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6402" w14:textId="2d96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(20-шығарылым)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8 қаңтардағы № 7-ө-м Бұйрығы. Қазақстан Республикасының Әділет министрлігінде 2013 жылы 24 қаңтарда № 8299 тіркелді. Күші жойылды - Қазақстан Республикасы Еңбек және халықты әлеуметтік қорғау министрінің 2021 жылғы 29 маусымдағы № 227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29.06.2021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(20-шығарылым) бекітілсін.</w:t>
      </w:r>
    </w:p>
    <w:bookmarkEnd w:id="1"/>
    <w:bookmarkStart w:name="z6"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8 қаңтардағы</w:t>
            </w:r>
            <w:r>
              <w:br/>
            </w:r>
            <w:r>
              <w:rPr>
                <w:rFonts w:ascii="Times New Roman"/>
                <w:b w:val="false"/>
                <w:i w:val="false"/>
                <w:color w:val="000000"/>
                <w:sz w:val="20"/>
              </w:rPr>
              <w:t>№ 7-ө-м бұйрығымен бекітілді</w:t>
            </w:r>
          </w:p>
        </w:tc>
      </w:tr>
    </w:tbl>
    <w:bookmarkStart w:name="z10"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(20-шығарылым)</w:t>
      </w:r>
      <w:r>
        <w:br/>
      </w:r>
      <w:r>
        <w:rPr>
          <w:rFonts w:ascii="Times New Roman"/>
          <w:b/>
          <w:i w:val="false"/>
          <w:color w:val="000000"/>
        </w:rPr>
        <w:t>1-бөлім. Жалпы ережелер</w:t>
      </w:r>
    </w:p>
    <w:bookmarkEnd w:id="5"/>
    <w:bookmarkStart w:name="z12"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анықтамалығының (бұдан әрі - БТБА) (20-шығарылымы) </w:t>
      </w:r>
      <w:r>
        <w:rPr>
          <w:rFonts w:ascii="Times New Roman"/>
          <w:b w:val="false"/>
          <w:i w:val="false"/>
          <w:color w:val="000000"/>
          <w:sz w:val="28"/>
        </w:rPr>
        <w:t>"Электронды техника бұйымдары өндірісінің жалпы кәсіптері"</w:t>
      </w:r>
      <w:r>
        <w:rPr>
          <w:rFonts w:ascii="Times New Roman"/>
          <w:b w:val="false"/>
          <w:i w:val="false"/>
          <w:color w:val="000000"/>
          <w:sz w:val="28"/>
        </w:rPr>
        <w:t xml:space="preserve">, </w:t>
      </w:r>
      <w:r>
        <w:rPr>
          <w:rFonts w:ascii="Times New Roman"/>
          <w:b w:val="false"/>
          <w:i w:val="false"/>
          <w:color w:val="000000"/>
          <w:sz w:val="28"/>
        </w:rPr>
        <w:t>"Жартылай өткізгіш өндірісі"</w:t>
      </w:r>
      <w:r>
        <w:rPr>
          <w:rFonts w:ascii="Times New Roman"/>
          <w:b w:val="false"/>
          <w:i w:val="false"/>
          <w:color w:val="000000"/>
          <w:sz w:val="28"/>
        </w:rPr>
        <w:t xml:space="preserve">, </w:t>
      </w:r>
      <w:r>
        <w:rPr>
          <w:rFonts w:ascii="Times New Roman"/>
          <w:b w:val="false"/>
          <w:i w:val="false"/>
          <w:color w:val="000000"/>
          <w:sz w:val="28"/>
        </w:rPr>
        <w:t>"Радиобөлшектер өндірісі"</w:t>
      </w:r>
      <w:r>
        <w:rPr>
          <w:rFonts w:ascii="Times New Roman"/>
          <w:b w:val="false"/>
          <w:i w:val="false"/>
          <w:color w:val="000000"/>
          <w:sz w:val="28"/>
        </w:rPr>
        <w:t xml:space="preserve">, </w:t>
      </w:r>
      <w:r>
        <w:rPr>
          <w:rFonts w:ascii="Times New Roman"/>
          <w:b w:val="false"/>
          <w:i w:val="false"/>
          <w:color w:val="000000"/>
          <w:sz w:val="28"/>
        </w:rPr>
        <w:t>"Электр вакуум өндірісі"</w:t>
      </w:r>
      <w:r>
        <w:rPr>
          <w:rFonts w:ascii="Times New Roman"/>
          <w:b w:val="false"/>
          <w:i w:val="false"/>
          <w:color w:val="000000"/>
          <w:sz w:val="28"/>
        </w:rPr>
        <w:t xml:space="preserve"> бөлімдерінен тұрады.</w:t>
      </w:r>
    </w:p>
    <w:bookmarkEnd w:id="6"/>
    <w:bookmarkStart w:name="z13" w:id="7"/>
    <w:p>
      <w:pPr>
        <w:spacing w:after="0"/>
        <w:ind w:left="0"/>
        <w:jc w:val="both"/>
      </w:pPr>
      <w:r>
        <w:rPr>
          <w:rFonts w:ascii="Times New Roman"/>
          <w:b w:val="false"/>
          <w:i w:val="false"/>
          <w:color w:val="000000"/>
          <w:sz w:val="28"/>
        </w:rPr>
        <w:t>
      2. Осы шығарылым аталған өндірістер мен жұмыс түрлеріне арналған жұмысшыларға тән кәсіптері қамтиды. Нақты бір өндіріске немесе жұмыс түрлеріне тән емес жұмысшылардың кәсіптері БТБА-ның 1-шығарылымында орналастырылды.</w:t>
      </w:r>
    </w:p>
    <w:bookmarkEnd w:id="7"/>
    <w:bookmarkStart w:name="z14" w:id="8"/>
    <w:p>
      <w:pPr>
        <w:spacing w:after="0"/>
        <w:ind w:left="0"/>
        <w:jc w:val="both"/>
      </w:pPr>
      <w:r>
        <w:rPr>
          <w:rFonts w:ascii="Times New Roman"/>
          <w:b w:val="false"/>
          <w:i w:val="false"/>
          <w:color w:val="000000"/>
          <w:sz w:val="28"/>
        </w:rPr>
        <w:t>
      3. Жұмыс разрядтары еңбек жағдайлары ескерілмей (еңбек күрделілігіне әсер ететін және орындаушының біліктілігіне қойылатын талапты күшейтетін экстремалды жағдайларды қоспағанда), олардың күрделілігіне қарай белгіленді. Әрбір кәсіптің тарифтік-біліктілік сипаттамасының екі бөлімі бар. "Жұмыс сипаттамасы" бөлімі жұмысшы орындай алуға тиіс жұмыстар сипаттамасынан тұрады. "Білуге тиіс" бөлімінде жұмысшының арнайы біліміне, сондай-ақ жұмысшы қолдануға тиіс нұсқаулықтар басқа да нұсқау материалдары, әдістер мен құралдар ережелерін білуге қатысты қойылатын негізгі талаптарды қамтиды.</w:t>
      </w:r>
    </w:p>
    <w:bookmarkEnd w:id="8"/>
    <w:bookmarkStart w:name="z15" w:id="9"/>
    <w:p>
      <w:pPr>
        <w:spacing w:after="0"/>
        <w:ind w:left="0"/>
        <w:jc w:val="both"/>
      </w:pPr>
      <w:r>
        <w:rPr>
          <w:rFonts w:ascii="Times New Roman"/>
          <w:b w:val="false"/>
          <w:i w:val="false"/>
          <w:color w:val="000000"/>
          <w:sz w:val="28"/>
        </w:rPr>
        <w:t>
      4. Тарифтік-біліктілік сипаттамада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w:t>
      </w:r>
    </w:p>
    <w:bookmarkEnd w:id="9"/>
    <w:bookmarkStart w:name="z16" w:id="10"/>
    <w:p>
      <w:pPr>
        <w:spacing w:after="0"/>
        <w:ind w:left="0"/>
        <w:jc w:val="both"/>
      </w:pPr>
      <w:r>
        <w:rPr>
          <w:rFonts w:ascii="Times New Roman"/>
          <w:b w:val="false"/>
          <w:i w:val="false"/>
          <w:color w:val="000000"/>
          <w:sz w:val="28"/>
        </w:rPr>
        <w:t>
      5. "Білуге тиіс" деген бөлімде жазылған теориялық және практикалық біліміне қойылатын талаптармен қатар, жұмысшы: еңбекті қорғау, өндірістік санитария және өртке қарсы қауіпсіздік ережелері мен нормаларын; жеке қорғану құралдарын пайдалану ережесін; орындалатын жұмыс (қызметтер) сапасына қойылатын талаптарды; ақаулық түрлері мен оның алдын алу және жою тәсілдерін; өндірістік сигнализацияны; жұмыс орнында еңбекті ұтымды ұйымдастыру жөніндегі талаптарды білуге тиіс.</w:t>
      </w:r>
    </w:p>
    <w:bookmarkEnd w:id="10"/>
    <w:bookmarkStart w:name="z17" w:id="11"/>
    <w:p>
      <w:pPr>
        <w:spacing w:after="0"/>
        <w:ind w:left="0"/>
        <w:jc w:val="both"/>
      </w:pPr>
      <w:r>
        <w:rPr>
          <w:rFonts w:ascii="Times New Roman"/>
          <w:b w:val="false"/>
          <w:i w:val="false"/>
          <w:color w:val="000000"/>
          <w:sz w:val="28"/>
        </w:rPr>
        <w:t>
      6. Неғұрлым жоғары біліктілігі бар жұмысшы өзінің тарифтік-біліктілік сипаттамасында көрсетілген жұмыстардан басқа, анағұрлым төмен біліктілігі бар жұмысшылардың тарифтік-біліктілік сипаттамасында көрсетілген жұмыстарды орындай білуге тиіс, сондай-ақ осы кәсіптің анағұрлым төмен разрядтағы жұмысшылары басқара білуге тиіс. Осыған орай, әдетте, анағұрлым төмен разрядтағы кәсіптердің тарифтік-біліктілік сипаттамасында көрсетілген жұмыстар неғұрлым жоғары разрядтар сипаттамасында көрсетілмейді. Тарифтік-біліктілік сипаттамасының тәртібі, дәрежені беру және көтеру, өзгертулер мен толықтырулар енгізу БТБА анықтамалығының БТБА 1-басылымының "Жалпы ережелерінде" көрсетілген.</w:t>
      </w:r>
    </w:p>
    <w:bookmarkEnd w:id="11"/>
    <w:bookmarkStart w:name="z18" w:id="12"/>
    <w:p>
      <w:pPr>
        <w:spacing w:after="0"/>
        <w:ind w:left="0"/>
        <w:jc w:val="both"/>
      </w:pPr>
      <w:r>
        <w:rPr>
          <w:rFonts w:ascii="Times New Roman"/>
          <w:b w:val="false"/>
          <w:i w:val="false"/>
          <w:color w:val="000000"/>
          <w:sz w:val="28"/>
        </w:rPr>
        <w:t>
      7. Тарифтік-біліктілік сипаттама алты разрядтық тарифтік кестеге сәйкес әзірленді.</w:t>
      </w:r>
    </w:p>
    <w:bookmarkEnd w:id="12"/>
    <w:bookmarkStart w:name="z19" w:id="13"/>
    <w:p>
      <w:pPr>
        <w:spacing w:after="0"/>
        <w:ind w:left="0"/>
        <w:jc w:val="both"/>
      </w:pPr>
      <w:r>
        <w:rPr>
          <w:rFonts w:ascii="Times New Roman"/>
          <w:b w:val="false"/>
          <w:i w:val="false"/>
          <w:color w:val="000000"/>
          <w:sz w:val="28"/>
        </w:rPr>
        <w:t>
      8.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3"/>
    <w:bookmarkStart w:name="z20" w:id="14"/>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4"/>
    <w:bookmarkStart w:name="z21" w:id="15"/>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5"/>
    <w:bookmarkStart w:name="z22" w:id="16"/>
    <w:p>
      <w:pPr>
        <w:spacing w:after="0"/>
        <w:ind w:left="0"/>
        <w:jc w:val="both"/>
      </w:pPr>
      <w:r>
        <w:rPr>
          <w:rFonts w:ascii="Times New Roman"/>
          <w:b w:val="false"/>
          <w:i w:val="false"/>
          <w:color w:val="000000"/>
          <w:sz w:val="28"/>
        </w:rPr>
        <w:t>
      11. "Электронды техника бұйымдары өндірісінің жалпы кәсіптері", "Жартылай өткізгіш өндірісі", "Радиобөлшектер өндірісі", "Электр вакуум өндірісі" бөлімдері қарастырылған жұмысшы кәсіптері атауларының, олардың БТБА шығарылымы бойынша қолданыстағы атаулары көрсетілген тізбесі 2002 жылғы редакциясында берілген.</w:t>
      </w:r>
    </w:p>
    <w:bookmarkEnd w:id="16"/>
    <w:bookmarkStart w:name="z23" w:id="17"/>
    <w:p>
      <w:pPr>
        <w:spacing w:after="0"/>
        <w:ind w:left="0"/>
        <w:jc w:val="left"/>
      </w:pPr>
      <w:r>
        <w:rPr>
          <w:rFonts w:ascii="Times New Roman"/>
          <w:b/>
          <w:i w:val="false"/>
          <w:color w:val="000000"/>
        </w:rPr>
        <w:t xml:space="preserve"> 2-бөлім: Электронды техника бұйымдары өндірісінің жалпы</w:t>
      </w:r>
      <w:r>
        <w:br/>
      </w:r>
      <w:r>
        <w:rPr>
          <w:rFonts w:ascii="Times New Roman"/>
          <w:b/>
          <w:i w:val="false"/>
          <w:color w:val="000000"/>
        </w:rPr>
        <w:t>кәсіптері</w:t>
      </w:r>
    </w:p>
    <w:bookmarkEnd w:id="17"/>
    <w:bookmarkStart w:name="z24" w:id="18"/>
    <w:p>
      <w:pPr>
        <w:spacing w:after="0"/>
        <w:ind w:left="0"/>
        <w:jc w:val="both"/>
      </w:pPr>
      <w:r>
        <w:rPr>
          <w:rFonts w:ascii="Times New Roman"/>
          <w:b w:val="false"/>
          <w:i w:val="false"/>
          <w:color w:val="000000"/>
          <w:sz w:val="28"/>
        </w:rPr>
        <w:t>
      1. Ионсыздандыру аппаратшысы</w:t>
      </w:r>
    </w:p>
    <w:bookmarkEnd w:id="18"/>
    <w:bookmarkStart w:name="z25" w:id="19"/>
    <w:p>
      <w:pPr>
        <w:spacing w:after="0"/>
        <w:ind w:left="0"/>
        <w:jc w:val="both"/>
      </w:pPr>
      <w:r>
        <w:rPr>
          <w:rFonts w:ascii="Times New Roman"/>
          <w:b w:val="false"/>
          <w:i w:val="false"/>
          <w:color w:val="000000"/>
          <w:sz w:val="28"/>
        </w:rPr>
        <w:t>
      Параграф 1. Ионсыздандыру аппаратшысы, 2-разряд</w:t>
      </w:r>
    </w:p>
    <w:bookmarkEnd w:id="19"/>
    <w:bookmarkStart w:name="z26" w:id="20"/>
    <w:p>
      <w:pPr>
        <w:spacing w:after="0"/>
        <w:ind w:left="0"/>
        <w:jc w:val="both"/>
      </w:pPr>
      <w:r>
        <w:rPr>
          <w:rFonts w:ascii="Times New Roman"/>
          <w:b w:val="false"/>
          <w:i w:val="false"/>
          <w:color w:val="000000"/>
          <w:sz w:val="28"/>
        </w:rPr>
        <w:t>
      12. Жұмыс сипаттамасы:</w:t>
      </w:r>
    </w:p>
    <w:bookmarkEnd w:id="20"/>
    <w:bookmarkStart w:name="z27" w:id="21"/>
    <w:p>
      <w:pPr>
        <w:spacing w:after="0"/>
        <w:ind w:left="0"/>
        <w:jc w:val="both"/>
      </w:pPr>
      <w:r>
        <w:rPr>
          <w:rFonts w:ascii="Times New Roman"/>
          <w:b w:val="false"/>
          <w:i w:val="false"/>
          <w:color w:val="000000"/>
          <w:sz w:val="28"/>
        </w:rPr>
        <w:t>
      ион алмасу құрылғыларында, бу және электр дистилдегіштерінде суды ионсыздандыру процесін жүргізу.</w:t>
      </w:r>
    </w:p>
    <w:bookmarkEnd w:id="21"/>
    <w:bookmarkStart w:name="z28" w:id="22"/>
    <w:p>
      <w:pPr>
        <w:spacing w:after="0"/>
        <w:ind w:left="0"/>
        <w:jc w:val="both"/>
      </w:pPr>
      <w:r>
        <w:rPr>
          <w:rFonts w:ascii="Times New Roman"/>
          <w:b w:val="false"/>
          <w:i w:val="false"/>
          <w:color w:val="000000"/>
          <w:sz w:val="28"/>
        </w:rPr>
        <w:t>
      ион алмастырғыш шайырларды регенерациялау.</w:t>
      </w:r>
    </w:p>
    <w:bookmarkEnd w:id="22"/>
    <w:bookmarkStart w:name="z29" w:id="23"/>
    <w:p>
      <w:pPr>
        <w:spacing w:after="0"/>
        <w:ind w:left="0"/>
        <w:jc w:val="both"/>
      </w:pPr>
      <w:r>
        <w:rPr>
          <w:rFonts w:ascii="Times New Roman"/>
          <w:b w:val="false"/>
          <w:i w:val="false"/>
          <w:color w:val="000000"/>
          <w:sz w:val="28"/>
        </w:rPr>
        <w:t>
      шайырдың қажетті фракциясын ылғал және құрғақ тәсілмен сүзгілердің көмегі арқылы елеу.</w:t>
      </w:r>
    </w:p>
    <w:bookmarkEnd w:id="23"/>
    <w:bookmarkStart w:name="z30" w:id="24"/>
    <w:p>
      <w:pPr>
        <w:spacing w:after="0"/>
        <w:ind w:left="0"/>
        <w:jc w:val="both"/>
      </w:pPr>
      <w:r>
        <w:rPr>
          <w:rFonts w:ascii="Times New Roman"/>
          <w:b w:val="false"/>
          <w:i w:val="false"/>
          <w:color w:val="000000"/>
          <w:sz w:val="28"/>
        </w:rPr>
        <w:t>
      шайырды регенерациялау үшін қышқыл мен сілті ерітінділерін дайындау.</w:t>
      </w:r>
    </w:p>
    <w:bookmarkEnd w:id="24"/>
    <w:bookmarkStart w:name="z31" w:id="25"/>
    <w:p>
      <w:pPr>
        <w:spacing w:after="0"/>
        <w:ind w:left="0"/>
        <w:jc w:val="both"/>
      </w:pPr>
      <w:r>
        <w:rPr>
          <w:rFonts w:ascii="Times New Roman"/>
          <w:b w:val="false"/>
          <w:i w:val="false"/>
          <w:color w:val="000000"/>
          <w:sz w:val="28"/>
        </w:rPr>
        <w:t>
      қарапайым талдау әдісі арқылы тұзсыздандырылған және дистилденген судың сапасын айқындау.</w:t>
      </w:r>
    </w:p>
    <w:bookmarkEnd w:id="25"/>
    <w:bookmarkStart w:name="z32" w:id="26"/>
    <w:p>
      <w:pPr>
        <w:spacing w:after="0"/>
        <w:ind w:left="0"/>
        <w:jc w:val="both"/>
      </w:pPr>
      <w:r>
        <w:rPr>
          <w:rFonts w:ascii="Times New Roman"/>
          <w:b w:val="false"/>
          <w:i w:val="false"/>
          <w:color w:val="000000"/>
          <w:sz w:val="28"/>
        </w:rPr>
        <w:t>
      ион алмастырғыш шайырды регенерациялаудың аяқталғанын айқындау.</w:t>
      </w:r>
    </w:p>
    <w:bookmarkEnd w:id="26"/>
    <w:bookmarkStart w:name="z33" w:id="27"/>
    <w:p>
      <w:pPr>
        <w:spacing w:after="0"/>
        <w:ind w:left="0"/>
        <w:jc w:val="both"/>
      </w:pPr>
      <w:r>
        <w:rPr>
          <w:rFonts w:ascii="Times New Roman"/>
          <w:b w:val="false"/>
          <w:i w:val="false"/>
          <w:color w:val="000000"/>
          <w:sz w:val="28"/>
        </w:rPr>
        <w:t>
      13. Білуге тиіс:</w:t>
      </w:r>
    </w:p>
    <w:bookmarkEnd w:id="27"/>
    <w:bookmarkStart w:name="z34" w:id="28"/>
    <w:p>
      <w:pPr>
        <w:spacing w:after="0"/>
        <w:ind w:left="0"/>
        <w:jc w:val="both"/>
      </w:pPr>
      <w:r>
        <w:rPr>
          <w:rFonts w:ascii="Times New Roman"/>
          <w:b w:val="false"/>
          <w:i w:val="false"/>
          <w:color w:val="000000"/>
          <w:sz w:val="28"/>
        </w:rPr>
        <w:t>
      маңызды бөлшектердің атауы мен мақсаты, ион алмасу құрылғыларының, дистилдегіштердің әрекет ету қағидаты;</w:t>
      </w:r>
    </w:p>
    <w:bookmarkEnd w:id="28"/>
    <w:bookmarkStart w:name="z35" w:id="29"/>
    <w:p>
      <w:pPr>
        <w:spacing w:after="0"/>
        <w:ind w:left="0"/>
        <w:jc w:val="both"/>
      </w:pPr>
      <w:r>
        <w:rPr>
          <w:rFonts w:ascii="Times New Roman"/>
          <w:b w:val="false"/>
          <w:i w:val="false"/>
          <w:color w:val="000000"/>
          <w:sz w:val="28"/>
        </w:rPr>
        <w:t>
      бақылау-өлшеу аспаптарының мақсаты және қолдану шарттары;</w:t>
      </w:r>
    </w:p>
    <w:bookmarkEnd w:id="29"/>
    <w:bookmarkStart w:name="z36" w:id="30"/>
    <w:p>
      <w:pPr>
        <w:spacing w:after="0"/>
        <w:ind w:left="0"/>
        <w:jc w:val="both"/>
      </w:pPr>
      <w:r>
        <w:rPr>
          <w:rFonts w:ascii="Times New Roman"/>
          <w:b w:val="false"/>
          <w:i w:val="false"/>
          <w:color w:val="000000"/>
          <w:sz w:val="28"/>
        </w:rPr>
        <w:t>
      суды тұзсыздандыру және шайырды регенерациялау процесінің негізі, процесті сыртқы жағдайларға байланысты реттеу әдістері;</w:t>
      </w:r>
    </w:p>
    <w:bookmarkEnd w:id="30"/>
    <w:bookmarkStart w:name="z37" w:id="31"/>
    <w:p>
      <w:pPr>
        <w:spacing w:after="0"/>
        <w:ind w:left="0"/>
        <w:jc w:val="both"/>
      </w:pPr>
      <w:r>
        <w:rPr>
          <w:rFonts w:ascii="Times New Roman"/>
          <w:b w:val="false"/>
          <w:i w:val="false"/>
          <w:color w:val="000000"/>
          <w:sz w:val="28"/>
        </w:rPr>
        <w:t>
      ион алмастырғыш шайырдың қасиеттері;</w:t>
      </w:r>
    </w:p>
    <w:bookmarkEnd w:id="31"/>
    <w:bookmarkStart w:name="z38" w:id="32"/>
    <w:p>
      <w:pPr>
        <w:spacing w:after="0"/>
        <w:ind w:left="0"/>
        <w:jc w:val="both"/>
      </w:pPr>
      <w:r>
        <w:rPr>
          <w:rFonts w:ascii="Times New Roman"/>
          <w:b w:val="false"/>
          <w:i w:val="false"/>
          <w:color w:val="000000"/>
          <w:sz w:val="28"/>
        </w:rPr>
        <w:t>
      суға талдау жүргізу ережесі;</w:t>
      </w:r>
    </w:p>
    <w:bookmarkEnd w:id="32"/>
    <w:bookmarkStart w:name="z39" w:id="33"/>
    <w:p>
      <w:pPr>
        <w:spacing w:after="0"/>
        <w:ind w:left="0"/>
        <w:jc w:val="both"/>
      </w:pPr>
      <w:r>
        <w:rPr>
          <w:rFonts w:ascii="Times New Roman"/>
          <w:b w:val="false"/>
          <w:i w:val="false"/>
          <w:color w:val="000000"/>
          <w:sz w:val="28"/>
        </w:rPr>
        <w:t>
      тұзсыздандырылған судың мақсаты;</w:t>
      </w:r>
    </w:p>
    <w:bookmarkEnd w:id="33"/>
    <w:bookmarkStart w:name="z40" w:id="34"/>
    <w:p>
      <w:pPr>
        <w:spacing w:after="0"/>
        <w:ind w:left="0"/>
        <w:jc w:val="both"/>
      </w:pPr>
      <w:r>
        <w:rPr>
          <w:rFonts w:ascii="Times New Roman"/>
          <w:b w:val="false"/>
          <w:i w:val="false"/>
          <w:color w:val="000000"/>
          <w:sz w:val="28"/>
        </w:rPr>
        <w:t>
      қышқылдар мен сілтілердің физикалық-химиялық қасиеттері.</w:t>
      </w:r>
    </w:p>
    <w:bookmarkEnd w:id="34"/>
    <w:bookmarkStart w:name="z41" w:id="35"/>
    <w:p>
      <w:pPr>
        <w:spacing w:after="0"/>
        <w:ind w:left="0"/>
        <w:jc w:val="both"/>
      </w:pPr>
      <w:r>
        <w:rPr>
          <w:rFonts w:ascii="Times New Roman"/>
          <w:b w:val="false"/>
          <w:i w:val="false"/>
          <w:color w:val="000000"/>
          <w:sz w:val="28"/>
        </w:rPr>
        <w:t>
      Параграф 2. Ионсыздандыру аппаратшысы, 3-разряд</w:t>
      </w:r>
    </w:p>
    <w:bookmarkEnd w:id="35"/>
    <w:bookmarkStart w:name="z42" w:id="36"/>
    <w:p>
      <w:pPr>
        <w:spacing w:after="0"/>
        <w:ind w:left="0"/>
        <w:jc w:val="both"/>
      </w:pPr>
      <w:r>
        <w:rPr>
          <w:rFonts w:ascii="Times New Roman"/>
          <w:b w:val="false"/>
          <w:i w:val="false"/>
          <w:color w:val="000000"/>
          <w:sz w:val="28"/>
        </w:rPr>
        <w:t>
      14. Жұмыс сипаттамасы:</w:t>
      </w:r>
    </w:p>
    <w:bookmarkEnd w:id="36"/>
    <w:bookmarkStart w:name="z43" w:id="37"/>
    <w:p>
      <w:pPr>
        <w:spacing w:after="0"/>
        <w:ind w:left="0"/>
        <w:jc w:val="both"/>
      </w:pPr>
      <w:r>
        <w:rPr>
          <w:rFonts w:ascii="Times New Roman"/>
          <w:b w:val="false"/>
          <w:i w:val="false"/>
          <w:color w:val="000000"/>
          <w:sz w:val="28"/>
        </w:rPr>
        <w:t>
      ион алмасу құрылғыларында ион алмастырғыш шайырдың аралас қабатымен суды ионсыздандыру процесін жүргізу;</w:t>
      </w:r>
    </w:p>
    <w:bookmarkEnd w:id="37"/>
    <w:bookmarkStart w:name="z44" w:id="38"/>
    <w:p>
      <w:pPr>
        <w:spacing w:after="0"/>
        <w:ind w:left="0"/>
        <w:jc w:val="both"/>
      </w:pPr>
      <w:r>
        <w:rPr>
          <w:rFonts w:ascii="Times New Roman"/>
          <w:b w:val="false"/>
          <w:i w:val="false"/>
          <w:color w:val="000000"/>
          <w:sz w:val="28"/>
        </w:rPr>
        <w:t>
      тұзсыздандырылған суды орталықтандырып алу, аралас шайырды бөлу және регенерациялау үшін құрылғыларға қызмет көрсету;</w:t>
      </w:r>
    </w:p>
    <w:bookmarkEnd w:id="38"/>
    <w:bookmarkStart w:name="z45" w:id="39"/>
    <w:p>
      <w:pPr>
        <w:spacing w:after="0"/>
        <w:ind w:left="0"/>
        <w:jc w:val="both"/>
      </w:pPr>
      <w:r>
        <w:rPr>
          <w:rFonts w:ascii="Times New Roman"/>
          <w:b w:val="false"/>
          <w:i w:val="false"/>
          <w:color w:val="000000"/>
          <w:sz w:val="28"/>
        </w:rPr>
        <w:t>
      аралас шайырды бөлу және регенерациялау;</w:t>
      </w:r>
    </w:p>
    <w:bookmarkEnd w:id="39"/>
    <w:bookmarkStart w:name="z46" w:id="40"/>
    <w:p>
      <w:pPr>
        <w:spacing w:after="0"/>
        <w:ind w:left="0"/>
        <w:jc w:val="both"/>
      </w:pPr>
      <w:r>
        <w:rPr>
          <w:rFonts w:ascii="Times New Roman"/>
          <w:b w:val="false"/>
          <w:i w:val="false"/>
          <w:color w:val="000000"/>
          <w:sz w:val="28"/>
        </w:rPr>
        <w:t>
      тұздылықты өлшеу құралы мен хлор мен темір ионына сапалы реакция арқылы тұзсыздандырылған судың сапасын айқындау;</w:t>
      </w:r>
    </w:p>
    <w:bookmarkEnd w:id="40"/>
    <w:bookmarkStart w:name="z47" w:id="41"/>
    <w:p>
      <w:pPr>
        <w:spacing w:after="0"/>
        <w:ind w:left="0"/>
        <w:jc w:val="both"/>
      </w:pPr>
      <w:r>
        <w:rPr>
          <w:rFonts w:ascii="Times New Roman"/>
          <w:b w:val="false"/>
          <w:i w:val="false"/>
          <w:color w:val="000000"/>
          <w:sz w:val="28"/>
        </w:rPr>
        <w:t>
      индикатордың көмегімен жуатын судың қышқылдығын айқындау;</w:t>
      </w:r>
    </w:p>
    <w:bookmarkEnd w:id="41"/>
    <w:bookmarkStart w:name="z48" w:id="42"/>
    <w:p>
      <w:pPr>
        <w:spacing w:after="0"/>
        <w:ind w:left="0"/>
        <w:jc w:val="both"/>
      </w:pPr>
      <w:r>
        <w:rPr>
          <w:rFonts w:ascii="Times New Roman"/>
          <w:b w:val="false"/>
          <w:i w:val="false"/>
          <w:color w:val="000000"/>
          <w:sz w:val="28"/>
        </w:rPr>
        <w:t>
      су талдамасының деректері бойынша процесті өздігінен реттеу.</w:t>
      </w:r>
    </w:p>
    <w:bookmarkEnd w:id="42"/>
    <w:bookmarkStart w:name="z49" w:id="43"/>
    <w:p>
      <w:pPr>
        <w:spacing w:after="0"/>
        <w:ind w:left="0"/>
        <w:jc w:val="both"/>
      </w:pPr>
      <w:r>
        <w:rPr>
          <w:rFonts w:ascii="Times New Roman"/>
          <w:b w:val="false"/>
          <w:i w:val="false"/>
          <w:color w:val="000000"/>
          <w:sz w:val="28"/>
        </w:rPr>
        <w:t>
      15. Білуге тиіс:</w:t>
      </w:r>
    </w:p>
    <w:bookmarkEnd w:id="43"/>
    <w:bookmarkStart w:name="z50" w:id="44"/>
    <w:p>
      <w:pPr>
        <w:spacing w:after="0"/>
        <w:ind w:left="0"/>
        <w:jc w:val="both"/>
      </w:pPr>
      <w:r>
        <w:rPr>
          <w:rFonts w:ascii="Times New Roman"/>
          <w:b w:val="false"/>
          <w:i w:val="false"/>
          <w:color w:val="000000"/>
          <w:sz w:val="28"/>
        </w:rPr>
        <w:t>
      қызмет көрсетілетін тұзсыздандырылған суды орталықтандырып алуға арналған схемалар мен құрылғыларды реттеу құрылғысы мен тәсілдері;</w:t>
      </w:r>
    </w:p>
    <w:bookmarkEnd w:id="44"/>
    <w:bookmarkStart w:name="z51" w:id="45"/>
    <w:p>
      <w:pPr>
        <w:spacing w:after="0"/>
        <w:ind w:left="0"/>
        <w:jc w:val="both"/>
      </w:pPr>
      <w:r>
        <w:rPr>
          <w:rFonts w:ascii="Times New Roman"/>
          <w:b w:val="false"/>
          <w:i w:val="false"/>
          <w:color w:val="000000"/>
          <w:sz w:val="28"/>
        </w:rPr>
        <w:t>
      аралас шайырды бөлу және регенерациялау құрылғысының жұмыс қағидаты;</w:t>
      </w:r>
    </w:p>
    <w:bookmarkEnd w:id="45"/>
    <w:bookmarkStart w:name="z52" w:id="46"/>
    <w:p>
      <w:pPr>
        <w:spacing w:after="0"/>
        <w:ind w:left="0"/>
        <w:jc w:val="both"/>
      </w:pPr>
      <w:r>
        <w:rPr>
          <w:rFonts w:ascii="Times New Roman"/>
          <w:b w:val="false"/>
          <w:i w:val="false"/>
          <w:color w:val="000000"/>
          <w:sz w:val="28"/>
        </w:rPr>
        <w:t>
      бақылау-өлшеу аспаптарының құрылысы;</w:t>
      </w:r>
    </w:p>
    <w:bookmarkEnd w:id="46"/>
    <w:bookmarkStart w:name="z53" w:id="47"/>
    <w:p>
      <w:pPr>
        <w:spacing w:after="0"/>
        <w:ind w:left="0"/>
        <w:jc w:val="both"/>
      </w:pPr>
      <w:r>
        <w:rPr>
          <w:rFonts w:ascii="Times New Roman"/>
          <w:b w:val="false"/>
          <w:i w:val="false"/>
          <w:color w:val="000000"/>
          <w:sz w:val="28"/>
        </w:rPr>
        <w:t>
      бастапқы судың температурасы мен қысымына байланысты тұзсыздандырылған су алу процестерін реттеу тәсілдері;</w:t>
      </w:r>
    </w:p>
    <w:bookmarkEnd w:id="47"/>
    <w:bookmarkStart w:name="z54" w:id="48"/>
    <w:p>
      <w:pPr>
        <w:spacing w:after="0"/>
        <w:ind w:left="0"/>
        <w:jc w:val="both"/>
      </w:pPr>
      <w:r>
        <w:rPr>
          <w:rFonts w:ascii="Times New Roman"/>
          <w:b w:val="false"/>
          <w:i w:val="false"/>
          <w:color w:val="000000"/>
          <w:sz w:val="28"/>
        </w:rPr>
        <w:t>
      суды тұзсыздандыру процессінің физикалық-химиялық негіздері;</w:t>
      </w:r>
    </w:p>
    <w:bookmarkEnd w:id="48"/>
    <w:bookmarkStart w:name="z55" w:id="49"/>
    <w:p>
      <w:pPr>
        <w:spacing w:after="0"/>
        <w:ind w:left="0"/>
        <w:jc w:val="both"/>
      </w:pPr>
      <w:r>
        <w:rPr>
          <w:rFonts w:ascii="Times New Roman"/>
          <w:b w:val="false"/>
          <w:i w:val="false"/>
          <w:color w:val="000000"/>
          <w:sz w:val="28"/>
        </w:rPr>
        <w:t>
      су сынамасын талдау үшін іріктеу ережесі;</w:t>
      </w:r>
    </w:p>
    <w:bookmarkEnd w:id="49"/>
    <w:bookmarkStart w:name="z56" w:id="50"/>
    <w:p>
      <w:pPr>
        <w:spacing w:after="0"/>
        <w:ind w:left="0"/>
        <w:jc w:val="both"/>
      </w:pPr>
      <w:r>
        <w:rPr>
          <w:rFonts w:ascii="Times New Roman"/>
          <w:b w:val="false"/>
          <w:i w:val="false"/>
          <w:color w:val="000000"/>
          <w:sz w:val="28"/>
        </w:rPr>
        <w:t>
      хлор мен темір ионына және су қышқылдығына сапалы реакция жүргізу шарттары;</w:t>
      </w:r>
    </w:p>
    <w:bookmarkEnd w:id="50"/>
    <w:bookmarkStart w:name="z57" w:id="51"/>
    <w:p>
      <w:pPr>
        <w:spacing w:after="0"/>
        <w:ind w:left="0"/>
        <w:jc w:val="both"/>
      </w:pPr>
      <w:r>
        <w:rPr>
          <w:rFonts w:ascii="Times New Roman"/>
          <w:b w:val="false"/>
          <w:i w:val="false"/>
          <w:color w:val="000000"/>
          <w:sz w:val="28"/>
        </w:rPr>
        <w:t>
      судың қышқылдығын, кермектігін, тұздылығын, сілтілігін айқындау тәсілдері.</w:t>
      </w:r>
    </w:p>
    <w:bookmarkEnd w:id="51"/>
    <w:bookmarkStart w:name="z58" w:id="52"/>
    <w:p>
      <w:pPr>
        <w:spacing w:after="0"/>
        <w:ind w:left="0"/>
        <w:jc w:val="both"/>
      </w:pPr>
      <w:r>
        <w:rPr>
          <w:rFonts w:ascii="Times New Roman"/>
          <w:b w:val="false"/>
          <w:i w:val="false"/>
          <w:color w:val="000000"/>
          <w:sz w:val="28"/>
        </w:rPr>
        <w:t>
      Параграф 3. Ионсыздандыру аппаратшысы, 4-разряд</w:t>
      </w:r>
    </w:p>
    <w:bookmarkEnd w:id="52"/>
    <w:bookmarkStart w:name="z59" w:id="53"/>
    <w:p>
      <w:pPr>
        <w:spacing w:after="0"/>
        <w:ind w:left="0"/>
        <w:jc w:val="both"/>
      </w:pPr>
      <w:r>
        <w:rPr>
          <w:rFonts w:ascii="Times New Roman"/>
          <w:b w:val="false"/>
          <w:i w:val="false"/>
          <w:color w:val="000000"/>
          <w:sz w:val="28"/>
        </w:rPr>
        <w:t>
      16. Жұмыс сипаттамасы:</w:t>
      </w:r>
    </w:p>
    <w:bookmarkEnd w:id="53"/>
    <w:bookmarkStart w:name="z60" w:id="54"/>
    <w:p>
      <w:pPr>
        <w:spacing w:after="0"/>
        <w:ind w:left="0"/>
        <w:jc w:val="both"/>
      </w:pPr>
      <w:r>
        <w:rPr>
          <w:rFonts w:ascii="Times New Roman"/>
          <w:b w:val="false"/>
          <w:i w:val="false"/>
          <w:color w:val="000000"/>
          <w:sz w:val="28"/>
        </w:rPr>
        <w:t>
      әр түрлі типті ион алмасу құрылғыларының тиімді жұмыс режимін таңдай отырып, суды ионсыздандыру процессін жүргізу;</w:t>
      </w:r>
    </w:p>
    <w:bookmarkEnd w:id="54"/>
    <w:bookmarkStart w:name="z61" w:id="55"/>
    <w:p>
      <w:pPr>
        <w:spacing w:after="0"/>
        <w:ind w:left="0"/>
        <w:jc w:val="both"/>
      </w:pPr>
      <w:r>
        <w:rPr>
          <w:rFonts w:ascii="Times New Roman"/>
          <w:b w:val="false"/>
          <w:i w:val="false"/>
          <w:color w:val="000000"/>
          <w:sz w:val="28"/>
        </w:rPr>
        <w:t>
      ионсыздалған судың сапасын талдау және қолданылған шайырды ауыстыру;</w:t>
      </w:r>
    </w:p>
    <w:bookmarkEnd w:id="55"/>
    <w:bookmarkStart w:name="z62" w:id="56"/>
    <w:p>
      <w:pPr>
        <w:spacing w:after="0"/>
        <w:ind w:left="0"/>
        <w:jc w:val="both"/>
      </w:pPr>
      <w:r>
        <w:rPr>
          <w:rFonts w:ascii="Times New Roman"/>
          <w:b w:val="false"/>
          <w:i w:val="false"/>
          <w:color w:val="000000"/>
          <w:sz w:val="28"/>
        </w:rPr>
        <w:t>
      ион алмастырушы шайырды стационарлық және фиништік құрылғыларда бастапқы өңдеу;</w:t>
      </w:r>
    </w:p>
    <w:bookmarkEnd w:id="56"/>
    <w:bookmarkStart w:name="z63" w:id="57"/>
    <w:p>
      <w:pPr>
        <w:spacing w:after="0"/>
        <w:ind w:left="0"/>
        <w:jc w:val="both"/>
      </w:pPr>
      <w:r>
        <w:rPr>
          <w:rFonts w:ascii="Times New Roman"/>
          <w:b w:val="false"/>
          <w:i w:val="false"/>
          <w:color w:val="000000"/>
          <w:sz w:val="28"/>
        </w:rPr>
        <w:t>
      ион алмастырушы құрылғыларды таңдалған тәсім бойынша жұмысқа қосу;</w:t>
      </w:r>
    </w:p>
    <w:bookmarkEnd w:id="57"/>
    <w:bookmarkStart w:name="z64" w:id="58"/>
    <w:p>
      <w:pPr>
        <w:spacing w:after="0"/>
        <w:ind w:left="0"/>
        <w:jc w:val="both"/>
      </w:pPr>
      <w:r>
        <w:rPr>
          <w:rFonts w:ascii="Times New Roman"/>
          <w:b w:val="false"/>
          <w:i w:val="false"/>
          <w:color w:val="000000"/>
          <w:sz w:val="28"/>
        </w:rPr>
        <w:t>
      құрылғыларды өздігінен реттеу және іске қосу.</w:t>
      </w:r>
    </w:p>
    <w:bookmarkEnd w:id="58"/>
    <w:bookmarkStart w:name="z65" w:id="59"/>
    <w:p>
      <w:pPr>
        <w:spacing w:after="0"/>
        <w:ind w:left="0"/>
        <w:jc w:val="both"/>
      </w:pPr>
      <w:r>
        <w:rPr>
          <w:rFonts w:ascii="Times New Roman"/>
          <w:b w:val="false"/>
          <w:i w:val="false"/>
          <w:color w:val="000000"/>
          <w:sz w:val="28"/>
        </w:rPr>
        <w:t>
      17. Білуге тиіс:</w:t>
      </w:r>
    </w:p>
    <w:bookmarkEnd w:id="59"/>
    <w:bookmarkStart w:name="z66" w:id="60"/>
    <w:p>
      <w:pPr>
        <w:spacing w:after="0"/>
        <w:ind w:left="0"/>
        <w:jc w:val="both"/>
      </w:pPr>
      <w:r>
        <w:rPr>
          <w:rFonts w:ascii="Times New Roman"/>
          <w:b w:val="false"/>
          <w:i w:val="false"/>
          <w:color w:val="000000"/>
          <w:sz w:val="28"/>
        </w:rPr>
        <w:t>
      әр түрлі типтегі ион алмастырғыш құрылғылардың құрылысы;</w:t>
      </w:r>
    </w:p>
    <w:bookmarkEnd w:id="60"/>
    <w:bookmarkStart w:name="z67" w:id="61"/>
    <w:p>
      <w:pPr>
        <w:spacing w:after="0"/>
        <w:ind w:left="0"/>
        <w:jc w:val="both"/>
      </w:pPr>
      <w:r>
        <w:rPr>
          <w:rFonts w:ascii="Times New Roman"/>
          <w:b w:val="false"/>
          <w:i w:val="false"/>
          <w:color w:val="000000"/>
          <w:sz w:val="28"/>
        </w:rPr>
        <w:t>
      электр схемасы және оларды реттеу тәртібі;</w:t>
      </w:r>
    </w:p>
    <w:bookmarkEnd w:id="61"/>
    <w:bookmarkStart w:name="z68" w:id="62"/>
    <w:p>
      <w:pPr>
        <w:spacing w:after="0"/>
        <w:ind w:left="0"/>
        <w:jc w:val="both"/>
      </w:pPr>
      <w:r>
        <w:rPr>
          <w:rFonts w:ascii="Times New Roman"/>
          <w:b w:val="false"/>
          <w:i w:val="false"/>
          <w:color w:val="000000"/>
          <w:sz w:val="28"/>
        </w:rPr>
        <w:t>
      бақылау-өлшеу аспаптарының құрылысы, мақсаты мен қолданылу жағдайы;</w:t>
      </w:r>
    </w:p>
    <w:bookmarkEnd w:id="62"/>
    <w:bookmarkStart w:name="z69" w:id="63"/>
    <w:p>
      <w:pPr>
        <w:spacing w:after="0"/>
        <w:ind w:left="0"/>
        <w:jc w:val="both"/>
      </w:pPr>
      <w:r>
        <w:rPr>
          <w:rFonts w:ascii="Times New Roman"/>
          <w:b w:val="false"/>
          <w:i w:val="false"/>
          <w:color w:val="000000"/>
          <w:sz w:val="28"/>
        </w:rPr>
        <w:t>
      индикаторлар мен басқа да реактивтердің физикалық-химиялық қасиеттері;</w:t>
      </w:r>
    </w:p>
    <w:bookmarkEnd w:id="63"/>
    <w:bookmarkStart w:name="z70" w:id="64"/>
    <w:p>
      <w:pPr>
        <w:spacing w:after="0"/>
        <w:ind w:left="0"/>
        <w:jc w:val="both"/>
      </w:pPr>
      <w:r>
        <w:rPr>
          <w:rFonts w:ascii="Times New Roman"/>
          <w:b w:val="false"/>
          <w:i w:val="false"/>
          <w:color w:val="000000"/>
          <w:sz w:val="28"/>
        </w:rPr>
        <w:t>
      хлорлығын сандық және сапалы талдау.</w:t>
      </w:r>
    </w:p>
    <w:bookmarkEnd w:id="64"/>
    <w:bookmarkStart w:name="z71" w:id="65"/>
    <w:p>
      <w:pPr>
        <w:spacing w:after="0"/>
        <w:ind w:left="0"/>
        <w:jc w:val="both"/>
      </w:pPr>
      <w:r>
        <w:rPr>
          <w:rFonts w:ascii="Times New Roman"/>
          <w:b w:val="false"/>
          <w:i w:val="false"/>
          <w:color w:val="000000"/>
          <w:sz w:val="28"/>
        </w:rPr>
        <w:t>
      2. Галтовкалаушы</w:t>
      </w:r>
    </w:p>
    <w:bookmarkEnd w:id="65"/>
    <w:bookmarkStart w:name="z72" w:id="66"/>
    <w:p>
      <w:pPr>
        <w:spacing w:after="0"/>
        <w:ind w:left="0"/>
        <w:jc w:val="both"/>
      </w:pPr>
      <w:r>
        <w:rPr>
          <w:rFonts w:ascii="Times New Roman"/>
          <w:b w:val="false"/>
          <w:i w:val="false"/>
          <w:color w:val="000000"/>
          <w:sz w:val="28"/>
        </w:rPr>
        <w:t>
      Параграф 1. Галтовкалаушы, 1-разряд</w:t>
      </w:r>
    </w:p>
    <w:bookmarkEnd w:id="66"/>
    <w:bookmarkStart w:name="z73" w:id="67"/>
    <w:p>
      <w:pPr>
        <w:spacing w:after="0"/>
        <w:ind w:left="0"/>
        <w:jc w:val="both"/>
      </w:pPr>
      <w:r>
        <w:rPr>
          <w:rFonts w:ascii="Times New Roman"/>
          <w:b w:val="false"/>
          <w:i w:val="false"/>
          <w:color w:val="000000"/>
          <w:sz w:val="28"/>
        </w:rPr>
        <w:t>
      18. Жұмыс сипаттамасы:</w:t>
      </w:r>
    </w:p>
    <w:bookmarkEnd w:id="67"/>
    <w:bookmarkStart w:name="z74" w:id="68"/>
    <w:p>
      <w:pPr>
        <w:spacing w:after="0"/>
        <w:ind w:left="0"/>
        <w:jc w:val="both"/>
      </w:pPr>
      <w:r>
        <w:rPr>
          <w:rFonts w:ascii="Times New Roman"/>
          <w:b w:val="false"/>
          <w:i w:val="false"/>
          <w:color w:val="000000"/>
          <w:sz w:val="28"/>
        </w:rPr>
        <w:t>
      галтовкалау барабанында қыш негіздерді, алюминий және болат бөлшектерді тазалау, оларды өңдегеннен кейін дистилденген суда жуу және кептіру;</w:t>
      </w:r>
    </w:p>
    <w:bookmarkEnd w:id="68"/>
    <w:bookmarkStart w:name="z75" w:id="69"/>
    <w:p>
      <w:pPr>
        <w:spacing w:after="0"/>
        <w:ind w:left="0"/>
        <w:jc w:val="both"/>
      </w:pPr>
      <w:r>
        <w:rPr>
          <w:rFonts w:ascii="Times New Roman"/>
          <w:b w:val="false"/>
          <w:i w:val="false"/>
          <w:color w:val="000000"/>
          <w:sz w:val="28"/>
        </w:rPr>
        <w:t>
      қыш дайындамадан құм, алюминий және болат бөлшектерден үгінді себу;</w:t>
      </w:r>
    </w:p>
    <w:bookmarkEnd w:id="69"/>
    <w:bookmarkStart w:name="z76" w:id="70"/>
    <w:p>
      <w:pPr>
        <w:spacing w:after="0"/>
        <w:ind w:left="0"/>
        <w:jc w:val="both"/>
      </w:pPr>
      <w:r>
        <w:rPr>
          <w:rFonts w:ascii="Times New Roman"/>
          <w:b w:val="false"/>
          <w:i w:val="false"/>
          <w:color w:val="000000"/>
          <w:sz w:val="28"/>
        </w:rPr>
        <w:t>
      галтовкалау барабанына кварц құмын дайындау;</w:t>
      </w:r>
    </w:p>
    <w:bookmarkEnd w:id="70"/>
    <w:bookmarkStart w:name="z77" w:id="71"/>
    <w:p>
      <w:pPr>
        <w:spacing w:after="0"/>
        <w:ind w:left="0"/>
        <w:jc w:val="both"/>
      </w:pPr>
      <w:r>
        <w:rPr>
          <w:rFonts w:ascii="Times New Roman"/>
          <w:b w:val="false"/>
          <w:i w:val="false"/>
          <w:color w:val="000000"/>
          <w:sz w:val="28"/>
        </w:rPr>
        <w:t>
      үгіндіні галтовкалау барабанына салу.</w:t>
      </w:r>
    </w:p>
    <w:bookmarkEnd w:id="71"/>
    <w:bookmarkStart w:name="z78" w:id="72"/>
    <w:p>
      <w:pPr>
        <w:spacing w:after="0"/>
        <w:ind w:left="0"/>
        <w:jc w:val="both"/>
      </w:pPr>
      <w:r>
        <w:rPr>
          <w:rFonts w:ascii="Times New Roman"/>
          <w:b w:val="false"/>
          <w:i w:val="false"/>
          <w:color w:val="000000"/>
          <w:sz w:val="28"/>
        </w:rPr>
        <w:t>
      19. Білуге тиіс:</w:t>
      </w:r>
    </w:p>
    <w:bookmarkEnd w:id="72"/>
    <w:bookmarkStart w:name="z79" w:id="73"/>
    <w:p>
      <w:pPr>
        <w:spacing w:after="0"/>
        <w:ind w:left="0"/>
        <w:jc w:val="both"/>
      </w:pPr>
      <w:r>
        <w:rPr>
          <w:rFonts w:ascii="Times New Roman"/>
          <w:b w:val="false"/>
          <w:i w:val="false"/>
          <w:color w:val="000000"/>
          <w:sz w:val="28"/>
        </w:rPr>
        <w:t>
      қызмет көрсетілетін жабдықтың құрылысы, оның негізгі бөліктерінің атауы мен мақсаты;</w:t>
      </w:r>
    </w:p>
    <w:bookmarkEnd w:id="73"/>
    <w:bookmarkStart w:name="z80" w:id="74"/>
    <w:p>
      <w:pPr>
        <w:spacing w:after="0"/>
        <w:ind w:left="0"/>
        <w:jc w:val="both"/>
      </w:pPr>
      <w:r>
        <w:rPr>
          <w:rFonts w:ascii="Times New Roman"/>
          <w:b w:val="false"/>
          <w:i w:val="false"/>
          <w:color w:val="000000"/>
          <w:sz w:val="28"/>
        </w:rPr>
        <w:t>
      өңделетін материалдардың атауы мен белгіленуі;</w:t>
      </w:r>
    </w:p>
    <w:bookmarkEnd w:id="74"/>
    <w:bookmarkStart w:name="z81" w:id="75"/>
    <w:p>
      <w:pPr>
        <w:spacing w:after="0"/>
        <w:ind w:left="0"/>
        <w:jc w:val="both"/>
      </w:pPr>
      <w:r>
        <w:rPr>
          <w:rFonts w:ascii="Times New Roman"/>
          <w:b w:val="false"/>
          <w:i w:val="false"/>
          <w:color w:val="000000"/>
          <w:sz w:val="28"/>
        </w:rPr>
        <w:t>
      қыш бұйымдарды өңдегенге дейін және одан кейін судың ішінде механикалық тазалау және жуу әдістері;</w:t>
      </w:r>
    </w:p>
    <w:bookmarkEnd w:id="75"/>
    <w:bookmarkStart w:name="z82" w:id="76"/>
    <w:p>
      <w:pPr>
        <w:spacing w:after="0"/>
        <w:ind w:left="0"/>
        <w:jc w:val="both"/>
      </w:pPr>
      <w:r>
        <w:rPr>
          <w:rFonts w:ascii="Times New Roman"/>
          <w:b w:val="false"/>
          <w:i w:val="false"/>
          <w:color w:val="000000"/>
          <w:sz w:val="28"/>
        </w:rPr>
        <w:t>
      дайындамаларды судың ішінде механикалық тазалау және жуу әдістері.</w:t>
      </w:r>
    </w:p>
    <w:bookmarkEnd w:id="76"/>
    <w:bookmarkStart w:name="z83" w:id="77"/>
    <w:p>
      <w:pPr>
        <w:spacing w:after="0"/>
        <w:ind w:left="0"/>
        <w:jc w:val="both"/>
      </w:pPr>
      <w:r>
        <w:rPr>
          <w:rFonts w:ascii="Times New Roman"/>
          <w:b w:val="false"/>
          <w:i w:val="false"/>
          <w:color w:val="000000"/>
          <w:sz w:val="28"/>
        </w:rPr>
        <w:t>
      Параграф 2. Галтовкалаушы, 2-разряд</w:t>
      </w:r>
    </w:p>
    <w:bookmarkEnd w:id="77"/>
    <w:bookmarkStart w:name="z84" w:id="78"/>
    <w:p>
      <w:pPr>
        <w:spacing w:after="0"/>
        <w:ind w:left="0"/>
        <w:jc w:val="both"/>
      </w:pPr>
      <w:r>
        <w:rPr>
          <w:rFonts w:ascii="Times New Roman"/>
          <w:b w:val="false"/>
          <w:i w:val="false"/>
          <w:color w:val="000000"/>
          <w:sz w:val="28"/>
        </w:rPr>
        <w:t>
      20. Жұмыс сипаттамасы:</w:t>
      </w:r>
    </w:p>
    <w:bookmarkEnd w:id="78"/>
    <w:bookmarkStart w:name="z85" w:id="79"/>
    <w:p>
      <w:pPr>
        <w:spacing w:after="0"/>
        <w:ind w:left="0"/>
        <w:jc w:val="both"/>
      </w:pPr>
      <w:r>
        <w:rPr>
          <w:rFonts w:ascii="Times New Roman"/>
          <w:b w:val="false"/>
          <w:i w:val="false"/>
          <w:color w:val="000000"/>
          <w:sz w:val="28"/>
        </w:rPr>
        <w:t>
      электронды техника бұйымдарын, сағат бөлшектерінің дайындамаларын, сағат және техникалық тастарды технологиялық талаптарға сәйкес галтовкалау;</w:t>
      </w:r>
    </w:p>
    <w:bookmarkEnd w:id="79"/>
    <w:bookmarkStart w:name="z86" w:id="80"/>
    <w:p>
      <w:pPr>
        <w:spacing w:after="0"/>
        <w:ind w:left="0"/>
        <w:jc w:val="both"/>
      </w:pPr>
      <w:r>
        <w:rPr>
          <w:rFonts w:ascii="Times New Roman"/>
          <w:b w:val="false"/>
          <w:i w:val="false"/>
          <w:color w:val="000000"/>
          <w:sz w:val="28"/>
        </w:rPr>
        <w:t>
      күйдіру дәрежесіне қарай партиялар бойынша сұрыптау;</w:t>
      </w:r>
    </w:p>
    <w:bookmarkEnd w:id="80"/>
    <w:bookmarkStart w:name="z87" w:id="81"/>
    <w:p>
      <w:pPr>
        <w:spacing w:after="0"/>
        <w:ind w:left="0"/>
        <w:jc w:val="both"/>
      </w:pPr>
      <w:r>
        <w:rPr>
          <w:rFonts w:ascii="Times New Roman"/>
          <w:b w:val="false"/>
          <w:i w:val="false"/>
          <w:color w:val="000000"/>
          <w:sz w:val="28"/>
        </w:rPr>
        <w:t>
      болат бөлшектерді галтовкалау барабандарында бензинге малынған үгіндіде тазалау;</w:t>
      </w:r>
    </w:p>
    <w:bookmarkEnd w:id="81"/>
    <w:bookmarkStart w:name="z88" w:id="82"/>
    <w:p>
      <w:pPr>
        <w:spacing w:after="0"/>
        <w:ind w:left="0"/>
        <w:jc w:val="both"/>
      </w:pPr>
      <w:r>
        <w:rPr>
          <w:rFonts w:ascii="Times New Roman"/>
          <w:b w:val="false"/>
          <w:i w:val="false"/>
          <w:color w:val="000000"/>
          <w:sz w:val="28"/>
        </w:rPr>
        <w:t>
      дайындама мен тазалағыш материалдарды қоңырау ванналарына, дөңгелек диірмендерге және діріл диірмендеріне партия бойынша салу нормаларына сәйкес салу;</w:t>
      </w:r>
    </w:p>
    <w:bookmarkEnd w:id="82"/>
    <w:bookmarkStart w:name="z89" w:id="83"/>
    <w:p>
      <w:pPr>
        <w:spacing w:after="0"/>
        <w:ind w:left="0"/>
        <w:jc w:val="both"/>
      </w:pPr>
      <w:r>
        <w:rPr>
          <w:rFonts w:ascii="Times New Roman"/>
          <w:b w:val="false"/>
          <w:i w:val="false"/>
          <w:color w:val="000000"/>
          <w:sz w:val="28"/>
        </w:rPr>
        <w:t>
      бұйымдар мен дайындамаларды шығару және тазалағыш материалдарды себу;</w:t>
      </w:r>
    </w:p>
    <w:bookmarkEnd w:id="83"/>
    <w:bookmarkStart w:name="z90" w:id="84"/>
    <w:p>
      <w:pPr>
        <w:spacing w:after="0"/>
        <w:ind w:left="0"/>
        <w:jc w:val="both"/>
      </w:pPr>
      <w:r>
        <w:rPr>
          <w:rFonts w:ascii="Times New Roman"/>
          <w:b w:val="false"/>
          <w:i w:val="false"/>
          <w:color w:val="000000"/>
          <w:sz w:val="28"/>
        </w:rPr>
        <w:t>
      дайындамалардың сапасын тексеру.</w:t>
      </w:r>
    </w:p>
    <w:bookmarkEnd w:id="84"/>
    <w:bookmarkStart w:name="z91" w:id="85"/>
    <w:p>
      <w:pPr>
        <w:spacing w:after="0"/>
        <w:ind w:left="0"/>
        <w:jc w:val="both"/>
      </w:pPr>
      <w:r>
        <w:rPr>
          <w:rFonts w:ascii="Times New Roman"/>
          <w:b w:val="false"/>
          <w:i w:val="false"/>
          <w:color w:val="000000"/>
          <w:sz w:val="28"/>
        </w:rPr>
        <w:t>
      21. Білуге тиіс:</w:t>
      </w:r>
    </w:p>
    <w:bookmarkEnd w:id="85"/>
    <w:bookmarkStart w:name="z92" w:id="86"/>
    <w:p>
      <w:pPr>
        <w:spacing w:after="0"/>
        <w:ind w:left="0"/>
        <w:jc w:val="both"/>
      </w:pPr>
      <w:r>
        <w:rPr>
          <w:rFonts w:ascii="Times New Roman"/>
          <w:b w:val="false"/>
          <w:i w:val="false"/>
          <w:color w:val="000000"/>
          <w:sz w:val="28"/>
        </w:rPr>
        <w:t>
      қызмет көрсетілетін жабдықтың жұмыс қағидаты;</w:t>
      </w:r>
    </w:p>
    <w:bookmarkEnd w:id="86"/>
    <w:bookmarkStart w:name="z93" w:id="87"/>
    <w:p>
      <w:pPr>
        <w:spacing w:after="0"/>
        <w:ind w:left="0"/>
        <w:jc w:val="both"/>
      </w:pPr>
      <w:r>
        <w:rPr>
          <w:rFonts w:ascii="Times New Roman"/>
          <w:b w:val="false"/>
          <w:i w:val="false"/>
          <w:color w:val="000000"/>
          <w:sz w:val="28"/>
        </w:rPr>
        <w:t>
      барабанға салынатын дайындамалардың тиімді саны;</w:t>
      </w:r>
    </w:p>
    <w:bookmarkEnd w:id="87"/>
    <w:bookmarkStart w:name="z94" w:id="88"/>
    <w:p>
      <w:pPr>
        <w:spacing w:after="0"/>
        <w:ind w:left="0"/>
        <w:jc w:val="both"/>
      </w:pPr>
      <w:r>
        <w:rPr>
          <w:rFonts w:ascii="Times New Roman"/>
          <w:b w:val="false"/>
          <w:i w:val="false"/>
          <w:color w:val="000000"/>
          <w:sz w:val="28"/>
        </w:rPr>
        <w:t>
      галтовкалау процесінің ұзақтығы; бақылау-өлшеу құралдарының құрылысы, мақсаты мен қолданылу жағдайы;</w:t>
      </w:r>
    </w:p>
    <w:bookmarkEnd w:id="88"/>
    <w:bookmarkStart w:name="z95" w:id="89"/>
    <w:p>
      <w:pPr>
        <w:spacing w:after="0"/>
        <w:ind w:left="0"/>
        <w:jc w:val="both"/>
      </w:pPr>
      <w:r>
        <w:rPr>
          <w:rFonts w:ascii="Times New Roman"/>
          <w:b w:val="false"/>
          <w:i w:val="false"/>
          <w:color w:val="000000"/>
          <w:sz w:val="28"/>
        </w:rPr>
        <w:t>
      бұйымдардың, дайындамалардың белгіленген өлшемдерден ауытқу шақтамасы;</w:t>
      </w:r>
    </w:p>
    <w:bookmarkEnd w:id="89"/>
    <w:bookmarkStart w:name="z96" w:id="90"/>
    <w:p>
      <w:pPr>
        <w:spacing w:after="0"/>
        <w:ind w:left="0"/>
        <w:jc w:val="both"/>
      </w:pPr>
      <w:r>
        <w:rPr>
          <w:rFonts w:ascii="Times New Roman"/>
          <w:b w:val="false"/>
          <w:i w:val="false"/>
          <w:color w:val="000000"/>
          <w:sz w:val="28"/>
        </w:rPr>
        <w:t>
      тазалау үшін қолданылатын материалдардың қасиеттері мен сапасы;</w:t>
      </w:r>
    </w:p>
    <w:bookmarkEnd w:id="90"/>
    <w:bookmarkStart w:name="z97" w:id="91"/>
    <w:p>
      <w:pPr>
        <w:spacing w:after="0"/>
        <w:ind w:left="0"/>
        <w:jc w:val="both"/>
      </w:pPr>
      <w:r>
        <w:rPr>
          <w:rFonts w:ascii="Times New Roman"/>
          <w:b w:val="false"/>
          <w:i w:val="false"/>
          <w:color w:val="000000"/>
          <w:sz w:val="28"/>
        </w:rPr>
        <w:t>
      галтовкалаудан кейін дайындамаларға қойылатын техникалық талаптар, галтовкалау сапасын тексеру әдістері.</w:t>
      </w:r>
    </w:p>
    <w:bookmarkEnd w:id="91"/>
    <w:bookmarkStart w:name="z98" w:id="92"/>
    <w:p>
      <w:pPr>
        <w:spacing w:after="0"/>
        <w:ind w:left="0"/>
        <w:jc w:val="both"/>
      </w:pPr>
      <w:r>
        <w:rPr>
          <w:rFonts w:ascii="Times New Roman"/>
          <w:b w:val="false"/>
          <w:i w:val="false"/>
          <w:color w:val="000000"/>
          <w:sz w:val="28"/>
        </w:rPr>
        <w:t>
      Параграф 3. Галтовкалаушы, 3-разряд</w:t>
      </w:r>
    </w:p>
    <w:bookmarkEnd w:id="92"/>
    <w:bookmarkStart w:name="z99" w:id="93"/>
    <w:p>
      <w:pPr>
        <w:spacing w:after="0"/>
        <w:ind w:left="0"/>
        <w:jc w:val="both"/>
      </w:pPr>
      <w:r>
        <w:rPr>
          <w:rFonts w:ascii="Times New Roman"/>
          <w:b w:val="false"/>
          <w:i w:val="false"/>
          <w:color w:val="000000"/>
          <w:sz w:val="28"/>
        </w:rPr>
        <w:t>
      22. Жұмыс сипаттамасы:</w:t>
      </w:r>
    </w:p>
    <w:bookmarkEnd w:id="93"/>
    <w:bookmarkStart w:name="z100" w:id="94"/>
    <w:p>
      <w:pPr>
        <w:spacing w:after="0"/>
        <w:ind w:left="0"/>
        <w:jc w:val="both"/>
      </w:pPr>
      <w:r>
        <w:rPr>
          <w:rFonts w:ascii="Times New Roman"/>
          <w:b w:val="false"/>
          <w:i w:val="false"/>
          <w:color w:val="000000"/>
          <w:sz w:val="28"/>
        </w:rPr>
        <w:t>
      бұйымдар мен дайындамаларды дірілмен жылтыратқыш құрылғыларында галтовкалау;</w:t>
      </w:r>
    </w:p>
    <w:bookmarkEnd w:id="94"/>
    <w:bookmarkStart w:name="z101" w:id="95"/>
    <w:p>
      <w:pPr>
        <w:spacing w:after="0"/>
        <w:ind w:left="0"/>
        <w:jc w:val="both"/>
      </w:pPr>
      <w:r>
        <w:rPr>
          <w:rFonts w:ascii="Times New Roman"/>
          <w:b w:val="false"/>
          <w:i w:val="false"/>
          <w:color w:val="000000"/>
          <w:sz w:val="28"/>
        </w:rPr>
        <w:t>
      дірілмен галтовкалау құрылғыларындағы, қалтылдақ диірмендегі қабыршақтарды механикалық тәсілмен алу;</w:t>
      </w:r>
    </w:p>
    <w:bookmarkEnd w:id="95"/>
    <w:bookmarkStart w:name="z102" w:id="96"/>
    <w:p>
      <w:pPr>
        <w:spacing w:after="0"/>
        <w:ind w:left="0"/>
        <w:jc w:val="both"/>
      </w:pPr>
      <w:r>
        <w:rPr>
          <w:rFonts w:ascii="Times New Roman"/>
          <w:b w:val="false"/>
          <w:i w:val="false"/>
          <w:color w:val="000000"/>
          <w:sz w:val="28"/>
        </w:rPr>
        <w:t>
      толтырғыш ыдысқа дайындама мен толтырғыш материалдарды салу;</w:t>
      </w:r>
    </w:p>
    <w:bookmarkEnd w:id="96"/>
    <w:bookmarkStart w:name="z103" w:id="97"/>
    <w:p>
      <w:pPr>
        <w:spacing w:after="0"/>
        <w:ind w:left="0"/>
        <w:jc w:val="both"/>
      </w:pPr>
      <w:r>
        <w:rPr>
          <w:rFonts w:ascii="Times New Roman"/>
          <w:b w:val="false"/>
          <w:i w:val="false"/>
          <w:color w:val="000000"/>
          <w:sz w:val="28"/>
        </w:rPr>
        <w:t>
      дайындамаларды дайындау және толтырғыштан бөлу.</w:t>
      </w:r>
    </w:p>
    <w:bookmarkEnd w:id="97"/>
    <w:bookmarkStart w:name="z104" w:id="98"/>
    <w:p>
      <w:pPr>
        <w:spacing w:after="0"/>
        <w:ind w:left="0"/>
        <w:jc w:val="both"/>
      </w:pPr>
      <w:r>
        <w:rPr>
          <w:rFonts w:ascii="Times New Roman"/>
          <w:b w:val="false"/>
          <w:i w:val="false"/>
          <w:color w:val="000000"/>
          <w:sz w:val="28"/>
        </w:rPr>
        <w:t>
      23. Білуге тиіс:</w:t>
      </w:r>
    </w:p>
    <w:bookmarkEnd w:id="98"/>
    <w:bookmarkStart w:name="z105" w:id="99"/>
    <w:p>
      <w:pPr>
        <w:spacing w:after="0"/>
        <w:ind w:left="0"/>
        <w:jc w:val="both"/>
      </w:pPr>
      <w:r>
        <w:rPr>
          <w:rFonts w:ascii="Times New Roman"/>
          <w:b w:val="false"/>
          <w:i w:val="false"/>
          <w:color w:val="000000"/>
          <w:sz w:val="28"/>
        </w:rPr>
        <w:t>
      дірілмен галтовкалау құрылғыларының құрылысы, жұмыс қағидаты;</w:t>
      </w:r>
    </w:p>
    <w:bookmarkEnd w:id="99"/>
    <w:bookmarkStart w:name="z106" w:id="100"/>
    <w:p>
      <w:pPr>
        <w:spacing w:after="0"/>
        <w:ind w:left="0"/>
        <w:jc w:val="both"/>
      </w:pPr>
      <w:r>
        <w:rPr>
          <w:rFonts w:ascii="Times New Roman"/>
          <w:b w:val="false"/>
          <w:i w:val="false"/>
          <w:color w:val="000000"/>
          <w:sz w:val="28"/>
        </w:rPr>
        <w:t>
      салынатын дайындамалар мен толтырғыштың тиімді саны;</w:t>
      </w:r>
    </w:p>
    <w:bookmarkEnd w:id="100"/>
    <w:bookmarkStart w:name="z107" w:id="101"/>
    <w:p>
      <w:pPr>
        <w:spacing w:after="0"/>
        <w:ind w:left="0"/>
        <w:jc w:val="both"/>
      </w:pPr>
      <w:r>
        <w:rPr>
          <w:rFonts w:ascii="Times New Roman"/>
          <w:b w:val="false"/>
          <w:i w:val="false"/>
          <w:color w:val="000000"/>
          <w:sz w:val="28"/>
        </w:rPr>
        <w:t>
      өңдеу процессінің ұзақтығы;</w:t>
      </w:r>
    </w:p>
    <w:bookmarkEnd w:id="101"/>
    <w:bookmarkStart w:name="z108" w:id="102"/>
    <w:p>
      <w:pPr>
        <w:spacing w:after="0"/>
        <w:ind w:left="0"/>
        <w:jc w:val="both"/>
      </w:pPr>
      <w:r>
        <w:rPr>
          <w:rFonts w:ascii="Times New Roman"/>
          <w:b w:val="false"/>
          <w:i w:val="false"/>
          <w:color w:val="000000"/>
          <w:sz w:val="28"/>
        </w:rPr>
        <w:t>
      қолданылатын материалдардың қасиеті;</w:t>
      </w:r>
    </w:p>
    <w:bookmarkEnd w:id="102"/>
    <w:bookmarkStart w:name="z109" w:id="103"/>
    <w:p>
      <w:pPr>
        <w:spacing w:after="0"/>
        <w:ind w:left="0"/>
        <w:jc w:val="both"/>
      </w:pPr>
      <w:r>
        <w:rPr>
          <w:rFonts w:ascii="Times New Roman"/>
          <w:b w:val="false"/>
          <w:i w:val="false"/>
          <w:color w:val="000000"/>
          <w:sz w:val="28"/>
        </w:rPr>
        <w:t>
      өңделетін бөлшектердің техникалық жағдайы.</w:t>
      </w:r>
    </w:p>
    <w:bookmarkEnd w:id="103"/>
    <w:bookmarkStart w:name="z110" w:id="104"/>
    <w:p>
      <w:pPr>
        <w:spacing w:after="0"/>
        <w:ind w:left="0"/>
        <w:jc w:val="both"/>
      </w:pPr>
      <w:r>
        <w:rPr>
          <w:rFonts w:ascii="Times New Roman"/>
          <w:b w:val="false"/>
          <w:i w:val="false"/>
          <w:color w:val="000000"/>
          <w:sz w:val="28"/>
        </w:rPr>
        <w:t>
      Параграф 4. Галтовкалаушы, 4-разряд</w:t>
      </w:r>
    </w:p>
    <w:bookmarkEnd w:id="104"/>
    <w:bookmarkStart w:name="z111" w:id="105"/>
    <w:p>
      <w:pPr>
        <w:spacing w:after="0"/>
        <w:ind w:left="0"/>
        <w:jc w:val="both"/>
      </w:pPr>
      <w:r>
        <w:rPr>
          <w:rFonts w:ascii="Times New Roman"/>
          <w:b w:val="false"/>
          <w:i w:val="false"/>
          <w:color w:val="000000"/>
          <w:sz w:val="28"/>
        </w:rPr>
        <w:t>
      24. Жұмыс сипаттамасы:</w:t>
      </w:r>
    </w:p>
    <w:bookmarkEnd w:id="105"/>
    <w:bookmarkStart w:name="z112" w:id="106"/>
    <w:p>
      <w:pPr>
        <w:spacing w:after="0"/>
        <w:ind w:left="0"/>
        <w:jc w:val="both"/>
      </w:pPr>
      <w:r>
        <w:rPr>
          <w:rFonts w:ascii="Times New Roman"/>
          <w:b w:val="false"/>
          <w:i w:val="false"/>
          <w:color w:val="000000"/>
          <w:sz w:val="28"/>
        </w:rPr>
        <w:t>
      бұйымдар мен дайындамаларды дәлме-дәл жабдықтарда галтовкалау;</w:t>
      </w:r>
    </w:p>
    <w:bookmarkEnd w:id="106"/>
    <w:bookmarkStart w:name="z113" w:id="107"/>
    <w:p>
      <w:pPr>
        <w:spacing w:after="0"/>
        <w:ind w:left="0"/>
        <w:jc w:val="both"/>
      </w:pPr>
      <w:r>
        <w:rPr>
          <w:rFonts w:ascii="Times New Roman"/>
          <w:b w:val="false"/>
          <w:i w:val="false"/>
          <w:color w:val="000000"/>
          <w:sz w:val="28"/>
        </w:rPr>
        <w:t>
      өңдеу және жылтыратуға арналған құрылғылар мен жабдықтарды реттеу;</w:t>
      </w:r>
    </w:p>
    <w:bookmarkEnd w:id="107"/>
    <w:bookmarkStart w:name="z114" w:id="108"/>
    <w:p>
      <w:pPr>
        <w:spacing w:after="0"/>
        <w:ind w:left="0"/>
        <w:jc w:val="both"/>
      </w:pPr>
      <w:r>
        <w:rPr>
          <w:rFonts w:ascii="Times New Roman"/>
          <w:b w:val="false"/>
          <w:i w:val="false"/>
          <w:color w:val="000000"/>
          <w:sz w:val="28"/>
        </w:rPr>
        <w:t>
      жаңа бөлшектердің тәжірибелі партиясын өңдеу;</w:t>
      </w:r>
    </w:p>
    <w:bookmarkEnd w:id="108"/>
    <w:bookmarkStart w:name="z115" w:id="109"/>
    <w:p>
      <w:pPr>
        <w:spacing w:after="0"/>
        <w:ind w:left="0"/>
        <w:jc w:val="both"/>
      </w:pPr>
      <w:r>
        <w:rPr>
          <w:rFonts w:ascii="Times New Roman"/>
          <w:b w:val="false"/>
          <w:i w:val="false"/>
          <w:color w:val="000000"/>
          <w:sz w:val="28"/>
        </w:rPr>
        <w:t>
      жылтырату үшін толтырғышты дайындау.</w:t>
      </w:r>
    </w:p>
    <w:bookmarkEnd w:id="109"/>
    <w:bookmarkStart w:name="z116" w:id="110"/>
    <w:p>
      <w:pPr>
        <w:spacing w:after="0"/>
        <w:ind w:left="0"/>
        <w:jc w:val="both"/>
      </w:pPr>
      <w:r>
        <w:rPr>
          <w:rFonts w:ascii="Times New Roman"/>
          <w:b w:val="false"/>
          <w:i w:val="false"/>
          <w:color w:val="000000"/>
          <w:sz w:val="28"/>
        </w:rPr>
        <w:t>
      25. Білуге тиіс:</w:t>
      </w:r>
    </w:p>
    <w:bookmarkEnd w:id="110"/>
    <w:bookmarkStart w:name="z117" w:id="111"/>
    <w:p>
      <w:pPr>
        <w:spacing w:after="0"/>
        <w:ind w:left="0"/>
        <w:jc w:val="both"/>
      </w:pPr>
      <w:r>
        <w:rPr>
          <w:rFonts w:ascii="Times New Roman"/>
          <w:b w:val="false"/>
          <w:i w:val="false"/>
          <w:color w:val="000000"/>
          <w:sz w:val="28"/>
        </w:rPr>
        <w:t>
      толтырғыштар мен олардың құрамдас бөлшектерінің физикалық-химиялық және технологиялық қасиеттері;</w:t>
      </w:r>
    </w:p>
    <w:bookmarkEnd w:id="111"/>
    <w:bookmarkStart w:name="z118" w:id="112"/>
    <w:p>
      <w:pPr>
        <w:spacing w:after="0"/>
        <w:ind w:left="0"/>
        <w:jc w:val="both"/>
      </w:pPr>
      <w:r>
        <w:rPr>
          <w:rFonts w:ascii="Times New Roman"/>
          <w:b w:val="false"/>
          <w:i w:val="false"/>
          <w:color w:val="000000"/>
          <w:sz w:val="28"/>
        </w:rPr>
        <w:t>
      толтырғыштарды дайындау тәсілдері;</w:t>
      </w:r>
    </w:p>
    <w:bookmarkEnd w:id="112"/>
    <w:bookmarkStart w:name="z119" w:id="113"/>
    <w:p>
      <w:pPr>
        <w:spacing w:after="0"/>
        <w:ind w:left="0"/>
        <w:jc w:val="both"/>
      </w:pPr>
      <w:r>
        <w:rPr>
          <w:rFonts w:ascii="Times New Roman"/>
          <w:b w:val="false"/>
          <w:i w:val="false"/>
          <w:color w:val="000000"/>
          <w:sz w:val="28"/>
        </w:rPr>
        <w:t>
      құрылғылар мен жабдықтардың жұмыс режимі және оларды белгіленген режимде реттеу тәсілдері;</w:t>
      </w:r>
    </w:p>
    <w:bookmarkEnd w:id="113"/>
    <w:bookmarkStart w:name="z120" w:id="114"/>
    <w:p>
      <w:pPr>
        <w:spacing w:after="0"/>
        <w:ind w:left="0"/>
        <w:jc w:val="both"/>
      </w:pPr>
      <w:r>
        <w:rPr>
          <w:rFonts w:ascii="Times New Roman"/>
          <w:b w:val="false"/>
          <w:i w:val="false"/>
          <w:color w:val="000000"/>
          <w:sz w:val="28"/>
        </w:rPr>
        <w:t>
      бөлшектерді өңдеу және жылтыратуға қойылатын техникалық талаптар және бетінің кедір-бұдырлығын бақылау тәсілдері.</w:t>
      </w:r>
    </w:p>
    <w:bookmarkEnd w:id="114"/>
    <w:bookmarkStart w:name="z121" w:id="115"/>
    <w:p>
      <w:pPr>
        <w:spacing w:after="0"/>
        <w:ind w:left="0"/>
        <w:jc w:val="both"/>
      </w:pPr>
      <w:r>
        <w:rPr>
          <w:rFonts w:ascii="Times New Roman"/>
          <w:b w:val="false"/>
          <w:i w:val="false"/>
          <w:color w:val="000000"/>
          <w:sz w:val="28"/>
        </w:rPr>
        <w:t>
      3. Графиттеуші</w:t>
      </w:r>
    </w:p>
    <w:bookmarkEnd w:id="115"/>
    <w:bookmarkStart w:name="z122" w:id="116"/>
    <w:p>
      <w:pPr>
        <w:spacing w:after="0"/>
        <w:ind w:left="0"/>
        <w:jc w:val="both"/>
      </w:pPr>
      <w:r>
        <w:rPr>
          <w:rFonts w:ascii="Times New Roman"/>
          <w:b w:val="false"/>
          <w:i w:val="false"/>
          <w:color w:val="000000"/>
          <w:sz w:val="28"/>
        </w:rPr>
        <w:t>
      Параграф 1. Графиттеуші, 2-разряд</w:t>
      </w:r>
    </w:p>
    <w:bookmarkEnd w:id="116"/>
    <w:bookmarkStart w:name="z123" w:id="117"/>
    <w:p>
      <w:pPr>
        <w:spacing w:after="0"/>
        <w:ind w:left="0"/>
        <w:jc w:val="both"/>
      </w:pPr>
      <w:r>
        <w:rPr>
          <w:rFonts w:ascii="Times New Roman"/>
          <w:b w:val="false"/>
          <w:i w:val="false"/>
          <w:color w:val="000000"/>
          <w:sz w:val="28"/>
        </w:rPr>
        <w:t>
      26. Жұмыс сипаттамасы:</w:t>
      </w:r>
    </w:p>
    <w:bookmarkEnd w:id="117"/>
    <w:bookmarkStart w:name="z124" w:id="118"/>
    <w:p>
      <w:pPr>
        <w:spacing w:after="0"/>
        <w:ind w:left="0"/>
        <w:jc w:val="both"/>
      </w:pPr>
      <w:r>
        <w:rPr>
          <w:rFonts w:ascii="Times New Roman"/>
          <w:b w:val="false"/>
          <w:i w:val="false"/>
          <w:color w:val="000000"/>
          <w:sz w:val="28"/>
        </w:rPr>
        <w:t>
      графиттеуші станокта немесе контейнерде көміртектелген қыш негіздердің ұшын тоқ өткізгіш массамен жабу;</w:t>
      </w:r>
    </w:p>
    <w:bookmarkEnd w:id="118"/>
    <w:bookmarkStart w:name="z125" w:id="119"/>
    <w:p>
      <w:pPr>
        <w:spacing w:after="0"/>
        <w:ind w:left="0"/>
        <w:jc w:val="both"/>
      </w:pPr>
      <w:r>
        <w:rPr>
          <w:rFonts w:ascii="Times New Roman"/>
          <w:b w:val="false"/>
          <w:i w:val="false"/>
          <w:color w:val="000000"/>
          <w:sz w:val="28"/>
        </w:rPr>
        <w:t>
      жабынды біркелкі жағуға арналған аспапты реттеу, жағылған жабынның ақаулықтарын анықтау;</w:t>
      </w:r>
    </w:p>
    <w:bookmarkEnd w:id="119"/>
    <w:bookmarkStart w:name="z126" w:id="120"/>
    <w:p>
      <w:pPr>
        <w:spacing w:after="0"/>
        <w:ind w:left="0"/>
        <w:jc w:val="both"/>
      </w:pPr>
      <w:r>
        <w:rPr>
          <w:rFonts w:ascii="Times New Roman"/>
          <w:b w:val="false"/>
          <w:i w:val="false"/>
          <w:color w:val="000000"/>
          <w:sz w:val="28"/>
        </w:rPr>
        <w:t>
      тоқ өткізгіш массаның жарамдылығын айқындау;</w:t>
      </w:r>
    </w:p>
    <w:bookmarkEnd w:id="120"/>
    <w:bookmarkStart w:name="z127" w:id="121"/>
    <w:p>
      <w:pPr>
        <w:spacing w:after="0"/>
        <w:ind w:left="0"/>
        <w:jc w:val="both"/>
      </w:pPr>
      <w:r>
        <w:rPr>
          <w:rFonts w:ascii="Times New Roman"/>
          <w:b w:val="false"/>
          <w:i w:val="false"/>
          <w:color w:val="000000"/>
          <w:sz w:val="28"/>
        </w:rPr>
        <w:t>
      коллоид графитті массаны араластыру және сүзгіден өткізу;</w:t>
      </w:r>
    </w:p>
    <w:bookmarkEnd w:id="121"/>
    <w:bookmarkStart w:name="z128" w:id="122"/>
    <w:p>
      <w:pPr>
        <w:spacing w:after="0"/>
        <w:ind w:left="0"/>
        <w:jc w:val="both"/>
      </w:pPr>
      <w:r>
        <w:rPr>
          <w:rFonts w:ascii="Times New Roman"/>
          <w:b w:val="false"/>
          <w:i w:val="false"/>
          <w:color w:val="000000"/>
          <w:sz w:val="28"/>
        </w:rPr>
        <w:t>
      графиттеуші машина лентасының қималарына бұйымдарды салу және графиттелген бұйымдарды алу;</w:t>
      </w:r>
    </w:p>
    <w:bookmarkEnd w:id="122"/>
    <w:bookmarkStart w:name="z129" w:id="123"/>
    <w:p>
      <w:pPr>
        <w:spacing w:after="0"/>
        <w:ind w:left="0"/>
        <w:jc w:val="both"/>
      </w:pPr>
      <w:r>
        <w:rPr>
          <w:rFonts w:ascii="Times New Roman"/>
          <w:b w:val="false"/>
          <w:i w:val="false"/>
          <w:color w:val="000000"/>
          <w:sz w:val="28"/>
        </w:rPr>
        <w:t>
      графиттеуші машинаны тазалау және жуу;</w:t>
      </w:r>
    </w:p>
    <w:bookmarkEnd w:id="123"/>
    <w:bookmarkStart w:name="z130" w:id="124"/>
    <w:p>
      <w:pPr>
        <w:spacing w:after="0"/>
        <w:ind w:left="0"/>
        <w:jc w:val="both"/>
      </w:pPr>
      <w:r>
        <w:rPr>
          <w:rFonts w:ascii="Times New Roman"/>
          <w:b w:val="false"/>
          <w:i w:val="false"/>
          <w:color w:val="000000"/>
          <w:sz w:val="28"/>
        </w:rPr>
        <w:t>
      роликтерді жуу және графит массасын шашырату.</w:t>
      </w:r>
    </w:p>
    <w:bookmarkEnd w:id="124"/>
    <w:bookmarkStart w:name="z131" w:id="125"/>
    <w:p>
      <w:pPr>
        <w:spacing w:after="0"/>
        <w:ind w:left="0"/>
        <w:jc w:val="both"/>
      </w:pPr>
      <w:r>
        <w:rPr>
          <w:rFonts w:ascii="Times New Roman"/>
          <w:b w:val="false"/>
          <w:i w:val="false"/>
          <w:color w:val="000000"/>
          <w:sz w:val="28"/>
        </w:rPr>
        <w:t>
      27. Білуге тиіс:</w:t>
      </w:r>
    </w:p>
    <w:bookmarkEnd w:id="125"/>
    <w:bookmarkStart w:name="z132" w:id="126"/>
    <w:p>
      <w:pPr>
        <w:spacing w:after="0"/>
        <w:ind w:left="0"/>
        <w:jc w:val="both"/>
      </w:pPr>
      <w:r>
        <w:rPr>
          <w:rFonts w:ascii="Times New Roman"/>
          <w:b w:val="false"/>
          <w:i w:val="false"/>
          <w:color w:val="000000"/>
          <w:sz w:val="28"/>
        </w:rPr>
        <w:t>
      графиттеуші станоктар мен конвейерлердің негізгі бөлшектерінің атауы мен мақсаты және жұмыс қағидаты;</w:t>
      </w:r>
    </w:p>
    <w:bookmarkEnd w:id="126"/>
    <w:bookmarkStart w:name="z133" w:id="127"/>
    <w:p>
      <w:pPr>
        <w:spacing w:after="0"/>
        <w:ind w:left="0"/>
        <w:jc w:val="both"/>
      </w:pPr>
      <w:r>
        <w:rPr>
          <w:rFonts w:ascii="Times New Roman"/>
          <w:b w:val="false"/>
          <w:i w:val="false"/>
          <w:color w:val="000000"/>
          <w:sz w:val="28"/>
        </w:rPr>
        <w:t>
      қолданылатын құрылғылардың, бақылау-өлшеу құралдары мен аспаптардың мақсаты және қолданылу шарттары;</w:t>
      </w:r>
    </w:p>
    <w:bookmarkEnd w:id="127"/>
    <w:bookmarkStart w:name="z134" w:id="128"/>
    <w:p>
      <w:pPr>
        <w:spacing w:after="0"/>
        <w:ind w:left="0"/>
        <w:jc w:val="both"/>
      </w:pPr>
      <w:r>
        <w:rPr>
          <w:rFonts w:ascii="Times New Roman"/>
          <w:b w:val="false"/>
          <w:i w:val="false"/>
          <w:color w:val="000000"/>
          <w:sz w:val="28"/>
        </w:rPr>
        <w:t>
      тоқ өткізгіш массаның құрамы, негізгі қасиеттері, дайындау және сақтау ережесі;</w:t>
      </w:r>
    </w:p>
    <w:bookmarkEnd w:id="128"/>
    <w:bookmarkStart w:name="z135" w:id="129"/>
    <w:p>
      <w:pPr>
        <w:spacing w:after="0"/>
        <w:ind w:left="0"/>
        <w:jc w:val="both"/>
      </w:pPr>
      <w:r>
        <w:rPr>
          <w:rFonts w:ascii="Times New Roman"/>
          <w:b w:val="false"/>
          <w:i w:val="false"/>
          <w:color w:val="000000"/>
          <w:sz w:val="28"/>
        </w:rPr>
        <w:t>
      коллоид графитті массаның құрамы мен маркалары.</w:t>
      </w:r>
    </w:p>
    <w:bookmarkEnd w:id="129"/>
    <w:bookmarkStart w:name="z136" w:id="130"/>
    <w:p>
      <w:pPr>
        <w:spacing w:after="0"/>
        <w:ind w:left="0"/>
        <w:jc w:val="both"/>
      </w:pPr>
      <w:r>
        <w:rPr>
          <w:rFonts w:ascii="Times New Roman"/>
          <w:b w:val="false"/>
          <w:i w:val="false"/>
          <w:color w:val="000000"/>
          <w:sz w:val="28"/>
        </w:rPr>
        <w:t>
      Параграф 2. Графиттеуші, 3-разряд</w:t>
      </w:r>
    </w:p>
    <w:bookmarkEnd w:id="130"/>
    <w:bookmarkStart w:name="z137" w:id="131"/>
    <w:p>
      <w:pPr>
        <w:spacing w:after="0"/>
        <w:ind w:left="0"/>
        <w:jc w:val="both"/>
      </w:pPr>
      <w:r>
        <w:rPr>
          <w:rFonts w:ascii="Times New Roman"/>
          <w:b w:val="false"/>
          <w:i w:val="false"/>
          <w:color w:val="000000"/>
          <w:sz w:val="28"/>
        </w:rPr>
        <w:t>
      28. Жұмыс сипаттамасы:</w:t>
      </w:r>
    </w:p>
    <w:bookmarkEnd w:id="131"/>
    <w:bookmarkStart w:name="z138" w:id="132"/>
    <w:p>
      <w:pPr>
        <w:spacing w:after="0"/>
        <w:ind w:left="0"/>
        <w:jc w:val="both"/>
      </w:pPr>
      <w:r>
        <w:rPr>
          <w:rFonts w:ascii="Times New Roman"/>
          <w:b w:val="false"/>
          <w:i w:val="false"/>
          <w:color w:val="000000"/>
          <w:sz w:val="28"/>
        </w:rPr>
        <w:t>
      графиттеуші машинада суда еритін кристалл пластиналарды графит ерітіндісімен қаптау;</w:t>
      </w:r>
    </w:p>
    <w:bookmarkEnd w:id="132"/>
    <w:bookmarkStart w:name="z139" w:id="133"/>
    <w:p>
      <w:pPr>
        <w:spacing w:after="0"/>
        <w:ind w:left="0"/>
        <w:jc w:val="both"/>
      </w:pPr>
      <w:r>
        <w:rPr>
          <w:rFonts w:ascii="Times New Roman"/>
          <w:b w:val="false"/>
          <w:i w:val="false"/>
          <w:color w:val="000000"/>
          <w:sz w:val="28"/>
        </w:rPr>
        <w:t>
      машинаның шағын бактарына графит массасын құю;</w:t>
      </w:r>
    </w:p>
    <w:bookmarkEnd w:id="133"/>
    <w:bookmarkStart w:name="z140" w:id="134"/>
    <w:p>
      <w:pPr>
        <w:spacing w:after="0"/>
        <w:ind w:left="0"/>
        <w:jc w:val="both"/>
      </w:pPr>
      <w:r>
        <w:rPr>
          <w:rFonts w:ascii="Times New Roman"/>
          <w:b w:val="false"/>
          <w:i w:val="false"/>
          <w:color w:val="000000"/>
          <w:sz w:val="28"/>
        </w:rPr>
        <w:t>
      графит массасын шашыратқыштардың жұмысын және машина лентасының қозғалысын реттеу;</w:t>
      </w:r>
    </w:p>
    <w:bookmarkEnd w:id="134"/>
    <w:bookmarkStart w:name="z141" w:id="135"/>
    <w:p>
      <w:pPr>
        <w:spacing w:after="0"/>
        <w:ind w:left="0"/>
        <w:jc w:val="both"/>
      </w:pPr>
      <w:r>
        <w:rPr>
          <w:rFonts w:ascii="Times New Roman"/>
          <w:b w:val="false"/>
          <w:i w:val="false"/>
          <w:color w:val="000000"/>
          <w:sz w:val="28"/>
        </w:rPr>
        <w:t>
      шашыратқыштарды бөлшектеу және жинау;</w:t>
      </w:r>
    </w:p>
    <w:bookmarkEnd w:id="135"/>
    <w:bookmarkStart w:name="z142" w:id="136"/>
    <w:p>
      <w:pPr>
        <w:spacing w:after="0"/>
        <w:ind w:left="0"/>
        <w:jc w:val="both"/>
      </w:pPr>
      <w:r>
        <w:rPr>
          <w:rFonts w:ascii="Times New Roman"/>
          <w:b w:val="false"/>
          <w:i w:val="false"/>
          <w:color w:val="000000"/>
          <w:sz w:val="28"/>
        </w:rPr>
        <w:t>
      тығыз ауаны жылыту және пластиналарды кептіруді бақылау.</w:t>
      </w:r>
    </w:p>
    <w:bookmarkEnd w:id="136"/>
    <w:bookmarkStart w:name="z143" w:id="137"/>
    <w:p>
      <w:pPr>
        <w:spacing w:after="0"/>
        <w:ind w:left="0"/>
        <w:jc w:val="both"/>
      </w:pPr>
      <w:r>
        <w:rPr>
          <w:rFonts w:ascii="Times New Roman"/>
          <w:b w:val="false"/>
          <w:i w:val="false"/>
          <w:color w:val="000000"/>
          <w:sz w:val="28"/>
        </w:rPr>
        <w:t>
      29. Білуге тиіс:</w:t>
      </w:r>
    </w:p>
    <w:bookmarkEnd w:id="137"/>
    <w:bookmarkStart w:name="z144" w:id="138"/>
    <w:p>
      <w:pPr>
        <w:spacing w:after="0"/>
        <w:ind w:left="0"/>
        <w:jc w:val="both"/>
      </w:pPr>
      <w:r>
        <w:rPr>
          <w:rFonts w:ascii="Times New Roman"/>
          <w:b w:val="false"/>
          <w:i w:val="false"/>
          <w:color w:val="000000"/>
          <w:sz w:val="28"/>
        </w:rPr>
        <w:t>
      қызмет көрсетілетін жабдықтың құрылысы және реттеу тәсілдері;</w:t>
      </w:r>
    </w:p>
    <w:bookmarkEnd w:id="138"/>
    <w:bookmarkStart w:name="z145" w:id="139"/>
    <w:p>
      <w:pPr>
        <w:spacing w:after="0"/>
        <w:ind w:left="0"/>
        <w:jc w:val="both"/>
      </w:pPr>
      <w:r>
        <w:rPr>
          <w:rFonts w:ascii="Times New Roman"/>
          <w:b w:val="false"/>
          <w:i w:val="false"/>
          <w:color w:val="000000"/>
          <w:sz w:val="28"/>
        </w:rPr>
        <w:t>
      бақылау-өлшеу құралдары мен құрылғыларының құрылысы мен реттеу тәсілдері;</w:t>
      </w:r>
    </w:p>
    <w:bookmarkEnd w:id="139"/>
    <w:bookmarkStart w:name="z146" w:id="140"/>
    <w:p>
      <w:pPr>
        <w:spacing w:after="0"/>
        <w:ind w:left="0"/>
        <w:jc w:val="both"/>
      </w:pPr>
      <w:r>
        <w:rPr>
          <w:rFonts w:ascii="Times New Roman"/>
          <w:b w:val="false"/>
          <w:i w:val="false"/>
          <w:color w:val="000000"/>
          <w:sz w:val="28"/>
        </w:rPr>
        <w:t>
      бұйымдарды қалау және бұйымдарды алу тәсілдері;</w:t>
      </w:r>
    </w:p>
    <w:bookmarkEnd w:id="140"/>
    <w:bookmarkStart w:name="z147" w:id="141"/>
    <w:p>
      <w:pPr>
        <w:spacing w:after="0"/>
        <w:ind w:left="0"/>
        <w:jc w:val="both"/>
      </w:pPr>
      <w:r>
        <w:rPr>
          <w:rFonts w:ascii="Times New Roman"/>
          <w:b w:val="false"/>
          <w:i w:val="false"/>
          <w:color w:val="000000"/>
          <w:sz w:val="28"/>
        </w:rPr>
        <w:t>
      графиттелген пластиналарға қойылатын талаптар;</w:t>
      </w:r>
    </w:p>
    <w:bookmarkEnd w:id="141"/>
    <w:bookmarkStart w:name="z148" w:id="142"/>
    <w:p>
      <w:pPr>
        <w:spacing w:after="0"/>
        <w:ind w:left="0"/>
        <w:jc w:val="both"/>
      </w:pPr>
      <w:r>
        <w:rPr>
          <w:rFonts w:ascii="Times New Roman"/>
          <w:b w:val="false"/>
          <w:i w:val="false"/>
          <w:color w:val="000000"/>
          <w:sz w:val="28"/>
        </w:rPr>
        <w:t>
      шағын бактарды графит массамен толтыру тәсілдері;</w:t>
      </w:r>
    </w:p>
    <w:bookmarkEnd w:id="142"/>
    <w:bookmarkStart w:name="z149" w:id="143"/>
    <w:p>
      <w:pPr>
        <w:spacing w:after="0"/>
        <w:ind w:left="0"/>
        <w:jc w:val="both"/>
      </w:pPr>
      <w:r>
        <w:rPr>
          <w:rFonts w:ascii="Times New Roman"/>
          <w:b w:val="false"/>
          <w:i w:val="false"/>
          <w:color w:val="000000"/>
          <w:sz w:val="28"/>
        </w:rPr>
        <w:t>
      шашыратқыштар мен графиттеуші машина ленталарын бөлшектеу, жинау және реттеу ережесі.</w:t>
      </w:r>
    </w:p>
    <w:bookmarkEnd w:id="143"/>
    <w:bookmarkStart w:name="z150" w:id="144"/>
    <w:p>
      <w:pPr>
        <w:spacing w:after="0"/>
        <w:ind w:left="0"/>
        <w:jc w:val="both"/>
      </w:pPr>
      <w:r>
        <w:rPr>
          <w:rFonts w:ascii="Times New Roman"/>
          <w:b w:val="false"/>
          <w:i w:val="false"/>
          <w:color w:val="000000"/>
          <w:sz w:val="28"/>
        </w:rPr>
        <w:t>
      4. Химиялық жартылай дайын өнімдерді дайындаушы</w:t>
      </w:r>
    </w:p>
    <w:bookmarkEnd w:id="144"/>
    <w:bookmarkStart w:name="z151" w:id="145"/>
    <w:p>
      <w:pPr>
        <w:spacing w:after="0"/>
        <w:ind w:left="0"/>
        <w:jc w:val="both"/>
      </w:pPr>
      <w:r>
        <w:rPr>
          <w:rFonts w:ascii="Times New Roman"/>
          <w:b w:val="false"/>
          <w:i w:val="false"/>
          <w:color w:val="000000"/>
          <w:sz w:val="28"/>
        </w:rPr>
        <w:t>
      Параграф 1. Химиялық жартылай дайын өнімдерді дайындаушы,</w:t>
      </w:r>
    </w:p>
    <w:bookmarkEnd w:id="145"/>
    <w:p>
      <w:pPr>
        <w:spacing w:after="0"/>
        <w:ind w:left="0"/>
        <w:jc w:val="both"/>
      </w:pPr>
      <w:r>
        <w:rPr>
          <w:rFonts w:ascii="Times New Roman"/>
          <w:b w:val="false"/>
          <w:i w:val="false"/>
          <w:color w:val="000000"/>
          <w:sz w:val="28"/>
        </w:rPr>
        <w:t>
      2-разряд</w:t>
      </w:r>
    </w:p>
    <w:bookmarkStart w:name="z152" w:id="146"/>
    <w:p>
      <w:pPr>
        <w:spacing w:after="0"/>
        <w:ind w:left="0"/>
        <w:jc w:val="both"/>
      </w:pPr>
      <w:r>
        <w:rPr>
          <w:rFonts w:ascii="Times New Roman"/>
          <w:b w:val="false"/>
          <w:i w:val="false"/>
          <w:color w:val="000000"/>
          <w:sz w:val="28"/>
        </w:rPr>
        <w:t>
      30. Жұмыс сипаттамасы:</w:t>
      </w:r>
    </w:p>
    <w:bookmarkEnd w:id="146"/>
    <w:bookmarkStart w:name="z153" w:id="147"/>
    <w:p>
      <w:pPr>
        <w:spacing w:after="0"/>
        <w:ind w:left="0"/>
        <w:jc w:val="both"/>
      </w:pPr>
      <w:r>
        <w:rPr>
          <w:rFonts w:ascii="Times New Roman"/>
          <w:b w:val="false"/>
          <w:i w:val="false"/>
          <w:color w:val="000000"/>
          <w:sz w:val="28"/>
        </w:rPr>
        <w:t>
      белгіленген құрам мен концентрацияны сақтай отырып, химиялық ерітінділер мен қоспаларды дайындау;</w:t>
      </w:r>
    </w:p>
    <w:bookmarkEnd w:id="147"/>
    <w:bookmarkStart w:name="z154" w:id="148"/>
    <w:p>
      <w:pPr>
        <w:spacing w:after="0"/>
        <w:ind w:left="0"/>
        <w:jc w:val="both"/>
      </w:pPr>
      <w:r>
        <w:rPr>
          <w:rFonts w:ascii="Times New Roman"/>
          <w:b w:val="false"/>
          <w:i w:val="false"/>
          <w:color w:val="000000"/>
          <w:sz w:val="28"/>
        </w:rPr>
        <w:t>
      пьезотехникалық өндірісте қолданылатын құрамында бензол бар лактарды жасау;</w:t>
      </w:r>
    </w:p>
    <w:bookmarkEnd w:id="148"/>
    <w:bookmarkStart w:name="z155" w:id="149"/>
    <w:p>
      <w:pPr>
        <w:spacing w:after="0"/>
        <w:ind w:left="0"/>
        <w:jc w:val="both"/>
      </w:pPr>
      <w:r>
        <w:rPr>
          <w:rFonts w:ascii="Times New Roman"/>
          <w:b w:val="false"/>
          <w:i w:val="false"/>
          <w:color w:val="000000"/>
          <w:sz w:val="28"/>
        </w:rPr>
        <w:t>
      алынған қоспаны араластыру және сүзгіден өткізу;</w:t>
      </w:r>
    </w:p>
    <w:bookmarkEnd w:id="149"/>
    <w:bookmarkStart w:name="z156" w:id="150"/>
    <w:p>
      <w:pPr>
        <w:spacing w:after="0"/>
        <w:ind w:left="0"/>
        <w:jc w:val="both"/>
      </w:pPr>
      <w:r>
        <w:rPr>
          <w:rFonts w:ascii="Times New Roman"/>
          <w:b w:val="false"/>
          <w:i w:val="false"/>
          <w:color w:val="000000"/>
          <w:sz w:val="28"/>
        </w:rPr>
        <w:t>
      тұтқырлықты тұтқыр өлшеуіште тексеру;</w:t>
      </w:r>
    </w:p>
    <w:bookmarkEnd w:id="150"/>
    <w:bookmarkStart w:name="z157" w:id="151"/>
    <w:p>
      <w:pPr>
        <w:spacing w:after="0"/>
        <w:ind w:left="0"/>
        <w:jc w:val="both"/>
      </w:pPr>
      <w:r>
        <w:rPr>
          <w:rFonts w:ascii="Times New Roman"/>
          <w:b w:val="false"/>
          <w:i w:val="false"/>
          <w:color w:val="000000"/>
          <w:sz w:val="28"/>
        </w:rPr>
        <w:t>
      құрамы жағынан қарапайым химиялық жартылай дайын өнімдерді дайындау. 0,1 г дейін дәлме-дәл өлшеу және құрамындағы заттарды араластыру.</w:t>
      </w:r>
    </w:p>
    <w:bookmarkEnd w:id="151"/>
    <w:bookmarkStart w:name="z158" w:id="152"/>
    <w:p>
      <w:pPr>
        <w:spacing w:after="0"/>
        <w:ind w:left="0"/>
        <w:jc w:val="both"/>
      </w:pPr>
      <w:r>
        <w:rPr>
          <w:rFonts w:ascii="Times New Roman"/>
          <w:b w:val="false"/>
          <w:i w:val="false"/>
          <w:color w:val="000000"/>
          <w:sz w:val="28"/>
        </w:rPr>
        <w:t>
      31. Білуге тиіс:</w:t>
      </w:r>
    </w:p>
    <w:bookmarkEnd w:id="152"/>
    <w:bookmarkStart w:name="z159" w:id="153"/>
    <w:p>
      <w:pPr>
        <w:spacing w:after="0"/>
        <w:ind w:left="0"/>
        <w:jc w:val="both"/>
      </w:pPr>
      <w:r>
        <w:rPr>
          <w:rFonts w:ascii="Times New Roman"/>
          <w:b w:val="false"/>
          <w:i w:val="false"/>
          <w:color w:val="000000"/>
          <w:sz w:val="28"/>
        </w:rPr>
        <w:t>
      қызмет көрсетілетін жабдықтың жұмыс қағидаты;</w:t>
      </w:r>
    </w:p>
    <w:bookmarkEnd w:id="153"/>
    <w:bookmarkStart w:name="z160" w:id="154"/>
    <w:p>
      <w:pPr>
        <w:spacing w:after="0"/>
        <w:ind w:left="0"/>
        <w:jc w:val="both"/>
      </w:pPr>
      <w:r>
        <w:rPr>
          <w:rFonts w:ascii="Times New Roman"/>
          <w:b w:val="false"/>
          <w:i w:val="false"/>
          <w:color w:val="000000"/>
          <w:sz w:val="28"/>
        </w:rPr>
        <w:t>
      бақылау-өлшеу құралдары мен құрылғыларының, өлшеу ыдыстарының мақсаты мен қолданылу шарттары;</w:t>
      </w:r>
    </w:p>
    <w:bookmarkEnd w:id="154"/>
    <w:bookmarkStart w:name="z161" w:id="155"/>
    <w:p>
      <w:pPr>
        <w:spacing w:after="0"/>
        <w:ind w:left="0"/>
        <w:jc w:val="both"/>
      </w:pPr>
      <w:r>
        <w:rPr>
          <w:rFonts w:ascii="Times New Roman"/>
          <w:b w:val="false"/>
          <w:i w:val="false"/>
          <w:color w:val="000000"/>
          <w:sz w:val="28"/>
        </w:rPr>
        <w:t>
      мен реттеу тәсілдері;</w:t>
      </w:r>
    </w:p>
    <w:bookmarkEnd w:id="155"/>
    <w:bookmarkStart w:name="z162" w:id="156"/>
    <w:p>
      <w:pPr>
        <w:spacing w:after="0"/>
        <w:ind w:left="0"/>
        <w:jc w:val="both"/>
      </w:pPr>
      <w:r>
        <w:rPr>
          <w:rFonts w:ascii="Times New Roman"/>
          <w:b w:val="false"/>
          <w:i w:val="false"/>
          <w:color w:val="000000"/>
          <w:sz w:val="28"/>
        </w:rPr>
        <w:t>
      таразының құрылысы және қызмет ету қағидасы;</w:t>
      </w:r>
    </w:p>
    <w:bookmarkEnd w:id="156"/>
    <w:bookmarkStart w:name="z163" w:id="157"/>
    <w:p>
      <w:pPr>
        <w:spacing w:after="0"/>
        <w:ind w:left="0"/>
        <w:jc w:val="both"/>
      </w:pPr>
      <w:r>
        <w:rPr>
          <w:rFonts w:ascii="Times New Roman"/>
          <w:b w:val="false"/>
          <w:i w:val="false"/>
          <w:color w:val="000000"/>
          <w:sz w:val="28"/>
        </w:rPr>
        <w:t>
      дайындалатын ерітінділердің, қоспалар мен жартылай дайын өнімдердің мақсаты;</w:t>
      </w:r>
    </w:p>
    <w:bookmarkEnd w:id="157"/>
    <w:bookmarkStart w:name="z164" w:id="158"/>
    <w:p>
      <w:pPr>
        <w:spacing w:after="0"/>
        <w:ind w:left="0"/>
        <w:jc w:val="both"/>
      </w:pPr>
      <w:r>
        <w:rPr>
          <w:rFonts w:ascii="Times New Roman"/>
          <w:b w:val="false"/>
          <w:i w:val="false"/>
          <w:color w:val="000000"/>
          <w:sz w:val="28"/>
        </w:rPr>
        <w:t>
      жартылай дайын өнімдерді дайындаудың негізгі әдістері, оларды сүзгіден өткізу және тұтқырлығын тексеру әдістері;</w:t>
      </w:r>
    </w:p>
    <w:bookmarkEnd w:id="158"/>
    <w:bookmarkStart w:name="z165" w:id="159"/>
    <w:p>
      <w:pPr>
        <w:spacing w:after="0"/>
        <w:ind w:left="0"/>
        <w:jc w:val="both"/>
      </w:pPr>
      <w:r>
        <w:rPr>
          <w:rFonts w:ascii="Times New Roman"/>
          <w:b w:val="false"/>
          <w:i w:val="false"/>
          <w:color w:val="000000"/>
          <w:sz w:val="28"/>
        </w:rPr>
        <w:t>
      қышқылдар мен сілтілердің негізгі қасиеттері;</w:t>
      </w:r>
    </w:p>
    <w:bookmarkEnd w:id="159"/>
    <w:bookmarkStart w:name="z166" w:id="160"/>
    <w:p>
      <w:pPr>
        <w:spacing w:after="0"/>
        <w:ind w:left="0"/>
        <w:jc w:val="both"/>
      </w:pPr>
      <w:r>
        <w:rPr>
          <w:rFonts w:ascii="Times New Roman"/>
          <w:b w:val="false"/>
          <w:i w:val="false"/>
          <w:color w:val="000000"/>
          <w:sz w:val="28"/>
        </w:rPr>
        <w:t>
      химреактивтерді қолдану нормасы; химияның теориялық негіздері.</w:t>
      </w:r>
    </w:p>
    <w:bookmarkEnd w:id="160"/>
    <w:bookmarkStart w:name="z167" w:id="161"/>
    <w:p>
      <w:pPr>
        <w:spacing w:after="0"/>
        <w:ind w:left="0"/>
        <w:jc w:val="both"/>
      </w:pPr>
      <w:r>
        <w:rPr>
          <w:rFonts w:ascii="Times New Roman"/>
          <w:b w:val="false"/>
          <w:i w:val="false"/>
          <w:color w:val="000000"/>
          <w:sz w:val="28"/>
        </w:rPr>
        <w:t>
      32. Жұмыс үлгілері:</w:t>
      </w:r>
    </w:p>
    <w:bookmarkEnd w:id="161"/>
    <w:bookmarkStart w:name="z168" w:id="162"/>
    <w:p>
      <w:pPr>
        <w:spacing w:after="0"/>
        <w:ind w:left="0"/>
        <w:jc w:val="both"/>
      </w:pPr>
      <w:r>
        <w:rPr>
          <w:rFonts w:ascii="Times New Roman"/>
          <w:b w:val="false"/>
          <w:i w:val="false"/>
          <w:color w:val="000000"/>
          <w:sz w:val="28"/>
        </w:rPr>
        <w:t>
      1) лактар, сырлар, эмаль, желімдер, сулағыштар, таңбалау пастасы, беттік белсенді заттардың негізіндегі жуғыш ерітінді - дайындау;</w:t>
      </w:r>
    </w:p>
    <w:bookmarkEnd w:id="162"/>
    <w:bookmarkStart w:name="z169" w:id="163"/>
    <w:p>
      <w:pPr>
        <w:spacing w:after="0"/>
        <w:ind w:left="0"/>
        <w:jc w:val="both"/>
      </w:pPr>
      <w:r>
        <w:rPr>
          <w:rFonts w:ascii="Times New Roman"/>
          <w:b w:val="false"/>
          <w:i w:val="false"/>
          <w:color w:val="000000"/>
          <w:sz w:val="28"/>
        </w:rPr>
        <w:t>
      2) шығару, өңдеу, майсыздандыруға арналған ерітінділер; радон калийі мен фенолфталеин ерітіндісі – дайындау, сүзгіден өткізу;</w:t>
      </w:r>
    </w:p>
    <w:bookmarkEnd w:id="163"/>
    <w:bookmarkStart w:name="z170" w:id="164"/>
    <w:p>
      <w:pPr>
        <w:spacing w:after="0"/>
        <w:ind w:left="0"/>
        <w:jc w:val="both"/>
      </w:pPr>
      <w:r>
        <w:rPr>
          <w:rFonts w:ascii="Times New Roman"/>
          <w:b w:val="false"/>
          <w:i w:val="false"/>
          <w:color w:val="000000"/>
          <w:sz w:val="28"/>
        </w:rPr>
        <w:t>
      3) жылтыратпа мен шыны цемент қоспасы - дайындау, араластыру, сүзгіден өткізу;</w:t>
      </w:r>
    </w:p>
    <w:bookmarkEnd w:id="164"/>
    <w:bookmarkStart w:name="z171" w:id="165"/>
    <w:p>
      <w:pPr>
        <w:spacing w:after="0"/>
        <w:ind w:left="0"/>
        <w:jc w:val="both"/>
      </w:pPr>
      <w:r>
        <w:rPr>
          <w:rFonts w:ascii="Times New Roman"/>
          <w:b w:val="false"/>
          <w:i w:val="false"/>
          <w:color w:val="000000"/>
          <w:sz w:val="28"/>
        </w:rPr>
        <w:t>
      4) хлорлы алюминий гексагидратынан, алюминий-амониилі ашудастарынан жасалған шикіқұрам - дайындау;</w:t>
      </w:r>
    </w:p>
    <w:bookmarkEnd w:id="165"/>
    <w:p>
      <w:pPr>
        <w:spacing w:after="0"/>
        <w:ind w:left="0"/>
        <w:jc w:val="both"/>
      </w:pPr>
      <w:r>
        <w:rPr>
          <w:rFonts w:ascii="Times New Roman"/>
          <w:b w:val="false"/>
          <w:i w:val="false"/>
          <w:color w:val="000000"/>
          <w:sz w:val="28"/>
        </w:rPr>
        <w:t>
      5) белгіленген концентрациялы сілті - дайындау.</w:t>
      </w:r>
    </w:p>
    <w:bookmarkStart w:name="z172" w:id="166"/>
    <w:p>
      <w:pPr>
        <w:spacing w:after="0"/>
        <w:ind w:left="0"/>
        <w:jc w:val="both"/>
      </w:pPr>
      <w:r>
        <w:rPr>
          <w:rFonts w:ascii="Times New Roman"/>
          <w:b w:val="false"/>
          <w:i w:val="false"/>
          <w:color w:val="000000"/>
          <w:sz w:val="28"/>
        </w:rPr>
        <w:t>
      Параграф 2. Химиялық жартылай дайын өнімдерді дайындаушы, 3-разряд</w:t>
      </w:r>
    </w:p>
    <w:bookmarkEnd w:id="166"/>
    <w:bookmarkStart w:name="z173" w:id="167"/>
    <w:p>
      <w:pPr>
        <w:spacing w:after="0"/>
        <w:ind w:left="0"/>
        <w:jc w:val="both"/>
      </w:pPr>
      <w:r>
        <w:rPr>
          <w:rFonts w:ascii="Times New Roman"/>
          <w:b w:val="false"/>
          <w:i w:val="false"/>
          <w:color w:val="000000"/>
          <w:sz w:val="28"/>
        </w:rPr>
        <w:t>
      33. Жұмыс сипаттамасы:</w:t>
      </w:r>
    </w:p>
    <w:bookmarkEnd w:id="167"/>
    <w:p>
      <w:pPr>
        <w:spacing w:after="0"/>
        <w:ind w:left="0"/>
        <w:jc w:val="both"/>
      </w:pPr>
      <w:r>
        <w:rPr>
          <w:rFonts w:ascii="Times New Roman"/>
          <w:b w:val="false"/>
          <w:i w:val="false"/>
          <w:color w:val="000000"/>
          <w:sz w:val="28"/>
        </w:rPr>
        <w:t>
      әр түрлі жабдықтарды, құралдарды, химиялық ыдыстарды, таразыны пайдалана отырып, белгіленген рецепт бойынша күрделі химиялық жартылай дайын өнімдер жасау және ерітінді дайындау;</w:t>
      </w:r>
    </w:p>
    <w:bookmarkStart w:name="z174" w:id="168"/>
    <w:p>
      <w:pPr>
        <w:spacing w:after="0"/>
        <w:ind w:left="0"/>
        <w:jc w:val="both"/>
      </w:pPr>
      <w:r>
        <w:rPr>
          <w:rFonts w:ascii="Times New Roman"/>
          <w:b w:val="false"/>
          <w:i w:val="false"/>
          <w:color w:val="000000"/>
          <w:sz w:val="28"/>
        </w:rPr>
        <w:t>
      түрлі концентрациялы ерітінділерді, қышқылдарды, сілтілерді және тұздарды дайындау;</w:t>
      </w:r>
    </w:p>
    <w:bookmarkEnd w:id="168"/>
    <w:bookmarkStart w:name="z175" w:id="169"/>
    <w:p>
      <w:pPr>
        <w:spacing w:after="0"/>
        <w:ind w:left="0"/>
        <w:jc w:val="both"/>
      </w:pPr>
      <w:r>
        <w:rPr>
          <w:rFonts w:ascii="Times New Roman"/>
          <w:b w:val="false"/>
          <w:i w:val="false"/>
          <w:color w:val="000000"/>
          <w:sz w:val="28"/>
        </w:rPr>
        <w:t>
      жартылай өткізгіш материалдар мен олардың тотықтары үшін өңдегіштерді дайындау;</w:t>
      </w:r>
    </w:p>
    <w:bookmarkEnd w:id="169"/>
    <w:bookmarkStart w:name="z176" w:id="170"/>
    <w:p>
      <w:pPr>
        <w:spacing w:after="0"/>
        <w:ind w:left="0"/>
        <w:jc w:val="both"/>
      </w:pPr>
      <w:r>
        <w:rPr>
          <w:rFonts w:ascii="Times New Roman"/>
          <w:b w:val="false"/>
          <w:i w:val="false"/>
          <w:color w:val="000000"/>
          <w:sz w:val="28"/>
        </w:rPr>
        <w:t>
      құрамдас бөліктерді 0,01 г дейінгі дәлме-дәлдікпен өлшеу және оларды араластыру.</w:t>
      </w:r>
    </w:p>
    <w:bookmarkEnd w:id="170"/>
    <w:bookmarkStart w:name="z177" w:id="171"/>
    <w:p>
      <w:pPr>
        <w:spacing w:after="0"/>
        <w:ind w:left="0"/>
        <w:jc w:val="both"/>
      </w:pPr>
      <w:r>
        <w:rPr>
          <w:rFonts w:ascii="Times New Roman"/>
          <w:b w:val="false"/>
          <w:i w:val="false"/>
          <w:color w:val="000000"/>
          <w:sz w:val="28"/>
        </w:rPr>
        <w:t>
      34. Білуге тиіс:</w:t>
      </w:r>
    </w:p>
    <w:bookmarkEnd w:id="171"/>
    <w:bookmarkStart w:name="z178" w:id="172"/>
    <w:p>
      <w:pPr>
        <w:spacing w:after="0"/>
        <w:ind w:left="0"/>
        <w:jc w:val="both"/>
      </w:pPr>
      <w:r>
        <w:rPr>
          <w:rFonts w:ascii="Times New Roman"/>
          <w:b w:val="false"/>
          <w:i w:val="false"/>
          <w:color w:val="000000"/>
          <w:sz w:val="28"/>
        </w:rPr>
        <w:t>
      қызмет көрсетілетін жабдықтың құрылысы мен реттеу тәсілдері;</w:t>
      </w:r>
    </w:p>
    <w:bookmarkEnd w:id="172"/>
    <w:bookmarkStart w:name="z179" w:id="173"/>
    <w:p>
      <w:pPr>
        <w:spacing w:after="0"/>
        <w:ind w:left="0"/>
        <w:jc w:val="both"/>
      </w:pPr>
      <w:r>
        <w:rPr>
          <w:rFonts w:ascii="Times New Roman"/>
          <w:b w:val="false"/>
          <w:i w:val="false"/>
          <w:color w:val="000000"/>
          <w:sz w:val="28"/>
        </w:rPr>
        <w:t>
      әмбебап және арнайы құралдардың, бақылау-өлшеу құралдары мен құрылғыларының құрылысы;</w:t>
      </w:r>
    </w:p>
    <w:bookmarkEnd w:id="173"/>
    <w:bookmarkStart w:name="z180" w:id="174"/>
    <w:p>
      <w:pPr>
        <w:spacing w:after="0"/>
        <w:ind w:left="0"/>
        <w:jc w:val="both"/>
      </w:pPr>
      <w:r>
        <w:rPr>
          <w:rFonts w:ascii="Times New Roman"/>
          <w:b w:val="false"/>
          <w:i w:val="false"/>
          <w:color w:val="000000"/>
          <w:sz w:val="28"/>
        </w:rPr>
        <w:t>
      жасалатын жартылай дайын өнімдер мен олардың құрамдас бөліктерінің құрамы мен қасиеттері;</w:t>
      </w:r>
    </w:p>
    <w:bookmarkEnd w:id="174"/>
    <w:bookmarkStart w:name="z181" w:id="175"/>
    <w:p>
      <w:pPr>
        <w:spacing w:after="0"/>
        <w:ind w:left="0"/>
        <w:jc w:val="both"/>
      </w:pPr>
      <w:r>
        <w:rPr>
          <w:rFonts w:ascii="Times New Roman"/>
          <w:b w:val="false"/>
          <w:i w:val="false"/>
          <w:color w:val="000000"/>
          <w:sz w:val="28"/>
        </w:rPr>
        <w:t>
      қолданылатын химиялық заттармен жұмыс ережесі;</w:t>
      </w:r>
    </w:p>
    <w:bookmarkEnd w:id="175"/>
    <w:bookmarkStart w:name="z182" w:id="176"/>
    <w:p>
      <w:pPr>
        <w:spacing w:after="0"/>
        <w:ind w:left="0"/>
        <w:jc w:val="both"/>
      </w:pPr>
      <w:r>
        <w:rPr>
          <w:rFonts w:ascii="Times New Roman"/>
          <w:b w:val="false"/>
          <w:i w:val="false"/>
          <w:color w:val="000000"/>
          <w:sz w:val="28"/>
        </w:rPr>
        <w:t>
      әрбір компоненттің мақсаты;</w:t>
      </w:r>
    </w:p>
    <w:bookmarkEnd w:id="176"/>
    <w:bookmarkStart w:name="z183" w:id="177"/>
    <w:p>
      <w:pPr>
        <w:spacing w:after="0"/>
        <w:ind w:left="0"/>
        <w:jc w:val="both"/>
      </w:pPr>
      <w:r>
        <w:rPr>
          <w:rFonts w:ascii="Times New Roman"/>
          <w:b w:val="false"/>
          <w:i w:val="false"/>
          <w:color w:val="000000"/>
          <w:sz w:val="28"/>
        </w:rPr>
        <w:t>
      жасалатын жартылай дайын өнімдердің мақсаты және олардың сапасының кейінгі операцияларды орындауға және құралдардың қалыпты жұмысына әсері.</w:t>
      </w:r>
    </w:p>
    <w:bookmarkEnd w:id="177"/>
    <w:bookmarkStart w:name="z184" w:id="178"/>
    <w:p>
      <w:pPr>
        <w:spacing w:after="0"/>
        <w:ind w:left="0"/>
        <w:jc w:val="both"/>
      </w:pPr>
      <w:r>
        <w:rPr>
          <w:rFonts w:ascii="Times New Roman"/>
          <w:b w:val="false"/>
          <w:i w:val="false"/>
          <w:color w:val="000000"/>
          <w:sz w:val="28"/>
        </w:rPr>
        <w:t>
      35. Жұмыс үлгілері:</w:t>
      </w:r>
    </w:p>
    <w:bookmarkEnd w:id="178"/>
    <w:bookmarkStart w:name="z185" w:id="179"/>
    <w:p>
      <w:pPr>
        <w:spacing w:after="0"/>
        <w:ind w:left="0"/>
        <w:jc w:val="both"/>
      </w:pPr>
      <w:r>
        <w:rPr>
          <w:rFonts w:ascii="Times New Roman"/>
          <w:b w:val="false"/>
          <w:i w:val="false"/>
          <w:color w:val="000000"/>
          <w:sz w:val="28"/>
        </w:rPr>
        <w:t>
      1) эпоксидті желім, компаундтер, көп құрамдас таңбалау бояуы, сырлаудың барлық түрлеріне арналған екі құрамдас лак, цокольдеуге арналған - дайындау;</w:t>
      </w:r>
    </w:p>
    <w:bookmarkEnd w:id="179"/>
    <w:bookmarkStart w:name="z186" w:id="180"/>
    <w:p>
      <w:pPr>
        <w:spacing w:after="0"/>
        <w:ind w:left="0"/>
        <w:jc w:val="both"/>
      </w:pPr>
      <w:r>
        <w:rPr>
          <w:rFonts w:ascii="Times New Roman"/>
          <w:b w:val="false"/>
          <w:i w:val="false"/>
          <w:color w:val="000000"/>
          <w:sz w:val="28"/>
        </w:rPr>
        <w:t>
      2) қанықтандырғыш, ашық түстендіру, фотоқабатты өңдеуге арналған ағартқыш - дайындау;</w:t>
      </w:r>
    </w:p>
    <w:bookmarkEnd w:id="180"/>
    <w:bookmarkStart w:name="z187" w:id="181"/>
    <w:p>
      <w:pPr>
        <w:spacing w:after="0"/>
        <w:ind w:left="0"/>
        <w:jc w:val="both"/>
      </w:pPr>
      <w:r>
        <w:rPr>
          <w:rFonts w:ascii="Times New Roman"/>
          <w:b w:val="false"/>
          <w:i w:val="false"/>
          <w:color w:val="000000"/>
          <w:sz w:val="28"/>
        </w:rPr>
        <w:t>
      3) күміс паста, пломбалау пастасы, жылтыратпа мен шыны цементтен жасалған пасталар – дайындау;</w:t>
      </w:r>
    </w:p>
    <w:bookmarkEnd w:id="181"/>
    <w:bookmarkStart w:name="z188" w:id="182"/>
    <w:p>
      <w:pPr>
        <w:spacing w:after="0"/>
        <w:ind w:left="0"/>
        <w:jc w:val="both"/>
      </w:pPr>
      <w:r>
        <w:rPr>
          <w:rFonts w:ascii="Times New Roman"/>
          <w:b w:val="false"/>
          <w:i w:val="false"/>
          <w:color w:val="000000"/>
          <w:sz w:val="28"/>
        </w:rPr>
        <w:t>
      4) химиялық жылтырату, өңдеу, майсыздандыру, шыныны тазалауға арналған ерітінді, түрлі-түсті кинескоптардың жүзгіндеріне арналған ерітінділер мен лактар, көп компонентті ерітінділер - дайындау;</w:t>
      </w:r>
    </w:p>
    <w:bookmarkEnd w:id="182"/>
    <w:bookmarkStart w:name="z189" w:id="183"/>
    <w:p>
      <w:pPr>
        <w:spacing w:after="0"/>
        <w:ind w:left="0"/>
        <w:jc w:val="both"/>
      </w:pPr>
      <w:r>
        <w:rPr>
          <w:rFonts w:ascii="Times New Roman"/>
          <w:b w:val="false"/>
          <w:i w:val="false"/>
          <w:color w:val="000000"/>
          <w:sz w:val="28"/>
        </w:rPr>
        <w:t>
      5) эпоксидті шайыр, толықтырғыштар, газ сіңіргіш құрылым, жартылай өткізгіш материалдарды өңдегіштер және олардың тотығы, дәнекерлеуге арналған флюстер - дайындау;</w:t>
      </w:r>
    </w:p>
    <w:bookmarkEnd w:id="183"/>
    <w:bookmarkStart w:name="z190" w:id="184"/>
    <w:p>
      <w:pPr>
        <w:spacing w:after="0"/>
        <w:ind w:left="0"/>
        <w:jc w:val="both"/>
      </w:pPr>
      <w:r>
        <w:rPr>
          <w:rFonts w:ascii="Times New Roman"/>
          <w:b w:val="false"/>
          <w:i w:val="false"/>
          <w:color w:val="000000"/>
          <w:sz w:val="28"/>
        </w:rPr>
        <w:t>
      6) қыш пен ферритке арналған шикіқұрам - дайындау;</w:t>
      </w:r>
    </w:p>
    <w:bookmarkEnd w:id="184"/>
    <w:bookmarkStart w:name="z191" w:id="185"/>
    <w:p>
      <w:pPr>
        <w:spacing w:after="0"/>
        <w:ind w:left="0"/>
        <w:jc w:val="both"/>
      </w:pPr>
      <w:r>
        <w:rPr>
          <w:rFonts w:ascii="Times New Roman"/>
          <w:b w:val="false"/>
          <w:i w:val="false"/>
          <w:color w:val="000000"/>
          <w:sz w:val="28"/>
        </w:rPr>
        <w:t>
      7) эмаль – дайындау, белгіленген тұтқырлық бойынша сұйылту;</w:t>
      </w:r>
    </w:p>
    <w:bookmarkEnd w:id="185"/>
    <w:bookmarkStart w:name="z192" w:id="186"/>
    <w:p>
      <w:pPr>
        <w:spacing w:after="0"/>
        <w:ind w:left="0"/>
        <w:jc w:val="both"/>
      </w:pPr>
      <w:r>
        <w:rPr>
          <w:rFonts w:ascii="Times New Roman"/>
          <w:b w:val="false"/>
          <w:i w:val="false"/>
          <w:color w:val="000000"/>
          <w:sz w:val="28"/>
        </w:rPr>
        <w:t>
      8) аспаптардың таңбалау таңбасы мен лак қаптамасын сүртуге арналған эмульсия - дайындау.</w:t>
      </w:r>
    </w:p>
    <w:bookmarkEnd w:id="186"/>
    <w:bookmarkStart w:name="z193" w:id="187"/>
    <w:p>
      <w:pPr>
        <w:spacing w:after="0"/>
        <w:ind w:left="0"/>
        <w:jc w:val="both"/>
      </w:pPr>
      <w:r>
        <w:rPr>
          <w:rFonts w:ascii="Times New Roman"/>
          <w:b w:val="false"/>
          <w:i w:val="false"/>
          <w:color w:val="000000"/>
          <w:sz w:val="28"/>
        </w:rPr>
        <w:t>
      Параграф 3. Химиялық жартылай дайын өнімдерді дайындаушы, 4-разряд</w:t>
      </w:r>
    </w:p>
    <w:bookmarkEnd w:id="187"/>
    <w:bookmarkStart w:name="z194" w:id="188"/>
    <w:p>
      <w:pPr>
        <w:spacing w:after="0"/>
        <w:ind w:left="0"/>
        <w:jc w:val="both"/>
      </w:pPr>
      <w:r>
        <w:rPr>
          <w:rFonts w:ascii="Times New Roman"/>
          <w:b w:val="false"/>
          <w:i w:val="false"/>
          <w:color w:val="000000"/>
          <w:sz w:val="28"/>
        </w:rPr>
        <w:t>
      36. Жұмыс сипаттамасы:</w:t>
      </w:r>
    </w:p>
    <w:bookmarkEnd w:id="188"/>
    <w:bookmarkStart w:name="z195" w:id="189"/>
    <w:p>
      <w:pPr>
        <w:spacing w:after="0"/>
        <w:ind w:left="0"/>
        <w:jc w:val="both"/>
      </w:pPr>
      <w:r>
        <w:rPr>
          <w:rFonts w:ascii="Times New Roman"/>
          <w:b w:val="false"/>
          <w:i w:val="false"/>
          <w:color w:val="000000"/>
          <w:sz w:val="28"/>
        </w:rPr>
        <w:t>
      химиялық жартылай дайын өнімдер жасау және белгіленген рецепт бойынша құрамдас заттары көп ерітінді дайындау;</w:t>
      </w:r>
    </w:p>
    <w:bookmarkEnd w:id="189"/>
    <w:bookmarkStart w:name="z196" w:id="190"/>
    <w:p>
      <w:pPr>
        <w:spacing w:after="0"/>
        <w:ind w:left="0"/>
        <w:jc w:val="both"/>
      </w:pPr>
      <w:r>
        <w:rPr>
          <w:rFonts w:ascii="Times New Roman"/>
          <w:b w:val="false"/>
          <w:i w:val="false"/>
          <w:color w:val="000000"/>
          <w:sz w:val="28"/>
        </w:rPr>
        <w:t>
      шыны кристалл цемент (шикіқұрам) дайындау және оны түрлі-түсті кинескоптың экрандары мен конустарын қосу үшін жағу;</w:t>
      </w:r>
    </w:p>
    <w:bookmarkEnd w:id="190"/>
    <w:bookmarkStart w:name="z197" w:id="191"/>
    <w:p>
      <w:pPr>
        <w:spacing w:after="0"/>
        <w:ind w:left="0"/>
        <w:jc w:val="both"/>
      </w:pPr>
      <w:r>
        <w:rPr>
          <w:rFonts w:ascii="Times New Roman"/>
          <w:b w:val="false"/>
          <w:i w:val="false"/>
          <w:color w:val="000000"/>
          <w:sz w:val="28"/>
        </w:rPr>
        <w:t>
      ИС пен жартылай өткізгіш аспаптарды полимерлік қорғау және герметизациялауға арналған карбонат, микроұнтақ, люминофор, лак пен компаунд жасау;</w:t>
      </w:r>
    </w:p>
    <w:bookmarkEnd w:id="191"/>
    <w:bookmarkStart w:name="z198" w:id="192"/>
    <w:p>
      <w:pPr>
        <w:spacing w:after="0"/>
        <w:ind w:left="0"/>
        <w:jc w:val="both"/>
      </w:pPr>
      <w:r>
        <w:rPr>
          <w:rFonts w:ascii="Times New Roman"/>
          <w:b w:val="false"/>
          <w:i w:val="false"/>
          <w:color w:val="000000"/>
          <w:sz w:val="28"/>
        </w:rPr>
        <w:t>
      аргон-изопентан қоспасын жасау, изопентанды айдау, инертті газдарды кейіннен металл баллондарға компримирлей отырып, химиялық тазалау;</w:t>
      </w:r>
    </w:p>
    <w:bookmarkEnd w:id="192"/>
    <w:bookmarkStart w:name="z199" w:id="193"/>
    <w:p>
      <w:pPr>
        <w:spacing w:after="0"/>
        <w:ind w:left="0"/>
        <w:jc w:val="both"/>
      </w:pPr>
      <w:r>
        <w:rPr>
          <w:rFonts w:ascii="Times New Roman"/>
          <w:b w:val="false"/>
          <w:i w:val="false"/>
          <w:color w:val="000000"/>
          <w:sz w:val="28"/>
        </w:rPr>
        <w:t>
      дәнекерлеуші заттарды араластыра отырып, ұсақ майда металл ұнтақтың негізінде пластикалық масса дайындау;</w:t>
      </w:r>
    </w:p>
    <w:bookmarkEnd w:id="193"/>
    <w:bookmarkStart w:name="z200" w:id="194"/>
    <w:p>
      <w:pPr>
        <w:spacing w:after="0"/>
        <w:ind w:left="0"/>
        <w:jc w:val="both"/>
      </w:pPr>
      <w:r>
        <w:rPr>
          <w:rFonts w:ascii="Times New Roman"/>
          <w:b w:val="false"/>
          <w:i w:val="false"/>
          <w:color w:val="000000"/>
          <w:sz w:val="28"/>
        </w:rPr>
        <w:t>
      токсинді және радиоактивті газдардың көп компонентті қоспасын жасау, сұйық кристалды қоспаларды жасау;</w:t>
      </w:r>
    </w:p>
    <w:bookmarkEnd w:id="194"/>
    <w:bookmarkStart w:name="z201" w:id="195"/>
    <w:p>
      <w:pPr>
        <w:spacing w:after="0"/>
        <w:ind w:left="0"/>
        <w:jc w:val="both"/>
      </w:pPr>
      <w:r>
        <w:rPr>
          <w:rFonts w:ascii="Times New Roman"/>
          <w:b w:val="false"/>
          <w:i w:val="false"/>
          <w:color w:val="000000"/>
          <w:sz w:val="28"/>
        </w:rPr>
        <w:t>
      қалыңдығы дәлме-дәл органикалық жұқа пленка алу;</w:t>
      </w:r>
    </w:p>
    <w:bookmarkEnd w:id="195"/>
    <w:bookmarkStart w:name="z202" w:id="196"/>
    <w:p>
      <w:pPr>
        <w:spacing w:after="0"/>
        <w:ind w:left="0"/>
        <w:jc w:val="both"/>
      </w:pPr>
      <w:r>
        <w:rPr>
          <w:rFonts w:ascii="Times New Roman"/>
          <w:b w:val="false"/>
          <w:i w:val="false"/>
          <w:color w:val="000000"/>
          <w:sz w:val="28"/>
        </w:rPr>
        <w:t>
      фотосезімтал пленкаларды қондыру үшін жүзгіндер мен құрам дайындау және фотосезімтал элементтер мен көп қабатты пленкалар алу;</w:t>
      </w:r>
    </w:p>
    <w:bookmarkEnd w:id="196"/>
    <w:bookmarkStart w:name="z203" w:id="197"/>
    <w:p>
      <w:pPr>
        <w:spacing w:after="0"/>
        <w:ind w:left="0"/>
        <w:jc w:val="both"/>
      </w:pPr>
      <w:r>
        <w:rPr>
          <w:rFonts w:ascii="Times New Roman"/>
          <w:b w:val="false"/>
          <w:i w:val="false"/>
          <w:color w:val="000000"/>
          <w:sz w:val="28"/>
        </w:rPr>
        <w:t>
      тартпа шкафтағы хлорлы мысты тесу және оны шыны ампулаға салу;</w:t>
      </w:r>
    </w:p>
    <w:bookmarkEnd w:id="197"/>
    <w:bookmarkStart w:name="z204" w:id="198"/>
    <w:p>
      <w:pPr>
        <w:spacing w:after="0"/>
        <w:ind w:left="0"/>
        <w:jc w:val="both"/>
      </w:pPr>
      <w:r>
        <w:rPr>
          <w:rFonts w:ascii="Times New Roman"/>
          <w:b w:val="false"/>
          <w:i w:val="false"/>
          <w:color w:val="000000"/>
          <w:sz w:val="28"/>
        </w:rPr>
        <w:t>
      майланған сорғымен сору және түрлі температураға дейін қыздыру арқылы хлорлы мыстан хлор алу металл баллондарды таза хлормен толтыру;</w:t>
      </w:r>
    </w:p>
    <w:bookmarkEnd w:id="198"/>
    <w:bookmarkStart w:name="z205" w:id="199"/>
    <w:p>
      <w:pPr>
        <w:spacing w:after="0"/>
        <w:ind w:left="0"/>
        <w:jc w:val="both"/>
      </w:pPr>
      <w:r>
        <w:rPr>
          <w:rFonts w:ascii="Times New Roman"/>
          <w:b w:val="false"/>
          <w:i w:val="false"/>
          <w:color w:val="000000"/>
          <w:sz w:val="28"/>
        </w:rPr>
        <w:t>
      жасалған жартылай дайын өнімдердің сапасын айқындау бойынша өндірістік сынақ жүргізу.</w:t>
      </w:r>
    </w:p>
    <w:bookmarkEnd w:id="199"/>
    <w:bookmarkStart w:name="z206" w:id="200"/>
    <w:p>
      <w:pPr>
        <w:spacing w:after="0"/>
        <w:ind w:left="0"/>
        <w:jc w:val="both"/>
      </w:pPr>
      <w:r>
        <w:rPr>
          <w:rFonts w:ascii="Times New Roman"/>
          <w:b w:val="false"/>
          <w:i w:val="false"/>
          <w:color w:val="000000"/>
          <w:sz w:val="28"/>
        </w:rPr>
        <w:t>
      37. Білуге тиіс:</w:t>
      </w:r>
    </w:p>
    <w:bookmarkEnd w:id="200"/>
    <w:bookmarkStart w:name="z207" w:id="201"/>
    <w:p>
      <w:pPr>
        <w:spacing w:after="0"/>
        <w:ind w:left="0"/>
        <w:jc w:val="both"/>
      </w:pPr>
      <w:r>
        <w:rPr>
          <w:rFonts w:ascii="Times New Roman"/>
          <w:b w:val="false"/>
          <w:i w:val="false"/>
          <w:color w:val="000000"/>
          <w:sz w:val="28"/>
        </w:rPr>
        <w:t>
      қызмет көрсетілетін арнайы жабдықтың құрылысы, оның дәлдігін реттеу және тексеру ережесі, бақылау-өлшеу құралдары мен құрылғыларының мақсаты және пайдалану шарттары;</w:t>
      </w:r>
    </w:p>
    <w:bookmarkEnd w:id="201"/>
    <w:bookmarkStart w:name="z208" w:id="202"/>
    <w:p>
      <w:pPr>
        <w:spacing w:after="0"/>
        <w:ind w:left="0"/>
        <w:jc w:val="both"/>
      </w:pPr>
      <w:r>
        <w:rPr>
          <w:rFonts w:ascii="Times New Roman"/>
          <w:b w:val="false"/>
          <w:i w:val="false"/>
          <w:color w:val="000000"/>
          <w:sz w:val="28"/>
        </w:rPr>
        <w:t>
      шығарылатын өнімдерге қойылатын технологиялық талаптар, оның мақсаты;</w:t>
      </w:r>
    </w:p>
    <w:bookmarkEnd w:id="202"/>
    <w:bookmarkStart w:name="z209" w:id="203"/>
    <w:p>
      <w:pPr>
        <w:spacing w:after="0"/>
        <w:ind w:left="0"/>
        <w:jc w:val="both"/>
      </w:pPr>
      <w:r>
        <w:rPr>
          <w:rFonts w:ascii="Times New Roman"/>
          <w:b w:val="false"/>
          <w:i w:val="false"/>
          <w:color w:val="000000"/>
          <w:sz w:val="28"/>
        </w:rPr>
        <w:t>
      белгіленген қасиеттері бар химиялық жартылай дайын өнімдерді алуға арналған құрамдас бөлшектерді іріктеу ережесі;</w:t>
      </w:r>
    </w:p>
    <w:bookmarkEnd w:id="203"/>
    <w:bookmarkStart w:name="z210" w:id="204"/>
    <w:p>
      <w:pPr>
        <w:spacing w:after="0"/>
        <w:ind w:left="0"/>
        <w:jc w:val="both"/>
      </w:pPr>
      <w:r>
        <w:rPr>
          <w:rFonts w:ascii="Times New Roman"/>
          <w:b w:val="false"/>
          <w:i w:val="false"/>
          <w:color w:val="000000"/>
          <w:sz w:val="28"/>
        </w:rPr>
        <w:t>
      материалдардың мен жартылай дайын өнімдердің тазалығына қойылатын талаптар;</w:t>
      </w:r>
    </w:p>
    <w:bookmarkEnd w:id="204"/>
    <w:bookmarkStart w:name="z211" w:id="205"/>
    <w:p>
      <w:pPr>
        <w:spacing w:after="0"/>
        <w:ind w:left="0"/>
        <w:jc w:val="both"/>
      </w:pPr>
      <w:r>
        <w:rPr>
          <w:rFonts w:ascii="Times New Roman"/>
          <w:b w:val="false"/>
          <w:i w:val="false"/>
          <w:color w:val="000000"/>
          <w:sz w:val="28"/>
        </w:rPr>
        <w:t>
      газдар мен қолданылатын материалдардың физикалық және химиялық қасиеттері;</w:t>
      </w:r>
    </w:p>
    <w:bookmarkEnd w:id="205"/>
    <w:bookmarkStart w:name="z212" w:id="206"/>
    <w:p>
      <w:pPr>
        <w:spacing w:after="0"/>
        <w:ind w:left="0"/>
        <w:jc w:val="both"/>
      </w:pPr>
      <w:r>
        <w:rPr>
          <w:rFonts w:ascii="Times New Roman"/>
          <w:b w:val="false"/>
          <w:i w:val="false"/>
          <w:color w:val="000000"/>
          <w:sz w:val="28"/>
        </w:rPr>
        <w:t>
      хлор, бром, сұйық азот және радиоактивті газды пайдалану ережесі.</w:t>
      </w:r>
    </w:p>
    <w:bookmarkEnd w:id="206"/>
    <w:bookmarkStart w:name="z213" w:id="207"/>
    <w:p>
      <w:pPr>
        <w:spacing w:after="0"/>
        <w:ind w:left="0"/>
        <w:jc w:val="both"/>
      </w:pPr>
      <w:r>
        <w:rPr>
          <w:rFonts w:ascii="Times New Roman"/>
          <w:b w:val="false"/>
          <w:i w:val="false"/>
          <w:color w:val="000000"/>
          <w:sz w:val="28"/>
        </w:rPr>
        <w:t>
      38. Жұмыс үлгілері:</w:t>
      </w:r>
    </w:p>
    <w:bookmarkEnd w:id="207"/>
    <w:bookmarkStart w:name="z214" w:id="208"/>
    <w:p>
      <w:pPr>
        <w:spacing w:after="0"/>
        <w:ind w:left="0"/>
        <w:jc w:val="both"/>
      </w:pPr>
      <w:r>
        <w:rPr>
          <w:rFonts w:ascii="Times New Roman"/>
          <w:b w:val="false"/>
          <w:i w:val="false"/>
          <w:color w:val="000000"/>
          <w:sz w:val="28"/>
        </w:rPr>
        <w:t>
      1) вазелин және оның қоспасы - дайындау және вакуумдеу;</w:t>
      </w:r>
    </w:p>
    <w:bookmarkEnd w:id="208"/>
    <w:bookmarkStart w:name="z215" w:id="209"/>
    <w:p>
      <w:pPr>
        <w:spacing w:after="0"/>
        <w:ind w:left="0"/>
        <w:jc w:val="both"/>
      </w:pPr>
      <w:r>
        <w:rPr>
          <w:rFonts w:ascii="Times New Roman"/>
          <w:b w:val="false"/>
          <w:i w:val="false"/>
          <w:color w:val="000000"/>
          <w:sz w:val="28"/>
        </w:rPr>
        <w:t>
      2) желімдер және көп компонентті (үш және одан да көп) сырлар, кристалдарды, жартылай өткізгіш материалдар мен құрылғыларды қорғауға арналған көп компонентті компаундтер; ішкі арматура бөлшектерін қаптауға арналған көп компонентті лактар - дайындау;</w:t>
      </w:r>
    </w:p>
    <w:bookmarkEnd w:id="209"/>
    <w:bookmarkStart w:name="z216" w:id="210"/>
    <w:p>
      <w:pPr>
        <w:spacing w:after="0"/>
        <w:ind w:left="0"/>
        <w:jc w:val="both"/>
      </w:pPr>
      <w:r>
        <w:rPr>
          <w:rFonts w:ascii="Times New Roman"/>
          <w:b w:val="false"/>
          <w:i w:val="false"/>
          <w:color w:val="000000"/>
          <w:sz w:val="28"/>
        </w:rPr>
        <w:t>
      3) никель, цирконий массасы; СТБ-1 шынысынан жасалған ұнтақ; хром тотығы негізіндегі жүзгіндер – дайындау;</w:t>
      </w:r>
    </w:p>
    <w:bookmarkEnd w:id="210"/>
    <w:bookmarkStart w:name="z217" w:id="211"/>
    <w:p>
      <w:pPr>
        <w:spacing w:after="0"/>
        <w:ind w:left="0"/>
        <w:jc w:val="both"/>
      </w:pPr>
      <w:r>
        <w:rPr>
          <w:rFonts w:ascii="Times New Roman"/>
          <w:b w:val="false"/>
          <w:i w:val="false"/>
          <w:color w:val="000000"/>
          <w:sz w:val="28"/>
        </w:rPr>
        <w:t>
      4) БФ желімі мен эпоксидті шайыр негізіндегі мастика; эпоксидті негіздегі көп компонентті таңбалау құрамы; микроұнтақ; бөлшектер мен буындарды металдау пастасы; түрлі концентрациялы балқыту қоспалары - дайындау;</w:t>
      </w:r>
    </w:p>
    <w:bookmarkEnd w:id="211"/>
    <w:bookmarkStart w:name="z218" w:id="212"/>
    <w:p>
      <w:pPr>
        <w:spacing w:after="0"/>
        <w:ind w:left="0"/>
        <w:jc w:val="both"/>
      </w:pPr>
      <w:r>
        <w:rPr>
          <w:rFonts w:ascii="Times New Roman"/>
          <w:b w:val="false"/>
          <w:i w:val="false"/>
          <w:color w:val="000000"/>
          <w:sz w:val="28"/>
        </w:rPr>
        <w:t>
      5) ВОП-ты жақтауына қосуға арналған шыны кристалл цемент - дайындау, ВОП пен жақтауына жағу;</w:t>
      </w:r>
    </w:p>
    <w:bookmarkEnd w:id="212"/>
    <w:bookmarkStart w:name="z219" w:id="213"/>
    <w:p>
      <w:pPr>
        <w:spacing w:after="0"/>
        <w:ind w:left="0"/>
        <w:jc w:val="both"/>
      </w:pPr>
      <w:r>
        <w:rPr>
          <w:rFonts w:ascii="Times New Roman"/>
          <w:b w:val="false"/>
          <w:i w:val="false"/>
          <w:color w:val="000000"/>
          <w:sz w:val="28"/>
        </w:rPr>
        <w:t>
      6) катод, анод, қыздырғыштарға, магнит өткізгіштерге және торларға жағуға; люминесценті индикатордың анод алатын және люминесцентті лампалар түтігіне жағуға арналған; түрлі түсті кинескоптар мен басқа да ЭЛТ арналған жүзгіндер - дайындау;</w:t>
      </w:r>
    </w:p>
    <w:bookmarkEnd w:id="213"/>
    <w:bookmarkStart w:name="z220" w:id="214"/>
    <w:p>
      <w:pPr>
        <w:spacing w:after="0"/>
        <w:ind w:left="0"/>
        <w:jc w:val="both"/>
      </w:pPr>
      <w:r>
        <w:rPr>
          <w:rFonts w:ascii="Times New Roman"/>
          <w:b w:val="false"/>
          <w:i w:val="false"/>
          <w:color w:val="000000"/>
          <w:sz w:val="28"/>
        </w:rPr>
        <w:t>
      7) фторлы сутек қышқылы және құрамында фторы бар тұздардың негізіндегі екі және одан көп компонентті өңдегіштер; церий өңдегіші - дайындау;</w:t>
      </w:r>
    </w:p>
    <w:bookmarkEnd w:id="214"/>
    <w:bookmarkStart w:name="z221" w:id="215"/>
    <w:p>
      <w:pPr>
        <w:spacing w:after="0"/>
        <w:ind w:left="0"/>
        <w:jc w:val="both"/>
      </w:pPr>
      <w:r>
        <w:rPr>
          <w:rFonts w:ascii="Times New Roman"/>
          <w:b w:val="false"/>
          <w:i w:val="false"/>
          <w:color w:val="000000"/>
          <w:sz w:val="28"/>
        </w:rPr>
        <w:t>
      8) көп компонентті шикіқұрам, гальванопластика мен химиялық никельдеуге арналған электролит - дайындау;</w:t>
      </w:r>
    </w:p>
    <w:bookmarkEnd w:id="215"/>
    <w:bookmarkStart w:name="z222" w:id="216"/>
    <w:p>
      <w:pPr>
        <w:spacing w:after="0"/>
        <w:ind w:left="0"/>
        <w:jc w:val="both"/>
      </w:pPr>
      <w:r>
        <w:rPr>
          <w:rFonts w:ascii="Times New Roman"/>
          <w:b w:val="false"/>
          <w:i w:val="false"/>
          <w:color w:val="000000"/>
          <w:sz w:val="28"/>
        </w:rPr>
        <w:t>
      9) шыны жіптерден жасалған шыны қатарлар, ВОП-ты жақтауына қосуға арналған шыны кристалл цемент – дайындау.</w:t>
      </w:r>
    </w:p>
    <w:bookmarkEnd w:id="216"/>
    <w:bookmarkStart w:name="z223" w:id="217"/>
    <w:p>
      <w:pPr>
        <w:spacing w:after="0"/>
        <w:ind w:left="0"/>
        <w:jc w:val="both"/>
      </w:pPr>
      <w:r>
        <w:rPr>
          <w:rFonts w:ascii="Times New Roman"/>
          <w:b w:val="false"/>
          <w:i w:val="false"/>
          <w:color w:val="000000"/>
          <w:sz w:val="28"/>
        </w:rPr>
        <w:t>
      Параграф 4. Химиялық жартылай дайын өнімдерді дайындаушы, 5-разряд</w:t>
      </w:r>
    </w:p>
    <w:bookmarkEnd w:id="217"/>
    <w:bookmarkStart w:name="z224" w:id="218"/>
    <w:p>
      <w:pPr>
        <w:spacing w:after="0"/>
        <w:ind w:left="0"/>
        <w:jc w:val="both"/>
      </w:pPr>
      <w:r>
        <w:rPr>
          <w:rFonts w:ascii="Times New Roman"/>
          <w:b w:val="false"/>
          <w:i w:val="false"/>
          <w:color w:val="000000"/>
          <w:sz w:val="28"/>
        </w:rPr>
        <w:t>
      39. Жұмыс сипаттамасы:</w:t>
      </w:r>
    </w:p>
    <w:bookmarkEnd w:id="218"/>
    <w:bookmarkStart w:name="z225" w:id="219"/>
    <w:p>
      <w:pPr>
        <w:spacing w:after="0"/>
        <w:ind w:left="0"/>
        <w:jc w:val="both"/>
      </w:pPr>
      <w:r>
        <w:rPr>
          <w:rFonts w:ascii="Times New Roman"/>
          <w:b w:val="false"/>
          <w:i w:val="false"/>
          <w:color w:val="000000"/>
          <w:sz w:val="28"/>
        </w:rPr>
        <w:t>
      силикат ерітіндіде көп мәрте фракцинирлеу арқылы люминфордың ұсақ майда жүзгіндерді жасау;</w:t>
      </w:r>
    </w:p>
    <w:bookmarkEnd w:id="219"/>
    <w:bookmarkStart w:name="z226" w:id="220"/>
    <w:p>
      <w:pPr>
        <w:spacing w:after="0"/>
        <w:ind w:left="0"/>
        <w:jc w:val="both"/>
      </w:pPr>
      <w:r>
        <w:rPr>
          <w:rFonts w:ascii="Times New Roman"/>
          <w:b w:val="false"/>
          <w:i w:val="false"/>
          <w:color w:val="000000"/>
          <w:sz w:val="28"/>
        </w:rPr>
        <w:t>
      талшықты-оптикалық дискілерден жасалған экрандарға және түрлі-түсті кинескоптардың экрандарына органикалық пленка жабу үшін көп компонентті арнайы лак жасау;</w:t>
      </w:r>
    </w:p>
    <w:bookmarkEnd w:id="220"/>
    <w:bookmarkStart w:name="z227" w:id="221"/>
    <w:p>
      <w:pPr>
        <w:spacing w:after="0"/>
        <w:ind w:left="0"/>
        <w:jc w:val="both"/>
      </w:pPr>
      <w:r>
        <w:rPr>
          <w:rFonts w:ascii="Times New Roman"/>
          <w:b w:val="false"/>
          <w:i w:val="false"/>
          <w:color w:val="000000"/>
          <w:sz w:val="28"/>
        </w:rPr>
        <w:t>
      химиялық жартылай дайын өнімдер мен ерітінділерді бағдарламамен басқарылатын күрделі жабдықта жасау;</w:t>
      </w:r>
    </w:p>
    <w:bookmarkEnd w:id="221"/>
    <w:bookmarkStart w:name="z228" w:id="222"/>
    <w:p>
      <w:pPr>
        <w:spacing w:after="0"/>
        <w:ind w:left="0"/>
        <w:jc w:val="both"/>
      </w:pPr>
      <w:r>
        <w:rPr>
          <w:rFonts w:ascii="Times New Roman"/>
          <w:b w:val="false"/>
          <w:i w:val="false"/>
          <w:color w:val="000000"/>
          <w:sz w:val="28"/>
        </w:rPr>
        <w:t>
      күрделі жабдықта жұқалап тазалауды пайдалана отырып, көп компонентті сұйық кристалл қоспаларды дайындау;</w:t>
      </w:r>
    </w:p>
    <w:bookmarkEnd w:id="222"/>
    <w:bookmarkStart w:name="z229" w:id="223"/>
    <w:p>
      <w:pPr>
        <w:spacing w:after="0"/>
        <w:ind w:left="0"/>
        <w:jc w:val="both"/>
      </w:pPr>
      <w:r>
        <w:rPr>
          <w:rFonts w:ascii="Times New Roman"/>
          <w:b w:val="false"/>
          <w:i w:val="false"/>
          <w:color w:val="000000"/>
          <w:sz w:val="28"/>
        </w:rPr>
        <w:t>
      фоторезист дайындау, оң фоторезистердің кеуектігін электр механикалық әдіспен бақылау, фоторезистті ион алмастырғыш шайырмен тазалау;</w:t>
      </w:r>
    </w:p>
    <w:bookmarkEnd w:id="223"/>
    <w:bookmarkStart w:name="z230" w:id="224"/>
    <w:p>
      <w:pPr>
        <w:spacing w:after="0"/>
        <w:ind w:left="0"/>
        <w:jc w:val="both"/>
      </w:pPr>
      <w:r>
        <w:rPr>
          <w:rFonts w:ascii="Times New Roman"/>
          <w:b w:val="false"/>
          <w:i w:val="false"/>
          <w:color w:val="000000"/>
          <w:sz w:val="28"/>
        </w:rPr>
        <w:t>
      құю құрылғысындағы ерітіндіні құю әдісімен белгіленген қалыңдықты сақтай отырып, тоқ өткізгіш және электр оқшаулағыш толықтырғыштары бар желімдегіш пленканы дайындау;</w:t>
      </w:r>
    </w:p>
    <w:bookmarkEnd w:id="224"/>
    <w:bookmarkStart w:name="z231" w:id="225"/>
    <w:p>
      <w:pPr>
        <w:spacing w:after="0"/>
        <w:ind w:left="0"/>
        <w:jc w:val="both"/>
      </w:pPr>
      <w:r>
        <w:rPr>
          <w:rFonts w:ascii="Times New Roman"/>
          <w:b w:val="false"/>
          <w:i w:val="false"/>
          <w:color w:val="000000"/>
          <w:sz w:val="28"/>
        </w:rPr>
        <w:t>
      белгілі бір рН бар жылтыратқыш ұнтақтың негізінде фиништік және суперфиништік жүзгіндер дайындау, әр түрлі типтегі құралдардың көмегімен жүзгіндердің рН тексеру;</w:t>
      </w:r>
    </w:p>
    <w:bookmarkEnd w:id="225"/>
    <w:bookmarkStart w:name="z232" w:id="226"/>
    <w:p>
      <w:pPr>
        <w:spacing w:after="0"/>
        <w:ind w:left="0"/>
        <w:jc w:val="both"/>
      </w:pPr>
      <w:r>
        <w:rPr>
          <w:rFonts w:ascii="Times New Roman"/>
          <w:b w:val="false"/>
          <w:i w:val="false"/>
          <w:color w:val="000000"/>
          <w:sz w:val="28"/>
        </w:rPr>
        <w:t>
      люминофор қалдықтарын жинау процессін жүргізу және оны регенерациялау;</w:t>
      </w:r>
    </w:p>
    <w:bookmarkEnd w:id="226"/>
    <w:bookmarkStart w:name="z233" w:id="227"/>
    <w:p>
      <w:pPr>
        <w:spacing w:after="0"/>
        <w:ind w:left="0"/>
        <w:jc w:val="both"/>
      </w:pPr>
      <w:r>
        <w:rPr>
          <w:rFonts w:ascii="Times New Roman"/>
          <w:b w:val="false"/>
          <w:i w:val="false"/>
          <w:color w:val="000000"/>
          <w:sz w:val="28"/>
        </w:rPr>
        <w:t>
      аммиак тотығы және сілті ерітіндідегі компоненттердің құрамы бойынша экснығыз-талдау жүргізу.</w:t>
      </w:r>
    </w:p>
    <w:bookmarkEnd w:id="227"/>
    <w:bookmarkStart w:name="z234" w:id="228"/>
    <w:p>
      <w:pPr>
        <w:spacing w:after="0"/>
        <w:ind w:left="0"/>
        <w:jc w:val="both"/>
      </w:pPr>
      <w:r>
        <w:rPr>
          <w:rFonts w:ascii="Times New Roman"/>
          <w:b w:val="false"/>
          <w:i w:val="false"/>
          <w:color w:val="000000"/>
          <w:sz w:val="28"/>
        </w:rPr>
        <w:t>
      40. Білуге тиіс:</w:t>
      </w:r>
    </w:p>
    <w:bookmarkEnd w:id="228"/>
    <w:bookmarkStart w:name="z235" w:id="229"/>
    <w:p>
      <w:pPr>
        <w:spacing w:after="0"/>
        <w:ind w:left="0"/>
        <w:jc w:val="both"/>
      </w:pPr>
      <w:r>
        <w:rPr>
          <w:rFonts w:ascii="Times New Roman"/>
          <w:b w:val="false"/>
          <w:i w:val="false"/>
          <w:color w:val="000000"/>
          <w:sz w:val="28"/>
        </w:rPr>
        <w:t>
      қызмет көрсетілетін жабдықтың құрылысы мен жұмыс қағидаты;</w:t>
      </w:r>
    </w:p>
    <w:bookmarkEnd w:id="229"/>
    <w:bookmarkStart w:name="z236" w:id="230"/>
    <w:p>
      <w:pPr>
        <w:spacing w:after="0"/>
        <w:ind w:left="0"/>
        <w:jc w:val="both"/>
      </w:pPr>
      <w:r>
        <w:rPr>
          <w:rFonts w:ascii="Times New Roman"/>
          <w:b w:val="false"/>
          <w:i w:val="false"/>
          <w:color w:val="000000"/>
          <w:sz w:val="28"/>
        </w:rPr>
        <w:t>
      дайындалатын химиялық материалдар, жартылай дайын өнімдер мен ерітінділердің сапасын тексеруге арналған бақылау-өлшеу құрылғыларын баптау және реттеу;</w:t>
      </w:r>
    </w:p>
    <w:bookmarkEnd w:id="230"/>
    <w:bookmarkStart w:name="z237" w:id="231"/>
    <w:p>
      <w:pPr>
        <w:spacing w:after="0"/>
        <w:ind w:left="0"/>
        <w:jc w:val="both"/>
      </w:pPr>
      <w:r>
        <w:rPr>
          <w:rFonts w:ascii="Times New Roman"/>
          <w:b w:val="false"/>
          <w:i w:val="false"/>
          <w:color w:val="000000"/>
          <w:sz w:val="28"/>
        </w:rPr>
        <w:t>
      люминофирлеудің физикалық-химиялық процессі;</w:t>
      </w:r>
    </w:p>
    <w:bookmarkEnd w:id="231"/>
    <w:bookmarkStart w:name="z238" w:id="232"/>
    <w:p>
      <w:pPr>
        <w:spacing w:after="0"/>
        <w:ind w:left="0"/>
        <w:jc w:val="both"/>
      </w:pPr>
      <w:r>
        <w:rPr>
          <w:rFonts w:ascii="Times New Roman"/>
          <w:b w:val="false"/>
          <w:i w:val="false"/>
          <w:color w:val="000000"/>
          <w:sz w:val="28"/>
        </w:rPr>
        <w:t>
      люминофорлар мен олардың қалдықтарын регенерациялаудың технологиялық процессі;</w:t>
      </w:r>
    </w:p>
    <w:bookmarkEnd w:id="232"/>
    <w:bookmarkStart w:name="z239" w:id="233"/>
    <w:p>
      <w:pPr>
        <w:spacing w:after="0"/>
        <w:ind w:left="0"/>
        <w:jc w:val="both"/>
      </w:pPr>
      <w:r>
        <w:rPr>
          <w:rFonts w:ascii="Times New Roman"/>
          <w:b w:val="false"/>
          <w:i w:val="false"/>
          <w:color w:val="000000"/>
          <w:sz w:val="28"/>
        </w:rPr>
        <w:t>
      фоторезистің құрамы мен қасиеті.</w:t>
      </w:r>
    </w:p>
    <w:bookmarkEnd w:id="233"/>
    <w:bookmarkStart w:name="z240" w:id="234"/>
    <w:p>
      <w:pPr>
        <w:spacing w:after="0"/>
        <w:ind w:left="0"/>
        <w:jc w:val="both"/>
      </w:pPr>
      <w:r>
        <w:rPr>
          <w:rFonts w:ascii="Times New Roman"/>
          <w:b w:val="false"/>
          <w:i w:val="false"/>
          <w:color w:val="000000"/>
          <w:sz w:val="28"/>
        </w:rPr>
        <w:t>
      41. Орта кәсіптік білім талап етіледі.</w:t>
      </w:r>
    </w:p>
    <w:bookmarkEnd w:id="234"/>
    <w:bookmarkStart w:name="z241" w:id="235"/>
    <w:p>
      <w:pPr>
        <w:spacing w:after="0"/>
        <w:ind w:left="0"/>
        <w:jc w:val="both"/>
      </w:pPr>
      <w:r>
        <w:rPr>
          <w:rFonts w:ascii="Times New Roman"/>
          <w:b w:val="false"/>
          <w:i w:val="false"/>
          <w:color w:val="000000"/>
          <w:sz w:val="28"/>
        </w:rPr>
        <w:t>
      5. Компаунд құюшы</w:t>
      </w:r>
    </w:p>
    <w:bookmarkEnd w:id="235"/>
    <w:bookmarkStart w:name="z242" w:id="236"/>
    <w:p>
      <w:pPr>
        <w:spacing w:after="0"/>
        <w:ind w:left="0"/>
        <w:jc w:val="both"/>
      </w:pPr>
      <w:r>
        <w:rPr>
          <w:rFonts w:ascii="Times New Roman"/>
          <w:b w:val="false"/>
          <w:i w:val="false"/>
          <w:color w:val="000000"/>
          <w:sz w:val="28"/>
        </w:rPr>
        <w:t>
      Параграф 1. Компаунд құюшы, 2-разряд</w:t>
      </w:r>
    </w:p>
    <w:bookmarkEnd w:id="236"/>
    <w:bookmarkStart w:name="z243" w:id="237"/>
    <w:p>
      <w:pPr>
        <w:spacing w:after="0"/>
        <w:ind w:left="0"/>
        <w:jc w:val="both"/>
      </w:pPr>
      <w:r>
        <w:rPr>
          <w:rFonts w:ascii="Times New Roman"/>
          <w:b w:val="false"/>
          <w:i w:val="false"/>
          <w:color w:val="000000"/>
          <w:sz w:val="28"/>
        </w:rPr>
        <w:t>
      42. Жұмыс сипаттамасы:</w:t>
      </w:r>
    </w:p>
    <w:bookmarkEnd w:id="237"/>
    <w:bookmarkStart w:name="z244" w:id="238"/>
    <w:p>
      <w:pPr>
        <w:spacing w:after="0"/>
        <w:ind w:left="0"/>
        <w:jc w:val="both"/>
      </w:pPr>
      <w:r>
        <w:rPr>
          <w:rFonts w:ascii="Times New Roman"/>
          <w:b w:val="false"/>
          <w:i w:val="false"/>
          <w:color w:val="000000"/>
          <w:sz w:val="28"/>
        </w:rPr>
        <w:t>
      қарапайым бөлшектердің бетіне компаунд жағу;</w:t>
      </w:r>
    </w:p>
    <w:bookmarkEnd w:id="238"/>
    <w:bookmarkStart w:name="z245" w:id="239"/>
    <w:p>
      <w:pPr>
        <w:spacing w:after="0"/>
        <w:ind w:left="0"/>
        <w:jc w:val="both"/>
      </w:pPr>
      <w:r>
        <w:rPr>
          <w:rFonts w:ascii="Times New Roman"/>
          <w:b w:val="false"/>
          <w:i w:val="false"/>
          <w:color w:val="000000"/>
          <w:sz w:val="28"/>
        </w:rPr>
        <w:t>
      бетті ацетонмен немесе бензинмен өңдеу, тазалау және майсыздандыру;</w:t>
      </w:r>
    </w:p>
    <w:bookmarkEnd w:id="239"/>
    <w:bookmarkStart w:name="z246" w:id="240"/>
    <w:p>
      <w:pPr>
        <w:spacing w:after="0"/>
        <w:ind w:left="0"/>
        <w:jc w:val="both"/>
      </w:pPr>
      <w:r>
        <w:rPr>
          <w:rFonts w:ascii="Times New Roman"/>
          <w:b w:val="false"/>
          <w:i w:val="false"/>
          <w:color w:val="000000"/>
          <w:sz w:val="28"/>
        </w:rPr>
        <w:t>
      құрылғыларды арнайы шайырмен желімдеу әдісі арқылы герметизациялау;</w:t>
      </w:r>
    </w:p>
    <w:bookmarkEnd w:id="240"/>
    <w:bookmarkStart w:name="z247" w:id="241"/>
    <w:p>
      <w:pPr>
        <w:spacing w:after="0"/>
        <w:ind w:left="0"/>
        <w:jc w:val="both"/>
      </w:pPr>
      <w:r>
        <w:rPr>
          <w:rFonts w:ascii="Times New Roman"/>
          <w:b w:val="false"/>
          <w:i w:val="false"/>
          <w:color w:val="000000"/>
          <w:sz w:val="28"/>
        </w:rPr>
        <w:t>
      термостатта кептіру;</w:t>
      </w:r>
    </w:p>
    <w:bookmarkEnd w:id="241"/>
    <w:bookmarkStart w:name="z248" w:id="242"/>
    <w:p>
      <w:pPr>
        <w:spacing w:after="0"/>
        <w:ind w:left="0"/>
        <w:jc w:val="both"/>
      </w:pPr>
      <w:r>
        <w:rPr>
          <w:rFonts w:ascii="Times New Roman"/>
          <w:b w:val="false"/>
          <w:i w:val="false"/>
          <w:color w:val="000000"/>
          <w:sz w:val="28"/>
        </w:rPr>
        <w:t>
      құйманы сыртқы түріне қарап тексеру;</w:t>
      </w:r>
    </w:p>
    <w:bookmarkEnd w:id="242"/>
    <w:bookmarkStart w:name="z249" w:id="243"/>
    <w:p>
      <w:pPr>
        <w:spacing w:after="0"/>
        <w:ind w:left="0"/>
        <w:jc w:val="both"/>
      </w:pPr>
      <w:r>
        <w:rPr>
          <w:rFonts w:ascii="Times New Roman"/>
          <w:b w:val="false"/>
          <w:i w:val="false"/>
          <w:color w:val="000000"/>
          <w:sz w:val="28"/>
        </w:rPr>
        <w:t>
      құю үшін қалып дайындау, қалыптарды бензинде жуу, оларды гидрофобияландыратын сұйықтықпен майлау;</w:t>
      </w:r>
    </w:p>
    <w:bookmarkEnd w:id="243"/>
    <w:bookmarkStart w:name="z250" w:id="244"/>
    <w:p>
      <w:pPr>
        <w:spacing w:after="0"/>
        <w:ind w:left="0"/>
        <w:jc w:val="both"/>
      </w:pPr>
      <w:r>
        <w:rPr>
          <w:rFonts w:ascii="Times New Roman"/>
          <w:b w:val="false"/>
          <w:i w:val="false"/>
          <w:color w:val="000000"/>
          <w:sz w:val="28"/>
        </w:rPr>
        <w:t>
      қалыптарды термостатта қыздыру;</w:t>
      </w:r>
    </w:p>
    <w:bookmarkEnd w:id="244"/>
    <w:bookmarkStart w:name="z251" w:id="245"/>
    <w:p>
      <w:pPr>
        <w:spacing w:after="0"/>
        <w:ind w:left="0"/>
        <w:jc w:val="both"/>
      </w:pPr>
      <w:r>
        <w:rPr>
          <w:rFonts w:ascii="Times New Roman"/>
          <w:b w:val="false"/>
          <w:i w:val="false"/>
          <w:color w:val="000000"/>
          <w:sz w:val="28"/>
        </w:rPr>
        <w:t>
      құю қалыптарын және құймалардың сапасына әсер ететін басқа да құрылғыларды бақылау.</w:t>
      </w:r>
    </w:p>
    <w:bookmarkEnd w:id="245"/>
    <w:bookmarkStart w:name="z252" w:id="246"/>
    <w:p>
      <w:pPr>
        <w:spacing w:after="0"/>
        <w:ind w:left="0"/>
        <w:jc w:val="both"/>
      </w:pPr>
      <w:r>
        <w:rPr>
          <w:rFonts w:ascii="Times New Roman"/>
          <w:b w:val="false"/>
          <w:i w:val="false"/>
          <w:color w:val="000000"/>
          <w:sz w:val="28"/>
        </w:rPr>
        <w:t>
      43. Білуге тиіс:</w:t>
      </w:r>
    </w:p>
    <w:bookmarkEnd w:id="246"/>
    <w:bookmarkStart w:name="z253" w:id="247"/>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қағидаты;</w:t>
      </w:r>
    </w:p>
    <w:bookmarkEnd w:id="247"/>
    <w:bookmarkStart w:name="z254" w:id="248"/>
    <w:p>
      <w:pPr>
        <w:spacing w:after="0"/>
        <w:ind w:left="0"/>
        <w:jc w:val="both"/>
      </w:pPr>
      <w:r>
        <w:rPr>
          <w:rFonts w:ascii="Times New Roman"/>
          <w:b w:val="false"/>
          <w:i w:val="false"/>
          <w:color w:val="000000"/>
          <w:sz w:val="28"/>
        </w:rPr>
        <w:t>
      компаундтердің, шыны цемент пен құйма мен герметизациялау үшін масса дайындауда қолданылатын материалдардың құрамы мен қасиеті;</w:t>
      </w:r>
    </w:p>
    <w:bookmarkEnd w:id="248"/>
    <w:bookmarkStart w:name="z255" w:id="249"/>
    <w:p>
      <w:pPr>
        <w:spacing w:after="0"/>
        <w:ind w:left="0"/>
        <w:jc w:val="both"/>
      </w:pPr>
      <w:r>
        <w:rPr>
          <w:rFonts w:ascii="Times New Roman"/>
          <w:b w:val="false"/>
          <w:i w:val="false"/>
          <w:color w:val="000000"/>
          <w:sz w:val="28"/>
        </w:rPr>
        <w:t>
      эпоксидті шайырдың, дибутилфталаттың, полиэтиленполиаминнің, ацетон мен бензиннің негізгі қасиеттері және оларды пайдалану ережесі;</w:t>
      </w:r>
    </w:p>
    <w:bookmarkEnd w:id="249"/>
    <w:bookmarkStart w:name="z256" w:id="250"/>
    <w:p>
      <w:pPr>
        <w:spacing w:after="0"/>
        <w:ind w:left="0"/>
        <w:jc w:val="both"/>
      </w:pPr>
      <w:r>
        <w:rPr>
          <w:rFonts w:ascii="Times New Roman"/>
          <w:b w:val="false"/>
          <w:i w:val="false"/>
          <w:color w:val="000000"/>
          <w:sz w:val="28"/>
        </w:rPr>
        <w:t>
      лактарды, компаундтер мен шыны цементті сақтаудың шарттары;</w:t>
      </w:r>
    </w:p>
    <w:bookmarkEnd w:id="250"/>
    <w:bookmarkStart w:name="z257" w:id="251"/>
    <w:p>
      <w:pPr>
        <w:spacing w:after="0"/>
        <w:ind w:left="0"/>
        <w:jc w:val="both"/>
      </w:pPr>
      <w:r>
        <w:rPr>
          <w:rFonts w:ascii="Times New Roman"/>
          <w:b w:val="false"/>
          <w:i w:val="false"/>
          <w:color w:val="000000"/>
          <w:sz w:val="28"/>
        </w:rPr>
        <w:t>
      құюдың технологиялық процессі;</w:t>
      </w:r>
    </w:p>
    <w:bookmarkEnd w:id="251"/>
    <w:bookmarkStart w:name="z258" w:id="252"/>
    <w:p>
      <w:pPr>
        <w:spacing w:after="0"/>
        <w:ind w:left="0"/>
        <w:jc w:val="both"/>
      </w:pPr>
      <w:r>
        <w:rPr>
          <w:rFonts w:ascii="Times New Roman"/>
          <w:b w:val="false"/>
          <w:i w:val="false"/>
          <w:color w:val="000000"/>
          <w:sz w:val="28"/>
        </w:rPr>
        <w:t>
      құю тәсілдері;</w:t>
      </w:r>
    </w:p>
    <w:bookmarkEnd w:id="252"/>
    <w:bookmarkStart w:name="z259" w:id="253"/>
    <w:p>
      <w:pPr>
        <w:spacing w:after="0"/>
        <w:ind w:left="0"/>
        <w:jc w:val="both"/>
      </w:pPr>
      <w:r>
        <w:rPr>
          <w:rFonts w:ascii="Times New Roman"/>
          <w:b w:val="false"/>
          <w:i w:val="false"/>
          <w:color w:val="000000"/>
          <w:sz w:val="28"/>
        </w:rPr>
        <w:t>
      дайындамалар мен бөлшектерді бетіндегі қабатымен қоса кептіру режимі;</w:t>
      </w:r>
    </w:p>
    <w:bookmarkEnd w:id="253"/>
    <w:bookmarkStart w:name="z260" w:id="254"/>
    <w:p>
      <w:pPr>
        <w:spacing w:after="0"/>
        <w:ind w:left="0"/>
        <w:jc w:val="both"/>
      </w:pPr>
      <w:r>
        <w:rPr>
          <w:rFonts w:ascii="Times New Roman"/>
          <w:b w:val="false"/>
          <w:i w:val="false"/>
          <w:color w:val="000000"/>
          <w:sz w:val="28"/>
        </w:rPr>
        <w:t>
      ақаулық түрлері және оларды жою тәсілдері;</w:t>
      </w:r>
    </w:p>
    <w:bookmarkEnd w:id="254"/>
    <w:bookmarkStart w:name="z261" w:id="255"/>
    <w:p>
      <w:pPr>
        <w:spacing w:after="0"/>
        <w:ind w:left="0"/>
        <w:jc w:val="both"/>
      </w:pPr>
      <w:r>
        <w:rPr>
          <w:rFonts w:ascii="Times New Roman"/>
          <w:b w:val="false"/>
          <w:i w:val="false"/>
          <w:color w:val="000000"/>
          <w:sz w:val="28"/>
        </w:rPr>
        <w:t>
      герметикаландыру сапасын тексеру ережесі.</w:t>
      </w:r>
    </w:p>
    <w:bookmarkEnd w:id="255"/>
    <w:bookmarkStart w:name="z262" w:id="256"/>
    <w:p>
      <w:pPr>
        <w:spacing w:after="0"/>
        <w:ind w:left="0"/>
        <w:jc w:val="both"/>
      </w:pPr>
      <w:r>
        <w:rPr>
          <w:rFonts w:ascii="Times New Roman"/>
          <w:b w:val="false"/>
          <w:i w:val="false"/>
          <w:color w:val="000000"/>
          <w:sz w:val="28"/>
        </w:rPr>
        <w:t>
      44. Жұмыс үлгілері:</w:t>
      </w:r>
    </w:p>
    <w:bookmarkEnd w:id="256"/>
    <w:bookmarkStart w:name="z263" w:id="257"/>
    <w:p>
      <w:pPr>
        <w:spacing w:after="0"/>
        <w:ind w:left="0"/>
        <w:jc w:val="both"/>
      </w:pPr>
      <w:r>
        <w:rPr>
          <w:rFonts w:ascii="Times New Roman"/>
          <w:b w:val="false"/>
          <w:i w:val="false"/>
          <w:color w:val="000000"/>
          <w:sz w:val="28"/>
        </w:rPr>
        <w:t>
      1) жиналған жүйелердің болттары, түрлі мақсатта қолданылатын блоктар, аша - құю;</w:t>
      </w:r>
    </w:p>
    <w:bookmarkEnd w:id="257"/>
    <w:bookmarkStart w:name="z264" w:id="258"/>
    <w:p>
      <w:pPr>
        <w:spacing w:after="0"/>
        <w:ind w:left="0"/>
        <w:jc w:val="both"/>
      </w:pPr>
      <w:r>
        <w:rPr>
          <w:rFonts w:ascii="Times New Roman"/>
          <w:b w:val="false"/>
          <w:i w:val="false"/>
          <w:color w:val="000000"/>
          <w:sz w:val="28"/>
        </w:rPr>
        <w:t>
      2) барлық түрлі конденсаттардың бөлшектері, дайындамалары, конденсаторлар - құю;</w:t>
      </w:r>
    </w:p>
    <w:bookmarkEnd w:id="258"/>
    <w:bookmarkStart w:name="z265" w:id="259"/>
    <w:p>
      <w:pPr>
        <w:spacing w:after="0"/>
        <w:ind w:left="0"/>
        <w:jc w:val="both"/>
      </w:pPr>
      <w:r>
        <w:rPr>
          <w:rFonts w:ascii="Times New Roman"/>
          <w:b w:val="false"/>
          <w:i w:val="false"/>
          <w:color w:val="000000"/>
          <w:sz w:val="28"/>
        </w:rPr>
        <w:t>
      3) диодтар – арматура блоктарын топтық қорғау;</w:t>
      </w:r>
    </w:p>
    <w:bookmarkEnd w:id="259"/>
    <w:bookmarkStart w:name="z266" w:id="260"/>
    <w:p>
      <w:pPr>
        <w:spacing w:after="0"/>
        <w:ind w:left="0"/>
        <w:jc w:val="both"/>
      </w:pPr>
      <w:r>
        <w:rPr>
          <w:rFonts w:ascii="Times New Roman"/>
          <w:b w:val="false"/>
          <w:i w:val="false"/>
          <w:color w:val="000000"/>
          <w:sz w:val="28"/>
        </w:rPr>
        <w:t>
      4) дроссельдер, кедергілер, платтар, трансформаторлар – эпоксидті қабатпен қаптау;</w:t>
      </w:r>
    </w:p>
    <w:bookmarkEnd w:id="260"/>
    <w:bookmarkStart w:name="z267" w:id="261"/>
    <w:p>
      <w:pPr>
        <w:spacing w:after="0"/>
        <w:ind w:left="0"/>
        <w:jc w:val="both"/>
      </w:pPr>
      <w:r>
        <w:rPr>
          <w:rFonts w:ascii="Times New Roman"/>
          <w:b w:val="false"/>
          <w:i w:val="false"/>
          <w:color w:val="000000"/>
          <w:sz w:val="28"/>
        </w:rPr>
        <w:t>
      5) ТРН-200 үлгідегі бұйымдар – сылап бітеу, шықпаларды компаундпен қаптау;</w:t>
      </w:r>
    </w:p>
    <w:bookmarkEnd w:id="261"/>
    <w:bookmarkStart w:name="z268" w:id="262"/>
    <w:p>
      <w:pPr>
        <w:spacing w:after="0"/>
        <w:ind w:left="0"/>
        <w:jc w:val="both"/>
      </w:pPr>
      <w:r>
        <w:rPr>
          <w:rFonts w:ascii="Times New Roman"/>
          <w:b w:val="false"/>
          <w:i w:val="false"/>
          <w:color w:val="000000"/>
          <w:sz w:val="28"/>
        </w:rPr>
        <w:t>
      6) жоғары вольтті катушкалар - эпоксидті компаунд сіңдіру;</w:t>
      </w:r>
    </w:p>
    <w:bookmarkEnd w:id="262"/>
    <w:bookmarkStart w:name="z269" w:id="263"/>
    <w:p>
      <w:pPr>
        <w:spacing w:after="0"/>
        <w:ind w:left="0"/>
        <w:jc w:val="both"/>
      </w:pPr>
      <w:r>
        <w:rPr>
          <w:rFonts w:ascii="Times New Roman"/>
          <w:b w:val="false"/>
          <w:i w:val="false"/>
          <w:color w:val="000000"/>
          <w:sz w:val="28"/>
        </w:rPr>
        <w:t>
      7) М-20 микроэлементінің қалпағы - компаундты ішкі бетіне жағу және экранға қондыру;</w:t>
      </w:r>
    </w:p>
    <w:bookmarkEnd w:id="263"/>
    <w:bookmarkStart w:name="z270" w:id="264"/>
    <w:p>
      <w:pPr>
        <w:spacing w:after="0"/>
        <w:ind w:left="0"/>
        <w:jc w:val="both"/>
      </w:pPr>
      <w:r>
        <w:rPr>
          <w:rFonts w:ascii="Times New Roman"/>
          <w:b w:val="false"/>
          <w:i w:val="false"/>
          <w:color w:val="000000"/>
          <w:sz w:val="28"/>
        </w:rPr>
        <w:t>
      8) магниттер – сыртқы бетіне желімдеп жапсыру;</w:t>
      </w:r>
    </w:p>
    <w:bookmarkEnd w:id="264"/>
    <w:bookmarkStart w:name="z271" w:id="265"/>
    <w:p>
      <w:pPr>
        <w:spacing w:after="0"/>
        <w:ind w:left="0"/>
        <w:jc w:val="both"/>
      </w:pPr>
      <w:r>
        <w:rPr>
          <w:rFonts w:ascii="Times New Roman"/>
          <w:b w:val="false"/>
          <w:i w:val="false"/>
          <w:color w:val="000000"/>
          <w:sz w:val="28"/>
        </w:rPr>
        <w:t>
      9) монодисплеилер – платтың шеттеріне шыны цементтен жолақ етіп қолмен жағу;</w:t>
      </w:r>
    </w:p>
    <w:bookmarkEnd w:id="265"/>
    <w:bookmarkStart w:name="z272" w:id="266"/>
    <w:p>
      <w:pPr>
        <w:spacing w:after="0"/>
        <w:ind w:left="0"/>
        <w:jc w:val="both"/>
      </w:pPr>
      <w:r>
        <w:rPr>
          <w:rFonts w:ascii="Times New Roman"/>
          <w:b w:val="false"/>
          <w:i w:val="false"/>
          <w:color w:val="000000"/>
          <w:sz w:val="28"/>
        </w:rPr>
        <w:t>
      10) изолятордың аяғы – шайыр құю;</w:t>
      </w:r>
    </w:p>
    <w:bookmarkEnd w:id="266"/>
    <w:bookmarkStart w:name="z273" w:id="267"/>
    <w:p>
      <w:pPr>
        <w:spacing w:after="0"/>
        <w:ind w:left="0"/>
        <w:jc w:val="both"/>
      </w:pPr>
      <w:r>
        <w:rPr>
          <w:rFonts w:ascii="Times New Roman"/>
          <w:b w:val="false"/>
          <w:i w:val="false"/>
          <w:color w:val="000000"/>
          <w:sz w:val="28"/>
        </w:rPr>
        <w:t>
      11) жиналған аяғы - компаундпен қорғау;</w:t>
      </w:r>
    </w:p>
    <w:bookmarkEnd w:id="267"/>
    <w:bookmarkStart w:name="z274" w:id="268"/>
    <w:p>
      <w:pPr>
        <w:spacing w:after="0"/>
        <w:ind w:left="0"/>
        <w:jc w:val="both"/>
      </w:pPr>
      <w:r>
        <w:rPr>
          <w:rFonts w:ascii="Times New Roman"/>
          <w:b w:val="false"/>
          <w:i w:val="false"/>
          <w:color w:val="000000"/>
          <w:sz w:val="28"/>
        </w:rPr>
        <w:t>
      12) пластиналар - трафарет арқылы битум жағу;</w:t>
      </w:r>
    </w:p>
    <w:bookmarkEnd w:id="268"/>
    <w:bookmarkStart w:name="z275" w:id="269"/>
    <w:p>
      <w:pPr>
        <w:spacing w:after="0"/>
        <w:ind w:left="0"/>
        <w:jc w:val="both"/>
      </w:pPr>
      <w:r>
        <w:rPr>
          <w:rFonts w:ascii="Times New Roman"/>
          <w:b w:val="false"/>
          <w:i w:val="false"/>
          <w:color w:val="000000"/>
          <w:sz w:val="28"/>
        </w:rPr>
        <w:t>
      13) құрылымы дайын пластиналар – қорғаныш қабат жағу;</w:t>
      </w:r>
    </w:p>
    <w:bookmarkEnd w:id="269"/>
    <w:bookmarkStart w:name="z276" w:id="270"/>
    <w:p>
      <w:pPr>
        <w:spacing w:after="0"/>
        <w:ind w:left="0"/>
        <w:jc w:val="both"/>
      </w:pPr>
      <w:r>
        <w:rPr>
          <w:rFonts w:ascii="Times New Roman"/>
          <w:b w:val="false"/>
          <w:i w:val="false"/>
          <w:color w:val="000000"/>
          <w:sz w:val="28"/>
        </w:rPr>
        <w:t>
      14) жартылай өткізгішті аспаптар – қорғаныш қабатты қолмен жағу;</w:t>
      </w:r>
    </w:p>
    <w:bookmarkEnd w:id="270"/>
    <w:bookmarkStart w:name="z277" w:id="271"/>
    <w:p>
      <w:pPr>
        <w:spacing w:after="0"/>
        <w:ind w:left="0"/>
        <w:jc w:val="both"/>
      </w:pPr>
      <w:r>
        <w:rPr>
          <w:rFonts w:ascii="Times New Roman"/>
          <w:b w:val="false"/>
          <w:i w:val="false"/>
          <w:color w:val="000000"/>
          <w:sz w:val="28"/>
        </w:rPr>
        <w:t>
      15) пьезорезонаторлар – шайыр жапсыру әдісі арқылы герметизациялау, сыртқы бетін майсыздандыру;</w:t>
      </w:r>
    </w:p>
    <w:bookmarkEnd w:id="271"/>
    <w:bookmarkStart w:name="z278" w:id="272"/>
    <w:p>
      <w:pPr>
        <w:spacing w:after="0"/>
        <w:ind w:left="0"/>
        <w:jc w:val="both"/>
      </w:pPr>
      <w:r>
        <w:rPr>
          <w:rFonts w:ascii="Times New Roman"/>
          <w:b w:val="false"/>
          <w:i w:val="false"/>
          <w:color w:val="000000"/>
          <w:sz w:val="28"/>
        </w:rPr>
        <w:t>
      16) резонаторлар - герметизациялау, ДКВ-да дәнекерлеу;</w:t>
      </w:r>
    </w:p>
    <w:bookmarkEnd w:id="272"/>
    <w:bookmarkStart w:name="z279" w:id="273"/>
    <w:p>
      <w:pPr>
        <w:spacing w:after="0"/>
        <w:ind w:left="0"/>
        <w:jc w:val="both"/>
      </w:pPr>
      <w:r>
        <w:rPr>
          <w:rFonts w:ascii="Times New Roman"/>
          <w:b w:val="false"/>
          <w:i w:val="false"/>
          <w:color w:val="000000"/>
          <w:sz w:val="28"/>
        </w:rPr>
        <w:t>
      17) арнайы трансформаторларға арналған тороидальді өзекшелер - ұштарын тиокол негізіндегі компаундпен қорғау;</w:t>
      </w:r>
    </w:p>
    <w:bookmarkEnd w:id="273"/>
    <w:bookmarkStart w:name="z280" w:id="274"/>
    <w:p>
      <w:pPr>
        <w:spacing w:after="0"/>
        <w:ind w:left="0"/>
        <w:jc w:val="both"/>
      </w:pPr>
      <w:r>
        <w:rPr>
          <w:rFonts w:ascii="Times New Roman"/>
          <w:b w:val="false"/>
          <w:i w:val="false"/>
          <w:color w:val="000000"/>
          <w:sz w:val="28"/>
        </w:rPr>
        <w:t>
      18) жоғары вольтті бағана – негізінде эпоксидті шайыры бар компаундпен бетін майлау;</w:t>
      </w:r>
    </w:p>
    <w:bookmarkEnd w:id="274"/>
    <w:bookmarkStart w:name="z281" w:id="275"/>
    <w:p>
      <w:pPr>
        <w:spacing w:after="0"/>
        <w:ind w:left="0"/>
        <w:jc w:val="both"/>
      </w:pPr>
      <w:r>
        <w:rPr>
          <w:rFonts w:ascii="Times New Roman"/>
          <w:b w:val="false"/>
          <w:i w:val="false"/>
          <w:color w:val="000000"/>
          <w:sz w:val="28"/>
        </w:rPr>
        <w:t>
      19) интегралды схемалар - жинақтау, құю, тазалау және бақылау;</w:t>
      </w:r>
    </w:p>
    <w:bookmarkEnd w:id="275"/>
    <w:bookmarkStart w:name="z282" w:id="276"/>
    <w:p>
      <w:pPr>
        <w:spacing w:after="0"/>
        <w:ind w:left="0"/>
        <w:jc w:val="both"/>
      </w:pPr>
      <w:r>
        <w:rPr>
          <w:rFonts w:ascii="Times New Roman"/>
          <w:b w:val="false"/>
          <w:i w:val="false"/>
          <w:color w:val="000000"/>
          <w:sz w:val="28"/>
        </w:rPr>
        <w:t>
      20) әр түрлі корпустағы таблеткалы селен түзеткіштердің ұштары (триацетатты пленкадан, полиэтиленнен, шыны лак-матадан, қыштан жасалған) - эпоксидті компаунд құю;</w:t>
      </w:r>
    </w:p>
    <w:bookmarkEnd w:id="276"/>
    <w:bookmarkStart w:name="z283" w:id="277"/>
    <w:p>
      <w:pPr>
        <w:spacing w:after="0"/>
        <w:ind w:left="0"/>
        <w:jc w:val="both"/>
      </w:pPr>
      <w:r>
        <w:rPr>
          <w:rFonts w:ascii="Times New Roman"/>
          <w:b w:val="false"/>
          <w:i w:val="false"/>
          <w:color w:val="000000"/>
          <w:sz w:val="28"/>
        </w:rPr>
        <w:t>
      21) шағын көлемді пленкалы, қағаз және металл қағаз конденсаторлардың ұштары - эпоксидті шайыр композициясын құю.</w:t>
      </w:r>
    </w:p>
    <w:bookmarkEnd w:id="277"/>
    <w:bookmarkStart w:name="z284" w:id="278"/>
    <w:p>
      <w:pPr>
        <w:spacing w:after="0"/>
        <w:ind w:left="0"/>
        <w:jc w:val="both"/>
      </w:pPr>
      <w:r>
        <w:rPr>
          <w:rFonts w:ascii="Times New Roman"/>
          <w:b w:val="false"/>
          <w:i w:val="false"/>
          <w:color w:val="000000"/>
          <w:sz w:val="28"/>
        </w:rPr>
        <w:t>
      Параграф 2. Компаунд құюшы, 3-разряд</w:t>
      </w:r>
    </w:p>
    <w:bookmarkEnd w:id="278"/>
    <w:bookmarkStart w:name="z285" w:id="279"/>
    <w:p>
      <w:pPr>
        <w:spacing w:after="0"/>
        <w:ind w:left="0"/>
        <w:jc w:val="both"/>
      </w:pPr>
      <w:r>
        <w:rPr>
          <w:rFonts w:ascii="Times New Roman"/>
          <w:b w:val="false"/>
          <w:i w:val="false"/>
          <w:color w:val="000000"/>
          <w:sz w:val="28"/>
        </w:rPr>
        <w:t>
      45. Жұмыс сипаттамасы:</w:t>
      </w:r>
    </w:p>
    <w:bookmarkEnd w:id="279"/>
    <w:bookmarkStart w:name="z286" w:id="280"/>
    <w:p>
      <w:pPr>
        <w:spacing w:after="0"/>
        <w:ind w:left="0"/>
        <w:jc w:val="both"/>
      </w:pPr>
      <w:r>
        <w:rPr>
          <w:rFonts w:ascii="Times New Roman"/>
          <w:b w:val="false"/>
          <w:i w:val="false"/>
          <w:color w:val="000000"/>
          <w:sz w:val="28"/>
        </w:rPr>
        <w:t>
      күрделі аспаптардың бетіне қолмен немесе арнайы жабдықтағы құрылғылардың көмегімен компаунд құю процессін жүргізу;</w:t>
      </w:r>
    </w:p>
    <w:bookmarkEnd w:id="280"/>
    <w:bookmarkStart w:name="z287" w:id="281"/>
    <w:p>
      <w:pPr>
        <w:spacing w:after="0"/>
        <w:ind w:left="0"/>
        <w:jc w:val="both"/>
      </w:pPr>
      <w:r>
        <w:rPr>
          <w:rFonts w:ascii="Times New Roman"/>
          <w:b w:val="false"/>
          <w:i w:val="false"/>
          <w:color w:val="000000"/>
          <w:sz w:val="28"/>
        </w:rPr>
        <w:t>
      микроскоптан қарап құю процессін жүргізу;</w:t>
      </w:r>
    </w:p>
    <w:bookmarkEnd w:id="281"/>
    <w:bookmarkStart w:name="z288" w:id="282"/>
    <w:p>
      <w:pPr>
        <w:spacing w:after="0"/>
        <w:ind w:left="0"/>
        <w:jc w:val="both"/>
      </w:pPr>
      <w:r>
        <w:rPr>
          <w:rFonts w:ascii="Times New Roman"/>
          <w:b w:val="false"/>
          <w:i w:val="false"/>
          <w:color w:val="000000"/>
          <w:sz w:val="28"/>
        </w:rPr>
        <w:t>
      құю режимін бақылау және реттеу;</w:t>
      </w:r>
    </w:p>
    <w:bookmarkEnd w:id="282"/>
    <w:bookmarkStart w:name="z289" w:id="283"/>
    <w:p>
      <w:pPr>
        <w:spacing w:after="0"/>
        <w:ind w:left="0"/>
        <w:jc w:val="both"/>
      </w:pPr>
      <w:r>
        <w:rPr>
          <w:rFonts w:ascii="Times New Roman"/>
          <w:b w:val="false"/>
          <w:i w:val="false"/>
          <w:color w:val="000000"/>
          <w:sz w:val="28"/>
        </w:rPr>
        <w:t>
      құйылған аспаптарды ауада ұстаудың тиімді уақытын таңдау;</w:t>
      </w:r>
    </w:p>
    <w:bookmarkEnd w:id="283"/>
    <w:bookmarkStart w:name="z290" w:id="284"/>
    <w:p>
      <w:pPr>
        <w:spacing w:after="0"/>
        <w:ind w:left="0"/>
        <w:jc w:val="both"/>
      </w:pPr>
      <w:r>
        <w:rPr>
          <w:rFonts w:ascii="Times New Roman"/>
          <w:b w:val="false"/>
          <w:i w:val="false"/>
          <w:color w:val="000000"/>
          <w:sz w:val="28"/>
        </w:rPr>
        <w:t>
      эпоксидті компаундпен қабыршақтарды, ұсақ тесіктерді, көпіршіктерді өңдеу;</w:t>
      </w:r>
    </w:p>
    <w:bookmarkEnd w:id="284"/>
    <w:bookmarkStart w:name="z291" w:id="285"/>
    <w:p>
      <w:pPr>
        <w:spacing w:after="0"/>
        <w:ind w:left="0"/>
        <w:jc w:val="both"/>
      </w:pPr>
      <w:r>
        <w:rPr>
          <w:rFonts w:ascii="Times New Roman"/>
          <w:b w:val="false"/>
          <w:i w:val="false"/>
          <w:color w:val="000000"/>
          <w:sz w:val="28"/>
        </w:rPr>
        <w:t>
      жиналған арматураны компаунд құю үшін дайындау;</w:t>
      </w:r>
    </w:p>
    <w:bookmarkEnd w:id="285"/>
    <w:bookmarkStart w:name="z292" w:id="286"/>
    <w:p>
      <w:pPr>
        <w:spacing w:after="0"/>
        <w:ind w:left="0"/>
        <w:jc w:val="both"/>
      </w:pPr>
      <w:r>
        <w:rPr>
          <w:rFonts w:ascii="Times New Roman"/>
          <w:b w:val="false"/>
          <w:i w:val="false"/>
          <w:color w:val="000000"/>
          <w:sz w:val="28"/>
        </w:rPr>
        <w:t>
      қажетіне қарай компаунды алу;</w:t>
      </w:r>
    </w:p>
    <w:bookmarkEnd w:id="286"/>
    <w:bookmarkStart w:name="z293" w:id="287"/>
    <w:p>
      <w:pPr>
        <w:spacing w:after="0"/>
        <w:ind w:left="0"/>
        <w:jc w:val="both"/>
      </w:pPr>
      <w:r>
        <w:rPr>
          <w:rFonts w:ascii="Times New Roman"/>
          <w:b w:val="false"/>
          <w:i w:val="false"/>
          <w:color w:val="000000"/>
          <w:sz w:val="28"/>
        </w:rPr>
        <w:t>
      компаунды вакуумдау;</w:t>
      </w:r>
    </w:p>
    <w:bookmarkEnd w:id="287"/>
    <w:bookmarkStart w:name="z294" w:id="288"/>
    <w:p>
      <w:pPr>
        <w:spacing w:after="0"/>
        <w:ind w:left="0"/>
        <w:jc w:val="both"/>
      </w:pPr>
      <w:r>
        <w:rPr>
          <w:rFonts w:ascii="Times New Roman"/>
          <w:b w:val="false"/>
          <w:i w:val="false"/>
          <w:color w:val="000000"/>
          <w:sz w:val="28"/>
        </w:rPr>
        <w:t>
      сұйық кристалл индикаторларды сұйық кристалл қоспамен толтыру және оларды герметизациялау.</w:t>
      </w:r>
    </w:p>
    <w:bookmarkEnd w:id="288"/>
    <w:bookmarkStart w:name="z295" w:id="289"/>
    <w:p>
      <w:pPr>
        <w:spacing w:after="0"/>
        <w:ind w:left="0"/>
        <w:jc w:val="both"/>
      </w:pPr>
      <w:r>
        <w:rPr>
          <w:rFonts w:ascii="Times New Roman"/>
          <w:b w:val="false"/>
          <w:i w:val="false"/>
          <w:color w:val="000000"/>
          <w:sz w:val="28"/>
        </w:rPr>
        <w:t>
      46. Білуге тиіс:</w:t>
      </w:r>
    </w:p>
    <w:bookmarkEnd w:id="289"/>
    <w:bookmarkStart w:name="z296" w:id="290"/>
    <w:p>
      <w:pPr>
        <w:spacing w:after="0"/>
        <w:ind w:left="0"/>
        <w:jc w:val="both"/>
      </w:pPr>
      <w:r>
        <w:rPr>
          <w:rFonts w:ascii="Times New Roman"/>
          <w:b w:val="false"/>
          <w:i w:val="false"/>
          <w:color w:val="000000"/>
          <w:sz w:val="28"/>
        </w:rPr>
        <w:t>
      қызмет көрсетілетін жабдықтың құрылысы және оны реттеу әдістері;</w:t>
      </w:r>
    </w:p>
    <w:bookmarkEnd w:id="290"/>
    <w:bookmarkStart w:name="z297" w:id="291"/>
    <w:p>
      <w:pPr>
        <w:spacing w:after="0"/>
        <w:ind w:left="0"/>
        <w:jc w:val="both"/>
      </w:pPr>
      <w:r>
        <w:rPr>
          <w:rFonts w:ascii="Times New Roman"/>
          <w:b w:val="false"/>
          <w:i w:val="false"/>
          <w:color w:val="000000"/>
          <w:sz w:val="28"/>
        </w:rPr>
        <w:t>
      әмбебап құрылғылардың, бақылау-өлшеу құралдары мен аспаптарының құрылысы;</w:t>
      </w:r>
    </w:p>
    <w:bookmarkEnd w:id="291"/>
    <w:bookmarkStart w:name="z298" w:id="292"/>
    <w:p>
      <w:pPr>
        <w:spacing w:after="0"/>
        <w:ind w:left="0"/>
        <w:jc w:val="both"/>
      </w:pPr>
      <w:r>
        <w:rPr>
          <w:rFonts w:ascii="Times New Roman"/>
          <w:b w:val="false"/>
          <w:i w:val="false"/>
          <w:color w:val="000000"/>
          <w:sz w:val="28"/>
        </w:rPr>
        <w:t>
      аспаптардың мақсатына қарай оларды құю режимі;</w:t>
      </w:r>
    </w:p>
    <w:bookmarkEnd w:id="292"/>
    <w:bookmarkStart w:name="z299" w:id="293"/>
    <w:p>
      <w:pPr>
        <w:spacing w:after="0"/>
        <w:ind w:left="0"/>
        <w:jc w:val="both"/>
      </w:pPr>
      <w:r>
        <w:rPr>
          <w:rFonts w:ascii="Times New Roman"/>
          <w:b w:val="false"/>
          <w:i w:val="false"/>
          <w:color w:val="000000"/>
          <w:sz w:val="28"/>
        </w:rPr>
        <w:t>
      компаунд, шыны цементтің рецептурасы және салмақтық арақатынастар;</w:t>
      </w:r>
    </w:p>
    <w:bookmarkEnd w:id="293"/>
    <w:bookmarkStart w:name="z300" w:id="294"/>
    <w:p>
      <w:pPr>
        <w:spacing w:after="0"/>
        <w:ind w:left="0"/>
        <w:jc w:val="both"/>
      </w:pPr>
      <w:r>
        <w:rPr>
          <w:rFonts w:ascii="Times New Roman"/>
          <w:b w:val="false"/>
          <w:i w:val="false"/>
          <w:color w:val="000000"/>
          <w:sz w:val="28"/>
        </w:rPr>
        <w:t>
      тұтқыр өлшеуіш арқылы қорғаныш материалдың тұтқырлығын айқындау;</w:t>
      </w:r>
    </w:p>
    <w:bookmarkEnd w:id="294"/>
    <w:bookmarkStart w:name="z301" w:id="295"/>
    <w:p>
      <w:pPr>
        <w:spacing w:after="0"/>
        <w:ind w:left="0"/>
        <w:jc w:val="both"/>
      </w:pPr>
      <w:r>
        <w:rPr>
          <w:rFonts w:ascii="Times New Roman"/>
          <w:b w:val="false"/>
          <w:i w:val="false"/>
          <w:color w:val="000000"/>
          <w:sz w:val="28"/>
        </w:rPr>
        <w:t>
      температуралық режим және оның компаундты полимерлеу уақытына әсері.</w:t>
      </w:r>
    </w:p>
    <w:bookmarkEnd w:id="295"/>
    <w:bookmarkStart w:name="z302" w:id="296"/>
    <w:p>
      <w:pPr>
        <w:spacing w:after="0"/>
        <w:ind w:left="0"/>
        <w:jc w:val="both"/>
      </w:pPr>
      <w:r>
        <w:rPr>
          <w:rFonts w:ascii="Times New Roman"/>
          <w:b w:val="false"/>
          <w:i w:val="false"/>
          <w:color w:val="000000"/>
          <w:sz w:val="28"/>
        </w:rPr>
        <w:t>
      47. Жұмыс үлгілері:</w:t>
      </w:r>
    </w:p>
    <w:bookmarkEnd w:id="296"/>
    <w:bookmarkStart w:name="z303" w:id="297"/>
    <w:p>
      <w:pPr>
        <w:spacing w:after="0"/>
        <w:ind w:left="0"/>
        <w:jc w:val="both"/>
      </w:pPr>
      <w:r>
        <w:rPr>
          <w:rFonts w:ascii="Times New Roman"/>
          <w:b w:val="false"/>
          <w:i w:val="false"/>
          <w:color w:val="000000"/>
          <w:sz w:val="28"/>
        </w:rPr>
        <w:t>
      1) арматура - эпоксидті және фенол шайырдың негізінде жасалған компаундты құю;</w:t>
      </w:r>
    </w:p>
    <w:bookmarkEnd w:id="297"/>
    <w:bookmarkStart w:name="z304" w:id="298"/>
    <w:p>
      <w:pPr>
        <w:spacing w:after="0"/>
        <w:ind w:left="0"/>
        <w:jc w:val="both"/>
      </w:pPr>
      <w:r>
        <w:rPr>
          <w:rFonts w:ascii="Times New Roman"/>
          <w:b w:val="false"/>
          <w:i w:val="false"/>
          <w:color w:val="000000"/>
          <w:sz w:val="28"/>
        </w:rPr>
        <w:t>
      2) байланысы алтын ашалар - құю;</w:t>
      </w:r>
    </w:p>
    <w:bookmarkEnd w:id="298"/>
    <w:bookmarkStart w:name="z305" w:id="299"/>
    <w:p>
      <w:pPr>
        <w:spacing w:after="0"/>
        <w:ind w:left="0"/>
        <w:jc w:val="both"/>
      </w:pPr>
      <w:r>
        <w:rPr>
          <w:rFonts w:ascii="Times New Roman"/>
          <w:b w:val="false"/>
          <w:i w:val="false"/>
          <w:color w:val="000000"/>
          <w:sz w:val="28"/>
        </w:rPr>
        <w:t>
      3) жоғары вольтті шықпалар - компаундпен бекіту;</w:t>
      </w:r>
    </w:p>
    <w:bookmarkEnd w:id="299"/>
    <w:bookmarkStart w:name="z306" w:id="300"/>
    <w:p>
      <w:pPr>
        <w:spacing w:after="0"/>
        <w:ind w:left="0"/>
        <w:jc w:val="both"/>
      </w:pPr>
      <w:r>
        <w:rPr>
          <w:rFonts w:ascii="Times New Roman"/>
          <w:b w:val="false"/>
          <w:i w:val="false"/>
          <w:color w:val="000000"/>
          <w:sz w:val="28"/>
        </w:rPr>
        <w:t>
      4) АЖЖ диодтары – ылғалдан қорғағыш қабатты қолмен жағу;</w:t>
      </w:r>
    </w:p>
    <w:bookmarkEnd w:id="300"/>
    <w:bookmarkStart w:name="z307" w:id="301"/>
    <w:p>
      <w:pPr>
        <w:spacing w:after="0"/>
        <w:ind w:left="0"/>
        <w:jc w:val="both"/>
      </w:pPr>
      <w:r>
        <w:rPr>
          <w:rFonts w:ascii="Times New Roman"/>
          <w:b w:val="false"/>
          <w:i w:val="false"/>
          <w:color w:val="000000"/>
          <w:sz w:val="28"/>
        </w:rPr>
        <w:t>
      5) ТВГ-2 бұйымдары - компаунд құю;</w:t>
      </w:r>
    </w:p>
    <w:bookmarkEnd w:id="301"/>
    <w:bookmarkStart w:name="z308" w:id="302"/>
    <w:p>
      <w:pPr>
        <w:spacing w:after="0"/>
        <w:ind w:left="0"/>
        <w:jc w:val="both"/>
      </w:pPr>
      <w:r>
        <w:rPr>
          <w:rFonts w:ascii="Times New Roman"/>
          <w:b w:val="false"/>
          <w:i w:val="false"/>
          <w:color w:val="000000"/>
          <w:sz w:val="28"/>
        </w:rPr>
        <w:t>
      6) сандық-белгі индикаторлары - микросхемалар элементтерін компаундпен қорғау;</w:t>
      </w:r>
    </w:p>
    <w:bookmarkEnd w:id="302"/>
    <w:bookmarkStart w:name="z309" w:id="303"/>
    <w:p>
      <w:pPr>
        <w:spacing w:after="0"/>
        <w:ind w:left="0"/>
        <w:jc w:val="both"/>
      </w:pPr>
      <w:r>
        <w:rPr>
          <w:rFonts w:ascii="Times New Roman"/>
          <w:b w:val="false"/>
          <w:i w:val="false"/>
          <w:color w:val="000000"/>
          <w:sz w:val="28"/>
        </w:rPr>
        <w:t>
      7) құндақтар, қалыптар, ұяшықтар, реле, радиоаппаратураның сызғыштары, тұрмыстық магнитофондардың магнитофон бастары, термоблоктар, сүзгілер, көп қабатты баспа платалар - эпоксидті компаунд құю;</w:t>
      </w:r>
    </w:p>
    <w:bookmarkEnd w:id="303"/>
    <w:bookmarkStart w:name="z310" w:id="304"/>
    <w:p>
      <w:pPr>
        <w:spacing w:after="0"/>
        <w:ind w:left="0"/>
        <w:jc w:val="both"/>
      </w:pPr>
      <w:r>
        <w:rPr>
          <w:rFonts w:ascii="Times New Roman"/>
          <w:b w:val="false"/>
          <w:i w:val="false"/>
          <w:color w:val="000000"/>
          <w:sz w:val="28"/>
        </w:rPr>
        <w:t>
      8) катушкалар - сіңдіру;</w:t>
      </w:r>
    </w:p>
    <w:bookmarkEnd w:id="304"/>
    <w:bookmarkStart w:name="z311" w:id="305"/>
    <w:p>
      <w:pPr>
        <w:spacing w:after="0"/>
        <w:ind w:left="0"/>
        <w:jc w:val="both"/>
      </w:pPr>
      <w:r>
        <w:rPr>
          <w:rFonts w:ascii="Times New Roman"/>
          <w:b w:val="false"/>
          <w:i w:val="false"/>
          <w:color w:val="000000"/>
          <w:sz w:val="28"/>
        </w:rPr>
        <w:t>
      9) кварц резонаторлар, контурлер, кабельдердің ажыратымдары, микротрансформаторлар - герметизациялау;</w:t>
      </w:r>
    </w:p>
    <w:bookmarkEnd w:id="305"/>
    <w:bookmarkStart w:name="z312" w:id="306"/>
    <w:p>
      <w:pPr>
        <w:spacing w:after="0"/>
        <w:ind w:left="0"/>
        <w:jc w:val="both"/>
      </w:pPr>
      <w:r>
        <w:rPr>
          <w:rFonts w:ascii="Times New Roman"/>
          <w:b w:val="false"/>
          <w:i w:val="false"/>
          <w:color w:val="000000"/>
          <w:sz w:val="28"/>
        </w:rPr>
        <w:t>
      10) конденсаторлар – компаундты станокта, құю қалыптарында құю;</w:t>
      </w:r>
    </w:p>
    <w:bookmarkEnd w:id="306"/>
    <w:bookmarkStart w:name="z313" w:id="307"/>
    <w:p>
      <w:pPr>
        <w:spacing w:after="0"/>
        <w:ind w:left="0"/>
        <w:jc w:val="both"/>
      </w:pPr>
      <w:r>
        <w:rPr>
          <w:rFonts w:ascii="Times New Roman"/>
          <w:b w:val="false"/>
          <w:i w:val="false"/>
          <w:color w:val="000000"/>
          <w:sz w:val="28"/>
        </w:rPr>
        <w:t>
      11) магнит жүйелер - эпоксидті мастикамен бекіту, компаунд құю;</w:t>
      </w:r>
    </w:p>
    <w:bookmarkEnd w:id="307"/>
    <w:bookmarkStart w:name="z314" w:id="308"/>
    <w:p>
      <w:pPr>
        <w:spacing w:after="0"/>
        <w:ind w:left="0"/>
        <w:jc w:val="both"/>
      </w:pPr>
      <w:r>
        <w:rPr>
          <w:rFonts w:ascii="Times New Roman"/>
          <w:b w:val="false"/>
          <w:i w:val="false"/>
          <w:color w:val="000000"/>
          <w:sz w:val="28"/>
        </w:rPr>
        <w:t>
      12) жартылай өткізгішті диодты матрицалар – металл төсенішке металл қорғаныш қабат жағу;</w:t>
      </w:r>
    </w:p>
    <w:bookmarkEnd w:id="308"/>
    <w:bookmarkStart w:name="z315" w:id="309"/>
    <w:p>
      <w:pPr>
        <w:spacing w:after="0"/>
        <w:ind w:left="0"/>
        <w:jc w:val="both"/>
      </w:pPr>
      <w:r>
        <w:rPr>
          <w:rFonts w:ascii="Times New Roman"/>
          <w:b w:val="false"/>
          <w:i w:val="false"/>
          <w:color w:val="000000"/>
          <w:sz w:val="28"/>
        </w:rPr>
        <w:t>
      13) микрожиынтық – қыздыру және корпусқа құю;</w:t>
      </w:r>
    </w:p>
    <w:bookmarkEnd w:id="309"/>
    <w:bookmarkStart w:name="z316" w:id="310"/>
    <w:p>
      <w:pPr>
        <w:spacing w:after="0"/>
        <w:ind w:left="0"/>
        <w:jc w:val="both"/>
      </w:pPr>
      <w:r>
        <w:rPr>
          <w:rFonts w:ascii="Times New Roman"/>
          <w:b w:val="false"/>
          <w:i w:val="false"/>
          <w:color w:val="000000"/>
          <w:sz w:val="28"/>
        </w:rPr>
        <w:t>
      14) микросхемалар - кристалды эпоксидті шайыр негізіндегі желіммен жабыстыру және микроскоптың астында қорғаныш қабатын жағу;</w:t>
      </w:r>
    </w:p>
    <w:bookmarkEnd w:id="310"/>
    <w:bookmarkStart w:name="z317" w:id="311"/>
    <w:p>
      <w:pPr>
        <w:spacing w:after="0"/>
        <w:ind w:left="0"/>
        <w:jc w:val="both"/>
      </w:pPr>
      <w:r>
        <w:rPr>
          <w:rFonts w:ascii="Times New Roman"/>
          <w:b w:val="false"/>
          <w:i w:val="false"/>
          <w:color w:val="000000"/>
          <w:sz w:val="28"/>
        </w:rPr>
        <w:t>
      15) микромодульдер, катушкалар - пенополиуретан құю;</w:t>
      </w:r>
    </w:p>
    <w:bookmarkEnd w:id="311"/>
    <w:bookmarkStart w:name="z318" w:id="312"/>
    <w:p>
      <w:pPr>
        <w:spacing w:after="0"/>
        <w:ind w:left="0"/>
        <w:jc w:val="both"/>
      </w:pPr>
      <w:r>
        <w:rPr>
          <w:rFonts w:ascii="Times New Roman"/>
          <w:b w:val="false"/>
          <w:i w:val="false"/>
          <w:color w:val="000000"/>
          <w:sz w:val="28"/>
        </w:rPr>
        <w:t>
      16) шағын габаритті модульдер - құю;</w:t>
      </w:r>
    </w:p>
    <w:bookmarkEnd w:id="312"/>
    <w:bookmarkStart w:name="z319" w:id="313"/>
    <w:p>
      <w:pPr>
        <w:spacing w:after="0"/>
        <w:ind w:left="0"/>
        <w:jc w:val="both"/>
      </w:pPr>
      <w:r>
        <w:rPr>
          <w:rFonts w:ascii="Times New Roman"/>
          <w:b w:val="false"/>
          <w:i w:val="false"/>
          <w:color w:val="000000"/>
          <w:sz w:val="28"/>
        </w:rPr>
        <w:t>
      17) монодисплейлер – шыны цементті қолмен анод платаға белгіленген өлшемдер мен жағылатын қабаттың қасиетін сақтай отырып, жағу;</w:t>
      </w:r>
    </w:p>
    <w:bookmarkEnd w:id="313"/>
    <w:bookmarkStart w:name="z320" w:id="314"/>
    <w:p>
      <w:pPr>
        <w:spacing w:after="0"/>
        <w:ind w:left="0"/>
        <w:jc w:val="both"/>
      </w:pPr>
      <w:r>
        <w:rPr>
          <w:rFonts w:ascii="Times New Roman"/>
          <w:b w:val="false"/>
          <w:i w:val="false"/>
          <w:color w:val="000000"/>
          <w:sz w:val="28"/>
        </w:rPr>
        <w:t>
      18) ОС-11ОС үлгісіндегі ауытқыған жүйе (құю) - герметизациялау;</w:t>
      </w:r>
    </w:p>
    <w:bookmarkEnd w:id="314"/>
    <w:bookmarkStart w:name="z321" w:id="315"/>
    <w:p>
      <w:pPr>
        <w:spacing w:after="0"/>
        <w:ind w:left="0"/>
        <w:jc w:val="both"/>
      </w:pPr>
      <w:r>
        <w:rPr>
          <w:rFonts w:ascii="Times New Roman"/>
          <w:b w:val="false"/>
          <w:i w:val="false"/>
          <w:color w:val="000000"/>
          <w:sz w:val="28"/>
        </w:rPr>
        <w:t>
      19) феррит және қыш пластиналар – толқынжол арматураға 10 мм астам қимамен жабыстыру;</w:t>
      </w:r>
    </w:p>
    <w:bookmarkEnd w:id="315"/>
    <w:bookmarkStart w:name="z322" w:id="316"/>
    <w:p>
      <w:pPr>
        <w:spacing w:after="0"/>
        <w:ind w:left="0"/>
        <w:jc w:val="both"/>
      </w:pPr>
      <w:r>
        <w:rPr>
          <w:rFonts w:ascii="Times New Roman"/>
          <w:b w:val="false"/>
          <w:i w:val="false"/>
          <w:color w:val="000000"/>
          <w:sz w:val="28"/>
        </w:rPr>
        <w:t>
      20) платалар, резисторлар – "СК-2" типті эпокси-қызыл органикалық компаундпен майлау;</w:t>
      </w:r>
    </w:p>
    <w:bookmarkEnd w:id="316"/>
    <w:bookmarkStart w:name="z323" w:id="317"/>
    <w:p>
      <w:pPr>
        <w:spacing w:after="0"/>
        <w:ind w:left="0"/>
        <w:jc w:val="both"/>
      </w:pPr>
      <w:r>
        <w:rPr>
          <w:rFonts w:ascii="Times New Roman"/>
          <w:b w:val="false"/>
          <w:i w:val="false"/>
          <w:color w:val="000000"/>
          <w:sz w:val="28"/>
        </w:rPr>
        <w:t>
      21) регулятордың әлеуеті - жабыстыру;</w:t>
      </w:r>
    </w:p>
    <w:bookmarkEnd w:id="317"/>
    <w:bookmarkStart w:name="z324" w:id="318"/>
    <w:p>
      <w:pPr>
        <w:spacing w:after="0"/>
        <w:ind w:left="0"/>
        <w:jc w:val="both"/>
      </w:pPr>
      <w:r>
        <w:rPr>
          <w:rFonts w:ascii="Times New Roman"/>
          <w:b w:val="false"/>
          <w:i w:val="false"/>
          <w:color w:val="000000"/>
          <w:sz w:val="28"/>
        </w:rPr>
        <w:t>
      22) көп қабатты баспа платалар - компаунд құю;</w:t>
      </w:r>
    </w:p>
    <w:bookmarkEnd w:id="318"/>
    <w:bookmarkStart w:name="z325" w:id="319"/>
    <w:p>
      <w:pPr>
        <w:spacing w:after="0"/>
        <w:ind w:left="0"/>
        <w:jc w:val="both"/>
      </w:pPr>
      <w:r>
        <w:rPr>
          <w:rFonts w:ascii="Times New Roman"/>
          <w:b w:val="false"/>
          <w:i w:val="false"/>
          <w:color w:val="000000"/>
          <w:sz w:val="28"/>
        </w:rPr>
        <w:t>
      23) электрондық-оптикалық түрлендіргіш - әр түрлі желімдерді пайдалана отырып блокты түпкілікті герметикалау;</w:t>
      </w:r>
    </w:p>
    <w:bookmarkEnd w:id="319"/>
    <w:bookmarkStart w:name="z326" w:id="320"/>
    <w:p>
      <w:pPr>
        <w:spacing w:after="0"/>
        <w:ind w:left="0"/>
        <w:jc w:val="both"/>
      </w:pPr>
      <w:r>
        <w:rPr>
          <w:rFonts w:ascii="Times New Roman"/>
          <w:b w:val="false"/>
          <w:i w:val="false"/>
          <w:color w:val="000000"/>
          <w:sz w:val="28"/>
        </w:rPr>
        <w:t>
      24) жартылай өткізгішті аспаптар – қорғаныш қабатты микроскоп астында жағу; центрифугирлеу әдісі арқылы ситалл, қыш немесе металл төсенішке желім жағу;</w:t>
      </w:r>
    </w:p>
    <w:bookmarkEnd w:id="320"/>
    <w:bookmarkStart w:name="z327" w:id="321"/>
    <w:p>
      <w:pPr>
        <w:spacing w:after="0"/>
        <w:ind w:left="0"/>
        <w:jc w:val="both"/>
      </w:pPr>
      <w:r>
        <w:rPr>
          <w:rFonts w:ascii="Times New Roman"/>
          <w:b w:val="false"/>
          <w:i w:val="false"/>
          <w:color w:val="000000"/>
          <w:sz w:val="28"/>
        </w:rPr>
        <w:t>
      25) арнайы трансформаторлар мен дроссельдерге арналған тороидальді өзекшелер – қаптаманы компаундтермен герметикаландыру;</w:t>
      </w:r>
    </w:p>
    <w:bookmarkEnd w:id="321"/>
    <w:bookmarkStart w:name="z328" w:id="322"/>
    <w:p>
      <w:pPr>
        <w:spacing w:after="0"/>
        <w:ind w:left="0"/>
        <w:jc w:val="both"/>
      </w:pPr>
      <w:r>
        <w:rPr>
          <w:rFonts w:ascii="Times New Roman"/>
          <w:b w:val="false"/>
          <w:i w:val="false"/>
          <w:color w:val="000000"/>
          <w:sz w:val="28"/>
        </w:rPr>
        <w:t>
      26) шыны оқшаулағыштар – компаунд құю;</w:t>
      </w:r>
    </w:p>
    <w:bookmarkEnd w:id="322"/>
    <w:bookmarkStart w:name="z329" w:id="323"/>
    <w:p>
      <w:pPr>
        <w:spacing w:after="0"/>
        <w:ind w:left="0"/>
        <w:jc w:val="both"/>
      </w:pPr>
      <w:r>
        <w:rPr>
          <w:rFonts w:ascii="Times New Roman"/>
          <w:b w:val="false"/>
          <w:i w:val="false"/>
          <w:color w:val="000000"/>
          <w:sz w:val="28"/>
        </w:rPr>
        <w:t>
      27) қосалқы блоктар - компаунд құю және кептіру шкафында кептіру;</w:t>
      </w:r>
    </w:p>
    <w:bookmarkEnd w:id="323"/>
    <w:bookmarkStart w:name="z330" w:id="324"/>
    <w:p>
      <w:pPr>
        <w:spacing w:after="0"/>
        <w:ind w:left="0"/>
        <w:jc w:val="both"/>
      </w:pPr>
      <w:r>
        <w:rPr>
          <w:rFonts w:ascii="Times New Roman"/>
          <w:b w:val="false"/>
          <w:i w:val="false"/>
          <w:color w:val="000000"/>
          <w:sz w:val="28"/>
        </w:rPr>
        <w:t>
      28) корпуссыз транзисторлар - платына жапсыру және микроскоппен қарап герметикаландыру;</w:t>
      </w:r>
    </w:p>
    <w:bookmarkEnd w:id="324"/>
    <w:bookmarkStart w:name="z331" w:id="325"/>
    <w:p>
      <w:pPr>
        <w:spacing w:after="0"/>
        <w:ind w:left="0"/>
        <w:jc w:val="both"/>
      </w:pPr>
      <w:r>
        <w:rPr>
          <w:rFonts w:ascii="Times New Roman"/>
          <w:b w:val="false"/>
          <w:i w:val="false"/>
          <w:color w:val="000000"/>
          <w:sz w:val="28"/>
        </w:rPr>
        <w:t>
      29) "Малютка", "Источник", "Радиатор" трансформаторлары, дроссельдері - компаундпен қорғаныш қаптау;</w:t>
      </w:r>
    </w:p>
    <w:bookmarkEnd w:id="325"/>
    <w:bookmarkStart w:name="z332" w:id="326"/>
    <w:p>
      <w:pPr>
        <w:spacing w:after="0"/>
        <w:ind w:left="0"/>
        <w:jc w:val="both"/>
      </w:pPr>
      <w:r>
        <w:rPr>
          <w:rFonts w:ascii="Times New Roman"/>
          <w:b w:val="false"/>
          <w:i w:val="false"/>
          <w:color w:val="000000"/>
          <w:sz w:val="28"/>
        </w:rPr>
        <w:t>
      30) тороидальді трансформаторлар, трансформаторлардың жиналған катушкалары және арнайы мақсаттағы басқа түйіндер - компаунд құю (құю, вакуумдеу, компаундты қалыптарда полимерлеу, қабыршақтар мен көпіршіктерді бітеу, компаундты қажетіне қарай алып тастау);</w:t>
      </w:r>
    </w:p>
    <w:bookmarkEnd w:id="326"/>
    <w:bookmarkStart w:name="z333" w:id="327"/>
    <w:p>
      <w:pPr>
        <w:spacing w:after="0"/>
        <w:ind w:left="0"/>
        <w:jc w:val="both"/>
      </w:pPr>
      <w:r>
        <w:rPr>
          <w:rFonts w:ascii="Times New Roman"/>
          <w:b w:val="false"/>
          <w:i w:val="false"/>
          <w:color w:val="000000"/>
          <w:sz w:val="28"/>
        </w:rPr>
        <w:t>
      31) ультрадыбыстық ұстау желілері – сіңіруші құрам мен қорғаныш қабатты жағу; эпоксидті шайыр негізіндегі компаунды құю;</w:t>
      </w:r>
    </w:p>
    <w:bookmarkEnd w:id="327"/>
    <w:bookmarkStart w:name="z334" w:id="328"/>
    <w:p>
      <w:pPr>
        <w:spacing w:after="0"/>
        <w:ind w:left="0"/>
        <w:jc w:val="both"/>
      </w:pPr>
      <w:r>
        <w:rPr>
          <w:rFonts w:ascii="Times New Roman"/>
          <w:b w:val="false"/>
          <w:i w:val="false"/>
          <w:color w:val="000000"/>
          <w:sz w:val="28"/>
        </w:rPr>
        <w:t>
      32) фаза айналдырғыштар - герметикалау;</w:t>
      </w:r>
    </w:p>
    <w:bookmarkEnd w:id="328"/>
    <w:bookmarkStart w:name="z335" w:id="329"/>
    <w:p>
      <w:pPr>
        <w:spacing w:after="0"/>
        <w:ind w:left="0"/>
        <w:jc w:val="both"/>
      </w:pPr>
      <w:r>
        <w:rPr>
          <w:rFonts w:ascii="Times New Roman"/>
          <w:b w:val="false"/>
          <w:i w:val="false"/>
          <w:color w:val="000000"/>
          <w:sz w:val="28"/>
        </w:rPr>
        <w:t>
      33) шиналар - эпоксидті желіммен жабыстыру.</w:t>
      </w:r>
    </w:p>
    <w:bookmarkEnd w:id="329"/>
    <w:bookmarkStart w:name="z336" w:id="330"/>
    <w:p>
      <w:pPr>
        <w:spacing w:after="0"/>
        <w:ind w:left="0"/>
        <w:jc w:val="both"/>
      </w:pPr>
      <w:r>
        <w:rPr>
          <w:rFonts w:ascii="Times New Roman"/>
          <w:b w:val="false"/>
          <w:i w:val="false"/>
          <w:color w:val="000000"/>
          <w:sz w:val="28"/>
        </w:rPr>
        <w:t>
      Параграф 3. Компаунд құюшы, 4-разряд</w:t>
      </w:r>
    </w:p>
    <w:bookmarkEnd w:id="330"/>
    <w:bookmarkStart w:name="z337" w:id="331"/>
    <w:p>
      <w:pPr>
        <w:spacing w:after="0"/>
        <w:ind w:left="0"/>
        <w:jc w:val="both"/>
      </w:pPr>
      <w:r>
        <w:rPr>
          <w:rFonts w:ascii="Times New Roman"/>
          <w:b w:val="false"/>
          <w:i w:val="false"/>
          <w:color w:val="000000"/>
          <w:sz w:val="28"/>
        </w:rPr>
        <w:t>
      48. Жұмыс сипаттамасы:</w:t>
      </w:r>
    </w:p>
    <w:bookmarkEnd w:id="331"/>
    <w:bookmarkStart w:name="z338" w:id="332"/>
    <w:p>
      <w:pPr>
        <w:spacing w:after="0"/>
        <w:ind w:left="0"/>
        <w:jc w:val="both"/>
      </w:pPr>
      <w:r>
        <w:rPr>
          <w:rFonts w:ascii="Times New Roman"/>
          <w:b w:val="false"/>
          <w:i w:val="false"/>
          <w:color w:val="000000"/>
          <w:sz w:val="28"/>
        </w:rPr>
        <w:t>
      күрделі тораптардың және қабылдау шарттары ерекше бұйымдардың, тәжірибелі және эксперименталды үлгілердің бетіне белгіленген өлшемді жабын алу үшін дозалау тамшыларын нақты сақтай отырып компаундты қолмен құю процессін жүргізу;</w:t>
      </w:r>
    </w:p>
    <w:bookmarkEnd w:id="332"/>
    <w:bookmarkStart w:name="z339" w:id="333"/>
    <w:p>
      <w:pPr>
        <w:spacing w:after="0"/>
        <w:ind w:left="0"/>
        <w:jc w:val="both"/>
      </w:pPr>
      <w:r>
        <w:rPr>
          <w:rFonts w:ascii="Times New Roman"/>
          <w:b w:val="false"/>
          <w:i w:val="false"/>
          <w:color w:val="000000"/>
          <w:sz w:val="28"/>
        </w:rPr>
        <w:t>
      арнайы құрылғылардың көмегімен қорғаныш қабатын жағу процессінде белгіленген температураны сақтау;</w:t>
      </w:r>
    </w:p>
    <w:bookmarkEnd w:id="333"/>
    <w:bookmarkStart w:name="z340" w:id="334"/>
    <w:p>
      <w:pPr>
        <w:spacing w:after="0"/>
        <w:ind w:left="0"/>
        <w:jc w:val="both"/>
      </w:pPr>
      <w:r>
        <w:rPr>
          <w:rFonts w:ascii="Times New Roman"/>
          <w:b w:val="false"/>
          <w:i w:val="false"/>
          <w:color w:val="000000"/>
          <w:sz w:val="28"/>
        </w:rPr>
        <w:t>
      аспаптарды автоматтандырылған желілі құю машиналарында құю;</w:t>
      </w:r>
    </w:p>
    <w:bookmarkEnd w:id="334"/>
    <w:bookmarkStart w:name="z341" w:id="335"/>
    <w:p>
      <w:pPr>
        <w:spacing w:after="0"/>
        <w:ind w:left="0"/>
        <w:jc w:val="both"/>
      </w:pPr>
      <w:r>
        <w:rPr>
          <w:rFonts w:ascii="Times New Roman"/>
          <w:b w:val="false"/>
          <w:i w:val="false"/>
          <w:color w:val="000000"/>
          <w:sz w:val="28"/>
        </w:rPr>
        <w:t>
      сұйық кристалл қоспаны құю және күрделі құрылымды және тәжірибелі үлгілі сұйық кристалл индикаторларды герметикалау;</w:t>
      </w:r>
    </w:p>
    <w:bookmarkEnd w:id="335"/>
    <w:bookmarkStart w:name="z342" w:id="336"/>
    <w:p>
      <w:pPr>
        <w:spacing w:after="0"/>
        <w:ind w:left="0"/>
        <w:jc w:val="both"/>
      </w:pPr>
      <w:r>
        <w:rPr>
          <w:rFonts w:ascii="Times New Roman"/>
          <w:b w:val="false"/>
          <w:i w:val="false"/>
          <w:color w:val="000000"/>
          <w:sz w:val="28"/>
        </w:rPr>
        <w:t>
      жабдыққа қызмет көрсету және оны күту;</w:t>
      </w:r>
    </w:p>
    <w:bookmarkEnd w:id="336"/>
    <w:bookmarkStart w:name="z343" w:id="337"/>
    <w:p>
      <w:pPr>
        <w:spacing w:after="0"/>
        <w:ind w:left="0"/>
        <w:jc w:val="both"/>
      </w:pPr>
      <w:r>
        <w:rPr>
          <w:rFonts w:ascii="Times New Roman"/>
          <w:b w:val="false"/>
          <w:i w:val="false"/>
          <w:color w:val="000000"/>
          <w:sz w:val="28"/>
        </w:rPr>
        <w:t>
      жекелеген тораптарды және жалпы автоматтандырылған желілі құю машиналарын реттеу;</w:t>
      </w:r>
    </w:p>
    <w:bookmarkEnd w:id="337"/>
    <w:bookmarkStart w:name="z344" w:id="338"/>
    <w:p>
      <w:pPr>
        <w:spacing w:after="0"/>
        <w:ind w:left="0"/>
        <w:jc w:val="both"/>
      </w:pPr>
      <w:r>
        <w:rPr>
          <w:rFonts w:ascii="Times New Roman"/>
          <w:b w:val="false"/>
          <w:i w:val="false"/>
          <w:color w:val="000000"/>
          <w:sz w:val="28"/>
        </w:rPr>
        <w:t>
      қорғаныш қабаттың сапасы мен геометриялық өлшемдерін тексеру.</w:t>
      </w:r>
    </w:p>
    <w:bookmarkEnd w:id="338"/>
    <w:bookmarkStart w:name="z345" w:id="339"/>
    <w:p>
      <w:pPr>
        <w:spacing w:after="0"/>
        <w:ind w:left="0"/>
        <w:jc w:val="both"/>
      </w:pPr>
      <w:r>
        <w:rPr>
          <w:rFonts w:ascii="Times New Roman"/>
          <w:b w:val="false"/>
          <w:i w:val="false"/>
          <w:color w:val="000000"/>
          <w:sz w:val="28"/>
        </w:rPr>
        <w:t>
      49. Білуге тиіс:</w:t>
      </w:r>
    </w:p>
    <w:bookmarkEnd w:id="339"/>
    <w:bookmarkStart w:name="z346" w:id="340"/>
    <w:p>
      <w:pPr>
        <w:spacing w:after="0"/>
        <w:ind w:left="0"/>
        <w:jc w:val="both"/>
      </w:pPr>
      <w:r>
        <w:rPr>
          <w:rFonts w:ascii="Times New Roman"/>
          <w:b w:val="false"/>
          <w:i w:val="false"/>
          <w:color w:val="000000"/>
          <w:sz w:val="28"/>
        </w:rPr>
        <w:t>
      құю машиналарының түрлі модельдерінің құрылысы және оларға қызмет көрсету ережесі;</w:t>
      </w:r>
    </w:p>
    <w:bookmarkEnd w:id="340"/>
    <w:bookmarkStart w:name="z347" w:id="341"/>
    <w:p>
      <w:pPr>
        <w:spacing w:after="0"/>
        <w:ind w:left="0"/>
        <w:jc w:val="both"/>
      </w:pPr>
      <w:r>
        <w:rPr>
          <w:rFonts w:ascii="Times New Roman"/>
          <w:b w:val="false"/>
          <w:i w:val="false"/>
          <w:color w:val="000000"/>
          <w:sz w:val="28"/>
        </w:rPr>
        <w:t>
      қызмет көрсетілетін жабдықтың кинематикасы, электр схемасы, баптау және дәлме-дәлдігін тексеру ережесі;</w:t>
      </w:r>
    </w:p>
    <w:bookmarkEnd w:id="341"/>
    <w:bookmarkStart w:name="z348" w:id="342"/>
    <w:p>
      <w:pPr>
        <w:spacing w:after="0"/>
        <w:ind w:left="0"/>
        <w:jc w:val="both"/>
      </w:pPr>
      <w:r>
        <w:rPr>
          <w:rFonts w:ascii="Times New Roman"/>
          <w:b w:val="false"/>
          <w:i w:val="false"/>
          <w:color w:val="000000"/>
          <w:sz w:val="28"/>
        </w:rPr>
        <w:t>
      бақылау-өлшеу құралдары мен аспаптардың құрылысы, мақсаты мен қолданылу шарттары;</w:t>
      </w:r>
    </w:p>
    <w:bookmarkEnd w:id="342"/>
    <w:bookmarkStart w:name="z349" w:id="343"/>
    <w:p>
      <w:pPr>
        <w:spacing w:after="0"/>
        <w:ind w:left="0"/>
        <w:jc w:val="both"/>
      </w:pPr>
      <w:r>
        <w:rPr>
          <w:rFonts w:ascii="Times New Roman"/>
          <w:b w:val="false"/>
          <w:i w:val="false"/>
          <w:color w:val="000000"/>
          <w:sz w:val="28"/>
        </w:rPr>
        <w:t>
      композиция қабаты қатайған кездегі ақаулықтардың түрлері мен себептері.</w:t>
      </w:r>
    </w:p>
    <w:bookmarkEnd w:id="343"/>
    <w:bookmarkStart w:name="z350" w:id="344"/>
    <w:p>
      <w:pPr>
        <w:spacing w:after="0"/>
        <w:ind w:left="0"/>
        <w:jc w:val="both"/>
      </w:pPr>
      <w:r>
        <w:rPr>
          <w:rFonts w:ascii="Times New Roman"/>
          <w:b w:val="false"/>
          <w:i w:val="false"/>
          <w:color w:val="000000"/>
          <w:sz w:val="28"/>
        </w:rPr>
        <w:t>
      50. Жұмыс үлгілері:</w:t>
      </w:r>
    </w:p>
    <w:bookmarkEnd w:id="344"/>
    <w:bookmarkStart w:name="z351" w:id="345"/>
    <w:p>
      <w:pPr>
        <w:spacing w:after="0"/>
        <w:ind w:left="0"/>
        <w:jc w:val="both"/>
      </w:pPr>
      <w:r>
        <w:rPr>
          <w:rFonts w:ascii="Times New Roman"/>
          <w:b w:val="false"/>
          <w:i w:val="false"/>
          <w:color w:val="000000"/>
          <w:sz w:val="28"/>
        </w:rPr>
        <w:t>
      1) гибридті-пленкалы схемаларға арналған импульсті микротрансформаторлардың блоктары – құю әдісі арқылы компаундпен герметикалау;</w:t>
      </w:r>
    </w:p>
    <w:bookmarkEnd w:id="345"/>
    <w:bookmarkStart w:name="z352" w:id="346"/>
    <w:p>
      <w:pPr>
        <w:spacing w:after="0"/>
        <w:ind w:left="0"/>
        <w:jc w:val="both"/>
      </w:pPr>
      <w:r>
        <w:rPr>
          <w:rFonts w:ascii="Times New Roman"/>
          <w:b w:val="false"/>
          <w:i w:val="false"/>
          <w:color w:val="000000"/>
          <w:sz w:val="28"/>
        </w:rPr>
        <w:t>
      2) шағын көлемді АЖЖ генераторлары - эпоксидті желім құю (аспаптың барлық жеріне құю);</w:t>
      </w:r>
    </w:p>
    <w:bookmarkEnd w:id="346"/>
    <w:bookmarkStart w:name="z353" w:id="347"/>
    <w:p>
      <w:pPr>
        <w:spacing w:after="0"/>
        <w:ind w:left="0"/>
        <w:jc w:val="both"/>
      </w:pPr>
      <w:r>
        <w:rPr>
          <w:rFonts w:ascii="Times New Roman"/>
          <w:b w:val="false"/>
          <w:i w:val="false"/>
          <w:color w:val="000000"/>
          <w:sz w:val="28"/>
        </w:rPr>
        <w:t>
      3) жоғары жиілікті генератор - герметикалау;</w:t>
      </w:r>
    </w:p>
    <w:bookmarkEnd w:id="347"/>
    <w:bookmarkStart w:name="z354" w:id="348"/>
    <w:p>
      <w:pPr>
        <w:spacing w:after="0"/>
        <w:ind w:left="0"/>
        <w:jc w:val="both"/>
      </w:pPr>
      <w:r>
        <w:rPr>
          <w:rFonts w:ascii="Times New Roman"/>
          <w:b w:val="false"/>
          <w:i w:val="false"/>
          <w:color w:val="000000"/>
          <w:sz w:val="28"/>
        </w:rPr>
        <w:t>
      4) ФГС-З типті магнит басұшы - құю;</w:t>
      </w:r>
    </w:p>
    <w:bookmarkEnd w:id="348"/>
    <w:bookmarkStart w:name="z355" w:id="349"/>
    <w:p>
      <w:pPr>
        <w:spacing w:after="0"/>
        <w:ind w:left="0"/>
        <w:jc w:val="both"/>
      </w:pPr>
      <w:r>
        <w:rPr>
          <w:rFonts w:ascii="Times New Roman"/>
          <w:b w:val="false"/>
          <w:i w:val="false"/>
          <w:color w:val="000000"/>
          <w:sz w:val="28"/>
        </w:rPr>
        <w:t>
      5) ФГЗ4-1 типті дыбыстық феррит басұшы – экранды жапсыру;</w:t>
      </w:r>
    </w:p>
    <w:bookmarkEnd w:id="349"/>
    <w:bookmarkStart w:name="z356" w:id="350"/>
    <w:p>
      <w:pPr>
        <w:spacing w:after="0"/>
        <w:ind w:left="0"/>
        <w:jc w:val="both"/>
      </w:pPr>
      <w:r>
        <w:rPr>
          <w:rFonts w:ascii="Times New Roman"/>
          <w:b w:val="false"/>
          <w:i w:val="false"/>
          <w:color w:val="000000"/>
          <w:sz w:val="28"/>
        </w:rPr>
        <w:t>
      6) жартылай өткізгіштік шағын көлемді диодтар, ақпаратты бейнелейтін индикаторлық аспаптар - селикон компаундты қолмен жағу арқылы герметикалау;</w:t>
      </w:r>
    </w:p>
    <w:bookmarkEnd w:id="350"/>
    <w:bookmarkStart w:name="z357" w:id="351"/>
    <w:p>
      <w:pPr>
        <w:spacing w:after="0"/>
        <w:ind w:left="0"/>
        <w:jc w:val="both"/>
      </w:pPr>
      <w:r>
        <w:rPr>
          <w:rFonts w:ascii="Times New Roman"/>
          <w:b w:val="false"/>
          <w:i w:val="false"/>
          <w:color w:val="000000"/>
          <w:sz w:val="28"/>
        </w:rPr>
        <w:t>
      7) "Малютка", "Плоский дроссель", "Потенциал" ГИМ АЖЖ типті бұйымдар - компаунд құю;</w:t>
      </w:r>
    </w:p>
    <w:bookmarkEnd w:id="351"/>
    <w:bookmarkStart w:name="z358" w:id="352"/>
    <w:p>
      <w:pPr>
        <w:spacing w:after="0"/>
        <w:ind w:left="0"/>
        <w:jc w:val="both"/>
      </w:pPr>
      <w:r>
        <w:rPr>
          <w:rFonts w:ascii="Times New Roman"/>
          <w:b w:val="false"/>
          <w:i w:val="false"/>
          <w:color w:val="000000"/>
          <w:sz w:val="28"/>
        </w:rPr>
        <w:t>
      8) оқшаулағыштар - компаунд құю;</w:t>
      </w:r>
    </w:p>
    <w:bookmarkEnd w:id="352"/>
    <w:bookmarkStart w:name="z359" w:id="353"/>
    <w:p>
      <w:pPr>
        <w:spacing w:after="0"/>
        <w:ind w:left="0"/>
        <w:jc w:val="both"/>
      </w:pPr>
      <w:r>
        <w:rPr>
          <w:rFonts w:ascii="Times New Roman"/>
          <w:b w:val="false"/>
          <w:i w:val="false"/>
          <w:color w:val="000000"/>
          <w:sz w:val="28"/>
        </w:rPr>
        <w:t>
      9) "Габарит" типті бұйымдар – қаптау;</w:t>
      </w:r>
    </w:p>
    <w:bookmarkEnd w:id="353"/>
    <w:bookmarkStart w:name="z360" w:id="354"/>
    <w:p>
      <w:pPr>
        <w:spacing w:after="0"/>
        <w:ind w:left="0"/>
        <w:jc w:val="both"/>
      </w:pPr>
      <w:r>
        <w:rPr>
          <w:rFonts w:ascii="Times New Roman"/>
          <w:b w:val="false"/>
          <w:i w:val="false"/>
          <w:color w:val="000000"/>
          <w:sz w:val="28"/>
        </w:rPr>
        <w:t>
      10) индикаторлық аспаптар, оның ішінде сандық-дыбыстық - компаундпен герметикалау, сұйық кристалл қоспамен толтыру;</w:t>
      </w:r>
    </w:p>
    <w:bookmarkEnd w:id="354"/>
    <w:bookmarkStart w:name="z361" w:id="355"/>
    <w:p>
      <w:pPr>
        <w:spacing w:after="0"/>
        <w:ind w:left="0"/>
        <w:jc w:val="both"/>
      </w:pPr>
      <w:r>
        <w:rPr>
          <w:rFonts w:ascii="Times New Roman"/>
          <w:b w:val="false"/>
          <w:i w:val="false"/>
          <w:color w:val="000000"/>
          <w:sz w:val="28"/>
        </w:rPr>
        <w:t>
      11) корпустағы интегралдық құрылғылар - компаундпен герметикалау;</w:t>
      </w:r>
    </w:p>
    <w:bookmarkEnd w:id="355"/>
    <w:bookmarkStart w:name="z362" w:id="356"/>
    <w:p>
      <w:pPr>
        <w:spacing w:after="0"/>
        <w:ind w:left="0"/>
        <w:jc w:val="both"/>
      </w:pPr>
      <w:r>
        <w:rPr>
          <w:rFonts w:ascii="Times New Roman"/>
          <w:b w:val="false"/>
          <w:i w:val="false"/>
          <w:color w:val="000000"/>
          <w:sz w:val="28"/>
        </w:rPr>
        <w:t>
      12) магнитпен басқарылатын байланыстар - дәнекерді компаундпен құю;</w:t>
      </w:r>
    </w:p>
    <w:bookmarkEnd w:id="356"/>
    <w:bookmarkStart w:name="z363" w:id="357"/>
    <w:p>
      <w:pPr>
        <w:spacing w:after="0"/>
        <w:ind w:left="0"/>
        <w:jc w:val="both"/>
      </w:pPr>
      <w:r>
        <w:rPr>
          <w:rFonts w:ascii="Times New Roman"/>
          <w:b w:val="false"/>
          <w:i w:val="false"/>
          <w:color w:val="000000"/>
          <w:sz w:val="28"/>
        </w:rPr>
        <w:t>
      13) конденсаторлар – құю басұштары мен автоматта құю;</w:t>
      </w:r>
    </w:p>
    <w:bookmarkEnd w:id="357"/>
    <w:bookmarkStart w:name="z364" w:id="358"/>
    <w:p>
      <w:pPr>
        <w:spacing w:after="0"/>
        <w:ind w:left="0"/>
        <w:jc w:val="both"/>
      </w:pPr>
      <w:r>
        <w:rPr>
          <w:rFonts w:ascii="Times New Roman"/>
          <w:b w:val="false"/>
          <w:i w:val="false"/>
          <w:color w:val="000000"/>
          <w:sz w:val="28"/>
        </w:rPr>
        <w:t>
      14) кристалдар – корпуссыз жинақтаған кезде компаундты микроскоппен қарап құю;</w:t>
      </w:r>
    </w:p>
    <w:bookmarkEnd w:id="358"/>
    <w:bookmarkStart w:name="z365" w:id="359"/>
    <w:p>
      <w:pPr>
        <w:spacing w:after="0"/>
        <w:ind w:left="0"/>
        <w:jc w:val="both"/>
      </w:pPr>
      <w:r>
        <w:rPr>
          <w:rFonts w:ascii="Times New Roman"/>
          <w:b w:val="false"/>
          <w:i w:val="false"/>
          <w:color w:val="000000"/>
          <w:sz w:val="28"/>
        </w:rPr>
        <w:t>
      15) ультрадыбыстық кідірту желісі – құю;</w:t>
      </w:r>
    </w:p>
    <w:bookmarkEnd w:id="359"/>
    <w:bookmarkStart w:name="z366" w:id="360"/>
    <w:p>
      <w:pPr>
        <w:spacing w:after="0"/>
        <w:ind w:left="0"/>
        <w:jc w:val="both"/>
      </w:pPr>
      <w:r>
        <w:rPr>
          <w:rFonts w:ascii="Times New Roman"/>
          <w:b w:val="false"/>
          <w:i w:val="false"/>
          <w:color w:val="000000"/>
          <w:sz w:val="28"/>
        </w:rPr>
        <w:t>
      16) магниттер мен бөлшектер - пластмассаларға құю;</w:t>
      </w:r>
    </w:p>
    <w:bookmarkEnd w:id="360"/>
    <w:bookmarkStart w:name="z367" w:id="361"/>
    <w:p>
      <w:pPr>
        <w:spacing w:after="0"/>
        <w:ind w:left="0"/>
        <w:jc w:val="both"/>
      </w:pPr>
      <w:r>
        <w:rPr>
          <w:rFonts w:ascii="Times New Roman"/>
          <w:b w:val="false"/>
          <w:i w:val="false"/>
          <w:color w:val="000000"/>
          <w:sz w:val="28"/>
        </w:rPr>
        <w:t>
      17) микросхемалар - нығыз-композициямен герметикалау, кристалды компаундпен қорғау;</w:t>
      </w:r>
    </w:p>
    <w:bookmarkEnd w:id="361"/>
    <w:bookmarkStart w:name="z368" w:id="362"/>
    <w:p>
      <w:pPr>
        <w:spacing w:after="0"/>
        <w:ind w:left="0"/>
        <w:jc w:val="both"/>
      </w:pPr>
      <w:r>
        <w:rPr>
          <w:rFonts w:ascii="Times New Roman"/>
          <w:b w:val="false"/>
          <w:i w:val="false"/>
          <w:color w:val="000000"/>
          <w:sz w:val="28"/>
        </w:rPr>
        <w:t>
      18) гибридті-пленкалы схемаларға арналған микротрансформаторлар - герметикалау;</w:t>
      </w:r>
    </w:p>
    <w:bookmarkEnd w:id="362"/>
    <w:bookmarkStart w:name="z369" w:id="363"/>
    <w:p>
      <w:pPr>
        <w:spacing w:after="0"/>
        <w:ind w:left="0"/>
        <w:jc w:val="both"/>
      </w:pPr>
      <w:r>
        <w:rPr>
          <w:rFonts w:ascii="Times New Roman"/>
          <w:b w:val="false"/>
          <w:i w:val="false"/>
          <w:color w:val="000000"/>
          <w:sz w:val="28"/>
        </w:rPr>
        <w:t>
      19) феррит және қыш пластиналар - қимасы 10 мм дейінгі толқынжол арматураны жапсыру;</w:t>
      </w:r>
    </w:p>
    <w:bookmarkEnd w:id="363"/>
    <w:bookmarkStart w:name="z370" w:id="364"/>
    <w:p>
      <w:pPr>
        <w:spacing w:after="0"/>
        <w:ind w:left="0"/>
        <w:jc w:val="both"/>
      </w:pPr>
      <w:r>
        <w:rPr>
          <w:rFonts w:ascii="Times New Roman"/>
          <w:b w:val="false"/>
          <w:i w:val="false"/>
          <w:color w:val="000000"/>
          <w:sz w:val="28"/>
        </w:rPr>
        <w:t>
      20) баспа платтары - өлшемдік жасырушы жабынды және таңбалау белгілерін жағу;</w:t>
      </w:r>
    </w:p>
    <w:bookmarkEnd w:id="364"/>
    <w:bookmarkStart w:name="z371" w:id="365"/>
    <w:p>
      <w:pPr>
        <w:spacing w:after="0"/>
        <w:ind w:left="0"/>
        <w:jc w:val="both"/>
      </w:pPr>
      <w:r>
        <w:rPr>
          <w:rFonts w:ascii="Times New Roman"/>
          <w:b w:val="false"/>
          <w:i w:val="false"/>
          <w:color w:val="000000"/>
          <w:sz w:val="28"/>
        </w:rPr>
        <w:t>
      21) электр-оптикалық түрлендіргіш, фотоэлектрлік көбейткіш – күрделі қалыпқа құю;</w:t>
      </w:r>
    </w:p>
    <w:bookmarkEnd w:id="365"/>
    <w:bookmarkStart w:name="z372" w:id="366"/>
    <w:p>
      <w:pPr>
        <w:spacing w:after="0"/>
        <w:ind w:left="0"/>
        <w:jc w:val="both"/>
      </w:pPr>
      <w:r>
        <w:rPr>
          <w:rFonts w:ascii="Times New Roman"/>
          <w:b w:val="false"/>
          <w:i w:val="false"/>
          <w:color w:val="000000"/>
          <w:sz w:val="28"/>
        </w:rPr>
        <w:t>
      22) жартылай өткізгішті корпуссыз аспаптар - эпоксидті шайырмен микроскоптан қарап құю;</w:t>
      </w:r>
    </w:p>
    <w:bookmarkEnd w:id="366"/>
    <w:bookmarkStart w:name="z373" w:id="367"/>
    <w:p>
      <w:pPr>
        <w:spacing w:after="0"/>
        <w:ind w:left="0"/>
        <w:jc w:val="both"/>
      </w:pPr>
      <w:r>
        <w:rPr>
          <w:rFonts w:ascii="Times New Roman"/>
          <w:b w:val="false"/>
          <w:i w:val="false"/>
          <w:color w:val="000000"/>
          <w:sz w:val="28"/>
        </w:rPr>
        <w:t>
      23) радиокомпоненттер (орауыштар, трансформаторлар) – құю әдісі арқылы герметикалау;</w:t>
      </w:r>
    </w:p>
    <w:bookmarkEnd w:id="367"/>
    <w:bookmarkStart w:name="z374" w:id="368"/>
    <w:p>
      <w:pPr>
        <w:spacing w:after="0"/>
        <w:ind w:left="0"/>
        <w:jc w:val="both"/>
      </w:pPr>
      <w:r>
        <w:rPr>
          <w:rFonts w:ascii="Times New Roman"/>
          <w:b w:val="false"/>
          <w:i w:val="false"/>
          <w:color w:val="000000"/>
          <w:sz w:val="28"/>
        </w:rPr>
        <w:t>
      24) резисторлар, түзеткіштер, индуктивті орауыш, датчиктер, жалпы өнеркәсіптік мақсаттағы магнит басұштар, арнайы аспаптар – компаунд құю;</w:t>
      </w:r>
    </w:p>
    <w:bookmarkEnd w:id="368"/>
    <w:bookmarkStart w:name="z375" w:id="369"/>
    <w:p>
      <w:pPr>
        <w:spacing w:after="0"/>
        <w:ind w:left="0"/>
        <w:jc w:val="both"/>
      </w:pPr>
      <w:r>
        <w:rPr>
          <w:rFonts w:ascii="Times New Roman"/>
          <w:b w:val="false"/>
          <w:i w:val="false"/>
          <w:color w:val="000000"/>
          <w:sz w:val="28"/>
        </w:rPr>
        <w:t>
      25) жоғары вольтті бағана – ірі бөлігіне компаунд жағу;</w:t>
      </w:r>
    </w:p>
    <w:bookmarkEnd w:id="369"/>
    <w:bookmarkStart w:name="z376" w:id="370"/>
    <w:p>
      <w:pPr>
        <w:spacing w:after="0"/>
        <w:ind w:left="0"/>
        <w:jc w:val="both"/>
      </w:pPr>
      <w:r>
        <w:rPr>
          <w:rFonts w:ascii="Times New Roman"/>
          <w:b w:val="false"/>
          <w:i w:val="false"/>
          <w:color w:val="000000"/>
          <w:sz w:val="28"/>
        </w:rPr>
        <w:t>
      26) трансформаторлар мен жоғары вольтті тороидальді орауыштар - компаунд құю;</w:t>
      </w:r>
    </w:p>
    <w:bookmarkEnd w:id="370"/>
    <w:bookmarkStart w:name="z377" w:id="371"/>
    <w:p>
      <w:pPr>
        <w:spacing w:after="0"/>
        <w:ind w:left="0"/>
        <w:jc w:val="both"/>
      </w:pPr>
      <w:r>
        <w:rPr>
          <w:rFonts w:ascii="Times New Roman"/>
          <w:b w:val="false"/>
          <w:i w:val="false"/>
          <w:color w:val="000000"/>
          <w:sz w:val="28"/>
        </w:rPr>
        <w:t>
      27) күрделі пішінді жиналмалы торап - жапсыру;</w:t>
      </w:r>
    </w:p>
    <w:bookmarkEnd w:id="371"/>
    <w:bookmarkStart w:name="z378" w:id="372"/>
    <w:p>
      <w:pPr>
        <w:spacing w:after="0"/>
        <w:ind w:left="0"/>
        <w:jc w:val="both"/>
      </w:pPr>
      <w:r>
        <w:rPr>
          <w:rFonts w:ascii="Times New Roman"/>
          <w:b w:val="false"/>
          <w:i w:val="false"/>
          <w:color w:val="000000"/>
          <w:sz w:val="28"/>
        </w:rPr>
        <w:t>
      28) жоғары вольтті тораптар, термостатикалық құрылғылар - пенополиуретан құю;</w:t>
      </w:r>
    </w:p>
    <w:bookmarkEnd w:id="372"/>
    <w:bookmarkStart w:name="z379" w:id="373"/>
    <w:p>
      <w:pPr>
        <w:spacing w:after="0"/>
        <w:ind w:left="0"/>
        <w:jc w:val="both"/>
      </w:pPr>
      <w:r>
        <w:rPr>
          <w:rFonts w:ascii="Times New Roman"/>
          <w:b w:val="false"/>
          <w:i w:val="false"/>
          <w:color w:val="000000"/>
          <w:sz w:val="28"/>
        </w:rPr>
        <w:t>
      29) СНП-41 типті электр дәнекерлер - компаунд құю.</w:t>
      </w:r>
    </w:p>
    <w:bookmarkEnd w:id="373"/>
    <w:bookmarkStart w:name="z380" w:id="374"/>
    <w:p>
      <w:pPr>
        <w:spacing w:after="0"/>
        <w:ind w:left="0"/>
        <w:jc w:val="both"/>
      </w:pPr>
      <w:r>
        <w:rPr>
          <w:rFonts w:ascii="Times New Roman"/>
          <w:b w:val="false"/>
          <w:i w:val="false"/>
          <w:color w:val="000000"/>
          <w:sz w:val="28"/>
        </w:rPr>
        <w:t>
      6. Электронды техника бұйымдарының электрлік физикалық</w:t>
      </w:r>
    </w:p>
    <w:bookmarkEnd w:id="374"/>
    <w:p>
      <w:pPr>
        <w:spacing w:after="0"/>
        <w:ind w:left="0"/>
        <w:jc w:val="both"/>
      </w:pPr>
      <w:r>
        <w:rPr>
          <w:rFonts w:ascii="Times New Roman"/>
          <w:b w:val="false"/>
          <w:i w:val="false"/>
          <w:color w:val="000000"/>
          <w:sz w:val="28"/>
        </w:rPr>
        <w:t>
      өлшемдерін өлшеуші</w:t>
      </w:r>
    </w:p>
    <w:bookmarkStart w:name="z381" w:id="375"/>
    <w:p>
      <w:pPr>
        <w:spacing w:after="0"/>
        <w:ind w:left="0"/>
        <w:jc w:val="both"/>
      </w:pPr>
      <w:r>
        <w:rPr>
          <w:rFonts w:ascii="Times New Roman"/>
          <w:b w:val="false"/>
          <w:i w:val="false"/>
          <w:color w:val="000000"/>
          <w:sz w:val="28"/>
        </w:rPr>
        <w:t>
      Параграф 1. Электронды техника бұйымдарының электрлік физикалық</w:t>
      </w:r>
    </w:p>
    <w:bookmarkEnd w:id="375"/>
    <w:p>
      <w:pPr>
        <w:spacing w:after="0"/>
        <w:ind w:left="0"/>
        <w:jc w:val="both"/>
      </w:pPr>
      <w:r>
        <w:rPr>
          <w:rFonts w:ascii="Times New Roman"/>
          <w:b w:val="false"/>
          <w:i w:val="false"/>
          <w:color w:val="000000"/>
          <w:sz w:val="28"/>
        </w:rPr>
        <w:t>
      өлшемдерін өлшеуші, 2-разряд</w:t>
      </w:r>
    </w:p>
    <w:bookmarkStart w:name="z382" w:id="376"/>
    <w:p>
      <w:pPr>
        <w:spacing w:after="0"/>
        <w:ind w:left="0"/>
        <w:jc w:val="both"/>
      </w:pPr>
      <w:r>
        <w:rPr>
          <w:rFonts w:ascii="Times New Roman"/>
          <w:b w:val="false"/>
          <w:i w:val="false"/>
          <w:color w:val="000000"/>
          <w:sz w:val="28"/>
        </w:rPr>
        <w:t>
      51. Жұмыс сипаттамасы:</w:t>
      </w:r>
    </w:p>
    <w:bookmarkEnd w:id="376"/>
    <w:bookmarkStart w:name="z383" w:id="377"/>
    <w:p>
      <w:pPr>
        <w:spacing w:after="0"/>
        <w:ind w:left="0"/>
        <w:jc w:val="both"/>
      </w:pPr>
      <w:r>
        <w:rPr>
          <w:rFonts w:ascii="Times New Roman"/>
          <w:b w:val="false"/>
          <w:i w:val="false"/>
          <w:color w:val="000000"/>
          <w:sz w:val="28"/>
        </w:rPr>
        <w:t>
      сериялық және жаппай өндіру өндірістерінде радиобөлшектердің электр өлшемдерін бақылау-өлшеу аспаптарында, автоматтар мен жартылай автоматтарда өлшеу;</w:t>
      </w:r>
    </w:p>
    <w:bookmarkEnd w:id="377"/>
    <w:bookmarkStart w:name="z384" w:id="378"/>
    <w:p>
      <w:pPr>
        <w:spacing w:after="0"/>
        <w:ind w:left="0"/>
        <w:jc w:val="both"/>
      </w:pPr>
      <w:r>
        <w:rPr>
          <w:rFonts w:ascii="Times New Roman"/>
          <w:b w:val="false"/>
          <w:i w:val="false"/>
          <w:color w:val="000000"/>
          <w:sz w:val="28"/>
        </w:rPr>
        <w:t>
      электр өлшемдерін: индуктивтілік, ом кедергісін, белгіленген номиналға арналған сыйымдылықты өлшеу;</w:t>
      </w:r>
    </w:p>
    <w:bookmarkEnd w:id="378"/>
    <w:bookmarkStart w:name="z385" w:id="379"/>
    <w:p>
      <w:pPr>
        <w:spacing w:after="0"/>
        <w:ind w:left="0"/>
        <w:jc w:val="both"/>
      </w:pPr>
      <w:r>
        <w:rPr>
          <w:rFonts w:ascii="Times New Roman"/>
          <w:b w:val="false"/>
          <w:i w:val="false"/>
          <w:color w:val="000000"/>
          <w:sz w:val="28"/>
        </w:rPr>
        <w:t>
      селен элементтерінің электр өлшемдерін өлшеу пульттерінде өлшеу;</w:t>
      </w:r>
    </w:p>
    <w:bookmarkEnd w:id="379"/>
    <w:bookmarkStart w:name="z386" w:id="380"/>
    <w:p>
      <w:pPr>
        <w:spacing w:after="0"/>
        <w:ind w:left="0"/>
        <w:jc w:val="both"/>
      </w:pPr>
      <w:r>
        <w:rPr>
          <w:rFonts w:ascii="Times New Roman"/>
          <w:b w:val="false"/>
          <w:i w:val="false"/>
          <w:color w:val="000000"/>
          <w:sz w:val="28"/>
        </w:rPr>
        <w:t>
      бұйымдарды өлшенетін өлшемдер бойынша іріктеудің дұрыстығын аспаптарда тұрақты түрде тексеру;</w:t>
      </w:r>
    </w:p>
    <w:bookmarkEnd w:id="380"/>
    <w:bookmarkStart w:name="z387" w:id="381"/>
    <w:p>
      <w:pPr>
        <w:spacing w:after="0"/>
        <w:ind w:left="0"/>
        <w:jc w:val="both"/>
      </w:pPr>
      <w:r>
        <w:rPr>
          <w:rFonts w:ascii="Times New Roman"/>
          <w:b w:val="false"/>
          <w:i w:val="false"/>
          <w:color w:val="000000"/>
          <w:sz w:val="28"/>
        </w:rPr>
        <w:t>
      резисторларды электр және термо шынықтыру;</w:t>
      </w:r>
    </w:p>
    <w:bookmarkEnd w:id="381"/>
    <w:bookmarkStart w:name="z388" w:id="382"/>
    <w:p>
      <w:pPr>
        <w:spacing w:after="0"/>
        <w:ind w:left="0"/>
        <w:jc w:val="both"/>
      </w:pPr>
      <w:r>
        <w:rPr>
          <w:rFonts w:ascii="Times New Roman"/>
          <w:b w:val="false"/>
          <w:i w:val="false"/>
          <w:color w:val="000000"/>
          <w:sz w:val="28"/>
        </w:rPr>
        <w:t>
      резисторлар мен конденсаттарды 5-15% дәлдікпен ауыстыру;</w:t>
      </w:r>
    </w:p>
    <w:bookmarkEnd w:id="382"/>
    <w:bookmarkStart w:name="z389" w:id="383"/>
    <w:p>
      <w:pPr>
        <w:spacing w:after="0"/>
        <w:ind w:left="0"/>
        <w:jc w:val="both"/>
      </w:pPr>
      <w:r>
        <w:rPr>
          <w:rFonts w:ascii="Times New Roman"/>
          <w:b w:val="false"/>
          <w:i w:val="false"/>
          <w:color w:val="000000"/>
          <w:sz w:val="28"/>
        </w:rPr>
        <w:t>
      аспаптарды эталон бойынша талап етілетін электр және электр магнитті өлшемдер мәніне өздігінен баптау және олардың көрсеткіштерінің дұрыстығын тұрақты түрде тексеру.</w:t>
      </w:r>
    </w:p>
    <w:bookmarkEnd w:id="383"/>
    <w:bookmarkStart w:name="z390" w:id="384"/>
    <w:p>
      <w:pPr>
        <w:spacing w:after="0"/>
        <w:ind w:left="0"/>
        <w:jc w:val="both"/>
      </w:pPr>
      <w:r>
        <w:rPr>
          <w:rFonts w:ascii="Times New Roman"/>
          <w:b w:val="false"/>
          <w:i w:val="false"/>
          <w:color w:val="000000"/>
          <w:sz w:val="28"/>
        </w:rPr>
        <w:t>
      52. Білуге тиіс:</w:t>
      </w:r>
    </w:p>
    <w:bookmarkEnd w:id="384"/>
    <w:bookmarkStart w:name="z391" w:id="385"/>
    <w:p>
      <w:pPr>
        <w:spacing w:after="0"/>
        <w:ind w:left="0"/>
        <w:jc w:val="both"/>
      </w:pPr>
      <w:r>
        <w:rPr>
          <w:rFonts w:ascii="Times New Roman"/>
          <w:b w:val="false"/>
          <w:i w:val="false"/>
          <w:color w:val="000000"/>
          <w:sz w:val="28"/>
        </w:rPr>
        <w:t>
      бақылау-өлшеу аппаратурасын және аспаптардың атауы, мақсаты және қолданылу шарттары;</w:t>
      </w:r>
    </w:p>
    <w:bookmarkEnd w:id="385"/>
    <w:bookmarkStart w:name="z392" w:id="386"/>
    <w:p>
      <w:pPr>
        <w:spacing w:after="0"/>
        <w:ind w:left="0"/>
        <w:jc w:val="both"/>
      </w:pPr>
      <w:r>
        <w:rPr>
          <w:rFonts w:ascii="Times New Roman"/>
          <w:b w:val="false"/>
          <w:i w:val="false"/>
          <w:color w:val="000000"/>
          <w:sz w:val="28"/>
        </w:rPr>
        <w:t>
      жұмыс барысында өлшеу аспаптарын тексеру, баптау және реттеу әдістері;</w:t>
      </w:r>
    </w:p>
    <w:bookmarkEnd w:id="386"/>
    <w:bookmarkStart w:name="z393" w:id="387"/>
    <w:p>
      <w:pPr>
        <w:spacing w:after="0"/>
        <w:ind w:left="0"/>
        <w:jc w:val="both"/>
      </w:pPr>
      <w:r>
        <w:rPr>
          <w:rFonts w:ascii="Times New Roman"/>
          <w:b w:val="false"/>
          <w:i w:val="false"/>
          <w:color w:val="000000"/>
          <w:sz w:val="28"/>
        </w:rPr>
        <w:t>
      аспаптың қателіктерін және ыдысты қыздырғаннан кейінгі өзгерісін тексеруге арналған шәкілдер мен кестелерді пайдалану ережесі;</w:t>
      </w:r>
    </w:p>
    <w:bookmarkEnd w:id="387"/>
    <w:bookmarkStart w:name="z394" w:id="388"/>
    <w:p>
      <w:pPr>
        <w:spacing w:after="0"/>
        <w:ind w:left="0"/>
        <w:jc w:val="both"/>
      </w:pPr>
      <w:r>
        <w:rPr>
          <w:rFonts w:ascii="Times New Roman"/>
          <w:b w:val="false"/>
          <w:i w:val="false"/>
          <w:color w:val="000000"/>
          <w:sz w:val="28"/>
        </w:rPr>
        <w:t>
      өлшенетін өлшемдердің номиналды мәні және шекті көлем;</w:t>
      </w:r>
    </w:p>
    <w:bookmarkEnd w:id="388"/>
    <w:bookmarkStart w:name="z395" w:id="389"/>
    <w:p>
      <w:pPr>
        <w:spacing w:after="0"/>
        <w:ind w:left="0"/>
        <w:jc w:val="both"/>
      </w:pPr>
      <w:r>
        <w:rPr>
          <w:rFonts w:ascii="Times New Roman"/>
          <w:b w:val="false"/>
          <w:i w:val="false"/>
          <w:color w:val="000000"/>
          <w:sz w:val="28"/>
        </w:rPr>
        <w:t>
      ыдысты өлшеу және қажетті ыдысты сыналастыру әдісі;</w:t>
      </w:r>
    </w:p>
    <w:bookmarkEnd w:id="389"/>
    <w:bookmarkStart w:name="z396" w:id="390"/>
    <w:p>
      <w:pPr>
        <w:spacing w:after="0"/>
        <w:ind w:left="0"/>
        <w:jc w:val="both"/>
      </w:pPr>
      <w:r>
        <w:rPr>
          <w:rFonts w:ascii="Times New Roman"/>
          <w:b w:val="false"/>
          <w:i w:val="false"/>
          <w:color w:val="000000"/>
          <w:sz w:val="28"/>
        </w:rPr>
        <w:t>
      магнит өлшемдерді өлшеу жүргізілетін жиіліктер ауқымы;</w:t>
      </w:r>
    </w:p>
    <w:bookmarkEnd w:id="390"/>
    <w:bookmarkStart w:name="z397" w:id="391"/>
    <w:p>
      <w:pPr>
        <w:spacing w:after="0"/>
        <w:ind w:left="0"/>
        <w:jc w:val="both"/>
      </w:pPr>
      <w:r>
        <w:rPr>
          <w:rFonts w:ascii="Times New Roman"/>
          <w:b w:val="false"/>
          <w:i w:val="false"/>
          <w:color w:val="000000"/>
          <w:sz w:val="28"/>
        </w:rPr>
        <w:t>
      ауыспалы тоқ туралы негізгі түсінік;</w:t>
      </w:r>
    </w:p>
    <w:bookmarkEnd w:id="391"/>
    <w:bookmarkStart w:name="z398" w:id="392"/>
    <w:p>
      <w:pPr>
        <w:spacing w:after="0"/>
        <w:ind w:left="0"/>
        <w:jc w:val="both"/>
      </w:pPr>
      <w:r>
        <w:rPr>
          <w:rFonts w:ascii="Times New Roman"/>
          <w:b w:val="false"/>
          <w:i w:val="false"/>
          <w:color w:val="000000"/>
          <w:sz w:val="28"/>
        </w:rPr>
        <w:t>
      электр тоғының өлшем бірлігі; дәлдіктің қажетті классы бойынша өлшеудің шақтамасы.</w:t>
      </w:r>
    </w:p>
    <w:bookmarkEnd w:id="392"/>
    <w:bookmarkStart w:name="z399" w:id="393"/>
    <w:p>
      <w:pPr>
        <w:spacing w:after="0"/>
        <w:ind w:left="0"/>
        <w:jc w:val="both"/>
      </w:pPr>
      <w:r>
        <w:rPr>
          <w:rFonts w:ascii="Times New Roman"/>
          <w:b w:val="false"/>
          <w:i w:val="false"/>
          <w:color w:val="000000"/>
          <w:sz w:val="28"/>
        </w:rPr>
        <w:t>
      53. Жұмыс үлгілері:</w:t>
      </w:r>
    </w:p>
    <w:bookmarkEnd w:id="393"/>
    <w:bookmarkStart w:name="z400" w:id="394"/>
    <w:p>
      <w:pPr>
        <w:spacing w:after="0"/>
        <w:ind w:left="0"/>
        <w:jc w:val="both"/>
      </w:pPr>
      <w:r>
        <w:rPr>
          <w:rFonts w:ascii="Times New Roman"/>
          <w:b w:val="false"/>
          <w:i w:val="false"/>
          <w:color w:val="000000"/>
          <w:sz w:val="28"/>
        </w:rPr>
        <w:t>
      1) ТОЛ, ТОТ, М-63 типті бұйымдар - электр өлшемдерін өлшеу;</w:t>
      </w:r>
    </w:p>
    <w:bookmarkEnd w:id="394"/>
    <w:bookmarkStart w:name="z401" w:id="395"/>
    <w:p>
      <w:pPr>
        <w:spacing w:after="0"/>
        <w:ind w:left="0"/>
        <w:jc w:val="both"/>
      </w:pPr>
      <w:r>
        <w:rPr>
          <w:rFonts w:ascii="Times New Roman"/>
          <w:b w:val="false"/>
          <w:i w:val="false"/>
          <w:color w:val="000000"/>
          <w:sz w:val="28"/>
        </w:rPr>
        <w:t>
      2) альсифер сақинасы - өткізгіштік тобы бойынша іріктей отырып, индуктивтілігі мен магнитті өткізгіштігін өлшеу;</w:t>
      </w:r>
    </w:p>
    <w:bookmarkEnd w:id="395"/>
    <w:bookmarkStart w:name="z402" w:id="396"/>
    <w:p>
      <w:pPr>
        <w:spacing w:after="0"/>
        <w:ind w:left="0"/>
        <w:jc w:val="both"/>
      </w:pPr>
      <w:r>
        <w:rPr>
          <w:rFonts w:ascii="Times New Roman"/>
          <w:b w:val="false"/>
          <w:i w:val="false"/>
          <w:color w:val="000000"/>
          <w:sz w:val="28"/>
        </w:rPr>
        <w:t xml:space="preserve">
      3) оксид конденсаторлар – сыйымдылығын, диэлектр шығындары мен аспаптар мен автоматтағы тоқтың жылыстау бұрышының тангенсін өлшеу; </w:t>
      </w:r>
    </w:p>
    <w:bookmarkEnd w:id="396"/>
    <w:bookmarkStart w:name="z403" w:id="397"/>
    <w:p>
      <w:pPr>
        <w:spacing w:after="0"/>
        <w:ind w:left="0"/>
        <w:jc w:val="both"/>
      </w:pPr>
      <w:r>
        <w:rPr>
          <w:rFonts w:ascii="Times New Roman"/>
          <w:b w:val="false"/>
          <w:i w:val="false"/>
          <w:color w:val="000000"/>
          <w:sz w:val="28"/>
        </w:rPr>
        <w:t>
      4) аралық жиілік контуры (фильтр) - өлшемдерді өлшеу;</w:t>
      </w:r>
    </w:p>
    <w:bookmarkEnd w:id="397"/>
    <w:bookmarkStart w:name="z404" w:id="398"/>
    <w:p>
      <w:pPr>
        <w:spacing w:after="0"/>
        <w:ind w:left="0"/>
        <w:jc w:val="both"/>
      </w:pPr>
      <w:r>
        <w:rPr>
          <w:rFonts w:ascii="Times New Roman"/>
          <w:b w:val="false"/>
          <w:i w:val="false"/>
          <w:color w:val="000000"/>
          <w:sz w:val="28"/>
        </w:rPr>
        <w:t>
      5) түтік тәрізді қыш герметикаланған конденсаторлар мен блоктар - аспаптың тұрақтылығын өлшеу;</w:t>
      </w:r>
    </w:p>
    <w:bookmarkEnd w:id="398"/>
    <w:bookmarkStart w:name="z405" w:id="399"/>
    <w:p>
      <w:pPr>
        <w:spacing w:after="0"/>
        <w:ind w:left="0"/>
        <w:jc w:val="both"/>
      </w:pPr>
      <w:r>
        <w:rPr>
          <w:rFonts w:ascii="Times New Roman"/>
          <w:b w:val="false"/>
          <w:i w:val="false"/>
          <w:color w:val="000000"/>
          <w:sz w:val="28"/>
        </w:rPr>
        <w:t>
      6) электр техникалық болаттан жасалған магнит өткізгіштер (лента қалыңдығы 0,03 - 0,35 мм) - электр өлшемдері мен геометриялық өлшемдерді өлшеу;</w:t>
      </w:r>
    </w:p>
    <w:bookmarkEnd w:id="399"/>
    <w:bookmarkStart w:name="z406" w:id="400"/>
    <w:p>
      <w:pPr>
        <w:spacing w:after="0"/>
        <w:ind w:left="0"/>
        <w:jc w:val="both"/>
      </w:pPr>
      <w:r>
        <w:rPr>
          <w:rFonts w:ascii="Times New Roman"/>
          <w:b w:val="false"/>
          <w:i w:val="false"/>
          <w:color w:val="000000"/>
          <w:sz w:val="28"/>
        </w:rPr>
        <w:t>
      7) микротрансформаторлар – орамдар арасындағы кедергілерді өлшеу;</w:t>
      </w:r>
    </w:p>
    <w:bookmarkEnd w:id="400"/>
    <w:bookmarkStart w:name="z407" w:id="401"/>
    <w:p>
      <w:pPr>
        <w:spacing w:after="0"/>
        <w:ind w:left="0"/>
        <w:jc w:val="both"/>
      </w:pPr>
      <w:r>
        <w:rPr>
          <w:rFonts w:ascii="Times New Roman"/>
          <w:b w:val="false"/>
          <w:i w:val="false"/>
          <w:color w:val="000000"/>
          <w:sz w:val="28"/>
        </w:rPr>
        <w:t>
      8) феррит пластиналар – арнайы стендтегі электр өлшемдерін өлшеу;</w:t>
      </w:r>
    </w:p>
    <w:bookmarkEnd w:id="401"/>
    <w:bookmarkStart w:name="z408" w:id="402"/>
    <w:p>
      <w:pPr>
        <w:spacing w:after="0"/>
        <w:ind w:left="0"/>
        <w:jc w:val="both"/>
      </w:pPr>
      <w:r>
        <w:rPr>
          <w:rFonts w:ascii="Times New Roman"/>
          <w:b w:val="false"/>
          <w:i w:val="false"/>
          <w:color w:val="000000"/>
          <w:sz w:val="28"/>
        </w:rPr>
        <w:t>
      9) қыш сақтандырғыштар – электр өлшемдерін өлшеу;</w:t>
      </w:r>
    </w:p>
    <w:bookmarkEnd w:id="402"/>
    <w:bookmarkStart w:name="z409" w:id="403"/>
    <w:p>
      <w:pPr>
        <w:spacing w:after="0"/>
        <w:ind w:left="0"/>
        <w:jc w:val="both"/>
      </w:pPr>
      <w:r>
        <w:rPr>
          <w:rFonts w:ascii="Times New Roman"/>
          <w:b w:val="false"/>
          <w:i w:val="false"/>
          <w:color w:val="000000"/>
          <w:sz w:val="28"/>
        </w:rPr>
        <w:t>
      10) тұрақты және ауыспалы резисторлар - электр өлшемдерін өлшеу;</w:t>
      </w:r>
    </w:p>
    <w:bookmarkEnd w:id="403"/>
    <w:bookmarkStart w:name="z410" w:id="404"/>
    <w:p>
      <w:pPr>
        <w:spacing w:after="0"/>
        <w:ind w:left="0"/>
        <w:jc w:val="both"/>
      </w:pPr>
      <w:r>
        <w:rPr>
          <w:rFonts w:ascii="Times New Roman"/>
          <w:b w:val="false"/>
          <w:i w:val="false"/>
          <w:color w:val="000000"/>
          <w:sz w:val="28"/>
        </w:rPr>
        <w:t>
      11) радиолампалар мен кинескоптар – электрод аралық сыйымдылық пен кернеуді тексеру;</w:t>
      </w:r>
    </w:p>
    <w:bookmarkEnd w:id="404"/>
    <w:bookmarkStart w:name="z411" w:id="405"/>
    <w:p>
      <w:pPr>
        <w:spacing w:after="0"/>
        <w:ind w:left="0"/>
        <w:jc w:val="both"/>
      </w:pPr>
      <w:r>
        <w:rPr>
          <w:rFonts w:ascii="Times New Roman"/>
          <w:b w:val="false"/>
          <w:i w:val="false"/>
          <w:color w:val="000000"/>
          <w:sz w:val="28"/>
        </w:rPr>
        <w:t>
      12) тұрақты сымсыз резисторлар - шуылды ЭДС шуыл өлшеуішпен тексеру;</w:t>
      </w:r>
    </w:p>
    <w:bookmarkEnd w:id="405"/>
    <w:bookmarkStart w:name="z412" w:id="406"/>
    <w:p>
      <w:pPr>
        <w:spacing w:after="0"/>
        <w:ind w:left="0"/>
        <w:jc w:val="both"/>
      </w:pPr>
      <w:r>
        <w:rPr>
          <w:rFonts w:ascii="Times New Roman"/>
          <w:b w:val="false"/>
          <w:i w:val="false"/>
          <w:color w:val="000000"/>
          <w:sz w:val="28"/>
        </w:rPr>
        <w:t>
      13) антенналардың өзегі – төзімділік электр сыйымдылық аспаптарында тексеру;</w:t>
      </w:r>
    </w:p>
    <w:bookmarkEnd w:id="406"/>
    <w:bookmarkStart w:name="z413" w:id="407"/>
    <w:p>
      <w:pPr>
        <w:spacing w:after="0"/>
        <w:ind w:left="0"/>
        <w:jc w:val="both"/>
      </w:pPr>
      <w:r>
        <w:rPr>
          <w:rFonts w:ascii="Times New Roman"/>
          <w:b w:val="false"/>
          <w:i w:val="false"/>
          <w:color w:val="000000"/>
          <w:sz w:val="28"/>
        </w:rPr>
        <w:t>
      14) секциялар мен жинақталған қағаз, слюда, шыны қыш, пленкалы конденсаторлар – дәлдік классы бойынша іріктей отырып, сыйымдылық аспабында өлшеу;</w:t>
      </w:r>
    </w:p>
    <w:bookmarkEnd w:id="407"/>
    <w:bookmarkStart w:name="z414" w:id="408"/>
    <w:p>
      <w:pPr>
        <w:spacing w:after="0"/>
        <w:ind w:left="0"/>
        <w:jc w:val="both"/>
      </w:pPr>
      <w:r>
        <w:rPr>
          <w:rFonts w:ascii="Times New Roman"/>
          <w:b w:val="false"/>
          <w:i w:val="false"/>
          <w:color w:val="000000"/>
          <w:sz w:val="28"/>
        </w:rPr>
        <w:t>
      15) өзекшелер - магнит өлшемдерін өлшеу, омметрде беріктігін өлшеу, ИЕЕВ-те немесе УМ-3 көпірінде индуктивтілігін өлшеу; аспапта ортаншы өрістің салыстырмалы кедергісі мен кернеулігін тексеру;</w:t>
      </w:r>
    </w:p>
    <w:bookmarkEnd w:id="408"/>
    <w:bookmarkStart w:name="z415" w:id="409"/>
    <w:p>
      <w:pPr>
        <w:spacing w:after="0"/>
        <w:ind w:left="0"/>
        <w:jc w:val="both"/>
      </w:pPr>
      <w:r>
        <w:rPr>
          <w:rFonts w:ascii="Times New Roman"/>
          <w:b w:val="false"/>
          <w:i w:val="false"/>
          <w:color w:val="000000"/>
          <w:sz w:val="28"/>
        </w:rPr>
        <w:t>
      16) барлық өлшемді "А", "Я", "Ф", "Г" сериялы селен элементтері – тура және қайтымды тоқты өлшеу;</w:t>
      </w:r>
    </w:p>
    <w:bookmarkEnd w:id="409"/>
    <w:bookmarkStart w:name="z416" w:id="410"/>
    <w:p>
      <w:pPr>
        <w:spacing w:after="0"/>
        <w:ind w:left="0"/>
        <w:jc w:val="both"/>
      </w:pPr>
      <w:r>
        <w:rPr>
          <w:rFonts w:ascii="Times New Roman"/>
          <w:b w:val="false"/>
          <w:i w:val="false"/>
          <w:color w:val="000000"/>
          <w:sz w:val="28"/>
        </w:rPr>
        <w:t>
      17) трансформаторлар - трансформация коэффициентін, орам асимметриясын, бос кеткен тоқты, орам мен оқшаулау кедергісін тексеру;</w:t>
      </w:r>
    </w:p>
    <w:bookmarkEnd w:id="410"/>
    <w:bookmarkStart w:name="z417" w:id="411"/>
    <w:p>
      <w:pPr>
        <w:spacing w:after="0"/>
        <w:ind w:left="0"/>
        <w:jc w:val="both"/>
      </w:pPr>
      <w:r>
        <w:rPr>
          <w:rFonts w:ascii="Times New Roman"/>
          <w:b w:val="false"/>
          <w:i w:val="false"/>
          <w:color w:val="000000"/>
          <w:sz w:val="28"/>
        </w:rPr>
        <w:t>
      18) тороидтер – электр өлшемдерін омметрде өлшеу.</w:t>
      </w:r>
    </w:p>
    <w:bookmarkEnd w:id="411"/>
    <w:bookmarkStart w:name="z418" w:id="412"/>
    <w:p>
      <w:pPr>
        <w:spacing w:after="0"/>
        <w:ind w:left="0"/>
        <w:jc w:val="both"/>
      </w:pPr>
      <w:r>
        <w:rPr>
          <w:rFonts w:ascii="Times New Roman"/>
          <w:b w:val="false"/>
          <w:i w:val="false"/>
          <w:color w:val="000000"/>
          <w:sz w:val="28"/>
        </w:rPr>
        <w:t>
      Параграф 2. Электронды техника бұйымдарының электрлік физикалық</w:t>
      </w:r>
    </w:p>
    <w:bookmarkEnd w:id="412"/>
    <w:p>
      <w:pPr>
        <w:spacing w:after="0"/>
        <w:ind w:left="0"/>
        <w:jc w:val="both"/>
      </w:pPr>
      <w:r>
        <w:rPr>
          <w:rFonts w:ascii="Times New Roman"/>
          <w:b w:val="false"/>
          <w:i w:val="false"/>
          <w:color w:val="000000"/>
          <w:sz w:val="28"/>
        </w:rPr>
        <w:t>
      өлшемдерін өлшеуші, 3-разряд</w:t>
      </w:r>
    </w:p>
    <w:bookmarkStart w:name="z419" w:id="413"/>
    <w:p>
      <w:pPr>
        <w:spacing w:after="0"/>
        <w:ind w:left="0"/>
        <w:jc w:val="both"/>
      </w:pPr>
      <w:r>
        <w:rPr>
          <w:rFonts w:ascii="Times New Roman"/>
          <w:b w:val="false"/>
          <w:i w:val="false"/>
          <w:color w:val="000000"/>
          <w:sz w:val="28"/>
        </w:rPr>
        <w:t>
      54. Жұмыс сипаттамасы:</w:t>
      </w:r>
    </w:p>
    <w:bookmarkEnd w:id="413"/>
    <w:bookmarkStart w:name="z420" w:id="414"/>
    <w:p>
      <w:pPr>
        <w:spacing w:after="0"/>
        <w:ind w:left="0"/>
        <w:jc w:val="both"/>
      </w:pPr>
      <w:r>
        <w:rPr>
          <w:rFonts w:ascii="Times New Roman"/>
          <w:b w:val="false"/>
          <w:i w:val="false"/>
          <w:color w:val="000000"/>
          <w:sz w:val="28"/>
        </w:rPr>
        <w:t>
      сыйымдылығын, диэлектр шығындары мен аспаптар мен автоматтағы тоқтың жылыстау бұрышының тангенсін және жиналған радиобөлшектердің басқа да электр бөлшектері мен феррит бұйымдарын бақылау-өлшеу аспаптарында өлшеу;</w:t>
      </w:r>
    </w:p>
    <w:bookmarkEnd w:id="414"/>
    <w:bookmarkStart w:name="z421" w:id="415"/>
    <w:p>
      <w:pPr>
        <w:spacing w:after="0"/>
        <w:ind w:left="0"/>
        <w:jc w:val="both"/>
      </w:pPr>
      <w:r>
        <w:rPr>
          <w:rFonts w:ascii="Times New Roman"/>
          <w:b w:val="false"/>
          <w:i w:val="false"/>
          <w:color w:val="000000"/>
          <w:sz w:val="28"/>
        </w:rPr>
        <w:t>
      электр өлшемдерін аспаптың бірнеше шәкілдері немесе екі немесе одан да көп аспаппен айқындау;</w:t>
      </w:r>
    </w:p>
    <w:bookmarkEnd w:id="415"/>
    <w:bookmarkStart w:name="z422" w:id="416"/>
    <w:p>
      <w:pPr>
        <w:spacing w:after="0"/>
        <w:ind w:left="0"/>
        <w:jc w:val="both"/>
      </w:pPr>
      <w:r>
        <w:rPr>
          <w:rFonts w:ascii="Times New Roman"/>
          <w:b w:val="false"/>
          <w:i w:val="false"/>
          <w:color w:val="000000"/>
          <w:sz w:val="28"/>
        </w:rPr>
        <w:t>
      жартылай өткізгіш детекторлардың жұмыс және тиімді кернеуінің сыйымдылық және кері тоқты өлшеу;</w:t>
      </w:r>
    </w:p>
    <w:bookmarkEnd w:id="416"/>
    <w:bookmarkStart w:name="z423" w:id="417"/>
    <w:p>
      <w:pPr>
        <w:spacing w:after="0"/>
        <w:ind w:left="0"/>
        <w:jc w:val="both"/>
      </w:pPr>
      <w:r>
        <w:rPr>
          <w:rFonts w:ascii="Times New Roman"/>
          <w:b w:val="false"/>
          <w:i w:val="false"/>
          <w:color w:val="000000"/>
          <w:sz w:val="28"/>
        </w:rPr>
        <w:t>
      жартылай өткізгіш, диэлектр, эпитаксиальді қабаттардың қалыңдығын сферикалық шлиф, контактісіз әдіспен, контактілі және бұзу әдісімен айқындау;</w:t>
      </w:r>
    </w:p>
    <w:bookmarkEnd w:id="417"/>
    <w:bookmarkStart w:name="z424" w:id="418"/>
    <w:p>
      <w:pPr>
        <w:spacing w:after="0"/>
        <w:ind w:left="0"/>
        <w:jc w:val="both"/>
      </w:pPr>
      <w:r>
        <w:rPr>
          <w:rFonts w:ascii="Times New Roman"/>
          <w:b w:val="false"/>
          <w:i w:val="false"/>
          <w:color w:val="000000"/>
          <w:sz w:val="28"/>
        </w:rPr>
        <w:t xml:space="preserve">
      өткізгіштік типін айқындау, вольтфарад сипаттамасын, МДП кедергілерін және ПДП-құрылымын өлшеу, жартылай өткізгіш материалдардың электролюминесценциясының қарқындылығы мен термо ЭДС ауқымын өлшеу; </w:t>
      </w:r>
    </w:p>
    <w:bookmarkEnd w:id="418"/>
    <w:bookmarkStart w:name="z425" w:id="419"/>
    <w:p>
      <w:pPr>
        <w:spacing w:after="0"/>
        <w:ind w:left="0"/>
        <w:jc w:val="both"/>
      </w:pPr>
      <w:r>
        <w:rPr>
          <w:rFonts w:ascii="Times New Roman"/>
          <w:b w:val="false"/>
          <w:i w:val="false"/>
          <w:color w:val="000000"/>
          <w:sz w:val="28"/>
        </w:rPr>
        <w:t>
      селен элементтері мен түзеткіштердің электр өлшемдерін өлшеу;</w:t>
      </w:r>
    </w:p>
    <w:bookmarkEnd w:id="419"/>
    <w:bookmarkStart w:name="z426" w:id="420"/>
    <w:p>
      <w:pPr>
        <w:spacing w:after="0"/>
        <w:ind w:left="0"/>
        <w:jc w:val="both"/>
      </w:pPr>
      <w:r>
        <w:rPr>
          <w:rFonts w:ascii="Times New Roman"/>
          <w:b w:val="false"/>
          <w:i w:val="false"/>
          <w:color w:val="000000"/>
          <w:sz w:val="28"/>
        </w:rPr>
        <w:t>
      оқшаулағыштың электр беріктігі мен кедергісін сынау;</w:t>
      </w:r>
    </w:p>
    <w:bookmarkEnd w:id="420"/>
    <w:bookmarkStart w:name="z427" w:id="421"/>
    <w:p>
      <w:pPr>
        <w:spacing w:after="0"/>
        <w:ind w:left="0"/>
        <w:jc w:val="both"/>
      </w:pPr>
      <w:r>
        <w:rPr>
          <w:rFonts w:ascii="Times New Roman"/>
          <w:b w:val="false"/>
          <w:i w:val="false"/>
          <w:color w:val="000000"/>
          <w:sz w:val="28"/>
        </w:rPr>
        <w:t>
      іріктелген селен элементтерін бақылау-тексеру стендтерінде және купрок түзеткіш элементтерін қол нығыздауыш пен пультте тексеру;</w:t>
      </w:r>
    </w:p>
    <w:bookmarkEnd w:id="421"/>
    <w:bookmarkStart w:name="z428" w:id="422"/>
    <w:p>
      <w:pPr>
        <w:spacing w:after="0"/>
        <w:ind w:left="0"/>
        <w:jc w:val="both"/>
      </w:pPr>
      <w:r>
        <w:rPr>
          <w:rFonts w:ascii="Times New Roman"/>
          <w:b w:val="false"/>
          <w:i w:val="false"/>
          <w:color w:val="000000"/>
          <w:sz w:val="28"/>
        </w:rPr>
        <w:t>
      сызбалар мен ТУ-ға сәйкес құйылмаған микромодульдерді әр операция сайын бақылау, белгі соғу сапасын бақылау, ток өткізгіш желілердің электр беріктігін және кедергі ауқымын бақылау;</w:t>
      </w:r>
    </w:p>
    <w:bookmarkEnd w:id="422"/>
    <w:bookmarkStart w:name="z429" w:id="423"/>
    <w:p>
      <w:pPr>
        <w:spacing w:after="0"/>
        <w:ind w:left="0"/>
        <w:jc w:val="both"/>
      </w:pPr>
      <w:r>
        <w:rPr>
          <w:rFonts w:ascii="Times New Roman"/>
          <w:b w:val="false"/>
          <w:i w:val="false"/>
          <w:color w:val="000000"/>
          <w:sz w:val="28"/>
        </w:rPr>
        <w:t>
      микромодульдерді кедергі картасы және кернеуі бойынша тексеру;</w:t>
      </w:r>
    </w:p>
    <w:bookmarkEnd w:id="423"/>
    <w:bookmarkStart w:name="z430" w:id="424"/>
    <w:p>
      <w:pPr>
        <w:spacing w:after="0"/>
        <w:ind w:left="0"/>
        <w:jc w:val="both"/>
      </w:pPr>
      <w:r>
        <w:rPr>
          <w:rFonts w:ascii="Times New Roman"/>
          <w:b w:val="false"/>
          <w:i w:val="false"/>
          <w:color w:val="000000"/>
          <w:sz w:val="28"/>
        </w:rPr>
        <w:t>
      үлгілерді өлшеуге дайындау, сфералық шлифтерді жасау;</w:t>
      </w:r>
    </w:p>
    <w:bookmarkEnd w:id="424"/>
    <w:bookmarkStart w:name="z431" w:id="425"/>
    <w:p>
      <w:pPr>
        <w:spacing w:after="0"/>
        <w:ind w:left="0"/>
        <w:jc w:val="both"/>
      </w:pPr>
      <w:r>
        <w:rPr>
          <w:rFonts w:ascii="Times New Roman"/>
          <w:b w:val="false"/>
          <w:i w:val="false"/>
          <w:color w:val="000000"/>
          <w:sz w:val="28"/>
        </w:rPr>
        <w:t>
      үлгілерді қышқылда және өңдегіштерде өңдеу және таттан тазарту;</w:t>
      </w:r>
    </w:p>
    <w:bookmarkEnd w:id="425"/>
    <w:bookmarkStart w:name="z432" w:id="426"/>
    <w:p>
      <w:pPr>
        <w:spacing w:after="0"/>
        <w:ind w:left="0"/>
        <w:jc w:val="both"/>
      </w:pPr>
      <w:r>
        <w:rPr>
          <w:rFonts w:ascii="Times New Roman"/>
          <w:b w:val="false"/>
          <w:i w:val="false"/>
          <w:color w:val="000000"/>
          <w:sz w:val="28"/>
        </w:rPr>
        <w:t>
      электр және электрлік физикалық өлшемдердің қажетті мәнін өлшеу аспаптарын баптау;</w:t>
      </w:r>
    </w:p>
    <w:bookmarkEnd w:id="426"/>
    <w:bookmarkStart w:name="z433" w:id="427"/>
    <w:p>
      <w:pPr>
        <w:spacing w:after="0"/>
        <w:ind w:left="0"/>
        <w:jc w:val="both"/>
      </w:pPr>
      <w:r>
        <w:rPr>
          <w:rFonts w:ascii="Times New Roman"/>
          <w:b w:val="false"/>
          <w:i w:val="false"/>
          <w:color w:val="000000"/>
          <w:sz w:val="28"/>
        </w:rPr>
        <w:t>
      жалпы шығын бұрышының тангенсі мен бастапқы магнит өткізгіштің ара қатынасын айқындау;</w:t>
      </w:r>
    </w:p>
    <w:bookmarkEnd w:id="427"/>
    <w:bookmarkStart w:name="z434" w:id="428"/>
    <w:p>
      <w:pPr>
        <w:spacing w:after="0"/>
        <w:ind w:left="0"/>
        <w:jc w:val="both"/>
      </w:pPr>
      <w:r>
        <w:rPr>
          <w:rFonts w:ascii="Times New Roman"/>
          <w:b w:val="false"/>
          <w:i w:val="false"/>
          <w:color w:val="000000"/>
          <w:sz w:val="28"/>
        </w:rPr>
        <w:t>
      формула бойынша қарапайым есептер.</w:t>
      </w:r>
    </w:p>
    <w:bookmarkEnd w:id="428"/>
    <w:bookmarkStart w:name="z435" w:id="429"/>
    <w:p>
      <w:pPr>
        <w:spacing w:after="0"/>
        <w:ind w:left="0"/>
        <w:jc w:val="both"/>
      </w:pPr>
      <w:r>
        <w:rPr>
          <w:rFonts w:ascii="Times New Roman"/>
          <w:b w:val="false"/>
          <w:i w:val="false"/>
          <w:color w:val="000000"/>
          <w:sz w:val="28"/>
        </w:rPr>
        <w:t>
      55. Білуге тиіс:</w:t>
      </w:r>
    </w:p>
    <w:bookmarkEnd w:id="429"/>
    <w:bookmarkStart w:name="z436" w:id="430"/>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430"/>
    <w:bookmarkStart w:name="z437" w:id="431"/>
    <w:p>
      <w:pPr>
        <w:spacing w:after="0"/>
        <w:ind w:left="0"/>
        <w:jc w:val="both"/>
      </w:pPr>
      <w:r>
        <w:rPr>
          <w:rFonts w:ascii="Times New Roman"/>
          <w:b w:val="false"/>
          <w:i w:val="false"/>
          <w:color w:val="000000"/>
          <w:sz w:val="28"/>
        </w:rPr>
        <w:t>
      электронды техника бұйымдарының электр, электр физикалық және электр магниттік өлшеу әдістемесі;</w:t>
      </w:r>
    </w:p>
    <w:bookmarkEnd w:id="431"/>
    <w:bookmarkStart w:name="z438" w:id="432"/>
    <w:p>
      <w:pPr>
        <w:spacing w:after="0"/>
        <w:ind w:left="0"/>
        <w:jc w:val="both"/>
      </w:pPr>
      <w:r>
        <w:rPr>
          <w:rFonts w:ascii="Times New Roman"/>
          <w:b w:val="false"/>
          <w:i w:val="false"/>
          <w:color w:val="000000"/>
          <w:sz w:val="28"/>
        </w:rPr>
        <w:t>
      қышқылдар мен өңдегіштердің қасиеттері;</w:t>
      </w:r>
    </w:p>
    <w:bookmarkEnd w:id="432"/>
    <w:bookmarkStart w:name="z439" w:id="433"/>
    <w:p>
      <w:pPr>
        <w:spacing w:after="0"/>
        <w:ind w:left="0"/>
        <w:jc w:val="both"/>
      </w:pPr>
      <w:r>
        <w:rPr>
          <w:rFonts w:ascii="Times New Roman"/>
          <w:b w:val="false"/>
          <w:i w:val="false"/>
          <w:color w:val="000000"/>
          <w:sz w:val="28"/>
        </w:rPr>
        <w:t>
      өңдеу, таттан тазарту және жуу ережесі;</w:t>
      </w:r>
    </w:p>
    <w:bookmarkEnd w:id="433"/>
    <w:bookmarkStart w:name="z440" w:id="434"/>
    <w:p>
      <w:pPr>
        <w:spacing w:after="0"/>
        <w:ind w:left="0"/>
        <w:jc w:val="both"/>
      </w:pPr>
      <w:r>
        <w:rPr>
          <w:rFonts w:ascii="Times New Roman"/>
          <w:b w:val="false"/>
          <w:i w:val="false"/>
          <w:color w:val="000000"/>
          <w:sz w:val="28"/>
        </w:rPr>
        <w:t>
      өткізгіштің қалыңдығы мен типтерін өлшеу әдістері;</w:t>
      </w:r>
    </w:p>
    <w:bookmarkEnd w:id="434"/>
    <w:bookmarkStart w:name="z441" w:id="435"/>
    <w:p>
      <w:pPr>
        <w:spacing w:after="0"/>
        <w:ind w:left="0"/>
        <w:jc w:val="both"/>
      </w:pPr>
      <w:r>
        <w:rPr>
          <w:rFonts w:ascii="Times New Roman"/>
          <w:b w:val="false"/>
          <w:i w:val="false"/>
          <w:color w:val="000000"/>
          <w:sz w:val="28"/>
        </w:rPr>
        <w:t>
      вольт-амперлік сипаттамалар мен тесіп өту кернеуін тексерудің қағидаттық тәсімі;</w:t>
      </w:r>
    </w:p>
    <w:bookmarkEnd w:id="435"/>
    <w:bookmarkStart w:name="z442" w:id="436"/>
    <w:p>
      <w:pPr>
        <w:spacing w:after="0"/>
        <w:ind w:left="0"/>
        <w:jc w:val="both"/>
      </w:pPr>
      <w:r>
        <w:rPr>
          <w:rFonts w:ascii="Times New Roman"/>
          <w:b w:val="false"/>
          <w:i w:val="false"/>
          <w:color w:val="000000"/>
          <w:sz w:val="28"/>
        </w:rPr>
        <w:t>
      дәлдік дәрежесі, өлшеу шақтамасы мен электр өлшеуішпен аспаптардың шәкілдерін бөлу құны;</w:t>
      </w:r>
    </w:p>
    <w:bookmarkEnd w:id="436"/>
    <w:bookmarkStart w:name="z443" w:id="437"/>
    <w:p>
      <w:pPr>
        <w:spacing w:after="0"/>
        <w:ind w:left="0"/>
        <w:jc w:val="both"/>
      </w:pPr>
      <w:r>
        <w:rPr>
          <w:rFonts w:ascii="Times New Roman"/>
          <w:b w:val="false"/>
          <w:i w:val="false"/>
          <w:color w:val="000000"/>
          <w:sz w:val="28"/>
        </w:rPr>
        <w:t>
      электр және радио техниканың негізгі теориялық ережелері.</w:t>
      </w:r>
    </w:p>
    <w:bookmarkEnd w:id="437"/>
    <w:bookmarkStart w:name="z444" w:id="438"/>
    <w:p>
      <w:pPr>
        <w:spacing w:after="0"/>
        <w:ind w:left="0"/>
        <w:jc w:val="both"/>
      </w:pPr>
      <w:r>
        <w:rPr>
          <w:rFonts w:ascii="Times New Roman"/>
          <w:b w:val="false"/>
          <w:i w:val="false"/>
          <w:color w:val="000000"/>
          <w:sz w:val="28"/>
        </w:rPr>
        <w:t>
      56. Жұмыс үлгілері:</w:t>
      </w:r>
    </w:p>
    <w:bookmarkEnd w:id="438"/>
    <w:bookmarkStart w:name="z445" w:id="439"/>
    <w:p>
      <w:pPr>
        <w:spacing w:after="0"/>
        <w:ind w:left="0"/>
        <w:jc w:val="both"/>
      </w:pPr>
      <w:r>
        <w:rPr>
          <w:rFonts w:ascii="Times New Roman"/>
          <w:b w:val="false"/>
          <w:i w:val="false"/>
          <w:color w:val="000000"/>
          <w:sz w:val="28"/>
        </w:rPr>
        <w:t>
      1) барлық өлшемді "А", "Г", "Я", "Ф" сериялы элементтерден жасалған селен түзеткіштер - электр өлшемдерін өлшеу;</w:t>
      </w:r>
    </w:p>
    <w:bookmarkEnd w:id="439"/>
    <w:bookmarkStart w:name="z446" w:id="440"/>
    <w:p>
      <w:pPr>
        <w:spacing w:after="0"/>
        <w:ind w:left="0"/>
        <w:jc w:val="both"/>
      </w:pPr>
      <w:r>
        <w:rPr>
          <w:rFonts w:ascii="Times New Roman"/>
          <w:b w:val="false"/>
          <w:i w:val="false"/>
          <w:color w:val="000000"/>
          <w:sz w:val="28"/>
        </w:rPr>
        <w:t>
      2) кремний төсенішіндегі кремнийдің қос тотығы – екі жағындағы ақаудың тығыздығын 25-50 есе үлкейтіп микроскоппен қараған кезде электр химиялық әдіспен өлшеу;</w:t>
      </w:r>
    </w:p>
    <w:bookmarkEnd w:id="440"/>
    <w:bookmarkStart w:name="z447" w:id="441"/>
    <w:p>
      <w:pPr>
        <w:spacing w:after="0"/>
        <w:ind w:left="0"/>
        <w:jc w:val="both"/>
      </w:pPr>
      <w:r>
        <w:rPr>
          <w:rFonts w:ascii="Times New Roman"/>
          <w:b w:val="false"/>
          <w:i w:val="false"/>
          <w:color w:val="000000"/>
          <w:sz w:val="28"/>
        </w:rPr>
        <w:t>
      3) феррит бұйымдар, ТРН-200 типті бұйымдар - электр өлшемдерін өлшеу;</w:t>
      </w:r>
    </w:p>
    <w:bookmarkEnd w:id="441"/>
    <w:bookmarkStart w:name="z448" w:id="442"/>
    <w:p>
      <w:pPr>
        <w:spacing w:after="0"/>
        <w:ind w:left="0"/>
        <w:jc w:val="both"/>
      </w:pPr>
      <w:r>
        <w:rPr>
          <w:rFonts w:ascii="Times New Roman"/>
          <w:b w:val="false"/>
          <w:i w:val="false"/>
          <w:color w:val="000000"/>
          <w:sz w:val="28"/>
        </w:rPr>
        <w:t>
      4) конденсаторлар - электр өлшемдерін өлшеу;</w:t>
      </w:r>
    </w:p>
    <w:bookmarkEnd w:id="442"/>
    <w:bookmarkStart w:name="z449" w:id="443"/>
    <w:p>
      <w:pPr>
        <w:spacing w:after="0"/>
        <w:ind w:left="0"/>
        <w:jc w:val="both"/>
      </w:pPr>
      <w:r>
        <w:rPr>
          <w:rFonts w:ascii="Times New Roman"/>
          <w:b w:val="false"/>
          <w:i w:val="false"/>
          <w:color w:val="000000"/>
          <w:sz w:val="28"/>
        </w:rPr>
        <w:t>
      5) феррит, альсифер және карбониль сақиналар - электр және электр магнит өлшемдерін өлшеу;</w:t>
      </w:r>
    </w:p>
    <w:bookmarkEnd w:id="443"/>
    <w:bookmarkStart w:name="z450" w:id="444"/>
    <w:p>
      <w:pPr>
        <w:spacing w:after="0"/>
        <w:ind w:left="0"/>
        <w:jc w:val="both"/>
      </w:pPr>
      <w:r>
        <w:rPr>
          <w:rFonts w:ascii="Times New Roman"/>
          <w:b w:val="false"/>
          <w:i w:val="false"/>
          <w:color w:val="000000"/>
          <w:sz w:val="28"/>
        </w:rPr>
        <w:t>
      6) ММТИ микротрансформаторлар - трансформация коэффициентін, электр беріктікті және оқшаулау кедергісін, магниттендіру тоғын, таралу индуктивтілігін, орамдар арасындағы сыйымдылықты, алдыңғы және артқы фронттың ұзақтығын, сигналдарды, кедергілерді өлшеу;</w:t>
      </w:r>
    </w:p>
    <w:bookmarkEnd w:id="444"/>
    <w:bookmarkStart w:name="z451" w:id="445"/>
    <w:p>
      <w:pPr>
        <w:spacing w:after="0"/>
        <w:ind w:left="0"/>
        <w:jc w:val="both"/>
      </w:pPr>
      <w:r>
        <w:rPr>
          <w:rFonts w:ascii="Times New Roman"/>
          <w:b w:val="false"/>
          <w:i w:val="false"/>
          <w:color w:val="000000"/>
          <w:sz w:val="28"/>
        </w:rPr>
        <w:t>
      7) көп қабатты баспа платалар – топологиялық белгісі, тесіктердегі көшпелі кедергілердің өлшемі;</w:t>
      </w:r>
    </w:p>
    <w:bookmarkEnd w:id="445"/>
    <w:bookmarkStart w:name="z452" w:id="446"/>
    <w:p>
      <w:pPr>
        <w:spacing w:after="0"/>
        <w:ind w:left="0"/>
        <w:jc w:val="both"/>
      </w:pPr>
      <w:r>
        <w:rPr>
          <w:rFonts w:ascii="Times New Roman"/>
          <w:b w:val="false"/>
          <w:i w:val="false"/>
          <w:color w:val="000000"/>
          <w:sz w:val="28"/>
        </w:rPr>
        <w:t>
      8) жартылай өткізгіш материалдардың пластиналары, құймалары, қабаттар - өткізгіштік типін айқындау; оптикалық әдіспен белгіленген кристаллографикалық бағыттан ауытқу бұрышын анықтау;</w:t>
      </w:r>
    </w:p>
    <w:bookmarkEnd w:id="446"/>
    <w:bookmarkStart w:name="z453" w:id="447"/>
    <w:p>
      <w:pPr>
        <w:spacing w:after="0"/>
        <w:ind w:left="0"/>
        <w:jc w:val="both"/>
      </w:pPr>
      <w:r>
        <w:rPr>
          <w:rFonts w:ascii="Times New Roman"/>
          <w:b w:val="false"/>
          <w:i w:val="false"/>
          <w:color w:val="000000"/>
          <w:sz w:val="28"/>
        </w:rPr>
        <w:t>
      9) кіші дәрежелі интеграция микросхемаларының кристалдары бар пластиналар - статикалық өлшемдерді тексеру;</w:t>
      </w:r>
    </w:p>
    <w:bookmarkEnd w:id="447"/>
    <w:bookmarkStart w:name="z454" w:id="448"/>
    <w:p>
      <w:pPr>
        <w:spacing w:after="0"/>
        <w:ind w:left="0"/>
        <w:jc w:val="both"/>
      </w:pPr>
      <w:r>
        <w:rPr>
          <w:rFonts w:ascii="Times New Roman"/>
          <w:b w:val="false"/>
          <w:i w:val="false"/>
          <w:color w:val="000000"/>
          <w:sz w:val="28"/>
        </w:rPr>
        <w:t>
      10) жартылай өткізгіш пластиналар - эпитаксиальді құрылымдардың қалыңдығын шар шлиф әдісімен айқындау;</w:t>
      </w:r>
    </w:p>
    <w:bookmarkEnd w:id="448"/>
    <w:bookmarkStart w:name="z455" w:id="449"/>
    <w:p>
      <w:pPr>
        <w:spacing w:after="0"/>
        <w:ind w:left="0"/>
        <w:jc w:val="both"/>
      </w:pPr>
      <w:r>
        <w:rPr>
          <w:rFonts w:ascii="Times New Roman"/>
          <w:b w:val="false"/>
          <w:i w:val="false"/>
          <w:color w:val="000000"/>
          <w:sz w:val="28"/>
        </w:rPr>
        <w:t>
      11) электронды сағат платалары – тұтыну тоғын, кварц генераторын қайта құрастыру генерациясы мен диапазонын тексеру;</w:t>
      </w:r>
    </w:p>
    <w:bookmarkEnd w:id="449"/>
    <w:bookmarkStart w:name="z456" w:id="450"/>
    <w:p>
      <w:pPr>
        <w:spacing w:after="0"/>
        <w:ind w:left="0"/>
        <w:jc w:val="both"/>
      </w:pPr>
      <w:r>
        <w:rPr>
          <w:rFonts w:ascii="Times New Roman"/>
          <w:b w:val="false"/>
          <w:i w:val="false"/>
          <w:color w:val="000000"/>
          <w:sz w:val="28"/>
        </w:rPr>
        <w:t>
      12) резисторлар – кедергілерді өлшеу және сыналастыру; дәлдігі ±5% сериялық және жаппай өндіру жағдайында ом кедергісінің ауқымын өлшеу;</w:t>
      </w:r>
    </w:p>
    <w:bookmarkEnd w:id="450"/>
    <w:bookmarkStart w:name="z457" w:id="451"/>
    <w:p>
      <w:pPr>
        <w:spacing w:after="0"/>
        <w:ind w:left="0"/>
        <w:jc w:val="both"/>
      </w:pPr>
      <w:r>
        <w:rPr>
          <w:rFonts w:ascii="Times New Roman"/>
          <w:b w:val="false"/>
          <w:i w:val="false"/>
          <w:color w:val="000000"/>
          <w:sz w:val="28"/>
        </w:rPr>
        <w:t>
      13) металл қағаз, пленкалы секциялар – электр өлшемдерді өлшеу;</w:t>
      </w:r>
    </w:p>
    <w:bookmarkEnd w:id="451"/>
    <w:bookmarkStart w:name="z458" w:id="452"/>
    <w:p>
      <w:pPr>
        <w:spacing w:after="0"/>
        <w:ind w:left="0"/>
        <w:jc w:val="both"/>
      </w:pPr>
      <w:r>
        <w:rPr>
          <w:rFonts w:ascii="Times New Roman"/>
          <w:b w:val="false"/>
          <w:i w:val="false"/>
          <w:color w:val="000000"/>
          <w:sz w:val="28"/>
        </w:rPr>
        <w:t>
      14) оксид конденсаторлар секциясы – сыйымдылықты арнайы құрылғыда өлшеу;</w:t>
      </w:r>
    </w:p>
    <w:bookmarkEnd w:id="452"/>
    <w:bookmarkStart w:name="z459" w:id="453"/>
    <w:p>
      <w:pPr>
        <w:spacing w:after="0"/>
        <w:ind w:left="0"/>
        <w:jc w:val="both"/>
      </w:pPr>
      <w:r>
        <w:rPr>
          <w:rFonts w:ascii="Times New Roman"/>
          <w:b w:val="false"/>
          <w:i w:val="false"/>
          <w:color w:val="000000"/>
          <w:sz w:val="28"/>
        </w:rPr>
        <w:t>
      15) барлық өлшемді "А", "Г", "Я", "Ф" сериялы элементтерден жасалған селен түзеткіштер - электр өлшемдерін өлшеу;</w:t>
      </w:r>
    </w:p>
    <w:bookmarkEnd w:id="453"/>
    <w:bookmarkStart w:name="z460" w:id="454"/>
    <w:p>
      <w:pPr>
        <w:spacing w:after="0"/>
        <w:ind w:left="0"/>
        <w:jc w:val="both"/>
      </w:pPr>
      <w:r>
        <w:rPr>
          <w:rFonts w:ascii="Times New Roman"/>
          <w:b w:val="false"/>
          <w:i w:val="false"/>
          <w:color w:val="000000"/>
          <w:sz w:val="28"/>
        </w:rPr>
        <w:t>
      16) диэлектр, поликристалл, эпитаксиаль қабаттар – қалыңдығын түстер кестесі бойынша инфрақызыл спектр фотометрде өлшеу, қалыңдығын өткінші ИК-жарықта галий оксенидіндегі электр оптикалық эффектісі бойынша поляризациялық микроскопта өлшеу;</w:t>
      </w:r>
    </w:p>
    <w:bookmarkEnd w:id="454"/>
    <w:bookmarkStart w:name="z461" w:id="455"/>
    <w:p>
      <w:pPr>
        <w:spacing w:after="0"/>
        <w:ind w:left="0"/>
        <w:jc w:val="both"/>
      </w:pPr>
      <w:r>
        <w:rPr>
          <w:rFonts w:ascii="Times New Roman"/>
          <w:b w:val="false"/>
          <w:i w:val="false"/>
          <w:color w:val="000000"/>
          <w:sz w:val="28"/>
        </w:rPr>
        <w:t>
      17) феррит өзектер - белгіленген диапазонда поляризация жазықтығының бұрылу бұрышын өлшеу;</w:t>
      </w:r>
    </w:p>
    <w:bookmarkEnd w:id="455"/>
    <w:bookmarkStart w:name="z462" w:id="456"/>
    <w:p>
      <w:pPr>
        <w:spacing w:after="0"/>
        <w:ind w:left="0"/>
        <w:jc w:val="both"/>
      </w:pPr>
      <w:r>
        <w:rPr>
          <w:rFonts w:ascii="Times New Roman"/>
          <w:b w:val="false"/>
          <w:i w:val="false"/>
          <w:color w:val="000000"/>
          <w:sz w:val="28"/>
        </w:rPr>
        <w:t>
      18) интеграл схемалар - электр физикалық өлшемдерді өлшеу, диффузионды және ИС Ш интеграция дәрежесі үшін тозаңдату процессі;</w:t>
      </w:r>
    </w:p>
    <w:bookmarkEnd w:id="456"/>
    <w:bookmarkStart w:name="z463" w:id="457"/>
    <w:p>
      <w:pPr>
        <w:spacing w:after="0"/>
        <w:ind w:left="0"/>
        <w:jc w:val="both"/>
      </w:pPr>
      <w:r>
        <w:rPr>
          <w:rFonts w:ascii="Times New Roman"/>
          <w:b w:val="false"/>
          <w:i w:val="false"/>
          <w:color w:val="000000"/>
          <w:sz w:val="28"/>
        </w:rPr>
        <w:t>
      19) трансформаторлар мен дроссельдер – электр өлшемдерін өлшеу;</w:t>
      </w:r>
    </w:p>
    <w:bookmarkEnd w:id="457"/>
    <w:bookmarkStart w:name="z464" w:id="458"/>
    <w:p>
      <w:pPr>
        <w:spacing w:after="0"/>
        <w:ind w:left="0"/>
        <w:jc w:val="both"/>
      </w:pPr>
      <w:r>
        <w:rPr>
          <w:rFonts w:ascii="Times New Roman"/>
          <w:b w:val="false"/>
          <w:i w:val="false"/>
          <w:color w:val="000000"/>
          <w:sz w:val="28"/>
        </w:rPr>
        <w:t>
      20) сақиналы, марганец-цинк ферриттер – сыйымдылығын, диэлектр шығындары тангенсін өлшеу.</w:t>
      </w:r>
    </w:p>
    <w:bookmarkEnd w:id="458"/>
    <w:bookmarkStart w:name="z465" w:id="459"/>
    <w:p>
      <w:pPr>
        <w:spacing w:after="0"/>
        <w:ind w:left="0"/>
        <w:jc w:val="both"/>
      </w:pPr>
      <w:r>
        <w:rPr>
          <w:rFonts w:ascii="Times New Roman"/>
          <w:b w:val="false"/>
          <w:i w:val="false"/>
          <w:color w:val="000000"/>
          <w:sz w:val="28"/>
        </w:rPr>
        <w:t>
      Параграф 3. Электронды техника бұйымдарының электрлік физикалық</w:t>
      </w:r>
    </w:p>
    <w:bookmarkEnd w:id="459"/>
    <w:p>
      <w:pPr>
        <w:spacing w:after="0"/>
        <w:ind w:left="0"/>
        <w:jc w:val="both"/>
      </w:pPr>
      <w:r>
        <w:rPr>
          <w:rFonts w:ascii="Times New Roman"/>
          <w:b w:val="false"/>
          <w:i w:val="false"/>
          <w:color w:val="000000"/>
          <w:sz w:val="28"/>
        </w:rPr>
        <w:t>
      өлшемдерін өлшеуші, 4-разряд</w:t>
      </w:r>
    </w:p>
    <w:bookmarkStart w:name="z466" w:id="460"/>
    <w:p>
      <w:pPr>
        <w:spacing w:after="0"/>
        <w:ind w:left="0"/>
        <w:jc w:val="both"/>
      </w:pPr>
      <w:r>
        <w:rPr>
          <w:rFonts w:ascii="Times New Roman"/>
          <w:b w:val="false"/>
          <w:i w:val="false"/>
          <w:color w:val="000000"/>
          <w:sz w:val="28"/>
        </w:rPr>
        <w:t>
      57. Жұмыс сипаттамасы.</w:t>
      </w:r>
    </w:p>
    <w:bookmarkEnd w:id="460"/>
    <w:bookmarkStart w:name="z467" w:id="461"/>
    <w:p>
      <w:pPr>
        <w:spacing w:after="0"/>
        <w:ind w:left="0"/>
        <w:jc w:val="both"/>
      </w:pPr>
      <w:r>
        <w:rPr>
          <w:rFonts w:ascii="Times New Roman"/>
          <w:b w:val="false"/>
          <w:i w:val="false"/>
          <w:color w:val="000000"/>
          <w:sz w:val="28"/>
        </w:rPr>
        <w:t>
      температуралық тұрақтылықты, температуралық коэффициентті және радиобөлшектердің басқа да электр өлшемдерін өлшеу;</w:t>
      </w:r>
    </w:p>
    <w:bookmarkEnd w:id="461"/>
    <w:bookmarkStart w:name="z468" w:id="462"/>
    <w:p>
      <w:pPr>
        <w:spacing w:after="0"/>
        <w:ind w:left="0"/>
        <w:jc w:val="both"/>
      </w:pPr>
      <w:r>
        <w:rPr>
          <w:rFonts w:ascii="Times New Roman"/>
          <w:b w:val="false"/>
          <w:i w:val="false"/>
          <w:color w:val="000000"/>
          <w:sz w:val="28"/>
        </w:rPr>
        <w:t xml:space="preserve">
      конденсаторлардың электр өлшемдерінің шығындар арасындағы электр беріктігін, шығындар арасындағы оқшаулау кедергілерінің өлшенетін конденсаторлардың сыйымдылығы бойынша дәлдік классын өлшеу; </w:t>
      </w:r>
    </w:p>
    <w:bookmarkEnd w:id="462"/>
    <w:bookmarkStart w:name="z469" w:id="463"/>
    <w:p>
      <w:pPr>
        <w:spacing w:after="0"/>
        <w:ind w:left="0"/>
        <w:jc w:val="both"/>
      </w:pPr>
      <w:r>
        <w:rPr>
          <w:rFonts w:ascii="Times New Roman"/>
          <w:b w:val="false"/>
          <w:i w:val="false"/>
          <w:color w:val="000000"/>
          <w:sz w:val="28"/>
        </w:rPr>
        <w:t>
      матрицалар мен дешифраторлардың электр және электр магнитті өлшемдерін өлшеу;</w:t>
      </w:r>
    </w:p>
    <w:bookmarkEnd w:id="463"/>
    <w:bookmarkStart w:name="z470" w:id="464"/>
    <w:p>
      <w:pPr>
        <w:spacing w:after="0"/>
        <w:ind w:left="0"/>
        <w:jc w:val="both"/>
      </w:pPr>
      <w:r>
        <w:rPr>
          <w:rFonts w:ascii="Times New Roman"/>
          <w:b w:val="false"/>
          <w:i w:val="false"/>
          <w:color w:val="000000"/>
          <w:sz w:val="28"/>
        </w:rPr>
        <w:t>
      жартылай өткізгіш материалдардың, поликристалл қабаттың эпитаксиалды құрылымы мен беткі кедергісінің салыстырмалы кедергілерін 4 зондты әдіспен өлшеу;</w:t>
      </w:r>
    </w:p>
    <w:bookmarkEnd w:id="464"/>
    <w:bookmarkStart w:name="z471" w:id="465"/>
    <w:p>
      <w:pPr>
        <w:spacing w:after="0"/>
        <w:ind w:left="0"/>
        <w:jc w:val="both"/>
      </w:pPr>
      <w:r>
        <w:rPr>
          <w:rFonts w:ascii="Times New Roman"/>
          <w:b w:val="false"/>
          <w:i w:val="false"/>
          <w:color w:val="000000"/>
          <w:sz w:val="28"/>
        </w:rPr>
        <w:t>
      диэлектр қабатын өңдеу жылдамдығын, құрылымдардың өткізгіштік типін, сыйымдылық пен салыстырмалы кедергілердің температураға байланыстылығын айқындау;</w:t>
      </w:r>
    </w:p>
    <w:bookmarkEnd w:id="465"/>
    <w:bookmarkStart w:name="z472" w:id="466"/>
    <w:p>
      <w:pPr>
        <w:spacing w:after="0"/>
        <w:ind w:left="0"/>
        <w:jc w:val="both"/>
      </w:pPr>
      <w:r>
        <w:rPr>
          <w:rFonts w:ascii="Times New Roman"/>
          <w:b w:val="false"/>
          <w:i w:val="false"/>
          <w:color w:val="000000"/>
          <w:sz w:val="28"/>
        </w:rPr>
        <w:t>
      металл графикалық микросхемалардағы құрылымдық ақаулықтарды орналасу тығыздығын және тығыздықтың эталон бойынша таралу біркелкілігін айқындау;</w:t>
      </w:r>
    </w:p>
    <w:bookmarkEnd w:id="466"/>
    <w:bookmarkStart w:name="z473" w:id="467"/>
    <w:p>
      <w:pPr>
        <w:spacing w:after="0"/>
        <w:ind w:left="0"/>
        <w:jc w:val="both"/>
      </w:pPr>
      <w:r>
        <w:rPr>
          <w:rFonts w:ascii="Times New Roman"/>
          <w:b w:val="false"/>
          <w:i w:val="false"/>
          <w:color w:val="000000"/>
          <w:sz w:val="28"/>
        </w:rPr>
        <w:t>
      статикалық өлшемдерді бақылау, тесттерді интеграциялану дәрежесі кемінде 100 эл/мм</w:t>
      </w:r>
      <w:r>
        <w:rPr>
          <w:rFonts w:ascii="Times New Roman"/>
          <w:b w:val="false"/>
          <w:i w:val="false"/>
          <w:color w:val="000000"/>
          <w:vertAlign w:val="superscript"/>
        </w:rPr>
        <w:t xml:space="preserve">2 </w:t>
      </w:r>
      <w:r>
        <w:rPr>
          <w:rFonts w:ascii="Times New Roman"/>
          <w:b w:val="false"/>
          <w:i w:val="false"/>
          <w:color w:val="000000"/>
          <w:sz w:val="28"/>
        </w:rPr>
        <w:t xml:space="preserve">микросхемалардың қызмет етуін бақылау; </w:t>
      </w:r>
    </w:p>
    <w:bookmarkEnd w:id="467"/>
    <w:bookmarkStart w:name="z474" w:id="468"/>
    <w:p>
      <w:pPr>
        <w:spacing w:after="0"/>
        <w:ind w:left="0"/>
        <w:jc w:val="both"/>
      </w:pPr>
      <w:r>
        <w:rPr>
          <w:rFonts w:ascii="Times New Roman"/>
          <w:b w:val="false"/>
          <w:i w:val="false"/>
          <w:color w:val="000000"/>
          <w:sz w:val="28"/>
        </w:rPr>
        <w:t>
      микромодульдердің барлық схемаларын қалыпты жағдайда және температураның ең төменгі немесе жоғарғы белгілері жағдайында жылы және суық камераларда ТУ талаптарына сәйкес кедергі, кернеу және электр өлшемдерінің картасы бойынша тексеру;</w:t>
      </w:r>
    </w:p>
    <w:bookmarkEnd w:id="468"/>
    <w:bookmarkStart w:name="z475" w:id="469"/>
    <w:p>
      <w:pPr>
        <w:spacing w:after="0"/>
        <w:ind w:left="0"/>
        <w:jc w:val="both"/>
      </w:pPr>
      <w:r>
        <w:rPr>
          <w:rFonts w:ascii="Times New Roman"/>
          <w:b w:val="false"/>
          <w:i w:val="false"/>
          <w:color w:val="000000"/>
          <w:sz w:val="28"/>
        </w:rPr>
        <w:t>
      стенділерде орнатылған түрлі микромодульдерді кернеумен толтыру;</w:t>
      </w:r>
    </w:p>
    <w:bookmarkEnd w:id="469"/>
    <w:bookmarkStart w:name="z476" w:id="470"/>
    <w:p>
      <w:pPr>
        <w:spacing w:after="0"/>
        <w:ind w:left="0"/>
        <w:jc w:val="both"/>
      </w:pPr>
      <w:r>
        <w:rPr>
          <w:rFonts w:ascii="Times New Roman"/>
          <w:b w:val="false"/>
          <w:i w:val="false"/>
          <w:color w:val="000000"/>
          <w:sz w:val="28"/>
        </w:rPr>
        <w:t>
      селен түзеткіш блоктарының электр өлшемдері мен электр беріктігі бойынша тексеру, селен элементтерін модуляторлар мен арнайы мақсаттағы бұйымдарға арналған электр өлшемдері бойынша өлшеу;</w:t>
      </w:r>
    </w:p>
    <w:bookmarkEnd w:id="470"/>
    <w:bookmarkStart w:name="z477" w:id="471"/>
    <w:p>
      <w:pPr>
        <w:spacing w:after="0"/>
        <w:ind w:left="0"/>
        <w:jc w:val="both"/>
      </w:pPr>
      <w:r>
        <w:rPr>
          <w:rFonts w:ascii="Times New Roman"/>
          <w:b w:val="false"/>
          <w:i w:val="false"/>
          <w:color w:val="000000"/>
          <w:sz w:val="28"/>
        </w:rPr>
        <w:t>
      электр өлшемдерін формулалар бойынша өлшеу және оларды аспаптарда өлшеу;</w:t>
      </w:r>
    </w:p>
    <w:bookmarkEnd w:id="471"/>
    <w:bookmarkStart w:name="z478" w:id="472"/>
    <w:p>
      <w:pPr>
        <w:spacing w:after="0"/>
        <w:ind w:left="0"/>
        <w:jc w:val="both"/>
      </w:pPr>
      <w:r>
        <w:rPr>
          <w:rFonts w:ascii="Times New Roman"/>
          <w:b w:val="false"/>
          <w:i w:val="false"/>
          <w:color w:val="000000"/>
          <w:sz w:val="28"/>
        </w:rPr>
        <w:t>
      құрылғыларды, стенділер мен аспаптарды эталон пластиналар бойынша кейіннен баптай отырып, жұмысқа дайындау және баптау;</w:t>
      </w:r>
    </w:p>
    <w:bookmarkEnd w:id="472"/>
    <w:bookmarkStart w:name="z479" w:id="473"/>
    <w:p>
      <w:pPr>
        <w:spacing w:after="0"/>
        <w:ind w:left="0"/>
        <w:jc w:val="both"/>
      </w:pPr>
      <w:r>
        <w:rPr>
          <w:rFonts w:ascii="Times New Roman"/>
          <w:b w:val="false"/>
          <w:i w:val="false"/>
          <w:color w:val="000000"/>
          <w:sz w:val="28"/>
        </w:rPr>
        <w:t>
      аспаптардың көрсеткіштерінің дұрыстығын тексеру және аспаптарды жұмыс процессі барысында реттеу.</w:t>
      </w:r>
    </w:p>
    <w:bookmarkEnd w:id="473"/>
    <w:bookmarkStart w:name="z480" w:id="474"/>
    <w:p>
      <w:pPr>
        <w:spacing w:after="0"/>
        <w:ind w:left="0"/>
        <w:jc w:val="both"/>
      </w:pPr>
      <w:r>
        <w:rPr>
          <w:rFonts w:ascii="Times New Roman"/>
          <w:b w:val="false"/>
          <w:i w:val="false"/>
          <w:color w:val="000000"/>
          <w:sz w:val="28"/>
        </w:rPr>
        <w:t>
      58. Білуге тиіс:</w:t>
      </w:r>
    </w:p>
    <w:bookmarkEnd w:id="474"/>
    <w:bookmarkStart w:name="z481" w:id="475"/>
    <w:p>
      <w:pPr>
        <w:spacing w:after="0"/>
        <w:ind w:left="0"/>
        <w:jc w:val="both"/>
      </w:pPr>
      <w:r>
        <w:rPr>
          <w:rFonts w:ascii="Times New Roman"/>
          <w:b w:val="false"/>
          <w:i w:val="false"/>
          <w:color w:val="000000"/>
          <w:sz w:val="28"/>
        </w:rPr>
        <w:t>
      қызмет көрсетілетін жабдықтар мен аспаптардың құрылысы, қағидаттық схемалары, жұмыс қағидаттары және дәлдігін тексеру әдістері;</w:t>
      </w:r>
    </w:p>
    <w:bookmarkEnd w:id="475"/>
    <w:bookmarkStart w:name="z482" w:id="476"/>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476"/>
    <w:bookmarkStart w:name="z483" w:id="477"/>
    <w:p>
      <w:pPr>
        <w:spacing w:after="0"/>
        <w:ind w:left="0"/>
        <w:jc w:val="both"/>
      </w:pPr>
      <w:r>
        <w:rPr>
          <w:rFonts w:ascii="Times New Roman"/>
          <w:b w:val="false"/>
          <w:i w:val="false"/>
          <w:color w:val="000000"/>
          <w:sz w:val="28"/>
        </w:rPr>
        <w:t>
      өлшенетін бұйымдардың электр сипаттамасы;</w:t>
      </w:r>
    </w:p>
    <w:bookmarkEnd w:id="477"/>
    <w:bookmarkStart w:name="z484" w:id="478"/>
    <w:p>
      <w:pPr>
        <w:spacing w:after="0"/>
        <w:ind w:left="0"/>
        <w:jc w:val="both"/>
      </w:pPr>
      <w:r>
        <w:rPr>
          <w:rFonts w:ascii="Times New Roman"/>
          <w:b w:val="false"/>
          <w:i w:val="false"/>
          <w:color w:val="000000"/>
          <w:sz w:val="28"/>
        </w:rPr>
        <w:t>
      аспаптар мен автоматтарды баптау, реттеу және ұсақ ақаулықтарды жою әдістері;</w:t>
      </w:r>
    </w:p>
    <w:bookmarkEnd w:id="478"/>
    <w:bookmarkStart w:name="z485" w:id="479"/>
    <w:p>
      <w:pPr>
        <w:spacing w:after="0"/>
        <w:ind w:left="0"/>
        <w:jc w:val="both"/>
      </w:pPr>
      <w:r>
        <w:rPr>
          <w:rFonts w:ascii="Times New Roman"/>
          <w:b w:val="false"/>
          <w:i w:val="false"/>
          <w:color w:val="000000"/>
          <w:sz w:val="28"/>
        </w:rPr>
        <w:t xml:space="preserve">
      сыйымдылықтың температуралық коэффициентін есептеу әдісі; </w:t>
      </w:r>
    </w:p>
    <w:bookmarkEnd w:id="479"/>
    <w:bookmarkStart w:name="z486" w:id="480"/>
    <w:p>
      <w:pPr>
        <w:spacing w:after="0"/>
        <w:ind w:left="0"/>
        <w:jc w:val="both"/>
      </w:pPr>
      <w:r>
        <w:rPr>
          <w:rFonts w:ascii="Times New Roman"/>
          <w:b w:val="false"/>
          <w:i w:val="false"/>
          <w:color w:val="000000"/>
          <w:sz w:val="28"/>
        </w:rPr>
        <w:t>
      ылғал, жүктеме және суықтың әсерінен кейін сыйымдылық өлшемін есептеу әдісі;</w:t>
      </w:r>
    </w:p>
    <w:bookmarkEnd w:id="480"/>
    <w:bookmarkStart w:name="z487" w:id="481"/>
    <w:p>
      <w:pPr>
        <w:spacing w:after="0"/>
        <w:ind w:left="0"/>
        <w:jc w:val="both"/>
      </w:pPr>
      <w:r>
        <w:rPr>
          <w:rFonts w:ascii="Times New Roman"/>
          <w:b w:val="false"/>
          <w:i w:val="false"/>
          <w:color w:val="000000"/>
          <w:sz w:val="28"/>
        </w:rPr>
        <w:t>
      электр техника және радиотехника теориясының негіздері;</w:t>
      </w:r>
    </w:p>
    <w:bookmarkEnd w:id="481"/>
    <w:bookmarkStart w:name="z488" w:id="482"/>
    <w:p>
      <w:pPr>
        <w:spacing w:after="0"/>
        <w:ind w:left="0"/>
        <w:jc w:val="both"/>
      </w:pPr>
      <w:r>
        <w:rPr>
          <w:rFonts w:ascii="Times New Roman"/>
          <w:b w:val="false"/>
          <w:i w:val="false"/>
          <w:color w:val="000000"/>
          <w:sz w:val="28"/>
        </w:rPr>
        <w:t>
      жартылай өткізгіш материалдар мен эпитаксиальді құрылымдардың мақсаты және олардың қасиеттері;</w:t>
      </w:r>
    </w:p>
    <w:bookmarkEnd w:id="482"/>
    <w:bookmarkStart w:name="z489" w:id="483"/>
    <w:p>
      <w:pPr>
        <w:spacing w:after="0"/>
        <w:ind w:left="0"/>
        <w:jc w:val="both"/>
      </w:pPr>
      <w:r>
        <w:rPr>
          <w:rFonts w:ascii="Times New Roman"/>
          <w:b w:val="false"/>
          <w:i w:val="false"/>
          <w:color w:val="000000"/>
          <w:sz w:val="28"/>
        </w:rPr>
        <w:t>
      тоқтың ығысу ауқымын есептеу әдісі.</w:t>
      </w:r>
    </w:p>
    <w:bookmarkEnd w:id="483"/>
    <w:bookmarkStart w:name="z490" w:id="484"/>
    <w:p>
      <w:pPr>
        <w:spacing w:after="0"/>
        <w:ind w:left="0"/>
        <w:jc w:val="both"/>
      </w:pPr>
      <w:r>
        <w:rPr>
          <w:rFonts w:ascii="Times New Roman"/>
          <w:b w:val="false"/>
          <w:i w:val="false"/>
          <w:color w:val="000000"/>
          <w:sz w:val="28"/>
        </w:rPr>
        <w:t>
      59. Жұмыс үлгілері:</w:t>
      </w:r>
    </w:p>
    <w:bookmarkEnd w:id="484"/>
    <w:bookmarkStart w:name="z491" w:id="485"/>
    <w:p>
      <w:pPr>
        <w:spacing w:after="0"/>
        <w:ind w:left="0"/>
        <w:jc w:val="both"/>
      </w:pPr>
      <w:r>
        <w:rPr>
          <w:rFonts w:ascii="Times New Roman"/>
          <w:b w:val="false"/>
          <w:i w:val="false"/>
          <w:color w:val="000000"/>
          <w:sz w:val="28"/>
        </w:rPr>
        <w:t>
      1) ЭКВМ қоректендіру блогы - барлық өлшемдері бойынша тексеру;</w:t>
      </w:r>
    </w:p>
    <w:bookmarkEnd w:id="485"/>
    <w:bookmarkStart w:name="z492" w:id="486"/>
    <w:p>
      <w:pPr>
        <w:spacing w:after="0"/>
        <w:ind w:left="0"/>
        <w:jc w:val="both"/>
      </w:pPr>
      <w:r>
        <w:rPr>
          <w:rFonts w:ascii="Times New Roman"/>
          <w:b w:val="false"/>
          <w:i w:val="false"/>
          <w:color w:val="000000"/>
          <w:sz w:val="28"/>
        </w:rPr>
        <w:t>
      2) пьезоқыш дискілер – сыйымдылықтың Д31 пьезомодулі мен шығындары бұрышының тангенсін өлшеу және есептеу;</w:t>
      </w:r>
    </w:p>
    <w:bookmarkEnd w:id="486"/>
    <w:bookmarkStart w:name="z493" w:id="487"/>
    <w:p>
      <w:pPr>
        <w:spacing w:after="0"/>
        <w:ind w:left="0"/>
        <w:jc w:val="both"/>
      </w:pPr>
      <w:r>
        <w:rPr>
          <w:rFonts w:ascii="Times New Roman"/>
          <w:b w:val="false"/>
          <w:i w:val="false"/>
          <w:color w:val="000000"/>
          <w:sz w:val="28"/>
        </w:rPr>
        <w:t xml:space="preserve">
      3) ферриттен жасалған бұйымдар - импульсті температуралық сипаттамаларды өлшеу; массалық схемадағы магнит өтімділігін өлшеу; </w:t>
      </w:r>
    </w:p>
    <w:bookmarkEnd w:id="487"/>
    <w:bookmarkStart w:name="z494" w:id="488"/>
    <w:p>
      <w:pPr>
        <w:spacing w:after="0"/>
        <w:ind w:left="0"/>
        <w:jc w:val="both"/>
      </w:pPr>
      <w:r>
        <w:rPr>
          <w:rFonts w:ascii="Times New Roman"/>
          <w:b w:val="false"/>
          <w:i w:val="false"/>
          <w:color w:val="000000"/>
          <w:sz w:val="28"/>
        </w:rPr>
        <w:t>
      4) конденсаторлар мен резисторлар - температуралық коэффициенттерді өлшеу, минималды және максималды сыйымдылықты өлшеу, ылғал, жүктеме және суықтың әсерінен кейін сыйымдылық өлшемін есептеу және өлшеу;</w:t>
      </w:r>
    </w:p>
    <w:bookmarkEnd w:id="488"/>
    <w:bookmarkStart w:name="z495" w:id="489"/>
    <w:p>
      <w:pPr>
        <w:spacing w:after="0"/>
        <w:ind w:left="0"/>
        <w:jc w:val="both"/>
      </w:pPr>
      <w:r>
        <w:rPr>
          <w:rFonts w:ascii="Times New Roman"/>
          <w:b w:val="false"/>
          <w:i w:val="false"/>
          <w:color w:val="000000"/>
          <w:sz w:val="28"/>
        </w:rPr>
        <w:t>
      5) матрицалар – тығыздығы 1 м</w:t>
      </w:r>
      <w:r>
        <w:rPr>
          <w:rFonts w:ascii="Times New Roman"/>
          <w:b w:val="false"/>
          <w:i w:val="false"/>
          <w:color w:val="000000"/>
          <w:vertAlign w:val="superscript"/>
        </w:rPr>
        <w:t xml:space="preserve">2 </w:t>
      </w:r>
      <w:r>
        <w:rPr>
          <w:rFonts w:ascii="Times New Roman"/>
          <w:b w:val="false"/>
          <w:i w:val="false"/>
          <w:color w:val="000000"/>
          <w:sz w:val="28"/>
        </w:rPr>
        <w:t>100-ден 200 санға дейін, қадамы 1-1,5 мм электромагнит өлшемдер бойынша өлшеу;</w:t>
      </w:r>
    </w:p>
    <w:bookmarkEnd w:id="489"/>
    <w:bookmarkStart w:name="z496" w:id="490"/>
    <w:p>
      <w:pPr>
        <w:spacing w:after="0"/>
        <w:ind w:left="0"/>
        <w:jc w:val="both"/>
      </w:pPr>
      <w:r>
        <w:rPr>
          <w:rFonts w:ascii="Times New Roman"/>
          <w:b w:val="false"/>
          <w:i w:val="false"/>
          <w:color w:val="000000"/>
          <w:sz w:val="28"/>
        </w:rPr>
        <w:t>
      6) монокристалл кремний және германий – салыстырмалы кедергіні 4-зондты әдіспен өлшеу; дислокация тығыздығын айқындау; дәлме-дәл контактіде өткізгіштік модуляциясы әдісімен өмір сүру уақытын өлшеуге арналған ом контактілерін жасау;</w:t>
      </w:r>
    </w:p>
    <w:bookmarkEnd w:id="490"/>
    <w:bookmarkStart w:name="z497" w:id="491"/>
    <w:p>
      <w:pPr>
        <w:spacing w:after="0"/>
        <w:ind w:left="0"/>
        <w:jc w:val="both"/>
      </w:pPr>
      <w:r>
        <w:rPr>
          <w:rFonts w:ascii="Times New Roman"/>
          <w:b w:val="false"/>
          <w:i w:val="false"/>
          <w:color w:val="000000"/>
          <w:sz w:val="28"/>
        </w:rPr>
        <w:t>
      7) ноқат саны 3000 дейінгі МПП - УКП құрылғысындағы схеманы тексеру;</w:t>
      </w:r>
    </w:p>
    <w:bookmarkEnd w:id="491"/>
    <w:bookmarkStart w:name="z498" w:id="492"/>
    <w:p>
      <w:pPr>
        <w:spacing w:after="0"/>
        <w:ind w:left="0"/>
        <w:jc w:val="both"/>
      </w:pPr>
      <w:r>
        <w:rPr>
          <w:rFonts w:ascii="Times New Roman"/>
          <w:b w:val="false"/>
          <w:i w:val="false"/>
          <w:color w:val="000000"/>
          <w:sz w:val="28"/>
        </w:rPr>
        <w:t>
      8) жады пластиналары және жады кубтарына арналған дешифратор пластиналары - электр магнит өлшемдерді өлшеу; матрицалар мен дешифраторларға микро орама жағу; пластиналардың шығындарына флюс жағу; импульстің ұзақтығы мен осциллографтың көрсеткіштері бойынша оның амплитудаларын есептеу;</w:t>
      </w:r>
    </w:p>
    <w:bookmarkEnd w:id="492"/>
    <w:bookmarkStart w:name="z499" w:id="493"/>
    <w:p>
      <w:pPr>
        <w:spacing w:after="0"/>
        <w:ind w:left="0"/>
        <w:jc w:val="both"/>
      </w:pPr>
      <w:r>
        <w:rPr>
          <w:rFonts w:ascii="Times New Roman"/>
          <w:b w:val="false"/>
          <w:i w:val="false"/>
          <w:color w:val="000000"/>
          <w:sz w:val="28"/>
        </w:rPr>
        <w:t xml:space="preserve">
      9) пластиналар, квадраттар, дөңгелектер – электр өлшемдерін өлшеу және есептеу; </w:t>
      </w:r>
    </w:p>
    <w:bookmarkEnd w:id="493"/>
    <w:bookmarkStart w:name="z500" w:id="494"/>
    <w:p>
      <w:pPr>
        <w:spacing w:after="0"/>
        <w:ind w:left="0"/>
        <w:jc w:val="both"/>
      </w:pPr>
      <w:r>
        <w:rPr>
          <w:rFonts w:ascii="Times New Roman"/>
          <w:b w:val="false"/>
          <w:i w:val="false"/>
          <w:color w:val="000000"/>
          <w:sz w:val="28"/>
        </w:rPr>
        <w:t>
      10) жартылай өткізгіш пластиналар – мәндерін дисплейден көрсете отырып, 6019 типтес құрылғыларда кедір-бұдырлықты өлшеу;</w:t>
      </w:r>
    </w:p>
    <w:bookmarkEnd w:id="494"/>
    <w:bookmarkStart w:name="z501" w:id="495"/>
    <w:p>
      <w:pPr>
        <w:spacing w:after="0"/>
        <w:ind w:left="0"/>
        <w:jc w:val="both"/>
      </w:pPr>
      <w:r>
        <w:rPr>
          <w:rFonts w:ascii="Times New Roman"/>
          <w:b w:val="false"/>
          <w:i w:val="false"/>
          <w:color w:val="000000"/>
          <w:sz w:val="28"/>
        </w:rPr>
        <w:t>
      11) баспа монтажының платалары - ом кедергісінің қысқа тұйықталуын, желінің тұтастығын және қоңыраулы станцияны тестормен бақылау;</w:t>
      </w:r>
    </w:p>
    <w:bookmarkEnd w:id="495"/>
    <w:bookmarkStart w:name="z502" w:id="496"/>
    <w:p>
      <w:pPr>
        <w:spacing w:after="0"/>
        <w:ind w:left="0"/>
        <w:jc w:val="both"/>
      </w:pPr>
      <w:r>
        <w:rPr>
          <w:rFonts w:ascii="Times New Roman"/>
          <w:b w:val="false"/>
          <w:i w:val="false"/>
          <w:color w:val="000000"/>
          <w:sz w:val="28"/>
        </w:rPr>
        <w:t xml:space="preserve">
      12) жады жинақтағыштарының секциялары – электр өлшемдері бойынша өлшеу және іріктеу; </w:t>
      </w:r>
    </w:p>
    <w:bookmarkEnd w:id="496"/>
    <w:bookmarkStart w:name="z503" w:id="497"/>
    <w:p>
      <w:pPr>
        <w:spacing w:after="0"/>
        <w:ind w:left="0"/>
        <w:jc w:val="both"/>
      </w:pPr>
      <w:r>
        <w:rPr>
          <w:rFonts w:ascii="Times New Roman"/>
          <w:b w:val="false"/>
          <w:i w:val="false"/>
          <w:color w:val="000000"/>
          <w:sz w:val="28"/>
        </w:rPr>
        <w:t>
      13) арнайы мақсаттағы селен түзеткіштер - электр өлшемдерін бойынша өлшеу;</w:t>
      </w:r>
    </w:p>
    <w:bookmarkEnd w:id="497"/>
    <w:bookmarkStart w:name="z504" w:id="498"/>
    <w:p>
      <w:pPr>
        <w:spacing w:after="0"/>
        <w:ind w:left="0"/>
        <w:jc w:val="both"/>
      </w:pPr>
      <w:r>
        <w:rPr>
          <w:rFonts w:ascii="Times New Roman"/>
          <w:b w:val="false"/>
          <w:i w:val="false"/>
          <w:color w:val="000000"/>
          <w:sz w:val="28"/>
        </w:rPr>
        <w:t>
      14) қабаттар мен платалар (МПП) - желінің тұтастығын, қысқа тұйықталудың болмауын, тексеру, оқшаулағыш кедергісін тексеру;</w:t>
      </w:r>
    </w:p>
    <w:bookmarkEnd w:id="498"/>
    <w:bookmarkStart w:name="z505" w:id="499"/>
    <w:p>
      <w:pPr>
        <w:spacing w:after="0"/>
        <w:ind w:left="0"/>
        <w:jc w:val="both"/>
      </w:pPr>
      <w:r>
        <w:rPr>
          <w:rFonts w:ascii="Times New Roman"/>
          <w:b w:val="false"/>
          <w:i w:val="false"/>
          <w:color w:val="000000"/>
          <w:sz w:val="28"/>
        </w:rPr>
        <w:t>
      15) галлий арсениді құрылысының қабаттары - ультракүлгін жарықта анод тотығымен әшекейлеу әдісімен қалыңдықты өлшеу;</w:t>
      </w:r>
    </w:p>
    <w:bookmarkEnd w:id="499"/>
    <w:bookmarkStart w:name="z506" w:id="500"/>
    <w:p>
      <w:pPr>
        <w:spacing w:after="0"/>
        <w:ind w:left="0"/>
        <w:jc w:val="both"/>
      </w:pPr>
      <w:r>
        <w:rPr>
          <w:rFonts w:ascii="Times New Roman"/>
          <w:b w:val="false"/>
          <w:i w:val="false"/>
          <w:color w:val="000000"/>
          <w:sz w:val="28"/>
        </w:rPr>
        <w:t>
      16) ферриттер - АЖЖ сипаттамаларды арнайы стенділерде өлшеу; температуралық коэффициентті өлшеу; электр өлшемдерді формулалар бойынша есептеу және оларды аспаптарда өлшеу;</w:t>
      </w:r>
    </w:p>
    <w:bookmarkEnd w:id="500"/>
    <w:bookmarkStart w:name="z507" w:id="501"/>
    <w:p>
      <w:pPr>
        <w:spacing w:after="0"/>
        <w:ind w:left="0"/>
        <w:jc w:val="both"/>
      </w:pPr>
      <w:r>
        <w:rPr>
          <w:rFonts w:ascii="Times New Roman"/>
          <w:b w:val="false"/>
          <w:i w:val="false"/>
          <w:color w:val="000000"/>
          <w:sz w:val="28"/>
        </w:rPr>
        <w:t>
      17) фоторезисторлар - ЭДС шулардың өзгеруі;</w:t>
      </w:r>
    </w:p>
    <w:bookmarkEnd w:id="501"/>
    <w:bookmarkStart w:name="z508" w:id="502"/>
    <w:p>
      <w:pPr>
        <w:spacing w:after="0"/>
        <w:ind w:left="0"/>
        <w:jc w:val="both"/>
      </w:pPr>
      <w:r>
        <w:rPr>
          <w:rFonts w:ascii="Times New Roman"/>
          <w:b w:val="false"/>
          <w:i w:val="false"/>
          <w:color w:val="000000"/>
          <w:sz w:val="28"/>
        </w:rPr>
        <w:t>
      18) электронды сағат – генераторлардың жиілігін баптау, функционалды өлшемдерді тексеру.</w:t>
      </w:r>
    </w:p>
    <w:bookmarkEnd w:id="502"/>
    <w:bookmarkStart w:name="z509" w:id="503"/>
    <w:p>
      <w:pPr>
        <w:spacing w:after="0"/>
        <w:ind w:left="0"/>
        <w:jc w:val="both"/>
      </w:pPr>
      <w:r>
        <w:rPr>
          <w:rFonts w:ascii="Times New Roman"/>
          <w:b w:val="false"/>
          <w:i w:val="false"/>
          <w:color w:val="000000"/>
          <w:sz w:val="28"/>
        </w:rPr>
        <w:t>
      Параграф 4. Электронды техника бұйымдарының электрлік физикалық</w:t>
      </w:r>
    </w:p>
    <w:bookmarkEnd w:id="503"/>
    <w:p>
      <w:pPr>
        <w:spacing w:after="0"/>
        <w:ind w:left="0"/>
        <w:jc w:val="both"/>
      </w:pPr>
      <w:r>
        <w:rPr>
          <w:rFonts w:ascii="Times New Roman"/>
          <w:b w:val="false"/>
          <w:i w:val="false"/>
          <w:color w:val="000000"/>
          <w:sz w:val="28"/>
        </w:rPr>
        <w:t>
      өлшемдерін өлшеуші, 5-разряд</w:t>
      </w:r>
    </w:p>
    <w:bookmarkStart w:name="z510" w:id="504"/>
    <w:p>
      <w:pPr>
        <w:spacing w:after="0"/>
        <w:ind w:left="0"/>
        <w:jc w:val="both"/>
      </w:pPr>
      <w:r>
        <w:rPr>
          <w:rFonts w:ascii="Times New Roman"/>
          <w:b w:val="false"/>
          <w:i w:val="false"/>
          <w:color w:val="000000"/>
          <w:sz w:val="28"/>
        </w:rPr>
        <w:t>
      60. Жұмыс сипаттамасы:</w:t>
      </w:r>
    </w:p>
    <w:bookmarkEnd w:id="504"/>
    <w:bookmarkStart w:name="z511" w:id="505"/>
    <w:p>
      <w:pPr>
        <w:spacing w:after="0"/>
        <w:ind w:left="0"/>
        <w:jc w:val="both"/>
      </w:pPr>
      <w:r>
        <w:rPr>
          <w:rFonts w:ascii="Times New Roman"/>
          <w:b w:val="false"/>
          <w:i w:val="false"/>
          <w:color w:val="000000"/>
          <w:sz w:val="28"/>
        </w:rPr>
        <w:t>
      белгі кернеуі мен кедергі кернеуін, фазалық ығысуды, ом кедергісінің ауқымын және радиобөлшектердің басқа да электр және электр магнит өлшемдерін арнайы стенділерді, бақылау-өлшеу аспаптарында, осциллографтарда, тәжірибелік және сериялық өндіріс жағдайында өлшеу;</w:t>
      </w:r>
    </w:p>
    <w:bookmarkEnd w:id="505"/>
    <w:bookmarkStart w:name="z512" w:id="506"/>
    <w:p>
      <w:pPr>
        <w:spacing w:after="0"/>
        <w:ind w:left="0"/>
        <w:jc w:val="both"/>
      </w:pPr>
      <w:r>
        <w:rPr>
          <w:rFonts w:ascii="Times New Roman"/>
          <w:b w:val="false"/>
          <w:i w:val="false"/>
          <w:color w:val="000000"/>
          <w:sz w:val="28"/>
        </w:rPr>
        <w:t>
      гистерезис ілмегін алу, гистерезистегі шығын коэффициентін, сондай-ақ гистерезис ілмегі бойынша магнит өлшемдерін айқындау;</w:t>
      </w:r>
    </w:p>
    <w:bookmarkEnd w:id="506"/>
    <w:bookmarkStart w:name="z513" w:id="507"/>
    <w:p>
      <w:pPr>
        <w:spacing w:after="0"/>
        <w:ind w:left="0"/>
        <w:jc w:val="both"/>
      </w:pPr>
      <w:r>
        <w:rPr>
          <w:rFonts w:ascii="Times New Roman"/>
          <w:b w:val="false"/>
          <w:i w:val="false"/>
          <w:color w:val="000000"/>
          <w:sz w:val="28"/>
        </w:rPr>
        <w:t>
      электр магнит индукцияның және бұйымды тексеруге қажетті өріс ауқымын есептеу;</w:t>
      </w:r>
    </w:p>
    <w:bookmarkEnd w:id="507"/>
    <w:bookmarkStart w:name="z514" w:id="508"/>
    <w:p>
      <w:pPr>
        <w:spacing w:after="0"/>
        <w:ind w:left="0"/>
        <w:jc w:val="both"/>
      </w:pPr>
      <w:r>
        <w:rPr>
          <w:rFonts w:ascii="Times New Roman"/>
          <w:b w:val="false"/>
          <w:i w:val="false"/>
          <w:color w:val="000000"/>
          <w:sz w:val="28"/>
        </w:rPr>
        <w:t>
      жартылай өткізгіш материалдардың, эпитаксиалды, диэлектр және поликристалл қабаттардың салыстырмалы кедергісі мен қалыңдығын әр түрлі әдістермен өлшеу;</w:t>
      </w:r>
    </w:p>
    <w:bookmarkEnd w:id="508"/>
    <w:bookmarkStart w:name="z515" w:id="509"/>
    <w:p>
      <w:pPr>
        <w:spacing w:after="0"/>
        <w:ind w:left="0"/>
        <w:jc w:val="both"/>
      </w:pPr>
      <w:r>
        <w:rPr>
          <w:rFonts w:ascii="Times New Roman"/>
          <w:b w:val="false"/>
          <w:i w:val="false"/>
          <w:color w:val="000000"/>
          <w:sz w:val="28"/>
        </w:rPr>
        <w:t>
      жартылай өткізгіш-диэлектрик бөлімінің шақтамасында беткі жағдайдың тығыздығын айқындау;</w:t>
      </w:r>
    </w:p>
    <w:bookmarkEnd w:id="509"/>
    <w:bookmarkStart w:name="z516" w:id="510"/>
    <w:p>
      <w:pPr>
        <w:spacing w:after="0"/>
        <w:ind w:left="0"/>
        <w:jc w:val="both"/>
      </w:pPr>
      <w:r>
        <w:rPr>
          <w:rFonts w:ascii="Times New Roman"/>
          <w:b w:val="false"/>
          <w:i w:val="false"/>
          <w:color w:val="000000"/>
          <w:sz w:val="28"/>
        </w:rPr>
        <w:t>
      концентрациясын, Холл қозғалысын және оптикалық соруды айқындау;</w:t>
      </w:r>
    </w:p>
    <w:bookmarkEnd w:id="510"/>
    <w:bookmarkStart w:name="z517" w:id="511"/>
    <w:p>
      <w:pPr>
        <w:spacing w:after="0"/>
        <w:ind w:left="0"/>
        <w:jc w:val="both"/>
      </w:pPr>
      <w:r>
        <w:rPr>
          <w:rFonts w:ascii="Times New Roman"/>
          <w:b w:val="false"/>
          <w:i w:val="false"/>
          <w:color w:val="000000"/>
          <w:sz w:val="28"/>
        </w:rPr>
        <w:t>
      өлшеу жабдығындағы дискретті аспаптар мен интеграциялану дәрежесі 1000 эл/мм</w:t>
      </w:r>
      <w:r>
        <w:rPr>
          <w:rFonts w:ascii="Times New Roman"/>
          <w:b w:val="false"/>
          <w:i w:val="false"/>
          <w:color w:val="000000"/>
          <w:vertAlign w:val="superscript"/>
        </w:rPr>
        <w:t>2</w:t>
      </w:r>
      <w:r>
        <w:rPr>
          <w:rFonts w:ascii="Times New Roman"/>
          <w:b w:val="false"/>
          <w:i w:val="false"/>
          <w:color w:val="000000"/>
          <w:sz w:val="28"/>
        </w:rPr>
        <w:t xml:space="preserve"> дейінгі микросхемалары кристалдарының өзгеруін олардың тест, қызмет ету, статикалық өлшемдері мен динамикалық қасиеттері бойынша жарамсыз ету нысанын өлшеу;</w:t>
      </w:r>
    </w:p>
    <w:bookmarkEnd w:id="511"/>
    <w:bookmarkStart w:name="z518" w:id="512"/>
    <w:p>
      <w:pPr>
        <w:spacing w:after="0"/>
        <w:ind w:left="0"/>
        <w:jc w:val="both"/>
      </w:pPr>
      <w:r>
        <w:rPr>
          <w:rFonts w:ascii="Times New Roman"/>
          <w:b w:val="false"/>
          <w:i w:val="false"/>
          <w:color w:val="000000"/>
          <w:sz w:val="28"/>
        </w:rPr>
        <w:t>
      микромодульдердің күрделі схемаларын олардың электр өлшемдері бойынша тексеру;</w:t>
      </w:r>
    </w:p>
    <w:bookmarkEnd w:id="512"/>
    <w:bookmarkStart w:name="z519" w:id="513"/>
    <w:p>
      <w:pPr>
        <w:spacing w:after="0"/>
        <w:ind w:left="0"/>
        <w:jc w:val="both"/>
      </w:pPr>
      <w:r>
        <w:rPr>
          <w:rFonts w:ascii="Times New Roman"/>
          <w:b w:val="false"/>
          <w:i w:val="false"/>
          <w:color w:val="000000"/>
          <w:sz w:val="28"/>
        </w:rPr>
        <w:t>
      арнайы мақсаттағы микромодульдерді олардың қалыпты және температураның ең төменгі немесе ең жоғарғы мәндері кезінде ТУ талаптарына сәйкес болуын кедергілік, кернеулік карталары және электр сипаттамалары бойынша тексеру;</w:t>
      </w:r>
    </w:p>
    <w:bookmarkEnd w:id="513"/>
    <w:bookmarkStart w:name="z520" w:id="514"/>
    <w:p>
      <w:pPr>
        <w:spacing w:after="0"/>
        <w:ind w:left="0"/>
        <w:jc w:val="both"/>
      </w:pPr>
      <w:r>
        <w:rPr>
          <w:rFonts w:ascii="Times New Roman"/>
          <w:b w:val="false"/>
          <w:i w:val="false"/>
          <w:color w:val="000000"/>
          <w:sz w:val="28"/>
        </w:rPr>
        <w:t>
      қызмет көрсетілетін бақылау-өлшеу жабдықтарындағы ақаулықтарды жою;</w:t>
      </w:r>
    </w:p>
    <w:bookmarkEnd w:id="514"/>
    <w:bookmarkStart w:name="z521" w:id="515"/>
    <w:p>
      <w:pPr>
        <w:spacing w:after="0"/>
        <w:ind w:left="0"/>
        <w:jc w:val="both"/>
      </w:pPr>
      <w:r>
        <w:rPr>
          <w:rFonts w:ascii="Times New Roman"/>
          <w:b w:val="false"/>
          <w:i w:val="false"/>
          <w:color w:val="000000"/>
          <w:sz w:val="28"/>
        </w:rPr>
        <w:t>
      жүйені жұмысқа дайындау, жұмыс бағдарламаларын енгізу. ЭВМ-ді пайдалана отырып, өлшеу құрылғыларында жұмыс істеу;</w:t>
      </w:r>
    </w:p>
    <w:bookmarkEnd w:id="515"/>
    <w:bookmarkStart w:name="z522" w:id="516"/>
    <w:p>
      <w:pPr>
        <w:spacing w:after="0"/>
        <w:ind w:left="0"/>
        <w:jc w:val="both"/>
      </w:pPr>
      <w:r>
        <w:rPr>
          <w:rFonts w:ascii="Times New Roman"/>
          <w:b w:val="false"/>
          <w:i w:val="false"/>
          <w:color w:val="000000"/>
          <w:sz w:val="28"/>
        </w:rPr>
        <w:t>
      жұмыс режимін таңдау;</w:t>
      </w:r>
    </w:p>
    <w:bookmarkEnd w:id="516"/>
    <w:bookmarkStart w:name="z523" w:id="517"/>
    <w:p>
      <w:pPr>
        <w:spacing w:after="0"/>
        <w:ind w:left="0"/>
        <w:jc w:val="both"/>
      </w:pPr>
      <w:r>
        <w:rPr>
          <w:rFonts w:ascii="Times New Roman"/>
          <w:b w:val="false"/>
          <w:i w:val="false"/>
          <w:color w:val="000000"/>
          <w:sz w:val="28"/>
        </w:rPr>
        <w:t>
      бақылау нәтижесін құжаттандыру, талап етілетін сипаттамаларды есептеу.</w:t>
      </w:r>
    </w:p>
    <w:bookmarkEnd w:id="517"/>
    <w:bookmarkStart w:name="z524" w:id="518"/>
    <w:p>
      <w:pPr>
        <w:spacing w:after="0"/>
        <w:ind w:left="0"/>
        <w:jc w:val="both"/>
      </w:pPr>
      <w:r>
        <w:rPr>
          <w:rFonts w:ascii="Times New Roman"/>
          <w:b w:val="false"/>
          <w:i w:val="false"/>
          <w:color w:val="000000"/>
          <w:sz w:val="28"/>
        </w:rPr>
        <w:t>
      61. Білуге тиіс:</w:t>
      </w:r>
    </w:p>
    <w:bookmarkEnd w:id="518"/>
    <w:bookmarkStart w:name="z525" w:id="519"/>
    <w:p>
      <w:pPr>
        <w:spacing w:after="0"/>
        <w:ind w:left="0"/>
        <w:jc w:val="both"/>
      </w:pPr>
      <w:r>
        <w:rPr>
          <w:rFonts w:ascii="Times New Roman"/>
          <w:b w:val="false"/>
          <w:i w:val="false"/>
          <w:color w:val="000000"/>
          <w:sz w:val="28"/>
        </w:rPr>
        <w:t>
      өлшеу құрылғыларының құрылысы, қағидаттық схемалары, жұмыс қағидаты және дәлдігін тексеру тәсілдері;</w:t>
      </w:r>
    </w:p>
    <w:bookmarkEnd w:id="519"/>
    <w:bookmarkStart w:name="z526" w:id="520"/>
    <w:p>
      <w:pPr>
        <w:spacing w:after="0"/>
        <w:ind w:left="0"/>
        <w:jc w:val="both"/>
      </w:pPr>
      <w:r>
        <w:rPr>
          <w:rFonts w:ascii="Times New Roman"/>
          <w:b w:val="false"/>
          <w:i w:val="false"/>
          <w:color w:val="000000"/>
          <w:sz w:val="28"/>
        </w:rPr>
        <w:t>
      өлшеу аппаратурасының тексеру және реттеу ережесі;</w:t>
      </w:r>
    </w:p>
    <w:bookmarkEnd w:id="520"/>
    <w:bookmarkStart w:name="z527" w:id="521"/>
    <w:p>
      <w:pPr>
        <w:spacing w:after="0"/>
        <w:ind w:left="0"/>
        <w:jc w:val="both"/>
      </w:pPr>
      <w:r>
        <w:rPr>
          <w:rFonts w:ascii="Times New Roman"/>
          <w:b w:val="false"/>
          <w:i w:val="false"/>
          <w:color w:val="000000"/>
          <w:sz w:val="28"/>
        </w:rPr>
        <w:t>
      электронды есептеу техникасын басқару торабы мен пульттері;</w:t>
      </w:r>
    </w:p>
    <w:bookmarkEnd w:id="521"/>
    <w:bookmarkStart w:name="z528" w:id="522"/>
    <w:p>
      <w:pPr>
        <w:spacing w:after="0"/>
        <w:ind w:left="0"/>
        <w:jc w:val="both"/>
      </w:pPr>
      <w:r>
        <w:rPr>
          <w:rFonts w:ascii="Times New Roman"/>
          <w:b w:val="false"/>
          <w:i w:val="false"/>
          <w:color w:val="000000"/>
          <w:sz w:val="28"/>
        </w:rPr>
        <w:t>
      әр түрлі жұмыс режимдерінде жүйені пайдалану ережесі;</w:t>
      </w:r>
    </w:p>
    <w:bookmarkEnd w:id="522"/>
    <w:bookmarkStart w:name="z529" w:id="523"/>
    <w:p>
      <w:pPr>
        <w:spacing w:after="0"/>
        <w:ind w:left="0"/>
        <w:jc w:val="both"/>
      </w:pPr>
      <w:r>
        <w:rPr>
          <w:rFonts w:ascii="Times New Roman"/>
          <w:b w:val="false"/>
          <w:i w:val="false"/>
          <w:color w:val="000000"/>
          <w:sz w:val="28"/>
        </w:rPr>
        <w:t>
      тестілеудің, перфолентадан және пульттен бағдарлама енгізудің ережесі мен тәсілдері, есептеу техникасында қолданылатын есепте жүйелерінің мәні;</w:t>
      </w:r>
    </w:p>
    <w:bookmarkEnd w:id="523"/>
    <w:bookmarkStart w:name="z530" w:id="524"/>
    <w:p>
      <w:pPr>
        <w:spacing w:after="0"/>
        <w:ind w:left="0"/>
        <w:jc w:val="both"/>
      </w:pPr>
      <w:r>
        <w:rPr>
          <w:rFonts w:ascii="Times New Roman"/>
          <w:b w:val="false"/>
          <w:i w:val="false"/>
          <w:color w:val="000000"/>
          <w:sz w:val="28"/>
        </w:rPr>
        <w:t>
      бұйымдардың электр, электр физикалық және электр магниттік өлшемдерін өлшеу әдістемесі мен тәсілдері;</w:t>
      </w:r>
    </w:p>
    <w:bookmarkEnd w:id="524"/>
    <w:bookmarkStart w:name="z531" w:id="525"/>
    <w:p>
      <w:pPr>
        <w:spacing w:after="0"/>
        <w:ind w:left="0"/>
        <w:jc w:val="both"/>
      </w:pPr>
      <w:r>
        <w:rPr>
          <w:rFonts w:ascii="Times New Roman"/>
          <w:b w:val="false"/>
          <w:i w:val="false"/>
          <w:color w:val="000000"/>
          <w:sz w:val="28"/>
        </w:rPr>
        <w:t>
      магнит өрісі мен индукцияның ауқымын формулалар бойынша есептеу тәсілдері;</w:t>
      </w:r>
    </w:p>
    <w:bookmarkEnd w:id="525"/>
    <w:bookmarkStart w:name="z532" w:id="526"/>
    <w:p>
      <w:pPr>
        <w:spacing w:after="0"/>
        <w:ind w:left="0"/>
        <w:jc w:val="both"/>
      </w:pPr>
      <w:r>
        <w:rPr>
          <w:rFonts w:ascii="Times New Roman"/>
          <w:b w:val="false"/>
          <w:i w:val="false"/>
          <w:color w:val="000000"/>
          <w:sz w:val="28"/>
        </w:rPr>
        <w:t>
      есеп ауқымын аспаптар бойынша өлшеу тәсілдері;</w:t>
      </w:r>
    </w:p>
    <w:bookmarkEnd w:id="526"/>
    <w:bookmarkStart w:name="z533" w:id="527"/>
    <w:p>
      <w:pPr>
        <w:spacing w:after="0"/>
        <w:ind w:left="0"/>
        <w:jc w:val="both"/>
      </w:pPr>
      <w:r>
        <w:rPr>
          <w:rFonts w:ascii="Times New Roman"/>
          <w:b w:val="false"/>
          <w:i w:val="false"/>
          <w:color w:val="000000"/>
          <w:sz w:val="28"/>
        </w:rPr>
        <w:t>
      аспапты қоректендіру көздеріне қосу ережесі;</w:t>
      </w:r>
    </w:p>
    <w:bookmarkEnd w:id="527"/>
    <w:bookmarkStart w:name="z534" w:id="528"/>
    <w:p>
      <w:pPr>
        <w:spacing w:after="0"/>
        <w:ind w:left="0"/>
        <w:jc w:val="both"/>
      </w:pPr>
      <w:r>
        <w:rPr>
          <w:rFonts w:ascii="Times New Roman"/>
          <w:b w:val="false"/>
          <w:i w:val="false"/>
          <w:color w:val="000000"/>
          <w:sz w:val="28"/>
        </w:rPr>
        <w:t>
      ақаулықтарды жою ережесі;</w:t>
      </w:r>
    </w:p>
    <w:bookmarkEnd w:id="528"/>
    <w:bookmarkStart w:name="z535" w:id="529"/>
    <w:p>
      <w:pPr>
        <w:spacing w:after="0"/>
        <w:ind w:left="0"/>
        <w:jc w:val="both"/>
      </w:pPr>
      <w:r>
        <w:rPr>
          <w:rFonts w:ascii="Times New Roman"/>
          <w:b w:val="false"/>
          <w:i w:val="false"/>
          <w:color w:val="000000"/>
          <w:sz w:val="28"/>
        </w:rPr>
        <w:t>
      электр және радиотехника негіздері.</w:t>
      </w:r>
    </w:p>
    <w:bookmarkEnd w:id="529"/>
    <w:bookmarkStart w:name="z536" w:id="530"/>
    <w:p>
      <w:pPr>
        <w:spacing w:after="0"/>
        <w:ind w:left="0"/>
        <w:jc w:val="both"/>
      </w:pPr>
      <w:r>
        <w:rPr>
          <w:rFonts w:ascii="Times New Roman"/>
          <w:b w:val="false"/>
          <w:i w:val="false"/>
          <w:color w:val="000000"/>
          <w:sz w:val="28"/>
        </w:rPr>
        <w:t>
      62. Орта кәсіптік білім талап етіледі.</w:t>
      </w:r>
    </w:p>
    <w:bookmarkEnd w:id="530"/>
    <w:bookmarkStart w:name="z537" w:id="531"/>
    <w:p>
      <w:pPr>
        <w:spacing w:after="0"/>
        <w:ind w:left="0"/>
        <w:jc w:val="both"/>
      </w:pPr>
      <w:r>
        <w:rPr>
          <w:rFonts w:ascii="Times New Roman"/>
          <w:b w:val="false"/>
          <w:i w:val="false"/>
          <w:color w:val="000000"/>
          <w:sz w:val="28"/>
        </w:rPr>
        <w:t>
      63. Жұмыс үлгілері:</w:t>
      </w:r>
    </w:p>
    <w:bookmarkEnd w:id="531"/>
    <w:bookmarkStart w:name="z538" w:id="532"/>
    <w:p>
      <w:pPr>
        <w:spacing w:after="0"/>
        <w:ind w:left="0"/>
        <w:jc w:val="both"/>
      </w:pPr>
      <w:r>
        <w:rPr>
          <w:rFonts w:ascii="Times New Roman"/>
          <w:b w:val="false"/>
          <w:i w:val="false"/>
          <w:color w:val="000000"/>
          <w:sz w:val="28"/>
        </w:rPr>
        <w:t>
      1) "Минск" типті есептегіш машиналарға арналған қоректендіргіш блоктары - барлық өлшемдері бойынша тексеру;</w:t>
      </w:r>
    </w:p>
    <w:bookmarkEnd w:id="532"/>
    <w:bookmarkStart w:name="z539" w:id="533"/>
    <w:p>
      <w:pPr>
        <w:spacing w:after="0"/>
        <w:ind w:left="0"/>
        <w:jc w:val="both"/>
      </w:pPr>
      <w:r>
        <w:rPr>
          <w:rFonts w:ascii="Times New Roman"/>
          <w:b w:val="false"/>
          <w:i w:val="false"/>
          <w:color w:val="000000"/>
          <w:sz w:val="28"/>
        </w:rPr>
        <w:t>
      2) жады кубына арналған дешифраторлар - фазалық ығысуды айқындау, стенділер мен аспаптардағы амплитудалық сигналдарды өлшеу;</w:t>
      </w:r>
    </w:p>
    <w:bookmarkEnd w:id="533"/>
    <w:bookmarkStart w:name="z540" w:id="534"/>
    <w:p>
      <w:pPr>
        <w:spacing w:after="0"/>
        <w:ind w:left="0"/>
        <w:jc w:val="both"/>
      </w:pPr>
      <w:r>
        <w:rPr>
          <w:rFonts w:ascii="Times New Roman"/>
          <w:b w:val="false"/>
          <w:i w:val="false"/>
          <w:color w:val="000000"/>
          <w:sz w:val="28"/>
        </w:rPr>
        <w:t>
      3) пьезоқыш дискілер, призмалар, сақиналар - Д31 пьезомодулін, диэлектр шығындарының сыйымдылығы мен тангенсін "Параметр" өлшеу кешенінде өлшеу;</w:t>
      </w:r>
    </w:p>
    <w:bookmarkEnd w:id="534"/>
    <w:bookmarkStart w:name="z541" w:id="535"/>
    <w:p>
      <w:pPr>
        <w:spacing w:after="0"/>
        <w:ind w:left="0"/>
        <w:jc w:val="both"/>
      </w:pPr>
      <w:r>
        <w:rPr>
          <w:rFonts w:ascii="Times New Roman"/>
          <w:b w:val="false"/>
          <w:i w:val="false"/>
          <w:color w:val="000000"/>
          <w:sz w:val="28"/>
        </w:rPr>
        <w:t>
      4) ППГ бар феррит сақиналар - электр магнит өлшемдерді өлшеу;</w:t>
      </w:r>
    </w:p>
    <w:bookmarkEnd w:id="535"/>
    <w:bookmarkStart w:name="z542" w:id="536"/>
    <w:p>
      <w:pPr>
        <w:spacing w:after="0"/>
        <w:ind w:left="0"/>
        <w:jc w:val="both"/>
      </w:pPr>
      <w:r>
        <w:rPr>
          <w:rFonts w:ascii="Times New Roman"/>
          <w:b w:val="false"/>
          <w:i w:val="false"/>
          <w:color w:val="000000"/>
          <w:sz w:val="28"/>
        </w:rPr>
        <w:t>
      5) конденсаторлар, резисторлар, микросхемалар – негізгі өлшемдері бойынша өлшеу және жарамсыз ету;</w:t>
      </w:r>
    </w:p>
    <w:bookmarkEnd w:id="536"/>
    <w:bookmarkStart w:name="z543" w:id="537"/>
    <w:p>
      <w:pPr>
        <w:spacing w:after="0"/>
        <w:ind w:left="0"/>
        <w:jc w:val="both"/>
      </w:pPr>
      <w:r>
        <w:rPr>
          <w:rFonts w:ascii="Times New Roman"/>
          <w:b w:val="false"/>
          <w:i w:val="false"/>
          <w:color w:val="000000"/>
          <w:sz w:val="28"/>
        </w:rPr>
        <w:t>
      6) монокристалл кремний және германий – үлгілерді жасау және Холл коэффициенті мен салыстырмалы электр өткізгіштігін өлшеу үшін ом контактілерін жағу; сырғу желілерін бақылау; жылжымалы жарық зонды әдісімен өмір сүру уақытын айқындау;</w:t>
      </w:r>
    </w:p>
    <w:bookmarkEnd w:id="537"/>
    <w:bookmarkStart w:name="z544" w:id="538"/>
    <w:p>
      <w:pPr>
        <w:spacing w:after="0"/>
        <w:ind w:left="0"/>
        <w:jc w:val="both"/>
      </w:pPr>
      <w:r>
        <w:rPr>
          <w:rFonts w:ascii="Times New Roman"/>
          <w:b w:val="false"/>
          <w:i w:val="false"/>
          <w:color w:val="000000"/>
          <w:sz w:val="28"/>
        </w:rPr>
        <w:t>
      7) ноқат саны 3000 астам МПП - УКПМ-2 құрылғысындағы схеманы тексеру; автоматтандырылған бақылау хаттамасына сәйкес схемадағы ақаулық орындарын анықтау;</w:t>
      </w:r>
    </w:p>
    <w:bookmarkEnd w:id="538"/>
    <w:bookmarkStart w:name="z545" w:id="539"/>
    <w:p>
      <w:pPr>
        <w:spacing w:after="0"/>
        <w:ind w:left="0"/>
        <w:jc w:val="both"/>
      </w:pPr>
      <w:r>
        <w:rPr>
          <w:rFonts w:ascii="Times New Roman"/>
          <w:b w:val="false"/>
          <w:i w:val="false"/>
          <w:color w:val="000000"/>
          <w:sz w:val="28"/>
        </w:rPr>
        <w:t xml:space="preserve">
      8) заряд тасымалдағыштар – Холл эффектісі әдісімен температуралар аралығындағы концентрация мен жылжымалылықты айқындау; </w:t>
      </w:r>
    </w:p>
    <w:bookmarkEnd w:id="539"/>
    <w:bookmarkStart w:name="z546" w:id="540"/>
    <w:p>
      <w:pPr>
        <w:spacing w:after="0"/>
        <w:ind w:left="0"/>
        <w:jc w:val="both"/>
      </w:pPr>
      <w:r>
        <w:rPr>
          <w:rFonts w:ascii="Times New Roman"/>
          <w:b w:val="false"/>
          <w:i w:val="false"/>
          <w:color w:val="000000"/>
          <w:sz w:val="28"/>
        </w:rPr>
        <w:t>
      9) жылтыратылған кремний пластиналары – жоғалатын және жоғалмайтын рискілерді анықтау және бақылау;</w:t>
      </w:r>
    </w:p>
    <w:bookmarkEnd w:id="540"/>
    <w:bookmarkStart w:name="z547" w:id="541"/>
    <w:p>
      <w:pPr>
        <w:spacing w:after="0"/>
        <w:ind w:left="0"/>
        <w:jc w:val="both"/>
      </w:pPr>
      <w:r>
        <w:rPr>
          <w:rFonts w:ascii="Times New Roman"/>
          <w:b w:val="false"/>
          <w:i w:val="false"/>
          <w:color w:val="000000"/>
          <w:sz w:val="28"/>
        </w:rPr>
        <w:t>
      10) кристалдары бар ИМС-тің және транзисторлардың дискретті құрылымының пластиналары - ЭВМ дисплейін пайдалана отырып, кристалдарды топтар бойынша жарамсыз ету;</w:t>
      </w:r>
    </w:p>
    <w:bookmarkEnd w:id="541"/>
    <w:bookmarkStart w:name="z548" w:id="542"/>
    <w:p>
      <w:pPr>
        <w:spacing w:after="0"/>
        <w:ind w:left="0"/>
        <w:jc w:val="both"/>
      </w:pPr>
      <w:r>
        <w:rPr>
          <w:rFonts w:ascii="Times New Roman"/>
          <w:b w:val="false"/>
          <w:i w:val="false"/>
          <w:color w:val="000000"/>
          <w:sz w:val="28"/>
        </w:rPr>
        <w:t>
      11) тәжірибелі пластиналар мен сақиналар - электр магнит өлшемдерді өлшеу;</w:t>
      </w:r>
    </w:p>
    <w:bookmarkEnd w:id="542"/>
    <w:bookmarkStart w:name="z549" w:id="543"/>
    <w:p>
      <w:pPr>
        <w:spacing w:after="0"/>
        <w:ind w:left="0"/>
        <w:jc w:val="both"/>
      </w:pPr>
      <w:r>
        <w:rPr>
          <w:rFonts w:ascii="Times New Roman"/>
          <w:b w:val="false"/>
          <w:i w:val="false"/>
          <w:color w:val="000000"/>
          <w:sz w:val="28"/>
        </w:rPr>
        <w:t>
      12) гистерезистің тіктөртбұрышты ілмегі бар пластиналар мен сақиналар – сипаттамаларын алу, электр және электр магнит өлшемдерін өлшеу және есептеу;</w:t>
      </w:r>
    </w:p>
    <w:bookmarkEnd w:id="543"/>
    <w:bookmarkStart w:name="z550" w:id="544"/>
    <w:p>
      <w:pPr>
        <w:spacing w:after="0"/>
        <w:ind w:left="0"/>
        <w:jc w:val="both"/>
      </w:pPr>
      <w:r>
        <w:rPr>
          <w:rFonts w:ascii="Times New Roman"/>
          <w:b w:val="false"/>
          <w:i w:val="false"/>
          <w:color w:val="000000"/>
          <w:sz w:val="28"/>
        </w:rPr>
        <w:t>
      13) жартылай өткізгіш пластиналар - эпитаксиалды құрылымдардың белсенді қабатының қалыңдығы бойынша концентрация мен жылжымалы тоқ тасымалдағыштарының бөлінуін айқындау;</w:t>
      </w:r>
    </w:p>
    <w:bookmarkEnd w:id="544"/>
    <w:bookmarkStart w:name="z551" w:id="545"/>
    <w:p>
      <w:pPr>
        <w:spacing w:after="0"/>
        <w:ind w:left="0"/>
        <w:jc w:val="both"/>
      </w:pPr>
      <w:r>
        <w:rPr>
          <w:rFonts w:ascii="Times New Roman"/>
          <w:b w:val="false"/>
          <w:i w:val="false"/>
          <w:color w:val="000000"/>
          <w:sz w:val="28"/>
        </w:rPr>
        <w:t>
      14) мықты резисторлар мен конденсаторлар – жүктемені есептеу, жоғары вольтті және жоғары жиілікті құрылғыларда жүктеме астында сынақ жүргізу; сынаққа дейінгі және одан кейінгі электр сипаттамаларын өлшеу;</w:t>
      </w:r>
    </w:p>
    <w:bookmarkEnd w:id="545"/>
    <w:bookmarkStart w:name="z552" w:id="546"/>
    <w:p>
      <w:pPr>
        <w:spacing w:after="0"/>
        <w:ind w:left="0"/>
        <w:jc w:val="both"/>
      </w:pPr>
      <w:r>
        <w:rPr>
          <w:rFonts w:ascii="Times New Roman"/>
          <w:b w:val="false"/>
          <w:i w:val="false"/>
          <w:color w:val="000000"/>
          <w:sz w:val="28"/>
        </w:rPr>
        <w:t>
      15) галлий арсенидіндегі гетероқұрылымдық қабаттар - рекомбинациялық сәулеленудің қарқындылығын өлшеу;</w:t>
      </w:r>
    </w:p>
    <w:bookmarkEnd w:id="546"/>
    <w:bookmarkStart w:name="z553" w:id="547"/>
    <w:p>
      <w:pPr>
        <w:spacing w:after="0"/>
        <w:ind w:left="0"/>
        <w:jc w:val="both"/>
      </w:pPr>
      <w:r>
        <w:rPr>
          <w:rFonts w:ascii="Times New Roman"/>
          <w:b w:val="false"/>
          <w:i w:val="false"/>
          <w:color w:val="000000"/>
          <w:sz w:val="28"/>
        </w:rPr>
        <w:t>
      16) эпитаксиалды құрылымдар – техникалық деңгейлерге сәйкестігіне өлшемдер кешенін жүргізу; салыстырмалы кедергінің эпитаксиалды қабаттың тереңдігі бойынша таралуын өлшеу; төсеніші бар өткізгіштік типі бірдей эпитаксиалды қабаттың салыстырмалы кедергісін айқындау.</w:t>
      </w:r>
    </w:p>
    <w:bookmarkEnd w:id="547"/>
    <w:bookmarkStart w:name="z554" w:id="548"/>
    <w:p>
      <w:pPr>
        <w:spacing w:after="0"/>
        <w:ind w:left="0"/>
        <w:jc w:val="both"/>
      </w:pPr>
      <w:r>
        <w:rPr>
          <w:rFonts w:ascii="Times New Roman"/>
          <w:b w:val="false"/>
          <w:i w:val="false"/>
          <w:color w:val="000000"/>
          <w:sz w:val="28"/>
        </w:rPr>
        <w:t>
      7. Бөлшектер мен аспаптарды сынаушы</w:t>
      </w:r>
    </w:p>
    <w:bookmarkEnd w:id="548"/>
    <w:bookmarkStart w:name="z555" w:id="549"/>
    <w:p>
      <w:pPr>
        <w:spacing w:after="0"/>
        <w:ind w:left="0"/>
        <w:jc w:val="both"/>
      </w:pPr>
      <w:r>
        <w:rPr>
          <w:rFonts w:ascii="Times New Roman"/>
          <w:b w:val="false"/>
          <w:i w:val="false"/>
          <w:color w:val="000000"/>
          <w:sz w:val="28"/>
        </w:rPr>
        <w:t>
      Параграф 1. Бөлшектер мен аспаптарды сынаушы, 2-разряд</w:t>
      </w:r>
    </w:p>
    <w:bookmarkEnd w:id="549"/>
    <w:bookmarkStart w:name="z556" w:id="550"/>
    <w:p>
      <w:pPr>
        <w:spacing w:after="0"/>
        <w:ind w:left="0"/>
        <w:jc w:val="both"/>
      </w:pPr>
      <w:r>
        <w:rPr>
          <w:rFonts w:ascii="Times New Roman"/>
          <w:b w:val="false"/>
          <w:i w:val="false"/>
          <w:color w:val="000000"/>
          <w:sz w:val="28"/>
        </w:rPr>
        <w:t>
      64. Жұмыс сипаттамасы:</w:t>
      </w:r>
    </w:p>
    <w:bookmarkEnd w:id="550"/>
    <w:bookmarkStart w:name="z557" w:id="551"/>
    <w:p>
      <w:pPr>
        <w:spacing w:after="0"/>
        <w:ind w:left="0"/>
        <w:jc w:val="both"/>
      </w:pPr>
      <w:r>
        <w:rPr>
          <w:rFonts w:ascii="Times New Roman"/>
          <w:b w:val="false"/>
          <w:i w:val="false"/>
          <w:color w:val="000000"/>
          <w:sz w:val="28"/>
        </w:rPr>
        <w:t xml:space="preserve">
      бұйымдарды олардың электр беріктігіне, қысқа тұйықталуына, үзілуіне және басқа да ақаулықтарын анықтауға сынау; </w:t>
      </w:r>
    </w:p>
    <w:bookmarkEnd w:id="551"/>
    <w:bookmarkStart w:name="z558" w:id="552"/>
    <w:p>
      <w:pPr>
        <w:spacing w:after="0"/>
        <w:ind w:left="0"/>
        <w:jc w:val="both"/>
      </w:pPr>
      <w:r>
        <w:rPr>
          <w:rFonts w:ascii="Times New Roman"/>
          <w:b w:val="false"/>
          <w:i w:val="false"/>
          <w:color w:val="000000"/>
          <w:sz w:val="28"/>
        </w:rPr>
        <w:t>
      аспаптар мен интегралды микросхемалардың электр өлшемдерін сынау процессінде өлшеу және оларды сыныптау;</w:t>
      </w:r>
    </w:p>
    <w:bookmarkEnd w:id="552"/>
    <w:bookmarkStart w:name="z559" w:id="553"/>
    <w:p>
      <w:pPr>
        <w:spacing w:after="0"/>
        <w:ind w:left="0"/>
        <w:jc w:val="both"/>
      </w:pPr>
      <w:r>
        <w:rPr>
          <w:rFonts w:ascii="Times New Roman"/>
          <w:b w:val="false"/>
          <w:i w:val="false"/>
          <w:color w:val="000000"/>
          <w:sz w:val="28"/>
        </w:rPr>
        <w:t>
      жұмыс процесінде электр өлшеуіш аспаптардың, сынау жабдықтарының бұзылмағанын бақылау;</w:t>
      </w:r>
    </w:p>
    <w:bookmarkEnd w:id="553"/>
    <w:bookmarkStart w:name="z560" w:id="554"/>
    <w:p>
      <w:pPr>
        <w:spacing w:after="0"/>
        <w:ind w:left="0"/>
        <w:jc w:val="both"/>
      </w:pPr>
      <w:r>
        <w:rPr>
          <w:rFonts w:ascii="Times New Roman"/>
          <w:b w:val="false"/>
          <w:i w:val="false"/>
          <w:color w:val="000000"/>
          <w:sz w:val="28"/>
        </w:rPr>
        <w:t>
      өлшеу қорытындысын тиісті құжаттамамен ресімдеу;</w:t>
      </w:r>
    </w:p>
    <w:bookmarkEnd w:id="554"/>
    <w:bookmarkStart w:name="z561" w:id="555"/>
    <w:p>
      <w:pPr>
        <w:spacing w:after="0"/>
        <w:ind w:left="0"/>
        <w:jc w:val="both"/>
      </w:pPr>
      <w:r>
        <w:rPr>
          <w:rFonts w:ascii="Times New Roman"/>
          <w:b w:val="false"/>
          <w:i w:val="false"/>
          <w:color w:val="000000"/>
          <w:sz w:val="28"/>
        </w:rPr>
        <w:t>
      жарамды және жарамсыз аспаптардың (бұйымдардың) санын есепке алу;</w:t>
      </w:r>
    </w:p>
    <w:bookmarkEnd w:id="555"/>
    <w:bookmarkStart w:name="z562" w:id="556"/>
    <w:p>
      <w:pPr>
        <w:spacing w:after="0"/>
        <w:ind w:left="0"/>
        <w:jc w:val="both"/>
      </w:pPr>
      <w:r>
        <w:rPr>
          <w:rFonts w:ascii="Times New Roman"/>
          <w:b w:val="false"/>
          <w:i w:val="false"/>
          <w:color w:val="000000"/>
          <w:sz w:val="28"/>
        </w:rPr>
        <w:t>
      бұйымдарды сынау (өлшеу) аппаратурасына қондыру, оларға кернеуді жіберу, сақтау және шығару.</w:t>
      </w:r>
    </w:p>
    <w:bookmarkEnd w:id="556"/>
    <w:bookmarkStart w:name="z563" w:id="557"/>
    <w:p>
      <w:pPr>
        <w:spacing w:after="0"/>
        <w:ind w:left="0"/>
        <w:jc w:val="both"/>
      </w:pPr>
      <w:r>
        <w:rPr>
          <w:rFonts w:ascii="Times New Roman"/>
          <w:b w:val="false"/>
          <w:i w:val="false"/>
          <w:color w:val="000000"/>
          <w:sz w:val="28"/>
        </w:rPr>
        <w:t>
      65. Білуге тиіс:</w:t>
      </w:r>
    </w:p>
    <w:bookmarkEnd w:id="557"/>
    <w:bookmarkStart w:name="z564" w:id="558"/>
    <w:p>
      <w:pPr>
        <w:spacing w:after="0"/>
        <w:ind w:left="0"/>
        <w:jc w:val="both"/>
      </w:pPr>
      <w:r>
        <w:rPr>
          <w:rFonts w:ascii="Times New Roman"/>
          <w:b w:val="false"/>
          <w:i w:val="false"/>
          <w:color w:val="000000"/>
          <w:sz w:val="28"/>
        </w:rPr>
        <w:t>
      бөлшектердің атауы мен мақсаты және қызмет көрсетілетін жабдықтардың қызмет ету қағидаты;</w:t>
      </w:r>
    </w:p>
    <w:bookmarkEnd w:id="558"/>
    <w:bookmarkStart w:name="z565" w:id="559"/>
    <w:p>
      <w:pPr>
        <w:spacing w:after="0"/>
        <w:ind w:left="0"/>
        <w:jc w:val="both"/>
      </w:pPr>
      <w:r>
        <w:rPr>
          <w:rFonts w:ascii="Times New Roman"/>
          <w:b w:val="false"/>
          <w:i w:val="false"/>
          <w:color w:val="000000"/>
          <w:sz w:val="28"/>
        </w:rPr>
        <w:t>
      бақылау-өлшеу аспаптарының мақсаты және оларды қолдану шарттары; бұйымдарды кернеуде ұстау уақыты;</w:t>
      </w:r>
    </w:p>
    <w:bookmarkEnd w:id="559"/>
    <w:bookmarkStart w:name="z566" w:id="560"/>
    <w:p>
      <w:pPr>
        <w:spacing w:after="0"/>
        <w:ind w:left="0"/>
        <w:jc w:val="both"/>
      </w:pPr>
      <w:r>
        <w:rPr>
          <w:rFonts w:ascii="Times New Roman"/>
          <w:b w:val="false"/>
          <w:i w:val="false"/>
          <w:color w:val="000000"/>
          <w:sz w:val="28"/>
        </w:rPr>
        <w:t>
      орындалатын жұмыс шақтамасында электр және радиотехника негіздері;</w:t>
      </w:r>
    </w:p>
    <w:bookmarkEnd w:id="560"/>
    <w:bookmarkStart w:name="z567" w:id="561"/>
    <w:p>
      <w:pPr>
        <w:spacing w:after="0"/>
        <w:ind w:left="0"/>
        <w:jc w:val="both"/>
      </w:pPr>
      <w:r>
        <w:rPr>
          <w:rFonts w:ascii="Times New Roman"/>
          <w:b w:val="false"/>
          <w:i w:val="false"/>
          <w:color w:val="000000"/>
          <w:sz w:val="28"/>
        </w:rPr>
        <w:t>
      аспаптарды соңғы сынаудың түпкілікті қорытындыларын ресімдеу ережесі;</w:t>
      </w:r>
    </w:p>
    <w:bookmarkEnd w:id="561"/>
    <w:bookmarkStart w:name="z568" w:id="562"/>
    <w:p>
      <w:pPr>
        <w:spacing w:after="0"/>
        <w:ind w:left="0"/>
        <w:jc w:val="both"/>
      </w:pPr>
      <w:r>
        <w:rPr>
          <w:rFonts w:ascii="Times New Roman"/>
          <w:b w:val="false"/>
          <w:i w:val="false"/>
          <w:color w:val="000000"/>
          <w:sz w:val="28"/>
        </w:rPr>
        <w:t>
      вольт-амперлік сипаттамалар.</w:t>
      </w:r>
    </w:p>
    <w:bookmarkEnd w:id="562"/>
    <w:bookmarkStart w:name="z569" w:id="563"/>
    <w:p>
      <w:pPr>
        <w:spacing w:after="0"/>
        <w:ind w:left="0"/>
        <w:jc w:val="both"/>
      </w:pPr>
      <w:r>
        <w:rPr>
          <w:rFonts w:ascii="Times New Roman"/>
          <w:b w:val="false"/>
          <w:i w:val="false"/>
          <w:color w:val="000000"/>
          <w:sz w:val="28"/>
        </w:rPr>
        <w:t>
      66. Жұмыс үлгілері:</w:t>
      </w:r>
    </w:p>
    <w:bookmarkEnd w:id="563"/>
    <w:bookmarkStart w:name="z570" w:id="564"/>
    <w:p>
      <w:pPr>
        <w:spacing w:after="0"/>
        <w:ind w:left="0"/>
        <w:jc w:val="both"/>
      </w:pPr>
      <w:r>
        <w:rPr>
          <w:rFonts w:ascii="Times New Roman"/>
          <w:b w:val="false"/>
          <w:i w:val="false"/>
          <w:color w:val="000000"/>
          <w:sz w:val="28"/>
        </w:rPr>
        <w:t>
      1) қоректендіру блоктары - ТВК-2А ылғал камерасында сынау;</w:t>
      </w:r>
    </w:p>
    <w:bookmarkEnd w:id="564"/>
    <w:bookmarkStart w:name="z571" w:id="565"/>
    <w:p>
      <w:pPr>
        <w:spacing w:after="0"/>
        <w:ind w:left="0"/>
        <w:jc w:val="both"/>
      </w:pPr>
      <w:r>
        <w:rPr>
          <w:rFonts w:ascii="Times New Roman"/>
          <w:b w:val="false"/>
          <w:i w:val="false"/>
          <w:color w:val="000000"/>
          <w:sz w:val="28"/>
        </w:rPr>
        <w:t>
      2) детекторлар – тура және кері кедергіні өлшеу;</w:t>
      </w:r>
    </w:p>
    <w:bookmarkEnd w:id="565"/>
    <w:bookmarkStart w:name="z572" w:id="566"/>
    <w:p>
      <w:pPr>
        <w:spacing w:after="0"/>
        <w:ind w:left="0"/>
        <w:jc w:val="both"/>
      </w:pPr>
      <w:r>
        <w:rPr>
          <w:rFonts w:ascii="Times New Roman"/>
          <w:b w:val="false"/>
          <w:i w:val="false"/>
          <w:color w:val="000000"/>
          <w:sz w:val="28"/>
        </w:rPr>
        <w:t>
      3) күміс дайындамалар, жиналған конденсаторлар мен әртүрлі типономиналдардың резисторлары - электр және механикалық беріктігін сынау;</w:t>
      </w:r>
    </w:p>
    <w:bookmarkEnd w:id="566"/>
    <w:bookmarkStart w:name="z573" w:id="567"/>
    <w:p>
      <w:pPr>
        <w:spacing w:after="0"/>
        <w:ind w:left="0"/>
        <w:jc w:val="both"/>
      </w:pPr>
      <w:r>
        <w:rPr>
          <w:rFonts w:ascii="Times New Roman"/>
          <w:b w:val="false"/>
          <w:i w:val="false"/>
          <w:color w:val="000000"/>
          <w:sz w:val="28"/>
        </w:rPr>
        <w:t>
      4) пьезотехникалық бөлшектер - климаттық сынақтар жүргізу;</w:t>
      </w:r>
    </w:p>
    <w:bookmarkEnd w:id="567"/>
    <w:bookmarkStart w:name="z574" w:id="568"/>
    <w:p>
      <w:pPr>
        <w:spacing w:after="0"/>
        <w:ind w:left="0"/>
        <w:jc w:val="both"/>
      </w:pPr>
      <w:r>
        <w:rPr>
          <w:rFonts w:ascii="Times New Roman"/>
          <w:b w:val="false"/>
          <w:i w:val="false"/>
          <w:color w:val="000000"/>
          <w:sz w:val="28"/>
        </w:rPr>
        <w:t>
      5) жоғары қарқынды сәулелендіру көздері – электр жүктемесінің әсерінсіз механикалық-климаттық сынау (дірілге төзімділік, ылғалға төзімді, соққыға төзімді, жылуға төзімді); орамаларды сынау; ұзаққа жарамдылығын және беріктігін сынау;</w:t>
      </w:r>
    </w:p>
    <w:bookmarkEnd w:id="568"/>
    <w:bookmarkStart w:name="z575" w:id="569"/>
    <w:p>
      <w:pPr>
        <w:spacing w:after="0"/>
        <w:ind w:left="0"/>
        <w:jc w:val="both"/>
      </w:pPr>
      <w:r>
        <w:rPr>
          <w:rFonts w:ascii="Times New Roman"/>
          <w:b w:val="false"/>
          <w:i w:val="false"/>
          <w:color w:val="000000"/>
          <w:sz w:val="28"/>
        </w:rPr>
        <w:t>
      6) интегралды схемалар – терезе контактілерін металдандыра отырып, таңдамалы компоненттерді өлшеу; қарапайым мәтіндік құрылымдардың өлшемдерін өлшеу;</w:t>
      </w:r>
    </w:p>
    <w:bookmarkEnd w:id="569"/>
    <w:bookmarkStart w:name="z576" w:id="570"/>
    <w:p>
      <w:pPr>
        <w:spacing w:after="0"/>
        <w:ind w:left="0"/>
        <w:jc w:val="both"/>
      </w:pPr>
      <w:r>
        <w:rPr>
          <w:rFonts w:ascii="Times New Roman"/>
          <w:b w:val="false"/>
          <w:i w:val="false"/>
          <w:color w:val="000000"/>
          <w:sz w:val="28"/>
        </w:rPr>
        <w:t>
      7) пьезотехникалық элементтер – диэлектр шығындарының сыйымдылығын, бұрыш тангенсін өлшей отырып, климаттық сынақ жүргізу;</w:t>
      </w:r>
    </w:p>
    <w:bookmarkEnd w:id="570"/>
    <w:bookmarkStart w:name="z577" w:id="571"/>
    <w:p>
      <w:pPr>
        <w:spacing w:after="0"/>
        <w:ind w:left="0"/>
        <w:jc w:val="both"/>
      </w:pPr>
      <w:r>
        <w:rPr>
          <w:rFonts w:ascii="Times New Roman"/>
          <w:b w:val="false"/>
          <w:i w:val="false"/>
          <w:color w:val="000000"/>
          <w:sz w:val="28"/>
        </w:rPr>
        <w:t>
      8) әр түрлі типті қағаз және слюда конденсаторлар - алдын ала конвейерлік электр пешінде немесе термостатта қыздыра отырып, сынап-кварц лампаның астында герметикалығын тексеру;</w:t>
      </w:r>
    </w:p>
    <w:bookmarkEnd w:id="571"/>
    <w:bookmarkStart w:name="z578" w:id="572"/>
    <w:p>
      <w:pPr>
        <w:spacing w:after="0"/>
        <w:ind w:left="0"/>
        <w:jc w:val="both"/>
      </w:pPr>
      <w:r>
        <w:rPr>
          <w:rFonts w:ascii="Times New Roman"/>
          <w:b w:val="false"/>
          <w:i w:val="false"/>
          <w:color w:val="000000"/>
          <w:sz w:val="28"/>
        </w:rPr>
        <w:t xml:space="preserve">
      9) нығыздалған жанастыра салынған слюда конденсаторлар – құрылғыларда, автоматта және жартылай автоматта ойылуын тексеру; </w:t>
      </w:r>
    </w:p>
    <w:bookmarkEnd w:id="572"/>
    <w:bookmarkStart w:name="z579" w:id="573"/>
    <w:p>
      <w:pPr>
        <w:spacing w:after="0"/>
        <w:ind w:left="0"/>
        <w:jc w:val="both"/>
      </w:pPr>
      <w:r>
        <w:rPr>
          <w:rFonts w:ascii="Times New Roman"/>
          <w:b w:val="false"/>
          <w:i w:val="false"/>
          <w:color w:val="000000"/>
          <w:sz w:val="28"/>
        </w:rPr>
        <w:t>
      10) қағаз және слюда конденсаторлар - қыздырылған этиленгликолда герметикалығын тексеру;</w:t>
      </w:r>
    </w:p>
    <w:bookmarkEnd w:id="573"/>
    <w:bookmarkStart w:name="z580" w:id="574"/>
    <w:p>
      <w:pPr>
        <w:spacing w:after="0"/>
        <w:ind w:left="0"/>
        <w:jc w:val="both"/>
      </w:pPr>
      <w:r>
        <w:rPr>
          <w:rFonts w:ascii="Times New Roman"/>
          <w:b w:val="false"/>
          <w:i w:val="false"/>
          <w:color w:val="000000"/>
          <w:sz w:val="28"/>
        </w:rPr>
        <w:t>
      11) аралықтар – сыйымдылықты, тура және кері кедергіні өлшеу;</w:t>
      </w:r>
    </w:p>
    <w:bookmarkEnd w:id="574"/>
    <w:bookmarkStart w:name="z581" w:id="575"/>
    <w:p>
      <w:pPr>
        <w:spacing w:after="0"/>
        <w:ind w:left="0"/>
        <w:jc w:val="both"/>
      </w:pPr>
      <w:r>
        <w:rPr>
          <w:rFonts w:ascii="Times New Roman"/>
          <w:b w:val="false"/>
          <w:i w:val="false"/>
          <w:color w:val="000000"/>
          <w:sz w:val="28"/>
        </w:rPr>
        <w:t>
      12) радиоблокқа монтаждалған платалар, қалыптар, сөгу панельдері, қоректендіру кабельдері және басқа да радиокомпоненттер - сынау;</w:t>
      </w:r>
    </w:p>
    <w:bookmarkEnd w:id="575"/>
    <w:bookmarkStart w:name="z582" w:id="576"/>
    <w:p>
      <w:pPr>
        <w:spacing w:after="0"/>
        <w:ind w:left="0"/>
        <w:jc w:val="both"/>
      </w:pPr>
      <w:r>
        <w:rPr>
          <w:rFonts w:ascii="Times New Roman"/>
          <w:b w:val="false"/>
          <w:i w:val="false"/>
          <w:color w:val="000000"/>
          <w:sz w:val="28"/>
        </w:rPr>
        <w:t>
      13) баспа монтажының платалары – оқшаулағыштың кедергісін, бұрылыстарының бірнеше еселігін (ГИП және ТПК үшін), бірнеше рет дәнекерлеуді, электр пештерінің тұтастығын сынау;</w:t>
      </w:r>
    </w:p>
    <w:bookmarkEnd w:id="576"/>
    <w:bookmarkStart w:name="z583" w:id="577"/>
    <w:p>
      <w:pPr>
        <w:spacing w:after="0"/>
        <w:ind w:left="0"/>
        <w:jc w:val="both"/>
      </w:pPr>
      <w:r>
        <w:rPr>
          <w:rFonts w:ascii="Times New Roman"/>
          <w:b w:val="false"/>
          <w:i w:val="false"/>
          <w:color w:val="000000"/>
          <w:sz w:val="28"/>
        </w:rPr>
        <w:t>
      14) баспа платалары, байланысқа түсетін микросхемалар, дәнекерлеуші құрылғылар мен кабельдер - сынау;</w:t>
      </w:r>
    </w:p>
    <w:bookmarkEnd w:id="577"/>
    <w:bookmarkStart w:name="z584" w:id="578"/>
    <w:p>
      <w:pPr>
        <w:spacing w:after="0"/>
        <w:ind w:left="0"/>
        <w:jc w:val="both"/>
      </w:pPr>
      <w:r>
        <w:rPr>
          <w:rFonts w:ascii="Times New Roman"/>
          <w:b w:val="false"/>
          <w:i w:val="false"/>
          <w:color w:val="000000"/>
          <w:sz w:val="28"/>
        </w:rPr>
        <w:t>
      15) жартылай өткізгіштік аспаптар, интегралды микросхемалар - термо төтеп беру;</w:t>
      </w:r>
    </w:p>
    <w:bookmarkEnd w:id="578"/>
    <w:bookmarkStart w:name="z585" w:id="579"/>
    <w:p>
      <w:pPr>
        <w:spacing w:after="0"/>
        <w:ind w:left="0"/>
        <w:jc w:val="both"/>
      </w:pPr>
      <w:r>
        <w:rPr>
          <w:rFonts w:ascii="Times New Roman"/>
          <w:b w:val="false"/>
          <w:i w:val="false"/>
          <w:color w:val="000000"/>
          <w:sz w:val="28"/>
        </w:rPr>
        <w:t>
      16) жеке бөлікке ажырату (электр дәнекерлегіштер) – контактілі кедергілерді өлшеу; ұяшықтардың күшін калибрмен өлшеу;</w:t>
      </w:r>
    </w:p>
    <w:bookmarkEnd w:id="579"/>
    <w:bookmarkStart w:name="z586" w:id="580"/>
    <w:p>
      <w:pPr>
        <w:spacing w:after="0"/>
        <w:ind w:left="0"/>
        <w:jc w:val="both"/>
      </w:pPr>
      <w:r>
        <w:rPr>
          <w:rFonts w:ascii="Times New Roman"/>
          <w:b w:val="false"/>
          <w:i w:val="false"/>
          <w:color w:val="000000"/>
          <w:sz w:val="28"/>
        </w:rPr>
        <w:t>
      17) резонаторлар, сүзгілер, аппараттық қалқаншалар контурлар - оқшаулағыштың кедергісін өлшеу; діріл стендінде сынау, герметикалығын сынау;</w:t>
      </w:r>
    </w:p>
    <w:bookmarkEnd w:id="580"/>
    <w:bookmarkStart w:name="z587" w:id="581"/>
    <w:p>
      <w:pPr>
        <w:spacing w:after="0"/>
        <w:ind w:left="0"/>
        <w:jc w:val="both"/>
      </w:pPr>
      <w:r>
        <w:rPr>
          <w:rFonts w:ascii="Times New Roman"/>
          <w:b w:val="false"/>
          <w:i w:val="false"/>
          <w:color w:val="000000"/>
          <w:sz w:val="28"/>
        </w:rPr>
        <w:t>
      18) резисторлар, термисторлар – кедергі номиналын өлшеу;</w:t>
      </w:r>
    </w:p>
    <w:bookmarkEnd w:id="581"/>
    <w:bookmarkStart w:name="z588" w:id="582"/>
    <w:p>
      <w:pPr>
        <w:spacing w:after="0"/>
        <w:ind w:left="0"/>
        <w:jc w:val="both"/>
      </w:pPr>
      <w:r>
        <w:rPr>
          <w:rFonts w:ascii="Times New Roman"/>
          <w:b w:val="false"/>
          <w:i w:val="false"/>
          <w:color w:val="000000"/>
          <w:sz w:val="28"/>
        </w:rPr>
        <w:t>
      19) қағаз резисторлар, конденсаторлар - қыздырылған трансформатор майында, электрмен және сумен қыздырылатын ваннадағы суда герметикалығын тексеру; радиобөлшектер – герметикалығын вакуумда және қысым астында тексеру;</w:t>
      </w:r>
    </w:p>
    <w:bookmarkEnd w:id="582"/>
    <w:bookmarkStart w:name="z589" w:id="583"/>
    <w:p>
      <w:pPr>
        <w:spacing w:after="0"/>
        <w:ind w:left="0"/>
        <w:jc w:val="both"/>
      </w:pPr>
      <w:r>
        <w:rPr>
          <w:rFonts w:ascii="Times New Roman"/>
          <w:b w:val="false"/>
          <w:i w:val="false"/>
          <w:color w:val="000000"/>
          <w:sz w:val="28"/>
        </w:rPr>
        <w:t>
      20) ауыспалы сым резисторлар – ою құрылғылары мен конвейерлік станоктарда тексеру;</w:t>
      </w:r>
    </w:p>
    <w:bookmarkEnd w:id="583"/>
    <w:bookmarkStart w:name="z590" w:id="584"/>
    <w:p>
      <w:pPr>
        <w:spacing w:after="0"/>
        <w:ind w:left="0"/>
        <w:jc w:val="both"/>
      </w:pPr>
      <w:r>
        <w:rPr>
          <w:rFonts w:ascii="Times New Roman"/>
          <w:b w:val="false"/>
          <w:i w:val="false"/>
          <w:color w:val="000000"/>
          <w:sz w:val="28"/>
        </w:rPr>
        <w:t>
      21) шағын көлемді қағаз және пленка секциялар, конденсаторлар - жоғары вольтті құрылғыда электр төзімділігін тексеру;</w:t>
      </w:r>
    </w:p>
    <w:bookmarkEnd w:id="584"/>
    <w:bookmarkStart w:name="z591" w:id="585"/>
    <w:p>
      <w:pPr>
        <w:spacing w:after="0"/>
        <w:ind w:left="0"/>
        <w:jc w:val="both"/>
      </w:pPr>
      <w:r>
        <w:rPr>
          <w:rFonts w:ascii="Times New Roman"/>
          <w:b w:val="false"/>
          <w:i w:val="false"/>
          <w:color w:val="000000"/>
          <w:sz w:val="28"/>
        </w:rPr>
        <w:t>
      22) 0,44 Вт маркалы феррит өзекшелер – электр өлшемдерін жылу мен суықтың түрлі режимдерінде сынау;</w:t>
      </w:r>
    </w:p>
    <w:bookmarkEnd w:id="585"/>
    <w:bookmarkStart w:name="z592" w:id="586"/>
    <w:p>
      <w:pPr>
        <w:spacing w:after="0"/>
        <w:ind w:left="0"/>
        <w:jc w:val="both"/>
      </w:pPr>
      <w:r>
        <w:rPr>
          <w:rFonts w:ascii="Times New Roman"/>
          <w:b w:val="false"/>
          <w:i w:val="false"/>
          <w:color w:val="000000"/>
          <w:sz w:val="28"/>
        </w:rPr>
        <w:t>
      23) слюда конденсаторларға арналған күміс слюда – электр төзімділігін жартылай автоматта немесе автоматта сынау;</w:t>
      </w:r>
    </w:p>
    <w:bookmarkEnd w:id="586"/>
    <w:bookmarkStart w:name="z593" w:id="587"/>
    <w:p>
      <w:pPr>
        <w:spacing w:after="0"/>
        <w:ind w:left="0"/>
        <w:jc w:val="both"/>
      </w:pPr>
      <w:r>
        <w:rPr>
          <w:rFonts w:ascii="Times New Roman"/>
          <w:b w:val="false"/>
          <w:i w:val="false"/>
          <w:color w:val="000000"/>
          <w:sz w:val="28"/>
        </w:rPr>
        <w:t>
      24) шыны эмаль конденсаторлардың таблеткалары - электр төзімділігін ою құрылғысында тексеру;</w:t>
      </w:r>
    </w:p>
    <w:bookmarkEnd w:id="587"/>
    <w:bookmarkStart w:name="z594" w:id="588"/>
    <w:p>
      <w:pPr>
        <w:spacing w:after="0"/>
        <w:ind w:left="0"/>
        <w:jc w:val="both"/>
      </w:pPr>
      <w:r>
        <w:rPr>
          <w:rFonts w:ascii="Times New Roman"/>
          <w:b w:val="false"/>
          <w:i w:val="false"/>
          <w:color w:val="000000"/>
          <w:sz w:val="28"/>
        </w:rPr>
        <w:t>
      25) қатты схемалар – кедергіні (8 элементке дейін), кернеудің құлауын, тоқ бойынша күшею коэффициентін өлшеу;</w:t>
      </w:r>
    </w:p>
    <w:bookmarkEnd w:id="588"/>
    <w:bookmarkStart w:name="z595" w:id="589"/>
    <w:p>
      <w:pPr>
        <w:spacing w:after="0"/>
        <w:ind w:left="0"/>
        <w:jc w:val="both"/>
      </w:pPr>
      <w:r>
        <w:rPr>
          <w:rFonts w:ascii="Times New Roman"/>
          <w:b w:val="false"/>
          <w:i w:val="false"/>
          <w:color w:val="000000"/>
          <w:sz w:val="28"/>
        </w:rPr>
        <w:t>
      26) трансформаторлар, дроссельдер, индуктивтілік орауыштары - электр өлшемдерін сынау және тексеру;</w:t>
      </w:r>
    </w:p>
    <w:bookmarkEnd w:id="589"/>
    <w:bookmarkStart w:name="z596" w:id="590"/>
    <w:p>
      <w:pPr>
        <w:spacing w:after="0"/>
        <w:ind w:left="0"/>
        <w:jc w:val="both"/>
      </w:pPr>
      <w:r>
        <w:rPr>
          <w:rFonts w:ascii="Times New Roman"/>
          <w:b w:val="false"/>
          <w:i w:val="false"/>
          <w:color w:val="000000"/>
          <w:sz w:val="28"/>
        </w:rPr>
        <w:t>
      27) транзисторлар - 1000, 2000, 3000, 5000, 7000 мгц жиілік кезінде қуатты өлшеу - 400 мгц жиілік кезінде шу коэффициентін өлшеу;</w:t>
      </w:r>
    </w:p>
    <w:bookmarkEnd w:id="590"/>
    <w:bookmarkStart w:name="z597" w:id="591"/>
    <w:p>
      <w:pPr>
        <w:spacing w:after="0"/>
        <w:ind w:left="0"/>
        <w:jc w:val="both"/>
      </w:pPr>
      <w:r>
        <w:rPr>
          <w:rFonts w:ascii="Times New Roman"/>
          <w:b w:val="false"/>
          <w:i w:val="false"/>
          <w:color w:val="000000"/>
          <w:sz w:val="28"/>
        </w:rPr>
        <w:t>
      28) триодтар – сыйымдылығын, кедергісін өлшеу;</w:t>
      </w:r>
    </w:p>
    <w:bookmarkEnd w:id="591"/>
    <w:bookmarkStart w:name="z598" w:id="592"/>
    <w:p>
      <w:pPr>
        <w:spacing w:after="0"/>
        <w:ind w:left="0"/>
        <w:jc w:val="both"/>
      </w:pPr>
      <w:r>
        <w:rPr>
          <w:rFonts w:ascii="Times New Roman"/>
          <w:b w:val="false"/>
          <w:i w:val="false"/>
          <w:color w:val="000000"/>
          <w:sz w:val="28"/>
        </w:rPr>
        <w:t>
      29) феррит бұйымдар - сыйымдылығын, индуктивтілігін өлшеу.</w:t>
      </w:r>
    </w:p>
    <w:bookmarkEnd w:id="592"/>
    <w:bookmarkStart w:name="z599" w:id="593"/>
    <w:p>
      <w:pPr>
        <w:spacing w:after="0"/>
        <w:ind w:left="0"/>
        <w:jc w:val="both"/>
      </w:pPr>
      <w:r>
        <w:rPr>
          <w:rFonts w:ascii="Times New Roman"/>
          <w:b w:val="false"/>
          <w:i w:val="false"/>
          <w:color w:val="000000"/>
          <w:sz w:val="28"/>
        </w:rPr>
        <w:t>
      Параграф 2. Бөлшектер мен аспаптарды сынаушы, 3-разряд</w:t>
      </w:r>
    </w:p>
    <w:bookmarkEnd w:id="593"/>
    <w:bookmarkStart w:name="z600" w:id="594"/>
    <w:p>
      <w:pPr>
        <w:spacing w:after="0"/>
        <w:ind w:left="0"/>
        <w:jc w:val="both"/>
      </w:pPr>
      <w:r>
        <w:rPr>
          <w:rFonts w:ascii="Times New Roman"/>
          <w:b w:val="false"/>
          <w:i w:val="false"/>
          <w:color w:val="000000"/>
          <w:sz w:val="28"/>
        </w:rPr>
        <w:t>
      67. Жұмыс сипаттамасы:</w:t>
      </w:r>
    </w:p>
    <w:bookmarkEnd w:id="594"/>
    <w:bookmarkStart w:name="z601" w:id="595"/>
    <w:p>
      <w:pPr>
        <w:spacing w:after="0"/>
        <w:ind w:left="0"/>
        <w:jc w:val="both"/>
      </w:pPr>
      <w:r>
        <w:rPr>
          <w:rFonts w:ascii="Times New Roman"/>
          <w:b w:val="false"/>
          <w:i w:val="false"/>
          <w:color w:val="000000"/>
          <w:sz w:val="28"/>
        </w:rPr>
        <w:t>
      күрделі емес жарық техникалық, механикалық, климаттық, термикалық және басқа да сынақ жұмыстарын жүргізу;</w:t>
      </w:r>
    </w:p>
    <w:bookmarkEnd w:id="595"/>
    <w:bookmarkStart w:name="z602" w:id="596"/>
    <w:p>
      <w:pPr>
        <w:spacing w:after="0"/>
        <w:ind w:left="0"/>
        <w:jc w:val="both"/>
      </w:pPr>
      <w:r>
        <w:rPr>
          <w:rFonts w:ascii="Times New Roman"/>
          <w:b w:val="false"/>
          <w:i w:val="false"/>
          <w:color w:val="000000"/>
          <w:sz w:val="28"/>
        </w:rPr>
        <w:t xml:space="preserve">
      радиобөлшектерді импульсті режимде параллель және тізбекті қосылыс кезінде сынау; </w:t>
      </w:r>
    </w:p>
    <w:bookmarkEnd w:id="596"/>
    <w:bookmarkStart w:name="z603" w:id="597"/>
    <w:p>
      <w:pPr>
        <w:spacing w:after="0"/>
        <w:ind w:left="0"/>
        <w:jc w:val="both"/>
      </w:pPr>
      <w:r>
        <w:rPr>
          <w:rFonts w:ascii="Times New Roman"/>
          <w:b w:val="false"/>
          <w:i w:val="false"/>
          <w:color w:val="000000"/>
          <w:sz w:val="28"/>
        </w:rPr>
        <w:t xml:space="preserve">
      электр беріктігін арнайы құрылғыларда сынау, шуылдың көмегімен пластиналардың арасындағы саңылауларды реттеу; </w:t>
      </w:r>
    </w:p>
    <w:bookmarkEnd w:id="597"/>
    <w:bookmarkStart w:name="z604" w:id="598"/>
    <w:p>
      <w:pPr>
        <w:spacing w:after="0"/>
        <w:ind w:left="0"/>
        <w:jc w:val="both"/>
      </w:pPr>
      <w:r>
        <w:rPr>
          <w:rFonts w:ascii="Times New Roman"/>
          <w:b w:val="false"/>
          <w:i w:val="false"/>
          <w:color w:val="000000"/>
          <w:sz w:val="28"/>
        </w:rPr>
        <w:t xml:space="preserve">
      радиобөлшектерді ауыспалы полярлықтың жоғары кернеулі тоғымен сынау, сенімділігі сынау; </w:t>
      </w:r>
    </w:p>
    <w:bookmarkEnd w:id="598"/>
    <w:bookmarkStart w:name="z605" w:id="599"/>
    <w:p>
      <w:pPr>
        <w:spacing w:after="0"/>
        <w:ind w:left="0"/>
        <w:jc w:val="both"/>
      </w:pPr>
      <w:r>
        <w:rPr>
          <w:rFonts w:ascii="Times New Roman"/>
          <w:b w:val="false"/>
          <w:i w:val="false"/>
          <w:color w:val="000000"/>
          <w:sz w:val="28"/>
        </w:rPr>
        <w:t xml:space="preserve">
      сынаудың электр режимдерін статикалық және динамикалық режимде аспаптарды сынау кезінде бір уақытта бірнеше өлшемдерді есептей отырып, бақылау және реттеу; 2-3 типті аспаптардың, 3-5 типті интегралды микросхемалардың күрделі емес электр өлшемдерін сынау процессінде техникалық нұсқаулықтар мен салынған жабдықтардағы (стенділердегі, жартылай автоматтағы, автоматты агрегаттағы) ТУ нормаларының кестесі бойынша өлшеу және олардың сыныптау; </w:t>
      </w:r>
    </w:p>
    <w:bookmarkEnd w:id="599"/>
    <w:bookmarkStart w:name="z606" w:id="600"/>
    <w:p>
      <w:pPr>
        <w:spacing w:after="0"/>
        <w:ind w:left="0"/>
        <w:jc w:val="both"/>
      </w:pPr>
      <w:r>
        <w:rPr>
          <w:rFonts w:ascii="Times New Roman"/>
          <w:b w:val="false"/>
          <w:i w:val="false"/>
          <w:color w:val="000000"/>
          <w:sz w:val="28"/>
        </w:rPr>
        <w:t xml:space="preserve">
      аспаптарды жұмыс істейтін жабдықтарға олардың герметикалығын тексеру үшін қондыру; </w:t>
      </w:r>
    </w:p>
    <w:bookmarkEnd w:id="600"/>
    <w:bookmarkStart w:name="z607" w:id="601"/>
    <w:p>
      <w:pPr>
        <w:spacing w:after="0"/>
        <w:ind w:left="0"/>
        <w:jc w:val="both"/>
      </w:pPr>
      <w:r>
        <w:rPr>
          <w:rFonts w:ascii="Times New Roman"/>
          <w:b w:val="false"/>
          <w:i w:val="false"/>
          <w:color w:val="000000"/>
          <w:sz w:val="28"/>
        </w:rPr>
        <w:t xml:space="preserve">
      сыйымдылықты, вольт-амперлік сипаттамаларды, кері тоқтарды өлшеу; </w:t>
      </w:r>
    </w:p>
    <w:bookmarkEnd w:id="601"/>
    <w:bookmarkStart w:name="z608" w:id="602"/>
    <w:p>
      <w:pPr>
        <w:spacing w:after="0"/>
        <w:ind w:left="0"/>
        <w:jc w:val="both"/>
      </w:pPr>
      <w:r>
        <w:rPr>
          <w:rFonts w:ascii="Times New Roman"/>
          <w:b w:val="false"/>
          <w:i w:val="false"/>
          <w:color w:val="000000"/>
          <w:sz w:val="28"/>
        </w:rPr>
        <w:t xml:space="preserve">
      кесте жасау; </w:t>
      </w:r>
    </w:p>
    <w:bookmarkEnd w:id="602"/>
    <w:bookmarkStart w:name="z609" w:id="603"/>
    <w:p>
      <w:pPr>
        <w:spacing w:after="0"/>
        <w:ind w:left="0"/>
        <w:jc w:val="both"/>
      </w:pPr>
      <w:r>
        <w:rPr>
          <w:rFonts w:ascii="Times New Roman"/>
          <w:b w:val="false"/>
          <w:i w:val="false"/>
          <w:color w:val="000000"/>
          <w:sz w:val="28"/>
        </w:rPr>
        <w:t xml:space="preserve">
      аспаптарды әр түрлі режимде және бағдарламалық құрылғыларда шынықтыру дайын аспаптарды бақылау аспаптарының (эталондардың) көмегімен сынау үшін құрылғылардың бапталуын тұрақты тексеру; </w:t>
      </w:r>
    </w:p>
    <w:bookmarkEnd w:id="603"/>
    <w:bookmarkStart w:name="z610" w:id="604"/>
    <w:p>
      <w:pPr>
        <w:spacing w:after="0"/>
        <w:ind w:left="0"/>
        <w:jc w:val="both"/>
      </w:pPr>
      <w:r>
        <w:rPr>
          <w:rFonts w:ascii="Times New Roman"/>
          <w:b w:val="false"/>
          <w:i w:val="false"/>
          <w:color w:val="000000"/>
          <w:sz w:val="28"/>
        </w:rPr>
        <w:t>
      жарамсыз аспаптарды анықтау және жарамды аспаптарды сыныптау.</w:t>
      </w:r>
    </w:p>
    <w:bookmarkEnd w:id="604"/>
    <w:bookmarkStart w:name="z611" w:id="605"/>
    <w:p>
      <w:pPr>
        <w:spacing w:after="0"/>
        <w:ind w:left="0"/>
        <w:jc w:val="both"/>
      </w:pPr>
      <w:r>
        <w:rPr>
          <w:rFonts w:ascii="Times New Roman"/>
          <w:b w:val="false"/>
          <w:i w:val="false"/>
          <w:color w:val="000000"/>
          <w:sz w:val="28"/>
        </w:rPr>
        <w:t>
      68. Білуге тиіс:</w:t>
      </w:r>
    </w:p>
    <w:bookmarkEnd w:id="605"/>
    <w:bookmarkStart w:name="z612" w:id="606"/>
    <w:p>
      <w:pPr>
        <w:spacing w:after="0"/>
        <w:ind w:left="0"/>
        <w:jc w:val="both"/>
      </w:pPr>
      <w:r>
        <w:rPr>
          <w:rFonts w:ascii="Times New Roman"/>
          <w:b w:val="false"/>
          <w:i w:val="false"/>
          <w:color w:val="000000"/>
          <w:sz w:val="28"/>
        </w:rPr>
        <w:t xml:space="preserve">
      қызмет көрсетілетін жабдықтардың құрылысы, блок-схемасы, баптау тәсілдері және жұмыс істеу қағидаты; </w:t>
      </w:r>
    </w:p>
    <w:bookmarkEnd w:id="606"/>
    <w:bookmarkStart w:name="z613" w:id="607"/>
    <w:p>
      <w:pPr>
        <w:spacing w:after="0"/>
        <w:ind w:left="0"/>
        <w:jc w:val="both"/>
      </w:pPr>
      <w:r>
        <w:rPr>
          <w:rFonts w:ascii="Times New Roman"/>
          <w:b w:val="false"/>
          <w:i w:val="false"/>
          <w:color w:val="000000"/>
          <w:sz w:val="28"/>
        </w:rPr>
        <w:t xml:space="preserve">
      бақылау-өлшеу аспаптарының құрылысы; </w:t>
      </w:r>
    </w:p>
    <w:bookmarkEnd w:id="607"/>
    <w:bookmarkStart w:name="z614" w:id="608"/>
    <w:p>
      <w:pPr>
        <w:spacing w:after="0"/>
        <w:ind w:left="0"/>
        <w:jc w:val="both"/>
      </w:pPr>
      <w:r>
        <w:rPr>
          <w:rFonts w:ascii="Times New Roman"/>
          <w:b w:val="false"/>
          <w:i w:val="false"/>
          <w:color w:val="000000"/>
          <w:sz w:val="28"/>
        </w:rPr>
        <w:t xml:space="preserve">
      электр өлшеу аспаптарының дәлдік дәрежесі, өлшеу шектері және шәкіл бөліністерінің бағасы; 2-3 бұйымдарды сынау әдістері; </w:t>
      </w:r>
    </w:p>
    <w:bookmarkEnd w:id="608"/>
    <w:bookmarkStart w:name="z615" w:id="609"/>
    <w:p>
      <w:pPr>
        <w:spacing w:after="0"/>
        <w:ind w:left="0"/>
        <w:jc w:val="both"/>
      </w:pPr>
      <w:r>
        <w:rPr>
          <w:rFonts w:ascii="Times New Roman"/>
          <w:b w:val="false"/>
          <w:i w:val="false"/>
          <w:color w:val="000000"/>
          <w:sz w:val="28"/>
        </w:rPr>
        <w:t xml:space="preserve">
      ұрмалы және діріл стенділеріндегі жылдамдықты өлшеу әдістері; </w:t>
      </w:r>
    </w:p>
    <w:bookmarkEnd w:id="609"/>
    <w:bookmarkStart w:name="z616" w:id="610"/>
    <w:p>
      <w:pPr>
        <w:spacing w:after="0"/>
        <w:ind w:left="0"/>
        <w:jc w:val="both"/>
      </w:pPr>
      <w:r>
        <w:rPr>
          <w:rFonts w:ascii="Times New Roman"/>
          <w:b w:val="false"/>
          <w:i w:val="false"/>
          <w:color w:val="000000"/>
          <w:sz w:val="28"/>
        </w:rPr>
        <w:t xml:space="preserve">
      ылғал, суық және жылу камераларындағы температура мен ылғал дәрежесін өлшеу әдістері; </w:t>
      </w:r>
    </w:p>
    <w:bookmarkEnd w:id="610"/>
    <w:bookmarkStart w:name="z617" w:id="611"/>
    <w:p>
      <w:pPr>
        <w:spacing w:after="0"/>
        <w:ind w:left="0"/>
        <w:jc w:val="both"/>
      </w:pPr>
      <w:r>
        <w:rPr>
          <w:rFonts w:ascii="Times New Roman"/>
          <w:b w:val="false"/>
          <w:i w:val="false"/>
          <w:color w:val="000000"/>
          <w:sz w:val="28"/>
        </w:rPr>
        <w:t xml:space="preserve">
      радиобөлшектердің электр сипаттамасы; беріктігін сынау әдістемесі; </w:t>
      </w:r>
    </w:p>
    <w:bookmarkEnd w:id="611"/>
    <w:bookmarkStart w:name="z618" w:id="612"/>
    <w:p>
      <w:pPr>
        <w:spacing w:after="0"/>
        <w:ind w:left="0"/>
        <w:jc w:val="both"/>
      </w:pPr>
      <w:r>
        <w:rPr>
          <w:rFonts w:ascii="Times New Roman"/>
          <w:b w:val="false"/>
          <w:i w:val="false"/>
          <w:color w:val="000000"/>
          <w:sz w:val="28"/>
        </w:rPr>
        <w:t xml:space="preserve">
      бетіндегі кедергіні өлшеу әдістері; </w:t>
      </w:r>
    </w:p>
    <w:bookmarkEnd w:id="612"/>
    <w:bookmarkStart w:name="z619" w:id="613"/>
    <w:p>
      <w:pPr>
        <w:spacing w:after="0"/>
        <w:ind w:left="0"/>
        <w:jc w:val="both"/>
      </w:pPr>
      <w:r>
        <w:rPr>
          <w:rFonts w:ascii="Times New Roman"/>
          <w:b w:val="false"/>
          <w:i w:val="false"/>
          <w:color w:val="000000"/>
          <w:sz w:val="28"/>
        </w:rPr>
        <w:t>
      интегралды микросхемалардың жұмыс температурасының шекті мәндері;</w:t>
      </w:r>
    </w:p>
    <w:bookmarkEnd w:id="613"/>
    <w:bookmarkStart w:name="z620" w:id="614"/>
    <w:p>
      <w:pPr>
        <w:spacing w:after="0"/>
        <w:ind w:left="0"/>
        <w:jc w:val="both"/>
      </w:pPr>
      <w:r>
        <w:rPr>
          <w:rFonts w:ascii="Times New Roman"/>
          <w:b w:val="false"/>
          <w:i w:val="false"/>
          <w:color w:val="000000"/>
          <w:sz w:val="28"/>
        </w:rPr>
        <w:t xml:space="preserve">
      герметикалығын тексеру қағидаттары; </w:t>
      </w:r>
    </w:p>
    <w:bookmarkEnd w:id="614"/>
    <w:bookmarkStart w:name="z621" w:id="615"/>
    <w:p>
      <w:pPr>
        <w:spacing w:after="0"/>
        <w:ind w:left="0"/>
        <w:jc w:val="both"/>
      </w:pPr>
      <w:r>
        <w:rPr>
          <w:rFonts w:ascii="Times New Roman"/>
          <w:b w:val="false"/>
          <w:i w:val="false"/>
          <w:color w:val="000000"/>
          <w:sz w:val="28"/>
        </w:rPr>
        <w:t xml:space="preserve">
      сыналатын бұйымдарды тексеру қағидаты және МЕМСТ-тері; </w:t>
      </w:r>
    </w:p>
    <w:bookmarkEnd w:id="615"/>
    <w:bookmarkStart w:name="z622" w:id="616"/>
    <w:p>
      <w:pPr>
        <w:spacing w:after="0"/>
        <w:ind w:left="0"/>
        <w:jc w:val="both"/>
      </w:pPr>
      <w:r>
        <w:rPr>
          <w:rFonts w:ascii="Times New Roman"/>
          <w:b w:val="false"/>
          <w:i w:val="false"/>
          <w:color w:val="000000"/>
          <w:sz w:val="28"/>
        </w:rPr>
        <w:t>
      сыналатын бұйымдардың қызмет ету қағидаты, олардың маңызды тораптары мен бөлшектерінің атауы мен өзара әрекеттесуі;</w:t>
      </w:r>
    </w:p>
    <w:bookmarkEnd w:id="616"/>
    <w:bookmarkStart w:name="z623" w:id="617"/>
    <w:p>
      <w:pPr>
        <w:spacing w:after="0"/>
        <w:ind w:left="0"/>
        <w:jc w:val="both"/>
      </w:pPr>
      <w:r>
        <w:rPr>
          <w:rFonts w:ascii="Times New Roman"/>
          <w:b w:val="false"/>
          <w:i w:val="false"/>
          <w:color w:val="000000"/>
          <w:sz w:val="28"/>
        </w:rPr>
        <w:t>
      орындалатын жұмыс шақтамасында электр техника және радиотехника негіздері.</w:t>
      </w:r>
    </w:p>
    <w:bookmarkEnd w:id="617"/>
    <w:bookmarkStart w:name="z624" w:id="618"/>
    <w:p>
      <w:pPr>
        <w:spacing w:after="0"/>
        <w:ind w:left="0"/>
        <w:jc w:val="both"/>
      </w:pPr>
      <w:r>
        <w:rPr>
          <w:rFonts w:ascii="Times New Roman"/>
          <w:b w:val="false"/>
          <w:i w:val="false"/>
          <w:color w:val="000000"/>
          <w:sz w:val="28"/>
        </w:rPr>
        <w:t>
      69. Жұмыс үлгілері:</w:t>
      </w:r>
    </w:p>
    <w:bookmarkEnd w:id="618"/>
    <w:bookmarkStart w:name="z625" w:id="619"/>
    <w:p>
      <w:pPr>
        <w:spacing w:after="0"/>
        <w:ind w:left="0"/>
        <w:jc w:val="both"/>
      </w:pPr>
      <w:r>
        <w:rPr>
          <w:rFonts w:ascii="Times New Roman"/>
          <w:b w:val="false"/>
          <w:i w:val="false"/>
          <w:color w:val="000000"/>
          <w:sz w:val="28"/>
        </w:rPr>
        <w:t xml:space="preserve">
      1) аппараты телеграф аппараттары, модульдік блоктар, платтар, кварц резонаторлар, радиоаппаратуралардың қоректендіргіш блоктары, қабылдап-таратушы құрылғылар – дірілге беріктігін сынау; </w:t>
      </w:r>
    </w:p>
    <w:bookmarkEnd w:id="619"/>
    <w:bookmarkStart w:name="z626" w:id="620"/>
    <w:p>
      <w:pPr>
        <w:spacing w:after="0"/>
        <w:ind w:left="0"/>
        <w:jc w:val="both"/>
      </w:pPr>
      <w:r>
        <w:rPr>
          <w:rFonts w:ascii="Times New Roman"/>
          <w:b w:val="false"/>
          <w:i w:val="false"/>
          <w:color w:val="000000"/>
          <w:sz w:val="28"/>
        </w:rPr>
        <w:t>
      2) видеодетекторлар – нөлдік және жұмыс нүктесінде кедергіні өлшеу;</w:t>
      </w:r>
    </w:p>
    <w:bookmarkEnd w:id="620"/>
    <w:bookmarkStart w:name="z627" w:id="621"/>
    <w:p>
      <w:pPr>
        <w:spacing w:after="0"/>
        <w:ind w:left="0"/>
        <w:jc w:val="both"/>
      </w:pPr>
      <w:r>
        <w:rPr>
          <w:rFonts w:ascii="Times New Roman"/>
          <w:b w:val="false"/>
          <w:i w:val="false"/>
          <w:color w:val="000000"/>
          <w:sz w:val="28"/>
        </w:rPr>
        <w:t xml:space="preserve">
      3) жартылай өткізгіштік диодтар – тұрақты тікелей кернеу мен тұрақты кері тоқты, ауыстырып-қосудың сыйымдылығы мен зарядын өлшеу; </w:t>
      </w:r>
    </w:p>
    <w:bookmarkEnd w:id="621"/>
    <w:bookmarkStart w:name="z628" w:id="622"/>
    <w:p>
      <w:pPr>
        <w:spacing w:after="0"/>
        <w:ind w:left="0"/>
        <w:jc w:val="both"/>
      </w:pPr>
      <w:r>
        <w:rPr>
          <w:rFonts w:ascii="Times New Roman"/>
          <w:b w:val="false"/>
          <w:i w:val="false"/>
          <w:color w:val="000000"/>
          <w:sz w:val="28"/>
        </w:rPr>
        <w:t xml:space="preserve">
      4) ТРН-200 типті бұйымдар – оқшаулау кедергісін, үзілуін сынау; </w:t>
      </w:r>
    </w:p>
    <w:bookmarkEnd w:id="622"/>
    <w:bookmarkStart w:name="z629" w:id="623"/>
    <w:p>
      <w:pPr>
        <w:spacing w:after="0"/>
        <w:ind w:left="0"/>
        <w:jc w:val="both"/>
      </w:pPr>
      <w:r>
        <w:rPr>
          <w:rFonts w:ascii="Times New Roman"/>
          <w:b w:val="false"/>
          <w:i w:val="false"/>
          <w:color w:val="000000"/>
          <w:sz w:val="28"/>
        </w:rPr>
        <w:t xml:space="preserve">
      5) пьезотехникалық бұйымдар - климаттық және механикалық сынақ жүргізу; </w:t>
      </w:r>
    </w:p>
    <w:bookmarkEnd w:id="623"/>
    <w:bookmarkStart w:name="z630" w:id="624"/>
    <w:p>
      <w:pPr>
        <w:spacing w:after="0"/>
        <w:ind w:left="0"/>
        <w:jc w:val="both"/>
      </w:pPr>
      <w:r>
        <w:rPr>
          <w:rFonts w:ascii="Times New Roman"/>
          <w:b w:val="false"/>
          <w:i w:val="false"/>
          <w:color w:val="000000"/>
          <w:sz w:val="28"/>
        </w:rPr>
        <w:t xml:space="preserve">
      6) оқшаулағыштар – тұрақты және ауыспалы тоқтың жоғары кернеумен жабылуын сынау; </w:t>
      </w:r>
    </w:p>
    <w:bookmarkEnd w:id="624"/>
    <w:bookmarkStart w:name="z631" w:id="625"/>
    <w:p>
      <w:pPr>
        <w:spacing w:after="0"/>
        <w:ind w:left="0"/>
        <w:jc w:val="both"/>
      </w:pPr>
      <w:r>
        <w:rPr>
          <w:rFonts w:ascii="Times New Roman"/>
          <w:b w:val="false"/>
          <w:i w:val="false"/>
          <w:color w:val="000000"/>
          <w:sz w:val="28"/>
        </w:rPr>
        <w:t xml:space="preserve">
      7) индикаторлар - жырық оптикалық және электр өлшемдерін өлшеу; </w:t>
      </w:r>
    </w:p>
    <w:bookmarkEnd w:id="625"/>
    <w:bookmarkStart w:name="z632" w:id="626"/>
    <w:p>
      <w:pPr>
        <w:spacing w:after="0"/>
        <w:ind w:left="0"/>
        <w:jc w:val="both"/>
      </w:pPr>
      <w:r>
        <w:rPr>
          <w:rFonts w:ascii="Times New Roman"/>
          <w:b w:val="false"/>
          <w:i w:val="false"/>
          <w:color w:val="000000"/>
          <w:sz w:val="28"/>
        </w:rPr>
        <w:t xml:space="preserve">
      8) ППГ феррит сақиналар – жылу және суық климаттық камераларда, баллистикалық құрылғыларда электрлік қасиеттерін бақылай отырып сынау; </w:t>
      </w:r>
    </w:p>
    <w:bookmarkEnd w:id="626"/>
    <w:bookmarkStart w:name="z633" w:id="627"/>
    <w:p>
      <w:pPr>
        <w:spacing w:after="0"/>
        <w:ind w:left="0"/>
        <w:jc w:val="both"/>
      </w:pPr>
      <w:r>
        <w:rPr>
          <w:rFonts w:ascii="Times New Roman"/>
          <w:b w:val="false"/>
          <w:i w:val="false"/>
          <w:color w:val="000000"/>
          <w:sz w:val="28"/>
        </w:rPr>
        <w:t xml:space="preserve">
      9) барлық түрлі конденсаторлар – арнайы құрылғыда (комбайнда) онымен бір уақытта басқа электр өлшемін өлшей отырып жоғары кернеулі тоқпен сынау; жылуға төзімділігін тексеру; </w:t>
      </w:r>
    </w:p>
    <w:bookmarkEnd w:id="627"/>
    <w:bookmarkStart w:name="z634" w:id="628"/>
    <w:p>
      <w:pPr>
        <w:spacing w:after="0"/>
        <w:ind w:left="0"/>
        <w:jc w:val="both"/>
      </w:pPr>
      <w:r>
        <w:rPr>
          <w:rFonts w:ascii="Times New Roman"/>
          <w:b w:val="false"/>
          <w:i w:val="false"/>
          <w:color w:val="000000"/>
          <w:sz w:val="28"/>
        </w:rPr>
        <w:t xml:space="preserve">
      10) жоғары вольтті қыш конденсаторлар – кернеулігін жоғары жиілікті генераторларда сынау; </w:t>
      </w:r>
    </w:p>
    <w:bookmarkEnd w:id="628"/>
    <w:bookmarkStart w:name="z635" w:id="629"/>
    <w:p>
      <w:pPr>
        <w:spacing w:after="0"/>
        <w:ind w:left="0"/>
        <w:jc w:val="both"/>
      </w:pPr>
      <w:r>
        <w:rPr>
          <w:rFonts w:ascii="Times New Roman"/>
          <w:b w:val="false"/>
          <w:i w:val="false"/>
          <w:color w:val="000000"/>
          <w:sz w:val="28"/>
        </w:rPr>
        <w:t>
      11) жоғары вольтті конденсаторлар – температуралық сынау;</w:t>
      </w:r>
    </w:p>
    <w:bookmarkEnd w:id="629"/>
    <w:bookmarkStart w:name="z636" w:id="630"/>
    <w:p>
      <w:pPr>
        <w:spacing w:after="0"/>
        <w:ind w:left="0"/>
        <w:jc w:val="both"/>
      </w:pPr>
      <w:r>
        <w:rPr>
          <w:rFonts w:ascii="Times New Roman"/>
          <w:b w:val="false"/>
          <w:i w:val="false"/>
          <w:color w:val="000000"/>
          <w:sz w:val="28"/>
        </w:rPr>
        <w:t>
      12) металл қыш корпустар - герметикалығын тексеру;</w:t>
      </w:r>
    </w:p>
    <w:bookmarkEnd w:id="630"/>
    <w:bookmarkStart w:name="z637" w:id="631"/>
    <w:p>
      <w:pPr>
        <w:spacing w:after="0"/>
        <w:ind w:left="0"/>
        <w:jc w:val="both"/>
      </w:pPr>
      <w:r>
        <w:rPr>
          <w:rFonts w:ascii="Times New Roman"/>
          <w:b w:val="false"/>
          <w:i w:val="false"/>
          <w:color w:val="000000"/>
          <w:sz w:val="28"/>
        </w:rPr>
        <w:t>
      13) жады кубтары – температураның циклдық өзгеруін сынау;</w:t>
      </w:r>
    </w:p>
    <w:bookmarkEnd w:id="631"/>
    <w:bookmarkStart w:name="z638" w:id="632"/>
    <w:p>
      <w:pPr>
        <w:spacing w:after="0"/>
        <w:ind w:left="0"/>
        <w:jc w:val="both"/>
      </w:pPr>
      <w:r>
        <w:rPr>
          <w:rFonts w:ascii="Times New Roman"/>
          <w:b w:val="false"/>
          <w:i w:val="false"/>
          <w:color w:val="000000"/>
          <w:sz w:val="28"/>
        </w:rPr>
        <w:t xml:space="preserve">
      14) генераторлық шамдар – діріл төзімділігін шынықтыру, татикалық сынау; </w:t>
      </w:r>
    </w:p>
    <w:bookmarkEnd w:id="632"/>
    <w:bookmarkStart w:name="z639" w:id="633"/>
    <w:p>
      <w:pPr>
        <w:spacing w:after="0"/>
        <w:ind w:left="0"/>
        <w:jc w:val="both"/>
      </w:pPr>
      <w:r>
        <w:rPr>
          <w:rFonts w:ascii="Times New Roman"/>
          <w:b w:val="false"/>
          <w:i w:val="false"/>
          <w:color w:val="000000"/>
          <w:sz w:val="28"/>
        </w:rPr>
        <w:t xml:space="preserve">
      15) люминесцентті шамдар - сынау; </w:t>
      </w:r>
    </w:p>
    <w:bookmarkEnd w:id="633"/>
    <w:bookmarkStart w:name="z640" w:id="634"/>
    <w:p>
      <w:pPr>
        <w:spacing w:after="0"/>
        <w:ind w:left="0"/>
        <w:jc w:val="both"/>
      </w:pPr>
      <w:r>
        <w:rPr>
          <w:rFonts w:ascii="Times New Roman"/>
          <w:b w:val="false"/>
          <w:i w:val="false"/>
          <w:color w:val="000000"/>
          <w:sz w:val="28"/>
        </w:rPr>
        <w:t xml:space="preserve">
      16) қыздырмалы шамдар – жарық өлшемдерінің өлшеу; </w:t>
      </w:r>
    </w:p>
    <w:bookmarkEnd w:id="634"/>
    <w:bookmarkStart w:name="z641" w:id="635"/>
    <w:p>
      <w:pPr>
        <w:spacing w:after="0"/>
        <w:ind w:left="0"/>
        <w:jc w:val="both"/>
      </w:pPr>
      <w:r>
        <w:rPr>
          <w:rFonts w:ascii="Times New Roman"/>
          <w:b w:val="false"/>
          <w:i w:val="false"/>
          <w:color w:val="000000"/>
          <w:sz w:val="28"/>
        </w:rPr>
        <w:t xml:space="preserve">
      17) лампы неон, сигналдық шамдар – сынау, шынықтыру; </w:t>
      </w:r>
    </w:p>
    <w:bookmarkEnd w:id="635"/>
    <w:bookmarkStart w:name="z642" w:id="636"/>
    <w:p>
      <w:pPr>
        <w:spacing w:after="0"/>
        <w:ind w:left="0"/>
        <w:jc w:val="both"/>
      </w:pPr>
      <w:r>
        <w:rPr>
          <w:rFonts w:ascii="Times New Roman"/>
          <w:b w:val="false"/>
          <w:i w:val="false"/>
          <w:color w:val="000000"/>
          <w:sz w:val="28"/>
        </w:rPr>
        <w:t xml:space="preserve">
      18) доға және импульсті шамдар – электр және жарық өлшемдерін, сыртқы түрін, ауқымды және қосылатын көлемін тексере отырып, ұзақ мерзімге қызмет етуін және сенімділігі сынау; </w:t>
      </w:r>
    </w:p>
    <w:bookmarkEnd w:id="636"/>
    <w:bookmarkStart w:name="z643" w:id="637"/>
    <w:p>
      <w:pPr>
        <w:spacing w:after="0"/>
        <w:ind w:left="0"/>
        <w:jc w:val="both"/>
      </w:pPr>
      <w:r>
        <w:rPr>
          <w:rFonts w:ascii="Times New Roman"/>
          <w:b w:val="false"/>
          <w:i w:val="false"/>
          <w:color w:val="000000"/>
          <w:sz w:val="28"/>
        </w:rPr>
        <w:t xml:space="preserve">
      19) қабылдап-күшейткіш шамдар - механикалық-климаттық сынақтар (желілік шамадан тыс жүктемелер, соққыға беріктік, өзін-өзі тесу, от алу); белгіленген жиілік кезінде діріл төзімділігін сынау; қысқа тұйықталулар мен үзілуін, күюін, термоберіктігін сынау, оқшаулау кедергісін тексеру; </w:t>
      </w:r>
    </w:p>
    <w:bookmarkEnd w:id="637"/>
    <w:bookmarkStart w:name="z644" w:id="638"/>
    <w:p>
      <w:pPr>
        <w:spacing w:after="0"/>
        <w:ind w:left="0"/>
        <w:jc w:val="both"/>
      </w:pPr>
      <w:r>
        <w:rPr>
          <w:rFonts w:ascii="Times New Roman"/>
          <w:b w:val="false"/>
          <w:i w:val="false"/>
          <w:color w:val="000000"/>
          <w:sz w:val="28"/>
        </w:rPr>
        <w:t>
      20) генератор шамдар, ЛБВ - шынықтыру, статикалық сынау және дірілберіктігін сынау;</w:t>
      </w:r>
    </w:p>
    <w:bookmarkEnd w:id="638"/>
    <w:bookmarkStart w:name="z645" w:id="639"/>
    <w:p>
      <w:pPr>
        <w:spacing w:after="0"/>
        <w:ind w:left="0"/>
        <w:jc w:val="both"/>
      </w:pPr>
      <w:r>
        <w:rPr>
          <w:rFonts w:ascii="Times New Roman"/>
          <w:b w:val="false"/>
          <w:i w:val="false"/>
          <w:color w:val="000000"/>
          <w:sz w:val="28"/>
        </w:rPr>
        <w:t xml:space="preserve">
      21) магнетрондар, платикотрондар – шынықтыру, стат; сынау; </w:t>
      </w:r>
    </w:p>
    <w:bookmarkEnd w:id="639"/>
    <w:bookmarkStart w:name="z646" w:id="640"/>
    <w:p>
      <w:pPr>
        <w:spacing w:after="0"/>
        <w:ind w:left="0"/>
        <w:jc w:val="both"/>
      </w:pPr>
      <w:r>
        <w:rPr>
          <w:rFonts w:ascii="Times New Roman"/>
          <w:b w:val="false"/>
          <w:i w:val="false"/>
          <w:color w:val="000000"/>
          <w:sz w:val="28"/>
        </w:rPr>
        <w:t>
      22) микросхемалар, АЖЖ модульдер - нығыздау; статикалық және динамиалық өлшемдерді өлшеу; желілік жылдамдықтың әсер етуіне сынау; герметикалығын тексеру; климаттық сынау; термоэлектрлік шынықтыру; термоциклдендіру; діріл және соққыға төзімділігін сынау;</w:t>
      </w:r>
    </w:p>
    <w:bookmarkEnd w:id="640"/>
    <w:bookmarkStart w:name="z647" w:id="641"/>
    <w:p>
      <w:pPr>
        <w:spacing w:after="0"/>
        <w:ind w:left="0"/>
        <w:jc w:val="both"/>
      </w:pPr>
      <w:r>
        <w:rPr>
          <w:rFonts w:ascii="Times New Roman"/>
          <w:b w:val="false"/>
          <w:i w:val="false"/>
          <w:color w:val="000000"/>
          <w:sz w:val="28"/>
        </w:rPr>
        <w:t xml:space="preserve">
      23) АЖЖ модульдері – ұзақ мерзім қолданылуын статикалық режимде сынау (динамикалық өлшемдерін өлшемей); </w:t>
      </w:r>
    </w:p>
    <w:bookmarkEnd w:id="641"/>
    <w:bookmarkStart w:name="z648" w:id="642"/>
    <w:p>
      <w:pPr>
        <w:spacing w:after="0"/>
        <w:ind w:left="0"/>
        <w:jc w:val="both"/>
      </w:pPr>
      <w:r>
        <w:rPr>
          <w:rFonts w:ascii="Times New Roman"/>
          <w:b w:val="false"/>
          <w:i w:val="false"/>
          <w:color w:val="000000"/>
          <w:sz w:val="28"/>
        </w:rPr>
        <w:t xml:space="preserve">
      24) металл қыш корпустың негізі – герметикалығын тексеру; </w:t>
      </w:r>
    </w:p>
    <w:bookmarkEnd w:id="642"/>
    <w:bookmarkStart w:name="z649" w:id="643"/>
    <w:p>
      <w:pPr>
        <w:spacing w:after="0"/>
        <w:ind w:left="0"/>
        <w:jc w:val="both"/>
      </w:pPr>
      <w:r>
        <w:rPr>
          <w:rFonts w:ascii="Times New Roman"/>
          <w:b w:val="false"/>
          <w:i w:val="false"/>
          <w:color w:val="000000"/>
          <w:sz w:val="28"/>
        </w:rPr>
        <w:t xml:space="preserve">
      25) МҚШ, ТҚШ аспаптары және модульдер – жоғары температура және кезекші қыздыру жағдайында (динамикалық өлшемдерін өлшемей) статикалық режимде ұзақ мерзім қолданылуын сынау; конденсаторлық тораптар мен қыш төсемелерді барлық электр өлшемдері бойынша өлшеу; сыйымдылығын, электр беріктігін, термотоқты өлшеу; </w:t>
      </w:r>
    </w:p>
    <w:bookmarkEnd w:id="643"/>
    <w:bookmarkStart w:name="z650" w:id="644"/>
    <w:p>
      <w:pPr>
        <w:spacing w:after="0"/>
        <w:ind w:left="0"/>
        <w:jc w:val="both"/>
      </w:pPr>
      <w:r>
        <w:rPr>
          <w:rFonts w:ascii="Times New Roman"/>
          <w:b w:val="false"/>
          <w:i w:val="false"/>
          <w:color w:val="000000"/>
          <w:sz w:val="28"/>
        </w:rPr>
        <w:t xml:space="preserve">
      26) жартылай өткізгіш аспаптар – белгіленген жиілікте соққыға беріктігін және дірілге төзімділігін сынау; ылғалға төзімділігін сынау; электр шынықтыру, электротермо шынықтыру; герметикалығын сынау; қосу, уақытын тексеру, күту және ауыстырып-қосу режимдерінде тексеру; </w:t>
      </w:r>
    </w:p>
    <w:bookmarkEnd w:id="644"/>
    <w:bookmarkStart w:name="z651" w:id="645"/>
    <w:p>
      <w:pPr>
        <w:spacing w:after="0"/>
        <w:ind w:left="0"/>
        <w:jc w:val="both"/>
      </w:pPr>
      <w:r>
        <w:rPr>
          <w:rFonts w:ascii="Times New Roman"/>
          <w:b w:val="false"/>
          <w:i w:val="false"/>
          <w:color w:val="000000"/>
          <w:sz w:val="28"/>
        </w:rPr>
        <w:t xml:space="preserve">
      27) күрделілігі орташа 25 топтағы аспаптар - механикалық және климаттық сынақ жүргізу; </w:t>
      </w:r>
    </w:p>
    <w:bookmarkEnd w:id="645"/>
    <w:bookmarkStart w:name="z652" w:id="646"/>
    <w:p>
      <w:pPr>
        <w:spacing w:after="0"/>
        <w:ind w:left="0"/>
        <w:jc w:val="both"/>
      </w:pPr>
      <w:r>
        <w:rPr>
          <w:rFonts w:ascii="Times New Roman"/>
          <w:b w:val="false"/>
          <w:i w:val="false"/>
          <w:color w:val="000000"/>
          <w:sz w:val="28"/>
        </w:rPr>
        <w:t>
      28) электр вакуумдық аспаптар (стабилитрондар, барретерлер, есеп декатрондары, индикаторлар) – сынау және шынықтыру;</w:t>
      </w:r>
    </w:p>
    <w:bookmarkEnd w:id="646"/>
    <w:bookmarkStart w:name="z653" w:id="647"/>
    <w:p>
      <w:pPr>
        <w:spacing w:after="0"/>
        <w:ind w:left="0"/>
        <w:jc w:val="both"/>
      </w:pPr>
      <w:r>
        <w:rPr>
          <w:rFonts w:ascii="Times New Roman"/>
          <w:b w:val="false"/>
          <w:i w:val="false"/>
          <w:color w:val="000000"/>
          <w:sz w:val="28"/>
        </w:rPr>
        <w:t xml:space="preserve">
      29) қабылдап-күшейткіш шамдар - күйдіру; </w:t>
      </w:r>
    </w:p>
    <w:bookmarkEnd w:id="647"/>
    <w:bookmarkStart w:name="z654" w:id="648"/>
    <w:p>
      <w:pPr>
        <w:spacing w:after="0"/>
        <w:ind w:left="0"/>
        <w:jc w:val="both"/>
      </w:pPr>
      <w:r>
        <w:rPr>
          <w:rFonts w:ascii="Times New Roman"/>
          <w:b w:val="false"/>
          <w:i w:val="false"/>
          <w:color w:val="000000"/>
          <w:sz w:val="28"/>
        </w:rPr>
        <w:t>
      30) саусақша қабылдап-күшейткіш шамдар – термоберіктігін тексеру;</w:t>
      </w:r>
    </w:p>
    <w:bookmarkEnd w:id="648"/>
    <w:bookmarkStart w:name="z655" w:id="649"/>
    <w:p>
      <w:pPr>
        <w:spacing w:after="0"/>
        <w:ind w:left="0"/>
        <w:jc w:val="both"/>
      </w:pPr>
      <w:r>
        <w:rPr>
          <w:rFonts w:ascii="Times New Roman"/>
          <w:b w:val="false"/>
          <w:i w:val="false"/>
          <w:color w:val="000000"/>
          <w:sz w:val="28"/>
        </w:rPr>
        <w:t xml:space="preserve">
      31) пластиналар – бетіндегі кедергіні өлшеу; </w:t>
      </w:r>
    </w:p>
    <w:bookmarkEnd w:id="649"/>
    <w:bookmarkStart w:name="z656" w:id="650"/>
    <w:p>
      <w:pPr>
        <w:spacing w:after="0"/>
        <w:ind w:left="0"/>
        <w:jc w:val="both"/>
      </w:pPr>
      <w:r>
        <w:rPr>
          <w:rFonts w:ascii="Times New Roman"/>
          <w:b w:val="false"/>
          <w:i w:val="false"/>
          <w:color w:val="000000"/>
          <w:sz w:val="28"/>
        </w:rPr>
        <w:t xml:space="preserve">
      32) пьезорезонаторлар мен кварц сүзгілер – арнайы ванналар мен Тесло трансформаторының көмегімен герметикалығын тексеру; </w:t>
      </w:r>
    </w:p>
    <w:bookmarkEnd w:id="650"/>
    <w:bookmarkStart w:name="z657" w:id="651"/>
    <w:p>
      <w:pPr>
        <w:spacing w:after="0"/>
        <w:ind w:left="0"/>
        <w:jc w:val="both"/>
      </w:pPr>
      <w:r>
        <w:rPr>
          <w:rFonts w:ascii="Times New Roman"/>
          <w:b w:val="false"/>
          <w:i w:val="false"/>
          <w:color w:val="000000"/>
          <w:sz w:val="28"/>
        </w:rPr>
        <w:t xml:space="preserve">
      33) пьезокварц – белсенділікті белгіленген температура интервалында радиои өлшеу аппаратурасының көмегімен сынау; </w:t>
      </w:r>
    </w:p>
    <w:bookmarkEnd w:id="651"/>
    <w:bookmarkStart w:name="z658" w:id="652"/>
    <w:p>
      <w:pPr>
        <w:spacing w:after="0"/>
        <w:ind w:left="0"/>
        <w:jc w:val="both"/>
      </w:pPr>
      <w:r>
        <w:rPr>
          <w:rFonts w:ascii="Times New Roman"/>
          <w:b w:val="false"/>
          <w:i w:val="false"/>
          <w:color w:val="000000"/>
          <w:sz w:val="28"/>
        </w:rPr>
        <w:t>
      34) радиобөлшектер, тораптар - беріктігін үлгілік сынау;</w:t>
      </w:r>
    </w:p>
    <w:bookmarkEnd w:id="652"/>
    <w:bookmarkStart w:name="z659" w:id="653"/>
    <w:p>
      <w:pPr>
        <w:spacing w:after="0"/>
        <w:ind w:left="0"/>
        <w:jc w:val="both"/>
      </w:pPr>
      <w:r>
        <w:rPr>
          <w:rFonts w:ascii="Times New Roman"/>
          <w:b w:val="false"/>
          <w:i w:val="false"/>
          <w:color w:val="000000"/>
          <w:sz w:val="28"/>
        </w:rPr>
        <w:t xml:space="preserve">
      35) ағытпалар (электр дәнекерлер) – герметикалығын тексеру; контактілі кедергінің статикалық тұрақсыздығын өлшеу; </w:t>
      </w:r>
    </w:p>
    <w:bookmarkEnd w:id="653"/>
    <w:bookmarkStart w:name="z660" w:id="654"/>
    <w:p>
      <w:pPr>
        <w:spacing w:after="0"/>
        <w:ind w:left="0"/>
        <w:jc w:val="both"/>
      </w:pPr>
      <w:r>
        <w:rPr>
          <w:rFonts w:ascii="Times New Roman"/>
          <w:b w:val="false"/>
          <w:i w:val="false"/>
          <w:color w:val="000000"/>
          <w:sz w:val="28"/>
        </w:rPr>
        <w:t xml:space="preserve">
      36) өте кішкентай радиошамдар – оқшаулағыштың кедергісін тексеру; </w:t>
      </w:r>
    </w:p>
    <w:bookmarkEnd w:id="654"/>
    <w:bookmarkStart w:name="z661" w:id="655"/>
    <w:p>
      <w:pPr>
        <w:spacing w:after="0"/>
        <w:ind w:left="0"/>
        <w:jc w:val="both"/>
      </w:pPr>
      <w:r>
        <w:rPr>
          <w:rFonts w:ascii="Times New Roman"/>
          <w:b w:val="false"/>
          <w:i w:val="false"/>
          <w:color w:val="000000"/>
          <w:sz w:val="28"/>
        </w:rPr>
        <w:t xml:space="preserve">
      37) тұрақты және ауыспалы сым емес резисторлар - импульсті режимде параллель және тізбекті қосылыс кезінде сынау; </w:t>
      </w:r>
    </w:p>
    <w:bookmarkEnd w:id="655"/>
    <w:bookmarkStart w:name="z662" w:id="656"/>
    <w:p>
      <w:pPr>
        <w:spacing w:after="0"/>
        <w:ind w:left="0"/>
        <w:jc w:val="both"/>
      </w:pPr>
      <w:r>
        <w:rPr>
          <w:rFonts w:ascii="Times New Roman"/>
          <w:b w:val="false"/>
          <w:i w:val="false"/>
          <w:color w:val="000000"/>
          <w:sz w:val="28"/>
        </w:rPr>
        <w:t>
      38) резонаторлар - электр өлшемдерін, температура интервалындағы жұмысқа қабілеттілікті, нығыздау әдісі арқылы герметикалығын тексеру; термошынықтыру;</w:t>
      </w:r>
    </w:p>
    <w:bookmarkEnd w:id="656"/>
    <w:bookmarkStart w:name="z663" w:id="657"/>
    <w:p>
      <w:pPr>
        <w:spacing w:after="0"/>
        <w:ind w:left="0"/>
        <w:jc w:val="both"/>
      </w:pPr>
      <w:r>
        <w:rPr>
          <w:rFonts w:ascii="Times New Roman"/>
          <w:b w:val="false"/>
          <w:i w:val="false"/>
          <w:color w:val="000000"/>
          <w:sz w:val="28"/>
        </w:rPr>
        <w:t xml:space="preserve">
      39) кварц резонаторлар – айдау процесі кезінде техникалық нұсқаулықтар бойынша электр өлшемдерін өлшеу; </w:t>
      </w:r>
    </w:p>
    <w:bookmarkEnd w:id="657"/>
    <w:bookmarkStart w:name="z664" w:id="658"/>
    <w:p>
      <w:pPr>
        <w:spacing w:after="0"/>
        <w:ind w:left="0"/>
        <w:jc w:val="both"/>
      </w:pPr>
      <w:r>
        <w:rPr>
          <w:rFonts w:ascii="Times New Roman"/>
          <w:b w:val="false"/>
          <w:i w:val="false"/>
          <w:color w:val="000000"/>
          <w:sz w:val="28"/>
        </w:rPr>
        <w:t>
      40) поляризациялық вентильдерге арналған феррит өзекшелер – жиіліктің белгіленген диапазонында поляризация жазықтығының бұрылу бұрышын өлшеу;</w:t>
      </w:r>
    </w:p>
    <w:bookmarkEnd w:id="658"/>
    <w:p>
      <w:pPr>
        <w:spacing w:after="0"/>
        <w:ind w:left="0"/>
        <w:jc w:val="both"/>
      </w:pPr>
      <w:r>
        <w:rPr>
          <w:rFonts w:ascii="Times New Roman"/>
          <w:b w:val="false"/>
          <w:i w:val="false"/>
          <w:color w:val="000000"/>
          <w:sz w:val="28"/>
        </w:rPr>
        <w:t xml:space="preserve">
      41) интегралды схемалар – желілік жылдамдықтың әсерін, герметикалығын, термоциклін, діріл мен соққыға беріктігін сынау; вольттердің тестілік құрылысының өлшемдерін – амперлік сипаттамаларын, қалдық кернеуді, динамикалық және статикалық өлшемдерін өлшеу; таңдамалы өлшемдерді, компоненттерді контактілі терезелерді металдандыру және металсыздандыру арқылы өлшеу; схемаларды газды ортада нығыздау (фреон, гелий); пластиналарды көп зондты құрылғыларда тексеру; </w:t>
      </w:r>
    </w:p>
    <w:bookmarkStart w:name="z665" w:id="659"/>
    <w:p>
      <w:pPr>
        <w:spacing w:after="0"/>
        <w:ind w:left="0"/>
        <w:jc w:val="both"/>
      </w:pPr>
      <w:r>
        <w:rPr>
          <w:rFonts w:ascii="Times New Roman"/>
          <w:b w:val="false"/>
          <w:i w:val="false"/>
          <w:color w:val="000000"/>
          <w:sz w:val="28"/>
        </w:rPr>
        <w:t xml:space="preserve">
      42) қатты схемалар - диодтардың (1200 элемент) вольт-амперлік сипаттамаларын өлшеу; Ик = 5В (60 элемент) кезінде кері тоқты өлшеу; Ик = О кезінде сыйымдылықты өлшеу; конденсаторлардың мықтылығын өлшеу; тоқ өткізгіш желілердің электр беріктігін тексеру; герметикалығын әр түрлі ортада тексеру; қалайыланған және дәнекерленген, оның ішінде вакуумдық-сұйықтық әдіспен дәнекерленген қосылыстардың сапасын бақылау; </w:t>
      </w:r>
    </w:p>
    <w:bookmarkEnd w:id="659"/>
    <w:bookmarkStart w:name="z666" w:id="660"/>
    <w:p>
      <w:pPr>
        <w:spacing w:after="0"/>
        <w:ind w:left="0"/>
        <w:jc w:val="both"/>
      </w:pPr>
      <w:r>
        <w:rPr>
          <w:rFonts w:ascii="Times New Roman"/>
          <w:b w:val="false"/>
          <w:i w:val="false"/>
          <w:color w:val="000000"/>
          <w:sz w:val="28"/>
        </w:rPr>
        <w:t>
      43) секциялар мен жинақталған конденсаторлар – қысқа тұйықталуын, үзілуін және басқа да ақаулықтарын арнайы құрылғылардың, сондай-ақ автоматтар мен жартылай автоматтардың көмегімен тексеру;</w:t>
      </w:r>
    </w:p>
    <w:bookmarkEnd w:id="660"/>
    <w:bookmarkStart w:name="z667" w:id="661"/>
    <w:p>
      <w:pPr>
        <w:spacing w:after="0"/>
        <w:ind w:left="0"/>
        <w:jc w:val="both"/>
      </w:pPr>
      <w:r>
        <w:rPr>
          <w:rFonts w:ascii="Times New Roman"/>
          <w:b w:val="false"/>
          <w:i w:val="false"/>
          <w:color w:val="000000"/>
          <w:sz w:val="28"/>
        </w:rPr>
        <w:t>
      44) стартерлер – от алуын сынау;</w:t>
      </w:r>
    </w:p>
    <w:bookmarkEnd w:id="661"/>
    <w:bookmarkStart w:name="z668" w:id="662"/>
    <w:p>
      <w:pPr>
        <w:spacing w:after="0"/>
        <w:ind w:left="0"/>
        <w:jc w:val="both"/>
      </w:pPr>
      <w:r>
        <w:rPr>
          <w:rFonts w:ascii="Times New Roman"/>
          <w:b w:val="false"/>
          <w:i w:val="false"/>
          <w:color w:val="000000"/>
          <w:sz w:val="28"/>
        </w:rPr>
        <w:t xml:space="preserve">
      45) термисторлар - вольт-амперлік сипаттамасын, қуатын, ЭДС 3-і үйлесімін өлшеу; </w:t>
      </w:r>
    </w:p>
    <w:bookmarkEnd w:id="662"/>
    <w:bookmarkStart w:name="z669" w:id="663"/>
    <w:p>
      <w:pPr>
        <w:spacing w:after="0"/>
        <w:ind w:left="0"/>
        <w:jc w:val="both"/>
      </w:pPr>
      <w:r>
        <w:rPr>
          <w:rFonts w:ascii="Times New Roman"/>
          <w:b w:val="false"/>
          <w:i w:val="false"/>
          <w:color w:val="000000"/>
          <w:sz w:val="28"/>
        </w:rPr>
        <w:t xml:space="preserve">
      46) кеңінен қолданылатын трансформаторлар мен дроссельдер – мемлекеттік стандарттың және ТУ талаптары ауқымында қалыпты және жылдамдатылған әдістеме бойынша беріктігін сынау; </w:t>
      </w:r>
    </w:p>
    <w:bookmarkEnd w:id="663"/>
    <w:bookmarkStart w:name="z670" w:id="664"/>
    <w:p>
      <w:pPr>
        <w:spacing w:after="0"/>
        <w:ind w:left="0"/>
        <w:jc w:val="both"/>
      </w:pPr>
      <w:r>
        <w:rPr>
          <w:rFonts w:ascii="Times New Roman"/>
          <w:b w:val="false"/>
          <w:i w:val="false"/>
          <w:color w:val="000000"/>
          <w:sz w:val="28"/>
        </w:rPr>
        <w:t>
      47) АЖЖ транзисторлары - арматуралардың тоқ өлшемдерін өлшеу, жинақталған және дайын транзисторларды, қуаттылығын өлшеу; вольт-амперлік сипаттамасын тексеру;</w:t>
      </w:r>
    </w:p>
    <w:bookmarkEnd w:id="664"/>
    <w:bookmarkStart w:name="z671" w:id="665"/>
    <w:p>
      <w:pPr>
        <w:spacing w:after="0"/>
        <w:ind w:left="0"/>
        <w:jc w:val="both"/>
      </w:pPr>
      <w:r>
        <w:rPr>
          <w:rFonts w:ascii="Times New Roman"/>
          <w:b w:val="false"/>
          <w:i w:val="false"/>
          <w:color w:val="000000"/>
          <w:sz w:val="28"/>
        </w:rPr>
        <w:t>
      48) транзисторлар, транзисторлық матрицалар - электр өлшемдерін өлшеу; үзінділері мен қысқа тұйықталудың болмауына сынау; күйдіру, күшейткіш коэффициентін өлшеу;</w:t>
      </w:r>
    </w:p>
    <w:bookmarkEnd w:id="665"/>
    <w:bookmarkStart w:name="z672" w:id="666"/>
    <w:p>
      <w:pPr>
        <w:spacing w:after="0"/>
        <w:ind w:left="0"/>
        <w:jc w:val="both"/>
      </w:pPr>
      <w:r>
        <w:rPr>
          <w:rFonts w:ascii="Times New Roman"/>
          <w:b w:val="false"/>
          <w:i w:val="false"/>
          <w:color w:val="000000"/>
          <w:sz w:val="28"/>
        </w:rPr>
        <w:t>
      49) триодтар - вольт-амперлік сипаттамасын өлшеу; механикалық беріктігін, дірілге беріктігін, термоциклденуін сынау; қалдық кернеуді өлшеу;</w:t>
      </w:r>
    </w:p>
    <w:bookmarkEnd w:id="666"/>
    <w:bookmarkStart w:name="z673" w:id="667"/>
    <w:p>
      <w:pPr>
        <w:spacing w:after="0"/>
        <w:ind w:left="0"/>
        <w:jc w:val="both"/>
      </w:pPr>
      <w:r>
        <w:rPr>
          <w:rFonts w:ascii="Times New Roman"/>
          <w:b w:val="false"/>
          <w:i w:val="false"/>
          <w:color w:val="000000"/>
          <w:sz w:val="28"/>
        </w:rPr>
        <w:t xml:space="preserve">
      50) өндірістік жарықтандыру, терапия және стационарлық анодпен диагностика арналған рентген түтікшелері – электр өлшемдерін шынықтыру және тексеру; </w:t>
      </w:r>
    </w:p>
    <w:bookmarkEnd w:id="667"/>
    <w:bookmarkStart w:name="z674" w:id="668"/>
    <w:p>
      <w:pPr>
        <w:spacing w:after="0"/>
        <w:ind w:left="0"/>
        <w:jc w:val="both"/>
      </w:pPr>
      <w:r>
        <w:rPr>
          <w:rFonts w:ascii="Times New Roman"/>
          <w:b w:val="false"/>
          <w:i w:val="false"/>
          <w:color w:val="000000"/>
          <w:sz w:val="28"/>
        </w:rPr>
        <w:t xml:space="preserve">
      51) электрондық сәулелену түтікшелері, регенерациялайтын кинескоптар – бағдарламаланған құрылғы бойынша шынықтыру және күйдіру; </w:t>
      </w:r>
    </w:p>
    <w:bookmarkEnd w:id="668"/>
    <w:bookmarkStart w:name="z675" w:id="669"/>
    <w:p>
      <w:pPr>
        <w:spacing w:after="0"/>
        <w:ind w:left="0"/>
        <w:jc w:val="both"/>
      </w:pPr>
      <w:r>
        <w:rPr>
          <w:rFonts w:ascii="Times New Roman"/>
          <w:b w:val="false"/>
          <w:i w:val="false"/>
          <w:color w:val="000000"/>
          <w:sz w:val="28"/>
        </w:rPr>
        <w:t xml:space="preserve">
      52) түрлі тораптар, шығу құрылғылары, дроссельдер, трансформаторлар, индуктивтілік орауыштары және т.б. – барлық өлшемдері бойынша сынау; </w:t>
      </w:r>
    </w:p>
    <w:bookmarkEnd w:id="669"/>
    <w:bookmarkStart w:name="z676" w:id="670"/>
    <w:p>
      <w:pPr>
        <w:spacing w:after="0"/>
        <w:ind w:left="0"/>
        <w:jc w:val="both"/>
      </w:pPr>
      <w:r>
        <w:rPr>
          <w:rFonts w:ascii="Times New Roman"/>
          <w:b w:val="false"/>
          <w:i w:val="false"/>
          <w:color w:val="000000"/>
          <w:sz w:val="28"/>
        </w:rPr>
        <w:t xml:space="preserve">
      53) феррит бұйымдар – электр магнит өлшемдері бойынша сынау; механикалық беріктігін сынау; </w:t>
      </w:r>
    </w:p>
    <w:bookmarkEnd w:id="670"/>
    <w:bookmarkStart w:name="z677" w:id="671"/>
    <w:p>
      <w:pPr>
        <w:spacing w:after="0"/>
        <w:ind w:left="0"/>
        <w:jc w:val="both"/>
      </w:pPr>
      <w:r>
        <w:rPr>
          <w:rFonts w:ascii="Times New Roman"/>
          <w:b w:val="false"/>
          <w:i w:val="false"/>
          <w:color w:val="000000"/>
          <w:sz w:val="28"/>
        </w:rPr>
        <w:t>
      54) тілінген кварц сүзгілер - амплитудалық-жиілікті сипаттамаларын алу және оқшаулағыш кедергісін өлшеу;</w:t>
      </w:r>
    </w:p>
    <w:bookmarkEnd w:id="671"/>
    <w:bookmarkStart w:name="z678" w:id="672"/>
    <w:p>
      <w:pPr>
        <w:spacing w:after="0"/>
        <w:ind w:left="0"/>
        <w:jc w:val="both"/>
      </w:pPr>
      <w:r>
        <w:rPr>
          <w:rFonts w:ascii="Times New Roman"/>
          <w:b w:val="false"/>
          <w:i w:val="false"/>
          <w:color w:val="000000"/>
          <w:sz w:val="28"/>
        </w:rPr>
        <w:t xml:space="preserve">
      55) феррит бұйымдарындағы жады элементтері, ЦМП, ЦМД – бұйымдарды координаттық шиналар мен есептеу орамдарының ом кедергісі бойынша сынау; соққы мен дірілге төзімділігін сынау; </w:t>
      </w:r>
    </w:p>
    <w:bookmarkEnd w:id="672"/>
    <w:bookmarkStart w:name="z679" w:id="673"/>
    <w:p>
      <w:pPr>
        <w:spacing w:after="0"/>
        <w:ind w:left="0"/>
        <w:jc w:val="both"/>
      </w:pPr>
      <w:r>
        <w:rPr>
          <w:rFonts w:ascii="Times New Roman"/>
          <w:b w:val="false"/>
          <w:i w:val="false"/>
          <w:color w:val="000000"/>
          <w:sz w:val="28"/>
        </w:rPr>
        <w:t>
      56) баспа монтажының ұяшықтары – түрлі климаттық жағдайларда қызмет етуін тексеру.</w:t>
      </w:r>
    </w:p>
    <w:bookmarkEnd w:id="673"/>
    <w:bookmarkStart w:name="z680" w:id="674"/>
    <w:p>
      <w:pPr>
        <w:spacing w:after="0"/>
        <w:ind w:left="0"/>
        <w:jc w:val="both"/>
      </w:pPr>
      <w:r>
        <w:rPr>
          <w:rFonts w:ascii="Times New Roman"/>
          <w:b w:val="false"/>
          <w:i w:val="false"/>
          <w:color w:val="000000"/>
          <w:sz w:val="28"/>
        </w:rPr>
        <w:t>
      Параграф 3. Бөлшектер мен аспаптарды сынаушы, 4-разряд</w:t>
      </w:r>
    </w:p>
    <w:bookmarkEnd w:id="674"/>
    <w:bookmarkStart w:name="z681" w:id="675"/>
    <w:p>
      <w:pPr>
        <w:spacing w:after="0"/>
        <w:ind w:left="0"/>
        <w:jc w:val="both"/>
      </w:pPr>
      <w:r>
        <w:rPr>
          <w:rFonts w:ascii="Times New Roman"/>
          <w:b w:val="false"/>
          <w:i w:val="false"/>
          <w:color w:val="000000"/>
          <w:sz w:val="28"/>
        </w:rPr>
        <w:t>
      70. Жұмыс сипаттамасы:</w:t>
      </w:r>
    </w:p>
    <w:bookmarkEnd w:id="675"/>
    <w:bookmarkStart w:name="z682" w:id="676"/>
    <w:p>
      <w:pPr>
        <w:spacing w:after="0"/>
        <w:ind w:left="0"/>
        <w:jc w:val="both"/>
      </w:pPr>
      <w:r>
        <w:rPr>
          <w:rFonts w:ascii="Times New Roman"/>
          <w:b w:val="false"/>
          <w:i w:val="false"/>
          <w:color w:val="000000"/>
          <w:sz w:val="28"/>
        </w:rPr>
        <w:t xml:space="preserve">
      бөлшектер мен аспаптарға бақылау және үлгі сынағын жүргізу, оларды қабылдау және сыныптау; өлшеу жабдығындағы күрделі электр өлшемдерін тексеру; </w:t>
      </w:r>
    </w:p>
    <w:bookmarkEnd w:id="676"/>
    <w:bookmarkStart w:name="z683" w:id="677"/>
    <w:p>
      <w:pPr>
        <w:spacing w:after="0"/>
        <w:ind w:left="0"/>
        <w:jc w:val="both"/>
      </w:pPr>
      <w:r>
        <w:rPr>
          <w:rFonts w:ascii="Times New Roman"/>
          <w:b w:val="false"/>
          <w:i w:val="false"/>
          <w:color w:val="000000"/>
          <w:sz w:val="28"/>
        </w:rPr>
        <w:t xml:space="preserve">
      жартылай өткізгіш аспаптарды, күрделілігі орташа АЖЖ аспаптарды, газ разрядтағыш аспаптарды, электронды есептеу техникасының блоктарын, радио өлшеу аспаптарын, тұрмыстық электр аспаптарын ұзақ мерзім қолдану және беріктігіне механикалық және климаттық сынақ жүргізу; </w:t>
      </w:r>
    </w:p>
    <w:bookmarkEnd w:id="677"/>
    <w:bookmarkStart w:name="z684" w:id="678"/>
    <w:p>
      <w:pPr>
        <w:spacing w:after="0"/>
        <w:ind w:left="0"/>
        <w:jc w:val="both"/>
      </w:pPr>
      <w:r>
        <w:rPr>
          <w:rFonts w:ascii="Times New Roman"/>
          <w:b w:val="false"/>
          <w:i w:val="false"/>
          <w:color w:val="000000"/>
          <w:sz w:val="28"/>
        </w:rPr>
        <w:t xml:space="preserve">
      жоғары вольтті қыш конденсаторлардың реактивті қуатын жоғары кернеу астында жоғары жиілікті генератордың көмегімен сынау; </w:t>
      </w:r>
    </w:p>
    <w:bookmarkEnd w:id="678"/>
    <w:bookmarkStart w:name="z685" w:id="679"/>
    <w:p>
      <w:pPr>
        <w:spacing w:after="0"/>
        <w:ind w:left="0"/>
        <w:jc w:val="both"/>
      </w:pPr>
      <w:r>
        <w:rPr>
          <w:rFonts w:ascii="Times New Roman"/>
          <w:b w:val="false"/>
          <w:i w:val="false"/>
          <w:color w:val="000000"/>
          <w:sz w:val="28"/>
        </w:rPr>
        <w:t xml:space="preserve">
      аспаптарды статикалық және динамикалық режимде сынау кезінде сонымен қатар бірнеше өлшемдерді есептей отырып сынау режимін реттеу; </w:t>
      </w:r>
    </w:p>
    <w:bookmarkEnd w:id="679"/>
    <w:bookmarkStart w:name="z686" w:id="680"/>
    <w:p>
      <w:pPr>
        <w:spacing w:after="0"/>
        <w:ind w:left="0"/>
        <w:jc w:val="both"/>
      </w:pPr>
      <w:r>
        <w:rPr>
          <w:rFonts w:ascii="Times New Roman"/>
          <w:b w:val="false"/>
          <w:i w:val="false"/>
          <w:color w:val="000000"/>
          <w:sz w:val="28"/>
        </w:rPr>
        <w:t xml:space="preserve">
      сынау режимін қондыру; сақтау және бақылау; </w:t>
      </w:r>
    </w:p>
    <w:bookmarkEnd w:id="680"/>
    <w:bookmarkStart w:name="z687" w:id="681"/>
    <w:p>
      <w:pPr>
        <w:spacing w:after="0"/>
        <w:ind w:left="0"/>
        <w:jc w:val="both"/>
      </w:pPr>
      <w:r>
        <w:rPr>
          <w:rFonts w:ascii="Times New Roman"/>
          <w:b w:val="false"/>
          <w:i w:val="false"/>
          <w:color w:val="000000"/>
          <w:sz w:val="28"/>
        </w:rPr>
        <w:t xml:space="preserve">
      құрылғыларға қоса берілген кестелер бойынша есептерді пайдалана отырып өлшеу жүргізу және тарату кестелері мен диаграммаларын жасау; </w:t>
      </w:r>
    </w:p>
    <w:bookmarkEnd w:id="681"/>
    <w:bookmarkStart w:name="z688" w:id="682"/>
    <w:p>
      <w:pPr>
        <w:spacing w:after="0"/>
        <w:ind w:left="0"/>
        <w:jc w:val="both"/>
      </w:pPr>
      <w:r>
        <w:rPr>
          <w:rFonts w:ascii="Times New Roman"/>
          <w:b w:val="false"/>
          <w:i w:val="false"/>
          <w:color w:val="000000"/>
          <w:sz w:val="28"/>
        </w:rPr>
        <w:t xml:space="preserve">
      аспаптарды тапсырыс берушінің өкіліне тапсыру; </w:t>
      </w:r>
    </w:p>
    <w:bookmarkEnd w:id="682"/>
    <w:bookmarkStart w:name="z689" w:id="683"/>
    <w:p>
      <w:pPr>
        <w:spacing w:after="0"/>
        <w:ind w:left="0"/>
        <w:jc w:val="both"/>
      </w:pPr>
      <w:r>
        <w:rPr>
          <w:rFonts w:ascii="Times New Roman"/>
          <w:b w:val="false"/>
          <w:i w:val="false"/>
          <w:color w:val="000000"/>
          <w:sz w:val="28"/>
        </w:rPr>
        <w:t xml:space="preserve">
      аспаптарды түрі режимдерде шынықтыру; </w:t>
      </w:r>
    </w:p>
    <w:bookmarkEnd w:id="683"/>
    <w:bookmarkStart w:name="z690" w:id="684"/>
    <w:p>
      <w:pPr>
        <w:spacing w:after="0"/>
        <w:ind w:left="0"/>
        <w:jc w:val="both"/>
      </w:pPr>
      <w:r>
        <w:rPr>
          <w:rFonts w:ascii="Times New Roman"/>
          <w:b w:val="false"/>
          <w:i w:val="false"/>
          <w:color w:val="000000"/>
          <w:sz w:val="28"/>
        </w:rPr>
        <w:t xml:space="preserve">
      күрделі оқшаулау материалдарын полимеризациялау процессінің электр әдістерімен зерттеу; </w:t>
      </w:r>
    </w:p>
    <w:bookmarkEnd w:id="684"/>
    <w:bookmarkStart w:name="z691" w:id="685"/>
    <w:p>
      <w:pPr>
        <w:spacing w:after="0"/>
        <w:ind w:left="0"/>
        <w:jc w:val="both"/>
      </w:pPr>
      <w:r>
        <w:rPr>
          <w:rFonts w:ascii="Times New Roman"/>
          <w:b w:val="false"/>
          <w:i w:val="false"/>
          <w:color w:val="000000"/>
          <w:sz w:val="28"/>
        </w:rPr>
        <w:t xml:space="preserve">
      генератордың жұмыс режимін баптау, бақылау, дәлдігі жоғары сыныпты аппаратураны баптау және реттеу; </w:t>
      </w:r>
    </w:p>
    <w:bookmarkEnd w:id="685"/>
    <w:bookmarkStart w:name="z692" w:id="686"/>
    <w:p>
      <w:pPr>
        <w:spacing w:after="0"/>
        <w:ind w:left="0"/>
        <w:jc w:val="both"/>
      </w:pPr>
      <w:r>
        <w:rPr>
          <w:rFonts w:ascii="Times New Roman"/>
          <w:b w:val="false"/>
          <w:i w:val="false"/>
          <w:color w:val="000000"/>
          <w:sz w:val="28"/>
        </w:rPr>
        <w:t xml:space="preserve">
      үлгілік сынақтардың хаттамасын жасау. </w:t>
      </w:r>
    </w:p>
    <w:bookmarkEnd w:id="686"/>
    <w:bookmarkStart w:name="z693" w:id="687"/>
    <w:p>
      <w:pPr>
        <w:spacing w:after="0"/>
        <w:ind w:left="0"/>
        <w:jc w:val="both"/>
      </w:pPr>
      <w:r>
        <w:rPr>
          <w:rFonts w:ascii="Times New Roman"/>
          <w:b w:val="false"/>
          <w:i w:val="false"/>
          <w:color w:val="000000"/>
          <w:sz w:val="28"/>
        </w:rPr>
        <w:t xml:space="preserve">
      71. Білуге тиіс: </w:t>
      </w:r>
    </w:p>
    <w:bookmarkEnd w:id="687"/>
    <w:bookmarkStart w:name="z694" w:id="688"/>
    <w:p>
      <w:pPr>
        <w:spacing w:after="0"/>
        <w:ind w:left="0"/>
        <w:jc w:val="both"/>
      </w:pPr>
      <w:r>
        <w:rPr>
          <w:rFonts w:ascii="Times New Roman"/>
          <w:b w:val="false"/>
          <w:i w:val="false"/>
          <w:color w:val="000000"/>
          <w:sz w:val="28"/>
        </w:rPr>
        <w:t xml:space="preserve">
      сыналатын жабдықтың құрылысы, оның кинематикасы, электр, вакуумдық және басқа да схемалары, дәлдігін баптау және тексеру ережесі; </w:t>
      </w:r>
    </w:p>
    <w:bookmarkEnd w:id="688"/>
    <w:bookmarkStart w:name="z695" w:id="689"/>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 күрделі бұйымдарын сынаудың техникалық шарттары;</w:t>
      </w:r>
    </w:p>
    <w:bookmarkEnd w:id="689"/>
    <w:bookmarkStart w:name="z696" w:id="690"/>
    <w:p>
      <w:pPr>
        <w:spacing w:after="0"/>
        <w:ind w:left="0"/>
        <w:jc w:val="both"/>
      </w:pPr>
      <w:r>
        <w:rPr>
          <w:rFonts w:ascii="Times New Roman"/>
          <w:b w:val="false"/>
          <w:i w:val="false"/>
          <w:color w:val="000000"/>
          <w:sz w:val="28"/>
        </w:rPr>
        <w:t xml:space="preserve">
      негізгі өлшемдерді өлшеу әдістемесі; </w:t>
      </w:r>
    </w:p>
    <w:bookmarkEnd w:id="690"/>
    <w:bookmarkStart w:name="z697" w:id="691"/>
    <w:p>
      <w:pPr>
        <w:spacing w:after="0"/>
        <w:ind w:left="0"/>
        <w:jc w:val="both"/>
      </w:pPr>
      <w:r>
        <w:rPr>
          <w:rFonts w:ascii="Times New Roman"/>
          <w:b w:val="false"/>
          <w:i w:val="false"/>
          <w:color w:val="000000"/>
          <w:sz w:val="28"/>
        </w:rPr>
        <w:t xml:space="preserve">
      бірнеше типті (5-тен астам) бұйымдарға ұзақ мерзім сынақ жүргізудің әдістемесі; </w:t>
      </w:r>
    </w:p>
    <w:bookmarkEnd w:id="691"/>
    <w:bookmarkStart w:name="z698" w:id="692"/>
    <w:p>
      <w:pPr>
        <w:spacing w:after="0"/>
        <w:ind w:left="0"/>
        <w:jc w:val="both"/>
      </w:pPr>
      <w:r>
        <w:rPr>
          <w:rFonts w:ascii="Times New Roman"/>
          <w:b w:val="false"/>
          <w:i w:val="false"/>
          <w:color w:val="000000"/>
          <w:sz w:val="28"/>
        </w:rPr>
        <w:t xml:space="preserve">
      механикалық және климаттық сынақ жүргізу әдістемесі; </w:t>
      </w:r>
    </w:p>
    <w:bookmarkEnd w:id="692"/>
    <w:bookmarkStart w:name="z699" w:id="693"/>
    <w:p>
      <w:pPr>
        <w:spacing w:after="0"/>
        <w:ind w:left="0"/>
        <w:jc w:val="both"/>
      </w:pPr>
      <w:r>
        <w:rPr>
          <w:rFonts w:ascii="Times New Roman"/>
          <w:b w:val="false"/>
          <w:i w:val="false"/>
          <w:color w:val="000000"/>
          <w:sz w:val="28"/>
        </w:rPr>
        <w:t xml:space="preserve">
      тұрақтылық, тоқтаусыз және ұзақ мерзім қолданылуын сынау әдістемесі; </w:t>
      </w:r>
    </w:p>
    <w:bookmarkEnd w:id="693"/>
    <w:bookmarkStart w:name="z700" w:id="694"/>
    <w:p>
      <w:pPr>
        <w:spacing w:after="0"/>
        <w:ind w:left="0"/>
        <w:jc w:val="both"/>
      </w:pPr>
      <w:r>
        <w:rPr>
          <w:rFonts w:ascii="Times New Roman"/>
          <w:b w:val="false"/>
          <w:i w:val="false"/>
          <w:color w:val="000000"/>
          <w:sz w:val="28"/>
        </w:rPr>
        <w:t xml:space="preserve">
      бұйымдарды жоғары жиілікті тоқпен және жоғары кернеулі тоқпен сынау әдістері мен режимі; </w:t>
      </w:r>
    </w:p>
    <w:bookmarkEnd w:id="694"/>
    <w:bookmarkStart w:name="z701" w:id="695"/>
    <w:p>
      <w:pPr>
        <w:spacing w:after="0"/>
        <w:ind w:left="0"/>
        <w:jc w:val="both"/>
      </w:pPr>
      <w:r>
        <w:rPr>
          <w:rFonts w:ascii="Times New Roman"/>
          <w:b w:val="false"/>
          <w:i w:val="false"/>
          <w:color w:val="000000"/>
          <w:sz w:val="28"/>
        </w:rPr>
        <w:t>
      сыналатын бұйымдардың құрылысы мен типтері;</w:t>
      </w:r>
    </w:p>
    <w:bookmarkEnd w:id="695"/>
    <w:bookmarkStart w:name="z702" w:id="696"/>
    <w:p>
      <w:pPr>
        <w:spacing w:after="0"/>
        <w:ind w:left="0"/>
        <w:jc w:val="both"/>
      </w:pPr>
      <w:r>
        <w:rPr>
          <w:rFonts w:ascii="Times New Roman"/>
          <w:b w:val="false"/>
          <w:i w:val="false"/>
          <w:color w:val="000000"/>
          <w:sz w:val="28"/>
        </w:rPr>
        <w:t xml:space="preserve">
      оларды жасау технологиясының негіздері; </w:t>
      </w:r>
    </w:p>
    <w:bookmarkEnd w:id="696"/>
    <w:bookmarkStart w:name="z703" w:id="697"/>
    <w:p>
      <w:pPr>
        <w:spacing w:after="0"/>
        <w:ind w:left="0"/>
        <w:jc w:val="both"/>
      </w:pPr>
      <w:r>
        <w:rPr>
          <w:rFonts w:ascii="Times New Roman"/>
          <w:b w:val="false"/>
          <w:i w:val="false"/>
          <w:color w:val="000000"/>
          <w:sz w:val="28"/>
        </w:rPr>
        <w:t xml:space="preserve">
      инверторларды ажыратудың қағидаттық схемалары мен типтері; </w:t>
      </w:r>
    </w:p>
    <w:bookmarkEnd w:id="697"/>
    <w:bookmarkStart w:name="z704" w:id="698"/>
    <w:p>
      <w:pPr>
        <w:spacing w:after="0"/>
        <w:ind w:left="0"/>
        <w:jc w:val="both"/>
      </w:pPr>
      <w:r>
        <w:rPr>
          <w:rFonts w:ascii="Times New Roman"/>
          <w:b w:val="false"/>
          <w:i w:val="false"/>
          <w:color w:val="000000"/>
          <w:sz w:val="28"/>
        </w:rPr>
        <w:t xml:space="preserve">
      есептеу кестелерін, логарифмдік сызғыштарды пайдалану ережелері; </w:t>
      </w:r>
    </w:p>
    <w:bookmarkEnd w:id="698"/>
    <w:bookmarkStart w:name="z705" w:id="699"/>
    <w:p>
      <w:pPr>
        <w:spacing w:after="0"/>
        <w:ind w:left="0"/>
        <w:jc w:val="both"/>
      </w:pPr>
      <w:r>
        <w:rPr>
          <w:rFonts w:ascii="Times New Roman"/>
          <w:b w:val="false"/>
          <w:i w:val="false"/>
          <w:color w:val="000000"/>
          <w:sz w:val="28"/>
        </w:rPr>
        <w:t xml:space="preserve">
      сыналатын бұйымдардағы негізгі физикалық-химиялық процестер; </w:t>
      </w:r>
    </w:p>
    <w:bookmarkEnd w:id="699"/>
    <w:bookmarkStart w:name="z706" w:id="700"/>
    <w:p>
      <w:pPr>
        <w:spacing w:after="0"/>
        <w:ind w:left="0"/>
        <w:jc w:val="both"/>
      </w:pPr>
      <w:r>
        <w:rPr>
          <w:rFonts w:ascii="Times New Roman"/>
          <w:b w:val="false"/>
          <w:i w:val="false"/>
          <w:color w:val="000000"/>
          <w:sz w:val="28"/>
        </w:rPr>
        <w:t>
      орындалатын жұмыс көлемінде радиотехника, электр техника және АЖЖ техника негіздері.</w:t>
      </w:r>
    </w:p>
    <w:bookmarkEnd w:id="700"/>
    <w:bookmarkStart w:name="z707" w:id="701"/>
    <w:p>
      <w:pPr>
        <w:spacing w:after="0"/>
        <w:ind w:left="0"/>
        <w:jc w:val="both"/>
      </w:pPr>
      <w:r>
        <w:rPr>
          <w:rFonts w:ascii="Times New Roman"/>
          <w:b w:val="false"/>
          <w:i w:val="false"/>
          <w:color w:val="000000"/>
          <w:sz w:val="28"/>
        </w:rPr>
        <w:t xml:space="preserve">
      72. Жұмыс үлгілері: </w:t>
      </w:r>
    </w:p>
    <w:bookmarkEnd w:id="701"/>
    <w:bookmarkStart w:name="z708" w:id="702"/>
    <w:p>
      <w:pPr>
        <w:spacing w:after="0"/>
        <w:ind w:left="0"/>
        <w:jc w:val="both"/>
      </w:pPr>
      <w:r>
        <w:rPr>
          <w:rFonts w:ascii="Times New Roman"/>
          <w:b w:val="false"/>
          <w:i w:val="false"/>
          <w:color w:val="000000"/>
          <w:sz w:val="28"/>
        </w:rPr>
        <w:t xml:space="preserve">
      1) электр үзілу агрегаттары, қарапайым құрылымды ағытпалар – бақылау, үлгілік, тұрақты сынақтар; тәжірибелік үлгілерді сынау; </w:t>
      </w:r>
    </w:p>
    <w:bookmarkEnd w:id="702"/>
    <w:bookmarkStart w:name="z709" w:id="703"/>
    <w:p>
      <w:pPr>
        <w:spacing w:after="0"/>
        <w:ind w:left="0"/>
        <w:jc w:val="both"/>
      </w:pPr>
      <w:r>
        <w:rPr>
          <w:rFonts w:ascii="Times New Roman"/>
          <w:b w:val="false"/>
          <w:i w:val="false"/>
          <w:color w:val="000000"/>
          <w:sz w:val="28"/>
        </w:rPr>
        <w:t>
      2) аппарат телеграфтық аппарат, күрделілігі орташа дыбыс жазушы аппаратура - климаттық сынақтар жүргізу;</w:t>
      </w:r>
    </w:p>
    <w:bookmarkEnd w:id="703"/>
    <w:bookmarkStart w:name="z710" w:id="704"/>
    <w:p>
      <w:pPr>
        <w:spacing w:after="0"/>
        <w:ind w:left="0"/>
        <w:jc w:val="both"/>
      </w:pPr>
      <w:r>
        <w:rPr>
          <w:rFonts w:ascii="Times New Roman"/>
          <w:b w:val="false"/>
          <w:i w:val="false"/>
          <w:color w:val="000000"/>
          <w:sz w:val="28"/>
        </w:rPr>
        <w:t xml:space="preserve">
      3) үлкен интегралдық схемалар (ҮИС) – схемалардың қызмет етуін тексеру; статикалық өлшемдерді тексеру; </w:t>
      </w:r>
    </w:p>
    <w:bookmarkEnd w:id="704"/>
    <w:bookmarkStart w:name="z711" w:id="705"/>
    <w:p>
      <w:pPr>
        <w:spacing w:after="0"/>
        <w:ind w:left="0"/>
        <w:jc w:val="both"/>
      </w:pPr>
      <w:r>
        <w:rPr>
          <w:rFonts w:ascii="Times New Roman"/>
          <w:b w:val="false"/>
          <w:i w:val="false"/>
          <w:color w:val="000000"/>
          <w:sz w:val="28"/>
        </w:rPr>
        <w:t xml:space="preserve">
      4) радиобұйымдарға арналған блоктар мен тораптар, ЖЖ-генераторлар, индуктивтілік орауыштары, конденсаторлар, трансформаторлар, осциллографтар, түрлендіргіштер, дискриминаторлар, коммутаторлар, ЖЖ-кабельдер – барлық өлшемдер бойынша сынау; </w:t>
      </w:r>
    </w:p>
    <w:bookmarkEnd w:id="705"/>
    <w:bookmarkStart w:name="z712" w:id="706"/>
    <w:p>
      <w:pPr>
        <w:spacing w:after="0"/>
        <w:ind w:left="0"/>
        <w:jc w:val="both"/>
      </w:pPr>
      <w:r>
        <w:rPr>
          <w:rFonts w:ascii="Times New Roman"/>
          <w:b w:val="false"/>
          <w:i w:val="false"/>
          <w:color w:val="000000"/>
          <w:sz w:val="28"/>
        </w:rPr>
        <w:t xml:space="preserve">
      5) жинақтағыш блок – бақылау өткізгішімен сынау; қорғаныш ақпаратының дұрыстығын сынау; </w:t>
      </w:r>
    </w:p>
    <w:bookmarkEnd w:id="706"/>
    <w:bookmarkStart w:name="z713" w:id="707"/>
    <w:p>
      <w:pPr>
        <w:spacing w:after="0"/>
        <w:ind w:left="0"/>
        <w:jc w:val="both"/>
      </w:pPr>
      <w:r>
        <w:rPr>
          <w:rFonts w:ascii="Times New Roman"/>
          <w:b w:val="false"/>
          <w:i w:val="false"/>
          <w:color w:val="000000"/>
          <w:sz w:val="28"/>
        </w:rPr>
        <w:t>
      6) ПЗУ блоктары - ф-1, ф-2 қалыптастырғыш блоктарының жұмысқа қабілеттілігін, ауысуды басқару блогы және элементтер блогын сынау; шақтау және шығу белгілерінің электр өлшемдерін тексеру; стендтегі үлгілік сынақтар;</w:t>
      </w:r>
    </w:p>
    <w:bookmarkEnd w:id="707"/>
    <w:bookmarkStart w:name="z714" w:id="708"/>
    <w:p>
      <w:pPr>
        <w:spacing w:after="0"/>
        <w:ind w:left="0"/>
        <w:jc w:val="both"/>
      </w:pPr>
      <w:r>
        <w:rPr>
          <w:rFonts w:ascii="Times New Roman"/>
          <w:b w:val="false"/>
          <w:i w:val="false"/>
          <w:color w:val="000000"/>
          <w:sz w:val="28"/>
        </w:rPr>
        <w:t xml:space="preserve">
      7) бейне детекторлар – сезімталдығын тоқ бойынша өлшеу, шуыл қатынастарын өлшеу; </w:t>
      </w:r>
    </w:p>
    <w:bookmarkEnd w:id="708"/>
    <w:bookmarkStart w:name="z715" w:id="709"/>
    <w:p>
      <w:pPr>
        <w:spacing w:after="0"/>
        <w:ind w:left="0"/>
        <w:jc w:val="both"/>
      </w:pPr>
      <w:r>
        <w:rPr>
          <w:rFonts w:ascii="Times New Roman"/>
          <w:b w:val="false"/>
          <w:i w:val="false"/>
          <w:color w:val="000000"/>
          <w:sz w:val="28"/>
        </w:rPr>
        <w:t>
      8) жоғары вольтті түзеткіштер, кенотрондар - импульсті эмиссияларды өлшеу және шамдардың электр төзімділігін 40 кв дейінгі кері кернеу кезінде сынау; түзетілген кернеуді өлшеу;</w:t>
      </w:r>
    </w:p>
    <w:bookmarkEnd w:id="709"/>
    <w:bookmarkStart w:name="z716" w:id="710"/>
    <w:p>
      <w:pPr>
        <w:spacing w:after="0"/>
        <w:ind w:left="0"/>
        <w:jc w:val="both"/>
      </w:pPr>
      <w:r>
        <w:rPr>
          <w:rFonts w:ascii="Times New Roman"/>
          <w:b w:val="false"/>
          <w:i w:val="false"/>
          <w:color w:val="000000"/>
          <w:sz w:val="28"/>
        </w:rPr>
        <w:t>
      9) гидроакустикалық аппаратура, дозиметриялық аспап - сынау;</w:t>
      </w:r>
    </w:p>
    <w:bookmarkEnd w:id="710"/>
    <w:bookmarkStart w:name="z717" w:id="711"/>
    <w:p>
      <w:pPr>
        <w:spacing w:after="0"/>
        <w:ind w:left="0"/>
        <w:jc w:val="both"/>
      </w:pPr>
      <w:r>
        <w:rPr>
          <w:rFonts w:ascii="Times New Roman"/>
          <w:b w:val="false"/>
          <w:i w:val="false"/>
          <w:color w:val="000000"/>
          <w:sz w:val="28"/>
        </w:rPr>
        <w:t xml:space="preserve">
      10) феррит бөлшектер – бақылау сынақтары, үлгілік сынақтар; 103Ф типті құрылғыда тәжірибелі үлгілерді сынау; </w:t>
      </w:r>
    </w:p>
    <w:bookmarkEnd w:id="711"/>
    <w:bookmarkStart w:name="z718" w:id="712"/>
    <w:p>
      <w:pPr>
        <w:spacing w:after="0"/>
        <w:ind w:left="0"/>
        <w:jc w:val="both"/>
      </w:pPr>
      <w:r>
        <w:rPr>
          <w:rFonts w:ascii="Times New Roman"/>
          <w:b w:val="false"/>
          <w:i w:val="false"/>
          <w:color w:val="000000"/>
          <w:sz w:val="28"/>
        </w:rPr>
        <w:t xml:space="preserve">
      11) АЖЖ детекторлары – түрлендіру шығынын; түзетілген тоқты; шуыл қатынастарын; қабылдағыштар шуылының жалпы коэффициентін; шақтау кедергісін өлшеу; үлгі сынақтарды ТУ көзделген әдістеме бойынша орындау; </w:t>
      </w:r>
    </w:p>
    <w:bookmarkEnd w:id="712"/>
    <w:bookmarkStart w:name="z719" w:id="713"/>
    <w:p>
      <w:pPr>
        <w:spacing w:after="0"/>
        <w:ind w:left="0"/>
        <w:jc w:val="both"/>
      </w:pPr>
      <w:r>
        <w:rPr>
          <w:rFonts w:ascii="Times New Roman"/>
          <w:b w:val="false"/>
          <w:i w:val="false"/>
          <w:color w:val="000000"/>
          <w:sz w:val="28"/>
        </w:rPr>
        <w:t>
      12) ДМП диодтары – қалпына келтіру уақытын, импульстік өлшемдерді; кедергілерді өлшеу; электр әсерлерге төзімділігін тексеру; тоқ бойынша күшейтуді жоғары жиілігі бойынша тексеру; қуаты мен кернеуі бойынша өлшеу;</w:t>
      </w:r>
    </w:p>
    <w:bookmarkEnd w:id="713"/>
    <w:bookmarkStart w:name="z720" w:id="714"/>
    <w:p>
      <w:pPr>
        <w:spacing w:after="0"/>
        <w:ind w:left="0"/>
        <w:jc w:val="both"/>
      </w:pPr>
      <w:r>
        <w:rPr>
          <w:rFonts w:ascii="Times New Roman"/>
          <w:b w:val="false"/>
          <w:i w:val="false"/>
          <w:color w:val="000000"/>
          <w:sz w:val="28"/>
        </w:rPr>
        <w:t xml:space="preserve">
      13) АЖЖ диодтары – үйлесімділік қуатын өлшеу; </w:t>
      </w:r>
    </w:p>
    <w:bookmarkEnd w:id="714"/>
    <w:bookmarkStart w:name="z721" w:id="715"/>
    <w:p>
      <w:pPr>
        <w:spacing w:after="0"/>
        <w:ind w:left="0"/>
        <w:jc w:val="both"/>
      </w:pPr>
      <w:r>
        <w:rPr>
          <w:rFonts w:ascii="Times New Roman"/>
          <w:b w:val="false"/>
          <w:i w:val="false"/>
          <w:color w:val="000000"/>
          <w:sz w:val="28"/>
        </w:rPr>
        <w:t xml:space="preserve">
      14) дайын бұйымдар – қабылдап-тапсыру сынақтарын жүргізу; </w:t>
      </w:r>
    </w:p>
    <w:bookmarkEnd w:id="715"/>
    <w:bookmarkStart w:name="z722" w:id="716"/>
    <w:p>
      <w:pPr>
        <w:spacing w:after="0"/>
        <w:ind w:left="0"/>
        <w:jc w:val="both"/>
      </w:pPr>
      <w:r>
        <w:rPr>
          <w:rFonts w:ascii="Times New Roman"/>
          <w:b w:val="false"/>
          <w:i w:val="false"/>
          <w:color w:val="000000"/>
          <w:sz w:val="28"/>
        </w:rPr>
        <w:t xml:space="preserve">
      15) феррит бұйымдары - қабылдап-тапсыру сынақтарын, оның ішінде жылу мен суық климаттық камераларда жүргізу; </w:t>
      </w:r>
    </w:p>
    <w:bookmarkEnd w:id="716"/>
    <w:bookmarkStart w:name="z723" w:id="717"/>
    <w:p>
      <w:pPr>
        <w:spacing w:after="0"/>
        <w:ind w:left="0"/>
        <w:jc w:val="both"/>
      </w:pPr>
      <w:r>
        <w:rPr>
          <w:rFonts w:ascii="Times New Roman"/>
          <w:b w:val="false"/>
          <w:i w:val="false"/>
          <w:color w:val="000000"/>
          <w:sz w:val="28"/>
        </w:rPr>
        <w:t xml:space="preserve">
      16) сандық-белгілік индикаторлар – жарық және электр өлшемдерін динамикалық және статикалық режимде өлшеу; сәулелендіргіштердің жарықтығын эталон үлгілермен көзбен шолып салыстыру әдісі арқылы өлшеу; </w:t>
      </w:r>
    </w:p>
    <w:bookmarkEnd w:id="717"/>
    <w:bookmarkStart w:name="z724" w:id="718"/>
    <w:p>
      <w:pPr>
        <w:spacing w:after="0"/>
        <w:ind w:left="0"/>
        <w:jc w:val="both"/>
      </w:pPr>
      <w:r>
        <w:rPr>
          <w:rFonts w:ascii="Times New Roman"/>
          <w:b w:val="false"/>
          <w:i w:val="false"/>
          <w:color w:val="000000"/>
          <w:sz w:val="28"/>
        </w:rPr>
        <w:t xml:space="preserve">
      17) вакуумдық, люминесцентті, сандық және көп зарядты индикатор - шынықтыру және сынау; </w:t>
      </w:r>
    </w:p>
    <w:bookmarkEnd w:id="718"/>
    <w:bookmarkStart w:name="z725" w:id="719"/>
    <w:p>
      <w:pPr>
        <w:spacing w:after="0"/>
        <w:ind w:left="0"/>
        <w:jc w:val="both"/>
      </w:pPr>
      <w:r>
        <w:rPr>
          <w:rFonts w:ascii="Times New Roman"/>
          <w:b w:val="false"/>
          <w:i w:val="false"/>
          <w:color w:val="000000"/>
          <w:sz w:val="28"/>
        </w:rPr>
        <w:t xml:space="preserve">
      18) конденсаторлар – жылуға төзімділігін тексеру; </w:t>
      </w:r>
    </w:p>
    <w:bookmarkEnd w:id="719"/>
    <w:bookmarkStart w:name="z726" w:id="720"/>
    <w:p>
      <w:pPr>
        <w:spacing w:after="0"/>
        <w:ind w:left="0"/>
        <w:jc w:val="both"/>
      </w:pPr>
      <w:r>
        <w:rPr>
          <w:rFonts w:ascii="Times New Roman"/>
          <w:b w:val="false"/>
          <w:i w:val="false"/>
          <w:color w:val="000000"/>
          <w:sz w:val="28"/>
        </w:rPr>
        <w:t xml:space="preserve">
      19) магнитпен басқарылатын контактілер – шынықтыру; электр өлшемдерін өлшеу; герметикалығын галий ағатын тесікті анықтағышпен тексеру; газбен толтырғышты араны генерациялау әдісімен тексеру; автоматта бөтен бөлшектердің болуын тексеру; </w:t>
      </w:r>
    </w:p>
    <w:bookmarkEnd w:id="720"/>
    <w:bookmarkStart w:name="z727" w:id="721"/>
    <w:p>
      <w:pPr>
        <w:spacing w:after="0"/>
        <w:ind w:left="0"/>
        <w:jc w:val="both"/>
      </w:pPr>
      <w:r>
        <w:rPr>
          <w:rFonts w:ascii="Times New Roman"/>
          <w:b w:val="false"/>
          <w:i w:val="false"/>
          <w:color w:val="000000"/>
          <w:sz w:val="28"/>
        </w:rPr>
        <w:t>
      20) генераторлық, коммутаторлық шамдар - өлшемдерді сынау;</w:t>
      </w:r>
    </w:p>
    <w:bookmarkEnd w:id="721"/>
    <w:bookmarkStart w:name="z728" w:id="722"/>
    <w:p>
      <w:pPr>
        <w:spacing w:after="0"/>
        <w:ind w:left="0"/>
        <w:jc w:val="both"/>
      </w:pPr>
      <w:r>
        <w:rPr>
          <w:rFonts w:ascii="Times New Roman"/>
          <w:b w:val="false"/>
          <w:i w:val="false"/>
          <w:color w:val="000000"/>
          <w:sz w:val="28"/>
        </w:rPr>
        <w:t xml:space="preserve">
      21) қабылдап-күшейткіш шамдар - өлшемдерді өлшеу; динамикалық режимде өлшеу; импульстік сынақтар; </w:t>
      </w:r>
    </w:p>
    <w:bookmarkEnd w:id="722"/>
    <w:bookmarkStart w:name="z729" w:id="723"/>
    <w:p>
      <w:pPr>
        <w:spacing w:after="0"/>
        <w:ind w:left="0"/>
        <w:jc w:val="both"/>
      </w:pPr>
      <w:r>
        <w:rPr>
          <w:rFonts w:ascii="Times New Roman"/>
          <w:b w:val="false"/>
          <w:i w:val="false"/>
          <w:color w:val="000000"/>
          <w:sz w:val="28"/>
        </w:rPr>
        <w:t xml:space="preserve">
      22) сынап, сынап-кварц шамдар – сынау және электр өлшемдерін тексеру; </w:t>
      </w:r>
    </w:p>
    <w:bookmarkEnd w:id="723"/>
    <w:bookmarkStart w:name="z730" w:id="724"/>
    <w:p>
      <w:pPr>
        <w:spacing w:after="0"/>
        <w:ind w:left="0"/>
        <w:jc w:val="both"/>
      </w:pPr>
      <w:r>
        <w:rPr>
          <w:rFonts w:ascii="Times New Roman"/>
          <w:b w:val="false"/>
          <w:i w:val="false"/>
          <w:color w:val="000000"/>
          <w:sz w:val="28"/>
        </w:rPr>
        <w:t xml:space="preserve">
      23) өте кішкентай қабылдап-күшейткіш шамдар - стенділерде шынықтыру; </w:t>
      </w:r>
    </w:p>
    <w:bookmarkEnd w:id="724"/>
    <w:bookmarkStart w:name="z731" w:id="725"/>
    <w:p>
      <w:pPr>
        <w:spacing w:after="0"/>
        <w:ind w:left="0"/>
        <w:jc w:val="both"/>
      </w:pPr>
      <w:r>
        <w:rPr>
          <w:rFonts w:ascii="Times New Roman"/>
          <w:b w:val="false"/>
          <w:i w:val="false"/>
          <w:color w:val="000000"/>
          <w:sz w:val="28"/>
        </w:rPr>
        <w:t xml:space="preserve">
      24) металл қыш және титан қыш шамдар - өлшемдерін сынау және статикалық стенділерде шынықтыру; </w:t>
      </w:r>
    </w:p>
    <w:bookmarkEnd w:id="725"/>
    <w:bookmarkStart w:name="z732" w:id="726"/>
    <w:p>
      <w:pPr>
        <w:spacing w:after="0"/>
        <w:ind w:left="0"/>
        <w:jc w:val="both"/>
      </w:pPr>
      <w:r>
        <w:rPr>
          <w:rFonts w:ascii="Times New Roman"/>
          <w:b w:val="false"/>
          <w:i w:val="false"/>
          <w:color w:val="000000"/>
          <w:sz w:val="28"/>
        </w:rPr>
        <w:t xml:space="preserve">
      25) жүгіртпе толқын шамдары - аспаптарды күрделі режимде жандандыру; </w:t>
      </w:r>
    </w:p>
    <w:bookmarkEnd w:id="726"/>
    <w:bookmarkStart w:name="z733" w:id="727"/>
    <w:p>
      <w:pPr>
        <w:spacing w:after="0"/>
        <w:ind w:left="0"/>
        <w:jc w:val="both"/>
      </w:pPr>
      <w:r>
        <w:rPr>
          <w:rFonts w:ascii="Times New Roman"/>
          <w:b w:val="false"/>
          <w:i w:val="false"/>
          <w:color w:val="000000"/>
          <w:sz w:val="28"/>
        </w:rPr>
        <w:t xml:space="preserve">
      26) ерекше сериялы металл қыш және титан қыш шамдар - қалыпты және жоғары температура жағдайында статикалық режимде ұзақ мерзім қолданылуын сынау; кезекші қыздыру режимінде сынау; динамикалық режимдегі күрделі емес сынақтар; </w:t>
      </w:r>
    </w:p>
    <w:bookmarkEnd w:id="727"/>
    <w:bookmarkStart w:name="z734" w:id="728"/>
    <w:p>
      <w:pPr>
        <w:spacing w:after="0"/>
        <w:ind w:left="0"/>
        <w:jc w:val="both"/>
      </w:pPr>
      <w:r>
        <w:rPr>
          <w:rFonts w:ascii="Times New Roman"/>
          <w:b w:val="false"/>
          <w:i w:val="false"/>
          <w:color w:val="000000"/>
          <w:sz w:val="28"/>
        </w:rPr>
        <w:t xml:space="preserve">
      27) криптон доғалы сумен салқындатқышы бар, ксенон доғалы түтікшелі, дөңгелек, импульсті, стробоскопиялық дөңгелек шамдар – ұзақ мерзім қолданылуын, беріктігін, механикалық-климаттығын сынау (ұзақ әсер еткен кездегі дірілге төзімділігі, электр жүктемесі болған кезде орталықтан тебілу жылдамдығының ұзақ уақыттық әсеріне төзімділік, электр жүктемесі болған кезде соққыға төзімділік, құрыстыру және жазу сәтінде ұзақ уақыт әсер еткен кезде ылғалға төзімділік және жылуға төзімділік), электр өлшемдері мен сыртқы түрін тексеру; </w:t>
      </w:r>
    </w:p>
    <w:bookmarkEnd w:id="728"/>
    <w:bookmarkStart w:name="z735" w:id="729"/>
    <w:p>
      <w:pPr>
        <w:spacing w:after="0"/>
        <w:ind w:left="0"/>
        <w:jc w:val="both"/>
      </w:pPr>
      <w:r>
        <w:rPr>
          <w:rFonts w:ascii="Times New Roman"/>
          <w:b w:val="false"/>
          <w:i w:val="false"/>
          <w:color w:val="000000"/>
          <w:sz w:val="28"/>
        </w:rPr>
        <w:t xml:space="preserve">
      28) фара-шамдар - жарық және электр өлшемдері бойынша қараңғы бөлмеде, тапсырылатын сынақ бөлімі бойынша ТУ толық көлемінде сынау; </w:t>
      </w:r>
    </w:p>
    <w:bookmarkEnd w:id="729"/>
    <w:bookmarkStart w:name="z736" w:id="730"/>
    <w:p>
      <w:pPr>
        <w:spacing w:after="0"/>
        <w:ind w:left="0"/>
        <w:jc w:val="both"/>
      </w:pPr>
      <w:r>
        <w:rPr>
          <w:rFonts w:ascii="Times New Roman"/>
          <w:b w:val="false"/>
          <w:i w:val="false"/>
          <w:color w:val="000000"/>
          <w:sz w:val="28"/>
        </w:rPr>
        <w:t xml:space="preserve">
      29) магнит интеграл схемалар - сынау; </w:t>
      </w:r>
    </w:p>
    <w:bookmarkEnd w:id="730"/>
    <w:bookmarkStart w:name="z737" w:id="731"/>
    <w:p>
      <w:pPr>
        <w:spacing w:after="0"/>
        <w:ind w:left="0"/>
        <w:jc w:val="both"/>
      </w:pPr>
      <w:r>
        <w:rPr>
          <w:rFonts w:ascii="Times New Roman"/>
          <w:b w:val="false"/>
          <w:i w:val="false"/>
          <w:color w:val="000000"/>
          <w:sz w:val="28"/>
        </w:rPr>
        <w:t xml:space="preserve">
      30) жарық диод матрицалар – жарық және электр өлшемдерін өлшеу; </w:t>
      </w:r>
    </w:p>
    <w:bookmarkEnd w:id="731"/>
    <w:bookmarkStart w:name="z738" w:id="732"/>
    <w:p>
      <w:pPr>
        <w:spacing w:after="0"/>
        <w:ind w:left="0"/>
        <w:jc w:val="both"/>
      </w:pPr>
      <w:r>
        <w:rPr>
          <w:rFonts w:ascii="Times New Roman"/>
          <w:b w:val="false"/>
          <w:i w:val="false"/>
          <w:color w:val="000000"/>
          <w:sz w:val="28"/>
        </w:rPr>
        <w:t>
      31) микро ауыстырып қосқыштар, микротумблерлер, шам панельдері, ТВ және ТП тумблерлері – монтаждау және механикалық және климаттық факторлардың ұзақ уақыттық әсерін сынау, дірілге төзімділік, беріктілік, жылуға төзімділік, ылғалға төзімділік және бұйымды тапсырыс берушінің өкіліне тапсыру;</w:t>
      </w:r>
    </w:p>
    <w:bookmarkEnd w:id="732"/>
    <w:bookmarkStart w:name="z739" w:id="733"/>
    <w:p>
      <w:pPr>
        <w:spacing w:after="0"/>
        <w:ind w:left="0"/>
        <w:jc w:val="both"/>
      </w:pPr>
      <w:r>
        <w:rPr>
          <w:rFonts w:ascii="Times New Roman"/>
          <w:b w:val="false"/>
          <w:i w:val="false"/>
          <w:color w:val="000000"/>
          <w:sz w:val="28"/>
        </w:rPr>
        <w:t xml:space="preserve">
      32) микро жинақтар </w:t>
      </w:r>
      <w:r>
        <w:rPr>
          <w:rFonts w:ascii="Times New Roman"/>
          <w:b w:val="false"/>
          <w:i w:val="false"/>
          <w:color w:val="000000"/>
          <w:sz w:val="28"/>
        </w:rPr>
        <w:t xml:space="preserve"> </w:t>
      </w:r>
      <w:r>
        <w:rPr>
          <w:rFonts w:ascii="Times New Roman"/>
          <w:b w:val="false"/>
          <w:i w:val="false"/>
          <w:color w:val="000000"/>
          <w:sz w:val="28"/>
        </w:rPr>
        <w:t xml:space="preserve"> - логикалық О-дің шақтау кернеуін, логикалық 1-дің шақтау кернеуін өлшеу, логикалық 1-дің шығу кернеуін, тоқталу уақытын, тұтыну тоғын өлшеу; </w:t>
      </w:r>
    </w:p>
    <w:bookmarkEnd w:id="733"/>
    <w:bookmarkStart w:name="z742" w:id="734"/>
    <w:p>
      <w:pPr>
        <w:spacing w:after="0"/>
        <w:ind w:left="0"/>
        <w:jc w:val="both"/>
      </w:pPr>
      <w:r>
        <w:rPr>
          <w:rFonts w:ascii="Times New Roman"/>
          <w:b w:val="false"/>
          <w:i w:val="false"/>
          <w:color w:val="000000"/>
          <w:sz w:val="28"/>
        </w:rPr>
        <w:t xml:space="preserve">
      33) герметикаланған микрожинақтар - жылу мен суықтың әсеріне беріктігін сынау; </w:t>
      </w:r>
    </w:p>
    <w:bookmarkEnd w:id="734"/>
    <w:bookmarkStart w:name="z743" w:id="735"/>
    <w:p>
      <w:pPr>
        <w:spacing w:after="0"/>
        <w:ind w:left="0"/>
        <w:jc w:val="both"/>
      </w:pPr>
      <w:r>
        <w:rPr>
          <w:rFonts w:ascii="Times New Roman"/>
          <w:b w:val="false"/>
          <w:i w:val="false"/>
          <w:color w:val="000000"/>
          <w:sz w:val="28"/>
        </w:rPr>
        <w:t>
      34) интегралды гибридті микросхемалар – жылуға және аязға төзімділігін сынау; статикалық және динамикалық өлшемдерді өлшеу;</w:t>
      </w:r>
    </w:p>
    <w:bookmarkEnd w:id="735"/>
    <w:bookmarkStart w:name="z744" w:id="736"/>
    <w:p>
      <w:pPr>
        <w:spacing w:after="0"/>
        <w:ind w:left="0"/>
        <w:jc w:val="both"/>
      </w:pPr>
      <w:r>
        <w:rPr>
          <w:rFonts w:ascii="Times New Roman"/>
          <w:b w:val="false"/>
          <w:i w:val="false"/>
          <w:color w:val="000000"/>
          <w:sz w:val="28"/>
        </w:rPr>
        <w:t xml:space="preserve">
      35) микросхемалар - пластиналарды көп зондты құрылғыда тексеру; схемалардың пластинада қызмет етуін тексеру; температуралық дрейфті өлшеу; динамикалық өлшемдерді өлшеу; статикалық өлшемдерді ең шекті температураларда (-60ҮС -+ 130ҮС) өлшеу; </w:t>
      </w:r>
    </w:p>
    <w:bookmarkEnd w:id="736"/>
    <w:bookmarkStart w:name="z745" w:id="737"/>
    <w:p>
      <w:pPr>
        <w:spacing w:after="0"/>
        <w:ind w:left="0"/>
        <w:jc w:val="both"/>
      </w:pPr>
      <w:r>
        <w:rPr>
          <w:rFonts w:ascii="Times New Roman"/>
          <w:b w:val="false"/>
          <w:i w:val="false"/>
          <w:color w:val="000000"/>
          <w:sz w:val="28"/>
        </w:rPr>
        <w:t xml:space="preserve">
      36) АЖЖ модулі – шығу өлшемдерін баптау және өлшеу; </w:t>
      </w:r>
    </w:p>
    <w:bookmarkEnd w:id="737"/>
    <w:bookmarkStart w:name="z746" w:id="738"/>
    <w:p>
      <w:pPr>
        <w:spacing w:after="0"/>
        <w:ind w:left="0"/>
        <w:jc w:val="both"/>
      </w:pPr>
      <w:r>
        <w:rPr>
          <w:rFonts w:ascii="Times New Roman"/>
          <w:b w:val="false"/>
          <w:i w:val="false"/>
          <w:color w:val="000000"/>
          <w:sz w:val="28"/>
        </w:rPr>
        <w:t xml:space="preserve">
      37) 55 топ аспаптары – электр өлшемдерін тексере отырып, сынау; дірілге төзімділігін, ылғалға төзімділігін және термоберіктігін сынау; </w:t>
      </w:r>
    </w:p>
    <w:bookmarkEnd w:id="738"/>
    <w:bookmarkStart w:name="z747" w:id="739"/>
    <w:p>
      <w:pPr>
        <w:spacing w:after="0"/>
        <w:ind w:left="0"/>
        <w:jc w:val="both"/>
      </w:pPr>
      <w:r>
        <w:rPr>
          <w:rFonts w:ascii="Times New Roman"/>
          <w:b w:val="false"/>
          <w:i w:val="false"/>
          <w:color w:val="000000"/>
          <w:sz w:val="28"/>
        </w:rPr>
        <w:t xml:space="preserve">
      38) 40, 55 топ аспаптары - динамикалық режимде сынау; импульстік сынау; </w:t>
      </w:r>
    </w:p>
    <w:bookmarkEnd w:id="739"/>
    <w:bookmarkStart w:name="z748" w:id="740"/>
    <w:p>
      <w:pPr>
        <w:spacing w:after="0"/>
        <w:ind w:left="0"/>
        <w:jc w:val="both"/>
      </w:pPr>
      <w:r>
        <w:rPr>
          <w:rFonts w:ascii="Times New Roman"/>
          <w:b w:val="false"/>
          <w:i w:val="false"/>
          <w:color w:val="000000"/>
          <w:sz w:val="28"/>
        </w:rPr>
        <w:t xml:space="preserve">
      39) ақпаратты бейнелейтін индикаторлық аспаптар – жарық өлшемдері мен түстер координаталарын өлшеу; </w:t>
      </w:r>
    </w:p>
    <w:bookmarkEnd w:id="740"/>
    <w:bookmarkStart w:name="z749" w:id="741"/>
    <w:p>
      <w:pPr>
        <w:spacing w:after="0"/>
        <w:ind w:left="0"/>
        <w:jc w:val="both"/>
      </w:pPr>
      <w:r>
        <w:rPr>
          <w:rFonts w:ascii="Times New Roman"/>
          <w:b w:val="false"/>
          <w:i w:val="false"/>
          <w:color w:val="000000"/>
          <w:sz w:val="28"/>
        </w:rPr>
        <w:t xml:space="preserve">
      40) жартылай өткізгіш аспаптар - өлшемдері бойынша сынау; жоғарғы және төменгі температура жағдайында өлшеу; арматура блогындағы ВАХ тексеру; тұрақтандыру кернеуін өлшеу; қысқа тұйықталу мен үзіктердің болмауын өлшеу; тоқтық және импульстік шынықтыру; бір, екі типті аспаптардың электр өлшемдерін қол құрылғыларында, жартылай автоматта, автоматта ең шекті температуралар жағдайында тексеру; қуатты транзисторлардың лек-лек ойықтарын өлшеу; герметикалығын масс-спектрометриялық әдіспен тексеру; </w:t>
      </w:r>
    </w:p>
    <w:bookmarkEnd w:id="741"/>
    <w:bookmarkStart w:name="z750" w:id="742"/>
    <w:p>
      <w:pPr>
        <w:spacing w:after="0"/>
        <w:ind w:left="0"/>
        <w:jc w:val="both"/>
      </w:pPr>
      <w:r>
        <w:rPr>
          <w:rFonts w:ascii="Times New Roman"/>
          <w:b w:val="false"/>
          <w:i w:val="false"/>
          <w:color w:val="000000"/>
          <w:sz w:val="28"/>
        </w:rPr>
        <w:t xml:space="preserve">
      41) түрлі қуатты электр вакуум аспаптар – барлық электр өлшемдері бойынша сынау; шынықтыру; </w:t>
      </w:r>
    </w:p>
    <w:bookmarkEnd w:id="742"/>
    <w:bookmarkStart w:name="z751" w:id="743"/>
    <w:p>
      <w:pPr>
        <w:spacing w:after="0"/>
        <w:ind w:left="0"/>
        <w:jc w:val="both"/>
      </w:pPr>
      <w:r>
        <w:rPr>
          <w:rFonts w:ascii="Times New Roman"/>
          <w:b w:val="false"/>
          <w:i w:val="false"/>
          <w:color w:val="000000"/>
          <w:sz w:val="28"/>
        </w:rPr>
        <w:t>
      42) АЖЖ аспаптары (магнетрондар, клистрондар, ЛОВ, ЛБВ) - дірілге төзімділігін, ылғалға төзімділігін және термоберіктігін сынау;</w:t>
      </w:r>
    </w:p>
    <w:bookmarkEnd w:id="743"/>
    <w:bookmarkStart w:name="z752" w:id="744"/>
    <w:p>
      <w:pPr>
        <w:spacing w:after="0"/>
        <w:ind w:left="0"/>
        <w:jc w:val="both"/>
      </w:pPr>
      <w:r>
        <w:rPr>
          <w:rFonts w:ascii="Times New Roman"/>
          <w:b w:val="false"/>
          <w:i w:val="false"/>
          <w:color w:val="000000"/>
          <w:sz w:val="28"/>
        </w:rPr>
        <w:t xml:space="preserve">
      43) күрделілігі орташа АЖЖ аспаптары, импульстік тиратрондар, шуыл генераторлары, қабылдап-күшейткіш шамдар – ұзақ мерзім қолданылуын сынау; </w:t>
      </w:r>
    </w:p>
    <w:bookmarkEnd w:id="744"/>
    <w:bookmarkStart w:name="z753" w:id="745"/>
    <w:p>
      <w:pPr>
        <w:spacing w:after="0"/>
        <w:ind w:left="0"/>
        <w:jc w:val="both"/>
      </w:pPr>
      <w:r>
        <w:rPr>
          <w:rFonts w:ascii="Times New Roman"/>
          <w:b w:val="false"/>
          <w:i w:val="false"/>
          <w:color w:val="000000"/>
          <w:sz w:val="28"/>
        </w:rPr>
        <w:t>
      44) ИПП типті аспаптар - диэлектр шығындары бұрышының тангенсін, электр беріктігін, салыстырмалы, ауқымды және бетіндегі кедергіні, оқшаулау кедергісін өлшеу үшін эталон бойынша баптау;</w:t>
      </w:r>
    </w:p>
    <w:bookmarkEnd w:id="745"/>
    <w:bookmarkStart w:name="z754" w:id="746"/>
    <w:p>
      <w:pPr>
        <w:spacing w:after="0"/>
        <w:ind w:left="0"/>
        <w:jc w:val="both"/>
      </w:pPr>
      <w:r>
        <w:rPr>
          <w:rFonts w:ascii="Times New Roman"/>
          <w:b w:val="false"/>
          <w:i w:val="false"/>
          <w:color w:val="000000"/>
          <w:sz w:val="28"/>
        </w:rPr>
        <w:t xml:space="preserve">
      45) электр вакуум өте кішкентай беріктігі жоғары аспаптар – қысқа тұйықталу мен үзіктердің болмауын сынау; белгіленген жиілікте дірілге төзімділігін сынау; </w:t>
      </w:r>
    </w:p>
    <w:bookmarkEnd w:id="746"/>
    <w:bookmarkStart w:name="z755" w:id="747"/>
    <w:p>
      <w:pPr>
        <w:spacing w:after="0"/>
        <w:ind w:left="0"/>
        <w:jc w:val="both"/>
      </w:pPr>
      <w:r>
        <w:rPr>
          <w:rFonts w:ascii="Times New Roman"/>
          <w:b w:val="false"/>
          <w:i w:val="false"/>
          <w:color w:val="000000"/>
          <w:sz w:val="28"/>
        </w:rPr>
        <w:t>
      46) электронды аспаптар – сипаттамаларын алу және жасау;</w:t>
      </w:r>
    </w:p>
    <w:bookmarkEnd w:id="747"/>
    <w:bookmarkStart w:name="z756" w:id="748"/>
    <w:p>
      <w:pPr>
        <w:spacing w:after="0"/>
        <w:ind w:left="0"/>
        <w:jc w:val="both"/>
      </w:pPr>
      <w:r>
        <w:rPr>
          <w:rFonts w:ascii="Times New Roman"/>
          <w:b w:val="false"/>
          <w:i w:val="false"/>
          <w:color w:val="000000"/>
          <w:sz w:val="28"/>
        </w:rPr>
        <w:t>
      47) пьезоқыш резонаторлар мен сүзгілер – механикалық және климаттық сынақтар жүргізу;</w:t>
      </w:r>
    </w:p>
    <w:bookmarkEnd w:id="748"/>
    <w:bookmarkStart w:name="z757" w:id="749"/>
    <w:p>
      <w:pPr>
        <w:spacing w:after="0"/>
        <w:ind w:left="0"/>
        <w:jc w:val="both"/>
      </w:pPr>
      <w:r>
        <w:rPr>
          <w:rFonts w:ascii="Times New Roman"/>
          <w:b w:val="false"/>
          <w:i w:val="false"/>
          <w:color w:val="000000"/>
          <w:sz w:val="28"/>
        </w:rPr>
        <w:t>
      48) радиобөлшектер – беріктігіне үлгі сынақтар;</w:t>
      </w:r>
    </w:p>
    <w:bookmarkEnd w:id="749"/>
    <w:bookmarkStart w:name="z758" w:id="750"/>
    <w:p>
      <w:pPr>
        <w:spacing w:after="0"/>
        <w:ind w:left="0"/>
        <w:jc w:val="both"/>
      </w:pPr>
      <w:r>
        <w:rPr>
          <w:rFonts w:ascii="Times New Roman"/>
          <w:b w:val="false"/>
          <w:i w:val="false"/>
          <w:color w:val="000000"/>
          <w:sz w:val="28"/>
        </w:rPr>
        <w:t>
      49) Р-22 типтес разрядтауыштар - радиобелсенді ластану бойынша сынау және бақылау;</w:t>
      </w:r>
    </w:p>
    <w:bookmarkEnd w:id="750"/>
    <w:bookmarkStart w:name="z759" w:id="751"/>
    <w:p>
      <w:pPr>
        <w:spacing w:after="0"/>
        <w:ind w:left="0"/>
        <w:jc w:val="both"/>
      </w:pPr>
      <w:r>
        <w:rPr>
          <w:rFonts w:ascii="Times New Roman"/>
          <w:b w:val="false"/>
          <w:i w:val="false"/>
          <w:color w:val="000000"/>
          <w:sz w:val="28"/>
        </w:rPr>
        <w:t>
      50) өте кішкентай радио шамдар – жиілік диапазонында діріл шуылына тексеру;</w:t>
      </w:r>
    </w:p>
    <w:bookmarkEnd w:id="751"/>
    <w:bookmarkStart w:name="z760" w:id="752"/>
    <w:p>
      <w:pPr>
        <w:spacing w:after="0"/>
        <w:ind w:left="0"/>
        <w:jc w:val="both"/>
      </w:pPr>
      <w:r>
        <w:rPr>
          <w:rFonts w:ascii="Times New Roman"/>
          <w:b w:val="false"/>
          <w:i w:val="false"/>
          <w:color w:val="000000"/>
          <w:sz w:val="28"/>
        </w:rPr>
        <w:t>
      51) тұрақты және ауыспалы сым емес резисторлар – температуралық сынақтар; ТКС есептеу; электр өлшемдері бойынша тексерумен қабылдап-тапсыру сынақтары;</w:t>
      </w:r>
    </w:p>
    <w:bookmarkEnd w:id="752"/>
    <w:bookmarkStart w:name="z761" w:id="753"/>
    <w:p>
      <w:pPr>
        <w:spacing w:after="0"/>
        <w:ind w:left="0"/>
        <w:jc w:val="both"/>
      </w:pPr>
      <w:r>
        <w:rPr>
          <w:rFonts w:ascii="Times New Roman"/>
          <w:b w:val="false"/>
          <w:i w:val="false"/>
          <w:color w:val="000000"/>
          <w:sz w:val="28"/>
        </w:rPr>
        <w:t>
      52) кварц резонаторлар – мықтылығын, динамикалық кедергіні, таралу қуатын өлшеу; ТКЧ алу;</w:t>
      </w:r>
    </w:p>
    <w:bookmarkEnd w:id="753"/>
    <w:bookmarkStart w:name="z762" w:id="754"/>
    <w:p>
      <w:pPr>
        <w:spacing w:after="0"/>
        <w:ind w:left="0"/>
        <w:jc w:val="both"/>
      </w:pPr>
      <w:r>
        <w:rPr>
          <w:rFonts w:ascii="Times New Roman"/>
          <w:b w:val="false"/>
          <w:i w:val="false"/>
          <w:color w:val="000000"/>
          <w:sz w:val="28"/>
        </w:rPr>
        <w:t>
      53) есептеуіштер - сынақтар;</w:t>
      </w:r>
    </w:p>
    <w:bookmarkEnd w:id="754"/>
    <w:bookmarkStart w:name="z763" w:id="755"/>
    <w:p>
      <w:pPr>
        <w:spacing w:after="0"/>
        <w:ind w:left="0"/>
        <w:jc w:val="both"/>
      </w:pPr>
      <w:r>
        <w:rPr>
          <w:rFonts w:ascii="Times New Roman"/>
          <w:b w:val="false"/>
          <w:i w:val="false"/>
          <w:color w:val="000000"/>
          <w:sz w:val="28"/>
        </w:rPr>
        <w:t>
      54) интегралдық схемалар - кристалдағы вольт-амперлік сипаттамаларды өлшеу; кристалдардың қызмет етуін тексеру; беріктігіне сынақ жүргізу; өлшемдерінің ТУ сәйкестілігін сынау;</w:t>
      </w:r>
    </w:p>
    <w:bookmarkEnd w:id="755"/>
    <w:bookmarkStart w:name="z764" w:id="756"/>
    <w:p>
      <w:pPr>
        <w:spacing w:after="0"/>
        <w:ind w:left="0"/>
        <w:jc w:val="both"/>
      </w:pPr>
      <w:r>
        <w:rPr>
          <w:rFonts w:ascii="Times New Roman"/>
          <w:b w:val="false"/>
          <w:i w:val="false"/>
          <w:color w:val="000000"/>
          <w:sz w:val="28"/>
        </w:rPr>
        <w:t>
      55) қатты схемалар - вольт-амперлік сипаттамалары бойынша ажыратымдарды тексеру; схемаларды термокомпрессиядан кейін тексеру және жарамсыздарын анықтау;</w:t>
      </w:r>
    </w:p>
    <w:bookmarkEnd w:id="756"/>
    <w:bookmarkStart w:name="z765" w:id="757"/>
    <w:p>
      <w:pPr>
        <w:spacing w:after="0"/>
        <w:ind w:left="0"/>
        <w:jc w:val="both"/>
      </w:pPr>
      <w:r>
        <w:rPr>
          <w:rFonts w:ascii="Times New Roman"/>
          <w:b w:val="false"/>
          <w:i w:val="false"/>
          <w:color w:val="000000"/>
          <w:sz w:val="28"/>
        </w:rPr>
        <w:t>
      56) барлық типтегі ТВС - МЕМСТ пен ТУ талаптары ауқымында тұрақты сынақтарды жүргізу;</w:t>
      </w:r>
    </w:p>
    <w:bookmarkEnd w:id="757"/>
    <w:bookmarkStart w:name="z766" w:id="758"/>
    <w:p>
      <w:pPr>
        <w:spacing w:after="0"/>
        <w:ind w:left="0"/>
        <w:jc w:val="both"/>
      </w:pPr>
      <w:r>
        <w:rPr>
          <w:rFonts w:ascii="Times New Roman"/>
          <w:b w:val="false"/>
          <w:i w:val="false"/>
          <w:color w:val="000000"/>
          <w:sz w:val="28"/>
        </w:rPr>
        <w:t>
      57) термисторлар – сезімталдығын өлшеу;</w:t>
      </w:r>
    </w:p>
    <w:bookmarkEnd w:id="758"/>
    <w:bookmarkStart w:name="z767" w:id="759"/>
    <w:p>
      <w:pPr>
        <w:spacing w:after="0"/>
        <w:ind w:left="0"/>
        <w:jc w:val="both"/>
      </w:pPr>
      <w:r>
        <w:rPr>
          <w:rFonts w:ascii="Times New Roman"/>
          <w:b w:val="false"/>
          <w:i w:val="false"/>
          <w:color w:val="000000"/>
          <w:sz w:val="28"/>
        </w:rPr>
        <w:t>
      58) тиратрондар – сынау;</w:t>
      </w:r>
    </w:p>
    <w:bookmarkEnd w:id="759"/>
    <w:bookmarkStart w:name="z768" w:id="760"/>
    <w:p>
      <w:pPr>
        <w:spacing w:after="0"/>
        <w:ind w:left="0"/>
        <w:jc w:val="both"/>
      </w:pPr>
      <w:r>
        <w:rPr>
          <w:rFonts w:ascii="Times New Roman"/>
          <w:b w:val="false"/>
          <w:i w:val="false"/>
          <w:color w:val="000000"/>
          <w:sz w:val="28"/>
        </w:rPr>
        <w:t>
      59) транзисторлар, транзисторлық матрицалар - термоток шынықтыруын жүргізу; АЖЖ өлшемдерін өлшеу; энергетикалық өлшемдерді айқындау;</w:t>
      </w:r>
    </w:p>
    <w:bookmarkEnd w:id="760"/>
    <w:bookmarkStart w:name="z769" w:id="761"/>
    <w:p>
      <w:pPr>
        <w:spacing w:after="0"/>
        <w:ind w:left="0"/>
        <w:jc w:val="both"/>
      </w:pPr>
      <w:r>
        <w:rPr>
          <w:rFonts w:ascii="Times New Roman"/>
          <w:b w:val="false"/>
          <w:i w:val="false"/>
          <w:color w:val="000000"/>
          <w:sz w:val="28"/>
        </w:rPr>
        <w:t>
      60) триодтар – барлық өлшемдерді өлшеу және сынау;</w:t>
      </w:r>
    </w:p>
    <w:bookmarkEnd w:id="761"/>
    <w:bookmarkStart w:name="z770" w:id="762"/>
    <w:p>
      <w:pPr>
        <w:spacing w:after="0"/>
        <w:ind w:left="0"/>
        <w:jc w:val="both"/>
      </w:pPr>
      <w:r>
        <w:rPr>
          <w:rFonts w:ascii="Times New Roman"/>
          <w:b w:val="false"/>
          <w:i w:val="false"/>
          <w:color w:val="000000"/>
          <w:sz w:val="28"/>
        </w:rPr>
        <w:t>
      61) электр нөлдік түтіктер – электр өлшемдері бойынша сынау;</w:t>
      </w:r>
    </w:p>
    <w:bookmarkEnd w:id="762"/>
    <w:bookmarkStart w:name="z771" w:id="763"/>
    <w:p>
      <w:pPr>
        <w:spacing w:after="0"/>
        <w:ind w:left="0"/>
        <w:jc w:val="both"/>
      </w:pPr>
      <w:r>
        <w:rPr>
          <w:rFonts w:ascii="Times New Roman"/>
          <w:b w:val="false"/>
          <w:i w:val="false"/>
          <w:color w:val="000000"/>
          <w:sz w:val="28"/>
        </w:rPr>
        <w:t>
      62) рентген түтіктері - электр және рентген оптикалық өлшемдерді тексеру; шынықтыру; сәулелендіру спектрінің қосымша желілермен салыстырмалы ластануын тексеру;</w:t>
      </w:r>
    </w:p>
    <w:bookmarkEnd w:id="763"/>
    <w:bookmarkStart w:name="z772" w:id="764"/>
    <w:p>
      <w:pPr>
        <w:spacing w:after="0"/>
        <w:ind w:left="0"/>
        <w:jc w:val="both"/>
      </w:pPr>
      <w:r>
        <w:rPr>
          <w:rFonts w:ascii="Times New Roman"/>
          <w:b w:val="false"/>
          <w:i w:val="false"/>
          <w:color w:val="000000"/>
          <w:sz w:val="28"/>
        </w:rPr>
        <w:t>
      63) діріл және соққы құрылғылары - ТУ бойынша тапсырылған режимдерді белгілеу; сынау және шынықтыру;</w:t>
      </w:r>
    </w:p>
    <w:bookmarkEnd w:id="764"/>
    <w:bookmarkStart w:name="z773" w:id="765"/>
    <w:p>
      <w:pPr>
        <w:spacing w:after="0"/>
        <w:ind w:left="0"/>
        <w:jc w:val="both"/>
      </w:pPr>
      <w:r>
        <w:rPr>
          <w:rFonts w:ascii="Times New Roman"/>
          <w:b w:val="false"/>
          <w:i w:val="false"/>
          <w:color w:val="000000"/>
          <w:sz w:val="28"/>
        </w:rPr>
        <w:t>
      64) баспа құрылғылары - діріл стенділерінде сынау;</w:t>
      </w:r>
    </w:p>
    <w:bookmarkEnd w:id="765"/>
    <w:bookmarkStart w:name="z774" w:id="766"/>
    <w:p>
      <w:pPr>
        <w:spacing w:after="0"/>
        <w:ind w:left="0"/>
        <w:jc w:val="both"/>
      </w:pPr>
      <w:r>
        <w:rPr>
          <w:rFonts w:ascii="Times New Roman"/>
          <w:b w:val="false"/>
          <w:i w:val="false"/>
          <w:color w:val="000000"/>
          <w:sz w:val="28"/>
        </w:rPr>
        <w:t>
      65) кварц сүзгілер – электр өлшемдерін тексеру; орташа жиілікті, өткізу жолағының енін, амплитудалық-жиілік сипаттамаларының әркелкілігін өлшеу;</w:t>
      </w:r>
    </w:p>
    <w:bookmarkEnd w:id="766"/>
    <w:bookmarkStart w:name="z775" w:id="767"/>
    <w:p>
      <w:pPr>
        <w:spacing w:after="0"/>
        <w:ind w:left="0"/>
        <w:jc w:val="both"/>
      </w:pPr>
      <w:r>
        <w:rPr>
          <w:rFonts w:ascii="Times New Roman"/>
          <w:b w:val="false"/>
          <w:i w:val="false"/>
          <w:color w:val="000000"/>
          <w:sz w:val="28"/>
        </w:rPr>
        <w:t>
      66) фотоэлементтер – электр және жарық өлшемдерінің өлшеу;</w:t>
      </w:r>
    </w:p>
    <w:bookmarkEnd w:id="767"/>
    <w:bookmarkStart w:name="z776" w:id="768"/>
    <w:p>
      <w:pPr>
        <w:spacing w:after="0"/>
        <w:ind w:left="0"/>
        <w:jc w:val="both"/>
      </w:pPr>
      <w:r>
        <w:rPr>
          <w:rFonts w:ascii="Times New Roman"/>
          <w:b w:val="false"/>
          <w:i w:val="false"/>
          <w:color w:val="000000"/>
          <w:sz w:val="28"/>
        </w:rPr>
        <w:t>
      67) көп каскадты фото көбейткіштер – шуылды, фото тоқтардың әр мүйізшесі бойынша сезімталдығын өлшеу; климаттық сынау.</w:t>
      </w:r>
    </w:p>
    <w:bookmarkEnd w:id="768"/>
    <w:bookmarkStart w:name="z777" w:id="769"/>
    <w:p>
      <w:pPr>
        <w:spacing w:after="0"/>
        <w:ind w:left="0"/>
        <w:jc w:val="both"/>
      </w:pPr>
      <w:r>
        <w:rPr>
          <w:rFonts w:ascii="Times New Roman"/>
          <w:b w:val="false"/>
          <w:i w:val="false"/>
          <w:color w:val="000000"/>
          <w:sz w:val="28"/>
        </w:rPr>
        <w:t>
      Параграф 4. Бөлшектер мен аспаптарды сынаушы, 5-разряд</w:t>
      </w:r>
    </w:p>
    <w:bookmarkEnd w:id="769"/>
    <w:bookmarkStart w:name="z778" w:id="770"/>
    <w:p>
      <w:pPr>
        <w:spacing w:after="0"/>
        <w:ind w:left="0"/>
        <w:jc w:val="both"/>
      </w:pPr>
      <w:r>
        <w:rPr>
          <w:rFonts w:ascii="Times New Roman"/>
          <w:b w:val="false"/>
          <w:i w:val="false"/>
          <w:color w:val="000000"/>
          <w:sz w:val="28"/>
        </w:rPr>
        <w:t>
      73. Жұмыс сипаттамасы:</w:t>
      </w:r>
    </w:p>
    <w:bookmarkEnd w:id="770"/>
    <w:bookmarkStart w:name="z779" w:id="771"/>
    <w:p>
      <w:pPr>
        <w:spacing w:after="0"/>
        <w:ind w:left="0"/>
        <w:jc w:val="both"/>
      </w:pPr>
      <w:r>
        <w:rPr>
          <w:rFonts w:ascii="Times New Roman"/>
          <w:b w:val="false"/>
          <w:i w:val="false"/>
          <w:color w:val="000000"/>
          <w:sz w:val="28"/>
        </w:rPr>
        <w:t xml:space="preserve">
      бақылау, кешенді және үлгілік сынақтар, сыныптау, аспаптардың барлық типтерінің электр өлшемдерін сынау жабдығында тексеру; </w:t>
      </w:r>
    </w:p>
    <w:bookmarkEnd w:id="771"/>
    <w:bookmarkStart w:name="z780" w:id="772"/>
    <w:p>
      <w:pPr>
        <w:spacing w:after="0"/>
        <w:ind w:left="0"/>
        <w:jc w:val="both"/>
      </w:pPr>
      <w:r>
        <w:rPr>
          <w:rFonts w:ascii="Times New Roman"/>
          <w:b w:val="false"/>
          <w:i w:val="false"/>
          <w:color w:val="000000"/>
          <w:sz w:val="28"/>
        </w:rPr>
        <w:t xml:space="preserve">
      бұйымдарды электр өлшемдері бойынша статикалық және динамикалық режимде баптау; ЭВП аспаптары мен АЖЖ модульдік көздерін осциллограф, толқын өлшеуіштерді, дыбыстық генераторларды және т;б; пайдалана отырып, механикалық және климаттық әсерге күрделі сынау; </w:t>
      </w:r>
    </w:p>
    <w:bookmarkEnd w:id="772"/>
    <w:bookmarkStart w:name="z781" w:id="773"/>
    <w:p>
      <w:pPr>
        <w:spacing w:after="0"/>
        <w:ind w:left="0"/>
        <w:jc w:val="both"/>
      </w:pPr>
      <w:r>
        <w:rPr>
          <w:rFonts w:ascii="Times New Roman"/>
          <w:b w:val="false"/>
          <w:i w:val="false"/>
          <w:color w:val="000000"/>
          <w:sz w:val="28"/>
        </w:rPr>
        <w:t>
      күрделі аспаптарды қабылдаудың ерекше шарттарымен бақылау сынау;</w:t>
      </w:r>
    </w:p>
    <w:bookmarkEnd w:id="773"/>
    <w:bookmarkStart w:name="z782" w:id="774"/>
    <w:p>
      <w:pPr>
        <w:spacing w:after="0"/>
        <w:ind w:left="0"/>
        <w:jc w:val="both"/>
      </w:pPr>
      <w:r>
        <w:rPr>
          <w:rFonts w:ascii="Times New Roman"/>
          <w:b w:val="false"/>
          <w:i w:val="false"/>
          <w:color w:val="000000"/>
          <w:sz w:val="28"/>
        </w:rPr>
        <w:t>
      ең жақсы өлшемдерді қамтамасыз ететін сынау режимін және аспаптың ең тиімді жұмыс режимді таңдау;</w:t>
      </w:r>
    </w:p>
    <w:bookmarkEnd w:id="774"/>
    <w:bookmarkStart w:name="z783" w:id="775"/>
    <w:p>
      <w:pPr>
        <w:spacing w:after="0"/>
        <w:ind w:left="0"/>
        <w:jc w:val="both"/>
      </w:pPr>
      <w:r>
        <w:rPr>
          <w:rFonts w:ascii="Times New Roman"/>
          <w:b w:val="false"/>
          <w:i w:val="false"/>
          <w:color w:val="000000"/>
          <w:sz w:val="28"/>
        </w:rPr>
        <w:t>
      лабораториялық және әмбебап схемаларда сынау, схемаларды қайта құру, режимдерді реттеу;</w:t>
      </w:r>
    </w:p>
    <w:bookmarkEnd w:id="775"/>
    <w:bookmarkStart w:name="z784" w:id="776"/>
    <w:p>
      <w:pPr>
        <w:spacing w:after="0"/>
        <w:ind w:left="0"/>
        <w:jc w:val="both"/>
      </w:pPr>
      <w:r>
        <w:rPr>
          <w:rFonts w:ascii="Times New Roman"/>
          <w:b w:val="false"/>
          <w:i w:val="false"/>
          <w:color w:val="000000"/>
          <w:sz w:val="28"/>
        </w:rPr>
        <w:t>
      бақылау-өлшеу аппаратурасын сынау құрылғыларында сынау, ақаулықтарды табу және оларды жою шараларын қабылдау;</w:t>
      </w:r>
    </w:p>
    <w:bookmarkEnd w:id="776"/>
    <w:bookmarkStart w:name="z785" w:id="777"/>
    <w:p>
      <w:pPr>
        <w:spacing w:after="0"/>
        <w:ind w:left="0"/>
        <w:jc w:val="both"/>
      </w:pPr>
      <w:r>
        <w:rPr>
          <w:rFonts w:ascii="Times New Roman"/>
          <w:b w:val="false"/>
          <w:i w:val="false"/>
          <w:color w:val="000000"/>
          <w:sz w:val="28"/>
        </w:rPr>
        <w:t>
      формулалар, кестелер, таблицалар бойынша өлшеу және есеп жүргізу.</w:t>
      </w:r>
    </w:p>
    <w:bookmarkEnd w:id="777"/>
    <w:bookmarkStart w:name="z786" w:id="778"/>
    <w:p>
      <w:pPr>
        <w:spacing w:after="0"/>
        <w:ind w:left="0"/>
        <w:jc w:val="both"/>
      </w:pPr>
      <w:r>
        <w:rPr>
          <w:rFonts w:ascii="Times New Roman"/>
          <w:b w:val="false"/>
          <w:i w:val="false"/>
          <w:color w:val="000000"/>
          <w:sz w:val="28"/>
        </w:rPr>
        <w:t>
      74. Білуге тиіс:</w:t>
      </w:r>
    </w:p>
    <w:bookmarkEnd w:id="778"/>
    <w:bookmarkStart w:name="z787" w:id="779"/>
    <w:p>
      <w:pPr>
        <w:spacing w:after="0"/>
        <w:ind w:left="0"/>
        <w:jc w:val="both"/>
      </w:pPr>
      <w:r>
        <w:rPr>
          <w:rFonts w:ascii="Times New Roman"/>
          <w:b w:val="false"/>
          <w:i w:val="false"/>
          <w:color w:val="000000"/>
          <w:sz w:val="28"/>
        </w:rPr>
        <w:t>
      кинематика, электр схемалары және құрылғылардың, стенділердің, схемалардың, аспаптардың және бақылау-өлшеу аппаратурасының түрлі модельдерінің дәлдігін тексеру тәсілдері;</w:t>
      </w:r>
    </w:p>
    <w:bookmarkEnd w:id="779"/>
    <w:bookmarkStart w:name="z788" w:id="780"/>
    <w:p>
      <w:pPr>
        <w:spacing w:after="0"/>
        <w:ind w:left="0"/>
        <w:jc w:val="both"/>
      </w:pPr>
      <w:r>
        <w:rPr>
          <w:rFonts w:ascii="Times New Roman"/>
          <w:b w:val="false"/>
          <w:i w:val="false"/>
          <w:color w:val="000000"/>
          <w:sz w:val="28"/>
        </w:rPr>
        <w:t>
      сынақ жүргізу үшін оларды баптау ережесі;</w:t>
      </w:r>
    </w:p>
    <w:bookmarkEnd w:id="780"/>
    <w:bookmarkStart w:name="z789" w:id="781"/>
    <w:p>
      <w:pPr>
        <w:spacing w:after="0"/>
        <w:ind w:left="0"/>
        <w:jc w:val="both"/>
      </w:pPr>
      <w:r>
        <w:rPr>
          <w:rFonts w:ascii="Times New Roman"/>
          <w:b w:val="false"/>
          <w:i w:val="false"/>
          <w:color w:val="000000"/>
          <w:sz w:val="28"/>
        </w:rPr>
        <w:t xml:space="preserve">
      схемалардың жоғары вольтті және жоғары жиілікті бөліктерін дайындау ережесі; </w:t>
      </w:r>
    </w:p>
    <w:bookmarkEnd w:id="781"/>
    <w:bookmarkStart w:name="z790" w:id="782"/>
    <w:p>
      <w:pPr>
        <w:spacing w:after="0"/>
        <w:ind w:left="0"/>
        <w:jc w:val="both"/>
      </w:pPr>
      <w:r>
        <w:rPr>
          <w:rFonts w:ascii="Times New Roman"/>
          <w:b w:val="false"/>
          <w:i w:val="false"/>
          <w:color w:val="000000"/>
          <w:sz w:val="28"/>
        </w:rPr>
        <w:t xml:space="preserve">
      толқын өлшеуіш пен осциллографпен жұмыс істеу ережесі; </w:t>
      </w:r>
    </w:p>
    <w:bookmarkEnd w:id="782"/>
    <w:bookmarkStart w:name="z791" w:id="783"/>
    <w:p>
      <w:pPr>
        <w:spacing w:after="0"/>
        <w:ind w:left="0"/>
        <w:jc w:val="both"/>
      </w:pPr>
      <w:r>
        <w:rPr>
          <w:rFonts w:ascii="Times New Roman"/>
          <w:b w:val="false"/>
          <w:i w:val="false"/>
          <w:color w:val="000000"/>
          <w:sz w:val="28"/>
        </w:rPr>
        <w:t xml:space="preserve">
      қабылдау шарттары ерекше аспаптарға арналған ТУ; </w:t>
      </w:r>
    </w:p>
    <w:bookmarkEnd w:id="783"/>
    <w:bookmarkStart w:name="z792" w:id="784"/>
    <w:p>
      <w:pPr>
        <w:spacing w:after="0"/>
        <w:ind w:left="0"/>
        <w:jc w:val="both"/>
      </w:pPr>
      <w:r>
        <w:rPr>
          <w:rFonts w:ascii="Times New Roman"/>
          <w:b w:val="false"/>
          <w:i w:val="false"/>
          <w:color w:val="000000"/>
          <w:sz w:val="28"/>
        </w:rPr>
        <w:t xml:space="preserve">
      бұйымдардың ең жақсы өлшемдерін алу үшін сынау режимін таңдау ережесі; </w:t>
      </w:r>
    </w:p>
    <w:bookmarkEnd w:id="784"/>
    <w:bookmarkStart w:name="z793" w:id="785"/>
    <w:p>
      <w:pPr>
        <w:spacing w:after="0"/>
        <w:ind w:left="0"/>
        <w:jc w:val="both"/>
      </w:pPr>
      <w:r>
        <w:rPr>
          <w:rFonts w:ascii="Times New Roman"/>
          <w:b w:val="false"/>
          <w:i w:val="false"/>
          <w:color w:val="000000"/>
          <w:sz w:val="28"/>
        </w:rPr>
        <w:t xml:space="preserve">
      ЧТУ, ОТУ және қалыпты ауқымда сыналатын бұйымдардың өлшемдерін өлшеу әдістемесі; </w:t>
      </w:r>
    </w:p>
    <w:bookmarkEnd w:id="785"/>
    <w:bookmarkStart w:name="z794" w:id="786"/>
    <w:p>
      <w:pPr>
        <w:spacing w:after="0"/>
        <w:ind w:left="0"/>
        <w:jc w:val="both"/>
      </w:pPr>
      <w:r>
        <w:rPr>
          <w:rFonts w:ascii="Times New Roman"/>
          <w:b w:val="false"/>
          <w:i w:val="false"/>
          <w:color w:val="000000"/>
          <w:sz w:val="28"/>
        </w:rPr>
        <w:t xml:space="preserve">
      окселярометр, датчиктер мен осциллографтардың көмегімен жылдамдықты өлшеу әдістері; </w:t>
      </w:r>
    </w:p>
    <w:bookmarkEnd w:id="786"/>
    <w:bookmarkStart w:name="z795" w:id="787"/>
    <w:p>
      <w:pPr>
        <w:spacing w:after="0"/>
        <w:ind w:left="0"/>
        <w:jc w:val="both"/>
      </w:pPr>
      <w:r>
        <w:rPr>
          <w:rFonts w:ascii="Times New Roman"/>
          <w:b w:val="false"/>
          <w:i w:val="false"/>
          <w:color w:val="000000"/>
          <w:sz w:val="28"/>
        </w:rPr>
        <w:t>
      сыналатын бұйымдарды жасауды технологиялық процессі;</w:t>
      </w:r>
    </w:p>
    <w:bookmarkEnd w:id="787"/>
    <w:bookmarkStart w:name="z796" w:id="788"/>
    <w:p>
      <w:pPr>
        <w:spacing w:after="0"/>
        <w:ind w:left="0"/>
        <w:jc w:val="both"/>
      </w:pPr>
      <w:r>
        <w:rPr>
          <w:rFonts w:ascii="Times New Roman"/>
          <w:b w:val="false"/>
          <w:i w:val="false"/>
          <w:color w:val="000000"/>
          <w:sz w:val="28"/>
        </w:rPr>
        <w:t xml:space="preserve">
      сынау құрылғылары мен өлшеу аппаратурасы ақаулықтарының түрлері; </w:t>
      </w:r>
    </w:p>
    <w:bookmarkEnd w:id="788"/>
    <w:bookmarkStart w:name="z797" w:id="789"/>
    <w:p>
      <w:pPr>
        <w:spacing w:after="0"/>
        <w:ind w:left="0"/>
        <w:jc w:val="both"/>
      </w:pPr>
      <w:r>
        <w:rPr>
          <w:rFonts w:ascii="Times New Roman"/>
          <w:b w:val="false"/>
          <w:i w:val="false"/>
          <w:color w:val="000000"/>
          <w:sz w:val="28"/>
        </w:rPr>
        <w:t xml:space="preserve">
      жүргізілетін сынақтар ауқымында радиоэлектроника негіздері мен заңдары. </w:t>
      </w:r>
    </w:p>
    <w:bookmarkEnd w:id="789"/>
    <w:bookmarkStart w:name="z798" w:id="790"/>
    <w:p>
      <w:pPr>
        <w:spacing w:after="0"/>
        <w:ind w:left="0"/>
        <w:jc w:val="both"/>
      </w:pPr>
      <w:r>
        <w:rPr>
          <w:rFonts w:ascii="Times New Roman"/>
          <w:b w:val="false"/>
          <w:i w:val="false"/>
          <w:color w:val="000000"/>
          <w:sz w:val="28"/>
        </w:rPr>
        <w:t>
      75. Жұмыс үлгілері:</w:t>
      </w:r>
    </w:p>
    <w:bookmarkEnd w:id="790"/>
    <w:bookmarkStart w:name="z799" w:id="791"/>
    <w:p>
      <w:pPr>
        <w:spacing w:after="0"/>
        <w:ind w:left="0"/>
        <w:jc w:val="both"/>
      </w:pPr>
      <w:r>
        <w:rPr>
          <w:rFonts w:ascii="Times New Roman"/>
          <w:b w:val="false"/>
          <w:i w:val="false"/>
          <w:color w:val="000000"/>
          <w:sz w:val="28"/>
        </w:rPr>
        <w:t xml:space="preserve">
      1) электр ажыратушы агрегаттар – бақылау, үлгі және тәжірибелік сынау; </w:t>
      </w:r>
    </w:p>
    <w:bookmarkEnd w:id="791"/>
    <w:bookmarkStart w:name="z800" w:id="792"/>
    <w:p>
      <w:pPr>
        <w:spacing w:after="0"/>
        <w:ind w:left="0"/>
        <w:jc w:val="both"/>
      </w:pPr>
      <w:r>
        <w:rPr>
          <w:rFonts w:ascii="Times New Roman"/>
          <w:b w:val="false"/>
          <w:i w:val="false"/>
          <w:color w:val="000000"/>
          <w:sz w:val="28"/>
        </w:rPr>
        <w:t xml:space="preserve">
      2) телеграф аппараттары – құрылымдық элементтер мен тораптардың резонансын анықтау үшін сынау; </w:t>
      </w:r>
    </w:p>
    <w:bookmarkEnd w:id="792"/>
    <w:bookmarkStart w:name="z801" w:id="793"/>
    <w:p>
      <w:pPr>
        <w:spacing w:after="0"/>
        <w:ind w:left="0"/>
        <w:jc w:val="both"/>
      </w:pPr>
      <w:r>
        <w:rPr>
          <w:rFonts w:ascii="Times New Roman"/>
          <w:b w:val="false"/>
          <w:i w:val="false"/>
          <w:color w:val="000000"/>
          <w:sz w:val="28"/>
        </w:rPr>
        <w:t xml:space="preserve">
      3) ҮИС – жарамсыздықтың негізгі түрлерін талдай отырып, электр өлшемдерін өлшеу; </w:t>
      </w:r>
    </w:p>
    <w:bookmarkEnd w:id="793"/>
    <w:bookmarkStart w:name="z802" w:id="794"/>
    <w:p>
      <w:pPr>
        <w:spacing w:after="0"/>
        <w:ind w:left="0"/>
        <w:jc w:val="both"/>
      </w:pPr>
      <w:r>
        <w:rPr>
          <w:rFonts w:ascii="Times New Roman"/>
          <w:b w:val="false"/>
          <w:i w:val="false"/>
          <w:color w:val="000000"/>
          <w:sz w:val="28"/>
        </w:rPr>
        <w:t>
      4) қоректендіргіш блоктар, түрлі дыбыс жазғыш аппаратура - әр түрлі климаттық жағдайларда оқшаулау беріктігін сынау;</w:t>
      </w:r>
    </w:p>
    <w:bookmarkEnd w:id="794"/>
    <w:bookmarkStart w:name="z803" w:id="795"/>
    <w:p>
      <w:pPr>
        <w:spacing w:after="0"/>
        <w:ind w:left="0"/>
        <w:jc w:val="both"/>
      </w:pPr>
      <w:r>
        <w:rPr>
          <w:rFonts w:ascii="Times New Roman"/>
          <w:b w:val="false"/>
          <w:i w:val="false"/>
          <w:color w:val="000000"/>
          <w:sz w:val="28"/>
        </w:rPr>
        <w:t xml:space="preserve">
      5) электр механикалық аппаратура блоктары - механикалық факторлардың әсер етуін сынаудың толық кешенін орындау; </w:t>
      </w:r>
    </w:p>
    <w:bookmarkEnd w:id="795"/>
    <w:bookmarkStart w:name="z804" w:id="796"/>
    <w:p>
      <w:pPr>
        <w:spacing w:after="0"/>
        <w:ind w:left="0"/>
        <w:jc w:val="both"/>
      </w:pPr>
      <w:r>
        <w:rPr>
          <w:rFonts w:ascii="Times New Roman"/>
          <w:b w:val="false"/>
          <w:i w:val="false"/>
          <w:color w:val="000000"/>
          <w:sz w:val="28"/>
        </w:rPr>
        <w:t xml:space="preserve">
      6) радиоаппаратура блоктары, радио бұйымдардың антенналық тәжірибелік үлгілері - сынау; </w:t>
      </w:r>
    </w:p>
    <w:bookmarkEnd w:id="796"/>
    <w:bookmarkStart w:name="z805" w:id="797"/>
    <w:p>
      <w:pPr>
        <w:spacing w:after="0"/>
        <w:ind w:left="0"/>
        <w:jc w:val="both"/>
      </w:pPr>
      <w:r>
        <w:rPr>
          <w:rFonts w:ascii="Times New Roman"/>
          <w:b w:val="false"/>
          <w:i w:val="false"/>
          <w:color w:val="000000"/>
          <w:sz w:val="28"/>
        </w:rPr>
        <w:t xml:space="preserve">
      7) діріл, пьезоэлектр түрлендіргіштер - амплитудалық-бөлшектік сипаттамаларды сынау және жазу; </w:t>
      </w:r>
    </w:p>
    <w:bookmarkEnd w:id="797"/>
    <w:bookmarkStart w:name="z806" w:id="798"/>
    <w:p>
      <w:pPr>
        <w:spacing w:after="0"/>
        <w:ind w:left="0"/>
        <w:jc w:val="both"/>
      </w:pPr>
      <w:r>
        <w:rPr>
          <w:rFonts w:ascii="Times New Roman"/>
          <w:b w:val="false"/>
          <w:i w:val="false"/>
          <w:color w:val="000000"/>
          <w:sz w:val="28"/>
        </w:rPr>
        <w:t xml:space="preserve">
      8) металл шыны АЖЖ генераторы - динамикалық және импульсті режимде сынау; </w:t>
      </w:r>
    </w:p>
    <w:bookmarkEnd w:id="798"/>
    <w:bookmarkStart w:name="z807" w:id="799"/>
    <w:p>
      <w:pPr>
        <w:spacing w:after="0"/>
        <w:ind w:left="0"/>
        <w:jc w:val="both"/>
      </w:pPr>
      <w:r>
        <w:rPr>
          <w:rFonts w:ascii="Times New Roman"/>
          <w:b w:val="false"/>
          <w:i w:val="false"/>
          <w:color w:val="000000"/>
          <w:sz w:val="28"/>
        </w:rPr>
        <w:t>
      9) феррит бөлшектер – климаттық әсер ету кезінде автоматтың генераторлық бөлігін пайдалана отырып, импульстік өлшемдерді өлшеу; "тізе тоғын" айқындау; бұзылған және бұзылмаған нөл сигналының амплитудасын өлшеу; магнит механикалық байланыс коэффициентін, серпінді толқынның таралу жылдамдығын өлшеу; механикалық мықтылығын айқындау; резонанс жиіліктің температуралық коэффициентін өлшеу; бастапқы индуктивтіліктің температуралық коэффициентін айқындау; бақылау және үлгі сынақтар; тәжірибелі үлгілерді сынау;</w:t>
      </w:r>
    </w:p>
    <w:bookmarkEnd w:id="799"/>
    <w:bookmarkStart w:name="z808" w:id="800"/>
    <w:p>
      <w:pPr>
        <w:spacing w:after="0"/>
        <w:ind w:left="0"/>
        <w:jc w:val="both"/>
      </w:pPr>
      <w:r>
        <w:rPr>
          <w:rFonts w:ascii="Times New Roman"/>
          <w:b w:val="false"/>
          <w:i w:val="false"/>
          <w:color w:val="000000"/>
          <w:sz w:val="28"/>
        </w:rPr>
        <w:t xml:space="preserve">
      10) әр түрлі нұсқада орындалған "Габарит" типтес бұйымдар – МЕМСТ және ТУ-да, беріктігін, ұзақ мерзім қолданылуын, нормаларда көзделген көлемде, далада және қоймада сақтаған жағдайларда сақталуын сынау; әр түрлі сынақтардың қорытындыларын ресімдеу және өлшемдерді таратудың интегралды қисының жасау; </w:t>
      </w:r>
    </w:p>
    <w:bookmarkEnd w:id="800"/>
    <w:bookmarkStart w:name="z809" w:id="801"/>
    <w:p>
      <w:pPr>
        <w:spacing w:after="0"/>
        <w:ind w:left="0"/>
        <w:jc w:val="both"/>
      </w:pPr>
      <w:r>
        <w:rPr>
          <w:rFonts w:ascii="Times New Roman"/>
          <w:b w:val="false"/>
          <w:i w:val="false"/>
          <w:color w:val="000000"/>
          <w:sz w:val="28"/>
        </w:rPr>
        <w:t xml:space="preserve">
      11) сандық-белгілік индикаторлар – кристалдың жарық және электр өлшемдерін "Фотон-12" типті құрылғыда динамикалық режимде өлшеу; </w:t>
      </w:r>
    </w:p>
    <w:bookmarkEnd w:id="801"/>
    <w:bookmarkStart w:name="z810" w:id="802"/>
    <w:p>
      <w:pPr>
        <w:spacing w:after="0"/>
        <w:ind w:left="0"/>
        <w:jc w:val="both"/>
      </w:pPr>
      <w:r>
        <w:rPr>
          <w:rFonts w:ascii="Times New Roman"/>
          <w:b w:val="false"/>
          <w:i w:val="false"/>
          <w:color w:val="000000"/>
          <w:sz w:val="28"/>
        </w:rPr>
        <w:t xml:space="preserve">
      12) "Пик" типті бұйым - сынау; </w:t>
      </w:r>
    </w:p>
    <w:bookmarkEnd w:id="802"/>
    <w:bookmarkStart w:name="z811" w:id="803"/>
    <w:p>
      <w:pPr>
        <w:spacing w:after="0"/>
        <w:ind w:left="0"/>
        <w:jc w:val="both"/>
      </w:pPr>
      <w:r>
        <w:rPr>
          <w:rFonts w:ascii="Times New Roman"/>
          <w:b w:val="false"/>
          <w:i w:val="false"/>
          <w:color w:val="000000"/>
          <w:sz w:val="28"/>
        </w:rPr>
        <w:t xml:space="preserve">
      13) жарық көзі - спектральді сәулеленуді өлшеу; </w:t>
      </w:r>
    </w:p>
    <w:bookmarkEnd w:id="803"/>
    <w:bookmarkStart w:name="z812" w:id="804"/>
    <w:p>
      <w:pPr>
        <w:spacing w:after="0"/>
        <w:ind w:left="0"/>
        <w:jc w:val="both"/>
      </w:pPr>
      <w:r>
        <w:rPr>
          <w:rFonts w:ascii="Times New Roman"/>
          <w:b w:val="false"/>
          <w:i w:val="false"/>
          <w:color w:val="000000"/>
          <w:sz w:val="28"/>
        </w:rPr>
        <w:t xml:space="preserve">
      14) кинескоптар – сынақ жүргізу; түстілігі мен жарықтылығын өлшеу; арнайы өлшемдерін (әлеуеттердің контактілік әртүрлілігі, аралық қабат кедергісі, қыздыруды тоқтатқан кезде құлау уақыты, газдану коэффициенті, нысана блогының электронды бейнесі, катодтар және т;б;) өлшеу; электр өлшемдерін өлшеу; </w:t>
      </w:r>
    </w:p>
    <w:bookmarkEnd w:id="804"/>
    <w:bookmarkStart w:name="z813" w:id="805"/>
    <w:p>
      <w:pPr>
        <w:spacing w:after="0"/>
        <w:ind w:left="0"/>
        <w:jc w:val="both"/>
      </w:pPr>
      <w:r>
        <w:rPr>
          <w:rFonts w:ascii="Times New Roman"/>
          <w:b w:val="false"/>
          <w:i w:val="false"/>
          <w:color w:val="000000"/>
          <w:sz w:val="28"/>
        </w:rPr>
        <w:t xml:space="preserve">
      15) жоғары вольтті проекциялық кинескоптар, түрлі түсті кинескоптар, регенерациядан (қалпына келтіргеннен) кейінгі скиатрондар мен кинескоптар - сынау; </w:t>
      </w:r>
    </w:p>
    <w:bookmarkEnd w:id="805"/>
    <w:bookmarkStart w:name="z814" w:id="806"/>
    <w:p>
      <w:pPr>
        <w:spacing w:after="0"/>
        <w:ind w:left="0"/>
        <w:jc w:val="both"/>
      </w:pPr>
      <w:r>
        <w:rPr>
          <w:rFonts w:ascii="Times New Roman"/>
          <w:b w:val="false"/>
          <w:i w:val="false"/>
          <w:color w:val="000000"/>
          <w:sz w:val="28"/>
        </w:rPr>
        <w:t xml:space="preserve">
      16) барлық түрлі конденсаторлар – үлгі сынақтар; </w:t>
      </w:r>
    </w:p>
    <w:bookmarkEnd w:id="806"/>
    <w:bookmarkStart w:name="z815" w:id="807"/>
    <w:p>
      <w:pPr>
        <w:spacing w:after="0"/>
        <w:ind w:left="0"/>
        <w:jc w:val="both"/>
      </w:pPr>
      <w:r>
        <w:rPr>
          <w:rFonts w:ascii="Times New Roman"/>
          <w:b w:val="false"/>
          <w:i w:val="false"/>
          <w:color w:val="000000"/>
          <w:sz w:val="28"/>
        </w:rPr>
        <w:t xml:space="preserve">
      17) магнитпен басқарылатын контактілер – мерзімді, үлгі және конструкциялық сынау; </w:t>
      </w:r>
    </w:p>
    <w:bookmarkEnd w:id="807"/>
    <w:bookmarkStart w:name="z816" w:id="808"/>
    <w:p>
      <w:pPr>
        <w:spacing w:after="0"/>
        <w:ind w:left="0"/>
        <w:jc w:val="both"/>
      </w:pPr>
      <w:r>
        <w:rPr>
          <w:rFonts w:ascii="Times New Roman"/>
          <w:b w:val="false"/>
          <w:i w:val="false"/>
          <w:color w:val="000000"/>
          <w:sz w:val="28"/>
        </w:rPr>
        <w:t xml:space="preserve">
      18) газ разрядтауыш шамдар – түсті өлшеу; </w:t>
      </w:r>
    </w:p>
    <w:bookmarkEnd w:id="808"/>
    <w:bookmarkStart w:name="z817" w:id="809"/>
    <w:p>
      <w:pPr>
        <w:spacing w:after="0"/>
        <w:ind w:left="0"/>
        <w:jc w:val="both"/>
      </w:pPr>
      <w:r>
        <w:rPr>
          <w:rFonts w:ascii="Times New Roman"/>
          <w:b w:val="false"/>
          <w:i w:val="false"/>
          <w:color w:val="000000"/>
          <w:sz w:val="28"/>
        </w:rPr>
        <w:t xml:space="preserve">
      19) магнит қыш шамдар – динамикалық өлшемдердің күрделі өлшемдері; ұзақ мерзім қолданылуын сынау; </w:t>
      </w:r>
    </w:p>
    <w:bookmarkEnd w:id="809"/>
    <w:bookmarkStart w:name="z818" w:id="810"/>
    <w:p>
      <w:pPr>
        <w:spacing w:after="0"/>
        <w:ind w:left="0"/>
        <w:jc w:val="both"/>
      </w:pPr>
      <w:r>
        <w:rPr>
          <w:rFonts w:ascii="Times New Roman"/>
          <w:b w:val="false"/>
          <w:i w:val="false"/>
          <w:color w:val="000000"/>
          <w:sz w:val="28"/>
        </w:rPr>
        <w:t>
      20) импульсті магнит қыш шамдар – күшейту режимінде ұзақ мерзім қолданылуын сынау;</w:t>
      </w:r>
    </w:p>
    <w:bookmarkEnd w:id="810"/>
    <w:bookmarkStart w:name="z819" w:id="811"/>
    <w:p>
      <w:pPr>
        <w:spacing w:after="0"/>
        <w:ind w:left="0"/>
        <w:jc w:val="both"/>
      </w:pPr>
      <w:r>
        <w:rPr>
          <w:rFonts w:ascii="Times New Roman"/>
          <w:b w:val="false"/>
          <w:i w:val="false"/>
          <w:color w:val="000000"/>
          <w:sz w:val="28"/>
        </w:rPr>
        <w:t>
      21) қабылдап-күшейткіш шамдар - тәжірибелік және жарамсыз шамдарды талдау және сынау;</w:t>
      </w:r>
    </w:p>
    <w:bookmarkEnd w:id="811"/>
    <w:bookmarkStart w:name="z820" w:id="812"/>
    <w:p>
      <w:pPr>
        <w:spacing w:after="0"/>
        <w:ind w:left="0"/>
        <w:jc w:val="both"/>
      </w:pPr>
      <w:r>
        <w:rPr>
          <w:rFonts w:ascii="Times New Roman"/>
          <w:b w:val="false"/>
          <w:i w:val="false"/>
          <w:color w:val="000000"/>
          <w:sz w:val="28"/>
        </w:rPr>
        <w:t>
      22) интегралды микросхемалар - ТУ толық көлемінде сынақ жүргізу;</w:t>
      </w:r>
    </w:p>
    <w:bookmarkEnd w:id="812"/>
    <w:bookmarkStart w:name="z821" w:id="813"/>
    <w:p>
      <w:pPr>
        <w:spacing w:after="0"/>
        <w:ind w:left="0"/>
        <w:jc w:val="both"/>
      </w:pPr>
      <w:r>
        <w:rPr>
          <w:rFonts w:ascii="Times New Roman"/>
          <w:b w:val="false"/>
          <w:i w:val="false"/>
          <w:color w:val="000000"/>
          <w:sz w:val="28"/>
        </w:rPr>
        <w:t xml:space="preserve">
      23) АЖЖ модульдері - өлшемдерді өлшеу; ұзақ мерзім қолданылуын динамикалық сынау; дірілге төзімділігін және термоберіктігін сынау; </w:t>
      </w:r>
    </w:p>
    <w:bookmarkEnd w:id="813"/>
    <w:bookmarkStart w:name="z822" w:id="814"/>
    <w:p>
      <w:pPr>
        <w:spacing w:after="0"/>
        <w:ind w:left="0"/>
        <w:jc w:val="both"/>
      </w:pPr>
      <w:r>
        <w:rPr>
          <w:rFonts w:ascii="Times New Roman"/>
          <w:b w:val="false"/>
          <w:i w:val="false"/>
          <w:color w:val="000000"/>
          <w:sz w:val="28"/>
        </w:rPr>
        <w:t xml:space="preserve">
      24) потенциалоскоп - сынау; </w:t>
      </w:r>
    </w:p>
    <w:bookmarkEnd w:id="814"/>
    <w:bookmarkStart w:name="z823" w:id="815"/>
    <w:p>
      <w:pPr>
        <w:spacing w:after="0"/>
        <w:ind w:left="0"/>
        <w:jc w:val="both"/>
      </w:pPr>
      <w:r>
        <w:rPr>
          <w:rFonts w:ascii="Times New Roman"/>
          <w:b w:val="false"/>
          <w:i w:val="false"/>
          <w:color w:val="000000"/>
          <w:sz w:val="28"/>
        </w:rPr>
        <w:t xml:space="preserve">
      25) электрондық оптикалық түрлендіргіштер - сынау; өлшемдерді өлшеу; </w:t>
      </w:r>
    </w:p>
    <w:bookmarkEnd w:id="815"/>
    <w:bookmarkStart w:name="z824" w:id="816"/>
    <w:p>
      <w:pPr>
        <w:spacing w:after="0"/>
        <w:ind w:left="0"/>
        <w:jc w:val="both"/>
      </w:pPr>
      <w:r>
        <w:rPr>
          <w:rFonts w:ascii="Times New Roman"/>
          <w:b w:val="false"/>
          <w:i w:val="false"/>
          <w:color w:val="000000"/>
          <w:sz w:val="28"/>
        </w:rPr>
        <w:t xml:space="preserve">
      26) дара аспаптар және олардың блоктары – сынау; </w:t>
      </w:r>
    </w:p>
    <w:bookmarkEnd w:id="816"/>
    <w:bookmarkStart w:name="z825" w:id="817"/>
    <w:p>
      <w:pPr>
        <w:spacing w:after="0"/>
        <w:ind w:left="0"/>
        <w:jc w:val="both"/>
      </w:pPr>
      <w:r>
        <w:rPr>
          <w:rFonts w:ascii="Times New Roman"/>
          <w:b w:val="false"/>
          <w:i w:val="false"/>
          <w:color w:val="000000"/>
          <w:sz w:val="28"/>
        </w:rPr>
        <w:t xml:space="preserve">
      27) АЖЖ аспаптары (магнетрондар, скиатрондар, ЛБВ, ЛОВ) - ұзақ мерзім қолданылуын динамикалық (импульстік) режимде, жылу режимінде, суық және қоректендіргіш кернеуді циклді қосу режимдерінде сынау; </w:t>
      </w:r>
    </w:p>
    <w:bookmarkEnd w:id="817"/>
    <w:bookmarkStart w:name="z826" w:id="818"/>
    <w:p>
      <w:pPr>
        <w:spacing w:after="0"/>
        <w:ind w:left="0"/>
        <w:jc w:val="both"/>
      </w:pPr>
      <w:r>
        <w:rPr>
          <w:rFonts w:ascii="Times New Roman"/>
          <w:b w:val="false"/>
          <w:i w:val="false"/>
          <w:color w:val="000000"/>
          <w:sz w:val="28"/>
        </w:rPr>
        <w:t xml:space="preserve">
      28) ерекше сериялы беріктігі жоғары АЖЖ аспаптары – ТУ-дың толық көлемінде сынау; </w:t>
      </w:r>
    </w:p>
    <w:bookmarkEnd w:id="818"/>
    <w:bookmarkStart w:name="z827" w:id="819"/>
    <w:p>
      <w:pPr>
        <w:spacing w:after="0"/>
        <w:ind w:left="0"/>
        <w:jc w:val="both"/>
      </w:pPr>
      <w:r>
        <w:rPr>
          <w:rFonts w:ascii="Times New Roman"/>
          <w:b w:val="false"/>
          <w:i w:val="false"/>
          <w:color w:val="000000"/>
          <w:sz w:val="28"/>
        </w:rPr>
        <w:t xml:space="preserve">
      29) СКМ типті шыны қыш аспаптары және АЖЖ модульді конденсаторлар – үлгілік сынау; </w:t>
      </w:r>
    </w:p>
    <w:bookmarkEnd w:id="819"/>
    <w:bookmarkStart w:name="z828" w:id="820"/>
    <w:p>
      <w:pPr>
        <w:spacing w:after="0"/>
        <w:ind w:left="0"/>
        <w:jc w:val="both"/>
      </w:pPr>
      <w:r>
        <w:rPr>
          <w:rFonts w:ascii="Times New Roman"/>
          <w:b w:val="false"/>
          <w:i w:val="false"/>
          <w:color w:val="000000"/>
          <w:sz w:val="28"/>
        </w:rPr>
        <w:t xml:space="preserve">
      30) күрделі титан қыш аспаптар - АЖЖ импульсті режимінде шынықтыру және сынау; </w:t>
      </w:r>
    </w:p>
    <w:bookmarkEnd w:id="820"/>
    <w:bookmarkStart w:name="z829" w:id="821"/>
    <w:p>
      <w:pPr>
        <w:spacing w:after="0"/>
        <w:ind w:left="0"/>
        <w:jc w:val="both"/>
      </w:pPr>
      <w:r>
        <w:rPr>
          <w:rFonts w:ascii="Times New Roman"/>
          <w:b w:val="false"/>
          <w:i w:val="false"/>
          <w:color w:val="000000"/>
          <w:sz w:val="28"/>
        </w:rPr>
        <w:t xml:space="preserve">
      31) МП-101 типті аспаптар – аспап түрлерінің бірін бақылау сынағы; </w:t>
      </w:r>
    </w:p>
    <w:bookmarkEnd w:id="821"/>
    <w:bookmarkStart w:name="z830" w:id="822"/>
    <w:p>
      <w:pPr>
        <w:spacing w:after="0"/>
        <w:ind w:left="0"/>
        <w:jc w:val="both"/>
      </w:pPr>
      <w:r>
        <w:rPr>
          <w:rFonts w:ascii="Times New Roman"/>
          <w:b w:val="false"/>
          <w:i w:val="false"/>
          <w:color w:val="000000"/>
          <w:sz w:val="28"/>
        </w:rPr>
        <w:t xml:space="preserve">
      32) 40, 55 типті аспаптар - ТУ толық көлемінде сынақ жүргізу; </w:t>
      </w:r>
    </w:p>
    <w:bookmarkEnd w:id="822"/>
    <w:bookmarkStart w:name="z831" w:id="823"/>
    <w:p>
      <w:pPr>
        <w:spacing w:after="0"/>
        <w:ind w:left="0"/>
        <w:jc w:val="both"/>
      </w:pPr>
      <w:r>
        <w:rPr>
          <w:rFonts w:ascii="Times New Roman"/>
          <w:b w:val="false"/>
          <w:i w:val="false"/>
          <w:color w:val="000000"/>
          <w:sz w:val="28"/>
        </w:rPr>
        <w:t>
      33) ерекше сериялы беріктігі жоғары электр вакуум, жартылай өткізгіш және газ разрядтағыш аспаптар және тропикалық орындалған аспаптар - ТУ-дың толық көлемінде сынау;</w:t>
      </w:r>
    </w:p>
    <w:bookmarkEnd w:id="823"/>
    <w:bookmarkStart w:name="z832" w:id="824"/>
    <w:p>
      <w:pPr>
        <w:spacing w:after="0"/>
        <w:ind w:left="0"/>
        <w:jc w:val="both"/>
      </w:pPr>
      <w:r>
        <w:rPr>
          <w:rFonts w:ascii="Times New Roman"/>
          <w:b w:val="false"/>
          <w:i w:val="false"/>
          <w:color w:val="000000"/>
          <w:sz w:val="28"/>
        </w:rPr>
        <w:t>
      34) сәулелі энергияны қабылдағыштар - сынау процессі кезінде спектральді сезімталдықты өлшеу; сынау процессі кезінде жарық сезгіштігін өлшеу;</w:t>
      </w:r>
    </w:p>
    <w:bookmarkEnd w:id="824"/>
    <w:bookmarkStart w:name="z833" w:id="825"/>
    <w:p>
      <w:pPr>
        <w:spacing w:after="0"/>
        <w:ind w:left="0"/>
        <w:jc w:val="both"/>
      </w:pPr>
      <w:r>
        <w:rPr>
          <w:rFonts w:ascii="Times New Roman"/>
          <w:b w:val="false"/>
          <w:i w:val="false"/>
          <w:color w:val="000000"/>
          <w:sz w:val="28"/>
        </w:rPr>
        <w:t>
      35) металл қыш түрінде ресімделген басқарылмайтын қорғаныш разрядтауыштар - өлшемдерін өлшеу;</w:t>
      </w:r>
    </w:p>
    <w:bookmarkEnd w:id="825"/>
    <w:bookmarkStart w:name="z834" w:id="826"/>
    <w:p>
      <w:pPr>
        <w:spacing w:after="0"/>
        <w:ind w:left="0"/>
        <w:jc w:val="both"/>
      </w:pPr>
      <w:r>
        <w:rPr>
          <w:rFonts w:ascii="Times New Roman"/>
          <w:b w:val="false"/>
          <w:i w:val="false"/>
          <w:color w:val="000000"/>
          <w:sz w:val="28"/>
        </w:rPr>
        <w:t>
      36) электр қосылыстарының ағытпасы – контактілі кедергінің динамикалық тұрақсыздығын өлшеу;</w:t>
      </w:r>
    </w:p>
    <w:bookmarkEnd w:id="826"/>
    <w:bookmarkStart w:name="z835" w:id="827"/>
    <w:p>
      <w:pPr>
        <w:spacing w:after="0"/>
        <w:ind w:left="0"/>
        <w:jc w:val="both"/>
      </w:pPr>
      <w:r>
        <w:rPr>
          <w:rFonts w:ascii="Times New Roman"/>
          <w:b w:val="false"/>
          <w:i w:val="false"/>
          <w:color w:val="000000"/>
          <w:sz w:val="28"/>
        </w:rPr>
        <w:t>
      37) кварц резонаторлар, кварц сүзгілер, электр механикалық сүзгілер – барлық электр өлшемдерін өлшей отырып, конструктивтік, конструкторлық, үлгі және бақылау сынақтары;</w:t>
      </w:r>
    </w:p>
    <w:bookmarkEnd w:id="827"/>
    <w:bookmarkStart w:name="z836" w:id="828"/>
    <w:p>
      <w:pPr>
        <w:spacing w:after="0"/>
        <w:ind w:left="0"/>
        <w:jc w:val="both"/>
      </w:pPr>
      <w:r>
        <w:rPr>
          <w:rFonts w:ascii="Times New Roman"/>
          <w:b w:val="false"/>
          <w:i w:val="false"/>
          <w:color w:val="000000"/>
          <w:sz w:val="28"/>
        </w:rPr>
        <w:t>
      38) жұқа пленкалы резисторлар – гибрид микросхемаларды сынау кезінде сынау және функционалдық жетілдіру;</w:t>
      </w:r>
    </w:p>
    <w:bookmarkEnd w:id="828"/>
    <w:bookmarkStart w:name="z837" w:id="829"/>
    <w:p>
      <w:pPr>
        <w:spacing w:after="0"/>
        <w:ind w:left="0"/>
        <w:jc w:val="both"/>
      </w:pPr>
      <w:r>
        <w:rPr>
          <w:rFonts w:ascii="Times New Roman"/>
          <w:b w:val="false"/>
          <w:i w:val="false"/>
          <w:color w:val="000000"/>
          <w:sz w:val="28"/>
        </w:rPr>
        <w:t xml:space="preserve">
      39) барлық типті ақ-қара бейнені сөндіруші жүйелер, барлық типті ТВС (ақ-қара және түрлі—түсті бейнелі) – беріктігі мен ұзақ мерзім қолданылуын өлшей отырып, тұрақты түрде сынау; электр өлшемдерін математикалық есептеу; </w:t>
      </w:r>
    </w:p>
    <w:bookmarkEnd w:id="829"/>
    <w:bookmarkStart w:name="z838" w:id="830"/>
    <w:p>
      <w:pPr>
        <w:spacing w:after="0"/>
        <w:ind w:left="0"/>
        <w:jc w:val="both"/>
      </w:pPr>
      <w:r>
        <w:rPr>
          <w:rFonts w:ascii="Times New Roman"/>
          <w:b w:val="false"/>
          <w:i w:val="false"/>
          <w:color w:val="000000"/>
          <w:sz w:val="28"/>
        </w:rPr>
        <w:t xml:space="preserve">
      40) барлық типті интегралды жүйелер - статикалық өлшемдерді, динамикалық өлшемдерді температураның шекті мәндерінде тексеру; интеграциялық жоғары дәрежелі жүйелердің статикалық және динамикалық өлшемдерін өлшеу; </w:t>
      </w:r>
    </w:p>
    <w:bookmarkEnd w:id="830"/>
    <w:bookmarkStart w:name="z839" w:id="831"/>
    <w:p>
      <w:pPr>
        <w:spacing w:after="0"/>
        <w:ind w:left="0"/>
        <w:jc w:val="both"/>
      </w:pPr>
      <w:r>
        <w:rPr>
          <w:rFonts w:ascii="Times New Roman"/>
          <w:b w:val="false"/>
          <w:i w:val="false"/>
          <w:color w:val="000000"/>
          <w:sz w:val="28"/>
        </w:rPr>
        <w:t xml:space="preserve">
      41) магнит интеграл жүйелер – жұмысқа қабілеттілігі саласындағы сипаттамасын алу; </w:t>
      </w:r>
    </w:p>
    <w:bookmarkEnd w:id="831"/>
    <w:bookmarkStart w:name="z840" w:id="832"/>
    <w:p>
      <w:pPr>
        <w:spacing w:after="0"/>
        <w:ind w:left="0"/>
        <w:jc w:val="both"/>
      </w:pPr>
      <w:r>
        <w:rPr>
          <w:rFonts w:ascii="Times New Roman"/>
          <w:b w:val="false"/>
          <w:i w:val="false"/>
          <w:color w:val="000000"/>
          <w:sz w:val="28"/>
        </w:rPr>
        <w:t>
      42) импульстік тиратрондар мен түзеткіштер – жұмыс режимін таңдай отырып және кесте бойынша есептеп, өлшемдері бойынша сынау;</w:t>
      </w:r>
    </w:p>
    <w:bookmarkEnd w:id="832"/>
    <w:bookmarkStart w:name="z841" w:id="833"/>
    <w:p>
      <w:pPr>
        <w:spacing w:after="0"/>
        <w:ind w:left="0"/>
        <w:jc w:val="both"/>
      </w:pPr>
      <w:r>
        <w:rPr>
          <w:rFonts w:ascii="Times New Roman"/>
          <w:b w:val="false"/>
          <w:i w:val="false"/>
          <w:color w:val="000000"/>
          <w:sz w:val="28"/>
        </w:rPr>
        <w:t>
      43) электр статикалық сөндіргіштер бар арнайы көп сәулелі түтіктер - жазу жылдамдығының геометриялық ауытқуларын өлшей отырып сынау;</w:t>
      </w:r>
    </w:p>
    <w:bookmarkEnd w:id="833"/>
    <w:bookmarkStart w:name="z842" w:id="834"/>
    <w:p>
      <w:pPr>
        <w:spacing w:after="0"/>
        <w:ind w:left="0"/>
        <w:jc w:val="both"/>
      </w:pPr>
      <w:r>
        <w:rPr>
          <w:rFonts w:ascii="Times New Roman"/>
          <w:b w:val="false"/>
          <w:i w:val="false"/>
          <w:color w:val="000000"/>
          <w:sz w:val="28"/>
        </w:rPr>
        <w:t>
      44) анодты шығара отырып өнеркәсіптік рентген сәулесін түсіруге арналған рентген түтікшелері мен панорамдық түтіктер – сынау процессі кезінде катодтарды орталықтандыру;</w:t>
      </w:r>
    </w:p>
    <w:bookmarkEnd w:id="834"/>
    <w:bookmarkStart w:name="z843" w:id="835"/>
    <w:p>
      <w:pPr>
        <w:spacing w:after="0"/>
        <w:ind w:left="0"/>
        <w:jc w:val="both"/>
      </w:pPr>
      <w:r>
        <w:rPr>
          <w:rFonts w:ascii="Times New Roman"/>
          <w:b w:val="false"/>
          <w:i w:val="false"/>
          <w:color w:val="000000"/>
          <w:sz w:val="28"/>
        </w:rPr>
        <w:t>
      45) электрондық-сәулелі түтіктер – электр өлшемдері бойынша сынау;</w:t>
      </w:r>
    </w:p>
    <w:bookmarkEnd w:id="835"/>
    <w:bookmarkStart w:name="z844" w:id="836"/>
    <w:p>
      <w:pPr>
        <w:spacing w:after="0"/>
        <w:ind w:left="0"/>
        <w:jc w:val="both"/>
      </w:pPr>
      <w:r>
        <w:rPr>
          <w:rFonts w:ascii="Times New Roman"/>
          <w:b w:val="false"/>
          <w:i w:val="false"/>
          <w:color w:val="000000"/>
          <w:sz w:val="28"/>
        </w:rPr>
        <w:t>
      46) көп каскадты фото көбейткіштер – шуылды, фото тоқтардың шекті сезімталдығын өлшеу – климаттық сынау;</w:t>
      </w:r>
    </w:p>
    <w:bookmarkEnd w:id="836"/>
    <w:bookmarkStart w:name="z845" w:id="837"/>
    <w:p>
      <w:pPr>
        <w:spacing w:after="0"/>
        <w:ind w:left="0"/>
        <w:jc w:val="both"/>
      </w:pPr>
      <w:r>
        <w:rPr>
          <w:rFonts w:ascii="Times New Roman"/>
          <w:b w:val="false"/>
          <w:i w:val="false"/>
          <w:color w:val="000000"/>
          <w:sz w:val="28"/>
        </w:rPr>
        <w:t xml:space="preserve">
      47) феррит бұйымдарындағы, пленкалардағы жады элементтері - матрицалардың ОХИ, климаттық және механикалық әсерлер кезінде орамалардың оқшаулауыштарының кедергісі мен төзімділігін айқындау; </w:t>
      </w:r>
    </w:p>
    <w:bookmarkEnd w:id="837"/>
    <w:bookmarkStart w:name="z846" w:id="838"/>
    <w:p>
      <w:pPr>
        <w:spacing w:after="0"/>
        <w:ind w:left="0"/>
        <w:jc w:val="both"/>
      </w:pPr>
      <w:r>
        <w:rPr>
          <w:rFonts w:ascii="Times New Roman"/>
          <w:b w:val="false"/>
          <w:i w:val="false"/>
          <w:color w:val="000000"/>
          <w:sz w:val="28"/>
        </w:rPr>
        <w:t>
      48) электронды аспаптар - арнайы өлшемдерді өлшеу (катодтың аралық қабатының кедергісі әлеуетінің контактілік әртүрлілігі және т.б.); импульстік қуатын өлшеу; динамикалық режимде шынықтыру; электр өлшемдерін импульстік режимде өлшеу; пайдалы қуатын өлшеу автогенерация режимінде өлшеу; ИТ, 6С21Д динамикалық сынау; ЧТУ сәйкес сынау.</w:t>
      </w:r>
    </w:p>
    <w:bookmarkEnd w:id="838"/>
    <w:bookmarkStart w:name="z847" w:id="839"/>
    <w:p>
      <w:pPr>
        <w:spacing w:after="0"/>
        <w:ind w:left="0"/>
        <w:jc w:val="both"/>
      </w:pPr>
      <w:r>
        <w:rPr>
          <w:rFonts w:ascii="Times New Roman"/>
          <w:b w:val="false"/>
          <w:i w:val="false"/>
          <w:color w:val="000000"/>
          <w:sz w:val="28"/>
        </w:rPr>
        <w:t>
      Параграф 5. Бөлшектер мен аспаптарды сынаушы, 6-разряд</w:t>
      </w:r>
    </w:p>
    <w:bookmarkEnd w:id="839"/>
    <w:bookmarkStart w:name="z848" w:id="840"/>
    <w:p>
      <w:pPr>
        <w:spacing w:after="0"/>
        <w:ind w:left="0"/>
        <w:jc w:val="both"/>
      </w:pPr>
      <w:r>
        <w:rPr>
          <w:rFonts w:ascii="Times New Roman"/>
          <w:b w:val="false"/>
          <w:i w:val="false"/>
          <w:color w:val="000000"/>
          <w:sz w:val="28"/>
        </w:rPr>
        <w:t>
      76. Жұмыс сипаттамасы:</w:t>
      </w:r>
    </w:p>
    <w:bookmarkEnd w:id="840"/>
    <w:bookmarkStart w:name="z849" w:id="841"/>
    <w:p>
      <w:pPr>
        <w:spacing w:after="0"/>
        <w:ind w:left="0"/>
        <w:jc w:val="both"/>
      </w:pPr>
      <w:r>
        <w:rPr>
          <w:rFonts w:ascii="Times New Roman"/>
          <w:b w:val="false"/>
          <w:i w:val="false"/>
          <w:color w:val="000000"/>
          <w:sz w:val="28"/>
        </w:rPr>
        <w:t>
      күрделі, эксперименталды және жоғары жиілікті аспаптарды сынау;</w:t>
      </w:r>
    </w:p>
    <w:bookmarkEnd w:id="841"/>
    <w:bookmarkStart w:name="z850" w:id="842"/>
    <w:p>
      <w:pPr>
        <w:spacing w:after="0"/>
        <w:ind w:left="0"/>
        <w:jc w:val="both"/>
      </w:pPr>
      <w:r>
        <w:rPr>
          <w:rFonts w:ascii="Times New Roman"/>
          <w:b w:val="false"/>
          <w:i w:val="false"/>
          <w:color w:val="000000"/>
          <w:sz w:val="28"/>
        </w:rPr>
        <w:t xml:space="preserve">
      құрылым-бұйымдарды әзірлеу кезінде аспаптарды және стандарт аппаратураны (осциллограф, толқын өлшеуіш, дыбыс генераторы, жиілік спектрін талдағыш және тағы басқа) және осы өңдеуге қажетті қосымша аппаратураны қолдана отырып, өндіріс технологиясын күрделі сынау; </w:t>
      </w:r>
    </w:p>
    <w:bookmarkEnd w:id="842"/>
    <w:bookmarkStart w:name="z851" w:id="843"/>
    <w:p>
      <w:pPr>
        <w:spacing w:after="0"/>
        <w:ind w:left="0"/>
        <w:jc w:val="both"/>
      </w:pPr>
      <w:r>
        <w:rPr>
          <w:rFonts w:ascii="Times New Roman"/>
          <w:b w:val="false"/>
          <w:i w:val="false"/>
          <w:color w:val="000000"/>
          <w:sz w:val="28"/>
        </w:rPr>
        <w:t xml:space="preserve">
      бұйым өлшемдерін формулалар бойынша өлшеу және есептеу (қуаты, тұрақты толқынның коэффициент, беру режиміндегі шығындар және т;б;); </w:t>
      </w:r>
    </w:p>
    <w:bookmarkEnd w:id="843"/>
    <w:bookmarkStart w:name="z852" w:id="844"/>
    <w:p>
      <w:pPr>
        <w:spacing w:after="0"/>
        <w:ind w:left="0"/>
        <w:jc w:val="both"/>
      </w:pPr>
      <w:r>
        <w:rPr>
          <w:rFonts w:ascii="Times New Roman"/>
          <w:b w:val="false"/>
          <w:i w:val="false"/>
          <w:color w:val="000000"/>
          <w:sz w:val="28"/>
        </w:rPr>
        <w:t xml:space="preserve">
      статикалық және динамикалық режимдерде модуляциялық сипаттамаларды өлшеу және құрастыру; </w:t>
      </w:r>
    </w:p>
    <w:bookmarkEnd w:id="844"/>
    <w:bookmarkStart w:name="z853" w:id="845"/>
    <w:p>
      <w:pPr>
        <w:spacing w:after="0"/>
        <w:ind w:left="0"/>
        <w:jc w:val="both"/>
      </w:pPr>
      <w:r>
        <w:rPr>
          <w:rFonts w:ascii="Times New Roman"/>
          <w:b w:val="false"/>
          <w:i w:val="false"/>
          <w:color w:val="000000"/>
          <w:sz w:val="28"/>
        </w:rPr>
        <w:t xml:space="preserve">
      күрделі сынақ жабдықтары кешенін басқару; </w:t>
      </w:r>
    </w:p>
    <w:bookmarkEnd w:id="845"/>
    <w:bookmarkStart w:name="z854" w:id="846"/>
    <w:p>
      <w:pPr>
        <w:spacing w:after="0"/>
        <w:ind w:left="0"/>
        <w:jc w:val="both"/>
      </w:pPr>
      <w:r>
        <w:rPr>
          <w:rFonts w:ascii="Times New Roman"/>
          <w:b w:val="false"/>
          <w:i w:val="false"/>
          <w:color w:val="000000"/>
          <w:sz w:val="28"/>
        </w:rPr>
        <w:t xml:space="preserve">
      паспорттардың жай-күйі. </w:t>
      </w:r>
    </w:p>
    <w:bookmarkEnd w:id="846"/>
    <w:bookmarkStart w:name="z855" w:id="847"/>
    <w:p>
      <w:pPr>
        <w:spacing w:after="0"/>
        <w:ind w:left="0"/>
        <w:jc w:val="both"/>
      </w:pPr>
      <w:r>
        <w:rPr>
          <w:rFonts w:ascii="Times New Roman"/>
          <w:b w:val="false"/>
          <w:i w:val="false"/>
          <w:color w:val="000000"/>
          <w:sz w:val="28"/>
        </w:rPr>
        <w:t xml:space="preserve">
      77. Білуге тиіс: </w:t>
      </w:r>
    </w:p>
    <w:bookmarkEnd w:id="847"/>
    <w:bookmarkStart w:name="z856" w:id="848"/>
    <w:p>
      <w:pPr>
        <w:spacing w:after="0"/>
        <w:ind w:left="0"/>
        <w:jc w:val="both"/>
      </w:pPr>
      <w:r>
        <w:rPr>
          <w:rFonts w:ascii="Times New Roman"/>
          <w:b w:val="false"/>
          <w:i w:val="false"/>
          <w:color w:val="000000"/>
          <w:sz w:val="28"/>
        </w:rPr>
        <w:t xml:space="preserve">
      сынақ құрылғыларының, схемалардың, стенділердің және электр өлшемдерін өлшеуге арналған аспаптардың құрылысы, дәлдігін тексеру тәсілдері мен ережесі; </w:t>
      </w:r>
    </w:p>
    <w:bookmarkEnd w:id="848"/>
    <w:bookmarkStart w:name="z857" w:id="849"/>
    <w:p>
      <w:pPr>
        <w:spacing w:after="0"/>
        <w:ind w:left="0"/>
        <w:jc w:val="both"/>
      </w:pPr>
      <w:r>
        <w:rPr>
          <w:rFonts w:ascii="Times New Roman"/>
          <w:b w:val="false"/>
          <w:i w:val="false"/>
          <w:color w:val="000000"/>
          <w:sz w:val="28"/>
        </w:rPr>
        <w:t xml:space="preserve">
      жабдықтың негізгі ақаулықтарын жою тәсілдері; </w:t>
      </w:r>
    </w:p>
    <w:bookmarkEnd w:id="849"/>
    <w:bookmarkStart w:name="z858" w:id="850"/>
    <w:p>
      <w:pPr>
        <w:spacing w:after="0"/>
        <w:ind w:left="0"/>
        <w:jc w:val="both"/>
      </w:pPr>
      <w:r>
        <w:rPr>
          <w:rFonts w:ascii="Times New Roman"/>
          <w:b w:val="false"/>
          <w:i w:val="false"/>
          <w:color w:val="000000"/>
          <w:sz w:val="28"/>
        </w:rPr>
        <w:t xml:space="preserve">
      күрделі бұйымдарды қондыру, бекіту және салыстыру тәсілдері; </w:t>
      </w:r>
    </w:p>
    <w:bookmarkEnd w:id="850"/>
    <w:bookmarkStart w:name="z859" w:id="851"/>
    <w:p>
      <w:pPr>
        <w:spacing w:after="0"/>
        <w:ind w:left="0"/>
        <w:jc w:val="both"/>
      </w:pPr>
      <w:r>
        <w:rPr>
          <w:rFonts w:ascii="Times New Roman"/>
          <w:b w:val="false"/>
          <w:i w:val="false"/>
          <w:color w:val="000000"/>
          <w:sz w:val="28"/>
        </w:rPr>
        <w:t xml:space="preserve">
      сынау процессінің кезектілігін айқындау әдістері; </w:t>
      </w:r>
    </w:p>
    <w:bookmarkEnd w:id="851"/>
    <w:bookmarkStart w:name="z860" w:id="852"/>
    <w:p>
      <w:pPr>
        <w:spacing w:after="0"/>
        <w:ind w:left="0"/>
        <w:jc w:val="both"/>
      </w:pPr>
      <w:r>
        <w:rPr>
          <w:rFonts w:ascii="Times New Roman"/>
          <w:b w:val="false"/>
          <w:i w:val="false"/>
          <w:color w:val="000000"/>
          <w:sz w:val="28"/>
        </w:rPr>
        <w:t xml:space="preserve">
      формулалар, кестелер, графиктер, номограммалардың көмегімен бұйымдардың өлшемін есептеу ережесі; </w:t>
      </w:r>
    </w:p>
    <w:bookmarkEnd w:id="852"/>
    <w:bookmarkStart w:name="z861" w:id="853"/>
    <w:p>
      <w:pPr>
        <w:spacing w:after="0"/>
        <w:ind w:left="0"/>
        <w:jc w:val="both"/>
      </w:pPr>
      <w:r>
        <w:rPr>
          <w:rFonts w:ascii="Times New Roman"/>
          <w:b w:val="false"/>
          <w:i w:val="false"/>
          <w:color w:val="000000"/>
          <w:sz w:val="28"/>
        </w:rPr>
        <w:t xml:space="preserve">
      сыналатын бұйымдар мен схемалардың құрылымдық ерекшеліктері мен өндіріс технологиясы; </w:t>
      </w:r>
    </w:p>
    <w:bookmarkEnd w:id="853"/>
    <w:bookmarkStart w:name="z862" w:id="854"/>
    <w:p>
      <w:pPr>
        <w:spacing w:after="0"/>
        <w:ind w:left="0"/>
        <w:jc w:val="both"/>
      </w:pPr>
      <w:r>
        <w:rPr>
          <w:rFonts w:ascii="Times New Roman"/>
          <w:b w:val="false"/>
          <w:i w:val="false"/>
          <w:color w:val="000000"/>
          <w:sz w:val="28"/>
        </w:rPr>
        <w:t xml:space="preserve">
      бұйымдардың шақтау және шығу өлшемдері. </w:t>
      </w:r>
    </w:p>
    <w:bookmarkEnd w:id="854"/>
    <w:bookmarkStart w:name="z863" w:id="855"/>
    <w:p>
      <w:pPr>
        <w:spacing w:after="0"/>
        <w:ind w:left="0"/>
        <w:jc w:val="both"/>
      </w:pPr>
      <w:r>
        <w:rPr>
          <w:rFonts w:ascii="Times New Roman"/>
          <w:b w:val="false"/>
          <w:i w:val="false"/>
          <w:color w:val="000000"/>
          <w:sz w:val="28"/>
        </w:rPr>
        <w:t xml:space="preserve">
      78. Орта кәсіптік білім талап етіледі. </w:t>
      </w:r>
    </w:p>
    <w:bookmarkEnd w:id="855"/>
    <w:bookmarkStart w:name="z864" w:id="856"/>
    <w:p>
      <w:pPr>
        <w:spacing w:after="0"/>
        <w:ind w:left="0"/>
        <w:jc w:val="both"/>
      </w:pPr>
      <w:r>
        <w:rPr>
          <w:rFonts w:ascii="Times New Roman"/>
          <w:b w:val="false"/>
          <w:i w:val="false"/>
          <w:color w:val="000000"/>
          <w:sz w:val="28"/>
        </w:rPr>
        <w:t>
      79. Жұмыс үлгілері:</w:t>
      </w:r>
    </w:p>
    <w:bookmarkEnd w:id="856"/>
    <w:bookmarkStart w:name="z865" w:id="857"/>
    <w:p>
      <w:pPr>
        <w:spacing w:after="0"/>
        <w:ind w:left="0"/>
        <w:jc w:val="both"/>
      </w:pPr>
      <w:r>
        <w:rPr>
          <w:rFonts w:ascii="Times New Roman"/>
          <w:b w:val="false"/>
          <w:i w:val="false"/>
          <w:color w:val="000000"/>
          <w:sz w:val="28"/>
        </w:rPr>
        <w:t xml:space="preserve">
      1) электр жарылатын күрделі агрегаттар – бақылау, үлгілік, тәжірибелік сынақтар; қондырушы партияны сынау; </w:t>
      </w:r>
    </w:p>
    <w:bookmarkEnd w:id="857"/>
    <w:bookmarkStart w:name="z866" w:id="858"/>
    <w:p>
      <w:pPr>
        <w:spacing w:after="0"/>
        <w:ind w:left="0"/>
        <w:jc w:val="both"/>
      </w:pPr>
      <w:r>
        <w:rPr>
          <w:rFonts w:ascii="Times New Roman"/>
          <w:b w:val="false"/>
          <w:i w:val="false"/>
          <w:color w:val="000000"/>
          <w:sz w:val="28"/>
        </w:rPr>
        <w:t xml:space="preserve">
      2) телеграф аппараттары, күрделі дыбыс жазғыш аппаратура - климаттық және механикалық сынақтардың толық кешенін жүргізу; </w:t>
      </w:r>
    </w:p>
    <w:bookmarkEnd w:id="858"/>
    <w:bookmarkStart w:name="z867" w:id="859"/>
    <w:p>
      <w:pPr>
        <w:spacing w:after="0"/>
        <w:ind w:left="0"/>
        <w:jc w:val="both"/>
      </w:pPr>
      <w:r>
        <w:rPr>
          <w:rFonts w:ascii="Times New Roman"/>
          <w:b w:val="false"/>
          <w:i w:val="false"/>
          <w:color w:val="000000"/>
          <w:sz w:val="28"/>
        </w:rPr>
        <w:t xml:space="preserve">
      3) БМБ-8, ВТБ типті вакуумметрлер - блоктаушы құрылғының жұмысын тексеру; берілетін кернеуді бақылау; </w:t>
      </w:r>
    </w:p>
    <w:bookmarkEnd w:id="859"/>
    <w:bookmarkStart w:name="z868" w:id="860"/>
    <w:p>
      <w:pPr>
        <w:spacing w:after="0"/>
        <w:ind w:left="0"/>
        <w:jc w:val="both"/>
      </w:pPr>
      <w:r>
        <w:rPr>
          <w:rFonts w:ascii="Times New Roman"/>
          <w:b w:val="false"/>
          <w:i w:val="false"/>
          <w:color w:val="000000"/>
          <w:sz w:val="28"/>
        </w:rPr>
        <w:t>
      4) қуаты 60 кВт жоғары жиілікті генераторлар - сынау;</w:t>
      </w:r>
    </w:p>
    <w:bookmarkEnd w:id="860"/>
    <w:bookmarkStart w:name="z869" w:id="861"/>
    <w:p>
      <w:pPr>
        <w:spacing w:after="0"/>
        <w:ind w:left="0"/>
        <w:jc w:val="both"/>
      </w:pPr>
      <w:r>
        <w:rPr>
          <w:rFonts w:ascii="Times New Roman"/>
          <w:b w:val="false"/>
          <w:i w:val="false"/>
          <w:color w:val="000000"/>
          <w:sz w:val="28"/>
        </w:rPr>
        <w:t xml:space="preserve">
      5) сәттік кернеуді өлшеуіштер, импульстер генераторлары, жады кубтары - ТУ бойынша сынау; </w:t>
      </w:r>
    </w:p>
    <w:bookmarkEnd w:id="861"/>
    <w:bookmarkStart w:name="z870" w:id="862"/>
    <w:p>
      <w:pPr>
        <w:spacing w:after="0"/>
        <w:ind w:left="0"/>
        <w:jc w:val="both"/>
      </w:pPr>
      <w:r>
        <w:rPr>
          <w:rFonts w:ascii="Times New Roman"/>
          <w:b w:val="false"/>
          <w:i w:val="false"/>
          <w:color w:val="000000"/>
          <w:sz w:val="28"/>
        </w:rPr>
        <w:t xml:space="preserve">
      6) АЖЖ диапазонды бұйымдар – жұмыс орындарындағы сәулелену қуатын өлшеу; </w:t>
      </w:r>
    </w:p>
    <w:bookmarkEnd w:id="862"/>
    <w:bookmarkStart w:name="z871" w:id="863"/>
    <w:p>
      <w:pPr>
        <w:spacing w:after="0"/>
        <w:ind w:left="0"/>
        <w:jc w:val="both"/>
      </w:pPr>
      <w:r>
        <w:rPr>
          <w:rFonts w:ascii="Times New Roman"/>
          <w:b w:val="false"/>
          <w:i w:val="false"/>
          <w:color w:val="000000"/>
          <w:sz w:val="28"/>
        </w:rPr>
        <w:t xml:space="preserve">
      7) микроэлектроника бұйымдары - екі сәулелі стробоскопиялық осциллографты пайдалана отырып, өлшеу орындарын дайындау; </w:t>
      </w:r>
    </w:p>
    <w:bookmarkEnd w:id="863"/>
    <w:bookmarkStart w:name="z872" w:id="864"/>
    <w:p>
      <w:pPr>
        <w:spacing w:after="0"/>
        <w:ind w:left="0"/>
        <w:jc w:val="both"/>
      </w:pPr>
      <w:r>
        <w:rPr>
          <w:rFonts w:ascii="Times New Roman"/>
          <w:b w:val="false"/>
          <w:i w:val="false"/>
          <w:color w:val="000000"/>
          <w:sz w:val="28"/>
        </w:rPr>
        <w:t xml:space="preserve">
      8) АЖЖ бұйымдары – спектр талдауышын пайдалана отырып, дірілді сынау; </w:t>
      </w:r>
    </w:p>
    <w:bookmarkEnd w:id="864"/>
    <w:bookmarkStart w:name="z873" w:id="865"/>
    <w:p>
      <w:pPr>
        <w:spacing w:after="0"/>
        <w:ind w:left="0"/>
        <w:jc w:val="both"/>
      </w:pPr>
      <w:r>
        <w:rPr>
          <w:rFonts w:ascii="Times New Roman"/>
          <w:b w:val="false"/>
          <w:i w:val="false"/>
          <w:color w:val="000000"/>
          <w:sz w:val="28"/>
        </w:rPr>
        <w:t xml:space="preserve">
      9) бейнелеуші, импульстік және күшейткіш клистрондар - өлшемдерді өлшеу, шынықтыру, баптау; </w:t>
      </w:r>
    </w:p>
    <w:bookmarkEnd w:id="865"/>
    <w:bookmarkStart w:name="z874" w:id="866"/>
    <w:p>
      <w:pPr>
        <w:spacing w:after="0"/>
        <w:ind w:left="0"/>
        <w:jc w:val="both"/>
      </w:pPr>
      <w:r>
        <w:rPr>
          <w:rFonts w:ascii="Times New Roman"/>
          <w:b w:val="false"/>
          <w:i w:val="false"/>
          <w:color w:val="000000"/>
          <w:sz w:val="28"/>
        </w:rPr>
        <w:t xml:space="preserve">
      10) түрлі-түсті кинескоптар – жеке стенділерде және жартылай автомат агрегаттарда жекелеген өлшемдерді өлшеуге арналған қосымша құрылғыларды, кестелерді, графиктер мен номограммаларды пайдалана отырып, сынау; </w:t>
      </w:r>
    </w:p>
    <w:bookmarkEnd w:id="866"/>
    <w:bookmarkStart w:name="z875" w:id="867"/>
    <w:p>
      <w:pPr>
        <w:spacing w:after="0"/>
        <w:ind w:left="0"/>
        <w:jc w:val="both"/>
      </w:pPr>
      <w:r>
        <w:rPr>
          <w:rFonts w:ascii="Times New Roman"/>
          <w:b w:val="false"/>
          <w:i w:val="false"/>
          <w:color w:val="000000"/>
          <w:sz w:val="28"/>
        </w:rPr>
        <w:t xml:space="preserve">
      11) ЛБВ, ЛОВ, ТҚШ, АЖЖ модульдері – шуыл, күшейткіш, беру, бейнелену, КСВН коэффициенттерін өлшеу; </w:t>
      </w:r>
    </w:p>
    <w:bookmarkEnd w:id="867"/>
    <w:bookmarkStart w:name="z876" w:id="868"/>
    <w:p>
      <w:pPr>
        <w:spacing w:after="0"/>
        <w:ind w:left="0"/>
        <w:jc w:val="both"/>
      </w:pPr>
      <w:r>
        <w:rPr>
          <w:rFonts w:ascii="Times New Roman"/>
          <w:b w:val="false"/>
          <w:i w:val="false"/>
          <w:color w:val="000000"/>
          <w:sz w:val="28"/>
        </w:rPr>
        <w:t>
      12) күрделі, импульстік МҚШ шамдар – күшейту режимінде динамикалық өлшемдерін өлшеу;</w:t>
      </w:r>
    </w:p>
    <w:bookmarkEnd w:id="868"/>
    <w:bookmarkStart w:name="z877" w:id="869"/>
    <w:p>
      <w:pPr>
        <w:spacing w:after="0"/>
        <w:ind w:left="0"/>
        <w:jc w:val="both"/>
      </w:pPr>
      <w:r>
        <w:rPr>
          <w:rFonts w:ascii="Times New Roman"/>
          <w:b w:val="false"/>
          <w:i w:val="false"/>
          <w:color w:val="000000"/>
          <w:sz w:val="28"/>
        </w:rPr>
        <w:t xml:space="preserve">
      13) жарық өлшеуіш үлгі шамдар - электр өлшемдерін тексеру; </w:t>
      </w:r>
    </w:p>
    <w:bookmarkEnd w:id="869"/>
    <w:bookmarkStart w:name="z878" w:id="870"/>
    <w:p>
      <w:pPr>
        <w:spacing w:after="0"/>
        <w:ind w:left="0"/>
        <w:jc w:val="both"/>
      </w:pPr>
      <w:r>
        <w:rPr>
          <w:rFonts w:ascii="Times New Roman"/>
          <w:b w:val="false"/>
          <w:i w:val="false"/>
          <w:color w:val="000000"/>
          <w:sz w:val="28"/>
        </w:rPr>
        <w:t xml:space="preserve">
      14) импульсті магнетрондар - ЧТУ және ОТУ толық көлемде мерзімді және құрылымдық сынақтар жүргізу; </w:t>
      </w:r>
    </w:p>
    <w:bookmarkEnd w:id="870"/>
    <w:bookmarkStart w:name="z879" w:id="871"/>
    <w:p>
      <w:pPr>
        <w:spacing w:after="0"/>
        <w:ind w:left="0"/>
        <w:jc w:val="both"/>
      </w:pPr>
      <w:r>
        <w:rPr>
          <w:rFonts w:ascii="Times New Roman"/>
          <w:b w:val="false"/>
          <w:i w:val="false"/>
          <w:color w:val="000000"/>
          <w:sz w:val="28"/>
        </w:rPr>
        <w:t xml:space="preserve">
      15) матрицалар, толтырғыштар, кубтар – жаңа әзірлемелерге сынақ жүргізу; </w:t>
      </w:r>
    </w:p>
    <w:bookmarkEnd w:id="871"/>
    <w:bookmarkStart w:name="z880" w:id="872"/>
    <w:p>
      <w:pPr>
        <w:spacing w:after="0"/>
        <w:ind w:left="0"/>
        <w:jc w:val="both"/>
      </w:pPr>
      <w:r>
        <w:rPr>
          <w:rFonts w:ascii="Times New Roman"/>
          <w:b w:val="false"/>
          <w:i w:val="false"/>
          <w:color w:val="000000"/>
          <w:sz w:val="28"/>
        </w:rPr>
        <w:t xml:space="preserve">
      16) жадыға сақтайтын құрылғыларға арналған микросхемалар, магнитті интеграл схемалар - мерзімді және құрылымдық сынақтар жүргізу; </w:t>
      </w:r>
    </w:p>
    <w:bookmarkEnd w:id="872"/>
    <w:bookmarkStart w:name="z881" w:id="873"/>
    <w:p>
      <w:pPr>
        <w:spacing w:after="0"/>
        <w:ind w:left="0"/>
        <w:jc w:val="both"/>
      </w:pPr>
      <w:r>
        <w:rPr>
          <w:rFonts w:ascii="Times New Roman"/>
          <w:b w:val="false"/>
          <w:i w:val="false"/>
          <w:color w:val="000000"/>
          <w:sz w:val="28"/>
        </w:rPr>
        <w:t xml:space="preserve">
      17) сызғыш құрамындағы АЖЖ модульдері (күшейткіштер, көбейткіштер, түрлендіргіштер) - динамикалық өлшемдерін өлшеу; ұзақ мерзім қолданылуын сынау; </w:t>
      </w:r>
    </w:p>
    <w:bookmarkEnd w:id="873"/>
    <w:bookmarkStart w:name="z882" w:id="874"/>
    <w:p>
      <w:pPr>
        <w:spacing w:after="0"/>
        <w:ind w:left="0"/>
        <w:jc w:val="both"/>
      </w:pPr>
      <w:r>
        <w:rPr>
          <w:rFonts w:ascii="Times New Roman"/>
          <w:b w:val="false"/>
          <w:i w:val="false"/>
          <w:color w:val="000000"/>
          <w:sz w:val="28"/>
        </w:rPr>
        <w:t>
      18) тәжірибелік үлгілер – электр өлшемдерін өлшеу;</w:t>
      </w:r>
    </w:p>
    <w:bookmarkEnd w:id="874"/>
    <w:bookmarkStart w:name="z883" w:id="875"/>
    <w:p>
      <w:pPr>
        <w:spacing w:after="0"/>
        <w:ind w:left="0"/>
        <w:jc w:val="both"/>
      </w:pPr>
      <w:r>
        <w:rPr>
          <w:rFonts w:ascii="Times New Roman"/>
          <w:b w:val="false"/>
          <w:i w:val="false"/>
          <w:color w:val="000000"/>
          <w:sz w:val="28"/>
        </w:rPr>
        <w:t xml:space="preserve">
      19) барлық типті жартылай өткізгіш аспаптар – нәтижесін қолданыстағы ТУ бойынша бағалай отырып, ұзақ мерзім қолданылуына мерзімді сынақ жүргізу; </w:t>
      </w:r>
    </w:p>
    <w:bookmarkEnd w:id="875"/>
    <w:bookmarkStart w:name="z884" w:id="876"/>
    <w:p>
      <w:pPr>
        <w:spacing w:after="0"/>
        <w:ind w:left="0"/>
        <w:jc w:val="both"/>
      </w:pPr>
      <w:r>
        <w:rPr>
          <w:rFonts w:ascii="Times New Roman"/>
          <w:b w:val="false"/>
          <w:i w:val="false"/>
          <w:color w:val="000000"/>
          <w:sz w:val="28"/>
        </w:rPr>
        <w:t xml:space="preserve">
      20) 55 топтағы аспаптар - ЧТУ және ОТУ толық көлемде мерзімді және құрылымдық сынақтар жүргізу; </w:t>
      </w:r>
    </w:p>
    <w:bookmarkEnd w:id="876"/>
    <w:bookmarkStart w:name="z885" w:id="877"/>
    <w:p>
      <w:pPr>
        <w:spacing w:after="0"/>
        <w:ind w:left="0"/>
        <w:jc w:val="both"/>
      </w:pPr>
      <w:r>
        <w:rPr>
          <w:rFonts w:ascii="Times New Roman"/>
          <w:b w:val="false"/>
          <w:i w:val="false"/>
          <w:color w:val="000000"/>
          <w:sz w:val="28"/>
        </w:rPr>
        <w:t xml:space="preserve">
      21) барлық типті 25 топтағы аспаптар - нәтижесін қолданыстағы ТУ бойынша бағалай отырып, ұзақ мерзім қолданылуына мерзімді сынақ жүргізу; </w:t>
      </w:r>
    </w:p>
    <w:bookmarkEnd w:id="877"/>
    <w:bookmarkStart w:name="z886" w:id="878"/>
    <w:p>
      <w:pPr>
        <w:spacing w:after="0"/>
        <w:ind w:left="0"/>
        <w:jc w:val="both"/>
      </w:pPr>
      <w:r>
        <w:rPr>
          <w:rFonts w:ascii="Times New Roman"/>
          <w:b w:val="false"/>
          <w:i w:val="false"/>
          <w:color w:val="000000"/>
          <w:sz w:val="28"/>
        </w:rPr>
        <w:t xml:space="preserve">
      22) транзисторлар мен микросхемаларды бақылауға арналған аспаптар, әр түрлі типті автоматтар - мерзімді және құрылымдық сынақтар жүргізу; </w:t>
      </w:r>
    </w:p>
    <w:bookmarkEnd w:id="878"/>
    <w:bookmarkStart w:name="z887" w:id="879"/>
    <w:p>
      <w:pPr>
        <w:spacing w:after="0"/>
        <w:ind w:left="0"/>
        <w:jc w:val="both"/>
      </w:pPr>
      <w:r>
        <w:rPr>
          <w:rFonts w:ascii="Times New Roman"/>
          <w:b w:val="false"/>
          <w:i w:val="false"/>
          <w:color w:val="000000"/>
          <w:sz w:val="28"/>
        </w:rPr>
        <w:t xml:space="preserve">
      23) газ разрядтауыш және ВИС (сынап толтырғышы бар) аспаптары - НТД (ОТУ және ЧТУ) талаптарына сәйкес толық сынау; </w:t>
      </w:r>
    </w:p>
    <w:bookmarkEnd w:id="879"/>
    <w:bookmarkStart w:name="z888" w:id="880"/>
    <w:p>
      <w:pPr>
        <w:spacing w:after="0"/>
        <w:ind w:left="0"/>
        <w:jc w:val="both"/>
      </w:pPr>
      <w:r>
        <w:rPr>
          <w:rFonts w:ascii="Times New Roman"/>
          <w:b w:val="false"/>
          <w:i w:val="false"/>
          <w:color w:val="000000"/>
          <w:sz w:val="28"/>
        </w:rPr>
        <w:t xml:space="preserve">
      24) электрондық оптикалық түрлендіргіштер – аса күрделі тәжірибелік үлгілерді өлшеу қорытындысын толық өңдей отырып сынау; </w:t>
      </w:r>
    </w:p>
    <w:bookmarkEnd w:id="880"/>
    <w:bookmarkStart w:name="z889" w:id="881"/>
    <w:p>
      <w:pPr>
        <w:spacing w:after="0"/>
        <w:ind w:left="0"/>
        <w:jc w:val="both"/>
      </w:pPr>
      <w:r>
        <w:rPr>
          <w:rFonts w:ascii="Times New Roman"/>
          <w:b w:val="false"/>
          <w:i w:val="false"/>
          <w:color w:val="000000"/>
          <w:sz w:val="28"/>
        </w:rPr>
        <w:t xml:space="preserve">
      25) потенциалоскоптар – жарамсыздықтардың пайда болу түрлері мен себептері бойынша талдай отырып сынау; </w:t>
      </w:r>
    </w:p>
    <w:bookmarkEnd w:id="881"/>
    <w:bookmarkStart w:name="z890" w:id="882"/>
    <w:p>
      <w:pPr>
        <w:spacing w:after="0"/>
        <w:ind w:left="0"/>
        <w:jc w:val="both"/>
      </w:pPr>
      <w:r>
        <w:rPr>
          <w:rFonts w:ascii="Times New Roman"/>
          <w:b w:val="false"/>
          <w:i w:val="false"/>
          <w:color w:val="000000"/>
          <w:sz w:val="28"/>
        </w:rPr>
        <w:t>
      26) резонанстық разрядтауыштар - өлшемдерді баптау және өлшеу;</w:t>
      </w:r>
    </w:p>
    <w:bookmarkEnd w:id="882"/>
    <w:bookmarkStart w:name="z891" w:id="883"/>
    <w:p>
      <w:pPr>
        <w:spacing w:after="0"/>
        <w:ind w:left="0"/>
        <w:jc w:val="both"/>
      </w:pPr>
      <w:r>
        <w:rPr>
          <w:rFonts w:ascii="Times New Roman"/>
          <w:b w:val="false"/>
          <w:i w:val="false"/>
          <w:color w:val="000000"/>
          <w:sz w:val="28"/>
        </w:rPr>
        <w:t xml:space="preserve">
      27) кварц резонаторлар, барлық типтегі кварц сүзгілер - магнит пленкаға жазу және автоматты түрде бағдарламалық сынақтардың діріл стендінде бейнелеу; діріл шуылдарын өлшеу; акустикалық әсерін сынау; дыбыстық қысымды өлшеу; </w:t>
      </w:r>
    </w:p>
    <w:bookmarkEnd w:id="883"/>
    <w:bookmarkStart w:name="z892" w:id="884"/>
    <w:p>
      <w:pPr>
        <w:spacing w:after="0"/>
        <w:ind w:left="0"/>
        <w:jc w:val="both"/>
      </w:pPr>
      <w:r>
        <w:rPr>
          <w:rFonts w:ascii="Times New Roman"/>
          <w:b w:val="false"/>
          <w:i w:val="false"/>
          <w:color w:val="000000"/>
          <w:sz w:val="28"/>
        </w:rPr>
        <w:t xml:space="preserve">
      28) кварц резонаторлар – жиіліктің кетуін дискриминаторлық әдіспен өлшеу; </w:t>
      </w:r>
    </w:p>
    <w:bookmarkEnd w:id="884"/>
    <w:bookmarkStart w:name="z893" w:id="885"/>
    <w:p>
      <w:pPr>
        <w:spacing w:after="0"/>
        <w:ind w:left="0"/>
        <w:jc w:val="both"/>
      </w:pPr>
      <w:r>
        <w:rPr>
          <w:rFonts w:ascii="Times New Roman"/>
          <w:b w:val="false"/>
          <w:i w:val="false"/>
          <w:color w:val="000000"/>
          <w:sz w:val="28"/>
        </w:rPr>
        <w:t>
      29) рентгендік-телевизиялық микроскоптар, барлық типті электрондық микроскоптар – мерзімдік сынақтар;</w:t>
      </w:r>
    </w:p>
    <w:bookmarkEnd w:id="885"/>
    <w:bookmarkStart w:name="z894" w:id="886"/>
    <w:p>
      <w:pPr>
        <w:spacing w:after="0"/>
        <w:ind w:left="0"/>
        <w:jc w:val="both"/>
      </w:pPr>
      <w:r>
        <w:rPr>
          <w:rFonts w:ascii="Times New Roman"/>
          <w:b w:val="false"/>
          <w:i w:val="false"/>
          <w:color w:val="000000"/>
          <w:sz w:val="28"/>
        </w:rPr>
        <w:t xml:space="preserve">
      30) түрлі-түсті теледидарларға арналған барлық типті сөндіру жүйесі - нәтижесін қолданыстағы ТУ бойынша бағалай отырып, ұзақ мерзім қолданылуына мерзімді сынақ жүргізу; бас тарту себептерін айқындау; электр өлшемдерін математикалық есептеу; </w:t>
      </w:r>
    </w:p>
    <w:bookmarkEnd w:id="886"/>
    <w:bookmarkStart w:name="z895" w:id="887"/>
    <w:p>
      <w:pPr>
        <w:spacing w:after="0"/>
        <w:ind w:left="0"/>
        <w:jc w:val="both"/>
      </w:pPr>
      <w:r>
        <w:rPr>
          <w:rFonts w:ascii="Times New Roman"/>
          <w:b w:val="false"/>
          <w:i w:val="false"/>
          <w:color w:val="000000"/>
          <w:sz w:val="28"/>
        </w:rPr>
        <w:t>
      31) интегралды схемалар - эксперименталдық сынақтар жүргізу; сынақтардың нәтижесін сипаттайтын бөліністерді өлшемдері бойынша баптау және әр түрлі функционалдық тәуелділіктерді баптау; сынақ материалдарын машиналық өңдеуге дайындау; арнайы әсерге сынау; сипаттамалардың беріктігін анықтау үшін дайындау және сынақ жүргізу; НТД талаптарының толық көлемінде күрделі микросхемаларға сынақ жүргізу;</w:t>
      </w:r>
    </w:p>
    <w:bookmarkEnd w:id="887"/>
    <w:bookmarkStart w:name="z896" w:id="888"/>
    <w:p>
      <w:pPr>
        <w:spacing w:after="0"/>
        <w:ind w:left="0"/>
        <w:jc w:val="both"/>
      </w:pPr>
      <w:r>
        <w:rPr>
          <w:rFonts w:ascii="Times New Roman"/>
          <w:b w:val="false"/>
          <w:i w:val="false"/>
          <w:color w:val="000000"/>
          <w:sz w:val="28"/>
        </w:rPr>
        <w:t>
      32) АЖЖ интегралды схемалар - өлшемдерді өлшеу;</w:t>
      </w:r>
    </w:p>
    <w:bookmarkEnd w:id="888"/>
    <w:bookmarkStart w:name="z897" w:id="889"/>
    <w:p>
      <w:pPr>
        <w:spacing w:after="0"/>
        <w:ind w:left="0"/>
        <w:jc w:val="both"/>
      </w:pPr>
      <w:r>
        <w:rPr>
          <w:rFonts w:ascii="Times New Roman"/>
          <w:b w:val="false"/>
          <w:i w:val="false"/>
          <w:color w:val="000000"/>
          <w:sz w:val="28"/>
        </w:rPr>
        <w:t xml:space="preserve">
      33) суперортикондар - сынау; </w:t>
      </w:r>
    </w:p>
    <w:bookmarkEnd w:id="889"/>
    <w:bookmarkStart w:name="z898" w:id="890"/>
    <w:p>
      <w:pPr>
        <w:spacing w:after="0"/>
        <w:ind w:left="0"/>
        <w:jc w:val="both"/>
      </w:pPr>
      <w:r>
        <w:rPr>
          <w:rFonts w:ascii="Times New Roman"/>
          <w:b w:val="false"/>
          <w:i w:val="false"/>
          <w:color w:val="000000"/>
          <w:sz w:val="28"/>
        </w:rPr>
        <w:t xml:space="preserve">
      34) кварц сүзгілер - НТД талаптары көлемінде фазалық сипаттамаларын өлшеу; </w:t>
      </w:r>
    </w:p>
    <w:bookmarkEnd w:id="890"/>
    <w:bookmarkStart w:name="z899" w:id="891"/>
    <w:p>
      <w:pPr>
        <w:spacing w:after="0"/>
        <w:ind w:left="0"/>
        <w:jc w:val="both"/>
      </w:pPr>
      <w:r>
        <w:rPr>
          <w:rFonts w:ascii="Times New Roman"/>
          <w:b w:val="false"/>
          <w:i w:val="false"/>
          <w:color w:val="000000"/>
          <w:sz w:val="28"/>
        </w:rPr>
        <w:t xml:space="preserve">
      35) феррит бұйымдар - ЦМП бұйымдарының жаңа маркаларына білікті сынақ жүргізу; </w:t>
      </w:r>
    </w:p>
    <w:bookmarkEnd w:id="891"/>
    <w:bookmarkStart w:name="z900" w:id="892"/>
    <w:p>
      <w:pPr>
        <w:spacing w:after="0"/>
        <w:ind w:left="0"/>
        <w:jc w:val="both"/>
      </w:pPr>
      <w:r>
        <w:rPr>
          <w:rFonts w:ascii="Times New Roman"/>
          <w:b w:val="false"/>
          <w:i w:val="false"/>
          <w:color w:val="000000"/>
          <w:sz w:val="28"/>
        </w:rPr>
        <w:t>
      36) сандық өлшеу аспаптары, ЭВМ, "Электроника НЦ-ОЗ" – қызмет етуін тексеру.</w:t>
      </w:r>
    </w:p>
    <w:bookmarkEnd w:id="892"/>
    <w:bookmarkStart w:name="z901" w:id="893"/>
    <w:p>
      <w:pPr>
        <w:spacing w:after="0"/>
        <w:ind w:left="0"/>
        <w:jc w:val="both"/>
      </w:pPr>
      <w:r>
        <w:rPr>
          <w:rFonts w:ascii="Times New Roman"/>
          <w:b w:val="false"/>
          <w:i w:val="false"/>
          <w:color w:val="000000"/>
          <w:sz w:val="28"/>
        </w:rPr>
        <w:t>
      8. Магнит өткізгіштер мен слюдаларды калибрлеуші</w:t>
      </w:r>
    </w:p>
    <w:bookmarkEnd w:id="893"/>
    <w:bookmarkStart w:name="z902" w:id="894"/>
    <w:p>
      <w:pPr>
        <w:spacing w:after="0"/>
        <w:ind w:left="0"/>
        <w:jc w:val="both"/>
      </w:pPr>
      <w:r>
        <w:rPr>
          <w:rFonts w:ascii="Times New Roman"/>
          <w:b w:val="false"/>
          <w:i w:val="false"/>
          <w:color w:val="000000"/>
          <w:sz w:val="28"/>
        </w:rPr>
        <w:t>
      Параграф 1. Магнит өткізгіштер мен слюдаларды калибрлеуші, 2-разряд</w:t>
      </w:r>
    </w:p>
    <w:bookmarkEnd w:id="894"/>
    <w:bookmarkStart w:name="z903" w:id="895"/>
    <w:p>
      <w:pPr>
        <w:spacing w:after="0"/>
        <w:ind w:left="0"/>
        <w:jc w:val="both"/>
      </w:pPr>
      <w:r>
        <w:rPr>
          <w:rFonts w:ascii="Times New Roman"/>
          <w:b w:val="false"/>
          <w:i w:val="false"/>
          <w:color w:val="000000"/>
          <w:sz w:val="28"/>
        </w:rPr>
        <w:t>
      80. Жұмыс сипаттамасы:</w:t>
      </w:r>
    </w:p>
    <w:bookmarkEnd w:id="895"/>
    <w:bookmarkStart w:name="z904" w:id="896"/>
    <w:p>
      <w:pPr>
        <w:spacing w:after="0"/>
        <w:ind w:left="0"/>
        <w:jc w:val="both"/>
      </w:pPr>
      <w:r>
        <w:rPr>
          <w:rFonts w:ascii="Times New Roman"/>
          <w:b w:val="false"/>
          <w:i w:val="false"/>
          <w:color w:val="000000"/>
          <w:sz w:val="28"/>
        </w:rPr>
        <w:t xml:space="preserve">
      индикатордың көмегімен (қолмен) слюданы бақылау, тексеру; </w:t>
      </w:r>
    </w:p>
    <w:bookmarkEnd w:id="896"/>
    <w:bookmarkStart w:name="z905" w:id="897"/>
    <w:p>
      <w:pPr>
        <w:spacing w:after="0"/>
        <w:ind w:left="0"/>
        <w:jc w:val="both"/>
      </w:pPr>
      <w:r>
        <w:rPr>
          <w:rFonts w:ascii="Times New Roman"/>
          <w:b w:val="false"/>
          <w:i w:val="false"/>
          <w:color w:val="000000"/>
          <w:sz w:val="28"/>
        </w:rPr>
        <w:t xml:space="preserve">
      индикаторды баптау; </w:t>
      </w:r>
    </w:p>
    <w:bookmarkEnd w:id="897"/>
    <w:bookmarkStart w:name="z906" w:id="898"/>
    <w:p>
      <w:pPr>
        <w:spacing w:after="0"/>
        <w:ind w:left="0"/>
        <w:jc w:val="both"/>
      </w:pPr>
      <w:r>
        <w:rPr>
          <w:rFonts w:ascii="Times New Roman"/>
          <w:b w:val="false"/>
          <w:i w:val="false"/>
          <w:color w:val="000000"/>
          <w:sz w:val="28"/>
        </w:rPr>
        <w:t xml:space="preserve">
      күміс жалатылған слюда пластиналардың шетін ағындардан тазалау; </w:t>
      </w:r>
    </w:p>
    <w:bookmarkEnd w:id="898"/>
    <w:bookmarkStart w:name="z907" w:id="899"/>
    <w:p>
      <w:pPr>
        <w:spacing w:after="0"/>
        <w:ind w:left="0"/>
        <w:jc w:val="both"/>
      </w:pPr>
      <w:r>
        <w:rPr>
          <w:rFonts w:ascii="Times New Roman"/>
          <w:b w:val="false"/>
          <w:i w:val="false"/>
          <w:color w:val="000000"/>
          <w:sz w:val="28"/>
        </w:rPr>
        <w:t xml:space="preserve">
      күміс жалатылған слюда пластиналарды құндақтар мен қораптарға салу; </w:t>
      </w:r>
    </w:p>
    <w:bookmarkEnd w:id="899"/>
    <w:bookmarkStart w:name="z908" w:id="900"/>
    <w:p>
      <w:pPr>
        <w:spacing w:after="0"/>
        <w:ind w:left="0"/>
        <w:jc w:val="both"/>
      </w:pPr>
      <w:r>
        <w:rPr>
          <w:rFonts w:ascii="Times New Roman"/>
          <w:b w:val="false"/>
          <w:i w:val="false"/>
          <w:color w:val="000000"/>
          <w:sz w:val="28"/>
        </w:rPr>
        <w:t>
      пластиналарды өлшеу.</w:t>
      </w:r>
    </w:p>
    <w:bookmarkEnd w:id="900"/>
    <w:bookmarkStart w:name="z909" w:id="901"/>
    <w:p>
      <w:pPr>
        <w:spacing w:after="0"/>
        <w:ind w:left="0"/>
        <w:jc w:val="both"/>
      </w:pPr>
      <w:r>
        <w:rPr>
          <w:rFonts w:ascii="Times New Roman"/>
          <w:b w:val="false"/>
          <w:i w:val="false"/>
          <w:color w:val="000000"/>
          <w:sz w:val="28"/>
        </w:rPr>
        <w:t xml:space="preserve">
      81. Білуге тиіс: </w:t>
      </w:r>
    </w:p>
    <w:bookmarkEnd w:id="901"/>
    <w:bookmarkStart w:name="z910" w:id="902"/>
    <w:p>
      <w:pPr>
        <w:spacing w:after="0"/>
        <w:ind w:left="0"/>
        <w:jc w:val="both"/>
      </w:pPr>
      <w:r>
        <w:rPr>
          <w:rFonts w:ascii="Times New Roman"/>
          <w:b w:val="false"/>
          <w:i w:val="false"/>
          <w:color w:val="000000"/>
          <w:sz w:val="28"/>
        </w:rPr>
        <w:t xml:space="preserve">
      слюда ақаулықтарын индикаторларда анықтау ережесі; </w:t>
      </w:r>
    </w:p>
    <w:bookmarkEnd w:id="902"/>
    <w:bookmarkStart w:name="z911" w:id="903"/>
    <w:p>
      <w:pPr>
        <w:spacing w:after="0"/>
        <w:ind w:left="0"/>
        <w:jc w:val="both"/>
      </w:pPr>
      <w:r>
        <w:rPr>
          <w:rFonts w:ascii="Times New Roman"/>
          <w:b w:val="false"/>
          <w:i w:val="false"/>
          <w:color w:val="000000"/>
          <w:sz w:val="28"/>
        </w:rPr>
        <w:t xml:space="preserve">
      индикатор құрылғысы; </w:t>
      </w:r>
    </w:p>
    <w:bookmarkEnd w:id="903"/>
    <w:bookmarkStart w:name="z912" w:id="904"/>
    <w:p>
      <w:pPr>
        <w:spacing w:after="0"/>
        <w:ind w:left="0"/>
        <w:jc w:val="both"/>
      </w:pPr>
      <w:r>
        <w:rPr>
          <w:rFonts w:ascii="Times New Roman"/>
          <w:b w:val="false"/>
          <w:i w:val="false"/>
          <w:color w:val="000000"/>
          <w:sz w:val="28"/>
        </w:rPr>
        <w:t xml:space="preserve">
      конденсаторда пайдаланылатын слюданың көлемі мен қалыңдығы; </w:t>
      </w:r>
    </w:p>
    <w:bookmarkEnd w:id="904"/>
    <w:bookmarkStart w:name="z913" w:id="905"/>
    <w:p>
      <w:pPr>
        <w:spacing w:after="0"/>
        <w:ind w:left="0"/>
        <w:jc w:val="both"/>
      </w:pPr>
      <w:r>
        <w:rPr>
          <w:rFonts w:ascii="Times New Roman"/>
          <w:b w:val="false"/>
          <w:i w:val="false"/>
          <w:color w:val="000000"/>
          <w:sz w:val="28"/>
        </w:rPr>
        <w:t xml:space="preserve">
      слюданың негізгі қасиеттері. </w:t>
      </w:r>
    </w:p>
    <w:bookmarkEnd w:id="905"/>
    <w:bookmarkStart w:name="z914" w:id="906"/>
    <w:p>
      <w:pPr>
        <w:spacing w:after="0"/>
        <w:ind w:left="0"/>
        <w:jc w:val="both"/>
      </w:pPr>
      <w:r>
        <w:rPr>
          <w:rFonts w:ascii="Times New Roman"/>
          <w:b w:val="false"/>
          <w:i w:val="false"/>
          <w:color w:val="000000"/>
          <w:sz w:val="28"/>
        </w:rPr>
        <w:t>
      Параграф 2. Магнит өткізгіштер мен слюдаларды калибрлеуші, 3-разряд</w:t>
      </w:r>
    </w:p>
    <w:bookmarkEnd w:id="906"/>
    <w:bookmarkStart w:name="z915" w:id="907"/>
    <w:p>
      <w:pPr>
        <w:spacing w:after="0"/>
        <w:ind w:left="0"/>
        <w:jc w:val="both"/>
      </w:pPr>
      <w:r>
        <w:rPr>
          <w:rFonts w:ascii="Times New Roman"/>
          <w:b w:val="false"/>
          <w:i w:val="false"/>
          <w:color w:val="000000"/>
          <w:sz w:val="28"/>
        </w:rPr>
        <w:t>
      82. Жұмыс сипаттамасы:</w:t>
      </w:r>
    </w:p>
    <w:bookmarkEnd w:id="907"/>
    <w:bookmarkStart w:name="z916" w:id="908"/>
    <w:p>
      <w:pPr>
        <w:spacing w:after="0"/>
        <w:ind w:left="0"/>
        <w:jc w:val="both"/>
      </w:pPr>
      <w:r>
        <w:rPr>
          <w:rFonts w:ascii="Times New Roman"/>
          <w:b w:val="false"/>
          <w:i w:val="false"/>
          <w:color w:val="000000"/>
          <w:sz w:val="28"/>
        </w:rPr>
        <w:t xml:space="preserve">
      әр түрлі типті магнит өткізгіштердің есілген дайындамаларын және жартылай автоматтардағы өлшемдерін калибрлеу және жентектеу; </w:t>
      </w:r>
    </w:p>
    <w:bookmarkEnd w:id="908"/>
    <w:bookmarkStart w:name="z917" w:id="909"/>
    <w:p>
      <w:pPr>
        <w:spacing w:after="0"/>
        <w:ind w:left="0"/>
        <w:jc w:val="both"/>
      </w:pPr>
      <w:r>
        <w:rPr>
          <w:rFonts w:ascii="Times New Roman"/>
          <w:b w:val="false"/>
          <w:i w:val="false"/>
          <w:color w:val="000000"/>
          <w:sz w:val="28"/>
        </w:rPr>
        <w:t xml:space="preserve">
      слюда пластиналарды қалыңдығы бойынша арнайы автоматтарда калибрлеу және оптиметрдің көмегімен қалыңдығы 0,05-ден 0,011мм дейін пластиналардың қабатын қолмен ашу; </w:t>
      </w:r>
    </w:p>
    <w:bookmarkEnd w:id="909"/>
    <w:bookmarkStart w:name="z918" w:id="910"/>
    <w:p>
      <w:pPr>
        <w:spacing w:after="0"/>
        <w:ind w:left="0"/>
        <w:jc w:val="both"/>
      </w:pPr>
      <w:r>
        <w:rPr>
          <w:rFonts w:ascii="Times New Roman"/>
          <w:b w:val="false"/>
          <w:i w:val="false"/>
          <w:color w:val="000000"/>
          <w:sz w:val="28"/>
        </w:rPr>
        <w:t xml:space="preserve">
      қызмет көрсетілетін жабдықты реттеу және баптау; </w:t>
      </w:r>
    </w:p>
    <w:bookmarkEnd w:id="910"/>
    <w:bookmarkStart w:name="z919" w:id="911"/>
    <w:p>
      <w:pPr>
        <w:spacing w:after="0"/>
        <w:ind w:left="0"/>
        <w:jc w:val="both"/>
      </w:pPr>
      <w:r>
        <w:rPr>
          <w:rFonts w:ascii="Times New Roman"/>
          <w:b w:val="false"/>
          <w:i w:val="false"/>
          <w:color w:val="000000"/>
          <w:sz w:val="28"/>
        </w:rPr>
        <w:t xml:space="preserve">
      бөлшектерді автоматтар мен жартылай автоматтарға салу; </w:t>
      </w:r>
    </w:p>
    <w:bookmarkEnd w:id="911"/>
    <w:bookmarkStart w:name="z920" w:id="912"/>
    <w:p>
      <w:pPr>
        <w:spacing w:after="0"/>
        <w:ind w:left="0"/>
        <w:jc w:val="both"/>
      </w:pPr>
      <w:r>
        <w:rPr>
          <w:rFonts w:ascii="Times New Roman"/>
          <w:b w:val="false"/>
          <w:i w:val="false"/>
          <w:color w:val="000000"/>
          <w:sz w:val="28"/>
        </w:rPr>
        <w:t xml:space="preserve">
      күміс жалатылған және күміс жалатылмаған слюданың ақаулықтарын сыртқы түріне, сыйымдылығына қарап анықтау; </w:t>
      </w:r>
    </w:p>
    <w:bookmarkEnd w:id="912"/>
    <w:bookmarkStart w:name="z921" w:id="913"/>
    <w:p>
      <w:pPr>
        <w:spacing w:after="0"/>
        <w:ind w:left="0"/>
        <w:jc w:val="both"/>
      </w:pPr>
      <w:r>
        <w:rPr>
          <w:rFonts w:ascii="Times New Roman"/>
          <w:b w:val="false"/>
          <w:i w:val="false"/>
          <w:color w:val="000000"/>
          <w:sz w:val="28"/>
        </w:rPr>
        <w:t xml:space="preserve">
      жабдықтың жұмыс істеуін бақылау. </w:t>
      </w:r>
    </w:p>
    <w:bookmarkEnd w:id="913"/>
    <w:bookmarkStart w:name="z922" w:id="914"/>
    <w:p>
      <w:pPr>
        <w:spacing w:after="0"/>
        <w:ind w:left="0"/>
        <w:jc w:val="both"/>
      </w:pPr>
      <w:r>
        <w:rPr>
          <w:rFonts w:ascii="Times New Roman"/>
          <w:b w:val="false"/>
          <w:i w:val="false"/>
          <w:color w:val="000000"/>
          <w:sz w:val="28"/>
        </w:rPr>
        <w:t xml:space="preserve">
      83. Білуге тиіс: </w:t>
      </w:r>
    </w:p>
    <w:bookmarkEnd w:id="914"/>
    <w:bookmarkStart w:name="z923" w:id="915"/>
    <w:p>
      <w:pPr>
        <w:spacing w:after="0"/>
        <w:ind w:left="0"/>
        <w:jc w:val="both"/>
      </w:pPr>
      <w:r>
        <w:rPr>
          <w:rFonts w:ascii="Times New Roman"/>
          <w:b w:val="false"/>
          <w:i w:val="false"/>
          <w:color w:val="000000"/>
          <w:sz w:val="28"/>
        </w:rPr>
        <w:t xml:space="preserve">
      қызмет көрсетілетін жабдықтың құрылысы, жұмыс істеу қағидаты және реттеу тәсілдері; </w:t>
      </w:r>
    </w:p>
    <w:bookmarkEnd w:id="915"/>
    <w:bookmarkStart w:name="z924" w:id="916"/>
    <w:p>
      <w:pPr>
        <w:spacing w:after="0"/>
        <w:ind w:left="0"/>
        <w:jc w:val="both"/>
      </w:pPr>
      <w:r>
        <w:rPr>
          <w:rFonts w:ascii="Times New Roman"/>
          <w:b w:val="false"/>
          <w:i w:val="false"/>
          <w:color w:val="000000"/>
          <w:sz w:val="28"/>
        </w:rPr>
        <w:t xml:space="preserve">
      арнайы құрылғылар мен қолданылатын бақылау-өлшеу құралдарының құрылысы; </w:t>
      </w:r>
    </w:p>
    <w:bookmarkEnd w:id="916"/>
    <w:bookmarkStart w:name="z925" w:id="917"/>
    <w:p>
      <w:pPr>
        <w:spacing w:after="0"/>
        <w:ind w:left="0"/>
        <w:jc w:val="both"/>
      </w:pPr>
      <w:r>
        <w:rPr>
          <w:rFonts w:ascii="Times New Roman"/>
          <w:b w:val="false"/>
          <w:i w:val="false"/>
          <w:color w:val="000000"/>
          <w:sz w:val="28"/>
        </w:rPr>
        <w:t xml:space="preserve">
      магнит өткізгіштерді термиялық өңдеу режимін таңдау ережесі; </w:t>
      </w:r>
    </w:p>
    <w:bookmarkEnd w:id="917"/>
    <w:bookmarkStart w:name="z926" w:id="918"/>
    <w:p>
      <w:pPr>
        <w:spacing w:after="0"/>
        <w:ind w:left="0"/>
        <w:jc w:val="both"/>
      </w:pPr>
      <w:r>
        <w:rPr>
          <w:rFonts w:ascii="Times New Roman"/>
          <w:b w:val="false"/>
          <w:i w:val="false"/>
          <w:color w:val="000000"/>
          <w:sz w:val="28"/>
        </w:rPr>
        <w:t xml:space="preserve">
      слюда сапасына қойылатын техникалық талаптар; </w:t>
      </w:r>
    </w:p>
    <w:bookmarkEnd w:id="918"/>
    <w:bookmarkStart w:name="z927" w:id="919"/>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919"/>
    <w:bookmarkStart w:name="z928" w:id="920"/>
    <w:p>
      <w:pPr>
        <w:spacing w:after="0"/>
        <w:ind w:left="0"/>
        <w:jc w:val="both"/>
      </w:pPr>
      <w:r>
        <w:rPr>
          <w:rFonts w:ascii="Times New Roman"/>
          <w:b w:val="false"/>
          <w:i w:val="false"/>
          <w:color w:val="000000"/>
          <w:sz w:val="28"/>
        </w:rPr>
        <w:t>
      84. Жұмыс үлгілері:</w:t>
      </w:r>
    </w:p>
    <w:bookmarkEnd w:id="920"/>
    <w:bookmarkStart w:name="z929" w:id="921"/>
    <w:p>
      <w:pPr>
        <w:spacing w:after="0"/>
        <w:ind w:left="0"/>
        <w:jc w:val="both"/>
      </w:pPr>
      <w:r>
        <w:rPr>
          <w:rFonts w:ascii="Times New Roman"/>
          <w:b w:val="false"/>
          <w:i w:val="false"/>
          <w:color w:val="000000"/>
          <w:sz w:val="28"/>
        </w:rPr>
        <w:t xml:space="preserve">
      1) есілген магнит өткізгіштер – көп жылғалы автомат пен жартылай автоматтарда калибрлеу; </w:t>
      </w:r>
    </w:p>
    <w:bookmarkEnd w:id="921"/>
    <w:bookmarkStart w:name="z930" w:id="922"/>
    <w:p>
      <w:pPr>
        <w:spacing w:after="0"/>
        <w:ind w:left="0"/>
        <w:jc w:val="both"/>
      </w:pPr>
      <w:r>
        <w:rPr>
          <w:rFonts w:ascii="Times New Roman"/>
          <w:b w:val="false"/>
          <w:i w:val="false"/>
          <w:color w:val="000000"/>
          <w:sz w:val="28"/>
        </w:rPr>
        <w:t xml:space="preserve">
      2) есілген, ленталы О-тәрізді магнит өткізгіштер - екі жылғалы газ жартылай автоматтарда калибрлеу, жентектеу. </w:t>
      </w:r>
    </w:p>
    <w:bookmarkEnd w:id="922"/>
    <w:bookmarkStart w:name="z931" w:id="923"/>
    <w:p>
      <w:pPr>
        <w:spacing w:after="0"/>
        <w:ind w:left="0"/>
        <w:jc w:val="both"/>
      </w:pPr>
      <w:r>
        <w:rPr>
          <w:rFonts w:ascii="Times New Roman"/>
          <w:b w:val="false"/>
          <w:i w:val="false"/>
          <w:color w:val="000000"/>
          <w:sz w:val="28"/>
        </w:rPr>
        <w:t>
      Параграф 3. Магнит өткізгіштер мен слюдаларды калибрлеуші, 4-разряд</w:t>
      </w:r>
    </w:p>
    <w:bookmarkEnd w:id="923"/>
    <w:bookmarkStart w:name="z932" w:id="924"/>
    <w:p>
      <w:pPr>
        <w:spacing w:after="0"/>
        <w:ind w:left="0"/>
        <w:jc w:val="both"/>
      </w:pPr>
      <w:r>
        <w:rPr>
          <w:rFonts w:ascii="Times New Roman"/>
          <w:b w:val="false"/>
          <w:i w:val="false"/>
          <w:color w:val="000000"/>
          <w:sz w:val="28"/>
        </w:rPr>
        <w:t>
      85. Жұмыс сипаттамасы:</w:t>
      </w:r>
    </w:p>
    <w:bookmarkEnd w:id="924"/>
    <w:bookmarkStart w:name="z933" w:id="925"/>
    <w:p>
      <w:pPr>
        <w:spacing w:after="0"/>
        <w:ind w:left="0"/>
        <w:jc w:val="both"/>
      </w:pPr>
      <w:r>
        <w:rPr>
          <w:rFonts w:ascii="Times New Roman"/>
          <w:b w:val="false"/>
          <w:i w:val="false"/>
          <w:color w:val="000000"/>
          <w:sz w:val="28"/>
        </w:rPr>
        <w:t xml:space="preserve">
      электр техникалық болаттан жасалған есілген магнит өткізгіштерді стационар қондырғыларда, арнайы көп жылғалы калибрлеу автоматтары мен жартылай автоматтарында калибрлеу, күйдіру және жентектеу; </w:t>
      </w:r>
    </w:p>
    <w:bookmarkEnd w:id="925"/>
    <w:bookmarkStart w:name="z934" w:id="926"/>
    <w:p>
      <w:pPr>
        <w:spacing w:after="0"/>
        <w:ind w:left="0"/>
        <w:jc w:val="both"/>
      </w:pPr>
      <w:r>
        <w:rPr>
          <w:rFonts w:ascii="Times New Roman"/>
          <w:b w:val="false"/>
          <w:i w:val="false"/>
          <w:color w:val="000000"/>
          <w:sz w:val="28"/>
        </w:rPr>
        <w:t xml:space="preserve">
      эксперименталдық, ерекше тұрақты және тәжірибелік үлгілерді күйдіру және калибрлеу; </w:t>
      </w:r>
    </w:p>
    <w:bookmarkEnd w:id="926"/>
    <w:bookmarkStart w:name="z935" w:id="927"/>
    <w:p>
      <w:pPr>
        <w:spacing w:after="0"/>
        <w:ind w:left="0"/>
        <w:jc w:val="both"/>
      </w:pPr>
      <w:r>
        <w:rPr>
          <w:rFonts w:ascii="Times New Roman"/>
          <w:b w:val="false"/>
          <w:i w:val="false"/>
          <w:color w:val="000000"/>
          <w:sz w:val="28"/>
        </w:rPr>
        <w:t xml:space="preserve">
      пештегі температураны және пневможүйедегі қысымды таңдау, қондыру және сақтау; </w:t>
      </w:r>
    </w:p>
    <w:bookmarkEnd w:id="927"/>
    <w:bookmarkStart w:name="z936" w:id="928"/>
    <w:p>
      <w:pPr>
        <w:spacing w:after="0"/>
        <w:ind w:left="0"/>
        <w:jc w:val="both"/>
      </w:pPr>
      <w:r>
        <w:rPr>
          <w:rFonts w:ascii="Times New Roman"/>
          <w:b w:val="false"/>
          <w:i w:val="false"/>
          <w:color w:val="000000"/>
          <w:sz w:val="28"/>
        </w:rPr>
        <w:t xml:space="preserve">
      термикалық өңдеу режимін магнит өткізгіштердің тип көлеміне байланысты таңдау және қондыру; аспаптар мен қыздырылған металл түсі бойынша жұмыс режимін бақылау; </w:t>
      </w:r>
    </w:p>
    <w:bookmarkEnd w:id="928"/>
    <w:bookmarkStart w:name="z937" w:id="929"/>
    <w:p>
      <w:pPr>
        <w:spacing w:after="0"/>
        <w:ind w:left="0"/>
        <w:jc w:val="both"/>
      </w:pPr>
      <w:r>
        <w:rPr>
          <w:rFonts w:ascii="Times New Roman"/>
          <w:b w:val="false"/>
          <w:i w:val="false"/>
          <w:color w:val="000000"/>
          <w:sz w:val="28"/>
        </w:rPr>
        <w:t xml:space="preserve">
      жұмыс процессіндегі ұсақ жөндеу және реттеу; </w:t>
      </w:r>
    </w:p>
    <w:bookmarkEnd w:id="929"/>
    <w:bookmarkStart w:name="z938" w:id="930"/>
    <w:p>
      <w:pPr>
        <w:spacing w:after="0"/>
        <w:ind w:left="0"/>
        <w:jc w:val="both"/>
      </w:pPr>
      <w:r>
        <w:rPr>
          <w:rFonts w:ascii="Times New Roman"/>
          <w:b w:val="false"/>
          <w:i w:val="false"/>
          <w:color w:val="000000"/>
          <w:sz w:val="28"/>
        </w:rPr>
        <w:t xml:space="preserve">
      шығарылатын өнімнің сапасын тексеру. </w:t>
      </w:r>
    </w:p>
    <w:bookmarkEnd w:id="930"/>
    <w:bookmarkStart w:name="z939" w:id="931"/>
    <w:p>
      <w:pPr>
        <w:spacing w:after="0"/>
        <w:ind w:left="0"/>
        <w:jc w:val="both"/>
      </w:pPr>
      <w:r>
        <w:rPr>
          <w:rFonts w:ascii="Times New Roman"/>
          <w:b w:val="false"/>
          <w:i w:val="false"/>
          <w:color w:val="000000"/>
          <w:sz w:val="28"/>
        </w:rPr>
        <w:t xml:space="preserve">
      86. Білуге тиіс: </w:t>
      </w:r>
    </w:p>
    <w:bookmarkEnd w:id="931"/>
    <w:bookmarkStart w:name="z940" w:id="932"/>
    <w:p>
      <w:pPr>
        <w:spacing w:after="0"/>
        <w:ind w:left="0"/>
        <w:jc w:val="both"/>
      </w:pPr>
      <w:r>
        <w:rPr>
          <w:rFonts w:ascii="Times New Roman"/>
          <w:b w:val="false"/>
          <w:i w:val="false"/>
          <w:color w:val="000000"/>
          <w:sz w:val="28"/>
        </w:rPr>
        <w:t xml:space="preserve">
      қызмет көрсетілетін жабдықтың құрылысы, жұмыс істеу қағидаты және реттеу тәсілдері; </w:t>
      </w:r>
    </w:p>
    <w:bookmarkEnd w:id="932"/>
    <w:bookmarkStart w:name="z941" w:id="933"/>
    <w:p>
      <w:pPr>
        <w:spacing w:after="0"/>
        <w:ind w:left="0"/>
        <w:jc w:val="both"/>
      </w:pPr>
      <w:r>
        <w:rPr>
          <w:rFonts w:ascii="Times New Roman"/>
          <w:b w:val="false"/>
          <w:i w:val="false"/>
          <w:color w:val="000000"/>
          <w:sz w:val="28"/>
        </w:rPr>
        <w:t xml:space="preserve">
      арнайы құрылғылар мен қолданылатын бақылау-өлшеу құралдарының құрылысы; </w:t>
      </w:r>
    </w:p>
    <w:bookmarkEnd w:id="933"/>
    <w:bookmarkStart w:name="z942" w:id="934"/>
    <w:p>
      <w:pPr>
        <w:spacing w:after="0"/>
        <w:ind w:left="0"/>
        <w:jc w:val="both"/>
      </w:pPr>
      <w:r>
        <w:rPr>
          <w:rFonts w:ascii="Times New Roman"/>
          <w:b w:val="false"/>
          <w:i w:val="false"/>
          <w:color w:val="000000"/>
          <w:sz w:val="28"/>
        </w:rPr>
        <w:t xml:space="preserve">
      магнит өткізгіштерді термиялық өңдеу режимін таңдау ережесі; </w:t>
      </w:r>
    </w:p>
    <w:bookmarkEnd w:id="934"/>
    <w:bookmarkStart w:name="z943" w:id="935"/>
    <w:p>
      <w:pPr>
        <w:spacing w:after="0"/>
        <w:ind w:left="0"/>
        <w:jc w:val="both"/>
      </w:pPr>
      <w:r>
        <w:rPr>
          <w:rFonts w:ascii="Times New Roman"/>
          <w:b w:val="false"/>
          <w:i w:val="false"/>
          <w:color w:val="000000"/>
          <w:sz w:val="28"/>
        </w:rPr>
        <w:t xml:space="preserve">
      электр техникалық болаттың түрлері мен қасиеттері; </w:t>
      </w:r>
    </w:p>
    <w:bookmarkEnd w:id="935"/>
    <w:bookmarkStart w:name="z944" w:id="936"/>
    <w:p>
      <w:pPr>
        <w:spacing w:after="0"/>
        <w:ind w:left="0"/>
        <w:jc w:val="both"/>
      </w:pPr>
      <w:r>
        <w:rPr>
          <w:rFonts w:ascii="Times New Roman"/>
          <w:b w:val="false"/>
          <w:i w:val="false"/>
          <w:color w:val="000000"/>
          <w:sz w:val="28"/>
        </w:rPr>
        <w:t xml:space="preserve">
      электр- және радиотехника негіздері. </w:t>
      </w:r>
    </w:p>
    <w:bookmarkEnd w:id="936"/>
    <w:bookmarkStart w:name="z945" w:id="937"/>
    <w:p>
      <w:pPr>
        <w:spacing w:after="0"/>
        <w:ind w:left="0"/>
        <w:jc w:val="both"/>
      </w:pPr>
      <w:r>
        <w:rPr>
          <w:rFonts w:ascii="Times New Roman"/>
          <w:b w:val="false"/>
          <w:i w:val="false"/>
          <w:color w:val="000000"/>
          <w:sz w:val="28"/>
        </w:rPr>
        <w:t>
      87. Жұмыс үлгілері:</w:t>
      </w:r>
    </w:p>
    <w:bookmarkEnd w:id="937"/>
    <w:bookmarkStart w:name="z946" w:id="938"/>
    <w:p>
      <w:pPr>
        <w:spacing w:after="0"/>
        <w:ind w:left="0"/>
        <w:jc w:val="both"/>
      </w:pPr>
      <w:r>
        <w:rPr>
          <w:rFonts w:ascii="Times New Roman"/>
          <w:b w:val="false"/>
          <w:i w:val="false"/>
          <w:color w:val="000000"/>
          <w:sz w:val="28"/>
        </w:rPr>
        <w:t xml:space="preserve">
      1) "Габарит", "Малютка", "Потенциал" типті есілген магнит өткізгіштер – автоматта және жартылай автоматта калибрлеу, күйдіру және пісіру; </w:t>
      </w:r>
    </w:p>
    <w:bookmarkEnd w:id="938"/>
    <w:bookmarkStart w:name="z947" w:id="939"/>
    <w:p>
      <w:pPr>
        <w:spacing w:after="0"/>
        <w:ind w:left="0"/>
        <w:jc w:val="both"/>
      </w:pPr>
      <w:r>
        <w:rPr>
          <w:rFonts w:ascii="Times New Roman"/>
          <w:b w:val="false"/>
          <w:i w:val="false"/>
          <w:color w:val="000000"/>
          <w:sz w:val="28"/>
        </w:rPr>
        <w:t xml:space="preserve">
      2) эксперименталдық және тәжірибелік үлгілер – калибрлеу; </w:t>
      </w:r>
    </w:p>
    <w:bookmarkEnd w:id="939"/>
    <w:bookmarkStart w:name="z948" w:id="940"/>
    <w:p>
      <w:pPr>
        <w:spacing w:after="0"/>
        <w:ind w:left="0"/>
        <w:jc w:val="both"/>
      </w:pPr>
      <w:r>
        <w:rPr>
          <w:rFonts w:ascii="Times New Roman"/>
          <w:b w:val="false"/>
          <w:i w:val="false"/>
          <w:color w:val="000000"/>
          <w:sz w:val="28"/>
        </w:rPr>
        <w:t>
      3) есілген магнит өткізгіштер - стационар түзетулермен көп жылғалы калибрлеу жартылай автоматтарында калибрлеу, күйдіру және жентектеу.</w:t>
      </w:r>
    </w:p>
    <w:bookmarkEnd w:id="940"/>
    <w:bookmarkStart w:name="z949" w:id="941"/>
    <w:p>
      <w:pPr>
        <w:spacing w:after="0"/>
        <w:ind w:left="0"/>
        <w:jc w:val="both"/>
      </w:pPr>
      <w:r>
        <w:rPr>
          <w:rFonts w:ascii="Times New Roman"/>
          <w:b w:val="false"/>
          <w:i w:val="false"/>
          <w:color w:val="000000"/>
          <w:sz w:val="28"/>
        </w:rPr>
        <w:t>
      9. Электронды техника бұйымдарын жинақтаушы</w:t>
      </w:r>
    </w:p>
    <w:bookmarkEnd w:id="941"/>
    <w:bookmarkStart w:name="z950" w:id="942"/>
    <w:p>
      <w:pPr>
        <w:spacing w:after="0"/>
        <w:ind w:left="0"/>
        <w:jc w:val="both"/>
      </w:pPr>
      <w:r>
        <w:rPr>
          <w:rFonts w:ascii="Times New Roman"/>
          <w:b w:val="false"/>
          <w:i w:val="false"/>
          <w:color w:val="000000"/>
          <w:sz w:val="28"/>
        </w:rPr>
        <w:t>
      Параграф 1. Электронды техника бұйымдарын жинақтаушы, 2-разряд</w:t>
      </w:r>
    </w:p>
    <w:bookmarkEnd w:id="942"/>
    <w:bookmarkStart w:name="z951" w:id="943"/>
    <w:p>
      <w:pPr>
        <w:spacing w:after="0"/>
        <w:ind w:left="0"/>
        <w:jc w:val="both"/>
      </w:pPr>
      <w:r>
        <w:rPr>
          <w:rFonts w:ascii="Times New Roman"/>
          <w:b w:val="false"/>
          <w:i w:val="false"/>
          <w:color w:val="000000"/>
          <w:sz w:val="28"/>
        </w:rPr>
        <w:t>
      88. Жұмыс сипаттамасы:</w:t>
      </w:r>
    </w:p>
    <w:bookmarkEnd w:id="943"/>
    <w:bookmarkStart w:name="z952" w:id="944"/>
    <w:p>
      <w:pPr>
        <w:spacing w:after="0"/>
        <w:ind w:left="0"/>
        <w:jc w:val="both"/>
      </w:pPr>
      <w:r>
        <w:rPr>
          <w:rFonts w:ascii="Times New Roman"/>
          <w:b w:val="false"/>
          <w:i w:val="false"/>
          <w:color w:val="000000"/>
          <w:sz w:val="28"/>
        </w:rPr>
        <w:t>
      конструкторлық және технологиялық құжаттаманы, құралдар мен тораптарды тапсырмаға сәйкес жинақтау;</w:t>
      </w:r>
    </w:p>
    <w:bookmarkEnd w:id="944"/>
    <w:bookmarkStart w:name="z953" w:id="945"/>
    <w:p>
      <w:pPr>
        <w:spacing w:after="0"/>
        <w:ind w:left="0"/>
        <w:jc w:val="both"/>
      </w:pPr>
      <w:r>
        <w:rPr>
          <w:rFonts w:ascii="Times New Roman"/>
          <w:b w:val="false"/>
          <w:i w:val="false"/>
          <w:color w:val="000000"/>
          <w:sz w:val="28"/>
        </w:rPr>
        <w:t>
      жинақтаушы бұйымдар мен материалдарды сұрыптау;</w:t>
      </w:r>
    </w:p>
    <w:bookmarkEnd w:id="945"/>
    <w:bookmarkStart w:name="z954" w:id="946"/>
    <w:p>
      <w:pPr>
        <w:spacing w:after="0"/>
        <w:ind w:left="0"/>
        <w:jc w:val="both"/>
      </w:pPr>
      <w:r>
        <w:rPr>
          <w:rFonts w:ascii="Times New Roman"/>
          <w:b w:val="false"/>
          <w:i w:val="false"/>
          <w:color w:val="000000"/>
          <w:sz w:val="28"/>
        </w:rPr>
        <w:t xml:space="preserve">
      түзетуге дайындалған бұйымдардың номенклатураға сәйкес толық жиынтығының болуын тексеру; </w:t>
      </w:r>
    </w:p>
    <w:bookmarkEnd w:id="946"/>
    <w:bookmarkStart w:name="z955" w:id="947"/>
    <w:p>
      <w:pPr>
        <w:spacing w:after="0"/>
        <w:ind w:left="0"/>
        <w:jc w:val="both"/>
      </w:pPr>
      <w:r>
        <w:rPr>
          <w:rFonts w:ascii="Times New Roman"/>
          <w:b w:val="false"/>
          <w:i w:val="false"/>
          <w:color w:val="000000"/>
          <w:sz w:val="28"/>
        </w:rPr>
        <w:t xml:space="preserve">
      сызбалар, технологиялық құжаттамалар, материалдар мен құралдардың жиынтығын дайындау және жұмыс орындарына жіберу; </w:t>
      </w:r>
    </w:p>
    <w:bookmarkEnd w:id="947"/>
    <w:bookmarkStart w:name="z956" w:id="948"/>
    <w:p>
      <w:pPr>
        <w:spacing w:after="0"/>
        <w:ind w:left="0"/>
        <w:jc w:val="both"/>
      </w:pPr>
      <w:r>
        <w:rPr>
          <w:rFonts w:ascii="Times New Roman"/>
          <w:b w:val="false"/>
          <w:i w:val="false"/>
          <w:color w:val="000000"/>
          <w:sz w:val="28"/>
        </w:rPr>
        <w:t xml:space="preserve">
      қабылдап-тапсыру құжаттамасын ресімдеу және жинақтаушы ведомостерді жасау; </w:t>
      </w:r>
    </w:p>
    <w:bookmarkEnd w:id="948"/>
    <w:bookmarkStart w:name="z957" w:id="949"/>
    <w:p>
      <w:pPr>
        <w:spacing w:after="0"/>
        <w:ind w:left="0"/>
        <w:jc w:val="both"/>
      </w:pPr>
      <w:r>
        <w:rPr>
          <w:rFonts w:ascii="Times New Roman"/>
          <w:b w:val="false"/>
          <w:i w:val="false"/>
          <w:color w:val="000000"/>
          <w:sz w:val="28"/>
        </w:rPr>
        <w:t xml:space="preserve">
      орындалатын жұмысты есепке алу. </w:t>
      </w:r>
    </w:p>
    <w:bookmarkEnd w:id="949"/>
    <w:bookmarkStart w:name="z958" w:id="950"/>
    <w:p>
      <w:pPr>
        <w:spacing w:after="0"/>
        <w:ind w:left="0"/>
        <w:jc w:val="both"/>
      </w:pPr>
      <w:r>
        <w:rPr>
          <w:rFonts w:ascii="Times New Roman"/>
          <w:b w:val="false"/>
          <w:i w:val="false"/>
          <w:color w:val="000000"/>
          <w:sz w:val="28"/>
        </w:rPr>
        <w:t xml:space="preserve">
      89. Білуге тиіс: </w:t>
      </w:r>
    </w:p>
    <w:bookmarkEnd w:id="950"/>
    <w:bookmarkStart w:name="z959" w:id="951"/>
    <w:p>
      <w:pPr>
        <w:spacing w:after="0"/>
        <w:ind w:left="0"/>
        <w:jc w:val="both"/>
      </w:pPr>
      <w:r>
        <w:rPr>
          <w:rFonts w:ascii="Times New Roman"/>
          <w:b w:val="false"/>
          <w:i w:val="false"/>
          <w:color w:val="000000"/>
          <w:sz w:val="28"/>
        </w:rPr>
        <w:t xml:space="preserve">
      бұйымдар номенклатурасы, өлшемдері мен жиынтықтығы; </w:t>
      </w:r>
    </w:p>
    <w:bookmarkEnd w:id="951"/>
    <w:bookmarkStart w:name="z960" w:id="952"/>
    <w:p>
      <w:pPr>
        <w:spacing w:after="0"/>
        <w:ind w:left="0"/>
        <w:jc w:val="both"/>
      </w:pPr>
      <w:r>
        <w:rPr>
          <w:rFonts w:ascii="Times New Roman"/>
          <w:b w:val="false"/>
          <w:i w:val="false"/>
          <w:color w:val="000000"/>
          <w:sz w:val="28"/>
        </w:rPr>
        <w:t xml:space="preserve">
      бұйымдарды қоймаға салу және оларды бұзылудан сақтау; </w:t>
      </w:r>
    </w:p>
    <w:bookmarkEnd w:id="952"/>
    <w:bookmarkStart w:name="z961" w:id="953"/>
    <w:p>
      <w:pPr>
        <w:spacing w:after="0"/>
        <w:ind w:left="0"/>
        <w:jc w:val="both"/>
      </w:pPr>
      <w:r>
        <w:rPr>
          <w:rFonts w:ascii="Times New Roman"/>
          <w:b w:val="false"/>
          <w:i w:val="false"/>
          <w:color w:val="000000"/>
          <w:sz w:val="28"/>
        </w:rPr>
        <w:t xml:space="preserve">
      жинақтаушы бөлшектер мен бұйымдарды орау тәсілдері және тасымалдау; </w:t>
      </w:r>
    </w:p>
    <w:bookmarkEnd w:id="953"/>
    <w:bookmarkStart w:name="z962" w:id="954"/>
    <w:p>
      <w:pPr>
        <w:spacing w:after="0"/>
        <w:ind w:left="0"/>
        <w:jc w:val="both"/>
      </w:pPr>
      <w:r>
        <w:rPr>
          <w:rFonts w:ascii="Times New Roman"/>
          <w:b w:val="false"/>
          <w:i w:val="false"/>
          <w:color w:val="000000"/>
          <w:sz w:val="28"/>
        </w:rPr>
        <w:t xml:space="preserve">
      бақылау-өлшеу құралдары мен аспаптардың мақсаты және оларды қолдану ережесі; </w:t>
      </w:r>
    </w:p>
    <w:bookmarkEnd w:id="954"/>
    <w:bookmarkStart w:name="z963" w:id="955"/>
    <w:p>
      <w:pPr>
        <w:spacing w:after="0"/>
        <w:ind w:left="0"/>
        <w:jc w:val="both"/>
      </w:pPr>
      <w:r>
        <w:rPr>
          <w:rFonts w:ascii="Times New Roman"/>
          <w:b w:val="false"/>
          <w:i w:val="false"/>
          <w:color w:val="000000"/>
          <w:sz w:val="28"/>
        </w:rPr>
        <w:t>
      жинақтаушы бұйымдардың жарамдылығын айқындау тәсілдері.</w:t>
      </w:r>
    </w:p>
    <w:bookmarkEnd w:id="955"/>
    <w:bookmarkStart w:name="z964" w:id="956"/>
    <w:p>
      <w:pPr>
        <w:spacing w:after="0"/>
        <w:ind w:left="0"/>
        <w:jc w:val="both"/>
      </w:pPr>
      <w:r>
        <w:rPr>
          <w:rFonts w:ascii="Times New Roman"/>
          <w:b w:val="false"/>
          <w:i w:val="false"/>
          <w:color w:val="000000"/>
          <w:sz w:val="28"/>
        </w:rPr>
        <w:t>
      Параграф 2. Электронды техника бұйымдарын жинақтаушы, 3-разряд</w:t>
      </w:r>
    </w:p>
    <w:bookmarkEnd w:id="956"/>
    <w:bookmarkStart w:name="z965" w:id="957"/>
    <w:p>
      <w:pPr>
        <w:spacing w:after="0"/>
        <w:ind w:left="0"/>
        <w:jc w:val="both"/>
      </w:pPr>
      <w:r>
        <w:rPr>
          <w:rFonts w:ascii="Times New Roman"/>
          <w:b w:val="false"/>
          <w:i w:val="false"/>
          <w:color w:val="000000"/>
          <w:sz w:val="28"/>
        </w:rPr>
        <w:t xml:space="preserve">
      90. Жұмыс сипаттамасы: </w:t>
      </w:r>
    </w:p>
    <w:bookmarkEnd w:id="957"/>
    <w:bookmarkStart w:name="z966" w:id="958"/>
    <w:p>
      <w:pPr>
        <w:spacing w:after="0"/>
        <w:ind w:left="0"/>
        <w:jc w:val="both"/>
      </w:pPr>
      <w:r>
        <w:rPr>
          <w:rFonts w:ascii="Times New Roman"/>
          <w:b w:val="false"/>
          <w:i w:val="false"/>
          <w:color w:val="000000"/>
          <w:sz w:val="28"/>
        </w:rPr>
        <w:t xml:space="preserve">
      бұйымдарды бақылау-өлшеу құралдарын, аппаратураны, аспаптарды қолданып, алдыңғы сынақ мәліметтерін пайдалана отырып жинақтау; </w:t>
      </w:r>
    </w:p>
    <w:bookmarkEnd w:id="958"/>
    <w:bookmarkStart w:name="z967" w:id="959"/>
    <w:p>
      <w:pPr>
        <w:spacing w:after="0"/>
        <w:ind w:left="0"/>
        <w:jc w:val="both"/>
      </w:pPr>
      <w:r>
        <w:rPr>
          <w:rFonts w:ascii="Times New Roman"/>
          <w:b w:val="false"/>
          <w:i w:val="false"/>
          <w:color w:val="000000"/>
          <w:sz w:val="28"/>
        </w:rPr>
        <w:t xml:space="preserve">
      микромодульдердің белгіленген схемаға қажетті элементтерді таңдау және орналастыру арқылы микромодульді қысқышпен операция аралық ыдысқа жинақтау; </w:t>
      </w:r>
    </w:p>
    <w:bookmarkEnd w:id="959"/>
    <w:bookmarkStart w:name="z968" w:id="960"/>
    <w:p>
      <w:pPr>
        <w:spacing w:after="0"/>
        <w:ind w:left="0"/>
        <w:jc w:val="both"/>
      </w:pPr>
      <w:r>
        <w:rPr>
          <w:rFonts w:ascii="Times New Roman"/>
          <w:b w:val="false"/>
          <w:i w:val="false"/>
          <w:color w:val="000000"/>
          <w:sz w:val="28"/>
        </w:rPr>
        <w:t xml:space="preserve">
      микроэлементтерді номенклатурасы, саны мен бағдары бойынша осы схемаға конструкторлық құжаттамаға сәйкес жинақтау; </w:t>
      </w:r>
    </w:p>
    <w:bookmarkEnd w:id="960"/>
    <w:bookmarkStart w:name="z969" w:id="961"/>
    <w:p>
      <w:pPr>
        <w:spacing w:after="0"/>
        <w:ind w:left="0"/>
        <w:jc w:val="both"/>
      </w:pPr>
      <w:r>
        <w:rPr>
          <w:rFonts w:ascii="Times New Roman"/>
          <w:b w:val="false"/>
          <w:i w:val="false"/>
          <w:color w:val="000000"/>
          <w:sz w:val="28"/>
        </w:rPr>
        <w:t xml:space="preserve">
      жинақтаудың дұрыстығын тексеру; </w:t>
      </w:r>
    </w:p>
    <w:bookmarkEnd w:id="961"/>
    <w:bookmarkStart w:name="z970" w:id="962"/>
    <w:p>
      <w:pPr>
        <w:spacing w:after="0"/>
        <w:ind w:left="0"/>
        <w:jc w:val="both"/>
      </w:pPr>
      <w:r>
        <w:rPr>
          <w:rFonts w:ascii="Times New Roman"/>
          <w:b w:val="false"/>
          <w:i w:val="false"/>
          <w:color w:val="000000"/>
          <w:sz w:val="28"/>
        </w:rPr>
        <w:t xml:space="preserve">
      бұйымдардың техникалық құжаттамасын жинақтау. </w:t>
      </w:r>
    </w:p>
    <w:bookmarkEnd w:id="962"/>
    <w:bookmarkStart w:name="z971" w:id="963"/>
    <w:p>
      <w:pPr>
        <w:spacing w:after="0"/>
        <w:ind w:left="0"/>
        <w:jc w:val="both"/>
      </w:pPr>
      <w:r>
        <w:rPr>
          <w:rFonts w:ascii="Times New Roman"/>
          <w:b w:val="false"/>
          <w:i w:val="false"/>
          <w:color w:val="000000"/>
          <w:sz w:val="28"/>
        </w:rPr>
        <w:t xml:space="preserve">
      91. Білуге тиіс: </w:t>
      </w:r>
    </w:p>
    <w:bookmarkEnd w:id="963"/>
    <w:bookmarkStart w:name="z972" w:id="964"/>
    <w:p>
      <w:pPr>
        <w:spacing w:after="0"/>
        <w:ind w:left="0"/>
        <w:jc w:val="both"/>
      </w:pPr>
      <w:r>
        <w:rPr>
          <w:rFonts w:ascii="Times New Roman"/>
          <w:b w:val="false"/>
          <w:i w:val="false"/>
          <w:color w:val="000000"/>
          <w:sz w:val="28"/>
        </w:rPr>
        <w:t xml:space="preserve">
      бұйымдар мен аспаптарды жасау технологиясы; </w:t>
      </w:r>
    </w:p>
    <w:bookmarkEnd w:id="964"/>
    <w:bookmarkStart w:name="z973" w:id="965"/>
    <w:p>
      <w:pPr>
        <w:spacing w:after="0"/>
        <w:ind w:left="0"/>
        <w:jc w:val="both"/>
      </w:pPr>
      <w:r>
        <w:rPr>
          <w:rFonts w:ascii="Times New Roman"/>
          <w:b w:val="false"/>
          <w:i w:val="false"/>
          <w:color w:val="000000"/>
          <w:sz w:val="28"/>
        </w:rPr>
        <w:t xml:space="preserve">
      жинақтаушы материалдардың атауы мен қасиеттері; </w:t>
      </w:r>
    </w:p>
    <w:bookmarkEnd w:id="965"/>
    <w:bookmarkStart w:name="z974" w:id="966"/>
    <w:p>
      <w:pPr>
        <w:spacing w:after="0"/>
        <w:ind w:left="0"/>
        <w:jc w:val="both"/>
      </w:pPr>
      <w:r>
        <w:rPr>
          <w:rFonts w:ascii="Times New Roman"/>
          <w:b w:val="false"/>
          <w:i w:val="false"/>
          <w:color w:val="000000"/>
          <w:sz w:val="28"/>
        </w:rPr>
        <w:t xml:space="preserve">
      микромодульге электр схемасы бойынша орналастыру картасын жасау қағидаты; </w:t>
      </w:r>
    </w:p>
    <w:bookmarkEnd w:id="966"/>
    <w:bookmarkStart w:name="z975" w:id="967"/>
    <w:p>
      <w:pPr>
        <w:spacing w:after="0"/>
        <w:ind w:left="0"/>
        <w:jc w:val="both"/>
      </w:pPr>
      <w:r>
        <w:rPr>
          <w:rFonts w:ascii="Times New Roman"/>
          <w:b w:val="false"/>
          <w:i w:val="false"/>
          <w:color w:val="000000"/>
          <w:sz w:val="28"/>
        </w:rPr>
        <w:t xml:space="preserve">
      микроэлементтердің электр схемаларында шартты белгіленуі; </w:t>
      </w:r>
    </w:p>
    <w:bookmarkEnd w:id="967"/>
    <w:bookmarkStart w:name="z976" w:id="968"/>
    <w:p>
      <w:pPr>
        <w:spacing w:after="0"/>
        <w:ind w:left="0"/>
        <w:jc w:val="both"/>
      </w:pPr>
      <w:r>
        <w:rPr>
          <w:rFonts w:ascii="Times New Roman"/>
          <w:b w:val="false"/>
          <w:i w:val="false"/>
          <w:color w:val="000000"/>
          <w:sz w:val="28"/>
        </w:rPr>
        <w:t xml:space="preserve">
      микроэлементтердің маркалық белгілері; </w:t>
      </w:r>
    </w:p>
    <w:bookmarkEnd w:id="968"/>
    <w:bookmarkStart w:name="z977" w:id="969"/>
    <w:p>
      <w:pPr>
        <w:spacing w:after="0"/>
        <w:ind w:left="0"/>
        <w:jc w:val="both"/>
      </w:pPr>
      <w:r>
        <w:rPr>
          <w:rFonts w:ascii="Times New Roman"/>
          <w:b w:val="false"/>
          <w:i w:val="false"/>
          <w:color w:val="000000"/>
          <w:sz w:val="28"/>
        </w:rPr>
        <w:t xml:space="preserve">
      номиналдың пайыздық рұқсат етілетін шақтамасы бойынша микроэлементтерді шекті ауыстыру тәртібі; </w:t>
      </w:r>
    </w:p>
    <w:bookmarkEnd w:id="969"/>
    <w:bookmarkStart w:name="z978" w:id="970"/>
    <w:p>
      <w:pPr>
        <w:spacing w:after="0"/>
        <w:ind w:left="0"/>
        <w:jc w:val="both"/>
      </w:pPr>
      <w:r>
        <w:rPr>
          <w:rFonts w:ascii="Times New Roman"/>
          <w:b w:val="false"/>
          <w:i w:val="false"/>
          <w:color w:val="000000"/>
          <w:sz w:val="28"/>
        </w:rPr>
        <w:t xml:space="preserve">
      микроэлементтердің платамен қосылу тәсілдері; </w:t>
      </w:r>
    </w:p>
    <w:bookmarkEnd w:id="970"/>
    <w:bookmarkStart w:name="z979" w:id="971"/>
    <w:p>
      <w:pPr>
        <w:spacing w:after="0"/>
        <w:ind w:left="0"/>
        <w:jc w:val="both"/>
      </w:pPr>
      <w:r>
        <w:rPr>
          <w:rFonts w:ascii="Times New Roman"/>
          <w:b w:val="false"/>
          <w:i w:val="false"/>
          <w:color w:val="000000"/>
          <w:sz w:val="28"/>
        </w:rPr>
        <w:t xml:space="preserve">
      микроэлементтер мен жинақталған микромодульдерді орамасыз және герметикалық орамада сақтау мерзімі; </w:t>
      </w:r>
    </w:p>
    <w:bookmarkEnd w:id="971"/>
    <w:bookmarkStart w:name="z980" w:id="972"/>
    <w:p>
      <w:pPr>
        <w:spacing w:after="0"/>
        <w:ind w:left="0"/>
        <w:jc w:val="both"/>
      </w:pPr>
      <w:r>
        <w:rPr>
          <w:rFonts w:ascii="Times New Roman"/>
          <w:b w:val="false"/>
          <w:i w:val="false"/>
          <w:color w:val="000000"/>
          <w:sz w:val="28"/>
        </w:rPr>
        <w:t xml:space="preserve">
      жинақталатын өнімді есепке алу, тасымалдау, салу, сақтау және орау ережесі; құжаттаманы ресімдеу тәртібі; </w:t>
      </w:r>
    </w:p>
    <w:bookmarkEnd w:id="972"/>
    <w:bookmarkStart w:name="z981" w:id="973"/>
    <w:p>
      <w:pPr>
        <w:spacing w:after="0"/>
        <w:ind w:left="0"/>
        <w:jc w:val="both"/>
      </w:pPr>
      <w:r>
        <w:rPr>
          <w:rFonts w:ascii="Times New Roman"/>
          <w:b w:val="false"/>
          <w:i w:val="false"/>
          <w:color w:val="000000"/>
          <w:sz w:val="28"/>
        </w:rPr>
        <w:t>
      бұйымдарды бақылау-өлшеу құралдарын, аппаратураны, аспаптарды қолдану ережесі.</w:t>
      </w:r>
    </w:p>
    <w:bookmarkEnd w:id="973"/>
    <w:bookmarkStart w:name="z982" w:id="974"/>
    <w:p>
      <w:pPr>
        <w:spacing w:after="0"/>
        <w:ind w:left="0"/>
        <w:jc w:val="both"/>
      </w:pPr>
      <w:r>
        <w:rPr>
          <w:rFonts w:ascii="Times New Roman"/>
          <w:b w:val="false"/>
          <w:i w:val="false"/>
          <w:color w:val="000000"/>
          <w:sz w:val="28"/>
        </w:rPr>
        <w:t>
      Параграф 3. Электронды техника бұйымдарын жинақтаушы, 4-разряд</w:t>
      </w:r>
    </w:p>
    <w:bookmarkEnd w:id="974"/>
    <w:bookmarkStart w:name="z983" w:id="975"/>
    <w:p>
      <w:pPr>
        <w:spacing w:after="0"/>
        <w:ind w:left="0"/>
        <w:jc w:val="both"/>
      </w:pPr>
      <w:r>
        <w:rPr>
          <w:rFonts w:ascii="Times New Roman"/>
          <w:b w:val="false"/>
          <w:i w:val="false"/>
          <w:color w:val="000000"/>
          <w:sz w:val="28"/>
        </w:rPr>
        <w:t xml:space="preserve">
      92. Жұмыс сипаттамасы: </w:t>
      </w:r>
    </w:p>
    <w:bookmarkEnd w:id="975"/>
    <w:bookmarkStart w:name="z984" w:id="976"/>
    <w:p>
      <w:pPr>
        <w:spacing w:after="0"/>
        <w:ind w:left="0"/>
        <w:jc w:val="both"/>
      </w:pPr>
      <w:r>
        <w:rPr>
          <w:rFonts w:ascii="Times New Roman"/>
          <w:b w:val="false"/>
          <w:i w:val="false"/>
          <w:color w:val="000000"/>
          <w:sz w:val="28"/>
        </w:rPr>
        <w:t xml:space="preserve">
      әртүрлі бұйымдарды бақылау-өлшеу құралдарын қолдана отырып жинақтау, микроэлементтерді номенклатурасы, саны мен жасалу мерзімі бойынша таңдау; </w:t>
      </w:r>
    </w:p>
    <w:bookmarkEnd w:id="976"/>
    <w:bookmarkStart w:name="z985" w:id="977"/>
    <w:p>
      <w:pPr>
        <w:spacing w:after="0"/>
        <w:ind w:left="0"/>
        <w:jc w:val="both"/>
      </w:pPr>
      <w:r>
        <w:rPr>
          <w:rFonts w:ascii="Times New Roman"/>
          <w:b w:val="false"/>
          <w:i w:val="false"/>
          <w:color w:val="000000"/>
          <w:sz w:val="28"/>
        </w:rPr>
        <w:t xml:space="preserve">
      микроэлементтерді конкурстық құжаттамаға және ТУ талаптарына сәйкестігін тексеру; </w:t>
      </w:r>
    </w:p>
    <w:bookmarkEnd w:id="977"/>
    <w:bookmarkStart w:name="z986" w:id="978"/>
    <w:p>
      <w:pPr>
        <w:spacing w:after="0"/>
        <w:ind w:left="0"/>
        <w:jc w:val="both"/>
      </w:pPr>
      <w:r>
        <w:rPr>
          <w:rFonts w:ascii="Times New Roman"/>
          <w:b w:val="false"/>
          <w:i w:val="false"/>
          <w:color w:val="000000"/>
          <w:sz w:val="28"/>
        </w:rPr>
        <w:t xml:space="preserve">
      арнайы мақсаттағы микромодульдерді, әр түрлі схемаларды оларға қойылатын талаптарды ескеріп жинақтау; </w:t>
      </w:r>
    </w:p>
    <w:bookmarkEnd w:id="978"/>
    <w:bookmarkStart w:name="z987" w:id="979"/>
    <w:p>
      <w:pPr>
        <w:spacing w:after="0"/>
        <w:ind w:left="0"/>
        <w:jc w:val="both"/>
      </w:pPr>
      <w:r>
        <w:rPr>
          <w:rFonts w:ascii="Times New Roman"/>
          <w:b w:val="false"/>
          <w:i w:val="false"/>
          <w:color w:val="000000"/>
          <w:sz w:val="28"/>
        </w:rPr>
        <w:t xml:space="preserve">
      жинақталған микромодульдерді оларды кейінгі операцияларға тапсырғанша герметикалау; </w:t>
      </w:r>
    </w:p>
    <w:bookmarkEnd w:id="979"/>
    <w:bookmarkStart w:name="z988" w:id="980"/>
    <w:p>
      <w:pPr>
        <w:spacing w:after="0"/>
        <w:ind w:left="0"/>
        <w:jc w:val="both"/>
      </w:pPr>
      <w:r>
        <w:rPr>
          <w:rFonts w:ascii="Times New Roman"/>
          <w:b w:val="false"/>
          <w:i w:val="false"/>
          <w:color w:val="000000"/>
          <w:sz w:val="28"/>
        </w:rPr>
        <w:t xml:space="preserve">
      жинақтаудың дұрыстығын бақылау; </w:t>
      </w:r>
    </w:p>
    <w:bookmarkEnd w:id="980"/>
    <w:bookmarkStart w:name="z989" w:id="981"/>
    <w:p>
      <w:pPr>
        <w:spacing w:after="0"/>
        <w:ind w:left="0"/>
        <w:jc w:val="both"/>
      </w:pPr>
      <w:r>
        <w:rPr>
          <w:rFonts w:ascii="Times New Roman"/>
          <w:b w:val="false"/>
          <w:i w:val="false"/>
          <w:color w:val="000000"/>
          <w:sz w:val="28"/>
        </w:rPr>
        <w:t xml:space="preserve">
      арнайы мақсаттағы микромодульдерге арналған ілеспе құжаттаманы ресімдеу. </w:t>
      </w:r>
    </w:p>
    <w:bookmarkEnd w:id="981"/>
    <w:bookmarkStart w:name="z990" w:id="982"/>
    <w:p>
      <w:pPr>
        <w:spacing w:after="0"/>
        <w:ind w:left="0"/>
        <w:jc w:val="both"/>
      </w:pPr>
      <w:r>
        <w:rPr>
          <w:rFonts w:ascii="Times New Roman"/>
          <w:b w:val="false"/>
          <w:i w:val="false"/>
          <w:color w:val="000000"/>
          <w:sz w:val="28"/>
        </w:rPr>
        <w:t xml:space="preserve">
      93. Білуге тиіс: </w:t>
      </w:r>
    </w:p>
    <w:bookmarkEnd w:id="982"/>
    <w:bookmarkStart w:name="z991" w:id="983"/>
    <w:p>
      <w:pPr>
        <w:spacing w:after="0"/>
        <w:ind w:left="0"/>
        <w:jc w:val="both"/>
      </w:pPr>
      <w:r>
        <w:rPr>
          <w:rFonts w:ascii="Times New Roman"/>
          <w:b w:val="false"/>
          <w:i w:val="false"/>
          <w:color w:val="000000"/>
          <w:sz w:val="28"/>
        </w:rPr>
        <w:t xml:space="preserve">
      әр түрлі бұйымдар мен құралдарды жасау технологиясы; </w:t>
      </w:r>
    </w:p>
    <w:bookmarkEnd w:id="983"/>
    <w:bookmarkStart w:name="z992" w:id="984"/>
    <w:p>
      <w:pPr>
        <w:spacing w:after="0"/>
        <w:ind w:left="0"/>
        <w:jc w:val="both"/>
      </w:pPr>
      <w:r>
        <w:rPr>
          <w:rFonts w:ascii="Times New Roman"/>
          <w:b w:val="false"/>
          <w:i w:val="false"/>
          <w:color w:val="000000"/>
          <w:sz w:val="28"/>
        </w:rPr>
        <w:t xml:space="preserve">
      арнайы мақсаттағы микроэлементтер мен жинақталған микромодульдерді қолдану ережесі; </w:t>
      </w:r>
    </w:p>
    <w:bookmarkEnd w:id="984"/>
    <w:bookmarkStart w:name="z993" w:id="985"/>
    <w:p>
      <w:pPr>
        <w:spacing w:after="0"/>
        <w:ind w:left="0"/>
        <w:jc w:val="both"/>
      </w:pPr>
      <w:r>
        <w:rPr>
          <w:rFonts w:ascii="Times New Roman"/>
          <w:b w:val="false"/>
          <w:i w:val="false"/>
          <w:color w:val="000000"/>
          <w:sz w:val="28"/>
        </w:rPr>
        <w:t xml:space="preserve">
      микроэлементтердің типтері мен түрлері; </w:t>
      </w:r>
    </w:p>
    <w:bookmarkEnd w:id="985"/>
    <w:bookmarkStart w:name="z994" w:id="986"/>
    <w:p>
      <w:pPr>
        <w:spacing w:after="0"/>
        <w:ind w:left="0"/>
        <w:jc w:val="both"/>
      </w:pPr>
      <w:r>
        <w:rPr>
          <w:rFonts w:ascii="Times New Roman"/>
          <w:b w:val="false"/>
          <w:i w:val="false"/>
          <w:color w:val="000000"/>
          <w:sz w:val="28"/>
        </w:rPr>
        <w:t xml:space="preserve">
      микроэлементтерді сыртқы түрі мен электр өлшемдері бойынша тексеру тәртібі; маркалық белгілер; </w:t>
      </w:r>
    </w:p>
    <w:bookmarkEnd w:id="986"/>
    <w:bookmarkStart w:name="z995" w:id="987"/>
    <w:p>
      <w:pPr>
        <w:spacing w:after="0"/>
        <w:ind w:left="0"/>
        <w:jc w:val="both"/>
      </w:pPr>
      <w:r>
        <w:rPr>
          <w:rFonts w:ascii="Times New Roman"/>
          <w:b w:val="false"/>
          <w:i w:val="false"/>
          <w:color w:val="000000"/>
          <w:sz w:val="28"/>
        </w:rPr>
        <w:t xml:space="preserve">
      дәлдік дәрежелері, микроэлементтердің ақаулықтары бойынша жол берілетін шектері, арнайы схемаларға арналған микроэлементтердің ерекшелік белгілері; </w:t>
      </w:r>
    </w:p>
    <w:bookmarkEnd w:id="987"/>
    <w:bookmarkStart w:name="z996" w:id="988"/>
    <w:p>
      <w:pPr>
        <w:spacing w:after="0"/>
        <w:ind w:left="0"/>
        <w:jc w:val="both"/>
      </w:pPr>
      <w:r>
        <w:rPr>
          <w:rFonts w:ascii="Times New Roman"/>
          <w:b w:val="false"/>
          <w:i w:val="false"/>
          <w:color w:val="000000"/>
          <w:sz w:val="28"/>
        </w:rPr>
        <w:t xml:space="preserve">
      арнайы мақсаттағы микромодульдерге қойылатын талаптар; </w:t>
      </w:r>
    </w:p>
    <w:bookmarkEnd w:id="988"/>
    <w:bookmarkStart w:name="z997" w:id="989"/>
    <w:p>
      <w:pPr>
        <w:spacing w:after="0"/>
        <w:ind w:left="0"/>
        <w:jc w:val="both"/>
      </w:pPr>
      <w:r>
        <w:rPr>
          <w:rFonts w:ascii="Times New Roman"/>
          <w:b w:val="false"/>
          <w:i w:val="false"/>
          <w:color w:val="000000"/>
          <w:sz w:val="28"/>
        </w:rPr>
        <w:t xml:space="preserve">
      жинақтауыштарды тексеру тәртібі; </w:t>
      </w:r>
    </w:p>
    <w:bookmarkEnd w:id="989"/>
    <w:bookmarkStart w:name="z998" w:id="990"/>
    <w:p>
      <w:pPr>
        <w:spacing w:after="0"/>
        <w:ind w:left="0"/>
        <w:jc w:val="both"/>
      </w:pPr>
      <w:r>
        <w:rPr>
          <w:rFonts w:ascii="Times New Roman"/>
          <w:b w:val="false"/>
          <w:i w:val="false"/>
          <w:color w:val="000000"/>
          <w:sz w:val="28"/>
        </w:rPr>
        <w:t xml:space="preserve">
      жинақталған микромодульдерді герметикалау тәртібі; </w:t>
      </w:r>
    </w:p>
    <w:bookmarkEnd w:id="990"/>
    <w:bookmarkStart w:name="z999" w:id="991"/>
    <w:p>
      <w:pPr>
        <w:spacing w:after="0"/>
        <w:ind w:left="0"/>
        <w:jc w:val="both"/>
      </w:pPr>
      <w:r>
        <w:rPr>
          <w:rFonts w:ascii="Times New Roman"/>
          <w:b w:val="false"/>
          <w:i w:val="false"/>
          <w:color w:val="000000"/>
          <w:sz w:val="28"/>
        </w:rPr>
        <w:t xml:space="preserve">
      арнайы мақсаттағы жинақталған микромодульдерді сақтау тәртібі мен мерзімі; </w:t>
      </w:r>
    </w:p>
    <w:bookmarkEnd w:id="991"/>
    <w:bookmarkStart w:name="z1000" w:id="992"/>
    <w:p>
      <w:pPr>
        <w:spacing w:after="0"/>
        <w:ind w:left="0"/>
        <w:jc w:val="both"/>
      </w:pPr>
      <w:r>
        <w:rPr>
          <w:rFonts w:ascii="Times New Roman"/>
          <w:b w:val="false"/>
          <w:i w:val="false"/>
          <w:color w:val="000000"/>
          <w:sz w:val="28"/>
        </w:rPr>
        <w:t xml:space="preserve">
      микромодульдердің сызбалары, ТУ және конструкторлық құжаттамасы және оларды оқу ережесі; </w:t>
      </w:r>
    </w:p>
    <w:bookmarkEnd w:id="992"/>
    <w:bookmarkStart w:name="z1001" w:id="993"/>
    <w:p>
      <w:pPr>
        <w:spacing w:after="0"/>
        <w:ind w:left="0"/>
        <w:jc w:val="both"/>
      </w:pPr>
      <w:r>
        <w:rPr>
          <w:rFonts w:ascii="Times New Roman"/>
          <w:b w:val="false"/>
          <w:i w:val="false"/>
          <w:color w:val="000000"/>
          <w:sz w:val="28"/>
        </w:rPr>
        <w:t>
      арнайы мақсаттағы микромодульдерге арналған ілеспе құжаттаманы ресімдеу тәртібі.</w:t>
      </w:r>
    </w:p>
    <w:bookmarkEnd w:id="993"/>
    <w:bookmarkStart w:name="z1002" w:id="994"/>
    <w:p>
      <w:pPr>
        <w:spacing w:after="0"/>
        <w:ind w:left="0"/>
        <w:jc w:val="both"/>
      </w:pPr>
      <w:r>
        <w:rPr>
          <w:rFonts w:ascii="Times New Roman"/>
          <w:b w:val="false"/>
          <w:i w:val="false"/>
          <w:color w:val="000000"/>
          <w:sz w:val="28"/>
        </w:rPr>
        <w:t>
      10. Бөлшектер мен аспаптарды бақылаушы</w:t>
      </w:r>
    </w:p>
    <w:bookmarkEnd w:id="994"/>
    <w:bookmarkStart w:name="z1003" w:id="995"/>
    <w:p>
      <w:pPr>
        <w:spacing w:after="0"/>
        <w:ind w:left="0"/>
        <w:jc w:val="both"/>
      </w:pPr>
      <w:r>
        <w:rPr>
          <w:rFonts w:ascii="Times New Roman"/>
          <w:b w:val="false"/>
          <w:i w:val="false"/>
          <w:color w:val="000000"/>
          <w:sz w:val="28"/>
        </w:rPr>
        <w:t>
      Параграф 1. Бөлшектер мен аспаптарды бақылаушы, 2-разряд</w:t>
      </w:r>
    </w:p>
    <w:bookmarkEnd w:id="995"/>
    <w:bookmarkStart w:name="z1004" w:id="996"/>
    <w:p>
      <w:pPr>
        <w:spacing w:after="0"/>
        <w:ind w:left="0"/>
        <w:jc w:val="both"/>
      </w:pPr>
      <w:r>
        <w:rPr>
          <w:rFonts w:ascii="Times New Roman"/>
          <w:b w:val="false"/>
          <w:i w:val="false"/>
          <w:color w:val="000000"/>
          <w:sz w:val="28"/>
        </w:rPr>
        <w:t>
      94. Жұмыс сипаттамасы:</w:t>
      </w:r>
    </w:p>
    <w:bookmarkEnd w:id="996"/>
    <w:bookmarkStart w:name="z1005" w:id="997"/>
    <w:p>
      <w:pPr>
        <w:spacing w:after="0"/>
        <w:ind w:left="0"/>
        <w:jc w:val="both"/>
      </w:pPr>
      <w:r>
        <w:rPr>
          <w:rFonts w:ascii="Times New Roman"/>
          <w:b w:val="false"/>
          <w:i w:val="false"/>
          <w:color w:val="000000"/>
          <w:sz w:val="28"/>
        </w:rPr>
        <w:t xml:space="preserve">
      әр операция сайын бақылау және күрделі емес бөлшектер мен дайындамалардың қолданыстағы техникалық құжаттамасына сәйкес өлшеу құралдарының (микрометр, калибр, мегометр, көлемді сызғыш, штангенциркуль, микроскоп), сондай сыртқы түріне қарап көмегімен қабылдау; </w:t>
      </w:r>
    </w:p>
    <w:bookmarkEnd w:id="997"/>
    <w:bookmarkStart w:name="z1006" w:id="998"/>
    <w:p>
      <w:pPr>
        <w:spacing w:after="0"/>
        <w:ind w:left="0"/>
        <w:jc w:val="both"/>
      </w:pPr>
      <w:r>
        <w:rPr>
          <w:rFonts w:ascii="Times New Roman"/>
          <w:b w:val="false"/>
          <w:i w:val="false"/>
          <w:color w:val="000000"/>
          <w:sz w:val="28"/>
        </w:rPr>
        <w:t xml:space="preserve">
      жұмыс орындарында іріктеп бақылау; </w:t>
      </w:r>
    </w:p>
    <w:bookmarkEnd w:id="998"/>
    <w:bookmarkStart w:name="z1007" w:id="999"/>
    <w:p>
      <w:pPr>
        <w:spacing w:after="0"/>
        <w:ind w:left="0"/>
        <w:jc w:val="both"/>
      </w:pPr>
      <w:r>
        <w:rPr>
          <w:rFonts w:ascii="Times New Roman"/>
          <w:b w:val="false"/>
          <w:i w:val="false"/>
          <w:color w:val="000000"/>
          <w:sz w:val="28"/>
        </w:rPr>
        <w:t xml:space="preserve">
      орамаларды ашу және бөлшектер мен аспаптарды бақылау үшін шығару, оларды операция аралық ыдысқа салу; </w:t>
      </w:r>
    </w:p>
    <w:bookmarkEnd w:id="999"/>
    <w:bookmarkStart w:name="z1008" w:id="1000"/>
    <w:p>
      <w:pPr>
        <w:spacing w:after="0"/>
        <w:ind w:left="0"/>
        <w:jc w:val="both"/>
      </w:pPr>
      <w:r>
        <w:rPr>
          <w:rFonts w:ascii="Times New Roman"/>
          <w:b w:val="false"/>
          <w:i w:val="false"/>
          <w:color w:val="000000"/>
          <w:sz w:val="28"/>
        </w:rPr>
        <w:t xml:space="preserve">
      тексерілген бөлшектер мен аспаптар герметикалық орамасы; </w:t>
      </w:r>
    </w:p>
    <w:bookmarkEnd w:id="1000"/>
    <w:bookmarkStart w:name="z1009" w:id="1001"/>
    <w:p>
      <w:pPr>
        <w:spacing w:after="0"/>
        <w:ind w:left="0"/>
        <w:jc w:val="both"/>
      </w:pPr>
      <w:r>
        <w:rPr>
          <w:rFonts w:ascii="Times New Roman"/>
          <w:b w:val="false"/>
          <w:i w:val="false"/>
          <w:color w:val="000000"/>
          <w:sz w:val="28"/>
        </w:rPr>
        <w:t xml:space="preserve">
      қабылданған және жарамсыз деп танылған өнімнің құжаттамасын ресімдеу; </w:t>
      </w:r>
    </w:p>
    <w:bookmarkEnd w:id="1001"/>
    <w:bookmarkStart w:name="z1010" w:id="1002"/>
    <w:p>
      <w:pPr>
        <w:spacing w:after="0"/>
        <w:ind w:left="0"/>
        <w:jc w:val="both"/>
      </w:pPr>
      <w:r>
        <w:rPr>
          <w:rFonts w:ascii="Times New Roman"/>
          <w:b w:val="false"/>
          <w:i w:val="false"/>
          <w:color w:val="000000"/>
          <w:sz w:val="28"/>
        </w:rPr>
        <w:t xml:space="preserve">
      тексерілген өнімді келесі операцияға, аралық қоймаға тапсыру. </w:t>
      </w:r>
    </w:p>
    <w:bookmarkEnd w:id="1002"/>
    <w:bookmarkStart w:name="z1011" w:id="1003"/>
    <w:p>
      <w:pPr>
        <w:spacing w:after="0"/>
        <w:ind w:left="0"/>
        <w:jc w:val="both"/>
      </w:pPr>
      <w:r>
        <w:rPr>
          <w:rFonts w:ascii="Times New Roman"/>
          <w:b w:val="false"/>
          <w:i w:val="false"/>
          <w:color w:val="000000"/>
          <w:sz w:val="28"/>
        </w:rPr>
        <w:t xml:space="preserve">
      95. Білуге тиіс: </w:t>
      </w:r>
      <w:r>
        <w:rPr>
          <w:rFonts w:ascii="Times New Roman"/>
          <w:b w:val="false"/>
          <w:i w:val="false"/>
          <w:color w:val="000000"/>
          <w:sz w:val="28"/>
        </w:rPr>
        <w:t xml:space="preserve"> </w:t>
      </w:r>
    </w:p>
    <w:bookmarkEnd w:id="1003"/>
    <w:bookmarkStart w:name="z1013" w:id="1004"/>
    <w:p>
      <w:pPr>
        <w:spacing w:after="0"/>
        <w:ind w:left="0"/>
        <w:jc w:val="both"/>
      </w:pPr>
      <w:r>
        <w:rPr>
          <w:rFonts w:ascii="Times New Roman"/>
          <w:b w:val="false"/>
          <w:i w:val="false"/>
          <w:color w:val="000000"/>
          <w:sz w:val="28"/>
        </w:rPr>
        <w:t xml:space="preserve">
            бөлшектердің </w:t>
      </w:r>
      <w:r>
        <w:rPr>
          <w:rFonts w:ascii="Times New Roman"/>
          <w:b w:val="false"/>
          <w:i w:val="false"/>
          <w:color w:val="000000"/>
          <w:sz w:val="28"/>
        </w:rPr>
        <w:t xml:space="preserve"> </w:t>
      </w:r>
      <w:r>
        <w:rPr>
          <w:rFonts w:ascii="Times New Roman"/>
          <w:b w:val="false"/>
          <w:i w:val="false"/>
          <w:color w:val="000000"/>
          <w:sz w:val="28"/>
        </w:rPr>
        <w:t xml:space="preserve"> техникалық шарттары мен МЕМСТ-і; </w:t>
      </w:r>
    </w:p>
    <w:bookmarkEnd w:id="1004"/>
    <w:bookmarkStart w:name="z1016" w:id="1005"/>
    <w:p>
      <w:pPr>
        <w:spacing w:after="0"/>
        <w:ind w:left="0"/>
        <w:jc w:val="both"/>
      </w:pPr>
      <w:r>
        <w:rPr>
          <w:rFonts w:ascii="Times New Roman"/>
          <w:b w:val="false"/>
          <w:i w:val="false"/>
          <w:color w:val="000000"/>
          <w:sz w:val="28"/>
        </w:rPr>
        <w:t xml:space="preserve">
      қызмет көрсетілетін учаскеде бөлшектер мен күрделі емес тораптарды технологиялық өңдеу процессінің негіздері; </w:t>
      </w:r>
    </w:p>
    <w:bookmarkEnd w:id="1005"/>
    <w:bookmarkStart w:name="z1017" w:id="1006"/>
    <w:p>
      <w:pPr>
        <w:spacing w:after="0"/>
        <w:ind w:left="0"/>
        <w:jc w:val="both"/>
      </w:pPr>
      <w:r>
        <w:rPr>
          <w:rFonts w:ascii="Times New Roman"/>
          <w:b w:val="false"/>
          <w:i w:val="false"/>
          <w:color w:val="000000"/>
          <w:sz w:val="28"/>
        </w:rPr>
        <w:t xml:space="preserve">
      бақылау-өлшеу құралдары мен аспаптарын қолданудың мақсаты мен шарттары; </w:t>
      </w:r>
    </w:p>
    <w:bookmarkEnd w:id="1006"/>
    <w:bookmarkStart w:name="z1018" w:id="1007"/>
    <w:p>
      <w:pPr>
        <w:spacing w:after="0"/>
        <w:ind w:left="0"/>
        <w:jc w:val="both"/>
      </w:pPr>
      <w:r>
        <w:rPr>
          <w:rFonts w:ascii="Times New Roman"/>
          <w:b w:val="false"/>
          <w:i w:val="false"/>
          <w:color w:val="000000"/>
          <w:sz w:val="28"/>
        </w:rPr>
        <w:t xml:space="preserve">
      негізгі технологиялық операциялар бойынша ақаулардың сыныптамасы мен түрлері; </w:t>
      </w:r>
    </w:p>
    <w:bookmarkEnd w:id="1007"/>
    <w:bookmarkStart w:name="z1019" w:id="1008"/>
    <w:p>
      <w:pPr>
        <w:spacing w:after="0"/>
        <w:ind w:left="0"/>
        <w:jc w:val="both"/>
      </w:pPr>
      <w:r>
        <w:rPr>
          <w:rFonts w:ascii="Times New Roman"/>
          <w:b w:val="false"/>
          <w:i w:val="false"/>
          <w:color w:val="000000"/>
          <w:sz w:val="28"/>
        </w:rPr>
        <w:t xml:space="preserve">
      қабылдау ережесі және операция аралық бақылау қағидаты; </w:t>
      </w:r>
    </w:p>
    <w:bookmarkEnd w:id="1008"/>
    <w:bookmarkStart w:name="z1020" w:id="1009"/>
    <w:p>
      <w:pPr>
        <w:spacing w:after="0"/>
        <w:ind w:left="0"/>
        <w:jc w:val="both"/>
      </w:pPr>
      <w:r>
        <w:rPr>
          <w:rFonts w:ascii="Times New Roman"/>
          <w:b w:val="false"/>
          <w:i w:val="false"/>
          <w:color w:val="000000"/>
          <w:sz w:val="28"/>
        </w:rPr>
        <w:t xml:space="preserve">
      қабылдап-тапсыру құжаттамасын ресімдеу тәртібі (орындалатын жұмыс көлемінде); </w:t>
      </w:r>
    </w:p>
    <w:bookmarkEnd w:id="1009"/>
    <w:bookmarkStart w:name="z1021" w:id="1010"/>
    <w:p>
      <w:pPr>
        <w:spacing w:after="0"/>
        <w:ind w:left="0"/>
        <w:jc w:val="both"/>
      </w:pPr>
      <w:r>
        <w:rPr>
          <w:rFonts w:ascii="Times New Roman"/>
          <w:b w:val="false"/>
          <w:i w:val="false"/>
          <w:color w:val="000000"/>
          <w:sz w:val="28"/>
        </w:rPr>
        <w:t xml:space="preserve">
      шақтамасы, қондырма жүйесі; </w:t>
      </w:r>
    </w:p>
    <w:bookmarkEnd w:id="1010"/>
    <w:bookmarkStart w:name="z1022" w:id="1011"/>
    <w:p>
      <w:pPr>
        <w:spacing w:after="0"/>
        <w:ind w:left="0"/>
        <w:jc w:val="both"/>
      </w:pPr>
      <w:r>
        <w:rPr>
          <w:rFonts w:ascii="Times New Roman"/>
          <w:b w:val="false"/>
          <w:i w:val="false"/>
          <w:color w:val="000000"/>
          <w:sz w:val="28"/>
        </w:rPr>
        <w:t xml:space="preserve">
      дәлдік және кедір-бұдырлық дәрежесі. </w:t>
      </w:r>
    </w:p>
    <w:bookmarkEnd w:id="1011"/>
    <w:bookmarkStart w:name="z1023" w:id="1012"/>
    <w:p>
      <w:pPr>
        <w:spacing w:after="0"/>
        <w:ind w:left="0"/>
        <w:jc w:val="both"/>
      </w:pPr>
      <w:r>
        <w:rPr>
          <w:rFonts w:ascii="Times New Roman"/>
          <w:b w:val="false"/>
          <w:i w:val="false"/>
          <w:color w:val="000000"/>
          <w:sz w:val="28"/>
        </w:rPr>
        <w:t>
      96. Жұмыс үлгілері:</w:t>
      </w:r>
    </w:p>
    <w:bookmarkEnd w:id="1012"/>
    <w:bookmarkStart w:name="z1024" w:id="1013"/>
    <w:p>
      <w:pPr>
        <w:spacing w:after="0"/>
        <w:ind w:left="0"/>
        <w:jc w:val="both"/>
      </w:pPr>
      <w:r>
        <w:rPr>
          <w:rFonts w:ascii="Times New Roman"/>
          <w:b w:val="false"/>
          <w:i w:val="false"/>
          <w:color w:val="000000"/>
          <w:sz w:val="28"/>
        </w:rPr>
        <w:t xml:space="preserve">
      1) анод, экрандар – дәнекерлеуден кейін бақылау; </w:t>
      </w:r>
    </w:p>
    <w:bookmarkEnd w:id="1013"/>
    <w:bookmarkStart w:name="z1025" w:id="1014"/>
    <w:p>
      <w:pPr>
        <w:spacing w:after="0"/>
        <w:ind w:left="0"/>
        <w:jc w:val="both"/>
      </w:pPr>
      <w:r>
        <w:rPr>
          <w:rFonts w:ascii="Times New Roman"/>
          <w:b w:val="false"/>
          <w:i w:val="false"/>
          <w:color w:val="000000"/>
          <w:sz w:val="28"/>
        </w:rPr>
        <w:t xml:space="preserve">
      2) анодтарға арналған жапсырмалар мен дайындамалар - вакуумдық дәнекерлеу және майсыздандырудан кейін бетін өңдеудің көлемі мен кедір-бұдырлығы бойынша бақылау; </w:t>
      </w:r>
    </w:p>
    <w:bookmarkEnd w:id="1014"/>
    <w:bookmarkStart w:name="z1026" w:id="1015"/>
    <w:p>
      <w:pPr>
        <w:spacing w:after="0"/>
        <w:ind w:left="0"/>
        <w:jc w:val="both"/>
      </w:pPr>
      <w:r>
        <w:rPr>
          <w:rFonts w:ascii="Times New Roman"/>
          <w:b w:val="false"/>
          <w:i w:val="false"/>
          <w:color w:val="000000"/>
          <w:sz w:val="28"/>
        </w:rPr>
        <w:t xml:space="preserve">
      3) аша және ашалық розеткалар, электр қосқыштар – сыртқы түрін бақылау; </w:t>
      </w:r>
    </w:p>
    <w:bookmarkEnd w:id="1015"/>
    <w:bookmarkStart w:name="z1027" w:id="1016"/>
    <w:p>
      <w:pPr>
        <w:spacing w:after="0"/>
        <w:ind w:left="0"/>
        <w:jc w:val="both"/>
      </w:pPr>
      <w:r>
        <w:rPr>
          <w:rFonts w:ascii="Times New Roman"/>
          <w:b w:val="false"/>
          <w:i w:val="false"/>
          <w:color w:val="000000"/>
          <w:sz w:val="28"/>
        </w:rPr>
        <w:t xml:space="preserve">
      4) жартылай өткізгіш аспаптардың бөлшектері, жартылай өткізгіш аспаптар – көзбен шолып бақылау, аралық бақылау; </w:t>
      </w:r>
    </w:p>
    <w:bookmarkEnd w:id="1016"/>
    <w:bookmarkStart w:name="z1028" w:id="1017"/>
    <w:p>
      <w:pPr>
        <w:spacing w:after="0"/>
        <w:ind w:left="0"/>
        <w:jc w:val="both"/>
      </w:pPr>
      <w:r>
        <w:rPr>
          <w:rFonts w:ascii="Times New Roman"/>
          <w:b w:val="false"/>
          <w:i w:val="false"/>
          <w:color w:val="000000"/>
          <w:sz w:val="28"/>
        </w:rPr>
        <w:t xml:space="preserve">
      5) қыш бөлшектер, магнийленген слюда, қалыптағаннан кейінгі қатпарлы жылытқыштар, өңдегеннен кейінгі штамп басылған пышақтар, күйдіргеннен және никельдегеннен кейінгі жұқа жіп, мыспен булағаннан кейінгі бөлшектер, газ сорғыштар, жиналған катод, жиналған катодтың аяғы, цокольдер, пластмасса жапсырмалар – сыртқы түріне қарап бақылау; </w:t>
      </w:r>
    </w:p>
    <w:bookmarkEnd w:id="1017"/>
    <w:bookmarkStart w:name="z1029" w:id="1018"/>
    <w:p>
      <w:pPr>
        <w:spacing w:after="0"/>
        <w:ind w:left="0"/>
        <w:jc w:val="both"/>
      </w:pPr>
      <w:r>
        <w:rPr>
          <w:rFonts w:ascii="Times New Roman"/>
          <w:b w:val="false"/>
          <w:i w:val="false"/>
          <w:color w:val="000000"/>
          <w:sz w:val="28"/>
        </w:rPr>
        <w:t xml:space="preserve">
      6) штамп басқаннан, майсыздандырған және күйдіргеннен кейінгі металл және слюда бөлшектер, өткізгіш блоктар - сыртқы түріне және мөлшеріне қарап бақылау; </w:t>
      </w:r>
    </w:p>
    <w:bookmarkEnd w:id="1018"/>
    <w:bookmarkStart w:name="z1030" w:id="1019"/>
    <w:p>
      <w:pPr>
        <w:spacing w:after="0"/>
        <w:ind w:left="0"/>
        <w:jc w:val="both"/>
      </w:pPr>
      <w:r>
        <w:rPr>
          <w:rFonts w:ascii="Times New Roman"/>
          <w:b w:val="false"/>
          <w:i w:val="false"/>
          <w:color w:val="000000"/>
          <w:sz w:val="28"/>
        </w:rPr>
        <w:t>
      7) аша ағытпаларының бөлшектері - механикалық өңдегеннен, штамп басқаннан және нығыздағаннан кейінгі бақылау;</w:t>
      </w:r>
    </w:p>
    <w:bookmarkEnd w:id="1019"/>
    <w:bookmarkStart w:name="z1031" w:id="1020"/>
    <w:p>
      <w:pPr>
        <w:spacing w:after="0"/>
        <w:ind w:left="0"/>
        <w:jc w:val="both"/>
      </w:pPr>
      <w:r>
        <w:rPr>
          <w:rFonts w:ascii="Times New Roman"/>
          <w:b w:val="false"/>
          <w:i w:val="false"/>
          <w:color w:val="000000"/>
          <w:sz w:val="28"/>
        </w:rPr>
        <w:t xml:space="preserve">
      8) анодқа арналған дайындамалар – майсыздандырғаннан кейін мөлшері мен кедір-бұдырлығы бойынша бақылау; </w:t>
      </w:r>
    </w:p>
    <w:bookmarkEnd w:id="1020"/>
    <w:bookmarkStart w:name="z1032" w:id="1021"/>
    <w:p>
      <w:pPr>
        <w:spacing w:after="0"/>
        <w:ind w:left="0"/>
        <w:jc w:val="both"/>
      </w:pPr>
      <w:r>
        <w:rPr>
          <w:rFonts w:ascii="Times New Roman"/>
          <w:b w:val="false"/>
          <w:i w:val="false"/>
          <w:color w:val="000000"/>
          <w:sz w:val="28"/>
        </w:rPr>
        <w:t xml:space="preserve">
      9) дайындамалар – селен жаққаннан кейін қабылдау; </w:t>
      </w:r>
    </w:p>
    <w:bookmarkEnd w:id="1021"/>
    <w:bookmarkStart w:name="z1033" w:id="1022"/>
    <w:p>
      <w:pPr>
        <w:spacing w:after="0"/>
        <w:ind w:left="0"/>
        <w:jc w:val="both"/>
      </w:pPr>
      <w:r>
        <w:rPr>
          <w:rFonts w:ascii="Times New Roman"/>
          <w:b w:val="false"/>
          <w:i w:val="false"/>
          <w:color w:val="000000"/>
          <w:sz w:val="28"/>
        </w:rPr>
        <w:t xml:space="preserve">
      10) пьезокварц және суда еритін кристалл дайындамалар – кескеннен кейін қабылдау; </w:t>
      </w:r>
    </w:p>
    <w:bookmarkEnd w:id="1022"/>
    <w:bookmarkStart w:name="z1034" w:id="1023"/>
    <w:p>
      <w:pPr>
        <w:spacing w:after="0"/>
        <w:ind w:left="0"/>
        <w:jc w:val="both"/>
      </w:pPr>
      <w:r>
        <w:rPr>
          <w:rFonts w:ascii="Times New Roman"/>
          <w:b w:val="false"/>
          <w:i w:val="false"/>
          <w:color w:val="000000"/>
          <w:sz w:val="28"/>
        </w:rPr>
        <w:t xml:space="preserve">
      11) кварц немесе кристалл ұстағыштар – бөлшектерді әр операция сайын қабылдау; </w:t>
      </w:r>
    </w:p>
    <w:bookmarkEnd w:id="1023"/>
    <w:bookmarkStart w:name="z1035" w:id="1024"/>
    <w:p>
      <w:pPr>
        <w:spacing w:after="0"/>
        <w:ind w:left="0"/>
        <w:jc w:val="both"/>
      </w:pPr>
      <w:r>
        <w:rPr>
          <w:rFonts w:ascii="Times New Roman"/>
          <w:b w:val="false"/>
          <w:i w:val="false"/>
          <w:color w:val="000000"/>
          <w:sz w:val="28"/>
        </w:rPr>
        <w:t xml:space="preserve">
      12) жарықтандырғыш шамдар мен радиошамдарға арналған колбалар, штенгельдер, моншақтар, қуаты аз генераторлар мен қабылдап-күшейткіш шамдарға арналған табақшалар – мөлшері бойынша калибрлеп және баламалап бақылау және контроль; </w:t>
      </w:r>
    </w:p>
    <w:bookmarkEnd w:id="1024"/>
    <w:bookmarkStart w:name="z1036" w:id="1025"/>
    <w:p>
      <w:pPr>
        <w:spacing w:after="0"/>
        <w:ind w:left="0"/>
        <w:jc w:val="both"/>
      </w:pPr>
      <w:r>
        <w:rPr>
          <w:rFonts w:ascii="Times New Roman"/>
          <w:b w:val="false"/>
          <w:i w:val="false"/>
          <w:color w:val="000000"/>
          <w:sz w:val="28"/>
        </w:rPr>
        <w:t xml:space="preserve">
      13) кварц қалпақшалар - сыртқы түріне және мөлшеріне қарап ақаулықтарды анықтау; </w:t>
      </w:r>
    </w:p>
    <w:bookmarkEnd w:id="1025"/>
    <w:bookmarkStart w:name="z1037" w:id="1026"/>
    <w:p>
      <w:pPr>
        <w:spacing w:after="0"/>
        <w:ind w:left="0"/>
        <w:jc w:val="both"/>
      </w:pPr>
      <w:r>
        <w:rPr>
          <w:rFonts w:ascii="Times New Roman"/>
          <w:b w:val="false"/>
          <w:i w:val="false"/>
          <w:color w:val="000000"/>
          <w:sz w:val="28"/>
        </w:rPr>
        <w:t>
      14) қыш нақыштаушы конденсатор – күміспен жалату сапасын, жағылған күмістің қалыңдығын, беріктігі, дәнекерлеу және айналу сәтін бақылау;</w:t>
      </w:r>
    </w:p>
    <w:bookmarkEnd w:id="1026"/>
    <w:bookmarkStart w:name="z1038" w:id="1027"/>
    <w:p>
      <w:pPr>
        <w:spacing w:after="0"/>
        <w:ind w:left="0"/>
        <w:jc w:val="both"/>
      </w:pPr>
      <w:r>
        <w:rPr>
          <w:rFonts w:ascii="Times New Roman"/>
          <w:b w:val="false"/>
          <w:i w:val="false"/>
          <w:color w:val="000000"/>
          <w:sz w:val="28"/>
        </w:rPr>
        <w:t xml:space="preserve">
      15) штепсель ашалардың, тармақталулардың, розеткалардың, радио тұтқалардың, сөндіргіштердің корпусы - нығыздағаннан және тазалағаннан кейінгі бақылау; </w:t>
      </w:r>
    </w:p>
    <w:bookmarkEnd w:id="1027"/>
    <w:bookmarkStart w:name="z1039" w:id="1028"/>
    <w:p>
      <w:pPr>
        <w:spacing w:after="0"/>
        <w:ind w:left="0"/>
        <w:jc w:val="both"/>
      </w:pPr>
      <w:r>
        <w:rPr>
          <w:rFonts w:ascii="Times New Roman"/>
          <w:b w:val="false"/>
          <w:i w:val="false"/>
          <w:color w:val="000000"/>
          <w:sz w:val="28"/>
        </w:rPr>
        <w:t xml:space="preserve">
      16) қатты схемалардың корпусы – сыртқы түрі және геометриялық өлшемі бойынша тексеру, герметикалығын тексеру, жабынының ұстасу беріктігін, жабын сапасын тексеру; </w:t>
      </w:r>
    </w:p>
    <w:bookmarkEnd w:id="1028"/>
    <w:bookmarkStart w:name="z1040" w:id="1029"/>
    <w:p>
      <w:pPr>
        <w:spacing w:after="0"/>
        <w:ind w:left="0"/>
        <w:jc w:val="both"/>
      </w:pPr>
      <w:r>
        <w:rPr>
          <w:rFonts w:ascii="Times New Roman"/>
          <w:b w:val="false"/>
          <w:i w:val="false"/>
          <w:color w:val="000000"/>
          <w:sz w:val="28"/>
        </w:rPr>
        <w:t xml:space="preserve">
      17) қабылдап-күшейткіш шамдар - дәнекерлегеннен кейінгі бақылау, газ сорғышты бүрку; </w:t>
      </w:r>
    </w:p>
    <w:bookmarkEnd w:id="1029"/>
    <w:bookmarkStart w:name="z1041" w:id="1030"/>
    <w:p>
      <w:pPr>
        <w:spacing w:after="0"/>
        <w:ind w:left="0"/>
        <w:jc w:val="both"/>
      </w:pPr>
      <w:r>
        <w:rPr>
          <w:rFonts w:ascii="Times New Roman"/>
          <w:b w:val="false"/>
          <w:i w:val="false"/>
          <w:color w:val="000000"/>
          <w:sz w:val="28"/>
        </w:rPr>
        <w:t xml:space="preserve">
      18) микросхемалар – қыштың металданған жабынының сапасын тексеру, дәнекерлеу беріктігін тексеру; </w:t>
      </w:r>
    </w:p>
    <w:bookmarkEnd w:id="1030"/>
    <w:bookmarkStart w:name="z1042" w:id="1031"/>
    <w:p>
      <w:pPr>
        <w:spacing w:after="0"/>
        <w:ind w:left="0"/>
        <w:jc w:val="both"/>
      </w:pPr>
      <w:r>
        <w:rPr>
          <w:rFonts w:ascii="Times New Roman"/>
          <w:b w:val="false"/>
          <w:i w:val="false"/>
          <w:color w:val="000000"/>
          <w:sz w:val="28"/>
        </w:rPr>
        <w:t xml:space="preserve">
      19) шам панельдер, ауыстырып-қосқыштар, ТВ және ТО тумблерлар – бөлшектерді нығыздағаннан кейін бақылау; жиналған бұйымдарды сыртқы түрі, жинақтаудың дұрыстығы, шығындарды бекіту беріктігі, санын, жиынтықтығы, этикеткасының дұрыс толтырылуы, ыдысқа салынуы, дайын өнімдердің оралуы бойынша бақылау; ауыстырып қосудың дәлдігін, контакт пен ағытпаға ауыстырып қосуға күш жұмсауды бақылау; </w:t>
      </w:r>
    </w:p>
    <w:bookmarkEnd w:id="1031"/>
    <w:bookmarkStart w:name="z1043" w:id="1032"/>
    <w:p>
      <w:pPr>
        <w:spacing w:after="0"/>
        <w:ind w:left="0"/>
        <w:jc w:val="both"/>
      </w:pPr>
      <w:r>
        <w:rPr>
          <w:rFonts w:ascii="Times New Roman"/>
          <w:b w:val="false"/>
          <w:i w:val="false"/>
          <w:color w:val="000000"/>
          <w:sz w:val="28"/>
        </w:rPr>
        <w:t xml:space="preserve">
      20) контактілердің магнитпен басқарылатын пружиналары – штамп басқаннан кейін көзбен шолып бақылау; </w:t>
      </w:r>
    </w:p>
    <w:bookmarkEnd w:id="1032"/>
    <w:bookmarkStart w:name="z1044" w:id="1033"/>
    <w:p>
      <w:pPr>
        <w:spacing w:after="0"/>
        <w:ind w:left="0"/>
        <w:jc w:val="both"/>
      </w:pPr>
      <w:r>
        <w:rPr>
          <w:rFonts w:ascii="Times New Roman"/>
          <w:b w:val="false"/>
          <w:i w:val="false"/>
          <w:color w:val="000000"/>
          <w:sz w:val="28"/>
        </w:rPr>
        <w:t>
      21) пьезорезонаторлар – металл қорытпамен пломбалау;</w:t>
      </w:r>
    </w:p>
    <w:bookmarkEnd w:id="1033"/>
    <w:bookmarkStart w:name="z1045" w:id="1034"/>
    <w:p>
      <w:pPr>
        <w:spacing w:after="0"/>
        <w:ind w:left="0"/>
        <w:jc w:val="both"/>
      </w:pPr>
      <w:r>
        <w:rPr>
          <w:rFonts w:ascii="Times New Roman"/>
          <w:b w:val="false"/>
          <w:i w:val="false"/>
          <w:color w:val="000000"/>
          <w:sz w:val="28"/>
        </w:rPr>
        <w:t xml:space="preserve">
      22) дайын резисторлар, конденсаторлар, қондырушы қыштың, феррит бұйымдардың, селен және купрокс түзеткіштердің бөлшектері, альсифер сақиналар – бақылау және қабылдау; </w:t>
      </w:r>
    </w:p>
    <w:bookmarkEnd w:id="1034"/>
    <w:bookmarkStart w:name="z1046" w:id="1035"/>
    <w:p>
      <w:pPr>
        <w:spacing w:after="0"/>
        <w:ind w:left="0"/>
        <w:jc w:val="both"/>
      </w:pPr>
      <w:r>
        <w:rPr>
          <w:rFonts w:ascii="Times New Roman"/>
          <w:b w:val="false"/>
          <w:i w:val="false"/>
          <w:color w:val="000000"/>
          <w:sz w:val="28"/>
        </w:rPr>
        <w:t xml:space="preserve">
      23) кварц резонаторлар – жарықтандыру және қалайылау сапасын бақылау; </w:t>
      </w:r>
    </w:p>
    <w:bookmarkEnd w:id="1035"/>
    <w:bookmarkStart w:name="z1047" w:id="1036"/>
    <w:p>
      <w:pPr>
        <w:spacing w:after="0"/>
        <w:ind w:left="0"/>
        <w:jc w:val="both"/>
      </w:pPr>
      <w:r>
        <w:rPr>
          <w:rFonts w:ascii="Times New Roman"/>
          <w:b w:val="false"/>
          <w:i w:val="false"/>
          <w:color w:val="000000"/>
          <w:sz w:val="28"/>
        </w:rPr>
        <w:t xml:space="preserve">
      24) интеграл схемалар (1 және 2 дәрежелі интеграция) – (пластиналардың, кристалдардың, жинақтар мен дайын өнімдердің) сыртқы түрі бойынша бақылау; желілік мөлшері мен ауқымын өлшеу (ИС элементтерінің, жинақтар мен дайын өнімдердің ИС-ін); </w:t>
      </w:r>
    </w:p>
    <w:bookmarkEnd w:id="1036"/>
    <w:bookmarkStart w:name="z1048" w:id="1037"/>
    <w:p>
      <w:pPr>
        <w:spacing w:after="0"/>
        <w:ind w:left="0"/>
        <w:jc w:val="both"/>
      </w:pPr>
      <w:r>
        <w:rPr>
          <w:rFonts w:ascii="Times New Roman"/>
          <w:b w:val="false"/>
          <w:i w:val="false"/>
          <w:color w:val="000000"/>
          <w:sz w:val="28"/>
        </w:rPr>
        <w:t xml:space="preserve">
      25) диаметрі әр түрлі дрот шыны және шыны өндірісіндегі рецептілер - бақылау және қабылдау; </w:t>
      </w:r>
    </w:p>
    <w:bookmarkEnd w:id="1037"/>
    <w:bookmarkStart w:name="z1049" w:id="1038"/>
    <w:p>
      <w:pPr>
        <w:spacing w:after="0"/>
        <w:ind w:left="0"/>
        <w:jc w:val="both"/>
      </w:pPr>
      <w:r>
        <w:rPr>
          <w:rFonts w:ascii="Times New Roman"/>
          <w:b w:val="false"/>
          <w:i w:val="false"/>
          <w:color w:val="000000"/>
          <w:sz w:val="28"/>
        </w:rPr>
        <w:t xml:space="preserve">
      26) шыны таблеткалар – сыртқы түрі бойынша көзбен шолып тексеру және өлшеу аспаптарының көмегімен геометриялық өлшемдерін тексеру; </w:t>
      </w:r>
    </w:p>
    <w:bookmarkEnd w:id="1038"/>
    <w:bookmarkStart w:name="z1050" w:id="1039"/>
    <w:p>
      <w:pPr>
        <w:spacing w:after="0"/>
        <w:ind w:left="0"/>
        <w:jc w:val="both"/>
      </w:pPr>
      <w:r>
        <w:rPr>
          <w:rFonts w:ascii="Times New Roman"/>
          <w:b w:val="false"/>
          <w:i w:val="false"/>
          <w:color w:val="000000"/>
          <w:sz w:val="28"/>
        </w:rPr>
        <w:t xml:space="preserve">
      27) КБН тауарлары – күрделі емес бұйымдарды сыртқы түріне және ауқымына қарап бақылау; </w:t>
      </w:r>
    </w:p>
    <w:bookmarkEnd w:id="1039"/>
    <w:bookmarkStart w:name="z1051" w:id="1040"/>
    <w:p>
      <w:pPr>
        <w:spacing w:after="0"/>
        <w:ind w:left="0"/>
        <w:jc w:val="both"/>
      </w:pPr>
      <w:r>
        <w:rPr>
          <w:rFonts w:ascii="Times New Roman"/>
          <w:b w:val="false"/>
          <w:i w:val="false"/>
          <w:color w:val="000000"/>
          <w:sz w:val="28"/>
        </w:rPr>
        <w:t>
      28) ферриттер (нығыз-ұнтақ, шикіқұрам) – сыртқы түріне қарап аралық көзбен шолып бақылау;</w:t>
      </w:r>
    </w:p>
    <w:bookmarkEnd w:id="1040"/>
    <w:bookmarkStart w:name="z1052" w:id="1041"/>
    <w:p>
      <w:pPr>
        <w:spacing w:after="0"/>
        <w:ind w:left="0"/>
        <w:jc w:val="both"/>
      </w:pPr>
      <w:r>
        <w:rPr>
          <w:rFonts w:ascii="Times New Roman"/>
          <w:b w:val="false"/>
          <w:i w:val="false"/>
          <w:color w:val="000000"/>
          <w:sz w:val="28"/>
        </w:rPr>
        <w:t>
      29) феррит бұйымдарындағы, пленкалардағы жады элементтері - жиынтық, трафареттердің, орамалардың тігісін, дәнекерлеу сапасын, бұйымдардың сыртқы түрін аралық көзбен шолып бақылау.</w:t>
      </w:r>
    </w:p>
    <w:bookmarkEnd w:id="1041"/>
    <w:bookmarkStart w:name="z1053" w:id="1042"/>
    <w:p>
      <w:pPr>
        <w:spacing w:after="0"/>
        <w:ind w:left="0"/>
        <w:jc w:val="both"/>
      </w:pPr>
      <w:r>
        <w:rPr>
          <w:rFonts w:ascii="Times New Roman"/>
          <w:b w:val="false"/>
          <w:i w:val="false"/>
          <w:color w:val="000000"/>
          <w:sz w:val="28"/>
        </w:rPr>
        <w:t>
      Параграф 2. Бөлшектер мен аспаптарды бақылаушы, 3-разряд</w:t>
      </w:r>
    </w:p>
    <w:bookmarkEnd w:id="1042"/>
    <w:bookmarkStart w:name="z1054" w:id="1043"/>
    <w:p>
      <w:pPr>
        <w:spacing w:after="0"/>
        <w:ind w:left="0"/>
        <w:jc w:val="both"/>
      </w:pPr>
      <w:r>
        <w:rPr>
          <w:rFonts w:ascii="Times New Roman"/>
          <w:b w:val="false"/>
          <w:i w:val="false"/>
          <w:color w:val="000000"/>
          <w:sz w:val="28"/>
        </w:rPr>
        <w:t>
      97. Жұмыс сипаттамасы:</w:t>
      </w:r>
    </w:p>
    <w:bookmarkEnd w:id="1043"/>
    <w:p>
      <w:pPr>
        <w:spacing w:after="0"/>
        <w:ind w:left="0"/>
        <w:jc w:val="both"/>
      </w:pPr>
      <w:r>
        <w:rPr>
          <w:rFonts w:ascii="Times New Roman"/>
          <w:b w:val="false"/>
          <w:i w:val="false"/>
          <w:color w:val="000000"/>
          <w:sz w:val="28"/>
        </w:rPr>
        <w:t xml:space="preserve">
      күрделілігі орташа аспаптардың бөлшектері мен тораптарын сызбаларға, бұйымдардың ТУ-на, сапаны бақылау нұсқаулықтарына және технологиялық құжаттамаға сәйкес бақылау және қабылдау; </w:t>
      </w:r>
    </w:p>
    <w:bookmarkStart w:name="z1055" w:id="1044"/>
    <w:p>
      <w:pPr>
        <w:spacing w:after="0"/>
        <w:ind w:left="0"/>
        <w:jc w:val="both"/>
      </w:pPr>
      <w:r>
        <w:rPr>
          <w:rFonts w:ascii="Times New Roman"/>
          <w:b w:val="false"/>
          <w:i w:val="false"/>
          <w:color w:val="000000"/>
          <w:sz w:val="28"/>
        </w:rPr>
        <w:t xml:space="preserve">
      бұйымдардың сапасын, оптикалық аспаптарды пайдалана отырып, сырттай тексеру және бақылау-өлшеу құралдарының, құрылғылар мен аспаптардың көмегімен айқындау; </w:t>
      </w:r>
    </w:p>
    <w:bookmarkEnd w:id="1044"/>
    <w:bookmarkStart w:name="z1056" w:id="1045"/>
    <w:p>
      <w:pPr>
        <w:spacing w:after="0"/>
        <w:ind w:left="0"/>
        <w:jc w:val="both"/>
      </w:pPr>
      <w:r>
        <w:rPr>
          <w:rFonts w:ascii="Times New Roman"/>
          <w:b w:val="false"/>
          <w:i w:val="false"/>
          <w:color w:val="000000"/>
          <w:sz w:val="28"/>
        </w:rPr>
        <w:t xml:space="preserve">
      технологиялық процеске қатысушы материалдар мен қоспалардың сапасын айқындау; </w:t>
      </w:r>
    </w:p>
    <w:bookmarkEnd w:id="1045"/>
    <w:bookmarkStart w:name="z1057" w:id="1046"/>
    <w:p>
      <w:pPr>
        <w:spacing w:after="0"/>
        <w:ind w:left="0"/>
        <w:jc w:val="both"/>
      </w:pPr>
      <w:r>
        <w:rPr>
          <w:rFonts w:ascii="Times New Roman"/>
          <w:b w:val="false"/>
          <w:i w:val="false"/>
          <w:color w:val="000000"/>
          <w:sz w:val="28"/>
        </w:rPr>
        <w:t xml:space="preserve">
      ақаулықтың әр түрлі түрлерін эталон үлгілер бойынша айқындау; </w:t>
      </w:r>
    </w:p>
    <w:bookmarkEnd w:id="1046"/>
    <w:bookmarkStart w:name="z1058" w:id="1047"/>
    <w:p>
      <w:pPr>
        <w:spacing w:after="0"/>
        <w:ind w:left="0"/>
        <w:jc w:val="both"/>
      </w:pPr>
      <w:r>
        <w:rPr>
          <w:rFonts w:ascii="Times New Roman"/>
          <w:b w:val="false"/>
          <w:i w:val="false"/>
          <w:color w:val="000000"/>
          <w:sz w:val="28"/>
        </w:rPr>
        <w:t xml:space="preserve">
      резисторларды кедергінің нақты мәнінің номиналға сәйкестілігіне тексеру; </w:t>
      </w:r>
    </w:p>
    <w:bookmarkEnd w:id="1047"/>
    <w:bookmarkStart w:name="z1059" w:id="1048"/>
    <w:p>
      <w:pPr>
        <w:spacing w:after="0"/>
        <w:ind w:left="0"/>
        <w:jc w:val="both"/>
      </w:pPr>
      <w:r>
        <w:rPr>
          <w:rFonts w:ascii="Times New Roman"/>
          <w:b w:val="false"/>
          <w:i w:val="false"/>
          <w:color w:val="000000"/>
          <w:sz w:val="28"/>
        </w:rPr>
        <w:t xml:space="preserve">
      аспаптарды сынау схемалары бойынша тапсыратын сынақтар. </w:t>
      </w:r>
    </w:p>
    <w:bookmarkEnd w:id="1048"/>
    <w:bookmarkStart w:name="z1060" w:id="1049"/>
    <w:p>
      <w:pPr>
        <w:spacing w:after="0"/>
        <w:ind w:left="0"/>
        <w:jc w:val="both"/>
      </w:pPr>
      <w:r>
        <w:rPr>
          <w:rFonts w:ascii="Times New Roman"/>
          <w:b w:val="false"/>
          <w:i w:val="false"/>
          <w:color w:val="000000"/>
          <w:sz w:val="28"/>
        </w:rPr>
        <w:t xml:space="preserve">
      98. Білуге тиіс: </w:t>
      </w:r>
    </w:p>
    <w:bookmarkEnd w:id="1049"/>
    <w:bookmarkStart w:name="z1061" w:id="1050"/>
    <w:p>
      <w:pPr>
        <w:spacing w:after="0"/>
        <w:ind w:left="0"/>
        <w:jc w:val="both"/>
      </w:pPr>
      <w:r>
        <w:rPr>
          <w:rFonts w:ascii="Times New Roman"/>
          <w:b w:val="false"/>
          <w:i w:val="false"/>
          <w:color w:val="000000"/>
          <w:sz w:val="28"/>
        </w:rPr>
        <w:t xml:space="preserve">
      күрделілігі орташа бөлшектер мен тораптарды өңдеудің негізгі түрлеріне қойылатын талаптар; </w:t>
      </w:r>
    </w:p>
    <w:bookmarkEnd w:id="1050"/>
    <w:bookmarkStart w:name="z1062" w:id="1051"/>
    <w:p>
      <w:pPr>
        <w:spacing w:after="0"/>
        <w:ind w:left="0"/>
        <w:jc w:val="both"/>
      </w:pPr>
      <w:r>
        <w:rPr>
          <w:rFonts w:ascii="Times New Roman"/>
          <w:b w:val="false"/>
          <w:i w:val="false"/>
          <w:color w:val="000000"/>
          <w:sz w:val="28"/>
        </w:rPr>
        <w:t xml:space="preserve">
      қабылданатын бұйымдардың мақсаты, оларды тексеру тәсілдері; </w:t>
      </w:r>
    </w:p>
    <w:bookmarkEnd w:id="1051"/>
    <w:bookmarkStart w:name="z1063" w:id="1052"/>
    <w:p>
      <w:pPr>
        <w:spacing w:after="0"/>
        <w:ind w:left="0"/>
        <w:jc w:val="both"/>
      </w:pPr>
      <w:r>
        <w:rPr>
          <w:rFonts w:ascii="Times New Roman"/>
          <w:b w:val="false"/>
          <w:i w:val="false"/>
          <w:color w:val="000000"/>
          <w:sz w:val="28"/>
        </w:rPr>
        <w:t xml:space="preserve">
      бөлшектер мен тораптарды жасаудың технологиялық процессі; </w:t>
      </w:r>
    </w:p>
    <w:bookmarkEnd w:id="1052"/>
    <w:bookmarkStart w:name="z1064" w:id="1053"/>
    <w:p>
      <w:pPr>
        <w:spacing w:after="0"/>
        <w:ind w:left="0"/>
        <w:jc w:val="both"/>
      </w:pPr>
      <w:r>
        <w:rPr>
          <w:rFonts w:ascii="Times New Roman"/>
          <w:b w:val="false"/>
          <w:i w:val="false"/>
          <w:color w:val="000000"/>
          <w:sz w:val="28"/>
        </w:rPr>
        <w:t xml:space="preserve">
      бақылау-өлшеу құралдарының, аспаптардың, сынақ схемаларының, байланысқа түсетін қалыптар мен құрылғылардың құрылысы; </w:t>
      </w:r>
    </w:p>
    <w:bookmarkEnd w:id="1053"/>
    <w:bookmarkStart w:name="z1065" w:id="1054"/>
    <w:p>
      <w:pPr>
        <w:spacing w:after="0"/>
        <w:ind w:left="0"/>
        <w:jc w:val="both"/>
      </w:pPr>
      <w:r>
        <w:rPr>
          <w:rFonts w:ascii="Times New Roman"/>
          <w:b w:val="false"/>
          <w:i w:val="false"/>
          <w:color w:val="000000"/>
          <w:sz w:val="28"/>
        </w:rPr>
        <w:t xml:space="preserve">
      ақаулықтың алдын алу әдістері; </w:t>
      </w:r>
    </w:p>
    <w:bookmarkEnd w:id="1054"/>
    <w:bookmarkStart w:name="z1066" w:id="1055"/>
    <w:p>
      <w:pPr>
        <w:spacing w:after="0"/>
        <w:ind w:left="0"/>
        <w:jc w:val="both"/>
      </w:pPr>
      <w:r>
        <w:rPr>
          <w:rFonts w:ascii="Times New Roman"/>
          <w:b w:val="false"/>
          <w:i w:val="false"/>
          <w:color w:val="000000"/>
          <w:sz w:val="28"/>
        </w:rPr>
        <w:t xml:space="preserve">
      кесу, калибрлеу және ақаулықты анықтайтын бұйымдарды, автоматтар мен жартылай автоматтарды бақылау ережесі; </w:t>
      </w:r>
    </w:p>
    <w:bookmarkEnd w:id="1055"/>
    <w:bookmarkStart w:name="z1067" w:id="1056"/>
    <w:p>
      <w:pPr>
        <w:spacing w:after="0"/>
        <w:ind w:left="0"/>
        <w:jc w:val="both"/>
      </w:pPr>
      <w:r>
        <w:rPr>
          <w:rFonts w:ascii="Times New Roman"/>
          <w:b w:val="false"/>
          <w:i w:val="false"/>
          <w:color w:val="000000"/>
          <w:sz w:val="28"/>
        </w:rPr>
        <w:t xml:space="preserve">
      жекелеген материалдар мен компоненттердің қасиеттері және бұйымдардың электр өлшемдерінің сапасына әсері; </w:t>
      </w:r>
    </w:p>
    <w:bookmarkEnd w:id="1056"/>
    <w:bookmarkStart w:name="z1068" w:id="1057"/>
    <w:p>
      <w:pPr>
        <w:spacing w:after="0"/>
        <w:ind w:left="0"/>
        <w:jc w:val="both"/>
      </w:pPr>
      <w:r>
        <w:rPr>
          <w:rFonts w:ascii="Times New Roman"/>
          <w:b w:val="false"/>
          <w:i w:val="false"/>
          <w:color w:val="000000"/>
          <w:sz w:val="28"/>
        </w:rPr>
        <w:t xml:space="preserve">
      шектеу, қондырма квалитеттер; </w:t>
      </w:r>
    </w:p>
    <w:bookmarkEnd w:id="1057"/>
    <w:bookmarkStart w:name="z1069" w:id="1058"/>
    <w:p>
      <w:pPr>
        <w:spacing w:after="0"/>
        <w:ind w:left="0"/>
        <w:jc w:val="both"/>
      </w:pPr>
      <w:r>
        <w:rPr>
          <w:rFonts w:ascii="Times New Roman"/>
          <w:b w:val="false"/>
          <w:i w:val="false"/>
          <w:color w:val="000000"/>
          <w:sz w:val="28"/>
        </w:rPr>
        <w:t xml:space="preserve">
      орындалатын жұмыс ауқымындағы электр және радиотехника. </w:t>
      </w:r>
    </w:p>
    <w:bookmarkEnd w:id="1058"/>
    <w:bookmarkStart w:name="z1070" w:id="1059"/>
    <w:p>
      <w:pPr>
        <w:spacing w:after="0"/>
        <w:ind w:left="0"/>
        <w:jc w:val="both"/>
      </w:pPr>
      <w:r>
        <w:rPr>
          <w:rFonts w:ascii="Times New Roman"/>
          <w:b w:val="false"/>
          <w:i w:val="false"/>
          <w:color w:val="000000"/>
          <w:sz w:val="28"/>
        </w:rPr>
        <w:t>
      99. Жұмыс үлгілері:</w:t>
      </w:r>
    </w:p>
    <w:bookmarkEnd w:id="1059"/>
    <w:bookmarkStart w:name="z1071" w:id="1060"/>
    <w:p>
      <w:pPr>
        <w:spacing w:after="0"/>
        <w:ind w:left="0"/>
        <w:jc w:val="both"/>
      </w:pPr>
      <w:r>
        <w:rPr>
          <w:rFonts w:ascii="Times New Roman"/>
          <w:b w:val="false"/>
          <w:i w:val="false"/>
          <w:color w:val="000000"/>
          <w:sz w:val="28"/>
        </w:rPr>
        <w:t xml:space="preserve">
      1) жинақталған ішкі ПУЛ арматурасы – қысқа тұйықталуын тексере отырып бақылау; </w:t>
      </w:r>
    </w:p>
    <w:bookmarkEnd w:id="1060"/>
    <w:bookmarkStart w:name="z1072" w:id="1061"/>
    <w:p>
      <w:pPr>
        <w:spacing w:after="0"/>
        <w:ind w:left="0"/>
        <w:jc w:val="both"/>
      </w:pPr>
      <w:r>
        <w:rPr>
          <w:rFonts w:ascii="Times New Roman"/>
          <w:b w:val="false"/>
          <w:i w:val="false"/>
          <w:color w:val="000000"/>
          <w:sz w:val="28"/>
        </w:rPr>
        <w:t xml:space="preserve">
      2) вольфрам, молибден, ковар, платин кірмелер – бетін және мөлшерін бақылау; </w:t>
      </w:r>
    </w:p>
    <w:bookmarkEnd w:id="1061"/>
    <w:bookmarkStart w:name="z1073" w:id="1062"/>
    <w:p>
      <w:pPr>
        <w:spacing w:after="0"/>
        <w:ind w:left="0"/>
        <w:jc w:val="both"/>
      </w:pPr>
      <w:r>
        <w:rPr>
          <w:rFonts w:ascii="Times New Roman"/>
          <w:b w:val="false"/>
          <w:i w:val="false"/>
          <w:color w:val="000000"/>
          <w:sz w:val="28"/>
        </w:rPr>
        <w:t>
      3) аша және аша розеткалар – "ОС" жиынтығын бақылау;</w:t>
      </w:r>
    </w:p>
    <w:bookmarkEnd w:id="1062"/>
    <w:bookmarkStart w:name="z1074" w:id="1063"/>
    <w:p>
      <w:pPr>
        <w:spacing w:after="0"/>
        <w:ind w:left="0"/>
        <w:jc w:val="both"/>
      </w:pPr>
      <w:r>
        <w:rPr>
          <w:rFonts w:ascii="Times New Roman"/>
          <w:b w:val="false"/>
          <w:i w:val="false"/>
          <w:color w:val="000000"/>
          <w:sz w:val="28"/>
        </w:rPr>
        <w:t>
      4) В типті балқыма ендірмелер – дәнекердің болуын және балқитын элементтердің шығып тұрмауын рентген телевизиялық МТР-34 микроскобымен тексеру;</w:t>
      </w:r>
    </w:p>
    <w:bookmarkEnd w:id="1063"/>
    <w:bookmarkStart w:name="z1075" w:id="1064"/>
    <w:p>
      <w:pPr>
        <w:spacing w:after="0"/>
        <w:ind w:left="0"/>
        <w:jc w:val="both"/>
      </w:pPr>
      <w:r>
        <w:rPr>
          <w:rFonts w:ascii="Times New Roman"/>
          <w:b w:val="false"/>
          <w:i w:val="false"/>
          <w:color w:val="000000"/>
          <w:sz w:val="28"/>
        </w:rPr>
        <w:t xml:space="preserve">
      5) ЭВТ толқынжолы - әмбебап өлшеу құралдарының көмегімен өлшемдерін бақылау; </w:t>
      </w:r>
    </w:p>
    <w:bookmarkEnd w:id="1064"/>
    <w:bookmarkStart w:name="z1076" w:id="1065"/>
    <w:p>
      <w:pPr>
        <w:spacing w:after="0"/>
        <w:ind w:left="0"/>
        <w:jc w:val="both"/>
      </w:pPr>
      <w:r>
        <w:rPr>
          <w:rFonts w:ascii="Times New Roman"/>
          <w:b w:val="false"/>
          <w:i w:val="false"/>
          <w:color w:val="000000"/>
          <w:sz w:val="28"/>
        </w:rPr>
        <w:t xml:space="preserve">
      6) газ сорғыштар, катод аяқ, катод блок, анод блок - ПТИ-7 ағатын тесікті іздейтін құралымен ағындардың болмауын бақылау; </w:t>
      </w:r>
    </w:p>
    <w:bookmarkEnd w:id="1065"/>
    <w:bookmarkStart w:name="z1077" w:id="1066"/>
    <w:p>
      <w:pPr>
        <w:spacing w:after="0"/>
        <w:ind w:left="0"/>
        <w:jc w:val="both"/>
      </w:pPr>
      <w:r>
        <w:rPr>
          <w:rFonts w:ascii="Times New Roman"/>
          <w:b w:val="false"/>
          <w:i w:val="false"/>
          <w:color w:val="000000"/>
          <w:sz w:val="28"/>
        </w:rPr>
        <w:t xml:space="preserve">
      7) геркон бөлшектері – сыртық түрін көзбен шолып бақылау және желілік мөлшерді тексеру; </w:t>
      </w:r>
    </w:p>
    <w:bookmarkEnd w:id="1066"/>
    <w:bookmarkStart w:name="z1078" w:id="1067"/>
    <w:p>
      <w:pPr>
        <w:spacing w:after="0"/>
        <w:ind w:left="0"/>
        <w:jc w:val="both"/>
      </w:pPr>
      <w:r>
        <w:rPr>
          <w:rFonts w:ascii="Times New Roman"/>
          <w:b w:val="false"/>
          <w:i w:val="false"/>
          <w:color w:val="000000"/>
          <w:sz w:val="28"/>
        </w:rPr>
        <w:t xml:space="preserve">
      8) магнитпен басқарылатын контактілердің бөлшектері - сыртық түрін бақылау және желілік мөлшерді тексеру; </w:t>
      </w:r>
    </w:p>
    <w:bookmarkEnd w:id="1067"/>
    <w:bookmarkStart w:name="z1079" w:id="1068"/>
    <w:p>
      <w:pPr>
        <w:spacing w:after="0"/>
        <w:ind w:left="0"/>
        <w:jc w:val="both"/>
      </w:pPr>
      <w:r>
        <w:rPr>
          <w:rFonts w:ascii="Times New Roman"/>
          <w:b w:val="false"/>
          <w:i w:val="false"/>
          <w:color w:val="000000"/>
          <w:sz w:val="28"/>
        </w:rPr>
        <w:t xml:space="preserve">
      9) өңдегеннен және күйдіргеннен кейінгі металл бөлшектер - бақылау; </w:t>
      </w:r>
    </w:p>
    <w:bookmarkEnd w:id="1068"/>
    <w:bookmarkStart w:name="z1080" w:id="1069"/>
    <w:p>
      <w:pPr>
        <w:spacing w:after="0"/>
        <w:ind w:left="0"/>
        <w:jc w:val="both"/>
      </w:pPr>
      <w:r>
        <w:rPr>
          <w:rFonts w:ascii="Times New Roman"/>
          <w:b w:val="false"/>
          <w:i w:val="false"/>
          <w:color w:val="000000"/>
          <w:sz w:val="28"/>
        </w:rPr>
        <w:t>
      10) штамп басылған металл бөлшектер - бақылау;</w:t>
      </w:r>
    </w:p>
    <w:bookmarkEnd w:id="1069"/>
    <w:bookmarkStart w:name="z1081" w:id="1070"/>
    <w:p>
      <w:pPr>
        <w:spacing w:after="0"/>
        <w:ind w:left="0"/>
        <w:jc w:val="both"/>
      </w:pPr>
      <w:r>
        <w:rPr>
          <w:rFonts w:ascii="Times New Roman"/>
          <w:b w:val="false"/>
          <w:i w:val="false"/>
          <w:color w:val="000000"/>
          <w:sz w:val="28"/>
        </w:rPr>
        <w:t xml:space="preserve">
      11) МҚШ және ТҚШ бөлшектер – көзбен шолып бақылау; гальванды жабын қалыңдығын бақылау; </w:t>
      </w:r>
    </w:p>
    <w:bookmarkEnd w:id="1070"/>
    <w:bookmarkStart w:name="z1082" w:id="1071"/>
    <w:p>
      <w:pPr>
        <w:spacing w:after="0"/>
        <w:ind w:left="0"/>
        <w:jc w:val="both"/>
      </w:pPr>
      <w:r>
        <w:rPr>
          <w:rFonts w:ascii="Times New Roman"/>
          <w:b w:val="false"/>
          <w:i w:val="false"/>
          <w:color w:val="000000"/>
          <w:sz w:val="28"/>
        </w:rPr>
        <w:t xml:space="preserve">
      12) микросхемалардың бөлшектері, корпусы, нығыздалған газ сорғыштар - геометриялық өлшемдері мен сыртқы түрі бойынша бақылау; </w:t>
      </w:r>
    </w:p>
    <w:bookmarkEnd w:id="1071"/>
    <w:bookmarkStart w:name="z1083" w:id="1072"/>
    <w:p>
      <w:pPr>
        <w:spacing w:after="0"/>
        <w:ind w:left="0"/>
        <w:jc w:val="both"/>
      </w:pPr>
      <w:r>
        <w:rPr>
          <w:rFonts w:ascii="Times New Roman"/>
          <w:b w:val="false"/>
          <w:i w:val="false"/>
          <w:color w:val="000000"/>
          <w:sz w:val="28"/>
        </w:rPr>
        <w:t xml:space="preserve">
      13) жартылай өткізгіш аспаптардың бөлшектері - микроскопты, шатографты қолдана отырып бақылау; </w:t>
      </w:r>
    </w:p>
    <w:bookmarkEnd w:id="1072"/>
    <w:bookmarkStart w:name="z1084" w:id="1073"/>
    <w:p>
      <w:pPr>
        <w:spacing w:after="0"/>
        <w:ind w:left="0"/>
        <w:jc w:val="both"/>
      </w:pPr>
      <w:r>
        <w:rPr>
          <w:rFonts w:ascii="Times New Roman"/>
          <w:b w:val="false"/>
          <w:i w:val="false"/>
          <w:color w:val="000000"/>
          <w:sz w:val="28"/>
        </w:rPr>
        <w:t xml:space="preserve">
      14) ЭВП бөлшектері - әмбебап бақылау-өлшеу құралдарының көмегімен көзбен шолып тексеріп бақылау; </w:t>
      </w:r>
    </w:p>
    <w:bookmarkEnd w:id="1073"/>
    <w:bookmarkStart w:name="z1085" w:id="1074"/>
    <w:p>
      <w:pPr>
        <w:spacing w:after="0"/>
        <w:ind w:left="0"/>
        <w:jc w:val="both"/>
      </w:pPr>
      <w:r>
        <w:rPr>
          <w:rFonts w:ascii="Times New Roman"/>
          <w:b w:val="false"/>
          <w:i w:val="false"/>
          <w:color w:val="000000"/>
          <w:sz w:val="28"/>
        </w:rPr>
        <w:t xml:space="preserve">
      15) ПГ2-7 бұйымдарының бөлшектері, механикалық өңдеуден кейінгі күрделілігі әр түрлі бөлшектер (тығындар, конденсаторлар, фланецтер, толқынжол құбырлар, өзектер және тағы басқа) - бақылау; </w:t>
      </w:r>
    </w:p>
    <w:bookmarkEnd w:id="1074"/>
    <w:bookmarkStart w:name="z1086" w:id="1075"/>
    <w:p>
      <w:pPr>
        <w:spacing w:after="0"/>
        <w:ind w:left="0"/>
        <w:jc w:val="both"/>
      </w:pPr>
      <w:r>
        <w:rPr>
          <w:rFonts w:ascii="Times New Roman"/>
          <w:b w:val="false"/>
          <w:i w:val="false"/>
          <w:color w:val="000000"/>
          <w:sz w:val="28"/>
        </w:rPr>
        <w:t xml:space="preserve">
      16) 55 гр; бұйымдарының бөлшектері (сильфондар және т;б;), күрделілігі әр түрлі қыш бөлшектер – өлшемдерін жабынды жаққаннан кейінгі бақылау; </w:t>
      </w:r>
    </w:p>
    <w:bookmarkEnd w:id="1075"/>
    <w:bookmarkStart w:name="z1087" w:id="1076"/>
    <w:p>
      <w:pPr>
        <w:spacing w:after="0"/>
        <w:ind w:left="0"/>
        <w:jc w:val="both"/>
      </w:pPr>
      <w:r>
        <w:rPr>
          <w:rFonts w:ascii="Times New Roman"/>
          <w:b w:val="false"/>
          <w:i w:val="false"/>
          <w:color w:val="000000"/>
          <w:sz w:val="28"/>
        </w:rPr>
        <w:t xml:space="preserve">
      17) металл және қыш бөлшектер - мөлшері мен дәнекерлеу алдындағы тазалығы бойынша бақылау; </w:t>
      </w:r>
    </w:p>
    <w:bookmarkEnd w:id="1076"/>
    <w:bookmarkStart w:name="z1088" w:id="1077"/>
    <w:p>
      <w:pPr>
        <w:spacing w:after="0"/>
        <w:ind w:left="0"/>
        <w:jc w:val="both"/>
      </w:pPr>
      <w:r>
        <w:rPr>
          <w:rFonts w:ascii="Times New Roman"/>
          <w:b w:val="false"/>
          <w:i w:val="false"/>
          <w:color w:val="000000"/>
          <w:sz w:val="28"/>
        </w:rPr>
        <w:t xml:space="preserve">
      18) күрделілігі әр түрлі металл бөлшектер штамп басылған бөлшектер – өлшемдерді микроскоп немесе әмбебап өлшеу аспаптарының көмегімен сызбалар бойынша бақылау; кварц шамын қолдана отырып бақылау; </w:t>
      </w:r>
    </w:p>
    <w:bookmarkEnd w:id="1077"/>
    <w:bookmarkStart w:name="z1089" w:id="1078"/>
    <w:p>
      <w:pPr>
        <w:spacing w:after="0"/>
        <w:ind w:left="0"/>
        <w:jc w:val="both"/>
      </w:pPr>
      <w:r>
        <w:rPr>
          <w:rFonts w:ascii="Times New Roman"/>
          <w:b w:val="false"/>
          <w:i w:val="false"/>
          <w:color w:val="000000"/>
          <w:sz w:val="28"/>
        </w:rPr>
        <w:t xml:space="preserve">
      19) қондырушы қыш бөлшектер - геометриялық өлшемдерді бақылау; </w:t>
      </w:r>
    </w:p>
    <w:bookmarkEnd w:id="1078"/>
    <w:bookmarkStart w:name="z1090" w:id="1079"/>
    <w:p>
      <w:pPr>
        <w:spacing w:after="0"/>
        <w:ind w:left="0"/>
        <w:jc w:val="both"/>
      </w:pPr>
      <w:r>
        <w:rPr>
          <w:rFonts w:ascii="Times New Roman"/>
          <w:b w:val="false"/>
          <w:i w:val="false"/>
          <w:color w:val="000000"/>
          <w:sz w:val="28"/>
        </w:rPr>
        <w:t xml:space="preserve">
      20) қыш дайындамалар, панельдер – сыртық түрі бойынша қабылдау және электр сипаттамалары бойынша бақылау; </w:t>
      </w:r>
    </w:p>
    <w:bookmarkEnd w:id="1079"/>
    <w:bookmarkStart w:name="z1091" w:id="1080"/>
    <w:p>
      <w:pPr>
        <w:spacing w:after="0"/>
        <w:ind w:left="0"/>
        <w:jc w:val="both"/>
      </w:pPr>
      <w:r>
        <w:rPr>
          <w:rFonts w:ascii="Times New Roman"/>
          <w:b w:val="false"/>
          <w:i w:val="false"/>
          <w:color w:val="000000"/>
          <w:sz w:val="28"/>
        </w:rPr>
        <w:t xml:space="preserve">
      21) жоғары жиілікті топтағы кварц пластиналарын дайындау - ТУ бойынша сапасын бақылау; </w:t>
      </w:r>
    </w:p>
    <w:bookmarkEnd w:id="1080"/>
    <w:bookmarkStart w:name="z1092" w:id="1081"/>
    <w:p>
      <w:pPr>
        <w:spacing w:after="0"/>
        <w:ind w:left="0"/>
        <w:jc w:val="both"/>
      </w:pPr>
      <w:r>
        <w:rPr>
          <w:rFonts w:ascii="Times New Roman"/>
          <w:b w:val="false"/>
          <w:i w:val="false"/>
          <w:color w:val="000000"/>
          <w:sz w:val="28"/>
        </w:rPr>
        <w:t xml:space="preserve">
      22) фотошаблондарға арналған металл дайындамалар – ауқымын өлшеу және бетін көрсетпейтін жабынның сапасын бақылау; </w:t>
      </w:r>
    </w:p>
    <w:bookmarkEnd w:id="1081"/>
    <w:bookmarkStart w:name="z1093" w:id="1082"/>
    <w:p>
      <w:pPr>
        <w:spacing w:after="0"/>
        <w:ind w:left="0"/>
        <w:jc w:val="both"/>
      </w:pPr>
      <w:r>
        <w:rPr>
          <w:rFonts w:ascii="Times New Roman"/>
          <w:b w:val="false"/>
          <w:i w:val="false"/>
          <w:color w:val="000000"/>
          <w:sz w:val="28"/>
        </w:rPr>
        <w:t xml:space="preserve">
      23) кескеннен кейін таңбалау – мөлшері, қалыбы және сыртқы түрі бойынша қабылдау; </w:t>
      </w:r>
    </w:p>
    <w:bookmarkEnd w:id="1082"/>
    <w:bookmarkStart w:name="z1094" w:id="1083"/>
    <w:p>
      <w:pPr>
        <w:spacing w:after="0"/>
        <w:ind w:left="0"/>
        <w:jc w:val="both"/>
      </w:pPr>
      <w:r>
        <w:rPr>
          <w:rFonts w:ascii="Times New Roman"/>
          <w:b w:val="false"/>
          <w:i w:val="false"/>
          <w:color w:val="000000"/>
          <w:sz w:val="28"/>
        </w:rPr>
        <w:t xml:space="preserve">
      24) синтерленген және оксидтелген катодтар, қыш бөлшектер - сыртқы түрі бойынша бақылау; </w:t>
      </w:r>
    </w:p>
    <w:bookmarkEnd w:id="1083"/>
    <w:bookmarkStart w:name="z1095" w:id="1084"/>
    <w:p>
      <w:pPr>
        <w:spacing w:after="0"/>
        <w:ind w:left="0"/>
        <w:jc w:val="both"/>
      </w:pPr>
      <w:r>
        <w:rPr>
          <w:rFonts w:ascii="Times New Roman"/>
          <w:b w:val="false"/>
          <w:i w:val="false"/>
          <w:color w:val="000000"/>
          <w:sz w:val="28"/>
        </w:rPr>
        <w:t xml:space="preserve">
      25) талшықты кварц, шикіқұрам, кескеннен кейін таңбалау – қабылдау және сапасын тексеру; </w:t>
      </w:r>
    </w:p>
    <w:bookmarkEnd w:id="1084"/>
    <w:bookmarkStart w:name="z1096" w:id="1085"/>
    <w:p>
      <w:pPr>
        <w:spacing w:after="0"/>
        <w:ind w:left="0"/>
        <w:jc w:val="both"/>
      </w:pPr>
      <w:r>
        <w:rPr>
          <w:rFonts w:ascii="Times New Roman"/>
          <w:b w:val="false"/>
          <w:i w:val="false"/>
          <w:color w:val="000000"/>
          <w:sz w:val="28"/>
        </w:rPr>
        <w:t>
      26) кварц немесе кристалл ұстағыш – түпкілікті қабылдау;</w:t>
      </w:r>
    </w:p>
    <w:bookmarkEnd w:id="1085"/>
    <w:bookmarkStart w:name="z1097" w:id="1086"/>
    <w:p>
      <w:pPr>
        <w:spacing w:after="0"/>
        <w:ind w:left="0"/>
        <w:jc w:val="both"/>
      </w:pPr>
      <w:r>
        <w:rPr>
          <w:rFonts w:ascii="Times New Roman"/>
          <w:b w:val="false"/>
          <w:i w:val="false"/>
          <w:color w:val="000000"/>
          <w:sz w:val="28"/>
        </w:rPr>
        <w:t xml:space="preserve">
      27) өте кішкентай ЭВП арналған қыш (бөлшектердің мөлшері 5-40 мм) – бөтен бөлшектердің болмауын соңғы рет бақылау; </w:t>
      </w:r>
    </w:p>
    <w:bookmarkEnd w:id="1086"/>
    <w:bookmarkStart w:name="z1098" w:id="1087"/>
    <w:p>
      <w:pPr>
        <w:spacing w:after="0"/>
        <w:ind w:left="0"/>
        <w:jc w:val="both"/>
      </w:pPr>
      <w:r>
        <w:rPr>
          <w:rFonts w:ascii="Times New Roman"/>
          <w:b w:val="false"/>
          <w:i w:val="false"/>
          <w:color w:val="000000"/>
          <w:sz w:val="28"/>
        </w:rPr>
        <w:t xml:space="preserve">
      28) генераторлық шамдарға, электрондық сәуле түтіктеріне, сандық индикаторларға және басқа да арнайы аспаптарға арналған колбалар – мөлшері мен сыртқы түрі бойынша бақылау; </w:t>
      </w:r>
    </w:p>
    <w:bookmarkEnd w:id="1087"/>
    <w:bookmarkStart w:name="z1099" w:id="1088"/>
    <w:p>
      <w:pPr>
        <w:spacing w:after="0"/>
        <w:ind w:left="0"/>
        <w:jc w:val="both"/>
      </w:pPr>
      <w:r>
        <w:rPr>
          <w:rFonts w:ascii="Times New Roman"/>
          <w:b w:val="false"/>
          <w:i w:val="false"/>
          <w:color w:val="000000"/>
          <w:sz w:val="28"/>
        </w:rPr>
        <w:t xml:space="preserve">
      29) барлық типтегі конденсаторлар – сыртқы түрі бойынша тексеру, көлемді пішіндерді өлшеу, ТКЕ-ні өлшеу; </w:t>
      </w:r>
    </w:p>
    <w:bookmarkEnd w:id="1088"/>
    <w:bookmarkStart w:name="z1100" w:id="1089"/>
    <w:p>
      <w:pPr>
        <w:spacing w:after="0"/>
        <w:ind w:left="0"/>
        <w:jc w:val="both"/>
      </w:pPr>
      <w:r>
        <w:rPr>
          <w:rFonts w:ascii="Times New Roman"/>
          <w:b w:val="false"/>
          <w:i w:val="false"/>
          <w:color w:val="000000"/>
          <w:sz w:val="28"/>
        </w:rPr>
        <w:t xml:space="preserve">
      30) төменгі вольтті конденсаторлар - диэлектр шығындары бұрышының тангенсін тексеру; </w:t>
      </w:r>
    </w:p>
    <w:bookmarkEnd w:id="1089"/>
    <w:bookmarkStart w:name="z1101" w:id="1090"/>
    <w:p>
      <w:pPr>
        <w:spacing w:after="0"/>
        <w:ind w:left="0"/>
        <w:jc w:val="both"/>
      </w:pPr>
      <w:r>
        <w:rPr>
          <w:rFonts w:ascii="Times New Roman"/>
          <w:b w:val="false"/>
          <w:i w:val="false"/>
          <w:color w:val="000000"/>
          <w:sz w:val="28"/>
        </w:rPr>
        <w:t xml:space="preserve">
      31) қатты схемалардың корпусы – түпкілікті бақылау және сапасы жөнінде қорытынды жасау; </w:t>
      </w:r>
    </w:p>
    <w:bookmarkEnd w:id="1090"/>
    <w:bookmarkStart w:name="z1102" w:id="1091"/>
    <w:p>
      <w:pPr>
        <w:spacing w:after="0"/>
        <w:ind w:left="0"/>
        <w:jc w:val="both"/>
      </w:pPr>
      <w:r>
        <w:rPr>
          <w:rFonts w:ascii="Times New Roman"/>
          <w:b w:val="false"/>
          <w:i w:val="false"/>
          <w:color w:val="000000"/>
          <w:sz w:val="28"/>
        </w:rPr>
        <w:t xml:space="preserve">
      32) маскалар мен шеңберлер - оксидтегеннен кейін көзбен шолып бақылау (бақылау); </w:t>
      </w:r>
    </w:p>
    <w:bookmarkEnd w:id="1091"/>
    <w:bookmarkStart w:name="z1103" w:id="1092"/>
    <w:p>
      <w:pPr>
        <w:spacing w:after="0"/>
        <w:ind w:left="0"/>
        <w:jc w:val="both"/>
      </w:pPr>
      <w:r>
        <w:rPr>
          <w:rFonts w:ascii="Times New Roman"/>
          <w:b w:val="false"/>
          <w:i w:val="false"/>
          <w:color w:val="000000"/>
          <w:sz w:val="28"/>
        </w:rPr>
        <w:t xml:space="preserve">
      33) магнитөткізгіштер - электр өлшемдерін бақылау; </w:t>
      </w:r>
    </w:p>
    <w:bookmarkEnd w:id="1092"/>
    <w:bookmarkStart w:name="z1104" w:id="1093"/>
    <w:p>
      <w:pPr>
        <w:spacing w:after="0"/>
        <w:ind w:left="0"/>
        <w:jc w:val="both"/>
      </w:pPr>
      <w:r>
        <w:rPr>
          <w:rFonts w:ascii="Times New Roman"/>
          <w:b w:val="false"/>
          <w:i w:val="false"/>
          <w:color w:val="000000"/>
          <w:sz w:val="28"/>
        </w:rPr>
        <w:t xml:space="preserve">
      34) микро ауыстырып-қосқыштар, микротумблерлер, шам панельдері, ауыстырып-қосқыштар, ТВ және ТП тумблерлер – бөлшектерді нығыздағаннан кейін бақылау; бұйымдардың жинақтарын бақылау; </w:t>
      </w:r>
    </w:p>
    <w:bookmarkEnd w:id="1093"/>
    <w:bookmarkStart w:name="z1105" w:id="1094"/>
    <w:p>
      <w:pPr>
        <w:spacing w:after="0"/>
        <w:ind w:left="0"/>
        <w:jc w:val="both"/>
      </w:pPr>
      <w:r>
        <w:rPr>
          <w:rFonts w:ascii="Times New Roman"/>
          <w:b w:val="false"/>
          <w:i w:val="false"/>
          <w:color w:val="000000"/>
          <w:sz w:val="28"/>
        </w:rPr>
        <w:t>
      35) микрожинақтар, қола тұйықтағыш - микроскоппен сыртқы түрін бақылау және аспаптардың көмегімен ауқымды көлемдерді бақылау;</w:t>
      </w:r>
    </w:p>
    <w:bookmarkEnd w:id="1094"/>
    <w:bookmarkStart w:name="z1106" w:id="1095"/>
    <w:p>
      <w:pPr>
        <w:spacing w:after="0"/>
        <w:ind w:left="0"/>
        <w:jc w:val="both"/>
      </w:pPr>
      <w:r>
        <w:rPr>
          <w:rFonts w:ascii="Times New Roman"/>
          <w:b w:val="false"/>
          <w:i w:val="false"/>
          <w:color w:val="000000"/>
          <w:sz w:val="28"/>
        </w:rPr>
        <w:t xml:space="preserve">
      36) интегралды ауқымды микросхемалар - платалардың сыртқы түрін бақылау, микроскопты қолдана отырып ашық және жабық микросхемаларды бақылау; күрделілігі орташа тораптар мен бөлшектер - сыртқы түрін бақылау; </w:t>
      </w:r>
    </w:p>
    <w:bookmarkEnd w:id="1095"/>
    <w:bookmarkStart w:name="z1107" w:id="1096"/>
    <w:p>
      <w:pPr>
        <w:spacing w:after="0"/>
        <w:ind w:left="0"/>
        <w:jc w:val="both"/>
      </w:pPr>
      <w:r>
        <w:rPr>
          <w:rFonts w:ascii="Times New Roman"/>
          <w:b w:val="false"/>
          <w:i w:val="false"/>
          <w:color w:val="000000"/>
          <w:sz w:val="28"/>
        </w:rPr>
        <w:t xml:space="preserve">
      37) "Тротил" типті микросхемалар – дөңгелек шығындары бар белсенді элементтердің дәнекерлерінің беріктігін тығыз ауаны үрлеу әдісі арқылы сынау; </w:t>
      </w:r>
    </w:p>
    <w:bookmarkEnd w:id="1096"/>
    <w:bookmarkStart w:name="z1108" w:id="1097"/>
    <w:p>
      <w:pPr>
        <w:spacing w:after="0"/>
        <w:ind w:left="0"/>
        <w:jc w:val="both"/>
      </w:pPr>
      <w:r>
        <w:rPr>
          <w:rFonts w:ascii="Times New Roman"/>
          <w:b w:val="false"/>
          <w:i w:val="false"/>
          <w:color w:val="000000"/>
          <w:sz w:val="28"/>
        </w:rPr>
        <w:t xml:space="preserve">
      38) электр вакуум аспаптарға арналған штамп басылған айдарлы және саусақша аяқтары, шыны жинақталған аяқтар - өңдегеннен кейінгі соңғы бақылау; </w:t>
      </w:r>
    </w:p>
    <w:bookmarkEnd w:id="1097"/>
    <w:bookmarkStart w:name="z1109" w:id="1098"/>
    <w:p>
      <w:pPr>
        <w:spacing w:after="0"/>
        <w:ind w:left="0"/>
        <w:jc w:val="both"/>
      </w:pPr>
      <w:r>
        <w:rPr>
          <w:rFonts w:ascii="Times New Roman"/>
          <w:b w:val="false"/>
          <w:i w:val="false"/>
          <w:color w:val="000000"/>
          <w:sz w:val="28"/>
        </w:rPr>
        <w:t xml:space="preserve">
      39) штамп басқаннан, қалыптағаннан, кескеннен кейінгі электр вакуум аспаптардың аяқтары – сыртқы түрі бойынша және геометриялық өлшемдері бойынша бақылау; </w:t>
      </w:r>
    </w:p>
    <w:bookmarkEnd w:id="1098"/>
    <w:bookmarkStart w:name="z1110" w:id="1099"/>
    <w:p>
      <w:pPr>
        <w:spacing w:after="0"/>
        <w:ind w:left="0"/>
        <w:jc w:val="both"/>
      </w:pPr>
      <w:r>
        <w:rPr>
          <w:rFonts w:ascii="Times New Roman"/>
          <w:b w:val="false"/>
          <w:i w:val="false"/>
          <w:color w:val="000000"/>
          <w:sz w:val="28"/>
        </w:rPr>
        <w:t xml:space="preserve">
      40) қыш осьтер - соғысын өлшеу; </w:t>
      </w:r>
    </w:p>
    <w:bookmarkEnd w:id="1099"/>
    <w:bookmarkStart w:name="z1111" w:id="1100"/>
    <w:p>
      <w:pPr>
        <w:spacing w:after="0"/>
        <w:ind w:left="0"/>
        <w:jc w:val="both"/>
      </w:pPr>
      <w:r>
        <w:rPr>
          <w:rFonts w:ascii="Times New Roman"/>
          <w:b w:val="false"/>
          <w:i w:val="false"/>
          <w:color w:val="000000"/>
          <w:sz w:val="28"/>
        </w:rPr>
        <w:t xml:space="preserve">
      41) слюда пластиналар – платаның, циркулятордың, диодтардың, транзисторлардың техникалық талаптарға сәйкестілігін бақылау және тексеру - түпкілікті қабылдау; </w:t>
      </w:r>
    </w:p>
    <w:bookmarkEnd w:id="1100"/>
    <w:bookmarkStart w:name="z1112" w:id="1101"/>
    <w:p>
      <w:pPr>
        <w:spacing w:after="0"/>
        <w:ind w:left="0"/>
        <w:jc w:val="both"/>
      </w:pPr>
      <w:r>
        <w:rPr>
          <w:rFonts w:ascii="Times New Roman"/>
          <w:b w:val="false"/>
          <w:i w:val="false"/>
          <w:color w:val="000000"/>
          <w:sz w:val="28"/>
        </w:rPr>
        <w:t>
      42) жылытқыштар - торзион таразыларда өлшеу әдісімен және сыртқы түрі бойынша (көзбен шолып) бақылау;</w:t>
      </w:r>
    </w:p>
    <w:bookmarkEnd w:id="1101"/>
    <w:bookmarkStart w:name="z1113" w:id="1102"/>
    <w:p>
      <w:pPr>
        <w:spacing w:after="0"/>
        <w:ind w:left="0"/>
        <w:jc w:val="both"/>
      </w:pPr>
      <w:r>
        <w:rPr>
          <w:rFonts w:ascii="Times New Roman"/>
          <w:b w:val="false"/>
          <w:i w:val="false"/>
          <w:color w:val="000000"/>
          <w:sz w:val="28"/>
        </w:rPr>
        <w:t xml:space="preserve">
      43) жартылай өткізгіш аспаптар – аспаптардың бір немесе бірнеше типін тапсыру сынақтары бойынша қабылдау; сыртық түрі және ауқымы бойынша бақылау; </w:t>
      </w:r>
    </w:p>
    <w:bookmarkEnd w:id="1102"/>
    <w:bookmarkStart w:name="z1114" w:id="1103"/>
    <w:p>
      <w:pPr>
        <w:spacing w:after="0"/>
        <w:ind w:left="0"/>
        <w:jc w:val="both"/>
      </w:pPr>
      <w:r>
        <w:rPr>
          <w:rFonts w:ascii="Times New Roman"/>
          <w:b w:val="false"/>
          <w:i w:val="false"/>
          <w:color w:val="000000"/>
          <w:sz w:val="28"/>
        </w:rPr>
        <w:t xml:space="preserve">
      44) 40 және 55 топтағы аспаптар - кварцтың жіктелуін, траверсті дәнекерлеуді, штоктың желінуін сыртқы түрі бойынша бақылау; </w:t>
      </w:r>
    </w:p>
    <w:bookmarkEnd w:id="1103"/>
    <w:bookmarkStart w:name="z1115" w:id="1104"/>
    <w:p>
      <w:pPr>
        <w:spacing w:after="0"/>
        <w:ind w:left="0"/>
        <w:jc w:val="both"/>
      </w:pPr>
      <w:r>
        <w:rPr>
          <w:rFonts w:ascii="Times New Roman"/>
          <w:b w:val="false"/>
          <w:i w:val="false"/>
          <w:color w:val="000000"/>
          <w:sz w:val="28"/>
        </w:rPr>
        <w:t>
      45) электр вакуум аспаптары - аяғын жинағаннан, дәнекерлегеннен, айдағаннан кейін операциялық бақылау; сыртқы түрін бақылау; түпкілікті қабылдау және барлық өлшемдер бойынша бақылау;</w:t>
      </w:r>
    </w:p>
    <w:bookmarkEnd w:id="1104"/>
    <w:bookmarkStart w:name="z1116" w:id="1105"/>
    <w:p>
      <w:pPr>
        <w:spacing w:after="0"/>
        <w:ind w:left="0"/>
        <w:jc w:val="both"/>
      </w:pPr>
      <w:r>
        <w:rPr>
          <w:rFonts w:ascii="Times New Roman"/>
          <w:b w:val="false"/>
          <w:i w:val="false"/>
          <w:color w:val="000000"/>
          <w:sz w:val="28"/>
        </w:rPr>
        <w:t xml:space="preserve">
      46) сым, шыбықтар мен түрлі диаметрлі дайындамалар, қатарлар, лента және жолақтар - контроль механикалық қасиеттерін, өлшемдерін, бетінің сапасын бақылау; сымның жіңішке түрлері – сымдау, өңдеу, күйдіру және металдандырудан кейін бақылау; </w:t>
      </w:r>
    </w:p>
    <w:bookmarkEnd w:id="1105"/>
    <w:bookmarkStart w:name="z1117" w:id="1106"/>
    <w:p>
      <w:pPr>
        <w:spacing w:after="0"/>
        <w:ind w:left="0"/>
        <w:jc w:val="both"/>
      </w:pPr>
      <w:r>
        <w:rPr>
          <w:rFonts w:ascii="Times New Roman"/>
          <w:b w:val="false"/>
          <w:i w:val="false"/>
          <w:color w:val="000000"/>
          <w:sz w:val="28"/>
        </w:rPr>
        <w:t xml:space="preserve">
      47) пьезорезонаторлар, пьезокварц немесе суда еритін кристалдардан жасалған пластиналар - механикалық өлшемдері бойынша әр операция сайын қабылдау; </w:t>
      </w:r>
    </w:p>
    <w:bookmarkEnd w:id="1106"/>
    <w:bookmarkStart w:name="z1118" w:id="1107"/>
    <w:p>
      <w:pPr>
        <w:spacing w:after="0"/>
        <w:ind w:left="0"/>
        <w:jc w:val="both"/>
      </w:pPr>
      <w:r>
        <w:rPr>
          <w:rFonts w:ascii="Times New Roman"/>
          <w:b w:val="false"/>
          <w:i w:val="false"/>
          <w:color w:val="000000"/>
          <w:sz w:val="28"/>
        </w:rPr>
        <w:t xml:space="preserve">
      48) резисторлар, реле, есептегіштер, ауыстырып қосқыштар, қыздыру шамдары, радио шамдар мен электр магнит реле - ТУ бойынша бақылау; </w:t>
      </w:r>
    </w:p>
    <w:bookmarkEnd w:id="1107"/>
    <w:bookmarkStart w:name="z1119" w:id="1108"/>
    <w:p>
      <w:pPr>
        <w:spacing w:after="0"/>
        <w:ind w:left="0"/>
        <w:jc w:val="both"/>
      </w:pPr>
      <w:r>
        <w:rPr>
          <w:rFonts w:ascii="Times New Roman"/>
          <w:b w:val="false"/>
          <w:i w:val="false"/>
          <w:color w:val="000000"/>
          <w:sz w:val="28"/>
        </w:rPr>
        <w:t xml:space="preserve">
      49) торкөз - микроскопты қолдана отырып сыртқы түрін бақылау; </w:t>
      </w:r>
    </w:p>
    <w:bookmarkEnd w:id="1108"/>
    <w:bookmarkStart w:name="z1120" w:id="1109"/>
    <w:p>
      <w:pPr>
        <w:spacing w:after="0"/>
        <w:ind w:left="0"/>
        <w:jc w:val="both"/>
      </w:pPr>
      <w:r>
        <w:rPr>
          <w:rFonts w:ascii="Times New Roman"/>
          <w:b w:val="false"/>
          <w:i w:val="false"/>
          <w:color w:val="000000"/>
          <w:sz w:val="28"/>
        </w:rPr>
        <w:t>
      50) КБН тауарлары – оқшаулағыш кедергісін, сыртқы түрінің электр беріктігін, өңдеу сапасын, жиынтық бөлшектерін, белгі соғуды, орау сапасын бақылау;</w:t>
      </w:r>
    </w:p>
    <w:bookmarkEnd w:id="1109"/>
    <w:bookmarkStart w:name="z1121" w:id="1110"/>
    <w:p>
      <w:pPr>
        <w:spacing w:after="0"/>
        <w:ind w:left="0"/>
        <w:jc w:val="both"/>
      </w:pPr>
      <w:r>
        <w:rPr>
          <w:rFonts w:ascii="Times New Roman"/>
          <w:b w:val="false"/>
          <w:i w:val="false"/>
          <w:color w:val="000000"/>
          <w:sz w:val="28"/>
        </w:rPr>
        <w:t xml:space="preserve">
      51) интеграция деңгейі орташа транзисторлар мен микросхемалар - тізбектердің вольт-амперлік сипаттамасын алу; аспаптардың корпусын ашу және ақаулықтарды анықтау мақсатында микроскоппен қарау; </w:t>
      </w:r>
    </w:p>
    <w:bookmarkEnd w:id="1110"/>
    <w:bookmarkStart w:name="z1122" w:id="1111"/>
    <w:p>
      <w:pPr>
        <w:spacing w:after="0"/>
        <w:ind w:left="0"/>
        <w:jc w:val="both"/>
      </w:pPr>
      <w:r>
        <w:rPr>
          <w:rFonts w:ascii="Times New Roman"/>
          <w:b w:val="false"/>
          <w:i w:val="false"/>
          <w:color w:val="000000"/>
          <w:sz w:val="28"/>
        </w:rPr>
        <w:t>
      52) шыны түтіктер, қатарлар, тарт түтіктер, моншақтар – сыртқы түрі, геометриялық өлшемдері бойынша бақылау және полярископта күйдіру сапасын айқындау;</w:t>
      </w:r>
    </w:p>
    <w:bookmarkEnd w:id="1111"/>
    <w:bookmarkStart w:name="z1123" w:id="1112"/>
    <w:p>
      <w:pPr>
        <w:spacing w:after="0"/>
        <w:ind w:left="0"/>
        <w:jc w:val="both"/>
      </w:pPr>
      <w:r>
        <w:rPr>
          <w:rFonts w:ascii="Times New Roman"/>
          <w:b w:val="false"/>
          <w:i w:val="false"/>
          <w:color w:val="000000"/>
          <w:sz w:val="28"/>
        </w:rPr>
        <w:t xml:space="preserve">
      53) күрделілігі әр түрлі электр вакуум аспаптардың жалпы типтеріне арналған әр түрлі жабындары бар жинақтаушы тораптар мен бөлшектер (жабылған катодтар, жылытқыштар, экрандар және тағы басқа) – сыртқы түрі бойынша бақылау; </w:t>
      </w:r>
    </w:p>
    <w:bookmarkEnd w:id="1112"/>
    <w:bookmarkStart w:name="z1124" w:id="1113"/>
    <w:p>
      <w:pPr>
        <w:spacing w:after="0"/>
        <w:ind w:left="0"/>
        <w:jc w:val="both"/>
      </w:pPr>
      <w:r>
        <w:rPr>
          <w:rFonts w:ascii="Times New Roman"/>
          <w:b w:val="false"/>
          <w:i w:val="false"/>
          <w:color w:val="000000"/>
          <w:sz w:val="28"/>
        </w:rPr>
        <w:t xml:space="preserve">
      54) күрделілігі әр түрлі жинақтаушы тораптар – кедір-бұдырлығы мен мөлшерін бақылау; </w:t>
      </w:r>
    </w:p>
    <w:bookmarkEnd w:id="1113"/>
    <w:bookmarkStart w:name="z1125" w:id="1114"/>
    <w:p>
      <w:pPr>
        <w:spacing w:after="0"/>
        <w:ind w:left="0"/>
        <w:jc w:val="both"/>
      </w:pPr>
      <w:r>
        <w:rPr>
          <w:rFonts w:ascii="Times New Roman"/>
          <w:b w:val="false"/>
          <w:i w:val="false"/>
          <w:color w:val="000000"/>
          <w:sz w:val="28"/>
        </w:rPr>
        <w:t xml:space="preserve">
      55) жартылай өткізгіш тораптар (платалар, циркуляторлар, толқынжол өткелдер) – тұйықталуын тексеру, КСВ, шығындар мен ешімдері; </w:t>
      </w:r>
    </w:p>
    <w:bookmarkEnd w:id="1114"/>
    <w:bookmarkStart w:name="z1126" w:id="1115"/>
    <w:p>
      <w:pPr>
        <w:spacing w:after="0"/>
        <w:ind w:left="0"/>
        <w:jc w:val="both"/>
      </w:pPr>
      <w:r>
        <w:rPr>
          <w:rFonts w:ascii="Times New Roman"/>
          <w:b w:val="false"/>
          <w:i w:val="false"/>
          <w:color w:val="000000"/>
          <w:sz w:val="28"/>
        </w:rPr>
        <w:t xml:space="preserve">
      56) ферриттер - микроскопты қолдана отырып, геометриялық өлшемдерін бақылау; талдау және торцион таразыларында салмағын бақылау; </w:t>
      </w:r>
    </w:p>
    <w:bookmarkEnd w:id="1115"/>
    <w:bookmarkStart w:name="z1127" w:id="1116"/>
    <w:p>
      <w:pPr>
        <w:spacing w:after="0"/>
        <w:ind w:left="0"/>
        <w:jc w:val="both"/>
      </w:pPr>
      <w:r>
        <w:rPr>
          <w:rFonts w:ascii="Times New Roman"/>
          <w:b w:val="false"/>
          <w:i w:val="false"/>
          <w:color w:val="000000"/>
          <w:sz w:val="28"/>
        </w:rPr>
        <w:t xml:space="preserve">
      57) аралық фото түпнұсқалар – сыртқы түрін, белгі соғылуын және жұмыс аймағының орналасуын бақылау; </w:t>
      </w:r>
    </w:p>
    <w:bookmarkEnd w:id="1116"/>
    <w:bookmarkStart w:name="z1128" w:id="1117"/>
    <w:p>
      <w:pPr>
        <w:spacing w:after="0"/>
        <w:ind w:left="0"/>
        <w:jc w:val="both"/>
      </w:pPr>
      <w:r>
        <w:rPr>
          <w:rFonts w:ascii="Times New Roman"/>
          <w:b w:val="false"/>
          <w:i w:val="false"/>
          <w:color w:val="000000"/>
          <w:sz w:val="28"/>
        </w:rPr>
        <w:t xml:space="preserve">
      58) интегралдық схемалардың фотошаблондары (жұмыс істейтін) - сыртқы түрін, белгі соғылуын және репер және тест модульдерінің орналасуын бақылау; </w:t>
      </w:r>
    </w:p>
    <w:bookmarkEnd w:id="1117"/>
    <w:bookmarkStart w:name="z1129" w:id="1118"/>
    <w:p>
      <w:pPr>
        <w:spacing w:after="0"/>
        <w:ind w:left="0"/>
        <w:jc w:val="both"/>
      </w:pPr>
      <w:r>
        <w:rPr>
          <w:rFonts w:ascii="Times New Roman"/>
          <w:b w:val="false"/>
          <w:i w:val="false"/>
          <w:color w:val="000000"/>
          <w:sz w:val="28"/>
        </w:rPr>
        <w:t xml:space="preserve">
      59) ПУЛ цокольдері - бақылау; </w:t>
      </w:r>
    </w:p>
    <w:bookmarkEnd w:id="1118"/>
    <w:bookmarkStart w:name="z1130" w:id="1119"/>
    <w:p>
      <w:pPr>
        <w:spacing w:after="0"/>
        <w:ind w:left="0"/>
        <w:jc w:val="both"/>
      </w:pPr>
      <w:r>
        <w:rPr>
          <w:rFonts w:ascii="Times New Roman"/>
          <w:b w:val="false"/>
          <w:i w:val="false"/>
          <w:color w:val="000000"/>
          <w:sz w:val="28"/>
        </w:rPr>
        <w:t xml:space="preserve">
      60) селен түзеткіш элементтер – түпкілікті қабылдау; </w:t>
      </w:r>
    </w:p>
    <w:bookmarkEnd w:id="1119"/>
    <w:bookmarkStart w:name="z1131" w:id="1120"/>
    <w:p>
      <w:pPr>
        <w:spacing w:after="0"/>
        <w:ind w:left="0"/>
        <w:jc w:val="both"/>
      </w:pPr>
      <w:r>
        <w:rPr>
          <w:rFonts w:ascii="Times New Roman"/>
          <w:b w:val="false"/>
          <w:i w:val="false"/>
          <w:color w:val="000000"/>
          <w:sz w:val="28"/>
        </w:rPr>
        <w:t>
      61) феррит бұйымдарындағы, пленкалардағы жады элементтері - монтаж сапасын электр схемалары бойынша бақылау; дәнекерлеу сапасын бақылау; оқшаулау кедергісін айқындау.</w:t>
      </w:r>
    </w:p>
    <w:bookmarkEnd w:id="1120"/>
    <w:bookmarkStart w:name="z1132" w:id="1121"/>
    <w:p>
      <w:pPr>
        <w:spacing w:after="0"/>
        <w:ind w:left="0"/>
        <w:jc w:val="both"/>
      </w:pPr>
      <w:r>
        <w:rPr>
          <w:rFonts w:ascii="Times New Roman"/>
          <w:b w:val="false"/>
          <w:i w:val="false"/>
          <w:color w:val="000000"/>
          <w:sz w:val="28"/>
        </w:rPr>
        <w:t>
      Параграф 3. Бөлшектер мен аспаптарды бақылаушы, 4-разряд</w:t>
      </w:r>
    </w:p>
    <w:bookmarkEnd w:id="1121"/>
    <w:bookmarkStart w:name="z1133" w:id="1122"/>
    <w:p>
      <w:pPr>
        <w:spacing w:after="0"/>
        <w:ind w:left="0"/>
        <w:jc w:val="both"/>
      </w:pPr>
      <w:r>
        <w:rPr>
          <w:rFonts w:ascii="Times New Roman"/>
          <w:b w:val="false"/>
          <w:i w:val="false"/>
          <w:color w:val="000000"/>
          <w:sz w:val="28"/>
        </w:rPr>
        <w:t>
      100. Жұмыс сипаттамасы:</w:t>
      </w:r>
    </w:p>
    <w:bookmarkEnd w:id="1122"/>
    <w:bookmarkStart w:name="z1134" w:id="1123"/>
    <w:p>
      <w:pPr>
        <w:spacing w:after="0"/>
        <w:ind w:left="0"/>
        <w:jc w:val="both"/>
      </w:pPr>
      <w:r>
        <w:rPr>
          <w:rFonts w:ascii="Times New Roman"/>
          <w:b w:val="false"/>
          <w:i w:val="false"/>
          <w:color w:val="000000"/>
          <w:sz w:val="28"/>
        </w:rPr>
        <w:t xml:space="preserve">
      микросхемалар мен жартылай өткізгіш аспаптардың, күрделі оптикалық бөлшектердің, тораптардың кристалдарын, арнайы мақсаттағы микромодульдердің микроэлементтері, бөлшектер мен дайын өнімдерді бақылау және қабылдау; </w:t>
      </w:r>
    </w:p>
    <w:bookmarkEnd w:id="1123"/>
    <w:bookmarkStart w:name="z1135" w:id="1124"/>
    <w:p>
      <w:pPr>
        <w:spacing w:after="0"/>
        <w:ind w:left="0"/>
        <w:jc w:val="both"/>
      </w:pPr>
      <w:r>
        <w:rPr>
          <w:rFonts w:ascii="Times New Roman"/>
          <w:b w:val="false"/>
          <w:i w:val="false"/>
          <w:color w:val="000000"/>
          <w:sz w:val="28"/>
        </w:rPr>
        <w:t xml:space="preserve">
      күрделі қосылыстардың сапасын тексеру; </w:t>
      </w:r>
    </w:p>
    <w:bookmarkEnd w:id="1124"/>
    <w:bookmarkStart w:name="z1136" w:id="1125"/>
    <w:p>
      <w:pPr>
        <w:spacing w:after="0"/>
        <w:ind w:left="0"/>
        <w:jc w:val="both"/>
      </w:pPr>
      <w:r>
        <w:rPr>
          <w:rFonts w:ascii="Times New Roman"/>
          <w:b w:val="false"/>
          <w:i w:val="false"/>
          <w:color w:val="000000"/>
          <w:sz w:val="28"/>
        </w:rPr>
        <w:t xml:space="preserve">
      дәл бақылау-өлшеу құралын, оптикалық аспаптарды, түрлі сынақ схемаларын пайдалану, оларды өздігінен баптау; </w:t>
      </w:r>
    </w:p>
    <w:bookmarkEnd w:id="1125"/>
    <w:bookmarkStart w:name="z1137" w:id="1126"/>
    <w:p>
      <w:pPr>
        <w:spacing w:after="0"/>
        <w:ind w:left="0"/>
        <w:jc w:val="both"/>
      </w:pPr>
      <w:r>
        <w:rPr>
          <w:rFonts w:ascii="Times New Roman"/>
          <w:b w:val="false"/>
          <w:i w:val="false"/>
          <w:color w:val="000000"/>
          <w:sz w:val="28"/>
        </w:rPr>
        <w:t xml:space="preserve">
      лабораториялық бақылау сынақтарын жүргізу; </w:t>
      </w:r>
    </w:p>
    <w:bookmarkEnd w:id="1126"/>
    <w:bookmarkStart w:name="z1138" w:id="1127"/>
    <w:p>
      <w:pPr>
        <w:spacing w:after="0"/>
        <w:ind w:left="0"/>
        <w:jc w:val="both"/>
      </w:pPr>
      <w:r>
        <w:rPr>
          <w:rFonts w:ascii="Times New Roman"/>
          <w:b w:val="false"/>
          <w:i w:val="false"/>
          <w:color w:val="000000"/>
          <w:sz w:val="28"/>
        </w:rPr>
        <w:t xml:space="preserve">
      жасанды пъезокварц пластиналарын іріктеп тесу; </w:t>
      </w:r>
    </w:p>
    <w:bookmarkEnd w:id="1127"/>
    <w:bookmarkStart w:name="z1139" w:id="1128"/>
    <w:p>
      <w:pPr>
        <w:spacing w:after="0"/>
        <w:ind w:left="0"/>
        <w:jc w:val="both"/>
      </w:pPr>
      <w:r>
        <w:rPr>
          <w:rFonts w:ascii="Times New Roman"/>
          <w:b w:val="false"/>
          <w:i w:val="false"/>
          <w:color w:val="000000"/>
          <w:sz w:val="28"/>
        </w:rPr>
        <w:t xml:space="preserve">
      ақаулық түрлері бойынша сыныптай отырып, аспаптардың сапасын тексеру (20 түрге дейін); </w:t>
      </w:r>
    </w:p>
    <w:bookmarkEnd w:id="1128"/>
    <w:bookmarkStart w:name="z1140" w:id="1129"/>
    <w:p>
      <w:pPr>
        <w:spacing w:after="0"/>
        <w:ind w:left="0"/>
        <w:jc w:val="both"/>
      </w:pPr>
      <w:r>
        <w:rPr>
          <w:rFonts w:ascii="Times New Roman"/>
          <w:b w:val="false"/>
          <w:i w:val="false"/>
          <w:color w:val="000000"/>
          <w:sz w:val="28"/>
        </w:rPr>
        <w:t xml:space="preserve">
      фотошаблондардың топологиялық сызбаға, фотошаблонның өріс тазалығына сәйкестігін тексеру (ақаулы модульдердің пайызы), элементтердің өлшемдік мөлшерін өлшеу; </w:t>
      </w:r>
    </w:p>
    <w:bookmarkEnd w:id="1129"/>
    <w:bookmarkStart w:name="z1141" w:id="1130"/>
    <w:p>
      <w:pPr>
        <w:spacing w:after="0"/>
        <w:ind w:left="0"/>
        <w:jc w:val="both"/>
      </w:pPr>
      <w:r>
        <w:rPr>
          <w:rFonts w:ascii="Times New Roman"/>
          <w:b w:val="false"/>
          <w:i w:val="false"/>
          <w:color w:val="000000"/>
          <w:sz w:val="28"/>
        </w:rPr>
        <w:t xml:space="preserve">
      өндірісте жарамсыз деп танылған және сынау кезінде, пайдалану кезеңіне жұмыс істеуден бас тартқан ИЭТ талдау; </w:t>
      </w:r>
    </w:p>
    <w:bookmarkEnd w:id="1130"/>
    <w:bookmarkStart w:name="z1142" w:id="1131"/>
    <w:p>
      <w:pPr>
        <w:spacing w:after="0"/>
        <w:ind w:left="0"/>
        <w:jc w:val="both"/>
      </w:pPr>
      <w:r>
        <w:rPr>
          <w:rFonts w:ascii="Times New Roman"/>
          <w:b w:val="false"/>
          <w:i w:val="false"/>
          <w:color w:val="000000"/>
          <w:sz w:val="28"/>
        </w:rPr>
        <w:t>
      терморезисторлардың, индуктивтілік орауыштарының, конденсаторлардың, диодтардың электр өлшемдерін өлшеу;</w:t>
      </w:r>
    </w:p>
    <w:bookmarkEnd w:id="1131"/>
    <w:bookmarkStart w:name="z1143" w:id="1132"/>
    <w:p>
      <w:pPr>
        <w:spacing w:after="0"/>
        <w:ind w:left="0"/>
        <w:jc w:val="both"/>
      </w:pPr>
      <w:r>
        <w:rPr>
          <w:rFonts w:ascii="Times New Roman"/>
          <w:b w:val="false"/>
          <w:i w:val="false"/>
          <w:color w:val="000000"/>
          <w:sz w:val="28"/>
        </w:rPr>
        <w:t>
      шикізат пен материалдар туралы қорытынды дайындау;</w:t>
      </w:r>
    </w:p>
    <w:bookmarkEnd w:id="1132"/>
    <w:bookmarkStart w:name="z1144" w:id="1133"/>
    <w:p>
      <w:pPr>
        <w:spacing w:after="0"/>
        <w:ind w:left="0"/>
        <w:jc w:val="both"/>
      </w:pPr>
      <w:r>
        <w:rPr>
          <w:rFonts w:ascii="Times New Roman"/>
          <w:b w:val="false"/>
          <w:i w:val="false"/>
          <w:color w:val="000000"/>
          <w:sz w:val="28"/>
        </w:rPr>
        <w:t>
      партияны қабылдау және тапсыруды ресімдеу, бақылау құжаттары мен хаттамаларын әзірлеу, рекламацияны қарау бойынша құжаттарды ресімдеу.</w:t>
      </w:r>
    </w:p>
    <w:bookmarkEnd w:id="1133"/>
    <w:bookmarkStart w:name="z1145" w:id="1134"/>
    <w:p>
      <w:pPr>
        <w:spacing w:after="0"/>
        <w:ind w:left="0"/>
        <w:jc w:val="both"/>
      </w:pPr>
      <w:r>
        <w:rPr>
          <w:rFonts w:ascii="Times New Roman"/>
          <w:b w:val="false"/>
          <w:i w:val="false"/>
          <w:color w:val="000000"/>
          <w:sz w:val="28"/>
        </w:rPr>
        <w:t>
      101. Білуге тиіс:</w:t>
      </w:r>
    </w:p>
    <w:bookmarkEnd w:id="1134"/>
    <w:bookmarkStart w:name="z1146" w:id="1135"/>
    <w:p>
      <w:pPr>
        <w:spacing w:after="0"/>
        <w:ind w:left="0"/>
        <w:jc w:val="both"/>
      </w:pPr>
      <w:r>
        <w:rPr>
          <w:rFonts w:ascii="Times New Roman"/>
          <w:b w:val="false"/>
          <w:i w:val="false"/>
          <w:color w:val="000000"/>
          <w:sz w:val="28"/>
        </w:rPr>
        <w:t xml:space="preserve">
      технологиялық құжаттама және күрделі бөлшектерді, тораптарды, аспаптарды, микросхемалардың кристалдарына, арнайы мақсаттағы микромодульдердің микроэлементтеріне қойылатын талаптар; </w:t>
      </w:r>
    </w:p>
    <w:bookmarkEnd w:id="1135"/>
    <w:bookmarkStart w:name="z1147" w:id="1136"/>
    <w:p>
      <w:pPr>
        <w:spacing w:after="0"/>
        <w:ind w:left="0"/>
        <w:jc w:val="both"/>
      </w:pPr>
      <w:r>
        <w:rPr>
          <w:rFonts w:ascii="Times New Roman"/>
          <w:b w:val="false"/>
          <w:i w:val="false"/>
          <w:color w:val="000000"/>
          <w:sz w:val="28"/>
        </w:rPr>
        <w:t xml:space="preserve">
      бақылау-өлшеу құралдарының, аспаптарының, микроскоптар мен аппаратуралардың, сынақ схемаларының құрылысы, мақсаты мен шарттары; </w:t>
      </w:r>
    </w:p>
    <w:bookmarkEnd w:id="1136"/>
    <w:bookmarkStart w:name="z1148" w:id="1137"/>
    <w:p>
      <w:pPr>
        <w:spacing w:after="0"/>
        <w:ind w:left="0"/>
        <w:jc w:val="both"/>
      </w:pPr>
      <w:r>
        <w:rPr>
          <w:rFonts w:ascii="Times New Roman"/>
          <w:b w:val="false"/>
          <w:i w:val="false"/>
          <w:color w:val="000000"/>
          <w:sz w:val="28"/>
        </w:rPr>
        <w:t>
      қондырма шектері жүйесі, дәлдік дәрежесі мен кедір-бұдырлық өлшемдері;</w:t>
      </w:r>
    </w:p>
    <w:bookmarkEnd w:id="1137"/>
    <w:bookmarkStart w:name="z1149" w:id="1138"/>
    <w:p>
      <w:pPr>
        <w:spacing w:after="0"/>
        <w:ind w:left="0"/>
        <w:jc w:val="both"/>
      </w:pPr>
      <w:r>
        <w:rPr>
          <w:rFonts w:ascii="Times New Roman"/>
          <w:b w:val="false"/>
          <w:i w:val="false"/>
          <w:color w:val="000000"/>
          <w:sz w:val="28"/>
        </w:rPr>
        <w:t>
      әр түрлі мақсаттағы бұйымдардың күрделі тораптарын бақылау әдістері мен тәсілдері;</w:t>
      </w:r>
    </w:p>
    <w:bookmarkEnd w:id="1138"/>
    <w:bookmarkStart w:name="z1150" w:id="1139"/>
    <w:p>
      <w:pPr>
        <w:spacing w:after="0"/>
        <w:ind w:left="0"/>
        <w:jc w:val="both"/>
      </w:pPr>
      <w:r>
        <w:rPr>
          <w:rFonts w:ascii="Times New Roman"/>
          <w:b w:val="false"/>
          <w:i w:val="false"/>
          <w:color w:val="000000"/>
          <w:sz w:val="28"/>
        </w:rPr>
        <w:t>
      әр түрлі есептер мен есептеулердің әдістері;</w:t>
      </w:r>
    </w:p>
    <w:bookmarkEnd w:id="1139"/>
    <w:bookmarkStart w:name="z1151" w:id="1140"/>
    <w:p>
      <w:pPr>
        <w:spacing w:after="0"/>
        <w:ind w:left="0"/>
        <w:jc w:val="both"/>
      </w:pPr>
      <w:r>
        <w:rPr>
          <w:rFonts w:ascii="Times New Roman"/>
          <w:b w:val="false"/>
          <w:i w:val="false"/>
          <w:color w:val="000000"/>
          <w:sz w:val="28"/>
        </w:rPr>
        <w:t>
      пьезотехника өндірісіндегі моноблоктардың шығу пайызын айқындау тәсілдері;</w:t>
      </w:r>
    </w:p>
    <w:bookmarkEnd w:id="1140"/>
    <w:bookmarkStart w:name="z1152" w:id="1141"/>
    <w:p>
      <w:pPr>
        <w:spacing w:after="0"/>
        <w:ind w:left="0"/>
        <w:jc w:val="both"/>
      </w:pPr>
      <w:r>
        <w:rPr>
          <w:rFonts w:ascii="Times New Roman"/>
          <w:b w:val="false"/>
          <w:i w:val="false"/>
          <w:color w:val="000000"/>
          <w:sz w:val="28"/>
        </w:rPr>
        <w:t>
      талдау әдісі, рекламацияларды қарау тәртібі және тиісті құжаттарды ресімдеу;</w:t>
      </w:r>
    </w:p>
    <w:bookmarkEnd w:id="1141"/>
    <w:bookmarkStart w:name="z1153" w:id="1142"/>
    <w:p>
      <w:pPr>
        <w:spacing w:after="0"/>
        <w:ind w:left="0"/>
        <w:jc w:val="both"/>
      </w:pPr>
      <w:r>
        <w:rPr>
          <w:rFonts w:ascii="Times New Roman"/>
          <w:b w:val="false"/>
          <w:i w:val="false"/>
          <w:color w:val="000000"/>
          <w:sz w:val="28"/>
        </w:rPr>
        <w:t xml:space="preserve">
      жасанды пьезокварцты қыздыру тәсілдері, муфельді электр пештерін пайдалану ережесі; </w:t>
      </w:r>
    </w:p>
    <w:bookmarkEnd w:id="1142"/>
    <w:bookmarkStart w:name="z1154" w:id="1143"/>
    <w:p>
      <w:pPr>
        <w:spacing w:after="0"/>
        <w:ind w:left="0"/>
        <w:jc w:val="both"/>
      </w:pPr>
      <w:r>
        <w:rPr>
          <w:rFonts w:ascii="Times New Roman"/>
          <w:b w:val="false"/>
          <w:i w:val="false"/>
          <w:color w:val="000000"/>
          <w:sz w:val="28"/>
        </w:rPr>
        <w:t xml:space="preserve">
      микроэлементтерді сақтау тәсілдері; </w:t>
      </w:r>
    </w:p>
    <w:bookmarkEnd w:id="1143"/>
    <w:bookmarkStart w:name="z1155" w:id="1144"/>
    <w:p>
      <w:pPr>
        <w:spacing w:after="0"/>
        <w:ind w:left="0"/>
        <w:jc w:val="both"/>
      </w:pPr>
      <w:r>
        <w:rPr>
          <w:rFonts w:ascii="Times New Roman"/>
          <w:b w:val="false"/>
          <w:i w:val="false"/>
          <w:color w:val="000000"/>
          <w:sz w:val="28"/>
        </w:rPr>
        <w:t xml:space="preserve">
      ақаулықтардың негізгі себептері, олардың алдын алу және жою шаралары; </w:t>
      </w:r>
    </w:p>
    <w:bookmarkEnd w:id="1144"/>
    <w:bookmarkStart w:name="z1156" w:id="1145"/>
    <w:p>
      <w:pPr>
        <w:spacing w:after="0"/>
        <w:ind w:left="0"/>
        <w:jc w:val="both"/>
      </w:pPr>
      <w:r>
        <w:rPr>
          <w:rFonts w:ascii="Times New Roman"/>
          <w:b w:val="false"/>
          <w:i w:val="false"/>
          <w:color w:val="000000"/>
          <w:sz w:val="28"/>
        </w:rPr>
        <w:t>
      бұйымдарды бақылау және қабылдау үшін тиісті құжаттарды ресімдеу тәсілдері.</w:t>
      </w:r>
    </w:p>
    <w:bookmarkEnd w:id="1145"/>
    <w:bookmarkStart w:name="z1157" w:id="1146"/>
    <w:p>
      <w:pPr>
        <w:spacing w:after="0"/>
        <w:ind w:left="0"/>
        <w:jc w:val="both"/>
      </w:pPr>
      <w:r>
        <w:rPr>
          <w:rFonts w:ascii="Times New Roman"/>
          <w:b w:val="false"/>
          <w:i w:val="false"/>
          <w:color w:val="000000"/>
          <w:sz w:val="28"/>
        </w:rPr>
        <w:t>
      102. Жұмыс үлгілері:</w:t>
      </w:r>
    </w:p>
    <w:bookmarkEnd w:id="1146"/>
    <w:bookmarkStart w:name="z1158" w:id="1147"/>
    <w:p>
      <w:pPr>
        <w:spacing w:after="0"/>
        <w:ind w:left="0"/>
        <w:jc w:val="both"/>
      </w:pPr>
      <w:r>
        <w:rPr>
          <w:rFonts w:ascii="Times New Roman"/>
          <w:b w:val="false"/>
          <w:i w:val="false"/>
          <w:color w:val="000000"/>
          <w:sz w:val="28"/>
        </w:rPr>
        <w:t xml:space="preserve">
      1) баллондар мен ПУЛ, ЛБВ аяқтары және клистрондар - бақылау; </w:t>
      </w:r>
    </w:p>
    <w:bookmarkEnd w:id="1147"/>
    <w:bookmarkStart w:name="z1159" w:id="1148"/>
    <w:p>
      <w:pPr>
        <w:spacing w:after="0"/>
        <w:ind w:left="0"/>
        <w:jc w:val="both"/>
      </w:pPr>
      <w:r>
        <w:rPr>
          <w:rFonts w:ascii="Times New Roman"/>
          <w:b w:val="false"/>
          <w:i w:val="false"/>
          <w:color w:val="000000"/>
          <w:sz w:val="28"/>
        </w:rPr>
        <w:t xml:space="preserve">
      2) рентген телевизиялық микроскоп блоктары – беріктігін тексеру; ЭВМ-ге арналған қоректендіргіш блоктар - өлшемдері бойынша бақылау; </w:t>
      </w:r>
    </w:p>
    <w:bookmarkEnd w:id="1148"/>
    <w:bookmarkStart w:name="z1160" w:id="1149"/>
    <w:p>
      <w:pPr>
        <w:spacing w:after="0"/>
        <w:ind w:left="0"/>
        <w:jc w:val="both"/>
      </w:pPr>
      <w:r>
        <w:rPr>
          <w:rFonts w:ascii="Times New Roman"/>
          <w:b w:val="false"/>
          <w:i w:val="false"/>
          <w:color w:val="000000"/>
          <w:sz w:val="28"/>
        </w:rPr>
        <w:t xml:space="preserve">
      3) ҮИС – сыртқы түрі, фотолитография сапасы бойынша бақылау; пластинада жарамдылық картасын жасау; </w:t>
      </w:r>
    </w:p>
    <w:bookmarkEnd w:id="1149"/>
    <w:bookmarkStart w:name="z1161" w:id="1150"/>
    <w:p>
      <w:pPr>
        <w:spacing w:after="0"/>
        <w:ind w:left="0"/>
        <w:jc w:val="both"/>
      </w:pPr>
      <w:r>
        <w:rPr>
          <w:rFonts w:ascii="Times New Roman"/>
          <w:b w:val="false"/>
          <w:i w:val="false"/>
          <w:color w:val="000000"/>
          <w:sz w:val="28"/>
        </w:rPr>
        <w:t xml:space="preserve">
      4) катод блоктары - БМИ микроскобында орталықтандыруды тексеру; </w:t>
      </w:r>
    </w:p>
    <w:bookmarkEnd w:id="1150"/>
    <w:bookmarkStart w:name="z1162" w:id="1151"/>
    <w:p>
      <w:pPr>
        <w:spacing w:after="0"/>
        <w:ind w:left="0"/>
        <w:jc w:val="both"/>
      </w:pPr>
      <w:r>
        <w:rPr>
          <w:rFonts w:ascii="Times New Roman"/>
          <w:b w:val="false"/>
          <w:i w:val="false"/>
          <w:color w:val="000000"/>
          <w:sz w:val="28"/>
        </w:rPr>
        <w:t xml:space="preserve">
      5) ТҚШ және МҚШ катод, анод-торлы блоктар - бақылау; </w:t>
      </w:r>
    </w:p>
    <w:bookmarkEnd w:id="1151"/>
    <w:bookmarkStart w:name="z1163" w:id="1152"/>
    <w:p>
      <w:pPr>
        <w:spacing w:after="0"/>
        <w:ind w:left="0"/>
        <w:jc w:val="both"/>
      </w:pPr>
      <w:r>
        <w:rPr>
          <w:rFonts w:ascii="Times New Roman"/>
          <w:b w:val="false"/>
          <w:i w:val="false"/>
          <w:color w:val="000000"/>
          <w:sz w:val="28"/>
        </w:rPr>
        <w:t xml:space="preserve">
      6) селен және купрокс түзеткіштер – түпкілікті қабылдау; </w:t>
      </w:r>
    </w:p>
    <w:bookmarkEnd w:id="1152"/>
    <w:bookmarkStart w:name="z1164" w:id="1153"/>
    <w:p>
      <w:pPr>
        <w:spacing w:after="0"/>
        <w:ind w:left="0"/>
        <w:jc w:val="both"/>
      </w:pPr>
      <w:r>
        <w:rPr>
          <w:rFonts w:ascii="Times New Roman"/>
          <w:b w:val="false"/>
          <w:i w:val="false"/>
          <w:color w:val="000000"/>
          <w:sz w:val="28"/>
        </w:rPr>
        <w:t xml:space="preserve">
      7) ашалар мен ашалық розеткалар - электр беріктігін және электр өлшемдерін тексеру; </w:t>
      </w:r>
    </w:p>
    <w:bookmarkEnd w:id="1153"/>
    <w:bookmarkStart w:name="z1165" w:id="1154"/>
    <w:p>
      <w:pPr>
        <w:spacing w:after="0"/>
        <w:ind w:left="0"/>
        <w:jc w:val="both"/>
      </w:pPr>
      <w:r>
        <w:rPr>
          <w:rFonts w:ascii="Times New Roman"/>
          <w:b w:val="false"/>
          <w:i w:val="false"/>
          <w:color w:val="000000"/>
          <w:sz w:val="28"/>
        </w:rPr>
        <w:t xml:space="preserve">
      8) геркондар, геркондардың бөлшектері – оптикалық аспаптарды пайдалана отырып сыртқы түрін бақылау; ақаулықты талдау; жабын қалыңдығын өлшеу; </w:t>
      </w:r>
    </w:p>
    <w:bookmarkEnd w:id="1154"/>
    <w:bookmarkStart w:name="z1166" w:id="1155"/>
    <w:p>
      <w:pPr>
        <w:spacing w:after="0"/>
        <w:ind w:left="0"/>
        <w:jc w:val="both"/>
      </w:pPr>
      <w:r>
        <w:rPr>
          <w:rFonts w:ascii="Times New Roman"/>
          <w:b w:val="false"/>
          <w:i w:val="false"/>
          <w:color w:val="000000"/>
          <w:sz w:val="28"/>
        </w:rPr>
        <w:t xml:space="preserve">
      9) ГИМ АЖЖ - оптикалық аспаптарды пайдалана отырып, корпустарды, негіздерді және т;б; тораптарды бақылау; </w:t>
      </w:r>
    </w:p>
    <w:bookmarkEnd w:id="1155"/>
    <w:bookmarkStart w:name="z1167" w:id="1156"/>
    <w:p>
      <w:pPr>
        <w:spacing w:after="0"/>
        <w:ind w:left="0"/>
        <w:jc w:val="both"/>
      </w:pPr>
      <w:r>
        <w:rPr>
          <w:rFonts w:ascii="Times New Roman"/>
          <w:b w:val="false"/>
          <w:i w:val="false"/>
          <w:color w:val="000000"/>
          <w:sz w:val="28"/>
        </w:rPr>
        <w:t xml:space="preserve">
      10) ДПУ </w:t>
      </w:r>
      <w:r>
        <w:rPr>
          <w:rFonts w:ascii="Times New Roman"/>
          <w:b w:val="false"/>
          <w:i w:val="false"/>
          <w:color w:val="000000"/>
          <w:sz w:val="28"/>
        </w:rPr>
        <w:t xml:space="preserve">және ВКГ датчиктері - бақылау; </w:t>
      </w:r>
    </w:p>
    <w:bookmarkEnd w:id="1156"/>
    <w:bookmarkStart w:name="z1170" w:id="1157"/>
    <w:p>
      <w:pPr>
        <w:spacing w:after="0"/>
        <w:ind w:left="0"/>
        <w:jc w:val="both"/>
      </w:pPr>
      <w:r>
        <w:rPr>
          <w:rFonts w:ascii="Times New Roman"/>
          <w:b w:val="false"/>
          <w:i w:val="false"/>
          <w:color w:val="000000"/>
          <w:sz w:val="28"/>
        </w:rPr>
        <w:t xml:space="preserve">
      11) МИС-10, МИС-11 датчиктері - платаларды сызбалар мен ТУ-ға сәйкес әмбебап құралдардың көмегімен бақылау; </w:t>
      </w:r>
    </w:p>
    <w:bookmarkEnd w:id="1157"/>
    <w:bookmarkStart w:name="z1171" w:id="1158"/>
    <w:p>
      <w:pPr>
        <w:spacing w:after="0"/>
        <w:ind w:left="0"/>
        <w:jc w:val="both"/>
      </w:pPr>
      <w:r>
        <w:rPr>
          <w:rFonts w:ascii="Times New Roman"/>
          <w:b w:val="false"/>
          <w:i w:val="false"/>
          <w:color w:val="000000"/>
          <w:sz w:val="28"/>
        </w:rPr>
        <w:t xml:space="preserve">
      12) ПУЛ ішкі арматурасының бөлшектері мен тораптары, генераторлық және шамдардың аса берік сериясы, түсті кинескоп қабатының бөлшектері - бақылау; </w:t>
      </w:r>
    </w:p>
    <w:bookmarkEnd w:id="1158"/>
    <w:bookmarkStart w:name="z1172" w:id="1159"/>
    <w:p>
      <w:pPr>
        <w:spacing w:after="0"/>
        <w:ind w:left="0"/>
        <w:jc w:val="both"/>
      </w:pPr>
      <w:r>
        <w:rPr>
          <w:rFonts w:ascii="Times New Roman"/>
          <w:b w:val="false"/>
          <w:i w:val="false"/>
          <w:color w:val="000000"/>
          <w:sz w:val="28"/>
        </w:rPr>
        <w:t xml:space="preserve">
      13) көп тесігі бар және өте таза өңделетін механикалық өңдеуден кейінгі күрделі бөлшектер (штоктер, толқынжолдар, толқынжол өткелдері, полюстік басұштар және тағы басқа), күйдіру, химиялық жылтыратудан кейінгі бөлшектер - бақылау; </w:t>
      </w:r>
    </w:p>
    <w:bookmarkEnd w:id="1159"/>
    <w:bookmarkStart w:name="z1173" w:id="1160"/>
    <w:p>
      <w:pPr>
        <w:spacing w:after="0"/>
        <w:ind w:left="0"/>
        <w:jc w:val="both"/>
      </w:pPr>
      <w:r>
        <w:rPr>
          <w:rFonts w:ascii="Times New Roman"/>
          <w:b w:val="false"/>
          <w:i w:val="false"/>
          <w:color w:val="000000"/>
          <w:sz w:val="28"/>
        </w:rPr>
        <w:t>
      14) ЭВП бөлшектері - түпкілікті қабылдау және бақылау;</w:t>
      </w:r>
    </w:p>
    <w:bookmarkEnd w:id="1160"/>
    <w:bookmarkStart w:name="z1174" w:id="1161"/>
    <w:p>
      <w:pPr>
        <w:spacing w:after="0"/>
        <w:ind w:left="0"/>
        <w:jc w:val="both"/>
      </w:pPr>
      <w:r>
        <w:rPr>
          <w:rFonts w:ascii="Times New Roman"/>
          <w:b w:val="false"/>
          <w:i w:val="false"/>
          <w:color w:val="000000"/>
          <w:sz w:val="28"/>
        </w:rPr>
        <w:t xml:space="preserve">
      15) қыш бөлшектер – микроскоппен бақылау; </w:t>
      </w:r>
    </w:p>
    <w:bookmarkEnd w:id="1161"/>
    <w:bookmarkStart w:name="z1175" w:id="1162"/>
    <w:p>
      <w:pPr>
        <w:spacing w:after="0"/>
        <w:ind w:left="0"/>
        <w:jc w:val="both"/>
      </w:pPr>
      <w:r>
        <w:rPr>
          <w:rFonts w:ascii="Times New Roman"/>
          <w:b w:val="false"/>
          <w:i w:val="false"/>
          <w:color w:val="000000"/>
          <w:sz w:val="28"/>
        </w:rPr>
        <w:t xml:space="preserve">
      16) әр түрлі пішінді қондырушы қыш бөлшектері – оптикалық аспаптарды қолдана отырып, геометриялық өлшемдерді бақылау; </w:t>
      </w:r>
    </w:p>
    <w:bookmarkEnd w:id="1162"/>
    <w:bookmarkStart w:name="z1176" w:id="1163"/>
    <w:p>
      <w:pPr>
        <w:spacing w:after="0"/>
        <w:ind w:left="0"/>
        <w:jc w:val="both"/>
      </w:pPr>
      <w:r>
        <w:rPr>
          <w:rFonts w:ascii="Times New Roman"/>
          <w:b w:val="false"/>
          <w:i w:val="false"/>
          <w:color w:val="000000"/>
          <w:sz w:val="28"/>
        </w:rPr>
        <w:t>
      17) феррит бөлшектер – сапасын тексеру, шөгу коэффициенті;</w:t>
      </w:r>
    </w:p>
    <w:bookmarkEnd w:id="1163"/>
    <w:bookmarkStart w:name="z1177" w:id="1164"/>
    <w:p>
      <w:pPr>
        <w:spacing w:after="0"/>
        <w:ind w:left="0"/>
        <w:jc w:val="both"/>
      </w:pPr>
      <w:r>
        <w:rPr>
          <w:rFonts w:ascii="Times New Roman"/>
          <w:b w:val="false"/>
          <w:i w:val="false"/>
          <w:color w:val="000000"/>
          <w:sz w:val="28"/>
        </w:rPr>
        <w:t>
      18) сандық индикаторлардың бөлшектері – қысқа тұйықталуын және кедергінің ауқымын бақылау;</w:t>
      </w:r>
    </w:p>
    <w:bookmarkEnd w:id="1164"/>
    <w:bookmarkStart w:name="z1178" w:id="1165"/>
    <w:p>
      <w:pPr>
        <w:spacing w:after="0"/>
        <w:ind w:left="0"/>
        <w:jc w:val="both"/>
      </w:pPr>
      <w:r>
        <w:rPr>
          <w:rFonts w:ascii="Times New Roman"/>
          <w:b w:val="false"/>
          <w:i w:val="false"/>
          <w:color w:val="000000"/>
          <w:sz w:val="28"/>
        </w:rPr>
        <w:t xml:space="preserve">
      19) пьезокварц, суда еритін кристалл және пьезорезонатор дайындамалары - механикалық және әр түрлі электр өлшемдері бойынша бақылау; </w:t>
      </w:r>
    </w:p>
    <w:bookmarkEnd w:id="1165"/>
    <w:bookmarkStart w:name="z1179" w:id="1166"/>
    <w:p>
      <w:pPr>
        <w:spacing w:after="0"/>
        <w:ind w:left="0"/>
        <w:jc w:val="both"/>
      </w:pPr>
      <w:r>
        <w:rPr>
          <w:rFonts w:ascii="Times New Roman"/>
          <w:b w:val="false"/>
          <w:i w:val="false"/>
          <w:color w:val="000000"/>
          <w:sz w:val="28"/>
        </w:rPr>
        <w:t>
      20) металдандырылған фотошаблондарға арналған дайындамалар - бетін көрсетпейтін жабынның қалыңдығын өлшеу;</w:t>
      </w:r>
    </w:p>
    <w:bookmarkEnd w:id="1166"/>
    <w:bookmarkStart w:name="z1180" w:id="1167"/>
    <w:p>
      <w:pPr>
        <w:spacing w:after="0"/>
        <w:ind w:left="0"/>
        <w:jc w:val="both"/>
      </w:pPr>
      <w:r>
        <w:rPr>
          <w:rFonts w:ascii="Times New Roman"/>
          <w:b w:val="false"/>
          <w:i w:val="false"/>
          <w:color w:val="000000"/>
          <w:sz w:val="28"/>
        </w:rPr>
        <w:t xml:space="preserve">
      21) қыш бұйымдары - диэлектр сипаттамаларын бақылау; </w:t>
      </w:r>
    </w:p>
    <w:bookmarkEnd w:id="1167"/>
    <w:bookmarkStart w:name="z1181" w:id="1168"/>
    <w:p>
      <w:pPr>
        <w:spacing w:after="0"/>
        <w:ind w:left="0"/>
        <w:jc w:val="both"/>
      </w:pPr>
      <w:r>
        <w:rPr>
          <w:rFonts w:ascii="Times New Roman"/>
          <w:b w:val="false"/>
          <w:i w:val="false"/>
          <w:color w:val="000000"/>
          <w:sz w:val="28"/>
        </w:rPr>
        <w:t xml:space="preserve">
      22) вакуумдық люминесцентті микроразрядты және сандық индикатор – сыртқы түрі мен өлшемдерін бақылау; </w:t>
      </w:r>
    </w:p>
    <w:bookmarkEnd w:id="1168"/>
    <w:bookmarkStart w:name="z1182" w:id="1169"/>
    <w:p>
      <w:pPr>
        <w:spacing w:after="0"/>
        <w:ind w:left="0"/>
        <w:jc w:val="both"/>
      </w:pPr>
      <w:r>
        <w:rPr>
          <w:rFonts w:ascii="Times New Roman"/>
          <w:b w:val="false"/>
          <w:i w:val="false"/>
          <w:color w:val="000000"/>
          <w:sz w:val="28"/>
        </w:rPr>
        <w:t>
      23) ферриттер мен магнит диэлектр бұйымдары - қабылдап тапсыру сынақтарын МЕМСТ, СТ және ТУ-ға сәйкес жүргізу;</w:t>
      </w:r>
    </w:p>
    <w:bookmarkEnd w:id="1169"/>
    <w:bookmarkStart w:name="z1183" w:id="1170"/>
    <w:p>
      <w:pPr>
        <w:spacing w:after="0"/>
        <w:ind w:left="0"/>
        <w:jc w:val="both"/>
      </w:pPr>
      <w:r>
        <w:rPr>
          <w:rFonts w:ascii="Times New Roman"/>
          <w:b w:val="false"/>
          <w:i w:val="false"/>
          <w:color w:val="000000"/>
          <w:sz w:val="28"/>
        </w:rPr>
        <w:t>
      24) синтезделген, оксидтелген катодтар (кеуекті, тесік-тесік, рамалы), ТҚШ жанама қыздыру катоды - бақылау;</w:t>
      </w:r>
    </w:p>
    <w:bookmarkEnd w:id="1170"/>
    <w:bookmarkStart w:name="z1184" w:id="1171"/>
    <w:p>
      <w:pPr>
        <w:spacing w:after="0"/>
        <w:ind w:left="0"/>
        <w:jc w:val="both"/>
      </w:pPr>
      <w:r>
        <w:rPr>
          <w:rFonts w:ascii="Times New Roman"/>
          <w:b w:val="false"/>
          <w:i w:val="false"/>
          <w:color w:val="000000"/>
          <w:sz w:val="28"/>
        </w:rPr>
        <w:t xml:space="preserve">
      25) пластмасса кварц ұстағыштар, герметикаланған, вакуумдық, дәлме-дәл, үшінші буынды ультра дәлме-дәл және пьезожүйе – сапаны сызбаларға сәйкес бақылау; </w:t>
      </w:r>
    </w:p>
    <w:bookmarkEnd w:id="1171"/>
    <w:bookmarkStart w:name="z1185" w:id="1172"/>
    <w:p>
      <w:pPr>
        <w:spacing w:after="0"/>
        <w:ind w:left="0"/>
        <w:jc w:val="both"/>
      </w:pPr>
      <w:r>
        <w:rPr>
          <w:rFonts w:ascii="Times New Roman"/>
          <w:b w:val="false"/>
          <w:i w:val="false"/>
          <w:color w:val="000000"/>
          <w:sz w:val="28"/>
        </w:rPr>
        <w:t>
      26) кенотрондар, жоғары вольтті және орта генераторлық аспаптар – бақылау;</w:t>
      </w:r>
    </w:p>
    <w:bookmarkEnd w:id="1172"/>
    <w:bookmarkStart w:name="z1186" w:id="1173"/>
    <w:p>
      <w:pPr>
        <w:spacing w:after="0"/>
        <w:ind w:left="0"/>
        <w:jc w:val="both"/>
      </w:pPr>
      <w:r>
        <w:rPr>
          <w:rFonts w:ascii="Times New Roman"/>
          <w:b w:val="false"/>
          <w:i w:val="false"/>
          <w:color w:val="000000"/>
          <w:sz w:val="28"/>
        </w:rPr>
        <w:t xml:space="preserve">
      27) кинескоптар – сыртқы түрін бақылау; </w:t>
      </w:r>
    </w:p>
    <w:bookmarkEnd w:id="1173"/>
    <w:bookmarkStart w:name="z1187" w:id="1174"/>
    <w:p>
      <w:pPr>
        <w:spacing w:after="0"/>
        <w:ind w:left="0"/>
        <w:jc w:val="both"/>
      </w:pPr>
      <w:r>
        <w:rPr>
          <w:rFonts w:ascii="Times New Roman"/>
          <w:b w:val="false"/>
          <w:i w:val="false"/>
          <w:color w:val="000000"/>
          <w:sz w:val="28"/>
        </w:rPr>
        <w:t xml:space="preserve">
      28) электр вакуум аспаптарының колбалары, таразы терезе, дайындамалар, табақшалар – көзбен шолып бақылау, ақауды есепке алау және талдау; </w:t>
      </w:r>
    </w:p>
    <w:bookmarkEnd w:id="1174"/>
    <w:bookmarkStart w:name="z1188" w:id="1175"/>
    <w:p>
      <w:pPr>
        <w:spacing w:after="0"/>
        <w:ind w:left="0"/>
        <w:jc w:val="both"/>
      </w:pPr>
      <w:r>
        <w:rPr>
          <w:rFonts w:ascii="Times New Roman"/>
          <w:b w:val="false"/>
          <w:i w:val="false"/>
          <w:color w:val="000000"/>
          <w:sz w:val="28"/>
        </w:rPr>
        <w:t xml:space="preserve">
      29) ашалық ағытпалардың контактілері мен серіппесі - контуры бойынша тексеру; </w:t>
      </w:r>
    </w:p>
    <w:bookmarkEnd w:id="1175"/>
    <w:bookmarkStart w:name="z1189" w:id="1176"/>
    <w:p>
      <w:pPr>
        <w:spacing w:after="0"/>
        <w:ind w:left="0"/>
        <w:jc w:val="both"/>
      </w:pPr>
      <w:r>
        <w:rPr>
          <w:rFonts w:ascii="Times New Roman"/>
          <w:b w:val="false"/>
          <w:i w:val="false"/>
          <w:color w:val="000000"/>
          <w:sz w:val="28"/>
        </w:rPr>
        <w:t xml:space="preserve">
      30) сегнет тұзы кристалдары, кварц кристалдары – жасанды өсірілген кристалдарды қабылдау; </w:t>
      </w:r>
    </w:p>
    <w:bookmarkEnd w:id="1176"/>
    <w:bookmarkStart w:name="z1190" w:id="1177"/>
    <w:p>
      <w:pPr>
        <w:spacing w:after="0"/>
        <w:ind w:left="0"/>
        <w:jc w:val="both"/>
      </w:pPr>
      <w:r>
        <w:rPr>
          <w:rFonts w:ascii="Times New Roman"/>
          <w:b w:val="false"/>
          <w:i w:val="false"/>
          <w:color w:val="000000"/>
          <w:sz w:val="28"/>
        </w:rPr>
        <w:t xml:space="preserve">
      31) барлық типті конденсаторлар – қабылдап-тапсыру сынақтарын жүргізу; </w:t>
      </w:r>
    </w:p>
    <w:bookmarkEnd w:id="1177"/>
    <w:bookmarkStart w:name="z1191" w:id="1178"/>
    <w:p>
      <w:pPr>
        <w:spacing w:after="0"/>
        <w:ind w:left="0"/>
        <w:jc w:val="both"/>
      </w:pPr>
      <w:r>
        <w:rPr>
          <w:rFonts w:ascii="Times New Roman"/>
          <w:b w:val="false"/>
          <w:i w:val="false"/>
          <w:color w:val="000000"/>
          <w:sz w:val="28"/>
        </w:rPr>
        <w:t xml:space="preserve">
      32) магнитпен басқарылатын контактілер - сыртқы түрін бақылау, бөтен бөлшектердің болуын микроскоппен бақылау; </w:t>
      </w:r>
    </w:p>
    <w:bookmarkEnd w:id="1178"/>
    <w:bookmarkStart w:name="z1192" w:id="1179"/>
    <w:p>
      <w:pPr>
        <w:spacing w:after="0"/>
        <w:ind w:left="0"/>
        <w:jc w:val="both"/>
      </w:pPr>
      <w:r>
        <w:rPr>
          <w:rFonts w:ascii="Times New Roman"/>
          <w:b w:val="false"/>
          <w:i w:val="false"/>
          <w:color w:val="000000"/>
          <w:sz w:val="28"/>
        </w:rPr>
        <w:t xml:space="preserve">
      33) түрлі-түсті кинескоптың эмаль жағылған конусы - сапасын тексеру; </w:t>
      </w:r>
    </w:p>
    <w:bookmarkEnd w:id="1179"/>
    <w:bookmarkStart w:name="z1193" w:id="1180"/>
    <w:p>
      <w:pPr>
        <w:spacing w:after="0"/>
        <w:ind w:left="0"/>
        <w:jc w:val="both"/>
      </w:pPr>
      <w:r>
        <w:rPr>
          <w:rFonts w:ascii="Times New Roman"/>
          <w:b w:val="false"/>
          <w:i w:val="false"/>
          <w:color w:val="000000"/>
          <w:sz w:val="28"/>
        </w:rPr>
        <w:t>
      34) қабылдап-күшейткіш, металл, саусақша, шыны шамдар – жиналған аяқтарды, блоктар мен пакеттерді бақылау; сыртқы түрі мен ауқымы бойынша бақылау; сыйымдылығын (электрод аралық қашықтық) өлшеу;</w:t>
      </w:r>
    </w:p>
    <w:bookmarkEnd w:id="1180"/>
    <w:bookmarkStart w:name="z1194" w:id="1181"/>
    <w:p>
      <w:pPr>
        <w:spacing w:after="0"/>
        <w:ind w:left="0"/>
        <w:jc w:val="both"/>
      </w:pPr>
      <w:r>
        <w:rPr>
          <w:rFonts w:ascii="Times New Roman"/>
          <w:b w:val="false"/>
          <w:i w:val="false"/>
          <w:color w:val="000000"/>
          <w:sz w:val="28"/>
        </w:rPr>
        <w:t>
      35) ерекше сериялы төзімділігі жоғары қыздыру шамдары - ерекше талаптарға сәйкес барлық өлшемдер бойынша қабылдау және бақылау;</w:t>
      </w:r>
    </w:p>
    <w:bookmarkEnd w:id="1181"/>
    <w:bookmarkStart w:name="z1195" w:id="1182"/>
    <w:p>
      <w:pPr>
        <w:spacing w:after="0"/>
        <w:ind w:left="0"/>
        <w:jc w:val="both"/>
      </w:pPr>
      <w:r>
        <w:rPr>
          <w:rFonts w:ascii="Times New Roman"/>
          <w:b w:val="false"/>
          <w:i w:val="false"/>
          <w:color w:val="000000"/>
          <w:sz w:val="28"/>
        </w:rPr>
        <w:t>
      36) өзекті және рамалы құрылымды шамдар - СРТП жүргізу;</w:t>
      </w:r>
    </w:p>
    <w:bookmarkEnd w:id="1182"/>
    <w:bookmarkStart w:name="z1196" w:id="1183"/>
    <w:p>
      <w:pPr>
        <w:spacing w:after="0"/>
        <w:ind w:left="0"/>
        <w:jc w:val="both"/>
      </w:pPr>
      <w:r>
        <w:rPr>
          <w:rFonts w:ascii="Times New Roman"/>
          <w:b w:val="false"/>
          <w:i w:val="false"/>
          <w:color w:val="000000"/>
          <w:sz w:val="28"/>
        </w:rPr>
        <w:t xml:space="preserve">
      37) фара-шамдар – газ қысымын айқындау, сутегі шығы нүктесін айқындау; сызбалар мен ТУ-ға сәйкес бақылау және қабылдау; </w:t>
      </w:r>
    </w:p>
    <w:bookmarkEnd w:id="1183"/>
    <w:bookmarkStart w:name="z1197" w:id="1184"/>
    <w:p>
      <w:pPr>
        <w:spacing w:after="0"/>
        <w:ind w:left="0"/>
        <w:jc w:val="both"/>
      </w:pPr>
      <w:r>
        <w:rPr>
          <w:rFonts w:ascii="Times New Roman"/>
          <w:b w:val="false"/>
          <w:i w:val="false"/>
          <w:color w:val="000000"/>
          <w:sz w:val="28"/>
        </w:rPr>
        <w:t xml:space="preserve">
      38) жады матрицалары – жартылай орамалардың шекті кедергісін бақылау және есептеу; </w:t>
      </w:r>
    </w:p>
    <w:bookmarkEnd w:id="1184"/>
    <w:bookmarkStart w:name="z1198" w:id="1185"/>
    <w:p>
      <w:pPr>
        <w:spacing w:after="0"/>
        <w:ind w:left="0"/>
        <w:jc w:val="both"/>
      </w:pPr>
      <w:r>
        <w:rPr>
          <w:rFonts w:ascii="Times New Roman"/>
          <w:b w:val="false"/>
          <w:i w:val="false"/>
          <w:color w:val="000000"/>
          <w:sz w:val="28"/>
        </w:rPr>
        <w:t xml:space="preserve">
      39) микросхемалар, АЖЖ-транзисторлар, диод және транзисторлық матрицалар – сыртық түрін, ауқымды мөлшерін бақылау; </w:t>
      </w:r>
    </w:p>
    <w:bookmarkEnd w:id="1185"/>
    <w:bookmarkStart w:name="z1199" w:id="1186"/>
    <w:p>
      <w:pPr>
        <w:spacing w:after="0"/>
        <w:ind w:left="0"/>
        <w:jc w:val="both"/>
      </w:pPr>
      <w:r>
        <w:rPr>
          <w:rFonts w:ascii="Times New Roman"/>
          <w:b w:val="false"/>
          <w:i w:val="false"/>
          <w:color w:val="000000"/>
          <w:sz w:val="28"/>
        </w:rPr>
        <w:t xml:space="preserve">
      40) гальваникалық жабыннан кейінгі АЖЖ микросхемалары - оптикалық аспаптарды пайдалана отырып, сыртқы түрі және жабын қалыңдығы бойынша бақылау; </w:t>
      </w:r>
    </w:p>
    <w:bookmarkEnd w:id="1186"/>
    <w:bookmarkStart w:name="z1200" w:id="1187"/>
    <w:p>
      <w:pPr>
        <w:spacing w:after="0"/>
        <w:ind w:left="0"/>
        <w:jc w:val="both"/>
      </w:pPr>
      <w:r>
        <w:rPr>
          <w:rFonts w:ascii="Times New Roman"/>
          <w:b w:val="false"/>
          <w:i w:val="false"/>
          <w:color w:val="000000"/>
          <w:sz w:val="28"/>
        </w:rPr>
        <w:t xml:space="preserve">
      41) баспа монтажы – қысқа тұйықталу мен үзіктердің болуын бақылау; </w:t>
      </w:r>
    </w:p>
    <w:bookmarkEnd w:id="1187"/>
    <w:bookmarkStart w:name="z1201" w:id="1188"/>
    <w:p>
      <w:pPr>
        <w:spacing w:after="0"/>
        <w:ind w:left="0"/>
        <w:jc w:val="both"/>
      </w:pPr>
      <w:r>
        <w:rPr>
          <w:rFonts w:ascii="Times New Roman"/>
          <w:b w:val="false"/>
          <w:i w:val="false"/>
          <w:color w:val="000000"/>
          <w:sz w:val="28"/>
        </w:rPr>
        <w:t xml:space="preserve">
      42) электр вакуум аспаптарының тегіс аяқтары - полярископ және басқа да құралдардың көмегімен штамп басу және өңдеуден кейін бақылау; </w:t>
      </w:r>
    </w:p>
    <w:bookmarkEnd w:id="1188"/>
    <w:bookmarkStart w:name="z1202" w:id="1189"/>
    <w:p>
      <w:pPr>
        <w:spacing w:after="0"/>
        <w:ind w:left="0"/>
        <w:jc w:val="both"/>
      </w:pPr>
      <w:r>
        <w:rPr>
          <w:rFonts w:ascii="Times New Roman"/>
          <w:b w:val="false"/>
          <w:i w:val="false"/>
          <w:color w:val="000000"/>
          <w:sz w:val="28"/>
        </w:rPr>
        <w:t>
      43) ТҚШ жинағы үшін түзету - бақылау;</w:t>
      </w:r>
    </w:p>
    <w:bookmarkEnd w:id="1189"/>
    <w:bookmarkStart w:name="z1203" w:id="1190"/>
    <w:p>
      <w:pPr>
        <w:spacing w:after="0"/>
        <w:ind w:left="0"/>
        <w:jc w:val="both"/>
      </w:pPr>
      <w:r>
        <w:rPr>
          <w:rFonts w:ascii="Times New Roman"/>
          <w:b w:val="false"/>
          <w:i w:val="false"/>
          <w:color w:val="000000"/>
          <w:sz w:val="28"/>
        </w:rPr>
        <w:t xml:space="preserve">
      44) тәжірибелік радиобөлшектер партиясы - барлық электр өлшемдері бойынша бақылау және тексеру; </w:t>
      </w:r>
    </w:p>
    <w:bookmarkEnd w:id="1190"/>
    <w:bookmarkStart w:name="z1204" w:id="1191"/>
    <w:p>
      <w:pPr>
        <w:spacing w:after="0"/>
        <w:ind w:left="0"/>
        <w:jc w:val="both"/>
      </w:pPr>
      <w:r>
        <w:rPr>
          <w:rFonts w:ascii="Times New Roman"/>
          <w:b w:val="false"/>
          <w:i w:val="false"/>
          <w:color w:val="000000"/>
          <w:sz w:val="28"/>
        </w:rPr>
        <w:t>
      45) шамдық панельдер, ауыстырып қосқыштар, ТВ және ТП тумблерлер, микро ауыстырып қосқыштар және микротумблерлер – тапсырыс берушінің өкіліне берілетін бөлшектерді нығыздаудан кейін бақылау; тапсырыс берушінің өкіліне берілетін бұйымдардың жинақтарын бақылау; тапсырыс берушінің өкіліне берілетін бұйымдарын құрылғыларындағы электр өлшемдері бойынша бақылау (контактінің, ауыспалы кедергінің, электр беріктік, оқшаулау кедергісінің болуы, жұмыс істесу, жұмыс барысы уақыты, қосымша және сараланған тәсіл);</w:t>
      </w:r>
    </w:p>
    <w:bookmarkEnd w:id="1191"/>
    <w:bookmarkStart w:name="z1205" w:id="1192"/>
    <w:p>
      <w:pPr>
        <w:spacing w:after="0"/>
        <w:ind w:left="0"/>
        <w:jc w:val="both"/>
      </w:pPr>
      <w:r>
        <w:rPr>
          <w:rFonts w:ascii="Times New Roman"/>
          <w:b w:val="false"/>
          <w:i w:val="false"/>
          <w:color w:val="000000"/>
          <w:sz w:val="28"/>
        </w:rPr>
        <w:t xml:space="preserve">
      46) АЖЖ микросхемасының ПГ2-7 бұйымдарының платалары, жинақтағы осьтері, тығындары, қақпақтары - нығыздаудан кейін тексеру; ПТ6 және ПТЗ бұйымдары – жинақтауды, ауыстырып қосу күшін, ом кедергісін, тұйық буды, оқшаулаудың электр беріктігін және оқшаулау кедергісін бақылау; </w:t>
      </w:r>
    </w:p>
    <w:bookmarkEnd w:id="1192"/>
    <w:bookmarkStart w:name="z1206" w:id="1193"/>
    <w:p>
      <w:pPr>
        <w:spacing w:after="0"/>
        <w:ind w:left="0"/>
        <w:jc w:val="both"/>
      </w:pPr>
      <w:r>
        <w:rPr>
          <w:rFonts w:ascii="Times New Roman"/>
          <w:b w:val="false"/>
          <w:i w:val="false"/>
          <w:color w:val="000000"/>
          <w:sz w:val="28"/>
        </w:rPr>
        <w:t xml:space="preserve">
      47) баспа платалары - ТУ талаптарына сәйкес "прозвонка" бақылау сынақтары; </w:t>
      </w:r>
    </w:p>
    <w:bookmarkEnd w:id="1193"/>
    <w:bookmarkStart w:name="z1207" w:id="1194"/>
    <w:p>
      <w:pPr>
        <w:spacing w:after="0"/>
        <w:ind w:left="0"/>
        <w:jc w:val="both"/>
      </w:pPr>
      <w:r>
        <w:rPr>
          <w:rFonts w:ascii="Times New Roman"/>
          <w:b w:val="false"/>
          <w:i w:val="false"/>
          <w:color w:val="000000"/>
          <w:sz w:val="28"/>
        </w:rPr>
        <w:t xml:space="preserve">
      48) барлық типті және таңбалау пластиналары мен кесіктері - өңдеу мен тесуді соңғы қабылдау және құжаттарды ресімдеу; </w:t>
      </w:r>
    </w:p>
    <w:bookmarkEnd w:id="1194"/>
    <w:bookmarkStart w:name="z1208" w:id="1195"/>
    <w:p>
      <w:pPr>
        <w:spacing w:after="0"/>
        <w:ind w:left="0"/>
        <w:jc w:val="both"/>
      </w:pPr>
      <w:r>
        <w:rPr>
          <w:rFonts w:ascii="Times New Roman"/>
          <w:b w:val="false"/>
          <w:i w:val="false"/>
          <w:color w:val="000000"/>
          <w:sz w:val="28"/>
        </w:rPr>
        <w:t xml:space="preserve">
      49) кремний пластиналары - өңдеуден кейін қалыңдығын бақылау, бақылау-өлшеу құралдары мен оптикалық аспаптарды қолданып фотолитография сапасын бақылау; </w:t>
      </w:r>
    </w:p>
    <w:bookmarkEnd w:id="1195"/>
    <w:bookmarkStart w:name="z1209" w:id="1196"/>
    <w:p>
      <w:pPr>
        <w:spacing w:after="0"/>
        <w:ind w:left="0"/>
        <w:jc w:val="both"/>
      </w:pPr>
      <w:r>
        <w:rPr>
          <w:rFonts w:ascii="Times New Roman"/>
          <w:b w:val="false"/>
          <w:i w:val="false"/>
          <w:color w:val="000000"/>
          <w:sz w:val="28"/>
        </w:rPr>
        <w:t xml:space="preserve">
      50) жады пластиналары – жартылай орамалардың ом кедергісін бақылау; </w:t>
      </w:r>
    </w:p>
    <w:bookmarkEnd w:id="1196"/>
    <w:bookmarkStart w:name="z1210" w:id="1197"/>
    <w:p>
      <w:pPr>
        <w:spacing w:after="0"/>
        <w:ind w:left="0"/>
        <w:jc w:val="both"/>
      </w:pPr>
      <w:r>
        <w:rPr>
          <w:rFonts w:ascii="Times New Roman"/>
          <w:b w:val="false"/>
          <w:i w:val="false"/>
          <w:color w:val="000000"/>
          <w:sz w:val="28"/>
        </w:rPr>
        <w:t xml:space="preserve">
      51) МИС пластиналары, кристалдар – қауды анықтау; сыртқы түрі бойынша бақылау; </w:t>
      </w:r>
    </w:p>
    <w:bookmarkEnd w:id="1197"/>
    <w:bookmarkStart w:name="z1211" w:id="1198"/>
    <w:p>
      <w:pPr>
        <w:spacing w:after="0"/>
        <w:ind w:left="0"/>
        <w:jc w:val="both"/>
      </w:pPr>
      <w:r>
        <w:rPr>
          <w:rFonts w:ascii="Times New Roman"/>
          <w:b w:val="false"/>
          <w:i w:val="false"/>
          <w:color w:val="000000"/>
          <w:sz w:val="28"/>
        </w:rPr>
        <w:t>
      52) шыны пластиналар, сұйық кристаллы индикаторлар - оптикалық аспаптарды қолданып, геометриялық өлшемдерді бақылау;</w:t>
      </w:r>
    </w:p>
    <w:bookmarkEnd w:id="1198"/>
    <w:bookmarkStart w:name="z1212" w:id="1199"/>
    <w:p>
      <w:pPr>
        <w:spacing w:after="0"/>
        <w:ind w:left="0"/>
        <w:jc w:val="both"/>
      </w:pPr>
      <w:r>
        <w:rPr>
          <w:rFonts w:ascii="Times New Roman"/>
          <w:b w:val="false"/>
          <w:i w:val="false"/>
          <w:color w:val="000000"/>
          <w:sz w:val="28"/>
        </w:rPr>
        <w:t xml:space="preserve">
      53) коллоид-графит препаратымен қапталған қыздырғыштар, катодтар, бөлшектер - проектор, микроскоп, тұрақты тоқ МБС және МОСТА қолдана отырып, сыртқы түрі және геометриялық өлшемдері бойынша бақылау; </w:t>
      </w:r>
    </w:p>
    <w:bookmarkEnd w:id="1199"/>
    <w:bookmarkStart w:name="z1213" w:id="1200"/>
    <w:p>
      <w:pPr>
        <w:spacing w:after="0"/>
        <w:ind w:left="0"/>
        <w:jc w:val="both"/>
      </w:pPr>
      <w:r>
        <w:rPr>
          <w:rFonts w:ascii="Times New Roman"/>
          <w:b w:val="false"/>
          <w:i w:val="false"/>
          <w:color w:val="000000"/>
          <w:sz w:val="28"/>
        </w:rPr>
        <w:t xml:space="preserve">
      54) МҚШ және ТҚШ аспаптары, беріктігі жоғары ерекше сериялы жартылай өткізгіш аспаптар, қабылдау шарттары ерекше тропикалық орындалған аспаптар – сыртқы түрін бақылау; барлық өлшемдері бойынша бақылау; ораманы ілеспе құжаттамасымен бірге бақылау; </w:t>
      </w:r>
    </w:p>
    <w:bookmarkEnd w:id="1200"/>
    <w:bookmarkStart w:name="z1214" w:id="1201"/>
    <w:p>
      <w:pPr>
        <w:spacing w:after="0"/>
        <w:ind w:left="0"/>
        <w:jc w:val="both"/>
      </w:pPr>
      <w:r>
        <w:rPr>
          <w:rFonts w:ascii="Times New Roman"/>
          <w:b w:val="false"/>
          <w:i w:val="false"/>
          <w:color w:val="000000"/>
          <w:sz w:val="28"/>
        </w:rPr>
        <w:t xml:space="preserve">
      55) аспаптар, түрлі тораптар – жинақтау, дәнекерлеу, айдау, бүрку, газ сорғыштардан кейін бақылау; соңғы қабылдау және барлық өлшемдері бойынша бақылау; </w:t>
      </w:r>
    </w:p>
    <w:bookmarkEnd w:id="1201"/>
    <w:bookmarkStart w:name="z1215" w:id="1202"/>
    <w:p>
      <w:pPr>
        <w:spacing w:after="0"/>
        <w:ind w:left="0"/>
        <w:jc w:val="both"/>
      </w:pPr>
      <w:r>
        <w:rPr>
          <w:rFonts w:ascii="Times New Roman"/>
          <w:b w:val="false"/>
          <w:i w:val="false"/>
          <w:color w:val="000000"/>
          <w:sz w:val="28"/>
        </w:rPr>
        <w:t xml:space="preserve">
      56) призмалар, линзалар, пластиналар - бақылау; </w:t>
      </w:r>
    </w:p>
    <w:bookmarkEnd w:id="1202"/>
    <w:bookmarkStart w:name="z1216" w:id="1203"/>
    <w:p>
      <w:pPr>
        <w:spacing w:after="0"/>
        <w:ind w:left="0"/>
        <w:jc w:val="both"/>
      </w:pPr>
      <w:r>
        <w:rPr>
          <w:rFonts w:ascii="Times New Roman"/>
          <w:b w:val="false"/>
          <w:i w:val="false"/>
          <w:color w:val="000000"/>
          <w:sz w:val="28"/>
        </w:rPr>
        <w:t>
      57) қуаттары әр түрлі генераторлық аспаптар, сынаптық толтырғышы бар қуатты игнитрондар, тиратрондар, газ разрядтауыш аспаптар, жоғары вольтті АЖЖ кенотрондар - әмбебап құралдарды пайдалана отырып, тораптарды басқару;</w:t>
      </w:r>
    </w:p>
    <w:bookmarkEnd w:id="1203"/>
    <w:bookmarkStart w:name="z1217" w:id="1204"/>
    <w:p>
      <w:pPr>
        <w:spacing w:after="0"/>
        <w:ind w:left="0"/>
        <w:jc w:val="both"/>
      </w:pPr>
      <w:r>
        <w:rPr>
          <w:rFonts w:ascii="Times New Roman"/>
          <w:b w:val="false"/>
          <w:i w:val="false"/>
          <w:color w:val="000000"/>
          <w:sz w:val="28"/>
        </w:rPr>
        <w:t xml:space="preserve">
      58) беріктігі жоғары өте кішкентай электр вакуум аспаптары - сыртқы түрін бақылау; </w:t>
      </w:r>
    </w:p>
    <w:bookmarkEnd w:id="1204"/>
    <w:bookmarkStart w:name="z1218" w:id="1205"/>
    <w:p>
      <w:pPr>
        <w:spacing w:after="0"/>
        <w:ind w:left="0"/>
        <w:jc w:val="both"/>
      </w:pPr>
      <w:r>
        <w:rPr>
          <w:rFonts w:ascii="Times New Roman"/>
          <w:b w:val="false"/>
          <w:i w:val="false"/>
          <w:color w:val="000000"/>
          <w:sz w:val="28"/>
        </w:rPr>
        <w:t xml:space="preserve">
      59) корпуссыз аспаптар - ыдысқа орап салғанша және ыдыстарға салынған қорғаныш қабаттарды бақылау; </w:t>
      </w:r>
    </w:p>
    <w:bookmarkEnd w:id="1205"/>
    <w:bookmarkStart w:name="z1219" w:id="1206"/>
    <w:p>
      <w:pPr>
        <w:spacing w:after="0"/>
        <w:ind w:left="0"/>
        <w:jc w:val="both"/>
      </w:pPr>
      <w:r>
        <w:rPr>
          <w:rFonts w:ascii="Times New Roman"/>
          <w:b w:val="false"/>
          <w:i w:val="false"/>
          <w:color w:val="000000"/>
          <w:sz w:val="28"/>
        </w:rPr>
        <w:t>
      60) әр түрлі диаметрі сымдар, оның ішінде баяу балқитын металдар мен олардың құймаларынан соғылған сымдар, жіңішке сорттар – сымдау, күйдіру, металдандыру, өңдеу, никельдеу және гальваникалық жабыннан кейін торзион таразыда өлшеу әдісімен бақылау; бетінің сыртқы түрін көзбен шолып және микроскоппен бақылау арқылы бақылау; арнайы және әмбебап өлшеу құралдарын пайдалана отырып, геометриялық өлшемдерін бақылау; механикалық және электр қасиеттерін бақылау;</w:t>
      </w:r>
    </w:p>
    <w:bookmarkEnd w:id="1206"/>
    <w:bookmarkStart w:name="z1220" w:id="1207"/>
    <w:p>
      <w:pPr>
        <w:spacing w:after="0"/>
        <w:ind w:left="0"/>
        <w:jc w:val="both"/>
      </w:pPr>
      <w:r>
        <w:rPr>
          <w:rFonts w:ascii="Times New Roman"/>
          <w:b w:val="false"/>
          <w:i w:val="false"/>
          <w:color w:val="000000"/>
          <w:sz w:val="28"/>
        </w:rPr>
        <w:t xml:space="preserve">
      61) кварц пьезорезонаторлар - ТКЧ және жиілігі бойынша операциялық қабылдау; </w:t>
      </w:r>
    </w:p>
    <w:bookmarkEnd w:id="1207"/>
    <w:bookmarkStart w:name="z1221" w:id="1208"/>
    <w:p>
      <w:pPr>
        <w:spacing w:after="0"/>
        <w:ind w:left="0"/>
        <w:jc w:val="both"/>
      </w:pPr>
      <w:r>
        <w:rPr>
          <w:rFonts w:ascii="Times New Roman"/>
          <w:b w:val="false"/>
          <w:i w:val="false"/>
          <w:color w:val="000000"/>
          <w:sz w:val="28"/>
        </w:rPr>
        <w:t>
      62) радиошамдар, толқынжол өткелдер, жоғары жиілікті трактілер, күшті импульсті трансформаторлар - ТУ бойынша тексеру;</w:t>
      </w:r>
    </w:p>
    <w:bookmarkEnd w:id="1208"/>
    <w:bookmarkStart w:name="z1222" w:id="1209"/>
    <w:p>
      <w:pPr>
        <w:spacing w:after="0"/>
        <w:ind w:left="0"/>
        <w:jc w:val="both"/>
      </w:pPr>
      <w:r>
        <w:rPr>
          <w:rFonts w:ascii="Times New Roman"/>
          <w:b w:val="false"/>
          <w:i w:val="false"/>
          <w:color w:val="000000"/>
          <w:sz w:val="28"/>
        </w:rPr>
        <w:t>
      63) шырағдан – қабылдап-тапсыру сынақтары;</w:t>
      </w:r>
    </w:p>
    <w:bookmarkEnd w:id="1209"/>
    <w:bookmarkStart w:name="z1223" w:id="1210"/>
    <w:p>
      <w:pPr>
        <w:spacing w:after="0"/>
        <w:ind w:left="0"/>
        <w:jc w:val="both"/>
      </w:pPr>
      <w:r>
        <w:rPr>
          <w:rFonts w:ascii="Times New Roman"/>
          <w:b w:val="false"/>
          <w:i w:val="false"/>
          <w:color w:val="000000"/>
          <w:sz w:val="28"/>
        </w:rPr>
        <w:t xml:space="preserve">
      64) ППУЛ және МПУЛ, СПУЛ, титан қыш торлар - негізгі өлшемдерін бақылау; </w:t>
      </w:r>
    </w:p>
    <w:bookmarkEnd w:id="1210"/>
    <w:bookmarkStart w:name="z1224" w:id="1211"/>
    <w:p>
      <w:pPr>
        <w:spacing w:after="0"/>
        <w:ind w:left="0"/>
        <w:jc w:val="both"/>
      </w:pPr>
      <w:r>
        <w:rPr>
          <w:rFonts w:ascii="Times New Roman"/>
          <w:b w:val="false"/>
          <w:i w:val="false"/>
          <w:color w:val="000000"/>
          <w:sz w:val="28"/>
        </w:rPr>
        <w:t>
      65) тор және ішкі арматура - микроскоп пен проектордың көмегімен орталықтандыру; бақылау;</w:t>
      </w:r>
    </w:p>
    <w:bookmarkEnd w:id="1211"/>
    <w:bookmarkStart w:name="z1225" w:id="1212"/>
    <w:p>
      <w:pPr>
        <w:spacing w:after="0"/>
        <w:ind w:left="0"/>
        <w:jc w:val="both"/>
      </w:pPr>
      <w:r>
        <w:rPr>
          <w:rFonts w:ascii="Times New Roman"/>
          <w:b w:val="false"/>
          <w:i w:val="false"/>
          <w:color w:val="000000"/>
          <w:sz w:val="28"/>
        </w:rPr>
        <w:t>
      66) вакуумдық дәнекер - штамп басу, жоғары жиілікті дәнекерлеу және химиялық өңдеуден кейін БМ микроскобымен бақылау;</w:t>
      </w:r>
    </w:p>
    <w:bookmarkEnd w:id="1212"/>
    <w:bookmarkStart w:name="z1226" w:id="1213"/>
    <w:p>
      <w:pPr>
        <w:spacing w:after="0"/>
        <w:ind w:left="0"/>
        <w:jc w:val="both"/>
      </w:pPr>
      <w:r>
        <w:rPr>
          <w:rFonts w:ascii="Times New Roman"/>
          <w:b w:val="false"/>
          <w:i w:val="false"/>
          <w:color w:val="000000"/>
          <w:sz w:val="28"/>
        </w:rPr>
        <w:t xml:space="preserve">
      67) бәсеңдету желісінің шиыршығы – микроскоптағы қадам мен диаметрді микроқұрылымдарды өлшеу құрылғысында оптикалық әдіспен бақылау; </w:t>
      </w:r>
    </w:p>
    <w:bookmarkEnd w:id="1213"/>
    <w:bookmarkStart w:name="z1227" w:id="1214"/>
    <w:p>
      <w:pPr>
        <w:spacing w:after="0"/>
        <w:ind w:left="0"/>
        <w:jc w:val="both"/>
      </w:pPr>
      <w:r>
        <w:rPr>
          <w:rFonts w:ascii="Times New Roman"/>
          <w:b w:val="false"/>
          <w:i w:val="false"/>
          <w:color w:val="000000"/>
          <w:sz w:val="28"/>
        </w:rPr>
        <w:t xml:space="preserve">
      68) баспа схемалар - өңдеуден кейін бақылау; электр өлшемдерін өлшей отырып, түпкілікті қабылдау; </w:t>
      </w:r>
    </w:p>
    <w:bookmarkEnd w:id="1214"/>
    <w:bookmarkStart w:name="z1228" w:id="1215"/>
    <w:p>
      <w:pPr>
        <w:spacing w:after="0"/>
        <w:ind w:left="0"/>
        <w:jc w:val="both"/>
      </w:pPr>
      <w:r>
        <w:rPr>
          <w:rFonts w:ascii="Times New Roman"/>
          <w:b w:val="false"/>
          <w:i w:val="false"/>
          <w:color w:val="000000"/>
          <w:sz w:val="28"/>
        </w:rPr>
        <w:t>
      69) интегралды схемалар (интеграция дәрежесі 1У) – ақаулық түрлерін анықтау; электр өлшемдерін бақылау; сынаудың барлық түрлеріне ИС іріктеу;</w:t>
      </w:r>
    </w:p>
    <w:bookmarkEnd w:id="1215"/>
    <w:bookmarkStart w:name="z1229" w:id="1216"/>
    <w:p>
      <w:pPr>
        <w:spacing w:after="0"/>
        <w:ind w:left="0"/>
        <w:jc w:val="both"/>
      </w:pPr>
      <w:r>
        <w:rPr>
          <w:rFonts w:ascii="Times New Roman"/>
          <w:b w:val="false"/>
          <w:i w:val="false"/>
          <w:color w:val="000000"/>
          <w:sz w:val="28"/>
        </w:rPr>
        <w:t>
      70) транзисторлар, теристорлар, оптрондар – ТУ бақылау және қабылдау;</w:t>
      </w:r>
    </w:p>
    <w:bookmarkEnd w:id="1216"/>
    <w:bookmarkStart w:name="z1230" w:id="1217"/>
    <w:p>
      <w:pPr>
        <w:spacing w:after="0"/>
        <w:ind w:left="0"/>
        <w:jc w:val="both"/>
      </w:pPr>
      <w:r>
        <w:rPr>
          <w:rFonts w:ascii="Times New Roman"/>
          <w:b w:val="false"/>
          <w:i w:val="false"/>
          <w:color w:val="000000"/>
          <w:sz w:val="28"/>
        </w:rPr>
        <w:t>
      71) трансформаторлар мен дроссельдер - электр өлшемдер;</w:t>
      </w:r>
    </w:p>
    <w:bookmarkEnd w:id="1217"/>
    <w:bookmarkStart w:name="z1231" w:id="1218"/>
    <w:p>
      <w:pPr>
        <w:spacing w:after="0"/>
        <w:ind w:left="0"/>
        <w:jc w:val="both"/>
      </w:pPr>
      <w:r>
        <w:rPr>
          <w:rFonts w:ascii="Times New Roman"/>
          <w:b w:val="false"/>
          <w:i w:val="false"/>
          <w:color w:val="000000"/>
          <w:sz w:val="28"/>
        </w:rPr>
        <w:t>
      72) орташа деңгейлі интеграциялы транзисторлар мен микросхемалар - аспаптардың корпустарын ашу және ақаулы тораптар мен элементтерді микроскоппен жекелеу оқшаулау;</w:t>
      </w:r>
    </w:p>
    <w:bookmarkEnd w:id="1218"/>
    <w:bookmarkStart w:name="z1232" w:id="1219"/>
    <w:p>
      <w:pPr>
        <w:spacing w:after="0"/>
        <w:ind w:left="0"/>
        <w:jc w:val="both"/>
      </w:pPr>
      <w:r>
        <w:rPr>
          <w:rFonts w:ascii="Times New Roman"/>
          <w:b w:val="false"/>
          <w:i w:val="false"/>
          <w:color w:val="000000"/>
          <w:sz w:val="28"/>
        </w:rPr>
        <w:t>
      73) кварц, ситалл түтіктер және қыш өзектер - микроскопты қолдана отырып, сыртқы түрі бойынша бақылау;</w:t>
      </w:r>
    </w:p>
    <w:bookmarkEnd w:id="1219"/>
    <w:bookmarkStart w:name="z1233" w:id="1220"/>
    <w:p>
      <w:pPr>
        <w:spacing w:after="0"/>
        <w:ind w:left="0"/>
        <w:jc w:val="both"/>
      </w:pPr>
      <w:r>
        <w:rPr>
          <w:rFonts w:ascii="Times New Roman"/>
          <w:b w:val="false"/>
          <w:i w:val="false"/>
          <w:color w:val="000000"/>
          <w:sz w:val="28"/>
        </w:rPr>
        <w:t>
      74) электрондық сәуле түтіктер (бір сәулелі) – жинақталған арматуралар мен аяқтарды бақылау;</w:t>
      </w:r>
    </w:p>
    <w:bookmarkEnd w:id="1220"/>
    <w:bookmarkStart w:name="z1234" w:id="1221"/>
    <w:p>
      <w:pPr>
        <w:spacing w:after="0"/>
        <w:ind w:left="0"/>
        <w:jc w:val="both"/>
      </w:pPr>
      <w:r>
        <w:rPr>
          <w:rFonts w:ascii="Times New Roman"/>
          <w:b w:val="false"/>
          <w:i w:val="false"/>
          <w:color w:val="000000"/>
          <w:sz w:val="28"/>
        </w:rPr>
        <w:t xml:space="preserve">
      75) электрондық сәуле түтіктер (скиатрондар) – дәнекерлеу, айдау, цокольдеуден кейінгі бақылау; </w:t>
      </w:r>
    </w:p>
    <w:bookmarkEnd w:id="1221"/>
    <w:bookmarkStart w:name="z1235" w:id="1222"/>
    <w:p>
      <w:pPr>
        <w:spacing w:after="0"/>
        <w:ind w:left="0"/>
        <w:jc w:val="both"/>
      </w:pPr>
      <w:r>
        <w:rPr>
          <w:rFonts w:ascii="Times New Roman"/>
          <w:b w:val="false"/>
          <w:i w:val="false"/>
          <w:color w:val="000000"/>
          <w:sz w:val="28"/>
        </w:rPr>
        <w:t xml:space="preserve">
      76) модульдік тораптар – оптикалық және бақылау-өлшеу аспаптарын қолдана отырып бақылау; </w:t>
      </w:r>
    </w:p>
    <w:bookmarkEnd w:id="1222"/>
    <w:bookmarkStart w:name="z1236" w:id="1223"/>
    <w:p>
      <w:pPr>
        <w:spacing w:after="0"/>
        <w:ind w:left="0"/>
        <w:jc w:val="both"/>
      </w:pPr>
      <w:r>
        <w:rPr>
          <w:rFonts w:ascii="Times New Roman"/>
          <w:b w:val="false"/>
          <w:i w:val="false"/>
          <w:color w:val="000000"/>
          <w:sz w:val="28"/>
        </w:rPr>
        <w:t xml:space="preserve">
      77) аралық фото түпнұсқалар – желілік өлшемдерді УИМ-21-де аттестаттау; </w:t>
      </w:r>
    </w:p>
    <w:bookmarkEnd w:id="1223"/>
    <w:bookmarkStart w:name="z1237" w:id="1224"/>
    <w:p>
      <w:pPr>
        <w:spacing w:after="0"/>
        <w:ind w:left="0"/>
        <w:jc w:val="both"/>
      </w:pPr>
      <w:r>
        <w:rPr>
          <w:rFonts w:ascii="Times New Roman"/>
          <w:b w:val="false"/>
          <w:i w:val="false"/>
          <w:color w:val="000000"/>
          <w:sz w:val="28"/>
        </w:rPr>
        <w:t xml:space="preserve">
      78) пленкалы фотошаблондар – бақылау; </w:t>
      </w:r>
    </w:p>
    <w:bookmarkEnd w:id="1224"/>
    <w:bookmarkStart w:name="z1238" w:id="1225"/>
    <w:p>
      <w:pPr>
        <w:spacing w:after="0"/>
        <w:ind w:left="0"/>
        <w:jc w:val="both"/>
      </w:pPr>
      <w:r>
        <w:rPr>
          <w:rFonts w:ascii="Times New Roman"/>
          <w:b w:val="false"/>
          <w:i w:val="false"/>
          <w:color w:val="000000"/>
          <w:sz w:val="28"/>
        </w:rPr>
        <w:t xml:space="preserve">
      79) экрандар – жабын сапасы мен шыны сапасын бақылау; </w:t>
      </w:r>
    </w:p>
    <w:bookmarkEnd w:id="1225"/>
    <w:bookmarkStart w:name="z1239" w:id="1226"/>
    <w:p>
      <w:pPr>
        <w:spacing w:after="0"/>
        <w:ind w:left="0"/>
        <w:jc w:val="both"/>
      </w:pPr>
      <w:r>
        <w:rPr>
          <w:rFonts w:ascii="Times New Roman"/>
          <w:b w:val="false"/>
          <w:i w:val="false"/>
          <w:color w:val="000000"/>
          <w:sz w:val="28"/>
        </w:rPr>
        <w:t>
      80) феррит бұйымдары мен пленкалардағы жады элементтері - әр түрлі пішінді бұйымдардың геометриялық өлшемдерін бақылау; күрделі бұйымдардың электр монтажын бақылау; жартылай орамалар, салыстыру және тыю орамаларын тексеру, матрицалардың күрделі емес түрлерінің жұмысқа қабілеттігін тексеру.</w:t>
      </w:r>
    </w:p>
    <w:bookmarkEnd w:id="1226"/>
    <w:bookmarkStart w:name="z1240" w:id="1227"/>
    <w:p>
      <w:pPr>
        <w:spacing w:after="0"/>
        <w:ind w:left="0"/>
        <w:jc w:val="both"/>
      </w:pPr>
      <w:r>
        <w:rPr>
          <w:rFonts w:ascii="Times New Roman"/>
          <w:b w:val="false"/>
          <w:i w:val="false"/>
          <w:color w:val="000000"/>
          <w:sz w:val="28"/>
        </w:rPr>
        <w:t>
      Параграф 4. Бөлшектер мен аспаптарды бақылаушы, 5-разряд</w:t>
      </w:r>
    </w:p>
    <w:bookmarkEnd w:id="1227"/>
    <w:bookmarkStart w:name="z1241" w:id="1228"/>
    <w:p>
      <w:pPr>
        <w:spacing w:after="0"/>
        <w:ind w:left="0"/>
        <w:jc w:val="both"/>
      </w:pPr>
      <w:r>
        <w:rPr>
          <w:rFonts w:ascii="Times New Roman"/>
          <w:b w:val="false"/>
          <w:i w:val="false"/>
          <w:color w:val="000000"/>
          <w:sz w:val="28"/>
        </w:rPr>
        <w:t>
      103. Жұмыс сипаттамасы:</w:t>
      </w:r>
    </w:p>
    <w:bookmarkEnd w:id="1228"/>
    <w:bookmarkStart w:name="z1242" w:id="1229"/>
    <w:p>
      <w:pPr>
        <w:spacing w:after="0"/>
        <w:ind w:left="0"/>
        <w:jc w:val="both"/>
      </w:pPr>
      <w:r>
        <w:rPr>
          <w:rFonts w:ascii="Times New Roman"/>
          <w:b w:val="false"/>
          <w:i w:val="false"/>
          <w:color w:val="000000"/>
          <w:sz w:val="28"/>
        </w:rPr>
        <w:t xml:space="preserve">
      бақылау-өлшеу құралдарын, арнайы және әмбебап құралдарды, электр, оптикалық аспаптарды, рентген телевизиялық микроскоп аппараттары мен құрылғыларын қолдана отырып, әр түрлі бөлшектерді, тораптарды, дайын өнімдерді бақылау, қабылдау; </w:t>
      </w:r>
    </w:p>
    <w:bookmarkEnd w:id="1229"/>
    <w:bookmarkStart w:name="z1243" w:id="1230"/>
    <w:p>
      <w:pPr>
        <w:spacing w:after="0"/>
        <w:ind w:left="0"/>
        <w:jc w:val="both"/>
      </w:pPr>
      <w:r>
        <w:rPr>
          <w:rFonts w:ascii="Times New Roman"/>
          <w:b w:val="false"/>
          <w:i w:val="false"/>
          <w:color w:val="000000"/>
          <w:sz w:val="28"/>
        </w:rPr>
        <w:t xml:space="preserve">
      интерферометр мен автоколлиматорды қолдана отырып, күрделі оптикалық бөлшектерді қабылдау және бақылау; </w:t>
      </w:r>
    </w:p>
    <w:bookmarkEnd w:id="1230"/>
    <w:bookmarkStart w:name="z1244" w:id="1231"/>
    <w:p>
      <w:pPr>
        <w:spacing w:after="0"/>
        <w:ind w:left="0"/>
        <w:jc w:val="both"/>
      </w:pPr>
      <w:r>
        <w:rPr>
          <w:rFonts w:ascii="Times New Roman"/>
          <w:b w:val="false"/>
          <w:i w:val="false"/>
          <w:color w:val="000000"/>
          <w:sz w:val="28"/>
        </w:rPr>
        <w:t xml:space="preserve">
      транзисторлардың, трансформаторлар мен арнайы мақсаттағы микромодульдерге арналған микроэлементтердің электр сипаттамаларын өлшеу; </w:t>
      </w:r>
    </w:p>
    <w:bookmarkEnd w:id="1231"/>
    <w:bookmarkStart w:name="z1245" w:id="1232"/>
    <w:p>
      <w:pPr>
        <w:spacing w:after="0"/>
        <w:ind w:left="0"/>
        <w:jc w:val="both"/>
      </w:pPr>
      <w:r>
        <w:rPr>
          <w:rFonts w:ascii="Times New Roman"/>
          <w:b w:val="false"/>
          <w:i w:val="false"/>
          <w:color w:val="000000"/>
          <w:sz w:val="28"/>
        </w:rPr>
        <w:t xml:space="preserve">
      аппаратураны өз бетінше баптау және сынау режимін таңдау; </w:t>
      </w:r>
    </w:p>
    <w:bookmarkEnd w:id="1232"/>
    <w:bookmarkStart w:name="z1246" w:id="1233"/>
    <w:p>
      <w:pPr>
        <w:spacing w:after="0"/>
        <w:ind w:left="0"/>
        <w:jc w:val="both"/>
      </w:pPr>
      <w:r>
        <w:rPr>
          <w:rFonts w:ascii="Times New Roman"/>
          <w:b w:val="false"/>
          <w:i w:val="false"/>
          <w:color w:val="000000"/>
          <w:sz w:val="28"/>
        </w:rPr>
        <w:t xml:space="preserve">
      бұйымдардың тәжірибелік үлгілерін технологиялық процессін түзете отырып, қабылдау және сынау; </w:t>
      </w:r>
    </w:p>
    <w:bookmarkEnd w:id="1233"/>
    <w:bookmarkStart w:name="z1247" w:id="1234"/>
    <w:p>
      <w:pPr>
        <w:spacing w:after="0"/>
        <w:ind w:left="0"/>
        <w:jc w:val="both"/>
      </w:pPr>
      <w:r>
        <w:rPr>
          <w:rFonts w:ascii="Times New Roman"/>
          <w:b w:val="false"/>
          <w:i w:val="false"/>
          <w:color w:val="000000"/>
          <w:sz w:val="28"/>
        </w:rPr>
        <w:t xml:space="preserve">
      іріктеп қабылдап-тапсыру және үлгі сынақтарын жүргізу және тиісті хаттамаларды ресімдеу; </w:t>
      </w:r>
    </w:p>
    <w:bookmarkEnd w:id="1234"/>
    <w:bookmarkStart w:name="z1248" w:id="1235"/>
    <w:p>
      <w:pPr>
        <w:spacing w:after="0"/>
        <w:ind w:left="0"/>
        <w:jc w:val="both"/>
      </w:pPr>
      <w:r>
        <w:rPr>
          <w:rFonts w:ascii="Times New Roman"/>
          <w:b w:val="false"/>
          <w:i w:val="false"/>
          <w:color w:val="000000"/>
          <w:sz w:val="28"/>
        </w:rPr>
        <w:t xml:space="preserve">
      шыбықтар мен сымдарды ішкі ақаулықтарының болмауын кавиметр мен басқа да аспаптарда тексеру; </w:t>
      </w:r>
    </w:p>
    <w:bookmarkEnd w:id="1235"/>
    <w:bookmarkStart w:name="z1249" w:id="1236"/>
    <w:p>
      <w:pPr>
        <w:spacing w:after="0"/>
        <w:ind w:left="0"/>
        <w:jc w:val="both"/>
      </w:pPr>
      <w:r>
        <w:rPr>
          <w:rFonts w:ascii="Times New Roman"/>
          <w:b w:val="false"/>
          <w:i w:val="false"/>
          <w:color w:val="000000"/>
          <w:sz w:val="28"/>
        </w:rPr>
        <w:t xml:space="preserve">
      ақаулық түрлері бойынша сыныптай отырып, аспаптардың сапасын тексеру (20 түрден астам); </w:t>
      </w:r>
    </w:p>
    <w:bookmarkEnd w:id="1236"/>
    <w:bookmarkStart w:name="z1250" w:id="1237"/>
    <w:p>
      <w:pPr>
        <w:spacing w:after="0"/>
        <w:ind w:left="0"/>
        <w:jc w:val="both"/>
      </w:pPr>
      <w:r>
        <w:rPr>
          <w:rFonts w:ascii="Times New Roman"/>
          <w:b w:val="false"/>
          <w:i w:val="false"/>
          <w:color w:val="000000"/>
          <w:sz w:val="28"/>
        </w:rPr>
        <w:t xml:space="preserve">
      стендте сынау схемасын монтаждау; </w:t>
      </w:r>
    </w:p>
    <w:bookmarkEnd w:id="1237"/>
    <w:bookmarkStart w:name="z1251" w:id="1238"/>
    <w:p>
      <w:pPr>
        <w:spacing w:after="0"/>
        <w:ind w:left="0"/>
        <w:jc w:val="both"/>
      </w:pPr>
      <w:r>
        <w:rPr>
          <w:rFonts w:ascii="Times New Roman"/>
          <w:b w:val="false"/>
          <w:i w:val="false"/>
          <w:color w:val="000000"/>
          <w:sz w:val="28"/>
        </w:rPr>
        <w:t xml:space="preserve">
      ақаулық түрлерін талдау. </w:t>
      </w:r>
    </w:p>
    <w:bookmarkEnd w:id="1238"/>
    <w:bookmarkStart w:name="z1252" w:id="1239"/>
    <w:p>
      <w:pPr>
        <w:spacing w:after="0"/>
        <w:ind w:left="0"/>
        <w:jc w:val="both"/>
      </w:pPr>
      <w:r>
        <w:rPr>
          <w:rFonts w:ascii="Times New Roman"/>
          <w:b w:val="false"/>
          <w:i w:val="false"/>
          <w:color w:val="000000"/>
          <w:sz w:val="28"/>
        </w:rPr>
        <w:t xml:space="preserve">
      104. Білуге тиіс: </w:t>
      </w:r>
    </w:p>
    <w:bookmarkEnd w:id="1239"/>
    <w:bookmarkStart w:name="z1253" w:id="1240"/>
    <w:p>
      <w:pPr>
        <w:spacing w:after="0"/>
        <w:ind w:left="0"/>
        <w:jc w:val="both"/>
      </w:pPr>
      <w:r>
        <w:rPr>
          <w:rFonts w:ascii="Times New Roman"/>
          <w:b w:val="false"/>
          <w:i w:val="false"/>
          <w:color w:val="000000"/>
          <w:sz w:val="28"/>
        </w:rPr>
        <w:t xml:space="preserve">
      аса күрделі және дәл бұйымдарды, бөлшектер мен тораптарды, аспаптарды қабылдаудың техникалық құжаттамасына қойылатын талаптар; </w:t>
      </w:r>
    </w:p>
    <w:bookmarkEnd w:id="1240"/>
    <w:bookmarkStart w:name="z1254" w:id="1241"/>
    <w:p>
      <w:pPr>
        <w:spacing w:after="0"/>
        <w:ind w:left="0"/>
        <w:jc w:val="both"/>
      </w:pPr>
      <w:r>
        <w:rPr>
          <w:rFonts w:ascii="Times New Roman"/>
          <w:b w:val="false"/>
          <w:i w:val="false"/>
          <w:color w:val="000000"/>
          <w:sz w:val="28"/>
        </w:rPr>
        <w:t xml:space="preserve">
      барлық микроэлементтерді, оларды дайындаудың технологиялық процессін бақылаудың тәсілдері мен әдістері; </w:t>
      </w:r>
    </w:p>
    <w:bookmarkEnd w:id="1241"/>
    <w:bookmarkStart w:name="z1255" w:id="1242"/>
    <w:p>
      <w:pPr>
        <w:spacing w:after="0"/>
        <w:ind w:left="0"/>
        <w:jc w:val="both"/>
      </w:pPr>
      <w:r>
        <w:rPr>
          <w:rFonts w:ascii="Times New Roman"/>
          <w:b w:val="false"/>
          <w:i w:val="false"/>
          <w:color w:val="000000"/>
          <w:sz w:val="28"/>
        </w:rPr>
        <w:t xml:space="preserve">
      бақылау-өлшеу құралдары, аспаптар мен аппаратураны, сынау схемаларын баптау және реттеу ережесі; </w:t>
      </w:r>
    </w:p>
    <w:bookmarkEnd w:id="1242"/>
    <w:bookmarkStart w:name="z1256" w:id="1243"/>
    <w:p>
      <w:pPr>
        <w:spacing w:after="0"/>
        <w:ind w:left="0"/>
        <w:jc w:val="both"/>
      </w:pPr>
      <w:r>
        <w:rPr>
          <w:rFonts w:ascii="Times New Roman"/>
          <w:b w:val="false"/>
          <w:i w:val="false"/>
          <w:color w:val="000000"/>
          <w:sz w:val="28"/>
        </w:rPr>
        <w:t xml:space="preserve">
      аса күрделі бөлшектер мен дайын өнімнің тораптарын қабылдау және сынауды бақылау әдістері; </w:t>
      </w:r>
    </w:p>
    <w:bookmarkEnd w:id="1243"/>
    <w:bookmarkStart w:name="z1257" w:id="1244"/>
    <w:p>
      <w:pPr>
        <w:spacing w:after="0"/>
        <w:ind w:left="0"/>
        <w:jc w:val="both"/>
      </w:pPr>
      <w:r>
        <w:rPr>
          <w:rFonts w:ascii="Times New Roman"/>
          <w:b w:val="false"/>
          <w:i w:val="false"/>
          <w:color w:val="000000"/>
          <w:sz w:val="28"/>
        </w:rPr>
        <w:t xml:space="preserve">
      сынау схемаларын монтаждау ережесі; </w:t>
      </w:r>
    </w:p>
    <w:bookmarkEnd w:id="1244"/>
    <w:bookmarkStart w:name="z1258" w:id="1245"/>
    <w:p>
      <w:pPr>
        <w:spacing w:after="0"/>
        <w:ind w:left="0"/>
        <w:jc w:val="both"/>
      </w:pPr>
      <w:r>
        <w:rPr>
          <w:rFonts w:ascii="Times New Roman"/>
          <w:b w:val="false"/>
          <w:i w:val="false"/>
          <w:color w:val="000000"/>
          <w:sz w:val="28"/>
        </w:rPr>
        <w:t xml:space="preserve">
      арнайы талаптарға сәйкес тапсырыс берушінің өкіліне бұйымдарды тапсыру шарттары; </w:t>
      </w:r>
    </w:p>
    <w:bookmarkEnd w:id="1245"/>
    <w:bookmarkStart w:name="z1259" w:id="1246"/>
    <w:p>
      <w:pPr>
        <w:spacing w:after="0"/>
        <w:ind w:left="0"/>
        <w:jc w:val="both"/>
      </w:pPr>
      <w:r>
        <w:rPr>
          <w:rFonts w:ascii="Times New Roman"/>
          <w:b w:val="false"/>
          <w:i w:val="false"/>
          <w:color w:val="000000"/>
          <w:sz w:val="28"/>
        </w:rPr>
        <w:t xml:space="preserve">
      жартылай өткізгіш диодтар мен транзисторлардың жұмыс қағидаты; </w:t>
      </w:r>
    </w:p>
    <w:bookmarkEnd w:id="1246"/>
    <w:bookmarkStart w:name="z1260" w:id="1247"/>
    <w:p>
      <w:pPr>
        <w:spacing w:after="0"/>
        <w:ind w:left="0"/>
        <w:jc w:val="both"/>
      </w:pPr>
      <w:r>
        <w:rPr>
          <w:rFonts w:ascii="Times New Roman"/>
          <w:b w:val="false"/>
          <w:i w:val="false"/>
          <w:color w:val="000000"/>
          <w:sz w:val="28"/>
        </w:rPr>
        <w:t xml:space="preserve">
      бақыланатын бұйымдардың өлшемдері жұмыс қабілеттілігіндегі ақаулықтардың түрлерін анықтау; </w:t>
      </w:r>
    </w:p>
    <w:bookmarkEnd w:id="1247"/>
    <w:bookmarkStart w:name="z1261" w:id="1248"/>
    <w:p>
      <w:pPr>
        <w:spacing w:after="0"/>
        <w:ind w:left="0"/>
        <w:jc w:val="both"/>
      </w:pPr>
      <w:r>
        <w:rPr>
          <w:rFonts w:ascii="Times New Roman"/>
          <w:b w:val="false"/>
          <w:i w:val="false"/>
          <w:color w:val="000000"/>
          <w:sz w:val="28"/>
        </w:rPr>
        <w:t>
      рекламациялық актілерді ресімдеу тәртібі:</w:t>
      </w:r>
    </w:p>
    <w:bookmarkEnd w:id="1248"/>
    <w:bookmarkStart w:name="z1262" w:id="1249"/>
    <w:p>
      <w:pPr>
        <w:spacing w:after="0"/>
        <w:ind w:left="0"/>
        <w:jc w:val="both"/>
      </w:pPr>
      <w:r>
        <w:rPr>
          <w:rFonts w:ascii="Times New Roman"/>
          <w:b w:val="false"/>
          <w:i w:val="false"/>
          <w:color w:val="000000"/>
          <w:sz w:val="28"/>
        </w:rPr>
        <w:t>
      радио және электр техника негіздері.</w:t>
      </w:r>
    </w:p>
    <w:bookmarkEnd w:id="1249"/>
    <w:bookmarkStart w:name="z1263" w:id="1250"/>
    <w:p>
      <w:pPr>
        <w:spacing w:after="0"/>
        <w:ind w:left="0"/>
        <w:jc w:val="both"/>
      </w:pPr>
      <w:r>
        <w:rPr>
          <w:rFonts w:ascii="Times New Roman"/>
          <w:b w:val="false"/>
          <w:i w:val="false"/>
          <w:color w:val="000000"/>
          <w:sz w:val="28"/>
        </w:rPr>
        <w:t xml:space="preserve">
      105. Орта кәсіптік білім талап етіледі. </w:t>
      </w:r>
    </w:p>
    <w:bookmarkEnd w:id="1250"/>
    <w:bookmarkStart w:name="z1264" w:id="1251"/>
    <w:p>
      <w:pPr>
        <w:spacing w:after="0"/>
        <w:ind w:left="0"/>
        <w:jc w:val="both"/>
      </w:pPr>
      <w:r>
        <w:rPr>
          <w:rFonts w:ascii="Times New Roman"/>
          <w:b w:val="false"/>
          <w:i w:val="false"/>
          <w:color w:val="000000"/>
          <w:sz w:val="28"/>
        </w:rPr>
        <w:t>
      106. Жұмыс үлгілері:</w:t>
      </w:r>
    </w:p>
    <w:bookmarkEnd w:id="1251"/>
    <w:bookmarkStart w:name="z1265" w:id="1252"/>
    <w:p>
      <w:pPr>
        <w:spacing w:after="0"/>
        <w:ind w:left="0"/>
        <w:jc w:val="both"/>
      </w:pPr>
      <w:r>
        <w:rPr>
          <w:rFonts w:ascii="Times New Roman"/>
          <w:b w:val="false"/>
          <w:i w:val="false"/>
          <w:color w:val="000000"/>
          <w:sz w:val="28"/>
        </w:rPr>
        <w:t xml:space="preserve">
      1) ТҚШ катодтарының блоктары – ерекше сериялы шамдарды іріктеу мақсатында бақылау; </w:t>
      </w:r>
    </w:p>
    <w:bookmarkEnd w:id="1252"/>
    <w:bookmarkStart w:name="z1266" w:id="1253"/>
    <w:p>
      <w:pPr>
        <w:spacing w:after="0"/>
        <w:ind w:left="0"/>
        <w:jc w:val="both"/>
      </w:pPr>
      <w:r>
        <w:rPr>
          <w:rFonts w:ascii="Times New Roman"/>
          <w:b w:val="false"/>
          <w:i w:val="false"/>
          <w:color w:val="000000"/>
          <w:sz w:val="28"/>
        </w:rPr>
        <w:t xml:space="preserve">
      2) рентген телевизиялық микроскоптың блоктары – жұмысқа қабілеттілігін бақылау және түзету; </w:t>
      </w:r>
    </w:p>
    <w:bookmarkEnd w:id="1253"/>
    <w:bookmarkStart w:name="z1267" w:id="1254"/>
    <w:p>
      <w:pPr>
        <w:spacing w:after="0"/>
        <w:ind w:left="0"/>
        <w:jc w:val="both"/>
      </w:pPr>
      <w:r>
        <w:rPr>
          <w:rFonts w:ascii="Times New Roman"/>
          <w:b w:val="false"/>
          <w:i w:val="false"/>
          <w:color w:val="000000"/>
          <w:sz w:val="28"/>
        </w:rPr>
        <w:t xml:space="preserve">
      3) геркондар, геркондардың бөлшектері, магнитпен басқарылатын контактілер, магнитпен басқарылатын контактілердің ерекше талапты бөлшектері - оптикалық аспаптарды пайдалана отырып бақылау; қабылдап-тапсыру сынақтары; </w:t>
      </w:r>
    </w:p>
    <w:bookmarkEnd w:id="1254"/>
    <w:bookmarkStart w:name="z1268" w:id="1255"/>
    <w:p>
      <w:pPr>
        <w:spacing w:after="0"/>
        <w:ind w:left="0"/>
        <w:jc w:val="both"/>
      </w:pPr>
      <w:r>
        <w:rPr>
          <w:rFonts w:ascii="Times New Roman"/>
          <w:b w:val="false"/>
          <w:i w:val="false"/>
          <w:color w:val="000000"/>
          <w:sz w:val="28"/>
        </w:rPr>
        <w:t>
      4) қыш бөлшектер – механикалық өңдеуден кейін профилометр мен профилографты қолдана отырып, бетінің тазалығын бақылау;</w:t>
      </w:r>
    </w:p>
    <w:bookmarkEnd w:id="1255"/>
    <w:bookmarkStart w:name="z1269" w:id="1256"/>
    <w:p>
      <w:pPr>
        <w:spacing w:after="0"/>
        <w:ind w:left="0"/>
        <w:jc w:val="both"/>
      </w:pPr>
      <w:r>
        <w:rPr>
          <w:rFonts w:ascii="Times New Roman"/>
          <w:b w:val="false"/>
          <w:i w:val="false"/>
          <w:color w:val="000000"/>
          <w:sz w:val="28"/>
        </w:rPr>
        <w:t>
      5) электр вакуум аспаптарының бөлшектерімен тораптары - рентген телевизиялық микроскопта бақылау; материалдарды механикалық қасиеттері бойынша кірме бақылау; барлық өндірістік цикл бойынша бақылау;</w:t>
      </w:r>
    </w:p>
    <w:bookmarkEnd w:id="1256"/>
    <w:bookmarkStart w:name="z1270" w:id="1257"/>
    <w:p>
      <w:pPr>
        <w:spacing w:after="0"/>
        <w:ind w:left="0"/>
        <w:jc w:val="both"/>
      </w:pPr>
      <w:r>
        <w:rPr>
          <w:rFonts w:ascii="Times New Roman"/>
          <w:b w:val="false"/>
          <w:i w:val="false"/>
          <w:color w:val="000000"/>
          <w:sz w:val="28"/>
        </w:rPr>
        <w:t>
      6) әр түрлі пішінді бөлшектер - ультрадыбыстық өңдеуден және лазер сәулелерімен өңдеуден кейінгі бақылау;</w:t>
      </w:r>
    </w:p>
    <w:bookmarkEnd w:id="1257"/>
    <w:bookmarkStart w:name="z1271" w:id="1258"/>
    <w:p>
      <w:pPr>
        <w:spacing w:after="0"/>
        <w:ind w:left="0"/>
        <w:jc w:val="both"/>
      </w:pPr>
      <w:r>
        <w:rPr>
          <w:rFonts w:ascii="Times New Roman"/>
          <w:b w:val="false"/>
          <w:i w:val="false"/>
          <w:color w:val="000000"/>
          <w:sz w:val="28"/>
        </w:rPr>
        <w:t xml:space="preserve">
      7) радиобелсенді жабыны бар бөлшектер, "Пик" типті бұйымдардың бөлшектері мен тораптары - бақылау; </w:t>
      </w:r>
    </w:p>
    <w:bookmarkEnd w:id="1258"/>
    <w:bookmarkStart w:name="z1272" w:id="1259"/>
    <w:p>
      <w:pPr>
        <w:spacing w:after="0"/>
        <w:ind w:left="0"/>
        <w:jc w:val="both"/>
      </w:pPr>
      <w:r>
        <w:rPr>
          <w:rFonts w:ascii="Times New Roman"/>
          <w:b w:val="false"/>
          <w:i w:val="false"/>
          <w:color w:val="000000"/>
          <w:sz w:val="28"/>
        </w:rPr>
        <w:t>
      8) саңылаулары, пазалары, кемері мен дөңестері, өңдеудің жоғары дәрежелі дәлдігі келісілген өлшемдері (корпустар, резонатор блоктар) асимметриялы орналасқан бөлшектер мен тораптар – механикалық, ультрадыбыстық өңдеуден және лазер сәулелерімен өңдеуден кейінгі бақылау;</w:t>
      </w:r>
    </w:p>
    <w:bookmarkEnd w:id="1259"/>
    <w:bookmarkStart w:name="z1273" w:id="1260"/>
    <w:p>
      <w:pPr>
        <w:spacing w:after="0"/>
        <w:ind w:left="0"/>
        <w:jc w:val="both"/>
      </w:pPr>
      <w:r>
        <w:rPr>
          <w:rFonts w:ascii="Times New Roman"/>
          <w:b w:val="false"/>
          <w:i w:val="false"/>
          <w:color w:val="000000"/>
          <w:sz w:val="28"/>
        </w:rPr>
        <w:t xml:space="preserve">
      9) шыны, қыш, металл қыш, ситалл және кварц тегістелген және жылтыратылған бөлшектер мен тораптар - УИМ-ды, проектор мен басқа да күрделі оптикалық аспаптар мен құрылғыларды қолдана отырып бақылау; </w:t>
      </w:r>
    </w:p>
    <w:bookmarkEnd w:id="1260"/>
    <w:bookmarkStart w:name="z1274" w:id="1261"/>
    <w:p>
      <w:pPr>
        <w:spacing w:after="0"/>
        <w:ind w:left="0"/>
        <w:jc w:val="both"/>
      </w:pPr>
      <w:r>
        <w:rPr>
          <w:rFonts w:ascii="Times New Roman"/>
          <w:b w:val="false"/>
          <w:i w:val="false"/>
          <w:color w:val="000000"/>
          <w:sz w:val="28"/>
        </w:rPr>
        <w:t xml:space="preserve">
      10) диафрагмалар, торлы компенсаторлар, блоктар, жылдамдатқыштар, резонатор корпустары, торлы ұстағыштар - проекторды, дәлме-дәл микроскопты, МБС-1-2 микроскобын және т;б; қолдана отырып, өлшемі мен тазалығы бойынша бақылау; </w:t>
      </w:r>
    </w:p>
    <w:bookmarkEnd w:id="1261"/>
    <w:bookmarkStart w:name="z1275" w:id="1262"/>
    <w:p>
      <w:pPr>
        <w:spacing w:after="0"/>
        <w:ind w:left="0"/>
        <w:jc w:val="both"/>
      </w:pPr>
      <w:r>
        <w:rPr>
          <w:rFonts w:ascii="Times New Roman"/>
          <w:b w:val="false"/>
          <w:i w:val="false"/>
          <w:color w:val="000000"/>
          <w:sz w:val="28"/>
        </w:rPr>
        <w:t xml:space="preserve">
      11) металданған фотошаблондарға арналған дайындамалар – бетін көрсетпейтін жабынның оптикалық тығыздығын өлшеу; </w:t>
      </w:r>
    </w:p>
    <w:bookmarkEnd w:id="1262"/>
    <w:bookmarkStart w:name="z1276" w:id="1263"/>
    <w:p>
      <w:pPr>
        <w:spacing w:after="0"/>
        <w:ind w:left="0"/>
        <w:jc w:val="both"/>
      </w:pPr>
      <w:r>
        <w:rPr>
          <w:rFonts w:ascii="Times New Roman"/>
          <w:b w:val="false"/>
          <w:i w:val="false"/>
          <w:color w:val="000000"/>
          <w:sz w:val="28"/>
        </w:rPr>
        <w:t xml:space="preserve">
      12) интегралды және гибрид схемалар - ТУ бойынша бақылау; </w:t>
      </w:r>
    </w:p>
    <w:bookmarkEnd w:id="1263"/>
    <w:bookmarkStart w:name="z1277" w:id="1264"/>
    <w:p>
      <w:pPr>
        <w:spacing w:after="0"/>
        <w:ind w:left="0"/>
        <w:jc w:val="both"/>
      </w:pPr>
      <w:r>
        <w:rPr>
          <w:rFonts w:ascii="Times New Roman"/>
          <w:b w:val="false"/>
          <w:i w:val="false"/>
          <w:color w:val="000000"/>
          <w:sz w:val="28"/>
        </w:rPr>
        <w:t xml:space="preserve">
      13) әр түрлі маркалы және күрделі пішінді шыны массадан жасалған үрлемелі бұйымдар - оптикалық индикаторлық қабырға өлшеуіштерді пайдалана отырып, сызбаға сәйкестігін бақылау; </w:t>
      </w:r>
    </w:p>
    <w:bookmarkEnd w:id="1264"/>
    <w:bookmarkStart w:name="z1278" w:id="1265"/>
    <w:p>
      <w:pPr>
        <w:spacing w:after="0"/>
        <w:ind w:left="0"/>
        <w:jc w:val="both"/>
      </w:pPr>
      <w:r>
        <w:rPr>
          <w:rFonts w:ascii="Times New Roman"/>
          <w:b w:val="false"/>
          <w:i w:val="false"/>
          <w:color w:val="000000"/>
          <w:sz w:val="28"/>
        </w:rPr>
        <w:t xml:space="preserve">
      14) ПГ-2-7 бұйымдары – жинақтарды оқшаулау кедергісіне, оқшаулаудың электр беріктігіне, тұйық контактілердің кедергілеріне және ауыстырып қосу сәтіне қарай бақылау; </w:t>
      </w:r>
    </w:p>
    <w:bookmarkEnd w:id="1265"/>
    <w:bookmarkStart w:name="z1279" w:id="1266"/>
    <w:p>
      <w:pPr>
        <w:spacing w:after="0"/>
        <w:ind w:left="0"/>
        <w:jc w:val="both"/>
      </w:pPr>
      <w:r>
        <w:rPr>
          <w:rFonts w:ascii="Times New Roman"/>
          <w:b w:val="false"/>
          <w:i w:val="false"/>
          <w:color w:val="000000"/>
          <w:sz w:val="28"/>
        </w:rPr>
        <w:t xml:space="preserve">
      15) эррозиялық өңдеуден кейінгі катодтар, торц оксид катодтар – микроскопты пайдалана отырып, қалыңдығы, салмағы, жабын сапасына қарай бақылау; </w:t>
      </w:r>
    </w:p>
    <w:bookmarkEnd w:id="1266"/>
    <w:bookmarkStart w:name="z1280" w:id="1267"/>
    <w:p>
      <w:pPr>
        <w:spacing w:after="0"/>
        <w:ind w:left="0"/>
        <w:jc w:val="both"/>
      </w:pPr>
      <w:r>
        <w:rPr>
          <w:rFonts w:ascii="Times New Roman"/>
          <w:b w:val="false"/>
          <w:i w:val="false"/>
          <w:color w:val="000000"/>
          <w:sz w:val="28"/>
        </w:rPr>
        <w:t xml:space="preserve">
      16) дәнекерленген және түрлі-түсті айдалған кинескоптар - бақылау; </w:t>
      </w:r>
    </w:p>
    <w:bookmarkEnd w:id="1267"/>
    <w:bookmarkStart w:name="z1281" w:id="1268"/>
    <w:p>
      <w:pPr>
        <w:spacing w:after="0"/>
        <w:ind w:left="0"/>
        <w:jc w:val="both"/>
      </w:pPr>
      <w:r>
        <w:rPr>
          <w:rFonts w:ascii="Times New Roman"/>
          <w:b w:val="false"/>
          <w:i w:val="false"/>
          <w:color w:val="000000"/>
          <w:sz w:val="28"/>
        </w:rPr>
        <w:t xml:space="preserve">
      17) көп қабатты, жоғары температуралы конденсаторлар - ТУ-ға сәйкестігін бақылау; </w:t>
      </w:r>
    </w:p>
    <w:bookmarkEnd w:id="1268"/>
    <w:bookmarkStart w:name="z1282" w:id="1269"/>
    <w:p>
      <w:pPr>
        <w:spacing w:after="0"/>
        <w:ind w:left="0"/>
        <w:jc w:val="both"/>
      </w:pPr>
      <w:r>
        <w:rPr>
          <w:rFonts w:ascii="Times New Roman"/>
          <w:b w:val="false"/>
          <w:i w:val="false"/>
          <w:color w:val="000000"/>
          <w:sz w:val="28"/>
        </w:rPr>
        <w:t>
      18) кристалдар, жиынтықтар, пластиналар, микросхемалар – бақылау-өлшеу құралдарын, оптикалық аспаптарды, аппараттар мен құрылғыларды пайдалана отырып, сыртқы түрі бойынша бақылау;</w:t>
      </w:r>
    </w:p>
    <w:bookmarkEnd w:id="1269"/>
    <w:bookmarkStart w:name="z1283" w:id="1270"/>
    <w:p>
      <w:pPr>
        <w:spacing w:after="0"/>
        <w:ind w:left="0"/>
        <w:jc w:val="both"/>
      </w:pPr>
      <w:r>
        <w:rPr>
          <w:rFonts w:ascii="Times New Roman"/>
          <w:b w:val="false"/>
          <w:i w:val="false"/>
          <w:color w:val="000000"/>
          <w:sz w:val="28"/>
        </w:rPr>
        <w:t xml:space="preserve">
      19) оптикалық кварц кристаллы (жасанды өсірілген) - оптикалық сипаттамаларының, сапасын айқындау, құжаттардың қабылдау және ресімдеу; </w:t>
      </w:r>
    </w:p>
    <w:bookmarkEnd w:id="1270"/>
    <w:bookmarkStart w:name="z1284" w:id="1271"/>
    <w:p>
      <w:pPr>
        <w:spacing w:after="0"/>
        <w:ind w:left="0"/>
        <w:jc w:val="both"/>
      </w:pPr>
      <w:r>
        <w:rPr>
          <w:rFonts w:ascii="Times New Roman"/>
          <w:b w:val="false"/>
          <w:i w:val="false"/>
          <w:color w:val="000000"/>
          <w:sz w:val="28"/>
        </w:rPr>
        <w:t xml:space="preserve">
      20) интеграциялық деңгейі жоғары микросхемалар – топология талдамасы; ақаулы элементтерді оқшаулау; </w:t>
      </w:r>
    </w:p>
    <w:bookmarkEnd w:id="1271"/>
    <w:bookmarkStart w:name="z1285" w:id="1272"/>
    <w:p>
      <w:pPr>
        <w:spacing w:after="0"/>
        <w:ind w:left="0"/>
        <w:jc w:val="both"/>
      </w:pPr>
      <w:r>
        <w:rPr>
          <w:rFonts w:ascii="Times New Roman"/>
          <w:b w:val="false"/>
          <w:i w:val="false"/>
          <w:color w:val="000000"/>
          <w:sz w:val="28"/>
        </w:rPr>
        <w:t>
      21) микросхемалар - бақылау-өлшеу құралдарын пайдалана отырып, кристалдарды, жинақтарды бақылау;</w:t>
      </w:r>
    </w:p>
    <w:bookmarkEnd w:id="1272"/>
    <w:bookmarkStart w:name="z1286" w:id="1273"/>
    <w:p>
      <w:pPr>
        <w:spacing w:after="0"/>
        <w:ind w:left="0"/>
        <w:jc w:val="both"/>
      </w:pPr>
      <w:r>
        <w:rPr>
          <w:rFonts w:ascii="Times New Roman"/>
          <w:b w:val="false"/>
          <w:i w:val="false"/>
          <w:color w:val="000000"/>
          <w:sz w:val="28"/>
        </w:rPr>
        <w:t xml:space="preserve">
      22) ашық микросхемалар – оптикалық аспаптарды пайдалана отырып,  монтажды бақылау; </w:t>
      </w:r>
    </w:p>
    <w:bookmarkEnd w:id="1273"/>
    <w:bookmarkStart w:name="z1287" w:id="1274"/>
    <w:p>
      <w:pPr>
        <w:spacing w:after="0"/>
        <w:ind w:left="0"/>
        <w:jc w:val="both"/>
      </w:pPr>
      <w:r>
        <w:rPr>
          <w:rFonts w:ascii="Times New Roman"/>
          <w:b w:val="false"/>
          <w:i w:val="false"/>
          <w:color w:val="000000"/>
          <w:sz w:val="28"/>
        </w:rPr>
        <w:t>
      23) АЖЖ модульдері және АЖЖ интегралды, жартылай өткізгіш модульдері – түпкілікті қабылдау және тексерілген аспаптарды кейіннен тапсырыс берушінің өкілдеріне тапсыра отырып, ТУ сәйкес барлық өлшемдері бойынша бақылау;</w:t>
      </w:r>
    </w:p>
    <w:bookmarkEnd w:id="1274"/>
    <w:bookmarkStart w:name="z1288" w:id="1275"/>
    <w:p>
      <w:pPr>
        <w:spacing w:after="0"/>
        <w:ind w:left="0"/>
        <w:jc w:val="both"/>
      </w:pPr>
      <w:r>
        <w:rPr>
          <w:rFonts w:ascii="Times New Roman"/>
          <w:b w:val="false"/>
          <w:i w:val="false"/>
          <w:color w:val="000000"/>
          <w:sz w:val="28"/>
        </w:rPr>
        <w:t xml:space="preserve">
      24) электр вакуум аспаптарының тәжірибелік үлгілері - қабылдау және барлық өлшемдері бойынша бақылау; </w:t>
      </w:r>
    </w:p>
    <w:bookmarkEnd w:id="1275"/>
    <w:bookmarkStart w:name="z1289" w:id="1276"/>
    <w:p>
      <w:pPr>
        <w:spacing w:after="0"/>
        <w:ind w:left="0"/>
        <w:jc w:val="both"/>
      </w:pPr>
      <w:r>
        <w:rPr>
          <w:rFonts w:ascii="Times New Roman"/>
          <w:b w:val="false"/>
          <w:i w:val="false"/>
          <w:color w:val="000000"/>
          <w:sz w:val="28"/>
        </w:rPr>
        <w:t xml:space="preserve">
      25) шам панельдер, ауыстырып қосқыштар, ТВ және ТП тумблерлері, микро ауыстырып қосқыштар, микротумблерлер – бақылау, электр сынақ стенділерінде бұйымдарды монтаждай отырып, тозуға төзімділігін құрылымдық сынау; </w:t>
      </w:r>
    </w:p>
    <w:bookmarkEnd w:id="1276"/>
    <w:bookmarkStart w:name="z1290" w:id="1277"/>
    <w:p>
      <w:pPr>
        <w:spacing w:after="0"/>
        <w:ind w:left="0"/>
        <w:jc w:val="both"/>
      </w:pPr>
      <w:r>
        <w:rPr>
          <w:rFonts w:ascii="Times New Roman"/>
          <w:b w:val="false"/>
          <w:i w:val="false"/>
          <w:color w:val="000000"/>
          <w:sz w:val="28"/>
        </w:rPr>
        <w:t xml:space="preserve">
      26) кремний пластиналары – қалыңдығын тегістеуден кейін бақылау, качества фотолитография сапасын бақылау-өлшеу құралдары мен оптикалық аспаптарды пайдалана отырып, бақылау; </w:t>
      </w:r>
    </w:p>
    <w:bookmarkEnd w:id="1277"/>
    <w:bookmarkStart w:name="z1291" w:id="1278"/>
    <w:p>
      <w:pPr>
        <w:spacing w:after="0"/>
        <w:ind w:left="0"/>
        <w:jc w:val="both"/>
      </w:pPr>
      <w:r>
        <w:rPr>
          <w:rFonts w:ascii="Times New Roman"/>
          <w:b w:val="false"/>
          <w:i w:val="false"/>
          <w:color w:val="000000"/>
          <w:sz w:val="28"/>
        </w:rPr>
        <w:t xml:space="preserve">
      27) СИС, ӨҮИС пластиналар – бақылау, контроль, кристалдардың сыртқы түріне қалап ақаулықтарын анықтау; </w:t>
      </w:r>
    </w:p>
    <w:bookmarkEnd w:id="1278"/>
    <w:bookmarkStart w:name="z1292" w:id="1279"/>
    <w:p>
      <w:pPr>
        <w:spacing w:after="0"/>
        <w:ind w:left="0"/>
        <w:jc w:val="both"/>
      </w:pPr>
      <w:r>
        <w:rPr>
          <w:rFonts w:ascii="Times New Roman"/>
          <w:b w:val="false"/>
          <w:i w:val="false"/>
          <w:color w:val="000000"/>
          <w:sz w:val="28"/>
        </w:rPr>
        <w:t xml:space="preserve">
      28) платалар – дәлдігі жоғары жабдықты пайдалана отырып, кедергілері, сыйымдылығы бойынша бақылау; </w:t>
      </w:r>
    </w:p>
    <w:bookmarkEnd w:id="1279"/>
    <w:bookmarkStart w:name="z1293" w:id="1280"/>
    <w:p>
      <w:pPr>
        <w:spacing w:after="0"/>
        <w:ind w:left="0"/>
        <w:jc w:val="both"/>
      </w:pPr>
      <w:r>
        <w:rPr>
          <w:rFonts w:ascii="Times New Roman"/>
          <w:b w:val="false"/>
          <w:i w:val="false"/>
          <w:color w:val="000000"/>
          <w:sz w:val="28"/>
        </w:rPr>
        <w:t xml:space="preserve">
      29) баспа платалар – оптикалық бақылау сызғыштарының көмегімен контактілі аралық өлшемдерді бақылау және тексеру; монтаждау схемасына сәйкес элементтерді дәнекерлеу сапасын бақылау; ТУ талаптарына сәйкес оқшаулау кедергісін өлшеу; </w:t>
      </w:r>
    </w:p>
    <w:bookmarkEnd w:id="1280"/>
    <w:bookmarkStart w:name="z1294" w:id="1281"/>
    <w:p>
      <w:pPr>
        <w:spacing w:after="0"/>
        <w:ind w:left="0"/>
        <w:jc w:val="both"/>
      </w:pPr>
      <w:r>
        <w:rPr>
          <w:rFonts w:ascii="Times New Roman"/>
          <w:b w:val="false"/>
          <w:i w:val="false"/>
          <w:color w:val="000000"/>
          <w:sz w:val="28"/>
        </w:rPr>
        <w:t xml:space="preserve">
      30) 25 топтағы аспаптар, тәжірибелік аспаптар - қабылдау және ерекше талаптарға сәйкес барлық өлшемдері бойынша бақылау; тапсырыс берушіге тапсыру; </w:t>
      </w:r>
    </w:p>
    <w:bookmarkEnd w:id="1281"/>
    <w:bookmarkStart w:name="z1295" w:id="1282"/>
    <w:p>
      <w:pPr>
        <w:spacing w:after="0"/>
        <w:ind w:left="0"/>
        <w:jc w:val="both"/>
      </w:pPr>
      <w:r>
        <w:rPr>
          <w:rFonts w:ascii="Times New Roman"/>
          <w:b w:val="false"/>
          <w:i w:val="false"/>
          <w:color w:val="000000"/>
          <w:sz w:val="28"/>
        </w:rPr>
        <w:t xml:space="preserve">
      31) күрделі титан және металл қыш аспаптар - кейіннен тапсырыс берушінің өкілдеріне тапсыра отырып, ЧТС көлеміндегі бақылау сынақтары; </w:t>
      </w:r>
    </w:p>
    <w:bookmarkEnd w:id="1282"/>
    <w:bookmarkStart w:name="z1296" w:id="1283"/>
    <w:p>
      <w:pPr>
        <w:spacing w:after="0"/>
        <w:ind w:left="0"/>
        <w:jc w:val="both"/>
      </w:pPr>
      <w:r>
        <w:rPr>
          <w:rFonts w:ascii="Times New Roman"/>
          <w:b w:val="false"/>
          <w:i w:val="false"/>
          <w:color w:val="000000"/>
          <w:sz w:val="28"/>
        </w:rPr>
        <w:t xml:space="preserve">
      32) АЖЖ аспаптары – кейіннен тексерілген аспаптарды тапсырыс берушінің өкіліне тапсыра отырып, түпкілікті қабылдау және шамдарды динамикалық және импульстік режимде және үздіксіз генерация режимінде бақылау; </w:t>
      </w:r>
    </w:p>
    <w:bookmarkEnd w:id="1283"/>
    <w:bookmarkStart w:name="z1297" w:id="1284"/>
    <w:p>
      <w:pPr>
        <w:spacing w:after="0"/>
        <w:ind w:left="0"/>
        <w:jc w:val="both"/>
      </w:pPr>
      <w:r>
        <w:rPr>
          <w:rFonts w:ascii="Times New Roman"/>
          <w:b w:val="false"/>
          <w:i w:val="false"/>
          <w:color w:val="000000"/>
          <w:sz w:val="28"/>
        </w:rPr>
        <w:t xml:space="preserve">
      33) қатты, феррит АЖЖ аспаптары - түпкілікті қабылдау және ТУ сәйкес барлық өлшемдерді өлшеу; </w:t>
      </w:r>
    </w:p>
    <w:bookmarkEnd w:id="1284"/>
    <w:bookmarkStart w:name="z1298" w:id="1285"/>
    <w:p>
      <w:pPr>
        <w:spacing w:after="0"/>
        <w:ind w:left="0"/>
        <w:jc w:val="both"/>
      </w:pPr>
      <w:r>
        <w:rPr>
          <w:rFonts w:ascii="Times New Roman"/>
          <w:b w:val="false"/>
          <w:i w:val="false"/>
          <w:color w:val="000000"/>
          <w:sz w:val="28"/>
        </w:rPr>
        <w:t xml:space="preserve">
      34) беріктігі жоғары өте кішкентай ерекше сериялы ЭВП аспаптары - кейіннен тексерілген аспаптарды тапсырыс берушінің өкіліне тапсыра отырып, түпкілікті қабылдау және ТУ сәйкес барлық өлшемдерді өлшеу; </w:t>
      </w:r>
    </w:p>
    <w:bookmarkEnd w:id="1285"/>
    <w:bookmarkStart w:name="z1299" w:id="1286"/>
    <w:p>
      <w:pPr>
        <w:spacing w:after="0"/>
        <w:ind w:left="0"/>
        <w:jc w:val="both"/>
      </w:pPr>
      <w:r>
        <w:rPr>
          <w:rFonts w:ascii="Times New Roman"/>
          <w:b w:val="false"/>
          <w:i w:val="false"/>
          <w:color w:val="000000"/>
          <w:sz w:val="28"/>
        </w:rPr>
        <w:t xml:space="preserve">
      35) беріктігі жоғары өте кішкентай электр вакуум аспаптары – жинақталған, күрделі пішінді электрод аралық қашықтығы 100 мкм дейін арматураны микроскоппен бақылау; технологиялық процесті статикалық реттеу мақсатында ақаулық себептерін ішінара талдай отырып бақылау контроль; </w:t>
      </w:r>
    </w:p>
    <w:bookmarkEnd w:id="1286"/>
    <w:bookmarkStart w:name="z1300" w:id="1287"/>
    <w:p>
      <w:pPr>
        <w:spacing w:after="0"/>
        <w:ind w:left="0"/>
        <w:jc w:val="both"/>
      </w:pPr>
      <w:r>
        <w:rPr>
          <w:rFonts w:ascii="Times New Roman"/>
          <w:b w:val="false"/>
          <w:i w:val="false"/>
          <w:color w:val="000000"/>
          <w:sz w:val="28"/>
        </w:rPr>
        <w:t xml:space="preserve">
      36) электр вакуум аспаптары (қуаты орташа генераторлық, қуатты, сынаптық толтырғышы бар аспаптар, жоғары вольтті кенотрондар, АЖЖ аспаптары) - әмбебап құралдар мен оптикалық аспаптарды пайдалана отырып бақылау; </w:t>
      </w:r>
    </w:p>
    <w:bookmarkEnd w:id="1287"/>
    <w:bookmarkStart w:name="z1301" w:id="1288"/>
    <w:p>
      <w:pPr>
        <w:spacing w:after="0"/>
        <w:ind w:left="0"/>
        <w:jc w:val="both"/>
      </w:pPr>
      <w:r>
        <w:rPr>
          <w:rFonts w:ascii="Times New Roman"/>
          <w:b w:val="false"/>
          <w:i w:val="false"/>
          <w:color w:val="000000"/>
          <w:sz w:val="28"/>
        </w:rPr>
        <w:t xml:space="preserve">
      37) баяу балқитын металдар мен қорытпалардан жасалған сымдар - шиыршықталуын бақылау; </w:t>
      </w:r>
    </w:p>
    <w:bookmarkEnd w:id="1288"/>
    <w:bookmarkStart w:name="z1302" w:id="1289"/>
    <w:p>
      <w:pPr>
        <w:spacing w:after="0"/>
        <w:ind w:left="0"/>
        <w:jc w:val="both"/>
      </w:pPr>
      <w:r>
        <w:rPr>
          <w:rFonts w:ascii="Times New Roman"/>
          <w:b w:val="false"/>
          <w:i w:val="false"/>
          <w:color w:val="000000"/>
          <w:sz w:val="28"/>
        </w:rPr>
        <w:t xml:space="preserve">
      38) кварц пьезорезонаторлар, дроссельдер мен блоктар – қабылдау және тапсырыс берушіге тапсыру; </w:t>
      </w:r>
    </w:p>
    <w:bookmarkEnd w:id="1289"/>
    <w:bookmarkStart w:name="z1303" w:id="1290"/>
    <w:p>
      <w:pPr>
        <w:spacing w:after="0"/>
        <w:ind w:left="0"/>
        <w:jc w:val="both"/>
      </w:pPr>
      <w:r>
        <w:rPr>
          <w:rFonts w:ascii="Times New Roman"/>
          <w:b w:val="false"/>
          <w:i w:val="false"/>
          <w:color w:val="000000"/>
          <w:sz w:val="28"/>
        </w:rPr>
        <w:t xml:space="preserve">
      39) кварц резонаторлар (екіленген) - ТУ бойынша бақылау; </w:t>
      </w:r>
    </w:p>
    <w:bookmarkEnd w:id="1290"/>
    <w:bookmarkStart w:name="z1304" w:id="1291"/>
    <w:p>
      <w:pPr>
        <w:spacing w:after="0"/>
        <w:ind w:left="0"/>
        <w:jc w:val="both"/>
      </w:pPr>
      <w:r>
        <w:rPr>
          <w:rFonts w:ascii="Times New Roman"/>
          <w:b w:val="false"/>
          <w:i w:val="false"/>
          <w:color w:val="000000"/>
          <w:sz w:val="28"/>
        </w:rPr>
        <w:t xml:space="preserve">
      40) электр вакуум аспаптарының торлары - дәнекерлеу сапасын алтынмен жалатудан кейін бақылау; жабынды микроскопты пайдалана отырып бақылау; </w:t>
      </w:r>
    </w:p>
    <w:bookmarkEnd w:id="1291"/>
    <w:bookmarkStart w:name="z1305" w:id="1292"/>
    <w:p>
      <w:pPr>
        <w:spacing w:after="0"/>
        <w:ind w:left="0"/>
        <w:jc w:val="both"/>
      </w:pPr>
      <w:r>
        <w:rPr>
          <w:rFonts w:ascii="Times New Roman"/>
          <w:b w:val="false"/>
          <w:i w:val="false"/>
          <w:color w:val="000000"/>
          <w:sz w:val="28"/>
        </w:rPr>
        <w:t xml:space="preserve">
      41) барлық телевизиялық қабылдағыштарға арналған сөндіру жүйесі - геометриялық орындаудағы, телевизиялық құрылғылардағы сәулелерді, қалдық айқасуларды жинақтауды бақылау; </w:t>
      </w:r>
    </w:p>
    <w:bookmarkEnd w:id="1292"/>
    <w:bookmarkStart w:name="z1306" w:id="1293"/>
    <w:p>
      <w:pPr>
        <w:spacing w:after="0"/>
        <w:ind w:left="0"/>
        <w:jc w:val="both"/>
      </w:pPr>
      <w:r>
        <w:rPr>
          <w:rFonts w:ascii="Times New Roman"/>
          <w:b w:val="false"/>
          <w:i w:val="false"/>
          <w:color w:val="000000"/>
          <w:sz w:val="28"/>
        </w:rPr>
        <w:t xml:space="preserve">
      42) вакуум дәнекерлер - ПГИ-6 гелий ағын тесікті іздегішті айқындау; </w:t>
      </w:r>
    </w:p>
    <w:bookmarkEnd w:id="1293"/>
    <w:bookmarkStart w:name="z1307" w:id="1294"/>
    <w:p>
      <w:pPr>
        <w:spacing w:after="0"/>
        <w:ind w:left="0"/>
        <w:jc w:val="both"/>
      </w:pPr>
      <w:r>
        <w:rPr>
          <w:rFonts w:ascii="Times New Roman"/>
          <w:b w:val="false"/>
          <w:i w:val="false"/>
          <w:color w:val="000000"/>
          <w:sz w:val="28"/>
        </w:rPr>
        <w:t>
      43) ОКГ–ге арналған шыны- лазердің көмегімен толық бақылау;</w:t>
      </w:r>
    </w:p>
    <w:bookmarkEnd w:id="1294"/>
    <w:bookmarkStart w:name="z1308" w:id="1295"/>
    <w:p>
      <w:pPr>
        <w:spacing w:after="0"/>
        <w:ind w:left="0"/>
        <w:jc w:val="both"/>
      </w:pPr>
      <w:r>
        <w:rPr>
          <w:rFonts w:ascii="Times New Roman"/>
          <w:b w:val="false"/>
          <w:i w:val="false"/>
          <w:color w:val="000000"/>
          <w:sz w:val="28"/>
        </w:rPr>
        <w:t xml:space="preserve">
      44) сынап толтырғышы бар жоғары вольтті тиратрондар - ТУ мен МЕМСТ-ке сәйкес бақылау; </w:t>
      </w:r>
    </w:p>
    <w:bookmarkEnd w:id="1295"/>
    <w:bookmarkStart w:name="z1309" w:id="1296"/>
    <w:p>
      <w:pPr>
        <w:spacing w:after="0"/>
        <w:ind w:left="0"/>
        <w:jc w:val="both"/>
      </w:pPr>
      <w:r>
        <w:rPr>
          <w:rFonts w:ascii="Times New Roman"/>
          <w:b w:val="false"/>
          <w:i w:val="false"/>
          <w:color w:val="000000"/>
          <w:sz w:val="28"/>
        </w:rPr>
        <w:t xml:space="preserve">
      45) түрлі-түсті бейнелі қабылдағыштарға арналған күшті шығын, жолдық қашау трансформаторлары - бақылау-өлшеу аспаптарын пайдалана отырып, өлшемдерді жартылай автоматтарда бақылау; </w:t>
      </w:r>
    </w:p>
    <w:bookmarkEnd w:id="1296"/>
    <w:bookmarkStart w:name="z1310" w:id="1297"/>
    <w:p>
      <w:pPr>
        <w:spacing w:after="0"/>
        <w:ind w:left="0"/>
        <w:jc w:val="both"/>
      </w:pPr>
      <w:r>
        <w:rPr>
          <w:rFonts w:ascii="Times New Roman"/>
          <w:b w:val="false"/>
          <w:i w:val="false"/>
          <w:color w:val="000000"/>
          <w:sz w:val="28"/>
        </w:rPr>
        <w:t xml:space="preserve">
      46) "Габарит", "Малютка", "Потенциал", "Фактор" типті трансформаторлар мен дроссельдер – ерекше талаптарға сәйкес барлық өлшемдер бойынша тексеру және бақылау, тапсырыс берушіге тапсыру; тәжірибелік партиялар мен бұйымдарды экспорттық орындалуда тексеру; </w:t>
      </w:r>
    </w:p>
    <w:bookmarkEnd w:id="1297"/>
    <w:bookmarkStart w:name="z1311" w:id="1298"/>
    <w:p>
      <w:pPr>
        <w:spacing w:after="0"/>
        <w:ind w:left="0"/>
        <w:jc w:val="both"/>
      </w:pPr>
      <w:r>
        <w:rPr>
          <w:rFonts w:ascii="Times New Roman"/>
          <w:b w:val="false"/>
          <w:i w:val="false"/>
          <w:color w:val="000000"/>
          <w:sz w:val="28"/>
        </w:rPr>
        <w:t>
      47) электрондық сәуле түтіктер (көп сәулелі) және потенциалоскоптар – жинақталған арматуралар мен аяқтарды бақылау;</w:t>
      </w:r>
    </w:p>
    <w:bookmarkEnd w:id="1298"/>
    <w:bookmarkStart w:name="z1312" w:id="1299"/>
    <w:p>
      <w:pPr>
        <w:spacing w:after="0"/>
        <w:ind w:left="0"/>
        <w:jc w:val="both"/>
      </w:pPr>
      <w:r>
        <w:rPr>
          <w:rFonts w:ascii="Times New Roman"/>
          <w:b w:val="false"/>
          <w:i w:val="false"/>
          <w:color w:val="000000"/>
          <w:sz w:val="28"/>
        </w:rPr>
        <w:t xml:space="preserve">
      48) көп қабатты гальванды жабыннан кейінгі күрделі тораптар және дайын аспаптар - коррозияға қарсылығы мен жабын беріктігін, жабынның тұтасу беріктігін анықтау үшін жабын қалыңдығы бойынша бақылау; </w:t>
      </w:r>
    </w:p>
    <w:bookmarkEnd w:id="1299"/>
    <w:bookmarkStart w:name="z1313" w:id="1300"/>
    <w:p>
      <w:pPr>
        <w:spacing w:after="0"/>
        <w:ind w:left="0"/>
        <w:jc w:val="both"/>
      </w:pPr>
      <w:r>
        <w:rPr>
          <w:rFonts w:ascii="Times New Roman"/>
          <w:b w:val="false"/>
          <w:i w:val="false"/>
          <w:color w:val="000000"/>
          <w:sz w:val="28"/>
        </w:rPr>
        <w:t xml:space="preserve">
      49) әр түрлі пішінді, жоғары орталықтау және электрод фокустау қуаты бар шам ішілік тораптар – микроскоптар мен топографтарды пайдалана отырып, жинақтаудан кейін көзбен шолып бақылау; </w:t>
      </w:r>
    </w:p>
    <w:bookmarkEnd w:id="1300"/>
    <w:bookmarkStart w:name="z1314" w:id="1301"/>
    <w:p>
      <w:pPr>
        <w:spacing w:after="0"/>
        <w:ind w:left="0"/>
        <w:jc w:val="both"/>
      </w:pPr>
      <w:r>
        <w:rPr>
          <w:rFonts w:ascii="Times New Roman"/>
          <w:b w:val="false"/>
          <w:i w:val="false"/>
          <w:color w:val="000000"/>
          <w:sz w:val="28"/>
        </w:rPr>
        <w:t xml:space="preserve">
      50) ферриттер – тәжірибелік үлгілер мен технологиялық сынамаларды бақылау; </w:t>
      </w:r>
    </w:p>
    <w:bookmarkEnd w:id="1301"/>
    <w:bookmarkStart w:name="z1315" w:id="1302"/>
    <w:p>
      <w:pPr>
        <w:spacing w:after="0"/>
        <w:ind w:left="0"/>
        <w:jc w:val="both"/>
      </w:pPr>
      <w:r>
        <w:rPr>
          <w:rFonts w:ascii="Times New Roman"/>
          <w:b w:val="false"/>
          <w:i w:val="false"/>
          <w:color w:val="000000"/>
          <w:sz w:val="28"/>
        </w:rPr>
        <w:t xml:space="preserve">
      51) аралық фото түпнұсқалар - "Биолам-М" типті микроскопта элементтер ұштарының кедір-бұдырлығын бақылау; </w:t>
      </w:r>
    </w:p>
    <w:bookmarkEnd w:id="1302"/>
    <w:bookmarkStart w:name="z1316" w:id="1303"/>
    <w:p>
      <w:pPr>
        <w:spacing w:after="0"/>
        <w:ind w:left="0"/>
        <w:jc w:val="both"/>
      </w:pPr>
      <w:r>
        <w:rPr>
          <w:rFonts w:ascii="Times New Roman"/>
          <w:b w:val="false"/>
          <w:i w:val="false"/>
          <w:color w:val="000000"/>
          <w:sz w:val="28"/>
        </w:rPr>
        <w:t xml:space="preserve">
      52) баспа платалардың фотошаблондары (өлшемі 180 мм) - желілік өлшемдерді УИМ-21 (23)-ге аттестаттау; </w:t>
      </w:r>
    </w:p>
    <w:bookmarkEnd w:id="1303"/>
    <w:bookmarkStart w:name="z1317" w:id="1304"/>
    <w:p>
      <w:pPr>
        <w:spacing w:after="0"/>
        <w:ind w:left="0"/>
        <w:jc w:val="both"/>
      </w:pPr>
      <w:r>
        <w:rPr>
          <w:rFonts w:ascii="Times New Roman"/>
          <w:b w:val="false"/>
          <w:i w:val="false"/>
          <w:color w:val="000000"/>
          <w:sz w:val="28"/>
        </w:rPr>
        <w:t>
      53) жиілік өлшеуіштер – тексеру;</w:t>
      </w:r>
    </w:p>
    <w:bookmarkEnd w:id="1304"/>
    <w:bookmarkStart w:name="z1318" w:id="1305"/>
    <w:p>
      <w:pPr>
        <w:spacing w:after="0"/>
        <w:ind w:left="0"/>
        <w:jc w:val="both"/>
      </w:pPr>
      <w:r>
        <w:rPr>
          <w:rFonts w:ascii="Times New Roman"/>
          <w:b w:val="false"/>
          <w:i w:val="false"/>
          <w:color w:val="000000"/>
          <w:sz w:val="28"/>
        </w:rPr>
        <w:t xml:space="preserve">
      54) үш түсті экрандар – қабылдау; </w:t>
      </w:r>
    </w:p>
    <w:bookmarkEnd w:id="1305"/>
    <w:bookmarkStart w:name="z1319" w:id="1306"/>
    <w:p>
      <w:pPr>
        <w:spacing w:after="0"/>
        <w:ind w:left="0"/>
        <w:jc w:val="both"/>
      </w:pPr>
      <w:r>
        <w:rPr>
          <w:rFonts w:ascii="Times New Roman"/>
          <w:b w:val="false"/>
          <w:i w:val="false"/>
          <w:color w:val="000000"/>
          <w:sz w:val="28"/>
        </w:rPr>
        <w:t>
      55) феррит бұйымдар мен пленкалардағы жады элементтері - күрделі түрлі матрицалардың жұмысқа қабілеттілігі саласын айқындау; ерекше қондыру шарттары бар бұйымдарға қабылдап-тапсыру сынақтарын жүргізу.</w:t>
      </w:r>
    </w:p>
    <w:bookmarkEnd w:id="1306"/>
    <w:bookmarkStart w:name="z1320" w:id="1307"/>
    <w:p>
      <w:pPr>
        <w:spacing w:after="0"/>
        <w:ind w:left="0"/>
        <w:jc w:val="both"/>
      </w:pPr>
      <w:r>
        <w:rPr>
          <w:rFonts w:ascii="Times New Roman"/>
          <w:b w:val="false"/>
          <w:i w:val="false"/>
          <w:color w:val="000000"/>
          <w:sz w:val="28"/>
        </w:rPr>
        <w:t>
      Параграф 5. Бөлшектер мен аспаптарды бақылаушы, 6-разряд</w:t>
      </w:r>
    </w:p>
    <w:bookmarkEnd w:id="1307"/>
    <w:bookmarkStart w:name="z1321" w:id="1308"/>
    <w:p>
      <w:pPr>
        <w:spacing w:after="0"/>
        <w:ind w:left="0"/>
        <w:jc w:val="both"/>
      </w:pPr>
      <w:r>
        <w:rPr>
          <w:rFonts w:ascii="Times New Roman"/>
          <w:b w:val="false"/>
          <w:i w:val="false"/>
          <w:color w:val="000000"/>
          <w:sz w:val="28"/>
        </w:rPr>
        <w:t>
      107. Жұмыс сипаттамасы:</w:t>
      </w:r>
    </w:p>
    <w:bookmarkEnd w:id="1308"/>
    <w:bookmarkStart w:name="z1322" w:id="1309"/>
    <w:p>
      <w:pPr>
        <w:spacing w:after="0"/>
        <w:ind w:left="0"/>
        <w:jc w:val="both"/>
      </w:pPr>
      <w:r>
        <w:rPr>
          <w:rFonts w:ascii="Times New Roman"/>
          <w:b w:val="false"/>
          <w:i w:val="false"/>
          <w:color w:val="000000"/>
          <w:sz w:val="28"/>
        </w:rPr>
        <w:t>
      бөлшектерді, тораптарды, ОКГ оптикалық элементтерін және барлық типті дайын аспаптарды 5-7 квалитет бойынша жасалған бақылау-өлшеу құралдарын, арнайы және әмбебап құралдарды, оптикалық аспаптарды пайдалана отырып, бақылау және қабылдау;</w:t>
      </w:r>
    </w:p>
    <w:bookmarkEnd w:id="1309"/>
    <w:bookmarkStart w:name="z1323" w:id="1310"/>
    <w:p>
      <w:pPr>
        <w:spacing w:after="0"/>
        <w:ind w:left="0"/>
        <w:jc w:val="both"/>
      </w:pPr>
      <w:r>
        <w:rPr>
          <w:rFonts w:ascii="Times New Roman"/>
          <w:b w:val="false"/>
          <w:i w:val="false"/>
          <w:color w:val="000000"/>
          <w:sz w:val="28"/>
        </w:rPr>
        <w:t xml:space="preserve">
      күрделі ИЭТ және олардың элементтерін бақылаудың бұзбайтын әдістерін пайдалана отырып, талдау; </w:t>
      </w:r>
    </w:p>
    <w:bookmarkEnd w:id="1310"/>
    <w:bookmarkStart w:name="z1324" w:id="1311"/>
    <w:p>
      <w:pPr>
        <w:spacing w:after="0"/>
        <w:ind w:left="0"/>
        <w:jc w:val="both"/>
      </w:pPr>
      <w:r>
        <w:rPr>
          <w:rFonts w:ascii="Times New Roman"/>
          <w:b w:val="false"/>
          <w:i w:val="false"/>
          <w:color w:val="000000"/>
          <w:sz w:val="28"/>
        </w:rPr>
        <w:t>
      есептеу техникасының құралдарымен бақылау және талдау нәтижелерін өңдеу.</w:t>
      </w:r>
    </w:p>
    <w:bookmarkEnd w:id="1311"/>
    <w:bookmarkStart w:name="z1325" w:id="1312"/>
    <w:p>
      <w:pPr>
        <w:spacing w:after="0"/>
        <w:ind w:left="0"/>
        <w:jc w:val="both"/>
      </w:pPr>
      <w:r>
        <w:rPr>
          <w:rFonts w:ascii="Times New Roman"/>
          <w:b w:val="false"/>
          <w:i w:val="false"/>
          <w:color w:val="000000"/>
          <w:sz w:val="28"/>
        </w:rPr>
        <w:t>
      108. Білуге тиіс:</w:t>
      </w:r>
    </w:p>
    <w:bookmarkEnd w:id="1312"/>
    <w:bookmarkStart w:name="z1326" w:id="1313"/>
    <w:p>
      <w:pPr>
        <w:spacing w:after="0"/>
        <w:ind w:left="0"/>
        <w:jc w:val="both"/>
      </w:pPr>
      <w:r>
        <w:rPr>
          <w:rFonts w:ascii="Times New Roman"/>
          <w:b w:val="false"/>
          <w:i w:val="false"/>
          <w:color w:val="000000"/>
          <w:sz w:val="28"/>
        </w:rPr>
        <w:t xml:space="preserve">
      күрделі, дәл бөлшектерді, ОКГ оптикалық элементтерін, аспаптардың тәжірибелік үлгілерінің тораптарын, машиналар мен механиздерін, сондай-ақ ерекше қабылдау шарттарымен қабылданатын бұйымдарды қабылдаудың технологиялық құжаттамасына қойылатын талаптар; </w:t>
      </w:r>
    </w:p>
    <w:bookmarkEnd w:id="1313"/>
    <w:bookmarkStart w:name="z1327" w:id="1314"/>
    <w:p>
      <w:pPr>
        <w:spacing w:after="0"/>
        <w:ind w:left="0"/>
        <w:jc w:val="both"/>
      </w:pPr>
      <w:r>
        <w:rPr>
          <w:rFonts w:ascii="Times New Roman"/>
          <w:b w:val="false"/>
          <w:i w:val="false"/>
          <w:color w:val="000000"/>
          <w:sz w:val="28"/>
        </w:rPr>
        <w:t xml:space="preserve">
      мақсаты, ТУ, бақыланатын бөлшектерге қойылатын пайдалану талаптары; </w:t>
      </w:r>
    </w:p>
    <w:bookmarkEnd w:id="1314"/>
    <w:bookmarkStart w:name="z1328" w:id="1315"/>
    <w:p>
      <w:pPr>
        <w:spacing w:after="0"/>
        <w:ind w:left="0"/>
        <w:jc w:val="both"/>
      </w:pPr>
      <w:r>
        <w:rPr>
          <w:rFonts w:ascii="Times New Roman"/>
          <w:b w:val="false"/>
          <w:i w:val="false"/>
          <w:color w:val="000000"/>
          <w:sz w:val="28"/>
        </w:rPr>
        <w:t xml:space="preserve">
      қабылдап-тапсыру сынақтары процессінде аспаптарды, машиналар мен механизмдерді қабылдау ережесі; </w:t>
      </w:r>
    </w:p>
    <w:bookmarkEnd w:id="1315"/>
    <w:bookmarkStart w:name="z1329" w:id="1316"/>
    <w:p>
      <w:pPr>
        <w:spacing w:after="0"/>
        <w:ind w:left="0"/>
        <w:jc w:val="both"/>
      </w:pPr>
      <w:r>
        <w:rPr>
          <w:rFonts w:ascii="Times New Roman"/>
          <w:b w:val="false"/>
          <w:i w:val="false"/>
          <w:color w:val="000000"/>
          <w:sz w:val="28"/>
        </w:rPr>
        <w:t xml:space="preserve">
      тригонометриялық функциялар мен математикалық кестелерді пайдаланатын техникалық есептердің әдістемесі; </w:t>
      </w:r>
    </w:p>
    <w:bookmarkEnd w:id="1316"/>
    <w:bookmarkStart w:name="z1330" w:id="1317"/>
    <w:p>
      <w:pPr>
        <w:spacing w:after="0"/>
        <w:ind w:left="0"/>
        <w:jc w:val="both"/>
      </w:pPr>
      <w:r>
        <w:rPr>
          <w:rFonts w:ascii="Times New Roman"/>
          <w:b w:val="false"/>
          <w:i w:val="false"/>
          <w:color w:val="000000"/>
          <w:sz w:val="28"/>
        </w:rPr>
        <w:t xml:space="preserve">
      материалдардың спектралдық талдамасы, ақпаратты ЭВМ-де машиналық өңдеу әдісі; </w:t>
      </w:r>
    </w:p>
    <w:bookmarkEnd w:id="1317"/>
    <w:bookmarkStart w:name="z1331" w:id="1318"/>
    <w:p>
      <w:pPr>
        <w:spacing w:after="0"/>
        <w:ind w:left="0"/>
        <w:jc w:val="both"/>
      </w:pPr>
      <w:r>
        <w:rPr>
          <w:rFonts w:ascii="Times New Roman"/>
          <w:b w:val="false"/>
          <w:i w:val="false"/>
          <w:color w:val="000000"/>
          <w:sz w:val="28"/>
        </w:rPr>
        <w:t xml:space="preserve">
      бұйымдар сапасын бақылауды ұйымдастырудың негізгі қағидаттары; </w:t>
      </w:r>
    </w:p>
    <w:bookmarkEnd w:id="1318"/>
    <w:bookmarkStart w:name="z1332" w:id="1319"/>
    <w:p>
      <w:pPr>
        <w:spacing w:after="0"/>
        <w:ind w:left="0"/>
        <w:jc w:val="both"/>
      </w:pPr>
      <w:r>
        <w:rPr>
          <w:rFonts w:ascii="Times New Roman"/>
          <w:b w:val="false"/>
          <w:i w:val="false"/>
          <w:color w:val="000000"/>
          <w:sz w:val="28"/>
        </w:rPr>
        <w:t xml:space="preserve">
      зиянды және жарылу қаупі бар заттармен жұмыс жүргізу ережелері. </w:t>
      </w:r>
    </w:p>
    <w:bookmarkEnd w:id="1319"/>
    <w:bookmarkStart w:name="z1333" w:id="1320"/>
    <w:p>
      <w:pPr>
        <w:spacing w:after="0"/>
        <w:ind w:left="0"/>
        <w:jc w:val="both"/>
      </w:pPr>
      <w:r>
        <w:rPr>
          <w:rFonts w:ascii="Times New Roman"/>
          <w:b w:val="false"/>
          <w:i w:val="false"/>
          <w:color w:val="000000"/>
          <w:sz w:val="28"/>
        </w:rPr>
        <w:t>
      109. Орта кәсіптік білім талап етіледі.</w:t>
      </w:r>
    </w:p>
    <w:bookmarkEnd w:id="1320"/>
    <w:bookmarkStart w:name="z1334" w:id="1321"/>
    <w:p>
      <w:pPr>
        <w:spacing w:after="0"/>
        <w:ind w:left="0"/>
        <w:jc w:val="both"/>
      </w:pPr>
      <w:r>
        <w:rPr>
          <w:rFonts w:ascii="Times New Roman"/>
          <w:b w:val="false"/>
          <w:i w:val="false"/>
          <w:color w:val="000000"/>
          <w:sz w:val="28"/>
        </w:rPr>
        <w:t>
      110. Жұмыс үлгілері:</w:t>
      </w:r>
    </w:p>
    <w:bookmarkEnd w:id="1321"/>
    <w:bookmarkStart w:name="z1335" w:id="1322"/>
    <w:p>
      <w:pPr>
        <w:spacing w:after="0"/>
        <w:ind w:left="0"/>
        <w:jc w:val="both"/>
      </w:pPr>
      <w:r>
        <w:rPr>
          <w:rFonts w:ascii="Times New Roman"/>
          <w:b w:val="false"/>
          <w:i w:val="false"/>
          <w:color w:val="000000"/>
          <w:sz w:val="28"/>
        </w:rPr>
        <w:t xml:space="preserve">
      1) өлшеуіш тәжірибелік аппаратура - ТУ бойынша бақылау және тексеру; </w:t>
      </w:r>
    </w:p>
    <w:bookmarkEnd w:id="1322"/>
    <w:bookmarkStart w:name="z1336" w:id="1323"/>
    <w:p>
      <w:pPr>
        <w:spacing w:after="0"/>
        <w:ind w:left="0"/>
        <w:jc w:val="both"/>
      </w:pPr>
      <w:r>
        <w:rPr>
          <w:rFonts w:ascii="Times New Roman"/>
          <w:b w:val="false"/>
          <w:i w:val="false"/>
          <w:color w:val="000000"/>
          <w:sz w:val="28"/>
        </w:rPr>
        <w:t xml:space="preserve">
      2) түрлі бөлшектер - бақылау; </w:t>
      </w:r>
    </w:p>
    <w:bookmarkEnd w:id="1323"/>
    <w:bookmarkStart w:name="z1337" w:id="1324"/>
    <w:p>
      <w:pPr>
        <w:spacing w:after="0"/>
        <w:ind w:left="0"/>
        <w:jc w:val="both"/>
      </w:pPr>
      <w:r>
        <w:rPr>
          <w:rFonts w:ascii="Times New Roman"/>
          <w:b w:val="false"/>
          <w:i w:val="false"/>
          <w:color w:val="000000"/>
          <w:sz w:val="28"/>
        </w:rPr>
        <w:t xml:space="preserve">
      3) ЛБВ аспаптарына арналған катодтар мен электродтар - механикалық өңдеу және УИМ мен оптиметрде күйдіруден кейін бақылау; </w:t>
      </w:r>
    </w:p>
    <w:bookmarkEnd w:id="1324"/>
    <w:bookmarkStart w:name="z1338" w:id="1325"/>
    <w:p>
      <w:pPr>
        <w:spacing w:after="0"/>
        <w:ind w:left="0"/>
        <w:jc w:val="both"/>
      </w:pPr>
      <w:r>
        <w:rPr>
          <w:rFonts w:ascii="Times New Roman"/>
          <w:b w:val="false"/>
          <w:i w:val="false"/>
          <w:color w:val="000000"/>
          <w:sz w:val="28"/>
        </w:rPr>
        <w:t xml:space="preserve">
      4) катодтар – эмиссиялық жабындарды бақылау; </w:t>
      </w:r>
    </w:p>
    <w:bookmarkEnd w:id="1325"/>
    <w:bookmarkStart w:name="z1339" w:id="1326"/>
    <w:p>
      <w:pPr>
        <w:spacing w:after="0"/>
        <w:ind w:left="0"/>
        <w:jc w:val="both"/>
      </w:pPr>
      <w:r>
        <w:rPr>
          <w:rFonts w:ascii="Times New Roman"/>
          <w:b w:val="false"/>
          <w:i w:val="false"/>
          <w:color w:val="000000"/>
          <w:sz w:val="28"/>
        </w:rPr>
        <w:t xml:space="preserve">
      5) магнетрондар мен клистрондар корпусы - әмбебап өлшеу құралдарын пайдалана отырып, резонаторлық жүйелерді бақылау; </w:t>
      </w:r>
    </w:p>
    <w:bookmarkEnd w:id="1326"/>
    <w:bookmarkStart w:name="z1340" w:id="1327"/>
    <w:p>
      <w:pPr>
        <w:spacing w:after="0"/>
        <w:ind w:left="0"/>
        <w:jc w:val="both"/>
      </w:pPr>
      <w:r>
        <w:rPr>
          <w:rFonts w:ascii="Times New Roman"/>
          <w:b w:val="false"/>
          <w:i w:val="false"/>
          <w:color w:val="000000"/>
          <w:sz w:val="28"/>
        </w:rPr>
        <w:t xml:space="preserve">
      6) микросхемалар, микромодульдер (тәжірибелік үлгілер) – бақылау және арнайы стенділерде тексеру; </w:t>
      </w:r>
    </w:p>
    <w:bookmarkEnd w:id="1327"/>
    <w:bookmarkStart w:name="z1341" w:id="1328"/>
    <w:p>
      <w:pPr>
        <w:spacing w:after="0"/>
        <w:ind w:left="0"/>
        <w:jc w:val="both"/>
      </w:pPr>
      <w:r>
        <w:rPr>
          <w:rFonts w:ascii="Times New Roman"/>
          <w:b w:val="false"/>
          <w:i w:val="false"/>
          <w:color w:val="000000"/>
          <w:sz w:val="28"/>
        </w:rPr>
        <w:t xml:space="preserve">
      7) тәжірибелік үлгілер - жапсыру және барлық өлшемдер бойынша бақылау; </w:t>
      </w:r>
    </w:p>
    <w:bookmarkEnd w:id="1328"/>
    <w:bookmarkStart w:name="z1342" w:id="1329"/>
    <w:p>
      <w:pPr>
        <w:spacing w:after="0"/>
        <w:ind w:left="0"/>
        <w:jc w:val="both"/>
      </w:pPr>
      <w:r>
        <w:rPr>
          <w:rFonts w:ascii="Times New Roman"/>
          <w:b w:val="false"/>
          <w:i w:val="false"/>
          <w:color w:val="000000"/>
          <w:sz w:val="28"/>
        </w:rPr>
        <w:t xml:space="preserve">
      8) кез келген типті ОКГ - барлық өлшемдер бойынша таңдамалы бақылау; </w:t>
      </w:r>
    </w:p>
    <w:bookmarkEnd w:id="1329"/>
    <w:bookmarkStart w:name="z1343" w:id="1330"/>
    <w:p>
      <w:pPr>
        <w:spacing w:after="0"/>
        <w:ind w:left="0"/>
        <w:jc w:val="both"/>
      </w:pPr>
      <w:r>
        <w:rPr>
          <w:rFonts w:ascii="Times New Roman"/>
          <w:b w:val="false"/>
          <w:i w:val="false"/>
          <w:color w:val="000000"/>
          <w:sz w:val="28"/>
        </w:rPr>
        <w:t xml:space="preserve">
      9) ОКГ оптикалық элементтері – тазалау және бақылау; </w:t>
      </w:r>
    </w:p>
    <w:bookmarkEnd w:id="1330"/>
    <w:bookmarkStart w:name="z1344" w:id="1331"/>
    <w:p>
      <w:pPr>
        <w:spacing w:after="0"/>
        <w:ind w:left="0"/>
        <w:jc w:val="both"/>
      </w:pPr>
      <w:r>
        <w:rPr>
          <w:rFonts w:ascii="Times New Roman"/>
          <w:b w:val="false"/>
          <w:i w:val="false"/>
          <w:color w:val="000000"/>
          <w:sz w:val="28"/>
        </w:rPr>
        <w:t xml:space="preserve">
      10) Тегіс параллель пластиналар, тегістігі бойынша дәлдігі жоғары ситалл, кварц және ферриттен жасалған дискілер мен өзектер - УИМ-21, ИЗЕ-1 және басқаларды қолдана отырып бақылау; </w:t>
      </w:r>
    </w:p>
    <w:bookmarkEnd w:id="1331"/>
    <w:bookmarkStart w:name="z1345" w:id="1332"/>
    <w:p>
      <w:pPr>
        <w:spacing w:after="0"/>
        <w:ind w:left="0"/>
        <w:jc w:val="both"/>
      </w:pPr>
      <w:r>
        <w:rPr>
          <w:rFonts w:ascii="Times New Roman"/>
          <w:b w:val="false"/>
          <w:i w:val="false"/>
          <w:color w:val="000000"/>
          <w:sz w:val="28"/>
        </w:rPr>
        <w:t xml:space="preserve">
      11) жартылай өткізгіш аспаптар – инжекторлық бақылау және ілеспе құжаттаманы ресімдей отырып, экспорттық орындаудағы аспаптарды бақылау және қабылдау; </w:t>
      </w:r>
    </w:p>
    <w:bookmarkEnd w:id="1332"/>
    <w:bookmarkStart w:name="z1346" w:id="1333"/>
    <w:p>
      <w:pPr>
        <w:spacing w:after="0"/>
        <w:ind w:left="0"/>
        <w:jc w:val="both"/>
      </w:pPr>
      <w:r>
        <w:rPr>
          <w:rFonts w:ascii="Times New Roman"/>
          <w:b w:val="false"/>
          <w:i w:val="false"/>
          <w:color w:val="000000"/>
          <w:sz w:val="28"/>
        </w:rPr>
        <w:t xml:space="preserve">
      12) 55 және 40 топты аспаптар – түпкілікті бақылау және электр өлшемдері бойынша тексеру, тапсырыс берушіге тапсыру; </w:t>
      </w:r>
    </w:p>
    <w:bookmarkEnd w:id="1333"/>
    <w:bookmarkStart w:name="z1347" w:id="1334"/>
    <w:p>
      <w:pPr>
        <w:spacing w:after="0"/>
        <w:ind w:left="0"/>
        <w:jc w:val="both"/>
      </w:pPr>
      <w:r>
        <w:rPr>
          <w:rFonts w:ascii="Times New Roman"/>
          <w:b w:val="false"/>
          <w:i w:val="false"/>
          <w:color w:val="000000"/>
          <w:sz w:val="28"/>
        </w:rPr>
        <w:t xml:space="preserve">
      13) экспорттық орындаудағы ерекше сериялы электр вакуум аспаптары – бақылау, қабылдау, тапсырыс берушінің өкіліне тапсыру; </w:t>
      </w:r>
    </w:p>
    <w:bookmarkEnd w:id="1334"/>
    <w:bookmarkStart w:name="z1348" w:id="1335"/>
    <w:p>
      <w:pPr>
        <w:spacing w:after="0"/>
        <w:ind w:left="0"/>
        <w:jc w:val="both"/>
      </w:pPr>
      <w:r>
        <w:rPr>
          <w:rFonts w:ascii="Times New Roman"/>
          <w:b w:val="false"/>
          <w:i w:val="false"/>
          <w:color w:val="000000"/>
          <w:sz w:val="28"/>
        </w:rPr>
        <w:t>
      14) кварц резонаторлар (дәлме-дәл, ультра дәлме-дәл, үшінші буынды кварц), тәжірибелік және эксперименталдық - ТУ-ға сәйкес бақылау;</w:t>
      </w:r>
    </w:p>
    <w:bookmarkEnd w:id="1335"/>
    <w:bookmarkStart w:name="z1349" w:id="1336"/>
    <w:p>
      <w:pPr>
        <w:spacing w:after="0"/>
        <w:ind w:left="0"/>
        <w:jc w:val="both"/>
      </w:pPr>
      <w:r>
        <w:rPr>
          <w:rFonts w:ascii="Times New Roman"/>
          <w:b w:val="false"/>
          <w:i w:val="false"/>
          <w:color w:val="000000"/>
          <w:sz w:val="28"/>
        </w:rPr>
        <w:t xml:space="preserve">
      15) 55 топ аспабының резонаторлық жүйесі – бұрыштары мен панельдер арасындағы қашықтықты бақылау; </w:t>
      </w:r>
    </w:p>
    <w:bookmarkEnd w:id="1336"/>
    <w:bookmarkStart w:name="z1350" w:id="1337"/>
    <w:p>
      <w:pPr>
        <w:spacing w:after="0"/>
        <w:ind w:left="0"/>
        <w:jc w:val="both"/>
      </w:pPr>
      <w:r>
        <w:rPr>
          <w:rFonts w:ascii="Times New Roman"/>
          <w:b w:val="false"/>
          <w:i w:val="false"/>
          <w:color w:val="000000"/>
          <w:sz w:val="28"/>
        </w:rPr>
        <w:t>
      16) толқынжол трактісі - "Панорама" аспабындағы КСВ өлшеу;</w:t>
      </w:r>
    </w:p>
    <w:bookmarkEnd w:id="1337"/>
    <w:bookmarkStart w:name="z1351" w:id="1338"/>
    <w:p>
      <w:pPr>
        <w:spacing w:after="0"/>
        <w:ind w:left="0"/>
        <w:jc w:val="both"/>
      </w:pPr>
      <w:r>
        <w:rPr>
          <w:rFonts w:ascii="Times New Roman"/>
          <w:b w:val="false"/>
          <w:i w:val="false"/>
          <w:color w:val="000000"/>
          <w:sz w:val="28"/>
        </w:rPr>
        <w:t xml:space="preserve">
      17) түрлі-түсті теледидар – техникалық құжаттама талаптарына сәйкес сөндіруші жүйе өлшемдерін өлшеу; </w:t>
      </w:r>
    </w:p>
    <w:bookmarkEnd w:id="1338"/>
    <w:bookmarkStart w:name="z1352" w:id="1339"/>
    <w:p>
      <w:pPr>
        <w:spacing w:after="0"/>
        <w:ind w:left="0"/>
        <w:jc w:val="both"/>
      </w:pPr>
      <w:r>
        <w:rPr>
          <w:rFonts w:ascii="Times New Roman"/>
          <w:b w:val="false"/>
          <w:i w:val="false"/>
          <w:color w:val="000000"/>
          <w:sz w:val="28"/>
        </w:rPr>
        <w:t xml:space="preserve">
      18) ТҚШ – ақаулық түрлерін талдай отырып бақылау; </w:t>
      </w:r>
    </w:p>
    <w:bookmarkEnd w:id="1339"/>
    <w:bookmarkStart w:name="z1353" w:id="1340"/>
    <w:p>
      <w:pPr>
        <w:spacing w:after="0"/>
        <w:ind w:left="0"/>
        <w:jc w:val="both"/>
      </w:pPr>
      <w:r>
        <w:rPr>
          <w:rFonts w:ascii="Times New Roman"/>
          <w:b w:val="false"/>
          <w:i w:val="false"/>
          <w:color w:val="000000"/>
          <w:sz w:val="28"/>
        </w:rPr>
        <w:t xml:space="preserve">
      19) интегралдық және жартылай өткізгіш сұлбалардың фотошаблондары (эталондық) – бақылау және аттестаттау; </w:t>
      </w:r>
    </w:p>
    <w:bookmarkEnd w:id="1340"/>
    <w:bookmarkStart w:name="z1354" w:id="1341"/>
    <w:p>
      <w:pPr>
        <w:spacing w:after="0"/>
        <w:ind w:left="0"/>
        <w:jc w:val="both"/>
      </w:pPr>
      <w:r>
        <w:rPr>
          <w:rFonts w:ascii="Times New Roman"/>
          <w:b w:val="false"/>
          <w:i w:val="false"/>
          <w:color w:val="000000"/>
          <w:sz w:val="28"/>
        </w:rPr>
        <w:t>
      20) электронды сағат – соңғы бақылау.</w:t>
      </w:r>
    </w:p>
    <w:bookmarkEnd w:id="1341"/>
    <w:bookmarkStart w:name="z1355" w:id="1342"/>
    <w:p>
      <w:pPr>
        <w:spacing w:after="0"/>
        <w:ind w:left="0"/>
        <w:jc w:val="both"/>
      </w:pPr>
      <w:r>
        <w:rPr>
          <w:rFonts w:ascii="Times New Roman"/>
          <w:b w:val="false"/>
          <w:i w:val="false"/>
          <w:color w:val="000000"/>
          <w:sz w:val="28"/>
        </w:rPr>
        <w:t>
      11. Технологиялық жабдықтың жұмыс режимін бақылаушы</w:t>
      </w:r>
    </w:p>
    <w:bookmarkEnd w:id="1342"/>
    <w:bookmarkStart w:name="z1356" w:id="1343"/>
    <w:p>
      <w:pPr>
        <w:spacing w:after="0"/>
        <w:ind w:left="0"/>
        <w:jc w:val="both"/>
      </w:pPr>
      <w:r>
        <w:rPr>
          <w:rFonts w:ascii="Times New Roman"/>
          <w:b w:val="false"/>
          <w:i w:val="false"/>
          <w:color w:val="000000"/>
          <w:sz w:val="28"/>
        </w:rPr>
        <w:t>
      Параграф 1. Технологиялық жабдықтың жұмыс режимін бақылаушы, 4-разряд</w:t>
      </w:r>
    </w:p>
    <w:bookmarkEnd w:id="1343"/>
    <w:bookmarkStart w:name="z1357" w:id="1344"/>
    <w:p>
      <w:pPr>
        <w:spacing w:after="0"/>
        <w:ind w:left="0"/>
        <w:jc w:val="both"/>
      </w:pPr>
      <w:r>
        <w:rPr>
          <w:rFonts w:ascii="Times New Roman"/>
          <w:b w:val="false"/>
          <w:i w:val="false"/>
          <w:color w:val="000000"/>
          <w:sz w:val="28"/>
        </w:rPr>
        <w:t xml:space="preserve">
      111. Жұмыс сипаттамасы: </w:t>
      </w:r>
    </w:p>
    <w:bookmarkEnd w:id="1344"/>
    <w:bookmarkStart w:name="z1358" w:id="1345"/>
    <w:p>
      <w:pPr>
        <w:spacing w:after="0"/>
        <w:ind w:left="0"/>
        <w:jc w:val="both"/>
      </w:pPr>
      <w:r>
        <w:rPr>
          <w:rFonts w:ascii="Times New Roman"/>
          <w:b w:val="false"/>
          <w:i w:val="false"/>
          <w:color w:val="000000"/>
          <w:sz w:val="28"/>
        </w:rPr>
        <w:t>
      технологиялық жабдықтың жылу, электр, вакуум өлшемдерін бақылау және реттеу;</w:t>
      </w:r>
    </w:p>
    <w:bookmarkEnd w:id="1345"/>
    <w:bookmarkStart w:name="z1359" w:id="1346"/>
    <w:p>
      <w:pPr>
        <w:spacing w:after="0"/>
        <w:ind w:left="0"/>
        <w:jc w:val="both"/>
      </w:pPr>
      <w:r>
        <w:rPr>
          <w:rFonts w:ascii="Times New Roman"/>
          <w:b w:val="false"/>
          <w:i w:val="false"/>
          <w:color w:val="000000"/>
          <w:sz w:val="28"/>
        </w:rPr>
        <w:t xml:space="preserve">
      технологиялық энергетика өлшемдерін (тозаңдану, ылғал, қысым, температура) бақылау; </w:t>
      </w:r>
    </w:p>
    <w:bookmarkEnd w:id="1346"/>
    <w:bookmarkStart w:name="z1360" w:id="1347"/>
    <w:p>
      <w:pPr>
        <w:spacing w:after="0"/>
        <w:ind w:left="0"/>
        <w:jc w:val="both"/>
      </w:pPr>
      <w:r>
        <w:rPr>
          <w:rFonts w:ascii="Times New Roman"/>
          <w:b w:val="false"/>
          <w:i w:val="false"/>
          <w:color w:val="000000"/>
          <w:sz w:val="28"/>
        </w:rPr>
        <w:t xml:space="preserve">
      сынақ схемаларының эталон аспаптар бойынша жұмысқа жарамдылығын бақылау; </w:t>
      </w:r>
    </w:p>
    <w:bookmarkEnd w:id="1347"/>
    <w:bookmarkStart w:name="z1361" w:id="1348"/>
    <w:p>
      <w:pPr>
        <w:spacing w:after="0"/>
        <w:ind w:left="0"/>
        <w:jc w:val="both"/>
      </w:pPr>
      <w:r>
        <w:rPr>
          <w:rFonts w:ascii="Times New Roman"/>
          <w:b w:val="false"/>
          <w:i w:val="false"/>
          <w:color w:val="000000"/>
          <w:sz w:val="28"/>
        </w:rPr>
        <w:t xml:space="preserve">
      технологиялық сұйықтықтардың физикалық-химиялық өлшемдерін бақылау; </w:t>
      </w:r>
    </w:p>
    <w:bookmarkEnd w:id="1348"/>
    <w:bookmarkStart w:name="z1362" w:id="1349"/>
    <w:p>
      <w:pPr>
        <w:spacing w:after="0"/>
        <w:ind w:left="0"/>
        <w:jc w:val="both"/>
      </w:pPr>
      <w:r>
        <w:rPr>
          <w:rFonts w:ascii="Times New Roman"/>
          <w:b w:val="false"/>
          <w:i w:val="false"/>
          <w:color w:val="000000"/>
          <w:sz w:val="28"/>
        </w:rPr>
        <w:t xml:space="preserve">
      кесте құру; </w:t>
      </w:r>
    </w:p>
    <w:bookmarkEnd w:id="1349"/>
    <w:bookmarkStart w:name="z1363" w:id="1350"/>
    <w:p>
      <w:pPr>
        <w:spacing w:after="0"/>
        <w:ind w:left="0"/>
        <w:jc w:val="both"/>
      </w:pPr>
      <w:r>
        <w:rPr>
          <w:rFonts w:ascii="Times New Roman"/>
          <w:b w:val="false"/>
          <w:i w:val="false"/>
          <w:color w:val="000000"/>
          <w:sz w:val="28"/>
        </w:rPr>
        <w:t xml:space="preserve">
      жұмыс құжаттамасының журналын жүргізу. </w:t>
      </w:r>
    </w:p>
    <w:bookmarkEnd w:id="1350"/>
    <w:bookmarkStart w:name="z1364" w:id="1351"/>
    <w:p>
      <w:pPr>
        <w:spacing w:after="0"/>
        <w:ind w:left="0"/>
        <w:jc w:val="both"/>
      </w:pPr>
      <w:r>
        <w:rPr>
          <w:rFonts w:ascii="Times New Roman"/>
          <w:b w:val="false"/>
          <w:i w:val="false"/>
          <w:color w:val="000000"/>
          <w:sz w:val="28"/>
        </w:rPr>
        <w:t xml:space="preserve">
      112. Білуге тиіс: </w:t>
      </w:r>
    </w:p>
    <w:bookmarkEnd w:id="1351"/>
    <w:bookmarkStart w:name="z1365" w:id="1352"/>
    <w:p>
      <w:pPr>
        <w:spacing w:after="0"/>
        <w:ind w:left="0"/>
        <w:jc w:val="both"/>
      </w:pPr>
      <w:r>
        <w:rPr>
          <w:rFonts w:ascii="Times New Roman"/>
          <w:b w:val="false"/>
          <w:i w:val="false"/>
          <w:color w:val="000000"/>
          <w:sz w:val="28"/>
        </w:rPr>
        <w:t xml:space="preserve">
      технологиялық жабдықтың жұмыс қағидаты және құрылысы; </w:t>
      </w:r>
    </w:p>
    <w:bookmarkEnd w:id="1352"/>
    <w:bookmarkStart w:name="z1366" w:id="1353"/>
    <w:p>
      <w:pPr>
        <w:spacing w:after="0"/>
        <w:ind w:left="0"/>
        <w:jc w:val="both"/>
      </w:pPr>
      <w:r>
        <w:rPr>
          <w:rFonts w:ascii="Times New Roman"/>
          <w:b w:val="false"/>
          <w:i w:val="false"/>
          <w:color w:val="000000"/>
          <w:sz w:val="28"/>
        </w:rPr>
        <w:t xml:space="preserve">
      жабдықтың техникалық құжаттамасы; </w:t>
      </w:r>
    </w:p>
    <w:bookmarkEnd w:id="1353"/>
    <w:bookmarkStart w:name="z1367" w:id="1354"/>
    <w:p>
      <w:pPr>
        <w:spacing w:after="0"/>
        <w:ind w:left="0"/>
        <w:jc w:val="both"/>
      </w:pPr>
      <w:r>
        <w:rPr>
          <w:rFonts w:ascii="Times New Roman"/>
          <w:b w:val="false"/>
          <w:i w:val="false"/>
          <w:color w:val="000000"/>
          <w:sz w:val="28"/>
        </w:rPr>
        <w:t xml:space="preserve">
      вакуум өлшеуіш және электр өлшеуіш аппаратураның құрылысы мен жұмыс қағидаты; </w:t>
      </w:r>
    </w:p>
    <w:bookmarkEnd w:id="1354"/>
    <w:bookmarkStart w:name="z1368" w:id="1355"/>
    <w:p>
      <w:pPr>
        <w:spacing w:after="0"/>
        <w:ind w:left="0"/>
        <w:jc w:val="both"/>
      </w:pPr>
      <w:r>
        <w:rPr>
          <w:rFonts w:ascii="Times New Roman"/>
          <w:b w:val="false"/>
          <w:i w:val="false"/>
          <w:color w:val="000000"/>
          <w:sz w:val="28"/>
        </w:rPr>
        <w:t xml:space="preserve">
      технологиялық сұйықтықтардың физикалық-химиялық өлшемдерін бақылау әдістемесі. </w:t>
      </w:r>
    </w:p>
    <w:bookmarkEnd w:id="1355"/>
    <w:bookmarkStart w:name="z1369" w:id="1356"/>
    <w:p>
      <w:pPr>
        <w:spacing w:after="0"/>
        <w:ind w:left="0"/>
        <w:jc w:val="both"/>
      </w:pPr>
      <w:r>
        <w:rPr>
          <w:rFonts w:ascii="Times New Roman"/>
          <w:b w:val="false"/>
          <w:i w:val="false"/>
          <w:color w:val="000000"/>
          <w:sz w:val="28"/>
        </w:rPr>
        <w:t>
      113. Жұмыс үлгілері:</w:t>
      </w:r>
    </w:p>
    <w:bookmarkEnd w:id="1356"/>
    <w:bookmarkStart w:name="z1370" w:id="1357"/>
    <w:p>
      <w:pPr>
        <w:spacing w:after="0"/>
        <w:ind w:left="0"/>
        <w:jc w:val="both"/>
      </w:pPr>
      <w:r>
        <w:rPr>
          <w:rFonts w:ascii="Times New Roman"/>
          <w:b w:val="false"/>
          <w:i w:val="false"/>
          <w:color w:val="000000"/>
          <w:sz w:val="28"/>
        </w:rPr>
        <w:t xml:space="preserve">
      1) жылу және суық камералар - температураны бақылау; </w:t>
      </w:r>
    </w:p>
    <w:bookmarkEnd w:id="1357"/>
    <w:bookmarkStart w:name="z1371" w:id="1358"/>
    <w:p>
      <w:pPr>
        <w:spacing w:after="0"/>
        <w:ind w:left="0"/>
        <w:jc w:val="both"/>
      </w:pPr>
      <w:r>
        <w:rPr>
          <w:rFonts w:ascii="Times New Roman"/>
          <w:b w:val="false"/>
          <w:i w:val="false"/>
          <w:color w:val="000000"/>
          <w:sz w:val="28"/>
        </w:rPr>
        <w:t xml:space="preserve">
      2) бақылау-өлшеу және сынау жабдығы – жұмыс режиміне, жұмысқа қабілеттігі мен МЕМСТ талаптарына сәйкестігіне тексеру жүргізу; </w:t>
      </w:r>
    </w:p>
    <w:bookmarkEnd w:id="1358"/>
    <w:bookmarkStart w:name="z1372" w:id="1359"/>
    <w:p>
      <w:pPr>
        <w:spacing w:after="0"/>
        <w:ind w:left="0"/>
        <w:jc w:val="both"/>
      </w:pPr>
      <w:r>
        <w:rPr>
          <w:rFonts w:ascii="Times New Roman"/>
          <w:b w:val="false"/>
          <w:i w:val="false"/>
          <w:color w:val="000000"/>
          <w:sz w:val="28"/>
        </w:rPr>
        <w:t xml:space="preserve">
      3) технологиялық жабдық - жұмыс режимін баптау және бақылау; </w:t>
      </w:r>
    </w:p>
    <w:bookmarkEnd w:id="1359"/>
    <w:bookmarkStart w:name="z1373" w:id="1360"/>
    <w:p>
      <w:pPr>
        <w:spacing w:after="0"/>
        <w:ind w:left="0"/>
        <w:jc w:val="both"/>
      </w:pPr>
      <w:r>
        <w:rPr>
          <w:rFonts w:ascii="Times New Roman"/>
          <w:b w:val="false"/>
          <w:i w:val="false"/>
          <w:color w:val="000000"/>
          <w:sz w:val="28"/>
        </w:rPr>
        <w:t xml:space="preserve">
      4) бұйымдардың бір-екі типін сынауға арналған жабдық - эталон (бақылау) аспаптары бойынша бақылау; </w:t>
      </w:r>
    </w:p>
    <w:bookmarkEnd w:id="1360"/>
    <w:bookmarkStart w:name="z1374" w:id="1361"/>
    <w:p>
      <w:pPr>
        <w:spacing w:after="0"/>
        <w:ind w:left="0"/>
        <w:jc w:val="both"/>
      </w:pPr>
      <w:r>
        <w:rPr>
          <w:rFonts w:ascii="Times New Roman"/>
          <w:b w:val="false"/>
          <w:i w:val="false"/>
          <w:color w:val="000000"/>
          <w:sz w:val="28"/>
        </w:rPr>
        <w:t xml:space="preserve">
      5) ағызу жартылай автоматтары – сорғылардың ағызу жылдамдығын, қызу режимін және от режимін бақылау; шекті вакуум және герметикалығын бақылау; </w:t>
      </w:r>
    </w:p>
    <w:bookmarkEnd w:id="1361"/>
    <w:bookmarkStart w:name="z1375" w:id="1362"/>
    <w:p>
      <w:pPr>
        <w:spacing w:after="0"/>
        <w:ind w:left="0"/>
        <w:jc w:val="both"/>
      </w:pPr>
      <w:r>
        <w:rPr>
          <w:rFonts w:ascii="Times New Roman"/>
          <w:b w:val="false"/>
          <w:i w:val="false"/>
          <w:color w:val="000000"/>
          <w:sz w:val="28"/>
        </w:rPr>
        <w:t xml:space="preserve">
      6) жылтырату құрылғысы - қысымды бақылау; </w:t>
      </w:r>
    </w:p>
    <w:bookmarkEnd w:id="1362"/>
    <w:bookmarkStart w:name="z1376" w:id="1363"/>
    <w:p>
      <w:pPr>
        <w:spacing w:after="0"/>
        <w:ind w:left="0"/>
        <w:jc w:val="both"/>
      </w:pPr>
      <w:r>
        <w:rPr>
          <w:rFonts w:ascii="Times New Roman"/>
          <w:b w:val="false"/>
          <w:i w:val="false"/>
          <w:color w:val="000000"/>
          <w:sz w:val="28"/>
        </w:rPr>
        <w:t xml:space="preserve">
      7) көрмеге қойып көрсету құрылғысы - жарықтандырылуын бақылау; </w:t>
      </w:r>
    </w:p>
    <w:bookmarkEnd w:id="1363"/>
    <w:bookmarkStart w:name="z1377" w:id="1364"/>
    <w:p>
      <w:pPr>
        <w:spacing w:after="0"/>
        <w:ind w:left="0"/>
        <w:jc w:val="both"/>
      </w:pPr>
      <w:r>
        <w:rPr>
          <w:rFonts w:ascii="Times New Roman"/>
          <w:b w:val="false"/>
          <w:i w:val="false"/>
          <w:color w:val="000000"/>
          <w:sz w:val="28"/>
        </w:rPr>
        <w:t xml:space="preserve">
      8) технологиялық күйдір пештері - температураны бақылау; </w:t>
      </w:r>
    </w:p>
    <w:bookmarkEnd w:id="1364"/>
    <w:bookmarkStart w:name="z1378" w:id="1365"/>
    <w:p>
      <w:pPr>
        <w:spacing w:after="0"/>
        <w:ind w:left="0"/>
        <w:jc w:val="both"/>
      </w:pPr>
      <w:r>
        <w:rPr>
          <w:rFonts w:ascii="Times New Roman"/>
          <w:b w:val="false"/>
          <w:i w:val="false"/>
          <w:color w:val="000000"/>
          <w:sz w:val="28"/>
        </w:rPr>
        <w:t xml:space="preserve">
      9) электролит – тығыздығы мен температурасын бақылау; </w:t>
      </w:r>
    </w:p>
    <w:bookmarkEnd w:id="1365"/>
    <w:bookmarkStart w:name="z1379" w:id="1366"/>
    <w:p>
      <w:pPr>
        <w:spacing w:after="0"/>
        <w:ind w:left="0"/>
        <w:jc w:val="both"/>
      </w:pPr>
      <w:r>
        <w:rPr>
          <w:rFonts w:ascii="Times New Roman"/>
          <w:b w:val="false"/>
          <w:i w:val="false"/>
          <w:color w:val="000000"/>
          <w:sz w:val="28"/>
        </w:rPr>
        <w:t>
      10) бақылау ұяшықтары - тексеру.</w:t>
      </w:r>
    </w:p>
    <w:bookmarkEnd w:id="1366"/>
    <w:bookmarkStart w:name="z1380" w:id="1367"/>
    <w:p>
      <w:pPr>
        <w:spacing w:after="0"/>
        <w:ind w:left="0"/>
        <w:jc w:val="both"/>
      </w:pPr>
      <w:r>
        <w:rPr>
          <w:rFonts w:ascii="Times New Roman"/>
          <w:b w:val="false"/>
          <w:i w:val="false"/>
          <w:color w:val="000000"/>
          <w:sz w:val="28"/>
        </w:rPr>
        <w:t>
      Параграф 2. Технологиялық жабдықтың жұмыс режимін бақылаушы, 5-разряд</w:t>
      </w:r>
    </w:p>
    <w:bookmarkEnd w:id="1367"/>
    <w:bookmarkStart w:name="z1381" w:id="1368"/>
    <w:p>
      <w:pPr>
        <w:spacing w:after="0"/>
        <w:ind w:left="0"/>
        <w:jc w:val="both"/>
      </w:pPr>
      <w:r>
        <w:rPr>
          <w:rFonts w:ascii="Times New Roman"/>
          <w:b w:val="false"/>
          <w:i w:val="false"/>
          <w:color w:val="000000"/>
          <w:sz w:val="28"/>
        </w:rPr>
        <w:t>
      114. Жұмыс сипаттамасы:</w:t>
      </w:r>
    </w:p>
    <w:bookmarkEnd w:id="1368"/>
    <w:bookmarkStart w:name="z1382" w:id="1369"/>
    <w:p>
      <w:pPr>
        <w:spacing w:after="0"/>
        <w:ind w:left="0"/>
        <w:jc w:val="both"/>
      </w:pPr>
      <w:r>
        <w:rPr>
          <w:rFonts w:ascii="Times New Roman"/>
          <w:b w:val="false"/>
          <w:i w:val="false"/>
          <w:color w:val="000000"/>
          <w:sz w:val="28"/>
        </w:rPr>
        <w:t xml:space="preserve">
      технологиялық, өлшеу, арнайы жабдықтардың және кинескоптарды регенерациялау бойынша жабдықтардың жылу, электр, вакуум өлшемдерін бақылау және реттеу; </w:t>
      </w:r>
    </w:p>
    <w:bookmarkEnd w:id="1369"/>
    <w:bookmarkStart w:name="z1383" w:id="1370"/>
    <w:p>
      <w:pPr>
        <w:spacing w:after="0"/>
        <w:ind w:left="0"/>
        <w:jc w:val="both"/>
      </w:pPr>
      <w:r>
        <w:rPr>
          <w:rFonts w:ascii="Times New Roman"/>
          <w:b w:val="false"/>
          <w:i w:val="false"/>
          <w:color w:val="000000"/>
          <w:sz w:val="28"/>
        </w:rPr>
        <w:t xml:space="preserve">
      жабдық жұмысының тиімді режимін таңдау, реттеу және бақылау; </w:t>
      </w:r>
    </w:p>
    <w:bookmarkEnd w:id="1370"/>
    <w:bookmarkStart w:name="z1384" w:id="1371"/>
    <w:p>
      <w:pPr>
        <w:spacing w:after="0"/>
        <w:ind w:left="0"/>
        <w:jc w:val="both"/>
      </w:pPr>
      <w:r>
        <w:rPr>
          <w:rFonts w:ascii="Times New Roman"/>
          <w:b w:val="false"/>
          <w:i w:val="false"/>
          <w:color w:val="000000"/>
          <w:sz w:val="28"/>
        </w:rPr>
        <w:t xml:space="preserve">
      өлшемдерді таратудың кестесін, сипаттамалары мен диаграммаларын жасау; </w:t>
      </w:r>
    </w:p>
    <w:bookmarkEnd w:id="1371"/>
    <w:bookmarkStart w:name="z1385" w:id="1372"/>
    <w:p>
      <w:pPr>
        <w:spacing w:after="0"/>
        <w:ind w:left="0"/>
        <w:jc w:val="both"/>
      </w:pPr>
      <w:r>
        <w:rPr>
          <w:rFonts w:ascii="Times New Roman"/>
          <w:b w:val="false"/>
          <w:i w:val="false"/>
          <w:color w:val="000000"/>
          <w:sz w:val="28"/>
        </w:rPr>
        <w:t xml:space="preserve">
      вакуум өлшеуіш аппаратураны градуирлеу. </w:t>
      </w:r>
    </w:p>
    <w:bookmarkEnd w:id="1372"/>
    <w:bookmarkStart w:name="z1386" w:id="1373"/>
    <w:p>
      <w:pPr>
        <w:spacing w:after="0"/>
        <w:ind w:left="0"/>
        <w:jc w:val="both"/>
      </w:pPr>
      <w:r>
        <w:rPr>
          <w:rFonts w:ascii="Times New Roman"/>
          <w:b w:val="false"/>
          <w:i w:val="false"/>
          <w:color w:val="000000"/>
          <w:sz w:val="28"/>
        </w:rPr>
        <w:t xml:space="preserve">
      115. Білуге тиіс: </w:t>
      </w:r>
    </w:p>
    <w:bookmarkEnd w:id="1373"/>
    <w:bookmarkStart w:name="z1387" w:id="1374"/>
    <w:p>
      <w:pPr>
        <w:spacing w:after="0"/>
        <w:ind w:left="0"/>
        <w:jc w:val="both"/>
      </w:pPr>
      <w:r>
        <w:rPr>
          <w:rFonts w:ascii="Times New Roman"/>
          <w:b w:val="false"/>
          <w:i w:val="false"/>
          <w:color w:val="000000"/>
          <w:sz w:val="28"/>
        </w:rPr>
        <w:t xml:space="preserve">
      негізгі арнайы технологиялық және өлшеу жабдықтарының барлық тораптарының құрылысы және өзара әрекеттесуі; </w:t>
      </w:r>
    </w:p>
    <w:bookmarkEnd w:id="1374"/>
    <w:bookmarkStart w:name="z1388" w:id="1375"/>
    <w:p>
      <w:pPr>
        <w:spacing w:after="0"/>
        <w:ind w:left="0"/>
        <w:jc w:val="both"/>
      </w:pPr>
      <w:r>
        <w:rPr>
          <w:rFonts w:ascii="Times New Roman"/>
          <w:b w:val="false"/>
          <w:i w:val="false"/>
          <w:color w:val="000000"/>
          <w:sz w:val="28"/>
        </w:rPr>
        <w:t xml:space="preserve">
      бақылау-өлшеу құралдары мен аспаптарын баптау және реттеу ережесі; </w:t>
      </w:r>
    </w:p>
    <w:bookmarkEnd w:id="1375"/>
    <w:bookmarkStart w:name="z1389" w:id="1376"/>
    <w:p>
      <w:pPr>
        <w:spacing w:after="0"/>
        <w:ind w:left="0"/>
        <w:jc w:val="both"/>
      </w:pPr>
      <w:r>
        <w:rPr>
          <w:rFonts w:ascii="Times New Roman"/>
          <w:b w:val="false"/>
          <w:i w:val="false"/>
          <w:color w:val="000000"/>
          <w:sz w:val="28"/>
        </w:rPr>
        <w:t xml:space="preserve">
      жабдыққа қойылатын МЕМСТ талаптары. </w:t>
      </w:r>
    </w:p>
    <w:bookmarkEnd w:id="1376"/>
    <w:bookmarkStart w:name="z1390" w:id="1377"/>
    <w:p>
      <w:pPr>
        <w:spacing w:after="0"/>
        <w:ind w:left="0"/>
        <w:jc w:val="both"/>
      </w:pPr>
      <w:r>
        <w:rPr>
          <w:rFonts w:ascii="Times New Roman"/>
          <w:b w:val="false"/>
          <w:i w:val="false"/>
          <w:color w:val="000000"/>
          <w:sz w:val="28"/>
        </w:rPr>
        <w:t>
      116. Жұмыс үлгілері:</w:t>
      </w:r>
    </w:p>
    <w:bookmarkEnd w:id="1377"/>
    <w:bookmarkStart w:name="z1391" w:id="1378"/>
    <w:p>
      <w:pPr>
        <w:spacing w:after="0"/>
        <w:ind w:left="0"/>
        <w:jc w:val="both"/>
      </w:pPr>
      <w:r>
        <w:rPr>
          <w:rFonts w:ascii="Times New Roman"/>
          <w:b w:val="false"/>
          <w:i w:val="false"/>
          <w:color w:val="000000"/>
          <w:sz w:val="28"/>
        </w:rPr>
        <w:t xml:space="preserve">
      1) күрделі импульсті жабдық және АЖЖ генераторлары - ЦИ-8 және ИММ типті күрделі радиотехникалық аспаптарды пайдалана отырып бақылау; </w:t>
      </w:r>
      <w:r>
        <w:rPr>
          <w:rFonts w:ascii="Times New Roman"/>
          <w:b w:val="false"/>
          <w:i w:val="false"/>
          <w:color w:val="000000"/>
          <w:sz w:val="28"/>
        </w:rPr>
        <w:t xml:space="preserve"> </w:t>
      </w:r>
    </w:p>
    <w:bookmarkEnd w:id="1378"/>
    <w:bookmarkStart w:name="z1393" w:id="1379"/>
    <w:p>
      <w:pPr>
        <w:spacing w:after="0"/>
        <w:ind w:left="0"/>
        <w:jc w:val="both"/>
      </w:pPr>
      <w:r>
        <w:rPr>
          <w:rFonts w:ascii="Times New Roman"/>
          <w:b w:val="false"/>
          <w:i w:val="false"/>
          <w:color w:val="000000"/>
          <w:sz w:val="28"/>
        </w:rPr>
        <w:t xml:space="preserve">
      2) жаңа типті жабдықтар – оның режимдері мен жұмысқа қабілеттілігін тексеру бөлігінде игеру; </w:t>
      </w:r>
    </w:p>
    <w:bookmarkEnd w:id="1379"/>
    <w:bookmarkStart w:name="z1394" w:id="1380"/>
    <w:p>
      <w:pPr>
        <w:spacing w:after="0"/>
        <w:ind w:left="0"/>
        <w:jc w:val="both"/>
      </w:pPr>
      <w:r>
        <w:rPr>
          <w:rFonts w:ascii="Times New Roman"/>
          <w:b w:val="false"/>
          <w:i w:val="false"/>
          <w:color w:val="000000"/>
          <w:sz w:val="28"/>
        </w:rPr>
        <w:t xml:space="preserve">
      3) көп типті сынақ жабдығы – бақылау микросхемалары мен баламалары бойынша жұмысты бақылау; </w:t>
      </w:r>
    </w:p>
    <w:bookmarkEnd w:id="1380"/>
    <w:bookmarkStart w:name="z1395" w:id="1381"/>
    <w:p>
      <w:pPr>
        <w:spacing w:after="0"/>
        <w:ind w:left="0"/>
        <w:jc w:val="both"/>
      </w:pPr>
      <w:r>
        <w:rPr>
          <w:rFonts w:ascii="Times New Roman"/>
          <w:b w:val="false"/>
          <w:i w:val="false"/>
          <w:color w:val="000000"/>
          <w:sz w:val="28"/>
        </w:rPr>
        <w:t xml:space="preserve">
      4) ағызу жартылай автоматтары – шекті вакуум мен герметикалығын бақылау; газ бөлгіштердің қисығы – алу және талдау; ұяшықтардың жұмыс қабілеттілігі - бақылау; </w:t>
      </w:r>
    </w:p>
    <w:bookmarkEnd w:id="1381"/>
    <w:bookmarkStart w:name="z1396" w:id="1382"/>
    <w:p>
      <w:pPr>
        <w:spacing w:after="0"/>
        <w:ind w:left="0"/>
        <w:jc w:val="both"/>
      </w:pPr>
      <w:r>
        <w:rPr>
          <w:rFonts w:ascii="Times New Roman"/>
          <w:b w:val="false"/>
          <w:i w:val="false"/>
          <w:color w:val="000000"/>
          <w:sz w:val="28"/>
        </w:rPr>
        <w:t xml:space="preserve">
      5) бақылау-өлшеу аспаптары (генераторлар, осциллографтар) – баптау және оларға жұмыс істеу; </w:t>
      </w:r>
    </w:p>
    <w:bookmarkEnd w:id="1382"/>
    <w:bookmarkStart w:name="z1397" w:id="1383"/>
    <w:p>
      <w:pPr>
        <w:spacing w:after="0"/>
        <w:ind w:left="0"/>
        <w:jc w:val="both"/>
      </w:pPr>
      <w:r>
        <w:rPr>
          <w:rFonts w:ascii="Times New Roman"/>
          <w:b w:val="false"/>
          <w:i w:val="false"/>
          <w:color w:val="000000"/>
          <w:sz w:val="28"/>
        </w:rPr>
        <w:t xml:space="preserve">
      6) кесу, тегістеу станоктары - механикалық өлшемдерді бақылау; </w:t>
      </w:r>
    </w:p>
    <w:bookmarkEnd w:id="1383"/>
    <w:bookmarkStart w:name="z1398" w:id="1384"/>
    <w:p>
      <w:pPr>
        <w:spacing w:after="0"/>
        <w:ind w:left="0"/>
        <w:jc w:val="both"/>
      </w:pPr>
      <w:r>
        <w:rPr>
          <w:rFonts w:ascii="Times New Roman"/>
          <w:b w:val="false"/>
          <w:i w:val="false"/>
          <w:color w:val="000000"/>
          <w:sz w:val="28"/>
        </w:rPr>
        <w:t xml:space="preserve">
      7) соғу стенділері – жылдамдық және соққы ұзақтығын тексеру; </w:t>
      </w:r>
    </w:p>
    <w:bookmarkEnd w:id="1384"/>
    <w:bookmarkStart w:name="z1399" w:id="1385"/>
    <w:p>
      <w:pPr>
        <w:spacing w:after="0"/>
        <w:ind w:left="0"/>
        <w:jc w:val="both"/>
      </w:pPr>
      <w:r>
        <w:rPr>
          <w:rFonts w:ascii="Times New Roman"/>
          <w:b w:val="false"/>
          <w:i w:val="false"/>
          <w:color w:val="000000"/>
          <w:sz w:val="28"/>
        </w:rPr>
        <w:t>
      8) діріл стенділері - ТД сәйкес өлшемдерді бақылау.</w:t>
      </w:r>
    </w:p>
    <w:bookmarkEnd w:id="1385"/>
    <w:bookmarkStart w:name="z1400" w:id="1386"/>
    <w:p>
      <w:pPr>
        <w:spacing w:after="0"/>
        <w:ind w:left="0"/>
        <w:jc w:val="both"/>
      </w:pPr>
      <w:r>
        <w:rPr>
          <w:rFonts w:ascii="Times New Roman"/>
          <w:b w:val="false"/>
          <w:i w:val="false"/>
          <w:color w:val="000000"/>
          <w:sz w:val="28"/>
        </w:rPr>
        <w:t>
      Параграф 3. Технологиялық жабдықтың жұмыс режимін бақылаушы, 6-разряд</w:t>
      </w:r>
    </w:p>
    <w:bookmarkEnd w:id="1386"/>
    <w:bookmarkStart w:name="z1401" w:id="1387"/>
    <w:p>
      <w:pPr>
        <w:spacing w:after="0"/>
        <w:ind w:left="0"/>
        <w:jc w:val="both"/>
      </w:pPr>
      <w:r>
        <w:rPr>
          <w:rFonts w:ascii="Times New Roman"/>
          <w:b w:val="false"/>
          <w:i w:val="false"/>
          <w:color w:val="000000"/>
          <w:sz w:val="28"/>
        </w:rPr>
        <w:t xml:space="preserve">
      117. Жұмыс сипаттамасы: </w:t>
      </w:r>
    </w:p>
    <w:bookmarkEnd w:id="1387"/>
    <w:bookmarkStart w:name="z1402" w:id="1388"/>
    <w:p>
      <w:pPr>
        <w:spacing w:after="0"/>
        <w:ind w:left="0"/>
        <w:jc w:val="both"/>
      </w:pPr>
      <w:r>
        <w:rPr>
          <w:rFonts w:ascii="Times New Roman"/>
          <w:b w:val="false"/>
          <w:i w:val="false"/>
          <w:color w:val="000000"/>
          <w:sz w:val="28"/>
        </w:rPr>
        <w:t xml:space="preserve">
      күрделі сынау және технологиялық жабдықтың жұмысқа жарамдылығын және жұмысқа қабілеттілігін толық бақылау, сондай-ақ МЕМСТ талаптарына сәйкестілігін бақылау; </w:t>
      </w:r>
    </w:p>
    <w:bookmarkEnd w:id="1388"/>
    <w:bookmarkStart w:name="z1403" w:id="1389"/>
    <w:p>
      <w:pPr>
        <w:spacing w:after="0"/>
        <w:ind w:left="0"/>
        <w:jc w:val="both"/>
      </w:pPr>
      <w:r>
        <w:rPr>
          <w:rFonts w:ascii="Times New Roman"/>
          <w:b w:val="false"/>
          <w:i w:val="false"/>
          <w:color w:val="000000"/>
          <w:sz w:val="28"/>
        </w:rPr>
        <w:t>
      сынау жабдықтарының тиімді шекті режимін есептеу және бақылау;</w:t>
      </w:r>
    </w:p>
    <w:bookmarkEnd w:id="1389"/>
    <w:bookmarkStart w:name="z1404" w:id="1390"/>
    <w:p>
      <w:pPr>
        <w:spacing w:after="0"/>
        <w:ind w:left="0"/>
        <w:jc w:val="both"/>
      </w:pPr>
      <w:r>
        <w:rPr>
          <w:rFonts w:ascii="Times New Roman"/>
          <w:b w:val="false"/>
          <w:i w:val="false"/>
          <w:color w:val="000000"/>
          <w:sz w:val="28"/>
        </w:rPr>
        <w:t xml:space="preserve">
      ЭВП күшейткіш коэффициентінің тербеліс және шығын қуатын өлшеу және есептеу; </w:t>
      </w:r>
    </w:p>
    <w:bookmarkEnd w:id="1390"/>
    <w:bookmarkStart w:name="z1405" w:id="1391"/>
    <w:p>
      <w:pPr>
        <w:spacing w:after="0"/>
        <w:ind w:left="0"/>
        <w:jc w:val="both"/>
      </w:pPr>
      <w:r>
        <w:rPr>
          <w:rFonts w:ascii="Times New Roman"/>
          <w:b w:val="false"/>
          <w:i w:val="false"/>
          <w:color w:val="000000"/>
          <w:sz w:val="28"/>
        </w:rPr>
        <w:t xml:space="preserve">
      күрделі сынау жабдығын бақылаудың анағұрлым оңтайлы әдістерін таңдай отырып, сандық және графикалық бағалау; </w:t>
      </w:r>
    </w:p>
    <w:bookmarkEnd w:id="1391"/>
    <w:bookmarkStart w:name="z1406" w:id="1392"/>
    <w:p>
      <w:pPr>
        <w:spacing w:after="0"/>
        <w:ind w:left="0"/>
        <w:jc w:val="both"/>
      </w:pPr>
      <w:r>
        <w:rPr>
          <w:rFonts w:ascii="Times New Roman"/>
          <w:b w:val="false"/>
          <w:i w:val="false"/>
          <w:color w:val="000000"/>
          <w:sz w:val="28"/>
        </w:rPr>
        <w:t xml:space="preserve">
      жаңадан игерілетін (тәжірибелік) сынау және технологиялық жабдықты бақылау әдістемесін әзірлеу. </w:t>
      </w:r>
    </w:p>
    <w:bookmarkEnd w:id="1392"/>
    <w:bookmarkStart w:name="z1407" w:id="1393"/>
    <w:p>
      <w:pPr>
        <w:spacing w:after="0"/>
        <w:ind w:left="0"/>
        <w:jc w:val="both"/>
      </w:pPr>
      <w:r>
        <w:rPr>
          <w:rFonts w:ascii="Times New Roman"/>
          <w:b w:val="false"/>
          <w:i w:val="false"/>
          <w:color w:val="000000"/>
          <w:sz w:val="28"/>
        </w:rPr>
        <w:t xml:space="preserve">
      118. Білуге тиіс: </w:t>
      </w:r>
    </w:p>
    <w:bookmarkEnd w:id="1393"/>
    <w:bookmarkStart w:name="z1408" w:id="1394"/>
    <w:p>
      <w:pPr>
        <w:spacing w:after="0"/>
        <w:ind w:left="0"/>
        <w:jc w:val="both"/>
      </w:pPr>
      <w:r>
        <w:rPr>
          <w:rFonts w:ascii="Times New Roman"/>
          <w:b w:val="false"/>
          <w:i w:val="false"/>
          <w:color w:val="000000"/>
          <w:sz w:val="28"/>
        </w:rPr>
        <w:t xml:space="preserve">
      ИЭТ өлшемдерін өлшеуге қойылатын негізгі МЕМСТ талаптары; </w:t>
      </w:r>
    </w:p>
    <w:bookmarkEnd w:id="1394"/>
    <w:bookmarkStart w:name="z1409" w:id="1395"/>
    <w:p>
      <w:pPr>
        <w:spacing w:after="0"/>
        <w:ind w:left="0"/>
        <w:jc w:val="both"/>
      </w:pPr>
      <w:r>
        <w:rPr>
          <w:rFonts w:ascii="Times New Roman"/>
          <w:b w:val="false"/>
          <w:i w:val="false"/>
          <w:color w:val="000000"/>
          <w:sz w:val="28"/>
        </w:rPr>
        <w:t xml:space="preserve">
      электр және радио өлшеу аппаратурасы мен аспаптарының құрылысы және әрекет ету қағидаты, сынау жабдығындағы ақаулықтар және оларды жою әдістері; </w:t>
      </w:r>
    </w:p>
    <w:bookmarkEnd w:id="1395"/>
    <w:bookmarkStart w:name="z1410" w:id="1396"/>
    <w:p>
      <w:pPr>
        <w:spacing w:after="0"/>
        <w:ind w:left="0"/>
        <w:jc w:val="both"/>
      </w:pPr>
      <w:r>
        <w:rPr>
          <w:rFonts w:ascii="Times New Roman"/>
          <w:b w:val="false"/>
          <w:i w:val="false"/>
          <w:color w:val="000000"/>
          <w:sz w:val="28"/>
        </w:rPr>
        <w:t xml:space="preserve">
      күрделі сынау жабдықтарының өлшеу тізбектерін өлшеу, есептеу және бақылау әдістемесі. </w:t>
      </w:r>
    </w:p>
    <w:bookmarkEnd w:id="1396"/>
    <w:bookmarkStart w:name="z1411" w:id="1397"/>
    <w:p>
      <w:pPr>
        <w:spacing w:after="0"/>
        <w:ind w:left="0"/>
        <w:jc w:val="both"/>
      </w:pPr>
      <w:r>
        <w:rPr>
          <w:rFonts w:ascii="Times New Roman"/>
          <w:b w:val="false"/>
          <w:i w:val="false"/>
          <w:color w:val="000000"/>
          <w:sz w:val="28"/>
        </w:rPr>
        <w:t xml:space="preserve">
      119. Орта кәсіптік білім талап етіледі. </w:t>
      </w:r>
    </w:p>
    <w:bookmarkEnd w:id="1397"/>
    <w:bookmarkStart w:name="z1412" w:id="1398"/>
    <w:p>
      <w:pPr>
        <w:spacing w:after="0"/>
        <w:ind w:left="0"/>
        <w:jc w:val="both"/>
      </w:pPr>
      <w:r>
        <w:rPr>
          <w:rFonts w:ascii="Times New Roman"/>
          <w:b w:val="false"/>
          <w:i w:val="false"/>
          <w:color w:val="000000"/>
          <w:sz w:val="28"/>
        </w:rPr>
        <w:t>
      120. Жұмыс үлгілері:</w:t>
      </w:r>
    </w:p>
    <w:bookmarkEnd w:id="1398"/>
    <w:bookmarkStart w:name="z1413" w:id="1399"/>
    <w:p>
      <w:pPr>
        <w:spacing w:after="0"/>
        <w:ind w:left="0"/>
        <w:jc w:val="both"/>
      </w:pPr>
      <w:r>
        <w:rPr>
          <w:rFonts w:ascii="Times New Roman"/>
          <w:b w:val="false"/>
          <w:i w:val="false"/>
          <w:color w:val="000000"/>
          <w:sz w:val="28"/>
        </w:rPr>
        <w:t xml:space="preserve">
      1) қуат блогы – техникалық құжаттамаға сәйкес индуктивтілік, сыйымдылық, схеманың басқа да элементтерін бақылау; </w:t>
      </w:r>
    </w:p>
    <w:bookmarkEnd w:id="1399"/>
    <w:bookmarkStart w:name="z1414" w:id="1400"/>
    <w:p>
      <w:pPr>
        <w:spacing w:after="0"/>
        <w:ind w:left="0"/>
        <w:jc w:val="both"/>
      </w:pPr>
      <w:r>
        <w:rPr>
          <w:rFonts w:ascii="Times New Roman"/>
          <w:b w:val="false"/>
          <w:i w:val="false"/>
          <w:color w:val="000000"/>
          <w:sz w:val="28"/>
        </w:rPr>
        <w:t xml:space="preserve">
      2) ЭВП импульсті өлшемдерінің ішкі кедергілерін өлшеу блоктары - техникалық құжаттамаға сәйкес бақылау; </w:t>
      </w:r>
    </w:p>
    <w:bookmarkEnd w:id="1400"/>
    <w:bookmarkStart w:name="z1415" w:id="1401"/>
    <w:p>
      <w:pPr>
        <w:spacing w:after="0"/>
        <w:ind w:left="0"/>
        <w:jc w:val="both"/>
      </w:pPr>
      <w:r>
        <w:rPr>
          <w:rFonts w:ascii="Times New Roman"/>
          <w:b w:val="false"/>
          <w:i w:val="false"/>
          <w:color w:val="000000"/>
          <w:sz w:val="28"/>
        </w:rPr>
        <w:t xml:space="preserve">
      3) сынау құрылғылары – қондыру монтажының қағидаттық схемаларға және МЕМСТ талаптарына сәйкестігін бақылау; </w:t>
      </w:r>
    </w:p>
    <w:bookmarkEnd w:id="1401"/>
    <w:bookmarkStart w:name="z1416" w:id="1402"/>
    <w:p>
      <w:pPr>
        <w:spacing w:after="0"/>
        <w:ind w:left="0"/>
        <w:jc w:val="both"/>
      </w:pPr>
      <w:r>
        <w:rPr>
          <w:rFonts w:ascii="Times New Roman"/>
          <w:b w:val="false"/>
          <w:i w:val="false"/>
          <w:color w:val="000000"/>
          <w:sz w:val="28"/>
        </w:rPr>
        <w:t>
      4) жабдықтың тәжірибелік үлгілері – қосымша аспаптарды пайдалана отырып және құрылғыларды қосымша монтаждай отырып сынау;</w:t>
      </w:r>
    </w:p>
    <w:bookmarkEnd w:id="1402"/>
    <w:bookmarkStart w:name="z1417" w:id="1403"/>
    <w:p>
      <w:pPr>
        <w:spacing w:after="0"/>
        <w:ind w:left="0"/>
        <w:jc w:val="both"/>
      </w:pPr>
      <w:r>
        <w:rPr>
          <w:rFonts w:ascii="Times New Roman"/>
          <w:b w:val="false"/>
          <w:i w:val="false"/>
          <w:color w:val="000000"/>
          <w:sz w:val="28"/>
        </w:rPr>
        <w:t xml:space="preserve">
      5) ИЭТ сынауға арналған жоғары вольтті жабдық - техникалық құжаттамаға сәйкес бақылау; </w:t>
      </w:r>
    </w:p>
    <w:bookmarkEnd w:id="1403"/>
    <w:bookmarkStart w:name="z1418" w:id="1404"/>
    <w:p>
      <w:pPr>
        <w:spacing w:after="0"/>
        <w:ind w:left="0"/>
        <w:jc w:val="both"/>
      </w:pPr>
      <w:r>
        <w:rPr>
          <w:rFonts w:ascii="Times New Roman"/>
          <w:b w:val="false"/>
          <w:i w:val="false"/>
          <w:color w:val="000000"/>
          <w:sz w:val="28"/>
        </w:rPr>
        <w:t xml:space="preserve">
      6) С1-17 (С1-15) осциллографына СI-8 стробоскопиялық жапсырма – калибрлеу және онымен жұмыс істеу; </w:t>
      </w:r>
    </w:p>
    <w:bookmarkEnd w:id="1404"/>
    <w:bookmarkStart w:name="z1419" w:id="1405"/>
    <w:p>
      <w:pPr>
        <w:spacing w:after="0"/>
        <w:ind w:left="0"/>
        <w:jc w:val="both"/>
      </w:pPr>
      <w:r>
        <w:rPr>
          <w:rFonts w:ascii="Times New Roman"/>
          <w:b w:val="false"/>
          <w:i w:val="false"/>
          <w:color w:val="000000"/>
          <w:sz w:val="28"/>
        </w:rPr>
        <w:t>
      7) рентген аспаптарын сынауға арналған құрылғылар – мерзімді аттестаттау.</w:t>
      </w:r>
    </w:p>
    <w:bookmarkEnd w:id="1405"/>
    <w:bookmarkStart w:name="z1420" w:id="1406"/>
    <w:p>
      <w:pPr>
        <w:spacing w:after="0"/>
        <w:ind w:left="0"/>
        <w:jc w:val="both"/>
      </w:pPr>
      <w:r>
        <w:rPr>
          <w:rFonts w:ascii="Times New Roman"/>
          <w:b w:val="false"/>
          <w:i w:val="false"/>
          <w:color w:val="000000"/>
          <w:sz w:val="28"/>
        </w:rPr>
        <w:t>
      12. Бөлшектер мен аспаптарды таңбалаушы</w:t>
      </w:r>
    </w:p>
    <w:bookmarkEnd w:id="1406"/>
    <w:bookmarkStart w:name="z1421" w:id="1407"/>
    <w:p>
      <w:pPr>
        <w:spacing w:after="0"/>
        <w:ind w:left="0"/>
        <w:jc w:val="both"/>
      </w:pPr>
      <w:r>
        <w:rPr>
          <w:rFonts w:ascii="Times New Roman"/>
          <w:b w:val="false"/>
          <w:i w:val="false"/>
          <w:color w:val="000000"/>
          <w:sz w:val="28"/>
        </w:rPr>
        <w:t>
      Параграф 1. Бөлшектер мен аспаптарды таңбалаушы, 1-разряд</w:t>
      </w:r>
    </w:p>
    <w:bookmarkEnd w:id="1407"/>
    <w:bookmarkStart w:name="z1422" w:id="1408"/>
    <w:p>
      <w:pPr>
        <w:spacing w:after="0"/>
        <w:ind w:left="0"/>
        <w:jc w:val="both"/>
      </w:pPr>
      <w:r>
        <w:rPr>
          <w:rFonts w:ascii="Times New Roman"/>
          <w:b w:val="false"/>
          <w:i w:val="false"/>
          <w:color w:val="000000"/>
          <w:sz w:val="28"/>
        </w:rPr>
        <w:t xml:space="preserve">
      121. Жұмыс сипаттамасы: </w:t>
      </w:r>
    </w:p>
    <w:bookmarkEnd w:id="1408"/>
    <w:bookmarkStart w:name="z1423" w:id="1409"/>
    <w:p>
      <w:pPr>
        <w:spacing w:after="0"/>
        <w:ind w:left="0"/>
        <w:jc w:val="both"/>
      </w:pPr>
      <w:r>
        <w:rPr>
          <w:rFonts w:ascii="Times New Roman"/>
          <w:b w:val="false"/>
          <w:i w:val="false"/>
          <w:color w:val="000000"/>
          <w:sz w:val="28"/>
        </w:rPr>
        <w:t xml:space="preserve">
      радиоаппаратуралар, конденсаторлар, резисторлар мен жалпы қолданыстағы басқа да радиобөлшектердің тораптары мен бөлшектерін қолмен таңбалау; </w:t>
      </w:r>
    </w:p>
    <w:bookmarkEnd w:id="1409"/>
    <w:bookmarkStart w:name="z1424" w:id="1410"/>
    <w:p>
      <w:pPr>
        <w:spacing w:after="0"/>
        <w:ind w:left="0"/>
        <w:jc w:val="both"/>
      </w:pPr>
      <w:r>
        <w:rPr>
          <w:rFonts w:ascii="Times New Roman"/>
          <w:b w:val="false"/>
          <w:i w:val="false"/>
          <w:color w:val="000000"/>
          <w:sz w:val="28"/>
        </w:rPr>
        <w:t xml:space="preserve">
      дайындамалар мен радиоаппаратураның түрлі элементтерінің оңай қол жететін жерлерін (тораптарын, сымдарын, түтіктерін және тағы басқа) қарапайым монтаждық схемалар бойынша таңбалау Кодтау (шартты белгілерді) белгілерін кисть, қыл қалам, рейсфедер немесе құрылғыларды пайдалана отырып енгізу; </w:t>
      </w:r>
    </w:p>
    <w:bookmarkEnd w:id="1410"/>
    <w:bookmarkStart w:name="z1425" w:id="1411"/>
    <w:p>
      <w:pPr>
        <w:spacing w:after="0"/>
        <w:ind w:left="0"/>
        <w:jc w:val="both"/>
      </w:pPr>
      <w:r>
        <w:rPr>
          <w:rFonts w:ascii="Times New Roman"/>
          <w:b w:val="false"/>
          <w:i w:val="false"/>
          <w:color w:val="000000"/>
          <w:sz w:val="28"/>
        </w:rPr>
        <w:t xml:space="preserve">
      таңбалау бояуын талап етілетін консистенция бойынша дайындау. </w:t>
      </w:r>
    </w:p>
    <w:bookmarkEnd w:id="1411"/>
    <w:bookmarkStart w:name="z1426" w:id="1412"/>
    <w:p>
      <w:pPr>
        <w:spacing w:after="0"/>
        <w:ind w:left="0"/>
        <w:jc w:val="both"/>
      </w:pPr>
      <w:r>
        <w:rPr>
          <w:rFonts w:ascii="Times New Roman"/>
          <w:b w:val="false"/>
          <w:i w:val="false"/>
          <w:color w:val="000000"/>
          <w:sz w:val="28"/>
        </w:rPr>
        <w:t xml:space="preserve">
      122. Білуге тиіс: </w:t>
      </w:r>
    </w:p>
    <w:bookmarkEnd w:id="1412"/>
    <w:bookmarkStart w:name="z1427" w:id="1413"/>
    <w:p>
      <w:pPr>
        <w:spacing w:after="0"/>
        <w:ind w:left="0"/>
        <w:jc w:val="both"/>
      </w:pPr>
      <w:r>
        <w:rPr>
          <w:rFonts w:ascii="Times New Roman"/>
          <w:b w:val="false"/>
          <w:i w:val="false"/>
          <w:color w:val="000000"/>
          <w:sz w:val="28"/>
        </w:rPr>
        <w:t xml:space="preserve">
      құралдар мен құрылғылардың мақсаты мен шарттары; </w:t>
      </w:r>
    </w:p>
    <w:bookmarkEnd w:id="1413"/>
    <w:bookmarkStart w:name="z1428" w:id="1414"/>
    <w:p>
      <w:pPr>
        <w:spacing w:after="0"/>
        <w:ind w:left="0"/>
        <w:jc w:val="both"/>
      </w:pPr>
      <w:r>
        <w:rPr>
          <w:rFonts w:ascii="Times New Roman"/>
          <w:b w:val="false"/>
          <w:i w:val="false"/>
          <w:color w:val="000000"/>
          <w:sz w:val="28"/>
        </w:rPr>
        <w:t xml:space="preserve">
      бұйымдарды таңбалау номенклатурасы мен ережесі; </w:t>
      </w:r>
    </w:p>
    <w:bookmarkEnd w:id="1414"/>
    <w:bookmarkStart w:name="z1429" w:id="1415"/>
    <w:p>
      <w:pPr>
        <w:spacing w:after="0"/>
        <w:ind w:left="0"/>
        <w:jc w:val="both"/>
      </w:pPr>
      <w:r>
        <w:rPr>
          <w:rFonts w:ascii="Times New Roman"/>
          <w:b w:val="false"/>
          <w:i w:val="false"/>
          <w:color w:val="000000"/>
          <w:sz w:val="28"/>
        </w:rPr>
        <w:t xml:space="preserve">
      таңбалаушы қаріп пен кодтау белгілерінің мақсаты мен ережесі; </w:t>
      </w:r>
    </w:p>
    <w:bookmarkEnd w:id="1415"/>
    <w:bookmarkStart w:name="z1430" w:id="1416"/>
    <w:p>
      <w:pPr>
        <w:spacing w:after="0"/>
        <w:ind w:left="0"/>
        <w:jc w:val="both"/>
      </w:pPr>
      <w:r>
        <w:rPr>
          <w:rFonts w:ascii="Times New Roman"/>
          <w:b w:val="false"/>
          <w:i w:val="false"/>
          <w:color w:val="000000"/>
          <w:sz w:val="28"/>
        </w:rPr>
        <w:t xml:space="preserve">
      таңбалау үшін пайдаланылатын бояулар мен ерітінділердің түрлері және оларды дайындау ережесі: </w:t>
      </w:r>
    </w:p>
    <w:bookmarkEnd w:id="1416"/>
    <w:bookmarkStart w:name="z1431" w:id="1417"/>
    <w:p>
      <w:pPr>
        <w:spacing w:after="0"/>
        <w:ind w:left="0"/>
        <w:jc w:val="both"/>
      </w:pPr>
      <w:r>
        <w:rPr>
          <w:rFonts w:ascii="Times New Roman"/>
          <w:b w:val="false"/>
          <w:i w:val="false"/>
          <w:color w:val="000000"/>
          <w:sz w:val="28"/>
        </w:rPr>
        <w:t xml:space="preserve">
      әр түрлі электр көлемін, қыш конденсаторлар мен басқа да радиобөлшектерді табалауға алынатын бояулардың шартты түрлері; </w:t>
      </w:r>
    </w:p>
    <w:bookmarkEnd w:id="1417"/>
    <w:bookmarkStart w:name="z1432" w:id="1418"/>
    <w:p>
      <w:pPr>
        <w:spacing w:after="0"/>
        <w:ind w:left="0"/>
        <w:jc w:val="both"/>
      </w:pPr>
      <w:r>
        <w:rPr>
          <w:rFonts w:ascii="Times New Roman"/>
          <w:b w:val="false"/>
          <w:i w:val="false"/>
          <w:color w:val="000000"/>
          <w:sz w:val="28"/>
        </w:rPr>
        <w:t xml:space="preserve">
      таңбаланатын бұйымдарды кептіру режимдері. </w:t>
      </w:r>
    </w:p>
    <w:bookmarkEnd w:id="1418"/>
    <w:bookmarkStart w:name="z1433" w:id="1419"/>
    <w:p>
      <w:pPr>
        <w:spacing w:after="0"/>
        <w:ind w:left="0"/>
        <w:jc w:val="both"/>
      </w:pPr>
      <w:r>
        <w:rPr>
          <w:rFonts w:ascii="Times New Roman"/>
          <w:b w:val="false"/>
          <w:i w:val="false"/>
          <w:color w:val="000000"/>
          <w:sz w:val="28"/>
        </w:rPr>
        <w:t>
      123. Жұмыс үлгілері:</w:t>
      </w:r>
    </w:p>
    <w:bookmarkEnd w:id="1419"/>
    <w:bookmarkStart w:name="z1434" w:id="1420"/>
    <w:p>
      <w:pPr>
        <w:spacing w:after="0"/>
        <w:ind w:left="0"/>
        <w:jc w:val="both"/>
      </w:pPr>
      <w:r>
        <w:rPr>
          <w:rFonts w:ascii="Times New Roman"/>
          <w:b w:val="false"/>
          <w:i w:val="false"/>
          <w:color w:val="000000"/>
          <w:sz w:val="28"/>
        </w:rPr>
        <w:t xml:space="preserve">
      1) радиоаппаратураның бөлшектері мен тораптары – түрлі белгілерді жапсыру (декалькомания әдісімен); </w:t>
      </w:r>
    </w:p>
    <w:bookmarkEnd w:id="1420"/>
    <w:bookmarkStart w:name="z1435" w:id="1421"/>
    <w:p>
      <w:pPr>
        <w:spacing w:after="0"/>
        <w:ind w:left="0"/>
        <w:jc w:val="both"/>
      </w:pPr>
      <w:r>
        <w:rPr>
          <w:rFonts w:ascii="Times New Roman"/>
          <w:b w:val="false"/>
          <w:i w:val="false"/>
          <w:color w:val="000000"/>
          <w:sz w:val="28"/>
        </w:rPr>
        <w:t xml:space="preserve">
      2) бөлшектер, сымдар, түтіктер – қылқалам мен сияның көмегімен таңбалау; </w:t>
      </w:r>
    </w:p>
    <w:bookmarkEnd w:id="1421"/>
    <w:bookmarkStart w:name="z1436" w:id="1422"/>
    <w:p>
      <w:pPr>
        <w:spacing w:after="0"/>
        <w:ind w:left="0"/>
        <w:jc w:val="both"/>
      </w:pPr>
      <w:r>
        <w:rPr>
          <w:rFonts w:ascii="Times New Roman"/>
          <w:b w:val="false"/>
          <w:i w:val="false"/>
          <w:color w:val="000000"/>
          <w:sz w:val="28"/>
        </w:rPr>
        <w:t xml:space="preserve">
      3) ТРМ-200 типті бұйымдар, кварц резисторлары, ауыспалы желілі емес кедергілер, ТС-100, ТС-180 типті трансформаторлар – резина штемпельмен қолмен таңбалау; </w:t>
      </w:r>
    </w:p>
    <w:bookmarkEnd w:id="1422"/>
    <w:bookmarkStart w:name="z1437" w:id="1423"/>
    <w:p>
      <w:pPr>
        <w:spacing w:after="0"/>
        <w:ind w:left="0"/>
        <w:jc w:val="both"/>
      </w:pPr>
      <w:r>
        <w:rPr>
          <w:rFonts w:ascii="Times New Roman"/>
          <w:b w:val="false"/>
          <w:i w:val="false"/>
          <w:color w:val="000000"/>
          <w:sz w:val="28"/>
        </w:rPr>
        <w:t xml:space="preserve">
      4) қыш түтікті конденсаторлар – корпусында бояумен жолақтар немесе нүктелер салу; </w:t>
      </w:r>
    </w:p>
    <w:bookmarkEnd w:id="1423"/>
    <w:bookmarkStart w:name="z1438" w:id="1424"/>
    <w:p>
      <w:pPr>
        <w:spacing w:after="0"/>
        <w:ind w:left="0"/>
        <w:jc w:val="both"/>
      </w:pPr>
      <w:r>
        <w:rPr>
          <w:rFonts w:ascii="Times New Roman"/>
          <w:b w:val="false"/>
          <w:i w:val="false"/>
          <w:color w:val="000000"/>
          <w:sz w:val="28"/>
        </w:rPr>
        <w:t xml:space="preserve">
      5) қыш дискілі конденсаторлар - ТКЕ тобының көрсеткішіне қолмен бояу жағу; </w:t>
      </w:r>
    </w:p>
    <w:bookmarkEnd w:id="1424"/>
    <w:bookmarkStart w:name="z1439" w:id="1425"/>
    <w:p>
      <w:pPr>
        <w:spacing w:after="0"/>
        <w:ind w:left="0"/>
        <w:jc w:val="both"/>
      </w:pPr>
      <w:r>
        <w:rPr>
          <w:rFonts w:ascii="Times New Roman"/>
          <w:b w:val="false"/>
          <w:i w:val="false"/>
          <w:color w:val="000000"/>
          <w:sz w:val="28"/>
        </w:rPr>
        <w:t xml:space="preserve">
      6) панельдер, корпустар, радиаторлар, қораптар, реле, ұяшықтар,  лементтердің схемалық белгіленуі, трансформаторлар, орауыштар – қолмен таңбалау; </w:t>
      </w:r>
    </w:p>
    <w:bookmarkEnd w:id="1425"/>
    <w:bookmarkStart w:name="z1440" w:id="1426"/>
    <w:p>
      <w:pPr>
        <w:spacing w:after="0"/>
        <w:ind w:left="0"/>
        <w:jc w:val="both"/>
      </w:pPr>
      <w:r>
        <w:rPr>
          <w:rFonts w:ascii="Times New Roman"/>
          <w:b w:val="false"/>
          <w:i w:val="false"/>
          <w:color w:val="000000"/>
          <w:sz w:val="28"/>
        </w:rPr>
        <w:t xml:space="preserve">
      7) диапазондарды ауыстырып қосқыштар – жеке белгіні таңбалау; </w:t>
      </w:r>
    </w:p>
    <w:bookmarkEnd w:id="1426"/>
    <w:bookmarkStart w:name="z1441" w:id="1427"/>
    <w:p>
      <w:pPr>
        <w:spacing w:after="0"/>
        <w:ind w:left="0"/>
        <w:jc w:val="both"/>
      </w:pPr>
      <w:r>
        <w:rPr>
          <w:rFonts w:ascii="Times New Roman"/>
          <w:b w:val="false"/>
          <w:i w:val="false"/>
          <w:color w:val="000000"/>
          <w:sz w:val="28"/>
        </w:rPr>
        <w:t xml:space="preserve">
      8) СЗ-4 резисторлары, микроплаталар – кодталған нүктені резина штемпельмен қолмен таңбалау; </w:t>
      </w:r>
    </w:p>
    <w:bookmarkEnd w:id="1427"/>
    <w:bookmarkStart w:name="z1442" w:id="1428"/>
    <w:p>
      <w:pPr>
        <w:spacing w:after="0"/>
        <w:ind w:left="0"/>
        <w:jc w:val="both"/>
      </w:pPr>
      <w:r>
        <w:rPr>
          <w:rFonts w:ascii="Times New Roman"/>
          <w:b w:val="false"/>
          <w:i w:val="false"/>
          <w:color w:val="000000"/>
          <w:sz w:val="28"/>
        </w:rPr>
        <w:t xml:space="preserve">
      9) радиоқабының қабырғалары - жазуларды "БЗП" типті жартылай автомат нығыздауышпен батырып жазу; </w:t>
      </w:r>
    </w:p>
    <w:bookmarkEnd w:id="1428"/>
    <w:bookmarkStart w:name="z1443" w:id="1429"/>
    <w:p>
      <w:pPr>
        <w:spacing w:after="0"/>
        <w:ind w:left="0"/>
        <w:jc w:val="both"/>
      </w:pPr>
      <w:r>
        <w:rPr>
          <w:rFonts w:ascii="Times New Roman"/>
          <w:b w:val="false"/>
          <w:i w:val="false"/>
          <w:color w:val="000000"/>
          <w:sz w:val="28"/>
        </w:rPr>
        <w:t>
      10) қаптамалары, реле, платалардың негізгі - құрылғылармен таңбалау.</w:t>
      </w:r>
    </w:p>
    <w:bookmarkEnd w:id="1429"/>
    <w:bookmarkStart w:name="z1444" w:id="1430"/>
    <w:p>
      <w:pPr>
        <w:spacing w:after="0"/>
        <w:ind w:left="0"/>
        <w:jc w:val="both"/>
      </w:pPr>
      <w:r>
        <w:rPr>
          <w:rFonts w:ascii="Times New Roman"/>
          <w:b w:val="false"/>
          <w:i w:val="false"/>
          <w:color w:val="000000"/>
          <w:sz w:val="28"/>
        </w:rPr>
        <w:t>
      Параграф 2. Бөлшектер мен аспаптарды таңбалаушы, 2-разряд</w:t>
      </w:r>
    </w:p>
    <w:bookmarkEnd w:id="1430"/>
    <w:bookmarkStart w:name="z1445" w:id="1431"/>
    <w:p>
      <w:pPr>
        <w:spacing w:after="0"/>
        <w:ind w:left="0"/>
        <w:jc w:val="both"/>
      </w:pPr>
      <w:r>
        <w:rPr>
          <w:rFonts w:ascii="Times New Roman"/>
          <w:b w:val="false"/>
          <w:i w:val="false"/>
          <w:color w:val="000000"/>
          <w:sz w:val="28"/>
        </w:rPr>
        <w:t xml:space="preserve">
      124. Жұмыс сипаттамасы: </w:t>
      </w:r>
    </w:p>
    <w:bookmarkEnd w:id="1431"/>
    <w:bookmarkStart w:name="z1446" w:id="1432"/>
    <w:p>
      <w:pPr>
        <w:spacing w:after="0"/>
        <w:ind w:left="0"/>
        <w:jc w:val="both"/>
      </w:pPr>
      <w:r>
        <w:rPr>
          <w:rFonts w:ascii="Times New Roman"/>
          <w:b w:val="false"/>
          <w:i w:val="false"/>
          <w:color w:val="000000"/>
          <w:sz w:val="28"/>
        </w:rPr>
        <w:t xml:space="preserve">
      радиобөлшектерді, тораптар мен дайын аспаптарды машинкаларда, арнайы жартылай автоматтарда басу әдісі арқылы таңбалау, бұйымдарды нығыздауышты пайдаланып тығыздау арқылы таңбалау; </w:t>
      </w:r>
    </w:p>
    <w:bookmarkEnd w:id="1432"/>
    <w:bookmarkStart w:name="z1447" w:id="1433"/>
    <w:p>
      <w:pPr>
        <w:spacing w:after="0"/>
        <w:ind w:left="0"/>
        <w:jc w:val="both"/>
      </w:pPr>
      <w:r>
        <w:rPr>
          <w:rFonts w:ascii="Times New Roman"/>
          <w:b w:val="false"/>
          <w:i w:val="false"/>
          <w:color w:val="000000"/>
          <w:sz w:val="28"/>
        </w:rPr>
        <w:t xml:space="preserve">
      монтаждау схемаларының күрделі элементтерін қол жетімділігі қиын жерлерін таңбалау; </w:t>
      </w:r>
    </w:p>
    <w:bookmarkEnd w:id="1433"/>
    <w:bookmarkStart w:name="z1448" w:id="1434"/>
    <w:p>
      <w:pPr>
        <w:spacing w:after="0"/>
        <w:ind w:left="0"/>
        <w:jc w:val="both"/>
      </w:pPr>
      <w:r>
        <w:rPr>
          <w:rFonts w:ascii="Times New Roman"/>
          <w:b w:val="false"/>
          <w:i w:val="false"/>
          <w:color w:val="000000"/>
          <w:sz w:val="28"/>
        </w:rPr>
        <w:t xml:space="preserve">
      шағын көлемді шыны бұйымдарға қолмен белгі соғу; </w:t>
      </w:r>
    </w:p>
    <w:bookmarkEnd w:id="1434"/>
    <w:bookmarkStart w:name="z1449" w:id="1435"/>
    <w:p>
      <w:pPr>
        <w:spacing w:after="0"/>
        <w:ind w:left="0"/>
        <w:jc w:val="both"/>
      </w:pPr>
      <w:r>
        <w:rPr>
          <w:rFonts w:ascii="Times New Roman"/>
          <w:b w:val="false"/>
          <w:i w:val="false"/>
          <w:color w:val="000000"/>
          <w:sz w:val="28"/>
        </w:rPr>
        <w:t xml:space="preserve">
      машинкаларды, жартылай автоматтарды баптау және реттеу; клишені ауыстыру; </w:t>
      </w:r>
    </w:p>
    <w:bookmarkEnd w:id="1435"/>
    <w:bookmarkStart w:name="z1450" w:id="1436"/>
    <w:p>
      <w:pPr>
        <w:spacing w:after="0"/>
        <w:ind w:left="0"/>
        <w:jc w:val="both"/>
      </w:pPr>
      <w:r>
        <w:rPr>
          <w:rFonts w:ascii="Times New Roman"/>
          <w:b w:val="false"/>
          <w:i w:val="false"/>
          <w:color w:val="000000"/>
          <w:sz w:val="28"/>
        </w:rPr>
        <w:t xml:space="preserve">
      бояуды оймаға жағу; тығыздау арқылы таңбалау үшін таңба (пуансон) таңдау және оны нығыздауышқа орналастыру; </w:t>
      </w:r>
    </w:p>
    <w:bookmarkEnd w:id="1436"/>
    <w:bookmarkStart w:name="z1451" w:id="1437"/>
    <w:p>
      <w:pPr>
        <w:spacing w:after="0"/>
        <w:ind w:left="0"/>
        <w:jc w:val="both"/>
      </w:pPr>
      <w:r>
        <w:rPr>
          <w:rFonts w:ascii="Times New Roman"/>
          <w:b w:val="false"/>
          <w:i w:val="false"/>
          <w:color w:val="000000"/>
          <w:sz w:val="28"/>
        </w:rPr>
        <w:t xml:space="preserve">
      тығыздау және таңбалау сапасын тексеру; </w:t>
      </w:r>
    </w:p>
    <w:bookmarkEnd w:id="1437"/>
    <w:bookmarkStart w:name="z1452" w:id="1438"/>
    <w:p>
      <w:pPr>
        <w:spacing w:after="0"/>
        <w:ind w:left="0"/>
        <w:jc w:val="both"/>
      </w:pPr>
      <w:r>
        <w:rPr>
          <w:rFonts w:ascii="Times New Roman"/>
          <w:b w:val="false"/>
          <w:i w:val="false"/>
          <w:color w:val="000000"/>
          <w:sz w:val="28"/>
        </w:rPr>
        <w:t xml:space="preserve">
      ілеспе құжаттаманы ресімдеу. </w:t>
      </w:r>
    </w:p>
    <w:bookmarkEnd w:id="1438"/>
    <w:bookmarkStart w:name="z1453" w:id="1439"/>
    <w:p>
      <w:pPr>
        <w:spacing w:after="0"/>
        <w:ind w:left="0"/>
        <w:jc w:val="both"/>
      </w:pPr>
      <w:r>
        <w:rPr>
          <w:rFonts w:ascii="Times New Roman"/>
          <w:b w:val="false"/>
          <w:i w:val="false"/>
          <w:color w:val="000000"/>
          <w:sz w:val="28"/>
        </w:rPr>
        <w:t xml:space="preserve">
      125. Білуге тиіс: </w:t>
      </w:r>
    </w:p>
    <w:bookmarkEnd w:id="1439"/>
    <w:bookmarkStart w:name="z1454" w:id="1440"/>
    <w:p>
      <w:pPr>
        <w:spacing w:after="0"/>
        <w:ind w:left="0"/>
        <w:jc w:val="both"/>
      </w:pPr>
      <w:r>
        <w:rPr>
          <w:rFonts w:ascii="Times New Roman"/>
          <w:b w:val="false"/>
          <w:i w:val="false"/>
          <w:color w:val="000000"/>
          <w:sz w:val="28"/>
        </w:rPr>
        <w:t xml:space="preserve">
      қызмет көрсетілетін жабдықтың (таңбалаушы машиналардың, жартылай автоматтардың, нығыздауыштардың) жұмыс қағидаты; </w:t>
      </w:r>
    </w:p>
    <w:bookmarkEnd w:id="1440"/>
    <w:bookmarkStart w:name="z1455" w:id="1441"/>
    <w:p>
      <w:pPr>
        <w:spacing w:after="0"/>
        <w:ind w:left="0"/>
        <w:jc w:val="both"/>
      </w:pPr>
      <w:r>
        <w:rPr>
          <w:rFonts w:ascii="Times New Roman"/>
          <w:b w:val="false"/>
          <w:i w:val="false"/>
          <w:color w:val="000000"/>
          <w:sz w:val="28"/>
        </w:rPr>
        <w:t xml:space="preserve">
      анағұрлым көп таралған әмбебап және арнайы құрылғылардың мақсаты және қолданылу шарттары; </w:t>
      </w:r>
    </w:p>
    <w:bookmarkEnd w:id="1441"/>
    <w:bookmarkStart w:name="z1456" w:id="1442"/>
    <w:p>
      <w:pPr>
        <w:spacing w:after="0"/>
        <w:ind w:left="0"/>
        <w:jc w:val="both"/>
      </w:pPr>
      <w:r>
        <w:rPr>
          <w:rFonts w:ascii="Times New Roman"/>
          <w:b w:val="false"/>
          <w:i w:val="false"/>
          <w:color w:val="000000"/>
          <w:sz w:val="28"/>
        </w:rPr>
        <w:t xml:space="preserve">
      әр түрлі жүйелерді таңбалау ережесі мен тәсілдері; </w:t>
      </w:r>
    </w:p>
    <w:bookmarkEnd w:id="1442"/>
    <w:bookmarkStart w:name="z1457" w:id="1443"/>
    <w:p>
      <w:pPr>
        <w:spacing w:after="0"/>
        <w:ind w:left="0"/>
        <w:jc w:val="both"/>
      </w:pPr>
      <w:r>
        <w:rPr>
          <w:rFonts w:ascii="Times New Roman"/>
          <w:b w:val="false"/>
          <w:i w:val="false"/>
          <w:color w:val="000000"/>
          <w:sz w:val="28"/>
        </w:rPr>
        <w:t xml:space="preserve">
      таңбалау үшін белгі жинау тәсілдері, температураны реттеу тәртібі; </w:t>
      </w:r>
    </w:p>
    <w:bookmarkEnd w:id="1443"/>
    <w:bookmarkStart w:name="z1458" w:id="1444"/>
    <w:p>
      <w:pPr>
        <w:spacing w:after="0"/>
        <w:ind w:left="0"/>
        <w:jc w:val="both"/>
      </w:pPr>
      <w:r>
        <w:rPr>
          <w:rFonts w:ascii="Times New Roman"/>
          <w:b w:val="false"/>
          <w:i w:val="false"/>
          <w:color w:val="000000"/>
          <w:sz w:val="28"/>
        </w:rPr>
        <w:t xml:space="preserve">
      бұйымдар ауқымының номиналды белгілері; </w:t>
      </w:r>
    </w:p>
    <w:bookmarkEnd w:id="1444"/>
    <w:bookmarkStart w:name="z1459" w:id="1445"/>
    <w:p>
      <w:pPr>
        <w:spacing w:after="0"/>
        <w:ind w:left="0"/>
        <w:jc w:val="both"/>
      </w:pPr>
      <w:r>
        <w:rPr>
          <w:rFonts w:ascii="Times New Roman"/>
          <w:b w:val="false"/>
          <w:i w:val="false"/>
          <w:color w:val="000000"/>
          <w:sz w:val="28"/>
        </w:rPr>
        <w:t xml:space="preserve">
      радиосхемалар элементтерінің шартты белгілері; </w:t>
      </w:r>
    </w:p>
    <w:bookmarkEnd w:id="1445"/>
    <w:bookmarkStart w:name="z1460" w:id="1446"/>
    <w:p>
      <w:pPr>
        <w:spacing w:after="0"/>
        <w:ind w:left="0"/>
        <w:jc w:val="both"/>
      </w:pPr>
      <w:r>
        <w:rPr>
          <w:rFonts w:ascii="Times New Roman"/>
          <w:b w:val="false"/>
          <w:i w:val="false"/>
          <w:color w:val="000000"/>
          <w:sz w:val="28"/>
        </w:rPr>
        <w:t xml:space="preserve">
      бояуды алу тәсілдері. </w:t>
      </w:r>
    </w:p>
    <w:bookmarkEnd w:id="1446"/>
    <w:bookmarkStart w:name="z1461" w:id="1447"/>
    <w:p>
      <w:pPr>
        <w:spacing w:after="0"/>
        <w:ind w:left="0"/>
        <w:jc w:val="both"/>
      </w:pPr>
      <w:r>
        <w:rPr>
          <w:rFonts w:ascii="Times New Roman"/>
          <w:b w:val="false"/>
          <w:i w:val="false"/>
          <w:color w:val="000000"/>
          <w:sz w:val="28"/>
        </w:rPr>
        <w:t>
      126. Жұмыс үлгілері:</w:t>
      </w:r>
    </w:p>
    <w:bookmarkEnd w:id="1447"/>
    <w:bookmarkStart w:name="z1462" w:id="1448"/>
    <w:p>
      <w:pPr>
        <w:spacing w:after="0"/>
        <w:ind w:left="0"/>
        <w:jc w:val="both"/>
      </w:pPr>
      <w:r>
        <w:rPr>
          <w:rFonts w:ascii="Times New Roman"/>
          <w:b w:val="false"/>
          <w:i w:val="false"/>
          <w:color w:val="000000"/>
          <w:sz w:val="28"/>
        </w:rPr>
        <w:t xml:space="preserve">
      1) әр түрлі типтегі өлшеу аппаратурасы, баспа платалары, жоғары жиілікті тораптардың экраны - таңбалау; </w:t>
      </w:r>
    </w:p>
    <w:bookmarkEnd w:id="1448"/>
    <w:bookmarkStart w:name="z1463" w:id="1449"/>
    <w:p>
      <w:pPr>
        <w:spacing w:after="0"/>
        <w:ind w:left="0"/>
        <w:jc w:val="both"/>
      </w:pPr>
      <w:r>
        <w:rPr>
          <w:rFonts w:ascii="Times New Roman"/>
          <w:b w:val="false"/>
          <w:i w:val="false"/>
          <w:color w:val="000000"/>
          <w:sz w:val="28"/>
        </w:rPr>
        <w:t xml:space="preserve">
      2) тұрпайы баптау барабаны - диапазон жиіліктерін таңбалау; </w:t>
      </w:r>
    </w:p>
    <w:bookmarkEnd w:id="1449"/>
    <w:bookmarkStart w:name="z1464" w:id="1450"/>
    <w:p>
      <w:pPr>
        <w:spacing w:after="0"/>
        <w:ind w:left="0"/>
        <w:jc w:val="both"/>
      </w:pPr>
      <w:r>
        <w:rPr>
          <w:rFonts w:ascii="Times New Roman"/>
          <w:b w:val="false"/>
          <w:i w:val="false"/>
          <w:color w:val="000000"/>
          <w:sz w:val="28"/>
        </w:rPr>
        <w:t xml:space="preserve">
      3) бұйымдардың блоктары, аспаптары, баспа монтажының платалары, алдыңғы панель, жартылай өткізгіш аспаптар - таңбалау; </w:t>
      </w:r>
    </w:p>
    <w:bookmarkEnd w:id="1450"/>
    <w:bookmarkStart w:name="z1465" w:id="1451"/>
    <w:p>
      <w:pPr>
        <w:spacing w:after="0"/>
        <w:ind w:left="0"/>
        <w:jc w:val="both"/>
      </w:pPr>
      <w:r>
        <w:rPr>
          <w:rFonts w:ascii="Times New Roman"/>
          <w:b w:val="false"/>
          <w:i w:val="false"/>
          <w:color w:val="000000"/>
          <w:sz w:val="28"/>
        </w:rPr>
        <w:t xml:space="preserve">
      4) түзеткіштер - полярлықты кистьпен жағу және машиналарда таңбалау; </w:t>
      </w:r>
    </w:p>
    <w:bookmarkEnd w:id="1451"/>
    <w:bookmarkStart w:name="z1466" w:id="1452"/>
    <w:p>
      <w:pPr>
        <w:spacing w:after="0"/>
        <w:ind w:left="0"/>
        <w:jc w:val="both"/>
      </w:pPr>
      <w:r>
        <w:rPr>
          <w:rFonts w:ascii="Times New Roman"/>
          <w:b w:val="false"/>
          <w:i w:val="false"/>
          <w:color w:val="000000"/>
          <w:sz w:val="28"/>
        </w:rPr>
        <w:t xml:space="preserve">
      5) феррит бөлшектер - автоматтар мен жартылай автоматтарда таңбалау; </w:t>
      </w:r>
    </w:p>
    <w:bookmarkEnd w:id="1452"/>
    <w:bookmarkStart w:name="z1467" w:id="1453"/>
    <w:p>
      <w:pPr>
        <w:spacing w:after="0"/>
        <w:ind w:left="0"/>
        <w:jc w:val="both"/>
      </w:pPr>
      <w:r>
        <w:rPr>
          <w:rFonts w:ascii="Times New Roman"/>
          <w:b w:val="false"/>
          <w:i w:val="false"/>
          <w:color w:val="000000"/>
          <w:sz w:val="28"/>
        </w:rPr>
        <w:t xml:space="preserve">
      6) "Габарит" типті бұйымдар – эмальмен боялған бетін штемпельмен таңбалау; </w:t>
      </w:r>
    </w:p>
    <w:bookmarkEnd w:id="1453"/>
    <w:bookmarkStart w:name="z1468" w:id="1454"/>
    <w:p>
      <w:pPr>
        <w:spacing w:after="0"/>
        <w:ind w:left="0"/>
        <w:jc w:val="both"/>
      </w:pPr>
      <w:r>
        <w:rPr>
          <w:rFonts w:ascii="Times New Roman"/>
          <w:b w:val="false"/>
          <w:i w:val="false"/>
          <w:color w:val="000000"/>
          <w:sz w:val="28"/>
        </w:rPr>
        <w:t xml:space="preserve">
      7) "Малютка", "Потенциал" типті бұйымдар – таңбаны қолмен басу; </w:t>
      </w:r>
    </w:p>
    <w:bookmarkEnd w:id="1454"/>
    <w:bookmarkStart w:name="z1469" w:id="1455"/>
    <w:p>
      <w:pPr>
        <w:spacing w:after="0"/>
        <w:ind w:left="0"/>
        <w:jc w:val="both"/>
      </w:pPr>
      <w:r>
        <w:rPr>
          <w:rFonts w:ascii="Times New Roman"/>
          <w:b w:val="false"/>
          <w:i w:val="false"/>
          <w:color w:val="000000"/>
          <w:sz w:val="28"/>
        </w:rPr>
        <w:t xml:space="preserve">
      8) радиостанциядағы арнайы бұйымдар – ішкі монтажын таңбалау; </w:t>
      </w:r>
    </w:p>
    <w:bookmarkEnd w:id="1455"/>
    <w:bookmarkStart w:name="z1470" w:id="1456"/>
    <w:p>
      <w:pPr>
        <w:spacing w:after="0"/>
        <w:ind w:left="0"/>
        <w:jc w:val="both"/>
      </w:pPr>
      <w:r>
        <w:rPr>
          <w:rFonts w:ascii="Times New Roman"/>
          <w:b w:val="false"/>
          <w:i w:val="false"/>
          <w:color w:val="000000"/>
          <w:sz w:val="28"/>
        </w:rPr>
        <w:t xml:space="preserve">
      9) станциядағы жүйенің қосқыш кабельдері - монтаждау схемасы бойынша қолмен таңбалау; </w:t>
      </w:r>
    </w:p>
    <w:bookmarkEnd w:id="1456"/>
    <w:bookmarkStart w:name="z1471" w:id="1457"/>
    <w:p>
      <w:pPr>
        <w:spacing w:after="0"/>
        <w:ind w:left="0"/>
        <w:jc w:val="both"/>
      </w:pPr>
      <w:r>
        <w:rPr>
          <w:rFonts w:ascii="Times New Roman"/>
          <w:b w:val="false"/>
          <w:i w:val="false"/>
          <w:color w:val="000000"/>
          <w:sz w:val="28"/>
        </w:rPr>
        <w:t xml:space="preserve">
      10) корпустар, ШР бұйымының келте құбыры – таңбалау машинасында таңбалау; </w:t>
      </w:r>
    </w:p>
    <w:bookmarkEnd w:id="1457"/>
    <w:bookmarkStart w:name="z1472" w:id="1458"/>
    <w:p>
      <w:pPr>
        <w:spacing w:after="0"/>
        <w:ind w:left="0"/>
        <w:jc w:val="both"/>
      </w:pPr>
      <w:r>
        <w:rPr>
          <w:rFonts w:ascii="Times New Roman"/>
          <w:b w:val="false"/>
          <w:i w:val="false"/>
          <w:color w:val="000000"/>
          <w:sz w:val="28"/>
        </w:rPr>
        <w:t xml:space="preserve">
      11) магнитпен басқарылатын контактілер - қолмен таңбалау және партияларды жинақтау; </w:t>
      </w:r>
    </w:p>
    <w:bookmarkEnd w:id="1458"/>
    <w:bookmarkStart w:name="z1473" w:id="1459"/>
    <w:p>
      <w:pPr>
        <w:spacing w:after="0"/>
        <w:ind w:left="0"/>
        <w:jc w:val="both"/>
      </w:pPr>
      <w:r>
        <w:rPr>
          <w:rFonts w:ascii="Times New Roman"/>
          <w:b w:val="false"/>
          <w:i w:val="false"/>
          <w:color w:val="000000"/>
          <w:sz w:val="28"/>
        </w:rPr>
        <w:t xml:space="preserve">
      12) ММТ, ММТ-3, М-26 микротрансоформаторлары </w:t>
      </w:r>
      <w:r>
        <w:rPr>
          <w:rFonts w:ascii="Times New Roman"/>
          <w:b w:val="false"/>
          <w:i/>
          <w:color w:val="000000"/>
          <w:sz w:val="28"/>
        </w:rPr>
        <w:t>-</w:t>
      </w:r>
      <w:r>
        <w:rPr>
          <w:rFonts w:ascii="Times New Roman"/>
          <w:b w:val="false"/>
          <w:i w:val="false"/>
          <w:color w:val="000000"/>
          <w:sz w:val="28"/>
        </w:rPr>
        <w:t xml:space="preserve"> клишенің таңбаланатын белгілерін нитроэмальға, қағазға, прессшпан платаға қолмен көшіре отырып таңбалау; </w:t>
      </w:r>
    </w:p>
    <w:bookmarkEnd w:id="1459"/>
    <w:bookmarkStart w:name="z1474" w:id="1460"/>
    <w:p>
      <w:pPr>
        <w:spacing w:after="0"/>
        <w:ind w:left="0"/>
        <w:jc w:val="both"/>
      </w:pPr>
      <w:r>
        <w:rPr>
          <w:rFonts w:ascii="Times New Roman"/>
          <w:b w:val="false"/>
          <w:i w:val="false"/>
          <w:color w:val="000000"/>
          <w:sz w:val="28"/>
        </w:rPr>
        <w:t xml:space="preserve">
      13) ПЛК-7,9, ПЛК-1,2 панельдері, резисторлар – автоматта, жартылай автоматта таңбалау және термостатта немесе кептіргіш камерада кептіру; </w:t>
      </w:r>
    </w:p>
    <w:bookmarkEnd w:id="1460"/>
    <w:bookmarkStart w:name="z1475" w:id="1461"/>
    <w:p>
      <w:pPr>
        <w:spacing w:after="0"/>
        <w:ind w:left="0"/>
        <w:jc w:val="both"/>
      </w:pPr>
      <w:r>
        <w:rPr>
          <w:rFonts w:ascii="Times New Roman"/>
          <w:b w:val="false"/>
          <w:i w:val="false"/>
          <w:color w:val="000000"/>
          <w:sz w:val="28"/>
        </w:rPr>
        <w:t>
      14) радиобөлшектер – қолмен, жартылай автоматта, аяқ жетегі бар таңбалау машинасында таңбалау;</w:t>
      </w:r>
    </w:p>
    <w:bookmarkEnd w:id="1461"/>
    <w:bookmarkStart w:name="z1476" w:id="1462"/>
    <w:p>
      <w:pPr>
        <w:spacing w:after="0"/>
        <w:ind w:left="0"/>
        <w:jc w:val="both"/>
      </w:pPr>
      <w:r>
        <w:rPr>
          <w:rFonts w:ascii="Times New Roman"/>
          <w:b w:val="false"/>
          <w:i w:val="false"/>
          <w:color w:val="000000"/>
          <w:sz w:val="28"/>
        </w:rPr>
        <w:t xml:space="preserve">
      15) пленкалы резисторлар – кейіннен лактай отырып және агрегаттарда кептіріп, таңбалау; </w:t>
      </w:r>
    </w:p>
    <w:bookmarkEnd w:id="1462"/>
    <w:bookmarkStart w:name="z1477" w:id="1463"/>
    <w:p>
      <w:pPr>
        <w:spacing w:after="0"/>
        <w:ind w:left="0"/>
        <w:jc w:val="both"/>
      </w:pPr>
      <w:r>
        <w:rPr>
          <w:rFonts w:ascii="Times New Roman"/>
          <w:b w:val="false"/>
          <w:i w:val="false"/>
          <w:color w:val="000000"/>
          <w:sz w:val="28"/>
        </w:rPr>
        <w:t>
      16) вакуумдық резонаторлар, сүзгілер – қолмен таңбалау;</w:t>
      </w:r>
    </w:p>
    <w:bookmarkEnd w:id="1463"/>
    <w:bookmarkStart w:name="z1478" w:id="1464"/>
    <w:p>
      <w:pPr>
        <w:spacing w:after="0"/>
        <w:ind w:left="0"/>
        <w:jc w:val="both"/>
      </w:pPr>
      <w:r>
        <w:rPr>
          <w:rFonts w:ascii="Times New Roman"/>
          <w:b w:val="false"/>
          <w:i w:val="false"/>
          <w:color w:val="000000"/>
          <w:sz w:val="28"/>
        </w:rPr>
        <w:t xml:space="preserve">
      17) кварц резонаторлар – таңбалау машинасында немесе С-93 модельді станокта таңбалау; </w:t>
      </w:r>
    </w:p>
    <w:bookmarkEnd w:id="1464"/>
    <w:bookmarkStart w:name="z1479" w:id="1465"/>
    <w:p>
      <w:pPr>
        <w:spacing w:after="0"/>
        <w:ind w:left="0"/>
        <w:jc w:val="both"/>
      </w:pPr>
      <w:r>
        <w:rPr>
          <w:rFonts w:ascii="Times New Roman"/>
          <w:b w:val="false"/>
          <w:i w:val="false"/>
          <w:color w:val="000000"/>
          <w:sz w:val="28"/>
        </w:rPr>
        <w:t>
      18) кварц сүзгілер - әріп, сан және шартты белгілерді салу.</w:t>
      </w:r>
    </w:p>
    <w:bookmarkEnd w:id="1465"/>
    <w:bookmarkStart w:name="z1480" w:id="1466"/>
    <w:p>
      <w:pPr>
        <w:spacing w:after="0"/>
        <w:ind w:left="0"/>
        <w:jc w:val="both"/>
      </w:pPr>
      <w:r>
        <w:rPr>
          <w:rFonts w:ascii="Times New Roman"/>
          <w:b w:val="false"/>
          <w:i w:val="false"/>
          <w:color w:val="000000"/>
          <w:sz w:val="28"/>
        </w:rPr>
        <w:t>
      Параграф 3. Бөлшектер мен аспаптарды таңбалаушы, 3-разряд</w:t>
      </w:r>
    </w:p>
    <w:bookmarkEnd w:id="1466"/>
    <w:bookmarkStart w:name="z1481" w:id="1467"/>
    <w:p>
      <w:pPr>
        <w:spacing w:after="0"/>
        <w:ind w:left="0"/>
        <w:jc w:val="both"/>
      </w:pPr>
      <w:r>
        <w:rPr>
          <w:rFonts w:ascii="Times New Roman"/>
          <w:b w:val="false"/>
          <w:i w:val="false"/>
          <w:color w:val="000000"/>
          <w:sz w:val="28"/>
        </w:rPr>
        <w:t xml:space="preserve">
      127. Жұмыс сипаттамасы: </w:t>
      </w:r>
    </w:p>
    <w:bookmarkEnd w:id="1467"/>
    <w:bookmarkStart w:name="z1482" w:id="1468"/>
    <w:p>
      <w:pPr>
        <w:spacing w:after="0"/>
        <w:ind w:left="0"/>
        <w:jc w:val="both"/>
      </w:pPr>
      <w:r>
        <w:rPr>
          <w:rFonts w:ascii="Times New Roman"/>
          <w:b w:val="false"/>
          <w:i w:val="false"/>
          <w:color w:val="000000"/>
          <w:sz w:val="28"/>
        </w:rPr>
        <w:t xml:space="preserve">
      арнайы құрылғылардың автоматтардың, жартылай автоматтардың, станоктар мен микромодуль аспаптар механизмдерінің, микросхемалардың, резисторлардың, арнайы қабылдауы бар тропикалық орындаудағы аспаптардың көмегімен таңбалау; </w:t>
      </w:r>
    </w:p>
    <w:bookmarkEnd w:id="1468"/>
    <w:bookmarkStart w:name="z1483" w:id="1469"/>
    <w:p>
      <w:pPr>
        <w:spacing w:after="0"/>
        <w:ind w:left="0"/>
        <w:jc w:val="both"/>
      </w:pPr>
      <w:r>
        <w:rPr>
          <w:rFonts w:ascii="Times New Roman"/>
          <w:b w:val="false"/>
          <w:i w:val="false"/>
          <w:color w:val="000000"/>
          <w:sz w:val="28"/>
        </w:rPr>
        <w:t>
      аспаптарды майсыздандыру, клишені қондыру, жабдық жұмысының дұрыстығын тексеру, таңбалау және кептіру процессін орындау;</w:t>
      </w:r>
    </w:p>
    <w:bookmarkEnd w:id="1469"/>
    <w:bookmarkStart w:name="z1484" w:id="1470"/>
    <w:p>
      <w:pPr>
        <w:spacing w:after="0"/>
        <w:ind w:left="0"/>
        <w:jc w:val="both"/>
      </w:pPr>
      <w:r>
        <w:rPr>
          <w:rFonts w:ascii="Times New Roman"/>
          <w:b w:val="false"/>
          <w:i w:val="false"/>
          <w:color w:val="000000"/>
          <w:sz w:val="28"/>
        </w:rPr>
        <w:t xml:space="preserve">
      таңбалауға арналған мастика дайындау; </w:t>
      </w:r>
    </w:p>
    <w:bookmarkEnd w:id="1470"/>
    <w:bookmarkStart w:name="z1485" w:id="1471"/>
    <w:p>
      <w:pPr>
        <w:spacing w:after="0"/>
        <w:ind w:left="0"/>
        <w:jc w:val="both"/>
      </w:pPr>
      <w:r>
        <w:rPr>
          <w:rFonts w:ascii="Times New Roman"/>
          <w:b w:val="false"/>
          <w:i w:val="false"/>
          <w:color w:val="000000"/>
          <w:sz w:val="28"/>
        </w:rPr>
        <w:t xml:space="preserve">
      таңбалау сапасын тексеру; </w:t>
      </w:r>
    </w:p>
    <w:bookmarkEnd w:id="1471"/>
    <w:bookmarkStart w:name="z1486" w:id="1472"/>
    <w:p>
      <w:pPr>
        <w:spacing w:after="0"/>
        <w:ind w:left="0"/>
        <w:jc w:val="both"/>
      </w:pPr>
      <w:r>
        <w:rPr>
          <w:rFonts w:ascii="Times New Roman"/>
          <w:b w:val="false"/>
          <w:i w:val="false"/>
          <w:color w:val="000000"/>
          <w:sz w:val="28"/>
        </w:rPr>
        <w:t xml:space="preserve">
      ақаулықты тудыратын себептерді жою, ақаулықты түзету. </w:t>
      </w:r>
    </w:p>
    <w:bookmarkEnd w:id="1472"/>
    <w:bookmarkStart w:name="z1487" w:id="1473"/>
    <w:p>
      <w:pPr>
        <w:spacing w:after="0"/>
        <w:ind w:left="0"/>
        <w:jc w:val="both"/>
      </w:pPr>
      <w:r>
        <w:rPr>
          <w:rFonts w:ascii="Times New Roman"/>
          <w:b w:val="false"/>
          <w:i w:val="false"/>
          <w:color w:val="000000"/>
          <w:sz w:val="28"/>
        </w:rPr>
        <w:t xml:space="preserve">
      128. Білуге тиіс: </w:t>
      </w:r>
    </w:p>
    <w:bookmarkEnd w:id="1473"/>
    <w:bookmarkStart w:name="z1488" w:id="1474"/>
    <w:p>
      <w:pPr>
        <w:spacing w:after="0"/>
        <w:ind w:left="0"/>
        <w:jc w:val="both"/>
      </w:pPr>
      <w:r>
        <w:rPr>
          <w:rFonts w:ascii="Times New Roman"/>
          <w:b w:val="false"/>
          <w:i w:val="false"/>
          <w:color w:val="000000"/>
          <w:sz w:val="28"/>
        </w:rPr>
        <w:t xml:space="preserve">
      қызмет көрсетілетін жабдықтың құрылысы және баптау тәсілдері; </w:t>
      </w:r>
    </w:p>
    <w:bookmarkEnd w:id="1474"/>
    <w:bookmarkStart w:name="z1489" w:id="1475"/>
    <w:p>
      <w:pPr>
        <w:spacing w:after="0"/>
        <w:ind w:left="0"/>
        <w:jc w:val="both"/>
      </w:pPr>
      <w:r>
        <w:rPr>
          <w:rFonts w:ascii="Times New Roman"/>
          <w:b w:val="false"/>
          <w:i w:val="false"/>
          <w:color w:val="000000"/>
          <w:sz w:val="28"/>
        </w:rPr>
        <w:t xml:space="preserve">
      әмбебап және арнайы құралдардың құрылысы; </w:t>
      </w:r>
    </w:p>
    <w:bookmarkEnd w:id="1475"/>
    <w:bookmarkStart w:name="z1490" w:id="1476"/>
    <w:p>
      <w:pPr>
        <w:spacing w:after="0"/>
        <w:ind w:left="0"/>
        <w:jc w:val="both"/>
      </w:pPr>
      <w:r>
        <w:rPr>
          <w:rFonts w:ascii="Times New Roman"/>
          <w:b w:val="false"/>
          <w:i w:val="false"/>
          <w:color w:val="000000"/>
          <w:sz w:val="28"/>
        </w:rPr>
        <w:t>
      таңбаны қолмен немесе құрылғының көмегімен басу тәсілдері;</w:t>
      </w:r>
    </w:p>
    <w:bookmarkEnd w:id="1476"/>
    <w:bookmarkStart w:name="z1491" w:id="1477"/>
    <w:p>
      <w:pPr>
        <w:spacing w:after="0"/>
        <w:ind w:left="0"/>
        <w:jc w:val="both"/>
      </w:pPr>
      <w:r>
        <w:rPr>
          <w:rFonts w:ascii="Times New Roman"/>
          <w:b w:val="false"/>
          <w:i w:val="false"/>
          <w:color w:val="000000"/>
          <w:sz w:val="28"/>
        </w:rPr>
        <w:t xml:space="preserve">
      арнайы мақсаттағы микромодульдер мен аспаптардың ауқымды сызбалары; </w:t>
      </w:r>
    </w:p>
    <w:bookmarkEnd w:id="1477"/>
    <w:bookmarkStart w:name="z1492" w:id="1478"/>
    <w:p>
      <w:pPr>
        <w:spacing w:after="0"/>
        <w:ind w:left="0"/>
        <w:jc w:val="both"/>
      </w:pPr>
      <w:r>
        <w:rPr>
          <w:rFonts w:ascii="Times New Roman"/>
          <w:b w:val="false"/>
          <w:i w:val="false"/>
          <w:color w:val="000000"/>
          <w:sz w:val="28"/>
        </w:rPr>
        <w:t xml:space="preserve">
      мастика құрамы, оны дайындау және сақтау әдістері; </w:t>
      </w:r>
    </w:p>
    <w:bookmarkEnd w:id="1478"/>
    <w:bookmarkStart w:name="z1493" w:id="1479"/>
    <w:p>
      <w:pPr>
        <w:spacing w:after="0"/>
        <w:ind w:left="0"/>
        <w:jc w:val="both"/>
      </w:pPr>
      <w:r>
        <w:rPr>
          <w:rFonts w:ascii="Times New Roman"/>
          <w:b w:val="false"/>
          <w:i w:val="false"/>
          <w:color w:val="000000"/>
          <w:sz w:val="28"/>
        </w:rPr>
        <w:t xml:space="preserve">
      таңба мен таңбаланатын бұйымдарға қойылатын талаптар. </w:t>
      </w:r>
    </w:p>
    <w:bookmarkEnd w:id="1479"/>
    <w:bookmarkStart w:name="z1494" w:id="1480"/>
    <w:p>
      <w:pPr>
        <w:spacing w:after="0"/>
        <w:ind w:left="0"/>
        <w:jc w:val="both"/>
      </w:pPr>
      <w:r>
        <w:rPr>
          <w:rFonts w:ascii="Times New Roman"/>
          <w:b w:val="false"/>
          <w:i w:val="false"/>
          <w:color w:val="000000"/>
          <w:sz w:val="28"/>
        </w:rPr>
        <w:t>
      129. Жұмыс үлгілері:</w:t>
      </w:r>
    </w:p>
    <w:bookmarkEnd w:id="1480"/>
    <w:bookmarkStart w:name="z1495" w:id="1481"/>
    <w:p>
      <w:pPr>
        <w:spacing w:after="0"/>
        <w:ind w:left="0"/>
        <w:jc w:val="both"/>
      </w:pPr>
      <w:r>
        <w:rPr>
          <w:rFonts w:ascii="Times New Roman"/>
          <w:b w:val="false"/>
          <w:i w:val="false"/>
          <w:color w:val="000000"/>
          <w:sz w:val="28"/>
        </w:rPr>
        <w:t xml:space="preserve">
      1) АЖЖ және металл шыны генераторлар, вакуумдық, люминесцентті, көп разрядты индикаторлар, генераторлық аспаптардың колбалары, шағын көлемді және өте кішкентай микрореле - таңбалау; </w:t>
      </w:r>
    </w:p>
    <w:bookmarkEnd w:id="1481"/>
    <w:bookmarkStart w:name="z1496" w:id="1482"/>
    <w:p>
      <w:pPr>
        <w:spacing w:after="0"/>
        <w:ind w:left="0"/>
        <w:jc w:val="both"/>
      </w:pPr>
      <w:r>
        <w:rPr>
          <w:rFonts w:ascii="Times New Roman"/>
          <w:b w:val="false"/>
          <w:i w:val="false"/>
          <w:color w:val="000000"/>
          <w:sz w:val="28"/>
        </w:rPr>
        <w:t xml:space="preserve">
      2) диодтар, диод матрицалар, микросхемалар, сандық индикаторлар - кейіннен кептіре отырып таңбалау; </w:t>
      </w:r>
    </w:p>
    <w:bookmarkEnd w:id="1482"/>
    <w:bookmarkStart w:name="z1497" w:id="1483"/>
    <w:p>
      <w:pPr>
        <w:spacing w:after="0"/>
        <w:ind w:left="0"/>
        <w:jc w:val="both"/>
      </w:pPr>
      <w:r>
        <w:rPr>
          <w:rFonts w:ascii="Times New Roman"/>
          <w:b w:val="false"/>
          <w:i w:val="false"/>
          <w:color w:val="000000"/>
          <w:sz w:val="28"/>
        </w:rPr>
        <w:t xml:space="preserve">
      3) "Габарит", "Малютка", "Потенциал" типті бұйымдар – таңбаны ресімдеуші матрицалар мен икемді пуансонның көмегімен таңбалау; термостатта кептіру; </w:t>
      </w:r>
    </w:p>
    <w:bookmarkEnd w:id="1483"/>
    <w:bookmarkStart w:name="z1498" w:id="1484"/>
    <w:p>
      <w:pPr>
        <w:spacing w:after="0"/>
        <w:ind w:left="0"/>
        <w:jc w:val="both"/>
      </w:pPr>
      <w:r>
        <w:rPr>
          <w:rFonts w:ascii="Times New Roman"/>
          <w:b w:val="false"/>
          <w:i w:val="false"/>
          <w:color w:val="000000"/>
          <w:sz w:val="28"/>
        </w:rPr>
        <w:t>
      4) электр вакуум аспаптарға арналған колбалар, ПУЛ – қолмен және газ шілтері бар карусель типті машинада таңбалау;</w:t>
      </w:r>
    </w:p>
    <w:bookmarkEnd w:id="1484"/>
    <w:bookmarkStart w:name="z1499" w:id="1485"/>
    <w:p>
      <w:pPr>
        <w:spacing w:after="0"/>
        <w:ind w:left="0"/>
        <w:jc w:val="both"/>
      </w:pPr>
      <w:r>
        <w:rPr>
          <w:rFonts w:ascii="Times New Roman"/>
          <w:b w:val="false"/>
          <w:i w:val="false"/>
          <w:color w:val="000000"/>
          <w:sz w:val="28"/>
        </w:rPr>
        <w:t xml:space="preserve">
      5) конденсаторлар мен резисторлар – қолмен таңбалау, автоматта, жартылай автоматта және автомат желілерде таңбалау; </w:t>
      </w:r>
    </w:p>
    <w:bookmarkEnd w:id="1485"/>
    <w:bookmarkStart w:name="z1500" w:id="1486"/>
    <w:p>
      <w:pPr>
        <w:spacing w:after="0"/>
        <w:ind w:left="0"/>
        <w:jc w:val="both"/>
      </w:pPr>
      <w:r>
        <w:rPr>
          <w:rFonts w:ascii="Times New Roman"/>
          <w:b w:val="false"/>
          <w:i w:val="false"/>
          <w:color w:val="000000"/>
          <w:sz w:val="28"/>
        </w:rPr>
        <w:t xml:space="preserve">
      6) магнитпен басқарылатын контактілер – автоматта таңбалау және партияны жинақтау; өте кішкентай контактілер – қолмен таңбалау; </w:t>
      </w:r>
    </w:p>
    <w:bookmarkEnd w:id="1486"/>
    <w:bookmarkStart w:name="z1501" w:id="1487"/>
    <w:p>
      <w:pPr>
        <w:spacing w:after="0"/>
        <w:ind w:left="0"/>
        <w:jc w:val="both"/>
      </w:pPr>
      <w:r>
        <w:rPr>
          <w:rFonts w:ascii="Times New Roman"/>
          <w:b w:val="false"/>
          <w:i w:val="false"/>
          <w:color w:val="000000"/>
          <w:sz w:val="28"/>
        </w:rPr>
        <w:t xml:space="preserve">
      7) микро жинақтар, алюминий анодталған корпус – машинада таңбалау; </w:t>
      </w:r>
    </w:p>
    <w:bookmarkEnd w:id="1487"/>
    <w:bookmarkStart w:name="z1502" w:id="1488"/>
    <w:p>
      <w:pPr>
        <w:spacing w:after="0"/>
        <w:ind w:left="0"/>
        <w:jc w:val="both"/>
      </w:pPr>
      <w:r>
        <w:rPr>
          <w:rFonts w:ascii="Times New Roman"/>
          <w:b w:val="false"/>
          <w:i w:val="false"/>
          <w:color w:val="000000"/>
          <w:sz w:val="28"/>
        </w:rPr>
        <w:t xml:space="preserve">
      8) интегралды, "Тропа", "Трапеция", "Посол" типті гибрид микросхемалар, микросхемалардың негіздері - таңбалау; </w:t>
      </w:r>
    </w:p>
    <w:bookmarkEnd w:id="1488"/>
    <w:bookmarkStart w:name="z1503" w:id="1489"/>
    <w:p>
      <w:pPr>
        <w:spacing w:after="0"/>
        <w:ind w:left="0"/>
        <w:jc w:val="both"/>
      </w:pPr>
      <w:r>
        <w:rPr>
          <w:rFonts w:ascii="Times New Roman"/>
          <w:b w:val="false"/>
          <w:i w:val="false"/>
          <w:color w:val="000000"/>
          <w:sz w:val="28"/>
        </w:rPr>
        <w:t xml:space="preserve">
      9) арнайы мақсаттағы аспаптар - монтаждық схема бойынша таңбалау; </w:t>
      </w:r>
    </w:p>
    <w:bookmarkEnd w:id="1489"/>
    <w:bookmarkStart w:name="z1504" w:id="1490"/>
    <w:p>
      <w:pPr>
        <w:spacing w:after="0"/>
        <w:ind w:left="0"/>
        <w:jc w:val="both"/>
      </w:pPr>
      <w:r>
        <w:rPr>
          <w:rFonts w:ascii="Times New Roman"/>
          <w:b w:val="false"/>
          <w:i w:val="false"/>
          <w:color w:val="000000"/>
          <w:sz w:val="28"/>
        </w:rPr>
        <w:t xml:space="preserve">
      10) тропикалық нұсқада әзірленген аспаптар – қиын қол жетімді жерлерін таңбалау; </w:t>
      </w:r>
    </w:p>
    <w:bookmarkEnd w:id="1490"/>
    <w:bookmarkStart w:name="z1505" w:id="1491"/>
    <w:p>
      <w:pPr>
        <w:spacing w:after="0"/>
        <w:ind w:left="0"/>
        <w:jc w:val="both"/>
      </w:pPr>
      <w:r>
        <w:rPr>
          <w:rFonts w:ascii="Times New Roman"/>
          <w:b w:val="false"/>
          <w:i w:val="false"/>
          <w:color w:val="000000"/>
          <w:sz w:val="28"/>
        </w:rPr>
        <w:t xml:space="preserve">
      11) АЖЖ, МҚШ, ТҚШ аспаптары, арнайы қабылданатын аспаптар, интеграл схемалар - таңбалау; </w:t>
      </w:r>
    </w:p>
    <w:bookmarkEnd w:id="1491"/>
    <w:bookmarkStart w:name="z1506" w:id="1492"/>
    <w:p>
      <w:pPr>
        <w:spacing w:after="0"/>
        <w:ind w:left="0"/>
        <w:jc w:val="both"/>
      </w:pPr>
      <w:r>
        <w:rPr>
          <w:rFonts w:ascii="Times New Roman"/>
          <w:b w:val="false"/>
          <w:i w:val="false"/>
          <w:color w:val="000000"/>
          <w:sz w:val="28"/>
        </w:rPr>
        <w:t xml:space="preserve">
      12) электр вакуум аспаптар - цоколь мен шамды таңбалау; </w:t>
      </w:r>
    </w:p>
    <w:bookmarkEnd w:id="1492"/>
    <w:bookmarkStart w:name="z1507" w:id="1493"/>
    <w:p>
      <w:pPr>
        <w:spacing w:after="0"/>
        <w:ind w:left="0"/>
        <w:jc w:val="both"/>
      </w:pPr>
      <w:r>
        <w:rPr>
          <w:rFonts w:ascii="Times New Roman"/>
          <w:b w:val="false"/>
          <w:i w:val="false"/>
          <w:color w:val="000000"/>
          <w:sz w:val="28"/>
        </w:rPr>
        <w:t>
      13) өте кішкентай өзекті радиошамдар - таңбалау;</w:t>
      </w:r>
    </w:p>
    <w:bookmarkEnd w:id="1493"/>
    <w:bookmarkStart w:name="z1508" w:id="1494"/>
    <w:p>
      <w:pPr>
        <w:spacing w:after="0"/>
        <w:ind w:left="0"/>
        <w:jc w:val="both"/>
      </w:pPr>
      <w:r>
        <w:rPr>
          <w:rFonts w:ascii="Times New Roman"/>
          <w:b w:val="false"/>
          <w:i w:val="false"/>
          <w:color w:val="000000"/>
          <w:sz w:val="28"/>
        </w:rPr>
        <w:t xml:space="preserve">
      14) қатты схемалар – арнайы құрылғылардың көмегімен таңба басу; </w:t>
      </w:r>
    </w:p>
    <w:bookmarkEnd w:id="1494"/>
    <w:bookmarkStart w:name="z1509" w:id="1495"/>
    <w:p>
      <w:pPr>
        <w:spacing w:after="0"/>
        <w:ind w:left="0"/>
        <w:jc w:val="both"/>
      </w:pPr>
      <w:r>
        <w:rPr>
          <w:rFonts w:ascii="Times New Roman"/>
          <w:b w:val="false"/>
          <w:i w:val="false"/>
          <w:color w:val="000000"/>
          <w:sz w:val="28"/>
        </w:rPr>
        <w:t xml:space="preserve">
      15) жартылай өткізгіш транзисторлар – жартылай автоматта таңбалау; </w:t>
      </w:r>
    </w:p>
    <w:bookmarkEnd w:id="1495"/>
    <w:bookmarkStart w:name="z1510" w:id="1496"/>
    <w:p>
      <w:pPr>
        <w:spacing w:after="0"/>
        <w:ind w:left="0"/>
        <w:jc w:val="both"/>
      </w:pPr>
      <w:r>
        <w:rPr>
          <w:rFonts w:ascii="Times New Roman"/>
          <w:b w:val="false"/>
          <w:i w:val="false"/>
          <w:color w:val="000000"/>
          <w:sz w:val="28"/>
        </w:rPr>
        <w:t xml:space="preserve">
      16) арнайы электрондық сәулелі түтіктер - цоколь мен қылтасын таңбалау; </w:t>
      </w:r>
    </w:p>
    <w:bookmarkEnd w:id="1496"/>
    <w:bookmarkStart w:name="z1511" w:id="1497"/>
    <w:p>
      <w:pPr>
        <w:spacing w:after="0"/>
        <w:ind w:left="0"/>
        <w:jc w:val="both"/>
      </w:pPr>
      <w:r>
        <w:rPr>
          <w:rFonts w:ascii="Times New Roman"/>
          <w:b w:val="false"/>
          <w:i w:val="false"/>
          <w:color w:val="000000"/>
          <w:sz w:val="28"/>
        </w:rPr>
        <w:t>
      17) электронды блоктар мен олардың бөлшектері - таңбалау және кептіру.</w:t>
      </w:r>
    </w:p>
    <w:bookmarkEnd w:id="1497"/>
    <w:bookmarkStart w:name="z1512" w:id="1498"/>
    <w:p>
      <w:pPr>
        <w:spacing w:after="0"/>
        <w:ind w:left="0"/>
        <w:jc w:val="both"/>
      </w:pPr>
      <w:r>
        <w:rPr>
          <w:rFonts w:ascii="Times New Roman"/>
          <w:b w:val="false"/>
          <w:i w:val="false"/>
          <w:color w:val="000000"/>
          <w:sz w:val="28"/>
        </w:rPr>
        <w:t>
      Параграф 4. Бөлшектер мен аспаптарды таңбалаушы, 4-разряд</w:t>
      </w:r>
    </w:p>
    <w:bookmarkEnd w:id="1498"/>
    <w:bookmarkStart w:name="z1513" w:id="1499"/>
    <w:p>
      <w:pPr>
        <w:spacing w:after="0"/>
        <w:ind w:left="0"/>
        <w:jc w:val="both"/>
      </w:pPr>
      <w:r>
        <w:rPr>
          <w:rFonts w:ascii="Times New Roman"/>
          <w:b w:val="false"/>
          <w:i w:val="false"/>
          <w:color w:val="000000"/>
          <w:sz w:val="28"/>
        </w:rPr>
        <w:t xml:space="preserve">
      130. Жұмыс сипаттамасы: </w:t>
      </w:r>
    </w:p>
    <w:bookmarkEnd w:id="1499"/>
    <w:bookmarkStart w:name="z1514" w:id="1500"/>
    <w:p>
      <w:pPr>
        <w:spacing w:after="0"/>
        <w:ind w:left="0"/>
        <w:jc w:val="both"/>
      </w:pPr>
      <w:r>
        <w:rPr>
          <w:rFonts w:ascii="Times New Roman"/>
          <w:b w:val="false"/>
          <w:i w:val="false"/>
          <w:color w:val="000000"/>
          <w:sz w:val="28"/>
        </w:rPr>
        <w:t xml:space="preserve">
      радиобөлшектерді, тораптар мен дайын өнімдерді жартылай автоматта және бағдарламамен басқарылатын автоматта таңбалау; </w:t>
      </w:r>
    </w:p>
    <w:bookmarkEnd w:id="1500"/>
    <w:bookmarkStart w:name="z1515" w:id="1501"/>
    <w:p>
      <w:pPr>
        <w:spacing w:after="0"/>
        <w:ind w:left="0"/>
        <w:jc w:val="both"/>
      </w:pPr>
      <w:r>
        <w:rPr>
          <w:rFonts w:ascii="Times New Roman"/>
          <w:b w:val="false"/>
          <w:i w:val="false"/>
          <w:color w:val="000000"/>
          <w:sz w:val="28"/>
        </w:rPr>
        <w:t xml:space="preserve">
      микросхемаларды лазер құрылғыларында таңбалау; </w:t>
      </w:r>
    </w:p>
    <w:bookmarkEnd w:id="1501"/>
    <w:bookmarkStart w:name="z1516" w:id="1502"/>
    <w:p>
      <w:pPr>
        <w:spacing w:after="0"/>
        <w:ind w:left="0"/>
        <w:jc w:val="both"/>
      </w:pPr>
      <w:r>
        <w:rPr>
          <w:rFonts w:ascii="Times New Roman"/>
          <w:b w:val="false"/>
          <w:i w:val="false"/>
          <w:color w:val="000000"/>
          <w:sz w:val="28"/>
        </w:rPr>
        <w:t xml:space="preserve">
      сапалы бедер алу үшін және қажетіне қарай жұмыс режимін түзету жабдықты баптау; </w:t>
      </w:r>
    </w:p>
    <w:bookmarkEnd w:id="1502"/>
    <w:bookmarkStart w:name="z1517" w:id="1503"/>
    <w:p>
      <w:pPr>
        <w:spacing w:after="0"/>
        <w:ind w:left="0"/>
        <w:jc w:val="both"/>
      </w:pPr>
      <w:r>
        <w:rPr>
          <w:rFonts w:ascii="Times New Roman"/>
          <w:b w:val="false"/>
          <w:i w:val="false"/>
          <w:color w:val="000000"/>
          <w:sz w:val="28"/>
        </w:rPr>
        <w:t xml:space="preserve">
      лазер сәулесімен таңбалау үшін қажетті трафареттерді таңдау және қондыру; </w:t>
      </w:r>
    </w:p>
    <w:bookmarkEnd w:id="1503"/>
    <w:bookmarkStart w:name="z1518" w:id="1504"/>
    <w:p>
      <w:pPr>
        <w:spacing w:after="0"/>
        <w:ind w:left="0"/>
        <w:jc w:val="both"/>
      </w:pPr>
      <w:r>
        <w:rPr>
          <w:rFonts w:ascii="Times New Roman"/>
          <w:b w:val="false"/>
          <w:i w:val="false"/>
          <w:color w:val="000000"/>
          <w:sz w:val="28"/>
        </w:rPr>
        <w:t xml:space="preserve">
      бөлшектер мен аспаптарды бағдарламамен басқарылатын ультракүлгін кептіргіш құрылғыларда кептіру. </w:t>
      </w:r>
    </w:p>
    <w:bookmarkEnd w:id="1504"/>
    <w:bookmarkStart w:name="z1519" w:id="1505"/>
    <w:p>
      <w:pPr>
        <w:spacing w:after="0"/>
        <w:ind w:left="0"/>
        <w:jc w:val="both"/>
      </w:pPr>
      <w:r>
        <w:rPr>
          <w:rFonts w:ascii="Times New Roman"/>
          <w:b w:val="false"/>
          <w:i w:val="false"/>
          <w:color w:val="000000"/>
          <w:sz w:val="28"/>
        </w:rPr>
        <w:t xml:space="preserve">
      131. Білуге тиіс: </w:t>
      </w:r>
    </w:p>
    <w:bookmarkEnd w:id="1505"/>
    <w:bookmarkStart w:name="z1520" w:id="1506"/>
    <w:p>
      <w:pPr>
        <w:spacing w:after="0"/>
        <w:ind w:left="0"/>
        <w:jc w:val="both"/>
      </w:pPr>
      <w:r>
        <w:rPr>
          <w:rFonts w:ascii="Times New Roman"/>
          <w:b w:val="false"/>
          <w:i w:val="false"/>
          <w:color w:val="000000"/>
          <w:sz w:val="28"/>
        </w:rPr>
        <w:t xml:space="preserve">
      қызмет көрсетілетін жабдықтың құрылысы, жұмысы және баптау тәсілдері; </w:t>
      </w:r>
    </w:p>
    <w:bookmarkEnd w:id="1506"/>
    <w:bookmarkStart w:name="z1521" w:id="1507"/>
    <w:p>
      <w:pPr>
        <w:spacing w:after="0"/>
        <w:ind w:left="0"/>
        <w:jc w:val="both"/>
      </w:pPr>
      <w:r>
        <w:rPr>
          <w:rFonts w:ascii="Times New Roman"/>
          <w:b w:val="false"/>
          <w:i w:val="false"/>
          <w:color w:val="000000"/>
          <w:sz w:val="28"/>
        </w:rPr>
        <w:t>
      дисплейге енгізу ережесі;</w:t>
      </w:r>
    </w:p>
    <w:bookmarkEnd w:id="1507"/>
    <w:bookmarkStart w:name="z1522" w:id="1508"/>
    <w:p>
      <w:pPr>
        <w:spacing w:after="0"/>
        <w:ind w:left="0"/>
        <w:jc w:val="both"/>
      </w:pPr>
      <w:r>
        <w:rPr>
          <w:rFonts w:ascii="Times New Roman"/>
          <w:b w:val="false"/>
          <w:i w:val="false"/>
          <w:color w:val="000000"/>
          <w:sz w:val="28"/>
        </w:rPr>
        <w:t xml:space="preserve">
      қондыру жұмыс режимі; </w:t>
      </w:r>
    </w:p>
    <w:bookmarkEnd w:id="1508"/>
    <w:bookmarkStart w:name="z1523" w:id="1509"/>
    <w:p>
      <w:pPr>
        <w:spacing w:after="0"/>
        <w:ind w:left="0"/>
        <w:jc w:val="both"/>
      </w:pPr>
      <w:r>
        <w:rPr>
          <w:rFonts w:ascii="Times New Roman"/>
          <w:b w:val="false"/>
          <w:i w:val="false"/>
          <w:color w:val="000000"/>
          <w:sz w:val="28"/>
        </w:rPr>
        <w:t xml:space="preserve">
      әмбебап және арнайы құрылғылардың мақсаты мен шарттары; </w:t>
      </w:r>
    </w:p>
    <w:bookmarkEnd w:id="1509"/>
    <w:bookmarkStart w:name="z1524" w:id="1510"/>
    <w:p>
      <w:pPr>
        <w:spacing w:after="0"/>
        <w:ind w:left="0"/>
        <w:jc w:val="both"/>
      </w:pPr>
      <w:r>
        <w:rPr>
          <w:rFonts w:ascii="Times New Roman"/>
          <w:b w:val="false"/>
          <w:i w:val="false"/>
          <w:color w:val="000000"/>
          <w:sz w:val="28"/>
        </w:rPr>
        <w:t xml:space="preserve">
      жабдық жұмысындағы ықтимал ақаулықтар және оларды жою әдістері; </w:t>
      </w:r>
    </w:p>
    <w:bookmarkEnd w:id="1510"/>
    <w:bookmarkStart w:name="z1525" w:id="1511"/>
    <w:p>
      <w:pPr>
        <w:spacing w:after="0"/>
        <w:ind w:left="0"/>
        <w:jc w:val="both"/>
      </w:pPr>
      <w:r>
        <w:rPr>
          <w:rFonts w:ascii="Times New Roman"/>
          <w:b w:val="false"/>
          <w:i w:val="false"/>
          <w:color w:val="000000"/>
          <w:sz w:val="28"/>
        </w:rPr>
        <w:t xml:space="preserve">
      таңбалау үшін белгілерді таңдау ережесі мен тәсілдері;  таңбалау сапасына қойылатын талаптар. </w:t>
      </w:r>
    </w:p>
    <w:bookmarkEnd w:id="1511"/>
    <w:bookmarkStart w:name="z1526" w:id="1512"/>
    <w:p>
      <w:pPr>
        <w:spacing w:after="0"/>
        <w:ind w:left="0"/>
        <w:jc w:val="both"/>
      </w:pPr>
      <w:r>
        <w:rPr>
          <w:rFonts w:ascii="Times New Roman"/>
          <w:b w:val="false"/>
          <w:i w:val="false"/>
          <w:color w:val="000000"/>
          <w:sz w:val="28"/>
        </w:rPr>
        <w:t>
      132. Жұмыс үлгілері:</w:t>
      </w:r>
    </w:p>
    <w:bookmarkEnd w:id="1512"/>
    <w:bookmarkStart w:name="z1527" w:id="1513"/>
    <w:p>
      <w:pPr>
        <w:spacing w:after="0"/>
        <w:ind w:left="0"/>
        <w:jc w:val="both"/>
      </w:pPr>
      <w:r>
        <w:rPr>
          <w:rFonts w:ascii="Times New Roman"/>
          <w:b w:val="false"/>
          <w:i w:val="false"/>
          <w:color w:val="000000"/>
          <w:sz w:val="28"/>
        </w:rPr>
        <w:t>
      1) пластмасса корпустағы интеграл схемы (ИС) – таңбалау;</w:t>
      </w:r>
    </w:p>
    <w:bookmarkEnd w:id="1513"/>
    <w:bookmarkStart w:name="z1528" w:id="1514"/>
    <w:p>
      <w:pPr>
        <w:spacing w:after="0"/>
        <w:ind w:left="0"/>
        <w:jc w:val="both"/>
      </w:pPr>
      <w:r>
        <w:rPr>
          <w:rFonts w:ascii="Times New Roman"/>
          <w:b w:val="false"/>
          <w:i w:val="false"/>
          <w:color w:val="000000"/>
          <w:sz w:val="28"/>
        </w:rPr>
        <w:t>
      2) үлкен интеграл схемалар (ҮИС), өте үлкен интеграл схемалар (ӨҮИС) - таңбалау.</w:t>
      </w:r>
    </w:p>
    <w:bookmarkEnd w:id="1514"/>
    <w:bookmarkStart w:name="z1529" w:id="1515"/>
    <w:p>
      <w:pPr>
        <w:spacing w:after="0"/>
        <w:ind w:left="0"/>
        <w:jc w:val="both"/>
      </w:pPr>
      <w:r>
        <w:rPr>
          <w:rFonts w:ascii="Times New Roman"/>
          <w:b w:val="false"/>
          <w:i w:val="false"/>
          <w:color w:val="000000"/>
          <w:sz w:val="28"/>
        </w:rPr>
        <w:t>
      13. Дайындамаларды жапсырушы</w:t>
      </w:r>
    </w:p>
    <w:bookmarkEnd w:id="1515"/>
    <w:bookmarkStart w:name="z1530" w:id="1516"/>
    <w:p>
      <w:pPr>
        <w:spacing w:after="0"/>
        <w:ind w:left="0"/>
        <w:jc w:val="both"/>
      </w:pPr>
      <w:r>
        <w:rPr>
          <w:rFonts w:ascii="Times New Roman"/>
          <w:b w:val="false"/>
          <w:i w:val="false"/>
          <w:color w:val="000000"/>
          <w:sz w:val="28"/>
        </w:rPr>
        <w:t>
      Параграф 1. Дайындамаларды жапсырушы, 1-разряд</w:t>
      </w:r>
    </w:p>
    <w:bookmarkEnd w:id="1516"/>
    <w:bookmarkStart w:name="z1531" w:id="1517"/>
    <w:p>
      <w:pPr>
        <w:spacing w:after="0"/>
        <w:ind w:left="0"/>
        <w:jc w:val="both"/>
      </w:pPr>
      <w:r>
        <w:rPr>
          <w:rFonts w:ascii="Times New Roman"/>
          <w:b w:val="false"/>
          <w:i w:val="false"/>
          <w:color w:val="000000"/>
          <w:sz w:val="28"/>
        </w:rPr>
        <w:t xml:space="preserve">
      133. Жұмыс сипаттамасы: </w:t>
      </w:r>
    </w:p>
    <w:bookmarkEnd w:id="1517"/>
    <w:bookmarkStart w:name="z1532" w:id="1518"/>
    <w:p>
      <w:pPr>
        <w:spacing w:after="0"/>
        <w:ind w:left="0"/>
        <w:jc w:val="both"/>
      </w:pPr>
      <w:r>
        <w:rPr>
          <w:rFonts w:ascii="Times New Roman"/>
          <w:b w:val="false"/>
          <w:i w:val="false"/>
          <w:color w:val="000000"/>
          <w:sz w:val="28"/>
        </w:rPr>
        <w:t xml:space="preserve">
      ыстық металл пластиналарға тегістеу үшін дайындамаларды желіммен немесе мастикамен жапсыру; </w:t>
      </w:r>
    </w:p>
    <w:bookmarkEnd w:id="1518"/>
    <w:bookmarkStart w:name="z1533" w:id="1519"/>
    <w:p>
      <w:pPr>
        <w:spacing w:after="0"/>
        <w:ind w:left="0"/>
        <w:jc w:val="both"/>
      </w:pPr>
      <w:r>
        <w:rPr>
          <w:rFonts w:ascii="Times New Roman"/>
          <w:b w:val="false"/>
          <w:i w:val="false"/>
          <w:color w:val="000000"/>
          <w:sz w:val="28"/>
        </w:rPr>
        <w:t xml:space="preserve">
      дайындамаларды жуу. </w:t>
      </w:r>
    </w:p>
    <w:bookmarkEnd w:id="1519"/>
    <w:bookmarkStart w:name="z1534" w:id="1520"/>
    <w:p>
      <w:pPr>
        <w:spacing w:after="0"/>
        <w:ind w:left="0"/>
        <w:jc w:val="both"/>
      </w:pPr>
      <w:r>
        <w:rPr>
          <w:rFonts w:ascii="Times New Roman"/>
          <w:b w:val="false"/>
          <w:i w:val="false"/>
          <w:color w:val="000000"/>
          <w:sz w:val="28"/>
        </w:rPr>
        <w:t xml:space="preserve">
      134. Білуге тиіс: </w:t>
      </w:r>
    </w:p>
    <w:bookmarkEnd w:id="1520"/>
    <w:bookmarkStart w:name="z1535" w:id="1521"/>
    <w:p>
      <w:pPr>
        <w:spacing w:after="0"/>
        <w:ind w:left="0"/>
        <w:jc w:val="both"/>
      </w:pPr>
      <w:r>
        <w:rPr>
          <w:rFonts w:ascii="Times New Roman"/>
          <w:b w:val="false"/>
          <w:i w:val="false"/>
          <w:color w:val="000000"/>
          <w:sz w:val="28"/>
        </w:rPr>
        <w:t xml:space="preserve">
      жұмыс құрылғылары мен құралдардың құрылысы, олардың мақсаты мен қолданылу шарттары; </w:t>
      </w:r>
    </w:p>
    <w:bookmarkEnd w:id="1521"/>
    <w:bookmarkStart w:name="z1536" w:id="1522"/>
    <w:p>
      <w:pPr>
        <w:spacing w:after="0"/>
        <w:ind w:left="0"/>
        <w:jc w:val="both"/>
      </w:pPr>
      <w:r>
        <w:rPr>
          <w:rFonts w:ascii="Times New Roman"/>
          <w:b w:val="false"/>
          <w:i w:val="false"/>
          <w:color w:val="000000"/>
          <w:sz w:val="28"/>
        </w:rPr>
        <w:t xml:space="preserve">
      өңделетін материалдың (тегістелетін бөлшектердің) атауы мен таңбалануы; </w:t>
      </w:r>
    </w:p>
    <w:bookmarkEnd w:id="1522"/>
    <w:bookmarkStart w:name="z1537" w:id="1523"/>
    <w:p>
      <w:pPr>
        <w:spacing w:after="0"/>
        <w:ind w:left="0"/>
        <w:jc w:val="both"/>
      </w:pPr>
      <w:r>
        <w:rPr>
          <w:rFonts w:ascii="Times New Roman"/>
          <w:b w:val="false"/>
          <w:i w:val="false"/>
          <w:color w:val="000000"/>
          <w:sz w:val="28"/>
        </w:rPr>
        <w:t xml:space="preserve">
      қолданылатын жапсыру құрамының (мастикалардың) атауы; </w:t>
      </w:r>
    </w:p>
    <w:bookmarkEnd w:id="1523"/>
    <w:bookmarkStart w:name="z1538" w:id="1524"/>
    <w:p>
      <w:pPr>
        <w:spacing w:after="0"/>
        <w:ind w:left="0"/>
        <w:jc w:val="both"/>
      </w:pPr>
      <w:r>
        <w:rPr>
          <w:rFonts w:ascii="Times New Roman"/>
          <w:b w:val="false"/>
          <w:i w:val="false"/>
          <w:color w:val="000000"/>
          <w:sz w:val="28"/>
        </w:rPr>
        <w:t xml:space="preserve">
      дайындамаларды қондырып орналастыру тәсілдері. </w:t>
      </w:r>
    </w:p>
    <w:bookmarkEnd w:id="1524"/>
    <w:bookmarkStart w:name="z1539" w:id="1525"/>
    <w:p>
      <w:pPr>
        <w:spacing w:after="0"/>
        <w:ind w:left="0"/>
        <w:jc w:val="both"/>
      </w:pPr>
      <w:r>
        <w:rPr>
          <w:rFonts w:ascii="Times New Roman"/>
          <w:b w:val="false"/>
          <w:i w:val="false"/>
          <w:color w:val="000000"/>
          <w:sz w:val="28"/>
        </w:rPr>
        <w:t>
      Параграф 2. Дайындамаларды жапсырушы, 2-разряд</w:t>
      </w:r>
    </w:p>
    <w:bookmarkEnd w:id="1525"/>
    <w:bookmarkStart w:name="z1540" w:id="1526"/>
    <w:p>
      <w:pPr>
        <w:spacing w:after="0"/>
        <w:ind w:left="0"/>
        <w:jc w:val="both"/>
      </w:pPr>
      <w:r>
        <w:rPr>
          <w:rFonts w:ascii="Times New Roman"/>
          <w:b w:val="false"/>
          <w:i w:val="false"/>
          <w:color w:val="000000"/>
          <w:sz w:val="28"/>
        </w:rPr>
        <w:t>
      135. Жұмыс сипаттамасы:</w:t>
      </w:r>
    </w:p>
    <w:bookmarkEnd w:id="1526"/>
    <w:bookmarkStart w:name="z1541" w:id="1527"/>
    <w:p>
      <w:pPr>
        <w:spacing w:after="0"/>
        <w:ind w:left="0"/>
        <w:jc w:val="both"/>
      </w:pPr>
      <w:r>
        <w:rPr>
          <w:rFonts w:ascii="Times New Roman"/>
          <w:b w:val="false"/>
          <w:i w:val="false"/>
          <w:color w:val="000000"/>
          <w:sz w:val="28"/>
        </w:rPr>
        <w:t xml:space="preserve">
      тегістелетін дайындамаларды алдын ала трихлорэтиленде жуа отырып, платаға немесе пластинаға жапсыру; </w:t>
      </w:r>
    </w:p>
    <w:bookmarkEnd w:id="1527"/>
    <w:bookmarkStart w:name="z1542" w:id="1528"/>
    <w:p>
      <w:pPr>
        <w:spacing w:after="0"/>
        <w:ind w:left="0"/>
        <w:jc w:val="both"/>
      </w:pPr>
      <w:r>
        <w:rPr>
          <w:rFonts w:ascii="Times New Roman"/>
          <w:b w:val="false"/>
          <w:i w:val="false"/>
          <w:color w:val="000000"/>
          <w:sz w:val="28"/>
        </w:rPr>
        <w:t xml:space="preserve">
      бағдарлы орналастыру және дайындамаларды ыстық металл пластиналарға пневмонығыздауышпен жапсыру, құймаларға графит төсем жапсыру, жапсыру үшін желім мен мастика дайындау, парафин немесе балауыз негізінде жабысатын құрам дайындау; </w:t>
      </w:r>
    </w:p>
    <w:bookmarkEnd w:id="1528"/>
    <w:bookmarkStart w:name="z1543" w:id="1529"/>
    <w:p>
      <w:pPr>
        <w:spacing w:after="0"/>
        <w:ind w:left="0"/>
        <w:jc w:val="both"/>
      </w:pPr>
      <w:r>
        <w:rPr>
          <w:rFonts w:ascii="Times New Roman"/>
          <w:b w:val="false"/>
          <w:i w:val="false"/>
          <w:color w:val="000000"/>
          <w:sz w:val="28"/>
        </w:rPr>
        <w:t xml:space="preserve">
      желім қайнату үшін арнайы ыдыста электр қыздырылатын аспап дайындау; </w:t>
      </w:r>
    </w:p>
    <w:bookmarkEnd w:id="1529"/>
    <w:bookmarkStart w:name="z1544" w:id="1530"/>
    <w:p>
      <w:pPr>
        <w:spacing w:after="0"/>
        <w:ind w:left="0"/>
        <w:jc w:val="both"/>
      </w:pPr>
      <w:r>
        <w:rPr>
          <w:rFonts w:ascii="Times New Roman"/>
          <w:b w:val="false"/>
          <w:i w:val="false"/>
          <w:color w:val="000000"/>
          <w:sz w:val="28"/>
        </w:rPr>
        <w:t xml:space="preserve">
      сапасын көзбен шолып тексеру; </w:t>
      </w:r>
    </w:p>
    <w:bookmarkEnd w:id="1530"/>
    <w:bookmarkStart w:name="z1545" w:id="1531"/>
    <w:p>
      <w:pPr>
        <w:spacing w:after="0"/>
        <w:ind w:left="0"/>
        <w:jc w:val="both"/>
      </w:pPr>
      <w:r>
        <w:rPr>
          <w:rFonts w:ascii="Times New Roman"/>
          <w:b w:val="false"/>
          <w:i w:val="false"/>
          <w:color w:val="000000"/>
          <w:sz w:val="28"/>
        </w:rPr>
        <w:t>
      тегістеу, жуу, кептіруден кейін дайындамаларды сыдыру.</w:t>
      </w:r>
    </w:p>
    <w:bookmarkEnd w:id="1531"/>
    <w:bookmarkStart w:name="z1546" w:id="1532"/>
    <w:p>
      <w:pPr>
        <w:spacing w:after="0"/>
        <w:ind w:left="0"/>
        <w:jc w:val="both"/>
      </w:pPr>
      <w:r>
        <w:rPr>
          <w:rFonts w:ascii="Times New Roman"/>
          <w:b w:val="false"/>
          <w:i w:val="false"/>
          <w:color w:val="000000"/>
          <w:sz w:val="28"/>
        </w:rPr>
        <w:t xml:space="preserve">
      136. Білуге тиіс: </w:t>
      </w:r>
    </w:p>
    <w:bookmarkEnd w:id="1532"/>
    <w:bookmarkStart w:name="z1547" w:id="1533"/>
    <w:p>
      <w:pPr>
        <w:spacing w:after="0"/>
        <w:ind w:left="0"/>
        <w:jc w:val="both"/>
      </w:pPr>
      <w:r>
        <w:rPr>
          <w:rFonts w:ascii="Times New Roman"/>
          <w:b w:val="false"/>
          <w:i w:val="false"/>
          <w:color w:val="000000"/>
          <w:sz w:val="28"/>
        </w:rPr>
        <w:t xml:space="preserve">
      электр қыздырылатын аспаптардың жұмыс қағидаты; </w:t>
      </w:r>
    </w:p>
    <w:bookmarkEnd w:id="1533"/>
    <w:bookmarkStart w:name="z1548" w:id="1534"/>
    <w:p>
      <w:pPr>
        <w:spacing w:after="0"/>
        <w:ind w:left="0"/>
        <w:jc w:val="both"/>
      </w:pPr>
      <w:r>
        <w:rPr>
          <w:rFonts w:ascii="Times New Roman"/>
          <w:b w:val="false"/>
          <w:i w:val="false"/>
          <w:color w:val="000000"/>
          <w:sz w:val="28"/>
        </w:rPr>
        <w:t xml:space="preserve">
      құрылғылар мен бақылау-өлшеу құралдарының мақсаты және оларды пайдалану шарттары; </w:t>
      </w:r>
    </w:p>
    <w:bookmarkEnd w:id="1534"/>
    <w:bookmarkStart w:name="z1549" w:id="1535"/>
    <w:p>
      <w:pPr>
        <w:spacing w:after="0"/>
        <w:ind w:left="0"/>
        <w:jc w:val="both"/>
      </w:pPr>
      <w:r>
        <w:rPr>
          <w:rFonts w:ascii="Times New Roman"/>
          <w:b w:val="false"/>
          <w:i w:val="false"/>
          <w:color w:val="000000"/>
          <w:sz w:val="28"/>
        </w:rPr>
        <w:t xml:space="preserve">
      жабыстыру құрамдарды рецепт бойынша дайындау ережесі; </w:t>
      </w:r>
    </w:p>
    <w:bookmarkEnd w:id="1535"/>
    <w:bookmarkStart w:name="z1550" w:id="1536"/>
    <w:p>
      <w:pPr>
        <w:spacing w:after="0"/>
        <w:ind w:left="0"/>
        <w:jc w:val="both"/>
      </w:pPr>
      <w:r>
        <w:rPr>
          <w:rFonts w:ascii="Times New Roman"/>
          <w:b w:val="false"/>
          <w:i w:val="false"/>
          <w:color w:val="000000"/>
          <w:sz w:val="28"/>
        </w:rPr>
        <w:t xml:space="preserve">
      дайындамалар мен бөлшектерді жабыстыру ережесі; </w:t>
      </w:r>
    </w:p>
    <w:bookmarkEnd w:id="1536"/>
    <w:bookmarkStart w:name="z1551" w:id="1537"/>
    <w:p>
      <w:pPr>
        <w:spacing w:after="0"/>
        <w:ind w:left="0"/>
        <w:jc w:val="both"/>
      </w:pPr>
      <w:r>
        <w:rPr>
          <w:rFonts w:ascii="Times New Roman"/>
          <w:b w:val="false"/>
          <w:i w:val="false"/>
          <w:color w:val="000000"/>
          <w:sz w:val="28"/>
        </w:rPr>
        <w:t xml:space="preserve">
      дайындамалар мен бөлшектердің пластинада орналасу тәсілдері; </w:t>
      </w:r>
    </w:p>
    <w:bookmarkEnd w:id="1537"/>
    <w:bookmarkStart w:name="z1552" w:id="1538"/>
    <w:p>
      <w:pPr>
        <w:spacing w:after="0"/>
        <w:ind w:left="0"/>
        <w:jc w:val="both"/>
      </w:pPr>
      <w:r>
        <w:rPr>
          <w:rFonts w:ascii="Times New Roman"/>
          <w:b w:val="false"/>
          <w:i w:val="false"/>
          <w:color w:val="000000"/>
          <w:sz w:val="28"/>
        </w:rPr>
        <w:t>
      өңделетін материалдардың (тегістелетін бөлшектердің) негізгі механикалық қасиеттері.</w:t>
      </w:r>
    </w:p>
    <w:bookmarkEnd w:id="1538"/>
    <w:bookmarkStart w:name="z1553" w:id="1539"/>
    <w:p>
      <w:pPr>
        <w:spacing w:after="0"/>
        <w:ind w:left="0"/>
        <w:jc w:val="both"/>
      </w:pPr>
      <w:r>
        <w:rPr>
          <w:rFonts w:ascii="Times New Roman"/>
          <w:b w:val="false"/>
          <w:i w:val="false"/>
          <w:color w:val="000000"/>
          <w:sz w:val="28"/>
        </w:rPr>
        <w:t>
      137. Жұмыс үлгілері:</w:t>
      </w:r>
    </w:p>
    <w:bookmarkEnd w:id="1539"/>
    <w:bookmarkStart w:name="z1554" w:id="1540"/>
    <w:p>
      <w:pPr>
        <w:spacing w:after="0"/>
        <w:ind w:left="0"/>
        <w:jc w:val="both"/>
      </w:pPr>
      <w:r>
        <w:rPr>
          <w:rFonts w:ascii="Times New Roman"/>
          <w:b w:val="false"/>
          <w:i w:val="false"/>
          <w:color w:val="000000"/>
          <w:sz w:val="28"/>
        </w:rPr>
        <w:t xml:space="preserve">
      1) дискі, плата, қақпақ типті қыш бөлшектер – металл пластиналарға жапсыру; </w:t>
      </w:r>
    </w:p>
    <w:bookmarkEnd w:id="1540"/>
    <w:bookmarkStart w:name="z1555" w:id="1541"/>
    <w:p>
      <w:pPr>
        <w:spacing w:after="0"/>
        <w:ind w:left="0"/>
        <w:jc w:val="both"/>
      </w:pPr>
      <w:r>
        <w:rPr>
          <w:rFonts w:ascii="Times New Roman"/>
          <w:b w:val="false"/>
          <w:i w:val="false"/>
          <w:color w:val="000000"/>
          <w:sz w:val="28"/>
        </w:rPr>
        <w:t>
      2) металдандырылған қыш бөлшектер - металл пластиналарға жапсыру;</w:t>
      </w:r>
    </w:p>
    <w:bookmarkEnd w:id="1541"/>
    <w:bookmarkStart w:name="z1556" w:id="1542"/>
    <w:p>
      <w:pPr>
        <w:spacing w:after="0"/>
        <w:ind w:left="0"/>
        <w:jc w:val="both"/>
      </w:pPr>
      <w:r>
        <w:rPr>
          <w:rFonts w:ascii="Times New Roman"/>
          <w:b w:val="false"/>
          <w:i w:val="false"/>
          <w:color w:val="000000"/>
          <w:sz w:val="28"/>
        </w:rPr>
        <w:t>
      3) металданған және металданбаған қыш бөлшектер - сыдыру; ацетонда және трихлорэтиленде, жуғыш заты бар ерітіндіде жуу;</w:t>
      </w:r>
    </w:p>
    <w:bookmarkEnd w:id="1542"/>
    <w:bookmarkStart w:name="z1557" w:id="1543"/>
    <w:p>
      <w:pPr>
        <w:spacing w:after="0"/>
        <w:ind w:left="0"/>
        <w:jc w:val="both"/>
      </w:pPr>
      <w:r>
        <w:rPr>
          <w:rFonts w:ascii="Times New Roman"/>
          <w:b w:val="false"/>
          <w:i w:val="false"/>
          <w:color w:val="000000"/>
          <w:sz w:val="28"/>
        </w:rPr>
        <w:t xml:space="preserve">
      4) металл бөлшектер - қыш платаға жапсыру; </w:t>
      </w:r>
    </w:p>
    <w:bookmarkEnd w:id="1543"/>
    <w:bookmarkStart w:name="z1558" w:id="1544"/>
    <w:p>
      <w:pPr>
        <w:spacing w:after="0"/>
        <w:ind w:left="0"/>
        <w:jc w:val="both"/>
      </w:pPr>
      <w:r>
        <w:rPr>
          <w:rFonts w:ascii="Times New Roman"/>
          <w:b w:val="false"/>
          <w:i w:val="false"/>
          <w:color w:val="000000"/>
          <w:sz w:val="28"/>
        </w:rPr>
        <w:t>
      5) "Сковорода" бұйымы - фольгадан жасалған этикетканы пластмасса тұтқаларға жапсыру.</w:t>
      </w:r>
    </w:p>
    <w:bookmarkEnd w:id="1544"/>
    <w:bookmarkStart w:name="z1559" w:id="1545"/>
    <w:p>
      <w:pPr>
        <w:spacing w:after="0"/>
        <w:ind w:left="0"/>
        <w:jc w:val="both"/>
      </w:pPr>
      <w:r>
        <w:rPr>
          <w:rFonts w:ascii="Times New Roman"/>
          <w:b w:val="false"/>
          <w:i w:val="false"/>
          <w:color w:val="000000"/>
          <w:sz w:val="28"/>
        </w:rPr>
        <w:t>
      Параграф 3. Дайындамаларды жапсырушы, 3-разряд</w:t>
      </w:r>
    </w:p>
    <w:bookmarkEnd w:id="1545"/>
    <w:bookmarkStart w:name="z1560" w:id="1546"/>
    <w:p>
      <w:pPr>
        <w:spacing w:after="0"/>
        <w:ind w:left="0"/>
        <w:jc w:val="both"/>
      </w:pPr>
      <w:r>
        <w:rPr>
          <w:rFonts w:ascii="Times New Roman"/>
          <w:b w:val="false"/>
          <w:i w:val="false"/>
          <w:color w:val="000000"/>
          <w:sz w:val="28"/>
        </w:rPr>
        <w:t>
      138. Жұмыс сипаттамасы:</w:t>
      </w:r>
    </w:p>
    <w:bookmarkEnd w:id="1546"/>
    <w:bookmarkStart w:name="z1561" w:id="1547"/>
    <w:p>
      <w:pPr>
        <w:spacing w:after="0"/>
        <w:ind w:left="0"/>
        <w:jc w:val="both"/>
      </w:pPr>
      <w:r>
        <w:rPr>
          <w:rFonts w:ascii="Times New Roman"/>
          <w:b w:val="false"/>
          <w:i w:val="false"/>
          <w:color w:val="000000"/>
          <w:sz w:val="28"/>
        </w:rPr>
        <w:t>
      германий, кремний, галлий арсениді кристаллы платиналары мен құймаларын желімдеуші мастикамен (пицеин, щеллак және тағы басқа) ыстық күйінде қалыптарға жапсыруға кесуге арналған шыны түтіктерді дайындамаға бағдарлы жапсыру;</w:t>
      </w:r>
    </w:p>
    <w:bookmarkEnd w:id="1547"/>
    <w:bookmarkStart w:name="z1562" w:id="1548"/>
    <w:p>
      <w:pPr>
        <w:spacing w:after="0"/>
        <w:ind w:left="0"/>
        <w:jc w:val="both"/>
      </w:pPr>
      <w:r>
        <w:rPr>
          <w:rFonts w:ascii="Times New Roman"/>
          <w:b w:val="false"/>
          <w:i w:val="false"/>
          <w:color w:val="000000"/>
          <w:sz w:val="28"/>
        </w:rPr>
        <w:t xml:space="preserve">
      пластиналарды органикалық ерітінділерде өңдеу және майсыздандырудан кейін шығару; </w:t>
      </w:r>
    </w:p>
    <w:bookmarkEnd w:id="1548"/>
    <w:bookmarkStart w:name="z1563" w:id="1549"/>
    <w:p>
      <w:pPr>
        <w:spacing w:after="0"/>
        <w:ind w:left="0"/>
        <w:jc w:val="both"/>
      </w:pPr>
      <w:r>
        <w:rPr>
          <w:rFonts w:ascii="Times New Roman"/>
          <w:b w:val="false"/>
          <w:i w:val="false"/>
          <w:color w:val="000000"/>
          <w:sz w:val="28"/>
        </w:rPr>
        <w:t xml:space="preserve">
      орталықтарды жартылай өткізгіш материалдардың құймаларына мастикамен жапсыру; </w:t>
      </w:r>
    </w:p>
    <w:bookmarkEnd w:id="1549"/>
    <w:bookmarkStart w:name="z1564" w:id="1550"/>
    <w:p>
      <w:pPr>
        <w:spacing w:after="0"/>
        <w:ind w:left="0"/>
        <w:jc w:val="both"/>
      </w:pPr>
      <w:r>
        <w:rPr>
          <w:rFonts w:ascii="Times New Roman"/>
          <w:b w:val="false"/>
          <w:i w:val="false"/>
          <w:color w:val="000000"/>
          <w:sz w:val="28"/>
        </w:rPr>
        <w:t xml:space="preserve">
      орталықтарды сыдыру; </w:t>
      </w:r>
    </w:p>
    <w:bookmarkEnd w:id="1550"/>
    <w:bookmarkStart w:name="z1565" w:id="1551"/>
    <w:p>
      <w:pPr>
        <w:spacing w:after="0"/>
        <w:ind w:left="0"/>
        <w:jc w:val="both"/>
      </w:pPr>
      <w:r>
        <w:rPr>
          <w:rFonts w:ascii="Times New Roman"/>
          <w:b w:val="false"/>
          <w:i w:val="false"/>
          <w:color w:val="000000"/>
          <w:sz w:val="28"/>
        </w:rPr>
        <w:t xml:space="preserve">
      өңдеу процессі кезінде кристалдар мен пластиналардың қалыңдығын өлшеу, өңдеуден және жуудан кейін дайындамаларды қалыптан нұсқаулыққа сәйкес алу. </w:t>
      </w:r>
    </w:p>
    <w:bookmarkEnd w:id="1551"/>
    <w:bookmarkStart w:name="z1566" w:id="1552"/>
    <w:p>
      <w:pPr>
        <w:spacing w:after="0"/>
        <w:ind w:left="0"/>
        <w:jc w:val="both"/>
      </w:pPr>
      <w:r>
        <w:rPr>
          <w:rFonts w:ascii="Times New Roman"/>
          <w:b w:val="false"/>
          <w:i w:val="false"/>
          <w:color w:val="000000"/>
          <w:sz w:val="28"/>
        </w:rPr>
        <w:t xml:space="preserve">
      139. Білуге тиіс: </w:t>
      </w:r>
    </w:p>
    <w:bookmarkEnd w:id="1552"/>
    <w:bookmarkStart w:name="z1567" w:id="1553"/>
    <w:p>
      <w:pPr>
        <w:spacing w:after="0"/>
        <w:ind w:left="0"/>
        <w:jc w:val="both"/>
      </w:pPr>
      <w:r>
        <w:rPr>
          <w:rFonts w:ascii="Times New Roman"/>
          <w:b w:val="false"/>
          <w:i w:val="false"/>
          <w:color w:val="000000"/>
          <w:sz w:val="28"/>
        </w:rPr>
        <w:t xml:space="preserve">
      қолданылатын арнайы және әмбебап құрылғылардың, бақылау-өлшеу құралдарының құрылысы; </w:t>
      </w:r>
    </w:p>
    <w:bookmarkEnd w:id="1553"/>
    <w:bookmarkStart w:name="z1568" w:id="1554"/>
    <w:p>
      <w:pPr>
        <w:spacing w:after="0"/>
        <w:ind w:left="0"/>
        <w:jc w:val="both"/>
      </w:pPr>
      <w:r>
        <w:rPr>
          <w:rFonts w:ascii="Times New Roman"/>
          <w:b w:val="false"/>
          <w:i w:val="false"/>
          <w:color w:val="000000"/>
          <w:sz w:val="28"/>
        </w:rPr>
        <w:t xml:space="preserve">
      бағдарлы дайындамаларды қондыру және жапсыру ережесі; </w:t>
      </w:r>
    </w:p>
    <w:bookmarkEnd w:id="1554"/>
    <w:bookmarkStart w:name="z1569" w:id="1555"/>
    <w:p>
      <w:pPr>
        <w:spacing w:after="0"/>
        <w:ind w:left="0"/>
        <w:jc w:val="both"/>
      </w:pPr>
      <w:r>
        <w:rPr>
          <w:rFonts w:ascii="Times New Roman"/>
          <w:b w:val="false"/>
          <w:i w:val="false"/>
          <w:color w:val="000000"/>
          <w:sz w:val="28"/>
        </w:rPr>
        <w:t xml:space="preserve">
      дайындамаларды бағдарлы жапсыру кезінде ауытқу шектері мен бұрыштары; </w:t>
      </w:r>
    </w:p>
    <w:bookmarkEnd w:id="1555"/>
    <w:bookmarkStart w:name="z1570" w:id="1556"/>
    <w:p>
      <w:pPr>
        <w:spacing w:after="0"/>
        <w:ind w:left="0"/>
        <w:jc w:val="both"/>
      </w:pPr>
      <w:r>
        <w:rPr>
          <w:rFonts w:ascii="Times New Roman"/>
          <w:b w:val="false"/>
          <w:i w:val="false"/>
          <w:color w:val="000000"/>
          <w:sz w:val="28"/>
        </w:rPr>
        <w:t xml:space="preserve">
      тегістелетін бөлшектердің материалдарының негізгі қасиеттері; </w:t>
      </w:r>
    </w:p>
    <w:bookmarkEnd w:id="1556"/>
    <w:bookmarkStart w:name="z1571" w:id="1557"/>
    <w:p>
      <w:pPr>
        <w:spacing w:after="0"/>
        <w:ind w:left="0"/>
        <w:jc w:val="both"/>
      </w:pPr>
      <w:r>
        <w:rPr>
          <w:rFonts w:ascii="Times New Roman"/>
          <w:b w:val="false"/>
          <w:i w:val="false"/>
          <w:color w:val="000000"/>
          <w:sz w:val="28"/>
        </w:rPr>
        <w:t xml:space="preserve">
      мастикалар мен желімнің құрамы және қасиеттері. </w:t>
      </w:r>
    </w:p>
    <w:bookmarkEnd w:id="1557"/>
    <w:bookmarkStart w:name="z1572" w:id="1558"/>
    <w:p>
      <w:pPr>
        <w:spacing w:after="0"/>
        <w:ind w:left="0"/>
        <w:jc w:val="both"/>
      </w:pPr>
      <w:r>
        <w:rPr>
          <w:rFonts w:ascii="Times New Roman"/>
          <w:b w:val="false"/>
          <w:i w:val="false"/>
          <w:color w:val="000000"/>
          <w:sz w:val="28"/>
        </w:rPr>
        <w:t>
      140. Жұмыс үлгілері:</w:t>
      </w:r>
    </w:p>
    <w:bookmarkEnd w:id="1558"/>
    <w:bookmarkStart w:name="z1573" w:id="1559"/>
    <w:p>
      <w:pPr>
        <w:spacing w:after="0"/>
        <w:ind w:left="0"/>
        <w:jc w:val="both"/>
      </w:pPr>
      <w:r>
        <w:rPr>
          <w:rFonts w:ascii="Times New Roman"/>
          <w:b w:val="false"/>
          <w:i w:val="false"/>
          <w:color w:val="000000"/>
          <w:sz w:val="28"/>
        </w:rPr>
        <w:t xml:space="preserve">
      1) шыны дайындамалар - парафин-канифоль сылақпен жапсыру; пакеттерді сумен суыту; </w:t>
      </w:r>
    </w:p>
    <w:bookmarkEnd w:id="1559"/>
    <w:bookmarkStart w:name="z1574" w:id="1560"/>
    <w:p>
      <w:pPr>
        <w:spacing w:after="0"/>
        <w:ind w:left="0"/>
        <w:jc w:val="both"/>
      </w:pPr>
      <w:r>
        <w:rPr>
          <w:rFonts w:ascii="Times New Roman"/>
          <w:b w:val="false"/>
          <w:i w:val="false"/>
          <w:color w:val="000000"/>
          <w:sz w:val="28"/>
        </w:rPr>
        <w:t xml:space="preserve">
      2) дайындамалар - кристалдарға кесу үшін жапсыру; </w:t>
      </w:r>
    </w:p>
    <w:bookmarkEnd w:id="1560"/>
    <w:bookmarkStart w:name="z1575" w:id="1561"/>
    <w:p>
      <w:pPr>
        <w:spacing w:after="0"/>
        <w:ind w:left="0"/>
        <w:jc w:val="both"/>
      </w:pPr>
      <w:r>
        <w:rPr>
          <w:rFonts w:ascii="Times New Roman"/>
          <w:b w:val="false"/>
          <w:i w:val="false"/>
          <w:color w:val="000000"/>
          <w:sz w:val="28"/>
        </w:rPr>
        <w:t xml:space="preserve">
      3) интегралды схемаларға арналған пластиналар - тегістеу және жылтырату үшін басына жабыстыру; </w:t>
      </w:r>
    </w:p>
    <w:bookmarkEnd w:id="1561"/>
    <w:bookmarkStart w:name="z1576" w:id="1562"/>
    <w:p>
      <w:pPr>
        <w:spacing w:after="0"/>
        <w:ind w:left="0"/>
        <w:jc w:val="both"/>
      </w:pPr>
      <w:r>
        <w:rPr>
          <w:rFonts w:ascii="Times New Roman"/>
          <w:b w:val="false"/>
          <w:i w:val="false"/>
          <w:color w:val="000000"/>
          <w:sz w:val="28"/>
        </w:rPr>
        <w:t xml:space="preserve">
      4) кварц пластиналар – пакеттерге жапсыру; </w:t>
      </w:r>
    </w:p>
    <w:bookmarkEnd w:id="1562"/>
    <w:bookmarkStart w:name="z1577" w:id="1563"/>
    <w:p>
      <w:pPr>
        <w:spacing w:after="0"/>
        <w:ind w:left="0"/>
        <w:jc w:val="both"/>
      </w:pPr>
      <w:r>
        <w:rPr>
          <w:rFonts w:ascii="Times New Roman"/>
          <w:b w:val="false"/>
          <w:i w:val="false"/>
          <w:color w:val="000000"/>
          <w:sz w:val="28"/>
        </w:rPr>
        <w:t xml:space="preserve">
      5) жартылай өткізгіш аспаптар - төсеніш жапсыру; </w:t>
      </w:r>
    </w:p>
    <w:bookmarkEnd w:id="1563"/>
    <w:bookmarkStart w:name="z1578" w:id="1564"/>
    <w:p>
      <w:pPr>
        <w:spacing w:after="0"/>
        <w:ind w:left="0"/>
        <w:jc w:val="both"/>
      </w:pPr>
      <w:r>
        <w:rPr>
          <w:rFonts w:ascii="Times New Roman"/>
          <w:b w:val="false"/>
          <w:i w:val="false"/>
          <w:color w:val="000000"/>
          <w:sz w:val="28"/>
        </w:rPr>
        <w:t xml:space="preserve">
      6) ірі көлемді өзекті өзекшелер – жапсыру; </w:t>
      </w:r>
    </w:p>
    <w:bookmarkEnd w:id="1564"/>
    <w:bookmarkStart w:name="z1579" w:id="1565"/>
    <w:p>
      <w:pPr>
        <w:spacing w:after="0"/>
        <w:ind w:left="0"/>
        <w:jc w:val="both"/>
      </w:pPr>
      <w:r>
        <w:rPr>
          <w:rFonts w:ascii="Times New Roman"/>
          <w:b w:val="false"/>
          <w:i w:val="false"/>
          <w:color w:val="000000"/>
          <w:sz w:val="28"/>
        </w:rPr>
        <w:t>
      7) жартылай өткізгіш материалдардың құймалары - бағдарды жапсыру.</w:t>
      </w:r>
    </w:p>
    <w:bookmarkEnd w:id="1565"/>
    <w:bookmarkStart w:name="z1580" w:id="1566"/>
    <w:p>
      <w:pPr>
        <w:spacing w:after="0"/>
        <w:ind w:left="0"/>
        <w:jc w:val="both"/>
      </w:pPr>
      <w:r>
        <w:rPr>
          <w:rFonts w:ascii="Times New Roman"/>
          <w:b w:val="false"/>
          <w:i w:val="false"/>
          <w:color w:val="000000"/>
          <w:sz w:val="28"/>
        </w:rPr>
        <w:t>
      Параграф 4. Дайындамаларды жапсырушы, 4-разряд</w:t>
      </w:r>
    </w:p>
    <w:bookmarkEnd w:id="1566"/>
    <w:bookmarkStart w:name="z1581" w:id="1567"/>
    <w:p>
      <w:pPr>
        <w:spacing w:after="0"/>
        <w:ind w:left="0"/>
        <w:jc w:val="both"/>
      </w:pPr>
      <w:r>
        <w:rPr>
          <w:rFonts w:ascii="Times New Roman"/>
          <w:b w:val="false"/>
          <w:i w:val="false"/>
          <w:color w:val="000000"/>
          <w:sz w:val="28"/>
        </w:rPr>
        <w:t xml:space="preserve">
      141. Жұмыс сипаттамасы: </w:t>
      </w:r>
    </w:p>
    <w:bookmarkEnd w:id="1567"/>
    <w:bookmarkStart w:name="z1582" w:id="1568"/>
    <w:p>
      <w:pPr>
        <w:spacing w:after="0"/>
        <w:ind w:left="0"/>
        <w:jc w:val="both"/>
      </w:pPr>
      <w:r>
        <w:rPr>
          <w:rFonts w:ascii="Times New Roman"/>
          <w:b w:val="false"/>
          <w:i w:val="false"/>
          <w:color w:val="000000"/>
          <w:sz w:val="28"/>
        </w:rPr>
        <w:t>
      германий, кремний, галлий арсениді құймаларын бағдарлы жапсыру;</w:t>
      </w:r>
    </w:p>
    <w:bookmarkEnd w:id="1568"/>
    <w:bookmarkStart w:name="z1583" w:id="1569"/>
    <w:p>
      <w:pPr>
        <w:spacing w:after="0"/>
        <w:ind w:left="0"/>
        <w:jc w:val="both"/>
      </w:pPr>
      <w:r>
        <w:rPr>
          <w:rFonts w:ascii="Times New Roman"/>
          <w:b w:val="false"/>
          <w:i w:val="false"/>
          <w:color w:val="000000"/>
          <w:sz w:val="28"/>
        </w:rPr>
        <w:t xml:space="preserve">
      құйманы бағдарлауға дайындау; </w:t>
      </w:r>
    </w:p>
    <w:bookmarkEnd w:id="1569"/>
    <w:bookmarkStart w:name="z1584" w:id="1570"/>
    <w:p>
      <w:pPr>
        <w:spacing w:after="0"/>
        <w:ind w:left="0"/>
        <w:jc w:val="both"/>
      </w:pPr>
      <w:r>
        <w:rPr>
          <w:rFonts w:ascii="Times New Roman"/>
          <w:b w:val="false"/>
          <w:i w:val="false"/>
          <w:color w:val="000000"/>
          <w:sz w:val="28"/>
        </w:rPr>
        <w:t xml:space="preserve">
      құйманы жарық әдістерімен бағдарлау; </w:t>
      </w:r>
    </w:p>
    <w:bookmarkEnd w:id="1570"/>
    <w:bookmarkStart w:name="z1585" w:id="1571"/>
    <w:p>
      <w:pPr>
        <w:spacing w:after="0"/>
        <w:ind w:left="0"/>
        <w:jc w:val="both"/>
      </w:pPr>
      <w:r>
        <w:rPr>
          <w:rFonts w:ascii="Times New Roman"/>
          <w:b w:val="false"/>
          <w:i w:val="false"/>
          <w:color w:val="000000"/>
          <w:sz w:val="28"/>
        </w:rPr>
        <w:t xml:space="preserve">
      құралдарды бағдарлау үшін баптау; </w:t>
      </w:r>
    </w:p>
    <w:bookmarkEnd w:id="1571"/>
    <w:bookmarkStart w:name="z1586" w:id="1572"/>
    <w:p>
      <w:pPr>
        <w:spacing w:after="0"/>
        <w:ind w:left="0"/>
        <w:jc w:val="both"/>
      </w:pPr>
      <w:r>
        <w:rPr>
          <w:rFonts w:ascii="Times New Roman"/>
          <w:b w:val="false"/>
          <w:i w:val="false"/>
          <w:color w:val="000000"/>
          <w:sz w:val="28"/>
        </w:rPr>
        <w:t xml:space="preserve">
      құрылғыны бағдарлау үшін реттеу; </w:t>
      </w:r>
    </w:p>
    <w:bookmarkEnd w:id="1572"/>
    <w:bookmarkStart w:name="z1587" w:id="1573"/>
    <w:p>
      <w:pPr>
        <w:spacing w:after="0"/>
        <w:ind w:left="0"/>
        <w:jc w:val="both"/>
      </w:pPr>
      <w:r>
        <w:rPr>
          <w:rFonts w:ascii="Times New Roman"/>
          <w:b w:val="false"/>
          <w:i w:val="false"/>
          <w:color w:val="000000"/>
          <w:sz w:val="28"/>
        </w:rPr>
        <w:t xml:space="preserve">
      диаметрі 75 мм жоғары жартылай өткізгіш материалдардың пластиналарын ыстық күйінде қолмен немесе пневматикалық немесе гидравликалық нығыздауыштың көмегімен қалыбына жапсыру; </w:t>
      </w:r>
    </w:p>
    <w:bookmarkEnd w:id="1573"/>
    <w:bookmarkStart w:name="z1588" w:id="1574"/>
    <w:p>
      <w:pPr>
        <w:spacing w:after="0"/>
        <w:ind w:left="0"/>
        <w:jc w:val="both"/>
      </w:pPr>
      <w:r>
        <w:rPr>
          <w:rFonts w:ascii="Times New Roman"/>
          <w:b w:val="false"/>
          <w:i w:val="false"/>
          <w:color w:val="000000"/>
          <w:sz w:val="28"/>
        </w:rPr>
        <w:t xml:space="preserve">
      кристалдарды желімге микроскоппен бағдарлы орналастыру, кептіру; </w:t>
      </w:r>
    </w:p>
    <w:bookmarkEnd w:id="1574"/>
    <w:bookmarkStart w:name="z1589" w:id="1575"/>
    <w:p>
      <w:pPr>
        <w:spacing w:after="0"/>
        <w:ind w:left="0"/>
        <w:jc w:val="both"/>
      </w:pPr>
      <w:r>
        <w:rPr>
          <w:rFonts w:ascii="Times New Roman"/>
          <w:b w:val="false"/>
          <w:i w:val="false"/>
          <w:color w:val="000000"/>
          <w:sz w:val="28"/>
        </w:rPr>
        <w:t xml:space="preserve">
      жабыстыру және кептіру сапасын тексеру. </w:t>
      </w:r>
    </w:p>
    <w:bookmarkEnd w:id="1575"/>
    <w:bookmarkStart w:name="z1590" w:id="1576"/>
    <w:p>
      <w:pPr>
        <w:spacing w:after="0"/>
        <w:ind w:left="0"/>
        <w:jc w:val="both"/>
      </w:pPr>
      <w:r>
        <w:rPr>
          <w:rFonts w:ascii="Times New Roman"/>
          <w:b w:val="false"/>
          <w:i w:val="false"/>
          <w:color w:val="000000"/>
          <w:sz w:val="28"/>
        </w:rPr>
        <w:t xml:space="preserve">
      142. Білуге тиіс: </w:t>
      </w:r>
    </w:p>
    <w:bookmarkEnd w:id="1576"/>
    <w:bookmarkStart w:name="z1591" w:id="1577"/>
    <w:p>
      <w:pPr>
        <w:spacing w:after="0"/>
        <w:ind w:left="0"/>
        <w:jc w:val="both"/>
      </w:pPr>
      <w:r>
        <w:rPr>
          <w:rFonts w:ascii="Times New Roman"/>
          <w:b w:val="false"/>
          <w:i w:val="false"/>
          <w:color w:val="000000"/>
          <w:sz w:val="28"/>
        </w:rPr>
        <w:t xml:space="preserve">
      белгіленген осьтер бойынша бағдарланған әр түрлі материалдардан жасалған құймаларды жапсыру әдістері мен шарттары; </w:t>
      </w:r>
    </w:p>
    <w:bookmarkEnd w:id="1577"/>
    <w:bookmarkStart w:name="z1592" w:id="1578"/>
    <w:p>
      <w:pPr>
        <w:spacing w:after="0"/>
        <w:ind w:left="0"/>
        <w:jc w:val="both"/>
      </w:pPr>
      <w:r>
        <w:rPr>
          <w:rFonts w:ascii="Times New Roman"/>
          <w:b w:val="false"/>
          <w:i w:val="false"/>
          <w:color w:val="000000"/>
          <w:sz w:val="28"/>
        </w:rPr>
        <w:t xml:space="preserve">
      орындалатын жұмыста қолданылатын кристаллография негіздері; </w:t>
      </w:r>
    </w:p>
    <w:bookmarkEnd w:id="1578"/>
    <w:bookmarkStart w:name="z1593" w:id="1579"/>
    <w:p>
      <w:pPr>
        <w:spacing w:after="0"/>
        <w:ind w:left="0"/>
        <w:jc w:val="both"/>
      </w:pPr>
      <w:r>
        <w:rPr>
          <w:rFonts w:ascii="Times New Roman"/>
          <w:b w:val="false"/>
          <w:i w:val="false"/>
          <w:color w:val="000000"/>
          <w:sz w:val="28"/>
        </w:rPr>
        <w:t xml:space="preserve">
      әр түрлі арнайы және әмбебап құрылғылардың, бақылау-өлшеу құралдары мен аспаптарының құрылысы, мақсаты және пайдалану шарттары; </w:t>
      </w:r>
    </w:p>
    <w:bookmarkEnd w:id="1579"/>
    <w:bookmarkStart w:name="z1594" w:id="1580"/>
    <w:p>
      <w:pPr>
        <w:spacing w:after="0"/>
        <w:ind w:left="0"/>
        <w:jc w:val="both"/>
      </w:pPr>
      <w:r>
        <w:rPr>
          <w:rFonts w:ascii="Times New Roman"/>
          <w:b w:val="false"/>
          <w:i w:val="false"/>
          <w:color w:val="000000"/>
          <w:sz w:val="28"/>
        </w:rPr>
        <w:t xml:space="preserve">
      бағдары әр түрлі кристалдарды жабыстыру әдістері мен шарттары. </w:t>
      </w:r>
    </w:p>
    <w:bookmarkEnd w:id="1580"/>
    <w:bookmarkStart w:name="z1595" w:id="1581"/>
    <w:p>
      <w:pPr>
        <w:spacing w:after="0"/>
        <w:ind w:left="0"/>
        <w:jc w:val="both"/>
      </w:pPr>
      <w:r>
        <w:rPr>
          <w:rFonts w:ascii="Times New Roman"/>
          <w:b w:val="false"/>
          <w:i w:val="false"/>
          <w:color w:val="000000"/>
          <w:sz w:val="28"/>
        </w:rPr>
        <w:t xml:space="preserve">
      143. Жұмыс үлгілері: </w:t>
      </w:r>
    </w:p>
    <w:bookmarkEnd w:id="1581"/>
    <w:bookmarkStart w:name="z1596" w:id="1582"/>
    <w:p>
      <w:pPr>
        <w:spacing w:after="0"/>
        <w:ind w:left="0"/>
        <w:jc w:val="both"/>
      </w:pPr>
      <w:r>
        <w:rPr>
          <w:rFonts w:ascii="Times New Roman"/>
          <w:b w:val="false"/>
          <w:i w:val="false"/>
          <w:color w:val="000000"/>
          <w:sz w:val="28"/>
        </w:rPr>
        <w:t>
      1) жартылай өткізгіш материалдардың құймасы - пневматикалық және гидравликалық құрылғыларды пайдалана отырып жапсыру.</w:t>
      </w:r>
    </w:p>
    <w:bookmarkEnd w:id="1582"/>
    <w:bookmarkStart w:name="z1597" w:id="1583"/>
    <w:p>
      <w:pPr>
        <w:spacing w:after="0"/>
        <w:ind w:left="0"/>
        <w:jc w:val="both"/>
      </w:pPr>
      <w:r>
        <w:rPr>
          <w:rFonts w:ascii="Times New Roman"/>
          <w:b w:val="false"/>
          <w:i w:val="false"/>
          <w:color w:val="000000"/>
          <w:sz w:val="28"/>
        </w:rPr>
        <w:t>
      14. Сынау жабдығын баптаушы-монтаждаушы.</w:t>
      </w:r>
    </w:p>
    <w:bookmarkEnd w:id="1583"/>
    <w:bookmarkStart w:name="z1598" w:id="1584"/>
    <w:p>
      <w:pPr>
        <w:spacing w:after="0"/>
        <w:ind w:left="0"/>
        <w:jc w:val="both"/>
      </w:pPr>
      <w:r>
        <w:rPr>
          <w:rFonts w:ascii="Times New Roman"/>
          <w:b w:val="false"/>
          <w:i w:val="false"/>
          <w:color w:val="000000"/>
          <w:sz w:val="28"/>
        </w:rPr>
        <w:t>
      Параграф 1. Сынау жабдығын баптаушы-монтаждаушы, 3-разряд</w:t>
      </w:r>
    </w:p>
    <w:bookmarkEnd w:id="1584"/>
    <w:bookmarkStart w:name="z1599" w:id="1585"/>
    <w:p>
      <w:pPr>
        <w:spacing w:after="0"/>
        <w:ind w:left="0"/>
        <w:jc w:val="both"/>
      </w:pPr>
      <w:r>
        <w:rPr>
          <w:rFonts w:ascii="Times New Roman"/>
          <w:b w:val="false"/>
          <w:i w:val="false"/>
          <w:color w:val="000000"/>
          <w:sz w:val="28"/>
        </w:rPr>
        <w:t xml:space="preserve">
      144. Жұмыс сипаттамасы: </w:t>
      </w:r>
    </w:p>
    <w:bookmarkEnd w:id="1585"/>
    <w:bookmarkStart w:name="z1600" w:id="1586"/>
    <w:p>
      <w:pPr>
        <w:spacing w:after="0"/>
        <w:ind w:left="0"/>
        <w:jc w:val="both"/>
      </w:pPr>
      <w:r>
        <w:rPr>
          <w:rFonts w:ascii="Times New Roman"/>
          <w:b w:val="false"/>
          <w:i w:val="false"/>
          <w:color w:val="000000"/>
          <w:sz w:val="28"/>
        </w:rPr>
        <w:t xml:space="preserve">
      күрделі емес сынау жабдықтарының радиоэлектронды блоктарын жөндеу және реттеу; </w:t>
      </w:r>
    </w:p>
    <w:bookmarkEnd w:id="1586"/>
    <w:bookmarkStart w:name="z1601" w:id="1587"/>
    <w:p>
      <w:pPr>
        <w:spacing w:after="0"/>
        <w:ind w:left="0"/>
        <w:jc w:val="both"/>
      </w:pPr>
      <w:r>
        <w:rPr>
          <w:rFonts w:ascii="Times New Roman"/>
          <w:b w:val="false"/>
          <w:i w:val="false"/>
          <w:color w:val="000000"/>
          <w:sz w:val="28"/>
        </w:rPr>
        <w:t xml:space="preserve">
      жекелеген тораптарды, қосылыстарды, аспаптар мен күрделілігі орташа блоктарды монтаждау схемасы бойынша өткізгіштер мен қосылыстарды толық бітей отырып монтаждау; </w:t>
      </w:r>
    </w:p>
    <w:bookmarkEnd w:id="1587"/>
    <w:bookmarkStart w:name="z1602" w:id="1588"/>
    <w:p>
      <w:pPr>
        <w:spacing w:after="0"/>
        <w:ind w:left="0"/>
        <w:jc w:val="both"/>
      </w:pPr>
      <w:r>
        <w:rPr>
          <w:rFonts w:ascii="Times New Roman"/>
          <w:b w:val="false"/>
          <w:i w:val="false"/>
          <w:color w:val="000000"/>
          <w:sz w:val="28"/>
        </w:rPr>
        <w:t xml:space="preserve">
      көп өткізгішті брондалған, резина қаптамадағы кабельдерді ұштарын қалыптармен бітеу отырып ажырату; </w:t>
      </w:r>
    </w:p>
    <w:bookmarkEnd w:id="1588"/>
    <w:bookmarkStart w:name="z1603" w:id="1589"/>
    <w:p>
      <w:pPr>
        <w:spacing w:after="0"/>
        <w:ind w:left="0"/>
        <w:jc w:val="both"/>
      </w:pPr>
      <w:r>
        <w:rPr>
          <w:rFonts w:ascii="Times New Roman"/>
          <w:b w:val="false"/>
          <w:i w:val="false"/>
          <w:color w:val="000000"/>
          <w:sz w:val="28"/>
        </w:rPr>
        <w:t xml:space="preserve">
      сымдардан әр түрлі маркалардан шаблондар бойынша жасалуы мүмкін ширатпалар жасау; </w:t>
      </w:r>
    </w:p>
    <w:bookmarkEnd w:id="1589"/>
    <w:bookmarkStart w:name="z1604" w:id="1590"/>
    <w:p>
      <w:pPr>
        <w:spacing w:after="0"/>
        <w:ind w:left="0"/>
        <w:jc w:val="both"/>
      </w:pPr>
      <w:r>
        <w:rPr>
          <w:rFonts w:ascii="Times New Roman"/>
          <w:b w:val="false"/>
          <w:i w:val="false"/>
          <w:color w:val="000000"/>
          <w:sz w:val="28"/>
        </w:rPr>
        <w:t xml:space="preserve">
      жөнделетін аспаптардың күрделі емес схемаларының, ауыстырылатын бөлшектері мен тораптарын орнатып және дәнекерлей отырып дәнекерін қопару; </w:t>
      </w:r>
    </w:p>
    <w:bookmarkEnd w:id="1590"/>
    <w:bookmarkStart w:name="z1605" w:id="1591"/>
    <w:p>
      <w:pPr>
        <w:spacing w:after="0"/>
        <w:ind w:left="0"/>
        <w:jc w:val="both"/>
      </w:pPr>
      <w:r>
        <w:rPr>
          <w:rFonts w:ascii="Times New Roman"/>
          <w:b w:val="false"/>
          <w:i w:val="false"/>
          <w:color w:val="000000"/>
          <w:sz w:val="28"/>
        </w:rPr>
        <w:t xml:space="preserve">
      электр және механикалық жөндеу және реттеу, күрделілігі орташа электр өлшеуіш аппаратураны тексеру және сынау, сондай-ақ аспаптардың жылжымалы жүйесін теңгерімді ету; </w:t>
      </w:r>
    </w:p>
    <w:bookmarkEnd w:id="1591"/>
    <w:bookmarkStart w:name="z1606" w:id="1592"/>
    <w:p>
      <w:pPr>
        <w:spacing w:after="0"/>
        <w:ind w:left="0"/>
        <w:jc w:val="both"/>
      </w:pPr>
      <w:r>
        <w:rPr>
          <w:rFonts w:ascii="Times New Roman"/>
          <w:b w:val="false"/>
          <w:i w:val="false"/>
          <w:color w:val="000000"/>
          <w:sz w:val="28"/>
        </w:rPr>
        <w:t xml:space="preserve">
      қоректендірудің негізгі көздерін реттеу; </w:t>
      </w:r>
    </w:p>
    <w:bookmarkEnd w:id="1592"/>
    <w:bookmarkStart w:name="z1607" w:id="1593"/>
    <w:p>
      <w:pPr>
        <w:spacing w:after="0"/>
        <w:ind w:left="0"/>
        <w:jc w:val="both"/>
      </w:pPr>
      <w:r>
        <w:rPr>
          <w:rFonts w:ascii="Times New Roman"/>
          <w:b w:val="false"/>
          <w:i w:val="false"/>
          <w:color w:val="000000"/>
          <w:sz w:val="28"/>
        </w:rPr>
        <w:t xml:space="preserve">
      реттеу және сынау кезінде механикалық және электр ақаулықтарды анықтау және жою; </w:t>
      </w:r>
    </w:p>
    <w:bookmarkEnd w:id="1593"/>
    <w:bookmarkStart w:name="z1608" w:id="1594"/>
    <w:p>
      <w:pPr>
        <w:spacing w:after="0"/>
        <w:ind w:left="0"/>
        <w:jc w:val="both"/>
      </w:pPr>
      <w:r>
        <w:rPr>
          <w:rFonts w:ascii="Times New Roman"/>
          <w:b w:val="false"/>
          <w:i w:val="false"/>
          <w:color w:val="000000"/>
          <w:sz w:val="28"/>
        </w:rPr>
        <w:t xml:space="preserve">
      монтаждалатын схемалардағы ақаулықтарды анықтау және оларды жою; </w:t>
      </w:r>
    </w:p>
    <w:bookmarkEnd w:id="1594"/>
    <w:bookmarkStart w:name="z1609" w:id="1595"/>
    <w:p>
      <w:pPr>
        <w:spacing w:after="0"/>
        <w:ind w:left="0"/>
        <w:jc w:val="both"/>
      </w:pPr>
      <w:r>
        <w:rPr>
          <w:rFonts w:ascii="Times New Roman"/>
          <w:b w:val="false"/>
          <w:i w:val="false"/>
          <w:color w:val="000000"/>
          <w:sz w:val="28"/>
        </w:rPr>
        <w:t xml:space="preserve">
      монтаждалатын схемаларды электр өлшеуіш аспаптармен сынау және атау, ақаулықтарды анықтау және оларды жою; </w:t>
      </w:r>
    </w:p>
    <w:bookmarkEnd w:id="1595"/>
    <w:bookmarkStart w:name="z1610" w:id="1596"/>
    <w:p>
      <w:pPr>
        <w:spacing w:after="0"/>
        <w:ind w:left="0"/>
        <w:jc w:val="both"/>
      </w:pPr>
      <w:r>
        <w:rPr>
          <w:rFonts w:ascii="Times New Roman"/>
          <w:b w:val="false"/>
          <w:i w:val="false"/>
          <w:color w:val="000000"/>
          <w:sz w:val="28"/>
        </w:rPr>
        <w:t xml:space="preserve">
      өткізгіштердің кедергісі мен оқшаулағышын сынау; </w:t>
      </w:r>
    </w:p>
    <w:bookmarkEnd w:id="1596"/>
    <w:bookmarkStart w:name="z1611" w:id="1597"/>
    <w:p>
      <w:pPr>
        <w:spacing w:after="0"/>
        <w:ind w:left="0"/>
        <w:jc w:val="both"/>
      </w:pPr>
      <w:r>
        <w:rPr>
          <w:rFonts w:ascii="Times New Roman"/>
          <w:b w:val="false"/>
          <w:i w:val="false"/>
          <w:color w:val="000000"/>
          <w:sz w:val="28"/>
        </w:rPr>
        <w:t>
      схемалар монтажының тізбектілігін қондыру.</w:t>
      </w:r>
    </w:p>
    <w:bookmarkEnd w:id="1597"/>
    <w:bookmarkStart w:name="z1612" w:id="1598"/>
    <w:p>
      <w:pPr>
        <w:spacing w:after="0"/>
        <w:ind w:left="0"/>
        <w:jc w:val="both"/>
      </w:pPr>
      <w:r>
        <w:rPr>
          <w:rFonts w:ascii="Times New Roman"/>
          <w:b w:val="false"/>
          <w:i w:val="false"/>
          <w:color w:val="000000"/>
          <w:sz w:val="28"/>
        </w:rPr>
        <w:t xml:space="preserve">
      145. Білуге тиіс: </w:t>
      </w:r>
    </w:p>
    <w:bookmarkEnd w:id="1598"/>
    <w:bookmarkStart w:name="z1613" w:id="1599"/>
    <w:p>
      <w:pPr>
        <w:spacing w:after="0"/>
        <w:ind w:left="0"/>
        <w:jc w:val="both"/>
      </w:pPr>
      <w:r>
        <w:rPr>
          <w:rFonts w:ascii="Times New Roman"/>
          <w:b w:val="false"/>
          <w:i w:val="false"/>
          <w:color w:val="000000"/>
          <w:sz w:val="28"/>
        </w:rPr>
        <w:t xml:space="preserve">
      ақаулықтарды анықтау тәсілдері, күрделі емес радиоэлектронды блоктарды және күрделі бұйымдардың операциялық монтажын әр түрлі қималы өткізгіштермен монтаждау; </w:t>
      </w:r>
    </w:p>
    <w:bookmarkEnd w:id="1599"/>
    <w:bookmarkStart w:name="z1614" w:id="1600"/>
    <w:p>
      <w:pPr>
        <w:spacing w:after="0"/>
        <w:ind w:left="0"/>
        <w:jc w:val="both"/>
      </w:pPr>
      <w:r>
        <w:rPr>
          <w:rFonts w:ascii="Times New Roman"/>
          <w:b w:val="false"/>
          <w:i w:val="false"/>
          <w:color w:val="000000"/>
          <w:sz w:val="28"/>
        </w:rPr>
        <w:t xml:space="preserve">
      монтаждалатын механизмдер мен аспаптардың жұмыс қағидаты; </w:t>
      </w:r>
    </w:p>
    <w:bookmarkEnd w:id="1600"/>
    <w:bookmarkStart w:name="z1615" w:id="1601"/>
    <w:p>
      <w:pPr>
        <w:spacing w:after="0"/>
        <w:ind w:left="0"/>
        <w:jc w:val="both"/>
      </w:pPr>
      <w:r>
        <w:rPr>
          <w:rFonts w:ascii="Times New Roman"/>
          <w:b w:val="false"/>
          <w:i w:val="false"/>
          <w:color w:val="000000"/>
          <w:sz w:val="28"/>
        </w:rPr>
        <w:t xml:space="preserve">
      жалпылама монтаждау схемасында аспаптар мен тораптардың шартты белгілері; </w:t>
      </w:r>
    </w:p>
    <w:bookmarkEnd w:id="1601"/>
    <w:bookmarkStart w:name="z1616" w:id="1602"/>
    <w:p>
      <w:pPr>
        <w:spacing w:after="0"/>
        <w:ind w:left="0"/>
        <w:jc w:val="both"/>
      </w:pPr>
      <w:r>
        <w:rPr>
          <w:rFonts w:ascii="Times New Roman"/>
          <w:b w:val="false"/>
          <w:i w:val="false"/>
          <w:color w:val="000000"/>
          <w:sz w:val="28"/>
        </w:rPr>
        <w:t xml:space="preserve">
      күрделігі орташа монтаждау және қағидаттық схемалар; </w:t>
      </w:r>
    </w:p>
    <w:bookmarkEnd w:id="1602"/>
    <w:bookmarkStart w:name="z1617" w:id="1603"/>
    <w:p>
      <w:pPr>
        <w:spacing w:after="0"/>
        <w:ind w:left="0"/>
        <w:jc w:val="both"/>
      </w:pPr>
      <w:r>
        <w:rPr>
          <w:rFonts w:ascii="Times New Roman"/>
          <w:b w:val="false"/>
          <w:i w:val="false"/>
          <w:color w:val="000000"/>
          <w:sz w:val="28"/>
        </w:rPr>
        <w:t xml:space="preserve">
      ауыспалы және тұрақты тоқ электр техникасы бойынша орындалатын жұмыс көлеміндегі негізгі мәліметтер; </w:t>
      </w:r>
    </w:p>
    <w:bookmarkEnd w:id="1603"/>
    <w:bookmarkStart w:name="z1618" w:id="1604"/>
    <w:p>
      <w:pPr>
        <w:spacing w:after="0"/>
        <w:ind w:left="0"/>
        <w:jc w:val="both"/>
      </w:pPr>
      <w:r>
        <w:rPr>
          <w:rFonts w:ascii="Times New Roman"/>
          <w:b w:val="false"/>
          <w:i w:val="false"/>
          <w:color w:val="000000"/>
          <w:sz w:val="28"/>
        </w:rPr>
        <w:t xml:space="preserve">
      монтаждау кезінде қолданылатын өткізгіштер мен оқшаулау материалдарының механикалық және электр қасиеттері; </w:t>
      </w:r>
    </w:p>
    <w:bookmarkEnd w:id="1604"/>
    <w:bookmarkStart w:name="z1619" w:id="1605"/>
    <w:p>
      <w:pPr>
        <w:spacing w:after="0"/>
        <w:ind w:left="0"/>
        <w:jc w:val="both"/>
      </w:pPr>
      <w:r>
        <w:rPr>
          <w:rFonts w:ascii="Times New Roman"/>
          <w:b w:val="false"/>
          <w:i w:val="false"/>
          <w:color w:val="000000"/>
          <w:sz w:val="28"/>
        </w:rPr>
        <w:t xml:space="preserve">
      полярлықты, үзілу мен монтаждалатын тізбектегі қысқа тұйықталуды тексеру үшін қолданылатын өлшеу және электр өлшеу аспаптарының мақсаты мен құрылысы; </w:t>
      </w:r>
    </w:p>
    <w:bookmarkEnd w:id="1605"/>
    <w:bookmarkStart w:name="z1620" w:id="1606"/>
    <w:p>
      <w:pPr>
        <w:spacing w:after="0"/>
        <w:ind w:left="0"/>
        <w:jc w:val="both"/>
      </w:pPr>
      <w:r>
        <w:rPr>
          <w:rFonts w:ascii="Times New Roman"/>
          <w:b w:val="false"/>
          <w:i w:val="false"/>
          <w:color w:val="000000"/>
          <w:sz w:val="28"/>
        </w:rPr>
        <w:t>
      монтаждалатын элементтерді бақылау-сынау желісіне енгізу әдісі;</w:t>
      </w:r>
    </w:p>
    <w:bookmarkEnd w:id="1606"/>
    <w:bookmarkStart w:name="z1621" w:id="1607"/>
    <w:p>
      <w:pPr>
        <w:spacing w:after="0"/>
        <w:ind w:left="0"/>
        <w:jc w:val="both"/>
      </w:pPr>
      <w:r>
        <w:rPr>
          <w:rFonts w:ascii="Times New Roman"/>
          <w:b w:val="false"/>
          <w:i w:val="false"/>
          <w:color w:val="000000"/>
          <w:sz w:val="28"/>
        </w:rPr>
        <w:t>
      қолданылатын өлшеу аппаратурасын жөндеу тәсілдері;</w:t>
      </w:r>
    </w:p>
    <w:bookmarkEnd w:id="1607"/>
    <w:bookmarkStart w:name="z1622" w:id="1608"/>
    <w:p>
      <w:pPr>
        <w:spacing w:after="0"/>
        <w:ind w:left="0"/>
        <w:jc w:val="both"/>
      </w:pPr>
      <w:r>
        <w:rPr>
          <w:rFonts w:ascii="Times New Roman"/>
          <w:b w:val="false"/>
          <w:i w:val="false"/>
          <w:color w:val="000000"/>
          <w:sz w:val="28"/>
        </w:rPr>
        <w:t>
      күрделілігі орташа электр өлшеу аппаратурасын механикалық және электр реттеу тәсілдері;</w:t>
      </w:r>
    </w:p>
    <w:bookmarkEnd w:id="1608"/>
    <w:bookmarkStart w:name="z1623" w:id="1609"/>
    <w:p>
      <w:pPr>
        <w:spacing w:after="0"/>
        <w:ind w:left="0"/>
        <w:jc w:val="both"/>
      </w:pPr>
      <w:r>
        <w:rPr>
          <w:rFonts w:ascii="Times New Roman"/>
          <w:b w:val="false"/>
          <w:i w:val="false"/>
          <w:color w:val="000000"/>
          <w:sz w:val="28"/>
        </w:rPr>
        <w:t>
      оларды пайдалану және реттелетін аспаптар мен құрылғыларға қосу ережесі;</w:t>
      </w:r>
    </w:p>
    <w:bookmarkEnd w:id="1609"/>
    <w:bookmarkStart w:name="z1624" w:id="1610"/>
    <w:p>
      <w:pPr>
        <w:spacing w:after="0"/>
        <w:ind w:left="0"/>
        <w:jc w:val="both"/>
      </w:pPr>
      <w:r>
        <w:rPr>
          <w:rFonts w:ascii="Times New Roman"/>
          <w:b w:val="false"/>
          <w:i w:val="false"/>
          <w:color w:val="000000"/>
          <w:sz w:val="28"/>
        </w:rPr>
        <w:t>
      монтаждау мен дәнекерлеуге қойылатын талаптар.</w:t>
      </w:r>
    </w:p>
    <w:bookmarkEnd w:id="1610"/>
    <w:bookmarkStart w:name="z1625" w:id="1611"/>
    <w:p>
      <w:pPr>
        <w:spacing w:after="0"/>
        <w:ind w:left="0"/>
        <w:jc w:val="both"/>
      </w:pPr>
      <w:r>
        <w:rPr>
          <w:rFonts w:ascii="Times New Roman"/>
          <w:b w:val="false"/>
          <w:i w:val="false"/>
          <w:color w:val="000000"/>
          <w:sz w:val="28"/>
        </w:rPr>
        <w:t>
      146. Жұмыс үлгілері:</w:t>
      </w:r>
    </w:p>
    <w:bookmarkEnd w:id="1611"/>
    <w:bookmarkStart w:name="z1626" w:id="1612"/>
    <w:p>
      <w:pPr>
        <w:spacing w:after="0"/>
        <w:ind w:left="0"/>
        <w:jc w:val="both"/>
      </w:pPr>
      <w:r>
        <w:rPr>
          <w:rFonts w:ascii="Times New Roman"/>
          <w:b w:val="false"/>
          <w:i w:val="false"/>
          <w:color w:val="000000"/>
          <w:sz w:val="28"/>
        </w:rPr>
        <w:t xml:space="preserve">
      1) клистрон, ағызу посттарының, ЛБВ электр өлшемдерін өлшеу стенділерінің, импульс қалыптастырғыштарды күшейткіштерді және т.б. қоректендіргіш блоктары - монтаждау, жөндеу, реттеу; </w:t>
      </w:r>
    </w:p>
    <w:bookmarkEnd w:id="1612"/>
    <w:bookmarkStart w:name="z1627" w:id="1613"/>
    <w:p>
      <w:pPr>
        <w:spacing w:after="0"/>
        <w:ind w:left="0"/>
        <w:jc w:val="both"/>
      </w:pPr>
      <w:r>
        <w:rPr>
          <w:rFonts w:ascii="Times New Roman"/>
          <w:b w:val="false"/>
          <w:i w:val="false"/>
          <w:color w:val="000000"/>
          <w:sz w:val="28"/>
        </w:rPr>
        <w:t xml:space="preserve">
      2) магнит индукциясын өлшеуішті күшейту блогы - монтаждау; </w:t>
      </w:r>
    </w:p>
    <w:bookmarkEnd w:id="1613"/>
    <w:bookmarkStart w:name="z1628" w:id="1614"/>
    <w:p>
      <w:pPr>
        <w:spacing w:after="0"/>
        <w:ind w:left="0"/>
        <w:jc w:val="both"/>
      </w:pPr>
      <w:r>
        <w:rPr>
          <w:rFonts w:ascii="Times New Roman"/>
          <w:b w:val="false"/>
          <w:i w:val="false"/>
          <w:color w:val="000000"/>
          <w:sz w:val="28"/>
        </w:rPr>
        <w:t xml:space="preserve">
      3) конденсаторлар блогы – жөндеу және электр реттеу; </w:t>
      </w:r>
    </w:p>
    <w:bookmarkEnd w:id="1614"/>
    <w:bookmarkStart w:name="z1629" w:id="1615"/>
    <w:p>
      <w:pPr>
        <w:spacing w:after="0"/>
        <w:ind w:left="0"/>
        <w:jc w:val="both"/>
      </w:pPr>
      <w:r>
        <w:rPr>
          <w:rFonts w:ascii="Times New Roman"/>
          <w:b w:val="false"/>
          <w:i w:val="false"/>
          <w:color w:val="000000"/>
          <w:sz w:val="28"/>
        </w:rPr>
        <w:t xml:space="preserve">
      4) екі жартылай кезеңдік түзеткіштер - монтаждау және тексеру; </w:t>
      </w:r>
    </w:p>
    <w:bookmarkEnd w:id="1615"/>
    <w:bookmarkStart w:name="z1630" w:id="1616"/>
    <w:p>
      <w:pPr>
        <w:spacing w:after="0"/>
        <w:ind w:left="0"/>
        <w:jc w:val="both"/>
      </w:pPr>
      <w:r>
        <w:rPr>
          <w:rFonts w:ascii="Times New Roman"/>
          <w:b w:val="false"/>
          <w:i w:val="false"/>
          <w:color w:val="000000"/>
          <w:sz w:val="28"/>
        </w:rPr>
        <w:t xml:space="preserve">
      5) ГЗ-Зб, ГЗ-ЗЗ, ГЧ-З1 төмен жиілікті генераторлар - шамдар мен жартылай өткізгіш аспаптарды ауыстыру; генератор блогындағы ақаулықтарды анықтау және жою; </w:t>
      </w:r>
    </w:p>
    <w:bookmarkEnd w:id="1616"/>
    <w:bookmarkStart w:name="z1631" w:id="1617"/>
    <w:p>
      <w:pPr>
        <w:spacing w:after="0"/>
        <w:ind w:left="0"/>
        <w:jc w:val="both"/>
      </w:pPr>
      <w:r>
        <w:rPr>
          <w:rFonts w:ascii="Times New Roman"/>
          <w:b w:val="false"/>
          <w:i w:val="false"/>
          <w:color w:val="000000"/>
          <w:sz w:val="28"/>
        </w:rPr>
        <w:t xml:space="preserve">
      6) дыбыстық генераторлар - әр операция сайын электр тексеру және реттеу; </w:t>
      </w:r>
    </w:p>
    <w:bookmarkEnd w:id="1617"/>
    <w:bookmarkStart w:name="z1632" w:id="1618"/>
    <w:p>
      <w:pPr>
        <w:spacing w:after="0"/>
        <w:ind w:left="0"/>
        <w:jc w:val="both"/>
      </w:pPr>
      <w:r>
        <w:rPr>
          <w:rFonts w:ascii="Times New Roman"/>
          <w:b w:val="false"/>
          <w:i w:val="false"/>
          <w:color w:val="000000"/>
          <w:sz w:val="28"/>
        </w:rPr>
        <w:t xml:space="preserve">
      7) микросекунд және миллисекунд мерзімді импульсті белгілерге арналған резистивті - сыйымды кернеуді бөлгіш - монтаждау және жөндеу; </w:t>
      </w:r>
    </w:p>
    <w:bookmarkEnd w:id="1618"/>
    <w:bookmarkStart w:name="z1633" w:id="1619"/>
    <w:p>
      <w:pPr>
        <w:spacing w:after="0"/>
        <w:ind w:left="0"/>
        <w:jc w:val="both"/>
      </w:pPr>
      <w:r>
        <w:rPr>
          <w:rFonts w:ascii="Times New Roman"/>
          <w:b w:val="false"/>
          <w:i w:val="false"/>
          <w:color w:val="000000"/>
          <w:sz w:val="28"/>
        </w:rPr>
        <w:t xml:space="preserve">
      8) ЭВМ базасында өлшеу кешені – күнделікті техникалық қызмет көрсету; </w:t>
      </w:r>
    </w:p>
    <w:bookmarkEnd w:id="1619"/>
    <w:bookmarkStart w:name="z1634" w:id="1620"/>
    <w:p>
      <w:pPr>
        <w:spacing w:after="0"/>
        <w:ind w:left="0"/>
        <w:jc w:val="both"/>
      </w:pPr>
      <w:r>
        <w:rPr>
          <w:rFonts w:ascii="Times New Roman"/>
          <w:b w:val="false"/>
          <w:i w:val="false"/>
          <w:color w:val="000000"/>
          <w:sz w:val="28"/>
        </w:rPr>
        <w:t>
      9) электр механикалық өлшеуіштер - әр операция сайын реттеу;</w:t>
      </w:r>
    </w:p>
    <w:bookmarkEnd w:id="1620"/>
    <w:bookmarkStart w:name="z1635" w:id="1621"/>
    <w:p>
      <w:pPr>
        <w:spacing w:after="0"/>
        <w:ind w:left="0"/>
        <w:jc w:val="both"/>
      </w:pPr>
      <w:r>
        <w:rPr>
          <w:rFonts w:ascii="Times New Roman"/>
          <w:b w:val="false"/>
          <w:i w:val="false"/>
          <w:color w:val="000000"/>
          <w:sz w:val="28"/>
        </w:rPr>
        <w:t xml:space="preserve">
      10) барлық типті қоректендіру көздері, дыбыстық генераторлар, термоионизациялық вакуумметрлер, шамдық вольтметрлер – жөндеу және реттеу; </w:t>
      </w:r>
    </w:p>
    <w:bookmarkEnd w:id="1621"/>
    <w:bookmarkStart w:name="z1636" w:id="1622"/>
    <w:p>
      <w:pPr>
        <w:spacing w:after="0"/>
        <w:ind w:left="0"/>
        <w:jc w:val="both"/>
      </w:pPr>
      <w:r>
        <w:rPr>
          <w:rFonts w:ascii="Times New Roman"/>
          <w:b w:val="false"/>
          <w:i w:val="false"/>
          <w:color w:val="000000"/>
          <w:sz w:val="28"/>
        </w:rPr>
        <w:t xml:space="preserve">
      11) ДР-164 жылу камералары – жылу режимін баптау; желдеткіш жетегінің торабын реттеу; қыздырғышты ауыстыру; </w:t>
      </w:r>
    </w:p>
    <w:bookmarkEnd w:id="1622"/>
    <w:bookmarkStart w:name="z1637" w:id="1623"/>
    <w:p>
      <w:pPr>
        <w:spacing w:after="0"/>
        <w:ind w:left="0"/>
        <w:jc w:val="both"/>
      </w:pPr>
      <w:r>
        <w:rPr>
          <w:rFonts w:ascii="Times New Roman"/>
          <w:b w:val="false"/>
          <w:i w:val="false"/>
          <w:color w:val="000000"/>
          <w:sz w:val="28"/>
        </w:rPr>
        <w:t xml:space="preserve">
      12) 1-2, 5 класты электр өлшеу тетіктері – теңгерімдеу; </w:t>
      </w:r>
    </w:p>
    <w:bookmarkEnd w:id="1623"/>
    <w:bookmarkStart w:name="z1638" w:id="1624"/>
    <w:p>
      <w:pPr>
        <w:spacing w:after="0"/>
        <w:ind w:left="0"/>
        <w:jc w:val="both"/>
      </w:pPr>
      <w:r>
        <w:rPr>
          <w:rFonts w:ascii="Times New Roman"/>
          <w:b w:val="false"/>
          <w:i w:val="false"/>
          <w:color w:val="000000"/>
          <w:sz w:val="28"/>
        </w:rPr>
        <w:t xml:space="preserve">
      13) R, L, С өлшеу үшін стандартталмаған құрылғылар - баптау; </w:t>
      </w:r>
    </w:p>
    <w:bookmarkEnd w:id="1624"/>
    <w:bookmarkStart w:name="z1639" w:id="1625"/>
    <w:p>
      <w:pPr>
        <w:spacing w:after="0"/>
        <w:ind w:left="0"/>
        <w:jc w:val="both"/>
      </w:pPr>
      <w:r>
        <w:rPr>
          <w:rFonts w:ascii="Times New Roman"/>
          <w:b w:val="false"/>
          <w:i w:val="false"/>
          <w:color w:val="000000"/>
          <w:sz w:val="28"/>
        </w:rPr>
        <w:t xml:space="preserve">
      14) осциллографтар – қарапайым жөндеу, баптау; </w:t>
      </w:r>
    </w:p>
    <w:bookmarkEnd w:id="1625"/>
    <w:bookmarkStart w:name="z1640" w:id="1626"/>
    <w:p>
      <w:pPr>
        <w:spacing w:after="0"/>
        <w:ind w:left="0"/>
        <w:jc w:val="both"/>
      </w:pPr>
      <w:r>
        <w:rPr>
          <w:rFonts w:ascii="Times New Roman"/>
          <w:b w:val="false"/>
          <w:i w:val="false"/>
          <w:color w:val="000000"/>
          <w:sz w:val="28"/>
        </w:rPr>
        <w:t xml:space="preserve">
      15) ОС, ТВС, күшті трансформаторлар мен дроссельдерге арналған сынау жабдықтары – техникалық қызмет көрсету; шағын ақаулықтарды жою және өлшемдерді бақылау; </w:t>
      </w:r>
    </w:p>
    <w:bookmarkEnd w:id="1626"/>
    <w:bookmarkStart w:name="z1641" w:id="1627"/>
    <w:p>
      <w:pPr>
        <w:spacing w:after="0"/>
        <w:ind w:left="0"/>
        <w:jc w:val="both"/>
      </w:pPr>
      <w:r>
        <w:rPr>
          <w:rFonts w:ascii="Times New Roman"/>
          <w:b w:val="false"/>
          <w:i w:val="false"/>
          <w:color w:val="000000"/>
          <w:sz w:val="28"/>
        </w:rPr>
        <w:t xml:space="preserve">
      16) сынаушының жабдығы - электр тізбектерін, сынау ағытпаларын тексеру; РШ типті ағытпаларды жөндеу; </w:t>
      </w:r>
    </w:p>
    <w:bookmarkEnd w:id="1627"/>
    <w:bookmarkStart w:name="z1642" w:id="1628"/>
    <w:p>
      <w:pPr>
        <w:spacing w:after="0"/>
        <w:ind w:left="0"/>
        <w:jc w:val="both"/>
      </w:pPr>
      <w:r>
        <w:rPr>
          <w:rFonts w:ascii="Times New Roman"/>
          <w:b w:val="false"/>
          <w:i w:val="false"/>
          <w:color w:val="000000"/>
          <w:sz w:val="28"/>
        </w:rPr>
        <w:t xml:space="preserve">
      17) баспа платалары (модульдер) - микросхемалардың дәнекерлерін қопару, олардың қызмет етуін тексеру; ақаулы элементтерді анықтау және оларды ауыстыру; </w:t>
      </w:r>
    </w:p>
    <w:bookmarkEnd w:id="1628"/>
    <w:bookmarkStart w:name="z1643" w:id="1629"/>
    <w:p>
      <w:pPr>
        <w:spacing w:after="0"/>
        <w:ind w:left="0"/>
        <w:jc w:val="both"/>
      </w:pPr>
      <w:r>
        <w:rPr>
          <w:rFonts w:ascii="Times New Roman"/>
          <w:b w:val="false"/>
          <w:i w:val="false"/>
          <w:color w:val="000000"/>
          <w:sz w:val="28"/>
        </w:rPr>
        <w:t xml:space="preserve">
      18) электр өлшеуіш аспаптар - эталон стендіні іске қоса отырып тексеру; электр өлшеуіш аспаптарды ауыстыру: магниттерді магниттеу және қайта магниттеу; </w:t>
      </w:r>
    </w:p>
    <w:bookmarkEnd w:id="1629"/>
    <w:bookmarkStart w:name="z1644" w:id="1630"/>
    <w:p>
      <w:pPr>
        <w:spacing w:after="0"/>
        <w:ind w:left="0"/>
        <w:jc w:val="both"/>
      </w:pPr>
      <w:r>
        <w:rPr>
          <w:rFonts w:ascii="Times New Roman"/>
          <w:b w:val="false"/>
          <w:i w:val="false"/>
          <w:color w:val="000000"/>
          <w:sz w:val="28"/>
        </w:rPr>
        <w:t xml:space="preserve">
      19) термоэлектр жүйесінің аспаптары, барлық типті қоректендіру көздері, дыбыстық генераторлар, термоионизациялық вакуум өлшеуіштер, шамдық вольтметрлер – жөндеу және реттеу; </w:t>
      </w:r>
    </w:p>
    <w:bookmarkEnd w:id="1630"/>
    <w:bookmarkStart w:name="z1645" w:id="1631"/>
    <w:p>
      <w:pPr>
        <w:spacing w:after="0"/>
        <w:ind w:left="0"/>
        <w:jc w:val="both"/>
      </w:pPr>
      <w:r>
        <w:rPr>
          <w:rFonts w:ascii="Times New Roman"/>
          <w:b w:val="false"/>
          <w:i w:val="false"/>
          <w:color w:val="000000"/>
          <w:sz w:val="28"/>
        </w:rPr>
        <w:t>
      20) характериографқа қосымша – монтаждау және баптау;</w:t>
      </w:r>
    </w:p>
    <w:bookmarkEnd w:id="1631"/>
    <w:bookmarkStart w:name="z1646" w:id="1632"/>
    <w:p>
      <w:pPr>
        <w:spacing w:after="0"/>
        <w:ind w:left="0"/>
        <w:jc w:val="both"/>
      </w:pPr>
      <w:r>
        <w:rPr>
          <w:rFonts w:ascii="Times New Roman"/>
          <w:b w:val="false"/>
          <w:i w:val="false"/>
          <w:color w:val="000000"/>
          <w:sz w:val="28"/>
        </w:rPr>
        <w:t xml:space="preserve">
      21) потенциалометр - монтаждау; </w:t>
      </w:r>
    </w:p>
    <w:bookmarkEnd w:id="1632"/>
    <w:bookmarkStart w:name="z1647" w:id="1633"/>
    <w:p>
      <w:pPr>
        <w:spacing w:after="0"/>
        <w:ind w:left="0"/>
        <w:jc w:val="both"/>
      </w:pPr>
      <w:r>
        <w:rPr>
          <w:rFonts w:ascii="Times New Roman"/>
          <w:b w:val="false"/>
          <w:i w:val="false"/>
          <w:color w:val="000000"/>
          <w:sz w:val="28"/>
        </w:rPr>
        <w:t xml:space="preserve">
      22) жоғары жиілікті таратушы құрылғылардың тізбек релелері – электр реттеу; </w:t>
      </w:r>
    </w:p>
    <w:bookmarkEnd w:id="1633"/>
    <w:bookmarkStart w:name="z1648" w:id="1634"/>
    <w:p>
      <w:pPr>
        <w:spacing w:after="0"/>
        <w:ind w:left="0"/>
        <w:jc w:val="both"/>
      </w:pPr>
      <w:r>
        <w:rPr>
          <w:rFonts w:ascii="Times New Roman"/>
          <w:b w:val="false"/>
          <w:i w:val="false"/>
          <w:color w:val="000000"/>
          <w:sz w:val="28"/>
        </w:rPr>
        <w:t xml:space="preserve">
      23) арнайы аппаратура – тораптары мен блоктарын реттеу; </w:t>
      </w:r>
    </w:p>
    <w:bookmarkEnd w:id="1634"/>
    <w:bookmarkStart w:name="z1649" w:id="1635"/>
    <w:p>
      <w:pPr>
        <w:spacing w:after="0"/>
        <w:ind w:left="0"/>
        <w:jc w:val="both"/>
      </w:pPr>
      <w:r>
        <w:rPr>
          <w:rFonts w:ascii="Times New Roman"/>
          <w:b w:val="false"/>
          <w:i w:val="false"/>
          <w:color w:val="000000"/>
          <w:sz w:val="28"/>
        </w:rPr>
        <w:t xml:space="preserve">
      24) өлшеу стенділерін блоктау жүйесі - тексеру және монтаждау; </w:t>
      </w:r>
    </w:p>
    <w:bookmarkEnd w:id="1635"/>
    <w:bookmarkStart w:name="z1650" w:id="1636"/>
    <w:p>
      <w:pPr>
        <w:spacing w:after="0"/>
        <w:ind w:left="0"/>
        <w:jc w:val="both"/>
      </w:pPr>
      <w:r>
        <w:rPr>
          <w:rFonts w:ascii="Times New Roman"/>
          <w:b w:val="false"/>
          <w:i w:val="false"/>
          <w:color w:val="000000"/>
          <w:sz w:val="28"/>
        </w:rPr>
        <w:t xml:space="preserve">
      25) R, L, С өлшеуге арналған көпір схемалары - баптау; </w:t>
      </w:r>
    </w:p>
    <w:bookmarkEnd w:id="1636"/>
    <w:bookmarkStart w:name="z1651" w:id="1637"/>
    <w:p>
      <w:pPr>
        <w:spacing w:after="0"/>
        <w:ind w:left="0"/>
        <w:jc w:val="both"/>
      </w:pPr>
      <w:r>
        <w:rPr>
          <w:rFonts w:ascii="Times New Roman"/>
          <w:b w:val="false"/>
          <w:i w:val="false"/>
          <w:color w:val="000000"/>
          <w:sz w:val="28"/>
        </w:rPr>
        <w:t xml:space="preserve">
      26) сынау стенділері – жекелеген тораптар мен блоктарды жинақтау, тексеру, баптау; </w:t>
      </w:r>
    </w:p>
    <w:bookmarkEnd w:id="1637"/>
    <w:bookmarkStart w:name="z1652" w:id="1638"/>
    <w:p>
      <w:pPr>
        <w:spacing w:after="0"/>
        <w:ind w:left="0"/>
        <w:jc w:val="both"/>
      </w:pPr>
      <w:r>
        <w:rPr>
          <w:rFonts w:ascii="Times New Roman"/>
          <w:b w:val="false"/>
          <w:i w:val="false"/>
          <w:color w:val="000000"/>
          <w:sz w:val="28"/>
        </w:rPr>
        <w:t xml:space="preserve">
      27) УЗК-1 ластануға бақылау қондыру – басқаруды баптау және электрондық есепті жөндеу; </w:t>
      </w:r>
    </w:p>
    <w:bookmarkEnd w:id="1638"/>
    <w:bookmarkStart w:name="z1653" w:id="1639"/>
    <w:p>
      <w:pPr>
        <w:spacing w:after="0"/>
        <w:ind w:left="0"/>
        <w:jc w:val="both"/>
      </w:pPr>
      <w:r>
        <w:rPr>
          <w:rFonts w:ascii="Times New Roman"/>
          <w:b w:val="false"/>
          <w:i w:val="false"/>
          <w:color w:val="000000"/>
          <w:sz w:val="28"/>
        </w:rPr>
        <w:t xml:space="preserve">
      28) ЖКМ 346;001 вольтсыйымдылық сипаттамасын өлшеуге арналған құрылғы – салыстырушы құрылғы мен шекті дискриминаторды баптау және реттеу; </w:t>
      </w:r>
    </w:p>
    <w:bookmarkEnd w:id="1639"/>
    <w:bookmarkStart w:name="z1654" w:id="1640"/>
    <w:p>
      <w:pPr>
        <w:spacing w:after="0"/>
        <w:ind w:left="0"/>
        <w:jc w:val="both"/>
      </w:pPr>
      <w:r>
        <w:rPr>
          <w:rFonts w:ascii="Times New Roman"/>
          <w:b w:val="false"/>
          <w:i w:val="false"/>
          <w:color w:val="000000"/>
          <w:sz w:val="28"/>
        </w:rPr>
        <w:t>
      29) мерзімді импульспен күйдіру құрылғысы - жөндеу, баптау;</w:t>
      </w:r>
    </w:p>
    <w:bookmarkEnd w:id="1640"/>
    <w:bookmarkStart w:name="z1655" w:id="1641"/>
    <w:p>
      <w:pPr>
        <w:spacing w:after="0"/>
        <w:ind w:left="0"/>
        <w:jc w:val="both"/>
      </w:pPr>
      <w:r>
        <w:rPr>
          <w:rFonts w:ascii="Times New Roman"/>
          <w:b w:val="false"/>
          <w:i w:val="false"/>
          <w:color w:val="000000"/>
          <w:sz w:val="28"/>
        </w:rPr>
        <w:t>
      30) статикалық өлшемдерді сынау құрылғысы - катод, тор және анод тізбектерді жөндеу;</w:t>
      </w:r>
    </w:p>
    <w:bookmarkEnd w:id="1641"/>
    <w:bookmarkStart w:name="z1656" w:id="1642"/>
    <w:p>
      <w:pPr>
        <w:spacing w:after="0"/>
        <w:ind w:left="0"/>
        <w:jc w:val="both"/>
      </w:pPr>
      <w:r>
        <w:rPr>
          <w:rFonts w:ascii="Times New Roman"/>
          <w:b w:val="false"/>
          <w:i w:val="false"/>
          <w:color w:val="000000"/>
          <w:sz w:val="28"/>
        </w:rPr>
        <w:t>
      31) магниттендіруші импульстік құрылғы - баптау;</w:t>
      </w:r>
    </w:p>
    <w:bookmarkEnd w:id="1642"/>
    <w:bookmarkStart w:name="z1657" w:id="1643"/>
    <w:p>
      <w:pPr>
        <w:spacing w:after="0"/>
        <w:ind w:left="0"/>
        <w:jc w:val="both"/>
      </w:pPr>
      <w:r>
        <w:rPr>
          <w:rFonts w:ascii="Times New Roman"/>
          <w:b w:val="false"/>
          <w:i w:val="false"/>
          <w:color w:val="000000"/>
          <w:sz w:val="28"/>
        </w:rPr>
        <w:t>
      32) коммутация тізбектері –релені ауыстыру, кілттерді, тумблерледі, қондырғы аппаратураны жөндеу, алдын алу;</w:t>
      </w:r>
    </w:p>
    <w:bookmarkEnd w:id="1643"/>
    <w:bookmarkStart w:name="z1658" w:id="1644"/>
    <w:p>
      <w:pPr>
        <w:spacing w:after="0"/>
        <w:ind w:left="0"/>
        <w:jc w:val="both"/>
      </w:pPr>
      <w:r>
        <w:rPr>
          <w:rFonts w:ascii="Times New Roman"/>
          <w:b w:val="false"/>
          <w:i w:val="false"/>
          <w:color w:val="000000"/>
          <w:sz w:val="28"/>
        </w:rPr>
        <w:t>
      33) электр қозғалтқыштар - коллекторларды тазалау, майлау, қозғалтқыштарды ауыстыру; қондырғыға қосу және айдау.</w:t>
      </w:r>
    </w:p>
    <w:bookmarkEnd w:id="1644"/>
    <w:bookmarkStart w:name="z1659" w:id="1645"/>
    <w:p>
      <w:pPr>
        <w:spacing w:after="0"/>
        <w:ind w:left="0"/>
        <w:jc w:val="both"/>
      </w:pPr>
      <w:r>
        <w:rPr>
          <w:rFonts w:ascii="Times New Roman"/>
          <w:b w:val="false"/>
          <w:i w:val="false"/>
          <w:color w:val="000000"/>
          <w:sz w:val="28"/>
        </w:rPr>
        <w:t>
      Параграф 2. Сынау жабдығын баптаушы-монтаждаушы, 4-разряд</w:t>
      </w:r>
    </w:p>
    <w:bookmarkEnd w:id="1645"/>
    <w:bookmarkStart w:name="z1660" w:id="1646"/>
    <w:p>
      <w:pPr>
        <w:spacing w:after="0"/>
        <w:ind w:left="0"/>
        <w:jc w:val="both"/>
      </w:pPr>
      <w:r>
        <w:rPr>
          <w:rFonts w:ascii="Times New Roman"/>
          <w:b w:val="false"/>
          <w:i w:val="false"/>
          <w:color w:val="000000"/>
          <w:sz w:val="28"/>
        </w:rPr>
        <w:t>
      147. Жұмыс сипаттамасы:</w:t>
      </w:r>
    </w:p>
    <w:bookmarkEnd w:id="1646"/>
    <w:bookmarkStart w:name="z1661" w:id="1647"/>
    <w:p>
      <w:pPr>
        <w:spacing w:after="0"/>
        <w:ind w:left="0"/>
        <w:jc w:val="both"/>
      </w:pPr>
      <w:r>
        <w:rPr>
          <w:rFonts w:ascii="Times New Roman"/>
          <w:b w:val="false"/>
          <w:i w:val="false"/>
          <w:color w:val="000000"/>
          <w:sz w:val="28"/>
        </w:rPr>
        <w:t xml:space="preserve">
      күрделілігі орташа сынақ жабдықтарының радио электрондық блоктарын жөнге келтіру және реттеу; </w:t>
      </w:r>
    </w:p>
    <w:bookmarkEnd w:id="1647"/>
    <w:bookmarkStart w:name="z1662" w:id="1648"/>
    <w:p>
      <w:pPr>
        <w:spacing w:after="0"/>
        <w:ind w:left="0"/>
        <w:jc w:val="both"/>
      </w:pPr>
      <w:r>
        <w:rPr>
          <w:rFonts w:ascii="Times New Roman"/>
          <w:b w:val="false"/>
          <w:i w:val="false"/>
          <w:color w:val="000000"/>
          <w:sz w:val="28"/>
        </w:rPr>
        <w:t xml:space="preserve">
      жабдықтың тиімді шекті жұмыс режимін белгілеу және оның беріктігін бақылау; </w:t>
      </w:r>
    </w:p>
    <w:bookmarkEnd w:id="1648"/>
    <w:bookmarkStart w:name="z1663" w:id="1649"/>
    <w:p>
      <w:pPr>
        <w:spacing w:after="0"/>
        <w:ind w:left="0"/>
        <w:jc w:val="both"/>
      </w:pPr>
      <w:r>
        <w:rPr>
          <w:rFonts w:ascii="Times New Roman"/>
          <w:b w:val="false"/>
          <w:i w:val="false"/>
          <w:color w:val="000000"/>
          <w:sz w:val="28"/>
        </w:rPr>
        <w:t>
      блок аралық қосылыстар мен өлшеу стенділері трактілерінің АЖЖ элементтерінің ақаулықтарын анықтау;</w:t>
      </w:r>
    </w:p>
    <w:bookmarkEnd w:id="1649"/>
    <w:bookmarkStart w:name="z1664" w:id="1650"/>
    <w:p>
      <w:pPr>
        <w:spacing w:after="0"/>
        <w:ind w:left="0"/>
        <w:jc w:val="both"/>
      </w:pPr>
      <w:r>
        <w:rPr>
          <w:rFonts w:ascii="Times New Roman"/>
          <w:b w:val="false"/>
          <w:i w:val="false"/>
          <w:color w:val="000000"/>
          <w:sz w:val="28"/>
        </w:rPr>
        <w:t>
      күрделілігі орташа аппаратураны монтаждау схемасы бойынша монтаждау және қарапайым тәжірибелік аспаптарды қағидаттық схема бойынша әр түрлі жинақтау, өңдеу және кабельдік жұмыстарды орындай отырып, монтаждау;</w:t>
      </w:r>
    </w:p>
    <w:bookmarkEnd w:id="1650"/>
    <w:bookmarkStart w:name="z1665" w:id="1651"/>
    <w:p>
      <w:pPr>
        <w:spacing w:after="0"/>
        <w:ind w:left="0"/>
        <w:jc w:val="both"/>
      </w:pPr>
      <w:r>
        <w:rPr>
          <w:rFonts w:ascii="Times New Roman"/>
          <w:b w:val="false"/>
          <w:i w:val="false"/>
          <w:color w:val="000000"/>
          <w:sz w:val="28"/>
        </w:rPr>
        <w:t>
      тәжірибелік аспаптар мен аппараттар үшін әр түрлі сымдардан, кабельдерден, шиналардан схемаларды жасау және оларды әр түрлі электр өлшеу аспаптармен сынау;</w:t>
      </w:r>
    </w:p>
    <w:bookmarkEnd w:id="1651"/>
    <w:bookmarkStart w:name="z1666" w:id="1652"/>
    <w:p>
      <w:pPr>
        <w:spacing w:after="0"/>
        <w:ind w:left="0"/>
        <w:jc w:val="both"/>
      </w:pPr>
      <w:r>
        <w:rPr>
          <w:rFonts w:ascii="Times New Roman"/>
          <w:b w:val="false"/>
          <w:i w:val="false"/>
          <w:color w:val="000000"/>
          <w:sz w:val="28"/>
        </w:rPr>
        <w:t xml:space="preserve">
      аспаптарды, блоктарды, схемалардың дәнекерін қопару және дәнекерлеу, қағидаттық және монтаждау схемалары бойынша схемаларды байланыстыру үшін шаблондар жасау; </w:t>
      </w:r>
    </w:p>
    <w:bookmarkEnd w:id="1652"/>
    <w:bookmarkStart w:name="z1667" w:id="1653"/>
    <w:p>
      <w:pPr>
        <w:spacing w:after="0"/>
        <w:ind w:left="0"/>
        <w:jc w:val="both"/>
      </w:pPr>
      <w:r>
        <w:rPr>
          <w:rFonts w:ascii="Times New Roman"/>
          <w:b w:val="false"/>
          <w:i w:val="false"/>
          <w:color w:val="000000"/>
          <w:sz w:val="28"/>
        </w:rPr>
        <w:t xml:space="preserve">
      монтаждау схемалары мен жасанды желілерді жасау; </w:t>
      </w:r>
    </w:p>
    <w:bookmarkEnd w:id="1653"/>
    <w:bookmarkStart w:name="z1668" w:id="1654"/>
    <w:p>
      <w:pPr>
        <w:spacing w:after="0"/>
        <w:ind w:left="0"/>
        <w:jc w:val="both"/>
      </w:pPr>
      <w:r>
        <w:rPr>
          <w:rFonts w:ascii="Times New Roman"/>
          <w:b w:val="false"/>
          <w:i w:val="false"/>
          <w:color w:val="000000"/>
          <w:sz w:val="28"/>
        </w:rPr>
        <w:t xml:space="preserve">
      әр түрлі өткізгіштерді, кабельдер мен шиналарды ажырату және дәнекерлеу; </w:t>
      </w:r>
    </w:p>
    <w:bookmarkEnd w:id="1654"/>
    <w:bookmarkStart w:name="z1669" w:id="1655"/>
    <w:p>
      <w:pPr>
        <w:spacing w:after="0"/>
        <w:ind w:left="0"/>
        <w:jc w:val="both"/>
      </w:pPr>
      <w:r>
        <w:rPr>
          <w:rFonts w:ascii="Times New Roman"/>
          <w:b w:val="false"/>
          <w:i w:val="false"/>
          <w:color w:val="000000"/>
          <w:sz w:val="28"/>
        </w:rPr>
        <w:t>
      тізбектің әр түрлі буындарындағы кедергілерді қарапайым есептеу, өткізгіштердің кедергілері мен оқшаулағыштарын сынау;</w:t>
      </w:r>
    </w:p>
    <w:bookmarkEnd w:id="1655"/>
    <w:bookmarkStart w:name="z1670" w:id="1656"/>
    <w:p>
      <w:pPr>
        <w:spacing w:after="0"/>
        <w:ind w:left="0"/>
        <w:jc w:val="both"/>
      </w:pPr>
      <w:r>
        <w:rPr>
          <w:rFonts w:ascii="Times New Roman"/>
          <w:b w:val="false"/>
          <w:i w:val="false"/>
          <w:color w:val="000000"/>
          <w:sz w:val="28"/>
        </w:rPr>
        <w:t>
      электр және механикалық реттеу, сынау, күрделі электр өлшеу аппаратурасын тексеру;</w:t>
      </w:r>
    </w:p>
    <w:bookmarkEnd w:id="1656"/>
    <w:bookmarkStart w:name="z1671" w:id="1657"/>
    <w:p>
      <w:pPr>
        <w:spacing w:after="0"/>
        <w:ind w:left="0"/>
        <w:jc w:val="both"/>
      </w:pPr>
      <w:r>
        <w:rPr>
          <w:rFonts w:ascii="Times New Roman"/>
          <w:b w:val="false"/>
          <w:i w:val="false"/>
          <w:color w:val="000000"/>
          <w:sz w:val="28"/>
        </w:rPr>
        <w:t>
      монтаждау кезінде түрлі ақаулықтарды анықтау, ақаулы жерді анықтау және кейіннен тоқпен тексере отырып, схеманың тораптары мен бөліктерін ауыстыру арқылы оларды жою;</w:t>
      </w:r>
    </w:p>
    <w:bookmarkEnd w:id="1657"/>
    <w:bookmarkStart w:name="z1672" w:id="1658"/>
    <w:p>
      <w:pPr>
        <w:spacing w:after="0"/>
        <w:ind w:left="0"/>
        <w:jc w:val="both"/>
      </w:pPr>
      <w:r>
        <w:rPr>
          <w:rFonts w:ascii="Times New Roman"/>
          <w:b w:val="false"/>
          <w:i w:val="false"/>
          <w:color w:val="000000"/>
          <w:sz w:val="28"/>
        </w:rPr>
        <w:t>
      бақылау-өлшеу нұсқаулығына сәйкес электр сипаттамаларын өлшеу.</w:t>
      </w:r>
    </w:p>
    <w:bookmarkEnd w:id="1658"/>
    <w:bookmarkStart w:name="z1673" w:id="1659"/>
    <w:p>
      <w:pPr>
        <w:spacing w:after="0"/>
        <w:ind w:left="0"/>
        <w:jc w:val="both"/>
      </w:pPr>
      <w:r>
        <w:rPr>
          <w:rFonts w:ascii="Times New Roman"/>
          <w:b w:val="false"/>
          <w:i w:val="false"/>
          <w:color w:val="000000"/>
          <w:sz w:val="28"/>
        </w:rPr>
        <w:t>
      148. Білуге тиіс:</w:t>
      </w:r>
    </w:p>
    <w:bookmarkEnd w:id="1659"/>
    <w:bookmarkStart w:name="z1674" w:id="1660"/>
    <w:p>
      <w:pPr>
        <w:spacing w:after="0"/>
        <w:ind w:left="0"/>
        <w:jc w:val="both"/>
      </w:pPr>
      <w:r>
        <w:rPr>
          <w:rFonts w:ascii="Times New Roman"/>
          <w:b w:val="false"/>
          <w:i w:val="false"/>
          <w:color w:val="000000"/>
          <w:sz w:val="28"/>
        </w:rPr>
        <w:t>
      сынау жабдықтарына тән ақаулықтарды анықтау тәсілдері радиоэлектрондық аппаратураны монтаждау;</w:t>
      </w:r>
    </w:p>
    <w:bookmarkEnd w:id="1660"/>
    <w:bookmarkStart w:name="z1675" w:id="1661"/>
    <w:p>
      <w:pPr>
        <w:spacing w:after="0"/>
        <w:ind w:left="0"/>
        <w:jc w:val="both"/>
      </w:pPr>
      <w:r>
        <w:rPr>
          <w:rFonts w:ascii="Times New Roman"/>
          <w:b w:val="false"/>
          <w:i w:val="false"/>
          <w:color w:val="000000"/>
          <w:sz w:val="28"/>
        </w:rPr>
        <w:t>
      монтаждау схемасына енгізілетін аппараттар мен аспаптардың топтық қосылыстарының монтаждық және қағидаттық схемалары;</w:t>
      </w:r>
    </w:p>
    <w:bookmarkEnd w:id="1661"/>
    <w:bookmarkStart w:name="z1676" w:id="1662"/>
    <w:p>
      <w:pPr>
        <w:spacing w:after="0"/>
        <w:ind w:left="0"/>
        <w:jc w:val="both"/>
      </w:pPr>
      <w:r>
        <w:rPr>
          <w:rFonts w:ascii="Times New Roman"/>
          <w:b w:val="false"/>
          <w:i w:val="false"/>
          <w:color w:val="000000"/>
          <w:sz w:val="28"/>
        </w:rPr>
        <w:t>
      схемаларды тарту, бөлшектер мен аспаптарды қондыру ережесі, оларды жалпы схемаға қосу кезектілігі;</w:t>
      </w:r>
    </w:p>
    <w:bookmarkEnd w:id="1662"/>
    <w:bookmarkStart w:name="z1677" w:id="1663"/>
    <w:p>
      <w:pPr>
        <w:spacing w:after="0"/>
        <w:ind w:left="0"/>
        <w:jc w:val="both"/>
      </w:pPr>
      <w:r>
        <w:rPr>
          <w:rFonts w:ascii="Times New Roman"/>
          <w:b w:val="false"/>
          <w:i w:val="false"/>
          <w:color w:val="000000"/>
          <w:sz w:val="28"/>
        </w:rPr>
        <w:t xml:space="preserve">
      монтаждау кезінде қолданылатын әр түрлі тоқ өткізгіш және оқшаулау материалдарының технологиялық және электр қасиеттері; </w:t>
      </w:r>
    </w:p>
    <w:bookmarkEnd w:id="1663"/>
    <w:bookmarkStart w:name="z1678" w:id="1664"/>
    <w:p>
      <w:pPr>
        <w:spacing w:after="0"/>
        <w:ind w:left="0"/>
        <w:jc w:val="both"/>
      </w:pPr>
      <w:r>
        <w:rPr>
          <w:rFonts w:ascii="Times New Roman"/>
          <w:b w:val="false"/>
          <w:i w:val="false"/>
          <w:color w:val="000000"/>
          <w:sz w:val="28"/>
        </w:rPr>
        <w:t>
      бақылау-өлшеу және қосалқы аппаратураның (авометр, генераторлар, вольтметрлер, осциллограф және тағы басқа) жұмыс істеу қағидаты мен мақсаты;</w:t>
      </w:r>
    </w:p>
    <w:bookmarkEnd w:id="1664"/>
    <w:bookmarkStart w:name="z1679" w:id="1665"/>
    <w:p>
      <w:pPr>
        <w:spacing w:after="0"/>
        <w:ind w:left="0"/>
        <w:jc w:val="both"/>
      </w:pPr>
      <w:r>
        <w:rPr>
          <w:rFonts w:ascii="Times New Roman"/>
          <w:b w:val="false"/>
          <w:i w:val="false"/>
          <w:color w:val="000000"/>
          <w:sz w:val="28"/>
        </w:rPr>
        <w:t>
      монтаждау құралдарының мақсаты мен қолданылуы;</w:t>
      </w:r>
    </w:p>
    <w:bookmarkEnd w:id="1665"/>
    <w:bookmarkStart w:name="z1680" w:id="1666"/>
    <w:p>
      <w:pPr>
        <w:spacing w:after="0"/>
        <w:ind w:left="0"/>
        <w:jc w:val="both"/>
      </w:pPr>
      <w:r>
        <w:rPr>
          <w:rFonts w:ascii="Times New Roman"/>
          <w:b w:val="false"/>
          <w:i w:val="false"/>
          <w:color w:val="000000"/>
          <w:sz w:val="28"/>
        </w:rPr>
        <w:t>
      схемаларды жинақтау кезінде қоректендіру көздерін қосу схемасы;</w:t>
      </w:r>
    </w:p>
    <w:bookmarkEnd w:id="1666"/>
    <w:bookmarkStart w:name="z1681" w:id="1667"/>
    <w:p>
      <w:pPr>
        <w:spacing w:after="0"/>
        <w:ind w:left="0"/>
        <w:jc w:val="both"/>
      </w:pPr>
      <w:r>
        <w:rPr>
          <w:rFonts w:ascii="Times New Roman"/>
          <w:b w:val="false"/>
          <w:i w:val="false"/>
          <w:color w:val="000000"/>
          <w:sz w:val="28"/>
        </w:rPr>
        <w:t xml:space="preserve">
      электр техника, радиотехника, импульсті техника негіздері; </w:t>
      </w:r>
    </w:p>
    <w:bookmarkEnd w:id="1667"/>
    <w:bookmarkStart w:name="z1682" w:id="1668"/>
    <w:p>
      <w:pPr>
        <w:spacing w:after="0"/>
        <w:ind w:left="0"/>
        <w:jc w:val="both"/>
      </w:pPr>
      <w:r>
        <w:rPr>
          <w:rFonts w:ascii="Times New Roman"/>
          <w:b w:val="false"/>
          <w:i w:val="false"/>
          <w:color w:val="000000"/>
          <w:sz w:val="28"/>
        </w:rPr>
        <w:t>
      тексерілетін схемалардың құрылысы мен жұмыс қағидаты;</w:t>
      </w:r>
    </w:p>
    <w:bookmarkEnd w:id="1668"/>
    <w:bookmarkStart w:name="z1683" w:id="1669"/>
    <w:p>
      <w:pPr>
        <w:spacing w:after="0"/>
        <w:ind w:left="0"/>
        <w:jc w:val="both"/>
      </w:pPr>
      <w:r>
        <w:rPr>
          <w:rFonts w:ascii="Times New Roman"/>
          <w:b w:val="false"/>
          <w:i w:val="false"/>
          <w:color w:val="000000"/>
          <w:sz w:val="28"/>
        </w:rPr>
        <w:t>
      кедергі, кернеу, электр өлшемдері карталары бойынша микромодульдерді тексеру әдістері.</w:t>
      </w:r>
    </w:p>
    <w:bookmarkEnd w:id="1669"/>
    <w:bookmarkStart w:name="z1684" w:id="1670"/>
    <w:p>
      <w:pPr>
        <w:spacing w:after="0"/>
        <w:ind w:left="0"/>
        <w:jc w:val="both"/>
      </w:pPr>
      <w:r>
        <w:rPr>
          <w:rFonts w:ascii="Times New Roman"/>
          <w:b w:val="false"/>
          <w:i w:val="false"/>
          <w:color w:val="000000"/>
          <w:sz w:val="28"/>
        </w:rPr>
        <w:t>
      149. Жұмыс үлгілері:</w:t>
      </w:r>
    </w:p>
    <w:bookmarkEnd w:id="1670"/>
    <w:bookmarkStart w:name="z1685" w:id="1671"/>
    <w:p>
      <w:pPr>
        <w:spacing w:after="0"/>
        <w:ind w:left="0"/>
        <w:jc w:val="both"/>
      </w:pPr>
      <w:r>
        <w:rPr>
          <w:rFonts w:ascii="Times New Roman"/>
          <w:b w:val="false"/>
          <w:i w:val="false"/>
          <w:color w:val="000000"/>
          <w:sz w:val="28"/>
        </w:rPr>
        <w:t>
      1) автоматтар (У-701, У-705, У-706, УПС, ПРС, ГП-5 типті) - электр өлшемдері бойынша реттеу;</w:t>
      </w:r>
    </w:p>
    <w:bookmarkEnd w:id="1671"/>
    <w:bookmarkStart w:name="z1686" w:id="1672"/>
    <w:p>
      <w:pPr>
        <w:spacing w:after="0"/>
        <w:ind w:left="0"/>
        <w:jc w:val="both"/>
      </w:pPr>
      <w:r>
        <w:rPr>
          <w:rFonts w:ascii="Times New Roman"/>
          <w:b w:val="false"/>
          <w:i w:val="false"/>
          <w:color w:val="000000"/>
          <w:sz w:val="28"/>
        </w:rPr>
        <w:t>
      2) 261;0061 статикалық өлшемдерді өлшеу автоматы – контактілі алаңдарға диод жібергіш торапты реттеу; шекті құрылғыларды жөндеу;</w:t>
      </w:r>
    </w:p>
    <w:bookmarkEnd w:id="1672"/>
    <w:bookmarkStart w:name="z1687" w:id="1673"/>
    <w:p>
      <w:pPr>
        <w:spacing w:after="0"/>
        <w:ind w:left="0"/>
        <w:jc w:val="both"/>
      </w:pPr>
      <w:r>
        <w:rPr>
          <w:rFonts w:ascii="Times New Roman"/>
          <w:b w:val="false"/>
          <w:i w:val="false"/>
          <w:color w:val="000000"/>
          <w:sz w:val="28"/>
        </w:rPr>
        <w:t>
      3) микросхемаларды толтырып салу платаларына орналастыру автоматтары - жөндеу және жөнге келтіру;</w:t>
      </w:r>
    </w:p>
    <w:bookmarkEnd w:id="1673"/>
    <w:bookmarkStart w:name="z1688" w:id="1674"/>
    <w:p>
      <w:pPr>
        <w:spacing w:after="0"/>
        <w:ind w:left="0"/>
        <w:jc w:val="both"/>
      </w:pPr>
      <w:r>
        <w:rPr>
          <w:rFonts w:ascii="Times New Roman"/>
          <w:b w:val="false"/>
          <w:i w:val="false"/>
          <w:color w:val="000000"/>
          <w:sz w:val="28"/>
        </w:rPr>
        <w:t>
      4) 2;650;050/0 9 сыныптау автоматы – аспаптарды контактілі құрылғыларға жіберу механизмін реттеу; өлшеу клапанын жөндеу және баптау;</w:t>
      </w:r>
    </w:p>
    <w:bookmarkEnd w:id="1674"/>
    <w:bookmarkStart w:name="z1689" w:id="1675"/>
    <w:p>
      <w:pPr>
        <w:spacing w:after="0"/>
        <w:ind w:left="0"/>
        <w:jc w:val="both"/>
      </w:pPr>
      <w:r>
        <w:rPr>
          <w:rFonts w:ascii="Times New Roman"/>
          <w:b w:val="false"/>
          <w:i w:val="false"/>
          <w:color w:val="000000"/>
          <w:sz w:val="28"/>
        </w:rPr>
        <w:t>
      5) амперметрлер, вольтметрлер – реттеу және тексеру;</w:t>
      </w:r>
    </w:p>
    <w:bookmarkEnd w:id="1675"/>
    <w:bookmarkStart w:name="z1690" w:id="1676"/>
    <w:p>
      <w:pPr>
        <w:spacing w:after="0"/>
        <w:ind w:left="0"/>
        <w:jc w:val="both"/>
      </w:pPr>
      <w:r>
        <w:rPr>
          <w:rFonts w:ascii="Times New Roman"/>
          <w:b w:val="false"/>
          <w:i w:val="false"/>
          <w:color w:val="000000"/>
          <w:sz w:val="28"/>
        </w:rPr>
        <w:t>
      6) кернеуді тұрақтандырғышы бар қоректендірудің қоректендіргіш блогы - жинақтау және тексеру;</w:t>
      </w:r>
    </w:p>
    <w:bookmarkEnd w:id="1676"/>
    <w:bookmarkStart w:name="z1691" w:id="1677"/>
    <w:p>
      <w:pPr>
        <w:spacing w:after="0"/>
        <w:ind w:left="0"/>
        <w:jc w:val="both"/>
      </w:pPr>
      <w:r>
        <w:rPr>
          <w:rFonts w:ascii="Times New Roman"/>
          <w:b w:val="false"/>
          <w:i w:val="false"/>
          <w:color w:val="000000"/>
          <w:sz w:val="28"/>
        </w:rPr>
        <w:t>
      7) реле блоктары және оны басқару - монтаждау;</w:t>
      </w:r>
    </w:p>
    <w:bookmarkEnd w:id="1677"/>
    <w:bookmarkStart w:name="z1692" w:id="1678"/>
    <w:p>
      <w:pPr>
        <w:spacing w:after="0"/>
        <w:ind w:left="0"/>
        <w:jc w:val="both"/>
      </w:pPr>
      <w:r>
        <w:rPr>
          <w:rFonts w:ascii="Times New Roman"/>
          <w:b w:val="false"/>
          <w:i w:val="false"/>
          <w:color w:val="000000"/>
          <w:sz w:val="28"/>
        </w:rPr>
        <w:t>
      8) қуаты 50 Вт дейін жоғары вольтті түзеткіштерді басқару релесінің блогы – монтаждау және баптау;</w:t>
      </w:r>
    </w:p>
    <w:bookmarkEnd w:id="1678"/>
    <w:bookmarkStart w:name="z1693" w:id="1679"/>
    <w:p>
      <w:pPr>
        <w:spacing w:after="0"/>
        <w:ind w:left="0"/>
        <w:jc w:val="both"/>
      </w:pPr>
      <w:r>
        <w:rPr>
          <w:rFonts w:ascii="Times New Roman"/>
          <w:b w:val="false"/>
          <w:i w:val="false"/>
          <w:color w:val="000000"/>
          <w:sz w:val="28"/>
        </w:rPr>
        <w:t>
      9) электрондық сәулелі түтіктерді сынауға арналған ұңғы блоктары – орташа жөндеу;</w:t>
      </w:r>
    </w:p>
    <w:bookmarkEnd w:id="1679"/>
    <w:bookmarkStart w:name="z1694" w:id="1680"/>
    <w:p>
      <w:pPr>
        <w:spacing w:after="0"/>
        <w:ind w:left="0"/>
        <w:jc w:val="both"/>
      </w:pPr>
      <w:r>
        <w:rPr>
          <w:rFonts w:ascii="Times New Roman"/>
          <w:b w:val="false"/>
          <w:i w:val="false"/>
          <w:color w:val="000000"/>
          <w:sz w:val="28"/>
        </w:rPr>
        <w:t>
      10) шамдық микроамперметр блогы - монтаждау, баптау;</w:t>
      </w:r>
    </w:p>
    <w:bookmarkEnd w:id="1680"/>
    <w:bookmarkStart w:name="z1695" w:id="1681"/>
    <w:p>
      <w:pPr>
        <w:spacing w:after="0"/>
        <w:ind w:left="0"/>
        <w:jc w:val="both"/>
      </w:pPr>
      <w:r>
        <w:rPr>
          <w:rFonts w:ascii="Times New Roman"/>
          <w:b w:val="false"/>
          <w:i w:val="false"/>
          <w:color w:val="000000"/>
          <w:sz w:val="28"/>
        </w:rPr>
        <w:t>
      11) түзеткіштен қоректендірілетін екі диапазонды стационар кварц генераторлар – электр реттеу;</w:t>
      </w:r>
    </w:p>
    <w:bookmarkEnd w:id="1681"/>
    <w:bookmarkStart w:name="z1696" w:id="1682"/>
    <w:p>
      <w:pPr>
        <w:spacing w:after="0"/>
        <w:ind w:left="0"/>
        <w:jc w:val="both"/>
      </w:pPr>
      <w:r>
        <w:rPr>
          <w:rFonts w:ascii="Times New Roman"/>
          <w:b w:val="false"/>
          <w:i w:val="false"/>
          <w:color w:val="000000"/>
          <w:sz w:val="28"/>
        </w:rPr>
        <w:t>
      12) ара тәрізді кернеулі генератор – баптау;</w:t>
      </w:r>
    </w:p>
    <w:bookmarkEnd w:id="1682"/>
    <w:bookmarkStart w:name="z1697" w:id="1683"/>
    <w:p>
      <w:pPr>
        <w:spacing w:after="0"/>
        <w:ind w:left="0"/>
        <w:jc w:val="both"/>
      </w:pPr>
      <w:r>
        <w:rPr>
          <w:rFonts w:ascii="Times New Roman"/>
          <w:b w:val="false"/>
          <w:i w:val="false"/>
          <w:color w:val="000000"/>
          <w:sz w:val="28"/>
        </w:rPr>
        <w:t>
      13) интегралды микросхемалар мен микромодульдерге арналған режимді қондырушылар – монтаждау, баптау;</w:t>
      </w:r>
    </w:p>
    <w:bookmarkEnd w:id="1683"/>
    <w:bookmarkStart w:name="z1698" w:id="1684"/>
    <w:p>
      <w:pPr>
        <w:spacing w:after="0"/>
        <w:ind w:left="0"/>
        <w:jc w:val="both"/>
      </w:pPr>
      <w:r>
        <w:rPr>
          <w:rFonts w:ascii="Times New Roman"/>
          <w:b w:val="false"/>
          <w:i w:val="false"/>
          <w:color w:val="000000"/>
          <w:sz w:val="28"/>
        </w:rPr>
        <w:t>
      14) импульс датчиктері, индикаторлар мен курсографтар - реттеу;</w:t>
      </w:r>
    </w:p>
    <w:bookmarkEnd w:id="1684"/>
    <w:bookmarkStart w:name="z1699" w:id="1685"/>
    <w:p>
      <w:pPr>
        <w:spacing w:after="0"/>
        <w:ind w:left="0"/>
        <w:jc w:val="both"/>
      </w:pPr>
      <w:r>
        <w:rPr>
          <w:rFonts w:ascii="Times New Roman"/>
          <w:b w:val="false"/>
          <w:i w:val="false"/>
          <w:color w:val="000000"/>
          <w:sz w:val="28"/>
        </w:rPr>
        <w:t>
      15) логикалық элементтер немесе интегралдық орындаудағы триггерлердегі жиілікті бөлуші – монтаждау және баптау;</w:t>
      </w:r>
    </w:p>
    <w:bookmarkEnd w:id="1685"/>
    <w:bookmarkStart w:name="z1700" w:id="1686"/>
    <w:p>
      <w:pPr>
        <w:spacing w:after="0"/>
        <w:ind w:left="0"/>
        <w:jc w:val="both"/>
      </w:pPr>
      <w:r>
        <w:rPr>
          <w:rFonts w:ascii="Times New Roman"/>
          <w:b w:val="false"/>
          <w:i w:val="false"/>
          <w:color w:val="000000"/>
          <w:sz w:val="28"/>
        </w:rPr>
        <w:t>
      16) қанықтырғышы бар дроссельдерді пайдалануға құрылған қоректендіру көздері - монтаждау және баптау;</w:t>
      </w:r>
    </w:p>
    <w:bookmarkEnd w:id="1686"/>
    <w:bookmarkStart w:name="z1701" w:id="1687"/>
    <w:p>
      <w:pPr>
        <w:spacing w:after="0"/>
        <w:ind w:left="0"/>
        <w:jc w:val="both"/>
      </w:pPr>
      <w:r>
        <w:rPr>
          <w:rFonts w:ascii="Times New Roman"/>
          <w:b w:val="false"/>
          <w:i w:val="false"/>
          <w:color w:val="000000"/>
          <w:sz w:val="28"/>
        </w:rPr>
        <w:t>
      17) жоғары вольтті тұрақтандырғыш қоректендіру көздері - жөндеу;</w:t>
      </w:r>
    </w:p>
    <w:bookmarkEnd w:id="1687"/>
    <w:bookmarkStart w:name="z1702" w:id="1688"/>
    <w:p>
      <w:pPr>
        <w:spacing w:after="0"/>
        <w:ind w:left="0"/>
        <w:jc w:val="both"/>
      </w:pPr>
      <w:r>
        <w:rPr>
          <w:rFonts w:ascii="Times New Roman"/>
          <w:b w:val="false"/>
          <w:i w:val="false"/>
          <w:color w:val="000000"/>
          <w:sz w:val="28"/>
        </w:rPr>
        <w:t>
      18) климаттық контактісіз реттеу камерасы - баптау және жөндеу;</w:t>
      </w:r>
    </w:p>
    <w:bookmarkEnd w:id="1688"/>
    <w:bookmarkStart w:name="z1703" w:id="1689"/>
    <w:p>
      <w:pPr>
        <w:spacing w:after="0"/>
        <w:ind w:left="0"/>
        <w:jc w:val="both"/>
      </w:pPr>
      <w:r>
        <w:rPr>
          <w:rFonts w:ascii="Times New Roman"/>
          <w:b w:val="false"/>
          <w:i w:val="false"/>
          <w:color w:val="000000"/>
          <w:sz w:val="28"/>
        </w:rPr>
        <w:t>
      19) 12 КТС, КТС-М жылу камералары - баптау және жөндеу;</w:t>
      </w:r>
    </w:p>
    <w:bookmarkEnd w:id="1689"/>
    <w:bookmarkStart w:name="z1704" w:id="1690"/>
    <w:p>
      <w:pPr>
        <w:spacing w:after="0"/>
        <w:ind w:left="0"/>
        <w:jc w:val="both"/>
      </w:pPr>
      <w:r>
        <w:rPr>
          <w:rFonts w:ascii="Times New Roman"/>
          <w:b w:val="false"/>
          <w:i w:val="false"/>
          <w:color w:val="000000"/>
          <w:sz w:val="28"/>
        </w:rPr>
        <w:t>
      20) В6-1, В1-4 шам вольтметрлерінің калибраторлары және В3-24 шам вольтметрлерінің калибраторлары – ауыспалы кернеулі генератор блогын баптау және жөндеу;</w:t>
      </w:r>
    </w:p>
    <w:bookmarkEnd w:id="1690"/>
    <w:bookmarkStart w:name="z1705" w:id="1691"/>
    <w:p>
      <w:pPr>
        <w:spacing w:after="0"/>
        <w:ind w:left="0"/>
        <w:jc w:val="both"/>
      </w:pPr>
      <w:r>
        <w:rPr>
          <w:rFonts w:ascii="Times New Roman"/>
          <w:b w:val="false"/>
          <w:i w:val="false"/>
          <w:color w:val="000000"/>
          <w:sz w:val="28"/>
        </w:rPr>
        <w:t>
      21) КТЦ-0,025 термоциклдендіру камерасы - температуралық режимдерді баптау және электр схемасын жөндеу;</w:t>
      </w:r>
    </w:p>
    <w:bookmarkEnd w:id="1691"/>
    <w:bookmarkStart w:name="z1706" w:id="1692"/>
    <w:p>
      <w:pPr>
        <w:spacing w:after="0"/>
        <w:ind w:left="0"/>
        <w:jc w:val="both"/>
      </w:pPr>
      <w:r>
        <w:rPr>
          <w:rFonts w:ascii="Times New Roman"/>
          <w:b w:val="false"/>
          <w:i w:val="false"/>
          <w:color w:val="000000"/>
          <w:sz w:val="28"/>
        </w:rPr>
        <w:t>
      22) жартылай автоматты коэрцитиметр - баптау;</w:t>
      </w:r>
    </w:p>
    <w:bookmarkEnd w:id="1692"/>
    <w:bookmarkStart w:name="z1707" w:id="1693"/>
    <w:p>
      <w:pPr>
        <w:spacing w:after="0"/>
        <w:ind w:left="0"/>
        <w:jc w:val="both"/>
      </w:pPr>
      <w:r>
        <w:rPr>
          <w:rFonts w:ascii="Times New Roman"/>
          <w:b w:val="false"/>
          <w:i w:val="false"/>
          <w:color w:val="000000"/>
          <w:sz w:val="28"/>
        </w:rPr>
        <w:t>
      23) периодтық жүйені жинақтау және түзету бойынша сызғыш - баптау;</w:t>
      </w:r>
    </w:p>
    <w:bookmarkEnd w:id="1693"/>
    <w:bookmarkStart w:name="z1708" w:id="1694"/>
    <w:p>
      <w:pPr>
        <w:spacing w:after="0"/>
        <w:ind w:left="0"/>
        <w:jc w:val="both"/>
      </w:pPr>
      <w:r>
        <w:rPr>
          <w:rFonts w:ascii="Times New Roman"/>
          <w:b w:val="false"/>
          <w:i w:val="false"/>
          <w:color w:val="000000"/>
          <w:sz w:val="28"/>
        </w:rPr>
        <w:t>
      24) уақыт, бағдарламалық, арретирлеуші механизмдері – реттеу;</w:t>
      </w:r>
    </w:p>
    <w:bookmarkEnd w:id="1694"/>
    <w:bookmarkStart w:name="z1709" w:id="1695"/>
    <w:p>
      <w:pPr>
        <w:spacing w:after="0"/>
        <w:ind w:left="0"/>
        <w:jc w:val="both"/>
      </w:pPr>
      <w:r>
        <w:rPr>
          <w:rFonts w:ascii="Times New Roman"/>
          <w:b w:val="false"/>
          <w:i w:val="false"/>
          <w:color w:val="000000"/>
          <w:sz w:val="28"/>
        </w:rPr>
        <w:t>
      25) жартылай өткізгіш аспаптарды баптауге арналған жабдық - баптау және жөндеу;</w:t>
      </w:r>
    </w:p>
    <w:bookmarkEnd w:id="1695"/>
    <w:bookmarkStart w:name="z1710" w:id="1696"/>
    <w:p>
      <w:pPr>
        <w:spacing w:after="0"/>
        <w:ind w:left="0"/>
        <w:jc w:val="both"/>
      </w:pPr>
      <w:r>
        <w:rPr>
          <w:rFonts w:ascii="Times New Roman"/>
          <w:b w:val="false"/>
          <w:i w:val="false"/>
          <w:color w:val="000000"/>
          <w:sz w:val="28"/>
        </w:rPr>
        <w:t>
      26) монтаждау-дәнекерлеу жабдығы (реле блоктары, кедергі қораптары, ток және қосу құрылғыларының регуляторлары) – баптау;</w:t>
      </w:r>
    </w:p>
    <w:bookmarkEnd w:id="1696"/>
    <w:bookmarkStart w:name="z1711" w:id="1697"/>
    <w:p>
      <w:pPr>
        <w:spacing w:after="0"/>
        <w:ind w:left="0"/>
        <w:jc w:val="both"/>
      </w:pPr>
      <w:r>
        <w:rPr>
          <w:rFonts w:ascii="Times New Roman"/>
          <w:b w:val="false"/>
          <w:i w:val="false"/>
          <w:color w:val="000000"/>
          <w:sz w:val="28"/>
        </w:rPr>
        <w:t>
      27) ЭТТ, оның ішінде термоспутниктері бар УСТТ - 0,25 1609 жүргізуге арналған жабдықтар - баптау және жөндеу;</w:t>
      </w:r>
    </w:p>
    <w:bookmarkEnd w:id="1697"/>
    <w:bookmarkStart w:name="z1712" w:id="1698"/>
    <w:p>
      <w:pPr>
        <w:spacing w:after="0"/>
        <w:ind w:left="0"/>
        <w:jc w:val="both"/>
      </w:pPr>
      <w:r>
        <w:rPr>
          <w:rFonts w:ascii="Times New Roman"/>
          <w:b w:val="false"/>
          <w:i w:val="false"/>
          <w:color w:val="000000"/>
          <w:sz w:val="28"/>
        </w:rPr>
        <w:t>
      28) ЭВМ "Электроника-100" баспа платалары, сигнал беру тіркелімі, ұқсас сигналдардың түрлендіргіші, коммутация тіркелімі, индикация блоктары, коммутация деңгейлерінің фиксациясы, логарифмдік тоқ түрлендіргіші, қашау генераторы - қарапайым жөндеу, баптау, монтаждау;</w:t>
      </w:r>
    </w:p>
    <w:bookmarkEnd w:id="1698"/>
    <w:bookmarkStart w:name="z1713" w:id="1699"/>
    <w:p>
      <w:pPr>
        <w:spacing w:after="0"/>
        <w:ind w:left="0"/>
        <w:jc w:val="both"/>
      </w:pPr>
      <w:r>
        <w:rPr>
          <w:rFonts w:ascii="Times New Roman"/>
          <w:b w:val="false"/>
          <w:i w:val="false"/>
          <w:color w:val="000000"/>
          <w:sz w:val="28"/>
        </w:rPr>
        <w:t xml:space="preserve">
      29) 0,;2-1,;5 сыныпты магнит электр жүйесінің аспаптары, "Ц" және "ТТ" типті құрастырылған аспаптар, кедергілер көпірлері мен қораптар, жалпы мақсаттағы күшейткіштер – жөндеу, баптау, түзету; </w:t>
      </w:r>
    </w:p>
    <w:bookmarkEnd w:id="1699"/>
    <w:bookmarkStart w:name="z1714" w:id="1700"/>
    <w:p>
      <w:pPr>
        <w:spacing w:after="0"/>
        <w:ind w:left="0"/>
        <w:jc w:val="both"/>
      </w:pPr>
      <w:r>
        <w:rPr>
          <w:rFonts w:ascii="Times New Roman"/>
          <w:b w:val="false"/>
          <w:i w:val="false"/>
          <w:color w:val="000000"/>
          <w:sz w:val="28"/>
        </w:rPr>
        <w:t>
      30) әр түрлі жоғары жиілікті ауыстырып қосқыштар, толқынжолдар мен коаксиалды араластырғыштар, термисторлық бастары және балл өлшеуіштер – тексеру және реттеу;</w:t>
      </w:r>
    </w:p>
    <w:bookmarkEnd w:id="1700"/>
    <w:bookmarkStart w:name="z1715" w:id="1701"/>
    <w:p>
      <w:pPr>
        <w:spacing w:after="0"/>
        <w:ind w:left="0"/>
        <w:jc w:val="both"/>
      </w:pPr>
      <w:r>
        <w:rPr>
          <w:rFonts w:ascii="Times New Roman"/>
          <w:b w:val="false"/>
          <w:i w:val="false"/>
          <w:color w:val="000000"/>
          <w:sz w:val="28"/>
        </w:rPr>
        <w:t>
      31) өлшеу қабылдағыштары - жөндеу;</w:t>
      </w:r>
    </w:p>
    <w:bookmarkEnd w:id="1701"/>
    <w:bookmarkStart w:name="z1716" w:id="1702"/>
    <w:p>
      <w:pPr>
        <w:spacing w:after="0"/>
        <w:ind w:left="0"/>
        <w:jc w:val="both"/>
      </w:pPr>
      <w:r>
        <w:rPr>
          <w:rFonts w:ascii="Times New Roman"/>
          <w:b w:val="false"/>
          <w:i w:val="false"/>
          <w:color w:val="000000"/>
          <w:sz w:val="28"/>
        </w:rPr>
        <w:t>
      32) холл датчиктері бар аспаптар - баптау және жөндеу;</w:t>
      </w:r>
    </w:p>
    <w:bookmarkEnd w:id="1702"/>
    <w:bookmarkStart w:name="z1717" w:id="1703"/>
    <w:p>
      <w:pPr>
        <w:spacing w:after="0"/>
        <w:ind w:left="0"/>
        <w:jc w:val="both"/>
      </w:pPr>
      <w:r>
        <w:rPr>
          <w:rFonts w:ascii="Times New Roman"/>
          <w:b w:val="false"/>
          <w:i w:val="false"/>
          <w:color w:val="000000"/>
          <w:sz w:val="28"/>
        </w:rPr>
        <w:t>
      33) цифрлі вольтметр типті өлшеу жүйесі, цифр басушы құрылым, перфоратор, компаратор және кодтарды түрлендіргіш – монтаждау және баптау;</w:t>
      </w:r>
    </w:p>
    <w:bookmarkEnd w:id="1703"/>
    <w:bookmarkStart w:name="z1718" w:id="1704"/>
    <w:p>
      <w:pPr>
        <w:spacing w:after="0"/>
        <w:ind w:left="0"/>
        <w:jc w:val="both"/>
      </w:pPr>
      <w:r>
        <w:rPr>
          <w:rFonts w:ascii="Times New Roman"/>
          <w:b w:val="false"/>
          <w:i w:val="false"/>
          <w:color w:val="000000"/>
          <w:sz w:val="28"/>
        </w:rPr>
        <w:t>
      34) пеш температурасын автоматты қолдау жүйесі - баптау және жөндеу;</w:t>
      </w:r>
    </w:p>
    <w:bookmarkEnd w:id="1704"/>
    <w:bookmarkStart w:name="z1719" w:id="1705"/>
    <w:p>
      <w:pPr>
        <w:spacing w:after="0"/>
        <w:ind w:left="0"/>
        <w:jc w:val="both"/>
      </w:pPr>
      <w:r>
        <w:rPr>
          <w:rFonts w:ascii="Times New Roman"/>
          <w:b w:val="false"/>
          <w:i w:val="false"/>
          <w:color w:val="000000"/>
          <w:sz w:val="28"/>
        </w:rPr>
        <w:t xml:space="preserve">
      35) қуаты 300 Вт дейін тұрақты және ауыспалы тоқтың электронды тұрақтандырғыш - жөндеу, баптау, түзету; </w:t>
      </w:r>
    </w:p>
    <w:bookmarkEnd w:id="1705"/>
    <w:bookmarkStart w:name="z1720" w:id="1706"/>
    <w:p>
      <w:pPr>
        <w:spacing w:after="0"/>
        <w:ind w:left="0"/>
        <w:jc w:val="both"/>
      </w:pPr>
      <w:r>
        <w:rPr>
          <w:rFonts w:ascii="Times New Roman"/>
          <w:b w:val="false"/>
          <w:i w:val="false"/>
          <w:color w:val="000000"/>
          <w:sz w:val="28"/>
        </w:rPr>
        <w:t>
      36) климаттық және механикалық сынақ жүргізуге арналған стенділер, токпен шынықтыру стенділері - жөндеу және баптау;</w:t>
      </w:r>
    </w:p>
    <w:bookmarkEnd w:id="1706"/>
    <w:bookmarkStart w:name="z1721" w:id="1707"/>
    <w:p>
      <w:pPr>
        <w:spacing w:after="0"/>
        <w:ind w:left="0"/>
        <w:jc w:val="both"/>
      </w:pPr>
      <w:r>
        <w:rPr>
          <w:rFonts w:ascii="Times New Roman"/>
          <w:b w:val="false"/>
          <w:i w:val="false"/>
          <w:color w:val="000000"/>
          <w:sz w:val="28"/>
        </w:rPr>
        <w:t>
      37) УНТМ</w:t>
      </w:r>
      <w:r>
        <w:rPr>
          <w:rFonts w:ascii="Times New Roman"/>
          <w:b w:val="false"/>
          <w:i/>
          <w:color w:val="000000"/>
          <w:sz w:val="28"/>
        </w:rPr>
        <w:t>/</w:t>
      </w:r>
      <w:r>
        <w:rPr>
          <w:rFonts w:ascii="Times New Roman"/>
          <w:b w:val="false"/>
          <w:i w:val="false"/>
          <w:color w:val="000000"/>
          <w:sz w:val="28"/>
        </w:rPr>
        <w:t>Д режимдерінің тапсырма стенділері – оң тоқ және кері кернеудің көздерін тексеру; температура тапсырмасы блогын баптау: стенділерді жылу және электр режимдерге шығару;</w:t>
      </w:r>
    </w:p>
    <w:bookmarkEnd w:id="1707"/>
    <w:bookmarkStart w:name="z1722" w:id="1708"/>
    <w:p>
      <w:pPr>
        <w:spacing w:after="0"/>
        <w:ind w:left="0"/>
        <w:jc w:val="both"/>
      </w:pPr>
      <w:r>
        <w:rPr>
          <w:rFonts w:ascii="Times New Roman"/>
          <w:b w:val="false"/>
          <w:i w:val="false"/>
          <w:color w:val="000000"/>
          <w:sz w:val="28"/>
        </w:rPr>
        <w:t>
      38) ЛБВ өлшемдерін панорамдық өлшеу стенділері – жөндеу;</w:t>
      </w:r>
    </w:p>
    <w:bookmarkEnd w:id="1708"/>
    <w:bookmarkStart w:name="z1723" w:id="1709"/>
    <w:p>
      <w:pPr>
        <w:spacing w:after="0"/>
        <w:ind w:left="0"/>
        <w:jc w:val="both"/>
      </w:pPr>
      <w:r>
        <w:rPr>
          <w:rFonts w:ascii="Times New Roman"/>
          <w:b w:val="false"/>
          <w:i w:val="false"/>
          <w:color w:val="000000"/>
          <w:sz w:val="28"/>
        </w:rPr>
        <w:t xml:space="preserve">
      39) ОС, ТВС, жол қашаудың шамдық схемасын топтық сынауға арналған сынақ стенділері – баптау, ақаулықтарды жою, өлшемдерді бақылау; </w:t>
      </w:r>
    </w:p>
    <w:bookmarkEnd w:id="1709"/>
    <w:bookmarkStart w:name="z1724" w:id="1710"/>
    <w:p>
      <w:pPr>
        <w:spacing w:after="0"/>
        <w:ind w:left="0"/>
        <w:jc w:val="both"/>
      </w:pPr>
      <w:r>
        <w:rPr>
          <w:rFonts w:ascii="Times New Roman"/>
          <w:b w:val="false"/>
          <w:i w:val="false"/>
          <w:color w:val="000000"/>
          <w:sz w:val="28"/>
        </w:rPr>
        <w:t xml:space="preserve">
      40) қарапайым тұрақтандырғыш қоректендіргіш көздердің схемалары - жасау және реттеу; </w:t>
      </w:r>
    </w:p>
    <w:bookmarkEnd w:id="1710"/>
    <w:bookmarkStart w:name="z1725" w:id="1711"/>
    <w:p>
      <w:pPr>
        <w:spacing w:after="0"/>
        <w:ind w:left="0"/>
        <w:jc w:val="both"/>
      </w:pPr>
      <w:r>
        <w:rPr>
          <w:rFonts w:ascii="Times New Roman"/>
          <w:b w:val="false"/>
          <w:i w:val="false"/>
          <w:color w:val="000000"/>
          <w:sz w:val="28"/>
        </w:rPr>
        <w:t xml:space="preserve">
      41) статикалық өлшемдерді, кері тоқтарды өлшеуге арналған схемалар - баптау, жөндеу; </w:t>
      </w:r>
    </w:p>
    <w:bookmarkEnd w:id="1711"/>
    <w:bookmarkStart w:name="z1726" w:id="1712"/>
    <w:p>
      <w:pPr>
        <w:spacing w:after="0"/>
        <w:ind w:left="0"/>
        <w:jc w:val="both"/>
      </w:pPr>
      <w:r>
        <w:rPr>
          <w:rFonts w:ascii="Times New Roman"/>
          <w:b w:val="false"/>
          <w:i w:val="false"/>
          <w:color w:val="000000"/>
          <w:sz w:val="28"/>
        </w:rPr>
        <w:t>
      42) температураның шекті (+70</w:t>
      </w:r>
      <w:r>
        <w:rPr>
          <w:rFonts w:ascii="Times New Roman"/>
          <w:b w:val="false"/>
          <w:i w:val="false"/>
          <w:color w:val="000000"/>
          <w:vertAlign w:val="superscript"/>
        </w:rPr>
        <w:t>о</w:t>
      </w:r>
      <w:r>
        <w:rPr>
          <w:rFonts w:ascii="Times New Roman"/>
          <w:b w:val="false"/>
          <w:i w:val="false"/>
          <w:color w:val="000000"/>
          <w:sz w:val="28"/>
        </w:rPr>
        <w:t xml:space="preserve"> және -40</w:t>
      </w:r>
      <w:r>
        <w:rPr>
          <w:rFonts w:ascii="Times New Roman"/>
          <w:b w:val="false"/>
          <w:i w:val="false"/>
          <w:color w:val="000000"/>
          <w:vertAlign w:val="superscript"/>
        </w:rPr>
        <w:t>о</w:t>
      </w:r>
      <w:r>
        <w:rPr>
          <w:rFonts w:ascii="Times New Roman"/>
          <w:b w:val="false"/>
          <w:i w:val="false"/>
          <w:color w:val="000000"/>
          <w:sz w:val="28"/>
        </w:rPr>
        <w:t xml:space="preserve">С) мәндерінде микромодульдерді тексеруге арналған схемалар – жинақтау, жөндеу, баптау; </w:t>
      </w:r>
    </w:p>
    <w:bookmarkEnd w:id="1712"/>
    <w:bookmarkStart w:name="z1727" w:id="1713"/>
    <w:p>
      <w:pPr>
        <w:spacing w:after="0"/>
        <w:ind w:left="0"/>
        <w:jc w:val="both"/>
      </w:pPr>
      <w:r>
        <w:rPr>
          <w:rFonts w:ascii="Times New Roman"/>
          <w:b w:val="false"/>
          <w:i w:val="false"/>
          <w:color w:val="000000"/>
          <w:sz w:val="28"/>
        </w:rPr>
        <w:t>
      43) триггер схемалар – баптау;</w:t>
      </w:r>
    </w:p>
    <w:bookmarkEnd w:id="1713"/>
    <w:bookmarkStart w:name="z1728" w:id="1714"/>
    <w:p>
      <w:pPr>
        <w:spacing w:after="0"/>
        <w:ind w:left="0"/>
        <w:jc w:val="both"/>
      </w:pPr>
      <w:r>
        <w:rPr>
          <w:rFonts w:ascii="Times New Roman"/>
          <w:b w:val="false"/>
          <w:i w:val="false"/>
          <w:color w:val="000000"/>
          <w:sz w:val="28"/>
        </w:rPr>
        <w:t>
      44) кернеудің тиристорлық реттеуіштері – жөндеу;</w:t>
      </w:r>
    </w:p>
    <w:bookmarkEnd w:id="1714"/>
    <w:bookmarkStart w:name="z1729" w:id="1715"/>
    <w:p>
      <w:pPr>
        <w:spacing w:after="0"/>
        <w:ind w:left="0"/>
        <w:jc w:val="both"/>
      </w:pPr>
      <w:r>
        <w:rPr>
          <w:rFonts w:ascii="Times New Roman"/>
          <w:b w:val="false"/>
          <w:i w:val="false"/>
          <w:color w:val="000000"/>
          <w:sz w:val="28"/>
        </w:rPr>
        <w:t xml:space="preserve">
      45) кері тоқты өлшеу құрылғылары - жөндеу, баптау; </w:t>
      </w:r>
    </w:p>
    <w:bookmarkEnd w:id="1715"/>
    <w:bookmarkStart w:name="z1730" w:id="1716"/>
    <w:p>
      <w:pPr>
        <w:spacing w:after="0"/>
        <w:ind w:left="0"/>
        <w:jc w:val="both"/>
      </w:pPr>
      <w:r>
        <w:rPr>
          <w:rFonts w:ascii="Times New Roman"/>
          <w:b w:val="false"/>
          <w:i w:val="false"/>
          <w:color w:val="000000"/>
          <w:sz w:val="28"/>
        </w:rPr>
        <w:t xml:space="preserve">
      46) жартылай өткізгіш аспаптарды өлшеу құрылғылары, транзисторлардың жылуға және суыққа беріктігін сынау, термоцикдендіру құрылғылары - жөндеу, баптау; </w:t>
      </w:r>
    </w:p>
    <w:bookmarkEnd w:id="1716"/>
    <w:bookmarkStart w:name="z1731" w:id="1717"/>
    <w:p>
      <w:pPr>
        <w:spacing w:after="0"/>
        <w:ind w:left="0"/>
        <w:jc w:val="both"/>
      </w:pPr>
      <w:r>
        <w:rPr>
          <w:rFonts w:ascii="Times New Roman"/>
          <w:b w:val="false"/>
          <w:i w:val="false"/>
          <w:color w:val="000000"/>
          <w:sz w:val="28"/>
        </w:rPr>
        <w:t xml:space="preserve">
      47) жартылай өткізгіш аспаптарды жоғары және төмен қысым кезінде сынауға арналған құрылғылар - алдын алу мақсатындағы жөндеу, баптау; </w:t>
      </w:r>
    </w:p>
    <w:bookmarkEnd w:id="1717"/>
    <w:bookmarkStart w:name="z1732" w:id="1718"/>
    <w:p>
      <w:pPr>
        <w:spacing w:after="0"/>
        <w:ind w:left="0"/>
        <w:jc w:val="both"/>
      </w:pPr>
      <w:r>
        <w:rPr>
          <w:rFonts w:ascii="Times New Roman"/>
          <w:b w:val="false"/>
          <w:i w:val="false"/>
          <w:color w:val="000000"/>
          <w:sz w:val="28"/>
        </w:rPr>
        <w:t xml:space="preserve">
      48) жартылай өткізгіш аспаптардың шығындарын ПОС-40, ПОС-60 дәнекерімен сіңдірілуін тексеруге арналған құрылғы - алдын алу мақсатындағы жөндеу, баптау; </w:t>
      </w:r>
    </w:p>
    <w:bookmarkEnd w:id="1718"/>
    <w:bookmarkStart w:name="z1733" w:id="1719"/>
    <w:p>
      <w:pPr>
        <w:spacing w:after="0"/>
        <w:ind w:left="0"/>
        <w:jc w:val="both"/>
      </w:pPr>
      <w:r>
        <w:rPr>
          <w:rFonts w:ascii="Times New Roman"/>
          <w:b w:val="false"/>
          <w:i w:val="false"/>
          <w:color w:val="000000"/>
          <w:sz w:val="28"/>
        </w:rPr>
        <w:t xml:space="preserve">
      49) УКГЭ "құрғақ әдіспен" герметикалығын бақылау құрылғысы – жөндеу, баптау; </w:t>
      </w:r>
    </w:p>
    <w:bookmarkEnd w:id="1719"/>
    <w:bookmarkStart w:name="z1734" w:id="1720"/>
    <w:p>
      <w:pPr>
        <w:spacing w:after="0"/>
        <w:ind w:left="0"/>
        <w:jc w:val="both"/>
      </w:pPr>
      <w:r>
        <w:rPr>
          <w:rFonts w:ascii="Times New Roman"/>
          <w:b w:val="false"/>
          <w:i w:val="false"/>
          <w:color w:val="000000"/>
          <w:sz w:val="28"/>
        </w:rPr>
        <w:t xml:space="preserve">
      50) діріл, соққы және монтаждау құрылғылары - жөндеу, баптау; </w:t>
      </w:r>
    </w:p>
    <w:bookmarkEnd w:id="1720"/>
    <w:bookmarkStart w:name="z1735" w:id="1721"/>
    <w:p>
      <w:pPr>
        <w:spacing w:after="0"/>
        <w:ind w:left="0"/>
        <w:jc w:val="both"/>
      </w:pPr>
      <w:r>
        <w:rPr>
          <w:rFonts w:ascii="Times New Roman"/>
          <w:b w:val="false"/>
          <w:i w:val="false"/>
          <w:color w:val="000000"/>
          <w:sz w:val="28"/>
        </w:rPr>
        <w:t xml:space="preserve">
      51) ТТЛ-490 ауыстырып қосқыш зарядтарын өлшеу құрылғысы - калибрлеуді эталон сыйымдылық бойынша баптау және импульстің ұзақ фронтын реттеу; </w:t>
      </w:r>
    </w:p>
    <w:bookmarkEnd w:id="1721"/>
    <w:bookmarkStart w:name="z1736" w:id="1722"/>
    <w:p>
      <w:pPr>
        <w:spacing w:after="0"/>
        <w:ind w:left="0"/>
        <w:jc w:val="both"/>
      </w:pPr>
      <w:r>
        <w:rPr>
          <w:rFonts w:ascii="Times New Roman"/>
          <w:b w:val="false"/>
          <w:i w:val="false"/>
          <w:color w:val="000000"/>
          <w:sz w:val="28"/>
        </w:rPr>
        <w:t xml:space="preserve">
      52) детектордың нөлдік нүктеде, сыйымдылықты, беріктігін өлшеу құрылғысы - жөндеу, баптау; </w:t>
      </w:r>
    </w:p>
    <w:bookmarkEnd w:id="1722"/>
    <w:bookmarkStart w:name="z1737" w:id="1723"/>
    <w:p>
      <w:pPr>
        <w:spacing w:after="0"/>
        <w:ind w:left="0"/>
        <w:jc w:val="both"/>
      </w:pPr>
      <w:r>
        <w:rPr>
          <w:rFonts w:ascii="Times New Roman"/>
          <w:b w:val="false"/>
          <w:i w:val="false"/>
          <w:color w:val="000000"/>
          <w:sz w:val="28"/>
        </w:rPr>
        <w:t xml:space="preserve">
      53) характериограф – баптау; </w:t>
      </w:r>
    </w:p>
    <w:bookmarkEnd w:id="1723"/>
    <w:bookmarkStart w:name="z1738" w:id="1724"/>
    <w:p>
      <w:pPr>
        <w:spacing w:after="0"/>
        <w:ind w:left="0"/>
        <w:jc w:val="both"/>
      </w:pPr>
      <w:r>
        <w:rPr>
          <w:rFonts w:ascii="Times New Roman"/>
          <w:b w:val="false"/>
          <w:i w:val="false"/>
          <w:color w:val="000000"/>
          <w:sz w:val="28"/>
        </w:rPr>
        <w:t xml:space="preserve">
      54) Щ4312, ЧЗ-З0, "И2-19, ЧЗ-24 типті сандық өлшеу аспаптары – есепті декадалардың бірінде ақаулықтарды айқындау және ақаулықтарын жою; логикалық операциялардың схемасын тексеру; </w:t>
      </w:r>
    </w:p>
    <w:bookmarkEnd w:id="1724"/>
    <w:bookmarkStart w:name="z1739" w:id="1725"/>
    <w:p>
      <w:pPr>
        <w:spacing w:after="0"/>
        <w:ind w:left="0"/>
        <w:jc w:val="both"/>
      </w:pPr>
      <w:r>
        <w:rPr>
          <w:rFonts w:ascii="Times New Roman"/>
          <w:b w:val="false"/>
          <w:i w:val="false"/>
          <w:color w:val="000000"/>
          <w:sz w:val="28"/>
        </w:rPr>
        <w:t>
      55) ЗГДА типті электр генераторы – монтаждау және баптау.</w:t>
      </w:r>
    </w:p>
    <w:bookmarkEnd w:id="1725"/>
    <w:bookmarkStart w:name="z1740" w:id="1726"/>
    <w:p>
      <w:pPr>
        <w:spacing w:after="0"/>
        <w:ind w:left="0"/>
        <w:jc w:val="both"/>
      </w:pPr>
      <w:r>
        <w:rPr>
          <w:rFonts w:ascii="Times New Roman"/>
          <w:b w:val="false"/>
          <w:i w:val="false"/>
          <w:color w:val="000000"/>
          <w:sz w:val="28"/>
        </w:rPr>
        <w:t>
      Параграф 3. Сынау жабдығын баптаушы-монтаждаушы, 5-разряд</w:t>
      </w:r>
    </w:p>
    <w:bookmarkEnd w:id="1726"/>
    <w:bookmarkStart w:name="z1741" w:id="1727"/>
    <w:p>
      <w:pPr>
        <w:spacing w:after="0"/>
        <w:ind w:left="0"/>
        <w:jc w:val="both"/>
      </w:pPr>
      <w:r>
        <w:rPr>
          <w:rFonts w:ascii="Times New Roman"/>
          <w:b w:val="false"/>
          <w:i w:val="false"/>
          <w:color w:val="000000"/>
          <w:sz w:val="28"/>
        </w:rPr>
        <w:t>
      150. Жұмыс сипаттамасы:</w:t>
      </w:r>
    </w:p>
    <w:bookmarkEnd w:id="1727"/>
    <w:bookmarkStart w:name="z1742" w:id="1728"/>
    <w:p>
      <w:pPr>
        <w:spacing w:after="0"/>
        <w:ind w:left="0"/>
        <w:jc w:val="both"/>
      </w:pPr>
      <w:r>
        <w:rPr>
          <w:rFonts w:ascii="Times New Roman"/>
          <w:b w:val="false"/>
          <w:i w:val="false"/>
          <w:color w:val="000000"/>
          <w:sz w:val="28"/>
        </w:rPr>
        <w:t xml:space="preserve">
      сынау жабдығының радио электрондық блоктарын және аса күрделі есептеу техникасын баптау және реттеу. </w:t>
      </w:r>
    </w:p>
    <w:bookmarkEnd w:id="1728"/>
    <w:bookmarkStart w:name="z1743" w:id="1729"/>
    <w:p>
      <w:pPr>
        <w:spacing w:after="0"/>
        <w:ind w:left="0"/>
        <w:jc w:val="both"/>
      </w:pPr>
      <w:r>
        <w:rPr>
          <w:rFonts w:ascii="Times New Roman"/>
          <w:b w:val="false"/>
          <w:i w:val="false"/>
          <w:color w:val="000000"/>
          <w:sz w:val="28"/>
        </w:rPr>
        <w:t xml:space="preserve">
      түрлі түсті кинескоптарды ішінара сынауға арналған жабдықтарды баптау. </w:t>
      </w:r>
    </w:p>
    <w:bookmarkEnd w:id="1729"/>
    <w:bookmarkStart w:name="z1744" w:id="1730"/>
    <w:p>
      <w:pPr>
        <w:spacing w:after="0"/>
        <w:ind w:left="0"/>
        <w:jc w:val="both"/>
      </w:pPr>
      <w:r>
        <w:rPr>
          <w:rFonts w:ascii="Times New Roman"/>
          <w:b w:val="false"/>
          <w:i w:val="false"/>
          <w:color w:val="000000"/>
          <w:sz w:val="28"/>
        </w:rPr>
        <w:t xml:space="preserve">
      радио электрондық құрылғылардың, аспаптар мен аппараттардың қосылыстардың жалпы схемасына енетін үлкен топты монтаждау. </w:t>
      </w:r>
    </w:p>
    <w:bookmarkEnd w:id="1730"/>
    <w:bookmarkStart w:name="z1745" w:id="1731"/>
    <w:p>
      <w:pPr>
        <w:spacing w:after="0"/>
        <w:ind w:left="0"/>
        <w:jc w:val="both"/>
      </w:pPr>
      <w:r>
        <w:rPr>
          <w:rFonts w:ascii="Times New Roman"/>
          <w:b w:val="false"/>
          <w:i w:val="false"/>
          <w:color w:val="000000"/>
          <w:sz w:val="28"/>
        </w:rPr>
        <w:t xml:space="preserve">
      эксперименталдық үлгілерді эскиздер мен қағидаттық схемалар бойынша монтаждау. </w:t>
      </w:r>
    </w:p>
    <w:bookmarkEnd w:id="1731"/>
    <w:bookmarkStart w:name="z1746" w:id="1732"/>
    <w:p>
      <w:pPr>
        <w:spacing w:after="0"/>
        <w:ind w:left="0"/>
        <w:jc w:val="both"/>
      </w:pPr>
      <w:r>
        <w:rPr>
          <w:rFonts w:ascii="Times New Roman"/>
          <w:b w:val="false"/>
          <w:i w:val="false"/>
          <w:color w:val="000000"/>
          <w:sz w:val="28"/>
        </w:rPr>
        <w:t>
      схемаларды әр түрлі сымдардан, кабельдер мен шиналардан, радиокомпоненттерден үлгісіз жасау.</w:t>
      </w:r>
    </w:p>
    <w:bookmarkEnd w:id="1732"/>
    <w:bookmarkStart w:name="z1747" w:id="1733"/>
    <w:p>
      <w:pPr>
        <w:spacing w:after="0"/>
        <w:ind w:left="0"/>
        <w:jc w:val="both"/>
      </w:pPr>
      <w:r>
        <w:rPr>
          <w:rFonts w:ascii="Times New Roman"/>
          <w:b w:val="false"/>
          <w:i w:val="false"/>
          <w:color w:val="000000"/>
          <w:sz w:val="28"/>
        </w:rPr>
        <w:t>
      схемаларды әр түрлі электр өлшеу аспаптарымен сынау өткізгіштерді жинақы орналастыруды қамтамасыз ету және оларды орналастыру бойынша техникалық талаптарды сақтай отырып, схемаларды біріктіруге арналған шаблондарды қағидаттық және монтаждық схемалар бойынша жасау.</w:t>
      </w:r>
    </w:p>
    <w:bookmarkEnd w:id="1733"/>
    <w:bookmarkStart w:name="z1748" w:id="1734"/>
    <w:p>
      <w:pPr>
        <w:spacing w:after="0"/>
        <w:ind w:left="0"/>
        <w:jc w:val="both"/>
      </w:pPr>
      <w:r>
        <w:rPr>
          <w:rFonts w:ascii="Times New Roman"/>
          <w:b w:val="false"/>
          <w:i w:val="false"/>
          <w:color w:val="000000"/>
          <w:sz w:val="28"/>
        </w:rPr>
        <w:t xml:space="preserve">
      қағидаттық схемалардың нобайын бұйымдардың үлгілері бойынша жасау. </w:t>
      </w:r>
    </w:p>
    <w:bookmarkEnd w:id="1734"/>
    <w:bookmarkStart w:name="z1749" w:id="1735"/>
    <w:p>
      <w:pPr>
        <w:spacing w:after="0"/>
        <w:ind w:left="0"/>
        <w:jc w:val="both"/>
      </w:pPr>
      <w:r>
        <w:rPr>
          <w:rFonts w:ascii="Times New Roman"/>
          <w:b w:val="false"/>
          <w:i w:val="false"/>
          <w:color w:val="000000"/>
          <w:sz w:val="28"/>
        </w:rPr>
        <w:t xml:space="preserve">
      монтаждық схемалар мен жасанды желілер жасау. </w:t>
      </w:r>
    </w:p>
    <w:bookmarkEnd w:id="1735"/>
    <w:bookmarkStart w:name="z1750" w:id="1736"/>
    <w:p>
      <w:pPr>
        <w:spacing w:after="0"/>
        <w:ind w:left="0"/>
        <w:jc w:val="both"/>
      </w:pPr>
      <w:r>
        <w:rPr>
          <w:rFonts w:ascii="Times New Roman"/>
          <w:b w:val="false"/>
          <w:i w:val="false"/>
          <w:color w:val="000000"/>
          <w:sz w:val="28"/>
        </w:rPr>
        <w:t xml:space="preserve">
      тізбектің әр түрлі буындарындағы кедергілер мен өткізгіштердің оқшаулағышын есептеу. </w:t>
      </w:r>
    </w:p>
    <w:bookmarkEnd w:id="1736"/>
    <w:bookmarkStart w:name="z1751" w:id="1737"/>
    <w:p>
      <w:pPr>
        <w:spacing w:after="0"/>
        <w:ind w:left="0"/>
        <w:jc w:val="both"/>
      </w:pPr>
      <w:r>
        <w:rPr>
          <w:rFonts w:ascii="Times New Roman"/>
          <w:b w:val="false"/>
          <w:i w:val="false"/>
          <w:color w:val="000000"/>
          <w:sz w:val="28"/>
        </w:rPr>
        <w:t xml:space="preserve">
      электрлік және механикалық реттеу, тексеру, күрделі электр аппаратураны сынау. </w:t>
      </w:r>
    </w:p>
    <w:bookmarkEnd w:id="1737"/>
    <w:bookmarkStart w:name="z1752" w:id="1738"/>
    <w:p>
      <w:pPr>
        <w:spacing w:after="0"/>
        <w:ind w:left="0"/>
        <w:jc w:val="both"/>
      </w:pPr>
      <w:r>
        <w:rPr>
          <w:rFonts w:ascii="Times New Roman"/>
          <w:b w:val="false"/>
          <w:i w:val="false"/>
          <w:color w:val="000000"/>
          <w:sz w:val="28"/>
        </w:rPr>
        <w:t xml:space="preserve">
      меңзерлік аспаптар мен жүйесі және дәлдік дәрежесі әр түрлі аппараттарды реттеу. </w:t>
      </w:r>
    </w:p>
    <w:bookmarkEnd w:id="1738"/>
    <w:bookmarkStart w:name="z1753" w:id="1739"/>
    <w:p>
      <w:pPr>
        <w:spacing w:after="0"/>
        <w:ind w:left="0"/>
        <w:jc w:val="both"/>
      </w:pPr>
      <w:r>
        <w:rPr>
          <w:rFonts w:ascii="Times New Roman"/>
          <w:b w:val="false"/>
          <w:i w:val="false"/>
          <w:color w:val="000000"/>
          <w:sz w:val="28"/>
        </w:rPr>
        <w:t xml:space="preserve">
      сынау және өлшеу жабдықтарындағы ақаулықтарды бағдарламалық іздеу. </w:t>
      </w:r>
    </w:p>
    <w:bookmarkEnd w:id="1739"/>
    <w:bookmarkStart w:name="z1754" w:id="1740"/>
    <w:p>
      <w:pPr>
        <w:spacing w:after="0"/>
        <w:ind w:left="0"/>
        <w:jc w:val="both"/>
      </w:pPr>
      <w:r>
        <w:rPr>
          <w:rFonts w:ascii="Times New Roman"/>
          <w:b w:val="false"/>
          <w:i w:val="false"/>
          <w:color w:val="000000"/>
          <w:sz w:val="28"/>
        </w:rPr>
        <w:t xml:space="preserve">
      радио электронды құрылғыларға арналған жарамсыздарын ауыстыру үшін жекелеген платаларды жасау, баптау. </w:t>
      </w:r>
    </w:p>
    <w:bookmarkEnd w:id="1740"/>
    <w:bookmarkStart w:name="z1755" w:id="1741"/>
    <w:p>
      <w:pPr>
        <w:spacing w:after="0"/>
        <w:ind w:left="0"/>
        <w:jc w:val="both"/>
      </w:pPr>
      <w:r>
        <w:rPr>
          <w:rFonts w:ascii="Times New Roman"/>
          <w:b w:val="false"/>
          <w:i w:val="false"/>
          <w:color w:val="000000"/>
          <w:sz w:val="28"/>
        </w:rPr>
        <w:t xml:space="preserve">
      өлшеу жабдығын пайдалануға қосу кезінде бақылау бағдарламаларын іске қосу. </w:t>
      </w:r>
    </w:p>
    <w:bookmarkEnd w:id="1741"/>
    <w:bookmarkStart w:name="z1756" w:id="1742"/>
    <w:p>
      <w:pPr>
        <w:spacing w:after="0"/>
        <w:ind w:left="0"/>
        <w:jc w:val="both"/>
      </w:pPr>
      <w:r>
        <w:rPr>
          <w:rFonts w:ascii="Times New Roman"/>
          <w:b w:val="false"/>
          <w:i w:val="false"/>
          <w:color w:val="000000"/>
          <w:sz w:val="28"/>
        </w:rPr>
        <w:t xml:space="preserve">
      аспаптар мен тұтас құрылғыларды пайдалануға қосқан кезде олардың жұмысын көрсете отырып, радио электрондық блоктарды бақылау сынау және тапсыру. </w:t>
      </w:r>
    </w:p>
    <w:bookmarkEnd w:id="1742"/>
    <w:bookmarkStart w:name="z1757" w:id="1743"/>
    <w:p>
      <w:pPr>
        <w:spacing w:after="0"/>
        <w:ind w:left="0"/>
        <w:jc w:val="both"/>
      </w:pPr>
      <w:r>
        <w:rPr>
          <w:rFonts w:ascii="Times New Roman"/>
          <w:b w:val="false"/>
          <w:i w:val="false"/>
          <w:color w:val="000000"/>
          <w:sz w:val="28"/>
        </w:rPr>
        <w:t xml:space="preserve">
      сынау-өлшеу жабдықтарына арналған алдын алу жұмыстары. </w:t>
      </w:r>
    </w:p>
    <w:bookmarkEnd w:id="1743"/>
    <w:bookmarkStart w:name="z1758" w:id="1744"/>
    <w:p>
      <w:pPr>
        <w:spacing w:after="0"/>
        <w:ind w:left="0"/>
        <w:jc w:val="both"/>
      </w:pPr>
      <w:r>
        <w:rPr>
          <w:rFonts w:ascii="Times New Roman"/>
          <w:b w:val="false"/>
          <w:i w:val="false"/>
          <w:color w:val="000000"/>
          <w:sz w:val="28"/>
        </w:rPr>
        <w:t xml:space="preserve">
      151. Білуге тиіс: </w:t>
      </w:r>
    </w:p>
    <w:bookmarkEnd w:id="1744"/>
    <w:bookmarkStart w:name="z1759" w:id="1745"/>
    <w:p>
      <w:pPr>
        <w:spacing w:after="0"/>
        <w:ind w:left="0"/>
        <w:jc w:val="both"/>
      </w:pPr>
      <w:r>
        <w:rPr>
          <w:rFonts w:ascii="Times New Roman"/>
          <w:b w:val="false"/>
          <w:i w:val="false"/>
          <w:color w:val="000000"/>
          <w:sz w:val="28"/>
        </w:rPr>
        <w:t xml:space="preserve">
      әр түрлі ақаулықтарды анықтау әдістері және күрделі методы және күрделі радио электрондық құрылғыларды, өлшеу аппаратурасы мен көп шақтау аспаптары мен дербес схемалары бар аппараттары бар нысандарды монтаждау тәсілдері; </w:t>
      </w:r>
    </w:p>
    <w:bookmarkEnd w:id="1745"/>
    <w:bookmarkStart w:name="z1760" w:id="1746"/>
    <w:p>
      <w:pPr>
        <w:spacing w:after="0"/>
        <w:ind w:left="0"/>
        <w:jc w:val="both"/>
      </w:pPr>
      <w:r>
        <w:rPr>
          <w:rFonts w:ascii="Times New Roman"/>
          <w:b w:val="false"/>
          <w:i w:val="false"/>
          <w:color w:val="000000"/>
          <w:sz w:val="28"/>
        </w:rPr>
        <w:t xml:space="preserve">
      аппараттар мен аспаптардың топтық қосылыстарын монтаждау және қағидаттық схемалары; </w:t>
      </w:r>
    </w:p>
    <w:bookmarkEnd w:id="1746"/>
    <w:bookmarkStart w:name="z1761" w:id="1747"/>
    <w:p>
      <w:pPr>
        <w:spacing w:after="0"/>
        <w:ind w:left="0"/>
        <w:jc w:val="both"/>
      </w:pPr>
      <w:r>
        <w:rPr>
          <w:rFonts w:ascii="Times New Roman"/>
          <w:b w:val="false"/>
          <w:i w:val="false"/>
          <w:color w:val="000000"/>
          <w:sz w:val="28"/>
        </w:rPr>
        <w:t xml:space="preserve">
      монтаждалатын схемаларға енетін жекелеген аспаптардың, агрегаттардың мақсаты; </w:t>
      </w:r>
    </w:p>
    <w:bookmarkEnd w:id="1747"/>
    <w:bookmarkStart w:name="z1762" w:id="1748"/>
    <w:p>
      <w:pPr>
        <w:spacing w:after="0"/>
        <w:ind w:left="0"/>
        <w:jc w:val="both"/>
      </w:pPr>
      <w:r>
        <w:rPr>
          <w:rFonts w:ascii="Times New Roman"/>
          <w:b w:val="false"/>
          <w:i w:val="false"/>
          <w:color w:val="000000"/>
          <w:sz w:val="28"/>
        </w:rPr>
        <w:t xml:space="preserve">
      монтаждалатын схемаларға енетін әр түрлі құрылғылар мен радио шамдардың әрекет ету қағидаттары; </w:t>
      </w:r>
    </w:p>
    <w:bookmarkEnd w:id="1748"/>
    <w:bookmarkStart w:name="z1763" w:id="1749"/>
    <w:p>
      <w:pPr>
        <w:spacing w:after="0"/>
        <w:ind w:left="0"/>
        <w:jc w:val="both"/>
      </w:pPr>
      <w:r>
        <w:rPr>
          <w:rFonts w:ascii="Times New Roman"/>
          <w:b w:val="false"/>
          <w:i w:val="false"/>
          <w:color w:val="000000"/>
          <w:sz w:val="28"/>
        </w:rPr>
        <w:t xml:space="preserve">
      жалпы схемаға монтаждалған аппараттар мен аспаптардың топтық осылыстарын сынау әдістері; </w:t>
      </w:r>
    </w:p>
    <w:bookmarkEnd w:id="1749"/>
    <w:bookmarkStart w:name="z1764" w:id="1750"/>
    <w:p>
      <w:pPr>
        <w:spacing w:after="0"/>
        <w:ind w:left="0"/>
        <w:jc w:val="both"/>
      </w:pPr>
      <w:r>
        <w:rPr>
          <w:rFonts w:ascii="Times New Roman"/>
          <w:b w:val="false"/>
          <w:i w:val="false"/>
          <w:color w:val="000000"/>
          <w:sz w:val="28"/>
        </w:rPr>
        <w:t xml:space="preserve">
      әр түрлі радио өлшеу жабдықтарын, сынау және өлшеу жабдықтарын баптау және реттеу ережесі, монтаж салудың тәртібі мен кезектілігі; </w:t>
      </w:r>
    </w:p>
    <w:bookmarkEnd w:id="1750"/>
    <w:bookmarkStart w:name="z1765" w:id="1751"/>
    <w:p>
      <w:pPr>
        <w:spacing w:after="0"/>
        <w:ind w:left="0"/>
        <w:jc w:val="both"/>
      </w:pPr>
      <w:r>
        <w:rPr>
          <w:rFonts w:ascii="Times New Roman"/>
          <w:b w:val="false"/>
          <w:i w:val="false"/>
          <w:color w:val="000000"/>
          <w:sz w:val="28"/>
        </w:rPr>
        <w:t xml:space="preserve">
      өткізгіштер мен жекелеген буындарды экрандау мақсаты мен ережесі; </w:t>
      </w:r>
    </w:p>
    <w:bookmarkEnd w:id="1751"/>
    <w:bookmarkStart w:name="z1766" w:id="1752"/>
    <w:p>
      <w:pPr>
        <w:spacing w:after="0"/>
        <w:ind w:left="0"/>
        <w:jc w:val="both"/>
      </w:pPr>
      <w:r>
        <w:rPr>
          <w:rFonts w:ascii="Times New Roman"/>
          <w:b w:val="false"/>
          <w:i w:val="false"/>
          <w:color w:val="000000"/>
          <w:sz w:val="28"/>
        </w:rPr>
        <w:t xml:space="preserve">
      электр техника, радио техника және импульсті техника негіздері; </w:t>
      </w:r>
    </w:p>
    <w:bookmarkEnd w:id="1752"/>
    <w:bookmarkStart w:name="z1767" w:id="1753"/>
    <w:p>
      <w:pPr>
        <w:spacing w:after="0"/>
        <w:ind w:left="0"/>
        <w:jc w:val="both"/>
      </w:pPr>
      <w:r>
        <w:rPr>
          <w:rFonts w:ascii="Times New Roman"/>
          <w:b w:val="false"/>
          <w:i w:val="false"/>
          <w:color w:val="000000"/>
          <w:sz w:val="28"/>
        </w:rPr>
        <w:t xml:space="preserve">
      әр түрлі электр өлшеу аспаптарын баптау және реттеу ережесі. </w:t>
      </w:r>
    </w:p>
    <w:bookmarkEnd w:id="1753"/>
    <w:bookmarkStart w:name="z1768" w:id="1754"/>
    <w:p>
      <w:pPr>
        <w:spacing w:after="0"/>
        <w:ind w:left="0"/>
        <w:jc w:val="both"/>
      </w:pPr>
      <w:r>
        <w:rPr>
          <w:rFonts w:ascii="Times New Roman"/>
          <w:b w:val="false"/>
          <w:i w:val="false"/>
          <w:color w:val="000000"/>
          <w:sz w:val="28"/>
        </w:rPr>
        <w:t xml:space="preserve">
      152. Орта кәсіптік білім талап етіледі. </w:t>
      </w:r>
    </w:p>
    <w:bookmarkEnd w:id="1754"/>
    <w:bookmarkStart w:name="z1769" w:id="1755"/>
    <w:p>
      <w:pPr>
        <w:spacing w:after="0"/>
        <w:ind w:left="0"/>
        <w:jc w:val="both"/>
      </w:pPr>
      <w:r>
        <w:rPr>
          <w:rFonts w:ascii="Times New Roman"/>
          <w:b w:val="false"/>
          <w:i w:val="false"/>
          <w:color w:val="000000"/>
          <w:sz w:val="28"/>
        </w:rPr>
        <w:t>
      153. Жұмыс үлгілері:</w:t>
      </w:r>
    </w:p>
    <w:bookmarkEnd w:id="1755"/>
    <w:bookmarkStart w:name="z1770" w:id="1756"/>
    <w:p>
      <w:pPr>
        <w:spacing w:after="0"/>
        <w:ind w:left="0"/>
        <w:jc w:val="both"/>
      </w:pPr>
      <w:r>
        <w:rPr>
          <w:rFonts w:ascii="Times New Roman"/>
          <w:b w:val="false"/>
          <w:i w:val="false"/>
          <w:color w:val="000000"/>
          <w:sz w:val="28"/>
        </w:rPr>
        <w:t xml:space="preserve">
      1) аспаптардың электр өлшемдерін өлшеу агрегаты - жөндеу, баптау, жұмысқа қабілеттілігін тексеру. </w:t>
      </w:r>
    </w:p>
    <w:bookmarkEnd w:id="1756"/>
    <w:bookmarkStart w:name="z1771" w:id="1757"/>
    <w:p>
      <w:pPr>
        <w:spacing w:after="0"/>
        <w:ind w:left="0"/>
        <w:jc w:val="both"/>
      </w:pPr>
      <w:r>
        <w:rPr>
          <w:rFonts w:ascii="Times New Roman"/>
          <w:b w:val="false"/>
          <w:i w:val="false"/>
          <w:color w:val="000000"/>
          <w:sz w:val="28"/>
        </w:rPr>
        <w:t xml:space="preserve">
      2) акулов анизометрі – баптау. </w:t>
      </w:r>
    </w:p>
    <w:bookmarkEnd w:id="1757"/>
    <w:bookmarkStart w:name="z1772" w:id="1758"/>
    <w:p>
      <w:pPr>
        <w:spacing w:after="0"/>
        <w:ind w:left="0"/>
        <w:jc w:val="both"/>
      </w:pPr>
      <w:r>
        <w:rPr>
          <w:rFonts w:ascii="Times New Roman"/>
          <w:b w:val="false"/>
          <w:i w:val="false"/>
          <w:color w:val="000000"/>
          <w:sz w:val="28"/>
        </w:rPr>
        <w:t xml:space="preserve">
      3) күрделі кинематикалық және электр схемаларының автоматтары - жөндеу және баптау. </w:t>
      </w:r>
    </w:p>
    <w:bookmarkEnd w:id="1758"/>
    <w:bookmarkStart w:name="z1773" w:id="1759"/>
    <w:p>
      <w:pPr>
        <w:spacing w:after="0"/>
        <w:ind w:left="0"/>
        <w:jc w:val="both"/>
      </w:pPr>
      <w:r>
        <w:rPr>
          <w:rFonts w:ascii="Times New Roman"/>
          <w:b w:val="false"/>
          <w:i w:val="false"/>
          <w:color w:val="000000"/>
          <w:sz w:val="28"/>
        </w:rPr>
        <w:t xml:space="preserve">
      4) ЭВМ және стационар аппаратура – тораптар мен блоктарды реттеу. </w:t>
      </w:r>
    </w:p>
    <w:bookmarkEnd w:id="1759"/>
    <w:bookmarkStart w:name="z1774" w:id="1760"/>
    <w:p>
      <w:pPr>
        <w:spacing w:after="0"/>
        <w:ind w:left="0"/>
        <w:jc w:val="both"/>
      </w:pPr>
      <w:r>
        <w:rPr>
          <w:rFonts w:ascii="Times New Roman"/>
          <w:b w:val="false"/>
          <w:i w:val="false"/>
          <w:color w:val="000000"/>
          <w:sz w:val="28"/>
        </w:rPr>
        <w:t xml:space="preserve">
      5) электр магнит, эксцентрикті механизмдері бар блоктар – реттеу. </w:t>
      </w:r>
    </w:p>
    <w:bookmarkEnd w:id="1760"/>
    <w:bookmarkStart w:name="z1775" w:id="1761"/>
    <w:p>
      <w:pPr>
        <w:spacing w:after="0"/>
        <w:ind w:left="0"/>
        <w:jc w:val="both"/>
      </w:pPr>
      <w:r>
        <w:rPr>
          <w:rFonts w:ascii="Times New Roman"/>
          <w:b w:val="false"/>
          <w:i w:val="false"/>
          <w:color w:val="000000"/>
          <w:sz w:val="28"/>
        </w:rPr>
        <w:t xml:space="preserve">
      6) тиристорлық схемада контактісіз реттеу блоктары, беріктігін сынауға арналған басқару және қоректендіру блоктары, логикалық блоктары - баптау, монтаждау. </w:t>
      </w:r>
    </w:p>
    <w:bookmarkEnd w:id="1761"/>
    <w:bookmarkStart w:name="z1776" w:id="1762"/>
    <w:p>
      <w:pPr>
        <w:spacing w:after="0"/>
        <w:ind w:left="0"/>
        <w:jc w:val="both"/>
      </w:pPr>
      <w:r>
        <w:rPr>
          <w:rFonts w:ascii="Times New Roman"/>
          <w:b w:val="false"/>
          <w:i w:val="false"/>
          <w:color w:val="000000"/>
          <w:sz w:val="28"/>
        </w:rPr>
        <w:t xml:space="preserve">
      7) жоғары вольтті тұрақтандырғыш қоректендіру көздерінің блоктары - баптау. </w:t>
      </w:r>
    </w:p>
    <w:bookmarkEnd w:id="1762"/>
    <w:bookmarkStart w:name="z1777" w:id="1763"/>
    <w:p>
      <w:pPr>
        <w:spacing w:after="0"/>
        <w:ind w:left="0"/>
        <w:jc w:val="both"/>
      </w:pPr>
      <w:r>
        <w:rPr>
          <w:rFonts w:ascii="Times New Roman"/>
          <w:b w:val="false"/>
          <w:i w:val="false"/>
          <w:color w:val="000000"/>
          <w:sz w:val="28"/>
        </w:rPr>
        <w:t xml:space="preserve">
      8) тұрақтандырғыш түзеткіштер – баптау және тексеру. </w:t>
      </w:r>
    </w:p>
    <w:bookmarkEnd w:id="1763"/>
    <w:bookmarkStart w:name="z1778" w:id="1764"/>
    <w:p>
      <w:pPr>
        <w:spacing w:after="0"/>
        <w:ind w:left="0"/>
        <w:jc w:val="both"/>
      </w:pPr>
      <w:r>
        <w:rPr>
          <w:rFonts w:ascii="Times New Roman"/>
          <w:b w:val="false"/>
          <w:i w:val="false"/>
          <w:color w:val="000000"/>
          <w:sz w:val="28"/>
        </w:rPr>
        <w:t xml:space="preserve">
      9) ВУ 10/3000 діріл стенді - генераторларды баптау, діріл үстелінің динамикалық орауышын теңгерімдеу; жиілігі мен жылдамдығын тексере отырып, стенділерді баламалау. </w:t>
      </w:r>
    </w:p>
    <w:bookmarkEnd w:id="1764"/>
    <w:bookmarkStart w:name="z1779" w:id="1765"/>
    <w:p>
      <w:pPr>
        <w:spacing w:after="0"/>
        <w:ind w:left="0"/>
        <w:jc w:val="both"/>
      </w:pPr>
      <w:r>
        <w:rPr>
          <w:rFonts w:ascii="Times New Roman"/>
          <w:b w:val="false"/>
          <w:i w:val="false"/>
          <w:color w:val="000000"/>
          <w:sz w:val="28"/>
        </w:rPr>
        <w:t xml:space="preserve">
      10) жиілікті бөлгіштер - реттеу. </w:t>
      </w:r>
    </w:p>
    <w:bookmarkEnd w:id="1765"/>
    <w:bookmarkStart w:name="z1780" w:id="1766"/>
    <w:p>
      <w:pPr>
        <w:spacing w:after="0"/>
        <w:ind w:left="0"/>
        <w:jc w:val="both"/>
      </w:pPr>
      <w:r>
        <w:rPr>
          <w:rFonts w:ascii="Times New Roman"/>
          <w:b w:val="false"/>
          <w:i w:val="false"/>
          <w:color w:val="000000"/>
          <w:sz w:val="28"/>
        </w:rPr>
        <w:t xml:space="preserve">
      11) динамикалық өлшемдерді өлшеуіш – жоғары жиілікті блокты жөндеу және баптау. </w:t>
      </w:r>
    </w:p>
    <w:bookmarkEnd w:id="1766"/>
    <w:bookmarkStart w:name="z1781" w:id="1767"/>
    <w:p>
      <w:pPr>
        <w:spacing w:after="0"/>
        <w:ind w:left="0"/>
        <w:jc w:val="both"/>
      </w:pPr>
      <w:r>
        <w:rPr>
          <w:rFonts w:ascii="Times New Roman"/>
          <w:b w:val="false"/>
          <w:i w:val="false"/>
          <w:color w:val="000000"/>
          <w:sz w:val="28"/>
        </w:rPr>
        <w:t>
      12) "Виадук", "Интеграл" типті өлшеу жүйелері – баптау.</w:t>
      </w:r>
    </w:p>
    <w:bookmarkEnd w:id="1767"/>
    <w:bookmarkStart w:name="z1782" w:id="1768"/>
    <w:p>
      <w:pPr>
        <w:spacing w:after="0"/>
        <w:ind w:left="0"/>
        <w:jc w:val="both"/>
      </w:pPr>
      <w:r>
        <w:rPr>
          <w:rFonts w:ascii="Times New Roman"/>
          <w:b w:val="false"/>
          <w:i w:val="false"/>
          <w:color w:val="000000"/>
          <w:sz w:val="28"/>
        </w:rPr>
        <w:t xml:space="preserve">
      13) "ПК-5003", "ПК-5005" типті өту камералары, басқару блоктары - температураны реттеу, баптау, реттеу және жөндеу. </w:t>
      </w:r>
    </w:p>
    <w:bookmarkEnd w:id="1768"/>
    <w:bookmarkStart w:name="z1783" w:id="1769"/>
    <w:p>
      <w:pPr>
        <w:spacing w:after="0"/>
        <w:ind w:left="0"/>
        <w:jc w:val="both"/>
      </w:pPr>
      <w:r>
        <w:rPr>
          <w:rFonts w:ascii="Times New Roman"/>
          <w:b w:val="false"/>
          <w:i w:val="false"/>
          <w:color w:val="000000"/>
          <w:sz w:val="28"/>
        </w:rPr>
        <w:t xml:space="preserve">
      14) жартылай автомат сыныптауыш - баптау және жөндеу. </w:t>
      </w:r>
    </w:p>
    <w:bookmarkEnd w:id="1769"/>
    <w:bookmarkStart w:name="z1784" w:id="1770"/>
    <w:p>
      <w:pPr>
        <w:spacing w:after="0"/>
        <w:ind w:left="0"/>
        <w:jc w:val="both"/>
      </w:pPr>
      <w:r>
        <w:rPr>
          <w:rFonts w:ascii="Times New Roman"/>
          <w:b w:val="false"/>
          <w:i w:val="false"/>
          <w:color w:val="000000"/>
          <w:sz w:val="28"/>
        </w:rPr>
        <w:t xml:space="preserve">
      15) периодты белгілеуші жүйелерді, крутизномерлерді жинақтау және түзету бойынша сызғыштар - баптау. </w:t>
      </w:r>
    </w:p>
    <w:bookmarkEnd w:id="1770"/>
    <w:bookmarkStart w:name="z1785" w:id="1771"/>
    <w:p>
      <w:pPr>
        <w:spacing w:after="0"/>
        <w:ind w:left="0"/>
        <w:jc w:val="both"/>
      </w:pPr>
      <w:r>
        <w:rPr>
          <w:rFonts w:ascii="Times New Roman"/>
          <w:b w:val="false"/>
          <w:i w:val="false"/>
          <w:color w:val="000000"/>
          <w:sz w:val="28"/>
        </w:rPr>
        <w:t xml:space="preserve">
      16) өлшеу желілері - баптау, тексеру, жөндеу. </w:t>
      </w:r>
    </w:p>
    <w:bookmarkEnd w:id="1771"/>
    <w:bookmarkStart w:name="z1786" w:id="1772"/>
    <w:p>
      <w:pPr>
        <w:spacing w:after="0"/>
        <w:ind w:left="0"/>
        <w:jc w:val="both"/>
      </w:pPr>
      <w:r>
        <w:rPr>
          <w:rFonts w:ascii="Times New Roman"/>
          <w:b w:val="false"/>
          <w:i w:val="false"/>
          <w:color w:val="000000"/>
          <w:sz w:val="28"/>
        </w:rPr>
        <w:t xml:space="preserve">
      17) "Зонд - А4", "Зонд-А5", "ЭМ-680", "ЭМ-6010", "ЭМ-6020" зонд манипуляторлар - баптау, тексеру, жөндеу. </w:t>
      </w:r>
    </w:p>
    <w:bookmarkEnd w:id="1772"/>
    <w:bookmarkStart w:name="z1787" w:id="1773"/>
    <w:p>
      <w:pPr>
        <w:spacing w:after="0"/>
        <w:ind w:left="0"/>
        <w:jc w:val="both"/>
      </w:pPr>
      <w:r>
        <w:rPr>
          <w:rFonts w:ascii="Times New Roman"/>
          <w:b w:val="false"/>
          <w:i w:val="false"/>
          <w:color w:val="000000"/>
          <w:sz w:val="28"/>
        </w:rPr>
        <w:t xml:space="preserve">
      18) синхронды және бақылау-бақылаушы құрылғылары бар механизмдер – реттеу. </w:t>
      </w:r>
    </w:p>
    <w:bookmarkEnd w:id="1773"/>
    <w:bookmarkStart w:name="z1788" w:id="1774"/>
    <w:p>
      <w:pPr>
        <w:spacing w:after="0"/>
        <w:ind w:left="0"/>
        <w:jc w:val="both"/>
      </w:pPr>
      <w:r>
        <w:rPr>
          <w:rFonts w:ascii="Times New Roman"/>
          <w:b w:val="false"/>
          <w:i w:val="false"/>
          <w:color w:val="000000"/>
          <w:sz w:val="28"/>
        </w:rPr>
        <w:t xml:space="preserve">
      19) электронды микроскоп, масспектрометрлер, термоциклдендіру құрылғылары, ПФМ плазмалық фотометрлер – баптау. </w:t>
      </w:r>
    </w:p>
    <w:bookmarkEnd w:id="1774"/>
    <w:bookmarkStart w:name="z1789" w:id="1775"/>
    <w:p>
      <w:pPr>
        <w:spacing w:after="0"/>
        <w:ind w:left="0"/>
        <w:jc w:val="both"/>
      </w:pPr>
      <w:r>
        <w:rPr>
          <w:rFonts w:ascii="Times New Roman"/>
          <w:b w:val="false"/>
          <w:i w:val="false"/>
          <w:color w:val="000000"/>
          <w:sz w:val="28"/>
        </w:rPr>
        <w:t xml:space="preserve">
      20) электр вакуум аспаптардың (имитаторлардың, қашаулардың, электронды гальванометрлердің, өлшеу күшейткіштерінің, қуаты төмен жоғары жиілікті және төменгі жиілікті генераторлардың, компараторлардың, автоматтандыру аспаптары мен құралдарының және тағы басқа) өлшемдерін шынықтыру және сынау үшін құрылғылар мен конвейерлік желілердің құрамына енетін жекелеген блоктар мен тораптар - монтаждау және баптау. </w:t>
      </w:r>
    </w:p>
    <w:bookmarkEnd w:id="1775"/>
    <w:bookmarkStart w:name="z1790" w:id="1776"/>
    <w:p>
      <w:pPr>
        <w:spacing w:after="0"/>
        <w:ind w:left="0"/>
        <w:jc w:val="both"/>
      </w:pPr>
      <w:r>
        <w:rPr>
          <w:rFonts w:ascii="Times New Roman"/>
          <w:b w:val="false"/>
          <w:i w:val="false"/>
          <w:color w:val="000000"/>
          <w:sz w:val="28"/>
        </w:rPr>
        <w:t>
      21) өлшеу аспаптары – оптиканы реттеу, жібін ауыстыру, теңгерімдеу.</w:t>
      </w:r>
    </w:p>
    <w:bookmarkEnd w:id="1776"/>
    <w:bookmarkStart w:name="z1791" w:id="1777"/>
    <w:p>
      <w:pPr>
        <w:spacing w:after="0"/>
        <w:ind w:left="0"/>
        <w:jc w:val="both"/>
      </w:pPr>
      <w:r>
        <w:rPr>
          <w:rFonts w:ascii="Times New Roman"/>
          <w:b w:val="false"/>
          <w:i w:val="false"/>
          <w:color w:val="000000"/>
          <w:sz w:val="28"/>
        </w:rPr>
        <w:t>
      22) түзету аспаптары және бағдарламалық құрылғылар – реттеу; электролиттік ванналардың пантографы - баптау.</w:t>
      </w:r>
    </w:p>
    <w:bookmarkEnd w:id="1777"/>
    <w:bookmarkStart w:name="z1792" w:id="1778"/>
    <w:p>
      <w:pPr>
        <w:spacing w:after="0"/>
        <w:ind w:left="0"/>
        <w:jc w:val="both"/>
      </w:pPr>
      <w:r>
        <w:rPr>
          <w:rFonts w:ascii="Times New Roman"/>
          <w:b w:val="false"/>
          <w:i w:val="false"/>
          <w:color w:val="000000"/>
          <w:sz w:val="28"/>
        </w:rPr>
        <w:t xml:space="preserve">
      23) контактілеуші жартылай автомат және ПКРМ-2 ақаулы ету - кинематикалық және электрондық схеманы баптау; келісу тораптарын реттеу. </w:t>
      </w:r>
    </w:p>
    <w:bookmarkEnd w:id="1778"/>
    <w:bookmarkStart w:name="z1793" w:id="1779"/>
    <w:p>
      <w:pPr>
        <w:spacing w:after="0"/>
        <w:ind w:left="0"/>
        <w:jc w:val="both"/>
      </w:pPr>
      <w:r>
        <w:rPr>
          <w:rFonts w:ascii="Times New Roman"/>
          <w:b w:val="false"/>
          <w:i w:val="false"/>
          <w:color w:val="000000"/>
          <w:sz w:val="28"/>
        </w:rPr>
        <w:t xml:space="preserve">
      24) кернеудегі сәулелендіруді түрлендіргіші бар аспаптар, сандық тізімдеме, ұқсас сандық түрлендіргіш, түрлендіру шектерінің автоматты өзгеру блогы, – монтаждау және баптау. </w:t>
      </w:r>
    </w:p>
    <w:bookmarkEnd w:id="1779"/>
    <w:bookmarkStart w:name="z1794" w:id="1780"/>
    <w:p>
      <w:pPr>
        <w:spacing w:after="0"/>
        <w:ind w:left="0"/>
        <w:jc w:val="both"/>
      </w:pPr>
      <w:r>
        <w:rPr>
          <w:rFonts w:ascii="Times New Roman"/>
          <w:b w:val="false"/>
          <w:i w:val="false"/>
          <w:color w:val="000000"/>
          <w:sz w:val="28"/>
        </w:rPr>
        <w:t xml:space="preserve">
      25) ауқымды түрлендіргішті, көбейткіштер, амплитудалық детекторлар мен аналог сигналдардың регистраторлары бар аспаптар – монтаждау және баптау. </w:t>
      </w:r>
    </w:p>
    <w:bookmarkEnd w:id="1780"/>
    <w:bookmarkStart w:name="z1795" w:id="1781"/>
    <w:p>
      <w:pPr>
        <w:spacing w:after="0"/>
        <w:ind w:left="0"/>
        <w:jc w:val="both"/>
      </w:pPr>
      <w:r>
        <w:rPr>
          <w:rFonts w:ascii="Times New Roman"/>
          <w:b w:val="false"/>
          <w:i w:val="false"/>
          <w:color w:val="000000"/>
          <w:sz w:val="28"/>
        </w:rPr>
        <w:t>
      26) кез келген күрделі аспаптар, ИВИС өлшемдері мен ұзақ қолданылу стенділері, ИВИС қоректендіргіш және қосу аспаптары, жылдам фотосуреттерге арналған аспаптар - жөндеу, монтаждау және баптау.</w:t>
      </w:r>
    </w:p>
    <w:bookmarkEnd w:id="1781"/>
    <w:bookmarkStart w:name="z1796" w:id="1782"/>
    <w:p>
      <w:pPr>
        <w:spacing w:after="0"/>
        <w:ind w:left="0"/>
        <w:jc w:val="both"/>
      </w:pPr>
      <w:r>
        <w:rPr>
          <w:rFonts w:ascii="Times New Roman"/>
          <w:b w:val="false"/>
          <w:i w:val="false"/>
          <w:color w:val="000000"/>
          <w:sz w:val="28"/>
        </w:rPr>
        <w:t>
      27) басқару пульттері және аспаптар - монтаждау, баптау, жөндеу.</w:t>
      </w:r>
    </w:p>
    <w:bookmarkEnd w:id="1782"/>
    <w:bookmarkStart w:name="z1797" w:id="1783"/>
    <w:p>
      <w:pPr>
        <w:spacing w:after="0"/>
        <w:ind w:left="0"/>
        <w:jc w:val="both"/>
      </w:pPr>
      <w:r>
        <w:rPr>
          <w:rFonts w:ascii="Times New Roman"/>
          <w:b w:val="false"/>
          <w:i w:val="false"/>
          <w:color w:val="000000"/>
          <w:sz w:val="28"/>
        </w:rPr>
        <w:t xml:space="preserve">
      28) бақылаушы жүйе, арнайы аппаратура – реттеу. </w:t>
      </w:r>
    </w:p>
    <w:bookmarkEnd w:id="1783"/>
    <w:bookmarkStart w:name="z1798" w:id="1784"/>
    <w:p>
      <w:pPr>
        <w:spacing w:after="0"/>
        <w:ind w:left="0"/>
        <w:jc w:val="both"/>
      </w:pPr>
      <w:r>
        <w:rPr>
          <w:rFonts w:ascii="Times New Roman"/>
          <w:b w:val="false"/>
          <w:i w:val="false"/>
          <w:color w:val="000000"/>
          <w:sz w:val="28"/>
        </w:rPr>
        <w:t xml:space="preserve">
      29) статикалық құрылғылар - монтаждау, баптау. </w:t>
      </w:r>
    </w:p>
    <w:bookmarkEnd w:id="1784"/>
    <w:bookmarkStart w:name="z1799" w:id="1785"/>
    <w:p>
      <w:pPr>
        <w:spacing w:after="0"/>
        <w:ind w:left="0"/>
        <w:jc w:val="both"/>
      </w:pPr>
      <w:r>
        <w:rPr>
          <w:rFonts w:ascii="Times New Roman"/>
          <w:b w:val="false"/>
          <w:i w:val="false"/>
          <w:color w:val="000000"/>
          <w:sz w:val="28"/>
        </w:rPr>
        <w:t xml:space="preserve">
      30) ЛБВ өлшемдерін панорамалық өлшеу стенділері, функционалдық бақылау стенділері, қызмет ету блоктары - монтаждау, баптау, жөндеу, пайдалануға тапсыру. </w:t>
      </w:r>
    </w:p>
    <w:bookmarkEnd w:id="1785"/>
    <w:bookmarkStart w:name="z1800" w:id="1786"/>
    <w:p>
      <w:pPr>
        <w:spacing w:after="0"/>
        <w:ind w:left="0"/>
        <w:jc w:val="both"/>
      </w:pPr>
      <w:r>
        <w:rPr>
          <w:rFonts w:ascii="Times New Roman"/>
          <w:b w:val="false"/>
          <w:i w:val="false"/>
          <w:color w:val="000000"/>
          <w:sz w:val="28"/>
        </w:rPr>
        <w:t xml:space="preserve">
      31) УНТИС-1 қызмет ету мерзімінің стенділері – қоректендіру блоктары мен температура тапсырмасы блогын баптау; импульстер мен генераторлардың ұзақтығын реттеу. </w:t>
      </w:r>
    </w:p>
    <w:bookmarkEnd w:id="1786"/>
    <w:bookmarkStart w:name="z1801" w:id="1787"/>
    <w:p>
      <w:pPr>
        <w:spacing w:after="0"/>
        <w:ind w:left="0"/>
        <w:jc w:val="both"/>
      </w:pPr>
      <w:r>
        <w:rPr>
          <w:rFonts w:ascii="Times New Roman"/>
          <w:b w:val="false"/>
          <w:i w:val="false"/>
          <w:color w:val="000000"/>
          <w:sz w:val="28"/>
        </w:rPr>
        <w:t>
      32) ССП-2 типті монтаждау-дәнекерлеу үстелдері - монтаждау, баптау, жөндеу.</w:t>
      </w:r>
    </w:p>
    <w:bookmarkEnd w:id="1787"/>
    <w:bookmarkStart w:name="z1802" w:id="1788"/>
    <w:p>
      <w:pPr>
        <w:spacing w:after="0"/>
        <w:ind w:left="0"/>
        <w:jc w:val="both"/>
      </w:pPr>
      <w:r>
        <w:rPr>
          <w:rFonts w:ascii="Times New Roman"/>
          <w:b w:val="false"/>
          <w:i w:val="false"/>
          <w:color w:val="000000"/>
          <w:sz w:val="28"/>
        </w:rPr>
        <w:t xml:space="preserve">
      33) ОС және ТВС сынауға арналған жол қашау схемасы (шамдық және жартылай өткізгіш) - монтаждау, баптау, ақаулықтарды жою. </w:t>
      </w:r>
    </w:p>
    <w:bookmarkEnd w:id="1788"/>
    <w:bookmarkStart w:name="z1803" w:id="1789"/>
    <w:p>
      <w:pPr>
        <w:spacing w:after="0"/>
        <w:ind w:left="0"/>
        <w:jc w:val="both"/>
      </w:pPr>
      <w:r>
        <w:rPr>
          <w:rFonts w:ascii="Times New Roman"/>
          <w:b w:val="false"/>
          <w:i w:val="false"/>
          <w:color w:val="000000"/>
          <w:sz w:val="28"/>
        </w:rPr>
        <w:t xml:space="preserve">
      34) топтық сынау және күшті трансформаторлар мен дроссельдердің өлшемдерін өлшеуге арналған күрделі схемалар мен стенділер, оның ішінде арнайы мақсаттағы – жасау, баптау және ақаулықтарды жою. </w:t>
      </w:r>
    </w:p>
    <w:bookmarkEnd w:id="1789"/>
    <w:bookmarkStart w:name="z1804" w:id="1790"/>
    <w:p>
      <w:pPr>
        <w:spacing w:after="0"/>
        <w:ind w:left="0"/>
        <w:jc w:val="both"/>
      </w:pPr>
      <w:r>
        <w:rPr>
          <w:rFonts w:ascii="Times New Roman"/>
          <w:b w:val="false"/>
          <w:i w:val="false"/>
          <w:color w:val="000000"/>
          <w:sz w:val="28"/>
        </w:rPr>
        <w:t>
      35) ВИ көздерінің электр сипаттамаларын өлшеуге арналған схемалар мен стенділер – монтаждау және баптау.</w:t>
      </w:r>
    </w:p>
    <w:bookmarkEnd w:id="1790"/>
    <w:bookmarkStart w:name="z1805" w:id="1791"/>
    <w:p>
      <w:pPr>
        <w:spacing w:after="0"/>
        <w:ind w:left="0"/>
        <w:jc w:val="both"/>
      </w:pPr>
      <w:r>
        <w:rPr>
          <w:rFonts w:ascii="Times New Roman"/>
          <w:b w:val="false"/>
          <w:i w:val="false"/>
          <w:color w:val="000000"/>
          <w:sz w:val="28"/>
        </w:rPr>
        <w:t xml:space="preserve">
      36) жылу камерасын, автоматты реттеу схемасы, арнайы мақсаттағы микромодульдерді тексеруге арналған схемалар - монтаждау, баптау, жөндеу. </w:t>
      </w:r>
    </w:p>
    <w:bookmarkEnd w:id="1791"/>
    <w:bookmarkStart w:name="z1806" w:id="1792"/>
    <w:p>
      <w:pPr>
        <w:spacing w:after="0"/>
        <w:ind w:left="0"/>
        <w:jc w:val="both"/>
      </w:pPr>
      <w:r>
        <w:rPr>
          <w:rFonts w:ascii="Times New Roman"/>
          <w:b w:val="false"/>
          <w:i w:val="false"/>
          <w:color w:val="000000"/>
          <w:sz w:val="28"/>
        </w:rPr>
        <w:t>
      37) КХТБ-0,16 термобарокамералар - камераны жоғары температураға (+125</w:t>
      </w:r>
      <w:r>
        <w:rPr>
          <w:rFonts w:ascii="Times New Roman"/>
          <w:b w:val="false"/>
          <w:i w:val="false"/>
          <w:color w:val="000000"/>
          <w:vertAlign w:val="superscript"/>
        </w:rPr>
        <w:t>о</w:t>
      </w:r>
      <w:r>
        <w:rPr>
          <w:rFonts w:ascii="Times New Roman"/>
          <w:b w:val="false"/>
          <w:i w:val="false"/>
          <w:color w:val="000000"/>
          <w:sz w:val="28"/>
        </w:rPr>
        <w:t>С) және теріс температураға (-60</w:t>
      </w:r>
      <w:r>
        <w:rPr>
          <w:rFonts w:ascii="Times New Roman"/>
          <w:b w:val="false"/>
          <w:i w:val="false"/>
          <w:color w:val="000000"/>
          <w:vertAlign w:val="superscript"/>
        </w:rPr>
        <w:t>о</w:t>
      </w:r>
      <w:r>
        <w:rPr>
          <w:rFonts w:ascii="Times New Roman"/>
          <w:b w:val="false"/>
          <w:i w:val="false"/>
          <w:color w:val="000000"/>
          <w:sz w:val="28"/>
        </w:rPr>
        <w:t>С) және қысым төмен кездегі жұмысқа баптау.</w:t>
      </w:r>
    </w:p>
    <w:bookmarkEnd w:id="1792"/>
    <w:bookmarkStart w:name="z1807" w:id="1793"/>
    <w:p>
      <w:pPr>
        <w:spacing w:after="0"/>
        <w:ind w:left="0"/>
        <w:jc w:val="both"/>
      </w:pPr>
      <w:r>
        <w:rPr>
          <w:rFonts w:ascii="Times New Roman"/>
          <w:b w:val="false"/>
          <w:i w:val="false"/>
          <w:color w:val="000000"/>
          <w:sz w:val="28"/>
        </w:rPr>
        <w:t xml:space="preserve">
      38) жартылай өткізгіш аспаптарға, микросхемалар, "Зонд-1А" және "Зонд-А4" құрылғыларына арналған құрылғылар – тексеру, баптау, жөндеу. </w:t>
      </w:r>
    </w:p>
    <w:bookmarkEnd w:id="1793"/>
    <w:bookmarkStart w:name="z1808" w:id="1794"/>
    <w:p>
      <w:pPr>
        <w:spacing w:after="0"/>
        <w:ind w:left="0"/>
        <w:jc w:val="both"/>
      </w:pPr>
      <w:r>
        <w:rPr>
          <w:rFonts w:ascii="Times New Roman"/>
          <w:b w:val="false"/>
          <w:i w:val="false"/>
          <w:color w:val="000000"/>
          <w:sz w:val="28"/>
        </w:rPr>
        <w:t>
      39) жартылай өткізгіш аспаптар мен микросхемалардың жоғары жиілікті өлшемдерін өлшеу құрылғылары - тексеру, баптау, жөндеу.</w:t>
      </w:r>
    </w:p>
    <w:bookmarkEnd w:id="1794"/>
    <w:bookmarkStart w:name="z1809" w:id="1795"/>
    <w:p>
      <w:pPr>
        <w:spacing w:after="0"/>
        <w:ind w:left="0"/>
        <w:jc w:val="both"/>
      </w:pPr>
      <w:r>
        <w:rPr>
          <w:rFonts w:ascii="Times New Roman"/>
          <w:b w:val="false"/>
          <w:i w:val="false"/>
          <w:color w:val="000000"/>
          <w:sz w:val="28"/>
        </w:rPr>
        <w:t>
      40) "Ваквелл", "Фесд", "МТК-8002" конденсаторлық дәнекер құрылғысы, "ЭМ-640" өлшеуішінің базасында микросхемалардың тестілі өлшемдерін бақылау құрылғысы - баптау және жөндеу.</w:t>
      </w:r>
    </w:p>
    <w:bookmarkEnd w:id="1795"/>
    <w:bookmarkStart w:name="z1810" w:id="1796"/>
    <w:p>
      <w:pPr>
        <w:spacing w:after="0"/>
        <w:ind w:left="0"/>
        <w:jc w:val="both"/>
      </w:pPr>
      <w:r>
        <w:rPr>
          <w:rFonts w:ascii="Times New Roman"/>
          <w:b w:val="false"/>
          <w:i w:val="false"/>
          <w:color w:val="000000"/>
          <w:sz w:val="28"/>
        </w:rPr>
        <w:t>
      41) діріл электр динамикалық сынау құрылғылары, стенділері - баптау және жөндеу.</w:t>
      </w:r>
    </w:p>
    <w:bookmarkEnd w:id="1796"/>
    <w:bookmarkStart w:name="z1811" w:id="1797"/>
    <w:p>
      <w:pPr>
        <w:spacing w:after="0"/>
        <w:ind w:left="0"/>
        <w:jc w:val="both"/>
      </w:pPr>
      <w:r>
        <w:rPr>
          <w:rFonts w:ascii="Times New Roman"/>
          <w:b w:val="false"/>
          <w:i w:val="false"/>
          <w:color w:val="000000"/>
          <w:sz w:val="28"/>
        </w:rPr>
        <w:t xml:space="preserve">
      42) механикалық соққыларын сынау құрылғылары - баптау. </w:t>
      </w:r>
    </w:p>
    <w:bookmarkEnd w:id="1797"/>
    <w:bookmarkStart w:name="z1812" w:id="1798"/>
    <w:p>
      <w:pPr>
        <w:spacing w:after="0"/>
        <w:ind w:left="0"/>
        <w:jc w:val="both"/>
      </w:pPr>
      <w:r>
        <w:rPr>
          <w:rFonts w:ascii="Times New Roman"/>
          <w:b w:val="false"/>
          <w:i w:val="false"/>
          <w:color w:val="000000"/>
          <w:sz w:val="28"/>
        </w:rPr>
        <w:t xml:space="preserve">
      43) саралаушы күшейткіш, ұқсас жинақтағыш, кіріктіргіш, кернеуді жиілікке түрлендіргіш, тіркеуші, ұқсас белгілерді салыстырушы аспап типті интегралдық схемалардағы функционалдық тораптар – монтаждау және баптау. </w:t>
      </w:r>
    </w:p>
    <w:bookmarkEnd w:id="1798"/>
    <w:bookmarkStart w:name="z1813" w:id="1799"/>
    <w:p>
      <w:pPr>
        <w:spacing w:after="0"/>
        <w:ind w:left="0"/>
        <w:jc w:val="both"/>
      </w:pPr>
      <w:r>
        <w:rPr>
          <w:rFonts w:ascii="Times New Roman"/>
          <w:b w:val="false"/>
          <w:i w:val="false"/>
          <w:color w:val="000000"/>
          <w:sz w:val="28"/>
        </w:rPr>
        <w:t xml:space="preserve">
      44) түрлендіру шығындарын, триод өлшемдерін өлшеу құрылғысы, импульстік шынықтыру құрылғысы - жөндеу, баптау. </w:t>
      </w:r>
    </w:p>
    <w:bookmarkEnd w:id="1799"/>
    <w:bookmarkStart w:name="z1814" w:id="1800"/>
    <w:p>
      <w:pPr>
        <w:spacing w:after="0"/>
        <w:ind w:left="0"/>
        <w:jc w:val="both"/>
      </w:pPr>
      <w:r>
        <w:rPr>
          <w:rFonts w:ascii="Times New Roman"/>
          <w:b w:val="false"/>
          <w:i w:val="false"/>
          <w:color w:val="000000"/>
          <w:sz w:val="28"/>
        </w:rPr>
        <w:t xml:space="preserve">
      45) электр вакуум аспаптарын ұзақ мерзім қолданылуына сынау құрылғысы (стенділер) – кешенді баптау. </w:t>
      </w:r>
    </w:p>
    <w:bookmarkEnd w:id="1800"/>
    <w:bookmarkStart w:name="z1815" w:id="1801"/>
    <w:p>
      <w:pPr>
        <w:spacing w:after="0"/>
        <w:ind w:left="0"/>
        <w:jc w:val="both"/>
      </w:pPr>
      <w:r>
        <w:rPr>
          <w:rFonts w:ascii="Times New Roman"/>
          <w:b w:val="false"/>
          <w:i w:val="false"/>
          <w:color w:val="000000"/>
          <w:sz w:val="28"/>
        </w:rPr>
        <w:t xml:space="preserve">
      46) әр түрлі мақсаттағы кернеу мен қуатты күшейткіштер, осциллографикалық күшейткіштер – монтаждау және баптау. </w:t>
      </w:r>
    </w:p>
    <w:bookmarkEnd w:id="1801"/>
    <w:bookmarkStart w:name="z1816" w:id="1802"/>
    <w:p>
      <w:pPr>
        <w:spacing w:after="0"/>
        <w:ind w:left="0"/>
        <w:jc w:val="both"/>
      </w:pPr>
      <w:r>
        <w:rPr>
          <w:rFonts w:ascii="Times New Roman"/>
          <w:b w:val="false"/>
          <w:i w:val="false"/>
          <w:color w:val="000000"/>
          <w:sz w:val="28"/>
        </w:rPr>
        <w:t>
      47) ұзақ мерзім қолданылу беріктігін сынау құрылғысы – кешенді баптау.</w:t>
      </w:r>
    </w:p>
    <w:bookmarkEnd w:id="1802"/>
    <w:bookmarkStart w:name="z1817" w:id="1803"/>
    <w:p>
      <w:pPr>
        <w:spacing w:after="0"/>
        <w:ind w:left="0"/>
        <w:jc w:val="both"/>
      </w:pPr>
      <w:r>
        <w:rPr>
          <w:rFonts w:ascii="Times New Roman"/>
          <w:b w:val="false"/>
          <w:i w:val="false"/>
          <w:color w:val="000000"/>
          <w:sz w:val="28"/>
        </w:rPr>
        <w:t>
      Параграф 4. Сынау жабдығын баптаушы-монтаждаушы, 6-разряд</w:t>
      </w:r>
    </w:p>
    <w:bookmarkEnd w:id="1803"/>
    <w:bookmarkStart w:name="z1818" w:id="1804"/>
    <w:p>
      <w:pPr>
        <w:spacing w:after="0"/>
        <w:ind w:left="0"/>
        <w:jc w:val="both"/>
      </w:pPr>
      <w:r>
        <w:rPr>
          <w:rFonts w:ascii="Times New Roman"/>
          <w:b w:val="false"/>
          <w:i w:val="false"/>
          <w:color w:val="000000"/>
          <w:sz w:val="28"/>
        </w:rPr>
        <w:t xml:space="preserve">
      154. Жұмыс сипаттамасы: </w:t>
      </w:r>
    </w:p>
    <w:bookmarkEnd w:id="1804"/>
    <w:bookmarkStart w:name="z1819" w:id="1805"/>
    <w:p>
      <w:pPr>
        <w:spacing w:after="0"/>
        <w:ind w:left="0"/>
        <w:jc w:val="both"/>
      </w:pPr>
      <w:r>
        <w:rPr>
          <w:rFonts w:ascii="Times New Roman"/>
          <w:b w:val="false"/>
          <w:i w:val="false"/>
          <w:color w:val="000000"/>
          <w:sz w:val="28"/>
        </w:rPr>
        <w:t xml:space="preserve">
      сынау жабдықтарының, есептеу техникасының, түрлі-түсті кинескоптарға арналған сынау жабдықтарының радиоэлектрондық блоктарын монтаждау, баптау және реттеу. </w:t>
      </w:r>
    </w:p>
    <w:bookmarkEnd w:id="1805"/>
    <w:bookmarkStart w:name="z1820" w:id="1806"/>
    <w:p>
      <w:pPr>
        <w:spacing w:after="0"/>
        <w:ind w:left="0"/>
        <w:jc w:val="both"/>
      </w:pPr>
      <w:r>
        <w:rPr>
          <w:rFonts w:ascii="Times New Roman"/>
          <w:b w:val="false"/>
          <w:i w:val="false"/>
          <w:color w:val="000000"/>
          <w:sz w:val="28"/>
        </w:rPr>
        <w:t xml:space="preserve">
      сынау сигналдарының датчиктерін (моноскоптық құрылғылар, диапроекторлар, кинопроекторлар, монопроекторлар, түсті жолақтар генераторлары) монтаждау, баптау және пайдалану. </w:t>
      </w:r>
    </w:p>
    <w:bookmarkEnd w:id="1806"/>
    <w:bookmarkStart w:name="z1821" w:id="1807"/>
    <w:p>
      <w:pPr>
        <w:spacing w:after="0"/>
        <w:ind w:left="0"/>
        <w:jc w:val="both"/>
      </w:pPr>
      <w:r>
        <w:rPr>
          <w:rFonts w:ascii="Times New Roman"/>
          <w:b w:val="false"/>
          <w:i w:val="false"/>
          <w:color w:val="000000"/>
          <w:sz w:val="28"/>
        </w:rPr>
        <w:t xml:space="preserve">
      бағдарламаланған импульс генераторларында және кернеу көздерінде, есептеуіштерде, дискретті элементті базадағы тіркелімдерде және интегралдық микросхемаларды пайдалана отырып, бақылау тестілерінің көмегімен ақаулықтарды анықтау және жою. </w:t>
      </w:r>
    </w:p>
    <w:bookmarkEnd w:id="1807"/>
    <w:bookmarkStart w:name="z1822" w:id="1808"/>
    <w:p>
      <w:pPr>
        <w:spacing w:after="0"/>
        <w:ind w:left="0"/>
        <w:jc w:val="both"/>
      </w:pPr>
      <w:r>
        <w:rPr>
          <w:rFonts w:ascii="Times New Roman"/>
          <w:b w:val="false"/>
          <w:i w:val="false"/>
          <w:color w:val="000000"/>
          <w:sz w:val="28"/>
        </w:rPr>
        <w:t xml:space="preserve">
      өлшеу жүйелеріндегі жекелеген күрделі блоктарды кешенді баптау және іске қосу. </w:t>
      </w:r>
    </w:p>
    <w:bookmarkEnd w:id="1808"/>
    <w:bookmarkStart w:name="z1823" w:id="1809"/>
    <w:p>
      <w:pPr>
        <w:spacing w:after="0"/>
        <w:ind w:left="0"/>
        <w:jc w:val="both"/>
      </w:pPr>
      <w:r>
        <w:rPr>
          <w:rFonts w:ascii="Times New Roman"/>
          <w:b w:val="false"/>
          <w:i w:val="false"/>
          <w:color w:val="000000"/>
          <w:sz w:val="28"/>
        </w:rPr>
        <w:t xml:space="preserve">
      кез келген күрделі электр өлшеу аппаратурасын қабылдаушыға толық тексеріп, тапсыру. </w:t>
      </w:r>
    </w:p>
    <w:bookmarkEnd w:id="1809"/>
    <w:bookmarkStart w:name="z1824" w:id="1810"/>
    <w:p>
      <w:pPr>
        <w:spacing w:after="0"/>
        <w:ind w:left="0"/>
        <w:jc w:val="both"/>
      </w:pPr>
      <w:r>
        <w:rPr>
          <w:rFonts w:ascii="Times New Roman"/>
          <w:b w:val="false"/>
          <w:i w:val="false"/>
          <w:color w:val="000000"/>
          <w:sz w:val="28"/>
        </w:rPr>
        <w:t xml:space="preserve">
      монтаждалатын схемалардың радиокомпоненттерінің өлшемдерін анықтауға арналған электр тізбектерін есептеу. </w:t>
      </w:r>
    </w:p>
    <w:bookmarkEnd w:id="1810"/>
    <w:bookmarkStart w:name="z1825" w:id="1811"/>
    <w:p>
      <w:pPr>
        <w:spacing w:after="0"/>
        <w:ind w:left="0"/>
        <w:jc w:val="both"/>
      </w:pPr>
      <w:r>
        <w:rPr>
          <w:rFonts w:ascii="Times New Roman"/>
          <w:b w:val="false"/>
          <w:i w:val="false"/>
          <w:color w:val="000000"/>
          <w:sz w:val="28"/>
        </w:rPr>
        <w:t xml:space="preserve">
      монтаждалған блоктар мен радио құрылғыларды пайдалануға тапсырған кезде бақылау сынау. </w:t>
      </w:r>
    </w:p>
    <w:bookmarkEnd w:id="1811"/>
    <w:bookmarkStart w:name="z1826" w:id="1812"/>
    <w:p>
      <w:pPr>
        <w:spacing w:after="0"/>
        <w:ind w:left="0"/>
        <w:jc w:val="both"/>
      </w:pPr>
      <w:r>
        <w:rPr>
          <w:rFonts w:ascii="Times New Roman"/>
          <w:b w:val="false"/>
          <w:i w:val="false"/>
          <w:color w:val="000000"/>
          <w:sz w:val="28"/>
        </w:rPr>
        <w:t xml:space="preserve">
      155. Білуге тиіс: </w:t>
      </w:r>
    </w:p>
    <w:bookmarkEnd w:id="1812"/>
    <w:bookmarkStart w:name="z1827" w:id="1813"/>
    <w:p>
      <w:pPr>
        <w:spacing w:after="0"/>
        <w:ind w:left="0"/>
        <w:jc w:val="both"/>
      </w:pPr>
      <w:r>
        <w:rPr>
          <w:rFonts w:ascii="Times New Roman"/>
          <w:b w:val="false"/>
          <w:i w:val="false"/>
          <w:color w:val="000000"/>
          <w:sz w:val="28"/>
        </w:rPr>
        <w:t xml:space="preserve">
      күрделі сынау жабдықтары мен есептеуіш техниканың радио электрондық блоктарындағы ақаулықтарды анықтау және оларды жою; </w:t>
      </w:r>
    </w:p>
    <w:bookmarkEnd w:id="1813"/>
    <w:bookmarkStart w:name="z1828" w:id="1814"/>
    <w:p>
      <w:pPr>
        <w:spacing w:after="0"/>
        <w:ind w:left="0"/>
        <w:jc w:val="both"/>
      </w:pPr>
      <w:r>
        <w:rPr>
          <w:rFonts w:ascii="Times New Roman"/>
          <w:b w:val="false"/>
          <w:i w:val="false"/>
          <w:color w:val="000000"/>
          <w:sz w:val="28"/>
        </w:rPr>
        <w:t xml:space="preserve">
      электронды блоктарды, нобайлары мен қағидаттық схемалары бойынша аппараттар мен аспаптардың үлгілерін монтаждау әдістері; </w:t>
      </w:r>
    </w:p>
    <w:bookmarkEnd w:id="1814"/>
    <w:bookmarkStart w:name="z1829" w:id="1815"/>
    <w:p>
      <w:pPr>
        <w:spacing w:after="0"/>
        <w:ind w:left="0"/>
        <w:jc w:val="both"/>
      </w:pPr>
      <w:r>
        <w:rPr>
          <w:rFonts w:ascii="Times New Roman"/>
          <w:b w:val="false"/>
          <w:i w:val="false"/>
          <w:color w:val="000000"/>
          <w:sz w:val="28"/>
        </w:rPr>
        <w:t xml:space="preserve">
      схемалар мен қоректендіру көздерін есептеу; </w:t>
      </w:r>
    </w:p>
    <w:bookmarkEnd w:id="1815"/>
    <w:bookmarkStart w:name="z1830" w:id="1816"/>
    <w:p>
      <w:pPr>
        <w:spacing w:after="0"/>
        <w:ind w:left="0"/>
        <w:jc w:val="both"/>
      </w:pPr>
      <w:r>
        <w:rPr>
          <w:rFonts w:ascii="Times New Roman"/>
          <w:b w:val="false"/>
          <w:i w:val="false"/>
          <w:color w:val="000000"/>
          <w:sz w:val="28"/>
        </w:rPr>
        <w:t xml:space="preserve">
      барлық жасалуы мүмкін монтаждау және қағидаттық схемаларды құру заңдары; </w:t>
      </w:r>
    </w:p>
    <w:bookmarkEnd w:id="1816"/>
    <w:bookmarkStart w:name="z1831" w:id="1817"/>
    <w:p>
      <w:pPr>
        <w:spacing w:after="0"/>
        <w:ind w:left="0"/>
        <w:jc w:val="both"/>
      </w:pPr>
      <w:r>
        <w:rPr>
          <w:rFonts w:ascii="Times New Roman"/>
          <w:b w:val="false"/>
          <w:i w:val="false"/>
          <w:color w:val="000000"/>
          <w:sz w:val="28"/>
        </w:rPr>
        <w:t xml:space="preserve">
      өлшеу құралдары мен аспаптарының мақсаты мен практикалық қолданылуы; </w:t>
      </w:r>
    </w:p>
    <w:bookmarkEnd w:id="1817"/>
    <w:bookmarkStart w:name="z1832" w:id="1818"/>
    <w:p>
      <w:pPr>
        <w:spacing w:after="0"/>
        <w:ind w:left="0"/>
        <w:jc w:val="both"/>
      </w:pPr>
      <w:r>
        <w:rPr>
          <w:rFonts w:ascii="Times New Roman"/>
          <w:b w:val="false"/>
          <w:i w:val="false"/>
          <w:color w:val="000000"/>
          <w:sz w:val="28"/>
        </w:rPr>
        <w:t xml:space="preserve">
      электр өлшемдері мен белгі нысандарындағы ақаулықтарды анықтау қағидаттары; </w:t>
      </w:r>
    </w:p>
    <w:bookmarkEnd w:id="1818"/>
    <w:bookmarkStart w:name="z1833" w:id="1819"/>
    <w:p>
      <w:pPr>
        <w:spacing w:after="0"/>
        <w:ind w:left="0"/>
        <w:jc w:val="both"/>
      </w:pPr>
      <w:r>
        <w:rPr>
          <w:rFonts w:ascii="Times New Roman"/>
          <w:b w:val="false"/>
          <w:i w:val="false"/>
          <w:color w:val="000000"/>
          <w:sz w:val="28"/>
        </w:rPr>
        <w:t xml:space="preserve">
      радиоэлектрондық жабдықтағы сигналдардың нысандары мен өлшемдері; </w:t>
      </w:r>
    </w:p>
    <w:bookmarkEnd w:id="1819"/>
    <w:bookmarkStart w:name="z1834" w:id="1820"/>
    <w:p>
      <w:pPr>
        <w:spacing w:after="0"/>
        <w:ind w:left="0"/>
        <w:jc w:val="both"/>
      </w:pPr>
      <w:r>
        <w:rPr>
          <w:rFonts w:ascii="Times New Roman"/>
          <w:b w:val="false"/>
          <w:i w:val="false"/>
          <w:color w:val="000000"/>
          <w:sz w:val="28"/>
        </w:rPr>
        <w:t xml:space="preserve">
      кедергілердің сигналдардың нысаны мен өлшемдеріне ықпалы; </w:t>
      </w:r>
    </w:p>
    <w:bookmarkEnd w:id="1820"/>
    <w:bookmarkStart w:name="z1835" w:id="1821"/>
    <w:p>
      <w:pPr>
        <w:spacing w:after="0"/>
        <w:ind w:left="0"/>
        <w:jc w:val="both"/>
      </w:pPr>
      <w:r>
        <w:rPr>
          <w:rFonts w:ascii="Times New Roman"/>
          <w:b w:val="false"/>
          <w:i w:val="false"/>
          <w:color w:val="000000"/>
          <w:sz w:val="28"/>
        </w:rPr>
        <w:t xml:space="preserve">
      аппаратура мен аспаптарды монтаждауға қойылатын техникалық шарттар мен талаптар. </w:t>
      </w:r>
    </w:p>
    <w:bookmarkEnd w:id="1821"/>
    <w:bookmarkStart w:name="z1836" w:id="1822"/>
    <w:p>
      <w:pPr>
        <w:spacing w:after="0"/>
        <w:ind w:left="0"/>
        <w:jc w:val="both"/>
      </w:pPr>
      <w:r>
        <w:rPr>
          <w:rFonts w:ascii="Times New Roman"/>
          <w:b w:val="false"/>
          <w:i w:val="false"/>
          <w:color w:val="000000"/>
          <w:sz w:val="28"/>
        </w:rPr>
        <w:t xml:space="preserve">
      156. Орта кәсіптік білім талап етіледі. </w:t>
      </w:r>
    </w:p>
    <w:bookmarkEnd w:id="1822"/>
    <w:bookmarkStart w:name="z1837" w:id="1823"/>
    <w:p>
      <w:pPr>
        <w:spacing w:after="0"/>
        <w:ind w:left="0"/>
        <w:jc w:val="both"/>
      </w:pPr>
      <w:r>
        <w:rPr>
          <w:rFonts w:ascii="Times New Roman"/>
          <w:b w:val="false"/>
          <w:i w:val="false"/>
          <w:color w:val="000000"/>
          <w:sz w:val="28"/>
        </w:rPr>
        <w:t>
      157. Жұмыс үлгілері:</w:t>
      </w:r>
    </w:p>
    <w:bookmarkEnd w:id="1823"/>
    <w:bookmarkStart w:name="z1838" w:id="1824"/>
    <w:p>
      <w:pPr>
        <w:spacing w:after="0"/>
        <w:ind w:left="0"/>
        <w:jc w:val="both"/>
      </w:pPr>
      <w:r>
        <w:rPr>
          <w:rFonts w:ascii="Times New Roman"/>
          <w:b w:val="false"/>
          <w:i w:val="false"/>
          <w:color w:val="000000"/>
          <w:sz w:val="28"/>
        </w:rPr>
        <w:t xml:space="preserve">
      1) анализаторлар, ақпараттық-өлшеу жүйелері - монтаждау, баптау; </w:t>
      </w:r>
    </w:p>
    <w:bookmarkEnd w:id="1824"/>
    <w:bookmarkStart w:name="z1839" w:id="1825"/>
    <w:p>
      <w:pPr>
        <w:spacing w:after="0"/>
        <w:ind w:left="0"/>
        <w:jc w:val="both"/>
      </w:pPr>
      <w:r>
        <w:rPr>
          <w:rFonts w:ascii="Times New Roman"/>
          <w:b w:val="false"/>
          <w:i w:val="false"/>
          <w:color w:val="000000"/>
          <w:sz w:val="28"/>
        </w:rPr>
        <w:t xml:space="preserve">
      2) УҚТ-диапазонында қуатты өлшеу блоктары, есептеуіш техниканың функционалдық блоктары – жөндеу, баптау; </w:t>
      </w:r>
    </w:p>
    <w:bookmarkEnd w:id="1825"/>
    <w:bookmarkStart w:name="z1840" w:id="1826"/>
    <w:p>
      <w:pPr>
        <w:spacing w:after="0"/>
        <w:ind w:left="0"/>
        <w:jc w:val="both"/>
      </w:pPr>
      <w:r>
        <w:rPr>
          <w:rFonts w:ascii="Times New Roman"/>
          <w:b w:val="false"/>
          <w:i w:val="false"/>
          <w:color w:val="000000"/>
          <w:sz w:val="28"/>
        </w:rPr>
        <w:t xml:space="preserve">
      3) тесу есептеуіштері блоктары - монтаждау, баптау; </w:t>
      </w:r>
    </w:p>
    <w:bookmarkEnd w:id="1826"/>
    <w:bookmarkStart w:name="z1841" w:id="1827"/>
    <w:p>
      <w:pPr>
        <w:spacing w:after="0"/>
        <w:ind w:left="0"/>
        <w:jc w:val="both"/>
      </w:pPr>
      <w:r>
        <w:rPr>
          <w:rFonts w:ascii="Times New Roman"/>
          <w:b w:val="false"/>
          <w:i w:val="false"/>
          <w:color w:val="000000"/>
          <w:sz w:val="28"/>
        </w:rPr>
        <w:t xml:space="preserve">
      4) жоғары жиілікті, кернеуі 60000 В жоғары жиілікті тұрақтандырғыш түзеткіштер – баптау; </w:t>
      </w:r>
    </w:p>
    <w:bookmarkEnd w:id="1827"/>
    <w:bookmarkStart w:name="z1842" w:id="1828"/>
    <w:p>
      <w:pPr>
        <w:spacing w:after="0"/>
        <w:ind w:left="0"/>
        <w:jc w:val="both"/>
      </w:pPr>
      <w:r>
        <w:rPr>
          <w:rFonts w:ascii="Times New Roman"/>
          <w:b w:val="false"/>
          <w:i w:val="false"/>
          <w:color w:val="000000"/>
          <w:sz w:val="28"/>
        </w:rPr>
        <w:t xml:space="preserve">
      5) АЖЖ типті оптикалық квант генераторлар - баптау және жөндеу; </w:t>
      </w:r>
    </w:p>
    <w:bookmarkEnd w:id="1828"/>
    <w:bookmarkStart w:name="z1843" w:id="1829"/>
    <w:p>
      <w:pPr>
        <w:spacing w:after="0"/>
        <w:ind w:left="0"/>
        <w:jc w:val="both"/>
      </w:pPr>
      <w:r>
        <w:rPr>
          <w:rFonts w:ascii="Times New Roman"/>
          <w:b w:val="false"/>
          <w:i w:val="false"/>
          <w:color w:val="000000"/>
          <w:sz w:val="28"/>
        </w:rPr>
        <w:t xml:space="preserve">
      6) өлшеу кешені және желілері ("Интеграл", "Эликон", "Виадук"  және типті) - жөндеу, баптау, градуирлеу, тексеру; </w:t>
      </w:r>
    </w:p>
    <w:bookmarkEnd w:id="1829"/>
    <w:bookmarkStart w:name="z1844" w:id="1830"/>
    <w:p>
      <w:pPr>
        <w:spacing w:after="0"/>
        <w:ind w:left="0"/>
        <w:jc w:val="both"/>
      </w:pPr>
      <w:r>
        <w:rPr>
          <w:rFonts w:ascii="Times New Roman"/>
          <w:b w:val="false"/>
          <w:i w:val="false"/>
          <w:color w:val="000000"/>
          <w:sz w:val="28"/>
        </w:rPr>
        <w:t xml:space="preserve">
      7) барлық типті модуляторлар - жөндеу, баптау; </w:t>
      </w:r>
    </w:p>
    <w:bookmarkEnd w:id="1830"/>
    <w:bookmarkStart w:name="z1845" w:id="1831"/>
    <w:p>
      <w:pPr>
        <w:spacing w:after="0"/>
        <w:ind w:left="0"/>
        <w:jc w:val="both"/>
      </w:pPr>
      <w:r>
        <w:rPr>
          <w:rFonts w:ascii="Times New Roman"/>
          <w:b w:val="false"/>
          <w:i w:val="false"/>
          <w:color w:val="000000"/>
          <w:sz w:val="28"/>
        </w:rPr>
        <w:t xml:space="preserve">
      8) МСМ типті электр торлы үлгі – баптау; </w:t>
      </w:r>
    </w:p>
    <w:bookmarkEnd w:id="1831"/>
    <w:bookmarkStart w:name="z1846" w:id="1832"/>
    <w:p>
      <w:pPr>
        <w:spacing w:after="0"/>
        <w:ind w:left="0"/>
        <w:jc w:val="both"/>
      </w:pPr>
      <w:r>
        <w:rPr>
          <w:rFonts w:ascii="Times New Roman"/>
          <w:b w:val="false"/>
          <w:i w:val="false"/>
          <w:color w:val="000000"/>
          <w:sz w:val="28"/>
        </w:rPr>
        <w:t xml:space="preserve">
      9) бағдарламамен басқарылатын айдау посттары - баптау; </w:t>
      </w:r>
    </w:p>
    <w:bookmarkEnd w:id="1832"/>
    <w:bookmarkStart w:name="z1847" w:id="1833"/>
    <w:p>
      <w:pPr>
        <w:spacing w:after="0"/>
        <w:ind w:left="0"/>
        <w:jc w:val="both"/>
      </w:pPr>
      <w:r>
        <w:rPr>
          <w:rFonts w:ascii="Times New Roman"/>
          <w:b w:val="false"/>
          <w:i w:val="false"/>
          <w:color w:val="000000"/>
          <w:sz w:val="28"/>
        </w:rPr>
        <w:t xml:space="preserve">
      10) лазерлерді тарту газ разрядтауыш шамдардың электр сипаттамаларын өлшеуге арналған аспаптар – монтаждау және баптау; </w:t>
      </w:r>
    </w:p>
    <w:bookmarkEnd w:id="1833"/>
    <w:bookmarkStart w:name="z1848" w:id="1834"/>
    <w:p>
      <w:pPr>
        <w:spacing w:after="0"/>
        <w:ind w:left="0"/>
        <w:jc w:val="both"/>
      </w:pPr>
      <w:r>
        <w:rPr>
          <w:rFonts w:ascii="Times New Roman"/>
          <w:b w:val="false"/>
          <w:i w:val="false"/>
          <w:color w:val="000000"/>
          <w:sz w:val="28"/>
        </w:rPr>
        <w:t xml:space="preserve">
      11) электр статикалық (С), Щ-1413 типті сандық жүйе аспаптары, жарық өлшеуіштер, фотометрлер – жөндеу, калибрлеу, реттеу; </w:t>
      </w:r>
    </w:p>
    <w:bookmarkEnd w:id="1834"/>
    <w:bookmarkStart w:name="z1849" w:id="1835"/>
    <w:p>
      <w:pPr>
        <w:spacing w:after="0"/>
        <w:ind w:left="0"/>
        <w:jc w:val="both"/>
      </w:pPr>
      <w:r>
        <w:rPr>
          <w:rFonts w:ascii="Times New Roman"/>
          <w:b w:val="false"/>
          <w:i w:val="false"/>
          <w:color w:val="000000"/>
          <w:sz w:val="28"/>
        </w:rPr>
        <w:t xml:space="preserve">
      12) қуаты күшті ЛБВ динамикалық сынақтарының стенділері - монтаждау, баптау, жөндеу; </w:t>
      </w:r>
    </w:p>
    <w:bookmarkEnd w:id="1835"/>
    <w:bookmarkStart w:name="z1850" w:id="1836"/>
    <w:p>
      <w:pPr>
        <w:spacing w:after="0"/>
        <w:ind w:left="0"/>
        <w:jc w:val="both"/>
      </w:pPr>
      <w:r>
        <w:rPr>
          <w:rFonts w:ascii="Times New Roman"/>
          <w:b w:val="false"/>
          <w:i w:val="false"/>
          <w:color w:val="000000"/>
          <w:sz w:val="28"/>
        </w:rPr>
        <w:t xml:space="preserve">
      13) импульстік өлшемдерді өлшеуге, құрылғылардың жұмысын тексеруге арналған схемалар - баптау; </w:t>
      </w:r>
    </w:p>
    <w:bookmarkEnd w:id="1836"/>
    <w:bookmarkStart w:name="z1851" w:id="1837"/>
    <w:p>
      <w:pPr>
        <w:spacing w:after="0"/>
        <w:ind w:left="0"/>
        <w:jc w:val="both"/>
      </w:pPr>
      <w:r>
        <w:rPr>
          <w:rFonts w:ascii="Times New Roman"/>
          <w:b w:val="false"/>
          <w:i w:val="false"/>
          <w:color w:val="000000"/>
          <w:sz w:val="28"/>
        </w:rPr>
        <w:t xml:space="preserve">
      14) күрделі схемалар мен ВИС көздерінің электр және жарық сипаттамаларын өлшеуге арналған стенділер - монтаждау, баптау; </w:t>
      </w:r>
    </w:p>
    <w:bookmarkEnd w:id="1837"/>
    <w:bookmarkStart w:name="z1852" w:id="1838"/>
    <w:p>
      <w:pPr>
        <w:spacing w:after="0"/>
        <w:ind w:left="0"/>
        <w:jc w:val="both"/>
      </w:pPr>
      <w:r>
        <w:rPr>
          <w:rFonts w:ascii="Times New Roman"/>
          <w:b w:val="false"/>
          <w:i w:val="false"/>
          <w:color w:val="000000"/>
          <w:sz w:val="28"/>
        </w:rPr>
        <w:t xml:space="preserve">
      15) күрделі схемалар мен топтық сынау және ОС, ТВС электр өлшемдерін, барлық типономиналдардың микромодулін өлшеуге арналған стенділер, оның ішінде арнайы мақсаттағы – баптау, олардың жұмысын бақылау, жөндеу; </w:t>
      </w:r>
    </w:p>
    <w:bookmarkEnd w:id="1838"/>
    <w:bookmarkStart w:name="z1853" w:id="1839"/>
    <w:p>
      <w:pPr>
        <w:spacing w:after="0"/>
        <w:ind w:left="0"/>
        <w:jc w:val="both"/>
      </w:pPr>
      <w:r>
        <w:rPr>
          <w:rFonts w:ascii="Times New Roman"/>
          <w:b w:val="false"/>
          <w:i w:val="false"/>
          <w:color w:val="000000"/>
          <w:sz w:val="28"/>
        </w:rPr>
        <w:t xml:space="preserve">
      16) электр өлшемдерін өлшеу және қоршаған ортаның әр түрлі жағдайларында сынауға арналған схемалар – монтаждау, реттеу, баптау; </w:t>
      </w:r>
    </w:p>
    <w:bookmarkEnd w:id="1839"/>
    <w:bookmarkStart w:name="z1854" w:id="1840"/>
    <w:p>
      <w:pPr>
        <w:spacing w:after="0"/>
        <w:ind w:left="0"/>
        <w:jc w:val="both"/>
      </w:pPr>
      <w:r>
        <w:rPr>
          <w:rFonts w:ascii="Times New Roman"/>
          <w:b w:val="false"/>
          <w:i w:val="false"/>
          <w:color w:val="000000"/>
          <w:sz w:val="28"/>
        </w:rPr>
        <w:t xml:space="preserve">
      17) жоғары және төмен жиілікті, аралық жиілікті күшейткіштер (көп каскадты), тұрақты тоқты күшейткіштер (көп каскадты) - монтаждау, баптау және реттеу; </w:t>
      </w:r>
    </w:p>
    <w:bookmarkEnd w:id="1840"/>
    <w:bookmarkStart w:name="z1855" w:id="1841"/>
    <w:p>
      <w:pPr>
        <w:spacing w:after="0"/>
        <w:ind w:left="0"/>
        <w:jc w:val="both"/>
      </w:pPr>
      <w:r>
        <w:rPr>
          <w:rFonts w:ascii="Times New Roman"/>
          <w:b w:val="false"/>
          <w:i w:val="false"/>
          <w:color w:val="000000"/>
          <w:sz w:val="28"/>
        </w:rPr>
        <w:t xml:space="preserve">
      18) жоғары жиілікті диодтардың шуылын өлшеу құрылғысы - монтаждау және баптау; </w:t>
      </w:r>
    </w:p>
    <w:bookmarkEnd w:id="1841"/>
    <w:bookmarkStart w:name="z1856" w:id="1842"/>
    <w:p>
      <w:pPr>
        <w:spacing w:after="0"/>
        <w:ind w:left="0"/>
        <w:jc w:val="both"/>
      </w:pPr>
      <w:r>
        <w:rPr>
          <w:rFonts w:ascii="Times New Roman"/>
          <w:b w:val="false"/>
          <w:i w:val="false"/>
          <w:color w:val="000000"/>
          <w:sz w:val="28"/>
        </w:rPr>
        <w:t xml:space="preserve">
      19) күшейткіштер, генераторлар, жоғары тұрақты қоректендіру көздері, автоматтандырылған схемалар - монтаждау, реттеу, баптау; </w:t>
      </w:r>
    </w:p>
    <w:bookmarkEnd w:id="1842"/>
    <w:bookmarkStart w:name="z1857" w:id="1843"/>
    <w:p>
      <w:pPr>
        <w:spacing w:after="0"/>
        <w:ind w:left="0"/>
        <w:jc w:val="both"/>
      </w:pPr>
      <w:r>
        <w:rPr>
          <w:rFonts w:ascii="Times New Roman"/>
          <w:b w:val="false"/>
          <w:i w:val="false"/>
          <w:color w:val="000000"/>
          <w:sz w:val="28"/>
        </w:rPr>
        <w:t xml:space="preserve">
      20) шығу қуаты 3 кВт және одан жоғары күшейткіш құрылғылар - баптау, жөндеу; </w:t>
      </w:r>
    </w:p>
    <w:bookmarkEnd w:id="1843"/>
    <w:bookmarkStart w:name="z1858" w:id="1844"/>
    <w:p>
      <w:pPr>
        <w:spacing w:after="0"/>
        <w:ind w:left="0"/>
        <w:jc w:val="both"/>
      </w:pPr>
      <w:r>
        <w:rPr>
          <w:rFonts w:ascii="Times New Roman"/>
          <w:b w:val="false"/>
          <w:i w:val="false"/>
          <w:color w:val="000000"/>
          <w:sz w:val="28"/>
        </w:rPr>
        <w:t xml:space="preserve">
      21) гистерезис ілмегін автоматтандырылған жазуға, күрделі магнит схемаларының магнит өрісінің топографиясына арналған құрылғылар – монтаждау және баптау; </w:t>
      </w:r>
    </w:p>
    <w:bookmarkEnd w:id="1844"/>
    <w:bookmarkStart w:name="z1859" w:id="1845"/>
    <w:p>
      <w:pPr>
        <w:spacing w:after="0"/>
        <w:ind w:left="0"/>
        <w:jc w:val="both"/>
      </w:pPr>
      <w:r>
        <w:rPr>
          <w:rFonts w:ascii="Times New Roman"/>
          <w:b w:val="false"/>
          <w:i w:val="false"/>
          <w:color w:val="000000"/>
          <w:sz w:val="28"/>
        </w:rPr>
        <w:t xml:space="preserve">
      22) генераторлық импульсті және стробоскопиялық шамдарды динамикалық және климаттық сынау құрылғылары - жөндеу және баптау; </w:t>
      </w:r>
    </w:p>
    <w:bookmarkEnd w:id="1845"/>
    <w:bookmarkStart w:name="z1860" w:id="1846"/>
    <w:p>
      <w:pPr>
        <w:spacing w:after="0"/>
        <w:ind w:left="0"/>
        <w:jc w:val="both"/>
      </w:pPr>
      <w:r>
        <w:rPr>
          <w:rFonts w:ascii="Times New Roman"/>
          <w:b w:val="false"/>
          <w:i w:val="false"/>
          <w:color w:val="000000"/>
          <w:sz w:val="28"/>
        </w:rPr>
        <w:t>
      23) электр вакуум аспаптардың статикалық және динамикалық аспаптарын өлшеуге, жартылай өткізгіш аспаптар мен микросхемалардың импульстік өлшемдерін өлшеуге арналған құрылғылар - жөндеу, баптау, градуирлеу, тексеру;</w:t>
      </w:r>
    </w:p>
    <w:bookmarkEnd w:id="1846"/>
    <w:bookmarkStart w:name="z1861" w:id="1847"/>
    <w:p>
      <w:pPr>
        <w:spacing w:after="0"/>
        <w:ind w:left="0"/>
        <w:jc w:val="both"/>
      </w:pPr>
      <w:r>
        <w:rPr>
          <w:rFonts w:ascii="Times New Roman"/>
          <w:b w:val="false"/>
          <w:i w:val="false"/>
          <w:color w:val="000000"/>
          <w:sz w:val="28"/>
        </w:rPr>
        <w:t>
      24) ЭМ-424А;, МС-41П2, термокомпрессионды дәнекер УРС-3 типті аргонды-доға дәнекер құрылғысы - жөндеу және баптау;</w:t>
      </w:r>
    </w:p>
    <w:bookmarkEnd w:id="1847"/>
    <w:bookmarkStart w:name="z1862" w:id="1848"/>
    <w:p>
      <w:pPr>
        <w:spacing w:after="0"/>
        <w:ind w:left="0"/>
        <w:jc w:val="both"/>
      </w:pPr>
      <w:r>
        <w:rPr>
          <w:rFonts w:ascii="Times New Roman"/>
          <w:b w:val="false"/>
          <w:i w:val="false"/>
          <w:color w:val="000000"/>
          <w:sz w:val="28"/>
        </w:rPr>
        <w:t xml:space="preserve">
      25) У-302, У-309 типті потенциометриялық құрылғылары, Р-307, Р2/1 потенциометрлер; гальванометртер; импульсті көп арналы генераторлар; жолағы 25 мГц жоғары жылдамдықты осциллографтар; жадыда сақтаушы осциллографтар; уақыт пен жиілікті өлшеуге арналған құрылғылар - жөндеу, баптау, түзету, тексеру; </w:t>
      </w:r>
    </w:p>
    <w:bookmarkEnd w:id="1848"/>
    <w:bookmarkStart w:name="z1863" w:id="1849"/>
    <w:p>
      <w:pPr>
        <w:spacing w:after="0"/>
        <w:ind w:left="0"/>
        <w:jc w:val="both"/>
      </w:pPr>
      <w:r>
        <w:rPr>
          <w:rFonts w:ascii="Times New Roman"/>
          <w:b w:val="false"/>
          <w:i w:val="false"/>
          <w:color w:val="000000"/>
          <w:sz w:val="28"/>
        </w:rPr>
        <w:t xml:space="preserve">
      26) геркондардың, интегралдық микросхемалардың, жартылай өткізгіш гибрид АЖЖ жүйелерінің статикалық және динамикалық өлшемдерін өлшеуге автомат және жартылай автомат құрылғылар - жөндеу және баптау; </w:t>
      </w:r>
    </w:p>
    <w:bookmarkEnd w:id="1849"/>
    <w:bookmarkStart w:name="z1864" w:id="1850"/>
    <w:p>
      <w:pPr>
        <w:spacing w:after="0"/>
        <w:ind w:left="0"/>
        <w:jc w:val="both"/>
      </w:pPr>
      <w:r>
        <w:rPr>
          <w:rFonts w:ascii="Times New Roman"/>
          <w:b w:val="false"/>
          <w:i w:val="false"/>
          <w:color w:val="000000"/>
          <w:sz w:val="28"/>
        </w:rPr>
        <w:t xml:space="preserve">
      27) геркондарды статикалық және динамикалық сынау құрылғысы - жөндеу және баптау; </w:t>
      </w:r>
    </w:p>
    <w:bookmarkEnd w:id="1850"/>
    <w:bookmarkStart w:name="z1865" w:id="1851"/>
    <w:p>
      <w:pPr>
        <w:spacing w:after="0"/>
        <w:ind w:left="0"/>
        <w:jc w:val="both"/>
      </w:pPr>
      <w:r>
        <w:rPr>
          <w:rFonts w:ascii="Times New Roman"/>
          <w:b w:val="false"/>
          <w:i w:val="false"/>
          <w:color w:val="000000"/>
          <w:sz w:val="28"/>
        </w:rPr>
        <w:t>
      28) геркондардың шуылын өлшеу құрылғысы – монтаждау және баптау;</w:t>
      </w:r>
    </w:p>
    <w:bookmarkEnd w:id="1851"/>
    <w:bookmarkStart w:name="z1866" w:id="1852"/>
    <w:p>
      <w:pPr>
        <w:spacing w:after="0"/>
        <w:ind w:left="0"/>
        <w:jc w:val="both"/>
      </w:pPr>
      <w:r>
        <w:rPr>
          <w:rFonts w:ascii="Times New Roman"/>
          <w:b w:val="false"/>
          <w:i w:val="false"/>
          <w:color w:val="000000"/>
          <w:sz w:val="28"/>
        </w:rPr>
        <w:t>
      29) аргонаэлектрондық сәулелік тазалау құрылғысы - баптау;</w:t>
      </w:r>
    </w:p>
    <w:bookmarkEnd w:id="1852"/>
    <w:bookmarkStart w:name="z1867" w:id="1853"/>
    <w:p>
      <w:pPr>
        <w:spacing w:after="0"/>
        <w:ind w:left="0"/>
        <w:jc w:val="both"/>
      </w:pPr>
      <w:r>
        <w:rPr>
          <w:rFonts w:ascii="Times New Roman"/>
          <w:b w:val="false"/>
          <w:i w:val="false"/>
          <w:color w:val="000000"/>
          <w:sz w:val="28"/>
        </w:rPr>
        <w:t>
      30) сандық фотометрлер, радиометрлер, спектрорадиометрлер - монтаждау және баптау;</w:t>
      </w:r>
    </w:p>
    <w:bookmarkEnd w:id="1853"/>
    <w:bookmarkStart w:name="z1868" w:id="1854"/>
    <w:p>
      <w:pPr>
        <w:spacing w:after="0"/>
        <w:ind w:left="0"/>
        <w:jc w:val="both"/>
      </w:pPr>
      <w:r>
        <w:rPr>
          <w:rFonts w:ascii="Times New Roman"/>
          <w:b w:val="false"/>
          <w:i w:val="false"/>
          <w:color w:val="000000"/>
          <w:sz w:val="28"/>
        </w:rPr>
        <w:t xml:space="preserve">
      31) центрифуга – басқару схемаларын жөндеу және баптау; </w:t>
      </w:r>
    </w:p>
    <w:bookmarkEnd w:id="1854"/>
    <w:bookmarkStart w:name="z1869" w:id="1855"/>
    <w:p>
      <w:pPr>
        <w:spacing w:after="0"/>
        <w:ind w:left="0"/>
        <w:jc w:val="both"/>
      </w:pPr>
      <w:r>
        <w:rPr>
          <w:rFonts w:ascii="Times New Roman"/>
          <w:b w:val="false"/>
          <w:i w:val="false"/>
          <w:color w:val="000000"/>
          <w:sz w:val="28"/>
        </w:rPr>
        <w:t>
      32) ИО570020, АЗ6023 типті электр сутекті пештері - баптау.</w:t>
      </w:r>
    </w:p>
    <w:bookmarkEnd w:id="1855"/>
    <w:bookmarkStart w:name="z1870" w:id="1856"/>
    <w:p>
      <w:pPr>
        <w:spacing w:after="0"/>
        <w:ind w:left="0"/>
        <w:jc w:val="both"/>
      </w:pPr>
      <w:r>
        <w:rPr>
          <w:rFonts w:ascii="Times New Roman"/>
          <w:b w:val="false"/>
          <w:i w:val="false"/>
          <w:color w:val="000000"/>
          <w:sz w:val="28"/>
        </w:rPr>
        <w:t>
      Параграф 5. Сынау жабдығын баптаушы-монтаждаушы, 7-разряд</w:t>
      </w:r>
    </w:p>
    <w:bookmarkEnd w:id="1856"/>
    <w:bookmarkStart w:name="z1871" w:id="1857"/>
    <w:p>
      <w:pPr>
        <w:spacing w:after="0"/>
        <w:ind w:left="0"/>
        <w:jc w:val="both"/>
      </w:pPr>
      <w:r>
        <w:rPr>
          <w:rFonts w:ascii="Times New Roman"/>
          <w:b w:val="false"/>
          <w:i w:val="false"/>
          <w:color w:val="000000"/>
          <w:sz w:val="28"/>
        </w:rPr>
        <w:t>
      158. Жұмыс сипаттамасы:</w:t>
      </w:r>
    </w:p>
    <w:bookmarkEnd w:id="1857"/>
    <w:bookmarkStart w:name="z1872" w:id="1858"/>
    <w:p>
      <w:pPr>
        <w:spacing w:after="0"/>
        <w:ind w:left="0"/>
        <w:jc w:val="both"/>
      </w:pPr>
      <w:r>
        <w:rPr>
          <w:rFonts w:ascii="Times New Roman"/>
          <w:b w:val="false"/>
          <w:i w:val="false"/>
          <w:color w:val="000000"/>
          <w:sz w:val="28"/>
        </w:rPr>
        <w:t>
      күрделілігі жоғары сынау аспаптары мен есептеуіш техниканың радиоэлектрондық блоктарын және кейіннен жөндей және реттей отырып, радиоэлектрондық базадағы автоматика құрылғысын монтаждау, баптау және реттеу.</w:t>
      </w:r>
    </w:p>
    <w:bookmarkEnd w:id="1858"/>
    <w:bookmarkStart w:name="z1873" w:id="1859"/>
    <w:p>
      <w:pPr>
        <w:spacing w:after="0"/>
        <w:ind w:left="0"/>
        <w:jc w:val="both"/>
      </w:pPr>
      <w:r>
        <w:rPr>
          <w:rFonts w:ascii="Times New Roman"/>
          <w:b w:val="false"/>
          <w:i w:val="false"/>
          <w:color w:val="000000"/>
          <w:sz w:val="28"/>
        </w:rPr>
        <w:t xml:space="preserve">
      өнеркәсіптік автоматика, телемеханика, байланыс, контактілі, релелік, электр магнит, ион және жартылай өткізгіш электр жетектері схемаларын монтаждау, баптау, тексеру жөндеу және пайдалануға тапсыру. </w:t>
      </w:r>
    </w:p>
    <w:bookmarkEnd w:id="1859"/>
    <w:bookmarkStart w:name="z1874" w:id="1860"/>
    <w:p>
      <w:pPr>
        <w:spacing w:after="0"/>
        <w:ind w:left="0"/>
        <w:jc w:val="both"/>
      </w:pPr>
      <w:r>
        <w:rPr>
          <w:rFonts w:ascii="Times New Roman"/>
          <w:b w:val="false"/>
          <w:i w:val="false"/>
          <w:color w:val="000000"/>
          <w:sz w:val="28"/>
        </w:rPr>
        <w:t xml:space="preserve">
      арнайы тест бағдарламалардың және стенділердің көмегімен есептеуіш техника құралдарын пайдалана отырып, жабдықтың басқарушы жүйелерінің диагностикасы. </w:t>
      </w:r>
    </w:p>
    <w:bookmarkEnd w:id="1860"/>
    <w:bookmarkStart w:name="z1875" w:id="1861"/>
    <w:p>
      <w:pPr>
        <w:spacing w:after="0"/>
        <w:ind w:left="0"/>
        <w:jc w:val="both"/>
      </w:pPr>
      <w:r>
        <w:rPr>
          <w:rFonts w:ascii="Times New Roman"/>
          <w:b w:val="false"/>
          <w:i w:val="false"/>
          <w:color w:val="000000"/>
          <w:sz w:val="28"/>
        </w:rPr>
        <w:t xml:space="preserve">
      бақылау-өлшеу және арнайы технологиялық жабдықтың тестілік бағдарламаларын жасау және технологиялық бағдарламаларын түзету. </w:t>
      </w:r>
    </w:p>
    <w:bookmarkEnd w:id="1861"/>
    <w:bookmarkStart w:name="z1876" w:id="1862"/>
    <w:p>
      <w:pPr>
        <w:spacing w:after="0"/>
        <w:ind w:left="0"/>
        <w:jc w:val="both"/>
      </w:pPr>
      <w:r>
        <w:rPr>
          <w:rFonts w:ascii="Times New Roman"/>
          <w:b w:val="false"/>
          <w:i w:val="false"/>
          <w:color w:val="000000"/>
          <w:sz w:val="28"/>
        </w:rPr>
        <w:t xml:space="preserve">
      технологиялық жабдық жұмысының жүрмей қалу жағдайларын талдау және жүйелендіру. </w:t>
      </w:r>
    </w:p>
    <w:bookmarkEnd w:id="1862"/>
    <w:bookmarkStart w:name="z1877" w:id="1863"/>
    <w:p>
      <w:pPr>
        <w:spacing w:after="0"/>
        <w:ind w:left="0"/>
        <w:jc w:val="both"/>
      </w:pPr>
      <w:r>
        <w:rPr>
          <w:rFonts w:ascii="Times New Roman"/>
          <w:b w:val="false"/>
          <w:i w:val="false"/>
          <w:color w:val="000000"/>
          <w:sz w:val="28"/>
        </w:rPr>
        <w:t xml:space="preserve">
      159. Білуге тиіс: </w:t>
      </w:r>
    </w:p>
    <w:bookmarkEnd w:id="1863"/>
    <w:bookmarkStart w:name="z1878" w:id="1864"/>
    <w:p>
      <w:pPr>
        <w:spacing w:after="0"/>
        <w:ind w:left="0"/>
        <w:jc w:val="both"/>
      </w:pPr>
      <w:r>
        <w:rPr>
          <w:rFonts w:ascii="Times New Roman"/>
          <w:b w:val="false"/>
          <w:i w:val="false"/>
          <w:color w:val="000000"/>
          <w:sz w:val="28"/>
        </w:rPr>
        <w:t xml:space="preserve">
      күрделі сынау аспаптары мен есептеуіш техниканың радиоэлектрондық блоктарының ақаулықтарын анықтау әдістері; </w:t>
      </w:r>
    </w:p>
    <w:bookmarkEnd w:id="1864"/>
    <w:bookmarkStart w:name="z1879" w:id="1865"/>
    <w:p>
      <w:pPr>
        <w:spacing w:after="0"/>
        <w:ind w:left="0"/>
        <w:jc w:val="both"/>
      </w:pPr>
      <w:r>
        <w:rPr>
          <w:rFonts w:ascii="Times New Roman"/>
          <w:b w:val="false"/>
          <w:i w:val="false"/>
          <w:color w:val="000000"/>
          <w:sz w:val="28"/>
        </w:rPr>
        <w:t xml:space="preserve">
      нобайлар мен қағидаттық схемалар бойынша аппараттар мен аспаптардың үлгілерін монтаждау әдістері; </w:t>
      </w:r>
    </w:p>
    <w:bookmarkEnd w:id="1865"/>
    <w:bookmarkStart w:name="z1880" w:id="1866"/>
    <w:p>
      <w:pPr>
        <w:spacing w:after="0"/>
        <w:ind w:left="0"/>
        <w:jc w:val="both"/>
      </w:pPr>
      <w:r>
        <w:rPr>
          <w:rFonts w:ascii="Times New Roman"/>
          <w:b w:val="false"/>
          <w:i w:val="false"/>
          <w:color w:val="000000"/>
          <w:sz w:val="28"/>
        </w:rPr>
        <w:t xml:space="preserve">
      монтаждау және қағидаттық схемаларды құру және есептеу заңдары; </w:t>
      </w:r>
    </w:p>
    <w:bookmarkEnd w:id="1866"/>
    <w:bookmarkStart w:name="z1881" w:id="1867"/>
    <w:p>
      <w:pPr>
        <w:spacing w:after="0"/>
        <w:ind w:left="0"/>
        <w:jc w:val="both"/>
      </w:pPr>
      <w:r>
        <w:rPr>
          <w:rFonts w:ascii="Times New Roman"/>
          <w:b w:val="false"/>
          <w:i w:val="false"/>
          <w:color w:val="000000"/>
          <w:sz w:val="28"/>
        </w:rPr>
        <w:t xml:space="preserve">
      монтаждалатын схемалардың радиокомпоненттерінің өлшемдерін айқындау үшін электр тізбектерін есептеу; </w:t>
      </w:r>
    </w:p>
    <w:bookmarkEnd w:id="1867"/>
    <w:bookmarkStart w:name="z1882" w:id="1868"/>
    <w:p>
      <w:pPr>
        <w:spacing w:after="0"/>
        <w:ind w:left="0"/>
        <w:jc w:val="both"/>
      </w:pPr>
      <w:r>
        <w:rPr>
          <w:rFonts w:ascii="Times New Roman"/>
          <w:b w:val="false"/>
          <w:i w:val="false"/>
          <w:color w:val="000000"/>
          <w:sz w:val="28"/>
        </w:rPr>
        <w:t xml:space="preserve">
      тестілік бағдарламаларын жасау және технологиялық бағдарламаларын түзету тәсілдері; </w:t>
      </w:r>
    </w:p>
    <w:bookmarkEnd w:id="1868"/>
    <w:bookmarkStart w:name="z1883" w:id="1869"/>
    <w:p>
      <w:pPr>
        <w:spacing w:after="0"/>
        <w:ind w:left="0"/>
        <w:jc w:val="both"/>
      </w:pPr>
      <w:r>
        <w:rPr>
          <w:rFonts w:ascii="Times New Roman"/>
          <w:b w:val="false"/>
          <w:i w:val="false"/>
          <w:color w:val="000000"/>
          <w:sz w:val="28"/>
        </w:rPr>
        <w:t xml:space="preserve">
      құрылғылар мен есептеуіш техника жүйелерінің ақаулықтарын баптау және анықтау бойынша жұмыстар кешенін ұйымдастыру; </w:t>
      </w:r>
    </w:p>
    <w:bookmarkEnd w:id="1869"/>
    <w:bookmarkStart w:name="z1884" w:id="1870"/>
    <w:p>
      <w:pPr>
        <w:spacing w:after="0"/>
        <w:ind w:left="0"/>
        <w:jc w:val="both"/>
      </w:pPr>
      <w:r>
        <w:rPr>
          <w:rFonts w:ascii="Times New Roman"/>
          <w:b w:val="false"/>
          <w:i w:val="false"/>
          <w:color w:val="000000"/>
          <w:sz w:val="28"/>
        </w:rPr>
        <w:t xml:space="preserve">
      бірегей өлшеу және басқару жүйелері мен кешенінің құрылысы және диагностикасы. </w:t>
      </w:r>
    </w:p>
    <w:bookmarkEnd w:id="1870"/>
    <w:bookmarkStart w:name="z1885" w:id="1871"/>
    <w:p>
      <w:pPr>
        <w:spacing w:after="0"/>
        <w:ind w:left="0"/>
        <w:jc w:val="both"/>
      </w:pPr>
      <w:r>
        <w:rPr>
          <w:rFonts w:ascii="Times New Roman"/>
          <w:b w:val="false"/>
          <w:i w:val="false"/>
          <w:color w:val="000000"/>
          <w:sz w:val="28"/>
        </w:rPr>
        <w:t xml:space="preserve">
      160. Орта кәсіптік білім талап етіледі. </w:t>
      </w:r>
    </w:p>
    <w:bookmarkEnd w:id="1871"/>
    <w:bookmarkStart w:name="z1886" w:id="1872"/>
    <w:p>
      <w:pPr>
        <w:spacing w:after="0"/>
        <w:ind w:left="0"/>
        <w:jc w:val="both"/>
      </w:pPr>
      <w:r>
        <w:rPr>
          <w:rFonts w:ascii="Times New Roman"/>
          <w:b w:val="false"/>
          <w:i w:val="false"/>
          <w:color w:val="000000"/>
          <w:sz w:val="28"/>
        </w:rPr>
        <w:t>
      161. Жұмыс үлгілері:</w:t>
      </w:r>
    </w:p>
    <w:bookmarkEnd w:id="1872"/>
    <w:bookmarkStart w:name="z1887" w:id="1873"/>
    <w:p>
      <w:pPr>
        <w:spacing w:after="0"/>
        <w:ind w:left="0"/>
        <w:jc w:val="both"/>
      </w:pPr>
      <w:r>
        <w:rPr>
          <w:rFonts w:ascii="Times New Roman"/>
          <w:b w:val="false"/>
          <w:i w:val="false"/>
          <w:color w:val="000000"/>
          <w:sz w:val="28"/>
        </w:rPr>
        <w:t xml:space="preserve">
      1) электрлік емес ауқымдарды электрлік әдістермен өлшеуге арналған аппаратура блоктары (қысымды, жылдамдықты, температураны, геометриялық өлшемдерді, деффектоскоптарды және тағы басқа өлшеуіштер) - монтаждау, баптау және жөндеу. </w:t>
      </w:r>
    </w:p>
    <w:bookmarkEnd w:id="1873"/>
    <w:bookmarkStart w:name="z1888" w:id="1874"/>
    <w:p>
      <w:pPr>
        <w:spacing w:after="0"/>
        <w:ind w:left="0"/>
        <w:jc w:val="both"/>
      </w:pPr>
      <w:r>
        <w:rPr>
          <w:rFonts w:ascii="Times New Roman"/>
          <w:b w:val="false"/>
          <w:i w:val="false"/>
          <w:color w:val="000000"/>
          <w:sz w:val="28"/>
        </w:rPr>
        <w:t xml:space="preserve">
      2) өнеркәсіптік автоматика, телемеханика және байланыс блоктары (радиоэлектрондық базада) – жөндеу, баптау. </w:t>
      </w:r>
    </w:p>
    <w:bookmarkEnd w:id="1874"/>
    <w:bookmarkStart w:name="z1889" w:id="1875"/>
    <w:p>
      <w:pPr>
        <w:spacing w:after="0"/>
        <w:ind w:left="0"/>
        <w:jc w:val="both"/>
      </w:pPr>
      <w:r>
        <w:rPr>
          <w:rFonts w:ascii="Times New Roman"/>
          <w:b w:val="false"/>
          <w:i w:val="false"/>
          <w:color w:val="000000"/>
          <w:sz w:val="28"/>
        </w:rPr>
        <w:t xml:space="preserve">
      3) ашу құрылғыларының блоктары (стандарт емес) - жөндеу, баптау. </w:t>
      </w:r>
    </w:p>
    <w:bookmarkEnd w:id="1875"/>
    <w:bookmarkStart w:name="z1890" w:id="1876"/>
    <w:p>
      <w:pPr>
        <w:spacing w:after="0"/>
        <w:ind w:left="0"/>
        <w:jc w:val="both"/>
      </w:pPr>
      <w:r>
        <w:rPr>
          <w:rFonts w:ascii="Times New Roman"/>
          <w:b w:val="false"/>
          <w:i w:val="false"/>
          <w:color w:val="000000"/>
          <w:sz w:val="28"/>
        </w:rPr>
        <w:t xml:space="preserve">
      4) жоғары жиілікті (синусоидальді, импульсті), автоматты басқару режимді блоктары бар квант оптикалық генераторлар - жөндеу, баптау, жиілігін баптау. </w:t>
      </w:r>
    </w:p>
    <w:bookmarkEnd w:id="1876"/>
    <w:bookmarkStart w:name="z1891" w:id="1877"/>
    <w:p>
      <w:pPr>
        <w:spacing w:after="0"/>
        <w:ind w:left="0"/>
        <w:jc w:val="both"/>
      </w:pPr>
      <w:r>
        <w:rPr>
          <w:rFonts w:ascii="Times New Roman"/>
          <w:b w:val="false"/>
          <w:i w:val="false"/>
          <w:color w:val="000000"/>
          <w:sz w:val="28"/>
        </w:rPr>
        <w:t xml:space="preserve">
      5) әр түрлі жүйелердің күрделі автомат және жартылай автомат жабдықтарының кешендері – ақаулықтарды анықтау, жөндеу, баптау. </w:t>
      </w:r>
    </w:p>
    <w:bookmarkEnd w:id="1877"/>
    <w:bookmarkStart w:name="z1892" w:id="1878"/>
    <w:p>
      <w:pPr>
        <w:spacing w:after="0"/>
        <w:ind w:left="0"/>
        <w:jc w:val="both"/>
      </w:pPr>
      <w:r>
        <w:rPr>
          <w:rFonts w:ascii="Times New Roman"/>
          <w:b w:val="false"/>
          <w:i w:val="false"/>
          <w:color w:val="000000"/>
          <w:sz w:val="28"/>
        </w:rPr>
        <w:t xml:space="preserve">
      6) рентген түтіктерінің жылу қорғанышы автоматтарының алгоритмдерінің қосымша блоктары, телевизиялық сигналды өңдеу қосымша блоктары (СОТС) - жөндеу, баптау. </w:t>
      </w:r>
    </w:p>
    <w:bookmarkEnd w:id="1878"/>
    <w:bookmarkStart w:name="z1893" w:id="1879"/>
    <w:p>
      <w:pPr>
        <w:spacing w:after="0"/>
        <w:ind w:left="0"/>
        <w:jc w:val="both"/>
      </w:pPr>
      <w:r>
        <w:rPr>
          <w:rFonts w:ascii="Times New Roman"/>
          <w:b w:val="false"/>
          <w:i w:val="false"/>
          <w:color w:val="000000"/>
          <w:sz w:val="28"/>
        </w:rPr>
        <w:t xml:space="preserve">
      7) электр вакуум бұйымдарын сынауға және электр өлшемдерін бақылауға арналған схемалар, оның ішінде климаттық камералары бар – монтаждау, жөндеу, баптау. </w:t>
      </w:r>
    </w:p>
    <w:bookmarkEnd w:id="1879"/>
    <w:bookmarkStart w:name="z1894" w:id="1880"/>
    <w:p>
      <w:pPr>
        <w:spacing w:after="0"/>
        <w:ind w:left="0"/>
        <w:jc w:val="both"/>
      </w:pPr>
      <w:r>
        <w:rPr>
          <w:rFonts w:ascii="Times New Roman"/>
          <w:b w:val="false"/>
          <w:i w:val="false"/>
          <w:color w:val="000000"/>
          <w:sz w:val="28"/>
        </w:rPr>
        <w:t xml:space="preserve">
      8) электр өлшемдерін және электрондық-оптикалық аспаптардың сипаттамаларын өлшеуге арналған схемалар мен стенділер - баптау және олардың жұмысын бақылау, жөндеу. </w:t>
      </w:r>
    </w:p>
    <w:bookmarkEnd w:id="1880"/>
    <w:bookmarkStart w:name="z1895" w:id="1881"/>
    <w:p>
      <w:pPr>
        <w:spacing w:after="0"/>
        <w:ind w:left="0"/>
        <w:jc w:val="both"/>
      </w:pPr>
      <w:r>
        <w:rPr>
          <w:rFonts w:ascii="Times New Roman"/>
          <w:b w:val="false"/>
          <w:i w:val="false"/>
          <w:color w:val="000000"/>
          <w:sz w:val="28"/>
        </w:rPr>
        <w:t xml:space="preserve">
      9) ЭОП экранына люминофор жағудың автоматтандырылған құрылғысы - баптау, жөндеу. </w:t>
      </w:r>
    </w:p>
    <w:bookmarkEnd w:id="1881"/>
    <w:bookmarkStart w:name="z1896" w:id="1882"/>
    <w:p>
      <w:pPr>
        <w:spacing w:after="0"/>
        <w:ind w:left="0"/>
        <w:jc w:val="both"/>
      </w:pPr>
      <w:r>
        <w:rPr>
          <w:rFonts w:ascii="Times New Roman"/>
          <w:b w:val="false"/>
          <w:i w:val="false"/>
          <w:color w:val="000000"/>
          <w:sz w:val="28"/>
        </w:rPr>
        <w:t>
      Параграф 6. Сынау жабдығын баптаушы-монтаждаушы, 8-разряд</w:t>
      </w:r>
    </w:p>
    <w:bookmarkEnd w:id="1882"/>
    <w:bookmarkStart w:name="z1897" w:id="1883"/>
    <w:p>
      <w:pPr>
        <w:spacing w:after="0"/>
        <w:ind w:left="0"/>
        <w:jc w:val="both"/>
      </w:pPr>
      <w:r>
        <w:rPr>
          <w:rFonts w:ascii="Times New Roman"/>
          <w:b w:val="false"/>
          <w:i w:val="false"/>
          <w:color w:val="000000"/>
          <w:sz w:val="28"/>
        </w:rPr>
        <w:t>
      162. Жұмыс сипаттамасы:</w:t>
      </w:r>
    </w:p>
    <w:bookmarkEnd w:id="1883"/>
    <w:bookmarkStart w:name="z1898" w:id="1884"/>
    <w:p>
      <w:pPr>
        <w:spacing w:after="0"/>
        <w:ind w:left="0"/>
        <w:jc w:val="both"/>
      </w:pPr>
      <w:r>
        <w:rPr>
          <w:rFonts w:ascii="Times New Roman"/>
          <w:b w:val="false"/>
          <w:i w:val="false"/>
          <w:color w:val="000000"/>
          <w:sz w:val="28"/>
        </w:rPr>
        <w:t xml:space="preserve">
      осы жүйе элементтерінің, бағдарламаланатын бақылаушылар, микро және мини-ЭЕМ және есептеуіш техника құралдарының басқа да жабдықтарының барлық қалпына келтіру жөндеу жұмыстарын орындай отырып, күрделі басқару жүйесін, микропроцессорлық техника базасындағы жабдықты монтаждау, баптау, реттеу және пайдалануға тапсыру; </w:t>
      </w:r>
    </w:p>
    <w:bookmarkEnd w:id="1884"/>
    <w:bookmarkStart w:name="z1899" w:id="1885"/>
    <w:p>
      <w:pPr>
        <w:spacing w:after="0"/>
        <w:ind w:left="0"/>
        <w:jc w:val="both"/>
      </w:pPr>
      <w:r>
        <w:rPr>
          <w:rFonts w:ascii="Times New Roman"/>
          <w:b w:val="false"/>
          <w:i w:val="false"/>
          <w:color w:val="000000"/>
          <w:sz w:val="28"/>
        </w:rPr>
        <w:t>
      импульсті тұрақтандырғыштар мен арнайы ашу құрылғыларын пайдалана отырып, түрлі түсті кинескоптарды сынауға арналған жабдықтарды монтаждау және баптау;</w:t>
      </w:r>
    </w:p>
    <w:bookmarkEnd w:id="1885"/>
    <w:bookmarkStart w:name="z1900" w:id="1886"/>
    <w:p>
      <w:pPr>
        <w:spacing w:after="0"/>
        <w:ind w:left="0"/>
        <w:jc w:val="both"/>
      </w:pPr>
      <w:r>
        <w:rPr>
          <w:rFonts w:ascii="Times New Roman"/>
          <w:b w:val="false"/>
          <w:i w:val="false"/>
          <w:color w:val="000000"/>
          <w:sz w:val="28"/>
        </w:rPr>
        <w:t xml:space="preserve">
      технологиялық процестері автоматты басқарылатын және радиоэлектрондық схемалары бар бірегей отандық және шетелдік жабдықтардың үлгілерін монтаждау, баптау және пайдалану. </w:t>
      </w:r>
    </w:p>
    <w:bookmarkEnd w:id="1886"/>
    <w:bookmarkStart w:name="z1901" w:id="1887"/>
    <w:p>
      <w:pPr>
        <w:spacing w:after="0"/>
        <w:ind w:left="0"/>
        <w:jc w:val="both"/>
      </w:pPr>
      <w:r>
        <w:rPr>
          <w:rFonts w:ascii="Times New Roman"/>
          <w:b w:val="false"/>
          <w:i w:val="false"/>
          <w:color w:val="000000"/>
          <w:sz w:val="28"/>
        </w:rPr>
        <w:t xml:space="preserve">
      стандарт емес сынау жабдықтарын әзірлеуге қатысу, блоктарды монтаждау және олардың жұмысқа қабілеттілігін тексеру. </w:t>
      </w:r>
    </w:p>
    <w:bookmarkEnd w:id="1887"/>
    <w:bookmarkStart w:name="z1902" w:id="1888"/>
    <w:p>
      <w:pPr>
        <w:spacing w:after="0"/>
        <w:ind w:left="0"/>
        <w:jc w:val="both"/>
      </w:pPr>
      <w:r>
        <w:rPr>
          <w:rFonts w:ascii="Times New Roman"/>
          <w:b w:val="false"/>
          <w:i w:val="false"/>
          <w:color w:val="000000"/>
          <w:sz w:val="28"/>
        </w:rPr>
        <w:t xml:space="preserve">
      163. Білуге тиіс: </w:t>
      </w:r>
    </w:p>
    <w:bookmarkEnd w:id="1888"/>
    <w:bookmarkStart w:name="z1903" w:id="1889"/>
    <w:p>
      <w:pPr>
        <w:spacing w:after="0"/>
        <w:ind w:left="0"/>
        <w:jc w:val="both"/>
      </w:pPr>
      <w:r>
        <w:rPr>
          <w:rFonts w:ascii="Times New Roman"/>
          <w:b w:val="false"/>
          <w:i w:val="false"/>
          <w:color w:val="000000"/>
          <w:sz w:val="28"/>
        </w:rPr>
        <w:t xml:space="preserve">
      радиоэлектрондық бірегей отандық және шетелдік жабдықтардың ақаулықтарын анықтау әдістері; </w:t>
      </w:r>
    </w:p>
    <w:bookmarkEnd w:id="1889"/>
    <w:bookmarkStart w:name="z1904" w:id="1890"/>
    <w:p>
      <w:pPr>
        <w:spacing w:after="0"/>
        <w:ind w:left="0"/>
        <w:jc w:val="both"/>
      </w:pPr>
      <w:r>
        <w:rPr>
          <w:rFonts w:ascii="Times New Roman"/>
          <w:b w:val="false"/>
          <w:i w:val="false"/>
          <w:color w:val="000000"/>
          <w:sz w:val="28"/>
        </w:rPr>
        <w:t xml:space="preserve">
      микропроцессорлық техника, микро және мини-ЭЕМ–нің функционалдық және құрылымдық схемалары базасында басқару жүйелерін құру тәсілдері; </w:t>
      </w:r>
    </w:p>
    <w:bookmarkEnd w:id="1890"/>
    <w:bookmarkStart w:name="z1905" w:id="1891"/>
    <w:p>
      <w:pPr>
        <w:spacing w:after="0"/>
        <w:ind w:left="0"/>
        <w:jc w:val="both"/>
      </w:pPr>
      <w:r>
        <w:rPr>
          <w:rFonts w:ascii="Times New Roman"/>
          <w:b w:val="false"/>
          <w:i w:val="false"/>
          <w:color w:val="000000"/>
          <w:sz w:val="28"/>
        </w:rPr>
        <w:t xml:space="preserve">
      түрлендіргіш техниканың құрылғылары мен аспаптарының тапсырылған сипаттамасын алу мақсатында басқару жүйесін баптау әдістемесі; </w:t>
      </w:r>
    </w:p>
    <w:bookmarkEnd w:id="1891"/>
    <w:bookmarkStart w:name="z1906" w:id="1892"/>
    <w:p>
      <w:pPr>
        <w:spacing w:after="0"/>
        <w:ind w:left="0"/>
        <w:jc w:val="both"/>
      </w:pPr>
      <w:r>
        <w:rPr>
          <w:rFonts w:ascii="Times New Roman"/>
          <w:b w:val="false"/>
          <w:i w:val="false"/>
          <w:color w:val="000000"/>
          <w:sz w:val="28"/>
        </w:rPr>
        <w:t xml:space="preserve">
      ЭЕМ базасында бағдарламалау және жабдықтарды жөндеу әдістемесі. </w:t>
      </w:r>
    </w:p>
    <w:bookmarkEnd w:id="1892"/>
    <w:bookmarkStart w:name="z1907" w:id="1893"/>
    <w:p>
      <w:pPr>
        <w:spacing w:after="0"/>
        <w:ind w:left="0"/>
        <w:jc w:val="both"/>
      </w:pPr>
      <w:r>
        <w:rPr>
          <w:rFonts w:ascii="Times New Roman"/>
          <w:b w:val="false"/>
          <w:i w:val="false"/>
          <w:color w:val="000000"/>
          <w:sz w:val="28"/>
        </w:rPr>
        <w:t xml:space="preserve">
      164. Орта кәсіптік білім талап етіледі. </w:t>
      </w:r>
    </w:p>
    <w:bookmarkEnd w:id="1893"/>
    <w:bookmarkStart w:name="z1908" w:id="1894"/>
    <w:p>
      <w:pPr>
        <w:spacing w:after="0"/>
        <w:ind w:left="0"/>
        <w:jc w:val="both"/>
      </w:pPr>
      <w:r>
        <w:rPr>
          <w:rFonts w:ascii="Times New Roman"/>
          <w:b w:val="false"/>
          <w:i w:val="false"/>
          <w:color w:val="000000"/>
          <w:sz w:val="28"/>
        </w:rPr>
        <w:t>
      165. Жұмыс үлгілері:</w:t>
      </w:r>
    </w:p>
    <w:bookmarkEnd w:id="1894"/>
    <w:bookmarkStart w:name="z1909" w:id="1895"/>
    <w:p>
      <w:pPr>
        <w:spacing w:after="0"/>
        <w:ind w:left="0"/>
        <w:jc w:val="both"/>
      </w:pPr>
      <w:r>
        <w:rPr>
          <w:rFonts w:ascii="Times New Roman"/>
          <w:b w:val="false"/>
          <w:i w:val="false"/>
          <w:color w:val="000000"/>
          <w:sz w:val="28"/>
        </w:rPr>
        <w:t xml:space="preserve">
      1) ақпаратты бейнелейтін құрылғылардың, мини – және микро-ЭЕМ–нің және басқа да басқару жүйелерінің ашылу блоктары - баптау, монтаждау, реттеу; </w:t>
      </w:r>
    </w:p>
    <w:bookmarkEnd w:id="1895"/>
    <w:bookmarkStart w:name="z1910" w:id="1896"/>
    <w:p>
      <w:pPr>
        <w:spacing w:after="0"/>
        <w:ind w:left="0"/>
        <w:jc w:val="both"/>
      </w:pPr>
      <w:r>
        <w:rPr>
          <w:rFonts w:ascii="Times New Roman"/>
          <w:b w:val="false"/>
          <w:i w:val="false"/>
          <w:color w:val="000000"/>
          <w:sz w:val="28"/>
        </w:rPr>
        <w:t xml:space="preserve">
      2) ҮИС негізіндегі күрделі блоктар – жөндеу және баптау; </w:t>
      </w:r>
    </w:p>
    <w:bookmarkEnd w:id="1896"/>
    <w:bookmarkStart w:name="z1911" w:id="1897"/>
    <w:p>
      <w:pPr>
        <w:spacing w:after="0"/>
        <w:ind w:left="0"/>
        <w:jc w:val="both"/>
      </w:pPr>
      <w:r>
        <w:rPr>
          <w:rFonts w:ascii="Times New Roman"/>
          <w:b w:val="false"/>
          <w:i w:val="false"/>
          <w:color w:val="000000"/>
          <w:sz w:val="28"/>
        </w:rPr>
        <w:t xml:space="preserve">
      3) басқарушы ЭЕМ бар өлшеу кешендері ("Икомат-110", "Икомат-115", "Викинг" типті және тағы басқа) – баптау, жөндеу, диагностика; </w:t>
      </w:r>
    </w:p>
    <w:bookmarkEnd w:id="1897"/>
    <w:bookmarkStart w:name="z1912" w:id="1898"/>
    <w:p>
      <w:pPr>
        <w:spacing w:after="0"/>
        <w:ind w:left="0"/>
        <w:jc w:val="both"/>
      </w:pPr>
      <w:r>
        <w:rPr>
          <w:rFonts w:ascii="Times New Roman"/>
          <w:b w:val="false"/>
          <w:i w:val="false"/>
          <w:color w:val="000000"/>
          <w:sz w:val="28"/>
        </w:rPr>
        <w:t xml:space="preserve">
      4) бақылау-өлшеу жүйелері мен микропроцессорлық басқарылатын құрылғылар – монтаждау, баптау, реттеу, диагностика; </w:t>
      </w:r>
    </w:p>
    <w:bookmarkEnd w:id="1898"/>
    <w:bookmarkStart w:name="z1913" w:id="1899"/>
    <w:p>
      <w:pPr>
        <w:spacing w:after="0"/>
        <w:ind w:left="0"/>
        <w:jc w:val="both"/>
      </w:pPr>
      <w:r>
        <w:rPr>
          <w:rFonts w:ascii="Times New Roman"/>
          <w:b w:val="false"/>
          <w:i w:val="false"/>
          <w:color w:val="000000"/>
          <w:sz w:val="28"/>
        </w:rPr>
        <w:t>
      5) бағдарламалық басқарумен және белгіленген өлшемдерді сақтаудың автоматты жүйесімен жабдықталған конвейерлік желілер және электр вакуум және жартылай өткізгіш өндірісінің бұйымдарын жасауға арналған құрылғылар - жөндеу және баптау;</w:t>
      </w:r>
    </w:p>
    <w:bookmarkEnd w:id="1899"/>
    <w:bookmarkStart w:name="z1914" w:id="1900"/>
    <w:p>
      <w:pPr>
        <w:spacing w:after="0"/>
        <w:ind w:left="0"/>
        <w:jc w:val="both"/>
      </w:pPr>
      <w:r>
        <w:rPr>
          <w:rFonts w:ascii="Times New Roman"/>
          <w:b w:val="false"/>
          <w:i w:val="false"/>
          <w:color w:val="000000"/>
          <w:sz w:val="28"/>
        </w:rPr>
        <w:t xml:space="preserve">
      6) өлшеу құрылғылары мен кешендерінің эксперименталдық схемалары - монтаждау, баптау, жөндеу; </w:t>
      </w:r>
    </w:p>
    <w:bookmarkEnd w:id="1900"/>
    <w:bookmarkStart w:name="z1915" w:id="1901"/>
    <w:p>
      <w:pPr>
        <w:spacing w:after="0"/>
        <w:ind w:left="0"/>
        <w:jc w:val="both"/>
      </w:pPr>
      <w:r>
        <w:rPr>
          <w:rFonts w:ascii="Times New Roman"/>
          <w:b w:val="false"/>
          <w:i w:val="false"/>
          <w:color w:val="000000"/>
          <w:sz w:val="28"/>
        </w:rPr>
        <w:t>
      7) "Лейбольд" типті жұқа пленканы жағу, вакуумдық өңдеу және ЭОП фотокатодын жасау құрылғысы, контактілі қабаттарды магниттік бүрку - жөндеу, баптау.</w:t>
      </w:r>
    </w:p>
    <w:bookmarkEnd w:id="1901"/>
    <w:bookmarkStart w:name="z1916" w:id="1902"/>
    <w:p>
      <w:pPr>
        <w:spacing w:after="0"/>
        <w:ind w:left="0"/>
        <w:jc w:val="both"/>
      </w:pPr>
      <w:r>
        <w:rPr>
          <w:rFonts w:ascii="Times New Roman"/>
          <w:b w:val="false"/>
          <w:i w:val="false"/>
          <w:color w:val="000000"/>
          <w:sz w:val="28"/>
        </w:rPr>
        <w:t>
      15. Технологиялық жабдықты баптаушы</w:t>
      </w:r>
    </w:p>
    <w:bookmarkEnd w:id="1902"/>
    <w:bookmarkStart w:name="z1917" w:id="1903"/>
    <w:p>
      <w:pPr>
        <w:spacing w:after="0"/>
        <w:ind w:left="0"/>
        <w:jc w:val="both"/>
      </w:pPr>
      <w:r>
        <w:rPr>
          <w:rFonts w:ascii="Times New Roman"/>
          <w:b w:val="false"/>
          <w:i w:val="false"/>
          <w:color w:val="000000"/>
          <w:sz w:val="28"/>
        </w:rPr>
        <w:t>
      Параграф 1. Технологиялық жабдықты баптаушы, 2-разряд</w:t>
      </w:r>
    </w:p>
    <w:bookmarkEnd w:id="1903"/>
    <w:bookmarkStart w:name="z1918" w:id="1904"/>
    <w:p>
      <w:pPr>
        <w:spacing w:after="0"/>
        <w:ind w:left="0"/>
        <w:jc w:val="both"/>
      </w:pPr>
      <w:r>
        <w:rPr>
          <w:rFonts w:ascii="Times New Roman"/>
          <w:b w:val="false"/>
          <w:i w:val="false"/>
          <w:color w:val="000000"/>
          <w:sz w:val="28"/>
        </w:rPr>
        <w:t>
      166. Жұмыс сипаттамасы.</w:t>
      </w:r>
    </w:p>
    <w:bookmarkEnd w:id="1904"/>
    <w:bookmarkStart w:name="z1919" w:id="1905"/>
    <w:p>
      <w:pPr>
        <w:spacing w:after="0"/>
        <w:ind w:left="0"/>
        <w:jc w:val="both"/>
      </w:pPr>
      <w:r>
        <w:rPr>
          <w:rFonts w:ascii="Times New Roman"/>
          <w:b w:val="false"/>
          <w:i w:val="false"/>
          <w:color w:val="000000"/>
          <w:sz w:val="28"/>
        </w:rPr>
        <w:t xml:space="preserve">
      арнайы технологиялық жабдықтың қарапайым түрлерін өңделетін бөлшектердің сапасын айқындай отырып, жұмыстың тапсырылған режиміне баптау; </w:t>
      </w:r>
    </w:p>
    <w:bookmarkEnd w:id="1905"/>
    <w:bookmarkStart w:name="z1920" w:id="1906"/>
    <w:p>
      <w:pPr>
        <w:spacing w:after="0"/>
        <w:ind w:left="0"/>
        <w:jc w:val="both"/>
      </w:pPr>
      <w:r>
        <w:rPr>
          <w:rFonts w:ascii="Times New Roman"/>
          <w:b w:val="false"/>
          <w:i w:val="false"/>
          <w:color w:val="000000"/>
          <w:sz w:val="28"/>
        </w:rPr>
        <w:t>
      қызмет көрсетілетін жабдықты алдын ала тексеру, тозығын айқындау, жекелеген қарапайым бөлшектер мен тораптарды қиыстырып келтіру және ауыстыру;</w:t>
      </w:r>
    </w:p>
    <w:bookmarkEnd w:id="1906"/>
    <w:bookmarkStart w:name="z1921" w:id="1907"/>
    <w:p>
      <w:pPr>
        <w:spacing w:after="0"/>
        <w:ind w:left="0"/>
        <w:jc w:val="both"/>
      </w:pPr>
      <w:r>
        <w:rPr>
          <w:rFonts w:ascii="Times New Roman"/>
          <w:b w:val="false"/>
          <w:i w:val="false"/>
          <w:color w:val="000000"/>
          <w:sz w:val="28"/>
        </w:rPr>
        <w:t xml:space="preserve">
      жабдықтардың қарапайым түрлерінің бөліктерін механикалық, электр және вакуумдық жөндеуге, реттеуге және баптау қатысу. </w:t>
      </w:r>
    </w:p>
    <w:bookmarkEnd w:id="1907"/>
    <w:bookmarkStart w:name="z1922" w:id="1908"/>
    <w:p>
      <w:pPr>
        <w:spacing w:after="0"/>
        <w:ind w:left="0"/>
        <w:jc w:val="both"/>
      </w:pPr>
      <w:r>
        <w:rPr>
          <w:rFonts w:ascii="Times New Roman"/>
          <w:b w:val="false"/>
          <w:i w:val="false"/>
          <w:color w:val="000000"/>
          <w:sz w:val="28"/>
        </w:rPr>
        <w:t xml:space="preserve">
      167. Білуге тиіс: </w:t>
      </w:r>
    </w:p>
    <w:bookmarkEnd w:id="1908"/>
    <w:bookmarkStart w:name="z1923" w:id="1909"/>
    <w:p>
      <w:pPr>
        <w:spacing w:after="0"/>
        <w:ind w:left="0"/>
        <w:jc w:val="both"/>
      </w:pPr>
      <w:r>
        <w:rPr>
          <w:rFonts w:ascii="Times New Roman"/>
          <w:b w:val="false"/>
          <w:i w:val="false"/>
          <w:color w:val="000000"/>
          <w:sz w:val="28"/>
        </w:rPr>
        <w:t xml:space="preserve">
      қызмет көрсетілетін арнайы технологиялық жабдықтардың құрылысы және жұмыс қағидаты; </w:t>
      </w:r>
    </w:p>
    <w:bookmarkEnd w:id="1909"/>
    <w:bookmarkStart w:name="z1924" w:id="1910"/>
    <w:p>
      <w:pPr>
        <w:spacing w:after="0"/>
        <w:ind w:left="0"/>
        <w:jc w:val="both"/>
      </w:pPr>
      <w:r>
        <w:rPr>
          <w:rFonts w:ascii="Times New Roman"/>
          <w:b w:val="false"/>
          <w:i w:val="false"/>
          <w:color w:val="000000"/>
          <w:sz w:val="28"/>
        </w:rPr>
        <w:t xml:space="preserve">
      оның тораптары мен механизмін баптаудың, баптау және реттеудің негізгі ережелері мен тәсілдері; </w:t>
      </w:r>
    </w:p>
    <w:bookmarkEnd w:id="1910"/>
    <w:bookmarkStart w:name="z1925" w:id="1911"/>
    <w:p>
      <w:pPr>
        <w:spacing w:after="0"/>
        <w:ind w:left="0"/>
        <w:jc w:val="both"/>
      </w:pPr>
      <w:r>
        <w:rPr>
          <w:rFonts w:ascii="Times New Roman"/>
          <w:b w:val="false"/>
          <w:i w:val="false"/>
          <w:color w:val="000000"/>
          <w:sz w:val="28"/>
        </w:rPr>
        <w:t xml:space="preserve">
      қосалқы механизмдердің, құрылғылар мен бақылау-өлшеу аспаптарының құрылысы мен мақсаты, оларды қолданудың және пайдаланудың ережесі; </w:t>
      </w:r>
    </w:p>
    <w:bookmarkEnd w:id="1911"/>
    <w:bookmarkStart w:name="z1926" w:id="1912"/>
    <w:p>
      <w:pPr>
        <w:spacing w:after="0"/>
        <w:ind w:left="0"/>
        <w:jc w:val="both"/>
      </w:pPr>
      <w:r>
        <w:rPr>
          <w:rFonts w:ascii="Times New Roman"/>
          <w:b w:val="false"/>
          <w:i w:val="false"/>
          <w:color w:val="000000"/>
          <w:sz w:val="28"/>
        </w:rPr>
        <w:t xml:space="preserve">
      орындалатын жұмыс ауқымында электр, радио және жылу техникасының негіздері; </w:t>
      </w:r>
    </w:p>
    <w:bookmarkEnd w:id="1912"/>
    <w:bookmarkStart w:name="z1927" w:id="1913"/>
    <w:p>
      <w:pPr>
        <w:spacing w:after="0"/>
        <w:ind w:left="0"/>
        <w:jc w:val="both"/>
      </w:pPr>
      <w:r>
        <w:rPr>
          <w:rFonts w:ascii="Times New Roman"/>
          <w:b w:val="false"/>
          <w:i w:val="false"/>
          <w:color w:val="000000"/>
          <w:sz w:val="28"/>
        </w:rPr>
        <w:t xml:space="preserve">
      жабдықтың шекті жұмыс режимі (от, шығарылған, температуралық және тағы басқа); </w:t>
      </w:r>
    </w:p>
    <w:bookmarkEnd w:id="1913"/>
    <w:bookmarkStart w:name="z1928" w:id="1914"/>
    <w:p>
      <w:pPr>
        <w:spacing w:after="0"/>
        <w:ind w:left="0"/>
        <w:jc w:val="both"/>
      </w:pPr>
      <w:r>
        <w:rPr>
          <w:rFonts w:ascii="Times New Roman"/>
          <w:b w:val="false"/>
          <w:i w:val="false"/>
          <w:color w:val="000000"/>
          <w:sz w:val="28"/>
        </w:rPr>
        <w:t xml:space="preserve">
      қолданылатын материалдардың негізгі қасиеттері (негізгі және қосалқы), оларды өңдеу және пайдалану әдістері; </w:t>
      </w:r>
    </w:p>
    <w:bookmarkEnd w:id="1914"/>
    <w:bookmarkStart w:name="z1929" w:id="1915"/>
    <w:p>
      <w:pPr>
        <w:spacing w:after="0"/>
        <w:ind w:left="0"/>
        <w:jc w:val="both"/>
      </w:pPr>
      <w:r>
        <w:rPr>
          <w:rFonts w:ascii="Times New Roman"/>
          <w:b w:val="false"/>
          <w:i w:val="false"/>
          <w:color w:val="000000"/>
          <w:sz w:val="28"/>
        </w:rPr>
        <w:t xml:space="preserve">
      өңделетін бөлшектер мен бұйымдардың сапасына қойылатын талаптар. </w:t>
      </w:r>
    </w:p>
    <w:bookmarkEnd w:id="1915"/>
    <w:bookmarkStart w:name="z1930" w:id="1916"/>
    <w:p>
      <w:pPr>
        <w:spacing w:after="0"/>
        <w:ind w:left="0"/>
        <w:jc w:val="both"/>
      </w:pPr>
      <w:r>
        <w:rPr>
          <w:rFonts w:ascii="Times New Roman"/>
          <w:b w:val="false"/>
          <w:i w:val="false"/>
          <w:color w:val="000000"/>
          <w:sz w:val="28"/>
        </w:rPr>
        <w:t>
      168. Жұмыс үлгілері:</w:t>
      </w:r>
    </w:p>
    <w:bookmarkEnd w:id="1916"/>
    <w:bookmarkStart w:name="z1931" w:id="1917"/>
    <w:p>
      <w:pPr>
        <w:spacing w:after="0"/>
        <w:ind w:left="0"/>
        <w:jc w:val="both"/>
      </w:pPr>
      <w:r>
        <w:rPr>
          <w:rFonts w:ascii="Times New Roman"/>
          <w:b w:val="false"/>
          <w:i w:val="false"/>
          <w:color w:val="000000"/>
          <w:sz w:val="28"/>
        </w:rPr>
        <w:t xml:space="preserve">
      1) радиобөлшектер өндірісінде қолданылатын автоматтар, жартылай автоматтар, стенділер ( У-701, У-705, У-706,УПС, ПРС, ПРС ПГ-5 типті) – механизмдерді баптау, реттеу және баптау, механикалық блоктарды жөндеу; </w:t>
      </w:r>
    </w:p>
    <w:bookmarkEnd w:id="1917"/>
    <w:bookmarkStart w:name="z1932" w:id="1918"/>
    <w:p>
      <w:pPr>
        <w:spacing w:after="0"/>
        <w:ind w:left="0"/>
        <w:jc w:val="both"/>
      </w:pPr>
      <w:r>
        <w:rPr>
          <w:rFonts w:ascii="Times New Roman"/>
          <w:b w:val="false"/>
          <w:i w:val="false"/>
          <w:color w:val="000000"/>
          <w:sz w:val="28"/>
        </w:rPr>
        <w:t xml:space="preserve">
      2) конденсаторларды жинақтауға арналған автомат желі - жекелеген агрегаттарды реттеу және баптау; </w:t>
      </w:r>
    </w:p>
    <w:bookmarkEnd w:id="1918"/>
    <w:bookmarkStart w:name="z1933" w:id="1919"/>
    <w:p>
      <w:pPr>
        <w:spacing w:after="0"/>
        <w:ind w:left="0"/>
        <w:jc w:val="both"/>
      </w:pPr>
      <w:r>
        <w:rPr>
          <w:rFonts w:ascii="Times New Roman"/>
          <w:b w:val="false"/>
          <w:i w:val="false"/>
          <w:color w:val="000000"/>
          <w:sz w:val="28"/>
        </w:rPr>
        <w:t xml:space="preserve">
      3) суды деиондау құрылғысына арналған қыздырғыштар – жөндеу; </w:t>
      </w:r>
    </w:p>
    <w:bookmarkEnd w:id="1919"/>
    <w:bookmarkStart w:name="z1934" w:id="1920"/>
    <w:p>
      <w:pPr>
        <w:spacing w:after="0"/>
        <w:ind w:left="0"/>
        <w:jc w:val="both"/>
      </w:pPr>
      <w:r>
        <w:rPr>
          <w:rFonts w:ascii="Times New Roman"/>
          <w:b w:val="false"/>
          <w:i w:val="false"/>
          <w:color w:val="000000"/>
          <w:sz w:val="28"/>
        </w:rPr>
        <w:t xml:space="preserve">
      4) диффузионды сорғылар - әзірлеу, тазалау; </w:t>
      </w:r>
    </w:p>
    <w:bookmarkEnd w:id="1920"/>
    <w:bookmarkStart w:name="z1935" w:id="1921"/>
    <w:p>
      <w:pPr>
        <w:spacing w:after="0"/>
        <w:ind w:left="0"/>
        <w:jc w:val="both"/>
      </w:pPr>
      <w:r>
        <w:rPr>
          <w:rFonts w:ascii="Times New Roman"/>
          <w:b w:val="false"/>
          <w:i w:val="false"/>
          <w:color w:val="000000"/>
          <w:sz w:val="28"/>
        </w:rPr>
        <w:t xml:space="preserve">
      5) феррит, цилиндр пленкалардағы және домендердегі жады құндақтарын жасауға арналған жабдықтар – баптау; </w:t>
      </w:r>
    </w:p>
    <w:bookmarkEnd w:id="1921"/>
    <w:bookmarkStart w:name="z1936" w:id="1922"/>
    <w:p>
      <w:pPr>
        <w:spacing w:after="0"/>
        <w:ind w:left="0"/>
        <w:jc w:val="both"/>
      </w:pPr>
      <w:r>
        <w:rPr>
          <w:rFonts w:ascii="Times New Roman"/>
          <w:b w:val="false"/>
          <w:i w:val="false"/>
          <w:color w:val="000000"/>
          <w:sz w:val="28"/>
        </w:rPr>
        <w:t xml:space="preserve">
      6) таңбалау жартылай автоматтары - транспортерлерді және бояу жіберу сорғыларын жөндеу және баптау; </w:t>
      </w:r>
    </w:p>
    <w:bookmarkEnd w:id="1922"/>
    <w:bookmarkStart w:name="z1937" w:id="1923"/>
    <w:p>
      <w:pPr>
        <w:spacing w:after="0"/>
        <w:ind w:left="0"/>
        <w:jc w:val="both"/>
      </w:pPr>
      <w:r>
        <w:rPr>
          <w:rFonts w:ascii="Times New Roman"/>
          <w:b w:val="false"/>
          <w:i w:val="false"/>
          <w:color w:val="000000"/>
          <w:sz w:val="28"/>
        </w:rPr>
        <w:t xml:space="preserve">
      7) жиналмалы скафандрлар – жөндеу; </w:t>
      </w:r>
    </w:p>
    <w:bookmarkEnd w:id="1923"/>
    <w:bookmarkStart w:name="z1938" w:id="1924"/>
    <w:p>
      <w:pPr>
        <w:spacing w:after="0"/>
        <w:ind w:left="0"/>
        <w:jc w:val="both"/>
      </w:pPr>
      <w:r>
        <w:rPr>
          <w:rFonts w:ascii="Times New Roman"/>
          <w:b w:val="false"/>
          <w:i w:val="false"/>
          <w:color w:val="000000"/>
          <w:sz w:val="28"/>
        </w:rPr>
        <w:t xml:space="preserve">
      8) термостаттар, кептіру шкафтары – баптау, ағымдағы қызмет көрсету; </w:t>
      </w:r>
    </w:p>
    <w:bookmarkEnd w:id="1924"/>
    <w:bookmarkStart w:name="z1939" w:id="1925"/>
    <w:p>
      <w:pPr>
        <w:spacing w:after="0"/>
        <w:ind w:left="0"/>
        <w:jc w:val="both"/>
      </w:pPr>
      <w:r>
        <w:rPr>
          <w:rFonts w:ascii="Times New Roman"/>
          <w:b w:val="false"/>
          <w:i w:val="false"/>
          <w:color w:val="000000"/>
          <w:sz w:val="28"/>
        </w:rPr>
        <w:t xml:space="preserve">
      9) бұйымдарды таңбалау құрылғысы - клишелерді ауыстыру; </w:t>
      </w:r>
    </w:p>
    <w:bookmarkEnd w:id="1925"/>
    <w:bookmarkStart w:name="z1940" w:id="1926"/>
    <w:p>
      <w:pPr>
        <w:spacing w:after="0"/>
        <w:ind w:left="0"/>
        <w:jc w:val="both"/>
      </w:pPr>
      <w:r>
        <w:rPr>
          <w:rFonts w:ascii="Times New Roman"/>
          <w:b w:val="false"/>
          <w:i w:val="false"/>
          <w:color w:val="000000"/>
          <w:sz w:val="28"/>
        </w:rPr>
        <w:t xml:space="preserve">
      10) микросхемаларды дәнекерлеу құрылғысы - электродтарды, қыздыру ширатпаларын, разрядтауыштарды ауыстыру; </w:t>
      </w:r>
    </w:p>
    <w:bookmarkEnd w:id="1926"/>
    <w:bookmarkStart w:name="z1941" w:id="1927"/>
    <w:p>
      <w:pPr>
        <w:spacing w:after="0"/>
        <w:ind w:left="0"/>
        <w:jc w:val="both"/>
      </w:pPr>
      <w:r>
        <w:rPr>
          <w:rFonts w:ascii="Times New Roman"/>
          <w:b w:val="false"/>
          <w:i w:val="false"/>
          <w:color w:val="000000"/>
          <w:sz w:val="28"/>
        </w:rPr>
        <w:t xml:space="preserve">
      11) орау құрылғылары – баптау, жөндеу; </w:t>
      </w:r>
    </w:p>
    <w:bookmarkEnd w:id="1927"/>
    <w:bookmarkStart w:name="z1942" w:id="1928"/>
    <w:p>
      <w:pPr>
        <w:spacing w:after="0"/>
        <w:ind w:left="0"/>
        <w:jc w:val="both"/>
      </w:pPr>
      <w:r>
        <w:rPr>
          <w:rFonts w:ascii="Times New Roman"/>
          <w:b w:val="false"/>
          <w:i w:val="false"/>
          <w:color w:val="000000"/>
          <w:sz w:val="28"/>
        </w:rPr>
        <w:t xml:space="preserve">
      12) жады құндақтарын және жинақтауыштарды бақылауға арналған құрылғылар - электр және электр магниттік өлшемдер бойынша баптау; </w:t>
      </w:r>
    </w:p>
    <w:bookmarkEnd w:id="1928"/>
    <w:bookmarkStart w:name="z1943" w:id="1929"/>
    <w:p>
      <w:pPr>
        <w:spacing w:after="0"/>
        <w:ind w:left="0"/>
        <w:jc w:val="both"/>
      </w:pPr>
      <w:r>
        <w:rPr>
          <w:rFonts w:ascii="Times New Roman"/>
          <w:b w:val="false"/>
          <w:i w:val="false"/>
          <w:color w:val="000000"/>
          <w:sz w:val="28"/>
        </w:rPr>
        <w:t xml:space="preserve">
      13) газ шкафтар – ротаметрлерді ауыстыру; </w:t>
      </w:r>
    </w:p>
    <w:bookmarkEnd w:id="1929"/>
    <w:bookmarkStart w:name="z1944" w:id="1930"/>
    <w:p>
      <w:pPr>
        <w:spacing w:after="0"/>
        <w:ind w:left="0"/>
        <w:jc w:val="both"/>
      </w:pPr>
      <w:r>
        <w:rPr>
          <w:rFonts w:ascii="Times New Roman"/>
          <w:b w:val="false"/>
          <w:i w:val="false"/>
          <w:color w:val="000000"/>
          <w:sz w:val="28"/>
        </w:rPr>
        <w:t>
      14) бұйымдарды химиялық өңдеуге арналған шкафтар - қызмет көрсету, баптау.</w:t>
      </w:r>
    </w:p>
    <w:bookmarkEnd w:id="1930"/>
    <w:bookmarkStart w:name="z1945" w:id="1931"/>
    <w:p>
      <w:pPr>
        <w:spacing w:after="0"/>
        <w:ind w:left="0"/>
        <w:jc w:val="both"/>
      </w:pPr>
      <w:r>
        <w:rPr>
          <w:rFonts w:ascii="Times New Roman"/>
          <w:b w:val="false"/>
          <w:i w:val="false"/>
          <w:color w:val="000000"/>
          <w:sz w:val="28"/>
        </w:rPr>
        <w:t>
      Параграф 2. Технологиялық жабдықты баптаушы, 3-разряд</w:t>
      </w:r>
    </w:p>
    <w:bookmarkEnd w:id="1931"/>
    <w:bookmarkStart w:name="z1946" w:id="1932"/>
    <w:p>
      <w:pPr>
        <w:spacing w:after="0"/>
        <w:ind w:left="0"/>
        <w:jc w:val="both"/>
      </w:pPr>
      <w:r>
        <w:rPr>
          <w:rFonts w:ascii="Times New Roman"/>
          <w:b w:val="false"/>
          <w:i w:val="false"/>
          <w:color w:val="000000"/>
          <w:sz w:val="28"/>
        </w:rPr>
        <w:t>
      169. Жұмыс сипаттамасы:</w:t>
      </w:r>
    </w:p>
    <w:bookmarkEnd w:id="1932"/>
    <w:bookmarkStart w:name="z1947" w:id="1933"/>
    <w:p>
      <w:pPr>
        <w:spacing w:after="0"/>
        <w:ind w:left="0"/>
        <w:jc w:val="both"/>
      </w:pPr>
      <w:r>
        <w:rPr>
          <w:rFonts w:ascii="Times New Roman"/>
          <w:b w:val="false"/>
          <w:i w:val="false"/>
          <w:color w:val="000000"/>
          <w:sz w:val="28"/>
        </w:rPr>
        <w:t xml:space="preserve">
      арнайы технологиялық жабдықты баптау және реттеу; </w:t>
      </w:r>
    </w:p>
    <w:bookmarkEnd w:id="1933"/>
    <w:bookmarkStart w:name="z1948" w:id="1934"/>
    <w:p>
      <w:pPr>
        <w:spacing w:after="0"/>
        <w:ind w:left="0"/>
        <w:jc w:val="both"/>
      </w:pPr>
      <w:r>
        <w:rPr>
          <w:rFonts w:ascii="Times New Roman"/>
          <w:b w:val="false"/>
          <w:i w:val="false"/>
          <w:color w:val="000000"/>
          <w:sz w:val="28"/>
        </w:rPr>
        <w:t xml:space="preserve">
      жабдықтардың тапсырылған жұмыс режимін қондыру және оның беріктігін бақылау; </w:t>
      </w:r>
    </w:p>
    <w:bookmarkEnd w:id="1934"/>
    <w:bookmarkStart w:name="z1949" w:id="1935"/>
    <w:p>
      <w:pPr>
        <w:spacing w:after="0"/>
        <w:ind w:left="0"/>
        <w:jc w:val="both"/>
      </w:pPr>
      <w:r>
        <w:rPr>
          <w:rFonts w:ascii="Times New Roman"/>
          <w:b w:val="false"/>
          <w:i w:val="false"/>
          <w:color w:val="000000"/>
          <w:sz w:val="28"/>
        </w:rPr>
        <w:t xml:space="preserve">
      қызмет көрсетілетін жабдықты тораптардағы, блоктардағы, платалардағы, модульдер мен механизмдердегі ақаулықтарды анықтап және жоя отырып, тұрақты тексеру; </w:t>
      </w:r>
    </w:p>
    <w:bookmarkEnd w:id="1935"/>
    <w:bookmarkStart w:name="z1950" w:id="1936"/>
    <w:p>
      <w:pPr>
        <w:spacing w:after="0"/>
        <w:ind w:left="0"/>
        <w:jc w:val="both"/>
      </w:pPr>
      <w:r>
        <w:rPr>
          <w:rFonts w:ascii="Times New Roman"/>
          <w:b w:val="false"/>
          <w:i w:val="false"/>
          <w:color w:val="000000"/>
          <w:sz w:val="28"/>
        </w:rPr>
        <w:t xml:space="preserve">
      істен шыққан бөлшектер мен тораптарды ауыстыру; </w:t>
      </w:r>
    </w:p>
    <w:bookmarkEnd w:id="1936"/>
    <w:bookmarkStart w:name="z1951" w:id="1937"/>
    <w:p>
      <w:pPr>
        <w:spacing w:after="0"/>
        <w:ind w:left="0"/>
        <w:jc w:val="both"/>
      </w:pPr>
      <w:r>
        <w:rPr>
          <w:rFonts w:ascii="Times New Roman"/>
          <w:b w:val="false"/>
          <w:i w:val="false"/>
          <w:color w:val="000000"/>
          <w:sz w:val="28"/>
        </w:rPr>
        <w:t xml:space="preserve">
      жабдықтың механикалық, электр және вакуум бөліктерін жөндеу және кейіннен баптаумен байланысты жұмыстарды орындау; </w:t>
      </w:r>
    </w:p>
    <w:bookmarkEnd w:id="1937"/>
    <w:bookmarkStart w:name="z1952" w:id="1938"/>
    <w:p>
      <w:pPr>
        <w:spacing w:after="0"/>
        <w:ind w:left="0"/>
        <w:jc w:val="both"/>
      </w:pPr>
      <w:r>
        <w:rPr>
          <w:rFonts w:ascii="Times New Roman"/>
          <w:b w:val="false"/>
          <w:i w:val="false"/>
          <w:color w:val="000000"/>
          <w:sz w:val="28"/>
        </w:rPr>
        <w:t>
      күрделілігі орташа жабдықтарды сынауға қатысу.</w:t>
      </w:r>
    </w:p>
    <w:bookmarkEnd w:id="1938"/>
    <w:bookmarkStart w:name="z1953" w:id="1939"/>
    <w:p>
      <w:pPr>
        <w:spacing w:after="0"/>
        <w:ind w:left="0"/>
        <w:jc w:val="both"/>
      </w:pPr>
      <w:r>
        <w:rPr>
          <w:rFonts w:ascii="Times New Roman"/>
          <w:b w:val="false"/>
          <w:i w:val="false"/>
          <w:color w:val="000000"/>
          <w:sz w:val="28"/>
        </w:rPr>
        <w:t xml:space="preserve">
      170. Білуге тиіс: </w:t>
      </w:r>
    </w:p>
    <w:bookmarkEnd w:id="1939"/>
    <w:bookmarkStart w:name="z1954" w:id="1940"/>
    <w:p>
      <w:pPr>
        <w:spacing w:after="0"/>
        <w:ind w:left="0"/>
        <w:jc w:val="both"/>
      </w:pPr>
      <w:r>
        <w:rPr>
          <w:rFonts w:ascii="Times New Roman"/>
          <w:b w:val="false"/>
          <w:i w:val="false"/>
          <w:color w:val="000000"/>
          <w:sz w:val="28"/>
        </w:rPr>
        <w:t xml:space="preserve">
      қызмет көрсетілетін жабдықтардың, механизмдердің, тораптардың, құрылғылардың құрылысы, конструкциясы және жұмыс қағидаттары және олардың өзара байланысы, қызмет көрсету және пайдалану ережесі; </w:t>
      </w:r>
    </w:p>
    <w:bookmarkEnd w:id="1940"/>
    <w:bookmarkStart w:name="z1955" w:id="1941"/>
    <w:p>
      <w:pPr>
        <w:spacing w:after="0"/>
        <w:ind w:left="0"/>
        <w:jc w:val="both"/>
      </w:pPr>
      <w:r>
        <w:rPr>
          <w:rFonts w:ascii="Times New Roman"/>
          <w:b w:val="false"/>
          <w:i w:val="false"/>
          <w:color w:val="000000"/>
          <w:sz w:val="28"/>
        </w:rPr>
        <w:t xml:space="preserve">
      қызмет көрсетілетін жабдықтың технологиялық өлшемдерін баптау және дәлдігі мен беріктігін тексеру ережесі; </w:t>
      </w:r>
    </w:p>
    <w:bookmarkEnd w:id="1941"/>
    <w:bookmarkStart w:name="z1956" w:id="1942"/>
    <w:p>
      <w:pPr>
        <w:spacing w:after="0"/>
        <w:ind w:left="0"/>
        <w:jc w:val="both"/>
      </w:pPr>
      <w:r>
        <w:rPr>
          <w:rFonts w:ascii="Times New Roman"/>
          <w:b w:val="false"/>
          <w:i w:val="false"/>
          <w:color w:val="000000"/>
          <w:sz w:val="28"/>
        </w:rPr>
        <w:t xml:space="preserve">
      қызмет көрсетілетін жабдықта бұйымдарды өңдеудің технологиялық үдерісі; </w:t>
      </w:r>
    </w:p>
    <w:bookmarkEnd w:id="1942"/>
    <w:bookmarkStart w:name="z1957" w:id="1943"/>
    <w:p>
      <w:pPr>
        <w:spacing w:after="0"/>
        <w:ind w:left="0"/>
        <w:jc w:val="both"/>
      </w:pPr>
      <w:r>
        <w:rPr>
          <w:rFonts w:ascii="Times New Roman"/>
          <w:b w:val="false"/>
          <w:i w:val="false"/>
          <w:color w:val="000000"/>
          <w:sz w:val="28"/>
        </w:rPr>
        <w:t xml:space="preserve">
      жабдықтың тиімді және шекті жұмыс режимі; </w:t>
      </w:r>
    </w:p>
    <w:bookmarkEnd w:id="1943"/>
    <w:bookmarkStart w:name="z1958" w:id="1944"/>
    <w:p>
      <w:pPr>
        <w:spacing w:after="0"/>
        <w:ind w:left="0"/>
        <w:jc w:val="both"/>
      </w:pPr>
      <w:r>
        <w:rPr>
          <w:rFonts w:ascii="Times New Roman"/>
          <w:b w:val="false"/>
          <w:i w:val="false"/>
          <w:color w:val="000000"/>
          <w:sz w:val="28"/>
        </w:rPr>
        <w:t xml:space="preserve">
      бақылау-өлшеу құралдары мен аспаптарының мақсаты және қолдану шарттары; шақтау және қондыру; </w:t>
      </w:r>
    </w:p>
    <w:bookmarkEnd w:id="1944"/>
    <w:bookmarkStart w:name="z1959" w:id="1945"/>
    <w:p>
      <w:pPr>
        <w:spacing w:after="0"/>
        <w:ind w:left="0"/>
        <w:jc w:val="both"/>
      </w:pPr>
      <w:r>
        <w:rPr>
          <w:rFonts w:ascii="Times New Roman"/>
          <w:b w:val="false"/>
          <w:i w:val="false"/>
          <w:color w:val="000000"/>
          <w:sz w:val="28"/>
        </w:rPr>
        <w:t>
      орындалатын жұмыс көлемінде электр техникасы, электр механикасы, радио- және жылу техникасының негіздері;</w:t>
      </w:r>
    </w:p>
    <w:bookmarkEnd w:id="1945"/>
    <w:bookmarkStart w:name="z1960" w:id="1946"/>
    <w:p>
      <w:pPr>
        <w:spacing w:after="0"/>
        <w:ind w:left="0"/>
        <w:jc w:val="both"/>
      </w:pPr>
      <w:r>
        <w:rPr>
          <w:rFonts w:ascii="Times New Roman"/>
          <w:b w:val="false"/>
          <w:i w:val="false"/>
          <w:color w:val="000000"/>
          <w:sz w:val="28"/>
        </w:rPr>
        <w:t>
      қолданылатын материалдардың қасиеттері және оларды өңдеу әдістері, бұйымдарды (бөлшектерді) қызмет көрсетілетін жабдықтарда өңдеу кезінде белгіленген өлшемдерден ауытқулар.</w:t>
      </w:r>
    </w:p>
    <w:bookmarkEnd w:id="1946"/>
    <w:bookmarkStart w:name="z1961" w:id="1947"/>
    <w:p>
      <w:pPr>
        <w:spacing w:after="0"/>
        <w:ind w:left="0"/>
        <w:jc w:val="both"/>
      </w:pPr>
      <w:r>
        <w:rPr>
          <w:rFonts w:ascii="Times New Roman"/>
          <w:b w:val="false"/>
          <w:i w:val="false"/>
          <w:color w:val="000000"/>
          <w:sz w:val="28"/>
        </w:rPr>
        <w:t>
      171. Жұмыс үлгілері:</w:t>
      </w:r>
    </w:p>
    <w:bookmarkEnd w:id="1947"/>
    <w:bookmarkStart w:name="z1962" w:id="1948"/>
    <w:p>
      <w:pPr>
        <w:spacing w:after="0"/>
        <w:ind w:left="0"/>
        <w:jc w:val="both"/>
      </w:pPr>
      <w:r>
        <w:rPr>
          <w:rFonts w:ascii="Times New Roman"/>
          <w:b w:val="false"/>
          <w:i w:val="false"/>
          <w:color w:val="000000"/>
          <w:sz w:val="28"/>
        </w:rPr>
        <w:t xml:space="preserve">
      1) моншақ аяқтарды жинақтау автоматтары – баптау; </w:t>
      </w:r>
    </w:p>
    <w:bookmarkEnd w:id="1948"/>
    <w:bookmarkStart w:name="z1963" w:id="1949"/>
    <w:p>
      <w:pPr>
        <w:spacing w:after="0"/>
        <w:ind w:left="0"/>
        <w:jc w:val="both"/>
      </w:pPr>
      <w:r>
        <w:rPr>
          <w:rFonts w:ascii="Times New Roman"/>
          <w:b w:val="false"/>
          <w:i w:val="false"/>
          <w:color w:val="000000"/>
          <w:sz w:val="28"/>
        </w:rPr>
        <w:t xml:space="preserve">
      2) дәнекерлеу аппараты және қарапайым пішінді бөлшектерді қалыптауға арналған құрылғылар - баптау; </w:t>
      </w:r>
    </w:p>
    <w:bookmarkEnd w:id="1949"/>
    <w:bookmarkStart w:name="z1964" w:id="1950"/>
    <w:p>
      <w:pPr>
        <w:spacing w:after="0"/>
        <w:ind w:left="0"/>
        <w:jc w:val="both"/>
      </w:pPr>
      <w:r>
        <w:rPr>
          <w:rFonts w:ascii="Times New Roman"/>
          <w:b w:val="false"/>
          <w:i w:val="false"/>
          <w:color w:val="000000"/>
          <w:sz w:val="28"/>
        </w:rPr>
        <w:t xml:space="preserve">
      3) вакуумдық-кептіру шкафтары - баптау; </w:t>
      </w:r>
    </w:p>
    <w:bookmarkEnd w:id="1950"/>
    <w:bookmarkStart w:name="z1965" w:id="1951"/>
    <w:p>
      <w:pPr>
        <w:spacing w:after="0"/>
        <w:ind w:left="0"/>
        <w:jc w:val="both"/>
      </w:pPr>
      <w:r>
        <w:rPr>
          <w:rFonts w:ascii="Times New Roman"/>
          <w:b w:val="false"/>
          <w:i w:val="false"/>
          <w:color w:val="000000"/>
          <w:sz w:val="28"/>
        </w:rPr>
        <w:t xml:space="preserve">
      4) катафорездік құрылғы - баптау; </w:t>
      </w:r>
    </w:p>
    <w:bookmarkEnd w:id="1951"/>
    <w:bookmarkStart w:name="z1966" w:id="1952"/>
    <w:p>
      <w:pPr>
        <w:spacing w:after="0"/>
        <w:ind w:left="0"/>
        <w:jc w:val="both"/>
      </w:pPr>
      <w:r>
        <w:rPr>
          <w:rFonts w:ascii="Times New Roman"/>
          <w:b w:val="false"/>
          <w:i w:val="false"/>
          <w:color w:val="000000"/>
          <w:sz w:val="28"/>
        </w:rPr>
        <w:t xml:space="preserve">
      5) автоматты басқарусыз жуу машиналары - баптау; </w:t>
      </w:r>
    </w:p>
    <w:bookmarkEnd w:id="1952"/>
    <w:bookmarkStart w:name="z1967" w:id="1953"/>
    <w:p>
      <w:pPr>
        <w:spacing w:after="0"/>
        <w:ind w:left="0"/>
        <w:jc w:val="both"/>
      </w:pPr>
      <w:r>
        <w:rPr>
          <w:rFonts w:ascii="Times New Roman"/>
          <w:b w:val="false"/>
          <w:i w:val="false"/>
          <w:color w:val="000000"/>
          <w:sz w:val="28"/>
        </w:rPr>
        <w:t xml:space="preserve">
      6) цокольдеу машиналары - баптау; </w:t>
      </w:r>
    </w:p>
    <w:bookmarkEnd w:id="1953"/>
    <w:bookmarkStart w:name="z1968" w:id="1954"/>
    <w:p>
      <w:pPr>
        <w:spacing w:after="0"/>
        <w:ind w:left="0"/>
        <w:jc w:val="both"/>
      </w:pPr>
      <w:r>
        <w:rPr>
          <w:rFonts w:ascii="Times New Roman"/>
          <w:b w:val="false"/>
          <w:i w:val="false"/>
          <w:color w:val="000000"/>
          <w:sz w:val="28"/>
        </w:rPr>
        <w:t xml:space="preserve">
      7) шиыршықтар мен сымды қиюшы машиналар (тиресіз) - баптау; </w:t>
      </w:r>
    </w:p>
    <w:bookmarkEnd w:id="1954"/>
    <w:bookmarkStart w:name="z1969" w:id="1955"/>
    <w:p>
      <w:pPr>
        <w:spacing w:after="0"/>
        <w:ind w:left="0"/>
        <w:jc w:val="both"/>
      </w:pPr>
      <w:r>
        <w:rPr>
          <w:rFonts w:ascii="Times New Roman"/>
          <w:b w:val="false"/>
          <w:i w:val="false"/>
          <w:color w:val="000000"/>
          <w:sz w:val="28"/>
        </w:rPr>
        <w:t xml:space="preserve">
      8) СРН-0;5У орау станоктары - баптау; </w:t>
      </w:r>
    </w:p>
    <w:bookmarkEnd w:id="1955"/>
    <w:bookmarkStart w:name="z1970" w:id="1956"/>
    <w:p>
      <w:pPr>
        <w:spacing w:after="0"/>
        <w:ind w:left="0"/>
        <w:jc w:val="both"/>
      </w:pPr>
      <w:r>
        <w:rPr>
          <w:rFonts w:ascii="Times New Roman"/>
          <w:b w:val="false"/>
          <w:i w:val="false"/>
          <w:color w:val="000000"/>
          <w:sz w:val="28"/>
        </w:rPr>
        <w:t xml:space="preserve">
      9) әр түрлі бөлшектерді жаншу және иірлеу жабдықтары мен құрылғылары - баптау; </w:t>
      </w:r>
    </w:p>
    <w:bookmarkEnd w:id="1956"/>
    <w:bookmarkStart w:name="z1971" w:id="1957"/>
    <w:p>
      <w:pPr>
        <w:spacing w:after="0"/>
        <w:ind w:left="0"/>
        <w:jc w:val="both"/>
      </w:pPr>
      <w:r>
        <w:rPr>
          <w:rFonts w:ascii="Times New Roman"/>
          <w:b w:val="false"/>
          <w:i w:val="false"/>
          <w:color w:val="000000"/>
          <w:sz w:val="28"/>
        </w:rPr>
        <w:t xml:space="preserve">
      10) күрделілігі орташа жуу, бояу жабдықтары - баптау; </w:t>
      </w:r>
    </w:p>
    <w:bookmarkEnd w:id="1957"/>
    <w:bookmarkStart w:name="z1972" w:id="1958"/>
    <w:p>
      <w:pPr>
        <w:spacing w:after="0"/>
        <w:ind w:left="0"/>
        <w:jc w:val="both"/>
      </w:pPr>
      <w:r>
        <w:rPr>
          <w:rFonts w:ascii="Times New Roman"/>
          <w:b w:val="false"/>
          <w:i w:val="false"/>
          <w:color w:val="000000"/>
          <w:sz w:val="28"/>
        </w:rPr>
        <w:t xml:space="preserve">
      11) гальваникалық жабындарға арналған жабдықтар – механикалық бөлігін жөндеу және баптау; </w:t>
      </w:r>
    </w:p>
    <w:bookmarkEnd w:id="1958"/>
    <w:bookmarkStart w:name="z1973" w:id="1959"/>
    <w:p>
      <w:pPr>
        <w:spacing w:after="0"/>
        <w:ind w:left="0"/>
        <w:jc w:val="both"/>
      </w:pPr>
      <w:r>
        <w:rPr>
          <w:rFonts w:ascii="Times New Roman"/>
          <w:b w:val="false"/>
          <w:i w:val="false"/>
          <w:color w:val="000000"/>
          <w:sz w:val="28"/>
        </w:rPr>
        <w:t xml:space="preserve">
      12) операциялық станоктар, қол нығыздауыштары – радиобөлшектерді механикалық өңдеу және жинақтауға арналған жабдықтар мен құрылғыларды баптау; </w:t>
      </w:r>
    </w:p>
    <w:bookmarkEnd w:id="1959"/>
    <w:bookmarkStart w:name="z1974" w:id="1960"/>
    <w:p>
      <w:pPr>
        <w:spacing w:after="0"/>
        <w:ind w:left="0"/>
        <w:jc w:val="both"/>
      </w:pPr>
      <w:r>
        <w:rPr>
          <w:rFonts w:ascii="Times New Roman"/>
          <w:b w:val="false"/>
          <w:i w:val="false"/>
          <w:color w:val="000000"/>
          <w:sz w:val="28"/>
        </w:rPr>
        <w:t xml:space="preserve">
      13) терморадиациялық пештер - баптау, шағын жөндеу; </w:t>
      </w:r>
    </w:p>
    <w:bookmarkEnd w:id="1960"/>
    <w:bookmarkStart w:name="z1975" w:id="1961"/>
    <w:p>
      <w:pPr>
        <w:spacing w:after="0"/>
        <w:ind w:left="0"/>
        <w:jc w:val="both"/>
      </w:pPr>
      <w:r>
        <w:rPr>
          <w:rFonts w:ascii="Times New Roman"/>
          <w:b w:val="false"/>
          <w:i w:val="false"/>
          <w:color w:val="000000"/>
          <w:sz w:val="28"/>
        </w:rPr>
        <w:t xml:space="preserve">
      14) КО-14 муфельдік пеш – электр схемасын жөндеу және баптау; футерлеуішті ауыстыру; тиімді температуралық режимге шығару; </w:t>
      </w:r>
    </w:p>
    <w:bookmarkEnd w:id="1961"/>
    <w:bookmarkStart w:name="z1976" w:id="1962"/>
    <w:p>
      <w:pPr>
        <w:spacing w:after="0"/>
        <w:ind w:left="0"/>
        <w:jc w:val="both"/>
      </w:pPr>
      <w:r>
        <w:rPr>
          <w:rFonts w:ascii="Times New Roman"/>
          <w:b w:val="false"/>
          <w:i w:val="false"/>
          <w:color w:val="000000"/>
          <w:sz w:val="28"/>
        </w:rPr>
        <w:t xml:space="preserve">
      15) кептіру пештері мен камералар - баптау, режимге шығару; </w:t>
      </w:r>
    </w:p>
    <w:bookmarkEnd w:id="1962"/>
    <w:bookmarkStart w:name="z1977" w:id="1963"/>
    <w:p>
      <w:pPr>
        <w:spacing w:after="0"/>
        <w:ind w:left="0"/>
        <w:jc w:val="both"/>
      </w:pPr>
      <w:r>
        <w:rPr>
          <w:rFonts w:ascii="Times New Roman"/>
          <w:b w:val="false"/>
          <w:i w:val="false"/>
          <w:color w:val="000000"/>
          <w:sz w:val="28"/>
        </w:rPr>
        <w:t xml:space="preserve">
      16) ұяшықтарды күйдіру жартылай автоматы, контактілі парды қалайылау жартылай автоматы - баптау; </w:t>
      </w:r>
    </w:p>
    <w:bookmarkEnd w:id="1963"/>
    <w:bookmarkStart w:name="z1978" w:id="1964"/>
    <w:p>
      <w:pPr>
        <w:spacing w:after="0"/>
        <w:ind w:left="0"/>
        <w:jc w:val="both"/>
      </w:pPr>
      <w:r>
        <w:rPr>
          <w:rFonts w:ascii="Times New Roman"/>
          <w:b w:val="false"/>
          <w:i w:val="false"/>
          <w:color w:val="000000"/>
          <w:sz w:val="28"/>
        </w:rPr>
        <w:t xml:space="preserve">
      17) матрицаларды тігуге, микросхемаларды таңбалауға арналған құрылғылар - баптау, реттеу; </w:t>
      </w:r>
    </w:p>
    <w:bookmarkEnd w:id="1964"/>
    <w:bookmarkStart w:name="z1979" w:id="1965"/>
    <w:p>
      <w:pPr>
        <w:spacing w:after="0"/>
        <w:ind w:left="0"/>
        <w:jc w:val="both"/>
      </w:pPr>
      <w:r>
        <w:rPr>
          <w:rFonts w:ascii="Times New Roman"/>
          <w:b w:val="false"/>
          <w:i w:val="false"/>
          <w:color w:val="000000"/>
          <w:sz w:val="28"/>
        </w:rPr>
        <w:t xml:space="preserve">
      18) химиялық скафандрлер - жөндеу, баптау; </w:t>
      </w:r>
    </w:p>
    <w:bookmarkEnd w:id="1965"/>
    <w:bookmarkStart w:name="z1980" w:id="1966"/>
    <w:p>
      <w:pPr>
        <w:spacing w:after="0"/>
        <w:ind w:left="0"/>
        <w:jc w:val="both"/>
      </w:pPr>
      <w:r>
        <w:rPr>
          <w:rFonts w:ascii="Times New Roman"/>
          <w:b w:val="false"/>
          <w:i w:val="false"/>
          <w:color w:val="000000"/>
          <w:sz w:val="28"/>
        </w:rPr>
        <w:t>
      19) таңбалау станоктары - баптау;</w:t>
      </w:r>
    </w:p>
    <w:bookmarkEnd w:id="1966"/>
    <w:bookmarkStart w:name="z1981" w:id="1967"/>
    <w:p>
      <w:pPr>
        <w:spacing w:after="0"/>
        <w:ind w:left="0"/>
        <w:jc w:val="both"/>
      </w:pPr>
      <w:r>
        <w:rPr>
          <w:rFonts w:ascii="Times New Roman"/>
          <w:b w:val="false"/>
          <w:i w:val="false"/>
          <w:color w:val="000000"/>
          <w:sz w:val="28"/>
        </w:rPr>
        <w:t xml:space="preserve">
      20) діріл соққылар стенділері - баптау, жөндеу; </w:t>
      </w:r>
    </w:p>
    <w:bookmarkEnd w:id="1967"/>
    <w:bookmarkStart w:name="z1982" w:id="1968"/>
    <w:p>
      <w:pPr>
        <w:spacing w:after="0"/>
        <w:ind w:left="0"/>
        <w:jc w:val="both"/>
      </w:pPr>
      <w:r>
        <w:rPr>
          <w:rFonts w:ascii="Times New Roman"/>
          <w:b w:val="false"/>
          <w:i w:val="false"/>
          <w:color w:val="000000"/>
          <w:sz w:val="28"/>
        </w:rPr>
        <w:t>
      21) жады құрылғыларын электр және электр магнит өлшемдері бойынша бақылауға арналған стенд аппаратура - баптау;</w:t>
      </w:r>
    </w:p>
    <w:bookmarkEnd w:id="1968"/>
    <w:bookmarkStart w:name="z1983" w:id="1969"/>
    <w:p>
      <w:pPr>
        <w:spacing w:after="0"/>
        <w:ind w:left="0"/>
        <w:jc w:val="both"/>
      </w:pPr>
      <w:r>
        <w:rPr>
          <w:rFonts w:ascii="Times New Roman"/>
          <w:b w:val="false"/>
          <w:i w:val="false"/>
          <w:color w:val="000000"/>
          <w:sz w:val="28"/>
        </w:rPr>
        <w:t xml:space="preserve">
      22) монтаждық және монтаждық-дәнекерлік үстелдер - жөндеу; </w:t>
      </w:r>
    </w:p>
    <w:bookmarkEnd w:id="1969"/>
    <w:bookmarkStart w:name="z1984" w:id="1970"/>
    <w:p>
      <w:pPr>
        <w:spacing w:after="0"/>
        <w:ind w:left="0"/>
        <w:jc w:val="both"/>
      </w:pPr>
      <w:r>
        <w:rPr>
          <w:rFonts w:ascii="Times New Roman"/>
          <w:b w:val="false"/>
          <w:i w:val="false"/>
          <w:color w:val="000000"/>
          <w:sz w:val="28"/>
        </w:rPr>
        <w:t>
      23) термопара – жасау, тексеру және жабыққа қондыру;</w:t>
      </w:r>
    </w:p>
    <w:bookmarkEnd w:id="1970"/>
    <w:bookmarkStart w:name="z1985" w:id="1971"/>
    <w:p>
      <w:pPr>
        <w:spacing w:after="0"/>
        <w:ind w:left="0"/>
        <w:jc w:val="both"/>
      </w:pPr>
      <w:r>
        <w:rPr>
          <w:rFonts w:ascii="Times New Roman"/>
          <w:b w:val="false"/>
          <w:i w:val="false"/>
          <w:color w:val="000000"/>
          <w:sz w:val="28"/>
        </w:rPr>
        <w:t xml:space="preserve">
      24) аргон доға дәнекер құрылғысы - вакуумдық жүйені баптау; </w:t>
      </w:r>
    </w:p>
    <w:bookmarkEnd w:id="1971"/>
    <w:bookmarkStart w:name="z1986" w:id="1972"/>
    <w:p>
      <w:pPr>
        <w:spacing w:after="0"/>
        <w:ind w:left="0"/>
        <w:jc w:val="both"/>
      </w:pPr>
      <w:r>
        <w:rPr>
          <w:rFonts w:ascii="Times New Roman"/>
          <w:b w:val="false"/>
          <w:i w:val="false"/>
          <w:color w:val="000000"/>
          <w:sz w:val="28"/>
        </w:rPr>
        <w:t xml:space="preserve">
      25) ЭМ-415М кристалдарын дәнекерлеу және монтаждау құрылғысы, ЭМ - 413А корпуссыз жартылай өткізгіш аспаптарды жинақтау - баптау, жөндеу; </w:t>
      </w:r>
    </w:p>
    <w:bookmarkEnd w:id="1972"/>
    <w:bookmarkStart w:name="z1987" w:id="1973"/>
    <w:p>
      <w:pPr>
        <w:spacing w:after="0"/>
        <w:ind w:left="0"/>
        <w:jc w:val="both"/>
      </w:pPr>
      <w:r>
        <w:rPr>
          <w:rFonts w:ascii="Times New Roman"/>
          <w:b w:val="false"/>
          <w:i w:val="false"/>
          <w:color w:val="000000"/>
          <w:sz w:val="28"/>
        </w:rPr>
        <w:t>
      26) вакуумды сутекті құрылғылар - әмбебап өлшеу аспаптарын қондыру;</w:t>
      </w:r>
    </w:p>
    <w:bookmarkEnd w:id="1973"/>
    <w:bookmarkStart w:name="z1988" w:id="1974"/>
    <w:p>
      <w:pPr>
        <w:spacing w:after="0"/>
        <w:ind w:left="0"/>
        <w:jc w:val="both"/>
      </w:pPr>
      <w:r>
        <w:rPr>
          <w:rFonts w:ascii="Times New Roman"/>
          <w:b w:val="false"/>
          <w:i w:val="false"/>
          <w:color w:val="000000"/>
          <w:sz w:val="28"/>
        </w:rPr>
        <w:t xml:space="preserve">
      27) 324;0018 пластиналарын жуу және кептіру құрылғылары – уақыт релесіне талап етілетін бағдарламаны қондыру және теңгерімдеу; центрифуганы түзету; </w:t>
      </w:r>
    </w:p>
    <w:bookmarkEnd w:id="1974"/>
    <w:bookmarkStart w:name="z1989" w:id="1975"/>
    <w:p>
      <w:pPr>
        <w:spacing w:after="0"/>
        <w:ind w:left="0"/>
        <w:jc w:val="both"/>
      </w:pPr>
      <w:r>
        <w:rPr>
          <w:rFonts w:ascii="Times New Roman"/>
          <w:b w:val="false"/>
          <w:i w:val="false"/>
          <w:color w:val="000000"/>
          <w:sz w:val="28"/>
        </w:rPr>
        <w:t xml:space="preserve">
      28) сұйық ортаны қыздыру және құрылғысы және ультракүлгін зарарсыздандыру құрылғысы - жөндеу, баптау және техникалық қызмет көрсету; </w:t>
      </w:r>
    </w:p>
    <w:bookmarkEnd w:id="1975"/>
    <w:bookmarkStart w:name="z1990" w:id="1976"/>
    <w:p>
      <w:pPr>
        <w:spacing w:after="0"/>
        <w:ind w:left="0"/>
        <w:jc w:val="both"/>
      </w:pPr>
      <w:r>
        <w:rPr>
          <w:rFonts w:ascii="Times New Roman"/>
          <w:b w:val="false"/>
          <w:i w:val="false"/>
          <w:color w:val="000000"/>
          <w:sz w:val="28"/>
        </w:rPr>
        <w:t xml:space="preserve">
      29) пластиналарды қондыру және кептіру құрылғылары - жөндеу және баптау; </w:t>
      </w:r>
    </w:p>
    <w:bookmarkEnd w:id="1976"/>
    <w:bookmarkStart w:name="z1991" w:id="1977"/>
    <w:p>
      <w:pPr>
        <w:spacing w:after="0"/>
        <w:ind w:left="0"/>
        <w:jc w:val="both"/>
      </w:pPr>
      <w:r>
        <w:rPr>
          <w:rFonts w:ascii="Times New Roman"/>
          <w:b w:val="false"/>
          <w:i w:val="false"/>
          <w:color w:val="000000"/>
          <w:sz w:val="28"/>
        </w:rPr>
        <w:t xml:space="preserve">
      30) ХСЛНЛ-1 лагын жағу құрылғысы </w:t>
      </w:r>
      <w:r>
        <w:rPr>
          <w:rFonts w:ascii="Times New Roman"/>
          <w:b w:val="false"/>
          <w:i/>
          <w:color w:val="000000"/>
          <w:sz w:val="28"/>
        </w:rPr>
        <w:t xml:space="preserve">- </w:t>
      </w:r>
      <w:r>
        <w:rPr>
          <w:rFonts w:ascii="Times New Roman"/>
          <w:b w:val="false"/>
          <w:i w:val="false"/>
          <w:color w:val="000000"/>
          <w:sz w:val="28"/>
        </w:rPr>
        <w:t xml:space="preserve">мойынтіректері мен центрифугаларын ауыстыру, құрылғының электр схемасын жөндеу; </w:t>
      </w:r>
    </w:p>
    <w:bookmarkEnd w:id="1977"/>
    <w:bookmarkStart w:name="z1994" w:id="1978"/>
    <w:p>
      <w:pPr>
        <w:spacing w:after="0"/>
        <w:ind w:left="0"/>
        <w:jc w:val="both"/>
      </w:pPr>
      <w:r>
        <w:rPr>
          <w:rFonts w:ascii="Times New Roman"/>
          <w:b w:val="false"/>
          <w:i w:val="false"/>
          <w:color w:val="000000"/>
          <w:sz w:val="28"/>
        </w:rPr>
        <w:t xml:space="preserve">
      31) ЖКМ 301712 диэлектр пластиналарын қондыру құрылғысы – газ жүйесін жөндеу; температураны жоғары жиілікті реттеуіштерді реттеу; </w:t>
      </w:r>
    </w:p>
    <w:bookmarkEnd w:id="1978"/>
    <w:bookmarkStart w:name="z1995" w:id="1979"/>
    <w:p>
      <w:pPr>
        <w:spacing w:after="0"/>
        <w:ind w:left="0"/>
        <w:jc w:val="both"/>
      </w:pPr>
      <w:r>
        <w:rPr>
          <w:rFonts w:ascii="Times New Roman"/>
          <w:b w:val="false"/>
          <w:i w:val="false"/>
          <w:color w:val="000000"/>
          <w:sz w:val="28"/>
        </w:rPr>
        <w:t xml:space="preserve">
      32) 2Ш-НЖ, 3Ш-НЖ сору шкафтары - түбін футерлеу, электр күшті бөлігін жөндеу; </w:t>
      </w:r>
    </w:p>
    <w:bookmarkEnd w:id="1979"/>
    <w:bookmarkStart w:name="z1996" w:id="1980"/>
    <w:p>
      <w:pPr>
        <w:spacing w:after="0"/>
        <w:ind w:left="0"/>
        <w:jc w:val="both"/>
      </w:pPr>
      <w:r>
        <w:rPr>
          <w:rFonts w:ascii="Times New Roman"/>
          <w:b w:val="false"/>
          <w:i w:val="false"/>
          <w:color w:val="000000"/>
          <w:sz w:val="28"/>
        </w:rPr>
        <w:t xml:space="preserve">
      33) БШ вакуумдық-кептіру шкафы - 0,035 – вакуумды бақылау жүйесін жөндеу; </w:t>
      </w:r>
    </w:p>
    <w:bookmarkEnd w:id="1980"/>
    <w:bookmarkStart w:name="z1997" w:id="1981"/>
    <w:p>
      <w:pPr>
        <w:spacing w:after="0"/>
        <w:ind w:left="0"/>
        <w:jc w:val="both"/>
      </w:pPr>
      <w:r>
        <w:rPr>
          <w:rFonts w:ascii="Times New Roman"/>
          <w:b w:val="false"/>
          <w:i w:val="false"/>
          <w:color w:val="000000"/>
          <w:sz w:val="28"/>
        </w:rPr>
        <w:t xml:space="preserve">
      34) жады құрылғылары өлшемдерін бақылауға арналған кіші ЭЕМ - қызмет көрсету; </w:t>
      </w:r>
    </w:p>
    <w:bookmarkEnd w:id="1981"/>
    <w:bookmarkStart w:name="z1998" w:id="1982"/>
    <w:p>
      <w:pPr>
        <w:spacing w:after="0"/>
        <w:ind w:left="0"/>
        <w:jc w:val="both"/>
      </w:pPr>
      <w:r>
        <w:rPr>
          <w:rFonts w:ascii="Times New Roman"/>
          <w:b w:val="false"/>
          <w:i w:val="false"/>
          <w:color w:val="000000"/>
          <w:sz w:val="28"/>
        </w:rPr>
        <w:t xml:space="preserve">
      35) қыздыру элементтері, электр дәнекерлегіш аспап - баптау және жөндеу; </w:t>
      </w:r>
    </w:p>
    <w:bookmarkEnd w:id="1982"/>
    <w:bookmarkStart w:name="z1999" w:id="1983"/>
    <w:p>
      <w:pPr>
        <w:spacing w:after="0"/>
        <w:ind w:left="0"/>
        <w:jc w:val="both"/>
      </w:pPr>
      <w:r>
        <w:rPr>
          <w:rFonts w:ascii="Times New Roman"/>
          <w:b w:val="false"/>
          <w:i w:val="false"/>
          <w:color w:val="000000"/>
          <w:sz w:val="28"/>
        </w:rPr>
        <w:t>
      36) сутегі пештеріне арналған дискілі экрандар - жасау.</w:t>
      </w:r>
    </w:p>
    <w:bookmarkEnd w:id="1983"/>
    <w:bookmarkStart w:name="z2000" w:id="1984"/>
    <w:p>
      <w:pPr>
        <w:spacing w:after="0"/>
        <w:ind w:left="0"/>
        <w:jc w:val="both"/>
      </w:pPr>
      <w:r>
        <w:rPr>
          <w:rFonts w:ascii="Times New Roman"/>
          <w:b w:val="false"/>
          <w:i w:val="false"/>
          <w:color w:val="000000"/>
          <w:sz w:val="28"/>
        </w:rPr>
        <w:t>
      Параграф 3. Технологиялық жабдықты баптаушы, 4-разряд</w:t>
      </w:r>
    </w:p>
    <w:bookmarkEnd w:id="1984"/>
    <w:bookmarkStart w:name="z2001" w:id="1985"/>
    <w:p>
      <w:pPr>
        <w:spacing w:after="0"/>
        <w:ind w:left="0"/>
        <w:jc w:val="both"/>
      </w:pPr>
      <w:r>
        <w:rPr>
          <w:rFonts w:ascii="Times New Roman"/>
          <w:b w:val="false"/>
          <w:i w:val="false"/>
          <w:color w:val="000000"/>
          <w:sz w:val="28"/>
        </w:rPr>
        <w:t>
      172. Жұмыс сипаттамасы:</w:t>
      </w:r>
    </w:p>
    <w:bookmarkEnd w:id="1985"/>
    <w:bookmarkStart w:name="z2002" w:id="1986"/>
    <w:p>
      <w:pPr>
        <w:spacing w:after="0"/>
        <w:ind w:left="0"/>
        <w:jc w:val="both"/>
      </w:pPr>
      <w:r>
        <w:rPr>
          <w:rFonts w:ascii="Times New Roman"/>
          <w:b w:val="false"/>
          <w:i w:val="false"/>
          <w:color w:val="000000"/>
          <w:sz w:val="28"/>
        </w:rPr>
        <w:t xml:space="preserve">
      әр түрлі тораптары, схемалары және ауыстырып қосқыштары бар арнайы технологиялық жабдықтарды баптау және реттеу; </w:t>
      </w:r>
    </w:p>
    <w:bookmarkEnd w:id="1986"/>
    <w:bookmarkStart w:name="z2003" w:id="1987"/>
    <w:p>
      <w:pPr>
        <w:spacing w:after="0"/>
        <w:ind w:left="0"/>
        <w:jc w:val="both"/>
      </w:pPr>
      <w:r>
        <w:rPr>
          <w:rFonts w:ascii="Times New Roman"/>
          <w:b w:val="false"/>
          <w:i w:val="false"/>
          <w:color w:val="000000"/>
          <w:sz w:val="28"/>
        </w:rPr>
        <w:t xml:space="preserve">
      күрделі құрылғыларды баптау және реттеу; </w:t>
      </w:r>
    </w:p>
    <w:bookmarkEnd w:id="1987"/>
    <w:bookmarkStart w:name="z2004" w:id="1988"/>
    <w:p>
      <w:pPr>
        <w:spacing w:after="0"/>
        <w:ind w:left="0"/>
        <w:jc w:val="both"/>
      </w:pPr>
      <w:r>
        <w:rPr>
          <w:rFonts w:ascii="Times New Roman"/>
          <w:b w:val="false"/>
          <w:i w:val="false"/>
          <w:color w:val="000000"/>
          <w:sz w:val="28"/>
        </w:rPr>
        <w:t xml:space="preserve">
      жабдық жұмысының тиімді және шекті режимін белгілеу және олардың тұрақтылығын бақылау; </w:t>
      </w:r>
    </w:p>
    <w:bookmarkEnd w:id="1988"/>
    <w:bookmarkStart w:name="z2005" w:id="1989"/>
    <w:p>
      <w:pPr>
        <w:spacing w:after="0"/>
        <w:ind w:left="0"/>
        <w:jc w:val="both"/>
      </w:pPr>
      <w:r>
        <w:rPr>
          <w:rFonts w:ascii="Times New Roman"/>
          <w:b w:val="false"/>
          <w:i w:val="false"/>
          <w:color w:val="000000"/>
          <w:sz w:val="28"/>
        </w:rPr>
        <w:t xml:space="preserve">
      қызмет көрсетілетін жабдықта өңделетін бұйымдар мен алынатын материалдардың сапасын арнайы әдістермен айқындау; </w:t>
      </w:r>
    </w:p>
    <w:bookmarkEnd w:id="1989"/>
    <w:bookmarkStart w:name="z2006" w:id="1990"/>
    <w:p>
      <w:pPr>
        <w:spacing w:after="0"/>
        <w:ind w:left="0"/>
        <w:jc w:val="both"/>
      </w:pPr>
      <w:r>
        <w:rPr>
          <w:rFonts w:ascii="Times New Roman"/>
          <w:b w:val="false"/>
          <w:i w:val="false"/>
          <w:color w:val="000000"/>
          <w:sz w:val="28"/>
        </w:rPr>
        <w:t xml:space="preserve">
      жабдықты ағымдағы жөндеу және алдын ала тексеру; </w:t>
      </w:r>
    </w:p>
    <w:bookmarkEnd w:id="1990"/>
    <w:bookmarkStart w:name="z2007" w:id="1991"/>
    <w:p>
      <w:pPr>
        <w:spacing w:after="0"/>
        <w:ind w:left="0"/>
        <w:jc w:val="both"/>
      </w:pPr>
      <w:r>
        <w:rPr>
          <w:rFonts w:ascii="Times New Roman"/>
          <w:b w:val="false"/>
          <w:i w:val="false"/>
          <w:color w:val="000000"/>
          <w:sz w:val="28"/>
        </w:rPr>
        <w:t xml:space="preserve">
      тозығын айқындау, жекелеген тораптарды, блоктарды, каскадтар мен модульдерді қиыстырып келтіру және ауыстыру; </w:t>
      </w:r>
    </w:p>
    <w:bookmarkEnd w:id="1991"/>
    <w:bookmarkStart w:name="z2008" w:id="1992"/>
    <w:p>
      <w:pPr>
        <w:spacing w:after="0"/>
        <w:ind w:left="0"/>
        <w:jc w:val="both"/>
      </w:pPr>
      <w:r>
        <w:rPr>
          <w:rFonts w:ascii="Times New Roman"/>
          <w:b w:val="false"/>
          <w:i w:val="false"/>
          <w:color w:val="000000"/>
          <w:sz w:val="28"/>
        </w:rPr>
        <w:t xml:space="preserve">
      ақаулық ведомостерін жасау; </w:t>
      </w:r>
    </w:p>
    <w:bookmarkEnd w:id="1992"/>
    <w:bookmarkStart w:name="z2009" w:id="1993"/>
    <w:p>
      <w:pPr>
        <w:spacing w:after="0"/>
        <w:ind w:left="0"/>
        <w:jc w:val="both"/>
      </w:pPr>
      <w:r>
        <w:rPr>
          <w:rFonts w:ascii="Times New Roman"/>
          <w:b w:val="false"/>
          <w:i w:val="false"/>
          <w:color w:val="000000"/>
          <w:sz w:val="28"/>
        </w:rPr>
        <w:t xml:space="preserve">
      жөнделген жабдықтарды тексеру; </w:t>
      </w:r>
    </w:p>
    <w:bookmarkEnd w:id="1993"/>
    <w:bookmarkStart w:name="z2010" w:id="1994"/>
    <w:p>
      <w:pPr>
        <w:spacing w:after="0"/>
        <w:ind w:left="0"/>
        <w:jc w:val="both"/>
      </w:pPr>
      <w:r>
        <w:rPr>
          <w:rFonts w:ascii="Times New Roman"/>
          <w:b w:val="false"/>
          <w:i w:val="false"/>
          <w:color w:val="000000"/>
          <w:sz w:val="28"/>
        </w:rPr>
        <w:t xml:space="preserve">
      қашау, берілістерді, шестеренкалардың және тағы басқа техникалық есептері; </w:t>
      </w:r>
    </w:p>
    <w:bookmarkEnd w:id="1994"/>
    <w:bookmarkStart w:name="z2011" w:id="1995"/>
    <w:p>
      <w:pPr>
        <w:spacing w:after="0"/>
        <w:ind w:left="0"/>
        <w:jc w:val="both"/>
      </w:pPr>
      <w:r>
        <w:rPr>
          <w:rFonts w:ascii="Times New Roman"/>
          <w:b w:val="false"/>
          <w:i w:val="false"/>
          <w:color w:val="000000"/>
          <w:sz w:val="28"/>
        </w:rPr>
        <w:t xml:space="preserve">
      сынау мен іске қосуға қатысу. </w:t>
      </w:r>
    </w:p>
    <w:bookmarkEnd w:id="1995"/>
    <w:bookmarkStart w:name="z2012" w:id="1996"/>
    <w:p>
      <w:pPr>
        <w:spacing w:after="0"/>
        <w:ind w:left="0"/>
        <w:jc w:val="both"/>
      </w:pPr>
      <w:r>
        <w:rPr>
          <w:rFonts w:ascii="Times New Roman"/>
          <w:b w:val="false"/>
          <w:i w:val="false"/>
          <w:color w:val="000000"/>
          <w:sz w:val="28"/>
        </w:rPr>
        <w:t xml:space="preserve">
      173. Білуге тиіс: </w:t>
      </w:r>
    </w:p>
    <w:bookmarkEnd w:id="1996"/>
    <w:bookmarkStart w:name="z2013" w:id="1997"/>
    <w:p>
      <w:pPr>
        <w:spacing w:after="0"/>
        <w:ind w:left="0"/>
        <w:jc w:val="both"/>
      </w:pPr>
      <w:r>
        <w:rPr>
          <w:rFonts w:ascii="Times New Roman"/>
          <w:b w:val="false"/>
          <w:i w:val="false"/>
          <w:color w:val="000000"/>
          <w:sz w:val="28"/>
        </w:rPr>
        <w:t xml:space="preserve">
      арнайы технологиялық жабдықтардың кинематикалық, электр және басқа да схемалары; </w:t>
      </w:r>
    </w:p>
    <w:bookmarkEnd w:id="1997"/>
    <w:bookmarkStart w:name="z2014" w:id="1998"/>
    <w:p>
      <w:pPr>
        <w:spacing w:after="0"/>
        <w:ind w:left="0"/>
        <w:jc w:val="both"/>
      </w:pPr>
      <w:r>
        <w:rPr>
          <w:rFonts w:ascii="Times New Roman"/>
          <w:b w:val="false"/>
          <w:i w:val="false"/>
          <w:color w:val="000000"/>
          <w:sz w:val="28"/>
        </w:rPr>
        <w:t xml:space="preserve">
      қызмет көрсетілетін жабдықты баптау және дәлдігін тексеру ережесі; </w:t>
      </w:r>
    </w:p>
    <w:bookmarkEnd w:id="1998"/>
    <w:bookmarkStart w:name="z2015" w:id="1999"/>
    <w:p>
      <w:pPr>
        <w:spacing w:after="0"/>
        <w:ind w:left="0"/>
        <w:jc w:val="both"/>
      </w:pPr>
      <w:r>
        <w:rPr>
          <w:rFonts w:ascii="Times New Roman"/>
          <w:b w:val="false"/>
          <w:i w:val="false"/>
          <w:color w:val="000000"/>
          <w:sz w:val="28"/>
        </w:rPr>
        <w:t xml:space="preserve">
      бақылау-өлшеу құралдары мен аспаптарының құрылысы, мақсаты және қолдану шарттары; </w:t>
      </w:r>
    </w:p>
    <w:bookmarkEnd w:id="1999"/>
    <w:bookmarkStart w:name="z2016" w:id="2000"/>
    <w:p>
      <w:pPr>
        <w:spacing w:after="0"/>
        <w:ind w:left="0"/>
        <w:jc w:val="both"/>
      </w:pPr>
      <w:r>
        <w:rPr>
          <w:rFonts w:ascii="Times New Roman"/>
          <w:b w:val="false"/>
          <w:i w:val="false"/>
          <w:color w:val="000000"/>
          <w:sz w:val="28"/>
        </w:rPr>
        <w:t xml:space="preserve">
      қызмет көрсетілетін жабдықтарда бұйымдарды жасаудың технологиялық үдерісі; </w:t>
      </w:r>
    </w:p>
    <w:bookmarkEnd w:id="2000"/>
    <w:bookmarkStart w:name="z2017" w:id="2001"/>
    <w:p>
      <w:pPr>
        <w:spacing w:after="0"/>
        <w:ind w:left="0"/>
        <w:jc w:val="both"/>
      </w:pPr>
      <w:r>
        <w:rPr>
          <w:rFonts w:ascii="Times New Roman"/>
          <w:b w:val="false"/>
          <w:i w:val="false"/>
          <w:color w:val="000000"/>
          <w:sz w:val="28"/>
        </w:rPr>
        <w:t xml:space="preserve">
      шақтау және қондыру жүйесі; </w:t>
      </w:r>
    </w:p>
    <w:bookmarkEnd w:id="2001"/>
    <w:bookmarkStart w:name="z2018" w:id="2002"/>
    <w:p>
      <w:pPr>
        <w:spacing w:after="0"/>
        <w:ind w:left="0"/>
        <w:jc w:val="both"/>
      </w:pPr>
      <w:r>
        <w:rPr>
          <w:rFonts w:ascii="Times New Roman"/>
          <w:b w:val="false"/>
          <w:i w:val="false"/>
          <w:color w:val="000000"/>
          <w:sz w:val="28"/>
        </w:rPr>
        <w:t xml:space="preserve">
      орындалатын жұмыс ауқымында электр, радио және жылу техникасының негіздері. </w:t>
      </w:r>
    </w:p>
    <w:bookmarkEnd w:id="2002"/>
    <w:bookmarkStart w:name="z2019" w:id="2003"/>
    <w:p>
      <w:pPr>
        <w:spacing w:after="0"/>
        <w:ind w:left="0"/>
        <w:jc w:val="both"/>
      </w:pPr>
      <w:r>
        <w:rPr>
          <w:rFonts w:ascii="Times New Roman"/>
          <w:b w:val="false"/>
          <w:i w:val="false"/>
          <w:color w:val="000000"/>
          <w:sz w:val="28"/>
        </w:rPr>
        <w:t>
      174. Жұмыс үлгілері:</w:t>
      </w:r>
    </w:p>
    <w:bookmarkEnd w:id="2003"/>
    <w:bookmarkStart w:name="z2020" w:id="2004"/>
    <w:p>
      <w:pPr>
        <w:spacing w:after="0"/>
        <w:ind w:left="0"/>
        <w:jc w:val="both"/>
      </w:pPr>
      <w:r>
        <w:rPr>
          <w:rFonts w:ascii="Times New Roman"/>
          <w:b w:val="false"/>
          <w:i w:val="false"/>
          <w:color w:val="000000"/>
          <w:sz w:val="28"/>
        </w:rPr>
        <w:t xml:space="preserve">
      1) Д-2 типті аспапқа арналған шықпа жасау автоматы - баптау; </w:t>
      </w:r>
    </w:p>
    <w:bookmarkEnd w:id="2004"/>
    <w:bookmarkStart w:name="z2021" w:id="2005"/>
    <w:p>
      <w:pPr>
        <w:spacing w:after="0"/>
        <w:ind w:left="0"/>
        <w:jc w:val="both"/>
      </w:pPr>
      <w:r>
        <w:rPr>
          <w:rFonts w:ascii="Times New Roman"/>
          <w:b w:val="false"/>
          <w:i w:val="false"/>
          <w:color w:val="000000"/>
          <w:sz w:val="28"/>
        </w:rPr>
        <w:t xml:space="preserve">
      2) цокольдерді құю және жағу автоматы - баптау; </w:t>
      </w:r>
    </w:p>
    <w:bookmarkEnd w:id="2005"/>
    <w:bookmarkStart w:name="z2022" w:id="2006"/>
    <w:p>
      <w:pPr>
        <w:spacing w:after="0"/>
        <w:ind w:left="0"/>
        <w:jc w:val="both"/>
      </w:pPr>
      <w:r>
        <w:rPr>
          <w:rFonts w:ascii="Times New Roman"/>
          <w:b w:val="false"/>
          <w:i w:val="false"/>
          <w:color w:val="000000"/>
          <w:sz w:val="28"/>
        </w:rPr>
        <w:t xml:space="preserve">
      3) жады элементтерін тесу автоматы - баптау, реттеу; </w:t>
      </w:r>
    </w:p>
    <w:bookmarkEnd w:id="2006"/>
    <w:bookmarkStart w:name="z2023" w:id="2007"/>
    <w:p>
      <w:pPr>
        <w:spacing w:after="0"/>
        <w:ind w:left="0"/>
        <w:jc w:val="both"/>
      </w:pPr>
      <w:r>
        <w:rPr>
          <w:rFonts w:ascii="Times New Roman"/>
          <w:b w:val="false"/>
          <w:i w:val="false"/>
          <w:color w:val="000000"/>
          <w:sz w:val="28"/>
        </w:rPr>
        <w:t xml:space="preserve">
      4) тарақты және тегіс аяқтарды жасау автоматы, жартылай автоматы - баптау; </w:t>
      </w:r>
    </w:p>
    <w:bookmarkEnd w:id="2007"/>
    <w:bookmarkStart w:name="z2024" w:id="2008"/>
    <w:p>
      <w:pPr>
        <w:spacing w:after="0"/>
        <w:ind w:left="0"/>
        <w:jc w:val="both"/>
      </w:pPr>
      <w:r>
        <w:rPr>
          <w:rFonts w:ascii="Times New Roman"/>
          <w:b w:val="false"/>
          <w:i w:val="false"/>
          <w:color w:val="000000"/>
          <w:sz w:val="28"/>
        </w:rPr>
        <w:t xml:space="preserve">
      5) катодтың ілмекті қыздырғыштары мен жіптерін қалыптау автоматы - баптау; </w:t>
      </w:r>
    </w:p>
    <w:bookmarkEnd w:id="2008"/>
    <w:bookmarkStart w:name="z2025" w:id="2009"/>
    <w:p>
      <w:pPr>
        <w:spacing w:after="0"/>
        <w:ind w:left="0"/>
        <w:jc w:val="both"/>
      </w:pPr>
      <w:r>
        <w:rPr>
          <w:rFonts w:ascii="Times New Roman"/>
          <w:b w:val="false"/>
          <w:i w:val="false"/>
          <w:color w:val="000000"/>
          <w:sz w:val="28"/>
        </w:rPr>
        <w:t>
      6) таспа газ сорғышты жасау автоматы - баптау;</w:t>
      </w:r>
    </w:p>
    <w:bookmarkEnd w:id="2009"/>
    <w:bookmarkStart w:name="z2026" w:id="2010"/>
    <w:p>
      <w:pPr>
        <w:spacing w:after="0"/>
        <w:ind w:left="0"/>
        <w:jc w:val="both"/>
      </w:pPr>
      <w:r>
        <w:rPr>
          <w:rFonts w:ascii="Times New Roman"/>
          <w:b w:val="false"/>
          <w:i w:val="false"/>
          <w:color w:val="000000"/>
          <w:sz w:val="28"/>
        </w:rPr>
        <w:t xml:space="preserve">
      7) колбаларды штенгельдеу және калибрлеу автоматтары мен жартылай автоматтары - баптау; </w:t>
      </w:r>
    </w:p>
    <w:bookmarkEnd w:id="2010"/>
    <w:bookmarkStart w:name="z2027" w:id="2011"/>
    <w:p>
      <w:pPr>
        <w:spacing w:after="0"/>
        <w:ind w:left="0"/>
        <w:jc w:val="both"/>
      </w:pPr>
      <w:r>
        <w:rPr>
          <w:rFonts w:ascii="Times New Roman"/>
          <w:b w:val="false"/>
          <w:i w:val="false"/>
          <w:color w:val="000000"/>
          <w:sz w:val="28"/>
        </w:rPr>
        <w:t xml:space="preserve">
      8) таңба басу және күйдіру автоматы - баптау; </w:t>
      </w:r>
    </w:p>
    <w:bookmarkEnd w:id="2011"/>
    <w:bookmarkStart w:name="z2028" w:id="2012"/>
    <w:p>
      <w:pPr>
        <w:spacing w:after="0"/>
        <w:ind w:left="0"/>
        <w:jc w:val="both"/>
      </w:pPr>
      <w:r>
        <w:rPr>
          <w:rFonts w:ascii="Times New Roman"/>
          <w:b w:val="false"/>
          <w:i w:val="false"/>
          <w:color w:val="000000"/>
          <w:sz w:val="28"/>
        </w:rPr>
        <w:t>
      9) ПУЛ қадалықтарын жасау автоматтары - баптау;</w:t>
      </w:r>
    </w:p>
    <w:bookmarkEnd w:id="2012"/>
    <w:bookmarkStart w:name="z2029" w:id="2013"/>
    <w:p>
      <w:pPr>
        <w:spacing w:after="0"/>
        <w:ind w:left="0"/>
        <w:jc w:val="both"/>
      </w:pPr>
      <w:r>
        <w:rPr>
          <w:rFonts w:ascii="Times New Roman"/>
          <w:b w:val="false"/>
          <w:i w:val="false"/>
          <w:color w:val="000000"/>
          <w:sz w:val="28"/>
        </w:rPr>
        <w:t xml:space="preserve">
      10) колба жасаудың тік және көлденең автоматтары - баптау; </w:t>
      </w:r>
    </w:p>
    <w:bookmarkEnd w:id="2013"/>
    <w:bookmarkStart w:name="z2030" w:id="2014"/>
    <w:p>
      <w:pPr>
        <w:spacing w:after="0"/>
        <w:ind w:left="0"/>
        <w:jc w:val="both"/>
      </w:pPr>
      <w:r>
        <w:rPr>
          <w:rFonts w:ascii="Times New Roman"/>
          <w:b w:val="false"/>
          <w:i w:val="false"/>
          <w:color w:val="000000"/>
          <w:sz w:val="28"/>
        </w:rPr>
        <w:t>
      11) геометриялық өлшемдері бойынша калибрлеуді алу автоматтары - баптау;</w:t>
      </w:r>
    </w:p>
    <w:bookmarkEnd w:id="2014"/>
    <w:bookmarkStart w:name="z2031" w:id="2015"/>
    <w:p>
      <w:pPr>
        <w:spacing w:after="0"/>
        <w:ind w:left="0"/>
        <w:jc w:val="both"/>
      </w:pPr>
      <w:r>
        <w:rPr>
          <w:rFonts w:ascii="Times New Roman"/>
          <w:b w:val="false"/>
          <w:i w:val="false"/>
          <w:color w:val="000000"/>
          <w:sz w:val="28"/>
        </w:rPr>
        <w:t xml:space="preserve">
      12) КБГИ, СГМ түтіктеріне күміс жалату және қалайылау автоматтары, құю машиналары, қысу автоматы, құрсау, керу және кептіруді жасайтын қосылған агрегаттар - баптау; </w:t>
      </w:r>
    </w:p>
    <w:bookmarkEnd w:id="2015"/>
    <w:bookmarkStart w:name="z2032" w:id="2016"/>
    <w:p>
      <w:pPr>
        <w:spacing w:after="0"/>
        <w:ind w:left="0"/>
        <w:jc w:val="both"/>
      </w:pPr>
      <w:r>
        <w:rPr>
          <w:rFonts w:ascii="Times New Roman"/>
          <w:b w:val="false"/>
          <w:i w:val="false"/>
          <w:color w:val="000000"/>
          <w:sz w:val="28"/>
        </w:rPr>
        <w:t xml:space="preserve">
      13) бір позициялы автоматтары – ағымдағы жөндеу, баптау; </w:t>
      </w:r>
    </w:p>
    <w:bookmarkEnd w:id="2016"/>
    <w:bookmarkStart w:name="z2033" w:id="2017"/>
    <w:p>
      <w:pPr>
        <w:spacing w:after="0"/>
        <w:ind w:left="0"/>
        <w:jc w:val="both"/>
      </w:pPr>
      <w:r>
        <w:rPr>
          <w:rFonts w:ascii="Times New Roman"/>
          <w:b w:val="false"/>
          <w:i w:val="false"/>
          <w:color w:val="000000"/>
          <w:sz w:val="28"/>
        </w:rPr>
        <w:t xml:space="preserve">
      14) шыны түтіктерді түзету, кесу және балқыту автоматы мен жартылай автоматы - баптау, жөндеу; </w:t>
      </w:r>
    </w:p>
    <w:bookmarkEnd w:id="2017"/>
    <w:bookmarkStart w:name="z2034" w:id="2018"/>
    <w:p>
      <w:pPr>
        <w:spacing w:after="0"/>
        <w:ind w:left="0"/>
        <w:jc w:val="both"/>
      </w:pPr>
      <w:r>
        <w:rPr>
          <w:rFonts w:ascii="Times New Roman"/>
          <w:b w:val="false"/>
          <w:i w:val="false"/>
          <w:color w:val="000000"/>
          <w:sz w:val="28"/>
        </w:rPr>
        <w:t xml:space="preserve">
      15) шықпаны фланецке дәнекерлеу автоматы - жөндеу, баптау; </w:t>
      </w:r>
    </w:p>
    <w:bookmarkEnd w:id="2018"/>
    <w:bookmarkStart w:name="z2035" w:id="2019"/>
    <w:p>
      <w:pPr>
        <w:spacing w:after="0"/>
        <w:ind w:left="0"/>
        <w:jc w:val="both"/>
      </w:pPr>
      <w:r>
        <w:rPr>
          <w:rFonts w:ascii="Times New Roman"/>
          <w:b w:val="false"/>
          <w:i w:val="false"/>
          <w:color w:val="000000"/>
          <w:sz w:val="28"/>
        </w:rPr>
        <w:t xml:space="preserve">
      16) таңбалау, лактау, бояу және кептіру автоматы және жартылай автоматы - баптау, жөндеу және реттеу; </w:t>
      </w:r>
    </w:p>
    <w:bookmarkEnd w:id="2019"/>
    <w:bookmarkStart w:name="z2036" w:id="2020"/>
    <w:p>
      <w:pPr>
        <w:spacing w:after="0"/>
        <w:ind w:left="0"/>
        <w:jc w:val="both"/>
      </w:pPr>
      <w:r>
        <w:rPr>
          <w:rFonts w:ascii="Times New Roman"/>
          <w:b w:val="false"/>
          <w:i w:val="false"/>
          <w:color w:val="000000"/>
          <w:sz w:val="28"/>
        </w:rPr>
        <w:t xml:space="preserve">
      17) цеолит қоспасын жағу автоматы - баптау; </w:t>
      </w:r>
    </w:p>
    <w:bookmarkEnd w:id="2020"/>
    <w:bookmarkStart w:name="z2037" w:id="2021"/>
    <w:p>
      <w:pPr>
        <w:spacing w:after="0"/>
        <w:ind w:left="0"/>
        <w:jc w:val="both"/>
      </w:pPr>
      <w:r>
        <w:rPr>
          <w:rFonts w:ascii="Times New Roman"/>
          <w:b w:val="false"/>
          <w:i w:val="false"/>
          <w:color w:val="000000"/>
          <w:sz w:val="28"/>
        </w:rPr>
        <w:t xml:space="preserve">
      18) күміс жалату және қалайылау автоматтары, микроплаталарды металдау трафареттері - баптау; </w:t>
      </w:r>
    </w:p>
    <w:bookmarkEnd w:id="2021"/>
    <w:bookmarkStart w:name="z2038" w:id="2022"/>
    <w:p>
      <w:pPr>
        <w:spacing w:after="0"/>
        <w:ind w:left="0"/>
        <w:jc w:val="both"/>
      </w:pPr>
      <w:r>
        <w:rPr>
          <w:rFonts w:ascii="Times New Roman"/>
          <w:b w:val="false"/>
          <w:i w:val="false"/>
          <w:color w:val="000000"/>
          <w:sz w:val="28"/>
        </w:rPr>
        <w:t xml:space="preserve">
      19) У-701, У-705, У-706 автоматы – басқару және техникалық тексеру; </w:t>
      </w:r>
    </w:p>
    <w:bookmarkEnd w:id="2022"/>
    <w:bookmarkStart w:name="z2039" w:id="2023"/>
    <w:p>
      <w:pPr>
        <w:spacing w:after="0"/>
        <w:ind w:left="0"/>
        <w:jc w:val="both"/>
      </w:pPr>
      <w:r>
        <w:rPr>
          <w:rFonts w:ascii="Times New Roman"/>
          <w:b w:val="false"/>
          <w:i w:val="false"/>
          <w:color w:val="000000"/>
          <w:sz w:val="28"/>
        </w:rPr>
        <w:t xml:space="preserve">
      20) сақина газ сорғыштарды жасау автоматы мен жартылай автоматы - баптау; </w:t>
      </w:r>
    </w:p>
    <w:bookmarkEnd w:id="2023"/>
    <w:bookmarkStart w:name="z2040" w:id="2024"/>
    <w:p>
      <w:pPr>
        <w:spacing w:after="0"/>
        <w:ind w:left="0"/>
        <w:jc w:val="both"/>
      </w:pPr>
      <w:r>
        <w:rPr>
          <w:rFonts w:ascii="Times New Roman"/>
          <w:b w:val="false"/>
          <w:i w:val="false"/>
          <w:color w:val="000000"/>
          <w:sz w:val="28"/>
        </w:rPr>
        <w:t xml:space="preserve">
      21) катод керндерін қалыптау автоматы - баптау; </w:t>
      </w:r>
    </w:p>
    <w:bookmarkEnd w:id="2024"/>
    <w:bookmarkStart w:name="z2041" w:id="2025"/>
    <w:p>
      <w:pPr>
        <w:spacing w:after="0"/>
        <w:ind w:left="0"/>
        <w:jc w:val="both"/>
      </w:pPr>
      <w:r>
        <w:rPr>
          <w:rFonts w:ascii="Times New Roman"/>
          <w:b w:val="false"/>
          <w:i w:val="false"/>
          <w:color w:val="000000"/>
          <w:sz w:val="28"/>
        </w:rPr>
        <w:t xml:space="preserve">
      22) катод керндеріне қоспаларды дәнекерлеу автоматы - баптау; </w:t>
      </w:r>
    </w:p>
    <w:bookmarkEnd w:id="2025"/>
    <w:bookmarkStart w:name="z2042" w:id="2026"/>
    <w:p>
      <w:pPr>
        <w:spacing w:after="0"/>
        <w:ind w:left="0"/>
        <w:jc w:val="both"/>
      </w:pPr>
      <w:r>
        <w:rPr>
          <w:rFonts w:ascii="Times New Roman"/>
          <w:b w:val="false"/>
          <w:i w:val="false"/>
          <w:color w:val="000000"/>
          <w:sz w:val="28"/>
        </w:rPr>
        <w:t xml:space="preserve">
      23) кертпектің пукельдері мен дөңгелектерін қалыптау автоматы - баптау; </w:t>
      </w:r>
    </w:p>
    <w:bookmarkEnd w:id="2026"/>
    <w:bookmarkStart w:name="z2043" w:id="2027"/>
    <w:p>
      <w:pPr>
        <w:spacing w:after="0"/>
        <w:ind w:left="0"/>
        <w:jc w:val="both"/>
      </w:pPr>
      <w:r>
        <w:rPr>
          <w:rFonts w:ascii="Times New Roman"/>
          <w:b w:val="false"/>
          <w:i w:val="false"/>
          <w:color w:val="000000"/>
          <w:sz w:val="28"/>
        </w:rPr>
        <w:t xml:space="preserve">
      24) шиыршықты-ілмекті қыздырғыштарды қалыптау автоматы - баптау; </w:t>
      </w:r>
    </w:p>
    <w:bookmarkEnd w:id="2027"/>
    <w:bookmarkStart w:name="z2044" w:id="2028"/>
    <w:p>
      <w:pPr>
        <w:spacing w:after="0"/>
        <w:ind w:left="0"/>
        <w:jc w:val="both"/>
      </w:pPr>
      <w:r>
        <w:rPr>
          <w:rFonts w:ascii="Times New Roman"/>
          <w:b w:val="false"/>
          <w:i w:val="false"/>
          <w:color w:val="000000"/>
          <w:sz w:val="28"/>
        </w:rPr>
        <w:t xml:space="preserve">
      25) транзисторларды ашу автоматы - жөндеу, баптау, баптау; </w:t>
      </w:r>
    </w:p>
    <w:bookmarkEnd w:id="2028"/>
    <w:bookmarkStart w:name="z2045" w:id="2029"/>
    <w:p>
      <w:pPr>
        <w:spacing w:after="0"/>
        <w:ind w:left="0"/>
        <w:jc w:val="both"/>
      </w:pPr>
      <w:r>
        <w:rPr>
          <w:rFonts w:ascii="Times New Roman"/>
          <w:b w:val="false"/>
          <w:i w:val="false"/>
          <w:color w:val="000000"/>
          <w:sz w:val="28"/>
        </w:rPr>
        <w:t xml:space="preserve">
      26) қыш дайындамаларды керу және кептіру агрегаттары, құю машиналары, пленканы жаншу агрегаты, күміс жалату, қаптау автоматы - баптау; </w:t>
      </w:r>
    </w:p>
    <w:bookmarkEnd w:id="2029"/>
    <w:bookmarkStart w:name="z2046" w:id="2030"/>
    <w:p>
      <w:pPr>
        <w:spacing w:after="0"/>
        <w:ind w:left="0"/>
        <w:jc w:val="both"/>
      </w:pPr>
      <w:r>
        <w:rPr>
          <w:rFonts w:ascii="Times New Roman"/>
          <w:b w:val="false"/>
          <w:i w:val="false"/>
          <w:color w:val="000000"/>
          <w:sz w:val="28"/>
        </w:rPr>
        <w:t xml:space="preserve">
      27) монокристалдарды өсіруге арналған аппарат - механикалық және электр вакуум бөлшектерін жинақтау және баптау; </w:t>
      </w:r>
    </w:p>
    <w:bookmarkEnd w:id="2030"/>
    <w:bookmarkStart w:name="z2047" w:id="2031"/>
    <w:p>
      <w:pPr>
        <w:spacing w:after="0"/>
        <w:ind w:left="0"/>
        <w:jc w:val="both"/>
      </w:pPr>
      <w:r>
        <w:rPr>
          <w:rFonts w:ascii="Times New Roman"/>
          <w:b w:val="false"/>
          <w:i w:val="false"/>
          <w:color w:val="000000"/>
          <w:sz w:val="28"/>
        </w:rPr>
        <w:t xml:space="preserve">
      28) қысымды өлшеуге арналған АТ-2 типті вакуумдық датчик - градуирлеу; </w:t>
      </w:r>
    </w:p>
    <w:bookmarkEnd w:id="2031"/>
    <w:bookmarkStart w:name="z2048" w:id="2032"/>
    <w:p>
      <w:pPr>
        <w:spacing w:after="0"/>
        <w:ind w:left="0"/>
        <w:jc w:val="both"/>
      </w:pPr>
      <w:r>
        <w:rPr>
          <w:rFonts w:ascii="Times New Roman"/>
          <w:b w:val="false"/>
          <w:i w:val="false"/>
          <w:color w:val="000000"/>
          <w:sz w:val="28"/>
        </w:rPr>
        <w:t xml:space="preserve">
      29) дистиллятор - жөндеу және баптау; </w:t>
      </w:r>
    </w:p>
    <w:bookmarkEnd w:id="2032"/>
    <w:bookmarkStart w:name="z2049" w:id="2033"/>
    <w:p>
      <w:pPr>
        <w:spacing w:after="0"/>
        <w:ind w:left="0"/>
        <w:jc w:val="both"/>
      </w:pPr>
      <w:r>
        <w:rPr>
          <w:rFonts w:ascii="Times New Roman"/>
          <w:b w:val="false"/>
          <w:i w:val="false"/>
          <w:color w:val="000000"/>
          <w:sz w:val="28"/>
        </w:rPr>
        <w:t xml:space="preserve">
      30) И9М2700002 электр режимдерін белгілеуші - баптау, жөндеу; </w:t>
      </w:r>
    </w:p>
    <w:bookmarkEnd w:id="2033"/>
    <w:bookmarkStart w:name="z2050" w:id="2034"/>
    <w:p>
      <w:pPr>
        <w:spacing w:after="0"/>
        <w:ind w:left="0"/>
        <w:jc w:val="both"/>
      </w:pPr>
      <w:r>
        <w:rPr>
          <w:rFonts w:ascii="Times New Roman"/>
          <w:b w:val="false"/>
          <w:i w:val="false"/>
          <w:color w:val="000000"/>
          <w:sz w:val="28"/>
        </w:rPr>
        <w:t xml:space="preserve">
      31) вакуумдық құрылғыға арналған индукторлар - жасау; </w:t>
      </w:r>
    </w:p>
    <w:bookmarkEnd w:id="2034"/>
    <w:bookmarkStart w:name="z2051" w:id="2035"/>
    <w:p>
      <w:pPr>
        <w:spacing w:after="0"/>
        <w:ind w:left="0"/>
        <w:jc w:val="both"/>
      </w:pPr>
      <w:r>
        <w:rPr>
          <w:rFonts w:ascii="Times New Roman"/>
          <w:b w:val="false"/>
          <w:i w:val="false"/>
          <w:color w:val="000000"/>
          <w:sz w:val="28"/>
        </w:rPr>
        <w:t xml:space="preserve">
      32) термо тозу камералары - баптау, реттеу, жөндеу; </w:t>
      </w:r>
    </w:p>
    <w:bookmarkEnd w:id="2035"/>
    <w:bookmarkStart w:name="z2052" w:id="2036"/>
    <w:p>
      <w:pPr>
        <w:spacing w:after="0"/>
        <w:ind w:left="0"/>
        <w:jc w:val="both"/>
      </w:pPr>
      <w:r>
        <w:rPr>
          <w:rFonts w:ascii="Times New Roman"/>
          <w:b w:val="false"/>
          <w:i w:val="false"/>
          <w:color w:val="000000"/>
          <w:sz w:val="28"/>
        </w:rPr>
        <w:t xml:space="preserve">
      33) МИ-27 типті монометриялық және иондау шамдары - градуирлеу; </w:t>
      </w:r>
    </w:p>
    <w:bookmarkEnd w:id="2036"/>
    <w:bookmarkStart w:name="z2053" w:id="2037"/>
    <w:p>
      <w:pPr>
        <w:spacing w:after="0"/>
        <w:ind w:left="0"/>
        <w:jc w:val="both"/>
      </w:pPr>
      <w:r>
        <w:rPr>
          <w:rFonts w:ascii="Times New Roman"/>
          <w:b w:val="false"/>
          <w:i w:val="false"/>
          <w:color w:val="000000"/>
          <w:sz w:val="28"/>
        </w:rPr>
        <w:t>
      34) ЦЭЛТ арналған экрандық тораптарды алюминилеу желісі - баптау;</w:t>
      </w:r>
    </w:p>
    <w:bookmarkEnd w:id="2037"/>
    <w:bookmarkStart w:name="z2054" w:id="2038"/>
    <w:p>
      <w:pPr>
        <w:spacing w:after="0"/>
        <w:ind w:left="0"/>
        <w:jc w:val="both"/>
      </w:pPr>
      <w:r>
        <w:rPr>
          <w:rFonts w:ascii="Times New Roman"/>
          <w:b w:val="false"/>
          <w:i w:val="false"/>
          <w:color w:val="000000"/>
          <w:sz w:val="28"/>
        </w:rPr>
        <w:t xml:space="preserve">
      35) автоматты басқарылатын жуу машиналары - баптау; </w:t>
      </w:r>
    </w:p>
    <w:bookmarkEnd w:id="2038"/>
    <w:bookmarkStart w:name="z2055" w:id="2039"/>
    <w:p>
      <w:pPr>
        <w:spacing w:after="0"/>
        <w:ind w:left="0"/>
        <w:jc w:val="both"/>
      </w:pPr>
      <w:r>
        <w:rPr>
          <w:rFonts w:ascii="Times New Roman"/>
          <w:b w:val="false"/>
          <w:i w:val="false"/>
          <w:color w:val="000000"/>
          <w:sz w:val="28"/>
        </w:rPr>
        <w:t xml:space="preserve">
      36) тік және бұратылған тиресі бар шиыршықтарды бұрау машиналары - баптау және жекелеген тораптарды ауыстыра отырып қайта құрастыру; </w:t>
      </w:r>
    </w:p>
    <w:bookmarkEnd w:id="2039"/>
    <w:bookmarkStart w:name="z2056" w:id="2040"/>
    <w:p>
      <w:pPr>
        <w:spacing w:after="0"/>
        <w:ind w:left="0"/>
        <w:jc w:val="both"/>
      </w:pPr>
      <w:r>
        <w:rPr>
          <w:rFonts w:ascii="Times New Roman"/>
          <w:b w:val="false"/>
          <w:i w:val="false"/>
          <w:color w:val="000000"/>
          <w:sz w:val="28"/>
        </w:rPr>
        <w:t>
      37) экрандарды жағу машиналары - баптау;</w:t>
      </w:r>
    </w:p>
    <w:bookmarkEnd w:id="2040"/>
    <w:bookmarkStart w:name="z2057" w:id="2041"/>
    <w:p>
      <w:pPr>
        <w:spacing w:after="0"/>
        <w:ind w:left="0"/>
        <w:jc w:val="both"/>
      </w:pPr>
      <w:r>
        <w:rPr>
          <w:rFonts w:ascii="Times New Roman"/>
          <w:b w:val="false"/>
          <w:i w:val="false"/>
          <w:color w:val="000000"/>
          <w:sz w:val="28"/>
        </w:rPr>
        <w:t xml:space="preserve">
      38) білікті диірмен - баптау; </w:t>
      </w:r>
    </w:p>
    <w:bookmarkEnd w:id="2041"/>
    <w:bookmarkStart w:name="z2058" w:id="2042"/>
    <w:p>
      <w:pPr>
        <w:spacing w:after="0"/>
        <w:ind w:left="0"/>
        <w:jc w:val="both"/>
      </w:pPr>
      <w:r>
        <w:rPr>
          <w:rFonts w:ascii="Times New Roman"/>
          <w:b w:val="false"/>
          <w:i w:val="false"/>
          <w:color w:val="000000"/>
          <w:sz w:val="28"/>
        </w:rPr>
        <w:t xml:space="preserve">
      39) ЛН-4850 сору көпірлері - "НОРД-100" электр разряд сорғыларын бөлшектеу және жинақтау; </w:t>
      </w:r>
    </w:p>
    <w:bookmarkEnd w:id="2042"/>
    <w:bookmarkStart w:name="z2059" w:id="2043"/>
    <w:p>
      <w:pPr>
        <w:spacing w:after="0"/>
        <w:ind w:left="0"/>
        <w:jc w:val="both"/>
      </w:pPr>
      <w:r>
        <w:rPr>
          <w:rFonts w:ascii="Times New Roman"/>
          <w:b w:val="false"/>
          <w:i w:val="false"/>
          <w:color w:val="000000"/>
          <w:sz w:val="28"/>
        </w:rPr>
        <w:t xml:space="preserve">
      40) форвакуумды және диффузиондық сорғылар – бөлшектеу, жинақтау, баптау, тазалау, реттеу, іске қосу; </w:t>
      </w:r>
    </w:p>
    <w:bookmarkEnd w:id="2043"/>
    <w:bookmarkStart w:name="z2060" w:id="2044"/>
    <w:p>
      <w:pPr>
        <w:spacing w:after="0"/>
        <w:ind w:left="0"/>
        <w:jc w:val="both"/>
      </w:pPr>
      <w:r>
        <w:rPr>
          <w:rFonts w:ascii="Times New Roman"/>
          <w:b w:val="false"/>
          <w:i w:val="false"/>
          <w:color w:val="000000"/>
          <w:sz w:val="28"/>
        </w:rPr>
        <w:t xml:space="preserve">
      41) металл шамдардың аяқтарына арналған тығыны бар шассиді дәнекерлеу жабдығы - баптау; </w:t>
      </w:r>
    </w:p>
    <w:bookmarkEnd w:id="2044"/>
    <w:bookmarkStart w:name="z2061" w:id="2045"/>
    <w:p>
      <w:pPr>
        <w:spacing w:after="0"/>
        <w:ind w:left="0"/>
        <w:jc w:val="both"/>
      </w:pPr>
      <w:r>
        <w:rPr>
          <w:rFonts w:ascii="Times New Roman"/>
          <w:b w:val="false"/>
          <w:i w:val="false"/>
          <w:color w:val="000000"/>
          <w:sz w:val="28"/>
        </w:rPr>
        <w:t xml:space="preserve">
      42) ішкі тоқ өткізгіш жабынды жабуға арналған жабдық - баптау; </w:t>
      </w:r>
    </w:p>
    <w:bookmarkEnd w:id="2045"/>
    <w:bookmarkStart w:name="z2062" w:id="2046"/>
    <w:p>
      <w:pPr>
        <w:spacing w:after="0"/>
        <w:ind w:left="0"/>
        <w:jc w:val="both"/>
      </w:pPr>
      <w:r>
        <w:rPr>
          <w:rFonts w:ascii="Times New Roman"/>
          <w:b w:val="false"/>
          <w:i w:val="false"/>
          <w:color w:val="000000"/>
          <w:sz w:val="28"/>
        </w:rPr>
        <w:t>
      43) плазмохимиялық жабдықтар - механикалық бөлігін баптау, жөндеу;</w:t>
      </w:r>
    </w:p>
    <w:bookmarkEnd w:id="2046"/>
    <w:bookmarkStart w:name="z2063" w:id="2047"/>
    <w:p>
      <w:pPr>
        <w:spacing w:after="0"/>
        <w:ind w:left="0"/>
        <w:jc w:val="both"/>
      </w:pPr>
      <w:r>
        <w:rPr>
          <w:rFonts w:ascii="Times New Roman"/>
          <w:b w:val="false"/>
          <w:i w:val="false"/>
          <w:color w:val="000000"/>
          <w:sz w:val="28"/>
        </w:rPr>
        <w:t>
      44) қышты құю және нығыздауға арналған жабдық - баптау;</w:t>
      </w:r>
    </w:p>
    <w:bookmarkEnd w:id="2047"/>
    <w:bookmarkStart w:name="z2064" w:id="2048"/>
    <w:p>
      <w:pPr>
        <w:spacing w:after="0"/>
        <w:ind w:left="0"/>
        <w:jc w:val="both"/>
      </w:pPr>
      <w:r>
        <w:rPr>
          <w:rFonts w:ascii="Times New Roman"/>
          <w:b w:val="false"/>
          <w:i w:val="false"/>
          <w:color w:val="000000"/>
          <w:sz w:val="28"/>
        </w:rPr>
        <w:t>
      45) СДО 125/4 типті диффузионды пеш - жөндеу, режимге шығару;</w:t>
      </w:r>
    </w:p>
    <w:bookmarkEnd w:id="2048"/>
    <w:bookmarkStart w:name="z2065" w:id="2049"/>
    <w:p>
      <w:pPr>
        <w:spacing w:after="0"/>
        <w:ind w:left="0"/>
        <w:jc w:val="both"/>
      </w:pPr>
      <w:r>
        <w:rPr>
          <w:rFonts w:ascii="Times New Roman"/>
          <w:b w:val="false"/>
          <w:i w:val="false"/>
          <w:color w:val="000000"/>
          <w:sz w:val="28"/>
        </w:rPr>
        <w:t>
      46) сутегі және вакуумды пештер - баптау;</w:t>
      </w:r>
    </w:p>
    <w:bookmarkEnd w:id="2049"/>
    <w:bookmarkStart w:name="z2066" w:id="2050"/>
    <w:p>
      <w:pPr>
        <w:spacing w:after="0"/>
        <w:ind w:left="0"/>
        <w:jc w:val="both"/>
      </w:pPr>
      <w:r>
        <w:rPr>
          <w:rFonts w:ascii="Times New Roman"/>
          <w:b w:val="false"/>
          <w:i w:val="false"/>
          <w:color w:val="000000"/>
          <w:sz w:val="28"/>
        </w:rPr>
        <w:t>
      47) баллондарды көлденең-импульсті жасайтын жартылай автомат - баптау;</w:t>
      </w:r>
    </w:p>
    <w:bookmarkEnd w:id="2050"/>
    <w:bookmarkStart w:name="z2067" w:id="2051"/>
    <w:p>
      <w:pPr>
        <w:spacing w:after="0"/>
        <w:ind w:left="0"/>
        <w:jc w:val="both"/>
      </w:pPr>
      <w:r>
        <w:rPr>
          <w:rFonts w:ascii="Times New Roman"/>
          <w:b w:val="false"/>
          <w:i w:val="false"/>
          <w:color w:val="000000"/>
          <w:sz w:val="28"/>
        </w:rPr>
        <w:t>
      48) күрделілігі орташа дәнекерлеу, арматуралау, жинақтау жартылай автоматтар - электр өлшемдерін тексеру;</w:t>
      </w:r>
    </w:p>
    <w:bookmarkEnd w:id="2051"/>
    <w:bookmarkStart w:name="z2068" w:id="2052"/>
    <w:p>
      <w:pPr>
        <w:spacing w:after="0"/>
        <w:ind w:left="0"/>
        <w:jc w:val="both"/>
      </w:pPr>
      <w:r>
        <w:rPr>
          <w:rFonts w:ascii="Times New Roman"/>
          <w:b w:val="false"/>
          <w:i w:val="false"/>
          <w:color w:val="000000"/>
          <w:sz w:val="28"/>
        </w:rPr>
        <w:t>
      49) табақшалар мен штенгельдерді ашу, керу жартылай автоматтары - баптау;</w:t>
      </w:r>
    </w:p>
    <w:bookmarkEnd w:id="2052"/>
    <w:bookmarkStart w:name="z2069" w:id="2053"/>
    <w:p>
      <w:pPr>
        <w:spacing w:after="0"/>
        <w:ind w:left="0"/>
        <w:jc w:val="both"/>
      </w:pPr>
      <w:r>
        <w:rPr>
          <w:rFonts w:ascii="Times New Roman"/>
          <w:b w:val="false"/>
          <w:i w:val="false"/>
          <w:color w:val="000000"/>
          <w:sz w:val="28"/>
        </w:rPr>
        <w:t>
      50) аспаптарды дәнекерлеу және шайқау жартылай автоматтар - баптау;</w:t>
      </w:r>
    </w:p>
    <w:bookmarkEnd w:id="2053"/>
    <w:bookmarkStart w:name="z2070" w:id="2054"/>
    <w:p>
      <w:pPr>
        <w:spacing w:after="0"/>
        <w:ind w:left="0"/>
        <w:jc w:val="both"/>
      </w:pPr>
      <w:r>
        <w:rPr>
          <w:rFonts w:ascii="Times New Roman"/>
          <w:b w:val="false"/>
          <w:i w:val="false"/>
          <w:color w:val="000000"/>
          <w:sz w:val="28"/>
        </w:rPr>
        <w:t>
      51) ПЛП типті пластиналдарды сындыру жартылай автоматтары - баптау;</w:t>
      </w:r>
    </w:p>
    <w:bookmarkEnd w:id="2054"/>
    <w:bookmarkStart w:name="z2071" w:id="2055"/>
    <w:p>
      <w:pPr>
        <w:spacing w:after="0"/>
        <w:ind w:left="0"/>
        <w:jc w:val="both"/>
      </w:pPr>
      <w:r>
        <w:rPr>
          <w:rFonts w:ascii="Times New Roman"/>
          <w:b w:val="false"/>
          <w:i w:val="false"/>
          <w:color w:val="000000"/>
          <w:sz w:val="28"/>
        </w:rPr>
        <w:t>
      52) ұяшықтарды күйдіру жартылай автоматтары, контактілі параларды қалайылау жартылай автоматтары - ағымдағы жөндеу;</w:t>
      </w:r>
    </w:p>
    <w:bookmarkEnd w:id="2055"/>
    <w:bookmarkStart w:name="z2072" w:id="2056"/>
    <w:p>
      <w:pPr>
        <w:spacing w:after="0"/>
        <w:ind w:left="0"/>
        <w:jc w:val="both"/>
      </w:pPr>
      <w:r>
        <w:rPr>
          <w:rFonts w:ascii="Times New Roman"/>
          <w:b w:val="false"/>
          <w:i w:val="false"/>
          <w:color w:val="000000"/>
          <w:sz w:val="28"/>
        </w:rPr>
        <w:t>
      53) тазалауға, бұрандаларды оюға, ұңғылауға, бұрғылауға, радиобөлшектерді жинақтауға арналған жартылай автоматтар - баптау;</w:t>
      </w:r>
    </w:p>
    <w:bookmarkEnd w:id="2056"/>
    <w:bookmarkStart w:name="z2073" w:id="2057"/>
    <w:p>
      <w:pPr>
        <w:spacing w:after="0"/>
        <w:ind w:left="0"/>
        <w:jc w:val="both"/>
      </w:pPr>
      <w:r>
        <w:rPr>
          <w:rFonts w:ascii="Times New Roman"/>
          <w:b w:val="false"/>
          <w:i w:val="false"/>
          <w:color w:val="000000"/>
          <w:sz w:val="28"/>
        </w:rPr>
        <w:t>
      54) ЭОС бөлшектерін майсыздандыру автоматы - баптау;</w:t>
      </w:r>
    </w:p>
    <w:bookmarkEnd w:id="2057"/>
    <w:bookmarkStart w:name="z2074" w:id="2058"/>
    <w:p>
      <w:pPr>
        <w:spacing w:after="0"/>
        <w:ind w:left="0"/>
        <w:jc w:val="both"/>
      </w:pPr>
      <w:r>
        <w:rPr>
          <w:rFonts w:ascii="Times New Roman"/>
          <w:b w:val="false"/>
          <w:i w:val="false"/>
          <w:color w:val="000000"/>
          <w:sz w:val="28"/>
        </w:rPr>
        <w:t>
      55) аспаптарды дәнекерлеу және шайқау жартылай автоматтары - баптау;</w:t>
      </w:r>
    </w:p>
    <w:bookmarkEnd w:id="2058"/>
    <w:bookmarkStart w:name="z2075" w:id="2059"/>
    <w:p>
      <w:pPr>
        <w:spacing w:after="0"/>
        <w:ind w:left="0"/>
        <w:jc w:val="both"/>
      </w:pPr>
      <w:r>
        <w:rPr>
          <w:rFonts w:ascii="Times New Roman"/>
          <w:b w:val="false"/>
          <w:i w:val="false"/>
          <w:color w:val="000000"/>
          <w:sz w:val="28"/>
        </w:rPr>
        <w:t xml:space="preserve">
      56) қолмен басқарылатын шайқау посттары - баптау; </w:t>
      </w:r>
    </w:p>
    <w:bookmarkEnd w:id="2059"/>
    <w:bookmarkStart w:name="z2076" w:id="2060"/>
    <w:p>
      <w:pPr>
        <w:spacing w:after="0"/>
        <w:ind w:left="0"/>
        <w:jc w:val="both"/>
      </w:pPr>
      <w:r>
        <w:rPr>
          <w:rFonts w:ascii="Times New Roman"/>
          <w:b w:val="false"/>
          <w:i w:val="false"/>
          <w:color w:val="000000"/>
          <w:sz w:val="28"/>
        </w:rPr>
        <w:t xml:space="preserve">
      57) бөлшектерді қалыптау құрылғылары - баптау; </w:t>
      </w:r>
    </w:p>
    <w:bookmarkEnd w:id="2060"/>
    <w:bookmarkStart w:name="z2077" w:id="2061"/>
    <w:p>
      <w:pPr>
        <w:spacing w:after="0"/>
        <w:ind w:left="0"/>
        <w:jc w:val="both"/>
      </w:pPr>
      <w:r>
        <w:rPr>
          <w:rFonts w:ascii="Times New Roman"/>
          <w:b w:val="false"/>
          <w:i w:val="false"/>
          <w:color w:val="000000"/>
          <w:sz w:val="28"/>
        </w:rPr>
        <w:t xml:space="preserve">
      58) аттестаттауға арналған аспаптар – ауыстыру; </w:t>
      </w:r>
    </w:p>
    <w:bookmarkEnd w:id="2061"/>
    <w:bookmarkStart w:name="z2078" w:id="2062"/>
    <w:p>
      <w:pPr>
        <w:spacing w:after="0"/>
        <w:ind w:left="0"/>
        <w:jc w:val="both"/>
      </w:pPr>
      <w:r>
        <w:rPr>
          <w:rFonts w:ascii="Times New Roman"/>
          <w:b w:val="false"/>
          <w:i w:val="false"/>
          <w:color w:val="000000"/>
          <w:sz w:val="28"/>
        </w:rPr>
        <w:t>
      59) діріл соққы және басқа да стенділерде транзисторларды механикалық төзімділігін тексеруге арналған құралдар мен құрылғылар - жөндеу және баптау;</w:t>
      </w:r>
    </w:p>
    <w:bookmarkEnd w:id="2062"/>
    <w:bookmarkStart w:name="z2079" w:id="2063"/>
    <w:p>
      <w:pPr>
        <w:spacing w:after="0"/>
        <w:ind w:left="0"/>
        <w:jc w:val="both"/>
      </w:pPr>
      <w:r>
        <w:rPr>
          <w:rFonts w:ascii="Times New Roman"/>
          <w:b w:val="false"/>
          <w:i w:val="false"/>
          <w:color w:val="000000"/>
          <w:sz w:val="28"/>
        </w:rPr>
        <w:t xml:space="preserve">
      60) эпитаксиалды, плазмохимиялық, тозаңдандырғыш, ион сәулелендіруші және басқа да жоғары вольтті және жоғары жиілікті жабдықтарды блоктау жүйесі - баптау, реттеу, жөндеу; </w:t>
      </w:r>
    </w:p>
    <w:bookmarkEnd w:id="2063"/>
    <w:bookmarkStart w:name="z2080" w:id="2064"/>
    <w:p>
      <w:pPr>
        <w:spacing w:after="0"/>
        <w:ind w:left="0"/>
        <w:jc w:val="both"/>
      </w:pPr>
      <w:r>
        <w:rPr>
          <w:rFonts w:ascii="Times New Roman"/>
          <w:b w:val="false"/>
          <w:i w:val="false"/>
          <w:color w:val="000000"/>
          <w:sz w:val="28"/>
        </w:rPr>
        <w:t xml:space="preserve">
      61) ЭЛТ-де болат таспаны көп қабатты орау станогы - баптау; </w:t>
      </w:r>
    </w:p>
    <w:bookmarkEnd w:id="2064"/>
    <w:bookmarkStart w:name="z2081" w:id="2065"/>
    <w:p>
      <w:pPr>
        <w:spacing w:after="0"/>
        <w:ind w:left="0"/>
        <w:jc w:val="both"/>
      </w:pPr>
      <w:r>
        <w:rPr>
          <w:rFonts w:ascii="Times New Roman"/>
          <w:b w:val="false"/>
          <w:i w:val="false"/>
          <w:color w:val="000000"/>
          <w:sz w:val="28"/>
        </w:rPr>
        <w:t xml:space="preserve">
      62) СРМ-05, ЛМ-6, ПР-159, М-350 орау станоктары - баптау; </w:t>
      </w:r>
    </w:p>
    <w:bookmarkEnd w:id="2065"/>
    <w:bookmarkStart w:name="z2082" w:id="2066"/>
    <w:p>
      <w:pPr>
        <w:spacing w:after="0"/>
        <w:ind w:left="0"/>
        <w:jc w:val="both"/>
      </w:pPr>
      <w:r>
        <w:rPr>
          <w:rFonts w:ascii="Times New Roman"/>
          <w:b w:val="false"/>
          <w:i w:val="false"/>
          <w:color w:val="000000"/>
          <w:sz w:val="28"/>
        </w:rPr>
        <w:t xml:space="preserve">
      63) ажарлау және жылтыратушы жетілдіруші станоктар - баптау; </w:t>
      </w:r>
    </w:p>
    <w:bookmarkEnd w:id="2066"/>
    <w:bookmarkStart w:name="z2083" w:id="2067"/>
    <w:p>
      <w:pPr>
        <w:spacing w:after="0"/>
        <w:ind w:left="0"/>
        <w:jc w:val="both"/>
      </w:pPr>
      <w:r>
        <w:rPr>
          <w:rFonts w:ascii="Times New Roman"/>
          <w:b w:val="false"/>
          <w:i w:val="false"/>
          <w:color w:val="000000"/>
          <w:sz w:val="28"/>
        </w:rPr>
        <w:t xml:space="preserve">
      64) П-тәрізді өзекшелерді орау станоктары - баптау; СНТИ, СНТИ-2 станоктары - баптау; </w:t>
      </w:r>
    </w:p>
    <w:bookmarkEnd w:id="2067"/>
    <w:bookmarkStart w:name="z2084" w:id="2068"/>
    <w:p>
      <w:pPr>
        <w:spacing w:after="0"/>
        <w:ind w:left="0"/>
        <w:jc w:val="both"/>
      </w:pPr>
      <w:r>
        <w:rPr>
          <w:rFonts w:ascii="Times New Roman"/>
          <w:b w:val="false"/>
          <w:i w:val="false"/>
          <w:color w:val="000000"/>
          <w:sz w:val="28"/>
        </w:rPr>
        <w:t xml:space="preserve">
      65) герметикалығын сынауға арналған стенділер - баптау; </w:t>
      </w:r>
    </w:p>
    <w:bookmarkEnd w:id="2068"/>
    <w:bookmarkStart w:name="z2085" w:id="2069"/>
    <w:p>
      <w:pPr>
        <w:spacing w:after="0"/>
        <w:ind w:left="0"/>
        <w:jc w:val="both"/>
      </w:pPr>
      <w:r>
        <w:rPr>
          <w:rFonts w:ascii="Times New Roman"/>
          <w:b w:val="false"/>
          <w:i w:val="false"/>
          <w:color w:val="000000"/>
          <w:sz w:val="28"/>
        </w:rPr>
        <w:t xml:space="preserve">
      66) төзімділігін сынауға арналған әмбебап стенділер - баптау, реттеу, жөндеу; </w:t>
      </w:r>
    </w:p>
    <w:bookmarkEnd w:id="2069"/>
    <w:bookmarkStart w:name="z2086" w:id="2070"/>
    <w:p>
      <w:pPr>
        <w:spacing w:after="0"/>
        <w:ind w:left="0"/>
        <w:jc w:val="both"/>
      </w:pPr>
      <w:r>
        <w:rPr>
          <w:rFonts w:ascii="Times New Roman"/>
          <w:b w:val="false"/>
          <w:i w:val="false"/>
          <w:color w:val="000000"/>
          <w:sz w:val="28"/>
        </w:rPr>
        <w:t xml:space="preserve">
      67) И020002, И020005, СС-1, ССП-2, ССП-1 типті монтаждау үстелдері - баптау; </w:t>
      </w:r>
    </w:p>
    <w:bookmarkEnd w:id="2070"/>
    <w:bookmarkStart w:name="z2087" w:id="2071"/>
    <w:p>
      <w:pPr>
        <w:spacing w:after="0"/>
        <w:ind w:left="0"/>
        <w:jc w:val="both"/>
      </w:pPr>
      <w:r>
        <w:rPr>
          <w:rFonts w:ascii="Times New Roman"/>
          <w:b w:val="false"/>
          <w:i w:val="false"/>
          <w:color w:val="000000"/>
          <w:sz w:val="28"/>
        </w:rPr>
        <w:t>
      68) ПТИ-7А тесік іздегіштер - гелий пигіне баптау;</w:t>
      </w:r>
    </w:p>
    <w:bookmarkEnd w:id="2071"/>
    <w:bookmarkStart w:name="z2088" w:id="2072"/>
    <w:p>
      <w:pPr>
        <w:spacing w:after="0"/>
        <w:ind w:left="0"/>
        <w:jc w:val="both"/>
      </w:pPr>
      <w:r>
        <w:rPr>
          <w:rFonts w:ascii="Times New Roman"/>
          <w:b w:val="false"/>
          <w:i w:val="false"/>
          <w:color w:val="000000"/>
          <w:sz w:val="28"/>
        </w:rPr>
        <w:t xml:space="preserve">
      69) шыныны ажарлау және жылтырату құрылғысы - баптау; </w:t>
      </w:r>
    </w:p>
    <w:bookmarkEnd w:id="2072"/>
    <w:bookmarkStart w:name="z2089" w:id="2073"/>
    <w:p>
      <w:pPr>
        <w:spacing w:after="0"/>
        <w:ind w:left="0"/>
        <w:jc w:val="both"/>
      </w:pPr>
      <w:r>
        <w:rPr>
          <w:rFonts w:ascii="Times New Roman"/>
          <w:b w:val="false"/>
          <w:i w:val="false"/>
          <w:color w:val="000000"/>
          <w:sz w:val="28"/>
        </w:rPr>
        <w:t xml:space="preserve">
      70) сутегімен дәнекерлеу құрылғысы - баптау; </w:t>
      </w:r>
    </w:p>
    <w:bookmarkEnd w:id="2073"/>
    <w:bookmarkStart w:name="z2090" w:id="2074"/>
    <w:p>
      <w:pPr>
        <w:spacing w:after="0"/>
        <w:ind w:left="0"/>
        <w:jc w:val="both"/>
      </w:pPr>
      <w:r>
        <w:rPr>
          <w:rFonts w:ascii="Times New Roman"/>
          <w:b w:val="false"/>
          <w:i w:val="false"/>
          <w:color w:val="000000"/>
          <w:sz w:val="28"/>
        </w:rPr>
        <w:t xml:space="preserve">
      71) қышты металдау құрылғысы - баптау; </w:t>
      </w:r>
    </w:p>
    <w:bookmarkEnd w:id="2074"/>
    <w:bookmarkStart w:name="z2091" w:id="2075"/>
    <w:p>
      <w:pPr>
        <w:spacing w:after="0"/>
        <w:ind w:left="0"/>
        <w:jc w:val="both"/>
      </w:pPr>
      <w:r>
        <w:rPr>
          <w:rFonts w:ascii="Times New Roman"/>
          <w:b w:val="false"/>
          <w:i w:val="false"/>
          <w:color w:val="000000"/>
          <w:sz w:val="28"/>
        </w:rPr>
        <w:t xml:space="preserve">
      72) сутегіні кептіру құрылғысы - баптау; </w:t>
      </w:r>
    </w:p>
    <w:bookmarkEnd w:id="2075"/>
    <w:bookmarkStart w:name="z2092" w:id="2076"/>
    <w:p>
      <w:pPr>
        <w:spacing w:after="0"/>
        <w:ind w:left="0"/>
        <w:jc w:val="both"/>
      </w:pPr>
      <w:r>
        <w:rPr>
          <w:rFonts w:ascii="Times New Roman"/>
          <w:b w:val="false"/>
          <w:i w:val="false"/>
          <w:color w:val="000000"/>
          <w:sz w:val="28"/>
        </w:rPr>
        <w:t xml:space="preserve">
      73) бөлшектерді майсыздандыруға арналған құрылғы - баптау; </w:t>
      </w:r>
    </w:p>
    <w:bookmarkEnd w:id="2076"/>
    <w:bookmarkStart w:name="z2093" w:id="2077"/>
    <w:p>
      <w:pPr>
        <w:spacing w:after="0"/>
        <w:ind w:left="0"/>
        <w:jc w:val="both"/>
      </w:pPr>
      <w:r>
        <w:rPr>
          <w:rFonts w:ascii="Times New Roman"/>
          <w:b w:val="false"/>
          <w:i w:val="false"/>
          <w:color w:val="000000"/>
          <w:sz w:val="28"/>
        </w:rPr>
        <w:t xml:space="preserve">
      74) индирлеу құрылғысы – баптау және реттеу; </w:t>
      </w:r>
    </w:p>
    <w:bookmarkEnd w:id="2077"/>
    <w:bookmarkStart w:name="z2094" w:id="2078"/>
    <w:p>
      <w:pPr>
        <w:spacing w:after="0"/>
        <w:ind w:left="0"/>
        <w:jc w:val="both"/>
      </w:pPr>
      <w:r>
        <w:rPr>
          <w:rFonts w:ascii="Times New Roman"/>
          <w:b w:val="false"/>
          <w:i w:val="false"/>
          <w:color w:val="000000"/>
          <w:sz w:val="28"/>
        </w:rPr>
        <w:t xml:space="preserve">
      75) кристалдар мен өткелдерді майсыздандыру және жарықтандыру құрылғысы - баптау; </w:t>
      </w:r>
    </w:p>
    <w:bookmarkEnd w:id="2078"/>
    <w:bookmarkStart w:name="z2095" w:id="2079"/>
    <w:p>
      <w:pPr>
        <w:spacing w:after="0"/>
        <w:ind w:left="0"/>
        <w:jc w:val="both"/>
      </w:pPr>
      <w:r>
        <w:rPr>
          <w:rFonts w:ascii="Times New Roman"/>
          <w:b w:val="false"/>
          <w:i w:val="false"/>
          <w:color w:val="000000"/>
          <w:sz w:val="28"/>
        </w:rPr>
        <w:t>
      76) лактау және кептіру құрылғысы - баптау;</w:t>
      </w:r>
    </w:p>
    <w:bookmarkEnd w:id="2079"/>
    <w:bookmarkStart w:name="z2096" w:id="2080"/>
    <w:p>
      <w:pPr>
        <w:spacing w:after="0"/>
        <w:ind w:left="0"/>
        <w:jc w:val="both"/>
      </w:pPr>
      <w:r>
        <w:rPr>
          <w:rFonts w:ascii="Times New Roman"/>
          <w:b w:val="false"/>
          <w:i w:val="false"/>
          <w:color w:val="000000"/>
          <w:sz w:val="28"/>
        </w:rPr>
        <w:t xml:space="preserve">
      77) катодтарды вакуумда карбидирлеу құрылғысы - баптау; </w:t>
      </w:r>
    </w:p>
    <w:bookmarkEnd w:id="2080"/>
    <w:bookmarkStart w:name="z2097" w:id="2081"/>
    <w:p>
      <w:pPr>
        <w:spacing w:after="0"/>
        <w:ind w:left="0"/>
        <w:jc w:val="both"/>
      </w:pPr>
      <w:r>
        <w:rPr>
          <w:rFonts w:ascii="Times New Roman"/>
          <w:b w:val="false"/>
          <w:i w:val="false"/>
          <w:color w:val="000000"/>
          <w:sz w:val="28"/>
        </w:rPr>
        <w:t xml:space="preserve">
      78) тегіс аяқтарды штамптауға арналған бір шпиндельді құрылғы - баптау; </w:t>
      </w:r>
    </w:p>
    <w:bookmarkEnd w:id="2081"/>
    <w:bookmarkStart w:name="z2098" w:id="2082"/>
    <w:p>
      <w:pPr>
        <w:spacing w:after="0"/>
        <w:ind w:left="0"/>
        <w:jc w:val="both"/>
      </w:pPr>
      <w:r>
        <w:rPr>
          <w:rFonts w:ascii="Times New Roman"/>
          <w:b w:val="false"/>
          <w:i w:val="false"/>
          <w:color w:val="000000"/>
          <w:sz w:val="28"/>
        </w:rPr>
        <w:t xml:space="preserve">
      79) "Контакт", "Оникс", "Родник" типті термокомпрессия құрылғысы - баптау, жөндеу; </w:t>
      </w:r>
    </w:p>
    <w:bookmarkEnd w:id="2082"/>
    <w:bookmarkStart w:name="z2099" w:id="2083"/>
    <w:p>
      <w:pPr>
        <w:spacing w:after="0"/>
        <w:ind w:left="0"/>
        <w:jc w:val="both"/>
      </w:pPr>
      <w:r>
        <w:rPr>
          <w:rFonts w:ascii="Times New Roman"/>
          <w:b w:val="false"/>
          <w:i w:val="false"/>
          <w:color w:val="000000"/>
          <w:sz w:val="28"/>
        </w:rPr>
        <w:t xml:space="preserve">
      80) күйдіру құрылғысы - баптау; </w:t>
      </w:r>
    </w:p>
    <w:bookmarkEnd w:id="2083"/>
    <w:bookmarkStart w:name="z2100" w:id="2084"/>
    <w:p>
      <w:pPr>
        <w:spacing w:after="0"/>
        <w:ind w:left="0"/>
        <w:jc w:val="both"/>
      </w:pPr>
      <w:r>
        <w:rPr>
          <w:rFonts w:ascii="Times New Roman"/>
          <w:b w:val="false"/>
          <w:i w:val="false"/>
          <w:color w:val="000000"/>
          <w:sz w:val="28"/>
        </w:rPr>
        <w:t xml:space="preserve">
      81) керндерді рамаға салу, оксидтендіруге арналған магнитпен толтыру құрылғысы - баптау; </w:t>
      </w:r>
    </w:p>
    <w:bookmarkEnd w:id="2084"/>
    <w:bookmarkStart w:name="z2101" w:id="2085"/>
    <w:p>
      <w:pPr>
        <w:spacing w:after="0"/>
        <w:ind w:left="0"/>
        <w:jc w:val="both"/>
      </w:pPr>
      <w:r>
        <w:rPr>
          <w:rFonts w:ascii="Times New Roman"/>
          <w:b w:val="false"/>
          <w:i w:val="false"/>
          <w:color w:val="000000"/>
          <w:sz w:val="28"/>
        </w:rPr>
        <w:t xml:space="preserve">
      82) вакуумдық тозаңдандырғыш құрылғысы – механикалық және вакуумдық бөліктерін баптау және реттеу; </w:t>
      </w:r>
    </w:p>
    <w:bookmarkEnd w:id="2085"/>
    <w:bookmarkStart w:name="z2102" w:id="2086"/>
    <w:p>
      <w:pPr>
        <w:spacing w:after="0"/>
        <w:ind w:left="0"/>
        <w:jc w:val="both"/>
      </w:pPr>
      <w:r>
        <w:rPr>
          <w:rFonts w:ascii="Times New Roman"/>
          <w:b w:val="false"/>
          <w:i w:val="false"/>
          <w:color w:val="000000"/>
          <w:sz w:val="28"/>
        </w:rPr>
        <w:t xml:space="preserve">
      83) пластиналардың кистьтерін жуу құрылғысы - жөндеу, баптау, реттеу; </w:t>
      </w:r>
    </w:p>
    <w:bookmarkEnd w:id="2086"/>
    <w:bookmarkStart w:name="z2103" w:id="2087"/>
    <w:p>
      <w:pPr>
        <w:spacing w:after="0"/>
        <w:ind w:left="0"/>
        <w:jc w:val="both"/>
      </w:pPr>
      <w:r>
        <w:rPr>
          <w:rFonts w:ascii="Times New Roman"/>
          <w:b w:val="false"/>
          <w:i w:val="false"/>
          <w:color w:val="000000"/>
          <w:sz w:val="28"/>
        </w:rPr>
        <w:t xml:space="preserve">
      84) УВМ-2М-2 вакуумды құрылғысын сору - механикалық, вакуумдық бөліктерін бөлшектеу, баптау, жинақтау; </w:t>
      </w:r>
    </w:p>
    <w:bookmarkEnd w:id="2087"/>
    <w:bookmarkStart w:name="z2104" w:id="2088"/>
    <w:p>
      <w:pPr>
        <w:spacing w:after="0"/>
        <w:ind w:left="0"/>
        <w:jc w:val="both"/>
      </w:pPr>
      <w:r>
        <w:rPr>
          <w:rFonts w:ascii="Times New Roman"/>
          <w:b w:val="false"/>
          <w:i w:val="false"/>
          <w:color w:val="000000"/>
          <w:sz w:val="28"/>
        </w:rPr>
        <w:t xml:space="preserve">
      85) өңдеу құрылғысы - баптау, жөндеу; </w:t>
      </w:r>
    </w:p>
    <w:bookmarkEnd w:id="2088"/>
    <w:bookmarkStart w:name="z2105" w:id="2089"/>
    <w:p>
      <w:pPr>
        <w:spacing w:after="0"/>
        <w:ind w:left="0"/>
        <w:jc w:val="both"/>
      </w:pPr>
      <w:r>
        <w:rPr>
          <w:rFonts w:ascii="Times New Roman"/>
          <w:b w:val="false"/>
          <w:i w:val="false"/>
          <w:color w:val="000000"/>
          <w:sz w:val="28"/>
        </w:rPr>
        <w:t xml:space="preserve">
      86) жартылай өткізгіш аспаптар мен интегралдық схемалардың корпусына кристалдарды балқыту құрылғысы – механикалық және электр бөліктерін жөндеу және баптау; </w:t>
      </w:r>
    </w:p>
    <w:bookmarkEnd w:id="2089"/>
    <w:bookmarkStart w:name="z2106" w:id="2090"/>
    <w:p>
      <w:pPr>
        <w:spacing w:after="0"/>
        <w:ind w:left="0"/>
        <w:jc w:val="both"/>
      </w:pPr>
      <w:r>
        <w:rPr>
          <w:rFonts w:ascii="Times New Roman"/>
          <w:b w:val="false"/>
          <w:i w:val="false"/>
          <w:color w:val="000000"/>
          <w:sz w:val="28"/>
        </w:rPr>
        <w:t>
      87) УФ-ЮО, У-250, УФ</w:t>
      </w:r>
      <w:r>
        <w:rPr>
          <w:rFonts w:ascii="Times New Roman"/>
          <w:b w:val="false"/>
          <w:i/>
          <w:color w:val="000000"/>
          <w:sz w:val="28"/>
        </w:rPr>
        <w:t>-</w:t>
      </w:r>
      <w:r>
        <w:rPr>
          <w:rFonts w:ascii="Times New Roman"/>
          <w:b w:val="false"/>
          <w:i w:val="false"/>
          <w:color w:val="000000"/>
          <w:sz w:val="28"/>
        </w:rPr>
        <w:t xml:space="preserve">400 суды соңғы тазалау құрылғысы - жөндеу және баптау; </w:t>
      </w:r>
    </w:p>
    <w:bookmarkEnd w:id="2090"/>
    <w:bookmarkStart w:name="z2107" w:id="2091"/>
    <w:p>
      <w:pPr>
        <w:spacing w:after="0"/>
        <w:ind w:left="0"/>
        <w:jc w:val="both"/>
      </w:pPr>
      <w:r>
        <w:rPr>
          <w:rFonts w:ascii="Times New Roman"/>
          <w:b w:val="false"/>
          <w:i w:val="false"/>
          <w:color w:val="000000"/>
          <w:sz w:val="28"/>
        </w:rPr>
        <w:t xml:space="preserve">
      88) кристалдарды қондыру құрылғысы - баптау, жөндеу; </w:t>
      </w:r>
    </w:p>
    <w:bookmarkEnd w:id="2091"/>
    <w:bookmarkStart w:name="z2108" w:id="2092"/>
    <w:p>
      <w:pPr>
        <w:spacing w:after="0"/>
        <w:ind w:left="0"/>
        <w:jc w:val="both"/>
      </w:pPr>
      <w:r>
        <w:rPr>
          <w:rFonts w:ascii="Times New Roman"/>
          <w:b w:val="false"/>
          <w:i w:val="false"/>
          <w:color w:val="000000"/>
          <w:sz w:val="28"/>
        </w:rPr>
        <w:t xml:space="preserve">
      89) ЛФ-6 илеу құрылғысы - баптау; </w:t>
      </w:r>
    </w:p>
    <w:bookmarkEnd w:id="2092"/>
    <w:bookmarkStart w:name="z2109" w:id="2093"/>
    <w:p>
      <w:pPr>
        <w:spacing w:after="0"/>
        <w:ind w:left="0"/>
        <w:jc w:val="both"/>
      </w:pPr>
      <w:r>
        <w:rPr>
          <w:rFonts w:ascii="Times New Roman"/>
          <w:b w:val="false"/>
          <w:i w:val="false"/>
          <w:color w:val="000000"/>
          <w:sz w:val="28"/>
        </w:rPr>
        <w:t>
      90) скрайбирлеу құрылғысы - реттеу, баптау, жөндеу;</w:t>
      </w:r>
    </w:p>
    <w:bookmarkEnd w:id="2093"/>
    <w:bookmarkStart w:name="z2110" w:id="2094"/>
    <w:p>
      <w:pPr>
        <w:spacing w:after="0"/>
        <w:ind w:left="0"/>
        <w:jc w:val="both"/>
      </w:pPr>
      <w:r>
        <w:rPr>
          <w:rFonts w:ascii="Times New Roman"/>
          <w:b w:val="false"/>
          <w:i w:val="false"/>
          <w:color w:val="000000"/>
          <w:sz w:val="28"/>
        </w:rPr>
        <w:t>
      91) фоторезистті жағу және кептіру құрылғысы - баптау;</w:t>
      </w:r>
    </w:p>
    <w:bookmarkEnd w:id="2094"/>
    <w:bookmarkStart w:name="z2111" w:id="2095"/>
    <w:p>
      <w:pPr>
        <w:spacing w:after="0"/>
        <w:ind w:left="0"/>
        <w:jc w:val="both"/>
      </w:pPr>
      <w:r>
        <w:rPr>
          <w:rFonts w:ascii="Times New Roman"/>
          <w:b w:val="false"/>
          <w:i w:val="false"/>
          <w:color w:val="000000"/>
          <w:sz w:val="28"/>
        </w:rPr>
        <w:t xml:space="preserve">
      92) платиналарды фиништік жуу құрылғысы - жөндеу және баптау; </w:t>
      </w:r>
    </w:p>
    <w:bookmarkEnd w:id="2095"/>
    <w:bookmarkStart w:name="z2112" w:id="2096"/>
    <w:p>
      <w:pPr>
        <w:spacing w:after="0"/>
        <w:ind w:left="0"/>
        <w:jc w:val="both"/>
      </w:pPr>
      <w:r>
        <w:rPr>
          <w:rFonts w:ascii="Times New Roman"/>
          <w:b w:val="false"/>
          <w:i w:val="false"/>
          <w:color w:val="000000"/>
          <w:sz w:val="28"/>
        </w:rPr>
        <w:t xml:space="preserve">
      93) эпитаксиалдық өсіру құрылғысы – газды бөлуші жүйелерді монтаждау және баптау; </w:t>
      </w:r>
    </w:p>
    <w:bookmarkEnd w:id="2096"/>
    <w:bookmarkStart w:name="z2113" w:id="2097"/>
    <w:p>
      <w:pPr>
        <w:spacing w:after="0"/>
        <w:ind w:left="0"/>
        <w:jc w:val="both"/>
      </w:pPr>
      <w:r>
        <w:rPr>
          <w:rFonts w:ascii="Times New Roman"/>
          <w:b w:val="false"/>
          <w:i w:val="false"/>
          <w:color w:val="000000"/>
          <w:sz w:val="28"/>
        </w:rPr>
        <w:t xml:space="preserve">
      94) жартылай өткізгіш аспаптарды орауға арналған құрылғы - баптау және жөндеу; </w:t>
      </w:r>
    </w:p>
    <w:bookmarkEnd w:id="2097"/>
    <w:bookmarkStart w:name="z2114" w:id="2098"/>
    <w:p>
      <w:pPr>
        <w:spacing w:after="0"/>
        <w:ind w:left="0"/>
        <w:jc w:val="both"/>
      </w:pPr>
      <w:r>
        <w:rPr>
          <w:rFonts w:ascii="Times New Roman"/>
          <w:b w:val="false"/>
          <w:i w:val="false"/>
          <w:color w:val="000000"/>
          <w:sz w:val="28"/>
        </w:rPr>
        <w:t xml:space="preserve">
      95) ЭПВ, МСР, ПСР және басқа өлшеу аспаптарын күшейткіштер - шағын жөндеу; </w:t>
      </w:r>
    </w:p>
    <w:bookmarkEnd w:id="2098"/>
    <w:bookmarkStart w:name="z2115" w:id="2099"/>
    <w:p>
      <w:pPr>
        <w:spacing w:after="0"/>
        <w:ind w:left="0"/>
        <w:jc w:val="both"/>
      </w:pPr>
      <w:r>
        <w:rPr>
          <w:rFonts w:ascii="Times New Roman"/>
          <w:b w:val="false"/>
          <w:i w:val="false"/>
          <w:color w:val="000000"/>
          <w:sz w:val="28"/>
        </w:rPr>
        <w:t xml:space="preserve">
      96) диффузиондық құрылғыларға газ таратушы құрылғылар – монтаждау, баптау; </w:t>
      </w:r>
    </w:p>
    <w:bookmarkEnd w:id="2099"/>
    <w:bookmarkStart w:name="z2116" w:id="2100"/>
    <w:p>
      <w:pPr>
        <w:spacing w:after="0"/>
        <w:ind w:left="0"/>
        <w:jc w:val="both"/>
      </w:pPr>
      <w:r>
        <w:rPr>
          <w:rFonts w:ascii="Times New Roman"/>
          <w:b w:val="false"/>
          <w:i w:val="false"/>
          <w:color w:val="000000"/>
          <w:sz w:val="28"/>
        </w:rPr>
        <w:t>
      97) Ц-2000 центрифугасы - баптау, реттеу, жөндеу;</w:t>
      </w:r>
    </w:p>
    <w:bookmarkEnd w:id="2100"/>
    <w:bookmarkStart w:name="z2117" w:id="2101"/>
    <w:p>
      <w:pPr>
        <w:spacing w:after="0"/>
        <w:ind w:left="0"/>
        <w:jc w:val="both"/>
      </w:pPr>
      <w:r>
        <w:rPr>
          <w:rFonts w:ascii="Times New Roman"/>
          <w:b w:val="false"/>
          <w:i w:val="false"/>
          <w:color w:val="000000"/>
          <w:sz w:val="28"/>
        </w:rPr>
        <w:t>
      98) электр, силит пештерінде қыздыру элементтері - жасау және ауыстыру.</w:t>
      </w:r>
    </w:p>
    <w:bookmarkEnd w:id="2101"/>
    <w:bookmarkStart w:name="z2118" w:id="2102"/>
    <w:p>
      <w:pPr>
        <w:spacing w:after="0"/>
        <w:ind w:left="0"/>
        <w:jc w:val="both"/>
      </w:pPr>
      <w:r>
        <w:rPr>
          <w:rFonts w:ascii="Times New Roman"/>
          <w:b w:val="false"/>
          <w:i w:val="false"/>
          <w:color w:val="000000"/>
          <w:sz w:val="28"/>
        </w:rPr>
        <w:t>
      Параграф 4. Технологиялық жабдықты баптаушы, 5-разряд</w:t>
      </w:r>
    </w:p>
    <w:bookmarkEnd w:id="2102"/>
    <w:bookmarkStart w:name="z2119" w:id="2103"/>
    <w:p>
      <w:pPr>
        <w:spacing w:after="0"/>
        <w:ind w:left="0"/>
        <w:jc w:val="both"/>
      </w:pPr>
      <w:r>
        <w:rPr>
          <w:rFonts w:ascii="Times New Roman"/>
          <w:b w:val="false"/>
          <w:i w:val="false"/>
          <w:color w:val="000000"/>
          <w:sz w:val="28"/>
        </w:rPr>
        <w:t>
      175. Жұмыс сипаттамасы:</w:t>
      </w:r>
    </w:p>
    <w:bookmarkEnd w:id="2103"/>
    <w:bookmarkStart w:name="z2120" w:id="2104"/>
    <w:p>
      <w:pPr>
        <w:spacing w:after="0"/>
        <w:ind w:left="0"/>
        <w:jc w:val="both"/>
      </w:pPr>
      <w:r>
        <w:rPr>
          <w:rFonts w:ascii="Times New Roman"/>
          <w:b w:val="false"/>
          <w:i w:val="false"/>
          <w:color w:val="000000"/>
          <w:sz w:val="28"/>
        </w:rPr>
        <w:t xml:space="preserve">
      күрделі тораптары, схемалары және ауыстырып қосқыштары бар арнайы технологиялық жабдықты баптау және реттеу; </w:t>
      </w:r>
    </w:p>
    <w:bookmarkEnd w:id="2104"/>
    <w:bookmarkStart w:name="z2121" w:id="2105"/>
    <w:p>
      <w:pPr>
        <w:spacing w:after="0"/>
        <w:ind w:left="0"/>
        <w:jc w:val="both"/>
      </w:pPr>
      <w:r>
        <w:rPr>
          <w:rFonts w:ascii="Times New Roman"/>
          <w:b w:val="false"/>
          <w:i w:val="false"/>
          <w:color w:val="000000"/>
          <w:sz w:val="28"/>
        </w:rPr>
        <w:t xml:space="preserve">
      әр түрлі шиыршықтарды бұрауға арналған машиналарды және бұралған шиыршықтарды кесуге арналған фотоэлементтері бар автоматтарды, қыздырғыштарды баптау; </w:t>
      </w:r>
    </w:p>
    <w:bookmarkEnd w:id="2105"/>
    <w:bookmarkStart w:name="z2122" w:id="2106"/>
    <w:p>
      <w:pPr>
        <w:spacing w:after="0"/>
        <w:ind w:left="0"/>
        <w:jc w:val="both"/>
      </w:pPr>
      <w:r>
        <w:rPr>
          <w:rFonts w:ascii="Times New Roman"/>
          <w:b w:val="false"/>
          <w:i w:val="false"/>
          <w:color w:val="000000"/>
          <w:sz w:val="28"/>
        </w:rPr>
        <w:t xml:space="preserve">
      баяу балқитын және басқа да металдардан жасалған өте жіңішке сымдарды өңдеуге арналған жабдықтарды баптау және реттеу, оларды гальваникалық қабатпен қаптау; </w:t>
      </w:r>
    </w:p>
    <w:bookmarkEnd w:id="2106"/>
    <w:bookmarkStart w:name="z2123" w:id="2107"/>
    <w:p>
      <w:pPr>
        <w:spacing w:after="0"/>
        <w:ind w:left="0"/>
        <w:jc w:val="both"/>
      </w:pPr>
      <w:r>
        <w:rPr>
          <w:rFonts w:ascii="Times New Roman"/>
          <w:b w:val="false"/>
          <w:i w:val="false"/>
          <w:color w:val="000000"/>
          <w:sz w:val="28"/>
        </w:rPr>
        <w:t xml:space="preserve">
      жабдықтарды орташа жөндеу, ақаулықтарды анықтау, тораптарды қиыстырып келтіру және ауыстыру; </w:t>
      </w:r>
    </w:p>
    <w:bookmarkEnd w:id="2107"/>
    <w:bookmarkStart w:name="z2124" w:id="2108"/>
    <w:p>
      <w:pPr>
        <w:spacing w:after="0"/>
        <w:ind w:left="0"/>
        <w:jc w:val="both"/>
      </w:pPr>
      <w:r>
        <w:rPr>
          <w:rFonts w:ascii="Times New Roman"/>
          <w:b w:val="false"/>
          <w:i w:val="false"/>
          <w:color w:val="000000"/>
          <w:sz w:val="28"/>
        </w:rPr>
        <w:t xml:space="preserve">
      жабдықтың кейбір тез тозатын бөлшектерінің, құрылғылар мен құралдардың нобайларын жасау; </w:t>
      </w:r>
    </w:p>
    <w:bookmarkEnd w:id="2108"/>
    <w:bookmarkStart w:name="z2125" w:id="2109"/>
    <w:p>
      <w:pPr>
        <w:spacing w:after="0"/>
        <w:ind w:left="0"/>
        <w:jc w:val="both"/>
      </w:pPr>
      <w:r>
        <w:rPr>
          <w:rFonts w:ascii="Times New Roman"/>
          <w:b w:val="false"/>
          <w:i w:val="false"/>
          <w:color w:val="000000"/>
          <w:sz w:val="28"/>
        </w:rPr>
        <w:t xml:space="preserve">
      арнайы және технологиялық жабдықты орташа және күрделі жөндеуге ақаулық ведомостерін жасау. </w:t>
      </w:r>
    </w:p>
    <w:bookmarkEnd w:id="2109"/>
    <w:bookmarkStart w:name="z2126" w:id="2110"/>
    <w:p>
      <w:pPr>
        <w:spacing w:after="0"/>
        <w:ind w:left="0"/>
        <w:jc w:val="both"/>
      </w:pPr>
      <w:r>
        <w:rPr>
          <w:rFonts w:ascii="Times New Roman"/>
          <w:b w:val="false"/>
          <w:i w:val="false"/>
          <w:color w:val="000000"/>
          <w:sz w:val="28"/>
        </w:rPr>
        <w:t xml:space="preserve">
      146. Білуге тиіс: </w:t>
      </w:r>
    </w:p>
    <w:bookmarkEnd w:id="2110"/>
    <w:bookmarkStart w:name="z2127" w:id="2111"/>
    <w:p>
      <w:pPr>
        <w:spacing w:after="0"/>
        <w:ind w:left="0"/>
        <w:jc w:val="both"/>
      </w:pPr>
      <w:r>
        <w:rPr>
          <w:rFonts w:ascii="Times New Roman"/>
          <w:b w:val="false"/>
          <w:i w:val="false"/>
          <w:color w:val="000000"/>
          <w:sz w:val="28"/>
        </w:rPr>
        <w:t xml:space="preserve">
      күрделі жабдықтардың кинематикалық, электр, вакуумдық және газ схемалары; </w:t>
      </w:r>
    </w:p>
    <w:bookmarkEnd w:id="2111"/>
    <w:bookmarkStart w:name="z2128" w:id="2112"/>
    <w:p>
      <w:pPr>
        <w:spacing w:after="0"/>
        <w:ind w:left="0"/>
        <w:jc w:val="both"/>
      </w:pPr>
      <w:r>
        <w:rPr>
          <w:rFonts w:ascii="Times New Roman"/>
          <w:b w:val="false"/>
          <w:i w:val="false"/>
          <w:color w:val="000000"/>
          <w:sz w:val="28"/>
        </w:rPr>
        <w:t xml:space="preserve">
      радиоэлектрондық және механикалық схемалары мен қызмет көрсетілетін учаскедегі коммуникация схемалары бар жабдықтардың құрылысы, негізгі және қосалқы жабдықтардың әр түрлі модельдерін баптау және дәлдігін тексеру ережесі; </w:t>
      </w:r>
    </w:p>
    <w:bookmarkEnd w:id="2112"/>
    <w:bookmarkStart w:name="z2129" w:id="2113"/>
    <w:p>
      <w:pPr>
        <w:spacing w:after="0"/>
        <w:ind w:left="0"/>
        <w:jc w:val="both"/>
      </w:pPr>
      <w:r>
        <w:rPr>
          <w:rFonts w:ascii="Times New Roman"/>
          <w:b w:val="false"/>
          <w:i w:val="false"/>
          <w:color w:val="000000"/>
          <w:sz w:val="28"/>
        </w:rPr>
        <w:t xml:space="preserve">
      жабдықтардың тораптарын баптау және өзара байланысы; </w:t>
      </w:r>
    </w:p>
    <w:bookmarkEnd w:id="2113"/>
    <w:bookmarkStart w:name="z2130" w:id="2114"/>
    <w:p>
      <w:pPr>
        <w:spacing w:after="0"/>
        <w:ind w:left="0"/>
        <w:jc w:val="both"/>
      </w:pPr>
      <w:r>
        <w:rPr>
          <w:rFonts w:ascii="Times New Roman"/>
          <w:b w:val="false"/>
          <w:i w:val="false"/>
          <w:color w:val="000000"/>
          <w:sz w:val="28"/>
        </w:rPr>
        <w:t xml:space="preserve">
      бақылау-өлшеу аспаптары мен құралдарын баптау және реттеу ережесі; </w:t>
      </w:r>
    </w:p>
    <w:bookmarkEnd w:id="2114"/>
    <w:bookmarkStart w:name="z2131" w:id="2115"/>
    <w:p>
      <w:pPr>
        <w:spacing w:after="0"/>
        <w:ind w:left="0"/>
        <w:jc w:val="both"/>
      </w:pPr>
      <w:r>
        <w:rPr>
          <w:rFonts w:ascii="Times New Roman"/>
          <w:b w:val="false"/>
          <w:i w:val="false"/>
          <w:color w:val="000000"/>
          <w:sz w:val="28"/>
        </w:rPr>
        <w:t xml:space="preserve">
      механикалық берілістерді есептеу әдістері; </w:t>
      </w:r>
    </w:p>
    <w:bookmarkEnd w:id="2115"/>
    <w:bookmarkStart w:name="z2132" w:id="2116"/>
    <w:p>
      <w:pPr>
        <w:spacing w:after="0"/>
        <w:ind w:left="0"/>
        <w:jc w:val="both"/>
      </w:pPr>
      <w:r>
        <w:rPr>
          <w:rFonts w:ascii="Times New Roman"/>
          <w:b w:val="false"/>
          <w:i w:val="false"/>
          <w:color w:val="000000"/>
          <w:sz w:val="28"/>
        </w:rPr>
        <w:t>
      механика, электро-, радио- және жылу техникасының теориялық негіздері.</w:t>
      </w:r>
    </w:p>
    <w:bookmarkEnd w:id="2116"/>
    <w:bookmarkStart w:name="z2133" w:id="2117"/>
    <w:p>
      <w:pPr>
        <w:spacing w:after="0"/>
        <w:ind w:left="0"/>
        <w:jc w:val="both"/>
      </w:pPr>
      <w:r>
        <w:rPr>
          <w:rFonts w:ascii="Times New Roman"/>
          <w:b w:val="false"/>
          <w:i w:val="false"/>
          <w:color w:val="000000"/>
          <w:sz w:val="28"/>
        </w:rPr>
        <w:t xml:space="preserve">
      177. Орта кәсіптік білім талап етіледі. </w:t>
      </w:r>
    </w:p>
    <w:bookmarkEnd w:id="2117"/>
    <w:bookmarkStart w:name="z2134" w:id="2118"/>
    <w:p>
      <w:pPr>
        <w:spacing w:after="0"/>
        <w:ind w:left="0"/>
        <w:jc w:val="both"/>
      </w:pPr>
      <w:r>
        <w:rPr>
          <w:rFonts w:ascii="Times New Roman"/>
          <w:b w:val="false"/>
          <w:i w:val="false"/>
          <w:color w:val="000000"/>
          <w:sz w:val="28"/>
        </w:rPr>
        <w:t>
      178. Жұмыс үлгілері:</w:t>
      </w:r>
    </w:p>
    <w:bookmarkEnd w:id="2118"/>
    <w:bookmarkStart w:name="z2135" w:id="2119"/>
    <w:p>
      <w:pPr>
        <w:spacing w:after="0"/>
        <w:ind w:left="0"/>
        <w:jc w:val="both"/>
      </w:pPr>
      <w:r>
        <w:rPr>
          <w:rFonts w:ascii="Times New Roman"/>
          <w:b w:val="false"/>
          <w:i w:val="false"/>
          <w:color w:val="000000"/>
          <w:sz w:val="28"/>
        </w:rPr>
        <w:t xml:space="preserve">
      1) кинематикалық және радио- электрондық схемалары бар автоматтар мен агрегаттар - баптау және жөндеу; </w:t>
      </w:r>
    </w:p>
    <w:bookmarkEnd w:id="2119"/>
    <w:bookmarkStart w:name="z2136" w:id="2120"/>
    <w:p>
      <w:pPr>
        <w:spacing w:after="0"/>
        <w:ind w:left="0"/>
        <w:jc w:val="both"/>
      </w:pPr>
      <w:r>
        <w:rPr>
          <w:rFonts w:ascii="Times New Roman"/>
          <w:b w:val="false"/>
          <w:i w:val="false"/>
          <w:color w:val="000000"/>
          <w:sz w:val="28"/>
        </w:rPr>
        <w:t xml:space="preserve">
      2) люминесцентті шамдар өндірісіндегі монтаждау-оксидтеу автоматтары - баптау; </w:t>
      </w:r>
    </w:p>
    <w:bookmarkEnd w:id="2120"/>
    <w:bookmarkStart w:name="z2137" w:id="2121"/>
    <w:p>
      <w:pPr>
        <w:spacing w:after="0"/>
        <w:ind w:left="0"/>
        <w:jc w:val="both"/>
      </w:pPr>
      <w:r>
        <w:rPr>
          <w:rFonts w:ascii="Times New Roman"/>
          <w:b w:val="false"/>
          <w:i w:val="false"/>
          <w:color w:val="000000"/>
          <w:sz w:val="28"/>
        </w:rPr>
        <w:t xml:space="preserve">
      3) аспаптарды дәнекерлеу және шайқау автоматы - баптау; </w:t>
      </w:r>
    </w:p>
    <w:bookmarkEnd w:id="2121"/>
    <w:bookmarkStart w:name="z2138" w:id="2122"/>
    <w:p>
      <w:pPr>
        <w:spacing w:after="0"/>
        <w:ind w:left="0"/>
        <w:jc w:val="both"/>
      </w:pPr>
      <w:r>
        <w:rPr>
          <w:rFonts w:ascii="Times New Roman"/>
          <w:b w:val="false"/>
          <w:i w:val="false"/>
          <w:color w:val="000000"/>
          <w:sz w:val="28"/>
        </w:rPr>
        <w:t xml:space="preserve">
      4) колбаларды вакуумдық калибрлеу және штенгельдеу автоматы - баптау; </w:t>
      </w:r>
    </w:p>
    <w:bookmarkEnd w:id="2122"/>
    <w:bookmarkStart w:name="z2139" w:id="2123"/>
    <w:p>
      <w:pPr>
        <w:spacing w:after="0"/>
        <w:ind w:left="0"/>
        <w:jc w:val="both"/>
      </w:pPr>
      <w:r>
        <w:rPr>
          <w:rFonts w:ascii="Times New Roman"/>
          <w:b w:val="false"/>
          <w:i w:val="false"/>
          <w:color w:val="000000"/>
          <w:sz w:val="28"/>
        </w:rPr>
        <w:t>
      5) ПУЛ сынақ автоматы - баптау;</w:t>
      </w:r>
    </w:p>
    <w:bookmarkEnd w:id="2123"/>
    <w:bookmarkStart w:name="z2140" w:id="2124"/>
    <w:p>
      <w:pPr>
        <w:spacing w:after="0"/>
        <w:ind w:left="0"/>
        <w:jc w:val="both"/>
      </w:pPr>
      <w:r>
        <w:rPr>
          <w:rFonts w:ascii="Times New Roman"/>
          <w:b w:val="false"/>
          <w:i w:val="false"/>
          <w:color w:val="000000"/>
          <w:sz w:val="28"/>
        </w:rPr>
        <w:t xml:space="preserve">
      6) 10 астам қадалығы бар аяқтарды штамптау автоматы, ППУЛ колбаларын жасау желілері - баптау; </w:t>
      </w:r>
    </w:p>
    <w:bookmarkEnd w:id="2124"/>
    <w:bookmarkStart w:name="z2141" w:id="2125"/>
    <w:p>
      <w:pPr>
        <w:spacing w:after="0"/>
        <w:ind w:left="0"/>
        <w:jc w:val="both"/>
      </w:pPr>
      <w:r>
        <w:rPr>
          <w:rFonts w:ascii="Times New Roman"/>
          <w:b w:val="false"/>
          <w:i w:val="false"/>
          <w:color w:val="000000"/>
          <w:sz w:val="28"/>
        </w:rPr>
        <w:t xml:space="preserve">
      7) қадалықтарды жасауға арналған автоматтар - баптау, жөндеу; </w:t>
      </w:r>
    </w:p>
    <w:bookmarkEnd w:id="2125"/>
    <w:bookmarkStart w:name="z2142" w:id="2126"/>
    <w:p>
      <w:pPr>
        <w:spacing w:after="0"/>
        <w:ind w:left="0"/>
        <w:jc w:val="both"/>
      </w:pPr>
      <w:r>
        <w:rPr>
          <w:rFonts w:ascii="Times New Roman"/>
          <w:b w:val="false"/>
          <w:i w:val="false"/>
          <w:color w:val="000000"/>
          <w:sz w:val="28"/>
        </w:rPr>
        <w:t xml:space="preserve">
      8) кристалдар мен пластиналарды сұрыптау автоматтары - баптау, жөндеу; </w:t>
      </w:r>
    </w:p>
    <w:bookmarkEnd w:id="2126"/>
    <w:bookmarkStart w:name="z2143" w:id="2127"/>
    <w:p>
      <w:pPr>
        <w:spacing w:after="0"/>
        <w:ind w:left="0"/>
        <w:jc w:val="both"/>
      </w:pPr>
      <w:r>
        <w:rPr>
          <w:rFonts w:ascii="Times New Roman"/>
          <w:b w:val="false"/>
          <w:i w:val="false"/>
          <w:color w:val="000000"/>
          <w:sz w:val="28"/>
        </w:rPr>
        <w:t xml:space="preserve">
      9) шықпаларды, кристалл ұстағыштарды және жартылай өткізгіш аспаптарды жасау автоматтары - баптау, жөндеу; </w:t>
      </w:r>
    </w:p>
    <w:bookmarkEnd w:id="2127"/>
    <w:bookmarkStart w:name="z2144" w:id="2128"/>
    <w:p>
      <w:pPr>
        <w:spacing w:after="0"/>
        <w:ind w:left="0"/>
        <w:jc w:val="both"/>
      </w:pPr>
      <w:r>
        <w:rPr>
          <w:rFonts w:ascii="Times New Roman"/>
          <w:b w:val="false"/>
          <w:i w:val="false"/>
          <w:color w:val="000000"/>
          <w:sz w:val="28"/>
        </w:rPr>
        <w:t xml:space="preserve">
      10) "ОКАМОТО" моншақтарын кесу автоматы - баптау; </w:t>
      </w:r>
    </w:p>
    <w:bookmarkEnd w:id="2128"/>
    <w:bookmarkStart w:name="z2145" w:id="2129"/>
    <w:p>
      <w:pPr>
        <w:spacing w:after="0"/>
        <w:ind w:left="0"/>
        <w:jc w:val="both"/>
      </w:pPr>
      <w:r>
        <w:rPr>
          <w:rFonts w:ascii="Times New Roman"/>
          <w:b w:val="false"/>
          <w:i w:val="false"/>
          <w:color w:val="000000"/>
          <w:sz w:val="28"/>
        </w:rPr>
        <w:t xml:space="preserve">
      11) жартылай өткізгіш аспаптарға арналған шықпаны фланецке дәнекерлеу автоматы - жөндеу және баптау; </w:t>
      </w:r>
    </w:p>
    <w:bookmarkEnd w:id="2129"/>
    <w:bookmarkStart w:name="z2146" w:id="2130"/>
    <w:p>
      <w:pPr>
        <w:spacing w:after="0"/>
        <w:ind w:left="0"/>
        <w:jc w:val="both"/>
      </w:pPr>
      <w:r>
        <w:rPr>
          <w:rFonts w:ascii="Times New Roman"/>
          <w:b w:val="false"/>
          <w:i w:val="false"/>
          <w:color w:val="000000"/>
          <w:sz w:val="28"/>
        </w:rPr>
        <w:t xml:space="preserve">
      12) магнитпен басқарылатын контактілерді қалайылау және таңбалау автоматы - баптау; </w:t>
      </w:r>
    </w:p>
    <w:bookmarkEnd w:id="2130"/>
    <w:bookmarkStart w:name="z2147" w:id="2131"/>
    <w:p>
      <w:pPr>
        <w:spacing w:after="0"/>
        <w:ind w:left="0"/>
        <w:jc w:val="both"/>
      </w:pPr>
      <w:r>
        <w:rPr>
          <w:rFonts w:ascii="Times New Roman"/>
          <w:b w:val="false"/>
          <w:i w:val="false"/>
          <w:color w:val="000000"/>
          <w:sz w:val="28"/>
        </w:rPr>
        <w:t xml:space="preserve">
      13) магнитпен басқарылатын контактілердің серіппелерін орналастыру автоматы - баптау; </w:t>
      </w:r>
    </w:p>
    <w:bookmarkEnd w:id="2131"/>
    <w:bookmarkStart w:name="z2148" w:id="2132"/>
    <w:p>
      <w:pPr>
        <w:spacing w:after="0"/>
        <w:ind w:left="0"/>
        <w:jc w:val="both"/>
      </w:pPr>
      <w:r>
        <w:rPr>
          <w:rFonts w:ascii="Times New Roman"/>
          <w:b w:val="false"/>
          <w:i w:val="false"/>
          <w:color w:val="000000"/>
          <w:sz w:val="28"/>
        </w:rPr>
        <w:t xml:space="preserve">
      14) СМЛ колбаларын жасау, калибрлеу, штенгельдеу, таңба басу автоматы - баптау; </w:t>
      </w:r>
    </w:p>
    <w:bookmarkEnd w:id="2132"/>
    <w:bookmarkStart w:name="z2149" w:id="2133"/>
    <w:p>
      <w:pPr>
        <w:spacing w:after="0"/>
        <w:ind w:left="0"/>
        <w:jc w:val="both"/>
      </w:pPr>
      <w:r>
        <w:rPr>
          <w:rFonts w:ascii="Times New Roman"/>
          <w:b w:val="false"/>
          <w:i w:val="false"/>
          <w:color w:val="000000"/>
          <w:sz w:val="28"/>
        </w:rPr>
        <w:t xml:space="preserve">
      15) сақиналы және ұнтақты жаншылған газ сорғыштарды коп позициялы жасау автоматы, жартылай автоматы - оларға газ сорғыштарды баптау, алдын алу және жасау; </w:t>
      </w:r>
    </w:p>
    <w:bookmarkEnd w:id="2133"/>
    <w:bookmarkStart w:name="z2150" w:id="2134"/>
    <w:p>
      <w:pPr>
        <w:spacing w:after="0"/>
        <w:ind w:left="0"/>
        <w:jc w:val="both"/>
      </w:pPr>
      <w:r>
        <w:rPr>
          <w:rFonts w:ascii="Times New Roman"/>
          <w:b w:val="false"/>
          <w:i w:val="false"/>
          <w:color w:val="000000"/>
          <w:sz w:val="28"/>
        </w:rPr>
        <w:t>
      16) вольфрам қадалықтары мен ситалл шайбалары бар аяқтарды штамптау автоматтары мен жартылай автоматтары - баптау және жөндеу;</w:t>
      </w:r>
    </w:p>
    <w:bookmarkEnd w:id="2134"/>
    <w:bookmarkStart w:name="z2151" w:id="2135"/>
    <w:p>
      <w:pPr>
        <w:spacing w:after="0"/>
        <w:ind w:left="0"/>
        <w:jc w:val="both"/>
      </w:pPr>
      <w:r>
        <w:rPr>
          <w:rFonts w:ascii="Times New Roman"/>
          <w:b w:val="false"/>
          <w:i w:val="false"/>
          <w:color w:val="000000"/>
          <w:sz w:val="28"/>
        </w:rPr>
        <w:t xml:space="preserve">
      17) қалыпты жарықтандыру шамдарын жинақтауды монтаждау желілерінің автоматтары - баптау; </w:t>
      </w:r>
    </w:p>
    <w:bookmarkEnd w:id="2135"/>
    <w:bookmarkStart w:name="z2152" w:id="2136"/>
    <w:p>
      <w:pPr>
        <w:spacing w:after="0"/>
        <w:ind w:left="0"/>
        <w:jc w:val="both"/>
      </w:pPr>
      <w:r>
        <w:rPr>
          <w:rFonts w:ascii="Times New Roman"/>
          <w:b w:val="false"/>
          <w:i w:val="false"/>
          <w:color w:val="000000"/>
          <w:sz w:val="28"/>
        </w:rPr>
        <w:t xml:space="preserve">
      18) шыны түтіктерді кесу және балқыту автоматы және жартылай автоматы - баптау, жөндеу; </w:t>
      </w:r>
    </w:p>
    <w:bookmarkEnd w:id="2136"/>
    <w:bookmarkStart w:name="z2153" w:id="2137"/>
    <w:p>
      <w:pPr>
        <w:spacing w:after="0"/>
        <w:ind w:left="0"/>
        <w:jc w:val="both"/>
      </w:pPr>
      <w:r>
        <w:rPr>
          <w:rFonts w:ascii="Times New Roman"/>
          <w:b w:val="false"/>
          <w:i w:val="false"/>
          <w:color w:val="000000"/>
          <w:sz w:val="28"/>
        </w:rPr>
        <w:t xml:space="preserve">
      19) толқынмен дәнекерлеу автоматы - баптау; У-705,;У-706 автоматтары - баптау және жөндеу; </w:t>
      </w:r>
    </w:p>
    <w:bookmarkEnd w:id="2137"/>
    <w:bookmarkStart w:name="z2154" w:id="2138"/>
    <w:p>
      <w:pPr>
        <w:spacing w:after="0"/>
        <w:ind w:left="0"/>
        <w:jc w:val="both"/>
      </w:pPr>
      <w:r>
        <w:rPr>
          <w:rFonts w:ascii="Times New Roman"/>
          <w:b w:val="false"/>
          <w:i w:val="false"/>
          <w:color w:val="000000"/>
          <w:sz w:val="28"/>
        </w:rPr>
        <w:t xml:space="preserve">
      20) ВС, БТИ, МЛТ, КБГИ ресімдеудің автоматты желісі - баптау; </w:t>
      </w:r>
    </w:p>
    <w:bookmarkEnd w:id="2138"/>
    <w:bookmarkStart w:name="z2155" w:id="2139"/>
    <w:p>
      <w:pPr>
        <w:spacing w:after="0"/>
        <w:ind w:left="0"/>
        <w:jc w:val="both"/>
      </w:pPr>
      <w:r>
        <w:rPr>
          <w:rFonts w:ascii="Times New Roman"/>
          <w:b w:val="false"/>
          <w:i w:val="false"/>
          <w:color w:val="000000"/>
          <w:sz w:val="28"/>
        </w:rPr>
        <w:t xml:space="preserve">
      21) магнитпен басқарылатын контактілерді тарту және штамптау автоматы - баптау, жөндеу; </w:t>
      </w:r>
    </w:p>
    <w:bookmarkEnd w:id="2139"/>
    <w:bookmarkStart w:name="z2156" w:id="2140"/>
    <w:p>
      <w:pPr>
        <w:spacing w:after="0"/>
        <w:ind w:left="0"/>
        <w:jc w:val="both"/>
      </w:pPr>
      <w:r>
        <w:rPr>
          <w:rFonts w:ascii="Times New Roman"/>
          <w:b w:val="false"/>
          <w:i w:val="false"/>
          <w:color w:val="000000"/>
          <w:sz w:val="28"/>
        </w:rPr>
        <w:t xml:space="preserve">
      22) колбаларды күңгірттендіру, алюминийлеу және өңдеу агрегаты - баптау; </w:t>
      </w:r>
    </w:p>
    <w:bookmarkEnd w:id="2140"/>
    <w:bookmarkStart w:name="z2157" w:id="2141"/>
    <w:p>
      <w:pPr>
        <w:spacing w:after="0"/>
        <w:ind w:left="0"/>
        <w:jc w:val="both"/>
      </w:pPr>
      <w:r>
        <w:rPr>
          <w:rFonts w:ascii="Times New Roman"/>
          <w:b w:val="false"/>
          <w:i w:val="false"/>
          <w:color w:val="000000"/>
          <w:sz w:val="28"/>
        </w:rPr>
        <w:t>
      23) монокристалдарды өсіруге арналған аппараттар - газ жіберу және реттеу жүйесін баптау;</w:t>
      </w:r>
    </w:p>
    <w:bookmarkEnd w:id="2141"/>
    <w:bookmarkStart w:name="z2158" w:id="2142"/>
    <w:p>
      <w:pPr>
        <w:spacing w:after="0"/>
        <w:ind w:left="0"/>
        <w:jc w:val="both"/>
      </w:pPr>
      <w:r>
        <w:rPr>
          <w:rFonts w:ascii="Times New Roman"/>
          <w:b w:val="false"/>
          <w:i w:val="false"/>
          <w:color w:val="000000"/>
          <w:sz w:val="28"/>
        </w:rPr>
        <w:t xml:space="preserve">
      24) сутегіні қыздыру шықпасы - қалайы-қорғасын дәнекермен монтаждау және дәнекерлеу; </w:t>
      </w:r>
    </w:p>
    <w:bookmarkEnd w:id="2142"/>
    <w:bookmarkStart w:name="z2159" w:id="2143"/>
    <w:p>
      <w:pPr>
        <w:spacing w:after="0"/>
        <w:ind w:left="0"/>
        <w:jc w:val="both"/>
      </w:pPr>
      <w:r>
        <w:rPr>
          <w:rFonts w:ascii="Times New Roman"/>
          <w:b w:val="false"/>
          <w:i w:val="false"/>
          <w:color w:val="000000"/>
          <w:sz w:val="28"/>
        </w:rPr>
        <w:t xml:space="preserve">
      25) жоғары жиілікті және ультрадыбыстық генераторлар - баптау және жөндеу; </w:t>
      </w:r>
    </w:p>
    <w:bookmarkEnd w:id="2143"/>
    <w:bookmarkStart w:name="z2160" w:id="2144"/>
    <w:p>
      <w:pPr>
        <w:spacing w:after="0"/>
        <w:ind w:left="0"/>
        <w:jc w:val="both"/>
      </w:pPr>
      <w:r>
        <w:rPr>
          <w:rFonts w:ascii="Times New Roman"/>
          <w:b w:val="false"/>
          <w:i w:val="false"/>
          <w:color w:val="000000"/>
          <w:sz w:val="28"/>
        </w:rPr>
        <w:t xml:space="preserve">
      26) дегаздаушы – тазалау және жинақтау; </w:t>
      </w:r>
    </w:p>
    <w:bookmarkEnd w:id="2144"/>
    <w:bookmarkStart w:name="z2161" w:id="2145"/>
    <w:p>
      <w:pPr>
        <w:spacing w:after="0"/>
        <w:ind w:left="0"/>
        <w:jc w:val="both"/>
      </w:pPr>
      <w:r>
        <w:rPr>
          <w:rFonts w:ascii="Times New Roman"/>
          <w:b w:val="false"/>
          <w:i w:val="false"/>
          <w:color w:val="000000"/>
          <w:sz w:val="28"/>
        </w:rPr>
        <w:t xml:space="preserve">
      27) ИИС-1 интегралдық схемасын өлшеу - баптау, реттеу және жөндеу; </w:t>
      </w:r>
    </w:p>
    <w:bookmarkEnd w:id="2145"/>
    <w:bookmarkStart w:name="z2162" w:id="2146"/>
    <w:p>
      <w:pPr>
        <w:spacing w:after="0"/>
        <w:ind w:left="0"/>
        <w:jc w:val="both"/>
      </w:pPr>
      <w:r>
        <w:rPr>
          <w:rFonts w:ascii="Times New Roman"/>
          <w:b w:val="false"/>
          <w:i w:val="false"/>
          <w:color w:val="000000"/>
          <w:sz w:val="28"/>
        </w:rPr>
        <w:t xml:space="preserve">
      28) ионалмастырғыш бағана - баптау; </w:t>
      </w:r>
    </w:p>
    <w:bookmarkEnd w:id="2146"/>
    <w:bookmarkStart w:name="z2163" w:id="2147"/>
    <w:p>
      <w:pPr>
        <w:spacing w:after="0"/>
        <w:ind w:left="0"/>
        <w:jc w:val="both"/>
      </w:pPr>
      <w:r>
        <w:rPr>
          <w:rFonts w:ascii="Times New Roman"/>
          <w:b w:val="false"/>
          <w:i w:val="false"/>
          <w:color w:val="000000"/>
          <w:sz w:val="28"/>
        </w:rPr>
        <w:t>
      29) су тазалауға арналған анионит және катионит бағаналар - баптау жұмыс режимінде тапсырылған схема бойынша ауыстырып қосу;</w:t>
      </w:r>
    </w:p>
    <w:bookmarkEnd w:id="2147"/>
    <w:bookmarkStart w:name="z2164" w:id="2148"/>
    <w:p>
      <w:pPr>
        <w:spacing w:after="0"/>
        <w:ind w:left="0"/>
        <w:jc w:val="both"/>
      </w:pPr>
      <w:r>
        <w:rPr>
          <w:rFonts w:ascii="Times New Roman"/>
          <w:b w:val="false"/>
          <w:i w:val="false"/>
          <w:color w:val="000000"/>
          <w:sz w:val="28"/>
        </w:rPr>
        <w:t xml:space="preserve">
      30) ЦЭЛТ экрандарына люминофор жағу қатары - баптау; </w:t>
      </w:r>
    </w:p>
    <w:bookmarkEnd w:id="2148"/>
    <w:bookmarkStart w:name="z2165" w:id="2149"/>
    <w:p>
      <w:pPr>
        <w:spacing w:after="0"/>
        <w:ind w:left="0"/>
        <w:jc w:val="both"/>
      </w:pPr>
      <w:r>
        <w:rPr>
          <w:rFonts w:ascii="Times New Roman"/>
          <w:b w:val="false"/>
          <w:i w:val="false"/>
          <w:color w:val="000000"/>
          <w:sz w:val="28"/>
        </w:rPr>
        <w:t xml:space="preserve">
      31) металды газ шілтермен қыздыруға арналған никель және молибден қайықшалар - жасау; </w:t>
      </w:r>
    </w:p>
    <w:bookmarkEnd w:id="2149"/>
    <w:bookmarkStart w:name="z2166" w:id="2150"/>
    <w:p>
      <w:pPr>
        <w:spacing w:after="0"/>
        <w:ind w:left="0"/>
        <w:jc w:val="both"/>
      </w:pPr>
      <w:r>
        <w:rPr>
          <w:rFonts w:ascii="Times New Roman"/>
          <w:b w:val="false"/>
          <w:i w:val="false"/>
          <w:color w:val="000000"/>
          <w:sz w:val="28"/>
        </w:rPr>
        <w:t xml:space="preserve">
      32) манипуляторлар, тиегіштер - жөндеу, баптау; </w:t>
      </w:r>
    </w:p>
    <w:bookmarkEnd w:id="2150"/>
    <w:bookmarkStart w:name="z2167" w:id="2151"/>
    <w:p>
      <w:pPr>
        <w:spacing w:after="0"/>
        <w:ind w:left="0"/>
        <w:jc w:val="both"/>
      </w:pPr>
      <w:r>
        <w:rPr>
          <w:rFonts w:ascii="Times New Roman"/>
          <w:b w:val="false"/>
          <w:i w:val="false"/>
          <w:color w:val="000000"/>
          <w:sz w:val="28"/>
        </w:rPr>
        <w:t xml:space="preserve">
      33) айналып тұратын аспалы вакуум сорғылары бар кинескоптарды шығаруға арналған конвейерлік машина - баптау; </w:t>
      </w:r>
    </w:p>
    <w:bookmarkEnd w:id="2151"/>
    <w:bookmarkStart w:name="z2168" w:id="2152"/>
    <w:p>
      <w:pPr>
        <w:spacing w:after="0"/>
        <w:ind w:left="0"/>
        <w:jc w:val="both"/>
      </w:pPr>
      <w:r>
        <w:rPr>
          <w:rFonts w:ascii="Times New Roman"/>
          <w:b w:val="false"/>
          <w:i w:val="false"/>
          <w:color w:val="000000"/>
          <w:sz w:val="28"/>
        </w:rPr>
        <w:t>
      34) барлық типті шиыршықтарды бұрауға арналған машиналар, шиыршықтарды бұрау және кесуге арналған автомат құрылғылар, тұрақты керні бар шиыршықтарды автоматы бұрау - баптау және ағымдағы жөндеу;  35) электр вакуум құрылғыларының ұсақ құрылымды торлары өндірісіне қажетті шыны матрицаларды жасаудың автоматты бөлу машиналары - баптау және алмаз құралдарды дайындай отырып қызмет көрсету;</w:t>
      </w:r>
    </w:p>
    <w:bookmarkEnd w:id="2152"/>
    <w:bookmarkStart w:name="z2169" w:id="2153"/>
    <w:p>
      <w:pPr>
        <w:spacing w:after="0"/>
        <w:ind w:left="0"/>
        <w:jc w:val="both"/>
      </w:pPr>
      <w:r>
        <w:rPr>
          <w:rFonts w:ascii="Times New Roman"/>
          <w:b w:val="false"/>
          <w:i w:val="false"/>
          <w:color w:val="000000"/>
          <w:sz w:val="28"/>
        </w:rPr>
        <w:t xml:space="preserve">
      36) ЭОС дәнекерлеу машиналары - баптау; </w:t>
      </w:r>
    </w:p>
    <w:bookmarkEnd w:id="2153"/>
    <w:bookmarkStart w:name="z2170" w:id="2154"/>
    <w:p>
      <w:pPr>
        <w:spacing w:after="0"/>
        <w:ind w:left="0"/>
        <w:jc w:val="both"/>
      </w:pPr>
      <w:r>
        <w:rPr>
          <w:rFonts w:ascii="Times New Roman"/>
          <w:b w:val="false"/>
          <w:i w:val="false"/>
          <w:color w:val="000000"/>
          <w:sz w:val="28"/>
        </w:rPr>
        <w:t xml:space="preserve">
      37) вакуумды монохроматорлар - электр вакуум аспаптарын ауыстыра отырып техникалық қызмет көрсету; </w:t>
      </w:r>
    </w:p>
    <w:bookmarkEnd w:id="2154"/>
    <w:bookmarkStart w:name="z2171" w:id="2155"/>
    <w:p>
      <w:pPr>
        <w:spacing w:after="0"/>
        <w:ind w:left="0"/>
        <w:jc w:val="both"/>
      </w:pPr>
      <w:r>
        <w:rPr>
          <w:rFonts w:ascii="Times New Roman"/>
          <w:b w:val="false"/>
          <w:i w:val="false"/>
          <w:color w:val="000000"/>
          <w:sz w:val="28"/>
        </w:rPr>
        <w:t>
      38) иондық-геттерлік сорғылар - баптау және жөндеу;</w:t>
      </w:r>
    </w:p>
    <w:bookmarkEnd w:id="2155"/>
    <w:bookmarkStart w:name="z2172" w:id="2156"/>
    <w:p>
      <w:pPr>
        <w:spacing w:after="0"/>
        <w:ind w:left="0"/>
        <w:jc w:val="both"/>
      </w:pPr>
      <w:r>
        <w:rPr>
          <w:rFonts w:ascii="Times New Roman"/>
          <w:b w:val="false"/>
          <w:i w:val="false"/>
          <w:color w:val="000000"/>
          <w:sz w:val="28"/>
        </w:rPr>
        <w:t xml:space="preserve">
      39) пермаллойды кесуге арналған дөңгелекшелі пышақ - баптау; </w:t>
      </w:r>
    </w:p>
    <w:bookmarkEnd w:id="2156"/>
    <w:bookmarkStart w:name="z2173" w:id="2157"/>
    <w:p>
      <w:pPr>
        <w:spacing w:after="0"/>
        <w:ind w:left="0"/>
        <w:jc w:val="both"/>
      </w:pPr>
      <w:r>
        <w:rPr>
          <w:rFonts w:ascii="Times New Roman"/>
          <w:b w:val="false"/>
          <w:i w:val="false"/>
          <w:color w:val="000000"/>
          <w:sz w:val="28"/>
        </w:rPr>
        <w:t xml:space="preserve">
      40) металл шамдарды арматуралай отырып, колбаларды дәнекерлеу жабдығы (негізгі дәнекер) - баптау; </w:t>
      </w:r>
    </w:p>
    <w:bookmarkEnd w:id="2157"/>
    <w:bookmarkStart w:name="z2174" w:id="2158"/>
    <w:p>
      <w:pPr>
        <w:spacing w:after="0"/>
        <w:ind w:left="0"/>
        <w:jc w:val="both"/>
      </w:pPr>
      <w:r>
        <w:rPr>
          <w:rFonts w:ascii="Times New Roman"/>
          <w:b w:val="false"/>
          <w:i w:val="false"/>
          <w:color w:val="000000"/>
          <w:sz w:val="28"/>
        </w:rPr>
        <w:t xml:space="preserve">
      41) ерекше берік ППУЛ монтаждау үшін дәнекерлеу импульсін тұрақтандыру дәрежесі жоғары монтаждау-дәнекерлеу жабдығы - баптау, жөндеу; </w:t>
      </w:r>
    </w:p>
    <w:bookmarkEnd w:id="2158"/>
    <w:bookmarkStart w:name="z2175" w:id="2159"/>
    <w:p>
      <w:pPr>
        <w:spacing w:after="0"/>
        <w:ind w:left="0"/>
        <w:jc w:val="both"/>
      </w:pPr>
      <w:r>
        <w:rPr>
          <w:rFonts w:ascii="Times New Roman"/>
          <w:b w:val="false"/>
          <w:i w:val="false"/>
          <w:color w:val="000000"/>
          <w:sz w:val="28"/>
        </w:rPr>
        <w:t xml:space="preserve">
      42) радиобөлшектерді кешенді жасау бойынша механикаландырылған желілердің жабдықтары - баптау; </w:t>
      </w:r>
    </w:p>
    <w:bookmarkEnd w:id="2159"/>
    <w:bookmarkStart w:name="z2176" w:id="2160"/>
    <w:p>
      <w:pPr>
        <w:spacing w:after="0"/>
        <w:ind w:left="0"/>
        <w:jc w:val="both"/>
      </w:pPr>
      <w:r>
        <w:rPr>
          <w:rFonts w:ascii="Times New Roman"/>
          <w:b w:val="false"/>
          <w:i w:val="false"/>
          <w:color w:val="000000"/>
          <w:sz w:val="28"/>
        </w:rPr>
        <w:t>
      43) ЭЛТ өндірісіне арналған жабдықтар (алюминилеу, конвейерлік машиналар, ЭОС дәнекерлеу жартылай автоматтары, ЭЛТ тоқ өткізгіш қаптамамен қаптау станоктары, люминофорды жағу және кептіру машинасы, оргпленкалар, лакты жуғыш) - баптау;</w:t>
      </w:r>
    </w:p>
    <w:bookmarkEnd w:id="2160"/>
    <w:bookmarkStart w:name="z2177" w:id="2161"/>
    <w:p>
      <w:pPr>
        <w:spacing w:after="0"/>
        <w:ind w:left="0"/>
        <w:jc w:val="both"/>
      </w:pPr>
      <w:r>
        <w:rPr>
          <w:rFonts w:ascii="Times New Roman"/>
          <w:b w:val="false"/>
          <w:i w:val="false"/>
          <w:color w:val="000000"/>
          <w:sz w:val="28"/>
        </w:rPr>
        <w:t xml:space="preserve">
      44) күйдіру пештері - алунд жағу және жербалшық себу арқылы құбырларды молибден сыммен орау; </w:t>
      </w:r>
    </w:p>
    <w:bookmarkEnd w:id="2161"/>
    <w:bookmarkStart w:name="z2178" w:id="2162"/>
    <w:p>
      <w:pPr>
        <w:spacing w:after="0"/>
        <w:ind w:left="0"/>
        <w:jc w:val="both"/>
      </w:pPr>
      <w:r>
        <w:rPr>
          <w:rFonts w:ascii="Times New Roman"/>
          <w:b w:val="false"/>
          <w:i w:val="false"/>
          <w:color w:val="000000"/>
          <w:sz w:val="28"/>
        </w:rPr>
        <w:t xml:space="preserve">
      45) жоғары температуралы қалпақты пештер – бөлшектеу және алюминат пен алюмосиликаттан тазарту; </w:t>
      </w:r>
    </w:p>
    <w:bookmarkEnd w:id="2162"/>
    <w:bookmarkStart w:name="z2179" w:id="2163"/>
    <w:p>
      <w:pPr>
        <w:spacing w:after="0"/>
        <w:ind w:left="0"/>
        <w:jc w:val="both"/>
      </w:pPr>
      <w:r>
        <w:rPr>
          <w:rFonts w:ascii="Times New Roman"/>
          <w:b w:val="false"/>
          <w:i w:val="false"/>
          <w:color w:val="000000"/>
          <w:sz w:val="28"/>
        </w:rPr>
        <w:t xml:space="preserve">
      46) жоғары температуралы "Победа" пештері - вольфраммуфельдерін  дәнекерлеу; </w:t>
      </w:r>
    </w:p>
    <w:bookmarkEnd w:id="2163"/>
    <w:bookmarkStart w:name="z2180" w:id="2164"/>
    <w:p>
      <w:pPr>
        <w:spacing w:after="0"/>
        <w:ind w:left="0"/>
        <w:jc w:val="both"/>
      </w:pPr>
      <w:r>
        <w:rPr>
          <w:rFonts w:ascii="Times New Roman"/>
          <w:b w:val="false"/>
          <w:i w:val="false"/>
          <w:color w:val="000000"/>
          <w:sz w:val="28"/>
        </w:rPr>
        <w:t>
      47) силит пештер – ішкі бөлігін бөлшектеу және баптау;</w:t>
      </w:r>
    </w:p>
    <w:bookmarkEnd w:id="2164"/>
    <w:bookmarkStart w:name="z2181" w:id="2165"/>
    <w:p>
      <w:pPr>
        <w:spacing w:after="0"/>
        <w:ind w:left="0"/>
        <w:jc w:val="both"/>
      </w:pPr>
      <w:r>
        <w:rPr>
          <w:rFonts w:ascii="Times New Roman"/>
          <w:b w:val="false"/>
          <w:i w:val="false"/>
          <w:color w:val="000000"/>
          <w:sz w:val="28"/>
        </w:rPr>
        <w:t>
      48) КО-14 пештері - жөндеу және баптау;</w:t>
      </w:r>
    </w:p>
    <w:bookmarkEnd w:id="2165"/>
    <w:bookmarkStart w:name="z2182" w:id="2166"/>
    <w:p>
      <w:pPr>
        <w:spacing w:after="0"/>
        <w:ind w:left="0"/>
        <w:jc w:val="both"/>
      </w:pPr>
      <w:r>
        <w:rPr>
          <w:rFonts w:ascii="Times New Roman"/>
          <w:b w:val="false"/>
          <w:i w:val="false"/>
          <w:color w:val="000000"/>
          <w:sz w:val="28"/>
        </w:rPr>
        <w:t xml:space="preserve">
      49) рубидийді тікелей газға айналдыратын вакуумдық пештер - жөндеу және баптау; </w:t>
      </w:r>
    </w:p>
    <w:bookmarkEnd w:id="2166"/>
    <w:bookmarkStart w:name="z2183" w:id="2167"/>
    <w:p>
      <w:pPr>
        <w:spacing w:after="0"/>
        <w:ind w:left="0"/>
        <w:jc w:val="both"/>
      </w:pPr>
      <w:r>
        <w:rPr>
          <w:rFonts w:ascii="Times New Roman"/>
          <w:b w:val="false"/>
          <w:i w:val="false"/>
          <w:color w:val="000000"/>
          <w:sz w:val="28"/>
        </w:rPr>
        <w:t xml:space="preserve">
      50) ОКБ-80-86 типті вакуумдық-сутегі пештері - жөндеу, баптау; </w:t>
      </w:r>
    </w:p>
    <w:bookmarkEnd w:id="2167"/>
    <w:bookmarkStart w:name="z2184" w:id="2168"/>
    <w:p>
      <w:pPr>
        <w:spacing w:after="0"/>
        <w:ind w:left="0"/>
        <w:jc w:val="both"/>
      </w:pPr>
      <w:r>
        <w:rPr>
          <w:rFonts w:ascii="Times New Roman"/>
          <w:b w:val="false"/>
          <w:i w:val="false"/>
          <w:color w:val="000000"/>
          <w:sz w:val="28"/>
        </w:rPr>
        <w:t xml:space="preserve">
      51) диффузионды, тотықтырғыш, конвейерлік, сутегі пештері - баптау, жөндеу, режимге шығару; </w:t>
      </w:r>
    </w:p>
    <w:bookmarkEnd w:id="2168"/>
    <w:bookmarkStart w:name="z2185" w:id="2169"/>
    <w:p>
      <w:pPr>
        <w:spacing w:after="0"/>
        <w:ind w:left="0"/>
        <w:jc w:val="both"/>
      </w:pPr>
      <w:r>
        <w:rPr>
          <w:rFonts w:ascii="Times New Roman"/>
          <w:b w:val="false"/>
          <w:i w:val="false"/>
          <w:color w:val="000000"/>
          <w:sz w:val="28"/>
        </w:rPr>
        <w:t xml:space="preserve">
      52) УП-723 типті аяқтарды жинақтау жартылай автоматтары - жөндеу және баптау; </w:t>
      </w:r>
    </w:p>
    <w:bookmarkEnd w:id="2169"/>
    <w:bookmarkStart w:name="z2186" w:id="2170"/>
    <w:p>
      <w:pPr>
        <w:spacing w:after="0"/>
        <w:ind w:left="0"/>
        <w:jc w:val="both"/>
      </w:pPr>
      <w:r>
        <w:rPr>
          <w:rFonts w:ascii="Times New Roman"/>
          <w:b w:val="false"/>
          <w:i w:val="false"/>
          <w:color w:val="000000"/>
          <w:sz w:val="28"/>
        </w:rPr>
        <w:t xml:space="preserve">
      53) контактілі серіппені дәнекерлеу және қалыптау жартылай автоматы - жөндеу және баптау; </w:t>
      </w:r>
    </w:p>
    <w:bookmarkEnd w:id="2170"/>
    <w:bookmarkStart w:name="z2187" w:id="2171"/>
    <w:p>
      <w:pPr>
        <w:spacing w:after="0"/>
        <w:ind w:left="0"/>
        <w:jc w:val="both"/>
      </w:pPr>
      <w:r>
        <w:rPr>
          <w:rFonts w:ascii="Times New Roman"/>
          <w:b w:val="false"/>
          <w:i w:val="false"/>
          <w:color w:val="000000"/>
          <w:sz w:val="28"/>
        </w:rPr>
        <w:t xml:space="preserve">
      54) күрделі электр вакуум аспаптарын шығаруға арналған, жоғары жиілікті қыздырғышы мен автоматты дәнекерді қопарғышы бар көп позициялы жартылай автоматтар - баптау; </w:t>
      </w:r>
    </w:p>
    <w:bookmarkEnd w:id="2171"/>
    <w:bookmarkStart w:name="z2188" w:id="2172"/>
    <w:p>
      <w:pPr>
        <w:spacing w:after="0"/>
        <w:ind w:left="0"/>
        <w:jc w:val="both"/>
      </w:pPr>
      <w:r>
        <w:rPr>
          <w:rFonts w:ascii="Times New Roman"/>
          <w:b w:val="false"/>
          <w:i w:val="false"/>
          <w:color w:val="000000"/>
          <w:sz w:val="28"/>
        </w:rPr>
        <w:t xml:space="preserve">
      55) электр вакуум аспаптарының торлары өндірісіне арналған жартылай автоматтар мен құрылғылар - баптау және ағымдағы жөндеу; </w:t>
      </w:r>
    </w:p>
    <w:bookmarkEnd w:id="2172"/>
    <w:bookmarkStart w:name="z2189" w:id="2173"/>
    <w:p>
      <w:pPr>
        <w:spacing w:after="0"/>
        <w:ind w:left="0"/>
        <w:jc w:val="both"/>
      </w:pPr>
      <w:r>
        <w:rPr>
          <w:rFonts w:ascii="Times New Roman"/>
          <w:b w:val="false"/>
          <w:i w:val="false"/>
          <w:color w:val="000000"/>
          <w:sz w:val="28"/>
        </w:rPr>
        <w:t xml:space="preserve">
      56) бағдарламамен басқарылатын сору жартылай автоматы - баптау; </w:t>
      </w:r>
    </w:p>
    <w:bookmarkEnd w:id="2173"/>
    <w:bookmarkStart w:name="z2190" w:id="2174"/>
    <w:p>
      <w:pPr>
        <w:spacing w:after="0"/>
        <w:ind w:left="0"/>
        <w:jc w:val="both"/>
      </w:pPr>
      <w:r>
        <w:rPr>
          <w:rFonts w:ascii="Times New Roman"/>
          <w:b w:val="false"/>
          <w:i w:val="false"/>
          <w:color w:val="000000"/>
          <w:sz w:val="28"/>
        </w:rPr>
        <w:t xml:space="preserve">
      57) катафорезді жартылай автоматтар - баптау; </w:t>
      </w:r>
    </w:p>
    <w:bookmarkEnd w:id="2174"/>
    <w:bookmarkStart w:name="z2191" w:id="2175"/>
    <w:p>
      <w:pPr>
        <w:spacing w:after="0"/>
        <w:ind w:left="0"/>
        <w:jc w:val="both"/>
      </w:pPr>
      <w:r>
        <w:rPr>
          <w:rFonts w:ascii="Times New Roman"/>
          <w:b w:val="false"/>
          <w:i w:val="false"/>
          <w:color w:val="000000"/>
          <w:sz w:val="28"/>
        </w:rPr>
        <w:t xml:space="preserve">
      58) сымды пульверизациялаушы және арматуралаушы жартылай автоматтар - баптау; </w:t>
      </w:r>
    </w:p>
    <w:bookmarkEnd w:id="2175"/>
    <w:bookmarkStart w:name="z2192" w:id="2176"/>
    <w:p>
      <w:pPr>
        <w:spacing w:after="0"/>
        <w:ind w:left="0"/>
        <w:jc w:val="both"/>
      </w:pPr>
      <w:r>
        <w:rPr>
          <w:rFonts w:ascii="Times New Roman"/>
          <w:b w:val="false"/>
          <w:i w:val="false"/>
          <w:color w:val="000000"/>
          <w:sz w:val="28"/>
        </w:rPr>
        <w:t xml:space="preserve">
      59) жинақтау, бөлшектеу және сынау жартылай автоматтары - баптау және жөндеу; </w:t>
      </w:r>
    </w:p>
    <w:bookmarkEnd w:id="2176"/>
    <w:bookmarkStart w:name="z2193" w:id="2177"/>
    <w:p>
      <w:pPr>
        <w:spacing w:after="0"/>
        <w:ind w:left="0"/>
        <w:jc w:val="both"/>
      </w:pPr>
      <w:r>
        <w:rPr>
          <w:rFonts w:ascii="Times New Roman"/>
          <w:b w:val="false"/>
          <w:i w:val="false"/>
          <w:color w:val="000000"/>
          <w:sz w:val="28"/>
        </w:rPr>
        <w:t xml:space="preserve">
      60) ПВХО типті діріл химиялық тазартуға арналған жартылай автоматтар - баптау, жөндеу; </w:t>
      </w:r>
    </w:p>
    <w:bookmarkEnd w:id="2177"/>
    <w:bookmarkStart w:name="z2194" w:id="2178"/>
    <w:p>
      <w:pPr>
        <w:spacing w:after="0"/>
        <w:ind w:left="0"/>
        <w:jc w:val="both"/>
      </w:pPr>
      <w:r>
        <w:rPr>
          <w:rFonts w:ascii="Times New Roman"/>
          <w:b w:val="false"/>
          <w:i w:val="false"/>
          <w:color w:val="000000"/>
          <w:sz w:val="28"/>
        </w:rPr>
        <w:t>
      61) дәнекерлеуші және герметизациялаушы жартылай автоматтар - жөндеу және баптау;</w:t>
      </w:r>
    </w:p>
    <w:bookmarkEnd w:id="2178"/>
    <w:bookmarkStart w:name="z2195" w:id="2179"/>
    <w:p>
      <w:pPr>
        <w:spacing w:after="0"/>
        <w:ind w:left="0"/>
        <w:jc w:val="both"/>
      </w:pPr>
      <w:r>
        <w:rPr>
          <w:rFonts w:ascii="Times New Roman"/>
          <w:b w:val="false"/>
          <w:i w:val="false"/>
          <w:color w:val="000000"/>
          <w:sz w:val="28"/>
        </w:rPr>
        <w:t xml:space="preserve">
      62) көзбен шолып бақылаушы жартылай автоматтар - баптау; </w:t>
      </w:r>
    </w:p>
    <w:bookmarkEnd w:id="2179"/>
    <w:bookmarkStart w:name="z2196" w:id="2180"/>
    <w:p>
      <w:pPr>
        <w:spacing w:after="0"/>
        <w:ind w:left="0"/>
        <w:jc w:val="both"/>
      </w:pPr>
      <w:r>
        <w:rPr>
          <w:rFonts w:ascii="Times New Roman"/>
          <w:b w:val="false"/>
          <w:i w:val="false"/>
          <w:color w:val="000000"/>
          <w:sz w:val="28"/>
        </w:rPr>
        <w:t xml:space="preserve">
      63) кристалдарды, платаларды жапсырушы жартылай автоматтар - баптау; </w:t>
      </w:r>
    </w:p>
    <w:bookmarkEnd w:id="2180"/>
    <w:bookmarkStart w:name="z2197" w:id="2181"/>
    <w:p>
      <w:pPr>
        <w:spacing w:after="0"/>
        <w:ind w:left="0"/>
        <w:jc w:val="both"/>
      </w:pPr>
      <w:r>
        <w:rPr>
          <w:rFonts w:ascii="Times New Roman"/>
          <w:b w:val="false"/>
          <w:i w:val="false"/>
          <w:color w:val="000000"/>
          <w:sz w:val="28"/>
        </w:rPr>
        <w:t xml:space="preserve">
      64) пластиналарды қалайылаушы жартылай автоматтар - баптау; </w:t>
      </w:r>
    </w:p>
    <w:bookmarkEnd w:id="2181"/>
    <w:bookmarkStart w:name="z2198" w:id="2182"/>
    <w:p>
      <w:pPr>
        <w:spacing w:after="0"/>
        <w:ind w:left="0"/>
        <w:jc w:val="both"/>
      </w:pPr>
      <w:r>
        <w:rPr>
          <w:rFonts w:ascii="Times New Roman"/>
          <w:b w:val="false"/>
          <w:i w:val="false"/>
          <w:color w:val="000000"/>
          <w:sz w:val="28"/>
        </w:rPr>
        <w:t>
      65) УП-723 типті аяқтарды жинақтаушы жартылай автоматтар, үзіктерді, қысқа тұйықтауларды және кері тоқты тексеру автоматтары - жөндеу және баптау;</w:t>
      </w:r>
    </w:p>
    <w:bookmarkEnd w:id="2182"/>
    <w:bookmarkStart w:name="z2199" w:id="2183"/>
    <w:p>
      <w:pPr>
        <w:spacing w:after="0"/>
        <w:ind w:left="0"/>
        <w:jc w:val="both"/>
      </w:pPr>
      <w:r>
        <w:rPr>
          <w:rFonts w:ascii="Times New Roman"/>
          <w:b w:val="false"/>
          <w:i w:val="false"/>
          <w:color w:val="000000"/>
          <w:sz w:val="28"/>
        </w:rPr>
        <w:t xml:space="preserve">
      66) контактілі серіппені дәнекерлеу және қалыптау жартылай автоматтары мен автоматтары - жөндеу және баптау; </w:t>
      </w:r>
    </w:p>
    <w:bookmarkEnd w:id="2183"/>
    <w:bookmarkStart w:name="z2200" w:id="2184"/>
    <w:p>
      <w:pPr>
        <w:spacing w:after="0"/>
        <w:ind w:left="0"/>
        <w:jc w:val="both"/>
      </w:pPr>
      <w:r>
        <w:rPr>
          <w:rFonts w:ascii="Times New Roman"/>
          <w:b w:val="false"/>
          <w:i w:val="false"/>
          <w:color w:val="000000"/>
          <w:sz w:val="28"/>
        </w:rPr>
        <w:t xml:space="preserve">
      67) суық дәнекерлеу жартылай автоматтары, ПЖМ-226 базалық шықпасын дәнекерлеу автоматы - жөндеу, баптау; </w:t>
      </w:r>
    </w:p>
    <w:bookmarkEnd w:id="2184"/>
    <w:bookmarkStart w:name="z2201" w:id="2185"/>
    <w:p>
      <w:pPr>
        <w:spacing w:after="0"/>
        <w:ind w:left="0"/>
        <w:jc w:val="both"/>
      </w:pPr>
      <w:r>
        <w:rPr>
          <w:rFonts w:ascii="Times New Roman"/>
          <w:b w:val="false"/>
          <w:i w:val="false"/>
          <w:color w:val="000000"/>
          <w:sz w:val="28"/>
        </w:rPr>
        <w:t>
      68) скрайбирлеуші жартылай автоматтар - баптау, жөндеу;</w:t>
      </w:r>
    </w:p>
    <w:bookmarkEnd w:id="2185"/>
    <w:bookmarkStart w:name="z2202" w:id="2186"/>
    <w:p>
      <w:pPr>
        <w:spacing w:after="0"/>
        <w:ind w:left="0"/>
        <w:jc w:val="both"/>
      </w:pPr>
      <w:r>
        <w:rPr>
          <w:rFonts w:ascii="Times New Roman"/>
          <w:b w:val="false"/>
          <w:i w:val="false"/>
          <w:color w:val="000000"/>
          <w:sz w:val="28"/>
        </w:rPr>
        <w:t>
      69) жартылай өткізгіш аспаптарды, микросхемаларды сыныптаушы жартылай автоматтар - баптау, жөндеу;</w:t>
      </w:r>
    </w:p>
    <w:bookmarkEnd w:id="2186"/>
    <w:bookmarkStart w:name="z2203" w:id="2187"/>
    <w:p>
      <w:pPr>
        <w:spacing w:after="0"/>
        <w:ind w:left="0"/>
        <w:jc w:val="both"/>
      </w:pPr>
      <w:r>
        <w:rPr>
          <w:rFonts w:ascii="Times New Roman"/>
          <w:b w:val="false"/>
          <w:i w:val="false"/>
          <w:color w:val="000000"/>
          <w:sz w:val="28"/>
        </w:rPr>
        <w:t>
      70) органикалық пленкаларды жабу жартылай автоматтары - баптау;</w:t>
      </w:r>
    </w:p>
    <w:bookmarkEnd w:id="2187"/>
    <w:bookmarkStart w:name="z2204" w:id="2188"/>
    <w:p>
      <w:pPr>
        <w:spacing w:after="0"/>
        <w:ind w:left="0"/>
        <w:jc w:val="both"/>
      </w:pPr>
      <w:r>
        <w:rPr>
          <w:rFonts w:ascii="Times New Roman"/>
          <w:b w:val="false"/>
          <w:i w:val="false"/>
          <w:color w:val="000000"/>
          <w:sz w:val="28"/>
        </w:rPr>
        <w:t xml:space="preserve">
      71) шықпаларды механикаландырылған кесу арқылы тегіс аяқтарды штамптаушы жартылай автоматтар - баптау; </w:t>
      </w:r>
    </w:p>
    <w:bookmarkEnd w:id="2188"/>
    <w:bookmarkStart w:name="z2205" w:id="2189"/>
    <w:p>
      <w:pPr>
        <w:spacing w:after="0"/>
        <w:ind w:left="0"/>
        <w:jc w:val="both"/>
      </w:pPr>
      <w:r>
        <w:rPr>
          <w:rFonts w:ascii="Times New Roman"/>
          <w:b w:val="false"/>
          <w:i w:val="false"/>
          <w:color w:val="000000"/>
          <w:sz w:val="28"/>
        </w:rPr>
        <w:t xml:space="preserve">
      72) кинескоптардың конустарын қалыптаушы жартылай автоматтар - баптау; </w:t>
      </w:r>
    </w:p>
    <w:bookmarkEnd w:id="2189"/>
    <w:bookmarkStart w:name="z2206" w:id="2190"/>
    <w:p>
      <w:pPr>
        <w:spacing w:after="0"/>
        <w:ind w:left="0"/>
        <w:jc w:val="both"/>
      </w:pPr>
      <w:r>
        <w:rPr>
          <w:rFonts w:ascii="Times New Roman"/>
          <w:b w:val="false"/>
          <w:i w:val="false"/>
          <w:color w:val="000000"/>
          <w:sz w:val="28"/>
        </w:rPr>
        <w:t>
      73) "Эскиз Э-358" типті шығару посттары - жөндеу, монтаждау және баптау;</w:t>
      </w:r>
    </w:p>
    <w:bookmarkEnd w:id="2190"/>
    <w:bookmarkStart w:name="z2207" w:id="2191"/>
    <w:p>
      <w:pPr>
        <w:spacing w:after="0"/>
        <w:ind w:left="0"/>
        <w:jc w:val="both"/>
      </w:pPr>
      <w:r>
        <w:rPr>
          <w:rFonts w:ascii="Times New Roman"/>
          <w:b w:val="false"/>
          <w:i w:val="false"/>
          <w:color w:val="000000"/>
          <w:sz w:val="28"/>
        </w:rPr>
        <w:t>
      74) эксперименталды және тәжірибелік шығару посттары - баптау;</w:t>
      </w:r>
    </w:p>
    <w:bookmarkEnd w:id="2191"/>
    <w:bookmarkStart w:name="z2208" w:id="2192"/>
    <w:p>
      <w:pPr>
        <w:spacing w:after="0"/>
        <w:ind w:left="0"/>
        <w:jc w:val="both"/>
      </w:pPr>
      <w:r>
        <w:rPr>
          <w:rFonts w:ascii="Times New Roman"/>
          <w:b w:val="false"/>
          <w:i w:val="false"/>
          <w:color w:val="000000"/>
          <w:sz w:val="28"/>
        </w:rPr>
        <w:t>
      75) ППГ бір қадамды, роторлы (көп позициялы), автоматты Ф2-1 нығыздауыштар - баптау;</w:t>
      </w:r>
    </w:p>
    <w:bookmarkEnd w:id="2192"/>
    <w:bookmarkStart w:name="z2209" w:id="2193"/>
    <w:p>
      <w:pPr>
        <w:spacing w:after="0"/>
        <w:ind w:left="0"/>
        <w:jc w:val="both"/>
      </w:pPr>
      <w:r>
        <w:rPr>
          <w:rFonts w:ascii="Times New Roman"/>
          <w:b w:val="false"/>
          <w:i w:val="false"/>
          <w:color w:val="000000"/>
          <w:sz w:val="28"/>
        </w:rPr>
        <w:t>
      76) дәнекерлеу уақытын реттеуіштер - баптау, жөндеудің барлық түрлері;</w:t>
      </w:r>
    </w:p>
    <w:bookmarkEnd w:id="2193"/>
    <w:bookmarkStart w:name="z2210" w:id="2194"/>
    <w:p>
      <w:pPr>
        <w:spacing w:after="0"/>
        <w:ind w:left="0"/>
        <w:jc w:val="both"/>
      </w:pPr>
      <w:r>
        <w:rPr>
          <w:rFonts w:ascii="Times New Roman"/>
          <w:b w:val="false"/>
          <w:i w:val="false"/>
          <w:color w:val="000000"/>
          <w:sz w:val="28"/>
        </w:rPr>
        <w:t>
      77) контактілі-дәлдік дәнекерлеу станоктары - баптау;</w:t>
      </w:r>
    </w:p>
    <w:bookmarkEnd w:id="2194"/>
    <w:bookmarkStart w:name="z2211" w:id="2195"/>
    <w:p>
      <w:pPr>
        <w:spacing w:after="0"/>
        <w:ind w:left="0"/>
        <w:jc w:val="both"/>
      </w:pPr>
      <w:r>
        <w:rPr>
          <w:rFonts w:ascii="Times New Roman"/>
          <w:b w:val="false"/>
          <w:i w:val="false"/>
          <w:color w:val="000000"/>
          <w:sz w:val="28"/>
        </w:rPr>
        <w:t xml:space="preserve">
      78) М-40 типті пластиналарға кесу станоктары - жөндеу, баптау; </w:t>
      </w:r>
    </w:p>
    <w:bookmarkEnd w:id="2195"/>
    <w:bookmarkStart w:name="z2212" w:id="2196"/>
    <w:p>
      <w:pPr>
        <w:spacing w:after="0"/>
        <w:ind w:left="0"/>
        <w:jc w:val="both"/>
      </w:pPr>
      <w:r>
        <w:rPr>
          <w:rFonts w:ascii="Times New Roman"/>
          <w:b w:val="false"/>
          <w:i w:val="false"/>
          <w:color w:val="000000"/>
          <w:sz w:val="28"/>
        </w:rPr>
        <w:t>
      79) тегістеу, қалыптау, торларды керу, торлы жолақтарды шабу және кесу станоктары - баптау және жөндеу;</w:t>
      </w:r>
    </w:p>
    <w:bookmarkEnd w:id="2196"/>
    <w:bookmarkStart w:name="z2213" w:id="2197"/>
    <w:p>
      <w:pPr>
        <w:spacing w:after="0"/>
        <w:ind w:left="0"/>
        <w:jc w:val="both"/>
      </w:pPr>
      <w:r>
        <w:rPr>
          <w:rFonts w:ascii="Times New Roman"/>
          <w:b w:val="false"/>
          <w:i w:val="false"/>
          <w:color w:val="000000"/>
          <w:sz w:val="28"/>
        </w:rPr>
        <w:t>
      80) балқыту станоктары, орталықтан тебілгіш қалыптау станоктары - баптау және жөндеу;</w:t>
      </w:r>
    </w:p>
    <w:bookmarkEnd w:id="2197"/>
    <w:bookmarkStart w:name="z2214" w:id="2198"/>
    <w:p>
      <w:pPr>
        <w:spacing w:after="0"/>
        <w:ind w:left="0"/>
        <w:jc w:val="both"/>
      </w:pPr>
      <w:r>
        <w:rPr>
          <w:rFonts w:ascii="Times New Roman"/>
          <w:b w:val="false"/>
          <w:i w:val="false"/>
          <w:color w:val="000000"/>
          <w:sz w:val="28"/>
        </w:rPr>
        <w:t>
      81) герметикалығын сынау стенділері, діріл соққы стенділері - жөндеу, баптау;</w:t>
      </w:r>
    </w:p>
    <w:bookmarkEnd w:id="2198"/>
    <w:bookmarkStart w:name="z2215" w:id="2199"/>
    <w:p>
      <w:pPr>
        <w:spacing w:after="0"/>
        <w:ind w:left="0"/>
        <w:jc w:val="both"/>
      </w:pPr>
      <w:r>
        <w:rPr>
          <w:rFonts w:ascii="Times New Roman"/>
          <w:b w:val="false"/>
          <w:i w:val="false"/>
          <w:color w:val="000000"/>
          <w:sz w:val="28"/>
        </w:rPr>
        <w:t>
      82) СТТ-2000, И9М2757010, И9М2620011 стенділері - баптау, реттеу және жөндеу;</w:t>
      </w:r>
    </w:p>
    <w:bookmarkEnd w:id="2199"/>
    <w:p>
      <w:pPr>
        <w:spacing w:after="0"/>
        <w:ind w:left="0"/>
        <w:jc w:val="both"/>
      </w:pPr>
      <w:r>
        <w:rPr>
          <w:rFonts w:ascii="Times New Roman"/>
          <w:b w:val="false"/>
          <w:i w:val="false"/>
          <w:color w:val="000000"/>
          <w:sz w:val="28"/>
        </w:rPr>
        <w:t>
      83) ПТИ-6 типті гелий тесік іздегіштер - баптау, жөндеу;</w:t>
      </w:r>
    </w:p>
    <w:bookmarkStart w:name="z2216" w:id="2200"/>
    <w:p>
      <w:pPr>
        <w:spacing w:after="0"/>
        <w:ind w:left="0"/>
        <w:jc w:val="both"/>
      </w:pPr>
      <w:r>
        <w:rPr>
          <w:rFonts w:ascii="Times New Roman"/>
          <w:b w:val="false"/>
          <w:i w:val="false"/>
          <w:color w:val="000000"/>
          <w:sz w:val="28"/>
        </w:rPr>
        <w:t>
      84) жіпті алунділеу құрылғысы (көп жылғалы) - баптау;</w:t>
      </w:r>
    </w:p>
    <w:bookmarkEnd w:id="2200"/>
    <w:bookmarkStart w:name="z2217" w:id="2201"/>
    <w:p>
      <w:pPr>
        <w:spacing w:after="0"/>
        <w:ind w:left="0"/>
        <w:jc w:val="both"/>
      </w:pPr>
      <w:r>
        <w:rPr>
          <w:rFonts w:ascii="Times New Roman"/>
          <w:b w:val="false"/>
          <w:i w:val="false"/>
          <w:color w:val="000000"/>
          <w:sz w:val="28"/>
        </w:rPr>
        <w:t>
      85) сымдар мен бөлшектерді никелдеу құрылғысы - баптау;</w:t>
      </w:r>
    </w:p>
    <w:bookmarkEnd w:id="2201"/>
    <w:bookmarkStart w:name="z2218" w:id="2202"/>
    <w:p>
      <w:pPr>
        <w:spacing w:after="0"/>
        <w:ind w:left="0"/>
        <w:jc w:val="both"/>
      </w:pPr>
      <w:r>
        <w:rPr>
          <w:rFonts w:ascii="Times New Roman"/>
          <w:b w:val="false"/>
          <w:i w:val="false"/>
          <w:color w:val="000000"/>
          <w:sz w:val="28"/>
        </w:rPr>
        <w:t>
      86) вакуум құрылғылар, силит және сутегі пештері - температура мен кернеуді реттеу схемаларын баптау;</w:t>
      </w:r>
    </w:p>
    <w:bookmarkEnd w:id="2202"/>
    <w:bookmarkStart w:name="z2219" w:id="2203"/>
    <w:p>
      <w:pPr>
        <w:spacing w:after="0"/>
        <w:ind w:left="0"/>
        <w:jc w:val="both"/>
      </w:pPr>
      <w:r>
        <w:rPr>
          <w:rFonts w:ascii="Times New Roman"/>
          <w:b w:val="false"/>
          <w:i w:val="false"/>
          <w:color w:val="000000"/>
          <w:sz w:val="28"/>
        </w:rPr>
        <w:t>
      87) эпитаксиалды өсіру құрылғылары – булағыштардың термостатикалаушы жүйелерін баптау;</w:t>
      </w:r>
    </w:p>
    <w:bookmarkEnd w:id="2203"/>
    <w:bookmarkStart w:name="z2220" w:id="2204"/>
    <w:p>
      <w:pPr>
        <w:spacing w:after="0"/>
        <w:ind w:left="0"/>
        <w:jc w:val="both"/>
      </w:pPr>
      <w:r>
        <w:rPr>
          <w:rFonts w:ascii="Times New Roman"/>
          <w:b w:val="false"/>
          <w:i w:val="false"/>
          <w:color w:val="000000"/>
          <w:sz w:val="28"/>
        </w:rPr>
        <w:t>
      88) электролиттік өңдеу құрылғылары - баптау;</w:t>
      </w:r>
    </w:p>
    <w:bookmarkEnd w:id="2204"/>
    <w:bookmarkStart w:name="z2221" w:id="2205"/>
    <w:p>
      <w:pPr>
        <w:spacing w:after="0"/>
        <w:ind w:left="0"/>
        <w:jc w:val="both"/>
      </w:pPr>
      <w:r>
        <w:rPr>
          <w:rFonts w:ascii="Times New Roman"/>
          <w:b w:val="false"/>
          <w:i w:val="false"/>
          <w:color w:val="000000"/>
          <w:sz w:val="28"/>
        </w:rPr>
        <w:t>
      89) діріл-химиялық өңдеу құрылғылары - пневмогидробөлу жүйесін баптау және жөндеу;</w:t>
      </w:r>
    </w:p>
    <w:bookmarkEnd w:id="2205"/>
    <w:bookmarkStart w:name="z2222" w:id="2206"/>
    <w:p>
      <w:pPr>
        <w:spacing w:after="0"/>
        <w:ind w:left="0"/>
        <w:jc w:val="both"/>
      </w:pPr>
      <w:r>
        <w:rPr>
          <w:rFonts w:ascii="Times New Roman"/>
          <w:b w:val="false"/>
          <w:i w:val="false"/>
          <w:color w:val="000000"/>
          <w:sz w:val="28"/>
        </w:rPr>
        <w:t>
      90) фоторезистивті пленкаларды инфрақызыл кептіру құрылғылары - баптау, жөндеу;</w:t>
      </w:r>
    </w:p>
    <w:bookmarkEnd w:id="2206"/>
    <w:bookmarkStart w:name="z2223" w:id="2207"/>
    <w:p>
      <w:pPr>
        <w:spacing w:after="0"/>
        <w:ind w:left="0"/>
        <w:jc w:val="both"/>
      </w:pPr>
      <w:r>
        <w:rPr>
          <w:rFonts w:ascii="Times New Roman"/>
          <w:b w:val="false"/>
          <w:i w:val="false"/>
          <w:color w:val="000000"/>
          <w:sz w:val="28"/>
        </w:rPr>
        <w:t>
      91) УВМ, УРМ типті вакуумдық бүрку құрылғылары - температура мен кернеуді реттеу схемаларын баптау, алдын алушы толық жөндеу;</w:t>
      </w:r>
    </w:p>
    <w:bookmarkEnd w:id="2207"/>
    <w:bookmarkStart w:name="z2224" w:id="2208"/>
    <w:p>
      <w:pPr>
        <w:spacing w:after="0"/>
        <w:ind w:left="0"/>
        <w:jc w:val="both"/>
      </w:pPr>
      <w:r>
        <w:rPr>
          <w:rFonts w:ascii="Times New Roman"/>
          <w:b w:val="false"/>
          <w:i w:val="false"/>
          <w:color w:val="000000"/>
          <w:sz w:val="28"/>
        </w:rPr>
        <w:t xml:space="preserve">
      92) электротехникалық болат, пермаллой құймаларын, бағалы металдарды (нейзильбер) кесу бойынша дәлме-дәл құрылғы - жөндеу пышақтарды жетілдіру және баптау; </w:t>
      </w:r>
    </w:p>
    <w:bookmarkEnd w:id="2208"/>
    <w:bookmarkStart w:name="z2225" w:id="2209"/>
    <w:p>
      <w:pPr>
        <w:spacing w:after="0"/>
        <w:ind w:left="0"/>
        <w:jc w:val="both"/>
      </w:pPr>
      <w:r>
        <w:rPr>
          <w:rFonts w:ascii="Times New Roman"/>
          <w:b w:val="false"/>
          <w:i w:val="false"/>
          <w:color w:val="000000"/>
          <w:sz w:val="28"/>
        </w:rPr>
        <w:t xml:space="preserve">
      93) электролиттік өңдеуге, гальваникалық қалайылауға арналған құрылғылар, дөңгелек электрод жасайтын ЮРМА-139000 құрылғысы - баптау және жөндеу; </w:t>
      </w:r>
    </w:p>
    <w:bookmarkEnd w:id="2209"/>
    <w:bookmarkStart w:name="z2226" w:id="2210"/>
    <w:p>
      <w:pPr>
        <w:spacing w:after="0"/>
        <w:ind w:left="0"/>
        <w:jc w:val="both"/>
      </w:pPr>
      <w:r>
        <w:rPr>
          <w:rFonts w:ascii="Times New Roman"/>
          <w:b w:val="false"/>
          <w:i w:val="false"/>
          <w:color w:val="000000"/>
          <w:sz w:val="28"/>
        </w:rPr>
        <w:t xml:space="preserve">
      94) өлшемдерді тексеруге арналған өлшеу құрылғылары - жөндеу, баптау; </w:t>
      </w:r>
    </w:p>
    <w:bookmarkEnd w:id="2210"/>
    <w:bookmarkStart w:name="z2227" w:id="2211"/>
    <w:p>
      <w:pPr>
        <w:spacing w:after="0"/>
        <w:ind w:left="0"/>
        <w:jc w:val="both"/>
      </w:pPr>
      <w:r>
        <w:rPr>
          <w:rFonts w:ascii="Times New Roman"/>
          <w:b w:val="false"/>
          <w:i w:val="false"/>
          <w:color w:val="000000"/>
          <w:sz w:val="28"/>
        </w:rPr>
        <w:t xml:space="preserve">
      95) "Везувий" типті ионды-сәулелік құрылғылар - баптау, жөндеу; </w:t>
      </w:r>
    </w:p>
    <w:bookmarkEnd w:id="2211"/>
    <w:bookmarkStart w:name="z2228" w:id="2212"/>
    <w:p>
      <w:pPr>
        <w:spacing w:after="0"/>
        <w:ind w:left="0"/>
        <w:jc w:val="both"/>
      </w:pPr>
      <w:r>
        <w:rPr>
          <w:rFonts w:ascii="Times New Roman"/>
          <w:b w:val="false"/>
          <w:i w:val="false"/>
          <w:color w:val="000000"/>
          <w:sz w:val="28"/>
        </w:rPr>
        <w:t xml:space="preserve">
      96) кремний пластиналарды шығару, фоторезист жағу, фоторезистті көшіру құрылғылары - баптау, жөндеу; </w:t>
      </w:r>
    </w:p>
    <w:bookmarkEnd w:id="2212"/>
    <w:bookmarkStart w:name="z2229" w:id="2213"/>
    <w:p>
      <w:pPr>
        <w:spacing w:after="0"/>
        <w:ind w:left="0"/>
        <w:jc w:val="both"/>
      </w:pPr>
      <w:r>
        <w:rPr>
          <w:rFonts w:ascii="Times New Roman"/>
          <w:b w:val="false"/>
          <w:i w:val="false"/>
          <w:color w:val="000000"/>
          <w:sz w:val="28"/>
        </w:rPr>
        <w:t xml:space="preserve">
      97) жартылай өткізгіш аспаптар мен үлкен интеграл схемаларды термокомпрессиялық дәнекерлеу құрылғысы - механикалық және электр бөліктерін жөндеу және баптау; </w:t>
      </w:r>
    </w:p>
    <w:bookmarkEnd w:id="2213"/>
    <w:bookmarkStart w:name="z2230" w:id="2214"/>
    <w:p>
      <w:pPr>
        <w:spacing w:after="0"/>
        <w:ind w:left="0"/>
        <w:jc w:val="both"/>
      </w:pPr>
      <w:r>
        <w:rPr>
          <w:rFonts w:ascii="Times New Roman"/>
          <w:b w:val="false"/>
          <w:i w:val="false"/>
          <w:color w:val="000000"/>
          <w:sz w:val="28"/>
        </w:rPr>
        <w:t xml:space="preserve">
      98) герметикалығын бақылау құрылғысы - жөндеу және баптау; </w:t>
      </w:r>
    </w:p>
    <w:bookmarkEnd w:id="2214"/>
    <w:bookmarkStart w:name="z2231" w:id="2215"/>
    <w:p>
      <w:pPr>
        <w:spacing w:after="0"/>
        <w:ind w:left="0"/>
        <w:jc w:val="both"/>
      </w:pPr>
      <w:r>
        <w:rPr>
          <w:rFonts w:ascii="Times New Roman"/>
          <w:b w:val="false"/>
          <w:i w:val="false"/>
          <w:color w:val="000000"/>
          <w:sz w:val="28"/>
        </w:rPr>
        <w:t>
      99) "Таран", "Лада" типті фотолитография желісі құрылғылары - баптау, жөндеу;</w:t>
      </w:r>
    </w:p>
    <w:bookmarkEnd w:id="2215"/>
    <w:bookmarkStart w:name="z2232" w:id="2216"/>
    <w:p>
      <w:pPr>
        <w:spacing w:after="0"/>
        <w:ind w:left="0"/>
        <w:jc w:val="both"/>
      </w:pPr>
      <w:r>
        <w:rPr>
          <w:rFonts w:ascii="Times New Roman"/>
          <w:b w:val="false"/>
          <w:i w:val="false"/>
          <w:color w:val="000000"/>
          <w:sz w:val="28"/>
        </w:rPr>
        <w:t>
      100) "Уран", "Вахта" өлшеу құрылғылары - баптау, реттеу және жөндеу;</w:t>
      </w:r>
    </w:p>
    <w:bookmarkEnd w:id="2216"/>
    <w:bookmarkStart w:name="z2233" w:id="2217"/>
    <w:p>
      <w:pPr>
        <w:spacing w:after="0"/>
        <w:ind w:left="0"/>
        <w:jc w:val="both"/>
      </w:pPr>
      <w:r>
        <w:rPr>
          <w:rFonts w:ascii="Times New Roman"/>
          <w:b w:val="false"/>
          <w:i w:val="false"/>
          <w:color w:val="000000"/>
          <w:sz w:val="28"/>
        </w:rPr>
        <w:t>
      101) УЦ-10 типті тұзсыздандырылған су алу құрылғысы - баптау;</w:t>
      </w:r>
    </w:p>
    <w:bookmarkEnd w:id="2217"/>
    <w:bookmarkStart w:name="z2234" w:id="2218"/>
    <w:p>
      <w:pPr>
        <w:spacing w:after="0"/>
        <w:ind w:left="0"/>
        <w:jc w:val="both"/>
      </w:pPr>
      <w:r>
        <w:rPr>
          <w:rFonts w:ascii="Times New Roman"/>
          <w:b w:val="false"/>
          <w:i w:val="false"/>
          <w:color w:val="000000"/>
          <w:sz w:val="28"/>
        </w:rPr>
        <w:t xml:space="preserve">
      102) магнитпен басқарылатын контактілерді электротермиялық және инфрақызыл дәнекерлеу құрылғылары мен жартылай автоматтар - баптау, жөндеудің барлық түрі, қызмет көрсету; </w:t>
      </w:r>
    </w:p>
    <w:bookmarkEnd w:id="2218"/>
    <w:bookmarkStart w:name="z2235" w:id="2219"/>
    <w:p>
      <w:pPr>
        <w:spacing w:after="0"/>
        <w:ind w:left="0"/>
        <w:jc w:val="both"/>
      </w:pPr>
      <w:r>
        <w:rPr>
          <w:rFonts w:ascii="Times New Roman"/>
          <w:b w:val="false"/>
          <w:i w:val="false"/>
          <w:color w:val="000000"/>
          <w:sz w:val="28"/>
        </w:rPr>
        <w:t>
      103) УЗП типті ультрадыбыстық дәнекерлеу құрылғысы - жуу, жөндеу, баптау, реттеу;</w:t>
      </w:r>
    </w:p>
    <w:bookmarkEnd w:id="2219"/>
    <w:bookmarkStart w:name="z2236" w:id="2220"/>
    <w:p>
      <w:pPr>
        <w:spacing w:after="0"/>
        <w:ind w:left="0"/>
        <w:jc w:val="both"/>
      </w:pPr>
      <w:r>
        <w:rPr>
          <w:rFonts w:ascii="Times New Roman"/>
          <w:b w:val="false"/>
          <w:i w:val="false"/>
          <w:color w:val="000000"/>
          <w:sz w:val="28"/>
        </w:rPr>
        <w:t xml:space="preserve">
      104) геркондарға арналған өткізгіштерді автоматты тазалау құрылғысы – қызмет көрсету; </w:t>
      </w:r>
    </w:p>
    <w:bookmarkEnd w:id="2220"/>
    <w:bookmarkStart w:name="z2237" w:id="2221"/>
    <w:p>
      <w:pPr>
        <w:spacing w:after="0"/>
        <w:ind w:left="0"/>
        <w:jc w:val="both"/>
      </w:pPr>
      <w:r>
        <w:rPr>
          <w:rFonts w:ascii="Times New Roman"/>
          <w:b w:val="false"/>
          <w:i w:val="false"/>
          <w:color w:val="000000"/>
          <w:sz w:val="28"/>
        </w:rPr>
        <w:t>
      105) УС-ООЗ типті АДС құрылғылары - баптау;</w:t>
      </w:r>
    </w:p>
    <w:bookmarkEnd w:id="2221"/>
    <w:bookmarkStart w:name="z2238" w:id="2222"/>
    <w:p>
      <w:pPr>
        <w:spacing w:after="0"/>
        <w:ind w:left="0"/>
        <w:jc w:val="both"/>
      </w:pPr>
      <w:r>
        <w:rPr>
          <w:rFonts w:ascii="Times New Roman"/>
          <w:b w:val="false"/>
          <w:i w:val="false"/>
          <w:color w:val="000000"/>
          <w:sz w:val="28"/>
        </w:rPr>
        <w:t>
      106) 2359002 типті магниттендіру құрылғылары - жөндеу;</w:t>
      </w:r>
    </w:p>
    <w:bookmarkEnd w:id="2222"/>
    <w:bookmarkStart w:name="z2239" w:id="2223"/>
    <w:p>
      <w:pPr>
        <w:spacing w:after="0"/>
        <w:ind w:left="0"/>
        <w:jc w:val="both"/>
      </w:pPr>
      <w:r>
        <w:rPr>
          <w:rFonts w:ascii="Times New Roman"/>
          <w:b w:val="false"/>
          <w:i w:val="false"/>
          <w:color w:val="000000"/>
          <w:sz w:val="28"/>
        </w:rPr>
        <w:t>
      107) анод кернеуі 50 кВ арнайы құрылғы және жекелеген секциялар – сынау және айдау;</w:t>
      </w:r>
    </w:p>
    <w:bookmarkEnd w:id="2223"/>
    <w:bookmarkStart w:name="z2240" w:id="2224"/>
    <w:p>
      <w:pPr>
        <w:spacing w:after="0"/>
        <w:ind w:left="0"/>
        <w:jc w:val="both"/>
      </w:pPr>
      <w:r>
        <w:rPr>
          <w:rFonts w:ascii="Times New Roman"/>
          <w:b w:val="false"/>
          <w:i w:val="false"/>
          <w:color w:val="000000"/>
          <w:sz w:val="28"/>
        </w:rPr>
        <w:t xml:space="preserve">
      108) үйлесімділік құрылғысы - жөндеу, баптау, реттеу; </w:t>
      </w:r>
    </w:p>
    <w:bookmarkEnd w:id="2224"/>
    <w:bookmarkStart w:name="z2241" w:id="2225"/>
    <w:p>
      <w:pPr>
        <w:spacing w:after="0"/>
        <w:ind w:left="0"/>
        <w:jc w:val="both"/>
      </w:pPr>
      <w:r>
        <w:rPr>
          <w:rFonts w:ascii="Times New Roman"/>
          <w:b w:val="false"/>
          <w:i w:val="false"/>
          <w:color w:val="000000"/>
          <w:sz w:val="28"/>
        </w:rPr>
        <w:t>
      109) фотошаблондарды фотошаблондардың сурет өңдегіштерін көбейту құрылғысы - баптау және жөндеу;</w:t>
      </w:r>
    </w:p>
    <w:bookmarkEnd w:id="2225"/>
    <w:bookmarkStart w:name="z2242" w:id="2226"/>
    <w:p>
      <w:pPr>
        <w:spacing w:after="0"/>
        <w:ind w:left="0"/>
        <w:jc w:val="both"/>
      </w:pPr>
      <w:r>
        <w:rPr>
          <w:rFonts w:ascii="Times New Roman"/>
          <w:b w:val="false"/>
          <w:i w:val="false"/>
          <w:color w:val="000000"/>
          <w:sz w:val="28"/>
        </w:rPr>
        <w:t>
      110) центрифуга - жөндеу, баптау.</w:t>
      </w:r>
    </w:p>
    <w:bookmarkEnd w:id="2226"/>
    <w:bookmarkStart w:name="z2243" w:id="2227"/>
    <w:p>
      <w:pPr>
        <w:spacing w:after="0"/>
        <w:ind w:left="0"/>
        <w:jc w:val="both"/>
      </w:pPr>
      <w:r>
        <w:rPr>
          <w:rFonts w:ascii="Times New Roman"/>
          <w:b w:val="false"/>
          <w:i w:val="false"/>
          <w:color w:val="000000"/>
          <w:sz w:val="28"/>
        </w:rPr>
        <w:t>
      Параграф 5. Технологиялық жабдықты баптаушы, 6-разряд</w:t>
      </w:r>
    </w:p>
    <w:bookmarkEnd w:id="2227"/>
    <w:bookmarkStart w:name="z2244" w:id="2228"/>
    <w:p>
      <w:pPr>
        <w:spacing w:after="0"/>
        <w:ind w:left="0"/>
        <w:jc w:val="both"/>
      </w:pPr>
      <w:r>
        <w:rPr>
          <w:rFonts w:ascii="Times New Roman"/>
          <w:b w:val="false"/>
          <w:i w:val="false"/>
          <w:color w:val="000000"/>
          <w:sz w:val="28"/>
        </w:rPr>
        <w:t>
      179. Жұмыс сипаттамасы:</w:t>
      </w:r>
    </w:p>
    <w:bookmarkEnd w:id="2228"/>
    <w:bookmarkStart w:name="z2245" w:id="2229"/>
    <w:p>
      <w:pPr>
        <w:spacing w:after="0"/>
        <w:ind w:left="0"/>
        <w:jc w:val="both"/>
      </w:pPr>
      <w:r>
        <w:rPr>
          <w:rFonts w:ascii="Times New Roman"/>
          <w:b w:val="false"/>
          <w:i w:val="false"/>
          <w:color w:val="000000"/>
          <w:sz w:val="28"/>
        </w:rPr>
        <w:t xml:space="preserve">
      күрделі аспаптарды шығаруға арналған күрделі кинематикалық, электр, вакуумдық, газ және радиоэлектрондық схемалары бар автоматты, бағдарламамен және механикалық басқарылатын күрделі жабдықтарды баптау және реттеу; </w:t>
      </w:r>
    </w:p>
    <w:bookmarkEnd w:id="2229"/>
    <w:bookmarkStart w:name="z2246" w:id="2230"/>
    <w:p>
      <w:pPr>
        <w:spacing w:after="0"/>
        <w:ind w:left="0"/>
        <w:jc w:val="both"/>
      </w:pPr>
      <w:r>
        <w:rPr>
          <w:rFonts w:ascii="Times New Roman"/>
          <w:b w:val="false"/>
          <w:i w:val="false"/>
          <w:color w:val="000000"/>
          <w:sz w:val="28"/>
        </w:rPr>
        <w:t xml:space="preserve">
      электрондық – сәулелі, аргонды доғал және термодиффузиондық дәнекерлеу құрылғыларын жөндеу және баптау; </w:t>
      </w:r>
    </w:p>
    <w:bookmarkEnd w:id="2230"/>
    <w:bookmarkStart w:name="z2247" w:id="2231"/>
    <w:p>
      <w:pPr>
        <w:spacing w:after="0"/>
        <w:ind w:left="0"/>
        <w:jc w:val="both"/>
      </w:pPr>
      <w:r>
        <w:rPr>
          <w:rFonts w:ascii="Times New Roman"/>
          <w:b w:val="false"/>
          <w:i w:val="false"/>
          <w:color w:val="000000"/>
          <w:sz w:val="28"/>
        </w:rPr>
        <w:t xml:space="preserve">
      күрделі майлы және майсыз вакуум жүйелерін жөндеу және баптау; </w:t>
      </w:r>
    </w:p>
    <w:bookmarkEnd w:id="2231"/>
    <w:bookmarkStart w:name="z2248" w:id="2232"/>
    <w:p>
      <w:pPr>
        <w:spacing w:after="0"/>
        <w:ind w:left="0"/>
        <w:jc w:val="both"/>
      </w:pPr>
      <w:r>
        <w:rPr>
          <w:rFonts w:ascii="Times New Roman"/>
          <w:b w:val="false"/>
          <w:i w:val="false"/>
          <w:color w:val="000000"/>
          <w:sz w:val="28"/>
        </w:rPr>
        <w:t xml:space="preserve">
      жабдықтың тиімді шекті жұмыс режимін есептеу және белгілеу; </w:t>
      </w:r>
    </w:p>
    <w:bookmarkEnd w:id="2232"/>
    <w:bookmarkStart w:name="z2249" w:id="2233"/>
    <w:p>
      <w:pPr>
        <w:spacing w:after="0"/>
        <w:ind w:left="0"/>
        <w:jc w:val="both"/>
      </w:pPr>
      <w:r>
        <w:rPr>
          <w:rFonts w:ascii="Times New Roman"/>
          <w:b w:val="false"/>
          <w:i w:val="false"/>
          <w:color w:val="000000"/>
          <w:sz w:val="28"/>
        </w:rPr>
        <w:t xml:space="preserve">
      механикалық, вакуумды және электрондық тораптардың тозығын анықтау, қиыстырып келтіру және ауыстыру; </w:t>
      </w:r>
    </w:p>
    <w:bookmarkEnd w:id="2233"/>
    <w:bookmarkStart w:name="z2250" w:id="2234"/>
    <w:p>
      <w:pPr>
        <w:spacing w:after="0"/>
        <w:ind w:left="0"/>
        <w:jc w:val="both"/>
      </w:pPr>
      <w:r>
        <w:rPr>
          <w:rFonts w:ascii="Times New Roman"/>
          <w:b w:val="false"/>
          <w:i w:val="false"/>
          <w:color w:val="000000"/>
          <w:sz w:val="28"/>
        </w:rPr>
        <w:t xml:space="preserve">
      индукторларды есептеу және жасау; </w:t>
      </w:r>
    </w:p>
    <w:bookmarkEnd w:id="2234"/>
    <w:bookmarkStart w:name="z2251" w:id="2235"/>
    <w:p>
      <w:pPr>
        <w:spacing w:after="0"/>
        <w:ind w:left="0"/>
        <w:jc w:val="both"/>
      </w:pPr>
      <w:r>
        <w:rPr>
          <w:rFonts w:ascii="Times New Roman"/>
          <w:b w:val="false"/>
          <w:i w:val="false"/>
          <w:color w:val="000000"/>
          <w:sz w:val="28"/>
        </w:rPr>
        <w:t>
      қызмет көрсетілетін жабдықтарды жөндеудің барлық түрлерін орындау;</w:t>
      </w:r>
    </w:p>
    <w:bookmarkEnd w:id="2235"/>
    <w:bookmarkStart w:name="z2252" w:id="2236"/>
    <w:p>
      <w:pPr>
        <w:spacing w:after="0"/>
        <w:ind w:left="0"/>
        <w:jc w:val="both"/>
      </w:pPr>
      <w:r>
        <w:rPr>
          <w:rFonts w:ascii="Times New Roman"/>
          <w:b w:val="false"/>
          <w:i w:val="false"/>
          <w:color w:val="000000"/>
          <w:sz w:val="28"/>
        </w:rPr>
        <w:t xml:space="preserve">
      күрделі бөлшектер, тораптар және қажетті құралдардың нобайын жасау; </w:t>
      </w:r>
    </w:p>
    <w:bookmarkEnd w:id="2236"/>
    <w:bookmarkStart w:name="z2253" w:id="2237"/>
    <w:p>
      <w:pPr>
        <w:spacing w:after="0"/>
        <w:ind w:left="0"/>
        <w:jc w:val="both"/>
      </w:pPr>
      <w:r>
        <w:rPr>
          <w:rFonts w:ascii="Times New Roman"/>
          <w:b w:val="false"/>
          <w:i w:val="false"/>
          <w:color w:val="000000"/>
          <w:sz w:val="28"/>
        </w:rPr>
        <w:t>
      қызмет көрсетілетін жабдықтарды технологиялық процесс өзгерген кезде жаңғырту;</w:t>
      </w:r>
    </w:p>
    <w:bookmarkEnd w:id="2237"/>
    <w:bookmarkStart w:name="z2254" w:id="2238"/>
    <w:p>
      <w:pPr>
        <w:spacing w:after="0"/>
        <w:ind w:left="0"/>
        <w:jc w:val="both"/>
      </w:pPr>
      <w:r>
        <w:rPr>
          <w:rFonts w:ascii="Times New Roman"/>
          <w:b w:val="false"/>
          <w:i w:val="false"/>
          <w:color w:val="000000"/>
          <w:sz w:val="28"/>
        </w:rPr>
        <w:t>
      жөнделген жабдықтарды тексеру, арнайы технологиялық жабдықтарға термокамераларда, жоғары және төмен температура жағдайында климаттық сынақ жүргізу.</w:t>
      </w:r>
    </w:p>
    <w:bookmarkEnd w:id="2238"/>
    <w:bookmarkStart w:name="z2255" w:id="2239"/>
    <w:p>
      <w:pPr>
        <w:spacing w:after="0"/>
        <w:ind w:left="0"/>
        <w:jc w:val="both"/>
      </w:pPr>
      <w:r>
        <w:rPr>
          <w:rFonts w:ascii="Times New Roman"/>
          <w:b w:val="false"/>
          <w:i w:val="false"/>
          <w:color w:val="000000"/>
          <w:sz w:val="28"/>
        </w:rPr>
        <w:t>
      180. Білуге тиіс:</w:t>
      </w:r>
    </w:p>
    <w:bookmarkEnd w:id="2239"/>
    <w:bookmarkStart w:name="z2256" w:id="2240"/>
    <w:p>
      <w:pPr>
        <w:spacing w:after="0"/>
        <w:ind w:left="0"/>
        <w:jc w:val="both"/>
      </w:pPr>
      <w:r>
        <w:rPr>
          <w:rFonts w:ascii="Times New Roman"/>
          <w:b w:val="false"/>
          <w:i w:val="false"/>
          <w:color w:val="000000"/>
          <w:sz w:val="28"/>
        </w:rPr>
        <w:t xml:space="preserve">
      кинематикалық, электрондық, оптикалық және электр схемалар; </w:t>
      </w:r>
    </w:p>
    <w:bookmarkEnd w:id="2240"/>
    <w:bookmarkStart w:name="z2257" w:id="2241"/>
    <w:p>
      <w:pPr>
        <w:spacing w:after="0"/>
        <w:ind w:left="0"/>
        <w:jc w:val="both"/>
      </w:pPr>
      <w:r>
        <w:rPr>
          <w:rFonts w:ascii="Times New Roman"/>
          <w:b w:val="false"/>
          <w:i w:val="false"/>
          <w:color w:val="000000"/>
          <w:sz w:val="28"/>
        </w:rPr>
        <w:t xml:space="preserve">
      күрделі жабдықтардың вакуумдық және газ жүйелері; </w:t>
      </w:r>
    </w:p>
    <w:bookmarkEnd w:id="2241"/>
    <w:bookmarkStart w:name="z2258" w:id="2242"/>
    <w:p>
      <w:pPr>
        <w:spacing w:after="0"/>
        <w:ind w:left="0"/>
        <w:jc w:val="both"/>
      </w:pPr>
      <w:r>
        <w:rPr>
          <w:rFonts w:ascii="Times New Roman"/>
          <w:b w:val="false"/>
          <w:i w:val="false"/>
          <w:color w:val="000000"/>
          <w:sz w:val="28"/>
        </w:rPr>
        <w:t xml:space="preserve">
      бағдарламамен басқарылатын құрылғылардың құрылымдық ерекшеліктері және жұмыс қағидаттары; </w:t>
      </w:r>
    </w:p>
    <w:bookmarkEnd w:id="2242"/>
    <w:bookmarkStart w:name="z2259" w:id="2243"/>
    <w:p>
      <w:pPr>
        <w:spacing w:after="0"/>
        <w:ind w:left="0"/>
        <w:jc w:val="both"/>
      </w:pPr>
      <w:r>
        <w:rPr>
          <w:rFonts w:ascii="Times New Roman"/>
          <w:b w:val="false"/>
          <w:i w:val="false"/>
          <w:color w:val="000000"/>
          <w:sz w:val="28"/>
        </w:rPr>
        <w:t xml:space="preserve">
      барлық жүйелердің бақылау-өлшеу аспаптарының мақсаты, баптау және реттеу ережесі; </w:t>
      </w:r>
    </w:p>
    <w:bookmarkEnd w:id="2243"/>
    <w:bookmarkStart w:name="z2260" w:id="2244"/>
    <w:p>
      <w:pPr>
        <w:spacing w:after="0"/>
        <w:ind w:left="0"/>
        <w:jc w:val="both"/>
      </w:pPr>
      <w:r>
        <w:rPr>
          <w:rFonts w:ascii="Times New Roman"/>
          <w:b w:val="false"/>
          <w:i w:val="false"/>
          <w:color w:val="000000"/>
          <w:sz w:val="28"/>
        </w:rPr>
        <w:t xml:space="preserve">
      қызмет көрсетілетін жабдық жұмысындағы ақаулықтардың себептері және олардың алдын алу шаралары; </w:t>
      </w:r>
    </w:p>
    <w:bookmarkEnd w:id="2244"/>
    <w:bookmarkStart w:name="z2261" w:id="2245"/>
    <w:p>
      <w:pPr>
        <w:spacing w:after="0"/>
        <w:ind w:left="0"/>
        <w:jc w:val="both"/>
      </w:pPr>
      <w:r>
        <w:rPr>
          <w:rFonts w:ascii="Times New Roman"/>
          <w:b w:val="false"/>
          <w:i w:val="false"/>
          <w:color w:val="000000"/>
          <w:sz w:val="28"/>
        </w:rPr>
        <w:t xml:space="preserve">
      жөндеудің барлық түрлерін жүргізу әдістемесі; </w:t>
      </w:r>
    </w:p>
    <w:bookmarkEnd w:id="2245"/>
    <w:bookmarkStart w:name="z2262" w:id="2246"/>
    <w:p>
      <w:pPr>
        <w:spacing w:after="0"/>
        <w:ind w:left="0"/>
        <w:jc w:val="both"/>
      </w:pPr>
      <w:r>
        <w:rPr>
          <w:rFonts w:ascii="Times New Roman"/>
          <w:b w:val="false"/>
          <w:i w:val="false"/>
          <w:color w:val="000000"/>
          <w:sz w:val="28"/>
        </w:rPr>
        <w:t xml:space="preserve">
      жабдықтардың жұмыс режимін таңдаумен, схемалар мен механизмдердің элементтерін ауыстырумен байланысты есептер. </w:t>
      </w:r>
    </w:p>
    <w:bookmarkEnd w:id="2246"/>
    <w:bookmarkStart w:name="z2263" w:id="2247"/>
    <w:p>
      <w:pPr>
        <w:spacing w:after="0"/>
        <w:ind w:left="0"/>
        <w:jc w:val="both"/>
      </w:pPr>
      <w:r>
        <w:rPr>
          <w:rFonts w:ascii="Times New Roman"/>
          <w:b w:val="false"/>
          <w:i w:val="false"/>
          <w:color w:val="000000"/>
          <w:sz w:val="28"/>
        </w:rPr>
        <w:t xml:space="preserve">
      181. Орта кәсіптік білім талап етіледі. </w:t>
      </w:r>
    </w:p>
    <w:bookmarkEnd w:id="2247"/>
    <w:bookmarkStart w:name="z2264" w:id="2248"/>
    <w:p>
      <w:pPr>
        <w:spacing w:after="0"/>
        <w:ind w:left="0"/>
        <w:jc w:val="both"/>
      </w:pPr>
      <w:r>
        <w:rPr>
          <w:rFonts w:ascii="Times New Roman"/>
          <w:b w:val="false"/>
          <w:i w:val="false"/>
          <w:color w:val="000000"/>
          <w:sz w:val="28"/>
        </w:rPr>
        <w:t>
      182. Жұмыс үлгілері:</w:t>
      </w:r>
    </w:p>
    <w:bookmarkEnd w:id="2248"/>
    <w:bookmarkStart w:name="z2265" w:id="2249"/>
    <w:p>
      <w:pPr>
        <w:spacing w:after="0"/>
        <w:ind w:left="0"/>
        <w:jc w:val="both"/>
      </w:pPr>
      <w:r>
        <w:rPr>
          <w:rFonts w:ascii="Times New Roman"/>
          <w:b w:val="false"/>
          <w:i w:val="false"/>
          <w:color w:val="000000"/>
          <w:sz w:val="28"/>
        </w:rPr>
        <w:t xml:space="preserve">
      1) кристалдар мен пластиналарды сұрыптау автоматтары, штифтовка автоматы - баптау және жөндеу; </w:t>
      </w:r>
    </w:p>
    <w:bookmarkEnd w:id="2249"/>
    <w:bookmarkStart w:name="z2266" w:id="2250"/>
    <w:p>
      <w:pPr>
        <w:spacing w:after="0"/>
        <w:ind w:left="0"/>
        <w:jc w:val="both"/>
      </w:pPr>
      <w:r>
        <w:rPr>
          <w:rFonts w:ascii="Times New Roman"/>
          <w:b w:val="false"/>
          <w:i w:val="false"/>
          <w:color w:val="000000"/>
          <w:sz w:val="28"/>
        </w:rPr>
        <w:t xml:space="preserve">
      2) титан-қыш шамдарды дәнекерлеу және шығару автоматтары - баптау; </w:t>
      </w:r>
    </w:p>
    <w:bookmarkEnd w:id="2250"/>
    <w:bookmarkStart w:name="z2267" w:id="2251"/>
    <w:p>
      <w:pPr>
        <w:spacing w:after="0"/>
        <w:ind w:left="0"/>
        <w:jc w:val="both"/>
      </w:pPr>
      <w:r>
        <w:rPr>
          <w:rFonts w:ascii="Times New Roman"/>
          <w:b w:val="false"/>
          <w:i w:val="false"/>
          <w:color w:val="000000"/>
          <w:sz w:val="28"/>
        </w:rPr>
        <w:t xml:space="preserve">
      3) торды бұрамай арнайы ілмектермен торлау автоматы мен жартылай автоматы, механикаландырылған желілер, торлы жолақтарды ашу автоматы мен жартылай автоматтары - баптау және ағымдағы жөндеу; </w:t>
      </w:r>
    </w:p>
    <w:bookmarkEnd w:id="2251"/>
    <w:bookmarkStart w:name="z2268" w:id="2252"/>
    <w:p>
      <w:pPr>
        <w:spacing w:after="0"/>
        <w:ind w:left="0"/>
        <w:jc w:val="both"/>
      </w:pPr>
      <w:r>
        <w:rPr>
          <w:rFonts w:ascii="Times New Roman"/>
          <w:b w:val="false"/>
          <w:i w:val="false"/>
          <w:color w:val="000000"/>
          <w:sz w:val="28"/>
        </w:rPr>
        <w:t>
      4) Ф2-2, Ф2-4 типті ППГ өзекшелерді бөлуге арналған автоматтар; геркондарды инфрақызыл дәнекерлеу автоматтары - баптау, жөндеу;</w:t>
      </w:r>
    </w:p>
    <w:bookmarkEnd w:id="2252"/>
    <w:bookmarkStart w:name="z2270" w:id="2253"/>
    <w:p>
      <w:pPr>
        <w:spacing w:after="0"/>
        <w:ind w:left="0"/>
        <w:jc w:val="both"/>
      </w:pPr>
      <w:r>
        <w:rPr>
          <w:rFonts w:ascii="Times New Roman"/>
          <w:b w:val="false"/>
          <w:i w:val="false"/>
          <w:color w:val="000000"/>
          <w:sz w:val="28"/>
        </w:rPr>
        <w:t xml:space="preserve">
      5) күрделі электрондық және механикалық схемалары бар У-705М, У-706М, КФА-1 автоматтары - баптау, жөндеу; </w:t>
      </w:r>
    </w:p>
    <w:bookmarkEnd w:id="2253"/>
    <w:bookmarkStart w:name="z2271" w:id="2254"/>
    <w:p>
      <w:pPr>
        <w:spacing w:after="0"/>
        <w:ind w:left="0"/>
        <w:jc w:val="both"/>
      </w:pPr>
      <w:r>
        <w:rPr>
          <w:rFonts w:ascii="Times New Roman"/>
          <w:b w:val="false"/>
          <w:i w:val="false"/>
          <w:color w:val="000000"/>
          <w:sz w:val="28"/>
        </w:rPr>
        <w:t xml:space="preserve">
      6) АМ-99Р маркалы бағдарламамен басқарылатын көп шпульді орау автоматтары (Германияда жасалған) - баптау және жөндеу; </w:t>
      </w:r>
    </w:p>
    <w:bookmarkEnd w:id="2254"/>
    <w:bookmarkStart w:name="z2272" w:id="2255"/>
    <w:p>
      <w:pPr>
        <w:spacing w:after="0"/>
        <w:ind w:left="0"/>
        <w:jc w:val="both"/>
      </w:pPr>
      <w:r>
        <w:rPr>
          <w:rFonts w:ascii="Times New Roman"/>
          <w:b w:val="false"/>
          <w:i w:val="false"/>
          <w:color w:val="000000"/>
          <w:sz w:val="28"/>
        </w:rPr>
        <w:t xml:space="preserve">
      7) металл қыш шамдарды шығару автоматтары мен жартылай автоматтар - баптау; </w:t>
      </w:r>
    </w:p>
    <w:bookmarkEnd w:id="2255"/>
    <w:bookmarkStart w:name="z2273" w:id="2256"/>
    <w:p>
      <w:pPr>
        <w:spacing w:after="0"/>
        <w:ind w:left="0"/>
        <w:jc w:val="both"/>
      </w:pPr>
      <w:r>
        <w:rPr>
          <w:rFonts w:ascii="Times New Roman"/>
          <w:b w:val="false"/>
          <w:i w:val="false"/>
          <w:color w:val="000000"/>
          <w:sz w:val="28"/>
        </w:rPr>
        <w:t xml:space="preserve">
      8) түзеткіштер, қуатты күшейткіштер, қуатты тұрақтандырушы дәлме-дәл блоктар, температураны реттеуіштер - баптау және жөндеу; </w:t>
      </w:r>
    </w:p>
    <w:bookmarkEnd w:id="2256"/>
    <w:bookmarkStart w:name="z2274" w:id="2257"/>
    <w:p>
      <w:pPr>
        <w:spacing w:after="0"/>
        <w:ind w:left="0"/>
        <w:jc w:val="both"/>
      </w:pPr>
      <w:r>
        <w:rPr>
          <w:rFonts w:ascii="Times New Roman"/>
          <w:b w:val="false"/>
          <w:i w:val="false"/>
          <w:color w:val="000000"/>
          <w:sz w:val="28"/>
        </w:rPr>
        <w:t xml:space="preserve">
      9) өңделетін аспаптарды қыздыру температурасы автоматты реттелетін жоғары жиілікті генераторлар және генераторлық шамдар - баптау және жөндеу; </w:t>
      </w:r>
    </w:p>
    <w:bookmarkEnd w:id="2257"/>
    <w:bookmarkStart w:name="z2275" w:id="2258"/>
    <w:p>
      <w:pPr>
        <w:spacing w:after="0"/>
        <w:ind w:left="0"/>
        <w:jc w:val="both"/>
      </w:pPr>
      <w:r>
        <w:rPr>
          <w:rFonts w:ascii="Times New Roman"/>
          <w:b w:val="false"/>
          <w:i w:val="false"/>
          <w:color w:val="000000"/>
          <w:sz w:val="28"/>
        </w:rPr>
        <w:t xml:space="preserve">
      10) "Элекон" типті микросхемалары өлшемдерін өлшеу кешендері - баптау және жөндеу; </w:t>
      </w:r>
    </w:p>
    <w:bookmarkEnd w:id="2258"/>
    <w:bookmarkStart w:name="z2276" w:id="2259"/>
    <w:p>
      <w:pPr>
        <w:spacing w:after="0"/>
        <w:ind w:left="0"/>
        <w:jc w:val="both"/>
      </w:pPr>
      <w:r>
        <w:rPr>
          <w:rFonts w:ascii="Times New Roman"/>
          <w:b w:val="false"/>
          <w:i w:val="false"/>
          <w:color w:val="000000"/>
          <w:sz w:val="28"/>
        </w:rPr>
        <w:t xml:space="preserve">
      11) айнымалы қадамның жұдырықшалары – сызба бойынша торларды есептеуді ескере отырып автоматтарға қондыру; </w:t>
      </w:r>
    </w:p>
    <w:bookmarkEnd w:id="2259"/>
    <w:bookmarkStart w:name="z2277" w:id="2260"/>
    <w:p>
      <w:pPr>
        <w:spacing w:after="0"/>
        <w:ind w:left="0"/>
        <w:jc w:val="both"/>
      </w:pPr>
      <w:r>
        <w:rPr>
          <w:rFonts w:ascii="Times New Roman"/>
          <w:b w:val="false"/>
          <w:i w:val="false"/>
          <w:color w:val="000000"/>
          <w:sz w:val="28"/>
        </w:rPr>
        <w:t>
      12) радиобөлшектерді жинақтау бойынша автоматты желілер - баптау;</w:t>
      </w:r>
    </w:p>
    <w:bookmarkEnd w:id="2260"/>
    <w:bookmarkStart w:name="z2278" w:id="2261"/>
    <w:p>
      <w:pPr>
        <w:spacing w:after="0"/>
        <w:ind w:left="0"/>
        <w:jc w:val="both"/>
      </w:pPr>
      <w:r>
        <w:rPr>
          <w:rFonts w:ascii="Times New Roman"/>
          <w:b w:val="false"/>
          <w:i w:val="false"/>
          <w:color w:val="000000"/>
          <w:sz w:val="28"/>
        </w:rPr>
        <w:t>
      13) ЦЭЛТ вакуумдық өңдеу желілері - баптау және жөндеу;</w:t>
      </w:r>
    </w:p>
    <w:bookmarkEnd w:id="2261"/>
    <w:bookmarkStart w:name="z2279" w:id="2262"/>
    <w:p>
      <w:pPr>
        <w:spacing w:after="0"/>
        <w:ind w:left="0"/>
        <w:jc w:val="both"/>
      </w:pPr>
      <w:r>
        <w:rPr>
          <w:rFonts w:ascii="Times New Roman"/>
          <w:b w:val="false"/>
          <w:i w:val="false"/>
          <w:color w:val="000000"/>
          <w:sz w:val="28"/>
        </w:rPr>
        <w:t xml:space="preserve">
      14) траверсті торларды механикалық жасау желілері - баптау және жөндеу; </w:t>
      </w:r>
    </w:p>
    <w:bookmarkEnd w:id="2262"/>
    <w:bookmarkStart w:name="z2280" w:id="2263"/>
    <w:p>
      <w:pPr>
        <w:spacing w:after="0"/>
        <w:ind w:left="0"/>
        <w:jc w:val="both"/>
      </w:pPr>
      <w:r>
        <w:rPr>
          <w:rFonts w:ascii="Times New Roman"/>
          <w:b w:val="false"/>
          <w:i w:val="false"/>
          <w:color w:val="000000"/>
          <w:sz w:val="28"/>
        </w:rPr>
        <w:t>
      15) КМ типті масс-спектрометр квадрупольді - баптау және жөндеу;</w:t>
      </w:r>
    </w:p>
    <w:bookmarkEnd w:id="2263"/>
    <w:bookmarkStart w:name="z2281" w:id="2264"/>
    <w:p>
      <w:pPr>
        <w:spacing w:after="0"/>
        <w:ind w:left="0"/>
        <w:jc w:val="both"/>
      </w:pPr>
      <w:r>
        <w:rPr>
          <w:rFonts w:ascii="Times New Roman"/>
          <w:b w:val="false"/>
          <w:i w:val="false"/>
          <w:color w:val="000000"/>
          <w:sz w:val="28"/>
        </w:rPr>
        <w:t xml:space="preserve">
      16) вакуумды монохроматорлар - өлшеу-тіркеу жүйелерін баптау, кинематикалық және оптикалық схемаларды түзету және жөндеу; </w:t>
      </w:r>
    </w:p>
    <w:bookmarkEnd w:id="2264"/>
    <w:bookmarkStart w:name="z2282" w:id="2265"/>
    <w:p>
      <w:pPr>
        <w:spacing w:after="0"/>
        <w:ind w:left="0"/>
        <w:jc w:val="both"/>
      </w:pPr>
      <w:r>
        <w:rPr>
          <w:rFonts w:ascii="Times New Roman"/>
          <w:b w:val="false"/>
          <w:i w:val="false"/>
          <w:color w:val="000000"/>
          <w:sz w:val="28"/>
        </w:rPr>
        <w:t xml:space="preserve">
      17) "Трион-150" типті магнитті-разрядтау сорғылары - баптау және жөндеу; </w:t>
      </w:r>
    </w:p>
    <w:bookmarkEnd w:id="2265"/>
    <w:bookmarkStart w:name="z2283" w:id="2266"/>
    <w:p>
      <w:pPr>
        <w:spacing w:after="0"/>
        <w:ind w:left="0"/>
        <w:jc w:val="both"/>
      </w:pPr>
      <w:r>
        <w:rPr>
          <w:rFonts w:ascii="Times New Roman"/>
          <w:b w:val="false"/>
          <w:i w:val="false"/>
          <w:color w:val="000000"/>
          <w:sz w:val="28"/>
        </w:rPr>
        <w:t xml:space="preserve">
      18) металл қалып жасауға арналған агрегаты арнайы жабдықтар - баптау; </w:t>
      </w:r>
    </w:p>
    <w:bookmarkEnd w:id="2266"/>
    <w:bookmarkStart w:name="z2284" w:id="2267"/>
    <w:p>
      <w:pPr>
        <w:spacing w:after="0"/>
        <w:ind w:left="0"/>
        <w:jc w:val="both"/>
      </w:pPr>
      <w:r>
        <w:rPr>
          <w:rFonts w:ascii="Times New Roman"/>
          <w:b w:val="false"/>
          <w:i w:val="false"/>
          <w:color w:val="000000"/>
          <w:sz w:val="28"/>
        </w:rPr>
        <w:t xml:space="preserve">
      19) геркон жасаудың автоматты желілерінің жабдықтары - баптау, жөндеу; </w:t>
      </w:r>
    </w:p>
    <w:bookmarkEnd w:id="2267"/>
    <w:bookmarkStart w:name="z2285" w:id="2268"/>
    <w:p>
      <w:pPr>
        <w:spacing w:after="0"/>
        <w:ind w:left="0"/>
        <w:jc w:val="both"/>
      </w:pPr>
      <w:r>
        <w:rPr>
          <w:rFonts w:ascii="Times New Roman"/>
          <w:b w:val="false"/>
          <w:i w:val="false"/>
          <w:color w:val="000000"/>
          <w:sz w:val="28"/>
        </w:rPr>
        <w:t>
      20) шиыршық пен қыздырғыштарды бұрауға арналған жабдықтар - жекелеген бөлшектері мен тораптарын өздігінен жасай отырып баптау және жөндеу;</w:t>
      </w:r>
    </w:p>
    <w:bookmarkEnd w:id="2268"/>
    <w:bookmarkStart w:name="z2286" w:id="2269"/>
    <w:p>
      <w:pPr>
        <w:spacing w:after="0"/>
        <w:ind w:left="0"/>
        <w:jc w:val="both"/>
      </w:pPr>
      <w:r>
        <w:rPr>
          <w:rFonts w:ascii="Times New Roman"/>
          <w:b w:val="false"/>
          <w:i w:val="false"/>
          <w:color w:val="000000"/>
          <w:sz w:val="28"/>
        </w:rPr>
        <w:t>
      21) микросхемаларды алудың автоматты желілерінің жабдықтары, дәлме-дәл фотолитография және эпитаксиалды өсіруге арналған тозаңдандырылған жабдықтар - баптау және жөндеу;</w:t>
      </w:r>
    </w:p>
    <w:bookmarkEnd w:id="2269"/>
    <w:bookmarkStart w:name="z2287" w:id="2270"/>
    <w:p>
      <w:pPr>
        <w:spacing w:after="0"/>
        <w:ind w:left="0"/>
        <w:jc w:val="both"/>
      </w:pPr>
      <w:r>
        <w:rPr>
          <w:rFonts w:ascii="Times New Roman"/>
          <w:b w:val="false"/>
          <w:i w:val="false"/>
          <w:color w:val="000000"/>
          <w:sz w:val="28"/>
        </w:rPr>
        <w:t>
      22) сутегі және электр пештері (жоғары температуралы), бағдарламамен басқарылатын диффузионды пештер - баптау және жөндеу;</w:t>
      </w:r>
    </w:p>
    <w:bookmarkEnd w:id="2270"/>
    <w:bookmarkStart w:name="z2288" w:id="2271"/>
    <w:p>
      <w:pPr>
        <w:spacing w:after="0"/>
        <w:ind w:left="0"/>
        <w:jc w:val="both"/>
      </w:pPr>
      <w:r>
        <w:rPr>
          <w:rFonts w:ascii="Times New Roman"/>
          <w:b w:val="false"/>
          <w:i w:val="false"/>
          <w:color w:val="000000"/>
          <w:sz w:val="28"/>
        </w:rPr>
        <w:t>
      23) аспаптарды сыныптау және аспаптарды топтар бойынша жарамсыз ету жартылай автоматтары мен автоматтары - баптау және жөндеу;</w:t>
      </w:r>
    </w:p>
    <w:bookmarkEnd w:id="2271"/>
    <w:bookmarkStart w:name="z2289" w:id="2272"/>
    <w:p>
      <w:pPr>
        <w:spacing w:after="0"/>
        <w:ind w:left="0"/>
        <w:jc w:val="both"/>
      </w:pPr>
      <w:r>
        <w:rPr>
          <w:rFonts w:ascii="Times New Roman"/>
          <w:b w:val="false"/>
          <w:i w:val="false"/>
          <w:color w:val="000000"/>
          <w:sz w:val="28"/>
        </w:rPr>
        <w:t>
      24) "Интеграл" типті ИИС-IM, ИИС-10 интегралды микросхемалардың статикалық өлшемдерін тексеру және сыныптау жартылай автоматтары - баптау және жөндеу;</w:t>
      </w:r>
    </w:p>
    <w:bookmarkEnd w:id="2272"/>
    <w:bookmarkStart w:name="z2290" w:id="2273"/>
    <w:p>
      <w:pPr>
        <w:spacing w:after="0"/>
        <w:ind w:left="0"/>
        <w:jc w:val="both"/>
      </w:pPr>
      <w:r>
        <w:rPr>
          <w:rFonts w:ascii="Times New Roman"/>
          <w:b w:val="false"/>
          <w:i w:val="false"/>
          <w:color w:val="000000"/>
          <w:sz w:val="28"/>
        </w:rPr>
        <w:t>
      25) "Зонд", "Рассвет", "АУТ-100" типті пластинада құрылымды бақылау жартылай автоматтары - механикалық және электр бөліктерін жөндеу және баптау;</w:t>
      </w:r>
    </w:p>
    <w:bookmarkEnd w:id="2273"/>
    <w:bookmarkStart w:name="z2291" w:id="2274"/>
    <w:p>
      <w:pPr>
        <w:spacing w:after="0"/>
        <w:ind w:left="0"/>
        <w:jc w:val="both"/>
      </w:pPr>
      <w:r>
        <w:rPr>
          <w:rFonts w:ascii="Times New Roman"/>
          <w:b w:val="false"/>
          <w:i w:val="false"/>
          <w:color w:val="000000"/>
          <w:sz w:val="28"/>
        </w:rPr>
        <w:t>
      26) күрделі металл вакуум жүйесі бар, аспап арматураларын автоматты индукциялық қыздырғыштары бар автоматты және бағдарламамен басқарылатын айдау посттары - баптау және жөндеу;</w:t>
      </w:r>
    </w:p>
    <w:bookmarkEnd w:id="2274"/>
    <w:bookmarkStart w:name="z2292" w:id="2275"/>
    <w:p>
      <w:pPr>
        <w:spacing w:after="0"/>
        <w:ind w:left="0"/>
        <w:jc w:val="both"/>
      </w:pPr>
      <w:r>
        <w:rPr>
          <w:rFonts w:ascii="Times New Roman"/>
          <w:b w:val="false"/>
          <w:i w:val="false"/>
          <w:color w:val="000000"/>
          <w:sz w:val="28"/>
        </w:rPr>
        <w:t>
      27) видикондар мен суперортикондарды айдауға арналған посттар, СБМ-2-300100 типті айдау посттары - баптау және жөндеу;</w:t>
      </w:r>
    </w:p>
    <w:bookmarkEnd w:id="2275"/>
    <w:bookmarkStart w:name="z2293" w:id="2276"/>
    <w:p>
      <w:pPr>
        <w:spacing w:after="0"/>
        <w:ind w:left="0"/>
        <w:jc w:val="both"/>
      </w:pPr>
      <w:r>
        <w:rPr>
          <w:rFonts w:ascii="Times New Roman"/>
          <w:b w:val="false"/>
          <w:i w:val="false"/>
          <w:color w:val="000000"/>
          <w:sz w:val="28"/>
        </w:rPr>
        <w:t>
      28) Ф2-3 автомат нығыздауыштар - баптау;</w:t>
      </w:r>
    </w:p>
    <w:bookmarkEnd w:id="2276"/>
    <w:bookmarkStart w:name="z2294" w:id="2277"/>
    <w:p>
      <w:pPr>
        <w:spacing w:after="0"/>
        <w:ind w:left="0"/>
        <w:jc w:val="both"/>
      </w:pPr>
      <w:r>
        <w:rPr>
          <w:rFonts w:ascii="Times New Roman"/>
          <w:b w:val="false"/>
          <w:i w:val="false"/>
          <w:color w:val="000000"/>
          <w:sz w:val="28"/>
        </w:rPr>
        <w:t>
      29) кремний және германий пластиналарын ажарлау және жылтыратуға арналған құрылғылар – күрделі салыстырылатын құрылғы (0,001мм дейінгі дәлдік);</w:t>
      </w:r>
    </w:p>
    <w:bookmarkEnd w:id="2277"/>
    <w:bookmarkStart w:name="z2295" w:id="2278"/>
    <w:p>
      <w:pPr>
        <w:spacing w:after="0"/>
        <w:ind w:left="0"/>
        <w:jc w:val="both"/>
      </w:pPr>
      <w:r>
        <w:rPr>
          <w:rFonts w:ascii="Times New Roman"/>
          <w:b w:val="false"/>
          <w:i w:val="false"/>
          <w:color w:val="000000"/>
          <w:sz w:val="28"/>
        </w:rPr>
        <w:t>
      30) "Темір жол" типті МГЛ айдау жартылай автоматтары - жөндеу, монтаж және баптау;</w:t>
      </w:r>
    </w:p>
    <w:bookmarkEnd w:id="2278"/>
    <w:bookmarkStart w:name="z2296" w:id="2279"/>
    <w:p>
      <w:pPr>
        <w:spacing w:after="0"/>
        <w:ind w:left="0"/>
        <w:jc w:val="both"/>
      </w:pPr>
      <w:r>
        <w:rPr>
          <w:rFonts w:ascii="Times New Roman"/>
          <w:b w:val="false"/>
          <w:i w:val="false"/>
          <w:color w:val="000000"/>
          <w:sz w:val="28"/>
        </w:rPr>
        <w:t>
      31) "АА" типті агрегаттық көп позициялы, көп шпиндельді станоктар - баптау және баптау үшін күрделі есептер құрастыру;</w:t>
      </w:r>
    </w:p>
    <w:bookmarkEnd w:id="2279"/>
    <w:bookmarkStart w:name="z2297" w:id="2280"/>
    <w:p>
      <w:pPr>
        <w:spacing w:after="0"/>
        <w:ind w:left="0"/>
        <w:jc w:val="both"/>
      </w:pPr>
      <w:r>
        <w:rPr>
          <w:rFonts w:ascii="Times New Roman"/>
          <w:b w:val="false"/>
          <w:i w:val="false"/>
          <w:color w:val="000000"/>
          <w:sz w:val="28"/>
        </w:rPr>
        <w:t>
      32) жартылай өткізгіш материалдарды алмаспен кесуге арналған электронды схемалары бар станоктар - баптау және жөндеу;</w:t>
      </w:r>
    </w:p>
    <w:bookmarkEnd w:id="2280"/>
    <w:bookmarkStart w:name="z2298" w:id="2281"/>
    <w:p>
      <w:pPr>
        <w:spacing w:after="0"/>
        <w:ind w:left="0"/>
        <w:jc w:val="both"/>
      </w:pPr>
      <w:r>
        <w:rPr>
          <w:rFonts w:ascii="Times New Roman"/>
          <w:b w:val="false"/>
          <w:i w:val="false"/>
          <w:color w:val="000000"/>
          <w:sz w:val="28"/>
        </w:rPr>
        <w:t>
      33) сезімталдығы жоғары СВТ-1 тесіктерді анықтағыш - жөндеу және баптау;</w:t>
      </w:r>
    </w:p>
    <w:bookmarkEnd w:id="2281"/>
    <w:bookmarkStart w:name="z2299" w:id="2282"/>
    <w:p>
      <w:pPr>
        <w:spacing w:after="0"/>
        <w:ind w:left="0"/>
        <w:jc w:val="both"/>
      </w:pPr>
      <w:r>
        <w:rPr>
          <w:rFonts w:ascii="Times New Roman"/>
          <w:b w:val="false"/>
          <w:i w:val="false"/>
          <w:color w:val="000000"/>
          <w:sz w:val="28"/>
        </w:rPr>
        <w:t>
      34) электронды сәулелік және электрондық жобалау термодиффузионды құрылғылар - жөндеу және баптау;</w:t>
      </w:r>
    </w:p>
    <w:bookmarkEnd w:id="2282"/>
    <w:bookmarkStart w:name="z2300" w:id="2283"/>
    <w:p>
      <w:pPr>
        <w:spacing w:after="0"/>
        <w:ind w:left="0"/>
        <w:jc w:val="both"/>
      </w:pPr>
      <w:r>
        <w:rPr>
          <w:rFonts w:ascii="Times New Roman"/>
          <w:b w:val="false"/>
          <w:i w:val="false"/>
          <w:color w:val="000000"/>
          <w:sz w:val="28"/>
        </w:rPr>
        <w:t>
      35) экрандардың фотобасу құрылғылары - баптау, түзету және жөндеу;</w:t>
      </w:r>
    </w:p>
    <w:bookmarkEnd w:id="2283"/>
    <w:bookmarkStart w:name="z2301" w:id="2284"/>
    <w:p>
      <w:pPr>
        <w:spacing w:after="0"/>
        <w:ind w:left="0"/>
        <w:jc w:val="both"/>
      </w:pPr>
      <w:r>
        <w:rPr>
          <w:rFonts w:ascii="Times New Roman"/>
          <w:b w:val="false"/>
          <w:i w:val="false"/>
          <w:color w:val="000000"/>
          <w:sz w:val="28"/>
        </w:rPr>
        <w:t xml:space="preserve">
      36) вернейль, Чохраль әдістерімен тұз ерітіндісінде, зонды балқымада және тағы басқа ерітінділерінде монокристалл алу құрылғысы - баптау және іске қосу; </w:t>
      </w:r>
    </w:p>
    <w:bookmarkEnd w:id="2284"/>
    <w:bookmarkStart w:name="z2302" w:id="2285"/>
    <w:p>
      <w:pPr>
        <w:spacing w:after="0"/>
        <w:ind w:left="0"/>
        <w:jc w:val="both"/>
      </w:pPr>
      <w:r>
        <w:rPr>
          <w:rFonts w:ascii="Times New Roman"/>
          <w:b w:val="false"/>
          <w:i w:val="false"/>
          <w:color w:val="000000"/>
          <w:sz w:val="28"/>
        </w:rPr>
        <w:t xml:space="preserve">
      37) ерітінді мен газ фазасынан галлий арсенидін алу құрылғысы, УВН-2М-2 құрылғылары - баптау және жөндеу; </w:t>
      </w:r>
    </w:p>
    <w:bookmarkEnd w:id="2285"/>
    <w:bookmarkStart w:name="z2303" w:id="2286"/>
    <w:p>
      <w:pPr>
        <w:spacing w:after="0"/>
        <w:ind w:left="0"/>
        <w:jc w:val="both"/>
      </w:pPr>
      <w:r>
        <w:rPr>
          <w:rFonts w:ascii="Times New Roman"/>
          <w:b w:val="false"/>
          <w:i w:val="false"/>
          <w:color w:val="000000"/>
          <w:sz w:val="28"/>
        </w:rPr>
        <w:t xml:space="preserve">
      38) ЗО4ДА-4, А-1, "Алмаз" пластиналарының контактілеу және скрайбирлеу құрылғылары (автоматтары) - баптау және жөндеу; </w:t>
      </w:r>
    </w:p>
    <w:bookmarkEnd w:id="2286"/>
    <w:bookmarkStart w:name="z2304" w:id="2287"/>
    <w:p>
      <w:pPr>
        <w:spacing w:after="0"/>
        <w:ind w:left="0"/>
        <w:jc w:val="both"/>
      </w:pPr>
      <w:r>
        <w:rPr>
          <w:rFonts w:ascii="Times New Roman"/>
          <w:b w:val="false"/>
          <w:i w:val="false"/>
          <w:color w:val="000000"/>
          <w:sz w:val="28"/>
        </w:rPr>
        <w:t>
      39) вакуумды, вакуумды плазмалық жартылай автомат құрылғылар - автоматты басқару жүйесін, буландырғыштардың қуатын реттеу жүйесін, автоматты айдау жүйесін баптау циклі;</w:t>
      </w:r>
    </w:p>
    <w:bookmarkEnd w:id="2287"/>
    <w:bookmarkStart w:name="z2305" w:id="2288"/>
    <w:p>
      <w:pPr>
        <w:spacing w:after="0"/>
        <w:ind w:left="0"/>
        <w:jc w:val="both"/>
      </w:pPr>
      <w:r>
        <w:rPr>
          <w:rFonts w:ascii="Times New Roman"/>
          <w:b w:val="false"/>
          <w:i w:val="false"/>
          <w:color w:val="000000"/>
          <w:sz w:val="28"/>
        </w:rPr>
        <w:t xml:space="preserve">
      40) металл қаптау процессін автоматты басқару арқылы, сондай-ақ ЭЕМ-нен басқарылатын вакуумдық бүрку, диэлектр, жартылай өткізгіш құрылғысы - баптау және жөндеу; </w:t>
      </w:r>
    </w:p>
    <w:bookmarkEnd w:id="2288"/>
    <w:bookmarkStart w:name="z2306" w:id="2289"/>
    <w:p>
      <w:pPr>
        <w:spacing w:after="0"/>
        <w:ind w:left="0"/>
        <w:jc w:val="both"/>
      </w:pPr>
      <w:r>
        <w:rPr>
          <w:rFonts w:ascii="Times New Roman"/>
          <w:b w:val="false"/>
          <w:i w:val="false"/>
          <w:color w:val="000000"/>
          <w:sz w:val="28"/>
        </w:rPr>
        <w:t xml:space="preserve">
      41) КТС типті технологиялық құралдарды бақылау, "ЭМ-640" және "Зонд-А-4М" платиналарында статикалық өлшемдерді тексеру, ҮИС электр өлшемдерін бақылау құрылғысы - баптау, калибрлеу, жөндеу; </w:t>
      </w:r>
    </w:p>
    <w:bookmarkEnd w:id="2289"/>
    <w:bookmarkStart w:name="z2307" w:id="2290"/>
    <w:p>
      <w:pPr>
        <w:spacing w:after="0"/>
        <w:ind w:left="0"/>
        <w:jc w:val="both"/>
      </w:pPr>
      <w:r>
        <w:rPr>
          <w:rFonts w:ascii="Times New Roman"/>
          <w:b w:val="false"/>
          <w:i w:val="false"/>
          <w:color w:val="000000"/>
          <w:sz w:val="28"/>
        </w:rPr>
        <w:t>
      42) пластиналарды кесу құрылғысы - баптау және жөндеу;</w:t>
      </w:r>
    </w:p>
    <w:bookmarkEnd w:id="2290"/>
    <w:bookmarkStart w:name="z2308" w:id="2291"/>
    <w:p>
      <w:pPr>
        <w:spacing w:after="0"/>
        <w:ind w:left="0"/>
        <w:jc w:val="both"/>
      </w:pPr>
      <w:r>
        <w:rPr>
          <w:rFonts w:ascii="Times New Roman"/>
          <w:b w:val="false"/>
          <w:i w:val="false"/>
          <w:color w:val="000000"/>
          <w:sz w:val="28"/>
        </w:rPr>
        <w:t xml:space="preserve">
      43) вакуумды құрылғылар (иондық-плазмалық) – толық және алдынала жөндеу, баптау; </w:t>
      </w:r>
    </w:p>
    <w:bookmarkEnd w:id="2291"/>
    <w:bookmarkStart w:name="z2309" w:id="2292"/>
    <w:p>
      <w:pPr>
        <w:spacing w:after="0"/>
        <w:ind w:left="0"/>
        <w:jc w:val="both"/>
      </w:pPr>
      <w:r>
        <w:rPr>
          <w:rFonts w:ascii="Times New Roman"/>
          <w:b w:val="false"/>
          <w:i w:val="false"/>
          <w:color w:val="000000"/>
          <w:sz w:val="28"/>
        </w:rPr>
        <w:t>
      44) "Кизил" типті лазерлік құрылғылар – оптикалық схема мен электр схемасын толық және алдын ала жөндеу;</w:t>
      </w:r>
    </w:p>
    <w:bookmarkEnd w:id="2292"/>
    <w:bookmarkStart w:name="z2310" w:id="2293"/>
    <w:p>
      <w:pPr>
        <w:spacing w:after="0"/>
        <w:ind w:left="0"/>
        <w:jc w:val="both"/>
      </w:pPr>
      <w:r>
        <w:rPr>
          <w:rFonts w:ascii="Times New Roman"/>
          <w:b w:val="false"/>
          <w:i w:val="false"/>
          <w:color w:val="000000"/>
          <w:sz w:val="28"/>
        </w:rPr>
        <w:t xml:space="preserve">
      45) барлық схемаларды үйлестіру және көрсету құрылғысы - оптикалық жүйені жөндеу және баптау, түзету; </w:t>
      </w:r>
    </w:p>
    <w:bookmarkEnd w:id="2293"/>
    <w:bookmarkStart w:name="z2311" w:id="2294"/>
    <w:p>
      <w:pPr>
        <w:spacing w:after="0"/>
        <w:ind w:left="0"/>
        <w:jc w:val="both"/>
      </w:pPr>
      <w:r>
        <w:rPr>
          <w:rFonts w:ascii="Times New Roman"/>
          <w:b w:val="false"/>
          <w:i w:val="false"/>
          <w:color w:val="000000"/>
          <w:sz w:val="28"/>
        </w:rPr>
        <w:t xml:space="preserve">
      46) УРМ, УВН және ПУФ-80 типті жоғары жиілікті жоғары вольтті, плазмалық құрылғылар - баптау және жөндеу; </w:t>
      </w:r>
    </w:p>
    <w:bookmarkEnd w:id="2294"/>
    <w:bookmarkStart w:name="z2312" w:id="2295"/>
    <w:p>
      <w:pPr>
        <w:spacing w:after="0"/>
        <w:ind w:left="0"/>
        <w:jc w:val="both"/>
      </w:pPr>
      <w:r>
        <w:rPr>
          <w:rFonts w:ascii="Times New Roman"/>
          <w:b w:val="false"/>
          <w:i w:val="false"/>
          <w:color w:val="000000"/>
          <w:sz w:val="28"/>
        </w:rPr>
        <w:t xml:space="preserve">
      47) УЭС-З типті аргон атмосферасындағы АДС құрылғысы - баптау және жөндеу; </w:t>
      </w:r>
    </w:p>
    <w:bookmarkEnd w:id="2295"/>
    <w:bookmarkStart w:name="z2313" w:id="2296"/>
    <w:p>
      <w:pPr>
        <w:spacing w:after="0"/>
        <w:ind w:left="0"/>
        <w:jc w:val="both"/>
      </w:pPr>
      <w:r>
        <w:rPr>
          <w:rFonts w:ascii="Times New Roman"/>
          <w:b w:val="false"/>
          <w:i w:val="false"/>
          <w:color w:val="000000"/>
          <w:sz w:val="28"/>
        </w:rPr>
        <w:t xml:space="preserve">
      48) газ бөлу және диффузионды пеш бағдарламашысы құрылғысы - баптау және іске қосу; </w:t>
      </w:r>
    </w:p>
    <w:bookmarkEnd w:id="2296"/>
    <w:bookmarkStart w:name="z2314" w:id="2297"/>
    <w:p>
      <w:pPr>
        <w:spacing w:after="0"/>
        <w:ind w:left="0"/>
        <w:jc w:val="both"/>
      </w:pPr>
      <w:r>
        <w:rPr>
          <w:rFonts w:ascii="Times New Roman"/>
          <w:b w:val="false"/>
          <w:i w:val="false"/>
          <w:color w:val="000000"/>
          <w:sz w:val="28"/>
        </w:rPr>
        <w:t>
      49) басушы, жылдам әсер ететін құрылғылар - баптау және жөндеу.</w:t>
      </w:r>
    </w:p>
    <w:bookmarkEnd w:id="2297"/>
    <w:bookmarkStart w:name="z2315" w:id="2298"/>
    <w:p>
      <w:pPr>
        <w:spacing w:after="0"/>
        <w:ind w:left="0"/>
        <w:jc w:val="both"/>
      </w:pPr>
      <w:r>
        <w:rPr>
          <w:rFonts w:ascii="Times New Roman"/>
          <w:b w:val="false"/>
          <w:i w:val="false"/>
          <w:color w:val="000000"/>
          <w:sz w:val="28"/>
        </w:rPr>
        <w:t>
      Параграф 6. Технологиялық жабдықты баптаушы, 7-разряд</w:t>
      </w:r>
    </w:p>
    <w:bookmarkEnd w:id="2298"/>
    <w:bookmarkStart w:name="z2316" w:id="2299"/>
    <w:p>
      <w:pPr>
        <w:spacing w:after="0"/>
        <w:ind w:left="0"/>
        <w:jc w:val="both"/>
      </w:pPr>
      <w:r>
        <w:rPr>
          <w:rFonts w:ascii="Times New Roman"/>
          <w:b w:val="false"/>
          <w:i w:val="false"/>
          <w:color w:val="000000"/>
          <w:sz w:val="28"/>
        </w:rPr>
        <w:t>
      183. Жұмыс сипаттамасы:</w:t>
      </w:r>
    </w:p>
    <w:bookmarkEnd w:id="2299"/>
    <w:bookmarkStart w:name="z2317" w:id="2300"/>
    <w:p>
      <w:pPr>
        <w:spacing w:after="0"/>
        <w:ind w:left="0"/>
        <w:jc w:val="both"/>
      </w:pPr>
      <w:r>
        <w:rPr>
          <w:rFonts w:ascii="Times New Roman"/>
          <w:b w:val="false"/>
          <w:i w:val="false"/>
          <w:color w:val="000000"/>
          <w:sz w:val="28"/>
        </w:rPr>
        <w:t>
      күрделі аспаптарды вакуумдеуге арналған күрделі кинематикалық, электр, радиоэлектрондық, пневматикалық, гидравликалық, вакуумдық схемалары бар бағдарламамен басқарылатын күрделі жабдықтарды баптау және реттеу;</w:t>
      </w:r>
    </w:p>
    <w:bookmarkEnd w:id="2300"/>
    <w:bookmarkStart w:name="z2318" w:id="2301"/>
    <w:p>
      <w:pPr>
        <w:spacing w:after="0"/>
        <w:ind w:left="0"/>
        <w:jc w:val="both"/>
      </w:pPr>
      <w:r>
        <w:rPr>
          <w:rFonts w:ascii="Times New Roman"/>
          <w:b w:val="false"/>
          <w:i w:val="false"/>
          <w:color w:val="000000"/>
          <w:sz w:val="28"/>
        </w:rPr>
        <w:t xml:space="preserve">
      ӨҮИС бұйымдары өндірісіне арналған технологиялық жабдықтардың механикалық, оптикалық, вакуумдық, пневматикалық, электрондық және электр системалары элементтерінің ең төменгі өлшемі 2 мкм дейін элементтеріне техникалық қызмет көрсету және жөндеу-қалпына келтіру жұмыстарының кешенін орындау; </w:t>
      </w:r>
    </w:p>
    <w:bookmarkEnd w:id="2301"/>
    <w:bookmarkStart w:name="z2319" w:id="2302"/>
    <w:p>
      <w:pPr>
        <w:spacing w:after="0"/>
        <w:ind w:left="0"/>
        <w:jc w:val="both"/>
      </w:pPr>
      <w:r>
        <w:rPr>
          <w:rFonts w:ascii="Times New Roman"/>
          <w:b w:val="false"/>
          <w:i w:val="false"/>
          <w:color w:val="000000"/>
          <w:sz w:val="28"/>
        </w:rPr>
        <w:t xml:space="preserve">
      барлық типті технологиялық жабдықтарды монтаждау. күрделілігі өте жоғары жабдықтардың тиімді жұмыс режимін есептеу және белгілеу. </w:t>
      </w:r>
    </w:p>
    <w:bookmarkEnd w:id="2302"/>
    <w:bookmarkStart w:name="z2320" w:id="2303"/>
    <w:p>
      <w:pPr>
        <w:spacing w:after="0"/>
        <w:ind w:left="0"/>
        <w:jc w:val="both"/>
      </w:pPr>
      <w:r>
        <w:rPr>
          <w:rFonts w:ascii="Times New Roman"/>
          <w:b w:val="false"/>
          <w:i w:val="false"/>
          <w:color w:val="000000"/>
          <w:sz w:val="28"/>
        </w:rPr>
        <w:t xml:space="preserve">
      184. Білуге тиіс: </w:t>
      </w:r>
    </w:p>
    <w:bookmarkEnd w:id="2303"/>
    <w:bookmarkStart w:name="z2321" w:id="2304"/>
    <w:p>
      <w:pPr>
        <w:spacing w:after="0"/>
        <w:ind w:left="0"/>
        <w:jc w:val="both"/>
      </w:pPr>
      <w:r>
        <w:rPr>
          <w:rFonts w:ascii="Times New Roman"/>
          <w:b w:val="false"/>
          <w:i w:val="false"/>
          <w:color w:val="000000"/>
          <w:sz w:val="28"/>
        </w:rPr>
        <w:t xml:space="preserve">
      жабдықтың кинематикалық, электр, радиоэлектронды, пневматикалық, гидравликалық және вакуумдық схемалары, бағдарламамен басқарылатын құрылғылардың құрылымдық ерекшеліктері және жұмыс қағидаты; </w:t>
      </w:r>
    </w:p>
    <w:bookmarkEnd w:id="2304"/>
    <w:bookmarkStart w:name="z2322" w:id="2305"/>
    <w:p>
      <w:pPr>
        <w:spacing w:after="0"/>
        <w:ind w:left="0"/>
        <w:jc w:val="both"/>
      </w:pPr>
      <w:r>
        <w:rPr>
          <w:rFonts w:ascii="Times New Roman"/>
          <w:b w:val="false"/>
          <w:i w:val="false"/>
          <w:color w:val="000000"/>
          <w:sz w:val="28"/>
        </w:rPr>
        <w:t>
      барлық жүйенің бақылау-өлшеу аспаптары мен диагностикалау стенділерінің мақсаты, оларды баптау және реттеу әдістемесі;</w:t>
      </w:r>
    </w:p>
    <w:bookmarkEnd w:id="2305"/>
    <w:bookmarkStart w:name="z2323" w:id="2306"/>
    <w:p>
      <w:pPr>
        <w:spacing w:after="0"/>
        <w:ind w:left="0"/>
        <w:jc w:val="both"/>
      </w:pPr>
      <w:r>
        <w:rPr>
          <w:rFonts w:ascii="Times New Roman"/>
          <w:b w:val="false"/>
          <w:i w:val="false"/>
          <w:color w:val="000000"/>
          <w:sz w:val="28"/>
        </w:rPr>
        <w:t xml:space="preserve">
      қызмет көрсетілетін жабдықтар ақаулықтарының сипаттамасы және оларды жою шаралары; </w:t>
      </w:r>
    </w:p>
    <w:bookmarkEnd w:id="2306"/>
    <w:bookmarkStart w:name="z2324" w:id="2307"/>
    <w:p>
      <w:pPr>
        <w:spacing w:after="0"/>
        <w:ind w:left="0"/>
        <w:jc w:val="both"/>
      </w:pPr>
      <w:r>
        <w:rPr>
          <w:rFonts w:ascii="Times New Roman"/>
          <w:b w:val="false"/>
          <w:i w:val="false"/>
          <w:color w:val="000000"/>
          <w:sz w:val="28"/>
        </w:rPr>
        <w:t>
      жөндеу жұмыстарының барлық түрін жүргізу әдістемесі.</w:t>
      </w:r>
    </w:p>
    <w:bookmarkEnd w:id="2307"/>
    <w:bookmarkStart w:name="z2325" w:id="2308"/>
    <w:p>
      <w:pPr>
        <w:spacing w:after="0"/>
        <w:ind w:left="0"/>
        <w:jc w:val="both"/>
      </w:pPr>
      <w:r>
        <w:rPr>
          <w:rFonts w:ascii="Times New Roman"/>
          <w:b w:val="false"/>
          <w:i w:val="false"/>
          <w:color w:val="000000"/>
          <w:sz w:val="28"/>
        </w:rPr>
        <w:t xml:space="preserve">
      185. Орта кәсіптік білім талап етіледі. </w:t>
      </w:r>
    </w:p>
    <w:bookmarkEnd w:id="2308"/>
    <w:bookmarkStart w:name="z2326" w:id="2309"/>
    <w:p>
      <w:pPr>
        <w:spacing w:after="0"/>
        <w:ind w:left="0"/>
        <w:jc w:val="both"/>
      </w:pPr>
      <w:r>
        <w:rPr>
          <w:rFonts w:ascii="Times New Roman"/>
          <w:b w:val="false"/>
          <w:i w:val="false"/>
          <w:color w:val="000000"/>
          <w:sz w:val="28"/>
        </w:rPr>
        <w:t>
      186. Жұмыс үлгілері:</w:t>
      </w:r>
    </w:p>
    <w:bookmarkEnd w:id="2309"/>
    <w:bookmarkStart w:name="z2327" w:id="2310"/>
    <w:p>
      <w:pPr>
        <w:spacing w:after="0"/>
        <w:ind w:left="0"/>
        <w:jc w:val="both"/>
      </w:pPr>
      <w:r>
        <w:rPr>
          <w:rFonts w:ascii="Times New Roman"/>
          <w:b w:val="false"/>
          <w:i w:val="false"/>
          <w:color w:val="000000"/>
          <w:sz w:val="28"/>
        </w:rPr>
        <w:t xml:space="preserve">
      1) ЭМ-4085, ЭМ-4085-11, ЭМ-4085-4, ЭМ-4060П2 типті шықпалар мен кристалдарды монтаждау және қосу автоматтары - баптау және жөндеу; </w:t>
      </w:r>
    </w:p>
    <w:bookmarkEnd w:id="2310"/>
    <w:bookmarkStart w:name="z2328" w:id="2311"/>
    <w:p>
      <w:pPr>
        <w:spacing w:after="0"/>
        <w:ind w:left="0"/>
        <w:jc w:val="both"/>
      </w:pPr>
      <w:r>
        <w:rPr>
          <w:rFonts w:ascii="Times New Roman"/>
          <w:b w:val="false"/>
          <w:i w:val="false"/>
          <w:color w:val="000000"/>
          <w:sz w:val="28"/>
        </w:rPr>
        <w:t xml:space="preserve">
      2) қашықтықтан бағдарламамен басқарылатын АПЛ және АПЛД типті технологиялық процестердің автоматтық диффузиондық жүйесі - баптау және жөндеу; </w:t>
      </w:r>
    </w:p>
    <w:bookmarkEnd w:id="2311"/>
    <w:bookmarkStart w:name="z2329" w:id="2312"/>
    <w:p>
      <w:pPr>
        <w:spacing w:after="0"/>
        <w:ind w:left="0"/>
        <w:jc w:val="both"/>
      </w:pPr>
      <w:r>
        <w:rPr>
          <w:rFonts w:ascii="Times New Roman"/>
          <w:b w:val="false"/>
          <w:i w:val="false"/>
          <w:color w:val="000000"/>
          <w:sz w:val="28"/>
        </w:rPr>
        <w:t xml:space="preserve">
      3) бағдарламамен басқарылатын автоматты және жартылай автоматты айдау желілері - кешенді баптау; </w:t>
      </w:r>
    </w:p>
    <w:bookmarkEnd w:id="2312"/>
    <w:bookmarkStart w:name="z2330" w:id="2313"/>
    <w:p>
      <w:pPr>
        <w:spacing w:after="0"/>
        <w:ind w:left="0"/>
        <w:jc w:val="both"/>
      </w:pPr>
      <w:r>
        <w:rPr>
          <w:rFonts w:ascii="Times New Roman"/>
          <w:b w:val="false"/>
          <w:i w:val="false"/>
          <w:color w:val="000000"/>
          <w:sz w:val="28"/>
        </w:rPr>
        <w:t xml:space="preserve">
      4) ЭМ-5089 бейне генераторлары, ЭМ-5062 фото қайталағыш- баптау және жөндеу; </w:t>
      </w:r>
    </w:p>
    <w:bookmarkEnd w:id="2313"/>
    <w:bookmarkStart w:name="z2331" w:id="2314"/>
    <w:p>
      <w:pPr>
        <w:spacing w:after="0"/>
        <w:ind w:left="0"/>
        <w:jc w:val="both"/>
      </w:pPr>
      <w:r>
        <w:rPr>
          <w:rFonts w:ascii="Times New Roman"/>
          <w:b w:val="false"/>
          <w:i w:val="false"/>
          <w:color w:val="000000"/>
          <w:sz w:val="28"/>
        </w:rPr>
        <w:t>
      5) қабаттарды эпитаксиалды өсіру, металл диэлектр қабаттарды магнетронды бүрку, автоматты бағдарламамен басқарылатын плазмохимиялық өңдеу жабдығы - баптау және жөндеу;</w:t>
      </w:r>
    </w:p>
    <w:bookmarkEnd w:id="2314"/>
    <w:bookmarkStart w:name="z2332" w:id="2315"/>
    <w:p>
      <w:pPr>
        <w:spacing w:after="0"/>
        <w:ind w:left="0"/>
        <w:jc w:val="both"/>
      </w:pPr>
      <w:r>
        <w:rPr>
          <w:rFonts w:ascii="Times New Roman"/>
          <w:b w:val="false"/>
          <w:i w:val="false"/>
          <w:color w:val="000000"/>
          <w:sz w:val="28"/>
        </w:rPr>
        <w:t xml:space="preserve">
      6) ДГ2432А 160 т гидравликалық нығыз – электр схемасы мен гидорсхеманы баптау және жөндеу; </w:t>
      </w:r>
    </w:p>
    <w:bookmarkEnd w:id="2315"/>
    <w:bookmarkStart w:name="z2333" w:id="2316"/>
    <w:p>
      <w:pPr>
        <w:spacing w:after="0"/>
        <w:ind w:left="0"/>
        <w:jc w:val="both"/>
      </w:pPr>
      <w:r>
        <w:rPr>
          <w:rFonts w:ascii="Times New Roman"/>
          <w:b w:val="false"/>
          <w:i w:val="false"/>
          <w:color w:val="000000"/>
          <w:sz w:val="28"/>
        </w:rPr>
        <w:t xml:space="preserve">
      7) УСУПМ-01 өндірістік механизмдерді әмбебап басқару жүйесі, ПВК технологиялық процестерді электронды басқару құрылғысы - 15х20 - баптау, жөндеу және қызмет көрсету; </w:t>
      </w:r>
    </w:p>
    <w:bookmarkEnd w:id="2316"/>
    <w:bookmarkStart w:name="z2334" w:id="2317"/>
    <w:p>
      <w:pPr>
        <w:spacing w:after="0"/>
        <w:ind w:left="0"/>
        <w:jc w:val="both"/>
      </w:pPr>
      <w:r>
        <w:rPr>
          <w:rFonts w:ascii="Times New Roman"/>
          <w:b w:val="false"/>
          <w:i w:val="false"/>
          <w:color w:val="000000"/>
          <w:sz w:val="28"/>
        </w:rPr>
        <w:t xml:space="preserve">
      8) ЭМ-б020 зонд құрылғысы - баптау және жөндеу; </w:t>
      </w:r>
    </w:p>
    <w:bookmarkEnd w:id="2317"/>
    <w:bookmarkStart w:name="z2335" w:id="2318"/>
    <w:p>
      <w:pPr>
        <w:spacing w:after="0"/>
        <w:ind w:left="0"/>
        <w:jc w:val="both"/>
      </w:pPr>
      <w:r>
        <w:rPr>
          <w:rFonts w:ascii="Times New Roman"/>
          <w:b w:val="false"/>
          <w:i w:val="false"/>
          <w:color w:val="000000"/>
          <w:sz w:val="28"/>
        </w:rPr>
        <w:t xml:space="preserve">
      9) плазмалық тазалау және микроплазмалық дәнекерлеу құрылғысы - баптау және жөндеу; </w:t>
      </w:r>
    </w:p>
    <w:bookmarkEnd w:id="2318"/>
    <w:bookmarkStart w:name="z2336" w:id="2319"/>
    <w:p>
      <w:pPr>
        <w:spacing w:after="0"/>
        <w:ind w:left="0"/>
        <w:jc w:val="both"/>
      </w:pPr>
      <w:r>
        <w:rPr>
          <w:rFonts w:ascii="Times New Roman"/>
          <w:b w:val="false"/>
          <w:i w:val="false"/>
          <w:color w:val="000000"/>
          <w:sz w:val="28"/>
        </w:rPr>
        <w:t>
      10) автоматты жүйемен басқарылатын ТМН экрандарды бақылау құрылғысы - баптау және жөндеу.</w:t>
      </w:r>
    </w:p>
    <w:bookmarkEnd w:id="2319"/>
    <w:bookmarkStart w:name="z2337" w:id="2320"/>
    <w:p>
      <w:pPr>
        <w:spacing w:after="0"/>
        <w:ind w:left="0"/>
        <w:jc w:val="both"/>
      </w:pPr>
      <w:r>
        <w:rPr>
          <w:rFonts w:ascii="Times New Roman"/>
          <w:b w:val="false"/>
          <w:i w:val="false"/>
          <w:color w:val="000000"/>
          <w:sz w:val="28"/>
        </w:rPr>
        <w:t>
      Параграф 7. Технологиялық жабдықты баптаушы, 8-разряд</w:t>
      </w:r>
    </w:p>
    <w:bookmarkEnd w:id="2320"/>
    <w:bookmarkStart w:name="z2338" w:id="2321"/>
    <w:p>
      <w:pPr>
        <w:spacing w:after="0"/>
        <w:ind w:left="0"/>
        <w:jc w:val="both"/>
      </w:pPr>
      <w:r>
        <w:rPr>
          <w:rFonts w:ascii="Times New Roman"/>
          <w:b w:val="false"/>
          <w:i w:val="false"/>
          <w:color w:val="000000"/>
          <w:sz w:val="28"/>
        </w:rPr>
        <w:t>
      187. Жұмыс сипаттамасы:</w:t>
      </w:r>
    </w:p>
    <w:bookmarkEnd w:id="2321"/>
    <w:bookmarkStart w:name="z2339" w:id="2322"/>
    <w:p>
      <w:pPr>
        <w:spacing w:after="0"/>
        <w:ind w:left="0"/>
        <w:jc w:val="both"/>
      </w:pPr>
      <w:r>
        <w:rPr>
          <w:rFonts w:ascii="Times New Roman"/>
          <w:b w:val="false"/>
          <w:i w:val="false"/>
          <w:color w:val="000000"/>
          <w:sz w:val="28"/>
        </w:rPr>
        <w:t xml:space="preserve">
      микропроцессорлық техникамен, функционалдық электрондық блоктармен жабдықталған, күрделі гидравликалық, кинематикалық, газ, вакуумдық электр және радиоэлектрондық схемалары бар әмбебап және эксперименталдық жабдықтарды кешенді баптау, реттеу және пайдалануға тапсыру; </w:t>
      </w:r>
    </w:p>
    <w:bookmarkEnd w:id="2322"/>
    <w:bookmarkStart w:name="z2340" w:id="2323"/>
    <w:p>
      <w:pPr>
        <w:spacing w:after="0"/>
        <w:ind w:left="0"/>
        <w:jc w:val="both"/>
      </w:pPr>
      <w:r>
        <w:rPr>
          <w:rFonts w:ascii="Times New Roman"/>
          <w:b w:val="false"/>
          <w:i w:val="false"/>
          <w:color w:val="000000"/>
          <w:sz w:val="28"/>
        </w:rPr>
        <w:t xml:space="preserve">
      қызмет көрсетілетін технологиялық жабдықтың құрамына енетін компьютерлік жүйелерді баптау және жөндеу; </w:t>
      </w:r>
    </w:p>
    <w:bookmarkEnd w:id="2323"/>
    <w:bookmarkStart w:name="z2341" w:id="2324"/>
    <w:p>
      <w:pPr>
        <w:spacing w:after="0"/>
        <w:ind w:left="0"/>
        <w:jc w:val="both"/>
      </w:pPr>
      <w:r>
        <w:rPr>
          <w:rFonts w:ascii="Times New Roman"/>
          <w:b w:val="false"/>
          <w:i w:val="false"/>
          <w:color w:val="000000"/>
          <w:sz w:val="28"/>
        </w:rPr>
        <w:t xml:space="preserve">
      әр түрлі технологиялық құрылғыларды басқару жүйелерінің әмбебап датчиктерін жөндеу; </w:t>
      </w:r>
    </w:p>
    <w:bookmarkEnd w:id="2324"/>
    <w:bookmarkStart w:name="z2342" w:id="2325"/>
    <w:p>
      <w:pPr>
        <w:spacing w:after="0"/>
        <w:ind w:left="0"/>
        <w:jc w:val="both"/>
      </w:pPr>
      <w:r>
        <w:rPr>
          <w:rFonts w:ascii="Times New Roman"/>
          <w:b w:val="false"/>
          <w:i w:val="false"/>
          <w:color w:val="000000"/>
          <w:sz w:val="28"/>
        </w:rPr>
        <w:t xml:space="preserve">
      жабдықтың барлық жүйелері мен тораптарын диагностикалау және ақаулықтарының алдын алу; </w:t>
      </w:r>
    </w:p>
    <w:bookmarkEnd w:id="2325"/>
    <w:bookmarkStart w:name="z2343" w:id="2326"/>
    <w:p>
      <w:pPr>
        <w:spacing w:after="0"/>
        <w:ind w:left="0"/>
        <w:jc w:val="both"/>
      </w:pPr>
      <w:r>
        <w:rPr>
          <w:rFonts w:ascii="Times New Roman"/>
          <w:b w:val="false"/>
          <w:i w:val="false"/>
          <w:color w:val="000000"/>
          <w:sz w:val="28"/>
        </w:rPr>
        <w:t xml:space="preserve">
      технологиялық бағдарламаларды жасау және түзету; </w:t>
      </w:r>
    </w:p>
    <w:bookmarkEnd w:id="2326"/>
    <w:bookmarkStart w:name="z2344" w:id="2327"/>
    <w:p>
      <w:pPr>
        <w:spacing w:after="0"/>
        <w:ind w:left="0"/>
        <w:jc w:val="both"/>
      </w:pPr>
      <w:r>
        <w:rPr>
          <w:rFonts w:ascii="Times New Roman"/>
          <w:b w:val="false"/>
          <w:i w:val="false"/>
          <w:color w:val="000000"/>
          <w:sz w:val="28"/>
        </w:rPr>
        <w:t xml:space="preserve">
      қызмет көрсетілетін технологиялық жабдықтардың істен шығуын талдау және жүйелеу және олардың төзімділігін арттыру бойынша ұсынымдар әзірлеу. </w:t>
      </w:r>
    </w:p>
    <w:bookmarkEnd w:id="2327"/>
    <w:bookmarkStart w:name="z2345" w:id="2328"/>
    <w:p>
      <w:pPr>
        <w:spacing w:after="0"/>
        <w:ind w:left="0"/>
        <w:jc w:val="both"/>
      </w:pPr>
      <w:r>
        <w:rPr>
          <w:rFonts w:ascii="Times New Roman"/>
          <w:b w:val="false"/>
          <w:i w:val="false"/>
          <w:color w:val="000000"/>
          <w:sz w:val="28"/>
        </w:rPr>
        <w:t xml:space="preserve">
      188. Білуге тиіс: </w:t>
      </w:r>
    </w:p>
    <w:bookmarkEnd w:id="2328"/>
    <w:bookmarkStart w:name="z2346" w:id="2329"/>
    <w:p>
      <w:pPr>
        <w:spacing w:after="0"/>
        <w:ind w:left="0"/>
        <w:jc w:val="both"/>
      </w:pPr>
      <w:r>
        <w:rPr>
          <w:rFonts w:ascii="Times New Roman"/>
          <w:b w:val="false"/>
          <w:i w:val="false"/>
          <w:color w:val="000000"/>
          <w:sz w:val="28"/>
        </w:rPr>
        <w:t xml:space="preserve">
      әмбебап және эксперименталдық жабдықтардың кинематикалық, гидравликалық, пневматикалық және электр схемалары, вакуумдық және газ жүйелері; </w:t>
      </w:r>
    </w:p>
    <w:bookmarkEnd w:id="2329"/>
    <w:bookmarkStart w:name="z2347" w:id="2330"/>
    <w:p>
      <w:pPr>
        <w:spacing w:after="0"/>
        <w:ind w:left="0"/>
        <w:jc w:val="both"/>
      </w:pPr>
      <w:r>
        <w:rPr>
          <w:rFonts w:ascii="Times New Roman"/>
          <w:b w:val="false"/>
          <w:i w:val="false"/>
          <w:color w:val="000000"/>
          <w:sz w:val="28"/>
        </w:rPr>
        <w:t>
      технологиялық процестерді ЭЕМ-нің көмегімен және микропроцессорлық техникамен күрделі автоматты реттеу жүйесі бар технологиялық құрылғылардың құрылымдық ерекшеліктері және жұмыс қағидаты;</w:t>
      </w:r>
    </w:p>
    <w:bookmarkEnd w:id="2330"/>
    <w:bookmarkStart w:name="z2348" w:id="2331"/>
    <w:p>
      <w:pPr>
        <w:spacing w:after="0"/>
        <w:ind w:left="0"/>
        <w:jc w:val="both"/>
      </w:pPr>
      <w:r>
        <w:rPr>
          <w:rFonts w:ascii="Times New Roman"/>
          <w:b w:val="false"/>
          <w:i w:val="false"/>
          <w:color w:val="000000"/>
          <w:sz w:val="28"/>
        </w:rPr>
        <w:t xml:space="preserve">
      микропроцессорлық техника, микро- және мини-ЭЕМ базасында басқару жүйесін құру тәсілдері; </w:t>
      </w:r>
    </w:p>
    <w:bookmarkEnd w:id="2331"/>
    <w:bookmarkStart w:name="z2349" w:id="2332"/>
    <w:p>
      <w:pPr>
        <w:spacing w:after="0"/>
        <w:ind w:left="0"/>
        <w:jc w:val="both"/>
      </w:pPr>
      <w:r>
        <w:rPr>
          <w:rFonts w:ascii="Times New Roman"/>
          <w:b w:val="false"/>
          <w:i w:val="false"/>
          <w:color w:val="000000"/>
          <w:sz w:val="28"/>
        </w:rPr>
        <w:t xml:space="preserve">
      технологиялық және тестілік түзету тәсілдері; </w:t>
      </w:r>
    </w:p>
    <w:bookmarkEnd w:id="2332"/>
    <w:bookmarkStart w:name="z2350" w:id="2333"/>
    <w:p>
      <w:pPr>
        <w:spacing w:after="0"/>
        <w:ind w:left="0"/>
        <w:jc w:val="both"/>
      </w:pPr>
      <w:r>
        <w:rPr>
          <w:rFonts w:ascii="Times New Roman"/>
          <w:b w:val="false"/>
          <w:i w:val="false"/>
          <w:color w:val="000000"/>
          <w:sz w:val="28"/>
        </w:rPr>
        <w:t xml:space="preserve">
      негізгі бағдарламалау тілдері; </w:t>
      </w:r>
    </w:p>
    <w:bookmarkEnd w:id="2333"/>
    <w:bookmarkStart w:name="z2351" w:id="2334"/>
    <w:p>
      <w:pPr>
        <w:spacing w:after="0"/>
        <w:ind w:left="0"/>
        <w:jc w:val="both"/>
      </w:pPr>
      <w:r>
        <w:rPr>
          <w:rFonts w:ascii="Times New Roman"/>
          <w:b w:val="false"/>
          <w:i w:val="false"/>
          <w:color w:val="000000"/>
          <w:sz w:val="28"/>
        </w:rPr>
        <w:t xml:space="preserve">
      жабдықтың жұмыс режимін таңдаумен, схемалар мен механизмдер элементтерін ауыстырумен байланысты есептер; </w:t>
      </w:r>
    </w:p>
    <w:bookmarkEnd w:id="2334"/>
    <w:bookmarkStart w:name="z2352" w:id="2335"/>
    <w:p>
      <w:pPr>
        <w:spacing w:after="0"/>
        <w:ind w:left="0"/>
        <w:jc w:val="both"/>
      </w:pPr>
      <w:r>
        <w:rPr>
          <w:rFonts w:ascii="Times New Roman"/>
          <w:b w:val="false"/>
          <w:i w:val="false"/>
          <w:color w:val="000000"/>
          <w:sz w:val="28"/>
        </w:rPr>
        <w:t>
      механика, электро, радио жылу техникасының теориялық негіздері.</w:t>
      </w:r>
    </w:p>
    <w:bookmarkEnd w:id="2335"/>
    <w:bookmarkStart w:name="z2353" w:id="2336"/>
    <w:p>
      <w:pPr>
        <w:spacing w:after="0"/>
        <w:ind w:left="0"/>
        <w:jc w:val="both"/>
      </w:pPr>
      <w:r>
        <w:rPr>
          <w:rFonts w:ascii="Times New Roman"/>
          <w:b w:val="false"/>
          <w:i w:val="false"/>
          <w:color w:val="000000"/>
          <w:sz w:val="28"/>
        </w:rPr>
        <w:t xml:space="preserve">
      189. Орта кәсіптік білім талап етіледі. </w:t>
      </w:r>
    </w:p>
    <w:bookmarkEnd w:id="2336"/>
    <w:bookmarkStart w:name="z2354" w:id="2337"/>
    <w:p>
      <w:pPr>
        <w:spacing w:after="0"/>
        <w:ind w:left="0"/>
        <w:jc w:val="both"/>
      </w:pPr>
      <w:r>
        <w:rPr>
          <w:rFonts w:ascii="Times New Roman"/>
          <w:b w:val="false"/>
          <w:i w:val="false"/>
          <w:color w:val="000000"/>
          <w:sz w:val="28"/>
        </w:rPr>
        <w:t>
      190. Жұмыс үлгілері:</w:t>
      </w:r>
    </w:p>
    <w:bookmarkEnd w:id="2337"/>
    <w:bookmarkStart w:name="z2355" w:id="2338"/>
    <w:p>
      <w:pPr>
        <w:spacing w:after="0"/>
        <w:ind w:left="0"/>
        <w:jc w:val="both"/>
      </w:pPr>
      <w:r>
        <w:rPr>
          <w:rFonts w:ascii="Times New Roman"/>
          <w:b w:val="false"/>
          <w:i w:val="false"/>
          <w:color w:val="000000"/>
          <w:sz w:val="28"/>
        </w:rPr>
        <w:t xml:space="preserve">
      1) "Лада-150А" микролитография автоматы - баптау және жөндеу; </w:t>
      </w:r>
    </w:p>
    <w:bookmarkEnd w:id="2338"/>
    <w:bookmarkStart w:name="z2356" w:id="2339"/>
    <w:p>
      <w:pPr>
        <w:spacing w:after="0"/>
        <w:ind w:left="0"/>
        <w:jc w:val="both"/>
      </w:pPr>
      <w:r>
        <w:rPr>
          <w:rFonts w:ascii="Times New Roman"/>
          <w:b w:val="false"/>
          <w:i w:val="false"/>
          <w:color w:val="000000"/>
          <w:sz w:val="28"/>
        </w:rPr>
        <w:t>
      2) "Плазма-125150" фоторезистін плазмохимиялық жою автоматы - баптау және жөндеу;</w:t>
      </w:r>
    </w:p>
    <w:bookmarkEnd w:id="2339"/>
    <w:bookmarkStart w:name="z2357" w:id="2340"/>
    <w:p>
      <w:pPr>
        <w:spacing w:after="0"/>
        <w:ind w:left="0"/>
        <w:jc w:val="both"/>
      </w:pPr>
      <w:r>
        <w:rPr>
          <w:rFonts w:ascii="Times New Roman"/>
          <w:b w:val="false"/>
          <w:i w:val="false"/>
          <w:color w:val="000000"/>
          <w:sz w:val="28"/>
        </w:rPr>
        <w:t>
      3) "Плазма НД 125 1М" типті металл пленкаларды плазмохимиялық өңдеу автоматы - баптау және жөндеу;</w:t>
      </w:r>
    </w:p>
    <w:bookmarkEnd w:id="2340"/>
    <w:bookmarkStart w:name="z2358" w:id="2341"/>
    <w:p>
      <w:pPr>
        <w:spacing w:after="0"/>
        <w:ind w:left="0"/>
        <w:jc w:val="both"/>
      </w:pPr>
      <w:r>
        <w:rPr>
          <w:rFonts w:ascii="Times New Roman"/>
          <w:b w:val="false"/>
          <w:i w:val="false"/>
          <w:color w:val="000000"/>
          <w:sz w:val="28"/>
        </w:rPr>
        <w:t xml:space="preserve">
      4) "Оратория 5" типті магнетрон бүрку жүйесі бар үздіксіз жұмыс істеудің автоматтандырылған агрегаты - баптау және жөндеу; </w:t>
      </w:r>
    </w:p>
    <w:bookmarkEnd w:id="2341"/>
    <w:bookmarkStart w:name="z2359" w:id="2342"/>
    <w:p>
      <w:pPr>
        <w:spacing w:after="0"/>
        <w:ind w:left="0"/>
        <w:jc w:val="both"/>
      </w:pPr>
      <w:r>
        <w:rPr>
          <w:rFonts w:ascii="Times New Roman"/>
          <w:b w:val="false"/>
          <w:i w:val="false"/>
          <w:color w:val="000000"/>
          <w:sz w:val="28"/>
        </w:rPr>
        <w:t xml:space="preserve">
      5) "Основа" типті ӨҮИС өндірісіне арналған автоматтандырылған кешен - баптау және жөндеу; </w:t>
      </w:r>
    </w:p>
    <w:bookmarkEnd w:id="2342"/>
    <w:bookmarkStart w:name="z2360" w:id="2343"/>
    <w:p>
      <w:pPr>
        <w:spacing w:after="0"/>
        <w:ind w:left="0"/>
        <w:jc w:val="both"/>
      </w:pPr>
      <w:r>
        <w:rPr>
          <w:rFonts w:ascii="Times New Roman"/>
          <w:b w:val="false"/>
          <w:i w:val="false"/>
          <w:color w:val="000000"/>
          <w:sz w:val="28"/>
        </w:rPr>
        <w:t xml:space="preserve">
      6) "Камелия" фотошаблонын жасауға арналған жабдықтар жиынтығы - баптау; </w:t>
      </w:r>
    </w:p>
    <w:bookmarkEnd w:id="2343"/>
    <w:bookmarkStart w:name="z2361" w:id="2344"/>
    <w:p>
      <w:pPr>
        <w:spacing w:after="0"/>
        <w:ind w:left="0"/>
        <w:jc w:val="both"/>
      </w:pPr>
      <w:r>
        <w:rPr>
          <w:rFonts w:ascii="Times New Roman"/>
          <w:b w:val="false"/>
          <w:i w:val="false"/>
          <w:color w:val="000000"/>
          <w:sz w:val="28"/>
        </w:rPr>
        <w:t xml:space="preserve">
      7) "Орион", "ДВК" типті компьютерлік жүйелер - баптау және жөндеу; </w:t>
      </w:r>
    </w:p>
    <w:bookmarkEnd w:id="2344"/>
    <w:bookmarkStart w:name="z2362" w:id="2345"/>
    <w:p>
      <w:pPr>
        <w:spacing w:after="0"/>
        <w:ind w:left="0"/>
        <w:jc w:val="both"/>
      </w:pPr>
      <w:r>
        <w:rPr>
          <w:rFonts w:ascii="Times New Roman"/>
          <w:b w:val="false"/>
          <w:i w:val="false"/>
          <w:color w:val="000000"/>
          <w:sz w:val="28"/>
        </w:rPr>
        <w:t xml:space="preserve">
      8) "Лада-36" типті ішкі өзін өзі диагностикалайтын микропроцессорлық техника базасындағы жабдық - баптау және жөндеу; </w:t>
      </w:r>
    </w:p>
    <w:bookmarkEnd w:id="2345"/>
    <w:bookmarkStart w:name="z2363" w:id="2346"/>
    <w:p>
      <w:pPr>
        <w:spacing w:after="0"/>
        <w:ind w:left="0"/>
        <w:jc w:val="both"/>
      </w:pPr>
      <w:r>
        <w:rPr>
          <w:rFonts w:ascii="Times New Roman"/>
          <w:b w:val="false"/>
          <w:i w:val="false"/>
          <w:color w:val="000000"/>
          <w:sz w:val="28"/>
        </w:rPr>
        <w:t xml:space="preserve">
      9) "УВПА", "АЗС;А" типті микросхемаларды жинақтаудың роботтандырылған кешені - баптау және жөндеу; </w:t>
      </w:r>
    </w:p>
    <w:bookmarkEnd w:id="2346"/>
    <w:bookmarkStart w:name="z2364" w:id="2347"/>
    <w:p>
      <w:pPr>
        <w:spacing w:after="0"/>
        <w:ind w:left="0"/>
        <w:jc w:val="both"/>
      </w:pPr>
      <w:r>
        <w:rPr>
          <w:rFonts w:ascii="Times New Roman"/>
          <w:b w:val="false"/>
          <w:i w:val="false"/>
          <w:color w:val="000000"/>
          <w:sz w:val="28"/>
        </w:rPr>
        <w:t>
      10) ОЗУН-10000, ЭМ-4020, ЭМ-490А типті микросхемаларды автоматтандырылған бөлшектеу құрылғылары - баптау және жөндеу;</w:t>
      </w:r>
    </w:p>
    <w:bookmarkEnd w:id="2347"/>
    <w:bookmarkStart w:name="z2365" w:id="2348"/>
    <w:p>
      <w:pPr>
        <w:spacing w:after="0"/>
        <w:ind w:left="0"/>
        <w:jc w:val="both"/>
      </w:pPr>
      <w:r>
        <w:rPr>
          <w:rFonts w:ascii="Times New Roman"/>
          <w:b w:val="false"/>
          <w:i w:val="false"/>
          <w:color w:val="000000"/>
          <w:sz w:val="28"/>
        </w:rPr>
        <w:t xml:space="preserve">
      11) вакуумдық өңдеу және ЭОП фотокатодтарды жасау құрылғылары - баптау және жөндеу; </w:t>
      </w:r>
    </w:p>
    <w:bookmarkEnd w:id="2348"/>
    <w:bookmarkStart w:name="z2366" w:id="2349"/>
    <w:p>
      <w:pPr>
        <w:spacing w:after="0"/>
        <w:ind w:left="0"/>
        <w:jc w:val="both"/>
      </w:pPr>
      <w:r>
        <w:rPr>
          <w:rFonts w:ascii="Times New Roman"/>
          <w:b w:val="false"/>
          <w:i w:val="false"/>
          <w:color w:val="000000"/>
          <w:sz w:val="28"/>
        </w:rPr>
        <w:t xml:space="preserve">
      12) "Магма-2М" типті магнетронды бүрку жүйесі бар өнімділігі жоғары үздіксіз жұмыс істейтін құрылғылар - баптау және жөндеу; </w:t>
      </w:r>
    </w:p>
    <w:bookmarkEnd w:id="2349"/>
    <w:bookmarkStart w:name="z2367" w:id="2350"/>
    <w:p>
      <w:pPr>
        <w:spacing w:after="0"/>
        <w:ind w:left="0"/>
        <w:jc w:val="both"/>
      </w:pPr>
      <w:r>
        <w:rPr>
          <w:rFonts w:ascii="Times New Roman"/>
          <w:b w:val="false"/>
          <w:i w:val="false"/>
          <w:color w:val="000000"/>
          <w:sz w:val="28"/>
        </w:rPr>
        <w:t xml:space="preserve">
      13) "Изотрон-4-150", "Изотрон-3-150" типті кремнийінің, кремний тотығының қоспасыз болат және қоспаланған болат қабаттарын тұндыру құрылғылары - баптау және жөндеу; </w:t>
      </w:r>
    </w:p>
    <w:bookmarkEnd w:id="2350"/>
    <w:bookmarkStart w:name="z2368" w:id="2351"/>
    <w:p>
      <w:pPr>
        <w:spacing w:after="0"/>
        <w:ind w:left="0"/>
        <w:jc w:val="both"/>
      </w:pPr>
      <w:r>
        <w:rPr>
          <w:rFonts w:ascii="Times New Roman"/>
          <w:b w:val="false"/>
          <w:i w:val="false"/>
          <w:color w:val="000000"/>
          <w:sz w:val="28"/>
        </w:rPr>
        <w:t xml:space="preserve">
      14) ЭМ-584 (А және Б), АЮР типті үйлестіру және мультипликациялау құрылғысы - баптау және жөндеу; </w:t>
      </w:r>
    </w:p>
    <w:bookmarkEnd w:id="2351"/>
    <w:bookmarkStart w:name="z2369" w:id="2352"/>
    <w:p>
      <w:pPr>
        <w:spacing w:after="0"/>
        <w:ind w:left="0"/>
        <w:jc w:val="both"/>
      </w:pPr>
      <w:r>
        <w:rPr>
          <w:rFonts w:ascii="Times New Roman"/>
          <w:b w:val="false"/>
          <w:i w:val="false"/>
          <w:color w:val="000000"/>
          <w:sz w:val="28"/>
        </w:rPr>
        <w:t xml:space="preserve">
      15) "Эмос-ЗОО", "Эпитрон" типті А3 В5 құрылымдарды эпитаксиалды өсіру құрылғысы - баптау және жөндеу. </w:t>
      </w:r>
    </w:p>
    <w:bookmarkEnd w:id="2352"/>
    <w:bookmarkStart w:name="z2370" w:id="2353"/>
    <w:p>
      <w:pPr>
        <w:spacing w:after="0"/>
        <w:ind w:left="0"/>
        <w:jc w:val="both"/>
      </w:pPr>
      <w:r>
        <w:rPr>
          <w:rFonts w:ascii="Times New Roman"/>
          <w:b w:val="false"/>
          <w:i w:val="false"/>
          <w:color w:val="000000"/>
          <w:sz w:val="28"/>
        </w:rPr>
        <w:t>
      16. Резисторларды, конденсаторлардың секцияларын, шиыршықтар мен торларды ораушы.</w:t>
      </w:r>
    </w:p>
    <w:bookmarkEnd w:id="2353"/>
    <w:bookmarkStart w:name="z2371" w:id="2354"/>
    <w:p>
      <w:pPr>
        <w:spacing w:after="0"/>
        <w:ind w:left="0"/>
        <w:jc w:val="both"/>
      </w:pPr>
      <w:r>
        <w:rPr>
          <w:rFonts w:ascii="Times New Roman"/>
          <w:b w:val="false"/>
          <w:i w:val="false"/>
          <w:color w:val="000000"/>
          <w:sz w:val="28"/>
        </w:rPr>
        <w:t>
      Параграф 1. Резисторларды, конденсаторлардың секцияларын, шиыршықтар</w:t>
      </w:r>
    </w:p>
    <w:bookmarkEnd w:id="2354"/>
    <w:p>
      <w:pPr>
        <w:spacing w:after="0"/>
        <w:ind w:left="0"/>
        <w:jc w:val="both"/>
      </w:pPr>
      <w:r>
        <w:rPr>
          <w:rFonts w:ascii="Times New Roman"/>
          <w:b w:val="false"/>
          <w:i w:val="false"/>
          <w:color w:val="000000"/>
          <w:sz w:val="28"/>
        </w:rPr>
        <w:t>
      мен торларды ораушы, 1-разряд</w:t>
      </w:r>
    </w:p>
    <w:bookmarkStart w:name="z2372" w:id="2355"/>
    <w:p>
      <w:pPr>
        <w:spacing w:after="0"/>
        <w:ind w:left="0"/>
        <w:jc w:val="both"/>
      </w:pPr>
      <w:r>
        <w:rPr>
          <w:rFonts w:ascii="Times New Roman"/>
          <w:b w:val="false"/>
          <w:i w:val="false"/>
          <w:color w:val="000000"/>
          <w:sz w:val="28"/>
        </w:rPr>
        <w:t>
      191. Жұмыс сипаттамасы:</w:t>
      </w:r>
    </w:p>
    <w:bookmarkEnd w:id="2355"/>
    <w:bookmarkStart w:name="z2373" w:id="2356"/>
    <w:p>
      <w:pPr>
        <w:spacing w:after="0"/>
        <w:ind w:left="0"/>
        <w:jc w:val="both"/>
      </w:pPr>
      <w:r>
        <w:rPr>
          <w:rFonts w:ascii="Times New Roman"/>
          <w:b w:val="false"/>
          <w:i w:val="false"/>
          <w:color w:val="000000"/>
          <w:sz w:val="28"/>
        </w:rPr>
        <w:t xml:space="preserve">
      тұрақты резисторларды орау станогында диаметрі 0,03-0,55 мм сыммен орау. </w:t>
      </w:r>
    </w:p>
    <w:bookmarkEnd w:id="2356"/>
    <w:bookmarkStart w:name="z2374" w:id="2357"/>
    <w:p>
      <w:pPr>
        <w:spacing w:after="0"/>
        <w:ind w:left="0"/>
        <w:jc w:val="both"/>
      </w:pPr>
      <w:r>
        <w:rPr>
          <w:rFonts w:ascii="Times New Roman"/>
          <w:b w:val="false"/>
          <w:i w:val="false"/>
          <w:color w:val="000000"/>
          <w:sz w:val="28"/>
        </w:rPr>
        <w:t xml:space="preserve">
      192. Білуге тиіс: </w:t>
      </w:r>
    </w:p>
    <w:bookmarkEnd w:id="2357"/>
    <w:bookmarkStart w:name="z2375" w:id="2358"/>
    <w:p>
      <w:pPr>
        <w:spacing w:after="0"/>
        <w:ind w:left="0"/>
        <w:jc w:val="both"/>
      </w:pPr>
      <w:r>
        <w:rPr>
          <w:rFonts w:ascii="Times New Roman"/>
          <w:b w:val="false"/>
          <w:i w:val="false"/>
          <w:color w:val="000000"/>
          <w:sz w:val="28"/>
        </w:rPr>
        <w:t xml:space="preserve">
      сым резисторларды орауға арналған станоктардың құрылысы, оның негізгі бөлшектерінің атауы мен мақсаты; </w:t>
      </w:r>
    </w:p>
    <w:bookmarkEnd w:id="2358"/>
    <w:bookmarkStart w:name="z2376" w:id="2359"/>
    <w:p>
      <w:pPr>
        <w:spacing w:after="0"/>
        <w:ind w:left="0"/>
        <w:jc w:val="both"/>
      </w:pPr>
      <w:r>
        <w:rPr>
          <w:rFonts w:ascii="Times New Roman"/>
          <w:b w:val="false"/>
          <w:i w:val="false"/>
          <w:color w:val="000000"/>
          <w:sz w:val="28"/>
        </w:rPr>
        <w:t xml:space="preserve">
      қарапайым құрылғылардың, бақылау-өлшеу құралдарының және аспаптардың мақсаты мен қолданылу шарттары; </w:t>
      </w:r>
    </w:p>
    <w:bookmarkEnd w:id="2359"/>
    <w:bookmarkStart w:name="z2377" w:id="2360"/>
    <w:p>
      <w:pPr>
        <w:spacing w:after="0"/>
        <w:ind w:left="0"/>
        <w:jc w:val="both"/>
      </w:pPr>
      <w:r>
        <w:rPr>
          <w:rFonts w:ascii="Times New Roman"/>
          <w:b w:val="false"/>
          <w:i w:val="false"/>
          <w:color w:val="000000"/>
          <w:sz w:val="28"/>
        </w:rPr>
        <w:t xml:space="preserve">
      қолданылатын материалдардың атауы мен таңбалау; </w:t>
      </w:r>
    </w:p>
    <w:bookmarkEnd w:id="2360"/>
    <w:bookmarkStart w:name="z2378" w:id="2361"/>
    <w:p>
      <w:pPr>
        <w:spacing w:after="0"/>
        <w:ind w:left="0"/>
        <w:jc w:val="both"/>
      </w:pPr>
      <w:r>
        <w:rPr>
          <w:rFonts w:ascii="Times New Roman"/>
          <w:b w:val="false"/>
          <w:i w:val="false"/>
          <w:color w:val="000000"/>
          <w:sz w:val="28"/>
        </w:rPr>
        <w:t>
      резисторлардың электр өлшемдерінің шартты бегілері.</w:t>
      </w:r>
    </w:p>
    <w:bookmarkEnd w:id="2361"/>
    <w:bookmarkStart w:name="z2379" w:id="2362"/>
    <w:p>
      <w:pPr>
        <w:spacing w:after="0"/>
        <w:ind w:left="0"/>
        <w:jc w:val="both"/>
      </w:pPr>
      <w:r>
        <w:rPr>
          <w:rFonts w:ascii="Times New Roman"/>
          <w:b w:val="false"/>
          <w:i w:val="false"/>
          <w:color w:val="000000"/>
          <w:sz w:val="28"/>
        </w:rPr>
        <w:t>
      Параграф 2. Резисторларды, конденсаторлардың секцияларын, шиыршықтар</w:t>
      </w:r>
    </w:p>
    <w:bookmarkEnd w:id="2362"/>
    <w:p>
      <w:pPr>
        <w:spacing w:after="0"/>
        <w:ind w:left="0"/>
        <w:jc w:val="both"/>
      </w:pPr>
      <w:r>
        <w:rPr>
          <w:rFonts w:ascii="Times New Roman"/>
          <w:b w:val="false"/>
          <w:i w:val="false"/>
          <w:color w:val="000000"/>
          <w:sz w:val="28"/>
        </w:rPr>
        <w:t>
      мен торларды ораушы, 2-разряд</w:t>
      </w:r>
    </w:p>
    <w:bookmarkStart w:name="z2380" w:id="2363"/>
    <w:p>
      <w:pPr>
        <w:spacing w:after="0"/>
        <w:ind w:left="0"/>
        <w:jc w:val="both"/>
      </w:pPr>
      <w:r>
        <w:rPr>
          <w:rFonts w:ascii="Times New Roman"/>
          <w:b w:val="false"/>
          <w:i w:val="false"/>
          <w:color w:val="000000"/>
          <w:sz w:val="28"/>
        </w:rPr>
        <w:t>
      193. Жұмыс сипаттамасы:</w:t>
      </w:r>
    </w:p>
    <w:bookmarkEnd w:id="2363"/>
    <w:bookmarkStart w:name="z2381" w:id="2364"/>
    <w:p>
      <w:pPr>
        <w:spacing w:after="0"/>
        <w:ind w:left="0"/>
        <w:jc w:val="both"/>
      </w:pPr>
      <w:r>
        <w:rPr>
          <w:rFonts w:ascii="Times New Roman"/>
          <w:b w:val="false"/>
          <w:i w:val="false"/>
          <w:color w:val="000000"/>
          <w:sz w:val="28"/>
        </w:rPr>
        <w:t xml:space="preserve">
      арнайы құралдарды пайдалана отырып: диаметрі әр түрлі сымдарды тұрақты резисторлардың қыш негіздеріне және ауыспалы резисторлардың контактілі тораптарына; оксид, қағаз, пленкалы конденсаторларға арналған секцияларды қағаз бен фольга құрылғысы мен реттеуішіне; қарапайым типті шиыршық пен торды орау станоктарында қолмен орау; </w:t>
      </w:r>
    </w:p>
    <w:bookmarkEnd w:id="2364"/>
    <w:bookmarkStart w:name="z2382" w:id="2365"/>
    <w:p>
      <w:pPr>
        <w:spacing w:after="0"/>
        <w:ind w:left="0"/>
        <w:jc w:val="both"/>
      </w:pPr>
      <w:r>
        <w:rPr>
          <w:rFonts w:ascii="Times New Roman"/>
          <w:b w:val="false"/>
          <w:i w:val="false"/>
          <w:color w:val="000000"/>
          <w:sz w:val="28"/>
        </w:rPr>
        <w:t xml:space="preserve">
      ораудың белгіленген номиналға сәйкестілігін аспаптар арқылы тексеру; </w:t>
      </w:r>
    </w:p>
    <w:bookmarkEnd w:id="2365"/>
    <w:bookmarkStart w:name="z2383" w:id="2366"/>
    <w:p>
      <w:pPr>
        <w:spacing w:after="0"/>
        <w:ind w:left="0"/>
        <w:jc w:val="both"/>
      </w:pPr>
      <w:r>
        <w:rPr>
          <w:rFonts w:ascii="Times New Roman"/>
          <w:b w:val="false"/>
          <w:i w:val="false"/>
          <w:color w:val="000000"/>
          <w:sz w:val="28"/>
        </w:rPr>
        <w:t xml:space="preserve">
      орау станоктарын дайындау, баптау және шағын баптау. </w:t>
      </w:r>
    </w:p>
    <w:bookmarkEnd w:id="2366"/>
    <w:bookmarkStart w:name="z2384" w:id="2367"/>
    <w:p>
      <w:pPr>
        <w:spacing w:after="0"/>
        <w:ind w:left="0"/>
        <w:jc w:val="both"/>
      </w:pPr>
      <w:r>
        <w:rPr>
          <w:rFonts w:ascii="Times New Roman"/>
          <w:b w:val="false"/>
          <w:i w:val="false"/>
          <w:color w:val="000000"/>
          <w:sz w:val="28"/>
        </w:rPr>
        <w:t xml:space="preserve">
      194. Білуге тиіс: </w:t>
      </w:r>
    </w:p>
    <w:bookmarkEnd w:id="2367"/>
    <w:bookmarkStart w:name="z2385" w:id="2368"/>
    <w:p>
      <w:pPr>
        <w:spacing w:after="0"/>
        <w:ind w:left="0"/>
        <w:jc w:val="both"/>
      </w:pPr>
      <w:r>
        <w:rPr>
          <w:rFonts w:ascii="Times New Roman"/>
          <w:b w:val="false"/>
          <w:i w:val="false"/>
          <w:color w:val="000000"/>
          <w:sz w:val="28"/>
        </w:rPr>
        <w:t xml:space="preserve">
      қызмет көрсетілетін жабдықтың маңызды бөліктерінің атауы, мақсаты және жұмыс қағидаты; </w:t>
      </w:r>
    </w:p>
    <w:bookmarkEnd w:id="2368"/>
    <w:bookmarkStart w:name="z2386" w:id="2369"/>
    <w:p>
      <w:pPr>
        <w:spacing w:after="0"/>
        <w:ind w:left="0"/>
        <w:jc w:val="both"/>
      </w:pPr>
      <w:r>
        <w:rPr>
          <w:rFonts w:ascii="Times New Roman"/>
          <w:b w:val="false"/>
          <w:i w:val="false"/>
          <w:color w:val="000000"/>
          <w:sz w:val="28"/>
        </w:rPr>
        <w:t xml:space="preserve">
      жабдықты баптау ережесі; </w:t>
      </w:r>
    </w:p>
    <w:bookmarkEnd w:id="2369"/>
    <w:bookmarkStart w:name="z2387" w:id="2370"/>
    <w:p>
      <w:pPr>
        <w:spacing w:after="0"/>
        <w:ind w:left="0"/>
        <w:jc w:val="both"/>
      </w:pPr>
      <w:r>
        <w:rPr>
          <w:rFonts w:ascii="Times New Roman"/>
          <w:b w:val="false"/>
          <w:i w:val="false"/>
          <w:color w:val="000000"/>
          <w:sz w:val="28"/>
        </w:rPr>
        <w:t xml:space="preserve">
      арнайы құралдар мен бақылау-өлшеу құралдарының мақсаты мен қолданылу шарттары; </w:t>
      </w:r>
    </w:p>
    <w:bookmarkEnd w:id="2370"/>
    <w:bookmarkStart w:name="z2388" w:id="2371"/>
    <w:p>
      <w:pPr>
        <w:spacing w:after="0"/>
        <w:ind w:left="0"/>
        <w:jc w:val="both"/>
      </w:pPr>
      <w:r>
        <w:rPr>
          <w:rFonts w:ascii="Times New Roman"/>
          <w:b w:val="false"/>
          <w:i w:val="false"/>
          <w:color w:val="000000"/>
          <w:sz w:val="28"/>
        </w:rPr>
        <w:t xml:space="preserve">
      жасалатын бөлшектердің шекті мөлшері мен дәлдік дәрежесі; </w:t>
      </w:r>
    </w:p>
    <w:bookmarkEnd w:id="2371"/>
    <w:bookmarkStart w:name="z2389" w:id="2372"/>
    <w:p>
      <w:pPr>
        <w:spacing w:after="0"/>
        <w:ind w:left="0"/>
        <w:jc w:val="both"/>
      </w:pPr>
      <w:r>
        <w:rPr>
          <w:rFonts w:ascii="Times New Roman"/>
          <w:b w:val="false"/>
          <w:i w:val="false"/>
          <w:color w:val="000000"/>
          <w:sz w:val="28"/>
        </w:rPr>
        <w:t xml:space="preserve">
      қолданылатын материалдардың негізгі механикалық және электр қасиеттері. </w:t>
      </w:r>
    </w:p>
    <w:bookmarkEnd w:id="2372"/>
    <w:bookmarkStart w:name="z2390" w:id="2373"/>
    <w:p>
      <w:pPr>
        <w:spacing w:after="0"/>
        <w:ind w:left="0"/>
        <w:jc w:val="both"/>
      </w:pPr>
      <w:r>
        <w:rPr>
          <w:rFonts w:ascii="Times New Roman"/>
          <w:b w:val="false"/>
          <w:i w:val="false"/>
          <w:color w:val="000000"/>
          <w:sz w:val="28"/>
        </w:rPr>
        <w:t>
      195. Жұмыс үлгілері:</w:t>
      </w:r>
    </w:p>
    <w:bookmarkEnd w:id="2373"/>
    <w:bookmarkStart w:name="z2391" w:id="2374"/>
    <w:p>
      <w:pPr>
        <w:spacing w:after="0"/>
        <w:ind w:left="0"/>
        <w:jc w:val="both"/>
      </w:pPr>
      <w:r>
        <w:rPr>
          <w:rFonts w:ascii="Times New Roman"/>
          <w:b w:val="false"/>
          <w:i w:val="false"/>
          <w:color w:val="000000"/>
          <w:sz w:val="28"/>
        </w:rPr>
        <w:t xml:space="preserve">
      1) ПУЛ арналған ілмектер – қалыбы бар құралға орау; </w:t>
      </w:r>
    </w:p>
    <w:bookmarkEnd w:id="2374"/>
    <w:bookmarkStart w:name="z2392" w:id="2375"/>
    <w:p>
      <w:pPr>
        <w:spacing w:after="0"/>
        <w:ind w:left="0"/>
        <w:jc w:val="both"/>
      </w:pPr>
      <w:r>
        <w:rPr>
          <w:rFonts w:ascii="Times New Roman"/>
          <w:b w:val="false"/>
          <w:i w:val="false"/>
          <w:color w:val="000000"/>
          <w:sz w:val="28"/>
        </w:rPr>
        <w:t xml:space="preserve">
      2) магнетрондарға арналған қыздырғыштар – құралға орау; </w:t>
      </w:r>
    </w:p>
    <w:bookmarkEnd w:id="2375"/>
    <w:bookmarkStart w:name="z2393" w:id="2376"/>
    <w:p>
      <w:pPr>
        <w:spacing w:after="0"/>
        <w:ind w:left="0"/>
        <w:jc w:val="both"/>
      </w:pPr>
      <w:r>
        <w:rPr>
          <w:rFonts w:ascii="Times New Roman"/>
          <w:b w:val="false"/>
          <w:i w:val="false"/>
          <w:color w:val="000000"/>
          <w:sz w:val="28"/>
        </w:rPr>
        <w:t xml:space="preserve">
      3) конденсаторлар секциялары – таспаларды орнатып және реттей отырып, станокта орау; </w:t>
      </w:r>
    </w:p>
    <w:bookmarkEnd w:id="2376"/>
    <w:bookmarkStart w:name="z2394" w:id="2377"/>
    <w:p>
      <w:pPr>
        <w:spacing w:after="0"/>
        <w:ind w:left="0"/>
        <w:jc w:val="both"/>
      </w:pPr>
      <w:r>
        <w:rPr>
          <w:rFonts w:ascii="Times New Roman"/>
          <w:b w:val="false"/>
          <w:i w:val="false"/>
          <w:color w:val="000000"/>
          <w:sz w:val="28"/>
        </w:rPr>
        <w:t>
      4) константан сымдарынан жасалған тор – арнайы рамкаларда орау;</w:t>
      </w:r>
    </w:p>
    <w:bookmarkEnd w:id="2377"/>
    <w:bookmarkStart w:name="z2395" w:id="2378"/>
    <w:p>
      <w:pPr>
        <w:spacing w:after="0"/>
        <w:ind w:left="0"/>
        <w:jc w:val="both"/>
      </w:pPr>
      <w:r>
        <w:rPr>
          <w:rFonts w:ascii="Times New Roman"/>
          <w:b w:val="false"/>
          <w:i w:val="false"/>
          <w:color w:val="000000"/>
          <w:sz w:val="28"/>
        </w:rPr>
        <w:t xml:space="preserve">
      5) қабылдап күшейткіш шамдарға арналған қадамы 0,3 мм астам тор – баптаушы қызмет көрсеткен жағдайда 2250-Б типті автоматта тор төсемді орау; </w:t>
      </w:r>
    </w:p>
    <w:bookmarkEnd w:id="2378"/>
    <w:bookmarkStart w:name="z2396" w:id="2379"/>
    <w:p>
      <w:pPr>
        <w:spacing w:after="0"/>
        <w:ind w:left="0"/>
        <w:jc w:val="both"/>
      </w:pPr>
      <w:r>
        <w:rPr>
          <w:rFonts w:ascii="Times New Roman"/>
          <w:b w:val="false"/>
          <w:i w:val="false"/>
          <w:color w:val="000000"/>
          <w:sz w:val="28"/>
        </w:rPr>
        <w:t>
      6) 3 және 4 траверстері бар (есептеуіштерге арналған) торлар - А-500 типті автоматта тор төсемді орау;</w:t>
      </w:r>
    </w:p>
    <w:bookmarkEnd w:id="2379"/>
    <w:bookmarkStart w:name="z2397" w:id="2380"/>
    <w:p>
      <w:pPr>
        <w:spacing w:after="0"/>
        <w:ind w:left="0"/>
        <w:jc w:val="both"/>
      </w:pPr>
      <w:r>
        <w:rPr>
          <w:rFonts w:ascii="Times New Roman"/>
          <w:b w:val="false"/>
          <w:i w:val="false"/>
          <w:color w:val="000000"/>
          <w:sz w:val="28"/>
        </w:rPr>
        <w:t>
      7) ГУ-50 бір шамның торы – қолмен орау және дәнекерлеу;</w:t>
      </w:r>
    </w:p>
    <w:bookmarkEnd w:id="2380"/>
    <w:bookmarkStart w:name="z2398" w:id="2381"/>
    <w:p>
      <w:pPr>
        <w:spacing w:after="0"/>
        <w:ind w:left="0"/>
        <w:jc w:val="both"/>
      </w:pPr>
      <w:r>
        <w:rPr>
          <w:rFonts w:ascii="Times New Roman"/>
          <w:b w:val="false"/>
          <w:i w:val="false"/>
          <w:color w:val="000000"/>
          <w:sz w:val="28"/>
        </w:rPr>
        <w:t>
      8) диаметрі 0,5 мм астам вольфрамнан жасалған сым шиыршықтар – арнайы бапталған жабдықта орау;</w:t>
      </w:r>
    </w:p>
    <w:bookmarkEnd w:id="2381"/>
    <w:bookmarkStart w:name="z2399" w:id="2382"/>
    <w:p>
      <w:pPr>
        <w:spacing w:after="0"/>
        <w:ind w:left="0"/>
        <w:jc w:val="both"/>
      </w:pPr>
      <w:r>
        <w:rPr>
          <w:rFonts w:ascii="Times New Roman"/>
          <w:b w:val="false"/>
          <w:i w:val="false"/>
          <w:color w:val="000000"/>
          <w:sz w:val="28"/>
        </w:rPr>
        <w:t>
      9) келесі өңдеуге жіберілетін қосалқы шиыршықтар - орау.</w:t>
      </w:r>
    </w:p>
    <w:bookmarkEnd w:id="2382"/>
    <w:bookmarkStart w:name="z2400" w:id="2383"/>
    <w:p>
      <w:pPr>
        <w:spacing w:after="0"/>
        <w:ind w:left="0"/>
        <w:jc w:val="both"/>
      </w:pPr>
      <w:r>
        <w:rPr>
          <w:rFonts w:ascii="Times New Roman"/>
          <w:b w:val="false"/>
          <w:i w:val="false"/>
          <w:color w:val="000000"/>
          <w:sz w:val="28"/>
        </w:rPr>
        <w:t>
      Параграф 3. Резисторларды, конденсаторлардың секцияларын, шиыршықтар</w:t>
      </w:r>
    </w:p>
    <w:bookmarkEnd w:id="2383"/>
    <w:bookmarkStart w:name="z2401" w:id="2384"/>
    <w:p>
      <w:pPr>
        <w:spacing w:after="0"/>
        <w:ind w:left="0"/>
        <w:jc w:val="both"/>
      </w:pPr>
      <w:r>
        <w:rPr>
          <w:rFonts w:ascii="Times New Roman"/>
          <w:b w:val="false"/>
          <w:i w:val="false"/>
          <w:color w:val="000000"/>
          <w:sz w:val="28"/>
        </w:rPr>
        <w:t>
      мен торларды ораушы, 3-разряд</w:t>
      </w:r>
    </w:p>
    <w:bookmarkEnd w:id="2384"/>
    <w:bookmarkStart w:name="z2402" w:id="2385"/>
    <w:p>
      <w:pPr>
        <w:spacing w:after="0"/>
        <w:ind w:left="0"/>
        <w:jc w:val="both"/>
      </w:pPr>
      <w:r>
        <w:rPr>
          <w:rFonts w:ascii="Times New Roman"/>
          <w:b w:val="false"/>
          <w:i w:val="false"/>
          <w:color w:val="000000"/>
          <w:sz w:val="28"/>
        </w:rPr>
        <w:t>
      196. Жұмыс сипаттамасы:</w:t>
      </w:r>
    </w:p>
    <w:bookmarkEnd w:id="2385"/>
    <w:bookmarkStart w:name="z2403" w:id="2386"/>
    <w:p>
      <w:pPr>
        <w:spacing w:after="0"/>
        <w:ind w:left="0"/>
        <w:jc w:val="both"/>
      </w:pPr>
      <w:r>
        <w:rPr>
          <w:rFonts w:ascii="Times New Roman"/>
          <w:b w:val="false"/>
          <w:i w:val="false"/>
          <w:color w:val="000000"/>
          <w:sz w:val="28"/>
        </w:rPr>
        <w:t xml:space="preserve">
      нақты </w:t>
      </w:r>
      <w:r>
        <w:rPr>
          <w:rFonts w:ascii="Times New Roman"/>
          <w:b w:val="false"/>
          <w:i w:val="false"/>
          <w:color w:val="000000"/>
          <w:sz w:val="28"/>
        </w:rPr>
        <w:t xml:space="preserve">резисторларды жартылай автомат жабдықтарда кіші диаметрлі сыммен бастарын катодтарға дәнекерлей отырып орау; </w:t>
      </w:r>
    </w:p>
    <w:bookmarkEnd w:id="2386"/>
    <w:bookmarkStart w:name="z2406" w:id="2387"/>
    <w:p>
      <w:pPr>
        <w:spacing w:after="0"/>
        <w:ind w:left="0"/>
        <w:jc w:val="both"/>
      </w:pPr>
      <w:r>
        <w:rPr>
          <w:rFonts w:ascii="Times New Roman"/>
          <w:b w:val="false"/>
          <w:i w:val="false"/>
          <w:color w:val="000000"/>
          <w:sz w:val="28"/>
        </w:rPr>
        <w:t xml:space="preserve">
      оксид, қағаз және пленкалы конденсаторларға арналған секцияларды арнайы көп шпиндельді орау станоктарында, таспаны орнататын және реттейтін жартылай автоматтар мен автоматтарда орау; </w:t>
      </w:r>
    </w:p>
    <w:bookmarkEnd w:id="2387"/>
    <w:bookmarkStart w:name="z2407" w:id="2388"/>
    <w:p>
      <w:pPr>
        <w:spacing w:after="0"/>
        <w:ind w:left="0"/>
        <w:jc w:val="both"/>
      </w:pPr>
      <w:r>
        <w:rPr>
          <w:rFonts w:ascii="Times New Roman"/>
          <w:b w:val="false"/>
          <w:i w:val="false"/>
          <w:color w:val="000000"/>
          <w:sz w:val="28"/>
        </w:rPr>
        <w:t xml:space="preserve">
      шиыршықтар мен торларды арнайы, автоматтық және жартылай автомат жабдықтарда орау; </w:t>
      </w:r>
    </w:p>
    <w:bookmarkEnd w:id="2388"/>
    <w:bookmarkStart w:name="z2408" w:id="2389"/>
    <w:p>
      <w:pPr>
        <w:spacing w:after="0"/>
        <w:ind w:left="0"/>
        <w:jc w:val="both"/>
      </w:pPr>
      <w:r>
        <w:rPr>
          <w:rFonts w:ascii="Times New Roman"/>
          <w:b w:val="false"/>
          <w:i w:val="false"/>
          <w:color w:val="000000"/>
          <w:sz w:val="28"/>
        </w:rPr>
        <w:t xml:space="preserve">
      рамалық торларды орау үшін цементтеуші материалдарды қолдану; </w:t>
      </w:r>
    </w:p>
    <w:bookmarkEnd w:id="2389"/>
    <w:bookmarkStart w:name="z2409" w:id="2390"/>
    <w:p>
      <w:pPr>
        <w:spacing w:after="0"/>
        <w:ind w:left="0"/>
        <w:jc w:val="both"/>
      </w:pPr>
      <w:r>
        <w:rPr>
          <w:rFonts w:ascii="Times New Roman"/>
          <w:b w:val="false"/>
          <w:i w:val="false"/>
          <w:color w:val="000000"/>
          <w:sz w:val="28"/>
        </w:rPr>
        <w:t>
      резисторларды белгіленген номиналға дәлдігі 0,25 - 0,5% аспаптардың көмегімен сыналастыру;</w:t>
      </w:r>
    </w:p>
    <w:bookmarkEnd w:id="2390"/>
    <w:bookmarkStart w:name="z2410" w:id="2391"/>
    <w:p>
      <w:pPr>
        <w:spacing w:after="0"/>
        <w:ind w:left="0"/>
        <w:jc w:val="both"/>
      </w:pPr>
      <w:r>
        <w:rPr>
          <w:rFonts w:ascii="Times New Roman"/>
          <w:b w:val="false"/>
          <w:i w:val="false"/>
          <w:color w:val="000000"/>
          <w:sz w:val="28"/>
        </w:rPr>
        <w:t xml:space="preserve">
      көп типті бұйымдарды шығарған кезде жұмысты дәлдікті қатаң сақтай отырып орындау; </w:t>
      </w:r>
    </w:p>
    <w:bookmarkEnd w:id="2391"/>
    <w:bookmarkStart w:name="z2411" w:id="2392"/>
    <w:p>
      <w:pPr>
        <w:spacing w:after="0"/>
        <w:ind w:left="0"/>
        <w:jc w:val="both"/>
      </w:pPr>
      <w:r>
        <w:rPr>
          <w:rFonts w:ascii="Times New Roman"/>
          <w:b w:val="false"/>
          <w:i w:val="false"/>
          <w:color w:val="000000"/>
          <w:sz w:val="28"/>
        </w:rPr>
        <w:t xml:space="preserve">
      бақылау-өлшеу аспаптары пайдаланылған жұмыс процессінде бұйымдардың сапасын бақылау; </w:t>
      </w:r>
    </w:p>
    <w:bookmarkEnd w:id="2392"/>
    <w:bookmarkStart w:name="z2412" w:id="2393"/>
    <w:p>
      <w:pPr>
        <w:spacing w:after="0"/>
        <w:ind w:left="0"/>
        <w:jc w:val="both"/>
      </w:pPr>
      <w:r>
        <w:rPr>
          <w:rFonts w:ascii="Times New Roman"/>
          <w:b w:val="false"/>
          <w:i w:val="false"/>
          <w:color w:val="000000"/>
          <w:sz w:val="28"/>
        </w:rPr>
        <w:t>
      станоктарды, аспаптар мен тораптарды өздігінен шағын баптау және баптау.</w:t>
      </w:r>
    </w:p>
    <w:bookmarkEnd w:id="2393"/>
    <w:bookmarkStart w:name="z2413" w:id="2394"/>
    <w:p>
      <w:pPr>
        <w:spacing w:after="0"/>
        <w:ind w:left="0"/>
        <w:jc w:val="both"/>
      </w:pPr>
      <w:r>
        <w:rPr>
          <w:rFonts w:ascii="Times New Roman"/>
          <w:b w:val="false"/>
          <w:i w:val="false"/>
          <w:color w:val="000000"/>
          <w:sz w:val="28"/>
        </w:rPr>
        <w:t xml:space="preserve">
      197. Білуге тиіс: </w:t>
      </w:r>
    </w:p>
    <w:bookmarkEnd w:id="2394"/>
    <w:bookmarkStart w:name="z2414" w:id="2395"/>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2395"/>
    <w:bookmarkStart w:name="z2415" w:id="2396"/>
    <w:p>
      <w:pPr>
        <w:spacing w:after="0"/>
        <w:ind w:left="0"/>
        <w:jc w:val="both"/>
      </w:pPr>
      <w:r>
        <w:rPr>
          <w:rFonts w:ascii="Times New Roman"/>
          <w:b w:val="false"/>
          <w:i w:val="false"/>
          <w:color w:val="000000"/>
          <w:sz w:val="28"/>
        </w:rPr>
        <w:t>
      арнайы құралдарды қондыру ережесі мен тәсілдері;</w:t>
      </w:r>
    </w:p>
    <w:bookmarkEnd w:id="2396"/>
    <w:bookmarkStart w:name="z2416" w:id="2397"/>
    <w:p>
      <w:pPr>
        <w:spacing w:after="0"/>
        <w:ind w:left="0"/>
        <w:jc w:val="both"/>
      </w:pPr>
      <w:r>
        <w:rPr>
          <w:rFonts w:ascii="Times New Roman"/>
          <w:b w:val="false"/>
          <w:i w:val="false"/>
          <w:color w:val="000000"/>
          <w:sz w:val="28"/>
        </w:rPr>
        <w:t>
      қолданылатын бақылау-өлшеу аспаптарының құрылысы, жасалатын торлар мен шиыршықтарды орау қадамдарын есептеу;</w:t>
      </w:r>
    </w:p>
    <w:bookmarkEnd w:id="2397"/>
    <w:bookmarkStart w:name="z2417" w:id="2398"/>
    <w:p>
      <w:pPr>
        <w:spacing w:after="0"/>
        <w:ind w:left="0"/>
        <w:jc w:val="both"/>
      </w:pPr>
      <w:r>
        <w:rPr>
          <w:rFonts w:ascii="Times New Roman"/>
          <w:b w:val="false"/>
          <w:i w:val="false"/>
          <w:color w:val="000000"/>
          <w:sz w:val="28"/>
        </w:rPr>
        <w:t>
      конденсаторлардың тәжірибелік үлгілерін орау тәсілдері;</w:t>
      </w:r>
    </w:p>
    <w:bookmarkEnd w:id="2398"/>
    <w:bookmarkStart w:name="z2418" w:id="2399"/>
    <w:p>
      <w:pPr>
        <w:spacing w:after="0"/>
        <w:ind w:left="0"/>
        <w:jc w:val="both"/>
      </w:pPr>
      <w:r>
        <w:rPr>
          <w:rFonts w:ascii="Times New Roman"/>
          <w:b w:val="false"/>
          <w:i w:val="false"/>
          <w:color w:val="000000"/>
          <w:sz w:val="28"/>
        </w:rPr>
        <w:t>
      шақтау, қондыру, дәлдік пен кедір-бұдырлық дәрежесі;</w:t>
      </w:r>
    </w:p>
    <w:bookmarkEnd w:id="2399"/>
    <w:bookmarkStart w:name="z2419" w:id="2400"/>
    <w:p>
      <w:pPr>
        <w:spacing w:after="0"/>
        <w:ind w:left="0"/>
        <w:jc w:val="both"/>
      </w:pPr>
      <w:r>
        <w:rPr>
          <w:rFonts w:ascii="Times New Roman"/>
          <w:b w:val="false"/>
          <w:i w:val="false"/>
          <w:color w:val="000000"/>
          <w:sz w:val="28"/>
        </w:rPr>
        <w:t>
      қолданылатын материалдардың негізгі механикалық және электр қасиеттері.</w:t>
      </w:r>
    </w:p>
    <w:bookmarkEnd w:id="2400"/>
    <w:bookmarkStart w:name="z2420" w:id="2401"/>
    <w:p>
      <w:pPr>
        <w:spacing w:after="0"/>
        <w:ind w:left="0"/>
        <w:jc w:val="both"/>
      </w:pPr>
      <w:r>
        <w:rPr>
          <w:rFonts w:ascii="Times New Roman"/>
          <w:b w:val="false"/>
          <w:i w:val="false"/>
          <w:color w:val="000000"/>
          <w:sz w:val="28"/>
        </w:rPr>
        <w:t>
      198. Жұмыс үлгілері:</w:t>
      </w:r>
    </w:p>
    <w:bookmarkEnd w:id="2401"/>
    <w:bookmarkStart w:name="z2421" w:id="2402"/>
    <w:p>
      <w:pPr>
        <w:spacing w:after="0"/>
        <w:ind w:left="0"/>
        <w:jc w:val="both"/>
      </w:pPr>
      <w:r>
        <w:rPr>
          <w:rFonts w:ascii="Times New Roman"/>
          <w:b w:val="false"/>
          <w:i w:val="false"/>
          <w:color w:val="000000"/>
          <w:sz w:val="28"/>
        </w:rPr>
        <w:t xml:space="preserve">
      1) моноспирал және ҮИСпираль - орау; </w:t>
      </w:r>
    </w:p>
    <w:bookmarkEnd w:id="2402"/>
    <w:bookmarkStart w:name="z2422" w:id="2403"/>
    <w:p>
      <w:pPr>
        <w:spacing w:after="0"/>
        <w:ind w:left="0"/>
        <w:jc w:val="both"/>
      </w:pPr>
      <w:r>
        <w:rPr>
          <w:rFonts w:ascii="Times New Roman"/>
          <w:b w:val="false"/>
          <w:i w:val="false"/>
          <w:color w:val="000000"/>
          <w:sz w:val="28"/>
        </w:rPr>
        <w:t xml:space="preserve">
      2) бифиляр және монобифиляр қыздырғыштар – ом кедергісін жасау және бақылау; </w:t>
      </w:r>
    </w:p>
    <w:bookmarkEnd w:id="2403"/>
    <w:bookmarkStart w:name="z2423" w:id="2404"/>
    <w:p>
      <w:pPr>
        <w:spacing w:after="0"/>
        <w:ind w:left="0"/>
        <w:jc w:val="both"/>
      </w:pPr>
      <w:r>
        <w:rPr>
          <w:rFonts w:ascii="Times New Roman"/>
          <w:b w:val="false"/>
          <w:i w:val="false"/>
          <w:color w:val="000000"/>
          <w:sz w:val="28"/>
        </w:rPr>
        <w:t xml:space="preserve">
      3) монофиляр қыздырғыштар – геометриялық өлшемдерді сақтай отырып, электр қыздырғышпен орау; </w:t>
      </w:r>
    </w:p>
    <w:bookmarkEnd w:id="2404"/>
    <w:bookmarkStart w:name="z2424" w:id="2405"/>
    <w:p>
      <w:pPr>
        <w:spacing w:after="0"/>
        <w:ind w:left="0"/>
        <w:jc w:val="both"/>
      </w:pPr>
      <w:r>
        <w:rPr>
          <w:rFonts w:ascii="Times New Roman"/>
          <w:b w:val="false"/>
          <w:i w:val="false"/>
          <w:color w:val="000000"/>
          <w:sz w:val="28"/>
        </w:rPr>
        <w:t xml:space="preserve">
      4) секциялық резисторлар – станоктарда орау; </w:t>
      </w:r>
    </w:p>
    <w:bookmarkEnd w:id="2405"/>
    <w:bookmarkStart w:name="z2425" w:id="2406"/>
    <w:p>
      <w:pPr>
        <w:spacing w:after="0"/>
        <w:ind w:left="0"/>
        <w:jc w:val="both"/>
      </w:pPr>
      <w:r>
        <w:rPr>
          <w:rFonts w:ascii="Times New Roman"/>
          <w:b w:val="false"/>
          <w:i w:val="false"/>
          <w:color w:val="000000"/>
          <w:sz w:val="28"/>
        </w:rPr>
        <w:t>
      5) көп қабатты конденсаторлардың секциялары - станоктарда орау;</w:t>
      </w:r>
    </w:p>
    <w:bookmarkEnd w:id="2406"/>
    <w:bookmarkStart w:name="z2426" w:id="2407"/>
    <w:p>
      <w:pPr>
        <w:spacing w:after="0"/>
        <w:ind w:left="0"/>
        <w:jc w:val="both"/>
      </w:pPr>
      <w:r>
        <w:rPr>
          <w:rFonts w:ascii="Times New Roman"/>
          <w:b w:val="false"/>
          <w:i w:val="false"/>
          <w:color w:val="000000"/>
          <w:sz w:val="28"/>
        </w:rPr>
        <w:t xml:space="preserve">
      6) константан сымнан жасалған тор – талап етілетін қашықтықты (қадамды) дәлме-дәл сақтау отырып металл рамаға орау; </w:t>
      </w:r>
    </w:p>
    <w:bookmarkEnd w:id="2407"/>
    <w:bookmarkStart w:name="z2427" w:id="2408"/>
    <w:p>
      <w:pPr>
        <w:spacing w:after="0"/>
        <w:ind w:left="0"/>
        <w:jc w:val="both"/>
      </w:pPr>
      <w:r>
        <w:rPr>
          <w:rFonts w:ascii="Times New Roman"/>
          <w:b w:val="false"/>
          <w:i w:val="false"/>
          <w:color w:val="000000"/>
          <w:sz w:val="28"/>
        </w:rPr>
        <w:t xml:space="preserve">
      7) қадамы 1 мм жоғары және орталығы арасындағы қашықтық 12 мм астам бұралатын материалдың диаметрі 40 мкм астам тор - орау; </w:t>
      </w:r>
    </w:p>
    <w:bookmarkEnd w:id="2408"/>
    <w:bookmarkStart w:name="z2428" w:id="2409"/>
    <w:p>
      <w:pPr>
        <w:spacing w:after="0"/>
        <w:ind w:left="0"/>
        <w:jc w:val="both"/>
      </w:pPr>
      <w:r>
        <w:rPr>
          <w:rFonts w:ascii="Times New Roman"/>
          <w:b w:val="false"/>
          <w:i w:val="false"/>
          <w:color w:val="000000"/>
          <w:sz w:val="28"/>
        </w:rPr>
        <w:t xml:space="preserve">
      8) диаметрі 8 мкм вольфрам сымнан жасалған рамалық тор орау қадамы бойынша шақтамасы ± 6 мкм, траверс арасындағы қашықтық бойынша шақтамасы ±1 мкм - орау; </w:t>
      </w:r>
    </w:p>
    <w:bookmarkEnd w:id="2409"/>
    <w:bookmarkStart w:name="z2429" w:id="2410"/>
    <w:p>
      <w:pPr>
        <w:spacing w:after="0"/>
        <w:ind w:left="0"/>
        <w:jc w:val="both"/>
      </w:pPr>
      <w:r>
        <w:rPr>
          <w:rFonts w:ascii="Times New Roman"/>
          <w:b w:val="false"/>
          <w:i w:val="false"/>
          <w:color w:val="000000"/>
          <w:sz w:val="28"/>
        </w:rPr>
        <w:t xml:space="preserve">
      9) қабылдап күшейткіш шамдарға арналған тор қадамы кемінде 0,8 мм – торлы төсемді А501-М автоматында орау; </w:t>
      </w:r>
    </w:p>
    <w:bookmarkEnd w:id="2410"/>
    <w:bookmarkStart w:name="z2430" w:id="2411"/>
    <w:p>
      <w:pPr>
        <w:spacing w:after="0"/>
        <w:ind w:left="0"/>
        <w:jc w:val="both"/>
      </w:pPr>
      <w:r>
        <w:rPr>
          <w:rFonts w:ascii="Times New Roman"/>
          <w:b w:val="false"/>
          <w:i w:val="false"/>
          <w:color w:val="000000"/>
          <w:sz w:val="28"/>
        </w:rPr>
        <w:t>
      10) диаметрі кемінде 0,5 мм вольфрам сымнан жасалған спираль - Әр түрлі жүйелі арнайы жабдықтарда орау.</w:t>
      </w:r>
    </w:p>
    <w:bookmarkEnd w:id="2411"/>
    <w:bookmarkStart w:name="z2431" w:id="2412"/>
    <w:p>
      <w:pPr>
        <w:spacing w:after="0"/>
        <w:ind w:left="0"/>
        <w:jc w:val="both"/>
      </w:pPr>
      <w:r>
        <w:rPr>
          <w:rFonts w:ascii="Times New Roman"/>
          <w:b w:val="false"/>
          <w:i w:val="false"/>
          <w:color w:val="000000"/>
          <w:sz w:val="28"/>
        </w:rPr>
        <w:t>
      Параграф 4. Резисторларды, конденсаторлардың секцияларын, шиыршықтар</w:t>
      </w:r>
    </w:p>
    <w:bookmarkEnd w:id="2412"/>
    <w:p>
      <w:pPr>
        <w:spacing w:after="0"/>
        <w:ind w:left="0"/>
        <w:jc w:val="both"/>
      </w:pPr>
      <w:r>
        <w:rPr>
          <w:rFonts w:ascii="Times New Roman"/>
          <w:b w:val="false"/>
          <w:i w:val="false"/>
          <w:color w:val="000000"/>
          <w:sz w:val="28"/>
        </w:rPr>
        <w:t>
      мен торларды ораушы, 4-разряд</w:t>
      </w:r>
    </w:p>
    <w:bookmarkStart w:name="z2432" w:id="2413"/>
    <w:p>
      <w:pPr>
        <w:spacing w:after="0"/>
        <w:ind w:left="0"/>
        <w:jc w:val="both"/>
      </w:pPr>
      <w:r>
        <w:rPr>
          <w:rFonts w:ascii="Times New Roman"/>
          <w:b w:val="false"/>
          <w:i w:val="false"/>
          <w:color w:val="000000"/>
          <w:sz w:val="28"/>
        </w:rPr>
        <w:t>
      199. Жұмыс сипаттамасы:</w:t>
      </w:r>
    </w:p>
    <w:bookmarkEnd w:id="2413"/>
    <w:bookmarkStart w:name="z2433" w:id="2414"/>
    <w:p>
      <w:pPr>
        <w:spacing w:after="0"/>
        <w:ind w:left="0"/>
        <w:jc w:val="both"/>
      </w:pPr>
      <w:r>
        <w:rPr>
          <w:rFonts w:ascii="Times New Roman"/>
          <w:b w:val="false"/>
          <w:i w:val="false"/>
          <w:color w:val="000000"/>
          <w:sz w:val="28"/>
        </w:rPr>
        <w:t xml:space="preserve">
      спиральдардың, ораулармен, ауыспалы қадамдармен және әр түрлі жүйе жабдықтарында екіден көп траверс сандарымен үйлестірілген торлардың, оны өздігінен шағын баптай отырып және оның геометриялық өлшемдері мен орау сапасына қажетті құрылғыларын орната отырып тәжірибелік, күрделі және эксперименталды үлгілерін орау; </w:t>
      </w:r>
    </w:p>
    <w:bookmarkEnd w:id="2414"/>
    <w:bookmarkStart w:name="z2434" w:id="2415"/>
    <w:p>
      <w:pPr>
        <w:spacing w:after="0"/>
        <w:ind w:left="0"/>
        <w:jc w:val="both"/>
      </w:pPr>
      <w:r>
        <w:rPr>
          <w:rFonts w:ascii="Times New Roman"/>
          <w:b w:val="false"/>
          <w:i w:val="false"/>
          <w:color w:val="000000"/>
          <w:sz w:val="28"/>
        </w:rPr>
        <w:t>
      ЛБВ арналған дәлдігі жоғары спиральдарды орау және толық өңдеу;</w:t>
      </w:r>
    </w:p>
    <w:bookmarkEnd w:id="2415"/>
    <w:bookmarkStart w:name="z2435" w:id="2416"/>
    <w:p>
      <w:pPr>
        <w:spacing w:after="0"/>
        <w:ind w:left="0"/>
        <w:jc w:val="both"/>
      </w:pPr>
      <w:r>
        <w:rPr>
          <w:rFonts w:ascii="Times New Roman"/>
          <w:b w:val="false"/>
          <w:i w:val="false"/>
          <w:color w:val="000000"/>
          <w:sz w:val="28"/>
        </w:rPr>
        <w:t xml:space="preserve">
      дәлдігі жоғары шекті мөшері ±0,005 мм дәрежелі жұмыстарды орындау; </w:t>
      </w:r>
    </w:p>
    <w:bookmarkEnd w:id="2416"/>
    <w:bookmarkStart w:name="z2436" w:id="2417"/>
    <w:p>
      <w:pPr>
        <w:spacing w:after="0"/>
        <w:ind w:left="0"/>
        <w:jc w:val="both"/>
      </w:pPr>
      <w:r>
        <w:rPr>
          <w:rFonts w:ascii="Times New Roman"/>
          <w:b w:val="false"/>
          <w:i w:val="false"/>
          <w:color w:val="000000"/>
          <w:sz w:val="28"/>
        </w:rPr>
        <w:t xml:space="preserve">
      вольфрам сымнан бағалы металмен (алтын, күміс) қапталған ең аз диаметрі 8 мкм болатын бұйымдар жасау; </w:t>
      </w:r>
    </w:p>
    <w:bookmarkEnd w:id="2417"/>
    <w:bookmarkStart w:name="z2437" w:id="2418"/>
    <w:p>
      <w:pPr>
        <w:spacing w:after="0"/>
        <w:ind w:left="0"/>
        <w:jc w:val="both"/>
      </w:pPr>
      <w:r>
        <w:rPr>
          <w:rFonts w:ascii="Times New Roman"/>
          <w:b w:val="false"/>
          <w:i w:val="false"/>
          <w:color w:val="000000"/>
          <w:sz w:val="28"/>
        </w:rPr>
        <w:t xml:space="preserve">
      күрделі бақылау-өлшеу аппаратурасын қолдану. </w:t>
      </w:r>
    </w:p>
    <w:bookmarkEnd w:id="2418"/>
    <w:bookmarkStart w:name="z2438" w:id="2419"/>
    <w:p>
      <w:pPr>
        <w:spacing w:after="0"/>
        <w:ind w:left="0"/>
        <w:jc w:val="both"/>
      </w:pPr>
      <w:r>
        <w:rPr>
          <w:rFonts w:ascii="Times New Roman"/>
          <w:b w:val="false"/>
          <w:i w:val="false"/>
          <w:color w:val="000000"/>
          <w:sz w:val="28"/>
        </w:rPr>
        <w:t xml:space="preserve">
      200. Білуге тиіс: </w:t>
      </w:r>
    </w:p>
    <w:bookmarkEnd w:id="2419"/>
    <w:bookmarkStart w:name="z2439" w:id="2420"/>
    <w:p>
      <w:pPr>
        <w:spacing w:after="0"/>
        <w:ind w:left="0"/>
        <w:jc w:val="both"/>
      </w:pPr>
      <w:r>
        <w:rPr>
          <w:rFonts w:ascii="Times New Roman"/>
          <w:b w:val="false"/>
          <w:i w:val="false"/>
          <w:color w:val="000000"/>
          <w:sz w:val="28"/>
        </w:rPr>
        <w:t xml:space="preserve">
      арнайы жабдықтың, түрлі модельдердің құрылысы, қосалқы құрылғылар мен құралдарды дәлдігін тексере отырып, шағын баптау және қондыру ережесі; </w:t>
      </w:r>
    </w:p>
    <w:bookmarkEnd w:id="2420"/>
    <w:bookmarkStart w:name="z2440" w:id="2421"/>
    <w:p>
      <w:pPr>
        <w:spacing w:after="0"/>
        <w:ind w:left="0"/>
        <w:jc w:val="both"/>
      </w:pPr>
      <w:r>
        <w:rPr>
          <w:rFonts w:ascii="Times New Roman"/>
          <w:b w:val="false"/>
          <w:i w:val="false"/>
          <w:color w:val="000000"/>
          <w:sz w:val="28"/>
        </w:rPr>
        <w:t xml:space="preserve">
      бақылау-өлшеу құралдары мен аспаптардың құрылысы, мақсаты және қолданылу шарттары; </w:t>
      </w:r>
    </w:p>
    <w:bookmarkEnd w:id="2421"/>
    <w:bookmarkStart w:name="z2441" w:id="2422"/>
    <w:p>
      <w:pPr>
        <w:spacing w:after="0"/>
        <w:ind w:left="0"/>
        <w:jc w:val="both"/>
      </w:pPr>
      <w:r>
        <w:rPr>
          <w:rFonts w:ascii="Times New Roman"/>
          <w:b w:val="false"/>
          <w:i w:val="false"/>
          <w:color w:val="000000"/>
          <w:sz w:val="28"/>
        </w:rPr>
        <w:t xml:space="preserve">
      шақтау, қондыру жүйесі, дәлдік дәрежесі және кедір-бұдырлық өлшемдері; </w:t>
      </w:r>
    </w:p>
    <w:bookmarkEnd w:id="2422"/>
    <w:bookmarkStart w:name="z2442" w:id="2423"/>
    <w:p>
      <w:pPr>
        <w:spacing w:after="0"/>
        <w:ind w:left="0"/>
        <w:jc w:val="both"/>
      </w:pPr>
      <w:r>
        <w:rPr>
          <w:rFonts w:ascii="Times New Roman"/>
          <w:b w:val="false"/>
          <w:i w:val="false"/>
          <w:color w:val="000000"/>
          <w:sz w:val="28"/>
        </w:rPr>
        <w:t>
      201. Жұмыс үлгілері:</w:t>
      </w:r>
    </w:p>
    <w:bookmarkEnd w:id="2423"/>
    <w:bookmarkStart w:name="z2443" w:id="2424"/>
    <w:p>
      <w:pPr>
        <w:spacing w:after="0"/>
        <w:ind w:left="0"/>
        <w:jc w:val="both"/>
      </w:pPr>
      <w:r>
        <w:rPr>
          <w:rFonts w:ascii="Times New Roman"/>
          <w:b w:val="false"/>
          <w:i w:val="false"/>
          <w:color w:val="000000"/>
          <w:sz w:val="28"/>
        </w:rPr>
        <w:t xml:space="preserve">
      1) әр түрлі жүйе жабдықтарында ауыспалы құралдарды өздігінен есептейтін тәжірибелік, күрделі және эксперименталды спиральдар (жұдырықшалар, тістегеріш және тағы басқа) - орау; </w:t>
      </w:r>
    </w:p>
    <w:bookmarkEnd w:id="2424"/>
    <w:bookmarkStart w:name="z2444" w:id="2425"/>
    <w:p>
      <w:pPr>
        <w:spacing w:after="0"/>
        <w:ind w:left="0"/>
        <w:jc w:val="both"/>
      </w:pPr>
      <w:r>
        <w:rPr>
          <w:rFonts w:ascii="Times New Roman"/>
          <w:b w:val="false"/>
          <w:i w:val="false"/>
          <w:color w:val="000000"/>
          <w:sz w:val="28"/>
        </w:rPr>
        <w:t xml:space="preserve">
      2) тәжірибелік, күрделі және эксперименталды және диаметрі 60 мкм төмен орау материалы бар рамалы құрылымдардан жасалған торлар - орау; </w:t>
      </w:r>
    </w:p>
    <w:bookmarkEnd w:id="2425"/>
    <w:bookmarkStart w:name="z2445" w:id="2426"/>
    <w:p>
      <w:pPr>
        <w:spacing w:after="0"/>
        <w:ind w:left="0"/>
        <w:jc w:val="both"/>
      </w:pPr>
      <w:r>
        <w:rPr>
          <w:rFonts w:ascii="Times New Roman"/>
          <w:b w:val="false"/>
          <w:i w:val="false"/>
          <w:color w:val="000000"/>
          <w:sz w:val="28"/>
        </w:rPr>
        <w:t xml:space="preserve">
      3) ЛБВ спиральдары - жасау (спираль ұзындығы - 400 мм дейін, қадам бойынша шақтамасы - 5-20 мкм); </w:t>
      </w:r>
    </w:p>
    <w:bookmarkEnd w:id="2426"/>
    <w:bookmarkStart w:name="z2446" w:id="2427"/>
    <w:p>
      <w:pPr>
        <w:spacing w:after="0"/>
        <w:ind w:left="0"/>
        <w:jc w:val="both"/>
      </w:pPr>
      <w:r>
        <w:rPr>
          <w:rFonts w:ascii="Times New Roman"/>
          <w:b w:val="false"/>
          <w:i w:val="false"/>
          <w:color w:val="000000"/>
          <w:sz w:val="28"/>
        </w:rPr>
        <w:t xml:space="preserve">
      4) орау кезінде шақтамасы қатаң сақталған монофилярлы спиральдар (± 0,005 мм) - жасау; </w:t>
      </w:r>
    </w:p>
    <w:bookmarkEnd w:id="2427"/>
    <w:bookmarkStart w:name="z2447" w:id="2428"/>
    <w:p>
      <w:pPr>
        <w:spacing w:after="0"/>
        <w:ind w:left="0"/>
        <w:jc w:val="both"/>
      </w:pPr>
      <w:r>
        <w:rPr>
          <w:rFonts w:ascii="Times New Roman"/>
          <w:b w:val="false"/>
          <w:i w:val="false"/>
          <w:color w:val="000000"/>
          <w:sz w:val="28"/>
        </w:rPr>
        <w:t>
      5) қадамы 1 мм аз тор, орталықтары арасындағы қашықтық 12 мм аз, орау материалының өлшемі 60 микрон - орау.</w:t>
      </w:r>
    </w:p>
    <w:bookmarkEnd w:id="2428"/>
    <w:bookmarkStart w:name="z2448" w:id="2429"/>
    <w:p>
      <w:pPr>
        <w:spacing w:after="0"/>
        <w:ind w:left="0"/>
        <w:jc w:val="both"/>
      </w:pPr>
      <w:r>
        <w:rPr>
          <w:rFonts w:ascii="Times New Roman"/>
          <w:b w:val="false"/>
          <w:i w:val="false"/>
          <w:color w:val="000000"/>
          <w:sz w:val="28"/>
        </w:rPr>
        <w:t>
      Параграф 5. Резисторларды, конденсаторлардың секцияларын, шиыршықтар</w:t>
      </w:r>
    </w:p>
    <w:bookmarkEnd w:id="2429"/>
    <w:p>
      <w:pPr>
        <w:spacing w:after="0"/>
        <w:ind w:left="0"/>
        <w:jc w:val="both"/>
      </w:pPr>
      <w:r>
        <w:rPr>
          <w:rFonts w:ascii="Times New Roman"/>
          <w:b w:val="false"/>
          <w:i w:val="false"/>
          <w:color w:val="000000"/>
          <w:sz w:val="28"/>
        </w:rPr>
        <w:t>
      мен торларды ораушы, 5-разряд</w:t>
      </w:r>
    </w:p>
    <w:bookmarkStart w:name="z2449" w:id="2430"/>
    <w:p>
      <w:pPr>
        <w:spacing w:after="0"/>
        <w:ind w:left="0"/>
        <w:jc w:val="both"/>
      </w:pPr>
      <w:r>
        <w:rPr>
          <w:rFonts w:ascii="Times New Roman"/>
          <w:b w:val="false"/>
          <w:i w:val="false"/>
          <w:color w:val="000000"/>
          <w:sz w:val="28"/>
        </w:rPr>
        <w:t>
      202. Жұмыс сипаттамасы:</w:t>
      </w:r>
    </w:p>
    <w:bookmarkEnd w:id="2430"/>
    <w:bookmarkStart w:name="z2450" w:id="2431"/>
    <w:p>
      <w:pPr>
        <w:spacing w:after="0"/>
        <w:ind w:left="0"/>
        <w:jc w:val="both"/>
      </w:pPr>
      <w:r>
        <w:rPr>
          <w:rFonts w:ascii="Times New Roman"/>
          <w:b w:val="false"/>
          <w:i w:val="false"/>
          <w:color w:val="000000"/>
          <w:sz w:val="28"/>
        </w:rPr>
        <w:t>
      дәлдігі жоғары шиыршықтарды орау және толық өңдеу;</w:t>
      </w:r>
    </w:p>
    <w:bookmarkEnd w:id="2431"/>
    <w:bookmarkStart w:name="z2451" w:id="2432"/>
    <w:p>
      <w:pPr>
        <w:spacing w:after="0"/>
        <w:ind w:left="0"/>
        <w:jc w:val="both"/>
      </w:pPr>
      <w:r>
        <w:rPr>
          <w:rFonts w:ascii="Times New Roman"/>
          <w:b w:val="false"/>
          <w:i w:val="false"/>
          <w:color w:val="000000"/>
          <w:sz w:val="28"/>
        </w:rPr>
        <w:t xml:space="preserve">
      жабдықты жұмыс режимін өздігінен таңдай отырып баптау; </w:t>
      </w:r>
    </w:p>
    <w:bookmarkEnd w:id="2432"/>
    <w:bookmarkStart w:name="z2452" w:id="2433"/>
    <w:p>
      <w:pPr>
        <w:spacing w:after="0"/>
        <w:ind w:left="0"/>
        <w:jc w:val="both"/>
      </w:pPr>
      <w:r>
        <w:rPr>
          <w:rFonts w:ascii="Times New Roman"/>
          <w:b w:val="false"/>
          <w:i w:val="false"/>
          <w:color w:val="000000"/>
          <w:sz w:val="28"/>
        </w:rPr>
        <w:t xml:space="preserve">
      шиыршықтарды дәлдігі жоғары өлшеу аппаратурасының көмегімен жасау кезінде геометриялық өлшемдері бойынша бақылау. </w:t>
      </w:r>
    </w:p>
    <w:bookmarkEnd w:id="2433"/>
    <w:bookmarkStart w:name="z2453" w:id="2434"/>
    <w:p>
      <w:pPr>
        <w:spacing w:after="0"/>
        <w:ind w:left="0"/>
        <w:jc w:val="both"/>
      </w:pPr>
      <w:r>
        <w:rPr>
          <w:rFonts w:ascii="Times New Roman"/>
          <w:b w:val="false"/>
          <w:i w:val="false"/>
          <w:color w:val="000000"/>
          <w:sz w:val="28"/>
        </w:rPr>
        <w:t xml:space="preserve">
      203. Білуге тиіс: </w:t>
      </w:r>
    </w:p>
    <w:bookmarkEnd w:id="2434"/>
    <w:bookmarkStart w:name="z2454" w:id="2435"/>
    <w:p>
      <w:pPr>
        <w:spacing w:after="0"/>
        <w:ind w:left="0"/>
        <w:jc w:val="both"/>
      </w:pPr>
      <w:r>
        <w:rPr>
          <w:rFonts w:ascii="Times New Roman"/>
          <w:b w:val="false"/>
          <w:i w:val="false"/>
          <w:color w:val="000000"/>
          <w:sz w:val="28"/>
        </w:rPr>
        <w:t xml:space="preserve">
      шиыршықтардың әр түрлі типтерін жасау кезінде жабдықтың тиімді жұмыс режимін белгілеу ережесі; </w:t>
      </w:r>
    </w:p>
    <w:bookmarkEnd w:id="2435"/>
    <w:bookmarkStart w:name="z2455" w:id="2436"/>
    <w:p>
      <w:pPr>
        <w:spacing w:after="0"/>
        <w:ind w:left="0"/>
        <w:jc w:val="both"/>
      </w:pPr>
      <w:r>
        <w:rPr>
          <w:rFonts w:ascii="Times New Roman"/>
          <w:b w:val="false"/>
          <w:i w:val="false"/>
          <w:color w:val="000000"/>
          <w:sz w:val="28"/>
        </w:rPr>
        <w:t>
      бақылау-өлшеу құралдары мен аспаптардың құрылысы, мақсаты және баптау ережесі қолданылатын материалдардың негізгі физикалық және химиялық қасиеттері.</w:t>
      </w:r>
    </w:p>
    <w:bookmarkEnd w:id="2436"/>
    <w:bookmarkStart w:name="z2456" w:id="2437"/>
    <w:p>
      <w:pPr>
        <w:spacing w:after="0"/>
        <w:ind w:left="0"/>
        <w:jc w:val="both"/>
      </w:pPr>
      <w:r>
        <w:rPr>
          <w:rFonts w:ascii="Times New Roman"/>
          <w:b w:val="false"/>
          <w:i w:val="false"/>
          <w:color w:val="000000"/>
          <w:sz w:val="28"/>
        </w:rPr>
        <w:t>
      204. Жұмыс үлгілері:</w:t>
      </w:r>
    </w:p>
    <w:bookmarkEnd w:id="2437"/>
    <w:bookmarkStart w:name="z2457" w:id="2438"/>
    <w:p>
      <w:pPr>
        <w:spacing w:after="0"/>
        <w:ind w:left="0"/>
        <w:jc w:val="both"/>
      </w:pPr>
      <w:r>
        <w:rPr>
          <w:rFonts w:ascii="Times New Roman"/>
          <w:b w:val="false"/>
          <w:i w:val="false"/>
          <w:color w:val="000000"/>
          <w:sz w:val="28"/>
        </w:rPr>
        <w:t>
      1) ЛБВ тәжірибелік үлгілерге арналған шиыршықтар – толық жасау (шиыршық ұзындығы 400 мм ұзындығы бойынша шақтамасы 0,2 мм және қадамы бойынша шақтамасы - 0,005мм);</w:t>
      </w:r>
    </w:p>
    <w:bookmarkEnd w:id="2438"/>
    <w:bookmarkStart w:name="z2458" w:id="2439"/>
    <w:p>
      <w:pPr>
        <w:spacing w:after="0"/>
        <w:ind w:left="0"/>
        <w:jc w:val="both"/>
      </w:pPr>
      <w:r>
        <w:rPr>
          <w:rFonts w:ascii="Times New Roman"/>
          <w:b w:val="false"/>
          <w:i w:val="false"/>
          <w:color w:val="000000"/>
          <w:sz w:val="28"/>
        </w:rPr>
        <w:t>
      2) қадамы кемінде 0,2 мм, орталығы мен оралатын сымдардың диаметрі арасындағы ең қысқа қашықтығы 20 мкм дейін күрделі эксперименталды торлар – жасау;</w:t>
      </w:r>
    </w:p>
    <w:bookmarkEnd w:id="2439"/>
    <w:bookmarkStart w:name="z2459" w:id="2440"/>
    <w:p>
      <w:pPr>
        <w:spacing w:after="0"/>
        <w:ind w:left="0"/>
        <w:jc w:val="both"/>
      </w:pPr>
      <w:r>
        <w:rPr>
          <w:rFonts w:ascii="Times New Roman"/>
          <w:b w:val="false"/>
          <w:i w:val="false"/>
          <w:color w:val="000000"/>
          <w:sz w:val="28"/>
        </w:rPr>
        <w:t>
      3) күрделі аспаптардың АЖЖ арналған торлар - орау.</w:t>
      </w:r>
    </w:p>
    <w:bookmarkEnd w:id="2440"/>
    <w:bookmarkStart w:name="z2460" w:id="2441"/>
    <w:p>
      <w:pPr>
        <w:spacing w:after="0"/>
        <w:ind w:left="0"/>
        <w:jc w:val="both"/>
      </w:pPr>
      <w:r>
        <w:rPr>
          <w:rFonts w:ascii="Times New Roman"/>
          <w:b w:val="false"/>
          <w:i w:val="false"/>
          <w:color w:val="000000"/>
          <w:sz w:val="28"/>
        </w:rPr>
        <w:t>
      15. Электронды техника аспаптарын баптаушы</w:t>
      </w:r>
    </w:p>
    <w:bookmarkEnd w:id="2441"/>
    <w:bookmarkStart w:name="z2461" w:id="2442"/>
    <w:p>
      <w:pPr>
        <w:spacing w:after="0"/>
        <w:ind w:left="0"/>
        <w:jc w:val="both"/>
      </w:pPr>
      <w:r>
        <w:rPr>
          <w:rFonts w:ascii="Times New Roman"/>
          <w:b w:val="false"/>
          <w:i w:val="false"/>
          <w:color w:val="000000"/>
          <w:sz w:val="28"/>
        </w:rPr>
        <w:t>
      Параграф 1. Электронды техника аспаптарын баптаушы, 2-разряд</w:t>
      </w:r>
    </w:p>
    <w:bookmarkEnd w:id="2442"/>
    <w:bookmarkStart w:name="z2462" w:id="2443"/>
    <w:p>
      <w:pPr>
        <w:spacing w:after="0"/>
        <w:ind w:left="0"/>
        <w:jc w:val="both"/>
      </w:pPr>
      <w:r>
        <w:rPr>
          <w:rFonts w:ascii="Times New Roman"/>
          <w:b w:val="false"/>
          <w:i w:val="false"/>
          <w:color w:val="000000"/>
          <w:sz w:val="28"/>
        </w:rPr>
        <w:t xml:space="preserve">
      205. Жұмыс сипаттамасы: </w:t>
      </w:r>
    </w:p>
    <w:bookmarkEnd w:id="2443"/>
    <w:bookmarkStart w:name="z2463" w:id="2444"/>
    <w:p>
      <w:pPr>
        <w:spacing w:after="0"/>
        <w:ind w:left="0"/>
        <w:jc w:val="both"/>
      </w:pPr>
      <w:r>
        <w:rPr>
          <w:rFonts w:ascii="Times New Roman"/>
          <w:b w:val="false"/>
          <w:i w:val="false"/>
          <w:color w:val="000000"/>
          <w:sz w:val="28"/>
        </w:rPr>
        <w:t xml:space="preserve">
      металдау көмегімен пьезорезонатордың жиілігін баптау; </w:t>
      </w:r>
    </w:p>
    <w:bookmarkEnd w:id="2444"/>
    <w:bookmarkStart w:name="z2464" w:id="2445"/>
    <w:p>
      <w:pPr>
        <w:spacing w:after="0"/>
        <w:ind w:left="0"/>
        <w:jc w:val="both"/>
      </w:pPr>
      <w:r>
        <w:rPr>
          <w:rFonts w:ascii="Times New Roman"/>
          <w:b w:val="false"/>
          <w:i w:val="false"/>
          <w:color w:val="000000"/>
          <w:sz w:val="28"/>
        </w:rPr>
        <w:t>
      электролиттік қаптау әдісі арқылы күміс, алтын, платина, никель және басқа да қабаттарды жалату арқылы пластиналарға күмісті бекіту;</w:t>
      </w:r>
    </w:p>
    <w:bookmarkEnd w:id="2445"/>
    <w:bookmarkStart w:name="z2465" w:id="2446"/>
    <w:p>
      <w:pPr>
        <w:spacing w:after="0"/>
        <w:ind w:left="0"/>
        <w:jc w:val="both"/>
      </w:pPr>
      <w:r>
        <w:rPr>
          <w:rFonts w:ascii="Times New Roman"/>
          <w:b w:val="false"/>
          <w:i w:val="false"/>
          <w:color w:val="000000"/>
          <w:sz w:val="28"/>
        </w:rPr>
        <w:t xml:space="preserve">
      ванналарға дайын электролит құю; </w:t>
      </w:r>
    </w:p>
    <w:bookmarkEnd w:id="2446"/>
    <w:bookmarkStart w:name="z2466" w:id="2447"/>
    <w:p>
      <w:pPr>
        <w:spacing w:after="0"/>
        <w:ind w:left="0"/>
        <w:jc w:val="both"/>
      </w:pPr>
      <w:r>
        <w:rPr>
          <w:rFonts w:ascii="Times New Roman"/>
          <w:b w:val="false"/>
          <w:i w:val="false"/>
          <w:color w:val="000000"/>
          <w:sz w:val="28"/>
        </w:rPr>
        <w:t>
      ванналарды тазалау;</w:t>
      </w:r>
    </w:p>
    <w:bookmarkEnd w:id="2447"/>
    <w:bookmarkStart w:name="z2467" w:id="2448"/>
    <w:p>
      <w:pPr>
        <w:spacing w:after="0"/>
        <w:ind w:left="0"/>
        <w:jc w:val="both"/>
      </w:pPr>
      <w:r>
        <w:rPr>
          <w:rFonts w:ascii="Times New Roman"/>
          <w:b w:val="false"/>
          <w:i w:val="false"/>
          <w:color w:val="000000"/>
          <w:sz w:val="28"/>
        </w:rPr>
        <w:t xml:space="preserve">
      ерітіндіні ауыстыру; </w:t>
      </w:r>
    </w:p>
    <w:bookmarkEnd w:id="2448"/>
    <w:bookmarkStart w:name="z2468" w:id="2449"/>
    <w:p>
      <w:pPr>
        <w:spacing w:after="0"/>
        <w:ind w:left="0"/>
        <w:jc w:val="both"/>
      </w:pPr>
      <w:r>
        <w:rPr>
          <w:rFonts w:ascii="Times New Roman"/>
          <w:b w:val="false"/>
          <w:i w:val="false"/>
          <w:color w:val="000000"/>
          <w:sz w:val="28"/>
        </w:rPr>
        <w:t xml:space="preserve">
      қарапайым құрылымды ұстағыштарға пьезокварц пластиналарды орнату және оларды белгіленген жиілікке түпкілікті баптау. </w:t>
      </w:r>
    </w:p>
    <w:bookmarkEnd w:id="2449"/>
    <w:bookmarkStart w:name="z2469" w:id="2450"/>
    <w:p>
      <w:pPr>
        <w:spacing w:after="0"/>
        <w:ind w:left="0"/>
        <w:jc w:val="both"/>
      </w:pPr>
      <w:r>
        <w:rPr>
          <w:rFonts w:ascii="Times New Roman"/>
          <w:b w:val="false"/>
          <w:i w:val="false"/>
          <w:color w:val="000000"/>
          <w:sz w:val="28"/>
        </w:rPr>
        <w:t xml:space="preserve">
      206. Білуге тиіс: </w:t>
      </w:r>
    </w:p>
    <w:bookmarkEnd w:id="2450"/>
    <w:bookmarkStart w:name="z2470" w:id="2451"/>
    <w:p>
      <w:pPr>
        <w:spacing w:after="0"/>
        <w:ind w:left="0"/>
        <w:jc w:val="both"/>
      </w:pPr>
      <w:r>
        <w:rPr>
          <w:rFonts w:ascii="Times New Roman"/>
          <w:b w:val="false"/>
          <w:i w:val="false"/>
          <w:color w:val="000000"/>
          <w:sz w:val="28"/>
        </w:rPr>
        <w:t xml:space="preserve">
      қызмет көрсетілетін жабдықтың жұмыс қағидаты; </w:t>
      </w:r>
    </w:p>
    <w:bookmarkEnd w:id="2451"/>
    <w:bookmarkStart w:name="z2471" w:id="2452"/>
    <w:p>
      <w:pPr>
        <w:spacing w:after="0"/>
        <w:ind w:left="0"/>
        <w:jc w:val="both"/>
      </w:pPr>
      <w:r>
        <w:rPr>
          <w:rFonts w:ascii="Times New Roman"/>
          <w:b w:val="false"/>
          <w:i w:val="false"/>
          <w:color w:val="000000"/>
          <w:sz w:val="28"/>
        </w:rPr>
        <w:t xml:space="preserve">
      анағұрлым кең тараған әмбебап және арнайы құрылғылардың мақсаты мен қолданылу шарттары; </w:t>
      </w:r>
    </w:p>
    <w:bookmarkEnd w:id="2452"/>
    <w:bookmarkStart w:name="z2472" w:id="2453"/>
    <w:p>
      <w:pPr>
        <w:spacing w:after="0"/>
        <w:ind w:left="0"/>
        <w:jc w:val="both"/>
      </w:pPr>
      <w:r>
        <w:rPr>
          <w:rFonts w:ascii="Times New Roman"/>
          <w:b w:val="false"/>
          <w:i w:val="false"/>
          <w:color w:val="000000"/>
          <w:sz w:val="28"/>
        </w:rPr>
        <w:t xml:space="preserve">
      гальваникалық құрылғылардың мақсаты және реттеу ережесі; </w:t>
      </w:r>
    </w:p>
    <w:bookmarkEnd w:id="2453"/>
    <w:bookmarkStart w:name="z2473" w:id="2454"/>
    <w:p>
      <w:pPr>
        <w:spacing w:after="0"/>
        <w:ind w:left="0"/>
        <w:jc w:val="both"/>
      </w:pPr>
      <w:r>
        <w:rPr>
          <w:rFonts w:ascii="Times New Roman"/>
          <w:b w:val="false"/>
          <w:i w:val="false"/>
          <w:color w:val="000000"/>
          <w:sz w:val="28"/>
        </w:rPr>
        <w:t xml:space="preserve">
      пьезокварц пластиналарын белгіленген жиілікке баптаудың қарапайым әдістері; </w:t>
      </w:r>
    </w:p>
    <w:bookmarkEnd w:id="2454"/>
    <w:bookmarkStart w:name="z2474" w:id="2455"/>
    <w:p>
      <w:pPr>
        <w:spacing w:after="0"/>
        <w:ind w:left="0"/>
        <w:jc w:val="both"/>
      </w:pPr>
      <w:r>
        <w:rPr>
          <w:rFonts w:ascii="Times New Roman"/>
          <w:b w:val="false"/>
          <w:i w:val="false"/>
          <w:color w:val="000000"/>
          <w:sz w:val="28"/>
        </w:rPr>
        <w:t xml:space="preserve">
      бақылау-өлшеу және жиілікті өлшеу аспаптарының және баптау кезінде қолданылатын құралдардың мақсаты мен қолданылу ережесі (жиілікті салыстырушы, жиілікті өлшеуші және тағы басқа); </w:t>
      </w:r>
    </w:p>
    <w:bookmarkEnd w:id="2455"/>
    <w:bookmarkStart w:name="z2475" w:id="2456"/>
    <w:p>
      <w:pPr>
        <w:spacing w:after="0"/>
        <w:ind w:left="0"/>
        <w:jc w:val="both"/>
      </w:pPr>
      <w:r>
        <w:rPr>
          <w:rFonts w:ascii="Times New Roman"/>
          <w:b w:val="false"/>
          <w:i w:val="false"/>
          <w:color w:val="000000"/>
          <w:sz w:val="28"/>
        </w:rPr>
        <w:t>
      пьезокварцтың электр және механикалық қасиеттері;</w:t>
      </w:r>
    </w:p>
    <w:bookmarkEnd w:id="2456"/>
    <w:bookmarkStart w:name="z2476" w:id="2457"/>
    <w:p>
      <w:pPr>
        <w:spacing w:after="0"/>
        <w:ind w:left="0"/>
        <w:jc w:val="both"/>
      </w:pPr>
      <w:r>
        <w:rPr>
          <w:rFonts w:ascii="Times New Roman"/>
          <w:b w:val="false"/>
          <w:i w:val="false"/>
          <w:color w:val="000000"/>
          <w:sz w:val="28"/>
        </w:rPr>
        <w:t xml:space="preserve">
      орындалатын жұмыс көлемінде әр түрлі металдарды электролиздеу процесі және қарапайым негіздері; </w:t>
      </w:r>
    </w:p>
    <w:bookmarkEnd w:id="2457"/>
    <w:bookmarkStart w:name="z2477" w:id="2458"/>
    <w:p>
      <w:pPr>
        <w:spacing w:after="0"/>
        <w:ind w:left="0"/>
        <w:jc w:val="both"/>
      </w:pPr>
      <w:r>
        <w:rPr>
          <w:rFonts w:ascii="Times New Roman"/>
          <w:b w:val="false"/>
          <w:i w:val="false"/>
          <w:color w:val="000000"/>
          <w:sz w:val="28"/>
        </w:rPr>
        <w:t xml:space="preserve">
      қолданылатын электролиттер мен ерітінділердің құрамы мен қасиеттері; </w:t>
      </w:r>
    </w:p>
    <w:bookmarkEnd w:id="2458"/>
    <w:bookmarkStart w:name="z2478" w:id="2459"/>
    <w:p>
      <w:pPr>
        <w:spacing w:after="0"/>
        <w:ind w:left="0"/>
        <w:jc w:val="both"/>
      </w:pPr>
      <w:r>
        <w:rPr>
          <w:rFonts w:ascii="Times New Roman"/>
          <w:b w:val="false"/>
          <w:i w:val="false"/>
          <w:color w:val="000000"/>
          <w:sz w:val="28"/>
        </w:rPr>
        <w:t xml:space="preserve">
      электролиттерді қолдану тәртібі; кварц ұстағыштардың қарапайым құрылысы және оларға пьезокварц пластиналарын бекіту әдістері химиялық ерітінділерді пайдалану ережесі; </w:t>
      </w:r>
    </w:p>
    <w:bookmarkEnd w:id="2459"/>
    <w:bookmarkStart w:name="z2479" w:id="2460"/>
    <w:p>
      <w:pPr>
        <w:spacing w:after="0"/>
        <w:ind w:left="0"/>
        <w:jc w:val="both"/>
      </w:pPr>
      <w:r>
        <w:rPr>
          <w:rFonts w:ascii="Times New Roman"/>
          <w:b w:val="false"/>
          <w:i w:val="false"/>
          <w:color w:val="000000"/>
          <w:sz w:val="28"/>
        </w:rPr>
        <w:t xml:space="preserve">
      бағалы металдарды есептеу және сақтау ережесі; </w:t>
      </w:r>
    </w:p>
    <w:bookmarkEnd w:id="2460"/>
    <w:bookmarkStart w:name="z2480" w:id="2461"/>
    <w:p>
      <w:pPr>
        <w:spacing w:after="0"/>
        <w:ind w:left="0"/>
        <w:jc w:val="both"/>
      </w:pPr>
      <w:r>
        <w:rPr>
          <w:rFonts w:ascii="Times New Roman"/>
          <w:b w:val="false"/>
          <w:i w:val="false"/>
          <w:color w:val="000000"/>
          <w:sz w:val="28"/>
        </w:rPr>
        <w:t xml:space="preserve">
      металдандырудан кейін пластиналардың сапасына қойылатын талаптар; </w:t>
      </w:r>
    </w:p>
    <w:bookmarkEnd w:id="2461"/>
    <w:bookmarkStart w:name="z2481" w:id="2462"/>
    <w:p>
      <w:pPr>
        <w:spacing w:after="0"/>
        <w:ind w:left="0"/>
        <w:jc w:val="both"/>
      </w:pPr>
      <w:r>
        <w:rPr>
          <w:rFonts w:ascii="Times New Roman"/>
          <w:b w:val="false"/>
          <w:i w:val="false"/>
          <w:color w:val="000000"/>
          <w:sz w:val="28"/>
        </w:rPr>
        <w:t xml:space="preserve">
      пьезорезонаторлардың сапасына қойылатын талаптар; </w:t>
      </w:r>
    </w:p>
    <w:bookmarkEnd w:id="2462"/>
    <w:bookmarkStart w:name="z2482" w:id="2463"/>
    <w:p>
      <w:pPr>
        <w:spacing w:after="0"/>
        <w:ind w:left="0"/>
        <w:jc w:val="both"/>
      </w:pPr>
      <w:r>
        <w:rPr>
          <w:rFonts w:ascii="Times New Roman"/>
          <w:b w:val="false"/>
          <w:i w:val="false"/>
          <w:color w:val="000000"/>
          <w:sz w:val="28"/>
        </w:rPr>
        <w:t xml:space="preserve">
      орындалатын жұмыс көлемінде электр және радиотехника бойынша негізгі түсініктер. </w:t>
      </w:r>
    </w:p>
    <w:bookmarkEnd w:id="2463"/>
    <w:bookmarkStart w:name="z2483" w:id="2464"/>
    <w:p>
      <w:pPr>
        <w:spacing w:after="0"/>
        <w:ind w:left="0"/>
        <w:jc w:val="both"/>
      </w:pPr>
      <w:r>
        <w:rPr>
          <w:rFonts w:ascii="Times New Roman"/>
          <w:b w:val="false"/>
          <w:i w:val="false"/>
          <w:color w:val="000000"/>
          <w:sz w:val="28"/>
        </w:rPr>
        <w:t>
      207. Жұмыс үлгілері:</w:t>
      </w:r>
    </w:p>
    <w:bookmarkEnd w:id="2464"/>
    <w:bookmarkStart w:name="z2484" w:id="2465"/>
    <w:p>
      <w:pPr>
        <w:spacing w:after="0"/>
        <w:ind w:left="0"/>
        <w:jc w:val="both"/>
      </w:pPr>
      <w:r>
        <w:rPr>
          <w:rFonts w:ascii="Times New Roman"/>
          <w:b w:val="false"/>
          <w:i w:val="false"/>
          <w:color w:val="000000"/>
          <w:sz w:val="28"/>
        </w:rPr>
        <w:t xml:space="preserve">
      1) жиілігі 20 кГц дейінгі кварц дірілдеткіш – алдын ала баптау; </w:t>
      </w:r>
    </w:p>
    <w:bookmarkEnd w:id="2465"/>
    <w:bookmarkStart w:name="z2485" w:id="2466"/>
    <w:p>
      <w:pPr>
        <w:spacing w:after="0"/>
        <w:ind w:left="0"/>
        <w:jc w:val="both"/>
      </w:pPr>
      <w:r>
        <w:rPr>
          <w:rFonts w:ascii="Times New Roman"/>
          <w:b w:val="false"/>
          <w:i w:val="false"/>
          <w:color w:val="000000"/>
          <w:sz w:val="28"/>
        </w:rPr>
        <w:t xml:space="preserve">
      2) қалыңдығы 1-1,5 мм пьезокварц пластиналар – ± 0,0015% дейінгі шақтамасымен, белсенділігін гальваникалық тәсілмен өлшей отырып, 12 мГц жиілігіне баптау; </w:t>
      </w:r>
    </w:p>
    <w:bookmarkEnd w:id="2466"/>
    <w:bookmarkStart w:name="z2486" w:id="2467"/>
    <w:p>
      <w:pPr>
        <w:spacing w:after="0"/>
        <w:ind w:left="0"/>
        <w:jc w:val="both"/>
      </w:pPr>
      <w:r>
        <w:rPr>
          <w:rFonts w:ascii="Times New Roman"/>
          <w:b w:val="false"/>
          <w:i w:val="false"/>
          <w:color w:val="000000"/>
          <w:sz w:val="28"/>
        </w:rPr>
        <w:t xml:space="preserve">
      3) контурлық пьезоэлементттері бар резонатор - гальваникалық баптау; </w:t>
      </w:r>
    </w:p>
    <w:bookmarkEnd w:id="2467"/>
    <w:bookmarkStart w:name="z2487" w:id="2468"/>
    <w:p>
      <w:pPr>
        <w:spacing w:after="0"/>
        <w:ind w:left="0"/>
        <w:jc w:val="both"/>
      </w:pPr>
      <w:r>
        <w:rPr>
          <w:rFonts w:ascii="Times New Roman"/>
          <w:b w:val="false"/>
          <w:i w:val="false"/>
          <w:color w:val="000000"/>
          <w:sz w:val="28"/>
        </w:rPr>
        <w:t>
      4) термостатикаланған резонаторы - жиілігі мен белсенділігін температура жағдайында өлшей отырып баптау; эталлондау арқылы термостатикаландыру.</w:t>
      </w:r>
    </w:p>
    <w:bookmarkEnd w:id="2468"/>
    <w:bookmarkStart w:name="z2488" w:id="2469"/>
    <w:p>
      <w:pPr>
        <w:spacing w:after="0"/>
        <w:ind w:left="0"/>
        <w:jc w:val="both"/>
      </w:pPr>
      <w:r>
        <w:rPr>
          <w:rFonts w:ascii="Times New Roman"/>
          <w:b w:val="false"/>
          <w:i w:val="false"/>
          <w:color w:val="000000"/>
          <w:sz w:val="28"/>
        </w:rPr>
        <w:t>
      Параграф 2. Электронды техника аспаптарын баптаушы, 3-разряд</w:t>
      </w:r>
    </w:p>
    <w:bookmarkEnd w:id="2469"/>
    <w:bookmarkStart w:name="z2489" w:id="2470"/>
    <w:p>
      <w:pPr>
        <w:spacing w:after="0"/>
        <w:ind w:left="0"/>
        <w:jc w:val="both"/>
      </w:pPr>
      <w:r>
        <w:rPr>
          <w:rFonts w:ascii="Times New Roman"/>
          <w:b w:val="false"/>
          <w:i w:val="false"/>
          <w:color w:val="000000"/>
          <w:sz w:val="28"/>
        </w:rPr>
        <w:t>
      208. Жұмыс сипаттамасы:</w:t>
      </w:r>
    </w:p>
    <w:bookmarkEnd w:id="2470"/>
    <w:bookmarkStart w:name="z2490" w:id="2471"/>
    <w:p>
      <w:pPr>
        <w:spacing w:after="0"/>
        <w:ind w:left="0"/>
        <w:jc w:val="both"/>
      </w:pPr>
      <w:r>
        <w:rPr>
          <w:rFonts w:ascii="Times New Roman"/>
          <w:b w:val="false"/>
          <w:i w:val="false"/>
          <w:color w:val="000000"/>
          <w:sz w:val="28"/>
        </w:rPr>
        <w:t xml:space="preserve">
      бір топтағы бірнеше жартылай өткізгіш аспаптардың типтерін баптауға арналған құрылғыларда баптау; </w:t>
      </w:r>
    </w:p>
    <w:bookmarkEnd w:id="2471"/>
    <w:bookmarkStart w:name="z2491" w:id="2472"/>
    <w:p>
      <w:pPr>
        <w:spacing w:after="0"/>
        <w:ind w:left="0"/>
        <w:jc w:val="both"/>
      </w:pPr>
      <w:r>
        <w:rPr>
          <w:rFonts w:ascii="Times New Roman"/>
          <w:b w:val="false"/>
          <w:i w:val="false"/>
          <w:color w:val="000000"/>
          <w:sz w:val="28"/>
        </w:rPr>
        <w:t xml:space="preserve">
      жиілік өлшегіш құралда (жиілікті салыстырғыш және жиілікті өлшеуіш) ± 005% шақтамасымен пьезокварц пластиналарды жиілігі мен белсенділігі бойынша баптау және тексеру; </w:t>
      </w:r>
    </w:p>
    <w:bookmarkEnd w:id="2472"/>
    <w:bookmarkStart w:name="z2492" w:id="2473"/>
    <w:p>
      <w:pPr>
        <w:spacing w:after="0"/>
        <w:ind w:left="0"/>
        <w:jc w:val="both"/>
      </w:pPr>
      <w:r>
        <w:rPr>
          <w:rFonts w:ascii="Times New Roman"/>
          <w:b w:val="false"/>
          <w:i w:val="false"/>
          <w:color w:val="000000"/>
          <w:sz w:val="28"/>
        </w:rPr>
        <w:t xml:space="preserve">
      сипаттамаларды жиілігі мен белсенділігі бойынша өлшеу және оны журналға жазу; </w:t>
      </w:r>
    </w:p>
    <w:bookmarkEnd w:id="2473"/>
    <w:bookmarkStart w:name="z2493" w:id="2474"/>
    <w:p>
      <w:pPr>
        <w:spacing w:after="0"/>
        <w:ind w:left="0"/>
        <w:jc w:val="both"/>
      </w:pPr>
      <w:r>
        <w:rPr>
          <w:rFonts w:ascii="Times New Roman"/>
          <w:b w:val="false"/>
          <w:i w:val="false"/>
          <w:color w:val="000000"/>
          <w:sz w:val="28"/>
        </w:rPr>
        <w:t xml:space="preserve">
      дәнекерлеуіштің көмегімен мөлшерленген баптау дискілерін дәнекерлей отырып, төмен жиілікті резонаторларды алдын ала баптау және дәнекердің артық жерлерін скальпельмен алып тастау; </w:t>
      </w:r>
    </w:p>
    <w:bookmarkEnd w:id="2474"/>
    <w:bookmarkStart w:name="z2494" w:id="2475"/>
    <w:p>
      <w:pPr>
        <w:spacing w:after="0"/>
        <w:ind w:left="0"/>
        <w:jc w:val="both"/>
      </w:pPr>
      <w:r>
        <w:rPr>
          <w:rFonts w:ascii="Times New Roman"/>
          <w:b w:val="false"/>
          <w:i w:val="false"/>
          <w:color w:val="000000"/>
          <w:sz w:val="28"/>
        </w:rPr>
        <w:t xml:space="preserve">
      резонаторларды құм бүріккіш жартылай автомат құрылғыларда баптау; </w:t>
      </w:r>
    </w:p>
    <w:bookmarkEnd w:id="2475"/>
    <w:bookmarkStart w:name="z2495" w:id="2476"/>
    <w:p>
      <w:pPr>
        <w:spacing w:after="0"/>
        <w:ind w:left="0"/>
        <w:jc w:val="both"/>
      </w:pPr>
      <w:r>
        <w:rPr>
          <w:rFonts w:ascii="Times New Roman"/>
          <w:b w:val="false"/>
          <w:i w:val="false"/>
          <w:color w:val="000000"/>
          <w:sz w:val="28"/>
        </w:rPr>
        <w:t xml:space="preserve">
      резонаторларды бүрку әдісімен баптау және вакуумдағы металл қабатын 0,003% дейінгі дәлдікпен алу; </w:t>
      </w:r>
    </w:p>
    <w:bookmarkEnd w:id="2476"/>
    <w:bookmarkStart w:name="z2496" w:id="2477"/>
    <w:p>
      <w:pPr>
        <w:spacing w:after="0"/>
        <w:ind w:left="0"/>
        <w:jc w:val="both"/>
      </w:pPr>
      <w:r>
        <w:rPr>
          <w:rFonts w:ascii="Times New Roman"/>
          <w:b w:val="false"/>
          <w:i w:val="false"/>
          <w:color w:val="000000"/>
          <w:sz w:val="28"/>
        </w:rPr>
        <w:t xml:space="preserve">
      пьезоқыш резонаторлардың жиілігін оларды диаметрі бойынша алмас немесе корунд дөңгелегімен өңдеу арқылы баптау; </w:t>
      </w:r>
    </w:p>
    <w:bookmarkEnd w:id="2477"/>
    <w:bookmarkStart w:name="z2497" w:id="2478"/>
    <w:p>
      <w:pPr>
        <w:spacing w:after="0"/>
        <w:ind w:left="0"/>
        <w:jc w:val="both"/>
      </w:pPr>
      <w:r>
        <w:rPr>
          <w:rFonts w:ascii="Times New Roman"/>
          <w:b w:val="false"/>
          <w:i w:val="false"/>
          <w:color w:val="000000"/>
          <w:sz w:val="28"/>
        </w:rPr>
        <w:t xml:space="preserve">
      дискілі пьезоэлемент электродын электр ұшқыны әдісімен бөлу; </w:t>
      </w:r>
    </w:p>
    <w:bookmarkEnd w:id="2478"/>
    <w:bookmarkStart w:name="z2498" w:id="2479"/>
    <w:p>
      <w:pPr>
        <w:spacing w:after="0"/>
        <w:ind w:left="0"/>
        <w:jc w:val="both"/>
      </w:pPr>
      <w:r>
        <w:rPr>
          <w:rFonts w:ascii="Times New Roman"/>
          <w:b w:val="false"/>
          <w:i w:val="false"/>
          <w:color w:val="000000"/>
          <w:sz w:val="28"/>
        </w:rPr>
        <w:t xml:space="preserve">
      балқыту қышқылы бар ваннада өңдеу арқылы жиілікті алдын ала баптау; </w:t>
      </w:r>
    </w:p>
    <w:bookmarkEnd w:id="2479"/>
    <w:bookmarkStart w:name="z2499" w:id="2480"/>
    <w:p>
      <w:pPr>
        <w:spacing w:after="0"/>
        <w:ind w:left="0"/>
        <w:jc w:val="both"/>
      </w:pPr>
      <w:r>
        <w:rPr>
          <w:rFonts w:ascii="Times New Roman"/>
          <w:b w:val="false"/>
          <w:i w:val="false"/>
          <w:color w:val="000000"/>
          <w:sz w:val="28"/>
        </w:rPr>
        <w:t xml:space="preserve">
      белгіленген рецепт бойынша өңдеу үшін ерітінді дайындау; өңдеу ванналарына балқыту қышқылын және басқа да ерітінділерді құю; </w:t>
      </w:r>
    </w:p>
    <w:bookmarkEnd w:id="2480"/>
    <w:bookmarkStart w:name="z2500" w:id="2481"/>
    <w:p>
      <w:pPr>
        <w:spacing w:after="0"/>
        <w:ind w:left="0"/>
        <w:jc w:val="both"/>
      </w:pPr>
      <w:r>
        <w:rPr>
          <w:rFonts w:ascii="Times New Roman"/>
          <w:b w:val="false"/>
          <w:i w:val="false"/>
          <w:color w:val="000000"/>
          <w:sz w:val="28"/>
        </w:rPr>
        <w:t xml:space="preserve">
      пьезокварц пластиналарды құндақтарға салу; </w:t>
      </w:r>
    </w:p>
    <w:bookmarkEnd w:id="2481"/>
    <w:bookmarkStart w:name="z2501" w:id="2482"/>
    <w:p>
      <w:pPr>
        <w:spacing w:after="0"/>
        <w:ind w:left="0"/>
        <w:jc w:val="both"/>
      </w:pPr>
      <w:r>
        <w:rPr>
          <w:rFonts w:ascii="Times New Roman"/>
          <w:b w:val="false"/>
          <w:i w:val="false"/>
          <w:color w:val="000000"/>
          <w:sz w:val="28"/>
        </w:rPr>
        <w:t xml:space="preserve">
      өңдеу уақытын белгілеу; </w:t>
      </w:r>
    </w:p>
    <w:bookmarkEnd w:id="2482"/>
    <w:bookmarkStart w:name="z2502" w:id="2483"/>
    <w:p>
      <w:pPr>
        <w:spacing w:after="0"/>
        <w:ind w:left="0"/>
        <w:jc w:val="both"/>
      </w:pPr>
      <w:r>
        <w:rPr>
          <w:rFonts w:ascii="Times New Roman"/>
          <w:b w:val="false"/>
          <w:i w:val="false"/>
          <w:color w:val="000000"/>
          <w:sz w:val="28"/>
        </w:rPr>
        <w:t xml:space="preserve">
      ерітінді концентрациясын ареометр көмегімен тексеру; </w:t>
      </w:r>
    </w:p>
    <w:bookmarkEnd w:id="2483"/>
    <w:bookmarkStart w:name="z2503" w:id="2484"/>
    <w:p>
      <w:pPr>
        <w:spacing w:after="0"/>
        <w:ind w:left="0"/>
        <w:jc w:val="both"/>
      </w:pPr>
      <w:r>
        <w:rPr>
          <w:rFonts w:ascii="Times New Roman"/>
          <w:b w:val="false"/>
          <w:i w:val="false"/>
          <w:color w:val="000000"/>
          <w:sz w:val="28"/>
        </w:rPr>
        <w:t xml:space="preserve">
      ванналарды түзету; </w:t>
      </w:r>
    </w:p>
    <w:bookmarkEnd w:id="2484"/>
    <w:bookmarkStart w:name="z2504" w:id="2485"/>
    <w:p>
      <w:pPr>
        <w:spacing w:after="0"/>
        <w:ind w:left="0"/>
        <w:jc w:val="both"/>
      </w:pPr>
      <w:r>
        <w:rPr>
          <w:rFonts w:ascii="Times New Roman"/>
          <w:b w:val="false"/>
          <w:i w:val="false"/>
          <w:color w:val="000000"/>
          <w:sz w:val="28"/>
        </w:rPr>
        <w:t xml:space="preserve">
      құндақтарды ваннада ареометрдің көмегімен ұстау; </w:t>
      </w:r>
    </w:p>
    <w:bookmarkEnd w:id="2485"/>
    <w:bookmarkStart w:name="z2505" w:id="2486"/>
    <w:p>
      <w:pPr>
        <w:spacing w:after="0"/>
        <w:ind w:left="0"/>
        <w:jc w:val="both"/>
      </w:pPr>
      <w:r>
        <w:rPr>
          <w:rFonts w:ascii="Times New Roman"/>
          <w:b w:val="false"/>
          <w:i w:val="false"/>
          <w:color w:val="000000"/>
          <w:sz w:val="28"/>
        </w:rPr>
        <w:t xml:space="preserve">
      құндақтарды ваннада жиілігін өлшей отырып ұстау; </w:t>
      </w:r>
    </w:p>
    <w:bookmarkEnd w:id="2486"/>
    <w:bookmarkStart w:name="z2506" w:id="2487"/>
    <w:p>
      <w:pPr>
        <w:spacing w:after="0"/>
        <w:ind w:left="0"/>
        <w:jc w:val="both"/>
      </w:pPr>
      <w:r>
        <w:rPr>
          <w:rFonts w:ascii="Times New Roman"/>
          <w:b w:val="false"/>
          <w:i w:val="false"/>
          <w:color w:val="000000"/>
          <w:sz w:val="28"/>
        </w:rPr>
        <w:t xml:space="preserve">
      кристалдарды құндақтардан шығару; </w:t>
      </w:r>
    </w:p>
    <w:bookmarkEnd w:id="2487"/>
    <w:bookmarkStart w:name="z2507" w:id="2488"/>
    <w:p>
      <w:pPr>
        <w:spacing w:after="0"/>
        <w:ind w:left="0"/>
        <w:jc w:val="both"/>
      </w:pPr>
      <w:r>
        <w:rPr>
          <w:rFonts w:ascii="Times New Roman"/>
          <w:b w:val="false"/>
          <w:i w:val="false"/>
          <w:color w:val="000000"/>
          <w:sz w:val="28"/>
        </w:rPr>
        <w:t xml:space="preserve">
      қырларын корунд немесе басқа ұнтақпен тегістеу; </w:t>
      </w:r>
    </w:p>
    <w:bookmarkEnd w:id="2488"/>
    <w:bookmarkStart w:name="z2508" w:id="2489"/>
    <w:p>
      <w:pPr>
        <w:spacing w:after="0"/>
        <w:ind w:left="0"/>
        <w:jc w:val="both"/>
      </w:pPr>
      <w:r>
        <w:rPr>
          <w:rFonts w:ascii="Times New Roman"/>
          <w:b w:val="false"/>
          <w:i w:val="false"/>
          <w:color w:val="000000"/>
          <w:sz w:val="28"/>
        </w:rPr>
        <w:t xml:space="preserve">
      дайындамаларды жуу және кептіру; </w:t>
      </w:r>
    </w:p>
    <w:bookmarkEnd w:id="2489"/>
    <w:bookmarkStart w:name="z2509" w:id="2490"/>
    <w:p>
      <w:pPr>
        <w:spacing w:after="0"/>
        <w:ind w:left="0"/>
        <w:jc w:val="both"/>
      </w:pPr>
      <w:r>
        <w:rPr>
          <w:rFonts w:ascii="Times New Roman"/>
          <w:b w:val="false"/>
          <w:i w:val="false"/>
          <w:color w:val="000000"/>
          <w:sz w:val="28"/>
        </w:rPr>
        <w:t xml:space="preserve">
      техникалық талаптарға сәйкес талап етілетін өлшемдерді өлшеу; </w:t>
      </w:r>
    </w:p>
    <w:bookmarkEnd w:id="2490"/>
    <w:bookmarkStart w:name="z2510" w:id="2491"/>
    <w:p>
      <w:pPr>
        <w:spacing w:after="0"/>
        <w:ind w:left="0"/>
        <w:jc w:val="both"/>
      </w:pPr>
      <w:r>
        <w:rPr>
          <w:rFonts w:ascii="Times New Roman"/>
          <w:b w:val="false"/>
          <w:i w:val="false"/>
          <w:color w:val="000000"/>
          <w:sz w:val="28"/>
        </w:rPr>
        <w:t xml:space="preserve">
      кристалдардың жаңа партиясына сынама жүргізу; </w:t>
      </w:r>
    </w:p>
    <w:bookmarkEnd w:id="2491"/>
    <w:bookmarkStart w:name="z2511" w:id="2492"/>
    <w:p>
      <w:pPr>
        <w:spacing w:after="0"/>
        <w:ind w:left="0"/>
        <w:jc w:val="both"/>
      </w:pPr>
      <w:r>
        <w:rPr>
          <w:rFonts w:ascii="Times New Roman"/>
          <w:b w:val="false"/>
          <w:i w:val="false"/>
          <w:color w:val="000000"/>
          <w:sz w:val="28"/>
        </w:rPr>
        <w:t xml:space="preserve">
      қоректендіргіш блоктарды баптау, триодтарды іріктеу, R және V калибрлеу, тораптарды баптау. </w:t>
      </w:r>
    </w:p>
    <w:bookmarkEnd w:id="2492"/>
    <w:bookmarkStart w:name="z2512" w:id="2493"/>
    <w:p>
      <w:pPr>
        <w:spacing w:after="0"/>
        <w:ind w:left="0"/>
        <w:jc w:val="both"/>
      </w:pPr>
      <w:r>
        <w:rPr>
          <w:rFonts w:ascii="Times New Roman"/>
          <w:b w:val="false"/>
          <w:i w:val="false"/>
          <w:color w:val="000000"/>
          <w:sz w:val="28"/>
        </w:rPr>
        <w:t xml:space="preserve">
      209. Білуге тиіс: </w:t>
      </w:r>
    </w:p>
    <w:bookmarkEnd w:id="2493"/>
    <w:bookmarkStart w:name="z2513" w:id="2494"/>
    <w:p>
      <w:pPr>
        <w:spacing w:after="0"/>
        <w:ind w:left="0"/>
        <w:jc w:val="both"/>
      </w:pPr>
      <w:r>
        <w:rPr>
          <w:rFonts w:ascii="Times New Roman"/>
          <w:b w:val="false"/>
          <w:i w:val="false"/>
          <w:color w:val="000000"/>
          <w:sz w:val="28"/>
        </w:rPr>
        <w:t xml:space="preserve">
      қызмет көрсетілетін жабдықтың құрылысы және баптау тәсілі; </w:t>
      </w:r>
    </w:p>
    <w:bookmarkEnd w:id="2494"/>
    <w:bookmarkStart w:name="z2514" w:id="2495"/>
    <w:p>
      <w:pPr>
        <w:spacing w:after="0"/>
        <w:ind w:left="0"/>
        <w:jc w:val="both"/>
      </w:pPr>
      <w:r>
        <w:rPr>
          <w:rFonts w:ascii="Times New Roman"/>
          <w:b w:val="false"/>
          <w:i w:val="false"/>
          <w:color w:val="000000"/>
          <w:sz w:val="28"/>
        </w:rPr>
        <w:t>
      радиоаппаратураның жұмыс қағидаты және мақсаты, оны іске қосу схемасы;</w:t>
      </w:r>
    </w:p>
    <w:bookmarkEnd w:id="2495"/>
    <w:bookmarkStart w:name="z2515" w:id="2496"/>
    <w:p>
      <w:pPr>
        <w:spacing w:after="0"/>
        <w:ind w:left="0"/>
        <w:jc w:val="both"/>
      </w:pPr>
      <w:r>
        <w:rPr>
          <w:rFonts w:ascii="Times New Roman"/>
          <w:b w:val="false"/>
          <w:i w:val="false"/>
          <w:color w:val="000000"/>
          <w:sz w:val="28"/>
        </w:rPr>
        <w:t xml:space="preserve">
      бірнеше типті жартылай өткізгіш аспаптардың құрылысы және негізгі параметрлері; </w:t>
      </w:r>
    </w:p>
    <w:bookmarkEnd w:id="2496"/>
    <w:bookmarkStart w:name="z2516" w:id="2497"/>
    <w:p>
      <w:pPr>
        <w:spacing w:after="0"/>
        <w:ind w:left="0"/>
        <w:jc w:val="both"/>
      </w:pPr>
      <w:r>
        <w:rPr>
          <w:rFonts w:ascii="Times New Roman"/>
          <w:b w:val="false"/>
          <w:i w:val="false"/>
          <w:color w:val="000000"/>
          <w:sz w:val="28"/>
        </w:rPr>
        <w:t xml:space="preserve">
      бапталатын аспаптардың технологиялық процессінің негізгі операциялары, олардың мақсаты және құрылысы, сондай-ақ бөлшектері мен тораптарының өзара байланысы; </w:t>
      </w:r>
    </w:p>
    <w:bookmarkEnd w:id="2497"/>
    <w:bookmarkStart w:name="z2517" w:id="2498"/>
    <w:p>
      <w:pPr>
        <w:spacing w:after="0"/>
        <w:ind w:left="0"/>
        <w:jc w:val="both"/>
      </w:pPr>
      <w:r>
        <w:rPr>
          <w:rFonts w:ascii="Times New Roman"/>
          <w:b w:val="false"/>
          <w:i w:val="false"/>
          <w:color w:val="000000"/>
          <w:sz w:val="28"/>
        </w:rPr>
        <w:t xml:space="preserve">
      пьезокварц пластиналарын белгіленген жиілікке ±0,005% шақтамасымен келтіру әдісі; </w:t>
      </w:r>
    </w:p>
    <w:bookmarkEnd w:id="2498"/>
    <w:bookmarkStart w:name="z2518" w:id="2499"/>
    <w:p>
      <w:pPr>
        <w:spacing w:after="0"/>
        <w:ind w:left="0"/>
        <w:jc w:val="both"/>
      </w:pPr>
      <w:r>
        <w:rPr>
          <w:rFonts w:ascii="Times New Roman"/>
          <w:b w:val="false"/>
          <w:i w:val="false"/>
          <w:color w:val="000000"/>
          <w:sz w:val="28"/>
        </w:rPr>
        <w:t xml:space="preserve">
      пьезокварцті химиялық өңдеу процессі; </w:t>
      </w:r>
    </w:p>
    <w:bookmarkEnd w:id="2499"/>
    <w:bookmarkStart w:name="z2519" w:id="2500"/>
    <w:p>
      <w:pPr>
        <w:spacing w:after="0"/>
        <w:ind w:left="0"/>
        <w:jc w:val="both"/>
      </w:pPr>
      <w:r>
        <w:rPr>
          <w:rFonts w:ascii="Times New Roman"/>
          <w:b w:val="false"/>
          <w:i w:val="false"/>
          <w:color w:val="000000"/>
          <w:sz w:val="28"/>
        </w:rPr>
        <w:t>
      ерітіндінің концентрациясын айқындау әдісі және өңдеу ұзақтығы;</w:t>
      </w:r>
    </w:p>
    <w:bookmarkEnd w:id="2500"/>
    <w:bookmarkStart w:name="z2520" w:id="2501"/>
    <w:p>
      <w:pPr>
        <w:spacing w:after="0"/>
        <w:ind w:left="0"/>
        <w:jc w:val="both"/>
      </w:pPr>
      <w:r>
        <w:rPr>
          <w:rFonts w:ascii="Times New Roman"/>
          <w:b w:val="false"/>
          <w:i w:val="false"/>
          <w:color w:val="000000"/>
          <w:sz w:val="28"/>
        </w:rPr>
        <w:t xml:space="preserve">
      баптау жабдығы ақаулықтарының түрі, қолданылатын бақылау-өлшеу аспаптарының құрылысы; </w:t>
      </w:r>
    </w:p>
    <w:bookmarkEnd w:id="2501"/>
    <w:bookmarkStart w:name="z2521" w:id="2502"/>
    <w:p>
      <w:pPr>
        <w:spacing w:after="0"/>
        <w:ind w:left="0"/>
        <w:jc w:val="both"/>
      </w:pPr>
      <w:r>
        <w:rPr>
          <w:rFonts w:ascii="Times New Roman"/>
          <w:b w:val="false"/>
          <w:i w:val="false"/>
          <w:color w:val="000000"/>
          <w:sz w:val="28"/>
        </w:rPr>
        <w:t xml:space="preserve">
      орындалатын жұмыс көлемінде электр және радиотехника бойынша негізгі түсініктер. </w:t>
      </w:r>
    </w:p>
    <w:bookmarkEnd w:id="2502"/>
    <w:bookmarkStart w:name="z2522" w:id="2503"/>
    <w:p>
      <w:pPr>
        <w:spacing w:after="0"/>
        <w:ind w:left="0"/>
        <w:jc w:val="both"/>
      </w:pPr>
      <w:r>
        <w:rPr>
          <w:rFonts w:ascii="Times New Roman"/>
          <w:b w:val="false"/>
          <w:i w:val="false"/>
          <w:color w:val="000000"/>
          <w:sz w:val="28"/>
        </w:rPr>
        <w:t>
      210. Жұмыс үлгілері:</w:t>
      </w:r>
    </w:p>
    <w:bookmarkEnd w:id="2503"/>
    <w:bookmarkStart w:name="z2523" w:id="2504"/>
    <w:p>
      <w:pPr>
        <w:spacing w:after="0"/>
        <w:ind w:left="0"/>
        <w:jc w:val="both"/>
      </w:pPr>
      <w:r>
        <w:rPr>
          <w:rFonts w:ascii="Times New Roman"/>
          <w:b w:val="false"/>
          <w:i w:val="false"/>
          <w:color w:val="000000"/>
          <w:sz w:val="28"/>
        </w:rPr>
        <w:t xml:space="preserve">
      1) жиілігі 20 кГц бастап 700 кГц дейін кварц дірілдеткіштер – алдына ала баптау; </w:t>
      </w:r>
    </w:p>
    <w:bookmarkEnd w:id="2504"/>
    <w:bookmarkStart w:name="z2524" w:id="2505"/>
    <w:p>
      <w:pPr>
        <w:spacing w:after="0"/>
        <w:ind w:left="0"/>
        <w:jc w:val="both"/>
      </w:pPr>
      <w:r>
        <w:rPr>
          <w:rFonts w:ascii="Times New Roman"/>
          <w:b w:val="false"/>
          <w:i w:val="false"/>
          <w:color w:val="000000"/>
          <w:sz w:val="28"/>
        </w:rPr>
        <w:t>
      2) кварц дірілдеткіштер - "подстроечных шайб" әдісімен баптау;</w:t>
      </w:r>
    </w:p>
    <w:bookmarkEnd w:id="2505"/>
    <w:bookmarkStart w:name="z2525" w:id="2506"/>
    <w:p>
      <w:pPr>
        <w:spacing w:after="0"/>
        <w:ind w:left="0"/>
        <w:jc w:val="both"/>
      </w:pPr>
      <w:r>
        <w:rPr>
          <w:rFonts w:ascii="Times New Roman"/>
          <w:b w:val="false"/>
          <w:i w:val="false"/>
          <w:color w:val="000000"/>
          <w:sz w:val="28"/>
        </w:rPr>
        <w:t xml:space="preserve">
      3) детекторлар – төменгі жиілік бойынша алдын ала баптау (байланыс); </w:t>
      </w:r>
    </w:p>
    <w:bookmarkEnd w:id="2506"/>
    <w:bookmarkStart w:name="z2526" w:id="2507"/>
    <w:p>
      <w:pPr>
        <w:spacing w:after="0"/>
        <w:ind w:left="0"/>
        <w:jc w:val="both"/>
      </w:pPr>
      <w:r>
        <w:rPr>
          <w:rFonts w:ascii="Times New Roman"/>
          <w:b w:val="false"/>
          <w:i w:val="false"/>
          <w:color w:val="000000"/>
          <w:sz w:val="28"/>
        </w:rPr>
        <w:t xml:space="preserve">
      4) қалыңдығы 1 мм пьезокварц пластиналар - жиілік пен белсенділіктің температуралық коэффициентін өлшеу арқылы белгіленген жиілікке ±0,005% шақтамасымен баптау; </w:t>
      </w:r>
    </w:p>
    <w:bookmarkEnd w:id="2507"/>
    <w:bookmarkStart w:name="z2527" w:id="2508"/>
    <w:p>
      <w:pPr>
        <w:spacing w:after="0"/>
        <w:ind w:left="0"/>
        <w:jc w:val="both"/>
      </w:pPr>
      <w:r>
        <w:rPr>
          <w:rFonts w:ascii="Times New Roman"/>
          <w:b w:val="false"/>
          <w:i w:val="false"/>
          <w:color w:val="000000"/>
          <w:sz w:val="28"/>
        </w:rPr>
        <w:t xml:space="preserve">
      5) қалыңдығы 0,1-0,15 мм жылтыратылған пьезоэлементтері бар резонаторлар – вакуум құрылғыларда диэлектрикпен бүрку әдісімен ±0,001% шақтамасымен баптау; </w:t>
      </w:r>
    </w:p>
    <w:bookmarkEnd w:id="2508"/>
    <w:bookmarkStart w:name="z2528" w:id="2509"/>
    <w:p>
      <w:pPr>
        <w:spacing w:after="0"/>
        <w:ind w:left="0"/>
        <w:jc w:val="both"/>
      </w:pPr>
      <w:r>
        <w:rPr>
          <w:rFonts w:ascii="Times New Roman"/>
          <w:b w:val="false"/>
          <w:i w:val="false"/>
          <w:color w:val="000000"/>
          <w:sz w:val="28"/>
        </w:rPr>
        <w:t>
      6) С2 және Э2 типті вакуумдық резонаторлар – вакуумда бүрку әдісімен белгіленген жиілік бойынша баптау;</w:t>
      </w:r>
    </w:p>
    <w:bookmarkEnd w:id="2509"/>
    <w:bookmarkStart w:name="z2529" w:id="2510"/>
    <w:p>
      <w:pPr>
        <w:spacing w:after="0"/>
        <w:ind w:left="0"/>
        <w:jc w:val="both"/>
      </w:pPr>
      <w:r>
        <w:rPr>
          <w:rFonts w:ascii="Times New Roman"/>
          <w:b w:val="false"/>
          <w:i w:val="false"/>
          <w:color w:val="000000"/>
          <w:sz w:val="28"/>
        </w:rPr>
        <w:t xml:space="preserve">
      7) пластина диаметрі 5,6 мм вакуум сүзгі резонаторлары – гальваникалық әдіспен алдын ала баптау; </w:t>
      </w:r>
    </w:p>
    <w:bookmarkEnd w:id="2510"/>
    <w:bookmarkStart w:name="z2530" w:id="2511"/>
    <w:p>
      <w:pPr>
        <w:spacing w:after="0"/>
        <w:ind w:left="0"/>
        <w:jc w:val="both"/>
      </w:pPr>
      <w:r>
        <w:rPr>
          <w:rFonts w:ascii="Times New Roman"/>
          <w:b w:val="false"/>
          <w:i w:val="false"/>
          <w:color w:val="000000"/>
          <w:sz w:val="28"/>
        </w:rPr>
        <w:t xml:space="preserve">
      8) триодтар – барлық өлшемдер бойынша баптау, өзара байланысты өлшемдер алу. </w:t>
      </w:r>
    </w:p>
    <w:bookmarkEnd w:id="2511"/>
    <w:bookmarkStart w:name="z2531" w:id="2512"/>
    <w:p>
      <w:pPr>
        <w:spacing w:after="0"/>
        <w:ind w:left="0"/>
        <w:jc w:val="both"/>
      </w:pPr>
      <w:r>
        <w:rPr>
          <w:rFonts w:ascii="Times New Roman"/>
          <w:b w:val="false"/>
          <w:i w:val="false"/>
          <w:color w:val="000000"/>
          <w:sz w:val="28"/>
        </w:rPr>
        <w:t>
      Параграф 3. Электронды техника аспаптарын баптаушы, 4-разряд</w:t>
      </w:r>
    </w:p>
    <w:bookmarkEnd w:id="2512"/>
    <w:bookmarkStart w:name="z2532" w:id="2513"/>
    <w:p>
      <w:pPr>
        <w:spacing w:after="0"/>
        <w:ind w:left="0"/>
        <w:jc w:val="both"/>
      </w:pPr>
      <w:r>
        <w:rPr>
          <w:rFonts w:ascii="Times New Roman"/>
          <w:b w:val="false"/>
          <w:i w:val="false"/>
          <w:color w:val="000000"/>
          <w:sz w:val="28"/>
        </w:rPr>
        <w:t>
      211. Жұмыс сипаттамасы:</w:t>
      </w:r>
    </w:p>
    <w:bookmarkEnd w:id="2513"/>
    <w:bookmarkStart w:name="z2533" w:id="2514"/>
    <w:p>
      <w:pPr>
        <w:spacing w:after="0"/>
        <w:ind w:left="0"/>
        <w:jc w:val="both"/>
      </w:pPr>
      <w:r>
        <w:rPr>
          <w:rFonts w:ascii="Times New Roman"/>
          <w:b w:val="false"/>
          <w:i w:val="false"/>
          <w:color w:val="000000"/>
          <w:sz w:val="28"/>
        </w:rPr>
        <w:t xml:space="preserve">
      жартылай өткізгіш аспаптардың екі тобын баптау. резонаторларды бүрку әдісімен баптау және металл қабатын вакуумда 0,001% дейінгі дәлдікпен алу; </w:t>
      </w:r>
    </w:p>
    <w:bookmarkEnd w:id="2514"/>
    <w:bookmarkStart w:name="z2534" w:id="2515"/>
    <w:p>
      <w:pPr>
        <w:spacing w:after="0"/>
        <w:ind w:left="0"/>
        <w:jc w:val="both"/>
      </w:pPr>
      <w:r>
        <w:rPr>
          <w:rFonts w:ascii="Times New Roman"/>
          <w:b w:val="false"/>
          <w:i w:val="false"/>
          <w:color w:val="000000"/>
          <w:sz w:val="28"/>
        </w:rPr>
        <w:t xml:space="preserve">
      пьезокварц пластиналарын арнайы радиоаппаратураның көмегімен баптау (радиоқабылдағыш, дыбыс генераторы, жиіліктің бірінші эталоны, жиілік өлшегіш); </w:t>
      </w:r>
    </w:p>
    <w:bookmarkEnd w:id="2515"/>
    <w:bookmarkStart w:name="z2535" w:id="2516"/>
    <w:p>
      <w:pPr>
        <w:spacing w:after="0"/>
        <w:ind w:left="0"/>
        <w:jc w:val="both"/>
      </w:pPr>
      <w:r>
        <w:rPr>
          <w:rFonts w:ascii="Times New Roman"/>
          <w:b w:val="false"/>
          <w:i w:val="false"/>
          <w:color w:val="000000"/>
          <w:sz w:val="28"/>
        </w:rPr>
        <w:t>
      белсенділік жиілігі бойынша сипаттамасын ала отырып және жиіліктің температуралық коэффициентін ±1,5х10</w:t>
      </w:r>
      <w:r>
        <w:rPr>
          <w:rFonts w:ascii="Times New Roman"/>
          <w:b w:val="false"/>
          <w:i w:val="false"/>
          <w:color w:val="000000"/>
          <w:vertAlign w:val="superscript"/>
        </w:rPr>
        <w:t xml:space="preserve">-6 </w:t>
      </w:r>
      <w:r>
        <w:rPr>
          <w:rFonts w:ascii="Times New Roman"/>
          <w:b w:val="false"/>
          <w:i w:val="false"/>
          <w:color w:val="000000"/>
          <w:sz w:val="28"/>
        </w:rPr>
        <w:t xml:space="preserve">шақтамасымен келтіру арқылы пъезокварц пластиналарды дәлме-дәл өлшеу аспаптарында ±0,003% дейінгі шақтамамен тексеру; </w:t>
      </w:r>
    </w:p>
    <w:bookmarkEnd w:id="2516"/>
    <w:bookmarkStart w:name="z2536" w:id="2517"/>
    <w:p>
      <w:pPr>
        <w:spacing w:after="0"/>
        <w:ind w:left="0"/>
        <w:jc w:val="both"/>
      </w:pPr>
      <w:r>
        <w:rPr>
          <w:rFonts w:ascii="Times New Roman"/>
          <w:b w:val="false"/>
          <w:i w:val="false"/>
          <w:color w:val="000000"/>
          <w:sz w:val="28"/>
        </w:rPr>
        <w:t xml:space="preserve">
      қалыңдығы 0,4 мм дейінгі пластиналарды баптау; </w:t>
      </w:r>
    </w:p>
    <w:bookmarkEnd w:id="2517"/>
    <w:bookmarkStart w:name="z2537" w:id="2518"/>
    <w:p>
      <w:pPr>
        <w:spacing w:after="0"/>
        <w:ind w:left="0"/>
        <w:jc w:val="both"/>
      </w:pPr>
      <w:r>
        <w:rPr>
          <w:rFonts w:ascii="Times New Roman"/>
          <w:b w:val="false"/>
          <w:i w:val="false"/>
          <w:color w:val="000000"/>
          <w:sz w:val="28"/>
        </w:rPr>
        <w:t xml:space="preserve">
      пьезокварц пластиналарды күрделі құрылымды ұстағыштарға бекіту; </w:t>
      </w:r>
    </w:p>
    <w:bookmarkEnd w:id="2518"/>
    <w:bookmarkStart w:name="z2538" w:id="2519"/>
    <w:p>
      <w:pPr>
        <w:spacing w:after="0"/>
        <w:ind w:left="0"/>
        <w:jc w:val="both"/>
      </w:pPr>
      <w:r>
        <w:rPr>
          <w:rFonts w:ascii="Times New Roman"/>
          <w:b w:val="false"/>
          <w:i w:val="false"/>
          <w:color w:val="000000"/>
          <w:sz w:val="28"/>
        </w:rPr>
        <w:t xml:space="preserve">
      генератор эквиваленттерінде 0,003% шақтамасымен жиілік пен белсенділікті жиілік эталонымен салыстыру және "қосымша соғу" әдісімен түпкілікті баптау; </w:t>
      </w:r>
    </w:p>
    <w:bookmarkEnd w:id="2519"/>
    <w:bookmarkStart w:name="z2539" w:id="2520"/>
    <w:p>
      <w:pPr>
        <w:spacing w:after="0"/>
        <w:ind w:left="0"/>
        <w:jc w:val="both"/>
      </w:pPr>
      <w:r>
        <w:rPr>
          <w:rFonts w:ascii="Times New Roman"/>
          <w:b w:val="false"/>
          <w:i w:val="false"/>
          <w:color w:val="000000"/>
          <w:sz w:val="28"/>
        </w:rPr>
        <w:t>
      резонатор жиілігін 1х10</w:t>
      </w:r>
      <w:r>
        <w:rPr>
          <w:rFonts w:ascii="Times New Roman"/>
          <w:b w:val="false"/>
          <w:i w:val="false"/>
          <w:color w:val="000000"/>
          <w:vertAlign w:val="superscript"/>
        </w:rPr>
        <w:t>-5</w:t>
      </w:r>
      <w:r>
        <w:rPr>
          <w:rFonts w:ascii="Times New Roman"/>
          <w:b w:val="false"/>
          <w:i w:val="false"/>
          <w:color w:val="000000"/>
          <w:sz w:val="28"/>
        </w:rPr>
        <w:t xml:space="preserve"> дәлдігімен эталондау кезінде кварц пьезорезонаторларының жиілігін вакуумда металдарды буландыру әдісімен келтіру; </w:t>
      </w:r>
    </w:p>
    <w:bookmarkEnd w:id="2520"/>
    <w:bookmarkStart w:name="z2540" w:id="2521"/>
    <w:p>
      <w:pPr>
        <w:spacing w:after="0"/>
        <w:ind w:left="0"/>
        <w:jc w:val="both"/>
      </w:pPr>
      <w:r>
        <w:rPr>
          <w:rFonts w:ascii="Times New Roman"/>
          <w:b w:val="false"/>
          <w:i w:val="false"/>
          <w:color w:val="000000"/>
          <w:sz w:val="28"/>
        </w:rPr>
        <w:t xml:space="preserve">
      суда еритін кристалдардан пьезорезонатор эталондарын жасау; </w:t>
      </w:r>
    </w:p>
    <w:bookmarkEnd w:id="2521"/>
    <w:bookmarkStart w:name="z2541" w:id="2522"/>
    <w:p>
      <w:pPr>
        <w:spacing w:after="0"/>
        <w:ind w:left="0"/>
        <w:jc w:val="both"/>
      </w:pPr>
      <w:r>
        <w:rPr>
          <w:rFonts w:ascii="Times New Roman"/>
          <w:b w:val="false"/>
          <w:i w:val="false"/>
          <w:color w:val="000000"/>
          <w:sz w:val="28"/>
        </w:rPr>
        <w:t xml:space="preserve">
      пластинаны арнайы құрылғыларға орнату; </w:t>
      </w:r>
    </w:p>
    <w:bookmarkEnd w:id="2522"/>
    <w:bookmarkStart w:name="z2542" w:id="2523"/>
    <w:p>
      <w:pPr>
        <w:spacing w:after="0"/>
        <w:ind w:left="0"/>
        <w:jc w:val="both"/>
      </w:pPr>
      <w:r>
        <w:rPr>
          <w:rFonts w:ascii="Times New Roman"/>
          <w:b w:val="false"/>
          <w:i w:val="false"/>
          <w:color w:val="000000"/>
          <w:sz w:val="28"/>
        </w:rPr>
        <w:t xml:space="preserve">
      оны резонанстық жиілікке баптау; </w:t>
      </w:r>
    </w:p>
    <w:bookmarkEnd w:id="2523"/>
    <w:bookmarkStart w:name="z2543" w:id="2524"/>
    <w:p>
      <w:pPr>
        <w:spacing w:after="0"/>
        <w:ind w:left="0"/>
        <w:jc w:val="both"/>
      </w:pPr>
      <w:r>
        <w:rPr>
          <w:rFonts w:ascii="Times New Roman"/>
          <w:b w:val="false"/>
          <w:i w:val="false"/>
          <w:color w:val="000000"/>
          <w:sz w:val="28"/>
        </w:rPr>
        <w:t xml:space="preserve">
      талап етілетін жиіліктен көп қоры бар өңдеу; </w:t>
      </w:r>
    </w:p>
    <w:bookmarkEnd w:id="2524"/>
    <w:bookmarkStart w:name="z2544" w:id="2525"/>
    <w:p>
      <w:pPr>
        <w:spacing w:after="0"/>
        <w:ind w:left="0"/>
        <w:jc w:val="both"/>
      </w:pPr>
      <w:r>
        <w:rPr>
          <w:rFonts w:ascii="Times New Roman"/>
          <w:b w:val="false"/>
          <w:i w:val="false"/>
          <w:color w:val="000000"/>
          <w:sz w:val="28"/>
        </w:rPr>
        <w:t xml:space="preserve">
      резонаторлық пластиналардағы кедергілерді өлшеу; </w:t>
      </w:r>
    </w:p>
    <w:bookmarkEnd w:id="2525"/>
    <w:bookmarkStart w:name="z2545" w:id="2526"/>
    <w:p>
      <w:pPr>
        <w:spacing w:after="0"/>
        <w:ind w:left="0"/>
        <w:jc w:val="both"/>
      </w:pPr>
      <w:r>
        <w:rPr>
          <w:rFonts w:ascii="Times New Roman"/>
          <w:b w:val="false"/>
          <w:i w:val="false"/>
          <w:color w:val="000000"/>
          <w:sz w:val="28"/>
        </w:rPr>
        <w:t xml:space="preserve">
      аспаптардың барлық түрінің ТУ-ға сәйкес талап етілетін өлшемдерін өлшеу; </w:t>
      </w:r>
    </w:p>
    <w:bookmarkEnd w:id="2526"/>
    <w:bookmarkStart w:name="z2546" w:id="2527"/>
    <w:p>
      <w:pPr>
        <w:spacing w:after="0"/>
        <w:ind w:left="0"/>
        <w:jc w:val="both"/>
      </w:pPr>
      <w:r>
        <w:rPr>
          <w:rFonts w:ascii="Times New Roman"/>
          <w:b w:val="false"/>
          <w:i w:val="false"/>
          <w:color w:val="000000"/>
          <w:sz w:val="28"/>
        </w:rPr>
        <w:t xml:space="preserve">
      құрылғы жұмысындағы ақаулықтарды уақтылы анықтау және оны баптау. </w:t>
      </w:r>
    </w:p>
    <w:bookmarkEnd w:id="2527"/>
    <w:bookmarkStart w:name="z2547" w:id="2528"/>
    <w:p>
      <w:pPr>
        <w:spacing w:after="0"/>
        <w:ind w:left="0"/>
        <w:jc w:val="both"/>
      </w:pPr>
      <w:r>
        <w:rPr>
          <w:rFonts w:ascii="Times New Roman"/>
          <w:b w:val="false"/>
          <w:i w:val="false"/>
          <w:color w:val="000000"/>
          <w:sz w:val="28"/>
        </w:rPr>
        <w:t xml:space="preserve">
      212. Білуге тиіс: </w:t>
      </w:r>
    </w:p>
    <w:bookmarkEnd w:id="2528"/>
    <w:bookmarkStart w:name="z2548" w:id="2529"/>
    <w:p>
      <w:pPr>
        <w:spacing w:after="0"/>
        <w:ind w:left="0"/>
        <w:jc w:val="both"/>
      </w:pPr>
      <w:r>
        <w:rPr>
          <w:rFonts w:ascii="Times New Roman"/>
          <w:b w:val="false"/>
          <w:i w:val="false"/>
          <w:color w:val="000000"/>
          <w:sz w:val="28"/>
        </w:rPr>
        <w:t xml:space="preserve">
      әр түрлі модельдердің жабдықтарының құрылысы; </w:t>
      </w:r>
    </w:p>
    <w:bookmarkEnd w:id="2529"/>
    <w:bookmarkStart w:name="z2549" w:id="2530"/>
    <w:p>
      <w:pPr>
        <w:spacing w:after="0"/>
        <w:ind w:left="0"/>
        <w:jc w:val="both"/>
      </w:pPr>
      <w:r>
        <w:rPr>
          <w:rFonts w:ascii="Times New Roman"/>
          <w:b w:val="false"/>
          <w:i w:val="false"/>
          <w:color w:val="000000"/>
          <w:sz w:val="28"/>
        </w:rPr>
        <w:t>
      өлшеу аспаптары (жиілікті өлшеуіш) мен құралдардың құрылысы, мақсаты мен қолданылу шарттары;</w:t>
      </w:r>
    </w:p>
    <w:bookmarkEnd w:id="2530"/>
    <w:bookmarkStart w:name="z2550" w:id="2531"/>
    <w:p>
      <w:pPr>
        <w:spacing w:after="0"/>
        <w:ind w:left="0"/>
        <w:jc w:val="both"/>
      </w:pPr>
      <w:r>
        <w:rPr>
          <w:rFonts w:ascii="Times New Roman"/>
          <w:b w:val="false"/>
          <w:i w:val="false"/>
          <w:color w:val="000000"/>
          <w:sz w:val="28"/>
        </w:rPr>
        <w:t xml:space="preserve">
      жиілікті өлшеу тәсілдері, вакуумдағы жиілікті қиюластыру тәсілдері; </w:t>
      </w:r>
    </w:p>
    <w:bookmarkEnd w:id="2531"/>
    <w:bookmarkStart w:name="z2551" w:id="2532"/>
    <w:p>
      <w:pPr>
        <w:spacing w:after="0"/>
        <w:ind w:left="0"/>
        <w:jc w:val="both"/>
      </w:pPr>
      <w:r>
        <w:rPr>
          <w:rFonts w:ascii="Times New Roman"/>
          <w:b w:val="false"/>
          <w:i w:val="false"/>
          <w:color w:val="000000"/>
          <w:sz w:val="28"/>
        </w:rPr>
        <w:t xml:space="preserve">
      суда еритін кристалдардан жасалған пластиналардың электр және механикалық қасиеттері; </w:t>
      </w:r>
    </w:p>
    <w:bookmarkEnd w:id="2532"/>
    <w:bookmarkStart w:name="z2552" w:id="2533"/>
    <w:p>
      <w:pPr>
        <w:spacing w:after="0"/>
        <w:ind w:left="0"/>
        <w:jc w:val="both"/>
      </w:pPr>
      <w:r>
        <w:rPr>
          <w:rFonts w:ascii="Times New Roman"/>
          <w:b w:val="false"/>
          <w:i w:val="false"/>
          <w:color w:val="000000"/>
          <w:sz w:val="28"/>
        </w:rPr>
        <w:t xml:space="preserve">
      суда еритін кристалдардан жасалған пьезорезонаторлардың жиілігін қиюластыру тәсілдері; </w:t>
      </w:r>
    </w:p>
    <w:bookmarkEnd w:id="2533"/>
    <w:bookmarkStart w:name="z2553" w:id="2534"/>
    <w:p>
      <w:pPr>
        <w:spacing w:after="0"/>
        <w:ind w:left="0"/>
        <w:jc w:val="both"/>
      </w:pPr>
      <w:r>
        <w:rPr>
          <w:rFonts w:ascii="Times New Roman"/>
          <w:b w:val="false"/>
          <w:i w:val="false"/>
          <w:color w:val="000000"/>
          <w:sz w:val="28"/>
        </w:rPr>
        <w:t xml:space="preserve">
      суда еритін кристалдардан жасалған пластиналарды резонанстық жиілікке қиюластыру әдістері және пластиналарды өңдеу және кедергіні өлшеу тәсілдері; </w:t>
      </w:r>
    </w:p>
    <w:bookmarkEnd w:id="2534"/>
    <w:bookmarkStart w:name="z2554" w:id="2535"/>
    <w:p>
      <w:pPr>
        <w:spacing w:after="0"/>
        <w:ind w:left="0"/>
        <w:jc w:val="both"/>
      </w:pPr>
      <w:r>
        <w:rPr>
          <w:rFonts w:ascii="Times New Roman"/>
          <w:b w:val="false"/>
          <w:i w:val="false"/>
          <w:color w:val="000000"/>
          <w:sz w:val="28"/>
        </w:rPr>
        <w:t xml:space="preserve">
      бапталатын жартылай өткізгіш аспаптардың түрлері, құрылысы, өлшемдері; </w:t>
      </w:r>
    </w:p>
    <w:bookmarkEnd w:id="2535"/>
    <w:bookmarkStart w:name="z2555" w:id="2536"/>
    <w:p>
      <w:pPr>
        <w:spacing w:after="0"/>
        <w:ind w:left="0"/>
        <w:jc w:val="both"/>
      </w:pPr>
      <w:r>
        <w:rPr>
          <w:rFonts w:ascii="Times New Roman"/>
          <w:b w:val="false"/>
          <w:i w:val="false"/>
          <w:color w:val="000000"/>
          <w:sz w:val="28"/>
        </w:rPr>
        <w:t xml:space="preserve">
      жиілікті алдын ала қиюластыруға қойылатын талаптар; </w:t>
      </w:r>
    </w:p>
    <w:bookmarkEnd w:id="2536"/>
    <w:bookmarkStart w:name="z2556" w:id="2537"/>
    <w:p>
      <w:pPr>
        <w:spacing w:after="0"/>
        <w:ind w:left="0"/>
        <w:jc w:val="both"/>
      </w:pPr>
      <w:r>
        <w:rPr>
          <w:rFonts w:ascii="Times New Roman"/>
          <w:b w:val="false"/>
          <w:i w:val="false"/>
          <w:color w:val="000000"/>
          <w:sz w:val="28"/>
        </w:rPr>
        <w:t xml:space="preserve">
      орындалатын жұмыс ауқымында радио- және электр техникасы бойынша негізгі түсінік. </w:t>
      </w:r>
    </w:p>
    <w:bookmarkEnd w:id="2537"/>
    <w:bookmarkStart w:name="z2557" w:id="2538"/>
    <w:p>
      <w:pPr>
        <w:spacing w:after="0"/>
        <w:ind w:left="0"/>
        <w:jc w:val="both"/>
      </w:pPr>
      <w:r>
        <w:rPr>
          <w:rFonts w:ascii="Times New Roman"/>
          <w:b w:val="false"/>
          <w:i w:val="false"/>
          <w:color w:val="000000"/>
          <w:sz w:val="28"/>
        </w:rPr>
        <w:t>
      213. Жұмыс үлгілері:</w:t>
      </w:r>
    </w:p>
    <w:bookmarkEnd w:id="2538"/>
    <w:bookmarkStart w:name="z2558" w:id="2539"/>
    <w:p>
      <w:pPr>
        <w:spacing w:after="0"/>
        <w:ind w:left="0"/>
        <w:jc w:val="both"/>
      </w:pPr>
      <w:r>
        <w:rPr>
          <w:rFonts w:ascii="Times New Roman"/>
          <w:b w:val="false"/>
          <w:i w:val="false"/>
          <w:color w:val="000000"/>
          <w:sz w:val="28"/>
        </w:rPr>
        <w:t xml:space="preserve">
      1) бейнедетекторлар және АЖЖ-детекторы – белгіленген өлшемдерді алу арқылы өте жоғары жиілікке баптау; </w:t>
      </w:r>
    </w:p>
    <w:bookmarkEnd w:id="2539"/>
    <w:bookmarkStart w:name="z2559" w:id="2540"/>
    <w:p>
      <w:pPr>
        <w:spacing w:after="0"/>
        <w:ind w:left="0"/>
        <w:jc w:val="both"/>
      </w:pPr>
      <w:r>
        <w:rPr>
          <w:rFonts w:ascii="Times New Roman"/>
          <w:b w:val="false"/>
          <w:i w:val="false"/>
          <w:color w:val="000000"/>
          <w:sz w:val="28"/>
        </w:rPr>
        <w:t xml:space="preserve">
      2) микросхемалар мен микрожинақтау - баптау; </w:t>
      </w:r>
    </w:p>
    <w:bookmarkEnd w:id="2540"/>
    <w:bookmarkStart w:name="z2560" w:id="2541"/>
    <w:p>
      <w:pPr>
        <w:spacing w:after="0"/>
        <w:ind w:left="0"/>
        <w:jc w:val="both"/>
      </w:pPr>
      <w:r>
        <w:rPr>
          <w:rFonts w:ascii="Times New Roman"/>
          <w:b w:val="false"/>
          <w:i w:val="false"/>
          <w:color w:val="000000"/>
          <w:sz w:val="28"/>
        </w:rPr>
        <w:t>
      3) пьезокварц пластиналар – жиілік пен генератор эквиваленттерінің белсенділігін ± 0,003% шақтамасымен, бастапқы жиілік эталонымен салыстыра отырып және "қосымша соғу" әдісімен түпкілікті баптау;</w:t>
      </w:r>
    </w:p>
    <w:bookmarkEnd w:id="2541"/>
    <w:bookmarkStart w:name="z2561" w:id="2542"/>
    <w:p>
      <w:pPr>
        <w:spacing w:after="0"/>
        <w:ind w:left="0"/>
        <w:jc w:val="both"/>
      </w:pPr>
      <w:r>
        <w:rPr>
          <w:rFonts w:ascii="Times New Roman"/>
          <w:b w:val="false"/>
          <w:i w:val="false"/>
          <w:color w:val="000000"/>
          <w:sz w:val="28"/>
        </w:rPr>
        <w:t xml:space="preserve">
      4) төмен жиілікті кварц резонаторлар - түпкілікті баптау; </w:t>
      </w:r>
    </w:p>
    <w:bookmarkEnd w:id="2542"/>
    <w:bookmarkStart w:name="z2562" w:id="2543"/>
    <w:p>
      <w:pPr>
        <w:spacing w:after="0"/>
        <w:ind w:left="0"/>
        <w:jc w:val="both"/>
      </w:pPr>
      <w:r>
        <w:rPr>
          <w:rFonts w:ascii="Times New Roman"/>
          <w:b w:val="false"/>
          <w:i w:val="false"/>
          <w:color w:val="000000"/>
          <w:sz w:val="28"/>
        </w:rPr>
        <w:t>
      5) жиілігі 1 мГц бастап 20 мГц дейінгі кварц резонаторлар – вакуумдық бүрку әдісімен түпкілікті баптау;</w:t>
      </w:r>
    </w:p>
    <w:bookmarkEnd w:id="2543"/>
    <w:bookmarkStart w:name="z2563" w:id="2544"/>
    <w:p>
      <w:pPr>
        <w:spacing w:after="0"/>
        <w:ind w:left="0"/>
        <w:jc w:val="both"/>
      </w:pPr>
      <w:r>
        <w:rPr>
          <w:rFonts w:ascii="Times New Roman"/>
          <w:b w:val="false"/>
          <w:i w:val="false"/>
          <w:color w:val="000000"/>
          <w:sz w:val="28"/>
        </w:rPr>
        <w:t>
      6) қалыңдығы 0,1 бастап 0,5мм дейінгі пьезокварц резонаторлар - белгіленген жиілік бойынша 0,0015% шақтамамен және жиілігін, белсенділігін, электр өлшемдерін өлшей отырып түпкілікті баптау;</w:t>
      </w:r>
    </w:p>
    <w:bookmarkEnd w:id="2544"/>
    <w:bookmarkStart w:name="z2564" w:id="2545"/>
    <w:p>
      <w:pPr>
        <w:spacing w:after="0"/>
        <w:ind w:left="0"/>
        <w:jc w:val="both"/>
      </w:pPr>
      <w:r>
        <w:rPr>
          <w:rFonts w:ascii="Times New Roman"/>
          <w:b w:val="false"/>
          <w:i w:val="false"/>
          <w:color w:val="000000"/>
          <w:sz w:val="28"/>
        </w:rPr>
        <w:t>
      7) триодтар – кейіннен дайын аспаптардың сипаттамаларын тексере отырып, аяқтарын жинақтау кезінде баптау.</w:t>
      </w:r>
    </w:p>
    <w:bookmarkEnd w:id="2545"/>
    <w:bookmarkStart w:name="z2565" w:id="2546"/>
    <w:p>
      <w:pPr>
        <w:spacing w:after="0"/>
        <w:ind w:left="0"/>
        <w:jc w:val="both"/>
      </w:pPr>
      <w:r>
        <w:rPr>
          <w:rFonts w:ascii="Times New Roman"/>
          <w:b w:val="false"/>
          <w:i w:val="false"/>
          <w:color w:val="000000"/>
          <w:sz w:val="28"/>
        </w:rPr>
        <w:t>
      Параграф 4. Электронды техника аспаптарын баптаушы, 5-разряд</w:t>
      </w:r>
    </w:p>
    <w:bookmarkEnd w:id="2546"/>
    <w:bookmarkStart w:name="z2566" w:id="2547"/>
    <w:p>
      <w:pPr>
        <w:spacing w:after="0"/>
        <w:ind w:left="0"/>
        <w:jc w:val="both"/>
      </w:pPr>
      <w:r>
        <w:rPr>
          <w:rFonts w:ascii="Times New Roman"/>
          <w:b w:val="false"/>
          <w:i w:val="false"/>
          <w:color w:val="000000"/>
          <w:sz w:val="28"/>
        </w:rPr>
        <w:t>
      214. Жұмыс сипаттамасы:</w:t>
      </w:r>
    </w:p>
    <w:bookmarkEnd w:id="2547"/>
    <w:bookmarkStart w:name="z2567" w:id="2548"/>
    <w:p>
      <w:pPr>
        <w:spacing w:after="0"/>
        <w:ind w:left="0"/>
        <w:jc w:val="both"/>
      </w:pPr>
      <w:r>
        <w:rPr>
          <w:rFonts w:ascii="Times New Roman"/>
          <w:b w:val="false"/>
          <w:i w:val="false"/>
          <w:color w:val="000000"/>
          <w:sz w:val="28"/>
        </w:rPr>
        <w:t xml:space="preserve">
      үш және одан көп жартылай өткізгіш аспаптарды АЖЖ өлшеуіштер мен формулалар бойынша есептеу арқылы баптау; </w:t>
      </w:r>
    </w:p>
    <w:bookmarkEnd w:id="2548"/>
    <w:bookmarkStart w:name="z2568" w:id="2549"/>
    <w:p>
      <w:pPr>
        <w:spacing w:after="0"/>
        <w:ind w:left="0"/>
        <w:jc w:val="both"/>
      </w:pPr>
      <w:r>
        <w:rPr>
          <w:rFonts w:ascii="Times New Roman"/>
          <w:b w:val="false"/>
          <w:i w:val="false"/>
          <w:color w:val="000000"/>
          <w:sz w:val="28"/>
        </w:rPr>
        <w:t xml:space="preserve">
      тәжірибелік аспаптарды белгіленген өлшемдерге баптау; </w:t>
      </w:r>
    </w:p>
    <w:bookmarkEnd w:id="2549"/>
    <w:bookmarkStart w:name="z2569" w:id="2550"/>
    <w:p>
      <w:pPr>
        <w:spacing w:after="0"/>
        <w:ind w:left="0"/>
        <w:jc w:val="both"/>
      </w:pPr>
      <w:r>
        <w:rPr>
          <w:rFonts w:ascii="Times New Roman"/>
          <w:b w:val="false"/>
          <w:i w:val="false"/>
          <w:color w:val="000000"/>
          <w:sz w:val="28"/>
        </w:rPr>
        <w:t xml:space="preserve">
      аспаптарды стационарлық гамма-құрылғыда гамма-сәулелену кезінде баптау; </w:t>
      </w:r>
    </w:p>
    <w:bookmarkEnd w:id="2550"/>
    <w:bookmarkStart w:name="z2570" w:id="2551"/>
    <w:p>
      <w:pPr>
        <w:spacing w:after="0"/>
        <w:ind w:left="0"/>
        <w:jc w:val="both"/>
      </w:pPr>
      <w:r>
        <w:rPr>
          <w:rFonts w:ascii="Times New Roman"/>
          <w:b w:val="false"/>
          <w:i w:val="false"/>
          <w:color w:val="000000"/>
          <w:sz w:val="28"/>
        </w:rPr>
        <w:t>
      пьезокварц пластиналарды баптау және оларды дәлдігін өлшеу аспаптарында ±0,001% және одан аз шақтамасымен өлшеу арқылы, жиілігі мен белсенділігі бойынша сипаттамаларын алып және жиіліктің температуралық коэффициентін ±1,5х10</w:t>
      </w:r>
      <w:r>
        <w:rPr>
          <w:rFonts w:ascii="Times New Roman"/>
          <w:b w:val="false"/>
          <w:i w:val="false"/>
          <w:color w:val="000000"/>
          <w:vertAlign w:val="superscript"/>
        </w:rPr>
        <w:t xml:space="preserve">-7 </w:t>
      </w:r>
      <w:r>
        <w:rPr>
          <w:rFonts w:ascii="Times New Roman"/>
          <w:b w:val="false"/>
          <w:i w:val="false"/>
          <w:color w:val="000000"/>
          <w:sz w:val="28"/>
        </w:rPr>
        <w:t>шақтамасымен қиюластыра отырып тексеру;</w:t>
      </w:r>
    </w:p>
    <w:bookmarkEnd w:id="2551"/>
    <w:bookmarkStart w:name="z2571" w:id="2552"/>
    <w:p>
      <w:pPr>
        <w:spacing w:after="0"/>
        <w:ind w:left="0"/>
        <w:jc w:val="both"/>
      </w:pPr>
      <w:r>
        <w:rPr>
          <w:rFonts w:ascii="Times New Roman"/>
          <w:b w:val="false"/>
          <w:i w:val="false"/>
          <w:color w:val="000000"/>
          <w:sz w:val="28"/>
        </w:rPr>
        <w:t>
      пьезорезонаторлардың тәжірибелік және бірегей үлгілерін баптау;</w:t>
      </w:r>
    </w:p>
    <w:bookmarkEnd w:id="2552"/>
    <w:bookmarkStart w:name="z2572" w:id="2553"/>
    <w:p>
      <w:pPr>
        <w:spacing w:after="0"/>
        <w:ind w:left="0"/>
        <w:jc w:val="both"/>
      </w:pPr>
      <w:r>
        <w:rPr>
          <w:rFonts w:ascii="Times New Roman"/>
          <w:b w:val="false"/>
          <w:i w:val="false"/>
          <w:color w:val="000000"/>
          <w:sz w:val="28"/>
        </w:rPr>
        <w:t>
      генератор эквивалентінің және бірегей пьезорезонаторларды бастапқы жиілік эталонымен салыстыру арқылы және жиілікті өлшеу дәлдігін 1 х 10</w:t>
      </w:r>
      <w:r>
        <w:rPr>
          <w:rFonts w:ascii="Times New Roman"/>
          <w:b w:val="false"/>
          <w:i w:val="false"/>
          <w:color w:val="000000"/>
          <w:vertAlign w:val="superscript"/>
        </w:rPr>
        <w:t xml:space="preserve">-7 </w:t>
      </w:r>
      <w:r>
        <w:rPr>
          <w:rFonts w:ascii="Times New Roman"/>
          <w:b w:val="false"/>
          <w:i w:val="false"/>
          <w:color w:val="000000"/>
          <w:sz w:val="28"/>
        </w:rPr>
        <w:t>аспайтындай етіп қамтамасыз ететін басқа да әдістермен жиілігі мен белсенділігі бойынша түпкілікті 0,001% дейін және одан аз шақтамасымен баптау;</w:t>
      </w:r>
    </w:p>
    <w:bookmarkEnd w:id="2553"/>
    <w:bookmarkStart w:name="z2573" w:id="2554"/>
    <w:p>
      <w:pPr>
        <w:spacing w:after="0"/>
        <w:ind w:left="0"/>
        <w:jc w:val="both"/>
      </w:pPr>
      <w:r>
        <w:rPr>
          <w:rFonts w:ascii="Times New Roman"/>
          <w:b w:val="false"/>
          <w:i w:val="false"/>
          <w:color w:val="000000"/>
          <w:sz w:val="28"/>
        </w:rPr>
        <w:t>
      суда еритін кристалдардан жасалған пьезорезонаторлардың жиілігі мен эквивалентті индуктивтілігін басптау;</w:t>
      </w:r>
    </w:p>
    <w:bookmarkEnd w:id="2554"/>
    <w:bookmarkStart w:name="z2574" w:id="2555"/>
    <w:p>
      <w:pPr>
        <w:spacing w:after="0"/>
        <w:ind w:left="0"/>
        <w:jc w:val="both"/>
      </w:pPr>
      <w:r>
        <w:rPr>
          <w:rFonts w:ascii="Times New Roman"/>
          <w:b w:val="false"/>
          <w:i w:val="false"/>
          <w:color w:val="000000"/>
          <w:sz w:val="28"/>
        </w:rPr>
        <w:t>
      пьезорезонаторларды радиоөлшеу схемасына қосу;</w:t>
      </w:r>
    </w:p>
    <w:bookmarkEnd w:id="2555"/>
    <w:bookmarkStart w:name="z2575" w:id="2556"/>
    <w:p>
      <w:pPr>
        <w:spacing w:after="0"/>
        <w:ind w:left="0"/>
        <w:jc w:val="both"/>
      </w:pPr>
      <w:r>
        <w:rPr>
          <w:rFonts w:ascii="Times New Roman"/>
          <w:b w:val="false"/>
          <w:i w:val="false"/>
          <w:color w:val="000000"/>
          <w:sz w:val="28"/>
        </w:rPr>
        <w:t>
      суда еритін кристалдардан жасалған пьезорезонаторларды жиілік қорын анықтау үшін резонанстық жиілікке баптау;</w:t>
      </w:r>
    </w:p>
    <w:bookmarkEnd w:id="2556"/>
    <w:bookmarkStart w:name="z2576" w:id="2557"/>
    <w:p>
      <w:pPr>
        <w:spacing w:after="0"/>
        <w:ind w:left="0"/>
        <w:jc w:val="both"/>
      </w:pPr>
      <w:r>
        <w:rPr>
          <w:rFonts w:ascii="Times New Roman"/>
          <w:b w:val="false"/>
          <w:i w:val="false"/>
          <w:color w:val="000000"/>
          <w:sz w:val="28"/>
        </w:rPr>
        <w:t>
      пьезорезонаторды баптау және тексеру жиілігіне баптау;</w:t>
      </w:r>
    </w:p>
    <w:bookmarkEnd w:id="2557"/>
    <w:bookmarkStart w:name="z2577" w:id="2558"/>
    <w:p>
      <w:pPr>
        <w:spacing w:after="0"/>
        <w:ind w:left="0"/>
        <w:jc w:val="both"/>
      </w:pPr>
      <w:r>
        <w:rPr>
          <w:rFonts w:ascii="Times New Roman"/>
          <w:b w:val="false"/>
          <w:i w:val="false"/>
          <w:color w:val="000000"/>
          <w:sz w:val="28"/>
        </w:rPr>
        <w:t>
      нақты және тексеруші жиілік арасындағы айырмашылықты айқындау;</w:t>
      </w:r>
    </w:p>
    <w:bookmarkEnd w:id="2558"/>
    <w:bookmarkStart w:name="z2578" w:id="2559"/>
    <w:p>
      <w:pPr>
        <w:spacing w:after="0"/>
        <w:ind w:left="0"/>
        <w:jc w:val="both"/>
      </w:pPr>
      <w:r>
        <w:rPr>
          <w:rFonts w:ascii="Times New Roman"/>
          <w:b w:val="false"/>
          <w:i w:val="false"/>
          <w:color w:val="000000"/>
          <w:sz w:val="28"/>
        </w:rPr>
        <w:t>
      жиілікті лазер сәулесі арқылы түпкілікті сонда-ақ ионды плазмалық әдіспен ±5 Гц дейінгі дәлдікпен қиюластыру;</w:t>
      </w:r>
    </w:p>
    <w:bookmarkEnd w:id="2559"/>
    <w:bookmarkStart w:name="z2579" w:id="2560"/>
    <w:p>
      <w:pPr>
        <w:spacing w:after="0"/>
        <w:ind w:left="0"/>
        <w:jc w:val="both"/>
      </w:pPr>
      <w:r>
        <w:rPr>
          <w:rFonts w:ascii="Times New Roman"/>
          <w:b w:val="false"/>
          <w:i w:val="false"/>
          <w:color w:val="000000"/>
          <w:sz w:val="28"/>
        </w:rPr>
        <w:t>
      металл қабаттың бір бөлігін алу және түзетулерді ескере отырып, жиілікті номиналға қиюластыру;</w:t>
      </w:r>
    </w:p>
    <w:bookmarkEnd w:id="2560"/>
    <w:bookmarkStart w:name="z2580" w:id="2561"/>
    <w:p>
      <w:pPr>
        <w:spacing w:after="0"/>
        <w:ind w:left="0"/>
        <w:jc w:val="both"/>
      </w:pPr>
      <w:r>
        <w:rPr>
          <w:rFonts w:ascii="Times New Roman"/>
          <w:b w:val="false"/>
          <w:i w:val="false"/>
          <w:color w:val="000000"/>
          <w:sz w:val="28"/>
        </w:rPr>
        <w:t>
      жиілікті вакууммен ±5Гц шақтамасымен түпкілікті қиюластыру;</w:t>
      </w:r>
    </w:p>
    <w:bookmarkEnd w:id="2561"/>
    <w:bookmarkStart w:name="z2581" w:id="2562"/>
    <w:p>
      <w:pPr>
        <w:spacing w:after="0"/>
        <w:ind w:left="0"/>
        <w:jc w:val="both"/>
      </w:pPr>
      <w:r>
        <w:rPr>
          <w:rFonts w:ascii="Times New Roman"/>
          <w:b w:val="false"/>
          <w:i w:val="false"/>
          <w:color w:val="000000"/>
          <w:sz w:val="28"/>
        </w:rPr>
        <w:t xml:space="preserve">
      ауаны баллоннан вакуумға дейін 10 </w:t>
      </w:r>
      <w:r>
        <w:rPr>
          <w:rFonts w:ascii="Times New Roman"/>
          <w:b w:val="false"/>
          <w:i w:val="false"/>
          <w:color w:val="000000"/>
          <w:vertAlign w:val="superscript"/>
        </w:rPr>
        <w:t>-2</w:t>
      </w:r>
      <w:r>
        <w:rPr>
          <w:rFonts w:ascii="Times New Roman"/>
          <w:b w:val="false"/>
          <w:i w:val="false"/>
          <w:color w:val="000000"/>
          <w:sz w:val="28"/>
        </w:rPr>
        <w:t xml:space="preserve"> мм рт;ст; сору; Баллондағы вакуумды жарықтандыру арқылы тексеру;</w:t>
      </w:r>
    </w:p>
    <w:bookmarkEnd w:id="2562"/>
    <w:bookmarkStart w:name="z2584" w:id="2563"/>
    <w:p>
      <w:pPr>
        <w:spacing w:after="0"/>
        <w:ind w:left="0"/>
        <w:jc w:val="both"/>
      </w:pPr>
      <w:r>
        <w:rPr>
          <w:rFonts w:ascii="Times New Roman"/>
          <w:b w:val="false"/>
          <w:i w:val="false"/>
          <w:color w:val="000000"/>
          <w:sz w:val="28"/>
        </w:rPr>
        <w:t>
      қосымша резонанстарды табу;</w:t>
      </w:r>
    </w:p>
    <w:bookmarkEnd w:id="2563"/>
    <w:bookmarkStart w:name="z2585" w:id="2564"/>
    <w:p>
      <w:pPr>
        <w:spacing w:after="0"/>
        <w:ind w:left="0"/>
        <w:jc w:val="both"/>
      </w:pPr>
      <w:r>
        <w:rPr>
          <w:rFonts w:ascii="Times New Roman"/>
          <w:b w:val="false"/>
          <w:i w:val="false"/>
          <w:color w:val="000000"/>
          <w:sz w:val="28"/>
        </w:rPr>
        <w:t>
      жиілік, эквивалент индуктивтілік, белсенді кедергі және "жартысы" бойынша кедергі өлшемдерін тексеру;</w:t>
      </w:r>
    </w:p>
    <w:bookmarkEnd w:id="2564"/>
    <w:bookmarkStart w:name="z2586" w:id="2565"/>
    <w:p>
      <w:pPr>
        <w:spacing w:after="0"/>
        <w:ind w:left="0"/>
        <w:jc w:val="both"/>
      </w:pPr>
      <w:r>
        <w:rPr>
          <w:rFonts w:ascii="Times New Roman"/>
          <w:b w:val="false"/>
          <w:i w:val="false"/>
          <w:color w:val="000000"/>
          <w:sz w:val="28"/>
        </w:rPr>
        <w:t>
      баптауға және өлшеуге арналған құрылғыларды баптау;</w:t>
      </w:r>
    </w:p>
    <w:bookmarkEnd w:id="2565"/>
    <w:bookmarkStart w:name="z2587" w:id="2566"/>
    <w:p>
      <w:pPr>
        <w:spacing w:after="0"/>
        <w:ind w:left="0"/>
        <w:jc w:val="both"/>
      </w:pPr>
      <w:r>
        <w:rPr>
          <w:rFonts w:ascii="Times New Roman"/>
          <w:b w:val="false"/>
          <w:i w:val="false"/>
          <w:color w:val="000000"/>
          <w:sz w:val="28"/>
        </w:rPr>
        <w:t>
      құрылғы жұмысындағы ақаулықтарды уақытылы анықтау және жою.</w:t>
      </w:r>
    </w:p>
    <w:bookmarkEnd w:id="2566"/>
    <w:bookmarkStart w:name="z2588" w:id="2567"/>
    <w:p>
      <w:pPr>
        <w:spacing w:after="0"/>
        <w:ind w:left="0"/>
        <w:jc w:val="both"/>
      </w:pPr>
      <w:r>
        <w:rPr>
          <w:rFonts w:ascii="Times New Roman"/>
          <w:b w:val="false"/>
          <w:i w:val="false"/>
          <w:color w:val="000000"/>
          <w:sz w:val="28"/>
        </w:rPr>
        <w:t>
      215. Білуге тиіс:</w:t>
      </w:r>
    </w:p>
    <w:bookmarkEnd w:id="2567"/>
    <w:bookmarkStart w:name="z2589" w:id="2568"/>
    <w:p>
      <w:pPr>
        <w:spacing w:after="0"/>
        <w:ind w:left="0"/>
        <w:jc w:val="both"/>
      </w:pPr>
      <w:r>
        <w:rPr>
          <w:rFonts w:ascii="Times New Roman"/>
          <w:b w:val="false"/>
          <w:i w:val="false"/>
          <w:color w:val="000000"/>
          <w:sz w:val="28"/>
        </w:rPr>
        <w:t>
      құрылғылар мен аспаптарды баптауға арналған бақылау-өлшеу аспаптарының құрылысы, баптау және реттеу ережесі;</w:t>
      </w:r>
    </w:p>
    <w:bookmarkEnd w:id="2568"/>
    <w:bookmarkStart w:name="z2590" w:id="2569"/>
    <w:p>
      <w:pPr>
        <w:spacing w:after="0"/>
        <w:ind w:left="0"/>
        <w:jc w:val="both"/>
      </w:pPr>
      <w:r>
        <w:rPr>
          <w:rFonts w:ascii="Times New Roman"/>
          <w:b w:val="false"/>
          <w:i w:val="false"/>
          <w:color w:val="000000"/>
          <w:sz w:val="28"/>
        </w:rPr>
        <w:t>
      жабдықтардың түрлі модульдерінің электр схемалары мен дәлдігін тексеру тәсілдері;</w:t>
      </w:r>
    </w:p>
    <w:bookmarkEnd w:id="2569"/>
    <w:bookmarkStart w:name="z2591" w:id="2570"/>
    <w:p>
      <w:pPr>
        <w:spacing w:after="0"/>
        <w:ind w:left="0"/>
        <w:jc w:val="both"/>
      </w:pPr>
      <w:r>
        <w:rPr>
          <w:rFonts w:ascii="Times New Roman"/>
          <w:b w:val="false"/>
          <w:i w:val="false"/>
          <w:color w:val="000000"/>
          <w:sz w:val="28"/>
        </w:rPr>
        <w:t xml:space="preserve">
      тәжірибелік үлгілердің түрлері, құрылымы, баптау өлшемдері; </w:t>
      </w:r>
    </w:p>
    <w:bookmarkEnd w:id="2570"/>
    <w:bookmarkStart w:name="z2592" w:id="2571"/>
    <w:p>
      <w:pPr>
        <w:spacing w:after="0"/>
        <w:ind w:left="0"/>
        <w:jc w:val="both"/>
      </w:pPr>
      <w:r>
        <w:rPr>
          <w:rFonts w:ascii="Times New Roman"/>
          <w:b w:val="false"/>
          <w:i w:val="false"/>
          <w:color w:val="000000"/>
          <w:sz w:val="28"/>
        </w:rPr>
        <w:t>
      пьезорезонатор жиілігін өлшеудің негізгі осциллографикалық әдістері;</w:t>
      </w:r>
    </w:p>
    <w:bookmarkEnd w:id="2571"/>
    <w:bookmarkStart w:name="z2593" w:id="2572"/>
    <w:p>
      <w:pPr>
        <w:spacing w:after="0"/>
        <w:ind w:left="0"/>
        <w:jc w:val="both"/>
      </w:pPr>
      <w:r>
        <w:rPr>
          <w:rFonts w:ascii="Times New Roman"/>
          <w:b w:val="false"/>
          <w:i w:val="false"/>
          <w:color w:val="000000"/>
          <w:sz w:val="28"/>
        </w:rPr>
        <w:t>
      жиілік пен эквивалентті индуктивтілікті баптау әдістері;</w:t>
      </w:r>
    </w:p>
    <w:bookmarkEnd w:id="2572"/>
    <w:bookmarkStart w:name="z2594" w:id="2573"/>
    <w:p>
      <w:pPr>
        <w:spacing w:after="0"/>
        <w:ind w:left="0"/>
        <w:jc w:val="both"/>
      </w:pPr>
      <w:r>
        <w:rPr>
          <w:rFonts w:ascii="Times New Roman"/>
          <w:b w:val="false"/>
          <w:i w:val="false"/>
          <w:color w:val="000000"/>
          <w:sz w:val="28"/>
        </w:rPr>
        <w:t>
      металл қаптаманың алынуға тиіс бөлігін айқындау тәсілдері және металды алу тәсілдері;</w:t>
      </w:r>
    </w:p>
    <w:bookmarkEnd w:id="2573"/>
    <w:bookmarkStart w:name="z2595" w:id="2574"/>
    <w:p>
      <w:pPr>
        <w:spacing w:after="0"/>
        <w:ind w:left="0"/>
        <w:jc w:val="both"/>
      </w:pPr>
      <w:r>
        <w:rPr>
          <w:rFonts w:ascii="Times New Roman"/>
          <w:b w:val="false"/>
          <w:i w:val="false"/>
          <w:color w:val="000000"/>
          <w:sz w:val="28"/>
        </w:rPr>
        <w:t>
      баллоннан ауаны шығару және баллонды тексеру тәсілдері, қосымша резонанстарды табу, жиілік өлшемдерін, эквивалентті индуктивтілікті және кедергіні тексеру тәсілдері;</w:t>
      </w:r>
    </w:p>
    <w:bookmarkEnd w:id="2574"/>
    <w:bookmarkStart w:name="z2596" w:id="2575"/>
    <w:p>
      <w:pPr>
        <w:spacing w:after="0"/>
        <w:ind w:left="0"/>
        <w:jc w:val="both"/>
      </w:pPr>
      <w:r>
        <w:rPr>
          <w:rFonts w:ascii="Times New Roman"/>
          <w:b w:val="false"/>
          <w:i w:val="false"/>
          <w:color w:val="000000"/>
          <w:sz w:val="28"/>
        </w:rPr>
        <w:t>
      баптау кезінде қолданылатын жабдықтың ақаулықтарының түрлері және оларды жою әдістері.</w:t>
      </w:r>
    </w:p>
    <w:bookmarkEnd w:id="2575"/>
    <w:bookmarkStart w:name="z2597" w:id="2576"/>
    <w:p>
      <w:pPr>
        <w:spacing w:after="0"/>
        <w:ind w:left="0"/>
        <w:jc w:val="both"/>
      </w:pPr>
      <w:r>
        <w:rPr>
          <w:rFonts w:ascii="Times New Roman"/>
          <w:b w:val="false"/>
          <w:i w:val="false"/>
          <w:color w:val="000000"/>
          <w:sz w:val="28"/>
        </w:rPr>
        <w:t>
      216. Орта кәсіптік білім талап етіледі.</w:t>
      </w:r>
    </w:p>
    <w:bookmarkEnd w:id="2576"/>
    <w:bookmarkStart w:name="z2598" w:id="2577"/>
    <w:p>
      <w:pPr>
        <w:spacing w:after="0"/>
        <w:ind w:left="0"/>
        <w:jc w:val="both"/>
      </w:pPr>
      <w:r>
        <w:rPr>
          <w:rFonts w:ascii="Times New Roman"/>
          <w:b w:val="false"/>
          <w:i w:val="false"/>
          <w:color w:val="000000"/>
          <w:sz w:val="28"/>
        </w:rPr>
        <w:t>
      217. Жұмыс үлгілері:</w:t>
      </w:r>
    </w:p>
    <w:bookmarkEnd w:id="2577"/>
    <w:bookmarkStart w:name="z2599" w:id="2578"/>
    <w:p>
      <w:pPr>
        <w:spacing w:after="0"/>
        <w:ind w:left="0"/>
        <w:jc w:val="both"/>
      </w:pPr>
      <w:r>
        <w:rPr>
          <w:rFonts w:ascii="Times New Roman"/>
          <w:b w:val="false"/>
          <w:i w:val="false"/>
          <w:color w:val="000000"/>
          <w:sz w:val="28"/>
        </w:rPr>
        <w:t>
      1) жартылай өткізгіш детекторлар – іске қосылудың белгіленген шегіндегі гамма сәулелену деңгейін сигнализациямен баптау; гамма сәулелену кезінде өлшемдерді өлшеу;</w:t>
      </w:r>
    </w:p>
    <w:bookmarkEnd w:id="2578"/>
    <w:bookmarkStart w:name="z2600" w:id="2579"/>
    <w:p>
      <w:pPr>
        <w:spacing w:after="0"/>
        <w:ind w:left="0"/>
        <w:jc w:val="both"/>
      </w:pPr>
      <w:r>
        <w:rPr>
          <w:rFonts w:ascii="Times New Roman"/>
          <w:b w:val="false"/>
          <w:i w:val="false"/>
          <w:color w:val="000000"/>
          <w:sz w:val="28"/>
        </w:rPr>
        <w:t>
      2) жиілігі 20 мГц бастап 100 мГц дейінгі кварц резонаторлары - вакуумдық бүрку әдісімен және гальваникалық алтын жалату әдісімен түпкілікті баптау;</w:t>
      </w:r>
    </w:p>
    <w:bookmarkEnd w:id="2579"/>
    <w:bookmarkStart w:name="z2601" w:id="2580"/>
    <w:p>
      <w:pPr>
        <w:spacing w:after="0"/>
        <w:ind w:left="0"/>
        <w:jc w:val="both"/>
      </w:pPr>
      <w:r>
        <w:rPr>
          <w:rFonts w:ascii="Times New Roman"/>
          <w:b w:val="false"/>
          <w:i w:val="false"/>
          <w:color w:val="000000"/>
          <w:sz w:val="28"/>
        </w:rPr>
        <w:t>
      3) бастап 100мГц және одан жоғары, қалыңдығы 0,0З бастап 1,5 мм дейінгі жоғары жиілікті сүзгі резонаторлар - ±0,0015% және ±0;02% шақтамамен толық баптау;</w:t>
      </w:r>
    </w:p>
    <w:bookmarkEnd w:id="2580"/>
    <w:bookmarkStart w:name="z2602" w:id="2581"/>
    <w:p>
      <w:pPr>
        <w:spacing w:after="0"/>
        <w:ind w:left="0"/>
        <w:jc w:val="both"/>
      </w:pPr>
      <w:r>
        <w:rPr>
          <w:rFonts w:ascii="Times New Roman"/>
          <w:b w:val="false"/>
          <w:i w:val="false"/>
          <w:color w:val="000000"/>
          <w:sz w:val="28"/>
        </w:rPr>
        <w:t>
      4) бірегей тәжірибелік резонаторлар – белгіленген жиілікке дейін баптау, барлық өлшемдерді өлшеу және есептеу.</w:t>
      </w:r>
    </w:p>
    <w:bookmarkEnd w:id="2581"/>
    <w:bookmarkStart w:name="z2603" w:id="2582"/>
    <w:p>
      <w:pPr>
        <w:spacing w:after="0"/>
        <w:ind w:left="0"/>
        <w:jc w:val="both"/>
      </w:pPr>
      <w:r>
        <w:rPr>
          <w:rFonts w:ascii="Times New Roman"/>
          <w:b w:val="false"/>
          <w:i w:val="false"/>
          <w:color w:val="000000"/>
          <w:sz w:val="28"/>
        </w:rPr>
        <w:t>
      Параграф 5. Электронды техника аспаптарын баптаушы, 6-разряд</w:t>
      </w:r>
    </w:p>
    <w:bookmarkEnd w:id="2582"/>
    <w:bookmarkStart w:name="z2604" w:id="2583"/>
    <w:p>
      <w:pPr>
        <w:spacing w:after="0"/>
        <w:ind w:left="0"/>
        <w:jc w:val="both"/>
      </w:pPr>
      <w:r>
        <w:rPr>
          <w:rFonts w:ascii="Times New Roman"/>
          <w:b w:val="false"/>
          <w:i w:val="false"/>
          <w:color w:val="000000"/>
          <w:sz w:val="28"/>
        </w:rPr>
        <w:t>
      218. Жұмыс сипаттамасы:</w:t>
      </w:r>
    </w:p>
    <w:bookmarkEnd w:id="2583"/>
    <w:bookmarkStart w:name="z2605" w:id="2584"/>
    <w:p>
      <w:pPr>
        <w:spacing w:after="0"/>
        <w:ind w:left="0"/>
        <w:jc w:val="both"/>
      </w:pPr>
      <w:r>
        <w:rPr>
          <w:rFonts w:ascii="Times New Roman"/>
          <w:b w:val="false"/>
          <w:i w:val="false"/>
          <w:color w:val="000000"/>
          <w:sz w:val="28"/>
        </w:rPr>
        <w:t xml:space="preserve">
      пьезокварц резонаторларды МЕМСТ бойынша дәлдік класы жоғары 1 кГц бастап 100 мГц дейінгі жиілік диапазонында белгіленген температура жағдайында, әр түрлі температуралық интервалдардың температуралық жиілікті сипаттамаларын ала отырып түпкілікті баптау; </w:t>
      </w:r>
    </w:p>
    <w:bookmarkEnd w:id="2584"/>
    <w:bookmarkStart w:name="z2606" w:id="2585"/>
    <w:p>
      <w:pPr>
        <w:spacing w:after="0"/>
        <w:ind w:left="0"/>
        <w:jc w:val="both"/>
      </w:pPr>
      <w:r>
        <w:rPr>
          <w:rFonts w:ascii="Times New Roman"/>
          <w:b w:val="false"/>
          <w:i w:val="false"/>
          <w:color w:val="000000"/>
          <w:sz w:val="28"/>
        </w:rPr>
        <w:t xml:space="preserve">
      эквивалент өлшемдерді өлшеу және есептеу; </w:t>
      </w:r>
    </w:p>
    <w:bookmarkEnd w:id="2585"/>
    <w:bookmarkStart w:name="z2607" w:id="2586"/>
    <w:p>
      <w:pPr>
        <w:spacing w:after="0"/>
        <w:ind w:left="0"/>
        <w:jc w:val="both"/>
      </w:pPr>
      <w:r>
        <w:rPr>
          <w:rFonts w:ascii="Times New Roman"/>
          <w:b w:val="false"/>
          <w:i w:val="false"/>
          <w:color w:val="000000"/>
          <w:sz w:val="28"/>
        </w:rPr>
        <w:t>
      жиілік эталоны үшін кварц резонаторлардың дәлме-дәл өлшемдерін баптау, есептеу және өлшеу;</w:t>
      </w:r>
    </w:p>
    <w:bookmarkEnd w:id="2586"/>
    <w:bookmarkStart w:name="z2608" w:id="2587"/>
    <w:p>
      <w:pPr>
        <w:spacing w:after="0"/>
        <w:ind w:left="0"/>
        <w:jc w:val="both"/>
      </w:pPr>
      <w:r>
        <w:rPr>
          <w:rFonts w:ascii="Times New Roman"/>
          <w:b w:val="false"/>
          <w:i w:val="false"/>
          <w:color w:val="000000"/>
          <w:sz w:val="28"/>
        </w:rPr>
        <w:t>
      пьезокварц резонаторларды вакуумда белгіленген температура жағдайында баптау;</w:t>
      </w:r>
    </w:p>
    <w:bookmarkEnd w:id="2587"/>
    <w:bookmarkStart w:name="z2609" w:id="2588"/>
    <w:p>
      <w:pPr>
        <w:spacing w:after="0"/>
        <w:ind w:left="0"/>
        <w:jc w:val="both"/>
      </w:pPr>
      <w:r>
        <w:rPr>
          <w:rFonts w:ascii="Times New Roman"/>
          <w:b w:val="false"/>
          <w:i w:val="false"/>
          <w:color w:val="000000"/>
          <w:sz w:val="28"/>
        </w:rPr>
        <w:t>
      сүзгі пьезорезонаторларды баптау;</w:t>
      </w:r>
    </w:p>
    <w:bookmarkEnd w:id="2588"/>
    <w:bookmarkStart w:name="z2610" w:id="2589"/>
    <w:p>
      <w:pPr>
        <w:spacing w:after="0"/>
        <w:ind w:left="0"/>
        <w:jc w:val="both"/>
      </w:pPr>
      <w:r>
        <w:rPr>
          <w:rFonts w:ascii="Times New Roman"/>
          <w:b w:val="false"/>
          <w:i w:val="false"/>
          <w:color w:val="000000"/>
          <w:sz w:val="28"/>
        </w:rPr>
        <w:t>
      моножиілікті өлшеу және қиюластыру;</w:t>
      </w:r>
    </w:p>
    <w:bookmarkEnd w:id="2589"/>
    <w:bookmarkStart w:name="z2611" w:id="2590"/>
    <w:p>
      <w:pPr>
        <w:spacing w:after="0"/>
        <w:ind w:left="0"/>
        <w:jc w:val="both"/>
      </w:pPr>
      <w:r>
        <w:rPr>
          <w:rFonts w:ascii="Times New Roman"/>
          <w:b w:val="false"/>
          <w:i w:val="false"/>
          <w:color w:val="000000"/>
          <w:sz w:val="28"/>
        </w:rPr>
        <w:t>
      вакуумдеу және пьезорезонаторларды инертті газбен толтыру;</w:t>
      </w:r>
    </w:p>
    <w:bookmarkEnd w:id="2590"/>
    <w:bookmarkStart w:name="z2612" w:id="2591"/>
    <w:p>
      <w:pPr>
        <w:spacing w:after="0"/>
        <w:ind w:left="0"/>
        <w:jc w:val="both"/>
      </w:pPr>
      <w:r>
        <w:rPr>
          <w:rFonts w:ascii="Times New Roman"/>
          <w:b w:val="false"/>
          <w:i w:val="false"/>
          <w:color w:val="000000"/>
          <w:sz w:val="28"/>
        </w:rPr>
        <w:t>
      баллондағы вакуумды жарықтандыру арқылы тексеру;</w:t>
      </w:r>
    </w:p>
    <w:bookmarkEnd w:id="2591"/>
    <w:bookmarkStart w:name="z2613" w:id="2592"/>
    <w:p>
      <w:pPr>
        <w:spacing w:after="0"/>
        <w:ind w:left="0"/>
        <w:jc w:val="both"/>
      </w:pPr>
      <w:r>
        <w:rPr>
          <w:rFonts w:ascii="Times New Roman"/>
          <w:b w:val="false"/>
          <w:i w:val="false"/>
          <w:color w:val="000000"/>
          <w:sz w:val="28"/>
        </w:rPr>
        <w:t>
      пьезорезонатор жиілігін бастапқы эталон жиілікпен салыстыру әдісімен және өлшеу дәлдігін 1 х 10</w:t>
      </w:r>
      <w:r>
        <w:rPr>
          <w:rFonts w:ascii="Times New Roman"/>
          <w:b w:val="false"/>
          <w:i w:val="false"/>
          <w:color w:val="000000"/>
          <w:vertAlign w:val="superscript"/>
        </w:rPr>
        <w:t xml:space="preserve">-8 </w:t>
      </w:r>
      <w:r>
        <w:rPr>
          <w:rFonts w:ascii="Times New Roman"/>
          <w:b w:val="false"/>
          <w:i w:val="false"/>
          <w:color w:val="000000"/>
          <w:sz w:val="28"/>
        </w:rPr>
        <w:t>аспайтындай етіп қамтамасыз ететін басқа да әдістермен өлшеу;</w:t>
      </w:r>
    </w:p>
    <w:bookmarkEnd w:id="2592"/>
    <w:bookmarkStart w:name="z2614" w:id="2593"/>
    <w:p>
      <w:pPr>
        <w:spacing w:after="0"/>
        <w:ind w:left="0"/>
        <w:jc w:val="both"/>
      </w:pPr>
      <w:r>
        <w:rPr>
          <w:rFonts w:ascii="Times New Roman"/>
          <w:b w:val="false"/>
          <w:i w:val="false"/>
          <w:color w:val="000000"/>
          <w:sz w:val="28"/>
        </w:rPr>
        <w:t>
      ауытқулардың әр түрлі түрлерінің пьезоэлементтерінің геометриялық өлшемдерін есептеу.</w:t>
      </w:r>
    </w:p>
    <w:bookmarkEnd w:id="2593"/>
    <w:bookmarkStart w:name="z2615" w:id="2594"/>
    <w:p>
      <w:pPr>
        <w:spacing w:after="0"/>
        <w:ind w:left="0"/>
        <w:jc w:val="both"/>
      </w:pPr>
      <w:r>
        <w:rPr>
          <w:rFonts w:ascii="Times New Roman"/>
          <w:b w:val="false"/>
          <w:i w:val="false"/>
          <w:color w:val="000000"/>
          <w:sz w:val="28"/>
        </w:rPr>
        <w:t>
      219. Білуге тиіс:</w:t>
      </w:r>
    </w:p>
    <w:bookmarkEnd w:id="2594"/>
    <w:bookmarkStart w:name="z2616" w:id="2595"/>
    <w:p>
      <w:pPr>
        <w:spacing w:after="0"/>
        <w:ind w:left="0"/>
        <w:jc w:val="both"/>
      </w:pPr>
      <w:r>
        <w:rPr>
          <w:rFonts w:ascii="Times New Roman"/>
          <w:b w:val="false"/>
          <w:i w:val="false"/>
          <w:color w:val="000000"/>
          <w:sz w:val="28"/>
        </w:rPr>
        <w:t>
      пьезорезонаторлар жиілігін өлшеудің негізгі әдістері;</w:t>
      </w:r>
    </w:p>
    <w:bookmarkEnd w:id="2595"/>
    <w:bookmarkStart w:name="z2617" w:id="2596"/>
    <w:p>
      <w:pPr>
        <w:spacing w:after="0"/>
        <w:ind w:left="0"/>
        <w:jc w:val="both"/>
      </w:pPr>
      <w:r>
        <w:rPr>
          <w:rFonts w:ascii="Times New Roman"/>
          <w:b w:val="false"/>
          <w:i w:val="false"/>
          <w:color w:val="000000"/>
          <w:sz w:val="28"/>
        </w:rPr>
        <w:t>
      ауытқулардың әр түрлі түрлерінің пьезоэлементтерінің жиілігін баптау әдістері;</w:t>
      </w:r>
    </w:p>
    <w:bookmarkEnd w:id="2596"/>
    <w:bookmarkStart w:name="z2618" w:id="2597"/>
    <w:p>
      <w:pPr>
        <w:spacing w:after="0"/>
        <w:ind w:left="0"/>
        <w:jc w:val="both"/>
      </w:pPr>
      <w:r>
        <w:rPr>
          <w:rFonts w:ascii="Times New Roman"/>
          <w:b w:val="false"/>
          <w:i w:val="false"/>
          <w:color w:val="000000"/>
          <w:sz w:val="28"/>
        </w:rPr>
        <w:t>
      эквивалент өлшемдерді есептеу және өлшеу әдістері;</w:t>
      </w:r>
    </w:p>
    <w:bookmarkEnd w:id="2597"/>
    <w:bookmarkStart w:name="z2619" w:id="2598"/>
    <w:p>
      <w:pPr>
        <w:spacing w:after="0"/>
        <w:ind w:left="0"/>
        <w:jc w:val="both"/>
      </w:pPr>
      <w:r>
        <w:rPr>
          <w:rFonts w:ascii="Times New Roman"/>
          <w:b w:val="false"/>
          <w:i w:val="false"/>
          <w:color w:val="000000"/>
          <w:sz w:val="28"/>
        </w:rPr>
        <w:t>
      моножиілікті өлшеу әдістері және паразитті резонанстарды басу;</w:t>
      </w:r>
    </w:p>
    <w:bookmarkEnd w:id="2598"/>
    <w:bookmarkStart w:name="z2620" w:id="2599"/>
    <w:p>
      <w:pPr>
        <w:spacing w:after="0"/>
        <w:ind w:left="0"/>
        <w:jc w:val="both"/>
      </w:pPr>
      <w:r>
        <w:rPr>
          <w:rFonts w:ascii="Times New Roman"/>
          <w:b w:val="false"/>
          <w:i w:val="false"/>
          <w:color w:val="000000"/>
          <w:sz w:val="28"/>
        </w:rPr>
        <w:t xml:space="preserve">
      пьезорезонаторлардың жиілігі мен өлшемдерін өлшеу кезінде қолданылатын өлшеу аппаратурасының құрылысы, мақсаты мен жұмыс қағидаты және оны пайдалану ережесі; </w:t>
      </w:r>
    </w:p>
    <w:bookmarkEnd w:id="2599"/>
    <w:bookmarkStart w:name="z2621" w:id="2600"/>
    <w:p>
      <w:pPr>
        <w:spacing w:after="0"/>
        <w:ind w:left="0"/>
        <w:jc w:val="both"/>
      </w:pPr>
      <w:r>
        <w:rPr>
          <w:rFonts w:ascii="Times New Roman"/>
          <w:b w:val="false"/>
          <w:i w:val="false"/>
          <w:color w:val="000000"/>
          <w:sz w:val="28"/>
        </w:rPr>
        <w:t>
      ауытқулардың әр түрлі түрлерінің пьезоэлементтерінің геометриялық өлшемдерін есептеу әдістемесі.</w:t>
      </w:r>
    </w:p>
    <w:bookmarkEnd w:id="2600"/>
    <w:bookmarkStart w:name="z2622" w:id="2601"/>
    <w:p>
      <w:pPr>
        <w:spacing w:after="0"/>
        <w:ind w:left="0"/>
        <w:jc w:val="both"/>
      </w:pPr>
      <w:r>
        <w:rPr>
          <w:rFonts w:ascii="Times New Roman"/>
          <w:b w:val="false"/>
          <w:i w:val="false"/>
          <w:color w:val="000000"/>
          <w:sz w:val="28"/>
        </w:rPr>
        <w:t>
      220. Орта кәсіптік білім талап етіледі.</w:t>
      </w:r>
    </w:p>
    <w:bookmarkEnd w:id="2601"/>
    <w:bookmarkStart w:name="z2623" w:id="2602"/>
    <w:p>
      <w:pPr>
        <w:spacing w:after="0"/>
        <w:ind w:left="0"/>
        <w:jc w:val="both"/>
      </w:pPr>
      <w:r>
        <w:rPr>
          <w:rFonts w:ascii="Times New Roman"/>
          <w:b w:val="false"/>
          <w:i w:val="false"/>
          <w:color w:val="000000"/>
          <w:sz w:val="28"/>
        </w:rPr>
        <w:t>
      16. Микроұнтақты байытушы</w:t>
      </w:r>
    </w:p>
    <w:bookmarkEnd w:id="2602"/>
    <w:bookmarkStart w:name="z2624" w:id="2603"/>
    <w:p>
      <w:pPr>
        <w:spacing w:after="0"/>
        <w:ind w:left="0"/>
        <w:jc w:val="both"/>
      </w:pPr>
      <w:r>
        <w:rPr>
          <w:rFonts w:ascii="Times New Roman"/>
          <w:b w:val="false"/>
          <w:i w:val="false"/>
          <w:color w:val="000000"/>
          <w:sz w:val="28"/>
        </w:rPr>
        <w:t>
      Параграф 1. Микроұнтақты байытушы, 2-разряд</w:t>
      </w:r>
    </w:p>
    <w:bookmarkEnd w:id="2603"/>
    <w:bookmarkStart w:name="z2625" w:id="2604"/>
    <w:p>
      <w:pPr>
        <w:spacing w:after="0"/>
        <w:ind w:left="0"/>
        <w:jc w:val="both"/>
      </w:pPr>
      <w:r>
        <w:rPr>
          <w:rFonts w:ascii="Times New Roman"/>
          <w:b w:val="false"/>
          <w:i w:val="false"/>
          <w:color w:val="000000"/>
          <w:sz w:val="28"/>
        </w:rPr>
        <w:t>
      221. Жұмыс сипаттамасы:</w:t>
      </w:r>
    </w:p>
    <w:bookmarkEnd w:id="2604"/>
    <w:bookmarkStart w:name="z2626" w:id="2605"/>
    <w:p>
      <w:pPr>
        <w:spacing w:after="0"/>
        <w:ind w:left="0"/>
        <w:jc w:val="both"/>
      </w:pPr>
      <w:r>
        <w:rPr>
          <w:rFonts w:ascii="Times New Roman"/>
          <w:b w:val="false"/>
          <w:i w:val="false"/>
          <w:color w:val="000000"/>
          <w:sz w:val="28"/>
        </w:rPr>
        <w:t>
      микроұнтақты күкірт қышқылында М10 дейін байыту, микроұнтақты ваннаға салу, оның үстіне күкірт қышқылын құю;</w:t>
      </w:r>
    </w:p>
    <w:bookmarkEnd w:id="2605"/>
    <w:bookmarkStart w:name="z2627" w:id="2606"/>
    <w:p>
      <w:pPr>
        <w:spacing w:after="0"/>
        <w:ind w:left="0"/>
        <w:jc w:val="both"/>
      </w:pPr>
      <w:r>
        <w:rPr>
          <w:rFonts w:ascii="Times New Roman"/>
          <w:b w:val="false"/>
          <w:i w:val="false"/>
          <w:color w:val="000000"/>
          <w:sz w:val="28"/>
        </w:rPr>
        <w:t>
      байытылған ұнтақты сумен жуу;</w:t>
      </w:r>
    </w:p>
    <w:bookmarkEnd w:id="2606"/>
    <w:bookmarkStart w:name="z2628" w:id="2607"/>
    <w:p>
      <w:pPr>
        <w:spacing w:after="0"/>
        <w:ind w:left="0"/>
        <w:jc w:val="both"/>
      </w:pPr>
      <w:r>
        <w:rPr>
          <w:rFonts w:ascii="Times New Roman"/>
          <w:b w:val="false"/>
          <w:i w:val="false"/>
          <w:color w:val="000000"/>
          <w:sz w:val="28"/>
        </w:rPr>
        <w:t>
      негізгі фракцияны бөлу мақсатында микроұнтақты сыныптау;</w:t>
      </w:r>
    </w:p>
    <w:bookmarkEnd w:id="2607"/>
    <w:bookmarkStart w:name="z2629" w:id="2608"/>
    <w:p>
      <w:pPr>
        <w:spacing w:after="0"/>
        <w:ind w:left="0"/>
        <w:jc w:val="both"/>
      </w:pPr>
      <w:r>
        <w:rPr>
          <w:rFonts w:ascii="Times New Roman"/>
          <w:b w:val="false"/>
          <w:i w:val="false"/>
          <w:color w:val="000000"/>
          <w:sz w:val="28"/>
        </w:rPr>
        <w:t>
      сыныптауға арналған конустарға микроұнтақты толтыру;</w:t>
      </w:r>
    </w:p>
    <w:bookmarkEnd w:id="2608"/>
    <w:bookmarkStart w:name="z2630" w:id="2609"/>
    <w:p>
      <w:pPr>
        <w:spacing w:after="0"/>
        <w:ind w:left="0"/>
        <w:jc w:val="both"/>
      </w:pPr>
      <w:r>
        <w:rPr>
          <w:rFonts w:ascii="Times New Roman"/>
          <w:b w:val="false"/>
          <w:i w:val="false"/>
          <w:color w:val="000000"/>
          <w:sz w:val="28"/>
        </w:rPr>
        <w:t>
      конустар мен тұндырғыштарды жуу;</w:t>
      </w:r>
    </w:p>
    <w:bookmarkEnd w:id="2609"/>
    <w:bookmarkStart w:name="z2631" w:id="2610"/>
    <w:p>
      <w:pPr>
        <w:spacing w:after="0"/>
        <w:ind w:left="0"/>
        <w:jc w:val="both"/>
      </w:pPr>
      <w:r>
        <w:rPr>
          <w:rFonts w:ascii="Times New Roman"/>
          <w:b w:val="false"/>
          <w:i w:val="false"/>
          <w:color w:val="000000"/>
          <w:sz w:val="28"/>
        </w:rPr>
        <w:t>
      дайын микроұнтақтарды сорғыту және кептіру.</w:t>
      </w:r>
    </w:p>
    <w:bookmarkEnd w:id="2610"/>
    <w:bookmarkStart w:name="z2632" w:id="2611"/>
    <w:p>
      <w:pPr>
        <w:spacing w:after="0"/>
        <w:ind w:left="0"/>
        <w:jc w:val="both"/>
      </w:pPr>
      <w:r>
        <w:rPr>
          <w:rFonts w:ascii="Times New Roman"/>
          <w:b w:val="false"/>
          <w:i w:val="false"/>
          <w:color w:val="000000"/>
          <w:sz w:val="28"/>
        </w:rPr>
        <w:t>
      222. Білуге тиіс:</w:t>
      </w:r>
    </w:p>
    <w:bookmarkEnd w:id="2611"/>
    <w:bookmarkStart w:name="z2633" w:id="2612"/>
    <w:p>
      <w:pPr>
        <w:spacing w:after="0"/>
        <w:ind w:left="0"/>
        <w:jc w:val="both"/>
      </w:pPr>
      <w:r>
        <w:rPr>
          <w:rFonts w:ascii="Times New Roman"/>
          <w:b w:val="false"/>
          <w:i w:val="false"/>
          <w:color w:val="000000"/>
          <w:sz w:val="28"/>
        </w:rPr>
        <w:t>
      микроұнтақтарды байыту және кептіруге арналған құрылғылардың негізгі бөліктерінің атауы мен мақсаты, жұмыс істеу қағидаты;</w:t>
      </w:r>
    </w:p>
    <w:bookmarkEnd w:id="2612"/>
    <w:bookmarkStart w:name="z2634" w:id="2613"/>
    <w:p>
      <w:pPr>
        <w:spacing w:after="0"/>
        <w:ind w:left="0"/>
        <w:jc w:val="both"/>
      </w:pPr>
      <w:r>
        <w:rPr>
          <w:rFonts w:ascii="Times New Roman"/>
          <w:b w:val="false"/>
          <w:i w:val="false"/>
          <w:color w:val="000000"/>
          <w:sz w:val="28"/>
        </w:rPr>
        <w:t>
      бақылау-өлшеу аспаптарының мақсаты мен қолданылу шарттары, микроұнтақтарды байыту және сыныптау әдісі;</w:t>
      </w:r>
    </w:p>
    <w:bookmarkEnd w:id="2613"/>
    <w:bookmarkStart w:name="z2635" w:id="2614"/>
    <w:p>
      <w:pPr>
        <w:spacing w:after="0"/>
        <w:ind w:left="0"/>
        <w:jc w:val="both"/>
      </w:pPr>
      <w:r>
        <w:rPr>
          <w:rFonts w:ascii="Times New Roman"/>
          <w:b w:val="false"/>
          <w:i w:val="false"/>
          <w:color w:val="000000"/>
          <w:sz w:val="28"/>
        </w:rPr>
        <w:t>
      микроұнтақтарды байыту, сыныптау және кептіру тәсілдері;</w:t>
      </w:r>
    </w:p>
    <w:bookmarkEnd w:id="2614"/>
    <w:bookmarkStart w:name="z2636" w:id="2615"/>
    <w:p>
      <w:pPr>
        <w:spacing w:after="0"/>
        <w:ind w:left="0"/>
        <w:jc w:val="both"/>
      </w:pPr>
      <w:r>
        <w:rPr>
          <w:rFonts w:ascii="Times New Roman"/>
          <w:b w:val="false"/>
          <w:i w:val="false"/>
          <w:color w:val="000000"/>
          <w:sz w:val="28"/>
        </w:rPr>
        <w:t>
      қолданылатын сұйықтардың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 xml:space="preserve"> O) мақсаты мен қасиеттері; </w:t>
      </w:r>
    </w:p>
    <w:bookmarkEnd w:id="2615"/>
    <w:bookmarkStart w:name="z2637" w:id="2616"/>
    <w:p>
      <w:pPr>
        <w:spacing w:after="0"/>
        <w:ind w:left="0"/>
        <w:jc w:val="both"/>
      </w:pPr>
      <w:r>
        <w:rPr>
          <w:rFonts w:ascii="Times New Roman"/>
          <w:b w:val="false"/>
          <w:i w:val="false"/>
          <w:color w:val="000000"/>
          <w:sz w:val="28"/>
        </w:rPr>
        <w:t>
      микроұнтақтардың негізгі механикалық қасиеттері;</w:t>
      </w:r>
    </w:p>
    <w:bookmarkEnd w:id="2616"/>
    <w:bookmarkStart w:name="z2638" w:id="2617"/>
    <w:p>
      <w:pPr>
        <w:spacing w:after="0"/>
        <w:ind w:left="0"/>
        <w:jc w:val="both"/>
      </w:pPr>
      <w:r>
        <w:rPr>
          <w:rFonts w:ascii="Times New Roman"/>
          <w:b w:val="false"/>
          <w:i w:val="false"/>
          <w:color w:val="000000"/>
          <w:sz w:val="28"/>
        </w:rPr>
        <w:t>
      химия бойынша негізгі түсініктер.</w:t>
      </w:r>
    </w:p>
    <w:bookmarkEnd w:id="2617"/>
    <w:bookmarkStart w:name="z2639" w:id="2618"/>
    <w:p>
      <w:pPr>
        <w:spacing w:after="0"/>
        <w:ind w:left="0"/>
        <w:jc w:val="both"/>
      </w:pPr>
      <w:r>
        <w:rPr>
          <w:rFonts w:ascii="Times New Roman"/>
          <w:b w:val="false"/>
          <w:i w:val="false"/>
          <w:color w:val="000000"/>
          <w:sz w:val="28"/>
        </w:rPr>
        <w:t>
      Параграф 2. Микроұнтақты байытушы, 3-разряд</w:t>
      </w:r>
    </w:p>
    <w:bookmarkEnd w:id="2618"/>
    <w:bookmarkStart w:name="z2640" w:id="2619"/>
    <w:p>
      <w:pPr>
        <w:spacing w:after="0"/>
        <w:ind w:left="0"/>
        <w:jc w:val="both"/>
      </w:pPr>
      <w:r>
        <w:rPr>
          <w:rFonts w:ascii="Times New Roman"/>
          <w:b w:val="false"/>
          <w:i w:val="false"/>
          <w:color w:val="000000"/>
          <w:sz w:val="28"/>
        </w:rPr>
        <w:t>
      223. Жұмыс сипаттамасы:</w:t>
      </w:r>
    </w:p>
    <w:bookmarkEnd w:id="2619"/>
    <w:bookmarkStart w:name="z2641" w:id="2620"/>
    <w:p>
      <w:pPr>
        <w:spacing w:after="0"/>
        <w:ind w:left="0"/>
        <w:jc w:val="both"/>
      </w:pPr>
      <w:r>
        <w:rPr>
          <w:rFonts w:ascii="Times New Roman"/>
          <w:b w:val="false"/>
          <w:i w:val="false"/>
          <w:color w:val="000000"/>
          <w:sz w:val="28"/>
        </w:rPr>
        <w:t>
      микроұнтақтарды түйіршектелудің кез келген белгіленген мәніне дейін байыту;</w:t>
      </w:r>
    </w:p>
    <w:bookmarkEnd w:id="2620"/>
    <w:bookmarkStart w:name="z2642" w:id="2621"/>
    <w:p>
      <w:pPr>
        <w:spacing w:after="0"/>
        <w:ind w:left="0"/>
        <w:jc w:val="both"/>
      </w:pPr>
      <w:r>
        <w:rPr>
          <w:rFonts w:ascii="Times New Roman"/>
          <w:b w:val="false"/>
          <w:i w:val="false"/>
          <w:color w:val="000000"/>
          <w:sz w:val="28"/>
        </w:rPr>
        <w:t>
      керекті концентрациялы қышқыл ерітіндіні қиюластыру;</w:t>
      </w:r>
    </w:p>
    <w:bookmarkEnd w:id="2621"/>
    <w:bookmarkStart w:name="z2643" w:id="2622"/>
    <w:p>
      <w:pPr>
        <w:spacing w:after="0"/>
        <w:ind w:left="0"/>
        <w:jc w:val="both"/>
      </w:pPr>
      <w:r>
        <w:rPr>
          <w:rFonts w:ascii="Times New Roman"/>
          <w:b w:val="false"/>
          <w:i w:val="false"/>
          <w:color w:val="000000"/>
          <w:sz w:val="28"/>
        </w:rPr>
        <w:t>
      талдау деректері бойынша байыту процессін реттеу;</w:t>
      </w:r>
    </w:p>
    <w:bookmarkEnd w:id="2622"/>
    <w:bookmarkStart w:name="z2644" w:id="2623"/>
    <w:p>
      <w:pPr>
        <w:spacing w:after="0"/>
        <w:ind w:left="0"/>
        <w:jc w:val="both"/>
      </w:pPr>
      <w:r>
        <w:rPr>
          <w:rFonts w:ascii="Times New Roman"/>
          <w:b w:val="false"/>
          <w:i w:val="false"/>
          <w:color w:val="000000"/>
          <w:sz w:val="28"/>
        </w:rPr>
        <w:t>
      микроұнтақтарды сыныптау; әр ұнтақтан кондициясы бірдей жүзгіндер дайындау;</w:t>
      </w:r>
    </w:p>
    <w:bookmarkEnd w:id="2623"/>
    <w:bookmarkStart w:name="z2645" w:id="2624"/>
    <w:p>
      <w:pPr>
        <w:spacing w:after="0"/>
        <w:ind w:left="0"/>
        <w:jc w:val="both"/>
      </w:pPr>
      <w:r>
        <w:rPr>
          <w:rFonts w:ascii="Times New Roman"/>
          <w:b w:val="false"/>
          <w:i w:val="false"/>
          <w:color w:val="000000"/>
          <w:sz w:val="28"/>
        </w:rPr>
        <w:t>
      микроұнтақтарды микроскоппен талдау.</w:t>
      </w:r>
    </w:p>
    <w:bookmarkEnd w:id="2624"/>
    <w:bookmarkStart w:name="z2646" w:id="2625"/>
    <w:p>
      <w:pPr>
        <w:spacing w:after="0"/>
        <w:ind w:left="0"/>
        <w:jc w:val="both"/>
      </w:pPr>
      <w:r>
        <w:rPr>
          <w:rFonts w:ascii="Times New Roman"/>
          <w:b w:val="false"/>
          <w:i w:val="false"/>
          <w:color w:val="000000"/>
          <w:sz w:val="28"/>
        </w:rPr>
        <w:t>
      224. Білуге тиіс:</w:t>
      </w:r>
    </w:p>
    <w:bookmarkEnd w:id="2625"/>
    <w:bookmarkStart w:name="z2647" w:id="2626"/>
    <w:p>
      <w:pPr>
        <w:spacing w:after="0"/>
        <w:ind w:left="0"/>
        <w:jc w:val="both"/>
      </w:pPr>
      <w:r>
        <w:rPr>
          <w:rFonts w:ascii="Times New Roman"/>
          <w:b w:val="false"/>
          <w:i w:val="false"/>
          <w:color w:val="000000"/>
          <w:sz w:val="28"/>
        </w:rPr>
        <w:t>
      қызмет көрсетілетін жабдықтардың құрылысы және оларды жұмыс процессіне дайындау тәсілдері;</w:t>
      </w:r>
    </w:p>
    <w:bookmarkEnd w:id="2626"/>
    <w:bookmarkStart w:name="z2648" w:id="2627"/>
    <w:p>
      <w:pPr>
        <w:spacing w:after="0"/>
        <w:ind w:left="0"/>
        <w:jc w:val="both"/>
      </w:pPr>
      <w:r>
        <w:rPr>
          <w:rFonts w:ascii="Times New Roman"/>
          <w:b w:val="false"/>
          <w:i w:val="false"/>
          <w:color w:val="000000"/>
          <w:sz w:val="28"/>
        </w:rPr>
        <w:t>
      бақылау-өлшеу аспаптарының құрылысы;</w:t>
      </w:r>
    </w:p>
    <w:bookmarkEnd w:id="2627"/>
    <w:bookmarkStart w:name="z2649" w:id="2628"/>
    <w:p>
      <w:pPr>
        <w:spacing w:after="0"/>
        <w:ind w:left="0"/>
        <w:jc w:val="both"/>
      </w:pPr>
      <w:r>
        <w:rPr>
          <w:rFonts w:ascii="Times New Roman"/>
          <w:b w:val="false"/>
          <w:i w:val="false"/>
          <w:color w:val="000000"/>
          <w:sz w:val="28"/>
        </w:rPr>
        <w:t>
      өңделген микроұнтақтарды талдау әдістемесі;</w:t>
      </w:r>
    </w:p>
    <w:bookmarkEnd w:id="2628"/>
    <w:bookmarkStart w:name="z2650" w:id="2629"/>
    <w:p>
      <w:pPr>
        <w:spacing w:after="0"/>
        <w:ind w:left="0"/>
        <w:jc w:val="both"/>
      </w:pPr>
      <w:r>
        <w:rPr>
          <w:rFonts w:ascii="Times New Roman"/>
          <w:b w:val="false"/>
          <w:i w:val="false"/>
          <w:color w:val="000000"/>
          <w:sz w:val="28"/>
        </w:rPr>
        <w:t>
      талдау үшін сынама алу тәсілдері;</w:t>
      </w:r>
    </w:p>
    <w:bookmarkEnd w:id="2629"/>
    <w:bookmarkStart w:name="z2651" w:id="2630"/>
    <w:p>
      <w:pPr>
        <w:spacing w:after="0"/>
        <w:ind w:left="0"/>
        <w:jc w:val="both"/>
      </w:pPr>
      <w:r>
        <w:rPr>
          <w:rFonts w:ascii="Times New Roman"/>
          <w:b w:val="false"/>
          <w:i w:val="false"/>
          <w:color w:val="000000"/>
          <w:sz w:val="28"/>
        </w:rPr>
        <w:t>
      қолданылатын материалдардың негізгі қасиеттері.</w:t>
      </w:r>
    </w:p>
    <w:bookmarkEnd w:id="2630"/>
    <w:bookmarkStart w:name="z2652" w:id="2631"/>
    <w:p>
      <w:pPr>
        <w:spacing w:after="0"/>
        <w:ind w:left="0"/>
        <w:jc w:val="both"/>
      </w:pPr>
      <w:r>
        <w:rPr>
          <w:rFonts w:ascii="Times New Roman"/>
          <w:b w:val="false"/>
          <w:i w:val="false"/>
          <w:color w:val="000000"/>
          <w:sz w:val="28"/>
        </w:rPr>
        <w:t>
      225. Жұмыс үлгілері:</w:t>
      </w:r>
    </w:p>
    <w:bookmarkEnd w:id="2631"/>
    <w:bookmarkStart w:name="z2653" w:id="2632"/>
    <w:p>
      <w:pPr>
        <w:spacing w:after="0"/>
        <w:ind w:left="0"/>
        <w:jc w:val="both"/>
      </w:pPr>
      <w:r>
        <w:rPr>
          <w:rFonts w:ascii="Times New Roman"/>
          <w:b w:val="false"/>
          <w:i w:val="false"/>
          <w:color w:val="000000"/>
          <w:sz w:val="28"/>
        </w:rPr>
        <w:t>
      1) микроұнтақтарды өлшеу, ыстыққа төзімді ыдысқа салу;</w:t>
      </w:r>
    </w:p>
    <w:bookmarkEnd w:id="2632"/>
    <w:bookmarkStart w:name="z2654" w:id="2633"/>
    <w:p>
      <w:pPr>
        <w:spacing w:after="0"/>
        <w:ind w:left="0"/>
        <w:jc w:val="both"/>
      </w:pPr>
      <w:r>
        <w:rPr>
          <w:rFonts w:ascii="Times New Roman"/>
          <w:b w:val="false"/>
          <w:i w:val="false"/>
          <w:color w:val="000000"/>
          <w:sz w:val="28"/>
        </w:rPr>
        <w:t>
      2) кептірілген германий қалдықтарын дөңгелек диірмендерге салу, елеу және тартылған қалдықты өлшеу;</w:t>
      </w:r>
    </w:p>
    <w:bookmarkEnd w:id="2633"/>
    <w:bookmarkStart w:name="z2655" w:id="2634"/>
    <w:p>
      <w:pPr>
        <w:spacing w:after="0"/>
        <w:ind w:left="0"/>
        <w:jc w:val="both"/>
      </w:pPr>
      <w:r>
        <w:rPr>
          <w:rFonts w:ascii="Times New Roman"/>
          <w:b w:val="false"/>
          <w:i w:val="false"/>
          <w:color w:val="000000"/>
          <w:sz w:val="28"/>
        </w:rPr>
        <w:t>
      3) микроұнтақтарды шекті фракциясын анықтау үшін сыныптау;</w:t>
      </w:r>
    </w:p>
    <w:bookmarkEnd w:id="2634"/>
    <w:bookmarkStart w:name="z2656" w:id="2635"/>
    <w:p>
      <w:pPr>
        <w:spacing w:after="0"/>
        <w:ind w:left="0"/>
        <w:jc w:val="both"/>
      </w:pPr>
      <w:r>
        <w:rPr>
          <w:rFonts w:ascii="Times New Roman"/>
          <w:b w:val="false"/>
          <w:i w:val="false"/>
          <w:color w:val="000000"/>
          <w:sz w:val="28"/>
        </w:rPr>
        <w:t>
      4) құрамында германийі бар жуу ерітінділерін қайта өңдеу;</w:t>
      </w:r>
    </w:p>
    <w:bookmarkEnd w:id="2635"/>
    <w:bookmarkStart w:name="z2657" w:id="2636"/>
    <w:p>
      <w:pPr>
        <w:spacing w:after="0"/>
        <w:ind w:left="0"/>
        <w:jc w:val="both"/>
      </w:pPr>
      <w:r>
        <w:rPr>
          <w:rFonts w:ascii="Times New Roman"/>
          <w:b w:val="false"/>
          <w:i w:val="false"/>
          <w:color w:val="000000"/>
          <w:sz w:val="28"/>
        </w:rPr>
        <w:t>
      5) пергидроль ерітінділерді қайта өңдеу;</w:t>
      </w:r>
    </w:p>
    <w:bookmarkEnd w:id="2636"/>
    <w:bookmarkStart w:name="z2658" w:id="2637"/>
    <w:p>
      <w:pPr>
        <w:spacing w:after="0"/>
        <w:ind w:left="0"/>
        <w:jc w:val="both"/>
      </w:pPr>
      <w:r>
        <w:rPr>
          <w:rFonts w:ascii="Times New Roman"/>
          <w:b w:val="false"/>
          <w:i w:val="false"/>
          <w:color w:val="000000"/>
          <w:sz w:val="28"/>
        </w:rPr>
        <w:t xml:space="preserve">
      6) германийдің кесек қалдықтарын қайта өңдеу; алмаспен кесуден қалған германий қалдықтарын қайта өңдеу; </w:t>
      </w:r>
    </w:p>
    <w:bookmarkEnd w:id="2637"/>
    <w:bookmarkStart w:name="z2659" w:id="2638"/>
    <w:p>
      <w:pPr>
        <w:spacing w:after="0"/>
        <w:ind w:left="0"/>
        <w:jc w:val="both"/>
      </w:pPr>
      <w:r>
        <w:rPr>
          <w:rFonts w:ascii="Times New Roman"/>
          <w:b w:val="false"/>
          <w:i w:val="false"/>
          <w:color w:val="000000"/>
          <w:sz w:val="28"/>
        </w:rPr>
        <w:t xml:space="preserve">
      7) темір аммоний ашудасы ерітіндісін, күйдіргіш натрий ерітіндісін дайындау; </w:t>
      </w:r>
    </w:p>
    <w:bookmarkEnd w:id="2638"/>
    <w:bookmarkStart w:name="z2660" w:id="2639"/>
    <w:p>
      <w:pPr>
        <w:spacing w:after="0"/>
        <w:ind w:left="0"/>
        <w:jc w:val="both"/>
      </w:pPr>
      <w:r>
        <w:rPr>
          <w:rFonts w:ascii="Times New Roman"/>
          <w:b w:val="false"/>
          <w:i w:val="false"/>
          <w:color w:val="000000"/>
          <w:sz w:val="28"/>
        </w:rPr>
        <w:t>
      8) алмаспен кесу станоктарының бөшкелерінен германий қалдықтарын шығару (бөшкелерді ауыстыру, бөшкелерді тасымалдау);</w:t>
      </w:r>
    </w:p>
    <w:bookmarkEnd w:id="2639"/>
    <w:bookmarkStart w:name="z2661" w:id="2640"/>
    <w:p>
      <w:pPr>
        <w:spacing w:after="0"/>
        <w:ind w:left="0"/>
        <w:jc w:val="both"/>
      </w:pPr>
      <w:r>
        <w:rPr>
          <w:rFonts w:ascii="Times New Roman"/>
          <w:b w:val="false"/>
          <w:i w:val="false"/>
          <w:color w:val="000000"/>
          <w:sz w:val="28"/>
        </w:rPr>
        <w:t>
      9) германий қалдықтарын содадан жуу;</w:t>
      </w:r>
    </w:p>
    <w:bookmarkEnd w:id="2640"/>
    <w:bookmarkStart w:name="z2662" w:id="2641"/>
    <w:p>
      <w:pPr>
        <w:spacing w:after="0"/>
        <w:ind w:left="0"/>
        <w:jc w:val="both"/>
      </w:pPr>
      <w:r>
        <w:rPr>
          <w:rFonts w:ascii="Times New Roman"/>
          <w:b w:val="false"/>
          <w:i w:val="false"/>
          <w:color w:val="000000"/>
          <w:sz w:val="28"/>
        </w:rPr>
        <w:t>
      10) жуу суының сынамасын талдау үшін алу;</w:t>
      </w:r>
    </w:p>
    <w:bookmarkEnd w:id="2641"/>
    <w:bookmarkStart w:name="z2663" w:id="2642"/>
    <w:p>
      <w:pPr>
        <w:spacing w:after="0"/>
        <w:ind w:left="0"/>
        <w:jc w:val="both"/>
      </w:pPr>
      <w:r>
        <w:rPr>
          <w:rFonts w:ascii="Times New Roman"/>
          <w:b w:val="false"/>
          <w:i w:val="false"/>
          <w:color w:val="000000"/>
          <w:sz w:val="28"/>
        </w:rPr>
        <w:t>
      11) германий қалдықтарын кептіру шкафтарында кептіру, кептіру шкафтарын тазалау.</w:t>
      </w:r>
    </w:p>
    <w:bookmarkEnd w:id="2642"/>
    <w:bookmarkStart w:name="z2664" w:id="2643"/>
    <w:p>
      <w:pPr>
        <w:spacing w:after="0"/>
        <w:ind w:left="0"/>
        <w:jc w:val="both"/>
      </w:pPr>
      <w:r>
        <w:rPr>
          <w:rFonts w:ascii="Times New Roman"/>
          <w:b w:val="false"/>
          <w:i w:val="false"/>
          <w:color w:val="000000"/>
          <w:sz w:val="28"/>
        </w:rPr>
        <w:t>
      17. Аспаптар мен бөлшектерді бояушы</w:t>
      </w:r>
    </w:p>
    <w:bookmarkEnd w:id="2643"/>
    <w:bookmarkStart w:name="z2665" w:id="2644"/>
    <w:p>
      <w:pPr>
        <w:spacing w:after="0"/>
        <w:ind w:left="0"/>
        <w:jc w:val="both"/>
      </w:pPr>
      <w:r>
        <w:rPr>
          <w:rFonts w:ascii="Times New Roman"/>
          <w:b w:val="false"/>
          <w:i w:val="false"/>
          <w:color w:val="000000"/>
          <w:sz w:val="28"/>
        </w:rPr>
        <w:t>
      Параграф 1. Аспаптар мен бөлшектерді бояушы, 1-разряд</w:t>
      </w:r>
    </w:p>
    <w:bookmarkEnd w:id="2644"/>
    <w:bookmarkStart w:name="z2666" w:id="2645"/>
    <w:p>
      <w:pPr>
        <w:spacing w:after="0"/>
        <w:ind w:left="0"/>
        <w:jc w:val="both"/>
      </w:pPr>
      <w:r>
        <w:rPr>
          <w:rFonts w:ascii="Times New Roman"/>
          <w:b w:val="false"/>
          <w:i w:val="false"/>
          <w:color w:val="000000"/>
          <w:sz w:val="28"/>
        </w:rPr>
        <w:t>
      226. Жұмыс сипаттамасы:</w:t>
      </w:r>
    </w:p>
    <w:bookmarkEnd w:id="2645"/>
    <w:bookmarkStart w:name="z2667" w:id="2646"/>
    <w:p>
      <w:pPr>
        <w:spacing w:after="0"/>
        <w:ind w:left="0"/>
        <w:jc w:val="both"/>
      </w:pPr>
      <w:r>
        <w:rPr>
          <w:rFonts w:ascii="Times New Roman"/>
          <w:b w:val="false"/>
          <w:i w:val="false"/>
          <w:color w:val="000000"/>
          <w:sz w:val="28"/>
        </w:rPr>
        <w:t>
      бояу және лактауға аспаптарды дайындау жұмыстарын орындау.</w:t>
      </w:r>
    </w:p>
    <w:bookmarkEnd w:id="2646"/>
    <w:bookmarkStart w:name="z2668" w:id="2647"/>
    <w:p>
      <w:pPr>
        <w:spacing w:after="0"/>
        <w:ind w:left="0"/>
        <w:jc w:val="both"/>
      </w:pPr>
      <w:r>
        <w:rPr>
          <w:rFonts w:ascii="Times New Roman"/>
          <w:b w:val="false"/>
          <w:i w:val="false"/>
          <w:color w:val="000000"/>
          <w:sz w:val="28"/>
        </w:rPr>
        <w:t xml:space="preserve">
      аспаптар мен бөлшектерді бояу мен лактауға арналған автоматтар мен жартылай автоматтардың бункерлеріне салу; </w:t>
      </w:r>
    </w:p>
    <w:bookmarkEnd w:id="2647"/>
    <w:bookmarkStart w:name="z2669" w:id="2648"/>
    <w:p>
      <w:pPr>
        <w:spacing w:after="0"/>
        <w:ind w:left="0"/>
        <w:jc w:val="both"/>
      </w:pPr>
      <w:r>
        <w:rPr>
          <w:rFonts w:ascii="Times New Roman"/>
          <w:b w:val="false"/>
          <w:i w:val="false"/>
          <w:color w:val="000000"/>
          <w:sz w:val="28"/>
        </w:rPr>
        <w:t xml:space="preserve">
      бұйымдарды кистьпен немесе ваннаға салу арқылы бояу; </w:t>
      </w:r>
    </w:p>
    <w:bookmarkEnd w:id="2648"/>
    <w:bookmarkStart w:name="z2670" w:id="2649"/>
    <w:p>
      <w:pPr>
        <w:spacing w:after="0"/>
        <w:ind w:left="0"/>
        <w:jc w:val="both"/>
      </w:pPr>
      <w:r>
        <w:rPr>
          <w:rFonts w:ascii="Times New Roman"/>
          <w:b w:val="false"/>
          <w:i w:val="false"/>
          <w:color w:val="000000"/>
          <w:sz w:val="28"/>
        </w:rPr>
        <w:t xml:space="preserve">
      бояу, ағып кеткен бояуды кистьпен алу және инфрақызыл сәулелену құрылғысында баяудан кейін электр шкафта немесе термостатта кептіру; </w:t>
      </w:r>
    </w:p>
    <w:bookmarkEnd w:id="2649"/>
    <w:bookmarkStart w:name="z2671" w:id="2650"/>
    <w:p>
      <w:pPr>
        <w:spacing w:after="0"/>
        <w:ind w:left="0"/>
        <w:jc w:val="both"/>
      </w:pPr>
      <w:r>
        <w:rPr>
          <w:rFonts w:ascii="Times New Roman"/>
          <w:b w:val="false"/>
          <w:i w:val="false"/>
          <w:color w:val="000000"/>
          <w:sz w:val="28"/>
        </w:rPr>
        <w:t xml:space="preserve">
      бөлшектердегі таңбалау жазуларын бүрку әдісімен жабу. </w:t>
      </w:r>
    </w:p>
    <w:bookmarkEnd w:id="2650"/>
    <w:bookmarkStart w:name="z2672" w:id="2651"/>
    <w:p>
      <w:pPr>
        <w:spacing w:after="0"/>
        <w:ind w:left="0"/>
        <w:jc w:val="both"/>
      </w:pPr>
      <w:r>
        <w:rPr>
          <w:rFonts w:ascii="Times New Roman"/>
          <w:b w:val="false"/>
          <w:i w:val="false"/>
          <w:color w:val="000000"/>
          <w:sz w:val="28"/>
        </w:rPr>
        <w:t xml:space="preserve">
      227. Білуге тиіс: </w:t>
      </w:r>
    </w:p>
    <w:bookmarkEnd w:id="2651"/>
    <w:bookmarkStart w:name="z2673" w:id="2652"/>
    <w:p>
      <w:pPr>
        <w:spacing w:after="0"/>
        <w:ind w:left="0"/>
        <w:jc w:val="both"/>
      </w:pPr>
      <w:r>
        <w:rPr>
          <w:rFonts w:ascii="Times New Roman"/>
          <w:b w:val="false"/>
          <w:i w:val="false"/>
          <w:color w:val="000000"/>
          <w:sz w:val="28"/>
        </w:rPr>
        <w:t xml:space="preserve">
      бояу және лактау үшін қолданылатын анағұрлым көп таралған құрылғылардың мақсаты және қолданылу шарттары; </w:t>
      </w:r>
    </w:p>
    <w:bookmarkEnd w:id="2652"/>
    <w:bookmarkStart w:name="z2674" w:id="2653"/>
    <w:p>
      <w:pPr>
        <w:spacing w:after="0"/>
        <w:ind w:left="0"/>
        <w:jc w:val="both"/>
      </w:pPr>
      <w:r>
        <w:rPr>
          <w:rFonts w:ascii="Times New Roman"/>
          <w:b w:val="false"/>
          <w:i w:val="false"/>
          <w:color w:val="000000"/>
          <w:sz w:val="28"/>
        </w:rPr>
        <w:t xml:space="preserve">
      материалдардың тұтқырлығын анықтау әдістері; </w:t>
      </w:r>
    </w:p>
    <w:bookmarkEnd w:id="2653"/>
    <w:bookmarkStart w:name="z2675" w:id="2654"/>
    <w:p>
      <w:pPr>
        <w:spacing w:after="0"/>
        <w:ind w:left="0"/>
        <w:jc w:val="both"/>
      </w:pPr>
      <w:r>
        <w:rPr>
          <w:rFonts w:ascii="Times New Roman"/>
          <w:b w:val="false"/>
          <w:i w:val="false"/>
          <w:color w:val="000000"/>
          <w:sz w:val="28"/>
        </w:rPr>
        <w:t xml:space="preserve">
      бұйымдардың бетін жабу тәсілдері; </w:t>
      </w:r>
    </w:p>
    <w:bookmarkEnd w:id="2654"/>
    <w:bookmarkStart w:name="z2676" w:id="2655"/>
    <w:p>
      <w:pPr>
        <w:spacing w:after="0"/>
        <w:ind w:left="0"/>
        <w:jc w:val="both"/>
      </w:pPr>
      <w:r>
        <w:rPr>
          <w:rFonts w:ascii="Times New Roman"/>
          <w:b w:val="false"/>
          <w:i w:val="false"/>
          <w:color w:val="000000"/>
          <w:sz w:val="28"/>
        </w:rPr>
        <w:t xml:space="preserve">
      бүріккіштерді жұмысқа дайындау ережесі. </w:t>
      </w:r>
    </w:p>
    <w:bookmarkEnd w:id="2655"/>
    <w:bookmarkStart w:name="z2677" w:id="2656"/>
    <w:p>
      <w:pPr>
        <w:spacing w:after="0"/>
        <w:ind w:left="0"/>
        <w:jc w:val="both"/>
      </w:pPr>
      <w:r>
        <w:rPr>
          <w:rFonts w:ascii="Times New Roman"/>
          <w:b w:val="false"/>
          <w:i w:val="false"/>
          <w:color w:val="000000"/>
          <w:sz w:val="28"/>
        </w:rPr>
        <w:t>
      228. Жұмыс үлгілері:</w:t>
      </w:r>
    </w:p>
    <w:bookmarkEnd w:id="2656"/>
    <w:bookmarkStart w:name="z2678" w:id="2657"/>
    <w:p>
      <w:pPr>
        <w:spacing w:after="0"/>
        <w:ind w:left="0"/>
        <w:jc w:val="both"/>
      </w:pPr>
      <w:r>
        <w:rPr>
          <w:rFonts w:ascii="Times New Roman"/>
          <w:b w:val="false"/>
          <w:i w:val="false"/>
          <w:color w:val="000000"/>
          <w:sz w:val="28"/>
        </w:rPr>
        <w:t xml:space="preserve">
      1) өткізгіш блоктар – қолмен кистьпен эмаль жазу; </w:t>
      </w:r>
    </w:p>
    <w:bookmarkEnd w:id="2657"/>
    <w:bookmarkStart w:name="z2679" w:id="2658"/>
    <w:p>
      <w:pPr>
        <w:spacing w:after="0"/>
        <w:ind w:left="0"/>
        <w:jc w:val="both"/>
      </w:pPr>
      <w:r>
        <w:rPr>
          <w:rFonts w:ascii="Times New Roman"/>
          <w:b w:val="false"/>
          <w:i w:val="false"/>
          <w:color w:val="000000"/>
          <w:sz w:val="28"/>
        </w:rPr>
        <w:t xml:space="preserve">
      2) радиобөлшектердің блоктарына арналған бөлшектер – батырып алу әдісімен лакпен қаптау және оны термостатта кептіру; </w:t>
      </w:r>
    </w:p>
    <w:bookmarkEnd w:id="2658"/>
    <w:bookmarkStart w:name="z2680" w:id="2659"/>
    <w:p>
      <w:pPr>
        <w:spacing w:after="0"/>
        <w:ind w:left="0"/>
        <w:jc w:val="both"/>
      </w:pPr>
      <w:r>
        <w:rPr>
          <w:rFonts w:ascii="Times New Roman"/>
          <w:b w:val="false"/>
          <w:i w:val="false"/>
          <w:color w:val="000000"/>
          <w:sz w:val="28"/>
        </w:rPr>
        <w:t>
      3) өткізгіш бөлшектер - лактау;</w:t>
      </w:r>
    </w:p>
    <w:bookmarkEnd w:id="2659"/>
    <w:bookmarkStart w:name="z2681" w:id="2660"/>
    <w:p>
      <w:pPr>
        <w:spacing w:after="0"/>
        <w:ind w:left="0"/>
        <w:jc w:val="both"/>
      </w:pPr>
      <w:r>
        <w:rPr>
          <w:rFonts w:ascii="Times New Roman"/>
          <w:b w:val="false"/>
          <w:i w:val="false"/>
          <w:color w:val="000000"/>
          <w:sz w:val="28"/>
        </w:rPr>
        <w:t xml:space="preserve">
      4) феррит сақиналар - батырып алу әдісімен лакпен қаптау және оны термостатта кептіру; </w:t>
      </w:r>
    </w:p>
    <w:bookmarkEnd w:id="2660"/>
    <w:bookmarkStart w:name="z2682" w:id="2661"/>
    <w:p>
      <w:pPr>
        <w:spacing w:after="0"/>
        <w:ind w:left="0"/>
        <w:jc w:val="both"/>
      </w:pPr>
      <w:r>
        <w:rPr>
          <w:rFonts w:ascii="Times New Roman"/>
          <w:b w:val="false"/>
          <w:i w:val="false"/>
          <w:color w:val="000000"/>
          <w:sz w:val="28"/>
        </w:rPr>
        <w:t xml:space="preserve">
      5) конденсаторлар – лакты, эмальді қолмен жағу, батырып алу, кептіру; </w:t>
      </w:r>
    </w:p>
    <w:bookmarkEnd w:id="2661"/>
    <w:bookmarkStart w:name="z2683" w:id="2662"/>
    <w:p>
      <w:pPr>
        <w:spacing w:after="0"/>
        <w:ind w:left="0"/>
        <w:jc w:val="both"/>
      </w:pPr>
      <w:r>
        <w:rPr>
          <w:rFonts w:ascii="Times New Roman"/>
          <w:b w:val="false"/>
          <w:i w:val="false"/>
          <w:color w:val="000000"/>
          <w:sz w:val="28"/>
        </w:rPr>
        <w:t xml:space="preserve">
      6) әр түрлі типті оксид конденсаторлар – таңбалаудан кейін бүріккіштің көмегімен цапондау; </w:t>
      </w:r>
    </w:p>
    <w:bookmarkEnd w:id="2662"/>
    <w:bookmarkStart w:name="z2684" w:id="2663"/>
    <w:p>
      <w:pPr>
        <w:spacing w:after="0"/>
        <w:ind w:left="0"/>
        <w:jc w:val="both"/>
      </w:pPr>
      <w:r>
        <w:rPr>
          <w:rFonts w:ascii="Times New Roman"/>
          <w:b w:val="false"/>
          <w:i w:val="false"/>
          <w:color w:val="000000"/>
          <w:sz w:val="28"/>
        </w:rPr>
        <w:t>
      7) фоторезисторлардың пластиналары - поливинилацетат лакты қолмен кистьпен жағу және кептіру;</w:t>
      </w:r>
    </w:p>
    <w:bookmarkEnd w:id="2663"/>
    <w:bookmarkStart w:name="z2685" w:id="2664"/>
    <w:p>
      <w:pPr>
        <w:spacing w:after="0"/>
        <w:ind w:left="0"/>
        <w:jc w:val="both"/>
      </w:pPr>
      <w:r>
        <w:rPr>
          <w:rFonts w:ascii="Times New Roman"/>
          <w:b w:val="false"/>
          <w:i w:val="false"/>
          <w:color w:val="000000"/>
          <w:sz w:val="28"/>
        </w:rPr>
        <w:t>
      8) өзекшелер, келісілген жүктеме – лакты қолмен жағу;</w:t>
      </w:r>
    </w:p>
    <w:bookmarkEnd w:id="2664"/>
    <w:bookmarkStart w:name="z2686" w:id="2665"/>
    <w:p>
      <w:pPr>
        <w:spacing w:after="0"/>
        <w:ind w:left="0"/>
        <w:jc w:val="both"/>
      </w:pPr>
      <w:r>
        <w:rPr>
          <w:rFonts w:ascii="Times New Roman"/>
          <w:b w:val="false"/>
          <w:i w:val="false"/>
          <w:color w:val="000000"/>
          <w:sz w:val="28"/>
        </w:rPr>
        <w:t>
      9) тұрақты сымсыз көмірқышқылды резисторлар – ағып кеткен жерлерін кистьпен сүрте отырып, батырып алу әдісімен лактау және электр шкафта немесе ашық ауада кептіру.</w:t>
      </w:r>
    </w:p>
    <w:bookmarkEnd w:id="2665"/>
    <w:bookmarkStart w:name="z2687" w:id="2666"/>
    <w:p>
      <w:pPr>
        <w:spacing w:after="0"/>
        <w:ind w:left="0"/>
        <w:jc w:val="both"/>
      </w:pPr>
      <w:r>
        <w:rPr>
          <w:rFonts w:ascii="Times New Roman"/>
          <w:b w:val="false"/>
          <w:i w:val="false"/>
          <w:color w:val="000000"/>
          <w:sz w:val="28"/>
        </w:rPr>
        <w:t>
      Параграф 2. Аспаптар мен бөлшектерді бояушы, 2-разряд</w:t>
      </w:r>
    </w:p>
    <w:bookmarkEnd w:id="2666"/>
    <w:bookmarkStart w:name="z2688" w:id="2667"/>
    <w:p>
      <w:pPr>
        <w:spacing w:after="0"/>
        <w:ind w:left="0"/>
        <w:jc w:val="both"/>
      </w:pPr>
      <w:r>
        <w:rPr>
          <w:rFonts w:ascii="Times New Roman"/>
          <w:b w:val="false"/>
          <w:i w:val="false"/>
          <w:color w:val="000000"/>
          <w:sz w:val="28"/>
        </w:rPr>
        <w:t>
      229. Жұмыс сипаттамасы:</w:t>
      </w:r>
    </w:p>
    <w:bookmarkEnd w:id="2667"/>
    <w:bookmarkStart w:name="z2689" w:id="2668"/>
    <w:p>
      <w:pPr>
        <w:spacing w:after="0"/>
        <w:ind w:left="0"/>
        <w:jc w:val="both"/>
      </w:pPr>
      <w:r>
        <w:rPr>
          <w:rFonts w:ascii="Times New Roman"/>
          <w:b w:val="false"/>
          <w:i w:val="false"/>
          <w:color w:val="000000"/>
          <w:sz w:val="28"/>
        </w:rPr>
        <w:t>
      арнайы автоматтарда және жартылай автоматтарда қарапайым бұйымдарды сондай-ақ құрылғылардың көмегімен қолмен, батырып алу арқылы кейіннен жағылған қабатты кептіру арқылы бояу және лактау;</w:t>
      </w:r>
    </w:p>
    <w:bookmarkEnd w:id="2668"/>
    <w:bookmarkStart w:name="z2690" w:id="2669"/>
    <w:p>
      <w:pPr>
        <w:spacing w:after="0"/>
        <w:ind w:left="0"/>
        <w:jc w:val="both"/>
      </w:pPr>
      <w:r>
        <w:rPr>
          <w:rFonts w:ascii="Times New Roman"/>
          <w:b w:val="false"/>
          <w:i w:val="false"/>
          <w:color w:val="000000"/>
          <w:sz w:val="28"/>
        </w:rPr>
        <w:t>
      таңбалау белгілерін кистьпен лактау, кейіннен оларды термостатта кептіру және кептіру температурасын реттеу;</w:t>
      </w:r>
    </w:p>
    <w:bookmarkEnd w:id="2669"/>
    <w:bookmarkStart w:name="z2691" w:id="2670"/>
    <w:p>
      <w:pPr>
        <w:spacing w:after="0"/>
        <w:ind w:left="0"/>
        <w:jc w:val="both"/>
      </w:pPr>
      <w:r>
        <w:rPr>
          <w:rFonts w:ascii="Times New Roman"/>
          <w:b w:val="false"/>
          <w:i w:val="false"/>
          <w:color w:val="000000"/>
          <w:sz w:val="28"/>
        </w:rPr>
        <w:t>
      бұйымның бетіне лакты көп рет бірқалыпты жағу;</w:t>
      </w:r>
    </w:p>
    <w:bookmarkEnd w:id="2670"/>
    <w:bookmarkStart w:name="z2692" w:id="2671"/>
    <w:p>
      <w:pPr>
        <w:spacing w:after="0"/>
        <w:ind w:left="0"/>
        <w:jc w:val="both"/>
      </w:pPr>
      <w:r>
        <w:rPr>
          <w:rFonts w:ascii="Times New Roman"/>
          <w:b w:val="false"/>
          <w:i w:val="false"/>
          <w:color w:val="000000"/>
          <w:sz w:val="28"/>
        </w:rPr>
        <w:t>
      агрегаттарды боялатын және лакталатын бұйымдардың мөлшеріне қарай күрделі емес баптау;</w:t>
      </w:r>
    </w:p>
    <w:bookmarkEnd w:id="2671"/>
    <w:bookmarkStart w:name="z2693" w:id="2672"/>
    <w:p>
      <w:pPr>
        <w:spacing w:after="0"/>
        <w:ind w:left="0"/>
        <w:jc w:val="both"/>
      </w:pPr>
      <w:r>
        <w:rPr>
          <w:rFonts w:ascii="Times New Roman"/>
          <w:b w:val="false"/>
          <w:i w:val="false"/>
          <w:color w:val="000000"/>
          <w:sz w:val="28"/>
        </w:rPr>
        <w:t>
      бапталған автоматтар мен жартылай автоматтарға қызмет көрсету;</w:t>
      </w:r>
    </w:p>
    <w:bookmarkEnd w:id="2672"/>
    <w:bookmarkStart w:name="z2694" w:id="2673"/>
    <w:p>
      <w:pPr>
        <w:spacing w:after="0"/>
        <w:ind w:left="0"/>
        <w:jc w:val="both"/>
      </w:pPr>
      <w:r>
        <w:rPr>
          <w:rFonts w:ascii="Times New Roman"/>
          <w:b w:val="false"/>
          <w:i w:val="false"/>
          <w:color w:val="000000"/>
          <w:sz w:val="28"/>
        </w:rPr>
        <w:t>
      бояу және лактау режимін реттеу;</w:t>
      </w:r>
    </w:p>
    <w:bookmarkEnd w:id="2673"/>
    <w:bookmarkStart w:name="z2695" w:id="2674"/>
    <w:p>
      <w:pPr>
        <w:spacing w:after="0"/>
        <w:ind w:left="0"/>
        <w:jc w:val="both"/>
      </w:pPr>
      <w:r>
        <w:rPr>
          <w:rFonts w:ascii="Times New Roman"/>
          <w:b w:val="false"/>
          <w:i w:val="false"/>
          <w:color w:val="000000"/>
          <w:sz w:val="28"/>
        </w:rPr>
        <w:t>
      эмальдің, лактың, бояудың жұмыс тұтқырлығын тұтқыр өлшеуіште бақылау ерітінділердің көмегімен жұмыс тұтқырлығын реттеу.</w:t>
      </w:r>
    </w:p>
    <w:bookmarkEnd w:id="2674"/>
    <w:bookmarkStart w:name="z2696" w:id="2675"/>
    <w:p>
      <w:pPr>
        <w:spacing w:after="0"/>
        <w:ind w:left="0"/>
        <w:jc w:val="both"/>
      </w:pPr>
      <w:r>
        <w:rPr>
          <w:rFonts w:ascii="Times New Roman"/>
          <w:b w:val="false"/>
          <w:i w:val="false"/>
          <w:color w:val="000000"/>
          <w:sz w:val="28"/>
        </w:rPr>
        <w:t>
      230. Білуге тиіс:</w:t>
      </w:r>
    </w:p>
    <w:bookmarkEnd w:id="2675"/>
    <w:bookmarkStart w:name="z2697" w:id="2676"/>
    <w:p>
      <w:pPr>
        <w:spacing w:after="0"/>
        <w:ind w:left="0"/>
        <w:jc w:val="both"/>
      </w:pPr>
      <w:r>
        <w:rPr>
          <w:rFonts w:ascii="Times New Roman"/>
          <w:b w:val="false"/>
          <w:i w:val="false"/>
          <w:color w:val="000000"/>
          <w:sz w:val="28"/>
        </w:rPr>
        <w:t>
      қызмет көрсетілетін жабдықтың жұмыс қағидаты;</w:t>
      </w:r>
    </w:p>
    <w:bookmarkEnd w:id="2676"/>
    <w:bookmarkStart w:name="z2698" w:id="2677"/>
    <w:p>
      <w:pPr>
        <w:spacing w:after="0"/>
        <w:ind w:left="0"/>
        <w:jc w:val="both"/>
      </w:pPr>
      <w:r>
        <w:rPr>
          <w:rFonts w:ascii="Times New Roman"/>
          <w:b w:val="false"/>
          <w:i w:val="false"/>
          <w:color w:val="000000"/>
          <w:sz w:val="28"/>
        </w:rPr>
        <w:t>
      анағұрлым кең таралған әмбебап және арнайы құрылғылардың мақсаты мен қолданылу шарттары;</w:t>
      </w:r>
    </w:p>
    <w:bookmarkEnd w:id="2677"/>
    <w:bookmarkStart w:name="z2699" w:id="2678"/>
    <w:p>
      <w:pPr>
        <w:spacing w:after="0"/>
        <w:ind w:left="0"/>
        <w:jc w:val="both"/>
      </w:pPr>
      <w:r>
        <w:rPr>
          <w:rFonts w:ascii="Times New Roman"/>
          <w:b w:val="false"/>
          <w:i w:val="false"/>
          <w:color w:val="000000"/>
          <w:sz w:val="28"/>
        </w:rPr>
        <w:t>
      жабын жағу ережесі мен тәсілдері;</w:t>
      </w:r>
    </w:p>
    <w:bookmarkEnd w:id="2678"/>
    <w:bookmarkStart w:name="z2700" w:id="2679"/>
    <w:p>
      <w:pPr>
        <w:spacing w:after="0"/>
        <w:ind w:left="0"/>
        <w:jc w:val="both"/>
      </w:pPr>
      <w:r>
        <w:rPr>
          <w:rFonts w:ascii="Times New Roman"/>
          <w:b w:val="false"/>
          <w:i w:val="false"/>
          <w:color w:val="000000"/>
          <w:sz w:val="28"/>
        </w:rPr>
        <w:t>
      қолданылатын бояу, лак, эмаль ерітінділердің мақсаты мен негізгі қасиеттері;</w:t>
      </w:r>
    </w:p>
    <w:bookmarkEnd w:id="2679"/>
    <w:bookmarkStart w:name="z2701" w:id="2680"/>
    <w:p>
      <w:pPr>
        <w:spacing w:after="0"/>
        <w:ind w:left="0"/>
        <w:jc w:val="both"/>
      </w:pPr>
      <w:r>
        <w:rPr>
          <w:rFonts w:ascii="Times New Roman"/>
          <w:b w:val="false"/>
          <w:i w:val="false"/>
          <w:color w:val="000000"/>
          <w:sz w:val="28"/>
        </w:rPr>
        <w:t>
      кептіру режимі;</w:t>
      </w:r>
    </w:p>
    <w:bookmarkEnd w:id="2680"/>
    <w:bookmarkStart w:name="z2702" w:id="2681"/>
    <w:p>
      <w:pPr>
        <w:spacing w:after="0"/>
        <w:ind w:left="0"/>
        <w:jc w:val="both"/>
      </w:pPr>
      <w:r>
        <w:rPr>
          <w:rFonts w:ascii="Times New Roman"/>
          <w:b w:val="false"/>
          <w:i w:val="false"/>
          <w:color w:val="000000"/>
          <w:sz w:val="28"/>
        </w:rPr>
        <w:t>
      бояу, лак, эмальді сақтау және қолдану ережесі;</w:t>
      </w:r>
    </w:p>
    <w:bookmarkEnd w:id="2681"/>
    <w:bookmarkStart w:name="z2703" w:id="2682"/>
    <w:p>
      <w:pPr>
        <w:spacing w:after="0"/>
        <w:ind w:left="0"/>
        <w:jc w:val="both"/>
      </w:pPr>
      <w:r>
        <w:rPr>
          <w:rFonts w:ascii="Times New Roman"/>
          <w:b w:val="false"/>
          <w:i w:val="false"/>
          <w:color w:val="000000"/>
          <w:sz w:val="28"/>
        </w:rPr>
        <w:t>
      жабдықты қарапайым баптау ережесі.</w:t>
      </w:r>
    </w:p>
    <w:bookmarkEnd w:id="2682"/>
    <w:bookmarkStart w:name="z2704" w:id="2683"/>
    <w:p>
      <w:pPr>
        <w:spacing w:after="0"/>
        <w:ind w:left="0"/>
        <w:jc w:val="both"/>
      </w:pPr>
      <w:r>
        <w:rPr>
          <w:rFonts w:ascii="Times New Roman"/>
          <w:b w:val="false"/>
          <w:i w:val="false"/>
          <w:color w:val="000000"/>
          <w:sz w:val="28"/>
        </w:rPr>
        <w:t>
      231. Жұмыс үлгілері:</w:t>
      </w:r>
    </w:p>
    <w:bookmarkEnd w:id="2683"/>
    <w:bookmarkStart w:name="z2705" w:id="2684"/>
    <w:p>
      <w:pPr>
        <w:spacing w:after="0"/>
        <w:ind w:left="0"/>
        <w:jc w:val="both"/>
      </w:pPr>
      <w:r>
        <w:rPr>
          <w:rFonts w:ascii="Times New Roman"/>
          <w:b w:val="false"/>
          <w:i w:val="false"/>
          <w:color w:val="000000"/>
          <w:sz w:val="28"/>
        </w:rPr>
        <w:t>
      1) пленкалы түзеткіштер – батырып алу немесе бүріккіш арқылы оқшаулағыш лак және паста жағу;</w:t>
      </w:r>
    </w:p>
    <w:bookmarkEnd w:id="2684"/>
    <w:bookmarkStart w:name="z2706" w:id="2685"/>
    <w:p>
      <w:pPr>
        <w:spacing w:after="0"/>
        <w:ind w:left="0"/>
        <w:jc w:val="both"/>
      </w:pPr>
      <w:r>
        <w:rPr>
          <w:rFonts w:ascii="Times New Roman"/>
          <w:b w:val="false"/>
          <w:i w:val="false"/>
          <w:color w:val="000000"/>
          <w:sz w:val="28"/>
        </w:rPr>
        <w:t>
      2) аспаптардың шықпасы - батырып алу арқылы лактау;</w:t>
      </w:r>
    </w:p>
    <w:bookmarkEnd w:id="2685"/>
    <w:bookmarkStart w:name="z2707" w:id="2686"/>
    <w:p>
      <w:pPr>
        <w:spacing w:after="0"/>
        <w:ind w:left="0"/>
        <w:jc w:val="both"/>
      </w:pPr>
      <w:r>
        <w:rPr>
          <w:rFonts w:ascii="Times New Roman"/>
          <w:b w:val="false"/>
          <w:i w:val="false"/>
          <w:color w:val="000000"/>
          <w:sz w:val="28"/>
        </w:rPr>
        <w:t>
      3) бөлшектер мен аспаптар - кейіннен кептіре отырып, кистьпен лактау;</w:t>
      </w:r>
    </w:p>
    <w:bookmarkEnd w:id="2686"/>
    <w:bookmarkStart w:name="z2708" w:id="2687"/>
    <w:p>
      <w:pPr>
        <w:spacing w:after="0"/>
        <w:ind w:left="0"/>
        <w:jc w:val="both"/>
      </w:pPr>
      <w:r>
        <w:rPr>
          <w:rFonts w:ascii="Times New Roman"/>
          <w:b w:val="false"/>
          <w:i w:val="false"/>
          <w:color w:val="000000"/>
          <w:sz w:val="28"/>
        </w:rPr>
        <w:t>
      4) радиобөлшектердің блоктарына арналған бөлшектер – батырып алу әдісімен лак қабатын жағу және термостатта кептіру;</w:t>
      </w:r>
    </w:p>
    <w:bookmarkEnd w:id="2687"/>
    <w:bookmarkStart w:name="z2709" w:id="2688"/>
    <w:p>
      <w:pPr>
        <w:spacing w:after="0"/>
        <w:ind w:left="0"/>
        <w:jc w:val="both"/>
      </w:pPr>
      <w:r>
        <w:rPr>
          <w:rFonts w:ascii="Times New Roman"/>
          <w:b w:val="false"/>
          <w:i w:val="false"/>
          <w:color w:val="000000"/>
          <w:sz w:val="28"/>
        </w:rPr>
        <w:t>
      5) диодтар мен триодтар – құрылғыларда бояу;</w:t>
      </w:r>
    </w:p>
    <w:bookmarkEnd w:id="2688"/>
    <w:bookmarkStart w:name="z2710" w:id="2689"/>
    <w:p>
      <w:pPr>
        <w:spacing w:after="0"/>
        <w:ind w:left="0"/>
        <w:jc w:val="both"/>
      </w:pPr>
      <w:r>
        <w:rPr>
          <w:rFonts w:ascii="Times New Roman"/>
          <w:b w:val="false"/>
          <w:i w:val="false"/>
          <w:color w:val="000000"/>
          <w:sz w:val="28"/>
        </w:rPr>
        <w:t>
      6) шырша ойыншықтары - суретті кистьпен салу; бүріккіштің көмегімен лак жағу;</w:t>
      </w:r>
    </w:p>
    <w:bookmarkEnd w:id="2689"/>
    <w:bookmarkStart w:name="z2711" w:id="2690"/>
    <w:p>
      <w:pPr>
        <w:spacing w:after="0"/>
        <w:ind w:left="0"/>
        <w:jc w:val="both"/>
      </w:pPr>
      <w:r>
        <w:rPr>
          <w:rFonts w:ascii="Times New Roman"/>
          <w:b w:val="false"/>
          <w:i w:val="false"/>
          <w:color w:val="000000"/>
          <w:sz w:val="28"/>
        </w:rPr>
        <w:t>
      7) бұйымдар – қолмен кистьтің көмегімен лак қабатын тегістеп жағу;</w:t>
      </w:r>
    </w:p>
    <w:bookmarkEnd w:id="2690"/>
    <w:bookmarkStart w:name="z2712" w:id="2691"/>
    <w:p>
      <w:pPr>
        <w:spacing w:after="0"/>
        <w:ind w:left="0"/>
        <w:jc w:val="both"/>
      </w:pPr>
      <w:r>
        <w:rPr>
          <w:rFonts w:ascii="Times New Roman"/>
          <w:b w:val="false"/>
          <w:i w:val="false"/>
          <w:color w:val="000000"/>
          <w:sz w:val="28"/>
        </w:rPr>
        <w:t>
      8) шыны колбалар - бояу;</w:t>
      </w:r>
    </w:p>
    <w:bookmarkEnd w:id="2691"/>
    <w:bookmarkStart w:name="z2713" w:id="2692"/>
    <w:p>
      <w:pPr>
        <w:spacing w:after="0"/>
        <w:ind w:left="0"/>
        <w:jc w:val="both"/>
      </w:pPr>
      <w:r>
        <w:rPr>
          <w:rFonts w:ascii="Times New Roman"/>
          <w:b w:val="false"/>
          <w:i w:val="false"/>
          <w:color w:val="000000"/>
          <w:sz w:val="28"/>
        </w:rPr>
        <w:t>
      9) қыш түтікті конденсаторлар - центрифугада лактау;</w:t>
      </w:r>
    </w:p>
    <w:bookmarkEnd w:id="2692"/>
    <w:bookmarkStart w:name="z2714" w:id="2693"/>
    <w:p>
      <w:pPr>
        <w:spacing w:after="0"/>
        <w:ind w:left="0"/>
        <w:jc w:val="both"/>
      </w:pPr>
      <w:r>
        <w:rPr>
          <w:rFonts w:ascii="Times New Roman"/>
          <w:b w:val="false"/>
          <w:i w:val="false"/>
          <w:color w:val="000000"/>
          <w:sz w:val="28"/>
        </w:rPr>
        <w:t>
      10) әр түрлі типті конденсаторлар – бүріккішпен бояу;</w:t>
      </w:r>
    </w:p>
    <w:bookmarkEnd w:id="2693"/>
    <w:bookmarkStart w:name="z2715" w:id="2694"/>
    <w:p>
      <w:pPr>
        <w:spacing w:after="0"/>
        <w:ind w:left="0"/>
        <w:jc w:val="both"/>
      </w:pPr>
      <w:r>
        <w:rPr>
          <w:rFonts w:ascii="Times New Roman"/>
          <w:b w:val="false"/>
          <w:i w:val="false"/>
          <w:color w:val="000000"/>
          <w:sz w:val="28"/>
        </w:rPr>
        <w:t>
      11) шағын көлемді конденсаторлар - қолмен, бүріккіштің көмегімен және батырып алу әдісімен эмаль, лак жағу;</w:t>
      </w:r>
    </w:p>
    <w:bookmarkEnd w:id="2694"/>
    <w:bookmarkStart w:name="z2716" w:id="2695"/>
    <w:p>
      <w:pPr>
        <w:spacing w:after="0"/>
        <w:ind w:left="0"/>
        <w:jc w:val="both"/>
      </w:pPr>
      <w:r>
        <w:rPr>
          <w:rFonts w:ascii="Times New Roman"/>
          <w:b w:val="false"/>
          <w:i w:val="false"/>
          <w:color w:val="000000"/>
          <w:sz w:val="28"/>
        </w:rPr>
        <w:t>
      12) шыны эмаль конденсаторлар - эмаль жағу және кептіру;</w:t>
      </w:r>
    </w:p>
    <w:bookmarkEnd w:id="2695"/>
    <w:bookmarkStart w:name="z2717" w:id="2696"/>
    <w:p>
      <w:pPr>
        <w:spacing w:after="0"/>
        <w:ind w:left="0"/>
        <w:jc w:val="both"/>
      </w:pPr>
      <w:r>
        <w:rPr>
          <w:rFonts w:ascii="Times New Roman"/>
          <w:b w:val="false"/>
          <w:i w:val="false"/>
          <w:color w:val="000000"/>
          <w:sz w:val="28"/>
        </w:rPr>
        <w:t>
      13) конденсаторлар - агрегаттарда эмаль, лак жағу, кептіру;</w:t>
      </w:r>
    </w:p>
    <w:bookmarkEnd w:id="2696"/>
    <w:bookmarkStart w:name="z2718" w:id="2697"/>
    <w:p>
      <w:pPr>
        <w:spacing w:after="0"/>
        <w:ind w:left="0"/>
        <w:jc w:val="both"/>
      </w:pPr>
      <w:r>
        <w:rPr>
          <w:rFonts w:ascii="Times New Roman"/>
          <w:b w:val="false"/>
          <w:i w:val="false"/>
          <w:color w:val="000000"/>
          <w:sz w:val="28"/>
        </w:rPr>
        <w:t>
      14) ШР бұйымдарының корпусы ме келтеқұбыры - лактау;</w:t>
      </w:r>
    </w:p>
    <w:bookmarkEnd w:id="2697"/>
    <w:bookmarkStart w:name="z2719" w:id="2698"/>
    <w:p>
      <w:pPr>
        <w:spacing w:after="0"/>
        <w:ind w:left="0"/>
        <w:jc w:val="both"/>
      </w:pPr>
      <w:r>
        <w:rPr>
          <w:rFonts w:ascii="Times New Roman"/>
          <w:b w:val="false"/>
          <w:i w:val="false"/>
          <w:color w:val="000000"/>
          <w:sz w:val="28"/>
        </w:rPr>
        <w:t>
      15) конденсаторлардың қақпағы – қақпақтағы ойықтарға эмаль құю;</w:t>
      </w:r>
    </w:p>
    <w:bookmarkEnd w:id="2698"/>
    <w:bookmarkStart w:name="z2720" w:id="2699"/>
    <w:p>
      <w:pPr>
        <w:spacing w:after="0"/>
        <w:ind w:left="0"/>
        <w:jc w:val="both"/>
      </w:pPr>
      <w:r>
        <w:rPr>
          <w:rFonts w:ascii="Times New Roman"/>
          <w:b w:val="false"/>
          <w:i w:val="false"/>
          <w:color w:val="000000"/>
          <w:sz w:val="28"/>
        </w:rPr>
        <w:t>
      16) интеграл, "Тропа", "Трапеция", "Посол" типті гибрид микросхемалар - лактау;</w:t>
      </w:r>
    </w:p>
    <w:bookmarkEnd w:id="2699"/>
    <w:bookmarkStart w:name="z2721" w:id="2700"/>
    <w:p>
      <w:pPr>
        <w:spacing w:after="0"/>
        <w:ind w:left="0"/>
        <w:jc w:val="both"/>
      </w:pPr>
      <w:r>
        <w:rPr>
          <w:rFonts w:ascii="Times New Roman"/>
          <w:b w:val="false"/>
          <w:i w:val="false"/>
          <w:color w:val="000000"/>
          <w:sz w:val="28"/>
        </w:rPr>
        <w:t>
      17) компаунд құйылған, өткізгіштерінің жиектері бүркілген микрожинақтар - лактау;</w:t>
      </w:r>
    </w:p>
    <w:bookmarkEnd w:id="2700"/>
    <w:bookmarkStart w:name="z2722" w:id="2701"/>
    <w:p>
      <w:pPr>
        <w:spacing w:after="0"/>
        <w:ind w:left="0"/>
        <w:jc w:val="both"/>
      </w:pPr>
      <w:r>
        <w:rPr>
          <w:rFonts w:ascii="Times New Roman"/>
          <w:b w:val="false"/>
          <w:i w:val="false"/>
          <w:color w:val="000000"/>
          <w:sz w:val="28"/>
        </w:rPr>
        <w:t>
      18) АЖЖ және ГМС модульдері – сырлау және бүрку әдісімен бояу;</w:t>
      </w:r>
    </w:p>
    <w:bookmarkEnd w:id="2701"/>
    <w:bookmarkStart w:name="z2723" w:id="2702"/>
    <w:p>
      <w:pPr>
        <w:spacing w:after="0"/>
        <w:ind w:left="0"/>
        <w:jc w:val="both"/>
      </w:pPr>
      <w:r>
        <w:rPr>
          <w:rFonts w:ascii="Times New Roman"/>
          <w:b w:val="false"/>
          <w:i w:val="false"/>
          <w:color w:val="000000"/>
          <w:sz w:val="28"/>
        </w:rPr>
        <w:t>
      19) өткізгіш байланыс аппаратурасының модульдері, платалары, блоктары, бөлшектері – лактау және кептіру;</w:t>
      </w:r>
    </w:p>
    <w:bookmarkEnd w:id="2702"/>
    <w:bookmarkStart w:name="z2724" w:id="2703"/>
    <w:p>
      <w:pPr>
        <w:spacing w:after="0"/>
        <w:ind w:left="0"/>
        <w:jc w:val="both"/>
      </w:pPr>
      <w:r>
        <w:rPr>
          <w:rFonts w:ascii="Times New Roman"/>
          <w:b w:val="false"/>
          <w:i w:val="false"/>
          <w:color w:val="000000"/>
          <w:sz w:val="28"/>
        </w:rPr>
        <w:t>
      20) ПЗУ блоктарының платасы – батырып алу әдісімен лак қабатын жағу және қолмен кисть арқылы кемшіліктерін түзету; ажыратпаларға қорғаныш қабат жапсыру;</w:t>
      </w:r>
    </w:p>
    <w:bookmarkEnd w:id="2703"/>
    <w:bookmarkStart w:name="z2725" w:id="2704"/>
    <w:p>
      <w:pPr>
        <w:spacing w:after="0"/>
        <w:ind w:left="0"/>
        <w:jc w:val="both"/>
      </w:pPr>
      <w:r>
        <w:rPr>
          <w:rFonts w:ascii="Times New Roman"/>
          <w:b w:val="false"/>
          <w:i w:val="false"/>
          <w:color w:val="000000"/>
          <w:sz w:val="28"/>
        </w:rPr>
        <w:t>
      21) ауқымды нығыз монтаждалған аспаптар, блоктар - жекелеген элементтерін қорғай отырып бүріккіштің көмегімен лактау;</w:t>
      </w:r>
    </w:p>
    <w:bookmarkEnd w:id="2704"/>
    <w:bookmarkStart w:name="z2726" w:id="2705"/>
    <w:p>
      <w:pPr>
        <w:spacing w:after="0"/>
        <w:ind w:left="0"/>
        <w:jc w:val="both"/>
      </w:pPr>
      <w:r>
        <w:rPr>
          <w:rFonts w:ascii="Times New Roman"/>
          <w:b w:val="false"/>
          <w:i w:val="false"/>
          <w:color w:val="000000"/>
          <w:sz w:val="28"/>
        </w:rPr>
        <w:t>
      22) жартылай өткізгіш аспаптар – лактау, бояу;</w:t>
      </w:r>
    </w:p>
    <w:bookmarkEnd w:id="2705"/>
    <w:bookmarkStart w:name="z2727" w:id="2706"/>
    <w:p>
      <w:pPr>
        <w:spacing w:after="0"/>
        <w:ind w:left="0"/>
        <w:jc w:val="both"/>
      </w:pPr>
      <w:r>
        <w:rPr>
          <w:rFonts w:ascii="Times New Roman"/>
          <w:b w:val="false"/>
          <w:i w:val="false"/>
          <w:color w:val="000000"/>
          <w:sz w:val="28"/>
        </w:rPr>
        <w:t>
      23) пьезоэлементтер - лактау;</w:t>
      </w:r>
    </w:p>
    <w:bookmarkEnd w:id="2706"/>
    <w:bookmarkStart w:name="z2728" w:id="2707"/>
    <w:p>
      <w:pPr>
        <w:spacing w:after="0"/>
        <w:ind w:left="0"/>
        <w:jc w:val="both"/>
      </w:pPr>
      <w:r>
        <w:rPr>
          <w:rFonts w:ascii="Times New Roman"/>
          <w:b w:val="false"/>
          <w:i w:val="false"/>
          <w:color w:val="000000"/>
          <w:sz w:val="28"/>
        </w:rPr>
        <w:t xml:space="preserve">
      24) радиобөлшектер - центрифугада, жартылай автоматта эмаль, лак жағу; </w:t>
      </w:r>
    </w:p>
    <w:bookmarkEnd w:id="2707"/>
    <w:bookmarkStart w:name="z2729" w:id="2708"/>
    <w:p>
      <w:pPr>
        <w:spacing w:after="0"/>
        <w:ind w:left="0"/>
        <w:jc w:val="both"/>
      </w:pPr>
      <w:r>
        <w:rPr>
          <w:rFonts w:ascii="Times New Roman"/>
          <w:b w:val="false"/>
          <w:i w:val="false"/>
          <w:color w:val="000000"/>
          <w:sz w:val="28"/>
        </w:rPr>
        <w:t xml:space="preserve">
      25) тұрақты және ауыспалы резисторлары – агрегаттарда бүріккішпен бояу және шкафта кептіру; </w:t>
      </w:r>
    </w:p>
    <w:bookmarkEnd w:id="2708"/>
    <w:bookmarkStart w:name="z2730" w:id="2709"/>
    <w:p>
      <w:pPr>
        <w:spacing w:after="0"/>
        <w:ind w:left="0"/>
        <w:jc w:val="both"/>
      </w:pPr>
      <w:r>
        <w:rPr>
          <w:rFonts w:ascii="Times New Roman"/>
          <w:b w:val="false"/>
          <w:i w:val="false"/>
          <w:color w:val="000000"/>
          <w:sz w:val="28"/>
        </w:rPr>
        <w:t xml:space="preserve">
      26) резонаторлар, пьезокварц сүзгілер – таңбалау белгілерінің үстіне қолмен кистьпен лак жағу </w:t>
      </w:r>
    </w:p>
    <w:bookmarkEnd w:id="2709"/>
    <w:bookmarkStart w:name="z2731" w:id="2710"/>
    <w:p>
      <w:pPr>
        <w:spacing w:after="0"/>
        <w:ind w:left="0"/>
        <w:jc w:val="both"/>
      </w:pPr>
      <w:r>
        <w:rPr>
          <w:rFonts w:ascii="Times New Roman"/>
          <w:b w:val="false"/>
          <w:i w:val="false"/>
          <w:color w:val="000000"/>
          <w:sz w:val="28"/>
        </w:rPr>
        <w:t>
      27) герметикаланған резонаторлар - дәнекерленген жерлерді ылғалдың ағуынан оның үстіне қолмен кисть арқылы лак жағып қорғау; ауада және кептіру шкафтарында кептіру;</w:t>
      </w:r>
    </w:p>
    <w:bookmarkEnd w:id="2710"/>
    <w:bookmarkStart w:name="z2732" w:id="2711"/>
    <w:p>
      <w:pPr>
        <w:spacing w:after="0"/>
        <w:ind w:left="0"/>
        <w:jc w:val="both"/>
      </w:pPr>
      <w:r>
        <w:rPr>
          <w:rFonts w:ascii="Times New Roman"/>
          <w:b w:val="false"/>
          <w:i w:val="false"/>
          <w:color w:val="000000"/>
          <w:sz w:val="28"/>
        </w:rPr>
        <w:t>
      28) ПЗУ өзекшелер – құрылғыда оқшаулау лагын жағу және спираль астында кептіру;</w:t>
      </w:r>
    </w:p>
    <w:bookmarkEnd w:id="2711"/>
    <w:bookmarkStart w:name="z2733" w:id="2712"/>
    <w:p>
      <w:pPr>
        <w:spacing w:after="0"/>
        <w:ind w:left="0"/>
        <w:jc w:val="both"/>
      </w:pPr>
      <w:r>
        <w:rPr>
          <w:rFonts w:ascii="Times New Roman"/>
          <w:b w:val="false"/>
          <w:i w:val="false"/>
          <w:color w:val="000000"/>
          <w:sz w:val="28"/>
        </w:rPr>
        <w:t xml:space="preserve">
      29) стакандар – суретті кистьпен салу; </w:t>
      </w:r>
    </w:p>
    <w:bookmarkEnd w:id="2712"/>
    <w:bookmarkStart w:name="z2734" w:id="2713"/>
    <w:p>
      <w:pPr>
        <w:spacing w:after="0"/>
        <w:ind w:left="0"/>
        <w:jc w:val="both"/>
      </w:pPr>
      <w:r>
        <w:rPr>
          <w:rFonts w:ascii="Times New Roman"/>
          <w:b w:val="false"/>
          <w:i w:val="false"/>
          <w:color w:val="000000"/>
          <w:sz w:val="28"/>
        </w:rPr>
        <w:t xml:space="preserve">
      30) электр шамдары – батырып алу және бүрку әдістерімен бояу және лактау; </w:t>
      </w:r>
    </w:p>
    <w:bookmarkEnd w:id="2713"/>
    <w:bookmarkStart w:name="z2735" w:id="2714"/>
    <w:p>
      <w:pPr>
        <w:spacing w:after="0"/>
        <w:ind w:left="0"/>
        <w:jc w:val="both"/>
      </w:pPr>
      <w:r>
        <w:rPr>
          <w:rFonts w:ascii="Times New Roman"/>
          <w:b w:val="false"/>
          <w:i w:val="false"/>
          <w:color w:val="000000"/>
          <w:sz w:val="28"/>
        </w:rPr>
        <w:t>
      31) барлық типті электр қосқыштар, пластмассадан жасалған халықтық тұтыну тауарларына арналған бөлшектер - бояу.</w:t>
      </w:r>
    </w:p>
    <w:bookmarkEnd w:id="2714"/>
    <w:bookmarkStart w:name="z2736" w:id="2715"/>
    <w:p>
      <w:pPr>
        <w:spacing w:after="0"/>
        <w:ind w:left="0"/>
        <w:jc w:val="both"/>
      </w:pPr>
      <w:r>
        <w:rPr>
          <w:rFonts w:ascii="Times New Roman"/>
          <w:b w:val="false"/>
          <w:i w:val="false"/>
          <w:color w:val="000000"/>
          <w:sz w:val="28"/>
        </w:rPr>
        <w:t>
      Параграф 3. Аспаптар мен бөлшектерді бояушы, 3-разряд</w:t>
      </w:r>
    </w:p>
    <w:bookmarkEnd w:id="2715"/>
    <w:bookmarkStart w:name="z2737" w:id="2716"/>
    <w:p>
      <w:pPr>
        <w:spacing w:after="0"/>
        <w:ind w:left="0"/>
        <w:jc w:val="both"/>
      </w:pPr>
      <w:r>
        <w:rPr>
          <w:rFonts w:ascii="Times New Roman"/>
          <w:b w:val="false"/>
          <w:i w:val="false"/>
          <w:color w:val="000000"/>
          <w:sz w:val="28"/>
        </w:rPr>
        <w:t>
      232. Жұмыс сипаттамасы:</w:t>
      </w:r>
    </w:p>
    <w:bookmarkEnd w:id="2716"/>
    <w:bookmarkStart w:name="z2738" w:id="2717"/>
    <w:p>
      <w:pPr>
        <w:spacing w:after="0"/>
        <w:ind w:left="0"/>
        <w:jc w:val="both"/>
      </w:pPr>
      <w:r>
        <w:rPr>
          <w:rFonts w:ascii="Times New Roman"/>
          <w:b w:val="false"/>
          <w:i w:val="false"/>
          <w:color w:val="000000"/>
          <w:sz w:val="28"/>
        </w:rPr>
        <w:t>
      жабдықтағы, сондай-ақ арнайы құрылғылардың көмегімен қолмен аспаптар мен бөлшектерді бояу және лактау;</w:t>
      </w:r>
    </w:p>
    <w:bookmarkEnd w:id="2717"/>
    <w:bookmarkStart w:name="z2739" w:id="2718"/>
    <w:p>
      <w:pPr>
        <w:spacing w:after="0"/>
        <w:ind w:left="0"/>
        <w:jc w:val="both"/>
      </w:pPr>
      <w:r>
        <w:rPr>
          <w:rFonts w:ascii="Times New Roman"/>
          <w:b w:val="false"/>
          <w:i w:val="false"/>
          <w:color w:val="000000"/>
          <w:sz w:val="28"/>
        </w:rPr>
        <w:t xml:space="preserve">
      электростатикалық өрісте арнайы жабдықтарда радиобөлшектерді бояу; </w:t>
      </w:r>
    </w:p>
    <w:bookmarkEnd w:id="2718"/>
    <w:bookmarkStart w:name="z2740" w:id="2719"/>
    <w:p>
      <w:pPr>
        <w:spacing w:after="0"/>
        <w:ind w:left="0"/>
        <w:jc w:val="both"/>
      </w:pPr>
      <w:r>
        <w:rPr>
          <w:rFonts w:ascii="Times New Roman"/>
          <w:b w:val="false"/>
          <w:i w:val="false"/>
          <w:color w:val="000000"/>
          <w:sz w:val="28"/>
        </w:rPr>
        <w:t>
      жұмысқа дайындау, баптау, бетін қаптауға арналған жабдық жұмысын тексеру және реттеу;</w:t>
      </w:r>
    </w:p>
    <w:bookmarkEnd w:id="2719"/>
    <w:bookmarkStart w:name="z2741" w:id="2720"/>
    <w:p>
      <w:pPr>
        <w:spacing w:after="0"/>
        <w:ind w:left="0"/>
        <w:jc w:val="both"/>
      </w:pPr>
      <w:r>
        <w:rPr>
          <w:rFonts w:ascii="Times New Roman"/>
          <w:b w:val="false"/>
          <w:i w:val="false"/>
          <w:color w:val="000000"/>
          <w:sz w:val="28"/>
        </w:rPr>
        <w:t>
      лактау және бояу режимін белгілеу және оларды жұмыс процессінде реттеу;</w:t>
      </w:r>
    </w:p>
    <w:bookmarkEnd w:id="2720"/>
    <w:bookmarkStart w:name="z2742" w:id="2721"/>
    <w:p>
      <w:pPr>
        <w:spacing w:after="0"/>
        <w:ind w:left="0"/>
        <w:jc w:val="both"/>
      </w:pPr>
      <w:r>
        <w:rPr>
          <w:rFonts w:ascii="Times New Roman"/>
          <w:b w:val="false"/>
          <w:i w:val="false"/>
          <w:color w:val="000000"/>
          <w:sz w:val="28"/>
        </w:rPr>
        <w:t>
      жағылған қорғаныш қабаттың сапасын көзбен шолып бақылау;</w:t>
      </w:r>
    </w:p>
    <w:bookmarkEnd w:id="2721"/>
    <w:bookmarkStart w:name="z2743" w:id="2722"/>
    <w:p>
      <w:pPr>
        <w:spacing w:after="0"/>
        <w:ind w:left="0"/>
        <w:jc w:val="both"/>
      </w:pPr>
      <w:r>
        <w:rPr>
          <w:rFonts w:ascii="Times New Roman"/>
          <w:b w:val="false"/>
          <w:i w:val="false"/>
          <w:color w:val="000000"/>
          <w:sz w:val="28"/>
        </w:rPr>
        <w:t>
      ақаулықтың пайда болуының алдын алу.</w:t>
      </w:r>
    </w:p>
    <w:bookmarkEnd w:id="2722"/>
    <w:bookmarkStart w:name="z2744" w:id="2723"/>
    <w:p>
      <w:pPr>
        <w:spacing w:after="0"/>
        <w:ind w:left="0"/>
        <w:jc w:val="both"/>
      </w:pPr>
      <w:r>
        <w:rPr>
          <w:rFonts w:ascii="Times New Roman"/>
          <w:b w:val="false"/>
          <w:i w:val="false"/>
          <w:color w:val="000000"/>
          <w:sz w:val="28"/>
        </w:rPr>
        <w:t>
      233. Білуге тиіс:</w:t>
      </w:r>
    </w:p>
    <w:bookmarkEnd w:id="2723"/>
    <w:bookmarkStart w:name="z2745" w:id="2724"/>
    <w:p>
      <w:pPr>
        <w:spacing w:after="0"/>
        <w:ind w:left="0"/>
        <w:jc w:val="both"/>
      </w:pPr>
      <w:r>
        <w:rPr>
          <w:rFonts w:ascii="Times New Roman"/>
          <w:b w:val="false"/>
          <w:i w:val="false"/>
          <w:color w:val="000000"/>
          <w:sz w:val="28"/>
        </w:rPr>
        <w:t xml:space="preserve">
      қызмет көрсетілетін жабдықтың құрылысы және баптау ережесі; </w:t>
      </w:r>
    </w:p>
    <w:bookmarkEnd w:id="2724"/>
    <w:bookmarkStart w:name="z2746" w:id="2725"/>
    <w:p>
      <w:pPr>
        <w:spacing w:after="0"/>
        <w:ind w:left="0"/>
        <w:jc w:val="both"/>
      </w:pPr>
      <w:r>
        <w:rPr>
          <w:rFonts w:ascii="Times New Roman"/>
          <w:b w:val="false"/>
          <w:i w:val="false"/>
          <w:color w:val="000000"/>
          <w:sz w:val="28"/>
        </w:rPr>
        <w:t xml:space="preserve">
      қызмет көрсетілетін жабдықтың ұсақ ақаулықтарын жою тәсілдері; </w:t>
      </w:r>
    </w:p>
    <w:bookmarkEnd w:id="2725"/>
    <w:bookmarkStart w:name="z2747" w:id="2726"/>
    <w:p>
      <w:pPr>
        <w:spacing w:after="0"/>
        <w:ind w:left="0"/>
        <w:jc w:val="both"/>
      </w:pPr>
      <w:r>
        <w:rPr>
          <w:rFonts w:ascii="Times New Roman"/>
          <w:b w:val="false"/>
          <w:i w:val="false"/>
          <w:color w:val="000000"/>
          <w:sz w:val="28"/>
        </w:rPr>
        <w:t xml:space="preserve">
      әр түрлі материалдардан жасалған күрделі пішінді бұйымдарды бояу, лактау және кептіру тәсілдері; </w:t>
      </w:r>
    </w:p>
    <w:bookmarkEnd w:id="2726"/>
    <w:bookmarkStart w:name="z2748" w:id="2727"/>
    <w:p>
      <w:pPr>
        <w:spacing w:after="0"/>
        <w:ind w:left="0"/>
        <w:jc w:val="both"/>
      </w:pPr>
      <w:r>
        <w:rPr>
          <w:rFonts w:ascii="Times New Roman"/>
          <w:b w:val="false"/>
          <w:i w:val="false"/>
          <w:color w:val="000000"/>
          <w:sz w:val="28"/>
        </w:rPr>
        <w:t>
      бояу, лак, мастика және эмальдің рецептурасы және қасиеттері.</w:t>
      </w:r>
    </w:p>
    <w:bookmarkEnd w:id="2727"/>
    <w:bookmarkStart w:name="z2749" w:id="2728"/>
    <w:p>
      <w:pPr>
        <w:spacing w:after="0"/>
        <w:ind w:left="0"/>
        <w:jc w:val="both"/>
      </w:pPr>
      <w:r>
        <w:rPr>
          <w:rFonts w:ascii="Times New Roman"/>
          <w:b w:val="false"/>
          <w:i w:val="false"/>
          <w:color w:val="000000"/>
          <w:sz w:val="28"/>
        </w:rPr>
        <w:t>
      234. Жұмыс үлгілері:</w:t>
      </w:r>
    </w:p>
    <w:bookmarkEnd w:id="2728"/>
    <w:bookmarkStart w:name="z2750" w:id="2729"/>
    <w:p>
      <w:pPr>
        <w:spacing w:after="0"/>
        <w:ind w:left="0"/>
        <w:jc w:val="both"/>
      </w:pPr>
      <w:r>
        <w:rPr>
          <w:rFonts w:ascii="Times New Roman"/>
          <w:b w:val="false"/>
          <w:i w:val="false"/>
          <w:color w:val="000000"/>
          <w:sz w:val="28"/>
        </w:rPr>
        <w:t>
      1) баллон - селикогель жағу;</w:t>
      </w:r>
    </w:p>
    <w:bookmarkEnd w:id="2729"/>
    <w:bookmarkStart w:name="z2751" w:id="2730"/>
    <w:p>
      <w:pPr>
        <w:spacing w:after="0"/>
        <w:ind w:left="0"/>
        <w:jc w:val="both"/>
      </w:pPr>
      <w:r>
        <w:rPr>
          <w:rFonts w:ascii="Times New Roman"/>
          <w:b w:val="false"/>
          <w:i w:val="false"/>
          <w:color w:val="000000"/>
          <w:sz w:val="28"/>
        </w:rPr>
        <w:t xml:space="preserve">
      2) металл генератор шамдардың бөлшектері – сырлау және кистьпен немесе бүріккішпен бояу; </w:t>
      </w:r>
    </w:p>
    <w:bookmarkEnd w:id="2730"/>
    <w:bookmarkStart w:name="z2752" w:id="2731"/>
    <w:p>
      <w:pPr>
        <w:spacing w:after="0"/>
        <w:ind w:left="0"/>
        <w:jc w:val="both"/>
      </w:pPr>
      <w:r>
        <w:rPr>
          <w:rFonts w:ascii="Times New Roman"/>
          <w:b w:val="false"/>
          <w:i w:val="false"/>
          <w:color w:val="000000"/>
          <w:sz w:val="28"/>
        </w:rPr>
        <w:t xml:space="preserve">
      3) диодтар мен триодтар – жартылай автоматтарда бояу; </w:t>
      </w:r>
    </w:p>
    <w:bookmarkEnd w:id="2731"/>
    <w:bookmarkStart w:name="z2753" w:id="2732"/>
    <w:p>
      <w:pPr>
        <w:spacing w:after="0"/>
        <w:ind w:left="0"/>
        <w:jc w:val="both"/>
      </w:pPr>
      <w:r>
        <w:rPr>
          <w:rFonts w:ascii="Times New Roman"/>
          <w:b w:val="false"/>
          <w:i w:val="false"/>
          <w:color w:val="000000"/>
          <w:sz w:val="28"/>
        </w:rPr>
        <w:t xml:space="preserve">
      4) кварц үзгілер және резонаторлар – бүрку әдісімен және қолмен бояу, сырлау, лактау; </w:t>
      </w:r>
    </w:p>
    <w:bookmarkEnd w:id="2732"/>
    <w:bookmarkStart w:name="z2754" w:id="2733"/>
    <w:p>
      <w:pPr>
        <w:spacing w:after="0"/>
        <w:ind w:left="0"/>
        <w:jc w:val="both"/>
      </w:pPr>
      <w:r>
        <w:rPr>
          <w:rFonts w:ascii="Times New Roman"/>
          <w:b w:val="false"/>
          <w:i w:val="false"/>
          <w:color w:val="000000"/>
          <w:sz w:val="28"/>
        </w:rPr>
        <w:t xml:space="preserve">
      5) түрлі-түсті кинескоптар - бояу, лактау; </w:t>
      </w:r>
    </w:p>
    <w:bookmarkEnd w:id="2733"/>
    <w:bookmarkStart w:name="z2755" w:id="2734"/>
    <w:p>
      <w:pPr>
        <w:spacing w:after="0"/>
        <w:ind w:left="0"/>
        <w:jc w:val="both"/>
      </w:pPr>
      <w:r>
        <w:rPr>
          <w:rFonts w:ascii="Times New Roman"/>
          <w:b w:val="false"/>
          <w:i w:val="false"/>
          <w:color w:val="000000"/>
          <w:sz w:val="28"/>
        </w:rPr>
        <w:t xml:space="preserve">
      6) калпақ - жартылай автоматтарда қоспа (цеолит, лак) қосу; </w:t>
      </w:r>
    </w:p>
    <w:bookmarkEnd w:id="2734"/>
    <w:bookmarkStart w:name="z2756" w:id="2735"/>
    <w:p>
      <w:pPr>
        <w:spacing w:after="0"/>
        <w:ind w:left="0"/>
        <w:jc w:val="both"/>
      </w:pPr>
      <w:r>
        <w:rPr>
          <w:rFonts w:ascii="Times New Roman"/>
          <w:b w:val="false"/>
          <w:i w:val="false"/>
          <w:color w:val="000000"/>
          <w:sz w:val="28"/>
        </w:rPr>
        <w:t>
      7) конденсаторлар - триацетат және этилцеллюлоза қабатын жасау;</w:t>
      </w:r>
    </w:p>
    <w:bookmarkEnd w:id="2735"/>
    <w:bookmarkStart w:name="z2757" w:id="2736"/>
    <w:p>
      <w:pPr>
        <w:spacing w:after="0"/>
        <w:ind w:left="0"/>
        <w:jc w:val="both"/>
      </w:pPr>
      <w:r>
        <w:rPr>
          <w:rFonts w:ascii="Times New Roman"/>
          <w:b w:val="false"/>
          <w:i w:val="false"/>
          <w:color w:val="000000"/>
          <w:sz w:val="28"/>
        </w:rPr>
        <w:t>
      8) фото шамдарға арналған шыны колбалар – ішкі бетін фонтандық бүрку әдісімен көп позициялы машинада бояу;</w:t>
      </w:r>
    </w:p>
    <w:bookmarkEnd w:id="2736"/>
    <w:bookmarkStart w:name="z2758" w:id="2737"/>
    <w:p>
      <w:pPr>
        <w:spacing w:after="0"/>
        <w:ind w:left="0"/>
        <w:jc w:val="both"/>
      </w:pPr>
      <w:r>
        <w:rPr>
          <w:rFonts w:ascii="Times New Roman"/>
          <w:b w:val="false"/>
          <w:i w:val="false"/>
          <w:color w:val="000000"/>
          <w:sz w:val="28"/>
        </w:rPr>
        <w:t xml:space="preserve">
      9) кристалл - КО-97 эмалін қолмен кистьпен қорғаныш қабатын тегістеп жағу; </w:t>
      </w:r>
    </w:p>
    <w:bookmarkEnd w:id="2737"/>
    <w:bookmarkStart w:name="z2759" w:id="2738"/>
    <w:p>
      <w:pPr>
        <w:spacing w:after="0"/>
        <w:ind w:left="0"/>
        <w:jc w:val="both"/>
      </w:pPr>
      <w:r>
        <w:rPr>
          <w:rFonts w:ascii="Times New Roman"/>
          <w:b w:val="false"/>
          <w:i w:val="false"/>
          <w:color w:val="000000"/>
          <w:sz w:val="28"/>
        </w:rPr>
        <w:t xml:space="preserve">
      10) кристалл - КВ-З вазелинін жағу; </w:t>
      </w:r>
    </w:p>
    <w:bookmarkEnd w:id="2738"/>
    <w:bookmarkStart w:name="z2760" w:id="2739"/>
    <w:p>
      <w:pPr>
        <w:spacing w:after="0"/>
        <w:ind w:left="0"/>
        <w:jc w:val="both"/>
      </w:pPr>
      <w:r>
        <w:rPr>
          <w:rFonts w:ascii="Times New Roman"/>
          <w:b w:val="false"/>
          <w:i w:val="false"/>
          <w:color w:val="000000"/>
          <w:sz w:val="28"/>
        </w:rPr>
        <w:t>
      11) магнит өткізгіштер, трансформаторлар мен дроссельдер - тегістеу, сырлау, бояп-кептіру агрегаттарында бүрку әдісімен лактау және бояу;</w:t>
      </w:r>
    </w:p>
    <w:bookmarkEnd w:id="2739"/>
    <w:bookmarkStart w:name="z2761" w:id="2740"/>
    <w:p>
      <w:pPr>
        <w:spacing w:after="0"/>
        <w:ind w:left="0"/>
        <w:jc w:val="both"/>
      </w:pPr>
      <w:r>
        <w:rPr>
          <w:rFonts w:ascii="Times New Roman"/>
          <w:b w:val="false"/>
          <w:i w:val="false"/>
          <w:color w:val="000000"/>
          <w:sz w:val="28"/>
        </w:rPr>
        <w:t xml:space="preserve">
      12) аралықтар - лактау; </w:t>
      </w:r>
    </w:p>
    <w:bookmarkEnd w:id="2740"/>
    <w:bookmarkStart w:name="z2762" w:id="2741"/>
    <w:p>
      <w:pPr>
        <w:spacing w:after="0"/>
        <w:ind w:left="0"/>
        <w:jc w:val="both"/>
      </w:pPr>
      <w:r>
        <w:rPr>
          <w:rFonts w:ascii="Times New Roman"/>
          <w:b w:val="false"/>
          <w:i w:val="false"/>
          <w:color w:val="000000"/>
          <w:sz w:val="28"/>
        </w:rPr>
        <w:t xml:space="preserve">
      13) баспа платалар, тораптар мен блоктарды ауқымды монтаждау – батып алу, кистьпен пневматикалық бүрку арқылы лактау; </w:t>
      </w:r>
    </w:p>
    <w:bookmarkEnd w:id="2741"/>
    <w:bookmarkStart w:name="z2763" w:id="2742"/>
    <w:p>
      <w:pPr>
        <w:spacing w:after="0"/>
        <w:ind w:left="0"/>
        <w:jc w:val="both"/>
      </w:pPr>
      <w:r>
        <w:rPr>
          <w:rFonts w:ascii="Times New Roman"/>
          <w:b w:val="false"/>
          <w:i w:val="false"/>
          <w:color w:val="000000"/>
          <w:sz w:val="28"/>
        </w:rPr>
        <w:t xml:space="preserve">
      14) электрондық оптикалық түрлендіргіштер – бояу, сырлау, кистьпен және бүріккішпен лактау; </w:t>
      </w:r>
    </w:p>
    <w:bookmarkEnd w:id="2742"/>
    <w:bookmarkStart w:name="z2764" w:id="2743"/>
    <w:p>
      <w:pPr>
        <w:spacing w:after="0"/>
        <w:ind w:left="0"/>
        <w:jc w:val="both"/>
      </w:pPr>
      <w:r>
        <w:rPr>
          <w:rFonts w:ascii="Times New Roman"/>
          <w:b w:val="false"/>
          <w:i w:val="false"/>
          <w:color w:val="000000"/>
          <w:sz w:val="28"/>
        </w:rPr>
        <w:t xml:space="preserve">
      15) микромодуль аспаптар - бояу; </w:t>
      </w:r>
    </w:p>
    <w:bookmarkEnd w:id="2743"/>
    <w:bookmarkStart w:name="z2765" w:id="2744"/>
    <w:p>
      <w:pPr>
        <w:spacing w:after="0"/>
        <w:ind w:left="0"/>
        <w:jc w:val="both"/>
      </w:pPr>
      <w:r>
        <w:rPr>
          <w:rFonts w:ascii="Times New Roman"/>
          <w:b w:val="false"/>
          <w:i w:val="false"/>
          <w:color w:val="000000"/>
          <w:sz w:val="28"/>
        </w:rPr>
        <w:t xml:space="preserve">
      16) металл аспаптар – қолмен немесе жабдықта бүрку әдісімен бояу және лактау; </w:t>
      </w:r>
    </w:p>
    <w:bookmarkEnd w:id="2744"/>
    <w:bookmarkStart w:name="z2766" w:id="2745"/>
    <w:p>
      <w:pPr>
        <w:spacing w:after="0"/>
        <w:ind w:left="0"/>
        <w:jc w:val="both"/>
      </w:pPr>
      <w:r>
        <w:rPr>
          <w:rFonts w:ascii="Times New Roman"/>
          <w:b w:val="false"/>
          <w:i w:val="false"/>
          <w:color w:val="000000"/>
          <w:sz w:val="28"/>
        </w:rPr>
        <w:t xml:space="preserve">
      17) жартылай өткізгіш аспаптар – автоматта механикалық сорғалатып ағызу арқылы лактау және бояу; кейіннен центрифугалау арқылы батырып алу әдісімен бояу; шприцтің көмегімен дәл мөлшерлей отырып, аспаптардың бетіне эммитерлік шықпаның маңына эмаль жағу; </w:t>
      </w:r>
    </w:p>
    <w:bookmarkEnd w:id="2745"/>
    <w:bookmarkStart w:name="z2767" w:id="2746"/>
    <w:p>
      <w:pPr>
        <w:spacing w:after="0"/>
        <w:ind w:left="0"/>
        <w:jc w:val="both"/>
      </w:pPr>
      <w:r>
        <w:rPr>
          <w:rFonts w:ascii="Times New Roman"/>
          <w:b w:val="false"/>
          <w:i w:val="false"/>
          <w:color w:val="000000"/>
          <w:sz w:val="28"/>
        </w:rPr>
        <w:t xml:space="preserve">
      18) монтаждық өткізгіштер - машиналарда лактау; </w:t>
      </w:r>
    </w:p>
    <w:bookmarkEnd w:id="2746"/>
    <w:bookmarkStart w:name="z2768" w:id="2747"/>
    <w:p>
      <w:pPr>
        <w:spacing w:after="0"/>
        <w:ind w:left="0"/>
        <w:jc w:val="both"/>
      </w:pPr>
      <w:r>
        <w:rPr>
          <w:rFonts w:ascii="Times New Roman"/>
          <w:b w:val="false"/>
          <w:i w:val="false"/>
          <w:color w:val="000000"/>
          <w:sz w:val="28"/>
        </w:rPr>
        <w:t xml:space="preserve">
      19) кинескоптарға арналған жарылыстан қорғайтын рамалар - ЖҚР-ны электр тұндыру тәсілімен бояу; </w:t>
      </w:r>
    </w:p>
    <w:bookmarkEnd w:id="2747"/>
    <w:bookmarkStart w:name="z2769" w:id="2748"/>
    <w:p>
      <w:pPr>
        <w:spacing w:after="0"/>
        <w:ind w:left="0"/>
        <w:jc w:val="both"/>
      </w:pPr>
      <w:r>
        <w:rPr>
          <w:rFonts w:ascii="Times New Roman"/>
          <w:b w:val="false"/>
          <w:i w:val="false"/>
          <w:color w:val="000000"/>
          <w:sz w:val="28"/>
        </w:rPr>
        <w:t xml:space="preserve">
      20) металл корпустардағы радиобөлшектер - машиналарда лактау және инфрақызыл сәулелермен кептіру; </w:t>
      </w:r>
    </w:p>
    <w:bookmarkEnd w:id="2748"/>
    <w:bookmarkStart w:name="z2770" w:id="2749"/>
    <w:p>
      <w:pPr>
        <w:spacing w:after="0"/>
        <w:ind w:left="0"/>
        <w:jc w:val="both"/>
      </w:pPr>
      <w:r>
        <w:rPr>
          <w:rFonts w:ascii="Times New Roman"/>
          <w:b w:val="false"/>
          <w:i w:val="false"/>
          <w:color w:val="000000"/>
          <w:sz w:val="28"/>
        </w:rPr>
        <w:t xml:space="preserve">
      21) радиобөлшектер мен микросхемалар – ауада кептіру арқылы лактау; </w:t>
      </w:r>
    </w:p>
    <w:bookmarkEnd w:id="2749"/>
    <w:bookmarkStart w:name="z2771" w:id="2750"/>
    <w:p>
      <w:pPr>
        <w:spacing w:after="0"/>
        <w:ind w:left="0"/>
        <w:jc w:val="both"/>
      </w:pPr>
      <w:r>
        <w:rPr>
          <w:rFonts w:ascii="Times New Roman"/>
          <w:b w:val="false"/>
          <w:i w:val="false"/>
          <w:color w:val="000000"/>
          <w:sz w:val="28"/>
        </w:rPr>
        <w:t>
      22) жады құрылғыларының радиобөлшектері мен тораптары - УР-232, Э-4100 лагымен ылғалдан сақтайтын қабат жағу;</w:t>
      </w:r>
    </w:p>
    <w:bookmarkEnd w:id="2750"/>
    <w:bookmarkStart w:name="z2772" w:id="2751"/>
    <w:p>
      <w:pPr>
        <w:spacing w:after="0"/>
        <w:ind w:left="0"/>
        <w:jc w:val="both"/>
      </w:pPr>
      <w:r>
        <w:rPr>
          <w:rFonts w:ascii="Times New Roman"/>
          <w:b w:val="false"/>
          <w:i w:val="false"/>
          <w:color w:val="000000"/>
          <w:sz w:val="28"/>
        </w:rPr>
        <w:t xml:space="preserve">
      23) резисторлар - автоматтар мен автоматтандырылған желілерде бояу және лактау; </w:t>
      </w:r>
    </w:p>
    <w:bookmarkEnd w:id="2751"/>
    <w:bookmarkStart w:name="z2773" w:id="2752"/>
    <w:p>
      <w:pPr>
        <w:spacing w:after="0"/>
        <w:ind w:left="0"/>
        <w:jc w:val="both"/>
      </w:pPr>
      <w:r>
        <w:rPr>
          <w:rFonts w:ascii="Times New Roman"/>
          <w:b w:val="false"/>
          <w:i w:val="false"/>
          <w:color w:val="000000"/>
          <w:sz w:val="28"/>
        </w:rPr>
        <w:t xml:space="preserve">
      24) тұрақтандырғыштар – қолмен бояу; </w:t>
      </w:r>
    </w:p>
    <w:bookmarkEnd w:id="2752"/>
    <w:bookmarkStart w:name="z2774" w:id="2753"/>
    <w:p>
      <w:pPr>
        <w:spacing w:after="0"/>
        <w:ind w:left="0"/>
        <w:jc w:val="both"/>
      </w:pPr>
      <w:r>
        <w:rPr>
          <w:rFonts w:ascii="Times New Roman"/>
          <w:b w:val="false"/>
          <w:i w:val="false"/>
          <w:color w:val="000000"/>
          <w:sz w:val="28"/>
        </w:rPr>
        <w:t xml:space="preserve">
      25) баспа платаларындағы, қосалқы блоктардағы тораптар, ЭРЭ көп радиоаппаратура – орындар мен ЭРЭ-ні қабаттан оқшаулау арқылы лактау - кептіру </w:t>
      </w:r>
      <w:r>
        <w:rPr>
          <w:rFonts w:ascii="Times New Roman"/>
          <w:b w:val="false"/>
          <w:i/>
          <w:color w:val="000000"/>
          <w:sz w:val="28"/>
        </w:rPr>
        <w:t xml:space="preserve">; </w:t>
      </w:r>
    </w:p>
    <w:bookmarkEnd w:id="2753"/>
    <w:bookmarkStart w:name="z2776" w:id="2754"/>
    <w:p>
      <w:pPr>
        <w:spacing w:after="0"/>
        <w:ind w:left="0"/>
        <w:jc w:val="both"/>
      </w:pPr>
      <w:r>
        <w:rPr>
          <w:rFonts w:ascii="Times New Roman"/>
          <w:b w:val="false"/>
          <w:i w:val="false"/>
          <w:color w:val="000000"/>
          <w:sz w:val="28"/>
        </w:rPr>
        <w:t>
      26) кварц сүзгілер – бояу, сырлау; бүрку әдісімен және қолмен лактау;</w:t>
      </w:r>
    </w:p>
    <w:bookmarkEnd w:id="2754"/>
    <w:bookmarkStart w:name="z2777" w:id="2755"/>
    <w:p>
      <w:pPr>
        <w:spacing w:after="0"/>
        <w:ind w:left="0"/>
        <w:jc w:val="both"/>
      </w:pPr>
      <w:r>
        <w:rPr>
          <w:rFonts w:ascii="Times New Roman"/>
          <w:b w:val="false"/>
          <w:i w:val="false"/>
          <w:color w:val="000000"/>
          <w:sz w:val="28"/>
        </w:rPr>
        <w:t>
      27) барлық типті фото көбейткіштер - бояу, сырлау; бүрку әдісімен және қолмен лактау;</w:t>
      </w:r>
    </w:p>
    <w:bookmarkEnd w:id="2755"/>
    <w:bookmarkStart w:name="z2778" w:id="2756"/>
    <w:p>
      <w:pPr>
        <w:spacing w:after="0"/>
        <w:ind w:left="0"/>
        <w:jc w:val="both"/>
      </w:pPr>
      <w:r>
        <w:rPr>
          <w:rFonts w:ascii="Times New Roman"/>
          <w:b w:val="false"/>
          <w:i w:val="false"/>
          <w:color w:val="000000"/>
          <w:sz w:val="28"/>
        </w:rPr>
        <w:t>
      28) электр шамдары – кистьпен қолмен әр түрлі суреттерді бояумен салу.</w:t>
      </w:r>
    </w:p>
    <w:bookmarkEnd w:id="2756"/>
    <w:bookmarkStart w:name="z2779" w:id="2757"/>
    <w:p>
      <w:pPr>
        <w:spacing w:after="0"/>
        <w:ind w:left="0"/>
        <w:jc w:val="both"/>
      </w:pPr>
      <w:r>
        <w:rPr>
          <w:rFonts w:ascii="Times New Roman"/>
          <w:b w:val="false"/>
          <w:i w:val="false"/>
          <w:color w:val="000000"/>
          <w:sz w:val="28"/>
        </w:rPr>
        <w:t>
      Параграф 4. Аспаптар мен бөлшектерді бояушы, 4-разряд</w:t>
      </w:r>
    </w:p>
    <w:bookmarkEnd w:id="2757"/>
    <w:bookmarkStart w:name="z2780" w:id="2758"/>
    <w:p>
      <w:pPr>
        <w:spacing w:after="0"/>
        <w:ind w:left="0"/>
        <w:jc w:val="both"/>
      </w:pPr>
      <w:r>
        <w:rPr>
          <w:rFonts w:ascii="Times New Roman"/>
          <w:b w:val="false"/>
          <w:i w:val="false"/>
          <w:color w:val="000000"/>
          <w:sz w:val="28"/>
        </w:rPr>
        <w:t>
      235. Жұмыс сипаттамасы:</w:t>
      </w:r>
    </w:p>
    <w:bookmarkEnd w:id="2758"/>
    <w:bookmarkStart w:name="z2781" w:id="2759"/>
    <w:p>
      <w:pPr>
        <w:spacing w:after="0"/>
        <w:ind w:left="0"/>
        <w:jc w:val="both"/>
      </w:pPr>
      <w:r>
        <w:rPr>
          <w:rFonts w:ascii="Times New Roman"/>
          <w:b w:val="false"/>
          <w:i w:val="false"/>
          <w:color w:val="000000"/>
          <w:sz w:val="28"/>
        </w:rPr>
        <w:t xml:space="preserve">
      бояуға болмайтын жерлерді қорғауға арналған арнайы түзеткіштерді қолдана отырып, бөлшектер мен аспаптарды қолмен және жабдықта бояу, лактау, сырлау және тегістеу; </w:t>
      </w:r>
    </w:p>
    <w:bookmarkEnd w:id="2759"/>
    <w:bookmarkStart w:name="z2782" w:id="2760"/>
    <w:p>
      <w:pPr>
        <w:spacing w:after="0"/>
        <w:ind w:left="0"/>
        <w:jc w:val="both"/>
      </w:pPr>
      <w:r>
        <w:rPr>
          <w:rFonts w:ascii="Times New Roman"/>
          <w:b w:val="false"/>
          <w:i w:val="false"/>
          <w:color w:val="000000"/>
          <w:sz w:val="28"/>
        </w:rPr>
        <w:t xml:space="preserve">
      бояу, лактау режимдерін өздігінен реттеу; қызмет көрсетілетін жабдықтарды баптау; </w:t>
      </w:r>
    </w:p>
    <w:bookmarkEnd w:id="2760"/>
    <w:bookmarkStart w:name="z2783" w:id="2761"/>
    <w:p>
      <w:pPr>
        <w:spacing w:after="0"/>
        <w:ind w:left="0"/>
        <w:jc w:val="both"/>
      </w:pPr>
      <w:r>
        <w:rPr>
          <w:rFonts w:ascii="Times New Roman"/>
          <w:b w:val="false"/>
          <w:i w:val="false"/>
          <w:color w:val="000000"/>
          <w:sz w:val="28"/>
        </w:rPr>
        <w:t>
      қажетті консистенциялы, реңкті және түсті сылақты, сыр, бояу, лакты дайындау;</w:t>
      </w:r>
    </w:p>
    <w:bookmarkEnd w:id="2761"/>
    <w:bookmarkStart w:name="z2784" w:id="2762"/>
    <w:p>
      <w:pPr>
        <w:spacing w:after="0"/>
        <w:ind w:left="0"/>
        <w:jc w:val="both"/>
      </w:pPr>
      <w:r>
        <w:rPr>
          <w:rFonts w:ascii="Times New Roman"/>
          <w:b w:val="false"/>
          <w:i w:val="false"/>
          <w:color w:val="000000"/>
          <w:sz w:val="28"/>
        </w:rPr>
        <w:t>
      жаңа бояғыш заттар мен синтетикалық материалдарды енгізген кезде бұйымдарды эксперименталды бояу және өңдеу;</w:t>
      </w:r>
    </w:p>
    <w:bookmarkEnd w:id="2762"/>
    <w:bookmarkStart w:name="z2785" w:id="2763"/>
    <w:p>
      <w:pPr>
        <w:spacing w:after="0"/>
        <w:ind w:left="0"/>
        <w:jc w:val="both"/>
      </w:pPr>
      <w:r>
        <w:rPr>
          <w:rFonts w:ascii="Times New Roman"/>
          <w:b w:val="false"/>
          <w:i w:val="false"/>
          <w:color w:val="000000"/>
          <w:sz w:val="28"/>
        </w:rPr>
        <w:t xml:space="preserve">
      ақаулықтарды анықтау және оларды жою. </w:t>
      </w:r>
    </w:p>
    <w:bookmarkEnd w:id="2763"/>
    <w:bookmarkStart w:name="z2786" w:id="2764"/>
    <w:p>
      <w:pPr>
        <w:spacing w:after="0"/>
        <w:ind w:left="0"/>
        <w:jc w:val="both"/>
      </w:pPr>
      <w:r>
        <w:rPr>
          <w:rFonts w:ascii="Times New Roman"/>
          <w:b w:val="false"/>
          <w:i w:val="false"/>
          <w:color w:val="000000"/>
          <w:sz w:val="28"/>
        </w:rPr>
        <w:t xml:space="preserve">
      236. Білуге тиіс: </w:t>
      </w:r>
    </w:p>
    <w:bookmarkEnd w:id="2764"/>
    <w:bookmarkStart w:name="z2787" w:id="2765"/>
    <w:p>
      <w:pPr>
        <w:spacing w:after="0"/>
        <w:ind w:left="0"/>
        <w:jc w:val="both"/>
      </w:pPr>
      <w:r>
        <w:rPr>
          <w:rFonts w:ascii="Times New Roman"/>
          <w:b w:val="false"/>
          <w:i w:val="false"/>
          <w:color w:val="000000"/>
          <w:sz w:val="28"/>
        </w:rPr>
        <w:t xml:space="preserve">
      қызмет көрсетілетін жабдықтың құрылысы мен баптау ережесі; </w:t>
      </w:r>
    </w:p>
    <w:bookmarkEnd w:id="2765"/>
    <w:bookmarkStart w:name="z2788" w:id="2766"/>
    <w:p>
      <w:pPr>
        <w:spacing w:after="0"/>
        <w:ind w:left="0"/>
        <w:jc w:val="both"/>
      </w:pPr>
      <w:r>
        <w:rPr>
          <w:rFonts w:ascii="Times New Roman"/>
          <w:b w:val="false"/>
          <w:i w:val="false"/>
          <w:color w:val="000000"/>
          <w:sz w:val="28"/>
        </w:rPr>
        <w:t xml:space="preserve">
      аспаптарды бояу, лактау және кептіруге арналған түрлі құрылғылардың мақсаты; </w:t>
      </w:r>
    </w:p>
    <w:bookmarkEnd w:id="2766"/>
    <w:bookmarkStart w:name="z2789" w:id="2767"/>
    <w:p>
      <w:pPr>
        <w:spacing w:after="0"/>
        <w:ind w:left="0"/>
        <w:jc w:val="both"/>
      </w:pPr>
      <w:r>
        <w:rPr>
          <w:rFonts w:ascii="Times New Roman"/>
          <w:b w:val="false"/>
          <w:i w:val="false"/>
          <w:color w:val="000000"/>
          <w:sz w:val="28"/>
        </w:rPr>
        <w:t>
      әр түрлі материалдардан жасалған бұйымдарды тегістеу, сырлау, бояу, лактау және кептіру тәсілдері;</w:t>
      </w:r>
    </w:p>
    <w:bookmarkEnd w:id="2767"/>
    <w:bookmarkStart w:name="z2790" w:id="2768"/>
    <w:p>
      <w:pPr>
        <w:spacing w:after="0"/>
        <w:ind w:left="0"/>
        <w:jc w:val="both"/>
      </w:pPr>
      <w:r>
        <w:rPr>
          <w:rFonts w:ascii="Times New Roman"/>
          <w:b w:val="false"/>
          <w:i w:val="false"/>
          <w:color w:val="000000"/>
          <w:sz w:val="28"/>
        </w:rPr>
        <w:t xml:space="preserve">
      әр түрлі мақсаттағы және тұтқырлығы әр түрлі сылақтарды, сыр, бояу, лактарды дайындау рецептурасы және тәсілдері; </w:t>
      </w:r>
    </w:p>
    <w:bookmarkEnd w:id="2768"/>
    <w:bookmarkStart w:name="z2791" w:id="2769"/>
    <w:p>
      <w:pPr>
        <w:spacing w:after="0"/>
        <w:ind w:left="0"/>
        <w:jc w:val="both"/>
      </w:pPr>
      <w:r>
        <w:rPr>
          <w:rFonts w:ascii="Times New Roman"/>
          <w:b w:val="false"/>
          <w:i w:val="false"/>
          <w:color w:val="000000"/>
          <w:sz w:val="28"/>
        </w:rPr>
        <w:t xml:space="preserve">
      жабылмайтын жерлерді қабаттардан қорғау әдістері; </w:t>
      </w:r>
    </w:p>
    <w:bookmarkEnd w:id="2769"/>
    <w:bookmarkStart w:name="z2792" w:id="2770"/>
    <w:p>
      <w:pPr>
        <w:spacing w:after="0"/>
        <w:ind w:left="0"/>
        <w:jc w:val="both"/>
      </w:pPr>
      <w:r>
        <w:rPr>
          <w:rFonts w:ascii="Times New Roman"/>
          <w:b w:val="false"/>
          <w:i w:val="false"/>
          <w:color w:val="000000"/>
          <w:sz w:val="28"/>
        </w:rPr>
        <w:t xml:space="preserve">
      ақаулықтардың негізгі түрлері және оларды жою. </w:t>
      </w:r>
    </w:p>
    <w:bookmarkEnd w:id="2770"/>
    <w:bookmarkStart w:name="z2793" w:id="2771"/>
    <w:p>
      <w:pPr>
        <w:spacing w:after="0"/>
        <w:ind w:left="0"/>
        <w:jc w:val="both"/>
      </w:pPr>
      <w:r>
        <w:rPr>
          <w:rFonts w:ascii="Times New Roman"/>
          <w:b w:val="false"/>
          <w:i w:val="false"/>
          <w:color w:val="000000"/>
          <w:sz w:val="28"/>
        </w:rPr>
        <w:t>
      237. Жұмыс үлгілері:</w:t>
      </w:r>
    </w:p>
    <w:bookmarkEnd w:id="2771"/>
    <w:bookmarkStart w:name="z2794" w:id="2772"/>
    <w:p>
      <w:pPr>
        <w:spacing w:after="0"/>
        <w:ind w:left="0"/>
        <w:jc w:val="both"/>
      </w:pPr>
      <w:r>
        <w:rPr>
          <w:rFonts w:ascii="Times New Roman"/>
          <w:b w:val="false"/>
          <w:i w:val="false"/>
          <w:color w:val="000000"/>
          <w:sz w:val="28"/>
        </w:rPr>
        <w:t>
      1) КТ-810 типті аспаптар арматураларының блоктары - лак жағу;</w:t>
      </w:r>
    </w:p>
    <w:bookmarkEnd w:id="2772"/>
    <w:bookmarkStart w:name="z2795" w:id="2773"/>
    <w:p>
      <w:pPr>
        <w:spacing w:after="0"/>
        <w:ind w:left="0"/>
        <w:jc w:val="both"/>
      </w:pPr>
      <w:r>
        <w:rPr>
          <w:rFonts w:ascii="Times New Roman"/>
          <w:b w:val="false"/>
          <w:i w:val="false"/>
          <w:color w:val="000000"/>
          <w:sz w:val="28"/>
        </w:rPr>
        <w:t>
      2) жоғары жиілікті дроссельдер - сылау, сырлау, бояу, лактау;</w:t>
      </w:r>
    </w:p>
    <w:bookmarkEnd w:id="2773"/>
    <w:bookmarkStart w:name="z2796" w:id="2774"/>
    <w:p>
      <w:pPr>
        <w:spacing w:after="0"/>
        <w:ind w:left="0"/>
        <w:jc w:val="both"/>
      </w:pPr>
      <w:r>
        <w:rPr>
          <w:rFonts w:ascii="Times New Roman"/>
          <w:b w:val="false"/>
          <w:i w:val="false"/>
          <w:color w:val="000000"/>
          <w:sz w:val="28"/>
        </w:rPr>
        <w:t xml:space="preserve">
      3) экспорттық және барлық климаттық етіп жасалған магнит өткізгіштер - бояу; </w:t>
      </w:r>
    </w:p>
    <w:bookmarkEnd w:id="2774"/>
    <w:bookmarkStart w:name="z2797" w:id="2775"/>
    <w:p>
      <w:pPr>
        <w:spacing w:after="0"/>
        <w:ind w:left="0"/>
        <w:jc w:val="both"/>
      </w:pPr>
      <w:r>
        <w:rPr>
          <w:rFonts w:ascii="Times New Roman"/>
          <w:b w:val="false"/>
          <w:i w:val="false"/>
          <w:color w:val="000000"/>
          <w:sz w:val="28"/>
        </w:rPr>
        <w:t xml:space="preserve">
      4) стереомагнитофондардың панелдері мен шильдалары - нитробояумен бояу; </w:t>
      </w:r>
    </w:p>
    <w:bookmarkEnd w:id="2775"/>
    <w:bookmarkStart w:name="z2798" w:id="2776"/>
    <w:p>
      <w:pPr>
        <w:spacing w:after="0"/>
        <w:ind w:left="0"/>
        <w:jc w:val="both"/>
      </w:pPr>
      <w:r>
        <w:rPr>
          <w:rFonts w:ascii="Times New Roman"/>
          <w:b w:val="false"/>
          <w:i w:val="false"/>
          <w:color w:val="000000"/>
          <w:sz w:val="28"/>
        </w:rPr>
        <w:t>
      5) микромодуль аспаптардың аралықтары, кристалдары – лакпен қорғау;</w:t>
      </w:r>
    </w:p>
    <w:bookmarkEnd w:id="2776"/>
    <w:bookmarkStart w:name="z2799" w:id="2777"/>
    <w:p>
      <w:pPr>
        <w:spacing w:after="0"/>
        <w:ind w:left="0"/>
        <w:jc w:val="both"/>
      </w:pPr>
      <w:r>
        <w:rPr>
          <w:rFonts w:ascii="Times New Roman"/>
          <w:b w:val="false"/>
          <w:i w:val="false"/>
          <w:color w:val="000000"/>
          <w:sz w:val="28"/>
        </w:rPr>
        <w:t>
      6) әр түрлі пішінді аспаптар - синтетикалық нитроэмальмен бояу;</w:t>
      </w:r>
    </w:p>
    <w:bookmarkEnd w:id="2777"/>
    <w:bookmarkStart w:name="z2800" w:id="2778"/>
    <w:p>
      <w:pPr>
        <w:spacing w:after="0"/>
        <w:ind w:left="0"/>
        <w:jc w:val="both"/>
      </w:pPr>
      <w:r>
        <w:rPr>
          <w:rFonts w:ascii="Times New Roman"/>
          <w:b w:val="false"/>
          <w:i w:val="false"/>
          <w:color w:val="000000"/>
          <w:sz w:val="28"/>
        </w:rPr>
        <w:t>
      7) резисторлар мен қалайыланған өткізгіштер – бетін лакпен қорғау;</w:t>
      </w:r>
    </w:p>
    <w:bookmarkEnd w:id="2778"/>
    <w:bookmarkStart w:name="z2801" w:id="2779"/>
    <w:p>
      <w:pPr>
        <w:spacing w:after="0"/>
        <w:ind w:left="0"/>
        <w:jc w:val="both"/>
      </w:pPr>
      <w:r>
        <w:rPr>
          <w:rFonts w:ascii="Times New Roman"/>
          <w:b w:val="false"/>
          <w:i w:val="false"/>
          <w:color w:val="000000"/>
          <w:sz w:val="28"/>
        </w:rPr>
        <w:t>
      8) "Габарит", "Малютка", "Потенциал" типті трансформаторлар мен дроссельдер – сылау, сырлау, бояу, лактау;</w:t>
      </w:r>
    </w:p>
    <w:bookmarkEnd w:id="2779"/>
    <w:bookmarkStart w:name="z2802" w:id="2780"/>
    <w:p>
      <w:pPr>
        <w:spacing w:after="0"/>
        <w:ind w:left="0"/>
        <w:jc w:val="both"/>
      </w:pPr>
      <w:r>
        <w:rPr>
          <w:rFonts w:ascii="Times New Roman"/>
          <w:b w:val="false"/>
          <w:i w:val="false"/>
          <w:color w:val="000000"/>
          <w:sz w:val="28"/>
        </w:rPr>
        <w:t>
      9) экспорттық және барлық климаттық етіп жасалған трансформаторлар мен дроссельдер – герметикалау;</w:t>
      </w:r>
    </w:p>
    <w:bookmarkEnd w:id="2780"/>
    <w:bookmarkStart w:name="z2803" w:id="2781"/>
    <w:p>
      <w:pPr>
        <w:spacing w:after="0"/>
        <w:ind w:left="0"/>
        <w:jc w:val="both"/>
      </w:pPr>
      <w:r>
        <w:rPr>
          <w:rFonts w:ascii="Times New Roman"/>
          <w:b w:val="false"/>
          <w:i w:val="false"/>
          <w:color w:val="000000"/>
          <w:sz w:val="28"/>
        </w:rPr>
        <w:t>
      10) эммитердің электродтары, арматуралардың блоктары мен басқарылатын диодтардың кристалдары - лакпен қорғау.</w:t>
      </w:r>
    </w:p>
    <w:bookmarkEnd w:id="2781"/>
    <w:bookmarkStart w:name="z2804" w:id="2782"/>
    <w:p>
      <w:pPr>
        <w:spacing w:after="0"/>
        <w:ind w:left="0"/>
        <w:jc w:val="both"/>
      </w:pPr>
      <w:r>
        <w:rPr>
          <w:rFonts w:ascii="Times New Roman"/>
          <w:b w:val="false"/>
          <w:i w:val="false"/>
          <w:color w:val="000000"/>
          <w:sz w:val="28"/>
        </w:rPr>
        <w:t>
      18. Дәлме-дәл кесу операторы</w:t>
      </w:r>
    </w:p>
    <w:bookmarkEnd w:id="2782"/>
    <w:bookmarkStart w:name="z2805" w:id="2783"/>
    <w:p>
      <w:pPr>
        <w:spacing w:after="0"/>
        <w:ind w:left="0"/>
        <w:jc w:val="both"/>
      </w:pPr>
      <w:r>
        <w:rPr>
          <w:rFonts w:ascii="Times New Roman"/>
          <w:b w:val="false"/>
          <w:i w:val="false"/>
          <w:color w:val="000000"/>
          <w:sz w:val="28"/>
        </w:rPr>
        <w:t>
      Параграф 1. Дәлме-дәл кесу операторы, 2-разряд</w:t>
      </w:r>
    </w:p>
    <w:bookmarkEnd w:id="2783"/>
    <w:bookmarkStart w:name="z2806" w:id="2784"/>
    <w:p>
      <w:pPr>
        <w:spacing w:after="0"/>
        <w:ind w:left="0"/>
        <w:jc w:val="both"/>
      </w:pPr>
      <w:r>
        <w:rPr>
          <w:rFonts w:ascii="Times New Roman"/>
          <w:b w:val="false"/>
          <w:i w:val="false"/>
          <w:color w:val="000000"/>
          <w:sz w:val="28"/>
        </w:rPr>
        <w:t>
      238. Жұмыс сипаттамасы:</w:t>
      </w:r>
    </w:p>
    <w:bookmarkEnd w:id="2784"/>
    <w:bookmarkStart w:name="z2807" w:id="2785"/>
    <w:p>
      <w:pPr>
        <w:spacing w:after="0"/>
        <w:ind w:left="0"/>
        <w:jc w:val="both"/>
      </w:pPr>
      <w:r>
        <w:rPr>
          <w:rFonts w:ascii="Times New Roman"/>
          <w:b w:val="false"/>
          <w:i w:val="false"/>
          <w:color w:val="000000"/>
          <w:sz w:val="28"/>
        </w:rPr>
        <w:t xml:space="preserve">
      пластинаға арналған жартылай өткізгіш материалдардың дайындамалары мен құймаларын қалыңдығы бойынша ±30 мкм шақтамамен дәлме-дәл кесу; </w:t>
      </w:r>
    </w:p>
    <w:bookmarkEnd w:id="2785"/>
    <w:bookmarkStart w:name="z2808" w:id="2786"/>
    <w:p>
      <w:pPr>
        <w:spacing w:after="0"/>
        <w:ind w:left="0"/>
        <w:jc w:val="both"/>
      </w:pPr>
      <w:r>
        <w:rPr>
          <w:rFonts w:ascii="Times New Roman"/>
          <w:b w:val="false"/>
          <w:i w:val="false"/>
          <w:color w:val="000000"/>
          <w:sz w:val="28"/>
        </w:rPr>
        <w:t xml:space="preserve">
      кристалдар, малта тас пен блоктарды кесудің белгіленген бұрышынан аралау станоктарында алмас арамен ±30 мин шақтамамен кесу және аралау; </w:t>
      </w:r>
    </w:p>
    <w:bookmarkEnd w:id="2786"/>
    <w:bookmarkStart w:name="z2809" w:id="2787"/>
    <w:p>
      <w:pPr>
        <w:spacing w:after="0"/>
        <w:ind w:left="0"/>
        <w:jc w:val="both"/>
      </w:pPr>
      <w:r>
        <w:rPr>
          <w:rFonts w:ascii="Times New Roman"/>
          <w:b w:val="false"/>
          <w:i w:val="false"/>
          <w:color w:val="000000"/>
          <w:sz w:val="28"/>
        </w:rPr>
        <w:t>
      ауданы 100 см</w:t>
      </w:r>
      <w:r>
        <w:rPr>
          <w:rFonts w:ascii="Times New Roman"/>
          <w:b w:val="false"/>
          <w:i w:val="false"/>
          <w:color w:val="000000"/>
          <w:vertAlign w:val="superscript"/>
        </w:rPr>
        <w:t>2</w:t>
      </w:r>
      <w:r>
        <w:rPr>
          <w:rFonts w:ascii="Times New Roman"/>
          <w:b w:val="false"/>
          <w:i w:val="false"/>
          <w:color w:val="000000"/>
          <w:sz w:val="28"/>
        </w:rPr>
        <w:t xml:space="preserve"> кристалды белгіленген шақтаманы сақтай отырып, таңбалау пластиналарына кесу; </w:t>
      </w:r>
    </w:p>
    <w:bookmarkEnd w:id="2787"/>
    <w:bookmarkStart w:name="z2810" w:id="2788"/>
    <w:p>
      <w:pPr>
        <w:spacing w:after="0"/>
        <w:ind w:left="0"/>
        <w:jc w:val="both"/>
      </w:pPr>
      <w:r>
        <w:rPr>
          <w:rFonts w:ascii="Times New Roman"/>
          <w:b w:val="false"/>
          <w:i w:val="false"/>
          <w:color w:val="000000"/>
          <w:sz w:val="28"/>
        </w:rPr>
        <w:t xml:space="preserve">
      рентгенгониометрдің көрсеткіштерін ескере отырып, аралау станогының суппортында түзетулерді орнату; </w:t>
      </w:r>
    </w:p>
    <w:bookmarkEnd w:id="2788"/>
    <w:bookmarkStart w:name="z2811" w:id="2789"/>
    <w:p>
      <w:pPr>
        <w:spacing w:after="0"/>
        <w:ind w:left="0"/>
        <w:jc w:val="both"/>
      </w:pPr>
      <w:r>
        <w:rPr>
          <w:rFonts w:ascii="Times New Roman"/>
          <w:b w:val="false"/>
          <w:i w:val="false"/>
          <w:color w:val="000000"/>
          <w:sz w:val="28"/>
        </w:rPr>
        <w:t xml:space="preserve">
      кесу және аралау режимін айқындау; </w:t>
      </w:r>
    </w:p>
    <w:bookmarkEnd w:id="2789"/>
    <w:bookmarkStart w:name="z2812" w:id="2790"/>
    <w:p>
      <w:pPr>
        <w:spacing w:after="0"/>
        <w:ind w:left="0"/>
        <w:jc w:val="both"/>
      </w:pPr>
      <w:r>
        <w:rPr>
          <w:rFonts w:ascii="Times New Roman"/>
          <w:b w:val="false"/>
          <w:i w:val="false"/>
          <w:color w:val="000000"/>
          <w:sz w:val="28"/>
        </w:rPr>
        <w:t xml:space="preserve">
      станокты жұмысқа дайындау; </w:t>
      </w:r>
    </w:p>
    <w:bookmarkEnd w:id="2790"/>
    <w:bookmarkStart w:name="z2813" w:id="2791"/>
    <w:p>
      <w:pPr>
        <w:spacing w:after="0"/>
        <w:ind w:left="0"/>
        <w:jc w:val="both"/>
      </w:pPr>
      <w:r>
        <w:rPr>
          <w:rFonts w:ascii="Times New Roman"/>
          <w:b w:val="false"/>
          <w:i w:val="false"/>
          <w:color w:val="000000"/>
          <w:sz w:val="28"/>
        </w:rPr>
        <w:t xml:space="preserve">
      кесу құралын орнату. </w:t>
      </w:r>
    </w:p>
    <w:bookmarkEnd w:id="2791"/>
    <w:bookmarkStart w:name="z2814" w:id="2792"/>
    <w:p>
      <w:pPr>
        <w:spacing w:after="0"/>
        <w:ind w:left="0"/>
        <w:jc w:val="both"/>
      </w:pPr>
      <w:r>
        <w:rPr>
          <w:rFonts w:ascii="Times New Roman"/>
          <w:b w:val="false"/>
          <w:i w:val="false"/>
          <w:color w:val="000000"/>
          <w:sz w:val="28"/>
        </w:rPr>
        <w:t xml:space="preserve">
      239. Білуге тиіс: </w:t>
      </w:r>
    </w:p>
    <w:bookmarkEnd w:id="2792"/>
    <w:bookmarkStart w:name="z2815" w:id="2793"/>
    <w:p>
      <w:pPr>
        <w:spacing w:after="0"/>
        <w:ind w:left="0"/>
        <w:jc w:val="both"/>
      </w:pPr>
      <w:r>
        <w:rPr>
          <w:rFonts w:ascii="Times New Roman"/>
          <w:b w:val="false"/>
          <w:i w:val="false"/>
          <w:color w:val="000000"/>
          <w:sz w:val="28"/>
        </w:rPr>
        <w:t xml:space="preserve">
      қызмет көрсетілетін жабдықтың жұмыс қағидаты; </w:t>
      </w:r>
    </w:p>
    <w:bookmarkEnd w:id="2793"/>
    <w:bookmarkStart w:name="z2816" w:id="2794"/>
    <w:p>
      <w:pPr>
        <w:spacing w:after="0"/>
        <w:ind w:left="0"/>
        <w:jc w:val="both"/>
      </w:pPr>
      <w:r>
        <w:rPr>
          <w:rFonts w:ascii="Times New Roman"/>
          <w:b w:val="false"/>
          <w:i w:val="false"/>
          <w:color w:val="000000"/>
          <w:sz w:val="28"/>
        </w:rPr>
        <w:t xml:space="preserve">
      әмбебап және арнайы құралдар мен бақылау-өлшеу аспаптарының мақсаты мен қолданылу шарттары; </w:t>
      </w:r>
    </w:p>
    <w:bookmarkEnd w:id="2794"/>
    <w:bookmarkStart w:name="z2817" w:id="2795"/>
    <w:p>
      <w:pPr>
        <w:spacing w:after="0"/>
        <w:ind w:left="0"/>
        <w:jc w:val="both"/>
      </w:pPr>
      <w:r>
        <w:rPr>
          <w:rFonts w:ascii="Times New Roman"/>
          <w:b w:val="false"/>
          <w:i w:val="false"/>
          <w:color w:val="000000"/>
          <w:sz w:val="28"/>
        </w:rPr>
        <w:t xml:space="preserve">
      кесу құралының (алмас араның) мақсаты, қолданылу ережесі және құрылысы мен кесу бұрыштары; </w:t>
      </w:r>
    </w:p>
    <w:bookmarkEnd w:id="2795"/>
    <w:bookmarkStart w:name="z2818" w:id="2796"/>
    <w:p>
      <w:pPr>
        <w:spacing w:after="0"/>
        <w:ind w:left="0"/>
        <w:jc w:val="both"/>
      </w:pPr>
      <w:r>
        <w:rPr>
          <w:rFonts w:ascii="Times New Roman"/>
          <w:b w:val="false"/>
          <w:i w:val="false"/>
          <w:color w:val="000000"/>
          <w:sz w:val="28"/>
        </w:rPr>
        <w:t xml:space="preserve">
      өңделетін материалды суыту ережесі мен тәсілдері; </w:t>
      </w:r>
    </w:p>
    <w:bookmarkEnd w:id="2796"/>
    <w:bookmarkStart w:name="z2819" w:id="2797"/>
    <w:p>
      <w:pPr>
        <w:spacing w:after="0"/>
        <w:ind w:left="0"/>
        <w:jc w:val="both"/>
      </w:pPr>
      <w:r>
        <w:rPr>
          <w:rFonts w:ascii="Times New Roman"/>
          <w:b w:val="false"/>
          <w:i w:val="false"/>
          <w:color w:val="000000"/>
          <w:sz w:val="28"/>
        </w:rPr>
        <w:t>
      кристалл мен малта тасты, жартылай өткізгіш материалдардың дайындамалары мен құймаларын бағдарлау және кесуді белгілеу тәсілдері;</w:t>
      </w:r>
    </w:p>
    <w:bookmarkEnd w:id="2797"/>
    <w:bookmarkStart w:name="z2820" w:id="2798"/>
    <w:p>
      <w:pPr>
        <w:spacing w:after="0"/>
        <w:ind w:left="0"/>
        <w:jc w:val="both"/>
      </w:pPr>
      <w:r>
        <w:rPr>
          <w:rFonts w:ascii="Times New Roman"/>
          <w:b w:val="false"/>
          <w:i w:val="false"/>
          <w:color w:val="000000"/>
          <w:sz w:val="28"/>
        </w:rPr>
        <w:t>
      рентгенгониометрдің көрсеткіштерін ескере отырып, аралау станогын баптау тәсілдері;</w:t>
      </w:r>
    </w:p>
    <w:bookmarkEnd w:id="2798"/>
    <w:bookmarkStart w:name="z2821" w:id="2799"/>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2799"/>
    <w:bookmarkStart w:name="z2822" w:id="2800"/>
    <w:p>
      <w:pPr>
        <w:spacing w:after="0"/>
        <w:ind w:left="0"/>
        <w:jc w:val="both"/>
      </w:pPr>
      <w:r>
        <w:rPr>
          <w:rFonts w:ascii="Times New Roman"/>
          <w:b w:val="false"/>
          <w:i w:val="false"/>
          <w:color w:val="000000"/>
          <w:sz w:val="28"/>
        </w:rPr>
        <w:t>
      кристалл кесудің негізгі технологиясы.</w:t>
      </w:r>
    </w:p>
    <w:bookmarkEnd w:id="2800"/>
    <w:bookmarkStart w:name="z2823" w:id="2801"/>
    <w:p>
      <w:pPr>
        <w:spacing w:after="0"/>
        <w:ind w:left="0"/>
        <w:jc w:val="both"/>
      </w:pPr>
      <w:r>
        <w:rPr>
          <w:rFonts w:ascii="Times New Roman"/>
          <w:b w:val="false"/>
          <w:i w:val="false"/>
          <w:color w:val="000000"/>
          <w:sz w:val="28"/>
        </w:rPr>
        <w:t>
      240. Жұмыс үлгілері:</w:t>
      </w:r>
    </w:p>
    <w:bookmarkEnd w:id="2801"/>
    <w:bookmarkStart w:name="z2824" w:id="2802"/>
    <w:p>
      <w:pPr>
        <w:spacing w:after="0"/>
        <w:ind w:left="0"/>
        <w:jc w:val="both"/>
      </w:pPr>
      <w:r>
        <w:rPr>
          <w:rFonts w:ascii="Times New Roman"/>
          <w:b w:val="false"/>
          <w:i w:val="false"/>
          <w:color w:val="000000"/>
          <w:sz w:val="28"/>
        </w:rPr>
        <w:t xml:space="preserve">
      1) кристалдар - өлшемдері бойынша егеу; </w:t>
      </w:r>
    </w:p>
    <w:bookmarkEnd w:id="2802"/>
    <w:bookmarkStart w:name="z2825" w:id="2803"/>
    <w:p>
      <w:pPr>
        <w:spacing w:after="0"/>
        <w:ind w:left="0"/>
        <w:jc w:val="both"/>
      </w:pPr>
      <w:r>
        <w:rPr>
          <w:rFonts w:ascii="Times New Roman"/>
          <w:b w:val="false"/>
          <w:i w:val="false"/>
          <w:color w:val="000000"/>
          <w:sz w:val="28"/>
        </w:rPr>
        <w:t>
      2) кристалдар немесе малта тас - базис немесе пирамиданың жазықтығына бағдарлау және секциялар мен блоктарға аралау;</w:t>
      </w:r>
    </w:p>
    <w:bookmarkEnd w:id="2803"/>
    <w:bookmarkStart w:name="z2826" w:id="2804"/>
    <w:p>
      <w:pPr>
        <w:spacing w:after="0"/>
        <w:ind w:left="0"/>
        <w:jc w:val="both"/>
      </w:pPr>
      <w:r>
        <w:rPr>
          <w:rFonts w:ascii="Times New Roman"/>
          <w:b w:val="false"/>
          <w:i w:val="false"/>
          <w:color w:val="000000"/>
          <w:sz w:val="28"/>
        </w:rPr>
        <w:t>
      3) ауқымы 100 см</w:t>
      </w:r>
      <w:r>
        <w:rPr>
          <w:rFonts w:ascii="Times New Roman"/>
          <w:b w:val="false"/>
          <w:i w:val="false"/>
          <w:color w:val="000000"/>
          <w:vertAlign w:val="superscript"/>
        </w:rPr>
        <w:t>2</w:t>
      </w:r>
      <w:r>
        <w:rPr>
          <w:rFonts w:ascii="Times New Roman"/>
          <w:b w:val="false"/>
          <w:i w:val="false"/>
          <w:color w:val="000000"/>
          <w:sz w:val="28"/>
        </w:rPr>
        <w:t xml:space="preserve"> дейінгі кристалдар - өңдеу пластиналарына аралау;</w:t>
      </w:r>
    </w:p>
    <w:bookmarkEnd w:id="2804"/>
    <w:bookmarkStart w:name="z2827" w:id="2805"/>
    <w:p>
      <w:pPr>
        <w:spacing w:after="0"/>
        <w:ind w:left="0"/>
        <w:jc w:val="both"/>
      </w:pPr>
      <w:r>
        <w:rPr>
          <w:rFonts w:ascii="Times New Roman"/>
          <w:b w:val="false"/>
          <w:i w:val="false"/>
          <w:color w:val="000000"/>
          <w:sz w:val="28"/>
        </w:rPr>
        <w:t xml:space="preserve">
      4) кварц кристалдары - 0,5 мм шақтамамен х-секцияларға аралау; </w:t>
      </w:r>
    </w:p>
    <w:bookmarkEnd w:id="2805"/>
    <w:bookmarkStart w:name="z2828" w:id="2806"/>
    <w:p>
      <w:pPr>
        <w:spacing w:after="0"/>
        <w:ind w:left="0"/>
        <w:jc w:val="both"/>
      </w:pPr>
      <w:r>
        <w:rPr>
          <w:rFonts w:ascii="Times New Roman"/>
          <w:b w:val="false"/>
          <w:i w:val="false"/>
          <w:color w:val="000000"/>
          <w:sz w:val="28"/>
        </w:rPr>
        <w:t>
      5) пластиналар - ақаулықтарын аралау (артық шеттерін, саңылауларын);</w:t>
      </w:r>
    </w:p>
    <w:bookmarkEnd w:id="2806"/>
    <w:bookmarkStart w:name="z2829" w:id="2807"/>
    <w:p>
      <w:pPr>
        <w:spacing w:after="0"/>
        <w:ind w:left="0"/>
        <w:jc w:val="both"/>
      </w:pPr>
      <w:r>
        <w:rPr>
          <w:rFonts w:ascii="Times New Roman"/>
          <w:b w:val="false"/>
          <w:i w:val="false"/>
          <w:color w:val="000000"/>
          <w:sz w:val="28"/>
        </w:rPr>
        <w:t>
      6) ауқымы 100 см</w:t>
      </w:r>
      <w:r>
        <w:rPr>
          <w:rFonts w:ascii="Times New Roman"/>
          <w:b w:val="false"/>
          <w:i w:val="false"/>
          <w:color w:val="000000"/>
          <w:vertAlign w:val="superscript"/>
        </w:rPr>
        <w:t>2</w:t>
      </w:r>
      <w:r>
        <w:rPr>
          <w:rFonts w:ascii="Times New Roman"/>
          <w:b w:val="false"/>
          <w:i w:val="false"/>
          <w:color w:val="000000"/>
          <w:sz w:val="28"/>
        </w:rPr>
        <w:t xml:space="preserve"> таңбалау пластиналары - ± 1 бастап 0,5 мм дейінгі шақтамамен дайындамаларға аралау;</w:t>
      </w:r>
    </w:p>
    <w:bookmarkEnd w:id="2807"/>
    <w:bookmarkStart w:name="z2830" w:id="2808"/>
    <w:p>
      <w:pPr>
        <w:spacing w:after="0"/>
        <w:ind w:left="0"/>
        <w:jc w:val="both"/>
      </w:pPr>
      <w:r>
        <w:rPr>
          <w:rFonts w:ascii="Times New Roman"/>
          <w:b w:val="false"/>
          <w:i w:val="false"/>
          <w:color w:val="000000"/>
          <w:sz w:val="28"/>
        </w:rPr>
        <w:t>
      7) х-секцияларды әр түрлі кесіктерге белгілеу;</w:t>
      </w:r>
    </w:p>
    <w:bookmarkEnd w:id="2808"/>
    <w:bookmarkStart w:name="z2831" w:id="2809"/>
    <w:p>
      <w:pPr>
        <w:spacing w:after="0"/>
        <w:ind w:left="0"/>
        <w:jc w:val="both"/>
      </w:pPr>
      <w:r>
        <w:rPr>
          <w:rFonts w:ascii="Times New Roman"/>
          <w:b w:val="false"/>
          <w:i w:val="false"/>
          <w:color w:val="000000"/>
          <w:sz w:val="28"/>
        </w:rPr>
        <w:t>
      8) кесу бұрышына ±6 мин шақтамамен аралау;</w:t>
      </w:r>
    </w:p>
    <w:bookmarkEnd w:id="2809"/>
    <w:bookmarkStart w:name="z2832" w:id="2810"/>
    <w:p>
      <w:pPr>
        <w:spacing w:after="0"/>
        <w:ind w:left="0"/>
        <w:jc w:val="both"/>
      </w:pPr>
      <w:r>
        <w:rPr>
          <w:rFonts w:ascii="Times New Roman"/>
          <w:b w:val="false"/>
          <w:i w:val="false"/>
          <w:color w:val="000000"/>
          <w:sz w:val="28"/>
        </w:rPr>
        <w:t xml:space="preserve">
      9) кремний кесегі - дайындамаларға кесу, кесек шетін тегістеу; </w:t>
      </w:r>
    </w:p>
    <w:bookmarkEnd w:id="2810"/>
    <w:bookmarkStart w:name="z2833" w:id="2811"/>
    <w:p>
      <w:pPr>
        <w:spacing w:after="0"/>
        <w:ind w:left="0"/>
        <w:jc w:val="both"/>
      </w:pPr>
      <w:r>
        <w:rPr>
          <w:rFonts w:ascii="Times New Roman"/>
          <w:b w:val="false"/>
          <w:i w:val="false"/>
          <w:color w:val="000000"/>
          <w:sz w:val="28"/>
        </w:rPr>
        <w:t>
      10) диаметрі 30, 40 мм германий, кремний кесектері - пластиналарға, кесу, қалыңдығын бақылау.</w:t>
      </w:r>
    </w:p>
    <w:bookmarkEnd w:id="2811"/>
    <w:bookmarkStart w:name="z2834" w:id="2812"/>
    <w:p>
      <w:pPr>
        <w:spacing w:after="0"/>
        <w:ind w:left="0"/>
        <w:jc w:val="both"/>
      </w:pPr>
      <w:r>
        <w:rPr>
          <w:rFonts w:ascii="Times New Roman"/>
          <w:b w:val="false"/>
          <w:i w:val="false"/>
          <w:color w:val="000000"/>
          <w:sz w:val="28"/>
        </w:rPr>
        <w:t>
      Параграф 2. Дәлме-дәл кесу операторы, 3-разряд</w:t>
      </w:r>
    </w:p>
    <w:bookmarkEnd w:id="2812"/>
    <w:bookmarkStart w:name="z2835" w:id="2813"/>
    <w:p>
      <w:pPr>
        <w:spacing w:after="0"/>
        <w:ind w:left="0"/>
        <w:jc w:val="both"/>
      </w:pPr>
      <w:r>
        <w:rPr>
          <w:rFonts w:ascii="Times New Roman"/>
          <w:b w:val="false"/>
          <w:i w:val="false"/>
          <w:color w:val="000000"/>
          <w:sz w:val="28"/>
        </w:rPr>
        <w:t>
      241. Жұмыс сипаттамасы:</w:t>
      </w:r>
    </w:p>
    <w:bookmarkEnd w:id="2813"/>
    <w:bookmarkStart w:name="z2836" w:id="2814"/>
    <w:p>
      <w:pPr>
        <w:spacing w:after="0"/>
        <w:ind w:left="0"/>
        <w:jc w:val="both"/>
      </w:pPr>
      <w:r>
        <w:rPr>
          <w:rFonts w:ascii="Times New Roman"/>
          <w:b w:val="false"/>
          <w:i w:val="false"/>
          <w:color w:val="000000"/>
          <w:sz w:val="28"/>
        </w:rPr>
        <w:t xml:space="preserve">
      пластинаға арналған жартылай өткізгіш материалдардың дайындамалары мен кесектерін қалыңдығы бойынша ±20 мкм шақтамамен дәлме-дәл кесу; </w:t>
      </w:r>
    </w:p>
    <w:bookmarkEnd w:id="2814"/>
    <w:bookmarkStart w:name="z2837" w:id="2815"/>
    <w:p>
      <w:pPr>
        <w:spacing w:after="0"/>
        <w:ind w:left="0"/>
        <w:jc w:val="both"/>
      </w:pPr>
      <w:r>
        <w:rPr>
          <w:rFonts w:ascii="Times New Roman"/>
          <w:b w:val="false"/>
          <w:i w:val="false"/>
          <w:color w:val="000000"/>
          <w:sz w:val="28"/>
        </w:rPr>
        <w:t>
      кристалдарды, малта тасты, пьезокварц, кварц, корунд блоктарын және жартылай өткізгіш материалдардан жасалған пластиналарды алмас арасы бар аралау станоктарында ±5 мин; шақтамамен немесе күрделі С-95 типті таспа және шекті станоктарда, автомат немесе жартылай автомат құрылғыларда кесу және аралау;</w:t>
      </w:r>
    </w:p>
    <w:bookmarkEnd w:id="2815"/>
    <w:bookmarkStart w:name="z2838" w:id="2816"/>
    <w:p>
      <w:pPr>
        <w:spacing w:after="0"/>
        <w:ind w:left="0"/>
        <w:jc w:val="both"/>
      </w:pPr>
      <w:r>
        <w:rPr>
          <w:rFonts w:ascii="Times New Roman"/>
          <w:b w:val="false"/>
          <w:i w:val="false"/>
          <w:color w:val="000000"/>
          <w:sz w:val="28"/>
        </w:rPr>
        <w:t>
      жартылай өткізгіш материалдардың құймаларының бағдарлау құрылғыларындағы бағдары, кесектерді әперу жылдамдығын есептеу, кесектерді, дайындамаларды бекіту;</w:t>
      </w:r>
    </w:p>
    <w:bookmarkEnd w:id="2816"/>
    <w:bookmarkStart w:name="z2839" w:id="2817"/>
    <w:p>
      <w:pPr>
        <w:spacing w:after="0"/>
        <w:ind w:left="0"/>
        <w:jc w:val="both"/>
      </w:pPr>
      <w:r>
        <w:rPr>
          <w:rFonts w:ascii="Times New Roman"/>
          <w:b w:val="false"/>
          <w:i w:val="false"/>
          <w:color w:val="000000"/>
          <w:sz w:val="28"/>
        </w:rPr>
        <w:t xml:space="preserve">
      тозған құралдарды ауыстыру және оны тегістеу; </w:t>
      </w:r>
    </w:p>
    <w:bookmarkEnd w:id="2817"/>
    <w:bookmarkStart w:name="z2840" w:id="2818"/>
    <w:p>
      <w:pPr>
        <w:spacing w:after="0"/>
        <w:ind w:left="0"/>
        <w:jc w:val="both"/>
      </w:pPr>
      <w:r>
        <w:rPr>
          <w:rFonts w:ascii="Times New Roman"/>
          <w:b w:val="false"/>
          <w:i w:val="false"/>
          <w:color w:val="000000"/>
          <w:sz w:val="28"/>
        </w:rPr>
        <w:t xml:space="preserve">
      геометриялық өлшемдерін бақылау; </w:t>
      </w:r>
    </w:p>
    <w:bookmarkEnd w:id="2818"/>
    <w:bookmarkStart w:name="z2841" w:id="2819"/>
    <w:p>
      <w:pPr>
        <w:spacing w:after="0"/>
        <w:ind w:left="0"/>
        <w:jc w:val="both"/>
      </w:pPr>
      <w:r>
        <w:rPr>
          <w:rFonts w:ascii="Times New Roman"/>
          <w:b w:val="false"/>
          <w:i w:val="false"/>
          <w:color w:val="000000"/>
          <w:sz w:val="28"/>
        </w:rPr>
        <w:t xml:space="preserve">
      бір уақытта екі кесу станогында жұмыс істеу. </w:t>
      </w:r>
    </w:p>
    <w:bookmarkEnd w:id="2819"/>
    <w:bookmarkStart w:name="z2842" w:id="2820"/>
    <w:p>
      <w:pPr>
        <w:spacing w:after="0"/>
        <w:ind w:left="0"/>
        <w:jc w:val="both"/>
      </w:pPr>
      <w:r>
        <w:rPr>
          <w:rFonts w:ascii="Times New Roman"/>
          <w:b w:val="false"/>
          <w:i w:val="false"/>
          <w:color w:val="000000"/>
          <w:sz w:val="28"/>
        </w:rPr>
        <w:t xml:space="preserve">
      242. Білуге тиіс: </w:t>
      </w:r>
    </w:p>
    <w:bookmarkEnd w:id="2820"/>
    <w:bookmarkStart w:name="z2843" w:id="2821"/>
    <w:p>
      <w:pPr>
        <w:spacing w:after="0"/>
        <w:ind w:left="0"/>
        <w:jc w:val="both"/>
      </w:pPr>
      <w:r>
        <w:rPr>
          <w:rFonts w:ascii="Times New Roman"/>
          <w:b w:val="false"/>
          <w:i w:val="false"/>
          <w:color w:val="000000"/>
          <w:sz w:val="28"/>
        </w:rPr>
        <w:t xml:space="preserve">
      қызмет көрсетілетін жабдықты, оның ішінде жартылай өткізгіш материалдарды кесуге арналған ультрадыбыстық құрылғылардың құрылысы және баптау тәсілдері; </w:t>
      </w:r>
    </w:p>
    <w:bookmarkEnd w:id="2821"/>
    <w:bookmarkStart w:name="z2844" w:id="2822"/>
    <w:p>
      <w:pPr>
        <w:spacing w:after="0"/>
        <w:ind w:left="0"/>
        <w:jc w:val="both"/>
      </w:pPr>
      <w:r>
        <w:rPr>
          <w:rFonts w:ascii="Times New Roman"/>
          <w:b w:val="false"/>
          <w:i w:val="false"/>
          <w:color w:val="000000"/>
          <w:sz w:val="28"/>
        </w:rPr>
        <w:t xml:space="preserve">
      әмбебап және арнайы құрылғыларды, бақылау-өлшеу құралдарының құрылысы; </w:t>
      </w:r>
    </w:p>
    <w:bookmarkEnd w:id="2822"/>
    <w:bookmarkStart w:name="z2845" w:id="2823"/>
    <w:p>
      <w:pPr>
        <w:spacing w:after="0"/>
        <w:ind w:left="0"/>
        <w:jc w:val="both"/>
      </w:pPr>
      <w:r>
        <w:rPr>
          <w:rFonts w:ascii="Times New Roman"/>
          <w:b w:val="false"/>
          <w:i w:val="false"/>
          <w:color w:val="000000"/>
          <w:sz w:val="28"/>
        </w:rPr>
        <w:t xml:space="preserve">
      жартылай өткізгіш материалдарды өңдеу тәсілдері және оларды оңтайлы ашу әдістері; </w:t>
      </w:r>
    </w:p>
    <w:bookmarkEnd w:id="2823"/>
    <w:bookmarkStart w:name="z2846" w:id="2824"/>
    <w:p>
      <w:pPr>
        <w:spacing w:after="0"/>
        <w:ind w:left="0"/>
        <w:jc w:val="both"/>
      </w:pPr>
      <w:r>
        <w:rPr>
          <w:rFonts w:ascii="Times New Roman"/>
          <w:b w:val="false"/>
          <w:i w:val="false"/>
          <w:color w:val="000000"/>
          <w:sz w:val="28"/>
        </w:rPr>
        <w:t>
      кристаллография негіздері (оның ішінде пьезокварцтың);</w:t>
      </w:r>
    </w:p>
    <w:bookmarkEnd w:id="2824"/>
    <w:bookmarkStart w:name="z2847" w:id="2825"/>
    <w:p>
      <w:pPr>
        <w:spacing w:after="0"/>
        <w:ind w:left="0"/>
        <w:jc w:val="both"/>
      </w:pPr>
      <w:r>
        <w:rPr>
          <w:rFonts w:ascii="Times New Roman"/>
          <w:b w:val="false"/>
          <w:i w:val="false"/>
          <w:color w:val="000000"/>
          <w:sz w:val="28"/>
        </w:rPr>
        <w:t>
      өңделетін материалдардың негізгі қасиеттері.</w:t>
      </w:r>
    </w:p>
    <w:bookmarkEnd w:id="2825"/>
    <w:bookmarkStart w:name="z2848" w:id="2826"/>
    <w:p>
      <w:pPr>
        <w:spacing w:after="0"/>
        <w:ind w:left="0"/>
        <w:jc w:val="both"/>
      </w:pPr>
      <w:r>
        <w:rPr>
          <w:rFonts w:ascii="Times New Roman"/>
          <w:b w:val="false"/>
          <w:i w:val="false"/>
          <w:color w:val="000000"/>
          <w:sz w:val="28"/>
        </w:rPr>
        <w:t>
      243. Жұмыс үлгілері:</w:t>
      </w:r>
    </w:p>
    <w:bookmarkEnd w:id="2826"/>
    <w:bookmarkStart w:name="z2849" w:id="2827"/>
    <w:p>
      <w:pPr>
        <w:spacing w:after="0"/>
        <w:ind w:left="0"/>
        <w:jc w:val="both"/>
      </w:pPr>
      <w:r>
        <w:rPr>
          <w:rFonts w:ascii="Times New Roman"/>
          <w:b w:val="false"/>
          <w:i w:val="false"/>
          <w:color w:val="000000"/>
          <w:sz w:val="28"/>
        </w:rPr>
        <w:t>
      1) пьезокварц блоктары - БТ, КТ, ДТ, ЦТ кескіндері үшін бағдарлау және қалыңдығы ±0,1 мм бойынша пластиналарға аралау;</w:t>
      </w:r>
    </w:p>
    <w:bookmarkEnd w:id="2827"/>
    <w:bookmarkStart w:name="z2850" w:id="2828"/>
    <w:p>
      <w:pPr>
        <w:spacing w:after="0"/>
        <w:ind w:left="0"/>
        <w:jc w:val="both"/>
      </w:pPr>
      <w:r>
        <w:rPr>
          <w:rFonts w:ascii="Times New Roman"/>
          <w:b w:val="false"/>
          <w:i w:val="false"/>
          <w:color w:val="000000"/>
          <w:sz w:val="28"/>
        </w:rPr>
        <w:t>
      2) кварц блоктары - әр түрлі кристаллографиялық бағдарлы қалыңдығы бойынша ±0,1мм шақтамамен пластиналарға кесу;</w:t>
      </w:r>
    </w:p>
    <w:bookmarkEnd w:id="2828"/>
    <w:bookmarkStart w:name="z2851" w:id="2829"/>
    <w:p>
      <w:pPr>
        <w:spacing w:after="0"/>
        <w:ind w:left="0"/>
        <w:jc w:val="both"/>
      </w:pPr>
      <w:r>
        <w:rPr>
          <w:rFonts w:ascii="Times New Roman"/>
          <w:b w:val="false"/>
          <w:i w:val="false"/>
          <w:color w:val="000000"/>
          <w:sz w:val="28"/>
        </w:rPr>
        <w:t xml:space="preserve">
      3) кристалдар немесе пьезокварц малта тасы – жазықтығы бойынша ±5 мин; шақтамамен бағдарлау және секцияларға кесу; </w:t>
      </w:r>
    </w:p>
    <w:bookmarkEnd w:id="2829"/>
    <w:bookmarkStart w:name="z2852" w:id="2830"/>
    <w:p>
      <w:pPr>
        <w:spacing w:after="0"/>
        <w:ind w:left="0"/>
        <w:jc w:val="both"/>
      </w:pPr>
      <w:r>
        <w:rPr>
          <w:rFonts w:ascii="Times New Roman"/>
          <w:b w:val="false"/>
          <w:i w:val="false"/>
          <w:color w:val="000000"/>
          <w:sz w:val="28"/>
        </w:rPr>
        <w:t>
      4) ауданы 100см</w:t>
      </w:r>
      <w:r>
        <w:rPr>
          <w:rFonts w:ascii="Times New Roman"/>
          <w:b w:val="false"/>
          <w:i w:val="false"/>
          <w:color w:val="000000"/>
          <w:vertAlign w:val="superscript"/>
        </w:rPr>
        <w:t>2</w:t>
      </w:r>
      <w:r>
        <w:rPr>
          <w:rFonts w:ascii="Times New Roman"/>
          <w:b w:val="false"/>
          <w:i w:val="false"/>
          <w:color w:val="000000"/>
          <w:sz w:val="28"/>
        </w:rPr>
        <w:t xml:space="preserve"> астам пьезокварц кристалдары – таңбалау пластиналарына аралау;</w:t>
      </w:r>
    </w:p>
    <w:bookmarkEnd w:id="2830"/>
    <w:bookmarkStart w:name="z2853" w:id="2831"/>
    <w:p>
      <w:pPr>
        <w:spacing w:after="0"/>
        <w:ind w:left="0"/>
        <w:jc w:val="both"/>
      </w:pPr>
      <w:r>
        <w:rPr>
          <w:rFonts w:ascii="Times New Roman"/>
          <w:b w:val="false"/>
          <w:i w:val="false"/>
          <w:color w:val="000000"/>
          <w:sz w:val="28"/>
        </w:rPr>
        <w:t xml:space="preserve">
      5) табиғи бедерленбеген кварц кристалдары - осьтің орналасуы және белгілеу; </w:t>
      </w:r>
    </w:p>
    <w:bookmarkEnd w:id="2831"/>
    <w:bookmarkStart w:name="z2854" w:id="2832"/>
    <w:p>
      <w:pPr>
        <w:spacing w:after="0"/>
        <w:ind w:left="0"/>
        <w:jc w:val="both"/>
      </w:pPr>
      <w:r>
        <w:rPr>
          <w:rFonts w:ascii="Times New Roman"/>
          <w:b w:val="false"/>
          <w:i w:val="false"/>
          <w:color w:val="000000"/>
          <w:sz w:val="28"/>
        </w:rPr>
        <w:t>
      6) галлий арсенидінің монокристаллы - нақты бағдарлай отырып пластиналарға дәлме-дәл кесу;</w:t>
      </w:r>
    </w:p>
    <w:bookmarkEnd w:id="2832"/>
    <w:bookmarkStart w:name="z2855" w:id="2833"/>
    <w:p>
      <w:pPr>
        <w:spacing w:after="0"/>
        <w:ind w:left="0"/>
        <w:jc w:val="both"/>
      </w:pPr>
      <w:r>
        <w:rPr>
          <w:rFonts w:ascii="Times New Roman"/>
          <w:b w:val="false"/>
          <w:i w:val="false"/>
          <w:color w:val="000000"/>
          <w:sz w:val="28"/>
        </w:rPr>
        <w:t>
      7) индий арсенидінің және индий антимонидінің монокристаллы – нақты бағдарлай отырып дәлме-дәл кесу;</w:t>
      </w:r>
    </w:p>
    <w:bookmarkEnd w:id="2833"/>
    <w:bookmarkStart w:name="z2856" w:id="2834"/>
    <w:p>
      <w:pPr>
        <w:spacing w:after="0"/>
        <w:ind w:left="0"/>
        <w:jc w:val="both"/>
      </w:pPr>
      <w:r>
        <w:rPr>
          <w:rFonts w:ascii="Times New Roman"/>
          <w:b w:val="false"/>
          <w:i w:val="false"/>
          <w:color w:val="000000"/>
          <w:sz w:val="28"/>
        </w:rPr>
        <w:t xml:space="preserve">
      8) кремний, германий пластиналары - кристалдарға ультрадыбыстық кесу; </w:t>
      </w:r>
    </w:p>
    <w:bookmarkEnd w:id="2834"/>
    <w:bookmarkStart w:name="z2857" w:id="2835"/>
    <w:p>
      <w:pPr>
        <w:spacing w:after="0"/>
        <w:ind w:left="0"/>
        <w:jc w:val="both"/>
      </w:pPr>
      <w:r>
        <w:rPr>
          <w:rFonts w:ascii="Times New Roman"/>
          <w:b w:val="false"/>
          <w:i w:val="false"/>
          <w:color w:val="000000"/>
          <w:sz w:val="28"/>
        </w:rPr>
        <w:t>
      9) кремний пластиналары - ±0,5мм шақтамамен жапсыру, алу, калибрлеу, базалық кесіндіні алу;</w:t>
      </w:r>
    </w:p>
    <w:bookmarkEnd w:id="2835"/>
    <w:bookmarkStart w:name="z2858" w:id="2836"/>
    <w:p>
      <w:pPr>
        <w:spacing w:after="0"/>
        <w:ind w:left="0"/>
        <w:jc w:val="both"/>
      </w:pPr>
      <w:r>
        <w:rPr>
          <w:rFonts w:ascii="Times New Roman"/>
          <w:b w:val="false"/>
          <w:i w:val="false"/>
          <w:color w:val="000000"/>
          <w:sz w:val="28"/>
        </w:rPr>
        <w:t>
      10) ауқымы әмбебап пластиналар - аралау;</w:t>
      </w:r>
    </w:p>
    <w:bookmarkEnd w:id="2836"/>
    <w:bookmarkStart w:name="z2859" w:id="2837"/>
    <w:p>
      <w:pPr>
        <w:spacing w:after="0"/>
        <w:ind w:left="0"/>
        <w:jc w:val="both"/>
      </w:pPr>
      <w:r>
        <w:rPr>
          <w:rFonts w:ascii="Times New Roman"/>
          <w:b w:val="false"/>
          <w:i w:val="false"/>
          <w:color w:val="000000"/>
          <w:sz w:val="28"/>
        </w:rPr>
        <w:t xml:space="preserve">
      11) таңбалау пластиналары – кесу станогында таңбалау және дайындамаларға кесу; </w:t>
      </w:r>
    </w:p>
    <w:bookmarkEnd w:id="2837"/>
    <w:bookmarkStart w:name="z2860" w:id="2838"/>
    <w:p>
      <w:pPr>
        <w:spacing w:after="0"/>
        <w:ind w:left="0"/>
        <w:jc w:val="both"/>
      </w:pPr>
      <w:r>
        <w:rPr>
          <w:rFonts w:ascii="Times New Roman"/>
          <w:b w:val="false"/>
          <w:i w:val="false"/>
          <w:color w:val="000000"/>
          <w:sz w:val="28"/>
        </w:rPr>
        <w:t xml:space="preserve">
      12) кесу бұрышы бойынша ±6 мин; және қалыңдығы бойынша ±0,1мм шақтамамен пластиналарға аралау; </w:t>
      </w:r>
    </w:p>
    <w:bookmarkEnd w:id="2838"/>
    <w:bookmarkStart w:name="z2861" w:id="2839"/>
    <w:p>
      <w:pPr>
        <w:spacing w:after="0"/>
        <w:ind w:left="0"/>
        <w:jc w:val="both"/>
      </w:pPr>
      <w:r>
        <w:rPr>
          <w:rFonts w:ascii="Times New Roman"/>
          <w:b w:val="false"/>
          <w:i w:val="false"/>
          <w:color w:val="000000"/>
          <w:sz w:val="28"/>
        </w:rPr>
        <w:t>
      13) диаметрі 60 мм германий, кремний кесектері - пластиналарға кесу.</w:t>
      </w:r>
    </w:p>
    <w:bookmarkEnd w:id="2839"/>
    <w:bookmarkStart w:name="z2862" w:id="2840"/>
    <w:p>
      <w:pPr>
        <w:spacing w:after="0"/>
        <w:ind w:left="0"/>
        <w:jc w:val="both"/>
      </w:pPr>
      <w:r>
        <w:rPr>
          <w:rFonts w:ascii="Times New Roman"/>
          <w:b w:val="false"/>
          <w:i w:val="false"/>
          <w:color w:val="000000"/>
          <w:sz w:val="28"/>
        </w:rPr>
        <w:t>
      Параграф 3. Дәлме-дәл кесу операторы, 4-разряд</w:t>
      </w:r>
    </w:p>
    <w:bookmarkEnd w:id="2840"/>
    <w:bookmarkStart w:name="z2863" w:id="2841"/>
    <w:p>
      <w:pPr>
        <w:spacing w:after="0"/>
        <w:ind w:left="0"/>
        <w:jc w:val="both"/>
      </w:pPr>
      <w:r>
        <w:rPr>
          <w:rFonts w:ascii="Times New Roman"/>
          <w:b w:val="false"/>
          <w:i w:val="false"/>
          <w:color w:val="000000"/>
          <w:sz w:val="28"/>
        </w:rPr>
        <w:t>
      244. Жұмыс сипаттамасы:</w:t>
      </w:r>
    </w:p>
    <w:bookmarkEnd w:id="2841"/>
    <w:bookmarkStart w:name="z2864" w:id="2842"/>
    <w:p>
      <w:pPr>
        <w:spacing w:after="0"/>
        <w:ind w:left="0"/>
        <w:jc w:val="both"/>
      </w:pPr>
      <w:r>
        <w:rPr>
          <w:rFonts w:ascii="Times New Roman"/>
          <w:b w:val="false"/>
          <w:i w:val="false"/>
          <w:color w:val="000000"/>
          <w:sz w:val="28"/>
        </w:rPr>
        <w:t>
      жартылай өткізгіш материалдардың дайындамалары мен кесектерін бағдарлау дәлдігі ±0,5 градус шақтамамен дәлме-дәл кесу;</w:t>
      </w:r>
    </w:p>
    <w:bookmarkEnd w:id="2842"/>
    <w:bookmarkStart w:name="z2865" w:id="2843"/>
    <w:p>
      <w:pPr>
        <w:spacing w:after="0"/>
        <w:ind w:left="0"/>
        <w:jc w:val="both"/>
      </w:pPr>
      <w:r>
        <w:rPr>
          <w:rFonts w:ascii="Times New Roman"/>
          <w:b w:val="false"/>
          <w:i w:val="false"/>
          <w:color w:val="000000"/>
          <w:sz w:val="28"/>
        </w:rPr>
        <w:t xml:space="preserve">
      бағдарлау дәлдігімен жартылай өткізгіш материалдардың дайындамалары мен кесектерін дәлме-дәл кесу; </w:t>
      </w:r>
    </w:p>
    <w:bookmarkEnd w:id="2843"/>
    <w:bookmarkStart w:name="z2866" w:id="2844"/>
    <w:p>
      <w:pPr>
        <w:spacing w:after="0"/>
        <w:ind w:left="0"/>
        <w:jc w:val="both"/>
      </w:pPr>
      <w:r>
        <w:rPr>
          <w:rFonts w:ascii="Times New Roman"/>
          <w:b w:val="false"/>
          <w:i w:val="false"/>
          <w:color w:val="000000"/>
          <w:sz w:val="28"/>
        </w:rPr>
        <w:t xml:space="preserve">
      күрделі геометриялық формалы кристалдар мен дайындамаларды ±0,05-0,15 мм аралау және кесу, сондай-ақ кристалдарды, малта тасты, блоктар мен пласттарды бұрыштары бойынша дәл, секцияларды әр түрлі құрылымды станоктарда және ультрадыбыстық құрылғыларда бұрышы бойынша ±2мин шақтамамен, дайындамалардың қалыңдығы ±0,1мм шақтамамен 1мм дейін болған кезде пластиналарға аралау; </w:t>
      </w:r>
    </w:p>
    <w:bookmarkEnd w:id="2844"/>
    <w:bookmarkStart w:name="z2867" w:id="2845"/>
    <w:p>
      <w:pPr>
        <w:spacing w:after="0"/>
        <w:ind w:left="0"/>
        <w:jc w:val="both"/>
      </w:pPr>
      <w:r>
        <w:rPr>
          <w:rFonts w:ascii="Times New Roman"/>
          <w:b w:val="false"/>
          <w:i w:val="false"/>
          <w:color w:val="000000"/>
          <w:sz w:val="28"/>
        </w:rPr>
        <w:t xml:space="preserve">
      ауданы әмбебап кристалдарды аралау; әр түрлі жазықтық пен осьтер бойынша белгілей отырып бағдарлау; </w:t>
      </w:r>
    </w:p>
    <w:bookmarkEnd w:id="2845"/>
    <w:bookmarkStart w:name="z2868" w:id="2846"/>
    <w:p>
      <w:pPr>
        <w:spacing w:after="0"/>
        <w:ind w:left="0"/>
        <w:jc w:val="both"/>
      </w:pPr>
      <w:r>
        <w:rPr>
          <w:rFonts w:ascii="Times New Roman"/>
          <w:b w:val="false"/>
          <w:i w:val="false"/>
          <w:color w:val="000000"/>
          <w:sz w:val="28"/>
        </w:rPr>
        <w:t xml:space="preserve">
      жұмыс процессінде станоктар мен құрылғылардың дұрыс жұмыс істейтінін бақылау және оларды баптау; </w:t>
      </w:r>
    </w:p>
    <w:bookmarkEnd w:id="2846"/>
    <w:bookmarkStart w:name="z2869" w:id="2847"/>
    <w:p>
      <w:pPr>
        <w:spacing w:after="0"/>
        <w:ind w:left="0"/>
        <w:jc w:val="both"/>
      </w:pPr>
      <w:r>
        <w:rPr>
          <w:rFonts w:ascii="Times New Roman"/>
          <w:b w:val="false"/>
          <w:i w:val="false"/>
          <w:color w:val="000000"/>
          <w:sz w:val="28"/>
        </w:rPr>
        <w:t xml:space="preserve">
      кесу құралдарын жинақтау және бекіту; </w:t>
      </w:r>
    </w:p>
    <w:bookmarkEnd w:id="2847"/>
    <w:bookmarkStart w:name="z2870" w:id="2848"/>
    <w:p>
      <w:pPr>
        <w:spacing w:after="0"/>
        <w:ind w:left="0"/>
        <w:jc w:val="both"/>
      </w:pPr>
      <w:r>
        <w:rPr>
          <w:rFonts w:ascii="Times New Roman"/>
          <w:b w:val="false"/>
          <w:i w:val="false"/>
          <w:color w:val="000000"/>
          <w:sz w:val="28"/>
        </w:rPr>
        <w:t xml:space="preserve">
      ультрадыбыстық және электр ұшқынды құрылғыларға аспаптарды орнату; </w:t>
      </w:r>
    </w:p>
    <w:bookmarkEnd w:id="2848"/>
    <w:bookmarkStart w:name="z2871" w:id="2849"/>
    <w:p>
      <w:pPr>
        <w:spacing w:after="0"/>
        <w:ind w:left="0"/>
        <w:jc w:val="both"/>
      </w:pPr>
      <w:r>
        <w:rPr>
          <w:rFonts w:ascii="Times New Roman"/>
          <w:b w:val="false"/>
          <w:i w:val="false"/>
          <w:color w:val="000000"/>
          <w:sz w:val="28"/>
        </w:rPr>
        <w:t>
      тозған кесу құралдары мен құрылғыларын ауыстыру.</w:t>
      </w:r>
    </w:p>
    <w:bookmarkEnd w:id="2849"/>
    <w:bookmarkStart w:name="z2872" w:id="2850"/>
    <w:p>
      <w:pPr>
        <w:spacing w:after="0"/>
        <w:ind w:left="0"/>
        <w:jc w:val="both"/>
      </w:pPr>
      <w:r>
        <w:rPr>
          <w:rFonts w:ascii="Times New Roman"/>
          <w:b w:val="false"/>
          <w:i w:val="false"/>
          <w:color w:val="000000"/>
          <w:sz w:val="28"/>
        </w:rPr>
        <w:t>
      245. Білуге тиіс:</w:t>
      </w:r>
    </w:p>
    <w:bookmarkEnd w:id="2850"/>
    <w:bookmarkStart w:name="z2873" w:id="2851"/>
    <w:p>
      <w:pPr>
        <w:spacing w:after="0"/>
        <w:ind w:left="0"/>
        <w:jc w:val="both"/>
      </w:pPr>
      <w:r>
        <w:rPr>
          <w:rFonts w:ascii="Times New Roman"/>
          <w:b w:val="false"/>
          <w:i w:val="false"/>
          <w:color w:val="000000"/>
          <w:sz w:val="28"/>
        </w:rPr>
        <w:t>
      кристалдарды дәлме дәл кесуге арналған әр түрлі модельдерің жабдықтың құрылысы;</w:t>
      </w:r>
    </w:p>
    <w:bookmarkEnd w:id="2851"/>
    <w:bookmarkStart w:name="z2874" w:id="2852"/>
    <w:p>
      <w:pPr>
        <w:spacing w:after="0"/>
        <w:ind w:left="0"/>
        <w:jc w:val="both"/>
      </w:pPr>
      <w:r>
        <w:rPr>
          <w:rFonts w:ascii="Times New Roman"/>
          <w:b w:val="false"/>
          <w:i w:val="false"/>
          <w:color w:val="000000"/>
          <w:sz w:val="28"/>
        </w:rPr>
        <w:t>
      қызмет көрсетілетін жабдықтардың кинематикасы, электр схемасы, дәлдікке баптау және тексеру ережесі;</w:t>
      </w:r>
    </w:p>
    <w:bookmarkEnd w:id="2852"/>
    <w:bookmarkStart w:name="z2875" w:id="2853"/>
    <w:p>
      <w:pPr>
        <w:spacing w:after="0"/>
        <w:ind w:left="0"/>
        <w:jc w:val="both"/>
      </w:pPr>
      <w:r>
        <w:rPr>
          <w:rFonts w:ascii="Times New Roman"/>
          <w:b w:val="false"/>
          <w:i w:val="false"/>
          <w:color w:val="000000"/>
          <w:sz w:val="28"/>
        </w:rPr>
        <w:t>
      бақылау-өлшеу құралдарының құрылысы, мақсаты мен қолданылу шарттары;</w:t>
      </w:r>
    </w:p>
    <w:bookmarkEnd w:id="2853"/>
    <w:bookmarkStart w:name="z2876" w:id="2854"/>
    <w:p>
      <w:pPr>
        <w:spacing w:after="0"/>
        <w:ind w:left="0"/>
        <w:jc w:val="both"/>
      </w:pPr>
      <w:r>
        <w:rPr>
          <w:rFonts w:ascii="Times New Roman"/>
          <w:b w:val="false"/>
          <w:i w:val="false"/>
          <w:color w:val="000000"/>
          <w:sz w:val="28"/>
        </w:rPr>
        <w:t>
      әмбебап және арнайы құрылғылардың құрылымы, арнайы кесу құралының геометриясы мен жетілдіру ережесі;</w:t>
      </w:r>
    </w:p>
    <w:bookmarkEnd w:id="2854"/>
    <w:bookmarkStart w:name="z2877" w:id="2855"/>
    <w:p>
      <w:pPr>
        <w:spacing w:after="0"/>
        <w:ind w:left="0"/>
        <w:jc w:val="both"/>
      </w:pPr>
      <w:r>
        <w:rPr>
          <w:rFonts w:ascii="Times New Roman"/>
          <w:b w:val="false"/>
          <w:i w:val="false"/>
          <w:color w:val="000000"/>
          <w:sz w:val="28"/>
        </w:rPr>
        <w:t>
      шақтама және қондырма жүйесі, кедір-бұдырлық квалитеттері мен өлшемдері;</w:t>
      </w:r>
    </w:p>
    <w:bookmarkEnd w:id="2855"/>
    <w:bookmarkStart w:name="z2878" w:id="2856"/>
    <w:p>
      <w:pPr>
        <w:spacing w:after="0"/>
        <w:ind w:left="0"/>
        <w:jc w:val="both"/>
      </w:pPr>
      <w:r>
        <w:rPr>
          <w:rFonts w:ascii="Times New Roman"/>
          <w:b w:val="false"/>
          <w:i w:val="false"/>
          <w:color w:val="000000"/>
          <w:sz w:val="28"/>
        </w:rPr>
        <w:t>
      кристалдарды белгіленген кесу бұрыштары бойынша аралау үдерісі;</w:t>
      </w:r>
    </w:p>
    <w:bookmarkEnd w:id="2856"/>
    <w:bookmarkStart w:name="z2879" w:id="2857"/>
    <w:p>
      <w:pPr>
        <w:spacing w:after="0"/>
        <w:ind w:left="0"/>
        <w:jc w:val="both"/>
      </w:pPr>
      <w:r>
        <w:rPr>
          <w:rFonts w:ascii="Times New Roman"/>
          <w:b w:val="false"/>
          <w:i w:val="false"/>
          <w:color w:val="000000"/>
          <w:sz w:val="28"/>
        </w:rPr>
        <w:t>
      жартылай өткізгіш материалдарды кесу және сындырудың техникалық шарттары.</w:t>
      </w:r>
    </w:p>
    <w:bookmarkEnd w:id="2857"/>
    <w:bookmarkStart w:name="z2880" w:id="2858"/>
    <w:p>
      <w:pPr>
        <w:spacing w:after="0"/>
        <w:ind w:left="0"/>
        <w:jc w:val="both"/>
      </w:pPr>
      <w:r>
        <w:rPr>
          <w:rFonts w:ascii="Times New Roman"/>
          <w:b w:val="false"/>
          <w:i w:val="false"/>
          <w:color w:val="000000"/>
          <w:sz w:val="28"/>
        </w:rPr>
        <w:t>
      246. Жұмыс үлгілері:</w:t>
      </w:r>
    </w:p>
    <w:bookmarkEnd w:id="2858"/>
    <w:bookmarkStart w:name="z2881" w:id="2859"/>
    <w:p>
      <w:pPr>
        <w:spacing w:after="0"/>
        <w:ind w:left="0"/>
        <w:jc w:val="both"/>
      </w:pPr>
      <w:r>
        <w:rPr>
          <w:rFonts w:ascii="Times New Roman"/>
          <w:b w:val="false"/>
          <w:i w:val="false"/>
          <w:color w:val="000000"/>
          <w:sz w:val="28"/>
        </w:rPr>
        <w:t>
      1) блоктар мен кристалдар – бағдарлау, ±2мин. шақтамамен х-секцияларға аралау, ±1,5мин; шақматамамен пластиналарға кесу;</w:t>
      </w:r>
    </w:p>
    <w:bookmarkEnd w:id="2859"/>
    <w:bookmarkStart w:name="z2882" w:id="2860"/>
    <w:p>
      <w:pPr>
        <w:spacing w:after="0"/>
        <w:ind w:left="0"/>
        <w:jc w:val="both"/>
      </w:pPr>
      <w:r>
        <w:rPr>
          <w:rFonts w:ascii="Times New Roman"/>
          <w:b w:val="false"/>
          <w:i w:val="false"/>
          <w:color w:val="000000"/>
          <w:sz w:val="28"/>
        </w:rPr>
        <w:t xml:space="preserve">
      2) лейкосапфир білеулері - қалыңдығы 1мм, бағдарлау дәлдігі 3 градусқа дейін пластиналарға кесу; </w:t>
      </w:r>
    </w:p>
    <w:bookmarkEnd w:id="2860"/>
    <w:bookmarkStart w:name="z2883" w:id="2861"/>
    <w:p>
      <w:pPr>
        <w:spacing w:after="0"/>
        <w:ind w:left="0"/>
        <w:jc w:val="both"/>
      </w:pPr>
      <w:r>
        <w:rPr>
          <w:rFonts w:ascii="Times New Roman"/>
          <w:b w:val="false"/>
          <w:i w:val="false"/>
          <w:color w:val="000000"/>
          <w:sz w:val="28"/>
        </w:rPr>
        <w:t xml:space="preserve">
      3) пьезокварц кристалдары немесе малта тасы – ±2минут шақтамамен жазықтыққа бағдарлау және секцияларға аралау; </w:t>
      </w:r>
    </w:p>
    <w:bookmarkEnd w:id="2861"/>
    <w:bookmarkStart w:name="z2884" w:id="2862"/>
    <w:p>
      <w:pPr>
        <w:spacing w:after="0"/>
        <w:ind w:left="0"/>
        <w:jc w:val="both"/>
      </w:pPr>
      <w:r>
        <w:rPr>
          <w:rFonts w:ascii="Times New Roman"/>
          <w:b w:val="false"/>
          <w:i w:val="false"/>
          <w:color w:val="000000"/>
          <w:sz w:val="28"/>
        </w:rPr>
        <w:t>
      4) пьезокварц кристалдары - АТ, ЖТ, МТ, НТ кескіндеріне бағдарлау және қалыңдығы бойынша ±0,1мм шақтамамен аралау;</w:t>
      </w:r>
    </w:p>
    <w:bookmarkEnd w:id="2862"/>
    <w:bookmarkStart w:name="z2885" w:id="2863"/>
    <w:p>
      <w:pPr>
        <w:spacing w:after="0"/>
        <w:ind w:left="0"/>
        <w:jc w:val="both"/>
      </w:pPr>
      <w:r>
        <w:rPr>
          <w:rFonts w:ascii="Times New Roman"/>
          <w:b w:val="false"/>
          <w:i w:val="false"/>
          <w:color w:val="000000"/>
          <w:sz w:val="28"/>
        </w:rPr>
        <w:t>
      5) пьезокварц кристалдары – бірегей көлемді таңбалау пластиналарына аралау;</w:t>
      </w:r>
    </w:p>
    <w:bookmarkEnd w:id="2863"/>
    <w:bookmarkStart w:name="z2886" w:id="2864"/>
    <w:p>
      <w:pPr>
        <w:spacing w:after="0"/>
        <w:ind w:left="0"/>
        <w:jc w:val="both"/>
      </w:pPr>
      <w:r>
        <w:rPr>
          <w:rFonts w:ascii="Times New Roman"/>
          <w:b w:val="false"/>
          <w:i w:val="false"/>
          <w:color w:val="000000"/>
          <w:sz w:val="28"/>
        </w:rPr>
        <w:t>
      6) пьезокварц кристалдары – ауданы 150см</w:t>
      </w:r>
      <w:r>
        <w:rPr>
          <w:rFonts w:ascii="Times New Roman"/>
          <w:b w:val="false"/>
          <w:i w:val="false"/>
          <w:color w:val="000000"/>
          <w:vertAlign w:val="superscript"/>
        </w:rPr>
        <w:t>2</w:t>
      </w:r>
      <w:r>
        <w:rPr>
          <w:rFonts w:ascii="Times New Roman"/>
          <w:b w:val="false"/>
          <w:i w:val="false"/>
          <w:color w:val="000000"/>
          <w:sz w:val="28"/>
        </w:rPr>
        <w:t xml:space="preserve"> және ±15 минут шақтамамен таңбалау пластиналарына аралау;</w:t>
      </w:r>
    </w:p>
    <w:bookmarkEnd w:id="2864"/>
    <w:bookmarkStart w:name="z2887" w:id="2865"/>
    <w:p>
      <w:pPr>
        <w:spacing w:after="0"/>
        <w:ind w:left="0"/>
        <w:jc w:val="both"/>
      </w:pPr>
      <w:r>
        <w:rPr>
          <w:rFonts w:ascii="Times New Roman"/>
          <w:b w:val="false"/>
          <w:i w:val="false"/>
          <w:color w:val="000000"/>
          <w:sz w:val="28"/>
        </w:rPr>
        <w:t>
      7) лейкосапфир – бағдарлау дәлдігі 3 градусқа дейін білеулерге кесу;</w:t>
      </w:r>
    </w:p>
    <w:bookmarkEnd w:id="2865"/>
    <w:bookmarkStart w:name="z2888" w:id="2866"/>
    <w:p>
      <w:pPr>
        <w:spacing w:after="0"/>
        <w:ind w:left="0"/>
        <w:jc w:val="both"/>
      </w:pPr>
      <w:r>
        <w:rPr>
          <w:rFonts w:ascii="Times New Roman"/>
          <w:b w:val="false"/>
          <w:i w:val="false"/>
          <w:color w:val="000000"/>
          <w:sz w:val="28"/>
        </w:rPr>
        <w:t>
      8) лейкосапфир платалары - 32х22 мм; 22х26 мм өлшемдері бойынша кесу;</w:t>
      </w:r>
    </w:p>
    <w:bookmarkEnd w:id="2866"/>
    <w:bookmarkStart w:name="z2889" w:id="2867"/>
    <w:p>
      <w:pPr>
        <w:spacing w:after="0"/>
        <w:ind w:left="0"/>
        <w:jc w:val="both"/>
      </w:pPr>
      <w:r>
        <w:rPr>
          <w:rFonts w:ascii="Times New Roman"/>
          <w:b w:val="false"/>
          <w:i w:val="false"/>
          <w:color w:val="000000"/>
          <w:sz w:val="28"/>
        </w:rPr>
        <w:t>
      9) кварц пластиналар (пакет) - 2-4 бөлікке аралау;</w:t>
      </w:r>
    </w:p>
    <w:bookmarkEnd w:id="2867"/>
    <w:bookmarkStart w:name="z2890" w:id="2868"/>
    <w:p>
      <w:pPr>
        <w:spacing w:after="0"/>
        <w:ind w:left="0"/>
        <w:jc w:val="both"/>
      </w:pPr>
      <w:r>
        <w:rPr>
          <w:rFonts w:ascii="Times New Roman"/>
          <w:b w:val="false"/>
          <w:i w:val="false"/>
          <w:color w:val="000000"/>
          <w:sz w:val="28"/>
        </w:rPr>
        <w:t>
      10) кремний пластиналары – шұңқырларды ультрдыбыстық қашау;</w:t>
      </w:r>
    </w:p>
    <w:bookmarkEnd w:id="2868"/>
    <w:bookmarkStart w:name="z2891" w:id="2869"/>
    <w:p>
      <w:pPr>
        <w:spacing w:after="0"/>
        <w:ind w:left="0"/>
        <w:jc w:val="both"/>
      </w:pPr>
      <w:r>
        <w:rPr>
          <w:rFonts w:ascii="Times New Roman"/>
          <w:b w:val="false"/>
          <w:i w:val="false"/>
          <w:color w:val="000000"/>
          <w:sz w:val="28"/>
        </w:rPr>
        <w:t xml:space="preserve">
      11) диаметрі 76 мм кремний кесектері – пластиналарға бағдарланған кесу; </w:t>
      </w:r>
    </w:p>
    <w:bookmarkEnd w:id="2869"/>
    <w:bookmarkStart w:name="z2892" w:id="2870"/>
    <w:p>
      <w:pPr>
        <w:spacing w:after="0"/>
        <w:ind w:left="0"/>
        <w:jc w:val="both"/>
      </w:pPr>
      <w:r>
        <w:rPr>
          <w:rFonts w:ascii="Times New Roman"/>
          <w:b w:val="false"/>
          <w:i w:val="false"/>
          <w:color w:val="000000"/>
          <w:sz w:val="28"/>
        </w:rPr>
        <w:t xml:space="preserve">
      12) жартылай өткізгіш материалдар - тұйық және өтпелі тесіктерді қашау; </w:t>
      </w:r>
    </w:p>
    <w:bookmarkEnd w:id="2870"/>
    <w:bookmarkStart w:name="z2893" w:id="2871"/>
    <w:p>
      <w:pPr>
        <w:spacing w:after="0"/>
        <w:ind w:left="0"/>
        <w:jc w:val="both"/>
      </w:pPr>
      <w:r>
        <w:rPr>
          <w:rFonts w:ascii="Times New Roman"/>
          <w:b w:val="false"/>
          <w:i w:val="false"/>
          <w:color w:val="000000"/>
          <w:sz w:val="28"/>
        </w:rPr>
        <w:t>
      13) шыны пленка конденсаторлардың шыны блоктары – жазықтығынан бағдарлау және секцияларға аралау.</w:t>
      </w:r>
    </w:p>
    <w:bookmarkEnd w:id="2871"/>
    <w:bookmarkStart w:name="z2894" w:id="2872"/>
    <w:p>
      <w:pPr>
        <w:spacing w:after="0"/>
        <w:ind w:left="0"/>
        <w:jc w:val="both"/>
      </w:pPr>
      <w:r>
        <w:rPr>
          <w:rFonts w:ascii="Times New Roman"/>
          <w:b w:val="false"/>
          <w:i w:val="false"/>
          <w:color w:val="000000"/>
          <w:sz w:val="28"/>
        </w:rPr>
        <w:t>
      Параграф 4. Дәлме-дәл кесу операторы, 5-разряд</w:t>
      </w:r>
    </w:p>
    <w:bookmarkEnd w:id="2872"/>
    <w:bookmarkStart w:name="z2895" w:id="2873"/>
    <w:p>
      <w:pPr>
        <w:spacing w:after="0"/>
        <w:ind w:left="0"/>
        <w:jc w:val="both"/>
      </w:pPr>
      <w:r>
        <w:rPr>
          <w:rFonts w:ascii="Times New Roman"/>
          <w:b w:val="false"/>
          <w:i w:val="false"/>
          <w:color w:val="000000"/>
          <w:sz w:val="28"/>
        </w:rPr>
        <w:t>
      247. Жұмыс сипаттамасы:</w:t>
      </w:r>
    </w:p>
    <w:bookmarkEnd w:id="2873"/>
    <w:bookmarkStart w:name="z2896" w:id="2874"/>
    <w:p>
      <w:pPr>
        <w:spacing w:after="0"/>
        <w:ind w:left="0"/>
        <w:jc w:val="both"/>
      </w:pPr>
      <w:r>
        <w:rPr>
          <w:rFonts w:ascii="Times New Roman"/>
          <w:b w:val="false"/>
          <w:i w:val="false"/>
          <w:color w:val="000000"/>
          <w:sz w:val="28"/>
        </w:rPr>
        <w:t xml:space="preserve">
      жартылай өткізгіш материалдардың дайындамалары мен кесектерін пластиналарға, білеулерге әр түрлі типті ±10 мкм қалыңдық бойынша кесетін алмаспен кесу станоктарында бағдарлы дәлме-дәл кесу. Ф 0,4-1,5 мм арнайы құймалардан жасалған; </w:t>
      </w:r>
    </w:p>
    <w:bookmarkEnd w:id="2874"/>
    <w:bookmarkStart w:name="z2897" w:id="2875"/>
    <w:p>
      <w:pPr>
        <w:spacing w:after="0"/>
        <w:ind w:left="0"/>
        <w:jc w:val="both"/>
      </w:pPr>
      <w:r>
        <w:rPr>
          <w:rFonts w:ascii="Times New Roman"/>
          <w:b w:val="false"/>
          <w:i w:val="false"/>
          <w:color w:val="000000"/>
          <w:sz w:val="28"/>
        </w:rPr>
        <w:t>
      жартылай өткізгіш материалдардың шықпаларын жартылай автоматтарда кесу. ±0,15 мм аспайтын ұзындық бойынша, шетін кесу бұрышы 0,25 мм аспайтындай, метал бүршіктері 0,03 мм аспайтындай, бүгу сызығы 0,2 мм аспайтындай етіп лақтыру;</w:t>
      </w:r>
    </w:p>
    <w:bookmarkEnd w:id="2875"/>
    <w:bookmarkStart w:name="z2898" w:id="2876"/>
    <w:p>
      <w:pPr>
        <w:spacing w:after="0"/>
        <w:ind w:left="0"/>
        <w:jc w:val="both"/>
      </w:pPr>
      <w:r>
        <w:rPr>
          <w:rFonts w:ascii="Times New Roman"/>
          <w:b w:val="false"/>
          <w:i w:val="false"/>
          <w:color w:val="000000"/>
          <w:sz w:val="28"/>
        </w:rPr>
        <w:t>
      жұмыс процессінде станоктың электр және механикалық бөлігінің дұрыс жұмыс істейтінін бақылау және оларды баптау;</w:t>
      </w:r>
    </w:p>
    <w:bookmarkEnd w:id="2876"/>
    <w:bookmarkStart w:name="z2899" w:id="2877"/>
    <w:p>
      <w:pPr>
        <w:spacing w:after="0"/>
        <w:ind w:left="0"/>
        <w:jc w:val="both"/>
      </w:pPr>
      <w:r>
        <w:rPr>
          <w:rFonts w:ascii="Times New Roman"/>
          <w:b w:val="false"/>
          <w:i w:val="false"/>
          <w:color w:val="000000"/>
          <w:sz w:val="28"/>
        </w:rPr>
        <w:t>
      кесу құралдарын құру және баптау (алмас пышақ);</w:t>
      </w:r>
    </w:p>
    <w:bookmarkEnd w:id="2877"/>
    <w:bookmarkStart w:name="z2900" w:id="2878"/>
    <w:p>
      <w:pPr>
        <w:spacing w:after="0"/>
        <w:ind w:left="0"/>
        <w:jc w:val="both"/>
      </w:pPr>
      <w:r>
        <w:rPr>
          <w:rFonts w:ascii="Times New Roman"/>
          <w:b w:val="false"/>
          <w:i w:val="false"/>
          <w:color w:val="000000"/>
          <w:sz w:val="28"/>
        </w:rPr>
        <w:t>
      дискілерді созу сапасын бақылау;</w:t>
      </w:r>
    </w:p>
    <w:bookmarkEnd w:id="2878"/>
    <w:bookmarkStart w:name="z2901" w:id="2879"/>
    <w:p>
      <w:pPr>
        <w:spacing w:after="0"/>
        <w:ind w:left="0"/>
        <w:jc w:val="both"/>
      </w:pPr>
      <w:r>
        <w:rPr>
          <w:rFonts w:ascii="Times New Roman"/>
          <w:b w:val="false"/>
          <w:i w:val="false"/>
          <w:color w:val="000000"/>
          <w:sz w:val="28"/>
        </w:rPr>
        <w:t>
      кесудің тиімді режимдерін таңдау;</w:t>
      </w:r>
    </w:p>
    <w:bookmarkEnd w:id="2879"/>
    <w:bookmarkStart w:name="z2902" w:id="2880"/>
    <w:p>
      <w:pPr>
        <w:spacing w:after="0"/>
        <w:ind w:left="0"/>
        <w:jc w:val="both"/>
      </w:pPr>
      <w:r>
        <w:rPr>
          <w:rFonts w:ascii="Times New Roman"/>
          <w:b w:val="false"/>
          <w:i w:val="false"/>
          <w:color w:val="000000"/>
          <w:sz w:val="28"/>
        </w:rPr>
        <w:t>
      жабдық жұмысында ақаулықтарды тудыратын олқылықтарды анықтау;</w:t>
      </w:r>
    </w:p>
    <w:bookmarkEnd w:id="2880"/>
    <w:bookmarkStart w:name="z2903" w:id="2881"/>
    <w:p>
      <w:pPr>
        <w:spacing w:after="0"/>
        <w:ind w:left="0"/>
        <w:jc w:val="both"/>
      </w:pPr>
      <w:r>
        <w:rPr>
          <w:rFonts w:ascii="Times New Roman"/>
          <w:b w:val="false"/>
          <w:i w:val="false"/>
          <w:color w:val="000000"/>
          <w:sz w:val="28"/>
        </w:rPr>
        <w:t>
      тозған алмас дискілерді ауыстыру.</w:t>
      </w:r>
    </w:p>
    <w:bookmarkEnd w:id="2881"/>
    <w:bookmarkStart w:name="z2904" w:id="2882"/>
    <w:p>
      <w:pPr>
        <w:spacing w:after="0"/>
        <w:ind w:left="0"/>
        <w:jc w:val="both"/>
      </w:pPr>
      <w:r>
        <w:rPr>
          <w:rFonts w:ascii="Times New Roman"/>
          <w:b w:val="false"/>
          <w:i w:val="false"/>
          <w:color w:val="000000"/>
          <w:sz w:val="28"/>
        </w:rPr>
        <w:t>
      248. Білуге тиіс:</w:t>
      </w:r>
    </w:p>
    <w:bookmarkEnd w:id="2882"/>
    <w:bookmarkStart w:name="z2905" w:id="2883"/>
    <w:p>
      <w:pPr>
        <w:spacing w:after="0"/>
        <w:ind w:left="0"/>
        <w:jc w:val="both"/>
      </w:pPr>
      <w:r>
        <w:rPr>
          <w:rFonts w:ascii="Times New Roman"/>
          <w:b w:val="false"/>
          <w:i w:val="false"/>
          <w:color w:val="000000"/>
          <w:sz w:val="28"/>
        </w:rPr>
        <w:t>
      жабдықтардың әр түрлі модельдерін, оның ішінде электронды басқарылатын станоктардың кинематикасы, электр схемалары мен дәлдігін тексеру тәсілдері;</w:t>
      </w:r>
    </w:p>
    <w:bookmarkEnd w:id="2883"/>
    <w:bookmarkStart w:name="z2906" w:id="2884"/>
    <w:p>
      <w:pPr>
        <w:spacing w:after="0"/>
        <w:ind w:left="0"/>
        <w:jc w:val="both"/>
      </w:pPr>
      <w:r>
        <w:rPr>
          <w:rFonts w:ascii="Times New Roman"/>
          <w:b w:val="false"/>
          <w:i w:val="false"/>
          <w:color w:val="000000"/>
          <w:sz w:val="28"/>
        </w:rPr>
        <w:t xml:space="preserve">
      қызмет көрсетілетін жабдықтардың құрылысы; </w:t>
      </w:r>
    </w:p>
    <w:bookmarkEnd w:id="2884"/>
    <w:bookmarkStart w:name="z2907" w:id="2885"/>
    <w:p>
      <w:pPr>
        <w:spacing w:after="0"/>
        <w:ind w:left="0"/>
        <w:jc w:val="both"/>
      </w:pPr>
      <w:r>
        <w:rPr>
          <w:rFonts w:ascii="Times New Roman"/>
          <w:b w:val="false"/>
          <w:i w:val="false"/>
          <w:color w:val="000000"/>
          <w:sz w:val="28"/>
        </w:rPr>
        <w:t xml:space="preserve">
      кесу режимін станоктың анықтамалықтары мен төлқұжаты бойынша айқындау ережесі; </w:t>
      </w:r>
    </w:p>
    <w:bookmarkEnd w:id="2885"/>
    <w:bookmarkStart w:name="z2908" w:id="2886"/>
    <w:p>
      <w:pPr>
        <w:spacing w:after="0"/>
        <w:ind w:left="0"/>
        <w:jc w:val="both"/>
      </w:pPr>
      <w:r>
        <w:rPr>
          <w:rFonts w:ascii="Times New Roman"/>
          <w:b w:val="false"/>
          <w:i w:val="false"/>
          <w:color w:val="000000"/>
          <w:sz w:val="28"/>
        </w:rPr>
        <w:t xml:space="preserve">
      бақылау-өлшеу құралдарын баптау және реттеу ережесі; </w:t>
      </w:r>
    </w:p>
    <w:bookmarkEnd w:id="2886"/>
    <w:bookmarkStart w:name="z2909" w:id="2887"/>
    <w:p>
      <w:pPr>
        <w:spacing w:after="0"/>
        <w:ind w:left="0"/>
        <w:jc w:val="both"/>
      </w:pPr>
      <w:r>
        <w:rPr>
          <w:rFonts w:ascii="Times New Roman"/>
          <w:b w:val="false"/>
          <w:i w:val="false"/>
          <w:color w:val="000000"/>
          <w:sz w:val="28"/>
        </w:rPr>
        <w:t>
      өңдеу бұйымдары мен кесу құралдарын бекіту және салыстыру тәсілдері.</w:t>
      </w:r>
    </w:p>
    <w:bookmarkEnd w:id="2887"/>
    <w:bookmarkStart w:name="z2910" w:id="2888"/>
    <w:p>
      <w:pPr>
        <w:spacing w:after="0"/>
        <w:ind w:left="0"/>
        <w:jc w:val="both"/>
      </w:pPr>
      <w:r>
        <w:rPr>
          <w:rFonts w:ascii="Times New Roman"/>
          <w:b w:val="false"/>
          <w:i w:val="false"/>
          <w:color w:val="000000"/>
          <w:sz w:val="28"/>
        </w:rPr>
        <w:t>
      249. Жұмыс үлгілері:</w:t>
      </w:r>
    </w:p>
    <w:bookmarkEnd w:id="2888"/>
    <w:bookmarkStart w:name="z2911" w:id="2889"/>
    <w:p>
      <w:pPr>
        <w:spacing w:after="0"/>
        <w:ind w:left="0"/>
        <w:jc w:val="both"/>
      </w:pPr>
      <w:r>
        <w:rPr>
          <w:rFonts w:ascii="Times New Roman"/>
          <w:b w:val="false"/>
          <w:i w:val="false"/>
          <w:color w:val="000000"/>
          <w:sz w:val="28"/>
        </w:rPr>
        <w:t>
      1) пьезокварц блоктары – кесу бұрышы бойынша ±3 минут шақтамамен элементтерге және қалыңдығы бойынша ±0,1 мм шақтамамен ішкі кесу жиегімен жабдықталған станоктарда аралау;</w:t>
      </w:r>
    </w:p>
    <w:bookmarkEnd w:id="2889"/>
    <w:bookmarkStart w:name="z2912" w:id="2890"/>
    <w:p>
      <w:pPr>
        <w:spacing w:after="0"/>
        <w:ind w:left="0"/>
        <w:jc w:val="both"/>
      </w:pPr>
      <w:r>
        <w:rPr>
          <w:rFonts w:ascii="Times New Roman"/>
          <w:b w:val="false"/>
          <w:i w:val="false"/>
          <w:color w:val="000000"/>
          <w:sz w:val="28"/>
        </w:rPr>
        <w:t>
      2) галий-гадолиний, неодим-галлий, кальций-германий гранатының монокристалдары – пласттарға бағдарланған кесу;</w:t>
      </w:r>
    </w:p>
    <w:bookmarkEnd w:id="2890"/>
    <w:bookmarkStart w:name="z2913" w:id="2891"/>
    <w:p>
      <w:pPr>
        <w:spacing w:after="0"/>
        <w:ind w:left="0"/>
        <w:jc w:val="both"/>
      </w:pPr>
      <w:r>
        <w:rPr>
          <w:rFonts w:ascii="Times New Roman"/>
          <w:b w:val="false"/>
          <w:i w:val="false"/>
          <w:color w:val="000000"/>
          <w:sz w:val="28"/>
        </w:rPr>
        <w:t>
      3) Ф 100 мм кремний кесектері - пластиналарға кесу.</w:t>
      </w:r>
    </w:p>
    <w:bookmarkEnd w:id="2891"/>
    <w:bookmarkStart w:name="z2914" w:id="2892"/>
    <w:p>
      <w:pPr>
        <w:spacing w:after="0"/>
        <w:ind w:left="0"/>
        <w:jc w:val="both"/>
      </w:pPr>
      <w:r>
        <w:rPr>
          <w:rFonts w:ascii="Times New Roman"/>
          <w:b w:val="false"/>
          <w:i w:val="false"/>
          <w:color w:val="000000"/>
          <w:sz w:val="28"/>
        </w:rPr>
        <w:t>
      Параграф 5. Дәлме-дәл кесу операторы, 6-разряд</w:t>
      </w:r>
    </w:p>
    <w:bookmarkEnd w:id="2892"/>
    <w:bookmarkStart w:name="z2915" w:id="2893"/>
    <w:p>
      <w:pPr>
        <w:spacing w:after="0"/>
        <w:ind w:left="0"/>
        <w:jc w:val="both"/>
      </w:pPr>
      <w:r>
        <w:rPr>
          <w:rFonts w:ascii="Times New Roman"/>
          <w:b w:val="false"/>
          <w:i w:val="false"/>
          <w:color w:val="000000"/>
          <w:sz w:val="28"/>
        </w:rPr>
        <w:t>
      250. Жұмыс сипаттамасы:</w:t>
      </w:r>
    </w:p>
    <w:bookmarkEnd w:id="2893"/>
    <w:bookmarkStart w:name="z2916" w:id="2894"/>
    <w:p>
      <w:pPr>
        <w:spacing w:after="0"/>
        <w:ind w:left="0"/>
        <w:jc w:val="both"/>
      </w:pPr>
      <w:r>
        <w:rPr>
          <w:rFonts w:ascii="Times New Roman"/>
          <w:b w:val="false"/>
          <w:i w:val="false"/>
          <w:color w:val="000000"/>
          <w:sz w:val="28"/>
        </w:rPr>
        <w:t>
      диаметрі 100 мм көп жартылай өткізгіш материалдардың дайындамалары мен кесектерін пластиналарға бағдарламамен басқарылатын автоматтандырылған кесу агрегатында ±10 мкм қалыңдық бойынша лақтыратын бағдарлы дәлме-дәл кесу;</w:t>
      </w:r>
    </w:p>
    <w:bookmarkEnd w:id="2894"/>
    <w:bookmarkStart w:name="z2917" w:id="2895"/>
    <w:p>
      <w:pPr>
        <w:spacing w:after="0"/>
        <w:ind w:left="0"/>
        <w:jc w:val="both"/>
      </w:pPr>
      <w:r>
        <w:rPr>
          <w:rFonts w:ascii="Times New Roman"/>
          <w:b w:val="false"/>
          <w:i w:val="false"/>
          <w:color w:val="000000"/>
          <w:sz w:val="28"/>
        </w:rPr>
        <w:t>
      кесу құралын орнату және баптау, оның дұрыс жұмыс істеуін бақылау;</w:t>
      </w:r>
    </w:p>
    <w:bookmarkEnd w:id="2895"/>
    <w:bookmarkStart w:name="z2918" w:id="2896"/>
    <w:p>
      <w:pPr>
        <w:spacing w:after="0"/>
        <w:ind w:left="0"/>
        <w:jc w:val="both"/>
      </w:pPr>
      <w:r>
        <w:rPr>
          <w:rFonts w:ascii="Times New Roman"/>
          <w:b w:val="false"/>
          <w:i w:val="false"/>
          <w:color w:val="000000"/>
          <w:sz w:val="28"/>
        </w:rPr>
        <w:t>
      жұмыс барысында агрегатты реттеу және кесу құралын баптау;</w:t>
      </w:r>
    </w:p>
    <w:bookmarkEnd w:id="2896"/>
    <w:bookmarkStart w:name="z2919" w:id="2897"/>
    <w:p>
      <w:pPr>
        <w:spacing w:after="0"/>
        <w:ind w:left="0"/>
        <w:jc w:val="both"/>
      </w:pPr>
      <w:r>
        <w:rPr>
          <w:rFonts w:ascii="Times New Roman"/>
          <w:b w:val="false"/>
          <w:i w:val="false"/>
          <w:color w:val="000000"/>
          <w:sz w:val="28"/>
        </w:rPr>
        <w:t xml:space="preserve">
      агрегаттың автоматты жұмыс бағдарламасын жасау және түзету; </w:t>
      </w:r>
    </w:p>
    <w:bookmarkEnd w:id="2897"/>
    <w:bookmarkStart w:name="z2920" w:id="2898"/>
    <w:p>
      <w:pPr>
        <w:spacing w:after="0"/>
        <w:ind w:left="0"/>
        <w:jc w:val="both"/>
      </w:pPr>
      <w:r>
        <w:rPr>
          <w:rFonts w:ascii="Times New Roman"/>
          <w:b w:val="false"/>
          <w:i w:val="false"/>
          <w:color w:val="000000"/>
          <w:sz w:val="28"/>
        </w:rPr>
        <w:t xml:space="preserve">
      кесу жиегінің кету бағыты мен көлемін айқындау, кесу құралын түзету, кесу жиегінің кету көлемін азайту. </w:t>
      </w:r>
    </w:p>
    <w:bookmarkEnd w:id="2898"/>
    <w:bookmarkStart w:name="z2921" w:id="2899"/>
    <w:p>
      <w:pPr>
        <w:spacing w:after="0"/>
        <w:ind w:left="0"/>
        <w:jc w:val="both"/>
      </w:pPr>
      <w:r>
        <w:rPr>
          <w:rFonts w:ascii="Times New Roman"/>
          <w:b w:val="false"/>
          <w:i w:val="false"/>
          <w:color w:val="000000"/>
          <w:sz w:val="28"/>
        </w:rPr>
        <w:t xml:space="preserve">
      251. Білуге тиіс: </w:t>
      </w:r>
    </w:p>
    <w:bookmarkEnd w:id="2899"/>
    <w:bookmarkStart w:name="z2922" w:id="2900"/>
    <w:p>
      <w:pPr>
        <w:spacing w:after="0"/>
        <w:ind w:left="0"/>
        <w:jc w:val="both"/>
      </w:pPr>
      <w:r>
        <w:rPr>
          <w:rFonts w:ascii="Times New Roman"/>
          <w:b w:val="false"/>
          <w:i w:val="false"/>
          <w:color w:val="000000"/>
          <w:sz w:val="28"/>
        </w:rPr>
        <w:t xml:space="preserve">
      бағдарламамен басқарылатын жабдықтың құрылысы және жұмыс негіздері; </w:t>
      </w:r>
    </w:p>
    <w:bookmarkEnd w:id="2900"/>
    <w:bookmarkStart w:name="z2923" w:id="2901"/>
    <w:p>
      <w:pPr>
        <w:spacing w:after="0"/>
        <w:ind w:left="0"/>
        <w:jc w:val="both"/>
      </w:pPr>
      <w:r>
        <w:rPr>
          <w:rFonts w:ascii="Times New Roman"/>
          <w:b w:val="false"/>
          <w:i w:val="false"/>
          <w:color w:val="000000"/>
          <w:sz w:val="28"/>
        </w:rPr>
        <w:t xml:space="preserve">
      қызмет көрсетілетін жабдықтың жұмыс өлшемдерін тексеру және реттеу тәсілдері; </w:t>
      </w:r>
    </w:p>
    <w:bookmarkEnd w:id="2901"/>
    <w:bookmarkStart w:name="z2924" w:id="2902"/>
    <w:p>
      <w:pPr>
        <w:spacing w:after="0"/>
        <w:ind w:left="0"/>
        <w:jc w:val="both"/>
      </w:pPr>
      <w:r>
        <w:rPr>
          <w:rFonts w:ascii="Times New Roman"/>
          <w:b w:val="false"/>
          <w:i w:val="false"/>
          <w:color w:val="000000"/>
          <w:sz w:val="28"/>
        </w:rPr>
        <w:t>
      кесу сапасын бақылау әдістері.</w:t>
      </w:r>
    </w:p>
    <w:bookmarkEnd w:id="2902"/>
    <w:bookmarkStart w:name="z2925" w:id="2903"/>
    <w:p>
      <w:pPr>
        <w:spacing w:after="0"/>
        <w:ind w:left="0"/>
        <w:jc w:val="both"/>
      </w:pPr>
      <w:r>
        <w:rPr>
          <w:rFonts w:ascii="Times New Roman"/>
          <w:b w:val="false"/>
          <w:i w:val="false"/>
          <w:color w:val="000000"/>
          <w:sz w:val="28"/>
        </w:rPr>
        <w:t>
      19. Дәлме-дәл фотолитография операторы.</w:t>
      </w:r>
    </w:p>
    <w:bookmarkEnd w:id="2903"/>
    <w:bookmarkStart w:name="z2926" w:id="2904"/>
    <w:p>
      <w:pPr>
        <w:spacing w:after="0"/>
        <w:ind w:left="0"/>
        <w:jc w:val="both"/>
      </w:pPr>
      <w:r>
        <w:rPr>
          <w:rFonts w:ascii="Times New Roman"/>
          <w:b w:val="false"/>
          <w:i w:val="false"/>
          <w:color w:val="000000"/>
          <w:sz w:val="28"/>
        </w:rPr>
        <w:t>
      Параграф 1. Дәлме-дәл фотолитография операторы, 2-разряд</w:t>
      </w:r>
    </w:p>
    <w:bookmarkEnd w:id="2904"/>
    <w:bookmarkStart w:name="z2927" w:id="2905"/>
    <w:p>
      <w:pPr>
        <w:spacing w:after="0"/>
        <w:ind w:left="0"/>
        <w:jc w:val="both"/>
      </w:pPr>
      <w:r>
        <w:rPr>
          <w:rFonts w:ascii="Times New Roman"/>
          <w:b w:val="false"/>
          <w:i w:val="false"/>
          <w:color w:val="000000"/>
          <w:sz w:val="28"/>
        </w:rPr>
        <w:t>
      252. Жұмыс сипаттамасы:</w:t>
      </w:r>
    </w:p>
    <w:bookmarkEnd w:id="2905"/>
    <w:bookmarkStart w:name="z2928" w:id="2906"/>
    <w:p>
      <w:pPr>
        <w:spacing w:after="0"/>
        <w:ind w:left="0"/>
        <w:jc w:val="both"/>
      </w:pPr>
      <w:r>
        <w:rPr>
          <w:rFonts w:ascii="Times New Roman"/>
          <w:b w:val="false"/>
          <w:i w:val="false"/>
          <w:color w:val="000000"/>
          <w:sz w:val="28"/>
        </w:rPr>
        <w:t>
      жарық сезгіш қабатты жағу алдында көрсетпейтін қабаты бар кремний пластинасын, маскалардың дайындамасын, ситалл, қыш, металл және шыны пластиналарды дайындау (майсыздандыру, таттан тазарту, жуу және кептіру);</w:t>
      </w:r>
    </w:p>
    <w:bookmarkEnd w:id="2906"/>
    <w:bookmarkStart w:name="z2929" w:id="2907"/>
    <w:p>
      <w:pPr>
        <w:spacing w:after="0"/>
        <w:ind w:left="0"/>
        <w:jc w:val="both"/>
      </w:pPr>
      <w:r>
        <w:rPr>
          <w:rFonts w:ascii="Times New Roman"/>
          <w:b w:val="false"/>
          <w:i w:val="false"/>
          <w:color w:val="000000"/>
          <w:sz w:val="28"/>
        </w:rPr>
        <w:t>
      жарық сезгіш қабатты жағу және кептіру; орындалған жұмыс сапасын бақылау (қанықтыру сынасын, шетінің түзулігін бағалау, МИИ-4 микроскоптың көмегімен желілік өлшемдерін өлшеу);</w:t>
      </w:r>
    </w:p>
    <w:bookmarkEnd w:id="2907"/>
    <w:bookmarkStart w:name="z2930" w:id="2908"/>
    <w:p>
      <w:pPr>
        <w:spacing w:after="0"/>
        <w:ind w:left="0"/>
        <w:jc w:val="both"/>
      </w:pPr>
      <w:r>
        <w:rPr>
          <w:rFonts w:ascii="Times New Roman"/>
          <w:b w:val="false"/>
          <w:i w:val="false"/>
          <w:color w:val="000000"/>
          <w:sz w:val="28"/>
        </w:rPr>
        <w:t>
      дайындамаларды термостатта кептіру;</w:t>
      </w:r>
    </w:p>
    <w:bookmarkEnd w:id="2908"/>
    <w:bookmarkStart w:name="z2931" w:id="2909"/>
    <w:p>
      <w:pPr>
        <w:spacing w:after="0"/>
        <w:ind w:left="0"/>
        <w:jc w:val="both"/>
      </w:pPr>
      <w:r>
        <w:rPr>
          <w:rFonts w:ascii="Times New Roman"/>
          <w:b w:val="false"/>
          <w:i w:val="false"/>
          <w:color w:val="000000"/>
          <w:sz w:val="28"/>
        </w:rPr>
        <w:t xml:space="preserve">
      жарық сезгіш қабатты қажет болған жағдайда алып тастау; </w:t>
      </w:r>
    </w:p>
    <w:bookmarkEnd w:id="2909"/>
    <w:bookmarkStart w:name="z2932" w:id="2910"/>
    <w:p>
      <w:pPr>
        <w:spacing w:after="0"/>
        <w:ind w:left="0"/>
        <w:jc w:val="both"/>
      </w:pPr>
      <w:r>
        <w:rPr>
          <w:rFonts w:ascii="Times New Roman"/>
          <w:b w:val="false"/>
          <w:i w:val="false"/>
          <w:color w:val="000000"/>
          <w:sz w:val="28"/>
        </w:rPr>
        <w:t>
      автоматтандырылған жабдықта өңдеу үшін пластиналар партиясын қалыптастыру;</w:t>
      </w:r>
    </w:p>
    <w:bookmarkEnd w:id="2910"/>
    <w:bookmarkStart w:name="z2933" w:id="2911"/>
    <w:p>
      <w:pPr>
        <w:spacing w:after="0"/>
        <w:ind w:left="0"/>
        <w:jc w:val="both"/>
      </w:pPr>
      <w:r>
        <w:rPr>
          <w:rFonts w:ascii="Times New Roman"/>
          <w:b w:val="false"/>
          <w:i w:val="false"/>
          <w:color w:val="000000"/>
          <w:sz w:val="28"/>
        </w:rPr>
        <w:t>
      кедір-бұдырлығына, сыртқы түріне, фотолитография нөміріне, типтік номиналына байланысты бұйымды жарамсыз ету;</w:t>
      </w:r>
    </w:p>
    <w:bookmarkEnd w:id="2911"/>
    <w:bookmarkStart w:name="z2934" w:id="2912"/>
    <w:p>
      <w:pPr>
        <w:spacing w:after="0"/>
        <w:ind w:left="0"/>
        <w:jc w:val="both"/>
      </w:pPr>
      <w:r>
        <w:rPr>
          <w:rFonts w:ascii="Times New Roman"/>
          <w:b w:val="false"/>
          <w:i w:val="false"/>
          <w:color w:val="000000"/>
          <w:sz w:val="28"/>
        </w:rPr>
        <w:t xml:space="preserve">
      химиялық тазарту және ыдыс жуу; </w:t>
      </w:r>
    </w:p>
    <w:bookmarkEnd w:id="2912"/>
    <w:bookmarkStart w:name="z2935" w:id="2913"/>
    <w:p>
      <w:pPr>
        <w:spacing w:after="0"/>
        <w:ind w:left="0"/>
        <w:jc w:val="both"/>
      </w:pPr>
      <w:r>
        <w:rPr>
          <w:rFonts w:ascii="Times New Roman"/>
          <w:b w:val="false"/>
          <w:i w:val="false"/>
          <w:color w:val="000000"/>
          <w:sz w:val="28"/>
        </w:rPr>
        <w:t xml:space="preserve">
      хром қоспасын дайындау. </w:t>
      </w:r>
    </w:p>
    <w:bookmarkEnd w:id="2913"/>
    <w:bookmarkStart w:name="z2936" w:id="2914"/>
    <w:p>
      <w:pPr>
        <w:spacing w:after="0"/>
        <w:ind w:left="0"/>
        <w:jc w:val="both"/>
      </w:pPr>
      <w:r>
        <w:rPr>
          <w:rFonts w:ascii="Times New Roman"/>
          <w:b w:val="false"/>
          <w:i w:val="false"/>
          <w:color w:val="000000"/>
          <w:sz w:val="28"/>
        </w:rPr>
        <w:t>
      253. Білуге тиіс:</w:t>
      </w:r>
    </w:p>
    <w:bookmarkEnd w:id="2914"/>
    <w:bookmarkStart w:name="z2937" w:id="2915"/>
    <w:p>
      <w:pPr>
        <w:spacing w:after="0"/>
        <w:ind w:left="0"/>
        <w:jc w:val="both"/>
      </w:pPr>
      <w:r>
        <w:rPr>
          <w:rFonts w:ascii="Times New Roman"/>
          <w:b w:val="false"/>
          <w:i w:val="false"/>
          <w:color w:val="000000"/>
          <w:sz w:val="28"/>
        </w:rPr>
        <w:t>
      қызмет көрсетілетін жабдықтың негізгі бөлшектері мен атауы мен мақсаты және жұмыс қағидаты (центрифуга, ванна, кептіру шкафы);</w:t>
      </w:r>
    </w:p>
    <w:bookmarkEnd w:id="2915"/>
    <w:bookmarkStart w:name="z2938" w:id="2916"/>
    <w:p>
      <w:pPr>
        <w:spacing w:after="0"/>
        <w:ind w:left="0"/>
        <w:jc w:val="both"/>
      </w:pPr>
      <w:r>
        <w:rPr>
          <w:rFonts w:ascii="Times New Roman"/>
          <w:b w:val="false"/>
          <w:i w:val="false"/>
          <w:color w:val="000000"/>
          <w:sz w:val="28"/>
        </w:rPr>
        <w:t>
      үдерісті бақылауға арналған арнайы құрылғылар мен аспаптардың мақсаты мен қолданылу шарттары;</w:t>
      </w:r>
    </w:p>
    <w:bookmarkEnd w:id="2916"/>
    <w:bookmarkStart w:name="z2939" w:id="2917"/>
    <w:p>
      <w:pPr>
        <w:spacing w:after="0"/>
        <w:ind w:left="0"/>
        <w:jc w:val="both"/>
      </w:pPr>
      <w:r>
        <w:rPr>
          <w:rFonts w:ascii="Times New Roman"/>
          <w:b w:val="false"/>
          <w:i w:val="false"/>
          <w:color w:val="000000"/>
          <w:sz w:val="28"/>
        </w:rPr>
        <w:t>
      фоторезисттердің негізгі қасиеттері;</w:t>
      </w:r>
    </w:p>
    <w:bookmarkEnd w:id="2917"/>
    <w:bookmarkStart w:name="z2940" w:id="2918"/>
    <w:p>
      <w:pPr>
        <w:spacing w:after="0"/>
        <w:ind w:left="0"/>
        <w:jc w:val="both"/>
      </w:pPr>
      <w:r>
        <w:rPr>
          <w:rFonts w:ascii="Times New Roman"/>
          <w:b w:val="false"/>
          <w:i w:val="false"/>
          <w:color w:val="000000"/>
          <w:sz w:val="28"/>
        </w:rPr>
        <w:t>
      микроскоптардың мақсаты мен жұмысы;</w:t>
      </w:r>
    </w:p>
    <w:bookmarkEnd w:id="2918"/>
    <w:bookmarkStart w:name="z2941" w:id="2919"/>
    <w:p>
      <w:pPr>
        <w:spacing w:after="0"/>
        <w:ind w:left="0"/>
        <w:jc w:val="both"/>
      </w:pPr>
      <w:r>
        <w:rPr>
          <w:rFonts w:ascii="Times New Roman"/>
          <w:b w:val="false"/>
          <w:i w:val="false"/>
          <w:color w:val="000000"/>
          <w:sz w:val="28"/>
        </w:rPr>
        <w:t>
      жарық сезгіш эмульсиялардың құрамы мен негізгі қасиеттері, оларды пайдалану және сақтау ережесі;</w:t>
      </w:r>
    </w:p>
    <w:bookmarkEnd w:id="2919"/>
    <w:bookmarkStart w:name="z2942" w:id="2920"/>
    <w:p>
      <w:pPr>
        <w:spacing w:after="0"/>
        <w:ind w:left="0"/>
        <w:jc w:val="both"/>
      </w:pPr>
      <w:r>
        <w:rPr>
          <w:rFonts w:ascii="Times New Roman"/>
          <w:b w:val="false"/>
          <w:i w:val="false"/>
          <w:color w:val="000000"/>
          <w:sz w:val="28"/>
        </w:rPr>
        <w:t>
      қолданылатын материалдардың негізгі химиялық қасиеттері.</w:t>
      </w:r>
    </w:p>
    <w:bookmarkEnd w:id="2920"/>
    <w:bookmarkStart w:name="z2943" w:id="2921"/>
    <w:p>
      <w:pPr>
        <w:spacing w:after="0"/>
        <w:ind w:left="0"/>
        <w:jc w:val="both"/>
      </w:pPr>
      <w:r>
        <w:rPr>
          <w:rFonts w:ascii="Times New Roman"/>
          <w:b w:val="false"/>
          <w:i w:val="false"/>
          <w:color w:val="000000"/>
          <w:sz w:val="28"/>
        </w:rPr>
        <w:t>
      254. Жұмыс үлгілері:</w:t>
      </w:r>
    </w:p>
    <w:bookmarkEnd w:id="2921"/>
    <w:bookmarkStart w:name="z2944" w:id="2922"/>
    <w:p>
      <w:pPr>
        <w:spacing w:after="0"/>
        <w:ind w:left="0"/>
        <w:jc w:val="both"/>
      </w:pPr>
      <w:r>
        <w:rPr>
          <w:rFonts w:ascii="Times New Roman"/>
          <w:b w:val="false"/>
          <w:i w:val="false"/>
          <w:color w:val="000000"/>
          <w:sz w:val="28"/>
        </w:rPr>
        <w:t xml:space="preserve">
      1) мыс пен мыс қорытпаларынан жасалған сәнді жайма бөлшектер - фотохимиялық өңдеу әдісімен жасау; </w:t>
      </w:r>
    </w:p>
    <w:bookmarkEnd w:id="2922"/>
    <w:bookmarkStart w:name="z2945" w:id="2923"/>
    <w:p>
      <w:pPr>
        <w:spacing w:after="0"/>
        <w:ind w:left="0"/>
        <w:jc w:val="both"/>
      </w:pPr>
      <w:r>
        <w:rPr>
          <w:rFonts w:ascii="Times New Roman"/>
          <w:b w:val="false"/>
          <w:i w:val="false"/>
          <w:color w:val="000000"/>
          <w:sz w:val="28"/>
        </w:rPr>
        <w:t xml:space="preserve">
      2) маскаларды жасау – майсыздандыру, таттан тазарту, жуу, кептіру, жарық сезгіш қабатты жағу; </w:t>
      </w:r>
    </w:p>
    <w:bookmarkEnd w:id="2923"/>
    <w:bookmarkStart w:name="z2946" w:id="2924"/>
    <w:p>
      <w:pPr>
        <w:spacing w:after="0"/>
        <w:ind w:left="0"/>
        <w:jc w:val="both"/>
      </w:pPr>
      <w:r>
        <w:rPr>
          <w:rFonts w:ascii="Times New Roman"/>
          <w:b w:val="false"/>
          <w:i w:val="false"/>
          <w:color w:val="000000"/>
          <w:sz w:val="28"/>
        </w:rPr>
        <w:t xml:space="preserve">
      3) баспа платаларды дайындау – тазалау, таттан тазарту, жуу, кептіру; </w:t>
      </w:r>
    </w:p>
    <w:bookmarkEnd w:id="2924"/>
    <w:bookmarkStart w:name="z2947" w:id="2925"/>
    <w:p>
      <w:pPr>
        <w:spacing w:after="0"/>
        <w:ind w:left="0"/>
        <w:jc w:val="both"/>
      </w:pPr>
      <w:r>
        <w:rPr>
          <w:rFonts w:ascii="Times New Roman"/>
          <w:b w:val="false"/>
          <w:i w:val="false"/>
          <w:color w:val="000000"/>
          <w:sz w:val="28"/>
        </w:rPr>
        <w:t xml:space="preserve">
      4) фотохимиялық фрезерлеу әдісімен жасалған пластиналарды, төсемдерді дайындау – майсыздандыру, кептіру; </w:t>
      </w:r>
    </w:p>
    <w:bookmarkEnd w:id="2925"/>
    <w:bookmarkStart w:name="z2948" w:id="2926"/>
    <w:p>
      <w:pPr>
        <w:spacing w:after="0"/>
        <w:ind w:left="0"/>
        <w:jc w:val="both"/>
      </w:pPr>
      <w:r>
        <w:rPr>
          <w:rFonts w:ascii="Times New Roman"/>
          <w:b w:val="false"/>
          <w:i w:val="false"/>
          <w:color w:val="000000"/>
          <w:sz w:val="28"/>
        </w:rPr>
        <w:t xml:space="preserve">
      5) маскалар, пластиналар, фотошаблондар - жуу, кептіру, жарық сезгіш қабатты жағу, фотоқабатты илеу; </w:t>
      </w:r>
    </w:p>
    <w:bookmarkEnd w:id="2926"/>
    <w:bookmarkStart w:name="z2949" w:id="2927"/>
    <w:p>
      <w:pPr>
        <w:spacing w:after="0"/>
        <w:ind w:left="0"/>
        <w:jc w:val="both"/>
      </w:pPr>
      <w:r>
        <w:rPr>
          <w:rFonts w:ascii="Times New Roman"/>
          <w:b w:val="false"/>
          <w:i w:val="false"/>
          <w:color w:val="000000"/>
          <w:sz w:val="28"/>
        </w:rPr>
        <w:t xml:space="preserve">
      6) "Посол" типті интегралды гибрид микросхемалары - фоторезистті кептіру және полимерлеу; </w:t>
      </w:r>
    </w:p>
    <w:bookmarkEnd w:id="2927"/>
    <w:bookmarkStart w:name="z2950" w:id="2928"/>
    <w:p>
      <w:pPr>
        <w:spacing w:after="0"/>
        <w:ind w:left="0"/>
        <w:jc w:val="both"/>
      </w:pPr>
      <w:r>
        <w:rPr>
          <w:rFonts w:ascii="Times New Roman"/>
          <w:b w:val="false"/>
          <w:i w:val="false"/>
          <w:color w:val="000000"/>
          <w:sz w:val="28"/>
        </w:rPr>
        <w:t xml:space="preserve">
      7) пленкалы микросхемалар және металдандырылған фотошаблондар - фотохимиялық әдіспен жасау; </w:t>
      </w:r>
    </w:p>
    <w:bookmarkEnd w:id="2928"/>
    <w:bookmarkStart w:name="z2951" w:id="2929"/>
    <w:p>
      <w:pPr>
        <w:spacing w:after="0"/>
        <w:ind w:left="0"/>
        <w:jc w:val="both"/>
      </w:pPr>
      <w:r>
        <w:rPr>
          <w:rFonts w:ascii="Times New Roman"/>
          <w:b w:val="false"/>
          <w:i w:val="false"/>
          <w:color w:val="000000"/>
          <w:sz w:val="28"/>
        </w:rPr>
        <w:t xml:space="preserve">
      8) жартылай өткізгіш және диэлектр пластиналар, ферриттер - майсыздандыру, таттан тазарту, жуу, кептіру; </w:t>
      </w:r>
    </w:p>
    <w:bookmarkEnd w:id="2929"/>
    <w:bookmarkStart w:name="z2952" w:id="2930"/>
    <w:p>
      <w:pPr>
        <w:spacing w:after="0"/>
        <w:ind w:left="0"/>
        <w:jc w:val="both"/>
      </w:pPr>
      <w:r>
        <w:rPr>
          <w:rFonts w:ascii="Times New Roman"/>
          <w:b w:val="false"/>
          <w:i w:val="false"/>
          <w:color w:val="000000"/>
          <w:sz w:val="28"/>
        </w:rPr>
        <w:t xml:space="preserve">
      9) ситалл төсеніштер - жарық сезгіш қабатты алу; </w:t>
      </w:r>
    </w:p>
    <w:bookmarkEnd w:id="2930"/>
    <w:bookmarkStart w:name="z2953" w:id="2931"/>
    <w:p>
      <w:pPr>
        <w:spacing w:after="0"/>
        <w:ind w:left="0"/>
        <w:jc w:val="both"/>
      </w:pPr>
      <w:r>
        <w:rPr>
          <w:rFonts w:ascii="Times New Roman"/>
          <w:b w:val="false"/>
          <w:i w:val="false"/>
          <w:color w:val="000000"/>
          <w:sz w:val="28"/>
        </w:rPr>
        <w:t>
      10) 700х700х3 шыны – тазалау және ацетонмен өңдеу, ойма жасайтын сұйықтықты қолмен құю.</w:t>
      </w:r>
    </w:p>
    <w:bookmarkEnd w:id="2931"/>
    <w:bookmarkStart w:name="z2954" w:id="2932"/>
    <w:p>
      <w:pPr>
        <w:spacing w:after="0"/>
        <w:ind w:left="0"/>
        <w:jc w:val="both"/>
      </w:pPr>
      <w:r>
        <w:rPr>
          <w:rFonts w:ascii="Times New Roman"/>
          <w:b w:val="false"/>
          <w:i w:val="false"/>
          <w:color w:val="000000"/>
          <w:sz w:val="28"/>
        </w:rPr>
        <w:t>
      Параграф 2. Дәлме-дәл фотолитография операторы, 3-разряд</w:t>
      </w:r>
    </w:p>
    <w:bookmarkEnd w:id="2932"/>
    <w:bookmarkStart w:name="z2955" w:id="2933"/>
    <w:p>
      <w:pPr>
        <w:spacing w:after="0"/>
        <w:ind w:left="0"/>
        <w:jc w:val="both"/>
      </w:pPr>
      <w:r>
        <w:rPr>
          <w:rFonts w:ascii="Times New Roman"/>
          <w:b w:val="false"/>
          <w:i w:val="false"/>
          <w:color w:val="000000"/>
          <w:sz w:val="28"/>
        </w:rPr>
        <w:t>
      255. Жұмыс сипаттамасы:</w:t>
      </w:r>
    </w:p>
    <w:bookmarkEnd w:id="2933"/>
    <w:bookmarkStart w:name="z2956" w:id="2934"/>
    <w:p>
      <w:pPr>
        <w:spacing w:after="0"/>
        <w:ind w:left="0"/>
        <w:jc w:val="both"/>
      </w:pPr>
      <w:r>
        <w:rPr>
          <w:rFonts w:ascii="Times New Roman"/>
          <w:b w:val="false"/>
          <w:i w:val="false"/>
          <w:color w:val="000000"/>
          <w:sz w:val="28"/>
        </w:rPr>
        <w:t xml:space="preserve">
      пластинадағы схеманың топологиялық суреті элементтерінің фотошаблондағы тиісті элементтермен сәйкестендіру бойынша сәйкестендіру және көрсету құрылғыларында ±5 мкм дәлдікпен фотолитографиялық операциялар жүргізу; </w:t>
      </w:r>
    </w:p>
    <w:bookmarkEnd w:id="2934"/>
    <w:bookmarkStart w:name="z2957" w:id="2935"/>
    <w:p>
      <w:pPr>
        <w:spacing w:after="0"/>
        <w:ind w:left="0"/>
        <w:jc w:val="both"/>
      </w:pPr>
      <w:r>
        <w:rPr>
          <w:rFonts w:ascii="Times New Roman"/>
          <w:b w:val="false"/>
          <w:i w:val="false"/>
          <w:color w:val="000000"/>
          <w:sz w:val="28"/>
        </w:rPr>
        <w:t xml:space="preserve">
      фотоқабатты көрсету, шығару және көшіру, сондай-ақ әр түрлі материалдарды (кремний тотығы, металдар мен көп компонентті шынылар, әр түрлі металдардан жасалған көп қабатты құрылымдарды қосқанда) белгіленген технологиялық режимде өңдеу; </w:t>
      </w:r>
    </w:p>
    <w:bookmarkEnd w:id="2935"/>
    <w:bookmarkStart w:name="z2958" w:id="2936"/>
    <w:p>
      <w:pPr>
        <w:spacing w:after="0"/>
        <w:ind w:left="0"/>
        <w:jc w:val="both"/>
      </w:pPr>
      <w:r>
        <w:rPr>
          <w:rFonts w:ascii="Times New Roman"/>
          <w:b w:val="false"/>
          <w:i w:val="false"/>
          <w:color w:val="000000"/>
          <w:sz w:val="28"/>
        </w:rPr>
        <w:t xml:space="preserve">
      өңдеу сапасын бақылау; </w:t>
      </w:r>
    </w:p>
    <w:bookmarkEnd w:id="2936"/>
    <w:bookmarkStart w:name="z2959" w:id="2937"/>
    <w:p>
      <w:pPr>
        <w:spacing w:after="0"/>
        <w:ind w:left="0"/>
        <w:jc w:val="both"/>
      </w:pPr>
      <w:r>
        <w:rPr>
          <w:rFonts w:ascii="Times New Roman"/>
          <w:b w:val="false"/>
          <w:i w:val="false"/>
          <w:color w:val="000000"/>
          <w:sz w:val="28"/>
        </w:rPr>
        <w:t xml:space="preserve">
      фотошаблондарды пайдалану кезінде термоөңдеу және жуу; </w:t>
      </w:r>
    </w:p>
    <w:bookmarkEnd w:id="2937"/>
    <w:bookmarkStart w:name="z2960" w:id="2938"/>
    <w:p>
      <w:pPr>
        <w:spacing w:after="0"/>
        <w:ind w:left="0"/>
        <w:jc w:val="both"/>
      </w:pPr>
      <w:r>
        <w:rPr>
          <w:rFonts w:ascii="Times New Roman"/>
          <w:b w:val="false"/>
          <w:i w:val="false"/>
          <w:color w:val="000000"/>
          <w:sz w:val="28"/>
        </w:rPr>
        <w:t xml:space="preserve">
      шығару, өңдеу үшін ерітінді дайындау; </w:t>
      </w:r>
    </w:p>
    <w:bookmarkEnd w:id="2938"/>
    <w:bookmarkStart w:name="z2961" w:id="2939"/>
    <w:p>
      <w:pPr>
        <w:spacing w:after="0"/>
        <w:ind w:left="0"/>
        <w:jc w:val="both"/>
      </w:pPr>
      <w:r>
        <w:rPr>
          <w:rFonts w:ascii="Times New Roman"/>
          <w:b w:val="false"/>
          <w:i w:val="false"/>
          <w:color w:val="000000"/>
          <w:sz w:val="28"/>
        </w:rPr>
        <w:t xml:space="preserve">
      фоторезистті сүзу; </w:t>
      </w:r>
    </w:p>
    <w:bookmarkEnd w:id="2939"/>
    <w:bookmarkStart w:name="z2962" w:id="2940"/>
    <w:p>
      <w:pPr>
        <w:spacing w:after="0"/>
        <w:ind w:left="0"/>
        <w:jc w:val="both"/>
      </w:pPr>
      <w:r>
        <w:rPr>
          <w:rFonts w:ascii="Times New Roman"/>
          <w:b w:val="false"/>
          <w:i w:val="false"/>
          <w:color w:val="000000"/>
          <w:sz w:val="28"/>
        </w:rPr>
        <w:t xml:space="preserve">
      фоторезистті қышқылда, органикалық ерітіндіде алу; </w:t>
      </w:r>
    </w:p>
    <w:bookmarkEnd w:id="2940"/>
    <w:bookmarkStart w:name="z2963" w:id="2941"/>
    <w:p>
      <w:pPr>
        <w:spacing w:after="0"/>
        <w:ind w:left="0"/>
        <w:jc w:val="both"/>
      </w:pPr>
      <w:r>
        <w:rPr>
          <w:rFonts w:ascii="Times New Roman"/>
          <w:b w:val="false"/>
          <w:i w:val="false"/>
          <w:color w:val="000000"/>
          <w:sz w:val="28"/>
        </w:rPr>
        <w:t xml:space="preserve">
      пластиналардың бетін пассивтеуіш пленкамен қорғау; </w:t>
      </w:r>
    </w:p>
    <w:bookmarkEnd w:id="2941"/>
    <w:bookmarkStart w:name="z2964" w:id="2942"/>
    <w:p>
      <w:pPr>
        <w:spacing w:after="0"/>
        <w:ind w:left="0"/>
        <w:jc w:val="both"/>
      </w:pPr>
      <w:r>
        <w:rPr>
          <w:rFonts w:ascii="Times New Roman"/>
          <w:b w:val="false"/>
          <w:i w:val="false"/>
          <w:color w:val="000000"/>
          <w:sz w:val="28"/>
        </w:rPr>
        <w:t xml:space="preserve">
      сынаның сапасын, микроскопта шығаруды және өңдеуді бақылау; </w:t>
      </w:r>
    </w:p>
    <w:bookmarkEnd w:id="2942"/>
    <w:bookmarkStart w:name="z2965" w:id="2943"/>
    <w:p>
      <w:pPr>
        <w:spacing w:after="0"/>
        <w:ind w:left="0"/>
        <w:jc w:val="both"/>
      </w:pPr>
      <w:r>
        <w:rPr>
          <w:rFonts w:ascii="Times New Roman"/>
          <w:b w:val="false"/>
          <w:i w:val="false"/>
          <w:color w:val="000000"/>
          <w:sz w:val="28"/>
        </w:rPr>
        <w:t xml:space="preserve">
      фоторезисттің тұтқырлығын өлшеу. </w:t>
      </w:r>
    </w:p>
    <w:bookmarkEnd w:id="2943"/>
    <w:bookmarkStart w:name="z2966" w:id="2944"/>
    <w:p>
      <w:pPr>
        <w:spacing w:after="0"/>
        <w:ind w:left="0"/>
        <w:jc w:val="both"/>
      </w:pPr>
      <w:r>
        <w:rPr>
          <w:rFonts w:ascii="Times New Roman"/>
          <w:b w:val="false"/>
          <w:i w:val="false"/>
          <w:color w:val="000000"/>
          <w:sz w:val="28"/>
        </w:rPr>
        <w:t xml:space="preserve">
      256. Білуге тиіс: </w:t>
      </w:r>
    </w:p>
    <w:bookmarkEnd w:id="2944"/>
    <w:bookmarkStart w:name="z2967" w:id="2945"/>
    <w:p>
      <w:pPr>
        <w:spacing w:after="0"/>
        <w:ind w:left="0"/>
        <w:jc w:val="both"/>
      </w:pPr>
      <w:r>
        <w:rPr>
          <w:rFonts w:ascii="Times New Roman"/>
          <w:b w:val="false"/>
          <w:i w:val="false"/>
          <w:color w:val="000000"/>
          <w:sz w:val="28"/>
        </w:rPr>
        <w:t xml:space="preserve">
      жабдықтың, құрылғылар мен құралдардың (микроскоптардың, ультракүлгін және инфрақызыл шамдардың, термостаттың, контактілі термометрлер мен тұтқырлықты өлшеуіштердің) мақсаты, құрылысы, баптау ережесі мен тәсілдері; </w:t>
      </w:r>
    </w:p>
    <w:bookmarkEnd w:id="2945"/>
    <w:bookmarkStart w:name="z2968" w:id="2946"/>
    <w:p>
      <w:pPr>
        <w:spacing w:after="0"/>
        <w:ind w:left="0"/>
        <w:jc w:val="both"/>
      </w:pPr>
      <w:r>
        <w:rPr>
          <w:rFonts w:ascii="Times New Roman"/>
          <w:b w:val="false"/>
          <w:i w:val="false"/>
          <w:color w:val="000000"/>
          <w:sz w:val="28"/>
        </w:rPr>
        <w:t xml:space="preserve">
      фотоқабаттарды шығару режимі; әр түрлі материалдарды технологиялық өңдеу тәсілдері (кремний тотығы, металдар және тағы басқа); </w:t>
      </w:r>
    </w:p>
    <w:bookmarkEnd w:id="2946"/>
    <w:bookmarkStart w:name="z2969" w:id="2947"/>
    <w:p>
      <w:pPr>
        <w:spacing w:after="0"/>
        <w:ind w:left="0"/>
        <w:jc w:val="both"/>
      </w:pPr>
      <w:r>
        <w:rPr>
          <w:rFonts w:ascii="Times New Roman"/>
          <w:b w:val="false"/>
          <w:i w:val="false"/>
          <w:color w:val="000000"/>
          <w:sz w:val="28"/>
        </w:rPr>
        <w:t xml:space="preserve">
      көрсету және өңдеу уақытын таңдау; </w:t>
      </w:r>
    </w:p>
    <w:bookmarkEnd w:id="2947"/>
    <w:bookmarkStart w:name="z2970" w:id="2948"/>
    <w:p>
      <w:pPr>
        <w:spacing w:after="0"/>
        <w:ind w:left="0"/>
        <w:jc w:val="both"/>
      </w:pPr>
      <w:r>
        <w:rPr>
          <w:rFonts w:ascii="Times New Roman"/>
          <w:b w:val="false"/>
          <w:i w:val="false"/>
          <w:color w:val="000000"/>
          <w:sz w:val="28"/>
        </w:rPr>
        <w:t xml:space="preserve">
      фото сезімтал эмульсиялар мен олардың құрамдас бөлшектерінің негізгі қасиеттері. </w:t>
      </w:r>
    </w:p>
    <w:bookmarkEnd w:id="2948"/>
    <w:bookmarkStart w:name="z2971" w:id="2949"/>
    <w:p>
      <w:pPr>
        <w:spacing w:after="0"/>
        <w:ind w:left="0"/>
        <w:jc w:val="both"/>
      </w:pPr>
      <w:r>
        <w:rPr>
          <w:rFonts w:ascii="Times New Roman"/>
          <w:b w:val="false"/>
          <w:i w:val="false"/>
          <w:color w:val="000000"/>
          <w:sz w:val="28"/>
        </w:rPr>
        <w:t>
      257. Жұмыс үлгілері:</w:t>
      </w:r>
    </w:p>
    <w:bookmarkEnd w:id="2949"/>
    <w:bookmarkStart w:name="z2972" w:id="2950"/>
    <w:p>
      <w:pPr>
        <w:spacing w:after="0"/>
        <w:ind w:left="0"/>
        <w:jc w:val="both"/>
      </w:pPr>
      <w:r>
        <w:rPr>
          <w:rFonts w:ascii="Times New Roman"/>
          <w:b w:val="false"/>
          <w:i w:val="false"/>
          <w:color w:val="000000"/>
          <w:sz w:val="28"/>
        </w:rPr>
        <w:t xml:space="preserve">
      1) маскаларды дайындау, феррит металдандырылған пластиналар – схема бейнесінің көшірмесін алу (көрсету, шығару, көшірмесін жасау, бояу, жуу және тағы басқа); </w:t>
      </w:r>
    </w:p>
    <w:bookmarkEnd w:id="2950"/>
    <w:bookmarkStart w:name="z2973" w:id="2951"/>
    <w:p>
      <w:pPr>
        <w:spacing w:after="0"/>
        <w:ind w:left="0"/>
        <w:jc w:val="both"/>
      </w:pPr>
      <w:r>
        <w:rPr>
          <w:rFonts w:ascii="Times New Roman"/>
          <w:b w:val="false"/>
          <w:i w:val="false"/>
          <w:color w:val="000000"/>
          <w:sz w:val="28"/>
        </w:rPr>
        <w:t>
      2) биметалл маскалар - фотохимиялық өңдеу әдісімен жасау;</w:t>
      </w:r>
    </w:p>
    <w:bookmarkEnd w:id="2951"/>
    <w:bookmarkStart w:name="z2974" w:id="2952"/>
    <w:p>
      <w:pPr>
        <w:spacing w:after="0"/>
        <w:ind w:left="0"/>
        <w:jc w:val="both"/>
      </w:pPr>
      <w:r>
        <w:rPr>
          <w:rFonts w:ascii="Times New Roman"/>
          <w:b w:val="false"/>
          <w:i w:val="false"/>
          <w:color w:val="000000"/>
          <w:sz w:val="28"/>
        </w:rPr>
        <w:t>
      3) "Посол" типті интеграл көлемді микросхемалар - фоторезист жағу; бейнені шығару; фоторезисті жою;</w:t>
      </w:r>
    </w:p>
    <w:bookmarkEnd w:id="2952"/>
    <w:bookmarkStart w:name="z2975" w:id="2953"/>
    <w:p>
      <w:pPr>
        <w:spacing w:after="0"/>
        <w:ind w:left="0"/>
        <w:jc w:val="both"/>
      </w:pPr>
      <w:r>
        <w:rPr>
          <w:rFonts w:ascii="Times New Roman"/>
          <w:b w:val="false"/>
          <w:i w:val="false"/>
          <w:color w:val="000000"/>
          <w:sz w:val="28"/>
        </w:rPr>
        <w:t xml:space="preserve">
      4) планарлы микротрасформаторлар - фотохимиялық операциялардың жүйелі ретін жүргізу; </w:t>
      </w:r>
    </w:p>
    <w:bookmarkEnd w:id="2953"/>
    <w:bookmarkStart w:name="z2976" w:id="2954"/>
    <w:p>
      <w:pPr>
        <w:spacing w:after="0"/>
        <w:ind w:left="0"/>
        <w:jc w:val="both"/>
      </w:pPr>
      <w:r>
        <w:rPr>
          <w:rFonts w:ascii="Times New Roman"/>
          <w:b w:val="false"/>
          <w:i w:val="false"/>
          <w:color w:val="000000"/>
          <w:sz w:val="28"/>
        </w:rPr>
        <w:t xml:space="preserve">
      5) пластиналар - фоторезист жағу; фоторезисті тұзды қышқылда өңдеу; </w:t>
      </w:r>
    </w:p>
    <w:bookmarkEnd w:id="2954"/>
    <w:bookmarkStart w:name="z2977" w:id="2955"/>
    <w:p>
      <w:pPr>
        <w:spacing w:after="0"/>
        <w:ind w:left="0"/>
        <w:jc w:val="both"/>
      </w:pPr>
      <w:r>
        <w:rPr>
          <w:rFonts w:ascii="Times New Roman"/>
          <w:b w:val="false"/>
          <w:i w:val="false"/>
          <w:color w:val="000000"/>
          <w:sz w:val="28"/>
        </w:rPr>
        <w:t xml:space="preserve">
      6) кремний пластиналары – фото оймаларды жағу, кептіру, үйлестіру; фотоқабатты көрсету, шығару көшіру; </w:t>
      </w:r>
    </w:p>
    <w:bookmarkEnd w:id="2955"/>
    <w:bookmarkStart w:name="z2978" w:id="2956"/>
    <w:p>
      <w:pPr>
        <w:spacing w:after="0"/>
        <w:ind w:left="0"/>
        <w:jc w:val="both"/>
      </w:pPr>
      <w:r>
        <w:rPr>
          <w:rFonts w:ascii="Times New Roman"/>
          <w:b w:val="false"/>
          <w:i w:val="false"/>
          <w:color w:val="000000"/>
          <w:sz w:val="28"/>
        </w:rPr>
        <w:t xml:space="preserve">
      7) фото химиялық фрезерлеу әдісімен жасалатын баспа платалар мен пластиналар – фоторезисті шығару және жою; </w:t>
      </w:r>
    </w:p>
    <w:bookmarkEnd w:id="2956"/>
    <w:bookmarkStart w:name="z2979" w:id="2957"/>
    <w:p>
      <w:pPr>
        <w:spacing w:after="0"/>
        <w:ind w:left="0"/>
        <w:jc w:val="both"/>
      </w:pPr>
      <w:r>
        <w:rPr>
          <w:rFonts w:ascii="Times New Roman"/>
          <w:b w:val="false"/>
          <w:i w:val="false"/>
          <w:color w:val="000000"/>
          <w:sz w:val="28"/>
        </w:rPr>
        <w:t xml:space="preserve">
      8) АЖЖ пленкалы схемалар - фотолитографиялық операциялар циклін жүргізу; </w:t>
      </w:r>
    </w:p>
    <w:bookmarkEnd w:id="2957"/>
    <w:bookmarkStart w:name="z2980" w:id="2958"/>
    <w:p>
      <w:pPr>
        <w:spacing w:after="0"/>
        <w:ind w:left="0"/>
        <w:jc w:val="both"/>
      </w:pPr>
      <w:r>
        <w:rPr>
          <w:rFonts w:ascii="Times New Roman"/>
          <w:b w:val="false"/>
          <w:i w:val="false"/>
          <w:color w:val="000000"/>
          <w:sz w:val="28"/>
        </w:rPr>
        <w:t>
      9) ситалл төсеніштер - өңдеу, көрсету.</w:t>
      </w:r>
    </w:p>
    <w:bookmarkEnd w:id="2958"/>
    <w:bookmarkStart w:name="z2981" w:id="2959"/>
    <w:p>
      <w:pPr>
        <w:spacing w:after="0"/>
        <w:ind w:left="0"/>
        <w:jc w:val="both"/>
      </w:pPr>
      <w:r>
        <w:rPr>
          <w:rFonts w:ascii="Times New Roman"/>
          <w:b w:val="false"/>
          <w:i w:val="false"/>
          <w:color w:val="000000"/>
          <w:sz w:val="28"/>
        </w:rPr>
        <w:t>
      Параграф 3. Дәлме-дәл фотолитография операторы, 4-разряд</w:t>
      </w:r>
    </w:p>
    <w:bookmarkEnd w:id="2959"/>
    <w:bookmarkStart w:name="z2982" w:id="2960"/>
    <w:p>
      <w:pPr>
        <w:spacing w:after="0"/>
        <w:ind w:left="0"/>
        <w:jc w:val="both"/>
      </w:pPr>
      <w:r>
        <w:rPr>
          <w:rFonts w:ascii="Times New Roman"/>
          <w:b w:val="false"/>
          <w:i w:val="false"/>
          <w:color w:val="000000"/>
          <w:sz w:val="28"/>
        </w:rPr>
        <w:t>
      258. Жұмыс сипаттамасы:</w:t>
      </w:r>
    </w:p>
    <w:bookmarkEnd w:id="2960"/>
    <w:bookmarkStart w:name="z2983" w:id="2961"/>
    <w:p>
      <w:pPr>
        <w:spacing w:after="0"/>
        <w:ind w:left="0"/>
        <w:jc w:val="both"/>
      </w:pPr>
      <w:r>
        <w:rPr>
          <w:rFonts w:ascii="Times New Roman"/>
          <w:b w:val="false"/>
          <w:i w:val="false"/>
          <w:color w:val="000000"/>
          <w:sz w:val="28"/>
        </w:rPr>
        <w:t>
      фотолитографиялық операциялардың барлық циклін әр түрлі материалдармен бір үлгіде ±2мкм үйлестіру дәлдігімен жүргізу. Көп қабатты құрылымдар (AL-MO-AL) мен күрделі шыныларды (ФСС, БСС) өңдеу;</w:t>
      </w:r>
    </w:p>
    <w:bookmarkEnd w:id="2961"/>
    <w:bookmarkStart w:name="z2984" w:id="2962"/>
    <w:p>
      <w:pPr>
        <w:spacing w:after="0"/>
        <w:ind w:left="0"/>
        <w:jc w:val="both"/>
      </w:pPr>
      <w:r>
        <w:rPr>
          <w:rFonts w:ascii="Times New Roman"/>
          <w:b w:val="false"/>
          <w:i w:val="false"/>
          <w:color w:val="000000"/>
          <w:sz w:val="28"/>
        </w:rPr>
        <w:t>
      технологиялық құжаттама шегінде қолданылатын материалдарға байланысты жағу режимін таңдау және түзету, көрсету, шығару, өңдеу;</w:t>
      </w:r>
    </w:p>
    <w:bookmarkEnd w:id="2962"/>
    <w:bookmarkStart w:name="z2985" w:id="2963"/>
    <w:p>
      <w:pPr>
        <w:spacing w:after="0"/>
        <w:ind w:left="0"/>
        <w:jc w:val="both"/>
      </w:pPr>
      <w:r>
        <w:rPr>
          <w:rFonts w:ascii="Times New Roman"/>
          <w:b w:val="false"/>
          <w:i w:val="false"/>
          <w:color w:val="000000"/>
          <w:sz w:val="28"/>
        </w:rPr>
        <w:t>
      фотошаблондарды жуу, фоторезисті жағу, кептіру, автоматты желілерде шығару, көшіру, өңдеу;</w:t>
      </w:r>
    </w:p>
    <w:bookmarkEnd w:id="2963"/>
    <w:bookmarkStart w:name="z2986" w:id="2964"/>
    <w:p>
      <w:pPr>
        <w:spacing w:after="0"/>
        <w:ind w:left="0"/>
        <w:jc w:val="both"/>
      </w:pPr>
      <w:r>
        <w:rPr>
          <w:rFonts w:ascii="Times New Roman"/>
          <w:b w:val="false"/>
          <w:i w:val="false"/>
          <w:color w:val="000000"/>
          <w:sz w:val="28"/>
        </w:rPr>
        <w:t>
      профилографтың, профилометрдің көмегімен фоторезистің қалыңдығын, өңделген элементтердің тереңдігін айқындау;</w:t>
      </w:r>
    </w:p>
    <w:bookmarkEnd w:id="2964"/>
    <w:bookmarkStart w:name="z2987" w:id="2965"/>
    <w:p>
      <w:pPr>
        <w:spacing w:after="0"/>
        <w:ind w:left="0"/>
        <w:jc w:val="both"/>
      </w:pPr>
      <w:r>
        <w:rPr>
          <w:rFonts w:ascii="Times New Roman"/>
          <w:b w:val="false"/>
          <w:i w:val="false"/>
          <w:color w:val="000000"/>
          <w:sz w:val="28"/>
        </w:rPr>
        <w:t>
      тиісті аспаптардың көмегімен фоторезисттің жабысқақтығы және тесу тығыздығын айқындау;</w:t>
      </w:r>
    </w:p>
    <w:bookmarkEnd w:id="2965"/>
    <w:bookmarkStart w:name="z2988" w:id="2966"/>
    <w:p>
      <w:pPr>
        <w:spacing w:after="0"/>
        <w:ind w:left="0"/>
        <w:jc w:val="both"/>
      </w:pPr>
      <w:r>
        <w:rPr>
          <w:rFonts w:ascii="Times New Roman"/>
          <w:b w:val="false"/>
          <w:i w:val="false"/>
          <w:color w:val="000000"/>
          <w:sz w:val="28"/>
        </w:rPr>
        <w:t xml:space="preserve">
      элементтердің желілік өлшемдерін микроскоппен қарап өлшеу; </w:t>
      </w:r>
    </w:p>
    <w:bookmarkEnd w:id="2966"/>
    <w:bookmarkStart w:name="z2989" w:id="2967"/>
    <w:p>
      <w:pPr>
        <w:spacing w:after="0"/>
        <w:ind w:left="0"/>
        <w:jc w:val="both"/>
      </w:pPr>
      <w:r>
        <w:rPr>
          <w:rFonts w:ascii="Times New Roman"/>
          <w:b w:val="false"/>
          <w:i w:val="false"/>
          <w:color w:val="000000"/>
          <w:sz w:val="28"/>
        </w:rPr>
        <w:t xml:space="preserve">
      маскалар мен фотошаблондарды қадабелгі модульдер мен элементтер бойынша сәйкестендіру; </w:t>
      </w:r>
    </w:p>
    <w:bookmarkEnd w:id="2967"/>
    <w:bookmarkStart w:name="z2990" w:id="2968"/>
    <w:p>
      <w:pPr>
        <w:spacing w:after="0"/>
        <w:ind w:left="0"/>
        <w:jc w:val="both"/>
      </w:pPr>
      <w:r>
        <w:rPr>
          <w:rFonts w:ascii="Times New Roman"/>
          <w:b w:val="false"/>
          <w:i w:val="false"/>
          <w:color w:val="000000"/>
          <w:sz w:val="28"/>
        </w:rPr>
        <w:t>
      фотошаблондарды пайдалану процессінде ақаулы модульдердің пайызын айқындау;</w:t>
      </w:r>
    </w:p>
    <w:bookmarkEnd w:id="2968"/>
    <w:bookmarkStart w:name="z2991" w:id="2969"/>
    <w:p>
      <w:pPr>
        <w:spacing w:after="0"/>
        <w:ind w:left="0"/>
        <w:jc w:val="both"/>
      </w:pPr>
      <w:r>
        <w:rPr>
          <w:rFonts w:ascii="Times New Roman"/>
          <w:b w:val="false"/>
          <w:i w:val="false"/>
          <w:color w:val="000000"/>
          <w:sz w:val="28"/>
        </w:rPr>
        <w:t>
      схема көшірмесін микроскоптың көмегімен өңдеу;</w:t>
      </w:r>
    </w:p>
    <w:bookmarkEnd w:id="2969"/>
    <w:bookmarkStart w:name="z2992" w:id="2970"/>
    <w:p>
      <w:pPr>
        <w:spacing w:after="0"/>
        <w:ind w:left="0"/>
        <w:jc w:val="both"/>
      </w:pPr>
      <w:r>
        <w:rPr>
          <w:rFonts w:ascii="Times New Roman"/>
          <w:b w:val="false"/>
          <w:i w:val="false"/>
          <w:color w:val="000000"/>
          <w:sz w:val="28"/>
        </w:rPr>
        <w:t xml:space="preserve">
      маска мен кремний пластинасындағы элементтердің геометриялық өлшемдерін микроскоптардың көмегімен ±3мкм дәлдігімен, фотошаблондарда - ±0,2мкм дәлдігімен аттестаттау; </w:t>
      </w:r>
    </w:p>
    <w:bookmarkEnd w:id="2970"/>
    <w:bookmarkStart w:name="z2993" w:id="2971"/>
    <w:p>
      <w:pPr>
        <w:spacing w:after="0"/>
        <w:ind w:left="0"/>
        <w:jc w:val="both"/>
      </w:pPr>
      <w:r>
        <w:rPr>
          <w:rFonts w:ascii="Times New Roman"/>
          <w:b w:val="false"/>
          <w:i w:val="false"/>
          <w:color w:val="000000"/>
          <w:sz w:val="28"/>
        </w:rPr>
        <w:t xml:space="preserve">
      екі жақты фотолитография процессін жүргізу; </w:t>
      </w:r>
    </w:p>
    <w:bookmarkEnd w:id="2971"/>
    <w:bookmarkStart w:name="z2994" w:id="2972"/>
    <w:p>
      <w:pPr>
        <w:spacing w:after="0"/>
        <w:ind w:left="0"/>
        <w:jc w:val="both"/>
      </w:pPr>
      <w:r>
        <w:rPr>
          <w:rFonts w:ascii="Times New Roman"/>
          <w:b w:val="false"/>
          <w:i w:val="false"/>
          <w:color w:val="000000"/>
          <w:sz w:val="28"/>
        </w:rPr>
        <w:t xml:space="preserve">
      құрылғылар мен автомат жабдықтардың жұмысында ақаулықтарды анықтау және оларды жою бойынша шаралар қабылдау. </w:t>
      </w:r>
    </w:p>
    <w:bookmarkEnd w:id="2972"/>
    <w:bookmarkStart w:name="z2995" w:id="2973"/>
    <w:p>
      <w:pPr>
        <w:spacing w:after="0"/>
        <w:ind w:left="0"/>
        <w:jc w:val="both"/>
      </w:pPr>
      <w:r>
        <w:rPr>
          <w:rFonts w:ascii="Times New Roman"/>
          <w:b w:val="false"/>
          <w:i w:val="false"/>
          <w:color w:val="000000"/>
          <w:sz w:val="28"/>
        </w:rPr>
        <w:t xml:space="preserve">
      259. Білуге тиіс: </w:t>
      </w:r>
    </w:p>
    <w:bookmarkEnd w:id="2973"/>
    <w:bookmarkStart w:name="z2996" w:id="2974"/>
    <w:p>
      <w:pPr>
        <w:spacing w:after="0"/>
        <w:ind w:left="0"/>
        <w:jc w:val="both"/>
      </w:pPr>
      <w:r>
        <w:rPr>
          <w:rFonts w:ascii="Times New Roman"/>
          <w:b w:val="false"/>
          <w:i w:val="false"/>
          <w:color w:val="000000"/>
          <w:sz w:val="28"/>
        </w:rPr>
        <w:t xml:space="preserve">
      фотолитографияның технологиялық желісіне енетін автоматтардың барлық құрылғыларының құрылысы, баптау және технологиялық режимдерді сақтау дәлдігін тексеру ережесі; </w:t>
      </w:r>
    </w:p>
    <w:bookmarkEnd w:id="2974"/>
    <w:bookmarkStart w:name="z2997" w:id="2975"/>
    <w:p>
      <w:pPr>
        <w:spacing w:after="0"/>
        <w:ind w:left="0"/>
        <w:jc w:val="both"/>
      </w:pPr>
      <w:r>
        <w:rPr>
          <w:rFonts w:ascii="Times New Roman"/>
          <w:b w:val="false"/>
          <w:i w:val="false"/>
          <w:color w:val="000000"/>
          <w:sz w:val="28"/>
        </w:rPr>
        <w:t xml:space="preserve">
      микроскоптарды баптау ережесі; </w:t>
      </w:r>
    </w:p>
    <w:bookmarkEnd w:id="2975"/>
    <w:bookmarkStart w:name="z2998" w:id="2976"/>
    <w:p>
      <w:pPr>
        <w:spacing w:after="0"/>
        <w:ind w:left="0"/>
        <w:jc w:val="both"/>
      </w:pPr>
      <w:r>
        <w:rPr>
          <w:rFonts w:ascii="Times New Roman"/>
          <w:b w:val="false"/>
          <w:i w:val="false"/>
          <w:color w:val="000000"/>
          <w:sz w:val="28"/>
        </w:rPr>
        <w:t>
      шығарушы және басқа да ерітінділерді дайындау тәсілдері;</w:t>
      </w:r>
    </w:p>
    <w:bookmarkEnd w:id="2976"/>
    <w:bookmarkStart w:name="z2999" w:id="2977"/>
    <w:p>
      <w:pPr>
        <w:spacing w:after="0"/>
        <w:ind w:left="0"/>
        <w:jc w:val="both"/>
      </w:pPr>
      <w:r>
        <w:rPr>
          <w:rFonts w:ascii="Times New Roman"/>
          <w:b w:val="false"/>
          <w:i w:val="false"/>
          <w:color w:val="000000"/>
          <w:sz w:val="28"/>
        </w:rPr>
        <w:t xml:space="preserve">
      бұйымдарды (транзисторларды, қатты схеманы) жасау технологиялық процессінің жүйелілігі; </w:t>
      </w:r>
    </w:p>
    <w:bookmarkEnd w:id="2977"/>
    <w:bookmarkStart w:name="z3000" w:id="2978"/>
    <w:p>
      <w:pPr>
        <w:spacing w:after="0"/>
        <w:ind w:left="0"/>
        <w:jc w:val="both"/>
      </w:pPr>
      <w:r>
        <w:rPr>
          <w:rFonts w:ascii="Times New Roman"/>
          <w:b w:val="false"/>
          <w:i w:val="false"/>
          <w:color w:val="000000"/>
          <w:sz w:val="28"/>
        </w:rPr>
        <w:t xml:space="preserve">
      элементтер өлшемдері өзгеруінің, жиегінің кедір-бұдырлығының, олардың ашықтығы жеткіліксіздігінің себептері және оларды жою әдістері; </w:t>
      </w:r>
    </w:p>
    <w:bookmarkEnd w:id="2978"/>
    <w:bookmarkStart w:name="z3001" w:id="2979"/>
    <w:p>
      <w:pPr>
        <w:spacing w:after="0"/>
        <w:ind w:left="0"/>
        <w:jc w:val="both"/>
      </w:pPr>
      <w:r>
        <w:rPr>
          <w:rFonts w:ascii="Times New Roman"/>
          <w:b w:val="false"/>
          <w:i w:val="false"/>
          <w:color w:val="000000"/>
          <w:sz w:val="28"/>
        </w:rPr>
        <w:t xml:space="preserve">
      фотосезімтал эмульсиялардың фотохимиялық шығу процессі; </w:t>
      </w:r>
    </w:p>
    <w:bookmarkEnd w:id="2979"/>
    <w:bookmarkStart w:name="z3002" w:id="2980"/>
    <w:p>
      <w:pPr>
        <w:spacing w:after="0"/>
        <w:ind w:left="0"/>
        <w:jc w:val="both"/>
      </w:pPr>
      <w:r>
        <w:rPr>
          <w:rFonts w:ascii="Times New Roman"/>
          <w:b w:val="false"/>
          <w:i w:val="false"/>
          <w:color w:val="000000"/>
          <w:sz w:val="28"/>
        </w:rPr>
        <w:t xml:space="preserve">
      эталондар мен жұмыста қолданылатын фотошаблондардың ақаулықтарын анықтау тәсілдері; </w:t>
      </w:r>
    </w:p>
    <w:bookmarkEnd w:id="2980"/>
    <w:bookmarkStart w:name="z3003" w:id="2981"/>
    <w:p>
      <w:pPr>
        <w:spacing w:after="0"/>
        <w:ind w:left="0"/>
        <w:jc w:val="both"/>
      </w:pPr>
      <w:r>
        <w:rPr>
          <w:rFonts w:ascii="Times New Roman"/>
          <w:b w:val="false"/>
          <w:i w:val="false"/>
          <w:color w:val="000000"/>
          <w:sz w:val="28"/>
        </w:rPr>
        <w:t xml:space="preserve">
      электротехника, оптика және фотохимия негіздері. </w:t>
      </w:r>
    </w:p>
    <w:bookmarkEnd w:id="2981"/>
    <w:bookmarkStart w:name="z3004" w:id="2982"/>
    <w:p>
      <w:pPr>
        <w:spacing w:after="0"/>
        <w:ind w:left="0"/>
        <w:jc w:val="both"/>
      </w:pPr>
      <w:r>
        <w:rPr>
          <w:rFonts w:ascii="Times New Roman"/>
          <w:b w:val="false"/>
          <w:i w:val="false"/>
          <w:color w:val="000000"/>
          <w:sz w:val="28"/>
        </w:rPr>
        <w:t>
      260. Жұмыс үлгілері:</w:t>
      </w:r>
    </w:p>
    <w:bookmarkEnd w:id="2982"/>
    <w:bookmarkStart w:name="z3005" w:id="2983"/>
    <w:p>
      <w:pPr>
        <w:spacing w:after="0"/>
        <w:ind w:left="0"/>
        <w:jc w:val="both"/>
      </w:pPr>
      <w:r>
        <w:rPr>
          <w:rFonts w:ascii="Times New Roman"/>
          <w:b w:val="false"/>
          <w:i w:val="false"/>
          <w:color w:val="000000"/>
          <w:sz w:val="28"/>
        </w:rPr>
        <w:t xml:space="preserve">
      1) диодтар, ВЧ-транзисторлар, элемент өлшемдері 10мкм көп немесе оған тең фотошаблондар - фотолитографиялық операциялардың барлық циклін жүргізу; </w:t>
      </w:r>
    </w:p>
    <w:bookmarkEnd w:id="2983"/>
    <w:bookmarkStart w:name="z3006" w:id="2984"/>
    <w:p>
      <w:pPr>
        <w:spacing w:after="0"/>
        <w:ind w:left="0"/>
        <w:jc w:val="both"/>
      </w:pPr>
      <w:r>
        <w:rPr>
          <w:rFonts w:ascii="Times New Roman"/>
          <w:b w:val="false"/>
          <w:i w:val="false"/>
          <w:color w:val="000000"/>
          <w:sz w:val="28"/>
        </w:rPr>
        <w:t xml:space="preserve">
      2) маскаларды дайындау – электр химиялық никельдеу; </w:t>
      </w:r>
    </w:p>
    <w:bookmarkEnd w:id="2984"/>
    <w:bookmarkStart w:name="z3007" w:id="2985"/>
    <w:p>
      <w:pPr>
        <w:spacing w:after="0"/>
        <w:ind w:left="0"/>
        <w:jc w:val="both"/>
      </w:pPr>
      <w:r>
        <w:rPr>
          <w:rFonts w:ascii="Times New Roman"/>
          <w:b w:val="false"/>
          <w:i w:val="false"/>
          <w:color w:val="000000"/>
          <w:sz w:val="28"/>
        </w:rPr>
        <w:t xml:space="preserve">
      3) микротранзисторлар мен қатты схемалар - жасау кезінде фотолитографиялық операциялардың барлық циклін жүргізу; </w:t>
      </w:r>
    </w:p>
    <w:bookmarkEnd w:id="2985"/>
    <w:bookmarkStart w:name="z3008" w:id="2986"/>
    <w:p>
      <w:pPr>
        <w:spacing w:after="0"/>
        <w:ind w:left="0"/>
        <w:jc w:val="both"/>
      </w:pPr>
      <w:r>
        <w:rPr>
          <w:rFonts w:ascii="Times New Roman"/>
          <w:b w:val="false"/>
          <w:i w:val="false"/>
          <w:color w:val="000000"/>
          <w:sz w:val="28"/>
        </w:rPr>
        <w:t xml:space="preserve">
      4) "Посол" типті интеграл гибрид микросхемалар – алдын ала үйлестіру арқылы көрсету процесін жүргізу, өңдеу; </w:t>
      </w:r>
    </w:p>
    <w:bookmarkEnd w:id="2986"/>
    <w:bookmarkStart w:name="z3009" w:id="2987"/>
    <w:p>
      <w:pPr>
        <w:spacing w:after="0"/>
        <w:ind w:left="0"/>
        <w:jc w:val="both"/>
      </w:pPr>
      <w:r>
        <w:rPr>
          <w:rFonts w:ascii="Times New Roman"/>
          <w:b w:val="false"/>
          <w:i w:val="false"/>
          <w:color w:val="000000"/>
          <w:sz w:val="28"/>
        </w:rPr>
        <w:t xml:space="preserve">
      5) микросхемалар - жасау кезінде фотолитографиялық операциялардың барлық циклін жүргізу; </w:t>
      </w:r>
    </w:p>
    <w:bookmarkEnd w:id="2987"/>
    <w:bookmarkStart w:name="z3010" w:id="2988"/>
    <w:p>
      <w:pPr>
        <w:spacing w:after="0"/>
        <w:ind w:left="0"/>
        <w:jc w:val="both"/>
      </w:pPr>
      <w:r>
        <w:rPr>
          <w:rFonts w:ascii="Times New Roman"/>
          <w:b w:val="false"/>
          <w:i w:val="false"/>
          <w:color w:val="000000"/>
          <w:sz w:val="28"/>
        </w:rPr>
        <w:t>
      6) пластина - фотолитографиялық операциялардың барлық циклін жүргізу, фоторезистпен қорғау; пластинаның планарлық емес беті - қорғау;</w:t>
      </w:r>
    </w:p>
    <w:bookmarkEnd w:id="2988"/>
    <w:bookmarkStart w:name="z3011" w:id="2989"/>
    <w:p>
      <w:pPr>
        <w:spacing w:after="0"/>
        <w:ind w:left="0"/>
        <w:jc w:val="both"/>
      </w:pPr>
      <w:r>
        <w:rPr>
          <w:rFonts w:ascii="Times New Roman"/>
          <w:b w:val="false"/>
          <w:i w:val="false"/>
          <w:color w:val="000000"/>
          <w:sz w:val="28"/>
        </w:rPr>
        <w:t xml:space="preserve">
      7) фотолитографиядан кейінгі пластиналар, фотошаблондар - МБС микроскобымен қарап бетінің сапасын бақылау; </w:t>
      </w:r>
    </w:p>
    <w:bookmarkEnd w:id="2989"/>
    <w:bookmarkStart w:name="z3012" w:id="2990"/>
    <w:p>
      <w:pPr>
        <w:spacing w:after="0"/>
        <w:ind w:left="0"/>
        <w:jc w:val="both"/>
      </w:pPr>
      <w:r>
        <w:rPr>
          <w:rFonts w:ascii="Times New Roman"/>
          <w:b w:val="false"/>
          <w:i w:val="false"/>
          <w:color w:val="000000"/>
          <w:sz w:val="28"/>
        </w:rPr>
        <w:t xml:space="preserve">
      8) элементтерінің көлемі 10 мкм астам ИС пластиналар – шығару, өңдеу сапасын бақылау; </w:t>
      </w:r>
    </w:p>
    <w:bookmarkEnd w:id="2990"/>
    <w:bookmarkStart w:name="z3013" w:id="2991"/>
    <w:p>
      <w:pPr>
        <w:spacing w:after="0"/>
        <w:ind w:left="0"/>
        <w:jc w:val="both"/>
      </w:pPr>
      <w:r>
        <w:rPr>
          <w:rFonts w:ascii="Times New Roman"/>
          <w:b w:val="false"/>
          <w:i w:val="false"/>
          <w:color w:val="000000"/>
          <w:sz w:val="28"/>
        </w:rPr>
        <w:t xml:space="preserve">
      9) баспа платалар, АЖЖ микросхемалары - өңдеу; </w:t>
      </w:r>
    </w:p>
    <w:bookmarkEnd w:id="2991"/>
    <w:bookmarkStart w:name="z3014" w:id="2992"/>
    <w:p>
      <w:pPr>
        <w:spacing w:after="0"/>
        <w:ind w:left="0"/>
        <w:jc w:val="both"/>
      </w:pPr>
      <w:r>
        <w:rPr>
          <w:rFonts w:ascii="Times New Roman"/>
          <w:b w:val="false"/>
          <w:i w:val="false"/>
          <w:color w:val="000000"/>
          <w:sz w:val="28"/>
        </w:rPr>
        <w:t>
      10) төсеніштер, ситалл төсеніштер, АЖЖ микросхемалары - айналымдарын кесте бойынша бақылай отырып, центрифуганың көмегімен фоторезист жағу; фоторезист қабатының қалыңдығын айқындау;</w:t>
      </w:r>
    </w:p>
    <w:bookmarkEnd w:id="2992"/>
    <w:bookmarkStart w:name="z3015" w:id="2993"/>
    <w:p>
      <w:pPr>
        <w:spacing w:after="0"/>
        <w:ind w:left="0"/>
        <w:jc w:val="both"/>
      </w:pPr>
      <w:r>
        <w:rPr>
          <w:rFonts w:ascii="Times New Roman"/>
          <w:b w:val="false"/>
          <w:i w:val="false"/>
          <w:color w:val="000000"/>
          <w:sz w:val="28"/>
        </w:rPr>
        <w:t xml:space="preserve">
      11) поликремний - фотолитографиялық операциялардың толық циклін жүргізу; </w:t>
      </w:r>
    </w:p>
    <w:bookmarkEnd w:id="2993"/>
    <w:bookmarkStart w:name="z3016" w:id="2994"/>
    <w:p>
      <w:pPr>
        <w:spacing w:after="0"/>
        <w:ind w:left="0"/>
        <w:jc w:val="both"/>
      </w:pPr>
      <w:r>
        <w:rPr>
          <w:rFonts w:ascii="Times New Roman"/>
          <w:b w:val="false"/>
          <w:i w:val="false"/>
          <w:color w:val="000000"/>
          <w:sz w:val="28"/>
        </w:rPr>
        <w:t>
      12) бүркілген металдардан бедер алу үшін белгіленген дәлдікті алдын ала үйлестіре отырып, фотолитография процессін жүргізу: ванадий + молибден + алюминий;</w:t>
      </w:r>
    </w:p>
    <w:bookmarkEnd w:id="2994"/>
    <w:bookmarkStart w:name="z3017" w:id="2995"/>
    <w:p>
      <w:pPr>
        <w:spacing w:after="0"/>
        <w:ind w:left="0"/>
        <w:jc w:val="both"/>
      </w:pPr>
      <w:r>
        <w:rPr>
          <w:rFonts w:ascii="Times New Roman"/>
          <w:b w:val="false"/>
          <w:i w:val="false"/>
          <w:color w:val="000000"/>
          <w:sz w:val="28"/>
        </w:rPr>
        <w:t>
      13) жобалық фотолитография - жобалық фотолитография құрылғыларында экспозициясы мен ашықтығын таңдау;</w:t>
      </w:r>
    </w:p>
    <w:bookmarkEnd w:id="2995"/>
    <w:bookmarkStart w:name="z3018" w:id="2996"/>
    <w:p>
      <w:pPr>
        <w:spacing w:after="0"/>
        <w:ind w:left="0"/>
        <w:jc w:val="both"/>
      </w:pPr>
      <w:r>
        <w:rPr>
          <w:rFonts w:ascii="Times New Roman"/>
          <w:b w:val="false"/>
          <w:i w:val="false"/>
          <w:color w:val="000000"/>
          <w:sz w:val="28"/>
        </w:rPr>
        <w:t>
      14) шағын құрылымды торлар - фотолитография әдісімен жасау;</w:t>
      </w:r>
    </w:p>
    <w:bookmarkEnd w:id="2996"/>
    <w:bookmarkStart w:name="z3019" w:id="2997"/>
    <w:p>
      <w:pPr>
        <w:spacing w:after="0"/>
        <w:ind w:left="0"/>
        <w:jc w:val="both"/>
      </w:pPr>
      <w:r>
        <w:rPr>
          <w:rFonts w:ascii="Times New Roman"/>
          <w:b w:val="false"/>
          <w:i w:val="false"/>
          <w:color w:val="000000"/>
          <w:sz w:val="28"/>
        </w:rPr>
        <w:t xml:space="preserve">
      15) молибден және вольфрам торлар – өңдеу; </w:t>
      </w:r>
    </w:p>
    <w:bookmarkEnd w:id="2997"/>
    <w:bookmarkStart w:name="z3020" w:id="2998"/>
    <w:p>
      <w:pPr>
        <w:spacing w:after="0"/>
        <w:ind w:left="0"/>
        <w:jc w:val="both"/>
      </w:pPr>
      <w:r>
        <w:rPr>
          <w:rFonts w:ascii="Times New Roman"/>
          <w:b w:val="false"/>
          <w:i w:val="false"/>
          <w:color w:val="000000"/>
          <w:sz w:val="28"/>
        </w:rPr>
        <w:t>
      16) түрлі-түсті кинескоптарға арналған көлеңкелі маска - саңылаулар мен бетінің сапасын микроскоппен бақылау; ақаулықтарды микроскоппен қарап түзету;</w:t>
      </w:r>
    </w:p>
    <w:bookmarkEnd w:id="2998"/>
    <w:bookmarkStart w:name="z3021" w:id="2999"/>
    <w:p>
      <w:pPr>
        <w:spacing w:after="0"/>
        <w:ind w:left="0"/>
        <w:jc w:val="both"/>
      </w:pPr>
      <w:r>
        <w:rPr>
          <w:rFonts w:ascii="Times New Roman"/>
          <w:b w:val="false"/>
          <w:i w:val="false"/>
          <w:color w:val="000000"/>
          <w:sz w:val="28"/>
        </w:rPr>
        <w:t>
      17) эталон фотошаблондар - жасау;</w:t>
      </w:r>
    </w:p>
    <w:bookmarkEnd w:id="2999"/>
    <w:bookmarkStart w:name="z3022" w:id="3000"/>
    <w:p>
      <w:pPr>
        <w:spacing w:after="0"/>
        <w:ind w:left="0"/>
        <w:jc w:val="both"/>
      </w:pPr>
      <w:r>
        <w:rPr>
          <w:rFonts w:ascii="Times New Roman"/>
          <w:b w:val="false"/>
          <w:i w:val="false"/>
          <w:color w:val="000000"/>
          <w:sz w:val="28"/>
        </w:rPr>
        <w:t>
      18) фотошаблондар - бетінің сапасын МБС немесе МБИ микроскоптарымен бақылау - 11; өлшемдерінің төлқұжат деректеріне сәйкестілігін МИИ-4 микроскобымен бақылау.</w:t>
      </w:r>
    </w:p>
    <w:bookmarkEnd w:id="3000"/>
    <w:bookmarkStart w:name="z3023" w:id="3001"/>
    <w:p>
      <w:pPr>
        <w:spacing w:after="0"/>
        <w:ind w:left="0"/>
        <w:jc w:val="both"/>
      </w:pPr>
      <w:r>
        <w:rPr>
          <w:rFonts w:ascii="Times New Roman"/>
          <w:b w:val="false"/>
          <w:i w:val="false"/>
          <w:color w:val="000000"/>
          <w:sz w:val="28"/>
        </w:rPr>
        <w:t>
      Параграф 4. Дәлме-дәл фотолитография операторы, 5-разряд</w:t>
      </w:r>
    </w:p>
    <w:bookmarkEnd w:id="3001"/>
    <w:bookmarkStart w:name="z3024" w:id="3002"/>
    <w:p>
      <w:pPr>
        <w:spacing w:after="0"/>
        <w:ind w:left="0"/>
        <w:jc w:val="both"/>
      </w:pPr>
      <w:r>
        <w:rPr>
          <w:rFonts w:ascii="Times New Roman"/>
          <w:b w:val="false"/>
          <w:i w:val="false"/>
          <w:color w:val="000000"/>
          <w:sz w:val="28"/>
        </w:rPr>
        <w:t>
      261. Жұмыс сипаттамасы:</w:t>
      </w:r>
    </w:p>
    <w:bookmarkEnd w:id="3002"/>
    <w:bookmarkStart w:name="z3025" w:id="3003"/>
    <w:p>
      <w:pPr>
        <w:spacing w:after="0"/>
        <w:ind w:left="0"/>
        <w:jc w:val="both"/>
      </w:pPr>
      <w:r>
        <w:rPr>
          <w:rFonts w:ascii="Times New Roman"/>
          <w:b w:val="false"/>
          <w:i w:val="false"/>
          <w:color w:val="000000"/>
          <w:sz w:val="28"/>
        </w:rPr>
        <w:t xml:space="preserve">
      күрделі пішінді және саңылаулары ассиметриялы орналасқан көлеңкелі маскалар жасау; бүркілген пленкалы элементтері бар жартылай өткізгіш белсенді төсеніштерден тұратын қосарланған микросхемалар; дәлме-дәл өңдеуді талап ететін интегралды схемалар, трафареттер және басқа да бөлшектер мен тораптарға арналған шықпалы рамалар бойынша фотолитографиялық операциялар жүргізу; </w:t>
      </w:r>
    </w:p>
    <w:bookmarkEnd w:id="3003"/>
    <w:bookmarkStart w:name="z3026" w:id="3004"/>
    <w:p>
      <w:pPr>
        <w:spacing w:after="0"/>
        <w:ind w:left="0"/>
        <w:jc w:val="both"/>
      </w:pPr>
      <w:r>
        <w:rPr>
          <w:rFonts w:ascii="Times New Roman"/>
          <w:b w:val="false"/>
          <w:i w:val="false"/>
          <w:color w:val="000000"/>
          <w:sz w:val="28"/>
        </w:rPr>
        <w:t xml:space="preserve">
      фотолитографиялық операцияларды элементтерінің көлемі 10мкм аз үйлесімдік шақтамасы ±1мкм көп қабатты құрылымдарда жүргізу; </w:t>
      </w:r>
    </w:p>
    <w:bookmarkEnd w:id="3004"/>
    <w:bookmarkStart w:name="z3027" w:id="3005"/>
    <w:p>
      <w:pPr>
        <w:spacing w:after="0"/>
        <w:ind w:left="0"/>
        <w:jc w:val="both"/>
      </w:pPr>
      <w:r>
        <w:rPr>
          <w:rFonts w:ascii="Times New Roman"/>
          <w:b w:val="false"/>
          <w:i w:val="false"/>
          <w:color w:val="000000"/>
          <w:sz w:val="28"/>
        </w:rPr>
        <w:t xml:space="preserve">
      фотолитографиялық процестерді жүргізудің тиімді режимін төсеніш типіне, қолданылатын материалы мен технологиялық операцияларды жүргізу нәтижесіне байланысты таңдау және түзету; </w:t>
      </w:r>
    </w:p>
    <w:bookmarkEnd w:id="3005"/>
    <w:bookmarkStart w:name="z3028" w:id="3006"/>
    <w:p>
      <w:pPr>
        <w:spacing w:after="0"/>
        <w:ind w:left="0"/>
        <w:jc w:val="both"/>
      </w:pPr>
      <w:r>
        <w:rPr>
          <w:rFonts w:ascii="Times New Roman"/>
          <w:b w:val="false"/>
          <w:i w:val="false"/>
          <w:color w:val="000000"/>
          <w:sz w:val="28"/>
        </w:rPr>
        <w:t xml:space="preserve">
      үйлестіру құрылғысында ±2мкм үйлестіру дәлдігімен жұмыс істеу; </w:t>
      </w:r>
    </w:p>
    <w:bookmarkEnd w:id="3006"/>
    <w:bookmarkStart w:name="z3029" w:id="3007"/>
    <w:p>
      <w:pPr>
        <w:spacing w:after="0"/>
        <w:ind w:left="0"/>
        <w:jc w:val="both"/>
      </w:pPr>
      <w:r>
        <w:rPr>
          <w:rFonts w:ascii="Times New Roman"/>
          <w:b w:val="false"/>
          <w:i w:val="false"/>
          <w:color w:val="000000"/>
          <w:sz w:val="28"/>
        </w:rPr>
        <w:t>
      үйлестіру құрылғысына қызмет көрсету; жұмыс істейтін бетінің жарықтандырылуын, саңылаулары ме қысымдарын бақылау;</w:t>
      </w:r>
    </w:p>
    <w:bookmarkEnd w:id="3007"/>
    <w:bookmarkStart w:name="z3030" w:id="3008"/>
    <w:p>
      <w:pPr>
        <w:spacing w:after="0"/>
        <w:ind w:left="0"/>
        <w:jc w:val="both"/>
      </w:pPr>
      <w:r>
        <w:rPr>
          <w:rFonts w:ascii="Times New Roman"/>
          <w:b w:val="false"/>
          <w:i w:val="false"/>
          <w:color w:val="000000"/>
          <w:sz w:val="28"/>
        </w:rPr>
        <w:t xml:space="preserve">
      эталон және жұмыс фотошаблондарын үйлестіру көлемін айқындау, фотошаблондардың оптикалық тығыздығын микроинтерферометр мен микрофотометрде айқындау, көлеңкелі маскалардың оптикалық ашықтығын дәлдігі 2 мкм денситометрде айқындау; </w:t>
      </w:r>
    </w:p>
    <w:bookmarkEnd w:id="3008"/>
    <w:bookmarkStart w:name="z3031" w:id="3009"/>
    <w:p>
      <w:pPr>
        <w:spacing w:after="0"/>
        <w:ind w:left="0"/>
        <w:jc w:val="both"/>
      </w:pPr>
      <w:r>
        <w:rPr>
          <w:rFonts w:ascii="Times New Roman"/>
          <w:b w:val="false"/>
          <w:i w:val="false"/>
          <w:color w:val="000000"/>
          <w:sz w:val="28"/>
        </w:rPr>
        <w:t xml:space="preserve">
      фотолитография сапасын бағалау (өңдеу сапасы, үйлестіру, шетінің әркелкілігінің көлемі, құрылымдық құжаттаманың пластинасында топология сәйкестігін бақылау); </w:t>
      </w:r>
    </w:p>
    <w:bookmarkEnd w:id="3009"/>
    <w:bookmarkStart w:name="z3032" w:id="3010"/>
    <w:p>
      <w:pPr>
        <w:spacing w:after="0"/>
        <w:ind w:left="0"/>
        <w:jc w:val="both"/>
      </w:pPr>
      <w:r>
        <w:rPr>
          <w:rFonts w:ascii="Times New Roman"/>
          <w:b w:val="false"/>
          <w:i w:val="false"/>
          <w:color w:val="000000"/>
          <w:sz w:val="28"/>
        </w:rPr>
        <w:t>
      жарық сезгіш эмульсия жағу және маска дайындамалары мен түрлі-түсті кинескоп ерітінділерін алу үшін фотокөрме процессін жүргізу.</w:t>
      </w:r>
    </w:p>
    <w:bookmarkEnd w:id="3010"/>
    <w:bookmarkStart w:name="z3033" w:id="3011"/>
    <w:p>
      <w:pPr>
        <w:spacing w:after="0"/>
        <w:ind w:left="0"/>
        <w:jc w:val="both"/>
      </w:pPr>
      <w:r>
        <w:rPr>
          <w:rFonts w:ascii="Times New Roman"/>
          <w:b w:val="false"/>
          <w:i w:val="false"/>
          <w:color w:val="000000"/>
          <w:sz w:val="28"/>
        </w:rPr>
        <w:t>
      262. Білуге тиіс:</w:t>
      </w:r>
    </w:p>
    <w:bookmarkEnd w:id="3011"/>
    <w:bookmarkStart w:name="z3034" w:id="3012"/>
    <w:p>
      <w:pPr>
        <w:spacing w:after="0"/>
        <w:ind w:left="0"/>
        <w:jc w:val="both"/>
      </w:pPr>
      <w:r>
        <w:rPr>
          <w:rFonts w:ascii="Times New Roman"/>
          <w:b w:val="false"/>
          <w:i w:val="false"/>
          <w:color w:val="000000"/>
          <w:sz w:val="28"/>
        </w:rPr>
        <w:t>
      әр түрлі модельдерді үйлестіру құрылғыларының құрылысы, механикалық, электр және оптикалық схемалары;</w:t>
      </w:r>
    </w:p>
    <w:bookmarkEnd w:id="3012"/>
    <w:bookmarkStart w:name="z3035" w:id="3013"/>
    <w:p>
      <w:pPr>
        <w:spacing w:after="0"/>
        <w:ind w:left="0"/>
        <w:jc w:val="both"/>
      </w:pPr>
      <w:r>
        <w:rPr>
          <w:rFonts w:ascii="Times New Roman"/>
          <w:b w:val="false"/>
          <w:i w:val="false"/>
          <w:color w:val="000000"/>
          <w:sz w:val="28"/>
        </w:rPr>
        <w:t>
      қатты және қосарлы микросхемаларды жасау үшін дәлме-дәл фотолитография процессінің режимін айқындау ережесі;</w:t>
      </w:r>
    </w:p>
    <w:bookmarkEnd w:id="3013"/>
    <w:bookmarkStart w:name="z3036" w:id="3014"/>
    <w:p>
      <w:pPr>
        <w:spacing w:after="0"/>
        <w:ind w:left="0"/>
        <w:jc w:val="both"/>
      </w:pPr>
      <w:r>
        <w:rPr>
          <w:rFonts w:ascii="Times New Roman"/>
          <w:b w:val="false"/>
          <w:i w:val="false"/>
          <w:color w:val="000000"/>
          <w:sz w:val="28"/>
        </w:rPr>
        <w:t>
      бақылау-өлшеу аспаптарын баптау және реттеу ережесі;</w:t>
      </w:r>
    </w:p>
    <w:bookmarkEnd w:id="3014"/>
    <w:bookmarkStart w:name="z3037" w:id="3015"/>
    <w:p>
      <w:pPr>
        <w:spacing w:after="0"/>
        <w:ind w:left="0"/>
        <w:jc w:val="both"/>
      </w:pPr>
      <w:r>
        <w:rPr>
          <w:rFonts w:ascii="Times New Roman"/>
          <w:b w:val="false"/>
          <w:i w:val="false"/>
          <w:color w:val="000000"/>
          <w:sz w:val="28"/>
        </w:rPr>
        <w:t xml:space="preserve">
      фотошаблондарды салыстыру құрылғысының, микроинтерферометрдің, микрофотометрдің, денситометрдің жұмыс қағидасы және жұмыс істеу ережесі; </w:t>
      </w:r>
    </w:p>
    <w:bookmarkEnd w:id="3015"/>
    <w:bookmarkStart w:name="z3038" w:id="3016"/>
    <w:p>
      <w:pPr>
        <w:spacing w:after="0"/>
        <w:ind w:left="0"/>
        <w:jc w:val="both"/>
      </w:pPr>
      <w:r>
        <w:rPr>
          <w:rFonts w:ascii="Times New Roman"/>
          <w:b w:val="false"/>
          <w:i w:val="false"/>
          <w:color w:val="000000"/>
          <w:sz w:val="28"/>
        </w:rPr>
        <w:t xml:space="preserve">
      көп есе үйлестіру үшін пластиналарды бекіту және салыстыру тәсілдері; </w:t>
      </w:r>
    </w:p>
    <w:bookmarkEnd w:id="3016"/>
    <w:bookmarkStart w:name="z3039" w:id="3017"/>
    <w:p>
      <w:pPr>
        <w:spacing w:after="0"/>
        <w:ind w:left="0"/>
        <w:jc w:val="both"/>
      </w:pPr>
      <w:r>
        <w:rPr>
          <w:rFonts w:ascii="Times New Roman"/>
          <w:b w:val="false"/>
          <w:i w:val="false"/>
          <w:color w:val="000000"/>
          <w:sz w:val="28"/>
        </w:rPr>
        <w:t xml:space="preserve">
      микросхемаларды фотолитографиялық алу процессінің физикалық-химиялық негіздері. </w:t>
      </w:r>
    </w:p>
    <w:bookmarkEnd w:id="3017"/>
    <w:bookmarkStart w:name="z3040" w:id="3018"/>
    <w:p>
      <w:pPr>
        <w:spacing w:after="0"/>
        <w:ind w:left="0"/>
        <w:jc w:val="both"/>
      </w:pPr>
      <w:r>
        <w:rPr>
          <w:rFonts w:ascii="Times New Roman"/>
          <w:b w:val="false"/>
          <w:i w:val="false"/>
          <w:color w:val="000000"/>
          <w:sz w:val="28"/>
        </w:rPr>
        <w:t>
      263. Жұмыс үлгілері:</w:t>
      </w:r>
    </w:p>
    <w:bookmarkEnd w:id="3018"/>
    <w:bookmarkStart w:name="z3041" w:id="3019"/>
    <w:p>
      <w:pPr>
        <w:spacing w:after="0"/>
        <w:ind w:left="0"/>
        <w:jc w:val="both"/>
      </w:pPr>
      <w:r>
        <w:rPr>
          <w:rFonts w:ascii="Times New Roman"/>
          <w:b w:val="false"/>
          <w:i w:val="false"/>
          <w:color w:val="000000"/>
          <w:sz w:val="28"/>
        </w:rPr>
        <w:t xml:space="preserve">
      1) магнит интеграл схемалар - фотолитографиялық операциялардың толық циклін жүргізу; </w:t>
      </w:r>
    </w:p>
    <w:bookmarkEnd w:id="3019"/>
    <w:bookmarkStart w:name="z3042" w:id="3020"/>
    <w:p>
      <w:pPr>
        <w:spacing w:after="0"/>
        <w:ind w:left="0"/>
        <w:jc w:val="both"/>
      </w:pPr>
      <w:r>
        <w:rPr>
          <w:rFonts w:ascii="Times New Roman"/>
          <w:b w:val="false"/>
          <w:i w:val="false"/>
          <w:color w:val="000000"/>
          <w:sz w:val="28"/>
        </w:rPr>
        <w:t xml:space="preserve">
      2) көлеңкелі маскалар және қосарланған микросхемалар – жұмыс режимін өздігінен түзете отырып, фотолитографиялық операциялардың толық циклін жүргізу; </w:t>
      </w:r>
    </w:p>
    <w:bookmarkEnd w:id="3020"/>
    <w:bookmarkStart w:name="z3043" w:id="3021"/>
    <w:p>
      <w:pPr>
        <w:spacing w:after="0"/>
        <w:ind w:left="0"/>
        <w:jc w:val="both"/>
      </w:pPr>
      <w:r>
        <w:rPr>
          <w:rFonts w:ascii="Times New Roman"/>
          <w:b w:val="false"/>
          <w:i w:val="false"/>
          <w:color w:val="000000"/>
          <w:sz w:val="28"/>
        </w:rPr>
        <w:t xml:space="preserve">
      3) элементтерінің көлемі 10 мкм кішкентай ҮИС, ВЧ (АЖЖ) транзисторларының пластиналары - фотолитографиялық операциялардың толық циклін жүргізу; </w:t>
      </w:r>
    </w:p>
    <w:bookmarkEnd w:id="3021"/>
    <w:bookmarkStart w:name="z3044" w:id="3022"/>
    <w:p>
      <w:pPr>
        <w:spacing w:after="0"/>
        <w:ind w:left="0"/>
        <w:jc w:val="both"/>
      </w:pPr>
      <w:r>
        <w:rPr>
          <w:rFonts w:ascii="Times New Roman"/>
          <w:b w:val="false"/>
          <w:i w:val="false"/>
          <w:color w:val="000000"/>
          <w:sz w:val="28"/>
        </w:rPr>
        <w:t xml:space="preserve">
      4) химиялық фрезерлеу әдісімен жасалатын пластиналар – микроскоппен қарап өңдеу процессін бақылай отырып, сұлбасын келтіру; дайын пластиналарды бақылау; </w:t>
      </w:r>
    </w:p>
    <w:bookmarkEnd w:id="3022"/>
    <w:bookmarkStart w:name="z3045" w:id="3023"/>
    <w:p>
      <w:pPr>
        <w:spacing w:after="0"/>
        <w:ind w:left="0"/>
        <w:jc w:val="both"/>
      </w:pPr>
      <w:r>
        <w:rPr>
          <w:rFonts w:ascii="Times New Roman"/>
          <w:b w:val="false"/>
          <w:i w:val="false"/>
          <w:color w:val="000000"/>
          <w:sz w:val="28"/>
        </w:rPr>
        <w:t xml:space="preserve">
      5) химиялық фрезерлеу әдісімен жасалатын баспа платалар мен пластиналар – қабатын қалыңдығы бойынша біркелкі жағуды айқындай отырып, дайындамаларға фоторезист жағу; фотошаблондарды үйлестіре отырып, алдын ала көрсету; </w:t>
      </w:r>
    </w:p>
    <w:bookmarkEnd w:id="3023"/>
    <w:bookmarkStart w:name="z3046" w:id="3024"/>
    <w:p>
      <w:pPr>
        <w:spacing w:after="0"/>
        <w:ind w:left="0"/>
        <w:jc w:val="both"/>
      </w:pPr>
      <w:r>
        <w:rPr>
          <w:rFonts w:ascii="Times New Roman"/>
          <w:b w:val="false"/>
          <w:i w:val="false"/>
          <w:color w:val="000000"/>
          <w:sz w:val="28"/>
        </w:rPr>
        <w:t xml:space="preserve">
      6) транзистор, диодтар - 2 мкм бастап және одан артық дәлдікпен үйлестіру; </w:t>
      </w:r>
    </w:p>
    <w:bookmarkEnd w:id="3024"/>
    <w:bookmarkStart w:name="z3047" w:id="3025"/>
    <w:p>
      <w:pPr>
        <w:spacing w:after="0"/>
        <w:ind w:left="0"/>
        <w:jc w:val="both"/>
      </w:pPr>
      <w:r>
        <w:rPr>
          <w:rFonts w:ascii="Times New Roman"/>
          <w:b w:val="false"/>
          <w:i w:val="false"/>
          <w:color w:val="000000"/>
          <w:sz w:val="28"/>
        </w:rPr>
        <w:t xml:space="preserve">
      7) фоторезист – арнайы құрылғылар арқылы сүзгілеу; </w:t>
      </w:r>
    </w:p>
    <w:bookmarkEnd w:id="3025"/>
    <w:bookmarkStart w:name="z3048" w:id="3026"/>
    <w:p>
      <w:pPr>
        <w:spacing w:after="0"/>
        <w:ind w:left="0"/>
        <w:jc w:val="both"/>
      </w:pPr>
      <w:r>
        <w:rPr>
          <w:rFonts w:ascii="Times New Roman"/>
          <w:b w:val="false"/>
          <w:i w:val="false"/>
          <w:color w:val="000000"/>
          <w:sz w:val="28"/>
        </w:rPr>
        <w:t>
      8) фотошаблондар - 5-10 өлшемдері бойынша жарамсыз ету арқылы сапасын микроскоппен бақылау; фото қайталағыштарда жасау;</w:t>
      </w:r>
    </w:p>
    <w:bookmarkEnd w:id="3026"/>
    <w:bookmarkStart w:name="z3049" w:id="3027"/>
    <w:p>
      <w:pPr>
        <w:spacing w:after="0"/>
        <w:ind w:left="0"/>
        <w:jc w:val="both"/>
      </w:pPr>
      <w:r>
        <w:rPr>
          <w:rFonts w:ascii="Times New Roman"/>
          <w:b w:val="false"/>
          <w:i w:val="false"/>
          <w:color w:val="000000"/>
          <w:sz w:val="28"/>
        </w:rPr>
        <w:t>
      9) жұмыс және эталон фотошаблондар - жинақты фотошаблондарды салыстыру құрылғысында үйлестіруді айқындау;</w:t>
      </w:r>
    </w:p>
    <w:bookmarkEnd w:id="3027"/>
    <w:bookmarkStart w:name="z3050" w:id="3028"/>
    <w:p>
      <w:pPr>
        <w:spacing w:after="0"/>
        <w:ind w:left="0"/>
        <w:jc w:val="both"/>
      </w:pPr>
      <w:r>
        <w:rPr>
          <w:rFonts w:ascii="Times New Roman"/>
          <w:b w:val="false"/>
          <w:i w:val="false"/>
          <w:color w:val="000000"/>
          <w:sz w:val="28"/>
        </w:rPr>
        <w:t>
      10) эталон фотошаблондар - контактілі баспаға дайындау.</w:t>
      </w:r>
    </w:p>
    <w:bookmarkEnd w:id="3028"/>
    <w:bookmarkStart w:name="z3051" w:id="3029"/>
    <w:p>
      <w:pPr>
        <w:spacing w:after="0"/>
        <w:ind w:left="0"/>
        <w:jc w:val="both"/>
      </w:pPr>
      <w:r>
        <w:rPr>
          <w:rFonts w:ascii="Times New Roman"/>
          <w:b w:val="false"/>
          <w:i w:val="false"/>
          <w:color w:val="000000"/>
          <w:sz w:val="28"/>
        </w:rPr>
        <w:t>
      Параграф 5. Дәлме-дәл фотолитография операторы, 6-разряд</w:t>
      </w:r>
    </w:p>
    <w:bookmarkEnd w:id="3029"/>
    <w:bookmarkStart w:name="z3052" w:id="3030"/>
    <w:p>
      <w:pPr>
        <w:spacing w:after="0"/>
        <w:ind w:left="0"/>
        <w:jc w:val="both"/>
      </w:pPr>
      <w:r>
        <w:rPr>
          <w:rFonts w:ascii="Times New Roman"/>
          <w:b w:val="false"/>
          <w:i w:val="false"/>
          <w:color w:val="000000"/>
          <w:sz w:val="28"/>
        </w:rPr>
        <w:t>
      264. Жұмыс сипаттамасы:</w:t>
      </w:r>
    </w:p>
    <w:bookmarkEnd w:id="3030"/>
    <w:bookmarkStart w:name="z3053" w:id="3031"/>
    <w:p>
      <w:pPr>
        <w:spacing w:after="0"/>
        <w:ind w:left="0"/>
        <w:jc w:val="both"/>
      </w:pPr>
      <w:r>
        <w:rPr>
          <w:rFonts w:ascii="Times New Roman"/>
          <w:b w:val="false"/>
          <w:i w:val="false"/>
          <w:color w:val="000000"/>
          <w:sz w:val="28"/>
        </w:rPr>
        <w:t>
      элементтерінің көлемі 5 мкм кіші және үйлестіру дәлдігі ±0,5 мкм әр түрлі типті микросхемалар мен пластиналар жасау бойынша фотолитографиялық операциялардың толық циклін жүргізу;</w:t>
      </w:r>
    </w:p>
    <w:bookmarkEnd w:id="3031"/>
    <w:bookmarkStart w:name="z3054" w:id="3032"/>
    <w:p>
      <w:pPr>
        <w:spacing w:after="0"/>
        <w:ind w:left="0"/>
        <w:jc w:val="both"/>
      </w:pPr>
      <w:r>
        <w:rPr>
          <w:rFonts w:ascii="Times New Roman"/>
          <w:b w:val="false"/>
          <w:i w:val="false"/>
          <w:color w:val="000000"/>
          <w:sz w:val="28"/>
        </w:rPr>
        <w:t>
      дәлме-дәл фотолитографияда қолданылатын үйлестіру құрылғыларының барлық түрлеріне қызмет көрсету;</w:t>
      </w:r>
    </w:p>
    <w:bookmarkEnd w:id="3032"/>
    <w:bookmarkStart w:name="z3055" w:id="3033"/>
    <w:p>
      <w:pPr>
        <w:spacing w:after="0"/>
        <w:ind w:left="0"/>
        <w:jc w:val="both"/>
      </w:pPr>
      <w:r>
        <w:rPr>
          <w:rFonts w:ascii="Times New Roman"/>
          <w:b w:val="false"/>
          <w:i w:val="false"/>
          <w:color w:val="000000"/>
          <w:sz w:val="28"/>
        </w:rPr>
        <w:t>
      шығарылған және өңделген рельефтің сапасын бақылау, ультракүлгін жарықтандырғыш шамдардың барлық түрін қолдана отырып, фоторезисторлардың (теріс және оң) барлық түрлерімен жұмыс істеу; жұмыс режимін өздігінен таңдау және түзету;</w:t>
      </w:r>
    </w:p>
    <w:bookmarkEnd w:id="3033"/>
    <w:bookmarkStart w:name="z3056" w:id="3034"/>
    <w:p>
      <w:pPr>
        <w:spacing w:after="0"/>
        <w:ind w:left="0"/>
        <w:jc w:val="both"/>
      </w:pPr>
      <w:r>
        <w:rPr>
          <w:rFonts w:ascii="Times New Roman"/>
          <w:b w:val="false"/>
          <w:i w:val="false"/>
          <w:color w:val="000000"/>
          <w:sz w:val="28"/>
        </w:rPr>
        <w:t xml:space="preserve">
      фотошаблондарды жасау процессінде олардың сапасының төмендігін тудыратын себептерді анықтау және жою; </w:t>
      </w:r>
    </w:p>
    <w:bookmarkEnd w:id="3034"/>
    <w:bookmarkStart w:name="z3057" w:id="3035"/>
    <w:p>
      <w:pPr>
        <w:spacing w:after="0"/>
        <w:ind w:left="0"/>
        <w:jc w:val="both"/>
      </w:pPr>
      <w:r>
        <w:rPr>
          <w:rFonts w:ascii="Times New Roman"/>
          <w:b w:val="false"/>
          <w:i w:val="false"/>
          <w:color w:val="000000"/>
          <w:sz w:val="28"/>
        </w:rPr>
        <w:t>
      микроскоптың көмегімен ±1 мкм дәлдікпен маскадағы элементтердің геометриялық өлшемдерін аттестаттау;</w:t>
      </w:r>
    </w:p>
    <w:bookmarkEnd w:id="3035"/>
    <w:bookmarkStart w:name="z3058" w:id="3036"/>
    <w:p>
      <w:pPr>
        <w:spacing w:after="0"/>
        <w:ind w:left="0"/>
        <w:jc w:val="both"/>
      </w:pPr>
      <w:r>
        <w:rPr>
          <w:rFonts w:ascii="Times New Roman"/>
          <w:b w:val="false"/>
          <w:i w:val="false"/>
          <w:color w:val="000000"/>
          <w:sz w:val="28"/>
        </w:rPr>
        <w:t xml:space="preserve">
      маскалардың күрделі фотокөшірмесін, МП95-9 маркалы металдан пластиналардағы ерітіндіні және түпнұсқаларды 1-2 мкм дейінгі дәлдікпен үйлестіру арқылы теріс және оң көшіру жолымен шыны жасау. </w:t>
      </w:r>
    </w:p>
    <w:bookmarkEnd w:id="3036"/>
    <w:bookmarkStart w:name="z3059" w:id="3037"/>
    <w:p>
      <w:pPr>
        <w:spacing w:after="0"/>
        <w:ind w:left="0"/>
        <w:jc w:val="both"/>
      </w:pPr>
      <w:r>
        <w:rPr>
          <w:rFonts w:ascii="Times New Roman"/>
          <w:b w:val="false"/>
          <w:i w:val="false"/>
          <w:color w:val="000000"/>
          <w:sz w:val="28"/>
        </w:rPr>
        <w:t xml:space="preserve">
      265. Білуге тиіс: </w:t>
      </w:r>
    </w:p>
    <w:bookmarkEnd w:id="3037"/>
    <w:bookmarkStart w:name="z3060" w:id="3038"/>
    <w:p>
      <w:pPr>
        <w:spacing w:after="0"/>
        <w:ind w:left="0"/>
        <w:jc w:val="both"/>
      </w:pPr>
      <w:r>
        <w:rPr>
          <w:rFonts w:ascii="Times New Roman"/>
          <w:b w:val="false"/>
          <w:i w:val="false"/>
          <w:color w:val="000000"/>
          <w:sz w:val="28"/>
        </w:rPr>
        <w:t xml:space="preserve">
      әр түрлі типті дәлме-дәл фотолитография жабдықтарының құрылысы, дәлдігін тексеру тәсілдері мен ережесі; </w:t>
      </w:r>
    </w:p>
    <w:bookmarkEnd w:id="3038"/>
    <w:bookmarkStart w:name="z3061" w:id="3039"/>
    <w:p>
      <w:pPr>
        <w:spacing w:after="0"/>
        <w:ind w:left="0"/>
        <w:jc w:val="both"/>
      </w:pPr>
      <w:r>
        <w:rPr>
          <w:rFonts w:ascii="Times New Roman"/>
          <w:b w:val="false"/>
          <w:i w:val="false"/>
          <w:color w:val="000000"/>
          <w:sz w:val="28"/>
        </w:rPr>
        <w:t xml:space="preserve">
      жұмыста қолданылатын реагенттер мен материалдардың химиялық және физикалық қасиеттері; </w:t>
      </w:r>
    </w:p>
    <w:bookmarkEnd w:id="3039"/>
    <w:bookmarkStart w:name="z3062" w:id="3040"/>
    <w:p>
      <w:pPr>
        <w:spacing w:after="0"/>
        <w:ind w:left="0"/>
        <w:jc w:val="both"/>
      </w:pPr>
      <w:r>
        <w:rPr>
          <w:rFonts w:ascii="Times New Roman"/>
          <w:b w:val="false"/>
          <w:i w:val="false"/>
          <w:color w:val="000000"/>
          <w:sz w:val="28"/>
        </w:rPr>
        <w:t xml:space="preserve">
      күрделілігі әр түрлі микросхемаларға, дискретті аспаптарға арналған фотолитографиялық процестердің жүйелілігі мен режимін айқындау әдістері; </w:t>
      </w:r>
    </w:p>
    <w:bookmarkEnd w:id="3040"/>
    <w:bookmarkStart w:name="z3063" w:id="3041"/>
    <w:p>
      <w:pPr>
        <w:spacing w:after="0"/>
        <w:ind w:left="0"/>
        <w:jc w:val="both"/>
      </w:pPr>
      <w:r>
        <w:rPr>
          <w:rFonts w:ascii="Times New Roman"/>
          <w:b w:val="false"/>
          <w:i w:val="false"/>
          <w:color w:val="000000"/>
          <w:sz w:val="28"/>
        </w:rPr>
        <w:t xml:space="preserve">
      дәлме-дәл фотолитография процессін жүргізудің тиімді режимін таңдаумен байланысты есептер; </w:t>
      </w:r>
    </w:p>
    <w:bookmarkEnd w:id="3041"/>
    <w:bookmarkStart w:name="z3064" w:id="3042"/>
    <w:p>
      <w:pPr>
        <w:spacing w:after="0"/>
        <w:ind w:left="0"/>
        <w:jc w:val="both"/>
      </w:pPr>
      <w:r>
        <w:rPr>
          <w:rFonts w:ascii="Times New Roman"/>
          <w:b w:val="false"/>
          <w:i w:val="false"/>
          <w:color w:val="000000"/>
          <w:sz w:val="28"/>
        </w:rPr>
        <w:t xml:space="preserve">
      пленкаларды интерферометрде айқындау әдісі. </w:t>
      </w:r>
    </w:p>
    <w:bookmarkEnd w:id="3042"/>
    <w:bookmarkStart w:name="z3065" w:id="3043"/>
    <w:p>
      <w:pPr>
        <w:spacing w:after="0"/>
        <w:ind w:left="0"/>
        <w:jc w:val="both"/>
      </w:pPr>
      <w:r>
        <w:rPr>
          <w:rFonts w:ascii="Times New Roman"/>
          <w:b w:val="false"/>
          <w:i w:val="false"/>
          <w:color w:val="000000"/>
          <w:sz w:val="28"/>
        </w:rPr>
        <w:t xml:space="preserve">
      266. Орта кәсіптік білім талап етіледі. </w:t>
      </w:r>
    </w:p>
    <w:bookmarkEnd w:id="3043"/>
    <w:bookmarkStart w:name="z3066" w:id="3044"/>
    <w:p>
      <w:pPr>
        <w:spacing w:after="0"/>
        <w:ind w:left="0"/>
        <w:jc w:val="both"/>
      </w:pPr>
      <w:r>
        <w:rPr>
          <w:rFonts w:ascii="Times New Roman"/>
          <w:b w:val="false"/>
          <w:i w:val="false"/>
          <w:color w:val="000000"/>
          <w:sz w:val="28"/>
        </w:rPr>
        <w:t>
      267. Жұмыс үлгілері:</w:t>
      </w:r>
    </w:p>
    <w:bookmarkEnd w:id="3044"/>
    <w:bookmarkStart w:name="z3067" w:id="3045"/>
    <w:p>
      <w:pPr>
        <w:spacing w:after="0"/>
        <w:ind w:left="0"/>
        <w:jc w:val="both"/>
      </w:pPr>
      <w:r>
        <w:rPr>
          <w:rFonts w:ascii="Times New Roman"/>
          <w:b w:val="false"/>
          <w:i w:val="false"/>
          <w:color w:val="000000"/>
          <w:sz w:val="28"/>
        </w:rPr>
        <w:t xml:space="preserve">
      1) микротранзисторлар және қатты схемалар – жасау кезінде фотолитографиялық операциялардың толық циклін жүргізу; </w:t>
      </w:r>
    </w:p>
    <w:bookmarkEnd w:id="3045"/>
    <w:bookmarkStart w:name="z3068" w:id="3046"/>
    <w:p>
      <w:pPr>
        <w:spacing w:after="0"/>
        <w:ind w:left="0"/>
        <w:jc w:val="both"/>
      </w:pPr>
      <w:r>
        <w:rPr>
          <w:rFonts w:ascii="Times New Roman"/>
          <w:b w:val="false"/>
          <w:i w:val="false"/>
          <w:color w:val="000000"/>
          <w:sz w:val="28"/>
        </w:rPr>
        <w:t>
      2) элементтерінің саны 5 мкм кіші ҮИС, ӨҮИС, транзисторлардың, АЖЖ-транзисторлардың пластиналары – көшірмесін жасау, өңдеу, фотолитографиядан кейін бақылау; ақаулықтарының түрі бойынша сыныптау;</w:t>
      </w:r>
    </w:p>
    <w:bookmarkEnd w:id="3046"/>
    <w:bookmarkStart w:name="z3069" w:id="3047"/>
    <w:p>
      <w:pPr>
        <w:spacing w:after="0"/>
        <w:ind w:left="0"/>
        <w:jc w:val="both"/>
      </w:pPr>
      <w:r>
        <w:rPr>
          <w:rFonts w:ascii="Times New Roman"/>
          <w:b w:val="false"/>
          <w:i w:val="false"/>
          <w:color w:val="000000"/>
          <w:sz w:val="28"/>
        </w:rPr>
        <w:t>
      3) үлгі дәлме-дәл фотошаблондар – үлгі партияны жасау;</w:t>
      </w:r>
    </w:p>
    <w:bookmarkEnd w:id="3047"/>
    <w:bookmarkStart w:name="z3070" w:id="3048"/>
    <w:p>
      <w:pPr>
        <w:spacing w:after="0"/>
        <w:ind w:left="0"/>
        <w:jc w:val="both"/>
      </w:pPr>
      <w:r>
        <w:rPr>
          <w:rFonts w:ascii="Times New Roman"/>
          <w:b w:val="false"/>
          <w:i w:val="false"/>
          <w:color w:val="000000"/>
          <w:sz w:val="28"/>
        </w:rPr>
        <w:t>
      4) эталон фотошаблондар – жасалған жиынтықтардың жұмыс көшірмелерін жасау үшін жарамдылығын айқындау.</w:t>
      </w:r>
    </w:p>
    <w:bookmarkEnd w:id="3048"/>
    <w:bookmarkStart w:name="z3071" w:id="3049"/>
    <w:p>
      <w:pPr>
        <w:spacing w:after="0"/>
        <w:ind w:left="0"/>
        <w:jc w:val="both"/>
      </w:pPr>
      <w:r>
        <w:rPr>
          <w:rFonts w:ascii="Times New Roman"/>
          <w:b w:val="false"/>
          <w:i w:val="false"/>
          <w:color w:val="000000"/>
          <w:sz w:val="28"/>
        </w:rPr>
        <w:t>
      Параграф 6. Дәлме-дәл фотолитография операторы, 7-разряд</w:t>
      </w:r>
    </w:p>
    <w:bookmarkEnd w:id="3049"/>
    <w:bookmarkStart w:name="z3072" w:id="3050"/>
    <w:p>
      <w:pPr>
        <w:spacing w:after="0"/>
        <w:ind w:left="0"/>
        <w:jc w:val="both"/>
      </w:pPr>
      <w:r>
        <w:rPr>
          <w:rFonts w:ascii="Times New Roman"/>
          <w:b w:val="false"/>
          <w:i w:val="false"/>
          <w:color w:val="000000"/>
          <w:sz w:val="28"/>
        </w:rPr>
        <w:t>
      268. Жұмыс сипаттамасы:</w:t>
      </w:r>
    </w:p>
    <w:bookmarkEnd w:id="3050"/>
    <w:bookmarkStart w:name="z3073" w:id="3051"/>
    <w:p>
      <w:pPr>
        <w:spacing w:after="0"/>
        <w:ind w:left="0"/>
        <w:jc w:val="both"/>
      </w:pPr>
      <w:r>
        <w:rPr>
          <w:rFonts w:ascii="Times New Roman"/>
          <w:b w:val="false"/>
          <w:i w:val="false"/>
          <w:color w:val="000000"/>
          <w:sz w:val="28"/>
        </w:rPr>
        <w:t xml:space="preserve">
      элементтерінің көлемі 2 мкм, үйлестіру дәлдігі ±0,15 мкм және жұмыс модулінің көлемі 10х10 мм өте үлкен интегралды схемаларды (ӨҮИС) жасау бойынша фотолитографиялық операциялардың толық циклін жүргізу; </w:t>
      </w:r>
    </w:p>
    <w:bookmarkEnd w:id="3051"/>
    <w:bookmarkStart w:name="z3074" w:id="3052"/>
    <w:p>
      <w:pPr>
        <w:spacing w:after="0"/>
        <w:ind w:left="0"/>
        <w:jc w:val="both"/>
      </w:pPr>
      <w:r>
        <w:rPr>
          <w:rFonts w:ascii="Times New Roman"/>
          <w:b w:val="false"/>
          <w:i w:val="false"/>
          <w:color w:val="000000"/>
          <w:sz w:val="28"/>
        </w:rPr>
        <w:t xml:space="preserve">
      барлық типті үйлестіру және мультипликация құрылғыларына, жағу және кептіру, бағдарламамен басқарылатын лада-150 типті желідегі фоторезисті шығару және көшірмесін жасау құрылғыларына қызмет көрсету; </w:t>
      </w:r>
    </w:p>
    <w:bookmarkEnd w:id="3052"/>
    <w:bookmarkStart w:name="z3075" w:id="3053"/>
    <w:p>
      <w:pPr>
        <w:spacing w:after="0"/>
        <w:ind w:left="0"/>
        <w:jc w:val="both"/>
      </w:pPr>
      <w:r>
        <w:rPr>
          <w:rFonts w:ascii="Times New Roman"/>
          <w:b w:val="false"/>
          <w:i w:val="false"/>
          <w:color w:val="000000"/>
          <w:sz w:val="28"/>
        </w:rPr>
        <w:t xml:space="preserve">
      қабаттарды үйлестіруге түзету енгізу, масштабтың мәні мен проекциялық баспадағы айналысты,модульдің ішінде және пластина өрісі бойынша сапасын бағалау; </w:t>
      </w:r>
    </w:p>
    <w:bookmarkEnd w:id="3053"/>
    <w:bookmarkStart w:name="z3076" w:id="3054"/>
    <w:p>
      <w:pPr>
        <w:spacing w:after="0"/>
        <w:ind w:left="0"/>
        <w:jc w:val="both"/>
      </w:pPr>
      <w:r>
        <w:rPr>
          <w:rFonts w:ascii="Times New Roman"/>
          <w:b w:val="false"/>
          <w:i w:val="false"/>
          <w:color w:val="000000"/>
          <w:sz w:val="28"/>
        </w:rPr>
        <w:t xml:space="preserve">
      жабдықтың автоматты режимін қамтамасыз ету үшін жұмыс бағдарламасын енгізу; </w:t>
      </w:r>
    </w:p>
    <w:bookmarkEnd w:id="3054"/>
    <w:bookmarkStart w:name="z3077" w:id="3055"/>
    <w:p>
      <w:pPr>
        <w:spacing w:after="0"/>
        <w:ind w:left="0"/>
        <w:jc w:val="both"/>
      </w:pPr>
      <w:r>
        <w:rPr>
          <w:rFonts w:ascii="Times New Roman"/>
          <w:b w:val="false"/>
          <w:i w:val="false"/>
          <w:color w:val="000000"/>
          <w:sz w:val="28"/>
        </w:rPr>
        <w:t xml:space="preserve">
      фоторезистің ақаулығын айқындау және Ақаулықтарды тудырушы жабдықтың тораптарын оқшаулау; "Zeltz" типті автоматты өлшеуіште желілік өлшемдерді өлшеу; </w:t>
      </w:r>
    </w:p>
    <w:bookmarkEnd w:id="3055"/>
    <w:bookmarkStart w:name="z3078" w:id="3056"/>
    <w:p>
      <w:pPr>
        <w:spacing w:after="0"/>
        <w:ind w:left="0"/>
        <w:jc w:val="both"/>
      </w:pPr>
      <w:r>
        <w:rPr>
          <w:rFonts w:ascii="Times New Roman"/>
          <w:b w:val="false"/>
          <w:i w:val="false"/>
          <w:color w:val="000000"/>
          <w:sz w:val="28"/>
        </w:rPr>
        <w:t xml:space="preserve">
      металдандырылған аралық түпнұсқаның кірме бақылау, оны жұмысқа дайындау, жинақтау және пелликлмен екіжақты қорғай отырып, жұмысқа қосу. </w:t>
      </w:r>
    </w:p>
    <w:bookmarkEnd w:id="3056"/>
    <w:bookmarkStart w:name="z3079" w:id="3057"/>
    <w:p>
      <w:pPr>
        <w:spacing w:after="0"/>
        <w:ind w:left="0"/>
        <w:jc w:val="both"/>
      </w:pPr>
      <w:r>
        <w:rPr>
          <w:rFonts w:ascii="Times New Roman"/>
          <w:b w:val="false"/>
          <w:i w:val="false"/>
          <w:color w:val="000000"/>
          <w:sz w:val="28"/>
        </w:rPr>
        <w:t xml:space="preserve">
      269. Білуге тиіс: </w:t>
      </w:r>
    </w:p>
    <w:bookmarkEnd w:id="3057"/>
    <w:bookmarkStart w:name="z3080" w:id="3058"/>
    <w:p>
      <w:pPr>
        <w:spacing w:after="0"/>
        <w:ind w:left="0"/>
        <w:jc w:val="both"/>
      </w:pPr>
      <w:r>
        <w:rPr>
          <w:rFonts w:ascii="Times New Roman"/>
          <w:b w:val="false"/>
          <w:i w:val="false"/>
          <w:color w:val="000000"/>
          <w:sz w:val="28"/>
        </w:rPr>
        <w:t xml:space="preserve">
      бағдарламамен басқарылатын фотолитографиялық жабдықтың құрылысы мен жұмыс қағидаты; </w:t>
      </w:r>
    </w:p>
    <w:bookmarkEnd w:id="3058"/>
    <w:bookmarkStart w:name="z3081" w:id="3059"/>
    <w:p>
      <w:pPr>
        <w:spacing w:after="0"/>
        <w:ind w:left="0"/>
        <w:jc w:val="both"/>
      </w:pPr>
      <w:r>
        <w:rPr>
          <w:rFonts w:ascii="Times New Roman"/>
          <w:b w:val="false"/>
          <w:i w:val="false"/>
          <w:color w:val="000000"/>
          <w:sz w:val="28"/>
        </w:rPr>
        <w:t xml:space="preserve">
      пластиналардың қозғалысын басқарудың автоматты жүйесін пайдалану ережесі; </w:t>
      </w:r>
    </w:p>
    <w:bookmarkEnd w:id="3059"/>
    <w:bookmarkStart w:name="z3082" w:id="3060"/>
    <w:p>
      <w:pPr>
        <w:spacing w:after="0"/>
        <w:ind w:left="0"/>
        <w:jc w:val="both"/>
      </w:pPr>
      <w:r>
        <w:rPr>
          <w:rFonts w:ascii="Times New Roman"/>
          <w:b w:val="false"/>
          <w:i w:val="false"/>
          <w:color w:val="000000"/>
          <w:sz w:val="28"/>
        </w:rPr>
        <w:t xml:space="preserve">
      фоторезист пен лактың негізгі сипаттамаларын бақылау нәтижесі бойынша фоторезистивті қабатты қалыптастырудың технологиялық режимін түзету әдістері. </w:t>
      </w:r>
    </w:p>
    <w:bookmarkEnd w:id="3060"/>
    <w:bookmarkStart w:name="z3083" w:id="3061"/>
    <w:p>
      <w:pPr>
        <w:spacing w:after="0"/>
        <w:ind w:left="0"/>
        <w:jc w:val="both"/>
      </w:pPr>
      <w:r>
        <w:rPr>
          <w:rFonts w:ascii="Times New Roman"/>
          <w:b w:val="false"/>
          <w:i w:val="false"/>
          <w:color w:val="000000"/>
          <w:sz w:val="28"/>
        </w:rPr>
        <w:t xml:space="preserve">
      270. Орта кәсіптік білім талап етіледі. </w:t>
      </w:r>
    </w:p>
    <w:bookmarkEnd w:id="3061"/>
    <w:bookmarkStart w:name="z3084" w:id="3062"/>
    <w:p>
      <w:pPr>
        <w:spacing w:after="0"/>
        <w:ind w:left="0"/>
        <w:jc w:val="both"/>
      </w:pPr>
      <w:r>
        <w:rPr>
          <w:rFonts w:ascii="Times New Roman"/>
          <w:b w:val="false"/>
          <w:i w:val="false"/>
          <w:color w:val="000000"/>
          <w:sz w:val="28"/>
        </w:rPr>
        <w:t>
      271. Жұмыс үлгілері:</w:t>
      </w:r>
    </w:p>
    <w:bookmarkEnd w:id="3062"/>
    <w:bookmarkStart w:name="z3085" w:id="3063"/>
    <w:p>
      <w:pPr>
        <w:spacing w:after="0"/>
        <w:ind w:left="0"/>
        <w:jc w:val="both"/>
      </w:pPr>
      <w:r>
        <w:rPr>
          <w:rFonts w:ascii="Times New Roman"/>
          <w:b w:val="false"/>
          <w:i w:val="false"/>
          <w:color w:val="000000"/>
          <w:sz w:val="28"/>
        </w:rPr>
        <w:t>
      1) металдандырылған аралық түпнұсқалар – сынамалы түсірілімдерді жасау; қабаттардың үйлесімділігін бақылау;</w:t>
      </w:r>
    </w:p>
    <w:bookmarkEnd w:id="3063"/>
    <w:bookmarkStart w:name="z3086" w:id="3064"/>
    <w:p>
      <w:pPr>
        <w:spacing w:after="0"/>
        <w:ind w:left="0"/>
        <w:jc w:val="both"/>
      </w:pPr>
      <w:r>
        <w:rPr>
          <w:rFonts w:ascii="Times New Roman"/>
          <w:b w:val="false"/>
          <w:i w:val="false"/>
          <w:color w:val="000000"/>
          <w:sz w:val="28"/>
        </w:rPr>
        <w:t>
      2) элементтерінің көлемі 2 мкм ӨҮИС пластиналары - фотолитографиялық операциялардың толық циклін жүргізу және плазмо-химиялық процестерді жүргізу алдында олардың сапасын бақылау;</w:t>
      </w:r>
    </w:p>
    <w:bookmarkEnd w:id="3064"/>
    <w:bookmarkStart w:name="z3087" w:id="3065"/>
    <w:p>
      <w:pPr>
        <w:spacing w:after="0"/>
        <w:ind w:left="0"/>
        <w:jc w:val="both"/>
      </w:pPr>
      <w:r>
        <w:rPr>
          <w:rFonts w:ascii="Times New Roman"/>
          <w:b w:val="false"/>
          <w:i w:val="false"/>
          <w:color w:val="000000"/>
          <w:sz w:val="28"/>
        </w:rPr>
        <w:t xml:space="preserve">
      3) контактілі рама - фотолитографиялық операциялардың толық циклін жүргізу; </w:t>
      </w:r>
    </w:p>
    <w:bookmarkEnd w:id="3065"/>
    <w:bookmarkStart w:name="z3088" w:id="3066"/>
    <w:p>
      <w:pPr>
        <w:spacing w:after="0"/>
        <w:ind w:left="0"/>
        <w:jc w:val="both"/>
      </w:pPr>
      <w:r>
        <w:rPr>
          <w:rFonts w:ascii="Times New Roman"/>
          <w:b w:val="false"/>
          <w:i w:val="false"/>
          <w:color w:val="000000"/>
          <w:sz w:val="28"/>
        </w:rPr>
        <w:t xml:space="preserve">
      4) үйлесімділіктің шекті мөлшері 15 мкм пленкалы шаблондар - фотолитографиялық операциялардың толық технологиялық циклін жүргізу. </w:t>
      </w:r>
    </w:p>
    <w:bookmarkEnd w:id="3066"/>
    <w:bookmarkStart w:name="z3089" w:id="3067"/>
    <w:p>
      <w:pPr>
        <w:spacing w:after="0"/>
        <w:ind w:left="0"/>
        <w:jc w:val="both"/>
      </w:pPr>
      <w:r>
        <w:rPr>
          <w:rFonts w:ascii="Times New Roman"/>
          <w:b w:val="false"/>
          <w:i w:val="false"/>
          <w:color w:val="000000"/>
          <w:sz w:val="28"/>
        </w:rPr>
        <w:t>
      20. Құм бүркіп тазалау құрылғысының операторы</w:t>
      </w:r>
    </w:p>
    <w:bookmarkEnd w:id="3067"/>
    <w:bookmarkStart w:name="z3090" w:id="3068"/>
    <w:p>
      <w:pPr>
        <w:spacing w:after="0"/>
        <w:ind w:left="0"/>
        <w:jc w:val="both"/>
      </w:pPr>
      <w:r>
        <w:rPr>
          <w:rFonts w:ascii="Times New Roman"/>
          <w:b w:val="false"/>
          <w:i w:val="false"/>
          <w:color w:val="000000"/>
          <w:sz w:val="28"/>
        </w:rPr>
        <w:t>
      Параграф 1. Құм бүркіп тазалау құрылғысының операторы, 2-разряд</w:t>
      </w:r>
    </w:p>
    <w:bookmarkEnd w:id="3068"/>
    <w:bookmarkStart w:name="z3091" w:id="3069"/>
    <w:p>
      <w:pPr>
        <w:spacing w:after="0"/>
        <w:ind w:left="0"/>
        <w:jc w:val="both"/>
      </w:pPr>
      <w:r>
        <w:rPr>
          <w:rFonts w:ascii="Times New Roman"/>
          <w:b w:val="false"/>
          <w:i w:val="false"/>
          <w:color w:val="000000"/>
          <w:sz w:val="28"/>
        </w:rPr>
        <w:t>
      272. Жұмыс сипаттамасы:</w:t>
      </w:r>
    </w:p>
    <w:bookmarkEnd w:id="3069"/>
    <w:bookmarkStart w:name="z3092" w:id="3070"/>
    <w:p>
      <w:pPr>
        <w:spacing w:after="0"/>
        <w:ind w:left="0"/>
        <w:jc w:val="both"/>
      </w:pPr>
      <w:r>
        <w:rPr>
          <w:rFonts w:ascii="Times New Roman"/>
          <w:b w:val="false"/>
          <w:i w:val="false"/>
          <w:color w:val="000000"/>
          <w:sz w:val="28"/>
        </w:rPr>
        <w:t xml:space="preserve">
      қарапайым пішінді бөлшектерді құм бүріккіш аппараттың көмегімен құм бүркіп өңдеу; </w:t>
      </w:r>
    </w:p>
    <w:bookmarkEnd w:id="3070"/>
    <w:bookmarkStart w:name="z3093" w:id="3071"/>
    <w:p>
      <w:pPr>
        <w:spacing w:after="0"/>
        <w:ind w:left="0"/>
        <w:jc w:val="both"/>
      </w:pPr>
      <w:r>
        <w:rPr>
          <w:rFonts w:ascii="Times New Roman"/>
          <w:b w:val="false"/>
          <w:i w:val="false"/>
          <w:color w:val="000000"/>
          <w:sz w:val="28"/>
        </w:rPr>
        <w:t xml:space="preserve">
      құм бүркіп тазалау үшін құм дайындау (тазалау, жуу, кептіру және тағы басқа); </w:t>
      </w:r>
    </w:p>
    <w:bookmarkEnd w:id="3071"/>
    <w:bookmarkStart w:name="z3094" w:id="3072"/>
    <w:p>
      <w:pPr>
        <w:spacing w:after="0"/>
        <w:ind w:left="0"/>
        <w:jc w:val="both"/>
      </w:pPr>
      <w:r>
        <w:rPr>
          <w:rFonts w:ascii="Times New Roman"/>
          <w:b w:val="false"/>
          <w:i w:val="false"/>
          <w:color w:val="000000"/>
          <w:sz w:val="28"/>
        </w:rPr>
        <w:t xml:space="preserve">
      құмды құм бүріккіш аппаратқа салу; </w:t>
      </w:r>
    </w:p>
    <w:bookmarkEnd w:id="3072"/>
    <w:bookmarkStart w:name="z3095" w:id="3073"/>
    <w:p>
      <w:pPr>
        <w:spacing w:after="0"/>
        <w:ind w:left="0"/>
        <w:jc w:val="both"/>
      </w:pPr>
      <w:r>
        <w:rPr>
          <w:rFonts w:ascii="Times New Roman"/>
          <w:b w:val="false"/>
          <w:i w:val="false"/>
          <w:color w:val="000000"/>
          <w:sz w:val="28"/>
        </w:rPr>
        <w:t xml:space="preserve">
      құм бүріккіш аппаратты тазалау және майлау. </w:t>
      </w:r>
    </w:p>
    <w:bookmarkEnd w:id="3073"/>
    <w:bookmarkStart w:name="z3096" w:id="3074"/>
    <w:p>
      <w:pPr>
        <w:spacing w:after="0"/>
        <w:ind w:left="0"/>
        <w:jc w:val="both"/>
      </w:pPr>
      <w:r>
        <w:rPr>
          <w:rFonts w:ascii="Times New Roman"/>
          <w:b w:val="false"/>
          <w:i w:val="false"/>
          <w:color w:val="000000"/>
          <w:sz w:val="28"/>
        </w:rPr>
        <w:t xml:space="preserve">
      273. Білуге тиіс: </w:t>
      </w:r>
    </w:p>
    <w:bookmarkEnd w:id="3074"/>
    <w:bookmarkStart w:name="z3097" w:id="3075"/>
    <w:p>
      <w:pPr>
        <w:spacing w:after="0"/>
        <w:ind w:left="0"/>
        <w:jc w:val="both"/>
      </w:pPr>
      <w:r>
        <w:rPr>
          <w:rFonts w:ascii="Times New Roman"/>
          <w:b w:val="false"/>
          <w:i w:val="false"/>
          <w:color w:val="000000"/>
          <w:sz w:val="28"/>
        </w:rPr>
        <w:t xml:space="preserve">
      құм бүрку кезінде пайдаланылатын жабдықтардың, құрылғылардың құрылысы және қызмет көрсетуі туралы негізгі мәліметтер, оның негізгі бөліктерінің атауы мен мақсаты; </w:t>
      </w:r>
    </w:p>
    <w:bookmarkEnd w:id="3075"/>
    <w:bookmarkStart w:name="z3098" w:id="3076"/>
    <w:p>
      <w:pPr>
        <w:spacing w:after="0"/>
        <w:ind w:left="0"/>
        <w:jc w:val="both"/>
      </w:pPr>
      <w:r>
        <w:rPr>
          <w:rFonts w:ascii="Times New Roman"/>
          <w:b w:val="false"/>
          <w:i w:val="false"/>
          <w:color w:val="000000"/>
          <w:sz w:val="28"/>
        </w:rPr>
        <w:t xml:space="preserve">
      құм бүріккіш аппаратты құммен толтыру ережесі; </w:t>
      </w:r>
    </w:p>
    <w:bookmarkEnd w:id="3076"/>
    <w:bookmarkStart w:name="z3099" w:id="3077"/>
    <w:p>
      <w:pPr>
        <w:spacing w:after="0"/>
        <w:ind w:left="0"/>
        <w:jc w:val="both"/>
      </w:pPr>
      <w:r>
        <w:rPr>
          <w:rFonts w:ascii="Times New Roman"/>
          <w:b w:val="false"/>
          <w:i w:val="false"/>
          <w:color w:val="000000"/>
          <w:sz w:val="28"/>
        </w:rPr>
        <w:t>
      құмды бөтен қоспалардан тазалау, жуу, кептіру тәсілдері.</w:t>
      </w:r>
    </w:p>
    <w:bookmarkEnd w:id="3077"/>
    <w:bookmarkStart w:name="z3100" w:id="3078"/>
    <w:p>
      <w:pPr>
        <w:spacing w:after="0"/>
        <w:ind w:left="0"/>
        <w:jc w:val="both"/>
      </w:pPr>
      <w:r>
        <w:rPr>
          <w:rFonts w:ascii="Times New Roman"/>
          <w:b w:val="false"/>
          <w:i w:val="false"/>
          <w:color w:val="000000"/>
          <w:sz w:val="28"/>
        </w:rPr>
        <w:t>
      Параграф 2. Құм бүркіп тазалау құрылғысының операторы, 3-разряд</w:t>
      </w:r>
    </w:p>
    <w:bookmarkEnd w:id="3078"/>
    <w:bookmarkStart w:name="z3101" w:id="3079"/>
    <w:p>
      <w:pPr>
        <w:spacing w:after="0"/>
        <w:ind w:left="0"/>
        <w:jc w:val="both"/>
      </w:pPr>
      <w:r>
        <w:rPr>
          <w:rFonts w:ascii="Times New Roman"/>
          <w:b w:val="false"/>
          <w:i w:val="false"/>
          <w:color w:val="000000"/>
          <w:sz w:val="28"/>
        </w:rPr>
        <w:t>
      274. Жұмыс сипаттамасы:</w:t>
      </w:r>
    </w:p>
    <w:bookmarkEnd w:id="3079"/>
    <w:bookmarkStart w:name="z3102" w:id="3080"/>
    <w:p>
      <w:pPr>
        <w:spacing w:after="0"/>
        <w:ind w:left="0"/>
        <w:jc w:val="both"/>
      </w:pPr>
      <w:r>
        <w:rPr>
          <w:rFonts w:ascii="Times New Roman"/>
          <w:b w:val="false"/>
          <w:i w:val="false"/>
          <w:color w:val="000000"/>
          <w:sz w:val="28"/>
        </w:rPr>
        <w:t>
      бөлшектерді құм бүркіп және гидро құм бүркіп өңдеу, оларды тығыз ауамен және кистьпен тазалау, ультрадыбыстық жуу және кептіру, құм бүрку кезінде ауаның жұмыс қысымын белгілеу және реттеу;</w:t>
      </w:r>
    </w:p>
    <w:bookmarkEnd w:id="3080"/>
    <w:bookmarkStart w:name="z3103" w:id="3081"/>
    <w:p>
      <w:pPr>
        <w:spacing w:after="0"/>
        <w:ind w:left="0"/>
        <w:jc w:val="both"/>
      </w:pPr>
      <w:r>
        <w:rPr>
          <w:rFonts w:ascii="Times New Roman"/>
          <w:b w:val="false"/>
          <w:i w:val="false"/>
          <w:color w:val="000000"/>
          <w:sz w:val="28"/>
        </w:rPr>
        <w:t>
      құм бүркуге арналған құмның сапасын тексеру және құмның жарамдылығын айқындау;</w:t>
      </w:r>
    </w:p>
    <w:bookmarkEnd w:id="3081"/>
    <w:bookmarkStart w:name="z3104" w:id="3082"/>
    <w:p>
      <w:pPr>
        <w:spacing w:after="0"/>
        <w:ind w:left="0"/>
        <w:jc w:val="both"/>
      </w:pPr>
      <w:r>
        <w:rPr>
          <w:rFonts w:ascii="Times New Roman"/>
          <w:b w:val="false"/>
          <w:i w:val="false"/>
          <w:color w:val="000000"/>
          <w:sz w:val="28"/>
        </w:rPr>
        <w:t>
      абразивті микро ұнтақты құм бүріккіш аппараттың бункеріне салу;</w:t>
      </w:r>
    </w:p>
    <w:bookmarkEnd w:id="3082"/>
    <w:bookmarkStart w:name="z3105" w:id="3083"/>
    <w:p>
      <w:pPr>
        <w:spacing w:after="0"/>
        <w:ind w:left="0"/>
        <w:jc w:val="both"/>
      </w:pPr>
      <w:r>
        <w:rPr>
          <w:rFonts w:ascii="Times New Roman"/>
          <w:b w:val="false"/>
          <w:i w:val="false"/>
          <w:color w:val="000000"/>
          <w:sz w:val="28"/>
        </w:rPr>
        <w:t>
      құм бүрку кезінде қолданылатын жабдықтар мен құрылғыларды жұмысқа дайындау, оларды баптау және жұмыс режимін реттеу.</w:t>
      </w:r>
    </w:p>
    <w:bookmarkEnd w:id="3083"/>
    <w:bookmarkStart w:name="z3106" w:id="3084"/>
    <w:p>
      <w:pPr>
        <w:spacing w:after="0"/>
        <w:ind w:left="0"/>
        <w:jc w:val="both"/>
      </w:pPr>
      <w:r>
        <w:rPr>
          <w:rFonts w:ascii="Times New Roman"/>
          <w:b w:val="false"/>
          <w:i w:val="false"/>
          <w:color w:val="000000"/>
          <w:sz w:val="28"/>
        </w:rPr>
        <w:t>
      275. Білуге тиіс:</w:t>
      </w:r>
    </w:p>
    <w:bookmarkEnd w:id="3084"/>
    <w:bookmarkStart w:name="z3107" w:id="3085"/>
    <w:p>
      <w:pPr>
        <w:spacing w:after="0"/>
        <w:ind w:left="0"/>
        <w:jc w:val="both"/>
      </w:pPr>
      <w:r>
        <w:rPr>
          <w:rFonts w:ascii="Times New Roman"/>
          <w:b w:val="false"/>
          <w:i w:val="false"/>
          <w:color w:val="000000"/>
          <w:sz w:val="28"/>
        </w:rPr>
        <w:t>
      қызмет көрсетілетін жабдықтың жұмыс қағидаты;</w:t>
      </w:r>
    </w:p>
    <w:bookmarkEnd w:id="3085"/>
    <w:bookmarkStart w:name="z3108" w:id="3086"/>
    <w:p>
      <w:pPr>
        <w:spacing w:after="0"/>
        <w:ind w:left="0"/>
        <w:jc w:val="both"/>
      </w:pPr>
      <w:r>
        <w:rPr>
          <w:rFonts w:ascii="Times New Roman"/>
          <w:b w:val="false"/>
          <w:i w:val="false"/>
          <w:color w:val="000000"/>
          <w:sz w:val="28"/>
        </w:rPr>
        <w:t>
      құм бүріккіш, гидро- және микро бүріккіш аппараттардың көмегімен бастапқы өңдеу процессі;</w:t>
      </w:r>
    </w:p>
    <w:bookmarkEnd w:id="3086"/>
    <w:bookmarkStart w:name="z3109" w:id="3087"/>
    <w:p>
      <w:pPr>
        <w:spacing w:after="0"/>
        <w:ind w:left="0"/>
        <w:jc w:val="both"/>
      </w:pPr>
      <w:r>
        <w:rPr>
          <w:rFonts w:ascii="Times New Roman"/>
          <w:b w:val="false"/>
          <w:i w:val="false"/>
          <w:color w:val="000000"/>
          <w:sz w:val="28"/>
        </w:rPr>
        <w:t>
      құм бүрку үшін қолданылатын құрылғылардың мақсаты мен қолданылу шарттары;</w:t>
      </w:r>
    </w:p>
    <w:bookmarkEnd w:id="3087"/>
    <w:bookmarkStart w:name="z3110" w:id="3088"/>
    <w:p>
      <w:pPr>
        <w:spacing w:after="0"/>
        <w:ind w:left="0"/>
        <w:jc w:val="both"/>
      </w:pPr>
      <w:r>
        <w:rPr>
          <w:rFonts w:ascii="Times New Roman"/>
          <w:b w:val="false"/>
          <w:i w:val="false"/>
          <w:color w:val="000000"/>
          <w:sz w:val="28"/>
        </w:rPr>
        <w:t>
      құм бүріккіш аппаратты реттеу ережесі;</w:t>
      </w:r>
    </w:p>
    <w:bookmarkEnd w:id="3088"/>
    <w:bookmarkStart w:name="z3111" w:id="3089"/>
    <w:p>
      <w:pPr>
        <w:spacing w:after="0"/>
        <w:ind w:left="0"/>
        <w:jc w:val="both"/>
      </w:pPr>
      <w:r>
        <w:rPr>
          <w:rFonts w:ascii="Times New Roman"/>
          <w:b w:val="false"/>
          <w:i w:val="false"/>
          <w:color w:val="000000"/>
          <w:sz w:val="28"/>
        </w:rPr>
        <w:t>
      құм бүркуге арналған құм сорттары, олардың абразивті қасиеттері;</w:t>
      </w:r>
    </w:p>
    <w:bookmarkEnd w:id="3089"/>
    <w:bookmarkStart w:name="z3112" w:id="3090"/>
    <w:p>
      <w:pPr>
        <w:spacing w:after="0"/>
        <w:ind w:left="0"/>
        <w:jc w:val="both"/>
      </w:pPr>
      <w:r>
        <w:rPr>
          <w:rFonts w:ascii="Times New Roman"/>
          <w:b w:val="false"/>
          <w:i w:val="false"/>
          <w:color w:val="000000"/>
          <w:sz w:val="28"/>
        </w:rPr>
        <w:t>
      құм бүріккіш өңдеудің мақсаты;</w:t>
      </w:r>
    </w:p>
    <w:bookmarkEnd w:id="3090"/>
    <w:bookmarkStart w:name="z3113" w:id="3091"/>
    <w:p>
      <w:pPr>
        <w:spacing w:after="0"/>
        <w:ind w:left="0"/>
        <w:jc w:val="both"/>
      </w:pPr>
      <w:r>
        <w:rPr>
          <w:rFonts w:ascii="Times New Roman"/>
          <w:b w:val="false"/>
          <w:i w:val="false"/>
          <w:color w:val="000000"/>
          <w:sz w:val="28"/>
        </w:rPr>
        <w:t>
      микро ұнтақтардың сорттары және оларды кептіру режимдері.</w:t>
      </w:r>
    </w:p>
    <w:bookmarkEnd w:id="3091"/>
    <w:bookmarkStart w:name="z3114" w:id="3092"/>
    <w:p>
      <w:pPr>
        <w:spacing w:after="0"/>
        <w:ind w:left="0"/>
        <w:jc w:val="both"/>
      </w:pPr>
      <w:r>
        <w:rPr>
          <w:rFonts w:ascii="Times New Roman"/>
          <w:b w:val="false"/>
          <w:i w:val="false"/>
          <w:color w:val="000000"/>
          <w:sz w:val="28"/>
        </w:rPr>
        <w:t>
      276. Жұмыс үлгілері:</w:t>
      </w:r>
    </w:p>
    <w:bookmarkEnd w:id="3092"/>
    <w:bookmarkStart w:name="z3115" w:id="3093"/>
    <w:p>
      <w:pPr>
        <w:spacing w:after="0"/>
        <w:ind w:left="0"/>
        <w:jc w:val="both"/>
      </w:pPr>
      <w:r>
        <w:rPr>
          <w:rFonts w:ascii="Times New Roman"/>
          <w:b w:val="false"/>
          <w:i w:val="false"/>
          <w:color w:val="000000"/>
          <w:sz w:val="28"/>
        </w:rPr>
        <w:t>
      1) мөлшері 1010х505х0,8 мм дейінгі алюминий қаңылтырлар - гидро құм бүріккіш аппаратта өңдеу;</w:t>
      </w:r>
    </w:p>
    <w:bookmarkEnd w:id="3093"/>
    <w:bookmarkStart w:name="z3116" w:id="3094"/>
    <w:p>
      <w:pPr>
        <w:spacing w:after="0"/>
        <w:ind w:left="0"/>
        <w:jc w:val="both"/>
      </w:pPr>
      <w:r>
        <w:rPr>
          <w:rFonts w:ascii="Times New Roman"/>
          <w:b w:val="false"/>
          <w:i w:val="false"/>
          <w:color w:val="000000"/>
          <w:sz w:val="28"/>
        </w:rPr>
        <w:t>
      2) мөлшері 0,12х105мм және 0,04х105мм орамадағы алюминий фольга - гидро құм бүріккіш аппаратта өңдеу;</w:t>
      </w:r>
    </w:p>
    <w:bookmarkEnd w:id="3094"/>
    <w:bookmarkStart w:name="z3117" w:id="3095"/>
    <w:p>
      <w:pPr>
        <w:spacing w:after="0"/>
        <w:ind w:left="0"/>
        <w:jc w:val="both"/>
      </w:pPr>
      <w:r>
        <w:rPr>
          <w:rFonts w:ascii="Times New Roman"/>
          <w:b w:val="false"/>
          <w:i w:val="false"/>
          <w:color w:val="000000"/>
          <w:sz w:val="28"/>
        </w:rPr>
        <w:t>
      3) кварц ұстағыштардың шықпалары - құм бүріккіш аппараттың көмегімен тазалау;</w:t>
      </w:r>
    </w:p>
    <w:bookmarkEnd w:id="3095"/>
    <w:bookmarkStart w:name="z3118" w:id="3096"/>
    <w:p>
      <w:pPr>
        <w:spacing w:after="0"/>
        <w:ind w:left="0"/>
        <w:jc w:val="both"/>
      </w:pPr>
      <w:r>
        <w:rPr>
          <w:rFonts w:ascii="Times New Roman"/>
          <w:b w:val="false"/>
          <w:i w:val="false"/>
          <w:color w:val="000000"/>
          <w:sz w:val="28"/>
        </w:rPr>
        <w:t>
      4) малта тас және пьезокварц - құм бүріккіш аппаратта толық өңдеу;</w:t>
      </w:r>
    </w:p>
    <w:bookmarkEnd w:id="3096"/>
    <w:bookmarkStart w:name="z3119" w:id="3097"/>
    <w:p>
      <w:pPr>
        <w:spacing w:after="0"/>
        <w:ind w:left="0"/>
        <w:jc w:val="both"/>
      </w:pPr>
      <w:r>
        <w:rPr>
          <w:rFonts w:ascii="Times New Roman"/>
          <w:b w:val="false"/>
          <w:i w:val="false"/>
          <w:color w:val="000000"/>
          <w:sz w:val="28"/>
        </w:rPr>
        <w:t>
      5) ЭВП арналған қыш бөлшектер - құм бүріккіш аппаратта өңдеу;</w:t>
      </w:r>
    </w:p>
    <w:bookmarkEnd w:id="3097"/>
    <w:bookmarkStart w:name="z3120" w:id="3098"/>
    <w:p>
      <w:pPr>
        <w:spacing w:after="0"/>
        <w:ind w:left="0"/>
        <w:jc w:val="both"/>
      </w:pPr>
      <w:r>
        <w:rPr>
          <w:rFonts w:ascii="Times New Roman"/>
          <w:b w:val="false"/>
          <w:i w:val="false"/>
          <w:color w:val="000000"/>
          <w:sz w:val="28"/>
        </w:rPr>
        <w:t>
      6) бөлшектерді күйдіруге арналған қайықшалар, контактілі серіппелерді гальваникалық қаптауға арналған монтаж аспалары - құм бүркіп өңдеу;</w:t>
      </w:r>
    </w:p>
    <w:bookmarkEnd w:id="3098"/>
    <w:bookmarkStart w:name="z3121" w:id="3099"/>
    <w:p>
      <w:pPr>
        <w:spacing w:after="0"/>
        <w:ind w:left="0"/>
        <w:jc w:val="both"/>
      </w:pPr>
      <w:r>
        <w:rPr>
          <w:rFonts w:ascii="Times New Roman"/>
          <w:b w:val="false"/>
          <w:i w:val="false"/>
          <w:color w:val="000000"/>
          <w:sz w:val="28"/>
        </w:rPr>
        <w:t>
      7) гетинакс, текстолит және шыны текстолиттен жасалған әр түрлі пішінді платалар – бастапқы құм бүркіп өңдеу;</w:t>
      </w:r>
    </w:p>
    <w:bookmarkEnd w:id="3099"/>
    <w:bookmarkStart w:name="z3122" w:id="3100"/>
    <w:p>
      <w:pPr>
        <w:spacing w:after="0"/>
        <w:ind w:left="0"/>
        <w:jc w:val="both"/>
      </w:pPr>
      <w:r>
        <w:rPr>
          <w:rFonts w:ascii="Times New Roman"/>
          <w:b w:val="false"/>
          <w:i w:val="false"/>
          <w:color w:val="000000"/>
          <w:sz w:val="28"/>
        </w:rPr>
        <w:t xml:space="preserve">
      8) әр түрлі пішінді палаталар – микро құм бүріккіш аппаратта толық өңдеу; </w:t>
      </w:r>
    </w:p>
    <w:bookmarkEnd w:id="3100"/>
    <w:bookmarkStart w:name="z3123" w:id="3101"/>
    <w:p>
      <w:pPr>
        <w:spacing w:after="0"/>
        <w:ind w:left="0"/>
        <w:jc w:val="both"/>
      </w:pPr>
      <w:r>
        <w:rPr>
          <w:rFonts w:ascii="Times New Roman"/>
          <w:b w:val="false"/>
          <w:i w:val="false"/>
          <w:color w:val="000000"/>
          <w:sz w:val="28"/>
        </w:rPr>
        <w:t>
      9) органикалық шыны мен түтіктерден жасалған платалар - толық өңдеу;</w:t>
      </w:r>
    </w:p>
    <w:bookmarkEnd w:id="3101"/>
    <w:bookmarkStart w:name="z3124" w:id="3102"/>
    <w:p>
      <w:pPr>
        <w:spacing w:after="0"/>
        <w:ind w:left="0"/>
        <w:jc w:val="both"/>
      </w:pPr>
      <w:r>
        <w:rPr>
          <w:rFonts w:ascii="Times New Roman"/>
          <w:b w:val="false"/>
          <w:i w:val="false"/>
          <w:color w:val="000000"/>
          <w:sz w:val="28"/>
        </w:rPr>
        <w:t xml:space="preserve">
      10) кинескоп экранын нығыздауға арналған пуансон – сыртқы бетін өңдеу; </w:t>
      </w:r>
    </w:p>
    <w:bookmarkEnd w:id="3102"/>
    <w:bookmarkStart w:name="z3125" w:id="3103"/>
    <w:p>
      <w:pPr>
        <w:spacing w:after="0"/>
        <w:ind w:left="0"/>
        <w:jc w:val="both"/>
      </w:pPr>
      <w:r>
        <w:rPr>
          <w:rFonts w:ascii="Times New Roman"/>
          <w:b w:val="false"/>
          <w:i w:val="false"/>
          <w:color w:val="000000"/>
          <w:sz w:val="28"/>
        </w:rPr>
        <w:t>
      11) қаптама - құм бүркіп тазалау.</w:t>
      </w:r>
    </w:p>
    <w:bookmarkEnd w:id="3103"/>
    <w:bookmarkStart w:name="z3126" w:id="3104"/>
    <w:p>
      <w:pPr>
        <w:spacing w:after="0"/>
        <w:ind w:left="0"/>
        <w:jc w:val="both"/>
      </w:pPr>
      <w:r>
        <w:rPr>
          <w:rFonts w:ascii="Times New Roman"/>
          <w:b w:val="false"/>
          <w:i w:val="false"/>
          <w:color w:val="000000"/>
          <w:sz w:val="28"/>
        </w:rPr>
        <w:t>
      Параграф 3. Құм бүркіп тазалау құрылғысының операторы, 4-разряд</w:t>
      </w:r>
    </w:p>
    <w:bookmarkEnd w:id="3104"/>
    <w:bookmarkStart w:name="z3127" w:id="3105"/>
    <w:p>
      <w:pPr>
        <w:spacing w:after="0"/>
        <w:ind w:left="0"/>
        <w:jc w:val="both"/>
      </w:pPr>
      <w:r>
        <w:rPr>
          <w:rFonts w:ascii="Times New Roman"/>
          <w:b w:val="false"/>
          <w:i w:val="false"/>
          <w:color w:val="000000"/>
          <w:sz w:val="28"/>
        </w:rPr>
        <w:t>
      277. Жұмыс сипаттамасы:</w:t>
      </w:r>
    </w:p>
    <w:bookmarkEnd w:id="3105"/>
    <w:bookmarkStart w:name="z3128" w:id="3106"/>
    <w:p>
      <w:pPr>
        <w:spacing w:after="0"/>
        <w:ind w:left="0"/>
        <w:jc w:val="both"/>
      </w:pPr>
      <w:r>
        <w:rPr>
          <w:rFonts w:ascii="Times New Roman"/>
          <w:b w:val="false"/>
          <w:i w:val="false"/>
          <w:color w:val="000000"/>
          <w:sz w:val="28"/>
        </w:rPr>
        <w:t xml:space="preserve">
      әр түрлі пішінді бөлшектердің бетін тегіс өте кішкентай көп қадалы аяқтардың жақтаулары мен шықпасында, карусель типтес құм бүріккіш аппаратта және құм бүріккіш камерада бұранда саңылаулары мен бетінің жекелеген бөліктерін қорғай отырып өңдеу; </w:t>
      </w:r>
    </w:p>
    <w:bookmarkEnd w:id="3106"/>
    <w:bookmarkStart w:name="z3129" w:id="3107"/>
    <w:p>
      <w:pPr>
        <w:spacing w:after="0"/>
        <w:ind w:left="0"/>
        <w:jc w:val="both"/>
      </w:pPr>
      <w:r>
        <w:rPr>
          <w:rFonts w:ascii="Times New Roman"/>
          <w:b w:val="false"/>
          <w:i w:val="false"/>
          <w:color w:val="000000"/>
          <w:sz w:val="28"/>
        </w:rPr>
        <w:t xml:space="preserve">
      шыны қалыптастыратын құралды кедір-бұдырлықтың қажетті деңгейін қалыптастыру мақсатында өңдеу; </w:t>
      </w:r>
    </w:p>
    <w:bookmarkEnd w:id="3107"/>
    <w:bookmarkStart w:name="z3130" w:id="3108"/>
    <w:p>
      <w:pPr>
        <w:spacing w:after="0"/>
        <w:ind w:left="0"/>
        <w:jc w:val="both"/>
      </w:pPr>
      <w:r>
        <w:rPr>
          <w:rFonts w:ascii="Times New Roman"/>
          <w:b w:val="false"/>
          <w:i w:val="false"/>
          <w:color w:val="000000"/>
          <w:sz w:val="28"/>
        </w:rPr>
        <w:t>
      ТУ-ға сәйкес құм бүркіп өңдеудің және бақылау құжаттамасының сапасын тексеру;</w:t>
      </w:r>
    </w:p>
    <w:bookmarkEnd w:id="3108"/>
    <w:bookmarkStart w:name="z3131" w:id="3109"/>
    <w:p>
      <w:pPr>
        <w:spacing w:after="0"/>
        <w:ind w:left="0"/>
        <w:jc w:val="both"/>
      </w:pPr>
      <w:r>
        <w:rPr>
          <w:rFonts w:ascii="Times New Roman"/>
          <w:b w:val="false"/>
          <w:i w:val="false"/>
          <w:color w:val="000000"/>
          <w:sz w:val="28"/>
        </w:rPr>
        <w:t>
      құм бүріккіш аппарат пен құм бүркуде қолданылатын құрылғыларды баптау және шағын жөндеу.</w:t>
      </w:r>
    </w:p>
    <w:bookmarkEnd w:id="3109"/>
    <w:bookmarkStart w:name="z3132" w:id="3110"/>
    <w:p>
      <w:pPr>
        <w:spacing w:after="0"/>
        <w:ind w:left="0"/>
        <w:jc w:val="both"/>
      </w:pPr>
      <w:r>
        <w:rPr>
          <w:rFonts w:ascii="Times New Roman"/>
          <w:b w:val="false"/>
          <w:i w:val="false"/>
          <w:color w:val="000000"/>
          <w:sz w:val="28"/>
        </w:rPr>
        <w:t xml:space="preserve">
      278. Білуге тиіс: </w:t>
      </w:r>
    </w:p>
    <w:bookmarkEnd w:id="3110"/>
    <w:bookmarkStart w:name="z3133" w:id="3111"/>
    <w:p>
      <w:pPr>
        <w:spacing w:after="0"/>
        <w:ind w:left="0"/>
        <w:jc w:val="both"/>
      </w:pPr>
      <w:r>
        <w:rPr>
          <w:rFonts w:ascii="Times New Roman"/>
          <w:b w:val="false"/>
          <w:i w:val="false"/>
          <w:color w:val="000000"/>
          <w:sz w:val="28"/>
        </w:rPr>
        <w:t xml:space="preserve">
      құм бүріккіш және микро құм бүріккіш аппараттар мен құм бүркуге арналған құрылғылардың құрылысы мен оларды баптау тәсілдері; </w:t>
      </w:r>
    </w:p>
    <w:bookmarkEnd w:id="3111"/>
    <w:bookmarkStart w:name="z3134" w:id="3112"/>
    <w:p>
      <w:pPr>
        <w:spacing w:after="0"/>
        <w:ind w:left="0"/>
        <w:jc w:val="both"/>
      </w:pPr>
      <w:r>
        <w:rPr>
          <w:rFonts w:ascii="Times New Roman"/>
          <w:b w:val="false"/>
          <w:i w:val="false"/>
          <w:color w:val="000000"/>
          <w:sz w:val="28"/>
        </w:rPr>
        <w:t xml:space="preserve">
      құм бүріккіш және микро құм бүріккіш аппараттардың көмегімен бетін өңдеу процессінің негіздері; </w:t>
      </w:r>
    </w:p>
    <w:bookmarkEnd w:id="3112"/>
    <w:bookmarkStart w:name="z3135" w:id="3113"/>
    <w:p>
      <w:pPr>
        <w:spacing w:after="0"/>
        <w:ind w:left="0"/>
        <w:jc w:val="both"/>
      </w:pPr>
      <w:r>
        <w:rPr>
          <w:rFonts w:ascii="Times New Roman"/>
          <w:b w:val="false"/>
          <w:i w:val="false"/>
          <w:color w:val="000000"/>
          <w:sz w:val="28"/>
        </w:rPr>
        <w:t>
      бақылау-өлшеу құралдарының құрылысы, мақсаты және қолданылу шарттары (штангенциркуль, микроскоп, бұрыштама, сызғыш және тағы басқа);</w:t>
      </w:r>
    </w:p>
    <w:bookmarkEnd w:id="3113"/>
    <w:bookmarkStart w:name="z3136" w:id="3114"/>
    <w:p>
      <w:pPr>
        <w:spacing w:after="0"/>
        <w:ind w:left="0"/>
        <w:jc w:val="both"/>
      </w:pPr>
      <w:r>
        <w:rPr>
          <w:rFonts w:ascii="Times New Roman"/>
          <w:b w:val="false"/>
          <w:i w:val="false"/>
          <w:color w:val="000000"/>
          <w:sz w:val="28"/>
        </w:rPr>
        <w:t>
      құм бүркіп тазалау кезінде ауа қысымы мөлшерінің талап етілетін мәні;</w:t>
      </w:r>
    </w:p>
    <w:bookmarkEnd w:id="3114"/>
    <w:bookmarkStart w:name="z3137" w:id="3115"/>
    <w:p>
      <w:pPr>
        <w:spacing w:after="0"/>
        <w:ind w:left="0"/>
        <w:jc w:val="both"/>
      </w:pPr>
      <w:r>
        <w:rPr>
          <w:rFonts w:ascii="Times New Roman"/>
          <w:b w:val="false"/>
          <w:i w:val="false"/>
          <w:color w:val="000000"/>
          <w:sz w:val="28"/>
        </w:rPr>
        <w:t>
      құм бүріккіш және микро құм бүріккіш аппараттардың, құрылғылар мен қосалқы жабдықтардың негізгі ақаулықтары және шағын жөндеу (тозығы жеткен бөлшектерін ауыстырмай). Белгілі түйірлі электр корундын себу.</w:t>
      </w:r>
    </w:p>
    <w:bookmarkEnd w:id="3115"/>
    <w:bookmarkStart w:name="z3138" w:id="3116"/>
    <w:p>
      <w:pPr>
        <w:spacing w:after="0"/>
        <w:ind w:left="0"/>
        <w:jc w:val="both"/>
      </w:pPr>
      <w:r>
        <w:rPr>
          <w:rFonts w:ascii="Times New Roman"/>
          <w:b w:val="false"/>
          <w:i w:val="false"/>
          <w:color w:val="000000"/>
          <w:sz w:val="28"/>
        </w:rPr>
        <w:t>
      279. Жұмыс үлгілері:</w:t>
      </w:r>
    </w:p>
    <w:bookmarkEnd w:id="3116"/>
    <w:bookmarkStart w:name="z3139" w:id="3117"/>
    <w:p>
      <w:pPr>
        <w:spacing w:after="0"/>
        <w:ind w:left="0"/>
        <w:jc w:val="both"/>
      </w:pPr>
      <w:r>
        <w:rPr>
          <w:rFonts w:ascii="Times New Roman"/>
          <w:b w:val="false"/>
          <w:i w:val="false"/>
          <w:color w:val="000000"/>
          <w:sz w:val="28"/>
        </w:rPr>
        <w:t xml:space="preserve">
      1) толқынжол – күңгірттендіру; </w:t>
      </w:r>
    </w:p>
    <w:bookmarkEnd w:id="3117"/>
    <w:bookmarkStart w:name="z3140" w:id="3118"/>
    <w:p>
      <w:pPr>
        <w:spacing w:after="0"/>
        <w:ind w:left="0"/>
        <w:jc w:val="both"/>
      </w:pPr>
      <w:r>
        <w:rPr>
          <w:rFonts w:ascii="Times New Roman"/>
          <w:b w:val="false"/>
          <w:i w:val="false"/>
          <w:color w:val="000000"/>
          <w:sz w:val="28"/>
        </w:rPr>
        <w:t xml:space="preserve">
      2) электронды сәулелі және фотоэлектр аспаптарына арналған тегіс біртекті аяқтардың шықпалары - құм бүріккіш аппараттың көмегімен тазалау; </w:t>
      </w:r>
    </w:p>
    <w:bookmarkEnd w:id="3118"/>
    <w:bookmarkStart w:name="z3141" w:id="3119"/>
    <w:p>
      <w:pPr>
        <w:spacing w:after="0"/>
        <w:ind w:left="0"/>
        <w:jc w:val="both"/>
      </w:pPr>
      <w:r>
        <w:rPr>
          <w:rFonts w:ascii="Times New Roman"/>
          <w:b w:val="false"/>
          <w:i w:val="false"/>
          <w:color w:val="000000"/>
          <w:sz w:val="28"/>
        </w:rPr>
        <w:t>
      3) күрделі пішінді аяқтардың шықпалары, оның ішінде шықпалардың көп қатарлы орналасуымен – шынысын алу;</w:t>
      </w:r>
    </w:p>
    <w:bookmarkEnd w:id="3119"/>
    <w:bookmarkStart w:name="z3142" w:id="3120"/>
    <w:p>
      <w:pPr>
        <w:spacing w:after="0"/>
        <w:ind w:left="0"/>
        <w:jc w:val="both"/>
      </w:pPr>
      <w:r>
        <w:rPr>
          <w:rFonts w:ascii="Times New Roman"/>
          <w:b w:val="false"/>
          <w:i w:val="false"/>
          <w:color w:val="000000"/>
          <w:sz w:val="28"/>
        </w:rPr>
        <w:t xml:space="preserve">
      4) штампталған аяқтар – шықпаларды құм бүркіп тазалау; </w:t>
      </w:r>
    </w:p>
    <w:bookmarkEnd w:id="3120"/>
    <w:bookmarkStart w:name="z3143" w:id="3121"/>
    <w:p>
      <w:pPr>
        <w:spacing w:after="0"/>
        <w:ind w:left="0"/>
        <w:jc w:val="both"/>
      </w:pPr>
      <w:r>
        <w:rPr>
          <w:rFonts w:ascii="Times New Roman"/>
          <w:b w:val="false"/>
          <w:i w:val="false"/>
          <w:color w:val="000000"/>
          <w:sz w:val="28"/>
        </w:rPr>
        <w:t xml:space="preserve">
      5) рентгенді-оптикалық электронды түрлендіргіш – экрандарға арналған алюминий төсеніштерді өңдеу; </w:t>
      </w:r>
    </w:p>
    <w:bookmarkEnd w:id="3121"/>
    <w:bookmarkStart w:name="z3144" w:id="3122"/>
    <w:p>
      <w:pPr>
        <w:spacing w:after="0"/>
        <w:ind w:left="0"/>
        <w:jc w:val="both"/>
      </w:pPr>
      <w:r>
        <w:rPr>
          <w:rFonts w:ascii="Times New Roman"/>
          <w:b w:val="false"/>
          <w:i w:val="false"/>
          <w:color w:val="000000"/>
          <w:sz w:val="28"/>
        </w:rPr>
        <w:t>
      6) шайырдан жасалған әр түрлі пішінді фланецтер - толық және әр жерін өңдеу.</w:t>
      </w:r>
    </w:p>
    <w:bookmarkEnd w:id="3122"/>
    <w:bookmarkStart w:name="z3145" w:id="3123"/>
    <w:p>
      <w:pPr>
        <w:spacing w:after="0"/>
        <w:ind w:left="0"/>
        <w:jc w:val="both"/>
      </w:pPr>
      <w:r>
        <w:rPr>
          <w:rFonts w:ascii="Times New Roman"/>
          <w:b w:val="false"/>
          <w:i w:val="false"/>
          <w:color w:val="000000"/>
          <w:sz w:val="28"/>
        </w:rPr>
        <w:t>
      21. Электронды техника бұйымдарын нығыздаушы</w:t>
      </w:r>
    </w:p>
    <w:bookmarkEnd w:id="3123"/>
    <w:bookmarkStart w:name="z3146" w:id="3124"/>
    <w:p>
      <w:pPr>
        <w:spacing w:after="0"/>
        <w:ind w:left="0"/>
        <w:jc w:val="both"/>
      </w:pPr>
      <w:r>
        <w:rPr>
          <w:rFonts w:ascii="Times New Roman"/>
          <w:b w:val="false"/>
          <w:i w:val="false"/>
          <w:color w:val="000000"/>
          <w:sz w:val="28"/>
        </w:rPr>
        <w:t>
      Параграф 1. Электронды техника бұйымдарын нығыздаушы, 1-разряд</w:t>
      </w:r>
    </w:p>
    <w:bookmarkEnd w:id="3124"/>
    <w:bookmarkStart w:name="z3147" w:id="3125"/>
    <w:p>
      <w:pPr>
        <w:spacing w:after="0"/>
        <w:ind w:left="0"/>
        <w:jc w:val="both"/>
      </w:pPr>
      <w:r>
        <w:rPr>
          <w:rFonts w:ascii="Times New Roman"/>
          <w:b w:val="false"/>
          <w:i w:val="false"/>
          <w:color w:val="000000"/>
          <w:sz w:val="28"/>
        </w:rPr>
        <w:t>
      280. Жұмыс сипаттамасы:</w:t>
      </w:r>
    </w:p>
    <w:bookmarkEnd w:id="3125"/>
    <w:bookmarkStart w:name="z3148" w:id="3126"/>
    <w:p>
      <w:pPr>
        <w:spacing w:after="0"/>
        <w:ind w:left="0"/>
        <w:jc w:val="both"/>
      </w:pPr>
      <w:r>
        <w:rPr>
          <w:rFonts w:ascii="Times New Roman"/>
          <w:b w:val="false"/>
          <w:i w:val="false"/>
          <w:color w:val="000000"/>
          <w:sz w:val="28"/>
        </w:rPr>
        <w:t xml:space="preserve">
      қарапайым қалыпты пьезоқыш бөлшектер мен феррит бұйымдарды нығыздау; </w:t>
      </w:r>
    </w:p>
    <w:bookmarkEnd w:id="3126"/>
    <w:bookmarkStart w:name="z3149" w:id="3127"/>
    <w:p>
      <w:pPr>
        <w:spacing w:after="0"/>
        <w:ind w:left="0"/>
        <w:jc w:val="both"/>
      </w:pPr>
      <w:r>
        <w:rPr>
          <w:rFonts w:ascii="Times New Roman"/>
          <w:b w:val="false"/>
          <w:i w:val="false"/>
          <w:color w:val="000000"/>
          <w:sz w:val="28"/>
        </w:rPr>
        <w:t xml:space="preserve">
      тиейтін бункерге нығыз ұнтақты салу; </w:t>
      </w:r>
    </w:p>
    <w:bookmarkEnd w:id="3127"/>
    <w:bookmarkStart w:name="z3150" w:id="3128"/>
    <w:p>
      <w:pPr>
        <w:spacing w:after="0"/>
        <w:ind w:left="0"/>
        <w:jc w:val="both"/>
      </w:pPr>
      <w:r>
        <w:rPr>
          <w:rFonts w:ascii="Times New Roman"/>
          <w:b w:val="false"/>
          <w:i w:val="false"/>
          <w:color w:val="000000"/>
          <w:sz w:val="28"/>
        </w:rPr>
        <w:t xml:space="preserve">
      қыш, феррит және мыс-марганец массалардан жасалған дайындамаларды гидравликалық және қол нығыздауыштарында ұзындығы бойынша созу және кейіннен ауада кептіретіндей тұғырларға салу; </w:t>
      </w:r>
    </w:p>
    <w:bookmarkEnd w:id="3128"/>
    <w:bookmarkStart w:name="z3151" w:id="3129"/>
    <w:p>
      <w:pPr>
        <w:spacing w:after="0"/>
        <w:ind w:left="0"/>
        <w:jc w:val="both"/>
      </w:pPr>
      <w:r>
        <w:rPr>
          <w:rFonts w:ascii="Times New Roman"/>
          <w:b w:val="false"/>
          <w:i w:val="false"/>
          <w:color w:val="000000"/>
          <w:sz w:val="28"/>
        </w:rPr>
        <w:t xml:space="preserve">
      нығыздауыштардың жұмысын бақылау; </w:t>
      </w:r>
    </w:p>
    <w:bookmarkEnd w:id="3129"/>
    <w:bookmarkStart w:name="z3152" w:id="3130"/>
    <w:p>
      <w:pPr>
        <w:spacing w:after="0"/>
        <w:ind w:left="0"/>
        <w:jc w:val="both"/>
      </w:pPr>
      <w:r>
        <w:rPr>
          <w:rFonts w:ascii="Times New Roman"/>
          <w:b w:val="false"/>
          <w:i w:val="false"/>
          <w:color w:val="000000"/>
          <w:sz w:val="28"/>
        </w:rPr>
        <w:t xml:space="preserve">
      созу және нығыздау әдістері арқылы жасалған дайындамалардың жұмысын бақылау. </w:t>
      </w:r>
    </w:p>
    <w:bookmarkEnd w:id="3130"/>
    <w:bookmarkStart w:name="z3153" w:id="3131"/>
    <w:p>
      <w:pPr>
        <w:spacing w:after="0"/>
        <w:ind w:left="0"/>
        <w:jc w:val="both"/>
      </w:pPr>
      <w:r>
        <w:rPr>
          <w:rFonts w:ascii="Times New Roman"/>
          <w:b w:val="false"/>
          <w:i w:val="false"/>
          <w:color w:val="000000"/>
          <w:sz w:val="28"/>
        </w:rPr>
        <w:t xml:space="preserve">
      281. Білуге тиіс: </w:t>
      </w:r>
    </w:p>
    <w:bookmarkEnd w:id="3131"/>
    <w:bookmarkStart w:name="z3154" w:id="3132"/>
    <w:p>
      <w:pPr>
        <w:spacing w:after="0"/>
        <w:ind w:left="0"/>
        <w:jc w:val="both"/>
      </w:pPr>
      <w:r>
        <w:rPr>
          <w:rFonts w:ascii="Times New Roman"/>
          <w:b w:val="false"/>
          <w:i w:val="false"/>
          <w:color w:val="000000"/>
          <w:sz w:val="28"/>
        </w:rPr>
        <w:t xml:space="preserve">
      қызмет көрсетілетін жабдықтың құрылысы, оның негізгі бөлшектерінің атауы мен мақсаты; </w:t>
      </w:r>
    </w:p>
    <w:bookmarkEnd w:id="3132"/>
    <w:bookmarkStart w:name="z3155" w:id="3133"/>
    <w:p>
      <w:pPr>
        <w:spacing w:after="0"/>
        <w:ind w:left="0"/>
        <w:jc w:val="both"/>
      </w:pPr>
      <w:r>
        <w:rPr>
          <w:rFonts w:ascii="Times New Roman"/>
          <w:b w:val="false"/>
          <w:i w:val="false"/>
          <w:color w:val="000000"/>
          <w:sz w:val="28"/>
        </w:rPr>
        <w:t xml:space="preserve">
      анағұрлым көп таралған бақылау-өлшеу құралдарының атауы мен мақсаты; </w:t>
      </w:r>
    </w:p>
    <w:bookmarkEnd w:id="3133"/>
    <w:bookmarkStart w:name="z3156" w:id="3134"/>
    <w:p>
      <w:pPr>
        <w:spacing w:after="0"/>
        <w:ind w:left="0"/>
        <w:jc w:val="both"/>
      </w:pPr>
      <w:r>
        <w:rPr>
          <w:rFonts w:ascii="Times New Roman"/>
          <w:b w:val="false"/>
          <w:i w:val="false"/>
          <w:color w:val="000000"/>
          <w:sz w:val="28"/>
        </w:rPr>
        <w:t xml:space="preserve">
      нығыздау мен созуға арналған жабдықтарды пайдалану ережесі; </w:t>
      </w:r>
    </w:p>
    <w:bookmarkEnd w:id="3134"/>
    <w:bookmarkStart w:name="z3157" w:id="3135"/>
    <w:p>
      <w:pPr>
        <w:spacing w:after="0"/>
        <w:ind w:left="0"/>
        <w:jc w:val="both"/>
      </w:pPr>
      <w:r>
        <w:rPr>
          <w:rFonts w:ascii="Times New Roman"/>
          <w:b w:val="false"/>
          <w:i w:val="false"/>
          <w:color w:val="000000"/>
          <w:sz w:val="28"/>
        </w:rPr>
        <w:t>
      созу жылдамдығына байланысты туындайтын ақаулықтардың түрлері;</w:t>
      </w:r>
    </w:p>
    <w:bookmarkEnd w:id="3135"/>
    <w:bookmarkStart w:name="z3158" w:id="3136"/>
    <w:p>
      <w:pPr>
        <w:spacing w:after="0"/>
        <w:ind w:left="0"/>
        <w:jc w:val="both"/>
      </w:pPr>
      <w:r>
        <w:rPr>
          <w:rFonts w:ascii="Times New Roman"/>
          <w:b w:val="false"/>
          <w:i w:val="false"/>
          <w:color w:val="000000"/>
          <w:sz w:val="28"/>
        </w:rPr>
        <w:t>
      массалардың ылғалдығының созу сапасына тигізетін әсерінің сипаттамасы;</w:t>
      </w:r>
    </w:p>
    <w:bookmarkEnd w:id="3136"/>
    <w:bookmarkStart w:name="z3159" w:id="3137"/>
    <w:p>
      <w:pPr>
        <w:spacing w:after="0"/>
        <w:ind w:left="0"/>
        <w:jc w:val="both"/>
      </w:pPr>
      <w:r>
        <w:rPr>
          <w:rFonts w:ascii="Times New Roman"/>
          <w:b w:val="false"/>
          <w:i w:val="false"/>
          <w:color w:val="000000"/>
          <w:sz w:val="28"/>
        </w:rPr>
        <w:t>
      нығыздалған бұйымдарға қойылатын талаптар;</w:t>
      </w:r>
    </w:p>
    <w:bookmarkEnd w:id="3137"/>
    <w:bookmarkStart w:name="z3160" w:id="3138"/>
    <w:p>
      <w:pPr>
        <w:spacing w:after="0"/>
        <w:ind w:left="0"/>
        <w:jc w:val="both"/>
      </w:pPr>
      <w:r>
        <w:rPr>
          <w:rFonts w:ascii="Times New Roman"/>
          <w:b w:val="false"/>
          <w:i w:val="false"/>
          <w:color w:val="000000"/>
          <w:sz w:val="28"/>
        </w:rPr>
        <w:t>
      массалардың құрамы;</w:t>
      </w:r>
    </w:p>
    <w:bookmarkEnd w:id="3138"/>
    <w:bookmarkStart w:name="z3161" w:id="3139"/>
    <w:p>
      <w:pPr>
        <w:spacing w:after="0"/>
        <w:ind w:left="0"/>
        <w:jc w:val="both"/>
      </w:pPr>
      <w:r>
        <w:rPr>
          <w:rFonts w:ascii="Times New Roman"/>
          <w:b w:val="false"/>
          <w:i w:val="false"/>
          <w:color w:val="000000"/>
          <w:sz w:val="28"/>
        </w:rPr>
        <w:t>
      нығыздалған бөлшектер мен бұйымдардың белгіленуі, атаулары, олардың мөлшері мен қалыптары.</w:t>
      </w:r>
    </w:p>
    <w:bookmarkEnd w:id="3139"/>
    <w:bookmarkStart w:name="z3162" w:id="3140"/>
    <w:p>
      <w:pPr>
        <w:spacing w:after="0"/>
        <w:ind w:left="0"/>
        <w:jc w:val="both"/>
      </w:pPr>
      <w:r>
        <w:rPr>
          <w:rFonts w:ascii="Times New Roman"/>
          <w:b w:val="false"/>
          <w:i w:val="false"/>
          <w:color w:val="000000"/>
          <w:sz w:val="28"/>
        </w:rPr>
        <w:t>
      282. Жұмыс үлгілері:</w:t>
      </w:r>
    </w:p>
    <w:bookmarkEnd w:id="3140"/>
    <w:bookmarkStart w:name="z3163" w:id="3141"/>
    <w:p>
      <w:pPr>
        <w:spacing w:after="0"/>
        <w:ind w:left="0"/>
        <w:jc w:val="both"/>
      </w:pPr>
      <w:r>
        <w:rPr>
          <w:rFonts w:ascii="Times New Roman"/>
          <w:b w:val="false"/>
          <w:i w:val="false"/>
          <w:color w:val="000000"/>
          <w:sz w:val="28"/>
        </w:rPr>
        <w:t>
      1) қарапайым қалыпты бериллий тотығынан жасалған бұйымдар - нығыздау;</w:t>
      </w:r>
    </w:p>
    <w:bookmarkEnd w:id="3141"/>
    <w:bookmarkStart w:name="z3164" w:id="3142"/>
    <w:p>
      <w:pPr>
        <w:spacing w:after="0"/>
        <w:ind w:left="0"/>
        <w:jc w:val="both"/>
      </w:pPr>
      <w:r>
        <w:rPr>
          <w:rFonts w:ascii="Times New Roman"/>
          <w:b w:val="false"/>
          <w:i w:val="false"/>
          <w:color w:val="000000"/>
          <w:sz w:val="28"/>
        </w:rPr>
        <w:t xml:space="preserve">
      2) қарапайым пішінді феррит бұйымдар - гидравликалық нығыздауыштарда нығыздау; </w:t>
      </w:r>
    </w:p>
    <w:bookmarkEnd w:id="3142"/>
    <w:bookmarkStart w:name="z3165" w:id="3143"/>
    <w:p>
      <w:pPr>
        <w:spacing w:after="0"/>
        <w:ind w:left="0"/>
        <w:jc w:val="both"/>
      </w:pPr>
      <w:r>
        <w:rPr>
          <w:rFonts w:ascii="Times New Roman"/>
          <w:b w:val="false"/>
          <w:i w:val="false"/>
          <w:color w:val="000000"/>
          <w:sz w:val="28"/>
        </w:rPr>
        <w:t>
      3) қарапайым қалыпты дайындамалар - вакуум-нығыздауыштарда созу.</w:t>
      </w:r>
    </w:p>
    <w:bookmarkEnd w:id="3143"/>
    <w:bookmarkStart w:name="z3166" w:id="3144"/>
    <w:p>
      <w:pPr>
        <w:spacing w:after="0"/>
        <w:ind w:left="0"/>
        <w:jc w:val="both"/>
      </w:pPr>
      <w:r>
        <w:rPr>
          <w:rFonts w:ascii="Times New Roman"/>
          <w:b w:val="false"/>
          <w:i w:val="false"/>
          <w:color w:val="000000"/>
          <w:sz w:val="28"/>
        </w:rPr>
        <w:t>
      Параграф 2. Электронды техника бұйымдарын нығыздаушы, 2-разряд</w:t>
      </w:r>
    </w:p>
    <w:bookmarkEnd w:id="3144"/>
    <w:bookmarkStart w:name="z3167" w:id="3145"/>
    <w:p>
      <w:pPr>
        <w:spacing w:after="0"/>
        <w:ind w:left="0"/>
        <w:jc w:val="both"/>
      </w:pPr>
      <w:r>
        <w:rPr>
          <w:rFonts w:ascii="Times New Roman"/>
          <w:b w:val="false"/>
          <w:i w:val="false"/>
          <w:color w:val="000000"/>
          <w:sz w:val="28"/>
        </w:rPr>
        <w:t>
      283. Жұмыс сипаттамасы:</w:t>
      </w:r>
    </w:p>
    <w:bookmarkEnd w:id="3145"/>
    <w:bookmarkStart w:name="z3168" w:id="3146"/>
    <w:p>
      <w:pPr>
        <w:spacing w:after="0"/>
        <w:ind w:left="0"/>
        <w:jc w:val="both"/>
      </w:pPr>
      <w:r>
        <w:rPr>
          <w:rFonts w:ascii="Times New Roman"/>
          <w:b w:val="false"/>
          <w:i w:val="false"/>
          <w:color w:val="000000"/>
          <w:sz w:val="28"/>
        </w:rPr>
        <w:t>
      қыш және пьезоқыш, феррит және шыны эмаль бөлшектерді нығыздау және конденсатор секцияларын гидравликалық, механикалық гидравликалық нығыздауыштарда және автоматтарда нығыздау;</w:t>
      </w:r>
    </w:p>
    <w:bookmarkEnd w:id="3146"/>
    <w:bookmarkStart w:name="z3169" w:id="3147"/>
    <w:p>
      <w:pPr>
        <w:spacing w:after="0"/>
        <w:ind w:left="0"/>
        <w:jc w:val="both"/>
      </w:pPr>
      <w:r>
        <w:rPr>
          <w:rFonts w:ascii="Times New Roman"/>
          <w:b w:val="false"/>
          <w:i w:val="false"/>
          <w:color w:val="000000"/>
          <w:sz w:val="28"/>
        </w:rPr>
        <w:t>
      слюда конденсаторлардың пакеттерін нығыздау;</w:t>
      </w:r>
    </w:p>
    <w:bookmarkEnd w:id="3147"/>
    <w:bookmarkStart w:name="z3170" w:id="3148"/>
    <w:p>
      <w:pPr>
        <w:spacing w:after="0"/>
        <w:ind w:left="0"/>
        <w:jc w:val="both"/>
      </w:pPr>
      <w:r>
        <w:rPr>
          <w:rFonts w:ascii="Times New Roman"/>
          <w:b w:val="false"/>
          <w:i w:val="false"/>
          <w:color w:val="000000"/>
          <w:sz w:val="28"/>
        </w:rPr>
        <w:t>
      орташа күрделі бұйымдарды жартылай автомат желілерге біріктірілген пневматикалық нығыздауыштарда нығыздау;</w:t>
      </w:r>
    </w:p>
    <w:bookmarkEnd w:id="3148"/>
    <w:bookmarkStart w:name="z3171" w:id="3149"/>
    <w:p>
      <w:pPr>
        <w:spacing w:after="0"/>
        <w:ind w:left="0"/>
        <w:jc w:val="both"/>
      </w:pPr>
      <w:r>
        <w:rPr>
          <w:rFonts w:ascii="Times New Roman"/>
          <w:b w:val="false"/>
          <w:i w:val="false"/>
          <w:color w:val="000000"/>
          <w:sz w:val="28"/>
        </w:rPr>
        <w:t xml:space="preserve">
      конденсатор секцияларын струбциндерде нығыздау; </w:t>
      </w:r>
    </w:p>
    <w:bookmarkEnd w:id="3149"/>
    <w:bookmarkStart w:name="z3172" w:id="3150"/>
    <w:p>
      <w:pPr>
        <w:spacing w:after="0"/>
        <w:ind w:left="0"/>
        <w:jc w:val="both"/>
      </w:pPr>
      <w:r>
        <w:rPr>
          <w:rFonts w:ascii="Times New Roman"/>
          <w:b w:val="false"/>
          <w:i w:val="false"/>
          <w:color w:val="000000"/>
          <w:sz w:val="28"/>
        </w:rPr>
        <w:t xml:space="preserve">
      ұнтақ радиоқыш массалар мен түйіндерді өлшеу; </w:t>
      </w:r>
    </w:p>
    <w:bookmarkEnd w:id="3150"/>
    <w:bookmarkStart w:name="z3173" w:id="3151"/>
    <w:p>
      <w:pPr>
        <w:spacing w:after="0"/>
        <w:ind w:left="0"/>
        <w:jc w:val="both"/>
      </w:pPr>
      <w:r>
        <w:rPr>
          <w:rFonts w:ascii="Times New Roman"/>
          <w:b w:val="false"/>
          <w:i w:val="false"/>
          <w:color w:val="000000"/>
          <w:sz w:val="28"/>
        </w:rPr>
        <w:t xml:space="preserve">
      араластырғыштарды толтыру және қызмет көрсету; </w:t>
      </w:r>
    </w:p>
    <w:bookmarkEnd w:id="3151"/>
    <w:bookmarkStart w:name="z3174" w:id="3152"/>
    <w:p>
      <w:pPr>
        <w:spacing w:after="0"/>
        <w:ind w:left="0"/>
        <w:jc w:val="both"/>
      </w:pPr>
      <w:r>
        <w:rPr>
          <w:rFonts w:ascii="Times New Roman"/>
          <w:b w:val="false"/>
          <w:i w:val="false"/>
          <w:color w:val="000000"/>
          <w:sz w:val="28"/>
        </w:rPr>
        <w:t xml:space="preserve">
      мөлшерлеуге сәйкес түйіндерді ұнтақ массаға енгізу; </w:t>
      </w:r>
    </w:p>
    <w:bookmarkEnd w:id="3152"/>
    <w:bookmarkStart w:name="z3175" w:id="3153"/>
    <w:p>
      <w:pPr>
        <w:spacing w:after="0"/>
        <w:ind w:left="0"/>
        <w:jc w:val="both"/>
      </w:pPr>
      <w:r>
        <w:rPr>
          <w:rFonts w:ascii="Times New Roman"/>
          <w:b w:val="false"/>
          <w:i w:val="false"/>
          <w:color w:val="000000"/>
          <w:sz w:val="28"/>
        </w:rPr>
        <w:t xml:space="preserve">
      суық нығыздау немесе қыздыру әдісімен әр түрлі пішінді таблеткаларды жасау; </w:t>
      </w:r>
    </w:p>
    <w:bookmarkEnd w:id="3153"/>
    <w:bookmarkStart w:name="z3176" w:id="3154"/>
    <w:p>
      <w:pPr>
        <w:spacing w:after="0"/>
        <w:ind w:left="0"/>
        <w:jc w:val="both"/>
      </w:pPr>
      <w:r>
        <w:rPr>
          <w:rFonts w:ascii="Times New Roman"/>
          <w:b w:val="false"/>
          <w:i w:val="false"/>
          <w:color w:val="000000"/>
          <w:sz w:val="28"/>
        </w:rPr>
        <w:t>
      қыш массадан жасалған түтіктерді механикалық және гидравликалық мундштукты нығыздауыштарда қыздыру және қыздырмау арқылы созу;</w:t>
      </w:r>
    </w:p>
    <w:bookmarkEnd w:id="3154"/>
    <w:bookmarkStart w:name="z3177" w:id="3155"/>
    <w:p>
      <w:pPr>
        <w:spacing w:after="0"/>
        <w:ind w:left="0"/>
        <w:jc w:val="both"/>
      </w:pPr>
      <w:r>
        <w:rPr>
          <w:rFonts w:ascii="Times New Roman"/>
          <w:b w:val="false"/>
          <w:i w:val="false"/>
          <w:color w:val="000000"/>
          <w:sz w:val="28"/>
        </w:rPr>
        <w:t>
      диаметрі 3,4 бастап 4,5 мм дейінгі бұйымдарды вакуум-нығыздауыштарда созу;</w:t>
      </w:r>
    </w:p>
    <w:bookmarkEnd w:id="3155"/>
    <w:bookmarkStart w:name="z3178" w:id="3156"/>
    <w:p>
      <w:pPr>
        <w:spacing w:after="0"/>
        <w:ind w:left="0"/>
        <w:jc w:val="both"/>
      </w:pPr>
      <w:r>
        <w:rPr>
          <w:rFonts w:ascii="Times New Roman"/>
          <w:b w:val="false"/>
          <w:i w:val="false"/>
          <w:color w:val="000000"/>
          <w:sz w:val="28"/>
        </w:rPr>
        <w:t>
      нығыздалатын бұйымдарды мөлшері мен салмағын бақылау;</w:t>
      </w:r>
    </w:p>
    <w:bookmarkEnd w:id="3156"/>
    <w:bookmarkStart w:name="z3179" w:id="3157"/>
    <w:p>
      <w:pPr>
        <w:spacing w:after="0"/>
        <w:ind w:left="0"/>
        <w:jc w:val="both"/>
      </w:pPr>
      <w:r>
        <w:rPr>
          <w:rFonts w:ascii="Times New Roman"/>
          <w:b w:val="false"/>
          <w:i w:val="false"/>
          <w:color w:val="000000"/>
          <w:sz w:val="28"/>
        </w:rPr>
        <w:t>
      нығыздау сапасын көзбен шолып және әр түрлі құрылғылардың көмегімен бақылау.</w:t>
      </w:r>
    </w:p>
    <w:bookmarkEnd w:id="3157"/>
    <w:bookmarkStart w:name="z3180" w:id="3158"/>
    <w:p>
      <w:pPr>
        <w:spacing w:after="0"/>
        <w:ind w:left="0"/>
        <w:jc w:val="both"/>
      </w:pPr>
      <w:r>
        <w:rPr>
          <w:rFonts w:ascii="Times New Roman"/>
          <w:b w:val="false"/>
          <w:i w:val="false"/>
          <w:color w:val="000000"/>
          <w:sz w:val="28"/>
        </w:rPr>
        <w:t>
      284. Білуге тиіс:</w:t>
      </w:r>
    </w:p>
    <w:bookmarkEnd w:id="3158"/>
    <w:bookmarkStart w:name="z3181" w:id="3159"/>
    <w:p>
      <w:pPr>
        <w:spacing w:after="0"/>
        <w:ind w:left="0"/>
        <w:jc w:val="both"/>
      </w:pPr>
      <w:r>
        <w:rPr>
          <w:rFonts w:ascii="Times New Roman"/>
          <w:b w:val="false"/>
          <w:i w:val="false"/>
          <w:color w:val="000000"/>
          <w:sz w:val="28"/>
        </w:rPr>
        <w:t>
      қызмет көрсетілетін жабдықтың жұмыс қағидаты, құрылысы, пайдалану ережесі;</w:t>
      </w:r>
    </w:p>
    <w:bookmarkEnd w:id="3159"/>
    <w:bookmarkStart w:name="z3182" w:id="3160"/>
    <w:p>
      <w:pPr>
        <w:spacing w:after="0"/>
        <w:ind w:left="0"/>
        <w:jc w:val="both"/>
      </w:pPr>
      <w:r>
        <w:rPr>
          <w:rFonts w:ascii="Times New Roman"/>
          <w:b w:val="false"/>
          <w:i w:val="false"/>
          <w:color w:val="000000"/>
          <w:sz w:val="28"/>
        </w:rPr>
        <w:t>
      оның негізгі бөлшектерінің атауы мен мақсаты;</w:t>
      </w:r>
    </w:p>
    <w:bookmarkEnd w:id="3160"/>
    <w:bookmarkStart w:name="z3183" w:id="3161"/>
    <w:p>
      <w:pPr>
        <w:spacing w:after="0"/>
        <w:ind w:left="0"/>
        <w:jc w:val="both"/>
      </w:pPr>
      <w:r>
        <w:rPr>
          <w:rFonts w:ascii="Times New Roman"/>
          <w:b w:val="false"/>
          <w:i w:val="false"/>
          <w:color w:val="000000"/>
          <w:sz w:val="28"/>
        </w:rPr>
        <w:t>
      бақылау-өлшеу аспаптарының, құрылғыларының мақсаты;</w:t>
      </w:r>
    </w:p>
    <w:bookmarkEnd w:id="3161"/>
    <w:bookmarkStart w:name="z3184" w:id="3162"/>
    <w:p>
      <w:pPr>
        <w:spacing w:after="0"/>
        <w:ind w:left="0"/>
        <w:jc w:val="both"/>
      </w:pPr>
      <w:r>
        <w:rPr>
          <w:rFonts w:ascii="Times New Roman"/>
          <w:b w:val="false"/>
          <w:i w:val="false"/>
          <w:color w:val="000000"/>
          <w:sz w:val="28"/>
        </w:rPr>
        <w:t>
      нығыздау үшін қолданылатын материалдардың атауы, құрамы мен қасиеттері;</w:t>
      </w:r>
    </w:p>
    <w:bookmarkEnd w:id="3162"/>
    <w:bookmarkStart w:name="z3185" w:id="3163"/>
    <w:p>
      <w:pPr>
        <w:spacing w:after="0"/>
        <w:ind w:left="0"/>
        <w:jc w:val="both"/>
      </w:pPr>
      <w:r>
        <w:rPr>
          <w:rFonts w:ascii="Times New Roman"/>
          <w:b w:val="false"/>
          <w:i w:val="false"/>
          <w:color w:val="000000"/>
          <w:sz w:val="28"/>
        </w:rPr>
        <w:t>
      түйіндерді ұнтақ массаға енгізу тәртібі;</w:t>
      </w:r>
    </w:p>
    <w:bookmarkEnd w:id="3163"/>
    <w:bookmarkStart w:name="z3186" w:id="3164"/>
    <w:p>
      <w:pPr>
        <w:spacing w:after="0"/>
        <w:ind w:left="0"/>
        <w:jc w:val="both"/>
      </w:pPr>
      <w:r>
        <w:rPr>
          <w:rFonts w:ascii="Times New Roman"/>
          <w:b w:val="false"/>
          <w:i w:val="false"/>
          <w:color w:val="000000"/>
          <w:sz w:val="28"/>
        </w:rPr>
        <w:t>
      нығыздау сапасына әсер ететін факторлар;</w:t>
      </w:r>
    </w:p>
    <w:bookmarkEnd w:id="3164"/>
    <w:bookmarkStart w:name="z3187" w:id="3165"/>
    <w:p>
      <w:pPr>
        <w:spacing w:after="0"/>
        <w:ind w:left="0"/>
        <w:jc w:val="both"/>
      </w:pPr>
      <w:r>
        <w:rPr>
          <w:rFonts w:ascii="Times New Roman"/>
          <w:b w:val="false"/>
          <w:i w:val="false"/>
          <w:color w:val="000000"/>
          <w:sz w:val="28"/>
        </w:rPr>
        <w:t>
      нығыздалатын бұйымдарға шақталатын мөлшерлер;</w:t>
      </w:r>
    </w:p>
    <w:bookmarkEnd w:id="3165"/>
    <w:bookmarkStart w:name="z3188" w:id="3166"/>
    <w:p>
      <w:pPr>
        <w:spacing w:after="0"/>
        <w:ind w:left="0"/>
        <w:jc w:val="both"/>
      </w:pPr>
      <w:r>
        <w:rPr>
          <w:rFonts w:ascii="Times New Roman"/>
          <w:b w:val="false"/>
          <w:i w:val="false"/>
          <w:color w:val="000000"/>
          <w:sz w:val="28"/>
        </w:rPr>
        <w:t>
      ақаулық түрлері.</w:t>
      </w:r>
    </w:p>
    <w:bookmarkEnd w:id="3166"/>
    <w:bookmarkStart w:name="z3189" w:id="3167"/>
    <w:p>
      <w:pPr>
        <w:spacing w:after="0"/>
        <w:ind w:left="0"/>
        <w:jc w:val="both"/>
      </w:pPr>
      <w:r>
        <w:rPr>
          <w:rFonts w:ascii="Times New Roman"/>
          <w:b w:val="false"/>
          <w:i w:val="false"/>
          <w:color w:val="000000"/>
          <w:sz w:val="28"/>
        </w:rPr>
        <w:t>
      285. Жұмыс үлгілері:</w:t>
      </w:r>
    </w:p>
    <w:bookmarkEnd w:id="3167"/>
    <w:bookmarkStart w:name="z3190" w:id="3168"/>
    <w:p>
      <w:pPr>
        <w:spacing w:after="0"/>
        <w:ind w:left="0"/>
        <w:jc w:val="both"/>
      </w:pPr>
      <w:r>
        <w:rPr>
          <w:rFonts w:ascii="Times New Roman"/>
          <w:b w:val="false"/>
          <w:i w:val="false"/>
          <w:color w:val="000000"/>
          <w:sz w:val="28"/>
        </w:rPr>
        <w:t>
      1) шағын көлемді қыш бұйымдардың бөлшектері - нығыздау;</w:t>
      </w:r>
    </w:p>
    <w:bookmarkEnd w:id="3168"/>
    <w:bookmarkStart w:name="z3191" w:id="3169"/>
    <w:p>
      <w:pPr>
        <w:spacing w:after="0"/>
        <w:ind w:left="0"/>
        <w:jc w:val="both"/>
      </w:pPr>
      <w:r>
        <w:rPr>
          <w:rFonts w:ascii="Times New Roman"/>
          <w:b w:val="false"/>
          <w:i w:val="false"/>
          <w:color w:val="000000"/>
          <w:sz w:val="28"/>
        </w:rPr>
        <w:t>
      2) интегралды схемалар корпусының металл қыш бөлшектері - алюминий ұнтағымен қапталған гранулаттан нығыздау; монолиттеу (нығыздау);</w:t>
      </w:r>
    </w:p>
    <w:bookmarkEnd w:id="3169"/>
    <w:bookmarkStart w:name="z3192" w:id="3170"/>
    <w:p>
      <w:pPr>
        <w:spacing w:after="0"/>
        <w:ind w:left="0"/>
        <w:jc w:val="both"/>
      </w:pPr>
      <w:r>
        <w:rPr>
          <w:rFonts w:ascii="Times New Roman"/>
          <w:b w:val="false"/>
          <w:i w:val="false"/>
          <w:color w:val="000000"/>
          <w:sz w:val="28"/>
        </w:rPr>
        <w:t>
      3) баусым тәріздес бөлшектер - гидравликалық нығыздауышта нығыздау;</w:t>
      </w:r>
    </w:p>
    <w:bookmarkEnd w:id="3170"/>
    <w:bookmarkStart w:name="z3193" w:id="3171"/>
    <w:p>
      <w:pPr>
        <w:spacing w:after="0"/>
        <w:ind w:left="0"/>
        <w:jc w:val="both"/>
      </w:pPr>
      <w:r>
        <w:rPr>
          <w:rFonts w:ascii="Times New Roman"/>
          <w:b w:val="false"/>
          <w:i w:val="false"/>
          <w:color w:val="000000"/>
          <w:sz w:val="28"/>
        </w:rPr>
        <w:t>
      4) микросхемаларға арналған түп - гидронығыздауышта нығыз ұнтақпен нығыздау;</w:t>
      </w:r>
    </w:p>
    <w:bookmarkEnd w:id="3171"/>
    <w:bookmarkStart w:name="z3194" w:id="3172"/>
    <w:p>
      <w:pPr>
        <w:spacing w:after="0"/>
        <w:ind w:left="0"/>
        <w:jc w:val="both"/>
      </w:pPr>
      <w:r>
        <w:rPr>
          <w:rFonts w:ascii="Times New Roman"/>
          <w:b w:val="false"/>
          <w:i w:val="false"/>
          <w:color w:val="000000"/>
          <w:sz w:val="28"/>
        </w:rPr>
        <w:t>
      5) қыш конденсаторлар дайындамасы – бір және екі сырғақты автоматта нығыздау;</w:t>
      </w:r>
    </w:p>
    <w:bookmarkEnd w:id="3172"/>
    <w:bookmarkStart w:name="z3195" w:id="3173"/>
    <w:p>
      <w:pPr>
        <w:spacing w:after="0"/>
        <w:ind w:left="0"/>
        <w:jc w:val="both"/>
      </w:pPr>
      <w:r>
        <w:rPr>
          <w:rFonts w:ascii="Times New Roman"/>
          <w:b w:val="false"/>
          <w:i w:val="false"/>
          <w:color w:val="000000"/>
          <w:sz w:val="28"/>
        </w:rPr>
        <w:t>
      6) металл қыш корпустардың дайындамасы (платалар) – түзету желісінде металдандырылған қабатты нығыздау;</w:t>
      </w:r>
    </w:p>
    <w:bookmarkEnd w:id="3173"/>
    <w:bookmarkStart w:name="z3196" w:id="3174"/>
    <w:p>
      <w:pPr>
        <w:spacing w:after="0"/>
        <w:ind w:left="0"/>
        <w:jc w:val="both"/>
      </w:pPr>
      <w:r>
        <w:rPr>
          <w:rFonts w:ascii="Times New Roman"/>
          <w:b w:val="false"/>
          <w:i w:val="false"/>
          <w:color w:val="000000"/>
          <w:sz w:val="28"/>
        </w:rPr>
        <w:t>
      7) шағын көлемді оқшаулағыштар - гидравликалық нығыздауышта нығыздау;</w:t>
      </w:r>
    </w:p>
    <w:bookmarkEnd w:id="3174"/>
    <w:bookmarkStart w:name="z3197" w:id="3175"/>
    <w:p>
      <w:pPr>
        <w:spacing w:after="0"/>
        <w:ind w:left="0"/>
        <w:jc w:val="both"/>
      </w:pPr>
      <w:r>
        <w:rPr>
          <w:rFonts w:ascii="Times New Roman"/>
          <w:b w:val="false"/>
          <w:i w:val="false"/>
          <w:color w:val="000000"/>
          <w:sz w:val="28"/>
        </w:rPr>
        <w:t>
      8) салмағы 100 г дейінгі пьезоқыш бұйымдар (нығыздалған күйі) - әр түрлі нығыздауыштарда нығыздау;</w:t>
      </w:r>
    </w:p>
    <w:bookmarkEnd w:id="3175"/>
    <w:bookmarkStart w:name="z3198" w:id="3176"/>
    <w:p>
      <w:pPr>
        <w:spacing w:after="0"/>
        <w:ind w:left="0"/>
        <w:jc w:val="both"/>
      </w:pPr>
      <w:r>
        <w:rPr>
          <w:rFonts w:ascii="Times New Roman"/>
          <w:b w:val="false"/>
          <w:i w:val="false"/>
          <w:color w:val="000000"/>
          <w:sz w:val="28"/>
        </w:rPr>
        <w:t>
      9) салмағы 50 г дейінгі бұйымдар (күйдірілген күйінде) – көп орынды нығыз қалыпта нығыздау;</w:t>
      </w:r>
    </w:p>
    <w:bookmarkEnd w:id="3176"/>
    <w:bookmarkStart w:name="z3199" w:id="3177"/>
    <w:p>
      <w:pPr>
        <w:spacing w:after="0"/>
        <w:ind w:left="0"/>
        <w:jc w:val="both"/>
      </w:pPr>
      <w:r>
        <w:rPr>
          <w:rFonts w:ascii="Times New Roman"/>
          <w:b w:val="false"/>
          <w:i w:val="false"/>
          <w:color w:val="000000"/>
          <w:sz w:val="28"/>
        </w:rPr>
        <w:t>
      10) салмағы 50-100 г бұйымдар (күйдірілген күйінде) – бір ұяшықты нығыз қалыпта нығыздау;</w:t>
      </w:r>
    </w:p>
    <w:bookmarkEnd w:id="3177"/>
    <w:bookmarkStart w:name="z3200" w:id="3178"/>
    <w:p>
      <w:pPr>
        <w:spacing w:after="0"/>
        <w:ind w:left="0"/>
        <w:jc w:val="both"/>
      </w:pPr>
      <w:r>
        <w:rPr>
          <w:rFonts w:ascii="Times New Roman"/>
          <w:b w:val="false"/>
          <w:i w:val="false"/>
          <w:color w:val="000000"/>
          <w:sz w:val="28"/>
        </w:rPr>
        <w:t>
      11) қыш және феррит массалар – вакуумдеу және созу;</w:t>
      </w:r>
    </w:p>
    <w:bookmarkEnd w:id="3178"/>
    <w:bookmarkStart w:name="z3201" w:id="3179"/>
    <w:p>
      <w:pPr>
        <w:spacing w:after="0"/>
        <w:ind w:left="0"/>
        <w:jc w:val="both"/>
      </w:pPr>
      <w:r>
        <w:rPr>
          <w:rFonts w:ascii="Times New Roman"/>
          <w:b w:val="false"/>
          <w:i w:val="false"/>
          <w:color w:val="000000"/>
          <w:sz w:val="28"/>
        </w:rPr>
        <w:t>
      12) өткізгіш блоктардың негіздері - саратов автоматтары мен гидравликалық нығыздауыштарда нығыздау;</w:t>
      </w:r>
    </w:p>
    <w:bookmarkEnd w:id="3179"/>
    <w:bookmarkStart w:name="z3202" w:id="3180"/>
    <w:p>
      <w:pPr>
        <w:spacing w:after="0"/>
        <w:ind w:left="0"/>
        <w:jc w:val="both"/>
      </w:pPr>
      <w:r>
        <w:rPr>
          <w:rFonts w:ascii="Times New Roman"/>
          <w:b w:val="false"/>
          <w:i w:val="false"/>
          <w:color w:val="000000"/>
          <w:sz w:val="28"/>
        </w:rPr>
        <w:t>
      13) әр түрлі қыш массалардан жасалған бедерлі осьтер - вакуумдеу және созу;</w:t>
      </w:r>
    </w:p>
    <w:bookmarkEnd w:id="3180"/>
    <w:bookmarkStart w:name="z3203" w:id="3181"/>
    <w:p>
      <w:pPr>
        <w:spacing w:after="0"/>
        <w:ind w:left="0"/>
        <w:jc w:val="both"/>
      </w:pPr>
      <w:r>
        <w:rPr>
          <w:rFonts w:ascii="Times New Roman"/>
          <w:b w:val="false"/>
          <w:i w:val="false"/>
          <w:color w:val="000000"/>
          <w:sz w:val="28"/>
        </w:rPr>
        <w:t>
      14) ТО-М типті сымсыз, МГП типті пленкалы тұрақты резисторлар - көп орынды нығыз қалыпта нығыздау;</w:t>
      </w:r>
    </w:p>
    <w:bookmarkEnd w:id="3181"/>
    <w:bookmarkStart w:name="z3204" w:id="3182"/>
    <w:p>
      <w:pPr>
        <w:spacing w:after="0"/>
        <w:ind w:left="0"/>
        <w:jc w:val="both"/>
      </w:pPr>
      <w:r>
        <w:rPr>
          <w:rFonts w:ascii="Times New Roman"/>
          <w:b w:val="false"/>
          <w:i w:val="false"/>
          <w:color w:val="000000"/>
          <w:sz w:val="28"/>
        </w:rPr>
        <w:t>
      15) ТВО резисторлары – алдын ала қыздыру арқылы нығыздау;</w:t>
      </w:r>
    </w:p>
    <w:bookmarkEnd w:id="3182"/>
    <w:bookmarkStart w:name="z3205" w:id="3183"/>
    <w:p>
      <w:pPr>
        <w:spacing w:after="0"/>
        <w:ind w:left="0"/>
        <w:jc w:val="both"/>
      </w:pPr>
      <w:r>
        <w:rPr>
          <w:rFonts w:ascii="Times New Roman"/>
          <w:b w:val="false"/>
          <w:i w:val="false"/>
          <w:color w:val="000000"/>
          <w:sz w:val="28"/>
        </w:rPr>
        <w:t>
      16) феррит, іргелес өзекшелер – қол нығыздауыштарда нығыздау;</w:t>
      </w:r>
    </w:p>
    <w:bookmarkEnd w:id="3183"/>
    <w:bookmarkStart w:name="z3206" w:id="3184"/>
    <w:p>
      <w:pPr>
        <w:spacing w:after="0"/>
        <w:ind w:left="0"/>
        <w:jc w:val="both"/>
      </w:pPr>
      <w:r>
        <w:rPr>
          <w:rFonts w:ascii="Times New Roman"/>
          <w:b w:val="false"/>
          <w:i w:val="false"/>
          <w:color w:val="000000"/>
          <w:sz w:val="28"/>
        </w:rPr>
        <w:t>
      17) трансформаторларға арналған П-тәріздес өзекшелер, өзекшелер (П-110А, П-110П; П-110 ), теледидарлардың сөндіру жүйесіне арналған феррит сақиналар, дүрліктіргіш сақиналар, тостаған өзекшелер - автоматтарда және гидравликалық нығыздауыштарда нығыздау;</w:t>
      </w:r>
    </w:p>
    <w:bookmarkEnd w:id="3184"/>
    <w:bookmarkStart w:name="z3207" w:id="3185"/>
    <w:p>
      <w:pPr>
        <w:spacing w:after="0"/>
        <w:ind w:left="0"/>
        <w:jc w:val="both"/>
      </w:pPr>
      <w:r>
        <w:rPr>
          <w:rFonts w:ascii="Times New Roman"/>
          <w:b w:val="false"/>
          <w:i w:val="false"/>
          <w:color w:val="000000"/>
          <w:sz w:val="28"/>
        </w:rPr>
        <w:t>
      18) негізгі өзекшелер - гидравликалық нығыздауыштарда нығыздау; салмағы 10 г дейінгі Ш-тәріздес және сақиналы өзекшелер – автоматта нығыздау;</w:t>
      </w:r>
    </w:p>
    <w:bookmarkEnd w:id="3185"/>
    <w:bookmarkStart w:name="z3208" w:id="3186"/>
    <w:p>
      <w:pPr>
        <w:spacing w:after="0"/>
        <w:ind w:left="0"/>
        <w:jc w:val="both"/>
      </w:pPr>
      <w:r>
        <w:rPr>
          <w:rFonts w:ascii="Times New Roman"/>
          <w:b w:val="false"/>
          <w:i w:val="false"/>
          <w:color w:val="000000"/>
          <w:sz w:val="28"/>
        </w:rPr>
        <w:t>
      19) конденсаторлардың секциялары - гидравликалық нығыздауыштарда, пневматикалық нығыздауыштарда 10 т қысыммен нығыздау;</w:t>
      </w:r>
    </w:p>
    <w:bookmarkEnd w:id="3186"/>
    <w:bookmarkStart w:name="z3209" w:id="3187"/>
    <w:p>
      <w:pPr>
        <w:spacing w:after="0"/>
        <w:ind w:left="0"/>
        <w:jc w:val="both"/>
      </w:pPr>
      <w:r>
        <w:rPr>
          <w:rFonts w:ascii="Times New Roman"/>
          <w:b w:val="false"/>
          <w:i w:val="false"/>
          <w:color w:val="000000"/>
          <w:sz w:val="28"/>
        </w:rPr>
        <w:t>
      20) гибрид схемалар (крандар, қақпақтар, аяқтар), қарапайым пішінді радиобөлшектер - нығыздау;</w:t>
      </w:r>
    </w:p>
    <w:bookmarkEnd w:id="3187"/>
    <w:bookmarkStart w:name="z3210" w:id="3188"/>
    <w:p>
      <w:pPr>
        <w:spacing w:after="0"/>
        <w:ind w:left="0"/>
        <w:jc w:val="both"/>
      </w:pPr>
      <w:r>
        <w:rPr>
          <w:rFonts w:ascii="Times New Roman"/>
          <w:b w:val="false"/>
          <w:i w:val="false"/>
          <w:color w:val="000000"/>
          <w:sz w:val="28"/>
        </w:rPr>
        <w:t xml:space="preserve">
      21) тантал ұнтақтарынан жасалған анод таблеткалар - нығыздау; </w:t>
      </w:r>
    </w:p>
    <w:bookmarkEnd w:id="3188"/>
    <w:bookmarkStart w:name="z3211" w:id="3189"/>
    <w:p>
      <w:pPr>
        <w:spacing w:after="0"/>
        <w:ind w:left="0"/>
        <w:jc w:val="both"/>
      </w:pPr>
      <w:r>
        <w:rPr>
          <w:rFonts w:ascii="Times New Roman"/>
          <w:b w:val="false"/>
          <w:i w:val="false"/>
          <w:color w:val="000000"/>
          <w:sz w:val="28"/>
        </w:rPr>
        <w:t>
      22) қыш конденсаторларға арналған таблеткалар, шыны таблеткалар, өткізгіш блоктарға арналған қораптар - гидравликалық нығыздауышта және автоматта нығыздау;</w:t>
      </w:r>
    </w:p>
    <w:bookmarkEnd w:id="3189"/>
    <w:bookmarkStart w:name="z3212" w:id="3190"/>
    <w:p>
      <w:pPr>
        <w:spacing w:after="0"/>
        <w:ind w:left="0"/>
        <w:jc w:val="both"/>
      </w:pPr>
      <w:r>
        <w:rPr>
          <w:rFonts w:ascii="Times New Roman"/>
          <w:b w:val="false"/>
          <w:i w:val="false"/>
          <w:color w:val="000000"/>
          <w:sz w:val="28"/>
        </w:rPr>
        <w:t>
      23) герметикалауға арналған таблеткалар - автоматты нығыздауышта нығыздау;</w:t>
      </w:r>
    </w:p>
    <w:bookmarkEnd w:id="3190"/>
    <w:bookmarkStart w:name="z3213" w:id="3191"/>
    <w:p>
      <w:pPr>
        <w:spacing w:after="0"/>
        <w:ind w:left="0"/>
        <w:jc w:val="both"/>
      </w:pPr>
      <w:r>
        <w:rPr>
          <w:rFonts w:ascii="Times New Roman"/>
          <w:b w:val="false"/>
          <w:i w:val="false"/>
          <w:color w:val="000000"/>
          <w:sz w:val="28"/>
        </w:rPr>
        <w:t>
      24) әр түрлі пішінді феррит бұйымдар - вакуум-нығыздауыштарда созу; гидравликалық нығыздауыштарда және көп позициялы нығыз автоматтарда нығыздау.</w:t>
      </w:r>
    </w:p>
    <w:bookmarkEnd w:id="3191"/>
    <w:bookmarkStart w:name="z3214" w:id="3192"/>
    <w:p>
      <w:pPr>
        <w:spacing w:after="0"/>
        <w:ind w:left="0"/>
        <w:jc w:val="both"/>
      </w:pPr>
      <w:r>
        <w:rPr>
          <w:rFonts w:ascii="Times New Roman"/>
          <w:b w:val="false"/>
          <w:i w:val="false"/>
          <w:color w:val="000000"/>
          <w:sz w:val="28"/>
        </w:rPr>
        <w:t>
      Параграф 3. Электронды техника бұйымдарын нығыздаушы, 3-разряд</w:t>
      </w:r>
    </w:p>
    <w:bookmarkEnd w:id="3192"/>
    <w:bookmarkStart w:name="z3215" w:id="3193"/>
    <w:p>
      <w:pPr>
        <w:spacing w:after="0"/>
        <w:ind w:left="0"/>
        <w:jc w:val="both"/>
      </w:pPr>
      <w:r>
        <w:rPr>
          <w:rFonts w:ascii="Times New Roman"/>
          <w:b w:val="false"/>
          <w:i w:val="false"/>
          <w:color w:val="000000"/>
          <w:sz w:val="28"/>
        </w:rPr>
        <w:t>
      286. Жұмыс сипаттамасы:</w:t>
      </w:r>
    </w:p>
    <w:bookmarkEnd w:id="3193"/>
    <w:bookmarkStart w:name="z3216" w:id="3194"/>
    <w:p>
      <w:pPr>
        <w:spacing w:after="0"/>
        <w:ind w:left="0"/>
        <w:jc w:val="both"/>
      </w:pPr>
      <w:r>
        <w:rPr>
          <w:rFonts w:ascii="Times New Roman"/>
          <w:b w:val="false"/>
          <w:i w:val="false"/>
          <w:color w:val="000000"/>
          <w:sz w:val="28"/>
        </w:rPr>
        <w:t>
      әр түрлі нығыз ұнтақтарынан жасалған қыш, пьезоқыш және феррит бөлшектерді стационар және алмалы-салмалы нығыз қалыптарда, гидравликалық пневматикалық нығыздауыштарда, ротациялық нығыздауыштарда, көп шпиндельді және көп позициялы автоматтарда нығыздау;</w:t>
      </w:r>
    </w:p>
    <w:bookmarkEnd w:id="3194"/>
    <w:bookmarkStart w:name="z3217" w:id="3195"/>
    <w:p>
      <w:pPr>
        <w:spacing w:after="0"/>
        <w:ind w:left="0"/>
        <w:jc w:val="both"/>
      </w:pPr>
      <w:r>
        <w:rPr>
          <w:rFonts w:ascii="Times New Roman"/>
          <w:b w:val="false"/>
          <w:i w:val="false"/>
          <w:color w:val="000000"/>
          <w:sz w:val="28"/>
        </w:rPr>
        <w:t>
      массаны вакуум нығыздау және әр түрлі қалыпты және ауқымды дайындамаларды созу;</w:t>
      </w:r>
    </w:p>
    <w:bookmarkEnd w:id="3195"/>
    <w:bookmarkStart w:name="z3218" w:id="3196"/>
    <w:p>
      <w:pPr>
        <w:spacing w:after="0"/>
        <w:ind w:left="0"/>
        <w:jc w:val="both"/>
      </w:pPr>
      <w:r>
        <w:rPr>
          <w:rFonts w:ascii="Times New Roman"/>
          <w:b w:val="false"/>
          <w:i w:val="false"/>
          <w:color w:val="000000"/>
          <w:sz w:val="28"/>
        </w:rPr>
        <w:t>
      қағаз шағын көлемді қорғаныш конденсаторларды сыйымдылығын өлшей отырып және қосымша жанши отырып нығыздау;</w:t>
      </w:r>
    </w:p>
    <w:bookmarkEnd w:id="3196"/>
    <w:bookmarkStart w:name="z3219" w:id="3197"/>
    <w:p>
      <w:pPr>
        <w:spacing w:after="0"/>
        <w:ind w:left="0"/>
        <w:jc w:val="both"/>
      </w:pPr>
      <w:r>
        <w:rPr>
          <w:rFonts w:ascii="Times New Roman"/>
          <w:b w:val="false"/>
          <w:i w:val="false"/>
          <w:color w:val="000000"/>
          <w:sz w:val="28"/>
        </w:rPr>
        <w:t>
      слюда конденсаторлардың пакеттерін сыйымдылықты микрофарадометр бойынша талап етілетін мәнге дейін жеткізе отырып нығыздау;</w:t>
      </w:r>
    </w:p>
    <w:bookmarkEnd w:id="3197"/>
    <w:bookmarkStart w:name="z3220" w:id="3198"/>
    <w:p>
      <w:pPr>
        <w:spacing w:after="0"/>
        <w:ind w:left="0"/>
        <w:jc w:val="both"/>
      </w:pPr>
      <w:r>
        <w:rPr>
          <w:rFonts w:ascii="Times New Roman"/>
          <w:b w:val="false"/>
          <w:i w:val="false"/>
          <w:color w:val="000000"/>
          <w:sz w:val="28"/>
        </w:rPr>
        <w:t>
      нығыз ұнтақтардан (фенопласт және аминопласттан) жасалған таблеткаларды таблеткалау машиналарында нығыздау;</w:t>
      </w:r>
    </w:p>
    <w:bookmarkEnd w:id="3198"/>
    <w:bookmarkStart w:name="z3221" w:id="3199"/>
    <w:p>
      <w:pPr>
        <w:spacing w:after="0"/>
        <w:ind w:left="0"/>
        <w:jc w:val="both"/>
      </w:pPr>
      <w:r>
        <w:rPr>
          <w:rFonts w:ascii="Times New Roman"/>
          <w:b w:val="false"/>
          <w:i w:val="false"/>
          <w:color w:val="000000"/>
          <w:sz w:val="28"/>
        </w:rPr>
        <w:t>
      нығыз ұнтақтар мен гидравликалық және пневматикалық нығыздауыштағы пасталардан жасалған қыш феррит бұйымдарды магнит өрісінде нығыздау;</w:t>
      </w:r>
    </w:p>
    <w:bookmarkEnd w:id="3199"/>
    <w:bookmarkStart w:name="z3222" w:id="3200"/>
    <w:p>
      <w:pPr>
        <w:spacing w:after="0"/>
        <w:ind w:left="0"/>
        <w:jc w:val="both"/>
      </w:pPr>
      <w:r>
        <w:rPr>
          <w:rFonts w:ascii="Times New Roman"/>
          <w:b w:val="false"/>
          <w:i w:val="false"/>
          <w:color w:val="000000"/>
          <w:sz w:val="28"/>
        </w:rPr>
        <w:t>
      пасталардан жасалған феррит бұйымдарды көлемін іріктей отырып магнит өрісінде эксперименталды нығыздау;</w:t>
      </w:r>
    </w:p>
    <w:bookmarkEnd w:id="3200"/>
    <w:bookmarkStart w:name="z3223" w:id="3201"/>
    <w:p>
      <w:pPr>
        <w:spacing w:after="0"/>
        <w:ind w:left="0"/>
        <w:jc w:val="both"/>
      </w:pPr>
      <w:r>
        <w:rPr>
          <w:rFonts w:ascii="Times New Roman"/>
          <w:b w:val="false"/>
          <w:i w:val="false"/>
          <w:color w:val="000000"/>
          <w:sz w:val="28"/>
        </w:rPr>
        <w:t>
      магнит қатты материалдардан жасалған бұйымдарды ыстық нығыздау;</w:t>
      </w:r>
    </w:p>
    <w:bookmarkEnd w:id="3201"/>
    <w:bookmarkStart w:name="z3224" w:id="3202"/>
    <w:p>
      <w:pPr>
        <w:spacing w:after="0"/>
        <w:ind w:left="0"/>
        <w:jc w:val="both"/>
      </w:pPr>
      <w:r>
        <w:rPr>
          <w:rFonts w:ascii="Times New Roman"/>
          <w:b w:val="false"/>
          <w:i w:val="false"/>
          <w:color w:val="000000"/>
          <w:sz w:val="28"/>
        </w:rPr>
        <w:t>
      радиоқыш массалардың порожкасына түйінді рецепт бойынша енгізу;</w:t>
      </w:r>
    </w:p>
    <w:bookmarkEnd w:id="3202"/>
    <w:bookmarkStart w:name="z3225" w:id="3203"/>
    <w:p>
      <w:pPr>
        <w:spacing w:after="0"/>
        <w:ind w:left="0"/>
        <w:jc w:val="both"/>
      </w:pPr>
      <w:r>
        <w:rPr>
          <w:rFonts w:ascii="Times New Roman"/>
          <w:b w:val="false"/>
          <w:i w:val="false"/>
          <w:color w:val="000000"/>
          <w:sz w:val="28"/>
        </w:rPr>
        <w:t>
      араластырғыштар мен барлық жүйенің вакуум-нығыздауыштарына толтыру және босату;</w:t>
      </w:r>
    </w:p>
    <w:bookmarkEnd w:id="3203"/>
    <w:bookmarkStart w:name="z3226" w:id="3204"/>
    <w:p>
      <w:pPr>
        <w:spacing w:after="0"/>
        <w:ind w:left="0"/>
        <w:jc w:val="both"/>
      </w:pPr>
      <w:r>
        <w:rPr>
          <w:rFonts w:ascii="Times New Roman"/>
          <w:b w:val="false"/>
          <w:i w:val="false"/>
          <w:color w:val="000000"/>
          <w:sz w:val="28"/>
        </w:rPr>
        <w:t>
      алдын ала жылу оқшаулағышы бар электр пешінде қыздыра отырып, тоқ өткізгіш ұнтақ тәріздес массаны ауқымды резисторлардың қыштарына жағу; қабатты гидравликалық көп шпиндельді автоматта нығыздау, негіздерді нығыздау;</w:t>
      </w:r>
    </w:p>
    <w:bookmarkEnd w:id="3204"/>
    <w:bookmarkStart w:name="z3227" w:id="3205"/>
    <w:p>
      <w:pPr>
        <w:spacing w:after="0"/>
        <w:ind w:left="0"/>
        <w:jc w:val="both"/>
      </w:pPr>
      <w:r>
        <w:rPr>
          <w:rFonts w:ascii="Times New Roman"/>
          <w:b w:val="false"/>
          <w:i w:val="false"/>
          <w:color w:val="000000"/>
          <w:sz w:val="28"/>
        </w:rPr>
        <w:t>
      нығыздаудан кейін аспаптағы кедергілердің көлемін тексеру;</w:t>
      </w:r>
    </w:p>
    <w:bookmarkEnd w:id="3205"/>
    <w:bookmarkStart w:name="z3228" w:id="3206"/>
    <w:p>
      <w:pPr>
        <w:spacing w:after="0"/>
        <w:ind w:left="0"/>
        <w:jc w:val="both"/>
      </w:pPr>
      <w:r>
        <w:rPr>
          <w:rFonts w:ascii="Times New Roman"/>
          <w:b w:val="false"/>
          <w:i w:val="false"/>
          <w:color w:val="000000"/>
          <w:sz w:val="28"/>
        </w:rPr>
        <w:t>
      нығыздау температурасын, қысымы мен уақытын реттеу;</w:t>
      </w:r>
    </w:p>
    <w:bookmarkEnd w:id="3206"/>
    <w:bookmarkStart w:name="z3229" w:id="3207"/>
    <w:p>
      <w:pPr>
        <w:spacing w:after="0"/>
        <w:ind w:left="0"/>
        <w:jc w:val="both"/>
      </w:pPr>
      <w:r>
        <w:rPr>
          <w:rFonts w:ascii="Times New Roman"/>
          <w:b w:val="false"/>
          <w:i w:val="false"/>
          <w:color w:val="000000"/>
          <w:sz w:val="28"/>
        </w:rPr>
        <w:t>
      нығыздалатын материалдардың сапасын ылғалдылығы, түсі және басқа да сыртқы түрі бойынша айқындау.</w:t>
      </w:r>
    </w:p>
    <w:bookmarkEnd w:id="3207"/>
    <w:bookmarkStart w:name="z3230" w:id="3208"/>
    <w:p>
      <w:pPr>
        <w:spacing w:after="0"/>
        <w:ind w:left="0"/>
        <w:jc w:val="both"/>
      </w:pPr>
      <w:r>
        <w:rPr>
          <w:rFonts w:ascii="Times New Roman"/>
          <w:b w:val="false"/>
          <w:i w:val="false"/>
          <w:color w:val="000000"/>
          <w:sz w:val="28"/>
        </w:rPr>
        <w:t>
      287. Білуге тиіс:</w:t>
      </w:r>
    </w:p>
    <w:bookmarkEnd w:id="3208"/>
    <w:bookmarkStart w:name="z3231" w:id="3209"/>
    <w:p>
      <w:pPr>
        <w:spacing w:after="0"/>
        <w:ind w:left="0"/>
        <w:jc w:val="both"/>
      </w:pPr>
      <w:r>
        <w:rPr>
          <w:rFonts w:ascii="Times New Roman"/>
          <w:b w:val="false"/>
          <w:i w:val="false"/>
          <w:color w:val="000000"/>
          <w:sz w:val="28"/>
        </w:rPr>
        <w:t>
      автоматтардың, гидравликалық, пневматикалық және штурвалды нығыздауыштардың, араластырғыштардың, барлық жүйелердің вакуум-нығыздауыштары мен вакуум-сорғыларының құрылысы, қызмет көрсету ережесі және баптау тәсілдері;</w:t>
      </w:r>
    </w:p>
    <w:bookmarkEnd w:id="3209"/>
    <w:bookmarkStart w:name="z3232" w:id="3210"/>
    <w:p>
      <w:pPr>
        <w:spacing w:after="0"/>
        <w:ind w:left="0"/>
        <w:jc w:val="both"/>
      </w:pPr>
      <w:r>
        <w:rPr>
          <w:rFonts w:ascii="Times New Roman"/>
          <w:b w:val="false"/>
          <w:i w:val="false"/>
          <w:color w:val="000000"/>
          <w:sz w:val="28"/>
        </w:rPr>
        <w:t>
      бақылау-өлшеу құралдарының құрылысы мен қолданылуы;</w:t>
      </w:r>
    </w:p>
    <w:bookmarkEnd w:id="3210"/>
    <w:bookmarkStart w:name="z3233" w:id="3211"/>
    <w:p>
      <w:pPr>
        <w:spacing w:after="0"/>
        <w:ind w:left="0"/>
        <w:jc w:val="both"/>
      </w:pPr>
      <w:r>
        <w:rPr>
          <w:rFonts w:ascii="Times New Roman"/>
          <w:b w:val="false"/>
          <w:i w:val="false"/>
          <w:color w:val="000000"/>
          <w:sz w:val="28"/>
        </w:rPr>
        <w:t>
      қолданылатын радиоқыш массалары мен түйіндерінің құрамы;</w:t>
      </w:r>
    </w:p>
    <w:bookmarkEnd w:id="3211"/>
    <w:bookmarkStart w:name="z3234" w:id="3212"/>
    <w:p>
      <w:pPr>
        <w:spacing w:after="0"/>
        <w:ind w:left="0"/>
        <w:jc w:val="both"/>
      </w:pPr>
      <w:r>
        <w:rPr>
          <w:rFonts w:ascii="Times New Roman"/>
          <w:b w:val="false"/>
          <w:i w:val="false"/>
          <w:color w:val="000000"/>
          <w:sz w:val="28"/>
        </w:rPr>
        <w:t>
      қыш, пьезоқыш және феррит нығыз-ұнтақтарының рецептурасы;</w:t>
      </w:r>
    </w:p>
    <w:bookmarkEnd w:id="3212"/>
    <w:bookmarkStart w:name="z3235" w:id="3213"/>
    <w:p>
      <w:pPr>
        <w:spacing w:after="0"/>
        <w:ind w:left="0"/>
        <w:jc w:val="both"/>
      </w:pPr>
      <w:r>
        <w:rPr>
          <w:rFonts w:ascii="Times New Roman"/>
          <w:b w:val="false"/>
          <w:i w:val="false"/>
          <w:color w:val="000000"/>
          <w:sz w:val="28"/>
        </w:rPr>
        <w:t>
      секциялардың сыйымдылығын өлшеу тәсілдері, сыйымдылығы мен электр магнит өлшемдерінің қысым көлеміне тәуелділігі;</w:t>
      </w:r>
    </w:p>
    <w:bookmarkEnd w:id="3213"/>
    <w:bookmarkStart w:name="z3236" w:id="3214"/>
    <w:p>
      <w:pPr>
        <w:spacing w:after="0"/>
        <w:ind w:left="0"/>
        <w:jc w:val="both"/>
      </w:pPr>
      <w:r>
        <w:rPr>
          <w:rFonts w:ascii="Times New Roman"/>
          <w:b w:val="false"/>
          <w:i w:val="false"/>
          <w:color w:val="000000"/>
          <w:sz w:val="28"/>
        </w:rPr>
        <w:t>
      магнит өрісі көлемінің магнит өткізгіш саңылауының көлеміне байланыстылығы; масса ылғалдылығы;</w:t>
      </w:r>
    </w:p>
    <w:bookmarkEnd w:id="3214"/>
    <w:bookmarkStart w:name="z3237" w:id="3215"/>
    <w:p>
      <w:pPr>
        <w:spacing w:after="0"/>
        <w:ind w:left="0"/>
        <w:jc w:val="both"/>
      </w:pPr>
      <w:r>
        <w:rPr>
          <w:rFonts w:ascii="Times New Roman"/>
          <w:b w:val="false"/>
          <w:i w:val="false"/>
          <w:color w:val="000000"/>
          <w:sz w:val="28"/>
        </w:rPr>
        <w:t>
      қосымша жаншу саны мен нығыздау уақытын айқындау;</w:t>
      </w:r>
    </w:p>
    <w:bookmarkEnd w:id="3215"/>
    <w:bookmarkStart w:name="z3238" w:id="3216"/>
    <w:p>
      <w:pPr>
        <w:spacing w:after="0"/>
        <w:ind w:left="0"/>
        <w:jc w:val="both"/>
      </w:pPr>
      <w:r>
        <w:rPr>
          <w:rFonts w:ascii="Times New Roman"/>
          <w:b w:val="false"/>
          <w:i w:val="false"/>
          <w:color w:val="000000"/>
          <w:sz w:val="28"/>
        </w:rPr>
        <w:t>
      ілеспе құжаттарды ресімдеу ережесі.</w:t>
      </w:r>
    </w:p>
    <w:bookmarkEnd w:id="3216"/>
    <w:bookmarkStart w:name="z3239" w:id="3217"/>
    <w:p>
      <w:pPr>
        <w:spacing w:after="0"/>
        <w:ind w:left="0"/>
        <w:jc w:val="both"/>
      </w:pPr>
      <w:r>
        <w:rPr>
          <w:rFonts w:ascii="Times New Roman"/>
          <w:b w:val="false"/>
          <w:i w:val="false"/>
          <w:color w:val="000000"/>
          <w:sz w:val="28"/>
        </w:rPr>
        <w:t>
      288. Жұмыс үлгілері:</w:t>
      </w:r>
    </w:p>
    <w:bookmarkEnd w:id="3217"/>
    <w:bookmarkStart w:name="z3240" w:id="3218"/>
    <w:p>
      <w:pPr>
        <w:spacing w:after="0"/>
        <w:ind w:left="0"/>
        <w:jc w:val="both"/>
      </w:pPr>
      <w:r>
        <w:rPr>
          <w:rFonts w:ascii="Times New Roman"/>
          <w:b w:val="false"/>
          <w:i w:val="false"/>
          <w:color w:val="000000"/>
          <w:sz w:val="28"/>
        </w:rPr>
        <w:t>
      1) диодтар – нығыз қалыптарды алдын ала гидравликалық нығыздауышта қыздыра отырып қысыммен нығыздау;</w:t>
      </w:r>
    </w:p>
    <w:bookmarkEnd w:id="3218"/>
    <w:bookmarkStart w:name="z3241" w:id="3219"/>
    <w:p>
      <w:pPr>
        <w:spacing w:after="0"/>
        <w:ind w:left="0"/>
        <w:jc w:val="both"/>
      </w:pPr>
      <w:r>
        <w:rPr>
          <w:rFonts w:ascii="Times New Roman"/>
          <w:b w:val="false"/>
          <w:i w:val="false"/>
          <w:color w:val="000000"/>
          <w:sz w:val="28"/>
        </w:rPr>
        <w:t>
      2) конденсаторларға арналған дайындамалар - көп шпиндельді автоматта нығыздау;</w:t>
      </w:r>
    </w:p>
    <w:bookmarkEnd w:id="3219"/>
    <w:bookmarkStart w:name="z3242" w:id="3220"/>
    <w:p>
      <w:pPr>
        <w:spacing w:after="0"/>
        <w:ind w:left="0"/>
        <w:jc w:val="both"/>
      </w:pPr>
      <w:r>
        <w:rPr>
          <w:rFonts w:ascii="Times New Roman"/>
          <w:b w:val="false"/>
          <w:i w:val="false"/>
          <w:color w:val="000000"/>
          <w:sz w:val="28"/>
        </w:rPr>
        <w:t>
      3) бұйымдар - гидравликалық нығыздауыштарда, магнитті өрістегі пасттардан жасалған 291 автоматтарда (сақина диаметрі 56-86;) нығыздау;</w:t>
      </w:r>
    </w:p>
    <w:bookmarkEnd w:id="3220"/>
    <w:bookmarkStart w:name="z3243" w:id="3221"/>
    <w:p>
      <w:pPr>
        <w:spacing w:after="0"/>
        <w:ind w:left="0"/>
        <w:jc w:val="both"/>
      </w:pPr>
      <w:r>
        <w:rPr>
          <w:rFonts w:ascii="Times New Roman"/>
          <w:b w:val="false"/>
          <w:i w:val="false"/>
          <w:color w:val="000000"/>
          <w:sz w:val="28"/>
        </w:rPr>
        <w:t>
      4) салмағы 500 г астам корунд массасынан жасалған бұйымдар - әр түрлі нығыздауыштарда нығыздау;</w:t>
      </w:r>
    </w:p>
    <w:bookmarkEnd w:id="3221"/>
    <w:bookmarkStart w:name="z3244" w:id="3222"/>
    <w:p>
      <w:pPr>
        <w:spacing w:after="0"/>
        <w:ind w:left="0"/>
        <w:jc w:val="both"/>
      </w:pPr>
      <w:r>
        <w:rPr>
          <w:rFonts w:ascii="Times New Roman"/>
          <w:b w:val="false"/>
          <w:i w:val="false"/>
          <w:color w:val="000000"/>
          <w:sz w:val="28"/>
        </w:rPr>
        <w:t>
      5) салмағы 100 г асатын бұйымдар (күйдірілген түрінде) – бір ұяшықты, 2 және 4 ұяшықты нығыз-қалыптарды нығыздау;</w:t>
      </w:r>
    </w:p>
    <w:bookmarkEnd w:id="3222"/>
    <w:bookmarkStart w:name="z3245" w:id="3223"/>
    <w:p>
      <w:pPr>
        <w:spacing w:after="0"/>
        <w:ind w:left="0"/>
        <w:jc w:val="both"/>
      </w:pPr>
      <w:r>
        <w:rPr>
          <w:rFonts w:ascii="Times New Roman"/>
          <w:b w:val="false"/>
          <w:i w:val="false"/>
          <w:color w:val="000000"/>
          <w:sz w:val="28"/>
        </w:rPr>
        <w:t>
      6) салмағы 300 г дейінгі пьезоқыш бұйымдар (нығыздалған күйінде) - әр түрлі нығыздауыштарда нығыздау;</w:t>
      </w:r>
    </w:p>
    <w:bookmarkEnd w:id="3223"/>
    <w:bookmarkStart w:name="z3246" w:id="3224"/>
    <w:p>
      <w:pPr>
        <w:spacing w:after="0"/>
        <w:ind w:left="0"/>
        <w:jc w:val="both"/>
      </w:pPr>
      <w:r>
        <w:rPr>
          <w:rFonts w:ascii="Times New Roman"/>
          <w:b w:val="false"/>
          <w:i w:val="false"/>
          <w:color w:val="000000"/>
          <w:sz w:val="28"/>
        </w:rPr>
        <w:t>
      7) нығыз-ұнтақтардан жасалған оқшаулағыштар - нығыз-қалыптарын қыздыра отырып ыстық нығыздау;</w:t>
      </w:r>
    </w:p>
    <w:bookmarkEnd w:id="3224"/>
    <w:bookmarkStart w:name="z3247" w:id="3225"/>
    <w:p>
      <w:pPr>
        <w:spacing w:after="0"/>
        <w:ind w:left="0"/>
        <w:jc w:val="both"/>
      </w:pPr>
      <w:r>
        <w:rPr>
          <w:rFonts w:ascii="Times New Roman"/>
          <w:b w:val="false"/>
          <w:i w:val="false"/>
          <w:color w:val="000000"/>
          <w:sz w:val="28"/>
        </w:rPr>
        <w:t>
      8) шам ішілік қыш - нығыздау;</w:t>
      </w:r>
    </w:p>
    <w:bookmarkEnd w:id="3225"/>
    <w:bookmarkStart w:name="z3248" w:id="3226"/>
    <w:p>
      <w:pPr>
        <w:spacing w:after="0"/>
        <w:ind w:left="0"/>
        <w:jc w:val="both"/>
      </w:pPr>
      <w:r>
        <w:rPr>
          <w:rFonts w:ascii="Times New Roman"/>
          <w:b w:val="false"/>
          <w:i w:val="false"/>
          <w:color w:val="000000"/>
          <w:sz w:val="28"/>
        </w:rPr>
        <w:t>
      9) қыш сақиналар, тақташалар, рамалар - металл қалыптардың бірқатар санын баспалай отырып нығыздау;</w:t>
      </w:r>
    </w:p>
    <w:bookmarkEnd w:id="3226"/>
    <w:bookmarkStart w:name="z3249" w:id="3227"/>
    <w:p>
      <w:pPr>
        <w:spacing w:after="0"/>
        <w:ind w:left="0"/>
        <w:jc w:val="both"/>
      </w:pPr>
      <w:r>
        <w:rPr>
          <w:rFonts w:ascii="Times New Roman"/>
          <w:b w:val="false"/>
          <w:i w:val="false"/>
          <w:color w:val="000000"/>
          <w:sz w:val="28"/>
        </w:rPr>
        <w:t>
      10) ПЛК-7,9 үстіңгі және төменгі қалып - транспортермен бір желі етіп біріктірілген жартылай автоматта баптай отырып нығыздау;</w:t>
      </w:r>
    </w:p>
    <w:bookmarkEnd w:id="3227"/>
    <w:bookmarkStart w:name="z3250" w:id="3228"/>
    <w:p>
      <w:pPr>
        <w:spacing w:after="0"/>
        <w:ind w:left="0"/>
        <w:jc w:val="both"/>
      </w:pPr>
      <w:r>
        <w:rPr>
          <w:rFonts w:ascii="Times New Roman"/>
          <w:b w:val="false"/>
          <w:i w:val="false"/>
          <w:color w:val="000000"/>
          <w:sz w:val="28"/>
        </w:rPr>
        <w:t>
      11) шыны қыш конденсаторлар - ыстық нығыздау;</w:t>
      </w:r>
    </w:p>
    <w:bookmarkEnd w:id="3228"/>
    <w:bookmarkStart w:name="z3251" w:id="3229"/>
    <w:p>
      <w:pPr>
        <w:spacing w:after="0"/>
        <w:ind w:left="0"/>
        <w:jc w:val="both"/>
      </w:pPr>
      <w:r>
        <w:rPr>
          <w:rFonts w:ascii="Times New Roman"/>
          <w:b w:val="false"/>
          <w:i w:val="false"/>
          <w:color w:val="000000"/>
          <w:sz w:val="28"/>
        </w:rPr>
        <w:t>
      12) барлық типтегі магнит диэлектритер - нығыздау және керу;</w:t>
      </w:r>
    </w:p>
    <w:bookmarkEnd w:id="3229"/>
    <w:bookmarkStart w:name="z3252" w:id="3230"/>
    <w:p>
      <w:pPr>
        <w:spacing w:after="0"/>
        <w:ind w:left="0"/>
        <w:jc w:val="both"/>
      </w:pPr>
      <w:r>
        <w:rPr>
          <w:rFonts w:ascii="Times New Roman"/>
          <w:b w:val="false"/>
          <w:i w:val="false"/>
          <w:color w:val="000000"/>
          <w:sz w:val="28"/>
        </w:rPr>
        <w:t>
      13) микроплаталар мен шыны таблеткалар – екі сырғақты автоматта нығыздау;</w:t>
      </w:r>
    </w:p>
    <w:bookmarkEnd w:id="3230"/>
    <w:bookmarkStart w:name="z3253" w:id="3231"/>
    <w:p>
      <w:pPr>
        <w:spacing w:after="0"/>
        <w:ind w:left="0"/>
        <w:jc w:val="both"/>
      </w:pPr>
      <w:r>
        <w:rPr>
          <w:rFonts w:ascii="Times New Roman"/>
          <w:b w:val="false"/>
          <w:i w:val="false"/>
          <w:color w:val="000000"/>
          <w:sz w:val="28"/>
        </w:rPr>
        <w:t>
      14) ауыспалы ауқымды резисторлардың негіздері - тоқ өткізгіш қабатты баспалау;</w:t>
      </w:r>
    </w:p>
    <w:bookmarkEnd w:id="3231"/>
    <w:bookmarkStart w:name="z3254" w:id="3232"/>
    <w:p>
      <w:pPr>
        <w:spacing w:after="0"/>
        <w:ind w:left="0"/>
        <w:jc w:val="both"/>
      </w:pPr>
      <w:r>
        <w:rPr>
          <w:rFonts w:ascii="Times New Roman"/>
          <w:b w:val="false"/>
          <w:i w:val="false"/>
          <w:color w:val="000000"/>
          <w:sz w:val="28"/>
        </w:rPr>
        <w:t>
      15) әр түрлі қыш массалардан жасалған бейнелі осьтер - вакуумдей отырып тарту;</w:t>
      </w:r>
    </w:p>
    <w:bookmarkEnd w:id="3232"/>
    <w:bookmarkStart w:name="z3255" w:id="3233"/>
    <w:p>
      <w:pPr>
        <w:spacing w:after="0"/>
        <w:ind w:left="0"/>
        <w:jc w:val="both"/>
      </w:pPr>
      <w:r>
        <w:rPr>
          <w:rFonts w:ascii="Times New Roman"/>
          <w:b w:val="false"/>
          <w:i w:val="false"/>
          <w:color w:val="000000"/>
          <w:sz w:val="28"/>
        </w:rPr>
        <w:t>
      16) СП ауыспалы резисторлардың негіздері, оқшаулағыш ойылған тығын, тегіс қақпақтар - таблеткалау машиналары мен гидравликалық нығыздауыштарда фенопласттар мен аминопласттарды нығыздау;</w:t>
      </w:r>
    </w:p>
    <w:bookmarkEnd w:id="3233"/>
    <w:bookmarkStart w:name="z3256" w:id="3234"/>
    <w:p>
      <w:pPr>
        <w:spacing w:after="0"/>
        <w:ind w:left="0"/>
        <w:jc w:val="both"/>
      </w:pPr>
      <w:r>
        <w:rPr>
          <w:rFonts w:ascii="Times New Roman"/>
          <w:b w:val="false"/>
          <w:i w:val="false"/>
          <w:color w:val="000000"/>
          <w:sz w:val="28"/>
        </w:rPr>
        <w:t>
      17) қыш конденсаторлар пакеттері - әр түрлі нығыздауыштарда нығыздау;</w:t>
      </w:r>
    </w:p>
    <w:bookmarkEnd w:id="3234"/>
    <w:bookmarkStart w:name="z3257" w:id="3235"/>
    <w:p>
      <w:pPr>
        <w:spacing w:after="0"/>
        <w:ind w:left="0"/>
        <w:jc w:val="both"/>
      </w:pPr>
      <w:r>
        <w:rPr>
          <w:rFonts w:ascii="Times New Roman"/>
          <w:b w:val="false"/>
          <w:i w:val="false"/>
          <w:color w:val="000000"/>
          <w:sz w:val="28"/>
        </w:rPr>
        <w:t>
      18) слюда конденсаторлардың пакеттері - нығыздау;</w:t>
      </w:r>
    </w:p>
    <w:bookmarkEnd w:id="3235"/>
    <w:bookmarkStart w:name="z3258" w:id="3236"/>
    <w:p>
      <w:pPr>
        <w:spacing w:after="0"/>
        <w:ind w:left="0"/>
        <w:jc w:val="both"/>
      </w:pPr>
      <w:r>
        <w:rPr>
          <w:rFonts w:ascii="Times New Roman"/>
          <w:b w:val="false"/>
          <w:i w:val="false"/>
          <w:color w:val="000000"/>
          <w:sz w:val="28"/>
        </w:rPr>
        <w:t>
      19) ПЛ-1К, 2К, ПЛЗ панельдері - пневматикалық нығыздауыштарда нығыздау;</w:t>
      </w:r>
    </w:p>
    <w:bookmarkEnd w:id="3236"/>
    <w:bookmarkStart w:name="z3259" w:id="3237"/>
    <w:p>
      <w:pPr>
        <w:spacing w:after="0"/>
        <w:ind w:left="0"/>
        <w:jc w:val="both"/>
      </w:pPr>
      <w:r>
        <w:rPr>
          <w:rFonts w:ascii="Times New Roman"/>
          <w:b w:val="false"/>
          <w:i w:val="false"/>
          <w:color w:val="000000"/>
          <w:sz w:val="28"/>
        </w:rPr>
        <w:t>
      20) ПЛК-50 панельдері, роторлар мен іргелес қыш конденсаторлардың статорлары - гидравликалық нығыздауыштарда нығыздау;</w:t>
      </w:r>
    </w:p>
    <w:bookmarkEnd w:id="3237"/>
    <w:bookmarkStart w:name="z3260" w:id="3238"/>
    <w:p>
      <w:pPr>
        <w:spacing w:after="0"/>
        <w:ind w:left="0"/>
        <w:jc w:val="both"/>
      </w:pPr>
      <w:r>
        <w:rPr>
          <w:rFonts w:ascii="Times New Roman"/>
          <w:b w:val="false"/>
          <w:i w:val="false"/>
          <w:color w:val="000000"/>
          <w:sz w:val="28"/>
        </w:rPr>
        <w:t>
      21) күрделі пішінді саңылаулары бар панельдер, планкалар, көпірлер, ауыспалы конденсаторлардың негізі - автомата, пневматикалық және гидравликалық нығыздауыштарда нығыздау;</w:t>
      </w:r>
    </w:p>
    <w:bookmarkEnd w:id="3238"/>
    <w:bookmarkStart w:name="z3261" w:id="3239"/>
    <w:p>
      <w:pPr>
        <w:spacing w:after="0"/>
        <w:ind w:left="0"/>
        <w:jc w:val="both"/>
      </w:pPr>
      <w:r>
        <w:rPr>
          <w:rFonts w:ascii="Times New Roman"/>
          <w:b w:val="false"/>
          <w:i w:val="false"/>
          <w:color w:val="000000"/>
          <w:sz w:val="28"/>
        </w:rPr>
        <w:t>
      22) диапазондарды ауыстырып қосқыш платалар - гидравликалық нығыздауыштарда нығыздау;</w:t>
      </w:r>
    </w:p>
    <w:bookmarkEnd w:id="3239"/>
    <w:bookmarkStart w:name="z3262" w:id="3240"/>
    <w:p>
      <w:pPr>
        <w:spacing w:after="0"/>
        <w:ind w:left="0"/>
        <w:jc w:val="both"/>
      </w:pPr>
      <w:r>
        <w:rPr>
          <w:rFonts w:ascii="Times New Roman"/>
          <w:b w:val="false"/>
          <w:i w:val="false"/>
          <w:color w:val="000000"/>
          <w:sz w:val="28"/>
        </w:rPr>
        <w:t>
      23) раструбтер, салмағы 100 г астам П-тәрізді, Ш-тәрізді өзекшелер (күйдірілген түрде), пластинкалы өзекшелер - бір және екі орынды нығыз-қалыпты автоматтарда нығыздау;</w:t>
      </w:r>
    </w:p>
    <w:bookmarkEnd w:id="3240"/>
    <w:bookmarkStart w:name="z3263" w:id="3241"/>
    <w:p>
      <w:pPr>
        <w:spacing w:after="0"/>
        <w:ind w:left="0"/>
        <w:jc w:val="both"/>
      </w:pPr>
      <w:r>
        <w:rPr>
          <w:rFonts w:ascii="Times New Roman"/>
          <w:b w:val="false"/>
          <w:i w:val="false"/>
          <w:color w:val="000000"/>
          <w:sz w:val="28"/>
        </w:rPr>
        <w:t>
      24) ТВ0 типті тұрақты ауқымды резисторлар - ұсақ сериялы өндірісте аспаптағы ом кедергісін тексере отырып, нығыздауыштарда нығыздау;</w:t>
      </w:r>
    </w:p>
    <w:bookmarkEnd w:id="3241"/>
    <w:bookmarkStart w:name="z3264" w:id="3242"/>
    <w:p>
      <w:pPr>
        <w:spacing w:after="0"/>
        <w:ind w:left="0"/>
        <w:jc w:val="both"/>
      </w:pPr>
      <w:r>
        <w:rPr>
          <w:rFonts w:ascii="Times New Roman"/>
          <w:b w:val="false"/>
          <w:i w:val="false"/>
          <w:color w:val="000000"/>
          <w:sz w:val="28"/>
        </w:rPr>
        <w:t>
      25) СПО типті ауыспалы ауқымды резисторлар – тоқ өткізгіш қабатты қыш дайындамаларға алдын ала 900-1000 С дейін қыздырылған нығыз-жартылай автоматтарда, белгіленген номиналдағы аспаптарға тексере отырып нығыздау;</w:t>
      </w:r>
    </w:p>
    <w:bookmarkEnd w:id="3242"/>
    <w:bookmarkStart w:name="z3265" w:id="3243"/>
    <w:p>
      <w:pPr>
        <w:spacing w:after="0"/>
        <w:ind w:left="0"/>
        <w:jc w:val="both"/>
      </w:pPr>
      <w:r>
        <w:rPr>
          <w:rFonts w:ascii="Times New Roman"/>
          <w:b w:val="false"/>
          <w:i w:val="false"/>
          <w:color w:val="000000"/>
          <w:sz w:val="28"/>
        </w:rPr>
        <w:t>
      26) СП-0, 4 резисторлары – негіздерді, траверсі бар осьті нығыздау;</w:t>
      </w:r>
    </w:p>
    <w:bookmarkEnd w:id="3243"/>
    <w:bookmarkStart w:name="z3266" w:id="3244"/>
    <w:p>
      <w:pPr>
        <w:spacing w:after="0"/>
        <w:ind w:left="0"/>
        <w:jc w:val="both"/>
      </w:pPr>
      <w:r>
        <w:rPr>
          <w:rFonts w:ascii="Times New Roman"/>
          <w:b w:val="false"/>
          <w:i w:val="false"/>
          <w:color w:val="000000"/>
          <w:sz w:val="28"/>
        </w:rPr>
        <w:t>
      27) іргелес қыш конденсаторлардың роторлары мен статорлары - көп шпиндельді автоматтарда нығыздау;</w:t>
      </w:r>
    </w:p>
    <w:bookmarkEnd w:id="3244"/>
    <w:bookmarkStart w:name="z3267" w:id="3245"/>
    <w:p>
      <w:pPr>
        <w:spacing w:after="0"/>
        <w:ind w:left="0"/>
        <w:jc w:val="both"/>
      </w:pPr>
      <w:r>
        <w:rPr>
          <w:rFonts w:ascii="Times New Roman"/>
          <w:b w:val="false"/>
          <w:i w:val="false"/>
          <w:color w:val="000000"/>
          <w:sz w:val="28"/>
        </w:rPr>
        <w:t xml:space="preserve">
      28) Б, ОБ типті қорғаныш өзекшелер - екіленген нығыз-автоматта феррит нығыз-ұнтақтарынан нығыздау; </w:t>
      </w:r>
    </w:p>
    <w:bookmarkEnd w:id="3245"/>
    <w:bookmarkStart w:name="z3268" w:id="3246"/>
    <w:p>
      <w:pPr>
        <w:spacing w:after="0"/>
        <w:ind w:left="0"/>
        <w:jc w:val="both"/>
      </w:pPr>
      <w:r>
        <w:rPr>
          <w:rFonts w:ascii="Times New Roman"/>
          <w:b w:val="false"/>
          <w:i w:val="false"/>
          <w:color w:val="000000"/>
          <w:sz w:val="28"/>
        </w:rPr>
        <w:t>
      29) күрделі пішінді сақина өзекшелер - нығыз-автоматта нығыздау;</w:t>
      </w:r>
    </w:p>
    <w:bookmarkEnd w:id="3246"/>
    <w:bookmarkStart w:name="z3269" w:id="3247"/>
    <w:p>
      <w:pPr>
        <w:spacing w:after="0"/>
        <w:ind w:left="0"/>
        <w:jc w:val="both"/>
      </w:pPr>
      <w:r>
        <w:rPr>
          <w:rFonts w:ascii="Times New Roman"/>
          <w:b w:val="false"/>
          <w:i w:val="false"/>
          <w:color w:val="000000"/>
          <w:sz w:val="28"/>
        </w:rPr>
        <w:t>
      30) ППГ бар феррит өзекшелер - көп станок қызмет көрсеткен кезде роторлы нығыз-автоматтарда нығыздау;</w:t>
      </w:r>
    </w:p>
    <w:bookmarkEnd w:id="3247"/>
    <w:bookmarkStart w:name="z3270" w:id="3248"/>
    <w:p>
      <w:pPr>
        <w:spacing w:after="0"/>
        <w:ind w:left="0"/>
        <w:jc w:val="both"/>
      </w:pPr>
      <w:r>
        <w:rPr>
          <w:rFonts w:ascii="Times New Roman"/>
          <w:b w:val="false"/>
          <w:i w:val="false"/>
          <w:color w:val="000000"/>
          <w:sz w:val="28"/>
        </w:rPr>
        <w:t>
      31) ОБ типті қорғаныш феррит өзекшелер, ПК типті және барлық типті П-тәрізді өзекшелер - көп орынды нығыз-қалыпта нығыздау;</w:t>
      </w:r>
    </w:p>
    <w:bookmarkEnd w:id="3248"/>
    <w:bookmarkStart w:name="z3271" w:id="3249"/>
    <w:p>
      <w:pPr>
        <w:spacing w:after="0"/>
        <w:ind w:left="0"/>
        <w:jc w:val="both"/>
      </w:pPr>
      <w:r>
        <w:rPr>
          <w:rFonts w:ascii="Times New Roman"/>
          <w:b w:val="false"/>
          <w:i w:val="false"/>
          <w:color w:val="000000"/>
          <w:sz w:val="28"/>
        </w:rPr>
        <w:t>
      32) қағаз шағын көлемді конденсаторлардың секциялары - пневматикалық нығыздауыштарда нығыздау;</w:t>
      </w:r>
    </w:p>
    <w:bookmarkEnd w:id="3249"/>
    <w:bookmarkStart w:name="z3272" w:id="3250"/>
    <w:p>
      <w:pPr>
        <w:spacing w:after="0"/>
        <w:ind w:left="0"/>
        <w:jc w:val="both"/>
      </w:pPr>
      <w:r>
        <w:rPr>
          <w:rFonts w:ascii="Times New Roman"/>
          <w:b w:val="false"/>
          <w:i w:val="false"/>
          <w:color w:val="000000"/>
          <w:sz w:val="28"/>
        </w:rPr>
        <w:t>
      33) шағын көлемді шыны оқшаулағыштар - автоматтарда нығыздау;</w:t>
      </w:r>
    </w:p>
    <w:bookmarkEnd w:id="3250"/>
    <w:bookmarkStart w:name="z3273" w:id="3251"/>
    <w:p>
      <w:pPr>
        <w:spacing w:after="0"/>
        <w:ind w:left="0"/>
        <w:jc w:val="both"/>
      </w:pPr>
      <w:r>
        <w:rPr>
          <w:rFonts w:ascii="Times New Roman"/>
          <w:b w:val="false"/>
          <w:i w:val="false"/>
          <w:color w:val="000000"/>
          <w:sz w:val="28"/>
        </w:rPr>
        <w:t xml:space="preserve">
      34) транзисторлар - К-81-39С нығыз-материалмен гидравликалық және пневматикалық нығыздауыштарда нығыздау әдісімен герметикалау; </w:t>
      </w:r>
    </w:p>
    <w:bookmarkEnd w:id="3251"/>
    <w:bookmarkStart w:name="z3274" w:id="3252"/>
    <w:p>
      <w:pPr>
        <w:spacing w:after="0"/>
        <w:ind w:left="0"/>
        <w:jc w:val="both"/>
      </w:pPr>
      <w:r>
        <w:rPr>
          <w:rFonts w:ascii="Times New Roman"/>
          <w:b w:val="false"/>
          <w:i w:val="false"/>
          <w:color w:val="000000"/>
          <w:sz w:val="28"/>
        </w:rPr>
        <w:t>
      35) барлық типті радиоқыш түтікшелер - керу;</w:t>
      </w:r>
    </w:p>
    <w:bookmarkEnd w:id="3252"/>
    <w:bookmarkStart w:name="z3275" w:id="3253"/>
    <w:p>
      <w:pPr>
        <w:spacing w:after="0"/>
        <w:ind w:left="0"/>
        <w:jc w:val="both"/>
      </w:pPr>
      <w:r>
        <w:rPr>
          <w:rFonts w:ascii="Times New Roman"/>
          <w:b w:val="false"/>
          <w:i w:val="false"/>
          <w:color w:val="000000"/>
          <w:sz w:val="28"/>
        </w:rPr>
        <w:t>
      36) күрделі пішінді феррит бұйымдар - гидравликалық нығыздауыштарда және нығыз-автоматтарда нығыздау, вакуум нығыздауыштарда тарту.</w:t>
      </w:r>
    </w:p>
    <w:bookmarkEnd w:id="3253"/>
    <w:bookmarkStart w:name="z3276" w:id="3254"/>
    <w:p>
      <w:pPr>
        <w:spacing w:after="0"/>
        <w:ind w:left="0"/>
        <w:jc w:val="both"/>
      </w:pPr>
      <w:r>
        <w:rPr>
          <w:rFonts w:ascii="Times New Roman"/>
          <w:b w:val="false"/>
          <w:i w:val="false"/>
          <w:color w:val="000000"/>
          <w:sz w:val="28"/>
        </w:rPr>
        <w:t>
      Параграф 4. Электронды техника бұйымдарын нығыздаушы, 4-разряд</w:t>
      </w:r>
    </w:p>
    <w:bookmarkEnd w:id="3254"/>
    <w:bookmarkStart w:name="z3277" w:id="3255"/>
    <w:p>
      <w:pPr>
        <w:spacing w:after="0"/>
        <w:ind w:left="0"/>
        <w:jc w:val="both"/>
      </w:pPr>
      <w:r>
        <w:rPr>
          <w:rFonts w:ascii="Times New Roman"/>
          <w:b w:val="false"/>
          <w:i w:val="false"/>
          <w:color w:val="000000"/>
          <w:sz w:val="28"/>
        </w:rPr>
        <w:t>
      289. Жұмыс сипаттамасы:</w:t>
      </w:r>
    </w:p>
    <w:bookmarkEnd w:id="3255"/>
    <w:bookmarkStart w:name="z3278" w:id="3256"/>
    <w:p>
      <w:pPr>
        <w:spacing w:after="0"/>
        <w:ind w:left="0"/>
        <w:jc w:val="both"/>
      </w:pPr>
      <w:r>
        <w:rPr>
          <w:rFonts w:ascii="Times New Roman"/>
          <w:b w:val="false"/>
          <w:i w:val="false"/>
          <w:color w:val="000000"/>
          <w:sz w:val="28"/>
        </w:rPr>
        <w:t xml:space="preserve">
      әр түрді пішінді бұйымдарды нығыздау; </w:t>
      </w:r>
    </w:p>
    <w:bookmarkEnd w:id="3256"/>
    <w:bookmarkStart w:name="z3279" w:id="3257"/>
    <w:p>
      <w:pPr>
        <w:spacing w:after="0"/>
        <w:ind w:left="0"/>
        <w:jc w:val="both"/>
      </w:pPr>
      <w:r>
        <w:rPr>
          <w:rFonts w:ascii="Times New Roman"/>
          <w:b w:val="false"/>
          <w:i w:val="false"/>
          <w:color w:val="000000"/>
          <w:sz w:val="28"/>
        </w:rPr>
        <w:t>
      белгіленген номиналға құрамында күмісі бар қаптамамен қаптай отырып, нығыз-автоматта шыны эмаль конденсаторлар таблеткаларын нығыздау.</w:t>
      </w:r>
    </w:p>
    <w:bookmarkEnd w:id="3257"/>
    <w:bookmarkStart w:name="z3280" w:id="3258"/>
    <w:p>
      <w:pPr>
        <w:spacing w:after="0"/>
        <w:ind w:left="0"/>
        <w:jc w:val="both"/>
      </w:pPr>
      <w:r>
        <w:rPr>
          <w:rFonts w:ascii="Times New Roman"/>
          <w:b w:val="false"/>
          <w:i w:val="false"/>
          <w:color w:val="000000"/>
          <w:sz w:val="28"/>
        </w:rPr>
        <w:t>
      сыйымдылық пен электр беріктігін іріктеп өлшеу.</w:t>
      </w:r>
    </w:p>
    <w:bookmarkEnd w:id="3258"/>
    <w:bookmarkStart w:name="z3281" w:id="3259"/>
    <w:p>
      <w:pPr>
        <w:spacing w:after="0"/>
        <w:ind w:left="0"/>
        <w:jc w:val="both"/>
      </w:pPr>
      <w:r>
        <w:rPr>
          <w:rFonts w:ascii="Times New Roman"/>
          <w:b w:val="false"/>
          <w:i w:val="false"/>
          <w:color w:val="000000"/>
          <w:sz w:val="28"/>
        </w:rPr>
        <w:t>
      қысымды реттеу, белгіленген ыдысқа қаптама санын таңдау.</w:t>
      </w:r>
    </w:p>
    <w:bookmarkEnd w:id="3259"/>
    <w:bookmarkStart w:name="z3282" w:id="3260"/>
    <w:p>
      <w:pPr>
        <w:spacing w:after="0"/>
        <w:ind w:left="0"/>
        <w:jc w:val="both"/>
      </w:pPr>
      <w:r>
        <w:rPr>
          <w:rFonts w:ascii="Times New Roman"/>
          <w:b w:val="false"/>
          <w:i w:val="false"/>
          <w:color w:val="000000"/>
          <w:sz w:val="28"/>
        </w:rPr>
        <w:t>
      нығыздау режимін таңдау.</w:t>
      </w:r>
    </w:p>
    <w:bookmarkEnd w:id="3260"/>
    <w:bookmarkStart w:name="z3283" w:id="3261"/>
    <w:p>
      <w:pPr>
        <w:spacing w:after="0"/>
        <w:ind w:left="0"/>
        <w:jc w:val="both"/>
      </w:pPr>
      <w:r>
        <w:rPr>
          <w:rFonts w:ascii="Times New Roman"/>
          <w:b w:val="false"/>
          <w:i w:val="false"/>
          <w:color w:val="000000"/>
          <w:sz w:val="28"/>
        </w:rPr>
        <w:t>
      нығыздау сапасын сыртқы түріне және электр өлшемдеріне қарап анықтау.</w:t>
      </w:r>
    </w:p>
    <w:bookmarkEnd w:id="3261"/>
    <w:bookmarkStart w:name="z3284" w:id="3262"/>
    <w:p>
      <w:pPr>
        <w:spacing w:after="0"/>
        <w:ind w:left="0"/>
        <w:jc w:val="both"/>
      </w:pPr>
      <w:r>
        <w:rPr>
          <w:rFonts w:ascii="Times New Roman"/>
          <w:b w:val="false"/>
          <w:i w:val="false"/>
          <w:color w:val="000000"/>
          <w:sz w:val="28"/>
        </w:rPr>
        <w:t>
      конденсаторлар пакеттерін оларды бедерлі пуансондардың көмегімен металл пленканы нығыздау арқылы металдандыра отырып жасау.</w:t>
      </w:r>
    </w:p>
    <w:bookmarkEnd w:id="3262"/>
    <w:bookmarkStart w:name="z3285" w:id="3263"/>
    <w:p>
      <w:pPr>
        <w:spacing w:after="0"/>
        <w:ind w:left="0"/>
        <w:jc w:val="both"/>
      </w:pPr>
      <w:r>
        <w:rPr>
          <w:rFonts w:ascii="Times New Roman"/>
          <w:b w:val="false"/>
          <w:i w:val="false"/>
          <w:color w:val="000000"/>
          <w:sz w:val="28"/>
        </w:rPr>
        <w:t>
      пакеттерді белгіленген өлшемде кесу және жартылай автомат желіде нығыздау.</w:t>
      </w:r>
    </w:p>
    <w:bookmarkEnd w:id="3263"/>
    <w:bookmarkStart w:name="z3286" w:id="3264"/>
    <w:p>
      <w:pPr>
        <w:spacing w:after="0"/>
        <w:ind w:left="0"/>
        <w:jc w:val="both"/>
      </w:pPr>
      <w:r>
        <w:rPr>
          <w:rFonts w:ascii="Times New Roman"/>
          <w:b w:val="false"/>
          <w:i w:val="false"/>
          <w:color w:val="000000"/>
          <w:sz w:val="28"/>
        </w:rPr>
        <w:t>
      қыш және пьезоқыш бөлшектерді көп шпиндель автоматтарда оларды баптай отырып нығыздау.</w:t>
      </w:r>
    </w:p>
    <w:bookmarkEnd w:id="3264"/>
    <w:bookmarkStart w:name="z3287" w:id="3265"/>
    <w:p>
      <w:pPr>
        <w:spacing w:after="0"/>
        <w:ind w:left="0"/>
        <w:jc w:val="both"/>
      </w:pPr>
      <w:r>
        <w:rPr>
          <w:rFonts w:ascii="Times New Roman"/>
          <w:b w:val="false"/>
          <w:i w:val="false"/>
          <w:color w:val="000000"/>
          <w:sz w:val="28"/>
        </w:rPr>
        <w:t xml:space="preserve">
      феррит бұйымдарды, жаңа экспериментальды құрылымдарды гидронығыздауыштарда, вакуум-нығыздауыштарда және нығыз-автоматтарда нығыздау. </w:t>
      </w:r>
    </w:p>
    <w:bookmarkEnd w:id="3265"/>
    <w:bookmarkStart w:name="z3288" w:id="3266"/>
    <w:p>
      <w:pPr>
        <w:spacing w:after="0"/>
        <w:ind w:left="0"/>
        <w:jc w:val="both"/>
      </w:pPr>
      <w:r>
        <w:rPr>
          <w:rFonts w:ascii="Times New Roman"/>
          <w:b w:val="false"/>
          <w:i w:val="false"/>
          <w:color w:val="000000"/>
          <w:sz w:val="28"/>
        </w:rPr>
        <w:t xml:space="preserve">
      әр түрлі типті нығыздауыштарда жартылай өткізгіш аспаптар мен микросхемаларды герметикалау. </w:t>
      </w:r>
    </w:p>
    <w:bookmarkEnd w:id="3266"/>
    <w:bookmarkStart w:name="z3289" w:id="3267"/>
    <w:p>
      <w:pPr>
        <w:spacing w:after="0"/>
        <w:ind w:left="0"/>
        <w:jc w:val="both"/>
      </w:pPr>
      <w:r>
        <w:rPr>
          <w:rFonts w:ascii="Times New Roman"/>
          <w:b w:val="false"/>
          <w:i w:val="false"/>
          <w:color w:val="000000"/>
          <w:sz w:val="28"/>
        </w:rPr>
        <w:t xml:space="preserve">
      аспаптарды көзбен шолып тексеру, оларды нығыз қалыптарға бағдарлы салу. </w:t>
      </w:r>
    </w:p>
    <w:bookmarkEnd w:id="3267"/>
    <w:bookmarkStart w:name="z3290" w:id="3268"/>
    <w:p>
      <w:pPr>
        <w:spacing w:after="0"/>
        <w:ind w:left="0"/>
        <w:jc w:val="both"/>
      </w:pPr>
      <w:r>
        <w:rPr>
          <w:rFonts w:ascii="Times New Roman"/>
          <w:b w:val="false"/>
          <w:i w:val="false"/>
          <w:color w:val="000000"/>
          <w:sz w:val="28"/>
        </w:rPr>
        <w:t xml:space="preserve">
      басқа номиналға көшкен кезде нығыз-автоматты қайта құру. </w:t>
      </w:r>
    </w:p>
    <w:bookmarkEnd w:id="3268"/>
    <w:bookmarkStart w:name="z3291" w:id="3269"/>
    <w:p>
      <w:pPr>
        <w:spacing w:after="0"/>
        <w:ind w:left="0"/>
        <w:jc w:val="both"/>
      </w:pPr>
      <w:r>
        <w:rPr>
          <w:rFonts w:ascii="Times New Roman"/>
          <w:b w:val="false"/>
          <w:i w:val="false"/>
          <w:color w:val="000000"/>
          <w:sz w:val="28"/>
        </w:rPr>
        <w:t xml:space="preserve">
      нығыздалатын дайындамаларды спутникке іріктеу. </w:t>
      </w:r>
    </w:p>
    <w:bookmarkEnd w:id="3269"/>
    <w:bookmarkStart w:name="z3292" w:id="3270"/>
    <w:p>
      <w:pPr>
        <w:spacing w:after="0"/>
        <w:ind w:left="0"/>
        <w:jc w:val="both"/>
      </w:pPr>
      <w:r>
        <w:rPr>
          <w:rFonts w:ascii="Times New Roman"/>
          <w:b w:val="false"/>
          <w:i w:val="false"/>
          <w:color w:val="000000"/>
          <w:sz w:val="28"/>
        </w:rPr>
        <w:t xml:space="preserve">
      нығыз-қалыптарды жинақтау және нығыздауышта белгіленген номиналға баптау. </w:t>
      </w:r>
    </w:p>
    <w:bookmarkEnd w:id="3270"/>
    <w:bookmarkStart w:name="z3293" w:id="3271"/>
    <w:p>
      <w:pPr>
        <w:spacing w:after="0"/>
        <w:ind w:left="0"/>
        <w:jc w:val="both"/>
      </w:pPr>
      <w:r>
        <w:rPr>
          <w:rFonts w:ascii="Times New Roman"/>
          <w:b w:val="false"/>
          <w:i w:val="false"/>
          <w:color w:val="000000"/>
          <w:sz w:val="28"/>
        </w:rPr>
        <w:t xml:space="preserve">
      ұнтақты іріктеу және гранулометриялық құрамы мен ылғалдылығын айқындау. </w:t>
      </w:r>
    </w:p>
    <w:bookmarkEnd w:id="3271"/>
    <w:bookmarkStart w:name="z3294" w:id="3272"/>
    <w:p>
      <w:pPr>
        <w:spacing w:after="0"/>
        <w:ind w:left="0"/>
        <w:jc w:val="both"/>
      </w:pPr>
      <w:r>
        <w:rPr>
          <w:rFonts w:ascii="Times New Roman"/>
          <w:b w:val="false"/>
          <w:i w:val="false"/>
          <w:color w:val="000000"/>
          <w:sz w:val="28"/>
        </w:rPr>
        <w:t xml:space="preserve">
      пештегі температураны айқындау және реттеу. Ірі ауқымды сақиналы және арнайы аппаратураға арналған Ш-тәрізді өзекшелерді нығыздау. </w:t>
      </w:r>
    </w:p>
    <w:bookmarkEnd w:id="3272"/>
    <w:bookmarkStart w:name="z3295" w:id="3273"/>
    <w:p>
      <w:pPr>
        <w:spacing w:after="0"/>
        <w:ind w:left="0"/>
        <w:jc w:val="both"/>
      </w:pPr>
      <w:r>
        <w:rPr>
          <w:rFonts w:ascii="Times New Roman"/>
          <w:b w:val="false"/>
          <w:i w:val="false"/>
          <w:color w:val="000000"/>
          <w:sz w:val="28"/>
        </w:rPr>
        <w:t xml:space="preserve">
      массалардың барлық түрінен жасалған дайындамаларды вакуумдеу және керу. </w:t>
      </w:r>
    </w:p>
    <w:bookmarkEnd w:id="3273"/>
    <w:bookmarkStart w:name="z3296" w:id="3274"/>
    <w:p>
      <w:pPr>
        <w:spacing w:after="0"/>
        <w:ind w:left="0"/>
        <w:jc w:val="both"/>
      </w:pPr>
      <w:r>
        <w:rPr>
          <w:rFonts w:ascii="Times New Roman"/>
          <w:b w:val="false"/>
          <w:i w:val="false"/>
          <w:color w:val="000000"/>
          <w:sz w:val="28"/>
        </w:rPr>
        <w:t xml:space="preserve">
      вакуумдеу сапасын айқындау. </w:t>
      </w:r>
    </w:p>
    <w:bookmarkEnd w:id="3274"/>
    <w:bookmarkStart w:name="z3297" w:id="3275"/>
    <w:p>
      <w:pPr>
        <w:spacing w:after="0"/>
        <w:ind w:left="0"/>
        <w:jc w:val="both"/>
      </w:pPr>
      <w:r>
        <w:rPr>
          <w:rFonts w:ascii="Times New Roman"/>
          <w:b w:val="false"/>
          <w:i w:val="false"/>
          <w:color w:val="000000"/>
          <w:sz w:val="28"/>
        </w:rPr>
        <w:t xml:space="preserve">
      290. Білуге тиіс: </w:t>
      </w:r>
    </w:p>
    <w:bookmarkEnd w:id="3275"/>
    <w:bookmarkStart w:name="z3298" w:id="3276"/>
    <w:p>
      <w:pPr>
        <w:spacing w:after="0"/>
        <w:ind w:left="0"/>
        <w:jc w:val="both"/>
      </w:pPr>
      <w:r>
        <w:rPr>
          <w:rFonts w:ascii="Times New Roman"/>
          <w:b w:val="false"/>
          <w:i w:val="false"/>
          <w:color w:val="000000"/>
          <w:sz w:val="28"/>
        </w:rPr>
        <w:t xml:space="preserve">
      әр түрлі жүйелі нығыз-автоматтардың құрылысы мен оларға қызмет көрсету: </w:t>
      </w:r>
    </w:p>
    <w:bookmarkEnd w:id="3276"/>
    <w:bookmarkStart w:name="z3299" w:id="3277"/>
    <w:p>
      <w:pPr>
        <w:spacing w:after="0"/>
        <w:ind w:left="0"/>
        <w:jc w:val="both"/>
      </w:pPr>
      <w:r>
        <w:rPr>
          <w:rFonts w:ascii="Times New Roman"/>
          <w:b w:val="false"/>
          <w:i w:val="false"/>
          <w:color w:val="000000"/>
          <w:sz w:val="28"/>
        </w:rPr>
        <w:t xml:space="preserve">
      қызмет көрсетілетін жабдықтардың кинематикасы, электр схемасы, баптау және дәлдігін тексеру ережесі; </w:t>
      </w:r>
    </w:p>
    <w:bookmarkEnd w:id="3277"/>
    <w:bookmarkStart w:name="z3300" w:id="3278"/>
    <w:p>
      <w:pPr>
        <w:spacing w:after="0"/>
        <w:ind w:left="0"/>
        <w:jc w:val="both"/>
      </w:pPr>
      <w:r>
        <w:rPr>
          <w:rFonts w:ascii="Times New Roman"/>
          <w:b w:val="false"/>
          <w:i w:val="false"/>
          <w:color w:val="000000"/>
          <w:sz w:val="28"/>
        </w:rPr>
        <w:t xml:space="preserve">
      нығыздау кезінде қолданылатын бақылау-өлшеу аспаптары, құралдар мен құрылғылар; </w:t>
      </w:r>
    </w:p>
    <w:bookmarkEnd w:id="3278"/>
    <w:bookmarkStart w:name="z3301" w:id="3279"/>
    <w:p>
      <w:pPr>
        <w:spacing w:after="0"/>
        <w:ind w:left="0"/>
        <w:jc w:val="both"/>
      </w:pPr>
      <w:r>
        <w:rPr>
          <w:rFonts w:ascii="Times New Roman"/>
          <w:b w:val="false"/>
          <w:i w:val="false"/>
          <w:color w:val="000000"/>
          <w:sz w:val="28"/>
        </w:rPr>
        <w:t xml:space="preserve">
      қыш массаның, шыны эмаль массалардың, құрамында күмісі бар пасталардың, бумаларды рецептурасы; </w:t>
      </w:r>
    </w:p>
    <w:bookmarkEnd w:id="3279"/>
    <w:bookmarkStart w:name="z3302" w:id="3280"/>
    <w:p>
      <w:pPr>
        <w:spacing w:after="0"/>
        <w:ind w:left="0"/>
        <w:jc w:val="both"/>
      </w:pPr>
      <w:r>
        <w:rPr>
          <w:rFonts w:ascii="Times New Roman"/>
          <w:b w:val="false"/>
          <w:i w:val="false"/>
          <w:color w:val="000000"/>
          <w:sz w:val="28"/>
        </w:rPr>
        <w:t xml:space="preserve">
      күйдіру режимі; мундштуктарды реттеу және ауыстыру тәсілдері; </w:t>
      </w:r>
    </w:p>
    <w:bookmarkEnd w:id="3280"/>
    <w:bookmarkStart w:name="z3303" w:id="3281"/>
    <w:p>
      <w:pPr>
        <w:spacing w:after="0"/>
        <w:ind w:left="0"/>
        <w:jc w:val="both"/>
      </w:pPr>
      <w:r>
        <w:rPr>
          <w:rFonts w:ascii="Times New Roman"/>
          <w:b w:val="false"/>
          <w:i w:val="false"/>
          <w:color w:val="000000"/>
          <w:sz w:val="28"/>
        </w:rPr>
        <w:t xml:space="preserve">
      нығыз-қалыптарға ұнтақты біркелкі бөлу ережесі мен тәсілдері, нығыз-қалыптардың тозу шегі; </w:t>
      </w:r>
    </w:p>
    <w:bookmarkEnd w:id="3281"/>
    <w:bookmarkStart w:name="z3304" w:id="3282"/>
    <w:p>
      <w:pPr>
        <w:spacing w:after="0"/>
        <w:ind w:left="0"/>
        <w:jc w:val="both"/>
      </w:pPr>
      <w:r>
        <w:rPr>
          <w:rFonts w:ascii="Times New Roman"/>
          <w:b w:val="false"/>
          <w:i w:val="false"/>
          <w:color w:val="000000"/>
          <w:sz w:val="28"/>
        </w:rPr>
        <w:t xml:space="preserve">
      нығыздау кезінде ақаулықтарды жою шаралары. </w:t>
      </w:r>
    </w:p>
    <w:bookmarkEnd w:id="3282"/>
    <w:bookmarkStart w:name="z3305" w:id="3283"/>
    <w:p>
      <w:pPr>
        <w:spacing w:after="0"/>
        <w:ind w:left="0"/>
        <w:jc w:val="both"/>
      </w:pPr>
      <w:r>
        <w:rPr>
          <w:rFonts w:ascii="Times New Roman"/>
          <w:b w:val="false"/>
          <w:i w:val="false"/>
          <w:color w:val="000000"/>
          <w:sz w:val="28"/>
        </w:rPr>
        <w:t>
      291. Жұмыс үлгілері:</w:t>
      </w:r>
    </w:p>
    <w:bookmarkEnd w:id="3283"/>
    <w:bookmarkStart w:name="z3306" w:id="3284"/>
    <w:p>
      <w:pPr>
        <w:spacing w:after="0"/>
        <w:ind w:left="0"/>
        <w:jc w:val="both"/>
      </w:pPr>
      <w:r>
        <w:rPr>
          <w:rFonts w:ascii="Times New Roman"/>
          <w:b w:val="false"/>
          <w:i w:val="false"/>
          <w:color w:val="000000"/>
          <w:sz w:val="28"/>
        </w:rPr>
        <w:t>
      1) күрделі эксперименталды бөлшектер мен бұйымдар - нығыздау;</w:t>
      </w:r>
    </w:p>
    <w:bookmarkEnd w:id="3284"/>
    <w:bookmarkStart w:name="z3307" w:id="3285"/>
    <w:p>
      <w:pPr>
        <w:spacing w:after="0"/>
        <w:ind w:left="0"/>
        <w:jc w:val="both"/>
      </w:pPr>
      <w:r>
        <w:rPr>
          <w:rFonts w:ascii="Times New Roman"/>
          <w:b w:val="false"/>
          <w:i w:val="false"/>
          <w:color w:val="000000"/>
          <w:sz w:val="28"/>
        </w:rPr>
        <w:t xml:space="preserve">
      2) СПЗ-23, СПЗ-24 резистор бөлшектері, СПЗ-12 резистор корпусы – ажыратпа аспаптардың нығыз-қалыптарын пайдалана отырып нығыздау; </w:t>
      </w:r>
    </w:p>
    <w:bookmarkEnd w:id="3285"/>
    <w:bookmarkStart w:name="z3308" w:id="3286"/>
    <w:p>
      <w:pPr>
        <w:spacing w:after="0"/>
        <w:ind w:left="0"/>
        <w:jc w:val="both"/>
      </w:pPr>
      <w:r>
        <w:rPr>
          <w:rFonts w:ascii="Times New Roman"/>
          <w:b w:val="false"/>
          <w:i w:val="false"/>
          <w:color w:val="000000"/>
          <w:sz w:val="28"/>
        </w:rPr>
        <w:t xml:space="preserve">
      3) қыш пленкалардан жасалған бұйымдар – нығыз қалыптары қыздырылған ыстық нығыздау; </w:t>
      </w:r>
    </w:p>
    <w:bookmarkEnd w:id="3286"/>
    <w:bookmarkStart w:name="z3309" w:id="3287"/>
    <w:p>
      <w:pPr>
        <w:spacing w:after="0"/>
        <w:ind w:left="0"/>
        <w:jc w:val="both"/>
      </w:pPr>
      <w:r>
        <w:rPr>
          <w:rFonts w:ascii="Times New Roman"/>
          <w:b w:val="false"/>
          <w:i w:val="false"/>
          <w:color w:val="000000"/>
          <w:sz w:val="28"/>
        </w:rPr>
        <w:t xml:space="preserve">
      4) шағын көлемді бұйымдар - нығыздау; </w:t>
      </w:r>
    </w:p>
    <w:bookmarkEnd w:id="3287"/>
    <w:bookmarkStart w:name="z3310" w:id="3288"/>
    <w:p>
      <w:pPr>
        <w:spacing w:after="0"/>
        <w:ind w:left="0"/>
        <w:jc w:val="both"/>
      </w:pPr>
      <w:r>
        <w:rPr>
          <w:rFonts w:ascii="Times New Roman"/>
          <w:b w:val="false"/>
          <w:i w:val="false"/>
          <w:color w:val="000000"/>
          <w:sz w:val="28"/>
        </w:rPr>
        <w:t>
      5) салмағы 300 г астам пьезоқыш бұйымдар (нығыздалған күйі) - әр түрлі нығыздауыштарда нығыздау;</w:t>
      </w:r>
    </w:p>
    <w:bookmarkEnd w:id="3288"/>
    <w:bookmarkStart w:name="z3311" w:id="3289"/>
    <w:p>
      <w:pPr>
        <w:spacing w:after="0"/>
        <w:ind w:left="0"/>
        <w:jc w:val="both"/>
      </w:pPr>
      <w:r>
        <w:rPr>
          <w:rFonts w:ascii="Times New Roman"/>
          <w:b w:val="false"/>
          <w:i w:val="false"/>
          <w:color w:val="000000"/>
          <w:sz w:val="28"/>
        </w:rPr>
        <w:t xml:space="preserve">
      6) эксперименталды бұйымдар мен бөлшектер - нығыздау; </w:t>
      </w:r>
    </w:p>
    <w:bookmarkEnd w:id="3289"/>
    <w:bookmarkStart w:name="z3312" w:id="3290"/>
    <w:p>
      <w:pPr>
        <w:spacing w:after="0"/>
        <w:ind w:left="0"/>
        <w:jc w:val="both"/>
      </w:pPr>
      <w:r>
        <w:rPr>
          <w:rFonts w:ascii="Times New Roman"/>
          <w:b w:val="false"/>
          <w:i w:val="false"/>
          <w:color w:val="000000"/>
          <w:sz w:val="28"/>
        </w:rPr>
        <w:t xml:space="preserve">
      7) шам ішілік қыш - нығыздау; </w:t>
      </w:r>
    </w:p>
    <w:bookmarkEnd w:id="3290"/>
    <w:bookmarkStart w:name="z3313" w:id="3291"/>
    <w:p>
      <w:pPr>
        <w:spacing w:after="0"/>
        <w:ind w:left="0"/>
        <w:jc w:val="both"/>
      </w:pPr>
      <w:r>
        <w:rPr>
          <w:rFonts w:ascii="Times New Roman"/>
          <w:b w:val="false"/>
          <w:i w:val="false"/>
          <w:color w:val="000000"/>
          <w:sz w:val="28"/>
        </w:rPr>
        <w:t xml:space="preserve">
      8) барлық түрлі және көлемді шыны эмаль конденсаторлар – белгіленген шақтамасымен талап етілетін номиналды нығыздау; </w:t>
      </w:r>
    </w:p>
    <w:bookmarkEnd w:id="3291"/>
    <w:bookmarkStart w:name="z3314" w:id="3292"/>
    <w:p>
      <w:pPr>
        <w:spacing w:after="0"/>
        <w:ind w:left="0"/>
        <w:jc w:val="both"/>
      </w:pPr>
      <w:r>
        <w:rPr>
          <w:rFonts w:ascii="Times New Roman"/>
          <w:b w:val="false"/>
          <w:i w:val="false"/>
          <w:color w:val="000000"/>
          <w:sz w:val="28"/>
        </w:rPr>
        <w:t>
      9) монолит конденсаторлар – жартылай автоматта және автоматта жасау;</w:t>
      </w:r>
    </w:p>
    <w:bookmarkEnd w:id="3292"/>
    <w:bookmarkStart w:name="z3315" w:id="3293"/>
    <w:p>
      <w:pPr>
        <w:spacing w:after="0"/>
        <w:ind w:left="0"/>
        <w:jc w:val="both"/>
      </w:pPr>
      <w:r>
        <w:rPr>
          <w:rFonts w:ascii="Times New Roman"/>
          <w:b w:val="false"/>
          <w:i w:val="false"/>
          <w:color w:val="000000"/>
          <w:sz w:val="28"/>
        </w:rPr>
        <w:t xml:space="preserve">
      10) слюда конденсаторлар - ыстық нығыздау; </w:t>
      </w:r>
    </w:p>
    <w:bookmarkEnd w:id="3293"/>
    <w:bookmarkStart w:name="z3316" w:id="3294"/>
    <w:p>
      <w:pPr>
        <w:spacing w:after="0"/>
        <w:ind w:left="0"/>
        <w:jc w:val="both"/>
      </w:pPr>
      <w:r>
        <w:rPr>
          <w:rFonts w:ascii="Times New Roman"/>
          <w:b w:val="false"/>
          <w:i w:val="false"/>
          <w:color w:val="000000"/>
          <w:sz w:val="28"/>
        </w:rPr>
        <w:t xml:space="preserve">
      11) монолит қыш конденсаторлар - жартылай автомат және автомат желілерде пакеттерді жасау; </w:t>
      </w:r>
    </w:p>
    <w:bookmarkEnd w:id="3294"/>
    <w:bookmarkStart w:name="z3317" w:id="3295"/>
    <w:p>
      <w:pPr>
        <w:spacing w:after="0"/>
        <w:ind w:left="0"/>
        <w:jc w:val="both"/>
      </w:pPr>
      <w:r>
        <w:rPr>
          <w:rFonts w:ascii="Times New Roman"/>
          <w:b w:val="false"/>
          <w:i w:val="false"/>
          <w:color w:val="000000"/>
          <w:sz w:val="28"/>
        </w:rPr>
        <w:t xml:space="preserve">
      12) магнит диэлектриктер – бұйымдардың барлық типтерін нығыздау және керу; микро өзекшелер - Ф2-1 және Ф2-3 типті автоматтарда нығыздау; </w:t>
      </w:r>
    </w:p>
    <w:bookmarkEnd w:id="3295"/>
    <w:bookmarkStart w:name="z3318" w:id="3296"/>
    <w:p>
      <w:pPr>
        <w:spacing w:after="0"/>
        <w:ind w:left="0"/>
        <w:jc w:val="both"/>
      </w:pPr>
      <w:r>
        <w:rPr>
          <w:rFonts w:ascii="Times New Roman"/>
          <w:b w:val="false"/>
          <w:i w:val="false"/>
          <w:color w:val="000000"/>
          <w:sz w:val="28"/>
        </w:rPr>
        <w:t xml:space="preserve">
      13) микро өзекшелер - Ф2-1, Ф2-3 типті автоматтарда тазалау орынды (144 орыннан астам) нығыз қалыптарда нығыздай отырып герметикалау; </w:t>
      </w:r>
    </w:p>
    <w:bookmarkEnd w:id="3296"/>
    <w:bookmarkStart w:name="z3319" w:id="3297"/>
    <w:p>
      <w:pPr>
        <w:spacing w:after="0"/>
        <w:ind w:left="0"/>
        <w:jc w:val="both"/>
      </w:pPr>
      <w:r>
        <w:rPr>
          <w:rFonts w:ascii="Times New Roman"/>
          <w:b w:val="false"/>
          <w:i w:val="false"/>
          <w:color w:val="000000"/>
          <w:sz w:val="28"/>
        </w:rPr>
        <w:t>
      15) микросхемалар, транзисторлар, диод матрицалар - шықпалы нығыз-композициялардың рамкаларында герметикалау;</w:t>
      </w:r>
    </w:p>
    <w:bookmarkEnd w:id="3297"/>
    <w:bookmarkStart w:name="z3320" w:id="3298"/>
    <w:p>
      <w:pPr>
        <w:spacing w:after="0"/>
        <w:ind w:left="0"/>
        <w:jc w:val="both"/>
      </w:pPr>
      <w:r>
        <w:rPr>
          <w:rFonts w:ascii="Times New Roman"/>
          <w:b w:val="false"/>
          <w:i w:val="false"/>
          <w:color w:val="000000"/>
          <w:sz w:val="28"/>
        </w:rPr>
        <w:t xml:space="preserve">
      16) гибрид микросхемаларды жинақтаудың негіздері - нығыздау; </w:t>
      </w:r>
    </w:p>
    <w:bookmarkEnd w:id="3298"/>
    <w:bookmarkStart w:name="z3321" w:id="3299"/>
    <w:p>
      <w:pPr>
        <w:spacing w:after="0"/>
        <w:ind w:left="0"/>
        <w:jc w:val="both"/>
      </w:pPr>
      <w:r>
        <w:rPr>
          <w:rFonts w:ascii="Times New Roman"/>
          <w:b w:val="false"/>
          <w:i w:val="false"/>
          <w:color w:val="000000"/>
          <w:sz w:val="28"/>
        </w:rPr>
        <w:t xml:space="preserve">
      17) платалар – металл қыш корпустардың дайындамалары - "Ободок-15" жартылай автомат желілерде нығыздау; </w:t>
      </w:r>
    </w:p>
    <w:bookmarkEnd w:id="3299"/>
    <w:bookmarkStart w:name="z3322" w:id="3300"/>
    <w:p>
      <w:pPr>
        <w:spacing w:after="0"/>
        <w:ind w:left="0"/>
        <w:jc w:val="both"/>
      </w:pPr>
      <w:r>
        <w:rPr>
          <w:rFonts w:ascii="Times New Roman"/>
          <w:b w:val="false"/>
          <w:i w:val="false"/>
          <w:color w:val="000000"/>
          <w:sz w:val="28"/>
        </w:rPr>
        <w:t xml:space="preserve">
      18) пьезорезонаторлар – көр станоктар қызмет көрсеткен кезде көп шпиндельді автоматта нығыздау; </w:t>
      </w:r>
    </w:p>
    <w:bookmarkEnd w:id="3300"/>
    <w:bookmarkStart w:name="z3323" w:id="3301"/>
    <w:p>
      <w:pPr>
        <w:spacing w:after="0"/>
        <w:ind w:left="0"/>
        <w:jc w:val="both"/>
      </w:pPr>
      <w:r>
        <w:rPr>
          <w:rFonts w:ascii="Times New Roman"/>
          <w:b w:val="false"/>
          <w:i w:val="false"/>
          <w:color w:val="000000"/>
          <w:sz w:val="28"/>
        </w:rPr>
        <w:t>
      19) жартылай өткізгіш аспаптар - нығыз-материалмен герметикалау;</w:t>
      </w:r>
    </w:p>
    <w:bookmarkEnd w:id="3301"/>
    <w:bookmarkStart w:name="z3324" w:id="3302"/>
    <w:p>
      <w:pPr>
        <w:spacing w:after="0"/>
        <w:ind w:left="0"/>
        <w:jc w:val="both"/>
      </w:pPr>
      <w:r>
        <w:rPr>
          <w:rFonts w:ascii="Times New Roman"/>
          <w:b w:val="false"/>
          <w:i w:val="false"/>
          <w:color w:val="000000"/>
          <w:sz w:val="28"/>
        </w:rPr>
        <w:t xml:space="preserve">
      20) ПК типті жол трансформаторларына арналған өзекшелер, жұқа қабатты дүрліктіргіш өзекшелер - нығыздау; </w:t>
      </w:r>
    </w:p>
    <w:bookmarkEnd w:id="3302"/>
    <w:bookmarkStart w:name="z3325" w:id="3303"/>
    <w:p>
      <w:pPr>
        <w:spacing w:after="0"/>
        <w:ind w:left="0"/>
        <w:jc w:val="both"/>
      </w:pPr>
      <w:r>
        <w:rPr>
          <w:rFonts w:ascii="Times New Roman"/>
          <w:b w:val="false"/>
          <w:i w:val="false"/>
          <w:color w:val="000000"/>
          <w:sz w:val="28"/>
        </w:rPr>
        <w:t>
      21) ППГ бар феррит өзекшелер - көр станоктар қызмет көрсеткен кезде Ф2-1, Ф2-3 типті автоматтарда нығыздау;</w:t>
      </w:r>
    </w:p>
    <w:bookmarkEnd w:id="3303"/>
    <w:bookmarkStart w:name="z3326" w:id="3304"/>
    <w:p>
      <w:pPr>
        <w:spacing w:after="0"/>
        <w:ind w:left="0"/>
        <w:jc w:val="both"/>
      </w:pPr>
      <w:r>
        <w:rPr>
          <w:rFonts w:ascii="Times New Roman"/>
          <w:b w:val="false"/>
          <w:i w:val="false"/>
          <w:color w:val="000000"/>
          <w:sz w:val="28"/>
        </w:rPr>
        <w:t xml:space="preserve">
      22) ұсақ көлемді таблеткалар - көр станоктар қызмет көрсеткен кезде автоматтарда нығыздау; </w:t>
      </w:r>
    </w:p>
    <w:bookmarkEnd w:id="3304"/>
    <w:bookmarkStart w:name="z3327" w:id="3305"/>
    <w:p>
      <w:pPr>
        <w:spacing w:after="0"/>
        <w:ind w:left="0"/>
        <w:jc w:val="both"/>
      </w:pPr>
      <w:r>
        <w:rPr>
          <w:rFonts w:ascii="Times New Roman"/>
          <w:b w:val="false"/>
          <w:i w:val="false"/>
          <w:color w:val="000000"/>
          <w:sz w:val="28"/>
        </w:rPr>
        <w:t>
      23) 2 вт дейінгі ТВО резисторларына арналған қыш түтіктер - нығыздау автоматында қажетті номиналда алу арқылы нығыздау.</w:t>
      </w:r>
    </w:p>
    <w:bookmarkEnd w:id="3305"/>
    <w:bookmarkStart w:name="z3328" w:id="3306"/>
    <w:p>
      <w:pPr>
        <w:spacing w:after="0"/>
        <w:ind w:left="0"/>
        <w:jc w:val="both"/>
      </w:pPr>
      <w:r>
        <w:rPr>
          <w:rFonts w:ascii="Times New Roman"/>
          <w:b w:val="false"/>
          <w:i w:val="false"/>
          <w:color w:val="000000"/>
          <w:sz w:val="28"/>
        </w:rPr>
        <w:t>
      22. Бөлшектер мен тораптарды жуушы</w:t>
      </w:r>
    </w:p>
    <w:bookmarkEnd w:id="3306"/>
    <w:bookmarkStart w:name="z3329" w:id="3307"/>
    <w:p>
      <w:pPr>
        <w:spacing w:after="0"/>
        <w:ind w:left="0"/>
        <w:jc w:val="both"/>
      </w:pPr>
      <w:r>
        <w:rPr>
          <w:rFonts w:ascii="Times New Roman"/>
          <w:b w:val="false"/>
          <w:i w:val="false"/>
          <w:color w:val="000000"/>
          <w:sz w:val="28"/>
        </w:rPr>
        <w:t>
      Параграф 1. Бөлшектер мен тораптарды жуушы, 1-разряд</w:t>
      </w:r>
    </w:p>
    <w:bookmarkEnd w:id="3307"/>
    <w:bookmarkStart w:name="z3330" w:id="3308"/>
    <w:p>
      <w:pPr>
        <w:spacing w:after="0"/>
        <w:ind w:left="0"/>
        <w:jc w:val="both"/>
      </w:pPr>
      <w:r>
        <w:rPr>
          <w:rFonts w:ascii="Times New Roman"/>
          <w:b w:val="false"/>
          <w:i w:val="false"/>
          <w:color w:val="000000"/>
          <w:sz w:val="28"/>
        </w:rPr>
        <w:t>
      292. Жұмыс сипаттамасы:</w:t>
      </w:r>
    </w:p>
    <w:bookmarkEnd w:id="3308"/>
    <w:bookmarkStart w:name="z3331" w:id="3309"/>
    <w:p>
      <w:pPr>
        <w:spacing w:after="0"/>
        <w:ind w:left="0"/>
        <w:jc w:val="both"/>
      </w:pPr>
      <w:r>
        <w:rPr>
          <w:rFonts w:ascii="Times New Roman"/>
          <w:b w:val="false"/>
          <w:i w:val="false"/>
          <w:color w:val="000000"/>
          <w:sz w:val="28"/>
        </w:rPr>
        <w:t xml:space="preserve">
      бөлшектер мен тораптарды суда, бензинде, керосинде қолмен жуу және ір түрлі жуу машиналарына қызмет көрсету; </w:t>
      </w:r>
    </w:p>
    <w:bookmarkEnd w:id="3309"/>
    <w:bookmarkStart w:name="z3332" w:id="3310"/>
    <w:p>
      <w:pPr>
        <w:spacing w:after="0"/>
        <w:ind w:left="0"/>
        <w:jc w:val="both"/>
      </w:pPr>
      <w:r>
        <w:rPr>
          <w:rFonts w:ascii="Times New Roman"/>
          <w:b w:val="false"/>
          <w:i w:val="false"/>
          <w:color w:val="000000"/>
          <w:sz w:val="28"/>
        </w:rPr>
        <w:t xml:space="preserve">
      бөлшектерді сүрту; </w:t>
      </w:r>
    </w:p>
    <w:bookmarkEnd w:id="3310"/>
    <w:bookmarkStart w:name="z3333" w:id="3311"/>
    <w:p>
      <w:pPr>
        <w:spacing w:after="0"/>
        <w:ind w:left="0"/>
        <w:jc w:val="both"/>
      </w:pPr>
      <w:r>
        <w:rPr>
          <w:rFonts w:ascii="Times New Roman"/>
          <w:b w:val="false"/>
          <w:i w:val="false"/>
          <w:color w:val="000000"/>
          <w:sz w:val="28"/>
        </w:rPr>
        <w:t xml:space="preserve">
      жуудан кейін ауада, кептіру шкафтары мен термостаттарда, кептіру және жуу сапасын тексеру. </w:t>
      </w:r>
    </w:p>
    <w:bookmarkEnd w:id="3311"/>
    <w:bookmarkStart w:name="z3334" w:id="3312"/>
    <w:p>
      <w:pPr>
        <w:spacing w:after="0"/>
        <w:ind w:left="0"/>
        <w:jc w:val="both"/>
      </w:pPr>
      <w:r>
        <w:rPr>
          <w:rFonts w:ascii="Times New Roman"/>
          <w:b w:val="false"/>
          <w:i w:val="false"/>
          <w:color w:val="000000"/>
          <w:sz w:val="28"/>
        </w:rPr>
        <w:t xml:space="preserve">
      293. Білуге тиіс: </w:t>
      </w:r>
    </w:p>
    <w:bookmarkEnd w:id="3312"/>
    <w:bookmarkStart w:name="z3335" w:id="3313"/>
    <w:p>
      <w:pPr>
        <w:spacing w:after="0"/>
        <w:ind w:left="0"/>
        <w:jc w:val="both"/>
      </w:pPr>
      <w:r>
        <w:rPr>
          <w:rFonts w:ascii="Times New Roman"/>
          <w:b w:val="false"/>
          <w:i w:val="false"/>
          <w:color w:val="000000"/>
          <w:sz w:val="28"/>
        </w:rPr>
        <w:t xml:space="preserve">
      жуу мен кептіруге арналған қызмет көрсетілетін жабдықтың құрылысы және оны пайдалану ережесі; </w:t>
      </w:r>
    </w:p>
    <w:bookmarkEnd w:id="3313"/>
    <w:bookmarkStart w:name="z3336" w:id="3314"/>
    <w:p>
      <w:pPr>
        <w:spacing w:after="0"/>
        <w:ind w:left="0"/>
        <w:jc w:val="both"/>
      </w:pPr>
      <w:r>
        <w:rPr>
          <w:rFonts w:ascii="Times New Roman"/>
          <w:b w:val="false"/>
          <w:i w:val="false"/>
          <w:color w:val="000000"/>
          <w:sz w:val="28"/>
        </w:rPr>
        <w:t xml:space="preserve">
      дистилденген және ыстық су дайындау әдістері; </w:t>
      </w:r>
    </w:p>
    <w:bookmarkEnd w:id="3314"/>
    <w:bookmarkStart w:name="z3337" w:id="3315"/>
    <w:p>
      <w:pPr>
        <w:spacing w:after="0"/>
        <w:ind w:left="0"/>
        <w:jc w:val="both"/>
      </w:pPr>
      <w:r>
        <w:rPr>
          <w:rFonts w:ascii="Times New Roman"/>
          <w:b w:val="false"/>
          <w:i w:val="false"/>
          <w:color w:val="000000"/>
          <w:sz w:val="28"/>
        </w:rPr>
        <w:t>
      бұйымдар мен бөлшектерді кептіру және жуу режимдері мен ережесі;</w:t>
      </w:r>
    </w:p>
    <w:bookmarkEnd w:id="3315"/>
    <w:bookmarkStart w:name="z3338" w:id="3316"/>
    <w:p>
      <w:pPr>
        <w:spacing w:after="0"/>
        <w:ind w:left="0"/>
        <w:jc w:val="both"/>
      </w:pPr>
      <w:r>
        <w:rPr>
          <w:rFonts w:ascii="Times New Roman"/>
          <w:b w:val="false"/>
          <w:i w:val="false"/>
          <w:color w:val="000000"/>
          <w:sz w:val="28"/>
        </w:rPr>
        <w:t>
      жуылған бөлшектер мен тораптардың сапасын тексеру тәсілдері;</w:t>
      </w:r>
    </w:p>
    <w:bookmarkEnd w:id="3316"/>
    <w:bookmarkStart w:name="z3339" w:id="3317"/>
    <w:p>
      <w:pPr>
        <w:spacing w:after="0"/>
        <w:ind w:left="0"/>
        <w:jc w:val="both"/>
      </w:pPr>
      <w:r>
        <w:rPr>
          <w:rFonts w:ascii="Times New Roman"/>
          <w:b w:val="false"/>
          <w:i w:val="false"/>
          <w:color w:val="000000"/>
          <w:sz w:val="28"/>
        </w:rPr>
        <w:t>
      конвейерлік типті жуу агрегаттарының, жууға арналған ванналардың, барабандардың, центрифугалардың, кептіру шкафтарының, термостаттарының, жуу үшін қолданылатын құрылғылар мен құралдардың мақсаты мен пайдалану ережесі.</w:t>
      </w:r>
    </w:p>
    <w:bookmarkEnd w:id="3317"/>
    <w:bookmarkStart w:name="z3340" w:id="3318"/>
    <w:p>
      <w:pPr>
        <w:spacing w:after="0"/>
        <w:ind w:left="0"/>
        <w:jc w:val="both"/>
      </w:pPr>
      <w:r>
        <w:rPr>
          <w:rFonts w:ascii="Times New Roman"/>
          <w:b w:val="false"/>
          <w:i w:val="false"/>
          <w:color w:val="000000"/>
          <w:sz w:val="28"/>
        </w:rPr>
        <w:t>
      294. Жұмыс үлгілері:</w:t>
      </w:r>
    </w:p>
    <w:bookmarkEnd w:id="3318"/>
    <w:bookmarkStart w:name="z3341" w:id="3319"/>
    <w:p>
      <w:pPr>
        <w:spacing w:after="0"/>
        <w:ind w:left="0"/>
        <w:jc w:val="both"/>
      </w:pPr>
      <w:r>
        <w:rPr>
          <w:rFonts w:ascii="Times New Roman"/>
          <w:b w:val="false"/>
          <w:i w:val="false"/>
          <w:color w:val="000000"/>
          <w:sz w:val="28"/>
        </w:rPr>
        <w:t xml:space="preserve">
      1) қара және түсті металдан жасалған тығындар, осьтер, бекіту бөлшектері, корпустық бөлшектер (шағын көлемді) – түрлі жуғыш ерітінділермен, центрифугада ыстық сумен жуу, кептіру; </w:t>
      </w:r>
    </w:p>
    <w:bookmarkEnd w:id="3319"/>
    <w:bookmarkStart w:name="z3342" w:id="3320"/>
    <w:p>
      <w:pPr>
        <w:spacing w:after="0"/>
        <w:ind w:left="0"/>
        <w:jc w:val="both"/>
      </w:pPr>
      <w:r>
        <w:rPr>
          <w:rFonts w:ascii="Times New Roman"/>
          <w:b w:val="false"/>
          <w:i w:val="false"/>
          <w:color w:val="000000"/>
          <w:sz w:val="28"/>
        </w:rPr>
        <w:t>
      2) ТРН-200 бұйымының ұстағыштары - органикалық ерітінділерде жуу;</w:t>
      </w:r>
    </w:p>
    <w:bookmarkEnd w:id="3320"/>
    <w:bookmarkStart w:name="z3343" w:id="3321"/>
    <w:p>
      <w:pPr>
        <w:spacing w:after="0"/>
        <w:ind w:left="0"/>
        <w:jc w:val="both"/>
      </w:pPr>
      <w:r>
        <w:rPr>
          <w:rFonts w:ascii="Times New Roman"/>
          <w:b w:val="false"/>
          <w:i w:val="false"/>
          <w:color w:val="000000"/>
          <w:sz w:val="28"/>
        </w:rPr>
        <w:t xml:space="preserve">
      3) феррит бөлшектер – тегістегеннен кейін УЗГ астауларында шаю; </w:t>
      </w:r>
    </w:p>
    <w:bookmarkEnd w:id="3321"/>
    <w:bookmarkStart w:name="z3344" w:id="3322"/>
    <w:p>
      <w:pPr>
        <w:spacing w:after="0"/>
        <w:ind w:left="0"/>
        <w:jc w:val="both"/>
      </w:pPr>
      <w:r>
        <w:rPr>
          <w:rFonts w:ascii="Times New Roman"/>
          <w:b w:val="false"/>
          <w:i w:val="false"/>
          <w:color w:val="000000"/>
          <w:sz w:val="28"/>
        </w:rPr>
        <w:t>
      4) әйнек бөлшектер – астауларда сумен шаю;</w:t>
      </w:r>
    </w:p>
    <w:bookmarkEnd w:id="3322"/>
    <w:bookmarkStart w:name="z3345" w:id="3323"/>
    <w:p>
      <w:pPr>
        <w:spacing w:after="0"/>
        <w:ind w:left="0"/>
        <w:jc w:val="both"/>
      </w:pPr>
      <w:r>
        <w:rPr>
          <w:rFonts w:ascii="Times New Roman"/>
          <w:b w:val="false"/>
          <w:i w:val="false"/>
          <w:color w:val="000000"/>
          <w:sz w:val="28"/>
        </w:rPr>
        <w:t>
      5) селеналық дискілер – еріткіштермен астауларда майсыздандыру;</w:t>
      </w:r>
    </w:p>
    <w:bookmarkEnd w:id="3323"/>
    <w:bookmarkStart w:name="z3346" w:id="3324"/>
    <w:p>
      <w:pPr>
        <w:spacing w:after="0"/>
        <w:ind w:left="0"/>
        <w:jc w:val="both"/>
      </w:pPr>
      <w:r>
        <w:rPr>
          <w:rFonts w:ascii="Times New Roman"/>
          <w:b w:val="false"/>
          <w:i w:val="false"/>
          <w:color w:val="000000"/>
          <w:sz w:val="28"/>
        </w:rPr>
        <w:t xml:space="preserve">
      6) керамикалық дайындамалар, селеналық элементтер – майсыздандыру, сүрту, шаю және кептіру; </w:t>
      </w:r>
    </w:p>
    <w:bookmarkEnd w:id="3324"/>
    <w:bookmarkStart w:name="z3347" w:id="3325"/>
    <w:p>
      <w:pPr>
        <w:spacing w:after="0"/>
        <w:ind w:left="0"/>
        <w:jc w:val="both"/>
      </w:pPr>
      <w:r>
        <w:rPr>
          <w:rFonts w:ascii="Times New Roman"/>
          <w:b w:val="false"/>
          <w:i w:val="false"/>
          <w:color w:val="000000"/>
          <w:sz w:val="28"/>
        </w:rPr>
        <w:t>
      7) каркастар, көпіршіктер, платалар, резисторларға арналған штабиктер мен басқа керамикалық бөлшектер – тегістегеннен кейін жуып тазарту;</w:t>
      </w:r>
    </w:p>
    <w:bookmarkEnd w:id="3325"/>
    <w:bookmarkStart w:name="z3348" w:id="3326"/>
    <w:p>
      <w:pPr>
        <w:spacing w:after="0"/>
        <w:ind w:left="0"/>
        <w:jc w:val="both"/>
      </w:pPr>
      <w:r>
        <w:rPr>
          <w:rFonts w:ascii="Times New Roman"/>
          <w:b w:val="false"/>
          <w:i w:val="false"/>
          <w:color w:val="000000"/>
          <w:sz w:val="28"/>
        </w:rPr>
        <w:t>
      8) керамикалық конденсаторлар – күміс қабатты тегістеу немесе жылтыратқаннан кейін сумен шаю;</w:t>
      </w:r>
    </w:p>
    <w:bookmarkEnd w:id="3326"/>
    <w:bookmarkStart w:name="z3349" w:id="3327"/>
    <w:p>
      <w:pPr>
        <w:spacing w:after="0"/>
        <w:ind w:left="0"/>
        <w:jc w:val="both"/>
      </w:pPr>
      <w:r>
        <w:rPr>
          <w:rFonts w:ascii="Times New Roman"/>
          <w:b w:val="false"/>
          <w:i w:val="false"/>
          <w:color w:val="000000"/>
          <w:sz w:val="28"/>
        </w:rPr>
        <w:t>
      9) электр жалғаулардың корпусы, кең қолданыстағы бөлшектер мен бұйымдар – шаю;</w:t>
      </w:r>
    </w:p>
    <w:bookmarkEnd w:id="3327"/>
    <w:bookmarkStart w:name="z3350" w:id="3328"/>
    <w:p>
      <w:pPr>
        <w:spacing w:after="0"/>
        <w:ind w:left="0"/>
        <w:jc w:val="both"/>
      </w:pPr>
      <w:r>
        <w:rPr>
          <w:rFonts w:ascii="Times New Roman"/>
          <w:b w:val="false"/>
          <w:i w:val="false"/>
          <w:color w:val="000000"/>
          <w:sz w:val="28"/>
        </w:rPr>
        <w:t xml:space="preserve">
      10) алюминий табағы – қолмен майсыздандыру; </w:t>
      </w:r>
    </w:p>
    <w:bookmarkEnd w:id="3328"/>
    <w:bookmarkStart w:name="z3351" w:id="3329"/>
    <w:p>
      <w:pPr>
        <w:spacing w:after="0"/>
        <w:ind w:left="0"/>
        <w:jc w:val="both"/>
      </w:pPr>
      <w:r>
        <w:rPr>
          <w:rFonts w:ascii="Times New Roman"/>
          <w:b w:val="false"/>
          <w:i w:val="false"/>
          <w:color w:val="000000"/>
          <w:sz w:val="28"/>
        </w:rPr>
        <w:t>
      11) блок - өткізгіштердің тұғыры – керосин мен ацетонның қоспасында дәнекерлегеннен кейін шаю;</w:t>
      </w:r>
    </w:p>
    <w:bookmarkEnd w:id="3329"/>
    <w:bookmarkStart w:name="z3352" w:id="3330"/>
    <w:p>
      <w:pPr>
        <w:spacing w:after="0"/>
        <w:ind w:left="0"/>
        <w:jc w:val="both"/>
      </w:pPr>
      <w:r>
        <w:rPr>
          <w:rFonts w:ascii="Times New Roman"/>
          <w:b w:val="false"/>
          <w:i w:val="false"/>
          <w:color w:val="000000"/>
          <w:sz w:val="28"/>
        </w:rPr>
        <w:t xml:space="preserve">
      12) трансформаторлы пластиналар – шаю, майсыздандыру, кептіру; </w:t>
      </w:r>
    </w:p>
    <w:bookmarkEnd w:id="3330"/>
    <w:bookmarkStart w:name="z3353" w:id="3331"/>
    <w:p>
      <w:pPr>
        <w:spacing w:after="0"/>
        <w:ind w:left="0"/>
        <w:jc w:val="both"/>
      </w:pPr>
      <w:r>
        <w:rPr>
          <w:rFonts w:ascii="Times New Roman"/>
          <w:b w:val="false"/>
          <w:i w:val="false"/>
          <w:color w:val="000000"/>
          <w:sz w:val="28"/>
        </w:rPr>
        <w:t>
      13) кремний пластиналар – бензинде қолмен шаю;</w:t>
      </w:r>
    </w:p>
    <w:bookmarkEnd w:id="3331"/>
    <w:bookmarkStart w:name="z3354" w:id="3332"/>
    <w:p>
      <w:pPr>
        <w:spacing w:after="0"/>
        <w:ind w:left="0"/>
        <w:jc w:val="both"/>
      </w:pPr>
      <w:r>
        <w:rPr>
          <w:rFonts w:ascii="Times New Roman"/>
          <w:b w:val="false"/>
          <w:i w:val="false"/>
          <w:color w:val="000000"/>
          <w:sz w:val="28"/>
        </w:rPr>
        <w:t xml:space="preserve">
      14) керамикалық конденсаторлық роторлар мен статорлар – тегістегеннен кейін шаю; </w:t>
      </w:r>
    </w:p>
    <w:bookmarkEnd w:id="3332"/>
    <w:bookmarkStart w:name="z3355" w:id="3333"/>
    <w:p>
      <w:pPr>
        <w:spacing w:after="0"/>
        <w:ind w:left="0"/>
        <w:jc w:val="both"/>
      </w:pPr>
      <w:r>
        <w:rPr>
          <w:rFonts w:ascii="Times New Roman"/>
          <w:b w:val="false"/>
          <w:i w:val="false"/>
          <w:color w:val="000000"/>
          <w:sz w:val="28"/>
        </w:rPr>
        <w:t>
      15) телевизорға арналған пайдалы кіші трансформаторлардың П – пішінді өзек темірі;</w:t>
      </w:r>
    </w:p>
    <w:bookmarkEnd w:id="3333"/>
    <w:bookmarkStart w:name="z3356" w:id="3334"/>
    <w:p>
      <w:pPr>
        <w:spacing w:after="0"/>
        <w:ind w:left="0"/>
        <w:jc w:val="both"/>
      </w:pPr>
      <w:r>
        <w:rPr>
          <w:rFonts w:ascii="Times New Roman"/>
          <w:b w:val="false"/>
          <w:i w:val="false"/>
          <w:color w:val="000000"/>
          <w:sz w:val="28"/>
        </w:rPr>
        <w:t>
      16) операция аралық тасымалдауға арналған ыдыс – суда қолмен шаю;</w:t>
      </w:r>
    </w:p>
    <w:bookmarkEnd w:id="3334"/>
    <w:bookmarkStart w:name="z3357" w:id="3335"/>
    <w:p>
      <w:pPr>
        <w:spacing w:after="0"/>
        <w:ind w:left="0"/>
        <w:jc w:val="both"/>
      </w:pPr>
      <w:r>
        <w:rPr>
          <w:rFonts w:ascii="Times New Roman"/>
          <w:b w:val="false"/>
          <w:i w:val="false"/>
          <w:color w:val="000000"/>
          <w:sz w:val="28"/>
        </w:rPr>
        <w:t>
      17) қадалар мен ұяшықтар – қалайылағаннан кейін шаю.</w:t>
      </w:r>
    </w:p>
    <w:bookmarkEnd w:id="3335"/>
    <w:bookmarkStart w:name="z3358" w:id="3336"/>
    <w:p>
      <w:pPr>
        <w:spacing w:after="0"/>
        <w:ind w:left="0"/>
        <w:jc w:val="both"/>
      </w:pPr>
      <w:r>
        <w:rPr>
          <w:rFonts w:ascii="Times New Roman"/>
          <w:b w:val="false"/>
          <w:i w:val="false"/>
          <w:color w:val="000000"/>
          <w:sz w:val="28"/>
        </w:rPr>
        <w:t>
      23. Бөлшектер мен желілерді шаюшы</w:t>
      </w:r>
    </w:p>
    <w:bookmarkEnd w:id="3336"/>
    <w:bookmarkStart w:name="z3359" w:id="3337"/>
    <w:p>
      <w:pPr>
        <w:spacing w:after="0"/>
        <w:ind w:left="0"/>
        <w:jc w:val="both"/>
      </w:pPr>
      <w:r>
        <w:rPr>
          <w:rFonts w:ascii="Times New Roman"/>
          <w:b w:val="false"/>
          <w:i w:val="false"/>
          <w:color w:val="000000"/>
          <w:sz w:val="28"/>
        </w:rPr>
        <w:t>
      Параграф 1. Бөлшектер мен желілерді шаюшы, 2-разряд</w:t>
      </w:r>
    </w:p>
    <w:bookmarkEnd w:id="3337"/>
    <w:bookmarkStart w:name="z3360" w:id="3338"/>
    <w:p>
      <w:pPr>
        <w:spacing w:after="0"/>
        <w:ind w:left="0"/>
        <w:jc w:val="both"/>
      </w:pPr>
      <w:r>
        <w:rPr>
          <w:rFonts w:ascii="Times New Roman"/>
          <w:b w:val="false"/>
          <w:i w:val="false"/>
          <w:color w:val="000000"/>
          <w:sz w:val="28"/>
        </w:rPr>
        <w:t>
      295. Жұмыс сипаттамасы:</w:t>
      </w:r>
    </w:p>
    <w:bookmarkEnd w:id="3338"/>
    <w:bookmarkStart w:name="z3361" w:id="3339"/>
    <w:p>
      <w:pPr>
        <w:spacing w:after="0"/>
        <w:ind w:left="0"/>
        <w:jc w:val="both"/>
      </w:pPr>
      <w:r>
        <w:rPr>
          <w:rFonts w:ascii="Times New Roman"/>
          <w:b w:val="false"/>
          <w:i w:val="false"/>
          <w:color w:val="000000"/>
          <w:sz w:val="28"/>
        </w:rPr>
        <w:t>
      бөлшектер мен тораптарды органикалық еріткіштердің негізінде қолмен және жуу машинасымен суда және сілті ерітіндіде, органикалық еріткіштерде, эмульсияда тазарту, майсыздандыру және шаю;</w:t>
      </w:r>
    </w:p>
    <w:bookmarkEnd w:id="3339"/>
    <w:bookmarkStart w:name="z3362" w:id="3340"/>
    <w:p>
      <w:pPr>
        <w:spacing w:after="0"/>
        <w:ind w:left="0"/>
        <w:jc w:val="both"/>
      </w:pPr>
      <w:r>
        <w:rPr>
          <w:rFonts w:ascii="Times New Roman"/>
          <w:b w:val="false"/>
          <w:i w:val="false"/>
          <w:color w:val="000000"/>
          <w:sz w:val="28"/>
        </w:rPr>
        <w:t xml:space="preserve">
      сыртқы және ішкі арматураны ультрадыбысты пайдаланып бөлшектер мен желілерді өңдеу; </w:t>
      </w:r>
    </w:p>
    <w:bookmarkEnd w:id="3340"/>
    <w:bookmarkStart w:name="z3363" w:id="3341"/>
    <w:p>
      <w:pPr>
        <w:spacing w:after="0"/>
        <w:ind w:left="0"/>
        <w:jc w:val="both"/>
      </w:pPr>
      <w:r>
        <w:rPr>
          <w:rFonts w:ascii="Times New Roman"/>
          <w:b w:val="false"/>
          <w:i w:val="false"/>
          <w:color w:val="000000"/>
          <w:sz w:val="28"/>
        </w:rPr>
        <w:t xml:space="preserve">
      бөлшектер мен желілерді төртхлорлы көміртегінде және үшхлорлы этиленде механикалық және қолмен шаю; </w:t>
      </w:r>
    </w:p>
    <w:bookmarkEnd w:id="3341"/>
    <w:bookmarkStart w:name="z3364" w:id="3342"/>
    <w:p>
      <w:pPr>
        <w:spacing w:after="0"/>
        <w:ind w:left="0"/>
        <w:jc w:val="both"/>
      </w:pPr>
      <w:r>
        <w:rPr>
          <w:rFonts w:ascii="Times New Roman"/>
          <w:b w:val="false"/>
          <w:i w:val="false"/>
          <w:color w:val="000000"/>
          <w:sz w:val="28"/>
        </w:rPr>
        <w:t xml:space="preserve">
      мөлшері мен нысаны бойынша әртүрлі бөлшектерді қалауға арналған айлабұйымдарды іріктеу; </w:t>
      </w:r>
    </w:p>
    <w:bookmarkEnd w:id="3342"/>
    <w:bookmarkStart w:name="z3365" w:id="3343"/>
    <w:p>
      <w:pPr>
        <w:spacing w:after="0"/>
        <w:ind w:left="0"/>
        <w:jc w:val="both"/>
      </w:pPr>
      <w:r>
        <w:rPr>
          <w:rFonts w:ascii="Times New Roman"/>
          <w:b w:val="false"/>
          <w:i w:val="false"/>
          <w:color w:val="000000"/>
          <w:sz w:val="28"/>
        </w:rPr>
        <w:t>
      еріткіштер мен қоспаларды технологиялық процестер мен рецептура бойынша құрастыру;</w:t>
      </w:r>
    </w:p>
    <w:bookmarkEnd w:id="3343"/>
    <w:bookmarkStart w:name="z3366" w:id="3344"/>
    <w:p>
      <w:pPr>
        <w:spacing w:after="0"/>
        <w:ind w:left="0"/>
        <w:jc w:val="both"/>
      </w:pPr>
      <w:r>
        <w:rPr>
          <w:rFonts w:ascii="Times New Roman"/>
          <w:b w:val="false"/>
          <w:i w:val="false"/>
          <w:color w:val="000000"/>
          <w:sz w:val="28"/>
        </w:rPr>
        <w:t xml:space="preserve">
      бөлшектерді шаюды қадағалау; </w:t>
      </w:r>
    </w:p>
    <w:bookmarkEnd w:id="3344"/>
    <w:bookmarkStart w:name="z3367" w:id="3345"/>
    <w:p>
      <w:pPr>
        <w:spacing w:after="0"/>
        <w:ind w:left="0"/>
        <w:jc w:val="both"/>
      </w:pPr>
      <w:r>
        <w:rPr>
          <w:rFonts w:ascii="Times New Roman"/>
          <w:b w:val="false"/>
          <w:i w:val="false"/>
          <w:color w:val="000000"/>
          <w:sz w:val="28"/>
        </w:rPr>
        <w:t>
      бөлшектерді шайғаннан кейін сүрту және кептіру және ыдысқа қалау.</w:t>
      </w:r>
    </w:p>
    <w:bookmarkEnd w:id="3345"/>
    <w:bookmarkStart w:name="z3368" w:id="3346"/>
    <w:p>
      <w:pPr>
        <w:spacing w:after="0"/>
        <w:ind w:left="0"/>
        <w:jc w:val="both"/>
      </w:pPr>
      <w:r>
        <w:rPr>
          <w:rFonts w:ascii="Times New Roman"/>
          <w:b w:val="false"/>
          <w:i w:val="false"/>
          <w:color w:val="000000"/>
          <w:sz w:val="28"/>
        </w:rPr>
        <w:t>
      296. Білуге тиіс:</w:t>
      </w:r>
    </w:p>
    <w:bookmarkEnd w:id="3346"/>
    <w:bookmarkStart w:name="z3369" w:id="3347"/>
    <w:p>
      <w:pPr>
        <w:spacing w:after="0"/>
        <w:ind w:left="0"/>
        <w:jc w:val="both"/>
      </w:pPr>
      <w:r>
        <w:rPr>
          <w:rFonts w:ascii="Times New Roman"/>
          <w:b w:val="false"/>
          <w:i w:val="false"/>
          <w:color w:val="000000"/>
          <w:sz w:val="28"/>
        </w:rPr>
        <w:t xml:space="preserve">
      қызмет көрсетілетін жабдықтың міндеті, атауы және қолданылу принципі; </w:t>
      </w:r>
    </w:p>
    <w:bookmarkEnd w:id="3347"/>
    <w:bookmarkStart w:name="z3370" w:id="3348"/>
    <w:p>
      <w:pPr>
        <w:spacing w:after="0"/>
        <w:ind w:left="0"/>
        <w:jc w:val="both"/>
      </w:pPr>
      <w:r>
        <w:rPr>
          <w:rFonts w:ascii="Times New Roman"/>
          <w:b w:val="false"/>
          <w:i w:val="false"/>
          <w:color w:val="000000"/>
          <w:sz w:val="28"/>
        </w:rPr>
        <w:t>
      өңделетін бөлшектер мен желілерге қойылатын талаптар, қолданылатын материалдардың (қышқылдар, сілтілер, ерітінділер) атауы, қасиеті мен сақтау ережесі;</w:t>
      </w:r>
    </w:p>
    <w:bookmarkEnd w:id="3348"/>
    <w:bookmarkStart w:name="z3371" w:id="3349"/>
    <w:p>
      <w:pPr>
        <w:spacing w:after="0"/>
        <w:ind w:left="0"/>
        <w:jc w:val="both"/>
      </w:pPr>
      <w:r>
        <w:rPr>
          <w:rFonts w:ascii="Times New Roman"/>
          <w:b w:val="false"/>
          <w:i w:val="false"/>
          <w:color w:val="000000"/>
          <w:sz w:val="28"/>
        </w:rPr>
        <w:t>
      297. Жұмыс үлгілері:</w:t>
      </w:r>
    </w:p>
    <w:bookmarkEnd w:id="3349"/>
    <w:bookmarkStart w:name="z3372" w:id="3350"/>
    <w:p>
      <w:pPr>
        <w:spacing w:after="0"/>
        <w:ind w:left="0"/>
        <w:jc w:val="both"/>
      </w:pPr>
      <w:r>
        <w:rPr>
          <w:rFonts w:ascii="Times New Roman"/>
          <w:b w:val="false"/>
          <w:i w:val="false"/>
          <w:color w:val="000000"/>
          <w:sz w:val="28"/>
        </w:rPr>
        <w:t xml:space="preserve">
      1) бәтес - майсыздандыру; </w:t>
      </w:r>
    </w:p>
    <w:bookmarkEnd w:id="3350"/>
    <w:bookmarkStart w:name="z3373" w:id="3351"/>
    <w:p>
      <w:pPr>
        <w:spacing w:after="0"/>
        <w:ind w:left="0"/>
        <w:jc w:val="both"/>
      </w:pPr>
      <w:r>
        <w:rPr>
          <w:rFonts w:ascii="Times New Roman"/>
          <w:b w:val="false"/>
          <w:i w:val="false"/>
          <w:color w:val="000000"/>
          <w:sz w:val="28"/>
        </w:rPr>
        <w:t>
      2) толқын жүргізу - шаю;</w:t>
      </w:r>
    </w:p>
    <w:bookmarkEnd w:id="3351"/>
    <w:bookmarkStart w:name="z3374" w:id="3352"/>
    <w:p>
      <w:pPr>
        <w:spacing w:after="0"/>
        <w:ind w:left="0"/>
        <w:jc w:val="both"/>
      </w:pPr>
      <w:r>
        <w:rPr>
          <w:rFonts w:ascii="Times New Roman"/>
          <w:b w:val="false"/>
          <w:i w:val="false"/>
          <w:color w:val="000000"/>
          <w:sz w:val="28"/>
        </w:rPr>
        <w:t xml:space="preserve">
      3) кремний пластиналарды химиялық тазалау процестерге арналған (жұмыс) астаулар; </w:t>
      </w:r>
    </w:p>
    <w:bookmarkEnd w:id="3352"/>
    <w:bookmarkStart w:name="z3375" w:id="3353"/>
    <w:p>
      <w:pPr>
        <w:spacing w:after="0"/>
        <w:ind w:left="0"/>
        <w:jc w:val="both"/>
      </w:pPr>
      <w:r>
        <w:rPr>
          <w:rFonts w:ascii="Times New Roman"/>
          <w:b w:val="false"/>
          <w:i w:val="false"/>
          <w:color w:val="000000"/>
          <w:sz w:val="28"/>
        </w:rPr>
        <w:t>
      4) бөлшектер мен желілер – діріл құрылғысында бензинмен, ацетонмен шаю, желім қалдығын жою; ультрадыбысты құрылғыда шаю;</w:t>
      </w:r>
    </w:p>
    <w:bookmarkEnd w:id="3353"/>
    <w:bookmarkStart w:name="z3376" w:id="3354"/>
    <w:p>
      <w:pPr>
        <w:spacing w:after="0"/>
        <w:ind w:left="0"/>
        <w:jc w:val="both"/>
      </w:pPr>
      <w:r>
        <w:rPr>
          <w:rFonts w:ascii="Times New Roman"/>
          <w:b w:val="false"/>
          <w:i w:val="false"/>
          <w:color w:val="000000"/>
          <w:sz w:val="28"/>
        </w:rPr>
        <w:t xml:space="preserve">
      5) бөлшектер, желілер, жартылай өткізгіш аспаптар мен микротәсімдер – спиртте, ацетонда өңдеу, ОП-7, ыстық иондалған суда, кептіру; </w:t>
      </w:r>
    </w:p>
    <w:bookmarkEnd w:id="3354"/>
    <w:bookmarkStart w:name="z3377" w:id="3355"/>
    <w:p>
      <w:pPr>
        <w:spacing w:after="0"/>
        <w:ind w:left="0"/>
        <w:jc w:val="both"/>
      </w:pPr>
      <w:r>
        <w:rPr>
          <w:rFonts w:ascii="Times New Roman"/>
          <w:b w:val="false"/>
          <w:i w:val="false"/>
          <w:color w:val="000000"/>
          <w:sz w:val="28"/>
        </w:rPr>
        <w:t xml:space="preserve">
      6) бөлшектер, резонаторлар мен сүзгілердің желілері – спиртпен шаю, майсыздандыру және кептіру; </w:t>
      </w:r>
    </w:p>
    <w:bookmarkEnd w:id="3355"/>
    <w:bookmarkStart w:name="z3378" w:id="3356"/>
    <w:p>
      <w:pPr>
        <w:spacing w:after="0"/>
        <w:ind w:left="0"/>
        <w:jc w:val="both"/>
      </w:pPr>
      <w:r>
        <w:rPr>
          <w:rFonts w:ascii="Times New Roman"/>
          <w:b w:val="false"/>
          <w:i w:val="false"/>
          <w:color w:val="000000"/>
          <w:sz w:val="28"/>
        </w:rPr>
        <w:t>
      7) мыс, молибден, коварлы, титан, константтанды, никельді, кварцы бөлшектер және олардың қорытпалары – ультрадыбыспен өңдеу;</w:t>
      </w:r>
    </w:p>
    <w:bookmarkEnd w:id="3356"/>
    <w:bookmarkStart w:name="z3379" w:id="3357"/>
    <w:p>
      <w:pPr>
        <w:spacing w:after="0"/>
        <w:ind w:left="0"/>
        <w:jc w:val="both"/>
      </w:pPr>
      <w:r>
        <w:rPr>
          <w:rFonts w:ascii="Times New Roman"/>
          <w:b w:val="false"/>
          <w:i w:val="false"/>
          <w:color w:val="000000"/>
          <w:sz w:val="28"/>
        </w:rPr>
        <w:t xml:space="preserve">
      8) радиокерамикадан жасалған бөлшектер – органикалық емес және органикалық еріткіштерде шаю, жұмыс істеу, кептіру, майсыздандыру; </w:t>
      </w:r>
    </w:p>
    <w:bookmarkEnd w:id="3357"/>
    <w:bookmarkStart w:name="z3380" w:id="3358"/>
    <w:p>
      <w:pPr>
        <w:spacing w:after="0"/>
        <w:ind w:left="0"/>
        <w:jc w:val="both"/>
      </w:pPr>
      <w:r>
        <w:rPr>
          <w:rFonts w:ascii="Times New Roman"/>
          <w:b w:val="false"/>
          <w:i w:val="false"/>
          <w:color w:val="000000"/>
          <w:sz w:val="28"/>
        </w:rPr>
        <w:t xml:space="preserve">
      9) конденсатор бөлшектер – майсыздандыру; </w:t>
      </w:r>
    </w:p>
    <w:bookmarkEnd w:id="3358"/>
    <w:bookmarkStart w:name="z3381" w:id="3359"/>
    <w:p>
      <w:pPr>
        <w:spacing w:after="0"/>
        <w:ind w:left="0"/>
        <w:jc w:val="both"/>
      </w:pPr>
      <w:r>
        <w:rPr>
          <w:rFonts w:ascii="Times New Roman"/>
          <w:b w:val="false"/>
          <w:i w:val="false"/>
          <w:color w:val="000000"/>
          <w:sz w:val="28"/>
        </w:rPr>
        <w:t>
      10) оптикалық бөлшектер мен желімделетін корпустар – астауларды лактан, гипстен және басқа ластанулардан әртүрлі еріткіштермен шаю;</w:t>
      </w:r>
    </w:p>
    <w:bookmarkEnd w:id="3359"/>
    <w:bookmarkStart w:name="z3382" w:id="3360"/>
    <w:p>
      <w:pPr>
        <w:spacing w:after="0"/>
        <w:ind w:left="0"/>
        <w:jc w:val="both"/>
      </w:pPr>
      <w:r>
        <w:rPr>
          <w:rFonts w:ascii="Times New Roman"/>
          <w:b w:val="false"/>
          <w:i w:val="false"/>
          <w:color w:val="000000"/>
          <w:sz w:val="28"/>
        </w:rPr>
        <w:t xml:space="preserve">
      11) феррит бөлшектер – тегістеу және жылтыратудан кейін конвейерлі үлгілердегі агрегаттарды ыстық ерітінділерде шаю, майсыздандыру және кептіру, УЗГ-да шаю; </w:t>
      </w:r>
    </w:p>
    <w:bookmarkEnd w:id="3360"/>
    <w:bookmarkStart w:name="z3383" w:id="3361"/>
    <w:p>
      <w:pPr>
        <w:spacing w:after="0"/>
        <w:ind w:left="0"/>
        <w:jc w:val="both"/>
      </w:pPr>
      <w:r>
        <w:rPr>
          <w:rFonts w:ascii="Times New Roman"/>
          <w:b w:val="false"/>
          <w:i w:val="false"/>
          <w:color w:val="000000"/>
          <w:sz w:val="28"/>
        </w:rPr>
        <w:t>
      12) резонаторлар мен сүзгілердің бөлшектері, желілері – спиртпен шаю, майсыздандыру және кептіру;</w:t>
      </w:r>
    </w:p>
    <w:bookmarkEnd w:id="3361"/>
    <w:bookmarkStart w:name="z3384" w:id="3362"/>
    <w:p>
      <w:pPr>
        <w:spacing w:after="0"/>
        <w:ind w:left="0"/>
        <w:jc w:val="both"/>
      </w:pPr>
      <w:r>
        <w:rPr>
          <w:rFonts w:ascii="Times New Roman"/>
          <w:b w:val="false"/>
          <w:i w:val="false"/>
          <w:color w:val="000000"/>
          <w:sz w:val="28"/>
        </w:rPr>
        <w:t>
      13) диодтардың бөлшектері мен желілері – майсыздандыру;</w:t>
      </w:r>
    </w:p>
    <w:bookmarkEnd w:id="3362"/>
    <w:bookmarkStart w:name="z3385" w:id="3363"/>
    <w:p>
      <w:pPr>
        <w:spacing w:after="0"/>
        <w:ind w:left="0"/>
        <w:jc w:val="both"/>
      </w:pPr>
      <w:r>
        <w:rPr>
          <w:rFonts w:ascii="Times New Roman"/>
          <w:b w:val="false"/>
          <w:i w:val="false"/>
          <w:color w:val="000000"/>
          <w:sz w:val="28"/>
        </w:rPr>
        <w:t>
      14) әртүрлі морт бөлшектер – шаю, майсыздандыру және кептіру;</w:t>
      </w:r>
    </w:p>
    <w:bookmarkEnd w:id="3363"/>
    <w:bookmarkStart w:name="z3386" w:id="3364"/>
    <w:p>
      <w:pPr>
        <w:spacing w:after="0"/>
        <w:ind w:left="0"/>
        <w:jc w:val="both"/>
      </w:pPr>
      <w:r>
        <w:rPr>
          <w:rFonts w:ascii="Times New Roman"/>
          <w:b w:val="false"/>
          <w:i w:val="false"/>
          <w:color w:val="000000"/>
          <w:sz w:val="28"/>
        </w:rPr>
        <w:t xml:space="preserve">
      15) әйнектен жасалған дайындамалар – қышқыл және сілті ерітінділерінде шаю; </w:t>
      </w:r>
    </w:p>
    <w:bookmarkEnd w:id="3364"/>
    <w:bookmarkStart w:name="z3387" w:id="3365"/>
    <w:p>
      <w:pPr>
        <w:spacing w:after="0"/>
        <w:ind w:left="0"/>
        <w:jc w:val="both"/>
      </w:pPr>
      <w:r>
        <w:rPr>
          <w:rFonts w:ascii="Times New Roman"/>
          <w:b w:val="false"/>
          <w:i w:val="false"/>
          <w:color w:val="000000"/>
          <w:sz w:val="28"/>
        </w:rPr>
        <w:t xml:space="preserve">
      16) металл, керамика дайындамалар, электр вакуумды аспаптардың бөлшектері мен желілері – майсыздандыру, шаю және кептіру; </w:t>
      </w:r>
    </w:p>
    <w:bookmarkEnd w:id="3365"/>
    <w:bookmarkStart w:name="z3388" w:id="3366"/>
    <w:p>
      <w:pPr>
        <w:spacing w:after="0"/>
        <w:ind w:left="0"/>
        <w:jc w:val="both"/>
      </w:pPr>
      <w:r>
        <w:rPr>
          <w:rFonts w:ascii="Times New Roman"/>
          <w:b w:val="false"/>
          <w:i w:val="false"/>
          <w:color w:val="000000"/>
          <w:sz w:val="28"/>
        </w:rPr>
        <w:t xml:space="preserve">
      17) катодтардың керндері – майсыздандыру; </w:t>
      </w:r>
    </w:p>
    <w:bookmarkEnd w:id="3366"/>
    <w:bookmarkStart w:name="z3389" w:id="3367"/>
    <w:p>
      <w:pPr>
        <w:spacing w:after="0"/>
        <w:ind w:left="0"/>
        <w:jc w:val="both"/>
      </w:pPr>
      <w:r>
        <w:rPr>
          <w:rFonts w:ascii="Times New Roman"/>
          <w:b w:val="false"/>
          <w:i w:val="false"/>
          <w:color w:val="000000"/>
          <w:sz w:val="28"/>
        </w:rPr>
        <w:t xml:space="preserve">
      18) колбалар – суда қолмен және машинамен жуу; </w:t>
      </w:r>
    </w:p>
    <w:bookmarkEnd w:id="3367"/>
    <w:bookmarkStart w:name="z3390" w:id="3368"/>
    <w:p>
      <w:pPr>
        <w:spacing w:after="0"/>
        <w:ind w:left="0"/>
        <w:jc w:val="both"/>
      </w:pPr>
      <w:r>
        <w:rPr>
          <w:rFonts w:ascii="Times New Roman"/>
          <w:b w:val="false"/>
          <w:i w:val="false"/>
          <w:color w:val="000000"/>
          <w:sz w:val="28"/>
        </w:rPr>
        <w:t xml:space="preserve">
      19) ЭЛТ конустары – шаю; </w:t>
      </w:r>
    </w:p>
    <w:bookmarkEnd w:id="3368"/>
    <w:bookmarkStart w:name="z3391" w:id="3369"/>
    <w:p>
      <w:pPr>
        <w:spacing w:after="0"/>
        <w:ind w:left="0"/>
        <w:jc w:val="both"/>
      </w:pPr>
      <w:r>
        <w:rPr>
          <w:rFonts w:ascii="Times New Roman"/>
          <w:b w:val="false"/>
          <w:i w:val="false"/>
          <w:color w:val="000000"/>
          <w:sz w:val="28"/>
        </w:rPr>
        <w:t xml:space="preserve">
      20) қатты тәсімдердің корпустары – арматураны ультрадыбысты пайдалана отырып үшхлорлы этиленде шаю; тұғырларын шаю және майсыздандыру; </w:t>
      </w:r>
    </w:p>
    <w:bookmarkEnd w:id="3369"/>
    <w:bookmarkStart w:name="z3392" w:id="3370"/>
    <w:p>
      <w:pPr>
        <w:spacing w:after="0"/>
        <w:ind w:left="0"/>
        <w:jc w:val="both"/>
      </w:pPr>
      <w:r>
        <w:rPr>
          <w:rFonts w:ascii="Times New Roman"/>
          <w:b w:val="false"/>
          <w:i w:val="false"/>
          <w:color w:val="000000"/>
          <w:sz w:val="28"/>
        </w:rPr>
        <w:t xml:space="preserve">
      21) түйіспелер, ұяшықтар, қадалықтар, бұрандалар, гайкалар және басқалар – шаю; </w:t>
      </w:r>
    </w:p>
    <w:bookmarkEnd w:id="3370"/>
    <w:bookmarkStart w:name="z3393" w:id="3371"/>
    <w:p>
      <w:pPr>
        <w:spacing w:after="0"/>
        <w:ind w:left="0"/>
        <w:jc w:val="both"/>
      </w:pPr>
      <w:r>
        <w:rPr>
          <w:rFonts w:ascii="Times New Roman"/>
          <w:b w:val="false"/>
          <w:i w:val="false"/>
          <w:color w:val="000000"/>
          <w:sz w:val="28"/>
        </w:rPr>
        <w:t xml:space="preserve">
      22) кристаллдар – фосфор ангидридтің ыстық ерітіндісінде, изопропилді спиртте және ацетонның толуолмен қоспасында өңдеу; </w:t>
      </w:r>
    </w:p>
    <w:bookmarkEnd w:id="3371"/>
    <w:bookmarkStart w:name="z3394" w:id="3372"/>
    <w:p>
      <w:pPr>
        <w:spacing w:after="0"/>
        <w:ind w:left="0"/>
        <w:jc w:val="both"/>
      </w:pPr>
      <w:r>
        <w:rPr>
          <w:rFonts w:ascii="Times New Roman"/>
          <w:b w:val="false"/>
          <w:i w:val="false"/>
          <w:color w:val="000000"/>
          <w:sz w:val="28"/>
        </w:rPr>
        <w:t>
      23) алюминий табақтар – жартылай автоматты құрылғыда майсыздандыру;</w:t>
      </w:r>
    </w:p>
    <w:bookmarkEnd w:id="3372"/>
    <w:bookmarkStart w:name="z3395" w:id="3373"/>
    <w:p>
      <w:pPr>
        <w:spacing w:after="0"/>
        <w:ind w:left="0"/>
        <w:jc w:val="both"/>
      </w:pPr>
      <w:r>
        <w:rPr>
          <w:rFonts w:ascii="Times New Roman"/>
          <w:b w:val="false"/>
          <w:i w:val="false"/>
          <w:color w:val="000000"/>
          <w:sz w:val="28"/>
        </w:rPr>
        <w:t xml:space="preserve">
      24) вакуум тозаңдандыруға арналған биметал маскалар – қышқыл ерітіндісінде, кейіннен шайып, декапирлеу; </w:t>
      </w:r>
    </w:p>
    <w:bookmarkEnd w:id="3373"/>
    <w:bookmarkStart w:name="z3396" w:id="3374"/>
    <w:p>
      <w:pPr>
        <w:spacing w:after="0"/>
        <w:ind w:left="0"/>
        <w:jc w:val="both"/>
      </w:pPr>
      <w:r>
        <w:rPr>
          <w:rFonts w:ascii="Times New Roman"/>
          <w:b w:val="false"/>
          <w:i w:val="false"/>
          <w:color w:val="000000"/>
          <w:sz w:val="28"/>
        </w:rPr>
        <w:t xml:space="preserve">
      25) микроплаталар – тегістегеннен кейін шаю; </w:t>
      </w:r>
    </w:p>
    <w:bookmarkEnd w:id="3374"/>
    <w:bookmarkStart w:name="z3397" w:id="3375"/>
    <w:p>
      <w:pPr>
        <w:spacing w:after="0"/>
        <w:ind w:left="0"/>
        <w:jc w:val="both"/>
      </w:pPr>
      <w:r>
        <w:rPr>
          <w:rFonts w:ascii="Times New Roman"/>
          <w:b w:val="false"/>
          <w:i w:val="false"/>
          <w:color w:val="000000"/>
          <w:sz w:val="28"/>
        </w:rPr>
        <w:t xml:space="preserve">
      26) микрожинақтар, қоладан жасалған маңдайшалар – бензин мен ангидридте хромды күкірт қышқылымен майсыздандыру және ағарту; қалайыланған маңдайшаларды еріткіштер мен спиртте шаю және кептіру; </w:t>
      </w:r>
    </w:p>
    <w:bookmarkEnd w:id="3375"/>
    <w:bookmarkStart w:name="z3398" w:id="3376"/>
    <w:p>
      <w:pPr>
        <w:spacing w:after="0"/>
        <w:ind w:left="0"/>
        <w:jc w:val="both"/>
      </w:pPr>
      <w:r>
        <w:rPr>
          <w:rFonts w:ascii="Times New Roman"/>
          <w:b w:val="false"/>
          <w:i w:val="false"/>
          <w:color w:val="000000"/>
          <w:sz w:val="28"/>
        </w:rPr>
        <w:t xml:space="preserve">
      27) микрожинақтар, маңдайшалардағы конденсатор – спиртпен шаю; </w:t>
      </w:r>
    </w:p>
    <w:bookmarkEnd w:id="3376"/>
    <w:bookmarkStart w:name="z3399" w:id="3377"/>
    <w:p>
      <w:pPr>
        <w:spacing w:after="0"/>
        <w:ind w:left="0"/>
        <w:jc w:val="both"/>
      </w:pPr>
      <w:r>
        <w:rPr>
          <w:rFonts w:ascii="Times New Roman"/>
          <w:b w:val="false"/>
          <w:i w:val="false"/>
          <w:color w:val="000000"/>
          <w:sz w:val="28"/>
        </w:rPr>
        <w:t xml:space="preserve">
      28) микрожинақтар, компаунд құйылған – вакуумды тозаңдатар алдын шаю; </w:t>
      </w:r>
    </w:p>
    <w:bookmarkEnd w:id="3377"/>
    <w:bookmarkStart w:name="z3400" w:id="3378"/>
    <w:p>
      <w:pPr>
        <w:spacing w:after="0"/>
        <w:ind w:left="0"/>
        <w:jc w:val="both"/>
      </w:pPr>
      <w:r>
        <w:rPr>
          <w:rFonts w:ascii="Times New Roman"/>
          <w:b w:val="false"/>
          <w:i w:val="false"/>
          <w:color w:val="000000"/>
          <w:sz w:val="28"/>
        </w:rPr>
        <w:t xml:space="preserve">
      29) микрожинақтар, анодталған алюминий корпустар – спирт-бензин қоспада шаю; </w:t>
      </w:r>
    </w:p>
    <w:bookmarkEnd w:id="3378"/>
    <w:bookmarkStart w:name="z3401" w:id="3379"/>
    <w:p>
      <w:pPr>
        <w:spacing w:after="0"/>
        <w:ind w:left="0"/>
        <w:jc w:val="both"/>
      </w:pPr>
      <w:r>
        <w:rPr>
          <w:rFonts w:ascii="Times New Roman"/>
          <w:b w:val="false"/>
          <w:i w:val="false"/>
          <w:color w:val="000000"/>
          <w:sz w:val="28"/>
        </w:rPr>
        <w:t>
      30) "Тропа", "Трапеция", "Посол" үлгісіндегі интегралды гибридті микротәсімдер;</w:t>
      </w:r>
    </w:p>
    <w:bookmarkEnd w:id="3379"/>
    <w:bookmarkStart w:name="z3402" w:id="3380"/>
    <w:p>
      <w:pPr>
        <w:spacing w:after="0"/>
        <w:ind w:left="0"/>
        <w:jc w:val="both"/>
      </w:pPr>
      <w:r>
        <w:rPr>
          <w:rFonts w:ascii="Times New Roman"/>
          <w:b w:val="false"/>
          <w:i w:val="false"/>
          <w:color w:val="000000"/>
          <w:sz w:val="28"/>
        </w:rPr>
        <w:t xml:space="preserve">
      31) модульдер, ұяшықтар – монтаждағаннан кейін қолмен жуу; </w:t>
      </w:r>
    </w:p>
    <w:bookmarkEnd w:id="3380"/>
    <w:bookmarkStart w:name="z3403" w:id="3381"/>
    <w:p>
      <w:pPr>
        <w:spacing w:after="0"/>
        <w:ind w:left="0"/>
        <w:jc w:val="both"/>
      </w:pPr>
      <w:r>
        <w:rPr>
          <w:rFonts w:ascii="Times New Roman"/>
          <w:b w:val="false"/>
          <w:i w:val="false"/>
          <w:color w:val="000000"/>
          <w:sz w:val="28"/>
        </w:rPr>
        <w:t xml:space="preserve">
      32) монокристаллдар – құм моншада азот қышқылы ерітіндісінің қорытпасын кетіру; </w:t>
      </w:r>
    </w:p>
    <w:bookmarkEnd w:id="3381"/>
    <w:bookmarkStart w:name="z3404" w:id="3382"/>
    <w:p>
      <w:pPr>
        <w:spacing w:after="0"/>
        <w:ind w:left="0"/>
        <w:jc w:val="both"/>
      </w:pPr>
      <w:r>
        <w:rPr>
          <w:rFonts w:ascii="Times New Roman"/>
          <w:b w:val="false"/>
          <w:i w:val="false"/>
          <w:color w:val="000000"/>
          <w:sz w:val="28"/>
        </w:rPr>
        <w:t>
      33) құрастырылған арматура аяқтар – сумен, спиртпен,ацетонмен шаю;</w:t>
      </w:r>
    </w:p>
    <w:bookmarkEnd w:id="3382"/>
    <w:bookmarkStart w:name="z3405" w:id="3383"/>
    <w:p>
      <w:pPr>
        <w:spacing w:after="0"/>
        <w:ind w:left="0"/>
        <w:jc w:val="both"/>
      </w:pPr>
      <w:r>
        <w:rPr>
          <w:rFonts w:ascii="Times New Roman"/>
          <w:b w:val="false"/>
          <w:i w:val="false"/>
          <w:color w:val="000000"/>
          <w:sz w:val="28"/>
        </w:rPr>
        <w:t>
      34) пластиналар, никель және коварлы бөлшектер – майсыздандыру және шаю;</w:t>
      </w:r>
    </w:p>
    <w:bookmarkEnd w:id="3383"/>
    <w:bookmarkStart w:name="z3406" w:id="3384"/>
    <w:p>
      <w:pPr>
        <w:spacing w:after="0"/>
        <w:ind w:left="0"/>
        <w:jc w:val="both"/>
      </w:pPr>
      <w:r>
        <w:rPr>
          <w:rFonts w:ascii="Times New Roman"/>
          <w:b w:val="false"/>
          <w:i w:val="false"/>
          <w:color w:val="000000"/>
          <w:sz w:val="28"/>
        </w:rPr>
        <w:t xml:space="preserve">
      35) кремний пластина – "Фонтан" қондырғысында соңғы рет шаю; </w:t>
      </w:r>
    </w:p>
    <w:bookmarkEnd w:id="3384"/>
    <w:bookmarkStart w:name="z3407" w:id="3385"/>
    <w:p>
      <w:pPr>
        <w:spacing w:after="0"/>
        <w:ind w:left="0"/>
        <w:jc w:val="both"/>
      </w:pPr>
      <w:r>
        <w:rPr>
          <w:rFonts w:ascii="Times New Roman"/>
          <w:b w:val="false"/>
          <w:i w:val="false"/>
          <w:color w:val="000000"/>
          <w:sz w:val="28"/>
        </w:rPr>
        <w:t xml:space="preserve">
      36) керамика платалар – шаю; </w:t>
      </w:r>
    </w:p>
    <w:bookmarkEnd w:id="3385"/>
    <w:bookmarkStart w:name="z3408" w:id="3386"/>
    <w:p>
      <w:pPr>
        <w:spacing w:after="0"/>
        <w:ind w:left="0"/>
        <w:jc w:val="both"/>
      </w:pPr>
      <w:r>
        <w:rPr>
          <w:rFonts w:ascii="Times New Roman"/>
          <w:b w:val="false"/>
          <w:i w:val="false"/>
          <w:color w:val="000000"/>
          <w:sz w:val="28"/>
        </w:rPr>
        <w:t xml:space="preserve">
      37) басылған платалар – дірілді жуу құрылғысымен спирт-бензин қоспада шаю; </w:t>
      </w:r>
    </w:p>
    <w:bookmarkEnd w:id="3386"/>
    <w:bookmarkStart w:name="z3409" w:id="3387"/>
    <w:p>
      <w:pPr>
        <w:spacing w:after="0"/>
        <w:ind w:left="0"/>
        <w:jc w:val="both"/>
      </w:pPr>
      <w:r>
        <w:rPr>
          <w:rFonts w:ascii="Times New Roman"/>
          <w:b w:val="false"/>
          <w:i w:val="false"/>
          <w:color w:val="000000"/>
          <w:sz w:val="28"/>
        </w:rPr>
        <w:t xml:space="preserve">
      38) басылған платалар, түрлі-түсті блоктар, радиоканалдар, ұңғылар, коллекторлар мен модульдер – қолмен конвейерлерде гидролизді спирт ерітіндісінде тазарту, шаю, кептіру және монтаждаудан кейін ысқылау; </w:t>
      </w:r>
    </w:p>
    <w:bookmarkEnd w:id="3387"/>
    <w:bookmarkStart w:name="z3410" w:id="3388"/>
    <w:p>
      <w:pPr>
        <w:spacing w:after="0"/>
        <w:ind w:left="0"/>
        <w:jc w:val="both"/>
      </w:pPr>
      <w:r>
        <w:rPr>
          <w:rFonts w:ascii="Times New Roman"/>
          <w:b w:val="false"/>
          <w:i w:val="false"/>
          <w:color w:val="000000"/>
          <w:sz w:val="28"/>
        </w:rPr>
        <w:t>
      39) ситалл, поликорлы төс етектер және полимерлі платалар – тазарту;</w:t>
      </w:r>
    </w:p>
    <w:bookmarkEnd w:id="3388"/>
    <w:bookmarkStart w:name="z3411" w:id="3389"/>
    <w:p>
      <w:pPr>
        <w:spacing w:after="0"/>
        <w:ind w:left="0"/>
        <w:jc w:val="both"/>
      </w:pPr>
      <w:r>
        <w:rPr>
          <w:rFonts w:ascii="Times New Roman"/>
          <w:b w:val="false"/>
          <w:i w:val="false"/>
          <w:color w:val="000000"/>
          <w:sz w:val="28"/>
        </w:rPr>
        <w:t xml:space="preserve">
      40) керамика қорғағыштар – органикалық еріткіштерде шаю; </w:t>
      </w:r>
    </w:p>
    <w:bookmarkEnd w:id="3389"/>
    <w:bookmarkStart w:name="z3412" w:id="3390"/>
    <w:p>
      <w:pPr>
        <w:spacing w:after="0"/>
        <w:ind w:left="0"/>
        <w:jc w:val="both"/>
      </w:pPr>
      <w:r>
        <w:rPr>
          <w:rFonts w:ascii="Times New Roman"/>
          <w:b w:val="false"/>
          <w:i w:val="false"/>
          <w:color w:val="000000"/>
          <w:sz w:val="28"/>
        </w:rPr>
        <w:t xml:space="preserve">
      41) квант аспаптар – органикалық еріткіштерді, қышқылдарды және сілтілерді қолдана отырып, оптикалық бөлшектерді өңдеу; </w:t>
      </w:r>
    </w:p>
    <w:bookmarkEnd w:id="3390"/>
    <w:bookmarkStart w:name="z3413" w:id="3391"/>
    <w:p>
      <w:pPr>
        <w:spacing w:after="0"/>
        <w:ind w:left="0"/>
        <w:jc w:val="both"/>
      </w:pPr>
      <w:r>
        <w:rPr>
          <w:rFonts w:ascii="Times New Roman"/>
          <w:b w:val="false"/>
          <w:i w:val="false"/>
          <w:color w:val="000000"/>
          <w:sz w:val="28"/>
        </w:rPr>
        <w:t>
      42) қорғасын-қалайы дәнекер – моноэтаноламинде өңдеу;</w:t>
      </w:r>
    </w:p>
    <w:bookmarkEnd w:id="3391"/>
    <w:bookmarkStart w:name="z3414" w:id="3392"/>
    <w:p>
      <w:pPr>
        <w:spacing w:after="0"/>
        <w:ind w:left="0"/>
        <w:jc w:val="both"/>
      </w:pPr>
      <w:r>
        <w:rPr>
          <w:rFonts w:ascii="Times New Roman"/>
          <w:b w:val="false"/>
          <w:i w:val="false"/>
          <w:color w:val="000000"/>
          <w:sz w:val="28"/>
        </w:rPr>
        <w:t xml:space="preserve">
      43) түсті металдардан жасалған әртүрлі өлшемдегі сымдар – шаю; </w:t>
      </w:r>
    </w:p>
    <w:bookmarkEnd w:id="3392"/>
    <w:bookmarkStart w:name="z3415" w:id="3393"/>
    <w:p>
      <w:pPr>
        <w:spacing w:after="0"/>
        <w:ind w:left="0"/>
        <w:jc w:val="both"/>
      </w:pPr>
      <w:r>
        <w:rPr>
          <w:rFonts w:ascii="Times New Roman"/>
          <w:b w:val="false"/>
          <w:i w:val="false"/>
          <w:color w:val="000000"/>
          <w:sz w:val="28"/>
        </w:rPr>
        <w:t>
      44) пьезорезонаторлар – трихлорэтиленде шаю;</w:t>
      </w:r>
    </w:p>
    <w:bookmarkEnd w:id="3393"/>
    <w:bookmarkStart w:name="z3416" w:id="3394"/>
    <w:p>
      <w:pPr>
        <w:spacing w:after="0"/>
        <w:ind w:left="0"/>
        <w:jc w:val="both"/>
      </w:pPr>
      <w:r>
        <w:rPr>
          <w:rFonts w:ascii="Times New Roman"/>
          <w:b w:val="false"/>
          <w:i w:val="false"/>
          <w:color w:val="000000"/>
          <w:sz w:val="28"/>
        </w:rPr>
        <w:t xml:space="preserve">
      45) радиобөлшектер мен желілер – органикалық және бейорганикалық еріткіштерде механикалық шаю; </w:t>
      </w:r>
    </w:p>
    <w:bookmarkEnd w:id="3394"/>
    <w:bookmarkStart w:name="z3417" w:id="3395"/>
    <w:p>
      <w:pPr>
        <w:spacing w:after="0"/>
        <w:ind w:left="0"/>
        <w:jc w:val="both"/>
      </w:pPr>
      <w:r>
        <w:rPr>
          <w:rFonts w:ascii="Times New Roman"/>
          <w:b w:val="false"/>
          <w:i w:val="false"/>
          <w:color w:val="000000"/>
          <w:sz w:val="28"/>
        </w:rPr>
        <w:t xml:space="preserve">
      46) радиобөлшектер – конвейер үлгідегі агрегаттарда ыстық еріткіштерде шаю; </w:t>
      </w:r>
    </w:p>
    <w:bookmarkEnd w:id="3395"/>
    <w:bookmarkStart w:name="z3418" w:id="3396"/>
    <w:p>
      <w:pPr>
        <w:spacing w:after="0"/>
        <w:ind w:left="0"/>
        <w:jc w:val="both"/>
      </w:pPr>
      <w:r>
        <w:rPr>
          <w:rFonts w:ascii="Times New Roman"/>
          <w:b w:val="false"/>
          <w:i w:val="false"/>
          <w:color w:val="000000"/>
          <w:sz w:val="28"/>
        </w:rPr>
        <w:t>
      47) жақтаулар мен айлабұйымдар – аминацетат пен трихлорэтиленді пайдалана отырып оксидті массадан тазарту;</w:t>
      </w:r>
    </w:p>
    <w:bookmarkEnd w:id="3396"/>
    <w:bookmarkStart w:name="z3419" w:id="3397"/>
    <w:p>
      <w:pPr>
        <w:spacing w:after="0"/>
        <w:ind w:left="0"/>
        <w:jc w:val="both"/>
      </w:pPr>
      <w:r>
        <w:rPr>
          <w:rFonts w:ascii="Times New Roman"/>
          <w:b w:val="false"/>
          <w:i w:val="false"/>
          <w:color w:val="000000"/>
          <w:sz w:val="28"/>
        </w:rPr>
        <w:t>
      48) барлық сатыдағы өңделетін торшалар – майсыздандыру және шаю;</w:t>
      </w:r>
    </w:p>
    <w:bookmarkEnd w:id="3397"/>
    <w:bookmarkStart w:name="z3420" w:id="3398"/>
    <w:p>
      <w:pPr>
        <w:spacing w:after="0"/>
        <w:ind w:left="0"/>
        <w:jc w:val="both"/>
      </w:pPr>
      <w:r>
        <w:rPr>
          <w:rFonts w:ascii="Times New Roman"/>
          <w:b w:val="false"/>
          <w:i w:val="false"/>
          <w:color w:val="000000"/>
          <w:sz w:val="28"/>
        </w:rPr>
        <w:t xml:space="preserve">
      49) пистондалған слюда – спиртте, бензолда шаю; </w:t>
      </w:r>
    </w:p>
    <w:bookmarkEnd w:id="3398"/>
    <w:bookmarkStart w:name="z3421" w:id="3399"/>
    <w:p>
      <w:pPr>
        <w:spacing w:after="0"/>
        <w:ind w:left="0"/>
        <w:jc w:val="both"/>
      </w:pPr>
      <w:r>
        <w:rPr>
          <w:rFonts w:ascii="Times New Roman"/>
          <w:b w:val="false"/>
          <w:i w:val="false"/>
          <w:color w:val="000000"/>
          <w:sz w:val="28"/>
        </w:rPr>
        <w:t>
      50) люминесцентті лампалар үшін трубкалы әйнек – шаю;</w:t>
      </w:r>
    </w:p>
    <w:bookmarkEnd w:id="3399"/>
    <w:bookmarkStart w:name="z3422" w:id="3400"/>
    <w:p>
      <w:pPr>
        <w:spacing w:after="0"/>
        <w:ind w:left="0"/>
        <w:jc w:val="both"/>
      </w:pPr>
      <w:r>
        <w:rPr>
          <w:rFonts w:ascii="Times New Roman"/>
          <w:b w:val="false"/>
          <w:i w:val="false"/>
          <w:color w:val="000000"/>
          <w:sz w:val="28"/>
        </w:rPr>
        <w:t>
      51) эмульсиялы қабатты әйнек пластиналар – сілтіні фиксажды еріткіште өңдеу, сумен шаю, кептіру;</w:t>
      </w:r>
    </w:p>
    <w:bookmarkEnd w:id="3400"/>
    <w:bookmarkStart w:name="z3423" w:id="3401"/>
    <w:p>
      <w:pPr>
        <w:spacing w:after="0"/>
        <w:ind w:left="0"/>
        <w:jc w:val="both"/>
      </w:pPr>
      <w:r>
        <w:rPr>
          <w:rFonts w:ascii="Times New Roman"/>
          <w:b w:val="false"/>
          <w:i w:val="false"/>
          <w:color w:val="000000"/>
          <w:sz w:val="28"/>
        </w:rPr>
        <w:t>
      52) карболитті, полистирольді, әртүрлі құрылымдағы және кескіндегі металл ыдыс – қышқылды еріткіштерді және ультрадыбысты пайдалана отырып қолмен және машинамен шаю;</w:t>
      </w:r>
    </w:p>
    <w:bookmarkEnd w:id="3401"/>
    <w:bookmarkStart w:name="z3424" w:id="3402"/>
    <w:p>
      <w:pPr>
        <w:spacing w:after="0"/>
        <w:ind w:left="0"/>
        <w:jc w:val="both"/>
      </w:pPr>
      <w:r>
        <w:rPr>
          <w:rFonts w:ascii="Times New Roman"/>
          <w:b w:val="false"/>
          <w:i w:val="false"/>
          <w:color w:val="000000"/>
          <w:sz w:val="28"/>
        </w:rPr>
        <w:t>
      53) транзисторлар – тегістеп жылтыратқаннан кейін шаю;</w:t>
      </w:r>
    </w:p>
    <w:bookmarkEnd w:id="3402"/>
    <w:bookmarkStart w:name="z3425" w:id="3403"/>
    <w:p>
      <w:pPr>
        <w:spacing w:after="0"/>
        <w:ind w:left="0"/>
        <w:jc w:val="both"/>
      </w:pPr>
      <w:r>
        <w:rPr>
          <w:rFonts w:ascii="Times New Roman"/>
          <w:b w:val="false"/>
          <w:i w:val="false"/>
          <w:color w:val="000000"/>
          <w:sz w:val="28"/>
        </w:rPr>
        <w:t>
      54) жиналған триодтар, құрастырылған аяқтар – майсыздандыру;</w:t>
      </w:r>
    </w:p>
    <w:bookmarkEnd w:id="3403"/>
    <w:bookmarkStart w:name="z3426" w:id="3404"/>
    <w:p>
      <w:pPr>
        <w:spacing w:after="0"/>
        <w:ind w:left="0"/>
        <w:jc w:val="both"/>
      </w:pPr>
      <w:r>
        <w:rPr>
          <w:rFonts w:ascii="Times New Roman"/>
          <w:b w:val="false"/>
          <w:i w:val="false"/>
          <w:color w:val="000000"/>
          <w:sz w:val="28"/>
        </w:rPr>
        <w:t>
      55) экрандар, электронды сәулелі түтікшелердің конустары – тегістеп жылтыратқаннан кейін шаю.</w:t>
      </w:r>
    </w:p>
    <w:bookmarkEnd w:id="3404"/>
    <w:bookmarkStart w:name="z3427" w:id="3405"/>
    <w:p>
      <w:pPr>
        <w:spacing w:after="0"/>
        <w:ind w:left="0"/>
        <w:jc w:val="both"/>
      </w:pPr>
      <w:r>
        <w:rPr>
          <w:rFonts w:ascii="Times New Roman"/>
          <w:b w:val="false"/>
          <w:i w:val="false"/>
          <w:color w:val="000000"/>
          <w:sz w:val="28"/>
        </w:rPr>
        <w:t>
      24. Бөлшектер мен тораптарды шаю</w:t>
      </w:r>
    </w:p>
    <w:bookmarkEnd w:id="3405"/>
    <w:bookmarkStart w:name="z3428" w:id="3406"/>
    <w:p>
      <w:pPr>
        <w:spacing w:after="0"/>
        <w:ind w:left="0"/>
        <w:jc w:val="both"/>
      </w:pPr>
      <w:r>
        <w:rPr>
          <w:rFonts w:ascii="Times New Roman"/>
          <w:b w:val="false"/>
          <w:i w:val="false"/>
          <w:color w:val="000000"/>
          <w:sz w:val="28"/>
        </w:rPr>
        <w:t>
      Параграф 1. Бөлшектер мен тораптарды шаю, 3-разряд</w:t>
      </w:r>
    </w:p>
    <w:bookmarkEnd w:id="3406"/>
    <w:bookmarkStart w:name="z3429" w:id="3407"/>
    <w:p>
      <w:pPr>
        <w:spacing w:after="0"/>
        <w:ind w:left="0"/>
        <w:jc w:val="both"/>
      </w:pPr>
      <w:r>
        <w:rPr>
          <w:rFonts w:ascii="Times New Roman"/>
          <w:b w:val="false"/>
          <w:i w:val="false"/>
          <w:color w:val="000000"/>
          <w:sz w:val="28"/>
        </w:rPr>
        <w:t>
      298. Жұмыс сипаттамасы:</w:t>
      </w:r>
    </w:p>
    <w:bookmarkEnd w:id="3407"/>
    <w:bookmarkStart w:name="z3430" w:id="3408"/>
    <w:p>
      <w:pPr>
        <w:spacing w:after="0"/>
        <w:ind w:left="0"/>
        <w:jc w:val="both"/>
      </w:pPr>
      <w:r>
        <w:rPr>
          <w:rFonts w:ascii="Times New Roman"/>
          <w:b w:val="false"/>
          <w:i w:val="false"/>
          <w:color w:val="000000"/>
          <w:sz w:val="28"/>
        </w:rPr>
        <w:t>
      түрлі тораптар мен бөлшектерді процесті дербес жүргізе отырып автоматты және жартылай автоматты құрылғыларда, дыбыстық және ультрадыбыстық тазарту құрылғыларында майсыздандыру, тазарту, шаю және кептіру;</w:t>
      </w:r>
    </w:p>
    <w:bookmarkEnd w:id="3408"/>
    <w:bookmarkStart w:name="z3431" w:id="3409"/>
    <w:p>
      <w:pPr>
        <w:spacing w:after="0"/>
        <w:ind w:left="0"/>
        <w:jc w:val="both"/>
      </w:pPr>
      <w:r>
        <w:rPr>
          <w:rFonts w:ascii="Times New Roman"/>
          <w:b w:val="false"/>
          <w:i w:val="false"/>
          <w:color w:val="000000"/>
          <w:sz w:val="28"/>
        </w:rPr>
        <w:t>
      трихлорэтилен регенерациялау құрылғысында қызмет көрсету;</w:t>
      </w:r>
    </w:p>
    <w:bookmarkEnd w:id="3409"/>
    <w:bookmarkStart w:name="z3432" w:id="3410"/>
    <w:p>
      <w:pPr>
        <w:spacing w:after="0"/>
        <w:ind w:left="0"/>
        <w:jc w:val="both"/>
      </w:pPr>
      <w:r>
        <w:rPr>
          <w:rFonts w:ascii="Times New Roman"/>
          <w:b w:val="false"/>
          <w:i w:val="false"/>
          <w:color w:val="000000"/>
          <w:sz w:val="28"/>
        </w:rPr>
        <w:t>
      түрлі концентрациядағы хромды қоспаны шаю;</w:t>
      </w:r>
    </w:p>
    <w:bookmarkEnd w:id="3410"/>
    <w:bookmarkStart w:name="z3433" w:id="3411"/>
    <w:p>
      <w:pPr>
        <w:spacing w:after="0"/>
        <w:ind w:left="0"/>
        <w:jc w:val="both"/>
      </w:pPr>
      <w:r>
        <w:rPr>
          <w:rFonts w:ascii="Times New Roman"/>
          <w:b w:val="false"/>
          <w:i w:val="false"/>
          <w:color w:val="000000"/>
          <w:sz w:val="28"/>
        </w:rPr>
        <w:t>
      нейтралды газ ағынында кептіруді пайдалан отырып төс етектерді тазарту;</w:t>
      </w:r>
    </w:p>
    <w:bookmarkEnd w:id="3411"/>
    <w:bookmarkStart w:name="z3434" w:id="3412"/>
    <w:p>
      <w:pPr>
        <w:spacing w:after="0"/>
        <w:ind w:left="0"/>
        <w:jc w:val="both"/>
      </w:pPr>
      <w:r>
        <w:rPr>
          <w:rFonts w:ascii="Times New Roman"/>
          <w:b w:val="false"/>
          <w:i w:val="false"/>
          <w:color w:val="000000"/>
          <w:sz w:val="28"/>
        </w:rPr>
        <w:t>
      бөлшектер мен тораптарды арнайы аспаптардың көмегімен органикалық және тұзды ластануларды айқындау;</w:t>
      </w:r>
    </w:p>
    <w:bookmarkEnd w:id="3412"/>
    <w:bookmarkStart w:name="z3435" w:id="3413"/>
    <w:p>
      <w:pPr>
        <w:spacing w:after="0"/>
        <w:ind w:left="0"/>
        <w:jc w:val="both"/>
      </w:pPr>
      <w:r>
        <w:rPr>
          <w:rFonts w:ascii="Times New Roman"/>
          <w:b w:val="false"/>
          <w:i w:val="false"/>
          <w:color w:val="000000"/>
          <w:sz w:val="28"/>
        </w:rPr>
        <w:t>
      су мен трихлорэтиленнің сапасын айқындау.</w:t>
      </w:r>
    </w:p>
    <w:bookmarkEnd w:id="3413"/>
    <w:bookmarkStart w:name="z3436" w:id="3414"/>
    <w:p>
      <w:pPr>
        <w:spacing w:after="0"/>
        <w:ind w:left="0"/>
        <w:jc w:val="both"/>
      </w:pPr>
      <w:r>
        <w:rPr>
          <w:rFonts w:ascii="Times New Roman"/>
          <w:b w:val="false"/>
          <w:i w:val="false"/>
          <w:color w:val="000000"/>
          <w:sz w:val="28"/>
        </w:rPr>
        <w:t>
      299. Білуге тиіс:</w:t>
      </w:r>
    </w:p>
    <w:bookmarkEnd w:id="3414"/>
    <w:bookmarkStart w:name="z3437" w:id="3415"/>
    <w:p>
      <w:pPr>
        <w:spacing w:after="0"/>
        <w:ind w:left="0"/>
        <w:jc w:val="both"/>
      </w:pPr>
      <w:r>
        <w:rPr>
          <w:rFonts w:ascii="Times New Roman"/>
          <w:b w:val="false"/>
          <w:i w:val="false"/>
          <w:color w:val="000000"/>
          <w:sz w:val="28"/>
        </w:rPr>
        <w:t>
      бөлшектерді, оның ішінде дыбыстық және ультрадыбыстық тазарту және регенерациялау құрылғыларын тазалау, майсыздандыру, шаю және кептіруге арналған қызмет көрсетілетін жабдықтың құрылғысы және жөндеу тәсілдері;</w:t>
      </w:r>
    </w:p>
    <w:bookmarkEnd w:id="3415"/>
    <w:bookmarkStart w:name="z3438" w:id="3416"/>
    <w:p>
      <w:pPr>
        <w:spacing w:after="0"/>
        <w:ind w:left="0"/>
        <w:jc w:val="both"/>
      </w:pPr>
      <w:r>
        <w:rPr>
          <w:rFonts w:ascii="Times New Roman"/>
          <w:b w:val="false"/>
          <w:i w:val="false"/>
          <w:color w:val="000000"/>
          <w:sz w:val="28"/>
        </w:rPr>
        <w:t>
      бөлшектердің, тораптардың органикалық, тұзды ластануын айқындауға арналған аспаптарының құрылғысы және пайдалану шарттары;</w:t>
      </w:r>
    </w:p>
    <w:bookmarkEnd w:id="3416"/>
    <w:bookmarkStart w:name="z3439" w:id="3417"/>
    <w:p>
      <w:pPr>
        <w:spacing w:after="0"/>
        <w:ind w:left="0"/>
        <w:jc w:val="both"/>
      </w:pPr>
      <w:r>
        <w:rPr>
          <w:rFonts w:ascii="Times New Roman"/>
          <w:b w:val="false"/>
          <w:i w:val="false"/>
          <w:color w:val="000000"/>
          <w:sz w:val="28"/>
        </w:rPr>
        <w:t>
      органикалық және тұзды ластанудан ерітінділердің шығыс нормалары, шаю және майсыздандыру құрамының рецептілері;</w:t>
      </w:r>
    </w:p>
    <w:bookmarkEnd w:id="3417"/>
    <w:bookmarkStart w:name="z3440" w:id="3418"/>
    <w:p>
      <w:pPr>
        <w:spacing w:after="0"/>
        <w:ind w:left="0"/>
        <w:jc w:val="both"/>
      </w:pPr>
      <w:r>
        <w:rPr>
          <w:rFonts w:ascii="Times New Roman"/>
          <w:b w:val="false"/>
          <w:i w:val="false"/>
          <w:color w:val="000000"/>
          <w:sz w:val="28"/>
        </w:rPr>
        <w:t>
      хром қоспасымен жұмыс істеу қауіпсіздігі ережесі.</w:t>
      </w:r>
    </w:p>
    <w:bookmarkEnd w:id="3418"/>
    <w:bookmarkStart w:name="z3441" w:id="3419"/>
    <w:p>
      <w:pPr>
        <w:spacing w:after="0"/>
        <w:ind w:left="0"/>
        <w:jc w:val="both"/>
      </w:pPr>
      <w:r>
        <w:rPr>
          <w:rFonts w:ascii="Times New Roman"/>
          <w:b w:val="false"/>
          <w:i w:val="false"/>
          <w:color w:val="000000"/>
          <w:sz w:val="28"/>
        </w:rPr>
        <w:t>
      300. Жұмыс үлгілері:</w:t>
      </w:r>
    </w:p>
    <w:bookmarkEnd w:id="3419"/>
    <w:bookmarkStart w:name="z3442" w:id="3420"/>
    <w:p>
      <w:pPr>
        <w:spacing w:after="0"/>
        <w:ind w:left="0"/>
        <w:jc w:val="both"/>
      </w:pPr>
      <w:r>
        <w:rPr>
          <w:rFonts w:ascii="Times New Roman"/>
          <w:b w:val="false"/>
          <w:i w:val="false"/>
          <w:color w:val="000000"/>
          <w:sz w:val="28"/>
        </w:rPr>
        <w:t>
      1) электр вакуумды аспаптардың бөлшектері мен тораптары – хромды қоспада өңдеу; ультрадыбыспен өңдеу; түрлі әдістермен шаю; арнайы аспаптарды қолдана отырып шаюдың сапасын талдау;</w:t>
      </w:r>
    </w:p>
    <w:bookmarkEnd w:id="3420"/>
    <w:bookmarkStart w:name="z3443" w:id="3421"/>
    <w:p>
      <w:pPr>
        <w:spacing w:after="0"/>
        <w:ind w:left="0"/>
        <w:jc w:val="both"/>
      </w:pPr>
      <w:r>
        <w:rPr>
          <w:rFonts w:ascii="Times New Roman"/>
          <w:b w:val="false"/>
          <w:i w:val="false"/>
          <w:color w:val="000000"/>
          <w:sz w:val="28"/>
        </w:rPr>
        <w:t>
      2) жартылай өткізгіш аспаптардың бөлшектері, тораптары, жартылай өткізгіш материалдардың пластиналары – ультрадыбысты пайдалана отырып суда, ацетонда, төртхлорлы көміртекте өңдеу;</w:t>
      </w:r>
    </w:p>
    <w:bookmarkEnd w:id="3421"/>
    <w:bookmarkStart w:name="z3444" w:id="3422"/>
    <w:p>
      <w:pPr>
        <w:spacing w:after="0"/>
        <w:ind w:left="0"/>
        <w:jc w:val="both"/>
      </w:pPr>
      <w:r>
        <w:rPr>
          <w:rFonts w:ascii="Times New Roman"/>
          <w:b w:val="false"/>
          <w:i w:val="false"/>
          <w:color w:val="000000"/>
          <w:sz w:val="28"/>
        </w:rPr>
        <w:t>
      3) бітеу тесікті бөлшектер – ультрадыбыспен тазарту;</w:t>
      </w:r>
    </w:p>
    <w:bookmarkEnd w:id="3422"/>
    <w:bookmarkStart w:name="z3445" w:id="3423"/>
    <w:p>
      <w:pPr>
        <w:spacing w:after="0"/>
        <w:ind w:left="0"/>
        <w:jc w:val="both"/>
      </w:pPr>
      <w:r>
        <w:rPr>
          <w:rFonts w:ascii="Times New Roman"/>
          <w:b w:val="false"/>
          <w:i w:val="false"/>
          <w:color w:val="000000"/>
          <w:sz w:val="28"/>
        </w:rPr>
        <w:t>
      4) жартылай өткізгіш аспаптардың бөлшектері - үздіксіз регенерациялай отырып ыстық трихлорэтиленде шаю;</w:t>
      </w:r>
    </w:p>
    <w:bookmarkEnd w:id="3423"/>
    <w:bookmarkStart w:name="z3446" w:id="3424"/>
    <w:p>
      <w:pPr>
        <w:spacing w:after="0"/>
        <w:ind w:left="0"/>
        <w:jc w:val="both"/>
      </w:pPr>
      <w:r>
        <w:rPr>
          <w:rFonts w:ascii="Times New Roman"/>
          <w:b w:val="false"/>
          <w:i w:val="false"/>
          <w:color w:val="000000"/>
          <w:sz w:val="28"/>
        </w:rPr>
        <w:t>
      5) экспортты және тропикалық орындалған диодтар – ыстық ионсыздандырылған суда шаю;</w:t>
      </w:r>
    </w:p>
    <w:bookmarkEnd w:id="3424"/>
    <w:bookmarkStart w:name="z3447" w:id="3425"/>
    <w:p>
      <w:pPr>
        <w:spacing w:after="0"/>
        <w:ind w:left="0"/>
        <w:jc w:val="both"/>
      </w:pPr>
      <w:r>
        <w:rPr>
          <w:rFonts w:ascii="Times New Roman"/>
          <w:b w:val="false"/>
          <w:i w:val="false"/>
          <w:color w:val="000000"/>
          <w:sz w:val="28"/>
        </w:rPr>
        <w:t>
      6) фотошаблондарды даярлау – қышқылды және органикалық еріткіштерді пайдалана отырып ультрадыбысты тораптарда шаю;</w:t>
      </w:r>
    </w:p>
    <w:bookmarkEnd w:id="3425"/>
    <w:bookmarkStart w:name="z3448" w:id="3426"/>
    <w:p>
      <w:pPr>
        <w:spacing w:after="0"/>
        <w:ind w:left="0"/>
        <w:jc w:val="both"/>
      </w:pPr>
      <w:r>
        <w:rPr>
          <w:rFonts w:ascii="Times New Roman"/>
          <w:b w:val="false"/>
          <w:i w:val="false"/>
          <w:color w:val="000000"/>
          <w:sz w:val="28"/>
        </w:rPr>
        <w:t xml:space="preserve">
      7) корпустар, қатты тәсімдер – шаю және кептіру; </w:t>
      </w:r>
    </w:p>
    <w:bookmarkEnd w:id="3426"/>
    <w:bookmarkStart w:name="z3449" w:id="3427"/>
    <w:p>
      <w:pPr>
        <w:spacing w:after="0"/>
        <w:ind w:left="0"/>
        <w:jc w:val="both"/>
      </w:pPr>
      <w:r>
        <w:rPr>
          <w:rFonts w:ascii="Times New Roman"/>
          <w:b w:val="false"/>
          <w:i w:val="false"/>
          <w:color w:val="000000"/>
          <w:sz w:val="28"/>
        </w:rPr>
        <w:t xml:space="preserve">
      8) бәсеңдету желілері – ацетон және спиртте шаю; </w:t>
      </w:r>
    </w:p>
    <w:bookmarkEnd w:id="3427"/>
    <w:bookmarkStart w:name="z3450" w:id="3428"/>
    <w:p>
      <w:pPr>
        <w:spacing w:after="0"/>
        <w:ind w:left="0"/>
        <w:jc w:val="both"/>
      </w:pPr>
      <w:r>
        <w:rPr>
          <w:rFonts w:ascii="Times New Roman"/>
          <w:b w:val="false"/>
          <w:i w:val="false"/>
          <w:color w:val="000000"/>
          <w:sz w:val="28"/>
        </w:rPr>
        <w:t>
      9) күрделі конфигурациялы металлкерамика тораптар мен бөлшектер – ультрадыбыспен тазарту және майсыздандыру;</w:t>
      </w:r>
    </w:p>
    <w:bookmarkEnd w:id="3428"/>
    <w:bookmarkStart w:name="z3451" w:id="3429"/>
    <w:p>
      <w:pPr>
        <w:spacing w:after="0"/>
        <w:ind w:left="0"/>
        <w:jc w:val="both"/>
      </w:pPr>
      <w:r>
        <w:rPr>
          <w:rFonts w:ascii="Times New Roman"/>
          <w:b w:val="false"/>
          <w:i w:val="false"/>
          <w:color w:val="000000"/>
          <w:sz w:val="28"/>
        </w:rPr>
        <w:t>
      10) микротәсімдер, жартылай өткізгіш аспаптар – органикалық еріткіштердің негізіндегі эмульсияда және арнайы құрылғыдағы суда шаю;</w:t>
      </w:r>
    </w:p>
    <w:bookmarkEnd w:id="3429"/>
    <w:bookmarkStart w:name="z3452" w:id="3430"/>
    <w:p>
      <w:pPr>
        <w:spacing w:after="0"/>
        <w:ind w:left="0"/>
        <w:jc w:val="both"/>
      </w:pPr>
      <w:r>
        <w:rPr>
          <w:rFonts w:ascii="Times New Roman"/>
          <w:b w:val="false"/>
          <w:i w:val="false"/>
          <w:color w:val="000000"/>
          <w:sz w:val="28"/>
        </w:rPr>
        <w:t xml:space="preserve">
      11) микротәсімдер – автоматты қайнап тұрған изопропильді спиртте майсыздандыру; </w:t>
      </w:r>
    </w:p>
    <w:bookmarkEnd w:id="3430"/>
    <w:bookmarkStart w:name="z3453" w:id="3431"/>
    <w:p>
      <w:pPr>
        <w:spacing w:after="0"/>
        <w:ind w:left="0"/>
        <w:jc w:val="both"/>
      </w:pPr>
      <w:r>
        <w:rPr>
          <w:rFonts w:ascii="Times New Roman"/>
          <w:b w:val="false"/>
          <w:i w:val="false"/>
          <w:color w:val="000000"/>
          <w:sz w:val="28"/>
        </w:rPr>
        <w:t xml:space="preserve">
      12) құрастырылған аяқтар – сілті, қышқыл ерітінділерінде өңдеу, шаю; </w:t>
      </w:r>
    </w:p>
    <w:bookmarkEnd w:id="3431"/>
    <w:bookmarkStart w:name="z3454" w:id="3432"/>
    <w:p>
      <w:pPr>
        <w:spacing w:after="0"/>
        <w:ind w:left="0"/>
        <w:jc w:val="both"/>
      </w:pPr>
      <w:r>
        <w:rPr>
          <w:rFonts w:ascii="Times New Roman"/>
          <w:b w:val="false"/>
          <w:i w:val="false"/>
          <w:color w:val="000000"/>
          <w:sz w:val="28"/>
        </w:rPr>
        <w:t xml:space="preserve">
      13) жартылай өткізгіш материалдардың пластиналары, кристаллдар, аспаптардың бөлшектері мен тораптары – фреонда, изопропильді спиртте, ацетонда шаю; </w:t>
      </w:r>
    </w:p>
    <w:bookmarkEnd w:id="3432"/>
    <w:bookmarkStart w:name="z3455" w:id="3433"/>
    <w:p>
      <w:pPr>
        <w:spacing w:after="0"/>
        <w:ind w:left="0"/>
        <w:jc w:val="both"/>
      </w:pPr>
      <w:r>
        <w:rPr>
          <w:rFonts w:ascii="Times New Roman"/>
          <w:b w:val="false"/>
          <w:i w:val="false"/>
          <w:color w:val="000000"/>
          <w:sz w:val="28"/>
        </w:rPr>
        <w:t>
      14) жартылай өткізгіш материалдардың пластиналары – кистілі жуу құрылғысында шаю; кептіру; микроскоппен өңдеу сапасын бақылау;</w:t>
      </w:r>
    </w:p>
    <w:bookmarkEnd w:id="3433"/>
    <w:bookmarkStart w:name="z3456" w:id="3434"/>
    <w:p>
      <w:pPr>
        <w:spacing w:after="0"/>
        <w:ind w:left="0"/>
        <w:jc w:val="both"/>
      </w:pPr>
      <w:r>
        <w:rPr>
          <w:rFonts w:ascii="Times New Roman"/>
          <w:b w:val="false"/>
          <w:i w:val="false"/>
          <w:color w:val="000000"/>
          <w:sz w:val="28"/>
        </w:rPr>
        <w:t xml:space="preserve">
      15) кремний пластиналар – ультрадыбысты және гидромеханикалық құрылғыларда шаю; </w:t>
      </w:r>
    </w:p>
    <w:bookmarkEnd w:id="3434"/>
    <w:bookmarkStart w:name="z3457" w:id="3435"/>
    <w:p>
      <w:pPr>
        <w:spacing w:after="0"/>
        <w:ind w:left="0"/>
        <w:jc w:val="both"/>
      </w:pPr>
      <w:r>
        <w:rPr>
          <w:rFonts w:ascii="Times New Roman"/>
          <w:b w:val="false"/>
          <w:i w:val="false"/>
          <w:color w:val="000000"/>
          <w:sz w:val="28"/>
        </w:rPr>
        <w:t>
      16) люминесцентті индикаторларға арналған анодты платалар – диметилформамидте өңдеу; суда және жуатын ерітінділерде ультрадыбыспен өңдеу;</w:t>
      </w:r>
    </w:p>
    <w:bookmarkEnd w:id="3435"/>
    <w:bookmarkStart w:name="z3458" w:id="3436"/>
    <w:p>
      <w:pPr>
        <w:spacing w:after="0"/>
        <w:ind w:left="0"/>
        <w:jc w:val="both"/>
      </w:pPr>
      <w:r>
        <w:rPr>
          <w:rFonts w:ascii="Times New Roman"/>
          <w:b w:val="false"/>
          <w:i w:val="false"/>
          <w:color w:val="000000"/>
          <w:sz w:val="28"/>
        </w:rPr>
        <w:t xml:space="preserve">
      17) вольфрамды, титан, молибден, молибденренийлі сымдар – химиялық өңдеу; </w:t>
      </w:r>
    </w:p>
    <w:bookmarkEnd w:id="3436"/>
    <w:bookmarkStart w:name="z3459" w:id="3437"/>
    <w:p>
      <w:pPr>
        <w:spacing w:after="0"/>
        <w:ind w:left="0"/>
        <w:jc w:val="both"/>
      </w:pPr>
      <w:r>
        <w:rPr>
          <w:rFonts w:ascii="Times New Roman"/>
          <w:b w:val="false"/>
          <w:i w:val="false"/>
          <w:color w:val="000000"/>
          <w:sz w:val="28"/>
        </w:rPr>
        <w:t xml:space="preserve">
      18) әйнек – дыбыстық және ультрадыбыстық тазарту құрылғыларында хром қоспасымен шаю; </w:t>
      </w:r>
    </w:p>
    <w:bookmarkEnd w:id="3437"/>
    <w:bookmarkStart w:name="z3460" w:id="3438"/>
    <w:p>
      <w:pPr>
        <w:spacing w:after="0"/>
        <w:ind w:left="0"/>
        <w:jc w:val="both"/>
      </w:pPr>
      <w:r>
        <w:rPr>
          <w:rFonts w:ascii="Times New Roman"/>
          <w:b w:val="false"/>
          <w:i w:val="false"/>
          <w:color w:val="000000"/>
          <w:sz w:val="28"/>
        </w:rPr>
        <w:t>
      19) электровакуумды және плазмохимиялық жабдықтың бөлшектері мен тораптары – майсыздандыру және шаю.</w:t>
      </w:r>
    </w:p>
    <w:bookmarkEnd w:id="3438"/>
    <w:bookmarkStart w:name="z3461" w:id="3439"/>
    <w:p>
      <w:pPr>
        <w:spacing w:after="0"/>
        <w:ind w:left="0"/>
        <w:jc w:val="both"/>
      </w:pPr>
      <w:r>
        <w:rPr>
          <w:rFonts w:ascii="Times New Roman"/>
          <w:b w:val="false"/>
          <w:i w:val="false"/>
          <w:color w:val="000000"/>
          <w:sz w:val="28"/>
        </w:rPr>
        <w:t>
      Параграф 2. Бөлшектер мен тораптарды шаю, 4-разряд</w:t>
      </w:r>
    </w:p>
    <w:bookmarkEnd w:id="3439"/>
    <w:bookmarkStart w:name="z3462" w:id="3440"/>
    <w:p>
      <w:pPr>
        <w:spacing w:after="0"/>
        <w:ind w:left="0"/>
        <w:jc w:val="both"/>
      </w:pPr>
      <w:r>
        <w:rPr>
          <w:rFonts w:ascii="Times New Roman"/>
          <w:b w:val="false"/>
          <w:i w:val="false"/>
          <w:color w:val="000000"/>
          <w:sz w:val="28"/>
        </w:rPr>
        <w:t xml:space="preserve">
      301. Жұмыс сипаттамасы: </w:t>
      </w:r>
    </w:p>
    <w:bookmarkEnd w:id="3440"/>
    <w:bookmarkStart w:name="z3463" w:id="3441"/>
    <w:p>
      <w:pPr>
        <w:spacing w:after="0"/>
        <w:ind w:left="0"/>
        <w:jc w:val="both"/>
      </w:pPr>
      <w:r>
        <w:rPr>
          <w:rFonts w:ascii="Times New Roman"/>
          <w:b w:val="false"/>
          <w:i w:val="false"/>
          <w:color w:val="000000"/>
          <w:sz w:val="28"/>
        </w:rPr>
        <w:t>
      дыбыстық және ультрадыбыстық тазарту құрылғыларында процесті дербес жүргізу және жабдықты жөндей отырып күрделі конфигурациялы тораптарды өңдеу элементтері және бөлшектерімен тазарту;</w:t>
      </w:r>
    </w:p>
    <w:bookmarkEnd w:id="3441"/>
    <w:bookmarkStart w:name="z3464" w:id="3442"/>
    <w:p>
      <w:pPr>
        <w:spacing w:after="0"/>
        <w:ind w:left="0"/>
        <w:jc w:val="both"/>
      </w:pPr>
      <w:r>
        <w:rPr>
          <w:rFonts w:ascii="Times New Roman"/>
          <w:b w:val="false"/>
          <w:i w:val="false"/>
          <w:color w:val="000000"/>
          <w:sz w:val="28"/>
        </w:rPr>
        <w:t xml:space="preserve">
      тегістелген және жылтыратылған оптикалық әйнекті, кристаллдарды және түрлі-түсті кинескоптардың маскаларын шаю және майсыздандыру; </w:t>
      </w:r>
    </w:p>
    <w:bookmarkEnd w:id="3442"/>
    <w:bookmarkStart w:name="z3465" w:id="3443"/>
    <w:p>
      <w:pPr>
        <w:spacing w:after="0"/>
        <w:ind w:left="0"/>
        <w:jc w:val="both"/>
      </w:pPr>
      <w:r>
        <w:rPr>
          <w:rFonts w:ascii="Times New Roman"/>
          <w:b w:val="false"/>
          <w:i w:val="false"/>
          <w:color w:val="000000"/>
          <w:sz w:val="28"/>
        </w:rPr>
        <w:t xml:space="preserve">
      маскалы жақтауларды органикалық еріткіштерде шаю; </w:t>
      </w:r>
    </w:p>
    <w:bookmarkEnd w:id="3443"/>
    <w:bookmarkStart w:name="z3466" w:id="3444"/>
    <w:p>
      <w:pPr>
        <w:spacing w:after="0"/>
        <w:ind w:left="0"/>
        <w:jc w:val="both"/>
      </w:pPr>
      <w:r>
        <w:rPr>
          <w:rFonts w:ascii="Times New Roman"/>
          <w:b w:val="false"/>
          <w:i w:val="false"/>
          <w:color w:val="000000"/>
          <w:sz w:val="28"/>
        </w:rPr>
        <w:t xml:space="preserve">
      қызмет көрсетілетін жабдықты жөндеу. </w:t>
      </w:r>
    </w:p>
    <w:bookmarkEnd w:id="3444"/>
    <w:bookmarkStart w:name="z3467" w:id="3445"/>
    <w:p>
      <w:pPr>
        <w:spacing w:after="0"/>
        <w:ind w:left="0"/>
        <w:jc w:val="both"/>
      </w:pPr>
      <w:r>
        <w:rPr>
          <w:rFonts w:ascii="Times New Roman"/>
          <w:b w:val="false"/>
          <w:i w:val="false"/>
          <w:color w:val="000000"/>
          <w:sz w:val="28"/>
        </w:rPr>
        <w:t xml:space="preserve">
      302. Білуге тиіс: </w:t>
      </w:r>
    </w:p>
    <w:bookmarkEnd w:id="3445"/>
    <w:bookmarkStart w:name="z3468" w:id="3446"/>
    <w:p>
      <w:pPr>
        <w:spacing w:after="0"/>
        <w:ind w:left="0"/>
        <w:jc w:val="both"/>
      </w:pPr>
      <w:r>
        <w:rPr>
          <w:rFonts w:ascii="Times New Roman"/>
          <w:b w:val="false"/>
          <w:i w:val="false"/>
          <w:color w:val="000000"/>
          <w:sz w:val="28"/>
        </w:rPr>
        <w:t xml:space="preserve">
      дыбыстық және ультрадыбыстық тазарту құрылғыларының құрылымы және жөндеу; </w:t>
      </w:r>
    </w:p>
    <w:bookmarkEnd w:id="3446"/>
    <w:bookmarkStart w:name="z3469" w:id="3447"/>
    <w:p>
      <w:pPr>
        <w:spacing w:after="0"/>
        <w:ind w:left="0"/>
        <w:jc w:val="both"/>
      </w:pPr>
      <w:r>
        <w:rPr>
          <w:rFonts w:ascii="Times New Roman"/>
          <w:b w:val="false"/>
          <w:i w:val="false"/>
          <w:color w:val="000000"/>
          <w:sz w:val="28"/>
        </w:rPr>
        <w:t xml:space="preserve">
      күрделі өңдеу құрамдарының мәзірлері; </w:t>
      </w:r>
    </w:p>
    <w:bookmarkEnd w:id="3447"/>
    <w:bookmarkStart w:name="z3470" w:id="3448"/>
    <w:p>
      <w:pPr>
        <w:spacing w:after="0"/>
        <w:ind w:left="0"/>
        <w:jc w:val="both"/>
      </w:pPr>
      <w:r>
        <w:rPr>
          <w:rFonts w:ascii="Times New Roman"/>
          <w:b w:val="false"/>
          <w:i w:val="false"/>
          <w:color w:val="000000"/>
          <w:sz w:val="28"/>
        </w:rPr>
        <w:t xml:space="preserve">
      әртүрлі арнайы айлабұйымдардың және бақылау-өлшеу аспаптарының құрылғысы және пайдалану шарттары; </w:t>
      </w:r>
    </w:p>
    <w:bookmarkEnd w:id="3448"/>
    <w:bookmarkStart w:name="z3471" w:id="3449"/>
    <w:p>
      <w:pPr>
        <w:spacing w:after="0"/>
        <w:ind w:left="0"/>
        <w:jc w:val="both"/>
      </w:pPr>
      <w:r>
        <w:rPr>
          <w:rFonts w:ascii="Times New Roman"/>
          <w:b w:val="false"/>
          <w:i w:val="false"/>
          <w:color w:val="000000"/>
          <w:sz w:val="28"/>
        </w:rPr>
        <w:t>
      химия мен физиканың орындалатын жұмыс шеңберіндегі негіздері.</w:t>
      </w:r>
    </w:p>
    <w:bookmarkEnd w:id="3449"/>
    <w:bookmarkStart w:name="z3472" w:id="3450"/>
    <w:p>
      <w:pPr>
        <w:spacing w:after="0"/>
        <w:ind w:left="0"/>
        <w:jc w:val="both"/>
      </w:pPr>
      <w:r>
        <w:rPr>
          <w:rFonts w:ascii="Times New Roman"/>
          <w:b w:val="false"/>
          <w:i w:val="false"/>
          <w:color w:val="000000"/>
          <w:sz w:val="28"/>
        </w:rPr>
        <w:t>
      303. Жұмыс үлгілері:</w:t>
      </w:r>
    </w:p>
    <w:bookmarkEnd w:id="3450"/>
    <w:bookmarkStart w:name="z3473" w:id="3451"/>
    <w:p>
      <w:pPr>
        <w:spacing w:after="0"/>
        <w:ind w:left="0"/>
        <w:jc w:val="both"/>
      </w:pPr>
      <w:r>
        <w:rPr>
          <w:rFonts w:ascii="Times New Roman"/>
          <w:b w:val="false"/>
          <w:i w:val="false"/>
          <w:color w:val="000000"/>
          <w:sz w:val="28"/>
        </w:rPr>
        <w:t xml:space="preserve">
      1) әртүрлі конфигурациядағы металл және керамика бөлшектер, магнитпен басқарылатын байланыстардың бөлшектері – майсыздандыру, өңдеу және ультрадыбыспен өңдеу; </w:t>
      </w:r>
    </w:p>
    <w:bookmarkEnd w:id="3451"/>
    <w:bookmarkStart w:name="z3474" w:id="3452"/>
    <w:p>
      <w:pPr>
        <w:spacing w:after="0"/>
        <w:ind w:left="0"/>
        <w:jc w:val="both"/>
      </w:pPr>
      <w:r>
        <w:rPr>
          <w:rFonts w:ascii="Times New Roman"/>
          <w:b w:val="false"/>
          <w:i w:val="false"/>
          <w:color w:val="000000"/>
          <w:sz w:val="28"/>
        </w:rPr>
        <w:t xml:space="preserve">
      2) термиялық жабдық үшін кварц құбырлар – фтористі қышқылды пайдалана отырып өңдеу және шаю; </w:t>
      </w:r>
    </w:p>
    <w:bookmarkEnd w:id="3452"/>
    <w:bookmarkStart w:name="z3475" w:id="3453"/>
    <w:p>
      <w:pPr>
        <w:spacing w:after="0"/>
        <w:ind w:left="0"/>
        <w:jc w:val="both"/>
      </w:pPr>
      <w:r>
        <w:rPr>
          <w:rFonts w:ascii="Times New Roman"/>
          <w:b w:val="false"/>
          <w:i w:val="false"/>
          <w:color w:val="000000"/>
          <w:sz w:val="28"/>
        </w:rPr>
        <w:t xml:space="preserve">
      3) кварцты және шыны жарақ және тораптар - өңдеу және шаю; </w:t>
      </w:r>
    </w:p>
    <w:bookmarkEnd w:id="3453"/>
    <w:bookmarkStart w:name="z3476" w:id="3454"/>
    <w:p>
      <w:pPr>
        <w:spacing w:after="0"/>
        <w:ind w:left="0"/>
        <w:jc w:val="both"/>
      </w:pPr>
      <w:r>
        <w:rPr>
          <w:rFonts w:ascii="Times New Roman"/>
          <w:b w:val="false"/>
          <w:i w:val="false"/>
          <w:color w:val="000000"/>
          <w:sz w:val="28"/>
        </w:rPr>
        <w:t xml:space="preserve">
      4) СВЧ микротәсімдері - майсыздандыру және шаю; </w:t>
      </w:r>
    </w:p>
    <w:bookmarkEnd w:id="3454"/>
    <w:bookmarkStart w:name="z3477" w:id="3455"/>
    <w:p>
      <w:pPr>
        <w:spacing w:after="0"/>
        <w:ind w:left="0"/>
        <w:jc w:val="both"/>
      </w:pPr>
      <w:r>
        <w:rPr>
          <w:rFonts w:ascii="Times New Roman"/>
          <w:b w:val="false"/>
          <w:i w:val="false"/>
          <w:color w:val="000000"/>
          <w:sz w:val="28"/>
        </w:rPr>
        <w:t>
      5) жартылай өткізгіш жылтыратылған пластиналар – тотық-аммиак және қышқыл еріткіштерде шаю; УМО үлгісіндегі соңғы құрылғыда шаю;</w:t>
      </w:r>
    </w:p>
    <w:bookmarkEnd w:id="3455"/>
    <w:bookmarkStart w:name="z3478" w:id="3456"/>
    <w:p>
      <w:pPr>
        <w:spacing w:after="0"/>
        <w:ind w:left="0"/>
        <w:jc w:val="both"/>
      </w:pPr>
      <w:r>
        <w:rPr>
          <w:rFonts w:ascii="Times New Roman"/>
          <w:b w:val="false"/>
          <w:i w:val="false"/>
          <w:color w:val="000000"/>
          <w:sz w:val="28"/>
        </w:rPr>
        <w:t>
      6) әйнек пен кристалдан оптикалық бөлшектер, барлық өлшемдегі және сыныптағы жинақтар – шаю.</w:t>
      </w:r>
    </w:p>
    <w:bookmarkEnd w:id="3456"/>
    <w:bookmarkStart w:name="z3479" w:id="3457"/>
    <w:p>
      <w:pPr>
        <w:spacing w:after="0"/>
        <w:ind w:left="0"/>
        <w:jc w:val="both"/>
      </w:pPr>
      <w:r>
        <w:rPr>
          <w:rFonts w:ascii="Times New Roman"/>
          <w:b w:val="false"/>
          <w:i w:val="false"/>
          <w:color w:val="000000"/>
          <w:sz w:val="28"/>
        </w:rPr>
        <w:t>
      25. Сүндіруші</w:t>
      </w:r>
    </w:p>
    <w:bookmarkEnd w:id="3457"/>
    <w:bookmarkStart w:name="z3480" w:id="3458"/>
    <w:p>
      <w:pPr>
        <w:spacing w:after="0"/>
        <w:ind w:left="0"/>
        <w:jc w:val="both"/>
      </w:pPr>
      <w:r>
        <w:rPr>
          <w:rFonts w:ascii="Times New Roman"/>
          <w:b w:val="false"/>
          <w:i w:val="false"/>
          <w:color w:val="000000"/>
          <w:sz w:val="28"/>
        </w:rPr>
        <w:t>
      Параграф 1. Сүндіруші, 1-разряд</w:t>
      </w:r>
    </w:p>
    <w:bookmarkEnd w:id="3458"/>
    <w:bookmarkStart w:name="z3481" w:id="3459"/>
    <w:p>
      <w:pPr>
        <w:spacing w:after="0"/>
        <w:ind w:left="0"/>
        <w:jc w:val="both"/>
      </w:pPr>
      <w:r>
        <w:rPr>
          <w:rFonts w:ascii="Times New Roman"/>
          <w:b w:val="false"/>
          <w:i w:val="false"/>
          <w:color w:val="000000"/>
          <w:sz w:val="28"/>
        </w:rPr>
        <w:t>
      304. Жұмыс сипаттамасы:</w:t>
      </w:r>
    </w:p>
    <w:bookmarkEnd w:id="3459"/>
    <w:bookmarkStart w:name="z3482" w:id="3460"/>
    <w:p>
      <w:pPr>
        <w:spacing w:after="0"/>
        <w:ind w:left="0"/>
        <w:jc w:val="both"/>
      </w:pPr>
      <w:r>
        <w:rPr>
          <w:rFonts w:ascii="Times New Roman"/>
          <w:b w:val="false"/>
          <w:i w:val="false"/>
          <w:color w:val="000000"/>
          <w:sz w:val="28"/>
        </w:rPr>
        <w:t>
      оксидті және қағаз конденсаторлардың бөлшектерін ашық былаулар мен кеспектерде сіңдіру;</w:t>
      </w:r>
    </w:p>
    <w:bookmarkEnd w:id="3460"/>
    <w:bookmarkStart w:name="z3483" w:id="3461"/>
    <w:p>
      <w:pPr>
        <w:spacing w:after="0"/>
        <w:ind w:left="0"/>
        <w:jc w:val="both"/>
      </w:pPr>
      <w:r>
        <w:rPr>
          <w:rFonts w:ascii="Times New Roman"/>
          <w:b w:val="false"/>
          <w:i w:val="false"/>
          <w:color w:val="000000"/>
          <w:sz w:val="28"/>
        </w:rPr>
        <w:t>
      былаулар мен кеспектерді сіңдіруші құраммен толтыру және жылыту;</w:t>
      </w:r>
    </w:p>
    <w:bookmarkEnd w:id="3461"/>
    <w:bookmarkStart w:name="z3484" w:id="3462"/>
    <w:p>
      <w:pPr>
        <w:spacing w:after="0"/>
        <w:ind w:left="0"/>
        <w:jc w:val="both"/>
      </w:pPr>
      <w:r>
        <w:rPr>
          <w:rFonts w:ascii="Times New Roman"/>
          <w:b w:val="false"/>
          <w:i w:val="false"/>
          <w:color w:val="000000"/>
          <w:sz w:val="28"/>
        </w:rPr>
        <w:t>
      бөлшектерді термостатта алдын ала құрғату;</w:t>
      </w:r>
    </w:p>
    <w:bookmarkEnd w:id="3462"/>
    <w:bookmarkStart w:name="z3485" w:id="3463"/>
    <w:p>
      <w:pPr>
        <w:spacing w:after="0"/>
        <w:ind w:left="0"/>
        <w:jc w:val="both"/>
      </w:pPr>
      <w:r>
        <w:rPr>
          <w:rFonts w:ascii="Times New Roman"/>
          <w:b w:val="false"/>
          <w:i w:val="false"/>
          <w:color w:val="000000"/>
          <w:sz w:val="28"/>
        </w:rPr>
        <w:t>
      сіңдіру режимін бақылау және реттеу;</w:t>
      </w:r>
    </w:p>
    <w:bookmarkEnd w:id="3463"/>
    <w:bookmarkStart w:name="z3486" w:id="3464"/>
    <w:p>
      <w:pPr>
        <w:spacing w:after="0"/>
        <w:ind w:left="0"/>
        <w:jc w:val="both"/>
      </w:pPr>
      <w:r>
        <w:rPr>
          <w:rFonts w:ascii="Times New Roman"/>
          <w:b w:val="false"/>
          <w:i w:val="false"/>
          <w:color w:val="000000"/>
          <w:sz w:val="28"/>
        </w:rPr>
        <w:t xml:space="preserve">
      сіңдірілген бөлшектерді тексеру, қалау және тиеу. </w:t>
      </w:r>
    </w:p>
    <w:bookmarkEnd w:id="3464"/>
    <w:bookmarkStart w:name="z3487" w:id="3465"/>
    <w:p>
      <w:pPr>
        <w:spacing w:after="0"/>
        <w:ind w:left="0"/>
        <w:jc w:val="both"/>
      </w:pPr>
      <w:r>
        <w:rPr>
          <w:rFonts w:ascii="Times New Roman"/>
          <w:b w:val="false"/>
          <w:i w:val="false"/>
          <w:color w:val="000000"/>
          <w:sz w:val="28"/>
        </w:rPr>
        <w:t xml:space="preserve">
      305. Білуге тиіс: </w:t>
      </w:r>
    </w:p>
    <w:bookmarkEnd w:id="3465"/>
    <w:bookmarkStart w:name="z3488" w:id="3466"/>
    <w:p>
      <w:pPr>
        <w:spacing w:after="0"/>
        <w:ind w:left="0"/>
        <w:jc w:val="both"/>
      </w:pPr>
      <w:r>
        <w:rPr>
          <w:rFonts w:ascii="Times New Roman"/>
          <w:b w:val="false"/>
          <w:i w:val="false"/>
          <w:color w:val="000000"/>
          <w:sz w:val="28"/>
        </w:rPr>
        <w:t>
      қызмет көрсетілетін жабдықтың құрылғысы, қыздыру температурасын өлшеуге және реттеуге арналған қарапайым айлабұйымдар мен аспаптардың қызметі және қолдану шарттары;</w:t>
      </w:r>
    </w:p>
    <w:bookmarkEnd w:id="3466"/>
    <w:bookmarkStart w:name="z3489" w:id="3467"/>
    <w:p>
      <w:pPr>
        <w:spacing w:after="0"/>
        <w:ind w:left="0"/>
        <w:jc w:val="both"/>
      </w:pPr>
      <w:r>
        <w:rPr>
          <w:rFonts w:ascii="Times New Roman"/>
          <w:b w:val="false"/>
          <w:i w:val="false"/>
          <w:color w:val="000000"/>
          <w:sz w:val="28"/>
        </w:rPr>
        <w:t xml:space="preserve">
      сіңдіру сапасын көзбен айқындау тәсілдері; </w:t>
      </w:r>
    </w:p>
    <w:bookmarkEnd w:id="3467"/>
    <w:bookmarkStart w:name="z3490" w:id="3468"/>
    <w:p>
      <w:pPr>
        <w:spacing w:after="0"/>
        <w:ind w:left="0"/>
        <w:jc w:val="both"/>
      </w:pPr>
      <w:r>
        <w:rPr>
          <w:rFonts w:ascii="Times New Roman"/>
          <w:b w:val="false"/>
          <w:i w:val="false"/>
          <w:color w:val="000000"/>
          <w:sz w:val="28"/>
        </w:rPr>
        <w:t xml:space="preserve">
      қолданылатын материалдардың атауы; радиобөлшектерді сіңдіру процесінің қызметі. </w:t>
      </w:r>
    </w:p>
    <w:bookmarkEnd w:id="3468"/>
    <w:bookmarkStart w:name="z3491" w:id="3469"/>
    <w:p>
      <w:pPr>
        <w:spacing w:after="0"/>
        <w:ind w:left="0"/>
        <w:jc w:val="both"/>
      </w:pPr>
      <w:r>
        <w:rPr>
          <w:rFonts w:ascii="Times New Roman"/>
          <w:b w:val="false"/>
          <w:i w:val="false"/>
          <w:color w:val="000000"/>
          <w:sz w:val="28"/>
        </w:rPr>
        <w:t>
      306. Жұмыс үлгілері:</w:t>
      </w:r>
    </w:p>
    <w:bookmarkEnd w:id="3469"/>
    <w:bookmarkStart w:name="z3492" w:id="3470"/>
    <w:p>
      <w:pPr>
        <w:spacing w:after="0"/>
        <w:ind w:left="0"/>
        <w:jc w:val="both"/>
      </w:pPr>
      <w:r>
        <w:rPr>
          <w:rFonts w:ascii="Times New Roman"/>
          <w:b w:val="false"/>
          <w:i w:val="false"/>
          <w:color w:val="000000"/>
          <w:sz w:val="28"/>
        </w:rPr>
        <w:t>
      1) РМГК, РС, РСГ, МР-1-РСГС, РСГСП бұйымдардың ашалары - эпоксидті шайырды сіңдіру;</w:t>
      </w:r>
    </w:p>
    <w:bookmarkEnd w:id="3470"/>
    <w:bookmarkStart w:name="z3493" w:id="3471"/>
    <w:p>
      <w:pPr>
        <w:spacing w:after="0"/>
        <w:ind w:left="0"/>
        <w:jc w:val="both"/>
      </w:pPr>
      <w:r>
        <w:rPr>
          <w:rFonts w:ascii="Times New Roman"/>
          <w:b w:val="false"/>
          <w:i w:val="false"/>
          <w:color w:val="000000"/>
          <w:sz w:val="28"/>
        </w:rPr>
        <w:t>
      2) орнату бөлшектері, керамика бөлшектер, диапазондар мен резисторларды ауыстырғыштардың бөлшектері – лакты, компанаунды, церезинді сіңдіру;</w:t>
      </w:r>
    </w:p>
    <w:bookmarkEnd w:id="3471"/>
    <w:bookmarkStart w:name="z3494" w:id="3472"/>
    <w:p>
      <w:pPr>
        <w:spacing w:after="0"/>
        <w:ind w:left="0"/>
        <w:jc w:val="both"/>
      </w:pPr>
      <w:r>
        <w:rPr>
          <w:rFonts w:ascii="Times New Roman"/>
          <w:b w:val="false"/>
          <w:i w:val="false"/>
          <w:color w:val="000000"/>
          <w:sz w:val="28"/>
        </w:rPr>
        <w:t>
      3) картонажды бұйымдар – бакелизациялау;</w:t>
      </w:r>
    </w:p>
    <w:bookmarkEnd w:id="3472"/>
    <w:bookmarkStart w:name="z3495" w:id="3473"/>
    <w:p>
      <w:pPr>
        <w:spacing w:after="0"/>
        <w:ind w:left="0"/>
        <w:jc w:val="both"/>
      </w:pPr>
      <w:r>
        <w:rPr>
          <w:rFonts w:ascii="Times New Roman"/>
          <w:b w:val="false"/>
          <w:i w:val="false"/>
          <w:color w:val="000000"/>
          <w:sz w:val="28"/>
        </w:rPr>
        <w:t>
      4) түрлі катушкалар - СБ-10ФА лакқа малып сіңдіру;</w:t>
      </w:r>
    </w:p>
    <w:bookmarkEnd w:id="3473"/>
    <w:bookmarkStart w:name="z3496" w:id="3474"/>
    <w:p>
      <w:pPr>
        <w:spacing w:after="0"/>
        <w:ind w:left="0"/>
        <w:jc w:val="both"/>
      </w:pPr>
      <w:r>
        <w:rPr>
          <w:rFonts w:ascii="Times New Roman"/>
          <w:b w:val="false"/>
          <w:i w:val="false"/>
          <w:color w:val="000000"/>
          <w:sz w:val="28"/>
        </w:rPr>
        <w:t xml:space="preserve">
      5) сақиналар, панельдер - ФГ-9 лакпен сіңдіру; </w:t>
      </w:r>
    </w:p>
    <w:bookmarkEnd w:id="3474"/>
    <w:bookmarkStart w:name="z3497" w:id="3475"/>
    <w:p>
      <w:pPr>
        <w:spacing w:after="0"/>
        <w:ind w:left="0"/>
        <w:jc w:val="both"/>
      </w:pPr>
      <w:r>
        <w:rPr>
          <w:rFonts w:ascii="Times New Roman"/>
          <w:b w:val="false"/>
          <w:i w:val="false"/>
          <w:color w:val="000000"/>
          <w:sz w:val="28"/>
        </w:rPr>
        <w:t xml:space="preserve">
      6) трансформаторлар орамы – эмальға малып жағу; </w:t>
      </w:r>
    </w:p>
    <w:bookmarkEnd w:id="3475"/>
    <w:bookmarkStart w:name="z3498" w:id="3476"/>
    <w:p>
      <w:pPr>
        <w:spacing w:after="0"/>
        <w:ind w:left="0"/>
        <w:jc w:val="both"/>
      </w:pPr>
      <w:r>
        <w:rPr>
          <w:rFonts w:ascii="Times New Roman"/>
          <w:b w:val="false"/>
          <w:i w:val="false"/>
          <w:color w:val="000000"/>
          <w:sz w:val="28"/>
        </w:rPr>
        <w:t>
      7) карбонильді және тороидальді жүрекшелер – церезинді сіңдіру.</w:t>
      </w:r>
    </w:p>
    <w:bookmarkEnd w:id="3476"/>
    <w:bookmarkStart w:name="z3499" w:id="3477"/>
    <w:p>
      <w:pPr>
        <w:spacing w:after="0"/>
        <w:ind w:left="0"/>
        <w:jc w:val="both"/>
      </w:pPr>
      <w:r>
        <w:rPr>
          <w:rFonts w:ascii="Times New Roman"/>
          <w:b w:val="false"/>
          <w:i w:val="false"/>
          <w:color w:val="000000"/>
          <w:sz w:val="28"/>
        </w:rPr>
        <w:t>
      Параграф 2. Сүндіруші, 2-разряд</w:t>
      </w:r>
    </w:p>
    <w:bookmarkEnd w:id="3477"/>
    <w:bookmarkStart w:name="z3500" w:id="3478"/>
    <w:p>
      <w:pPr>
        <w:spacing w:after="0"/>
        <w:ind w:left="0"/>
        <w:jc w:val="both"/>
      </w:pPr>
      <w:r>
        <w:rPr>
          <w:rFonts w:ascii="Times New Roman"/>
          <w:b w:val="false"/>
          <w:i w:val="false"/>
          <w:color w:val="000000"/>
          <w:sz w:val="28"/>
        </w:rPr>
        <w:t>
      307. Жұмыс сипаттамасы:</w:t>
      </w:r>
    </w:p>
    <w:bookmarkEnd w:id="3478"/>
    <w:bookmarkStart w:name="z3501" w:id="3479"/>
    <w:p>
      <w:pPr>
        <w:spacing w:after="0"/>
        <w:ind w:left="0"/>
        <w:jc w:val="both"/>
      </w:pPr>
      <w:r>
        <w:rPr>
          <w:rFonts w:ascii="Times New Roman"/>
          <w:b w:val="false"/>
          <w:i w:val="false"/>
          <w:color w:val="000000"/>
          <w:sz w:val="28"/>
        </w:rPr>
        <w:t xml:space="preserve">
      белгіленген режим бойынша кептіру шкафтарында және кеспектерде конденсаторлардың секцияларын сіңдіру; </w:t>
      </w:r>
    </w:p>
    <w:bookmarkEnd w:id="3479"/>
    <w:bookmarkStart w:name="z3502" w:id="3480"/>
    <w:p>
      <w:pPr>
        <w:spacing w:after="0"/>
        <w:ind w:left="0"/>
        <w:jc w:val="both"/>
      </w:pPr>
      <w:r>
        <w:rPr>
          <w:rFonts w:ascii="Times New Roman"/>
          <w:b w:val="false"/>
          <w:i w:val="false"/>
          <w:color w:val="000000"/>
          <w:sz w:val="28"/>
        </w:rPr>
        <w:t xml:space="preserve">
      сіңдіру материалдарын дайындау және сіңдіру құрамын қажетті тұтқырлыққа дейін араластыру; </w:t>
      </w:r>
    </w:p>
    <w:bookmarkEnd w:id="3480"/>
    <w:bookmarkStart w:name="z3503" w:id="3481"/>
    <w:p>
      <w:pPr>
        <w:spacing w:after="0"/>
        <w:ind w:left="0"/>
        <w:jc w:val="both"/>
      </w:pPr>
      <w:r>
        <w:rPr>
          <w:rFonts w:ascii="Times New Roman"/>
          <w:b w:val="false"/>
          <w:i w:val="false"/>
          <w:color w:val="000000"/>
          <w:sz w:val="28"/>
        </w:rPr>
        <w:t xml:space="preserve">
      конденсатор корпустарда сіңдіруші тесіктерді прессте тесу. </w:t>
      </w:r>
    </w:p>
    <w:bookmarkEnd w:id="3481"/>
    <w:bookmarkStart w:name="z3504" w:id="3482"/>
    <w:p>
      <w:pPr>
        <w:spacing w:after="0"/>
        <w:ind w:left="0"/>
        <w:jc w:val="both"/>
      </w:pPr>
      <w:r>
        <w:rPr>
          <w:rFonts w:ascii="Times New Roman"/>
          <w:b w:val="false"/>
          <w:i w:val="false"/>
          <w:color w:val="000000"/>
          <w:sz w:val="28"/>
        </w:rPr>
        <w:t xml:space="preserve">
      308. Білуге тиіс: </w:t>
      </w:r>
    </w:p>
    <w:bookmarkEnd w:id="3482"/>
    <w:bookmarkStart w:name="z3505" w:id="3483"/>
    <w:p>
      <w:pPr>
        <w:spacing w:after="0"/>
        <w:ind w:left="0"/>
        <w:jc w:val="both"/>
      </w:pPr>
      <w:r>
        <w:rPr>
          <w:rFonts w:ascii="Times New Roman"/>
          <w:b w:val="false"/>
          <w:i w:val="false"/>
          <w:color w:val="000000"/>
          <w:sz w:val="28"/>
        </w:rPr>
        <w:t xml:space="preserve">
      қызмет көрсетілетін жабдықтың қолданылу қағидаты; </w:t>
      </w:r>
    </w:p>
    <w:bookmarkEnd w:id="3483"/>
    <w:bookmarkStart w:name="z3506" w:id="3484"/>
    <w:p>
      <w:pPr>
        <w:spacing w:after="0"/>
        <w:ind w:left="0"/>
        <w:jc w:val="both"/>
      </w:pPr>
      <w:r>
        <w:rPr>
          <w:rFonts w:ascii="Times New Roman"/>
          <w:b w:val="false"/>
          <w:i w:val="false"/>
          <w:color w:val="000000"/>
          <w:sz w:val="28"/>
        </w:rPr>
        <w:t xml:space="preserve">
      процесті бақылауға арналған арнайы айлабұйымдарды және аспаптардың қызметі және пайдалану шарттары; </w:t>
      </w:r>
    </w:p>
    <w:bookmarkEnd w:id="3484"/>
    <w:bookmarkStart w:name="z3507" w:id="3485"/>
    <w:p>
      <w:pPr>
        <w:spacing w:after="0"/>
        <w:ind w:left="0"/>
        <w:jc w:val="both"/>
      </w:pPr>
      <w:r>
        <w:rPr>
          <w:rFonts w:ascii="Times New Roman"/>
          <w:b w:val="false"/>
          <w:i w:val="false"/>
          <w:color w:val="000000"/>
          <w:sz w:val="28"/>
        </w:rPr>
        <w:t xml:space="preserve">
      сіңдіруші құрамның қызметі мен қасиеті; </w:t>
      </w:r>
    </w:p>
    <w:bookmarkEnd w:id="3485"/>
    <w:bookmarkStart w:name="z3508" w:id="3486"/>
    <w:p>
      <w:pPr>
        <w:spacing w:after="0"/>
        <w:ind w:left="0"/>
        <w:jc w:val="both"/>
      </w:pPr>
      <w:r>
        <w:rPr>
          <w:rFonts w:ascii="Times New Roman"/>
          <w:b w:val="false"/>
          <w:i w:val="false"/>
          <w:color w:val="000000"/>
          <w:sz w:val="28"/>
        </w:rPr>
        <w:t>
      конденсатор секцияларының техникалық сипаттамасы.</w:t>
      </w:r>
    </w:p>
    <w:bookmarkEnd w:id="3486"/>
    <w:bookmarkStart w:name="z3509" w:id="3487"/>
    <w:p>
      <w:pPr>
        <w:spacing w:after="0"/>
        <w:ind w:left="0"/>
        <w:jc w:val="both"/>
      </w:pPr>
      <w:r>
        <w:rPr>
          <w:rFonts w:ascii="Times New Roman"/>
          <w:b w:val="false"/>
          <w:i w:val="false"/>
          <w:color w:val="000000"/>
          <w:sz w:val="28"/>
        </w:rPr>
        <w:t>
      309. Жұмыс үлгілері:</w:t>
      </w:r>
    </w:p>
    <w:bookmarkEnd w:id="3487"/>
    <w:bookmarkStart w:name="z3510" w:id="3488"/>
    <w:p>
      <w:pPr>
        <w:spacing w:after="0"/>
        <w:ind w:left="0"/>
        <w:jc w:val="both"/>
      </w:pPr>
      <w:r>
        <w:rPr>
          <w:rFonts w:ascii="Times New Roman"/>
          <w:b w:val="false"/>
          <w:i w:val="false"/>
          <w:color w:val="000000"/>
          <w:sz w:val="28"/>
        </w:rPr>
        <w:t>
      1) блоктар, түрлі катушкалар – лакқа малып сіңдіру және кептіру;</w:t>
      </w:r>
    </w:p>
    <w:bookmarkEnd w:id="3488"/>
    <w:bookmarkStart w:name="z3511" w:id="3489"/>
    <w:p>
      <w:pPr>
        <w:spacing w:after="0"/>
        <w:ind w:left="0"/>
        <w:jc w:val="both"/>
      </w:pPr>
      <w:r>
        <w:rPr>
          <w:rFonts w:ascii="Times New Roman"/>
          <w:b w:val="false"/>
          <w:i w:val="false"/>
          <w:color w:val="000000"/>
          <w:sz w:val="28"/>
        </w:rPr>
        <w:t>
      2) ТРН-200 үлгідегі бұйымдар және тағы басқа – компаунды, лакты сіңдіру;</w:t>
      </w:r>
    </w:p>
    <w:bookmarkEnd w:id="3489"/>
    <w:bookmarkStart w:name="z3512" w:id="3490"/>
    <w:p>
      <w:pPr>
        <w:spacing w:after="0"/>
        <w:ind w:left="0"/>
        <w:jc w:val="both"/>
      </w:pPr>
      <w:r>
        <w:rPr>
          <w:rFonts w:ascii="Times New Roman"/>
          <w:b w:val="false"/>
          <w:i w:val="false"/>
          <w:color w:val="000000"/>
          <w:sz w:val="28"/>
        </w:rPr>
        <w:t>
      3) қағаз герметикалық конденсаторлар – майды сіңдіру және кептіру;</w:t>
      </w:r>
    </w:p>
    <w:bookmarkEnd w:id="3490"/>
    <w:bookmarkStart w:name="z3513" w:id="3491"/>
    <w:p>
      <w:pPr>
        <w:spacing w:after="0"/>
        <w:ind w:left="0"/>
        <w:jc w:val="both"/>
      </w:pPr>
      <w:r>
        <w:rPr>
          <w:rFonts w:ascii="Times New Roman"/>
          <w:b w:val="false"/>
          <w:i w:val="false"/>
          <w:color w:val="000000"/>
          <w:sz w:val="28"/>
        </w:rPr>
        <w:t>
      4) ниобий конденсаторлар – анодтарды азотқышқыл натрий мен калий тұздарының ерітінділерінде электрохимиялық өңдеу;</w:t>
      </w:r>
    </w:p>
    <w:bookmarkEnd w:id="3491"/>
    <w:bookmarkStart w:name="z3514" w:id="3492"/>
    <w:p>
      <w:pPr>
        <w:spacing w:after="0"/>
        <w:ind w:left="0"/>
        <w:jc w:val="both"/>
      </w:pPr>
      <w:r>
        <w:rPr>
          <w:rFonts w:ascii="Times New Roman"/>
          <w:b w:val="false"/>
          <w:i w:val="false"/>
          <w:color w:val="000000"/>
          <w:sz w:val="28"/>
        </w:rPr>
        <w:t xml:space="preserve">
      5) сіңдіру материалдары – вакуумды кептіру; </w:t>
      </w:r>
    </w:p>
    <w:bookmarkEnd w:id="3492"/>
    <w:bookmarkStart w:name="z3515" w:id="3493"/>
    <w:p>
      <w:pPr>
        <w:spacing w:after="0"/>
        <w:ind w:left="0"/>
        <w:jc w:val="both"/>
      </w:pPr>
      <w:r>
        <w:rPr>
          <w:rFonts w:ascii="Times New Roman"/>
          <w:b w:val="false"/>
          <w:i w:val="false"/>
          <w:color w:val="000000"/>
          <w:sz w:val="28"/>
        </w:rPr>
        <w:t>
      6) трансформатор орамдар – эмальға малып жағу;</w:t>
      </w:r>
    </w:p>
    <w:bookmarkEnd w:id="3493"/>
    <w:bookmarkStart w:name="z3516" w:id="3494"/>
    <w:p>
      <w:pPr>
        <w:spacing w:after="0"/>
        <w:ind w:left="0"/>
        <w:jc w:val="both"/>
      </w:pPr>
      <w:r>
        <w:rPr>
          <w:rFonts w:ascii="Times New Roman"/>
          <w:b w:val="false"/>
          <w:i w:val="false"/>
          <w:color w:val="000000"/>
          <w:sz w:val="28"/>
        </w:rPr>
        <w:t xml:space="preserve">
      7) тороидальді жүрекшелер - лакты сіңдіру және кептіру; </w:t>
      </w:r>
    </w:p>
    <w:bookmarkEnd w:id="3494"/>
    <w:bookmarkStart w:name="z3517" w:id="3495"/>
    <w:p>
      <w:pPr>
        <w:spacing w:after="0"/>
        <w:ind w:left="0"/>
        <w:jc w:val="both"/>
      </w:pPr>
      <w:r>
        <w:rPr>
          <w:rFonts w:ascii="Times New Roman"/>
          <w:b w:val="false"/>
          <w:i w:val="false"/>
          <w:color w:val="000000"/>
          <w:sz w:val="28"/>
        </w:rPr>
        <w:t>
      8) тороидальді трансформаторлар – эпоксидті шайырды сіңдіру.</w:t>
      </w:r>
    </w:p>
    <w:bookmarkEnd w:id="3495"/>
    <w:bookmarkStart w:name="z3518" w:id="3496"/>
    <w:p>
      <w:pPr>
        <w:spacing w:after="0"/>
        <w:ind w:left="0"/>
        <w:jc w:val="both"/>
      </w:pPr>
      <w:r>
        <w:rPr>
          <w:rFonts w:ascii="Times New Roman"/>
          <w:b w:val="false"/>
          <w:i w:val="false"/>
          <w:color w:val="000000"/>
          <w:sz w:val="28"/>
        </w:rPr>
        <w:t>
      Параграф 3. Сүндіруші, 3-разряд</w:t>
      </w:r>
    </w:p>
    <w:bookmarkEnd w:id="3496"/>
    <w:bookmarkStart w:name="z3519" w:id="3497"/>
    <w:p>
      <w:pPr>
        <w:spacing w:after="0"/>
        <w:ind w:left="0"/>
        <w:jc w:val="both"/>
      </w:pPr>
      <w:r>
        <w:rPr>
          <w:rFonts w:ascii="Times New Roman"/>
          <w:b w:val="false"/>
          <w:i w:val="false"/>
          <w:color w:val="000000"/>
          <w:sz w:val="28"/>
        </w:rPr>
        <w:t>
      310. Жұмыс сипаттамасы:</w:t>
      </w:r>
    </w:p>
    <w:bookmarkEnd w:id="3497"/>
    <w:bookmarkStart w:name="z3520" w:id="3498"/>
    <w:p>
      <w:pPr>
        <w:spacing w:after="0"/>
        <w:ind w:left="0"/>
        <w:jc w:val="both"/>
      </w:pPr>
      <w:r>
        <w:rPr>
          <w:rFonts w:ascii="Times New Roman"/>
          <w:b w:val="false"/>
          <w:i w:val="false"/>
          <w:color w:val="000000"/>
          <w:sz w:val="28"/>
        </w:rPr>
        <w:t xml:space="preserve">
      электр пештерде, былауларда, автоклавтарда, электр немесе бумен жылытқыш құрылғыларында, вакуум және ультрадыбыстық құрылғыларында, сондай-ақ қорғау ортасы бар электр шкафтарда сіңдіргіш материалдармен бұйымдар мен түрлі материалдарды сіңдіру процесін жүргізу; </w:t>
      </w:r>
    </w:p>
    <w:bookmarkEnd w:id="3498"/>
    <w:bookmarkStart w:name="z3521" w:id="3499"/>
    <w:p>
      <w:pPr>
        <w:spacing w:after="0"/>
        <w:ind w:left="0"/>
        <w:jc w:val="both"/>
      </w:pPr>
      <w:r>
        <w:rPr>
          <w:rFonts w:ascii="Times New Roman"/>
          <w:b w:val="false"/>
          <w:i w:val="false"/>
          <w:color w:val="000000"/>
          <w:sz w:val="28"/>
        </w:rPr>
        <w:t xml:space="preserve">
      бақылау-өлшеу аспаптарының көрсеткіштері бойынша сіңдіру процесінің барысын және режимін түзетуді қадағалау; </w:t>
      </w:r>
    </w:p>
    <w:bookmarkEnd w:id="3499"/>
    <w:bookmarkStart w:name="z3522" w:id="3500"/>
    <w:p>
      <w:pPr>
        <w:spacing w:after="0"/>
        <w:ind w:left="0"/>
        <w:jc w:val="both"/>
      </w:pPr>
      <w:r>
        <w:rPr>
          <w:rFonts w:ascii="Times New Roman"/>
          <w:b w:val="false"/>
          <w:i w:val="false"/>
          <w:color w:val="000000"/>
          <w:sz w:val="28"/>
        </w:rPr>
        <w:t xml:space="preserve">
      вакуум құрылғылардан ағып кетуді анықтау және жою; </w:t>
      </w:r>
    </w:p>
    <w:bookmarkEnd w:id="3500"/>
    <w:bookmarkStart w:name="z3523" w:id="3501"/>
    <w:p>
      <w:pPr>
        <w:spacing w:after="0"/>
        <w:ind w:left="0"/>
        <w:jc w:val="both"/>
      </w:pPr>
      <w:r>
        <w:rPr>
          <w:rFonts w:ascii="Times New Roman"/>
          <w:b w:val="false"/>
          <w:i w:val="false"/>
          <w:color w:val="000000"/>
          <w:sz w:val="28"/>
        </w:rPr>
        <w:t xml:space="preserve">
      сорғыларда вакуумды майды ауыстыру; </w:t>
      </w:r>
    </w:p>
    <w:bookmarkEnd w:id="3501"/>
    <w:bookmarkStart w:name="z3524" w:id="3502"/>
    <w:p>
      <w:pPr>
        <w:spacing w:after="0"/>
        <w:ind w:left="0"/>
        <w:jc w:val="both"/>
      </w:pPr>
      <w:r>
        <w:rPr>
          <w:rFonts w:ascii="Times New Roman"/>
          <w:b w:val="false"/>
          <w:i w:val="false"/>
          <w:color w:val="000000"/>
          <w:sz w:val="28"/>
        </w:rPr>
        <w:t xml:space="preserve">
      жабдықты, аппаратураны, аспаптарды және сіңдіру құрамын жұмысқа дайындау; </w:t>
      </w:r>
    </w:p>
    <w:bookmarkEnd w:id="3502"/>
    <w:bookmarkStart w:name="z3525" w:id="3503"/>
    <w:p>
      <w:pPr>
        <w:spacing w:after="0"/>
        <w:ind w:left="0"/>
        <w:jc w:val="both"/>
      </w:pPr>
      <w:r>
        <w:rPr>
          <w:rFonts w:ascii="Times New Roman"/>
          <w:b w:val="false"/>
          <w:i w:val="false"/>
          <w:color w:val="000000"/>
          <w:sz w:val="28"/>
        </w:rPr>
        <w:t xml:space="preserve">
      вакуум құрылғыларда және электр шкафтарда бұйымдарды кептіру; </w:t>
      </w:r>
    </w:p>
    <w:bookmarkEnd w:id="3503"/>
    <w:bookmarkStart w:name="z3526" w:id="3504"/>
    <w:p>
      <w:pPr>
        <w:spacing w:after="0"/>
        <w:ind w:left="0"/>
        <w:jc w:val="both"/>
      </w:pPr>
      <w:r>
        <w:rPr>
          <w:rFonts w:ascii="Times New Roman"/>
          <w:b w:val="false"/>
          <w:i w:val="false"/>
          <w:color w:val="000000"/>
          <w:sz w:val="28"/>
        </w:rPr>
        <w:t xml:space="preserve">
      центрифуганың көмегімен сіңдіру құрамының керексізін бұйымдардан кетіру; </w:t>
      </w:r>
    </w:p>
    <w:bookmarkEnd w:id="3504"/>
    <w:bookmarkStart w:name="z3527" w:id="3505"/>
    <w:p>
      <w:pPr>
        <w:spacing w:after="0"/>
        <w:ind w:left="0"/>
        <w:jc w:val="both"/>
      </w:pPr>
      <w:r>
        <w:rPr>
          <w:rFonts w:ascii="Times New Roman"/>
          <w:b w:val="false"/>
          <w:i w:val="false"/>
          <w:color w:val="000000"/>
          <w:sz w:val="28"/>
        </w:rPr>
        <w:t xml:space="preserve">
      сіңдіру сапасын сыртқы түрі бойынша айқындау; </w:t>
      </w:r>
    </w:p>
    <w:bookmarkEnd w:id="3505"/>
    <w:bookmarkStart w:name="z3528" w:id="3506"/>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3506"/>
    <w:bookmarkStart w:name="z3529" w:id="3507"/>
    <w:p>
      <w:pPr>
        <w:spacing w:after="0"/>
        <w:ind w:left="0"/>
        <w:jc w:val="both"/>
      </w:pPr>
      <w:r>
        <w:rPr>
          <w:rFonts w:ascii="Times New Roman"/>
          <w:b w:val="false"/>
          <w:i w:val="false"/>
          <w:color w:val="000000"/>
          <w:sz w:val="28"/>
        </w:rPr>
        <w:t xml:space="preserve">
      311. Білуге тиіс: </w:t>
      </w:r>
    </w:p>
    <w:bookmarkEnd w:id="3507"/>
    <w:bookmarkStart w:name="z3530" w:id="3508"/>
    <w:p>
      <w:pPr>
        <w:spacing w:after="0"/>
        <w:ind w:left="0"/>
        <w:jc w:val="both"/>
      </w:pPr>
      <w:r>
        <w:rPr>
          <w:rFonts w:ascii="Times New Roman"/>
          <w:b w:val="false"/>
          <w:i w:val="false"/>
          <w:color w:val="000000"/>
          <w:sz w:val="28"/>
        </w:rPr>
        <w:t xml:space="preserve">
      қызмет көрсетілетін жабдықты және басқару жүйесін жөндеу тәсілдері; </w:t>
      </w:r>
    </w:p>
    <w:bookmarkEnd w:id="3508"/>
    <w:bookmarkStart w:name="z3531" w:id="3509"/>
    <w:p>
      <w:pPr>
        <w:spacing w:after="0"/>
        <w:ind w:left="0"/>
        <w:jc w:val="both"/>
      </w:pPr>
      <w:r>
        <w:rPr>
          <w:rFonts w:ascii="Times New Roman"/>
          <w:b w:val="false"/>
          <w:i w:val="false"/>
          <w:color w:val="000000"/>
          <w:sz w:val="28"/>
        </w:rPr>
        <w:t xml:space="preserve">
      термореттейтін аппаратура және бақылау-өлшеу аспаптарының қызметі мен құрылғысы; </w:t>
      </w:r>
    </w:p>
    <w:bookmarkEnd w:id="3509"/>
    <w:bookmarkStart w:name="z3532" w:id="3510"/>
    <w:p>
      <w:pPr>
        <w:spacing w:after="0"/>
        <w:ind w:left="0"/>
        <w:jc w:val="both"/>
      </w:pPr>
      <w:r>
        <w:rPr>
          <w:rFonts w:ascii="Times New Roman"/>
          <w:b w:val="false"/>
          <w:i w:val="false"/>
          <w:color w:val="000000"/>
          <w:sz w:val="28"/>
        </w:rPr>
        <w:t xml:space="preserve">
      бұйымдарды сіңдіру технологиясы; </w:t>
      </w:r>
    </w:p>
    <w:bookmarkEnd w:id="3510"/>
    <w:bookmarkStart w:name="z3533" w:id="3511"/>
    <w:p>
      <w:pPr>
        <w:spacing w:after="0"/>
        <w:ind w:left="0"/>
        <w:jc w:val="both"/>
      </w:pPr>
      <w:r>
        <w:rPr>
          <w:rFonts w:ascii="Times New Roman"/>
          <w:b w:val="false"/>
          <w:i w:val="false"/>
          <w:color w:val="000000"/>
          <w:sz w:val="28"/>
        </w:rPr>
        <w:t>
      өнімде ақаудың болуының алдын алу тәсілдері, өнімді тиеу және түсіру кестесі;</w:t>
      </w:r>
    </w:p>
    <w:bookmarkEnd w:id="3511"/>
    <w:bookmarkStart w:name="z3534" w:id="3512"/>
    <w:p>
      <w:pPr>
        <w:spacing w:after="0"/>
        <w:ind w:left="0"/>
        <w:jc w:val="both"/>
      </w:pPr>
      <w:r>
        <w:rPr>
          <w:rFonts w:ascii="Times New Roman"/>
          <w:b w:val="false"/>
          <w:i w:val="false"/>
          <w:color w:val="000000"/>
          <w:sz w:val="28"/>
        </w:rPr>
        <w:t>
      сіңдіру материалдарының және шығарылатын өнімнің сапасына қойылатын талаптар.</w:t>
      </w:r>
    </w:p>
    <w:bookmarkEnd w:id="3512"/>
    <w:bookmarkStart w:name="z3535" w:id="3513"/>
    <w:p>
      <w:pPr>
        <w:spacing w:after="0"/>
        <w:ind w:left="0"/>
        <w:jc w:val="both"/>
      </w:pPr>
      <w:r>
        <w:rPr>
          <w:rFonts w:ascii="Times New Roman"/>
          <w:b w:val="false"/>
          <w:i w:val="false"/>
          <w:color w:val="000000"/>
          <w:sz w:val="28"/>
        </w:rPr>
        <w:t>
      312. Жұмыс үлгілері:</w:t>
      </w:r>
    </w:p>
    <w:bookmarkEnd w:id="3513"/>
    <w:bookmarkStart w:name="z3536" w:id="3514"/>
    <w:p>
      <w:pPr>
        <w:spacing w:after="0"/>
        <w:ind w:left="0"/>
        <w:jc w:val="both"/>
      </w:pPr>
      <w:r>
        <w:rPr>
          <w:rFonts w:ascii="Times New Roman"/>
          <w:b w:val="false"/>
          <w:i w:val="false"/>
          <w:color w:val="000000"/>
          <w:sz w:val="28"/>
        </w:rPr>
        <w:t xml:space="preserve">
      1) оксидті-жартылай өткізгіш конденсаторлардың анодтары – күкірт қышқылы, азот қышқылы марганец ерітінділерінде сіңдіру; </w:t>
      </w:r>
    </w:p>
    <w:bookmarkEnd w:id="3514"/>
    <w:bookmarkStart w:name="z3537" w:id="3515"/>
    <w:p>
      <w:pPr>
        <w:spacing w:after="0"/>
        <w:ind w:left="0"/>
        <w:jc w:val="both"/>
      </w:pPr>
      <w:r>
        <w:rPr>
          <w:rFonts w:ascii="Times New Roman"/>
          <w:b w:val="false"/>
          <w:i w:val="false"/>
          <w:color w:val="000000"/>
          <w:sz w:val="28"/>
        </w:rPr>
        <w:t xml:space="preserve">
      2) "Малютка", "Габарит", "Фактор", "Радиатор" үлгідегі 40х40х40 мм-ге дейінгі үлкен өлшемдегі саны 4-ке дейінгі жапырақты бұйымдар - ЭП- 49Д/2 жалған нығыздалған қабатты термореактивті ұнтақпен герметизациялау; </w:t>
      </w:r>
    </w:p>
    <w:bookmarkEnd w:id="3515"/>
    <w:bookmarkStart w:name="z3538" w:id="3516"/>
    <w:p>
      <w:pPr>
        <w:spacing w:after="0"/>
        <w:ind w:left="0"/>
        <w:jc w:val="both"/>
      </w:pPr>
      <w:r>
        <w:rPr>
          <w:rFonts w:ascii="Times New Roman"/>
          <w:b w:val="false"/>
          <w:i w:val="false"/>
          <w:color w:val="000000"/>
          <w:sz w:val="28"/>
        </w:rPr>
        <w:t xml:space="preserve">
      3) қағаз, слюдалы, герметизацияланған және нығыздалған конденсаторлар – вакуумды кептіру және вакуумды сіңдіру құрылғыларында сіңдіру; </w:t>
      </w:r>
    </w:p>
    <w:bookmarkEnd w:id="3516"/>
    <w:bookmarkStart w:name="z3539" w:id="3517"/>
    <w:p>
      <w:pPr>
        <w:spacing w:after="0"/>
        <w:ind w:left="0"/>
        <w:jc w:val="both"/>
      </w:pPr>
      <w:r>
        <w:rPr>
          <w:rFonts w:ascii="Times New Roman"/>
          <w:b w:val="false"/>
          <w:i w:val="false"/>
          <w:color w:val="000000"/>
          <w:sz w:val="28"/>
        </w:rPr>
        <w:t xml:space="preserve">
      4) көп қабатты катушкалар - сіңдіру; </w:t>
      </w:r>
    </w:p>
    <w:bookmarkEnd w:id="3517"/>
    <w:bookmarkStart w:name="z3540" w:id="3518"/>
    <w:p>
      <w:pPr>
        <w:spacing w:after="0"/>
        <w:ind w:left="0"/>
        <w:jc w:val="both"/>
      </w:pPr>
      <w:r>
        <w:rPr>
          <w:rFonts w:ascii="Times New Roman"/>
          <w:b w:val="false"/>
          <w:i w:val="false"/>
          <w:color w:val="000000"/>
          <w:sz w:val="28"/>
        </w:rPr>
        <w:t xml:space="preserve">
      5) трансформаторлар мен дроссельдердің катушкалары, жинақталған трансформаторлар мен дроссельдер – лакпен вакуумды сіңдіру, кептіру; кесіктерді компаундармен сылау; </w:t>
      </w:r>
    </w:p>
    <w:bookmarkEnd w:id="3518"/>
    <w:bookmarkStart w:name="z3541" w:id="3519"/>
    <w:p>
      <w:pPr>
        <w:spacing w:after="0"/>
        <w:ind w:left="0"/>
        <w:jc w:val="both"/>
      </w:pPr>
      <w:r>
        <w:rPr>
          <w:rFonts w:ascii="Times New Roman"/>
          <w:b w:val="false"/>
          <w:i w:val="false"/>
          <w:color w:val="000000"/>
          <w:sz w:val="28"/>
        </w:rPr>
        <w:t xml:space="preserve">
      6) магнит өткізгіштер - вакуум-сіңдіру құрылғыларында сіңдіру; </w:t>
      </w:r>
    </w:p>
    <w:bookmarkEnd w:id="3519"/>
    <w:bookmarkStart w:name="z3542" w:id="3520"/>
    <w:p>
      <w:pPr>
        <w:spacing w:after="0"/>
        <w:ind w:left="0"/>
        <w:jc w:val="both"/>
      </w:pPr>
      <w:r>
        <w:rPr>
          <w:rFonts w:ascii="Times New Roman"/>
          <w:b w:val="false"/>
          <w:i w:val="false"/>
          <w:color w:val="000000"/>
          <w:sz w:val="28"/>
        </w:rPr>
        <w:t>
      7) арнайы трансформаторлар мен дроссельдерге тороидальді жүрекшелер – герметизациялау;</w:t>
      </w:r>
    </w:p>
    <w:bookmarkEnd w:id="3520"/>
    <w:bookmarkStart w:name="z3543" w:id="3521"/>
    <w:p>
      <w:pPr>
        <w:spacing w:after="0"/>
        <w:ind w:left="0"/>
        <w:jc w:val="both"/>
      </w:pPr>
      <w:r>
        <w:rPr>
          <w:rFonts w:ascii="Times New Roman"/>
          <w:b w:val="false"/>
          <w:i w:val="false"/>
          <w:color w:val="000000"/>
          <w:sz w:val="28"/>
        </w:rPr>
        <w:t xml:space="preserve">
      8) конденсаторлар, трансформаторлар мен дроссельдердің секциялары – вакуум сіңдіргіштерде және ультрадыбыстық құрылғыларда кептіру және сіңдіру; </w:t>
      </w:r>
    </w:p>
    <w:bookmarkEnd w:id="3521"/>
    <w:bookmarkStart w:name="z3544" w:id="3522"/>
    <w:p>
      <w:pPr>
        <w:spacing w:after="0"/>
        <w:ind w:left="0"/>
        <w:jc w:val="both"/>
      </w:pPr>
      <w:r>
        <w:rPr>
          <w:rFonts w:ascii="Times New Roman"/>
          <w:b w:val="false"/>
          <w:i w:val="false"/>
          <w:color w:val="000000"/>
          <w:sz w:val="28"/>
        </w:rPr>
        <w:t xml:space="preserve">
      9) трансформаторлар мен тороидальді дроссельдер – лакпен вакуумды сіңдіру және кептіру; </w:t>
      </w:r>
    </w:p>
    <w:bookmarkEnd w:id="3522"/>
    <w:bookmarkStart w:name="z3545" w:id="3523"/>
    <w:p>
      <w:pPr>
        <w:spacing w:after="0"/>
        <w:ind w:left="0"/>
        <w:jc w:val="both"/>
      </w:pPr>
      <w:r>
        <w:rPr>
          <w:rFonts w:ascii="Times New Roman"/>
          <w:b w:val="false"/>
          <w:i w:val="false"/>
          <w:color w:val="000000"/>
          <w:sz w:val="28"/>
        </w:rPr>
        <w:t xml:space="preserve">
      10) трансформаторлар мен катушкалар - вакуум сіңдіргіш құрылғыларда сіңдіру; </w:t>
      </w:r>
    </w:p>
    <w:bookmarkEnd w:id="3523"/>
    <w:bookmarkStart w:name="z3546" w:id="3524"/>
    <w:p>
      <w:pPr>
        <w:spacing w:after="0"/>
        <w:ind w:left="0"/>
        <w:jc w:val="both"/>
      </w:pPr>
      <w:r>
        <w:rPr>
          <w:rFonts w:ascii="Times New Roman"/>
          <w:b w:val="false"/>
          <w:i w:val="false"/>
          <w:color w:val="000000"/>
          <w:sz w:val="28"/>
        </w:rPr>
        <w:t>
      11) трансформаторлар мен жиынтықталған дроссельдер - церезинде сіңдіру және автоматталған және механизацияланған құрылғыларда кептіру;</w:t>
      </w:r>
    </w:p>
    <w:bookmarkEnd w:id="3524"/>
    <w:bookmarkStart w:name="z3547" w:id="3525"/>
    <w:p>
      <w:pPr>
        <w:spacing w:after="0"/>
        <w:ind w:left="0"/>
        <w:jc w:val="both"/>
      </w:pPr>
      <w:r>
        <w:rPr>
          <w:rFonts w:ascii="Times New Roman"/>
          <w:b w:val="false"/>
          <w:i w:val="false"/>
          <w:color w:val="000000"/>
          <w:sz w:val="28"/>
        </w:rPr>
        <w:t>
      12) катушкалардың тораптары – вакуумды сіңдіру;</w:t>
      </w:r>
    </w:p>
    <w:bookmarkEnd w:id="3525"/>
    <w:bookmarkStart w:name="z3548" w:id="3526"/>
    <w:p>
      <w:pPr>
        <w:spacing w:after="0"/>
        <w:ind w:left="0"/>
        <w:jc w:val="both"/>
      </w:pPr>
      <w:r>
        <w:rPr>
          <w:rFonts w:ascii="Times New Roman"/>
          <w:b w:val="false"/>
          <w:i w:val="false"/>
          <w:color w:val="000000"/>
          <w:sz w:val="28"/>
        </w:rPr>
        <w:t>
      13) шассилер мен жақтаулар (күрделі бейіндегі құю) - сіңдіру және кептіру.</w:t>
      </w:r>
    </w:p>
    <w:bookmarkEnd w:id="3526"/>
    <w:bookmarkStart w:name="z3549" w:id="3527"/>
    <w:p>
      <w:pPr>
        <w:spacing w:after="0"/>
        <w:ind w:left="0"/>
        <w:jc w:val="both"/>
      </w:pPr>
      <w:r>
        <w:rPr>
          <w:rFonts w:ascii="Times New Roman"/>
          <w:b w:val="false"/>
          <w:i w:val="false"/>
          <w:color w:val="000000"/>
          <w:sz w:val="28"/>
        </w:rPr>
        <w:t>
      Параграф 4. Сүндіруші, 4-разряд</w:t>
      </w:r>
    </w:p>
    <w:bookmarkEnd w:id="3527"/>
    <w:bookmarkStart w:name="z3550" w:id="3528"/>
    <w:p>
      <w:pPr>
        <w:spacing w:after="0"/>
        <w:ind w:left="0"/>
        <w:jc w:val="both"/>
      </w:pPr>
      <w:r>
        <w:rPr>
          <w:rFonts w:ascii="Times New Roman"/>
          <w:b w:val="false"/>
          <w:i w:val="false"/>
          <w:color w:val="000000"/>
          <w:sz w:val="28"/>
        </w:rPr>
        <w:t>
      313. Жұмыс сипаттамасы:</w:t>
      </w:r>
    </w:p>
    <w:bookmarkEnd w:id="3528"/>
    <w:bookmarkStart w:name="z3551" w:id="3529"/>
    <w:p>
      <w:pPr>
        <w:spacing w:after="0"/>
        <w:ind w:left="0"/>
        <w:jc w:val="both"/>
      </w:pPr>
      <w:r>
        <w:rPr>
          <w:rFonts w:ascii="Times New Roman"/>
          <w:b w:val="false"/>
          <w:i w:val="false"/>
          <w:color w:val="000000"/>
          <w:sz w:val="28"/>
        </w:rPr>
        <w:t>
      құрғақ әдіспен және сулы жинау әдісімен вакуум сіңдіргіш құрылғыларда жинақталған қағаз конденсаторлар мен арнайы жоғары вольтты конденсаторларды сіңдіру және вакуумды жағу;</w:t>
      </w:r>
    </w:p>
    <w:bookmarkEnd w:id="3529"/>
    <w:bookmarkStart w:name="z3552" w:id="3530"/>
    <w:p>
      <w:pPr>
        <w:spacing w:after="0"/>
        <w:ind w:left="0"/>
        <w:jc w:val="both"/>
      </w:pPr>
      <w:r>
        <w:rPr>
          <w:rFonts w:ascii="Times New Roman"/>
          <w:b w:val="false"/>
          <w:i w:val="false"/>
          <w:color w:val="000000"/>
          <w:sz w:val="28"/>
        </w:rPr>
        <w:t xml:space="preserve">
      секцияларды сіңдіру және нитрат марганецті судың буында пиролитикалық орналастыру; </w:t>
      </w:r>
    </w:p>
    <w:bookmarkEnd w:id="3530"/>
    <w:bookmarkStart w:name="z3553" w:id="3531"/>
    <w:p>
      <w:pPr>
        <w:spacing w:after="0"/>
        <w:ind w:left="0"/>
        <w:jc w:val="both"/>
      </w:pPr>
      <w:r>
        <w:rPr>
          <w:rFonts w:ascii="Times New Roman"/>
          <w:b w:val="false"/>
          <w:i w:val="false"/>
          <w:color w:val="000000"/>
          <w:sz w:val="28"/>
        </w:rPr>
        <w:t xml:space="preserve">
      электродты өндіріс бұйымдарын сіңдіру; </w:t>
      </w:r>
    </w:p>
    <w:bookmarkEnd w:id="3531"/>
    <w:bookmarkStart w:name="z3554" w:id="3532"/>
    <w:p>
      <w:pPr>
        <w:spacing w:after="0"/>
        <w:ind w:left="0"/>
        <w:jc w:val="both"/>
      </w:pPr>
      <w:r>
        <w:rPr>
          <w:rFonts w:ascii="Times New Roman"/>
          <w:b w:val="false"/>
          <w:i w:val="false"/>
          <w:color w:val="000000"/>
          <w:sz w:val="28"/>
        </w:rPr>
        <w:t xml:space="preserve">
      температураға және вакуум дәрежесіне байланысты уақыт бойынша режимді есептеу; </w:t>
      </w:r>
    </w:p>
    <w:bookmarkEnd w:id="3532"/>
    <w:bookmarkStart w:name="z3555" w:id="3533"/>
    <w:p>
      <w:pPr>
        <w:spacing w:after="0"/>
        <w:ind w:left="0"/>
        <w:jc w:val="both"/>
      </w:pPr>
      <w:r>
        <w:rPr>
          <w:rFonts w:ascii="Times New Roman"/>
          <w:b w:val="false"/>
          <w:i w:val="false"/>
          <w:color w:val="000000"/>
          <w:sz w:val="28"/>
        </w:rPr>
        <w:t xml:space="preserve">
      талдау нәтижелері және сыртқы түрі бойынша салмақтың жарамдылығын айқындау; </w:t>
      </w:r>
    </w:p>
    <w:bookmarkEnd w:id="3533"/>
    <w:bookmarkStart w:name="z3556" w:id="3534"/>
    <w:p>
      <w:pPr>
        <w:spacing w:after="0"/>
        <w:ind w:left="0"/>
        <w:jc w:val="both"/>
      </w:pPr>
      <w:r>
        <w:rPr>
          <w:rFonts w:ascii="Times New Roman"/>
          <w:b w:val="false"/>
          <w:i w:val="false"/>
          <w:color w:val="000000"/>
          <w:sz w:val="28"/>
        </w:rPr>
        <w:t xml:space="preserve">
      электронды және сынап аспаптардың көмегімен вакуумды өлшеу; </w:t>
      </w:r>
    </w:p>
    <w:bookmarkEnd w:id="3534"/>
    <w:bookmarkStart w:name="z3557" w:id="3535"/>
    <w:p>
      <w:pPr>
        <w:spacing w:after="0"/>
        <w:ind w:left="0"/>
        <w:jc w:val="both"/>
      </w:pPr>
      <w:r>
        <w:rPr>
          <w:rFonts w:ascii="Times New Roman"/>
          <w:b w:val="false"/>
          <w:i w:val="false"/>
          <w:color w:val="000000"/>
          <w:sz w:val="28"/>
        </w:rPr>
        <w:t xml:space="preserve">
      сіңдіру құрылғыларын пайдалану үшін дұрыстығын тексеру; </w:t>
      </w:r>
    </w:p>
    <w:bookmarkEnd w:id="3535"/>
    <w:bookmarkStart w:name="z3558" w:id="3536"/>
    <w:p>
      <w:pPr>
        <w:spacing w:after="0"/>
        <w:ind w:left="0"/>
        <w:jc w:val="both"/>
      </w:pPr>
      <w:r>
        <w:rPr>
          <w:rFonts w:ascii="Times New Roman"/>
          <w:b w:val="false"/>
          <w:i w:val="false"/>
          <w:color w:val="000000"/>
          <w:sz w:val="28"/>
        </w:rPr>
        <w:t xml:space="preserve">
      вакуум майын пайдаланудағы сапасын және жарамдылығын айқындау; </w:t>
      </w:r>
    </w:p>
    <w:bookmarkEnd w:id="3536"/>
    <w:bookmarkStart w:name="z3559" w:id="3537"/>
    <w:p>
      <w:pPr>
        <w:spacing w:after="0"/>
        <w:ind w:left="0"/>
        <w:jc w:val="both"/>
      </w:pPr>
      <w:r>
        <w:rPr>
          <w:rFonts w:ascii="Times New Roman"/>
          <w:b w:val="false"/>
          <w:i w:val="false"/>
          <w:color w:val="000000"/>
          <w:sz w:val="28"/>
        </w:rPr>
        <w:t xml:space="preserve">
      сіңдірілген конденсаторлардың электр параметрлерін өлшеу жолымен сіңдіру сапасын айқындау. </w:t>
      </w:r>
    </w:p>
    <w:bookmarkEnd w:id="3537"/>
    <w:bookmarkStart w:name="z3560" w:id="3538"/>
    <w:p>
      <w:pPr>
        <w:spacing w:after="0"/>
        <w:ind w:left="0"/>
        <w:jc w:val="both"/>
      </w:pPr>
      <w:r>
        <w:rPr>
          <w:rFonts w:ascii="Times New Roman"/>
          <w:b w:val="false"/>
          <w:i w:val="false"/>
          <w:color w:val="000000"/>
          <w:sz w:val="28"/>
        </w:rPr>
        <w:t xml:space="preserve">
      314. Білуге тиіс: </w:t>
      </w:r>
    </w:p>
    <w:bookmarkEnd w:id="3538"/>
    <w:bookmarkStart w:name="z3561" w:id="3539"/>
    <w:p>
      <w:pPr>
        <w:spacing w:after="0"/>
        <w:ind w:left="0"/>
        <w:jc w:val="both"/>
      </w:pPr>
      <w:r>
        <w:rPr>
          <w:rFonts w:ascii="Times New Roman"/>
          <w:b w:val="false"/>
          <w:i w:val="false"/>
          <w:color w:val="000000"/>
          <w:sz w:val="28"/>
        </w:rPr>
        <w:t xml:space="preserve">
      түрлі үлгідегі сіңдіру құрылғыларының құрылғысы, электр, вакуум тәсімдері; </w:t>
      </w:r>
    </w:p>
    <w:bookmarkEnd w:id="3539"/>
    <w:bookmarkStart w:name="z3562" w:id="3540"/>
    <w:p>
      <w:pPr>
        <w:spacing w:after="0"/>
        <w:ind w:left="0"/>
        <w:jc w:val="both"/>
      </w:pPr>
      <w:r>
        <w:rPr>
          <w:rFonts w:ascii="Times New Roman"/>
          <w:b w:val="false"/>
          <w:i w:val="false"/>
          <w:color w:val="000000"/>
          <w:sz w:val="28"/>
        </w:rPr>
        <w:t xml:space="preserve">
      құрылғылардың ақауларын жөндеу және тексеру ережесі; </w:t>
      </w:r>
    </w:p>
    <w:bookmarkEnd w:id="3540"/>
    <w:bookmarkStart w:name="z3563" w:id="3541"/>
    <w:p>
      <w:pPr>
        <w:spacing w:after="0"/>
        <w:ind w:left="0"/>
        <w:jc w:val="both"/>
      </w:pPr>
      <w:r>
        <w:rPr>
          <w:rFonts w:ascii="Times New Roman"/>
          <w:b w:val="false"/>
          <w:i w:val="false"/>
          <w:color w:val="000000"/>
          <w:sz w:val="28"/>
        </w:rPr>
        <w:t xml:space="preserve">
      (вакуум, электр параметрлер дәрежесін өлшеуге арналған) бақылау-өлшеу аспаптарының қызметі мен пайдалану шарттары, сіңдіру массасының, вакуумды және майлардың қызметі, қасиеті және техникалық сипаттамасы; </w:t>
      </w:r>
    </w:p>
    <w:bookmarkEnd w:id="3541"/>
    <w:bookmarkStart w:name="z3564" w:id="3542"/>
    <w:p>
      <w:pPr>
        <w:spacing w:after="0"/>
        <w:ind w:left="0"/>
        <w:jc w:val="both"/>
      </w:pPr>
      <w:r>
        <w:rPr>
          <w:rFonts w:ascii="Times New Roman"/>
          <w:b w:val="false"/>
          <w:i w:val="false"/>
          <w:color w:val="000000"/>
          <w:sz w:val="28"/>
        </w:rPr>
        <w:t xml:space="preserve">
      жоғары вакуумды қамтамасыз ету әдістері мен тәсілдері; </w:t>
      </w:r>
    </w:p>
    <w:bookmarkEnd w:id="3542"/>
    <w:bookmarkStart w:name="z3565" w:id="3543"/>
    <w:p>
      <w:pPr>
        <w:spacing w:after="0"/>
        <w:ind w:left="0"/>
        <w:jc w:val="both"/>
      </w:pPr>
      <w:r>
        <w:rPr>
          <w:rFonts w:ascii="Times New Roman"/>
          <w:b w:val="false"/>
          <w:i w:val="false"/>
          <w:color w:val="000000"/>
          <w:sz w:val="28"/>
        </w:rPr>
        <w:t xml:space="preserve">
      бұйымдардың сіңдіру режимінен электр параметрлердің тәуелділігі; </w:t>
      </w:r>
    </w:p>
    <w:bookmarkEnd w:id="3543"/>
    <w:bookmarkStart w:name="z3566" w:id="3544"/>
    <w:p>
      <w:pPr>
        <w:spacing w:after="0"/>
        <w:ind w:left="0"/>
        <w:jc w:val="both"/>
      </w:pPr>
      <w:r>
        <w:rPr>
          <w:rFonts w:ascii="Times New Roman"/>
          <w:b w:val="false"/>
          <w:i w:val="false"/>
          <w:color w:val="000000"/>
          <w:sz w:val="28"/>
        </w:rPr>
        <w:t xml:space="preserve">
      вакуум және температура дәрежесіне байланысты уақыт бойынша сіңдіру ұзақтығын түзету тәсілдері; </w:t>
      </w:r>
    </w:p>
    <w:bookmarkEnd w:id="3544"/>
    <w:bookmarkStart w:name="z3567" w:id="3545"/>
    <w:p>
      <w:pPr>
        <w:spacing w:after="0"/>
        <w:ind w:left="0"/>
        <w:jc w:val="both"/>
      </w:pPr>
      <w:r>
        <w:rPr>
          <w:rFonts w:ascii="Times New Roman"/>
          <w:b w:val="false"/>
          <w:i w:val="false"/>
          <w:color w:val="000000"/>
          <w:sz w:val="28"/>
        </w:rPr>
        <w:t>
      орындалатын жұмысқа қатысты электр техникасы мен вакуум техникасының негіздері.</w:t>
      </w:r>
    </w:p>
    <w:bookmarkEnd w:id="3545"/>
    <w:bookmarkStart w:name="z3568" w:id="3546"/>
    <w:p>
      <w:pPr>
        <w:spacing w:after="0"/>
        <w:ind w:left="0"/>
        <w:jc w:val="both"/>
      </w:pPr>
      <w:r>
        <w:rPr>
          <w:rFonts w:ascii="Times New Roman"/>
          <w:b w:val="false"/>
          <w:i w:val="false"/>
          <w:color w:val="000000"/>
          <w:sz w:val="28"/>
        </w:rPr>
        <w:t>
      315. Жұмыс үлгілері:</w:t>
      </w:r>
    </w:p>
    <w:bookmarkEnd w:id="3546"/>
    <w:bookmarkStart w:name="z3569" w:id="3547"/>
    <w:p>
      <w:pPr>
        <w:spacing w:after="0"/>
        <w:ind w:left="0"/>
        <w:jc w:val="both"/>
      </w:pPr>
      <w:r>
        <w:rPr>
          <w:rFonts w:ascii="Times New Roman"/>
          <w:b w:val="false"/>
          <w:i w:val="false"/>
          <w:color w:val="000000"/>
          <w:sz w:val="28"/>
        </w:rPr>
        <w:t xml:space="preserve">
      1) оксидті-жартылай өткізгіш конденсаторлар анодтары – кейіннен оны құрылғыларда орналастыра отырып азотты қышқыл марганец ерітіндісінде, су буында сіңдіру; </w:t>
      </w:r>
    </w:p>
    <w:bookmarkEnd w:id="3547"/>
    <w:bookmarkStart w:name="z3570" w:id="3548"/>
    <w:p>
      <w:pPr>
        <w:spacing w:after="0"/>
        <w:ind w:left="0"/>
        <w:jc w:val="both"/>
      </w:pPr>
      <w:r>
        <w:rPr>
          <w:rFonts w:ascii="Times New Roman"/>
          <w:b w:val="false"/>
          <w:i w:val="false"/>
          <w:color w:val="000000"/>
          <w:sz w:val="28"/>
        </w:rPr>
        <w:t xml:space="preserve">
      2) арнайы түзулегіштер – жинақтау және сіңдіру; </w:t>
      </w:r>
    </w:p>
    <w:bookmarkEnd w:id="3548"/>
    <w:bookmarkStart w:name="z3571" w:id="3549"/>
    <w:p>
      <w:pPr>
        <w:spacing w:after="0"/>
        <w:ind w:left="0"/>
        <w:jc w:val="both"/>
      </w:pPr>
      <w:r>
        <w:rPr>
          <w:rFonts w:ascii="Times New Roman"/>
          <w:b w:val="false"/>
          <w:i w:val="false"/>
          <w:color w:val="000000"/>
          <w:sz w:val="28"/>
        </w:rPr>
        <w:t xml:space="preserve">
      3) "Малютка", "Габарит", "Фактор", "Радиатор" үлгідегі саны 22-ге дейінгі жапырақты бұйымдар - ЭП- 49Д/2 жалған нығыздалған қабатты термореактивті ұнтақпен герметизациялау; </w:t>
      </w:r>
    </w:p>
    <w:bookmarkEnd w:id="3549"/>
    <w:bookmarkStart w:name="z3572" w:id="3550"/>
    <w:p>
      <w:pPr>
        <w:spacing w:after="0"/>
        <w:ind w:left="0"/>
        <w:jc w:val="both"/>
      </w:pPr>
      <w:r>
        <w:rPr>
          <w:rFonts w:ascii="Times New Roman"/>
          <w:b w:val="false"/>
          <w:i w:val="false"/>
          <w:color w:val="000000"/>
          <w:sz w:val="28"/>
        </w:rPr>
        <w:t>
      4) істікше шықпалы платаларда жасалған бұйымдар, баспа монтаждау тәсімдеріне арналған – герметизациялау;</w:t>
      </w:r>
    </w:p>
    <w:bookmarkEnd w:id="3550"/>
    <w:bookmarkStart w:name="z3573" w:id="3551"/>
    <w:p>
      <w:pPr>
        <w:spacing w:after="0"/>
        <w:ind w:left="0"/>
        <w:jc w:val="both"/>
      </w:pPr>
      <w:r>
        <w:rPr>
          <w:rFonts w:ascii="Times New Roman"/>
          <w:b w:val="false"/>
          <w:i w:val="false"/>
          <w:color w:val="000000"/>
          <w:sz w:val="28"/>
        </w:rPr>
        <w:t xml:space="preserve">
      5) құрғақ әдіспен құрастырылған қағаз, жиынтықталған, пленкалы конденсаторлар – сіңдіру; </w:t>
      </w:r>
    </w:p>
    <w:bookmarkEnd w:id="3551"/>
    <w:bookmarkStart w:name="z3574" w:id="3552"/>
    <w:p>
      <w:pPr>
        <w:spacing w:after="0"/>
        <w:ind w:left="0"/>
        <w:jc w:val="both"/>
      </w:pPr>
      <w:r>
        <w:rPr>
          <w:rFonts w:ascii="Times New Roman"/>
          <w:b w:val="false"/>
          <w:i w:val="false"/>
          <w:color w:val="000000"/>
          <w:sz w:val="28"/>
        </w:rPr>
        <w:t>
      6) дымқыл құрастырылған жоғары вольтты арнайы конденсаторлар – сіңдіру;</w:t>
      </w:r>
    </w:p>
    <w:bookmarkEnd w:id="3552"/>
    <w:bookmarkStart w:name="z3575" w:id="3553"/>
    <w:p>
      <w:pPr>
        <w:spacing w:after="0"/>
        <w:ind w:left="0"/>
        <w:jc w:val="both"/>
      </w:pPr>
      <w:r>
        <w:rPr>
          <w:rFonts w:ascii="Times New Roman"/>
          <w:b w:val="false"/>
          <w:i w:val="false"/>
          <w:color w:val="000000"/>
          <w:sz w:val="28"/>
        </w:rPr>
        <w:t>
      7) жинамалы оправалы тәжірибелі термостаттар – 102 т. өнім құю;</w:t>
      </w:r>
    </w:p>
    <w:bookmarkEnd w:id="3553"/>
    <w:bookmarkStart w:name="z3576" w:id="3554"/>
    <w:p>
      <w:pPr>
        <w:spacing w:after="0"/>
        <w:ind w:left="0"/>
        <w:jc w:val="both"/>
      </w:pPr>
      <w:r>
        <w:rPr>
          <w:rFonts w:ascii="Times New Roman"/>
          <w:b w:val="false"/>
          <w:i w:val="false"/>
          <w:color w:val="000000"/>
          <w:sz w:val="28"/>
        </w:rPr>
        <w:t>
      8) тороидальды трансформаторлар мен дроссельдер, трансформатор катушкалар мен дроссельдер (арнайы) – машықтандыру режиміндегі эпоксидті компаундармен вакуумды сіңдіру; кептіру шкафтарында полимерлеу.</w:t>
      </w:r>
    </w:p>
    <w:bookmarkEnd w:id="3554"/>
    <w:bookmarkStart w:name="z3577" w:id="3555"/>
    <w:p>
      <w:pPr>
        <w:spacing w:after="0"/>
        <w:ind w:left="0"/>
        <w:jc w:val="both"/>
      </w:pPr>
      <w:r>
        <w:rPr>
          <w:rFonts w:ascii="Times New Roman"/>
          <w:b w:val="false"/>
          <w:i w:val="false"/>
          <w:color w:val="000000"/>
          <w:sz w:val="28"/>
        </w:rPr>
        <w:t>
      26. Электронды техника бұйымдары өндірісіндегі кесуші</w:t>
      </w:r>
    </w:p>
    <w:bookmarkEnd w:id="3555"/>
    <w:bookmarkStart w:name="z3578" w:id="3556"/>
    <w:p>
      <w:pPr>
        <w:spacing w:after="0"/>
        <w:ind w:left="0"/>
        <w:jc w:val="both"/>
      </w:pPr>
      <w:r>
        <w:rPr>
          <w:rFonts w:ascii="Times New Roman"/>
          <w:b w:val="false"/>
          <w:i w:val="false"/>
          <w:color w:val="000000"/>
          <w:sz w:val="28"/>
        </w:rPr>
        <w:t>
      Параграф 1. Электронды техника бұйымдары өндірісіндегі кесуші, 2-разряд</w:t>
      </w:r>
    </w:p>
    <w:bookmarkEnd w:id="3556"/>
    <w:bookmarkStart w:name="z3579" w:id="3557"/>
    <w:p>
      <w:pPr>
        <w:spacing w:after="0"/>
        <w:ind w:left="0"/>
        <w:jc w:val="both"/>
      </w:pPr>
      <w:r>
        <w:rPr>
          <w:rFonts w:ascii="Times New Roman"/>
          <w:b w:val="false"/>
          <w:i w:val="false"/>
          <w:color w:val="000000"/>
          <w:sz w:val="28"/>
        </w:rPr>
        <w:t>
      316. Жұмыс сипаттамасы:</w:t>
      </w:r>
    </w:p>
    <w:bookmarkEnd w:id="3557"/>
    <w:bookmarkStart w:name="z3580" w:id="3558"/>
    <w:p>
      <w:pPr>
        <w:spacing w:after="0"/>
        <w:ind w:left="0"/>
        <w:jc w:val="both"/>
      </w:pPr>
      <w:r>
        <w:rPr>
          <w:rFonts w:ascii="Times New Roman"/>
          <w:b w:val="false"/>
          <w:i w:val="false"/>
          <w:color w:val="000000"/>
          <w:sz w:val="28"/>
        </w:rPr>
        <w:t xml:space="preserve">
      фольга табақтарын механикалық қайшылармен жолақтай, сондай-ақ сыртқы шықпаларды кесу; </w:t>
      </w:r>
    </w:p>
    <w:bookmarkEnd w:id="3558"/>
    <w:bookmarkStart w:name="z3581" w:id="3559"/>
    <w:p>
      <w:pPr>
        <w:spacing w:after="0"/>
        <w:ind w:left="0"/>
        <w:jc w:val="both"/>
      </w:pPr>
      <w:r>
        <w:rPr>
          <w:rFonts w:ascii="Times New Roman"/>
          <w:b w:val="false"/>
          <w:i w:val="false"/>
          <w:color w:val="000000"/>
          <w:sz w:val="28"/>
        </w:rPr>
        <w:t xml:space="preserve">
      фольга жолақтарында дәнекер қабатты ыстықтай балқыту; </w:t>
      </w:r>
    </w:p>
    <w:bookmarkEnd w:id="3559"/>
    <w:bookmarkStart w:name="z3582" w:id="3560"/>
    <w:p>
      <w:pPr>
        <w:spacing w:after="0"/>
        <w:ind w:left="0"/>
        <w:jc w:val="both"/>
      </w:pPr>
      <w:r>
        <w:rPr>
          <w:rFonts w:ascii="Times New Roman"/>
          <w:b w:val="false"/>
          <w:i w:val="false"/>
          <w:color w:val="000000"/>
          <w:sz w:val="28"/>
        </w:rPr>
        <w:t xml:space="preserve">
      орамалардан фольга табақтарын дайындау және муфельді пеште оларды күйдіру; </w:t>
      </w:r>
    </w:p>
    <w:bookmarkEnd w:id="3560"/>
    <w:bookmarkStart w:name="z3583" w:id="3561"/>
    <w:p>
      <w:pPr>
        <w:spacing w:after="0"/>
        <w:ind w:left="0"/>
        <w:jc w:val="both"/>
      </w:pPr>
      <w:r>
        <w:rPr>
          <w:rFonts w:ascii="Times New Roman"/>
          <w:b w:val="false"/>
          <w:i w:val="false"/>
          <w:color w:val="000000"/>
          <w:sz w:val="28"/>
        </w:rPr>
        <w:t xml:space="preserve">
      күйдіргеннен кейін табақтарды сұрыптау; </w:t>
      </w:r>
    </w:p>
    <w:bookmarkEnd w:id="3561"/>
    <w:bookmarkStart w:name="z3584" w:id="3562"/>
    <w:p>
      <w:pPr>
        <w:spacing w:after="0"/>
        <w:ind w:left="0"/>
        <w:jc w:val="both"/>
      </w:pPr>
      <w:r>
        <w:rPr>
          <w:rFonts w:ascii="Times New Roman"/>
          <w:b w:val="false"/>
          <w:i w:val="false"/>
          <w:color w:val="000000"/>
          <w:sz w:val="28"/>
        </w:rPr>
        <w:t>
      қылтанақтарды алу және жолақтарды тегістеу;</w:t>
      </w:r>
    </w:p>
    <w:bookmarkEnd w:id="3562"/>
    <w:bookmarkStart w:name="z3585" w:id="3563"/>
    <w:p>
      <w:pPr>
        <w:spacing w:after="0"/>
        <w:ind w:left="0"/>
        <w:jc w:val="both"/>
      </w:pPr>
      <w:r>
        <w:rPr>
          <w:rFonts w:ascii="Times New Roman"/>
          <w:b w:val="false"/>
          <w:i w:val="false"/>
          <w:color w:val="000000"/>
          <w:sz w:val="28"/>
        </w:rPr>
        <w:t xml:space="preserve">
      фольга табақтарын оңтайлы пішуді айқындау. </w:t>
      </w:r>
    </w:p>
    <w:bookmarkEnd w:id="3563"/>
    <w:bookmarkStart w:name="z3586" w:id="3564"/>
    <w:p>
      <w:pPr>
        <w:spacing w:after="0"/>
        <w:ind w:left="0"/>
        <w:jc w:val="both"/>
      </w:pPr>
      <w:r>
        <w:rPr>
          <w:rFonts w:ascii="Times New Roman"/>
          <w:b w:val="false"/>
          <w:i w:val="false"/>
          <w:color w:val="000000"/>
          <w:sz w:val="28"/>
        </w:rPr>
        <w:t xml:space="preserve">
      317. Білуге тиіс: </w:t>
      </w:r>
    </w:p>
    <w:bookmarkEnd w:id="3564"/>
    <w:bookmarkStart w:name="z3587" w:id="3565"/>
    <w:p>
      <w:pPr>
        <w:spacing w:after="0"/>
        <w:ind w:left="0"/>
        <w:jc w:val="both"/>
      </w:pPr>
      <w:r>
        <w:rPr>
          <w:rFonts w:ascii="Times New Roman"/>
          <w:b w:val="false"/>
          <w:i w:val="false"/>
          <w:color w:val="000000"/>
          <w:sz w:val="28"/>
        </w:rPr>
        <w:t xml:space="preserve">
      қызмет көрсетілетін жабдықты қолдану принципі; </w:t>
      </w:r>
    </w:p>
    <w:bookmarkEnd w:id="3565"/>
    <w:bookmarkStart w:name="z3588" w:id="3566"/>
    <w:p>
      <w:pPr>
        <w:spacing w:after="0"/>
        <w:ind w:left="0"/>
        <w:jc w:val="both"/>
      </w:pPr>
      <w:r>
        <w:rPr>
          <w:rFonts w:ascii="Times New Roman"/>
          <w:b w:val="false"/>
          <w:i w:val="false"/>
          <w:color w:val="000000"/>
          <w:sz w:val="28"/>
        </w:rPr>
        <w:t xml:space="preserve">
      механикалық қайшылар мен муфельді пештің құрылғысы мен техникалық пайдалану ережесі; </w:t>
      </w:r>
    </w:p>
    <w:bookmarkEnd w:id="3566"/>
    <w:bookmarkStart w:name="z3589" w:id="3567"/>
    <w:p>
      <w:pPr>
        <w:spacing w:after="0"/>
        <w:ind w:left="0"/>
        <w:jc w:val="both"/>
      </w:pPr>
      <w:r>
        <w:rPr>
          <w:rFonts w:ascii="Times New Roman"/>
          <w:b w:val="false"/>
          <w:i w:val="false"/>
          <w:color w:val="000000"/>
          <w:sz w:val="28"/>
        </w:rPr>
        <w:t xml:space="preserve">
      фольганы кесуге және қалайылауға қойылатын талаптар; </w:t>
      </w:r>
    </w:p>
    <w:bookmarkEnd w:id="3567"/>
    <w:bookmarkStart w:name="z3590" w:id="3568"/>
    <w:p>
      <w:pPr>
        <w:spacing w:after="0"/>
        <w:ind w:left="0"/>
        <w:jc w:val="both"/>
      </w:pPr>
      <w:r>
        <w:rPr>
          <w:rFonts w:ascii="Times New Roman"/>
          <w:b w:val="false"/>
          <w:i w:val="false"/>
          <w:color w:val="000000"/>
          <w:sz w:val="28"/>
        </w:rPr>
        <w:t xml:space="preserve">
      шықпаларды кесуде және фольгаларды қалайылауда қолданылатын кесетін және бақылау-өлшеу аспаптарының қызметі; </w:t>
      </w:r>
    </w:p>
    <w:bookmarkEnd w:id="3568"/>
    <w:bookmarkStart w:name="z3591" w:id="3569"/>
    <w:p>
      <w:pPr>
        <w:spacing w:after="0"/>
        <w:ind w:left="0"/>
        <w:jc w:val="both"/>
      </w:pPr>
      <w:r>
        <w:rPr>
          <w:rFonts w:ascii="Times New Roman"/>
          <w:b w:val="false"/>
          <w:i w:val="false"/>
          <w:color w:val="000000"/>
          <w:sz w:val="28"/>
        </w:rPr>
        <w:t xml:space="preserve">
      фольганың негізгі қасиеттері; </w:t>
      </w:r>
    </w:p>
    <w:bookmarkEnd w:id="3569"/>
    <w:bookmarkStart w:name="z3592" w:id="3570"/>
    <w:p>
      <w:pPr>
        <w:spacing w:after="0"/>
        <w:ind w:left="0"/>
        <w:jc w:val="both"/>
      </w:pPr>
      <w:r>
        <w:rPr>
          <w:rFonts w:ascii="Times New Roman"/>
          <w:b w:val="false"/>
          <w:i w:val="false"/>
          <w:color w:val="000000"/>
          <w:sz w:val="28"/>
        </w:rPr>
        <w:t>
      шықпаларды, фольга табақтарын кесу, сондай-ақ оны қалайылау  және ыстықтай балқыту процестері.</w:t>
      </w:r>
    </w:p>
    <w:bookmarkEnd w:id="3570"/>
    <w:bookmarkStart w:name="z3593" w:id="3571"/>
    <w:p>
      <w:pPr>
        <w:spacing w:after="0"/>
        <w:ind w:left="0"/>
        <w:jc w:val="both"/>
      </w:pPr>
      <w:r>
        <w:rPr>
          <w:rFonts w:ascii="Times New Roman"/>
          <w:b w:val="false"/>
          <w:i w:val="false"/>
          <w:color w:val="000000"/>
          <w:sz w:val="28"/>
        </w:rPr>
        <w:t>
      Параграф 2. Электронды техника бұйымдары өндірісіндегі кесуші, 3-разряд</w:t>
      </w:r>
    </w:p>
    <w:bookmarkEnd w:id="3571"/>
    <w:bookmarkStart w:name="z3594" w:id="3572"/>
    <w:p>
      <w:pPr>
        <w:spacing w:after="0"/>
        <w:ind w:left="0"/>
        <w:jc w:val="both"/>
      </w:pPr>
      <w:r>
        <w:rPr>
          <w:rFonts w:ascii="Times New Roman"/>
          <w:b w:val="false"/>
          <w:i w:val="false"/>
          <w:color w:val="000000"/>
          <w:sz w:val="28"/>
        </w:rPr>
        <w:t>
      318. Жұмыс сипаттамасы:</w:t>
      </w:r>
    </w:p>
    <w:bookmarkEnd w:id="3572"/>
    <w:bookmarkStart w:name="z3595" w:id="3573"/>
    <w:p>
      <w:pPr>
        <w:spacing w:after="0"/>
        <w:ind w:left="0"/>
        <w:jc w:val="both"/>
      </w:pPr>
      <w:r>
        <w:rPr>
          <w:rFonts w:ascii="Times New Roman"/>
          <w:b w:val="false"/>
          <w:i w:val="false"/>
          <w:color w:val="000000"/>
          <w:sz w:val="28"/>
        </w:rPr>
        <w:t>
      оралған магнит сымдарды кемінде 0,3 мм жүрекшелердің параллельді емес кесіктерінің, кемінде 0,5 мм. перпендикулярлы жазықтық, 1 мм-ден аспайтын симметриялы емес жүрекшелердің дайындамаларын қолмен беретін айлабұйымдар мен станоктарда кесу.</w:t>
      </w:r>
    </w:p>
    <w:bookmarkEnd w:id="3573"/>
    <w:bookmarkStart w:name="z3596" w:id="3574"/>
    <w:p>
      <w:pPr>
        <w:spacing w:after="0"/>
        <w:ind w:left="0"/>
        <w:jc w:val="both"/>
      </w:pPr>
      <w:r>
        <w:rPr>
          <w:rFonts w:ascii="Times New Roman"/>
          <w:b w:val="false"/>
          <w:i w:val="false"/>
          <w:color w:val="000000"/>
          <w:sz w:val="28"/>
        </w:rPr>
        <w:t xml:space="preserve">
      319. Білуге тиіс: </w:t>
      </w:r>
    </w:p>
    <w:bookmarkEnd w:id="3574"/>
    <w:bookmarkStart w:name="z3597" w:id="3575"/>
    <w:p>
      <w:pPr>
        <w:spacing w:after="0"/>
        <w:ind w:left="0"/>
        <w:jc w:val="both"/>
      </w:pPr>
      <w:r>
        <w:rPr>
          <w:rFonts w:ascii="Times New Roman"/>
          <w:b w:val="false"/>
          <w:i w:val="false"/>
          <w:color w:val="000000"/>
          <w:sz w:val="28"/>
        </w:rPr>
        <w:t xml:space="preserve">
      қолданылатын жабдықтың құрылғысы, жұмыс істеу принципі, елеусіз ақаулықтарын жою ережесі; </w:t>
      </w:r>
    </w:p>
    <w:bookmarkEnd w:id="3575"/>
    <w:bookmarkStart w:name="z3598" w:id="3576"/>
    <w:p>
      <w:pPr>
        <w:spacing w:after="0"/>
        <w:ind w:left="0"/>
        <w:jc w:val="both"/>
      </w:pPr>
      <w:r>
        <w:rPr>
          <w:rFonts w:ascii="Times New Roman"/>
          <w:b w:val="false"/>
          <w:i w:val="false"/>
          <w:color w:val="000000"/>
          <w:sz w:val="28"/>
        </w:rPr>
        <w:t xml:space="preserve">
      кесетін аспапты толтыру және орнату ережесі; </w:t>
      </w:r>
    </w:p>
    <w:bookmarkEnd w:id="3576"/>
    <w:bookmarkStart w:name="z3599" w:id="3577"/>
    <w:p>
      <w:pPr>
        <w:spacing w:after="0"/>
        <w:ind w:left="0"/>
        <w:jc w:val="both"/>
      </w:pPr>
      <w:r>
        <w:rPr>
          <w:rFonts w:ascii="Times New Roman"/>
          <w:b w:val="false"/>
          <w:i w:val="false"/>
          <w:color w:val="000000"/>
          <w:sz w:val="28"/>
        </w:rPr>
        <w:t xml:space="preserve">
      бақылау-өлшеу аспаптарының құрылғысы; </w:t>
      </w:r>
    </w:p>
    <w:bookmarkEnd w:id="3577"/>
    <w:bookmarkStart w:name="z3600" w:id="3578"/>
    <w:p>
      <w:pPr>
        <w:spacing w:after="0"/>
        <w:ind w:left="0"/>
        <w:jc w:val="both"/>
      </w:pPr>
      <w:r>
        <w:rPr>
          <w:rFonts w:ascii="Times New Roman"/>
          <w:b w:val="false"/>
          <w:i w:val="false"/>
          <w:color w:val="000000"/>
          <w:sz w:val="28"/>
        </w:rPr>
        <w:t xml:space="preserve">
      орындалатын жұмыс көлемінде электр- және радиотехниканы. </w:t>
      </w:r>
    </w:p>
    <w:bookmarkEnd w:id="3578"/>
    <w:bookmarkStart w:name="z3601" w:id="3579"/>
    <w:p>
      <w:pPr>
        <w:spacing w:after="0"/>
        <w:ind w:left="0"/>
        <w:jc w:val="both"/>
      </w:pPr>
      <w:r>
        <w:rPr>
          <w:rFonts w:ascii="Times New Roman"/>
          <w:b w:val="false"/>
          <w:i w:val="false"/>
          <w:color w:val="000000"/>
          <w:sz w:val="28"/>
        </w:rPr>
        <w:t xml:space="preserve">
      320. Жұмыс үлгілері: </w:t>
      </w:r>
    </w:p>
    <w:bookmarkEnd w:id="3579"/>
    <w:bookmarkStart w:name="z3602" w:id="3580"/>
    <w:p>
      <w:pPr>
        <w:spacing w:after="0"/>
        <w:ind w:left="0"/>
        <w:jc w:val="both"/>
      </w:pPr>
      <w:r>
        <w:rPr>
          <w:rFonts w:ascii="Times New Roman"/>
          <w:b w:val="false"/>
          <w:i w:val="false"/>
          <w:color w:val="000000"/>
          <w:sz w:val="28"/>
        </w:rPr>
        <w:t>
      1) 0,75 мм қалыңдықтағы болаттан оралған магнит сымдар – қолмен беретін айлабұйымдар мен станоктарда кесу.</w:t>
      </w:r>
    </w:p>
    <w:bookmarkEnd w:id="3580"/>
    <w:bookmarkStart w:name="z3603" w:id="3581"/>
    <w:p>
      <w:pPr>
        <w:spacing w:after="0"/>
        <w:ind w:left="0"/>
        <w:jc w:val="both"/>
      </w:pPr>
      <w:r>
        <w:rPr>
          <w:rFonts w:ascii="Times New Roman"/>
          <w:b w:val="false"/>
          <w:i w:val="false"/>
          <w:color w:val="000000"/>
          <w:sz w:val="28"/>
        </w:rPr>
        <w:t>
      Параграф 3. Электронды техника бұйымдары өндірісіндегі кесуші, 4-разряд</w:t>
      </w:r>
    </w:p>
    <w:bookmarkEnd w:id="3581"/>
    <w:bookmarkStart w:name="z3604" w:id="3582"/>
    <w:p>
      <w:pPr>
        <w:spacing w:after="0"/>
        <w:ind w:left="0"/>
        <w:jc w:val="both"/>
      </w:pPr>
      <w:r>
        <w:rPr>
          <w:rFonts w:ascii="Times New Roman"/>
          <w:b w:val="false"/>
          <w:i w:val="false"/>
          <w:color w:val="000000"/>
          <w:sz w:val="28"/>
        </w:rPr>
        <w:t>
      321. Жұмыс сипаттамасы:</w:t>
      </w:r>
    </w:p>
    <w:bookmarkEnd w:id="3582"/>
    <w:bookmarkStart w:name="z3605" w:id="3583"/>
    <w:p>
      <w:pPr>
        <w:spacing w:after="0"/>
        <w:ind w:left="0"/>
        <w:jc w:val="both"/>
      </w:pPr>
      <w:r>
        <w:rPr>
          <w:rFonts w:ascii="Times New Roman"/>
          <w:b w:val="false"/>
          <w:i w:val="false"/>
          <w:color w:val="000000"/>
          <w:sz w:val="28"/>
        </w:rPr>
        <w:t xml:space="preserve">
      0,3 мм-ден аспайтын тесік жүрекшелері параллельді емес, 0,2 мм-ден аспайтын жазықтығы перпендикуляр емес, кемінде 0,5 мкм - жартылай сақиналары симметриялы емес, кемінде 2,5 мкм - беті кедір-бұдыр кесудің көп тұтқалы жартылай автоматтарында және фрезерлік станоктарда электр техникалық болаттан дайындалған қалыңдығы 0,35 мм, ені 5...80 мм магнит сымдар дайындамаларын кесу; </w:t>
      </w:r>
    </w:p>
    <w:bookmarkEnd w:id="3583"/>
    <w:bookmarkStart w:name="z3606" w:id="3584"/>
    <w:p>
      <w:pPr>
        <w:spacing w:after="0"/>
        <w:ind w:left="0"/>
        <w:jc w:val="both"/>
      </w:pPr>
      <w:r>
        <w:rPr>
          <w:rFonts w:ascii="Times New Roman"/>
          <w:b w:val="false"/>
          <w:i w:val="false"/>
          <w:color w:val="000000"/>
          <w:sz w:val="28"/>
        </w:rPr>
        <w:t xml:space="preserve">
      жабдықтарды дайындамаларды кесу режиміне дайындау; </w:t>
      </w:r>
    </w:p>
    <w:bookmarkEnd w:id="3584"/>
    <w:bookmarkStart w:name="z3607" w:id="3585"/>
    <w:p>
      <w:pPr>
        <w:spacing w:after="0"/>
        <w:ind w:left="0"/>
        <w:jc w:val="both"/>
      </w:pPr>
      <w:r>
        <w:rPr>
          <w:rFonts w:ascii="Times New Roman"/>
          <w:b w:val="false"/>
          <w:i w:val="false"/>
          <w:color w:val="000000"/>
          <w:sz w:val="28"/>
        </w:rPr>
        <w:t>
      кесу агрегатының жұмысындағы шағын ақаулықтарды анықтау және жою;</w:t>
      </w:r>
    </w:p>
    <w:bookmarkEnd w:id="3585"/>
    <w:bookmarkStart w:name="z3608" w:id="3586"/>
    <w:p>
      <w:pPr>
        <w:spacing w:after="0"/>
        <w:ind w:left="0"/>
        <w:jc w:val="both"/>
      </w:pPr>
      <w:r>
        <w:rPr>
          <w:rFonts w:ascii="Times New Roman"/>
          <w:b w:val="false"/>
          <w:i w:val="false"/>
          <w:color w:val="000000"/>
          <w:sz w:val="28"/>
        </w:rPr>
        <w:t xml:space="preserve">
      кесетін аспаптарды ауыстыру; </w:t>
      </w:r>
    </w:p>
    <w:bookmarkEnd w:id="3586"/>
    <w:bookmarkStart w:name="z3609" w:id="3587"/>
    <w:p>
      <w:pPr>
        <w:spacing w:after="0"/>
        <w:ind w:left="0"/>
        <w:jc w:val="both"/>
      </w:pPr>
      <w:r>
        <w:rPr>
          <w:rFonts w:ascii="Times New Roman"/>
          <w:b w:val="false"/>
          <w:i w:val="false"/>
          <w:color w:val="000000"/>
          <w:sz w:val="28"/>
        </w:rPr>
        <w:t>
      магнит сымдарды кесу сапасын бақылау, оларды арнайы термошкафтарда кептіру.</w:t>
      </w:r>
    </w:p>
    <w:bookmarkEnd w:id="3587"/>
    <w:bookmarkStart w:name="z3610" w:id="3588"/>
    <w:p>
      <w:pPr>
        <w:spacing w:after="0"/>
        <w:ind w:left="0"/>
        <w:jc w:val="both"/>
      </w:pPr>
      <w:r>
        <w:rPr>
          <w:rFonts w:ascii="Times New Roman"/>
          <w:b w:val="false"/>
          <w:i w:val="false"/>
          <w:color w:val="000000"/>
          <w:sz w:val="28"/>
        </w:rPr>
        <w:t>
      322. Білуге тиіс:</w:t>
      </w:r>
    </w:p>
    <w:bookmarkEnd w:id="3588"/>
    <w:bookmarkStart w:name="z3611" w:id="3589"/>
    <w:p>
      <w:pPr>
        <w:spacing w:after="0"/>
        <w:ind w:left="0"/>
        <w:jc w:val="both"/>
      </w:pPr>
      <w:r>
        <w:rPr>
          <w:rFonts w:ascii="Times New Roman"/>
          <w:b w:val="false"/>
          <w:i w:val="false"/>
          <w:color w:val="000000"/>
          <w:sz w:val="28"/>
        </w:rPr>
        <w:t>
      Магнит сымдарды кесетін көп тұтқалы жартылай автоматтардың құрылғысы, жұмыс істеу принципі, жөндеу ережесі;</w:t>
      </w:r>
    </w:p>
    <w:bookmarkEnd w:id="3589"/>
    <w:bookmarkStart w:name="z3612" w:id="3590"/>
    <w:p>
      <w:pPr>
        <w:spacing w:after="0"/>
        <w:ind w:left="0"/>
        <w:jc w:val="both"/>
      </w:pPr>
      <w:r>
        <w:rPr>
          <w:rFonts w:ascii="Times New Roman"/>
          <w:b w:val="false"/>
          <w:i w:val="false"/>
          <w:color w:val="000000"/>
          <w:sz w:val="28"/>
        </w:rPr>
        <w:t>
      кесетін аспапты таңдау, орнату және оны жұмыс істеп тұрғанда тексеру;</w:t>
      </w:r>
    </w:p>
    <w:bookmarkEnd w:id="3590"/>
    <w:bookmarkStart w:name="z3613" w:id="3591"/>
    <w:p>
      <w:pPr>
        <w:spacing w:after="0"/>
        <w:ind w:left="0"/>
        <w:jc w:val="both"/>
      </w:pPr>
      <w:r>
        <w:rPr>
          <w:rFonts w:ascii="Times New Roman"/>
          <w:b w:val="false"/>
          <w:i w:val="false"/>
          <w:color w:val="000000"/>
          <w:sz w:val="28"/>
        </w:rPr>
        <w:t>
      қолданылатын бақылау-өлшеу аспаптардың түрлері мен жұмыс істеу принциптері;</w:t>
      </w:r>
    </w:p>
    <w:bookmarkEnd w:id="3591"/>
    <w:bookmarkStart w:name="z3614" w:id="3592"/>
    <w:p>
      <w:pPr>
        <w:spacing w:after="0"/>
        <w:ind w:left="0"/>
        <w:jc w:val="both"/>
      </w:pPr>
      <w:r>
        <w:rPr>
          <w:rFonts w:ascii="Times New Roman"/>
          <w:b w:val="false"/>
          <w:i w:val="false"/>
          <w:color w:val="000000"/>
          <w:sz w:val="28"/>
        </w:rPr>
        <w:t>
      кедір-бұдырлық квалитеттері және параметрлері;</w:t>
      </w:r>
    </w:p>
    <w:bookmarkEnd w:id="3592"/>
    <w:bookmarkStart w:name="z3615" w:id="3593"/>
    <w:p>
      <w:pPr>
        <w:spacing w:after="0"/>
        <w:ind w:left="0"/>
        <w:jc w:val="both"/>
      </w:pPr>
      <w:r>
        <w:rPr>
          <w:rFonts w:ascii="Times New Roman"/>
          <w:b w:val="false"/>
          <w:i w:val="false"/>
          <w:color w:val="000000"/>
          <w:sz w:val="28"/>
        </w:rPr>
        <w:t>
      магнит сымдарды электромагнит параметрлері бойынша тексеру әдістері;</w:t>
      </w:r>
    </w:p>
    <w:bookmarkEnd w:id="3593"/>
    <w:bookmarkStart w:name="z3616" w:id="3594"/>
    <w:p>
      <w:pPr>
        <w:spacing w:after="0"/>
        <w:ind w:left="0"/>
        <w:jc w:val="both"/>
      </w:pPr>
      <w:r>
        <w:rPr>
          <w:rFonts w:ascii="Times New Roman"/>
          <w:b w:val="false"/>
          <w:i w:val="false"/>
          <w:color w:val="000000"/>
          <w:sz w:val="28"/>
        </w:rPr>
        <w:t>
      орындалатын жұмыс көлемінде электр және радиотехника негіздері.</w:t>
      </w:r>
    </w:p>
    <w:bookmarkEnd w:id="3594"/>
    <w:bookmarkStart w:name="z3617" w:id="3595"/>
    <w:p>
      <w:pPr>
        <w:spacing w:after="0"/>
        <w:ind w:left="0"/>
        <w:jc w:val="both"/>
      </w:pPr>
      <w:r>
        <w:rPr>
          <w:rFonts w:ascii="Times New Roman"/>
          <w:b w:val="false"/>
          <w:i w:val="false"/>
          <w:color w:val="000000"/>
          <w:sz w:val="28"/>
        </w:rPr>
        <w:t>
      323. Жұмыс үлгілері:</w:t>
      </w:r>
    </w:p>
    <w:bookmarkEnd w:id="3595"/>
    <w:bookmarkStart w:name="z3618" w:id="3596"/>
    <w:p>
      <w:pPr>
        <w:spacing w:after="0"/>
        <w:ind w:left="0"/>
        <w:jc w:val="both"/>
      </w:pPr>
      <w:r>
        <w:rPr>
          <w:rFonts w:ascii="Times New Roman"/>
          <w:b w:val="false"/>
          <w:i w:val="false"/>
          <w:color w:val="000000"/>
          <w:sz w:val="28"/>
        </w:rPr>
        <w:t>
      1) ені 5...40мм оралған магнит сымдар - кесетін көп тұтқалы агрегаттарда көлденеңінен кесу;</w:t>
      </w:r>
    </w:p>
    <w:bookmarkEnd w:id="3596"/>
    <w:bookmarkStart w:name="z3619" w:id="3597"/>
    <w:p>
      <w:pPr>
        <w:spacing w:after="0"/>
        <w:ind w:left="0"/>
        <w:jc w:val="both"/>
      </w:pPr>
      <w:r>
        <w:rPr>
          <w:rFonts w:ascii="Times New Roman"/>
          <w:b w:val="false"/>
          <w:i w:val="false"/>
          <w:color w:val="000000"/>
          <w:sz w:val="28"/>
        </w:rPr>
        <w:t>
      2) оралған магнит сымдар – фрезер станоктарда көлденеңінен кесу.</w:t>
      </w:r>
    </w:p>
    <w:bookmarkEnd w:id="3597"/>
    <w:bookmarkStart w:name="z3620" w:id="3598"/>
    <w:p>
      <w:pPr>
        <w:spacing w:after="0"/>
        <w:ind w:left="0"/>
        <w:jc w:val="both"/>
      </w:pPr>
      <w:r>
        <w:rPr>
          <w:rFonts w:ascii="Times New Roman"/>
          <w:b w:val="false"/>
          <w:i w:val="false"/>
          <w:color w:val="000000"/>
          <w:sz w:val="28"/>
        </w:rPr>
        <w:t>
      Параграф 4. Электронды техника бұйымдары өндірісіндегі кесуші, 5-разряд</w:t>
      </w:r>
    </w:p>
    <w:bookmarkEnd w:id="3598"/>
    <w:bookmarkStart w:name="z3621" w:id="3599"/>
    <w:p>
      <w:pPr>
        <w:spacing w:after="0"/>
        <w:ind w:left="0"/>
        <w:jc w:val="both"/>
      </w:pPr>
      <w:r>
        <w:rPr>
          <w:rFonts w:ascii="Times New Roman"/>
          <w:b w:val="false"/>
          <w:i w:val="false"/>
          <w:color w:val="000000"/>
          <w:sz w:val="28"/>
        </w:rPr>
        <w:t>
      324. Жұмыс сипаттамасы:</w:t>
      </w:r>
    </w:p>
    <w:bookmarkEnd w:id="3599"/>
    <w:bookmarkStart w:name="z3622" w:id="3600"/>
    <w:p>
      <w:pPr>
        <w:spacing w:after="0"/>
        <w:ind w:left="0"/>
        <w:jc w:val="both"/>
      </w:pPr>
      <w:r>
        <w:rPr>
          <w:rFonts w:ascii="Times New Roman"/>
          <w:b w:val="false"/>
          <w:i w:val="false"/>
          <w:color w:val="000000"/>
          <w:sz w:val="28"/>
        </w:rPr>
        <w:t>
      0,2 мм-ден аспайтын тесік жүрекшелері параллельді емес, 0,1 мм-ден аспайтын жазықтығы перпендикуляр емес, кемінде 0,2 мкм - жартылай сақиналары симметриялы емес, кемінде 0,63 мкм - беті кедір-бұдыр кесудің көп тұтқалы жартылай автоматтарында және фрезерлік станоктарда электр техникалық болаттан дайындалған қалыңдығы 0,05...0,15 мм, ені 5...80 мм магнит сымдар дайындамаларын кесу;</w:t>
      </w:r>
    </w:p>
    <w:bookmarkEnd w:id="3600"/>
    <w:bookmarkStart w:name="z3623" w:id="3601"/>
    <w:p>
      <w:pPr>
        <w:spacing w:after="0"/>
        <w:ind w:left="0"/>
        <w:jc w:val="both"/>
      </w:pPr>
      <w:r>
        <w:rPr>
          <w:rFonts w:ascii="Times New Roman"/>
          <w:b w:val="false"/>
          <w:i w:val="false"/>
          <w:color w:val="000000"/>
          <w:sz w:val="28"/>
        </w:rPr>
        <w:t xml:space="preserve">
      экспериментті және тәжірибелік үлгілерді кесу; </w:t>
      </w:r>
    </w:p>
    <w:bookmarkEnd w:id="3601"/>
    <w:bookmarkStart w:name="z3624" w:id="3602"/>
    <w:p>
      <w:pPr>
        <w:spacing w:after="0"/>
        <w:ind w:left="0"/>
        <w:jc w:val="both"/>
      </w:pPr>
      <w:r>
        <w:rPr>
          <w:rFonts w:ascii="Times New Roman"/>
          <w:b w:val="false"/>
          <w:i w:val="false"/>
          <w:color w:val="000000"/>
          <w:sz w:val="28"/>
        </w:rPr>
        <w:t xml:space="preserve">
      жабдықтарды берілген режимге реттеу; </w:t>
      </w:r>
    </w:p>
    <w:bookmarkEnd w:id="3602"/>
    <w:bookmarkStart w:name="z3625" w:id="3603"/>
    <w:p>
      <w:pPr>
        <w:spacing w:after="0"/>
        <w:ind w:left="0"/>
        <w:jc w:val="both"/>
      </w:pPr>
      <w:r>
        <w:rPr>
          <w:rFonts w:ascii="Times New Roman"/>
          <w:b w:val="false"/>
          <w:i w:val="false"/>
          <w:color w:val="000000"/>
          <w:sz w:val="28"/>
        </w:rPr>
        <w:t xml:space="preserve">
      қызмет көрсетілетін жабдықты жөндеу; </w:t>
      </w:r>
    </w:p>
    <w:bookmarkEnd w:id="3603"/>
    <w:bookmarkStart w:name="z3626" w:id="3604"/>
    <w:p>
      <w:pPr>
        <w:spacing w:after="0"/>
        <w:ind w:left="0"/>
        <w:jc w:val="both"/>
      </w:pPr>
      <w:r>
        <w:rPr>
          <w:rFonts w:ascii="Times New Roman"/>
          <w:b w:val="false"/>
          <w:i w:val="false"/>
          <w:color w:val="000000"/>
          <w:sz w:val="28"/>
        </w:rPr>
        <w:t xml:space="preserve">
      магнит сымдарды кесу кезінде ақауларды анықтау және жою; </w:t>
      </w:r>
    </w:p>
    <w:bookmarkEnd w:id="3604"/>
    <w:bookmarkStart w:name="z3627" w:id="3605"/>
    <w:p>
      <w:pPr>
        <w:spacing w:after="0"/>
        <w:ind w:left="0"/>
        <w:jc w:val="both"/>
      </w:pPr>
      <w:r>
        <w:rPr>
          <w:rFonts w:ascii="Times New Roman"/>
          <w:b w:val="false"/>
          <w:i w:val="false"/>
          <w:color w:val="000000"/>
          <w:sz w:val="28"/>
        </w:rPr>
        <w:t xml:space="preserve">
      магнит сымдарды кесу сапасын бақылау. </w:t>
      </w:r>
    </w:p>
    <w:bookmarkEnd w:id="3605"/>
    <w:bookmarkStart w:name="z3628" w:id="3606"/>
    <w:p>
      <w:pPr>
        <w:spacing w:after="0"/>
        <w:ind w:left="0"/>
        <w:jc w:val="both"/>
      </w:pPr>
      <w:r>
        <w:rPr>
          <w:rFonts w:ascii="Times New Roman"/>
          <w:b w:val="false"/>
          <w:i w:val="false"/>
          <w:color w:val="000000"/>
          <w:sz w:val="28"/>
        </w:rPr>
        <w:t xml:space="preserve">
      325. Білуге тиіс: </w:t>
      </w:r>
    </w:p>
    <w:bookmarkEnd w:id="3606"/>
    <w:bookmarkStart w:name="z3629" w:id="3607"/>
    <w:p>
      <w:pPr>
        <w:spacing w:after="0"/>
        <w:ind w:left="0"/>
        <w:jc w:val="both"/>
      </w:pPr>
      <w:r>
        <w:rPr>
          <w:rFonts w:ascii="Times New Roman"/>
          <w:b w:val="false"/>
          <w:i w:val="false"/>
          <w:color w:val="000000"/>
          <w:sz w:val="28"/>
        </w:rPr>
        <w:t>
      магнит сымдар мен фрезерлік станоктарды кесетін көп тұтқалы жартылай автоматтардың қызметі, жұмыс істеу принципі және жөндеу ережесі;</w:t>
      </w:r>
    </w:p>
    <w:bookmarkEnd w:id="3607"/>
    <w:bookmarkStart w:name="z3630" w:id="3608"/>
    <w:p>
      <w:pPr>
        <w:spacing w:after="0"/>
        <w:ind w:left="0"/>
        <w:jc w:val="both"/>
      </w:pPr>
      <w:r>
        <w:rPr>
          <w:rFonts w:ascii="Times New Roman"/>
          <w:b w:val="false"/>
          <w:i w:val="false"/>
          <w:color w:val="000000"/>
          <w:sz w:val="28"/>
        </w:rPr>
        <w:t xml:space="preserve">
      қызмет көрсетілетін жабдықты жөндеу тәсілдері; </w:t>
      </w:r>
    </w:p>
    <w:bookmarkEnd w:id="3608"/>
    <w:bookmarkStart w:name="z3631" w:id="3609"/>
    <w:p>
      <w:pPr>
        <w:spacing w:after="0"/>
        <w:ind w:left="0"/>
        <w:jc w:val="both"/>
      </w:pPr>
      <w:r>
        <w:rPr>
          <w:rFonts w:ascii="Times New Roman"/>
          <w:b w:val="false"/>
          <w:i w:val="false"/>
          <w:color w:val="000000"/>
          <w:sz w:val="28"/>
        </w:rPr>
        <w:t xml:space="preserve">
      айлабұйымдар мен бақылау-өлшеу аспаптарының, құралдардың құрылғысы; </w:t>
      </w:r>
    </w:p>
    <w:bookmarkEnd w:id="3609"/>
    <w:bookmarkStart w:name="z3632" w:id="3610"/>
    <w:p>
      <w:pPr>
        <w:spacing w:after="0"/>
        <w:ind w:left="0"/>
        <w:jc w:val="both"/>
      </w:pPr>
      <w:r>
        <w:rPr>
          <w:rFonts w:ascii="Times New Roman"/>
          <w:b w:val="false"/>
          <w:i w:val="false"/>
          <w:color w:val="000000"/>
          <w:sz w:val="28"/>
        </w:rPr>
        <w:t xml:space="preserve">
      кедір-бұдырлықтың квалитеттері мен параметрлері; </w:t>
      </w:r>
    </w:p>
    <w:bookmarkEnd w:id="3610"/>
    <w:bookmarkStart w:name="z3633" w:id="3611"/>
    <w:p>
      <w:pPr>
        <w:spacing w:after="0"/>
        <w:ind w:left="0"/>
        <w:jc w:val="both"/>
      </w:pPr>
      <w:r>
        <w:rPr>
          <w:rFonts w:ascii="Times New Roman"/>
          <w:b w:val="false"/>
          <w:i w:val="false"/>
          <w:color w:val="000000"/>
          <w:sz w:val="28"/>
        </w:rPr>
        <w:t xml:space="preserve">
      электр магнитті паратметрлер бойынша магнит сымдарды тексеру әдістері; </w:t>
      </w:r>
    </w:p>
    <w:bookmarkEnd w:id="3611"/>
    <w:bookmarkStart w:name="z3634" w:id="3612"/>
    <w:p>
      <w:pPr>
        <w:spacing w:after="0"/>
        <w:ind w:left="0"/>
        <w:jc w:val="both"/>
      </w:pPr>
      <w:r>
        <w:rPr>
          <w:rFonts w:ascii="Times New Roman"/>
          <w:b w:val="false"/>
          <w:i w:val="false"/>
          <w:color w:val="000000"/>
          <w:sz w:val="28"/>
        </w:rPr>
        <w:t>
      орындалатын жұмыс көлемінде электр және радиотехника негіздері.</w:t>
      </w:r>
    </w:p>
    <w:bookmarkEnd w:id="3612"/>
    <w:bookmarkStart w:name="z3635" w:id="3613"/>
    <w:p>
      <w:pPr>
        <w:spacing w:after="0"/>
        <w:ind w:left="0"/>
        <w:jc w:val="both"/>
      </w:pPr>
      <w:r>
        <w:rPr>
          <w:rFonts w:ascii="Times New Roman"/>
          <w:b w:val="false"/>
          <w:i w:val="false"/>
          <w:color w:val="000000"/>
          <w:sz w:val="28"/>
        </w:rPr>
        <w:t>
      326. Жұмыс үлгілері:</w:t>
      </w:r>
    </w:p>
    <w:bookmarkEnd w:id="3613"/>
    <w:bookmarkStart w:name="z3636" w:id="3614"/>
    <w:p>
      <w:pPr>
        <w:spacing w:after="0"/>
        <w:ind w:left="0"/>
        <w:jc w:val="both"/>
      </w:pPr>
      <w:r>
        <w:rPr>
          <w:rFonts w:ascii="Times New Roman"/>
          <w:b w:val="false"/>
          <w:i w:val="false"/>
          <w:color w:val="000000"/>
          <w:sz w:val="28"/>
        </w:rPr>
        <w:t>
      1) ені 5...80мм оралған магнит сымдар - кесетін көп тұтқалы агрегаттарда көлденең кесу;</w:t>
      </w:r>
    </w:p>
    <w:bookmarkEnd w:id="3614"/>
    <w:bookmarkStart w:name="z3637" w:id="3615"/>
    <w:p>
      <w:pPr>
        <w:spacing w:after="0"/>
        <w:ind w:left="0"/>
        <w:jc w:val="both"/>
      </w:pPr>
      <w:r>
        <w:rPr>
          <w:rFonts w:ascii="Times New Roman"/>
          <w:b w:val="false"/>
          <w:i w:val="false"/>
          <w:color w:val="000000"/>
          <w:sz w:val="28"/>
        </w:rPr>
        <w:t>
      2) оралған магнит сымдар – ұзына бойы кесу.</w:t>
      </w:r>
    </w:p>
    <w:bookmarkEnd w:id="3615"/>
    <w:bookmarkStart w:name="z3638" w:id="3616"/>
    <w:p>
      <w:pPr>
        <w:spacing w:after="0"/>
        <w:ind w:left="0"/>
        <w:jc w:val="both"/>
      </w:pPr>
      <w:r>
        <w:rPr>
          <w:rFonts w:ascii="Times New Roman"/>
          <w:b w:val="false"/>
          <w:i w:val="false"/>
          <w:color w:val="000000"/>
          <w:sz w:val="28"/>
        </w:rPr>
        <w:t>
      27. Рентгенгониометрист</w:t>
      </w:r>
    </w:p>
    <w:bookmarkEnd w:id="3616"/>
    <w:bookmarkStart w:name="z3639" w:id="3617"/>
    <w:p>
      <w:pPr>
        <w:spacing w:after="0"/>
        <w:ind w:left="0"/>
        <w:jc w:val="both"/>
      </w:pPr>
      <w:r>
        <w:rPr>
          <w:rFonts w:ascii="Times New Roman"/>
          <w:b w:val="false"/>
          <w:i w:val="false"/>
          <w:color w:val="000000"/>
          <w:sz w:val="28"/>
        </w:rPr>
        <w:t>
      Параграф 1. Рентгенгониометрист, 2-разряд</w:t>
      </w:r>
    </w:p>
    <w:bookmarkEnd w:id="3617"/>
    <w:bookmarkStart w:name="z3640" w:id="3618"/>
    <w:p>
      <w:pPr>
        <w:spacing w:after="0"/>
        <w:ind w:left="0"/>
        <w:jc w:val="both"/>
      </w:pPr>
      <w:r>
        <w:rPr>
          <w:rFonts w:ascii="Times New Roman"/>
          <w:b w:val="false"/>
          <w:i w:val="false"/>
          <w:color w:val="000000"/>
          <w:sz w:val="28"/>
        </w:rPr>
        <w:t>
      327. Жұмыс сипаттамасы:</w:t>
      </w:r>
    </w:p>
    <w:bookmarkEnd w:id="3618"/>
    <w:bookmarkStart w:name="z3641" w:id="3619"/>
    <w:p>
      <w:pPr>
        <w:spacing w:after="0"/>
        <w:ind w:left="0"/>
        <w:jc w:val="both"/>
      </w:pPr>
      <w:r>
        <w:rPr>
          <w:rFonts w:ascii="Times New Roman"/>
          <w:b w:val="false"/>
          <w:i w:val="false"/>
          <w:color w:val="000000"/>
          <w:sz w:val="28"/>
        </w:rPr>
        <w:t xml:space="preserve">
      пластина (пьезокварц, германий және кремний кристалдары) кристалының кесетін бұрышын рентгенгониометрдің көмегімен белгілеу; </w:t>
      </w:r>
    </w:p>
    <w:bookmarkEnd w:id="3619"/>
    <w:bookmarkStart w:name="z3642" w:id="3620"/>
    <w:p>
      <w:pPr>
        <w:spacing w:after="0"/>
        <w:ind w:left="0"/>
        <w:jc w:val="both"/>
      </w:pPr>
      <w:r>
        <w:rPr>
          <w:rFonts w:ascii="Times New Roman"/>
          <w:b w:val="false"/>
          <w:i w:val="false"/>
          <w:color w:val="000000"/>
          <w:sz w:val="28"/>
        </w:rPr>
        <w:t>
      рентгенгониометр шкаласы бойынша 1-2'-ге дейінгі дәлдікпен кесетін бұрыштарды түзетуді есептеу және пьезокварц пластинасына деректерді түсіру;</w:t>
      </w:r>
    </w:p>
    <w:bookmarkEnd w:id="3620"/>
    <w:bookmarkStart w:name="z3643" w:id="3621"/>
    <w:p>
      <w:pPr>
        <w:spacing w:after="0"/>
        <w:ind w:left="0"/>
        <w:jc w:val="both"/>
      </w:pPr>
      <w:r>
        <w:rPr>
          <w:rFonts w:ascii="Times New Roman"/>
          <w:b w:val="false"/>
          <w:i w:val="false"/>
          <w:color w:val="000000"/>
          <w:sz w:val="28"/>
        </w:rPr>
        <w:t>
      рентгенгониометрдің көмегімен кесетін бұрыш бойынша блоктарды, секцияларды және суда ерігіш кристалдар пластиналарын бағдарлау;</w:t>
      </w:r>
    </w:p>
    <w:bookmarkEnd w:id="3621"/>
    <w:bookmarkStart w:name="z3644" w:id="3622"/>
    <w:p>
      <w:pPr>
        <w:spacing w:after="0"/>
        <w:ind w:left="0"/>
        <w:jc w:val="both"/>
      </w:pPr>
      <w:r>
        <w:rPr>
          <w:rFonts w:ascii="Times New Roman"/>
          <w:b w:val="false"/>
          <w:i w:val="false"/>
          <w:color w:val="000000"/>
          <w:sz w:val="28"/>
        </w:rPr>
        <w:t>
      керосинді шлифұнтақпен тегістейтін тақтада кесетін бұрышты суда ерігіш кристалдардың пластиналары мен блоктардың сыртқы бетін тегістеу;</w:t>
      </w:r>
    </w:p>
    <w:bookmarkEnd w:id="3622"/>
    <w:bookmarkStart w:name="z3645" w:id="3623"/>
    <w:p>
      <w:pPr>
        <w:spacing w:after="0"/>
        <w:ind w:left="0"/>
        <w:jc w:val="both"/>
      </w:pPr>
      <w:r>
        <w:rPr>
          <w:rFonts w:ascii="Times New Roman"/>
          <w:b w:val="false"/>
          <w:i w:val="false"/>
          <w:color w:val="000000"/>
          <w:sz w:val="28"/>
        </w:rPr>
        <w:t>
      блоктың бақылау тараптарын бұрыштама бойынша тексеру және тегістеу;</w:t>
      </w:r>
    </w:p>
    <w:bookmarkEnd w:id="3623"/>
    <w:bookmarkStart w:name="z3646" w:id="3624"/>
    <w:p>
      <w:pPr>
        <w:spacing w:after="0"/>
        <w:ind w:left="0"/>
        <w:jc w:val="both"/>
      </w:pPr>
      <w:r>
        <w:rPr>
          <w:rFonts w:ascii="Times New Roman"/>
          <w:b w:val="false"/>
          <w:i w:val="false"/>
          <w:color w:val="000000"/>
          <w:sz w:val="28"/>
        </w:rPr>
        <w:t xml:space="preserve">
      эталонның көмегімен рентгенгониометрді теңшеу және оны жұмыс процесінде реттеу; </w:t>
      </w:r>
    </w:p>
    <w:bookmarkEnd w:id="3624"/>
    <w:bookmarkStart w:name="z3647" w:id="3625"/>
    <w:p>
      <w:pPr>
        <w:spacing w:after="0"/>
        <w:ind w:left="0"/>
        <w:jc w:val="both"/>
      </w:pPr>
      <w:r>
        <w:rPr>
          <w:rFonts w:ascii="Times New Roman"/>
          <w:b w:val="false"/>
          <w:i w:val="false"/>
          <w:color w:val="000000"/>
          <w:sz w:val="28"/>
        </w:rPr>
        <w:t xml:space="preserve">
      теңшеу журналын жүргізу; </w:t>
      </w:r>
    </w:p>
    <w:bookmarkEnd w:id="3625"/>
    <w:bookmarkStart w:name="z3648" w:id="3626"/>
    <w:p>
      <w:pPr>
        <w:spacing w:after="0"/>
        <w:ind w:left="0"/>
        <w:jc w:val="both"/>
      </w:pPr>
      <w:r>
        <w:rPr>
          <w:rFonts w:ascii="Times New Roman"/>
          <w:b w:val="false"/>
          <w:i w:val="false"/>
          <w:color w:val="000000"/>
          <w:sz w:val="28"/>
        </w:rPr>
        <w:t>
      берілген кесу бұрышы бойынша айлабұйымдарды алмастыру;</w:t>
      </w:r>
    </w:p>
    <w:bookmarkEnd w:id="3626"/>
    <w:bookmarkStart w:name="z3649" w:id="3627"/>
    <w:p>
      <w:pPr>
        <w:spacing w:after="0"/>
        <w:ind w:left="0"/>
        <w:jc w:val="both"/>
      </w:pPr>
      <w:r>
        <w:rPr>
          <w:rFonts w:ascii="Times New Roman"/>
          <w:b w:val="false"/>
          <w:i w:val="false"/>
          <w:color w:val="000000"/>
          <w:sz w:val="28"/>
        </w:rPr>
        <w:t xml:space="preserve">
      рентгенгониометрді тазалау және майлау. </w:t>
      </w:r>
    </w:p>
    <w:bookmarkEnd w:id="3627"/>
    <w:bookmarkStart w:name="z3650" w:id="3628"/>
    <w:p>
      <w:pPr>
        <w:spacing w:after="0"/>
        <w:ind w:left="0"/>
        <w:jc w:val="both"/>
      </w:pPr>
      <w:r>
        <w:rPr>
          <w:rFonts w:ascii="Times New Roman"/>
          <w:b w:val="false"/>
          <w:i w:val="false"/>
          <w:color w:val="000000"/>
          <w:sz w:val="28"/>
        </w:rPr>
        <w:t xml:space="preserve">
      328. Білуге тиіс: </w:t>
      </w:r>
    </w:p>
    <w:bookmarkEnd w:id="3628"/>
    <w:bookmarkStart w:name="z3651" w:id="3629"/>
    <w:p>
      <w:pPr>
        <w:spacing w:after="0"/>
        <w:ind w:left="0"/>
        <w:jc w:val="both"/>
      </w:pPr>
      <w:r>
        <w:rPr>
          <w:rFonts w:ascii="Times New Roman"/>
          <w:b w:val="false"/>
          <w:i w:val="false"/>
          <w:color w:val="000000"/>
          <w:sz w:val="28"/>
        </w:rPr>
        <w:t xml:space="preserve">
      рентгенгониометрдің жұмыс істеу принципі мен техникалық пайдалану; </w:t>
      </w:r>
    </w:p>
    <w:bookmarkEnd w:id="3629"/>
    <w:bookmarkStart w:name="z3652" w:id="3630"/>
    <w:p>
      <w:pPr>
        <w:spacing w:after="0"/>
        <w:ind w:left="0"/>
        <w:jc w:val="both"/>
      </w:pPr>
      <w:r>
        <w:rPr>
          <w:rFonts w:ascii="Times New Roman"/>
          <w:b w:val="false"/>
          <w:i w:val="false"/>
          <w:color w:val="000000"/>
          <w:sz w:val="28"/>
        </w:rPr>
        <w:t xml:space="preserve">
      рентгенгониометрді теңшеу ережесі және айлабұйымдарды алмастыру; </w:t>
      </w:r>
    </w:p>
    <w:bookmarkEnd w:id="3630"/>
    <w:bookmarkStart w:name="z3653" w:id="3631"/>
    <w:p>
      <w:pPr>
        <w:spacing w:after="0"/>
        <w:ind w:left="0"/>
        <w:jc w:val="both"/>
      </w:pPr>
      <w:r>
        <w:rPr>
          <w:rFonts w:ascii="Times New Roman"/>
          <w:b w:val="false"/>
          <w:i w:val="false"/>
          <w:color w:val="000000"/>
          <w:sz w:val="28"/>
        </w:rPr>
        <w:t xml:space="preserve">
      рентгенгониометрдің көмегімен кристалдардың және пьезокварц пластиналарының кесілетін бұрыштарын айқындау ережесі және принципі; </w:t>
      </w:r>
    </w:p>
    <w:bookmarkEnd w:id="3631"/>
    <w:bookmarkStart w:name="z3654" w:id="3632"/>
    <w:p>
      <w:pPr>
        <w:spacing w:after="0"/>
        <w:ind w:left="0"/>
        <w:jc w:val="both"/>
      </w:pPr>
      <w:r>
        <w:rPr>
          <w:rFonts w:ascii="Times New Roman"/>
          <w:b w:val="false"/>
          <w:i w:val="false"/>
          <w:color w:val="000000"/>
          <w:sz w:val="28"/>
        </w:rPr>
        <w:t>
      бұрыштарды белгілеуге рұқсат беру, түзету тәртібі;</w:t>
      </w:r>
    </w:p>
    <w:bookmarkEnd w:id="3632"/>
    <w:bookmarkStart w:name="z3655" w:id="3633"/>
    <w:p>
      <w:pPr>
        <w:spacing w:after="0"/>
        <w:ind w:left="0"/>
        <w:jc w:val="both"/>
      </w:pPr>
      <w:r>
        <w:rPr>
          <w:rFonts w:ascii="Times New Roman"/>
          <w:b w:val="false"/>
          <w:i w:val="false"/>
          <w:color w:val="000000"/>
          <w:sz w:val="28"/>
        </w:rPr>
        <w:t>
      суда ерігіш кристалдар блоктары мен пластиналарын бағдарлау және тегістеу тәсілдері;</w:t>
      </w:r>
    </w:p>
    <w:bookmarkEnd w:id="3633"/>
    <w:bookmarkStart w:name="z3656" w:id="3634"/>
    <w:p>
      <w:pPr>
        <w:spacing w:after="0"/>
        <w:ind w:left="0"/>
        <w:jc w:val="both"/>
      </w:pPr>
      <w:r>
        <w:rPr>
          <w:rFonts w:ascii="Times New Roman"/>
          <w:b w:val="false"/>
          <w:i w:val="false"/>
          <w:color w:val="000000"/>
          <w:sz w:val="28"/>
        </w:rPr>
        <w:t>
      орындалатын жұмыс көлемінде электр және радиотехника негіздері.</w:t>
      </w:r>
    </w:p>
    <w:bookmarkEnd w:id="3634"/>
    <w:bookmarkStart w:name="z3657" w:id="3635"/>
    <w:p>
      <w:pPr>
        <w:spacing w:after="0"/>
        <w:ind w:left="0"/>
        <w:jc w:val="both"/>
      </w:pPr>
      <w:r>
        <w:rPr>
          <w:rFonts w:ascii="Times New Roman"/>
          <w:b w:val="false"/>
          <w:i w:val="false"/>
          <w:color w:val="000000"/>
          <w:sz w:val="28"/>
        </w:rPr>
        <w:t>
      329. Жұмыс үлгілері:</w:t>
      </w:r>
    </w:p>
    <w:bookmarkEnd w:id="3635"/>
    <w:bookmarkStart w:name="z3658" w:id="3636"/>
    <w:p>
      <w:pPr>
        <w:spacing w:after="0"/>
        <w:ind w:left="0"/>
        <w:jc w:val="both"/>
      </w:pPr>
      <w:r>
        <w:rPr>
          <w:rFonts w:ascii="Times New Roman"/>
          <w:b w:val="false"/>
          <w:i w:val="false"/>
          <w:color w:val="000000"/>
          <w:sz w:val="28"/>
        </w:rPr>
        <w:t>
      1) пьезокварц кристалдары мен пластиналары - рентгенгониометрдің көмегімен Z шарты ось бойынша ±3 минуттық, Х(У) шартты ось бойынша ±10 минуттық дәлдікпен дифракциялық ең жоғарғы қисық сызық бойынша кесуді бағдарлауды айқындау;</w:t>
      </w:r>
    </w:p>
    <w:bookmarkEnd w:id="3636"/>
    <w:bookmarkStart w:name="z3659" w:id="3637"/>
    <w:p>
      <w:pPr>
        <w:spacing w:after="0"/>
        <w:ind w:left="0"/>
        <w:jc w:val="both"/>
      </w:pPr>
      <w:r>
        <w:rPr>
          <w:rFonts w:ascii="Times New Roman"/>
          <w:b w:val="false"/>
          <w:i w:val="false"/>
          <w:color w:val="000000"/>
          <w:sz w:val="28"/>
        </w:rPr>
        <w:t>
      2) кварц пластиналар - ±3'.....±10' жол берілетін кесу бұрышы бойынша бағдарлау және оларды сұрыптау; түзету үшін түзету бұрыштарын жазып отыру;</w:t>
      </w:r>
    </w:p>
    <w:bookmarkEnd w:id="3637"/>
    <w:bookmarkStart w:name="z3660" w:id="3638"/>
    <w:p>
      <w:pPr>
        <w:spacing w:after="0"/>
        <w:ind w:left="0"/>
        <w:jc w:val="both"/>
      </w:pPr>
      <w:r>
        <w:rPr>
          <w:rFonts w:ascii="Times New Roman"/>
          <w:b w:val="false"/>
          <w:i w:val="false"/>
          <w:color w:val="000000"/>
          <w:sz w:val="28"/>
        </w:rPr>
        <w:t>
      3) секциялар мен блоктар - жол берілетін ±10' бұрыш бойынша бағдарлау.</w:t>
      </w:r>
    </w:p>
    <w:bookmarkEnd w:id="3638"/>
    <w:bookmarkStart w:name="z3661" w:id="3639"/>
    <w:p>
      <w:pPr>
        <w:spacing w:after="0"/>
        <w:ind w:left="0"/>
        <w:jc w:val="both"/>
      </w:pPr>
      <w:r>
        <w:rPr>
          <w:rFonts w:ascii="Times New Roman"/>
          <w:b w:val="false"/>
          <w:i w:val="false"/>
          <w:color w:val="000000"/>
          <w:sz w:val="28"/>
        </w:rPr>
        <w:t>
      Параграф 2. Рентгенгониометрист, 3-разряд</w:t>
      </w:r>
    </w:p>
    <w:bookmarkEnd w:id="3639"/>
    <w:bookmarkStart w:name="z3662" w:id="3640"/>
    <w:p>
      <w:pPr>
        <w:spacing w:after="0"/>
        <w:ind w:left="0"/>
        <w:jc w:val="both"/>
      </w:pPr>
      <w:r>
        <w:rPr>
          <w:rFonts w:ascii="Times New Roman"/>
          <w:b w:val="false"/>
          <w:i w:val="false"/>
          <w:color w:val="000000"/>
          <w:sz w:val="28"/>
        </w:rPr>
        <w:t>
      330. Жұмыс сипаттамасы:</w:t>
      </w:r>
    </w:p>
    <w:bookmarkEnd w:id="3640"/>
    <w:bookmarkStart w:name="z3663" w:id="3641"/>
    <w:p>
      <w:pPr>
        <w:spacing w:after="0"/>
        <w:ind w:left="0"/>
        <w:jc w:val="both"/>
      </w:pPr>
      <w:r>
        <w:rPr>
          <w:rFonts w:ascii="Times New Roman"/>
          <w:b w:val="false"/>
          <w:i w:val="false"/>
          <w:color w:val="000000"/>
          <w:sz w:val="28"/>
        </w:rPr>
        <w:t>
      "Енсіз аша" әдісімен 1' –ге дейінгі дәлдікпен рентгенгониометрдің көмегімен пьезокварц пластиналарды бағдарлау;</w:t>
      </w:r>
    </w:p>
    <w:bookmarkEnd w:id="3641"/>
    <w:bookmarkStart w:name="z3664" w:id="3642"/>
    <w:p>
      <w:pPr>
        <w:spacing w:after="0"/>
        <w:ind w:left="0"/>
        <w:jc w:val="both"/>
      </w:pPr>
      <w:r>
        <w:rPr>
          <w:rFonts w:ascii="Times New Roman"/>
          <w:b w:val="false"/>
          <w:i w:val="false"/>
          <w:color w:val="000000"/>
          <w:sz w:val="28"/>
        </w:rPr>
        <w:t>
      берілген кристаллографикалық жазықтықта германий және кремний құймаларын, пластиналарын бағдарлау;</w:t>
      </w:r>
    </w:p>
    <w:bookmarkEnd w:id="3642"/>
    <w:bookmarkStart w:name="z3665" w:id="3643"/>
    <w:p>
      <w:pPr>
        <w:spacing w:after="0"/>
        <w:ind w:left="0"/>
        <w:jc w:val="both"/>
      </w:pPr>
      <w:r>
        <w:rPr>
          <w:rFonts w:ascii="Times New Roman"/>
          <w:b w:val="false"/>
          <w:i w:val="false"/>
          <w:color w:val="000000"/>
          <w:sz w:val="28"/>
        </w:rPr>
        <w:t>
      кез келген кескілерді бағдарлау үшін атомдық жазықтықты таңдау;</w:t>
      </w:r>
    </w:p>
    <w:bookmarkEnd w:id="3643"/>
    <w:bookmarkStart w:name="z3666" w:id="3644"/>
    <w:p>
      <w:pPr>
        <w:spacing w:after="0"/>
        <w:ind w:left="0"/>
        <w:jc w:val="both"/>
      </w:pPr>
      <w:r>
        <w:rPr>
          <w:rFonts w:ascii="Times New Roman"/>
          <w:b w:val="false"/>
          <w:i w:val="false"/>
          <w:color w:val="000000"/>
          <w:sz w:val="28"/>
        </w:rPr>
        <w:t xml:space="preserve">
      тегістеу станоктарында ±3' дәлдікпен берілген бұрыш бойынша тегістеу және кристаллографиялық осьтер бойынша платаларға пластиналарды жапсыру; </w:t>
      </w:r>
    </w:p>
    <w:bookmarkEnd w:id="3644"/>
    <w:bookmarkStart w:name="z3667" w:id="3645"/>
    <w:p>
      <w:pPr>
        <w:spacing w:after="0"/>
        <w:ind w:left="0"/>
        <w:jc w:val="both"/>
      </w:pPr>
      <w:r>
        <w:rPr>
          <w:rFonts w:ascii="Times New Roman"/>
          <w:b w:val="false"/>
          <w:i w:val="false"/>
          <w:color w:val="000000"/>
          <w:sz w:val="28"/>
        </w:rPr>
        <w:t>
      рентгенгониометрді атомдық жазықтықтың эталоны бойынша тексеру.</w:t>
      </w:r>
    </w:p>
    <w:bookmarkEnd w:id="3645"/>
    <w:bookmarkStart w:name="z3668" w:id="3646"/>
    <w:p>
      <w:pPr>
        <w:spacing w:after="0"/>
        <w:ind w:left="0"/>
        <w:jc w:val="both"/>
      </w:pPr>
      <w:r>
        <w:rPr>
          <w:rFonts w:ascii="Times New Roman"/>
          <w:b w:val="false"/>
          <w:i w:val="false"/>
          <w:color w:val="000000"/>
          <w:sz w:val="28"/>
        </w:rPr>
        <w:t>
      331. Білуге тиіс:</w:t>
      </w:r>
    </w:p>
    <w:bookmarkEnd w:id="3646"/>
    <w:bookmarkStart w:name="z3669" w:id="3647"/>
    <w:p>
      <w:pPr>
        <w:spacing w:after="0"/>
        <w:ind w:left="0"/>
        <w:jc w:val="both"/>
      </w:pPr>
      <w:r>
        <w:rPr>
          <w:rFonts w:ascii="Times New Roman"/>
          <w:b w:val="false"/>
          <w:i w:val="false"/>
          <w:color w:val="000000"/>
          <w:sz w:val="28"/>
        </w:rPr>
        <w:t>
      тегістеу станоктарының құрылғысы, жұмыс істеу принципі және техникалық пайдалану ережесі;</w:t>
      </w:r>
    </w:p>
    <w:bookmarkEnd w:id="3647"/>
    <w:bookmarkStart w:name="z3670" w:id="3648"/>
    <w:p>
      <w:pPr>
        <w:spacing w:after="0"/>
        <w:ind w:left="0"/>
        <w:jc w:val="both"/>
      </w:pPr>
      <w:r>
        <w:rPr>
          <w:rFonts w:ascii="Times New Roman"/>
          <w:b w:val="false"/>
          <w:i w:val="false"/>
          <w:color w:val="000000"/>
          <w:sz w:val="28"/>
        </w:rPr>
        <w:t>
      рентгенгониометр құрылғысы;</w:t>
      </w:r>
    </w:p>
    <w:bookmarkEnd w:id="3648"/>
    <w:bookmarkStart w:name="z3671" w:id="3649"/>
    <w:p>
      <w:pPr>
        <w:spacing w:after="0"/>
        <w:ind w:left="0"/>
        <w:jc w:val="both"/>
      </w:pPr>
      <w:r>
        <w:rPr>
          <w:rFonts w:ascii="Times New Roman"/>
          <w:b w:val="false"/>
          <w:i w:val="false"/>
          <w:color w:val="000000"/>
          <w:sz w:val="28"/>
        </w:rPr>
        <w:t>
      тегістеу ұнтақтарының маркалары мен қызметі;</w:t>
      </w:r>
    </w:p>
    <w:bookmarkEnd w:id="3649"/>
    <w:bookmarkStart w:name="z3672" w:id="3650"/>
    <w:p>
      <w:pPr>
        <w:spacing w:after="0"/>
        <w:ind w:left="0"/>
        <w:jc w:val="both"/>
      </w:pPr>
      <w:r>
        <w:rPr>
          <w:rFonts w:ascii="Times New Roman"/>
          <w:b w:val="false"/>
          <w:i w:val="false"/>
          <w:color w:val="000000"/>
          <w:sz w:val="28"/>
        </w:rPr>
        <w:t>
      кристаллографиялық ось бойынша платаларға пьезокварцты пластиналарды жапсыру ережесі;</w:t>
      </w:r>
    </w:p>
    <w:bookmarkEnd w:id="3650"/>
    <w:bookmarkStart w:name="z3673" w:id="3651"/>
    <w:p>
      <w:pPr>
        <w:spacing w:after="0"/>
        <w:ind w:left="0"/>
        <w:jc w:val="both"/>
      </w:pPr>
      <w:r>
        <w:rPr>
          <w:rFonts w:ascii="Times New Roman"/>
          <w:b w:val="false"/>
          <w:i w:val="false"/>
          <w:color w:val="000000"/>
          <w:sz w:val="28"/>
        </w:rPr>
        <w:t>
      өлшеу аспаптарының (шаблон, микрометр, лекальды бұрыштама және сызғыш, ұзындықтың соңғы өлшемдері) қызметі мен қолдану;</w:t>
      </w:r>
    </w:p>
    <w:bookmarkEnd w:id="3651"/>
    <w:bookmarkStart w:name="z3674" w:id="3652"/>
    <w:p>
      <w:pPr>
        <w:spacing w:after="0"/>
        <w:ind w:left="0"/>
        <w:jc w:val="both"/>
      </w:pPr>
      <w:r>
        <w:rPr>
          <w:rFonts w:ascii="Times New Roman"/>
          <w:b w:val="false"/>
          <w:i w:val="false"/>
          <w:color w:val="000000"/>
          <w:sz w:val="28"/>
        </w:rPr>
        <w:t xml:space="preserve">
      пьезокварцтың негізгі қасиеттері; </w:t>
      </w:r>
    </w:p>
    <w:bookmarkEnd w:id="3652"/>
    <w:bookmarkStart w:name="z3675" w:id="3653"/>
    <w:p>
      <w:pPr>
        <w:spacing w:after="0"/>
        <w:ind w:left="0"/>
        <w:jc w:val="both"/>
      </w:pPr>
      <w:r>
        <w:rPr>
          <w:rFonts w:ascii="Times New Roman"/>
          <w:b w:val="false"/>
          <w:i w:val="false"/>
          <w:color w:val="000000"/>
          <w:sz w:val="28"/>
        </w:rPr>
        <w:t>
      тегістеу станоктарында рентгенгониометр көмегімен пьезокварцты пластиналарды бағдарлау тәсілдері мен берілген бұрыш бойынша тегістеу. Орындалатын жұмыс көлемінде пьезокварцты кристалдандыру.</w:t>
      </w:r>
    </w:p>
    <w:bookmarkEnd w:id="3653"/>
    <w:bookmarkStart w:name="z3676" w:id="3654"/>
    <w:p>
      <w:pPr>
        <w:spacing w:after="0"/>
        <w:ind w:left="0"/>
        <w:jc w:val="both"/>
      </w:pPr>
      <w:r>
        <w:rPr>
          <w:rFonts w:ascii="Times New Roman"/>
          <w:b w:val="false"/>
          <w:i w:val="false"/>
          <w:color w:val="000000"/>
          <w:sz w:val="28"/>
        </w:rPr>
        <w:t>
      332. Жұмыс үлгілері:</w:t>
      </w:r>
    </w:p>
    <w:bookmarkEnd w:id="3654"/>
    <w:bookmarkStart w:name="z3677" w:id="3655"/>
    <w:p>
      <w:pPr>
        <w:spacing w:after="0"/>
        <w:ind w:left="0"/>
        <w:jc w:val="both"/>
      </w:pPr>
      <w:r>
        <w:rPr>
          <w:rFonts w:ascii="Times New Roman"/>
          <w:b w:val="false"/>
          <w:i w:val="false"/>
          <w:color w:val="000000"/>
          <w:sz w:val="28"/>
        </w:rPr>
        <w:t xml:space="preserve">
      1) кристаллдар, галька, блоктар, пьезокварц пластиналары - рентгенгониометр көмегімен Z шартты ось бойынша ± 1 минут дәлдікпен, Х(У) шартты ось бойынша ±5 минуттық дәлдікпен ең жоғарғы дифракциялық қисық сызық бойынша кесетін жерін белгілеу; </w:t>
      </w:r>
    </w:p>
    <w:bookmarkEnd w:id="3655"/>
    <w:bookmarkStart w:name="z3678" w:id="3656"/>
    <w:p>
      <w:pPr>
        <w:spacing w:after="0"/>
        <w:ind w:left="0"/>
        <w:jc w:val="both"/>
      </w:pPr>
      <w:r>
        <w:rPr>
          <w:rFonts w:ascii="Times New Roman"/>
          <w:b w:val="false"/>
          <w:i w:val="false"/>
          <w:color w:val="000000"/>
          <w:sz w:val="28"/>
        </w:rPr>
        <w:t>
      2) кварц пластиналар - Z шартты ось бойынша ±2 минуттық дәлдікпен, Х(У) шартты ось бойынша ±5 минуттық дәлдікпен - тегістеу әдісімен кесетін бұрышты түзету; жол берілетін ±1'........±3' кесетін бұрыш бойынша бағдарлау.</w:t>
      </w:r>
    </w:p>
    <w:bookmarkEnd w:id="3656"/>
    <w:bookmarkStart w:name="z3679" w:id="3657"/>
    <w:p>
      <w:pPr>
        <w:spacing w:after="0"/>
        <w:ind w:left="0"/>
        <w:jc w:val="both"/>
      </w:pPr>
      <w:r>
        <w:rPr>
          <w:rFonts w:ascii="Times New Roman"/>
          <w:b w:val="false"/>
          <w:i w:val="false"/>
          <w:color w:val="000000"/>
          <w:sz w:val="28"/>
        </w:rPr>
        <w:t>
      Параграф 3. Рентгенгониометрист, 4-разряд</w:t>
      </w:r>
    </w:p>
    <w:bookmarkEnd w:id="3657"/>
    <w:bookmarkStart w:name="z3680" w:id="3658"/>
    <w:p>
      <w:pPr>
        <w:spacing w:after="0"/>
        <w:ind w:left="0"/>
        <w:jc w:val="both"/>
      </w:pPr>
      <w:r>
        <w:rPr>
          <w:rFonts w:ascii="Times New Roman"/>
          <w:b w:val="false"/>
          <w:i w:val="false"/>
          <w:color w:val="000000"/>
          <w:sz w:val="28"/>
        </w:rPr>
        <w:t>
      333. Жұмыс сипаттамасы:</w:t>
      </w:r>
    </w:p>
    <w:bookmarkEnd w:id="3658"/>
    <w:bookmarkStart w:name="z3681" w:id="3659"/>
    <w:p>
      <w:pPr>
        <w:spacing w:after="0"/>
        <w:ind w:left="0"/>
        <w:jc w:val="both"/>
      </w:pPr>
      <w:r>
        <w:rPr>
          <w:rFonts w:ascii="Times New Roman"/>
          <w:b w:val="false"/>
          <w:i w:val="false"/>
          <w:color w:val="000000"/>
          <w:sz w:val="28"/>
        </w:rPr>
        <w:t>
      рентген талдауы үшін үлгілерді дайындау. "30" –дейінгі дәлдікпен рентгенгониометр пластиналарын бағдарлау;</w:t>
      </w:r>
    </w:p>
    <w:bookmarkEnd w:id="3659"/>
    <w:bookmarkStart w:name="z3682" w:id="3660"/>
    <w:p>
      <w:pPr>
        <w:spacing w:after="0"/>
        <w:ind w:left="0"/>
        <w:jc w:val="both"/>
      </w:pPr>
      <w:r>
        <w:rPr>
          <w:rFonts w:ascii="Times New Roman"/>
          <w:b w:val="false"/>
          <w:i w:val="false"/>
          <w:color w:val="000000"/>
          <w:sz w:val="28"/>
        </w:rPr>
        <w:t>
      платаларға кристаллографиялық ось бойынша жапсыру және берілген бұрыштар бойынша тегістеу:</w:t>
      </w:r>
    </w:p>
    <w:bookmarkEnd w:id="3660"/>
    <w:bookmarkStart w:name="z3683" w:id="3661"/>
    <w:p>
      <w:pPr>
        <w:spacing w:after="0"/>
        <w:ind w:left="0"/>
        <w:jc w:val="both"/>
      </w:pPr>
      <w:r>
        <w:rPr>
          <w:rFonts w:ascii="Times New Roman"/>
          <w:b w:val="false"/>
          <w:i w:val="false"/>
          <w:color w:val="000000"/>
          <w:sz w:val="28"/>
        </w:rPr>
        <w:t xml:space="preserve">
      "0" есептегішті және "0" үлгілі кезеңдік тексеру және оларды түзету; </w:t>
      </w:r>
    </w:p>
    <w:bookmarkEnd w:id="3661"/>
    <w:bookmarkStart w:name="z3684" w:id="3662"/>
    <w:p>
      <w:pPr>
        <w:spacing w:after="0"/>
        <w:ind w:left="0"/>
        <w:jc w:val="both"/>
      </w:pPr>
      <w:r>
        <w:rPr>
          <w:rFonts w:ascii="Times New Roman"/>
          <w:b w:val="false"/>
          <w:i w:val="false"/>
          <w:color w:val="000000"/>
          <w:sz w:val="28"/>
        </w:rPr>
        <w:t xml:space="preserve">
      қондырғыны ішінара түзету. </w:t>
      </w:r>
    </w:p>
    <w:bookmarkEnd w:id="3662"/>
    <w:bookmarkStart w:name="z3685" w:id="3663"/>
    <w:p>
      <w:pPr>
        <w:spacing w:after="0"/>
        <w:ind w:left="0"/>
        <w:jc w:val="both"/>
      </w:pPr>
      <w:r>
        <w:rPr>
          <w:rFonts w:ascii="Times New Roman"/>
          <w:b w:val="false"/>
          <w:i w:val="false"/>
          <w:color w:val="000000"/>
          <w:sz w:val="28"/>
        </w:rPr>
        <w:t>
      334. Білуге тиіс:</w:t>
      </w:r>
    </w:p>
    <w:bookmarkEnd w:id="3663"/>
    <w:p>
      <w:pPr>
        <w:spacing w:after="0"/>
        <w:ind w:left="0"/>
        <w:jc w:val="both"/>
      </w:pPr>
      <w:r>
        <w:rPr>
          <w:rFonts w:ascii="Times New Roman"/>
          <w:b w:val="false"/>
          <w:i w:val="false"/>
          <w:color w:val="000000"/>
          <w:sz w:val="28"/>
        </w:rPr>
        <w:t xml:space="preserve">
      тегістеу станоктарында берілген бұрыштар бойынша рентгенгониометрмен және тегістеуді бағдарлау тәсілдері; </w:t>
      </w:r>
    </w:p>
    <w:bookmarkStart w:name="z3686" w:id="3664"/>
    <w:p>
      <w:pPr>
        <w:spacing w:after="0"/>
        <w:ind w:left="0"/>
        <w:jc w:val="both"/>
      </w:pPr>
      <w:r>
        <w:rPr>
          <w:rFonts w:ascii="Times New Roman"/>
          <w:b w:val="false"/>
          <w:i w:val="false"/>
          <w:color w:val="000000"/>
          <w:sz w:val="28"/>
        </w:rPr>
        <w:t xml:space="preserve">
      "0" есептегіш пен үлгіні тексеру, тегістегіш ұнтақтардың маркалары мен қызметі; </w:t>
      </w:r>
    </w:p>
    <w:bookmarkEnd w:id="3664"/>
    <w:bookmarkStart w:name="z3687" w:id="3665"/>
    <w:p>
      <w:pPr>
        <w:spacing w:after="0"/>
        <w:ind w:left="0"/>
        <w:jc w:val="both"/>
      </w:pPr>
      <w:r>
        <w:rPr>
          <w:rFonts w:ascii="Times New Roman"/>
          <w:b w:val="false"/>
          <w:i w:val="false"/>
          <w:color w:val="000000"/>
          <w:sz w:val="28"/>
        </w:rPr>
        <w:t xml:space="preserve">
      өлшеу аспаптарының (шаблон, микрометр, лекальды бұрыштама және сызғыш, ұзындықтың соңғы өлшемдері) қызметі мен қолдану; </w:t>
      </w:r>
    </w:p>
    <w:bookmarkEnd w:id="3665"/>
    <w:bookmarkStart w:name="z3688" w:id="3666"/>
    <w:p>
      <w:pPr>
        <w:spacing w:after="0"/>
        <w:ind w:left="0"/>
        <w:jc w:val="both"/>
      </w:pPr>
      <w:r>
        <w:rPr>
          <w:rFonts w:ascii="Times New Roman"/>
          <w:b w:val="false"/>
          <w:i w:val="false"/>
          <w:color w:val="000000"/>
          <w:sz w:val="28"/>
        </w:rPr>
        <w:t xml:space="preserve">
      орындалатын жұмыс көлемінде физика, электроника және кристаллографияның негізгі ұғымдары. </w:t>
      </w:r>
    </w:p>
    <w:bookmarkEnd w:id="3666"/>
    <w:bookmarkStart w:name="z3689" w:id="3667"/>
    <w:p>
      <w:pPr>
        <w:spacing w:after="0"/>
        <w:ind w:left="0"/>
        <w:jc w:val="both"/>
      </w:pPr>
      <w:r>
        <w:rPr>
          <w:rFonts w:ascii="Times New Roman"/>
          <w:b w:val="false"/>
          <w:i w:val="false"/>
          <w:color w:val="000000"/>
          <w:sz w:val="28"/>
        </w:rPr>
        <w:t>
      335. Жұмыс үлгілері:</w:t>
      </w:r>
    </w:p>
    <w:bookmarkEnd w:id="3667"/>
    <w:bookmarkStart w:name="z3690" w:id="3668"/>
    <w:p>
      <w:pPr>
        <w:spacing w:after="0"/>
        <w:ind w:left="0"/>
        <w:jc w:val="both"/>
      </w:pPr>
      <w:r>
        <w:rPr>
          <w:rFonts w:ascii="Times New Roman"/>
          <w:b w:val="false"/>
          <w:i w:val="false"/>
          <w:color w:val="000000"/>
          <w:sz w:val="28"/>
        </w:rPr>
        <w:t xml:space="preserve">
      1) кристаллдар, блоктар, пьезокварц секциялары - рентгенгониометр көмегімен ± 2 минуттық дәлдікпен ең жоғарғы дифракциялық қисық сызық бойынша кесетін жерін белгілеу; </w:t>
      </w:r>
    </w:p>
    <w:bookmarkEnd w:id="3668"/>
    <w:bookmarkStart w:name="z3691" w:id="3669"/>
    <w:p>
      <w:pPr>
        <w:spacing w:after="0"/>
        <w:ind w:left="0"/>
        <w:jc w:val="both"/>
      </w:pPr>
      <w:r>
        <w:rPr>
          <w:rFonts w:ascii="Times New Roman"/>
          <w:b w:val="false"/>
          <w:i w:val="false"/>
          <w:color w:val="000000"/>
          <w:sz w:val="28"/>
        </w:rPr>
        <w:t>
      2) секциялар, пьезокварц блоктары - Z шартты ось бойынша ±2 минуттық дәлдікпен, Х(У) шартты ось бойынша ±3 минуттық дәлдікпен - тегістеу әдісімен кесетін бұрышты түзету.</w:t>
      </w:r>
    </w:p>
    <w:bookmarkEnd w:id="3669"/>
    <w:bookmarkStart w:name="z3692" w:id="3670"/>
    <w:p>
      <w:pPr>
        <w:spacing w:after="0"/>
        <w:ind w:left="0"/>
        <w:jc w:val="both"/>
      </w:pPr>
      <w:r>
        <w:rPr>
          <w:rFonts w:ascii="Times New Roman"/>
          <w:b w:val="false"/>
          <w:i w:val="false"/>
          <w:color w:val="000000"/>
          <w:sz w:val="28"/>
        </w:rPr>
        <w:t>
      Параграф 4. Рентгенгониометрист, 5-разряд</w:t>
      </w:r>
    </w:p>
    <w:bookmarkEnd w:id="3670"/>
    <w:bookmarkStart w:name="z3693" w:id="3671"/>
    <w:p>
      <w:pPr>
        <w:spacing w:after="0"/>
        <w:ind w:left="0"/>
        <w:jc w:val="both"/>
      </w:pPr>
      <w:r>
        <w:rPr>
          <w:rFonts w:ascii="Times New Roman"/>
          <w:b w:val="false"/>
          <w:i w:val="false"/>
          <w:color w:val="000000"/>
          <w:sz w:val="28"/>
        </w:rPr>
        <w:t>
      336. Жұмыс сипаттамасы:</w:t>
      </w:r>
    </w:p>
    <w:bookmarkEnd w:id="3671"/>
    <w:bookmarkStart w:name="z3694" w:id="3672"/>
    <w:p>
      <w:pPr>
        <w:spacing w:after="0"/>
        <w:ind w:left="0"/>
        <w:jc w:val="both"/>
      </w:pPr>
      <w:r>
        <w:rPr>
          <w:rFonts w:ascii="Times New Roman"/>
          <w:b w:val="false"/>
          <w:i w:val="false"/>
          <w:color w:val="000000"/>
          <w:sz w:val="28"/>
        </w:rPr>
        <w:t xml:space="preserve">
      рентгенгониометрдің көмегімен 15 секундқа дейінгі дәлдікпен қисық және екі түрлі қисық кесіктерді бағдарлауды айқындау; </w:t>
      </w:r>
    </w:p>
    <w:bookmarkEnd w:id="3672"/>
    <w:bookmarkStart w:name="z3695" w:id="3673"/>
    <w:p>
      <w:pPr>
        <w:spacing w:after="0"/>
        <w:ind w:left="0"/>
        <w:jc w:val="both"/>
      </w:pPr>
      <w:r>
        <w:rPr>
          <w:rFonts w:ascii="Times New Roman"/>
          <w:b w:val="false"/>
          <w:i w:val="false"/>
          <w:color w:val="000000"/>
          <w:sz w:val="28"/>
        </w:rPr>
        <w:t xml:space="preserve">
      ауыспалы блоктарды екі түрлі кесіктерге бағдарлау; </w:t>
      </w:r>
    </w:p>
    <w:bookmarkEnd w:id="3673"/>
    <w:bookmarkStart w:name="z3696" w:id="3674"/>
    <w:p>
      <w:pPr>
        <w:spacing w:after="0"/>
        <w:ind w:left="0"/>
        <w:jc w:val="both"/>
      </w:pPr>
      <w:r>
        <w:rPr>
          <w:rFonts w:ascii="Times New Roman"/>
          <w:b w:val="false"/>
          <w:i w:val="false"/>
          <w:color w:val="000000"/>
          <w:sz w:val="28"/>
        </w:rPr>
        <w:t xml:space="preserve">
      бұрыштық түзетулердің көлемі мен белгісін есептеу; </w:t>
      </w:r>
    </w:p>
    <w:bookmarkEnd w:id="3674"/>
    <w:bookmarkStart w:name="z3697" w:id="3675"/>
    <w:p>
      <w:pPr>
        <w:spacing w:after="0"/>
        <w:ind w:left="0"/>
        <w:jc w:val="both"/>
      </w:pPr>
      <w:r>
        <w:rPr>
          <w:rFonts w:ascii="Times New Roman"/>
          <w:b w:val="false"/>
          <w:i w:val="false"/>
          <w:color w:val="000000"/>
          <w:sz w:val="28"/>
        </w:rPr>
        <w:t xml:space="preserve">
      "Енсіз аша" әдісімен 10-15 секундтық дәлдікпен кварц пластиналарды өлшеу; </w:t>
      </w:r>
    </w:p>
    <w:bookmarkEnd w:id="3675"/>
    <w:bookmarkStart w:name="z3698" w:id="3676"/>
    <w:p>
      <w:pPr>
        <w:spacing w:after="0"/>
        <w:ind w:left="0"/>
        <w:jc w:val="both"/>
      </w:pPr>
      <w:r>
        <w:rPr>
          <w:rFonts w:ascii="Times New Roman"/>
          <w:b w:val="false"/>
          <w:i w:val="false"/>
          <w:color w:val="000000"/>
          <w:sz w:val="28"/>
        </w:rPr>
        <w:t xml:space="preserve">
      берілген жазықтық бойынша бағдарлауды айқындау және берілген атомдық жазықтықта эталон құйма бойынша бағдарлаудың дұрыстығын кезеңімен тексеру; </w:t>
      </w:r>
    </w:p>
    <w:bookmarkEnd w:id="3676"/>
    <w:bookmarkStart w:name="z3699" w:id="3677"/>
    <w:p>
      <w:pPr>
        <w:spacing w:after="0"/>
        <w:ind w:left="0"/>
        <w:jc w:val="both"/>
      </w:pPr>
      <w:r>
        <w:rPr>
          <w:rFonts w:ascii="Times New Roman"/>
          <w:b w:val="false"/>
          <w:i w:val="false"/>
          <w:color w:val="000000"/>
          <w:sz w:val="28"/>
        </w:rPr>
        <w:t xml:space="preserve">
      құрылғыны, гонометриялық бастауды қоса жөндеу, түтікше және есептегішті түзету; </w:t>
      </w:r>
    </w:p>
    <w:bookmarkEnd w:id="3677"/>
    <w:bookmarkStart w:name="z3700" w:id="3678"/>
    <w:p>
      <w:pPr>
        <w:spacing w:after="0"/>
        <w:ind w:left="0"/>
        <w:jc w:val="both"/>
      </w:pPr>
      <w:r>
        <w:rPr>
          <w:rFonts w:ascii="Times New Roman"/>
          <w:b w:val="false"/>
          <w:i w:val="false"/>
          <w:color w:val="000000"/>
          <w:sz w:val="28"/>
        </w:rPr>
        <w:t>
      кристалл ұстағыштарды орнату және бекіту.</w:t>
      </w:r>
    </w:p>
    <w:bookmarkEnd w:id="3678"/>
    <w:bookmarkStart w:name="z3701" w:id="3679"/>
    <w:p>
      <w:pPr>
        <w:spacing w:after="0"/>
        <w:ind w:left="0"/>
        <w:jc w:val="both"/>
      </w:pPr>
      <w:r>
        <w:rPr>
          <w:rFonts w:ascii="Times New Roman"/>
          <w:b w:val="false"/>
          <w:i w:val="false"/>
          <w:color w:val="000000"/>
          <w:sz w:val="28"/>
        </w:rPr>
        <w:t>
      337. Білуге тиіс:</w:t>
      </w:r>
    </w:p>
    <w:bookmarkEnd w:id="3679"/>
    <w:bookmarkStart w:name="z3702" w:id="3680"/>
    <w:p>
      <w:pPr>
        <w:spacing w:after="0"/>
        <w:ind w:left="0"/>
        <w:jc w:val="both"/>
      </w:pPr>
      <w:r>
        <w:rPr>
          <w:rFonts w:ascii="Times New Roman"/>
          <w:b w:val="false"/>
          <w:i w:val="false"/>
          <w:color w:val="000000"/>
          <w:sz w:val="28"/>
        </w:rPr>
        <w:t>
      рентген аппаратының тәсімін; рентгенспектральді талдау жүргізу кезінде рентген құрылғысын және гониометрикалық құрылғыны теңшеу ережесін;</w:t>
      </w:r>
    </w:p>
    <w:bookmarkEnd w:id="3680"/>
    <w:bookmarkStart w:name="z3703" w:id="3681"/>
    <w:p>
      <w:pPr>
        <w:spacing w:after="0"/>
        <w:ind w:left="0"/>
        <w:jc w:val="both"/>
      </w:pPr>
      <w:r>
        <w:rPr>
          <w:rFonts w:ascii="Times New Roman"/>
          <w:b w:val="false"/>
          <w:i w:val="false"/>
          <w:color w:val="000000"/>
          <w:sz w:val="28"/>
        </w:rPr>
        <w:t>
      бейнеленген рентген сәулесінің тігінен шығынының кварц пластиналарды өлшеу дәлдігіне әсері;</w:t>
      </w:r>
    </w:p>
    <w:bookmarkEnd w:id="3681"/>
    <w:bookmarkStart w:name="z3704" w:id="3682"/>
    <w:p>
      <w:pPr>
        <w:spacing w:after="0"/>
        <w:ind w:left="0"/>
        <w:jc w:val="both"/>
      </w:pPr>
      <w:r>
        <w:rPr>
          <w:rFonts w:ascii="Times New Roman"/>
          <w:b w:val="false"/>
          <w:i w:val="false"/>
          <w:color w:val="000000"/>
          <w:sz w:val="28"/>
        </w:rPr>
        <w:t>
      әртүрлі кесілген рентгенгониометр құрылғыларының есептік бұрыштарын есептеудің әдістемесі;</w:t>
      </w:r>
    </w:p>
    <w:bookmarkEnd w:id="3682"/>
    <w:bookmarkStart w:name="z3705" w:id="3683"/>
    <w:p>
      <w:pPr>
        <w:spacing w:after="0"/>
        <w:ind w:left="0"/>
        <w:jc w:val="both"/>
      </w:pPr>
      <w:r>
        <w:rPr>
          <w:rFonts w:ascii="Times New Roman"/>
          <w:b w:val="false"/>
          <w:i w:val="false"/>
          <w:color w:val="000000"/>
          <w:sz w:val="28"/>
        </w:rPr>
        <w:t>
      Шкалалардағы градустың жүздік үлесінде градусталған биссекторлармен жұмыс істеу тәсілдері;</w:t>
      </w:r>
    </w:p>
    <w:bookmarkEnd w:id="3683"/>
    <w:bookmarkStart w:name="z3706" w:id="3684"/>
    <w:p>
      <w:pPr>
        <w:spacing w:after="0"/>
        <w:ind w:left="0"/>
        <w:jc w:val="both"/>
      </w:pPr>
      <w:r>
        <w:rPr>
          <w:rFonts w:ascii="Times New Roman"/>
          <w:b w:val="false"/>
          <w:i w:val="false"/>
          <w:color w:val="000000"/>
          <w:sz w:val="28"/>
        </w:rPr>
        <w:t>
      құрылғыларды түзету; физика мен оптиканың негізгі ұғымдары.</w:t>
      </w:r>
    </w:p>
    <w:bookmarkEnd w:id="3684"/>
    <w:bookmarkStart w:name="z3707" w:id="3685"/>
    <w:p>
      <w:pPr>
        <w:spacing w:after="0"/>
        <w:ind w:left="0"/>
        <w:jc w:val="both"/>
      </w:pPr>
      <w:r>
        <w:rPr>
          <w:rFonts w:ascii="Times New Roman"/>
          <w:b w:val="false"/>
          <w:i w:val="false"/>
          <w:color w:val="000000"/>
          <w:sz w:val="28"/>
        </w:rPr>
        <w:t xml:space="preserve">
      338. Кәсіптік орта білім талап етіледі. </w:t>
      </w:r>
    </w:p>
    <w:bookmarkEnd w:id="3685"/>
    <w:bookmarkStart w:name="z3708" w:id="3686"/>
    <w:p>
      <w:pPr>
        <w:spacing w:after="0"/>
        <w:ind w:left="0"/>
        <w:jc w:val="both"/>
      </w:pPr>
      <w:r>
        <w:rPr>
          <w:rFonts w:ascii="Times New Roman"/>
          <w:b w:val="false"/>
          <w:i w:val="false"/>
          <w:color w:val="000000"/>
          <w:sz w:val="28"/>
        </w:rPr>
        <w:t>
      339. Жұмыс үлгілері:</w:t>
      </w:r>
    </w:p>
    <w:bookmarkEnd w:id="3686"/>
    <w:bookmarkStart w:name="z3709" w:id="3687"/>
    <w:p>
      <w:pPr>
        <w:spacing w:after="0"/>
        <w:ind w:left="0"/>
        <w:jc w:val="both"/>
      </w:pPr>
      <w:r>
        <w:rPr>
          <w:rFonts w:ascii="Times New Roman"/>
          <w:b w:val="false"/>
          <w:i w:val="false"/>
          <w:color w:val="000000"/>
          <w:sz w:val="28"/>
        </w:rPr>
        <w:t xml:space="preserve">
      1) кристаллдар, блоктар, пьезокварц пластиналары - рентгенгониометр көмегімен "енсіз аша" әдісімен Z шартты ось бойынша ± 10 секундтық дәлдікпен, Х(У) шартты ось бойынша ±1 минуттық дәлдікпен кесетін жерін белгілеу; </w:t>
      </w:r>
    </w:p>
    <w:bookmarkEnd w:id="3687"/>
    <w:bookmarkStart w:name="z3710" w:id="3688"/>
    <w:p>
      <w:pPr>
        <w:spacing w:after="0"/>
        <w:ind w:left="0"/>
        <w:jc w:val="both"/>
      </w:pPr>
      <w:r>
        <w:rPr>
          <w:rFonts w:ascii="Times New Roman"/>
          <w:b w:val="false"/>
          <w:i w:val="false"/>
          <w:color w:val="000000"/>
          <w:sz w:val="28"/>
        </w:rPr>
        <w:t>
      2) пьезокварц пластиналар - Z шартты ось бойынша ±30 секундтық дәлдікпен, Х(У) шартты ось бойынша ±1 минуттық дәлдікпен тегістеу әдісімен кесетін бұрышты түзету;</w:t>
      </w:r>
    </w:p>
    <w:bookmarkEnd w:id="3688"/>
    <w:bookmarkStart w:name="z3711" w:id="3689"/>
    <w:p>
      <w:pPr>
        <w:spacing w:after="0"/>
        <w:ind w:left="0"/>
        <w:jc w:val="both"/>
      </w:pPr>
      <w:r>
        <w:rPr>
          <w:rFonts w:ascii="Times New Roman"/>
          <w:b w:val="false"/>
          <w:i w:val="false"/>
          <w:color w:val="000000"/>
          <w:sz w:val="28"/>
        </w:rPr>
        <w:t>
      3) пьезокварцты өз бетімен кесу - ±30 секундтық дәлдікпен экваториальды өлшеулер.</w:t>
      </w:r>
    </w:p>
    <w:bookmarkEnd w:id="3689"/>
    <w:bookmarkStart w:name="z3712" w:id="3690"/>
    <w:p>
      <w:pPr>
        <w:spacing w:after="0"/>
        <w:ind w:left="0"/>
        <w:jc w:val="both"/>
      </w:pPr>
      <w:r>
        <w:rPr>
          <w:rFonts w:ascii="Times New Roman"/>
          <w:b w:val="false"/>
          <w:i w:val="false"/>
          <w:color w:val="000000"/>
          <w:sz w:val="28"/>
        </w:rPr>
        <w:t>
      28. Рентген механигі</w:t>
      </w:r>
    </w:p>
    <w:bookmarkEnd w:id="3690"/>
    <w:bookmarkStart w:name="z3713" w:id="3691"/>
    <w:p>
      <w:pPr>
        <w:spacing w:after="0"/>
        <w:ind w:left="0"/>
        <w:jc w:val="both"/>
      </w:pPr>
      <w:r>
        <w:rPr>
          <w:rFonts w:ascii="Times New Roman"/>
          <w:b w:val="false"/>
          <w:i w:val="false"/>
          <w:color w:val="000000"/>
          <w:sz w:val="28"/>
        </w:rPr>
        <w:t>
      Параграф 1. Рентген механигі, 4-разряд</w:t>
      </w:r>
    </w:p>
    <w:bookmarkEnd w:id="3691"/>
    <w:bookmarkStart w:name="z3714" w:id="3692"/>
    <w:p>
      <w:pPr>
        <w:spacing w:after="0"/>
        <w:ind w:left="0"/>
        <w:jc w:val="both"/>
      </w:pPr>
      <w:r>
        <w:rPr>
          <w:rFonts w:ascii="Times New Roman"/>
          <w:b w:val="false"/>
          <w:i w:val="false"/>
          <w:color w:val="000000"/>
          <w:sz w:val="28"/>
        </w:rPr>
        <w:t>
      340. Жұмыс сипаттамасы:</w:t>
      </w:r>
    </w:p>
    <w:bookmarkEnd w:id="3692"/>
    <w:bookmarkStart w:name="z3715" w:id="3693"/>
    <w:p>
      <w:pPr>
        <w:spacing w:after="0"/>
        <w:ind w:left="0"/>
        <w:jc w:val="both"/>
      </w:pPr>
      <w:r>
        <w:rPr>
          <w:rFonts w:ascii="Times New Roman"/>
          <w:b w:val="false"/>
          <w:i w:val="false"/>
          <w:color w:val="000000"/>
          <w:sz w:val="28"/>
        </w:rPr>
        <w:t>
      рентген жабдығының механикалық және электр бөлігінің жай-күйін бақылау;</w:t>
      </w:r>
    </w:p>
    <w:bookmarkEnd w:id="3693"/>
    <w:bookmarkStart w:name="z3716" w:id="3694"/>
    <w:p>
      <w:pPr>
        <w:spacing w:after="0"/>
        <w:ind w:left="0"/>
        <w:jc w:val="both"/>
      </w:pPr>
      <w:r>
        <w:rPr>
          <w:rFonts w:ascii="Times New Roman"/>
          <w:b w:val="false"/>
          <w:i w:val="false"/>
          <w:color w:val="000000"/>
          <w:sz w:val="28"/>
        </w:rPr>
        <w:t>
      жабдық жұмысындағы ақаулықтарды анықтау және жою;</w:t>
      </w:r>
    </w:p>
    <w:bookmarkEnd w:id="3694"/>
    <w:bookmarkStart w:name="z3717" w:id="3695"/>
    <w:p>
      <w:pPr>
        <w:spacing w:after="0"/>
        <w:ind w:left="0"/>
        <w:jc w:val="both"/>
      </w:pPr>
      <w:r>
        <w:rPr>
          <w:rFonts w:ascii="Times New Roman"/>
          <w:b w:val="false"/>
          <w:i w:val="false"/>
          <w:color w:val="000000"/>
          <w:sz w:val="28"/>
        </w:rPr>
        <w:t>
      рентген аппарат пен рентген түтікшелерді ағымдағы жөндеу және реттеу.</w:t>
      </w:r>
    </w:p>
    <w:bookmarkEnd w:id="3695"/>
    <w:bookmarkStart w:name="z3718" w:id="3696"/>
    <w:p>
      <w:pPr>
        <w:spacing w:after="0"/>
        <w:ind w:left="0"/>
        <w:jc w:val="both"/>
      </w:pPr>
      <w:r>
        <w:rPr>
          <w:rFonts w:ascii="Times New Roman"/>
          <w:b w:val="false"/>
          <w:i w:val="false"/>
          <w:color w:val="000000"/>
          <w:sz w:val="28"/>
        </w:rPr>
        <w:t>
      341. Білуге тиіс:</w:t>
      </w:r>
    </w:p>
    <w:bookmarkEnd w:id="3696"/>
    <w:bookmarkStart w:name="z3719" w:id="3697"/>
    <w:p>
      <w:pPr>
        <w:spacing w:after="0"/>
        <w:ind w:left="0"/>
        <w:jc w:val="both"/>
      </w:pPr>
      <w:r>
        <w:rPr>
          <w:rFonts w:ascii="Times New Roman"/>
          <w:b w:val="false"/>
          <w:i w:val="false"/>
          <w:color w:val="000000"/>
          <w:sz w:val="28"/>
        </w:rPr>
        <w:t>
      рентген жабдығының механикалық және электр бөлігінің құрылғысы;</w:t>
      </w:r>
    </w:p>
    <w:bookmarkEnd w:id="3697"/>
    <w:bookmarkStart w:name="z3720" w:id="3698"/>
    <w:p>
      <w:pPr>
        <w:spacing w:after="0"/>
        <w:ind w:left="0"/>
        <w:jc w:val="both"/>
      </w:pPr>
      <w:r>
        <w:rPr>
          <w:rFonts w:ascii="Times New Roman"/>
          <w:b w:val="false"/>
          <w:i w:val="false"/>
          <w:color w:val="000000"/>
          <w:sz w:val="28"/>
        </w:rPr>
        <w:t xml:space="preserve">
      рентген аппараттың жұмыс істеу принципі; </w:t>
      </w:r>
    </w:p>
    <w:bookmarkEnd w:id="3698"/>
    <w:bookmarkStart w:name="z3721" w:id="3699"/>
    <w:p>
      <w:pPr>
        <w:spacing w:after="0"/>
        <w:ind w:left="0"/>
        <w:jc w:val="both"/>
      </w:pPr>
      <w:r>
        <w:rPr>
          <w:rFonts w:ascii="Times New Roman"/>
          <w:b w:val="false"/>
          <w:i w:val="false"/>
          <w:color w:val="000000"/>
          <w:sz w:val="28"/>
        </w:rPr>
        <w:t xml:space="preserve">
      рентген түтікшенің жұмыс режимі; </w:t>
      </w:r>
    </w:p>
    <w:bookmarkEnd w:id="3699"/>
    <w:bookmarkStart w:name="z3722" w:id="3700"/>
    <w:p>
      <w:pPr>
        <w:spacing w:after="0"/>
        <w:ind w:left="0"/>
        <w:jc w:val="both"/>
      </w:pPr>
      <w:r>
        <w:rPr>
          <w:rFonts w:ascii="Times New Roman"/>
          <w:b w:val="false"/>
          <w:i w:val="false"/>
          <w:color w:val="000000"/>
          <w:sz w:val="28"/>
        </w:rPr>
        <w:t xml:space="preserve">
      слесарлық және электр монтаждық іс және электронды аппаратураны жөндеу әдістері; </w:t>
      </w:r>
    </w:p>
    <w:bookmarkEnd w:id="3700"/>
    <w:bookmarkStart w:name="z3723" w:id="3701"/>
    <w:p>
      <w:pPr>
        <w:spacing w:after="0"/>
        <w:ind w:left="0"/>
        <w:jc w:val="both"/>
      </w:pPr>
      <w:r>
        <w:rPr>
          <w:rFonts w:ascii="Times New Roman"/>
          <w:b w:val="false"/>
          <w:i w:val="false"/>
          <w:color w:val="000000"/>
          <w:sz w:val="28"/>
        </w:rPr>
        <w:t>
      электр техникасы және рентген техникасы негіздері.</w:t>
      </w:r>
    </w:p>
    <w:bookmarkEnd w:id="3701"/>
    <w:bookmarkStart w:name="z3724" w:id="3702"/>
    <w:p>
      <w:pPr>
        <w:spacing w:after="0"/>
        <w:ind w:left="0"/>
        <w:jc w:val="both"/>
      </w:pPr>
      <w:r>
        <w:rPr>
          <w:rFonts w:ascii="Times New Roman"/>
          <w:b w:val="false"/>
          <w:i w:val="false"/>
          <w:color w:val="000000"/>
          <w:sz w:val="28"/>
        </w:rPr>
        <w:t>
      342. Жұмыс үлгілері:</w:t>
      </w:r>
    </w:p>
    <w:bookmarkEnd w:id="3702"/>
    <w:bookmarkStart w:name="z3725" w:id="3703"/>
    <w:p>
      <w:pPr>
        <w:spacing w:after="0"/>
        <w:ind w:left="0"/>
        <w:jc w:val="both"/>
      </w:pPr>
      <w:r>
        <w:rPr>
          <w:rFonts w:ascii="Times New Roman"/>
          <w:b w:val="false"/>
          <w:i w:val="false"/>
          <w:color w:val="000000"/>
          <w:sz w:val="28"/>
        </w:rPr>
        <w:t>
      1) РУП үлгідегі өндірістік рентген құрылғысы – жинақтау, бөлшектеу, тазарту;</w:t>
      </w:r>
    </w:p>
    <w:bookmarkEnd w:id="3703"/>
    <w:bookmarkStart w:name="z3726" w:id="3704"/>
    <w:p>
      <w:pPr>
        <w:spacing w:after="0"/>
        <w:ind w:left="0"/>
        <w:jc w:val="both"/>
      </w:pPr>
      <w:r>
        <w:rPr>
          <w:rFonts w:ascii="Times New Roman"/>
          <w:b w:val="false"/>
          <w:i w:val="false"/>
          <w:color w:val="000000"/>
          <w:sz w:val="28"/>
        </w:rPr>
        <w:t xml:space="preserve">
      2) МТР-3И, МТР-4 рентген телевизиялық микроскоп – қашау, синхрогенератор, бейнекүшейткіш, қоректендіру блогын электрмен реттеу; </w:t>
      </w:r>
    </w:p>
    <w:bookmarkEnd w:id="3704"/>
    <w:bookmarkStart w:name="z3727" w:id="3705"/>
    <w:p>
      <w:pPr>
        <w:spacing w:after="0"/>
        <w:ind w:left="0"/>
        <w:jc w:val="both"/>
      </w:pPr>
      <w:r>
        <w:rPr>
          <w:rFonts w:ascii="Times New Roman"/>
          <w:b w:val="false"/>
          <w:i w:val="false"/>
          <w:color w:val="000000"/>
          <w:sz w:val="28"/>
        </w:rPr>
        <w:t xml:space="preserve">
      3) МТР-6 рентген телевизиялық микроскоп – ағатын жерлерді іздеудің вакуумдық жүйесінің тораптары мен бөлшектерін вакуумға тексеру; </w:t>
      </w:r>
    </w:p>
    <w:bookmarkEnd w:id="3705"/>
    <w:bookmarkStart w:name="z3728" w:id="3706"/>
    <w:p>
      <w:pPr>
        <w:spacing w:after="0"/>
        <w:ind w:left="0"/>
        <w:jc w:val="both"/>
      </w:pPr>
      <w:r>
        <w:rPr>
          <w:rFonts w:ascii="Times New Roman"/>
          <w:b w:val="false"/>
          <w:i w:val="false"/>
          <w:color w:val="000000"/>
          <w:sz w:val="28"/>
        </w:rPr>
        <w:t xml:space="preserve">
      4) рентген түтікшелер – бөлшектер бойынша ортаға келтіру; </w:t>
      </w:r>
    </w:p>
    <w:bookmarkEnd w:id="3706"/>
    <w:bookmarkStart w:name="z3729" w:id="3707"/>
    <w:p>
      <w:pPr>
        <w:spacing w:after="0"/>
        <w:ind w:left="0"/>
        <w:jc w:val="both"/>
      </w:pPr>
      <w:r>
        <w:rPr>
          <w:rFonts w:ascii="Times New Roman"/>
          <w:b w:val="false"/>
          <w:i w:val="false"/>
          <w:color w:val="000000"/>
          <w:sz w:val="28"/>
        </w:rPr>
        <w:t>
      5) "УРС", "Ригаку", ПГ-30, ДРК-2 – жөндеу және баптау.</w:t>
      </w:r>
    </w:p>
    <w:bookmarkEnd w:id="3707"/>
    <w:bookmarkStart w:name="z3730" w:id="3708"/>
    <w:p>
      <w:pPr>
        <w:spacing w:after="0"/>
        <w:ind w:left="0"/>
        <w:jc w:val="both"/>
      </w:pPr>
      <w:r>
        <w:rPr>
          <w:rFonts w:ascii="Times New Roman"/>
          <w:b w:val="false"/>
          <w:i w:val="false"/>
          <w:color w:val="000000"/>
          <w:sz w:val="28"/>
        </w:rPr>
        <w:t>
      Параграф 2. Рентген механигі, 5-разряд</w:t>
      </w:r>
    </w:p>
    <w:bookmarkEnd w:id="3708"/>
    <w:bookmarkStart w:name="z3731" w:id="3709"/>
    <w:p>
      <w:pPr>
        <w:spacing w:after="0"/>
        <w:ind w:left="0"/>
        <w:jc w:val="both"/>
      </w:pPr>
      <w:r>
        <w:rPr>
          <w:rFonts w:ascii="Times New Roman"/>
          <w:b w:val="false"/>
          <w:i w:val="false"/>
          <w:color w:val="000000"/>
          <w:sz w:val="28"/>
        </w:rPr>
        <w:t>
      343. Жұмыс сипаттамасы:</w:t>
      </w:r>
    </w:p>
    <w:bookmarkEnd w:id="3709"/>
    <w:bookmarkStart w:name="z3732" w:id="3710"/>
    <w:p>
      <w:pPr>
        <w:spacing w:after="0"/>
        <w:ind w:left="0"/>
        <w:jc w:val="both"/>
      </w:pPr>
      <w:r>
        <w:rPr>
          <w:rFonts w:ascii="Times New Roman"/>
          <w:b w:val="false"/>
          <w:i w:val="false"/>
          <w:color w:val="000000"/>
          <w:sz w:val="28"/>
        </w:rPr>
        <w:t xml:space="preserve">
      рентген құрылғылары мен жабдықты жөндеу және монтаждау; </w:t>
      </w:r>
    </w:p>
    <w:bookmarkEnd w:id="3710"/>
    <w:bookmarkStart w:name="z3733" w:id="3711"/>
    <w:p>
      <w:pPr>
        <w:spacing w:after="0"/>
        <w:ind w:left="0"/>
        <w:jc w:val="both"/>
      </w:pPr>
      <w:r>
        <w:rPr>
          <w:rFonts w:ascii="Times New Roman"/>
          <w:b w:val="false"/>
          <w:i w:val="false"/>
          <w:color w:val="000000"/>
          <w:sz w:val="28"/>
        </w:rPr>
        <w:t>
      рентген құрылғыларды ағымдағы жөндеуден кейін жарату және режимге енгізу;</w:t>
      </w:r>
    </w:p>
    <w:bookmarkEnd w:id="3711"/>
    <w:bookmarkStart w:name="z3734" w:id="3712"/>
    <w:p>
      <w:pPr>
        <w:spacing w:after="0"/>
        <w:ind w:left="0"/>
        <w:jc w:val="both"/>
      </w:pPr>
      <w:r>
        <w:rPr>
          <w:rFonts w:ascii="Times New Roman"/>
          <w:b w:val="false"/>
          <w:i w:val="false"/>
          <w:color w:val="000000"/>
          <w:sz w:val="28"/>
        </w:rPr>
        <w:t xml:space="preserve">
      күш, жарықтандыру желілерін және дабыл қағу желісін жасау; </w:t>
      </w:r>
    </w:p>
    <w:bookmarkEnd w:id="3712"/>
    <w:bookmarkStart w:name="z3735" w:id="3713"/>
    <w:p>
      <w:pPr>
        <w:spacing w:after="0"/>
        <w:ind w:left="0"/>
        <w:jc w:val="both"/>
      </w:pPr>
      <w:r>
        <w:rPr>
          <w:rFonts w:ascii="Times New Roman"/>
          <w:b w:val="false"/>
          <w:i w:val="false"/>
          <w:color w:val="000000"/>
          <w:sz w:val="28"/>
        </w:rPr>
        <w:t xml:space="preserve">
      қызмет көрсетілетін жабдықты орташа жөндеу. </w:t>
      </w:r>
    </w:p>
    <w:bookmarkEnd w:id="3713"/>
    <w:bookmarkStart w:name="z3736" w:id="3714"/>
    <w:p>
      <w:pPr>
        <w:spacing w:after="0"/>
        <w:ind w:left="0"/>
        <w:jc w:val="both"/>
      </w:pPr>
      <w:r>
        <w:rPr>
          <w:rFonts w:ascii="Times New Roman"/>
          <w:b w:val="false"/>
          <w:i w:val="false"/>
          <w:color w:val="000000"/>
          <w:sz w:val="28"/>
        </w:rPr>
        <w:t xml:space="preserve">
      344. Білуге тиіс: </w:t>
      </w:r>
    </w:p>
    <w:bookmarkEnd w:id="3714"/>
    <w:bookmarkStart w:name="z3737" w:id="3715"/>
    <w:p>
      <w:pPr>
        <w:spacing w:after="0"/>
        <w:ind w:left="0"/>
        <w:jc w:val="both"/>
      </w:pPr>
      <w:r>
        <w:rPr>
          <w:rFonts w:ascii="Times New Roman"/>
          <w:b w:val="false"/>
          <w:i w:val="false"/>
          <w:color w:val="000000"/>
          <w:sz w:val="28"/>
        </w:rPr>
        <w:t xml:space="preserve">
      түрлі рентген аппараттар мен құрылғылардың құрылымы мен жұмыс істеу принциптері; </w:t>
      </w:r>
    </w:p>
    <w:bookmarkEnd w:id="3715"/>
    <w:bookmarkStart w:name="z3738" w:id="3716"/>
    <w:p>
      <w:pPr>
        <w:spacing w:after="0"/>
        <w:ind w:left="0"/>
        <w:jc w:val="both"/>
      </w:pPr>
      <w:r>
        <w:rPr>
          <w:rFonts w:ascii="Times New Roman"/>
          <w:b w:val="false"/>
          <w:i w:val="false"/>
          <w:color w:val="000000"/>
          <w:sz w:val="28"/>
        </w:rPr>
        <w:t xml:space="preserve">
      әртүрлі жүйе және құрылымдардың рентген түтікшелерінің жұмыс істеу режимі; </w:t>
      </w:r>
    </w:p>
    <w:bookmarkEnd w:id="3716"/>
    <w:bookmarkStart w:name="z3739" w:id="3717"/>
    <w:p>
      <w:pPr>
        <w:spacing w:after="0"/>
        <w:ind w:left="0"/>
        <w:jc w:val="both"/>
      </w:pPr>
      <w:r>
        <w:rPr>
          <w:rFonts w:ascii="Times New Roman"/>
          <w:b w:val="false"/>
          <w:i w:val="false"/>
          <w:color w:val="000000"/>
          <w:sz w:val="28"/>
        </w:rPr>
        <w:t xml:space="preserve">
      слесарлық және электр монтаждық іс пен электронды аппаратураны жөндеу тәсілдері, қызмет көрсетілетін жабдықты орташа жөндеу өндірісінің мерзімдері; </w:t>
      </w:r>
    </w:p>
    <w:bookmarkEnd w:id="3717"/>
    <w:bookmarkStart w:name="z3740" w:id="3718"/>
    <w:p>
      <w:pPr>
        <w:spacing w:after="0"/>
        <w:ind w:left="0"/>
        <w:jc w:val="both"/>
      </w:pPr>
      <w:r>
        <w:rPr>
          <w:rFonts w:ascii="Times New Roman"/>
          <w:b w:val="false"/>
          <w:i w:val="false"/>
          <w:color w:val="000000"/>
          <w:sz w:val="28"/>
        </w:rPr>
        <w:t>
      электроника негіздері.</w:t>
      </w:r>
    </w:p>
    <w:bookmarkEnd w:id="3718"/>
    <w:bookmarkStart w:name="z3741" w:id="3719"/>
    <w:p>
      <w:pPr>
        <w:spacing w:after="0"/>
        <w:ind w:left="0"/>
        <w:jc w:val="both"/>
      </w:pPr>
      <w:r>
        <w:rPr>
          <w:rFonts w:ascii="Times New Roman"/>
          <w:b w:val="false"/>
          <w:i w:val="false"/>
          <w:color w:val="000000"/>
          <w:sz w:val="28"/>
        </w:rPr>
        <w:t>
      345. Жұмыс үлгілері:</w:t>
      </w:r>
    </w:p>
    <w:bookmarkEnd w:id="3719"/>
    <w:bookmarkStart w:name="z3742" w:id="3720"/>
    <w:p>
      <w:pPr>
        <w:spacing w:after="0"/>
        <w:ind w:left="0"/>
        <w:jc w:val="both"/>
      </w:pPr>
      <w:r>
        <w:rPr>
          <w:rFonts w:ascii="Times New Roman"/>
          <w:b w:val="false"/>
          <w:i w:val="false"/>
          <w:color w:val="000000"/>
          <w:sz w:val="28"/>
        </w:rPr>
        <w:t>
      1) МТР-6 микроскобы, рентген телевизиялық - вакуум тораптарды механикалық реттеу; қашықтықтан басқару тораптарын және көтеру тетігін электр механикалық реттеу; жылжыту көздерін, қоректендіру тірегінің жекелеген блоктарын электрмен реттеу;</w:t>
      </w:r>
    </w:p>
    <w:bookmarkEnd w:id="3720"/>
    <w:bookmarkStart w:name="z3743" w:id="3721"/>
    <w:p>
      <w:pPr>
        <w:spacing w:after="0"/>
        <w:ind w:left="0"/>
        <w:jc w:val="both"/>
      </w:pPr>
      <w:r>
        <w:rPr>
          <w:rFonts w:ascii="Times New Roman"/>
          <w:b w:val="false"/>
          <w:i w:val="false"/>
          <w:color w:val="000000"/>
          <w:sz w:val="28"/>
        </w:rPr>
        <w:t xml:space="preserve">
      2) МТР-ЗИ, МТР-4 микроскобы, рентген телевизиялық - пайдалану кезінде кешенді теңшеу және жөндеу; рентген блоктарды электр механикалық реттеу, телевизиялық трактты кешенді теңшеу және жөндеу; </w:t>
      </w:r>
    </w:p>
    <w:bookmarkEnd w:id="3721"/>
    <w:bookmarkStart w:name="z3744" w:id="3722"/>
    <w:p>
      <w:pPr>
        <w:spacing w:after="0"/>
        <w:ind w:left="0"/>
        <w:jc w:val="both"/>
      </w:pPr>
      <w:r>
        <w:rPr>
          <w:rFonts w:ascii="Times New Roman"/>
          <w:b w:val="false"/>
          <w:i w:val="false"/>
          <w:color w:val="000000"/>
          <w:sz w:val="28"/>
        </w:rPr>
        <w:t>
      3) РУП үлгідегі өндірістік рентген құрылғысы – электр механикалық реттеу.</w:t>
      </w:r>
    </w:p>
    <w:bookmarkEnd w:id="3722"/>
    <w:bookmarkStart w:name="z3745" w:id="3723"/>
    <w:p>
      <w:pPr>
        <w:spacing w:after="0"/>
        <w:ind w:left="0"/>
        <w:jc w:val="both"/>
      </w:pPr>
      <w:r>
        <w:rPr>
          <w:rFonts w:ascii="Times New Roman"/>
          <w:b w:val="false"/>
          <w:i w:val="false"/>
          <w:color w:val="000000"/>
          <w:sz w:val="28"/>
        </w:rPr>
        <w:t>
      Параграф 3. Рентген механигі, 6-разряд</w:t>
      </w:r>
    </w:p>
    <w:bookmarkEnd w:id="3723"/>
    <w:bookmarkStart w:name="z3746" w:id="3724"/>
    <w:p>
      <w:pPr>
        <w:spacing w:after="0"/>
        <w:ind w:left="0"/>
        <w:jc w:val="both"/>
      </w:pPr>
      <w:r>
        <w:rPr>
          <w:rFonts w:ascii="Times New Roman"/>
          <w:b w:val="false"/>
          <w:i w:val="false"/>
          <w:color w:val="000000"/>
          <w:sz w:val="28"/>
        </w:rPr>
        <w:t>
      346. Жұмыс сипаттамасы:</w:t>
      </w:r>
    </w:p>
    <w:bookmarkEnd w:id="3724"/>
    <w:bookmarkStart w:name="z3747" w:id="3725"/>
    <w:p>
      <w:pPr>
        <w:spacing w:after="0"/>
        <w:ind w:left="0"/>
        <w:jc w:val="both"/>
      </w:pPr>
      <w:r>
        <w:rPr>
          <w:rFonts w:ascii="Times New Roman"/>
          <w:b w:val="false"/>
          <w:i w:val="false"/>
          <w:color w:val="000000"/>
          <w:sz w:val="28"/>
        </w:rPr>
        <w:t xml:space="preserve">
      барлық үлгідегі рентген құрылғылары мен жабдықтың құрылғысы, жөндеу және монтаждау; </w:t>
      </w:r>
    </w:p>
    <w:bookmarkEnd w:id="3725"/>
    <w:bookmarkStart w:name="z3748" w:id="3726"/>
    <w:p>
      <w:pPr>
        <w:spacing w:after="0"/>
        <w:ind w:left="0"/>
        <w:jc w:val="both"/>
      </w:pPr>
      <w:r>
        <w:rPr>
          <w:rFonts w:ascii="Times New Roman"/>
          <w:b w:val="false"/>
          <w:i w:val="false"/>
          <w:color w:val="000000"/>
          <w:sz w:val="28"/>
        </w:rPr>
        <w:t xml:space="preserve">
      барлық жүйедегі рентген камераларды түзету; </w:t>
      </w:r>
    </w:p>
    <w:bookmarkEnd w:id="3726"/>
    <w:bookmarkStart w:name="z3749" w:id="3727"/>
    <w:p>
      <w:pPr>
        <w:spacing w:after="0"/>
        <w:ind w:left="0"/>
        <w:jc w:val="both"/>
      </w:pPr>
      <w:r>
        <w:rPr>
          <w:rFonts w:ascii="Times New Roman"/>
          <w:b w:val="false"/>
          <w:i w:val="false"/>
          <w:color w:val="000000"/>
          <w:sz w:val="28"/>
        </w:rPr>
        <w:t xml:space="preserve">
      рентген құрылғыларын зерттеп тексерушілер тапсырған режимде пайдалану; </w:t>
      </w:r>
    </w:p>
    <w:bookmarkEnd w:id="3727"/>
    <w:bookmarkStart w:name="z3750" w:id="3728"/>
    <w:p>
      <w:pPr>
        <w:spacing w:after="0"/>
        <w:ind w:left="0"/>
        <w:jc w:val="both"/>
      </w:pPr>
      <w:r>
        <w:rPr>
          <w:rFonts w:ascii="Times New Roman"/>
          <w:b w:val="false"/>
          <w:i w:val="false"/>
          <w:color w:val="000000"/>
          <w:sz w:val="28"/>
        </w:rPr>
        <w:t xml:space="preserve">
      рентген құрылғылар мен камераларды, оның ішінде прецизионды күрделі жөндеу; </w:t>
      </w:r>
    </w:p>
    <w:bookmarkEnd w:id="3728"/>
    <w:bookmarkStart w:name="z3751" w:id="3729"/>
    <w:p>
      <w:pPr>
        <w:spacing w:after="0"/>
        <w:ind w:left="0"/>
        <w:jc w:val="both"/>
      </w:pPr>
      <w:r>
        <w:rPr>
          <w:rFonts w:ascii="Times New Roman"/>
          <w:b w:val="false"/>
          <w:i w:val="false"/>
          <w:color w:val="000000"/>
          <w:sz w:val="28"/>
        </w:rPr>
        <w:t xml:space="preserve">
      рентген құрылымдық және рентген спектральді талдау зертханасының жабдықтарын күрделі жөндеу. </w:t>
      </w:r>
    </w:p>
    <w:bookmarkEnd w:id="3729"/>
    <w:bookmarkStart w:name="z3752" w:id="3730"/>
    <w:p>
      <w:pPr>
        <w:spacing w:after="0"/>
        <w:ind w:left="0"/>
        <w:jc w:val="both"/>
      </w:pPr>
      <w:r>
        <w:rPr>
          <w:rFonts w:ascii="Times New Roman"/>
          <w:b w:val="false"/>
          <w:i w:val="false"/>
          <w:color w:val="000000"/>
          <w:sz w:val="28"/>
        </w:rPr>
        <w:t>
      347. Білуге тиіс:</w:t>
      </w:r>
    </w:p>
    <w:bookmarkEnd w:id="3730"/>
    <w:bookmarkStart w:name="z3753" w:id="3731"/>
    <w:p>
      <w:pPr>
        <w:spacing w:after="0"/>
        <w:ind w:left="0"/>
        <w:jc w:val="both"/>
      </w:pPr>
      <w:r>
        <w:rPr>
          <w:rFonts w:ascii="Times New Roman"/>
          <w:b w:val="false"/>
          <w:i w:val="false"/>
          <w:color w:val="000000"/>
          <w:sz w:val="28"/>
        </w:rPr>
        <w:t xml:space="preserve">
      зертханалық жабдықтарда орнатылған түрлі үлгідегі өлшеу аспаптарының құрылымы, тексеру тәсілдері және ережесі; </w:t>
      </w:r>
    </w:p>
    <w:bookmarkEnd w:id="3731"/>
    <w:bookmarkStart w:name="z3754" w:id="3732"/>
    <w:p>
      <w:pPr>
        <w:spacing w:after="0"/>
        <w:ind w:left="0"/>
        <w:jc w:val="both"/>
      </w:pPr>
      <w:r>
        <w:rPr>
          <w:rFonts w:ascii="Times New Roman"/>
          <w:b w:val="false"/>
          <w:i w:val="false"/>
          <w:color w:val="000000"/>
          <w:sz w:val="28"/>
        </w:rPr>
        <w:t xml:space="preserve">
      түрлі күрделіліктегі жөндеу өндірісінің тәсілдері; күрделі бөлшектерді орнату, бекіту және тексеру тәсілдері; </w:t>
      </w:r>
    </w:p>
    <w:bookmarkEnd w:id="3732"/>
    <w:bookmarkStart w:name="z3755" w:id="3733"/>
    <w:p>
      <w:pPr>
        <w:spacing w:after="0"/>
        <w:ind w:left="0"/>
        <w:jc w:val="both"/>
      </w:pPr>
      <w:r>
        <w:rPr>
          <w:rFonts w:ascii="Times New Roman"/>
          <w:b w:val="false"/>
          <w:i w:val="false"/>
          <w:color w:val="000000"/>
          <w:sz w:val="28"/>
        </w:rPr>
        <w:t xml:space="preserve">
      рентген құрылымдық талдау әдісінің физикалық негіздері. </w:t>
      </w:r>
    </w:p>
    <w:bookmarkEnd w:id="3733"/>
    <w:bookmarkStart w:name="z3756" w:id="3734"/>
    <w:p>
      <w:pPr>
        <w:spacing w:after="0"/>
        <w:ind w:left="0"/>
        <w:jc w:val="both"/>
      </w:pPr>
      <w:r>
        <w:rPr>
          <w:rFonts w:ascii="Times New Roman"/>
          <w:b w:val="false"/>
          <w:i w:val="false"/>
          <w:color w:val="000000"/>
          <w:sz w:val="28"/>
        </w:rPr>
        <w:t xml:space="preserve">
      348. Кәсіптік орта білім талап етіледі. </w:t>
      </w:r>
    </w:p>
    <w:bookmarkEnd w:id="3734"/>
    <w:bookmarkStart w:name="z3757" w:id="3735"/>
    <w:p>
      <w:pPr>
        <w:spacing w:after="0"/>
        <w:ind w:left="0"/>
        <w:jc w:val="both"/>
      </w:pPr>
      <w:r>
        <w:rPr>
          <w:rFonts w:ascii="Times New Roman"/>
          <w:b w:val="false"/>
          <w:i w:val="false"/>
          <w:color w:val="000000"/>
          <w:sz w:val="28"/>
        </w:rPr>
        <w:t>
      349. Жұмыс үлгілері:</w:t>
      </w:r>
    </w:p>
    <w:bookmarkEnd w:id="3735"/>
    <w:bookmarkStart w:name="z3758" w:id="3736"/>
    <w:p>
      <w:pPr>
        <w:spacing w:after="0"/>
        <w:ind w:left="0"/>
        <w:jc w:val="both"/>
      </w:pPr>
      <w:r>
        <w:rPr>
          <w:rFonts w:ascii="Times New Roman"/>
          <w:b w:val="false"/>
          <w:i w:val="false"/>
          <w:color w:val="000000"/>
          <w:sz w:val="28"/>
        </w:rPr>
        <w:t xml:space="preserve">
      1) әртүрлі үлгідегі дифрактометрлер - қызмет көрсету, реттеу, жөндеу; </w:t>
      </w:r>
    </w:p>
    <w:bookmarkEnd w:id="3736"/>
    <w:bookmarkStart w:name="z3759" w:id="3737"/>
    <w:p>
      <w:pPr>
        <w:spacing w:after="0"/>
        <w:ind w:left="0"/>
        <w:jc w:val="both"/>
      </w:pPr>
      <w:r>
        <w:rPr>
          <w:rFonts w:ascii="Times New Roman"/>
          <w:b w:val="false"/>
          <w:i w:val="false"/>
          <w:color w:val="000000"/>
          <w:sz w:val="28"/>
        </w:rPr>
        <w:t>
      2) "Дрон-1" - реттеу және жөндеу;</w:t>
      </w:r>
    </w:p>
    <w:bookmarkEnd w:id="3737"/>
    <w:bookmarkStart w:name="z3760" w:id="3738"/>
    <w:p>
      <w:pPr>
        <w:spacing w:after="0"/>
        <w:ind w:left="0"/>
        <w:jc w:val="both"/>
      </w:pPr>
      <w:r>
        <w:rPr>
          <w:rFonts w:ascii="Times New Roman"/>
          <w:b w:val="false"/>
          <w:i w:val="false"/>
          <w:color w:val="000000"/>
          <w:sz w:val="28"/>
        </w:rPr>
        <w:t xml:space="preserve">
      3) "Микрофлекс" - қызмет көрсету, реттеу; </w:t>
      </w:r>
    </w:p>
    <w:bookmarkEnd w:id="3738"/>
    <w:bookmarkStart w:name="z3761" w:id="3739"/>
    <w:p>
      <w:pPr>
        <w:spacing w:after="0"/>
        <w:ind w:left="0"/>
        <w:jc w:val="both"/>
      </w:pPr>
      <w:r>
        <w:rPr>
          <w:rFonts w:ascii="Times New Roman"/>
          <w:b w:val="false"/>
          <w:i w:val="false"/>
          <w:color w:val="000000"/>
          <w:sz w:val="28"/>
        </w:rPr>
        <w:t xml:space="preserve">
      4) МТР-6 микроскобы, рентген телевизиялық - пайдалану процесінде кешенді теңшеу және жөндеу; ЭОС және вакуум жүйесін электрмен реттеу; </w:t>
      </w:r>
    </w:p>
    <w:bookmarkEnd w:id="3739"/>
    <w:bookmarkStart w:name="z3762" w:id="3740"/>
    <w:p>
      <w:pPr>
        <w:spacing w:after="0"/>
        <w:ind w:left="0"/>
        <w:jc w:val="both"/>
      </w:pPr>
      <w:r>
        <w:rPr>
          <w:rFonts w:ascii="Times New Roman"/>
          <w:b w:val="false"/>
          <w:i w:val="false"/>
          <w:color w:val="000000"/>
          <w:sz w:val="28"/>
        </w:rPr>
        <w:t>
      5) МТР-3И; МТР-4, МТР-6 микроскобы - рентген блоктарды, қоректендіру тіректерін және жекелеген блоктарды электрмен реттеу; рентген сәулелену көздерін механикалық реттеу.</w:t>
      </w:r>
    </w:p>
    <w:bookmarkEnd w:id="3740"/>
    <w:bookmarkStart w:name="z3763" w:id="3741"/>
    <w:p>
      <w:pPr>
        <w:spacing w:after="0"/>
        <w:ind w:left="0"/>
        <w:jc w:val="both"/>
      </w:pPr>
      <w:r>
        <w:rPr>
          <w:rFonts w:ascii="Times New Roman"/>
          <w:b w:val="false"/>
          <w:i w:val="false"/>
          <w:color w:val="000000"/>
          <w:sz w:val="28"/>
        </w:rPr>
        <w:t>
      29. Прецизиондық фотолитографияның ретушері</w:t>
      </w:r>
    </w:p>
    <w:bookmarkEnd w:id="3741"/>
    <w:bookmarkStart w:name="z3764" w:id="3742"/>
    <w:p>
      <w:pPr>
        <w:spacing w:after="0"/>
        <w:ind w:left="0"/>
        <w:jc w:val="both"/>
      </w:pPr>
      <w:r>
        <w:rPr>
          <w:rFonts w:ascii="Times New Roman"/>
          <w:b w:val="false"/>
          <w:i w:val="false"/>
          <w:color w:val="000000"/>
          <w:sz w:val="28"/>
        </w:rPr>
        <w:t>
      Параграф 1. Прецизиондық фотолитографияның ретушері, 1-разряд</w:t>
      </w:r>
    </w:p>
    <w:bookmarkEnd w:id="3742"/>
    <w:bookmarkStart w:name="z3765" w:id="3743"/>
    <w:p>
      <w:pPr>
        <w:spacing w:after="0"/>
        <w:ind w:left="0"/>
        <w:jc w:val="both"/>
      </w:pPr>
      <w:r>
        <w:rPr>
          <w:rFonts w:ascii="Times New Roman"/>
          <w:b w:val="false"/>
          <w:i w:val="false"/>
          <w:color w:val="000000"/>
          <w:sz w:val="28"/>
        </w:rPr>
        <w:t>
      350. Жұмыс сипаттамасы:</w:t>
      </w:r>
    </w:p>
    <w:bookmarkEnd w:id="3743"/>
    <w:bookmarkStart w:name="z3766" w:id="3744"/>
    <w:p>
      <w:pPr>
        <w:spacing w:after="0"/>
        <w:ind w:left="0"/>
        <w:jc w:val="both"/>
      </w:pPr>
      <w:r>
        <w:rPr>
          <w:rFonts w:ascii="Times New Roman"/>
          <w:b w:val="false"/>
          <w:i w:val="false"/>
          <w:color w:val="000000"/>
          <w:sz w:val="28"/>
        </w:rPr>
        <w:t>
      таңбалау матрицалары мен тауар белгілеріндегі негативтерді өңдеу;</w:t>
      </w:r>
    </w:p>
    <w:bookmarkEnd w:id="3744"/>
    <w:bookmarkStart w:name="z3767" w:id="3745"/>
    <w:p>
      <w:pPr>
        <w:spacing w:after="0"/>
        <w:ind w:left="0"/>
        <w:jc w:val="both"/>
      </w:pPr>
      <w:r>
        <w:rPr>
          <w:rFonts w:ascii="Times New Roman"/>
          <w:b w:val="false"/>
          <w:i w:val="false"/>
          <w:color w:val="000000"/>
          <w:sz w:val="28"/>
        </w:rPr>
        <w:t>
      элементтердің ернеулерінен кетірілген нүктелер мен сызаттарды өңдейтін бояумен бояу;</w:t>
      </w:r>
    </w:p>
    <w:bookmarkEnd w:id="3745"/>
    <w:bookmarkStart w:name="z3768" w:id="3746"/>
    <w:p>
      <w:pPr>
        <w:spacing w:after="0"/>
        <w:ind w:left="0"/>
        <w:jc w:val="both"/>
      </w:pPr>
      <w:r>
        <w:rPr>
          <w:rFonts w:ascii="Times New Roman"/>
          <w:b w:val="false"/>
          <w:i w:val="false"/>
          <w:color w:val="000000"/>
          <w:sz w:val="28"/>
        </w:rPr>
        <w:t>
      негативтердегі ашық түсті дақтарды ортақ тонмен бояп жабу.</w:t>
      </w:r>
    </w:p>
    <w:bookmarkEnd w:id="3746"/>
    <w:bookmarkStart w:name="z3769" w:id="3747"/>
    <w:p>
      <w:pPr>
        <w:spacing w:after="0"/>
        <w:ind w:left="0"/>
        <w:jc w:val="both"/>
      </w:pPr>
      <w:r>
        <w:rPr>
          <w:rFonts w:ascii="Times New Roman"/>
          <w:b w:val="false"/>
          <w:i w:val="false"/>
          <w:color w:val="000000"/>
          <w:sz w:val="28"/>
        </w:rPr>
        <w:t>
      351. Білуге тиіс:</w:t>
      </w:r>
    </w:p>
    <w:bookmarkEnd w:id="3747"/>
    <w:bookmarkStart w:name="z3770" w:id="3748"/>
    <w:p>
      <w:pPr>
        <w:spacing w:after="0"/>
        <w:ind w:left="0"/>
        <w:jc w:val="both"/>
      </w:pPr>
      <w:r>
        <w:rPr>
          <w:rFonts w:ascii="Times New Roman"/>
          <w:b w:val="false"/>
          <w:i w:val="false"/>
          <w:color w:val="000000"/>
          <w:sz w:val="28"/>
        </w:rPr>
        <w:t>
      фотографиялық бейнелерді алу принципі;</w:t>
      </w:r>
    </w:p>
    <w:bookmarkEnd w:id="3748"/>
    <w:bookmarkStart w:name="z3771" w:id="3749"/>
    <w:p>
      <w:pPr>
        <w:spacing w:after="0"/>
        <w:ind w:left="0"/>
        <w:jc w:val="both"/>
      </w:pPr>
      <w:r>
        <w:rPr>
          <w:rFonts w:ascii="Times New Roman"/>
          <w:b w:val="false"/>
          <w:i w:val="false"/>
          <w:color w:val="000000"/>
          <w:sz w:val="28"/>
        </w:rPr>
        <w:t>
      пленкада дайындалған күрделі емес негативтердегі нүктелер мен сызаттарды қылқаламның көмегімен өңдеу тәсілдері.</w:t>
      </w:r>
    </w:p>
    <w:bookmarkEnd w:id="3749"/>
    <w:bookmarkStart w:name="z3772" w:id="3750"/>
    <w:p>
      <w:pPr>
        <w:spacing w:after="0"/>
        <w:ind w:left="0"/>
        <w:jc w:val="both"/>
      </w:pPr>
      <w:r>
        <w:rPr>
          <w:rFonts w:ascii="Times New Roman"/>
          <w:b w:val="false"/>
          <w:i w:val="false"/>
          <w:color w:val="000000"/>
          <w:sz w:val="28"/>
        </w:rPr>
        <w:t>
      352. Жұмыс үлгілері:</w:t>
      </w:r>
    </w:p>
    <w:bookmarkEnd w:id="3750"/>
    <w:bookmarkStart w:name="z3773" w:id="3751"/>
    <w:p>
      <w:pPr>
        <w:spacing w:after="0"/>
        <w:ind w:left="0"/>
        <w:jc w:val="both"/>
      </w:pPr>
      <w:r>
        <w:rPr>
          <w:rFonts w:ascii="Times New Roman"/>
          <w:b w:val="false"/>
          <w:i w:val="false"/>
          <w:color w:val="000000"/>
          <w:sz w:val="28"/>
        </w:rPr>
        <w:t>
      1) тауар белгілері мен таңбалау матрицаларының негативтері – техникалық бояу және қылқаламның көмегімен нүктелер мен сызаттарды бояп жабу;</w:t>
      </w:r>
    </w:p>
    <w:bookmarkEnd w:id="3751"/>
    <w:bookmarkStart w:name="z3774" w:id="3752"/>
    <w:p>
      <w:pPr>
        <w:spacing w:after="0"/>
        <w:ind w:left="0"/>
        <w:jc w:val="both"/>
      </w:pPr>
      <w:r>
        <w:rPr>
          <w:rFonts w:ascii="Times New Roman"/>
          <w:b w:val="false"/>
          <w:i w:val="false"/>
          <w:color w:val="000000"/>
          <w:sz w:val="28"/>
        </w:rPr>
        <w:t>
      2) қанбаған мәтінді тізімдеме тәсімдерінің фотошаблондары - өңдеу;</w:t>
      </w:r>
    </w:p>
    <w:bookmarkEnd w:id="3752"/>
    <w:bookmarkStart w:name="z3775" w:id="3753"/>
    <w:p>
      <w:pPr>
        <w:spacing w:after="0"/>
        <w:ind w:left="0"/>
        <w:jc w:val="both"/>
      </w:pPr>
      <w:r>
        <w:rPr>
          <w:rFonts w:ascii="Times New Roman"/>
          <w:b w:val="false"/>
          <w:i w:val="false"/>
          <w:color w:val="000000"/>
          <w:sz w:val="28"/>
        </w:rPr>
        <w:t>
      3) шильдиктердің фотошаблондары - № 5 шрифті мәтінді өңдеу.</w:t>
      </w:r>
    </w:p>
    <w:bookmarkEnd w:id="3753"/>
    <w:bookmarkStart w:name="z3776" w:id="3754"/>
    <w:p>
      <w:pPr>
        <w:spacing w:after="0"/>
        <w:ind w:left="0"/>
        <w:jc w:val="both"/>
      </w:pPr>
      <w:r>
        <w:rPr>
          <w:rFonts w:ascii="Times New Roman"/>
          <w:b w:val="false"/>
          <w:i w:val="false"/>
          <w:color w:val="000000"/>
          <w:sz w:val="28"/>
        </w:rPr>
        <w:t>
      Параграф 2. Прецизиондық фотолитографияның ретушері, 2-разряд</w:t>
      </w:r>
    </w:p>
    <w:bookmarkEnd w:id="3754"/>
    <w:bookmarkStart w:name="z3777" w:id="3755"/>
    <w:p>
      <w:pPr>
        <w:spacing w:after="0"/>
        <w:ind w:left="0"/>
        <w:jc w:val="both"/>
      </w:pPr>
      <w:r>
        <w:rPr>
          <w:rFonts w:ascii="Times New Roman"/>
          <w:b w:val="false"/>
          <w:i w:val="false"/>
          <w:color w:val="000000"/>
          <w:sz w:val="28"/>
        </w:rPr>
        <w:t>
      353. Жұмыс сипаттамасы:</w:t>
      </w:r>
    </w:p>
    <w:bookmarkEnd w:id="3755"/>
    <w:bookmarkStart w:name="z3778" w:id="3756"/>
    <w:p>
      <w:pPr>
        <w:spacing w:after="0"/>
        <w:ind w:left="0"/>
        <w:jc w:val="both"/>
      </w:pPr>
      <w:r>
        <w:rPr>
          <w:rFonts w:ascii="Times New Roman"/>
          <w:b w:val="false"/>
          <w:i w:val="false"/>
          <w:color w:val="000000"/>
          <w:sz w:val="28"/>
        </w:rPr>
        <w:t xml:space="preserve">
      әйнекте және пленкада жасалған негативтерді жоғарырақ білікті ретушердің нұсқауы бойынша өңдеу; </w:t>
      </w:r>
    </w:p>
    <w:bookmarkEnd w:id="3756"/>
    <w:bookmarkStart w:name="z3779" w:id="3757"/>
    <w:p>
      <w:pPr>
        <w:spacing w:after="0"/>
        <w:ind w:left="0"/>
        <w:jc w:val="both"/>
      </w:pPr>
      <w:r>
        <w:rPr>
          <w:rFonts w:ascii="Times New Roman"/>
          <w:b w:val="false"/>
          <w:i w:val="false"/>
          <w:color w:val="000000"/>
          <w:sz w:val="28"/>
        </w:rPr>
        <w:t xml:space="preserve">
      әйнекте және пленкада жасалған микротәсім негативтерінің ақауларын айқындау; </w:t>
      </w:r>
    </w:p>
    <w:bookmarkEnd w:id="3757"/>
    <w:bookmarkStart w:name="z3780" w:id="3758"/>
    <w:p>
      <w:pPr>
        <w:spacing w:after="0"/>
        <w:ind w:left="0"/>
        <w:jc w:val="both"/>
      </w:pPr>
      <w:r>
        <w:rPr>
          <w:rFonts w:ascii="Times New Roman"/>
          <w:b w:val="false"/>
          <w:i w:val="false"/>
          <w:color w:val="000000"/>
          <w:sz w:val="28"/>
        </w:rPr>
        <w:t xml:space="preserve">
      өңдеу үшін аспапты (ұстынды қылқалам) толтыру. </w:t>
      </w:r>
    </w:p>
    <w:bookmarkEnd w:id="3758"/>
    <w:bookmarkStart w:name="z3781" w:id="3759"/>
    <w:p>
      <w:pPr>
        <w:spacing w:after="0"/>
        <w:ind w:left="0"/>
        <w:jc w:val="both"/>
      </w:pPr>
      <w:r>
        <w:rPr>
          <w:rFonts w:ascii="Times New Roman"/>
          <w:b w:val="false"/>
          <w:i w:val="false"/>
          <w:color w:val="000000"/>
          <w:sz w:val="28"/>
        </w:rPr>
        <w:t xml:space="preserve">
      354. Білуге тиіс: </w:t>
      </w:r>
    </w:p>
    <w:bookmarkEnd w:id="3759"/>
    <w:bookmarkStart w:name="z3782" w:id="3760"/>
    <w:p>
      <w:pPr>
        <w:spacing w:after="0"/>
        <w:ind w:left="0"/>
        <w:jc w:val="both"/>
      </w:pPr>
      <w:r>
        <w:rPr>
          <w:rFonts w:ascii="Times New Roman"/>
          <w:b w:val="false"/>
          <w:i w:val="false"/>
          <w:color w:val="000000"/>
          <w:sz w:val="28"/>
        </w:rPr>
        <w:t xml:space="preserve">
      негативтер мен диапозитивтердің сапасына қойылатын техникалық талаптар, әйнек пен пленкада жасалған микротәсімдердің негативтері мен диапозитивтерінің ақауларын жабу тәсілдері; </w:t>
      </w:r>
    </w:p>
    <w:bookmarkEnd w:id="3760"/>
    <w:bookmarkStart w:name="z3783" w:id="3761"/>
    <w:p>
      <w:pPr>
        <w:spacing w:after="0"/>
        <w:ind w:left="0"/>
        <w:jc w:val="both"/>
      </w:pPr>
      <w:r>
        <w:rPr>
          <w:rFonts w:ascii="Times New Roman"/>
          <w:b w:val="false"/>
          <w:i w:val="false"/>
          <w:color w:val="000000"/>
          <w:sz w:val="28"/>
        </w:rPr>
        <w:t xml:space="preserve">
      өңдейтін бояу рецептурасы және оны жағудың тәсілдері. </w:t>
      </w:r>
    </w:p>
    <w:bookmarkEnd w:id="3761"/>
    <w:bookmarkStart w:name="z3784" w:id="3762"/>
    <w:p>
      <w:pPr>
        <w:spacing w:after="0"/>
        <w:ind w:left="0"/>
        <w:jc w:val="both"/>
      </w:pPr>
      <w:r>
        <w:rPr>
          <w:rFonts w:ascii="Times New Roman"/>
          <w:b w:val="false"/>
          <w:i w:val="false"/>
          <w:color w:val="000000"/>
          <w:sz w:val="28"/>
        </w:rPr>
        <w:t>
      355. Жұмыс үлгілері:</w:t>
      </w:r>
    </w:p>
    <w:bookmarkEnd w:id="3762"/>
    <w:bookmarkStart w:name="z3785" w:id="3763"/>
    <w:p>
      <w:pPr>
        <w:spacing w:after="0"/>
        <w:ind w:left="0"/>
        <w:jc w:val="both"/>
      </w:pPr>
      <w:r>
        <w:rPr>
          <w:rFonts w:ascii="Times New Roman"/>
          <w:b w:val="false"/>
          <w:i w:val="false"/>
          <w:color w:val="000000"/>
          <w:sz w:val="28"/>
        </w:rPr>
        <w:t xml:space="preserve">
      1) микротәсімдердің негативтері - нүктелер мен сызаттарды қылқаламмен бояп жабу; </w:t>
      </w:r>
    </w:p>
    <w:bookmarkEnd w:id="3763"/>
    <w:bookmarkStart w:name="z3786" w:id="3764"/>
    <w:p>
      <w:pPr>
        <w:spacing w:after="0"/>
        <w:ind w:left="0"/>
        <w:jc w:val="both"/>
      </w:pPr>
      <w:r>
        <w:rPr>
          <w:rFonts w:ascii="Times New Roman"/>
          <w:b w:val="false"/>
          <w:i w:val="false"/>
          <w:color w:val="000000"/>
          <w:sz w:val="28"/>
        </w:rPr>
        <w:t xml:space="preserve">
      2) таңбалау матрицалары мен платаларының негативтері – ақауларды қылқаламмен бояп жабу және скальпельмен тазалау; </w:t>
      </w:r>
    </w:p>
    <w:bookmarkEnd w:id="3764"/>
    <w:bookmarkStart w:name="z3787" w:id="3765"/>
    <w:p>
      <w:pPr>
        <w:spacing w:after="0"/>
        <w:ind w:left="0"/>
        <w:jc w:val="both"/>
      </w:pPr>
      <w:r>
        <w:rPr>
          <w:rFonts w:ascii="Times New Roman"/>
          <w:b w:val="false"/>
          <w:i w:val="false"/>
          <w:color w:val="000000"/>
          <w:sz w:val="28"/>
        </w:rPr>
        <w:t>
      3) орташа қаныққан суретті тәсімдердің, тізімдемелердің фотошаблондары - өңдеу.</w:t>
      </w:r>
    </w:p>
    <w:bookmarkEnd w:id="3765"/>
    <w:bookmarkStart w:name="z3788" w:id="3766"/>
    <w:p>
      <w:pPr>
        <w:spacing w:after="0"/>
        <w:ind w:left="0"/>
        <w:jc w:val="both"/>
      </w:pPr>
      <w:r>
        <w:rPr>
          <w:rFonts w:ascii="Times New Roman"/>
          <w:b w:val="false"/>
          <w:i w:val="false"/>
          <w:color w:val="000000"/>
          <w:sz w:val="28"/>
        </w:rPr>
        <w:t>
      Параграф 3. Прецизиондық фотолитографияның ретушері, 3-разряд</w:t>
      </w:r>
    </w:p>
    <w:bookmarkEnd w:id="3766"/>
    <w:bookmarkStart w:name="z3789" w:id="3767"/>
    <w:p>
      <w:pPr>
        <w:spacing w:after="0"/>
        <w:ind w:left="0"/>
        <w:jc w:val="both"/>
      </w:pPr>
      <w:r>
        <w:rPr>
          <w:rFonts w:ascii="Times New Roman"/>
          <w:b w:val="false"/>
          <w:i w:val="false"/>
          <w:color w:val="000000"/>
          <w:sz w:val="28"/>
        </w:rPr>
        <w:t>
      356. Жұмыс сипаттамасы:</w:t>
      </w:r>
    </w:p>
    <w:bookmarkEnd w:id="3767"/>
    <w:bookmarkStart w:name="z3790" w:id="3768"/>
    <w:p>
      <w:pPr>
        <w:spacing w:after="0"/>
        <w:ind w:left="0"/>
        <w:jc w:val="both"/>
      </w:pPr>
      <w:r>
        <w:rPr>
          <w:rFonts w:ascii="Times New Roman"/>
          <w:b w:val="false"/>
          <w:i w:val="false"/>
          <w:color w:val="000000"/>
          <w:sz w:val="28"/>
        </w:rPr>
        <w:t xml:space="preserve">
      әйнек пен пленкада жасалған негативтер мен микротәсім диапозитивтерін микроскоптың көмегімен техникалық өңдеу; </w:t>
      </w:r>
    </w:p>
    <w:bookmarkEnd w:id="3768"/>
    <w:bookmarkStart w:name="z3791" w:id="3769"/>
    <w:p>
      <w:pPr>
        <w:spacing w:after="0"/>
        <w:ind w:left="0"/>
        <w:jc w:val="both"/>
      </w:pPr>
      <w:r>
        <w:rPr>
          <w:rFonts w:ascii="Times New Roman"/>
          <w:b w:val="false"/>
          <w:i w:val="false"/>
          <w:color w:val="000000"/>
          <w:sz w:val="28"/>
        </w:rPr>
        <w:t xml:space="preserve">
      микротәсімдердің негативтердегі және диапозитивтердегі элементтердің ернеулерінен 0,2 мм-ге кетірілген фотографиялардың ақауларын (нүктелер, сызаттар) жою; </w:t>
      </w:r>
    </w:p>
    <w:bookmarkEnd w:id="3769"/>
    <w:bookmarkStart w:name="z3792" w:id="3770"/>
    <w:p>
      <w:pPr>
        <w:spacing w:after="0"/>
        <w:ind w:left="0"/>
        <w:jc w:val="both"/>
      </w:pPr>
      <w:r>
        <w:rPr>
          <w:rFonts w:ascii="Times New Roman"/>
          <w:b w:val="false"/>
          <w:i w:val="false"/>
          <w:color w:val="000000"/>
          <w:sz w:val="28"/>
        </w:rPr>
        <w:t xml:space="preserve">
      жоғары дәлдікті талап етпейтін негативтер мен диапозитивтердің ернеулеріндегі ақауларды қылқаламмен түзету. </w:t>
      </w:r>
    </w:p>
    <w:bookmarkEnd w:id="3770"/>
    <w:bookmarkStart w:name="z3793" w:id="3771"/>
    <w:p>
      <w:pPr>
        <w:spacing w:after="0"/>
        <w:ind w:left="0"/>
        <w:jc w:val="both"/>
      </w:pPr>
      <w:r>
        <w:rPr>
          <w:rFonts w:ascii="Times New Roman"/>
          <w:b w:val="false"/>
          <w:i w:val="false"/>
          <w:color w:val="000000"/>
          <w:sz w:val="28"/>
        </w:rPr>
        <w:t xml:space="preserve">
      357. Білуге тиіс: </w:t>
      </w:r>
    </w:p>
    <w:bookmarkEnd w:id="3771"/>
    <w:bookmarkStart w:name="z3794" w:id="3772"/>
    <w:p>
      <w:pPr>
        <w:spacing w:after="0"/>
        <w:ind w:left="0"/>
        <w:jc w:val="both"/>
      </w:pPr>
      <w:r>
        <w:rPr>
          <w:rFonts w:ascii="Times New Roman"/>
          <w:b w:val="false"/>
          <w:i w:val="false"/>
          <w:color w:val="000000"/>
          <w:sz w:val="28"/>
        </w:rPr>
        <w:t xml:space="preserve">
      басатын және бос жерлердің баспа тәсілі бойынша тиісінше пайда болу принциптері, баспаның түрлі тәсілдерінде ақ-қара бейнелеу үшін негативтер мен диапозитивтердің сапасына қойылатын техникалық талаптар; </w:t>
      </w:r>
    </w:p>
    <w:bookmarkEnd w:id="3772"/>
    <w:bookmarkStart w:name="z3795" w:id="3773"/>
    <w:p>
      <w:pPr>
        <w:spacing w:after="0"/>
        <w:ind w:left="0"/>
        <w:jc w:val="both"/>
      </w:pPr>
      <w:r>
        <w:rPr>
          <w:rFonts w:ascii="Times New Roman"/>
          <w:b w:val="false"/>
          <w:i w:val="false"/>
          <w:color w:val="000000"/>
          <w:sz w:val="28"/>
        </w:rPr>
        <w:t xml:space="preserve">
      фотопленкалардың сорттары; </w:t>
      </w:r>
    </w:p>
    <w:bookmarkEnd w:id="3773"/>
    <w:bookmarkStart w:name="z3796" w:id="3774"/>
    <w:p>
      <w:pPr>
        <w:spacing w:after="0"/>
        <w:ind w:left="0"/>
        <w:jc w:val="both"/>
      </w:pPr>
      <w:r>
        <w:rPr>
          <w:rFonts w:ascii="Times New Roman"/>
          <w:b w:val="false"/>
          <w:i w:val="false"/>
          <w:color w:val="000000"/>
          <w:sz w:val="28"/>
        </w:rPr>
        <w:t xml:space="preserve">
      ерітінділердің рецептурасы және оларды қолдану; </w:t>
      </w:r>
    </w:p>
    <w:bookmarkEnd w:id="3774"/>
    <w:bookmarkStart w:name="z3797" w:id="3775"/>
    <w:p>
      <w:pPr>
        <w:spacing w:after="0"/>
        <w:ind w:left="0"/>
        <w:jc w:val="both"/>
      </w:pPr>
      <w:r>
        <w:rPr>
          <w:rFonts w:ascii="Times New Roman"/>
          <w:b w:val="false"/>
          <w:i w:val="false"/>
          <w:color w:val="000000"/>
          <w:sz w:val="28"/>
        </w:rPr>
        <w:t xml:space="preserve">
      микроскоптың құрылғысы мен пайдалану ережесі. </w:t>
      </w:r>
    </w:p>
    <w:bookmarkEnd w:id="3775"/>
    <w:bookmarkStart w:name="z3798" w:id="3776"/>
    <w:p>
      <w:pPr>
        <w:spacing w:after="0"/>
        <w:ind w:left="0"/>
        <w:jc w:val="both"/>
      </w:pPr>
      <w:r>
        <w:rPr>
          <w:rFonts w:ascii="Times New Roman"/>
          <w:b w:val="false"/>
          <w:i w:val="false"/>
          <w:color w:val="000000"/>
          <w:sz w:val="28"/>
        </w:rPr>
        <w:t>
      358. Жұмыс үлгілері:</w:t>
      </w:r>
    </w:p>
    <w:bookmarkEnd w:id="3776"/>
    <w:bookmarkStart w:name="z3799" w:id="3777"/>
    <w:p>
      <w:pPr>
        <w:spacing w:after="0"/>
        <w:ind w:left="0"/>
        <w:jc w:val="both"/>
      </w:pPr>
      <w:r>
        <w:rPr>
          <w:rFonts w:ascii="Times New Roman"/>
          <w:b w:val="false"/>
          <w:i w:val="false"/>
          <w:color w:val="000000"/>
          <w:sz w:val="28"/>
        </w:rPr>
        <w:t>
      1) платалардың негативтері мен диапозитивтері - тәсім элементтерін микро түзету (үзілген жерлерді байланыстыру, ернеулерін тегістеу);</w:t>
      </w:r>
    </w:p>
    <w:bookmarkEnd w:id="3777"/>
    <w:bookmarkStart w:name="z3800" w:id="3778"/>
    <w:p>
      <w:pPr>
        <w:spacing w:after="0"/>
        <w:ind w:left="0"/>
        <w:jc w:val="both"/>
      </w:pPr>
      <w:r>
        <w:rPr>
          <w:rFonts w:ascii="Times New Roman"/>
          <w:b w:val="false"/>
          <w:i w:val="false"/>
          <w:color w:val="000000"/>
          <w:sz w:val="28"/>
        </w:rPr>
        <w:t>
      2) микротәсімдердің матрицалары мен платаларының негативтері мен диапозитивтері - ақауларды жою;</w:t>
      </w:r>
    </w:p>
    <w:bookmarkEnd w:id="3778"/>
    <w:bookmarkStart w:name="z3801" w:id="3779"/>
    <w:p>
      <w:pPr>
        <w:spacing w:after="0"/>
        <w:ind w:left="0"/>
        <w:jc w:val="both"/>
      </w:pPr>
      <w:r>
        <w:rPr>
          <w:rFonts w:ascii="Times New Roman"/>
          <w:b w:val="false"/>
          <w:i w:val="false"/>
          <w:color w:val="000000"/>
          <w:sz w:val="28"/>
        </w:rPr>
        <w:t>
      3) сурет немесе тәсім – ақауларын жою;</w:t>
      </w:r>
    </w:p>
    <w:bookmarkEnd w:id="3779"/>
    <w:bookmarkStart w:name="z3802" w:id="3780"/>
    <w:p>
      <w:pPr>
        <w:spacing w:after="0"/>
        <w:ind w:left="0"/>
        <w:jc w:val="both"/>
      </w:pPr>
      <w:r>
        <w:rPr>
          <w:rFonts w:ascii="Times New Roman"/>
          <w:b w:val="false"/>
          <w:i w:val="false"/>
          <w:color w:val="000000"/>
          <w:sz w:val="28"/>
        </w:rPr>
        <w:t>
      4) жұмыс және бақылау фотошаблондары - таңбалау бояуымен микроскоптың көмегімен өңдеу.</w:t>
      </w:r>
    </w:p>
    <w:bookmarkEnd w:id="3780"/>
    <w:bookmarkStart w:name="z3803" w:id="3781"/>
    <w:p>
      <w:pPr>
        <w:spacing w:after="0"/>
        <w:ind w:left="0"/>
        <w:jc w:val="both"/>
      </w:pPr>
      <w:r>
        <w:rPr>
          <w:rFonts w:ascii="Times New Roman"/>
          <w:b w:val="false"/>
          <w:i w:val="false"/>
          <w:color w:val="000000"/>
          <w:sz w:val="28"/>
        </w:rPr>
        <w:t>
      Параграф 4. Прецизиондық фотолитографияның ретушері, 4-разряд</w:t>
      </w:r>
    </w:p>
    <w:bookmarkEnd w:id="3781"/>
    <w:bookmarkStart w:name="z3804" w:id="3782"/>
    <w:p>
      <w:pPr>
        <w:spacing w:after="0"/>
        <w:ind w:left="0"/>
        <w:jc w:val="both"/>
      </w:pPr>
      <w:r>
        <w:rPr>
          <w:rFonts w:ascii="Times New Roman"/>
          <w:b w:val="false"/>
          <w:i w:val="false"/>
          <w:color w:val="000000"/>
          <w:sz w:val="28"/>
        </w:rPr>
        <w:t>
      359. Жұмыс сипаттамасы:</w:t>
      </w:r>
    </w:p>
    <w:bookmarkEnd w:id="3782"/>
    <w:bookmarkStart w:name="z3805" w:id="3783"/>
    <w:p>
      <w:pPr>
        <w:spacing w:after="0"/>
        <w:ind w:left="0"/>
        <w:jc w:val="both"/>
      </w:pPr>
      <w:r>
        <w:rPr>
          <w:rFonts w:ascii="Times New Roman"/>
          <w:b w:val="false"/>
          <w:i w:val="false"/>
          <w:color w:val="000000"/>
          <w:sz w:val="28"/>
        </w:rPr>
        <w:t xml:space="preserve">
      әйнекке жасалған экспериментальды микротәсімдердің негативтері мен диапозитивтерін техникалық өңдеу; </w:t>
      </w:r>
    </w:p>
    <w:bookmarkEnd w:id="3783"/>
    <w:bookmarkStart w:name="z3806" w:id="3784"/>
    <w:p>
      <w:pPr>
        <w:spacing w:after="0"/>
        <w:ind w:left="0"/>
        <w:jc w:val="both"/>
      </w:pPr>
      <w:r>
        <w:rPr>
          <w:rFonts w:ascii="Times New Roman"/>
          <w:b w:val="false"/>
          <w:i w:val="false"/>
          <w:color w:val="000000"/>
          <w:sz w:val="28"/>
        </w:rPr>
        <w:t xml:space="preserve">
      аралас жұмыстар (координаттар торы, жекелеген элементтер) үшін негативтерді пішу; </w:t>
      </w:r>
    </w:p>
    <w:bookmarkEnd w:id="3784"/>
    <w:bookmarkStart w:name="z3807" w:id="3785"/>
    <w:p>
      <w:pPr>
        <w:spacing w:after="0"/>
        <w:ind w:left="0"/>
        <w:jc w:val="both"/>
      </w:pPr>
      <w:r>
        <w:rPr>
          <w:rFonts w:ascii="Times New Roman"/>
          <w:b w:val="false"/>
          <w:i w:val="false"/>
          <w:color w:val="000000"/>
          <w:sz w:val="28"/>
        </w:rPr>
        <w:t>
      микротәсімдердің негативтері мен диапозитивтерін жекелеген белгілер мен элементтерді жағып немесе (скальпельдің көмегімен) кесіп (микроскоппен) түзету;</w:t>
      </w:r>
    </w:p>
    <w:bookmarkEnd w:id="3785"/>
    <w:bookmarkStart w:name="z3808" w:id="3786"/>
    <w:p>
      <w:pPr>
        <w:spacing w:after="0"/>
        <w:ind w:left="0"/>
        <w:jc w:val="both"/>
      </w:pPr>
      <w:r>
        <w:rPr>
          <w:rFonts w:ascii="Times New Roman"/>
          <w:b w:val="false"/>
          <w:i w:val="false"/>
          <w:color w:val="000000"/>
          <w:sz w:val="28"/>
        </w:rPr>
        <w:t>
      пленка мен әйнекте жасалған негативтер мен диапозитивтердегі тәсімнің ернеуінде орналасқан нүктелер мен сызаттарды жою.</w:t>
      </w:r>
    </w:p>
    <w:bookmarkEnd w:id="3786"/>
    <w:bookmarkStart w:name="z3809" w:id="3787"/>
    <w:p>
      <w:pPr>
        <w:spacing w:after="0"/>
        <w:ind w:left="0"/>
        <w:jc w:val="both"/>
      </w:pPr>
      <w:r>
        <w:rPr>
          <w:rFonts w:ascii="Times New Roman"/>
          <w:b w:val="false"/>
          <w:i w:val="false"/>
          <w:color w:val="000000"/>
          <w:sz w:val="28"/>
        </w:rPr>
        <w:t>
      360. Білуге тиіс:</w:t>
      </w:r>
    </w:p>
    <w:bookmarkEnd w:id="3787"/>
    <w:bookmarkStart w:name="z3810" w:id="3788"/>
    <w:p>
      <w:pPr>
        <w:spacing w:after="0"/>
        <w:ind w:left="0"/>
        <w:jc w:val="both"/>
      </w:pPr>
      <w:r>
        <w:rPr>
          <w:rFonts w:ascii="Times New Roman"/>
          <w:b w:val="false"/>
          <w:i w:val="false"/>
          <w:color w:val="000000"/>
          <w:sz w:val="28"/>
        </w:rPr>
        <w:t>
      түпнұсқаларды ақ-қара бейнелеу принциптері;</w:t>
      </w:r>
    </w:p>
    <w:bookmarkEnd w:id="3788"/>
    <w:bookmarkStart w:name="z3811" w:id="3789"/>
    <w:p>
      <w:pPr>
        <w:spacing w:after="0"/>
        <w:ind w:left="0"/>
        <w:jc w:val="both"/>
      </w:pPr>
      <w:r>
        <w:rPr>
          <w:rFonts w:ascii="Times New Roman"/>
          <w:b w:val="false"/>
          <w:i w:val="false"/>
          <w:color w:val="000000"/>
          <w:sz w:val="28"/>
        </w:rPr>
        <w:t>
      негативтер мен диапозитивтердегі желілерді кесу, сондай-ақ жазбалар мен жекелеген белгілер жасаудың техникасы; аспапты (скальпель) қайрау ережесі.</w:t>
      </w:r>
    </w:p>
    <w:bookmarkEnd w:id="3789"/>
    <w:bookmarkStart w:name="z3812" w:id="3790"/>
    <w:p>
      <w:pPr>
        <w:spacing w:after="0"/>
        <w:ind w:left="0"/>
        <w:jc w:val="both"/>
      </w:pPr>
      <w:r>
        <w:rPr>
          <w:rFonts w:ascii="Times New Roman"/>
          <w:b w:val="false"/>
          <w:i w:val="false"/>
          <w:color w:val="000000"/>
          <w:sz w:val="28"/>
        </w:rPr>
        <w:t>
      361. Жұмыс үлгілері:</w:t>
      </w:r>
    </w:p>
    <w:bookmarkEnd w:id="3790"/>
    <w:bookmarkStart w:name="z3813" w:id="3791"/>
    <w:p>
      <w:pPr>
        <w:spacing w:after="0"/>
        <w:ind w:left="0"/>
        <w:jc w:val="both"/>
      </w:pPr>
      <w:r>
        <w:rPr>
          <w:rFonts w:ascii="Times New Roman"/>
          <w:b w:val="false"/>
          <w:i w:val="false"/>
          <w:color w:val="000000"/>
          <w:sz w:val="28"/>
        </w:rPr>
        <w:t>
      1) "Тропа" үлгісіндегі микротәсімдердің негативтері мен диапозитивтері - барлық ақауларды жою;</w:t>
      </w:r>
    </w:p>
    <w:bookmarkEnd w:id="3791"/>
    <w:bookmarkStart w:name="z3814" w:id="3792"/>
    <w:p>
      <w:pPr>
        <w:spacing w:after="0"/>
        <w:ind w:left="0"/>
        <w:jc w:val="both"/>
      </w:pPr>
      <w:r>
        <w:rPr>
          <w:rFonts w:ascii="Times New Roman"/>
          <w:b w:val="false"/>
          <w:i w:val="false"/>
          <w:color w:val="000000"/>
          <w:sz w:val="28"/>
        </w:rPr>
        <w:t xml:space="preserve">
      2) барлық экспериментальды микротәсімдердің негативтері мен диапозитивтері – барлық ақауларды жою; </w:t>
      </w:r>
    </w:p>
    <w:bookmarkEnd w:id="3792"/>
    <w:bookmarkStart w:name="z3815" w:id="3793"/>
    <w:p>
      <w:pPr>
        <w:spacing w:after="0"/>
        <w:ind w:left="0"/>
        <w:jc w:val="both"/>
      </w:pPr>
      <w:r>
        <w:rPr>
          <w:rFonts w:ascii="Times New Roman"/>
          <w:b w:val="false"/>
          <w:i w:val="false"/>
          <w:color w:val="000000"/>
          <w:sz w:val="28"/>
        </w:rPr>
        <w:t>
      3) ППМ негативтері – аралық және жұмыс негативтерін өңдеу.</w:t>
      </w:r>
    </w:p>
    <w:bookmarkEnd w:id="3793"/>
    <w:bookmarkStart w:name="z3816" w:id="3794"/>
    <w:p>
      <w:pPr>
        <w:spacing w:after="0"/>
        <w:ind w:left="0"/>
        <w:jc w:val="both"/>
      </w:pPr>
      <w:r>
        <w:rPr>
          <w:rFonts w:ascii="Times New Roman"/>
          <w:b w:val="false"/>
          <w:i w:val="false"/>
          <w:color w:val="000000"/>
          <w:sz w:val="28"/>
        </w:rPr>
        <w:t>
      Параграф 5. Прецизиондық фотолитографияның ретушері, 5-разряд</w:t>
      </w:r>
    </w:p>
    <w:bookmarkEnd w:id="3794"/>
    <w:bookmarkStart w:name="z3817" w:id="3795"/>
    <w:p>
      <w:pPr>
        <w:spacing w:after="0"/>
        <w:ind w:left="0"/>
        <w:jc w:val="both"/>
      </w:pPr>
      <w:r>
        <w:rPr>
          <w:rFonts w:ascii="Times New Roman"/>
          <w:b w:val="false"/>
          <w:i w:val="false"/>
          <w:color w:val="000000"/>
          <w:sz w:val="28"/>
        </w:rPr>
        <w:t>
      362. Жұмыс сипаттамасы:</w:t>
      </w:r>
    </w:p>
    <w:bookmarkEnd w:id="3795"/>
    <w:bookmarkStart w:name="z3818" w:id="3796"/>
    <w:p>
      <w:pPr>
        <w:spacing w:after="0"/>
        <w:ind w:left="0"/>
        <w:jc w:val="both"/>
      </w:pPr>
      <w:r>
        <w:rPr>
          <w:rFonts w:ascii="Times New Roman"/>
          <w:b w:val="false"/>
          <w:i w:val="false"/>
          <w:color w:val="000000"/>
          <w:sz w:val="28"/>
        </w:rPr>
        <w:t>
      әйнекте жасалған микротәсімдердің аса нақты негативтері мен диапозитивтерін өңдеу;</w:t>
      </w:r>
    </w:p>
    <w:bookmarkEnd w:id="3796"/>
    <w:bookmarkStart w:name="z3819" w:id="3797"/>
    <w:p>
      <w:pPr>
        <w:spacing w:after="0"/>
        <w:ind w:left="0"/>
        <w:jc w:val="both"/>
      </w:pPr>
      <w:r>
        <w:rPr>
          <w:rFonts w:ascii="Times New Roman"/>
          <w:b w:val="false"/>
          <w:i w:val="false"/>
          <w:color w:val="000000"/>
          <w:sz w:val="28"/>
        </w:rPr>
        <w:t xml:space="preserve">
      екі жақты платалардың фотошаблондарын дайындау үшін негативтерді алмастыру; </w:t>
      </w:r>
    </w:p>
    <w:bookmarkEnd w:id="3797"/>
    <w:bookmarkStart w:name="z3820" w:id="3798"/>
    <w:p>
      <w:pPr>
        <w:spacing w:after="0"/>
        <w:ind w:left="0"/>
        <w:jc w:val="both"/>
      </w:pPr>
      <w:r>
        <w:rPr>
          <w:rFonts w:ascii="Times New Roman"/>
          <w:b w:val="false"/>
          <w:i w:val="false"/>
          <w:color w:val="000000"/>
          <w:sz w:val="28"/>
        </w:rPr>
        <w:t xml:space="preserve">
      жоғары дәлдікте орындалған негативтер мен диапозитивтердің ақауларын айқындау; </w:t>
      </w:r>
    </w:p>
    <w:bookmarkEnd w:id="3798"/>
    <w:bookmarkStart w:name="z3821" w:id="3799"/>
    <w:p>
      <w:pPr>
        <w:spacing w:after="0"/>
        <w:ind w:left="0"/>
        <w:jc w:val="both"/>
      </w:pPr>
      <w:r>
        <w:rPr>
          <w:rFonts w:ascii="Times New Roman"/>
          <w:b w:val="false"/>
          <w:i w:val="false"/>
          <w:color w:val="000000"/>
          <w:sz w:val="28"/>
        </w:rPr>
        <w:t xml:space="preserve">
      негативтер мен диапозитивтердің ернеулеріндегі ақауларды 5 мк-ге дейінгі дәлдікте (микроскоппен жұмыс) түзету. </w:t>
      </w:r>
    </w:p>
    <w:bookmarkEnd w:id="3799"/>
    <w:bookmarkStart w:name="z3822" w:id="3800"/>
    <w:p>
      <w:pPr>
        <w:spacing w:after="0"/>
        <w:ind w:left="0"/>
        <w:jc w:val="both"/>
      </w:pPr>
      <w:r>
        <w:rPr>
          <w:rFonts w:ascii="Times New Roman"/>
          <w:b w:val="false"/>
          <w:i w:val="false"/>
          <w:color w:val="000000"/>
          <w:sz w:val="28"/>
        </w:rPr>
        <w:t>
      363. Білуге тиіс:</w:t>
      </w:r>
    </w:p>
    <w:bookmarkEnd w:id="3800"/>
    <w:bookmarkStart w:name="z3823" w:id="3801"/>
    <w:p>
      <w:pPr>
        <w:spacing w:after="0"/>
        <w:ind w:left="0"/>
        <w:jc w:val="both"/>
      </w:pPr>
      <w:r>
        <w:rPr>
          <w:rFonts w:ascii="Times New Roman"/>
          <w:b w:val="false"/>
          <w:i w:val="false"/>
          <w:color w:val="000000"/>
          <w:sz w:val="28"/>
        </w:rPr>
        <w:t>
      кейіннен өңдеу үшін негативтер мен диапозитивтердің сапасы мен жарамдылығын айқындау әдістері мен тәсілдері;</w:t>
      </w:r>
    </w:p>
    <w:bookmarkEnd w:id="3801"/>
    <w:bookmarkStart w:name="z3824" w:id="3802"/>
    <w:p>
      <w:pPr>
        <w:spacing w:after="0"/>
        <w:ind w:left="0"/>
        <w:jc w:val="both"/>
      </w:pPr>
      <w:r>
        <w:rPr>
          <w:rFonts w:ascii="Times New Roman"/>
          <w:b w:val="false"/>
          <w:i w:val="false"/>
          <w:color w:val="000000"/>
          <w:sz w:val="28"/>
        </w:rPr>
        <w:t>
      элементтердің бет пердесінің, қараңғы жағының, бұзылған ернеулерінің тығыздығы, негативтер мен диапозитивтердің түрлі элементтердің дәлдік және жол беру деңгейі.</w:t>
      </w:r>
    </w:p>
    <w:bookmarkEnd w:id="3802"/>
    <w:bookmarkStart w:name="z3825" w:id="3803"/>
    <w:p>
      <w:pPr>
        <w:spacing w:after="0"/>
        <w:ind w:left="0"/>
        <w:jc w:val="both"/>
      </w:pPr>
      <w:r>
        <w:rPr>
          <w:rFonts w:ascii="Times New Roman"/>
          <w:b w:val="false"/>
          <w:i w:val="false"/>
          <w:color w:val="000000"/>
          <w:sz w:val="28"/>
        </w:rPr>
        <w:t>
      364. Жұмыс үлгілері:</w:t>
      </w:r>
    </w:p>
    <w:bookmarkEnd w:id="3803"/>
    <w:bookmarkStart w:name="z3826" w:id="3804"/>
    <w:p>
      <w:pPr>
        <w:spacing w:after="0"/>
        <w:ind w:left="0"/>
        <w:jc w:val="both"/>
      </w:pPr>
      <w:r>
        <w:rPr>
          <w:rFonts w:ascii="Times New Roman"/>
          <w:b w:val="false"/>
          <w:i w:val="false"/>
          <w:color w:val="000000"/>
          <w:sz w:val="28"/>
        </w:rPr>
        <w:t>
      1) бетперде - ақ түсті тонда жою;</w:t>
      </w:r>
    </w:p>
    <w:bookmarkEnd w:id="3804"/>
    <w:bookmarkStart w:name="z3827" w:id="3805"/>
    <w:p>
      <w:pPr>
        <w:spacing w:after="0"/>
        <w:ind w:left="0"/>
        <w:jc w:val="both"/>
      </w:pPr>
      <w:r>
        <w:rPr>
          <w:rFonts w:ascii="Times New Roman"/>
          <w:b w:val="false"/>
          <w:i w:val="false"/>
          <w:color w:val="000000"/>
          <w:sz w:val="28"/>
        </w:rPr>
        <w:t xml:space="preserve">
      2) "Микро", "Сегмент" үлгідегі негативтер мен диапозитивтер - ернеуіндегі ақауларды (тегіс емес, кетілген жерлер) 5 мкм-ге дейінгі дәлдікпен жою; </w:t>
      </w:r>
    </w:p>
    <w:bookmarkEnd w:id="3805"/>
    <w:bookmarkStart w:name="z3828" w:id="3806"/>
    <w:p>
      <w:pPr>
        <w:spacing w:after="0"/>
        <w:ind w:left="0"/>
        <w:jc w:val="both"/>
      </w:pPr>
      <w:r>
        <w:rPr>
          <w:rFonts w:ascii="Times New Roman"/>
          <w:b w:val="false"/>
          <w:i w:val="false"/>
          <w:color w:val="000000"/>
          <w:sz w:val="28"/>
        </w:rPr>
        <w:t xml:space="preserve">
      3) баспа тәсімі - әйнектегі суретті микроскоппен өткізгіштер аралығы 0,3 мм-ге дейін өңдеу; </w:t>
      </w:r>
    </w:p>
    <w:bookmarkEnd w:id="3806"/>
    <w:bookmarkStart w:name="z3829" w:id="3807"/>
    <w:p>
      <w:pPr>
        <w:spacing w:after="0"/>
        <w:ind w:left="0"/>
        <w:jc w:val="both"/>
      </w:pPr>
      <w:r>
        <w:rPr>
          <w:rFonts w:ascii="Times New Roman"/>
          <w:b w:val="false"/>
          <w:i w:val="false"/>
          <w:color w:val="000000"/>
          <w:sz w:val="28"/>
        </w:rPr>
        <w:t xml:space="preserve">
      4) фотошаблондар – суреттің тегіс емес жерлерін микроскоппен көлемі 0,005 мм-ге дейінгі ауытқуларын жою; </w:t>
      </w:r>
    </w:p>
    <w:bookmarkEnd w:id="3807"/>
    <w:bookmarkStart w:name="z3830" w:id="3808"/>
    <w:p>
      <w:pPr>
        <w:spacing w:after="0"/>
        <w:ind w:left="0"/>
        <w:jc w:val="both"/>
      </w:pPr>
      <w:r>
        <w:rPr>
          <w:rFonts w:ascii="Times New Roman"/>
          <w:b w:val="false"/>
          <w:i w:val="false"/>
          <w:color w:val="000000"/>
          <w:sz w:val="28"/>
        </w:rPr>
        <w:t>
      5) баспа платаларының фотошаблондары – қанық суретті өткізгіштерді 0,03 мм-ге дейінгі аралықта техникалық өңдеу.</w:t>
      </w:r>
    </w:p>
    <w:bookmarkEnd w:id="3808"/>
    <w:bookmarkStart w:name="z3831" w:id="3809"/>
    <w:p>
      <w:pPr>
        <w:spacing w:after="0"/>
        <w:ind w:left="0"/>
        <w:jc w:val="both"/>
      </w:pPr>
      <w:r>
        <w:rPr>
          <w:rFonts w:ascii="Times New Roman"/>
          <w:b w:val="false"/>
          <w:i w:val="false"/>
          <w:color w:val="000000"/>
          <w:sz w:val="28"/>
        </w:rPr>
        <w:t>
      30. Электронды техникалық бұйымдарды құрастырушы</w:t>
      </w:r>
    </w:p>
    <w:bookmarkEnd w:id="3809"/>
    <w:bookmarkStart w:name="z3832" w:id="3810"/>
    <w:p>
      <w:pPr>
        <w:spacing w:after="0"/>
        <w:ind w:left="0"/>
        <w:jc w:val="both"/>
      </w:pPr>
      <w:r>
        <w:rPr>
          <w:rFonts w:ascii="Times New Roman"/>
          <w:b w:val="false"/>
          <w:i w:val="false"/>
          <w:color w:val="000000"/>
          <w:sz w:val="28"/>
        </w:rPr>
        <w:t>
      Параграф 1. Электронды техникалық бұйымдарды құрастырушы, 1-разряд</w:t>
      </w:r>
    </w:p>
    <w:bookmarkEnd w:id="3810"/>
    <w:bookmarkStart w:name="z3833" w:id="3811"/>
    <w:p>
      <w:pPr>
        <w:spacing w:after="0"/>
        <w:ind w:left="0"/>
        <w:jc w:val="both"/>
      </w:pPr>
      <w:r>
        <w:rPr>
          <w:rFonts w:ascii="Times New Roman"/>
          <w:b w:val="false"/>
          <w:i w:val="false"/>
          <w:color w:val="000000"/>
          <w:sz w:val="28"/>
        </w:rPr>
        <w:t>
      365. Жұмыс сипаттамасы:</w:t>
      </w:r>
    </w:p>
    <w:bookmarkEnd w:id="3811"/>
    <w:bookmarkStart w:name="z3834" w:id="3812"/>
    <w:p>
      <w:pPr>
        <w:spacing w:after="0"/>
        <w:ind w:left="0"/>
        <w:jc w:val="both"/>
      </w:pPr>
      <w:r>
        <w:rPr>
          <w:rFonts w:ascii="Times New Roman"/>
          <w:b w:val="false"/>
          <w:i w:val="false"/>
          <w:color w:val="000000"/>
          <w:sz w:val="28"/>
        </w:rPr>
        <w:t xml:space="preserve">
      қарапайым кварц ұстағыштар мен пьезорезонаторлар құрастыру; </w:t>
      </w:r>
    </w:p>
    <w:bookmarkEnd w:id="3812"/>
    <w:bookmarkStart w:name="z3835" w:id="3813"/>
    <w:p>
      <w:pPr>
        <w:spacing w:after="0"/>
        <w:ind w:left="0"/>
        <w:jc w:val="both"/>
      </w:pPr>
      <w:r>
        <w:rPr>
          <w:rFonts w:ascii="Times New Roman"/>
          <w:b w:val="false"/>
          <w:i w:val="false"/>
          <w:color w:val="000000"/>
          <w:sz w:val="28"/>
        </w:rPr>
        <w:t xml:space="preserve">
      тұғырын, тірегін, шықпасын қалайылау; </w:t>
      </w:r>
    </w:p>
    <w:bookmarkEnd w:id="3813"/>
    <w:bookmarkStart w:name="z3836" w:id="3814"/>
    <w:p>
      <w:pPr>
        <w:spacing w:after="0"/>
        <w:ind w:left="0"/>
        <w:jc w:val="both"/>
      </w:pPr>
      <w:r>
        <w:rPr>
          <w:rFonts w:ascii="Times New Roman"/>
          <w:b w:val="false"/>
          <w:i w:val="false"/>
          <w:color w:val="000000"/>
          <w:sz w:val="28"/>
        </w:rPr>
        <w:t xml:space="preserve">
      нығыздағыш алынатын нысандардағы кварц ұстағыштардың, байланыс шықпалардың негіздемесін нығыздау; </w:t>
      </w:r>
    </w:p>
    <w:bookmarkEnd w:id="3814"/>
    <w:bookmarkStart w:name="z3837" w:id="3815"/>
    <w:p>
      <w:pPr>
        <w:spacing w:after="0"/>
        <w:ind w:left="0"/>
        <w:jc w:val="both"/>
      </w:pPr>
      <w:r>
        <w:rPr>
          <w:rFonts w:ascii="Times New Roman"/>
          <w:b w:val="false"/>
          <w:i w:val="false"/>
          <w:color w:val="000000"/>
          <w:sz w:val="28"/>
        </w:rPr>
        <w:t xml:space="preserve">
      копирлер бойынша оймалағыш станоктарда қалпағын оймалау;  </w:t>
      </w:r>
    </w:p>
    <w:bookmarkEnd w:id="3815"/>
    <w:bookmarkStart w:name="z3838" w:id="3816"/>
    <w:p>
      <w:pPr>
        <w:spacing w:after="0"/>
        <w:ind w:left="0"/>
        <w:jc w:val="both"/>
      </w:pPr>
      <w:r>
        <w:rPr>
          <w:rFonts w:ascii="Times New Roman"/>
          <w:b w:val="false"/>
          <w:i w:val="false"/>
          <w:color w:val="000000"/>
          <w:sz w:val="28"/>
        </w:rPr>
        <w:t>
      байланыстарды тазалау;</w:t>
      </w:r>
    </w:p>
    <w:bookmarkEnd w:id="3816"/>
    <w:bookmarkStart w:name="z3839" w:id="3817"/>
    <w:p>
      <w:pPr>
        <w:spacing w:after="0"/>
        <w:ind w:left="0"/>
        <w:jc w:val="both"/>
      </w:pPr>
      <w:r>
        <w:rPr>
          <w:rFonts w:ascii="Times New Roman"/>
          <w:b w:val="false"/>
          <w:i w:val="false"/>
          <w:color w:val="000000"/>
          <w:sz w:val="28"/>
        </w:rPr>
        <w:t>
      айлабұйымдарды, жинақтау және өлшеу аспаптарын жұмысқа дайындау.</w:t>
      </w:r>
    </w:p>
    <w:bookmarkEnd w:id="3817"/>
    <w:bookmarkStart w:name="z3840" w:id="3818"/>
    <w:p>
      <w:pPr>
        <w:spacing w:after="0"/>
        <w:ind w:left="0"/>
        <w:jc w:val="both"/>
      </w:pPr>
      <w:r>
        <w:rPr>
          <w:rFonts w:ascii="Times New Roman"/>
          <w:b w:val="false"/>
          <w:i w:val="false"/>
          <w:color w:val="000000"/>
          <w:sz w:val="28"/>
        </w:rPr>
        <w:t>
      366. Білуге тиіс:</w:t>
      </w:r>
    </w:p>
    <w:bookmarkEnd w:id="3818"/>
    <w:bookmarkStart w:name="z3841" w:id="3819"/>
    <w:p>
      <w:pPr>
        <w:spacing w:after="0"/>
        <w:ind w:left="0"/>
        <w:jc w:val="both"/>
      </w:pPr>
      <w:r>
        <w:rPr>
          <w:rFonts w:ascii="Times New Roman"/>
          <w:b w:val="false"/>
          <w:i w:val="false"/>
          <w:color w:val="000000"/>
          <w:sz w:val="28"/>
        </w:rPr>
        <w:t>
      қызмет көрсетілетін жабдықтың құрылғылары туралы негізгі мәліметтер;</w:t>
      </w:r>
    </w:p>
    <w:bookmarkEnd w:id="3819"/>
    <w:bookmarkStart w:name="z3842" w:id="3820"/>
    <w:p>
      <w:pPr>
        <w:spacing w:after="0"/>
        <w:ind w:left="0"/>
        <w:jc w:val="both"/>
      </w:pPr>
      <w:r>
        <w:rPr>
          <w:rFonts w:ascii="Times New Roman"/>
          <w:b w:val="false"/>
          <w:i w:val="false"/>
          <w:color w:val="000000"/>
          <w:sz w:val="28"/>
        </w:rPr>
        <w:t>
      айлабұйымдарды, жинақтау және өлшеу аспаптарының қызметі және қолдану шарттары, кварц ұстағыштарды, пьезорезонаторлар мен басқа электронды техникалық бұйымдардың түрлері мен қызметі.</w:t>
      </w:r>
    </w:p>
    <w:bookmarkEnd w:id="3820"/>
    <w:bookmarkStart w:name="z3843" w:id="3821"/>
    <w:p>
      <w:pPr>
        <w:spacing w:after="0"/>
        <w:ind w:left="0"/>
        <w:jc w:val="both"/>
      </w:pPr>
      <w:r>
        <w:rPr>
          <w:rFonts w:ascii="Times New Roman"/>
          <w:b w:val="false"/>
          <w:i w:val="false"/>
          <w:color w:val="000000"/>
          <w:sz w:val="28"/>
        </w:rPr>
        <w:t>
      367. Жұмыс үлгілері:</w:t>
      </w:r>
    </w:p>
    <w:bookmarkEnd w:id="3821"/>
    <w:bookmarkStart w:name="z3844" w:id="3822"/>
    <w:p>
      <w:pPr>
        <w:spacing w:after="0"/>
        <w:ind w:left="0"/>
        <w:jc w:val="both"/>
      </w:pPr>
      <w:r>
        <w:rPr>
          <w:rFonts w:ascii="Times New Roman"/>
          <w:b w:val="false"/>
          <w:i w:val="false"/>
          <w:color w:val="000000"/>
          <w:sz w:val="28"/>
        </w:rPr>
        <w:t>
      1) пьезорезонаторлар - ұстағышқа пьезоэлементтерді отырғызатын, колоидті күмістің дақтарын кетіретін, дәнекер шайбаларды кесетін, пьезорезонаторларды шаятын қарапайым құрылымдардың пьезоэлементтерін монтаждау.</w:t>
      </w:r>
    </w:p>
    <w:bookmarkEnd w:id="3822"/>
    <w:bookmarkStart w:name="z3845" w:id="3823"/>
    <w:p>
      <w:pPr>
        <w:spacing w:after="0"/>
        <w:ind w:left="0"/>
        <w:jc w:val="both"/>
      </w:pPr>
      <w:r>
        <w:rPr>
          <w:rFonts w:ascii="Times New Roman"/>
          <w:b w:val="false"/>
          <w:i w:val="false"/>
          <w:color w:val="000000"/>
          <w:sz w:val="28"/>
        </w:rPr>
        <w:t>
      Параграф 2. Электронды техникалық бұйымдарды құрастырушы, 2-разряд</w:t>
      </w:r>
    </w:p>
    <w:bookmarkEnd w:id="3823"/>
    <w:bookmarkStart w:name="z3846" w:id="3824"/>
    <w:p>
      <w:pPr>
        <w:spacing w:after="0"/>
        <w:ind w:left="0"/>
        <w:jc w:val="both"/>
      </w:pPr>
      <w:r>
        <w:rPr>
          <w:rFonts w:ascii="Times New Roman"/>
          <w:b w:val="false"/>
          <w:i w:val="false"/>
          <w:color w:val="000000"/>
          <w:sz w:val="28"/>
        </w:rPr>
        <w:t>
      368. Жұмыс сипаттамасы:</w:t>
      </w:r>
    </w:p>
    <w:bookmarkEnd w:id="3824"/>
    <w:bookmarkStart w:name="z3847" w:id="3825"/>
    <w:p>
      <w:pPr>
        <w:spacing w:after="0"/>
        <w:ind w:left="0"/>
        <w:jc w:val="both"/>
      </w:pPr>
      <w:r>
        <w:rPr>
          <w:rFonts w:ascii="Times New Roman"/>
          <w:b w:val="false"/>
          <w:i w:val="false"/>
          <w:color w:val="000000"/>
          <w:sz w:val="28"/>
        </w:rPr>
        <w:t xml:space="preserve">
      пьезорезонаторларды, монтаждаудың мықтылығын және байланыстардың сенімділігін қолмен қамтамасыз ететін жартылай автоматтарда, айлабұйымдардағы пьезоэлементтердің негізіндегі бұйымдарды құрастыру. 1-3 үлгідегі жартылай өткізгіш аспаптардың тораптарын жаныштау, нығыздау және дәнекерлеуді пайдалана отырып құрастыру; </w:t>
      </w:r>
    </w:p>
    <w:bookmarkEnd w:id="3825"/>
    <w:bookmarkStart w:name="z3848" w:id="3826"/>
    <w:p>
      <w:pPr>
        <w:spacing w:after="0"/>
        <w:ind w:left="0"/>
        <w:jc w:val="both"/>
      </w:pPr>
      <w:r>
        <w:rPr>
          <w:rFonts w:ascii="Times New Roman"/>
          <w:b w:val="false"/>
          <w:i w:val="false"/>
          <w:color w:val="000000"/>
          <w:sz w:val="28"/>
        </w:rPr>
        <w:t xml:space="preserve">
      бөлшектердің кішігірім санынан тұратын индикаторларды құрастыру, индикаторды қосымша герметизациялау, поляроидты пленканы айлабұйымдардың көмегімен кесу; </w:t>
      </w:r>
    </w:p>
    <w:bookmarkEnd w:id="3826"/>
    <w:bookmarkStart w:name="z3849" w:id="3827"/>
    <w:p>
      <w:pPr>
        <w:spacing w:after="0"/>
        <w:ind w:left="0"/>
        <w:jc w:val="both"/>
      </w:pPr>
      <w:r>
        <w:rPr>
          <w:rFonts w:ascii="Times New Roman"/>
          <w:b w:val="false"/>
          <w:i w:val="false"/>
          <w:color w:val="000000"/>
          <w:sz w:val="28"/>
        </w:rPr>
        <w:t xml:space="preserve">
      микротәсімдердің керамикалық платаларын қолмен нығыздағыштарда арматуралау; </w:t>
      </w:r>
    </w:p>
    <w:bookmarkEnd w:id="3827"/>
    <w:bookmarkStart w:name="z3850" w:id="3828"/>
    <w:p>
      <w:pPr>
        <w:spacing w:after="0"/>
        <w:ind w:left="0"/>
        <w:jc w:val="both"/>
      </w:pPr>
      <w:r>
        <w:rPr>
          <w:rFonts w:ascii="Times New Roman"/>
          <w:b w:val="false"/>
          <w:i w:val="false"/>
          <w:color w:val="000000"/>
          <w:sz w:val="28"/>
        </w:rPr>
        <w:t xml:space="preserve">
      втулкалар мен платалардың тесіктеріне шықпалар орнату, айлабұйымдарға микротәсімдердің жиегін орнату және жабыстырылатын жерлерге эпоксидті желім жағу; </w:t>
      </w:r>
    </w:p>
    <w:bookmarkEnd w:id="3828"/>
    <w:bookmarkStart w:name="z3851" w:id="3829"/>
    <w:p>
      <w:pPr>
        <w:spacing w:after="0"/>
        <w:ind w:left="0"/>
        <w:jc w:val="both"/>
      </w:pPr>
      <w:r>
        <w:rPr>
          <w:rFonts w:ascii="Times New Roman"/>
          <w:b w:val="false"/>
          <w:i w:val="false"/>
          <w:color w:val="000000"/>
          <w:sz w:val="28"/>
        </w:rPr>
        <w:t>
      бөлшектерді жұмысқа дайындау: ілеспе парақтың сәйкестігін тексеру, шықпаларды тарту және дәнекерлеу;</w:t>
      </w:r>
    </w:p>
    <w:bookmarkEnd w:id="3829"/>
    <w:bookmarkStart w:name="z3852" w:id="3830"/>
    <w:p>
      <w:pPr>
        <w:spacing w:after="0"/>
        <w:ind w:left="0"/>
        <w:jc w:val="both"/>
      </w:pPr>
      <w:r>
        <w:rPr>
          <w:rFonts w:ascii="Times New Roman"/>
          <w:b w:val="false"/>
          <w:i w:val="false"/>
          <w:color w:val="000000"/>
          <w:sz w:val="28"/>
        </w:rPr>
        <w:t xml:space="preserve">
      пьезорезонаторлы пластиналарды күйдіру әдісімен байланыстарға жағу, байланысты күйдіру үшін құрамында күміс бар пастаны дайындау; </w:t>
      </w:r>
    </w:p>
    <w:bookmarkEnd w:id="3830"/>
    <w:bookmarkStart w:name="z3853" w:id="3831"/>
    <w:p>
      <w:pPr>
        <w:spacing w:after="0"/>
        <w:ind w:left="0"/>
        <w:jc w:val="both"/>
      </w:pPr>
      <w:r>
        <w:rPr>
          <w:rFonts w:ascii="Times New Roman"/>
          <w:b w:val="false"/>
          <w:i w:val="false"/>
          <w:color w:val="000000"/>
          <w:sz w:val="28"/>
        </w:rPr>
        <w:t xml:space="preserve">
      пьезокварцты пластиналар мен резонаторларды таңбалау; </w:t>
      </w:r>
    </w:p>
    <w:bookmarkEnd w:id="3831"/>
    <w:bookmarkStart w:name="z3854" w:id="3832"/>
    <w:p>
      <w:pPr>
        <w:spacing w:after="0"/>
        <w:ind w:left="0"/>
        <w:jc w:val="both"/>
      </w:pPr>
      <w:r>
        <w:rPr>
          <w:rFonts w:ascii="Times New Roman"/>
          <w:b w:val="false"/>
          <w:i w:val="false"/>
          <w:color w:val="000000"/>
          <w:sz w:val="28"/>
        </w:rPr>
        <w:t xml:space="preserve">
      пластиналарды параллельді және бірізді біріктіру арқылы биморфты пьезоэлементтерді желімдеу; </w:t>
      </w:r>
    </w:p>
    <w:bookmarkEnd w:id="3832"/>
    <w:bookmarkStart w:name="z3855" w:id="3833"/>
    <w:p>
      <w:pPr>
        <w:spacing w:after="0"/>
        <w:ind w:left="0"/>
        <w:jc w:val="both"/>
      </w:pPr>
      <w:r>
        <w:rPr>
          <w:rFonts w:ascii="Times New Roman"/>
          <w:b w:val="false"/>
          <w:i w:val="false"/>
          <w:color w:val="000000"/>
          <w:sz w:val="28"/>
        </w:rPr>
        <w:t xml:space="preserve">
      пластиналарды осциллографта тексере отырып, өңдеу желілерінің орналасуы бойынша бағдарлау; </w:t>
      </w:r>
    </w:p>
    <w:bookmarkEnd w:id="3833"/>
    <w:bookmarkStart w:name="z3856" w:id="3834"/>
    <w:p>
      <w:pPr>
        <w:spacing w:after="0"/>
        <w:ind w:left="0"/>
        <w:jc w:val="both"/>
      </w:pPr>
      <w:r>
        <w:rPr>
          <w:rFonts w:ascii="Times New Roman"/>
          <w:b w:val="false"/>
          <w:i w:val="false"/>
          <w:color w:val="000000"/>
          <w:sz w:val="28"/>
        </w:rPr>
        <w:t xml:space="preserve">
      пьезоэлементтерді фольгамен желімдеу; </w:t>
      </w:r>
    </w:p>
    <w:bookmarkEnd w:id="3834"/>
    <w:bookmarkStart w:name="z3857" w:id="3835"/>
    <w:p>
      <w:pPr>
        <w:spacing w:after="0"/>
        <w:ind w:left="0"/>
        <w:jc w:val="both"/>
      </w:pPr>
      <w:r>
        <w:rPr>
          <w:rFonts w:ascii="Times New Roman"/>
          <w:b w:val="false"/>
          <w:i w:val="false"/>
          <w:color w:val="000000"/>
          <w:sz w:val="28"/>
        </w:rPr>
        <w:t xml:space="preserve">
      термостаттардағы, конвейер пештердегі жартылай өткізгіш аспаптар мен микротәсімдерді құрғату; </w:t>
      </w:r>
    </w:p>
    <w:bookmarkEnd w:id="3835"/>
    <w:bookmarkStart w:name="z3858" w:id="3836"/>
    <w:p>
      <w:pPr>
        <w:spacing w:after="0"/>
        <w:ind w:left="0"/>
        <w:jc w:val="both"/>
      </w:pPr>
      <w:r>
        <w:rPr>
          <w:rFonts w:ascii="Times New Roman"/>
          <w:b w:val="false"/>
          <w:i w:val="false"/>
          <w:color w:val="000000"/>
          <w:sz w:val="28"/>
        </w:rPr>
        <w:t xml:space="preserve">
      құрастыруға түсетін бөлшектер мен тораптардың сапасын айқындау; </w:t>
      </w:r>
    </w:p>
    <w:bookmarkEnd w:id="3836"/>
    <w:bookmarkStart w:name="z3859" w:id="3837"/>
    <w:p>
      <w:pPr>
        <w:spacing w:after="0"/>
        <w:ind w:left="0"/>
        <w:jc w:val="both"/>
      </w:pPr>
      <w:r>
        <w:rPr>
          <w:rFonts w:ascii="Times New Roman"/>
          <w:b w:val="false"/>
          <w:i w:val="false"/>
          <w:color w:val="000000"/>
          <w:sz w:val="28"/>
        </w:rPr>
        <w:t>
      құрастырудың сапасын өлшеу құралдарымен тексеру;</w:t>
      </w:r>
    </w:p>
    <w:bookmarkEnd w:id="3837"/>
    <w:bookmarkStart w:name="z3860" w:id="3838"/>
    <w:p>
      <w:pPr>
        <w:spacing w:after="0"/>
        <w:ind w:left="0"/>
        <w:jc w:val="both"/>
      </w:pPr>
      <w:r>
        <w:rPr>
          <w:rFonts w:ascii="Times New Roman"/>
          <w:b w:val="false"/>
          <w:i w:val="false"/>
          <w:color w:val="000000"/>
          <w:sz w:val="28"/>
        </w:rPr>
        <w:t>
      құрастыру кезінде қолданылатын жабдықтар мен аспаптарды теңшеу.</w:t>
      </w:r>
    </w:p>
    <w:bookmarkEnd w:id="3838"/>
    <w:bookmarkStart w:name="z3861" w:id="3839"/>
    <w:p>
      <w:pPr>
        <w:spacing w:after="0"/>
        <w:ind w:left="0"/>
        <w:jc w:val="both"/>
      </w:pPr>
      <w:r>
        <w:rPr>
          <w:rFonts w:ascii="Times New Roman"/>
          <w:b w:val="false"/>
          <w:i w:val="false"/>
          <w:color w:val="000000"/>
          <w:sz w:val="28"/>
        </w:rPr>
        <w:t>
      369. Білуге тиіс:</w:t>
      </w:r>
    </w:p>
    <w:bookmarkEnd w:id="3839"/>
    <w:bookmarkStart w:name="z3862" w:id="3840"/>
    <w:p>
      <w:pPr>
        <w:spacing w:after="0"/>
        <w:ind w:left="0"/>
        <w:jc w:val="both"/>
      </w:pPr>
      <w:r>
        <w:rPr>
          <w:rFonts w:ascii="Times New Roman"/>
          <w:b w:val="false"/>
          <w:i w:val="false"/>
          <w:color w:val="000000"/>
          <w:sz w:val="28"/>
        </w:rPr>
        <w:t>
      қажетті бөліктердің атауы және қызметі, қызмет көрсетілетін жабдықты пайдалану принципі;</w:t>
      </w:r>
    </w:p>
    <w:bookmarkEnd w:id="3840"/>
    <w:bookmarkStart w:name="z3863" w:id="3841"/>
    <w:p>
      <w:pPr>
        <w:spacing w:after="0"/>
        <w:ind w:left="0"/>
        <w:jc w:val="both"/>
      </w:pPr>
      <w:r>
        <w:rPr>
          <w:rFonts w:ascii="Times New Roman"/>
          <w:b w:val="false"/>
          <w:i w:val="false"/>
          <w:color w:val="000000"/>
          <w:sz w:val="28"/>
        </w:rPr>
        <w:t>
      арнайы айлабұйымдардың, бақылау-өлшеу құралдары мен аспаптарының қызметі мен қолдану шарттары;</w:t>
      </w:r>
    </w:p>
    <w:bookmarkEnd w:id="3841"/>
    <w:bookmarkStart w:name="z3864" w:id="3842"/>
    <w:p>
      <w:pPr>
        <w:spacing w:after="0"/>
        <w:ind w:left="0"/>
        <w:jc w:val="both"/>
      </w:pPr>
      <w:r>
        <w:rPr>
          <w:rFonts w:ascii="Times New Roman"/>
          <w:b w:val="false"/>
          <w:i w:val="false"/>
          <w:color w:val="000000"/>
          <w:sz w:val="28"/>
        </w:rPr>
        <w:t xml:space="preserve">
      құрастырылатын бұйымдардың номенклатурасын; </w:t>
      </w:r>
    </w:p>
    <w:bookmarkEnd w:id="3842"/>
    <w:bookmarkStart w:name="z3865" w:id="3843"/>
    <w:p>
      <w:pPr>
        <w:spacing w:after="0"/>
        <w:ind w:left="0"/>
        <w:jc w:val="both"/>
      </w:pPr>
      <w:r>
        <w:rPr>
          <w:rFonts w:ascii="Times New Roman"/>
          <w:b w:val="false"/>
          <w:i w:val="false"/>
          <w:color w:val="000000"/>
          <w:sz w:val="28"/>
        </w:rPr>
        <w:t xml:space="preserve">
      оларға қойылатын техникалық талаптар; </w:t>
      </w:r>
    </w:p>
    <w:bookmarkEnd w:id="3843"/>
    <w:bookmarkStart w:name="z3866" w:id="3844"/>
    <w:p>
      <w:pPr>
        <w:spacing w:after="0"/>
        <w:ind w:left="0"/>
        <w:jc w:val="both"/>
      </w:pPr>
      <w:r>
        <w:rPr>
          <w:rFonts w:ascii="Times New Roman"/>
          <w:b w:val="false"/>
          <w:i w:val="false"/>
          <w:color w:val="000000"/>
          <w:sz w:val="28"/>
        </w:rPr>
        <w:t>
      кристал пластиналарды бағдарлау және желімдеу, шықпаларды жапсыру әдістері;</w:t>
      </w:r>
    </w:p>
    <w:bookmarkEnd w:id="3844"/>
    <w:bookmarkStart w:name="z3867" w:id="3845"/>
    <w:p>
      <w:pPr>
        <w:spacing w:after="0"/>
        <w:ind w:left="0"/>
        <w:jc w:val="both"/>
      </w:pPr>
      <w:r>
        <w:rPr>
          <w:rFonts w:ascii="Times New Roman"/>
          <w:b w:val="false"/>
          <w:i w:val="false"/>
          <w:color w:val="000000"/>
          <w:sz w:val="28"/>
        </w:rPr>
        <w:t xml:space="preserve">
      пластиналарды параллельді және кезегімен біріктіру әдістері; </w:t>
      </w:r>
    </w:p>
    <w:bookmarkEnd w:id="3845"/>
    <w:bookmarkStart w:name="z3868" w:id="3846"/>
    <w:p>
      <w:pPr>
        <w:spacing w:after="0"/>
        <w:ind w:left="0"/>
        <w:jc w:val="both"/>
      </w:pPr>
      <w:r>
        <w:rPr>
          <w:rFonts w:ascii="Times New Roman"/>
          <w:b w:val="false"/>
          <w:i w:val="false"/>
          <w:color w:val="000000"/>
          <w:sz w:val="28"/>
        </w:rPr>
        <w:t>
      дәнекерлеудің әдістері мен жолдары;</w:t>
      </w:r>
    </w:p>
    <w:bookmarkEnd w:id="3846"/>
    <w:bookmarkStart w:name="z3869" w:id="3847"/>
    <w:p>
      <w:pPr>
        <w:spacing w:after="0"/>
        <w:ind w:left="0"/>
        <w:jc w:val="both"/>
      </w:pPr>
      <w:r>
        <w:rPr>
          <w:rFonts w:ascii="Times New Roman"/>
          <w:b w:val="false"/>
          <w:i w:val="false"/>
          <w:color w:val="000000"/>
          <w:sz w:val="28"/>
        </w:rPr>
        <w:t>
      құрғату шкафтарының құрылғысы мен пайдалану ережесі;</w:t>
      </w:r>
    </w:p>
    <w:bookmarkEnd w:id="3847"/>
    <w:bookmarkStart w:name="z3870" w:id="3848"/>
    <w:p>
      <w:pPr>
        <w:spacing w:after="0"/>
        <w:ind w:left="0"/>
        <w:jc w:val="both"/>
      </w:pPr>
      <w:r>
        <w:rPr>
          <w:rFonts w:ascii="Times New Roman"/>
          <w:b w:val="false"/>
          <w:i w:val="false"/>
          <w:color w:val="000000"/>
          <w:sz w:val="28"/>
        </w:rPr>
        <w:t xml:space="preserve">
      құрастыруға баратын материалдар мен бөлшектердің механикалық, электрлік және диэлектрлік қасиеттері туралы негізгі ұғымдар; </w:t>
      </w:r>
    </w:p>
    <w:bookmarkEnd w:id="3848"/>
    <w:bookmarkStart w:name="z3871" w:id="3849"/>
    <w:p>
      <w:pPr>
        <w:spacing w:after="0"/>
        <w:ind w:left="0"/>
        <w:jc w:val="both"/>
      </w:pPr>
      <w:r>
        <w:rPr>
          <w:rFonts w:ascii="Times New Roman"/>
          <w:b w:val="false"/>
          <w:i w:val="false"/>
          <w:color w:val="000000"/>
          <w:sz w:val="28"/>
        </w:rPr>
        <w:t>
      құрастырылатын бұйымдар параметрлерінің берілген номиналды мағынасынан шекті ауытқулары;</w:t>
      </w:r>
    </w:p>
    <w:bookmarkEnd w:id="3849"/>
    <w:bookmarkStart w:name="z3872" w:id="3850"/>
    <w:p>
      <w:pPr>
        <w:spacing w:after="0"/>
        <w:ind w:left="0"/>
        <w:jc w:val="both"/>
      </w:pPr>
      <w:r>
        <w:rPr>
          <w:rFonts w:ascii="Times New Roman"/>
          <w:b w:val="false"/>
          <w:i w:val="false"/>
          <w:color w:val="000000"/>
          <w:sz w:val="28"/>
        </w:rPr>
        <w:t xml:space="preserve">
      орындалатын жұмыс шегінде электр техникасының негізгі заңдары. </w:t>
      </w:r>
    </w:p>
    <w:bookmarkEnd w:id="3850"/>
    <w:bookmarkStart w:name="z3873" w:id="3851"/>
    <w:p>
      <w:pPr>
        <w:spacing w:after="0"/>
        <w:ind w:left="0"/>
        <w:jc w:val="both"/>
      </w:pPr>
      <w:r>
        <w:rPr>
          <w:rFonts w:ascii="Times New Roman"/>
          <w:b w:val="false"/>
          <w:i w:val="false"/>
          <w:color w:val="000000"/>
          <w:sz w:val="28"/>
        </w:rPr>
        <w:t>
      370. Жұмыс үлгілері:</w:t>
      </w:r>
    </w:p>
    <w:bookmarkEnd w:id="3851"/>
    <w:bookmarkStart w:name="z3874" w:id="3852"/>
    <w:p>
      <w:pPr>
        <w:spacing w:after="0"/>
        <w:ind w:left="0"/>
        <w:jc w:val="both"/>
      </w:pPr>
      <w:r>
        <w:rPr>
          <w:rFonts w:ascii="Times New Roman"/>
          <w:b w:val="false"/>
          <w:i w:val="false"/>
          <w:color w:val="000000"/>
          <w:sz w:val="28"/>
        </w:rPr>
        <w:t>
      1) баллондар – төсемдерді нығыздау; түтікшелі кристалл ұстағыштарды құрастыру және дәнекерлеу; айлабұйымдарда бақылау;</w:t>
      </w:r>
    </w:p>
    <w:bookmarkEnd w:id="3852"/>
    <w:bookmarkStart w:name="z3875" w:id="3853"/>
    <w:p>
      <w:pPr>
        <w:spacing w:after="0"/>
        <w:ind w:left="0"/>
        <w:jc w:val="both"/>
      </w:pPr>
      <w:r>
        <w:rPr>
          <w:rFonts w:ascii="Times New Roman"/>
          <w:b w:val="false"/>
          <w:i w:val="false"/>
          <w:color w:val="000000"/>
          <w:sz w:val="28"/>
        </w:rPr>
        <w:t xml:space="preserve">
      2) термобулы датчиктер – нығыздау, дәнекерлеу, құрастыру; </w:t>
      </w:r>
    </w:p>
    <w:bookmarkEnd w:id="3853"/>
    <w:bookmarkStart w:name="z3876" w:id="3854"/>
    <w:p>
      <w:pPr>
        <w:spacing w:after="0"/>
        <w:ind w:left="0"/>
        <w:jc w:val="both"/>
      </w:pPr>
      <w:r>
        <w:rPr>
          <w:rFonts w:ascii="Times New Roman"/>
          <w:b w:val="false"/>
          <w:i w:val="false"/>
          <w:color w:val="000000"/>
          <w:sz w:val="28"/>
        </w:rPr>
        <w:t>
      3) диодтар, триодтар, транзисторлар – кассеталарды жүктеу және босату;</w:t>
      </w:r>
    </w:p>
    <w:bookmarkEnd w:id="3854"/>
    <w:bookmarkStart w:name="z3877" w:id="3855"/>
    <w:p>
      <w:pPr>
        <w:spacing w:after="0"/>
        <w:ind w:left="0"/>
        <w:jc w:val="both"/>
      </w:pPr>
      <w:r>
        <w:rPr>
          <w:rFonts w:ascii="Times New Roman"/>
          <w:b w:val="false"/>
          <w:i w:val="false"/>
          <w:color w:val="000000"/>
          <w:sz w:val="28"/>
        </w:rPr>
        <w:t>
      4) детекторлар – шайырмен бекіту;</w:t>
      </w:r>
    </w:p>
    <w:bookmarkEnd w:id="3855"/>
    <w:bookmarkStart w:name="z3878" w:id="3856"/>
    <w:p>
      <w:pPr>
        <w:spacing w:after="0"/>
        <w:ind w:left="0"/>
        <w:jc w:val="both"/>
      </w:pPr>
      <w:r>
        <w:rPr>
          <w:rFonts w:ascii="Times New Roman"/>
          <w:b w:val="false"/>
          <w:i w:val="false"/>
          <w:color w:val="000000"/>
          <w:sz w:val="28"/>
        </w:rPr>
        <w:t>
      5) "Вибратор", "Звонок" үлгісіндегі бұйымдар – құрастыру;</w:t>
      </w:r>
    </w:p>
    <w:bookmarkEnd w:id="3856"/>
    <w:bookmarkStart w:name="z3879" w:id="3857"/>
    <w:p>
      <w:pPr>
        <w:spacing w:after="0"/>
        <w:ind w:left="0"/>
        <w:jc w:val="both"/>
      </w:pPr>
      <w:r>
        <w:rPr>
          <w:rFonts w:ascii="Times New Roman"/>
          <w:b w:val="false"/>
          <w:i w:val="false"/>
          <w:color w:val="000000"/>
          <w:sz w:val="28"/>
        </w:rPr>
        <w:t xml:space="preserve">
      6) сұйық кристалды, 2 электродтан тұратын индикаторлар – құрастыру; </w:t>
      </w:r>
    </w:p>
    <w:bookmarkEnd w:id="3857"/>
    <w:bookmarkStart w:name="z3880" w:id="3858"/>
    <w:p>
      <w:pPr>
        <w:spacing w:after="0"/>
        <w:ind w:left="0"/>
        <w:jc w:val="both"/>
      </w:pPr>
      <w:r>
        <w:rPr>
          <w:rFonts w:ascii="Times New Roman"/>
          <w:b w:val="false"/>
          <w:i w:val="false"/>
          <w:color w:val="000000"/>
          <w:sz w:val="28"/>
        </w:rPr>
        <w:t xml:space="preserve">
      7) катодты-люминесцентті индикаторлар – тегіс баллондарды (әйнекцементпен) штенгелдеу; </w:t>
      </w:r>
    </w:p>
    <w:bookmarkEnd w:id="3858"/>
    <w:bookmarkStart w:name="z3881" w:id="3859"/>
    <w:p>
      <w:pPr>
        <w:spacing w:after="0"/>
        <w:ind w:left="0"/>
        <w:jc w:val="both"/>
      </w:pPr>
      <w:r>
        <w:rPr>
          <w:rFonts w:ascii="Times New Roman"/>
          <w:b w:val="false"/>
          <w:i w:val="false"/>
          <w:color w:val="000000"/>
          <w:sz w:val="28"/>
        </w:rPr>
        <w:t>
      8) бейнемагнитофонға арналған катушкалар – шыны ыдыстарды желімдеу;</w:t>
      </w:r>
    </w:p>
    <w:bookmarkEnd w:id="3859"/>
    <w:bookmarkStart w:name="z3882" w:id="3860"/>
    <w:p>
      <w:pPr>
        <w:spacing w:after="0"/>
        <w:ind w:left="0"/>
        <w:jc w:val="both"/>
      </w:pPr>
      <w:r>
        <w:rPr>
          <w:rFonts w:ascii="Times New Roman"/>
          <w:b w:val="false"/>
          <w:i w:val="false"/>
          <w:color w:val="000000"/>
          <w:sz w:val="28"/>
        </w:rPr>
        <w:t xml:space="preserve">
      9) ММТИ катушкалары – эпоксидті шайыр жағу; </w:t>
      </w:r>
    </w:p>
    <w:bookmarkEnd w:id="3860"/>
    <w:bookmarkStart w:name="z3883" w:id="3861"/>
    <w:p>
      <w:pPr>
        <w:spacing w:after="0"/>
        <w:ind w:left="0"/>
        <w:jc w:val="both"/>
      </w:pPr>
      <w:r>
        <w:rPr>
          <w:rFonts w:ascii="Times New Roman"/>
          <w:b w:val="false"/>
          <w:i w:val="false"/>
          <w:color w:val="000000"/>
          <w:sz w:val="28"/>
        </w:rPr>
        <w:t xml:space="preserve">
      10) интегралды тәсімдердің корпустары – шықпаларды сығу; </w:t>
      </w:r>
    </w:p>
    <w:bookmarkEnd w:id="3861"/>
    <w:bookmarkStart w:name="z3884" w:id="3862"/>
    <w:p>
      <w:pPr>
        <w:spacing w:after="0"/>
        <w:ind w:left="0"/>
        <w:jc w:val="both"/>
      </w:pPr>
      <w:r>
        <w:rPr>
          <w:rFonts w:ascii="Times New Roman"/>
          <w:b w:val="false"/>
          <w:i w:val="false"/>
          <w:color w:val="000000"/>
          <w:sz w:val="28"/>
        </w:rPr>
        <w:t xml:space="preserve">
      11) микротәсімдер – шықпаларды желімдеу, қысқарту; корпустың рамкасын кесу; корпустың түбіне белгі салу; </w:t>
      </w:r>
    </w:p>
    <w:bookmarkEnd w:id="3862"/>
    <w:bookmarkStart w:name="z3885" w:id="3863"/>
    <w:p>
      <w:pPr>
        <w:spacing w:after="0"/>
        <w:ind w:left="0"/>
        <w:jc w:val="both"/>
      </w:pPr>
      <w:r>
        <w:rPr>
          <w:rFonts w:ascii="Times New Roman"/>
          <w:b w:val="false"/>
          <w:i w:val="false"/>
          <w:color w:val="000000"/>
          <w:sz w:val="28"/>
        </w:rPr>
        <w:t xml:space="preserve">
      12) аяқтары, баллондар – құрастыру; </w:t>
      </w:r>
    </w:p>
    <w:bookmarkEnd w:id="3863"/>
    <w:bookmarkStart w:name="z3886" w:id="3864"/>
    <w:p>
      <w:pPr>
        <w:spacing w:after="0"/>
        <w:ind w:left="0"/>
        <w:jc w:val="both"/>
      </w:pPr>
      <w:r>
        <w:rPr>
          <w:rFonts w:ascii="Times New Roman"/>
          <w:b w:val="false"/>
          <w:i w:val="false"/>
          <w:color w:val="000000"/>
          <w:sz w:val="28"/>
        </w:rPr>
        <w:t xml:space="preserve">
      13) ниппельдер – керамикалық втулькасымен құрастыру; корпуста жаншу және тегістеу; </w:t>
      </w:r>
    </w:p>
    <w:bookmarkEnd w:id="3864"/>
    <w:bookmarkStart w:name="z3887" w:id="3865"/>
    <w:p>
      <w:pPr>
        <w:spacing w:after="0"/>
        <w:ind w:left="0"/>
        <w:jc w:val="both"/>
      </w:pPr>
      <w:r>
        <w:rPr>
          <w:rFonts w:ascii="Times New Roman"/>
          <w:b w:val="false"/>
          <w:i w:val="false"/>
          <w:color w:val="000000"/>
          <w:sz w:val="28"/>
        </w:rPr>
        <w:t xml:space="preserve">
      14) поляроидты пленка – қорғау пленкасын алу; </w:t>
      </w:r>
    </w:p>
    <w:bookmarkEnd w:id="3865"/>
    <w:bookmarkStart w:name="z3888" w:id="3866"/>
    <w:p>
      <w:pPr>
        <w:spacing w:after="0"/>
        <w:ind w:left="0"/>
        <w:jc w:val="both"/>
      </w:pPr>
      <w:r>
        <w:rPr>
          <w:rFonts w:ascii="Times New Roman"/>
          <w:b w:val="false"/>
          <w:i w:val="false"/>
          <w:color w:val="000000"/>
          <w:sz w:val="28"/>
        </w:rPr>
        <w:t>
      15) пьезорезонаторлар – монтаждау және құрастыру;</w:t>
      </w:r>
    </w:p>
    <w:bookmarkEnd w:id="3866"/>
    <w:bookmarkStart w:name="z3889" w:id="3867"/>
    <w:p>
      <w:pPr>
        <w:spacing w:after="0"/>
        <w:ind w:left="0"/>
        <w:jc w:val="both"/>
      </w:pPr>
      <w:r>
        <w:rPr>
          <w:rFonts w:ascii="Times New Roman"/>
          <w:b w:val="false"/>
          <w:i w:val="false"/>
          <w:color w:val="000000"/>
          <w:sz w:val="28"/>
        </w:rPr>
        <w:t xml:space="preserve">
      16) кварцты негізгі жиілігі 25000 кГц-ке дейінгі резонаторлар – кварц ұстағышты пьезоэлементті құрастыру; </w:t>
      </w:r>
    </w:p>
    <w:bookmarkEnd w:id="3867"/>
    <w:bookmarkStart w:name="z3890" w:id="3868"/>
    <w:p>
      <w:pPr>
        <w:spacing w:after="0"/>
        <w:ind w:left="0"/>
        <w:jc w:val="both"/>
      </w:pPr>
      <w:r>
        <w:rPr>
          <w:rFonts w:ascii="Times New Roman"/>
          <w:b w:val="false"/>
          <w:i w:val="false"/>
          <w:color w:val="000000"/>
          <w:sz w:val="28"/>
        </w:rPr>
        <w:t xml:space="preserve">
      17) пьезокварцты герметизацияланған резонаторлар – ұстағыштарды дәнекерлеу; </w:t>
      </w:r>
    </w:p>
    <w:bookmarkEnd w:id="3868"/>
    <w:bookmarkStart w:name="z3891" w:id="3869"/>
    <w:p>
      <w:pPr>
        <w:spacing w:after="0"/>
        <w:ind w:left="0"/>
        <w:jc w:val="both"/>
      </w:pPr>
      <w:r>
        <w:rPr>
          <w:rFonts w:ascii="Times New Roman"/>
          <w:b w:val="false"/>
          <w:i w:val="false"/>
          <w:color w:val="000000"/>
          <w:sz w:val="28"/>
        </w:rPr>
        <w:t>
      18) жүрекшелер – төсемдерді желімдеу;</w:t>
      </w:r>
    </w:p>
    <w:bookmarkEnd w:id="3869"/>
    <w:bookmarkStart w:name="z3892" w:id="3870"/>
    <w:p>
      <w:pPr>
        <w:spacing w:after="0"/>
        <w:ind w:left="0"/>
        <w:jc w:val="both"/>
      </w:pPr>
      <w:r>
        <w:rPr>
          <w:rFonts w:ascii="Times New Roman"/>
          <w:b w:val="false"/>
          <w:i w:val="false"/>
          <w:color w:val="000000"/>
          <w:sz w:val="28"/>
        </w:rPr>
        <w:t>
      19) қатты тәсімдер – корпустардың түбін қосарланған нығыздағыш нысандарда құю;</w:t>
      </w:r>
    </w:p>
    <w:bookmarkEnd w:id="3870"/>
    <w:bookmarkStart w:name="z3893" w:id="3871"/>
    <w:p>
      <w:pPr>
        <w:spacing w:after="0"/>
        <w:ind w:left="0"/>
        <w:jc w:val="both"/>
      </w:pPr>
      <w:r>
        <w:rPr>
          <w:rFonts w:ascii="Times New Roman"/>
          <w:b w:val="false"/>
          <w:i w:val="false"/>
          <w:color w:val="000000"/>
          <w:sz w:val="28"/>
        </w:rPr>
        <w:t>
      20) коварлы түтікшелер – фланецте нығыздау;</w:t>
      </w:r>
    </w:p>
    <w:bookmarkEnd w:id="3871"/>
    <w:bookmarkStart w:name="z3894" w:id="3872"/>
    <w:p>
      <w:pPr>
        <w:spacing w:after="0"/>
        <w:ind w:left="0"/>
        <w:jc w:val="both"/>
      </w:pPr>
      <w:r>
        <w:rPr>
          <w:rFonts w:ascii="Times New Roman"/>
          <w:b w:val="false"/>
          <w:i w:val="false"/>
          <w:color w:val="000000"/>
          <w:sz w:val="28"/>
        </w:rPr>
        <w:t xml:space="preserve">
      21) транзисторлар – шайбаға монтаждау; </w:t>
      </w:r>
    </w:p>
    <w:bookmarkEnd w:id="3872"/>
    <w:bookmarkStart w:name="z3895" w:id="3873"/>
    <w:p>
      <w:pPr>
        <w:spacing w:after="0"/>
        <w:ind w:left="0"/>
        <w:jc w:val="both"/>
      </w:pPr>
      <w:r>
        <w:rPr>
          <w:rFonts w:ascii="Times New Roman"/>
          <w:b w:val="false"/>
          <w:i w:val="false"/>
          <w:color w:val="000000"/>
          <w:sz w:val="28"/>
        </w:rPr>
        <w:t xml:space="preserve">
      22) транзисторлар мен "Тропа" үлгісіндегі диодты блоктар – желімдеу; </w:t>
      </w:r>
    </w:p>
    <w:bookmarkEnd w:id="3873"/>
    <w:bookmarkStart w:name="z3896" w:id="3874"/>
    <w:p>
      <w:pPr>
        <w:spacing w:after="0"/>
        <w:ind w:left="0"/>
        <w:jc w:val="both"/>
      </w:pPr>
      <w:r>
        <w:rPr>
          <w:rFonts w:ascii="Times New Roman"/>
          <w:b w:val="false"/>
          <w:i w:val="false"/>
          <w:color w:val="000000"/>
          <w:sz w:val="28"/>
        </w:rPr>
        <w:t xml:space="preserve">
      23) фланецтер, күміс сақиналар – нығыздағышта кесу; </w:t>
      </w:r>
    </w:p>
    <w:bookmarkEnd w:id="3874"/>
    <w:bookmarkStart w:name="z3897" w:id="3875"/>
    <w:p>
      <w:pPr>
        <w:spacing w:after="0"/>
        <w:ind w:left="0"/>
        <w:jc w:val="both"/>
      </w:pPr>
      <w:r>
        <w:rPr>
          <w:rFonts w:ascii="Times New Roman"/>
          <w:b w:val="false"/>
          <w:i w:val="false"/>
          <w:color w:val="000000"/>
          <w:sz w:val="28"/>
        </w:rPr>
        <w:t xml:space="preserve">
      24) ферритті шыны ыдыстар мен сақиналар – ішкі және сыртқы бетіне желімді жағу; </w:t>
      </w:r>
    </w:p>
    <w:bookmarkEnd w:id="3875"/>
    <w:bookmarkStart w:name="z3898" w:id="3876"/>
    <w:p>
      <w:pPr>
        <w:spacing w:after="0"/>
        <w:ind w:left="0"/>
        <w:jc w:val="both"/>
      </w:pPr>
      <w:r>
        <w:rPr>
          <w:rFonts w:ascii="Times New Roman"/>
          <w:b w:val="false"/>
          <w:i w:val="false"/>
          <w:color w:val="000000"/>
          <w:sz w:val="28"/>
        </w:rPr>
        <w:t>
      25) штифттер – байланыс сыммен құрастыру, корпуста нығыздау, осциллограф бойынша корпусқа орнату.</w:t>
      </w:r>
    </w:p>
    <w:bookmarkEnd w:id="3876"/>
    <w:bookmarkStart w:name="z3899" w:id="3877"/>
    <w:p>
      <w:pPr>
        <w:spacing w:after="0"/>
        <w:ind w:left="0"/>
        <w:jc w:val="both"/>
      </w:pPr>
      <w:r>
        <w:rPr>
          <w:rFonts w:ascii="Times New Roman"/>
          <w:b w:val="false"/>
          <w:i w:val="false"/>
          <w:color w:val="000000"/>
          <w:sz w:val="28"/>
        </w:rPr>
        <w:t>
      Параграф 3. Электронды техника бұйымдардың құрастырушы, 3-разряд</w:t>
      </w:r>
    </w:p>
    <w:bookmarkEnd w:id="3877"/>
    <w:bookmarkStart w:name="z3900" w:id="3878"/>
    <w:p>
      <w:pPr>
        <w:spacing w:after="0"/>
        <w:ind w:left="0"/>
        <w:jc w:val="both"/>
      </w:pPr>
      <w:r>
        <w:rPr>
          <w:rFonts w:ascii="Times New Roman"/>
          <w:b w:val="false"/>
          <w:i w:val="false"/>
          <w:color w:val="000000"/>
          <w:sz w:val="28"/>
        </w:rPr>
        <w:t>
      371. Жұмыс сипаттамасы:</w:t>
      </w:r>
    </w:p>
    <w:bookmarkEnd w:id="3878"/>
    <w:bookmarkStart w:name="z3901" w:id="3879"/>
    <w:p>
      <w:pPr>
        <w:spacing w:after="0"/>
        <w:ind w:left="0"/>
        <w:jc w:val="both"/>
      </w:pPr>
      <w:r>
        <w:rPr>
          <w:rFonts w:ascii="Times New Roman"/>
          <w:b w:val="false"/>
          <w:i w:val="false"/>
          <w:color w:val="000000"/>
          <w:sz w:val="28"/>
        </w:rPr>
        <w:t>
      әртүрлі үлгідегі жартылай өткізгіш аспаптардың, пьезорезонаторлардың бөлшектері мен тораптарын құрастыру, жартылай автоматтар мен автоматтарда айлабұйымдарды пайдалана отырып пьезоэлементтердің негізінде бұйымдарды құрастыру;</w:t>
      </w:r>
    </w:p>
    <w:bookmarkEnd w:id="3879"/>
    <w:bookmarkStart w:name="z3902" w:id="3880"/>
    <w:p>
      <w:pPr>
        <w:spacing w:after="0"/>
        <w:ind w:left="0"/>
        <w:jc w:val="both"/>
      </w:pPr>
      <w:r>
        <w:rPr>
          <w:rFonts w:ascii="Times New Roman"/>
          <w:b w:val="false"/>
          <w:i w:val="false"/>
          <w:color w:val="000000"/>
          <w:sz w:val="28"/>
        </w:rPr>
        <w:t>
      түрлі үлгідегі квантты генераторлардың резонаторларының жүргізетін құрылымдарды құрастыру;</w:t>
      </w:r>
    </w:p>
    <w:bookmarkEnd w:id="3880"/>
    <w:bookmarkStart w:name="z3903" w:id="3881"/>
    <w:p>
      <w:pPr>
        <w:spacing w:after="0"/>
        <w:ind w:left="0"/>
        <w:jc w:val="both"/>
      </w:pPr>
      <w:r>
        <w:rPr>
          <w:rFonts w:ascii="Times New Roman"/>
          <w:b w:val="false"/>
          <w:i w:val="false"/>
          <w:color w:val="000000"/>
          <w:sz w:val="28"/>
        </w:rPr>
        <w:t xml:space="preserve">
      жүргізетін құрылым элементтерін алдын-ала түзету; </w:t>
      </w:r>
    </w:p>
    <w:bookmarkEnd w:id="3881"/>
    <w:bookmarkStart w:name="z3904" w:id="3882"/>
    <w:p>
      <w:pPr>
        <w:spacing w:after="0"/>
        <w:ind w:left="0"/>
        <w:jc w:val="both"/>
      </w:pPr>
      <w:r>
        <w:rPr>
          <w:rFonts w:ascii="Times New Roman"/>
          <w:b w:val="false"/>
          <w:i w:val="false"/>
          <w:color w:val="000000"/>
          <w:sz w:val="28"/>
        </w:rPr>
        <w:t xml:space="preserve">
      шаблондар мен арнайы айлабұйымдардың көмегімен түрлі үлгідегі (оның ішінде миниатюралық резонаторлар үшін) кварцты ұстағыштарды құрастыру; </w:t>
      </w:r>
    </w:p>
    <w:bookmarkEnd w:id="3882"/>
    <w:bookmarkStart w:name="z3905" w:id="3883"/>
    <w:p>
      <w:pPr>
        <w:spacing w:after="0"/>
        <w:ind w:left="0"/>
        <w:jc w:val="both"/>
      </w:pPr>
      <w:r>
        <w:rPr>
          <w:rFonts w:ascii="Times New Roman"/>
          <w:b w:val="false"/>
          <w:i w:val="false"/>
          <w:color w:val="000000"/>
          <w:sz w:val="28"/>
        </w:rPr>
        <w:t>
      орташа күрделіліктегі катодты-люминесцентті және сұйық кристалл индикаторларды құрастыру;</w:t>
      </w:r>
    </w:p>
    <w:bookmarkEnd w:id="3883"/>
    <w:bookmarkStart w:name="z3906" w:id="3884"/>
    <w:p>
      <w:pPr>
        <w:spacing w:after="0"/>
        <w:ind w:left="0"/>
        <w:jc w:val="both"/>
      </w:pPr>
      <w:r>
        <w:rPr>
          <w:rFonts w:ascii="Times New Roman"/>
          <w:b w:val="false"/>
          <w:i w:val="false"/>
          <w:color w:val="000000"/>
          <w:sz w:val="28"/>
        </w:rPr>
        <w:t xml:space="preserve">
      пьезопакеттерді параллельді және бірізді біріктіру арқылы желімдеу; </w:t>
      </w:r>
    </w:p>
    <w:bookmarkEnd w:id="3884"/>
    <w:bookmarkStart w:name="z3907" w:id="3885"/>
    <w:p>
      <w:pPr>
        <w:spacing w:after="0"/>
        <w:ind w:left="0"/>
        <w:jc w:val="both"/>
      </w:pPr>
      <w:r>
        <w:rPr>
          <w:rFonts w:ascii="Times New Roman"/>
          <w:b w:val="false"/>
          <w:i w:val="false"/>
          <w:color w:val="000000"/>
          <w:sz w:val="28"/>
        </w:rPr>
        <w:t xml:space="preserve">
      балқытылған сегнет тұзы, шеллак және арнайы жақпаның көмегімен пластиналарды желімдеу; </w:t>
      </w:r>
    </w:p>
    <w:bookmarkEnd w:id="3885"/>
    <w:bookmarkStart w:name="z3908" w:id="3886"/>
    <w:p>
      <w:pPr>
        <w:spacing w:after="0"/>
        <w:ind w:left="0"/>
        <w:jc w:val="both"/>
      </w:pPr>
      <w:r>
        <w:rPr>
          <w:rFonts w:ascii="Times New Roman"/>
          <w:b w:val="false"/>
          <w:i w:val="false"/>
          <w:color w:val="000000"/>
          <w:sz w:val="28"/>
        </w:rPr>
        <w:t xml:space="preserve">
      көп желілі сымдардан жасалған шықпалар мен фольгаларды дайындау және оларды желімдеу және дәнекерлеу; </w:t>
      </w:r>
    </w:p>
    <w:bookmarkEnd w:id="3886"/>
    <w:bookmarkStart w:name="z3909" w:id="3887"/>
    <w:p>
      <w:pPr>
        <w:spacing w:after="0"/>
        <w:ind w:left="0"/>
        <w:jc w:val="both"/>
      </w:pPr>
      <w:r>
        <w:rPr>
          <w:rFonts w:ascii="Times New Roman"/>
          <w:b w:val="false"/>
          <w:i w:val="false"/>
          <w:color w:val="000000"/>
          <w:sz w:val="28"/>
        </w:rPr>
        <w:t>
      пьезопластиналар мен пьезопакеттерді шамалайтын аспаппен өлшеу;</w:t>
      </w:r>
    </w:p>
    <w:bookmarkEnd w:id="3887"/>
    <w:bookmarkStart w:name="z3910" w:id="3888"/>
    <w:p>
      <w:pPr>
        <w:spacing w:after="0"/>
        <w:ind w:left="0"/>
        <w:jc w:val="both"/>
      </w:pPr>
      <w:r>
        <w:rPr>
          <w:rFonts w:ascii="Times New Roman"/>
          <w:b w:val="false"/>
          <w:i w:val="false"/>
          <w:color w:val="000000"/>
          <w:sz w:val="28"/>
        </w:rPr>
        <w:t>
      жартылай автоматтарда керамика платалардың пассивті элементті ситалл негізіндегі микротәсімдерін металл түбірге арматуралау, жартылай өткізгіш аспаптарды микротәсімдердің ситалл жиектеріне желімдеу;</w:t>
      </w:r>
    </w:p>
    <w:bookmarkEnd w:id="3888"/>
    <w:bookmarkStart w:name="z3911" w:id="3889"/>
    <w:p>
      <w:pPr>
        <w:spacing w:after="0"/>
        <w:ind w:left="0"/>
        <w:jc w:val="both"/>
      </w:pPr>
      <w:r>
        <w:rPr>
          <w:rFonts w:ascii="Times New Roman"/>
          <w:b w:val="false"/>
          <w:i w:val="false"/>
          <w:color w:val="000000"/>
          <w:sz w:val="28"/>
        </w:rPr>
        <w:t xml:space="preserve">
      металл әйнек корпустардағы микротәсімдерді қалайы-қорғасын дәнекерлерді және спиртканифольді флюсті пайдалана отырып герметизациялау; </w:t>
      </w:r>
    </w:p>
    <w:bookmarkEnd w:id="3889"/>
    <w:bookmarkStart w:name="z3912" w:id="3890"/>
    <w:p>
      <w:pPr>
        <w:spacing w:after="0"/>
        <w:ind w:left="0"/>
        <w:jc w:val="both"/>
      </w:pPr>
      <w:r>
        <w:rPr>
          <w:rFonts w:ascii="Times New Roman"/>
          <w:b w:val="false"/>
          <w:i w:val="false"/>
          <w:color w:val="000000"/>
          <w:sz w:val="28"/>
        </w:rPr>
        <w:t xml:space="preserve">
      кварц пластиналар мен суда ерігіш кристаллдарды аспаптардың белсенділігін тексеретін ұстағыштарда монтаждау; </w:t>
      </w:r>
    </w:p>
    <w:bookmarkEnd w:id="3890"/>
    <w:bookmarkStart w:name="z3913" w:id="3891"/>
    <w:p>
      <w:pPr>
        <w:spacing w:after="0"/>
        <w:ind w:left="0"/>
        <w:jc w:val="both"/>
      </w:pPr>
      <w:r>
        <w:rPr>
          <w:rFonts w:ascii="Times New Roman"/>
          <w:b w:val="false"/>
          <w:i w:val="false"/>
          <w:color w:val="000000"/>
          <w:sz w:val="28"/>
        </w:rPr>
        <w:t xml:space="preserve">
      кішкентай габаритті пьезоэлементтерге ±0,05 мм дәлдікпен 0,1-0,2 мм диаметр бұрмаларды дәнекерлеу; </w:t>
      </w:r>
    </w:p>
    <w:bookmarkEnd w:id="3891"/>
    <w:bookmarkStart w:name="z3914" w:id="3892"/>
    <w:p>
      <w:pPr>
        <w:spacing w:after="0"/>
        <w:ind w:left="0"/>
        <w:jc w:val="both"/>
      </w:pPr>
      <w:r>
        <w:rPr>
          <w:rFonts w:ascii="Times New Roman"/>
          <w:b w:val="false"/>
          <w:i w:val="false"/>
          <w:color w:val="000000"/>
          <w:sz w:val="28"/>
        </w:rPr>
        <w:t xml:space="preserve">
      электродтарды фигуралық желілер бойынша электр ұшқынымен бөлу; </w:t>
      </w:r>
    </w:p>
    <w:bookmarkEnd w:id="3892"/>
    <w:bookmarkStart w:name="z3915" w:id="3893"/>
    <w:p>
      <w:pPr>
        <w:spacing w:after="0"/>
        <w:ind w:left="0"/>
        <w:jc w:val="both"/>
      </w:pPr>
      <w:r>
        <w:rPr>
          <w:rFonts w:ascii="Times New Roman"/>
          <w:b w:val="false"/>
          <w:i w:val="false"/>
          <w:color w:val="000000"/>
          <w:sz w:val="28"/>
        </w:rPr>
        <w:t xml:space="preserve">
      кварцты пластиналарда микроскоптың көмегімен Z оптикалық осьтің бағытын айқындау; </w:t>
      </w:r>
    </w:p>
    <w:bookmarkEnd w:id="3893"/>
    <w:bookmarkStart w:name="z3916" w:id="3894"/>
    <w:p>
      <w:pPr>
        <w:spacing w:after="0"/>
        <w:ind w:left="0"/>
        <w:jc w:val="both"/>
      </w:pPr>
      <w:r>
        <w:rPr>
          <w:rFonts w:ascii="Times New Roman"/>
          <w:b w:val="false"/>
          <w:i w:val="false"/>
          <w:color w:val="000000"/>
          <w:sz w:val="28"/>
        </w:rPr>
        <w:t xml:space="preserve">
      диаметрі 6 мм-ге және қалыңдығы 50 мк-ге дейінгі жылтыратылған пьезоэлементтерде осьті белгілеу; </w:t>
      </w:r>
    </w:p>
    <w:bookmarkEnd w:id="3894"/>
    <w:bookmarkStart w:name="z3917" w:id="3895"/>
    <w:p>
      <w:pPr>
        <w:spacing w:after="0"/>
        <w:ind w:left="0"/>
        <w:jc w:val="both"/>
      </w:pPr>
      <w:r>
        <w:rPr>
          <w:rFonts w:ascii="Times New Roman"/>
          <w:b w:val="false"/>
          <w:i w:val="false"/>
          <w:color w:val="000000"/>
          <w:sz w:val="28"/>
        </w:rPr>
        <w:t>
      бөлшектер мен тораптарды құрастырудың оңтайлы кезектілігін белгілеу;</w:t>
      </w:r>
    </w:p>
    <w:bookmarkEnd w:id="3895"/>
    <w:bookmarkStart w:name="z3918" w:id="3896"/>
    <w:p>
      <w:pPr>
        <w:spacing w:after="0"/>
        <w:ind w:left="0"/>
        <w:jc w:val="both"/>
      </w:pPr>
      <w:r>
        <w:rPr>
          <w:rFonts w:ascii="Times New Roman"/>
          <w:b w:val="false"/>
          <w:i w:val="false"/>
          <w:color w:val="000000"/>
          <w:sz w:val="28"/>
        </w:rPr>
        <w:t>
      құрастырудың сапасын көзбен және өлшеу аспаптарының көмегімен айқындау;</w:t>
      </w:r>
    </w:p>
    <w:bookmarkEnd w:id="3896"/>
    <w:bookmarkStart w:name="z3919" w:id="3897"/>
    <w:p>
      <w:pPr>
        <w:spacing w:after="0"/>
        <w:ind w:left="0"/>
        <w:jc w:val="both"/>
      </w:pPr>
      <w:r>
        <w:rPr>
          <w:rFonts w:ascii="Times New Roman"/>
          <w:b w:val="false"/>
          <w:i w:val="false"/>
          <w:color w:val="000000"/>
          <w:sz w:val="28"/>
        </w:rPr>
        <w:t>
      электр өлшеу аспаптарын өлшеу процесінде теңшеу және реттеу;</w:t>
      </w:r>
    </w:p>
    <w:bookmarkEnd w:id="3897"/>
    <w:bookmarkStart w:name="z3920" w:id="3898"/>
    <w:p>
      <w:pPr>
        <w:spacing w:after="0"/>
        <w:ind w:left="0"/>
        <w:jc w:val="both"/>
      </w:pPr>
      <w:r>
        <w:rPr>
          <w:rFonts w:ascii="Times New Roman"/>
          <w:b w:val="false"/>
          <w:i w:val="false"/>
          <w:color w:val="000000"/>
          <w:sz w:val="28"/>
        </w:rPr>
        <w:t>
      құрастыруға түсетін бөлшектер мен тораптардың сапасын айқындау, құрастыру режимін реттеу.</w:t>
      </w:r>
    </w:p>
    <w:bookmarkEnd w:id="3898"/>
    <w:bookmarkStart w:name="z3921" w:id="3899"/>
    <w:p>
      <w:pPr>
        <w:spacing w:after="0"/>
        <w:ind w:left="0"/>
        <w:jc w:val="both"/>
      </w:pPr>
      <w:r>
        <w:rPr>
          <w:rFonts w:ascii="Times New Roman"/>
          <w:b w:val="false"/>
          <w:i w:val="false"/>
          <w:color w:val="000000"/>
          <w:sz w:val="28"/>
        </w:rPr>
        <w:t>
      372. Білуге тиіс:</w:t>
      </w:r>
    </w:p>
    <w:bookmarkEnd w:id="3899"/>
    <w:bookmarkStart w:name="z3922" w:id="3900"/>
    <w:p>
      <w:pPr>
        <w:spacing w:after="0"/>
        <w:ind w:left="0"/>
        <w:jc w:val="both"/>
      </w:pPr>
      <w:r>
        <w:rPr>
          <w:rFonts w:ascii="Times New Roman"/>
          <w:b w:val="false"/>
          <w:i w:val="false"/>
          <w:color w:val="000000"/>
          <w:sz w:val="28"/>
        </w:rPr>
        <w:t>
      басқару құрылғысы, жүйесі, құрастыру автоматтары мен агрегаттарын теңшеу ережесі;</w:t>
      </w:r>
    </w:p>
    <w:bookmarkEnd w:id="3900"/>
    <w:bookmarkStart w:name="z3923" w:id="3901"/>
    <w:p>
      <w:pPr>
        <w:spacing w:after="0"/>
        <w:ind w:left="0"/>
        <w:jc w:val="both"/>
      </w:pPr>
      <w:r>
        <w:rPr>
          <w:rFonts w:ascii="Times New Roman"/>
          <w:b w:val="false"/>
          <w:i w:val="false"/>
          <w:color w:val="000000"/>
          <w:sz w:val="28"/>
        </w:rPr>
        <w:t xml:space="preserve">
      бөлшектер мен тораптарды құрастыру кезектілігі және тәсілдері, құрастыру кезінде қолданылатын бөлшектер мен тораптардың қызметі мен негізгі қасиеттері, құрастырылатын тораптар мен бөлшектердің негізгі электрлік параметрлері; </w:t>
      </w:r>
    </w:p>
    <w:bookmarkEnd w:id="3901"/>
    <w:bookmarkStart w:name="z3924" w:id="3902"/>
    <w:p>
      <w:pPr>
        <w:spacing w:after="0"/>
        <w:ind w:left="0"/>
        <w:jc w:val="both"/>
      </w:pPr>
      <w:r>
        <w:rPr>
          <w:rFonts w:ascii="Times New Roman"/>
          <w:b w:val="false"/>
          <w:i w:val="false"/>
          <w:color w:val="000000"/>
          <w:sz w:val="28"/>
        </w:rPr>
        <w:t xml:space="preserve">
      бақылау-өлшеу аспаптарының қызметі мен пайдалану ережесі; </w:t>
      </w:r>
    </w:p>
    <w:bookmarkEnd w:id="3902"/>
    <w:bookmarkStart w:name="z3925" w:id="3903"/>
    <w:p>
      <w:pPr>
        <w:spacing w:after="0"/>
        <w:ind w:left="0"/>
        <w:jc w:val="both"/>
      </w:pPr>
      <w:r>
        <w:rPr>
          <w:rFonts w:ascii="Times New Roman"/>
          <w:b w:val="false"/>
          <w:i w:val="false"/>
          <w:color w:val="000000"/>
          <w:sz w:val="28"/>
        </w:rPr>
        <w:t>
      микротәсімдердің керамикалық платаларын арматуралау әдістері;</w:t>
      </w:r>
    </w:p>
    <w:bookmarkEnd w:id="3903"/>
    <w:bookmarkStart w:name="z3926" w:id="3904"/>
    <w:p>
      <w:pPr>
        <w:spacing w:after="0"/>
        <w:ind w:left="0"/>
        <w:jc w:val="both"/>
      </w:pPr>
      <w:r>
        <w:rPr>
          <w:rFonts w:ascii="Times New Roman"/>
          <w:b w:val="false"/>
          <w:i w:val="false"/>
          <w:color w:val="000000"/>
          <w:sz w:val="28"/>
        </w:rPr>
        <w:t>
      бекіту ережесі, микротәсімдерді монтаждау, жабдықтарды жөндеудің негізгі жолдары, эпоксидті шайырдың негізінде желім даярлау әдістері;</w:t>
      </w:r>
    </w:p>
    <w:bookmarkEnd w:id="3904"/>
    <w:bookmarkStart w:name="z3927" w:id="3905"/>
    <w:p>
      <w:pPr>
        <w:spacing w:after="0"/>
        <w:ind w:left="0"/>
        <w:jc w:val="both"/>
      </w:pPr>
      <w:r>
        <w:rPr>
          <w:rFonts w:ascii="Times New Roman"/>
          <w:b w:val="false"/>
          <w:i w:val="false"/>
          <w:color w:val="000000"/>
          <w:sz w:val="28"/>
        </w:rPr>
        <w:t>
      қолданылатын материалдардың негізгі қасиеті;</w:t>
      </w:r>
    </w:p>
    <w:bookmarkEnd w:id="3905"/>
    <w:bookmarkStart w:name="z3928" w:id="3906"/>
    <w:p>
      <w:pPr>
        <w:spacing w:after="0"/>
        <w:ind w:left="0"/>
        <w:jc w:val="both"/>
      </w:pPr>
      <w:r>
        <w:rPr>
          <w:rFonts w:ascii="Times New Roman"/>
          <w:b w:val="false"/>
          <w:i w:val="false"/>
          <w:color w:val="000000"/>
          <w:sz w:val="28"/>
        </w:rPr>
        <w:t>
      электр және радиотехника бойынша негізгі ұғымдар.</w:t>
      </w:r>
    </w:p>
    <w:bookmarkEnd w:id="3906"/>
    <w:bookmarkStart w:name="z3929" w:id="3907"/>
    <w:p>
      <w:pPr>
        <w:spacing w:after="0"/>
        <w:ind w:left="0"/>
        <w:jc w:val="both"/>
      </w:pPr>
      <w:r>
        <w:rPr>
          <w:rFonts w:ascii="Times New Roman"/>
          <w:b w:val="false"/>
          <w:i w:val="false"/>
          <w:color w:val="000000"/>
          <w:sz w:val="28"/>
        </w:rPr>
        <w:t>
      373. Жұмыс үлгілері:</w:t>
      </w:r>
    </w:p>
    <w:bookmarkEnd w:id="3907"/>
    <w:bookmarkStart w:name="z3930" w:id="3908"/>
    <w:p>
      <w:pPr>
        <w:spacing w:after="0"/>
        <w:ind w:left="0"/>
        <w:jc w:val="both"/>
      </w:pPr>
      <w:r>
        <w:rPr>
          <w:rFonts w:ascii="Times New Roman"/>
          <w:b w:val="false"/>
          <w:i w:val="false"/>
          <w:color w:val="000000"/>
          <w:sz w:val="28"/>
        </w:rPr>
        <w:t>
      1) жиналған арматура – кристалл ұстағыштардың блоктарын кесу;</w:t>
      </w:r>
    </w:p>
    <w:bookmarkEnd w:id="3908"/>
    <w:bookmarkStart w:name="z3931" w:id="3909"/>
    <w:p>
      <w:pPr>
        <w:spacing w:after="0"/>
        <w:ind w:left="0"/>
        <w:jc w:val="both"/>
      </w:pPr>
      <w:r>
        <w:rPr>
          <w:rFonts w:ascii="Times New Roman"/>
          <w:b w:val="false"/>
          <w:i w:val="false"/>
          <w:color w:val="000000"/>
          <w:sz w:val="28"/>
        </w:rPr>
        <w:t>
      2) баллондар, колбалар – аяғымен (дәнекерлеу) құрастыру;</w:t>
      </w:r>
    </w:p>
    <w:bookmarkEnd w:id="3909"/>
    <w:bookmarkStart w:name="z3932" w:id="3910"/>
    <w:p>
      <w:pPr>
        <w:spacing w:after="0"/>
        <w:ind w:left="0"/>
        <w:jc w:val="both"/>
      </w:pPr>
      <w:r>
        <w:rPr>
          <w:rFonts w:ascii="Times New Roman"/>
          <w:b w:val="false"/>
          <w:i w:val="false"/>
          <w:color w:val="000000"/>
          <w:sz w:val="28"/>
        </w:rPr>
        <w:t xml:space="preserve">
      3) әйнек моншақтар - ±0,5 мм дәлдікпен платинитті шықпаны дәнекерлеу; </w:t>
      </w:r>
    </w:p>
    <w:bookmarkEnd w:id="3910"/>
    <w:bookmarkStart w:name="z3933" w:id="3911"/>
    <w:p>
      <w:pPr>
        <w:spacing w:after="0"/>
        <w:ind w:left="0"/>
        <w:jc w:val="both"/>
      </w:pPr>
      <w:r>
        <w:rPr>
          <w:rFonts w:ascii="Times New Roman"/>
          <w:b w:val="false"/>
          <w:i w:val="false"/>
          <w:color w:val="000000"/>
          <w:sz w:val="28"/>
        </w:rPr>
        <w:t>
      4) платинитті шықпа - Әйнекштабикке ±0,3 мм дәлдікпен дәнекерлеу;</w:t>
      </w:r>
    </w:p>
    <w:bookmarkEnd w:id="3911"/>
    <w:bookmarkStart w:name="z3934" w:id="3912"/>
    <w:p>
      <w:pPr>
        <w:spacing w:after="0"/>
        <w:ind w:left="0"/>
        <w:jc w:val="both"/>
      </w:pPr>
      <w:r>
        <w:rPr>
          <w:rFonts w:ascii="Times New Roman"/>
          <w:b w:val="false"/>
          <w:i w:val="false"/>
          <w:color w:val="000000"/>
          <w:sz w:val="28"/>
        </w:rPr>
        <w:t>
      5) детекторлар - инелерді кристалмен (дәнекерлеу) байланыстыру; байланыс пружиналы ұстағышты баллонға кіргізу;</w:t>
      </w:r>
    </w:p>
    <w:bookmarkEnd w:id="3912"/>
    <w:bookmarkStart w:name="z3935" w:id="3913"/>
    <w:p>
      <w:pPr>
        <w:spacing w:after="0"/>
        <w:ind w:left="0"/>
        <w:jc w:val="both"/>
      </w:pPr>
      <w:r>
        <w:rPr>
          <w:rFonts w:ascii="Times New Roman"/>
          <w:b w:val="false"/>
          <w:i w:val="false"/>
          <w:color w:val="000000"/>
          <w:sz w:val="28"/>
        </w:rPr>
        <w:t xml:space="preserve">
      6) ұстағыштар, кристаллдар, шықпалар, моншақтар, әйнектүтікшелер, таблеткалар, фланец, сақиналар, жартылай өткізгіш аспаптардың желілері, коллектордың электродтары, арматура блоктары, бөлшектер, терристорлар, платалар - кассеталарды дірілдеткіште немесе айлабұйымдардың көмегімен жүктеу; </w:t>
      </w:r>
    </w:p>
    <w:bookmarkEnd w:id="3913"/>
    <w:bookmarkStart w:name="z3936" w:id="3914"/>
    <w:p>
      <w:pPr>
        <w:spacing w:after="0"/>
        <w:ind w:left="0"/>
        <w:jc w:val="both"/>
      </w:pPr>
      <w:r>
        <w:rPr>
          <w:rFonts w:ascii="Times New Roman"/>
          <w:b w:val="false"/>
          <w:i w:val="false"/>
          <w:color w:val="000000"/>
          <w:sz w:val="28"/>
        </w:rPr>
        <w:t>
      7) диодтар, триодтар – плющенкаларды индирлеу, қалайылау; индирленген шарикті отырғызу, арматураны формалау, құрастыру;</w:t>
      </w:r>
    </w:p>
    <w:bookmarkEnd w:id="3914"/>
    <w:bookmarkStart w:name="z3937" w:id="3915"/>
    <w:p>
      <w:pPr>
        <w:spacing w:after="0"/>
        <w:ind w:left="0"/>
        <w:jc w:val="both"/>
      </w:pPr>
      <w:r>
        <w:rPr>
          <w:rFonts w:ascii="Times New Roman"/>
          <w:b w:val="false"/>
          <w:i w:val="false"/>
          <w:color w:val="000000"/>
          <w:sz w:val="28"/>
        </w:rPr>
        <w:t>
      8) қолдан өсірілген кварцтың негізінде орташа күрделіліктегі бұйымдар – құрастыру;</w:t>
      </w:r>
    </w:p>
    <w:bookmarkEnd w:id="3915"/>
    <w:bookmarkStart w:name="z3938" w:id="3916"/>
    <w:p>
      <w:pPr>
        <w:spacing w:after="0"/>
        <w:ind w:left="0"/>
        <w:jc w:val="both"/>
      </w:pPr>
      <w:r>
        <w:rPr>
          <w:rFonts w:ascii="Times New Roman"/>
          <w:b w:val="false"/>
          <w:i w:val="false"/>
          <w:color w:val="000000"/>
          <w:sz w:val="28"/>
        </w:rPr>
        <w:t xml:space="preserve">
      9) катодты-люминесцентті индикаторлар – шықпаларды контактолмен байланыстыру; оқшаулаушы жолақтарды (әйнек цементпен) жағу; </w:t>
      </w:r>
    </w:p>
    <w:bookmarkEnd w:id="3916"/>
    <w:bookmarkStart w:name="z3939" w:id="3917"/>
    <w:p>
      <w:pPr>
        <w:spacing w:after="0"/>
        <w:ind w:left="0"/>
        <w:jc w:val="both"/>
      </w:pPr>
      <w:r>
        <w:rPr>
          <w:rFonts w:ascii="Times New Roman"/>
          <w:b w:val="false"/>
          <w:i w:val="false"/>
          <w:color w:val="000000"/>
          <w:sz w:val="28"/>
        </w:rPr>
        <w:t>
      10) сұйық кристалл индикаторлар – шықпаларды құрастыру және жапсыру;</w:t>
      </w:r>
    </w:p>
    <w:bookmarkEnd w:id="3917"/>
    <w:bookmarkStart w:name="z3940" w:id="3918"/>
    <w:p>
      <w:pPr>
        <w:spacing w:after="0"/>
        <w:ind w:left="0"/>
        <w:jc w:val="both"/>
      </w:pPr>
      <w:r>
        <w:rPr>
          <w:rFonts w:ascii="Times New Roman"/>
          <w:b w:val="false"/>
          <w:i w:val="false"/>
          <w:color w:val="000000"/>
          <w:sz w:val="28"/>
        </w:rPr>
        <w:t xml:space="preserve">
      11) электронды сағаттарға арналған сұйық кристаллды индикаторлар – дыбыстық және белгілік электродтарды жүктеуге бағдарлау және желіммен герметизациялау; </w:t>
      </w:r>
    </w:p>
    <w:bookmarkEnd w:id="3918"/>
    <w:bookmarkStart w:name="z3941" w:id="3919"/>
    <w:p>
      <w:pPr>
        <w:spacing w:after="0"/>
        <w:ind w:left="0"/>
        <w:jc w:val="both"/>
      </w:pPr>
      <w:r>
        <w:rPr>
          <w:rFonts w:ascii="Times New Roman"/>
          <w:b w:val="false"/>
          <w:i w:val="false"/>
          <w:color w:val="000000"/>
          <w:sz w:val="28"/>
        </w:rPr>
        <w:t>
      12) БИС корпустары – құрастыру;</w:t>
      </w:r>
    </w:p>
    <w:bookmarkEnd w:id="3919"/>
    <w:bookmarkStart w:name="z3942" w:id="3920"/>
    <w:p>
      <w:pPr>
        <w:spacing w:after="0"/>
        <w:ind w:left="0"/>
        <w:jc w:val="both"/>
      </w:pPr>
      <w:r>
        <w:rPr>
          <w:rFonts w:ascii="Times New Roman"/>
          <w:b w:val="false"/>
          <w:i w:val="false"/>
          <w:color w:val="000000"/>
          <w:sz w:val="28"/>
        </w:rPr>
        <w:t xml:space="preserve">
      13) кристалл ұстағыш – түбін құрастыру, аяғына жапсыру; </w:t>
      </w:r>
    </w:p>
    <w:bookmarkEnd w:id="3920"/>
    <w:bookmarkStart w:name="z3943" w:id="3921"/>
    <w:p>
      <w:pPr>
        <w:spacing w:after="0"/>
        <w:ind w:left="0"/>
        <w:jc w:val="both"/>
      </w:pPr>
      <w:r>
        <w:rPr>
          <w:rFonts w:ascii="Times New Roman"/>
          <w:b w:val="false"/>
          <w:i w:val="false"/>
          <w:color w:val="000000"/>
          <w:sz w:val="28"/>
        </w:rPr>
        <w:t>
      14) микротәсімдер – кристаллды корпусқа қолмен отырғызу, кассеталарға қалау және шықпа рамкаларға жиектерін жапсыру; түбінің контурын кесу және шықпаларды ию, дәнекерлеп герметизациялау; металл әйнек түбірлерді құрастыру; құрастырылған түбірді орнату және бағдарлау;</w:t>
      </w:r>
    </w:p>
    <w:bookmarkEnd w:id="3921"/>
    <w:bookmarkStart w:name="z3944" w:id="3922"/>
    <w:p>
      <w:pPr>
        <w:spacing w:after="0"/>
        <w:ind w:left="0"/>
        <w:jc w:val="both"/>
      </w:pPr>
      <w:r>
        <w:rPr>
          <w:rFonts w:ascii="Times New Roman"/>
          <w:b w:val="false"/>
          <w:i w:val="false"/>
          <w:color w:val="000000"/>
          <w:sz w:val="28"/>
        </w:rPr>
        <w:t>
      15) микротрансформаторлар – шықпаларды бағдарлай отырып катушкаларды платаларға желімдеу; платаға қақпағын желімдеу;</w:t>
      </w:r>
    </w:p>
    <w:bookmarkEnd w:id="3922"/>
    <w:bookmarkStart w:name="z3945" w:id="3923"/>
    <w:p>
      <w:pPr>
        <w:spacing w:after="0"/>
        <w:ind w:left="0"/>
        <w:jc w:val="both"/>
      </w:pPr>
      <w:r>
        <w:rPr>
          <w:rFonts w:ascii="Times New Roman"/>
          <w:b w:val="false"/>
          <w:i w:val="false"/>
          <w:color w:val="000000"/>
          <w:sz w:val="28"/>
        </w:rPr>
        <w:t>
      16) жартылай өткізгіш аспаптардың аяқтары – траверсті қысқарту және жалпайту;</w:t>
      </w:r>
    </w:p>
    <w:bookmarkEnd w:id="3923"/>
    <w:bookmarkStart w:name="z3946" w:id="3924"/>
    <w:p>
      <w:pPr>
        <w:spacing w:after="0"/>
        <w:ind w:left="0"/>
        <w:jc w:val="both"/>
      </w:pPr>
      <w:r>
        <w:rPr>
          <w:rFonts w:ascii="Times New Roman"/>
          <w:b w:val="false"/>
          <w:i w:val="false"/>
          <w:color w:val="000000"/>
          <w:sz w:val="28"/>
        </w:rPr>
        <w:t>
      17) металл керамика корпустың тұғыры – дәнекерлеп құрастыру;</w:t>
      </w:r>
    </w:p>
    <w:bookmarkEnd w:id="3924"/>
    <w:bookmarkStart w:name="z3947" w:id="3925"/>
    <w:p>
      <w:pPr>
        <w:spacing w:after="0"/>
        <w:ind w:left="0"/>
        <w:jc w:val="both"/>
      </w:pPr>
      <w:r>
        <w:rPr>
          <w:rFonts w:ascii="Times New Roman"/>
          <w:b w:val="false"/>
          <w:i w:val="false"/>
          <w:color w:val="000000"/>
          <w:sz w:val="28"/>
        </w:rPr>
        <w:t xml:space="preserve">
      18) желімдеу пленкасынан жасалған пластиналар - әзірлеу; </w:t>
      </w:r>
    </w:p>
    <w:bookmarkEnd w:id="3925"/>
    <w:bookmarkStart w:name="z3948" w:id="3926"/>
    <w:p>
      <w:pPr>
        <w:spacing w:after="0"/>
        <w:ind w:left="0"/>
        <w:jc w:val="both"/>
      </w:pPr>
      <w:r>
        <w:rPr>
          <w:rFonts w:ascii="Times New Roman"/>
          <w:b w:val="false"/>
          <w:i w:val="false"/>
          <w:color w:val="000000"/>
          <w:sz w:val="28"/>
        </w:rPr>
        <w:t>
      19) "Трапеция", "Тропа" үлгідегі платалар – арматуралау;</w:t>
      </w:r>
    </w:p>
    <w:bookmarkEnd w:id="3926"/>
    <w:bookmarkStart w:name="z3949" w:id="3927"/>
    <w:p>
      <w:pPr>
        <w:spacing w:after="0"/>
        <w:ind w:left="0"/>
        <w:jc w:val="both"/>
      </w:pPr>
      <w:r>
        <w:rPr>
          <w:rFonts w:ascii="Times New Roman"/>
          <w:b w:val="false"/>
          <w:i w:val="false"/>
          <w:color w:val="000000"/>
          <w:sz w:val="28"/>
        </w:rPr>
        <w:t>
      20) кварц платалар – пакеттерге желімдеу;</w:t>
      </w:r>
    </w:p>
    <w:bookmarkEnd w:id="3927"/>
    <w:bookmarkStart w:name="z3950" w:id="3928"/>
    <w:p>
      <w:pPr>
        <w:spacing w:after="0"/>
        <w:ind w:left="0"/>
        <w:jc w:val="both"/>
      </w:pPr>
      <w:r>
        <w:rPr>
          <w:rFonts w:ascii="Times New Roman"/>
          <w:b w:val="false"/>
          <w:i w:val="false"/>
          <w:color w:val="000000"/>
          <w:sz w:val="28"/>
        </w:rPr>
        <w:t>
      21) жартылай өткізгіш аспаптар - әйнекпен оқшаулағышты және коллекторлық шықпаларды балқыту; шықпаны оқшаулағышқа дәнекерлеу, әйнек оқшаулағыштарды дәнекерлеу;</w:t>
      </w:r>
    </w:p>
    <w:bookmarkEnd w:id="3928"/>
    <w:bookmarkStart w:name="z3951" w:id="3929"/>
    <w:p>
      <w:pPr>
        <w:spacing w:after="0"/>
        <w:ind w:left="0"/>
        <w:jc w:val="both"/>
      </w:pPr>
      <w:r>
        <w:rPr>
          <w:rFonts w:ascii="Times New Roman"/>
          <w:b w:val="false"/>
          <w:i w:val="false"/>
          <w:color w:val="000000"/>
          <w:sz w:val="28"/>
        </w:rPr>
        <w:t xml:space="preserve">
      22) каркассыз және кішкене пьезорезонаторлар – монтаждау және құрастыру; </w:t>
      </w:r>
    </w:p>
    <w:bookmarkEnd w:id="3929"/>
    <w:bookmarkStart w:name="z3952" w:id="3930"/>
    <w:p>
      <w:pPr>
        <w:spacing w:after="0"/>
        <w:ind w:left="0"/>
        <w:jc w:val="both"/>
      </w:pPr>
      <w:r>
        <w:rPr>
          <w:rFonts w:ascii="Times New Roman"/>
          <w:b w:val="false"/>
          <w:i w:val="false"/>
          <w:color w:val="000000"/>
          <w:sz w:val="28"/>
        </w:rPr>
        <w:t>
      23) жиілігі 125 МГц-ке дейін 3 және 5 гармоника бойынша кварцты резонаторлар – кварц ұстағышты пьезоэлементті құрастыру;</w:t>
      </w:r>
    </w:p>
    <w:bookmarkEnd w:id="3930"/>
    <w:bookmarkStart w:name="z3953" w:id="3931"/>
    <w:p>
      <w:pPr>
        <w:spacing w:after="0"/>
        <w:ind w:left="0"/>
        <w:jc w:val="both"/>
      </w:pPr>
      <w:r>
        <w:rPr>
          <w:rFonts w:ascii="Times New Roman"/>
          <w:b w:val="false"/>
          <w:i w:val="false"/>
          <w:color w:val="000000"/>
          <w:sz w:val="28"/>
        </w:rPr>
        <w:t xml:space="preserve">
      24) пьезокварцты резонаторлар – пьезоэлементтерді монтаждау; </w:t>
      </w:r>
    </w:p>
    <w:bookmarkEnd w:id="3931"/>
    <w:bookmarkStart w:name="z3954" w:id="3932"/>
    <w:p>
      <w:pPr>
        <w:spacing w:after="0"/>
        <w:ind w:left="0"/>
        <w:jc w:val="both"/>
      </w:pPr>
      <w:r>
        <w:rPr>
          <w:rFonts w:ascii="Times New Roman"/>
          <w:b w:val="false"/>
          <w:i w:val="false"/>
          <w:color w:val="000000"/>
          <w:sz w:val="28"/>
        </w:rPr>
        <w:t xml:space="preserve">
      25) әйнек оқшаулағыштар – дәнекерлеу, шықпаны оқшаулағышқа дәнекерлеу; </w:t>
      </w:r>
    </w:p>
    <w:bookmarkEnd w:id="3932"/>
    <w:bookmarkStart w:name="z3955" w:id="3933"/>
    <w:p>
      <w:pPr>
        <w:spacing w:after="0"/>
        <w:ind w:left="0"/>
        <w:jc w:val="both"/>
      </w:pPr>
      <w:r>
        <w:rPr>
          <w:rFonts w:ascii="Times New Roman"/>
          <w:b w:val="false"/>
          <w:i w:val="false"/>
          <w:color w:val="000000"/>
          <w:sz w:val="28"/>
        </w:rPr>
        <w:t>
      26) транзисторлар – аяғына ауысуды монтаждау, транзисторды нығыздағыш материалмен герметизациялау;</w:t>
      </w:r>
    </w:p>
    <w:bookmarkEnd w:id="3933"/>
    <w:bookmarkStart w:name="z3956" w:id="3934"/>
    <w:p>
      <w:pPr>
        <w:spacing w:after="0"/>
        <w:ind w:left="0"/>
        <w:jc w:val="both"/>
      </w:pPr>
      <w:r>
        <w:rPr>
          <w:rFonts w:ascii="Times New Roman"/>
          <w:b w:val="false"/>
          <w:i w:val="false"/>
          <w:color w:val="000000"/>
          <w:sz w:val="28"/>
        </w:rPr>
        <w:t xml:space="preserve">
      27) триодтар – аяғын құрастыру; </w:t>
      </w:r>
    </w:p>
    <w:bookmarkEnd w:id="3934"/>
    <w:bookmarkStart w:name="z3957" w:id="3935"/>
    <w:p>
      <w:pPr>
        <w:spacing w:after="0"/>
        <w:ind w:left="0"/>
        <w:jc w:val="both"/>
      </w:pPr>
      <w:r>
        <w:rPr>
          <w:rFonts w:ascii="Times New Roman"/>
          <w:b w:val="false"/>
          <w:i w:val="false"/>
          <w:color w:val="000000"/>
          <w:sz w:val="28"/>
        </w:rPr>
        <w:t xml:space="preserve">
      28) атом сәулелік түтікшелер, ОКГ белсенді элементтері – арматуралау; </w:t>
      </w:r>
    </w:p>
    <w:bookmarkEnd w:id="3935"/>
    <w:bookmarkStart w:name="z3958" w:id="3936"/>
    <w:p>
      <w:pPr>
        <w:spacing w:after="0"/>
        <w:ind w:left="0"/>
        <w:jc w:val="both"/>
      </w:pPr>
      <w:r>
        <w:rPr>
          <w:rFonts w:ascii="Times New Roman"/>
          <w:b w:val="false"/>
          <w:i w:val="false"/>
          <w:color w:val="000000"/>
          <w:sz w:val="28"/>
        </w:rPr>
        <w:t xml:space="preserve">
      29) диод тораптар – кристалды қақпағына жапсыру, қақпағы бар кристалды сақинаға микроскоп арқылы жапсыру; кристалды қақпағы бар тұғырға микроскоп арқылы дәнекерлеу, тұғырды қақпағына микроскоп арқылы дәнекерлеу; </w:t>
      </w:r>
    </w:p>
    <w:bookmarkEnd w:id="3936"/>
    <w:bookmarkStart w:name="z3959" w:id="3937"/>
    <w:p>
      <w:pPr>
        <w:spacing w:after="0"/>
        <w:ind w:left="0"/>
        <w:jc w:val="both"/>
      </w:pPr>
      <w:r>
        <w:rPr>
          <w:rFonts w:ascii="Times New Roman"/>
          <w:b w:val="false"/>
          <w:i w:val="false"/>
          <w:color w:val="000000"/>
          <w:sz w:val="28"/>
        </w:rPr>
        <w:t>
      30) металл корпус торабы – құрастыру;</w:t>
      </w:r>
    </w:p>
    <w:bookmarkEnd w:id="3937"/>
    <w:bookmarkStart w:name="z3960" w:id="3938"/>
    <w:p>
      <w:pPr>
        <w:spacing w:after="0"/>
        <w:ind w:left="0"/>
        <w:jc w:val="both"/>
      </w:pPr>
      <w:r>
        <w:rPr>
          <w:rFonts w:ascii="Times New Roman"/>
          <w:b w:val="false"/>
          <w:i w:val="false"/>
          <w:color w:val="000000"/>
          <w:sz w:val="28"/>
        </w:rPr>
        <w:t>
      31) "Поток" және "Приемник" үлгісіндегі сүзгілер – құрастыру;</w:t>
      </w:r>
    </w:p>
    <w:bookmarkEnd w:id="3938"/>
    <w:bookmarkStart w:name="z3961" w:id="3939"/>
    <w:p>
      <w:pPr>
        <w:spacing w:after="0"/>
        <w:ind w:left="0"/>
        <w:jc w:val="both"/>
      </w:pPr>
      <w:r>
        <w:rPr>
          <w:rFonts w:ascii="Times New Roman"/>
          <w:b w:val="false"/>
          <w:i w:val="false"/>
          <w:color w:val="000000"/>
          <w:sz w:val="28"/>
        </w:rPr>
        <w:t>
      32) фотокедергілер – корпустарды өңдеу және құрастыру;</w:t>
      </w:r>
    </w:p>
    <w:bookmarkEnd w:id="3939"/>
    <w:bookmarkStart w:name="z3962" w:id="3940"/>
    <w:p>
      <w:pPr>
        <w:spacing w:after="0"/>
        <w:ind w:left="0"/>
        <w:jc w:val="both"/>
      </w:pPr>
      <w:r>
        <w:rPr>
          <w:rFonts w:ascii="Times New Roman"/>
          <w:b w:val="false"/>
          <w:i w:val="false"/>
          <w:color w:val="000000"/>
          <w:sz w:val="28"/>
        </w:rPr>
        <w:t>
      33) электродтар – электр ұшқынды құрылғыда бөлу.</w:t>
      </w:r>
    </w:p>
    <w:bookmarkEnd w:id="3940"/>
    <w:bookmarkStart w:name="z3963" w:id="3941"/>
    <w:p>
      <w:pPr>
        <w:spacing w:after="0"/>
        <w:ind w:left="0"/>
        <w:jc w:val="both"/>
      </w:pPr>
      <w:r>
        <w:rPr>
          <w:rFonts w:ascii="Times New Roman"/>
          <w:b w:val="false"/>
          <w:i w:val="false"/>
          <w:color w:val="000000"/>
          <w:sz w:val="28"/>
        </w:rPr>
        <w:t>
      Параграф 4. Электронды техника бұйымдардың құрастырушы, 4-разряд</w:t>
      </w:r>
    </w:p>
    <w:bookmarkEnd w:id="3941"/>
    <w:bookmarkStart w:name="z3964" w:id="3942"/>
    <w:p>
      <w:pPr>
        <w:spacing w:after="0"/>
        <w:ind w:left="0"/>
        <w:jc w:val="both"/>
      </w:pPr>
      <w:r>
        <w:rPr>
          <w:rFonts w:ascii="Times New Roman"/>
          <w:b w:val="false"/>
          <w:i w:val="false"/>
          <w:color w:val="000000"/>
          <w:sz w:val="28"/>
        </w:rPr>
        <w:t>
      374. Жұмыс сипаттамасы:</w:t>
      </w:r>
    </w:p>
    <w:bookmarkEnd w:id="3942"/>
    <w:bookmarkStart w:name="z3965" w:id="3943"/>
    <w:p>
      <w:pPr>
        <w:spacing w:after="0"/>
        <w:ind w:left="0"/>
        <w:jc w:val="both"/>
      </w:pPr>
      <w:r>
        <w:rPr>
          <w:rFonts w:ascii="Times New Roman"/>
          <w:b w:val="false"/>
          <w:i w:val="false"/>
          <w:color w:val="000000"/>
          <w:sz w:val="28"/>
        </w:rPr>
        <w:t xml:space="preserve">
      оптикалық аспапты қолданып жартылай автомат және автомат станоктарда жаншу, нығыздау, дәнекерлеуді қолдана отырып микротәсімдердің барлық үлгілерін құрастыру; </w:t>
      </w:r>
    </w:p>
    <w:bookmarkEnd w:id="3943"/>
    <w:bookmarkStart w:name="z3966" w:id="3944"/>
    <w:p>
      <w:pPr>
        <w:spacing w:after="0"/>
        <w:ind w:left="0"/>
        <w:jc w:val="both"/>
      </w:pPr>
      <w:r>
        <w:rPr>
          <w:rFonts w:ascii="Times New Roman"/>
          <w:b w:val="false"/>
          <w:i w:val="false"/>
          <w:color w:val="000000"/>
          <w:sz w:val="28"/>
        </w:rPr>
        <w:t>
      ылғал жұтқышты пайдаланып және онсыз, оптикалық аспаптарды пайдаланып конденсаторлы дәнекерлеу, электрмен дәнекерлеу және суықтай дәнекерлеу әдісімен жартылай өткізгіш аспаптардың бөлшектері мен тораптарын құрастыру;</w:t>
      </w:r>
    </w:p>
    <w:bookmarkEnd w:id="3944"/>
    <w:bookmarkStart w:name="z3967" w:id="3945"/>
    <w:p>
      <w:pPr>
        <w:spacing w:after="0"/>
        <w:ind w:left="0"/>
        <w:jc w:val="both"/>
      </w:pPr>
      <w:r>
        <w:rPr>
          <w:rFonts w:ascii="Times New Roman"/>
          <w:b w:val="false"/>
          <w:i w:val="false"/>
          <w:color w:val="000000"/>
          <w:sz w:val="28"/>
        </w:rPr>
        <w:t>
      тәжірибедегі жартылай өткізгіш аспаптар мен дәлме-дәл уақыт электронды аспабын құрастыру;</w:t>
      </w:r>
    </w:p>
    <w:bookmarkEnd w:id="3945"/>
    <w:bookmarkStart w:name="z3968" w:id="3946"/>
    <w:p>
      <w:pPr>
        <w:spacing w:after="0"/>
        <w:ind w:left="0"/>
        <w:jc w:val="both"/>
      </w:pPr>
      <w:r>
        <w:rPr>
          <w:rFonts w:ascii="Times New Roman"/>
          <w:b w:val="false"/>
          <w:i w:val="false"/>
          <w:color w:val="000000"/>
          <w:sz w:val="28"/>
        </w:rPr>
        <w:t>
      квантты генераторлардың тораптарын бөлшектерін тексеріп және қиыстырып құрастыру;</w:t>
      </w:r>
    </w:p>
    <w:bookmarkEnd w:id="3946"/>
    <w:bookmarkStart w:name="z3969" w:id="3947"/>
    <w:p>
      <w:pPr>
        <w:spacing w:after="0"/>
        <w:ind w:left="0"/>
        <w:jc w:val="both"/>
      </w:pPr>
      <w:r>
        <w:rPr>
          <w:rFonts w:ascii="Times New Roman"/>
          <w:b w:val="false"/>
          <w:i w:val="false"/>
          <w:color w:val="000000"/>
          <w:sz w:val="28"/>
        </w:rPr>
        <w:t>
      көп санды бөлшектердің және электрод аралық қашықтықта күрделі құрылымдар индикаторларын құрастыру;</w:t>
      </w:r>
    </w:p>
    <w:bookmarkEnd w:id="3947"/>
    <w:bookmarkStart w:name="z3970" w:id="3948"/>
    <w:p>
      <w:pPr>
        <w:spacing w:after="0"/>
        <w:ind w:left="0"/>
        <w:jc w:val="both"/>
      </w:pPr>
      <w:r>
        <w:rPr>
          <w:rFonts w:ascii="Times New Roman"/>
          <w:b w:val="false"/>
          <w:i w:val="false"/>
          <w:color w:val="000000"/>
          <w:sz w:val="28"/>
        </w:rPr>
        <w:t>
      электр параметрлерін бақылау-өлшеу аспаптарында тексеру және өлшеу;</w:t>
      </w:r>
    </w:p>
    <w:bookmarkEnd w:id="3948"/>
    <w:bookmarkStart w:name="z3971" w:id="3949"/>
    <w:p>
      <w:pPr>
        <w:spacing w:after="0"/>
        <w:ind w:left="0"/>
        <w:jc w:val="both"/>
      </w:pPr>
      <w:r>
        <w:rPr>
          <w:rFonts w:ascii="Times New Roman"/>
          <w:b w:val="false"/>
          <w:i w:val="false"/>
          <w:color w:val="000000"/>
          <w:sz w:val="28"/>
        </w:rPr>
        <w:t xml:space="preserve">
      құрастыру жұмыстарының кезектілігін айқындау; </w:t>
      </w:r>
    </w:p>
    <w:bookmarkEnd w:id="3949"/>
    <w:bookmarkStart w:name="z3972" w:id="3950"/>
    <w:p>
      <w:pPr>
        <w:spacing w:after="0"/>
        <w:ind w:left="0"/>
        <w:jc w:val="both"/>
      </w:pPr>
      <w:r>
        <w:rPr>
          <w:rFonts w:ascii="Times New Roman"/>
          <w:b w:val="false"/>
          <w:i w:val="false"/>
          <w:color w:val="000000"/>
          <w:sz w:val="28"/>
        </w:rPr>
        <w:t xml:space="preserve">
      құрастырма айлабұйымдарды әзірлеу; </w:t>
      </w:r>
    </w:p>
    <w:bookmarkEnd w:id="3950"/>
    <w:bookmarkStart w:name="z3973" w:id="3951"/>
    <w:p>
      <w:pPr>
        <w:spacing w:after="0"/>
        <w:ind w:left="0"/>
        <w:jc w:val="both"/>
      </w:pPr>
      <w:r>
        <w:rPr>
          <w:rFonts w:ascii="Times New Roman"/>
          <w:b w:val="false"/>
          <w:i w:val="false"/>
          <w:color w:val="000000"/>
          <w:sz w:val="28"/>
        </w:rPr>
        <w:t xml:space="preserve">
      дайындамалардың, бұйымдардың, материалдардың және компоненттердің сыртқы пішіні бойынша және аспаптардың көмегімен ақауларын айқындау. </w:t>
      </w:r>
    </w:p>
    <w:bookmarkEnd w:id="3951"/>
    <w:bookmarkStart w:name="z3974" w:id="3952"/>
    <w:p>
      <w:pPr>
        <w:spacing w:after="0"/>
        <w:ind w:left="0"/>
        <w:jc w:val="both"/>
      </w:pPr>
      <w:r>
        <w:rPr>
          <w:rFonts w:ascii="Times New Roman"/>
          <w:b w:val="false"/>
          <w:i w:val="false"/>
          <w:color w:val="000000"/>
          <w:sz w:val="28"/>
        </w:rPr>
        <w:t xml:space="preserve">
      375. Білуге тиіс: </w:t>
      </w:r>
    </w:p>
    <w:bookmarkEnd w:id="3952"/>
    <w:bookmarkStart w:name="z3975" w:id="3953"/>
    <w:p>
      <w:pPr>
        <w:spacing w:after="0"/>
        <w:ind w:left="0"/>
        <w:jc w:val="both"/>
      </w:pPr>
      <w:r>
        <w:rPr>
          <w:rFonts w:ascii="Times New Roman"/>
          <w:b w:val="false"/>
          <w:i w:val="false"/>
          <w:color w:val="000000"/>
          <w:sz w:val="28"/>
        </w:rPr>
        <w:t xml:space="preserve">
      қызмет көрсетілетін жабдықтарды қолдану принципі және жөндеу ережесі; </w:t>
      </w:r>
    </w:p>
    <w:bookmarkEnd w:id="3953"/>
    <w:bookmarkStart w:name="z3976" w:id="3954"/>
    <w:p>
      <w:pPr>
        <w:spacing w:after="0"/>
        <w:ind w:left="0"/>
        <w:jc w:val="both"/>
      </w:pPr>
      <w:r>
        <w:rPr>
          <w:rFonts w:ascii="Times New Roman"/>
          <w:b w:val="false"/>
          <w:i w:val="false"/>
          <w:color w:val="000000"/>
          <w:sz w:val="28"/>
        </w:rPr>
        <w:t xml:space="preserve">
      бақылау-өлшеу құралдары мен аспаптарының құрылғысы және қолдану шарттары; </w:t>
      </w:r>
    </w:p>
    <w:bookmarkEnd w:id="3954"/>
    <w:bookmarkStart w:name="z3977" w:id="3955"/>
    <w:p>
      <w:pPr>
        <w:spacing w:after="0"/>
        <w:ind w:left="0"/>
        <w:jc w:val="both"/>
      </w:pPr>
      <w:r>
        <w:rPr>
          <w:rFonts w:ascii="Times New Roman"/>
          <w:b w:val="false"/>
          <w:i w:val="false"/>
          <w:color w:val="000000"/>
          <w:sz w:val="28"/>
        </w:rPr>
        <w:t xml:space="preserve">
      арнайы және әмбебап айлабұйымдардың құрылымы; </w:t>
      </w:r>
    </w:p>
    <w:bookmarkEnd w:id="3955"/>
    <w:bookmarkStart w:name="z3978" w:id="3956"/>
    <w:p>
      <w:pPr>
        <w:spacing w:after="0"/>
        <w:ind w:left="0"/>
        <w:jc w:val="both"/>
      </w:pPr>
      <w:r>
        <w:rPr>
          <w:rFonts w:ascii="Times New Roman"/>
          <w:b w:val="false"/>
          <w:i w:val="false"/>
          <w:color w:val="000000"/>
          <w:sz w:val="28"/>
        </w:rPr>
        <w:t>
      дәнекерленетін тораптар мен бұйымдардың қызметі;</w:t>
      </w:r>
    </w:p>
    <w:bookmarkEnd w:id="3956"/>
    <w:bookmarkStart w:name="z3979" w:id="3957"/>
    <w:p>
      <w:pPr>
        <w:spacing w:after="0"/>
        <w:ind w:left="0"/>
        <w:jc w:val="both"/>
      </w:pPr>
      <w:r>
        <w:rPr>
          <w:rFonts w:ascii="Times New Roman"/>
          <w:b w:val="false"/>
          <w:i w:val="false"/>
          <w:color w:val="000000"/>
          <w:sz w:val="28"/>
        </w:rPr>
        <w:t>
      дәнекерлеу сапасын айқындау әдістемесі;</w:t>
      </w:r>
    </w:p>
    <w:bookmarkEnd w:id="3957"/>
    <w:bookmarkStart w:name="z3980" w:id="3958"/>
    <w:p>
      <w:pPr>
        <w:spacing w:after="0"/>
        <w:ind w:left="0"/>
        <w:jc w:val="both"/>
      </w:pPr>
      <w:r>
        <w:rPr>
          <w:rFonts w:ascii="Times New Roman"/>
          <w:b w:val="false"/>
          <w:i w:val="false"/>
          <w:color w:val="000000"/>
          <w:sz w:val="28"/>
        </w:rPr>
        <w:t xml:space="preserve">
      жинақталатын аспаптардың бөлшектері мен тораптарының қызметі және жұмыс функциялары; </w:t>
      </w:r>
    </w:p>
    <w:bookmarkEnd w:id="3958"/>
    <w:bookmarkStart w:name="z3981" w:id="3959"/>
    <w:p>
      <w:pPr>
        <w:spacing w:after="0"/>
        <w:ind w:left="0"/>
        <w:jc w:val="both"/>
      </w:pPr>
      <w:r>
        <w:rPr>
          <w:rFonts w:ascii="Times New Roman"/>
          <w:b w:val="false"/>
          <w:i w:val="false"/>
          <w:color w:val="000000"/>
          <w:sz w:val="28"/>
        </w:rPr>
        <w:t xml:space="preserve">
      жүргізетін құрылым бөлшектеріндегі оптикалық элементтерді бекіту әдістері; </w:t>
      </w:r>
    </w:p>
    <w:bookmarkEnd w:id="3959"/>
    <w:bookmarkStart w:name="z3982" w:id="3960"/>
    <w:p>
      <w:pPr>
        <w:spacing w:after="0"/>
        <w:ind w:left="0"/>
        <w:jc w:val="both"/>
      </w:pPr>
      <w:r>
        <w:rPr>
          <w:rFonts w:ascii="Times New Roman"/>
          <w:b w:val="false"/>
          <w:i w:val="false"/>
          <w:color w:val="000000"/>
          <w:sz w:val="28"/>
        </w:rPr>
        <w:t xml:space="preserve">
      қолданылатын материалдардың негізгі механикалық, химиялық және электрлік қасиеттері; </w:t>
      </w:r>
    </w:p>
    <w:bookmarkEnd w:id="3960"/>
    <w:bookmarkStart w:name="z3983" w:id="3961"/>
    <w:p>
      <w:pPr>
        <w:spacing w:after="0"/>
        <w:ind w:left="0"/>
        <w:jc w:val="both"/>
      </w:pPr>
      <w:r>
        <w:rPr>
          <w:rFonts w:ascii="Times New Roman"/>
          <w:b w:val="false"/>
          <w:i w:val="false"/>
          <w:color w:val="000000"/>
          <w:sz w:val="28"/>
        </w:rPr>
        <w:t xml:space="preserve">
      ақау түрлері; </w:t>
      </w:r>
    </w:p>
    <w:bookmarkEnd w:id="3961"/>
    <w:bookmarkStart w:name="z3984" w:id="3962"/>
    <w:p>
      <w:pPr>
        <w:spacing w:after="0"/>
        <w:ind w:left="0"/>
        <w:jc w:val="both"/>
      </w:pPr>
      <w:r>
        <w:rPr>
          <w:rFonts w:ascii="Times New Roman"/>
          <w:b w:val="false"/>
          <w:i w:val="false"/>
          <w:color w:val="000000"/>
          <w:sz w:val="28"/>
        </w:rPr>
        <w:t xml:space="preserve">
      квалитеттер; бекітілген жұмыстарды орындау үшін формулалар мен кестелер жөніндегі есептер; </w:t>
      </w:r>
    </w:p>
    <w:bookmarkEnd w:id="3962"/>
    <w:bookmarkStart w:name="z3985" w:id="3963"/>
    <w:p>
      <w:pPr>
        <w:spacing w:after="0"/>
        <w:ind w:left="0"/>
        <w:jc w:val="both"/>
      </w:pPr>
      <w:r>
        <w:rPr>
          <w:rFonts w:ascii="Times New Roman"/>
          <w:b w:val="false"/>
          <w:i w:val="false"/>
          <w:color w:val="000000"/>
          <w:sz w:val="28"/>
        </w:rPr>
        <w:t xml:space="preserve">
      электр және радиотехниканың негізгі заңдары; </w:t>
      </w:r>
    </w:p>
    <w:bookmarkEnd w:id="3963"/>
    <w:bookmarkStart w:name="z3986" w:id="3964"/>
    <w:p>
      <w:pPr>
        <w:spacing w:after="0"/>
        <w:ind w:left="0"/>
        <w:jc w:val="both"/>
      </w:pPr>
      <w:r>
        <w:rPr>
          <w:rFonts w:ascii="Times New Roman"/>
          <w:b w:val="false"/>
          <w:i w:val="false"/>
          <w:color w:val="000000"/>
          <w:sz w:val="28"/>
        </w:rPr>
        <w:t xml:space="preserve">
      физика, оптика және кристаллография негіздері. </w:t>
      </w:r>
    </w:p>
    <w:bookmarkEnd w:id="3964"/>
    <w:bookmarkStart w:name="z3987" w:id="3965"/>
    <w:p>
      <w:pPr>
        <w:spacing w:after="0"/>
        <w:ind w:left="0"/>
        <w:jc w:val="both"/>
      </w:pPr>
      <w:r>
        <w:rPr>
          <w:rFonts w:ascii="Times New Roman"/>
          <w:b w:val="false"/>
          <w:i w:val="false"/>
          <w:color w:val="000000"/>
          <w:sz w:val="28"/>
        </w:rPr>
        <w:t>
      376. Жұмыс үлгілері:</w:t>
      </w:r>
    </w:p>
    <w:bookmarkEnd w:id="3965"/>
    <w:bookmarkStart w:name="z3988" w:id="3966"/>
    <w:p>
      <w:pPr>
        <w:spacing w:after="0"/>
        <w:ind w:left="0"/>
        <w:jc w:val="both"/>
      </w:pPr>
      <w:r>
        <w:rPr>
          <w:rFonts w:ascii="Times New Roman"/>
          <w:b w:val="false"/>
          <w:i w:val="false"/>
          <w:color w:val="000000"/>
          <w:sz w:val="28"/>
        </w:rPr>
        <w:t xml:space="preserve">
      1) биморфты пьезорезонаторлар - пьезокварцты пластиналарды біріктіру және ұстағышта монтаждау; </w:t>
      </w:r>
    </w:p>
    <w:bookmarkEnd w:id="3966"/>
    <w:bookmarkStart w:name="z3989" w:id="3967"/>
    <w:p>
      <w:pPr>
        <w:spacing w:after="0"/>
        <w:ind w:left="0"/>
        <w:jc w:val="both"/>
      </w:pPr>
      <w:r>
        <w:rPr>
          <w:rFonts w:ascii="Times New Roman"/>
          <w:b w:val="false"/>
          <w:i w:val="false"/>
          <w:color w:val="000000"/>
          <w:sz w:val="28"/>
        </w:rPr>
        <w:t>
      2) әйнекті шықпалар – фланецке дәнекерлеу;</w:t>
      </w:r>
    </w:p>
    <w:bookmarkEnd w:id="3967"/>
    <w:bookmarkStart w:name="z3990" w:id="3968"/>
    <w:p>
      <w:pPr>
        <w:spacing w:after="0"/>
        <w:ind w:left="0"/>
        <w:jc w:val="both"/>
      </w:pPr>
      <w:r>
        <w:rPr>
          <w:rFonts w:ascii="Times New Roman"/>
          <w:b w:val="false"/>
          <w:i w:val="false"/>
          <w:color w:val="000000"/>
          <w:sz w:val="28"/>
        </w:rPr>
        <w:t xml:space="preserve">
      3) аяқ-колба бөлшектері – суықтай дәнекерлеу тетігінде дәнекерлеу; </w:t>
      </w:r>
    </w:p>
    <w:bookmarkEnd w:id="3968"/>
    <w:bookmarkStart w:name="z3991" w:id="3969"/>
    <w:p>
      <w:pPr>
        <w:spacing w:after="0"/>
        <w:ind w:left="0"/>
        <w:jc w:val="both"/>
      </w:pPr>
      <w:r>
        <w:rPr>
          <w:rFonts w:ascii="Times New Roman"/>
          <w:b w:val="false"/>
          <w:i w:val="false"/>
          <w:color w:val="000000"/>
          <w:sz w:val="28"/>
        </w:rPr>
        <w:t xml:space="preserve">
      4) диодтар – құрастыру (дәнекерлеу), микроскоппен теңшеу, электродты микроскоппен орнату; </w:t>
      </w:r>
    </w:p>
    <w:bookmarkEnd w:id="3969"/>
    <w:bookmarkStart w:name="z3992" w:id="3970"/>
    <w:p>
      <w:pPr>
        <w:spacing w:after="0"/>
        <w:ind w:left="0"/>
        <w:jc w:val="both"/>
      </w:pPr>
      <w:r>
        <w:rPr>
          <w:rFonts w:ascii="Times New Roman"/>
          <w:b w:val="false"/>
          <w:i w:val="false"/>
          <w:color w:val="000000"/>
          <w:sz w:val="28"/>
        </w:rPr>
        <w:t xml:space="preserve">
      5) диодтар, триодтар және транзисторлар – кешенді-механизацияланған желілерде құрастыру; </w:t>
      </w:r>
    </w:p>
    <w:bookmarkEnd w:id="3970"/>
    <w:bookmarkStart w:name="z3993" w:id="3971"/>
    <w:p>
      <w:pPr>
        <w:spacing w:after="0"/>
        <w:ind w:left="0"/>
        <w:jc w:val="both"/>
      </w:pPr>
      <w:r>
        <w:rPr>
          <w:rFonts w:ascii="Times New Roman"/>
          <w:b w:val="false"/>
          <w:i w:val="false"/>
          <w:color w:val="000000"/>
          <w:sz w:val="28"/>
        </w:rPr>
        <w:t>
      6) қолмен өсірілген кварц негізіндегі бұйымдар – құрастыру;</w:t>
      </w:r>
    </w:p>
    <w:bookmarkEnd w:id="3971"/>
    <w:bookmarkStart w:name="z3994" w:id="3972"/>
    <w:p>
      <w:pPr>
        <w:spacing w:after="0"/>
        <w:ind w:left="0"/>
        <w:jc w:val="both"/>
      </w:pPr>
      <w:r>
        <w:rPr>
          <w:rFonts w:ascii="Times New Roman"/>
          <w:b w:val="false"/>
          <w:i w:val="false"/>
          <w:color w:val="000000"/>
          <w:sz w:val="28"/>
        </w:rPr>
        <w:t xml:space="preserve">
      7) сандық-белгілік индикаторлар – қатты тәсімдерді ток өткізетін желіммен желімдеу; </w:t>
      </w:r>
    </w:p>
    <w:bookmarkEnd w:id="3972"/>
    <w:bookmarkStart w:name="z3995" w:id="3973"/>
    <w:p>
      <w:pPr>
        <w:spacing w:after="0"/>
        <w:ind w:left="0"/>
        <w:jc w:val="both"/>
      </w:pPr>
      <w:r>
        <w:rPr>
          <w:rFonts w:ascii="Times New Roman"/>
          <w:b w:val="false"/>
          <w:i w:val="false"/>
          <w:color w:val="000000"/>
          <w:sz w:val="28"/>
        </w:rPr>
        <w:t xml:space="preserve">
      8) металл және ленталы шықпалы сұйық кристалды индикаторлар, катодты-люминесцентті индикаторлар – құрастыру; </w:t>
      </w:r>
    </w:p>
    <w:bookmarkEnd w:id="3973"/>
    <w:bookmarkStart w:name="z3996" w:id="3974"/>
    <w:p>
      <w:pPr>
        <w:spacing w:after="0"/>
        <w:ind w:left="0"/>
        <w:jc w:val="both"/>
      </w:pPr>
      <w:r>
        <w:rPr>
          <w:rFonts w:ascii="Times New Roman"/>
          <w:b w:val="false"/>
          <w:i w:val="false"/>
          <w:color w:val="000000"/>
          <w:sz w:val="28"/>
        </w:rPr>
        <w:t xml:space="preserve">
      9) электронды сағаттарға арналған сұйық кристалды индикаторлар – желімдеуге арналған айлабұйымға индикатор ұяшықтарын құрастыру; </w:t>
      </w:r>
    </w:p>
    <w:bookmarkEnd w:id="3974"/>
    <w:bookmarkStart w:name="z3997" w:id="3975"/>
    <w:p>
      <w:pPr>
        <w:spacing w:after="0"/>
        <w:ind w:left="0"/>
        <w:jc w:val="both"/>
      </w:pPr>
      <w:r>
        <w:rPr>
          <w:rFonts w:ascii="Times New Roman"/>
          <w:b w:val="false"/>
          <w:i w:val="false"/>
          <w:color w:val="000000"/>
          <w:sz w:val="28"/>
        </w:rPr>
        <w:t>
      10) микротәсімдердің корпустары – копир ұяшығында орнату;</w:t>
      </w:r>
    </w:p>
    <w:bookmarkEnd w:id="3975"/>
    <w:bookmarkStart w:name="z3998" w:id="3976"/>
    <w:p>
      <w:pPr>
        <w:spacing w:after="0"/>
        <w:ind w:left="0"/>
        <w:jc w:val="both"/>
      </w:pPr>
      <w:r>
        <w:rPr>
          <w:rFonts w:ascii="Times New Roman"/>
          <w:b w:val="false"/>
          <w:i w:val="false"/>
          <w:color w:val="000000"/>
          <w:sz w:val="28"/>
        </w:rPr>
        <w:t xml:space="preserve">
      11) ДМП микротәсімдері – кристалдарды тұғырға желімдеу, дәнекерлеу; корпусқа отырғызу; дәнекермен және роликті дәнекермен, желімдеп герметизациялау; </w:t>
      </w:r>
    </w:p>
    <w:bookmarkEnd w:id="3976"/>
    <w:bookmarkStart w:name="z3999" w:id="3977"/>
    <w:p>
      <w:pPr>
        <w:spacing w:after="0"/>
        <w:ind w:left="0"/>
        <w:jc w:val="both"/>
      </w:pPr>
      <w:r>
        <w:rPr>
          <w:rFonts w:ascii="Times New Roman"/>
          <w:b w:val="false"/>
          <w:i w:val="false"/>
          <w:color w:val="000000"/>
          <w:sz w:val="28"/>
        </w:rPr>
        <w:t xml:space="preserve">
      12) интегралды микротәсімдер – өткізгіштер мен шықпалардың белсенді элементтерін байланысты плата алаңшалары мен тұғыр шықпаларына жанамалай қыздырып дәнекерлеу; корпусқа қосалқы маңдайшаларды дәнекерлеу; </w:t>
      </w:r>
    </w:p>
    <w:bookmarkEnd w:id="3977"/>
    <w:bookmarkStart w:name="z4000" w:id="3978"/>
    <w:p>
      <w:pPr>
        <w:spacing w:after="0"/>
        <w:ind w:left="0"/>
        <w:jc w:val="both"/>
      </w:pPr>
      <w:r>
        <w:rPr>
          <w:rFonts w:ascii="Times New Roman"/>
          <w:b w:val="false"/>
          <w:i w:val="false"/>
          <w:color w:val="000000"/>
          <w:sz w:val="28"/>
        </w:rPr>
        <w:t xml:space="preserve">
      13) "Тротил" үлгісіндегі микротәсімдер – платада шарикті шықпаларымен жартылай өткізгіш аспаптарды дәнекерлеу; </w:t>
      </w:r>
    </w:p>
    <w:bookmarkEnd w:id="3978"/>
    <w:bookmarkStart w:name="z4001" w:id="3979"/>
    <w:p>
      <w:pPr>
        <w:spacing w:after="0"/>
        <w:ind w:left="0"/>
        <w:jc w:val="both"/>
      </w:pPr>
      <w:r>
        <w:rPr>
          <w:rFonts w:ascii="Times New Roman"/>
          <w:b w:val="false"/>
          <w:i w:val="false"/>
          <w:color w:val="000000"/>
          <w:sz w:val="28"/>
        </w:rPr>
        <w:t>
      14) аяқтары - автоматты базалық шықпаны дәнекерелу; кристалды бағдарлы отырғызу; қысқа шықпаларды кесу;</w:t>
      </w:r>
    </w:p>
    <w:bookmarkEnd w:id="3979"/>
    <w:bookmarkStart w:name="z4002" w:id="3980"/>
    <w:p>
      <w:pPr>
        <w:spacing w:after="0"/>
        <w:ind w:left="0"/>
        <w:jc w:val="both"/>
      </w:pPr>
      <w:r>
        <w:rPr>
          <w:rFonts w:ascii="Times New Roman"/>
          <w:b w:val="false"/>
          <w:i w:val="false"/>
          <w:color w:val="000000"/>
          <w:sz w:val="28"/>
        </w:rPr>
        <w:t>
      15) оптикалық квант генераторлар – тораптарды құрастыру;</w:t>
      </w:r>
    </w:p>
    <w:bookmarkEnd w:id="3980"/>
    <w:bookmarkStart w:name="z4003" w:id="3981"/>
    <w:p>
      <w:pPr>
        <w:spacing w:after="0"/>
        <w:ind w:left="0"/>
        <w:jc w:val="both"/>
      </w:pPr>
      <w:r>
        <w:rPr>
          <w:rFonts w:ascii="Times New Roman"/>
          <w:b w:val="false"/>
          <w:i w:val="false"/>
          <w:color w:val="000000"/>
          <w:sz w:val="28"/>
        </w:rPr>
        <w:t xml:space="preserve">
      16) тәжірибедегі аспаптар – түзеткіш айлабұйымдарды құрастыру және жөндеу; </w:t>
      </w:r>
    </w:p>
    <w:bookmarkEnd w:id="3981"/>
    <w:bookmarkStart w:name="z4004" w:id="3982"/>
    <w:p>
      <w:pPr>
        <w:spacing w:after="0"/>
        <w:ind w:left="0"/>
        <w:jc w:val="both"/>
      </w:pPr>
      <w:r>
        <w:rPr>
          <w:rFonts w:ascii="Times New Roman"/>
          <w:b w:val="false"/>
          <w:i w:val="false"/>
          <w:color w:val="000000"/>
          <w:sz w:val="28"/>
        </w:rPr>
        <w:t>
      17) металл керамика корпустардың тұғыры – құрастыру;</w:t>
      </w:r>
    </w:p>
    <w:bookmarkEnd w:id="3982"/>
    <w:bookmarkStart w:name="z4005" w:id="3983"/>
    <w:p>
      <w:pPr>
        <w:spacing w:after="0"/>
        <w:ind w:left="0"/>
        <w:jc w:val="both"/>
      </w:pPr>
      <w:r>
        <w:rPr>
          <w:rFonts w:ascii="Times New Roman"/>
          <w:b w:val="false"/>
          <w:i w:val="false"/>
          <w:color w:val="000000"/>
          <w:sz w:val="28"/>
        </w:rPr>
        <w:t>
      18) ситалл етектер (платалар) – жартылай автоматта тұғырға желімдеу;</w:t>
      </w:r>
    </w:p>
    <w:bookmarkEnd w:id="3983"/>
    <w:bookmarkStart w:name="z4006" w:id="3984"/>
    <w:p>
      <w:pPr>
        <w:spacing w:after="0"/>
        <w:ind w:left="0"/>
        <w:jc w:val="both"/>
      </w:pPr>
      <w:r>
        <w:rPr>
          <w:rFonts w:ascii="Times New Roman"/>
          <w:b w:val="false"/>
          <w:i w:val="false"/>
          <w:color w:val="000000"/>
          <w:sz w:val="28"/>
        </w:rPr>
        <w:t>
      19) микромодульды орындалған жартылай өткізгіш аспаптар – кассеталарды, электродтарды, эмиттер мен базаны трафаретті жүктеу, шықпаларды дәнекерлеу, жинақталған арматураны дәнекерлеу, баллонды арматураны дәнекерлеу;</w:t>
      </w:r>
    </w:p>
    <w:bookmarkEnd w:id="3984"/>
    <w:bookmarkStart w:name="z4007" w:id="3985"/>
    <w:p>
      <w:pPr>
        <w:spacing w:after="0"/>
        <w:ind w:left="0"/>
        <w:jc w:val="both"/>
      </w:pPr>
      <w:r>
        <w:rPr>
          <w:rFonts w:ascii="Times New Roman"/>
          <w:b w:val="false"/>
          <w:i w:val="false"/>
          <w:color w:val="000000"/>
          <w:sz w:val="28"/>
        </w:rPr>
        <w:t>
      20) электронды дәлме-дәл уақыт аспаптары – құрастыру;</w:t>
      </w:r>
    </w:p>
    <w:bookmarkEnd w:id="3985"/>
    <w:bookmarkStart w:name="z4008" w:id="3986"/>
    <w:p>
      <w:pPr>
        <w:spacing w:after="0"/>
        <w:ind w:left="0"/>
        <w:jc w:val="both"/>
      </w:pPr>
      <w:r>
        <w:rPr>
          <w:rFonts w:ascii="Times New Roman"/>
          <w:b w:val="false"/>
          <w:i w:val="false"/>
          <w:color w:val="000000"/>
          <w:sz w:val="28"/>
        </w:rPr>
        <w:t xml:space="preserve">
      21) жоғары мықтылықтағы пьезорезонаторлар – жіңішке алтындалған сымдарды пьезокварцты пластинаға термокомпрессионды дәнекерлеу; </w:t>
      </w:r>
    </w:p>
    <w:bookmarkEnd w:id="3986"/>
    <w:bookmarkStart w:name="z4009" w:id="3987"/>
    <w:p>
      <w:pPr>
        <w:spacing w:after="0"/>
        <w:ind w:left="0"/>
        <w:jc w:val="both"/>
      </w:pPr>
      <w:r>
        <w:rPr>
          <w:rFonts w:ascii="Times New Roman"/>
          <w:b w:val="false"/>
          <w:i w:val="false"/>
          <w:color w:val="000000"/>
          <w:sz w:val="28"/>
        </w:rPr>
        <w:t>
      22) құрастырылған бірліктер – қалыңдығы 300 мкм-нен кем бөлшектерді пайдалана отырып дәнекерлеуді құрастыру;</w:t>
      </w:r>
    </w:p>
    <w:bookmarkEnd w:id="3987"/>
    <w:bookmarkStart w:name="z4010" w:id="3988"/>
    <w:p>
      <w:pPr>
        <w:spacing w:after="0"/>
        <w:ind w:left="0"/>
        <w:jc w:val="both"/>
      </w:pPr>
      <w:r>
        <w:rPr>
          <w:rFonts w:ascii="Times New Roman"/>
          <w:b w:val="false"/>
          <w:i w:val="false"/>
          <w:color w:val="000000"/>
          <w:sz w:val="28"/>
        </w:rPr>
        <w:t>
      23) арнайы радиобөлшектер – қолмен немесе автоматтарда және жартылай автоматтарда құрастыру;</w:t>
      </w:r>
    </w:p>
    <w:bookmarkEnd w:id="3988"/>
    <w:bookmarkStart w:name="z4011" w:id="3989"/>
    <w:p>
      <w:pPr>
        <w:spacing w:after="0"/>
        <w:ind w:left="0"/>
        <w:jc w:val="both"/>
      </w:pPr>
      <w:r>
        <w:rPr>
          <w:rFonts w:ascii="Times New Roman"/>
          <w:b w:val="false"/>
          <w:i w:val="false"/>
          <w:color w:val="000000"/>
          <w:sz w:val="28"/>
        </w:rPr>
        <w:t>
      24) транзисторлар – арматура блогын дәнекерлеу, ұстағышқа кристаллды дәнекерлеу; электродты шықпаларды (микроскоппен) біріктіру;</w:t>
      </w:r>
    </w:p>
    <w:bookmarkEnd w:id="3989"/>
    <w:bookmarkStart w:name="z4012" w:id="3990"/>
    <w:p>
      <w:pPr>
        <w:spacing w:after="0"/>
        <w:ind w:left="0"/>
        <w:jc w:val="both"/>
      </w:pPr>
      <w:r>
        <w:rPr>
          <w:rFonts w:ascii="Times New Roman"/>
          <w:b w:val="false"/>
          <w:i w:val="false"/>
          <w:color w:val="000000"/>
          <w:sz w:val="28"/>
        </w:rPr>
        <w:t xml:space="preserve">
      25) триодтар – құрастыру және нығыздау, микроплаталарда монтаждау және дәнекерлеу, электронды шықпаларды (микроскоппен) біріктіру; </w:t>
      </w:r>
    </w:p>
    <w:bookmarkEnd w:id="3990"/>
    <w:bookmarkStart w:name="z4013" w:id="3991"/>
    <w:p>
      <w:pPr>
        <w:spacing w:after="0"/>
        <w:ind w:left="0"/>
        <w:jc w:val="both"/>
      </w:pPr>
      <w:r>
        <w:rPr>
          <w:rFonts w:ascii="Times New Roman"/>
          <w:b w:val="false"/>
          <w:i w:val="false"/>
          <w:color w:val="000000"/>
          <w:sz w:val="28"/>
        </w:rPr>
        <w:t>
      26) "Поиск" және "Ряд-П" үлгісіндегі пьезокерамикалық сүзгілер – құрастыру.</w:t>
      </w:r>
    </w:p>
    <w:bookmarkEnd w:id="3991"/>
    <w:bookmarkStart w:name="z4014" w:id="3992"/>
    <w:p>
      <w:pPr>
        <w:spacing w:after="0"/>
        <w:ind w:left="0"/>
        <w:jc w:val="both"/>
      </w:pPr>
      <w:r>
        <w:rPr>
          <w:rFonts w:ascii="Times New Roman"/>
          <w:b w:val="false"/>
          <w:i w:val="false"/>
          <w:color w:val="000000"/>
          <w:sz w:val="28"/>
        </w:rPr>
        <w:t>
      Параграф 5. Электронды техника бұйымдардың құрастырушы, 5-разряд</w:t>
      </w:r>
    </w:p>
    <w:bookmarkEnd w:id="3992"/>
    <w:bookmarkStart w:name="z4015" w:id="3993"/>
    <w:p>
      <w:pPr>
        <w:spacing w:after="0"/>
        <w:ind w:left="0"/>
        <w:jc w:val="both"/>
      </w:pPr>
      <w:r>
        <w:rPr>
          <w:rFonts w:ascii="Times New Roman"/>
          <w:b w:val="false"/>
          <w:i w:val="false"/>
          <w:color w:val="000000"/>
          <w:sz w:val="28"/>
        </w:rPr>
        <w:t>
      377. Жұмыс сипаттамасы:</w:t>
      </w:r>
    </w:p>
    <w:bookmarkEnd w:id="3993"/>
    <w:bookmarkStart w:name="z4016" w:id="3994"/>
    <w:p>
      <w:pPr>
        <w:spacing w:after="0"/>
        <w:ind w:left="0"/>
        <w:jc w:val="both"/>
      </w:pPr>
      <w:r>
        <w:rPr>
          <w:rFonts w:ascii="Times New Roman"/>
          <w:b w:val="false"/>
          <w:i w:val="false"/>
          <w:color w:val="000000"/>
          <w:sz w:val="28"/>
        </w:rPr>
        <w:t xml:space="preserve">
      әртүрлі үлгідегі микротәсімдер мен квантты генераторлардың тораптарын құрастыру; </w:t>
      </w:r>
    </w:p>
    <w:bookmarkEnd w:id="3994"/>
    <w:bookmarkStart w:name="z4017" w:id="3995"/>
    <w:p>
      <w:pPr>
        <w:spacing w:after="0"/>
        <w:ind w:left="0"/>
        <w:jc w:val="both"/>
      </w:pPr>
      <w:r>
        <w:rPr>
          <w:rFonts w:ascii="Times New Roman"/>
          <w:b w:val="false"/>
          <w:i w:val="false"/>
          <w:color w:val="000000"/>
          <w:sz w:val="28"/>
        </w:rPr>
        <w:t xml:space="preserve">
      тәжірибедегі микротәсімдерді құрастыру; </w:t>
      </w:r>
    </w:p>
    <w:bookmarkEnd w:id="3995"/>
    <w:bookmarkStart w:name="z4018" w:id="3996"/>
    <w:p>
      <w:pPr>
        <w:spacing w:after="0"/>
        <w:ind w:left="0"/>
        <w:jc w:val="both"/>
      </w:pPr>
      <w:r>
        <w:rPr>
          <w:rFonts w:ascii="Times New Roman"/>
          <w:b w:val="false"/>
          <w:i w:val="false"/>
          <w:color w:val="000000"/>
          <w:sz w:val="28"/>
        </w:rPr>
        <w:t xml:space="preserve">
      оптикалық құрылғыларды пайдалана отырып күрделі құрылымдағы индикаторларды құрастыру; </w:t>
      </w:r>
    </w:p>
    <w:bookmarkEnd w:id="3996"/>
    <w:bookmarkStart w:name="z4019" w:id="3997"/>
    <w:p>
      <w:pPr>
        <w:spacing w:after="0"/>
        <w:ind w:left="0"/>
        <w:jc w:val="both"/>
      </w:pPr>
      <w:r>
        <w:rPr>
          <w:rFonts w:ascii="Times New Roman"/>
          <w:b w:val="false"/>
          <w:i w:val="false"/>
          <w:color w:val="000000"/>
          <w:sz w:val="28"/>
        </w:rPr>
        <w:t xml:space="preserve">
      ұқсас көп қырлы күрделі-бейнелі индикаторларды және экспериментальді индикаторларды құрастыру; </w:t>
      </w:r>
    </w:p>
    <w:bookmarkEnd w:id="3997"/>
    <w:bookmarkStart w:name="z4020" w:id="3998"/>
    <w:p>
      <w:pPr>
        <w:spacing w:after="0"/>
        <w:ind w:left="0"/>
        <w:jc w:val="both"/>
      </w:pPr>
      <w:r>
        <w:rPr>
          <w:rFonts w:ascii="Times New Roman"/>
          <w:b w:val="false"/>
          <w:i w:val="false"/>
          <w:color w:val="000000"/>
          <w:sz w:val="28"/>
        </w:rPr>
        <w:t xml:space="preserve">
      пьезокварцты датчиктерді және оның тораптарын құрастыру және монтаждау; </w:t>
      </w:r>
    </w:p>
    <w:bookmarkEnd w:id="3998"/>
    <w:bookmarkStart w:name="z4021" w:id="3999"/>
    <w:p>
      <w:pPr>
        <w:spacing w:after="0"/>
        <w:ind w:left="0"/>
        <w:jc w:val="both"/>
      </w:pPr>
      <w:r>
        <w:rPr>
          <w:rFonts w:ascii="Times New Roman"/>
          <w:b w:val="false"/>
          <w:i w:val="false"/>
          <w:color w:val="000000"/>
          <w:sz w:val="28"/>
        </w:rPr>
        <w:t xml:space="preserve">
      шағын, прецизионды және каркассыз күрделі үлгідегі пьезорезонаторларды құрастыру және монтаждау; </w:t>
      </w:r>
    </w:p>
    <w:bookmarkEnd w:id="3999"/>
    <w:bookmarkStart w:name="z4022" w:id="4000"/>
    <w:p>
      <w:pPr>
        <w:spacing w:after="0"/>
        <w:ind w:left="0"/>
        <w:jc w:val="both"/>
      </w:pPr>
      <w:r>
        <w:rPr>
          <w:rFonts w:ascii="Times New Roman"/>
          <w:b w:val="false"/>
          <w:i w:val="false"/>
          <w:color w:val="000000"/>
          <w:sz w:val="28"/>
        </w:rPr>
        <w:t xml:space="preserve">
      механикалық әсерге жоғарылатылған талап қойылған шағын фильтрлі және генераторлы резонаторларды құрастыру; </w:t>
      </w:r>
    </w:p>
    <w:bookmarkEnd w:id="4000"/>
    <w:bookmarkStart w:name="z4023" w:id="4001"/>
    <w:p>
      <w:pPr>
        <w:spacing w:after="0"/>
        <w:ind w:left="0"/>
        <w:jc w:val="both"/>
      </w:pPr>
      <w:r>
        <w:rPr>
          <w:rFonts w:ascii="Times New Roman"/>
          <w:b w:val="false"/>
          <w:i w:val="false"/>
          <w:color w:val="000000"/>
          <w:sz w:val="28"/>
        </w:rPr>
        <w:t xml:space="preserve">
      индикатордағы тесікті айқындау, пленка қабатты жабындардың қалыңдығын айқындау; </w:t>
      </w:r>
    </w:p>
    <w:bookmarkEnd w:id="4001"/>
    <w:bookmarkStart w:name="z4024" w:id="4002"/>
    <w:p>
      <w:pPr>
        <w:spacing w:after="0"/>
        <w:ind w:left="0"/>
        <w:jc w:val="both"/>
      </w:pPr>
      <w:r>
        <w:rPr>
          <w:rFonts w:ascii="Times New Roman"/>
          <w:b w:val="false"/>
          <w:i w:val="false"/>
          <w:color w:val="000000"/>
          <w:sz w:val="28"/>
        </w:rPr>
        <w:t xml:space="preserve">
      өңдеудің оңтайлы режимін таңдау, қызмет көрсетілетін жабдықта өңдеу режимі параметрлерін теңшеу. </w:t>
      </w:r>
    </w:p>
    <w:bookmarkEnd w:id="4002"/>
    <w:bookmarkStart w:name="z4025" w:id="4003"/>
    <w:p>
      <w:pPr>
        <w:spacing w:after="0"/>
        <w:ind w:left="0"/>
        <w:jc w:val="both"/>
      </w:pPr>
      <w:r>
        <w:rPr>
          <w:rFonts w:ascii="Times New Roman"/>
          <w:b w:val="false"/>
          <w:i w:val="false"/>
          <w:color w:val="000000"/>
          <w:sz w:val="28"/>
        </w:rPr>
        <w:t>
      378. Білуге тиіс:</w:t>
      </w:r>
    </w:p>
    <w:bookmarkEnd w:id="4003"/>
    <w:bookmarkStart w:name="z4026" w:id="4004"/>
    <w:p>
      <w:pPr>
        <w:spacing w:after="0"/>
        <w:ind w:left="0"/>
        <w:jc w:val="both"/>
      </w:pPr>
      <w:r>
        <w:rPr>
          <w:rFonts w:ascii="Times New Roman"/>
          <w:b w:val="false"/>
          <w:i w:val="false"/>
          <w:color w:val="000000"/>
          <w:sz w:val="28"/>
        </w:rPr>
        <w:t>
      қызмет көрсетілетін жабдықтың қызметі, қолданылу принципі және пайдалану шарттары;</w:t>
      </w:r>
    </w:p>
    <w:bookmarkEnd w:id="4004"/>
    <w:bookmarkStart w:name="z4027" w:id="4005"/>
    <w:p>
      <w:pPr>
        <w:spacing w:after="0"/>
        <w:ind w:left="0"/>
        <w:jc w:val="both"/>
      </w:pPr>
      <w:r>
        <w:rPr>
          <w:rFonts w:ascii="Times New Roman"/>
          <w:b w:val="false"/>
          <w:i w:val="false"/>
          <w:color w:val="000000"/>
          <w:sz w:val="28"/>
        </w:rPr>
        <w:t xml:space="preserve">
      электронды техника бұйымдарының экспериментальді үлгілерінің кезектілігі және құрастыру тәсілдері; </w:t>
      </w:r>
    </w:p>
    <w:bookmarkEnd w:id="4005"/>
    <w:bookmarkStart w:name="z4028" w:id="4006"/>
    <w:p>
      <w:pPr>
        <w:spacing w:after="0"/>
        <w:ind w:left="0"/>
        <w:jc w:val="both"/>
      </w:pPr>
      <w:r>
        <w:rPr>
          <w:rFonts w:ascii="Times New Roman"/>
          <w:b w:val="false"/>
          <w:i w:val="false"/>
          <w:color w:val="000000"/>
          <w:sz w:val="28"/>
        </w:rPr>
        <w:t xml:space="preserve">
      жинақталған аспаптардағы бөлшектер мен тораптардың қызметі; </w:t>
      </w:r>
    </w:p>
    <w:bookmarkEnd w:id="4006"/>
    <w:bookmarkStart w:name="z4029" w:id="4007"/>
    <w:p>
      <w:pPr>
        <w:spacing w:after="0"/>
        <w:ind w:left="0"/>
        <w:jc w:val="both"/>
      </w:pPr>
      <w:r>
        <w:rPr>
          <w:rFonts w:ascii="Times New Roman"/>
          <w:b w:val="false"/>
          <w:i w:val="false"/>
          <w:color w:val="000000"/>
          <w:sz w:val="28"/>
        </w:rPr>
        <w:t xml:space="preserve">
      бөлшектерді вакуумды-тығыз біріктіру үшін дәнекерлеу жолымен монтаждау жолдары, бөлшектерді вакуумды-тығыз біріктіру тәсілдері; </w:t>
      </w:r>
    </w:p>
    <w:bookmarkEnd w:id="4007"/>
    <w:bookmarkStart w:name="z4030" w:id="4008"/>
    <w:p>
      <w:pPr>
        <w:spacing w:after="0"/>
        <w:ind w:left="0"/>
        <w:jc w:val="both"/>
      </w:pPr>
      <w:r>
        <w:rPr>
          <w:rFonts w:ascii="Times New Roman"/>
          <w:b w:val="false"/>
          <w:i w:val="false"/>
          <w:color w:val="000000"/>
          <w:sz w:val="28"/>
        </w:rPr>
        <w:t xml:space="preserve">
      оптикалық аспаптардың құрылғысы және пайдалану ережесі; </w:t>
      </w:r>
    </w:p>
    <w:bookmarkEnd w:id="4008"/>
    <w:bookmarkStart w:name="z4031" w:id="4009"/>
    <w:p>
      <w:pPr>
        <w:spacing w:after="0"/>
        <w:ind w:left="0"/>
        <w:jc w:val="both"/>
      </w:pPr>
      <w:r>
        <w:rPr>
          <w:rFonts w:ascii="Times New Roman"/>
          <w:b w:val="false"/>
          <w:i w:val="false"/>
          <w:color w:val="000000"/>
          <w:sz w:val="28"/>
        </w:rPr>
        <w:t>
      тораптарды герметизациялауға тексеру тәсілдері, оқытудың үлгілік бағдарламасының көлемінде теоретикалық мәселелер.</w:t>
      </w:r>
    </w:p>
    <w:bookmarkEnd w:id="4009"/>
    <w:bookmarkStart w:name="z4032" w:id="4010"/>
    <w:p>
      <w:pPr>
        <w:spacing w:after="0"/>
        <w:ind w:left="0"/>
        <w:jc w:val="both"/>
      </w:pPr>
      <w:r>
        <w:rPr>
          <w:rFonts w:ascii="Times New Roman"/>
          <w:b w:val="false"/>
          <w:i w:val="false"/>
          <w:color w:val="000000"/>
          <w:sz w:val="28"/>
        </w:rPr>
        <w:t>
      379. Жұмыс үлгілері:</w:t>
      </w:r>
    </w:p>
    <w:bookmarkEnd w:id="4010"/>
    <w:bookmarkStart w:name="z4033" w:id="4011"/>
    <w:p>
      <w:pPr>
        <w:spacing w:after="0"/>
        <w:ind w:left="0"/>
        <w:jc w:val="both"/>
      </w:pPr>
      <w:r>
        <w:rPr>
          <w:rFonts w:ascii="Times New Roman"/>
          <w:b w:val="false"/>
          <w:i w:val="false"/>
          <w:color w:val="000000"/>
          <w:sz w:val="28"/>
        </w:rPr>
        <w:t>
      1) "Сегмент-П" үлгісіндегі тәсімдерде белсенді элементтердің шықпалары;</w:t>
      </w:r>
    </w:p>
    <w:bookmarkEnd w:id="4011"/>
    <w:bookmarkStart w:name="z4034" w:id="4012"/>
    <w:p>
      <w:pPr>
        <w:spacing w:after="0"/>
        <w:ind w:left="0"/>
        <w:jc w:val="both"/>
      </w:pPr>
      <w:r>
        <w:rPr>
          <w:rFonts w:ascii="Times New Roman"/>
          <w:b w:val="false"/>
          <w:i w:val="false"/>
          <w:color w:val="000000"/>
          <w:sz w:val="28"/>
        </w:rPr>
        <w:t xml:space="preserve">
      2) квант генераторлар – белсенді элементті орната отырып құрастыру; </w:t>
      </w:r>
    </w:p>
    <w:bookmarkEnd w:id="4012"/>
    <w:bookmarkStart w:name="z4035" w:id="4013"/>
    <w:p>
      <w:pPr>
        <w:spacing w:after="0"/>
        <w:ind w:left="0"/>
        <w:jc w:val="both"/>
      </w:pPr>
      <w:r>
        <w:rPr>
          <w:rFonts w:ascii="Times New Roman"/>
          <w:b w:val="false"/>
          <w:i w:val="false"/>
          <w:color w:val="000000"/>
          <w:sz w:val="28"/>
        </w:rPr>
        <w:t>
      3) қысым және желілік жеделдету датчиктері - толықтай құрастыру;</w:t>
      </w:r>
    </w:p>
    <w:bookmarkEnd w:id="4013"/>
    <w:bookmarkStart w:name="z4036" w:id="4014"/>
    <w:p>
      <w:pPr>
        <w:spacing w:after="0"/>
        <w:ind w:left="0"/>
        <w:jc w:val="both"/>
      </w:pPr>
      <w:r>
        <w:rPr>
          <w:rFonts w:ascii="Times New Roman"/>
          <w:b w:val="false"/>
          <w:i w:val="false"/>
          <w:color w:val="000000"/>
          <w:sz w:val="28"/>
        </w:rPr>
        <w:t>
      4) диодты матрицалар – бір тұғырға 2 және одан да көп кристалдар отырғызу;</w:t>
      </w:r>
    </w:p>
    <w:bookmarkEnd w:id="4014"/>
    <w:bookmarkStart w:name="z4037" w:id="4015"/>
    <w:p>
      <w:pPr>
        <w:spacing w:after="0"/>
        <w:ind w:left="0"/>
        <w:jc w:val="both"/>
      </w:pPr>
      <w:r>
        <w:rPr>
          <w:rFonts w:ascii="Times New Roman"/>
          <w:b w:val="false"/>
          <w:i w:val="false"/>
          <w:color w:val="000000"/>
          <w:sz w:val="28"/>
        </w:rPr>
        <w:t>
      5) матрицалық үлгідегі индикаторлар – құрастыру;</w:t>
      </w:r>
    </w:p>
    <w:bookmarkEnd w:id="4015"/>
    <w:bookmarkStart w:name="z4038" w:id="4016"/>
    <w:p>
      <w:pPr>
        <w:spacing w:after="0"/>
        <w:ind w:left="0"/>
        <w:jc w:val="both"/>
      </w:pPr>
      <w:r>
        <w:rPr>
          <w:rFonts w:ascii="Times New Roman"/>
          <w:b w:val="false"/>
          <w:i w:val="false"/>
          <w:color w:val="000000"/>
          <w:sz w:val="28"/>
        </w:rPr>
        <w:t xml:space="preserve">
      6) электронды сағаттар үшін сұйық кристалл индикаторлар – 6 және одан да көп функционалды индикаторларды құрастыру; </w:t>
      </w:r>
    </w:p>
    <w:bookmarkEnd w:id="4016"/>
    <w:bookmarkStart w:name="z4039" w:id="4017"/>
    <w:p>
      <w:pPr>
        <w:spacing w:after="0"/>
        <w:ind w:left="0"/>
        <w:jc w:val="both"/>
      </w:pPr>
      <w:r>
        <w:rPr>
          <w:rFonts w:ascii="Times New Roman"/>
          <w:b w:val="false"/>
          <w:i w:val="false"/>
          <w:color w:val="000000"/>
          <w:sz w:val="28"/>
        </w:rPr>
        <w:t xml:space="preserve">
      7) кіріктірудің 3 және жоғары дәрежелі микротәсімдері – кристалдарды және шықпалы рамкаларды тұғырға отырғызу; </w:t>
      </w:r>
    </w:p>
    <w:bookmarkEnd w:id="4017"/>
    <w:bookmarkStart w:name="z4040" w:id="4018"/>
    <w:p>
      <w:pPr>
        <w:spacing w:after="0"/>
        <w:ind w:left="0"/>
        <w:jc w:val="both"/>
      </w:pPr>
      <w:r>
        <w:rPr>
          <w:rFonts w:ascii="Times New Roman"/>
          <w:b w:val="false"/>
          <w:i w:val="false"/>
          <w:color w:val="000000"/>
          <w:sz w:val="28"/>
        </w:rPr>
        <w:t>
      8) микротәсімдер – конденсаторларды белсенді емес платаға дәнекерлеу; корпусы жоқ ілмелі элементтерді жұқа пленкалы платаларға микроскоппен желімдеу;</w:t>
      </w:r>
    </w:p>
    <w:bookmarkEnd w:id="4018"/>
    <w:bookmarkStart w:name="z4041" w:id="4019"/>
    <w:p>
      <w:pPr>
        <w:spacing w:after="0"/>
        <w:ind w:left="0"/>
        <w:jc w:val="both"/>
      </w:pPr>
      <w:r>
        <w:rPr>
          <w:rFonts w:ascii="Times New Roman"/>
          <w:b w:val="false"/>
          <w:i w:val="false"/>
          <w:color w:val="000000"/>
          <w:sz w:val="28"/>
        </w:rPr>
        <w:t>
      9) микрогенераторлар – монтаждау және құрастыру;</w:t>
      </w:r>
    </w:p>
    <w:bookmarkEnd w:id="4019"/>
    <w:bookmarkStart w:name="z4042" w:id="4020"/>
    <w:p>
      <w:pPr>
        <w:spacing w:after="0"/>
        <w:ind w:left="0"/>
        <w:jc w:val="both"/>
      </w:pPr>
      <w:r>
        <w:rPr>
          <w:rFonts w:ascii="Times New Roman"/>
          <w:b w:val="false"/>
          <w:i w:val="false"/>
          <w:color w:val="000000"/>
          <w:sz w:val="28"/>
        </w:rPr>
        <w:t>
      10) барлық үлгідегі ОКГ – оптикалық резонаторларды дәлме-дәл түзету, теңшеу және сынау;</w:t>
      </w:r>
    </w:p>
    <w:bookmarkEnd w:id="4020"/>
    <w:bookmarkStart w:name="z4043" w:id="4021"/>
    <w:p>
      <w:pPr>
        <w:spacing w:after="0"/>
        <w:ind w:left="0"/>
        <w:jc w:val="both"/>
      </w:pPr>
      <w:r>
        <w:rPr>
          <w:rFonts w:ascii="Times New Roman"/>
          <w:b w:val="false"/>
          <w:i w:val="false"/>
          <w:color w:val="000000"/>
          <w:sz w:val="28"/>
        </w:rPr>
        <w:t>
      11) микроминиатюралық, прецизиондық, каркассыз, саңылауы бар прецизионды пьезорезонаторлар – толықтай құрастыру және монтаждау;</w:t>
      </w:r>
    </w:p>
    <w:bookmarkEnd w:id="4021"/>
    <w:bookmarkStart w:name="z4044" w:id="4022"/>
    <w:p>
      <w:pPr>
        <w:spacing w:after="0"/>
        <w:ind w:left="0"/>
        <w:jc w:val="both"/>
      </w:pPr>
      <w:r>
        <w:rPr>
          <w:rFonts w:ascii="Times New Roman"/>
          <w:b w:val="false"/>
          <w:i w:val="false"/>
          <w:color w:val="000000"/>
          <w:sz w:val="28"/>
        </w:rPr>
        <w:t xml:space="preserve">
      12) қатты тәсімдер – корпуссыз рәсімдей отырып құрастыру; кристаллды компаундымен желімдеу; </w:t>
      </w:r>
    </w:p>
    <w:bookmarkEnd w:id="4022"/>
    <w:bookmarkStart w:name="z4045" w:id="4023"/>
    <w:p>
      <w:pPr>
        <w:spacing w:after="0"/>
        <w:ind w:left="0"/>
        <w:jc w:val="both"/>
      </w:pPr>
      <w:r>
        <w:rPr>
          <w:rFonts w:ascii="Times New Roman"/>
          <w:b w:val="false"/>
          <w:i w:val="false"/>
          <w:color w:val="000000"/>
          <w:sz w:val="28"/>
        </w:rPr>
        <w:t>
      13) интегральды тәсімдер – дербес жөндей және режимді таңдай отырып импульсті дәнекермен құрастыру;</w:t>
      </w:r>
    </w:p>
    <w:bookmarkEnd w:id="4023"/>
    <w:bookmarkStart w:name="z4046" w:id="4024"/>
    <w:p>
      <w:pPr>
        <w:spacing w:after="0"/>
        <w:ind w:left="0"/>
        <w:jc w:val="both"/>
      </w:pPr>
      <w:r>
        <w:rPr>
          <w:rFonts w:ascii="Times New Roman"/>
          <w:b w:val="false"/>
          <w:i w:val="false"/>
          <w:color w:val="000000"/>
          <w:sz w:val="28"/>
        </w:rPr>
        <w:t xml:space="preserve">
      14) атомды-сәулелі түтікшелер – түзету; резонаторды теңшеу дәлдігін өлшеу; </w:t>
      </w:r>
    </w:p>
    <w:bookmarkEnd w:id="4024"/>
    <w:bookmarkStart w:name="z4047" w:id="4025"/>
    <w:p>
      <w:pPr>
        <w:spacing w:after="0"/>
        <w:ind w:left="0"/>
        <w:jc w:val="both"/>
      </w:pPr>
      <w:r>
        <w:rPr>
          <w:rFonts w:ascii="Times New Roman"/>
          <w:b w:val="false"/>
          <w:i w:val="false"/>
          <w:color w:val="000000"/>
          <w:sz w:val="28"/>
        </w:rPr>
        <w:t>
      15) фотоараластырғыштар – құрастыру және түзету;</w:t>
      </w:r>
    </w:p>
    <w:bookmarkEnd w:id="4025"/>
    <w:bookmarkStart w:name="z4048" w:id="4026"/>
    <w:p>
      <w:pPr>
        <w:spacing w:after="0"/>
        <w:ind w:left="0"/>
        <w:jc w:val="both"/>
      </w:pPr>
      <w:r>
        <w:rPr>
          <w:rFonts w:ascii="Times New Roman"/>
          <w:b w:val="false"/>
          <w:i w:val="false"/>
          <w:color w:val="000000"/>
          <w:sz w:val="28"/>
        </w:rPr>
        <w:t>
      16) пьезокерамикалық элементпен ОКГ түзету торабы – құрастыру және теңшеу.</w:t>
      </w:r>
    </w:p>
    <w:bookmarkEnd w:id="4026"/>
    <w:bookmarkStart w:name="z4049" w:id="4027"/>
    <w:p>
      <w:pPr>
        <w:spacing w:after="0"/>
        <w:ind w:left="0"/>
        <w:jc w:val="both"/>
      </w:pPr>
      <w:r>
        <w:rPr>
          <w:rFonts w:ascii="Times New Roman"/>
          <w:b w:val="false"/>
          <w:i w:val="false"/>
          <w:color w:val="000000"/>
          <w:sz w:val="28"/>
        </w:rPr>
        <w:t>
      Параграф 6. Электронды техника бұйымдардың құрастырушы, 6-разряд</w:t>
      </w:r>
    </w:p>
    <w:bookmarkEnd w:id="4027"/>
    <w:bookmarkStart w:name="z4050" w:id="4028"/>
    <w:p>
      <w:pPr>
        <w:spacing w:after="0"/>
        <w:ind w:left="0"/>
        <w:jc w:val="both"/>
      </w:pPr>
      <w:r>
        <w:rPr>
          <w:rFonts w:ascii="Times New Roman"/>
          <w:b w:val="false"/>
          <w:i w:val="false"/>
          <w:color w:val="000000"/>
          <w:sz w:val="28"/>
        </w:rPr>
        <w:t>
      380. Жұмыс сипаттамасы:</w:t>
      </w:r>
    </w:p>
    <w:bookmarkEnd w:id="4028"/>
    <w:bookmarkStart w:name="z4051" w:id="4029"/>
    <w:p>
      <w:pPr>
        <w:spacing w:after="0"/>
        <w:ind w:left="0"/>
        <w:jc w:val="both"/>
      </w:pPr>
      <w:r>
        <w:rPr>
          <w:rFonts w:ascii="Times New Roman"/>
          <w:b w:val="false"/>
          <w:i w:val="false"/>
          <w:color w:val="000000"/>
          <w:sz w:val="28"/>
        </w:rPr>
        <w:t xml:space="preserve">
      әртүрлі үлгідегі квантты генераторлардың күрделі тораптарын құрастыру; </w:t>
      </w:r>
    </w:p>
    <w:bookmarkEnd w:id="4029"/>
    <w:bookmarkStart w:name="z4052" w:id="4030"/>
    <w:p>
      <w:pPr>
        <w:spacing w:after="0"/>
        <w:ind w:left="0"/>
        <w:jc w:val="both"/>
      </w:pPr>
      <w:r>
        <w:rPr>
          <w:rFonts w:ascii="Times New Roman"/>
          <w:b w:val="false"/>
          <w:i w:val="false"/>
          <w:color w:val="000000"/>
          <w:sz w:val="28"/>
        </w:rPr>
        <w:t>
      квантты генераторларды құрастыру және резонаторларды теңшеу;</w:t>
      </w:r>
    </w:p>
    <w:bookmarkEnd w:id="4030"/>
    <w:bookmarkStart w:name="z4053" w:id="4031"/>
    <w:p>
      <w:pPr>
        <w:spacing w:after="0"/>
        <w:ind w:left="0"/>
        <w:jc w:val="both"/>
      </w:pPr>
      <w:r>
        <w:rPr>
          <w:rFonts w:ascii="Times New Roman"/>
          <w:b w:val="false"/>
          <w:i w:val="false"/>
          <w:color w:val="000000"/>
          <w:sz w:val="28"/>
        </w:rPr>
        <w:t xml:space="preserve">
      белсенді элементтердің параметрлерін өлшеу. </w:t>
      </w:r>
    </w:p>
    <w:bookmarkEnd w:id="4031"/>
    <w:bookmarkStart w:name="z4054" w:id="4032"/>
    <w:p>
      <w:pPr>
        <w:spacing w:after="0"/>
        <w:ind w:left="0"/>
        <w:jc w:val="both"/>
      </w:pPr>
      <w:r>
        <w:rPr>
          <w:rFonts w:ascii="Times New Roman"/>
          <w:b w:val="false"/>
          <w:i w:val="false"/>
          <w:color w:val="000000"/>
          <w:sz w:val="28"/>
        </w:rPr>
        <w:t xml:space="preserve">
      381. Білуге тиіс: </w:t>
      </w:r>
    </w:p>
    <w:bookmarkEnd w:id="4032"/>
    <w:bookmarkStart w:name="z4055" w:id="4033"/>
    <w:p>
      <w:pPr>
        <w:spacing w:after="0"/>
        <w:ind w:left="0"/>
        <w:jc w:val="both"/>
      </w:pPr>
      <w:r>
        <w:rPr>
          <w:rFonts w:ascii="Times New Roman"/>
          <w:b w:val="false"/>
          <w:i w:val="false"/>
          <w:color w:val="000000"/>
          <w:sz w:val="28"/>
        </w:rPr>
        <w:t xml:space="preserve">
      әртүрлі үлгідегі тәжірибедегі сериялық квантты генераторлардың кезектілігі және құрастыру тәсілдері; </w:t>
      </w:r>
    </w:p>
    <w:bookmarkEnd w:id="4033"/>
    <w:bookmarkStart w:name="z4056" w:id="4034"/>
    <w:p>
      <w:pPr>
        <w:spacing w:after="0"/>
        <w:ind w:left="0"/>
        <w:jc w:val="both"/>
      </w:pPr>
      <w:r>
        <w:rPr>
          <w:rFonts w:ascii="Times New Roman"/>
          <w:b w:val="false"/>
          <w:i w:val="false"/>
          <w:color w:val="000000"/>
          <w:sz w:val="28"/>
        </w:rPr>
        <w:t>
      жиналатын аспаптардың бөлшектері мен тораптары;</w:t>
      </w:r>
    </w:p>
    <w:bookmarkEnd w:id="4034"/>
    <w:bookmarkStart w:name="z4057" w:id="4035"/>
    <w:p>
      <w:pPr>
        <w:spacing w:after="0"/>
        <w:ind w:left="0"/>
        <w:jc w:val="both"/>
      </w:pPr>
      <w:r>
        <w:rPr>
          <w:rFonts w:ascii="Times New Roman"/>
          <w:b w:val="false"/>
          <w:i w:val="false"/>
          <w:color w:val="000000"/>
          <w:sz w:val="28"/>
        </w:rPr>
        <w:t xml:space="preserve">
      резонаторларды дәлме-дәл теңшеу және айналарды таңдау тәсілдері, қуаттылық өлшегіштерді пайдалану ережесі; </w:t>
      </w:r>
    </w:p>
    <w:bookmarkEnd w:id="4035"/>
    <w:bookmarkStart w:name="z4058" w:id="4036"/>
    <w:p>
      <w:pPr>
        <w:spacing w:after="0"/>
        <w:ind w:left="0"/>
        <w:jc w:val="both"/>
      </w:pPr>
      <w:r>
        <w:rPr>
          <w:rFonts w:ascii="Times New Roman"/>
          <w:b w:val="false"/>
          <w:i w:val="false"/>
          <w:color w:val="000000"/>
          <w:sz w:val="28"/>
        </w:rPr>
        <w:t>
      қауіпті және жарылатын заттармен жұмыс істеу ережесі.</w:t>
      </w:r>
    </w:p>
    <w:bookmarkEnd w:id="4036"/>
    <w:bookmarkStart w:name="z4059" w:id="4037"/>
    <w:p>
      <w:pPr>
        <w:spacing w:after="0"/>
        <w:ind w:left="0"/>
        <w:jc w:val="both"/>
      </w:pPr>
      <w:r>
        <w:rPr>
          <w:rFonts w:ascii="Times New Roman"/>
          <w:b w:val="false"/>
          <w:i w:val="false"/>
          <w:color w:val="000000"/>
          <w:sz w:val="28"/>
        </w:rPr>
        <w:t>
      382. Жұмыс үлгілері:</w:t>
      </w:r>
    </w:p>
    <w:bookmarkEnd w:id="4037"/>
    <w:bookmarkStart w:name="z4060" w:id="4038"/>
    <w:p>
      <w:pPr>
        <w:spacing w:after="0"/>
        <w:ind w:left="0"/>
        <w:jc w:val="both"/>
      </w:pPr>
      <w:r>
        <w:rPr>
          <w:rFonts w:ascii="Times New Roman"/>
          <w:b w:val="false"/>
          <w:i w:val="false"/>
          <w:color w:val="000000"/>
          <w:sz w:val="28"/>
        </w:rPr>
        <w:t>
      1) әртүрлі үлгідегі квантты оптикалық генераторлар – тораптарды құрастыру;</w:t>
      </w:r>
    </w:p>
    <w:bookmarkEnd w:id="4038"/>
    <w:bookmarkStart w:name="z4061" w:id="4039"/>
    <w:p>
      <w:pPr>
        <w:spacing w:after="0"/>
        <w:ind w:left="0"/>
        <w:jc w:val="both"/>
      </w:pPr>
      <w:r>
        <w:rPr>
          <w:rFonts w:ascii="Times New Roman"/>
          <w:b w:val="false"/>
          <w:i w:val="false"/>
          <w:color w:val="000000"/>
          <w:sz w:val="28"/>
        </w:rPr>
        <w:t xml:space="preserve">
      2) тәжірибедегі аспаптар – құрастыру және теңшеу; </w:t>
      </w:r>
    </w:p>
    <w:bookmarkEnd w:id="4039"/>
    <w:bookmarkStart w:name="z4062" w:id="4040"/>
    <w:p>
      <w:pPr>
        <w:spacing w:after="0"/>
        <w:ind w:left="0"/>
        <w:jc w:val="both"/>
      </w:pPr>
      <w:r>
        <w:rPr>
          <w:rFonts w:ascii="Times New Roman"/>
          <w:b w:val="false"/>
          <w:i w:val="false"/>
          <w:color w:val="000000"/>
          <w:sz w:val="28"/>
        </w:rPr>
        <w:t xml:space="preserve">
      3) оптикалық квант генераторлар – аспапты құрастыру және параметрлерін өлшеу; </w:t>
      </w:r>
    </w:p>
    <w:bookmarkEnd w:id="4040"/>
    <w:bookmarkStart w:name="z4063" w:id="4041"/>
    <w:p>
      <w:pPr>
        <w:spacing w:after="0"/>
        <w:ind w:left="0"/>
        <w:jc w:val="both"/>
      </w:pPr>
      <w:r>
        <w:rPr>
          <w:rFonts w:ascii="Times New Roman"/>
          <w:b w:val="false"/>
          <w:i w:val="false"/>
          <w:color w:val="000000"/>
          <w:sz w:val="28"/>
        </w:rPr>
        <w:t xml:space="preserve">
      4) ОКГ - прецизионды теңшеу және жоғары күрделіліктегі ОКГ әртүрлі үлгілерін сынау; </w:t>
      </w:r>
    </w:p>
    <w:bookmarkEnd w:id="4041"/>
    <w:bookmarkStart w:name="z4064" w:id="4042"/>
    <w:p>
      <w:pPr>
        <w:spacing w:after="0"/>
        <w:ind w:left="0"/>
        <w:jc w:val="both"/>
      </w:pPr>
      <w:r>
        <w:rPr>
          <w:rFonts w:ascii="Times New Roman"/>
          <w:b w:val="false"/>
          <w:i w:val="false"/>
          <w:color w:val="000000"/>
          <w:sz w:val="28"/>
        </w:rPr>
        <w:t>
      5) атомды-сәулелі түтікшелер – параметрлерін теңшеу және өлшеу.</w:t>
      </w:r>
    </w:p>
    <w:bookmarkEnd w:id="4042"/>
    <w:bookmarkStart w:name="z4065" w:id="4043"/>
    <w:p>
      <w:pPr>
        <w:spacing w:after="0"/>
        <w:ind w:left="0"/>
        <w:jc w:val="both"/>
      </w:pPr>
      <w:r>
        <w:rPr>
          <w:rFonts w:ascii="Times New Roman"/>
          <w:b w:val="false"/>
          <w:i w:val="false"/>
          <w:color w:val="000000"/>
          <w:sz w:val="28"/>
        </w:rPr>
        <w:t>
      31. Бұйымдарды, шикізат және материалдарды сұрыптаушы</w:t>
      </w:r>
    </w:p>
    <w:bookmarkEnd w:id="4043"/>
    <w:bookmarkStart w:name="z4066" w:id="4044"/>
    <w:p>
      <w:pPr>
        <w:spacing w:after="0"/>
        <w:ind w:left="0"/>
        <w:jc w:val="both"/>
      </w:pPr>
      <w:r>
        <w:rPr>
          <w:rFonts w:ascii="Times New Roman"/>
          <w:b w:val="false"/>
          <w:i w:val="false"/>
          <w:color w:val="000000"/>
          <w:sz w:val="28"/>
        </w:rPr>
        <w:t>
      Параграф 1. Бұйымдарды, шикізат және материалдарды сұрыптаушы, 1-разряд</w:t>
      </w:r>
    </w:p>
    <w:bookmarkEnd w:id="4044"/>
    <w:bookmarkStart w:name="z4067" w:id="4045"/>
    <w:p>
      <w:pPr>
        <w:spacing w:after="0"/>
        <w:ind w:left="0"/>
        <w:jc w:val="both"/>
      </w:pPr>
      <w:r>
        <w:rPr>
          <w:rFonts w:ascii="Times New Roman"/>
          <w:b w:val="false"/>
          <w:i w:val="false"/>
          <w:color w:val="000000"/>
          <w:sz w:val="28"/>
        </w:rPr>
        <w:t>
      383. Жұмыс сипаттамасы:</w:t>
      </w:r>
    </w:p>
    <w:bookmarkEnd w:id="4045"/>
    <w:bookmarkStart w:name="z4068" w:id="4046"/>
    <w:p>
      <w:pPr>
        <w:spacing w:after="0"/>
        <w:ind w:left="0"/>
        <w:jc w:val="both"/>
      </w:pPr>
      <w:r>
        <w:rPr>
          <w:rFonts w:ascii="Times New Roman"/>
          <w:b w:val="false"/>
          <w:i w:val="false"/>
          <w:color w:val="000000"/>
          <w:sz w:val="28"/>
        </w:rPr>
        <w:t xml:space="preserve">
      керамикалық және ферритті бөлшектерді сыртқы пішіні бойынша құйып, күйдіріп, тегістегеннен кейін жетпей қалғанды, раковиналардың, сызаттардың, жарықтардың, көпіршіктердің болмауын технологиялық нұсқаулықтар бойынша сұрыптау; </w:t>
      </w:r>
    </w:p>
    <w:bookmarkEnd w:id="4046"/>
    <w:bookmarkStart w:name="z4069" w:id="4047"/>
    <w:p>
      <w:pPr>
        <w:spacing w:after="0"/>
        <w:ind w:left="0"/>
        <w:jc w:val="both"/>
      </w:pPr>
      <w:r>
        <w:rPr>
          <w:rFonts w:ascii="Times New Roman"/>
          <w:b w:val="false"/>
          <w:i w:val="false"/>
          <w:color w:val="000000"/>
          <w:sz w:val="28"/>
        </w:rPr>
        <w:t>
      пьезокварцты пластиналарды микрометриялық аспаптың көмегімен сұрыптау;</w:t>
      </w:r>
    </w:p>
    <w:bookmarkEnd w:id="4047"/>
    <w:bookmarkStart w:name="z4070" w:id="4048"/>
    <w:p>
      <w:pPr>
        <w:spacing w:after="0"/>
        <w:ind w:left="0"/>
        <w:jc w:val="both"/>
      </w:pPr>
      <w:r>
        <w:rPr>
          <w:rFonts w:ascii="Times New Roman"/>
          <w:b w:val="false"/>
          <w:i w:val="false"/>
          <w:color w:val="000000"/>
          <w:sz w:val="28"/>
        </w:rPr>
        <w:t>
      пластиналарды санау;</w:t>
      </w:r>
    </w:p>
    <w:bookmarkEnd w:id="4048"/>
    <w:bookmarkStart w:name="z4071" w:id="4049"/>
    <w:p>
      <w:pPr>
        <w:spacing w:after="0"/>
        <w:ind w:left="0"/>
        <w:jc w:val="both"/>
      </w:pPr>
      <w:r>
        <w:rPr>
          <w:rFonts w:ascii="Times New Roman"/>
          <w:b w:val="false"/>
          <w:i w:val="false"/>
          <w:color w:val="000000"/>
          <w:sz w:val="28"/>
        </w:rPr>
        <w:t>
      пластиналарды одан әрі өңдеу үшін қалыңдығы және контурлы өлшемі бойынша топтастыру.</w:t>
      </w:r>
    </w:p>
    <w:bookmarkEnd w:id="4049"/>
    <w:bookmarkStart w:name="z4072" w:id="4050"/>
    <w:p>
      <w:pPr>
        <w:spacing w:after="0"/>
        <w:ind w:left="0"/>
        <w:jc w:val="both"/>
      </w:pPr>
      <w:r>
        <w:rPr>
          <w:rFonts w:ascii="Times New Roman"/>
          <w:b w:val="false"/>
          <w:i w:val="false"/>
          <w:color w:val="000000"/>
          <w:sz w:val="28"/>
        </w:rPr>
        <w:t>
      384. Білуге тиіс:</w:t>
      </w:r>
    </w:p>
    <w:bookmarkEnd w:id="4050"/>
    <w:bookmarkStart w:name="z4073" w:id="4051"/>
    <w:p>
      <w:pPr>
        <w:spacing w:after="0"/>
        <w:ind w:left="0"/>
        <w:jc w:val="both"/>
      </w:pPr>
      <w:r>
        <w:rPr>
          <w:rFonts w:ascii="Times New Roman"/>
          <w:b w:val="false"/>
          <w:i w:val="false"/>
          <w:color w:val="000000"/>
          <w:sz w:val="28"/>
        </w:rPr>
        <w:t>
      арнайы айлабұйымдардың және бақылау-өлшеу аспаптарының атауы, қызметі және қолдану шарттары;</w:t>
      </w:r>
    </w:p>
    <w:bookmarkEnd w:id="4051"/>
    <w:bookmarkStart w:name="z4074" w:id="4052"/>
    <w:p>
      <w:pPr>
        <w:spacing w:after="0"/>
        <w:ind w:left="0"/>
        <w:jc w:val="both"/>
      </w:pPr>
      <w:r>
        <w:rPr>
          <w:rFonts w:ascii="Times New Roman"/>
          <w:b w:val="false"/>
          <w:i w:val="false"/>
          <w:color w:val="000000"/>
          <w:sz w:val="28"/>
        </w:rPr>
        <w:t>
      ақаулардың негізгі түрлері.</w:t>
      </w:r>
    </w:p>
    <w:bookmarkEnd w:id="4052"/>
    <w:bookmarkStart w:name="z4075" w:id="4053"/>
    <w:p>
      <w:pPr>
        <w:spacing w:after="0"/>
        <w:ind w:left="0"/>
        <w:jc w:val="both"/>
      </w:pPr>
      <w:r>
        <w:rPr>
          <w:rFonts w:ascii="Times New Roman"/>
          <w:b w:val="false"/>
          <w:i w:val="false"/>
          <w:color w:val="000000"/>
          <w:sz w:val="28"/>
        </w:rPr>
        <w:t>
      385. Жұмыс үлгілері:</w:t>
      </w:r>
    </w:p>
    <w:bookmarkEnd w:id="4053"/>
    <w:bookmarkStart w:name="z4076" w:id="4054"/>
    <w:p>
      <w:pPr>
        <w:spacing w:after="0"/>
        <w:ind w:left="0"/>
        <w:jc w:val="both"/>
      </w:pPr>
      <w:r>
        <w:rPr>
          <w:rFonts w:ascii="Times New Roman"/>
          <w:b w:val="false"/>
          <w:i w:val="false"/>
          <w:color w:val="000000"/>
          <w:sz w:val="28"/>
        </w:rPr>
        <w:t>
      1) ауыспалы блоктар – дәнекерлегеннен кейінгі сұрыптау;</w:t>
      </w:r>
    </w:p>
    <w:bookmarkEnd w:id="4054"/>
    <w:bookmarkStart w:name="z4077" w:id="4055"/>
    <w:p>
      <w:pPr>
        <w:spacing w:after="0"/>
        <w:ind w:left="0"/>
        <w:jc w:val="both"/>
      </w:pPr>
      <w:r>
        <w:rPr>
          <w:rFonts w:ascii="Times New Roman"/>
          <w:b w:val="false"/>
          <w:i w:val="false"/>
          <w:color w:val="000000"/>
          <w:sz w:val="28"/>
        </w:rPr>
        <w:t xml:space="preserve">
      2) керамикалық бөлшектер – сыртқы түрі бойынша сұрыптау; </w:t>
      </w:r>
    </w:p>
    <w:bookmarkEnd w:id="4055"/>
    <w:bookmarkStart w:name="z4078" w:id="4056"/>
    <w:p>
      <w:pPr>
        <w:spacing w:after="0"/>
        <w:ind w:left="0"/>
        <w:jc w:val="both"/>
      </w:pPr>
      <w:r>
        <w:rPr>
          <w:rFonts w:ascii="Times New Roman"/>
          <w:b w:val="false"/>
          <w:i w:val="false"/>
          <w:color w:val="000000"/>
          <w:sz w:val="28"/>
        </w:rPr>
        <w:t xml:space="preserve">
      3) әйнек қорғағыштар – дәнекерлегеннен кейін сұрыптау; </w:t>
      </w:r>
    </w:p>
    <w:bookmarkEnd w:id="4056"/>
    <w:bookmarkStart w:name="z4079" w:id="4057"/>
    <w:p>
      <w:pPr>
        <w:spacing w:after="0"/>
        <w:ind w:left="0"/>
        <w:jc w:val="both"/>
      </w:pPr>
      <w:r>
        <w:rPr>
          <w:rFonts w:ascii="Times New Roman"/>
          <w:b w:val="false"/>
          <w:i w:val="false"/>
          <w:color w:val="000000"/>
          <w:sz w:val="28"/>
        </w:rPr>
        <w:t>
      4) ПЛК – 7, 9 экрандар – сызаттар, жаншылғанды болдырмау үшін сыртқы түріне қарай сұрыптау.</w:t>
      </w:r>
    </w:p>
    <w:bookmarkEnd w:id="4057"/>
    <w:bookmarkStart w:name="z4080" w:id="4058"/>
    <w:p>
      <w:pPr>
        <w:spacing w:after="0"/>
        <w:ind w:left="0"/>
        <w:jc w:val="both"/>
      </w:pPr>
      <w:r>
        <w:rPr>
          <w:rFonts w:ascii="Times New Roman"/>
          <w:b w:val="false"/>
          <w:i w:val="false"/>
          <w:color w:val="000000"/>
          <w:sz w:val="28"/>
        </w:rPr>
        <w:t>
      Параграф 2. Бұйымдарды, шикізат және материалдарды сұрыптаушы, 2-разряд</w:t>
      </w:r>
    </w:p>
    <w:bookmarkEnd w:id="4058"/>
    <w:bookmarkStart w:name="z4081" w:id="4059"/>
    <w:p>
      <w:pPr>
        <w:spacing w:after="0"/>
        <w:ind w:left="0"/>
        <w:jc w:val="both"/>
      </w:pPr>
      <w:r>
        <w:rPr>
          <w:rFonts w:ascii="Times New Roman"/>
          <w:b w:val="false"/>
          <w:i w:val="false"/>
          <w:color w:val="000000"/>
          <w:sz w:val="28"/>
        </w:rPr>
        <w:t>
      386. Жұмыс сипаттамасы:</w:t>
      </w:r>
    </w:p>
    <w:bookmarkEnd w:id="4059"/>
    <w:bookmarkStart w:name="z4082" w:id="4060"/>
    <w:p>
      <w:pPr>
        <w:spacing w:after="0"/>
        <w:ind w:left="0"/>
        <w:jc w:val="both"/>
      </w:pPr>
      <w:r>
        <w:rPr>
          <w:rFonts w:ascii="Times New Roman"/>
          <w:b w:val="false"/>
          <w:i w:val="false"/>
          <w:color w:val="000000"/>
          <w:sz w:val="28"/>
        </w:rPr>
        <w:t xml:space="preserve">
      дайын аспаптарды, пластиналар, пьезокварцты сыртқы түріне қарай сұрыптау; </w:t>
      </w:r>
    </w:p>
    <w:bookmarkEnd w:id="4060"/>
    <w:bookmarkStart w:name="z4083" w:id="4061"/>
    <w:p>
      <w:pPr>
        <w:spacing w:after="0"/>
        <w:ind w:left="0"/>
        <w:jc w:val="both"/>
      </w:pPr>
      <w:r>
        <w:rPr>
          <w:rFonts w:ascii="Times New Roman"/>
          <w:b w:val="false"/>
          <w:i w:val="false"/>
          <w:color w:val="000000"/>
          <w:sz w:val="28"/>
        </w:rPr>
        <w:t xml:space="preserve">
      пластиналарды өлшеу аспаптарының (индикаторлы қалпақша, микрометр, штангенциркуль) көмегімен қалыңдығы бойынша сұрыптау; </w:t>
      </w:r>
    </w:p>
    <w:bookmarkEnd w:id="4061"/>
    <w:bookmarkStart w:name="z4084" w:id="4062"/>
    <w:p>
      <w:pPr>
        <w:spacing w:after="0"/>
        <w:ind w:left="0"/>
        <w:jc w:val="both"/>
      </w:pPr>
      <w:r>
        <w:rPr>
          <w:rFonts w:ascii="Times New Roman"/>
          <w:b w:val="false"/>
          <w:i w:val="false"/>
          <w:color w:val="000000"/>
          <w:sz w:val="28"/>
        </w:rPr>
        <w:t xml:space="preserve">
      аспаптарды, пластиналарды, кристаллдарды үлгісі, өлшемі, қалыңдығы және ақаулардың күрделі емес түрлері (сынықтар, тесіктер, сызаттар және тағы басқа) бойынша сыныптау; </w:t>
      </w:r>
    </w:p>
    <w:bookmarkEnd w:id="4062"/>
    <w:bookmarkStart w:name="z4085" w:id="4063"/>
    <w:p>
      <w:pPr>
        <w:spacing w:after="0"/>
        <w:ind w:left="0"/>
        <w:jc w:val="both"/>
      </w:pPr>
      <w:r>
        <w:rPr>
          <w:rFonts w:ascii="Times New Roman"/>
          <w:b w:val="false"/>
          <w:i w:val="false"/>
          <w:color w:val="000000"/>
          <w:sz w:val="28"/>
        </w:rPr>
        <w:t xml:space="preserve">
      саз бен шамотты бөтен қоспаларды жоя отырып сұрыптау; </w:t>
      </w:r>
    </w:p>
    <w:bookmarkEnd w:id="4063"/>
    <w:bookmarkStart w:name="z4086" w:id="4064"/>
    <w:p>
      <w:pPr>
        <w:spacing w:after="0"/>
        <w:ind w:left="0"/>
        <w:jc w:val="both"/>
      </w:pPr>
      <w:r>
        <w:rPr>
          <w:rFonts w:ascii="Times New Roman"/>
          <w:b w:val="false"/>
          <w:i w:val="false"/>
          <w:color w:val="000000"/>
          <w:sz w:val="28"/>
        </w:rPr>
        <w:t xml:space="preserve">
      керамикалық және феррит бұйымдарды өлшемдерді (геометриялық немесе электр параметрлерінің бірі бойынша) таңдап тексере отырып сыртқы түрі бойынша сұрыптау; </w:t>
      </w:r>
    </w:p>
    <w:bookmarkEnd w:id="4064"/>
    <w:bookmarkStart w:name="z4087" w:id="4065"/>
    <w:p>
      <w:pPr>
        <w:spacing w:after="0"/>
        <w:ind w:left="0"/>
        <w:jc w:val="both"/>
      </w:pPr>
      <w:r>
        <w:rPr>
          <w:rFonts w:ascii="Times New Roman"/>
          <w:b w:val="false"/>
          <w:i w:val="false"/>
          <w:color w:val="000000"/>
          <w:sz w:val="28"/>
        </w:rPr>
        <w:t xml:space="preserve">
      шыны, керамика және феррит бөлшектердің геометриялық өлшемдері бойынша қолмен және автоматта бақылау-өлшеу аспаптары мен құралдарының көмегімен сұрыптаушы; </w:t>
      </w:r>
    </w:p>
    <w:bookmarkEnd w:id="4065"/>
    <w:bookmarkStart w:name="z4088" w:id="4066"/>
    <w:p>
      <w:pPr>
        <w:spacing w:after="0"/>
        <w:ind w:left="0"/>
        <w:jc w:val="both"/>
      </w:pPr>
      <w:r>
        <w:rPr>
          <w:rFonts w:ascii="Times New Roman"/>
          <w:b w:val="false"/>
          <w:i w:val="false"/>
          <w:color w:val="000000"/>
          <w:sz w:val="28"/>
        </w:rPr>
        <w:t xml:space="preserve">
      бұйымдарды аспаптарда электр параметрлері бойынша калибрлеу; </w:t>
      </w:r>
    </w:p>
    <w:bookmarkEnd w:id="4066"/>
    <w:bookmarkStart w:name="z4089" w:id="4067"/>
    <w:p>
      <w:pPr>
        <w:spacing w:after="0"/>
        <w:ind w:left="0"/>
        <w:jc w:val="both"/>
      </w:pPr>
      <w:r>
        <w:rPr>
          <w:rFonts w:ascii="Times New Roman"/>
          <w:b w:val="false"/>
          <w:i w:val="false"/>
          <w:color w:val="000000"/>
          <w:sz w:val="28"/>
        </w:rPr>
        <w:t xml:space="preserve">
      кесте бойынша берілетін шекті айқындау; </w:t>
      </w:r>
    </w:p>
    <w:bookmarkEnd w:id="4067"/>
    <w:bookmarkStart w:name="z4090" w:id="4068"/>
    <w:p>
      <w:pPr>
        <w:spacing w:after="0"/>
        <w:ind w:left="0"/>
        <w:jc w:val="both"/>
      </w:pPr>
      <w:r>
        <w:rPr>
          <w:rFonts w:ascii="Times New Roman"/>
          <w:b w:val="false"/>
          <w:i w:val="false"/>
          <w:color w:val="000000"/>
          <w:sz w:val="28"/>
        </w:rPr>
        <w:t xml:space="preserve">
      бұйымдардың ақауларын аспаптар бойынша анықтау. </w:t>
      </w:r>
    </w:p>
    <w:bookmarkEnd w:id="4068"/>
    <w:bookmarkStart w:name="z4091" w:id="4069"/>
    <w:p>
      <w:pPr>
        <w:spacing w:after="0"/>
        <w:ind w:left="0"/>
        <w:jc w:val="both"/>
      </w:pPr>
      <w:r>
        <w:rPr>
          <w:rFonts w:ascii="Times New Roman"/>
          <w:b w:val="false"/>
          <w:i w:val="false"/>
          <w:color w:val="000000"/>
          <w:sz w:val="28"/>
        </w:rPr>
        <w:t>
      387. Білуге тиіс:</w:t>
      </w:r>
    </w:p>
    <w:bookmarkEnd w:id="4069"/>
    <w:bookmarkStart w:name="z4092" w:id="4070"/>
    <w:p>
      <w:pPr>
        <w:spacing w:after="0"/>
        <w:ind w:left="0"/>
        <w:jc w:val="both"/>
      </w:pPr>
      <w:r>
        <w:rPr>
          <w:rFonts w:ascii="Times New Roman"/>
          <w:b w:val="false"/>
          <w:i w:val="false"/>
          <w:color w:val="000000"/>
          <w:sz w:val="28"/>
        </w:rPr>
        <w:t>
      қызмет көрсетілетін жабдықтардың атауы, қызметі және қолдану принципі;</w:t>
      </w:r>
    </w:p>
    <w:bookmarkEnd w:id="4070"/>
    <w:bookmarkStart w:name="z4093" w:id="4071"/>
    <w:p>
      <w:pPr>
        <w:spacing w:after="0"/>
        <w:ind w:left="0"/>
        <w:jc w:val="both"/>
      </w:pPr>
      <w:r>
        <w:rPr>
          <w:rFonts w:ascii="Times New Roman"/>
          <w:b w:val="false"/>
          <w:i w:val="false"/>
          <w:color w:val="000000"/>
          <w:sz w:val="28"/>
        </w:rPr>
        <w:t>
      сұрыптау және калибрлеу процесін жүргізетін айлабұйымдар мен бақылау-өлшеу аспаптарының қызметі және қолдану шарттары;</w:t>
      </w:r>
    </w:p>
    <w:bookmarkEnd w:id="4071"/>
    <w:bookmarkStart w:name="z4094" w:id="4072"/>
    <w:p>
      <w:pPr>
        <w:spacing w:after="0"/>
        <w:ind w:left="0"/>
        <w:jc w:val="both"/>
      </w:pPr>
      <w:r>
        <w:rPr>
          <w:rFonts w:ascii="Times New Roman"/>
          <w:b w:val="false"/>
          <w:i w:val="false"/>
          <w:color w:val="000000"/>
          <w:sz w:val="28"/>
        </w:rPr>
        <w:t xml:space="preserve">
      бұйымдарды сыртқы түрі және қалыңдығы бойынша сұрыптау әдістері; ақаулардың негізгі түрлері; </w:t>
      </w:r>
    </w:p>
    <w:bookmarkEnd w:id="4072"/>
    <w:bookmarkStart w:name="z4095" w:id="4073"/>
    <w:p>
      <w:pPr>
        <w:spacing w:after="0"/>
        <w:ind w:left="0"/>
        <w:jc w:val="both"/>
      </w:pPr>
      <w:r>
        <w:rPr>
          <w:rFonts w:ascii="Times New Roman"/>
          <w:b w:val="false"/>
          <w:i w:val="false"/>
          <w:color w:val="000000"/>
          <w:sz w:val="28"/>
        </w:rPr>
        <w:t xml:space="preserve">
      жартылай өткізгіш материалдардың механикалық қасиеті; </w:t>
      </w:r>
    </w:p>
    <w:bookmarkEnd w:id="4073"/>
    <w:bookmarkStart w:name="z4096" w:id="4074"/>
    <w:p>
      <w:pPr>
        <w:spacing w:after="0"/>
        <w:ind w:left="0"/>
        <w:jc w:val="both"/>
      </w:pPr>
      <w:r>
        <w:rPr>
          <w:rFonts w:ascii="Times New Roman"/>
          <w:b w:val="false"/>
          <w:i w:val="false"/>
          <w:color w:val="000000"/>
          <w:sz w:val="28"/>
        </w:rPr>
        <w:t xml:space="preserve">
      пьезокварцты пластиналар мен кристаллдардың түрлері және үлгілері; </w:t>
      </w:r>
    </w:p>
    <w:bookmarkEnd w:id="4074"/>
    <w:bookmarkStart w:name="z4097" w:id="4075"/>
    <w:p>
      <w:pPr>
        <w:spacing w:after="0"/>
        <w:ind w:left="0"/>
        <w:jc w:val="both"/>
      </w:pPr>
      <w:r>
        <w:rPr>
          <w:rFonts w:ascii="Times New Roman"/>
          <w:b w:val="false"/>
          <w:i w:val="false"/>
          <w:color w:val="000000"/>
          <w:sz w:val="28"/>
        </w:rPr>
        <w:t>
      табиғи және қолдан өсірілген пьезокварцтың сипаттамасы және құрылымы;</w:t>
      </w:r>
    </w:p>
    <w:bookmarkEnd w:id="4075"/>
    <w:bookmarkStart w:name="z4098" w:id="4076"/>
    <w:p>
      <w:pPr>
        <w:spacing w:after="0"/>
        <w:ind w:left="0"/>
        <w:jc w:val="both"/>
      </w:pPr>
      <w:r>
        <w:rPr>
          <w:rFonts w:ascii="Times New Roman"/>
          <w:b w:val="false"/>
          <w:i w:val="false"/>
          <w:color w:val="000000"/>
          <w:sz w:val="28"/>
        </w:rPr>
        <w:t>
      сұрыпталатын бұйымға техникалық құжаттама және сызбалар.</w:t>
      </w:r>
    </w:p>
    <w:bookmarkEnd w:id="4076"/>
    <w:bookmarkStart w:name="z4099" w:id="4077"/>
    <w:p>
      <w:pPr>
        <w:spacing w:after="0"/>
        <w:ind w:left="0"/>
        <w:jc w:val="both"/>
      </w:pPr>
      <w:r>
        <w:rPr>
          <w:rFonts w:ascii="Times New Roman"/>
          <w:b w:val="false"/>
          <w:i w:val="false"/>
          <w:color w:val="000000"/>
          <w:sz w:val="28"/>
        </w:rPr>
        <w:t>
      388. Жұмыс үлгілері:</w:t>
      </w:r>
    </w:p>
    <w:bookmarkEnd w:id="4077"/>
    <w:bookmarkStart w:name="z4100" w:id="4078"/>
    <w:p>
      <w:pPr>
        <w:spacing w:after="0"/>
        <w:ind w:left="0"/>
        <w:jc w:val="both"/>
      </w:pPr>
      <w:r>
        <w:rPr>
          <w:rFonts w:ascii="Times New Roman"/>
          <w:b w:val="false"/>
          <w:i w:val="false"/>
          <w:color w:val="000000"/>
          <w:sz w:val="28"/>
        </w:rPr>
        <w:t>
      1) галька және пьезокварц кристаллдары - сорты, өлшемі, сапасы бойынша сұрыптау;</w:t>
      </w:r>
    </w:p>
    <w:bookmarkEnd w:id="4078"/>
    <w:bookmarkStart w:name="z4101" w:id="4079"/>
    <w:p>
      <w:pPr>
        <w:spacing w:after="0"/>
        <w:ind w:left="0"/>
        <w:jc w:val="both"/>
      </w:pPr>
      <w:r>
        <w:rPr>
          <w:rFonts w:ascii="Times New Roman"/>
          <w:b w:val="false"/>
          <w:i w:val="false"/>
          <w:color w:val="000000"/>
          <w:sz w:val="28"/>
        </w:rPr>
        <w:t>
      2) галька, шамот, тальк және басқа материалдар - бөтен заттар мен қосулардан сұрыптау;</w:t>
      </w:r>
    </w:p>
    <w:bookmarkEnd w:id="4079"/>
    <w:bookmarkStart w:name="z4102" w:id="4080"/>
    <w:p>
      <w:pPr>
        <w:spacing w:after="0"/>
        <w:ind w:left="0"/>
        <w:jc w:val="both"/>
      </w:pPr>
      <w:r>
        <w:rPr>
          <w:rFonts w:ascii="Times New Roman"/>
          <w:b w:val="false"/>
          <w:i w:val="false"/>
          <w:color w:val="000000"/>
          <w:sz w:val="28"/>
        </w:rPr>
        <w:t xml:space="preserve">
      3) резисторлардың, конденсаторлардың және оқшаулағыштардың бөлшектері – сыртқы түрі және геометриялық өлшемдер бойынша сұрыптау; </w:t>
      </w:r>
    </w:p>
    <w:bookmarkEnd w:id="4080"/>
    <w:bookmarkStart w:name="z4103" w:id="4081"/>
    <w:p>
      <w:pPr>
        <w:spacing w:after="0"/>
        <w:ind w:left="0"/>
        <w:jc w:val="both"/>
      </w:pPr>
      <w:r>
        <w:rPr>
          <w:rFonts w:ascii="Times New Roman"/>
          <w:b w:val="false"/>
          <w:i w:val="false"/>
          <w:color w:val="000000"/>
          <w:sz w:val="28"/>
        </w:rPr>
        <w:t xml:space="preserve">
      4) керамика және феррит бөлшектер мен бұйымдар – сыртқы түрі және геометриялық өлшемдеріне қарай сұрыптау; </w:t>
      </w:r>
    </w:p>
    <w:bookmarkEnd w:id="4081"/>
    <w:bookmarkStart w:name="z4104" w:id="4082"/>
    <w:p>
      <w:pPr>
        <w:spacing w:after="0"/>
        <w:ind w:left="0"/>
        <w:jc w:val="both"/>
      </w:pPr>
      <w:r>
        <w:rPr>
          <w:rFonts w:ascii="Times New Roman"/>
          <w:b w:val="false"/>
          <w:i w:val="false"/>
          <w:color w:val="000000"/>
          <w:sz w:val="28"/>
        </w:rPr>
        <w:t>
      5) модульді трансформаторлар арналған жиынтықтау бөлшектері - сыртқы түрі және геометриялық өлшемдер бойынша сұрыптау;</w:t>
      </w:r>
    </w:p>
    <w:bookmarkEnd w:id="4082"/>
    <w:bookmarkStart w:name="z4105" w:id="4083"/>
    <w:p>
      <w:pPr>
        <w:spacing w:after="0"/>
        <w:ind w:left="0"/>
        <w:jc w:val="both"/>
      </w:pPr>
      <w:r>
        <w:rPr>
          <w:rFonts w:ascii="Times New Roman"/>
          <w:b w:val="false"/>
          <w:i w:val="false"/>
          <w:color w:val="000000"/>
          <w:sz w:val="28"/>
        </w:rPr>
        <w:t xml:space="preserve">
      6) барлық түрдегі (дайын) конденсаторлар - өлшемдерді таңдап тексере отырып сұрыптау; </w:t>
      </w:r>
    </w:p>
    <w:bookmarkEnd w:id="4083"/>
    <w:bookmarkStart w:name="z4106" w:id="4084"/>
    <w:p>
      <w:pPr>
        <w:spacing w:after="0"/>
        <w:ind w:left="0"/>
        <w:jc w:val="both"/>
      </w:pPr>
      <w:r>
        <w:rPr>
          <w:rFonts w:ascii="Times New Roman"/>
          <w:b w:val="false"/>
          <w:i w:val="false"/>
          <w:color w:val="000000"/>
          <w:sz w:val="28"/>
        </w:rPr>
        <w:t xml:space="preserve">
      7) КЧЧ-1Т, ММКТ конденсаторлар – ротор және статор шықпаларын байланыстың болуын өлшей отырып сұрыптау; </w:t>
      </w:r>
    </w:p>
    <w:bookmarkEnd w:id="4084"/>
    <w:bookmarkStart w:name="z4107" w:id="4085"/>
    <w:p>
      <w:pPr>
        <w:spacing w:after="0"/>
        <w:ind w:left="0"/>
        <w:jc w:val="both"/>
      </w:pPr>
      <w:r>
        <w:rPr>
          <w:rFonts w:ascii="Times New Roman"/>
          <w:b w:val="false"/>
          <w:i w:val="false"/>
          <w:color w:val="000000"/>
          <w:sz w:val="28"/>
        </w:rPr>
        <w:t>
      8) КПК-1 конденсаторлар – конденсаторлардың жазықтығының параллельділігін лекальді сызғыш бойынша өлшей отырып сыртқы түріне қарай дайын конденсаторларды сұрыптау;</w:t>
      </w:r>
    </w:p>
    <w:bookmarkEnd w:id="4085"/>
    <w:bookmarkStart w:name="z4108" w:id="4086"/>
    <w:p>
      <w:pPr>
        <w:spacing w:after="0"/>
        <w:ind w:left="0"/>
        <w:jc w:val="both"/>
      </w:pPr>
      <w:r>
        <w:rPr>
          <w:rFonts w:ascii="Times New Roman"/>
          <w:b w:val="false"/>
          <w:i w:val="false"/>
          <w:color w:val="000000"/>
          <w:sz w:val="28"/>
        </w:rPr>
        <w:t>
      9) МБА және МБИ магниттер (бөлшектер) – сыртқа түріне қарай сұрыптау;</w:t>
      </w:r>
    </w:p>
    <w:bookmarkEnd w:id="4086"/>
    <w:bookmarkStart w:name="z4109" w:id="4087"/>
    <w:p>
      <w:pPr>
        <w:spacing w:after="0"/>
        <w:ind w:left="0"/>
        <w:jc w:val="both"/>
      </w:pPr>
      <w:r>
        <w:rPr>
          <w:rFonts w:ascii="Times New Roman"/>
          <w:b w:val="false"/>
          <w:i w:val="false"/>
          <w:color w:val="000000"/>
          <w:sz w:val="28"/>
        </w:rPr>
        <w:t xml:space="preserve">
      10) металлдандырылған қағаз, пленка – сыртқы түріне және геометриялық өлшеміне қарай сұрыптау; </w:t>
      </w:r>
    </w:p>
    <w:bookmarkEnd w:id="4087"/>
    <w:bookmarkStart w:name="z4110" w:id="4088"/>
    <w:p>
      <w:pPr>
        <w:spacing w:after="0"/>
        <w:ind w:left="0"/>
        <w:jc w:val="both"/>
      </w:pPr>
      <w:r>
        <w:rPr>
          <w:rFonts w:ascii="Times New Roman"/>
          <w:b w:val="false"/>
          <w:i w:val="false"/>
          <w:color w:val="000000"/>
          <w:sz w:val="28"/>
        </w:rPr>
        <w:t>
      11) микроплаталар – сәуле түсіруге сұрыптау;</w:t>
      </w:r>
    </w:p>
    <w:bookmarkEnd w:id="4088"/>
    <w:bookmarkStart w:name="z4111" w:id="4089"/>
    <w:p>
      <w:pPr>
        <w:spacing w:after="0"/>
        <w:ind w:left="0"/>
        <w:jc w:val="both"/>
      </w:pPr>
      <w:r>
        <w:rPr>
          <w:rFonts w:ascii="Times New Roman"/>
          <w:b w:val="false"/>
          <w:i w:val="false"/>
          <w:color w:val="000000"/>
          <w:sz w:val="28"/>
        </w:rPr>
        <w:t xml:space="preserve">
      12) микротәсімдер, диодты және транзисторлы матрицалар – сыртқы түріне қарай сұрыптау, шықпалары бойынша сұрыптау; ыдысқа салу; </w:t>
      </w:r>
    </w:p>
    <w:bookmarkEnd w:id="4089"/>
    <w:bookmarkStart w:name="z4112" w:id="4090"/>
    <w:p>
      <w:pPr>
        <w:spacing w:after="0"/>
        <w:ind w:left="0"/>
        <w:jc w:val="both"/>
      </w:pPr>
      <w:r>
        <w:rPr>
          <w:rFonts w:ascii="Times New Roman"/>
          <w:b w:val="false"/>
          <w:i w:val="false"/>
          <w:color w:val="000000"/>
          <w:sz w:val="28"/>
        </w:rPr>
        <w:t>
      13) панельдер (дайын) - өлшемдерді және механикалық сипаттамаларды ішінара тексере отырып сұрыптау;</w:t>
      </w:r>
    </w:p>
    <w:bookmarkEnd w:id="4090"/>
    <w:bookmarkStart w:name="z4113" w:id="4091"/>
    <w:p>
      <w:pPr>
        <w:spacing w:after="0"/>
        <w:ind w:left="0"/>
        <w:jc w:val="both"/>
      </w:pPr>
      <w:r>
        <w:rPr>
          <w:rFonts w:ascii="Times New Roman"/>
          <w:b w:val="false"/>
          <w:i w:val="false"/>
          <w:color w:val="000000"/>
          <w:sz w:val="28"/>
        </w:rPr>
        <w:t xml:space="preserve">
      14) жартылай өткізгіш материалдардың пластиналары – қалыңдығы, сынасы, бүгілген жері бойынша индикатор қалпақтың көмегімен сұрыптау; </w:t>
      </w:r>
    </w:p>
    <w:bookmarkEnd w:id="4091"/>
    <w:bookmarkStart w:name="z4114" w:id="4092"/>
    <w:p>
      <w:pPr>
        <w:spacing w:after="0"/>
        <w:ind w:left="0"/>
        <w:jc w:val="both"/>
      </w:pPr>
      <w:r>
        <w:rPr>
          <w:rFonts w:ascii="Times New Roman"/>
          <w:b w:val="false"/>
          <w:i w:val="false"/>
          <w:color w:val="000000"/>
          <w:sz w:val="28"/>
        </w:rPr>
        <w:t>
      15) керамикалық пленка – жарық құрылғыларда сұрыптау;</w:t>
      </w:r>
    </w:p>
    <w:bookmarkEnd w:id="4092"/>
    <w:bookmarkStart w:name="z4115" w:id="4093"/>
    <w:p>
      <w:pPr>
        <w:spacing w:after="0"/>
        <w:ind w:left="0"/>
        <w:jc w:val="both"/>
      </w:pPr>
      <w:r>
        <w:rPr>
          <w:rFonts w:ascii="Times New Roman"/>
          <w:b w:val="false"/>
          <w:i w:val="false"/>
          <w:color w:val="000000"/>
          <w:sz w:val="28"/>
        </w:rPr>
        <w:t xml:space="preserve">
      16) 0,05-тен 10 ВТ-қа дейінгі қуаттықтағы резисторлар – геометриялық өлшемдер және сыртқы түрі бойынша калибрлеу; </w:t>
      </w:r>
    </w:p>
    <w:bookmarkEnd w:id="4093"/>
    <w:bookmarkStart w:name="z4116" w:id="4094"/>
    <w:p>
      <w:pPr>
        <w:spacing w:after="0"/>
        <w:ind w:left="0"/>
        <w:jc w:val="both"/>
      </w:pPr>
      <w:r>
        <w:rPr>
          <w:rFonts w:ascii="Times New Roman"/>
          <w:b w:val="false"/>
          <w:i w:val="false"/>
          <w:color w:val="000000"/>
          <w:sz w:val="28"/>
        </w:rPr>
        <w:t>
      17) керамикалық сақтағыштар – дәнекерлегеннен кейін сұрыптау;</w:t>
      </w:r>
    </w:p>
    <w:bookmarkEnd w:id="4094"/>
    <w:bookmarkStart w:name="z4117" w:id="4095"/>
    <w:p>
      <w:pPr>
        <w:spacing w:after="0"/>
        <w:ind w:left="0"/>
        <w:jc w:val="both"/>
      </w:pPr>
      <w:r>
        <w:rPr>
          <w:rFonts w:ascii="Times New Roman"/>
          <w:b w:val="false"/>
          <w:i w:val="false"/>
          <w:color w:val="000000"/>
          <w:sz w:val="28"/>
        </w:rPr>
        <w:t>
      18) шыны түтікшелер – сыртқы және ішкі диаметрлер және сыртқы түрі бойынша сұрыптау;</w:t>
      </w:r>
    </w:p>
    <w:bookmarkEnd w:id="4095"/>
    <w:bookmarkStart w:name="z4118" w:id="4096"/>
    <w:p>
      <w:pPr>
        <w:spacing w:after="0"/>
        <w:ind w:left="0"/>
        <w:jc w:val="both"/>
      </w:pPr>
      <w:r>
        <w:rPr>
          <w:rFonts w:ascii="Times New Roman"/>
          <w:b w:val="false"/>
          <w:i w:val="false"/>
          <w:color w:val="000000"/>
          <w:sz w:val="28"/>
        </w:rPr>
        <w:t>
      19) триодтар, диодтар, кристаллдар, жинақталған арматура – сыртқы түріне қарай сұрыптау;</w:t>
      </w:r>
    </w:p>
    <w:bookmarkEnd w:id="4096"/>
    <w:bookmarkStart w:name="z4119" w:id="4097"/>
    <w:p>
      <w:pPr>
        <w:spacing w:after="0"/>
        <w:ind w:left="0"/>
        <w:jc w:val="both"/>
      </w:pPr>
      <w:r>
        <w:rPr>
          <w:rFonts w:ascii="Times New Roman"/>
          <w:b w:val="false"/>
          <w:i w:val="false"/>
          <w:color w:val="000000"/>
          <w:sz w:val="28"/>
        </w:rPr>
        <w:t>
      20) марганец-мырыш ферриттер – сыртқы түрі және геометриялық өлшемдері бойынша қолмен сұрыптау.</w:t>
      </w:r>
    </w:p>
    <w:bookmarkEnd w:id="4097"/>
    <w:bookmarkStart w:name="z4120" w:id="4098"/>
    <w:p>
      <w:pPr>
        <w:spacing w:after="0"/>
        <w:ind w:left="0"/>
        <w:jc w:val="both"/>
      </w:pPr>
      <w:r>
        <w:rPr>
          <w:rFonts w:ascii="Times New Roman"/>
          <w:b w:val="false"/>
          <w:i w:val="false"/>
          <w:color w:val="000000"/>
          <w:sz w:val="28"/>
        </w:rPr>
        <w:t>
      Параграф 3. Бұйымдарды, шикізат және материалдарды сұрыптаушы, 3-разряд</w:t>
      </w:r>
    </w:p>
    <w:bookmarkEnd w:id="4098"/>
    <w:bookmarkStart w:name="z4121" w:id="4099"/>
    <w:p>
      <w:pPr>
        <w:spacing w:after="0"/>
        <w:ind w:left="0"/>
        <w:jc w:val="both"/>
      </w:pPr>
      <w:r>
        <w:rPr>
          <w:rFonts w:ascii="Times New Roman"/>
          <w:b w:val="false"/>
          <w:i w:val="false"/>
          <w:color w:val="000000"/>
          <w:sz w:val="28"/>
        </w:rPr>
        <w:t>
      389. Жұмыс сипаттамасы:</w:t>
      </w:r>
    </w:p>
    <w:bookmarkEnd w:id="4099"/>
    <w:bookmarkStart w:name="z4122" w:id="4100"/>
    <w:p>
      <w:pPr>
        <w:spacing w:after="0"/>
        <w:ind w:left="0"/>
        <w:jc w:val="both"/>
      </w:pPr>
      <w:r>
        <w:rPr>
          <w:rFonts w:ascii="Times New Roman"/>
          <w:b w:val="false"/>
          <w:i w:val="false"/>
          <w:color w:val="000000"/>
          <w:sz w:val="28"/>
        </w:rPr>
        <w:t xml:space="preserve">
      кристалдарды қалыңдығына қарай қолмен және дірілді сұрыптау құрылғысында сұрыптау; </w:t>
      </w:r>
    </w:p>
    <w:bookmarkEnd w:id="4100"/>
    <w:bookmarkStart w:name="z4123" w:id="4101"/>
    <w:p>
      <w:pPr>
        <w:spacing w:after="0"/>
        <w:ind w:left="0"/>
        <w:jc w:val="both"/>
      </w:pPr>
      <w:r>
        <w:rPr>
          <w:rFonts w:ascii="Times New Roman"/>
          <w:b w:val="false"/>
          <w:i w:val="false"/>
          <w:color w:val="000000"/>
          <w:sz w:val="28"/>
        </w:rPr>
        <w:t xml:space="preserve">
      бір уақытта сұрыптай отырып, ақаулардың қарапайым түрлері бойынша бағдарлап ыдыстарға қалау; </w:t>
      </w:r>
    </w:p>
    <w:bookmarkEnd w:id="4101"/>
    <w:bookmarkStart w:name="z4124" w:id="4102"/>
    <w:p>
      <w:pPr>
        <w:spacing w:after="0"/>
        <w:ind w:left="0"/>
        <w:jc w:val="both"/>
      </w:pPr>
      <w:r>
        <w:rPr>
          <w:rFonts w:ascii="Times New Roman"/>
          <w:b w:val="false"/>
          <w:i w:val="false"/>
          <w:color w:val="000000"/>
          <w:sz w:val="28"/>
        </w:rPr>
        <w:t xml:space="preserve">
      геометриялық өлшемдері және электрлік параметрлері бойынша автоматты жабдықта шыны, керамика және феррит бұйымдарды сұрыптау және калибрлеу; </w:t>
      </w:r>
    </w:p>
    <w:bookmarkEnd w:id="4102"/>
    <w:bookmarkStart w:name="z4125" w:id="4103"/>
    <w:p>
      <w:pPr>
        <w:spacing w:after="0"/>
        <w:ind w:left="0"/>
        <w:jc w:val="both"/>
      </w:pPr>
      <w:r>
        <w:rPr>
          <w:rFonts w:ascii="Times New Roman"/>
          <w:b w:val="false"/>
          <w:i w:val="false"/>
          <w:color w:val="000000"/>
          <w:sz w:val="28"/>
        </w:rPr>
        <w:t xml:space="preserve">
      пьезокварцты пластиналар мен кристалдарды үлгілері және түрлері бойынша сұрыптау және арнайы айлабұйымдар мен өлшеу құралдарының көмегімен кристаллофизикалық белгілері бойынша топтастыру; </w:t>
      </w:r>
    </w:p>
    <w:bookmarkEnd w:id="4103"/>
    <w:bookmarkStart w:name="z4126" w:id="4104"/>
    <w:p>
      <w:pPr>
        <w:spacing w:after="0"/>
        <w:ind w:left="0"/>
        <w:jc w:val="both"/>
      </w:pPr>
      <w:r>
        <w:rPr>
          <w:rFonts w:ascii="Times New Roman"/>
          <w:b w:val="false"/>
          <w:i w:val="false"/>
          <w:color w:val="000000"/>
          <w:sz w:val="28"/>
        </w:rPr>
        <w:t>
      электр өлшеу аспаптарын мен құрылғыларын берілген параметрлер бойынша теңшеу және сұрыптау.</w:t>
      </w:r>
    </w:p>
    <w:bookmarkEnd w:id="4104"/>
    <w:bookmarkStart w:name="z4127" w:id="4105"/>
    <w:p>
      <w:pPr>
        <w:spacing w:after="0"/>
        <w:ind w:left="0"/>
        <w:jc w:val="both"/>
      </w:pPr>
      <w:r>
        <w:rPr>
          <w:rFonts w:ascii="Times New Roman"/>
          <w:b w:val="false"/>
          <w:i w:val="false"/>
          <w:color w:val="000000"/>
          <w:sz w:val="28"/>
        </w:rPr>
        <w:t>
      390. Білуге тиіс:</w:t>
      </w:r>
    </w:p>
    <w:bookmarkEnd w:id="4105"/>
    <w:bookmarkStart w:name="z4128" w:id="4106"/>
    <w:p>
      <w:pPr>
        <w:spacing w:after="0"/>
        <w:ind w:left="0"/>
        <w:jc w:val="both"/>
      </w:pPr>
      <w:r>
        <w:rPr>
          <w:rFonts w:ascii="Times New Roman"/>
          <w:b w:val="false"/>
          <w:i w:val="false"/>
          <w:color w:val="000000"/>
          <w:sz w:val="28"/>
        </w:rPr>
        <w:t xml:space="preserve">
      сұрыптау және калибрлеу кезінде қолданылатын жабықтың құрылғысы және жөндеу әдістері, бақылау-өлшеу аспаптары мен құралдарының құрылғысы және қолданылу принципі; </w:t>
      </w:r>
    </w:p>
    <w:bookmarkEnd w:id="4106"/>
    <w:bookmarkStart w:name="z4129" w:id="4107"/>
    <w:p>
      <w:pPr>
        <w:spacing w:after="0"/>
        <w:ind w:left="0"/>
        <w:jc w:val="both"/>
      </w:pPr>
      <w:r>
        <w:rPr>
          <w:rFonts w:ascii="Times New Roman"/>
          <w:b w:val="false"/>
          <w:i w:val="false"/>
          <w:color w:val="000000"/>
          <w:sz w:val="28"/>
        </w:rPr>
        <w:t>
      аспаптар мен құрылғыларды берілген параметрлер бойынша теңшеу ережесі;</w:t>
      </w:r>
    </w:p>
    <w:bookmarkEnd w:id="4107"/>
    <w:bookmarkStart w:name="z4130" w:id="4108"/>
    <w:p>
      <w:pPr>
        <w:spacing w:after="0"/>
        <w:ind w:left="0"/>
        <w:jc w:val="both"/>
      </w:pPr>
      <w:r>
        <w:rPr>
          <w:rFonts w:ascii="Times New Roman"/>
          <w:b w:val="false"/>
          <w:i w:val="false"/>
          <w:color w:val="000000"/>
          <w:sz w:val="28"/>
        </w:rPr>
        <w:t>
      пьезокварцты пластиналардың қызметі;</w:t>
      </w:r>
    </w:p>
    <w:bookmarkEnd w:id="4108"/>
    <w:bookmarkStart w:name="z4131" w:id="4109"/>
    <w:p>
      <w:pPr>
        <w:spacing w:after="0"/>
        <w:ind w:left="0"/>
        <w:jc w:val="both"/>
      </w:pPr>
      <w:r>
        <w:rPr>
          <w:rFonts w:ascii="Times New Roman"/>
          <w:b w:val="false"/>
          <w:i w:val="false"/>
          <w:color w:val="000000"/>
          <w:sz w:val="28"/>
        </w:rPr>
        <w:t>
      кристаллофизика жөніндегі негізгі ұғымдар;</w:t>
      </w:r>
    </w:p>
    <w:bookmarkEnd w:id="4109"/>
    <w:bookmarkStart w:name="z4132" w:id="4110"/>
    <w:p>
      <w:pPr>
        <w:spacing w:after="0"/>
        <w:ind w:left="0"/>
        <w:jc w:val="both"/>
      </w:pPr>
      <w:r>
        <w:rPr>
          <w:rFonts w:ascii="Times New Roman"/>
          <w:b w:val="false"/>
          <w:i w:val="false"/>
          <w:color w:val="000000"/>
          <w:sz w:val="28"/>
        </w:rPr>
        <w:t xml:space="preserve">
      сұрыпталатын бұйымдардың техникалық жағдайы мен өлшем және параметрлерге МСТ-ы. </w:t>
      </w:r>
    </w:p>
    <w:bookmarkEnd w:id="4110"/>
    <w:bookmarkStart w:name="z4133" w:id="4111"/>
    <w:p>
      <w:pPr>
        <w:spacing w:after="0"/>
        <w:ind w:left="0"/>
        <w:jc w:val="both"/>
      </w:pPr>
      <w:r>
        <w:rPr>
          <w:rFonts w:ascii="Times New Roman"/>
          <w:b w:val="false"/>
          <w:i w:val="false"/>
          <w:color w:val="000000"/>
          <w:sz w:val="28"/>
        </w:rPr>
        <w:t>
      391. Жұмыс үлгілері:</w:t>
      </w:r>
    </w:p>
    <w:bookmarkEnd w:id="4111"/>
    <w:bookmarkStart w:name="z4134" w:id="4112"/>
    <w:p>
      <w:pPr>
        <w:spacing w:after="0"/>
        <w:ind w:left="0"/>
        <w:jc w:val="both"/>
      </w:pPr>
      <w:r>
        <w:rPr>
          <w:rFonts w:ascii="Times New Roman"/>
          <w:b w:val="false"/>
          <w:i w:val="false"/>
          <w:color w:val="000000"/>
          <w:sz w:val="28"/>
        </w:rPr>
        <w:t>
      1) керамикалық конденсаторлар, газ сорғыштар, вакуум құралдардың бөлшектерін дайындау – геометриялық өлшемдер мен сыртқы түріне қарай сұрыптау;</w:t>
      </w:r>
    </w:p>
    <w:bookmarkEnd w:id="4112"/>
    <w:bookmarkStart w:name="z4135" w:id="4113"/>
    <w:p>
      <w:pPr>
        <w:spacing w:after="0"/>
        <w:ind w:left="0"/>
        <w:jc w:val="both"/>
      </w:pPr>
      <w:r>
        <w:rPr>
          <w:rFonts w:ascii="Times New Roman"/>
          <w:b w:val="false"/>
          <w:i w:val="false"/>
          <w:color w:val="000000"/>
          <w:sz w:val="28"/>
        </w:rPr>
        <w:t>
      2) металл керамикалық корпустарды (платаларды) дайындау – микроскоппен сыртқы түріне қарай сұрыптау;</w:t>
      </w:r>
    </w:p>
    <w:bookmarkEnd w:id="4113"/>
    <w:bookmarkStart w:name="z4136" w:id="4114"/>
    <w:p>
      <w:pPr>
        <w:spacing w:after="0"/>
        <w:ind w:left="0"/>
        <w:jc w:val="both"/>
      </w:pPr>
      <w:r>
        <w:rPr>
          <w:rFonts w:ascii="Times New Roman"/>
          <w:b w:val="false"/>
          <w:i w:val="false"/>
          <w:color w:val="000000"/>
          <w:sz w:val="28"/>
        </w:rPr>
        <w:t xml:space="preserve">
      3) феррит бұйымдар – конвейер желілердегі сыртқы түріне және геометриялық өлшемдері бойынша сұрыптау; </w:t>
      </w:r>
    </w:p>
    <w:bookmarkEnd w:id="4114"/>
    <w:bookmarkStart w:name="z4137" w:id="4115"/>
    <w:p>
      <w:pPr>
        <w:spacing w:after="0"/>
        <w:ind w:left="0"/>
        <w:jc w:val="both"/>
      </w:pPr>
      <w:r>
        <w:rPr>
          <w:rFonts w:ascii="Times New Roman"/>
          <w:b w:val="false"/>
          <w:i w:val="false"/>
          <w:color w:val="000000"/>
          <w:sz w:val="28"/>
        </w:rPr>
        <w:t xml:space="preserve">
      4) түрлі керамикалық массалар мен шынылардан жасалған бұйымдар – геометриялық өлшемдері және сыртқы түрі бойынша түрлі өлшегіш құралдармен калибрлеу; </w:t>
      </w:r>
    </w:p>
    <w:bookmarkEnd w:id="4115"/>
    <w:bookmarkStart w:name="z4138" w:id="4116"/>
    <w:p>
      <w:pPr>
        <w:spacing w:after="0"/>
        <w:ind w:left="0"/>
        <w:jc w:val="both"/>
      </w:pPr>
      <w:r>
        <w:rPr>
          <w:rFonts w:ascii="Times New Roman"/>
          <w:b w:val="false"/>
          <w:i w:val="false"/>
          <w:color w:val="000000"/>
          <w:sz w:val="28"/>
        </w:rPr>
        <w:t xml:space="preserve">
      5) сазына келтірілген керамика, шыны керамика конденсаторлар – сұрыптау; </w:t>
      </w:r>
    </w:p>
    <w:bookmarkEnd w:id="4116"/>
    <w:bookmarkStart w:name="z4139" w:id="4117"/>
    <w:p>
      <w:pPr>
        <w:spacing w:after="0"/>
        <w:ind w:left="0"/>
        <w:jc w:val="both"/>
      </w:pPr>
      <w:r>
        <w:rPr>
          <w:rFonts w:ascii="Times New Roman"/>
          <w:b w:val="false"/>
          <w:i w:val="false"/>
          <w:color w:val="000000"/>
          <w:sz w:val="28"/>
        </w:rPr>
        <w:t xml:space="preserve">
      6) шағын габаритті керамикалық конденсаторлар және оларды дайындау – микроскопты пайдалана отырып үлгілерге сәйкестігін сыртқы түріне қарай сұрыптау; </w:t>
      </w:r>
    </w:p>
    <w:bookmarkEnd w:id="4117"/>
    <w:bookmarkStart w:name="z4140" w:id="4118"/>
    <w:p>
      <w:pPr>
        <w:spacing w:after="0"/>
        <w:ind w:left="0"/>
        <w:jc w:val="both"/>
      </w:pPr>
      <w:r>
        <w:rPr>
          <w:rFonts w:ascii="Times New Roman"/>
          <w:b w:val="false"/>
          <w:i w:val="false"/>
          <w:color w:val="000000"/>
          <w:sz w:val="28"/>
        </w:rPr>
        <w:t xml:space="preserve">
      7) кристаллдар - шатографта габаритті өлшемдерді өлшеу; кристаллдарды 5 мка арқылы топтар бойынша қалыңдығына қарай сұрыптау; сыртқы түріне қарай сұрыптау және ыдысқа салу; </w:t>
      </w:r>
    </w:p>
    <w:bookmarkEnd w:id="4118"/>
    <w:bookmarkStart w:name="z4141" w:id="4119"/>
    <w:p>
      <w:pPr>
        <w:spacing w:after="0"/>
        <w:ind w:left="0"/>
        <w:jc w:val="both"/>
      </w:pPr>
      <w:r>
        <w:rPr>
          <w:rFonts w:ascii="Times New Roman"/>
          <w:b w:val="false"/>
          <w:i w:val="false"/>
          <w:color w:val="000000"/>
          <w:sz w:val="28"/>
        </w:rPr>
        <w:t xml:space="preserve">
      8) металл керамика корпустар – дәнекерлегеннен және гальванмен қаптағаннан кейін микроскопты пайдалан отырып сұрыптау; қатпарлану өлшемдерін, жиектерді және ығыстырылған байланыс алаңшаларын өлшеу; </w:t>
      </w:r>
    </w:p>
    <w:bookmarkEnd w:id="4119"/>
    <w:bookmarkStart w:name="z4142" w:id="4120"/>
    <w:p>
      <w:pPr>
        <w:spacing w:after="0"/>
        <w:ind w:left="0"/>
        <w:jc w:val="both"/>
      </w:pPr>
      <w:r>
        <w:rPr>
          <w:rFonts w:ascii="Times New Roman"/>
          <w:b w:val="false"/>
          <w:i w:val="false"/>
          <w:color w:val="000000"/>
          <w:sz w:val="28"/>
        </w:rPr>
        <w:t>
      9) интегральды тәсімдерге арналған корпустар – сұрыптау;</w:t>
      </w:r>
    </w:p>
    <w:bookmarkEnd w:id="4120"/>
    <w:bookmarkStart w:name="z4143" w:id="4121"/>
    <w:p>
      <w:pPr>
        <w:spacing w:after="0"/>
        <w:ind w:left="0"/>
        <w:jc w:val="both"/>
      </w:pPr>
      <w:r>
        <w:rPr>
          <w:rFonts w:ascii="Times New Roman"/>
          <w:b w:val="false"/>
          <w:i w:val="false"/>
          <w:color w:val="000000"/>
          <w:sz w:val="28"/>
        </w:rPr>
        <w:t>
      10) диод сақиналары – микроскоппен топтары бойынша сұрыптау;</w:t>
      </w:r>
    </w:p>
    <w:bookmarkEnd w:id="4121"/>
    <w:bookmarkStart w:name="z4144" w:id="4122"/>
    <w:p>
      <w:pPr>
        <w:spacing w:after="0"/>
        <w:ind w:left="0"/>
        <w:jc w:val="both"/>
      </w:pPr>
      <w:r>
        <w:rPr>
          <w:rFonts w:ascii="Times New Roman"/>
          <w:b w:val="false"/>
          <w:i w:val="false"/>
          <w:color w:val="000000"/>
          <w:sz w:val="28"/>
        </w:rPr>
        <w:t>
      11) микротәсімдер – корпустардың сыртқы түрі бойынша сұрыптау; габаритті өлшемдерді бақылау; таңбалау сапасын тексеру;</w:t>
      </w:r>
    </w:p>
    <w:bookmarkEnd w:id="4122"/>
    <w:bookmarkStart w:name="z4145" w:id="4123"/>
    <w:p>
      <w:pPr>
        <w:spacing w:after="0"/>
        <w:ind w:left="0"/>
        <w:jc w:val="both"/>
      </w:pPr>
      <w:r>
        <w:rPr>
          <w:rFonts w:ascii="Times New Roman"/>
          <w:b w:val="false"/>
          <w:i w:val="false"/>
          <w:color w:val="000000"/>
          <w:sz w:val="28"/>
        </w:rPr>
        <w:t>
      12) микроплаталар, платалар, микротрансформаторлар – микроскоппен сызаттардың болмауын сұрыптау;</w:t>
      </w:r>
    </w:p>
    <w:bookmarkEnd w:id="4123"/>
    <w:bookmarkStart w:name="z4146" w:id="4124"/>
    <w:p>
      <w:pPr>
        <w:spacing w:after="0"/>
        <w:ind w:left="0"/>
        <w:jc w:val="both"/>
      </w:pPr>
      <w:r>
        <w:rPr>
          <w:rFonts w:ascii="Times New Roman"/>
          <w:b w:val="false"/>
          <w:i w:val="false"/>
          <w:color w:val="000000"/>
          <w:sz w:val="28"/>
        </w:rPr>
        <w:t xml:space="preserve">
      13) түрлі үлгідегі және қуаттылықтағы резисторлар – геометриялық өлшемдер, параметрлер және сыртқы түрі бойынша қолмен және автоматтарда калибрлеу; </w:t>
      </w:r>
    </w:p>
    <w:bookmarkEnd w:id="4124"/>
    <w:bookmarkStart w:name="z4147" w:id="4125"/>
    <w:p>
      <w:pPr>
        <w:spacing w:after="0"/>
        <w:ind w:left="0"/>
        <w:jc w:val="both"/>
      </w:pPr>
      <w:r>
        <w:rPr>
          <w:rFonts w:ascii="Times New Roman"/>
          <w:b w:val="false"/>
          <w:i w:val="false"/>
          <w:color w:val="000000"/>
          <w:sz w:val="28"/>
        </w:rPr>
        <w:t xml:space="preserve">
      14) сым резисторлар –орағаннан кейін микроскоппен сұрыптау; </w:t>
      </w:r>
    </w:p>
    <w:bookmarkEnd w:id="4125"/>
    <w:bookmarkStart w:name="z4148" w:id="4126"/>
    <w:p>
      <w:pPr>
        <w:spacing w:after="0"/>
        <w:ind w:left="0"/>
        <w:jc w:val="both"/>
      </w:pPr>
      <w:r>
        <w:rPr>
          <w:rFonts w:ascii="Times New Roman"/>
          <w:b w:val="false"/>
          <w:i w:val="false"/>
          <w:color w:val="000000"/>
          <w:sz w:val="28"/>
        </w:rPr>
        <w:t xml:space="preserve">
      15) пленкалы секциялар – автоматта секцияларды сұрыптау және нығыздау; </w:t>
      </w:r>
    </w:p>
    <w:bookmarkEnd w:id="4126"/>
    <w:bookmarkStart w:name="z4149" w:id="4127"/>
    <w:p>
      <w:pPr>
        <w:spacing w:after="0"/>
        <w:ind w:left="0"/>
        <w:jc w:val="both"/>
      </w:pPr>
      <w:r>
        <w:rPr>
          <w:rFonts w:ascii="Times New Roman"/>
          <w:b w:val="false"/>
          <w:i w:val="false"/>
          <w:color w:val="000000"/>
          <w:sz w:val="28"/>
        </w:rPr>
        <w:t xml:space="preserve">
      16) электр вакуумды шыны бұйымдар – сыртқы түрі және геометриялық өлшемдері бойынша сұрыптау; </w:t>
      </w:r>
    </w:p>
    <w:bookmarkEnd w:id="4127"/>
    <w:bookmarkStart w:name="z4150" w:id="4128"/>
    <w:p>
      <w:pPr>
        <w:spacing w:after="0"/>
        <w:ind w:left="0"/>
        <w:jc w:val="both"/>
      </w:pPr>
      <w:r>
        <w:rPr>
          <w:rFonts w:ascii="Times New Roman"/>
          <w:b w:val="false"/>
          <w:i w:val="false"/>
          <w:color w:val="000000"/>
          <w:sz w:val="28"/>
        </w:rPr>
        <w:t>
      17) слюда (күмістелген және күмістелмеген) – қалыңдығы және сыртқы түрі бойынша сұрыптау;</w:t>
      </w:r>
    </w:p>
    <w:bookmarkEnd w:id="4128"/>
    <w:bookmarkStart w:name="z4151" w:id="4129"/>
    <w:p>
      <w:pPr>
        <w:spacing w:after="0"/>
        <w:ind w:left="0"/>
        <w:jc w:val="both"/>
      </w:pPr>
      <w:r>
        <w:rPr>
          <w:rFonts w:ascii="Times New Roman"/>
          <w:b w:val="false"/>
          <w:i w:val="false"/>
          <w:color w:val="000000"/>
          <w:sz w:val="28"/>
        </w:rPr>
        <w:t xml:space="preserve">
      18) ТШ, ВС, БЛП түтіктері – "Акор" үлгісіндегі автоматтарда сұрыптау; </w:t>
      </w:r>
    </w:p>
    <w:bookmarkEnd w:id="4129"/>
    <w:p>
      <w:pPr>
        <w:spacing w:after="0"/>
        <w:ind w:left="0"/>
        <w:jc w:val="both"/>
      </w:pPr>
      <w:r>
        <w:rPr>
          <w:rFonts w:ascii="Times New Roman"/>
          <w:b w:val="false"/>
          <w:i w:val="false"/>
          <w:color w:val="000000"/>
          <w:sz w:val="28"/>
        </w:rPr>
        <w:t xml:space="preserve">
      19) марганец – мырыш ферриттер – ПРФК жартылай автоматында және АРФК автоматында магнит өткізгіштігі бойынша сұрыптау; </w:t>
      </w:r>
    </w:p>
    <w:bookmarkStart w:name="z4152" w:id="4130"/>
    <w:p>
      <w:pPr>
        <w:spacing w:after="0"/>
        <w:ind w:left="0"/>
        <w:jc w:val="both"/>
      </w:pPr>
      <w:r>
        <w:rPr>
          <w:rFonts w:ascii="Times New Roman"/>
          <w:b w:val="false"/>
          <w:i w:val="false"/>
          <w:color w:val="000000"/>
          <w:sz w:val="28"/>
        </w:rPr>
        <w:t>
      20) ферритті жүрекшелер – индикатордың көмегімен калибраторда биіктігіне қарай сұрыптау.</w:t>
      </w:r>
    </w:p>
    <w:bookmarkEnd w:id="4130"/>
    <w:p>
      <w:pPr>
        <w:spacing w:after="0"/>
        <w:ind w:left="0"/>
        <w:jc w:val="both"/>
      </w:pPr>
      <w:r>
        <w:rPr>
          <w:rFonts w:ascii="Times New Roman"/>
          <w:b w:val="false"/>
          <w:i w:val="false"/>
          <w:color w:val="000000"/>
          <w:sz w:val="28"/>
        </w:rPr>
        <w:t>
      Параграф 4. Бұйымдарды, шикізат және материалдарды сұрыптаушы, 4-разряд</w:t>
      </w:r>
    </w:p>
    <w:p>
      <w:pPr>
        <w:spacing w:after="0"/>
        <w:ind w:left="0"/>
        <w:jc w:val="both"/>
      </w:pPr>
      <w:r>
        <w:rPr>
          <w:rFonts w:ascii="Times New Roman"/>
          <w:b w:val="false"/>
          <w:i w:val="false"/>
          <w:color w:val="000000"/>
          <w:sz w:val="28"/>
        </w:rPr>
        <w:t>
      392. Жұмыс сипаттамасы:</w:t>
      </w:r>
    </w:p>
    <w:p>
      <w:pPr>
        <w:spacing w:after="0"/>
        <w:ind w:left="0"/>
        <w:jc w:val="both"/>
      </w:pPr>
      <w:r>
        <w:rPr>
          <w:rFonts w:ascii="Times New Roman"/>
          <w:b w:val="false"/>
          <w:i w:val="false"/>
          <w:color w:val="000000"/>
          <w:sz w:val="28"/>
        </w:rPr>
        <w:t>
      арнайы құрылғылардың бірнеше үлгідегі жартылай өткізгіш аспаптарын сыртқы түріне қарай сұрыптау;</w:t>
      </w:r>
    </w:p>
    <w:p>
      <w:pPr>
        <w:spacing w:after="0"/>
        <w:ind w:left="0"/>
        <w:jc w:val="both"/>
      </w:pPr>
      <w:r>
        <w:rPr>
          <w:rFonts w:ascii="Times New Roman"/>
          <w:b w:val="false"/>
          <w:i w:val="false"/>
          <w:color w:val="000000"/>
          <w:sz w:val="28"/>
        </w:rPr>
        <w:t>
      кристаллдарды, жартылай өткізгіш материалдарды қол, жартылай автоматты және автоматты режимде жұмыс істейтін құрылғыларда қалыңдығына қарай ± 1 мкм дәлдікпен сұрыптау;</w:t>
      </w:r>
    </w:p>
    <w:p>
      <w:pPr>
        <w:spacing w:after="0"/>
        <w:ind w:left="0"/>
        <w:jc w:val="both"/>
      </w:pPr>
      <w:r>
        <w:rPr>
          <w:rFonts w:ascii="Times New Roman"/>
          <w:b w:val="false"/>
          <w:i w:val="false"/>
          <w:color w:val="000000"/>
          <w:sz w:val="28"/>
        </w:rPr>
        <w:t>
      жартылай өткізгіш аспаптардың бөлшектері мен тораптарын сыртқы түрі және өлшемдері бойынша ± 1 мкм дәлдікпен өлшеу құралдарын және оптикалық аспаптарды пайдалана отырып сұрыптау;</w:t>
      </w:r>
    </w:p>
    <w:bookmarkStart w:name="z4153" w:id="4131"/>
    <w:p>
      <w:pPr>
        <w:spacing w:after="0"/>
        <w:ind w:left="0"/>
        <w:jc w:val="both"/>
      </w:pPr>
      <w:r>
        <w:rPr>
          <w:rFonts w:ascii="Times New Roman"/>
          <w:b w:val="false"/>
          <w:i w:val="false"/>
          <w:color w:val="000000"/>
          <w:sz w:val="28"/>
        </w:rPr>
        <w:t>
      пьезокварц блоктарын үлгілері және түрлері бойынша сұрыптау;</w:t>
      </w:r>
    </w:p>
    <w:bookmarkEnd w:id="4131"/>
    <w:bookmarkStart w:name="z4154" w:id="4132"/>
    <w:p>
      <w:pPr>
        <w:spacing w:after="0"/>
        <w:ind w:left="0"/>
        <w:jc w:val="both"/>
      </w:pPr>
      <w:r>
        <w:rPr>
          <w:rFonts w:ascii="Times New Roman"/>
          <w:b w:val="false"/>
          <w:i w:val="false"/>
          <w:color w:val="000000"/>
          <w:sz w:val="28"/>
        </w:rPr>
        <w:t>
      кристаллдар мен блоктардағы үлкен және кіші қырлардың бағыттарын, өсу аймағының болмауын айқындау;</w:t>
      </w:r>
    </w:p>
    <w:bookmarkEnd w:id="4132"/>
    <w:bookmarkStart w:name="z4155" w:id="4133"/>
    <w:p>
      <w:pPr>
        <w:spacing w:after="0"/>
        <w:ind w:left="0"/>
        <w:jc w:val="both"/>
      </w:pPr>
      <w:r>
        <w:rPr>
          <w:rFonts w:ascii="Times New Roman"/>
          <w:b w:val="false"/>
          <w:i w:val="false"/>
          <w:color w:val="000000"/>
          <w:sz w:val="28"/>
        </w:rPr>
        <w:t>
      эталон бойынша сұрыптау құрылғыларын теңшеу және қайта құру, эталонның дәлдігін оптиметрде тексеру.</w:t>
      </w:r>
    </w:p>
    <w:bookmarkEnd w:id="4133"/>
    <w:bookmarkStart w:name="z4156" w:id="4134"/>
    <w:p>
      <w:pPr>
        <w:spacing w:after="0"/>
        <w:ind w:left="0"/>
        <w:jc w:val="both"/>
      </w:pPr>
      <w:r>
        <w:rPr>
          <w:rFonts w:ascii="Times New Roman"/>
          <w:b w:val="false"/>
          <w:i w:val="false"/>
          <w:color w:val="000000"/>
          <w:sz w:val="28"/>
        </w:rPr>
        <w:t>
      393. Білуге тиіс:</w:t>
      </w:r>
    </w:p>
    <w:bookmarkEnd w:id="4134"/>
    <w:bookmarkStart w:name="z4157" w:id="4135"/>
    <w:p>
      <w:pPr>
        <w:spacing w:after="0"/>
        <w:ind w:left="0"/>
        <w:jc w:val="both"/>
      </w:pPr>
      <w:r>
        <w:rPr>
          <w:rFonts w:ascii="Times New Roman"/>
          <w:b w:val="false"/>
          <w:i w:val="false"/>
          <w:color w:val="000000"/>
          <w:sz w:val="28"/>
        </w:rPr>
        <w:t>
      қызмет көрсетілетін құрылғыларының құрылысы, теңшеу, қайта құру және жөндеу тәсілдері;</w:t>
      </w:r>
    </w:p>
    <w:bookmarkEnd w:id="4135"/>
    <w:bookmarkStart w:name="z4158" w:id="4136"/>
    <w:p>
      <w:pPr>
        <w:spacing w:after="0"/>
        <w:ind w:left="0"/>
        <w:jc w:val="both"/>
      </w:pPr>
      <w:r>
        <w:rPr>
          <w:rFonts w:ascii="Times New Roman"/>
          <w:b w:val="false"/>
          <w:i w:val="false"/>
          <w:color w:val="000000"/>
          <w:sz w:val="28"/>
        </w:rPr>
        <w:t>
      бақылау-өлшеу аспаптары мен құралдарының қызметі және пайдалану шарттары;</w:t>
      </w:r>
    </w:p>
    <w:bookmarkEnd w:id="4136"/>
    <w:bookmarkStart w:name="z4159" w:id="4137"/>
    <w:p>
      <w:pPr>
        <w:spacing w:after="0"/>
        <w:ind w:left="0"/>
        <w:jc w:val="both"/>
      </w:pPr>
      <w:r>
        <w:rPr>
          <w:rFonts w:ascii="Times New Roman"/>
          <w:b w:val="false"/>
          <w:i w:val="false"/>
          <w:color w:val="000000"/>
          <w:sz w:val="28"/>
        </w:rPr>
        <w:t>
      қолдан өсірілетін кварцқа қойылатын техникалық шарттар;</w:t>
      </w:r>
    </w:p>
    <w:bookmarkEnd w:id="4137"/>
    <w:bookmarkStart w:name="z4160" w:id="4138"/>
    <w:p>
      <w:pPr>
        <w:spacing w:after="0"/>
        <w:ind w:left="0"/>
        <w:jc w:val="both"/>
      </w:pPr>
      <w:r>
        <w:rPr>
          <w:rFonts w:ascii="Times New Roman"/>
          <w:b w:val="false"/>
          <w:i w:val="false"/>
          <w:color w:val="000000"/>
          <w:sz w:val="28"/>
        </w:rPr>
        <w:t>
      пьезокварц блоктарының үлгілері мен түрлері және олардың қызметі;</w:t>
      </w:r>
    </w:p>
    <w:bookmarkEnd w:id="4138"/>
    <w:bookmarkStart w:name="z4161" w:id="4139"/>
    <w:p>
      <w:pPr>
        <w:spacing w:after="0"/>
        <w:ind w:left="0"/>
        <w:jc w:val="both"/>
      </w:pPr>
      <w:r>
        <w:rPr>
          <w:rFonts w:ascii="Times New Roman"/>
          <w:b w:val="false"/>
          <w:i w:val="false"/>
          <w:color w:val="000000"/>
          <w:sz w:val="28"/>
        </w:rPr>
        <w:t>
      кристалдардың өсу ерекшеліктері;</w:t>
      </w:r>
    </w:p>
    <w:bookmarkEnd w:id="4139"/>
    <w:bookmarkStart w:name="z4162" w:id="4140"/>
    <w:p>
      <w:pPr>
        <w:spacing w:after="0"/>
        <w:ind w:left="0"/>
        <w:jc w:val="both"/>
      </w:pPr>
      <w:r>
        <w:rPr>
          <w:rFonts w:ascii="Times New Roman"/>
          <w:b w:val="false"/>
          <w:i w:val="false"/>
          <w:color w:val="000000"/>
          <w:sz w:val="28"/>
        </w:rPr>
        <w:t>
      жасанды кварц кристаллдарының морфологиялық ерекшеліктері;</w:t>
      </w:r>
    </w:p>
    <w:bookmarkEnd w:id="4140"/>
    <w:bookmarkStart w:name="z4163" w:id="4141"/>
    <w:p>
      <w:pPr>
        <w:spacing w:after="0"/>
        <w:ind w:left="0"/>
        <w:jc w:val="both"/>
      </w:pPr>
      <w:r>
        <w:rPr>
          <w:rFonts w:ascii="Times New Roman"/>
          <w:b w:val="false"/>
          <w:i w:val="false"/>
          <w:color w:val="000000"/>
          <w:sz w:val="28"/>
        </w:rPr>
        <w:t>
      бұйымдардың ақауларын сыныптау жөніндегі нормативтік-техникалық құжаттаманың талаптары.</w:t>
      </w:r>
    </w:p>
    <w:bookmarkEnd w:id="4141"/>
    <w:bookmarkStart w:name="z4164" w:id="4142"/>
    <w:p>
      <w:pPr>
        <w:spacing w:after="0"/>
        <w:ind w:left="0"/>
        <w:jc w:val="both"/>
      </w:pPr>
      <w:r>
        <w:rPr>
          <w:rFonts w:ascii="Times New Roman"/>
          <w:b w:val="false"/>
          <w:i w:val="false"/>
          <w:color w:val="000000"/>
          <w:sz w:val="28"/>
        </w:rPr>
        <w:t>
      394. Жұмыс үлгілері:</w:t>
      </w:r>
    </w:p>
    <w:bookmarkEnd w:id="4142"/>
    <w:bookmarkStart w:name="z4165" w:id="4143"/>
    <w:p>
      <w:pPr>
        <w:spacing w:after="0"/>
        <w:ind w:left="0"/>
        <w:jc w:val="both"/>
      </w:pPr>
      <w:r>
        <w:rPr>
          <w:rFonts w:ascii="Times New Roman"/>
          <w:b w:val="false"/>
          <w:i w:val="false"/>
          <w:color w:val="000000"/>
          <w:sz w:val="28"/>
        </w:rPr>
        <w:t>
      1) кварц блоктар (кварцты бағдарланған секциялар; арнайы кварц пластиналар, дыбыс өткізетін кварц келтектер) – сұрыптау;</w:t>
      </w:r>
    </w:p>
    <w:bookmarkEnd w:id="4143"/>
    <w:bookmarkStart w:name="z4166" w:id="4144"/>
    <w:p>
      <w:pPr>
        <w:spacing w:after="0"/>
        <w:ind w:left="0"/>
        <w:jc w:val="both"/>
      </w:pPr>
      <w:r>
        <w:rPr>
          <w:rFonts w:ascii="Times New Roman"/>
          <w:b w:val="false"/>
          <w:i w:val="false"/>
          <w:color w:val="000000"/>
          <w:sz w:val="28"/>
        </w:rPr>
        <w:t>
      2) П-үлгісіндегі оқшаулағыштар – сыртқы түріне және геометриясына қарай сұрыптау;</w:t>
      </w:r>
    </w:p>
    <w:bookmarkEnd w:id="4144"/>
    <w:bookmarkStart w:name="z4167" w:id="4145"/>
    <w:p>
      <w:pPr>
        <w:spacing w:after="0"/>
        <w:ind w:left="0"/>
        <w:jc w:val="both"/>
      </w:pPr>
      <w:r>
        <w:rPr>
          <w:rFonts w:ascii="Times New Roman"/>
          <w:b w:val="false"/>
          <w:i w:val="false"/>
          <w:color w:val="000000"/>
          <w:sz w:val="28"/>
        </w:rPr>
        <w:t>
      3) кремний, германий пластиналары – қалыңдығына, тобына қарай сұрыптау;</w:t>
      </w:r>
    </w:p>
    <w:bookmarkEnd w:id="4145"/>
    <w:bookmarkStart w:name="z4168" w:id="4146"/>
    <w:p>
      <w:pPr>
        <w:spacing w:after="0"/>
        <w:ind w:left="0"/>
        <w:jc w:val="both"/>
      </w:pPr>
      <w:r>
        <w:rPr>
          <w:rFonts w:ascii="Times New Roman"/>
          <w:b w:val="false"/>
          <w:i w:val="false"/>
          <w:color w:val="000000"/>
          <w:sz w:val="28"/>
        </w:rPr>
        <w:t>
      4) өзекшелер, штабиктер, пластиналар, белгілер – тобына қарай сұрыптау;</w:t>
      </w:r>
    </w:p>
    <w:bookmarkEnd w:id="4146"/>
    <w:bookmarkStart w:name="z4169" w:id="4147"/>
    <w:p>
      <w:pPr>
        <w:spacing w:after="0"/>
        <w:ind w:left="0"/>
        <w:jc w:val="both"/>
      </w:pPr>
      <w:r>
        <w:rPr>
          <w:rFonts w:ascii="Times New Roman"/>
          <w:b w:val="false"/>
          <w:i w:val="false"/>
          <w:color w:val="000000"/>
          <w:sz w:val="28"/>
        </w:rPr>
        <w:t>
      5) шыны түтіктер, баллондар, ұстағыштар, шықпалар – сыртқы түріне және өлшеміне қарай сұрыптау.</w:t>
      </w:r>
    </w:p>
    <w:bookmarkEnd w:id="4147"/>
    <w:bookmarkStart w:name="z4170" w:id="4148"/>
    <w:p>
      <w:pPr>
        <w:spacing w:after="0"/>
        <w:ind w:left="0"/>
        <w:jc w:val="both"/>
      </w:pPr>
      <w:r>
        <w:rPr>
          <w:rFonts w:ascii="Times New Roman"/>
          <w:b w:val="false"/>
          <w:i w:val="false"/>
          <w:color w:val="000000"/>
          <w:sz w:val="28"/>
        </w:rPr>
        <w:t>
      32. Бөлшектер мен аспаптарды кептіруші</w:t>
      </w:r>
    </w:p>
    <w:bookmarkEnd w:id="4148"/>
    <w:bookmarkStart w:name="z4171" w:id="4149"/>
    <w:p>
      <w:pPr>
        <w:spacing w:after="0"/>
        <w:ind w:left="0"/>
        <w:jc w:val="both"/>
      </w:pPr>
      <w:r>
        <w:rPr>
          <w:rFonts w:ascii="Times New Roman"/>
          <w:b w:val="false"/>
          <w:i w:val="false"/>
          <w:color w:val="000000"/>
          <w:sz w:val="28"/>
        </w:rPr>
        <w:t>
      Параграф 1. Бөлшектер мен аспаптарды кептіруші, 1-разряд</w:t>
      </w:r>
    </w:p>
    <w:bookmarkEnd w:id="4149"/>
    <w:bookmarkStart w:name="z4172" w:id="4150"/>
    <w:p>
      <w:pPr>
        <w:spacing w:after="0"/>
        <w:ind w:left="0"/>
        <w:jc w:val="both"/>
      </w:pPr>
      <w:r>
        <w:rPr>
          <w:rFonts w:ascii="Times New Roman"/>
          <w:b w:val="false"/>
          <w:i w:val="false"/>
          <w:color w:val="000000"/>
          <w:sz w:val="28"/>
        </w:rPr>
        <w:t>
      395. Жұмыс сипаттамасы:</w:t>
      </w:r>
    </w:p>
    <w:bookmarkEnd w:id="4150"/>
    <w:bookmarkStart w:name="z4173" w:id="4151"/>
    <w:p>
      <w:pPr>
        <w:spacing w:after="0"/>
        <w:ind w:left="0"/>
        <w:jc w:val="both"/>
      </w:pPr>
      <w:r>
        <w:rPr>
          <w:rFonts w:ascii="Times New Roman"/>
          <w:b w:val="false"/>
          <w:i w:val="false"/>
          <w:color w:val="000000"/>
          <w:sz w:val="28"/>
        </w:rPr>
        <w:t xml:space="preserve">
      керамикалық дайындамалар, бөлшектер, тораптар, жиналған конденсаторлардың жуылғаннан, сырланғаннан, таңбаланғаннан кейін кептіру шкафтарында, пештерде, термостаттарда кептіру; </w:t>
      </w:r>
    </w:p>
    <w:bookmarkEnd w:id="4151"/>
    <w:bookmarkStart w:name="z4174" w:id="4152"/>
    <w:p>
      <w:pPr>
        <w:spacing w:after="0"/>
        <w:ind w:left="0"/>
        <w:jc w:val="both"/>
      </w:pPr>
      <w:r>
        <w:rPr>
          <w:rFonts w:ascii="Times New Roman"/>
          <w:b w:val="false"/>
          <w:i w:val="false"/>
          <w:color w:val="000000"/>
          <w:sz w:val="28"/>
        </w:rPr>
        <w:t xml:space="preserve">
      дистанциялық потенциометрлердің және байланыс термометрлерінің, термобу, термогальванометрлер, пирометрлер, соратын және құйылатын желдеткіштердің көмегімен кептіру температурасын реттеу; </w:t>
      </w:r>
    </w:p>
    <w:bookmarkEnd w:id="4152"/>
    <w:bookmarkStart w:name="z4175" w:id="4153"/>
    <w:p>
      <w:pPr>
        <w:spacing w:after="0"/>
        <w:ind w:left="0"/>
        <w:jc w:val="both"/>
      </w:pPr>
      <w:r>
        <w:rPr>
          <w:rFonts w:ascii="Times New Roman"/>
          <w:b w:val="false"/>
          <w:i w:val="false"/>
          <w:color w:val="000000"/>
          <w:sz w:val="28"/>
        </w:rPr>
        <w:t>
      бұйымдарды кассеталарға, дискілерге, рейкалар мен рамкаларға орнату;</w:t>
      </w:r>
    </w:p>
    <w:bookmarkEnd w:id="4153"/>
    <w:bookmarkStart w:name="z4176" w:id="4154"/>
    <w:p>
      <w:pPr>
        <w:spacing w:after="0"/>
        <w:ind w:left="0"/>
        <w:jc w:val="both"/>
      </w:pPr>
      <w:r>
        <w:rPr>
          <w:rFonts w:ascii="Times New Roman"/>
          <w:b w:val="false"/>
          <w:i w:val="false"/>
          <w:color w:val="000000"/>
          <w:sz w:val="28"/>
        </w:rPr>
        <w:t>
      кассеталарды кептіру температурасында белгіленген уақыт ішінде ұстап, кептіру камераларына орнату.</w:t>
      </w:r>
    </w:p>
    <w:bookmarkEnd w:id="4154"/>
    <w:bookmarkStart w:name="z4177" w:id="4155"/>
    <w:p>
      <w:pPr>
        <w:spacing w:after="0"/>
        <w:ind w:left="0"/>
        <w:jc w:val="both"/>
      </w:pPr>
      <w:r>
        <w:rPr>
          <w:rFonts w:ascii="Times New Roman"/>
          <w:b w:val="false"/>
          <w:i w:val="false"/>
          <w:color w:val="000000"/>
          <w:sz w:val="28"/>
        </w:rPr>
        <w:t>
      396. Білуге тиіс:</w:t>
      </w:r>
    </w:p>
    <w:bookmarkEnd w:id="4155"/>
    <w:bookmarkStart w:name="z4178" w:id="4156"/>
    <w:p>
      <w:pPr>
        <w:spacing w:after="0"/>
        <w:ind w:left="0"/>
        <w:jc w:val="both"/>
      </w:pPr>
      <w:r>
        <w:rPr>
          <w:rFonts w:ascii="Times New Roman"/>
          <w:b w:val="false"/>
          <w:i w:val="false"/>
          <w:color w:val="000000"/>
          <w:sz w:val="28"/>
        </w:rPr>
        <w:t>
      кептіру пештерінің, термостаттар мен кептіру температурасын реттеуге арналған аспаптардың құрылғысы және қызмет көрсету ережесі;</w:t>
      </w:r>
    </w:p>
    <w:bookmarkEnd w:id="4156"/>
    <w:bookmarkStart w:name="z4179" w:id="4157"/>
    <w:p>
      <w:pPr>
        <w:spacing w:after="0"/>
        <w:ind w:left="0"/>
        <w:jc w:val="both"/>
      </w:pPr>
      <w:r>
        <w:rPr>
          <w:rFonts w:ascii="Times New Roman"/>
          <w:b w:val="false"/>
          <w:i w:val="false"/>
          <w:color w:val="000000"/>
          <w:sz w:val="28"/>
        </w:rPr>
        <w:t>
      бақылау-өлшеу аспаптары мен құралдарының қызметі және пайдалану шарттары;</w:t>
      </w:r>
    </w:p>
    <w:bookmarkEnd w:id="4157"/>
    <w:bookmarkStart w:name="z4180" w:id="4158"/>
    <w:p>
      <w:pPr>
        <w:spacing w:after="0"/>
        <w:ind w:left="0"/>
        <w:jc w:val="both"/>
      </w:pPr>
      <w:r>
        <w:rPr>
          <w:rFonts w:ascii="Times New Roman"/>
          <w:b w:val="false"/>
          <w:i w:val="false"/>
          <w:color w:val="000000"/>
          <w:sz w:val="28"/>
        </w:rPr>
        <w:t>
      керамикалық дайындамалар, бөлшектер, тораптар, жиналған конденсаторлардың үлгілік өлшемдері;</w:t>
      </w:r>
    </w:p>
    <w:bookmarkEnd w:id="4158"/>
    <w:bookmarkStart w:name="z4181" w:id="4159"/>
    <w:p>
      <w:pPr>
        <w:spacing w:after="0"/>
        <w:ind w:left="0"/>
        <w:jc w:val="both"/>
      </w:pPr>
      <w:r>
        <w:rPr>
          <w:rFonts w:ascii="Times New Roman"/>
          <w:b w:val="false"/>
          <w:i w:val="false"/>
          <w:color w:val="000000"/>
          <w:sz w:val="28"/>
        </w:rPr>
        <w:t>
      кептіру режимдері;</w:t>
      </w:r>
    </w:p>
    <w:bookmarkEnd w:id="4159"/>
    <w:bookmarkStart w:name="z4182" w:id="4160"/>
    <w:p>
      <w:pPr>
        <w:spacing w:after="0"/>
        <w:ind w:left="0"/>
        <w:jc w:val="both"/>
      </w:pPr>
      <w:r>
        <w:rPr>
          <w:rFonts w:ascii="Times New Roman"/>
          <w:b w:val="false"/>
          <w:i w:val="false"/>
          <w:color w:val="000000"/>
          <w:sz w:val="28"/>
        </w:rPr>
        <w:t>
      кептіру сапасын айқындау тәсілдері.</w:t>
      </w:r>
    </w:p>
    <w:bookmarkEnd w:id="4160"/>
    <w:bookmarkStart w:name="z4183" w:id="4161"/>
    <w:p>
      <w:pPr>
        <w:spacing w:after="0"/>
        <w:ind w:left="0"/>
        <w:jc w:val="both"/>
      </w:pPr>
      <w:r>
        <w:rPr>
          <w:rFonts w:ascii="Times New Roman"/>
          <w:b w:val="false"/>
          <w:i w:val="false"/>
          <w:color w:val="000000"/>
          <w:sz w:val="28"/>
        </w:rPr>
        <w:t>
      397. Жұмыс үлгілері:</w:t>
      </w:r>
    </w:p>
    <w:bookmarkEnd w:id="4161"/>
    <w:bookmarkStart w:name="z4184" w:id="4162"/>
    <w:p>
      <w:pPr>
        <w:spacing w:after="0"/>
        <w:ind w:left="0"/>
        <w:jc w:val="both"/>
      </w:pPr>
      <w:r>
        <w:rPr>
          <w:rFonts w:ascii="Times New Roman"/>
          <w:b w:val="false"/>
          <w:i w:val="false"/>
          <w:color w:val="000000"/>
          <w:sz w:val="28"/>
        </w:rPr>
        <w:t>
      1) өңделгеннен кейінгі блоктар – кептіру;</w:t>
      </w:r>
    </w:p>
    <w:bookmarkEnd w:id="4162"/>
    <w:bookmarkStart w:name="z4185" w:id="4163"/>
    <w:p>
      <w:pPr>
        <w:spacing w:after="0"/>
        <w:ind w:left="0"/>
        <w:jc w:val="both"/>
      </w:pPr>
      <w:r>
        <w:rPr>
          <w:rFonts w:ascii="Times New Roman"/>
          <w:b w:val="false"/>
          <w:i w:val="false"/>
          <w:color w:val="000000"/>
          <w:sz w:val="28"/>
        </w:rPr>
        <w:t>
      2) өткізгіш блоктар – кептіру режимін реттейтін лактаудан кейінгі кептіру;</w:t>
      </w:r>
    </w:p>
    <w:bookmarkEnd w:id="4163"/>
    <w:bookmarkStart w:name="z4186" w:id="4164"/>
    <w:p>
      <w:pPr>
        <w:spacing w:after="0"/>
        <w:ind w:left="0"/>
        <w:jc w:val="both"/>
      </w:pPr>
      <w:r>
        <w:rPr>
          <w:rFonts w:ascii="Times New Roman"/>
          <w:b w:val="false"/>
          <w:i w:val="false"/>
          <w:color w:val="000000"/>
          <w:sz w:val="28"/>
        </w:rPr>
        <w:t>
      3) керамикалық конденсаторлардың дайындамасы – электрмен жылытатын кептіру шкафтарында кептіру;</w:t>
      </w:r>
    </w:p>
    <w:bookmarkEnd w:id="4164"/>
    <w:bookmarkStart w:name="z4187" w:id="4165"/>
    <w:p>
      <w:pPr>
        <w:spacing w:after="0"/>
        <w:ind w:left="0"/>
        <w:jc w:val="both"/>
      </w:pPr>
      <w:r>
        <w:rPr>
          <w:rFonts w:ascii="Times New Roman"/>
          <w:b w:val="false"/>
          <w:i w:val="false"/>
          <w:color w:val="000000"/>
          <w:sz w:val="28"/>
        </w:rPr>
        <w:t>
      4) ОБ-1 керамикадан жасалған бөлшектер – кептіру;</w:t>
      </w:r>
    </w:p>
    <w:bookmarkEnd w:id="4165"/>
    <w:bookmarkStart w:name="z4188" w:id="4166"/>
    <w:p>
      <w:pPr>
        <w:spacing w:after="0"/>
        <w:ind w:left="0"/>
        <w:jc w:val="both"/>
      </w:pPr>
      <w:r>
        <w:rPr>
          <w:rFonts w:ascii="Times New Roman"/>
          <w:b w:val="false"/>
          <w:i w:val="false"/>
          <w:color w:val="000000"/>
          <w:sz w:val="28"/>
        </w:rPr>
        <w:t>
      5) дроссельдер мен (шағын габаритті) трансформаторлар – кептіру шкафтарында, терморадиациялық құрылғыларда кептіру;</w:t>
      </w:r>
    </w:p>
    <w:bookmarkEnd w:id="4166"/>
    <w:bookmarkStart w:name="z4189" w:id="4167"/>
    <w:p>
      <w:pPr>
        <w:spacing w:after="0"/>
        <w:ind w:left="0"/>
        <w:jc w:val="both"/>
      </w:pPr>
      <w:r>
        <w:rPr>
          <w:rFonts w:ascii="Times New Roman"/>
          <w:b w:val="false"/>
          <w:i w:val="false"/>
          <w:color w:val="000000"/>
          <w:sz w:val="28"/>
        </w:rPr>
        <w:t>
      6) барлық түрдегі конденсаторлар – электр кептіру шкафтарында сырлағаннан, лактағаннан және таңбалағаннан кейін кептіру;</w:t>
      </w:r>
    </w:p>
    <w:bookmarkEnd w:id="4167"/>
    <w:bookmarkStart w:name="z4190" w:id="4168"/>
    <w:p>
      <w:pPr>
        <w:spacing w:after="0"/>
        <w:ind w:left="0"/>
        <w:jc w:val="both"/>
      </w:pPr>
      <w:r>
        <w:rPr>
          <w:rFonts w:ascii="Times New Roman"/>
          <w:b w:val="false"/>
          <w:i w:val="false"/>
          <w:color w:val="000000"/>
          <w:sz w:val="28"/>
        </w:rPr>
        <w:t>
      7) микроплаталар – дәнекерлегеннен, жуғаннан, лактағаннан кейін кептіру;</w:t>
      </w:r>
    </w:p>
    <w:bookmarkEnd w:id="4168"/>
    <w:bookmarkStart w:name="z4191" w:id="4169"/>
    <w:p>
      <w:pPr>
        <w:spacing w:after="0"/>
        <w:ind w:left="0"/>
        <w:jc w:val="both"/>
      </w:pPr>
      <w:r>
        <w:rPr>
          <w:rFonts w:ascii="Times New Roman"/>
          <w:b w:val="false"/>
          <w:i w:val="false"/>
          <w:color w:val="000000"/>
          <w:sz w:val="28"/>
        </w:rPr>
        <w:t>
      8) жаңартылғаннан және шайылғаннан кейін құрастырылған аяқтары – кептіру;</w:t>
      </w:r>
    </w:p>
    <w:bookmarkEnd w:id="4169"/>
    <w:bookmarkStart w:name="z4192" w:id="4170"/>
    <w:p>
      <w:pPr>
        <w:spacing w:after="0"/>
        <w:ind w:left="0"/>
        <w:jc w:val="both"/>
      </w:pPr>
      <w:r>
        <w:rPr>
          <w:rFonts w:ascii="Times New Roman"/>
          <w:b w:val="false"/>
          <w:i w:val="false"/>
          <w:color w:val="000000"/>
          <w:sz w:val="28"/>
        </w:rPr>
        <w:t xml:space="preserve">
      9) лампалық керамикалық панельдер – желімдегеннен кейін, таңбалағаннан кейін кептіру; </w:t>
      </w:r>
    </w:p>
    <w:bookmarkEnd w:id="4170"/>
    <w:bookmarkStart w:name="z4193" w:id="4171"/>
    <w:p>
      <w:pPr>
        <w:spacing w:after="0"/>
        <w:ind w:left="0"/>
        <w:jc w:val="both"/>
      </w:pPr>
      <w:r>
        <w:rPr>
          <w:rFonts w:ascii="Times New Roman"/>
          <w:b w:val="false"/>
          <w:i w:val="false"/>
          <w:color w:val="000000"/>
          <w:sz w:val="28"/>
        </w:rPr>
        <w:t>
      10) радиобөлшектер – электр жылытқышпен кептіру шкафтарында және көлденең кептіргіштерде кептіру;</w:t>
      </w:r>
    </w:p>
    <w:bookmarkEnd w:id="4171"/>
    <w:bookmarkStart w:name="z4194" w:id="4172"/>
    <w:p>
      <w:pPr>
        <w:spacing w:after="0"/>
        <w:ind w:left="0"/>
        <w:jc w:val="both"/>
      </w:pPr>
      <w:r>
        <w:rPr>
          <w:rFonts w:ascii="Times New Roman"/>
          <w:b w:val="false"/>
          <w:i w:val="false"/>
          <w:color w:val="000000"/>
          <w:sz w:val="28"/>
        </w:rPr>
        <w:t>
      11) қағаз өтпелі конденсаторларға арналған секциялар мен оқшаулағыштар – термошкафта кептіру.</w:t>
      </w:r>
    </w:p>
    <w:bookmarkEnd w:id="4172"/>
    <w:bookmarkStart w:name="z4195" w:id="4173"/>
    <w:p>
      <w:pPr>
        <w:spacing w:after="0"/>
        <w:ind w:left="0"/>
        <w:jc w:val="both"/>
      </w:pPr>
      <w:r>
        <w:rPr>
          <w:rFonts w:ascii="Times New Roman"/>
          <w:b w:val="false"/>
          <w:i w:val="false"/>
          <w:color w:val="000000"/>
          <w:sz w:val="28"/>
        </w:rPr>
        <w:t>
      Параграф 2. Бөлшектер мен аспаптарды кептіруші, 2-разряд</w:t>
      </w:r>
    </w:p>
    <w:bookmarkEnd w:id="4173"/>
    <w:bookmarkStart w:name="z4196" w:id="4174"/>
    <w:p>
      <w:pPr>
        <w:spacing w:after="0"/>
        <w:ind w:left="0"/>
        <w:jc w:val="both"/>
      </w:pPr>
      <w:r>
        <w:rPr>
          <w:rFonts w:ascii="Times New Roman"/>
          <w:b w:val="false"/>
          <w:i w:val="false"/>
          <w:color w:val="000000"/>
          <w:sz w:val="28"/>
        </w:rPr>
        <w:t>
      398. Жұмыс сипаттамасы:</w:t>
      </w:r>
    </w:p>
    <w:bookmarkEnd w:id="4174"/>
    <w:bookmarkStart w:name="z4197" w:id="4175"/>
    <w:p>
      <w:pPr>
        <w:spacing w:after="0"/>
        <w:ind w:left="0"/>
        <w:jc w:val="both"/>
      </w:pPr>
      <w:r>
        <w:rPr>
          <w:rFonts w:ascii="Times New Roman"/>
          <w:b w:val="false"/>
          <w:i w:val="false"/>
          <w:color w:val="000000"/>
          <w:sz w:val="28"/>
        </w:rPr>
        <w:t xml:space="preserve">
      конденсатор қағаздарды, керамикалық дайындамаларды, бөлшектер, тораптар, аспаптарды, үздіксіз жұмыс істейтін конвейерлі электр пештерде, инфрақызыл сәулелі лампалы конвейер құрылғыларда, термостаттарда, кептіру шкафтарында жиналған конденсаторларды кептіру; </w:t>
      </w:r>
    </w:p>
    <w:bookmarkEnd w:id="4175"/>
    <w:bookmarkStart w:name="z4198" w:id="4176"/>
    <w:p>
      <w:pPr>
        <w:spacing w:after="0"/>
        <w:ind w:left="0"/>
        <w:jc w:val="both"/>
      </w:pPr>
      <w:r>
        <w:rPr>
          <w:rFonts w:ascii="Times New Roman"/>
          <w:b w:val="false"/>
          <w:i w:val="false"/>
          <w:color w:val="000000"/>
          <w:sz w:val="28"/>
        </w:rPr>
        <w:t xml:space="preserve">
      кептіру шкафтарында сіңдірілгеннен, сылағаннан, сырлағаннан, лакталғаннан және таңбалағаннан кейін арнайы аппаратураға арналған жинақталған трансформаторлар мен дроссельдерді кептіру шкафтарда кептіру. </w:t>
      </w:r>
    </w:p>
    <w:bookmarkEnd w:id="4176"/>
    <w:bookmarkStart w:name="z4199" w:id="4177"/>
    <w:p>
      <w:pPr>
        <w:spacing w:after="0"/>
        <w:ind w:left="0"/>
        <w:jc w:val="both"/>
      </w:pPr>
      <w:r>
        <w:rPr>
          <w:rFonts w:ascii="Times New Roman"/>
          <w:b w:val="false"/>
          <w:i w:val="false"/>
          <w:color w:val="000000"/>
          <w:sz w:val="28"/>
        </w:rPr>
        <w:t xml:space="preserve">
      399. Білуге тиіс: </w:t>
      </w:r>
    </w:p>
    <w:bookmarkEnd w:id="4177"/>
    <w:bookmarkStart w:name="z4200" w:id="4178"/>
    <w:p>
      <w:pPr>
        <w:spacing w:after="0"/>
        <w:ind w:left="0"/>
        <w:jc w:val="both"/>
      </w:pPr>
      <w:r>
        <w:rPr>
          <w:rFonts w:ascii="Times New Roman"/>
          <w:b w:val="false"/>
          <w:i w:val="false"/>
          <w:color w:val="000000"/>
          <w:sz w:val="28"/>
        </w:rPr>
        <w:t xml:space="preserve">
      конвейерлік электр пештердің, ультрадыбыспен кептіру конвейерлерінің, үш камералы кептіру шкафтарының қолданылу принципі, құрылғысы және қызмет көрсету ережесі; </w:t>
      </w:r>
    </w:p>
    <w:bookmarkEnd w:id="4178"/>
    <w:bookmarkStart w:name="z4201" w:id="4179"/>
    <w:p>
      <w:pPr>
        <w:spacing w:after="0"/>
        <w:ind w:left="0"/>
        <w:jc w:val="both"/>
      </w:pPr>
      <w:r>
        <w:rPr>
          <w:rFonts w:ascii="Times New Roman"/>
          <w:b w:val="false"/>
          <w:i w:val="false"/>
          <w:color w:val="000000"/>
          <w:sz w:val="28"/>
        </w:rPr>
        <w:t xml:space="preserve">
      бақылау-өлшеу аспаптарының қызметі және пайдалану шарттары; </w:t>
      </w:r>
    </w:p>
    <w:bookmarkEnd w:id="4179"/>
    <w:bookmarkStart w:name="z4202" w:id="4180"/>
    <w:p>
      <w:pPr>
        <w:spacing w:after="0"/>
        <w:ind w:left="0"/>
        <w:jc w:val="both"/>
      </w:pPr>
      <w:r>
        <w:rPr>
          <w:rFonts w:ascii="Times New Roman"/>
          <w:b w:val="false"/>
          <w:i w:val="false"/>
          <w:color w:val="000000"/>
          <w:sz w:val="28"/>
        </w:rPr>
        <w:t xml:space="preserve">
      бөлшектерді, аралықтарды, құрастырмаларды және жабық аспаптарды кептіру режимдері; </w:t>
      </w:r>
    </w:p>
    <w:bookmarkEnd w:id="4180"/>
    <w:bookmarkStart w:name="z4203" w:id="4181"/>
    <w:p>
      <w:pPr>
        <w:spacing w:after="0"/>
        <w:ind w:left="0"/>
        <w:jc w:val="both"/>
      </w:pPr>
      <w:r>
        <w:rPr>
          <w:rFonts w:ascii="Times New Roman"/>
          <w:b w:val="false"/>
          <w:i w:val="false"/>
          <w:color w:val="000000"/>
          <w:sz w:val="28"/>
        </w:rPr>
        <w:t xml:space="preserve">
      кремний органикалық лакты жабындардың сипаттамасы мен қасиеті; </w:t>
      </w:r>
    </w:p>
    <w:bookmarkEnd w:id="4181"/>
    <w:bookmarkStart w:name="z4204" w:id="4182"/>
    <w:p>
      <w:pPr>
        <w:spacing w:after="0"/>
        <w:ind w:left="0"/>
        <w:jc w:val="both"/>
      </w:pPr>
      <w:r>
        <w:rPr>
          <w:rFonts w:ascii="Times New Roman"/>
          <w:b w:val="false"/>
          <w:i w:val="false"/>
          <w:color w:val="000000"/>
          <w:sz w:val="28"/>
        </w:rPr>
        <w:t>
      ылғалдық пен шық орнының арасындағы тәуелділік.</w:t>
      </w:r>
    </w:p>
    <w:bookmarkEnd w:id="4182"/>
    <w:bookmarkStart w:name="z4205" w:id="4183"/>
    <w:p>
      <w:pPr>
        <w:spacing w:after="0"/>
        <w:ind w:left="0"/>
        <w:jc w:val="both"/>
      </w:pPr>
      <w:r>
        <w:rPr>
          <w:rFonts w:ascii="Times New Roman"/>
          <w:b w:val="false"/>
          <w:i w:val="false"/>
          <w:color w:val="000000"/>
          <w:sz w:val="28"/>
        </w:rPr>
        <w:t>
      400. Жұмыс үлгілері:</w:t>
      </w:r>
    </w:p>
    <w:bookmarkEnd w:id="4183"/>
    <w:bookmarkStart w:name="z4206" w:id="4184"/>
    <w:p>
      <w:pPr>
        <w:spacing w:after="0"/>
        <w:ind w:left="0"/>
        <w:jc w:val="both"/>
      </w:pPr>
      <w:r>
        <w:rPr>
          <w:rFonts w:ascii="Times New Roman"/>
          <w:b w:val="false"/>
          <w:i w:val="false"/>
          <w:color w:val="000000"/>
          <w:sz w:val="28"/>
        </w:rPr>
        <w:t>
      1) микротәсімдер арматурасы – таңбалағаннан, шайғаннан кейін кептіру шкафтарында кептіру; инфрақызыл сәулелі лампалы конвейер құрылғыларда кептіру;</w:t>
      </w:r>
    </w:p>
    <w:bookmarkEnd w:id="4184"/>
    <w:bookmarkStart w:name="z4207" w:id="4185"/>
    <w:p>
      <w:pPr>
        <w:spacing w:after="0"/>
        <w:ind w:left="0"/>
        <w:jc w:val="both"/>
      </w:pPr>
      <w:r>
        <w:rPr>
          <w:rFonts w:ascii="Times New Roman"/>
          <w:b w:val="false"/>
          <w:i w:val="false"/>
          <w:color w:val="000000"/>
          <w:sz w:val="28"/>
        </w:rPr>
        <w:t xml:space="preserve">
      2) әртүрлі үлгідегі конденсаторлар үшін конденсаторлы қағаз – үш камералы электр кептіргіш шкафтарда кептіру; </w:t>
      </w:r>
    </w:p>
    <w:bookmarkEnd w:id="4185"/>
    <w:bookmarkStart w:name="z4208" w:id="4186"/>
    <w:p>
      <w:pPr>
        <w:spacing w:after="0"/>
        <w:ind w:left="0"/>
        <w:jc w:val="both"/>
      </w:pPr>
      <w:r>
        <w:rPr>
          <w:rFonts w:ascii="Times New Roman"/>
          <w:b w:val="false"/>
          <w:i w:val="false"/>
          <w:color w:val="000000"/>
          <w:sz w:val="28"/>
        </w:rPr>
        <w:t>
      3) саз – газбен жұмыс істейтін кептіру барабандарында кептіру;</w:t>
      </w:r>
    </w:p>
    <w:bookmarkEnd w:id="4186"/>
    <w:bookmarkStart w:name="z4209" w:id="4187"/>
    <w:p>
      <w:pPr>
        <w:spacing w:after="0"/>
        <w:ind w:left="0"/>
        <w:jc w:val="both"/>
      </w:pPr>
      <w:r>
        <w:rPr>
          <w:rFonts w:ascii="Times New Roman"/>
          <w:b w:val="false"/>
          <w:i w:val="false"/>
          <w:color w:val="000000"/>
          <w:sz w:val="28"/>
        </w:rPr>
        <w:t>
      4) ОБ-1 керамикадан, ВК 94-1 массадан жасалған металданған бөлшектер – кептіру;</w:t>
      </w:r>
    </w:p>
    <w:bookmarkEnd w:id="4187"/>
    <w:bookmarkStart w:name="z4210" w:id="4188"/>
    <w:p>
      <w:pPr>
        <w:spacing w:after="0"/>
        <w:ind w:left="0"/>
        <w:jc w:val="both"/>
      </w:pPr>
      <w:r>
        <w:rPr>
          <w:rFonts w:ascii="Times New Roman"/>
          <w:b w:val="false"/>
          <w:i w:val="false"/>
          <w:color w:val="000000"/>
          <w:sz w:val="28"/>
        </w:rPr>
        <w:t xml:space="preserve">
      5) конденсаторларға арналған дайындамалар – конвейерлі кептіргіштерде кептіру; </w:t>
      </w:r>
    </w:p>
    <w:bookmarkEnd w:id="4188"/>
    <w:bookmarkStart w:name="z4211" w:id="4189"/>
    <w:p>
      <w:pPr>
        <w:spacing w:after="0"/>
        <w:ind w:left="0"/>
        <w:jc w:val="both"/>
      </w:pPr>
      <w:r>
        <w:rPr>
          <w:rFonts w:ascii="Times New Roman"/>
          <w:b w:val="false"/>
          <w:i w:val="false"/>
          <w:color w:val="000000"/>
          <w:sz w:val="28"/>
        </w:rPr>
        <w:t xml:space="preserve">
      6) отқа төзімді бұйымдар - туннельді кептіргіштерде кептіру; </w:t>
      </w:r>
    </w:p>
    <w:bookmarkEnd w:id="4189"/>
    <w:bookmarkStart w:name="z4212" w:id="4190"/>
    <w:p>
      <w:pPr>
        <w:spacing w:after="0"/>
        <w:ind w:left="0"/>
        <w:jc w:val="both"/>
      </w:pPr>
      <w:r>
        <w:rPr>
          <w:rFonts w:ascii="Times New Roman"/>
          <w:b w:val="false"/>
          <w:i w:val="false"/>
          <w:color w:val="000000"/>
          <w:sz w:val="28"/>
        </w:rPr>
        <w:t xml:space="preserve">
      7) "Малютка", "Габарит", "Потенциал" және тағы басқа ТРИ-200 үлгісіндегі бұйымдар – кептіру шкафтарында, термостаттарда кептіру; </w:t>
      </w:r>
    </w:p>
    <w:bookmarkEnd w:id="4190"/>
    <w:bookmarkStart w:name="z4213" w:id="4191"/>
    <w:p>
      <w:pPr>
        <w:spacing w:after="0"/>
        <w:ind w:left="0"/>
        <w:jc w:val="both"/>
      </w:pPr>
      <w:r>
        <w:rPr>
          <w:rFonts w:ascii="Times New Roman"/>
          <w:b w:val="false"/>
          <w:i w:val="false"/>
          <w:color w:val="000000"/>
          <w:sz w:val="28"/>
        </w:rPr>
        <w:t xml:space="preserve">
      8) қалпақтар – ауа тазартатын құрылғыларда кептіру; </w:t>
      </w:r>
    </w:p>
    <w:bookmarkEnd w:id="4191"/>
    <w:bookmarkStart w:name="z4214" w:id="4192"/>
    <w:p>
      <w:pPr>
        <w:spacing w:after="0"/>
        <w:ind w:left="0"/>
        <w:jc w:val="both"/>
      </w:pPr>
      <w:r>
        <w:rPr>
          <w:rFonts w:ascii="Times New Roman"/>
          <w:b w:val="false"/>
          <w:i w:val="false"/>
          <w:color w:val="000000"/>
          <w:sz w:val="28"/>
        </w:rPr>
        <w:t>
      9) шыны керамикалық корпустар – тігінен және көлденең кептіргіштерде шыны пластарды құрғату;</w:t>
      </w:r>
    </w:p>
    <w:bookmarkEnd w:id="4192"/>
    <w:bookmarkStart w:name="z4215" w:id="4193"/>
    <w:p>
      <w:pPr>
        <w:spacing w:after="0"/>
        <w:ind w:left="0"/>
        <w:jc w:val="both"/>
      </w:pPr>
      <w:r>
        <w:rPr>
          <w:rFonts w:ascii="Times New Roman"/>
          <w:b w:val="false"/>
          <w:i w:val="false"/>
          <w:color w:val="000000"/>
          <w:sz w:val="28"/>
        </w:rPr>
        <w:t xml:space="preserve">
      10) түтікшелі керамикалық конденсаторлар – конвейерлік электр пештерде күмістелгеннен кейін кептіру; </w:t>
      </w:r>
    </w:p>
    <w:bookmarkEnd w:id="4193"/>
    <w:bookmarkStart w:name="z4216" w:id="4194"/>
    <w:p>
      <w:pPr>
        <w:spacing w:after="0"/>
        <w:ind w:left="0"/>
        <w:jc w:val="both"/>
      </w:pPr>
      <w:r>
        <w:rPr>
          <w:rFonts w:ascii="Times New Roman"/>
          <w:b w:val="false"/>
          <w:i w:val="false"/>
          <w:color w:val="000000"/>
          <w:sz w:val="28"/>
        </w:rPr>
        <w:t xml:space="preserve">
      11) әртүрлі үлгідегі конденсаторлар – сырлағаннан, лактағаннан кейін инфрақызыл сәулелі лампалы конвейерлік электр пештерде немесе конвейерлік құрылғыларда кептіру; </w:t>
      </w:r>
    </w:p>
    <w:bookmarkEnd w:id="4194"/>
    <w:bookmarkStart w:name="z4217" w:id="4195"/>
    <w:p>
      <w:pPr>
        <w:spacing w:after="0"/>
        <w:ind w:left="0"/>
        <w:jc w:val="both"/>
      </w:pPr>
      <w:r>
        <w:rPr>
          <w:rFonts w:ascii="Times New Roman"/>
          <w:b w:val="false"/>
          <w:i w:val="false"/>
          <w:color w:val="000000"/>
          <w:sz w:val="28"/>
        </w:rPr>
        <w:t xml:space="preserve">
      12) микромодульді конденсаторлар – тұрақтылығын арттыру үшін вакуум шкафтарда кептіру; </w:t>
      </w:r>
    </w:p>
    <w:bookmarkEnd w:id="4195"/>
    <w:bookmarkStart w:name="z4218" w:id="4196"/>
    <w:p>
      <w:pPr>
        <w:spacing w:after="0"/>
        <w:ind w:left="0"/>
        <w:jc w:val="both"/>
      </w:pPr>
      <w:r>
        <w:rPr>
          <w:rFonts w:ascii="Times New Roman"/>
          <w:b w:val="false"/>
          <w:i w:val="false"/>
          <w:color w:val="000000"/>
          <w:sz w:val="28"/>
        </w:rPr>
        <w:t xml:space="preserve">
      13) микроплаталар мен полиэлементті платалар – шайғаннан және сырлағаннан кейін кептіру; </w:t>
      </w:r>
    </w:p>
    <w:bookmarkEnd w:id="4196"/>
    <w:bookmarkStart w:name="z4219" w:id="4197"/>
    <w:p>
      <w:pPr>
        <w:spacing w:after="0"/>
        <w:ind w:left="0"/>
        <w:jc w:val="both"/>
      </w:pPr>
      <w:r>
        <w:rPr>
          <w:rFonts w:ascii="Times New Roman"/>
          <w:b w:val="false"/>
          <w:i w:val="false"/>
          <w:color w:val="000000"/>
          <w:sz w:val="28"/>
        </w:rPr>
        <w:t xml:space="preserve">
      14) "Тропа", "Трапеция", "Посол" үлгісіндегі интегралды гибридті микротәсімдер – белсенді элементті платаларды кептіру; </w:t>
      </w:r>
    </w:p>
    <w:bookmarkEnd w:id="4197"/>
    <w:bookmarkStart w:name="z4220" w:id="4198"/>
    <w:p>
      <w:pPr>
        <w:spacing w:after="0"/>
        <w:ind w:left="0"/>
        <w:jc w:val="both"/>
      </w:pPr>
      <w:r>
        <w:rPr>
          <w:rFonts w:ascii="Times New Roman"/>
          <w:b w:val="false"/>
          <w:i w:val="false"/>
          <w:color w:val="000000"/>
          <w:sz w:val="28"/>
        </w:rPr>
        <w:t>
      15) микротрансформаторлар – ауа тазартқыш құрылғыларда шаю және кептіру; термостатта кептіру;</w:t>
      </w:r>
    </w:p>
    <w:bookmarkEnd w:id="4198"/>
    <w:bookmarkStart w:name="z4221" w:id="4199"/>
    <w:p>
      <w:pPr>
        <w:spacing w:after="0"/>
        <w:ind w:left="0"/>
        <w:jc w:val="both"/>
      </w:pPr>
      <w:r>
        <w:rPr>
          <w:rFonts w:ascii="Times New Roman"/>
          <w:b w:val="false"/>
          <w:i w:val="false"/>
          <w:color w:val="000000"/>
          <w:sz w:val="28"/>
        </w:rPr>
        <w:t>
      16) құрастырылған аяқтар – конвейерлік пештерде кептіру;</w:t>
      </w:r>
    </w:p>
    <w:bookmarkEnd w:id="4199"/>
    <w:bookmarkStart w:name="z4222" w:id="4200"/>
    <w:p>
      <w:pPr>
        <w:spacing w:after="0"/>
        <w:ind w:left="0"/>
        <w:jc w:val="both"/>
      </w:pPr>
      <w:r>
        <w:rPr>
          <w:rFonts w:ascii="Times New Roman"/>
          <w:b w:val="false"/>
          <w:i w:val="false"/>
          <w:color w:val="000000"/>
          <w:sz w:val="28"/>
        </w:rPr>
        <w:t>
      17) алудты отқа керек-жарақтар мен инфрақызыл сәулелену плиткалары – кептіру шкафтарында кептіру;</w:t>
      </w:r>
    </w:p>
    <w:bookmarkEnd w:id="4200"/>
    <w:bookmarkStart w:name="z4223" w:id="4201"/>
    <w:p>
      <w:pPr>
        <w:spacing w:after="0"/>
        <w:ind w:left="0"/>
        <w:jc w:val="both"/>
      </w:pPr>
      <w:r>
        <w:rPr>
          <w:rFonts w:ascii="Times New Roman"/>
          <w:b w:val="false"/>
          <w:i w:val="false"/>
          <w:color w:val="000000"/>
          <w:sz w:val="28"/>
        </w:rPr>
        <w:t>
      18) өтпелер – ультракүлгінмен кептіру;</w:t>
      </w:r>
    </w:p>
    <w:bookmarkEnd w:id="4201"/>
    <w:bookmarkStart w:name="z4224" w:id="4202"/>
    <w:p>
      <w:pPr>
        <w:spacing w:after="0"/>
        <w:ind w:left="0"/>
        <w:jc w:val="both"/>
      </w:pPr>
      <w:r>
        <w:rPr>
          <w:rFonts w:ascii="Times New Roman"/>
          <w:b w:val="false"/>
          <w:i w:val="false"/>
          <w:color w:val="000000"/>
          <w:sz w:val="28"/>
        </w:rPr>
        <w:t>
      19) жартылай өткізгіш аспаптар мен өтпелер - өңдегеннен кейін кептіру және қорғау;</w:t>
      </w:r>
    </w:p>
    <w:bookmarkEnd w:id="4202"/>
    <w:bookmarkStart w:name="z4225" w:id="4203"/>
    <w:p>
      <w:pPr>
        <w:spacing w:after="0"/>
        <w:ind w:left="0"/>
        <w:jc w:val="both"/>
      </w:pPr>
      <w:r>
        <w:rPr>
          <w:rFonts w:ascii="Times New Roman"/>
          <w:b w:val="false"/>
          <w:i w:val="false"/>
          <w:color w:val="000000"/>
          <w:sz w:val="28"/>
        </w:rPr>
        <w:t xml:space="preserve">
      20) тұрақты көміртекті және металданған резисторлар – кептіру; </w:t>
      </w:r>
    </w:p>
    <w:bookmarkEnd w:id="4203"/>
    <w:bookmarkStart w:name="z4226" w:id="4204"/>
    <w:p>
      <w:pPr>
        <w:spacing w:after="0"/>
        <w:ind w:left="0"/>
        <w:jc w:val="both"/>
      </w:pPr>
      <w:r>
        <w:rPr>
          <w:rFonts w:ascii="Times New Roman"/>
          <w:b w:val="false"/>
          <w:i w:val="false"/>
          <w:color w:val="000000"/>
          <w:sz w:val="28"/>
        </w:rPr>
        <w:t>
      21) ТВС катушкаларына трансформаторлар – кептіру шкафтарында кептіру.</w:t>
      </w:r>
    </w:p>
    <w:bookmarkEnd w:id="4204"/>
    <w:bookmarkStart w:name="z4227" w:id="4205"/>
    <w:p>
      <w:pPr>
        <w:spacing w:after="0"/>
        <w:ind w:left="0"/>
        <w:jc w:val="both"/>
      </w:pPr>
      <w:r>
        <w:rPr>
          <w:rFonts w:ascii="Times New Roman"/>
          <w:b w:val="false"/>
          <w:i w:val="false"/>
          <w:color w:val="000000"/>
          <w:sz w:val="28"/>
        </w:rPr>
        <w:t>
      Параграф 3. Бөлшектер мен аспаптарды кептіруші, 3-разряд</w:t>
      </w:r>
    </w:p>
    <w:bookmarkEnd w:id="4205"/>
    <w:bookmarkStart w:name="z4228" w:id="4206"/>
    <w:p>
      <w:pPr>
        <w:spacing w:after="0"/>
        <w:ind w:left="0"/>
        <w:jc w:val="both"/>
      </w:pPr>
      <w:r>
        <w:rPr>
          <w:rFonts w:ascii="Times New Roman"/>
          <w:b w:val="false"/>
          <w:i w:val="false"/>
          <w:color w:val="000000"/>
          <w:sz w:val="28"/>
        </w:rPr>
        <w:t>
      401. Жұмыс сипаттамасы:</w:t>
      </w:r>
    </w:p>
    <w:bookmarkEnd w:id="4206"/>
    <w:bookmarkStart w:name="z4229" w:id="4207"/>
    <w:p>
      <w:pPr>
        <w:spacing w:after="0"/>
        <w:ind w:left="0"/>
        <w:jc w:val="both"/>
      </w:pPr>
      <w:r>
        <w:rPr>
          <w:rFonts w:ascii="Times New Roman"/>
          <w:b w:val="false"/>
          <w:i w:val="false"/>
          <w:color w:val="000000"/>
          <w:sz w:val="28"/>
        </w:rPr>
        <w:t xml:space="preserve">
      конденсатор қағаз, бөлшектер, аспаптар, өтпелерді вакуумды кептіру құрылғыларында, вакуумды шкафтарда және жартылай автоматты және автоматты желілерде кептіру; </w:t>
      </w:r>
    </w:p>
    <w:bookmarkEnd w:id="4207"/>
    <w:bookmarkStart w:name="z4230" w:id="4208"/>
    <w:p>
      <w:pPr>
        <w:spacing w:after="0"/>
        <w:ind w:left="0"/>
        <w:jc w:val="both"/>
      </w:pPr>
      <w:r>
        <w:rPr>
          <w:rFonts w:ascii="Times New Roman"/>
          <w:b w:val="false"/>
          <w:i w:val="false"/>
          <w:color w:val="000000"/>
          <w:sz w:val="28"/>
        </w:rPr>
        <w:t xml:space="preserve">
      кептіру құрылғысын жұмысқа дайындау; </w:t>
      </w:r>
    </w:p>
    <w:bookmarkEnd w:id="4208"/>
    <w:bookmarkStart w:name="z4231" w:id="4209"/>
    <w:p>
      <w:pPr>
        <w:spacing w:after="0"/>
        <w:ind w:left="0"/>
        <w:jc w:val="both"/>
      </w:pPr>
      <w:r>
        <w:rPr>
          <w:rFonts w:ascii="Times New Roman"/>
          <w:b w:val="false"/>
          <w:i w:val="false"/>
          <w:color w:val="000000"/>
          <w:sz w:val="28"/>
        </w:rPr>
        <w:t xml:space="preserve">
      конвейердің қозғалыс жылдамдығын тексеру; </w:t>
      </w:r>
    </w:p>
    <w:bookmarkEnd w:id="4209"/>
    <w:bookmarkStart w:name="z4232" w:id="4210"/>
    <w:p>
      <w:pPr>
        <w:spacing w:after="0"/>
        <w:ind w:left="0"/>
        <w:jc w:val="both"/>
      </w:pPr>
      <w:r>
        <w:rPr>
          <w:rFonts w:ascii="Times New Roman"/>
          <w:b w:val="false"/>
          <w:i w:val="false"/>
          <w:color w:val="000000"/>
          <w:sz w:val="28"/>
        </w:rPr>
        <w:t xml:space="preserve">
      жылытуды қосу және берілген температураны жеткізу; </w:t>
      </w:r>
    </w:p>
    <w:bookmarkEnd w:id="4210"/>
    <w:bookmarkStart w:name="z4233" w:id="4211"/>
    <w:p>
      <w:pPr>
        <w:spacing w:after="0"/>
        <w:ind w:left="0"/>
        <w:jc w:val="both"/>
      </w:pPr>
      <w:r>
        <w:rPr>
          <w:rFonts w:ascii="Times New Roman"/>
          <w:b w:val="false"/>
          <w:i w:val="false"/>
          <w:color w:val="000000"/>
          <w:sz w:val="28"/>
        </w:rPr>
        <w:t xml:space="preserve">
      ауаны сондай-ақ ауаны белгіленген қысымға дейін тартуға арналған сорғыларды қосу; </w:t>
      </w:r>
    </w:p>
    <w:bookmarkEnd w:id="4211"/>
    <w:bookmarkStart w:name="z4234" w:id="4212"/>
    <w:p>
      <w:pPr>
        <w:spacing w:after="0"/>
        <w:ind w:left="0"/>
        <w:jc w:val="both"/>
      </w:pPr>
      <w:r>
        <w:rPr>
          <w:rFonts w:ascii="Times New Roman"/>
          <w:b w:val="false"/>
          <w:i w:val="false"/>
          <w:color w:val="000000"/>
          <w:sz w:val="28"/>
        </w:rPr>
        <w:t xml:space="preserve">
      белгіленген вакуум мен температура бойынша берілген уақыт ішінде бөлшектерді кептіру; </w:t>
      </w:r>
    </w:p>
    <w:bookmarkEnd w:id="4212"/>
    <w:bookmarkStart w:name="z4235" w:id="4213"/>
    <w:p>
      <w:pPr>
        <w:spacing w:after="0"/>
        <w:ind w:left="0"/>
        <w:jc w:val="both"/>
      </w:pPr>
      <w:r>
        <w:rPr>
          <w:rFonts w:ascii="Times New Roman"/>
          <w:b w:val="false"/>
          <w:i w:val="false"/>
          <w:color w:val="000000"/>
          <w:sz w:val="28"/>
        </w:rPr>
        <w:t xml:space="preserve">
      бақылау-өлшеу аспаптары (вакуумметр, манометр, амперметр, термометр) мен реттейтін аппаратураның көмегімен кептіруді бақылау және режимді реттеу; </w:t>
      </w:r>
    </w:p>
    <w:bookmarkEnd w:id="4213"/>
    <w:bookmarkStart w:name="z4236" w:id="4214"/>
    <w:p>
      <w:pPr>
        <w:spacing w:after="0"/>
        <w:ind w:left="0"/>
        <w:jc w:val="both"/>
      </w:pPr>
      <w:r>
        <w:rPr>
          <w:rFonts w:ascii="Times New Roman"/>
          <w:b w:val="false"/>
          <w:i w:val="false"/>
          <w:color w:val="000000"/>
          <w:sz w:val="28"/>
        </w:rPr>
        <w:t xml:space="preserve">
      журнал жүргізу және ілеспе паспорттар жасау; </w:t>
      </w:r>
    </w:p>
    <w:bookmarkEnd w:id="4214"/>
    <w:bookmarkStart w:name="z4237" w:id="4215"/>
    <w:p>
      <w:pPr>
        <w:spacing w:after="0"/>
        <w:ind w:left="0"/>
        <w:jc w:val="both"/>
      </w:pPr>
      <w:r>
        <w:rPr>
          <w:rFonts w:ascii="Times New Roman"/>
          <w:b w:val="false"/>
          <w:i w:val="false"/>
          <w:color w:val="000000"/>
          <w:sz w:val="28"/>
        </w:rPr>
        <w:t>
      жоғары жиіліктегі токпен конденсатор қағазды кептіру;</w:t>
      </w:r>
    </w:p>
    <w:bookmarkEnd w:id="4215"/>
    <w:bookmarkStart w:name="z4238" w:id="4216"/>
    <w:p>
      <w:pPr>
        <w:spacing w:after="0"/>
        <w:ind w:left="0"/>
        <w:jc w:val="both"/>
      </w:pPr>
      <w:r>
        <w:rPr>
          <w:rFonts w:ascii="Times New Roman"/>
          <w:b w:val="false"/>
          <w:i w:val="false"/>
          <w:color w:val="000000"/>
          <w:sz w:val="28"/>
        </w:rPr>
        <w:t xml:space="preserve">
      режимдердің кестесі бойынша кері байланыстың тұрақты көлемін реттеу және сақтау; </w:t>
      </w:r>
    </w:p>
    <w:bookmarkEnd w:id="4216"/>
    <w:bookmarkStart w:name="z4239" w:id="4217"/>
    <w:p>
      <w:pPr>
        <w:spacing w:after="0"/>
        <w:ind w:left="0"/>
        <w:jc w:val="both"/>
      </w:pPr>
      <w:r>
        <w:rPr>
          <w:rFonts w:ascii="Times New Roman"/>
          <w:b w:val="false"/>
          <w:i w:val="false"/>
          <w:color w:val="000000"/>
          <w:sz w:val="28"/>
        </w:rPr>
        <w:t xml:space="preserve">
      аспаптардың көмегімен белгіленген режимдерді реттеу. </w:t>
      </w:r>
    </w:p>
    <w:bookmarkEnd w:id="4217"/>
    <w:bookmarkStart w:name="z4240" w:id="4218"/>
    <w:p>
      <w:pPr>
        <w:spacing w:after="0"/>
        <w:ind w:left="0"/>
        <w:jc w:val="both"/>
      </w:pPr>
      <w:r>
        <w:rPr>
          <w:rFonts w:ascii="Times New Roman"/>
          <w:b w:val="false"/>
          <w:i w:val="false"/>
          <w:color w:val="000000"/>
          <w:sz w:val="28"/>
        </w:rPr>
        <w:t>
      402. Білуге тиіс:</w:t>
      </w:r>
    </w:p>
    <w:bookmarkEnd w:id="4218"/>
    <w:bookmarkStart w:name="z4241" w:id="4219"/>
    <w:p>
      <w:pPr>
        <w:spacing w:after="0"/>
        <w:ind w:left="0"/>
        <w:jc w:val="both"/>
      </w:pPr>
      <w:r>
        <w:rPr>
          <w:rFonts w:ascii="Times New Roman"/>
          <w:b w:val="false"/>
          <w:i w:val="false"/>
          <w:color w:val="000000"/>
          <w:sz w:val="28"/>
        </w:rPr>
        <w:t xml:space="preserve">
      вакуум кептіру құрылғыларында және жоғары жиіліктегі құрылғылардың құрылымы, басқару жүйесі; </w:t>
      </w:r>
    </w:p>
    <w:bookmarkEnd w:id="4219"/>
    <w:bookmarkStart w:name="z4242" w:id="4220"/>
    <w:p>
      <w:pPr>
        <w:spacing w:after="0"/>
        <w:ind w:left="0"/>
        <w:jc w:val="both"/>
      </w:pPr>
      <w:r>
        <w:rPr>
          <w:rFonts w:ascii="Times New Roman"/>
          <w:b w:val="false"/>
          <w:i w:val="false"/>
          <w:color w:val="000000"/>
          <w:sz w:val="28"/>
        </w:rPr>
        <w:t xml:space="preserve">
      теңшеу ережесі; </w:t>
      </w:r>
    </w:p>
    <w:bookmarkEnd w:id="4220"/>
    <w:bookmarkStart w:name="z4243" w:id="4221"/>
    <w:p>
      <w:pPr>
        <w:spacing w:after="0"/>
        <w:ind w:left="0"/>
        <w:jc w:val="both"/>
      </w:pPr>
      <w:r>
        <w:rPr>
          <w:rFonts w:ascii="Times New Roman"/>
          <w:b w:val="false"/>
          <w:i w:val="false"/>
          <w:color w:val="000000"/>
          <w:sz w:val="28"/>
        </w:rPr>
        <w:t>
      диэлектриктерді кептіру үшін жоғары жиіліктегі токтарды пайдалану ережесі;</w:t>
      </w:r>
    </w:p>
    <w:bookmarkEnd w:id="4221"/>
    <w:bookmarkStart w:name="z4244" w:id="4222"/>
    <w:p>
      <w:pPr>
        <w:spacing w:after="0"/>
        <w:ind w:left="0"/>
        <w:jc w:val="both"/>
      </w:pPr>
      <w:r>
        <w:rPr>
          <w:rFonts w:ascii="Times New Roman"/>
          <w:b w:val="false"/>
          <w:i w:val="false"/>
          <w:color w:val="000000"/>
          <w:sz w:val="28"/>
        </w:rPr>
        <w:t xml:space="preserve">
      бөлшектерді, аспаптарды, өтпелерді кептіруге арналған конвейерлерді жұмысқа дайындау ережесі; </w:t>
      </w:r>
    </w:p>
    <w:bookmarkEnd w:id="4222"/>
    <w:bookmarkStart w:name="z4245" w:id="4223"/>
    <w:p>
      <w:pPr>
        <w:spacing w:after="0"/>
        <w:ind w:left="0"/>
        <w:jc w:val="both"/>
      </w:pPr>
      <w:r>
        <w:rPr>
          <w:rFonts w:ascii="Times New Roman"/>
          <w:b w:val="false"/>
          <w:i w:val="false"/>
          <w:color w:val="000000"/>
          <w:sz w:val="28"/>
        </w:rPr>
        <w:t>
      жылыту, ауа саңылауларын және конвейердің қозғалыс жылдамдығын реттеу;</w:t>
      </w:r>
    </w:p>
    <w:bookmarkEnd w:id="4223"/>
    <w:bookmarkStart w:name="z4246" w:id="4224"/>
    <w:p>
      <w:pPr>
        <w:spacing w:after="0"/>
        <w:ind w:left="0"/>
        <w:jc w:val="both"/>
      </w:pPr>
      <w:r>
        <w:rPr>
          <w:rFonts w:ascii="Times New Roman"/>
          <w:b w:val="false"/>
          <w:i w:val="false"/>
          <w:color w:val="000000"/>
          <w:sz w:val="28"/>
        </w:rPr>
        <w:t>
      ылғал сорғыштардың негізгі қасиеттері (күйдіру, регенерациялау режимі), олардың аспаптардың параметрлеріне және жұмыс тұрақтылығына әсері;</w:t>
      </w:r>
    </w:p>
    <w:bookmarkEnd w:id="4224"/>
    <w:bookmarkStart w:name="z4247" w:id="4225"/>
    <w:p>
      <w:pPr>
        <w:spacing w:after="0"/>
        <w:ind w:left="0"/>
        <w:jc w:val="both"/>
      </w:pPr>
      <w:r>
        <w:rPr>
          <w:rFonts w:ascii="Times New Roman"/>
          <w:b w:val="false"/>
          <w:i w:val="false"/>
          <w:color w:val="000000"/>
          <w:sz w:val="28"/>
        </w:rPr>
        <w:t xml:space="preserve">
      энергия жеткізгіштікке талаптар; </w:t>
      </w:r>
    </w:p>
    <w:bookmarkEnd w:id="4225"/>
    <w:bookmarkStart w:name="z4248" w:id="4226"/>
    <w:p>
      <w:pPr>
        <w:spacing w:after="0"/>
        <w:ind w:left="0"/>
        <w:jc w:val="both"/>
      </w:pPr>
      <w:r>
        <w:rPr>
          <w:rFonts w:ascii="Times New Roman"/>
          <w:b w:val="false"/>
          <w:i w:val="false"/>
          <w:color w:val="000000"/>
          <w:sz w:val="28"/>
        </w:rPr>
        <w:t xml:space="preserve">
      өлшеу аспаптары (ротаметрлер, психометрлер, гигрометрлер және тағы басқа) вакуумды өлшеу бірліктері; </w:t>
      </w:r>
    </w:p>
    <w:bookmarkEnd w:id="4226"/>
    <w:bookmarkStart w:name="z4249" w:id="4227"/>
    <w:p>
      <w:pPr>
        <w:spacing w:after="0"/>
        <w:ind w:left="0"/>
        <w:jc w:val="both"/>
      </w:pPr>
      <w:r>
        <w:rPr>
          <w:rFonts w:ascii="Times New Roman"/>
          <w:b w:val="false"/>
          <w:i w:val="false"/>
          <w:color w:val="000000"/>
          <w:sz w:val="28"/>
        </w:rPr>
        <w:t xml:space="preserve">
      электр параметрлерін тұрақтандыру әдістері; </w:t>
      </w:r>
    </w:p>
    <w:bookmarkEnd w:id="4227"/>
    <w:bookmarkStart w:name="z4250" w:id="4228"/>
    <w:p>
      <w:pPr>
        <w:spacing w:after="0"/>
        <w:ind w:left="0"/>
        <w:jc w:val="both"/>
      </w:pPr>
      <w:r>
        <w:rPr>
          <w:rFonts w:ascii="Times New Roman"/>
          <w:b w:val="false"/>
          <w:i w:val="false"/>
          <w:color w:val="000000"/>
          <w:sz w:val="28"/>
        </w:rPr>
        <w:t>
      өлшеу аспаптарының дәлдігін түзету және деңгейін ескере отырып термостарение камераларының температуралық режимін айқындау.</w:t>
      </w:r>
    </w:p>
    <w:bookmarkEnd w:id="4228"/>
    <w:bookmarkStart w:name="z4251" w:id="4229"/>
    <w:p>
      <w:pPr>
        <w:spacing w:after="0"/>
        <w:ind w:left="0"/>
        <w:jc w:val="both"/>
      </w:pPr>
      <w:r>
        <w:rPr>
          <w:rFonts w:ascii="Times New Roman"/>
          <w:b w:val="false"/>
          <w:i w:val="false"/>
          <w:color w:val="000000"/>
          <w:sz w:val="28"/>
        </w:rPr>
        <w:t>
      403. Жұмыс үлгілері:</w:t>
      </w:r>
    </w:p>
    <w:bookmarkEnd w:id="4229"/>
    <w:bookmarkStart w:name="z4252" w:id="4230"/>
    <w:p>
      <w:pPr>
        <w:spacing w:after="0"/>
        <w:ind w:left="0"/>
        <w:jc w:val="both"/>
      </w:pPr>
      <w:r>
        <w:rPr>
          <w:rFonts w:ascii="Times New Roman"/>
          <w:b w:val="false"/>
          <w:i w:val="false"/>
          <w:color w:val="000000"/>
          <w:sz w:val="28"/>
        </w:rPr>
        <w:t xml:space="preserve">
      1) конденсаторлы қағаз – вакуум кептіру құрылғыларда кептіру; </w:t>
      </w:r>
    </w:p>
    <w:bookmarkEnd w:id="4230"/>
    <w:bookmarkStart w:name="z4253" w:id="4231"/>
    <w:p>
      <w:pPr>
        <w:spacing w:after="0"/>
        <w:ind w:left="0"/>
        <w:jc w:val="both"/>
      </w:pPr>
      <w:r>
        <w:rPr>
          <w:rFonts w:ascii="Times New Roman"/>
          <w:b w:val="false"/>
          <w:i w:val="false"/>
          <w:color w:val="000000"/>
          <w:sz w:val="28"/>
        </w:rPr>
        <w:t xml:space="preserve">
      2) ОБ-1 керамикадан жасалған бөлшектер – вакуум кептіру құрылғыларында кептіру; </w:t>
      </w:r>
    </w:p>
    <w:bookmarkEnd w:id="4231"/>
    <w:bookmarkStart w:name="z4254" w:id="4232"/>
    <w:p>
      <w:pPr>
        <w:spacing w:after="0"/>
        <w:ind w:left="0"/>
        <w:jc w:val="both"/>
      </w:pPr>
      <w:r>
        <w:rPr>
          <w:rFonts w:ascii="Times New Roman"/>
          <w:b w:val="false"/>
          <w:i w:val="false"/>
          <w:color w:val="000000"/>
          <w:sz w:val="28"/>
        </w:rPr>
        <w:t xml:space="preserve">
      3) микроқұрастыру – шықпа рамкалы ситалл етекті желімдегеннен кейін термостатта кептіру; </w:t>
      </w:r>
    </w:p>
    <w:bookmarkEnd w:id="4232"/>
    <w:bookmarkStart w:name="z4255" w:id="4233"/>
    <w:p>
      <w:pPr>
        <w:spacing w:after="0"/>
        <w:ind w:left="0"/>
        <w:jc w:val="both"/>
      </w:pPr>
      <w:r>
        <w:rPr>
          <w:rFonts w:ascii="Times New Roman"/>
          <w:b w:val="false"/>
          <w:i w:val="false"/>
          <w:color w:val="000000"/>
          <w:sz w:val="28"/>
        </w:rPr>
        <w:t xml:space="preserve">
      4) ИФМ микротрансформаторлар – термоциклдеу және термостатта ұстау; </w:t>
      </w:r>
    </w:p>
    <w:bookmarkEnd w:id="4233"/>
    <w:bookmarkStart w:name="z4256" w:id="4234"/>
    <w:p>
      <w:pPr>
        <w:spacing w:after="0"/>
        <w:ind w:left="0"/>
        <w:jc w:val="both"/>
      </w:pPr>
      <w:r>
        <w:rPr>
          <w:rFonts w:ascii="Times New Roman"/>
          <w:b w:val="false"/>
          <w:i w:val="false"/>
          <w:color w:val="000000"/>
          <w:sz w:val="28"/>
        </w:rPr>
        <w:t>
      5) аспаптар, өтпелер, жартылай өткізгіш бөлшектер – вакуум кептіру шкафтарда кептіру;</w:t>
      </w:r>
    </w:p>
    <w:bookmarkEnd w:id="4234"/>
    <w:bookmarkStart w:name="z4257" w:id="4235"/>
    <w:p>
      <w:pPr>
        <w:spacing w:after="0"/>
        <w:ind w:left="0"/>
        <w:jc w:val="both"/>
      </w:pPr>
      <w:r>
        <w:rPr>
          <w:rFonts w:ascii="Times New Roman"/>
          <w:b w:val="false"/>
          <w:i w:val="false"/>
          <w:color w:val="000000"/>
          <w:sz w:val="28"/>
        </w:rPr>
        <w:t>
      6) жартылай өткізгіш аспаптар – термостарлеу;</w:t>
      </w:r>
    </w:p>
    <w:bookmarkEnd w:id="4235"/>
    <w:bookmarkStart w:name="z4258" w:id="4236"/>
    <w:p>
      <w:pPr>
        <w:spacing w:after="0"/>
        <w:ind w:left="0"/>
        <w:jc w:val="both"/>
      </w:pPr>
      <w:r>
        <w:rPr>
          <w:rFonts w:ascii="Times New Roman"/>
          <w:b w:val="false"/>
          <w:i w:val="false"/>
          <w:color w:val="000000"/>
          <w:sz w:val="28"/>
        </w:rPr>
        <w:t>
      7) жартылай өткізгіш аспаптар, интегралды тәсімдер, жартылай өткізгіш аспаптар мен интегралды тәсімдердің бөлшектері мен тораптары - өңдегеннен, сырлағаннан, таңбалағаннан, майсыздандырғаннан, фотолитографиялағаннан және қорғау қабатын жаққаннан кейінгі кептіру;</w:t>
      </w:r>
    </w:p>
    <w:bookmarkEnd w:id="4236"/>
    <w:bookmarkStart w:name="z4259" w:id="4237"/>
    <w:p>
      <w:pPr>
        <w:spacing w:after="0"/>
        <w:ind w:left="0"/>
        <w:jc w:val="both"/>
      </w:pPr>
      <w:r>
        <w:rPr>
          <w:rFonts w:ascii="Times New Roman"/>
          <w:b w:val="false"/>
          <w:i w:val="false"/>
          <w:color w:val="000000"/>
          <w:sz w:val="28"/>
        </w:rPr>
        <w:t>
      8) резисторлар – автоматты және механизацияланған желілерде кептіру;</w:t>
      </w:r>
    </w:p>
    <w:bookmarkEnd w:id="4237"/>
    <w:bookmarkStart w:name="z4260" w:id="4238"/>
    <w:p>
      <w:pPr>
        <w:spacing w:after="0"/>
        <w:ind w:left="0"/>
        <w:jc w:val="both"/>
      </w:pPr>
      <w:r>
        <w:rPr>
          <w:rFonts w:ascii="Times New Roman"/>
          <w:b w:val="false"/>
          <w:i w:val="false"/>
          <w:color w:val="000000"/>
          <w:sz w:val="28"/>
        </w:rPr>
        <w:t>
      9) трансформаторлар мен дроссельдер – автоматты және механизацияланған желілерде, вакуум кептіру құрылғыларында кептіру.</w:t>
      </w:r>
    </w:p>
    <w:bookmarkEnd w:id="4238"/>
    <w:bookmarkStart w:name="z4261" w:id="4239"/>
    <w:p>
      <w:pPr>
        <w:spacing w:after="0"/>
        <w:ind w:left="0"/>
        <w:jc w:val="both"/>
      </w:pPr>
      <w:r>
        <w:rPr>
          <w:rFonts w:ascii="Times New Roman"/>
          <w:b w:val="false"/>
          <w:i w:val="false"/>
          <w:color w:val="000000"/>
          <w:sz w:val="28"/>
        </w:rPr>
        <w:t>
      33. Прецизонды өңдеу өңдеушісі</w:t>
      </w:r>
    </w:p>
    <w:bookmarkEnd w:id="4239"/>
    <w:bookmarkStart w:name="z4262" w:id="4240"/>
    <w:p>
      <w:pPr>
        <w:spacing w:after="0"/>
        <w:ind w:left="0"/>
        <w:jc w:val="both"/>
      </w:pPr>
      <w:r>
        <w:rPr>
          <w:rFonts w:ascii="Times New Roman"/>
          <w:b w:val="false"/>
          <w:i w:val="false"/>
          <w:color w:val="000000"/>
          <w:sz w:val="28"/>
        </w:rPr>
        <w:t>
      Параграф 1. Прецизонды өңдеу өңдеушісі, 2-разряд</w:t>
      </w:r>
    </w:p>
    <w:bookmarkEnd w:id="4240"/>
    <w:bookmarkStart w:name="z4263" w:id="4241"/>
    <w:p>
      <w:pPr>
        <w:spacing w:after="0"/>
        <w:ind w:left="0"/>
        <w:jc w:val="both"/>
      </w:pPr>
      <w:r>
        <w:rPr>
          <w:rFonts w:ascii="Times New Roman"/>
          <w:b w:val="false"/>
          <w:i w:val="false"/>
          <w:color w:val="000000"/>
          <w:sz w:val="28"/>
        </w:rPr>
        <w:t>
      404. Жұмыс сипаттамасы:</w:t>
      </w:r>
    </w:p>
    <w:bookmarkEnd w:id="4241"/>
    <w:bookmarkStart w:name="z4264" w:id="4242"/>
    <w:p>
      <w:pPr>
        <w:spacing w:after="0"/>
        <w:ind w:left="0"/>
        <w:jc w:val="both"/>
      </w:pPr>
      <w:r>
        <w:rPr>
          <w:rFonts w:ascii="Times New Roman"/>
          <w:b w:val="false"/>
          <w:i w:val="false"/>
          <w:color w:val="000000"/>
          <w:sz w:val="28"/>
        </w:rPr>
        <w:t>
      бөлшектерді өңдеу, майсыздандыру және бейтараптандыру;</w:t>
      </w:r>
    </w:p>
    <w:bookmarkEnd w:id="4242"/>
    <w:bookmarkStart w:name="z4265" w:id="4243"/>
    <w:p>
      <w:pPr>
        <w:spacing w:after="0"/>
        <w:ind w:left="0"/>
        <w:jc w:val="both"/>
      </w:pPr>
      <w:r>
        <w:rPr>
          <w:rFonts w:ascii="Times New Roman"/>
          <w:b w:val="false"/>
          <w:i w:val="false"/>
          <w:color w:val="000000"/>
          <w:sz w:val="28"/>
        </w:rPr>
        <w:t xml:space="preserve">
      жартылай өткізгіш аспаптар мен микротәсімдердің пластиналарын қышқылдарда, органикалық еріткіштерде өңдеу; </w:t>
      </w:r>
    </w:p>
    <w:bookmarkEnd w:id="4243"/>
    <w:bookmarkStart w:name="z4266" w:id="4244"/>
    <w:p>
      <w:pPr>
        <w:spacing w:after="0"/>
        <w:ind w:left="0"/>
        <w:jc w:val="both"/>
      </w:pPr>
      <w:r>
        <w:rPr>
          <w:rFonts w:ascii="Times New Roman"/>
          <w:b w:val="false"/>
          <w:i w:val="false"/>
          <w:color w:val="000000"/>
          <w:sz w:val="28"/>
        </w:rPr>
        <w:t xml:space="preserve">
      былауларды қышқылдар мен сілтілерде өңдеуге дайындау; </w:t>
      </w:r>
    </w:p>
    <w:bookmarkEnd w:id="4244"/>
    <w:bookmarkStart w:name="z4267" w:id="4245"/>
    <w:p>
      <w:pPr>
        <w:spacing w:after="0"/>
        <w:ind w:left="0"/>
        <w:jc w:val="both"/>
      </w:pPr>
      <w:r>
        <w:rPr>
          <w:rFonts w:ascii="Times New Roman"/>
          <w:b w:val="false"/>
          <w:i w:val="false"/>
          <w:color w:val="000000"/>
          <w:sz w:val="28"/>
        </w:rPr>
        <w:t xml:space="preserve">
      былау температурасын дәлдеп түзету; </w:t>
      </w:r>
    </w:p>
    <w:bookmarkEnd w:id="4245"/>
    <w:bookmarkStart w:name="z4268" w:id="4246"/>
    <w:p>
      <w:pPr>
        <w:spacing w:after="0"/>
        <w:ind w:left="0"/>
        <w:jc w:val="both"/>
      </w:pPr>
      <w:r>
        <w:rPr>
          <w:rFonts w:ascii="Times New Roman"/>
          <w:b w:val="false"/>
          <w:i w:val="false"/>
          <w:color w:val="000000"/>
          <w:sz w:val="28"/>
        </w:rPr>
        <w:t xml:space="preserve">
      бөлшектерді кассеталарға жүктеу немесе оларды өңдеуге арналған тіректерге желімдеу; </w:t>
      </w:r>
    </w:p>
    <w:bookmarkEnd w:id="4246"/>
    <w:bookmarkStart w:name="z4269" w:id="4247"/>
    <w:p>
      <w:pPr>
        <w:spacing w:after="0"/>
        <w:ind w:left="0"/>
        <w:jc w:val="both"/>
      </w:pPr>
      <w:r>
        <w:rPr>
          <w:rFonts w:ascii="Times New Roman"/>
          <w:b w:val="false"/>
          <w:i w:val="false"/>
          <w:color w:val="000000"/>
          <w:sz w:val="28"/>
        </w:rPr>
        <w:t xml:space="preserve">
      электр жылытқыш аспаптармен жұмыс; </w:t>
      </w:r>
    </w:p>
    <w:bookmarkEnd w:id="4247"/>
    <w:bookmarkStart w:name="z4270" w:id="4248"/>
    <w:p>
      <w:pPr>
        <w:spacing w:after="0"/>
        <w:ind w:left="0"/>
        <w:jc w:val="both"/>
      </w:pPr>
      <w:r>
        <w:rPr>
          <w:rFonts w:ascii="Times New Roman"/>
          <w:b w:val="false"/>
          <w:i w:val="false"/>
          <w:color w:val="000000"/>
          <w:sz w:val="28"/>
        </w:rPr>
        <w:t>
      өңдеу процестерін берілген режим бойынша реттеу;</w:t>
      </w:r>
    </w:p>
    <w:bookmarkEnd w:id="4248"/>
    <w:bookmarkStart w:name="z4271" w:id="4249"/>
    <w:p>
      <w:pPr>
        <w:spacing w:after="0"/>
        <w:ind w:left="0"/>
        <w:jc w:val="both"/>
      </w:pPr>
      <w:r>
        <w:rPr>
          <w:rFonts w:ascii="Times New Roman"/>
          <w:b w:val="false"/>
          <w:i w:val="false"/>
          <w:color w:val="000000"/>
          <w:sz w:val="28"/>
        </w:rPr>
        <w:t>
      өлшейтін аспаптың көмегімен өңдеу процесін бақылау және өңдеу сапасын айқындау;</w:t>
      </w:r>
    </w:p>
    <w:bookmarkEnd w:id="4249"/>
    <w:bookmarkStart w:name="z4272" w:id="4250"/>
    <w:p>
      <w:pPr>
        <w:spacing w:after="0"/>
        <w:ind w:left="0"/>
        <w:jc w:val="both"/>
      </w:pPr>
      <w:r>
        <w:rPr>
          <w:rFonts w:ascii="Times New Roman"/>
          <w:b w:val="false"/>
          <w:i w:val="false"/>
          <w:color w:val="000000"/>
          <w:sz w:val="28"/>
        </w:rPr>
        <w:t>
      бөлшектерді кептіру;</w:t>
      </w:r>
    </w:p>
    <w:bookmarkEnd w:id="4250"/>
    <w:bookmarkStart w:name="z4273" w:id="4251"/>
    <w:p>
      <w:pPr>
        <w:spacing w:after="0"/>
        <w:ind w:left="0"/>
        <w:jc w:val="both"/>
      </w:pPr>
      <w:r>
        <w:rPr>
          <w:rFonts w:ascii="Times New Roman"/>
          <w:b w:val="false"/>
          <w:i w:val="false"/>
          <w:color w:val="000000"/>
          <w:sz w:val="28"/>
        </w:rPr>
        <w:t xml:space="preserve">
      ерекше таза реактивтер үшін ыдыстарды, керек-жарақтарды, айлабұйымдарды және химиялық еріткіштерді жуатын ерітінділерде және органикалық еріткіштерде өңдеу; </w:t>
      </w:r>
    </w:p>
    <w:bookmarkEnd w:id="4251"/>
    <w:bookmarkStart w:name="z4274" w:id="4252"/>
    <w:p>
      <w:pPr>
        <w:spacing w:after="0"/>
        <w:ind w:left="0"/>
        <w:jc w:val="both"/>
      </w:pPr>
      <w:r>
        <w:rPr>
          <w:rFonts w:ascii="Times New Roman"/>
          <w:b w:val="false"/>
          <w:i w:val="false"/>
          <w:color w:val="000000"/>
          <w:sz w:val="28"/>
        </w:rPr>
        <w:t xml:space="preserve">
      ақаудың туындауын болдырмау. </w:t>
      </w:r>
    </w:p>
    <w:bookmarkEnd w:id="4252"/>
    <w:bookmarkStart w:name="z4275" w:id="4253"/>
    <w:p>
      <w:pPr>
        <w:spacing w:after="0"/>
        <w:ind w:left="0"/>
        <w:jc w:val="both"/>
      </w:pPr>
      <w:r>
        <w:rPr>
          <w:rFonts w:ascii="Times New Roman"/>
          <w:b w:val="false"/>
          <w:i w:val="false"/>
          <w:color w:val="000000"/>
          <w:sz w:val="28"/>
        </w:rPr>
        <w:t xml:space="preserve">
      405. Білуге тиіс: </w:t>
      </w:r>
    </w:p>
    <w:bookmarkEnd w:id="4253"/>
    <w:bookmarkStart w:name="z4276" w:id="4254"/>
    <w:p>
      <w:pPr>
        <w:spacing w:after="0"/>
        <w:ind w:left="0"/>
        <w:jc w:val="both"/>
      </w:pPr>
      <w:r>
        <w:rPr>
          <w:rFonts w:ascii="Times New Roman"/>
          <w:b w:val="false"/>
          <w:i w:val="false"/>
          <w:color w:val="000000"/>
          <w:sz w:val="28"/>
        </w:rPr>
        <w:t xml:space="preserve">
      қажетті бөлшектердің атауы және қызметі, қызмет көрсетілетін жабдықты қолдану принципі; </w:t>
      </w:r>
    </w:p>
    <w:bookmarkEnd w:id="4254"/>
    <w:bookmarkStart w:name="z4277" w:id="4255"/>
    <w:p>
      <w:pPr>
        <w:spacing w:after="0"/>
        <w:ind w:left="0"/>
        <w:jc w:val="both"/>
      </w:pPr>
      <w:r>
        <w:rPr>
          <w:rFonts w:ascii="Times New Roman"/>
          <w:b w:val="false"/>
          <w:i w:val="false"/>
          <w:color w:val="000000"/>
          <w:sz w:val="28"/>
        </w:rPr>
        <w:t xml:space="preserve">
      өңдеу және майсыздандыруға арналған бір үлгілі жабдықтардың құрылғылары және пайдалану ережесі; </w:t>
      </w:r>
    </w:p>
    <w:bookmarkEnd w:id="4255"/>
    <w:bookmarkStart w:name="z4278" w:id="4256"/>
    <w:p>
      <w:pPr>
        <w:spacing w:after="0"/>
        <w:ind w:left="0"/>
        <w:jc w:val="both"/>
      </w:pPr>
      <w:r>
        <w:rPr>
          <w:rFonts w:ascii="Times New Roman"/>
          <w:b w:val="false"/>
          <w:i w:val="false"/>
          <w:color w:val="000000"/>
          <w:sz w:val="28"/>
        </w:rPr>
        <w:t>
      процестің жекелеген этаптарының қызметі және олардың орындалу кезектілігі;</w:t>
      </w:r>
    </w:p>
    <w:bookmarkEnd w:id="4256"/>
    <w:bookmarkStart w:name="z4279" w:id="4257"/>
    <w:p>
      <w:pPr>
        <w:spacing w:after="0"/>
        <w:ind w:left="0"/>
        <w:jc w:val="both"/>
      </w:pPr>
      <w:r>
        <w:rPr>
          <w:rFonts w:ascii="Times New Roman"/>
          <w:b w:val="false"/>
          <w:i w:val="false"/>
          <w:color w:val="000000"/>
          <w:sz w:val="28"/>
        </w:rPr>
        <w:t>
      өңдеу, майсыздандыру және тазартудың негізгі режимдері;</w:t>
      </w:r>
    </w:p>
    <w:bookmarkEnd w:id="4257"/>
    <w:bookmarkStart w:name="z4280" w:id="4258"/>
    <w:p>
      <w:pPr>
        <w:spacing w:after="0"/>
        <w:ind w:left="0"/>
        <w:jc w:val="both"/>
      </w:pPr>
      <w:r>
        <w:rPr>
          <w:rFonts w:ascii="Times New Roman"/>
          <w:b w:val="false"/>
          <w:i w:val="false"/>
          <w:color w:val="000000"/>
          <w:sz w:val="28"/>
        </w:rPr>
        <w:t>
      қолданылатын өңдейтін және майсыздандыратын ерітінділердің құрамы;</w:t>
      </w:r>
    </w:p>
    <w:bookmarkEnd w:id="4258"/>
    <w:bookmarkStart w:name="z4281" w:id="4259"/>
    <w:p>
      <w:pPr>
        <w:spacing w:after="0"/>
        <w:ind w:left="0"/>
        <w:jc w:val="both"/>
      </w:pPr>
      <w:r>
        <w:rPr>
          <w:rFonts w:ascii="Times New Roman"/>
          <w:b w:val="false"/>
          <w:i w:val="false"/>
          <w:color w:val="000000"/>
          <w:sz w:val="28"/>
        </w:rPr>
        <w:t>
      бетін тазартуды бақылау әдістері, қолданылатын бақылау-өлшеу аспаптары;</w:t>
      </w:r>
    </w:p>
    <w:bookmarkEnd w:id="4259"/>
    <w:bookmarkStart w:name="z4282" w:id="4260"/>
    <w:p>
      <w:pPr>
        <w:spacing w:after="0"/>
        <w:ind w:left="0"/>
        <w:jc w:val="both"/>
      </w:pPr>
      <w:r>
        <w:rPr>
          <w:rFonts w:ascii="Times New Roman"/>
          <w:b w:val="false"/>
          <w:i w:val="false"/>
          <w:color w:val="000000"/>
          <w:sz w:val="28"/>
        </w:rPr>
        <w:t>
      қышқылдың, сілтілердің, қолданылатын материалдың негізгі қасиеттері, ақаулардың түрлері, орындалатын жұмыс шегінде электротехниканы және электрохимияны.</w:t>
      </w:r>
    </w:p>
    <w:bookmarkEnd w:id="4260"/>
    <w:bookmarkStart w:name="z4283" w:id="4261"/>
    <w:p>
      <w:pPr>
        <w:spacing w:after="0"/>
        <w:ind w:left="0"/>
        <w:jc w:val="both"/>
      </w:pPr>
      <w:r>
        <w:rPr>
          <w:rFonts w:ascii="Times New Roman"/>
          <w:b w:val="false"/>
          <w:i w:val="false"/>
          <w:color w:val="000000"/>
          <w:sz w:val="28"/>
        </w:rPr>
        <w:t>
      406. Жұмыс үлгілері:</w:t>
      </w:r>
    </w:p>
    <w:bookmarkEnd w:id="4261"/>
    <w:bookmarkStart w:name="z4284" w:id="4262"/>
    <w:p>
      <w:pPr>
        <w:spacing w:after="0"/>
        <w:ind w:left="0"/>
        <w:jc w:val="both"/>
      </w:pPr>
      <w:r>
        <w:rPr>
          <w:rFonts w:ascii="Times New Roman"/>
          <w:b w:val="false"/>
          <w:i w:val="false"/>
          <w:color w:val="000000"/>
          <w:sz w:val="28"/>
        </w:rPr>
        <w:t xml:space="preserve">
      1) пьезокварц блоктары, шықпалар, бүркеніштер, жапсырмалар, қара, түрлі-түсті металдар мен қорытпалардан жасалған бөлшектер және реле - өңдеу; </w:t>
      </w:r>
    </w:p>
    <w:bookmarkEnd w:id="4262"/>
    <w:bookmarkStart w:name="z4285" w:id="4263"/>
    <w:p>
      <w:pPr>
        <w:spacing w:after="0"/>
        <w:ind w:left="0"/>
        <w:jc w:val="both"/>
      </w:pPr>
      <w:r>
        <w:rPr>
          <w:rFonts w:ascii="Times New Roman"/>
          <w:b w:val="false"/>
          <w:i w:val="false"/>
          <w:color w:val="000000"/>
          <w:sz w:val="28"/>
        </w:rPr>
        <w:t>
      2) фуродитті бөлшектер мен эмиттер – электр химиялық өңдеу;</w:t>
      </w:r>
    </w:p>
    <w:bookmarkEnd w:id="4263"/>
    <w:bookmarkStart w:name="z4286" w:id="4264"/>
    <w:p>
      <w:pPr>
        <w:spacing w:after="0"/>
        <w:ind w:left="0"/>
        <w:jc w:val="both"/>
      </w:pPr>
      <w:r>
        <w:rPr>
          <w:rFonts w:ascii="Times New Roman"/>
          <w:b w:val="false"/>
          <w:i w:val="false"/>
          <w:color w:val="000000"/>
          <w:sz w:val="28"/>
        </w:rPr>
        <w:t xml:space="preserve">
      3) магнетрондар үшін қарапайым бөлшектер – химиялық және электр химиялық өңдеу; </w:t>
      </w:r>
    </w:p>
    <w:bookmarkEnd w:id="4264"/>
    <w:bookmarkStart w:name="z4287" w:id="4265"/>
    <w:p>
      <w:pPr>
        <w:spacing w:after="0"/>
        <w:ind w:left="0"/>
        <w:jc w:val="both"/>
      </w:pPr>
      <w:r>
        <w:rPr>
          <w:rFonts w:ascii="Times New Roman"/>
          <w:b w:val="false"/>
          <w:i w:val="false"/>
          <w:color w:val="000000"/>
          <w:sz w:val="28"/>
        </w:rPr>
        <w:t>
      4) жартылай өткізгіш аспаптардың корпустарының бөлшектері – органикалық еріткіштер мен қышқылдарда өңдеу; шаю;</w:t>
      </w:r>
    </w:p>
    <w:bookmarkEnd w:id="4265"/>
    <w:bookmarkStart w:name="z4288" w:id="4266"/>
    <w:p>
      <w:pPr>
        <w:spacing w:after="0"/>
        <w:ind w:left="0"/>
        <w:jc w:val="both"/>
      </w:pPr>
      <w:r>
        <w:rPr>
          <w:rFonts w:ascii="Times New Roman"/>
          <w:b w:val="false"/>
          <w:i w:val="false"/>
          <w:color w:val="000000"/>
          <w:sz w:val="28"/>
        </w:rPr>
        <w:t xml:space="preserve">
      5) тот баспайтын және қоспаланған болаттан жасалған бөлшектер – химиялық жылтырату және өңдеу; </w:t>
      </w:r>
    </w:p>
    <w:bookmarkEnd w:id="4266"/>
    <w:bookmarkStart w:name="z4289" w:id="4267"/>
    <w:p>
      <w:pPr>
        <w:spacing w:after="0"/>
        <w:ind w:left="0"/>
        <w:jc w:val="both"/>
      </w:pPr>
      <w:r>
        <w:rPr>
          <w:rFonts w:ascii="Times New Roman"/>
          <w:b w:val="false"/>
          <w:i w:val="false"/>
          <w:color w:val="000000"/>
          <w:sz w:val="28"/>
        </w:rPr>
        <w:t>
      6) ұсақ бұрандалы бөлшектер - өңдеу;</w:t>
      </w:r>
    </w:p>
    <w:bookmarkEnd w:id="4267"/>
    <w:bookmarkStart w:name="z4290" w:id="4268"/>
    <w:p>
      <w:pPr>
        <w:spacing w:after="0"/>
        <w:ind w:left="0"/>
        <w:jc w:val="both"/>
      </w:pPr>
      <w:r>
        <w:rPr>
          <w:rFonts w:ascii="Times New Roman"/>
          <w:b w:val="false"/>
          <w:i w:val="false"/>
          <w:color w:val="000000"/>
          <w:sz w:val="28"/>
        </w:rPr>
        <w:t xml:space="preserve">
      7) ыдыс бұйымдар (цилиндрлік және тегіс) және олардың арматуралары - өңдеу; </w:t>
      </w:r>
    </w:p>
    <w:bookmarkEnd w:id="4268"/>
    <w:bookmarkStart w:name="z4291" w:id="4269"/>
    <w:p>
      <w:pPr>
        <w:spacing w:after="0"/>
        <w:ind w:left="0"/>
        <w:jc w:val="both"/>
      </w:pPr>
      <w:r>
        <w:rPr>
          <w:rFonts w:ascii="Times New Roman"/>
          <w:b w:val="false"/>
          <w:i w:val="false"/>
          <w:color w:val="000000"/>
          <w:sz w:val="28"/>
        </w:rPr>
        <w:t xml:space="preserve">
      8) оқшаулағыштар және кварцты баллондар – 100 пайыздық балқытқыш қышқылда өңдеу; </w:t>
      </w:r>
    </w:p>
    <w:bookmarkEnd w:id="4269"/>
    <w:bookmarkStart w:name="z4292" w:id="4270"/>
    <w:p>
      <w:pPr>
        <w:spacing w:after="0"/>
        <w:ind w:left="0"/>
        <w:jc w:val="both"/>
      </w:pPr>
      <w:r>
        <w:rPr>
          <w:rFonts w:ascii="Times New Roman"/>
          <w:b w:val="false"/>
          <w:i w:val="false"/>
          <w:color w:val="000000"/>
          <w:sz w:val="28"/>
        </w:rPr>
        <w:t>
      9) кварц және кремний қайықшалар мен кассеталар – балқытқыш қышқыл мен хром қоспасында өңдеу; шаю;</w:t>
      </w:r>
    </w:p>
    <w:bookmarkEnd w:id="4270"/>
    <w:bookmarkStart w:name="z4293" w:id="4271"/>
    <w:p>
      <w:pPr>
        <w:spacing w:after="0"/>
        <w:ind w:left="0"/>
        <w:jc w:val="both"/>
      </w:pPr>
      <w:r>
        <w:rPr>
          <w:rFonts w:ascii="Times New Roman"/>
          <w:b w:val="false"/>
          <w:i w:val="false"/>
          <w:color w:val="000000"/>
          <w:sz w:val="28"/>
        </w:rPr>
        <w:t>
      10) интегралды тәсімдердің корпустары, арматура блоктары – тұғырды өңдеу, шаю, майсыздандыру және кептіру;</w:t>
      </w:r>
    </w:p>
    <w:bookmarkEnd w:id="4271"/>
    <w:bookmarkStart w:name="z4294" w:id="4272"/>
    <w:p>
      <w:pPr>
        <w:spacing w:after="0"/>
        <w:ind w:left="0"/>
        <w:jc w:val="both"/>
      </w:pPr>
      <w:r>
        <w:rPr>
          <w:rFonts w:ascii="Times New Roman"/>
          <w:b w:val="false"/>
          <w:i w:val="false"/>
          <w:color w:val="000000"/>
          <w:sz w:val="28"/>
        </w:rPr>
        <w:t xml:space="preserve">
      11) пьезокварц кристаллдары – балқытқыш қышқылда өңдеу; </w:t>
      </w:r>
    </w:p>
    <w:bookmarkEnd w:id="4272"/>
    <w:bookmarkStart w:name="z4295" w:id="4273"/>
    <w:p>
      <w:pPr>
        <w:spacing w:after="0"/>
        <w:ind w:left="0"/>
        <w:jc w:val="both"/>
      </w:pPr>
      <w:r>
        <w:rPr>
          <w:rFonts w:ascii="Times New Roman"/>
          <w:b w:val="false"/>
          <w:i w:val="false"/>
          <w:color w:val="000000"/>
          <w:sz w:val="28"/>
        </w:rPr>
        <w:t xml:space="preserve">
      12) пластиналар, германий, кремний кристалдары және өтпелер – механикалық өңдегеннен кейін химиялық-динамикалық жылтырату әдісімен өңдеуге даярлау; дайын өңдегіште химиялық-динамикалық жылтырату; пластинаны бір жағынан өңдеу және екінші жағынан химиялық мықты лактармен қорғау; майсыздандыру және шаю; </w:t>
      </w:r>
    </w:p>
    <w:bookmarkEnd w:id="4273"/>
    <w:bookmarkStart w:name="z4296" w:id="4274"/>
    <w:p>
      <w:pPr>
        <w:spacing w:after="0"/>
        <w:ind w:left="0"/>
        <w:jc w:val="both"/>
      </w:pPr>
      <w:r>
        <w:rPr>
          <w:rFonts w:ascii="Times New Roman"/>
          <w:b w:val="false"/>
          <w:i w:val="false"/>
          <w:color w:val="000000"/>
          <w:sz w:val="28"/>
        </w:rPr>
        <w:t xml:space="preserve">
      13) пластиналар – пластиналарды фотолитографиялық өңдеуден және (тұзды, күкірт, балқытқыш) қышқылда және органикалық еріткіштерде қайнатудан алдын сапалы түрде шаю; </w:t>
      </w:r>
    </w:p>
    <w:bookmarkEnd w:id="4274"/>
    <w:bookmarkStart w:name="z4297" w:id="4275"/>
    <w:p>
      <w:pPr>
        <w:spacing w:after="0"/>
        <w:ind w:left="0"/>
        <w:jc w:val="both"/>
      </w:pPr>
      <w:r>
        <w:rPr>
          <w:rFonts w:ascii="Times New Roman"/>
          <w:b w:val="false"/>
          <w:i w:val="false"/>
          <w:color w:val="000000"/>
          <w:sz w:val="28"/>
        </w:rPr>
        <w:t xml:space="preserve">
      14) кварцты пластиналар - өңдеуден және металдаудан алдын (тұзды, күкірт, азот) қышқылдарда шаю және қайнату; </w:t>
      </w:r>
    </w:p>
    <w:bookmarkEnd w:id="4275"/>
    <w:bookmarkStart w:name="z4298" w:id="4276"/>
    <w:p>
      <w:pPr>
        <w:spacing w:after="0"/>
        <w:ind w:left="0"/>
        <w:jc w:val="both"/>
      </w:pPr>
      <w:r>
        <w:rPr>
          <w:rFonts w:ascii="Times New Roman"/>
          <w:b w:val="false"/>
          <w:i w:val="false"/>
          <w:color w:val="000000"/>
          <w:sz w:val="28"/>
        </w:rPr>
        <w:t xml:space="preserve">
      15) 15 мГц-ке дейінгі жиіліктегі екі жақты салалы жазық кварцты пластиналар – белгіленген тазалыққа дейін өңдеу; </w:t>
      </w:r>
    </w:p>
    <w:bookmarkEnd w:id="4276"/>
    <w:bookmarkStart w:name="z4299" w:id="4277"/>
    <w:p>
      <w:pPr>
        <w:spacing w:after="0"/>
        <w:ind w:left="0"/>
        <w:jc w:val="both"/>
      </w:pPr>
      <w:r>
        <w:rPr>
          <w:rFonts w:ascii="Times New Roman"/>
          <w:b w:val="false"/>
          <w:i w:val="false"/>
          <w:color w:val="000000"/>
          <w:sz w:val="28"/>
        </w:rPr>
        <w:t xml:space="preserve">
      16) төмен жиіліктегі кварц пластиналар - өңдеу; </w:t>
      </w:r>
    </w:p>
    <w:bookmarkEnd w:id="4277"/>
    <w:bookmarkStart w:name="z4300" w:id="4278"/>
    <w:p>
      <w:pPr>
        <w:spacing w:after="0"/>
        <w:ind w:left="0"/>
        <w:jc w:val="both"/>
      </w:pPr>
      <w:r>
        <w:rPr>
          <w:rFonts w:ascii="Times New Roman"/>
          <w:b w:val="false"/>
          <w:i w:val="false"/>
          <w:color w:val="000000"/>
          <w:sz w:val="28"/>
        </w:rPr>
        <w:t xml:space="preserve">
      17) монокристалды кремний пластиналары мен құймалары – ашық былаулардағы құрылғыларда өңдеу; </w:t>
      </w:r>
    </w:p>
    <w:bookmarkEnd w:id="4278"/>
    <w:bookmarkStart w:name="z4301" w:id="4279"/>
    <w:p>
      <w:pPr>
        <w:spacing w:after="0"/>
        <w:ind w:left="0"/>
        <w:jc w:val="both"/>
      </w:pPr>
      <w:r>
        <w:rPr>
          <w:rFonts w:ascii="Times New Roman"/>
          <w:b w:val="false"/>
          <w:i w:val="false"/>
          <w:color w:val="000000"/>
          <w:sz w:val="28"/>
        </w:rPr>
        <w:t xml:space="preserve">
      18) әртүрлі диаметрдегі түрлі металдардан жасалған сымдар – химиялық және электрохимиялық өңдеу және тазарту; </w:t>
      </w:r>
    </w:p>
    <w:bookmarkEnd w:id="4279"/>
    <w:bookmarkStart w:name="z4302" w:id="4280"/>
    <w:p>
      <w:pPr>
        <w:spacing w:after="0"/>
        <w:ind w:left="0"/>
        <w:jc w:val="both"/>
      </w:pPr>
      <w:r>
        <w:rPr>
          <w:rFonts w:ascii="Times New Roman"/>
          <w:b w:val="false"/>
          <w:i w:val="false"/>
          <w:color w:val="000000"/>
          <w:sz w:val="28"/>
        </w:rPr>
        <w:t xml:space="preserve">
      19) тұтқалар, шассилер, арқалықтар, планкалар, платалар, тұғырлар және басқа да механикалық бөлшектер - өңдеу; </w:t>
      </w:r>
    </w:p>
    <w:bookmarkEnd w:id="4280"/>
    <w:bookmarkStart w:name="z4303" w:id="4281"/>
    <w:p>
      <w:pPr>
        <w:spacing w:after="0"/>
        <w:ind w:left="0"/>
        <w:jc w:val="both"/>
      </w:pPr>
      <w:r>
        <w:rPr>
          <w:rFonts w:ascii="Times New Roman"/>
          <w:b w:val="false"/>
          <w:i w:val="false"/>
          <w:color w:val="000000"/>
          <w:sz w:val="28"/>
        </w:rPr>
        <w:t>
      20) құймалар, шыбықшалар және қалдықтар - өңдеу;</w:t>
      </w:r>
    </w:p>
    <w:bookmarkEnd w:id="4281"/>
    <w:bookmarkStart w:name="z4304" w:id="4282"/>
    <w:p>
      <w:pPr>
        <w:spacing w:after="0"/>
        <w:ind w:left="0"/>
        <w:jc w:val="both"/>
      </w:pPr>
      <w:r>
        <w:rPr>
          <w:rFonts w:ascii="Times New Roman"/>
          <w:b w:val="false"/>
          <w:i w:val="false"/>
          <w:color w:val="000000"/>
          <w:sz w:val="28"/>
        </w:rPr>
        <w:t>
      21) арнайы аспаптар – шықпаларды химиялық жылтырату;</w:t>
      </w:r>
    </w:p>
    <w:bookmarkEnd w:id="4282"/>
    <w:bookmarkStart w:name="z4305" w:id="4283"/>
    <w:p>
      <w:pPr>
        <w:spacing w:after="0"/>
        <w:ind w:left="0"/>
        <w:jc w:val="both"/>
      </w:pPr>
      <w:r>
        <w:rPr>
          <w:rFonts w:ascii="Times New Roman"/>
          <w:b w:val="false"/>
          <w:i w:val="false"/>
          <w:color w:val="000000"/>
          <w:sz w:val="28"/>
        </w:rPr>
        <w:t>
      22) дәнекерленген шықпалы арнайы аспаптардың стақандары - өңдеу;</w:t>
      </w:r>
    </w:p>
    <w:bookmarkEnd w:id="4283"/>
    <w:bookmarkStart w:name="z4306" w:id="4284"/>
    <w:p>
      <w:pPr>
        <w:spacing w:after="0"/>
        <w:ind w:left="0"/>
        <w:jc w:val="both"/>
      </w:pPr>
      <w:r>
        <w:rPr>
          <w:rFonts w:ascii="Times New Roman"/>
          <w:b w:val="false"/>
          <w:i w:val="false"/>
          <w:color w:val="000000"/>
          <w:sz w:val="28"/>
        </w:rPr>
        <w:t xml:space="preserve">
      23) шыны жинақтар – химиялық майсыздандыру; </w:t>
      </w:r>
    </w:p>
    <w:bookmarkEnd w:id="4284"/>
    <w:bookmarkStart w:name="z4307" w:id="4285"/>
    <w:p>
      <w:pPr>
        <w:spacing w:after="0"/>
        <w:ind w:left="0"/>
        <w:jc w:val="both"/>
      </w:pPr>
      <w:r>
        <w:rPr>
          <w:rFonts w:ascii="Times New Roman"/>
          <w:b w:val="false"/>
          <w:i w:val="false"/>
          <w:color w:val="000000"/>
          <w:sz w:val="28"/>
        </w:rPr>
        <w:t>
      24) тегістелген және жылтыратылған кристалл элементтер – химиялық тазарту.</w:t>
      </w:r>
    </w:p>
    <w:bookmarkEnd w:id="4285"/>
    <w:bookmarkStart w:name="z4308" w:id="4286"/>
    <w:p>
      <w:pPr>
        <w:spacing w:after="0"/>
        <w:ind w:left="0"/>
        <w:jc w:val="both"/>
      </w:pPr>
      <w:r>
        <w:rPr>
          <w:rFonts w:ascii="Times New Roman"/>
          <w:b w:val="false"/>
          <w:i w:val="false"/>
          <w:color w:val="000000"/>
          <w:sz w:val="28"/>
        </w:rPr>
        <w:t>
      Параграф 2. Прецизонды өңдеу өңдеушісі, 3-разряд</w:t>
      </w:r>
    </w:p>
    <w:bookmarkEnd w:id="4286"/>
    <w:bookmarkStart w:name="z4309" w:id="4287"/>
    <w:p>
      <w:pPr>
        <w:spacing w:after="0"/>
        <w:ind w:left="0"/>
        <w:jc w:val="both"/>
      </w:pPr>
      <w:r>
        <w:rPr>
          <w:rFonts w:ascii="Times New Roman"/>
          <w:b w:val="false"/>
          <w:i w:val="false"/>
          <w:color w:val="000000"/>
          <w:sz w:val="28"/>
        </w:rPr>
        <w:t>
      407. Жұмыс сипаттамасы:</w:t>
      </w:r>
    </w:p>
    <w:bookmarkEnd w:id="4287"/>
    <w:bookmarkStart w:name="z4310" w:id="4288"/>
    <w:p>
      <w:pPr>
        <w:spacing w:after="0"/>
        <w:ind w:left="0"/>
        <w:jc w:val="both"/>
      </w:pPr>
      <w:r>
        <w:rPr>
          <w:rFonts w:ascii="Times New Roman"/>
          <w:b w:val="false"/>
          <w:i w:val="false"/>
          <w:color w:val="000000"/>
          <w:sz w:val="28"/>
        </w:rPr>
        <w:t xml:space="preserve">
      бөлшектерді, диэлектриктерді, жартылай өткізгіштерді, пластиналар мен металдарды технологиялық құжаттамаға сәйкес берілген қалыңдыққа дейін өңдеу, химиялық тазарту; </w:t>
      </w:r>
    </w:p>
    <w:bookmarkEnd w:id="4288"/>
    <w:bookmarkStart w:name="z4311" w:id="4289"/>
    <w:p>
      <w:pPr>
        <w:spacing w:after="0"/>
        <w:ind w:left="0"/>
        <w:jc w:val="both"/>
      </w:pPr>
      <w:r>
        <w:rPr>
          <w:rFonts w:ascii="Times New Roman"/>
          <w:b w:val="false"/>
          <w:i w:val="false"/>
          <w:color w:val="000000"/>
          <w:sz w:val="28"/>
        </w:rPr>
        <w:t xml:space="preserve">
      қол жетпейтін ішкі беттері бар бөлшектерді және бұрандалы бөлшектерді берілген өлшемдерді сақтай отырып өңдеу; </w:t>
      </w:r>
    </w:p>
    <w:bookmarkEnd w:id="4289"/>
    <w:bookmarkStart w:name="z4312" w:id="4290"/>
    <w:p>
      <w:pPr>
        <w:spacing w:after="0"/>
        <w:ind w:left="0"/>
        <w:jc w:val="both"/>
      </w:pPr>
      <w:r>
        <w:rPr>
          <w:rFonts w:ascii="Times New Roman"/>
          <w:b w:val="false"/>
          <w:i w:val="false"/>
          <w:color w:val="000000"/>
          <w:sz w:val="28"/>
        </w:rPr>
        <w:t xml:space="preserve">
      балқытылған селитрада, қышқыл мен сілтінің ыстық ерітінділерінде өңдеу; </w:t>
      </w:r>
    </w:p>
    <w:bookmarkEnd w:id="4290"/>
    <w:bookmarkStart w:name="z4313" w:id="4291"/>
    <w:p>
      <w:pPr>
        <w:spacing w:after="0"/>
        <w:ind w:left="0"/>
        <w:jc w:val="both"/>
      </w:pPr>
      <w:r>
        <w:rPr>
          <w:rFonts w:ascii="Times New Roman"/>
          <w:b w:val="false"/>
          <w:i w:val="false"/>
          <w:color w:val="000000"/>
          <w:sz w:val="28"/>
        </w:rPr>
        <w:t xml:space="preserve">
      кремний тотығын, боросиликатты шыныны, жұқа металл байланыстарды өңдеу; </w:t>
      </w:r>
    </w:p>
    <w:bookmarkEnd w:id="4291"/>
    <w:bookmarkStart w:name="z4314" w:id="4292"/>
    <w:p>
      <w:pPr>
        <w:spacing w:after="0"/>
        <w:ind w:left="0"/>
        <w:jc w:val="both"/>
      </w:pPr>
      <w:r>
        <w:rPr>
          <w:rFonts w:ascii="Times New Roman"/>
          <w:b w:val="false"/>
          <w:i w:val="false"/>
          <w:color w:val="000000"/>
          <w:sz w:val="28"/>
        </w:rPr>
        <w:t xml:space="preserve">
      болат және молибден керндердің ерітінді процестерін енгізу; </w:t>
      </w:r>
    </w:p>
    <w:bookmarkEnd w:id="4292"/>
    <w:bookmarkStart w:name="z4315" w:id="4293"/>
    <w:p>
      <w:pPr>
        <w:spacing w:after="0"/>
        <w:ind w:left="0"/>
        <w:jc w:val="both"/>
      </w:pPr>
      <w:r>
        <w:rPr>
          <w:rFonts w:ascii="Times New Roman"/>
          <w:b w:val="false"/>
          <w:i w:val="false"/>
          <w:color w:val="000000"/>
          <w:sz w:val="28"/>
        </w:rPr>
        <w:t xml:space="preserve">
      ультрадыбысты былауларда өңдеу процесін жүргізу; </w:t>
      </w:r>
    </w:p>
    <w:bookmarkEnd w:id="4293"/>
    <w:bookmarkStart w:name="z4316" w:id="4294"/>
    <w:p>
      <w:pPr>
        <w:spacing w:after="0"/>
        <w:ind w:left="0"/>
        <w:jc w:val="both"/>
      </w:pPr>
      <w:r>
        <w:rPr>
          <w:rFonts w:ascii="Times New Roman"/>
          <w:b w:val="false"/>
          <w:i w:val="false"/>
          <w:color w:val="000000"/>
          <w:sz w:val="28"/>
        </w:rPr>
        <w:t xml:space="preserve">
      бөлшектерді химиялық-динамикалық жылтырату құрылғыларында шаю; </w:t>
      </w:r>
    </w:p>
    <w:bookmarkEnd w:id="4294"/>
    <w:bookmarkStart w:name="z4317" w:id="4295"/>
    <w:p>
      <w:pPr>
        <w:spacing w:after="0"/>
        <w:ind w:left="0"/>
        <w:jc w:val="both"/>
      </w:pPr>
      <w:r>
        <w:rPr>
          <w:rFonts w:ascii="Times New Roman"/>
          <w:b w:val="false"/>
          <w:i w:val="false"/>
          <w:color w:val="000000"/>
          <w:sz w:val="28"/>
        </w:rPr>
        <w:t xml:space="preserve">
      қондырғыны теңшеу; </w:t>
      </w:r>
    </w:p>
    <w:bookmarkEnd w:id="4295"/>
    <w:bookmarkStart w:name="z4318" w:id="4296"/>
    <w:p>
      <w:pPr>
        <w:spacing w:after="0"/>
        <w:ind w:left="0"/>
        <w:jc w:val="both"/>
      </w:pPr>
      <w:r>
        <w:rPr>
          <w:rFonts w:ascii="Times New Roman"/>
          <w:b w:val="false"/>
          <w:i w:val="false"/>
          <w:color w:val="000000"/>
          <w:sz w:val="28"/>
        </w:rPr>
        <w:t xml:space="preserve">
      әртүрлі химиялық өңдеу кезінде сыртының сапасын айқындау мақсатында микроскоптарда жұмыс істеу; </w:t>
      </w:r>
    </w:p>
    <w:bookmarkEnd w:id="4296"/>
    <w:bookmarkStart w:name="z4319" w:id="4297"/>
    <w:p>
      <w:pPr>
        <w:spacing w:after="0"/>
        <w:ind w:left="0"/>
        <w:jc w:val="both"/>
      </w:pPr>
      <w:r>
        <w:rPr>
          <w:rFonts w:ascii="Times New Roman"/>
          <w:b w:val="false"/>
          <w:i w:val="false"/>
          <w:color w:val="000000"/>
          <w:sz w:val="28"/>
        </w:rPr>
        <w:t xml:space="preserve">
      бекітілген қойыртпа электролиттер мен ерітінділерін әзірлеу; </w:t>
      </w:r>
    </w:p>
    <w:bookmarkEnd w:id="4297"/>
    <w:bookmarkStart w:name="z4320" w:id="4298"/>
    <w:p>
      <w:pPr>
        <w:spacing w:after="0"/>
        <w:ind w:left="0"/>
        <w:jc w:val="both"/>
      </w:pPr>
      <w:r>
        <w:rPr>
          <w:rFonts w:ascii="Times New Roman"/>
          <w:b w:val="false"/>
          <w:i w:val="false"/>
          <w:color w:val="000000"/>
          <w:sz w:val="28"/>
        </w:rPr>
        <w:t xml:space="preserve">
      электролиттерді есептеу және түзету, сүзгілеу; </w:t>
      </w:r>
    </w:p>
    <w:bookmarkEnd w:id="4298"/>
    <w:bookmarkStart w:name="z4321" w:id="4299"/>
    <w:p>
      <w:pPr>
        <w:spacing w:after="0"/>
        <w:ind w:left="0"/>
        <w:jc w:val="both"/>
      </w:pPr>
      <w:r>
        <w:rPr>
          <w:rFonts w:ascii="Times New Roman"/>
          <w:b w:val="false"/>
          <w:i w:val="false"/>
          <w:color w:val="000000"/>
          <w:sz w:val="28"/>
        </w:rPr>
        <w:t xml:space="preserve">
      өңделген электролиттер мен ерітінділерді бейтараптандыру және регенерациялау; </w:t>
      </w:r>
    </w:p>
    <w:bookmarkEnd w:id="4299"/>
    <w:bookmarkStart w:name="z4322" w:id="4300"/>
    <w:p>
      <w:pPr>
        <w:spacing w:after="0"/>
        <w:ind w:left="0"/>
        <w:jc w:val="both"/>
      </w:pPr>
      <w:r>
        <w:rPr>
          <w:rFonts w:ascii="Times New Roman"/>
          <w:b w:val="false"/>
          <w:i w:val="false"/>
          <w:color w:val="000000"/>
          <w:sz w:val="28"/>
        </w:rPr>
        <w:t xml:space="preserve">
      бақылау бөлшектерінде өңдеу жылдамдығын айқындау және өңдеу уақытын дәлдеп түзету. </w:t>
      </w:r>
    </w:p>
    <w:bookmarkEnd w:id="4300"/>
    <w:bookmarkStart w:name="z4323" w:id="4301"/>
    <w:p>
      <w:pPr>
        <w:spacing w:after="0"/>
        <w:ind w:left="0"/>
        <w:jc w:val="both"/>
      </w:pPr>
      <w:r>
        <w:rPr>
          <w:rFonts w:ascii="Times New Roman"/>
          <w:b w:val="false"/>
          <w:i w:val="false"/>
          <w:color w:val="000000"/>
          <w:sz w:val="28"/>
        </w:rPr>
        <w:t xml:space="preserve">
      ағын суда су тотығының, сілтілер мен қышқылдардың болмауын индикаторлардың көмегімен айқындау. </w:t>
      </w:r>
    </w:p>
    <w:bookmarkEnd w:id="4301"/>
    <w:bookmarkStart w:name="z4324" w:id="4302"/>
    <w:p>
      <w:pPr>
        <w:spacing w:after="0"/>
        <w:ind w:left="0"/>
        <w:jc w:val="both"/>
      </w:pPr>
      <w:r>
        <w:rPr>
          <w:rFonts w:ascii="Times New Roman"/>
          <w:b w:val="false"/>
          <w:i w:val="false"/>
          <w:color w:val="000000"/>
          <w:sz w:val="28"/>
        </w:rPr>
        <w:t>
      408. Білуге тиіс:</w:t>
      </w:r>
    </w:p>
    <w:bookmarkEnd w:id="4302"/>
    <w:bookmarkStart w:name="z4325" w:id="4303"/>
    <w:p>
      <w:pPr>
        <w:spacing w:after="0"/>
        <w:ind w:left="0"/>
        <w:jc w:val="both"/>
      </w:pPr>
      <w:r>
        <w:rPr>
          <w:rFonts w:ascii="Times New Roman"/>
          <w:b w:val="false"/>
          <w:i w:val="false"/>
          <w:color w:val="000000"/>
          <w:sz w:val="28"/>
        </w:rPr>
        <w:t xml:space="preserve">
      түрлі үлгідегі өңдеуге арналған жабдықтардың құрылғысы және пайдалану ережесі; </w:t>
      </w:r>
    </w:p>
    <w:bookmarkEnd w:id="4303"/>
    <w:bookmarkStart w:name="z4326" w:id="4304"/>
    <w:p>
      <w:pPr>
        <w:spacing w:after="0"/>
        <w:ind w:left="0"/>
        <w:jc w:val="both"/>
      </w:pPr>
      <w:r>
        <w:rPr>
          <w:rFonts w:ascii="Times New Roman"/>
          <w:b w:val="false"/>
          <w:i w:val="false"/>
          <w:color w:val="000000"/>
          <w:sz w:val="28"/>
        </w:rPr>
        <w:t xml:space="preserve">
      ультрадыбыстық өңдеу құрылғыларының құрылғысы мен жұмыс істеу ережесі; </w:t>
      </w:r>
    </w:p>
    <w:bookmarkEnd w:id="4304"/>
    <w:bookmarkStart w:name="z4327" w:id="4305"/>
    <w:p>
      <w:pPr>
        <w:spacing w:after="0"/>
        <w:ind w:left="0"/>
        <w:jc w:val="both"/>
      </w:pPr>
      <w:r>
        <w:rPr>
          <w:rFonts w:ascii="Times New Roman"/>
          <w:b w:val="false"/>
          <w:i w:val="false"/>
          <w:color w:val="000000"/>
          <w:sz w:val="28"/>
        </w:rPr>
        <w:t xml:space="preserve">
      микроскоптарда, бақылау-өлшеу аспаптарының құрылғысы және жұмыс істеу ережесі; </w:t>
      </w:r>
    </w:p>
    <w:bookmarkEnd w:id="4305"/>
    <w:bookmarkStart w:name="z4328" w:id="4306"/>
    <w:p>
      <w:pPr>
        <w:spacing w:after="0"/>
        <w:ind w:left="0"/>
        <w:jc w:val="both"/>
      </w:pPr>
      <w:r>
        <w:rPr>
          <w:rFonts w:ascii="Times New Roman"/>
          <w:b w:val="false"/>
          <w:i w:val="false"/>
          <w:color w:val="000000"/>
          <w:sz w:val="28"/>
        </w:rPr>
        <w:t xml:space="preserve">
      одан әрі технологиялық операциялар үшін өңдеу, майсыздандыру және тазарту сапасының мәнін; </w:t>
      </w:r>
    </w:p>
    <w:bookmarkEnd w:id="4306"/>
    <w:bookmarkStart w:name="z4329" w:id="4307"/>
    <w:p>
      <w:pPr>
        <w:spacing w:after="0"/>
        <w:ind w:left="0"/>
        <w:jc w:val="both"/>
      </w:pPr>
      <w:r>
        <w:rPr>
          <w:rFonts w:ascii="Times New Roman"/>
          <w:b w:val="false"/>
          <w:i w:val="false"/>
          <w:color w:val="000000"/>
          <w:sz w:val="28"/>
        </w:rPr>
        <w:t xml:space="preserve">
      қышқылдар мен сілтілердің химиялық және физикалық қасиеттері, өңдейтін және майсыздандыратын ерітінділердің құрамы мен қасиеті; </w:t>
      </w:r>
    </w:p>
    <w:bookmarkEnd w:id="4307"/>
    <w:bookmarkStart w:name="z4330" w:id="4308"/>
    <w:p>
      <w:pPr>
        <w:spacing w:after="0"/>
        <w:ind w:left="0"/>
        <w:jc w:val="both"/>
      </w:pPr>
      <w:r>
        <w:rPr>
          <w:rFonts w:ascii="Times New Roman"/>
          <w:b w:val="false"/>
          <w:i w:val="false"/>
          <w:color w:val="000000"/>
          <w:sz w:val="28"/>
        </w:rPr>
        <w:t>
      электролитті тазарту процесінің принципиалды тәсімі.</w:t>
      </w:r>
    </w:p>
    <w:bookmarkEnd w:id="4308"/>
    <w:bookmarkStart w:name="z4331" w:id="4309"/>
    <w:p>
      <w:pPr>
        <w:spacing w:after="0"/>
        <w:ind w:left="0"/>
        <w:jc w:val="both"/>
      </w:pPr>
      <w:r>
        <w:rPr>
          <w:rFonts w:ascii="Times New Roman"/>
          <w:b w:val="false"/>
          <w:i w:val="false"/>
          <w:color w:val="000000"/>
          <w:sz w:val="28"/>
        </w:rPr>
        <w:t>
      409. Жұмыс үлгілері:</w:t>
      </w:r>
    </w:p>
    <w:bookmarkEnd w:id="4309"/>
    <w:bookmarkStart w:name="z4332" w:id="4310"/>
    <w:p>
      <w:pPr>
        <w:spacing w:after="0"/>
        <w:ind w:left="0"/>
        <w:jc w:val="both"/>
      </w:pPr>
      <w:r>
        <w:rPr>
          <w:rFonts w:ascii="Times New Roman"/>
          <w:b w:val="false"/>
          <w:i w:val="false"/>
          <w:color w:val="000000"/>
          <w:sz w:val="28"/>
        </w:rPr>
        <w:t>
      1) мыс бөлшектер, жапсырмалар – ультрадыбыстық құрылғыларда мөлшерлік өңдеу;</w:t>
      </w:r>
    </w:p>
    <w:bookmarkEnd w:id="4310"/>
    <w:bookmarkStart w:name="z4333" w:id="4311"/>
    <w:p>
      <w:pPr>
        <w:spacing w:after="0"/>
        <w:ind w:left="0"/>
        <w:jc w:val="both"/>
      </w:pPr>
      <w:r>
        <w:rPr>
          <w:rFonts w:ascii="Times New Roman"/>
          <w:b w:val="false"/>
          <w:i w:val="false"/>
          <w:color w:val="000000"/>
          <w:sz w:val="28"/>
        </w:rPr>
        <w:t>
      2) графит бөлшектер - өңдеу;</w:t>
      </w:r>
    </w:p>
    <w:bookmarkEnd w:id="4311"/>
    <w:bookmarkStart w:name="z4334" w:id="4312"/>
    <w:p>
      <w:pPr>
        <w:spacing w:after="0"/>
        <w:ind w:left="0"/>
        <w:jc w:val="both"/>
      </w:pPr>
      <w:r>
        <w:rPr>
          <w:rFonts w:ascii="Times New Roman"/>
          <w:b w:val="false"/>
          <w:i w:val="false"/>
          <w:color w:val="000000"/>
          <w:sz w:val="28"/>
        </w:rPr>
        <w:t>
      3) туннельді диодтар – бақыланатын электрлік өңдеу;</w:t>
      </w:r>
    </w:p>
    <w:bookmarkEnd w:id="4312"/>
    <w:bookmarkStart w:name="z4335" w:id="4313"/>
    <w:p>
      <w:pPr>
        <w:spacing w:after="0"/>
        <w:ind w:left="0"/>
        <w:jc w:val="both"/>
      </w:pPr>
      <w:r>
        <w:rPr>
          <w:rFonts w:ascii="Times New Roman"/>
          <w:b w:val="false"/>
          <w:i w:val="false"/>
          <w:color w:val="000000"/>
          <w:sz w:val="28"/>
        </w:rPr>
        <w:t>
      4) молибден және вольфрам дайындамалар (лента) – былауларда өңдеу, балқытылған калий селитрасында өңдеу, электрлі өңдеу, химиялық өңдеу, ағарту, шаю;</w:t>
      </w:r>
    </w:p>
    <w:bookmarkEnd w:id="4313"/>
    <w:bookmarkStart w:name="z4336" w:id="4314"/>
    <w:p>
      <w:pPr>
        <w:spacing w:after="0"/>
        <w:ind w:left="0"/>
        <w:jc w:val="both"/>
      </w:pPr>
      <w:r>
        <w:rPr>
          <w:rFonts w:ascii="Times New Roman"/>
          <w:b w:val="false"/>
          <w:i w:val="false"/>
          <w:color w:val="000000"/>
          <w:sz w:val="28"/>
        </w:rPr>
        <w:t>
      5) бериллий қорытпасынан жасалған катодтар - өңдеу;</w:t>
      </w:r>
    </w:p>
    <w:bookmarkEnd w:id="4314"/>
    <w:bookmarkStart w:name="z4337" w:id="4315"/>
    <w:p>
      <w:pPr>
        <w:spacing w:after="0"/>
        <w:ind w:left="0"/>
        <w:jc w:val="both"/>
      </w:pPr>
      <w:r>
        <w:rPr>
          <w:rFonts w:ascii="Times New Roman"/>
          <w:b w:val="false"/>
          <w:i w:val="false"/>
          <w:color w:val="000000"/>
          <w:sz w:val="28"/>
        </w:rPr>
        <w:t xml:space="preserve">
      6) арнайы керамика – балқытылатын қышқылда өңдеу; </w:t>
      </w:r>
    </w:p>
    <w:bookmarkEnd w:id="4315"/>
    <w:bookmarkStart w:name="z4338" w:id="4316"/>
    <w:p>
      <w:pPr>
        <w:spacing w:after="0"/>
        <w:ind w:left="0"/>
        <w:jc w:val="both"/>
      </w:pPr>
      <w:r>
        <w:rPr>
          <w:rFonts w:ascii="Times New Roman"/>
          <w:b w:val="false"/>
          <w:i w:val="false"/>
          <w:color w:val="000000"/>
          <w:sz w:val="28"/>
        </w:rPr>
        <w:t>
      7) молибденді керн – вольфрамды спиральдан өңдеу;</w:t>
      </w:r>
    </w:p>
    <w:bookmarkEnd w:id="4316"/>
    <w:bookmarkStart w:name="z4339" w:id="4317"/>
    <w:p>
      <w:pPr>
        <w:spacing w:after="0"/>
        <w:ind w:left="0"/>
        <w:jc w:val="both"/>
      </w:pPr>
      <w:r>
        <w:rPr>
          <w:rFonts w:ascii="Times New Roman"/>
          <w:b w:val="false"/>
          <w:i w:val="false"/>
          <w:color w:val="000000"/>
          <w:sz w:val="28"/>
        </w:rPr>
        <w:t xml:space="preserve">
      8) СВЧ аспаптары корпустары – микроскопта тексере отырып өңдеу және химиялық жылтырату; </w:t>
      </w:r>
    </w:p>
    <w:bookmarkEnd w:id="4317"/>
    <w:bookmarkStart w:name="z4340" w:id="4318"/>
    <w:p>
      <w:pPr>
        <w:spacing w:after="0"/>
        <w:ind w:left="0"/>
        <w:jc w:val="both"/>
      </w:pPr>
      <w:r>
        <w:rPr>
          <w:rFonts w:ascii="Times New Roman"/>
          <w:b w:val="false"/>
          <w:i w:val="false"/>
          <w:color w:val="000000"/>
          <w:sz w:val="28"/>
        </w:rPr>
        <w:t xml:space="preserve">
      9) германий және кремний кристалдары, ковардан жасалған пластиналар – дәлме-дәл өңдеу; </w:t>
      </w:r>
    </w:p>
    <w:bookmarkEnd w:id="4318"/>
    <w:bookmarkStart w:name="z4341" w:id="4319"/>
    <w:p>
      <w:pPr>
        <w:spacing w:after="0"/>
        <w:ind w:left="0"/>
        <w:jc w:val="both"/>
      </w:pPr>
      <w:r>
        <w:rPr>
          <w:rFonts w:ascii="Times New Roman"/>
          <w:b w:val="false"/>
          <w:i w:val="false"/>
          <w:color w:val="000000"/>
          <w:sz w:val="28"/>
        </w:rPr>
        <w:t xml:space="preserve">
      10) шыны корпусқа дәнекерленген германий және кремний кристалдары - өңдеу; </w:t>
      </w:r>
    </w:p>
    <w:bookmarkEnd w:id="4319"/>
    <w:bookmarkStart w:name="z4342" w:id="4320"/>
    <w:p>
      <w:pPr>
        <w:spacing w:after="0"/>
        <w:ind w:left="0"/>
        <w:jc w:val="both"/>
      </w:pPr>
      <w:r>
        <w:rPr>
          <w:rFonts w:ascii="Times New Roman"/>
          <w:b w:val="false"/>
          <w:i w:val="false"/>
          <w:color w:val="000000"/>
          <w:sz w:val="28"/>
        </w:rPr>
        <w:t xml:space="preserve">
      11) кристалл ұстағышқа жинақталған германий және кремний кристалдары – фторсутекті қышқыл ерітіндісінде өңдеу; </w:t>
      </w:r>
    </w:p>
    <w:bookmarkEnd w:id="4320"/>
    <w:bookmarkStart w:name="z4343" w:id="4321"/>
    <w:p>
      <w:pPr>
        <w:spacing w:after="0"/>
        <w:ind w:left="0"/>
        <w:jc w:val="both"/>
      </w:pPr>
      <w:r>
        <w:rPr>
          <w:rFonts w:ascii="Times New Roman"/>
          <w:b w:val="false"/>
          <w:i w:val="false"/>
          <w:color w:val="000000"/>
          <w:sz w:val="28"/>
        </w:rPr>
        <w:t>
      12) кристалл ұстағыштар, шассилер, металл колбалар - өңдеу;</w:t>
      </w:r>
    </w:p>
    <w:bookmarkEnd w:id="4321"/>
    <w:bookmarkStart w:name="z4344" w:id="4322"/>
    <w:p>
      <w:pPr>
        <w:spacing w:after="0"/>
        <w:ind w:left="0"/>
        <w:jc w:val="both"/>
      </w:pPr>
      <w:r>
        <w:rPr>
          <w:rFonts w:ascii="Times New Roman"/>
          <w:b w:val="false"/>
          <w:i w:val="false"/>
          <w:color w:val="000000"/>
          <w:sz w:val="28"/>
        </w:rPr>
        <w:t xml:space="preserve">
      13) тозаңдату құрылғылары үшін жарақтар – "патша арағында" шайып тазарту, алтын жинау; </w:t>
      </w:r>
    </w:p>
    <w:bookmarkEnd w:id="4322"/>
    <w:bookmarkStart w:name="z4345" w:id="4323"/>
    <w:p>
      <w:pPr>
        <w:spacing w:after="0"/>
        <w:ind w:left="0"/>
        <w:jc w:val="both"/>
      </w:pPr>
      <w:r>
        <w:rPr>
          <w:rFonts w:ascii="Times New Roman"/>
          <w:b w:val="false"/>
          <w:i w:val="false"/>
          <w:color w:val="000000"/>
          <w:sz w:val="28"/>
        </w:rPr>
        <w:t xml:space="preserve">
      14) жинақталған өтпелер – ультрадыбыстық өңдеудің көмегімен өңдеу, балқытылған қышқылда өңдеу; </w:t>
      </w:r>
    </w:p>
    <w:bookmarkEnd w:id="4323"/>
    <w:bookmarkStart w:name="z4346" w:id="4324"/>
    <w:p>
      <w:pPr>
        <w:spacing w:after="0"/>
        <w:ind w:left="0"/>
        <w:jc w:val="both"/>
      </w:pPr>
      <w:r>
        <w:rPr>
          <w:rFonts w:ascii="Times New Roman"/>
          <w:b w:val="false"/>
          <w:i w:val="false"/>
          <w:color w:val="000000"/>
          <w:sz w:val="28"/>
        </w:rPr>
        <w:t xml:space="preserve">
      15) өтпелер, кремний пластиналары – силандау; </w:t>
      </w:r>
    </w:p>
    <w:bookmarkEnd w:id="4324"/>
    <w:bookmarkStart w:name="z4347" w:id="4325"/>
    <w:p>
      <w:pPr>
        <w:spacing w:after="0"/>
        <w:ind w:left="0"/>
        <w:jc w:val="both"/>
      </w:pPr>
      <w:r>
        <w:rPr>
          <w:rFonts w:ascii="Times New Roman"/>
          <w:b w:val="false"/>
          <w:i w:val="false"/>
          <w:color w:val="000000"/>
          <w:sz w:val="28"/>
        </w:rPr>
        <w:t>
      16) шықпалардан жиналған өтпелер - өңдеу;</w:t>
      </w:r>
    </w:p>
    <w:bookmarkEnd w:id="4325"/>
    <w:bookmarkStart w:name="z4348" w:id="4326"/>
    <w:p>
      <w:pPr>
        <w:spacing w:after="0"/>
        <w:ind w:left="0"/>
        <w:jc w:val="both"/>
      </w:pPr>
      <w:r>
        <w:rPr>
          <w:rFonts w:ascii="Times New Roman"/>
          <w:b w:val="false"/>
          <w:i w:val="false"/>
          <w:color w:val="000000"/>
          <w:sz w:val="28"/>
        </w:rPr>
        <w:t xml:space="preserve">
      17) кварц пластиналар – берілген жиіліктегі оны теңшеу кезінде алюминий бифторидінде өңдеу; </w:t>
      </w:r>
    </w:p>
    <w:bookmarkEnd w:id="4326"/>
    <w:bookmarkStart w:name="z4349" w:id="4327"/>
    <w:p>
      <w:pPr>
        <w:spacing w:after="0"/>
        <w:ind w:left="0"/>
        <w:jc w:val="both"/>
      </w:pPr>
      <w:r>
        <w:rPr>
          <w:rFonts w:ascii="Times New Roman"/>
          <w:b w:val="false"/>
          <w:i w:val="false"/>
          <w:color w:val="000000"/>
          <w:sz w:val="28"/>
        </w:rPr>
        <w:t xml:space="preserve">
      18) жартылай өткізгіш материалдардан жасалған пластиналар – қышқылмен таңбалау, қайта жөндеу, өңдеу; </w:t>
      </w:r>
    </w:p>
    <w:bookmarkEnd w:id="4327"/>
    <w:bookmarkStart w:name="z4350" w:id="4328"/>
    <w:p>
      <w:pPr>
        <w:spacing w:after="0"/>
        <w:ind w:left="0"/>
        <w:jc w:val="both"/>
      </w:pPr>
      <w:r>
        <w:rPr>
          <w:rFonts w:ascii="Times New Roman"/>
          <w:b w:val="false"/>
          <w:i w:val="false"/>
          <w:color w:val="000000"/>
          <w:sz w:val="28"/>
        </w:rPr>
        <w:t xml:space="preserve">
      19) монокристалл кремнийі пластиналары мен құймалары – ашық былау құрылғыларында кейіннен өңдегіштің қалдықтарын бейтараптандыра отырып ұсақ және терең өңдеу; </w:t>
      </w:r>
    </w:p>
    <w:bookmarkEnd w:id="4328"/>
    <w:bookmarkStart w:name="z4351" w:id="4329"/>
    <w:p>
      <w:pPr>
        <w:spacing w:after="0"/>
        <w:ind w:left="0"/>
        <w:jc w:val="both"/>
      </w:pPr>
      <w:r>
        <w:rPr>
          <w:rFonts w:ascii="Times New Roman"/>
          <w:b w:val="false"/>
          <w:i w:val="false"/>
          <w:color w:val="000000"/>
          <w:sz w:val="28"/>
        </w:rPr>
        <w:t>
      20) жартылай өткізгіш аспаптар мен микротәсімдер пластиналары – тотық-аммиак ерітінділерінде химиялық өңдеу; химиялық-динамикалық жылтырату; қайта жөндеу (фтористі сутек қышқылы ерітіндісінде өңдеу, азот қышқылында қайнату, көп құрамды өңдегіште өңдеу);</w:t>
      </w:r>
    </w:p>
    <w:bookmarkEnd w:id="4329"/>
    <w:bookmarkStart w:name="z4352" w:id="4330"/>
    <w:p>
      <w:pPr>
        <w:spacing w:after="0"/>
        <w:ind w:left="0"/>
        <w:jc w:val="both"/>
      </w:pPr>
      <w:r>
        <w:rPr>
          <w:rFonts w:ascii="Times New Roman"/>
          <w:b w:val="false"/>
          <w:i w:val="false"/>
          <w:color w:val="000000"/>
          <w:sz w:val="28"/>
        </w:rPr>
        <w:t>
      21) арсенид галлий пластиналары – химиялық өңдеу;</w:t>
      </w:r>
    </w:p>
    <w:bookmarkEnd w:id="4330"/>
    <w:bookmarkStart w:name="z4353" w:id="4331"/>
    <w:p>
      <w:pPr>
        <w:spacing w:after="0"/>
        <w:ind w:left="0"/>
        <w:jc w:val="both"/>
      </w:pPr>
      <w:r>
        <w:rPr>
          <w:rFonts w:ascii="Times New Roman"/>
          <w:b w:val="false"/>
          <w:i w:val="false"/>
          <w:color w:val="000000"/>
          <w:sz w:val="28"/>
        </w:rPr>
        <w:t>
      22) кремний пластиналары – боросиликатты шыныны алып тастау; беттік кедергіні өлшеуден алдын бақылау пластиналарын өңдеу; фотогравировкалағаннан кейін пластиналарды шаю; күйдіруден алдын пластиналарды шаю; металлды тозаңдандырудан алдын пластиналарды шаю; мезоқұрылымды өңдеу;</w:t>
      </w:r>
    </w:p>
    <w:bookmarkEnd w:id="4331"/>
    <w:bookmarkStart w:name="z4354" w:id="4332"/>
    <w:p>
      <w:pPr>
        <w:spacing w:after="0"/>
        <w:ind w:left="0"/>
        <w:jc w:val="both"/>
      </w:pPr>
      <w:r>
        <w:rPr>
          <w:rFonts w:ascii="Times New Roman"/>
          <w:b w:val="false"/>
          <w:i w:val="false"/>
          <w:color w:val="000000"/>
          <w:sz w:val="28"/>
        </w:rPr>
        <w:t>
      23) кварц пластиналар – балқытқыш қышқылда өңдеу; никелдеу; жоғары жиіліктегі кварц пластиналар – балқытқыш қышқылда өңдеу;</w:t>
      </w:r>
    </w:p>
    <w:bookmarkEnd w:id="4332"/>
    <w:bookmarkStart w:name="z4355" w:id="4333"/>
    <w:p>
      <w:pPr>
        <w:spacing w:after="0"/>
        <w:ind w:left="0"/>
        <w:jc w:val="both"/>
      </w:pPr>
      <w:r>
        <w:rPr>
          <w:rFonts w:ascii="Times New Roman"/>
          <w:b w:val="false"/>
          <w:i w:val="false"/>
          <w:color w:val="000000"/>
          <w:sz w:val="28"/>
        </w:rPr>
        <w:t>
      24) тегістелген және жылтыратылған 5-механикалық гармоника бойынша 45-тен 200 мГЦ-ке дейінгі жиіліктегі кварцты пластиналар - белгіленген жиілікке дейін өңдеу;</w:t>
      </w:r>
    </w:p>
    <w:bookmarkEnd w:id="4333"/>
    <w:bookmarkStart w:name="z4356" w:id="4334"/>
    <w:p>
      <w:pPr>
        <w:spacing w:after="0"/>
        <w:ind w:left="0"/>
        <w:jc w:val="both"/>
      </w:pPr>
      <w:r>
        <w:rPr>
          <w:rFonts w:ascii="Times New Roman"/>
          <w:b w:val="false"/>
          <w:i w:val="false"/>
          <w:color w:val="000000"/>
          <w:sz w:val="28"/>
        </w:rPr>
        <w:t>
      25) тотыққан жұқа планкалар – қабаттап өңдеу;</w:t>
      </w:r>
    </w:p>
    <w:bookmarkEnd w:id="4334"/>
    <w:bookmarkStart w:name="z4357" w:id="4335"/>
    <w:p>
      <w:pPr>
        <w:spacing w:after="0"/>
        <w:ind w:left="0"/>
        <w:jc w:val="both"/>
      </w:pPr>
      <w:r>
        <w:rPr>
          <w:rFonts w:ascii="Times New Roman"/>
          <w:b w:val="false"/>
          <w:i w:val="false"/>
          <w:color w:val="000000"/>
          <w:sz w:val="28"/>
        </w:rPr>
        <w:t xml:space="preserve">
      26) сымдар, алюминий құймалары, ванадий, титан, нихром, никель ілмектер, ситалл, кремний серіктері – органикалық еріткіштерде қайнату; органикалық емес қышқылдар ерітінділерінде өңдеу; шаю; </w:t>
      </w:r>
    </w:p>
    <w:bookmarkEnd w:id="4335"/>
    <w:bookmarkStart w:name="z4358" w:id="4336"/>
    <w:p>
      <w:pPr>
        <w:spacing w:after="0"/>
        <w:ind w:left="0"/>
        <w:jc w:val="both"/>
      </w:pPr>
      <w:r>
        <w:rPr>
          <w:rFonts w:ascii="Times New Roman"/>
          <w:b w:val="false"/>
          <w:i w:val="false"/>
          <w:color w:val="000000"/>
          <w:sz w:val="28"/>
        </w:rPr>
        <w:t>
      27) вольфрам сымдар мен буландырғыштар, металл жарақтар мен ыдыстар, оргшыныдан – сілтілер мен қышқыл ерітінділерінде химиялық өңдеу;</w:t>
      </w:r>
    </w:p>
    <w:bookmarkEnd w:id="4336"/>
    <w:bookmarkStart w:name="z4359" w:id="4337"/>
    <w:p>
      <w:pPr>
        <w:spacing w:after="0"/>
        <w:ind w:left="0"/>
        <w:jc w:val="both"/>
      </w:pPr>
      <w:r>
        <w:rPr>
          <w:rFonts w:ascii="Times New Roman"/>
          <w:b w:val="false"/>
          <w:i w:val="false"/>
          <w:color w:val="000000"/>
          <w:sz w:val="28"/>
        </w:rPr>
        <w:t>
      28) баяу балқитын металлдар мен олардың балқымаларынан жасалған сымдар - өңдеу, майсыздандыру, тарту әдісімен нейтралдау;</w:t>
      </w:r>
    </w:p>
    <w:bookmarkEnd w:id="4337"/>
    <w:bookmarkStart w:name="z4360" w:id="4338"/>
    <w:p>
      <w:pPr>
        <w:spacing w:after="0"/>
        <w:ind w:left="0"/>
        <w:jc w:val="both"/>
      </w:pPr>
      <w:r>
        <w:rPr>
          <w:rFonts w:ascii="Times New Roman"/>
          <w:b w:val="false"/>
          <w:i w:val="false"/>
          <w:color w:val="000000"/>
          <w:sz w:val="28"/>
        </w:rPr>
        <w:t xml:space="preserve">
      29) шынылы металл дәнекерлер – мөлшерлі өңдеу; </w:t>
      </w:r>
    </w:p>
    <w:bookmarkEnd w:id="4338"/>
    <w:bookmarkStart w:name="z4361" w:id="4339"/>
    <w:p>
      <w:pPr>
        <w:spacing w:after="0"/>
        <w:ind w:left="0"/>
        <w:jc w:val="both"/>
      </w:pPr>
      <w:r>
        <w:rPr>
          <w:rFonts w:ascii="Times New Roman"/>
          <w:b w:val="false"/>
          <w:i w:val="false"/>
          <w:color w:val="000000"/>
          <w:sz w:val="28"/>
        </w:rPr>
        <w:t>
      30) транзисторлар - өңдеу;</w:t>
      </w:r>
    </w:p>
    <w:bookmarkEnd w:id="4339"/>
    <w:bookmarkStart w:name="z4362" w:id="4340"/>
    <w:p>
      <w:pPr>
        <w:spacing w:after="0"/>
        <w:ind w:left="0"/>
        <w:jc w:val="both"/>
      </w:pPr>
      <w:r>
        <w:rPr>
          <w:rFonts w:ascii="Times New Roman"/>
          <w:b w:val="false"/>
          <w:i w:val="false"/>
          <w:color w:val="000000"/>
          <w:sz w:val="28"/>
        </w:rPr>
        <w:t>
      31) эммитер мен коллектор электродтар - өңдеу.</w:t>
      </w:r>
    </w:p>
    <w:bookmarkEnd w:id="4340"/>
    <w:bookmarkStart w:name="z4363" w:id="4341"/>
    <w:p>
      <w:pPr>
        <w:spacing w:after="0"/>
        <w:ind w:left="0"/>
        <w:jc w:val="both"/>
      </w:pPr>
      <w:r>
        <w:rPr>
          <w:rFonts w:ascii="Times New Roman"/>
          <w:b w:val="false"/>
          <w:i w:val="false"/>
          <w:color w:val="000000"/>
          <w:sz w:val="28"/>
        </w:rPr>
        <w:t>
      Параграф 3. Прецизонды өңдеу өңдеушісі, 4-разряд</w:t>
      </w:r>
    </w:p>
    <w:bookmarkEnd w:id="4341"/>
    <w:bookmarkStart w:name="z4364" w:id="4342"/>
    <w:p>
      <w:pPr>
        <w:spacing w:after="0"/>
        <w:ind w:left="0"/>
        <w:jc w:val="both"/>
      </w:pPr>
      <w:r>
        <w:rPr>
          <w:rFonts w:ascii="Times New Roman"/>
          <w:b w:val="false"/>
          <w:i w:val="false"/>
          <w:color w:val="000000"/>
          <w:sz w:val="28"/>
        </w:rPr>
        <w:t>
      410. Жұмыс сипаттамасы:</w:t>
      </w:r>
    </w:p>
    <w:bookmarkEnd w:id="4342"/>
    <w:bookmarkStart w:name="z4365" w:id="4343"/>
    <w:p>
      <w:pPr>
        <w:spacing w:after="0"/>
        <w:ind w:left="0"/>
        <w:jc w:val="both"/>
      </w:pPr>
      <w:r>
        <w:rPr>
          <w:rFonts w:ascii="Times New Roman"/>
          <w:b w:val="false"/>
          <w:i w:val="false"/>
          <w:color w:val="000000"/>
          <w:sz w:val="28"/>
        </w:rPr>
        <w:t xml:space="preserve">
      пластиналарды, күрделі конфигурациялы бөлшектерді берілген қалыңдыққа және бетіндегі кедір-бұдырлық параметріне дейін өңдеу (дәлме-дәл өңдеу, химиялық және химиялық-механикалық жылтырату); </w:t>
      </w:r>
    </w:p>
    <w:bookmarkEnd w:id="4343"/>
    <w:bookmarkStart w:name="z4366" w:id="4344"/>
    <w:p>
      <w:pPr>
        <w:spacing w:after="0"/>
        <w:ind w:left="0"/>
        <w:jc w:val="both"/>
      </w:pPr>
      <w:r>
        <w:rPr>
          <w:rFonts w:ascii="Times New Roman"/>
          <w:b w:val="false"/>
          <w:i w:val="false"/>
          <w:color w:val="000000"/>
          <w:sz w:val="28"/>
        </w:rPr>
        <w:t>
      қышқылдарды (сірке суы, азот, фтористі-сутекті және тағы басқа), сілтілерді, қоспаларды ыстық ерітінділерде процесті жүргізудің дәлме-дәл бақылау құрылғысында химиялық өңдеу;</w:t>
      </w:r>
    </w:p>
    <w:bookmarkEnd w:id="4344"/>
    <w:bookmarkStart w:name="z4367" w:id="4345"/>
    <w:p>
      <w:pPr>
        <w:spacing w:after="0"/>
        <w:ind w:left="0"/>
        <w:jc w:val="both"/>
      </w:pPr>
      <w:r>
        <w:rPr>
          <w:rFonts w:ascii="Times New Roman"/>
          <w:b w:val="false"/>
          <w:i w:val="false"/>
          <w:color w:val="000000"/>
          <w:sz w:val="28"/>
        </w:rPr>
        <w:t xml:space="preserve">
      жартылай өткізгіш материалдардың кристалдық құрылымындағы ақауларды химиялық анықтау; </w:t>
      </w:r>
    </w:p>
    <w:bookmarkEnd w:id="4345"/>
    <w:bookmarkStart w:name="z4368" w:id="4346"/>
    <w:p>
      <w:pPr>
        <w:spacing w:after="0"/>
        <w:ind w:left="0"/>
        <w:jc w:val="both"/>
      </w:pPr>
      <w:r>
        <w:rPr>
          <w:rFonts w:ascii="Times New Roman"/>
          <w:b w:val="false"/>
          <w:i w:val="false"/>
          <w:color w:val="000000"/>
          <w:sz w:val="28"/>
        </w:rPr>
        <w:t xml:space="preserve">
      көлемдегіш жабыны бар бөлшектерді кескінді өңдеу; </w:t>
      </w:r>
    </w:p>
    <w:bookmarkEnd w:id="4346"/>
    <w:bookmarkStart w:name="z4369" w:id="4347"/>
    <w:p>
      <w:pPr>
        <w:spacing w:after="0"/>
        <w:ind w:left="0"/>
        <w:jc w:val="both"/>
      </w:pPr>
      <w:r>
        <w:rPr>
          <w:rFonts w:ascii="Times New Roman"/>
          <w:b w:val="false"/>
          <w:i w:val="false"/>
          <w:color w:val="000000"/>
          <w:sz w:val="28"/>
        </w:rPr>
        <w:t xml:space="preserve">
      микроскоптағы кескіннің тереңдігі мен енін өлшеу; </w:t>
      </w:r>
    </w:p>
    <w:bookmarkEnd w:id="4347"/>
    <w:bookmarkStart w:name="z4370" w:id="4348"/>
    <w:p>
      <w:pPr>
        <w:spacing w:after="0"/>
        <w:ind w:left="0"/>
        <w:jc w:val="both"/>
      </w:pPr>
      <w:r>
        <w:rPr>
          <w:rFonts w:ascii="Times New Roman"/>
          <w:b w:val="false"/>
          <w:i w:val="false"/>
          <w:color w:val="000000"/>
          <w:sz w:val="28"/>
        </w:rPr>
        <w:t xml:space="preserve">
      өңдеу және химиялық өңдеуге арналған күрделі ерітінділерді, электролиттерді даярлау; </w:t>
      </w:r>
    </w:p>
    <w:bookmarkEnd w:id="4348"/>
    <w:bookmarkStart w:name="z4371" w:id="4349"/>
    <w:p>
      <w:pPr>
        <w:spacing w:after="0"/>
        <w:ind w:left="0"/>
        <w:jc w:val="both"/>
      </w:pPr>
      <w:r>
        <w:rPr>
          <w:rFonts w:ascii="Times New Roman"/>
          <w:b w:val="false"/>
          <w:i w:val="false"/>
          <w:color w:val="000000"/>
          <w:sz w:val="28"/>
        </w:rPr>
        <w:t xml:space="preserve">
      өңдеудің оңтайлы режимін таңдау; </w:t>
      </w:r>
    </w:p>
    <w:bookmarkEnd w:id="4349"/>
    <w:bookmarkStart w:name="z4372" w:id="4350"/>
    <w:p>
      <w:pPr>
        <w:spacing w:after="0"/>
        <w:ind w:left="0"/>
        <w:jc w:val="both"/>
      </w:pPr>
      <w:r>
        <w:rPr>
          <w:rFonts w:ascii="Times New Roman"/>
          <w:b w:val="false"/>
          <w:i w:val="false"/>
          <w:color w:val="000000"/>
          <w:sz w:val="28"/>
        </w:rPr>
        <w:t xml:space="preserve">
      химиялық және химиялық-механикалық жылтыратуға арналған суспензиялар мен өңдегіштерді жаңа технологияны сынамалау кезінде іріктеу; </w:t>
      </w:r>
    </w:p>
    <w:bookmarkEnd w:id="4350"/>
    <w:bookmarkStart w:name="z4373" w:id="4351"/>
    <w:p>
      <w:pPr>
        <w:spacing w:after="0"/>
        <w:ind w:left="0"/>
        <w:jc w:val="both"/>
      </w:pPr>
      <w:r>
        <w:rPr>
          <w:rFonts w:ascii="Times New Roman"/>
          <w:b w:val="false"/>
          <w:i w:val="false"/>
          <w:color w:val="000000"/>
          <w:sz w:val="28"/>
        </w:rPr>
        <w:t xml:space="preserve">
      ион алмасу қабатын, алтынды регенерациялау; </w:t>
      </w:r>
    </w:p>
    <w:bookmarkEnd w:id="4351"/>
    <w:bookmarkStart w:name="z4374" w:id="4352"/>
    <w:p>
      <w:pPr>
        <w:spacing w:after="0"/>
        <w:ind w:left="0"/>
        <w:jc w:val="both"/>
      </w:pPr>
      <w:r>
        <w:rPr>
          <w:rFonts w:ascii="Times New Roman"/>
          <w:b w:val="false"/>
          <w:i w:val="false"/>
          <w:color w:val="000000"/>
          <w:sz w:val="28"/>
        </w:rPr>
        <w:t xml:space="preserve">
      бөлшектер мен пластиналардың бетін өңдегеннен кейін және алдын тазарту; </w:t>
      </w:r>
    </w:p>
    <w:bookmarkEnd w:id="4352"/>
    <w:bookmarkStart w:name="z4375" w:id="4353"/>
    <w:p>
      <w:pPr>
        <w:spacing w:after="0"/>
        <w:ind w:left="0"/>
        <w:jc w:val="both"/>
      </w:pPr>
      <w:r>
        <w:rPr>
          <w:rFonts w:ascii="Times New Roman"/>
          <w:b w:val="false"/>
          <w:i w:val="false"/>
          <w:color w:val="000000"/>
          <w:sz w:val="28"/>
        </w:rPr>
        <w:t>
      бөлшектер мен пластиналарды кремний, цирконий, хром тотығының негізінде жасалған жылтыратылған бетін тазарту;</w:t>
      </w:r>
    </w:p>
    <w:bookmarkEnd w:id="4353"/>
    <w:bookmarkStart w:name="z4376" w:id="4354"/>
    <w:p>
      <w:pPr>
        <w:spacing w:after="0"/>
        <w:ind w:left="0"/>
        <w:jc w:val="both"/>
      </w:pPr>
      <w:r>
        <w:rPr>
          <w:rFonts w:ascii="Times New Roman"/>
          <w:b w:val="false"/>
          <w:i w:val="false"/>
          <w:color w:val="000000"/>
          <w:sz w:val="28"/>
        </w:rPr>
        <w:t xml:space="preserve">
      құрылғыларды және ультрадыбыстық жартылай автоматтарға қызмет көрсету; </w:t>
      </w:r>
    </w:p>
    <w:bookmarkEnd w:id="4354"/>
    <w:bookmarkStart w:name="z4377" w:id="4355"/>
    <w:p>
      <w:pPr>
        <w:spacing w:after="0"/>
        <w:ind w:left="0"/>
        <w:jc w:val="both"/>
      </w:pPr>
      <w:r>
        <w:rPr>
          <w:rFonts w:ascii="Times New Roman"/>
          <w:b w:val="false"/>
          <w:i w:val="false"/>
          <w:color w:val="000000"/>
          <w:sz w:val="28"/>
        </w:rPr>
        <w:t>
      микроскоппен кедір-бұдырлығын бақылау.</w:t>
      </w:r>
    </w:p>
    <w:bookmarkEnd w:id="4355"/>
    <w:bookmarkStart w:name="z4378" w:id="4356"/>
    <w:p>
      <w:pPr>
        <w:spacing w:after="0"/>
        <w:ind w:left="0"/>
        <w:jc w:val="both"/>
      </w:pPr>
      <w:r>
        <w:rPr>
          <w:rFonts w:ascii="Times New Roman"/>
          <w:b w:val="false"/>
          <w:i w:val="false"/>
          <w:color w:val="000000"/>
          <w:sz w:val="28"/>
        </w:rPr>
        <w:t>
      411. Білуге тиіс:</w:t>
      </w:r>
    </w:p>
    <w:bookmarkEnd w:id="4356"/>
    <w:bookmarkStart w:name="z4379" w:id="4357"/>
    <w:p>
      <w:pPr>
        <w:spacing w:after="0"/>
        <w:ind w:left="0"/>
        <w:jc w:val="both"/>
      </w:pPr>
      <w:r>
        <w:rPr>
          <w:rFonts w:ascii="Times New Roman"/>
          <w:b w:val="false"/>
          <w:i w:val="false"/>
          <w:color w:val="000000"/>
          <w:sz w:val="28"/>
        </w:rPr>
        <w:t xml:space="preserve">
      түрлі модель жабдықтарының құрылғысы, кинематиканы, электр тәсімді, оны жөндеудің және тексерудің ережесін, түрлі құрылымдағы бұлаулардың жұмыс істеу принципі, іске қосатын және реттейтін құрылғылардың құрылымы мен жұмыс істеу принципі, бақылау-өлшеу аспаптары мен құралдарының құрылғысы, қызметі мен пайдалану шарттары; </w:t>
      </w:r>
    </w:p>
    <w:bookmarkEnd w:id="4357"/>
    <w:bookmarkStart w:name="z4380" w:id="4358"/>
    <w:p>
      <w:pPr>
        <w:spacing w:after="0"/>
        <w:ind w:left="0"/>
        <w:jc w:val="both"/>
      </w:pPr>
      <w:r>
        <w:rPr>
          <w:rFonts w:ascii="Times New Roman"/>
          <w:b w:val="false"/>
          <w:i w:val="false"/>
          <w:color w:val="000000"/>
          <w:sz w:val="28"/>
        </w:rPr>
        <w:t xml:space="preserve">
      өңдеу процесінің түрлері, қызметі, тәсілдері мен режимдері; </w:t>
      </w:r>
    </w:p>
    <w:bookmarkEnd w:id="4358"/>
    <w:bookmarkStart w:name="z4381" w:id="4359"/>
    <w:p>
      <w:pPr>
        <w:spacing w:after="0"/>
        <w:ind w:left="0"/>
        <w:jc w:val="both"/>
      </w:pPr>
      <w:r>
        <w:rPr>
          <w:rFonts w:ascii="Times New Roman"/>
          <w:b w:val="false"/>
          <w:i w:val="false"/>
          <w:color w:val="000000"/>
          <w:sz w:val="28"/>
        </w:rPr>
        <w:t>
      индикаторлардың қасиеті, оларды пайдалану және дайындау;</w:t>
      </w:r>
    </w:p>
    <w:bookmarkEnd w:id="4359"/>
    <w:bookmarkStart w:name="z4382" w:id="4360"/>
    <w:p>
      <w:pPr>
        <w:spacing w:after="0"/>
        <w:ind w:left="0"/>
        <w:jc w:val="both"/>
      </w:pPr>
      <w:r>
        <w:rPr>
          <w:rFonts w:ascii="Times New Roman"/>
          <w:b w:val="false"/>
          <w:i w:val="false"/>
          <w:color w:val="000000"/>
          <w:sz w:val="28"/>
        </w:rPr>
        <w:t xml:space="preserve">
      түрлі материалдарға арналған өңдеу режимдері, рельефтің жазықтық және тереңдік өлшемдерін өлшеу әдістері; </w:t>
      </w:r>
    </w:p>
    <w:bookmarkEnd w:id="4360"/>
    <w:bookmarkStart w:name="z4383" w:id="4361"/>
    <w:p>
      <w:pPr>
        <w:spacing w:after="0"/>
        <w:ind w:left="0"/>
        <w:jc w:val="both"/>
      </w:pPr>
      <w:r>
        <w:rPr>
          <w:rFonts w:ascii="Times New Roman"/>
          <w:b w:val="false"/>
          <w:i w:val="false"/>
          <w:color w:val="000000"/>
          <w:sz w:val="28"/>
        </w:rPr>
        <w:t xml:space="preserve">
      параметрлерді технологиялық процесті жүргізудің жекелеген сатыларында бақылау әдістері, техникалық құжатнаманың жүргізудің және даяр өнімді тапсырудың тәртібі; </w:t>
      </w:r>
    </w:p>
    <w:bookmarkEnd w:id="4361"/>
    <w:bookmarkStart w:name="z4384" w:id="4362"/>
    <w:p>
      <w:pPr>
        <w:spacing w:after="0"/>
        <w:ind w:left="0"/>
        <w:jc w:val="both"/>
      </w:pPr>
      <w:r>
        <w:rPr>
          <w:rFonts w:ascii="Times New Roman"/>
          <w:b w:val="false"/>
          <w:i w:val="false"/>
          <w:color w:val="000000"/>
          <w:sz w:val="28"/>
        </w:rPr>
        <w:t xml:space="preserve">
      шығыс материалдарының шекті нормалары. </w:t>
      </w:r>
    </w:p>
    <w:bookmarkEnd w:id="4362"/>
    <w:bookmarkStart w:name="z4385" w:id="4363"/>
    <w:p>
      <w:pPr>
        <w:spacing w:after="0"/>
        <w:ind w:left="0"/>
        <w:jc w:val="both"/>
      </w:pPr>
      <w:r>
        <w:rPr>
          <w:rFonts w:ascii="Times New Roman"/>
          <w:b w:val="false"/>
          <w:i w:val="false"/>
          <w:color w:val="000000"/>
          <w:sz w:val="28"/>
        </w:rPr>
        <w:t>
      412. Жұмыс үлгілері:</w:t>
      </w:r>
    </w:p>
    <w:bookmarkEnd w:id="4363"/>
    <w:bookmarkStart w:name="z4386" w:id="4364"/>
    <w:p>
      <w:pPr>
        <w:spacing w:after="0"/>
        <w:ind w:left="0"/>
        <w:jc w:val="both"/>
      </w:pPr>
      <w:r>
        <w:rPr>
          <w:rFonts w:ascii="Times New Roman"/>
          <w:b w:val="false"/>
          <w:i w:val="false"/>
          <w:color w:val="000000"/>
          <w:sz w:val="28"/>
        </w:rPr>
        <w:t>
      1) полюстік ұштамалардың анодты блоктары, магнетрон катодтарының керндері – бетін ультрадыбыстық құрылғылардың көмегімен сілтілік және қышқыл ерітінділерде, сондай-ақ йон алмасу құрылғысында тазаланған суда ерекше сапалы тазарту;</w:t>
      </w:r>
    </w:p>
    <w:bookmarkEnd w:id="4364"/>
    <w:bookmarkStart w:name="z4387" w:id="4365"/>
    <w:p>
      <w:pPr>
        <w:spacing w:after="0"/>
        <w:ind w:left="0"/>
        <w:jc w:val="both"/>
      </w:pPr>
      <w:r>
        <w:rPr>
          <w:rFonts w:ascii="Times New Roman"/>
          <w:b w:val="false"/>
          <w:i w:val="false"/>
          <w:color w:val="000000"/>
          <w:sz w:val="28"/>
        </w:rPr>
        <w:t>
      2) баяу балқитын металдардан жасалған бөлшектер мен сымдар және олардың балқымалары – тарту әдісімен өңдеу;</w:t>
      </w:r>
    </w:p>
    <w:bookmarkEnd w:id="4365"/>
    <w:bookmarkStart w:name="z4388" w:id="4366"/>
    <w:p>
      <w:pPr>
        <w:spacing w:after="0"/>
        <w:ind w:left="0"/>
        <w:jc w:val="both"/>
      </w:pPr>
      <w:r>
        <w:rPr>
          <w:rFonts w:ascii="Times New Roman"/>
          <w:b w:val="false"/>
          <w:i w:val="false"/>
          <w:color w:val="000000"/>
          <w:sz w:val="28"/>
        </w:rPr>
        <w:t xml:space="preserve">
      3) АРМКО-дан жасалған бөлшектер – қыздырылған (80 градустан жоғары) қышқылдарды қолданып химиялық жылтырату және өңдеу; </w:t>
      </w:r>
    </w:p>
    <w:bookmarkEnd w:id="4366"/>
    <w:bookmarkStart w:name="z4389" w:id="4367"/>
    <w:p>
      <w:pPr>
        <w:spacing w:after="0"/>
        <w:ind w:left="0"/>
        <w:jc w:val="both"/>
      </w:pPr>
      <w:r>
        <w:rPr>
          <w:rFonts w:ascii="Times New Roman"/>
          <w:b w:val="false"/>
          <w:i w:val="false"/>
          <w:color w:val="000000"/>
          <w:sz w:val="28"/>
        </w:rPr>
        <w:t xml:space="preserve">
      4) электронды-оптикалық жүйенің бөлшектері мен тораптары – бұлауларда дәлме-дәл өңдеу, электрмен өңдеу; </w:t>
      </w:r>
    </w:p>
    <w:bookmarkEnd w:id="4367"/>
    <w:bookmarkStart w:name="z4390" w:id="4368"/>
    <w:p>
      <w:pPr>
        <w:spacing w:after="0"/>
        <w:ind w:left="0"/>
        <w:jc w:val="both"/>
      </w:pPr>
      <w:r>
        <w:rPr>
          <w:rFonts w:ascii="Times New Roman"/>
          <w:b w:val="false"/>
          <w:i w:val="false"/>
          <w:color w:val="000000"/>
          <w:sz w:val="28"/>
        </w:rPr>
        <w:t xml:space="preserve">
      5) толық қоспалау құрылғылары бөлшектері – тұз ерітінділерінде бейтараптандыру, қышқыл ерітінділерінде, сутек тотығында өңдеу, органикалық еріткіштерде қайнату; </w:t>
      </w:r>
    </w:p>
    <w:bookmarkEnd w:id="4368"/>
    <w:bookmarkStart w:name="z4391" w:id="4369"/>
    <w:p>
      <w:pPr>
        <w:spacing w:after="0"/>
        <w:ind w:left="0"/>
        <w:jc w:val="both"/>
      </w:pPr>
      <w:r>
        <w:rPr>
          <w:rFonts w:ascii="Times New Roman"/>
          <w:b w:val="false"/>
          <w:i w:val="false"/>
          <w:color w:val="000000"/>
          <w:sz w:val="28"/>
        </w:rPr>
        <w:t xml:space="preserve">
      6) катодтар – ультрадыбыстық құрылғыларда түрлі қышқылдарда өңдеу; </w:t>
      </w:r>
    </w:p>
    <w:bookmarkEnd w:id="4369"/>
    <w:bookmarkStart w:name="z4392" w:id="4370"/>
    <w:p>
      <w:pPr>
        <w:spacing w:after="0"/>
        <w:ind w:left="0"/>
        <w:jc w:val="both"/>
      </w:pPr>
      <w:r>
        <w:rPr>
          <w:rFonts w:ascii="Times New Roman"/>
          <w:b w:val="false"/>
          <w:i w:val="false"/>
          <w:color w:val="000000"/>
          <w:sz w:val="28"/>
        </w:rPr>
        <w:t xml:space="preserve">
      7) тозаңдандыру құрылғыларының қалпақтары, қалпақ асты құрылғылары – органикалық емес қышқылдардың, сілтілердің, сутек тотығының ерітінділерінде өңдеу; </w:t>
      </w:r>
    </w:p>
    <w:bookmarkEnd w:id="4370"/>
    <w:bookmarkStart w:name="z4393" w:id="4371"/>
    <w:p>
      <w:pPr>
        <w:spacing w:after="0"/>
        <w:ind w:left="0"/>
        <w:jc w:val="both"/>
      </w:pPr>
      <w:r>
        <w:rPr>
          <w:rFonts w:ascii="Times New Roman"/>
          <w:b w:val="false"/>
          <w:i w:val="false"/>
          <w:color w:val="000000"/>
          <w:sz w:val="28"/>
        </w:rPr>
        <w:t xml:space="preserve">
      8) германий және кремний кристалдары мен пластиналары – берілген өлшемде дәлме-дәл өңдеу; қуыстарды екі жағынан электролитті өңдеу; </w:t>
      </w:r>
    </w:p>
    <w:bookmarkEnd w:id="4371"/>
    <w:bookmarkStart w:name="z4394" w:id="4372"/>
    <w:p>
      <w:pPr>
        <w:spacing w:after="0"/>
        <w:ind w:left="0"/>
        <w:jc w:val="both"/>
      </w:pPr>
      <w:r>
        <w:rPr>
          <w:rFonts w:ascii="Times New Roman"/>
          <w:b w:val="false"/>
          <w:i w:val="false"/>
          <w:color w:val="000000"/>
          <w:sz w:val="28"/>
        </w:rPr>
        <w:t xml:space="preserve">
      9) галлий-гадолинді гранаттың монокристалдары мен пластиналары – дәлме-дәл өңдеу; </w:t>
      </w:r>
    </w:p>
    <w:bookmarkEnd w:id="4372"/>
    <w:bookmarkStart w:name="z4395" w:id="4373"/>
    <w:p>
      <w:pPr>
        <w:spacing w:after="0"/>
        <w:ind w:left="0"/>
        <w:jc w:val="both"/>
      </w:pPr>
      <w:r>
        <w:rPr>
          <w:rFonts w:ascii="Times New Roman"/>
          <w:b w:val="false"/>
          <w:i w:val="false"/>
          <w:color w:val="000000"/>
          <w:sz w:val="28"/>
        </w:rPr>
        <w:t xml:space="preserve">
      10) БИС корпустары мен қақпақтарының тұғыры – толуолды пайдаланып ультрадыбыстық құрылғының көмегімен бетін аса сапалы тазалау; </w:t>
      </w:r>
    </w:p>
    <w:bookmarkEnd w:id="4373"/>
    <w:bookmarkStart w:name="z4396" w:id="4374"/>
    <w:p>
      <w:pPr>
        <w:spacing w:after="0"/>
        <w:ind w:left="0"/>
        <w:jc w:val="both"/>
      </w:pPr>
      <w:r>
        <w:rPr>
          <w:rFonts w:ascii="Times New Roman"/>
          <w:b w:val="false"/>
          <w:i w:val="false"/>
          <w:color w:val="000000"/>
          <w:sz w:val="28"/>
        </w:rPr>
        <w:t xml:space="preserve">
      11) жартылай өткізгіш материалдан жасалған пластиналар – термодиффузионды операциялардан алдын өңдеу; </w:t>
      </w:r>
    </w:p>
    <w:bookmarkEnd w:id="4374"/>
    <w:bookmarkStart w:name="z4397" w:id="4375"/>
    <w:p>
      <w:pPr>
        <w:spacing w:after="0"/>
        <w:ind w:left="0"/>
        <w:jc w:val="both"/>
      </w:pPr>
      <w:r>
        <w:rPr>
          <w:rFonts w:ascii="Times New Roman"/>
          <w:b w:val="false"/>
          <w:i w:val="false"/>
          <w:color w:val="000000"/>
          <w:sz w:val="28"/>
        </w:rPr>
        <w:t>
      12) жартылай өткізгіш материалдардан жасалған пластиналар – центрифугада тұз қышқылын, фтористі қышқылды, бидистилденген суды, кистімен шаю және кептіруді пайдалана отырып диэлектрлі жабынды тозаңдатардан алдын өңдеу; бөлу жыраларын өңдеу;</w:t>
      </w:r>
    </w:p>
    <w:bookmarkEnd w:id="4375"/>
    <w:bookmarkStart w:name="z4398" w:id="4376"/>
    <w:p>
      <w:pPr>
        <w:spacing w:after="0"/>
        <w:ind w:left="0"/>
        <w:jc w:val="both"/>
      </w:pPr>
      <w:r>
        <w:rPr>
          <w:rFonts w:ascii="Times New Roman"/>
          <w:b w:val="false"/>
          <w:i w:val="false"/>
          <w:color w:val="000000"/>
          <w:sz w:val="28"/>
        </w:rPr>
        <w:t xml:space="preserve">
      13) германий мен кремний пластиналары мен кристалдары, арсенид галлий пластинасы – дәлме-дәл өңдеу; </w:t>
      </w:r>
    </w:p>
    <w:bookmarkEnd w:id="4376"/>
    <w:bookmarkStart w:name="z4399" w:id="4377"/>
    <w:p>
      <w:pPr>
        <w:spacing w:after="0"/>
        <w:ind w:left="0"/>
        <w:jc w:val="both"/>
      </w:pPr>
      <w:r>
        <w:rPr>
          <w:rFonts w:ascii="Times New Roman"/>
          <w:b w:val="false"/>
          <w:i w:val="false"/>
          <w:color w:val="000000"/>
          <w:sz w:val="28"/>
        </w:rPr>
        <w:t>
      14) жиілігі 20 мГЦ-ке дейінгі жазық және жазық-дөңес кварцты пластиналар – берілген жиілікке дейін өңдеу;</w:t>
      </w:r>
    </w:p>
    <w:bookmarkEnd w:id="4377"/>
    <w:bookmarkStart w:name="z4400" w:id="4378"/>
    <w:p>
      <w:pPr>
        <w:spacing w:after="0"/>
        <w:ind w:left="0"/>
        <w:jc w:val="both"/>
      </w:pPr>
      <w:r>
        <w:rPr>
          <w:rFonts w:ascii="Times New Roman"/>
          <w:b w:val="false"/>
          <w:i w:val="false"/>
          <w:color w:val="000000"/>
          <w:sz w:val="28"/>
        </w:rPr>
        <w:t xml:space="preserve">
      15) кремний пластиналары – алтынды химиялық жолмен отырғызу; </w:t>
      </w:r>
    </w:p>
    <w:bookmarkEnd w:id="4378"/>
    <w:bookmarkStart w:name="z4401" w:id="4379"/>
    <w:p>
      <w:pPr>
        <w:spacing w:after="0"/>
        <w:ind w:left="0"/>
        <w:jc w:val="both"/>
      </w:pPr>
      <w:r>
        <w:rPr>
          <w:rFonts w:ascii="Times New Roman"/>
          <w:b w:val="false"/>
          <w:i w:val="false"/>
          <w:color w:val="000000"/>
          <w:sz w:val="28"/>
        </w:rPr>
        <w:t>
      16) германий және кремний пластиналары – кедір-бұдырлықтың берілген параметрлерімен белгіленген мөлшер шеңберінде химиялық өңдеу;</w:t>
      </w:r>
    </w:p>
    <w:bookmarkEnd w:id="4379"/>
    <w:bookmarkStart w:name="z4402" w:id="4380"/>
    <w:p>
      <w:pPr>
        <w:spacing w:after="0"/>
        <w:ind w:left="0"/>
        <w:jc w:val="both"/>
      </w:pPr>
      <w:r>
        <w:rPr>
          <w:rFonts w:ascii="Times New Roman"/>
          <w:b w:val="false"/>
          <w:i w:val="false"/>
          <w:color w:val="000000"/>
          <w:sz w:val="28"/>
        </w:rPr>
        <w:t>
      17) аспаптарға арналған пластиналар – ультрадыбыстық құрылғыларда шаю;</w:t>
      </w:r>
    </w:p>
    <w:bookmarkEnd w:id="4380"/>
    <w:bookmarkStart w:name="z4403" w:id="4381"/>
    <w:p>
      <w:pPr>
        <w:spacing w:after="0"/>
        <w:ind w:left="0"/>
        <w:jc w:val="both"/>
      </w:pPr>
      <w:r>
        <w:rPr>
          <w:rFonts w:ascii="Times New Roman"/>
          <w:b w:val="false"/>
          <w:i w:val="false"/>
          <w:color w:val="000000"/>
          <w:sz w:val="28"/>
        </w:rPr>
        <w:t>
      18) пластиналар – бетінде белгілі бір өңделген кескінді алу мақсатында өңдеу;</w:t>
      </w:r>
    </w:p>
    <w:bookmarkEnd w:id="4381"/>
    <w:bookmarkStart w:name="z4404" w:id="4382"/>
    <w:p>
      <w:pPr>
        <w:spacing w:after="0"/>
        <w:ind w:left="0"/>
        <w:jc w:val="both"/>
      </w:pPr>
      <w:r>
        <w:rPr>
          <w:rFonts w:ascii="Times New Roman"/>
          <w:b w:val="false"/>
          <w:i w:val="false"/>
          <w:color w:val="000000"/>
          <w:sz w:val="28"/>
        </w:rPr>
        <w:t xml:space="preserve">
      19) кремний пластиналары – сірке суы, балқытқыш, азот қышқылын пайдалана отырып динамикалық өңдеу құрылғысында қуыстарды өңдеу; </w:t>
      </w:r>
    </w:p>
    <w:bookmarkEnd w:id="4382"/>
    <w:bookmarkStart w:name="z4405" w:id="4383"/>
    <w:p>
      <w:pPr>
        <w:spacing w:after="0"/>
        <w:ind w:left="0"/>
        <w:jc w:val="both"/>
      </w:pPr>
      <w:r>
        <w:rPr>
          <w:rFonts w:ascii="Times New Roman"/>
          <w:b w:val="false"/>
          <w:i w:val="false"/>
          <w:color w:val="000000"/>
          <w:sz w:val="28"/>
        </w:rPr>
        <w:t>
      20) жылтыратылған кремний пластиналары – бұзылған қабатты анықтау үшін бетін химиялық өңдеу; берілген мөлшерге дейін терең өңдеу;</w:t>
      </w:r>
    </w:p>
    <w:bookmarkEnd w:id="4383"/>
    <w:bookmarkStart w:name="z4406" w:id="4384"/>
    <w:p>
      <w:pPr>
        <w:spacing w:after="0"/>
        <w:ind w:left="0"/>
        <w:jc w:val="both"/>
      </w:pPr>
      <w:r>
        <w:rPr>
          <w:rFonts w:ascii="Times New Roman"/>
          <w:b w:val="false"/>
          <w:i w:val="false"/>
          <w:color w:val="000000"/>
          <w:sz w:val="28"/>
        </w:rPr>
        <w:t>
      21) кремний пластиналары – эпитаксиалды ұзартудан кейінгі, жартылай автоматта фотогравировкадан және диффузиядан алдын шаю; микроскоптың көмегімен микрорельефтің бетін өлшеу жолымен сапасын айқындау;</w:t>
      </w:r>
    </w:p>
    <w:bookmarkEnd w:id="4384"/>
    <w:bookmarkStart w:name="z4407" w:id="4385"/>
    <w:p>
      <w:pPr>
        <w:spacing w:after="0"/>
        <w:ind w:left="0"/>
        <w:jc w:val="both"/>
      </w:pPr>
      <w:r>
        <w:rPr>
          <w:rFonts w:ascii="Times New Roman"/>
          <w:b w:val="false"/>
          <w:i w:val="false"/>
          <w:color w:val="000000"/>
          <w:sz w:val="28"/>
        </w:rPr>
        <w:t>
      22) жартылай өткізгіш аспаптар мен микротәсімдер пластиналары – жартылай автоматты желілер мен құрылғыларда химиялық өңдеу;</w:t>
      </w:r>
    </w:p>
    <w:bookmarkEnd w:id="4385"/>
    <w:bookmarkStart w:name="z4408" w:id="4386"/>
    <w:p>
      <w:pPr>
        <w:spacing w:after="0"/>
        <w:ind w:left="0"/>
        <w:jc w:val="both"/>
      </w:pPr>
      <w:r>
        <w:rPr>
          <w:rFonts w:ascii="Times New Roman"/>
          <w:b w:val="false"/>
          <w:i w:val="false"/>
          <w:color w:val="000000"/>
          <w:sz w:val="28"/>
        </w:rPr>
        <w:t>
      23) СФАГ пластиналары – мырышты араластырудан алдын, кейін, алюминийді тозаңдандырудан алдын химиялық өңдеу;</w:t>
      </w:r>
    </w:p>
    <w:bookmarkEnd w:id="4386"/>
    <w:bookmarkStart w:name="z4409" w:id="4387"/>
    <w:p>
      <w:pPr>
        <w:spacing w:after="0"/>
        <w:ind w:left="0"/>
        <w:jc w:val="both"/>
      </w:pPr>
      <w:r>
        <w:rPr>
          <w:rFonts w:ascii="Times New Roman"/>
          <w:b w:val="false"/>
          <w:i w:val="false"/>
          <w:color w:val="000000"/>
          <w:sz w:val="28"/>
        </w:rPr>
        <w:t>
      24) жинақталған өтпелер – мезоқұрылымды электролитті өңдеу;</w:t>
      </w:r>
    </w:p>
    <w:bookmarkEnd w:id="4387"/>
    <w:bookmarkStart w:name="z4410" w:id="4388"/>
    <w:p>
      <w:pPr>
        <w:spacing w:after="0"/>
        <w:ind w:left="0"/>
        <w:jc w:val="both"/>
      </w:pPr>
      <w:r>
        <w:rPr>
          <w:rFonts w:ascii="Times New Roman"/>
          <w:b w:val="false"/>
          <w:i w:val="false"/>
          <w:color w:val="000000"/>
          <w:sz w:val="28"/>
        </w:rPr>
        <w:t xml:space="preserve">
      25) эпитаксальді пленка – химиялық өңдеу; </w:t>
      </w:r>
    </w:p>
    <w:bookmarkEnd w:id="4388"/>
    <w:bookmarkStart w:name="z4411" w:id="4389"/>
    <w:p>
      <w:pPr>
        <w:spacing w:after="0"/>
        <w:ind w:left="0"/>
        <w:jc w:val="both"/>
      </w:pPr>
      <w:r>
        <w:rPr>
          <w:rFonts w:ascii="Times New Roman"/>
          <w:b w:val="false"/>
          <w:i w:val="false"/>
          <w:color w:val="000000"/>
          <w:sz w:val="28"/>
        </w:rPr>
        <w:t xml:space="preserve">
      26) түсті металл мен қорытпалардан жасалған сымдар – электромеханикалық тәсілмен, тарту әдісімен өңдеу; </w:t>
      </w:r>
    </w:p>
    <w:bookmarkEnd w:id="4389"/>
    <w:bookmarkStart w:name="z4412" w:id="4390"/>
    <w:p>
      <w:pPr>
        <w:spacing w:after="0"/>
        <w:ind w:left="0"/>
        <w:jc w:val="both"/>
      </w:pPr>
      <w:r>
        <w:rPr>
          <w:rFonts w:ascii="Times New Roman"/>
          <w:b w:val="false"/>
          <w:i w:val="false"/>
          <w:color w:val="000000"/>
          <w:sz w:val="28"/>
        </w:rPr>
        <w:t>
      27) кварц реактивтері – УТКР, ФОКР; УС-1 құрылғыларында өңдеу, шаю, кептіру.</w:t>
      </w:r>
    </w:p>
    <w:bookmarkEnd w:id="4390"/>
    <w:bookmarkStart w:name="z4413" w:id="4391"/>
    <w:p>
      <w:pPr>
        <w:spacing w:after="0"/>
        <w:ind w:left="0"/>
        <w:jc w:val="both"/>
      </w:pPr>
      <w:r>
        <w:rPr>
          <w:rFonts w:ascii="Times New Roman"/>
          <w:b w:val="false"/>
          <w:i w:val="false"/>
          <w:color w:val="000000"/>
          <w:sz w:val="28"/>
        </w:rPr>
        <w:t>
      Параграф 4. Прецизонды өңдеу өңдеушісі, 5-разряд</w:t>
      </w:r>
    </w:p>
    <w:bookmarkEnd w:id="4391"/>
    <w:bookmarkStart w:name="z4414" w:id="4392"/>
    <w:p>
      <w:pPr>
        <w:spacing w:after="0"/>
        <w:ind w:left="0"/>
        <w:jc w:val="both"/>
      </w:pPr>
      <w:r>
        <w:rPr>
          <w:rFonts w:ascii="Times New Roman"/>
          <w:b w:val="false"/>
          <w:i w:val="false"/>
          <w:color w:val="000000"/>
          <w:sz w:val="28"/>
        </w:rPr>
        <w:t>
      413. Жұмыс сипаттамасы:</w:t>
      </w:r>
    </w:p>
    <w:bookmarkEnd w:id="4392"/>
    <w:bookmarkStart w:name="z4415" w:id="4393"/>
    <w:p>
      <w:pPr>
        <w:spacing w:after="0"/>
        <w:ind w:left="0"/>
        <w:jc w:val="both"/>
      </w:pPr>
      <w:r>
        <w:rPr>
          <w:rFonts w:ascii="Times New Roman"/>
          <w:b w:val="false"/>
          <w:i w:val="false"/>
          <w:color w:val="000000"/>
          <w:sz w:val="28"/>
        </w:rPr>
        <w:t>
      өңдеу құрылғыларында және автоматты желілерде көп компонентті өңдегіштердегі бөлшектерді өңдеу;</w:t>
      </w:r>
    </w:p>
    <w:bookmarkEnd w:id="4393"/>
    <w:bookmarkStart w:name="z4416" w:id="4394"/>
    <w:p>
      <w:pPr>
        <w:spacing w:after="0"/>
        <w:ind w:left="0"/>
        <w:jc w:val="both"/>
      </w:pPr>
      <w:r>
        <w:rPr>
          <w:rFonts w:ascii="Times New Roman"/>
          <w:b w:val="false"/>
          <w:i w:val="false"/>
          <w:color w:val="000000"/>
          <w:sz w:val="28"/>
        </w:rPr>
        <w:t>
      көп сатылы өңдеу;</w:t>
      </w:r>
    </w:p>
    <w:bookmarkEnd w:id="4394"/>
    <w:bookmarkStart w:name="z4417" w:id="4395"/>
    <w:p>
      <w:pPr>
        <w:spacing w:after="0"/>
        <w:ind w:left="0"/>
        <w:jc w:val="both"/>
      </w:pPr>
      <w:r>
        <w:rPr>
          <w:rFonts w:ascii="Times New Roman"/>
          <w:b w:val="false"/>
          <w:i w:val="false"/>
          <w:color w:val="000000"/>
          <w:sz w:val="28"/>
        </w:rPr>
        <w:t>
      жоғарылатылған диаметр пластиналарын химиялық және химиялық-механикалық өңдеу;</w:t>
      </w:r>
    </w:p>
    <w:bookmarkEnd w:id="4395"/>
    <w:bookmarkStart w:name="z4418" w:id="4396"/>
    <w:p>
      <w:pPr>
        <w:spacing w:after="0"/>
        <w:ind w:left="0"/>
        <w:jc w:val="both"/>
      </w:pPr>
      <w:r>
        <w:rPr>
          <w:rFonts w:ascii="Times New Roman"/>
          <w:b w:val="false"/>
          <w:i w:val="false"/>
          <w:color w:val="000000"/>
          <w:sz w:val="28"/>
        </w:rPr>
        <w:t xml:space="preserve">
      кремний пластиналарын тереңдетіп өңдеу және синтетикалық материалдарды пайдалана отырып жылтырату; </w:t>
      </w:r>
    </w:p>
    <w:bookmarkEnd w:id="4396"/>
    <w:bookmarkStart w:name="z4419" w:id="4397"/>
    <w:p>
      <w:pPr>
        <w:spacing w:after="0"/>
        <w:ind w:left="0"/>
        <w:jc w:val="both"/>
      </w:pPr>
      <w:r>
        <w:rPr>
          <w:rFonts w:ascii="Times New Roman"/>
          <w:b w:val="false"/>
          <w:i w:val="false"/>
          <w:color w:val="000000"/>
          <w:sz w:val="28"/>
        </w:rPr>
        <w:t xml:space="preserve">
      кескінделген құрылымды өңдеу; </w:t>
      </w:r>
    </w:p>
    <w:bookmarkEnd w:id="4397"/>
    <w:bookmarkStart w:name="z4420" w:id="4398"/>
    <w:p>
      <w:pPr>
        <w:spacing w:after="0"/>
        <w:ind w:left="0"/>
        <w:jc w:val="both"/>
      </w:pPr>
      <w:r>
        <w:rPr>
          <w:rFonts w:ascii="Times New Roman"/>
          <w:b w:val="false"/>
          <w:i w:val="false"/>
          <w:color w:val="000000"/>
          <w:sz w:val="28"/>
        </w:rPr>
        <w:t>
      кескінделген құрылымның жылдамдығын және өңдеу уақытын айқындау;</w:t>
      </w:r>
    </w:p>
    <w:bookmarkEnd w:id="4398"/>
    <w:bookmarkStart w:name="z4421" w:id="4399"/>
    <w:p>
      <w:pPr>
        <w:spacing w:after="0"/>
        <w:ind w:left="0"/>
        <w:jc w:val="both"/>
      </w:pPr>
      <w:r>
        <w:rPr>
          <w:rFonts w:ascii="Times New Roman"/>
          <w:b w:val="false"/>
          <w:i w:val="false"/>
          <w:color w:val="000000"/>
          <w:sz w:val="28"/>
        </w:rPr>
        <w:t>
      электролит әзірлеу, электролитті қалайымен қанықтыру, отырғызу режимін есептеу;</w:t>
      </w:r>
    </w:p>
    <w:bookmarkEnd w:id="4399"/>
    <w:bookmarkStart w:name="z4422" w:id="4400"/>
    <w:p>
      <w:pPr>
        <w:spacing w:after="0"/>
        <w:ind w:left="0"/>
        <w:jc w:val="both"/>
      </w:pPr>
      <w:r>
        <w:rPr>
          <w:rFonts w:ascii="Times New Roman"/>
          <w:b w:val="false"/>
          <w:i w:val="false"/>
          <w:color w:val="000000"/>
          <w:sz w:val="28"/>
        </w:rPr>
        <w:t>
      күрделі флюстерді, жарық сезгіш қабатты, метилоранж, контакол даярлау;</w:t>
      </w:r>
    </w:p>
    <w:bookmarkEnd w:id="4400"/>
    <w:bookmarkStart w:name="z4423" w:id="4401"/>
    <w:p>
      <w:pPr>
        <w:spacing w:after="0"/>
        <w:ind w:left="0"/>
        <w:jc w:val="both"/>
      </w:pPr>
      <w:r>
        <w:rPr>
          <w:rFonts w:ascii="Times New Roman"/>
          <w:b w:val="false"/>
          <w:i w:val="false"/>
          <w:color w:val="000000"/>
          <w:sz w:val="28"/>
        </w:rPr>
        <w:t>
      молекулярлы күміс алу;</w:t>
      </w:r>
    </w:p>
    <w:bookmarkEnd w:id="4401"/>
    <w:bookmarkStart w:name="z4424" w:id="4402"/>
    <w:p>
      <w:pPr>
        <w:spacing w:after="0"/>
        <w:ind w:left="0"/>
        <w:jc w:val="both"/>
      </w:pPr>
      <w:r>
        <w:rPr>
          <w:rFonts w:ascii="Times New Roman"/>
          <w:b w:val="false"/>
          <w:i w:val="false"/>
          <w:color w:val="000000"/>
          <w:sz w:val="28"/>
        </w:rPr>
        <w:t xml:space="preserve">
      өңдеу және шаюға арналған ультрадыбыстық құрылғыларды реттеу; </w:t>
      </w:r>
    </w:p>
    <w:bookmarkEnd w:id="4402"/>
    <w:bookmarkStart w:name="z4425" w:id="4403"/>
    <w:p>
      <w:pPr>
        <w:spacing w:after="0"/>
        <w:ind w:left="0"/>
        <w:jc w:val="both"/>
      </w:pPr>
      <w:r>
        <w:rPr>
          <w:rFonts w:ascii="Times New Roman"/>
          <w:b w:val="false"/>
          <w:i w:val="false"/>
          <w:color w:val="000000"/>
          <w:sz w:val="28"/>
        </w:rPr>
        <w:t xml:space="preserve">
      өңдеу режимдерін іріктеу және түзету; </w:t>
      </w:r>
    </w:p>
    <w:bookmarkEnd w:id="4403"/>
    <w:bookmarkStart w:name="z4426" w:id="4404"/>
    <w:p>
      <w:pPr>
        <w:spacing w:after="0"/>
        <w:ind w:left="0"/>
        <w:jc w:val="both"/>
      </w:pPr>
      <w:r>
        <w:rPr>
          <w:rFonts w:ascii="Times New Roman"/>
          <w:b w:val="false"/>
          <w:i w:val="false"/>
          <w:color w:val="000000"/>
          <w:sz w:val="28"/>
        </w:rPr>
        <w:t>
      микроскоппен интерференционды желілер бойынша өңдеу тереңдігін өлшеу.</w:t>
      </w:r>
    </w:p>
    <w:bookmarkEnd w:id="4404"/>
    <w:bookmarkStart w:name="z4427" w:id="4405"/>
    <w:p>
      <w:pPr>
        <w:spacing w:after="0"/>
        <w:ind w:left="0"/>
        <w:jc w:val="both"/>
      </w:pPr>
      <w:r>
        <w:rPr>
          <w:rFonts w:ascii="Times New Roman"/>
          <w:b w:val="false"/>
          <w:i w:val="false"/>
          <w:color w:val="000000"/>
          <w:sz w:val="28"/>
        </w:rPr>
        <w:t>
      414. Білуге тиіс:</w:t>
      </w:r>
    </w:p>
    <w:bookmarkEnd w:id="4405"/>
    <w:bookmarkStart w:name="z4428" w:id="4406"/>
    <w:p>
      <w:pPr>
        <w:spacing w:after="0"/>
        <w:ind w:left="0"/>
        <w:jc w:val="both"/>
      </w:pPr>
      <w:r>
        <w:rPr>
          <w:rFonts w:ascii="Times New Roman"/>
          <w:b w:val="false"/>
          <w:i w:val="false"/>
          <w:color w:val="000000"/>
          <w:sz w:val="28"/>
        </w:rPr>
        <w:t xml:space="preserve">
      электр тәсімдер, қызмет көрсетілетін жабдық пен құрылғыларды тексеру тәсілдері; </w:t>
      </w:r>
    </w:p>
    <w:bookmarkEnd w:id="4406"/>
    <w:bookmarkStart w:name="z4429" w:id="4407"/>
    <w:p>
      <w:pPr>
        <w:spacing w:after="0"/>
        <w:ind w:left="0"/>
        <w:jc w:val="both"/>
      </w:pPr>
      <w:r>
        <w:rPr>
          <w:rFonts w:ascii="Times New Roman"/>
          <w:b w:val="false"/>
          <w:i w:val="false"/>
          <w:color w:val="000000"/>
          <w:sz w:val="28"/>
        </w:rPr>
        <w:t>
      өңдеу және шаюға арналған қолданылатын құрылғыларды қолдану принципі;</w:t>
      </w:r>
    </w:p>
    <w:bookmarkEnd w:id="4407"/>
    <w:bookmarkStart w:name="z4430" w:id="4408"/>
    <w:p>
      <w:pPr>
        <w:spacing w:after="0"/>
        <w:ind w:left="0"/>
        <w:jc w:val="both"/>
      </w:pPr>
      <w:r>
        <w:rPr>
          <w:rFonts w:ascii="Times New Roman"/>
          <w:b w:val="false"/>
          <w:i w:val="false"/>
          <w:color w:val="000000"/>
          <w:sz w:val="28"/>
        </w:rPr>
        <w:t>
      контактолды, отырғызу және қалпына келтіру реакциясын пайдалану;</w:t>
      </w:r>
    </w:p>
    <w:bookmarkEnd w:id="4408"/>
    <w:bookmarkStart w:name="z4431" w:id="4409"/>
    <w:p>
      <w:pPr>
        <w:spacing w:after="0"/>
        <w:ind w:left="0"/>
        <w:jc w:val="both"/>
      </w:pPr>
      <w:r>
        <w:rPr>
          <w:rFonts w:ascii="Times New Roman"/>
          <w:b w:val="false"/>
          <w:i w:val="false"/>
          <w:color w:val="000000"/>
          <w:sz w:val="28"/>
        </w:rPr>
        <w:t>
      тұздармен жұмыс істеу үшін шарттарды; ұсақ дисперсионды күмісті кептіру ережесі;</w:t>
      </w:r>
    </w:p>
    <w:bookmarkEnd w:id="4409"/>
    <w:bookmarkStart w:name="z4432" w:id="4410"/>
    <w:p>
      <w:pPr>
        <w:spacing w:after="0"/>
        <w:ind w:left="0"/>
        <w:jc w:val="both"/>
      </w:pPr>
      <w:r>
        <w:rPr>
          <w:rFonts w:ascii="Times New Roman"/>
          <w:b w:val="false"/>
          <w:i w:val="false"/>
          <w:color w:val="000000"/>
          <w:sz w:val="28"/>
        </w:rPr>
        <w:t xml:space="preserve">
      пластиналардың бетін өңдеу және тазарту процесінің механизмі; </w:t>
      </w:r>
    </w:p>
    <w:bookmarkEnd w:id="4410"/>
    <w:bookmarkStart w:name="z4433" w:id="4411"/>
    <w:p>
      <w:pPr>
        <w:spacing w:after="0"/>
        <w:ind w:left="0"/>
        <w:jc w:val="both"/>
      </w:pPr>
      <w:r>
        <w:rPr>
          <w:rFonts w:ascii="Times New Roman"/>
          <w:b w:val="false"/>
          <w:i w:val="false"/>
          <w:color w:val="000000"/>
          <w:sz w:val="28"/>
        </w:rPr>
        <w:t xml:space="preserve">
      жұмыс процесінде қолданылатын қышқылдардың, тұздардың, органикалық еріткіштер мен диондалған судың негізгі қасиеттері; </w:t>
      </w:r>
    </w:p>
    <w:bookmarkEnd w:id="4411"/>
    <w:bookmarkStart w:name="z4434" w:id="4412"/>
    <w:p>
      <w:pPr>
        <w:spacing w:after="0"/>
        <w:ind w:left="0"/>
        <w:jc w:val="both"/>
      </w:pPr>
      <w:r>
        <w:rPr>
          <w:rFonts w:ascii="Times New Roman"/>
          <w:b w:val="false"/>
          <w:i w:val="false"/>
          <w:color w:val="000000"/>
          <w:sz w:val="28"/>
        </w:rPr>
        <w:t>
      ақаулардың негізгі түрлері мен оларды жоюдың тәсілдері.</w:t>
      </w:r>
    </w:p>
    <w:bookmarkEnd w:id="4412"/>
    <w:bookmarkStart w:name="z4435" w:id="4413"/>
    <w:p>
      <w:pPr>
        <w:spacing w:after="0"/>
        <w:ind w:left="0"/>
        <w:jc w:val="both"/>
      </w:pPr>
      <w:r>
        <w:rPr>
          <w:rFonts w:ascii="Times New Roman"/>
          <w:b w:val="false"/>
          <w:i w:val="false"/>
          <w:color w:val="000000"/>
          <w:sz w:val="28"/>
        </w:rPr>
        <w:t xml:space="preserve">
      415. Кәсіптік орта білім талап етіледі. </w:t>
      </w:r>
    </w:p>
    <w:bookmarkEnd w:id="4413"/>
    <w:bookmarkStart w:name="z4436" w:id="4414"/>
    <w:p>
      <w:pPr>
        <w:spacing w:after="0"/>
        <w:ind w:left="0"/>
        <w:jc w:val="both"/>
      </w:pPr>
      <w:r>
        <w:rPr>
          <w:rFonts w:ascii="Times New Roman"/>
          <w:b w:val="false"/>
          <w:i w:val="false"/>
          <w:color w:val="000000"/>
          <w:sz w:val="28"/>
        </w:rPr>
        <w:t>
      416. Жұмыс үлгілері:</w:t>
      </w:r>
    </w:p>
    <w:bookmarkEnd w:id="4414"/>
    <w:bookmarkStart w:name="z4437" w:id="4415"/>
    <w:p>
      <w:pPr>
        <w:spacing w:after="0"/>
        <w:ind w:left="0"/>
        <w:jc w:val="both"/>
      </w:pPr>
      <w:r>
        <w:rPr>
          <w:rFonts w:ascii="Times New Roman"/>
          <w:b w:val="false"/>
          <w:i w:val="false"/>
          <w:color w:val="000000"/>
          <w:sz w:val="28"/>
        </w:rPr>
        <w:t xml:space="preserve">
      1) баяу балқитын металлдардан жасалған микросымдар және олардың қорытпалары – тарту әдісімен өңдеу; </w:t>
      </w:r>
    </w:p>
    <w:bookmarkEnd w:id="4415"/>
    <w:bookmarkStart w:name="z4438" w:id="4416"/>
    <w:p>
      <w:pPr>
        <w:spacing w:after="0"/>
        <w:ind w:left="0"/>
        <w:jc w:val="both"/>
      </w:pPr>
      <w:r>
        <w:rPr>
          <w:rFonts w:ascii="Times New Roman"/>
          <w:b w:val="false"/>
          <w:i w:val="false"/>
          <w:color w:val="000000"/>
          <w:sz w:val="28"/>
        </w:rPr>
        <w:t>
      2) металлдар (вольфрам, тантал, кремний) – электролиттік өңдеу;</w:t>
      </w:r>
    </w:p>
    <w:bookmarkEnd w:id="4416"/>
    <w:bookmarkStart w:name="z4439" w:id="4417"/>
    <w:p>
      <w:pPr>
        <w:spacing w:after="0"/>
        <w:ind w:left="0"/>
        <w:jc w:val="both"/>
      </w:pPr>
      <w:r>
        <w:rPr>
          <w:rFonts w:ascii="Times New Roman"/>
          <w:b w:val="false"/>
          <w:i w:val="false"/>
          <w:color w:val="000000"/>
          <w:sz w:val="28"/>
        </w:rPr>
        <w:t>
      3) өтпелер – ТМ-10 үлгісіндегі аспаптарды силанирлеу;</w:t>
      </w:r>
    </w:p>
    <w:bookmarkEnd w:id="4417"/>
    <w:bookmarkStart w:name="z4440" w:id="4418"/>
    <w:p>
      <w:pPr>
        <w:spacing w:after="0"/>
        <w:ind w:left="0"/>
        <w:jc w:val="both"/>
      </w:pPr>
      <w:r>
        <w:rPr>
          <w:rFonts w:ascii="Times New Roman"/>
          <w:b w:val="false"/>
          <w:i w:val="false"/>
          <w:color w:val="000000"/>
          <w:sz w:val="28"/>
        </w:rPr>
        <w:t>
      4) құрастырылған аяқтар – түрлі реактивтерде өңдеу;</w:t>
      </w:r>
    </w:p>
    <w:bookmarkEnd w:id="4418"/>
    <w:bookmarkStart w:name="z4441" w:id="4419"/>
    <w:p>
      <w:pPr>
        <w:spacing w:after="0"/>
        <w:ind w:left="0"/>
        <w:jc w:val="both"/>
      </w:pPr>
      <w:r>
        <w:rPr>
          <w:rFonts w:ascii="Times New Roman"/>
          <w:b w:val="false"/>
          <w:i w:val="false"/>
          <w:color w:val="000000"/>
          <w:sz w:val="28"/>
        </w:rPr>
        <w:t>
      5) пластиналар, кристалдар – ултьтрадыбыстық құрылғылардан өңдеу;</w:t>
      </w:r>
    </w:p>
    <w:bookmarkEnd w:id="4419"/>
    <w:bookmarkStart w:name="z4442" w:id="4420"/>
    <w:p>
      <w:pPr>
        <w:spacing w:after="0"/>
        <w:ind w:left="0"/>
        <w:jc w:val="both"/>
      </w:pPr>
      <w:r>
        <w:rPr>
          <w:rFonts w:ascii="Times New Roman"/>
          <w:b w:val="false"/>
          <w:i w:val="false"/>
          <w:color w:val="000000"/>
          <w:sz w:val="28"/>
        </w:rPr>
        <w:t>
      6) ТС-1, ТС-2, ТС-З, ТМ-10, 1ТЗО1-30 үлгісіндегі аспаптарға арналған пластиналар, күрделі қатты тәсімдер - әзірлеудің түрлі кезеңдерінде өңдеу;</w:t>
      </w:r>
    </w:p>
    <w:bookmarkEnd w:id="4420"/>
    <w:bookmarkStart w:name="z4443" w:id="4421"/>
    <w:p>
      <w:pPr>
        <w:spacing w:after="0"/>
        <w:ind w:left="0"/>
        <w:jc w:val="both"/>
      </w:pPr>
      <w:r>
        <w:rPr>
          <w:rFonts w:ascii="Times New Roman"/>
          <w:b w:val="false"/>
          <w:i w:val="false"/>
          <w:color w:val="000000"/>
          <w:sz w:val="28"/>
        </w:rPr>
        <w:t>
      8) пластиналар – базалық, эмиттерлік тотықтырып өңдеу (ультрадыбыстық құрылғылардың еріткіштерінде және кешен жасағыш ерітінділерде шаю);</w:t>
      </w:r>
    </w:p>
    <w:bookmarkEnd w:id="4421"/>
    <w:bookmarkStart w:name="z4444" w:id="4422"/>
    <w:p>
      <w:pPr>
        <w:spacing w:after="0"/>
        <w:ind w:left="0"/>
        <w:jc w:val="both"/>
      </w:pPr>
      <w:r>
        <w:rPr>
          <w:rFonts w:ascii="Times New Roman"/>
          <w:b w:val="false"/>
          <w:i w:val="false"/>
          <w:color w:val="000000"/>
          <w:sz w:val="28"/>
        </w:rPr>
        <w:t>
      9) пластиналар – берілген дәлдікпен сызба бойынша белгілі бір кескіннің жырасын өңдеу;</w:t>
      </w:r>
    </w:p>
    <w:bookmarkEnd w:id="4422"/>
    <w:bookmarkStart w:name="z4445" w:id="4423"/>
    <w:p>
      <w:pPr>
        <w:spacing w:after="0"/>
        <w:ind w:left="0"/>
        <w:jc w:val="both"/>
      </w:pPr>
      <w:r>
        <w:rPr>
          <w:rFonts w:ascii="Times New Roman"/>
          <w:b w:val="false"/>
          <w:i w:val="false"/>
          <w:color w:val="000000"/>
          <w:sz w:val="28"/>
        </w:rPr>
        <w:t>
      10) негізгі жиілігі 15 МГц-тен жоғары және 45-тен 110 МГц-ге дейінгі жиілікте 3-механикалық гармоника бойынша тегістелген кварц және жылтыратылған пластиналар – берілген жиілікке дейін өңдеу;</w:t>
      </w:r>
    </w:p>
    <w:bookmarkEnd w:id="4423"/>
    <w:bookmarkStart w:name="z4446" w:id="4424"/>
    <w:p>
      <w:pPr>
        <w:spacing w:after="0"/>
        <w:ind w:left="0"/>
        <w:jc w:val="both"/>
      </w:pPr>
      <w:r>
        <w:rPr>
          <w:rFonts w:ascii="Times New Roman"/>
          <w:b w:val="false"/>
          <w:i w:val="false"/>
          <w:color w:val="000000"/>
          <w:sz w:val="28"/>
        </w:rPr>
        <w:t>
      11) жартылай өткізгіш аспаптар мен микротәсімдердің пластиналары – "Лада – 1" үлгісіндегі желіде көп сатылы химиялық өңдеу; кейіннен аммиакты су тотығы және тұзды су тотығы ерітінділерде химиялық өңдей отырып, боросиликатты шыныны алу;</w:t>
      </w:r>
    </w:p>
    <w:bookmarkEnd w:id="4424"/>
    <w:bookmarkStart w:name="z4447" w:id="4425"/>
    <w:p>
      <w:pPr>
        <w:spacing w:after="0"/>
        <w:ind w:left="0"/>
        <w:jc w:val="both"/>
      </w:pPr>
      <w:r>
        <w:rPr>
          <w:rFonts w:ascii="Times New Roman"/>
          <w:b w:val="false"/>
          <w:i w:val="false"/>
          <w:color w:val="000000"/>
          <w:sz w:val="28"/>
        </w:rPr>
        <w:t>
      12) монокристалды кремний пластиналары – берілген сапалы бетін химиялық өңдеу;</w:t>
      </w:r>
    </w:p>
    <w:bookmarkEnd w:id="4425"/>
    <w:bookmarkStart w:name="z4448" w:id="4426"/>
    <w:p>
      <w:pPr>
        <w:spacing w:after="0"/>
        <w:ind w:left="0"/>
        <w:jc w:val="both"/>
      </w:pPr>
      <w:r>
        <w:rPr>
          <w:rFonts w:ascii="Times New Roman"/>
          <w:b w:val="false"/>
          <w:i w:val="false"/>
          <w:color w:val="000000"/>
          <w:sz w:val="28"/>
        </w:rPr>
        <w:t>
      13) жіңішке вольфрам сымдар - өлшемді өңдеу (21......11 микрон диаметрден 17...5 микрон диаметрге дейін);</w:t>
      </w:r>
    </w:p>
    <w:bookmarkEnd w:id="4426"/>
    <w:bookmarkStart w:name="z4449" w:id="4427"/>
    <w:p>
      <w:pPr>
        <w:spacing w:after="0"/>
        <w:ind w:left="0"/>
        <w:jc w:val="both"/>
      </w:pPr>
      <w:r>
        <w:rPr>
          <w:rFonts w:ascii="Times New Roman"/>
          <w:b w:val="false"/>
          <w:i w:val="false"/>
          <w:color w:val="000000"/>
          <w:sz w:val="28"/>
        </w:rPr>
        <w:t xml:space="preserve">
      14) күрделі әйнектер (ФСе; БСе) - өңдеу; </w:t>
      </w:r>
    </w:p>
    <w:bookmarkEnd w:id="4427"/>
    <w:bookmarkStart w:name="z4450" w:id="4428"/>
    <w:p>
      <w:pPr>
        <w:spacing w:after="0"/>
        <w:ind w:left="0"/>
        <w:jc w:val="both"/>
      </w:pPr>
      <w:r>
        <w:rPr>
          <w:rFonts w:ascii="Times New Roman"/>
          <w:b w:val="false"/>
          <w:i w:val="false"/>
          <w:color w:val="000000"/>
          <w:sz w:val="28"/>
        </w:rPr>
        <w:t>
      15) күрделі магнитті интегралды тәсімдер үшін феррит гранаттардың эпитаксиалды құрылымдары - әзірлеудің түрлі сатыларында өңдеу.</w:t>
      </w:r>
    </w:p>
    <w:bookmarkEnd w:id="4428"/>
    <w:bookmarkStart w:name="z4451" w:id="4429"/>
    <w:p>
      <w:pPr>
        <w:spacing w:after="0"/>
        <w:ind w:left="0"/>
        <w:jc w:val="both"/>
      </w:pPr>
      <w:r>
        <w:rPr>
          <w:rFonts w:ascii="Times New Roman"/>
          <w:b w:val="false"/>
          <w:i w:val="false"/>
          <w:color w:val="000000"/>
          <w:sz w:val="28"/>
        </w:rPr>
        <w:t>
      Параграф 5. Прецизонды өңдеу өңдеушісі, 6-разряд</w:t>
      </w:r>
    </w:p>
    <w:bookmarkEnd w:id="4429"/>
    <w:bookmarkStart w:name="z4452" w:id="4430"/>
    <w:p>
      <w:pPr>
        <w:spacing w:after="0"/>
        <w:ind w:left="0"/>
        <w:jc w:val="both"/>
      </w:pPr>
      <w:r>
        <w:rPr>
          <w:rFonts w:ascii="Times New Roman"/>
          <w:b w:val="false"/>
          <w:i w:val="false"/>
          <w:color w:val="000000"/>
          <w:sz w:val="28"/>
        </w:rPr>
        <w:t>
      417. Жұмыс сипаттамасы:</w:t>
      </w:r>
    </w:p>
    <w:bookmarkEnd w:id="4430"/>
    <w:bookmarkStart w:name="z4453" w:id="4431"/>
    <w:p>
      <w:pPr>
        <w:spacing w:after="0"/>
        <w:ind w:left="0"/>
        <w:jc w:val="both"/>
      </w:pPr>
      <w:r>
        <w:rPr>
          <w:rFonts w:ascii="Times New Roman"/>
          <w:b w:val="false"/>
          <w:i w:val="false"/>
          <w:color w:val="000000"/>
          <w:sz w:val="28"/>
        </w:rPr>
        <w:t xml:space="preserve">
      пластиналарды көлемді химиялық өңдеу, диэлектрлі пленкаларды (кремний екітотығы, кремний нитриді, фосфорсиликатты шыны) алты және одан да көп құрылғылардан тұратын автоматталған кешендерде химиялық өңдеу процесін жүргізу; </w:t>
      </w:r>
    </w:p>
    <w:bookmarkEnd w:id="4431"/>
    <w:bookmarkStart w:name="z4454" w:id="4432"/>
    <w:p>
      <w:pPr>
        <w:spacing w:after="0"/>
        <w:ind w:left="0"/>
        <w:jc w:val="both"/>
      </w:pPr>
      <w:r>
        <w:rPr>
          <w:rFonts w:ascii="Times New Roman"/>
          <w:b w:val="false"/>
          <w:i w:val="false"/>
          <w:color w:val="000000"/>
          <w:sz w:val="28"/>
        </w:rPr>
        <w:t xml:space="preserve">
      компоненттердің талап етілген концентрациясымен технологиялық ерітінділерді дайындау үшін ЭЕМ бағдарламаларға арналған тапсырмаларды дербес таңдау; </w:t>
      </w:r>
    </w:p>
    <w:bookmarkEnd w:id="4432"/>
    <w:bookmarkStart w:name="z4455" w:id="4433"/>
    <w:p>
      <w:pPr>
        <w:spacing w:after="0"/>
        <w:ind w:left="0"/>
        <w:jc w:val="both"/>
      </w:pPr>
      <w:r>
        <w:rPr>
          <w:rFonts w:ascii="Times New Roman"/>
          <w:b w:val="false"/>
          <w:i w:val="false"/>
          <w:color w:val="000000"/>
          <w:sz w:val="28"/>
        </w:rPr>
        <w:t>
      химиялық өңдеу, шаю және кептірудің технологиялық параметрлерін ЭЕМ-ге енгізу;</w:t>
      </w:r>
    </w:p>
    <w:bookmarkEnd w:id="4433"/>
    <w:bookmarkStart w:name="z4456" w:id="4434"/>
    <w:p>
      <w:pPr>
        <w:spacing w:after="0"/>
        <w:ind w:left="0"/>
        <w:jc w:val="both"/>
      </w:pPr>
      <w:r>
        <w:rPr>
          <w:rFonts w:ascii="Times New Roman"/>
          <w:b w:val="false"/>
          <w:i w:val="false"/>
          <w:color w:val="000000"/>
          <w:sz w:val="28"/>
        </w:rPr>
        <w:t>
      дисплей бойынша бақылау және технологиялық параметрлерді реттеу (өңдеу уақыты, температура, судың меншікті кедергісі);</w:t>
      </w:r>
    </w:p>
    <w:bookmarkEnd w:id="4434"/>
    <w:bookmarkStart w:name="z4457" w:id="4435"/>
    <w:p>
      <w:pPr>
        <w:spacing w:after="0"/>
        <w:ind w:left="0"/>
        <w:jc w:val="both"/>
      </w:pPr>
      <w:r>
        <w:rPr>
          <w:rFonts w:ascii="Times New Roman"/>
          <w:b w:val="false"/>
          <w:i w:val="false"/>
          <w:color w:val="000000"/>
          <w:sz w:val="28"/>
        </w:rPr>
        <w:t>
      пластиналардың партиясымен роботтың қозғалыс бағытын ЭЕМ-де айқындау және тапсыру;</w:t>
      </w:r>
    </w:p>
    <w:bookmarkEnd w:id="4435"/>
    <w:bookmarkStart w:name="z4458" w:id="4436"/>
    <w:p>
      <w:pPr>
        <w:spacing w:after="0"/>
        <w:ind w:left="0"/>
        <w:jc w:val="both"/>
      </w:pPr>
      <w:r>
        <w:rPr>
          <w:rFonts w:ascii="Times New Roman"/>
          <w:b w:val="false"/>
          <w:i w:val="false"/>
          <w:color w:val="000000"/>
          <w:sz w:val="28"/>
        </w:rPr>
        <w:t>
      процестің ақаулығын бақылау, сыртқы бетінің "SUZFSKAN4500" үлгісіндегі автоматталған анализаторларда ақаулықтары деңгейін бағалау;</w:t>
      </w:r>
    </w:p>
    <w:bookmarkEnd w:id="4436"/>
    <w:bookmarkStart w:name="z4459" w:id="4437"/>
    <w:p>
      <w:pPr>
        <w:spacing w:after="0"/>
        <w:ind w:left="0"/>
        <w:jc w:val="both"/>
      </w:pPr>
      <w:r>
        <w:rPr>
          <w:rFonts w:ascii="Times New Roman"/>
          <w:b w:val="false"/>
          <w:i w:val="false"/>
          <w:color w:val="000000"/>
          <w:sz w:val="28"/>
        </w:rPr>
        <w:t>
      химиялық өңдеудің автоматталған кешендеріне "жөндеу" режимінде қызмет көрсету;</w:t>
      </w:r>
    </w:p>
    <w:bookmarkEnd w:id="4437"/>
    <w:bookmarkStart w:name="z4460" w:id="4438"/>
    <w:p>
      <w:pPr>
        <w:spacing w:after="0"/>
        <w:ind w:left="0"/>
        <w:jc w:val="both"/>
      </w:pPr>
      <w:r>
        <w:rPr>
          <w:rFonts w:ascii="Times New Roman"/>
          <w:b w:val="false"/>
          <w:i w:val="false"/>
          <w:color w:val="000000"/>
          <w:sz w:val="28"/>
        </w:rPr>
        <w:t>
      ЭЕМ беретін автоматталған кешеннің тоқтап қалуын есепке алуды жүргізу, диагностиканы талдау; жай жөндеу жұмыстарын жүргізу;</w:t>
      </w:r>
    </w:p>
    <w:bookmarkEnd w:id="4438"/>
    <w:bookmarkStart w:name="z4461" w:id="4439"/>
    <w:p>
      <w:pPr>
        <w:spacing w:after="0"/>
        <w:ind w:left="0"/>
        <w:jc w:val="both"/>
      </w:pPr>
      <w:r>
        <w:rPr>
          <w:rFonts w:ascii="Times New Roman"/>
          <w:b w:val="false"/>
          <w:i w:val="false"/>
          <w:color w:val="000000"/>
          <w:sz w:val="28"/>
        </w:rPr>
        <w:t>
      пластиналарды автоматты түрде қайта тиегіштерге қызмет көрсету және жөндеу;</w:t>
      </w:r>
    </w:p>
    <w:bookmarkEnd w:id="4439"/>
    <w:bookmarkStart w:name="z4462" w:id="4440"/>
    <w:p>
      <w:pPr>
        <w:spacing w:after="0"/>
        <w:ind w:left="0"/>
        <w:jc w:val="both"/>
      </w:pPr>
      <w:r>
        <w:rPr>
          <w:rFonts w:ascii="Times New Roman"/>
          <w:b w:val="false"/>
          <w:i w:val="false"/>
          <w:color w:val="000000"/>
          <w:sz w:val="28"/>
        </w:rPr>
        <w:t>
      автоматты ульрадыбыстық желілерде шыны пластиналарды химиялық өңдеу;</w:t>
      </w:r>
    </w:p>
    <w:bookmarkEnd w:id="4440"/>
    <w:bookmarkStart w:name="z4463" w:id="4441"/>
    <w:p>
      <w:pPr>
        <w:spacing w:after="0"/>
        <w:ind w:left="0"/>
        <w:jc w:val="both"/>
      </w:pPr>
      <w:r>
        <w:rPr>
          <w:rFonts w:ascii="Times New Roman"/>
          <w:b w:val="false"/>
          <w:i w:val="false"/>
          <w:color w:val="000000"/>
          <w:sz w:val="28"/>
        </w:rPr>
        <w:t>
      шыны пластиналарды өңдеу параметрлерінің шаю режимін компьютерде бағдарлау жолымен айқындау және тапсыру;</w:t>
      </w:r>
    </w:p>
    <w:bookmarkEnd w:id="4441"/>
    <w:bookmarkStart w:name="z4464" w:id="4442"/>
    <w:p>
      <w:pPr>
        <w:spacing w:after="0"/>
        <w:ind w:left="0"/>
        <w:jc w:val="both"/>
      </w:pPr>
      <w:r>
        <w:rPr>
          <w:rFonts w:ascii="Times New Roman"/>
          <w:b w:val="false"/>
          <w:i w:val="false"/>
          <w:color w:val="000000"/>
          <w:sz w:val="28"/>
        </w:rPr>
        <w:t>
      бақылау кестесін пайдаланып берілген режимдерді кейіннен түзете отырып технологиялық процестер параметрлерін бақылау.</w:t>
      </w:r>
    </w:p>
    <w:bookmarkEnd w:id="4442"/>
    <w:bookmarkStart w:name="z4465" w:id="4443"/>
    <w:p>
      <w:pPr>
        <w:spacing w:after="0"/>
        <w:ind w:left="0"/>
        <w:jc w:val="both"/>
      </w:pPr>
      <w:r>
        <w:rPr>
          <w:rFonts w:ascii="Times New Roman"/>
          <w:b w:val="false"/>
          <w:i w:val="false"/>
          <w:color w:val="000000"/>
          <w:sz w:val="28"/>
        </w:rPr>
        <w:t>
      418. Білуге тиіс:</w:t>
      </w:r>
    </w:p>
    <w:bookmarkEnd w:id="4443"/>
    <w:bookmarkStart w:name="z4466" w:id="4444"/>
    <w:p>
      <w:pPr>
        <w:spacing w:after="0"/>
        <w:ind w:left="0"/>
        <w:jc w:val="both"/>
      </w:pPr>
      <w:r>
        <w:rPr>
          <w:rFonts w:ascii="Times New Roman"/>
          <w:b w:val="false"/>
          <w:i w:val="false"/>
          <w:color w:val="000000"/>
          <w:sz w:val="28"/>
        </w:rPr>
        <w:t>
      Химиялық өңдеу мен пластиналарды автоматты түрде қайта тиеу автоматталған кешендерінің құрылғысы, жұмыс істеу принципі, құрылымдық ерекшеліктері және пайдалану ережесі;</w:t>
      </w:r>
    </w:p>
    <w:bookmarkEnd w:id="4444"/>
    <w:bookmarkStart w:name="z4467" w:id="4445"/>
    <w:p>
      <w:pPr>
        <w:spacing w:after="0"/>
        <w:ind w:left="0"/>
        <w:jc w:val="both"/>
      </w:pPr>
      <w:r>
        <w:rPr>
          <w:rFonts w:ascii="Times New Roman"/>
          <w:b w:val="false"/>
          <w:i w:val="false"/>
          <w:color w:val="000000"/>
          <w:sz w:val="28"/>
        </w:rPr>
        <w:t>
      дербес компьютерде жұмыс істеу принципі және алты және одан да көп құрылғылардан тұратын автоматталған кешендерде химиялық өңдеу параметрлерін тапсыру әдістері;</w:t>
      </w:r>
    </w:p>
    <w:bookmarkEnd w:id="4445"/>
    <w:bookmarkStart w:name="z4468" w:id="4446"/>
    <w:p>
      <w:pPr>
        <w:spacing w:after="0"/>
        <w:ind w:left="0"/>
        <w:jc w:val="both"/>
      </w:pPr>
      <w:r>
        <w:rPr>
          <w:rFonts w:ascii="Times New Roman"/>
          <w:b w:val="false"/>
          <w:i w:val="false"/>
          <w:color w:val="000000"/>
          <w:sz w:val="28"/>
        </w:rPr>
        <w:t>
      ІВМР үлгісіндегі ЭЕМ құрылғысы және пайдалану ережесі;</w:t>
      </w:r>
    </w:p>
    <w:bookmarkEnd w:id="4446"/>
    <w:bookmarkStart w:name="z4469" w:id="4447"/>
    <w:p>
      <w:pPr>
        <w:spacing w:after="0"/>
        <w:ind w:left="0"/>
        <w:jc w:val="both"/>
      </w:pPr>
      <w:r>
        <w:rPr>
          <w:rFonts w:ascii="Times New Roman"/>
          <w:b w:val="false"/>
          <w:i w:val="false"/>
          <w:color w:val="000000"/>
          <w:sz w:val="28"/>
        </w:rPr>
        <w:t>
      химиялық реагенттерді жеткізу тәртібі;</w:t>
      </w:r>
    </w:p>
    <w:bookmarkEnd w:id="4447"/>
    <w:bookmarkStart w:name="z4470" w:id="4448"/>
    <w:p>
      <w:pPr>
        <w:spacing w:after="0"/>
        <w:ind w:left="0"/>
        <w:jc w:val="both"/>
      </w:pPr>
      <w:r>
        <w:rPr>
          <w:rFonts w:ascii="Times New Roman"/>
          <w:b w:val="false"/>
          <w:i w:val="false"/>
          <w:color w:val="000000"/>
          <w:sz w:val="28"/>
        </w:rPr>
        <w:t>
      химиялық реактивтерді автоматты түрде беру жүйесін пайдалану ережесі;</w:t>
      </w:r>
    </w:p>
    <w:bookmarkEnd w:id="4448"/>
    <w:bookmarkStart w:name="z4471" w:id="4449"/>
    <w:p>
      <w:pPr>
        <w:spacing w:after="0"/>
        <w:ind w:left="0"/>
        <w:jc w:val="both"/>
      </w:pPr>
      <w:r>
        <w:rPr>
          <w:rFonts w:ascii="Times New Roman"/>
          <w:b w:val="false"/>
          <w:i w:val="false"/>
          <w:color w:val="000000"/>
          <w:sz w:val="28"/>
        </w:rPr>
        <w:t>
      өңделген бұйымдардың сапасына қойылатын талаптар;</w:t>
      </w:r>
    </w:p>
    <w:bookmarkEnd w:id="4449"/>
    <w:bookmarkStart w:name="z4472" w:id="4450"/>
    <w:p>
      <w:pPr>
        <w:spacing w:after="0"/>
        <w:ind w:left="0"/>
        <w:jc w:val="both"/>
      </w:pPr>
      <w:r>
        <w:rPr>
          <w:rFonts w:ascii="Times New Roman"/>
          <w:b w:val="false"/>
          <w:i w:val="false"/>
          <w:color w:val="000000"/>
          <w:sz w:val="28"/>
        </w:rPr>
        <w:t>
      ақаудың негізгі түрлері және оларды жоюдың әдістері.</w:t>
      </w:r>
    </w:p>
    <w:bookmarkEnd w:id="4450"/>
    <w:bookmarkStart w:name="z4473" w:id="4451"/>
    <w:p>
      <w:pPr>
        <w:spacing w:after="0"/>
        <w:ind w:left="0"/>
        <w:jc w:val="both"/>
      </w:pPr>
      <w:r>
        <w:rPr>
          <w:rFonts w:ascii="Times New Roman"/>
          <w:b w:val="false"/>
          <w:i w:val="false"/>
          <w:color w:val="000000"/>
          <w:sz w:val="28"/>
        </w:rPr>
        <w:t>
      419. Жұмыс үлгілері:</w:t>
      </w:r>
    </w:p>
    <w:bookmarkEnd w:id="4451"/>
    <w:bookmarkStart w:name="z4474" w:id="4452"/>
    <w:p>
      <w:pPr>
        <w:spacing w:after="0"/>
        <w:ind w:left="0"/>
        <w:jc w:val="both"/>
      </w:pPr>
      <w:r>
        <w:rPr>
          <w:rFonts w:ascii="Times New Roman"/>
          <w:b w:val="false"/>
          <w:i w:val="false"/>
          <w:color w:val="000000"/>
          <w:sz w:val="28"/>
        </w:rPr>
        <w:t>
      1) СБИС пластиналары - "Кубок" желісінде аммиакты тотық ерітіндісінде және сутегі тотығымен күкірт қышқылы ерітіндісінде өңдеу, "Кубок Т" желісінде SI</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SI</w:t>
      </w:r>
      <w:r>
        <w:rPr>
          <w:rFonts w:ascii="Times New Roman"/>
          <w:b w:val="false"/>
          <w:i w:val="false"/>
          <w:color w:val="000000"/>
          <w:vertAlign w:val="subscript"/>
        </w:rPr>
        <w:t>3</w:t>
      </w:r>
      <w:r>
        <w:rPr>
          <w:rFonts w:ascii="Times New Roman"/>
          <w:b w:val="false"/>
          <w:i w:val="false"/>
          <w:color w:val="000000"/>
          <w:sz w:val="28"/>
        </w:rPr>
        <w:t>N</w:t>
      </w:r>
      <w:r>
        <w:rPr>
          <w:rFonts w:ascii="Times New Roman"/>
          <w:b w:val="false"/>
          <w:i w:val="false"/>
          <w:color w:val="000000"/>
          <w:vertAlign w:val="subscript"/>
        </w:rPr>
        <w:t>4</w:t>
      </w:r>
      <w:r>
        <w:rPr>
          <w:rFonts w:ascii="Times New Roman"/>
          <w:b w:val="false"/>
          <w:i w:val="false"/>
          <w:color w:val="000000"/>
          <w:sz w:val="28"/>
        </w:rPr>
        <w:t xml:space="preserve">, ФСС өңдеу; </w:t>
      </w:r>
    </w:p>
    <w:bookmarkEnd w:id="4452"/>
    <w:bookmarkStart w:name="z4475" w:id="4453"/>
    <w:p>
      <w:pPr>
        <w:spacing w:after="0"/>
        <w:ind w:left="0"/>
        <w:jc w:val="both"/>
      </w:pPr>
      <w:r>
        <w:rPr>
          <w:rFonts w:ascii="Times New Roman"/>
          <w:b w:val="false"/>
          <w:i w:val="false"/>
          <w:color w:val="000000"/>
          <w:sz w:val="28"/>
        </w:rPr>
        <w:t>
      2) шыны пластиналар – ультрадыбыстық автоматты желілерде көп сатылы химиялық өңдеу.</w:t>
      </w:r>
    </w:p>
    <w:bookmarkEnd w:id="4453"/>
    <w:bookmarkStart w:name="z4476" w:id="4454"/>
    <w:p>
      <w:pPr>
        <w:spacing w:after="0"/>
        <w:ind w:left="0"/>
        <w:jc w:val="both"/>
      </w:pPr>
      <w:r>
        <w:rPr>
          <w:rFonts w:ascii="Times New Roman"/>
          <w:b w:val="false"/>
          <w:i w:val="false"/>
          <w:color w:val="000000"/>
          <w:sz w:val="28"/>
        </w:rPr>
        <w:t>
      34. Түптеуші</w:t>
      </w:r>
    </w:p>
    <w:bookmarkEnd w:id="4454"/>
    <w:bookmarkStart w:name="z4477" w:id="4455"/>
    <w:p>
      <w:pPr>
        <w:spacing w:after="0"/>
        <w:ind w:left="0"/>
        <w:jc w:val="both"/>
      </w:pPr>
      <w:r>
        <w:rPr>
          <w:rFonts w:ascii="Times New Roman"/>
          <w:b w:val="false"/>
          <w:i w:val="false"/>
          <w:color w:val="000000"/>
          <w:sz w:val="28"/>
        </w:rPr>
        <w:t>
      Параграф 1. Түптеуші, 1-разряд</w:t>
      </w:r>
    </w:p>
    <w:bookmarkEnd w:id="4455"/>
    <w:bookmarkStart w:name="z4478" w:id="4456"/>
    <w:p>
      <w:pPr>
        <w:spacing w:after="0"/>
        <w:ind w:left="0"/>
        <w:jc w:val="both"/>
      </w:pPr>
      <w:r>
        <w:rPr>
          <w:rFonts w:ascii="Times New Roman"/>
          <w:b w:val="false"/>
          <w:i w:val="false"/>
          <w:color w:val="000000"/>
          <w:sz w:val="28"/>
        </w:rPr>
        <w:t>
      420. Жұмыс сипаттамасы:</w:t>
      </w:r>
    </w:p>
    <w:bookmarkEnd w:id="4456"/>
    <w:bookmarkStart w:name="z4479" w:id="4457"/>
    <w:p>
      <w:pPr>
        <w:spacing w:after="0"/>
        <w:ind w:left="0"/>
        <w:jc w:val="both"/>
      </w:pPr>
      <w:r>
        <w:rPr>
          <w:rFonts w:ascii="Times New Roman"/>
          <w:b w:val="false"/>
          <w:i w:val="false"/>
          <w:color w:val="000000"/>
          <w:sz w:val="28"/>
        </w:rPr>
        <w:t xml:space="preserve">
      жұмыс позициясына бөлшектерді бункерлік беретін арнайы бұранда тегістейтін станоктың көмегімен түпшедегі бұранданы тегістеу; </w:t>
      </w:r>
    </w:p>
    <w:bookmarkEnd w:id="4457"/>
    <w:bookmarkStart w:name="z4480" w:id="4458"/>
    <w:p>
      <w:pPr>
        <w:spacing w:after="0"/>
        <w:ind w:left="0"/>
        <w:jc w:val="both"/>
      </w:pPr>
      <w:r>
        <w:rPr>
          <w:rFonts w:ascii="Times New Roman"/>
          <w:b w:val="false"/>
          <w:i w:val="false"/>
          <w:color w:val="000000"/>
          <w:sz w:val="28"/>
        </w:rPr>
        <w:t xml:space="preserve">
      бұйымдарды түптеуге дайындау; </w:t>
      </w:r>
    </w:p>
    <w:bookmarkEnd w:id="4458"/>
    <w:bookmarkStart w:name="z4481" w:id="4459"/>
    <w:p>
      <w:pPr>
        <w:spacing w:after="0"/>
        <w:ind w:left="0"/>
        <w:jc w:val="both"/>
      </w:pPr>
      <w:r>
        <w:rPr>
          <w:rFonts w:ascii="Times New Roman"/>
          <w:b w:val="false"/>
          <w:i w:val="false"/>
          <w:color w:val="000000"/>
          <w:sz w:val="28"/>
        </w:rPr>
        <w:t xml:space="preserve">
      шықпаларды түзету, түпшеге үш шықпаға дейін өткізу; </w:t>
      </w:r>
    </w:p>
    <w:bookmarkEnd w:id="4459"/>
    <w:bookmarkStart w:name="z4482" w:id="4460"/>
    <w:p>
      <w:pPr>
        <w:spacing w:after="0"/>
        <w:ind w:left="0"/>
        <w:jc w:val="both"/>
      </w:pPr>
      <w:r>
        <w:rPr>
          <w:rFonts w:ascii="Times New Roman"/>
          <w:b w:val="false"/>
          <w:i w:val="false"/>
          <w:color w:val="000000"/>
          <w:sz w:val="28"/>
        </w:rPr>
        <w:t xml:space="preserve">
      дәнекерленген аспапқа түпшені отырғызу; </w:t>
      </w:r>
    </w:p>
    <w:bookmarkEnd w:id="4460"/>
    <w:bookmarkStart w:name="z4483" w:id="4461"/>
    <w:p>
      <w:pPr>
        <w:spacing w:after="0"/>
        <w:ind w:left="0"/>
        <w:jc w:val="both"/>
      </w:pPr>
      <w:r>
        <w:rPr>
          <w:rFonts w:ascii="Times New Roman"/>
          <w:b w:val="false"/>
          <w:i w:val="false"/>
          <w:color w:val="000000"/>
          <w:sz w:val="28"/>
        </w:rPr>
        <w:t xml:space="preserve">
      аспаптардың түбін алу. </w:t>
      </w:r>
    </w:p>
    <w:bookmarkEnd w:id="4461"/>
    <w:bookmarkStart w:name="z4484" w:id="4462"/>
    <w:p>
      <w:pPr>
        <w:spacing w:after="0"/>
        <w:ind w:left="0"/>
        <w:jc w:val="both"/>
      </w:pPr>
      <w:r>
        <w:rPr>
          <w:rFonts w:ascii="Times New Roman"/>
          <w:b w:val="false"/>
          <w:i w:val="false"/>
          <w:color w:val="000000"/>
          <w:sz w:val="28"/>
        </w:rPr>
        <w:t>
      421. Білуге тиіс:</w:t>
      </w:r>
    </w:p>
    <w:bookmarkEnd w:id="4462"/>
    <w:bookmarkStart w:name="z4485" w:id="4463"/>
    <w:p>
      <w:pPr>
        <w:spacing w:after="0"/>
        <w:ind w:left="0"/>
        <w:jc w:val="both"/>
      </w:pPr>
      <w:r>
        <w:rPr>
          <w:rFonts w:ascii="Times New Roman"/>
          <w:b w:val="false"/>
          <w:i w:val="false"/>
          <w:color w:val="000000"/>
          <w:sz w:val="28"/>
        </w:rPr>
        <w:t xml:space="preserve">
      бұранда тегістейтін станоктардың құрылғысы, оның маңызды бөліктерінің атауы мен қызметі; </w:t>
      </w:r>
    </w:p>
    <w:bookmarkEnd w:id="4463"/>
    <w:bookmarkStart w:name="z4486" w:id="4464"/>
    <w:p>
      <w:pPr>
        <w:spacing w:after="0"/>
        <w:ind w:left="0"/>
        <w:jc w:val="both"/>
      </w:pPr>
      <w:r>
        <w:rPr>
          <w:rFonts w:ascii="Times New Roman"/>
          <w:b w:val="false"/>
          <w:i w:val="false"/>
          <w:color w:val="000000"/>
          <w:sz w:val="28"/>
        </w:rPr>
        <w:t xml:space="preserve">
      айлабұйымдар мен бақылау-өлшеу аспаптарының атауы және пайдалану шарттары; </w:t>
      </w:r>
    </w:p>
    <w:bookmarkEnd w:id="4464"/>
    <w:bookmarkStart w:name="z4487" w:id="4465"/>
    <w:p>
      <w:pPr>
        <w:spacing w:after="0"/>
        <w:ind w:left="0"/>
        <w:jc w:val="both"/>
      </w:pPr>
      <w:r>
        <w:rPr>
          <w:rFonts w:ascii="Times New Roman"/>
          <w:b w:val="false"/>
          <w:i w:val="false"/>
          <w:color w:val="000000"/>
          <w:sz w:val="28"/>
        </w:rPr>
        <w:t xml:space="preserve">
      шықпаларды түпшелердің ұяшықтарына өткізу; </w:t>
      </w:r>
    </w:p>
    <w:bookmarkEnd w:id="4465"/>
    <w:bookmarkStart w:name="z4488" w:id="4466"/>
    <w:p>
      <w:pPr>
        <w:spacing w:after="0"/>
        <w:ind w:left="0"/>
        <w:jc w:val="both"/>
      </w:pPr>
      <w:r>
        <w:rPr>
          <w:rFonts w:ascii="Times New Roman"/>
          <w:b w:val="false"/>
          <w:i w:val="false"/>
          <w:color w:val="000000"/>
          <w:sz w:val="28"/>
        </w:rPr>
        <w:t xml:space="preserve">
      өңделетін бөлшектер материалдарының атауы және таңбалау; </w:t>
      </w:r>
    </w:p>
    <w:bookmarkEnd w:id="4466"/>
    <w:bookmarkStart w:name="z4489" w:id="4467"/>
    <w:p>
      <w:pPr>
        <w:spacing w:after="0"/>
        <w:ind w:left="0"/>
        <w:jc w:val="both"/>
      </w:pPr>
      <w:r>
        <w:rPr>
          <w:rFonts w:ascii="Times New Roman"/>
          <w:b w:val="false"/>
          <w:i w:val="false"/>
          <w:color w:val="000000"/>
          <w:sz w:val="28"/>
        </w:rPr>
        <w:t>
      түптейтін мастиканың қасиеті және құрамы.</w:t>
      </w:r>
    </w:p>
    <w:bookmarkEnd w:id="4467"/>
    <w:bookmarkStart w:name="z4490" w:id="4468"/>
    <w:p>
      <w:pPr>
        <w:spacing w:after="0"/>
        <w:ind w:left="0"/>
        <w:jc w:val="both"/>
      </w:pPr>
      <w:r>
        <w:rPr>
          <w:rFonts w:ascii="Times New Roman"/>
          <w:b w:val="false"/>
          <w:i w:val="false"/>
          <w:color w:val="000000"/>
          <w:sz w:val="28"/>
        </w:rPr>
        <w:t>
      422. Жұмыс үлгілері:</w:t>
      </w:r>
    </w:p>
    <w:bookmarkEnd w:id="4468"/>
    <w:bookmarkStart w:name="z4491" w:id="4469"/>
    <w:p>
      <w:pPr>
        <w:spacing w:after="0"/>
        <w:ind w:left="0"/>
        <w:jc w:val="both"/>
      </w:pPr>
      <w:r>
        <w:rPr>
          <w:rFonts w:ascii="Times New Roman"/>
          <w:b w:val="false"/>
          <w:i w:val="false"/>
          <w:color w:val="000000"/>
          <w:sz w:val="28"/>
        </w:rPr>
        <w:t xml:space="preserve">
      1) қарапайым жарық беретін лампалар – түпшелерді және дәнекерленген лампаларды түптеуге дайындау; </w:t>
      </w:r>
    </w:p>
    <w:bookmarkEnd w:id="4469"/>
    <w:bookmarkStart w:name="z4492" w:id="4470"/>
    <w:p>
      <w:pPr>
        <w:spacing w:after="0"/>
        <w:ind w:left="0"/>
        <w:jc w:val="both"/>
      </w:pPr>
      <w:r>
        <w:rPr>
          <w:rFonts w:ascii="Times New Roman"/>
          <w:b w:val="false"/>
          <w:i w:val="false"/>
          <w:color w:val="000000"/>
          <w:sz w:val="28"/>
        </w:rPr>
        <w:t>
      2) латун және әртүрлі маркадағы темір түпшелер – таңба басу;</w:t>
      </w:r>
    </w:p>
    <w:bookmarkEnd w:id="4470"/>
    <w:bookmarkStart w:name="z4493" w:id="4471"/>
    <w:p>
      <w:pPr>
        <w:spacing w:after="0"/>
        <w:ind w:left="0"/>
        <w:jc w:val="both"/>
      </w:pPr>
      <w:r>
        <w:rPr>
          <w:rFonts w:ascii="Times New Roman"/>
          <w:b w:val="false"/>
          <w:i w:val="false"/>
          <w:color w:val="000000"/>
          <w:sz w:val="28"/>
        </w:rPr>
        <w:t xml:space="preserve">
      3) Е-10 үлгісіндегі түпше – бұранда басу; </w:t>
      </w:r>
    </w:p>
    <w:bookmarkEnd w:id="4471"/>
    <w:bookmarkStart w:name="z4494" w:id="4472"/>
    <w:p>
      <w:pPr>
        <w:spacing w:after="0"/>
        <w:ind w:left="0"/>
        <w:jc w:val="both"/>
      </w:pPr>
      <w:r>
        <w:rPr>
          <w:rFonts w:ascii="Times New Roman"/>
          <w:b w:val="false"/>
          <w:i w:val="false"/>
          <w:color w:val="000000"/>
          <w:sz w:val="28"/>
        </w:rPr>
        <w:t xml:space="preserve">
      4) 5-10 үлгідегі түпше – бункер басу; </w:t>
      </w:r>
    </w:p>
    <w:bookmarkEnd w:id="4472"/>
    <w:bookmarkStart w:name="z4495" w:id="4473"/>
    <w:p>
      <w:pPr>
        <w:spacing w:after="0"/>
        <w:ind w:left="0"/>
        <w:jc w:val="both"/>
      </w:pPr>
      <w:r>
        <w:rPr>
          <w:rFonts w:ascii="Times New Roman"/>
          <w:b w:val="false"/>
          <w:i w:val="false"/>
          <w:color w:val="000000"/>
          <w:sz w:val="28"/>
        </w:rPr>
        <w:t>
      5) штивтер – таңбалау.</w:t>
      </w:r>
    </w:p>
    <w:bookmarkEnd w:id="4473"/>
    <w:bookmarkStart w:name="z4496" w:id="4474"/>
    <w:p>
      <w:pPr>
        <w:spacing w:after="0"/>
        <w:ind w:left="0"/>
        <w:jc w:val="both"/>
      </w:pPr>
      <w:r>
        <w:rPr>
          <w:rFonts w:ascii="Times New Roman"/>
          <w:b w:val="false"/>
          <w:i w:val="false"/>
          <w:color w:val="000000"/>
          <w:sz w:val="28"/>
        </w:rPr>
        <w:t>
      Параграф 2. Түптеуші, 2-разряд</w:t>
      </w:r>
    </w:p>
    <w:bookmarkEnd w:id="4474"/>
    <w:bookmarkStart w:name="z4497" w:id="4475"/>
    <w:p>
      <w:pPr>
        <w:spacing w:after="0"/>
        <w:ind w:left="0"/>
        <w:jc w:val="both"/>
      </w:pPr>
      <w:r>
        <w:rPr>
          <w:rFonts w:ascii="Times New Roman"/>
          <w:b w:val="false"/>
          <w:i w:val="false"/>
          <w:color w:val="000000"/>
          <w:sz w:val="28"/>
        </w:rPr>
        <w:t>
      423. Жұмыс сипаттамасы:</w:t>
      </w:r>
    </w:p>
    <w:bookmarkEnd w:id="4475"/>
    <w:bookmarkStart w:name="z4498" w:id="4476"/>
    <w:p>
      <w:pPr>
        <w:spacing w:after="0"/>
        <w:ind w:left="0"/>
        <w:jc w:val="both"/>
      </w:pPr>
      <w:r>
        <w:rPr>
          <w:rFonts w:ascii="Times New Roman"/>
          <w:b w:val="false"/>
          <w:i w:val="false"/>
          <w:color w:val="000000"/>
          <w:sz w:val="28"/>
        </w:rPr>
        <w:t>
      түпшеге бес шықпаға дейін өткізе отырып аспаптарды түптеу;</w:t>
      </w:r>
    </w:p>
    <w:bookmarkEnd w:id="4476"/>
    <w:bookmarkStart w:name="z4499" w:id="4477"/>
    <w:p>
      <w:pPr>
        <w:spacing w:after="0"/>
        <w:ind w:left="0"/>
        <w:jc w:val="both"/>
      </w:pPr>
      <w:r>
        <w:rPr>
          <w:rFonts w:ascii="Times New Roman"/>
          <w:b w:val="false"/>
          <w:i w:val="false"/>
          <w:color w:val="000000"/>
          <w:sz w:val="28"/>
        </w:rPr>
        <w:t>
      түпшені отырғызу, теңдестіру және бағдарлау;</w:t>
      </w:r>
    </w:p>
    <w:bookmarkEnd w:id="4477"/>
    <w:bookmarkStart w:name="z4500" w:id="4478"/>
    <w:p>
      <w:pPr>
        <w:spacing w:after="0"/>
        <w:ind w:left="0"/>
        <w:jc w:val="both"/>
      </w:pPr>
      <w:r>
        <w:rPr>
          <w:rFonts w:ascii="Times New Roman"/>
          <w:b w:val="false"/>
          <w:i w:val="false"/>
          <w:color w:val="000000"/>
          <w:sz w:val="28"/>
        </w:rPr>
        <w:t>
      электро және газ дәнекерлегіштің немесе электр немесе газ жылытқышты бұлаулардың көмегімен шықпаларды дәнекерлеу;</w:t>
      </w:r>
    </w:p>
    <w:bookmarkEnd w:id="4478"/>
    <w:bookmarkStart w:name="z4501" w:id="4479"/>
    <w:p>
      <w:pPr>
        <w:spacing w:after="0"/>
        <w:ind w:left="0"/>
        <w:jc w:val="both"/>
      </w:pPr>
      <w:r>
        <w:rPr>
          <w:rFonts w:ascii="Times New Roman"/>
          <w:b w:val="false"/>
          <w:i w:val="false"/>
          <w:color w:val="000000"/>
          <w:sz w:val="28"/>
        </w:rPr>
        <w:t>
      аспаптардың түбін алу, арнайы айлабұйымдарда түпшелерді қысу және тегістеу;</w:t>
      </w:r>
    </w:p>
    <w:bookmarkEnd w:id="4479"/>
    <w:bookmarkStart w:name="z4502" w:id="4480"/>
    <w:p>
      <w:pPr>
        <w:spacing w:after="0"/>
        <w:ind w:left="0"/>
        <w:jc w:val="both"/>
      </w:pPr>
      <w:r>
        <w:rPr>
          <w:rFonts w:ascii="Times New Roman"/>
          <w:b w:val="false"/>
          <w:i w:val="false"/>
          <w:color w:val="000000"/>
          <w:sz w:val="28"/>
        </w:rPr>
        <w:t xml:space="preserve">
      түпшелерге мастика жағатын автоматтар және жартылай автоматтарға қызмет көрсету; </w:t>
      </w:r>
    </w:p>
    <w:bookmarkEnd w:id="4480"/>
    <w:bookmarkStart w:name="z4503" w:id="4481"/>
    <w:p>
      <w:pPr>
        <w:spacing w:after="0"/>
        <w:ind w:left="0"/>
        <w:jc w:val="both"/>
      </w:pPr>
      <w:r>
        <w:rPr>
          <w:rFonts w:ascii="Times New Roman"/>
          <w:b w:val="false"/>
          <w:i w:val="false"/>
          <w:color w:val="000000"/>
          <w:sz w:val="28"/>
        </w:rPr>
        <w:t xml:space="preserve">
      аспаптарды құрғату; </w:t>
      </w:r>
    </w:p>
    <w:bookmarkEnd w:id="4481"/>
    <w:bookmarkStart w:name="z4504" w:id="4482"/>
    <w:p>
      <w:pPr>
        <w:spacing w:after="0"/>
        <w:ind w:left="0"/>
        <w:jc w:val="both"/>
      </w:pPr>
      <w:r>
        <w:rPr>
          <w:rFonts w:ascii="Times New Roman"/>
          <w:b w:val="false"/>
          <w:i w:val="false"/>
          <w:color w:val="000000"/>
          <w:sz w:val="28"/>
        </w:rPr>
        <w:t xml:space="preserve">
      түптеу сапасын бақылау. </w:t>
      </w:r>
    </w:p>
    <w:bookmarkEnd w:id="4482"/>
    <w:bookmarkStart w:name="z4505" w:id="4483"/>
    <w:p>
      <w:pPr>
        <w:spacing w:after="0"/>
        <w:ind w:left="0"/>
        <w:jc w:val="both"/>
      </w:pPr>
      <w:r>
        <w:rPr>
          <w:rFonts w:ascii="Times New Roman"/>
          <w:b w:val="false"/>
          <w:i w:val="false"/>
          <w:color w:val="000000"/>
          <w:sz w:val="28"/>
        </w:rPr>
        <w:t xml:space="preserve">
      424. Білуге тиіс: </w:t>
      </w:r>
    </w:p>
    <w:bookmarkEnd w:id="4483"/>
    <w:bookmarkStart w:name="z4506" w:id="4484"/>
    <w:p>
      <w:pPr>
        <w:spacing w:after="0"/>
        <w:ind w:left="0"/>
        <w:jc w:val="both"/>
      </w:pPr>
      <w:r>
        <w:rPr>
          <w:rFonts w:ascii="Times New Roman"/>
          <w:b w:val="false"/>
          <w:i w:val="false"/>
          <w:color w:val="000000"/>
          <w:sz w:val="28"/>
        </w:rPr>
        <w:t xml:space="preserve">
      аспаптарды түптеуге арналған станоктарды, машиналар мен айлабұйымдарды пайдалану принципі және құрылғысы; </w:t>
      </w:r>
    </w:p>
    <w:bookmarkEnd w:id="4484"/>
    <w:bookmarkStart w:name="z4507" w:id="4485"/>
    <w:p>
      <w:pPr>
        <w:spacing w:after="0"/>
        <w:ind w:left="0"/>
        <w:jc w:val="both"/>
      </w:pPr>
      <w:r>
        <w:rPr>
          <w:rFonts w:ascii="Times New Roman"/>
          <w:b w:val="false"/>
          <w:i w:val="false"/>
          <w:color w:val="000000"/>
          <w:sz w:val="28"/>
        </w:rPr>
        <w:t>
      бақылау аспаптарының қызметі және пайдалану шарттары;</w:t>
      </w:r>
    </w:p>
    <w:bookmarkEnd w:id="4485"/>
    <w:bookmarkStart w:name="z4508" w:id="4486"/>
    <w:p>
      <w:pPr>
        <w:spacing w:after="0"/>
        <w:ind w:left="0"/>
        <w:jc w:val="both"/>
      </w:pPr>
      <w:r>
        <w:rPr>
          <w:rFonts w:ascii="Times New Roman"/>
          <w:b w:val="false"/>
          <w:i w:val="false"/>
          <w:color w:val="000000"/>
          <w:sz w:val="28"/>
        </w:rPr>
        <w:t xml:space="preserve">
      дәнекерлеу режимін реттеу әдістері; </w:t>
      </w:r>
    </w:p>
    <w:bookmarkEnd w:id="4486"/>
    <w:bookmarkStart w:name="z4509" w:id="4487"/>
    <w:p>
      <w:pPr>
        <w:spacing w:after="0"/>
        <w:ind w:left="0"/>
        <w:jc w:val="both"/>
      </w:pPr>
      <w:r>
        <w:rPr>
          <w:rFonts w:ascii="Times New Roman"/>
          <w:b w:val="false"/>
          <w:i w:val="false"/>
          <w:color w:val="000000"/>
          <w:sz w:val="28"/>
        </w:rPr>
        <w:t xml:space="preserve">
      дәнекерлеуге арналған дәнекерлер мен флюстар; </w:t>
      </w:r>
    </w:p>
    <w:bookmarkEnd w:id="4487"/>
    <w:bookmarkStart w:name="z4510" w:id="4488"/>
    <w:p>
      <w:pPr>
        <w:spacing w:after="0"/>
        <w:ind w:left="0"/>
        <w:jc w:val="both"/>
      </w:pPr>
      <w:r>
        <w:rPr>
          <w:rFonts w:ascii="Times New Roman"/>
          <w:b w:val="false"/>
          <w:i w:val="false"/>
          <w:color w:val="000000"/>
          <w:sz w:val="28"/>
        </w:rPr>
        <w:t xml:space="preserve">
      түпшелерде шықпалардың орналасу тәсімі; </w:t>
      </w:r>
    </w:p>
    <w:bookmarkEnd w:id="4488"/>
    <w:bookmarkStart w:name="z4511" w:id="4489"/>
    <w:p>
      <w:pPr>
        <w:spacing w:after="0"/>
        <w:ind w:left="0"/>
        <w:jc w:val="both"/>
      </w:pPr>
      <w:r>
        <w:rPr>
          <w:rFonts w:ascii="Times New Roman"/>
          <w:b w:val="false"/>
          <w:i w:val="false"/>
          <w:color w:val="000000"/>
          <w:sz w:val="28"/>
        </w:rPr>
        <w:t xml:space="preserve">
      шықпаларға кигізілетін түптеу және оқшаулау қызметі; </w:t>
      </w:r>
    </w:p>
    <w:bookmarkEnd w:id="4489"/>
    <w:bookmarkStart w:name="z4512" w:id="4490"/>
    <w:p>
      <w:pPr>
        <w:spacing w:after="0"/>
        <w:ind w:left="0"/>
        <w:jc w:val="both"/>
      </w:pPr>
      <w:r>
        <w:rPr>
          <w:rFonts w:ascii="Times New Roman"/>
          <w:b w:val="false"/>
          <w:i w:val="false"/>
          <w:color w:val="000000"/>
          <w:sz w:val="28"/>
        </w:rPr>
        <w:t xml:space="preserve">
      түптейтін мастикалардың рецептілері мен қасиеті, оларды кептірудің режимдері; </w:t>
      </w:r>
    </w:p>
    <w:bookmarkEnd w:id="4490"/>
    <w:bookmarkStart w:name="z4513" w:id="4491"/>
    <w:p>
      <w:pPr>
        <w:spacing w:after="0"/>
        <w:ind w:left="0"/>
        <w:jc w:val="both"/>
      </w:pPr>
      <w:r>
        <w:rPr>
          <w:rFonts w:ascii="Times New Roman"/>
          <w:b w:val="false"/>
          <w:i w:val="false"/>
          <w:color w:val="000000"/>
          <w:sz w:val="28"/>
        </w:rPr>
        <w:t xml:space="preserve">
      түптеу сапасы бойынша бұйымдарды бақылау ережесі; </w:t>
      </w:r>
    </w:p>
    <w:bookmarkEnd w:id="4491"/>
    <w:bookmarkStart w:name="z4514" w:id="4492"/>
    <w:p>
      <w:pPr>
        <w:spacing w:after="0"/>
        <w:ind w:left="0"/>
        <w:jc w:val="both"/>
      </w:pPr>
      <w:r>
        <w:rPr>
          <w:rFonts w:ascii="Times New Roman"/>
          <w:b w:val="false"/>
          <w:i w:val="false"/>
          <w:color w:val="000000"/>
          <w:sz w:val="28"/>
        </w:rPr>
        <w:t>
      қызмет көрсету тәсілдері.</w:t>
      </w:r>
    </w:p>
    <w:bookmarkEnd w:id="4492"/>
    <w:bookmarkStart w:name="z4515" w:id="4493"/>
    <w:p>
      <w:pPr>
        <w:spacing w:after="0"/>
        <w:ind w:left="0"/>
        <w:jc w:val="both"/>
      </w:pPr>
      <w:r>
        <w:rPr>
          <w:rFonts w:ascii="Times New Roman"/>
          <w:b w:val="false"/>
          <w:i w:val="false"/>
          <w:color w:val="000000"/>
          <w:sz w:val="28"/>
        </w:rPr>
        <w:t>
      425. Жұмыс үлгілері:</w:t>
      </w:r>
    </w:p>
    <w:bookmarkEnd w:id="4493"/>
    <w:bookmarkStart w:name="z4516" w:id="4494"/>
    <w:p>
      <w:pPr>
        <w:spacing w:after="0"/>
        <w:ind w:left="0"/>
        <w:jc w:val="both"/>
      </w:pPr>
      <w:r>
        <w:rPr>
          <w:rFonts w:ascii="Times New Roman"/>
          <w:b w:val="false"/>
          <w:i w:val="false"/>
          <w:color w:val="000000"/>
          <w:sz w:val="28"/>
        </w:rPr>
        <w:t>
      1) металл аспаптардың шықпалары – түзету;</w:t>
      </w:r>
    </w:p>
    <w:bookmarkEnd w:id="4494"/>
    <w:bookmarkStart w:name="z4517" w:id="4495"/>
    <w:p>
      <w:pPr>
        <w:spacing w:after="0"/>
        <w:ind w:left="0"/>
        <w:jc w:val="both"/>
      </w:pPr>
      <w:r>
        <w:rPr>
          <w:rFonts w:ascii="Times New Roman"/>
          <w:b w:val="false"/>
          <w:i w:val="false"/>
          <w:color w:val="000000"/>
          <w:sz w:val="28"/>
        </w:rPr>
        <w:t>
      2) түптеу лампаларының шықпалары – қолмен түзету;</w:t>
      </w:r>
    </w:p>
    <w:bookmarkEnd w:id="4495"/>
    <w:bookmarkStart w:name="z4518" w:id="4496"/>
    <w:p>
      <w:pPr>
        <w:spacing w:after="0"/>
        <w:ind w:left="0"/>
        <w:jc w:val="both"/>
      </w:pPr>
      <w:r>
        <w:rPr>
          <w:rFonts w:ascii="Times New Roman"/>
          <w:b w:val="false"/>
          <w:i w:val="false"/>
          <w:color w:val="000000"/>
          <w:sz w:val="28"/>
        </w:rPr>
        <w:t xml:space="preserve">
      3) қыздыру лампалары – жартылай автоматтарда және қолмен түптеу; түпшелерге шықпаларды дәнекерлеу және жапсыру; </w:t>
      </w:r>
    </w:p>
    <w:bookmarkEnd w:id="4496"/>
    <w:bookmarkStart w:name="z4519" w:id="4497"/>
    <w:p>
      <w:pPr>
        <w:spacing w:after="0"/>
        <w:ind w:left="0"/>
        <w:jc w:val="both"/>
      </w:pPr>
      <w:r>
        <w:rPr>
          <w:rFonts w:ascii="Times New Roman"/>
          <w:b w:val="false"/>
          <w:i w:val="false"/>
          <w:color w:val="000000"/>
          <w:sz w:val="28"/>
        </w:rPr>
        <w:t xml:space="preserve">
      4) фокустаушы қыздыру лампалары – сыртқы түпшелерді дәнекерлей отырып "қызу денесін" фокустау; </w:t>
      </w:r>
    </w:p>
    <w:bookmarkEnd w:id="4497"/>
    <w:bookmarkStart w:name="z4520" w:id="4498"/>
    <w:p>
      <w:pPr>
        <w:spacing w:after="0"/>
        <w:ind w:left="0"/>
        <w:jc w:val="both"/>
      </w:pPr>
      <w:r>
        <w:rPr>
          <w:rFonts w:ascii="Times New Roman"/>
          <w:b w:val="false"/>
          <w:i w:val="false"/>
          <w:color w:val="000000"/>
          <w:sz w:val="28"/>
        </w:rPr>
        <w:t xml:space="preserve">
      5) миниатюралы патрон – газ жанбасында баудың ұштарын дәнекерлеу; </w:t>
      </w:r>
    </w:p>
    <w:bookmarkEnd w:id="4498"/>
    <w:bookmarkStart w:name="z4521" w:id="4499"/>
    <w:p>
      <w:pPr>
        <w:spacing w:after="0"/>
        <w:ind w:left="0"/>
        <w:jc w:val="both"/>
      </w:pPr>
      <w:r>
        <w:rPr>
          <w:rFonts w:ascii="Times New Roman"/>
          <w:b w:val="false"/>
          <w:i w:val="false"/>
          <w:color w:val="000000"/>
          <w:sz w:val="28"/>
        </w:rPr>
        <w:t xml:space="preserve">
      6) СВЧ аспаптары – қолмен түптеу; </w:t>
      </w:r>
    </w:p>
    <w:bookmarkEnd w:id="4499"/>
    <w:bookmarkStart w:name="z4522" w:id="4500"/>
    <w:p>
      <w:pPr>
        <w:spacing w:after="0"/>
        <w:ind w:left="0"/>
        <w:jc w:val="both"/>
      </w:pPr>
      <w:r>
        <w:rPr>
          <w:rFonts w:ascii="Times New Roman"/>
          <w:b w:val="false"/>
          <w:i w:val="false"/>
          <w:color w:val="000000"/>
          <w:sz w:val="28"/>
        </w:rPr>
        <w:t xml:space="preserve">
      7) 5 шықпаға дейін электр вакуумды аспаптар – түптеу; </w:t>
      </w:r>
    </w:p>
    <w:bookmarkEnd w:id="4500"/>
    <w:bookmarkStart w:name="z4523" w:id="4501"/>
    <w:p>
      <w:pPr>
        <w:spacing w:after="0"/>
        <w:ind w:left="0"/>
        <w:jc w:val="both"/>
      </w:pPr>
      <w:r>
        <w:rPr>
          <w:rFonts w:ascii="Times New Roman"/>
          <w:b w:val="false"/>
          <w:i w:val="false"/>
          <w:color w:val="000000"/>
          <w:sz w:val="28"/>
        </w:rPr>
        <w:t>
      8) пьезорезонатор – аяқтарын қалайылау; түпшені шыны баллонға желімдеу.</w:t>
      </w:r>
    </w:p>
    <w:bookmarkEnd w:id="4501"/>
    <w:bookmarkStart w:name="z4524" w:id="4502"/>
    <w:p>
      <w:pPr>
        <w:spacing w:after="0"/>
        <w:ind w:left="0"/>
        <w:jc w:val="both"/>
      </w:pPr>
      <w:r>
        <w:rPr>
          <w:rFonts w:ascii="Times New Roman"/>
          <w:b w:val="false"/>
          <w:i w:val="false"/>
          <w:color w:val="000000"/>
          <w:sz w:val="28"/>
        </w:rPr>
        <w:t>
      Параграф 3. Түптеуші, 3-разряд</w:t>
      </w:r>
    </w:p>
    <w:bookmarkEnd w:id="4502"/>
    <w:bookmarkStart w:name="z4525" w:id="4503"/>
    <w:p>
      <w:pPr>
        <w:spacing w:after="0"/>
        <w:ind w:left="0"/>
        <w:jc w:val="both"/>
      </w:pPr>
      <w:r>
        <w:rPr>
          <w:rFonts w:ascii="Times New Roman"/>
          <w:b w:val="false"/>
          <w:i w:val="false"/>
          <w:color w:val="000000"/>
          <w:sz w:val="28"/>
        </w:rPr>
        <w:t>
      426. Жұмыс сипаттамасы:</w:t>
      </w:r>
    </w:p>
    <w:bookmarkEnd w:id="4503"/>
    <w:bookmarkStart w:name="z4526" w:id="4504"/>
    <w:p>
      <w:pPr>
        <w:spacing w:after="0"/>
        <w:ind w:left="0"/>
        <w:jc w:val="both"/>
      </w:pPr>
      <w:r>
        <w:rPr>
          <w:rFonts w:ascii="Times New Roman"/>
          <w:b w:val="false"/>
          <w:i w:val="false"/>
          <w:color w:val="000000"/>
          <w:sz w:val="28"/>
        </w:rPr>
        <w:t xml:space="preserve">
      бесеуден көп шықпаны түпшеден өткізе отырып аспаптарды түптеу, электр доғалық дәнекерлеу аппаратында түпшеге шықпаларды дәнекерлеу; </w:t>
      </w:r>
    </w:p>
    <w:bookmarkEnd w:id="4504"/>
    <w:bookmarkStart w:name="z4527" w:id="4505"/>
    <w:p>
      <w:pPr>
        <w:spacing w:after="0"/>
        <w:ind w:left="0"/>
        <w:jc w:val="both"/>
      </w:pPr>
      <w:r>
        <w:rPr>
          <w:rFonts w:ascii="Times New Roman"/>
          <w:b w:val="false"/>
          <w:i w:val="false"/>
          <w:color w:val="000000"/>
          <w:sz w:val="28"/>
        </w:rPr>
        <w:t xml:space="preserve">
      түрлі түптегіш мастикалар мен құрамдарды даярлау, түпшеге мастика және желімді қолмен жағу; </w:t>
      </w:r>
    </w:p>
    <w:bookmarkEnd w:id="4505"/>
    <w:bookmarkStart w:name="z4528" w:id="4506"/>
    <w:p>
      <w:pPr>
        <w:spacing w:after="0"/>
        <w:ind w:left="0"/>
        <w:jc w:val="both"/>
      </w:pPr>
      <w:r>
        <w:rPr>
          <w:rFonts w:ascii="Times New Roman"/>
          <w:b w:val="false"/>
          <w:i w:val="false"/>
          <w:color w:val="000000"/>
          <w:sz w:val="28"/>
        </w:rPr>
        <w:t xml:space="preserve">
      түптеу құрылғыларында режимді басқару және реттеу, режимді дербес іріктей отырып мастикаларды кептіру; </w:t>
      </w:r>
    </w:p>
    <w:bookmarkEnd w:id="4506"/>
    <w:bookmarkStart w:name="z4529" w:id="4507"/>
    <w:p>
      <w:pPr>
        <w:spacing w:after="0"/>
        <w:ind w:left="0"/>
        <w:jc w:val="both"/>
      </w:pPr>
      <w:r>
        <w:rPr>
          <w:rFonts w:ascii="Times New Roman"/>
          <w:b w:val="false"/>
          <w:i w:val="false"/>
          <w:color w:val="000000"/>
          <w:sz w:val="28"/>
        </w:rPr>
        <w:t>
      дербес жөндейтін айлабұйымдарда түпшелерді жаншу.</w:t>
      </w:r>
    </w:p>
    <w:bookmarkEnd w:id="4507"/>
    <w:bookmarkStart w:name="z4530" w:id="4508"/>
    <w:p>
      <w:pPr>
        <w:spacing w:after="0"/>
        <w:ind w:left="0"/>
        <w:jc w:val="both"/>
      </w:pPr>
      <w:r>
        <w:rPr>
          <w:rFonts w:ascii="Times New Roman"/>
          <w:b w:val="false"/>
          <w:i w:val="false"/>
          <w:color w:val="000000"/>
          <w:sz w:val="28"/>
        </w:rPr>
        <w:t>
      427. Білуге тиіс:</w:t>
      </w:r>
    </w:p>
    <w:bookmarkEnd w:id="4508"/>
    <w:bookmarkStart w:name="z4531" w:id="4509"/>
    <w:p>
      <w:pPr>
        <w:spacing w:after="0"/>
        <w:ind w:left="0"/>
        <w:jc w:val="both"/>
      </w:pPr>
      <w:r>
        <w:rPr>
          <w:rFonts w:ascii="Times New Roman"/>
          <w:b w:val="false"/>
          <w:i w:val="false"/>
          <w:color w:val="000000"/>
          <w:sz w:val="28"/>
        </w:rPr>
        <w:t xml:space="preserve">
      түптеу жұмыстарына арналған түрлі станоктарды, машиналарды, айлабұйымдар мен аспаптардың құрылғысы, жұмыс істеу принципі және жөндеу тәсілдері; </w:t>
      </w:r>
    </w:p>
    <w:bookmarkEnd w:id="4509"/>
    <w:bookmarkStart w:name="z4532" w:id="4510"/>
    <w:p>
      <w:pPr>
        <w:spacing w:after="0"/>
        <w:ind w:left="0"/>
        <w:jc w:val="both"/>
      </w:pPr>
      <w:r>
        <w:rPr>
          <w:rFonts w:ascii="Times New Roman"/>
          <w:b w:val="false"/>
          <w:i w:val="false"/>
          <w:color w:val="000000"/>
          <w:sz w:val="28"/>
        </w:rPr>
        <w:t>
      мастикалардың, дәнекерлер мен флюстардың маркалары мен қасиеті;</w:t>
      </w:r>
    </w:p>
    <w:bookmarkEnd w:id="4510"/>
    <w:bookmarkStart w:name="z4533" w:id="4511"/>
    <w:p>
      <w:pPr>
        <w:spacing w:after="0"/>
        <w:ind w:left="0"/>
        <w:jc w:val="both"/>
      </w:pPr>
      <w:r>
        <w:rPr>
          <w:rFonts w:ascii="Times New Roman"/>
          <w:b w:val="false"/>
          <w:i w:val="false"/>
          <w:color w:val="000000"/>
          <w:sz w:val="28"/>
        </w:rPr>
        <w:t>
      түрлі құрамдағы мастикаларды кептірудің температуралық режимдері;</w:t>
      </w:r>
    </w:p>
    <w:bookmarkEnd w:id="4511"/>
    <w:bookmarkStart w:name="z4534" w:id="4512"/>
    <w:p>
      <w:pPr>
        <w:spacing w:after="0"/>
        <w:ind w:left="0"/>
        <w:jc w:val="both"/>
      </w:pPr>
      <w:r>
        <w:rPr>
          <w:rFonts w:ascii="Times New Roman"/>
          <w:b w:val="false"/>
          <w:i w:val="false"/>
          <w:color w:val="000000"/>
          <w:sz w:val="28"/>
        </w:rPr>
        <w:t xml:space="preserve">
      бекіту габариттері және сапасын бақылау ережесі; </w:t>
      </w:r>
    </w:p>
    <w:bookmarkEnd w:id="4512"/>
    <w:bookmarkStart w:name="z4535" w:id="4513"/>
    <w:p>
      <w:pPr>
        <w:spacing w:after="0"/>
        <w:ind w:left="0"/>
        <w:jc w:val="both"/>
      </w:pPr>
      <w:r>
        <w:rPr>
          <w:rFonts w:ascii="Times New Roman"/>
          <w:b w:val="false"/>
          <w:i w:val="false"/>
          <w:color w:val="000000"/>
          <w:sz w:val="28"/>
        </w:rPr>
        <w:t>
      жарылғыш электровакуум аспаптарын ұстау ережесі.</w:t>
      </w:r>
    </w:p>
    <w:bookmarkEnd w:id="4513"/>
    <w:bookmarkStart w:name="z4536" w:id="4514"/>
    <w:p>
      <w:pPr>
        <w:spacing w:after="0"/>
        <w:ind w:left="0"/>
        <w:jc w:val="both"/>
      </w:pPr>
      <w:r>
        <w:rPr>
          <w:rFonts w:ascii="Times New Roman"/>
          <w:b w:val="false"/>
          <w:i w:val="false"/>
          <w:color w:val="000000"/>
          <w:sz w:val="28"/>
        </w:rPr>
        <w:t>
      428. Жұмыс үлгілері:</w:t>
      </w:r>
    </w:p>
    <w:bookmarkEnd w:id="4514"/>
    <w:bookmarkStart w:name="z4537" w:id="4515"/>
    <w:p>
      <w:pPr>
        <w:spacing w:after="0"/>
        <w:ind w:left="0"/>
        <w:jc w:val="both"/>
      </w:pPr>
      <w:r>
        <w:rPr>
          <w:rFonts w:ascii="Times New Roman"/>
          <w:b w:val="false"/>
          <w:i w:val="false"/>
          <w:color w:val="000000"/>
          <w:sz w:val="28"/>
        </w:rPr>
        <w:t>
      1) клистрондар - теңшеу винтін құрастыру;</w:t>
      </w:r>
    </w:p>
    <w:bookmarkEnd w:id="4515"/>
    <w:bookmarkStart w:name="z4538" w:id="4516"/>
    <w:p>
      <w:pPr>
        <w:spacing w:after="0"/>
        <w:ind w:left="0"/>
        <w:jc w:val="both"/>
      </w:pPr>
      <w:r>
        <w:rPr>
          <w:rFonts w:ascii="Times New Roman"/>
          <w:b w:val="false"/>
          <w:i w:val="false"/>
          <w:color w:val="000000"/>
          <w:sz w:val="28"/>
        </w:rPr>
        <w:t xml:space="preserve">
      2) ЛБВ - габариттерді тексеретін қоректену шықпаларын герметизациялау; </w:t>
      </w:r>
    </w:p>
    <w:bookmarkEnd w:id="4516"/>
    <w:bookmarkStart w:name="z4539" w:id="4517"/>
    <w:p>
      <w:pPr>
        <w:spacing w:after="0"/>
        <w:ind w:left="0"/>
        <w:jc w:val="both"/>
      </w:pPr>
      <w:r>
        <w:rPr>
          <w:rFonts w:ascii="Times New Roman"/>
          <w:b w:val="false"/>
          <w:i w:val="false"/>
          <w:color w:val="000000"/>
          <w:sz w:val="28"/>
        </w:rPr>
        <w:t xml:space="preserve">
      3) ПУЛ аспаптары - түпшені оправкаға орнату және станокта кептіру; </w:t>
      </w:r>
    </w:p>
    <w:bookmarkEnd w:id="4517"/>
    <w:bookmarkStart w:name="z4540" w:id="4518"/>
    <w:p>
      <w:pPr>
        <w:spacing w:after="0"/>
        <w:ind w:left="0"/>
        <w:jc w:val="both"/>
      </w:pPr>
      <w:r>
        <w:rPr>
          <w:rFonts w:ascii="Times New Roman"/>
          <w:b w:val="false"/>
          <w:i w:val="false"/>
          <w:color w:val="000000"/>
          <w:sz w:val="28"/>
        </w:rPr>
        <w:t>
      4) ТГИ2-400/16 үлгісіндегі аспаптар - түптеу;</w:t>
      </w:r>
    </w:p>
    <w:bookmarkEnd w:id="4518"/>
    <w:bookmarkStart w:name="z4541" w:id="4519"/>
    <w:p>
      <w:pPr>
        <w:spacing w:after="0"/>
        <w:ind w:left="0"/>
        <w:jc w:val="both"/>
      </w:pPr>
      <w:r>
        <w:rPr>
          <w:rFonts w:ascii="Times New Roman"/>
          <w:b w:val="false"/>
          <w:i w:val="false"/>
          <w:color w:val="000000"/>
          <w:sz w:val="28"/>
        </w:rPr>
        <w:t>
      5) бестен астам шықпалармен электровакуумды аспаптар – түптеу;</w:t>
      </w:r>
    </w:p>
    <w:bookmarkEnd w:id="4519"/>
    <w:bookmarkStart w:name="z4542" w:id="4520"/>
    <w:p>
      <w:pPr>
        <w:spacing w:after="0"/>
        <w:ind w:left="0"/>
        <w:jc w:val="both"/>
      </w:pPr>
      <w:r>
        <w:rPr>
          <w:rFonts w:ascii="Times New Roman"/>
          <w:b w:val="false"/>
          <w:i w:val="false"/>
          <w:color w:val="000000"/>
          <w:sz w:val="28"/>
        </w:rPr>
        <w:t xml:space="preserve">
      6) бірнеше түпшелі электровакуум аспаптар – түптеу және фокустау; </w:t>
      </w:r>
    </w:p>
    <w:bookmarkEnd w:id="4520"/>
    <w:bookmarkStart w:name="z4543" w:id="4521"/>
    <w:p>
      <w:pPr>
        <w:spacing w:after="0"/>
        <w:ind w:left="0"/>
        <w:jc w:val="both"/>
      </w:pPr>
      <w:r>
        <w:rPr>
          <w:rFonts w:ascii="Times New Roman"/>
          <w:b w:val="false"/>
          <w:i w:val="false"/>
          <w:color w:val="000000"/>
          <w:sz w:val="28"/>
        </w:rPr>
        <w:t xml:space="preserve">
      7) қабылдағыш-күшейткіш металл лампалар – "Байерд" жартылай автоматында колба күмбезін күйдіретін түпшені жаншу; </w:t>
      </w:r>
    </w:p>
    <w:bookmarkEnd w:id="4521"/>
    <w:bookmarkStart w:name="z4544" w:id="4522"/>
    <w:p>
      <w:pPr>
        <w:spacing w:after="0"/>
        <w:ind w:left="0"/>
        <w:jc w:val="both"/>
      </w:pPr>
      <w:r>
        <w:rPr>
          <w:rFonts w:ascii="Times New Roman"/>
          <w:b w:val="false"/>
          <w:i w:val="false"/>
          <w:color w:val="000000"/>
          <w:sz w:val="28"/>
        </w:rPr>
        <w:t>
      8) радиатор – МКЛ тетродта дәнекерлеу;</w:t>
      </w:r>
    </w:p>
    <w:bookmarkEnd w:id="4522"/>
    <w:bookmarkStart w:name="z4545" w:id="4523"/>
    <w:p>
      <w:pPr>
        <w:spacing w:after="0"/>
        <w:ind w:left="0"/>
        <w:jc w:val="both"/>
      </w:pPr>
      <w:r>
        <w:rPr>
          <w:rFonts w:ascii="Times New Roman"/>
          <w:b w:val="false"/>
          <w:i w:val="false"/>
          <w:color w:val="000000"/>
          <w:sz w:val="28"/>
        </w:rPr>
        <w:t xml:space="preserve">
      9) сынап-кварцты, металлоголоидті лампалар – электр доғалық дәнекермен түпшеге шықпаларды дәнекерлеу; </w:t>
      </w:r>
    </w:p>
    <w:bookmarkEnd w:id="4523"/>
    <w:bookmarkStart w:name="z4546" w:id="4524"/>
    <w:p>
      <w:pPr>
        <w:spacing w:after="0"/>
        <w:ind w:left="0"/>
        <w:jc w:val="both"/>
      </w:pPr>
      <w:r>
        <w:rPr>
          <w:rFonts w:ascii="Times New Roman"/>
          <w:b w:val="false"/>
          <w:i w:val="false"/>
          <w:color w:val="000000"/>
          <w:sz w:val="28"/>
        </w:rPr>
        <w:t xml:space="preserve">
      10) жоғарғы түпше – арнайы айлабұйымдарда отырғызу және нығыздау; </w:t>
      </w:r>
    </w:p>
    <w:bookmarkEnd w:id="4524"/>
    <w:bookmarkStart w:name="z4547" w:id="4525"/>
    <w:p>
      <w:pPr>
        <w:spacing w:after="0"/>
        <w:ind w:left="0"/>
        <w:jc w:val="both"/>
      </w:pPr>
      <w:r>
        <w:rPr>
          <w:rFonts w:ascii="Times New Roman"/>
          <w:b w:val="false"/>
          <w:i w:val="false"/>
          <w:color w:val="000000"/>
          <w:sz w:val="28"/>
        </w:rPr>
        <w:t>
      11) металл түпшелер – БФ-88 желімімен шыны аспаптарға жапсыру.</w:t>
      </w:r>
    </w:p>
    <w:bookmarkEnd w:id="4525"/>
    <w:bookmarkStart w:name="z4548" w:id="4526"/>
    <w:p>
      <w:pPr>
        <w:spacing w:after="0"/>
        <w:ind w:left="0"/>
        <w:jc w:val="both"/>
      </w:pPr>
      <w:r>
        <w:rPr>
          <w:rFonts w:ascii="Times New Roman"/>
          <w:b w:val="false"/>
          <w:i w:val="false"/>
          <w:color w:val="000000"/>
          <w:sz w:val="28"/>
        </w:rPr>
        <w:t>
      Параграф 4. Түптеуші, 3-разряд</w:t>
      </w:r>
    </w:p>
    <w:bookmarkEnd w:id="4526"/>
    <w:bookmarkStart w:name="z4549" w:id="4527"/>
    <w:p>
      <w:pPr>
        <w:spacing w:after="0"/>
        <w:ind w:left="0"/>
        <w:jc w:val="both"/>
      </w:pPr>
      <w:r>
        <w:rPr>
          <w:rFonts w:ascii="Times New Roman"/>
          <w:b w:val="false"/>
          <w:i w:val="false"/>
          <w:color w:val="000000"/>
          <w:sz w:val="28"/>
        </w:rPr>
        <w:t>
      429. Жұмыс сипаттамасы:</w:t>
      </w:r>
    </w:p>
    <w:bookmarkEnd w:id="4527"/>
    <w:bookmarkStart w:name="z4550" w:id="4528"/>
    <w:p>
      <w:pPr>
        <w:spacing w:after="0"/>
        <w:ind w:left="0"/>
        <w:jc w:val="both"/>
      </w:pPr>
      <w:r>
        <w:rPr>
          <w:rFonts w:ascii="Times New Roman"/>
          <w:b w:val="false"/>
          <w:i w:val="false"/>
          <w:color w:val="000000"/>
          <w:sz w:val="28"/>
        </w:rPr>
        <w:t>
      жетеуден көп шықпаны түпшеден өткізе отырып аспаптарды түптеу;</w:t>
      </w:r>
    </w:p>
    <w:bookmarkEnd w:id="4528"/>
    <w:bookmarkStart w:name="z4551" w:id="4529"/>
    <w:p>
      <w:pPr>
        <w:spacing w:after="0"/>
        <w:ind w:left="0"/>
        <w:jc w:val="both"/>
      </w:pPr>
      <w:r>
        <w:rPr>
          <w:rFonts w:ascii="Times New Roman"/>
          <w:b w:val="false"/>
          <w:i w:val="false"/>
          <w:color w:val="000000"/>
          <w:sz w:val="28"/>
        </w:rPr>
        <w:t>
      шыны қабықты СВЧ аспаптарын түптеу;</w:t>
      </w:r>
    </w:p>
    <w:bookmarkEnd w:id="4529"/>
    <w:bookmarkStart w:name="z4552" w:id="4530"/>
    <w:p>
      <w:pPr>
        <w:spacing w:after="0"/>
        <w:ind w:left="0"/>
        <w:jc w:val="both"/>
      </w:pPr>
      <w:r>
        <w:rPr>
          <w:rFonts w:ascii="Times New Roman"/>
          <w:b w:val="false"/>
          <w:i w:val="false"/>
          <w:color w:val="000000"/>
          <w:sz w:val="28"/>
        </w:rPr>
        <w:t>
      түпшелерді герметикпен сығымдау;</w:t>
      </w:r>
    </w:p>
    <w:bookmarkEnd w:id="4530"/>
    <w:bookmarkStart w:name="z4553" w:id="4531"/>
    <w:p>
      <w:pPr>
        <w:spacing w:after="0"/>
        <w:ind w:left="0"/>
        <w:jc w:val="both"/>
      </w:pPr>
      <w:r>
        <w:rPr>
          <w:rFonts w:ascii="Times New Roman"/>
          <w:b w:val="false"/>
          <w:i w:val="false"/>
          <w:color w:val="000000"/>
          <w:sz w:val="28"/>
        </w:rPr>
        <w:t>
      электродтарды байланысты электр пісіру станоктарында электродтарды пісіру; түпшелерге мастика, желім, индикатор қолмен жағу;</w:t>
      </w:r>
    </w:p>
    <w:bookmarkEnd w:id="4531"/>
    <w:bookmarkStart w:name="z4554" w:id="4532"/>
    <w:p>
      <w:pPr>
        <w:spacing w:after="0"/>
        <w:ind w:left="0"/>
        <w:jc w:val="both"/>
      </w:pPr>
      <w:r>
        <w:rPr>
          <w:rFonts w:ascii="Times New Roman"/>
          <w:b w:val="false"/>
          <w:i w:val="false"/>
          <w:color w:val="000000"/>
          <w:sz w:val="28"/>
        </w:rPr>
        <w:t>
      аяқтарының кесілген шықпаларына оқшаулағыш қабат жағу;</w:t>
      </w:r>
    </w:p>
    <w:bookmarkEnd w:id="4532"/>
    <w:bookmarkStart w:name="z4555" w:id="4533"/>
    <w:p>
      <w:pPr>
        <w:spacing w:after="0"/>
        <w:ind w:left="0"/>
        <w:jc w:val="both"/>
      </w:pPr>
      <w:r>
        <w:rPr>
          <w:rFonts w:ascii="Times New Roman"/>
          <w:b w:val="false"/>
          <w:i w:val="false"/>
          <w:color w:val="000000"/>
          <w:sz w:val="28"/>
        </w:rPr>
        <w:t>
      агрессиялық ортада қысыммен арнайы жабдықта түпшелердің сапасын герметикалыққа тексеру;</w:t>
      </w:r>
    </w:p>
    <w:bookmarkEnd w:id="4533"/>
    <w:bookmarkStart w:name="z4556" w:id="4534"/>
    <w:p>
      <w:pPr>
        <w:spacing w:after="0"/>
        <w:ind w:left="0"/>
        <w:jc w:val="both"/>
      </w:pPr>
      <w:r>
        <w:rPr>
          <w:rFonts w:ascii="Times New Roman"/>
          <w:b w:val="false"/>
          <w:i w:val="false"/>
          <w:color w:val="000000"/>
          <w:sz w:val="28"/>
        </w:rPr>
        <w:t>
      түптеу құрылғыларын басқару және режимін реттеу;</w:t>
      </w:r>
    </w:p>
    <w:bookmarkEnd w:id="4534"/>
    <w:bookmarkStart w:name="z4557" w:id="4535"/>
    <w:p>
      <w:pPr>
        <w:spacing w:after="0"/>
        <w:ind w:left="0"/>
        <w:jc w:val="both"/>
      </w:pPr>
      <w:r>
        <w:rPr>
          <w:rFonts w:ascii="Times New Roman"/>
          <w:b w:val="false"/>
          <w:i w:val="false"/>
          <w:color w:val="000000"/>
          <w:sz w:val="28"/>
        </w:rPr>
        <w:t xml:space="preserve">
      түпшелерді сығымдауға арналған герметиктерді даярлау; </w:t>
      </w:r>
    </w:p>
    <w:bookmarkEnd w:id="4535"/>
    <w:bookmarkStart w:name="z4558" w:id="4536"/>
    <w:p>
      <w:pPr>
        <w:spacing w:after="0"/>
        <w:ind w:left="0"/>
        <w:jc w:val="both"/>
      </w:pPr>
      <w:r>
        <w:rPr>
          <w:rFonts w:ascii="Times New Roman"/>
          <w:b w:val="false"/>
          <w:i w:val="false"/>
          <w:color w:val="000000"/>
          <w:sz w:val="28"/>
        </w:rPr>
        <w:t xml:space="preserve">
      түптеу сапасын бақылау. </w:t>
      </w:r>
    </w:p>
    <w:bookmarkEnd w:id="4536"/>
    <w:bookmarkStart w:name="z4559" w:id="4537"/>
    <w:p>
      <w:pPr>
        <w:spacing w:after="0"/>
        <w:ind w:left="0"/>
        <w:jc w:val="both"/>
      </w:pPr>
      <w:r>
        <w:rPr>
          <w:rFonts w:ascii="Times New Roman"/>
          <w:b w:val="false"/>
          <w:i w:val="false"/>
          <w:color w:val="000000"/>
          <w:sz w:val="28"/>
        </w:rPr>
        <w:t xml:space="preserve">
      430. Білуге тиіс: </w:t>
      </w:r>
    </w:p>
    <w:bookmarkEnd w:id="4537"/>
    <w:bookmarkStart w:name="z4560" w:id="4538"/>
    <w:p>
      <w:pPr>
        <w:spacing w:after="0"/>
        <w:ind w:left="0"/>
        <w:jc w:val="both"/>
      </w:pPr>
      <w:r>
        <w:rPr>
          <w:rFonts w:ascii="Times New Roman"/>
          <w:b w:val="false"/>
          <w:i w:val="false"/>
          <w:color w:val="000000"/>
          <w:sz w:val="28"/>
        </w:rPr>
        <w:t xml:space="preserve">
      түрлі станоктарды, түптеу жұмыстарына арналған машиналардың жұмыс істеу принципі, құрылғысы және жөндеу тәсілдері; </w:t>
      </w:r>
    </w:p>
    <w:bookmarkEnd w:id="4538"/>
    <w:bookmarkStart w:name="z4561" w:id="4539"/>
    <w:p>
      <w:pPr>
        <w:spacing w:after="0"/>
        <w:ind w:left="0"/>
        <w:jc w:val="both"/>
      </w:pPr>
      <w:r>
        <w:rPr>
          <w:rFonts w:ascii="Times New Roman"/>
          <w:b w:val="false"/>
          <w:i w:val="false"/>
          <w:color w:val="000000"/>
          <w:sz w:val="28"/>
        </w:rPr>
        <w:t xml:space="preserve">
      нүктелік дәнекерлеу жолдары; </w:t>
      </w:r>
    </w:p>
    <w:bookmarkEnd w:id="4539"/>
    <w:bookmarkStart w:name="z4562" w:id="4540"/>
    <w:p>
      <w:pPr>
        <w:spacing w:after="0"/>
        <w:ind w:left="0"/>
        <w:jc w:val="both"/>
      </w:pPr>
      <w:r>
        <w:rPr>
          <w:rFonts w:ascii="Times New Roman"/>
          <w:b w:val="false"/>
          <w:i w:val="false"/>
          <w:color w:val="000000"/>
          <w:sz w:val="28"/>
        </w:rPr>
        <w:t xml:space="preserve">
      дәнекерлеуге негізгі талаптар; </w:t>
      </w:r>
    </w:p>
    <w:bookmarkEnd w:id="4540"/>
    <w:bookmarkStart w:name="z4563" w:id="4541"/>
    <w:p>
      <w:pPr>
        <w:spacing w:after="0"/>
        <w:ind w:left="0"/>
        <w:jc w:val="both"/>
      </w:pPr>
      <w:r>
        <w:rPr>
          <w:rFonts w:ascii="Times New Roman"/>
          <w:b w:val="false"/>
          <w:i w:val="false"/>
          <w:color w:val="000000"/>
          <w:sz w:val="28"/>
        </w:rPr>
        <w:t xml:space="preserve">
      электрмен дәнекерлеу режимін реттеу әдістері; </w:t>
      </w:r>
    </w:p>
    <w:bookmarkEnd w:id="4541"/>
    <w:bookmarkStart w:name="z4564" w:id="4542"/>
    <w:p>
      <w:pPr>
        <w:spacing w:after="0"/>
        <w:ind w:left="0"/>
        <w:jc w:val="both"/>
      </w:pPr>
      <w:r>
        <w:rPr>
          <w:rFonts w:ascii="Times New Roman"/>
          <w:b w:val="false"/>
          <w:i w:val="false"/>
          <w:color w:val="000000"/>
          <w:sz w:val="28"/>
        </w:rPr>
        <w:t xml:space="preserve">
      арнайы жабдықтарды және айлабұйымдарды түпшелерді герметикалау кезінде пайдалану ережесі; </w:t>
      </w:r>
    </w:p>
    <w:bookmarkEnd w:id="4542"/>
    <w:bookmarkStart w:name="z4565" w:id="4543"/>
    <w:p>
      <w:pPr>
        <w:spacing w:after="0"/>
        <w:ind w:left="0"/>
        <w:jc w:val="both"/>
      </w:pPr>
      <w:r>
        <w:rPr>
          <w:rFonts w:ascii="Times New Roman"/>
          <w:b w:val="false"/>
          <w:i w:val="false"/>
          <w:color w:val="000000"/>
          <w:sz w:val="28"/>
        </w:rPr>
        <w:t xml:space="preserve">
      агрессиялық ортада қысыммен герметикалауды тексеру ережесі; </w:t>
      </w:r>
    </w:p>
    <w:bookmarkEnd w:id="4543"/>
    <w:bookmarkStart w:name="z4566" w:id="4544"/>
    <w:p>
      <w:pPr>
        <w:spacing w:after="0"/>
        <w:ind w:left="0"/>
        <w:jc w:val="both"/>
      </w:pPr>
      <w:r>
        <w:rPr>
          <w:rFonts w:ascii="Times New Roman"/>
          <w:b w:val="false"/>
          <w:i w:val="false"/>
          <w:color w:val="000000"/>
          <w:sz w:val="28"/>
        </w:rPr>
        <w:t xml:space="preserve">
      бақылау аспаптарының қызметі және қолдану шарттары; </w:t>
      </w:r>
    </w:p>
    <w:bookmarkEnd w:id="4544"/>
    <w:bookmarkStart w:name="z4567" w:id="4545"/>
    <w:p>
      <w:pPr>
        <w:spacing w:after="0"/>
        <w:ind w:left="0"/>
        <w:jc w:val="both"/>
      </w:pPr>
      <w:r>
        <w:rPr>
          <w:rFonts w:ascii="Times New Roman"/>
          <w:b w:val="false"/>
          <w:i w:val="false"/>
          <w:color w:val="000000"/>
          <w:sz w:val="28"/>
        </w:rPr>
        <w:t xml:space="preserve">
      мастика, дәнекер, флюстар, желімдер, индикаторлар, оқшаулағыш қабаттың маркалары мен қасиеттері; </w:t>
      </w:r>
    </w:p>
    <w:bookmarkEnd w:id="4545"/>
    <w:bookmarkStart w:name="z4568" w:id="4546"/>
    <w:p>
      <w:pPr>
        <w:spacing w:after="0"/>
        <w:ind w:left="0"/>
        <w:jc w:val="both"/>
      </w:pPr>
      <w:r>
        <w:rPr>
          <w:rFonts w:ascii="Times New Roman"/>
          <w:b w:val="false"/>
          <w:i w:val="false"/>
          <w:color w:val="000000"/>
          <w:sz w:val="28"/>
        </w:rPr>
        <w:t>
      тез тұтанатын сұйықтықтармен жарылғыш ЭБП ұстау ережесі;</w:t>
      </w:r>
    </w:p>
    <w:bookmarkEnd w:id="4546"/>
    <w:bookmarkStart w:name="z4569" w:id="4547"/>
    <w:p>
      <w:pPr>
        <w:spacing w:after="0"/>
        <w:ind w:left="0"/>
        <w:jc w:val="both"/>
      </w:pPr>
      <w:r>
        <w:rPr>
          <w:rFonts w:ascii="Times New Roman"/>
          <w:b w:val="false"/>
          <w:i w:val="false"/>
          <w:color w:val="000000"/>
          <w:sz w:val="28"/>
        </w:rPr>
        <w:t>
      электр жабдықтармен жұмыс істеудің қарапайым ережесі.</w:t>
      </w:r>
    </w:p>
    <w:bookmarkEnd w:id="4547"/>
    <w:bookmarkStart w:name="z4570" w:id="4548"/>
    <w:p>
      <w:pPr>
        <w:spacing w:after="0"/>
        <w:ind w:left="0"/>
        <w:jc w:val="both"/>
      </w:pPr>
      <w:r>
        <w:rPr>
          <w:rFonts w:ascii="Times New Roman"/>
          <w:b w:val="false"/>
          <w:i w:val="false"/>
          <w:color w:val="000000"/>
          <w:sz w:val="28"/>
        </w:rPr>
        <w:t>
      431. Жұмыс үлгілері:</w:t>
      </w:r>
    </w:p>
    <w:bookmarkEnd w:id="4548"/>
    <w:bookmarkStart w:name="z4571" w:id="4549"/>
    <w:p>
      <w:pPr>
        <w:spacing w:after="0"/>
        <w:ind w:left="0"/>
        <w:jc w:val="both"/>
      </w:pPr>
      <w:r>
        <w:rPr>
          <w:rFonts w:ascii="Times New Roman"/>
          <w:b w:val="false"/>
          <w:i w:val="false"/>
          <w:color w:val="000000"/>
          <w:sz w:val="28"/>
        </w:rPr>
        <w:t>
      1) жетеуден астам шықпасы бар электр вакуумды аспаптар – түптеу;</w:t>
      </w:r>
    </w:p>
    <w:bookmarkEnd w:id="4549"/>
    <w:bookmarkStart w:name="z4572" w:id="4550"/>
    <w:p>
      <w:pPr>
        <w:spacing w:after="0"/>
        <w:ind w:left="0"/>
        <w:jc w:val="both"/>
      </w:pPr>
      <w:r>
        <w:rPr>
          <w:rFonts w:ascii="Times New Roman"/>
          <w:b w:val="false"/>
          <w:i w:val="false"/>
          <w:color w:val="000000"/>
          <w:sz w:val="28"/>
        </w:rPr>
        <w:t xml:space="preserve">
      2) металл түпшесі және сегізден астам қақпақтары бар электр вакуумды аспаптар – түптеу; </w:t>
      </w:r>
    </w:p>
    <w:bookmarkEnd w:id="4550"/>
    <w:bookmarkStart w:name="z4573" w:id="4551"/>
    <w:p>
      <w:pPr>
        <w:spacing w:after="0"/>
        <w:ind w:left="0"/>
        <w:jc w:val="both"/>
      </w:pPr>
      <w:r>
        <w:rPr>
          <w:rFonts w:ascii="Times New Roman"/>
          <w:b w:val="false"/>
          <w:i w:val="false"/>
          <w:color w:val="000000"/>
          <w:sz w:val="28"/>
        </w:rPr>
        <w:t xml:space="preserve">
      3) СБЧ, ЛБВ аспаптары – шықпаларды герметизациялау; </w:t>
      </w:r>
    </w:p>
    <w:bookmarkEnd w:id="4551"/>
    <w:bookmarkStart w:name="z4574" w:id="4552"/>
    <w:p>
      <w:pPr>
        <w:spacing w:after="0"/>
        <w:ind w:left="0"/>
        <w:jc w:val="both"/>
      </w:pPr>
      <w:r>
        <w:rPr>
          <w:rFonts w:ascii="Times New Roman"/>
          <w:b w:val="false"/>
          <w:i w:val="false"/>
          <w:color w:val="000000"/>
          <w:sz w:val="28"/>
        </w:rPr>
        <w:t>
      4) СВЧ және ЛБВ аспаптары – түпшелерді герметикпен сығымдау; герметикалығын қысыммен тексеру.</w:t>
      </w:r>
    </w:p>
    <w:bookmarkEnd w:id="4552"/>
    <w:bookmarkStart w:name="z4575" w:id="4553"/>
    <w:p>
      <w:pPr>
        <w:spacing w:after="0"/>
        <w:ind w:left="0"/>
        <w:jc w:val="both"/>
      </w:pPr>
      <w:r>
        <w:rPr>
          <w:rFonts w:ascii="Times New Roman"/>
          <w:b w:val="false"/>
          <w:i w:val="false"/>
          <w:color w:val="000000"/>
          <w:sz w:val="28"/>
        </w:rPr>
        <w:t>
      35. Электронды техника бұйымдарын тегістеуші</w:t>
      </w:r>
    </w:p>
    <w:bookmarkEnd w:id="4553"/>
    <w:bookmarkStart w:name="z4576" w:id="4554"/>
    <w:p>
      <w:pPr>
        <w:spacing w:after="0"/>
        <w:ind w:left="0"/>
        <w:jc w:val="both"/>
      </w:pPr>
      <w:r>
        <w:rPr>
          <w:rFonts w:ascii="Times New Roman"/>
          <w:b w:val="false"/>
          <w:i w:val="false"/>
          <w:color w:val="000000"/>
          <w:sz w:val="28"/>
        </w:rPr>
        <w:t>
      Параграф 1. Электронды техника бұйымдарын тегістеуші, 1-разряд</w:t>
      </w:r>
    </w:p>
    <w:bookmarkEnd w:id="4554"/>
    <w:bookmarkStart w:name="z4577" w:id="4555"/>
    <w:p>
      <w:pPr>
        <w:spacing w:after="0"/>
        <w:ind w:left="0"/>
        <w:jc w:val="both"/>
      </w:pPr>
      <w:r>
        <w:rPr>
          <w:rFonts w:ascii="Times New Roman"/>
          <w:b w:val="false"/>
          <w:i w:val="false"/>
          <w:color w:val="000000"/>
          <w:sz w:val="28"/>
        </w:rPr>
        <w:t>
      432. Жұмыс сипаттамасы:</w:t>
      </w:r>
    </w:p>
    <w:bookmarkEnd w:id="4555"/>
    <w:bookmarkStart w:name="z4578" w:id="4556"/>
    <w:p>
      <w:pPr>
        <w:spacing w:after="0"/>
        <w:ind w:left="0"/>
        <w:jc w:val="both"/>
      </w:pPr>
      <w:r>
        <w:rPr>
          <w:rFonts w:ascii="Times New Roman"/>
          <w:b w:val="false"/>
          <w:i w:val="false"/>
          <w:color w:val="000000"/>
          <w:sz w:val="28"/>
        </w:rPr>
        <w:t xml:space="preserve">
      11-12 квалитеттер бойынша магниттерге арналған керамика және феррит радиобөлшектер, термоемес өңделген дайындамаларды тегістеу станоктарында дөңгелетіп және жазық тегістеу; </w:t>
      </w:r>
    </w:p>
    <w:bookmarkEnd w:id="4556"/>
    <w:bookmarkStart w:name="z4579" w:id="4557"/>
    <w:p>
      <w:pPr>
        <w:spacing w:after="0"/>
        <w:ind w:left="0"/>
        <w:jc w:val="both"/>
      </w:pPr>
      <w:r>
        <w:rPr>
          <w:rFonts w:ascii="Times New Roman"/>
          <w:b w:val="false"/>
          <w:i w:val="false"/>
          <w:color w:val="000000"/>
          <w:sz w:val="28"/>
        </w:rPr>
        <w:t xml:space="preserve">
      станок айлабұйымдарына бөлшектерді орнату және алу, тұтқышпен немесе шаблонмен өлшеу, арнайы бұлауда шаю; </w:t>
      </w:r>
    </w:p>
    <w:bookmarkEnd w:id="4557"/>
    <w:bookmarkStart w:name="z4580" w:id="4558"/>
    <w:p>
      <w:pPr>
        <w:spacing w:after="0"/>
        <w:ind w:left="0"/>
        <w:jc w:val="both"/>
      </w:pPr>
      <w:r>
        <w:rPr>
          <w:rFonts w:ascii="Times New Roman"/>
          <w:b w:val="false"/>
          <w:i w:val="false"/>
          <w:color w:val="000000"/>
          <w:sz w:val="28"/>
        </w:rPr>
        <w:t xml:space="preserve">
      айналып тұратын металл дискілердегі бөлшектердің өлшемдерін қолмен түпкілікті жеткізу. </w:t>
      </w:r>
    </w:p>
    <w:bookmarkEnd w:id="4558"/>
    <w:bookmarkStart w:name="z4581" w:id="4559"/>
    <w:p>
      <w:pPr>
        <w:spacing w:after="0"/>
        <w:ind w:left="0"/>
        <w:jc w:val="both"/>
      </w:pPr>
      <w:r>
        <w:rPr>
          <w:rFonts w:ascii="Times New Roman"/>
          <w:b w:val="false"/>
          <w:i w:val="false"/>
          <w:color w:val="000000"/>
          <w:sz w:val="28"/>
        </w:rPr>
        <w:t xml:space="preserve">
      тегістеу станоктарын жұмысқа дайындау. </w:t>
      </w:r>
    </w:p>
    <w:bookmarkEnd w:id="4559"/>
    <w:bookmarkStart w:name="z4582" w:id="4560"/>
    <w:p>
      <w:pPr>
        <w:spacing w:after="0"/>
        <w:ind w:left="0"/>
        <w:jc w:val="both"/>
      </w:pPr>
      <w:r>
        <w:rPr>
          <w:rFonts w:ascii="Times New Roman"/>
          <w:b w:val="false"/>
          <w:i w:val="false"/>
          <w:color w:val="000000"/>
          <w:sz w:val="28"/>
        </w:rPr>
        <w:t xml:space="preserve">
      433. Білуге тиіс: </w:t>
      </w:r>
    </w:p>
    <w:bookmarkEnd w:id="4560"/>
    <w:bookmarkStart w:name="z4583" w:id="4561"/>
    <w:p>
      <w:pPr>
        <w:spacing w:after="0"/>
        <w:ind w:left="0"/>
        <w:jc w:val="both"/>
      </w:pPr>
      <w:r>
        <w:rPr>
          <w:rFonts w:ascii="Times New Roman"/>
          <w:b w:val="false"/>
          <w:i w:val="false"/>
          <w:color w:val="000000"/>
          <w:sz w:val="28"/>
        </w:rPr>
        <w:t xml:space="preserve">
      қызмет көрсетілетін жабдықтың құрылғысы; </w:t>
      </w:r>
    </w:p>
    <w:bookmarkEnd w:id="4561"/>
    <w:bookmarkStart w:name="z4584" w:id="4562"/>
    <w:p>
      <w:pPr>
        <w:spacing w:after="0"/>
        <w:ind w:left="0"/>
        <w:jc w:val="both"/>
      </w:pPr>
      <w:r>
        <w:rPr>
          <w:rFonts w:ascii="Times New Roman"/>
          <w:b w:val="false"/>
          <w:i w:val="false"/>
          <w:color w:val="000000"/>
          <w:sz w:val="28"/>
        </w:rPr>
        <w:t xml:space="preserve">
      оның маңызды бөліктерінің атауы және қызметі; </w:t>
      </w:r>
    </w:p>
    <w:bookmarkEnd w:id="4562"/>
    <w:bookmarkStart w:name="z4585" w:id="4563"/>
    <w:p>
      <w:pPr>
        <w:spacing w:after="0"/>
        <w:ind w:left="0"/>
        <w:jc w:val="both"/>
      </w:pPr>
      <w:r>
        <w:rPr>
          <w:rFonts w:ascii="Times New Roman"/>
          <w:b w:val="false"/>
          <w:i w:val="false"/>
          <w:color w:val="000000"/>
          <w:sz w:val="28"/>
        </w:rPr>
        <w:t xml:space="preserve">
      кеңірек таралған қарапайым айлабұйымдар мен бақылау-өлшеу аспаптарының атауы және қолдану шарттары; </w:t>
      </w:r>
    </w:p>
    <w:bookmarkEnd w:id="4563"/>
    <w:bookmarkStart w:name="z4586" w:id="4564"/>
    <w:p>
      <w:pPr>
        <w:spacing w:after="0"/>
        <w:ind w:left="0"/>
        <w:jc w:val="both"/>
      </w:pPr>
      <w:r>
        <w:rPr>
          <w:rFonts w:ascii="Times New Roman"/>
          <w:b w:val="false"/>
          <w:i w:val="false"/>
          <w:color w:val="000000"/>
          <w:sz w:val="28"/>
        </w:rPr>
        <w:t xml:space="preserve">
      магнитке арналған керамикалық және феррит бөлшектер мен дайындамалардың өлшемдері мен нысандары; </w:t>
      </w:r>
    </w:p>
    <w:bookmarkEnd w:id="4564"/>
    <w:bookmarkStart w:name="z4587" w:id="4565"/>
    <w:p>
      <w:pPr>
        <w:spacing w:after="0"/>
        <w:ind w:left="0"/>
        <w:jc w:val="both"/>
      </w:pPr>
      <w:r>
        <w:rPr>
          <w:rFonts w:ascii="Times New Roman"/>
          <w:b w:val="false"/>
          <w:i w:val="false"/>
          <w:color w:val="000000"/>
          <w:sz w:val="28"/>
        </w:rPr>
        <w:t xml:space="preserve">
      тегістеу ұнтақтары; </w:t>
      </w:r>
    </w:p>
    <w:bookmarkEnd w:id="4565"/>
    <w:bookmarkStart w:name="z4588" w:id="4566"/>
    <w:p>
      <w:pPr>
        <w:spacing w:after="0"/>
        <w:ind w:left="0"/>
        <w:jc w:val="both"/>
      </w:pPr>
      <w:r>
        <w:rPr>
          <w:rFonts w:ascii="Times New Roman"/>
          <w:b w:val="false"/>
          <w:i w:val="false"/>
          <w:color w:val="000000"/>
          <w:sz w:val="28"/>
        </w:rPr>
        <w:t xml:space="preserve">
      салқындататын сұйықтықтар, олардың қасиеті мен қызметі; </w:t>
      </w:r>
    </w:p>
    <w:bookmarkEnd w:id="4566"/>
    <w:bookmarkStart w:name="z4589" w:id="4567"/>
    <w:p>
      <w:pPr>
        <w:spacing w:after="0"/>
        <w:ind w:left="0"/>
        <w:jc w:val="both"/>
      </w:pPr>
      <w:r>
        <w:rPr>
          <w:rFonts w:ascii="Times New Roman"/>
          <w:b w:val="false"/>
          <w:i w:val="false"/>
          <w:color w:val="000000"/>
          <w:sz w:val="28"/>
        </w:rPr>
        <w:t>
      қолмен планшайбада бөлшектерді түпкілікті жеткізу әдістері.</w:t>
      </w:r>
    </w:p>
    <w:bookmarkEnd w:id="4567"/>
    <w:bookmarkStart w:name="z4590" w:id="4568"/>
    <w:p>
      <w:pPr>
        <w:spacing w:after="0"/>
        <w:ind w:left="0"/>
        <w:jc w:val="both"/>
      </w:pPr>
      <w:r>
        <w:rPr>
          <w:rFonts w:ascii="Times New Roman"/>
          <w:b w:val="false"/>
          <w:i w:val="false"/>
          <w:color w:val="000000"/>
          <w:sz w:val="28"/>
        </w:rPr>
        <w:t>
      434. Жұмыс үлгілері:</w:t>
      </w:r>
    </w:p>
    <w:bookmarkEnd w:id="4568"/>
    <w:bookmarkStart w:name="z4591" w:id="4569"/>
    <w:p>
      <w:pPr>
        <w:spacing w:after="0"/>
        <w:ind w:left="0"/>
        <w:jc w:val="both"/>
      </w:pPr>
      <w:r>
        <w:rPr>
          <w:rFonts w:ascii="Times New Roman"/>
          <w:b w:val="false"/>
          <w:i w:val="false"/>
          <w:color w:val="000000"/>
          <w:sz w:val="28"/>
        </w:rPr>
        <w:t>
      1) магниттерге арналған дайындамалар – тегістеу;</w:t>
      </w:r>
    </w:p>
    <w:bookmarkEnd w:id="4569"/>
    <w:bookmarkStart w:name="z4592" w:id="4570"/>
    <w:p>
      <w:pPr>
        <w:spacing w:after="0"/>
        <w:ind w:left="0"/>
        <w:jc w:val="both"/>
      </w:pPr>
      <w:r>
        <w:rPr>
          <w:rFonts w:ascii="Times New Roman"/>
          <w:b w:val="false"/>
          <w:i w:val="false"/>
          <w:color w:val="000000"/>
          <w:sz w:val="28"/>
        </w:rPr>
        <w:t>
      2) керамика және феррит радиобөлшектер - диаметр бойынша тегістеу;</w:t>
      </w:r>
    </w:p>
    <w:bookmarkEnd w:id="4570"/>
    <w:bookmarkStart w:name="z4593" w:id="4571"/>
    <w:p>
      <w:pPr>
        <w:spacing w:after="0"/>
        <w:ind w:left="0"/>
        <w:jc w:val="both"/>
      </w:pPr>
      <w:r>
        <w:rPr>
          <w:rFonts w:ascii="Times New Roman"/>
          <w:b w:val="false"/>
          <w:i w:val="false"/>
          <w:color w:val="000000"/>
          <w:sz w:val="28"/>
        </w:rPr>
        <w:t>
      3) П-тәріздес феррит жүрекшелер – қолмен жазықтық бойынша тегістеу, надфильмен жеткізу.</w:t>
      </w:r>
    </w:p>
    <w:bookmarkEnd w:id="4571"/>
    <w:bookmarkStart w:name="z4594" w:id="4572"/>
    <w:p>
      <w:pPr>
        <w:spacing w:after="0"/>
        <w:ind w:left="0"/>
        <w:jc w:val="both"/>
      </w:pPr>
      <w:r>
        <w:rPr>
          <w:rFonts w:ascii="Times New Roman"/>
          <w:b w:val="false"/>
          <w:i w:val="false"/>
          <w:color w:val="000000"/>
          <w:sz w:val="28"/>
        </w:rPr>
        <w:t>
      Параграф 2. Электронды техника бұйымдарын тегістеуші, 2-разряд</w:t>
      </w:r>
    </w:p>
    <w:bookmarkEnd w:id="4572"/>
    <w:bookmarkStart w:name="z4595" w:id="4573"/>
    <w:p>
      <w:pPr>
        <w:spacing w:after="0"/>
        <w:ind w:left="0"/>
        <w:jc w:val="both"/>
      </w:pPr>
      <w:r>
        <w:rPr>
          <w:rFonts w:ascii="Times New Roman"/>
          <w:b w:val="false"/>
          <w:i w:val="false"/>
          <w:color w:val="000000"/>
          <w:sz w:val="28"/>
        </w:rPr>
        <w:t>
      435. Жұмыс сипаттамасы:</w:t>
      </w:r>
    </w:p>
    <w:bookmarkEnd w:id="4573"/>
    <w:bookmarkStart w:name="z4596" w:id="4574"/>
    <w:p>
      <w:pPr>
        <w:spacing w:after="0"/>
        <w:ind w:left="0"/>
        <w:jc w:val="both"/>
      </w:pPr>
      <w:r>
        <w:rPr>
          <w:rFonts w:ascii="Times New Roman"/>
          <w:b w:val="false"/>
          <w:i w:val="false"/>
          <w:color w:val="000000"/>
          <w:sz w:val="28"/>
        </w:rPr>
        <w:t xml:space="preserve">
      11-12 квалитеттер бойынша түрлі үлгідегі тегістеу станоктарында керамика және феррит бөлшектерді тегістеу; </w:t>
      </w:r>
    </w:p>
    <w:bookmarkEnd w:id="4574"/>
    <w:bookmarkStart w:name="z4597" w:id="4575"/>
    <w:p>
      <w:pPr>
        <w:spacing w:after="0"/>
        <w:ind w:left="0"/>
        <w:jc w:val="both"/>
      </w:pPr>
      <w:r>
        <w:rPr>
          <w:rFonts w:ascii="Times New Roman"/>
          <w:b w:val="false"/>
          <w:i w:val="false"/>
          <w:color w:val="000000"/>
          <w:sz w:val="28"/>
        </w:rPr>
        <w:t>
      технологиялық карта бойынша тегістеу режимін орнату;</w:t>
      </w:r>
    </w:p>
    <w:bookmarkEnd w:id="4575"/>
    <w:bookmarkStart w:name="z4598" w:id="4576"/>
    <w:p>
      <w:pPr>
        <w:spacing w:after="0"/>
        <w:ind w:left="0"/>
        <w:jc w:val="both"/>
      </w:pPr>
      <w:r>
        <w:rPr>
          <w:rFonts w:ascii="Times New Roman"/>
          <w:b w:val="false"/>
          <w:i w:val="false"/>
          <w:color w:val="000000"/>
          <w:sz w:val="28"/>
        </w:rPr>
        <w:t>
      тегістеу дөңгелектерін, ұнтақтарын және салқындататын сұйықтықтарды тегістегенде іріктеу;</w:t>
      </w:r>
    </w:p>
    <w:bookmarkEnd w:id="4576"/>
    <w:bookmarkStart w:name="z4599" w:id="4577"/>
    <w:p>
      <w:pPr>
        <w:spacing w:after="0"/>
        <w:ind w:left="0"/>
        <w:jc w:val="both"/>
      </w:pPr>
      <w:r>
        <w:rPr>
          <w:rFonts w:ascii="Times New Roman"/>
          <w:b w:val="false"/>
          <w:i w:val="false"/>
          <w:color w:val="000000"/>
          <w:sz w:val="28"/>
        </w:rPr>
        <w:t xml:space="preserve">
      тегістеу дөңгелектері мен айлабұйымдарын орнату; </w:t>
      </w:r>
    </w:p>
    <w:bookmarkEnd w:id="4577"/>
    <w:bookmarkStart w:name="z4600" w:id="4578"/>
    <w:p>
      <w:pPr>
        <w:spacing w:after="0"/>
        <w:ind w:left="0"/>
        <w:jc w:val="both"/>
      </w:pPr>
      <w:r>
        <w:rPr>
          <w:rFonts w:ascii="Times New Roman"/>
          <w:b w:val="false"/>
          <w:i w:val="false"/>
          <w:color w:val="000000"/>
          <w:sz w:val="28"/>
        </w:rPr>
        <w:t>
      пьезокерамикалық дайындамалар мен қарапайым конфигурациялы бұйымдарды айналып тұратын планшайбада қолмен тегістеу;</w:t>
      </w:r>
    </w:p>
    <w:bookmarkEnd w:id="4578"/>
    <w:bookmarkStart w:name="z4601" w:id="4579"/>
    <w:p>
      <w:pPr>
        <w:spacing w:after="0"/>
        <w:ind w:left="0"/>
        <w:jc w:val="both"/>
      </w:pPr>
      <w:r>
        <w:rPr>
          <w:rFonts w:ascii="Times New Roman"/>
          <w:b w:val="false"/>
          <w:i w:val="false"/>
          <w:color w:val="000000"/>
          <w:sz w:val="28"/>
        </w:rPr>
        <w:t xml:space="preserve">
      пьезокерамикалық бұйымдарды тегістеуден алдын және кейін желімдеп жапсыру және ажырату; </w:t>
      </w:r>
    </w:p>
    <w:bookmarkEnd w:id="4579"/>
    <w:bookmarkStart w:name="z4602" w:id="4580"/>
    <w:p>
      <w:pPr>
        <w:spacing w:after="0"/>
        <w:ind w:left="0"/>
        <w:jc w:val="both"/>
      </w:pPr>
      <w:r>
        <w:rPr>
          <w:rFonts w:ascii="Times New Roman"/>
          <w:b w:val="false"/>
          <w:i w:val="false"/>
          <w:color w:val="000000"/>
          <w:sz w:val="28"/>
        </w:rPr>
        <w:t xml:space="preserve">
      бөлшектер мен дайындамалардың сыртқы түрі және өлшемдері бойынша бөлшектердің және бақылау-өлшеу аспаптары дайындамаларының сапасын айқындау. </w:t>
      </w:r>
    </w:p>
    <w:bookmarkEnd w:id="4580"/>
    <w:bookmarkStart w:name="z4603" w:id="4581"/>
    <w:p>
      <w:pPr>
        <w:spacing w:after="0"/>
        <w:ind w:left="0"/>
        <w:jc w:val="both"/>
      </w:pPr>
      <w:r>
        <w:rPr>
          <w:rFonts w:ascii="Times New Roman"/>
          <w:b w:val="false"/>
          <w:i w:val="false"/>
          <w:color w:val="000000"/>
          <w:sz w:val="28"/>
        </w:rPr>
        <w:t xml:space="preserve">
      436. Білуге тиіс: </w:t>
      </w:r>
    </w:p>
    <w:bookmarkEnd w:id="4581"/>
    <w:bookmarkStart w:name="z4604" w:id="4582"/>
    <w:p>
      <w:pPr>
        <w:spacing w:after="0"/>
        <w:ind w:left="0"/>
        <w:jc w:val="both"/>
      </w:pPr>
      <w:r>
        <w:rPr>
          <w:rFonts w:ascii="Times New Roman"/>
          <w:b w:val="false"/>
          <w:i w:val="false"/>
          <w:color w:val="000000"/>
          <w:sz w:val="28"/>
        </w:rPr>
        <w:t xml:space="preserve">
      қызмет көрсетілетін жабдықтың қолданылу принципін; </w:t>
      </w:r>
    </w:p>
    <w:bookmarkEnd w:id="4582"/>
    <w:bookmarkStart w:name="z4605" w:id="4583"/>
    <w:p>
      <w:pPr>
        <w:spacing w:after="0"/>
        <w:ind w:left="0"/>
        <w:jc w:val="both"/>
      </w:pPr>
      <w:r>
        <w:rPr>
          <w:rFonts w:ascii="Times New Roman"/>
          <w:b w:val="false"/>
          <w:i w:val="false"/>
          <w:color w:val="000000"/>
          <w:sz w:val="28"/>
        </w:rPr>
        <w:t xml:space="preserve">
      кеңінен таратылған орташа күрделіліктегі әмбебап және арнайы айлабұйымдардың, бақылау-өлшеу аспаптарының қызметі және қолданылу шарттары; </w:t>
      </w:r>
    </w:p>
    <w:bookmarkEnd w:id="4583"/>
    <w:bookmarkStart w:name="z4606" w:id="4584"/>
    <w:p>
      <w:pPr>
        <w:spacing w:after="0"/>
        <w:ind w:left="0"/>
        <w:jc w:val="both"/>
      </w:pPr>
      <w:r>
        <w:rPr>
          <w:rFonts w:ascii="Times New Roman"/>
          <w:b w:val="false"/>
          <w:i w:val="false"/>
          <w:color w:val="000000"/>
          <w:sz w:val="28"/>
        </w:rPr>
        <w:t xml:space="preserve">
      9-11 квалитеттер бойынша магниттерге арналған керамикалық, пьезокерамикалық бөлшектер мен дайындамаларды өңдеу режимі және кезектілігі; </w:t>
      </w:r>
    </w:p>
    <w:bookmarkEnd w:id="4584"/>
    <w:bookmarkStart w:name="z4607" w:id="4585"/>
    <w:p>
      <w:pPr>
        <w:spacing w:after="0"/>
        <w:ind w:left="0"/>
        <w:jc w:val="both"/>
      </w:pPr>
      <w:r>
        <w:rPr>
          <w:rFonts w:ascii="Times New Roman"/>
          <w:b w:val="false"/>
          <w:i w:val="false"/>
          <w:color w:val="000000"/>
          <w:sz w:val="28"/>
        </w:rPr>
        <w:t xml:space="preserve">
      сызбалардағы мүмкіндіктер мен белгілер; </w:t>
      </w:r>
    </w:p>
    <w:bookmarkEnd w:id="4585"/>
    <w:bookmarkStart w:name="z4608" w:id="4586"/>
    <w:p>
      <w:pPr>
        <w:spacing w:after="0"/>
        <w:ind w:left="0"/>
        <w:jc w:val="both"/>
      </w:pPr>
      <w:r>
        <w:rPr>
          <w:rFonts w:ascii="Times New Roman"/>
          <w:b w:val="false"/>
          <w:i w:val="false"/>
          <w:color w:val="000000"/>
          <w:sz w:val="28"/>
        </w:rPr>
        <w:t xml:space="preserve">
      керамиканың, ферриттің және магниттердің негізгі қасиеті; </w:t>
      </w:r>
    </w:p>
    <w:bookmarkEnd w:id="4586"/>
    <w:bookmarkStart w:name="z4609" w:id="4587"/>
    <w:p>
      <w:pPr>
        <w:spacing w:after="0"/>
        <w:ind w:left="0"/>
        <w:jc w:val="both"/>
      </w:pPr>
      <w:r>
        <w:rPr>
          <w:rFonts w:ascii="Times New Roman"/>
          <w:b w:val="false"/>
          <w:i w:val="false"/>
          <w:color w:val="000000"/>
          <w:sz w:val="28"/>
        </w:rPr>
        <w:t xml:space="preserve">
      салқындататын сұйықтықтардың қасиеті және олардың квалитеттер мен кедір-бұдырлық параметрлеріне әсері; </w:t>
      </w:r>
    </w:p>
    <w:bookmarkEnd w:id="4587"/>
    <w:bookmarkStart w:name="z4610" w:id="4588"/>
    <w:p>
      <w:pPr>
        <w:spacing w:after="0"/>
        <w:ind w:left="0"/>
        <w:jc w:val="both"/>
      </w:pPr>
      <w:r>
        <w:rPr>
          <w:rFonts w:ascii="Times New Roman"/>
          <w:b w:val="false"/>
          <w:i w:val="false"/>
          <w:color w:val="000000"/>
          <w:sz w:val="28"/>
        </w:rPr>
        <w:t xml:space="preserve">
      абразивтердің атауы, маркалары және қасиеті; </w:t>
      </w:r>
    </w:p>
    <w:bookmarkEnd w:id="4588"/>
    <w:bookmarkStart w:name="z4611" w:id="4589"/>
    <w:p>
      <w:pPr>
        <w:spacing w:after="0"/>
        <w:ind w:left="0"/>
        <w:jc w:val="both"/>
      </w:pPr>
      <w:r>
        <w:rPr>
          <w:rFonts w:ascii="Times New Roman"/>
          <w:b w:val="false"/>
          <w:i w:val="false"/>
          <w:color w:val="000000"/>
          <w:sz w:val="28"/>
        </w:rPr>
        <w:t>
      орындалатын жұмыстарға арналған тегістеу станоктарын теңшеу ережесі.</w:t>
      </w:r>
    </w:p>
    <w:bookmarkEnd w:id="4589"/>
    <w:bookmarkStart w:name="z4612" w:id="4590"/>
    <w:p>
      <w:pPr>
        <w:spacing w:after="0"/>
        <w:ind w:left="0"/>
        <w:jc w:val="both"/>
      </w:pPr>
      <w:r>
        <w:rPr>
          <w:rFonts w:ascii="Times New Roman"/>
          <w:b w:val="false"/>
          <w:i w:val="false"/>
          <w:color w:val="000000"/>
          <w:sz w:val="28"/>
        </w:rPr>
        <w:t>
      437. Жұмыс үлгілері:</w:t>
      </w:r>
    </w:p>
    <w:bookmarkEnd w:id="4590"/>
    <w:bookmarkStart w:name="z4613" w:id="4591"/>
    <w:p>
      <w:pPr>
        <w:spacing w:after="0"/>
        <w:ind w:left="0"/>
        <w:jc w:val="both"/>
      </w:pPr>
      <w:r>
        <w:rPr>
          <w:rFonts w:ascii="Times New Roman"/>
          <w:b w:val="false"/>
          <w:i w:val="false"/>
          <w:color w:val="000000"/>
          <w:sz w:val="28"/>
        </w:rPr>
        <w:t>
      1) тең осьті магниттік қатты материалдан жасалған термоемес өңделген магниттер үшін дайындамалар – тегістеу.</w:t>
      </w:r>
    </w:p>
    <w:bookmarkEnd w:id="4591"/>
    <w:bookmarkStart w:name="z4614" w:id="4592"/>
    <w:p>
      <w:pPr>
        <w:spacing w:after="0"/>
        <w:ind w:left="0"/>
        <w:jc w:val="both"/>
      </w:pPr>
      <w:r>
        <w:rPr>
          <w:rFonts w:ascii="Times New Roman"/>
          <w:b w:val="false"/>
          <w:i w:val="false"/>
          <w:color w:val="000000"/>
          <w:sz w:val="28"/>
        </w:rPr>
        <w:t>
      Параграф 3. Электронды техника бұйымдарын тегістеуші, 3-разряд</w:t>
      </w:r>
    </w:p>
    <w:bookmarkEnd w:id="4592"/>
    <w:bookmarkStart w:name="z4615" w:id="4593"/>
    <w:p>
      <w:pPr>
        <w:spacing w:after="0"/>
        <w:ind w:left="0"/>
        <w:jc w:val="both"/>
      </w:pPr>
      <w:r>
        <w:rPr>
          <w:rFonts w:ascii="Times New Roman"/>
          <w:b w:val="false"/>
          <w:i w:val="false"/>
          <w:color w:val="000000"/>
          <w:sz w:val="28"/>
        </w:rPr>
        <w:t>
      438. Жұмыс сипаттамасы:</w:t>
      </w:r>
    </w:p>
    <w:bookmarkEnd w:id="4593"/>
    <w:bookmarkStart w:name="z4616" w:id="4594"/>
    <w:p>
      <w:pPr>
        <w:spacing w:after="0"/>
        <w:ind w:left="0"/>
        <w:jc w:val="both"/>
      </w:pPr>
      <w:r>
        <w:rPr>
          <w:rFonts w:ascii="Times New Roman"/>
          <w:b w:val="false"/>
          <w:i w:val="false"/>
          <w:color w:val="000000"/>
          <w:sz w:val="28"/>
        </w:rPr>
        <w:t xml:space="preserve">
      8-10 квалитеттер бойынша және бетінің кедір-бұдырлығы 2,5-1,25 мкм тең осьті қорытпалардан, керамикалық және пьезокерамикалық бөлшектерден жасалған ферриттерді, термоөңделген магниттерді дөңгелек тегістеу, ішкі тегістеу, жазық тегістеу, кіндіксіз тегістеу және басқа да станоктарда бөлшектерді орната және бекіте отырып тегістеу және жеткізу; </w:t>
      </w:r>
    </w:p>
    <w:bookmarkEnd w:id="4594"/>
    <w:bookmarkStart w:name="z4617" w:id="4595"/>
    <w:p>
      <w:pPr>
        <w:spacing w:after="0"/>
        <w:ind w:left="0"/>
        <w:jc w:val="both"/>
      </w:pPr>
      <w:r>
        <w:rPr>
          <w:rFonts w:ascii="Times New Roman"/>
          <w:b w:val="false"/>
          <w:i w:val="false"/>
          <w:color w:val="000000"/>
          <w:sz w:val="28"/>
        </w:rPr>
        <w:t xml:space="preserve">
      цилиндрлі ішкі және сыртқы бетін тегістеу; </w:t>
      </w:r>
    </w:p>
    <w:bookmarkEnd w:id="4595"/>
    <w:bookmarkStart w:name="z4618" w:id="4596"/>
    <w:p>
      <w:pPr>
        <w:spacing w:after="0"/>
        <w:ind w:left="0"/>
        <w:jc w:val="both"/>
      </w:pPr>
      <w:r>
        <w:rPr>
          <w:rFonts w:ascii="Times New Roman"/>
          <w:b w:val="false"/>
          <w:i w:val="false"/>
          <w:color w:val="000000"/>
          <w:sz w:val="28"/>
        </w:rPr>
        <w:t>
      станокта тегістеу дөңгелегінің индикаторы бойынша орнату және тексеру;</w:t>
      </w:r>
    </w:p>
    <w:bookmarkEnd w:id="4596"/>
    <w:bookmarkStart w:name="z4619" w:id="4597"/>
    <w:p>
      <w:pPr>
        <w:spacing w:after="0"/>
        <w:ind w:left="0"/>
        <w:jc w:val="both"/>
      </w:pPr>
      <w:r>
        <w:rPr>
          <w:rFonts w:ascii="Times New Roman"/>
          <w:b w:val="false"/>
          <w:i w:val="false"/>
          <w:color w:val="000000"/>
          <w:sz w:val="28"/>
        </w:rPr>
        <w:t>
      соғу 0,01-0,02 мм "фортуна" тегістеу дөңгелегінде тексеру;</w:t>
      </w:r>
    </w:p>
    <w:bookmarkEnd w:id="4597"/>
    <w:bookmarkStart w:name="z4620" w:id="4598"/>
    <w:p>
      <w:pPr>
        <w:spacing w:after="0"/>
        <w:ind w:left="0"/>
        <w:jc w:val="both"/>
      </w:pPr>
      <w:r>
        <w:rPr>
          <w:rFonts w:ascii="Times New Roman"/>
          <w:b w:val="false"/>
          <w:i w:val="false"/>
          <w:color w:val="000000"/>
          <w:sz w:val="28"/>
        </w:rPr>
        <w:t>
      шаблондарды пайдалана отырып тегістеу дөңгелектерінде теңдеу және түзету;</w:t>
      </w:r>
    </w:p>
    <w:bookmarkEnd w:id="4598"/>
    <w:bookmarkStart w:name="z4621" w:id="4599"/>
    <w:p>
      <w:pPr>
        <w:spacing w:after="0"/>
        <w:ind w:left="0"/>
        <w:jc w:val="both"/>
      </w:pPr>
      <w:r>
        <w:rPr>
          <w:rFonts w:ascii="Times New Roman"/>
          <w:b w:val="false"/>
          <w:i w:val="false"/>
          <w:color w:val="000000"/>
          <w:sz w:val="28"/>
        </w:rPr>
        <w:t xml:space="preserve">
      тегістеудің ең пайдалы режимінде бекіту. </w:t>
      </w:r>
    </w:p>
    <w:bookmarkEnd w:id="4599"/>
    <w:bookmarkStart w:name="z4622" w:id="4600"/>
    <w:p>
      <w:pPr>
        <w:spacing w:after="0"/>
        <w:ind w:left="0"/>
        <w:jc w:val="both"/>
      </w:pPr>
      <w:r>
        <w:rPr>
          <w:rFonts w:ascii="Times New Roman"/>
          <w:b w:val="false"/>
          <w:i w:val="false"/>
          <w:color w:val="000000"/>
          <w:sz w:val="28"/>
        </w:rPr>
        <w:t>
      439. Білуге тиіс:</w:t>
      </w:r>
    </w:p>
    <w:bookmarkEnd w:id="4600"/>
    <w:bookmarkStart w:name="z4623" w:id="4601"/>
    <w:p>
      <w:pPr>
        <w:spacing w:after="0"/>
        <w:ind w:left="0"/>
        <w:jc w:val="both"/>
      </w:pPr>
      <w:r>
        <w:rPr>
          <w:rFonts w:ascii="Times New Roman"/>
          <w:b w:val="false"/>
          <w:i w:val="false"/>
          <w:color w:val="000000"/>
          <w:sz w:val="28"/>
        </w:rPr>
        <w:t xml:space="preserve">
      станоктың құрылғысы және оны жөндеу әдістері және дәлдікке тексеру ережесі; </w:t>
      </w:r>
    </w:p>
    <w:bookmarkEnd w:id="4601"/>
    <w:bookmarkStart w:name="z4624" w:id="4602"/>
    <w:p>
      <w:pPr>
        <w:spacing w:after="0"/>
        <w:ind w:left="0"/>
        <w:jc w:val="both"/>
      </w:pPr>
      <w:r>
        <w:rPr>
          <w:rFonts w:ascii="Times New Roman"/>
          <w:b w:val="false"/>
          <w:i w:val="false"/>
          <w:color w:val="000000"/>
          <w:sz w:val="28"/>
        </w:rPr>
        <w:t xml:space="preserve">
      дөңгелек тегістеу және ішкі тегістеу станоктарында конустықтың болмауын тексеру ережесі; </w:t>
      </w:r>
    </w:p>
    <w:bookmarkEnd w:id="4602"/>
    <w:bookmarkStart w:name="z4625" w:id="4603"/>
    <w:p>
      <w:pPr>
        <w:spacing w:after="0"/>
        <w:ind w:left="0"/>
        <w:jc w:val="both"/>
      </w:pPr>
      <w:r>
        <w:rPr>
          <w:rFonts w:ascii="Times New Roman"/>
          <w:b w:val="false"/>
          <w:i w:val="false"/>
          <w:color w:val="000000"/>
          <w:sz w:val="28"/>
        </w:rPr>
        <w:t xml:space="preserve">
      тегістеу станоктарының кинематикасын, электр тәсімін; </w:t>
      </w:r>
    </w:p>
    <w:bookmarkEnd w:id="4603"/>
    <w:bookmarkStart w:name="z4626" w:id="4604"/>
    <w:p>
      <w:pPr>
        <w:spacing w:after="0"/>
        <w:ind w:left="0"/>
        <w:jc w:val="both"/>
      </w:pPr>
      <w:r>
        <w:rPr>
          <w:rFonts w:ascii="Times New Roman"/>
          <w:b w:val="false"/>
          <w:i w:val="false"/>
          <w:color w:val="000000"/>
          <w:sz w:val="28"/>
        </w:rPr>
        <w:t xml:space="preserve">
      станоктарды баптау; </w:t>
      </w:r>
    </w:p>
    <w:bookmarkEnd w:id="4604"/>
    <w:bookmarkStart w:name="z4627" w:id="4605"/>
    <w:p>
      <w:pPr>
        <w:spacing w:after="0"/>
        <w:ind w:left="0"/>
        <w:jc w:val="both"/>
      </w:pPr>
      <w:r>
        <w:rPr>
          <w:rFonts w:ascii="Times New Roman"/>
          <w:b w:val="false"/>
          <w:i w:val="false"/>
          <w:color w:val="000000"/>
          <w:sz w:val="28"/>
        </w:rPr>
        <w:t xml:space="preserve">
      дөңгелектердің жол берілетін айналу жылдамдығы; </w:t>
      </w:r>
    </w:p>
    <w:bookmarkEnd w:id="4605"/>
    <w:bookmarkStart w:name="z4628" w:id="4606"/>
    <w:p>
      <w:pPr>
        <w:spacing w:after="0"/>
        <w:ind w:left="0"/>
        <w:jc w:val="both"/>
      </w:pPr>
      <w:r>
        <w:rPr>
          <w:rFonts w:ascii="Times New Roman"/>
          <w:b w:val="false"/>
          <w:i w:val="false"/>
          <w:color w:val="000000"/>
          <w:sz w:val="28"/>
        </w:rPr>
        <w:t xml:space="preserve">
      станокқа әмбебап тігінен тегістеу айлабұйымдарын пайдалану шарттары; </w:t>
      </w:r>
    </w:p>
    <w:bookmarkEnd w:id="4606"/>
    <w:bookmarkStart w:name="z4629" w:id="4607"/>
    <w:p>
      <w:pPr>
        <w:spacing w:after="0"/>
        <w:ind w:left="0"/>
        <w:jc w:val="both"/>
      </w:pPr>
      <w:r>
        <w:rPr>
          <w:rFonts w:ascii="Times New Roman"/>
          <w:b w:val="false"/>
          <w:i w:val="false"/>
          <w:color w:val="000000"/>
          <w:sz w:val="28"/>
        </w:rPr>
        <w:t xml:space="preserve">
      бақылау-өлшеу аспаптарының (микрометр, пассаметр, алдыңғы индикатор), соғуды өлшейтін аспаптардың құрылғысы және қолдану ережесі; </w:t>
      </w:r>
    </w:p>
    <w:bookmarkEnd w:id="4607"/>
    <w:bookmarkStart w:name="z4630" w:id="4608"/>
    <w:p>
      <w:pPr>
        <w:spacing w:after="0"/>
        <w:ind w:left="0"/>
        <w:jc w:val="both"/>
      </w:pPr>
      <w:r>
        <w:rPr>
          <w:rFonts w:ascii="Times New Roman"/>
          <w:b w:val="false"/>
          <w:i w:val="false"/>
          <w:color w:val="000000"/>
          <w:sz w:val="28"/>
        </w:rPr>
        <w:t xml:space="preserve">
      бөлшектерді өңдеу режимдері мен кезектілігі; </w:t>
      </w:r>
    </w:p>
    <w:bookmarkEnd w:id="4608"/>
    <w:bookmarkStart w:name="z4631" w:id="4609"/>
    <w:p>
      <w:pPr>
        <w:spacing w:after="0"/>
        <w:ind w:left="0"/>
        <w:jc w:val="both"/>
      </w:pPr>
      <w:r>
        <w:rPr>
          <w:rFonts w:ascii="Times New Roman"/>
          <w:b w:val="false"/>
          <w:i w:val="false"/>
          <w:color w:val="000000"/>
          <w:sz w:val="28"/>
        </w:rPr>
        <w:t xml:space="preserve">
      жіберу және отырғызу жүйесін; тегістеу дөңгелектерінің, жылтыратылған дөңгелектердің, жылтыратылған ұнтақтар мен абразивті пасталардың маркалары. </w:t>
      </w:r>
    </w:p>
    <w:bookmarkEnd w:id="4609"/>
    <w:bookmarkStart w:name="z4632" w:id="4610"/>
    <w:p>
      <w:pPr>
        <w:spacing w:after="0"/>
        <w:ind w:left="0"/>
        <w:jc w:val="both"/>
      </w:pPr>
      <w:r>
        <w:rPr>
          <w:rFonts w:ascii="Times New Roman"/>
          <w:b w:val="false"/>
          <w:i w:val="false"/>
          <w:color w:val="000000"/>
          <w:sz w:val="28"/>
        </w:rPr>
        <w:t>
      440. Жұмыс үлгілері:</w:t>
      </w:r>
    </w:p>
    <w:bookmarkEnd w:id="4610"/>
    <w:bookmarkStart w:name="z4633" w:id="4611"/>
    <w:p>
      <w:pPr>
        <w:spacing w:after="0"/>
        <w:ind w:left="0"/>
        <w:jc w:val="both"/>
      </w:pPr>
      <w:r>
        <w:rPr>
          <w:rFonts w:ascii="Times New Roman"/>
          <w:b w:val="false"/>
          <w:i w:val="false"/>
          <w:color w:val="000000"/>
          <w:sz w:val="28"/>
        </w:rPr>
        <w:t xml:space="preserve">
      1) пьезокерамикалық брусоктар – жазықтығы бойынша тегістеу; </w:t>
      </w:r>
    </w:p>
    <w:bookmarkEnd w:id="4611"/>
    <w:bookmarkStart w:name="z4634" w:id="4612"/>
    <w:p>
      <w:pPr>
        <w:spacing w:after="0"/>
        <w:ind w:left="0"/>
        <w:jc w:val="both"/>
      </w:pPr>
      <w:r>
        <w:rPr>
          <w:rFonts w:ascii="Times New Roman"/>
          <w:b w:val="false"/>
          <w:i w:val="false"/>
          <w:color w:val="000000"/>
          <w:sz w:val="28"/>
        </w:rPr>
        <w:t xml:space="preserve">
      2) ұзындығы 150 мм-ге дейін қиғаш және қиғаш емес жапсырмалар – феррит және керамика пластиналар дайындау; </w:t>
      </w:r>
    </w:p>
    <w:bookmarkEnd w:id="4612"/>
    <w:bookmarkStart w:name="z4635" w:id="4613"/>
    <w:p>
      <w:pPr>
        <w:spacing w:after="0"/>
        <w:ind w:left="0"/>
        <w:jc w:val="both"/>
      </w:pPr>
      <w:r>
        <w:rPr>
          <w:rFonts w:ascii="Times New Roman"/>
          <w:b w:val="false"/>
          <w:i w:val="false"/>
          <w:color w:val="000000"/>
          <w:sz w:val="28"/>
        </w:rPr>
        <w:t>
      3) конусты жапсырмалар (конус ұзындығы 140 мм-ге дейін, диаметрі 4-50 мм) – тегістеу;</w:t>
      </w:r>
    </w:p>
    <w:bookmarkEnd w:id="4613"/>
    <w:bookmarkStart w:name="z4636" w:id="4614"/>
    <w:p>
      <w:pPr>
        <w:spacing w:after="0"/>
        <w:ind w:left="0"/>
        <w:jc w:val="both"/>
      </w:pPr>
      <w:r>
        <w:rPr>
          <w:rFonts w:ascii="Times New Roman"/>
          <w:b w:val="false"/>
          <w:i w:val="false"/>
          <w:color w:val="000000"/>
          <w:sz w:val="28"/>
        </w:rPr>
        <w:t>
      4) керамика төлкелер, өзекшелер, сақиналар, стакандар - сыртқы диаметрі және тігінен тегістеу;</w:t>
      </w:r>
    </w:p>
    <w:bookmarkEnd w:id="4614"/>
    <w:bookmarkStart w:name="z4637" w:id="4615"/>
    <w:p>
      <w:pPr>
        <w:spacing w:after="0"/>
        <w:ind w:left="0"/>
        <w:jc w:val="both"/>
      </w:pPr>
      <w:r>
        <w:rPr>
          <w:rFonts w:ascii="Times New Roman"/>
          <w:b w:val="false"/>
          <w:i w:val="false"/>
          <w:color w:val="000000"/>
          <w:sz w:val="28"/>
        </w:rPr>
        <w:t>
      5) пьезокерамикалық дискілер, тіктөртбұрыштар, сақиналар, призмалар, шайбалар мен пирамидалар – тегістеу;</w:t>
      </w:r>
    </w:p>
    <w:bookmarkEnd w:id="4615"/>
    <w:bookmarkStart w:name="z4638" w:id="4616"/>
    <w:p>
      <w:pPr>
        <w:spacing w:after="0"/>
        <w:ind w:left="0"/>
        <w:jc w:val="both"/>
      </w:pPr>
      <w:r>
        <w:rPr>
          <w:rFonts w:ascii="Times New Roman"/>
          <w:b w:val="false"/>
          <w:i w:val="false"/>
          <w:color w:val="000000"/>
          <w:sz w:val="28"/>
        </w:rPr>
        <w:t>
      6) пьезокерамикалық дискілер – жазықтығы және сыртқы диаметрі бойынша арнайы айлабұйымдарды пайдалана отырып тегістеу;</w:t>
      </w:r>
    </w:p>
    <w:bookmarkEnd w:id="4616"/>
    <w:bookmarkStart w:name="z4639" w:id="4617"/>
    <w:p>
      <w:pPr>
        <w:spacing w:after="0"/>
        <w:ind w:left="0"/>
        <w:jc w:val="both"/>
      </w:pPr>
      <w:r>
        <w:rPr>
          <w:rFonts w:ascii="Times New Roman"/>
          <w:b w:val="false"/>
          <w:i w:val="false"/>
          <w:color w:val="000000"/>
          <w:sz w:val="28"/>
        </w:rPr>
        <w:t xml:space="preserve">
      7) керрографиттен, кристалды кремнийден, кремний карбидтен жасалған бұйымдар (сыналар, жұтқыштар, жүктемелер, пластиналар) – 0,2 мм-ге дейін немесе бірнеше бұрыштарды өлшемге жіберіп, желілік мөлшерді ұстай отырып дөңгелетіп тегістеу; </w:t>
      </w:r>
    </w:p>
    <w:bookmarkEnd w:id="4617"/>
    <w:bookmarkStart w:name="z4640" w:id="4618"/>
    <w:p>
      <w:pPr>
        <w:spacing w:after="0"/>
        <w:ind w:left="0"/>
        <w:jc w:val="both"/>
      </w:pPr>
      <w:r>
        <w:rPr>
          <w:rFonts w:ascii="Times New Roman"/>
          <w:b w:val="false"/>
          <w:i w:val="false"/>
          <w:color w:val="000000"/>
          <w:sz w:val="28"/>
        </w:rPr>
        <w:t>
      8) сақиналар, цилиндрлер, оқшаулағыштар – эксцентриситетті сақтай отырып сыртқы және ішкі диаметр бойынша тегістеу;</w:t>
      </w:r>
    </w:p>
    <w:bookmarkEnd w:id="4618"/>
    <w:bookmarkStart w:name="z4641" w:id="4619"/>
    <w:p>
      <w:pPr>
        <w:spacing w:after="0"/>
        <w:ind w:left="0"/>
        <w:jc w:val="both"/>
      </w:pPr>
      <w:r>
        <w:rPr>
          <w:rFonts w:ascii="Times New Roman"/>
          <w:b w:val="false"/>
          <w:i w:val="false"/>
          <w:color w:val="000000"/>
          <w:sz w:val="28"/>
        </w:rPr>
        <w:t>
      9) керамикалық монолитті конденсаторлар – арнайы жартылай автоматта, тегістеу станоктарында өлшемі бойынша тегістеу;</w:t>
      </w:r>
    </w:p>
    <w:bookmarkEnd w:id="4619"/>
    <w:bookmarkStart w:name="z4642" w:id="4620"/>
    <w:p>
      <w:pPr>
        <w:spacing w:after="0"/>
        <w:ind w:left="0"/>
        <w:jc w:val="both"/>
      </w:pPr>
      <w:r>
        <w:rPr>
          <w:rFonts w:ascii="Times New Roman"/>
          <w:b w:val="false"/>
          <w:i w:val="false"/>
          <w:color w:val="000000"/>
          <w:sz w:val="28"/>
        </w:rPr>
        <w:t>
      10) көпіршелер, реле, УВ, УНУ, МЛТ түтікшелері – тегістеу станоктарында тегістеу;</w:t>
      </w:r>
    </w:p>
    <w:bookmarkEnd w:id="4620"/>
    <w:bookmarkStart w:name="z4643" w:id="4621"/>
    <w:p>
      <w:pPr>
        <w:spacing w:after="0"/>
        <w:ind w:left="0"/>
        <w:jc w:val="both"/>
      </w:pPr>
      <w:r>
        <w:rPr>
          <w:rFonts w:ascii="Times New Roman"/>
          <w:b w:val="false"/>
          <w:i w:val="false"/>
          <w:color w:val="000000"/>
          <w:sz w:val="28"/>
        </w:rPr>
        <w:t>
      11) сақиналардың жиынтығы – 300 мм-ден жоғары ұзындықта сыртқы диаметр бойынша тегістеу;</w:t>
      </w:r>
    </w:p>
    <w:bookmarkEnd w:id="4621"/>
    <w:bookmarkStart w:name="z4644" w:id="4622"/>
    <w:p>
      <w:pPr>
        <w:spacing w:after="0"/>
        <w:ind w:left="0"/>
        <w:jc w:val="both"/>
      </w:pPr>
      <w:r>
        <w:rPr>
          <w:rFonts w:ascii="Times New Roman"/>
          <w:b w:val="false"/>
          <w:i w:val="false"/>
          <w:color w:val="000000"/>
          <w:sz w:val="28"/>
        </w:rPr>
        <w:t>
      12) ұзындығы 40 мм-ден жоғары және 0,2-0,012 мм соғатын осьтер – диаметрі бойынша тегістеу;</w:t>
      </w:r>
    </w:p>
    <w:bookmarkEnd w:id="4622"/>
    <w:bookmarkStart w:name="z4645" w:id="4623"/>
    <w:p>
      <w:pPr>
        <w:spacing w:after="0"/>
        <w:ind w:left="0"/>
        <w:jc w:val="both"/>
      </w:pPr>
      <w:r>
        <w:rPr>
          <w:rFonts w:ascii="Times New Roman"/>
          <w:b w:val="false"/>
          <w:i w:val="false"/>
          <w:color w:val="000000"/>
          <w:sz w:val="28"/>
        </w:rPr>
        <w:t>
      13) МЛТ және МТ үлгісіндегі резисторлар үшін керамикалық тұғырлар, орнататын керамикалық бұйымдар – тегістеу;</w:t>
      </w:r>
    </w:p>
    <w:bookmarkEnd w:id="4623"/>
    <w:bookmarkStart w:name="z4646" w:id="4624"/>
    <w:p>
      <w:pPr>
        <w:spacing w:after="0"/>
        <w:ind w:left="0"/>
        <w:jc w:val="both"/>
      </w:pPr>
      <w:r>
        <w:rPr>
          <w:rFonts w:ascii="Times New Roman"/>
          <w:b w:val="false"/>
          <w:i w:val="false"/>
          <w:color w:val="000000"/>
          <w:sz w:val="28"/>
        </w:rPr>
        <w:t xml:space="preserve">
      14) орнатылған керамикалық конденсаторлар пластиналар мен тұғырлар – диаметрі бойынша тегістеу; </w:t>
      </w:r>
    </w:p>
    <w:bookmarkEnd w:id="4624"/>
    <w:bookmarkStart w:name="z4647" w:id="4625"/>
    <w:p>
      <w:pPr>
        <w:spacing w:after="0"/>
        <w:ind w:left="0"/>
        <w:jc w:val="both"/>
      </w:pPr>
      <w:r>
        <w:rPr>
          <w:rFonts w:ascii="Times New Roman"/>
          <w:b w:val="false"/>
          <w:i w:val="false"/>
          <w:color w:val="000000"/>
          <w:sz w:val="28"/>
        </w:rPr>
        <w:t>
      15) пьезокерамикалық тік бұрышты нысандағы пластиналар – қисықтығына және сыртқы түріне қарай алдын-ала сұрыптап тегістеу;</w:t>
      </w:r>
    </w:p>
    <w:bookmarkEnd w:id="4625"/>
    <w:bookmarkStart w:name="z4648" w:id="4626"/>
    <w:p>
      <w:pPr>
        <w:spacing w:after="0"/>
        <w:ind w:left="0"/>
        <w:jc w:val="both"/>
      </w:pPr>
      <w:r>
        <w:rPr>
          <w:rFonts w:ascii="Times New Roman"/>
          <w:b w:val="false"/>
          <w:i w:val="false"/>
          <w:color w:val="000000"/>
          <w:sz w:val="28"/>
        </w:rPr>
        <w:t>
      16) роторлар – тегістеу станогында сыртқы жұмыр бетін өңдеу;</w:t>
      </w:r>
    </w:p>
    <w:bookmarkEnd w:id="4626"/>
    <w:bookmarkStart w:name="z4649" w:id="4627"/>
    <w:p>
      <w:pPr>
        <w:spacing w:after="0"/>
        <w:ind w:left="0"/>
        <w:jc w:val="both"/>
      </w:pPr>
      <w:r>
        <w:rPr>
          <w:rFonts w:ascii="Times New Roman"/>
          <w:b w:val="false"/>
          <w:i w:val="false"/>
          <w:color w:val="000000"/>
          <w:sz w:val="28"/>
        </w:rPr>
        <w:t>
      17) П-тәріздес жүрекшелер – тегістеу;</w:t>
      </w:r>
    </w:p>
    <w:bookmarkEnd w:id="4627"/>
    <w:bookmarkStart w:name="z4650" w:id="4628"/>
    <w:p>
      <w:pPr>
        <w:spacing w:after="0"/>
        <w:ind w:left="0"/>
        <w:jc w:val="both"/>
      </w:pPr>
      <w:r>
        <w:rPr>
          <w:rFonts w:ascii="Times New Roman"/>
          <w:b w:val="false"/>
          <w:i w:val="false"/>
          <w:color w:val="000000"/>
          <w:sz w:val="28"/>
        </w:rPr>
        <w:t xml:space="preserve">
      18) диаметрі 5-40 мм өзекшелер – ортаны дәлдемей тегістейтін станокта тегістеу; </w:t>
      </w:r>
    </w:p>
    <w:bookmarkEnd w:id="4628"/>
    <w:bookmarkStart w:name="z4651" w:id="4629"/>
    <w:p>
      <w:pPr>
        <w:spacing w:after="0"/>
        <w:ind w:left="0"/>
        <w:jc w:val="both"/>
      </w:pPr>
      <w:r>
        <w:rPr>
          <w:rFonts w:ascii="Times New Roman"/>
          <w:b w:val="false"/>
          <w:i w:val="false"/>
          <w:color w:val="000000"/>
          <w:sz w:val="28"/>
        </w:rPr>
        <w:t>
      19) магниттік қатты материалдардан жасалған термоөңделген магниттер – қиығынан 0,01 параллельдік және перпендикулярлықты қамтамасыз ете отырып тегістеу; тегістеу кертпесінің нысаны бойынша тегістеу шеңберін құйып роторлық магниттердің кертпесін тегістеу;</w:t>
      </w:r>
    </w:p>
    <w:bookmarkEnd w:id="4629"/>
    <w:bookmarkStart w:name="z4652" w:id="4630"/>
    <w:p>
      <w:pPr>
        <w:spacing w:after="0"/>
        <w:ind w:left="0"/>
        <w:jc w:val="both"/>
      </w:pPr>
      <w:r>
        <w:rPr>
          <w:rFonts w:ascii="Times New Roman"/>
          <w:b w:val="false"/>
          <w:i w:val="false"/>
          <w:color w:val="000000"/>
          <w:sz w:val="28"/>
        </w:rPr>
        <w:t>
      20) түтікшелер, дыбыс өлшегіштің қалпағы – арнайы ортаны дәлдемей тегістейтін автомат станокта сыртқы диаметрі бойынша өлшемімен тегістеу;</w:t>
      </w:r>
    </w:p>
    <w:bookmarkEnd w:id="4630"/>
    <w:bookmarkStart w:name="z4653" w:id="4631"/>
    <w:p>
      <w:pPr>
        <w:spacing w:after="0"/>
        <w:ind w:left="0"/>
        <w:jc w:val="both"/>
      </w:pPr>
      <w:r>
        <w:rPr>
          <w:rFonts w:ascii="Times New Roman"/>
          <w:b w:val="false"/>
          <w:i w:val="false"/>
          <w:color w:val="000000"/>
          <w:sz w:val="28"/>
        </w:rPr>
        <w:t>
      21) марганец мырыш ферриттер – тегістеу әдісімен берілген номиналға дейін қиыстыру.</w:t>
      </w:r>
    </w:p>
    <w:bookmarkEnd w:id="4631"/>
    <w:bookmarkStart w:name="z4654" w:id="4632"/>
    <w:p>
      <w:pPr>
        <w:spacing w:after="0"/>
        <w:ind w:left="0"/>
        <w:jc w:val="both"/>
      </w:pPr>
      <w:r>
        <w:rPr>
          <w:rFonts w:ascii="Times New Roman"/>
          <w:b w:val="false"/>
          <w:i w:val="false"/>
          <w:color w:val="000000"/>
          <w:sz w:val="28"/>
        </w:rPr>
        <w:t>
      Параграф 4. Электронды техника бұйымдарын тегістеуші, 4-разряд</w:t>
      </w:r>
    </w:p>
    <w:bookmarkEnd w:id="4632"/>
    <w:bookmarkStart w:name="z4655" w:id="4633"/>
    <w:p>
      <w:pPr>
        <w:spacing w:after="0"/>
        <w:ind w:left="0"/>
        <w:jc w:val="both"/>
      </w:pPr>
      <w:r>
        <w:rPr>
          <w:rFonts w:ascii="Times New Roman"/>
          <w:b w:val="false"/>
          <w:i w:val="false"/>
          <w:color w:val="000000"/>
          <w:sz w:val="28"/>
        </w:rPr>
        <w:t>
      441. Жұмыс сипаттамасы:</w:t>
      </w:r>
    </w:p>
    <w:bookmarkEnd w:id="4633"/>
    <w:bookmarkStart w:name="z4656" w:id="4634"/>
    <w:p>
      <w:pPr>
        <w:spacing w:after="0"/>
        <w:ind w:left="0"/>
        <w:jc w:val="both"/>
      </w:pPr>
      <w:r>
        <w:rPr>
          <w:rFonts w:ascii="Times New Roman"/>
          <w:b w:val="false"/>
          <w:i w:val="false"/>
          <w:color w:val="000000"/>
          <w:sz w:val="28"/>
        </w:rPr>
        <w:t>
      жазықтықтарды, цилиндрлік, конусты, монокристалдардың сыртқы және ішкі беттерін, ферритті, керамикалық және пьезокерамикалық пластиналарды, дискілерді, сақиналар мен басқа үлгідегі бұйымдарды 6-7 квалитеттер бойынша және 0,63 мкм сыртқы бетінің кедір-бұдыры бойынша тегістеу станоктарында, арнайы жабдықталған аппаратурада (уақыт релесі, электронды бергіштер) тегістеу және жеткізу (жылтырату);</w:t>
      </w:r>
    </w:p>
    <w:bookmarkEnd w:id="4634"/>
    <w:bookmarkStart w:name="z4657" w:id="4635"/>
    <w:p>
      <w:pPr>
        <w:spacing w:after="0"/>
        <w:ind w:left="0"/>
        <w:jc w:val="both"/>
      </w:pPr>
      <w:r>
        <w:rPr>
          <w:rFonts w:ascii="Times New Roman"/>
          <w:b w:val="false"/>
          <w:i w:val="false"/>
          <w:color w:val="000000"/>
          <w:sz w:val="28"/>
        </w:rPr>
        <w:t>
      моно және поликристаллды ферриттер мен пьезокерамикадан жасалған салаларға бөлшектерді орнатып, тексеріп және бекітіп тегістеу;</w:t>
      </w:r>
    </w:p>
    <w:bookmarkEnd w:id="4635"/>
    <w:bookmarkStart w:name="z4658" w:id="4636"/>
    <w:p>
      <w:pPr>
        <w:spacing w:after="0"/>
        <w:ind w:left="0"/>
        <w:jc w:val="both"/>
      </w:pPr>
      <w:r>
        <w:rPr>
          <w:rFonts w:ascii="Times New Roman"/>
          <w:b w:val="false"/>
          <w:i w:val="false"/>
          <w:color w:val="000000"/>
          <w:sz w:val="28"/>
        </w:rPr>
        <w:t>
      монокристалды бағаналы құрылымдағы қорытпалардан жасалған термоөңделген магниттердің барлық үлгілерін станоктарда тегістеу;</w:t>
      </w:r>
    </w:p>
    <w:bookmarkEnd w:id="4636"/>
    <w:bookmarkStart w:name="z4659" w:id="4637"/>
    <w:p>
      <w:pPr>
        <w:spacing w:after="0"/>
        <w:ind w:left="0"/>
        <w:jc w:val="both"/>
      </w:pPr>
      <w:r>
        <w:rPr>
          <w:rFonts w:ascii="Times New Roman"/>
          <w:b w:val="false"/>
          <w:i w:val="false"/>
          <w:color w:val="000000"/>
          <w:sz w:val="28"/>
        </w:rPr>
        <w:t>
      бөлшектерді бірнеше жазықтықта және қырларда орнату және тексеру;</w:t>
      </w:r>
    </w:p>
    <w:bookmarkEnd w:id="4637"/>
    <w:bookmarkStart w:name="z4660" w:id="4638"/>
    <w:p>
      <w:pPr>
        <w:spacing w:after="0"/>
        <w:ind w:left="0"/>
        <w:jc w:val="both"/>
      </w:pPr>
      <w:r>
        <w:rPr>
          <w:rFonts w:ascii="Times New Roman"/>
          <w:b w:val="false"/>
          <w:i w:val="false"/>
          <w:color w:val="000000"/>
          <w:sz w:val="28"/>
        </w:rPr>
        <w:t>
      микроскоппен және бақылау-өлшеу аспаптарымен жұмыс істеу.</w:t>
      </w:r>
    </w:p>
    <w:bookmarkEnd w:id="4638"/>
    <w:bookmarkStart w:name="z4661" w:id="4639"/>
    <w:p>
      <w:pPr>
        <w:spacing w:after="0"/>
        <w:ind w:left="0"/>
        <w:jc w:val="both"/>
      </w:pPr>
      <w:r>
        <w:rPr>
          <w:rFonts w:ascii="Times New Roman"/>
          <w:b w:val="false"/>
          <w:i w:val="false"/>
          <w:color w:val="000000"/>
          <w:sz w:val="28"/>
        </w:rPr>
        <w:t>
      442. Білуге тиіс:</w:t>
      </w:r>
    </w:p>
    <w:bookmarkEnd w:id="4639"/>
    <w:bookmarkStart w:name="z4662" w:id="4640"/>
    <w:p>
      <w:pPr>
        <w:spacing w:after="0"/>
        <w:ind w:left="0"/>
        <w:jc w:val="both"/>
      </w:pPr>
      <w:r>
        <w:rPr>
          <w:rFonts w:ascii="Times New Roman"/>
          <w:b w:val="false"/>
          <w:i w:val="false"/>
          <w:color w:val="000000"/>
          <w:sz w:val="28"/>
        </w:rPr>
        <w:t>
      құрылымын, кинематикалық және электр тәсімдерді, түрлі үлгідегі тегістеу станоктарын жөндеу және дәлдікке тексеру ережесі;</w:t>
      </w:r>
    </w:p>
    <w:bookmarkEnd w:id="4640"/>
    <w:bookmarkStart w:name="z4663" w:id="4641"/>
    <w:p>
      <w:pPr>
        <w:spacing w:after="0"/>
        <w:ind w:left="0"/>
        <w:jc w:val="both"/>
      </w:pPr>
      <w:r>
        <w:rPr>
          <w:rFonts w:ascii="Times New Roman"/>
          <w:b w:val="false"/>
          <w:i w:val="false"/>
          <w:color w:val="000000"/>
          <w:sz w:val="28"/>
        </w:rPr>
        <w:t>
      әмбебап және арнайы айлабұйымдардың құрылғысы және қолдану шарттары;</w:t>
      </w:r>
    </w:p>
    <w:bookmarkEnd w:id="4641"/>
    <w:bookmarkStart w:name="z4664" w:id="4642"/>
    <w:p>
      <w:pPr>
        <w:spacing w:after="0"/>
        <w:ind w:left="0"/>
        <w:jc w:val="both"/>
      </w:pPr>
      <w:r>
        <w:rPr>
          <w:rFonts w:ascii="Times New Roman"/>
          <w:b w:val="false"/>
          <w:i w:val="false"/>
          <w:color w:val="000000"/>
          <w:sz w:val="28"/>
        </w:rPr>
        <w:t>
      бақылау-өлшеу аппаратурасы мен құралдардың құрылғысы және қолдану ережесі;</w:t>
      </w:r>
    </w:p>
    <w:bookmarkEnd w:id="4642"/>
    <w:bookmarkStart w:name="z4665" w:id="4643"/>
    <w:p>
      <w:pPr>
        <w:spacing w:after="0"/>
        <w:ind w:left="0"/>
        <w:jc w:val="both"/>
      </w:pPr>
      <w:r>
        <w:rPr>
          <w:rFonts w:ascii="Times New Roman"/>
          <w:b w:val="false"/>
          <w:i w:val="false"/>
          <w:color w:val="000000"/>
          <w:sz w:val="28"/>
        </w:rPr>
        <w:t>
      Моно және поликристалды бағаналы құрылымымен, тегістеуге 10-12 мм-ге дейін арттырылған әдібі бар феррит пластиналар мен термоөңделген магниттерді тегістеу режимін айқындау ережесі;</w:t>
      </w:r>
    </w:p>
    <w:bookmarkEnd w:id="4643"/>
    <w:bookmarkStart w:name="z4666" w:id="4644"/>
    <w:p>
      <w:pPr>
        <w:spacing w:after="0"/>
        <w:ind w:left="0"/>
        <w:jc w:val="both"/>
      </w:pPr>
      <w:r>
        <w:rPr>
          <w:rFonts w:ascii="Times New Roman"/>
          <w:b w:val="false"/>
          <w:i w:val="false"/>
          <w:color w:val="000000"/>
          <w:sz w:val="28"/>
        </w:rPr>
        <w:t>
      монокорунддан жасалған өңделетін бөлшектерге қойылатын тазалық және дәлдік талаптары, тегістеу шеңберлерінің нысанына және қаттылығына, байламына, түйіршігіне байланысты, сондай-ақ өңделетін материалға байланысты сипаттамасы;</w:t>
      </w:r>
    </w:p>
    <w:bookmarkEnd w:id="4644"/>
    <w:bookmarkStart w:name="z4667" w:id="4645"/>
    <w:p>
      <w:pPr>
        <w:spacing w:after="0"/>
        <w:ind w:left="0"/>
        <w:jc w:val="both"/>
      </w:pPr>
      <w:r>
        <w:rPr>
          <w:rFonts w:ascii="Times New Roman"/>
          <w:b w:val="false"/>
          <w:i w:val="false"/>
          <w:color w:val="000000"/>
          <w:sz w:val="28"/>
        </w:rPr>
        <w:t>
      микроскоппен жұмыс істеу құрылымы және ережесі.</w:t>
      </w:r>
    </w:p>
    <w:bookmarkEnd w:id="4645"/>
    <w:bookmarkStart w:name="z4668" w:id="4646"/>
    <w:p>
      <w:pPr>
        <w:spacing w:after="0"/>
        <w:ind w:left="0"/>
        <w:jc w:val="both"/>
      </w:pPr>
      <w:r>
        <w:rPr>
          <w:rFonts w:ascii="Times New Roman"/>
          <w:b w:val="false"/>
          <w:i w:val="false"/>
          <w:color w:val="000000"/>
          <w:sz w:val="28"/>
        </w:rPr>
        <w:t>
      443. Жұмыс үлгілері:</w:t>
      </w:r>
    </w:p>
    <w:bookmarkEnd w:id="4646"/>
    <w:bookmarkStart w:name="z4669" w:id="4647"/>
    <w:p>
      <w:pPr>
        <w:spacing w:after="0"/>
        <w:ind w:left="0"/>
        <w:jc w:val="both"/>
      </w:pPr>
      <w:r>
        <w:rPr>
          <w:rFonts w:ascii="Times New Roman"/>
          <w:b w:val="false"/>
          <w:i w:val="false"/>
          <w:color w:val="000000"/>
          <w:sz w:val="28"/>
        </w:rPr>
        <w:t>
      1) жанаспа керамикалық конденсаторлардың статорлары мен роторларының блоктары – периметр бойынша тегістеу; бұрышын алу; тұғыры жағынан тегістеу;</w:t>
      </w:r>
    </w:p>
    <w:bookmarkEnd w:id="4647"/>
    <w:bookmarkStart w:name="z4670" w:id="4648"/>
    <w:p>
      <w:pPr>
        <w:spacing w:after="0"/>
        <w:ind w:left="0"/>
        <w:jc w:val="both"/>
      </w:pPr>
      <w:r>
        <w:rPr>
          <w:rFonts w:ascii="Times New Roman"/>
          <w:b w:val="false"/>
          <w:i w:val="false"/>
          <w:color w:val="000000"/>
          <w:sz w:val="28"/>
        </w:rPr>
        <w:t xml:space="preserve">
      2) брусоктар (призмалар), пьезокерамикалық пластиналар – кесіктерді және жазықтығына қарай тегістеу; </w:t>
      </w:r>
    </w:p>
    <w:bookmarkEnd w:id="4648"/>
    <w:bookmarkStart w:name="z4671" w:id="4649"/>
    <w:p>
      <w:pPr>
        <w:spacing w:after="0"/>
        <w:ind w:left="0"/>
        <w:jc w:val="both"/>
      </w:pPr>
      <w:r>
        <w:rPr>
          <w:rFonts w:ascii="Times New Roman"/>
          <w:b w:val="false"/>
          <w:i w:val="false"/>
          <w:color w:val="000000"/>
          <w:sz w:val="28"/>
        </w:rPr>
        <w:t xml:space="preserve">
      3) брусоктар (призмалар), "резол" әдісімен алынған пьезокерамикалық пластиналар – тегістеу; </w:t>
      </w:r>
    </w:p>
    <w:bookmarkEnd w:id="4649"/>
    <w:bookmarkStart w:name="z4672" w:id="4650"/>
    <w:p>
      <w:pPr>
        <w:spacing w:after="0"/>
        <w:ind w:left="0"/>
        <w:jc w:val="both"/>
      </w:pPr>
      <w:r>
        <w:rPr>
          <w:rFonts w:ascii="Times New Roman"/>
          <w:b w:val="false"/>
          <w:i w:val="false"/>
          <w:color w:val="000000"/>
          <w:sz w:val="28"/>
        </w:rPr>
        <w:t>
      4) брусоктар (призмалар), трапециялы пластиналар – 16 минутқа дейін тұғырға қатысты бұрыштың симметриялылығына қарай бұрыштарын тегістеу;</w:t>
      </w:r>
    </w:p>
    <w:bookmarkEnd w:id="4650"/>
    <w:bookmarkStart w:name="z4673" w:id="4651"/>
    <w:p>
      <w:pPr>
        <w:spacing w:after="0"/>
        <w:ind w:left="0"/>
        <w:jc w:val="both"/>
      </w:pPr>
      <w:r>
        <w:rPr>
          <w:rFonts w:ascii="Times New Roman"/>
          <w:b w:val="false"/>
          <w:i w:val="false"/>
          <w:color w:val="000000"/>
          <w:sz w:val="28"/>
        </w:rPr>
        <w:t>
      5) брусоктар (призмалар), түтікшелер (қуыс цилиндрлер) – жазықтай тегістеу және ішкі тегістеу станоктарында фаскаларды тегістеу;</w:t>
      </w:r>
    </w:p>
    <w:bookmarkEnd w:id="4651"/>
    <w:bookmarkStart w:name="z4674" w:id="4652"/>
    <w:p>
      <w:pPr>
        <w:spacing w:after="0"/>
        <w:ind w:left="0"/>
        <w:jc w:val="both"/>
      </w:pPr>
      <w:r>
        <w:rPr>
          <w:rFonts w:ascii="Times New Roman"/>
          <w:b w:val="false"/>
          <w:i w:val="false"/>
          <w:color w:val="000000"/>
          <w:sz w:val="28"/>
        </w:rPr>
        <w:t>
      6) есте сақтау кубтарының дешифраторлары – жетілдіре отырып тегістеу;</w:t>
      </w:r>
    </w:p>
    <w:bookmarkEnd w:id="4652"/>
    <w:bookmarkStart w:name="z4675" w:id="4653"/>
    <w:p>
      <w:pPr>
        <w:spacing w:after="0"/>
        <w:ind w:left="0"/>
        <w:jc w:val="both"/>
      </w:pPr>
      <w:r>
        <w:rPr>
          <w:rFonts w:ascii="Times New Roman"/>
          <w:b w:val="false"/>
          <w:i w:val="false"/>
          <w:color w:val="000000"/>
          <w:sz w:val="28"/>
        </w:rPr>
        <w:t>
      7) пьезокерамикалық дискілер – диаметрі 0,20-дан 0,10-ға дейін қалыңдықтағы арнайы айлабұйымдарды пайдалана отырып жазықтығы және сыртқы диаметрі бойынша тегістеу;</w:t>
      </w:r>
    </w:p>
    <w:bookmarkEnd w:id="4653"/>
    <w:bookmarkStart w:name="z4676" w:id="4654"/>
    <w:p>
      <w:pPr>
        <w:spacing w:after="0"/>
        <w:ind w:left="0"/>
        <w:jc w:val="both"/>
      </w:pPr>
      <w:r>
        <w:rPr>
          <w:rFonts w:ascii="Times New Roman"/>
          <w:b w:val="false"/>
          <w:i w:val="false"/>
          <w:color w:val="000000"/>
          <w:sz w:val="28"/>
        </w:rPr>
        <w:t xml:space="preserve">
      8) титан қос тотығы және мырыш тотығының негізіндегі варисторларды дайындау – жазықтығы бойынша тегістеу; </w:t>
      </w:r>
    </w:p>
    <w:bookmarkEnd w:id="4654"/>
    <w:bookmarkStart w:name="z4677" w:id="4655"/>
    <w:p>
      <w:pPr>
        <w:spacing w:after="0"/>
        <w:ind w:left="0"/>
        <w:jc w:val="both"/>
      </w:pPr>
      <w:r>
        <w:rPr>
          <w:rFonts w:ascii="Times New Roman"/>
          <w:b w:val="false"/>
          <w:i w:val="false"/>
          <w:color w:val="000000"/>
          <w:sz w:val="28"/>
        </w:rPr>
        <w:t>
      9) диаметрі 19.....80 мм массасы ВК 94-1 керамикалық бұйымдар – кесу тереңдігі 0,01-0,025 мм және қалыңдығы бойынша 0,03 мм 6-7 квалитеттер бойынша тегістеу;</w:t>
      </w:r>
    </w:p>
    <w:bookmarkEnd w:id="4655"/>
    <w:bookmarkStart w:name="z4678" w:id="4656"/>
    <w:p>
      <w:pPr>
        <w:spacing w:after="0"/>
        <w:ind w:left="0"/>
        <w:jc w:val="both"/>
      </w:pPr>
      <w:r>
        <w:rPr>
          <w:rFonts w:ascii="Times New Roman"/>
          <w:b w:val="false"/>
          <w:i w:val="false"/>
          <w:color w:val="000000"/>
          <w:sz w:val="28"/>
        </w:rPr>
        <w:t xml:space="preserve">
      10) салалық нысандағы пьезокерамикалық бұйымдар – тегістеу; </w:t>
      </w:r>
    </w:p>
    <w:bookmarkEnd w:id="4656"/>
    <w:bookmarkStart w:name="z4679" w:id="4657"/>
    <w:p>
      <w:pPr>
        <w:spacing w:after="0"/>
        <w:ind w:left="0"/>
        <w:jc w:val="both"/>
      </w:pPr>
      <w:r>
        <w:rPr>
          <w:rFonts w:ascii="Times New Roman"/>
          <w:b w:val="false"/>
          <w:i w:val="false"/>
          <w:color w:val="000000"/>
          <w:sz w:val="28"/>
        </w:rPr>
        <w:t>
      11) индуктивті катушкалар – тегістеу;</w:t>
      </w:r>
    </w:p>
    <w:bookmarkEnd w:id="4657"/>
    <w:bookmarkStart w:name="z4680" w:id="4658"/>
    <w:p>
      <w:pPr>
        <w:spacing w:after="0"/>
        <w:ind w:left="0"/>
        <w:jc w:val="both"/>
      </w:pPr>
      <w:r>
        <w:rPr>
          <w:rFonts w:ascii="Times New Roman"/>
          <w:b w:val="false"/>
          <w:i w:val="false"/>
          <w:color w:val="000000"/>
          <w:sz w:val="28"/>
        </w:rPr>
        <w:t xml:space="preserve">
      12) сақиналар, шайбалар – жазықтай тегістеу станоктарында жазықтық бойынша тегістеу, ішкі диаметрінің өлшемі 60 мм-ге дейін және 100 мм-ге дейінгі сыртқы диаметрі бойынша тегістеу; </w:t>
      </w:r>
    </w:p>
    <w:bookmarkEnd w:id="4658"/>
    <w:bookmarkStart w:name="z4681" w:id="4659"/>
    <w:p>
      <w:pPr>
        <w:spacing w:after="0"/>
        <w:ind w:left="0"/>
        <w:jc w:val="both"/>
      </w:pPr>
      <w:r>
        <w:rPr>
          <w:rFonts w:ascii="Times New Roman"/>
          <w:b w:val="false"/>
          <w:i w:val="false"/>
          <w:color w:val="000000"/>
          <w:sz w:val="28"/>
        </w:rPr>
        <w:t>
      13) есте сақтау кубына арналған матрица – тегістеу және жеткізіп қиыстыру;</w:t>
      </w:r>
    </w:p>
    <w:bookmarkEnd w:id="4659"/>
    <w:bookmarkStart w:name="z4682" w:id="4660"/>
    <w:p>
      <w:pPr>
        <w:spacing w:after="0"/>
        <w:ind w:left="0"/>
        <w:jc w:val="both"/>
      </w:pPr>
      <w:r>
        <w:rPr>
          <w:rFonts w:ascii="Times New Roman"/>
          <w:b w:val="false"/>
          <w:i w:val="false"/>
          <w:color w:val="000000"/>
          <w:sz w:val="28"/>
        </w:rPr>
        <w:t>
      14) моно және поликристар құрылымды қорытпалардан жасалған магниттер мен магнит жүйелер – цилиндрлі магниттердегі ұзына бойы тура тегістеу; түзі емес паздарды тегістеу және теңгерімсіздікті жою үшін паз материалдарын таңдай отырып роторлы 4, 6, 8, 12-полюсті магниттерді статистикалық теңгеру; полюстерді, 6-7 квалитеттер бойынша орташа полюс өлшемді Ш-үлгідегі магниттерді тегістеу;</w:t>
      </w:r>
    </w:p>
    <w:bookmarkEnd w:id="4660"/>
    <w:bookmarkStart w:name="z4683" w:id="4661"/>
    <w:p>
      <w:pPr>
        <w:spacing w:after="0"/>
        <w:ind w:left="0"/>
        <w:jc w:val="both"/>
      </w:pPr>
      <w:r>
        <w:rPr>
          <w:rFonts w:ascii="Times New Roman"/>
          <w:b w:val="false"/>
          <w:i w:val="false"/>
          <w:color w:val="000000"/>
          <w:sz w:val="28"/>
        </w:rPr>
        <w:t>
      15) қиғаштай және фаскалы, цилиндрлі феррит және керамика микрожапсырмалар – даярлау;</w:t>
      </w:r>
    </w:p>
    <w:bookmarkEnd w:id="4661"/>
    <w:bookmarkStart w:name="z4684" w:id="4662"/>
    <w:p>
      <w:pPr>
        <w:spacing w:after="0"/>
        <w:ind w:left="0"/>
        <w:jc w:val="both"/>
      </w:pPr>
      <w:r>
        <w:rPr>
          <w:rFonts w:ascii="Times New Roman"/>
          <w:b w:val="false"/>
          <w:i w:val="false"/>
          <w:color w:val="000000"/>
          <w:sz w:val="28"/>
        </w:rPr>
        <w:t xml:space="preserve">
      16) пьезокерамикалық қалыңдығы 0,25 мм пластиналар мен дискілер – қалыңдығы бойынша ±0,002 мм және контуры бойынша ±0,01 мм жазықтығы және контурына қарай тегістеу және жеткізіп қиыстыру; </w:t>
      </w:r>
    </w:p>
    <w:bookmarkEnd w:id="4662"/>
    <w:bookmarkStart w:name="z4685" w:id="4663"/>
    <w:p>
      <w:pPr>
        <w:spacing w:after="0"/>
        <w:ind w:left="0"/>
        <w:jc w:val="both"/>
      </w:pPr>
      <w:r>
        <w:rPr>
          <w:rFonts w:ascii="Times New Roman"/>
          <w:b w:val="false"/>
          <w:i w:val="false"/>
          <w:color w:val="000000"/>
          <w:sz w:val="28"/>
        </w:rPr>
        <w:t>
      17) қалыңдығы 0,2 мм пьезокерамикалық пластиналар – шаблонды пайдаланбай фаскаларды тегістеу;</w:t>
      </w:r>
    </w:p>
    <w:bookmarkEnd w:id="4663"/>
    <w:bookmarkStart w:name="z4686" w:id="4664"/>
    <w:p>
      <w:pPr>
        <w:spacing w:after="0"/>
        <w:ind w:left="0"/>
        <w:jc w:val="both"/>
      </w:pPr>
      <w:r>
        <w:rPr>
          <w:rFonts w:ascii="Times New Roman"/>
          <w:b w:val="false"/>
          <w:i w:val="false"/>
          <w:color w:val="000000"/>
          <w:sz w:val="28"/>
        </w:rPr>
        <w:t xml:space="preserve">
      18) қалыңдығы 0,2 мм пьезокерамикалық пластиналар мен дискілер - ±0,01 мм шегінде жазық параллельділікті сақтай отырып 6-7 квалитеттер бойынша жұқалап тегістеу; </w:t>
      </w:r>
    </w:p>
    <w:bookmarkEnd w:id="4664"/>
    <w:bookmarkStart w:name="z4687" w:id="4665"/>
    <w:p>
      <w:pPr>
        <w:spacing w:after="0"/>
        <w:ind w:left="0"/>
        <w:jc w:val="both"/>
      </w:pPr>
      <w:r>
        <w:rPr>
          <w:rFonts w:ascii="Times New Roman"/>
          <w:b w:val="false"/>
          <w:i w:val="false"/>
          <w:color w:val="000000"/>
          <w:sz w:val="28"/>
        </w:rPr>
        <w:t xml:space="preserve">
      19) пьезокерамикадан жасалған пластиналар, дискілер, цилиндрлер, сақиналар, трапециялар – бетінің кедір-бұдырлығы 0,63 мкм жылтырату станогында жылтырату; </w:t>
      </w:r>
    </w:p>
    <w:bookmarkEnd w:id="4665"/>
    <w:bookmarkStart w:name="z4688" w:id="4666"/>
    <w:p>
      <w:pPr>
        <w:spacing w:after="0"/>
        <w:ind w:left="0"/>
        <w:jc w:val="both"/>
      </w:pPr>
      <w:r>
        <w:rPr>
          <w:rFonts w:ascii="Times New Roman"/>
          <w:b w:val="false"/>
          <w:i w:val="false"/>
          <w:color w:val="000000"/>
          <w:sz w:val="28"/>
        </w:rPr>
        <w:t>
      20) қалыңдығы 2 мм-ге дейін ұзындығы 200 мм-ге дейін синтетикалық монокристалдардан жасалған пластиналар – оптикалық осі ±30 минут бағдарлау дәлдігімен тегістеу;</w:t>
      </w:r>
    </w:p>
    <w:bookmarkEnd w:id="4666"/>
    <w:bookmarkStart w:name="z4689" w:id="4667"/>
    <w:p>
      <w:pPr>
        <w:spacing w:after="0"/>
        <w:ind w:left="0"/>
        <w:jc w:val="both"/>
      </w:pPr>
      <w:r>
        <w:rPr>
          <w:rFonts w:ascii="Times New Roman"/>
          <w:b w:val="false"/>
          <w:i w:val="false"/>
          <w:color w:val="000000"/>
          <w:sz w:val="28"/>
        </w:rPr>
        <w:t xml:space="preserve">
      21) жанама керамикалық конденсаторларға арналған пластиналар мен тұғырлар – жазықтығына қарай тегістеу, жеткізе қиыстыру; </w:t>
      </w:r>
    </w:p>
    <w:bookmarkEnd w:id="4667"/>
    <w:bookmarkStart w:name="z4690" w:id="4668"/>
    <w:p>
      <w:pPr>
        <w:spacing w:after="0"/>
        <w:ind w:left="0"/>
        <w:jc w:val="both"/>
      </w:pPr>
      <w:r>
        <w:rPr>
          <w:rFonts w:ascii="Times New Roman"/>
          <w:b w:val="false"/>
          <w:i w:val="false"/>
          <w:color w:val="000000"/>
          <w:sz w:val="28"/>
        </w:rPr>
        <w:t>
      22) керамика өзекшелер және ТШ үлгісіндегі түтіктер – тегістеу;</w:t>
      </w:r>
    </w:p>
    <w:bookmarkEnd w:id="4668"/>
    <w:bookmarkStart w:name="z4691" w:id="4669"/>
    <w:p>
      <w:pPr>
        <w:spacing w:after="0"/>
        <w:ind w:left="0"/>
        <w:jc w:val="both"/>
      </w:pPr>
      <w:r>
        <w:rPr>
          <w:rFonts w:ascii="Times New Roman"/>
          <w:b w:val="false"/>
          <w:i w:val="false"/>
          <w:color w:val="000000"/>
          <w:sz w:val="28"/>
        </w:rPr>
        <w:t>
      23) бұрандалы өзекшелер – 8-9 квалитеттер бойынша тегістеу (бұрандалар үшін);</w:t>
      </w:r>
    </w:p>
    <w:bookmarkEnd w:id="4669"/>
    <w:bookmarkStart w:name="z4692" w:id="4670"/>
    <w:p>
      <w:pPr>
        <w:spacing w:after="0"/>
        <w:ind w:left="0"/>
        <w:jc w:val="both"/>
      </w:pPr>
      <w:r>
        <w:rPr>
          <w:rFonts w:ascii="Times New Roman"/>
          <w:b w:val="false"/>
          <w:i w:val="false"/>
          <w:color w:val="000000"/>
          <w:sz w:val="28"/>
        </w:rPr>
        <w:t>
      24) "Гентель" үлгісіндегі пазды, "скалка" үлгісіндегі өзекшелер – тегістеу;</w:t>
      </w:r>
    </w:p>
    <w:bookmarkEnd w:id="4670"/>
    <w:bookmarkStart w:name="z4693" w:id="4671"/>
    <w:p>
      <w:pPr>
        <w:spacing w:after="0"/>
        <w:ind w:left="0"/>
        <w:jc w:val="both"/>
      </w:pPr>
      <w:r>
        <w:rPr>
          <w:rFonts w:ascii="Times New Roman"/>
          <w:b w:val="false"/>
          <w:i w:val="false"/>
          <w:color w:val="000000"/>
          <w:sz w:val="28"/>
        </w:rPr>
        <w:t>
      25) өзекшелер (цилиндрлер), қалыңдығы 1 мм-ден астам дискілер – ортаға дәлдемей тегістейтін станокта сыртқы диаметрі бойынша тегістеу;</w:t>
      </w:r>
    </w:p>
    <w:bookmarkEnd w:id="4671"/>
    <w:bookmarkStart w:name="z4694" w:id="4672"/>
    <w:p>
      <w:pPr>
        <w:spacing w:after="0"/>
        <w:ind w:left="0"/>
        <w:jc w:val="both"/>
      </w:pPr>
      <w:r>
        <w:rPr>
          <w:rFonts w:ascii="Times New Roman"/>
          <w:b w:val="false"/>
          <w:i w:val="false"/>
          <w:color w:val="000000"/>
          <w:sz w:val="28"/>
        </w:rPr>
        <w:t>
      26) ішкі диаметрі ± 0,6 мм ±0,05 мм, ұзындығы 100 мм-ге дейін корундтан жасалған түтікшелер – ішін тегістеу;</w:t>
      </w:r>
    </w:p>
    <w:bookmarkEnd w:id="4672"/>
    <w:bookmarkStart w:name="z4695" w:id="4673"/>
    <w:p>
      <w:pPr>
        <w:spacing w:after="0"/>
        <w:ind w:left="0"/>
        <w:jc w:val="both"/>
      </w:pPr>
      <w:r>
        <w:rPr>
          <w:rFonts w:ascii="Times New Roman"/>
          <w:b w:val="false"/>
          <w:i w:val="false"/>
          <w:color w:val="000000"/>
          <w:sz w:val="28"/>
        </w:rPr>
        <w:t>
      27) призматикалық элементтер – арнайы айлабұйымдардың бұрыштарын бақылай отырып, берілген мөлшер бойынша бұрыштарды тегістеу;</w:t>
      </w:r>
    </w:p>
    <w:bookmarkEnd w:id="4673"/>
    <w:bookmarkStart w:name="z4696" w:id="4674"/>
    <w:p>
      <w:pPr>
        <w:spacing w:after="0"/>
        <w:ind w:left="0"/>
        <w:jc w:val="both"/>
      </w:pPr>
      <w:r>
        <w:rPr>
          <w:rFonts w:ascii="Times New Roman"/>
          <w:b w:val="false"/>
          <w:i w:val="false"/>
          <w:color w:val="000000"/>
          <w:sz w:val="28"/>
        </w:rPr>
        <w:t>
      28) ұзындығы 320 мм-ге дейінгі синтетикалық монокристалдардан жасалған цилиндрлер – тегістеу.</w:t>
      </w:r>
    </w:p>
    <w:bookmarkEnd w:id="4674"/>
    <w:bookmarkStart w:name="z4697" w:id="4675"/>
    <w:p>
      <w:pPr>
        <w:spacing w:after="0"/>
        <w:ind w:left="0"/>
        <w:jc w:val="both"/>
      </w:pPr>
      <w:r>
        <w:rPr>
          <w:rFonts w:ascii="Times New Roman"/>
          <w:b w:val="false"/>
          <w:i w:val="false"/>
          <w:color w:val="000000"/>
          <w:sz w:val="28"/>
        </w:rPr>
        <w:t>
      Параграф 5. Электронды техника бұйымдарын тегістеуші, 5-разряд</w:t>
      </w:r>
    </w:p>
    <w:bookmarkEnd w:id="4675"/>
    <w:bookmarkStart w:name="z4698" w:id="4676"/>
    <w:p>
      <w:pPr>
        <w:spacing w:after="0"/>
        <w:ind w:left="0"/>
        <w:jc w:val="both"/>
      </w:pPr>
      <w:r>
        <w:rPr>
          <w:rFonts w:ascii="Times New Roman"/>
          <w:b w:val="false"/>
          <w:i w:val="false"/>
          <w:color w:val="000000"/>
          <w:sz w:val="28"/>
        </w:rPr>
        <w:t>
      444. Жұмыс сипаттамасы:</w:t>
      </w:r>
    </w:p>
    <w:bookmarkEnd w:id="4676"/>
    <w:bookmarkStart w:name="z4699" w:id="4677"/>
    <w:p>
      <w:pPr>
        <w:spacing w:after="0"/>
        <w:ind w:left="0"/>
        <w:jc w:val="both"/>
      </w:pPr>
      <w:r>
        <w:rPr>
          <w:rFonts w:ascii="Times New Roman"/>
          <w:b w:val="false"/>
          <w:i w:val="false"/>
          <w:color w:val="000000"/>
          <w:sz w:val="28"/>
        </w:rPr>
        <w:t>
      синтетикалық монокристалдардан, көп конусты сыртқы және ішкі беттерінен, аз төзімді микробөлшектерден жасалған әртүрлі нысандағы және конфигурациядағы қатаң бағдарланған бұйымдарды 5-6 квалитеттер бойынша кедір-бұдырлығы 0,32-0,16 мкм түрлі үлгідегі сирек тегістеу станоктарында және бағдарламалық басқарылатын станоктарды қосқанда арнайы электронды аппаратурамен жабдықталған станоктарда тегістеу және жеткізу;</w:t>
      </w:r>
    </w:p>
    <w:bookmarkEnd w:id="4677"/>
    <w:bookmarkStart w:name="z4700" w:id="4678"/>
    <w:p>
      <w:pPr>
        <w:spacing w:after="0"/>
        <w:ind w:left="0"/>
        <w:jc w:val="both"/>
      </w:pPr>
      <w:r>
        <w:rPr>
          <w:rFonts w:ascii="Times New Roman"/>
          <w:b w:val="false"/>
          <w:i w:val="false"/>
          <w:color w:val="000000"/>
          <w:sz w:val="28"/>
        </w:rPr>
        <w:t>
      жазықтығына және тік бұрыштылығына қарай бұйымдарды іріктей отырып, 16-дан 5 минутқа дейінгі тұғырға байланысты бұрыштың симметриялылығына трапециялы брусоктар мен пластиналарда алмас аспаппен тегістеу;</w:t>
      </w:r>
    </w:p>
    <w:bookmarkEnd w:id="4678"/>
    <w:bookmarkStart w:name="z4701" w:id="4679"/>
    <w:p>
      <w:pPr>
        <w:spacing w:after="0"/>
        <w:ind w:left="0"/>
        <w:jc w:val="both"/>
      </w:pPr>
      <w:r>
        <w:rPr>
          <w:rFonts w:ascii="Times New Roman"/>
          <w:b w:val="false"/>
          <w:i w:val="false"/>
          <w:color w:val="000000"/>
          <w:sz w:val="28"/>
        </w:rPr>
        <w:t xml:space="preserve">
      түрлі нысандағы жұқа қабатты термоөңделген магниттерді, күрделі конфигурациялы магнит жүйелерді тегістеу; </w:t>
      </w:r>
    </w:p>
    <w:bookmarkEnd w:id="4679"/>
    <w:bookmarkStart w:name="z4702" w:id="4680"/>
    <w:p>
      <w:pPr>
        <w:spacing w:after="0"/>
        <w:ind w:left="0"/>
        <w:jc w:val="both"/>
      </w:pPr>
      <w:r>
        <w:rPr>
          <w:rFonts w:ascii="Times New Roman"/>
          <w:b w:val="false"/>
          <w:i w:val="false"/>
          <w:color w:val="000000"/>
          <w:sz w:val="28"/>
        </w:rPr>
        <w:t>
      жазықтығына, қырларына және айналу бетіне қарай бөлшектерді орнату;</w:t>
      </w:r>
    </w:p>
    <w:bookmarkEnd w:id="4680"/>
    <w:bookmarkStart w:name="z4703" w:id="4681"/>
    <w:p>
      <w:pPr>
        <w:spacing w:after="0"/>
        <w:ind w:left="0"/>
        <w:jc w:val="both"/>
      </w:pPr>
      <w:r>
        <w:rPr>
          <w:rFonts w:ascii="Times New Roman"/>
          <w:b w:val="false"/>
          <w:i w:val="false"/>
          <w:color w:val="000000"/>
          <w:sz w:val="28"/>
        </w:rPr>
        <w:t>
      күрделі айлабұйымдардың көмегімен бұйымдарды бақылап өлшеу.</w:t>
      </w:r>
    </w:p>
    <w:bookmarkEnd w:id="4681"/>
    <w:bookmarkStart w:name="z4704" w:id="4682"/>
    <w:p>
      <w:pPr>
        <w:spacing w:after="0"/>
        <w:ind w:left="0"/>
        <w:jc w:val="both"/>
      </w:pPr>
      <w:r>
        <w:rPr>
          <w:rFonts w:ascii="Times New Roman"/>
          <w:b w:val="false"/>
          <w:i w:val="false"/>
          <w:color w:val="000000"/>
          <w:sz w:val="28"/>
        </w:rPr>
        <w:t>
      445. Білуге тиіс:</w:t>
      </w:r>
    </w:p>
    <w:bookmarkEnd w:id="4682"/>
    <w:bookmarkStart w:name="z4705" w:id="4683"/>
    <w:p>
      <w:pPr>
        <w:spacing w:after="0"/>
        <w:ind w:left="0"/>
        <w:jc w:val="both"/>
      </w:pPr>
      <w:r>
        <w:rPr>
          <w:rFonts w:ascii="Times New Roman"/>
          <w:b w:val="false"/>
          <w:i w:val="false"/>
          <w:color w:val="000000"/>
          <w:sz w:val="28"/>
        </w:rPr>
        <w:t xml:space="preserve">
      тегістеу станоктарының құрылымын, кинематикасын, электро тәсімдерін, баптауды және дәлдігін тексеру ережесін; </w:t>
      </w:r>
    </w:p>
    <w:bookmarkEnd w:id="4683"/>
    <w:bookmarkStart w:name="z4706" w:id="4684"/>
    <w:p>
      <w:pPr>
        <w:spacing w:after="0"/>
        <w:ind w:left="0"/>
        <w:jc w:val="both"/>
      </w:pPr>
      <w:r>
        <w:rPr>
          <w:rFonts w:ascii="Times New Roman"/>
          <w:b w:val="false"/>
          <w:i w:val="false"/>
          <w:color w:val="000000"/>
          <w:sz w:val="28"/>
        </w:rPr>
        <w:t xml:space="preserve">
      электронды аппаратурамен жабдықталған станоктардың құрылымын; </w:t>
      </w:r>
    </w:p>
    <w:bookmarkEnd w:id="4684"/>
    <w:bookmarkStart w:name="z4707" w:id="4685"/>
    <w:p>
      <w:pPr>
        <w:spacing w:after="0"/>
        <w:ind w:left="0"/>
        <w:jc w:val="both"/>
      </w:pPr>
      <w:r>
        <w:rPr>
          <w:rFonts w:ascii="Times New Roman"/>
          <w:b w:val="false"/>
          <w:i w:val="false"/>
          <w:color w:val="000000"/>
          <w:sz w:val="28"/>
        </w:rPr>
        <w:t>
      станоктарды баптаумен байланысты есептерді; әмбебап және арнайы айлабұйымдардың құрылымын;</w:t>
      </w:r>
    </w:p>
    <w:bookmarkEnd w:id="4685"/>
    <w:bookmarkStart w:name="z4708" w:id="4686"/>
    <w:p>
      <w:pPr>
        <w:spacing w:after="0"/>
        <w:ind w:left="0"/>
        <w:jc w:val="both"/>
      </w:pPr>
      <w:r>
        <w:rPr>
          <w:rFonts w:ascii="Times New Roman"/>
          <w:b w:val="false"/>
          <w:i w:val="false"/>
          <w:color w:val="000000"/>
          <w:sz w:val="28"/>
        </w:rPr>
        <w:t>
      магнитті және кристалды құрылымды бағдарлайтын жентектелген, құйылған және өзгермейтін материалдардан жасалған магниттерді тегістеу ережесі;</w:t>
      </w:r>
    </w:p>
    <w:bookmarkEnd w:id="4686"/>
    <w:bookmarkStart w:name="z4709" w:id="4687"/>
    <w:p>
      <w:pPr>
        <w:spacing w:after="0"/>
        <w:ind w:left="0"/>
        <w:jc w:val="both"/>
      </w:pPr>
      <w:r>
        <w:rPr>
          <w:rFonts w:ascii="Times New Roman"/>
          <w:b w:val="false"/>
          <w:i w:val="false"/>
          <w:color w:val="000000"/>
          <w:sz w:val="28"/>
        </w:rPr>
        <w:t xml:space="preserve">
      арнайы айлабұйымдарды пайдаланбай күрделі конфигурациялы магниттерді тегістеу ережесі; </w:t>
      </w:r>
    </w:p>
    <w:bookmarkEnd w:id="4687"/>
    <w:bookmarkStart w:name="z4710" w:id="4688"/>
    <w:p>
      <w:pPr>
        <w:spacing w:after="0"/>
        <w:ind w:left="0"/>
        <w:jc w:val="both"/>
      </w:pPr>
      <w:r>
        <w:rPr>
          <w:rFonts w:ascii="Times New Roman"/>
          <w:b w:val="false"/>
          <w:i w:val="false"/>
          <w:color w:val="000000"/>
          <w:sz w:val="28"/>
        </w:rPr>
        <w:t xml:space="preserve">
      тегістеу станоктарында пьезоэлементтерді даярлау технологиясының ерекшеліктері; </w:t>
      </w:r>
    </w:p>
    <w:bookmarkEnd w:id="4688"/>
    <w:bookmarkStart w:name="z4711" w:id="4689"/>
    <w:p>
      <w:pPr>
        <w:spacing w:after="0"/>
        <w:ind w:left="0"/>
        <w:jc w:val="both"/>
      </w:pPr>
      <w:r>
        <w:rPr>
          <w:rFonts w:ascii="Times New Roman"/>
          <w:b w:val="false"/>
          <w:i w:val="false"/>
          <w:color w:val="000000"/>
          <w:sz w:val="28"/>
        </w:rPr>
        <w:t xml:space="preserve">
      алмас және абразив шеңберлерді түзету, теңгеру және орнату әдістері, түрлі түйіршікті алмас шеңберлермен жұмыс істеуде тегістеудің оңтайлы режимдерін айқындау; </w:t>
      </w:r>
    </w:p>
    <w:bookmarkEnd w:id="4689"/>
    <w:bookmarkStart w:name="z4712" w:id="4690"/>
    <w:p>
      <w:pPr>
        <w:spacing w:after="0"/>
        <w:ind w:left="0"/>
        <w:jc w:val="both"/>
      </w:pPr>
      <w:r>
        <w:rPr>
          <w:rFonts w:ascii="Times New Roman"/>
          <w:b w:val="false"/>
          <w:i w:val="false"/>
          <w:color w:val="000000"/>
          <w:sz w:val="28"/>
        </w:rPr>
        <w:t xml:space="preserve">
      тегістеу шеңберлерінің маркалары; микроскоппен және басқа да бақылау-өлшеу аспаптарының құрылымы мен оларды ұстау ережесі; </w:t>
      </w:r>
    </w:p>
    <w:bookmarkEnd w:id="4690"/>
    <w:bookmarkStart w:name="z4713" w:id="4691"/>
    <w:p>
      <w:pPr>
        <w:spacing w:after="0"/>
        <w:ind w:left="0"/>
        <w:jc w:val="both"/>
      </w:pPr>
      <w:r>
        <w:rPr>
          <w:rFonts w:ascii="Times New Roman"/>
          <w:b w:val="false"/>
          <w:i w:val="false"/>
          <w:color w:val="000000"/>
          <w:sz w:val="28"/>
        </w:rPr>
        <w:t xml:space="preserve">
      монокристалдарды оптикалық, радиоспектрлі және рентген әдістерімен бағдарлау негіздері; </w:t>
      </w:r>
    </w:p>
    <w:bookmarkEnd w:id="4691"/>
    <w:bookmarkStart w:name="z4714" w:id="4692"/>
    <w:p>
      <w:pPr>
        <w:spacing w:after="0"/>
        <w:ind w:left="0"/>
        <w:jc w:val="both"/>
      </w:pPr>
      <w:r>
        <w:rPr>
          <w:rFonts w:ascii="Times New Roman"/>
          <w:b w:val="false"/>
          <w:i w:val="false"/>
          <w:color w:val="000000"/>
          <w:sz w:val="28"/>
        </w:rPr>
        <w:t xml:space="preserve">
      кесу теориясының негіздері. </w:t>
      </w:r>
    </w:p>
    <w:bookmarkEnd w:id="4692"/>
    <w:bookmarkStart w:name="z4715" w:id="4693"/>
    <w:p>
      <w:pPr>
        <w:spacing w:after="0"/>
        <w:ind w:left="0"/>
        <w:jc w:val="both"/>
      </w:pPr>
      <w:r>
        <w:rPr>
          <w:rFonts w:ascii="Times New Roman"/>
          <w:b w:val="false"/>
          <w:i w:val="false"/>
          <w:color w:val="000000"/>
          <w:sz w:val="28"/>
        </w:rPr>
        <w:t>
      446. Жұмыс үлгілері:</w:t>
      </w:r>
    </w:p>
    <w:bookmarkEnd w:id="4693"/>
    <w:bookmarkStart w:name="z4716" w:id="4694"/>
    <w:p>
      <w:pPr>
        <w:spacing w:after="0"/>
        <w:ind w:left="0"/>
        <w:jc w:val="both"/>
      </w:pPr>
      <w:r>
        <w:rPr>
          <w:rFonts w:ascii="Times New Roman"/>
          <w:b w:val="false"/>
          <w:i w:val="false"/>
          <w:color w:val="000000"/>
          <w:sz w:val="28"/>
        </w:rPr>
        <w:t xml:space="preserve">
      1) жанаспалы керамика конденсаторлар статорлары мен роторлар блоктары – жазықтығына қарай тегістеу және жылтырату; </w:t>
      </w:r>
    </w:p>
    <w:bookmarkEnd w:id="4694"/>
    <w:bookmarkStart w:name="z4717" w:id="4695"/>
    <w:p>
      <w:pPr>
        <w:spacing w:after="0"/>
        <w:ind w:left="0"/>
        <w:jc w:val="both"/>
      </w:pPr>
      <w:r>
        <w:rPr>
          <w:rFonts w:ascii="Times New Roman"/>
          <w:b w:val="false"/>
          <w:i w:val="false"/>
          <w:color w:val="000000"/>
          <w:sz w:val="28"/>
        </w:rPr>
        <w:t xml:space="preserve">
      2) цилиндр жапсырмалар – кристалл осінен ауытқыған және кесіктері 0,002 мм параллель емес монокристалдардан әзірлеу; </w:t>
      </w:r>
    </w:p>
    <w:bookmarkEnd w:id="4695"/>
    <w:bookmarkStart w:name="z4718" w:id="4696"/>
    <w:p>
      <w:pPr>
        <w:spacing w:after="0"/>
        <w:ind w:left="0"/>
        <w:jc w:val="both"/>
      </w:pPr>
      <w:r>
        <w:rPr>
          <w:rFonts w:ascii="Times New Roman"/>
          <w:b w:val="false"/>
          <w:i w:val="false"/>
          <w:color w:val="000000"/>
          <w:sz w:val="28"/>
        </w:rPr>
        <w:t>
      3) керамика жапсырмалар – сыртқы және ішкі диаметріне қарай тегістеу;</w:t>
      </w:r>
    </w:p>
    <w:bookmarkEnd w:id="4696"/>
    <w:bookmarkStart w:name="z4719" w:id="4697"/>
    <w:p>
      <w:pPr>
        <w:spacing w:after="0"/>
        <w:ind w:left="0"/>
        <w:jc w:val="both"/>
      </w:pPr>
      <w:r>
        <w:rPr>
          <w:rFonts w:ascii="Times New Roman"/>
          <w:b w:val="false"/>
          <w:i w:val="false"/>
          <w:color w:val="000000"/>
          <w:sz w:val="28"/>
        </w:rPr>
        <w:t>
      4) феррит бөлшектер – күрделі нысандағы гироскопқа арналған дайындама;</w:t>
      </w:r>
    </w:p>
    <w:bookmarkEnd w:id="4697"/>
    <w:bookmarkStart w:name="z4720" w:id="4698"/>
    <w:p>
      <w:pPr>
        <w:spacing w:after="0"/>
        <w:ind w:left="0"/>
        <w:jc w:val="both"/>
      </w:pPr>
      <w:r>
        <w:rPr>
          <w:rFonts w:ascii="Times New Roman"/>
          <w:b w:val="false"/>
          <w:i w:val="false"/>
          <w:color w:val="000000"/>
          <w:sz w:val="28"/>
        </w:rPr>
        <w:t xml:space="preserve">
      5) "Микроскал" үлгісіндегі бөлшектер - әзірлеу; </w:t>
      </w:r>
    </w:p>
    <w:bookmarkEnd w:id="4698"/>
    <w:bookmarkStart w:name="z4721" w:id="4699"/>
    <w:p>
      <w:pPr>
        <w:spacing w:after="0"/>
        <w:ind w:left="0"/>
        <w:jc w:val="both"/>
      </w:pPr>
      <w:r>
        <w:rPr>
          <w:rFonts w:ascii="Times New Roman"/>
          <w:b w:val="false"/>
          <w:i w:val="false"/>
          <w:color w:val="000000"/>
          <w:sz w:val="28"/>
        </w:rPr>
        <w:t xml:space="preserve">
      6) қалыңдығы 1 мм-ден кем дискілер – сыртқы диаметрі бойынша ортасын дәлдемей тегістейтін станоктарда тегістеу және екіжақты тегістеуге арналған станоктарда ±0,01 мм; жазықтығы бойынша жеткізу; </w:t>
      </w:r>
    </w:p>
    <w:bookmarkEnd w:id="4699"/>
    <w:bookmarkStart w:name="z4722" w:id="4700"/>
    <w:p>
      <w:pPr>
        <w:spacing w:after="0"/>
        <w:ind w:left="0"/>
        <w:jc w:val="both"/>
      </w:pPr>
      <w:r>
        <w:rPr>
          <w:rFonts w:ascii="Times New Roman"/>
          <w:b w:val="false"/>
          <w:i w:val="false"/>
          <w:color w:val="000000"/>
          <w:sz w:val="28"/>
        </w:rPr>
        <w:t xml:space="preserve">
      7) пьезокерамикалық дискілер – диаметрі 0,10 –нан 0,05-ке дейін  қалыңдыққа қатысты тегістеу; </w:t>
      </w:r>
    </w:p>
    <w:bookmarkEnd w:id="4700"/>
    <w:bookmarkStart w:name="z4723" w:id="4701"/>
    <w:p>
      <w:pPr>
        <w:spacing w:after="0"/>
        <w:ind w:left="0"/>
        <w:jc w:val="both"/>
      </w:pPr>
      <w:r>
        <w:rPr>
          <w:rFonts w:ascii="Times New Roman"/>
          <w:b w:val="false"/>
          <w:i w:val="false"/>
          <w:color w:val="000000"/>
          <w:sz w:val="28"/>
        </w:rPr>
        <w:t xml:space="preserve">
      8) керамикалық бұйымдар – берілген мөлшерге дейін паздарды өткізу және тегістеп жеткізу; </w:t>
      </w:r>
    </w:p>
    <w:bookmarkEnd w:id="4701"/>
    <w:bookmarkStart w:name="z4724" w:id="4702"/>
    <w:p>
      <w:pPr>
        <w:spacing w:after="0"/>
        <w:ind w:left="0"/>
        <w:jc w:val="both"/>
      </w:pPr>
      <w:r>
        <w:rPr>
          <w:rFonts w:ascii="Times New Roman"/>
          <w:b w:val="false"/>
          <w:i w:val="false"/>
          <w:color w:val="000000"/>
          <w:sz w:val="28"/>
        </w:rPr>
        <w:t>
      9) пьезокерамикалық бұйымдар – паздарды өткізу, арналарды кесу;</w:t>
      </w:r>
    </w:p>
    <w:bookmarkEnd w:id="4702"/>
    <w:bookmarkStart w:name="z4725" w:id="4703"/>
    <w:p>
      <w:pPr>
        <w:spacing w:after="0"/>
        <w:ind w:left="0"/>
        <w:jc w:val="both"/>
      </w:pPr>
      <w:r>
        <w:rPr>
          <w:rFonts w:ascii="Times New Roman"/>
          <w:b w:val="false"/>
          <w:i w:val="false"/>
          <w:color w:val="000000"/>
          <w:sz w:val="28"/>
        </w:rPr>
        <w:t>
      10) сақиналар – ішкі диаметрді 60-тан 90 мм-ге дейінгі мөлшерде және сыртқы диаметрді 100-ден 120 мм-ге дейінгі мөлшерде тегістеу;</w:t>
      </w:r>
    </w:p>
    <w:bookmarkEnd w:id="4703"/>
    <w:bookmarkStart w:name="z4726" w:id="4704"/>
    <w:p>
      <w:pPr>
        <w:spacing w:after="0"/>
        <w:ind w:left="0"/>
        <w:jc w:val="both"/>
      </w:pPr>
      <w:r>
        <w:rPr>
          <w:rFonts w:ascii="Times New Roman"/>
          <w:b w:val="false"/>
          <w:i w:val="false"/>
          <w:color w:val="000000"/>
          <w:sz w:val="28"/>
        </w:rPr>
        <w:t>
      11) ЛБВ-ға арналған сақиналар, жұқа қабатты сақиналар – кесіктер, сыртқы және ішкі диаметрлер бойынша тегістеу;</w:t>
      </w:r>
    </w:p>
    <w:bookmarkEnd w:id="4704"/>
    <w:bookmarkStart w:name="z4727" w:id="4705"/>
    <w:p>
      <w:pPr>
        <w:spacing w:after="0"/>
        <w:ind w:left="0"/>
        <w:jc w:val="both"/>
      </w:pPr>
      <w:r>
        <w:rPr>
          <w:rFonts w:ascii="Times New Roman"/>
          <w:b w:val="false"/>
          <w:i w:val="false"/>
          <w:color w:val="000000"/>
          <w:sz w:val="28"/>
        </w:rPr>
        <w:t>
      12) күрделі нысандағы, қиғаш пазды жұқа қабатты магниттер және магнит жүйелер - әмбебап айлабұйымдарды пайдалана отырып тегістеу;</w:t>
      </w:r>
    </w:p>
    <w:bookmarkEnd w:id="4705"/>
    <w:bookmarkStart w:name="z4728" w:id="4706"/>
    <w:p>
      <w:pPr>
        <w:spacing w:after="0"/>
        <w:ind w:left="0"/>
        <w:jc w:val="both"/>
      </w:pPr>
      <w:r>
        <w:rPr>
          <w:rFonts w:ascii="Times New Roman"/>
          <w:b w:val="false"/>
          <w:i w:val="false"/>
          <w:color w:val="000000"/>
          <w:sz w:val="28"/>
        </w:rPr>
        <w:t>
      13) қалыңдығы 1 мм-ден асатын ұзындығы ±30 минут бағдарланған пластиналар - оптикалық осьті дәлме-дәл бағыттай әзірлеу;</w:t>
      </w:r>
    </w:p>
    <w:bookmarkEnd w:id="4706"/>
    <w:bookmarkStart w:name="z4729" w:id="4707"/>
    <w:p>
      <w:pPr>
        <w:spacing w:after="0"/>
        <w:ind w:left="0"/>
        <w:jc w:val="both"/>
      </w:pPr>
      <w:r>
        <w:rPr>
          <w:rFonts w:ascii="Times New Roman"/>
          <w:b w:val="false"/>
          <w:i w:val="false"/>
          <w:color w:val="000000"/>
          <w:sz w:val="28"/>
        </w:rPr>
        <w:t>
      14) түрлі мөлшердегі корундтан жасалған пластиналар – оптикалық осі 120 минутқа дәлме-дәл бағдарлай отырып тегістеу;</w:t>
      </w:r>
    </w:p>
    <w:bookmarkEnd w:id="4707"/>
    <w:bookmarkStart w:name="z4730" w:id="4708"/>
    <w:p>
      <w:pPr>
        <w:spacing w:after="0"/>
        <w:ind w:left="0"/>
        <w:jc w:val="both"/>
      </w:pPr>
      <w:r>
        <w:rPr>
          <w:rFonts w:ascii="Times New Roman"/>
          <w:b w:val="false"/>
          <w:i w:val="false"/>
          <w:color w:val="000000"/>
          <w:sz w:val="28"/>
        </w:rPr>
        <w:t>
      15) германий монокристалдарынан жасалған пластиналар мен линзалар – тегістеу және жылтырату;</w:t>
      </w:r>
    </w:p>
    <w:bookmarkEnd w:id="4708"/>
    <w:bookmarkStart w:name="z4731" w:id="4709"/>
    <w:p>
      <w:pPr>
        <w:spacing w:after="0"/>
        <w:ind w:left="0"/>
        <w:jc w:val="both"/>
      </w:pPr>
      <w:r>
        <w:rPr>
          <w:rFonts w:ascii="Times New Roman"/>
          <w:b w:val="false"/>
          <w:i w:val="false"/>
          <w:color w:val="000000"/>
          <w:sz w:val="28"/>
        </w:rPr>
        <w:t>
      16) призматикалық элементтер – кесетін жабдықтар мен айлабұйымдарды алдын-ала теңшелей және геометриялық мөлшерлерді бақылай отырып паздарды кесу; бұрыштарды берілген шекке дейін және үлкенірек тұғырға қатысты бұрыштың симметриялылығына қарай тегістеу;</w:t>
      </w:r>
    </w:p>
    <w:bookmarkEnd w:id="4709"/>
    <w:bookmarkStart w:name="z4732" w:id="4710"/>
    <w:p>
      <w:pPr>
        <w:spacing w:after="0"/>
        <w:ind w:left="0"/>
        <w:jc w:val="both"/>
      </w:pPr>
      <w:r>
        <w:rPr>
          <w:rFonts w:ascii="Times New Roman"/>
          <w:b w:val="false"/>
          <w:i w:val="false"/>
          <w:color w:val="000000"/>
          <w:sz w:val="28"/>
        </w:rPr>
        <w:t>
      17) диаметрі 50 мм-ге дейін салалық нысанды пьезокерамикалық бұйымдар – тегістеу;</w:t>
      </w:r>
    </w:p>
    <w:bookmarkEnd w:id="4710"/>
    <w:bookmarkStart w:name="z4733" w:id="4711"/>
    <w:p>
      <w:pPr>
        <w:spacing w:after="0"/>
        <w:ind w:left="0"/>
        <w:jc w:val="both"/>
      </w:pPr>
      <w:r>
        <w:rPr>
          <w:rFonts w:ascii="Times New Roman"/>
          <w:b w:val="false"/>
          <w:i w:val="false"/>
          <w:color w:val="000000"/>
          <w:sz w:val="28"/>
        </w:rPr>
        <w:t>
      18) өзекшелер, пластиналар және басқа керамикалық бұйымдар – тегістеу;</w:t>
      </w:r>
    </w:p>
    <w:bookmarkEnd w:id="4711"/>
    <w:bookmarkStart w:name="z4734" w:id="4712"/>
    <w:p>
      <w:pPr>
        <w:spacing w:after="0"/>
        <w:ind w:left="0"/>
        <w:jc w:val="both"/>
      </w:pPr>
      <w:r>
        <w:rPr>
          <w:rFonts w:ascii="Times New Roman"/>
          <w:b w:val="false"/>
          <w:i w:val="false"/>
          <w:color w:val="000000"/>
          <w:sz w:val="28"/>
        </w:rPr>
        <w:t>
      19) монокристалдардан жасалған салалар – даярлау;</w:t>
      </w:r>
    </w:p>
    <w:bookmarkEnd w:id="4712"/>
    <w:bookmarkStart w:name="z4735" w:id="4713"/>
    <w:p>
      <w:pPr>
        <w:spacing w:after="0"/>
        <w:ind w:left="0"/>
        <w:jc w:val="both"/>
      </w:pPr>
      <w:r>
        <w:rPr>
          <w:rFonts w:ascii="Times New Roman"/>
          <w:b w:val="false"/>
          <w:i w:val="false"/>
          <w:color w:val="000000"/>
          <w:sz w:val="28"/>
        </w:rPr>
        <w:t>
      20) ұзындығы 150 мм-ге дейінгі корундтан жасалған түтікшелер – тесіктерін 6-7 квалитеттер бойынша ішінен тегістеу.</w:t>
      </w:r>
    </w:p>
    <w:bookmarkEnd w:id="4713"/>
    <w:bookmarkStart w:name="z4736" w:id="4714"/>
    <w:p>
      <w:pPr>
        <w:spacing w:after="0"/>
        <w:ind w:left="0"/>
        <w:jc w:val="both"/>
      </w:pPr>
      <w:r>
        <w:rPr>
          <w:rFonts w:ascii="Times New Roman"/>
          <w:b w:val="false"/>
          <w:i w:val="false"/>
          <w:color w:val="000000"/>
          <w:sz w:val="28"/>
        </w:rPr>
        <w:t>
      Параграф 6. Электронды техника бұйымдарын тегістеуші, 6-разряд</w:t>
      </w:r>
    </w:p>
    <w:bookmarkEnd w:id="4714"/>
    <w:bookmarkStart w:name="z4737" w:id="4715"/>
    <w:p>
      <w:pPr>
        <w:spacing w:after="0"/>
        <w:ind w:left="0"/>
        <w:jc w:val="both"/>
      </w:pPr>
      <w:r>
        <w:rPr>
          <w:rFonts w:ascii="Times New Roman"/>
          <w:b w:val="false"/>
          <w:i w:val="false"/>
          <w:color w:val="000000"/>
          <w:sz w:val="28"/>
        </w:rPr>
        <w:t>
      447. Жұмыс сипаттамасы:</w:t>
      </w:r>
    </w:p>
    <w:bookmarkEnd w:id="4715"/>
    <w:bookmarkStart w:name="z4738" w:id="4716"/>
    <w:p>
      <w:pPr>
        <w:spacing w:after="0"/>
        <w:ind w:left="0"/>
        <w:jc w:val="both"/>
      </w:pPr>
      <w:r>
        <w:rPr>
          <w:rFonts w:ascii="Times New Roman"/>
          <w:b w:val="false"/>
          <w:i w:val="false"/>
          <w:color w:val="000000"/>
          <w:sz w:val="28"/>
        </w:rPr>
        <w:t xml:space="preserve">
      түрлі үлгідегі тегістеу станоктарында 4-5 квалитеттер бойынша синтетикалық монокристалдардан жасалған қатаң бағдарланған бұйымдарды тегістеу және жеткізу; </w:t>
      </w:r>
    </w:p>
    <w:bookmarkEnd w:id="4716"/>
    <w:bookmarkStart w:name="z4739" w:id="4717"/>
    <w:p>
      <w:pPr>
        <w:spacing w:after="0"/>
        <w:ind w:left="0"/>
        <w:jc w:val="both"/>
      </w:pPr>
      <w:r>
        <w:rPr>
          <w:rFonts w:ascii="Times New Roman"/>
          <w:b w:val="false"/>
          <w:i w:val="false"/>
          <w:color w:val="000000"/>
          <w:sz w:val="28"/>
        </w:rPr>
        <w:t>
      желілік өлшемі ±0,005 мм шектелген тәжірибедегі бұйымдарды даярлау;</w:t>
      </w:r>
    </w:p>
    <w:bookmarkEnd w:id="4717"/>
    <w:bookmarkStart w:name="z4740" w:id="4718"/>
    <w:p>
      <w:pPr>
        <w:spacing w:after="0"/>
        <w:ind w:left="0"/>
        <w:jc w:val="both"/>
      </w:pPr>
      <w:r>
        <w:rPr>
          <w:rFonts w:ascii="Times New Roman"/>
          <w:b w:val="false"/>
          <w:i w:val="false"/>
          <w:color w:val="000000"/>
          <w:sz w:val="28"/>
        </w:rPr>
        <w:t xml:space="preserve">
      үлкенірек тұғырға қатысты бұрыштарды симметриялылығын 5 минуттан кем берілген шегіне дейін трапециялы брусоктарда және пластиналарда бұрыштарды алмас аспаппен тегістеу; </w:t>
      </w:r>
    </w:p>
    <w:bookmarkEnd w:id="4718"/>
    <w:bookmarkStart w:name="z4741" w:id="4719"/>
    <w:p>
      <w:pPr>
        <w:spacing w:after="0"/>
        <w:ind w:left="0"/>
        <w:jc w:val="both"/>
      </w:pPr>
      <w:r>
        <w:rPr>
          <w:rFonts w:ascii="Times New Roman"/>
          <w:b w:val="false"/>
          <w:i w:val="false"/>
          <w:color w:val="000000"/>
          <w:sz w:val="28"/>
        </w:rPr>
        <w:t>
      бұрыштарға кемінде 10 минуттық дәлдікпен бұрыштық паздарды кесу;</w:t>
      </w:r>
    </w:p>
    <w:bookmarkEnd w:id="4719"/>
    <w:bookmarkStart w:name="z4742" w:id="4720"/>
    <w:p>
      <w:pPr>
        <w:spacing w:after="0"/>
        <w:ind w:left="0"/>
        <w:jc w:val="both"/>
      </w:pPr>
      <w:r>
        <w:rPr>
          <w:rFonts w:ascii="Times New Roman"/>
          <w:b w:val="false"/>
          <w:i w:val="false"/>
          <w:color w:val="000000"/>
          <w:sz w:val="28"/>
        </w:rPr>
        <w:t xml:space="preserve">
      диаметрі 50 мм-ден жоғары немесе 10 мм-ден төмен: 0,6-0,8 диаметр радиусқа қалыңдығы 0,1 мм-ден кем қатынаста, қалыңдығының диаметрі 0,10 кем қатынаста салалық нысандағы бұйымдарды тегістеу; </w:t>
      </w:r>
    </w:p>
    <w:bookmarkEnd w:id="4720"/>
    <w:bookmarkStart w:name="z4743" w:id="4721"/>
    <w:p>
      <w:pPr>
        <w:spacing w:after="0"/>
        <w:ind w:left="0"/>
        <w:jc w:val="both"/>
      </w:pPr>
      <w:r>
        <w:rPr>
          <w:rFonts w:ascii="Times New Roman"/>
          <w:b w:val="false"/>
          <w:i w:val="false"/>
          <w:color w:val="000000"/>
          <w:sz w:val="28"/>
        </w:rPr>
        <w:t xml:space="preserve">
      қабырғасының қалыңдығы 15 мм-ден кем ішкі және сыртқы диаметр бойынша, сыртқы диаметрі 100 мм-ден жоғары ірі көлемді сақиналарды тегістеу; </w:t>
      </w:r>
    </w:p>
    <w:bookmarkEnd w:id="4721"/>
    <w:bookmarkStart w:name="z4744" w:id="4722"/>
    <w:p>
      <w:pPr>
        <w:spacing w:after="0"/>
        <w:ind w:left="0"/>
        <w:jc w:val="both"/>
      </w:pPr>
      <w:r>
        <w:rPr>
          <w:rFonts w:ascii="Times New Roman"/>
          <w:b w:val="false"/>
          <w:i w:val="false"/>
          <w:color w:val="000000"/>
          <w:sz w:val="28"/>
        </w:rPr>
        <w:t xml:space="preserve">
      қалыңдығының мөлшері кемінде 0,05 мм: қалыңдығы кемінде 0,2 мм, бұрышына кемінде 50-минуттық қатынаста жазық бөлшектерді тегістеу; </w:t>
      </w:r>
    </w:p>
    <w:bookmarkEnd w:id="4722"/>
    <w:bookmarkStart w:name="z4745" w:id="4723"/>
    <w:p>
      <w:pPr>
        <w:spacing w:after="0"/>
        <w:ind w:left="0"/>
        <w:jc w:val="both"/>
      </w:pPr>
      <w:r>
        <w:rPr>
          <w:rFonts w:ascii="Times New Roman"/>
          <w:b w:val="false"/>
          <w:i w:val="false"/>
          <w:color w:val="000000"/>
          <w:sz w:val="28"/>
        </w:rPr>
        <w:t xml:space="preserve">
      монокристалдарға оптикалық, радиоспектрометрлік және рентгендік әдістермен бағдар беру; </w:t>
      </w:r>
    </w:p>
    <w:bookmarkEnd w:id="4723"/>
    <w:bookmarkStart w:name="z4746" w:id="4724"/>
    <w:p>
      <w:pPr>
        <w:spacing w:after="0"/>
        <w:ind w:left="0"/>
        <w:jc w:val="both"/>
      </w:pPr>
      <w:r>
        <w:rPr>
          <w:rFonts w:ascii="Times New Roman"/>
          <w:b w:val="false"/>
          <w:i w:val="false"/>
          <w:color w:val="000000"/>
          <w:sz w:val="28"/>
        </w:rPr>
        <w:t xml:space="preserve">
      жабдыққа қызмет көрсету және ақаулықтарды анықтау. </w:t>
      </w:r>
    </w:p>
    <w:bookmarkEnd w:id="4724"/>
    <w:bookmarkStart w:name="z4747" w:id="4725"/>
    <w:p>
      <w:pPr>
        <w:spacing w:after="0"/>
        <w:ind w:left="0"/>
        <w:jc w:val="both"/>
      </w:pPr>
      <w:r>
        <w:rPr>
          <w:rFonts w:ascii="Times New Roman"/>
          <w:b w:val="false"/>
          <w:i w:val="false"/>
          <w:color w:val="000000"/>
          <w:sz w:val="28"/>
        </w:rPr>
        <w:t xml:space="preserve">
      448. Білуге тиіс: </w:t>
      </w:r>
    </w:p>
    <w:bookmarkEnd w:id="4725"/>
    <w:bookmarkStart w:name="z4748" w:id="4726"/>
    <w:p>
      <w:pPr>
        <w:spacing w:after="0"/>
        <w:ind w:left="0"/>
        <w:jc w:val="both"/>
      </w:pPr>
      <w:r>
        <w:rPr>
          <w:rFonts w:ascii="Times New Roman"/>
          <w:b w:val="false"/>
          <w:i w:val="false"/>
          <w:color w:val="000000"/>
          <w:sz w:val="28"/>
        </w:rPr>
        <w:t>
      тегістеуде қолданылатын жабдықтар мен аспаптарды, бақылау өлшемдерін пайдалану ережесі;</w:t>
      </w:r>
    </w:p>
    <w:bookmarkEnd w:id="4726"/>
    <w:bookmarkStart w:name="z4749" w:id="4727"/>
    <w:p>
      <w:pPr>
        <w:spacing w:after="0"/>
        <w:ind w:left="0"/>
        <w:jc w:val="both"/>
      </w:pPr>
      <w:r>
        <w:rPr>
          <w:rFonts w:ascii="Times New Roman"/>
          <w:b w:val="false"/>
          <w:i w:val="false"/>
          <w:color w:val="000000"/>
          <w:sz w:val="28"/>
        </w:rPr>
        <w:t xml:space="preserve">
      айлабұйымдарды пайдалана отырып, синтетикалық монокристалдардан жасалған түрлі нысандағы және өлшемдегі бұйымдарды тегістеу процесін; </w:t>
      </w:r>
    </w:p>
    <w:bookmarkEnd w:id="4727"/>
    <w:bookmarkStart w:name="z4750" w:id="4728"/>
    <w:p>
      <w:pPr>
        <w:spacing w:after="0"/>
        <w:ind w:left="0"/>
        <w:jc w:val="both"/>
      </w:pPr>
      <w:r>
        <w:rPr>
          <w:rFonts w:ascii="Times New Roman"/>
          <w:b w:val="false"/>
          <w:i w:val="false"/>
          <w:color w:val="000000"/>
          <w:sz w:val="28"/>
        </w:rPr>
        <w:t xml:space="preserve">
      дәлме-дәл салалық бөлшектерді өңдеудің және жеткізудің оңтайлы тәсілдерін; </w:t>
      </w:r>
    </w:p>
    <w:bookmarkEnd w:id="4728"/>
    <w:bookmarkStart w:name="z4751" w:id="4729"/>
    <w:p>
      <w:pPr>
        <w:spacing w:after="0"/>
        <w:ind w:left="0"/>
        <w:jc w:val="both"/>
      </w:pPr>
      <w:r>
        <w:rPr>
          <w:rFonts w:ascii="Times New Roman"/>
          <w:b w:val="false"/>
          <w:i w:val="false"/>
          <w:color w:val="000000"/>
          <w:sz w:val="28"/>
        </w:rPr>
        <w:t xml:space="preserve">
      барлық күрделі және нақты керамикалық бөлшектерді осы және келесі операцияларда өңдеудің технологиялық процестері; </w:t>
      </w:r>
    </w:p>
    <w:bookmarkEnd w:id="4729"/>
    <w:bookmarkStart w:name="z4752" w:id="4730"/>
    <w:p>
      <w:pPr>
        <w:spacing w:after="0"/>
        <w:ind w:left="0"/>
        <w:jc w:val="both"/>
      </w:pPr>
      <w:r>
        <w:rPr>
          <w:rFonts w:ascii="Times New Roman"/>
          <w:b w:val="false"/>
          <w:i w:val="false"/>
          <w:color w:val="000000"/>
          <w:sz w:val="28"/>
        </w:rPr>
        <w:t>
      жабдықтар мен айлабұйымдарға қызмет көрсету және баптау тәртібі;</w:t>
      </w:r>
    </w:p>
    <w:bookmarkEnd w:id="4730"/>
    <w:bookmarkStart w:name="z4753" w:id="4731"/>
    <w:p>
      <w:pPr>
        <w:spacing w:after="0"/>
        <w:ind w:left="0"/>
        <w:jc w:val="both"/>
      </w:pPr>
      <w:r>
        <w:rPr>
          <w:rFonts w:ascii="Times New Roman"/>
          <w:b w:val="false"/>
          <w:i w:val="false"/>
          <w:color w:val="000000"/>
          <w:sz w:val="28"/>
        </w:rPr>
        <w:t xml:space="preserve">
      орындалатын жұмыс көлемінде кристаллография негіздері. </w:t>
      </w:r>
    </w:p>
    <w:bookmarkEnd w:id="4731"/>
    <w:bookmarkStart w:name="z4754" w:id="4732"/>
    <w:p>
      <w:pPr>
        <w:spacing w:after="0"/>
        <w:ind w:left="0"/>
        <w:jc w:val="both"/>
      </w:pPr>
      <w:r>
        <w:rPr>
          <w:rFonts w:ascii="Times New Roman"/>
          <w:b w:val="false"/>
          <w:i w:val="false"/>
          <w:color w:val="000000"/>
          <w:sz w:val="28"/>
        </w:rPr>
        <w:t>
      449. Жұмыс үлгілері:</w:t>
      </w:r>
    </w:p>
    <w:bookmarkEnd w:id="4732"/>
    <w:bookmarkStart w:name="z4755" w:id="4733"/>
    <w:p>
      <w:pPr>
        <w:spacing w:after="0"/>
        <w:ind w:left="0"/>
        <w:jc w:val="both"/>
      </w:pPr>
      <w:r>
        <w:rPr>
          <w:rFonts w:ascii="Times New Roman"/>
          <w:b w:val="false"/>
          <w:i w:val="false"/>
          <w:color w:val="000000"/>
          <w:sz w:val="28"/>
        </w:rPr>
        <w:t>
      1) дискілер, пластиналар - үлкенірек мөлшерге кемінде 0,05 қалыңдықтағы қатынаста тегістеу;</w:t>
      </w:r>
    </w:p>
    <w:bookmarkEnd w:id="4733"/>
    <w:bookmarkStart w:name="z4756" w:id="4734"/>
    <w:p>
      <w:pPr>
        <w:spacing w:after="0"/>
        <w:ind w:left="0"/>
        <w:jc w:val="both"/>
      </w:pPr>
      <w:r>
        <w:rPr>
          <w:rFonts w:ascii="Times New Roman"/>
          <w:b w:val="false"/>
          <w:i w:val="false"/>
          <w:color w:val="000000"/>
          <w:sz w:val="28"/>
        </w:rPr>
        <w:t>
      2) сақиналар – сыртқы диаметрі 120 мм жоғары және ішкі диаметрі 90 мм-ден жоғары тегістеу;</w:t>
      </w:r>
    </w:p>
    <w:bookmarkEnd w:id="4734"/>
    <w:bookmarkStart w:name="z4757" w:id="4735"/>
    <w:p>
      <w:pPr>
        <w:spacing w:after="0"/>
        <w:ind w:left="0"/>
        <w:jc w:val="both"/>
      </w:pPr>
      <w:r>
        <w:rPr>
          <w:rFonts w:ascii="Times New Roman"/>
          <w:b w:val="false"/>
          <w:i w:val="false"/>
          <w:color w:val="000000"/>
          <w:sz w:val="28"/>
        </w:rPr>
        <w:t>
      3) брусоктар (призмалар), трапециялы пластиналар - бұрыштың симметриялылығына кемінде 5 мм үлкенірек қатынастағы шекте тегістеу.</w:t>
      </w:r>
    </w:p>
    <w:bookmarkEnd w:id="4735"/>
    <w:bookmarkStart w:name="z4758" w:id="4736"/>
    <w:p>
      <w:pPr>
        <w:spacing w:after="0"/>
        <w:ind w:left="0"/>
        <w:jc w:val="both"/>
      </w:pPr>
      <w:r>
        <w:rPr>
          <w:rFonts w:ascii="Times New Roman"/>
          <w:b w:val="false"/>
          <w:i w:val="false"/>
          <w:color w:val="000000"/>
          <w:sz w:val="28"/>
        </w:rPr>
        <w:t>
      36. Бөлшектер мен аспаптарды түзетуші</w:t>
      </w:r>
    </w:p>
    <w:bookmarkEnd w:id="4736"/>
    <w:bookmarkStart w:name="z4759" w:id="4737"/>
    <w:p>
      <w:pPr>
        <w:spacing w:after="0"/>
        <w:ind w:left="0"/>
        <w:jc w:val="both"/>
      </w:pPr>
      <w:r>
        <w:rPr>
          <w:rFonts w:ascii="Times New Roman"/>
          <w:b w:val="false"/>
          <w:i w:val="false"/>
          <w:color w:val="000000"/>
          <w:sz w:val="28"/>
        </w:rPr>
        <w:t>
      Параграф 1. Бөлшектер мен аспаптарды түзетуші, 2-разряд</w:t>
      </w:r>
    </w:p>
    <w:bookmarkEnd w:id="4737"/>
    <w:bookmarkStart w:name="z4760" w:id="4738"/>
    <w:p>
      <w:pPr>
        <w:spacing w:after="0"/>
        <w:ind w:left="0"/>
        <w:jc w:val="both"/>
      </w:pPr>
      <w:r>
        <w:rPr>
          <w:rFonts w:ascii="Times New Roman"/>
          <w:b w:val="false"/>
          <w:i w:val="false"/>
          <w:color w:val="000000"/>
          <w:sz w:val="28"/>
        </w:rPr>
        <w:t>
      450. Жұмыс сипаттамасы:</w:t>
      </w:r>
    </w:p>
    <w:bookmarkEnd w:id="4738"/>
    <w:bookmarkStart w:name="z4761" w:id="4739"/>
    <w:p>
      <w:pPr>
        <w:spacing w:after="0"/>
        <w:ind w:left="0"/>
        <w:jc w:val="both"/>
      </w:pPr>
      <w:r>
        <w:rPr>
          <w:rFonts w:ascii="Times New Roman"/>
          <w:b w:val="false"/>
          <w:i w:val="false"/>
          <w:color w:val="000000"/>
          <w:sz w:val="28"/>
        </w:rPr>
        <w:t xml:space="preserve">
      радиобөлшектерді ток өткізетін қабатты тегістеу әдісімен номиналға дейін түзету (ірілей тегістеу); </w:t>
      </w:r>
    </w:p>
    <w:bookmarkEnd w:id="4739"/>
    <w:bookmarkStart w:name="z4762" w:id="4740"/>
    <w:p>
      <w:pPr>
        <w:spacing w:after="0"/>
        <w:ind w:left="0"/>
        <w:jc w:val="both"/>
      </w:pPr>
      <w:r>
        <w:rPr>
          <w:rFonts w:ascii="Times New Roman"/>
          <w:b w:val="false"/>
          <w:i w:val="false"/>
          <w:color w:val="000000"/>
          <w:sz w:val="28"/>
        </w:rPr>
        <w:t xml:space="preserve">
      кедергінің (резисторлар) көлемі мен сыйымдылығын (конденсаторлар) бақылау-өлшеу аспаптарының көрсеткіштері бойынша айқындау; </w:t>
      </w:r>
    </w:p>
    <w:bookmarkEnd w:id="4740"/>
    <w:bookmarkStart w:name="z4763" w:id="4741"/>
    <w:p>
      <w:pPr>
        <w:spacing w:after="0"/>
        <w:ind w:left="0"/>
        <w:jc w:val="both"/>
      </w:pPr>
      <w:r>
        <w:rPr>
          <w:rFonts w:ascii="Times New Roman"/>
          <w:b w:val="false"/>
          <w:i w:val="false"/>
          <w:color w:val="000000"/>
          <w:sz w:val="28"/>
        </w:rPr>
        <w:t xml:space="preserve">
      тегістегеннен кейін шықпаларды түзету. </w:t>
      </w:r>
    </w:p>
    <w:bookmarkEnd w:id="4741"/>
    <w:bookmarkStart w:name="z4764" w:id="4742"/>
    <w:p>
      <w:pPr>
        <w:spacing w:after="0"/>
        <w:ind w:left="0"/>
        <w:jc w:val="both"/>
      </w:pPr>
      <w:r>
        <w:rPr>
          <w:rFonts w:ascii="Times New Roman"/>
          <w:b w:val="false"/>
          <w:i w:val="false"/>
          <w:color w:val="000000"/>
          <w:sz w:val="28"/>
        </w:rPr>
        <w:t>
      451. Білуге тиіс:</w:t>
      </w:r>
    </w:p>
    <w:bookmarkEnd w:id="4742"/>
    <w:bookmarkStart w:name="z4765" w:id="4743"/>
    <w:p>
      <w:pPr>
        <w:spacing w:after="0"/>
        <w:ind w:left="0"/>
        <w:jc w:val="both"/>
      </w:pPr>
      <w:r>
        <w:rPr>
          <w:rFonts w:ascii="Times New Roman"/>
          <w:b w:val="false"/>
          <w:i w:val="false"/>
          <w:color w:val="000000"/>
          <w:sz w:val="28"/>
        </w:rPr>
        <w:t xml:space="preserve">
      радиобөлшектердің номиналдарын жеткізуге арналған станоктардың атауы және маңызды бөлшектерінің қызметі, қолдану принципі; </w:t>
      </w:r>
    </w:p>
    <w:bookmarkEnd w:id="4743"/>
    <w:bookmarkStart w:name="z4766" w:id="4744"/>
    <w:p>
      <w:pPr>
        <w:spacing w:after="0"/>
        <w:ind w:left="0"/>
        <w:jc w:val="both"/>
      </w:pPr>
      <w:r>
        <w:rPr>
          <w:rFonts w:ascii="Times New Roman"/>
          <w:b w:val="false"/>
          <w:i w:val="false"/>
          <w:color w:val="000000"/>
          <w:sz w:val="28"/>
        </w:rPr>
        <w:t xml:space="preserve">
      бақылау-өлшеу аспаптары мен құралдардың қызметі мен пайдалану шарттары; </w:t>
      </w:r>
    </w:p>
    <w:bookmarkEnd w:id="4744"/>
    <w:bookmarkStart w:name="z4767" w:id="4745"/>
    <w:p>
      <w:pPr>
        <w:spacing w:after="0"/>
        <w:ind w:left="0"/>
        <w:jc w:val="both"/>
      </w:pPr>
      <w:r>
        <w:rPr>
          <w:rFonts w:ascii="Times New Roman"/>
          <w:b w:val="false"/>
          <w:i w:val="false"/>
          <w:color w:val="000000"/>
          <w:sz w:val="28"/>
        </w:rPr>
        <w:t xml:space="preserve">
      берілген номиналды омикалық кедергіге, сыйымдылығына байланысты алу әдістемесі; </w:t>
      </w:r>
    </w:p>
    <w:bookmarkEnd w:id="4745"/>
    <w:bookmarkStart w:name="z4768" w:id="4746"/>
    <w:p>
      <w:pPr>
        <w:spacing w:after="0"/>
        <w:ind w:left="0"/>
        <w:jc w:val="both"/>
      </w:pPr>
      <w:r>
        <w:rPr>
          <w:rFonts w:ascii="Times New Roman"/>
          <w:b w:val="false"/>
          <w:i w:val="false"/>
          <w:color w:val="000000"/>
          <w:sz w:val="28"/>
        </w:rPr>
        <w:t>
      керамика және ток өткізетін қабаттың негізгі қасиеттері.</w:t>
      </w:r>
    </w:p>
    <w:bookmarkEnd w:id="4746"/>
    <w:bookmarkStart w:name="z4769" w:id="4747"/>
    <w:p>
      <w:pPr>
        <w:spacing w:after="0"/>
        <w:ind w:left="0"/>
        <w:jc w:val="both"/>
      </w:pPr>
      <w:r>
        <w:rPr>
          <w:rFonts w:ascii="Times New Roman"/>
          <w:b w:val="false"/>
          <w:i w:val="false"/>
          <w:color w:val="000000"/>
          <w:sz w:val="28"/>
        </w:rPr>
        <w:t>
      452. Жұмыс үлгілері:</w:t>
      </w:r>
    </w:p>
    <w:bookmarkEnd w:id="4747"/>
    <w:bookmarkStart w:name="z4770" w:id="4748"/>
    <w:p>
      <w:pPr>
        <w:spacing w:after="0"/>
        <w:ind w:left="0"/>
        <w:jc w:val="both"/>
      </w:pPr>
      <w:r>
        <w:rPr>
          <w:rFonts w:ascii="Times New Roman"/>
          <w:b w:val="false"/>
          <w:i w:val="false"/>
          <w:color w:val="000000"/>
          <w:sz w:val="28"/>
        </w:rPr>
        <w:t>
      1) керамика конденсаторлар – сыйымдылығы ±5-10% көлемдегі ауытқумен берілген номиналға дейін станокқа сыйымдылықты тықсыру;</w:t>
      </w:r>
    </w:p>
    <w:bookmarkEnd w:id="4748"/>
    <w:bookmarkStart w:name="z4771" w:id="4749"/>
    <w:p>
      <w:pPr>
        <w:spacing w:after="0"/>
        <w:ind w:left="0"/>
        <w:jc w:val="both"/>
      </w:pPr>
      <w:r>
        <w:rPr>
          <w:rFonts w:ascii="Times New Roman"/>
          <w:b w:val="false"/>
          <w:i w:val="false"/>
          <w:color w:val="000000"/>
          <w:sz w:val="28"/>
        </w:rPr>
        <w:t>
      2) құрамында күміс электродтары бар түрлі үлгідегі конденсаторлар пакеттері немесе дайындамалар – ыдысты шақтау;</w:t>
      </w:r>
    </w:p>
    <w:bookmarkEnd w:id="4749"/>
    <w:bookmarkStart w:name="z4772" w:id="4750"/>
    <w:p>
      <w:pPr>
        <w:spacing w:after="0"/>
        <w:ind w:left="0"/>
        <w:jc w:val="both"/>
      </w:pPr>
      <w:r>
        <w:rPr>
          <w:rFonts w:ascii="Times New Roman"/>
          <w:b w:val="false"/>
          <w:i w:val="false"/>
          <w:color w:val="000000"/>
          <w:sz w:val="28"/>
        </w:rPr>
        <w:t>
      3) қалыңдығы 1 мм пьезоэлементтер – айдаушы машиналарды пайдаланып тықсыру; жиілікті өлшеу;</w:t>
      </w:r>
    </w:p>
    <w:bookmarkEnd w:id="4750"/>
    <w:bookmarkStart w:name="z4773" w:id="4751"/>
    <w:p>
      <w:pPr>
        <w:spacing w:after="0"/>
        <w:ind w:left="0"/>
        <w:jc w:val="both"/>
      </w:pPr>
      <w:r>
        <w:rPr>
          <w:rFonts w:ascii="Times New Roman"/>
          <w:b w:val="false"/>
          <w:i w:val="false"/>
          <w:color w:val="000000"/>
          <w:sz w:val="28"/>
        </w:rPr>
        <w:t>
      4) тұрақты және ауыспалы резисторлар - ±10-20 % ауытқумен берілген номиналға дейін станоктарда тықсыру.</w:t>
      </w:r>
    </w:p>
    <w:bookmarkEnd w:id="4751"/>
    <w:bookmarkStart w:name="z4774" w:id="4752"/>
    <w:p>
      <w:pPr>
        <w:spacing w:after="0"/>
        <w:ind w:left="0"/>
        <w:jc w:val="both"/>
      </w:pPr>
      <w:r>
        <w:rPr>
          <w:rFonts w:ascii="Times New Roman"/>
          <w:b w:val="false"/>
          <w:i w:val="false"/>
          <w:color w:val="000000"/>
          <w:sz w:val="28"/>
        </w:rPr>
        <w:t>
      Параграф 2. Бөлшектер мен аспаптарды түзетуші, 3-разряд</w:t>
      </w:r>
    </w:p>
    <w:bookmarkEnd w:id="4752"/>
    <w:bookmarkStart w:name="z4775" w:id="4753"/>
    <w:p>
      <w:pPr>
        <w:spacing w:after="0"/>
        <w:ind w:left="0"/>
        <w:jc w:val="both"/>
      </w:pPr>
      <w:r>
        <w:rPr>
          <w:rFonts w:ascii="Times New Roman"/>
          <w:b w:val="false"/>
          <w:i w:val="false"/>
          <w:color w:val="000000"/>
          <w:sz w:val="28"/>
        </w:rPr>
        <w:t>
      453. Жұмыс сипаттамасы:</w:t>
      </w:r>
    </w:p>
    <w:bookmarkEnd w:id="4753"/>
    <w:bookmarkStart w:name="z4776" w:id="4754"/>
    <w:p>
      <w:pPr>
        <w:spacing w:after="0"/>
        <w:ind w:left="0"/>
        <w:jc w:val="both"/>
      </w:pPr>
      <w:r>
        <w:rPr>
          <w:rFonts w:ascii="Times New Roman"/>
          <w:b w:val="false"/>
          <w:i w:val="false"/>
          <w:color w:val="000000"/>
          <w:sz w:val="28"/>
        </w:rPr>
        <w:t xml:space="preserve">
      квантты генератордың оптикалық сәулесінің көмегімен ±10-20 % дәлдікпен номиналға дейін кедергілерді түзету; </w:t>
      </w:r>
    </w:p>
    <w:bookmarkEnd w:id="4754"/>
    <w:bookmarkStart w:name="z4777" w:id="4755"/>
    <w:p>
      <w:pPr>
        <w:spacing w:after="0"/>
        <w:ind w:left="0"/>
        <w:jc w:val="both"/>
      </w:pPr>
      <w:r>
        <w:rPr>
          <w:rFonts w:ascii="Times New Roman"/>
          <w:b w:val="false"/>
          <w:i w:val="false"/>
          <w:color w:val="000000"/>
          <w:sz w:val="28"/>
        </w:rPr>
        <w:t>
      берілген номиналға шағын көлемді резисторларды қалайылап және диаметрі 0,02-0,03 мм сымды дәнекерлеп, прецизионды конденсаторларды тықсыру;</w:t>
      </w:r>
    </w:p>
    <w:bookmarkEnd w:id="4755"/>
    <w:bookmarkStart w:name="z4778" w:id="4756"/>
    <w:p>
      <w:pPr>
        <w:spacing w:after="0"/>
        <w:ind w:left="0"/>
        <w:jc w:val="both"/>
      </w:pPr>
      <w:r>
        <w:rPr>
          <w:rFonts w:ascii="Times New Roman"/>
          <w:b w:val="false"/>
          <w:i w:val="false"/>
          <w:color w:val="000000"/>
          <w:sz w:val="28"/>
        </w:rPr>
        <w:t>
      тегістеу (жұмсақ тегістеу) және жылтырату әдісімен ауыспалы көлемді резисторлардың номиналын, тұрақты сыйымдылық керамикалық конденсаторларын тықсыру;</w:t>
      </w:r>
    </w:p>
    <w:bookmarkEnd w:id="4756"/>
    <w:bookmarkStart w:name="z4779" w:id="4757"/>
    <w:p>
      <w:pPr>
        <w:spacing w:after="0"/>
        <w:ind w:left="0"/>
        <w:jc w:val="both"/>
      </w:pPr>
      <w:r>
        <w:rPr>
          <w:rFonts w:ascii="Times New Roman"/>
          <w:b w:val="false"/>
          <w:i w:val="false"/>
          <w:color w:val="000000"/>
          <w:sz w:val="28"/>
        </w:rPr>
        <w:t>
      тегістеу және жылтырату режимін таңдау;</w:t>
      </w:r>
    </w:p>
    <w:bookmarkEnd w:id="4757"/>
    <w:bookmarkStart w:name="z4780" w:id="4758"/>
    <w:p>
      <w:pPr>
        <w:spacing w:after="0"/>
        <w:ind w:left="0"/>
        <w:jc w:val="both"/>
      </w:pPr>
      <w:r>
        <w:rPr>
          <w:rFonts w:ascii="Times New Roman"/>
          <w:b w:val="false"/>
          <w:i w:val="false"/>
          <w:color w:val="000000"/>
          <w:sz w:val="28"/>
        </w:rPr>
        <w:t>
      микромодуль қабырғаларын тегістеу және оларды берілген мөлшерге дейін жеткізу;</w:t>
      </w:r>
    </w:p>
    <w:bookmarkEnd w:id="4758"/>
    <w:bookmarkStart w:name="z4781" w:id="4759"/>
    <w:p>
      <w:pPr>
        <w:spacing w:after="0"/>
        <w:ind w:left="0"/>
        <w:jc w:val="both"/>
      </w:pPr>
      <w:r>
        <w:rPr>
          <w:rFonts w:ascii="Times New Roman"/>
          <w:b w:val="false"/>
          <w:i w:val="false"/>
          <w:color w:val="000000"/>
          <w:sz w:val="28"/>
        </w:rPr>
        <w:t>
      берілген номиналға аспапты орнату және резисторлардың кедергі мөлшерін мен конденсаторлардың сыйымдылығын өлшеу;</w:t>
      </w:r>
    </w:p>
    <w:bookmarkEnd w:id="4759"/>
    <w:bookmarkStart w:name="z4782" w:id="4760"/>
    <w:p>
      <w:pPr>
        <w:spacing w:after="0"/>
        <w:ind w:left="0"/>
        <w:jc w:val="both"/>
      </w:pPr>
      <w:r>
        <w:rPr>
          <w:rFonts w:ascii="Times New Roman"/>
          <w:b w:val="false"/>
          <w:i w:val="false"/>
          <w:color w:val="000000"/>
          <w:sz w:val="28"/>
        </w:rPr>
        <w:t>
      тегістеуге арналған автоматтар мен жартылай автомат станоктарды жөндеу;</w:t>
      </w:r>
    </w:p>
    <w:bookmarkEnd w:id="4760"/>
    <w:bookmarkStart w:name="z4783" w:id="4761"/>
    <w:p>
      <w:pPr>
        <w:spacing w:after="0"/>
        <w:ind w:left="0"/>
        <w:jc w:val="both"/>
      </w:pPr>
      <w:r>
        <w:rPr>
          <w:rFonts w:ascii="Times New Roman"/>
          <w:b w:val="false"/>
          <w:i w:val="false"/>
          <w:color w:val="000000"/>
          <w:sz w:val="28"/>
        </w:rPr>
        <w:t>
      тегістелген беттің сапасын айқындау.</w:t>
      </w:r>
    </w:p>
    <w:bookmarkEnd w:id="4761"/>
    <w:bookmarkStart w:name="z4784" w:id="4762"/>
    <w:p>
      <w:pPr>
        <w:spacing w:after="0"/>
        <w:ind w:left="0"/>
        <w:jc w:val="both"/>
      </w:pPr>
      <w:r>
        <w:rPr>
          <w:rFonts w:ascii="Times New Roman"/>
          <w:b w:val="false"/>
          <w:i w:val="false"/>
          <w:color w:val="000000"/>
          <w:sz w:val="28"/>
        </w:rPr>
        <w:t>
      454. Білуге тиіс:</w:t>
      </w:r>
    </w:p>
    <w:bookmarkEnd w:id="4762"/>
    <w:bookmarkStart w:name="z4785" w:id="4763"/>
    <w:p>
      <w:pPr>
        <w:spacing w:after="0"/>
        <w:ind w:left="0"/>
        <w:jc w:val="both"/>
      </w:pPr>
      <w:r>
        <w:rPr>
          <w:rFonts w:ascii="Times New Roman"/>
          <w:b w:val="false"/>
          <w:i w:val="false"/>
          <w:color w:val="000000"/>
          <w:sz w:val="28"/>
        </w:rPr>
        <w:t>
      радиобөлшектердің номиналдарын тықсыруға арналған станоктардың құрылғысы және теңшеу;</w:t>
      </w:r>
    </w:p>
    <w:bookmarkEnd w:id="4763"/>
    <w:bookmarkStart w:name="z4786" w:id="4764"/>
    <w:p>
      <w:pPr>
        <w:spacing w:after="0"/>
        <w:ind w:left="0"/>
        <w:jc w:val="both"/>
      </w:pPr>
      <w:r>
        <w:rPr>
          <w:rFonts w:ascii="Times New Roman"/>
          <w:b w:val="false"/>
          <w:i w:val="false"/>
          <w:color w:val="000000"/>
          <w:sz w:val="28"/>
        </w:rPr>
        <w:t>
      арнайы айлабұйымдардың, кедергі түзету құрылғыларының, аспаптар мен бақылау-өлшеу аппаратурасының құрылғысы;</w:t>
      </w:r>
    </w:p>
    <w:bookmarkEnd w:id="4764"/>
    <w:bookmarkStart w:name="z4787" w:id="4765"/>
    <w:p>
      <w:pPr>
        <w:spacing w:after="0"/>
        <w:ind w:left="0"/>
        <w:jc w:val="both"/>
      </w:pPr>
      <w:r>
        <w:rPr>
          <w:rFonts w:ascii="Times New Roman"/>
          <w:b w:val="false"/>
          <w:i w:val="false"/>
          <w:color w:val="000000"/>
          <w:sz w:val="28"/>
        </w:rPr>
        <w:t>
      бөлшектер мен аспаптарды орнату ережесі, тегістеу әдістері, берілген номиналға жіберуді айқындау ережесі, радиобөлшек материалдары мен ток өткізетін қабаттың негізгі қасиеті;</w:t>
      </w:r>
    </w:p>
    <w:bookmarkEnd w:id="4765"/>
    <w:bookmarkStart w:name="z4788" w:id="4766"/>
    <w:p>
      <w:pPr>
        <w:spacing w:after="0"/>
        <w:ind w:left="0"/>
        <w:jc w:val="both"/>
      </w:pPr>
      <w:r>
        <w:rPr>
          <w:rFonts w:ascii="Times New Roman"/>
          <w:b w:val="false"/>
          <w:i w:val="false"/>
          <w:color w:val="000000"/>
          <w:sz w:val="28"/>
        </w:rPr>
        <w:t>
      орындалатын жұмыстың шегінде электр техникасы негіздері.</w:t>
      </w:r>
    </w:p>
    <w:bookmarkEnd w:id="4766"/>
    <w:bookmarkStart w:name="z4789" w:id="4767"/>
    <w:p>
      <w:pPr>
        <w:spacing w:after="0"/>
        <w:ind w:left="0"/>
        <w:jc w:val="both"/>
      </w:pPr>
      <w:r>
        <w:rPr>
          <w:rFonts w:ascii="Times New Roman"/>
          <w:b w:val="false"/>
          <w:i w:val="false"/>
          <w:color w:val="000000"/>
          <w:sz w:val="28"/>
        </w:rPr>
        <w:t>
      455. Жұмыс үлгілері:</w:t>
      </w:r>
    </w:p>
    <w:bookmarkEnd w:id="4767"/>
    <w:bookmarkStart w:name="z4790" w:id="4768"/>
    <w:p>
      <w:pPr>
        <w:spacing w:after="0"/>
        <w:ind w:left="0"/>
        <w:jc w:val="both"/>
      </w:pPr>
      <w:r>
        <w:rPr>
          <w:rFonts w:ascii="Times New Roman"/>
          <w:b w:val="false"/>
          <w:i w:val="false"/>
          <w:color w:val="000000"/>
          <w:sz w:val="28"/>
        </w:rPr>
        <w:t>
      1) керамикалық, прецизионды конденсаторлар - ыдысты берілген номиналға тықсыру;</w:t>
      </w:r>
    </w:p>
    <w:bookmarkEnd w:id="4768"/>
    <w:bookmarkStart w:name="z4791" w:id="4769"/>
    <w:p>
      <w:pPr>
        <w:spacing w:after="0"/>
        <w:ind w:left="0"/>
        <w:jc w:val="both"/>
      </w:pPr>
      <w:r>
        <w:rPr>
          <w:rFonts w:ascii="Times New Roman"/>
          <w:b w:val="false"/>
          <w:i w:val="false"/>
          <w:color w:val="000000"/>
          <w:sz w:val="28"/>
        </w:rPr>
        <w:t>
      2) өткізбейтін резисторларға арналған металл валдар – тегістеу, жеткізу;</w:t>
      </w:r>
    </w:p>
    <w:bookmarkEnd w:id="4769"/>
    <w:bookmarkStart w:name="z4792" w:id="4770"/>
    <w:p>
      <w:pPr>
        <w:spacing w:after="0"/>
        <w:ind w:left="0"/>
        <w:jc w:val="both"/>
      </w:pPr>
      <w:r>
        <w:rPr>
          <w:rFonts w:ascii="Times New Roman"/>
          <w:b w:val="false"/>
          <w:i w:val="false"/>
          <w:color w:val="000000"/>
          <w:sz w:val="28"/>
        </w:rPr>
        <w:t>
      3) микромодульдер кесіктерді тегістеу және оларды берілген мөлшерге дейін жеткізу;</w:t>
      </w:r>
    </w:p>
    <w:bookmarkEnd w:id="4770"/>
    <w:bookmarkStart w:name="z4793" w:id="4771"/>
    <w:p>
      <w:pPr>
        <w:spacing w:after="0"/>
        <w:ind w:left="0"/>
        <w:jc w:val="both"/>
      </w:pPr>
      <w:r>
        <w:rPr>
          <w:rFonts w:ascii="Times New Roman"/>
          <w:b w:val="false"/>
          <w:i w:val="false"/>
          <w:color w:val="000000"/>
          <w:sz w:val="28"/>
        </w:rPr>
        <w:t>
      4) компаунды құйылған микроқұрамалар - қырларын тегістеу және оларды берілген мөлшерге дейін жеткізу;</w:t>
      </w:r>
    </w:p>
    <w:bookmarkEnd w:id="4771"/>
    <w:bookmarkStart w:name="z4794" w:id="4772"/>
    <w:p>
      <w:pPr>
        <w:spacing w:after="0"/>
        <w:ind w:left="0"/>
        <w:jc w:val="both"/>
      </w:pPr>
      <w:r>
        <w:rPr>
          <w:rFonts w:ascii="Times New Roman"/>
          <w:b w:val="false"/>
          <w:i w:val="false"/>
          <w:color w:val="000000"/>
          <w:sz w:val="28"/>
        </w:rPr>
        <w:t xml:space="preserve">
      5) қалыңдығы 1 мм пьезоэлементтер - қолмен және машинамен тықсыру, 1х10 </w:t>
      </w:r>
      <w:r>
        <w:rPr>
          <w:rFonts w:ascii="Times New Roman"/>
          <w:b w:val="false"/>
          <w:i w:val="false"/>
          <w:color w:val="000000"/>
          <w:vertAlign w:val="superscript"/>
        </w:rPr>
        <w:t xml:space="preserve">3 </w:t>
      </w:r>
      <w:r>
        <w:rPr>
          <w:rFonts w:ascii="Times New Roman"/>
          <w:b w:val="false"/>
          <w:i w:val="false"/>
          <w:color w:val="000000"/>
          <w:sz w:val="28"/>
        </w:rPr>
        <w:t>дәлдікте жиілікті өлшеу;</w:t>
      </w:r>
    </w:p>
    <w:bookmarkEnd w:id="4772"/>
    <w:bookmarkStart w:name="z4797" w:id="4773"/>
    <w:p>
      <w:pPr>
        <w:spacing w:after="0"/>
        <w:ind w:left="0"/>
        <w:jc w:val="both"/>
      </w:pPr>
      <w:r>
        <w:rPr>
          <w:rFonts w:ascii="Times New Roman"/>
          <w:b w:val="false"/>
          <w:i w:val="false"/>
          <w:color w:val="000000"/>
          <w:sz w:val="28"/>
        </w:rPr>
        <w:t>
      6) резисторлар - ±5-2% дәлдіктегі номиналға дейін кедергілерді тықсыру.</w:t>
      </w:r>
    </w:p>
    <w:bookmarkEnd w:id="4773"/>
    <w:bookmarkStart w:name="z4798" w:id="4774"/>
    <w:p>
      <w:pPr>
        <w:spacing w:after="0"/>
        <w:ind w:left="0"/>
        <w:jc w:val="both"/>
      </w:pPr>
      <w:r>
        <w:rPr>
          <w:rFonts w:ascii="Times New Roman"/>
          <w:b w:val="false"/>
          <w:i w:val="false"/>
          <w:color w:val="000000"/>
          <w:sz w:val="28"/>
        </w:rPr>
        <w:t>
      Параграф 3. Бөлшектер мен аспаптарды түзетуші, 4-разряд</w:t>
      </w:r>
    </w:p>
    <w:bookmarkEnd w:id="4774"/>
    <w:bookmarkStart w:name="z4799" w:id="4775"/>
    <w:p>
      <w:pPr>
        <w:spacing w:after="0"/>
        <w:ind w:left="0"/>
        <w:jc w:val="both"/>
      </w:pPr>
      <w:r>
        <w:rPr>
          <w:rFonts w:ascii="Times New Roman"/>
          <w:b w:val="false"/>
          <w:i w:val="false"/>
          <w:color w:val="000000"/>
          <w:sz w:val="28"/>
        </w:rPr>
        <w:t>
      456. Жұмыс сипаттамасы:</w:t>
      </w:r>
    </w:p>
    <w:bookmarkEnd w:id="4775"/>
    <w:bookmarkStart w:name="z4800" w:id="4776"/>
    <w:p>
      <w:pPr>
        <w:spacing w:after="0"/>
        <w:ind w:left="0"/>
        <w:jc w:val="both"/>
      </w:pPr>
      <w:r>
        <w:rPr>
          <w:rFonts w:ascii="Times New Roman"/>
          <w:b w:val="false"/>
          <w:i w:val="false"/>
          <w:color w:val="000000"/>
          <w:sz w:val="28"/>
        </w:rPr>
        <w:t>
      оптикалық квантты генератор сәулесінің көмегімен ±2-1% дәлдікпен номиналға дейін кедергілерді түзету.</w:t>
      </w:r>
    </w:p>
    <w:bookmarkEnd w:id="4776"/>
    <w:bookmarkStart w:name="z4801" w:id="4777"/>
    <w:p>
      <w:pPr>
        <w:spacing w:after="0"/>
        <w:ind w:left="0"/>
        <w:jc w:val="both"/>
      </w:pPr>
      <w:r>
        <w:rPr>
          <w:rFonts w:ascii="Times New Roman"/>
          <w:b w:val="false"/>
          <w:i w:val="false"/>
          <w:color w:val="000000"/>
          <w:sz w:val="28"/>
        </w:rPr>
        <w:t>
      дәлдік дәрежесі 0,005 өлшеу аспаптарын пайдаланып микроскоппен микросым ұштарының қалыңдығын 12 микронға дейін дәнекерлеп және 0,005%-ге дейінгі дәлдікпен тықсырып нақты шағын көлемді радиобөлшектерді берілген номиналға тықсыру.</w:t>
      </w:r>
    </w:p>
    <w:bookmarkEnd w:id="4777"/>
    <w:bookmarkStart w:name="z4802" w:id="4778"/>
    <w:p>
      <w:pPr>
        <w:spacing w:after="0"/>
        <w:ind w:left="0"/>
        <w:jc w:val="both"/>
      </w:pPr>
      <w:r>
        <w:rPr>
          <w:rFonts w:ascii="Times New Roman"/>
          <w:b w:val="false"/>
          <w:i w:val="false"/>
          <w:color w:val="000000"/>
          <w:sz w:val="28"/>
        </w:rPr>
        <w:t>
      микроскоп және өлшеу аспаптарын теңшеу.</w:t>
      </w:r>
    </w:p>
    <w:bookmarkEnd w:id="4778"/>
    <w:bookmarkStart w:name="z4803" w:id="4779"/>
    <w:p>
      <w:pPr>
        <w:spacing w:after="0"/>
        <w:ind w:left="0"/>
        <w:jc w:val="both"/>
      </w:pPr>
      <w:r>
        <w:rPr>
          <w:rFonts w:ascii="Times New Roman"/>
          <w:b w:val="false"/>
          <w:i w:val="false"/>
          <w:color w:val="000000"/>
          <w:sz w:val="28"/>
        </w:rPr>
        <w:t>
      резистор кедергісі көлемі мен конденсатор сыйымдылығын тексеру.</w:t>
      </w:r>
    </w:p>
    <w:bookmarkEnd w:id="4779"/>
    <w:bookmarkStart w:name="z4804" w:id="4780"/>
    <w:p>
      <w:pPr>
        <w:spacing w:after="0"/>
        <w:ind w:left="0"/>
        <w:jc w:val="both"/>
      </w:pPr>
      <w:r>
        <w:rPr>
          <w:rFonts w:ascii="Times New Roman"/>
          <w:b w:val="false"/>
          <w:i w:val="false"/>
          <w:color w:val="000000"/>
          <w:sz w:val="28"/>
        </w:rPr>
        <w:t>
      техникалық шарттарға сәйкес орташа күрделіліктегі электронды аспаптарды теңшеу және түзету.</w:t>
      </w:r>
    </w:p>
    <w:bookmarkEnd w:id="4780"/>
    <w:bookmarkStart w:name="z4805" w:id="4781"/>
    <w:p>
      <w:pPr>
        <w:spacing w:after="0"/>
        <w:ind w:left="0"/>
        <w:jc w:val="both"/>
      </w:pPr>
      <w:r>
        <w:rPr>
          <w:rFonts w:ascii="Times New Roman"/>
          <w:b w:val="false"/>
          <w:i w:val="false"/>
          <w:color w:val="000000"/>
          <w:sz w:val="28"/>
        </w:rPr>
        <w:t>
      бақылау-өлшеу аспаптарын пайдалан отырып масса спектрометрлердің электронды-өлшеу жүйесін электрмен тексеру.</w:t>
      </w:r>
    </w:p>
    <w:bookmarkEnd w:id="4781"/>
    <w:bookmarkStart w:name="z4806" w:id="4782"/>
    <w:p>
      <w:pPr>
        <w:spacing w:after="0"/>
        <w:ind w:left="0"/>
        <w:jc w:val="both"/>
      </w:pPr>
      <w:r>
        <w:rPr>
          <w:rFonts w:ascii="Times New Roman"/>
          <w:b w:val="false"/>
          <w:i w:val="false"/>
          <w:color w:val="000000"/>
          <w:sz w:val="28"/>
        </w:rPr>
        <w:t>
      талдағыш құрастырудың дұрыстығын және оның жоғары вакуум жағдайында жұмыс істеу қабілетін айқындау.</w:t>
      </w:r>
    </w:p>
    <w:bookmarkEnd w:id="4782"/>
    <w:bookmarkStart w:name="z4807" w:id="4783"/>
    <w:p>
      <w:pPr>
        <w:spacing w:after="0"/>
        <w:ind w:left="0"/>
        <w:jc w:val="both"/>
      </w:pPr>
      <w:r>
        <w:rPr>
          <w:rFonts w:ascii="Times New Roman"/>
          <w:b w:val="false"/>
          <w:i w:val="false"/>
          <w:color w:val="000000"/>
          <w:sz w:val="28"/>
        </w:rPr>
        <w:t>
      457. Білуге тиіс:</w:t>
      </w:r>
    </w:p>
    <w:bookmarkEnd w:id="4783"/>
    <w:bookmarkStart w:name="z4808" w:id="4784"/>
    <w:p>
      <w:pPr>
        <w:spacing w:after="0"/>
        <w:ind w:left="0"/>
        <w:jc w:val="both"/>
      </w:pPr>
      <w:r>
        <w:rPr>
          <w:rFonts w:ascii="Times New Roman"/>
          <w:b w:val="false"/>
          <w:i w:val="false"/>
          <w:color w:val="000000"/>
          <w:sz w:val="28"/>
        </w:rPr>
        <w:t>
      қолданылатын жабдық пен аспаптың құрылғысы, қолдану принципі, электр тәсімдері мен жұмыс істеу режимі;</w:t>
      </w:r>
    </w:p>
    <w:bookmarkEnd w:id="4784"/>
    <w:bookmarkStart w:name="z4809" w:id="4785"/>
    <w:p>
      <w:pPr>
        <w:spacing w:after="0"/>
        <w:ind w:left="0"/>
        <w:jc w:val="both"/>
      </w:pPr>
      <w:r>
        <w:rPr>
          <w:rFonts w:ascii="Times New Roman"/>
          <w:b w:val="false"/>
          <w:i w:val="false"/>
          <w:color w:val="000000"/>
          <w:sz w:val="28"/>
        </w:rPr>
        <w:t>
      радиобөлшектер номиналын тықсырудың технологиялық процесін орындау кезектілігі;</w:t>
      </w:r>
    </w:p>
    <w:bookmarkEnd w:id="4785"/>
    <w:bookmarkStart w:name="z4810" w:id="4786"/>
    <w:p>
      <w:pPr>
        <w:spacing w:after="0"/>
        <w:ind w:left="0"/>
        <w:jc w:val="both"/>
      </w:pPr>
      <w:r>
        <w:rPr>
          <w:rFonts w:ascii="Times New Roman"/>
          <w:b w:val="false"/>
          <w:i w:val="false"/>
          <w:color w:val="000000"/>
          <w:sz w:val="28"/>
        </w:rPr>
        <w:t>
      қызмет көрсетілетін аспаптардың, масса спектрометрлердің және ағын іздегіштердің құрылғысы және дәлдігін тексеру әдістері;</w:t>
      </w:r>
    </w:p>
    <w:bookmarkEnd w:id="4786"/>
    <w:bookmarkStart w:name="z4811" w:id="4787"/>
    <w:p>
      <w:pPr>
        <w:spacing w:after="0"/>
        <w:ind w:left="0"/>
        <w:jc w:val="both"/>
      </w:pPr>
      <w:r>
        <w:rPr>
          <w:rFonts w:ascii="Times New Roman"/>
          <w:b w:val="false"/>
          <w:i w:val="false"/>
          <w:color w:val="000000"/>
          <w:sz w:val="28"/>
        </w:rPr>
        <w:t>
      принципиалды электр және вакуум тәсімдер мен біріктіру тәсімдері;</w:t>
      </w:r>
    </w:p>
    <w:bookmarkEnd w:id="4787"/>
    <w:bookmarkStart w:name="z4812" w:id="4788"/>
    <w:p>
      <w:pPr>
        <w:spacing w:after="0"/>
        <w:ind w:left="0"/>
        <w:jc w:val="both"/>
      </w:pPr>
      <w:r>
        <w:rPr>
          <w:rFonts w:ascii="Times New Roman"/>
          <w:b w:val="false"/>
          <w:i w:val="false"/>
          <w:color w:val="000000"/>
          <w:sz w:val="28"/>
        </w:rPr>
        <w:t>
      электронды бомбалау және қабылдағыш жүйелермен ион көздерінің қызметі, жұмыс істеу принципі;</w:t>
      </w:r>
    </w:p>
    <w:bookmarkEnd w:id="4788"/>
    <w:bookmarkStart w:name="z4813" w:id="4789"/>
    <w:p>
      <w:pPr>
        <w:spacing w:after="0"/>
        <w:ind w:left="0"/>
        <w:jc w:val="both"/>
      </w:pPr>
      <w:r>
        <w:rPr>
          <w:rFonts w:ascii="Times New Roman"/>
          <w:b w:val="false"/>
          <w:i w:val="false"/>
          <w:color w:val="000000"/>
          <w:sz w:val="28"/>
        </w:rPr>
        <w:t>
      масса талдағышта ион бөлудің негіздері;</w:t>
      </w:r>
    </w:p>
    <w:bookmarkEnd w:id="4789"/>
    <w:bookmarkStart w:name="z4814" w:id="4790"/>
    <w:p>
      <w:pPr>
        <w:spacing w:after="0"/>
        <w:ind w:left="0"/>
        <w:jc w:val="both"/>
      </w:pPr>
      <w:r>
        <w:rPr>
          <w:rFonts w:ascii="Times New Roman"/>
          <w:b w:val="false"/>
          <w:i w:val="false"/>
          <w:color w:val="000000"/>
          <w:sz w:val="28"/>
        </w:rPr>
        <w:t>
      түзету және теңшеу процесінде пайдаланылатын электронды-өлшеу аспаптарының қызметі мен қолдану принципі;</w:t>
      </w:r>
    </w:p>
    <w:bookmarkEnd w:id="4790"/>
    <w:bookmarkStart w:name="z4815" w:id="4791"/>
    <w:p>
      <w:pPr>
        <w:spacing w:after="0"/>
        <w:ind w:left="0"/>
        <w:jc w:val="both"/>
      </w:pPr>
      <w:r>
        <w:rPr>
          <w:rFonts w:ascii="Times New Roman"/>
          <w:b w:val="false"/>
          <w:i w:val="false"/>
          <w:color w:val="000000"/>
          <w:sz w:val="28"/>
        </w:rPr>
        <w:t>
      жоғары вакуумда тұратын бетін сорбциялау және десорбциялау процестері;</w:t>
      </w:r>
    </w:p>
    <w:bookmarkEnd w:id="4791"/>
    <w:bookmarkStart w:name="z4816" w:id="4792"/>
    <w:p>
      <w:pPr>
        <w:spacing w:after="0"/>
        <w:ind w:left="0"/>
        <w:jc w:val="both"/>
      </w:pPr>
      <w:r>
        <w:rPr>
          <w:rFonts w:ascii="Times New Roman"/>
          <w:b w:val="false"/>
          <w:i w:val="false"/>
          <w:color w:val="000000"/>
          <w:sz w:val="28"/>
        </w:rPr>
        <w:t>
      электр және магнит алаңдар жағдайларында зарядталған бөлшектердің негізгі қозғалу заңы;</w:t>
      </w:r>
    </w:p>
    <w:bookmarkEnd w:id="4792"/>
    <w:bookmarkStart w:name="z4817" w:id="4793"/>
    <w:p>
      <w:pPr>
        <w:spacing w:after="0"/>
        <w:ind w:left="0"/>
        <w:jc w:val="both"/>
      </w:pPr>
      <w:r>
        <w:rPr>
          <w:rFonts w:ascii="Times New Roman"/>
          <w:b w:val="false"/>
          <w:i w:val="false"/>
          <w:color w:val="000000"/>
          <w:sz w:val="28"/>
        </w:rPr>
        <w:t>
      масса спектрометрлерді түзетудің технологиялық кезектілігі;</w:t>
      </w:r>
    </w:p>
    <w:bookmarkEnd w:id="4793"/>
    <w:bookmarkStart w:name="z4818" w:id="4794"/>
    <w:p>
      <w:pPr>
        <w:spacing w:after="0"/>
        <w:ind w:left="0"/>
        <w:jc w:val="both"/>
      </w:pPr>
      <w:r>
        <w:rPr>
          <w:rFonts w:ascii="Times New Roman"/>
          <w:b w:val="false"/>
          <w:i w:val="false"/>
          <w:color w:val="000000"/>
          <w:sz w:val="28"/>
        </w:rPr>
        <w:t>
      тықсырғаннан кейін кедергілердің жіберілетін көлемін айқындау;</w:t>
      </w:r>
    </w:p>
    <w:bookmarkEnd w:id="4794"/>
    <w:bookmarkStart w:name="z4819" w:id="4795"/>
    <w:p>
      <w:pPr>
        <w:spacing w:after="0"/>
        <w:ind w:left="0"/>
        <w:jc w:val="both"/>
      </w:pPr>
      <w:r>
        <w:rPr>
          <w:rFonts w:ascii="Times New Roman"/>
          <w:b w:val="false"/>
          <w:i w:val="false"/>
          <w:color w:val="000000"/>
          <w:sz w:val="28"/>
        </w:rPr>
        <w:t>
      орындалатын жұмыс көлемінде электротехниканың негізгі заңдары.</w:t>
      </w:r>
    </w:p>
    <w:bookmarkEnd w:id="4795"/>
    <w:bookmarkStart w:name="z4820" w:id="4796"/>
    <w:p>
      <w:pPr>
        <w:spacing w:after="0"/>
        <w:ind w:left="0"/>
        <w:jc w:val="both"/>
      </w:pPr>
      <w:r>
        <w:rPr>
          <w:rFonts w:ascii="Times New Roman"/>
          <w:b w:val="false"/>
          <w:i w:val="false"/>
          <w:color w:val="000000"/>
          <w:sz w:val="28"/>
        </w:rPr>
        <w:t>
      458. Жұмыс үлгілері:</w:t>
      </w:r>
    </w:p>
    <w:bookmarkEnd w:id="4796"/>
    <w:bookmarkStart w:name="z4821" w:id="4797"/>
    <w:p>
      <w:pPr>
        <w:spacing w:after="0"/>
        <w:ind w:left="0"/>
        <w:jc w:val="both"/>
      </w:pPr>
      <w:r>
        <w:rPr>
          <w:rFonts w:ascii="Times New Roman"/>
          <w:b w:val="false"/>
          <w:i w:val="false"/>
          <w:color w:val="000000"/>
          <w:sz w:val="28"/>
        </w:rPr>
        <w:t>
      1) бір полюсті масса спектрометрлер - түзету, тексеру, теңшеу;</w:t>
      </w:r>
    </w:p>
    <w:bookmarkEnd w:id="4797"/>
    <w:bookmarkStart w:name="z4822" w:id="4798"/>
    <w:p>
      <w:pPr>
        <w:spacing w:after="0"/>
        <w:ind w:left="0"/>
        <w:jc w:val="both"/>
      </w:pPr>
      <w:r>
        <w:rPr>
          <w:rFonts w:ascii="Times New Roman"/>
          <w:b w:val="false"/>
          <w:i w:val="false"/>
          <w:color w:val="000000"/>
          <w:sz w:val="28"/>
        </w:rPr>
        <w:t xml:space="preserve">
      2) микротәсімдер - ±2-1% дәлдікпен кедергілерді тықсыру; </w:t>
      </w:r>
    </w:p>
    <w:bookmarkEnd w:id="4798"/>
    <w:bookmarkStart w:name="z4823" w:id="4799"/>
    <w:p>
      <w:pPr>
        <w:spacing w:after="0"/>
        <w:ind w:left="0"/>
        <w:jc w:val="both"/>
      </w:pPr>
      <w:r>
        <w:rPr>
          <w:rFonts w:ascii="Times New Roman"/>
          <w:b w:val="false"/>
          <w:i w:val="false"/>
          <w:color w:val="000000"/>
          <w:sz w:val="28"/>
        </w:rPr>
        <w:t xml:space="preserve">
      3) резисторлар - ±2-1% дәлдікпен номиналға дейінгі кедергілерді тықсыру; </w:t>
      </w:r>
    </w:p>
    <w:bookmarkEnd w:id="4799"/>
    <w:bookmarkStart w:name="z4824" w:id="4800"/>
    <w:p>
      <w:pPr>
        <w:spacing w:after="0"/>
        <w:ind w:left="0"/>
        <w:jc w:val="both"/>
      </w:pPr>
      <w:r>
        <w:rPr>
          <w:rFonts w:ascii="Times New Roman"/>
          <w:b w:val="false"/>
          <w:i w:val="false"/>
          <w:color w:val="000000"/>
          <w:sz w:val="28"/>
        </w:rPr>
        <w:t>
      4) масса спектрометрикалық ағын іздегіш – түзету, теңшеу, тексеру.</w:t>
      </w:r>
    </w:p>
    <w:bookmarkEnd w:id="4800"/>
    <w:bookmarkStart w:name="z4825" w:id="4801"/>
    <w:p>
      <w:pPr>
        <w:spacing w:after="0"/>
        <w:ind w:left="0"/>
        <w:jc w:val="both"/>
      </w:pPr>
      <w:r>
        <w:rPr>
          <w:rFonts w:ascii="Times New Roman"/>
          <w:b w:val="false"/>
          <w:i w:val="false"/>
          <w:color w:val="000000"/>
          <w:sz w:val="28"/>
        </w:rPr>
        <w:t>
      Параграф 4. Бөлшектер мен аспаптарды түзетуші, 5-разряд</w:t>
      </w:r>
    </w:p>
    <w:bookmarkEnd w:id="4801"/>
    <w:bookmarkStart w:name="z4826" w:id="4802"/>
    <w:p>
      <w:pPr>
        <w:spacing w:after="0"/>
        <w:ind w:left="0"/>
        <w:jc w:val="both"/>
      </w:pPr>
      <w:r>
        <w:rPr>
          <w:rFonts w:ascii="Times New Roman"/>
          <w:b w:val="false"/>
          <w:i w:val="false"/>
          <w:color w:val="000000"/>
          <w:sz w:val="28"/>
        </w:rPr>
        <w:t>
      459. Жұмыс сипаттамасы:</w:t>
      </w:r>
    </w:p>
    <w:bookmarkEnd w:id="4802"/>
    <w:bookmarkStart w:name="z4827" w:id="4803"/>
    <w:p>
      <w:pPr>
        <w:spacing w:after="0"/>
        <w:ind w:left="0"/>
        <w:jc w:val="both"/>
      </w:pPr>
      <w:r>
        <w:rPr>
          <w:rFonts w:ascii="Times New Roman"/>
          <w:b w:val="false"/>
          <w:i w:val="false"/>
          <w:color w:val="000000"/>
          <w:sz w:val="28"/>
        </w:rPr>
        <w:t>
      отандық өндірістің немесе шетелдік үлгідегі электронды аспаптар мен электронографтарды түзету және теңшеу;</w:t>
      </w:r>
    </w:p>
    <w:bookmarkEnd w:id="4803"/>
    <w:bookmarkStart w:name="z4828" w:id="4804"/>
    <w:p>
      <w:pPr>
        <w:spacing w:after="0"/>
        <w:ind w:left="0"/>
        <w:jc w:val="both"/>
      </w:pPr>
      <w:r>
        <w:rPr>
          <w:rFonts w:ascii="Times New Roman"/>
          <w:b w:val="false"/>
          <w:i w:val="false"/>
          <w:color w:val="000000"/>
          <w:sz w:val="28"/>
        </w:rPr>
        <w:t xml:space="preserve">
      номиналға дейін ±1-0,5% дәлдікпен немесе ±5% дәлдікпен екі және одан көп резисторлық қатынаста оптикалық квантты генераторлардың көмегімен күрделі гибридті микротәсімдер резисторларын түзету; </w:t>
      </w:r>
    </w:p>
    <w:bookmarkEnd w:id="4804"/>
    <w:bookmarkStart w:name="z4829" w:id="4805"/>
    <w:p>
      <w:pPr>
        <w:spacing w:after="0"/>
        <w:ind w:left="0"/>
        <w:jc w:val="both"/>
      </w:pPr>
      <w:r>
        <w:rPr>
          <w:rFonts w:ascii="Times New Roman"/>
          <w:b w:val="false"/>
          <w:i w:val="false"/>
          <w:color w:val="000000"/>
          <w:sz w:val="28"/>
        </w:rPr>
        <w:t xml:space="preserve">
      масса спектрометрлердің талдау бөлігін электрмен тексеру; </w:t>
      </w:r>
    </w:p>
    <w:bookmarkEnd w:id="4805"/>
    <w:bookmarkStart w:name="z4830" w:id="4806"/>
    <w:p>
      <w:pPr>
        <w:spacing w:after="0"/>
        <w:ind w:left="0"/>
        <w:jc w:val="both"/>
      </w:pPr>
      <w:r>
        <w:rPr>
          <w:rFonts w:ascii="Times New Roman"/>
          <w:b w:val="false"/>
          <w:i w:val="false"/>
          <w:color w:val="000000"/>
          <w:sz w:val="28"/>
        </w:rPr>
        <w:t xml:space="preserve">
      аберрациялар мен дискриминациялық әсерді азайту; </w:t>
      </w:r>
    </w:p>
    <w:bookmarkEnd w:id="4806"/>
    <w:bookmarkStart w:name="z4831" w:id="4807"/>
    <w:p>
      <w:pPr>
        <w:spacing w:after="0"/>
        <w:ind w:left="0"/>
        <w:jc w:val="both"/>
      </w:pPr>
      <w:r>
        <w:rPr>
          <w:rFonts w:ascii="Times New Roman"/>
          <w:b w:val="false"/>
          <w:i w:val="false"/>
          <w:color w:val="000000"/>
          <w:sz w:val="28"/>
        </w:rPr>
        <w:t>
      талдағышқа газ және бу сұйықтығын енгізу;</w:t>
      </w:r>
    </w:p>
    <w:bookmarkEnd w:id="4807"/>
    <w:bookmarkStart w:name="z4832" w:id="4808"/>
    <w:p>
      <w:pPr>
        <w:spacing w:after="0"/>
        <w:ind w:left="0"/>
        <w:jc w:val="both"/>
      </w:pPr>
      <w:r>
        <w:rPr>
          <w:rFonts w:ascii="Times New Roman"/>
          <w:b w:val="false"/>
          <w:i w:val="false"/>
          <w:color w:val="000000"/>
          <w:sz w:val="28"/>
        </w:rPr>
        <w:t>
      талдау үшін қатты сынамаға дайындау;</w:t>
      </w:r>
    </w:p>
    <w:bookmarkEnd w:id="4808"/>
    <w:bookmarkStart w:name="z4833" w:id="4809"/>
    <w:p>
      <w:pPr>
        <w:spacing w:after="0"/>
        <w:ind w:left="0"/>
        <w:jc w:val="both"/>
      </w:pPr>
      <w:r>
        <w:rPr>
          <w:rFonts w:ascii="Times New Roman"/>
          <w:b w:val="false"/>
          <w:i w:val="false"/>
          <w:color w:val="000000"/>
          <w:sz w:val="28"/>
        </w:rPr>
        <w:t>
      теңшелетін аспаптардағы ақаулықтарды айқындау және оларды жою;</w:t>
      </w:r>
    </w:p>
    <w:bookmarkEnd w:id="4809"/>
    <w:bookmarkStart w:name="z4834" w:id="4810"/>
    <w:p>
      <w:pPr>
        <w:spacing w:after="0"/>
        <w:ind w:left="0"/>
        <w:jc w:val="both"/>
      </w:pPr>
      <w:r>
        <w:rPr>
          <w:rFonts w:ascii="Times New Roman"/>
          <w:b w:val="false"/>
          <w:i w:val="false"/>
          <w:color w:val="000000"/>
          <w:sz w:val="28"/>
        </w:rPr>
        <w:t>
      масса спектрометрлер тораптарының жұмысын басқаруды тексеру үшін макеттік тәсімдер жасау.</w:t>
      </w:r>
    </w:p>
    <w:bookmarkEnd w:id="4810"/>
    <w:bookmarkStart w:name="z4835" w:id="4811"/>
    <w:p>
      <w:pPr>
        <w:spacing w:after="0"/>
        <w:ind w:left="0"/>
        <w:jc w:val="both"/>
      </w:pPr>
      <w:r>
        <w:rPr>
          <w:rFonts w:ascii="Times New Roman"/>
          <w:b w:val="false"/>
          <w:i w:val="false"/>
          <w:color w:val="000000"/>
          <w:sz w:val="28"/>
        </w:rPr>
        <w:t>
      460. Білуге тиіс:</w:t>
      </w:r>
    </w:p>
    <w:bookmarkEnd w:id="4811"/>
    <w:bookmarkStart w:name="z4836" w:id="4812"/>
    <w:p>
      <w:pPr>
        <w:spacing w:after="0"/>
        <w:ind w:left="0"/>
        <w:jc w:val="both"/>
      </w:pPr>
      <w:r>
        <w:rPr>
          <w:rFonts w:ascii="Times New Roman"/>
          <w:b w:val="false"/>
          <w:i w:val="false"/>
          <w:color w:val="000000"/>
          <w:sz w:val="28"/>
        </w:rPr>
        <w:t>
      дәлдігін тексеру құрылғысы, тексеру әдісі;</w:t>
      </w:r>
    </w:p>
    <w:bookmarkEnd w:id="4812"/>
    <w:bookmarkStart w:name="z4837" w:id="4813"/>
    <w:p>
      <w:pPr>
        <w:spacing w:after="0"/>
        <w:ind w:left="0"/>
        <w:jc w:val="both"/>
      </w:pPr>
      <w:r>
        <w:rPr>
          <w:rFonts w:ascii="Times New Roman"/>
          <w:b w:val="false"/>
          <w:i w:val="false"/>
          <w:color w:val="000000"/>
          <w:sz w:val="28"/>
        </w:rPr>
        <w:t xml:space="preserve">
      қызмет көрсетілетін аспаптардың принципиалды электронды, электр және вакуум тәсімдері, электронды микроскоптың рұқсат берілетін қабілеттілігін айқындау әдістері; </w:t>
      </w:r>
    </w:p>
    <w:bookmarkEnd w:id="4813"/>
    <w:bookmarkStart w:name="z4838" w:id="4814"/>
    <w:p>
      <w:pPr>
        <w:spacing w:after="0"/>
        <w:ind w:left="0"/>
        <w:jc w:val="both"/>
      </w:pPr>
      <w:r>
        <w:rPr>
          <w:rFonts w:ascii="Times New Roman"/>
          <w:b w:val="false"/>
          <w:i w:val="false"/>
          <w:color w:val="000000"/>
          <w:sz w:val="28"/>
        </w:rPr>
        <w:t xml:space="preserve">
      диафрагма әзірлеу әдістері, эталондық электронограммаларды алу тәсілдері мен аспаптардың константаларын айқындау; </w:t>
      </w:r>
    </w:p>
    <w:bookmarkEnd w:id="4814"/>
    <w:bookmarkStart w:name="z4839" w:id="4815"/>
    <w:p>
      <w:pPr>
        <w:spacing w:after="0"/>
        <w:ind w:left="0"/>
        <w:jc w:val="both"/>
      </w:pPr>
      <w:r>
        <w:rPr>
          <w:rFonts w:ascii="Times New Roman"/>
          <w:b w:val="false"/>
          <w:i w:val="false"/>
          <w:color w:val="000000"/>
          <w:sz w:val="28"/>
        </w:rPr>
        <w:t xml:space="preserve">
      микроскоптарды әртүрлі режимдерге қайта теңшеу ережесі (дифракция, микродифракция, бейнелеу); </w:t>
      </w:r>
    </w:p>
    <w:bookmarkEnd w:id="4815"/>
    <w:bookmarkStart w:name="z4840" w:id="4816"/>
    <w:p>
      <w:pPr>
        <w:spacing w:after="0"/>
        <w:ind w:left="0"/>
        <w:jc w:val="both"/>
      </w:pPr>
      <w:r>
        <w:rPr>
          <w:rFonts w:ascii="Times New Roman"/>
          <w:b w:val="false"/>
          <w:i w:val="false"/>
          <w:color w:val="000000"/>
          <w:sz w:val="28"/>
        </w:rPr>
        <w:t xml:space="preserve">
      аспаптарды түзетуде және теңшеуде қолданылатын электр өлшеу аспаптары мен айлабұйымдардың құрылғысы; </w:t>
      </w:r>
    </w:p>
    <w:bookmarkEnd w:id="4816"/>
    <w:bookmarkStart w:name="z4841" w:id="4817"/>
    <w:p>
      <w:pPr>
        <w:spacing w:after="0"/>
        <w:ind w:left="0"/>
        <w:jc w:val="both"/>
      </w:pPr>
      <w:r>
        <w:rPr>
          <w:rFonts w:ascii="Times New Roman"/>
          <w:b w:val="false"/>
          <w:i w:val="false"/>
          <w:color w:val="000000"/>
          <w:sz w:val="28"/>
        </w:rPr>
        <w:t>
      түзету процесінде ион түзу жүйелерінің жұмыс режимін орнату принципі, зарядталған бөлшектерді фокустауға шашыраңқы алаңдардың әсері;</w:t>
      </w:r>
    </w:p>
    <w:bookmarkEnd w:id="4817"/>
    <w:bookmarkStart w:name="z4842" w:id="4818"/>
    <w:p>
      <w:pPr>
        <w:spacing w:after="0"/>
        <w:ind w:left="0"/>
        <w:jc w:val="both"/>
      </w:pPr>
      <w:r>
        <w:rPr>
          <w:rFonts w:ascii="Times New Roman"/>
          <w:b w:val="false"/>
          <w:i w:val="false"/>
          <w:color w:val="000000"/>
          <w:sz w:val="28"/>
        </w:rPr>
        <w:t>
      нысандарды дайындау жөніндегі негізгі ережелер.</w:t>
      </w:r>
    </w:p>
    <w:bookmarkEnd w:id="4818"/>
    <w:bookmarkStart w:name="z4843" w:id="4819"/>
    <w:p>
      <w:pPr>
        <w:spacing w:after="0"/>
        <w:ind w:left="0"/>
        <w:jc w:val="both"/>
      </w:pPr>
      <w:r>
        <w:rPr>
          <w:rFonts w:ascii="Times New Roman"/>
          <w:b w:val="false"/>
          <w:i w:val="false"/>
          <w:color w:val="000000"/>
          <w:sz w:val="28"/>
        </w:rPr>
        <w:t xml:space="preserve">
      461. Кәсіптік орта білім талап етіледі. </w:t>
      </w:r>
    </w:p>
    <w:bookmarkEnd w:id="4819"/>
    <w:bookmarkStart w:name="z4844" w:id="4820"/>
    <w:p>
      <w:pPr>
        <w:spacing w:after="0"/>
        <w:ind w:left="0"/>
        <w:jc w:val="both"/>
      </w:pPr>
      <w:r>
        <w:rPr>
          <w:rFonts w:ascii="Times New Roman"/>
          <w:b w:val="false"/>
          <w:i w:val="false"/>
          <w:color w:val="000000"/>
          <w:sz w:val="28"/>
        </w:rPr>
        <w:t>
      462. Жұмыс үлгілері:</w:t>
      </w:r>
    </w:p>
    <w:bookmarkEnd w:id="4820"/>
    <w:bookmarkStart w:name="z4845" w:id="4821"/>
    <w:p>
      <w:pPr>
        <w:spacing w:after="0"/>
        <w:ind w:left="0"/>
        <w:jc w:val="both"/>
      </w:pPr>
      <w:r>
        <w:rPr>
          <w:rFonts w:ascii="Times New Roman"/>
          <w:b w:val="false"/>
          <w:i w:val="false"/>
          <w:color w:val="000000"/>
          <w:sz w:val="28"/>
        </w:rPr>
        <w:t>
      1) уақыт аралық, өнеркәсіптік бақылау масса спектрометрлер және хромато-эффузиомасс-спектрометрлер - теңшеу және түзету;</w:t>
      </w:r>
    </w:p>
    <w:bookmarkEnd w:id="4821"/>
    <w:bookmarkStart w:name="z4846" w:id="4822"/>
    <w:p>
      <w:pPr>
        <w:spacing w:after="0"/>
        <w:ind w:left="0"/>
        <w:jc w:val="both"/>
      </w:pPr>
      <w:r>
        <w:rPr>
          <w:rFonts w:ascii="Times New Roman"/>
          <w:b w:val="false"/>
          <w:i w:val="false"/>
          <w:color w:val="000000"/>
          <w:sz w:val="28"/>
        </w:rPr>
        <w:t>
      2) УЭМ-6Т электронды микроскобы - теңшеу және түзету;</w:t>
      </w:r>
    </w:p>
    <w:bookmarkEnd w:id="4822"/>
    <w:bookmarkStart w:name="z4847" w:id="4823"/>
    <w:p>
      <w:pPr>
        <w:spacing w:after="0"/>
        <w:ind w:left="0"/>
        <w:jc w:val="both"/>
      </w:pPr>
      <w:r>
        <w:rPr>
          <w:rFonts w:ascii="Times New Roman"/>
          <w:b w:val="false"/>
          <w:i w:val="false"/>
          <w:color w:val="000000"/>
          <w:sz w:val="28"/>
        </w:rPr>
        <w:t>
      3) ЕF-4 (Германия) электронды микроскобы - "саңылау" режимінен дифракция режиміне қайта теңшеу;</w:t>
      </w:r>
    </w:p>
    <w:bookmarkEnd w:id="4823"/>
    <w:bookmarkStart w:name="z4848" w:id="4824"/>
    <w:p>
      <w:pPr>
        <w:spacing w:after="0"/>
        <w:ind w:left="0"/>
        <w:jc w:val="both"/>
      </w:pPr>
      <w:r>
        <w:rPr>
          <w:rFonts w:ascii="Times New Roman"/>
          <w:b w:val="false"/>
          <w:i w:val="false"/>
          <w:color w:val="000000"/>
          <w:sz w:val="28"/>
        </w:rPr>
        <w:t>
      4) электронды жарық түсіретін және РЭМП-4 үлгідегі растрлық микроскоптар - ЭОС-ты дифракция режиміне қайта теңшеу, аберрацияның бір, екі түрін жою; "қайталама немесе сәуле түсіретін электрондар" режимдерінде, микроталдау режимінде жұмыс істеу;</w:t>
      </w:r>
    </w:p>
    <w:bookmarkEnd w:id="4824"/>
    <w:bookmarkStart w:name="z4849" w:id="4825"/>
    <w:p>
      <w:pPr>
        <w:spacing w:after="0"/>
        <w:ind w:left="0"/>
        <w:jc w:val="both"/>
      </w:pPr>
      <w:r>
        <w:rPr>
          <w:rFonts w:ascii="Times New Roman"/>
          <w:b w:val="false"/>
          <w:i w:val="false"/>
          <w:color w:val="000000"/>
          <w:sz w:val="28"/>
        </w:rPr>
        <w:t>
      5) рентгенді электрондық-оптикалық қайта түрлендіргіш – жазықтықта түзету және ортасын дәл келтіру.</w:t>
      </w:r>
    </w:p>
    <w:bookmarkEnd w:id="4825"/>
    <w:bookmarkStart w:name="z4850" w:id="4826"/>
    <w:p>
      <w:pPr>
        <w:spacing w:after="0"/>
        <w:ind w:left="0"/>
        <w:jc w:val="both"/>
      </w:pPr>
      <w:r>
        <w:rPr>
          <w:rFonts w:ascii="Times New Roman"/>
          <w:b w:val="false"/>
          <w:i w:val="false"/>
          <w:color w:val="000000"/>
          <w:sz w:val="28"/>
        </w:rPr>
        <w:t>
      Параграф 5. Бөлшектер мен аспаптарды түзетуші, 6-разряд</w:t>
      </w:r>
    </w:p>
    <w:bookmarkEnd w:id="4826"/>
    <w:bookmarkStart w:name="z4851" w:id="4827"/>
    <w:p>
      <w:pPr>
        <w:spacing w:after="0"/>
        <w:ind w:left="0"/>
        <w:jc w:val="both"/>
      </w:pPr>
      <w:r>
        <w:rPr>
          <w:rFonts w:ascii="Times New Roman"/>
          <w:b w:val="false"/>
          <w:i w:val="false"/>
          <w:color w:val="000000"/>
          <w:sz w:val="28"/>
        </w:rPr>
        <w:t>
      463. Жұмыс сипаттамасы:</w:t>
      </w:r>
    </w:p>
    <w:bookmarkEnd w:id="4827"/>
    <w:bookmarkStart w:name="z4852" w:id="4828"/>
    <w:p>
      <w:pPr>
        <w:spacing w:after="0"/>
        <w:ind w:left="0"/>
        <w:jc w:val="both"/>
      </w:pPr>
      <w:r>
        <w:rPr>
          <w:rFonts w:ascii="Times New Roman"/>
          <w:b w:val="false"/>
          <w:i w:val="false"/>
          <w:color w:val="000000"/>
          <w:sz w:val="28"/>
        </w:rPr>
        <w:t>
      масса спектрометрлерді, сондай-ақ электронды-есептегіш қосымшаларды және масса спектрометрлік ақпараттық-басқару жүйелерін техникалық нұсқаулықтарға, мемқадағалау зертханаларының бағдарламаларына, арнайы нұсқаулықтарға сәйкес түзету және теңшеу;</w:t>
      </w:r>
    </w:p>
    <w:bookmarkEnd w:id="4828"/>
    <w:bookmarkStart w:name="z4853" w:id="4829"/>
    <w:p>
      <w:pPr>
        <w:spacing w:after="0"/>
        <w:ind w:left="0"/>
        <w:jc w:val="both"/>
      </w:pPr>
      <w:r>
        <w:rPr>
          <w:rFonts w:ascii="Times New Roman"/>
          <w:b w:val="false"/>
          <w:i w:val="false"/>
          <w:color w:val="000000"/>
          <w:sz w:val="28"/>
        </w:rPr>
        <w:t>
      отандық және шетелдік өндірістің электронды микроскоптары мен электронографтарының түрлі үлгілерін теңшеу және түзету;</w:t>
      </w:r>
    </w:p>
    <w:bookmarkEnd w:id="4829"/>
    <w:bookmarkStart w:name="z4854" w:id="4830"/>
    <w:p>
      <w:pPr>
        <w:spacing w:after="0"/>
        <w:ind w:left="0"/>
        <w:jc w:val="both"/>
      </w:pPr>
      <w:r>
        <w:rPr>
          <w:rFonts w:ascii="Times New Roman"/>
          <w:b w:val="false"/>
          <w:i w:val="false"/>
          <w:color w:val="000000"/>
          <w:sz w:val="28"/>
        </w:rPr>
        <w:t>
      электронды микроскоптардың, электронографтардың, масса спектрометрлердің тәжірибедегі үлгілерін түзету және теңшеу және олардың сынамаларында қатысу;</w:t>
      </w:r>
    </w:p>
    <w:bookmarkEnd w:id="4830"/>
    <w:bookmarkStart w:name="z4855" w:id="4831"/>
    <w:p>
      <w:pPr>
        <w:spacing w:after="0"/>
        <w:ind w:left="0"/>
        <w:jc w:val="both"/>
      </w:pPr>
      <w:r>
        <w:rPr>
          <w:rFonts w:ascii="Times New Roman"/>
          <w:b w:val="false"/>
          <w:i w:val="false"/>
          <w:color w:val="000000"/>
          <w:sz w:val="28"/>
        </w:rPr>
        <w:t>
      абсолютті және салыстырмалы өлшеу әдістемесін масса спектральді аспаптарда әзірлеу;</w:t>
      </w:r>
    </w:p>
    <w:bookmarkEnd w:id="4831"/>
    <w:bookmarkStart w:name="z4856" w:id="4832"/>
    <w:p>
      <w:pPr>
        <w:spacing w:after="0"/>
        <w:ind w:left="0"/>
        <w:jc w:val="both"/>
      </w:pPr>
      <w:r>
        <w:rPr>
          <w:rFonts w:ascii="Times New Roman"/>
          <w:b w:val="false"/>
          <w:i w:val="false"/>
          <w:color w:val="000000"/>
          <w:sz w:val="28"/>
        </w:rPr>
        <w:t>
      электронды-есептеу машиналар кешендерімен масса спектральді аспаптарды түйістіру жөніндегі жұмыс, бағдарламаларды енгізу және масса спектрометрлік аспаптармен ЭЕМ басқару режимін қамтамасыз ету.</w:t>
      </w:r>
    </w:p>
    <w:bookmarkEnd w:id="4832"/>
    <w:bookmarkStart w:name="z4857" w:id="4833"/>
    <w:p>
      <w:pPr>
        <w:spacing w:after="0"/>
        <w:ind w:left="0"/>
        <w:jc w:val="both"/>
      </w:pPr>
      <w:r>
        <w:rPr>
          <w:rFonts w:ascii="Times New Roman"/>
          <w:b w:val="false"/>
          <w:i w:val="false"/>
          <w:color w:val="000000"/>
          <w:sz w:val="28"/>
        </w:rPr>
        <w:t>
      464. Білуге тиіс:</w:t>
      </w:r>
    </w:p>
    <w:bookmarkEnd w:id="4833"/>
    <w:bookmarkStart w:name="z4858" w:id="4834"/>
    <w:p>
      <w:pPr>
        <w:spacing w:after="0"/>
        <w:ind w:left="0"/>
        <w:jc w:val="both"/>
      </w:pPr>
      <w:r>
        <w:rPr>
          <w:rFonts w:ascii="Times New Roman"/>
          <w:b w:val="false"/>
          <w:i w:val="false"/>
          <w:color w:val="000000"/>
          <w:sz w:val="28"/>
        </w:rPr>
        <w:t>
      масса спектрометрлерді және микроскоптың түрлі үлгілерінің құрылымы, дәлдігін тексеру әдістері мен ережесі;</w:t>
      </w:r>
    </w:p>
    <w:bookmarkEnd w:id="4834"/>
    <w:bookmarkStart w:name="z4859" w:id="4835"/>
    <w:p>
      <w:pPr>
        <w:spacing w:after="0"/>
        <w:ind w:left="0"/>
        <w:jc w:val="both"/>
      </w:pPr>
      <w:r>
        <w:rPr>
          <w:rFonts w:ascii="Times New Roman"/>
          <w:b w:val="false"/>
          <w:i w:val="false"/>
          <w:color w:val="000000"/>
          <w:sz w:val="28"/>
        </w:rPr>
        <w:t xml:space="preserve">
      олардың электронды және электр тәсімдері; </w:t>
      </w:r>
    </w:p>
    <w:bookmarkEnd w:id="4835"/>
    <w:bookmarkStart w:name="z4860" w:id="4836"/>
    <w:p>
      <w:pPr>
        <w:spacing w:after="0"/>
        <w:ind w:left="0"/>
        <w:jc w:val="both"/>
      </w:pPr>
      <w:r>
        <w:rPr>
          <w:rFonts w:ascii="Times New Roman"/>
          <w:b w:val="false"/>
          <w:i w:val="false"/>
          <w:color w:val="000000"/>
          <w:sz w:val="28"/>
        </w:rPr>
        <w:t>
      аберрацияның барлық түрі және оларды жою;</w:t>
      </w:r>
    </w:p>
    <w:bookmarkEnd w:id="4836"/>
    <w:bookmarkStart w:name="z4861" w:id="4837"/>
    <w:p>
      <w:pPr>
        <w:spacing w:after="0"/>
        <w:ind w:left="0"/>
        <w:jc w:val="both"/>
      </w:pPr>
      <w:r>
        <w:rPr>
          <w:rFonts w:ascii="Times New Roman"/>
          <w:b w:val="false"/>
          <w:i w:val="false"/>
          <w:color w:val="000000"/>
          <w:sz w:val="28"/>
        </w:rPr>
        <w:t>
      сериялық масса спектрометрлерді түзету әдістері, ережесі мен кезектілігі;</w:t>
      </w:r>
    </w:p>
    <w:bookmarkEnd w:id="4837"/>
    <w:bookmarkStart w:name="z4862" w:id="4838"/>
    <w:p>
      <w:pPr>
        <w:spacing w:after="0"/>
        <w:ind w:left="0"/>
        <w:jc w:val="both"/>
      </w:pPr>
      <w:r>
        <w:rPr>
          <w:rFonts w:ascii="Times New Roman"/>
          <w:b w:val="false"/>
          <w:i w:val="false"/>
          <w:color w:val="000000"/>
          <w:sz w:val="28"/>
        </w:rPr>
        <w:t>
      ион түзу жүйесін орнатудың, спектромассаны өрістету, зарядталған бөлшектерді детектирлеудің принциптері, линзалар мен пушкаларды қоректендіру көздері;</w:t>
      </w:r>
    </w:p>
    <w:bookmarkEnd w:id="4838"/>
    <w:bookmarkStart w:name="z4863" w:id="4839"/>
    <w:p>
      <w:pPr>
        <w:spacing w:after="0"/>
        <w:ind w:left="0"/>
        <w:jc w:val="both"/>
      </w:pPr>
      <w:r>
        <w:rPr>
          <w:rFonts w:ascii="Times New Roman"/>
          <w:b w:val="false"/>
          <w:i w:val="false"/>
          <w:color w:val="000000"/>
          <w:sz w:val="28"/>
        </w:rPr>
        <w:t>
      олардың параметрлері мен теңшеу;</w:t>
      </w:r>
    </w:p>
    <w:bookmarkEnd w:id="4839"/>
    <w:bookmarkStart w:name="z4864" w:id="4840"/>
    <w:p>
      <w:pPr>
        <w:spacing w:after="0"/>
        <w:ind w:left="0"/>
        <w:jc w:val="both"/>
      </w:pPr>
      <w:r>
        <w:rPr>
          <w:rFonts w:ascii="Times New Roman"/>
          <w:b w:val="false"/>
          <w:i w:val="false"/>
          <w:color w:val="000000"/>
          <w:sz w:val="28"/>
        </w:rPr>
        <w:t>
      электронды микроскоптың шекті рұқсат етілген қабілетінің өлшемдері;</w:t>
      </w:r>
    </w:p>
    <w:bookmarkEnd w:id="4840"/>
    <w:bookmarkStart w:name="z4865" w:id="4841"/>
    <w:p>
      <w:pPr>
        <w:spacing w:after="0"/>
        <w:ind w:left="0"/>
        <w:jc w:val="both"/>
      </w:pPr>
      <w:r>
        <w:rPr>
          <w:rFonts w:ascii="Times New Roman"/>
          <w:b w:val="false"/>
          <w:i w:val="false"/>
          <w:color w:val="000000"/>
          <w:sz w:val="28"/>
        </w:rPr>
        <w:t>
      теңшелетін аспаптардағы ақаулықтарды анықтау әдістері мен оларды жою әдістері.</w:t>
      </w:r>
    </w:p>
    <w:bookmarkEnd w:id="4841"/>
    <w:bookmarkStart w:name="z4866" w:id="4842"/>
    <w:p>
      <w:pPr>
        <w:spacing w:after="0"/>
        <w:ind w:left="0"/>
        <w:jc w:val="both"/>
      </w:pPr>
      <w:r>
        <w:rPr>
          <w:rFonts w:ascii="Times New Roman"/>
          <w:b w:val="false"/>
          <w:i w:val="false"/>
          <w:color w:val="000000"/>
          <w:sz w:val="28"/>
        </w:rPr>
        <w:t>
      465. Кәсіптік орта білім талап етіледі.</w:t>
      </w:r>
    </w:p>
    <w:bookmarkEnd w:id="4842"/>
    <w:bookmarkStart w:name="z4867" w:id="4843"/>
    <w:p>
      <w:pPr>
        <w:spacing w:after="0"/>
        <w:ind w:left="0"/>
        <w:jc w:val="both"/>
      </w:pPr>
      <w:r>
        <w:rPr>
          <w:rFonts w:ascii="Times New Roman"/>
          <w:b w:val="false"/>
          <w:i w:val="false"/>
          <w:color w:val="000000"/>
          <w:sz w:val="28"/>
        </w:rPr>
        <w:t>
      466. Жұмыс үлгілері:</w:t>
      </w:r>
    </w:p>
    <w:bookmarkEnd w:id="4843"/>
    <w:bookmarkStart w:name="z4868" w:id="4844"/>
    <w:p>
      <w:pPr>
        <w:spacing w:after="0"/>
        <w:ind w:left="0"/>
        <w:jc w:val="both"/>
      </w:pPr>
      <w:r>
        <w:rPr>
          <w:rFonts w:ascii="Times New Roman"/>
          <w:b w:val="false"/>
          <w:i w:val="false"/>
          <w:color w:val="000000"/>
          <w:sz w:val="28"/>
        </w:rPr>
        <w:t>
      1) қайталама ионды эмиссия, квадруполды, лазерлі, бір және екі жақты фокустау масса спектрометрлер – теңшеу және түзету;</w:t>
      </w:r>
    </w:p>
    <w:bookmarkEnd w:id="4844"/>
    <w:bookmarkStart w:name="z4869" w:id="4845"/>
    <w:p>
      <w:pPr>
        <w:spacing w:after="0"/>
        <w:ind w:left="0"/>
        <w:jc w:val="both"/>
      </w:pPr>
      <w:r>
        <w:rPr>
          <w:rFonts w:ascii="Times New Roman"/>
          <w:b w:val="false"/>
          <w:i w:val="false"/>
          <w:color w:val="000000"/>
          <w:sz w:val="28"/>
        </w:rPr>
        <w:t>
      2) растрлы ХА-ЗА микроталдағыштар (Жапония) – теңшеу және түзету;</w:t>
      </w:r>
    </w:p>
    <w:bookmarkEnd w:id="4845"/>
    <w:bookmarkStart w:name="z4870" w:id="4846"/>
    <w:p>
      <w:pPr>
        <w:spacing w:after="0"/>
        <w:ind w:left="0"/>
        <w:jc w:val="both"/>
      </w:pPr>
      <w:r>
        <w:rPr>
          <w:rFonts w:ascii="Times New Roman"/>
          <w:b w:val="false"/>
          <w:i w:val="false"/>
          <w:color w:val="000000"/>
          <w:sz w:val="28"/>
        </w:rPr>
        <w:t>
      3) электронды жарық беретін және РЭМП-2, РЗИП-4 растр үлгідегі микроскоптар – аберрациялардың барлық түрлерін теңшеу, тексеру, түзету, жою; ЭОС-ты жұмыстың барлық түріне қайта теңшеу (бейнелеу, дифракция, микродифракция және т;б;);</w:t>
      </w:r>
    </w:p>
    <w:bookmarkEnd w:id="4846"/>
    <w:bookmarkStart w:name="z4871" w:id="4847"/>
    <w:p>
      <w:pPr>
        <w:spacing w:after="0"/>
        <w:ind w:left="0"/>
        <w:jc w:val="both"/>
      </w:pPr>
      <w:r>
        <w:rPr>
          <w:rFonts w:ascii="Times New Roman"/>
          <w:b w:val="false"/>
          <w:i w:val="false"/>
          <w:color w:val="000000"/>
          <w:sz w:val="28"/>
        </w:rPr>
        <w:t xml:space="preserve">
      4) электронды микроскоптар – жоғары кернеулі стабилизаторлар блогындағы электронды лампалар мен тірек батареяларын ауыстыру және кейіннен түзету; </w:t>
      </w:r>
    </w:p>
    <w:bookmarkEnd w:id="4847"/>
    <w:bookmarkStart w:name="z4872" w:id="4848"/>
    <w:p>
      <w:pPr>
        <w:spacing w:after="0"/>
        <w:ind w:left="0"/>
        <w:jc w:val="both"/>
      </w:pPr>
      <w:r>
        <w:rPr>
          <w:rFonts w:ascii="Times New Roman"/>
          <w:b w:val="false"/>
          <w:i w:val="false"/>
          <w:color w:val="000000"/>
          <w:sz w:val="28"/>
        </w:rPr>
        <w:t xml:space="preserve">
      5) РЭМП-4, МТР-6 микроскоптары – қоректендіру көздерін және жоғары вольтты көздерді теңшеу; </w:t>
      </w:r>
    </w:p>
    <w:bookmarkEnd w:id="4848"/>
    <w:bookmarkStart w:name="z4873" w:id="4849"/>
    <w:p>
      <w:pPr>
        <w:spacing w:after="0"/>
        <w:ind w:left="0"/>
        <w:jc w:val="both"/>
      </w:pPr>
      <w:r>
        <w:rPr>
          <w:rFonts w:ascii="Times New Roman"/>
          <w:b w:val="false"/>
          <w:i w:val="false"/>
          <w:color w:val="000000"/>
          <w:sz w:val="28"/>
        </w:rPr>
        <w:t>
      6) "Минисэм" (Жапония), "Квикскан" (Жапония) растрлық микроскоптар – теңшеу және түзету.</w:t>
      </w:r>
    </w:p>
    <w:bookmarkEnd w:id="4849"/>
    <w:bookmarkStart w:name="z4874" w:id="4850"/>
    <w:p>
      <w:pPr>
        <w:spacing w:after="0"/>
        <w:ind w:left="0"/>
        <w:jc w:val="both"/>
      </w:pPr>
      <w:r>
        <w:rPr>
          <w:rFonts w:ascii="Times New Roman"/>
          <w:b w:val="false"/>
          <w:i w:val="false"/>
          <w:color w:val="000000"/>
          <w:sz w:val="28"/>
        </w:rPr>
        <w:t>
      Параграф 6. Бөлшектер мен аспаптарды түзетуші, 7-разряд</w:t>
      </w:r>
    </w:p>
    <w:bookmarkEnd w:id="4850"/>
    <w:bookmarkStart w:name="z4875" w:id="4851"/>
    <w:p>
      <w:pPr>
        <w:spacing w:after="0"/>
        <w:ind w:left="0"/>
        <w:jc w:val="both"/>
      </w:pPr>
      <w:r>
        <w:rPr>
          <w:rFonts w:ascii="Times New Roman"/>
          <w:b w:val="false"/>
          <w:i w:val="false"/>
          <w:color w:val="000000"/>
          <w:sz w:val="28"/>
        </w:rPr>
        <w:t>
      467. Жұмыс сипаттамасы:</w:t>
      </w:r>
    </w:p>
    <w:bookmarkEnd w:id="4851"/>
    <w:bookmarkStart w:name="z4876" w:id="4852"/>
    <w:p>
      <w:pPr>
        <w:spacing w:after="0"/>
        <w:ind w:left="0"/>
        <w:jc w:val="both"/>
      </w:pPr>
      <w:r>
        <w:rPr>
          <w:rFonts w:ascii="Times New Roman"/>
          <w:b w:val="false"/>
          <w:i w:val="false"/>
          <w:color w:val="000000"/>
          <w:sz w:val="28"/>
        </w:rPr>
        <w:t xml:space="preserve">
      ауытқу жүйесінің параметрлерін іріктей, түзете және өлшей отырып түсті дисплей кешендерді түзету және теңшеу; электронды триадаларды деформациялауды талдау негізінде кинескопта магнит алаңды бөлуді өзгерту; </w:t>
      </w:r>
    </w:p>
    <w:bookmarkEnd w:id="4852"/>
    <w:bookmarkStart w:name="z4877" w:id="4853"/>
    <w:p>
      <w:pPr>
        <w:spacing w:after="0"/>
        <w:ind w:left="0"/>
        <w:jc w:val="both"/>
      </w:pPr>
      <w:r>
        <w:rPr>
          <w:rFonts w:ascii="Times New Roman"/>
          <w:b w:val="false"/>
          <w:i w:val="false"/>
          <w:color w:val="000000"/>
          <w:sz w:val="28"/>
        </w:rPr>
        <w:t xml:space="preserve">
      "Растрдың геометриялық бұрмалануы" параметрлерінің формулалары бойынша, экранның түстілігін жарықтандыру координаттарын, кешеннің жарықтық сипаттамасын өзгерту және есептеу: </w:t>
      </w:r>
    </w:p>
    <w:bookmarkEnd w:id="4853"/>
    <w:bookmarkStart w:name="z4878" w:id="4854"/>
    <w:p>
      <w:pPr>
        <w:spacing w:after="0"/>
        <w:ind w:left="0"/>
        <w:jc w:val="both"/>
      </w:pPr>
      <w:r>
        <w:rPr>
          <w:rFonts w:ascii="Times New Roman"/>
          <w:b w:val="false"/>
          <w:i w:val="false"/>
          <w:color w:val="000000"/>
          <w:sz w:val="28"/>
        </w:rPr>
        <w:t xml:space="preserve">
      сынау жабдығымен, колоримермен, жарық өлшегішпен, контрастномермен жұмыс. </w:t>
      </w:r>
    </w:p>
    <w:bookmarkEnd w:id="4854"/>
    <w:bookmarkStart w:name="z4879" w:id="4855"/>
    <w:p>
      <w:pPr>
        <w:spacing w:after="0"/>
        <w:ind w:left="0"/>
        <w:jc w:val="both"/>
      </w:pPr>
      <w:r>
        <w:rPr>
          <w:rFonts w:ascii="Times New Roman"/>
          <w:b w:val="false"/>
          <w:i w:val="false"/>
          <w:color w:val="000000"/>
          <w:sz w:val="28"/>
        </w:rPr>
        <w:t xml:space="preserve">
      468. Білуге тиіс: </w:t>
      </w:r>
    </w:p>
    <w:bookmarkEnd w:id="4855"/>
    <w:bookmarkStart w:name="z4880" w:id="4856"/>
    <w:p>
      <w:pPr>
        <w:spacing w:after="0"/>
        <w:ind w:left="0"/>
        <w:jc w:val="both"/>
      </w:pPr>
      <w:r>
        <w:rPr>
          <w:rFonts w:ascii="Times New Roman"/>
          <w:b w:val="false"/>
          <w:i w:val="false"/>
          <w:color w:val="000000"/>
          <w:sz w:val="28"/>
        </w:rPr>
        <w:t xml:space="preserve">
      дисплей кешендері процесінің кезектілігін айқындау әдістері; </w:t>
      </w:r>
    </w:p>
    <w:bookmarkEnd w:id="4856"/>
    <w:bookmarkStart w:name="z4881" w:id="4857"/>
    <w:p>
      <w:pPr>
        <w:spacing w:after="0"/>
        <w:ind w:left="0"/>
        <w:jc w:val="both"/>
      </w:pPr>
      <w:r>
        <w:rPr>
          <w:rFonts w:ascii="Times New Roman"/>
          <w:b w:val="false"/>
          <w:i w:val="false"/>
          <w:color w:val="000000"/>
          <w:sz w:val="28"/>
        </w:rPr>
        <w:t xml:space="preserve">
      электр параметрлері мен жарық техникалық сипаттамаларын формулалардың, кестелердің, графиктердің, монограммалардың көмегімен есептеу ережесі. </w:t>
      </w:r>
    </w:p>
    <w:bookmarkEnd w:id="4857"/>
    <w:bookmarkStart w:name="z4882" w:id="4858"/>
    <w:p>
      <w:pPr>
        <w:spacing w:after="0"/>
        <w:ind w:left="0"/>
        <w:jc w:val="both"/>
      </w:pPr>
      <w:r>
        <w:rPr>
          <w:rFonts w:ascii="Times New Roman"/>
          <w:b w:val="false"/>
          <w:i w:val="false"/>
          <w:color w:val="000000"/>
          <w:sz w:val="28"/>
        </w:rPr>
        <w:t>
      469. Кәсіптік орта білім талап етіледі.</w:t>
      </w:r>
    </w:p>
    <w:bookmarkEnd w:id="4858"/>
    <w:bookmarkStart w:name="z4883" w:id="4859"/>
    <w:p>
      <w:pPr>
        <w:spacing w:after="0"/>
        <w:ind w:left="0"/>
        <w:jc w:val="left"/>
      </w:pPr>
      <w:r>
        <w:rPr>
          <w:rFonts w:ascii="Times New Roman"/>
          <w:b/>
          <w:i w:val="false"/>
          <w:color w:val="000000"/>
        </w:rPr>
        <w:t xml:space="preserve"> 3-бөлім. Жартылай өткізгіш өндірісі</w:t>
      </w:r>
    </w:p>
    <w:bookmarkEnd w:id="4859"/>
    <w:bookmarkStart w:name="z4884" w:id="4860"/>
    <w:p>
      <w:pPr>
        <w:spacing w:after="0"/>
        <w:ind w:left="0"/>
        <w:jc w:val="both"/>
      </w:pPr>
      <w:r>
        <w:rPr>
          <w:rFonts w:ascii="Times New Roman"/>
          <w:b w:val="false"/>
          <w:i w:val="false"/>
          <w:color w:val="000000"/>
          <w:sz w:val="28"/>
        </w:rPr>
        <w:t>
      37. Жартылай өткізгіш материалдарды қалпына келтіру аппаратшысы</w:t>
      </w:r>
    </w:p>
    <w:bookmarkEnd w:id="4860"/>
    <w:bookmarkStart w:name="z4885" w:id="4861"/>
    <w:p>
      <w:pPr>
        <w:spacing w:after="0"/>
        <w:ind w:left="0"/>
        <w:jc w:val="both"/>
      </w:pPr>
      <w:r>
        <w:rPr>
          <w:rFonts w:ascii="Times New Roman"/>
          <w:b w:val="false"/>
          <w:i w:val="false"/>
          <w:color w:val="000000"/>
          <w:sz w:val="28"/>
        </w:rPr>
        <w:t>
      Параграф 1. Жартылай өткізгіш материалдарды қалпына келтіру аппаратшысы</w:t>
      </w:r>
    </w:p>
    <w:bookmarkEnd w:id="4861"/>
    <w:bookmarkStart w:name="z4886" w:id="4862"/>
    <w:p>
      <w:pPr>
        <w:spacing w:after="0"/>
        <w:ind w:left="0"/>
        <w:jc w:val="both"/>
      </w:pPr>
      <w:r>
        <w:rPr>
          <w:rFonts w:ascii="Times New Roman"/>
          <w:b w:val="false"/>
          <w:i w:val="false"/>
          <w:color w:val="000000"/>
          <w:sz w:val="28"/>
        </w:rPr>
        <w:t>
      470. Жұмыс сипаттамасы:</w:t>
      </w:r>
    </w:p>
    <w:bookmarkEnd w:id="4862"/>
    <w:bookmarkStart w:name="z4887" w:id="4863"/>
    <w:p>
      <w:pPr>
        <w:spacing w:after="0"/>
        <w:ind w:left="0"/>
        <w:jc w:val="both"/>
      </w:pPr>
      <w:r>
        <w:rPr>
          <w:rFonts w:ascii="Times New Roman"/>
          <w:b w:val="false"/>
          <w:i w:val="false"/>
          <w:color w:val="000000"/>
          <w:sz w:val="28"/>
        </w:rPr>
        <w:t>
      берілген электр физикалық, фотоэлектрлік және оптикалық қасиеттері бар, геометриялық мөлшерлі электр пештерде, жартылай өткізгішті материалдарды (кремний, германий, моносилан және тағы басқа хлоридтер), сондай-ақ бу-газ қоспалы реакция өнімдерінің конденсациясын қалпына келтіру процесін жүргізу.</w:t>
      </w:r>
    </w:p>
    <w:bookmarkEnd w:id="4863"/>
    <w:bookmarkStart w:name="z4888" w:id="4864"/>
    <w:p>
      <w:pPr>
        <w:spacing w:after="0"/>
        <w:ind w:left="0"/>
        <w:jc w:val="both"/>
      </w:pPr>
      <w:r>
        <w:rPr>
          <w:rFonts w:ascii="Times New Roman"/>
          <w:b w:val="false"/>
          <w:i w:val="false"/>
          <w:color w:val="000000"/>
          <w:sz w:val="28"/>
        </w:rPr>
        <w:t>
      қалпына келтіру процесінде мөлшерленген қоспалау.</w:t>
      </w:r>
    </w:p>
    <w:bookmarkEnd w:id="4864"/>
    <w:bookmarkStart w:name="z4889" w:id="4865"/>
    <w:p>
      <w:pPr>
        <w:spacing w:after="0"/>
        <w:ind w:left="0"/>
        <w:jc w:val="both"/>
      </w:pPr>
      <w:r>
        <w:rPr>
          <w:rFonts w:ascii="Times New Roman"/>
          <w:b w:val="false"/>
          <w:i w:val="false"/>
          <w:color w:val="000000"/>
          <w:sz w:val="28"/>
        </w:rPr>
        <w:t>
      процесс режимдерін қадағалау және оларды реттеу.</w:t>
      </w:r>
    </w:p>
    <w:bookmarkEnd w:id="4865"/>
    <w:bookmarkStart w:name="z4890" w:id="4866"/>
    <w:p>
      <w:pPr>
        <w:spacing w:after="0"/>
        <w:ind w:left="0"/>
        <w:jc w:val="both"/>
      </w:pPr>
      <w:r>
        <w:rPr>
          <w:rFonts w:ascii="Times New Roman"/>
          <w:b w:val="false"/>
          <w:i w:val="false"/>
          <w:color w:val="000000"/>
          <w:sz w:val="28"/>
        </w:rPr>
        <w:t xml:space="preserve">
      режимдік картаға, бастапқы компоненттерді және қалпына келтіретін газ беру жылдамдығына, жүйедегі ток және кернеулік, қысым және жеңілдету күшіне, газ бен салқындатылатын су шығынына сәйкес процесс температурасын реттеу. </w:t>
      </w:r>
    </w:p>
    <w:bookmarkEnd w:id="4866"/>
    <w:bookmarkStart w:name="z4891" w:id="4867"/>
    <w:p>
      <w:pPr>
        <w:spacing w:after="0"/>
        <w:ind w:left="0"/>
        <w:jc w:val="both"/>
      </w:pPr>
      <w:r>
        <w:rPr>
          <w:rFonts w:ascii="Times New Roman"/>
          <w:b w:val="false"/>
          <w:i w:val="false"/>
          <w:color w:val="000000"/>
          <w:sz w:val="28"/>
        </w:rPr>
        <w:t xml:space="preserve">
      пештерді, вакуум аппаратурасын, сутегін жұмсақ тазарту құрылғысын, өнімдер реакциясы конденсациясының құрылғыларын, бақылау-өлшеу аспаптарын, автоматика және дабыл қаққыш құралдарын баптау және қызмет көрсету. </w:t>
      </w:r>
    </w:p>
    <w:bookmarkEnd w:id="4867"/>
    <w:bookmarkStart w:name="z4892" w:id="4868"/>
    <w:p>
      <w:pPr>
        <w:spacing w:after="0"/>
        <w:ind w:left="0"/>
        <w:jc w:val="both"/>
      </w:pPr>
      <w:r>
        <w:rPr>
          <w:rFonts w:ascii="Times New Roman"/>
          <w:b w:val="false"/>
          <w:i w:val="false"/>
          <w:color w:val="000000"/>
          <w:sz w:val="28"/>
        </w:rPr>
        <w:t xml:space="preserve">
      шикізат және материалдарды қабылдау, шикізат және жартыла фабрикаттарды беру және тиеу. </w:t>
      </w:r>
    </w:p>
    <w:bookmarkEnd w:id="4868"/>
    <w:bookmarkStart w:name="z4893" w:id="4869"/>
    <w:p>
      <w:pPr>
        <w:spacing w:after="0"/>
        <w:ind w:left="0"/>
        <w:jc w:val="both"/>
      </w:pPr>
      <w:r>
        <w:rPr>
          <w:rFonts w:ascii="Times New Roman"/>
          <w:b w:val="false"/>
          <w:i w:val="false"/>
          <w:color w:val="000000"/>
          <w:sz w:val="28"/>
        </w:rPr>
        <w:t xml:space="preserve">
      лигатураны, графит және бақа жарақтар дайындау. </w:t>
      </w:r>
    </w:p>
    <w:bookmarkEnd w:id="4869"/>
    <w:bookmarkStart w:name="z4894" w:id="4870"/>
    <w:p>
      <w:pPr>
        <w:spacing w:after="0"/>
        <w:ind w:left="0"/>
        <w:jc w:val="both"/>
      </w:pPr>
      <w:r>
        <w:rPr>
          <w:rFonts w:ascii="Times New Roman"/>
          <w:b w:val="false"/>
          <w:i w:val="false"/>
          <w:color w:val="000000"/>
          <w:sz w:val="28"/>
        </w:rPr>
        <w:t xml:space="preserve">
      сынама алу. </w:t>
      </w:r>
    </w:p>
    <w:bookmarkEnd w:id="4870"/>
    <w:bookmarkStart w:name="z4895" w:id="4871"/>
    <w:p>
      <w:pPr>
        <w:spacing w:after="0"/>
        <w:ind w:left="0"/>
        <w:jc w:val="both"/>
      </w:pPr>
      <w:r>
        <w:rPr>
          <w:rFonts w:ascii="Times New Roman"/>
          <w:b w:val="false"/>
          <w:i w:val="false"/>
          <w:color w:val="000000"/>
          <w:sz w:val="28"/>
        </w:rPr>
        <w:t xml:space="preserve">
      нейтралды газ реакторын үрлеу. </w:t>
      </w:r>
    </w:p>
    <w:bookmarkEnd w:id="4871"/>
    <w:bookmarkStart w:name="z4896" w:id="4872"/>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4872"/>
    <w:bookmarkStart w:name="z4897" w:id="4873"/>
    <w:p>
      <w:pPr>
        <w:spacing w:after="0"/>
        <w:ind w:left="0"/>
        <w:jc w:val="both"/>
      </w:pPr>
      <w:r>
        <w:rPr>
          <w:rFonts w:ascii="Times New Roman"/>
          <w:b w:val="false"/>
          <w:i w:val="false"/>
          <w:color w:val="000000"/>
          <w:sz w:val="28"/>
        </w:rPr>
        <w:t xml:space="preserve">
      пештерді монтаждау және демонтаждау. </w:t>
      </w:r>
    </w:p>
    <w:bookmarkEnd w:id="4873"/>
    <w:bookmarkStart w:name="z4898" w:id="4874"/>
    <w:p>
      <w:pPr>
        <w:spacing w:after="0"/>
        <w:ind w:left="0"/>
        <w:jc w:val="both"/>
      </w:pPr>
      <w:r>
        <w:rPr>
          <w:rFonts w:ascii="Times New Roman"/>
          <w:b w:val="false"/>
          <w:i w:val="false"/>
          <w:color w:val="000000"/>
          <w:sz w:val="28"/>
        </w:rPr>
        <w:t xml:space="preserve">
      реакторды алу және оны демонтаждау орнына ауыстыру. </w:t>
      </w:r>
    </w:p>
    <w:bookmarkEnd w:id="4874"/>
    <w:bookmarkStart w:name="z4899" w:id="4875"/>
    <w:p>
      <w:pPr>
        <w:spacing w:after="0"/>
        <w:ind w:left="0"/>
        <w:jc w:val="both"/>
      </w:pPr>
      <w:r>
        <w:rPr>
          <w:rFonts w:ascii="Times New Roman"/>
          <w:b w:val="false"/>
          <w:i w:val="false"/>
          <w:color w:val="000000"/>
          <w:sz w:val="28"/>
        </w:rPr>
        <w:t xml:space="preserve">
      пештердің герметикалылығын тексеру. </w:t>
      </w:r>
    </w:p>
    <w:bookmarkEnd w:id="4875"/>
    <w:bookmarkStart w:name="z4900" w:id="4876"/>
    <w:p>
      <w:pPr>
        <w:spacing w:after="0"/>
        <w:ind w:left="0"/>
        <w:jc w:val="both"/>
      </w:pPr>
      <w:r>
        <w:rPr>
          <w:rFonts w:ascii="Times New Roman"/>
          <w:b w:val="false"/>
          <w:i w:val="false"/>
          <w:color w:val="000000"/>
          <w:sz w:val="28"/>
        </w:rPr>
        <w:t xml:space="preserve">
      аппаратураны зарядтау және баптау. </w:t>
      </w:r>
    </w:p>
    <w:bookmarkEnd w:id="4876"/>
    <w:bookmarkStart w:name="z4901" w:id="4877"/>
    <w:p>
      <w:pPr>
        <w:spacing w:after="0"/>
        <w:ind w:left="0"/>
        <w:jc w:val="both"/>
      </w:pPr>
      <w:r>
        <w:rPr>
          <w:rFonts w:ascii="Times New Roman"/>
          <w:b w:val="false"/>
          <w:i w:val="false"/>
          <w:color w:val="000000"/>
          <w:sz w:val="28"/>
        </w:rPr>
        <w:t xml:space="preserve">
      реакторды жуу. </w:t>
      </w:r>
    </w:p>
    <w:bookmarkEnd w:id="4877"/>
    <w:bookmarkStart w:name="z4902" w:id="4878"/>
    <w:p>
      <w:pPr>
        <w:spacing w:after="0"/>
        <w:ind w:left="0"/>
        <w:jc w:val="both"/>
      </w:pPr>
      <w:r>
        <w:rPr>
          <w:rFonts w:ascii="Times New Roman"/>
          <w:b w:val="false"/>
          <w:i w:val="false"/>
          <w:color w:val="000000"/>
          <w:sz w:val="28"/>
        </w:rPr>
        <w:t xml:space="preserve">
      пештерді, ауа бөлгіштерді, конденсаторларды реакциялардың қосымша өнімдерінен тазарту. </w:t>
      </w:r>
    </w:p>
    <w:bookmarkEnd w:id="4878"/>
    <w:bookmarkStart w:name="z4903" w:id="4879"/>
    <w:p>
      <w:pPr>
        <w:spacing w:after="0"/>
        <w:ind w:left="0"/>
        <w:jc w:val="both"/>
      </w:pPr>
      <w:r>
        <w:rPr>
          <w:rFonts w:ascii="Times New Roman"/>
          <w:b w:val="false"/>
          <w:i w:val="false"/>
          <w:color w:val="000000"/>
          <w:sz w:val="28"/>
        </w:rPr>
        <w:t xml:space="preserve">
      пеш жұмысы, технологиялық процесс барысы көрсеткіштерінің жазбаларын жүргізу. </w:t>
      </w:r>
    </w:p>
    <w:bookmarkEnd w:id="4879"/>
    <w:bookmarkStart w:name="z4904" w:id="4880"/>
    <w:p>
      <w:pPr>
        <w:spacing w:after="0"/>
        <w:ind w:left="0"/>
        <w:jc w:val="both"/>
      </w:pPr>
      <w:r>
        <w:rPr>
          <w:rFonts w:ascii="Times New Roman"/>
          <w:b w:val="false"/>
          <w:i w:val="false"/>
          <w:color w:val="000000"/>
          <w:sz w:val="28"/>
        </w:rPr>
        <w:t xml:space="preserve">
      пештерді процестен кейін ашу және даяр өнімді түсіру. </w:t>
      </w:r>
    </w:p>
    <w:bookmarkEnd w:id="4880"/>
    <w:bookmarkStart w:name="z4905" w:id="4881"/>
    <w:p>
      <w:pPr>
        <w:spacing w:after="0"/>
        <w:ind w:left="0"/>
        <w:jc w:val="both"/>
      </w:pPr>
      <w:r>
        <w:rPr>
          <w:rFonts w:ascii="Times New Roman"/>
          <w:b w:val="false"/>
          <w:i w:val="false"/>
          <w:color w:val="000000"/>
          <w:sz w:val="28"/>
        </w:rPr>
        <w:t xml:space="preserve">
      жұмыс орнын үнемі тазалықта ұстап отыру. </w:t>
      </w:r>
    </w:p>
    <w:bookmarkEnd w:id="4881"/>
    <w:bookmarkStart w:name="z4906" w:id="4882"/>
    <w:p>
      <w:pPr>
        <w:spacing w:after="0"/>
        <w:ind w:left="0"/>
        <w:jc w:val="both"/>
      </w:pPr>
      <w:r>
        <w:rPr>
          <w:rFonts w:ascii="Times New Roman"/>
          <w:b w:val="false"/>
          <w:i w:val="false"/>
          <w:color w:val="000000"/>
          <w:sz w:val="28"/>
        </w:rPr>
        <w:t>
      жабдықтар мен орынжайларды улы заттармен ластанғанда газсыздау.</w:t>
      </w:r>
    </w:p>
    <w:bookmarkEnd w:id="4882"/>
    <w:bookmarkStart w:name="z4907" w:id="4883"/>
    <w:p>
      <w:pPr>
        <w:spacing w:after="0"/>
        <w:ind w:left="0"/>
        <w:jc w:val="both"/>
      </w:pPr>
      <w:r>
        <w:rPr>
          <w:rFonts w:ascii="Times New Roman"/>
          <w:b w:val="false"/>
          <w:i w:val="false"/>
          <w:color w:val="000000"/>
          <w:sz w:val="28"/>
        </w:rPr>
        <w:t>
      471. Білуге тиіс:</w:t>
      </w:r>
    </w:p>
    <w:bookmarkEnd w:id="4883"/>
    <w:bookmarkStart w:name="z4908" w:id="4884"/>
    <w:p>
      <w:pPr>
        <w:spacing w:after="0"/>
        <w:ind w:left="0"/>
        <w:jc w:val="both"/>
      </w:pPr>
      <w:r>
        <w:rPr>
          <w:rFonts w:ascii="Times New Roman"/>
          <w:b w:val="false"/>
          <w:i w:val="false"/>
          <w:color w:val="000000"/>
          <w:sz w:val="28"/>
        </w:rPr>
        <w:t>
      өндірістің технологиялық тәсімін; жартылай өткізгішті материалдарды қалпына келтіру режимдері мен әдістері;</w:t>
      </w:r>
    </w:p>
    <w:bookmarkEnd w:id="4884"/>
    <w:bookmarkStart w:name="z4909" w:id="4885"/>
    <w:p>
      <w:pPr>
        <w:spacing w:after="0"/>
        <w:ind w:left="0"/>
        <w:jc w:val="both"/>
      </w:pPr>
      <w:r>
        <w:rPr>
          <w:rFonts w:ascii="Times New Roman"/>
          <w:b w:val="false"/>
          <w:i w:val="false"/>
          <w:color w:val="000000"/>
          <w:sz w:val="28"/>
        </w:rPr>
        <w:t>
      негізгі және қосалқы жабдықтың, бақылау-өлшеу аспаптарының, автоматика және дабыл қаққыш құралдарының құрылғысы;</w:t>
      </w:r>
    </w:p>
    <w:bookmarkEnd w:id="4885"/>
    <w:bookmarkStart w:name="z4910" w:id="4886"/>
    <w:p>
      <w:pPr>
        <w:spacing w:after="0"/>
        <w:ind w:left="0"/>
        <w:jc w:val="both"/>
      </w:pPr>
      <w:r>
        <w:rPr>
          <w:rFonts w:ascii="Times New Roman"/>
          <w:b w:val="false"/>
          <w:i w:val="false"/>
          <w:color w:val="000000"/>
          <w:sz w:val="28"/>
        </w:rPr>
        <w:t>
      шикізат, даяр өнім және қосалқы материалдардың физикалық-химиялық қасиеттері;</w:t>
      </w:r>
    </w:p>
    <w:bookmarkEnd w:id="4886"/>
    <w:bookmarkStart w:name="z4911" w:id="4887"/>
    <w:p>
      <w:pPr>
        <w:spacing w:after="0"/>
        <w:ind w:left="0"/>
        <w:jc w:val="both"/>
      </w:pPr>
      <w:r>
        <w:rPr>
          <w:rFonts w:ascii="Times New Roman"/>
          <w:b w:val="false"/>
          <w:i w:val="false"/>
          <w:color w:val="000000"/>
          <w:sz w:val="28"/>
        </w:rPr>
        <w:t>
      шикізатқа, даяр өнімдерге және қосалқы материалдарға техникалық шарттар мен мемлекеттік стандарттар;</w:t>
      </w:r>
    </w:p>
    <w:bookmarkEnd w:id="4887"/>
    <w:bookmarkStart w:name="z4912" w:id="4888"/>
    <w:p>
      <w:pPr>
        <w:spacing w:after="0"/>
        <w:ind w:left="0"/>
        <w:jc w:val="both"/>
      </w:pPr>
      <w:r>
        <w:rPr>
          <w:rFonts w:ascii="Times New Roman"/>
          <w:b w:val="false"/>
          <w:i w:val="false"/>
          <w:color w:val="000000"/>
          <w:sz w:val="28"/>
        </w:rPr>
        <w:t>
      қоспалау негіздері мен лигатура есептеу ережесі;</w:t>
      </w:r>
    </w:p>
    <w:bookmarkEnd w:id="4888"/>
    <w:bookmarkStart w:name="z4913" w:id="4889"/>
    <w:p>
      <w:pPr>
        <w:spacing w:after="0"/>
        <w:ind w:left="0"/>
        <w:jc w:val="both"/>
      </w:pPr>
      <w:r>
        <w:rPr>
          <w:rFonts w:ascii="Times New Roman"/>
          <w:b w:val="false"/>
          <w:i w:val="false"/>
          <w:color w:val="000000"/>
          <w:sz w:val="28"/>
        </w:rPr>
        <w:t>
      режимдік карталар мен жұмыс нұсқаулықтары;</w:t>
      </w:r>
    </w:p>
    <w:bookmarkEnd w:id="4889"/>
    <w:bookmarkStart w:name="z4914" w:id="4890"/>
    <w:p>
      <w:pPr>
        <w:spacing w:after="0"/>
        <w:ind w:left="0"/>
        <w:jc w:val="both"/>
      </w:pPr>
      <w:r>
        <w:rPr>
          <w:rFonts w:ascii="Times New Roman"/>
          <w:b w:val="false"/>
          <w:i w:val="false"/>
          <w:color w:val="000000"/>
          <w:sz w:val="28"/>
        </w:rPr>
        <w:t>
      электро техникасы, вакуумды техника, физика, химия, электроника, кристаллография негіздері;</w:t>
      </w:r>
    </w:p>
    <w:bookmarkEnd w:id="4890"/>
    <w:bookmarkStart w:name="z4915" w:id="4891"/>
    <w:p>
      <w:pPr>
        <w:spacing w:after="0"/>
        <w:ind w:left="0"/>
        <w:jc w:val="both"/>
      </w:pPr>
      <w:r>
        <w:rPr>
          <w:rFonts w:ascii="Times New Roman"/>
          <w:b w:val="false"/>
          <w:i w:val="false"/>
          <w:color w:val="000000"/>
          <w:sz w:val="28"/>
        </w:rPr>
        <w:t>
      технологиялық процестердің негіздері;</w:t>
      </w:r>
    </w:p>
    <w:bookmarkEnd w:id="4891"/>
    <w:bookmarkStart w:name="z4916" w:id="4892"/>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ережесі;</w:t>
      </w:r>
    </w:p>
    <w:bookmarkEnd w:id="4892"/>
    <w:bookmarkStart w:name="z4917" w:id="4893"/>
    <w:p>
      <w:pPr>
        <w:spacing w:after="0"/>
        <w:ind w:left="0"/>
        <w:jc w:val="both"/>
      </w:pPr>
      <w:r>
        <w:rPr>
          <w:rFonts w:ascii="Times New Roman"/>
          <w:b w:val="false"/>
          <w:i w:val="false"/>
          <w:color w:val="000000"/>
          <w:sz w:val="28"/>
        </w:rPr>
        <w:t>
      технологиялық және энергетикалық коммуникациялар жүйесі.</w:t>
      </w:r>
    </w:p>
    <w:bookmarkEnd w:id="4893"/>
    <w:bookmarkStart w:name="z4918" w:id="4894"/>
    <w:p>
      <w:pPr>
        <w:spacing w:after="0"/>
        <w:ind w:left="0"/>
        <w:jc w:val="both"/>
      </w:pPr>
      <w:r>
        <w:rPr>
          <w:rFonts w:ascii="Times New Roman"/>
          <w:b w:val="false"/>
          <w:i w:val="false"/>
          <w:color w:val="000000"/>
          <w:sz w:val="28"/>
        </w:rPr>
        <w:t>
      Жоғары білікті аппаратшының басшылығымен жартылай өткізгішті материалдарды қалпына келтіру процесін жүргізуде – 3-разряд.</w:t>
      </w:r>
    </w:p>
    <w:bookmarkEnd w:id="4894"/>
    <w:bookmarkStart w:name="z4919" w:id="4895"/>
    <w:p>
      <w:pPr>
        <w:spacing w:after="0"/>
        <w:ind w:left="0"/>
        <w:jc w:val="both"/>
      </w:pPr>
      <w:r>
        <w:rPr>
          <w:rFonts w:ascii="Times New Roman"/>
          <w:b w:val="false"/>
          <w:i w:val="false"/>
          <w:color w:val="000000"/>
          <w:sz w:val="28"/>
        </w:rPr>
        <w:t>
      Процесті түзете отырып жартылай өткізгішті материалдарды қалпына келтіру процесін жүргізуде - 4-разряд.</w:t>
      </w:r>
    </w:p>
    <w:bookmarkEnd w:id="4895"/>
    <w:bookmarkStart w:name="z4920" w:id="4896"/>
    <w:p>
      <w:pPr>
        <w:spacing w:after="0"/>
        <w:ind w:left="0"/>
        <w:jc w:val="both"/>
      </w:pPr>
      <w:r>
        <w:rPr>
          <w:rFonts w:ascii="Times New Roman"/>
          <w:b w:val="false"/>
          <w:i w:val="false"/>
          <w:color w:val="000000"/>
          <w:sz w:val="28"/>
        </w:rPr>
        <w:t>
      Берілген қасиеті, технологияны және технологиялық жабдықты баптау бойынша технологияларды өңдей отырып жартылай өткізгішті материалдарды қалпына келтіру процесін жүргізуде - 5-разряд.</w:t>
      </w:r>
    </w:p>
    <w:bookmarkEnd w:id="4896"/>
    <w:bookmarkStart w:name="z4921" w:id="4897"/>
    <w:p>
      <w:pPr>
        <w:spacing w:after="0"/>
        <w:ind w:left="0"/>
        <w:jc w:val="both"/>
      </w:pPr>
      <w:r>
        <w:rPr>
          <w:rFonts w:ascii="Times New Roman"/>
          <w:b w:val="false"/>
          <w:i w:val="false"/>
          <w:color w:val="000000"/>
          <w:sz w:val="28"/>
        </w:rPr>
        <w:t>
      472. Кәсіптік орта білім талап етіледі.</w:t>
      </w:r>
    </w:p>
    <w:bookmarkEnd w:id="4897"/>
    <w:bookmarkStart w:name="z4922" w:id="4898"/>
    <w:p>
      <w:pPr>
        <w:spacing w:after="0"/>
        <w:ind w:left="0"/>
        <w:jc w:val="both"/>
      </w:pPr>
      <w:r>
        <w:rPr>
          <w:rFonts w:ascii="Times New Roman"/>
          <w:b w:val="false"/>
          <w:i w:val="false"/>
          <w:color w:val="000000"/>
          <w:sz w:val="28"/>
        </w:rPr>
        <w:t>
      38. Монокристаллдар мен таспа ұзарту жөніндегі аппаратшы</w:t>
      </w:r>
    </w:p>
    <w:bookmarkEnd w:id="4898"/>
    <w:bookmarkStart w:name="z4923" w:id="4899"/>
    <w:p>
      <w:pPr>
        <w:spacing w:after="0"/>
        <w:ind w:left="0"/>
        <w:jc w:val="both"/>
      </w:pPr>
      <w:r>
        <w:rPr>
          <w:rFonts w:ascii="Times New Roman"/>
          <w:b w:val="false"/>
          <w:i w:val="false"/>
          <w:color w:val="000000"/>
          <w:sz w:val="28"/>
        </w:rPr>
        <w:t>
      Параграф 1. Монокристаллдар мен таспа ұзарту жөніндегі аппаратшы, 3-разряд</w:t>
      </w:r>
    </w:p>
    <w:bookmarkEnd w:id="4899"/>
    <w:bookmarkStart w:name="z4924" w:id="4900"/>
    <w:p>
      <w:pPr>
        <w:spacing w:after="0"/>
        <w:ind w:left="0"/>
        <w:jc w:val="both"/>
      </w:pPr>
      <w:r>
        <w:rPr>
          <w:rFonts w:ascii="Times New Roman"/>
          <w:b w:val="false"/>
          <w:i w:val="false"/>
          <w:color w:val="000000"/>
          <w:sz w:val="28"/>
        </w:rPr>
        <w:t>
      473. Жұмыс сипаттамасы:</w:t>
      </w:r>
    </w:p>
    <w:bookmarkEnd w:id="4900"/>
    <w:bookmarkStart w:name="z4925" w:id="4901"/>
    <w:p>
      <w:pPr>
        <w:spacing w:after="0"/>
        <w:ind w:left="0"/>
        <w:jc w:val="both"/>
      </w:pPr>
      <w:r>
        <w:rPr>
          <w:rFonts w:ascii="Times New Roman"/>
          <w:b w:val="false"/>
          <w:i w:val="false"/>
          <w:color w:val="000000"/>
          <w:sz w:val="28"/>
        </w:rPr>
        <w:t xml:space="preserve">
      қатты электро физикалық параметрлерсіз монокристалдарды өсіру; </w:t>
      </w:r>
    </w:p>
    <w:bookmarkEnd w:id="4901"/>
    <w:bookmarkStart w:name="z4926" w:id="4902"/>
    <w:p>
      <w:pPr>
        <w:spacing w:after="0"/>
        <w:ind w:left="0"/>
        <w:jc w:val="both"/>
      </w:pPr>
      <w:r>
        <w:rPr>
          <w:rFonts w:ascii="Times New Roman"/>
          <w:b w:val="false"/>
          <w:i w:val="false"/>
          <w:color w:val="000000"/>
          <w:sz w:val="28"/>
        </w:rPr>
        <w:t xml:space="preserve">
      көп компонентті жартылай өткізгішті материалдарды синтездеу және өсіру, синтездеуге қолданылатын бастапқы элементтерді тазалау процестерін жоғарылау білікті аппаратшының басшылығымен Чохраль кристалдауға бағытталған аймақтық балқыту, жоғары температуралы ректификациялау және дестилляциялау жолымен жүргізу; </w:t>
      </w:r>
    </w:p>
    <w:bookmarkEnd w:id="4902"/>
    <w:bookmarkStart w:name="z4927" w:id="4903"/>
    <w:p>
      <w:pPr>
        <w:spacing w:after="0"/>
        <w:ind w:left="0"/>
        <w:jc w:val="both"/>
      </w:pPr>
      <w:r>
        <w:rPr>
          <w:rFonts w:ascii="Times New Roman"/>
          <w:b w:val="false"/>
          <w:i w:val="false"/>
          <w:color w:val="000000"/>
          <w:sz w:val="28"/>
        </w:rPr>
        <w:t xml:space="preserve">
      ерітіп құю әдісімен лигатуралар әзірлеу, герметикалық контейнерлерге құю және өлшеп орау; </w:t>
      </w:r>
    </w:p>
    <w:bookmarkEnd w:id="4903"/>
    <w:bookmarkStart w:name="z4928" w:id="4904"/>
    <w:p>
      <w:pPr>
        <w:spacing w:after="0"/>
        <w:ind w:left="0"/>
        <w:jc w:val="both"/>
      </w:pPr>
      <w:r>
        <w:rPr>
          <w:rFonts w:ascii="Times New Roman"/>
          <w:b w:val="false"/>
          <w:i w:val="false"/>
          <w:color w:val="000000"/>
          <w:sz w:val="28"/>
        </w:rPr>
        <w:t xml:space="preserve">
      алынған өнімді контейнерлерге тиеу және оларды герметизациялау; </w:t>
      </w:r>
    </w:p>
    <w:bookmarkEnd w:id="4904"/>
    <w:bookmarkStart w:name="z4929" w:id="4905"/>
    <w:p>
      <w:pPr>
        <w:spacing w:after="0"/>
        <w:ind w:left="0"/>
        <w:jc w:val="both"/>
      </w:pPr>
      <w:r>
        <w:rPr>
          <w:rFonts w:ascii="Times New Roman"/>
          <w:b w:val="false"/>
          <w:i w:val="false"/>
          <w:color w:val="000000"/>
          <w:sz w:val="28"/>
        </w:rPr>
        <w:t xml:space="preserve">
      жоғары жиіліктегі қызумен вакуумды құрылғыларға қызмет көрсету, оларды даярлау, іске қосу және тоқтату; тиеу және түсіру; </w:t>
      </w:r>
    </w:p>
    <w:bookmarkEnd w:id="4905"/>
    <w:bookmarkStart w:name="z4930" w:id="4906"/>
    <w:p>
      <w:pPr>
        <w:spacing w:after="0"/>
        <w:ind w:left="0"/>
        <w:jc w:val="both"/>
      </w:pPr>
      <w:r>
        <w:rPr>
          <w:rFonts w:ascii="Times New Roman"/>
          <w:b w:val="false"/>
          <w:i w:val="false"/>
          <w:color w:val="000000"/>
          <w:sz w:val="28"/>
        </w:rPr>
        <w:t xml:space="preserve">
      процесс режимдерін қадағалау және оларды реттеу; </w:t>
      </w:r>
    </w:p>
    <w:bookmarkEnd w:id="4906"/>
    <w:bookmarkStart w:name="z4931" w:id="4907"/>
    <w:p>
      <w:pPr>
        <w:spacing w:after="0"/>
        <w:ind w:left="0"/>
        <w:jc w:val="both"/>
      </w:pPr>
      <w:r>
        <w:rPr>
          <w:rFonts w:ascii="Times New Roman"/>
          <w:b w:val="false"/>
          <w:i w:val="false"/>
          <w:color w:val="000000"/>
          <w:sz w:val="28"/>
        </w:rPr>
        <w:t xml:space="preserve">
      тарту және шығару желдеткіштерінің жұмысын, жанатын және улы газдардың сигнализаторларын, газ және газ құбырлары қысымының көлемін бақылау; </w:t>
      </w:r>
    </w:p>
    <w:bookmarkEnd w:id="4907"/>
    <w:bookmarkStart w:name="z4932" w:id="4908"/>
    <w:p>
      <w:pPr>
        <w:spacing w:after="0"/>
        <w:ind w:left="0"/>
        <w:jc w:val="both"/>
      </w:pPr>
      <w:r>
        <w:rPr>
          <w:rFonts w:ascii="Times New Roman"/>
          <w:b w:val="false"/>
          <w:i w:val="false"/>
          <w:color w:val="000000"/>
          <w:sz w:val="28"/>
        </w:rPr>
        <w:t xml:space="preserve">
      құрылғылардың жұмысындағы ақаулықтарды уақтылы айқындау және оларды жою шараларын қабылдау; </w:t>
      </w:r>
    </w:p>
    <w:bookmarkEnd w:id="4908"/>
    <w:bookmarkStart w:name="z4933" w:id="4909"/>
    <w:p>
      <w:pPr>
        <w:spacing w:after="0"/>
        <w:ind w:left="0"/>
        <w:jc w:val="both"/>
      </w:pPr>
      <w:r>
        <w:rPr>
          <w:rFonts w:ascii="Times New Roman"/>
          <w:b w:val="false"/>
          <w:i w:val="false"/>
          <w:color w:val="000000"/>
          <w:sz w:val="28"/>
        </w:rPr>
        <w:t xml:space="preserve">
      журналдағы аспаптардың көрсеткіштері бойынша процесс режимдерін жазып отыру; </w:t>
      </w:r>
    </w:p>
    <w:bookmarkEnd w:id="4909"/>
    <w:bookmarkStart w:name="z4934" w:id="4910"/>
    <w:p>
      <w:pPr>
        <w:spacing w:after="0"/>
        <w:ind w:left="0"/>
        <w:jc w:val="both"/>
      </w:pPr>
      <w:r>
        <w:rPr>
          <w:rFonts w:ascii="Times New Roman"/>
          <w:b w:val="false"/>
          <w:i w:val="false"/>
          <w:color w:val="000000"/>
          <w:sz w:val="28"/>
        </w:rPr>
        <w:t xml:space="preserve">
      жұмыс орнын тазалықта ұстау; </w:t>
      </w:r>
    </w:p>
    <w:bookmarkEnd w:id="4910"/>
    <w:bookmarkStart w:name="z4935" w:id="4911"/>
    <w:p>
      <w:pPr>
        <w:spacing w:after="0"/>
        <w:ind w:left="0"/>
        <w:jc w:val="both"/>
      </w:pPr>
      <w:r>
        <w:rPr>
          <w:rFonts w:ascii="Times New Roman"/>
          <w:b w:val="false"/>
          <w:i w:val="false"/>
          <w:color w:val="000000"/>
          <w:sz w:val="28"/>
        </w:rPr>
        <w:t xml:space="preserve">
      жабдықтар мен орынжайлар улы заттармен уланғанда оларды газсыздау. </w:t>
      </w:r>
    </w:p>
    <w:bookmarkEnd w:id="4911"/>
    <w:bookmarkStart w:name="z4936" w:id="4912"/>
    <w:p>
      <w:pPr>
        <w:spacing w:after="0"/>
        <w:ind w:left="0"/>
        <w:jc w:val="both"/>
      </w:pPr>
      <w:r>
        <w:rPr>
          <w:rFonts w:ascii="Times New Roman"/>
          <w:b w:val="false"/>
          <w:i w:val="false"/>
          <w:color w:val="000000"/>
          <w:sz w:val="28"/>
        </w:rPr>
        <w:t xml:space="preserve">
      474. Білуге тиіс: </w:t>
      </w:r>
    </w:p>
    <w:bookmarkEnd w:id="4912"/>
    <w:bookmarkStart w:name="z4937" w:id="4913"/>
    <w:p>
      <w:pPr>
        <w:spacing w:after="0"/>
        <w:ind w:left="0"/>
        <w:jc w:val="both"/>
      </w:pPr>
      <w:r>
        <w:rPr>
          <w:rFonts w:ascii="Times New Roman"/>
          <w:b w:val="false"/>
          <w:i w:val="false"/>
          <w:color w:val="000000"/>
          <w:sz w:val="28"/>
        </w:rPr>
        <w:t xml:space="preserve">
      негізгі және қосалқы жабдықтардың жұмыс принципі, бақылау-өлшеу аспаптарының, дабыл қағу мен автоматика құралдарының қызметі және құрылғысы; </w:t>
      </w:r>
    </w:p>
    <w:bookmarkEnd w:id="4913"/>
    <w:bookmarkStart w:name="z4938" w:id="4914"/>
    <w:p>
      <w:pPr>
        <w:spacing w:after="0"/>
        <w:ind w:left="0"/>
        <w:jc w:val="both"/>
      </w:pPr>
      <w:r>
        <w:rPr>
          <w:rFonts w:ascii="Times New Roman"/>
          <w:b w:val="false"/>
          <w:i w:val="false"/>
          <w:color w:val="000000"/>
          <w:sz w:val="28"/>
        </w:rPr>
        <w:t xml:space="preserve">
      шикізат, даяр өнім, қосалқы материалдар, реактивтер, газдардың физикалық-химиялық қасиеттері, өсірілетін қоспалардың магниттік және технологиялық қасиеттері; </w:t>
      </w:r>
    </w:p>
    <w:bookmarkEnd w:id="4914"/>
    <w:bookmarkStart w:name="z4939" w:id="4915"/>
    <w:p>
      <w:pPr>
        <w:spacing w:after="0"/>
        <w:ind w:left="0"/>
        <w:jc w:val="both"/>
      </w:pPr>
      <w:r>
        <w:rPr>
          <w:rFonts w:ascii="Times New Roman"/>
          <w:b w:val="false"/>
          <w:i w:val="false"/>
          <w:color w:val="000000"/>
          <w:sz w:val="28"/>
        </w:rPr>
        <w:t>
      орындалатын жұмыстың көлемінде электр техникасының негізгі заңдары.</w:t>
      </w:r>
    </w:p>
    <w:bookmarkEnd w:id="4915"/>
    <w:bookmarkStart w:name="z4940" w:id="4916"/>
    <w:p>
      <w:pPr>
        <w:spacing w:after="0"/>
        <w:ind w:left="0"/>
        <w:jc w:val="both"/>
      </w:pPr>
      <w:r>
        <w:rPr>
          <w:rFonts w:ascii="Times New Roman"/>
          <w:b w:val="false"/>
          <w:i w:val="false"/>
          <w:color w:val="000000"/>
          <w:sz w:val="28"/>
        </w:rPr>
        <w:t>
      Параграф 2. Монокристаллдар мен таспа ұзарту жөніндегі аппаратшы, 4-разряд</w:t>
      </w:r>
    </w:p>
    <w:bookmarkEnd w:id="4916"/>
    <w:bookmarkStart w:name="z4941" w:id="4917"/>
    <w:p>
      <w:pPr>
        <w:spacing w:after="0"/>
        <w:ind w:left="0"/>
        <w:jc w:val="both"/>
      </w:pPr>
      <w:r>
        <w:rPr>
          <w:rFonts w:ascii="Times New Roman"/>
          <w:b w:val="false"/>
          <w:i w:val="false"/>
          <w:color w:val="000000"/>
          <w:sz w:val="28"/>
        </w:rPr>
        <w:t>
      475. Жұмыс сипаттамасы:</w:t>
      </w:r>
    </w:p>
    <w:bookmarkEnd w:id="4917"/>
    <w:bookmarkStart w:name="z4942" w:id="4918"/>
    <w:p>
      <w:pPr>
        <w:spacing w:after="0"/>
        <w:ind w:left="0"/>
        <w:jc w:val="both"/>
      </w:pPr>
      <w:r>
        <w:rPr>
          <w:rFonts w:ascii="Times New Roman"/>
          <w:b w:val="false"/>
          <w:i w:val="false"/>
          <w:color w:val="000000"/>
          <w:sz w:val="28"/>
        </w:rPr>
        <w:t>
      құрылымы және геометриялық өлшемдері бойынша талаптарды сақтай отырып, органикалық және органикалық емес материалдардың монокристалдарын өсірудің технологиялық процесін жүргізу;</w:t>
      </w:r>
    </w:p>
    <w:bookmarkEnd w:id="4918"/>
    <w:bookmarkStart w:name="z4943" w:id="4919"/>
    <w:p>
      <w:pPr>
        <w:spacing w:after="0"/>
        <w:ind w:left="0"/>
        <w:jc w:val="both"/>
      </w:pPr>
      <w:r>
        <w:rPr>
          <w:rFonts w:ascii="Times New Roman"/>
          <w:b w:val="false"/>
          <w:i w:val="false"/>
          <w:color w:val="000000"/>
          <w:sz w:val="28"/>
        </w:rPr>
        <w:t>
      индукциялық қызумен, электр кедергісі жылытқышымен вакуумды құрылғыларға, сондай-ақ жоғары жиіліктегі генераторларға қызмет көрсету;</w:t>
      </w:r>
    </w:p>
    <w:bookmarkEnd w:id="4919"/>
    <w:bookmarkStart w:name="z4944" w:id="4920"/>
    <w:p>
      <w:pPr>
        <w:spacing w:after="0"/>
        <w:ind w:left="0"/>
        <w:jc w:val="both"/>
      </w:pPr>
      <w:r>
        <w:rPr>
          <w:rFonts w:ascii="Times New Roman"/>
          <w:b w:val="false"/>
          <w:i w:val="false"/>
          <w:color w:val="000000"/>
          <w:sz w:val="28"/>
        </w:rPr>
        <w:t>
      қажетті параметрлерді алу үшін бастапқы материалдар мен өсірілген монокристалдарды күйдіру;</w:t>
      </w:r>
    </w:p>
    <w:bookmarkEnd w:id="4920"/>
    <w:bookmarkStart w:name="z4945" w:id="4921"/>
    <w:p>
      <w:pPr>
        <w:spacing w:after="0"/>
        <w:ind w:left="0"/>
        <w:jc w:val="both"/>
      </w:pPr>
      <w:r>
        <w:rPr>
          <w:rFonts w:ascii="Times New Roman"/>
          <w:b w:val="false"/>
          <w:i w:val="false"/>
          <w:color w:val="000000"/>
          <w:sz w:val="28"/>
        </w:rPr>
        <w:t>
      кристаллдарды өсіруге арналған шикізатты және аппаратураны дайындау;</w:t>
      </w:r>
    </w:p>
    <w:bookmarkEnd w:id="4921"/>
    <w:bookmarkStart w:name="z4946" w:id="4922"/>
    <w:p>
      <w:pPr>
        <w:spacing w:after="0"/>
        <w:ind w:left="0"/>
        <w:jc w:val="both"/>
      </w:pPr>
      <w:r>
        <w:rPr>
          <w:rFonts w:ascii="Times New Roman"/>
          <w:b w:val="false"/>
          <w:i w:val="false"/>
          <w:color w:val="000000"/>
          <w:sz w:val="28"/>
        </w:rPr>
        <w:t>
      бақылау-өлшеу аспаптарының көрсеткіштері бойынша және көзбен балқыту және кристалдау температурасын, алынатын құйманың, кернеудің, вакуумның, газ және салқындатылған судың шығынының диаметрін реттеу;</w:t>
      </w:r>
    </w:p>
    <w:bookmarkEnd w:id="4922"/>
    <w:bookmarkStart w:name="z4947" w:id="4923"/>
    <w:p>
      <w:pPr>
        <w:spacing w:after="0"/>
        <w:ind w:left="0"/>
        <w:jc w:val="both"/>
      </w:pPr>
      <w:r>
        <w:rPr>
          <w:rFonts w:ascii="Times New Roman"/>
          <w:b w:val="false"/>
          <w:i w:val="false"/>
          <w:color w:val="000000"/>
          <w:sz w:val="28"/>
        </w:rPr>
        <w:t>
      техникалық құжаттаманы жүргізу;</w:t>
      </w:r>
    </w:p>
    <w:bookmarkEnd w:id="4923"/>
    <w:bookmarkStart w:name="z4948" w:id="4924"/>
    <w:p>
      <w:pPr>
        <w:spacing w:after="0"/>
        <w:ind w:left="0"/>
        <w:jc w:val="both"/>
      </w:pPr>
      <w:r>
        <w:rPr>
          <w:rFonts w:ascii="Times New Roman"/>
          <w:b w:val="false"/>
          <w:i w:val="false"/>
          <w:color w:val="000000"/>
          <w:sz w:val="28"/>
        </w:rPr>
        <w:t>
      қызмет көрсетілетін жабдықты жөндеуге қатысу;</w:t>
      </w:r>
    </w:p>
    <w:bookmarkEnd w:id="4924"/>
    <w:bookmarkStart w:name="z4949" w:id="4925"/>
    <w:p>
      <w:pPr>
        <w:spacing w:after="0"/>
        <w:ind w:left="0"/>
        <w:jc w:val="both"/>
      </w:pPr>
      <w:r>
        <w:rPr>
          <w:rFonts w:ascii="Times New Roman"/>
          <w:b w:val="false"/>
          <w:i w:val="false"/>
          <w:color w:val="000000"/>
          <w:sz w:val="28"/>
        </w:rPr>
        <w:t>
      жабдықтың герметикалығын тексеру.</w:t>
      </w:r>
    </w:p>
    <w:bookmarkEnd w:id="4925"/>
    <w:bookmarkStart w:name="z4950" w:id="4926"/>
    <w:p>
      <w:pPr>
        <w:spacing w:after="0"/>
        <w:ind w:left="0"/>
        <w:jc w:val="both"/>
      </w:pPr>
      <w:r>
        <w:rPr>
          <w:rFonts w:ascii="Times New Roman"/>
          <w:b w:val="false"/>
          <w:i w:val="false"/>
          <w:color w:val="000000"/>
          <w:sz w:val="28"/>
        </w:rPr>
        <w:t>
      476. Білуге тиіс:</w:t>
      </w:r>
    </w:p>
    <w:bookmarkEnd w:id="4926"/>
    <w:bookmarkStart w:name="z4951" w:id="4927"/>
    <w:p>
      <w:pPr>
        <w:spacing w:after="0"/>
        <w:ind w:left="0"/>
        <w:jc w:val="both"/>
      </w:pPr>
      <w:r>
        <w:rPr>
          <w:rFonts w:ascii="Times New Roman"/>
          <w:b w:val="false"/>
          <w:i w:val="false"/>
          <w:color w:val="000000"/>
          <w:sz w:val="28"/>
        </w:rPr>
        <w:t>
      қызмет көрсетілетін негізгі және қосалқы жабдықтың құрылғысы, баптау және тексеру әдістері;</w:t>
      </w:r>
    </w:p>
    <w:bookmarkEnd w:id="4927"/>
    <w:bookmarkStart w:name="z4952" w:id="4928"/>
    <w:p>
      <w:pPr>
        <w:spacing w:after="0"/>
        <w:ind w:left="0"/>
        <w:jc w:val="both"/>
      </w:pPr>
      <w:r>
        <w:rPr>
          <w:rFonts w:ascii="Times New Roman"/>
          <w:b w:val="false"/>
          <w:i w:val="false"/>
          <w:color w:val="000000"/>
          <w:sz w:val="28"/>
        </w:rPr>
        <w:t>
      монокристалдарды ұзарту технологиялық процесінің мәнін және оны реттеудің ережесін;</w:t>
      </w:r>
    </w:p>
    <w:bookmarkEnd w:id="4928"/>
    <w:bookmarkStart w:name="z4953" w:id="4929"/>
    <w:p>
      <w:pPr>
        <w:spacing w:after="0"/>
        <w:ind w:left="0"/>
        <w:jc w:val="both"/>
      </w:pPr>
      <w:r>
        <w:rPr>
          <w:rFonts w:ascii="Times New Roman"/>
          <w:b w:val="false"/>
          <w:i w:val="false"/>
          <w:color w:val="000000"/>
          <w:sz w:val="28"/>
        </w:rPr>
        <w:t xml:space="preserve">
      бақылау-өлшеу аспаптарының қызметін; </w:t>
      </w:r>
    </w:p>
    <w:bookmarkEnd w:id="4929"/>
    <w:bookmarkStart w:name="z4954" w:id="4930"/>
    <w:p>
      <w:pPr>
        <w:spacing w:after="0"/>
        <w:ind w:left="0"/>
        <w:jc w:val="both"/>
      </w:pPr>
      <w:r>
        <w:rPr>
          <w:rFonts w:ascii="Times New Roman"/>
          <w:b w:val="false"/>
          <w:i w:val="false"/>
          <w:color w:val="000000"/>
          <w:sz w:val="28"/>
        </w:rPr>
        <w:t xml:space="preserve">
      олардың құрылғысы мен пайдалану шарттарын; </w:t>
      </w:r>
    </w:p>
    <w:bookmarkEnd w:id="4930"/>
    <w:bookmarkStart w:name="z4955" w:id="4931"/>
    <w:p>
      <w:pPr>
        <w:spacing w:after="0"/>
        <w:ind w:left="0"/>
        <w:jc w:val="both"/>
      </w:pPr>
      <w:r>
        <w:rPr>
          <w:rFonts w:ascii="Times New Roman"/>
          <w:b w:val="false"/>
          <w:i w:val="false"/>
          <w:color w:val="000000"/>
          <w:sz w:val="28"/>
        </w:rPr>
        <w:t>
      даяр өнімге МЕМСТ және техникалық шарттарын;</w:t>
      </w:r>
    </w:p>
    <w:bookmarkEnd w:id="4931"/>
    <w:bookmarkStart w:name="z4956" w:id="4932"/>
    <w:p>
      <w:pPr>
        <w:spacing w:after="0"/>
        <w:ind w:left="0"/>
        <w:jc w:val="both"/>
      </w:pPr>
      <w:r>
        <w:rPr>
          <w:rFonts w:ascii="Times New Roman"/>
          <w:b w:val="false"/>
          <w:i w:val="false"/>
          <w:color w:val="000000"/>
          <w:sz w:val="28"/>
        </w:rPr>
        <w:t>
      жабдықтың жұмысындағы ақаулықтарды анықтау және жою, ақаулардың және өндірістік шығынның алдын алу тәсілдерін;</w:t>
      </w:r>
    </w:p>
    <w:bookmarkEnd w:id="4932"/>
    <w:bookmarkStart w:name="z4957" w:id="4933"/>
    <w:p>
      <w:pPr>
        <w:spacing w:after="0"/>
        <w:ind w:left="0"/>
        <w:jc w:val="both"/>
      </w:pPr>
      <w:r>
        <w:rPr>
          <w:rFonts w:ascii="Times New Roman"/>
          <w:b w:val="false"/>
          <w:i w:val="false"/>
          <w:color w:val="000000"/>
          <w:sz w:val="28"/>
        </w:rPr>
        <w:t>
      даяр өнім бірлігіне шикізаттың шығын нормалары;</w:t>
      </w:r>
    </w:p>
    <w:bookmarkEnd w:id="4933"/>
    <w:bookmarkStart w:name="z4958" w:id="4934"/>
    <w:p>
      <w:pPr>
        <w:spacing w:after="0"/>
        <w:ind w:left="0"/>
        <w:jc w:val="both"/>
      </w:pPr>
      <w:r>
        <w:rPr>
          <w:rFonts w:ascii="Times New Roman"/>
          <w:b w:val="false"/>
          <w:i w:val="false"/>
          <w:color w:val="000000"/>
          <w:sz w:val="28"/>
        </w:rPr>
        <w:t>
      орындалатын жұмыс шегінде теория негіздері.</w:t>
      </w:r>
    </w:p>
    <w:bookmarkEnd w:id="4934"/>
    <w:bookmarkStart w:name="z4959" w:id="4935"/>
    <w:p>
      <w:pPr>
        <w:spacing w:after="0"/>
        <w:ind w:left="0"/>
        <w:jc w:val="both"/>
      </w:pPr>
      <w:r>
        <w:rPr>
          <w:rFonts w:ascii="Times New Roman"/>
          <w:b w:val="false"/>
          <w:i w:val="false"/>
          <w:color w:val="000000"/>
          <w:sz w:val="28"/>
        </w:rPr>
        <w:t>
      Параграф 3. Монокристаллдар мен таспа ұзарту жөніндегі аппаратшы, 5-разряд</w:t>
      </w:r>
    </w:p>
    <w:bookmarkEnd w:id="4935"/>
    <w:bookmarkStart w:name="z4960" w:id="4936"/>
    <w:p>
      <w:pPr>
        <w:spacing w:after="0"/>
        <w:ind w:left="0"/>
        <w:jc w:val="both"/>
      </w:pPr>
      <w:r>
        <w:rPr>
          <w:rFonts w:ascii="Times New Roman"/>
          <w:b w:val="false"/>
          <w:i w:val="false"/>
          <w:color w:val="000000"/>
          <w:sz w:val="28"/>
        </w:rPr>
        <w:t>
      477. Жұмыс сипаттамасы:</w:t>
      </w:r>
    </w:p>
    <w:bookmarkEnd w:id="4936"/>
    <w:bookmarkStart w:name="z4961" w:id="4937"/>
    <w:p>
      <w:pPr>
        <w:spacing w:after="0"/>
        <w:ind w:left="0"/>
        <w:jc w:val="both"/>
      </w:pPr>
      <w:r>
        <w:rPr>
          <w:rFonts w:ascii="Times New Roman"/>
          <w:b w:val="false"/>
          <w:i w:val="false"/>
          <w:color w:val="000000"/>
          <w:sz w:val="28"/>
        </w:rPr>
        <w:t>
      құрылымы, геометриялық өлшемдері, электр физикалық, оптикалық, фотоэлектрлі параметрлері бойынша жоғарылатылған талаптармен түрлі материалдардың монокристаллдарын өсіру процесін жүргізу;</w:t>
      </w:r>
    </w:p>
    <w:bookmarkEnd w:id="4937"/>
    <w:bookmarkStart w:name="z4962" w:id="4938"/>
    <w:p>
      <w:pPr>
        <w:spacing w:after="0"/>
        <w:ind w:left="0"/>
        <w:jc w:val="both"/>
      </w:pPr>
      <w:r>
        <w:rPr>
          <w:rFonts w:ascii="Times New Roman"/>
          <w:b w:val="false"/>
          <w:i w:val="false"/>
          <w:color w:val="000000"/>
          <w:sz w:val="28"/>
        </w:rPr>
        <w:t>
      құрылғылардың температуралық режимдерін іріктеу және теңшеу;</w:t>
      </w:r>
    </w:p>
    <w:bookmarkEnd w:id="4938"/>
    <w:bookmarkStart w:name="z4963" w:id="4939"/>
    <w:p>
      <w:pPr>
        <w:spacing w:after="0"/>
        <w:ind w:left="0"/>
        <w:jc w:val="both"/>
      </w:pPr>
      <w:r>
        <w:rPr>
          <w:rFonts w:ascii="Times New Roman"/>
          <w:b w:val="false"/>
          <w:i w:val="false"/>
          <w:color w:val="000000"/>
          <w:sz w:val="28"/>
        </w:rPr>
        <w:t>
      кезеңдік және үздіксіз қолданылатын пештерді басқару;</w:t>
      </w:r>
    </w:p>
    <w:bookmarkEnd w:id="4939"/>
    <w:bookmarkStart w:name="z4964" w:id="4940"/>
    <w:p>
      <w:pPr>
        <w:spacing w:after="0"/>
        <w:ind w:left="0"/>
        <w:jc w:val="both"/>
      </w:pPr>
      <w:r>
        <w:rPr>
          <w:rFonts w:ascii="Times New Roman"/>
          <w:b w:val="false"/>
          <w:i w:val="false"/>
          <w:color w:val="000000"/>
          <w:sz w:val="28"/>
        </w:rPr>
        <w:t>
      бақыланатын ортада монокристаллдарды өсірудің температурасы мен технологиялық режимін автоматты реттеу құрылғыларына қызмет көрсету.</w:t>
      </w:r>
    </w:p>
    <w:bookmarkEnd w:id="4940"/>
    <w:bookmarkStart w:name="z4965" w:id="4941"/>
    <w:p>
      <w:pPr>
        <w:spacing w:after="0"/>
        <w:ind w:left="0"/>
        <w:jc w:val="both"/>
      </w:pPr>
      <w:r>
        <w:rPr>
          <w:rFonts w:ascii="Times New Roman"/>
          <w:b w:val="false"/>
          <w:i w:val="false"/>
          <w:color w:val="000000"/>
          <w:sz w:val="28"/>
        </w:rPr>
        <w:t>
      478. Білуге тиіс:</w:t>
      </w:r>
    </w:p>
    <w:bookmarkEnd w:id="4941"/>
    <w:bookmarkStart w:name="z4966" w:id="4942"/>
    <w:p>
      <w:pPr>
        <w:spacing w:after="0"/>
        <w:ind w:left="0"/>
        <w:jc w:val="both"/>
      </w:pPr>
      <w:r>
        <w:rPr>
          <w:rFonts w:ascii="Times New Roman"/>
          <w:b w:val="false"/>
          <w:i w:val="false"/>
          <w:color w:val="000000"/>
          <w:sz w:val="28"/>
        </w:rPr>
        <w:t>
      монокристаллдар алу үшін қолданылатын негізгі және қосалқы жабдықтардың түрлі үлгідегі және құрылымдағы құрылғысы;</w:t>
      </w:r>
    </w:p>
    <w:bookmarkEnd w:id="4942"/>
    <w:bookmarkStart w:name="z4967" w:id="4943"/>
    <w:p>
      <w:pPr>
        <w:spacing w:after="0"/>
        <w:ind w:left="0"/>
        <w:jc w:val="both"/>
      </w:pPr>
      <w:r>
        <w:rPr>
          <w:rFonts w:ascii="Times New Roman"/>
          <w:b w:val="false"/>
          <w:i w:val="false"/>
          <w:color w:val="000000"/>
          <w:sz w:val="28"/>
        </w:rPr>
        <w:t>
      монокристаллдарды өсіру бағдарламаларын жасау әдістері мен пайдалану ережесі;</w:t>
      </w:r>
    </w:p>
    <w:bookmarkEnd w:id="4943"/>
    <w:bookmarkStart w:name="z4968" w:id="4944"/>
    <w:p>
      <w:pPr>
        <w:spacing w:after="0"/>
        <w:ind w:left="0"/>
        <w:jc w:val="both"/>
      </w:pPr>
      <w:r>
        <w:rPr>
          <w:rFonts w:ascii="Times New Roman"/>
          <w:b w:val="false"/>
          <w:i w:val="false"/>
          <w:color w:val="000000"/>
          <w:sz w:val="28"/>
        </w:rPr>
        <w:t>
      термобу түрлері мен оларды пайдалану саласы;</w:t>
      </w:r>
    </w:p>
    <w:bookmarkEnd w:id="4944"/>
    <w:bookmarkStart w:name="z4969" w:id="4945"/>
    <w:p>
      <w:pPr>
        <w:spacing w:after="0"/>
        <w:ind w:left="0"/>
        <w:jc w:val="both"/>
      </w:pPr>
      <w:r>
        <w:rPr>
          <w:rFonts w:ascii="Times New Roman"/>
          <w:b w:val="false"/>
          <w:i w:val="false"/>
          <w:color w:val="000000"/>
          <w:sz w:val="28"/>
        </w:rPr>
        <w:t>
      физика, химия, электр және вакуумды техника негіздері, таза заттарды алу технологиясы.</w:t>
      </w:r>
    </w:p>
    <w:bookmarkEnd w:id="4945"/>
    <w:bookmarkStart w:name="z4970" w:id="4946"/>
    <w:p>
      <w:pPr>
        <w:spacing w:after="0"/>
        <w:ind w:left="0"/>
        <w:jc w:val="both"/>
      </w:pPr>
      <w:r>
        <w:rPr>
          <w:rFonts w:ascii="Times New Roman"/>
          <w:b w:val="false"/>
          <w:i w:val="false"/>
          <w:color w:val="000000"/>
          <w:sz w:val="28"/>
        </w:rPr>
        <w:t>
      479. Кәсіптік орта білім талап етіледі.</w:t>
      </w:r>
    </w:p>
    <w:bookmarkEnd w:id="4946"/>
    <w:bookmarkStart w:name="z4971" w:id="4947"/>
    <w:p>
      <w:pPr>
        <w:spacing w:after="0"/>
        <w:ind w:left="0"/>
        <w:jc w:val="both"/>
      </w:pPr>
      <w:r>
        <w:rPr>
          <w:rFonts w:ascii="Times New Roman"/>
          <w:b w:val="false"/>
          <w:i w:val="false"/>
          <w:color w:val="000000"/>
          <w:sz w:val="28"/>
        </w:rPr>
        <w:t>
      Параграф 4. Монокристаллдар мен таспа ұзарту жөніндегі аппаратшы, 6-разряд</w:t>
      </w:r>
    </w:p>
    <w:bookmarkEnd w:id="4947"/>
    <w:bookmarkStart w:name="z4972" w:id="4948"/>
    <w:p>
      <w:pPr>
        <w:spacing w:after="0"/>
        <w:ind w:left="0"/>
        <w:jc w:val="both"/>
      </w:pPr>
      <w:r>
        <w:rPr>
          <w:rFonts w:ascii="Times New Roman"/>
          <w:b w:val="false"/>
          <w:i w:val="false"/>
          <w:color w:val="000000"/>
          <w:sz w:val="28"/>
        </w:rPr>
        <w:t>
      480. Жұмыс сипаттамасы:</w:t>
      </w:r>
    </w:p>
    <w:bookmarkEnd w:id="4948"/>
    <w:bookmarkStart w:name="z4973" w:id="4949"/>
    <w:p>
      <w:pPr>
        <w:spacing w:after="0"/>
        <w:ind w:left="0"/>
        <w:jc w:val="both"/>
      </w:pPr>
      <w:r>
        <w:rPr>
          <w:rFonts w:ascii="Times New Roman"/>
          <w:b w:val="false"/>
          <w:i w:val="false"/>
          <w:color w:val="000000"/>
          <w:sz w:val="28"/>
        </w:rPr>
        <w:t xml:space="preserve">
      барлық белгілі әдістермен түрлі материалдардың монокристаллдарын өсіру процесін жүргізу; </w:t>
      </w:r>
    </w:p>
    <w:bookmarkEnd w:id="4949"/>
    <w:bookmarkStart w:name="z4974" w:id="4950"/>
    <w:p>
      <w:pPr>
        <w:spacing w:after="0"/>
        <w:ind w:left="0"/>
        <w:jc w:val="both"/>
      </w:pPr>
      <w:r>
        <w:rPr>
          <w:rFonts w:ascii="Times New Roman"/>
          <w:b w:val="false"/>
          <w:i w:val="false"/>
          <w:color w:val="000000"/>
          <w:sz w:val="28"/>
        </w:rPr>
        <w:t>
      монокристаллдардың тәжірибелік үлгілерін өсіру процесін жүргізу.</w:t>
      </w:r>
    </w:p>
    <w:bookmarkEnd w:id="4950"/>
    <w:bookmarkStart w:name="z4975" w:id="4951"/>
    <w:p>
      <w:pPr>
        <w:spacing w:after="0"/>
        <w:ind w:left="0"/>
        <w:jc w:val="both"/>
      </w:pPr>
      <w:r>
        <w:rPr>
          <w:rFonts w:ascii="Times New Roman"/>
          <w:b w:val="false"/>
          <w:i w:val="false"/>
          <w:color w:val="000000"/>
          <w:sz w:val="28"/>
        </w:rPr>
        <w:t>
      жаңа технологиялық өндірістік жабдықтарды игеру.</w:t>
      </w:r>
    </w:p>
    <w:bookmarkEnd w:id="4951"/>
    <w:bookmarkStart w:name="z4976" w:id="4952"/>
    <w:p>
      <w:pPr>
        <w:spacing w:after="0"/>
        <w:ind w:left="0"/>
        <w:jc w:val="both"/>
      </w:pPr>
      <w:r>
        <w:rPr>
          <w:rFonts w:ascii="Times New Roman"/>
          <w:b w:val="false"/>
          <w:i w:val="false"/>
          <w:color w:val="000000"/>
          <w:sz w:val="28"/>
        </w:rPr>
        <w:t xml:space="preserve">
      тиелген материалдардың кедергісін ескере отырып оның берілген құрамына сәйкес лигатура шикіқұрамына енгізу, Балқытуға арналған шикіқұрамды есептеу. </w:t>
      </w:r>
    </w:p>
    <w:bookmarkEnd w:id="4952"/>
    <w:bookmarkStart w:name="z4977" w:id="4953"/>
    <w:p>
      <w:pPr>
        <w:spacing w:after="0"/>
        <w:ind w:left="0"/>
        <w:jc w:val="both"/>
      </w:pPr>
      <w:r>
        <w:rPr>
          <w:rFonts w:ascii="Times New Roman"/>
          <w:b w:val="false"/>
          <w:i w:val="false"/>
          <w:color w:val="000000"/>
          <w:sz w:val="28"/>
        </w:rPr>
        <w:t xml:space="preserve">
      жұмыс процесінде құрылғыларды баптау және қызмет көрсету. </w:t>
      </w:r>
    </w:p>
    <w:bookmarkEnd w:id="4953"/>
    <w:bookmarkStart w:name="z4978" w:id="4954"/>
    <w:p>
      <w:pPr>
        <w:spacing w:after="0"/>
        <w:ind w:left="0"/>
        <w:jc w:val="both"/>
      </w:pPr>
      <w:r>
        <w:rPr>
          <w:rFonts w:ascii="Times New Roman"/>
          <w:b w:val="false"/>
          <w:i w:val="false"/>
          <w:color w:val="000000"/>
          <w:sz w:val="28"/>
        </w:rPr>
        <w:t xml:space="preserve">
      жабдықтың электр бөлігіндегі ақаулықтарды анықтау. </w:t>
      </w:r>
    </w:p>
    <w:bookmarkEnd w:id="4954"/>
    <w:bookmarkStart w:name="z4979" w:id="4955"/>
    <w:p>
      <w:pPr>
        <w:spacing w:after="0"/>
        <w:ind w:left="0"/>
        <w:jc w:val="both"/>
      </w:pPr>
      <w:r>
        <w:rPr>
          <w:rFonts w:ascii="Times New Roman"/>
          <w:b w:val="false"/>
          <w:i w:val="false"/>
          <w:color w:val="000000"/>
          <w:sz w:val="28"/>
        </w:rPr>
        <w:t xml:space="preserve">
      монокристалл құймалардың жарамдылығын айқындау. </w:t>
      </w:r>
    </w:p>
    <w:bookmarkEnd w:id="4955"/>
    <w:bookmarkStart w:name="z4980" w:id="4956"/>
    <w:p>
      <w:pPr>
        <w:spacing w:after="0"/>
        <w:ind w:left="0"/>
        <w:jc w:val="both"/>
      </w:pPr>
      <w:r>
        <w:rPr>
          <w:rFonts w:ascii="Times New Roman"/>
          <w:b w:val="false"/>
          <w:i w:val="false"/>
          <w:color w:val="000000"/>
          <w:sz w:val="28"/>
        </w:rPr>
        <w:t>
      481. Білуге тиіс:</w:t>
      </w:r>
    </w:p>
    <w:bookmarkEnd w:id="4956"/>
    <w:bookmarkStart w:name="z4981" w:id="4957"/>
    <w:p>
      <w:pPr>
        <w:spacing w:after="0"/>
        <w:ind w:left="0"/>
        <w:jc w:val="both"/>
      </w:pPr>
      <w:r>
        <w:rPr>
          <w:rFonts w:ascii="Times New Roman"/>
          <w:b w:val="false"/>
          <w:i w:val="false"/>
          <w:color w:val="000000"/>
          <w:sz w:val="28"/>
        </w:rPr>
        <w:t xml:space="preserve">
      монокристаллдарды өсіру жөніндегі құрылғылардың құрылымы, тәсілдері мен дәлдігін тексеру ережесі; </w:t>
      </w:r>
    </w:p>
    <w:bookmarkEnd w:id="4957"/>
    <w:bookmarkStart w:name="z4982" w:id="4958"/>
    <w:p>
      <w:pPr>
        <w:spacing w:after="0"/>
        <w:ind w:left="0"/>
        <w:jc w:val="both"/>
      </w:pPr>
      <w:r>
        <w:rPr>
          <w:rFonts w:ascii="Times New Roman"/>
          <w:b w:val="false"/>
          <w:i w:val="false"/>
          <w:color w:val="000000"/>
          <w:sz w:val="28"/>
        </w:rPr>
        <w:t>
      түрлі жартылай өткізгішті материалдардан жасалған кристаллдарды өсіру әдістері мен әдістері;</w:t>
      </w:r>
    </w:p>
    <w:bookmarkEnd w:id="4958"/>
    <w:bookmarkStart w:name="z4983" w:id="4959"/>
    <w:p>
      <w:pPr>
        <w:spacing w:after="0"/>
        <w:ind w:left="0"/>
        <w:jc w:val="both"/>
      </w:pPr>
      <w:r>
        <w:rPr>
          <w:rFonts w:ascii="Times New Roman"/>
          <w:b w:val="false"/>
          <w:i w:val="false"/>
          <w:color w:val="000000"/>
          <w:sz w:val="28"/>
        </w:rPr>
        <w:t>
      өсірілетін монокристаллдардың түрлері мен қолданылуы;</w:t>
      </w:r>
    </w:p>
    <w:bookmarkEnd w:id="4959"/>
    <w:bookmarkStart w:name="z4984" w:id="4960"/>
    <w:p>
      <w:pPr>
        <w:spacing w:after="0"/>
        <w:ind w:left="0"/>
        <w:jc w:val="both"/>
      </w:pPr>
      <w:r>
        <w:rPr>
          <w:rFonts w:ascii="Times New Roman"/>
          <w:b w:val="false"/>
          <w:i w:val="false"/>
          <w:color w:val="000000"/>
          <w:sz w:val="28"/>
        </w:rPr>
        <w:t>
      кристаллография негіздері;</w:t>
      </w:r>
    </w:p>
    <w:bookmarkEnd w:id="4960"/>
    <w:bookmarkStart w:name="z4985" w:id="4961"/>
    <w:p>
      <w:pPr>
        <w:spacing w:after="0"/>
        <w:ind w:left="0"/>
        <w:jc w:val="both"/>
      </w:pPr>
      <w:r>
        <w:rPr>
          <w:rFonts w:ascii="Times New Roman"/>
          <w:b w:val="false"/>
          <w:i w:val="false"/>
          <w:color w:val="000000"/>
          <w:sz w:val="28"/>
        </w:rPr>
        <w:t xml:space="preserve">
      жартылай өткізгіш материалдардың физика-химиялық және электрлік қасиеттері; </w:t>
      </w:r>
    </w:p>
    <w:bookmarkEnd w:id="4961"/>
    <w:bookmarkStart w:name="z4986" w:id="4962"/>
    <w:p>
      <w:pPr>
        <w:spacing w:after="0"/>
        <w:ind w:left="0"/>
        <w:jc w:val="both"/>
      </w:pPr>
      <w:r>
        <w:rPr>
          <w:rFonts w:ascii="Times New Roman"/>
          <w:b w:val="false"/>
          <w:i w:val="false"/>
          <w:color w:val="000000"/>
          <w:sz w:val="28"/>
        </w:rPr>
        <w:t>
      жұмыстың орындалуымен байланысты түрлі есептеулер.</w:t>
      </w:r>
    </w:p>
    <w:bookmarkEnd w:id="4962"/>
    <w:bookmarkStart w:name="z4987" w:id="4963"/>
    <w:p>
      <w:pPr>
        <w:spacing w:after="0"/>
        <w:ind w:left="0"/>
        <w:jc w:val="both"/>
      </w:pPr>
      <w:r>
        <w:rPr>
          <w:rFonts w:ascii="Times New Roman"/>
          <w:b w:val="false"/>
          <w:i w:val="false"/>
          <w:color w:val="000000"/>
          <w:sz w:val="28"/>
        </w:rPr>
        <w:t>
      482. Кәсіптік орта білім талап етіледі.</w:t>
      </w:r>
    </w:p>
    <w:bookmarkEnd w:id="4963"/>
    <w:bookmarkStart w:name="z4988" w:id="4964"/>
    <w:p>
      <w:pPr>
        <w:spacing w:after="0"/>
        <w:ind w:left="0"/>
        <w:jc w:val="both"/>
      </w:pPr>
      <w:r>
        <w:rPr>
          <w:rFonts w:ascii="Times New Roman"/>
          <w:b w:val="false"/>
          <w:i w:val="false"/>
          <w:color w:val="000000"/>
          <w:sz w:val="28"/>
        </w:rPr>
        <w:t>
      39. Рекураторлар мен салқындату жүйесіне қызмет көрсету жөніндегі аппаратшы</w:t>
      </w:r>
    </w:p>
    <w:bookmarkEnd w:id="4964"/>
    <w:bookmarkStart w:name="z4989" w:id="4965"/>
    <w:p>
      <w:pPr>
        <w:spacing w:after="0"/>
        <w:ind w:left="0"/>
        <w:jc w:val="both"/>
      </w:pPr>
      <w:r>
        <w:rPr>
          <w:rFonts w:ascii="Times New Roman"/>
          <w:b w:val="false"/>
          <w:i w:val="false"/>
          <w:color w:val="000000"/>
          <w:sz w:val="28"/>
        </w:rPr>
        <w:t>
      Параграф 1. Рекураторлар мен салқындату жүйесіне қызмет көрсету жөніндегі аппаратшы, 5-разряд</w:t>
      </w:r>
    </w:p>
    <w:bookmarkEnd w:id="4965"/>
    <w:bookmarkStart w:name="z1" w:id="4966"/>
    <w:p>
      <w:pPr>
        <w:spacing w:after="0"/>
        <w:ind w:left="0"/>
        <w:jc w:val="both"/>
      </w:pPr>
      <w:r>
        <w:rPr>
          <w:rFonts w:ascii="Times New Roman"/>
          <w:b w:val="false"/>
          <w:i w:val="false"/>
          <w:color w:val="000000"/>
          <w:sz w:val="28"/>
        </w:rPr>
        <w:t>
      483. Жұмыс сипаттамасы:</w:t>
      </w:r>
    </w:p>
    <w:bookmarkEnd w:id="4966"/>
    <w:bookmarkStart w:name="z4990" w:id="4967"/>
    <w:p>
      <w:pPr>
        <w:spacing w:after="0"/>
        <w:ind w:left="0"/>
        <w:jc w:val="both"/>
      </w:pPr>
      <w:r>
        <w:rPr>
          <w:rFonts w:ascii="Times New Roman"/>
          <w:b w:val="false"/>
          <w:i w:val="false"/>
          <w:color w:val="000000"/>
          <w:sz w:val="28"/>
        </w:rPr>
        <w:t>
      материалдарды кептіруге баратын циклондық пеш және ауаны жылытуға арналған қайталама ауаны жылыту процесін жүргізу;</w:t>
      </w:r>
    </w:p>
    <w:bookmarkEnd w:id="4967"/>
    <w:bookmarkStart w:name="z4991" w:id="4968"/>
    <w:p>
      <w:pPr>
        <w:spacing w:after="0"/>
        <w:ind w:left="0"/>
        <w:jc w:val="both"/>
      </w:pPr>
      <w:r>
        <w:rPr>
          <w:rFonts w:ascii="Times New Roman"/>
          <w:b w:val="false"/>
          <w:i w:val="false"/>
          <w:color w:val="000000"/>
          <w:sz w:val="28"/>
        </w:rPr>
        <w:t>
      газ тракты аппараттарының тізбегінде температураны реттеу;</w:t>
      </w:r>
    </w:p>
    <w:bookmarkEnd w:id="4968"/>
    <w:bookmarkStart w:name="z4992" w:id="4969"/>
    <w:p>
      <w:pPr>
        <w:spacing w:after="0"/>
        <w:ind w:left="0"/>
        <w:jc w:val="both"/>
      </w:pPr>
      <w:r>
        <w:rPr>
          <w:rFonts w:ascii="Times New Roman"/>
          <w:b w:val="false"/>
          <w:i w:val="false"/>
          <w:color w:val="000000"/>
          <w:sz w:val="28"/>
        </w:rPr>
        <w:t xml:space="preserve">
      сынама алу; </w:t>
      </w:r>
    </w:p>
    <w:bookmarkEnd w:id="4969"/>
    <w:bookmarkStart w:name="z4993" w:id="4970"/>
    <w:p>
      <w:pPr>
        <w:spacing w:after="0"/>
        <w:ind w:left="0"/>
        <w:jc w:val="both"/>
      </w:pPr>
      <w:r>
        <w:rPr>
          <w:rFonts w:ascii="Times New Roman"/>
          <w:b w:val="false"/>
          <w:i w:val="false"/>
          <w:color w:val="000000"/>
          <w:sz w:val="28"/>
        </w:rPr>
        <w:t xml:space="preserve">
      аппараттардың монометриялық және температуралық режимдерін және ірі возгондардың шығуын, суды салқындататын жыланшаларға және кессондарға судың келуін қадағалау; </w:t>
      </w:r>
    </w:p>
    <w:bookmarkEnd w:id="4970"/>
    <w:bookmarkStart w:name="z4994" w:id="4971"/>
    <w:p>
      <w:pPr>
        <w:spacing w:after="0"/>
        <w:ind w:left="0"/>
        <w:jc w:val="both"/>
      </w:pPr>
      <w:r>
        <w:rPr>
          <w:rFonts w:ascii="Times New Roman"/>
          <w:b w:val="false"/>
          <w:i w:val="false"/>
          <w:color w:val="000000"/>
          <w:sz w:val="28"/>
        </w:rPr>
        <w:t xml:space="preserve">
      газ құбырларын қайта қосу; </w:t>
      </w:r>
    </w:p>
    <w:bookmarkEnd w:id="4971"/>
    <w:bookmarkStart w:name="z4995" w:id="4972"/>
    <w:p>
      <w:pPr>
        <w:spacing w:after="0"/>
        <w:ind w:left="0"/>
        <w:jc w:val="both"/>
      </w:pPr>
      <w:r>
        <w:rPr>
          <w:rFonts w:ascii="Times New Roman"/>
          <w:b w:val="false"/>
          <w:i w:val="false"/>
          <w:color w:val="000000"/>
          <w:sz w:val="28"/>
        </w:rPr>
        <w:t xml:space="preserve">
      аппараттарға қонған тозаңдарды түсіру; </w:t>
      </w:r>
    </w:p>
    <w:bookmarkEnd w:id="4972"/>
    <w:bookmarkStart w:name="z4996" w:id="4973"/>
    <w:p>
      <w:pPr>
        <w:spacing w:after="0"/>
        <w:ind w:left="0"/>
        <w:jc w:val="both"/>
      </w:pPr>
      <w:r>
        <w:rPr>
          <w:rFonts w:ascii="Times New Roman"/>
          <w:b w:val="false"/>
          <w:i w:val="false"/>
          <w:color w:val="000000"/>
          <w:sz w:val="28"/>
        </w:rPr>
        <w:t xml:space="preserve">
      газ құбырларын және жабдықтардың суды салқындататын беттеріне отырған материалдардан тазарту; </w:t>
      </w:r>
    </w:p>
    <w:bookmarkEnd w:id="4973"/>
    <w:bookmarkStart w:name="z4997" w:id="4974"/>
    <w:p>
      <w:pPr>
        <w:spacing w:after="0"/>
        <w:ind w:left="0"/>
        <w:jc w:val="both"/>
      </w:pPr>
      <w:r>
        <w:rPr>
          <w:rFonts w:ascii="Times New Roman"/>
          <w:b w:val="false"/>
          <w:i w:val="false"/>
          <w:color w:val="000000"/>
          <w:sz w:val="28"/>
        </w:rPr>
        <w:t xml:space="preserve">
      рекуператор бытыра тазартқышқа, бекіткіш және шығарғыш жапқыштарға, ысырмаларға және басқа жабдықтарға қызмет көрсету, оларды жөндеуге қатысу; </w:t>
      </w:r>
    </w:p>
    <w:bookmarkEnd w:id="4974"/>
    <w:bookmarkStart w:name="z4998" w:id="4975"/>
    <w:p>
      <w:pPr>
        <w:spacing w:after="0"/>
        <w:ind w:left="0"/>
        <w:jc w:val="both"/>
      </w:pPr>
      <w:r>
        <w:rPr>
          <w:rFonts w:ascii="Times New Roman"/>
          <w:b w:val="false"/>
          <w:i w:val="false"/>
          <w:color w:val="000000"/>
          <w:sz w:val="28"/>
        </w:rPr>
        <w:t xml:space="preserve">
      газды форсункамен шашу жолымен салқындату; </w:t>
      </w:r>
    </w:p>
    <w:bookmarkEnd w:id="4975"/>
    <w:bookmarkStart w:name="z4999" w:id="4976"/>
    <w:p>
      <w:pPr>
        <w:spacing w:after="0"/>
        <w:ind w:left="0"/>
        <w:jc w:val="both"/>
      </w:pPr>
      <w:r>
        <w:rPr>
          <w:rFonts w:ascii="Times New Roman"/>
          <w:b w:val="false"/>
          <w:i w:val="false"/>
          <w:color w:val="000000"/>
          <w:sz w:val="28"/>
        </w:rPr>
        <w:t xml:space="preserve">
      материалдарды дымқылдату және ыдысқа салу. </w:t>
      </w:r>
    </w:p>
    <w:bookmarkEnd w:id="4976"/>
    <w:bookmarkStart w:name="z5000" w:id="4977"/>
    <w:p>
      <w:pPr>
        <w:spacing w:after="0"/>
        <w:ind w:left="0"/>
        <w:jc w:val="both"/>
      </w:pPr>
      <w:r>
        <w:rPr>
          <w:rFonts w:ascii="Times New Roman"/>
          <w:b w:val="false"/>
          <w:i w:val="false"/>
          <w:color w:val="000000"/>
          <w:sz w:val="28"/>
        </w:rPr>
        <w:t xml:space="preserve">
      484. Білуге тиіс: </w:t>
      </w:r>
    </w:p>
    <w:bookmarkEnd w:id="4977"/>
    <w:bookmarkStart w:name="z5001" w:id="4978"/>
    <w:p>
      <w:pPr>
        <w:spacing w:after="0"/>
        <w:ind w:left="0"/>
        <w:jc w:val="both"/>
      </w:pPr>
      <w:r>
        <w:rPr>
          <w:rFonts w:ascii="Times New Roman"/>
          <w:b w:val="false"/>
          <w:i w:val="false"/>
          <w:color w:val="000000"/>
          <w:sz w:val="28"/>
        </w:rPr>
        <w:t xml:space="preserve">
      аппараттардың, шығарылатын механизмдердің және басқа да қызмет көрсетілетін жабдықтардың құрылғысы, олардың қызметі және өзара әсер етуі; </w:t>
      </w:r>
    </w:p>
    <w:bookmarkEnd w:id="4978"/>
    <w:bookmarkStart w:name="z5002" w:id="4979"/>
    <w:p>
      <w:pPr>
        <w:spacing w:after="0"/>
        <w:ind w:left="0"/>
        <w:jc w:val="both"/>
      </w:pPr>
      <w:r>
        <w:rPr>
          <w:rFonts w:ascii="Times New Roman"/>
          <w:b w:val="false"/>
          <w:i w:val="false"/>
          <w:color w:val="000000"/>
          <w:sz w:val="28"/>
        </w:rPr>
        <w:t xml:space="preserve">
      газ тарту және температурасының цехтағы барлық газ жолының жұмыс режиміне әсері, газ, ауа және су коммуникациялары тәсімі; </w:t>
      </w:r>
    </w:p>
    <w:bookmarkEnd w:id="4979"/>
    <w:bookmarkStart w:name="z5003" w:id="4980"/>
    <w:p>
      <w:pPr>
        <w:spacing w:after="0"/>
        <w:ind w:left="0"/>
        <w:jc w:val="both"/>
      </w:pPr>
      <w:r>
        <w:rPr>
          <w:rFonts w:ascii="Times New Roman"/>
          <w:b w:val="false"/>
          <w:i w:val="false"/>
          <w:color w:val="000000"/>
          <w:sz w:val="28"/>
        </w:rPr>
        <w:t xml:space="preserve">
      газдың құрамы; </w:t>
      </w:r>
    </w:p>
    <w:bookmarkEnd w:id="4980"/>
    <w:bookmarkStart w:name="z5004" w:id="4981"/>
    <w:p>
      <w:pPr>
        <w:spacing w:after="0"/>
        <w:ind w:left="0"/>
        <w:jc w:val="both"/>
      </w:pPr>
      <w:r>
        <w:rPr>
          <w:rFonts w:ascii="Times New Roman"/>
          <w:b w:val="false"/>
          <w:i w:val="false"/>
          <w:color w:val="000000"/>
          <w:sz w:val="28"/>
        </w:rPr>
        <w:t xml:space="preserve">
      возгондар мен шикізаттың түрлері және негізгі қасиеті; </w:t>
      </w:r>
    </w:p>
    <w:bookmarkEnd w:id="4981"/>
    <w:bookmarkStart w:name="z5005" w:id="4982"/>
    <w:p>
      <w:pPr>
        <w:spacing w:after="0"/>
        <w:ind w:left="0"/>
        <w:jc w:val="both"/>
      </w:pPr>
      <w:r>
        <w:rPr>
          <w:rFonts w:ascii="Times New Roman"/>
          <w:b w:val="false"/>
          <w:i w:val="false"/>
          <w:color w:val="000000"/>
          <w:sz w:val="28"/>
        </w:rPr>
        <w:t>
      аппараттарға қызмет көрсетуге қойылатын талаптар.</w:t>
      </w:r>
    </w:p>
    <w:bookmarkEnd w:id="4982"/>
    <w:bookmarkStart w:name="z5006" w:id="4983"/>
    <w:p>
      <w:pPr>
        <w:spacing w:after="0"/>
        <w:ind w:left="0"/>
        <w:jc w:val="both"/>
      </w:pPr>
      <w:r>
        <w:rPr>
          <w:rFonts w:ascii="Times New Roman"/>
          <w:b w:val="false"/>
          <w:i w:val="false"/>
          <w:color w:val="000000"/>
          <w:sz w:val="28"/>
        </w:rPr>
        <w:t>
      Жоғарылау білікті аппаратшының басшылығымен жұмыс орындауда - 4-разряд.</w:t>
      </w:r>
    </w:p>
    <w:bookmarkEnd w:id="4983"/>
    <w:bookmarkStart w:name="z5007" w:id="4984"/>
    <w:p>
      <w:pPr>
        <w:spacing w:after="0"/>
        <w:ind w:left="0"/>
        <w:jc w:val="both"/>
      </w:pPr>
      <w:r>
        <w:rPr>
          <w:rFonts w:ascii="Times New Roman"/>
          <w:b w:val="false"/>
          <w:i w:val="false"/>
          <w:color w:val="000000"/>
          <w:sz w:val="28"/>
        </w:rPr>
        <w:t>
      40. Жартылай өткізгіш өндірісіне арналған жоғары тазалықтағы</w:t>
      </w:r>
    </w:p>
    <w:bookmarkEnd w:id="4984"/>
    <w:p>
      <w:pPr>
        <w:spacing w:after="0"/>
        <w:ind w:left="0"/>
        <w:jc w:val="both"/>
      </w:pPr>
      <w:r>
        <w:rPr>
          <w:rFonts w:ascii="Times New Roman"/>
          <w:b w:val="false"/>
          <w:i w:val="false"/>
          <w:color w:val="000000"/>
          <w:sz w:val="28"/>
        </w:rPr>
        <w:t>
      материалдар алу жөніндегі аппаратшы</w:t>
      </w:r>
    </w:p>
    <w:bookmarkStart w:name="z5008" w:id="4985"/>
    <w:p>
      <w:pPr>
        <w:spacing w:after="0"/>
        <w:ind w:left="0"/>
        <w:jc w:val="both"/>
      </w:pPr>
      <w:r>
        <w:rPr>
          <w:rFonts w:ascii="Times New Roman"/>
          <w:b w:val="false"/>
          <w:i w:val="false"/>
          <w:color w:val="000000"/>
          <w:sz w:val="28"/>
        </w:rPr>
        <w:t>
      Параграф 1. Жартылай өткізгіш өндірісіне арналған жоғары тазалықтағы</w:t>
      </w:r>
    </w:p>
    <w:bookmarkEnd w:id="4985"/>
    <w:p>
      <w:pPr>
        <w:spacing w:after="0"/>
        <w:ind w:left="0"/>
        <w:jc w:val="both"/>
      </w:pPr>
      <w:r>
        <w:rPr>
          <w:rFonts w:ascii="Times New Roman"/>
          <w:b w:val="false"/>
          <w:i w:val="false"/>
          <w:color w:val="000000"/>
          <w:sz w:val="28"/>
        </w:rPr>
        <w:t>
      материалдар алу жөніндегі аппаратшы</w:t>
      </w:r>
    </w:p>
    <w:bookmarkStart w:name="z5009" w:id="4986"/>
    <w:p>
      <w:pPr>
        <w:spacing w:after="0"/>
        <w:ind w:left="0"/>
        <w:jc w:val="both"/>
      </w:pPr>
      <w:r>
        <w:rPr>
          <w:rFonts w:ascii="Times New Roman"/>
          <w:b w:val="false"/>
          <w:i w:val="false"/>
          <w:color w:val="000000"/>
          <w:sz w:val="28"/>
        </w:rPr>
        <w:t>
      485. Жұмыс сипаттамасы:</w:t>
      </w:r>
    </w:p>
    <w:bookmarkEnd w:id="4986"/>
    <w:bookmarkStart w:name="z5010" w:id="4987"/>
    <w:p>
      <w:pPr>
        <w:spacing w:after="0"/>
        <w:ind w:left="0"/>
        <w:jc w:val="both"/>
      </w:pPr>
      <w:r>
        <w:rPr>
          <w:rFonts w:ascii="Times New Roman"/>
          <w:b w:val="false"/>
          <w:i w:val="false"/>
          <w:color w:val="000000"/>
          <w:sz w:val="28"/>
        </w:rPr>
        <w:t xml:space="preserve">
      талап етілетін геометриялық өлшем бұйымдары мен аппараттарын даярлауда жоғары температурадағы гидролиз, дайындамаларды термоөңдеу, үрлеу немесе күйдіру әдісімен сутегін қоспалардан тазарту және оны кептіру, синтетикалық қос тотығынан кремний дайындамаларын алу процесін жүргізу, оларды қолмен жеткізу; </w:t>
      </w:r>
    </w:p>
    <w:bookmarkEnd w:id="4987"/>
    <w:bookmarkStart w:name="z5011" w:id="4988"/>
    <w:p>
      <w:pPr>
        <w:spacing w:after="0"/>
        <w:ind w:left="0"/>
        <w:jc w:val="both"/>
      </w:pPr>
      <w:r>
        <w:rPr>
          <w:rFonts w:ascii="Times New Roman"/>
          <w:b w:val="false"/>
          <w:i w:val="false"/>
          <w:color w:val="000000"/>
          <w:sz w:val="28"/>
        </w:rPr>
        <w:t xml:space="preserve">
      коммуникациялардың герметикалығын тексеру; </w:t>
      </w:r>
    </w:p>
    <w:bookmarkEnd w:id="4988"/>
    <w:bookmarkStart w:name="z5012" w:id="4989"/>
    <w:p>
      <w:pPr>
        <w:spacing w:after="0"/>
        <w:ind w:left="0"/>
        <w:jc w:val="both"/>
      </w:pPr>
      <w:r>
        <w:rPr>
          <w:rFonts w:ascii="Times New Roman"/>
          <w:b w:val="false"/>
          <w:i w:val="false"/>
          <w:color w:val="000000"/>
          <w:sz w:val="28"/>
        </w:rPr>
        <w:t xml:space="preserve">
      жүйені азотпен үрлеу; </w:t>
      </w:r>
    </w:p>
    <w:bookmarkEnd w:id="4989"/>
    <w:bookmarkStart w:name="z5013" w:id="4990"/>
    <w:p>
      <w:pPr>
        <w:spacing w:after="0"/>
        <w:ind w:left="0"/>
        <w:jc w:val="both"/>
      </w:pPr>
      <w:r>
        <w:rPr>
          <w:rFonts w:ascii="Times New Roman"/>
          <w:b w:val="false"/>
          <w:i w:val="false"/>
          <w:color w:val="000000"/>
          <w:sz w:val="28"/>
        </w:rPr>
        <w:t xml:space="preserve">
      қалпына келтіру пештеріне тазартылған сутегін жіберу; </w:t>
      </w:r>
    </w:p>
    <w:bookmarkEnd w:id="4990"/>
    <w:bookmarkStart w:name="z5014" w:id="4991"/>
    <w:p>
      <w:pPr>
        <w:spacing w:after="0"/>
        <w:ind w:left="0"/>
        <w:jc w:val="both"/>
      </w:pPr>
      <w:r>
        <w:rPr>
          <w:rFonts w:ascii="Times New Roman"/>
          <w:b w:val="false"/>
          <w:i w:val="false"/>
          <w:color w:val="000000"/>
          <w:sz w:val="28"/>
        </w:rPr>
        <w:t>
      тазартуды және вакуумды сорғыларды басқару пультына қызмет көрсету;</w:t>
      </w:r>
    </w:p>
    <w:bookmarkEnd w:id="4991"/>
    <w:bookmarkStart w:name="z5015" w:id="4992"/>
    <w:p>
      <w:pPr>
        <w:spacing w:after="0"/>
        <w:ind w:left="0"/>
        <w:jc w:val="both"/>
      </w:pPr>
      <w:r>
        <w:rPr>
          <w:rFonts w:ascii="Times New Roman"/>
          <w:b w:val="false"/>
          <w:i w:val="false"/>
          <w:color w:val="000000"/>
          <w:sz w:val="28"/>
        </w:rPr>
        <w:t xml:space="preserve">
      сутегі тазарту блогының адсорберіндегі температураны бақылау; </w:t>
      </w:r>
    </w:p>
    <w:bookmarkEnd w:id="4992"/>
    <w:bookmarkStart w:name="z5016" w:id="4993"/>
    <w:p>
      <w:pPr>
        <w:spacing w:after="0"/>
        <w:ind w:left="0"/>
        <w:jc w:val="both"/>
      </w:pPr>
      <w:r>
        <w:rPr>
          <w:rFonts w:ascii="Times New Roman"/>
          <w:b w:val="false"/>
          <w:i w:val="false"/>
          <w:color w:val="000000"/>
          <w:sz w:val="28"/>
        </w:rPr>
        <w:t xml:space="preserve">
      шикізат және материалдарды қабылдау, шикізат, жартылай фабрикаттарды, реактивтерді беру және тиеу, олардың мөлшерлемесі; </w:t>
      </w:r>
    </w:p>
    <w:bookmarkEnd w:id="4993"/>
    <w:bookmarkStart w:name="z5017" w:id="4994"/>
    <w:p>
      <w:pPr>
        <w:spacing w:after="0"/>
        <w:ind w:left="0"/>
        <w:jc w:val="both"/>
      </w:pPr>
      <w:r>
        <w:rPr>
          <w:rFonts w:ascii="Times New Roman"/>
          <w:b w:val="false"/>
          <w:i w:val="false"/>
          <w:color w:val="000000"/>
          <w:sz w:val="28"/>
        </w:rPr>
        <w:t xml:space="preserve">
      процестің, вакуумның, су, газ берудің температурасын реттеу; </w:t>
      </w:r>
    </w:p>
    <w:bookmarkEnd w:id="4994"/>
    <w:bookmarkStart w:name="z5018" w:id="4995"/>
    <w:p>
      <w:pPr>
        <w:spacing w:after="0"/>
        <w:ind w:left="0"/>
        <w:jc w:val="both"/>
      </w:pPr>
      <w:r>
        <w:rPr>
          <w:rFonts w:ascii="Times New Roman"/>
          <w:b w:val="false"/>
          <w:i w:val="false"/>
          <w:color w:val="000000"/>
          <w:sz w:val="28"/>
        </w:rPr>
        <w:t>
      қышқыл және сілті ерітінділерін берілген концентрацияға дейін әзірлеу;</w:t>
      </w:r>
    </w:p>
    <w:bookmarkEnd w:id="4995"/>
    <w:bookmarkStart w:name="z5019" w:id="4996"/>
    <w:p>
      <w:pPr>
        <w:spacing w:after="0"/>
        <w:ind w:left="0"/>
        <w:jc w:val="both"/>
      </w:pPr>
      <w:r>
        <w:rPr>
          <w:rFonts w:ascii="Times New Roman"/>
          <w:b w:val="false"/>
          <w:i w:val="false"/>
          <w:color w:val="000000"/>
          <w:sz w:val="28"/>
        </w:rPr>
        <w:t>
      технологиялық режим нормаларынан ауытқулардың алдын алу және себептерін жою;</w:t>
      </w:r>
    </w:p>
    <w:bookmarkEnd w:id="4996"/>
    <w:bookmarkStart w:name="z5020" w:id="4997"/>
    <w:p>
      <w:pPr>
        <w:spacing w:after="0"/>
        <w:ind w:left="0"/>
        <w:jc w:val="both"/>
      </w:pPr>
      <w:r>
        <w:rPr>
          <w:rFonts w:ascii="Times New Roman"/>
          <w:b w:val="false"/>
          <w:i w:val="false"/>
          <w:color w:val="000000"/>
          <w:sz w:val="28"/>
        </w:rPr>
        <w:t xml:space="preserve">
      пештерді, аппараттарды, механизмдерді, электр қондырғыларын, бақылау-өлшеу аспаптарын, автоматика және дабыл қаққыш құралдарын дайындау, іске қосу, баптау және қызмет көрсету; </w:t>
      </w:r>
    </w:p>
    <w:bookmarkEnd w:id="4997"/>
    <w:bookmarkStart w:name="z5021" w:id="4998"/>
    <w:p>
      <w:pPr>
        <w:spacing w:after="0"/>
        <w:ind w:left="0"/>
        <w:jc w:val="both"/>
      </w:pPr>
      <w:r>
        <w:rPr>
          <w:rFonts w:ascii="Times New Roman"/>
          <w:b w:val="false"/>
          <w:i w:val="false"/>
          <w:color w:val="000000"/>
          <w:sz w:val="28"/>
        </w:rPr>
        <w:t xml:space="preserve">
      қызмет көрсетілетін жабдықтың жұмыс көрсеткіштерін, технологиялық процесстің барысын жазып отыру; </w:t>
      </w:r>
    </w:p>
    <w:bookmarkEnd w:id="4998"/>
    <w:bookmarkStart w:name="z5022" w:id="4999"/>
    <w:p>
      <w:pPr>
        <w:spacing w:after="0"/>
        <w:ind w:left="0"/>
        <w:jc w:val="both"/>
      </w:pPr>
      <w:r>
        <w:rPr>
          <w:rFonts w:ascii="Times New Roman"/>
          <w:b w:val="false"/>
          <w:i w:val="false"/>
          <w:color w:val="000000"/>
          <w:sz w:val="28"/>
        </w:rPr>
        <w:t>
      жабдықтар мен жұмыс орнының технологиялық тазалығын ұдайы ұстап  отыру;</w:t>
      </w:r>
    </w:p>
    <w:bookmarkEnd w:id="4999"/>
    <w:bookmarkStart w:name="z5023" w:id="5000"/>
    <w:p>
      <w:pPr>
        <w:spacing w:after="0"/>
        <w:ind w:left="0"/>
        <w:jc w:val="both"/>
      </w:pPr>
      <w:r>
        <w:rPr>
          <w:rFonts w:ascii="Times New Roman"/>
          <w:b w:val="false"/>
          <w:i w:val="false"/>
          <w:color w:val="000000"/>
          <w:sz w:val="28"/>
        </w:rPr>
        <w:t xml:space="preserve">
      жабдықтар мен коммуникациялардың жұмысындағы ақаулықтарды анықтау және жою; </w:t>
      </w:r>
    </w:p>
    <w:bookmarkEnd w:id="5000"/>
    <w:bookmarkStart w:name="z5024" w:id="5001"/>
    <w:p>
      <w:pPr>
        <w:spacing w:after="0"/>
        <w:ind w:left="0"/>
        <w:jc w:val="both"/>
      </w:pPr>
      <w:r>
        <w:rPr>
          <w:rFonts w:ascii="Times New Roman"/>
          <w:b w:val="false"/>
          <w:i w:val="false"/>
          <w:color w:val="000000"/>
          <w:sz w:val="28"/>
        </w:rPr>
        <w:t>
      жабдықтың механикалық бөлігін жөндеуге қатысу.</w:t>
      </w:r>
    </w:p>
    <w:bookmarkEnd w:id="5001"/>
    <w:bookmarkStart w:name="z5025" w:id="5002"/>
    <w:p>
      <w:pPr>
        <w:spacing w:after="0"/>
        <w:ind w:left="0"/>
        <w:jc w:val="both"/>
      </w:pPr>
      <w:r>
        <w:rPr>
          <w:rFonts w:ascii="Times New Roman"/>
          <w:b w:val="false"/>
          <w:i w:val="false"/>
          <w:color w:val="000000"/>
          <w:sz w:val="28"/>
        </w:rPr>
        <w:t>
      486. Білуге тиіс:</w:t>
      </w:r>
    </w:p>
    <w:bookmarkEnd w:id="5002"/>
    <w:bookmarkStart w:name="z5026" w:id="5003"/>
    <w:p>
      <w:pPr>
        <w:spacing w:after="0"/>
        <w:ind w:left="0"/>
        <w:jc w:val="both"/>
      </w:pPr>
      <w:r>
        <w:rPr>
          <w:rFonts w:ascii="Times New Roman"/>
          <w:b w:val="false"/>
          <w:i w:val="false"/>
          <w:color w:val="000000"/>
          <w:sz w:val="28"/>
        </w:rPr>
        <w:t xml:space="preserve">
      қысыммен жұмыс істейтін негізгі және қосалқы жабдықтың, бақылау-өлшеу аспаптарының, автоматика, дабыл қағу құралдары мен ыдыстардың құрылғысы; </w:t>
      </w:r>
    </w:p>
    <w:bookmarkEnd w:id="5003"/>
    <w:bookmarkStart w:name="z5027" w:id="5004"/>
    <w:p>
      <w:pPr>
        <w:spacing w:after="0"/>
        <w:ind w:left="0"/>
        <w:jc w:val="both"/>
      </w:pPr>
      <w:r>
        <w:rPr>
          <w:rFonts w:ascii="Times New Roman"/>
          <w:b w:val="false"/>
          <w:i w:val="false"/>
          <w:color w:val="000000"/>
          <w:sz w:val="28"/>
        </w:rPr>
        <w:t xml:space="preserve">
      қолданылатын шикізаттың, жартылай фабрикаттардың, реактивтердің, газдардың, даяр өнімдердің және қосалқы материалдардың физикалық-химиялық және технологиялық қасиеттері; </w:t>
      </w:r>
    </w:p>
    <w:bookmarkEnd w:id="5004"/>
    <w:bookmarkStart w:name="z5028" w:id="5005"/>
    <w:p>
      <w:pPr>
        <w:spacing w:after="0"/>
        <w:ind w:left="0"/>
        <w:jc w:val="both"/>
      </w:pPr>
      <w:r>
        <w:rPr>
          <w:rFonts w:ascii="Times New Roman"/>
          <w:b w:val="false"/>
          <w:i w:val="false"/>
          <w:color w:val="000000"/>
          <w:sz w:val="28"/>
        </w:rPr>
        <w:t xml:space="preserve">
      шикізатқа, даяр өнімге және қосалқы материалдарға техникалық шарттар мен мемлекеттік стандарттар, даяр өнім бірлігіне шикізат шығынының нормалары; </w:t>
      </w:r>
    </w:p>
    <w:bookmarkEnd w:id="5005"/>
    <w:bookmarkStart w:name="z5029" w:id="5006"/>
    <w:p>
      <w:pPr>
        <w:spacing w:after="0"/>
        <w:ind w:left="0"/>
        <w:jc w:val="both"/>
      </w:pPr>
      <w:r>
        <w:rPr>
          <w:rFonts w:ascii="Times New Roman"/>
          <w:b w:val="false"/>
          <w:i w:val="false"/>
          <w:color w:val="000000"/>
          <w:sz w:val="28"/>
        </w:rPr>
        <w:t xml:space="preserve">
      технологиялық процесстің физикалық-химиялық негіздері; </w:t>
      </w:r>
    </w:p>
    <w:bookmarkEnd w:id="5006"/>
    <w:bookmarkStart w:name="z5030" w:id="5007"/>
    <w:p>
      <w:pPr>
        <w:spacing w:after="0"/>
        <w:ind w:left="0"/>
        <w:jc w:val="both"/>
      </w:pPr>
      <w:r>
        <w:rPr>
          <w:rFonts w:ascii="Times New Roman"/>
          <w:b w:val="false"/>
          <w:i w:val="false"/>
          <w:color w:val="000000"/>
          <w:sz w:val="28"/>
        </w:rPr>
        <w:t xml:space="preserve">
      өндірістің технологиялық тәсімдері; </w:t>
      </w:r>
    </w:p>
    <w:bookmarkEnd w:id="5007"/>
    <w:bookmarkStart w:name="z5031" w:id="5008"/>
    <w:p>
      <w:pPr>
        <w:spacing w:after="0"/>
        <w:ind w:left="0"/>
        <w:jc w:val="both"/>
      </w:pPr>
      <w:r>
        <w:rPr>
          <w:rFonts w:ascii="Times New Roman"/>
          <w:b w:val="false"/>
          <w:i w:val="false"/>
          <w:color w:val="000000"/>
          <w:sz w:val="28"/>
        </w:rPr>
        <w:t>
      жұмыстағы ақаулықтарды жою, ақаулардың және өндірістік шығынның алдын алу тәсілдері;</w:t>
      </w:r>
    </w:p>
    <w:bookmarkEnd w:id="5008"/>
    <w:bookmarkStart w:name="z5032" w:id="5009"/>
    <w:p>
      <w:pPr>
        <w:spacing w:after="0"/>
        <w:ind w:left="0"/>
        <w:jc w:val="both"/>
      </w:pPr>
      <w:r>
        <w:rPr>
          <w:rFonts w:ascii="Times New Roman"/>
          <w:b w:val="false"/>
          <w:i w:val="false"/>
          <w:color w:val="000000"/>
          <w:sz w:val="28"/>
        </w:rPr>
        <w:t xml:space="preserve">
      физика, химия, электр техникасы және электроника негіздері. </w:t>
      </w:r>
    </w:p>
    <w:bookmarkEnd w:id="5009"/>
    <w:bookmarkStart w:name="z5033" w:id="5010"/>
    <w:p>
      <w:pPr>
        <w:spacing w:after="0"/>
        <w:ind w:left="0"/>
        <w:jc w:val="both"/>
      </w:pPr>
      <w:r>
        <w:rPr>
          <w:rFonts w:ascii="Times New Roman"/>
          <w:b w:val="false"/>
          <w:i w:val="false"/>
          <w:color w:val="000000"/>
          <w:sz w:val="28"/>
        </w:rPr>
        <w:t xml:space="preserve">
      Дайындамаларды (әйнектеу) термиялық өңдеу және сутегін тазарту және кептіру жөніндегі қосымша жұмыстарды орындау жөніндегі жұмыстарды орындағанда - 3-разряд. </w:t>
      </w:r>
    </w:p>
    <w:bookmarkEnd w:id="5010"/>
    <w:bookmarkStart w:name="z5034" w:id="5011"/>
    <w:p>
      <w:pPr>
        <w:spacing w:after="0"/>
        <w:ind w:left="0"/>
        <w:jc w:val="both"/>
      </w:pPr>
      <w:r>
        <w:rPr>
          <w:rFonts w:ascii="Times New Roman"/>
          <w:b w:val="false"/>
          <w:i w:val="false"/>
          <w:color w:val="000000"/>
          <w:sz w:val="28"/>
        </w:rPr>
        <w:t xml:space="preserve">
      Кремнийдің синтетикалық екі тотығынан жасалған бұйымдарды даярлау кезінде жоғары температуралы гидролиз, үрлеу және күйдіру процесін жүргізуде; жоғарылау білікті аппаратшының басшылығымен сутегін тазарту және кептіруде - 4-разряд. </w:t>
      </w:r>
    </w:p>
    <w:bookmarkEnd w:id="5011"/>
    <w:bookmarkStart w:name="z5035" w:id="5012"/>
    <w:p>
      <w:pPr>
        <w:spacing w:after="0"/>
        <w:ind w:left="0"/>
        <w:jc w:val="both"/>
      </w:pPr>
      <w:r>
        <w:rPr>
          <w:rFonts w:ascii="Times New Roman"/>
          <w:b w:val="false"/>
          <w:i w:val="false"/>
          <w:color w:val="000000"/>
          <w:sz w:val="28"/>
        </w:rPr>
        <w:t>
      Кремнийдің синтетикалық екі тотығынан жасалған бұйымдарды даярлау кезінде жоғары температуралы гидролиз, үрлеу және күйдіру процесін жүргізуде, сутегін тазарту және кептіруде, технологияны және технологиялық жабдықтарды баптауда - 5-разряд.</w:t>
      </w:r>
    </w:p>
    <w:bookmarkEnd w:id="5012"/>
    <w:bookmarkStart w:name="z5036" w:id="5013"/>
    <w:p>
      <w:pPr>
        <w:spacing w:after="0"/>
        <w:ind w:left="0"/>
        <w:jc w:val="both"/>
      </w:pPr>
      <w:r>
        <w:rPr>
          <w:rFonts w:ascii="Times New Roman"/>
          <w:b w:val="false"/>
          <w:i w:val="false"/>
          <w:color w:val="000000"/>
          <w:sz w:val="28"/>
        </w:rPr>
        <w:t>
      41. Жартылай өткізгіш материалдары өндірісі және химиялық тазарту</w:t>
      </w:r>
    </w:p>
    <w:bookmarkEnd w:id="5013"/>
    <w:bookmarkStart w:name="z5037" w:id="5014"/>
    <w:p>
      <w:pPr>
        <w:spacing w:after="0"/>
        <w:ind w:left="0"/>
        <w:jc w:val="both"/>
      </w:pPr>
      <w:r>
        <w:rPr>
          <w:rFonts w:ascii="Times New Roman"/>
          <w:b w:val="false"/>
          <w:i w:val="false"/>
          <w:color w:val="000000"/>
          <w:sz w:val="28"/>
        </w:rPr>
        <w:t>
      жөніндегі аппаратшы</w:t>
      </w:r>
    </w:p>
    <w:bookmarkEnd w:id="5014"/>
    <w:bookmarkStart w:name="z5038" w:id="5015"/>
    <w:p>
      <w:pPr>
        <w:spacing w:after="0"/>
        <w:ind w:left="0"/>
        <w:jc w:val="both"/>
      </w:pPr>
      <w:r>
        <w:rPr>
          <w:rFonts w:ascii="Times New Roman"/>
          <w:b w:val="false"/>
          <w:i w:val="false"/>
          <w:color w:val="000000"/>
          <w:sz w:val="28"/>
        </w:rPr>
        <w:t>
      Параграф 1. Жартылай өткізгіш материалдары өндірісі және химиялық</w:t>
      </w:r>
    </w:p>
    <w:bookmarkEnd w:id="5015"/>
    <w:bookmarkStart w:name="z5039" w:id="5016"/>
    <w:p>
      <w:pPr>
        <w:spacing w:after="0"/>
        <w:ind w:left="0"/>
        <w:jc w:val="both"/>
      </w:pPr>
      <w:r>
        <w:rPr>
          <w:rFonts w:ascii="Times New Roman"/>
          <w:b w:val="false"/>
          <w:i w:val="false"/>
          <w:color w:val="000000"/>
          <w:sz w:val="28"/>
        </w:rPr>
        <w:t>
      тазарту жөніндегі аппаратшы</w:t>
      </w:r>
    </w:p>
    <w:bookmarkEnd w:id="5016"/>
    <w:bookmarkStart w:name="z5040" w:id="5017"/>
    <w:p>
      <w:pPr>
        <w:spacing w:after="0"/>
        <w:ind w:left="0"/>
        <w:jc w:val="both"/>
      </w:pPr>
      <w:r>
        <w:rPr>
          <w:rFonts w:ascii="Times New Roman"/>
          <w:b w:val="false"/>
          <w:i w:val="false"/>
          <w:color w:val="000000"/>
          <w:sz w:val="28"/>
        </w:rPr>
        <w:t xml:space="preserve">
      487. Жұмыс сипаттамасы: </w:t>
      </w:r>
    </w:p>
    <w:bookmarkEnd w:id="5017"/>
    <w:bookmarkStart w:name="z5041" w:id="5018"/>
    <w:p>
      <w:pPr>
        <w:spacing w:after="0"/>
        <w:ind w:left="0"/>
        <w:jc w:val="both"/>
      </w:pPr>
      <w:r>
        <w:rPr>
          <w:rFonts w:ascii="Times New Roman"/>
          <w:b w:val="false"/>
          <w:i w:val="false"/>
          <w:color w:val="000000"/>
          <w:sz w:val="28"/>
        </w:rPr>
        <w:t xml:space="preserve">
      хлоридтер және басқа да қоспалар мен элементтер алу процесін, оларды химиялық және сорбциялық тазарту процесін жүргізу; </w:t>
      </w:r>
    </w:p>
    <w:bookmarkEnd w:id="5018"/>
    <w:bookmarkStart w:name="z5042" w:id="5019"/>
    <w:p>
      <w:pPr>
        <w:spacing w:after="0"/>
        <w:ind w:left="0"/>
        <w:jc w:val="both"/>
      </w:pPr>
      <w:r>
        <w:rPr>
          <w:rFonts w:ascii="Times New Roman"/>
          <w:b w:val="false"/>
          <w:i w:val="false"/>
          <w:color w:val="000000"/>
          <w:sz w:val="28"/>
        </w:rPr>
        <w:t xml:space="preserve">
      алдын ала гидрохимиялық өңдеп электр рафинадтау әдісімен жартылай өткізгіш материалдарды тазалау процесін жүргізу; </w:t>
      </w:r>
    </w:p>
    <w:bookmarkEnd w:id="5019"/>
    <w:bookmarkStart w:name="z5043" w:id="5020"/>
    <w:p>
      <w:pPr>
        <w:spacing w:after="0"/>
        <w:ind w:left="0"/>
        <w:jc w:val="both"/>
      </w:pPr>
      <w:r>
        <w:rPr>
          <w:rFonts w:ascii="Times New Roman"/>
          <w:b w:val="false"/>
          <w:i w:val="false"/>
          <w:color w:val="000000"/>
          <w:sz w:val="28"/>
        </w:rPr>
        <w:t xml:space="preserve">
      гидрототық алу және жартылай өткізгіш элементтерді ерітінділерден жасалған электролиз әдісімен бөлу процесін жүргізу; ағынды және жуатын суларды бейтараптандыру және қалдық газдарды санитарлық нормаға, силандарды, қалдықтарды, концентраттар мен жартылай өткізгіш элементтері және хлорид конденсациялары бар басқа да материалдарды айыруға дейін залалсыздандыру процесін жүргізу; </w:t>
      </w:r>
    </w:p>
    <w:bookmarkEnd w:id="5020"/>
    <w:bookmarkStart w:name="z5044" w:id="5021"/>
    <w:p>
      <w:pPr>
        <w:spacing w:after="0"/>
        <w:ind w:left="0"/>
        <w:jc w:val="both"/>
      </w:pPr>
      <w:r>
        <w:rPr>
          <w:rFonts w:ascii="Times New Roman"/>
          <w:b w:val="false"/>
          <w:i w:val="false"/>
          <w:color w:val="000000"/>
          <w:sz w:val="28"/>
        </w:rPr>
        <w:t xml:space="preserve">
      сынама алу; </w:t>
      </w:r>
    </w:p>
    <w:bookmarkEnd w:id="5021"/>
    <w:bookmarkStart w:name="z5045" w:id="5022"/>
    <w:p>
      <w:pPr>
        <w:spacing w:after="0"/>
        <w:ind w:left="0"/>
        <w:jc w:val="both"/>
      </w:pPr>
      <w:r>
        <w:rPr>
          <w:rFonts w:ascii="Times New Roman"/>
          <w:b w:val="false"/>
          <w:i w:val="false"/>
          <w:color w:val="000000"/>
          <w:sz w:val="28"/>
        </w:rPr>
        <w:t xml:space="preserve">
      жартылай өткізгіш элементтері бар хлорид гидролиздері және тұз тұндыру процесін жүргізу; </w:t>
      </w:r>
    </w:p>
    <w:bookmarkEnd w:id="5022"/>
    <w:bookmarkStart w:name="z5046" w:id="5023"/>
    <w:p>
      <w:pPr>
        <w:spacing w:after="0"/>
        <w:ind w:left="0"/>
        <w:jc w:val="both"/>
      </w:pPr>
      <w:r>
        <w:rPr>
          <w:rFonts w:ascii="Times New Roman"/>
          <w:b w:val="false"/>
          <w:i w:val="false"/>
          <w:color w:val="000000"/>
          <w:sz w:val="28"/>
        </w:rPr>
        <w:t xml:space="preserve">
      хлорлы сутегі мен оның қоспаларын алу; </w:t>
      </w:r>
    </w:p>
    <w:bookmarkEnd w:id="5023"/>
    <w:bookmarkStart w:name="z5047" w:id="5024"/>
    <w:p>
      <w:pPr>
        <w:spacing w:after="0"/>
        <w:ind w:left="0"/>
        <w:jc w:val="both"/>
      </w:pPr>
      <w:r>
        <w:rPr>
          <w:rFonts w:ascii="Times New Roman"/>
          <w:b w:val="false"/>
          <w:i w:val="false"/>
          <w:color w:val="000000"/>
          <w:sz w:val="28"/>
        </w:rPr>
        <w:t xml:space="preserve">
      шикізат және материалдарды қабылдау, шикізат және жартылай фабрикаттарды беру және тиеу және оларды мөлшерлеу, сүзгілеу, шикізатты химиялық және гидрохимиялық өңдеу; </w:t>
      </w:r>
    </w:p>
    <w:bookmarkEnd w:id="5024"/>
    <w:bookmarkStart w:name="z5048" w:id="5025"/>
    <w:p>
      <w:pPr>
        <w:spacing w:after="0"/>
        <w:ind w:left="0"/>
        <w:jc w:val="both"/>
      </w:pPr>
      <w:r>
        <w:rPr>
          <w:rFonts w:ascii="Times New Roman"/>
          <w:b w:val="false"/>
          <w:i w:val="false"/>
          <w:color w:val="000000"/>
          <w:sz w:val="28"/>
        </w:rPr>
        <w:t xml:space="preserve">
      технологиялық режим нормаларынан ауытқулардың себебінің алдын алу және жою; </w:t>
      </w:r>
    </w:p>
    <w:bookmarkEnd w:id="5025"/>
    <w:bookmarkStart w:name="z5049" w:id="5026"/>
    <w:p>
      <w:pPr>
        <w:spacing w:after="0"/>
        <w:ind w:left="0"/>
        <w:jc w:val="both"/>
      </w:pPr>
      <w:r>
        <w:rPr>
          <w:rFonts w:ascii="Times New Roman"/>
          <w:b w:val="false"/>
          <w:i w:val="false"/>
          <w:color w:val="000000"/>
          <w:sz w:val="28"/>
        </w:rPr>
        <w:t xml:space="preserve">
      аппараттарды, механизмдерді, бақылау-өлшеу аспаптарын, автоматика және дабыл қаққыш құралдарын дайындау, іске қосу, баптау және қызмет көрсету; </w:t>
      </w:r>
    </w:p>
    <w:bookmarkEnd w:id="5026"/>
    <w:bookmarkStart w:name="z5050" w:id="5027"/>
    <w:p>
      <w:pPr>
        <w:spacing w:after="0"/>
        <w:ind w:left="0"/>
        <w:jc w:val="both"/>
      </w:pPr>
      <w:r>
        <w:rPr>
          <w:rFonts w:ascii="Times New Roman"/>
          <w:b w:val="false"/>
          <w:i w:val="false"/>
          <w:color w:val="000000"/>
          <w:sz w:val="28"/>
        </w:rPr>
        <w:t xml:space="preserve">
      бақылау-өлшеу аспаптарын шешу, газсыздау, орнату; </w:t>
      </w:r>
    </w:p>
    <w:bookmarkEnd w:id="5027"/>
    <w:bookmarkStart w:name="z5051" w:id="5028"/>
    <w:p>
      <w:pPr>
        <w:spacing w:after="0"/>
        <w:ind w:left="0"/>
        <w:jc w:val="both"/>
      </w:pPr>
      <w:r>
        <w:rPr>
          <w:rFonts w:ascii="Times New Roman"/>
          <w:b w:val="false"/>
          <w:i w:val="false"/>
          <w:color w:val="000000"/>
          <w:sz w:val="28"/>
        </w:rPr>
        <w:t>
      техникалық құжатнаманы жүргізу, даяр өнімді есептеу;</w:t>
      </w:r>
    </w:p>
    <w:bookmarkEnd w:id="5028"/>
    <w:bookmarkStart w:name="z5052" w:id="5029"/>
    <w:p>
      <w:pPr>
        <w:spacing w:after="0"/>
        <w:ind w:left="0"/>
        <w:jc w:val="both"/>
      </w:pPr>
      <w:r>
        <w:rPr>
          <w:rFonts w:ascii="Times New Roman"/>
          <w:b w:val="false"/>
          <w:i w:val="false"/>
          <w:color w:val="000000"/>
          <w:sz w:val="28"/>
        </w:rPr>
        <w:t xml:space="preserve">
      жабдықтар мен коммуникациялардың жұмысындағы ақауларды анықтау және жою; </w:t>
      </w:r>
    </w:p>
    <w:bookmarkEnd w:id="5029"/>
    <w:bookmarkStart w:name="z5053" w:id="5030"/>
    <w:p>
      <w:pPr>
        <w:spacing w:after="0"/>
        <w:ind w:left="0"/>
        <w:jc w:val="both"/>
      </w:pPr>
      <w:r>
        <w:rPr>
          <w:rFonts w:ascii="Times New Roman"/>
          <w:b w:val="false"/>
          <w:i w:val="false"/>
          <w:color w:val="000000"/>
          <w:sz w:val="28"/>
        </w:rPr>
        <w:t xml:space="preserve">
      жұмыс орнын үнемі тазалықта ұстау; </w:t>
      </w:r>
    </w:p>
    <w:bookmarkEnd w:id="5030"/>
    <w:bookmarkStart w:name="z5054" w:id="5031"/>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5031"/>
    <w:bookmarkStart w:name="z5055" w:id="5032"/>
    <w:p>
      <w:pPr>
        <w:spacing w:after="0"/>
        <w:ind w:left="0"/>
        <w:jc w:val="both"/>
      </w:pPr>
      <w:r>
        <w:rPr>
          <w:rFonts w:ascii="Times New Roman"/>
          <w:b w:val="false"/>
          <w:i w:val="false"/>
          <w:color w:val="000000"/>
          <w:sz w:val="28"/>
        </w:rPr>
        <w:t>
      488. Білуге тиіс:</w:t>
      </w:r>
    </w:p>
    <w:bookmarkEnd w:id="5032"/>
    <w:bookmarkStart w:name="z5056" w:id="5033"/>
    <w:p>
      <w:pPr>
        <w:spacing w:after="0"/>
        <w:ind w:left="0"/>
        <w:jc w:val="both"/>
      </w:pPr>
      <w:r>
        <w:rPr>
          <w:rFonts w:ascii="Times New Roman"/>
          <w:b w:val="false"/>
          <w:i w:val="false"/>
          <w:color w:val="000000"/>
          <w:sz w:val="28"/>
        </w:rPr>
        <w:t xml:space="preserve">
      негізгі және қосалқы жабдықтардың, бақылау-өлшеу аспаптарының, автоматика және дабыл қағу құралдарының құрылғысы; </w:t>
      </w:r>
    </w:p>
    <w:bookmarkEnd w:id="5033"/>
    <w:bookmarkStart w:name="z5057" w:id="5034"/>
    <w:p>
      <w:pPr>
        <w:spacing w:after="0"/>
        <w:ind w:left="0"/>
        <w:jc w:val="both"/>
      </w:pPr>
      <w:r>
        <w:rPr>
          <w:rFonts w:ascii="Times New Roman"/>
          <w:b w:val="false"/>
          <w:i w:val="false"/>
          <w:color w:val="000000"/>
          <w:sz w:val="28"/>
        </w:rPr>
        <w:t xml:space="preserve">
      жабдықтың жұмысындағы ақаулықтарды жоюдың, ақауларды және өндірістік шығынның алдын алу әдістері; </w:t>
      </w:r>
    </w:p>
    <w:bookmarkEnd w:id="5034"/>
    <w:bookmarkStart w:name="z5058" w:id="5035"/>
    <w:p>
      <w:pPr>
        <w:spacing w:after="0"/>
        <w:ind w:left="0"/>
        <w:jc w:val="both"/>
      </w:pPr>
      <w:r>
        <w:rPr>
          <w:rFonts w:ascii="Times New Roman"/>
          <w:b w:val="false"/>
          <w:i w:val="false"/>
          <w:color w:val="000000"/>
          <w:sz w:val="28"/>
        </w:rPr>
        <w:t xml:space="preserve">
      физика, химия, электротехника және электроника негіздері; </w:t>
      </w:r>
    </w:p>
    <w:bookmarkEnd w:id="5035"/>
    <w:bookmarkStart w:name="z5059" w:id="5036"/>
    <w:p>
      <w:pPr>
        <w:spacing w:after="0"/>
        <w:ind w:left="0"/>
        <w:jc w:val="both"/>
      </w:pPr>
      <w:r>
        <w:rPr>
          <w:rFonts w:ascii="Times New Roman"/>
          <w:b w:val="false"/>
          <w:i w:val="false"/>
          <w:color w:val="000000"/>
          <w:sz w:val="28"/>
        </w:rPr>
        <w:t>
      шикізаттың, жартылай фабрикаттардың, даяр өнімнің және қосалқы материалдардың физикалық-химиялық және технологиялық қасиеттері;</w:t>
      </w:r>
    </w:p>
    <w:bookmarkEnd w:id="5036"/>
    <w:bookmarkStart w:name="z5060" w:id="5037"/>
    <w:p>
      <w:pPr>
        <w:spacing w:after="0"/>
        <w:ind w:left="0"/>
        <w:jc w:val="both"/>
      </w:pPr>
      <w:r>
        <w:rPr>
          <w:rFonts w:ascii="Times New Roman"/>
          <w:b w:val="false"/>
          <w:i w:val="false"/>
          <w:color w:val="000000"/>
          <w:sz w:val="28"/>
        </w:rPr>
        <w:t xml:space="preserve">
      шикізаттың, даяр өнімнің және қосалқы материалдардың техникалық шарттары және мемлекеттік стандарттары; коммуникациялар тәсімдері;  өндірістің технологиялық тәсімі. </w:t>
      </w:r>
    </w:p>
    <w:bookmarkEnd w:id="5037"/>
    <w:bookmarkStart w:name="z5061" w:id="5038"/>
    <w:p>
      <w:pPr>
        <w:spacing w:after="0"/>
        <w:ind w:left="0"/>
        <w:jc w:val="both"/>
      </w:pPr>
      <w:r>
        <w:rPr>
          <w:rFonts w:ascii="Times New Roman"/>
          <w:b w:val="false"/>
          <w:i w:val="false"/>
          <w:color w:val="000000"/>
          <w:sz w:val="28"/>
        </w:rPr>
        <w:t>
      Жоғарырақ білікті аппаратшының басшылығымен бейтараптандыру, химиялық тазарту, сүзгілеу, тұндыру, гидролиз процестерін жүргізуде - 3-разряд.</w:t>
      </w:r>
    </w:p>
    <w:bookmarkEnd w:id="5038"/>
    <w:bookmarkStart w:name="z5062" w:id="5039"/>
    <w:p>
      <w:pPr>
        <w:spacing w:after="0"/>
        <w:ind w:left="0"/>
        <w:jc w:val="both"/>
      </w:pPr>
      <w:r>
        <w:rPr>
          <w:rFonts w:ascii="Times New Roman"/>
          <w:b w:val="false"/>
          <w:i w:val="false"/>
          <w:color w:val="000000"/>
          <w:sz w:val="28"/>
        </w:rPr>
        <w:t>
      Жоғарырақ білікті аппаратшының басшылығымен бейтараптандыру, химиялық тазарту, сүзгілеу, тұндыру, гидролиз процестерін жүргізуде; хлоридтер мен силандарды ректификациялау, жартылай өткізгіш элементтерді электро рафинадтау әдісімен тазарту процестерін жүргізуде - 4-разряд.</w:t>
      </w:r>
    </w:p>
    <w:bookmarkEnd w:id="5039"/>
    <w:bookmarkStart w:name="z5063" w:id="5040"/>
    <w:p>
      <w:pPr>
        <w:spacing w:after="0"/>
        <w:ind w:left="0"/>
        <w:jc w:val="both"/>
      </w:pPr>
      <w:r>
        <w:rPr>
          <w:rFonts w:ascii="Times New Roman"/>
          <w:b w:val="false"/>
          <w:i w:val="false"/>
          <w:color w:val="000000"/>
          <w:sz w:val="28"/>
        </w:rPr>
        <w:t>
      Жоғарырақ білікті аппаратшының басшылығымен хлоридтер мен силандарды ректификациялау процесін жүргізуде; жартылай өткізгіш элементтерді электр рафинадтау әдісімен тазартуда; силандарды, гидрототықтарды және басқа да элементтерді хлорлау, үздіксіз гидролиз және электролиз, технологияны және технологиялық жабдықтарды баптау жолымен қоспалар алу процестерін жүргізуде - 5-разряд.</w:t>
      </w:r>
    </w:p>
    <w:bookmarkEnd w:id="5040"/>
    <w:bookmarkStart w:name="z5064" w:id="5041"/>
    <w:p>
      <w:pPr>
        <w:spacing w:after="0"/>
        <w:ind w:left="0"/>
        <w:jc w:val="both"/>
      </w:pPr>
      <w:r>
        <w:rPr>
          <w:rFonts w:ascii="Times New Roman"/>
          <w:b w:val="false"/>
          <w:i w:val="false"/>
          <w:color w:val="000000"/>
          <w:sz w:val="28"/>
        </w:rPr>
        <w:t>
      489. Кәсіптік орта білім талап етіледі.</w:t>
      </w:r>
    </w:p>
    <w:bookmarkEnd w:id="5041"/>
    <w:bookmarkStart w:name="z5065" w:id="5042"/>
    <w:p>
      <w:pPr>
        <w:spacing w:after="0"/>
        <w:ind w:left="0"/>
        <w:jc w:val="both"/>
      </w:pPr>
      <w:r>
        <w:rPr>
          <w:rFonts w:ascii="Times New Roman"/>
          <w:b w:val="false"/>
          <w:i w:val="false"/>
          <w:color w:val="000000"/>
          <w:sz w:val="28"/>
        </w:rPr>
        <w:t>
      Силандарды, гидрототықтарды және басқа да элементтерді және қоспаларды хлорлау, үздіксіз гидролиз және электролиз, технологияны және технологиялық жабдықтарды баптау жолымен алу процестерін жүргізуде 6-разряд.</w:t>
      </w:r>
    </w:p>
    <w:bookmarkEnd w:id="5042"/>
    <w:bookmarkStart w:name="z5066" w:id="5043"/>
    <w:p>
      <w:pPr>
        <w:spacing w:after="0"/>
        <w:ind w:left="0"/>
        <w:jc w:val="both"/>
      </w:pPr>
      <w:r>
        <w:rPr>
          <w:rFonts w:ascii="Times New Roman"/>
          <w:b w:val="false"/>
          <w:i w:val="false"/>
          <w:color w:val="000000"/>
          <w:sz w:val="28"/>
        </w:rPr>
        <w:t>
      490. Кәсіптік орта білім талап етіледі.</w:t>
      </w:r>
    </w:p>
    <w:bookmarkEnd w:id="5043"/>
    <w:bookmarkStart w:name="z5067" w:id="5044"/>
    <w:p>
      <w:pPr>
        <w:spacing w:after="0"/>
        <w:ind w:left="0"/>
        <w:jc w:val="both"/>
      </w:pPr>
      <w:r>
        <w:rPr>
          <w:rFonts w:ascii="Times New Roman"/>
          <w:b w:val="false"/>
          <w:i w:val="false"/>
          <w:color w:val="000000"/>
          <w:sz w:val="28"/>
        </w:rPr>
        <w:t>
      42. Жартылай өткізгіш материалдарды химиялық өңдеу жөніндегі аппаратшы</w:t>
      </w:r>
    </w:p>
    <w:bookmarkEnd w:id="5044"/>
    <w:bookmarkStart w:name="z5068" w:id="5045"/>
    <w:p>
      <w:pPr>
        <w:spacing w:after="0"/>
        <w:ind w:left="0"/>
        <w:jc w:val="both"/>
      </w:pPr>
      <w:r>
        <w:rPr>
          <w:rFonts w:ascii="Times New Roman"/>
          <w:b w:val="false"/>
          <w:i w:val="false"/>
          <w:color w:val="000000"/>
          <w:sz w:val="28"/>
        </w:rPr>
        <w:t>
      Параграф 1. Жартылай өткізгіш материалдарды химиялық өңдеу жөніндегі  аппаратшы</w:t>
      </w:r>
    </w:p>
    <w:bookmarkEnd w:id="5045"/>
    <w:bookmarkStart w:name="z5069" w:id="5046"/>
    <w:p>
      <w:pPr>
        <w:spacing w:after="0"/>
        <w:ind w:left="0"/>
        <w:jc w:val="both"/>
      </w:pPr>
      <w:r>
        <w:rPr>
          <w:rFonts w:ascii="Times New Roman"/>
          <w:b w:val="false"/>
          <w:i w:val="false"/>
          <w:color w:val="000000"/>
          <w:sz w:val="28"/>
        </w:rPr>
        <w:t>
      491. Жұмыс сипаттамасы:</w:t>
      </w:r>
    </w:p>
    <w:bookmarkEnd w:id="5046"/>
    <w:bookmarkStart w:name="z5070" w:id="5047"/>
    <w:p>
      <w:pPr>
        <w:spacing w:after="0"/>
        <w:ind w:left="0"/>
        <w:jc w:val="both"/>
      </w:pPr>
      <w:r>
        <w:rPr>
          <w:rFonts w:ascii="Times New Roman"/>
          <w:b w:val="false"/>
          <w:i w:val="false"/>
          <w:color w:val="000000"/>
          <w:sz w:val="28"/>
        </w:rPr>
        <w:t>
      металлды, технологиялық жарақтарды, кварц бұйымдарды, ыдыстарды қышқылдарда, сілтілерде және қышқыл қоспаларда химиялық өңдеу процесін жүргізу;</w:t>
      </w:r>
    </w:p>
    <w:bookmarkEnd w:id="5047"/>
    <w:bookmarkStart w:name="z5071" w:id="5048"/>
    <w:p>
      <w:pPr>
        <w:spacing w:after="0"/>
        <w:ind w:left="0"/>
        <w:jc w:val="both"/>
      </w:pPr>
      <w:r>
        <w:rPr>
          <w:rFonts w:ascii="Times New Roman"/>
          <w:b w:val="false"/>
          <w:i w:val="false"/>
          <w:color w:val="000000"/>
          <w:sz w:val="28"/>
        </w:rPr>
        <w:t>
      металл және бұйымдарды өңдеу және кептіруге дайындау;</w:t>
      </w:r>
    </w:p>
    <w:bookmarkEnd w:id="5048"/>
    <w:bookmarkStart w:name="z5072" w:id="5049"/>
    <w:p>
      <w:pPr>
        <w:spacing w:after="0"/>
        <w:ind w:left="0"/>
        <w:jc w:val="both"/>
      </w:pPr>
      <w:r>
        <w:rPr>
          <w:rFonts w:ascii="Times New Roman"/>
          <w:b w:val="false"/>
          <w:i w:val="false"/>
          <w:color w:val="000000"/>
          <w:sz w:val="28"/>
        </w:rPr>
        <w:t xml:space="preserve">
      қышқыл айдау, қышқылдарды, сілтілер мен тұздардың ерітінділерін талап етілетін концентрациясына дейін дайындау; </w:t>
      </w:r>
    </w:p>
    <w:bookmarkEnd w:id="5049"/>
    <w:bookmarkStart w:name="z5073" w:id="5050"/>
    <w:p>
      <w:pPr>
        <w:spacing w:after="0"/>
        <w:ind w:left="0"/>
        <w:jc w:val="both"/>
      </w:pPr>
      <w:r>
        <w:rPr>
          <w:rFonts w:ascii="Times New Roman"/>
          <w:b w:val="false"/>
          <w:i w:val="false"/>
          <w:color w:val="000000"/>
          <w:sz w:val="28"/>
        </w:rPr>
        <w:t xml:space="preserve">
      металлды, бақылау-өлшеу аспаптарының, автоматика және дабыл қағу құралдарын химиялық өңдеу аппаратурасын дайындау, баптау және қызмет көрсету; </w:t>
      </w:r>
    </w:p>
    <w:bookmarkEnd w:id="5050"/>
    <w:bookmarkStart w:name="z5074" w:id="5051"/>
    <w:p>
      <w:pPr>
        <w:spacing w:after="0"/>
        <w:ind w:left="0"/>
        <w:jc w:val="both"/>
      </w:pPr>
      <w:r>
        <w:rPr>
          <w:rFonts w:ascii="Times New Roman"/>
          <w:b w:val="false"/>
          <w:i w:val="false"/>
          <w:color w:val="000000"/>
          <w:sz w:val="28"/>
        </w:rPr>
        <w:t xml:space="preserve">
      техникалық құжаттама жүргізу; </w:t>
      </w:r>
    </w:p>
    <w:bookmarkEnd w:id="5051"/>
    <w:bookmarkStart w:name="z5075" w:id="5052"/>
    <w:p>
      <w:pPr>
        <w:spacing w:after="0"/>
        <w:ind w:left="0"/>
        <w:jc w:val="both"/>
      </w:pPr>
      <w:r>
        <w:rPr>
          <w:rFonts w:ascii="Times New Roman"/>
          <w:b w:val="false"/>
          <w:i w:val="false"/>
          <w:color w:val="000000"/>
          <w:sz w:val="28"/>
        </w:rPr>
        <w:t xml:space="preserve">
      жұмыс орнын үнемі тазалықта ұстау; </w:t>
      </w:r>
    </w:p>
    <w:bookmarkEnd w:id="5052"/>
    <w:bookmarkStart w:name="z5076" w:id="5053"/>
    <w:p>
      <w:pPr>
        <w:spacing w:after="0"/>
        <w:ind w:left="0"/>
        <w:jc w:val="both"/>
      </w:pPr>
      <w:r>
        <w:rPr>
          <w:rFonts w:ascii="Times New Roman"/>
          <w:b w:val="false"/>
          <w:i w:val="false"/>
          <w:color w:val="000000"/>
          <w:sz w:val="28"/>
        </w:rPr>
        <w:t>
      қызмет көрсетілетін жабдықты жөндеуге қатысу.</w:t>
      </w:r>
    </w:p>
    <w:bookmarkEnd w:id="5053"/>
    <w:bookmarkStart w:name="z5077" w:id="5054"/>
    <w:p>
      <w:pPr>
        <w:spacing w:after="0"/>
        <w:ind w:left="0"/>
        <w:jc w:val="both"/>
      </w:pPr>
      <w:r>
        <w:rPr>
          <w:rFonts w:ascii="Times New Roman"/>
          <w:b w:val="false"/>
          <w:i w:val="false"/>
          <w:color w:val="000000"/>
          <w:sz w:val="28"/>
        </w:rPr>
        <w:t>
      492. Білуге тиіс:</w:t>
      </w:r>
    </w:p>
    <w:bookmarkEnd w:id="5054"/>
    <w:bookmarkStart w:name="z5078" w:id="5055"/>
    <w:p>
      <w:pPr>
        <w:spacing w:after="0"/>
        <w:ind w:left="0"/>
        <w:jc w:val="both"/>
      </w:pPr>
      <w:r>
        <w:rPr>
          <w:rFonts w:ascii="Times New Roman"/>
          <w:b w:val="false"/>
          <w:i w:val="false"/>
          <w:color w:val="000000"/>
          <w:sz w:val="28"/>
        </w:rPr>
        <w:t>
      бастапқы материалдарын, жартылай өнімдерді, жартылай өткізгішті материалдарды және интерметаллды қоспа материалдарын химиялық өңдеу технологиясын;</w:t>
      </w:r>
    </w:p>
    <w:bookmarkEnd w:id="5055"/>
    <w:bookmarkStart w:name="z5079" w:id="5056"/>
    <w:p>
      <w:pPr>
        <w:spacing w:after="0"/>
        <w:ind w:left="0"/>
        <w:jc w:val="both"/>
      </w:pPr>
      <w:r>
        <w:rPr>
          <w:rFonts w:ascii="Times New Roman"/>
          <w:b w:val="false"/>
          <w:i w:val="false"/>
          <w:color w:val="000000"/>
          <w:sz w:val="28"/>
        </w:rPr>
        <w:t xml:space="preserve">
      химиялық өңдеуде қолданылатын қышқылдарды, сілтілерді, тұздар мен басқа да реактивтер мен материалдардың түрлері мен қасиеттері, оларды ұстау және сақтау ережесі; </w:t>
      </w:r>
    </w:p>
    <w:bookmarkEnd w:id="5056"/>
    <w:bookmarkStart w:name="z5080" w:id="5057"/>
    <w:p>
      <w:pPr>
        <w:spacing w:after="0"/>
        <w:ind w:left="0"/>
        <w:jc w:val="both"/>
      </w:pPr>
      <w:r>
        <w:rPr>
          <w:rFonts w:ascii="Times New Roman"/>
          <w:b w:val="false"/>
          <w:i w:val="false"/>
          <w:color w:val="000000"/>
          <w:sz w:val="28"/>
        </w:rPr>
        <w:t xml:space="preserve">
      ақау себептері, олардың алдын алу және жою шаралары; </w:t>
      </w:r>
    </w:p>
    <w:bookmarkEnd w:id="5057"/>
    <w:bookmarkStart w:name="z5081" w:id="5058"/>
    <w:p>
      <w:pPr>
        <w:spacing w:after="0"/>
        <w:ind w:left="0"/>
        <w:jc w:val="both"/>
      </w:pPr>
      <w:r>
        <w:rPr>
          <w:rFonts w:ascii="Times New Roman"/>
          <w:b w:val="false"/>
          <w:i w:val="false"/>
          <w:color w:val="000000"/>
          <w:sz w:val="28"/>
        </w:rPr>
        <w:t xml:space="preserve">
      шикізаттың, даяр өнімнің, қосалқы материалдардың физикалық-химиялық қасиеттері; </w:t>
      </w:r>
    </w:p>
    <w:bookmarkEnd w:id="5058"/>
    <w:bookmarkStart w:name="z5082" w:id="5059"/>
    <w:p>
      <w:pPr>
        <w:spacing w:after="0"/>
        <w:ind w:left="0"/>
        <w:jc w:val="both"/>
      </w:pPr>
      <w:r>
        <w:rPr>
          <w:rFonts w:ascii="Times New Roman"/>
          <w:b w:val="false"/>
          <w:i w:val="false"/>
          <w:color w:val="000000"/>
          <w:sz w:val="28"/>
        </w:rPr>
        <w:t xml:space="preserve">
      шикізатқа, даяр өнімге, қосалқы материалдарға мемлекеттік стандарттар; </w:t>
      </w:r>
    </w:p>
    <w:bookmarkEnd w:id="5059"/>
    <w:bookmarkStart w:name="z5083" w:id="5060"/>
    <w:p>
      <w:pPr>
        <w:spacing w:after="0"/>
        <w:ind w:left="0"/>
        <w:jc w:val="both"/>
      </w:pPr>
      <w:r>
        <w:rPr>
          <w:rFonts w:ascii="Times New Roman"/>
          <w:b w:val="false"/>
          <w:i w:val="false"/>
          <w:color w:val="000000"/>
          <w:sz w:val="28"/>
        </w:rPr>
        <w:t xml:space="preserve">
      жоғары тазалықтағы материалдармен жұмыс істеу ережесі;  өндірістің технологиялық тәсімі; </w:t>
      </w:r>
    </w:p>
    <w:bookmarkEnd w:id="5060"/>
    <w:bookmarkStart w:name="z5084" w:id="5061"/>
    <w:p>
      <w:pPr>
        <w:spacing w:after="0"/>
        <w:ind w:left="0"/>
        <w:jc w:val="both"/>
      </w:pPr>
      <w:r>
        <w:rPr>
          <w:rFonts w:ascii="Times New Roman"/>
          <w:b w:val="false"/>
          <w:i w:val="false"/>
          <w:color w:val="000000"/>
          <w:sz w:val="28"/>
        </w:rPr>
        <w:t xml:space="preserve">
      орта мектеп бағдарламасы көлемінде химия, физика, таза заттардың химиясының негіздері; </w:t>
      </w:r>
    </w:p>
    <w:bookmarkEnd w:id="5061"/>
    <w:bookmarkStart w:name="z5085" w:id="5062"/>
    <w:p>
      <w:pPr>
        <w:spacing w:after="0"/>
        <w:ind w:left="0"/>
        <w:jc w:val="both"/>
      </w:pPr>
      <w:r>
        <w:rPr>
          <w:rFonts w:ascii="Times New Roman"/>
          <w:b w:val="false"/>
          <w:i w:val="false"/>
          <w:color w:val="000000"/>
          <w:sz w:val="28"/>
        </w:rPr>
        <w:t>
      технологиялық карталар мен жұмыс нұсқаулықтары.</w:t>
      </w:r>
    </w:p>
    <w:bookmarkEnd w:id="5062"/>
    <w:bookmarkStart w:name="z5086" w:id="5063"/>
    <w:p>
      <w:pPr>
        <w:spacing w:after="0"/>
        <w:ind w:left="0"/>
        <w:jc w:val="both"/>
      </w:pPr>
      <w:r>
        <w:rPr>
          <w:rFonts w:ascii="Times New Roman"/>
          <w:b w:val="false"/>
          <w:i w:val="false"/>
          <w:color w:val="000000"/>
          <w:sz w:val="28"/>
        </w:rPr>
        <w:t>
      Жартылай өткізгішті материалдарды, интерметалл қоспа материалдарын химиялық өңдеу жөніндегі қосалқы жұмыстарды орындауда; технологиялық жарақтар мен ыдыстарды химиялық өңдеуде - 2-разряд.</w:t>
      </w:r>
    </w:p>
    <w:bookmarkEnd w:id="5063"/>
    <w:bookmarkStart w:name="z5087" w:id="5064"/>
    <w:p>
      <w:pPr>
        <w:spacing w:after="0"/>
        <w:ind w:left="0"/>
        <w:jc w:val="both"/>
      </w:pPr>
      <w:r>
        <w:rPr>
          <w:rFonts w:ascii="Times New Roman"/>
          <w:b w:val="false"/>
          <w:i w:val="false"/>
          <w:color w:val="000000"/>
          <w:sz w:val="28"/>
        </w:rPr>
        <w:t>
      Жартылай өткізгішті материалдарды, интерметалл қоспа материалдарын химиялық өңдеуде; химиялық өңдеу үшін бастапқы ерітінділерді әзірлеуде; қышқыл айдауда - 3-разряд.</w:t>
      </w:r>
    </w:p>
    <w:bookmarkEnd w:id="5064"/>
    <w:bookmarkStart w:name="z5088" w:id="5065"/>
    <w:p>
      <w:pPr>
        <w:spacing w:after="0"/>
        <w:ind w:left="0"/>
        <w:jc w:val="both"/>
      </w:pPr>
      <w:r>
        <w:rPr>
          <w:rFonts w:ascii="Times New Roman"/>
          <w:b w:val="false"/>
          <w:i w:val="false"/>
          <w:color w:val="000000"/>
          <w:sz w:val="28"/>
        </w:rPr>
        <w:t>
      Екі және одан да көп өңдегіштерде күрделі химиялық өңдеуде – 4- разряд.</w:t>
      </w:r>
    </w:p>
    <w:bookmarkEnd w:id="5065"/>
    <w:bookmarkStart w:name="z5089" w:id="5066"/>
    <w:p>
      <w:pPr>
        <w:spacing w:after="0"/>
        <w:ind w:left="0"/>
        <w:jc w:val="both"/>
      </w:pPr>
      <w:r>
        <w:rPr>
          <w:rFonts w:ascii="Times New Roman"/>
          <w:b w:val="false"/>
          <w:i w:val="false"/>
          <w:color w:val="000000"/>
          <w:sz w:val="28"/>
        </w:rPr>
        <w:t>
      43. Прецизионды қорытпаларды балқытушы-құюшы</w:t>
      </w:r>
    </w:p>
    <w:bookmarkEnd w:id="5066"/>
    <w:bookmarkStart w:name="z5090" w:id="5067"/>
    <w:p>
      <w:pPr>
        <w:spacing w:after="0"/>
        <w:ind w:left="0"/>
        <w:jc w:val="both"/>
      </w:pPr>
      <w:r>
        <w:rPr>
          <w:rFonts w:ascii="Times New Roman"/>
          <w:b w:val="false"/>
          <w:i w:val="false"/>
          <w:color w:val="000000"/>
          <w:sz w:val="28"/>
        </w:rPr>
        <w:t>
      Параграф 1. Прецизионды қорытпаларды балқытушы-құюшы, 2-разряд</w:t>
      </w:r>
    </w:p>
    <w:bookmarkEnd w:id="5067"/>
    <w:bookmarkStart w:name="z5091" w:id="5068"/>
    <w:p>
      <w:pPr>
        <w:spacing w:after="0"/>
        <w:ind w:left="0"/>
        <w:jc w:val="both"/>
      </w:pPr>
      <w:r>
        <w:rPr>
          <w:rFonts w:ascii="Times New Roman"/>
          <w:b w:val="false"/>
          <w:i w:val="false"/>
          <w:color w:val="000000"/>
          <w:sz w:val="28"/>
        </w:rPr>
        <w:t>
      493. Жұмыс сипаттамасы:</w:t>
      </w:r>
    </w:p>
    <w:bookmarkEnd w:id="5068"/>
    <w:bookmarkStart w:name="z5092" w:id="5069"/>
    <w:p>
      <w:pPr>
        <w:spacing w:after="0"/>
        <w:ind w:left="0"/>
        <w:jc w:val="both"/>
      </w:pPr>
      <w:r>
        <w:rPr>
          <w:rFonts w:ascii="Times New Roman"/>
          <w:b w:val="false"/>
          <w:i w:val="false"/>
          <w:color w:val="000000"/>
          <w:sz w:val="28"/>
        </w:rPr>
        <w:t xml:space="preserve">
      асыл және сирек кездесетін металлдардан электр пештерінде қорытпа алу процесін жүргізу; </w:t>
      </w:r>
    </w:p>
    <w:bookmarkEnd w:id="5069"/>
    <w:bookmarkStart w:name="z5093" w:id="5070"/>
    <w:p>
      <w:pPr>
        <w:spacing w:after="0"/>
        <w:ind w:left="0"/>
        <w:jc w:val="both"/>
      </w:pPr>
      <w:r>
        <w:rPr>
          <w:rFonts w:ascii="Times New Roman"/>
          <w:b w:val="false"/>
          <w:i w:val="false"/>
          <w:color w:val="000000"/>
          <w:sz w:val="28"/>
        </w:rPr>
        <w:t xml:space="preserve">
      қорытпаға кіретін металлдардың талдамалық салмағын өлшеу; </w:t>
      </w:r>
    </w:p>
    <w:bookmarkEnd w:id="5070"/>
    <w:bookmarkStart w:name="z5094" w:id="5071"/>
    <w:p>
      <w:pPr>
        <w:spacing w:after="0"/>
        <w:ind w:left="0"/>
        <w:jc w:val="both"/>
      </w:pPr>
      <w:r>
        <w:rPr>
          <w:rFonts w:ascii="Times New Roman"/>
          <w:b w:val="false"/>
          <w:i w:val="false"/>
          <w:color w:val="000000"/>
          <w:sz w:val="28"/>
        </w:rPr>
        <w:t xml:space="preserve">
      қорытпаларды майсыздандыру, кептіру; </w:t>
      </w:r>
    </w:p>
    <w:bookmarkEnd w:id="5071"/>
    <w:bookmarkStart w:name="z5095" w:id="5072"/>
    <w:p>
      <w:pPr>
        <w:spacing w:after="0"/>
        <w:ind w:left="0"/>
        <w:jc w:val="both"/>
      </w:pPr>
      <w:r>
        <w:rPr>
          <w:rFonts w:ascii="Times New Roman"/>
          <w:b w:val="false"/>
          <w:i w:val="false"/>
          <w:color w:val="000000"/>
          <w:sz w:val="28"/>
        </w:rPr>
        <w:t>
      ожау дайындау және кварцты ампулаларды металл ілмелермен жүктеу;</w:t>
      </w:r>
    </w:p>
    <w:bookmarkEnd w:id="5072"/>
    <w:bookmarkStart w:name="z5096" w:id="5073"/>
    <w:p>
      <w:pPr>
        <w:spacing w:after="0"/>
        <w:ind w:left="0"/>
        <w:jc w:val="both"/>
      </w:pPr>
      <w:r>
        <w:rPr>
          <w:rFonts w:ascii="Times New Roman"/>
          <w:b w:val="false"/>
          <w:i w:val="false"/>
          <w:color w:val="000000"/>
          <w:sz w:val="28"/>
        </w:rPr>
        <w:t xml:space="preserve">
      прецизионды қорытпалардан жасалған коллекторлардың электронды ілмесін әзірлеу; </w:t>
      </w:r>
    </w:p>
    <w:bookmarkEnd w:id="5073"/>
    <w:bookmarkStart w:name="z5097" w:id="5074"/>
    <w:p>
      <w:pPr>
        <w:spacing w:after="0"/>
        <w:ind w:left="0"/>
        <w:jc w:val="both"/>
      </w:pPr>
      <w:r>
        <w:rPr>
          <w:rFonts w:ascii="Times New Roman"/>
          <w:b w:val="false"/>
          <w:i w:val="false"/>
          <w:color w:val="000000"/>
          <w:sz w:val="28"/>
        </w:rPr>
        <w:t xml:space="preserve">
      коллектордың электродты шариктерін құю процесін жүргізу, коллектор қорытпасын илемдеу және электродтарға кесу; </w:t>
      </w:r>
    </w:p>
    <w:bookmarkEnd w:id="5074"/>
    <w:bookmarkStart w:name="z5098" w:id="5075"/>
    <w:p>
      <w:pPr>
        <w:spacing w:after="0"/>
        <w:ind w:left="0"/>
        <w:jc w:val="both"/>
      </w:pPr>
      <w:r>
        <w:rPr>
          <w:rFonts w:ascii="Times New Roman"/>
          <w:b w:val="false"/>
          <w:i w:val="false"/>
          <w:color w:val="000000"/>
          <w:sz w:val="28"/>
        </w:rPr>
        <w:t xml:space="preserve">
      өңдеу үшін ерітінділер әзірлеу. </w:t>
      </w:r>
    </w:p>
    <w:bookmarkEnd w:id="5075"/>
    <w:bookmarkStart w:name="z5099" w:id="5076"/>
    <w:p>
      <w:pPr>
        <w:spacing w:after="0"/>
        <w:ind w:left="0"/>
        <w:jc w:val="both"/>
      </w:pPr>
      <w:r>
        <w:rPr>
          <w:rFonts w:ascii="Times New Roman"/>
          <w:b w:val="false"/>
          <w:i w:val="false"/>
          <w:color w:val="000000"/>
          <w:sz w:val="28"/>
        </w:rPr>
        <w:t>
      494. Білуге тиіс:</w:t>
      </w:r>
    </w:p>
    <w:bookmarkEnd w:id="5076"/>
    <w:bookmarkStart w:name="z5100" w:id="5077"/>
    <w:p>
      <w:pPr>
        <w:spacing w:after="0"/>
        <w:ind w:left="0"/>
        <w:jc w:val="both"/>
      </w:pPr>
      <w:r>
        <w:rPr>
          <w:rFonts w:ascii="Times New Roman"/>
          <w:b w:val="false"/>
          <w:i w:val="false"/>
          <w:color w:val="000000"/>
          <w:sz w:val="28"/>
        </w:rPr>
        <w:t>
      құятын құрылғының қолданылу принципі мен блок тәсімін;</w:t>
      </w:r>
    </w:p>
    <w:bookmarkEnd w:id="5077"/>
    <w:bookmarkStart w:name="z5101" w:id="5078"/>
    <w:p>
      <w:pPr>
        <w:spacing w:after="0"/>
        <w:ind w:left="0"/>
        <w:jc w:val="both"/>
      </w:pPr>
      <w:r>
        <w:rPr>
          <w:rFonts w:ascii="Times New Roman"/>
          <w:b w:val="false"/>
          <w:i w:val="false"/>
          <w:color w:val="000000"/>
          <w:sz w:val="28"/>
        </w:rPr>
        <w:t>
      тиісті қосалқы жабдықтың қызметі мен қолданылу шарттары;</w:t>
      </w:r>
    </w:p>
    <w:bookmarkEnd w:id="5078"/>
    <w:bookmarkStart w:name="z5102" w:id="5079"/>
    <w:p>
      <w:pPr>
        <w:spacing w:after="0"/>
        <w:ind w:left="0"/>
        <w:jc w:val="both"/>
      </w:pPr>
      <w:r>
        <w:rPr>
          <w:rFonts w:ascii="Times New Roman"/>
          <w:b w:val="false"/>
          <w:i w:val="false"/>
          <w:color w:val="000000"/>
          <w:sz w:val="28"/>
        </w:rPr>
        <w:t xml:space="preserve">
      қорытпаға кіретін металлдардың негізгі физикалық-химиялық қасиеттері мен бақылау-өлшеу аспаптарын, айлабұйымдар мен аспаптардың, талдау және техникалық таразылардың қызметтері мен қолданылу принциптері; </w:t>
      </w:r>
    </w:p>
    <w:bookmarkEnd w:id="5079"/>
    <w:bookmarkStart w:name="z5103" w:id="5080"/>
    <w:p>
      <w:pPr>
        <w:spacing w:after="0"/>
        <w:ind w:left="0"/>
        <w:jc w:val="both"/>
      </w:pPr>
      <w:r>
        <w:rPr>
          <w:rFonts w:ascii="Times New Roman"/>
          <w:b w:val="false"/>
          <w:i w:val="false"/>
          <w:color w:val="000000"/>
          <w:sz w:val="28"/>
        </w:rPr>
        <w:t xml:space="preserve">
      қорытпаларды өңдеуде қолданылатын материалдардың қасиеттері, керек-жарақтар (органикалық еріткіштер, қышқылдар, сілтілер), оларды ұстау ережесі, өңдеу үшін ерітінділерді, қоспаларды даярлау ережесі. </w:t>
      </w:r>
    </w:p>
    <w:bookmarkEnd w:id="5080"/>
    <w:bookmarkStart w:name="z5104" w:id="5081"/>
    <w:p>
      <w:pPr>
        <w:spacing w:after="0"/>
        <w:ind w:left="0"/>
        <w:jc w:val="both"/>
      </w:pPr>
      <w:r>
        <w:rPr>
          <w:rFonts w:ascii="Times New Roman"/>
          <w:b w:val="false"/>
          <w:i w:val="false"/>
          <w:color w:val="000000"/>
          <w:sz w:val="28"/>
        </w:rPr>
        <w:t xml:space="preserve">
      495. Жұмыс үлгілері: </w:t>
      </w:r>
    </w:p>
    <w:bookmarkEnd w:id="5081"/>
    <w:bookmarkStart w:name="z5105" w:id="5082"/>
    <w:p>
      <w:pPr>
        <w:spacing w:after="0"/>
        <w:ind w:left="0"/>
        <w:jc w:val="both"/>
      </w:pPr>
      <w:r>
        <w:rPr>
          <w:rFonts w:ascii="Times New Roman"/>
          <w:b w:val="false"/>
          <w:i w:val="false"/>
          <w:color w:val="000000"/>
          <w:sz w:val="28"/>
        </w:rPr>
        <w:t>
      1) екі және үш компонентті қорытпалар (қорғасын-күміс-қалайы; фосфор-индий-галлий; қалайы-қорғасын-сүрме; индий-сүрме-галлий; германий-сүрме-қалайы; қорғасын-индий, мышьяк-германий) - әзірлеу.</w:t>
      </w:r>
    </w:p>
    <w:bookmarkEnd w:id="5082"/>
    <w:bookmarkStart w:name="z5106" w:id="5083"/>
    <w:p>
      <w:pPr>
        <w:spacing w:after="0"/>
        <w:ind w:left="0"/>
        <w:jc w:val="both"/>
      </w:pPr>
      <w:r>
        <w:rPr>
          <w:rFonts w:ascii="Times New Roman"/>
          <w:b w:val="false"/>
          <w:i w:val="false"/>
          <w:color w:val="000000"/>
          <w:sz w:val="28"/>
        </w:rPr>
        <w:t>
      Параграф 2. Прецизионды қорытпаларды балқытушы-құюшы, 3-разряд</w:t>
      </w:r>
    </w:p>
    <w:bookmarkEnd w:id="5083"/>
    <w:bookmarkStart w:name="z5107" w:id="5084"/>
    <w:p>
      <w:pPr>
        <w:spacing w:after="0"/>
        <w:ind w:left="0"/>
        <w:jc w:val="both"/>
      </w:pPr>
      <w:r>
        <w:rPr>
          <w:rFonts w:ascii="Times New Roman"/>
          <w:b w:val="false"/>
          <w:i w:val="false"/>
          <w:color w:val="000000"/>
          <w:sz w:val="28"/>
        </w:rPr>
        <w:t>
      496. Жұмыс сипаттамасы:</w:t>
      </w:r>
    </w:p>
    <w:bookmarkEnd w:id="5084"/>
    <w:bookmarkStart w:name="z5108" w:id="5085"/>
    <w:p>
      <w:pPr>
        <w:spacing w:after="0"/>
        <w:ind w:left="0"/>
        <w:jc w:val="both"/>
      </w:pPr>
      <w:r>
        <w:rPr>
          <w:rFonts w:ascii="Times New Roman"/>
          <w:b w:val="false"/>
          <w:i w:val="false"/>
          <w:color w:val="000000"/>
          <w:sz w:val="28"/>
        </w:rPr>
        <w:t xml:space="preserve">
      металл ілмелерімен кварцты ампулаларда вакуум жасау үшін вакуумды құрылғыны пайдалана отырып түрлі үлгідегі пештерде, қорытпалар дайындау құрылғыларында және ашық әдіспен ожауларда асыл және сирек кездесетін металлдарды балқыту процестерін жүргізу; </w:t>
      </w:r>
    </w:p>
    <w:bookmarkEnd w:id="5085"/>
    <w:bookmarkStart w:name="z5109" w:id="5086"/>
    <w:p>
      <w:pPr>
        <w:spacing w:after="0"/>
        <w:ind w:left="0"/>
        <w:jc w:val="both"/>
      </w:pPr>
      <w:r>
        <w:rPr>
          <w:rFonts w:ascii="Times New Roman"/>
          <w:b w:val="false"/>
          <w:i w:val="false"/>
          <w:color w:val="000000"/>
          <w:sz w:val="28"/>
        </w:rPr>
        <w:t xml:space="preserve">
      жоғары температурадағы қорытпалардан құю арқылы пластиналар даярлау; </w:t>
      </w:r>
    </w:p>
    <w:bookmarkEnd w:id="5086"/>
    <w:bookmarkStart w:name="z5110" w:id="5087"/>
    <w:p>
      <w:pPr>
        <w:spacing w:after="0"/>
        <w:ind w:left="0"/>
        <w:jc w:val="both"/>
      </w:pPr>
      <w:r>
        <w:rPr>
          <w:rFonts w:ascii="Times New Roman"/>
          <w:b w:val="false"/>
          <w:i w:val="false"/>
          <w:color w:val="000000"/>
          <w:sz w:val="28"/>
        </w:rPr>
        <w:t xml:space="preserve">
      прецизионды қорытпалардан эмиттер және базаның электродты ілмелерін даярлау, эмиттер және база қорытпаларын илемдеу, электродтарға кесу; </w:t>
      </w:r>
    </w:p>
    <w:bookmarkEnd w:id="5087"/>
    <w:bookmarkStart w:name="z5111" w:id="5088"/>
    <w:p>
      <w:pPr>
        <w:spacing w:after="0"/>
        <w:ind w:left="0"/>
        <w:jc w:val="both"/>
      </w:pPr>
      <w:r>
        <w:rPr>
          <w:rFonts w:ascii="Times New Roman"/>
          <w:b w:val="false"/>
          <w:i w:val="false"/>
          <w:color w:val="000000"/>
          <w:sz w:val="28"/>
        </w:rPr>
        <w:t xml:space="preserve">
      шлиф дайындау; </w:t>
      </w:r>
    </w:p>
    <w:bookmarkEnd w:id="5088"/>
    <w:bookmarkStart w:name="z5112" w:id="5089"/>
    <w:p>
      <w:pPr>
        <w:spacing w:after="0"/>
        <w:ind w:left="0"/>
        <w:jc w:val="both"/>
      </w:pPr>
      <w:r>
        <w:rPr>
          <w:rFonts w:ascii="Times New Roman"/>
          <w:b w:val="false"/>
          <w:i w:val="false"/>
          <w:color w:val="000000"/>
          <w:sz w:val="28"/>
        </w:rPr>
        <w:t xml:space="preserve">
      вакуумды құрылғылардың ұсақ ақаулықтарын жою. </w:t>
      </w:r>
    </w:p>
    <w:bookmarkEnd w:id="5089"/>
    <w:bookmarkStart w:name="z5113" w:id="5090"/>
    <w:p>
      <w:pPr>
        <w:spacing w:after="0"/>
        <w:ind w:left="0"/>
        <w:jc w:val="both"/>
      </w:pPr>
      <w:r>
        <w:rPr>
          <w:rFonts w:ascii="Times New Roman"/>
          <w:b w:val="false"/>
          <w:i w:val="false"/>
          <w:color w:val="000000"/>
          <w:sz w:val="28"/>
        </w:rPr>
        <w:t xml:space="preserve">
      497. Білуге тиіс: </w:t>
      </w:r>
    </w:p>
    <w:bookmarkEnd w:id="5090"/>
    <w:bookmarkStart w:name="z5114" w:id="5091"/>
    <w:p>
      <w:pPr>
        <w:spacing w:after="0"/>
        <w:ind w:left="0"/>
        <w:jc w:val="both"/>
      </w:pPr>
      <w:r>
        <w:rPr>
          <w:rFonts w:ascii="Times New Roman"/>
          <w:b w:val="false"/>
          <w:i w:val="false"/>
          <w:color w:val="000000"/>
          <w:sz w:val="28"/>
        </w:rPr>
        <w:t xml:space="preserve">
      Электр және сутекті пештердің, вакуумды құрылғылардың қызмет көрсетілетін жабдықтарының құрылғысы және баптау әдістері; </w:t>
      </w:r>
    </w:p>
    <w:bookmarkEnd w:id="5091"/>
    <w:bookmarkStart w:name="z5115" w:id="5092"/>
    <w:p>
      <w:pPr>
        <w:spacing w:after="0"/>
        <w:ind w:left="0"/>
        <w:jc w:val="both"/>
      </w:pPr>
      <w:r>
        <w:rPr>
          <w:rFonts w:ascii="Times New Roman"/>
          <w:b w:val="false"/>
          <w:i w:val="false"/>
          <w:color w:val="000000"/>
          <w:sz w:val="28"/>
        </w:rPr>
        <w:t xml:space="preserve">
      өлшеу аппаратурасының құрылғысы; </w:t>
      </w:r>
    </w:p>
    <w:bookmarkEnd w:id="5092"/>
    <w:bookmarkStart w:name="z5116" w:id="5093"/>
    <w:p>
      <w:pPr>
        <w:spacing w:after="0"/>
        <w:ind w:left="0"/>
        <w:jc w:val="both"/>
      </w:pPr>
      <w:r>
        <w:rPr>
          <w:rFonts w:ascii="Times New Roman"/>
          <w:b w:val="false"/>
          <w:i w:val="false"/>
          <w:color w:val="000000"/>
          <w:sz w:val="28"/>
        </w:rPr>
        <w:t xml:space="preserve">
      қорытпа материалдарының негізгі қасиеттері; </w:t>
      </w:r>
    </w:p>
    <w:bookmarkEnd w:id="5093"/>
    <w:bookmarkStart w:name="z5117" w:id="5094"/>
    <w:p>
      <w:pPr>
        <w:spacing w:after="0"/>
        <w:ind w:left="0"/>
        <w:jc w:val="both"/>
      </w:pPr>
      <w:r>
        <w:rPr>
          <w:rFonts w:ascii="Times New Roman"/>
          <w:b w:val="false"/>
          <w:i w:val="false"/>
          <w:color w:val="000000"/>
          <w:sz w:val="28"/>
        </w:rPr>
        <w:t xml:space="preserve">
      қорытпаларға техникалық талаптар; </w:t>
      </w:r>
    </w:p>
    <w:bookmarkEnd w:id="5094"/>
    <w:bookmarkStart w:name="z5118" w:id="5095"/>
    <w:p>
      <w:pPr>
        <w:spacing w:after="0"/>
        <w:ind w:left="0"/>
        <w:jc w:val="both"/>
      </w:pPr>
      <w:r>
        <w:rPr>
          <w:rFonts w:ascii="Times New Roman"/>
          <w:b w:val="false"/>
          <w:i w:val="false"/>
          <w:color w:val="000000"/>
          <w:sz w:val="28"/>
        </w:rPr>
        <w:t xml:space="preserve">
      құрастыруға баратын материалдар мен бөлшектердің механикалық және электрлік қасиеттері туралы негізгі ұғымдар; </w:t>
      </w:r>
    </w:p>
    <w:bookmarkEnd w:id="5095"/>
    <w:bookmarkStart w:name="z5119" w:id="5096"/>
    <w:p>
      <w:pPr>
        <w:spacing w:after="0"/>
        <w:ind w:left="0"/>
        <w:jc w:val="both"/>
      </w:pPr>
      <w:r>
        <w:rPr>
          <w:rFonts w:ascii="Times New Roman"/>
          <w:b w:val="false"/>
          <w:i w:val="false"/>
          <w:color w:val="000000"/>
          <w:sz w:val="28"/>
        </w:rPr>
        <w:t xml:space="preserve">
      булану және конденсациялану процестері туралы қарапайым ұғымдар. </w:t>
      </w:r>
    </w:p>
    <w:bookmarkEnd w:id="5096"/>
    <w:bookmarkStart w:name="z5120" w:id="5097"/>
    <w:p>
      <w:pPr>
        <w:spacing w:after="0"/>
        <w:ind w:left="0"/>
        <w:jc w:val="both"/>
      </w:pPr>
      <w:r>
        <w:rPr>
          <w:rFonts w:ascii="Times New Roman"/>
          <w:b w:val="false"/>
          <w:i w:val="false"/>
          <w:color w:val="000000"/>
          <w:sz w:val="28"/>
        </w:rPr>
        <w:t>
      498. Жұмыс үлгілері:</w:t>
      </w:r>
    </w:p>
    <w:bookmarkEnd w:id="5097"/>
    <w:bookmarkStart w:name="z5121" w:id="5098"/>
    <w:p>
      <w:pPr>
        <w:spacing w:after="0"/>
        <w:ind w:left="0"/>
        <w:jc w:val="both"/>
      </w:pPr>
      <w:r>
        <w:rPr>
          <w:rFonts w:ascii="Times New Roman"/>
          <w:b w:val="false"/>
          <w:i w:val="false"/>
          <w:color w:val="000000"/>
          <w:sz w:val="28"/>
        </w:rPr>
        <w:t>
      1) төрт және бес компонентті қорытпалар (қорғасын-индий-висмут-сүрме-қалайы; қорғасын-висмут-сүрме-қалайы; қорғасын-индий-висмут-сүрме-галлий) - әзірлеу;</w:t>
      </w:r>
    </w:p>
    <w:bookmarkEnd w:id="5098"/>
    <w:bookmarkStart w:name="z5122" w:id="5099"/>
    <w:p>
      <w:pPr>
        <w:spacing w:after="0"/>
        <w:ind w:left="0"/>
        <w:jc w:val="both"/>
      </w:pPr>
      <w:r>
        <w:rPr>
          <w:rFonts w:ascii="Times New Roman"/>
          <w:b w:val="false"/>
          <w:i w:val="false"/>
          <w:color w:val="000000"/>
          <w:sz w:val="28"/>
        </w:rPr>
        <w:t xml:space="preserve">
      2) алты компонентті қорытпалар (қорғасын-индий-висмут-сүрме-қалайы-галлий) - әзірлеу; </w:t>
      </w:r>
    </w:p>
    <w:bookmarkEnd w:id="5099"/>
    <w:bookmarkStart w:name="z5123" w:id="5100"/>
    <w:p>
      <w:pPr>
        <w:spacing w:after="0"/>
        <w:ind w:left="0"/>
        <w:jc w:val="both"/>
      </w:pPr>
      <w:r>
        <w:rPr>
          <w:rFonts w:ascii="Times New Roman"/>
          <w:b w:val="false"/>
          <w:i w:val="false"/>
          <w:color w:val="000000"/>
          <w:sz w:val="28"/>
        </w:rPr>
        <w:t>
      3) құрамында асыл металлдар бар жоғары температуралы қорытпалар (алтын-германий-никель; қорғасын-күміс-қалайы; алтын-мырыш) - әзірлеу, пластиналар құю.</w:t>
      </w:r>
    </w:p>
    <w:bookmarkEnd w:id="5100"/>
    <w:bookmarkStart w:name="z5124" w:id="5101"/>
    <w:p>
      <w:pPr>
        <w:spacing w:after="0"/>
        <w:ind w:left="0"/>
        <w:jc w:val="both"/>
      </w:pPr>
      <w:r>
        <w:rPr>
          <w:rFonts w:ascii="Times New Roman"/>
          <w:b w:val="false"/>
          <w:i w:val="false"/>
          <w:color w:val="000000"/>
          <w:sz w:val="28"/>
        </w:rPr>
        <w:t>
      Параграф 3. Прецизионды қорытпаларды балқытушы-құюшы, 4-разряд</w:t>
      </w:r>
    </w:p>
    <w:bookmarkEnd w:id="5101"/>
    <w:bookmarkStart w:name="z5125" w:id="5102"/>
    <w:p>
      <w:pPr>
        <w:spacing w:after="0"/>
        <w:ind w:left="0"/>
        <w:jc w:val="both"/>
      </w:pPr>
      <w:r>
        <w:rPr>
          <w:rFonts w:ascii="Times New Roman"/>
          <w:b w:val="false"/>
          <w:i w:val="false"/>
          <w:color w:val="000000"/>
          <w:sz w:val="28"/>
        </w:rPr>
        <w:t>
      499. Жұмыс сипаттамасы:</w:t>
      </w:r>
    </w:p>
    <w:bookmarkEnd w:id="5102"/>
    <w:bookmarkStart w:name="z5126" w:id="5103"/>
    <w:p>
      <w:pPr>
        <w:spacing w:after="0"/>
        <w:ind w:left="0"/>
        <w:jc w:val="both"/>
      </w:pPr>
      <w:r>
        <w:rPr>
          <w:rFonts w:ascii="Times New Roman"/>
          <w:b w:val="false"/>
          <w:i w:val="false"/>
          <w:color w:val="000000"/>
          <w:sz w:val="28"/>
        </w:rPr>
        <w:t>
      тигельде немесе қайықшада даяр қорытпаларды әзірлеу мақсатында балқыту, тигельсіз аймақтық балқыту; мөлшерленген жағдайда балқыту, металлдарды, қорытпаларды, металл диэлектрлі қоспаларды вакуумда немесе бақыланатын атмосферада жентектеу, термиялық өңдеу, булау және конденсациялау процестерін жүргізу;</w:t>
      </w:r>
    </w:p>
    <w:bookmarkEnd w:id="5103"/>
    <w:bookmarkStart w:name="z5127" w:id="5104"/>
    <w:p>
      <w:pPr>
        <w:spacing w:after="0"/>
        <w:ind w:left="0"/>
        <w:jc w:val="both"/>
      </w:pPr>
      <w:r>
        <w:rPr>
          <w:rFonts w:ascii="Times New Roman"/>
          <w:b w:val="false"/>
          <w:i w:val="false"/>
          <w:color w:val="000000"/>
          <w:sz w:val="28"/>
        </w:rPr>
        <w:t>
      электр термиялық құрылғыларға қызмет көрсету;</w:t>
      </w:r>
    </w:p>
    <w:bookmarkEnd w:id="5104"/>
    <w:bookmarkStart w:name="z5128" w:id="5105"/>
    <w:p>
      <w:pPr>
        <w:spacing w:after="0"/>
        <w:ind w:left="0"/>
        <w:jc w:val="both"/>
      </w:pPr>
      <w:r>
        <w:rPr>
          <w:rFonts w:ascii="Times New Roman"/>
          <w:b w:val="false"/>
          <w:i w:val="false"/>
          <w:color w:val="000000"/>
          <w:sz w:val="28"/>
        </w:rPr>
        <w:t>
      вакуумды электротермиялық құрылғыларда қыздырғыштар, буландырғыштар, экрандар және басқа ауысымдық жарақтар даярлау, жеткізу және монтаждау;</w:t>
      </w:r>
    </w:p>
    <w:bookmarkEnd w:id="5105"/>
    <w:bookmarkStart w:name="z5129" w:id="5106"/>
    <w:p>
      <w:pPr>
        <w:spacing w:after="0"/>
        <w:ind w:left="0"/>
        <w:jc w:val="both"/>
      </w:pPr>
      <w:r>
        <w:rPr>
          <w:rFonts w:ascii="Times New Roman"/>
          <w:b w:val="false"/>
          <w:i w:val="false"/>
          <w:color w:val="000000"/>
          <w:sz w:val="28"/>
        </w:rPr>
        <w:t xml:space="preserve">
      вакуум гигиенасы ережелерін қатал сақтау жағдайларында бастапқы материалдарды мөлшерлеу және жүктеу; орнату камерасындағы атмосфераға рұқсат беру немесе құрамының және қысымының деңгейін бақылау; </w:t>
      </w:r>
    </w:p>
    <w:bookmarkEnd w:id="5106"/>
    <w:bookmarkStart w:name="z5130" w:id="5107"/>
    <w:p>
      <w:pPr>
        <w:spacing w:after="0"/>
        <w:ind w:left="0"/>
        <w:jc w:val="both"/>
      </w:pPr>
      <w:r>
        <w:rPr>
          <w:rFonts w:ascii="Times New Roman"/>
          <w:b w:val="false"/>
          <w:i w:val="false"/>
          <w:color w:val="000000"/>
          <w:sz w:val="28"/>
        </w:rPr>
        <w:t xml:space="preserve">
      микроскоппен және микротүсіру (микроскоп арқылы фотографиялау) құрылымдарын талдау; </w:t>
      </w:r>
    </w:p>
    <w:bookmarkEnd w:id="5107"/>
    <w:bookmarkStart w:name="z5131" w:id="5108"/>
    <w:p>
      <w:pPr>
        <w:spacing w:after="0"/>
        <w:ind w:left="0"/>
        <w:jc w:val="both"/>
      </w:pPr>
      <w:r>
        <w:rPr>
          <w:rFonts w:ascii="Times New Roman"/>
          <w:b w:val="false"/>
          <w:i w:val="false"/>
          <w:color w:val="000000"/>
          <w:sz w:val="28"/>
        </w:rPr>
        <w:t>
      қорытпаның жарамдылығы туралы қорытынды.</w:t>
      </w:r>
    </w:p>
    <w:bookmarkEnd w:id="5108"/>
    <w:bookmarkStart w:name="z5132" w:id="5109"/>
    <w:p>
      <w:pPr>
        <w:spacing w:after="0"/>
        <w:ind w:left="0"/>
        <w:jc w:val="both"/>
      </w:pPr>
      <w:r>
        <w:rPr>
          <w:rFonts w:ascii="Times New Roman"/>
          <w:b w:val="false"/>
          <w:i w:val="false"/>
          <w:color w:val="000000"/>
          <w:sz w:val="28"/>
        </w:rPr>
        <w:t>
      500. Білуге тиіс:</w:t>
      </w:r>
    </w:p>
    <w:bookmarkEnd w:id="5109"/>
    <w:bookmarkStart w:name="z5133" w:id="5110"/>
    <w:p>
      <w:pPr>
        <w:spacing w:after="0"/>
        <w:ind w:left="0"/>
        <w:jc w:val="both"/>
      </w:pPr>
      <w:r>
        <w:rPr>
          <w:rFonts w:ascii="Times New Roman"/>
          <w:b w:val="false"/>
          <w:i w:val="false"/>
          <w:color w:val="000000"/>
          <w:sz w:val="28"/>
        </w:rPr>
        <w:t>
      қызмет көрсетілетін құрылғылардың құрылымы және қолдану принципі;</w:t>
      </w:r>
    </w:p>
    <w:bookmarkEnd w:id="5110"/>
    <w:bookmarkStart w:name="z5134" w:id="5111"/>
    <w:p>
      <w:pPr>
        <w:spacing w:after="0"/>
        <w:ind w:left="0"/>
        <w:jc w:val="both"/>
      </w:pPr>
      <w:r>
        <w:rPr>
          <w:rFonts w:ascii="Times New Roman"/>
          <w:b w:val="false"/>
          <w:i w:val="false"/>
          <w:color w:val="000000"/>
          <w:sz w:val="28"/>
        </w:rPr>
        <w:t>
      тиісті қосалқы жабдықтар мен өлшеу аспаптарының қызметі мен қолдану шарттары, орташа күрделіліктегі электр термиялық құрылғыларға қызмет көрсету жөніндегі вакуумды техника және электротехника негіздері;</w:t>
      </w:r>
    </w:p>
    <w:bookmarkEnd w:id="5111"/>
    <w:bookmarkStart w:name="z5135" w:id="5112"/>
    <w:p>
      <w:pPr>
        <w:spacing w:after="0"/>
        <w:ind w:left="0"/>
        <w:jc w:val="both"/>
      </w:pPr>
      <w:r>
        <w:rPr>
          <w:rFonts w:ascii="Times New Roman"/>
          <w:b w:val="false"/>
          <w:i w:val="false"/>
          <w:color w:val="000000"/>
          <w:sz w:val="28"/>
        </w:rPr>
        <w:t>
      қорытпа құрамын және оның құрылымын айқындау ережесі;</w:t>
      </w:r>
    </w:p>
    <w:bookmarkEnd w:id="5112"/>
    <w:bookmarkStart w:name="z5136" w:id="5113"/>
    <w:p>
      <w:pPr>
        <w:spacing w:after="0"/>
        <w:ind w:left="0"/>
        <w:jc w:val="both"/>
      </w:pPr>
      <w:r>
        <w:rPr>
          <w:rFonts w:ascii="Times New Roman"/>
          <w:b w:val="false"/>
          <w:i w:val="false"/>
          <w:color w:val="000000"/>
          <w:sz w:val="28"/>
        </w:rPr>
        <w:t>
      микрофото түсіруді жүргізу ережесі.</w:t>
      </w:r>
    </w:p>
    <w:bookmarkEnd w:id="5113"/>
    <w:bookmarkStart w:name="z5137" w:id="5114"/>
    <w:p>
      <w:pPr>
        <w:spacing w:after="0"/>
        <w:ind w:left="0"/>
        <w:jc w:val="both"/>
      </w:pPr>
      <w:r>
        <w:rPr>
          <w:rFonts w:ascii="Times New Roman"/>
          <w:b w:val="false"/>
          <w:i w:val="false"/>
          <w:color w:val="000000"/>
          <w:sz w:val="28"/>
        </w:rPr>
        <w:t>
      Параграф 4. Прецизионды қорытпаларды балқытушы-құюшы, 5-разряд</w:t>
      </w:r>
    </w:p>
    <w:bookmarkEnd w:id="5114"/>
    <w:bookmarkStart w:name="z5138" w:id="5115"/>
    <w:p>
      <w:pPr>
        <w:spacing w:after="0"/>
        <w:ind w:left="0"/>
        <w:jc w:val="both"/>
      </w:pPr>
      <w:r>
        <w:rPr>
          <w:rFonts w:ascii="Times New Roman"/>
          <w:b w:val="false"/>
          <w:i w:val="false"/>
          <w:color w:val="000000"/>
          <w:sz w:val="28"/>
        </w:rPr>
        <w:t>
      501. Жұмыс сипаттамасы:</w:t>
      </w:r>
    </w:p>
    <w:bookmarkEnd w:id="5115"/>
    <w:bookmarkStart w:name="z5139" w:id="5116"/>
    <w:p>
      <w:pPr>
        <w:spacing w:after="0"/>
        <w:ind w:left="0"/>
        <w:jc w:val="both"/>
      </w:pPr>
      <w:r>
        <w:rPr>
          <w:rFonts w:ascii="Times New Roman"/>
          <w:b w:val="false"/>
          <w:i w:val="false"/>
          <w:color w:val="000000"/>
          <w:sz w:val="28"/>
        </w:rPr>
        <w:t xml:space="preserve">
      көп компонентті қорытпаларды алу мақсатында тигельде немесе қайықшада балқыту процестерін жүргізу; </w:t>
      </w:r>
    </w:p>
    <w:bookmarkEnd w:id="5116"/>
    <w:bookmarkStart w:name="z5140" w:id="5117"/>
    <w:p>
      <w:pPr>
        <w:spacing w:after="0"/>
        <w:ind w:left="0"/>
        <w:jc w:val="both"/>
      </w:pPr>
      <w:r>
        <w:rPr>
          <w:rFonts w:ascii="Times New Roman"/>
          <w:b w:val="false"/>
          <w:i w:val="false"/>
          <w:color w:val="000000"/>
          <w:sz w:val="28"/>
        </w:rPr>
        <w:t>
      түрлі күрделіліктегі вакуумды электротермиялық құрылғыларға қызмет көрсету;</w:t>
      </w:r>
    </w:p>
    <w:bookmarkEnd w:id="5117"/>
    <w:bookmarkStart w:name="z5141" w:id="5118"/>
    <w:p>
      <w:pPr>
        <w:spacing w:after="0"/>
        <w:ind w:left="0"/>
        <w:jc w:val="both"/>
      </w:pPr>
      <w:r>
        <w:rPr>
          <w:rFonts w:ascii="Times New Roman"/>
          <w:b w:val="false"/>
          <w:i w:val="false"/>
          <w:color w:val="000000"/>
          <w:sz w:val="28"/>
        </w:rPr>
        <w:t>
      жұмыс аймағындағы температураны және құрылғылардың барлық тораптарындағы жұмыс режимін реттеу; қойыртпалар мен қоспалардың құрамын түзету, металлдар мен қоспаларын рафинадтау; сыртқы белгілеріне қарай өнімнің сапасын айқындау;</w:t>
      </w:r>
    </w:p>
    <w:bookmarkEnd w:id="5118"/>
    <w:bookmarkStart w:name="z5142" w:id="5119"/>
    <w:p>
      <w:pPr>
        <w:spacing w:after="0"/>
        <w:ind w:left="0"/>
        <w:jc w:val="both"/>
      </w:pPr>
      <w:r>
        <w:rPr>
          <w:rFonts w:ascii="Times New Roman"/>
          <w:b w:val="false"/>
          <w:i w:val="false"/>
          <w:color w:val="000000"/>
          <w:sz w:val="28"/>
        </w:rPr>
        <w:t>
      негізгі және қосалқы жабдықтарды баптауға қатысу;</w:t>
      </w:r>
    </w:p>
    <w:bookmarkEnd w:id="5119"/>
    <w:bookmarkStart w:name="z5143" w:id="5120"/>
    <w:p>
      <w:pPr>
        <w:spacing w:after="0"/>
        <w:ind w:left="0"/>
        <w:jc w:val="both"/>
      </w:pPr>
      <w:r>
        <w:rPr>
          <w:rFonts w:ascii="Times New Roman"/>
          <w:b w:val="false"/>
          <w:i w:val="false"/>
          <w:color w:val="000000"/>
          <w:sz w:val="28"/>
        </w:rPr>
        <w:t>
      жұмыс журналына көрсеткіштер процесін жазу.</w:t>
      </w:r>
    </w:p>
    <w:bookmarkEnd w:id="5120"/>
    <w:bookmarkStart w:name="z5144" w:id="5121"/>
    <w:p>
      <w:pPr>
        <w:spacing w:after="0"/>
        <w:ind w:left="0"/>
        <w:jc w:val="both"/>
      </w:pPr>
      <w:r>
        <w:rPr>
          <w:rFonts w:ascii="Times New Roman"/>
          <w:b w:val="false"/>
          <w:i w:val="false"/>
          <w:color w:val="000000"/>
          <w:sz w:val="28"/>
        </w:rPr>
        <w:t>
      502. Білуге тиіс:</w:t>
      </w:r>
    </w:p>
    <w:bookmarkEnd w:id="5121"/>
    <w:bookmarkStart w:name="z5145" w:id="5122"/>
    <w:p>
      <w:pPr>
        <w:spacing w:after="0"/>
        <w:ind w:left="0"/>
        <w:jc w:val="both"/>
      </w:pPr>
      <w:r>
        <w:rPr>
          <w:rFonts w:ascii="Times New Roman"/>
          <w:b w:val="false"/>
          <w:i w:val="false"/>
          <w:color w:val="000000"/>
          <w:sz w:val="28"/>
        </w:rPr>
        <w:t>
      қызмет көрсетілетін құрылғылардың құрылымын, принципиальді тәсімдері мен техникалық сипаттамасы;</w:t>
      </w:r>
    </w:p>
    <w:bookmarkEnd w:id="5122"/>
    <w:bookmarkStart w:name="z5146" w:id="5123"/>
    <w:p>
      <w:pPr>
        <w:spacing w:after="0"/>
        <w:ind w:left="0"/>
        <w:jc w:val="both"/>
      </w:pPr>
      <w:r>
        <w:rPr>
          <w:rFonts w:ascii="Times New Roman"/>
          <w:b w:val="false"/>
          <w:i w:val="false"/>
          <w:color w:val="000000"/>
          <w:sz w:val="28"/>
        </w:rPr>
        <w:t>
      негізгі және қосалқы жабдықтың баптау және жұмыс режиміне теңшеу әдістері, өлшеу аспаптарын теңшеу және реттеу ережесі, қажетті сападағы өнімді алу шарттары және режимдері;</w:t>
      </w:r>
    </w:p>
    <w:bookmarkEnd w:id="5123"/>
    <w:bookmarkStart w:name="z5147" w:id="5124"/>
    <w:p>
      <w:pPr>
        <w:spacing w:after="0"/>
        <w:ind w:left="0"/>
        <w:jc w:val="both"/>
      </w:pPr>
      <w:r>
        <w:rPr>
          <w:rFonts w:ascii="Times New Roman"/>
          <w:b w:val="false"/>
          <w:i w:val="false"/>
          <w:color w:val="000000"/>
          <w:sz w:val="28"/>
        </w:rPr>
        <w:t>
      бастапқы материалдар мен даяр өнімнің сапасына қойылатын талаптар;</w:t>
      </w:r>
    </w:p>
    <w:bookmarkEnd w:id="5124"/>
    <w:bookmarkStart w:name="z5148" w:id="5125"/>
    <w:p>
      <w:pPr>
        <w:spacing w:after="0"/>
        <w:ind w:left="0"/>
        <w:jc w:val="both"/>
      </w:pPr>
      <w:r>
        <w:rPr>
          <w:rFonts w:ascii="Times New Roman"/>
          <w:b w:val="false"/>
          <w:i w:val="false"/>
          <w:color w:val="000000"/>
          <w:sz w:val="28"/>
        </w:rPr>
        <w:t>
      вакуумды техника, электр термиясы, электр техникасы негіздері.</w:t>
      </w:r>
    </w:p>
    <w:bookmarkEnd w:id="5125"/>
    <w:bookmarkStart w:name="z5149" w:id="5126"/>
    <w:p>
      <w:pPr>
        <w:spacing w:after="0"/>
        <w:ind w:left="0"/>
        <w:jc w:val="both"/>
      </w:pPr>
      <w:r>
        <w:rPr>
          <w:rFonts w:ascii="Times New Roman"/>
          <w:b w:val="false"/>
          <w:i w:val="false"/>
          <w:color w:val="000000"/>
          <w:sz w:val="28"/>
        </w:rPr>
        <w:t>
      503. Жұмыс үлгілері:</w:t>
      </w:r>
    </w:p>
    <w:bookmarkEnd w:id="5126"/>
    <w:bookmarkStart w:name="z5150" w:id="5127"/>
    <w:p>
      <w:pPr>
        <w:spacing w:after="0"/>
        <w:ind w:left="0"/>
        <w:jc w:val="both"/>
      </w:pPr>
      <w:r>
        <w:rPr>
          <w:rFonts w:ascii="Times New Roman"/>
          <w:b w:val="false"/>
          <w:i w:val="false"/>
          <w:color w:val="000000"/>
          <w:sz w:val="28"/>
        </w:rPr>
        <w:t>
      1) прецизионды құрам қорытпалары – жоғары вакуумдағы индукциялық пеште балқыту процесін жүргізу;</w:t>
      </w:r>
    </w:p>
    <w:bookmarkEnd w:id="5127"/>
    <w:bookmarkStart w:name="z5151" w:id="5128"/>
    <w:p>
      <w:pPr>
        <w:spacing w:after="0"/>
        <w:ind w:left="0"/>
        <w:jc w:val="both"/>
      </w:pPr>
      <w:r>
        <w:rPr>
          <w:rFonts w:ascii="Times New Roman"/>
          <w:b w:val="false"/>
          <w:i w:val="false"/>
          <w:color w:val="000000"/>
          <w:sz w:val="28"/>
        </w:rPr>
        <w:t>
      2) металлдар – арнайы құрылғыда электронды бомбалау арқылы тигельсіз аймақтық балқыту процесін жүргізу;</w:t>
      </w:r>
    </w:p>
    <w:bookmarkEnd w:id="5128"/>
    <w:bookmarkStart w:name="z5152" w:id="5129"/>
    <w:p>
      <w:pPr>
        <w:spacing w:after="0"/>
        <w:ind w:left="0"/>
        <w:jc w:val="both"/>
      </w:pPr>
      <w:r>
        <w:rPr>
          <w:rFonts w:ascii="Times New Roman"/>
          <w:b w:val="false"/>
          <w:i w:val="false"/>
          <w:color w:val="000000"/>
          <w:sz w:val="28"/>
        </w:rPr>
        <w:t>
      3) баяу балқитын қорытпалар – электронды сәулемен балқыту пештерінде балқыту процесін жүргізу;</w:t>
      </w:r>
    </w:p>
    <w:bookmarkEnd w:id="5129"/>
    <w:bookmarkStart w:name="z5153" w:id="5130"/>
    <w:p>
      <w:pPr>
        <w:spacing w:after="0"/>
        <w:ind w:left="0"/>
        <w:jc w:val="both"/>
      </w:pPr>
      <w:r>
        <w:rPr>
          <w:rFonts w:ascii="Times New Roman"/>
          <w:b w:val="false"/>
          <w:i w:val="false"/>
          <w:color w:val="000000"/>
          <w:sz w:val="28"/>
        </w:rPr>
        <w:t>
      4) прецизионды қорытпалар - өлшенген жағдайда металлдарды балқытуға арналған құрылғыларда балқыту процесін жүргізу.</w:t>
      </w:r>
    </w:p>
    <w:bookmarkEnd w:id="5130"/>
    <w:bookmarkStart w:name="z5154" w:id="5131"/>
    <w:p>
      <w:pPr>
        <w:spacing w:after="0"/>
        <w:ind w:left="0"/>
        <w:jc w:val="both"/>
      </w:pPr>
      <w:r>
        <w:rPr>
          <w:rFonts w:ascii="Times New Roman"/>
          <w:b w:val="false"/>
          <w:i w:val="false"/>
          <w:color w:val="000000"/>
          <w:sz w:val="28"/>
        </w:rPr>
        <w:t>
      Параграф 5. Прецизионды қорытпаларды балқытушы-құюшы, 6-разряд</w:t>
      </w:r>
    </w:p>
    <w:bookmarkEnd w:id="5131"/>
    <w:bookmarkStart w:name="z5155" w:id="5132"/>
    <w:p>
      <w:pPr>
        <w:spacing w:after="0"/>
        <w:ind w:left="0"/>
        <w:jc w:val="both"/>
      </w:pPr>
      <w:r>
        <w:rPr>
          <w:rFonts w:ascii="Times New Roman"/>
          <w:b w:val="false"/>
          <w:i w:val="false"/>
          <w:color w:val="000000"/>
          <w:sz w:val="28"/>
        </w:rPr>
        <w:t>
      504. Жұмыс сипаттамасы:</w:t>
      </w:r>
    </w:p>
    <w:bookmarkEnd w:id="5132"/>
    <w:bookmarkStart w:name="z5156" w:id="5133"/>
    <w:p>
      <w:pPr>
        <w:spacing w:after="0"/>
        <w:ind w:left="0"/>
        <w:jc w:val="both"/>
      </w:pPr>
      <w:r>
        <w:rPr>
          <w:rFonts w:ascii="Times New Roman"/>
          <w:b w:val="false"/>
          <w:i w:val="false"/>
          <w:color w:val="000000"/>
          <w:sz w:val="28"/>
        </w:rPr>
        <w:t>
      берілген рецептілер бойынша балқытпаларды жүргізу үшін есептік шарттарды құрастыру, балқыту режимдерін реттеу;</w:t>
      </w:r>
    </w:p>
    <w:bookmarkEnd w:id="5133"/>
    <w:bookmarkStart w:name="z5157" w:id="5134"/>
    <w:p>
      <w:pPr>
        <w:spacing w:after="0"/>
        <w:ind w:left="0"/>
        <w:jc w:val="both"/>
      </w:pPr>
      <w:r>
        <w:rPr>
          <w:rFonts w:ascii="Times New Roman"/>
          <w:b w:val="false"/>
          <w:i w:val="false"/>
          <w:color w:val="000000"/>
          <w:sz w:val="28"/>
        </w:rPr>
        <w:t>
      өндірістік учаскенің барлық электр термиялық құрылғыларының жұмысын жалпы бақылау.</w:t>
      </w:r>
    </w:p>
    <w:bookmarkEnd w:id="5134"/>
    <w:bookmarkStart w:name="z5158" w:id="5135"/>
    <w:p>
      <w:pPr>
        <w:spacing w:after="0"/>
        <w:ind w:left="0"/>
        <w:jc w:val="both"/>
      </w:pPr>
      <w:r>
        <w:rPr>
          <w:rFonts w:ascii="Times New Roman"/>
          <w:b w:val="false"/>
          <w:i w:val="false"/>
          <w:color w:val="000000"/>
          <w:sz w:val="28"/>
        </w:rPr>
        <w:t>
      505. Білуге тиіс:</w:t>
      </w:r>
    </w:p>
    <w:bookmarkEnd w:id="5135"/>
    <w:bookmarkStart w:name="z5159" w:id="5136"/>
    <w:p>
      <w:pPr>
        <w:spacing w:after="0"/>
        <w:ind w:left="0"/>
        <w:jc w:val="both"/>
      </w:pPr>
      <w:r>
        <w:rPr>
          <w:rFonts w:ascii="Times New Roman"/>
          <w:b w:val="false"/>
          <w:i w:val="false"/>
          <w:color w:val="000000"/>
          <w:sz w:val="28"/>
        </w:rPr>
        <w:t xml:space="preserve">
      жекелеген сатылардың ауыспалы сәттерін сипаттайтын белгілер және технологиялық процесстің аяқталуы; </w:t>
      </w:r>
    </w:p>
    <w:bookmarkEnd w:id="5136"/>
    <w:bookmarkStart w:name="z5160" w:id="5137"/>
    <w:p>
      <w:pPr>
        <w:spacing w:after="0"/>
        <w:ind w:left="0"/>
        <w:jc w:val="both"/>
      </w:pPr>
      <w:r>
        <w:rPr>
          <w:rFonts w:ascii="Times New Roman"/>
          <w:b w:val="false"/>
          <w:i w:val="false"/>
          <w:color w:val="000000"/>
          <w:sz w:val="28"/>
        </w:rPr>
        <w:t xml:space="preserve">
      барынша оңтайлы режимдер; </w:t>
      </w:r>
    </w:p>
    <w:bookmarkEnd w:id="5137"/>
    <w:bookmarkStart w:name="z5161" w:id="5138"/>
    <w:p>
      <w:pPr>
        <w:spacing w:after="0"/>
        <w:ind w:left="0"/>
        <w:jc w:val="both"/>
      </w:pPr>
      <w:r>
        <w:rPr>
          <w:rFonts w:ascii="Times New Roman"/>
          <w:b w:val="false"/>
          <w:i w:val="false"/>
          <w:color w:val="000000"/>
          <w:sz w:val="28"/>
        </w:rPr>
        <w:t xml:space="preserve">
      металлдардың физикалық-химиялық негіздері; </w:t>
      </w:r>
    </w:p>
    <w:bookmarkEnd w:id="5138"/>
    <w:bookmarkStart w:name="z5162" w:id="5139"/>
    <w:p>
      <w:pPr>
        <w:spacing w:after="0"/>
        <w:ind w:left="0"/>
        <w:jc w:val="both"/>
      </w:pPr>
      <w:r>
        <w:rPr>
          <w:rFonts w:ascii="Times New Roman"/>
          <w:b w:val="false"/>
          <w:i w:val="false"/>
          <w:color w:val="000000"/>
          <w:sz w:val="28"/>
        </w:rPr>
        <w:t xml:space="preserve">
      түрлі металлдардың және вакуумды-термиялық өңдеудегі қоспалардың жайын, қоспалардың мәнін, өніміне техникалық шарттарын. </w:t>
      </w:r>
    </w:p>
    <w:bookmarkEnd w:id="5139"/>
    <w:bookmarkStart w:name="z5163" w:id="5140"/>
    <w:p>
      <w:pPr>
        <w:spacing w:after="0"/>
        <w:ind w:left="0"/>
        <w:jc w:val="both"/>
      </w:pPr>
      <w:r>
        <w:rPr>
          <w:rFonts w:ascii="Times New Roman"/>
          <w:b w:val="false"/>
          <w:i w:val="false"/>
          <w:color w:val="000000"/>
          <w:sz w:val="28"/>
        </w:rPr>
        <w:t>
      506. Кәсіптік орта білім қажет етіледі.</w:t>
      </w:r>
    </w:p>
    <w:bookmarkEnd w:id="5140"/>
    <w:bookmarkStart w:name="z5164" w:id="5141"/>
    <w:p>
      <w:pPr>
        <w:spacing w:after="0"/>
        <w:ind w:left="0"/>
        <w:jc w:val="both"/>
      </w:pPr>
      <w:r>
        <w:rPr>
          <w:rFonts w:ascii="Times New Roman"/>
          <w:b w:val="false"/>
          <w:i w:val="false"/>
          <w:color w:val="000000"/>
          <w:sz w:val="28"/>
        </w:rPr>
        <w:t>
      44. Циклон құрылғыларды балқытушы</w:t>
      </w:r>
    </w:p>
    <w:bookmarkEnd w:id="5141"/>
    <w:bookmarkStart w:name="z5165" w:id="5142"/>
    <w:p>
      <w:pPr>
        <w:spacing w:after="0"/>
        <w:ind w:left="0"/>
        <w:jc w:val="both"/>
      </w:pPr>
      <w:r>
        <w:rPr>
          <w:rFonts w:ascii="Times New Roman"/>
          <w:b w:val="false"/>
          <w:i w:val="false"/>
          <w:color w:val="000000"/>
          <w:sz w:val="28"/>
        </w:rPr>
        <w:t>
      Параграф 1. Циклон құрылғыларды балқытушы, 5-разряд</w:t>
      </w:r>
    </w:p>
    <w:bookmarkEnd w:id="5142"/>
    <w:bookmarkStart w:name="z5166" w:id="5143"/>
    <w:p>
      <w:pPr>
        <w:spacing w:after="0"/>
        <w:ind w:left="0"/>
        <w:jc w:val="both"/>
      </w:pPr>
      <w:r>
        <w:rPr>
          <w:rFonts w:ascii="Times New Roman"/>
          <w:b w:val="false"/>
          <w:i w:val="false"/>
          <w:color w:val="000000"/>
          <w:sz w:val="28"/>
        </w:rPr>
        <w:t>
      507. Жұмыс сипаттамасы:</w:t>
      </w:r>
    </w:p>
    <w:bookmarkEnd w:id="5143"/>
    <w:bookmarkStart w:name="z5167" w:id="5144"/>
    <w:p>
      <w:pPr>
        <w:spacing w:after="0"/>
        <w:ind w:left="0"/>
        <w:jc w:val="both"/>
      </w:pPr>
      <w:r>
        <w:rPr>
          <w:rFonts w:ascii="Times New Roman"/>
          <w:b w:val="false"/>
          <w:i w:val="false"/>
          <w:color w:val="000000"/>
          <w:sz w:val="28"/>
        </w:rPr>
        <w:t>
      күл, қалпына келтіргіш көмір және басқа да шикіқұрамның компоненттерін тиеу;</w:t>
      </w:r>
    </w:p>
    <w:bookmarkEnd w:id="5144"/>
    <w:bookmarkStart w:name="z5168" w:id="5145"/>
    <w:p>
      <w:pPr>
        <w:spacing w:after="0"/>
        <w:ind w:left="0"/>
        <w:jc w:val="both"/>
      </w:pPr>
      <w:r>
        <w:rPr>
          <w:rFonts w:ascii="Times New Roman"/>
          <w:b w:val="false"/>
          <w:i w:val="false"/>
          <w:color w:val="000000"/>
          <w:sz w:val="28"/>
        </w:rPr>
        <w:t>
      жаңғыштың, ауаның және температураның түсуін реттеу;</w:t>
      </w:r>
    </w:p>
    <w:bookmarkEnd w:id="5145"/>
    <w:bookmarkStart w:name="z5169" w:id="5146"/>
    <w:p>
      <w:pPr>
        <w:spacing w:after="0"/>
        <w:ind w:left="0"/>
        <w:jc w:val="both"/>
      </w:pPr>
      <w:r>
        <w:rPr>
          <w:rFonts w:ascii="Times New Roman"/>
          <w:b w:val="false"/>
          <w:i w:val="false"/>
          <w:color w:val="000000"/>
          <w:sz w:val="28"/>
        </w:rPr>
        <w:t xml:space="preserve">
      бұлаудың, балқытылған массаның, күмбездердің, жинақтау қабырғасының жағдайын, пеш, форсункалардың, желобтардың, шықпа тесіктердің, жұмыс алаңшаларының, аспаптың жарамдылығы жағдайын және материалдардың бар-жоқтығын тексеру; </w:t>
      </w:r>
    </w:p>
    <w:bookmarkEnd w:id="5146"/>
    <w:bookmarkStart w:name="z5170" w:id="5147"/>
    <w:p>
      <w:pPr>
        <w:spacing w:after="0"/>
        <w:ind w:left="0"/>
        <w:jc w:val="both"/>
      </w:pPr>
      <w:r>
        <w:rPr>
          <w:rFonts w:ascii="Times New Roman"/>
          <w:b w:val="false"/>
          <w:i w:val="false"/>
          <w:color w:val="000000"/>
          <w:sz w:val="28"/>
        </w:rPr>
        <w:t xml:space="preserve">
      тиеу механизмдерін, салмақ өлшегіштерді және көлік құралдарын басқару; </w:t>
      </w:r>
    </w:p>
    <w:bookmarkEnd w:id="5147"/>
    <w:bookmarkStart w:name="z5171" w:id="5148"/>
    <w:p>
      <w:pPr>
        <w:spacing w:after="0"/>
        <w:ind w:left="0"/>
        <w:jc w:val="both"/>
      </w:pPr>
      <w:r>
        <w:rPr>
          <w:rFonts w:ascii="Times New Roman"/>
          <w:b w:val="false"/>
          <w:i w:val="false"/>
          <w:color w:val="000000"/>
          <w:sz w:val="28"/>
        </w:rPr>
        <w:t xml:space="preserve">
      сынама алу; </w:t>
      </w:r>
    </w:p>
    <w:bookmarkEnd w:id="5148"/>
    <w:bookmarkStart w:name="z5172" w:id="5149"/>
    <w:p>
      <w:pPr>
        <w:spacing w:after="0"/>
        <w:ind w:left="0"/>
        <w:jc w:val="both"/>
      </w:pPr>
      <w:r>
        <w:rPr>
          <w:rFonts w:ascii="Times New Roman"/>
          <w:b w:val="false"/>
          <w:i w:val="false"/>
          <w:color w:val="000000"/>
          <w:sz w:val="28"/>
        </w:rPr>
        <w:t>
      шықпа тесіктерді ашу және жабу;</w:t>
      </w:r>
    </w:p>
    <w:bookmarkEnd w:id="5149"/>
    <w:bookmarkStart w:name="z5173" w:id="5150"/>
    <w:p>
      <w:pPr>
        <w:spacing w:after="0"/>
        <w:ind w:left="0"/>
        <w:jc w:val="both"/>
      </w:pPr>
      <w:r>
        <w:rPr>
          <w:rFonts w:ascii="Times New Roman"/>
          <w:b w:val="false"/>
          <w:i w:val="false"/>
          <w:color w:val="000000"/>
          <w:sz w:val="28"/>
        </w:rPr>
        <w:t xml:space="preserve">
      құрылғыларға, қосалқы жабдықтарға қызмет көрсету және оларды жөндеуге қатысу; </w:t>
      </w:r>
    </w:p>
    <w:bookmarkEnd w:id="5150"/>
    <w:bookmarkStart w:name="z5174" w:id="5151"/>
    <w:p>
      <w:pPr>
        <w:spacing w:after="0"/>
        <w:ind w:left="0"/>
        <w:jc w:val="both"/>
      </w:pPr>
      <w:r>
        <w:rPr>
          <w:rFonts w:ascii="Times New Roman"/>
          <w:b w:val="false"/>
          <w:i w:val="false"/>
          <w:color w:val="000000"/>
          <w:sz w:val="28"/>
        </w:rPr>
        <w:t xml:space="preserve">
      жоғарылау білікті балқытушының басшылығымен циклондық құрылғыда шикіқұрамды балқыту процесін жүргізу. </w:t>
      </w:r>
    </w:p>
    <w:bookmarkEnd w:id="5151"/>
    <w:bookmarkStart w:name="z5175" w:id="5152"/>
    <w:p>
      <w:pPr>
        <w:spacing w:after="0"/>
        <w:ind w:left="0"/>
        <w:jc w:val="both"/>
      </w:pPr>
      <w:r>
        <w:rPr>
          <w:rFonts w:ascii="Times New Roman"/>
          <w:b w:val="false"/>
          <w:i w:val="false"/>
          <w:color w:val="000000"/>
          <w:sz w:val="28"/>
        </w:rPr>
        <w:t>
      508. Білуге тиіс:</w:t>
      </w:r>
    </w:p>
    <w:bookmarkEnd w:id="5152"/>
    <w:bookmarkStart w:name="z5176" w:id="5153"/>
    <w:p>
      <w:pPr>
        <w:spacing w:after="0"/>
        <w:ind w:left="0"/>
        <w:jc w:val="both"/>
      </w:pPr>
      <w:r>
        <w:rPr>
          <w:rFonts w:ascii="Times New Roman"/>
          <w:b w:val="false"/>
          <w:i w:val="false"/>
          <w:color w:val="000000"/>
          <w:sz w:val="28"/>
        </w:rPr>
        <w:t>
      шикізаттың, материалдардың, шикіқұрамның, отқа төзімді материалдар мен балқыту өнімдерінің техникалық шарттары және сапасына қойылатын талаптар;</w:t>
      </w:r>
    </w:p>
    <w:bookmarkEnd w:id="5153"/>
    <w:bookmarkStart w:name="z5177" w:id="5154"/>
    <w:p>
      <w:pPr>
        <w:spacing w:after="0"/>
        <w:ind w:left="0"/>
        <w:jc w:val="both"/>
      </w:pPr>
      <w:r>
        <w:rPr>
          <w:rFonts w:ascii="Times New Roman"/>
          <w:b w:val="false"/>
          <w:i w:val="false"/>
          <w:color w:val="000000"/>
          <w:sz w:val="28"/>
        </w:rPr>
        <w:t>
      жұмсалған бункерлердің және басқа да тиеу құрылғыларының орналасуы және сыйымдылығы;</w:t>
      </w:r>
    </w:p>
    <w:bookmarkEnd w:id="5154"/>
    <w:bookmarkStart w:name="z5178" w:id="5155"/>
    <w:p>
      <w:pPr>
        <w:spacing w:after="0"/>
        <w:ind w:left="0"/>
        <w:jc w:val="both"/>
      </w:pPr>
      <w:r>
        <w:rPr>
          <w:rFonts w:ascii="Times New Roman"/>
          <w:b w:val="false"/>
          <w:i w:val="false"/>
          <w:color w:val="000000"/>
          <w:sz w:val="28"/>
        </w:rPr>
        <w:t>
      жабдықтардың шекті жүктемесін;</w:t>
      </w:r>
    </w:p>
    <w:bookmarkEnd w:id="5155"/>
    <w:bookmarkStart w:name="z5179" w:id="5156"/>
    <w:p>
      <w:pPr>
        <w:spacing w:after="0"/>
        <w:ind w:left="0"/>
        <w:jc w:val="both"/>
      </w:pPr>
      <w:r>
        <w:rPr>
          <w:rFonts w:ascii="Times New Roman"/>
          <w:b w:val="false"/>
          <w:i w:val="false"/>
          <w:color w:val="000000"/>
          <w:sz w:val="28"/>
        </w:rPr>
        <w:t xml:space="preserve">
      жылу, ауа және су коммуникациялары мен газ шығындарының тәсімдері; </w:t>
      </w:r>
    </w:p>
    <w:bookmarkEnd w:id="5156"/>
    <w:bookmarkStart w:name="z5180" w:id="5157"/>
    <w:p>
      <w:pPr>
        <w:spacing w:after="0"/>
        <w:ind w:left="0"/>
        <w:jc w:val="both"/>
      </w:pPr>
      <w:r>
        <w:rPr>
          <w:rFonts w:ascii="Times New Roman"/>
          <w:b w:val="false"/>
          <w:i w:val="false"/>
          <w:color w:val="000000"/>
          <w:sz w:val="28"/>
        </w:rPr>
        <w:t xml:space="preserve">
      газ құрамы; </w:t>
      </w:r>
    </w:p>
    <w:bookmarkEnd w:id="5157"/>
    <w:bookmarkStart w:name="z5181" w:id="5158"/>
    <w:p>
      <w:pPr>
        <w:spacing w:after="0"/>
        <w:ind w:left="0"/>
        <w:jc w:val="both"/>
      </w:pPr>
      <w:r>
        <w:rPr>
          <w:rFonts w:ascii="Times New Roman"/>
          <w:b w:val="false"/>
          <w:i w:val="false"/>
          <w:color w:val="000000"/>
          <w:sz w:val="28"/>
        </w:rPr>
        <w:t xml:space="preserve">
      құрылғылардың өнімділігіне әсер ететін факторлар; </w:t>
      </w:r>
    </w:p>
    <w:bookmarkEnd w:id="5158"/>
    <w:bookmarkStart w:name="z5182" w:id="5159"/>
    <w:p>
      <w:pPr>
        <w:spacing w:after="0"/>
        <w:ind w:left="0"/>
        <w:jc w:val="both"/>
      </w:pPr>
      <w:r>
        <w:rPr>
          <w:rFonts w:ascii="Times New Roman"/>
          <w:b w:val="false"/>
          <w:i w:val="false"/>
          <w:color w:val="000000"/>
          <w:sz w:val="28"/>
        </w:rPr>
        <w:t xml:space="preserve">
      аударылған қождардағы металлды алып тастау және мазмұны; </w:t>
      </w:r>
    </w:p>
    <w:bookmarkEnd w:id="5159"/>
    <w:bookmarkStart w:name="z5183" w:id="5160"/>
    <w:p>
      <w:pPr>
        <w:spacing w:after="0"/>
        <w:ind w:left="0"/>
        <w:jc w:val="both"/>
      </w:pPr>
      <w:r>
        <w:rPr>
          <w:rFonts w:ascii="Times New Roman"/>
          <w:b w:val="false"/>
          <w:i w:val="false"/>
          <w:color w:val="000000"/>
          <w:sz w:val="28"/>
        </w:rPr>
        <w:t>
      отынның түрлері және негізгі қасиеттері, шартты дабыл қаққышты.</w:t>
      </w:r>
    </w:p>
    <w:bookmarkEnd w:id="5160"/>
    <w:bookmarkStart w:name="z5184" w:id="5161"/>
    <w:p>
      <w:pPr>
        <w:spacing w:after="0"/>
        <w:ind w:left="0"/>
        <w:jc w:val="both"/>
      </w:pPr>
      <w:r>
        <w:rPr>
          <w:rFonts w:ascii="Times New Roman"/>
          <w:b w:val="false"/>
          <w:i w:val="false"/>
          <w:color w:val="000000"/>
          <w:sz w:val="28"/>
        </w:rPr>
        <w:t>
      Жоғарылау білікті балқытушымен бірлесіп циклон құрылғыда шикіқұрамды балқыту процесіне қатысу - 4-разряд.</w:t>
      </w:r>
    </w:p>
    <w:bookmarkEnd w:id="5161"/>
    <w:bookmarkStart w:name="z5185" w:id="5162"/>
    <w:p>
      <w:pPr>
        <w:spacing w:after="0"/>
        <w:ind w:left="0"/>
        <w:jc w:val="both"/>
      </w:pPr>
      <w:r>
        <w:rPr>
          <w:rFonts w:ascii="Times New Roman"/>
          <w:b w:val="false"/>
          <w:i w:val="false"/>
          <w:color w:val="000000"/>
          <w:sz w:val="28"/>
        </w:rPr>
        <w:t>
      Параграф 2. Циклон құрылғыларды балқытушы, 6-разряд</w:t>
      </w:r>
    </w:p>
    <w:bookmarkEnd w:id="5162"/>
    <w:bookmarkStart w:name="z5186" w:id="5163"/>
    <w:p>
      <w:pPr>
        <w:spacing w:after="0"/>
        <w:ind w:left="0"/>
        <w:jc w:val="both"/>
      </w:pPr>
      <w:r>
        <w:rPr>
          <w:rFonts w:ascii="Times New Roman"/>
          <w:b w:val="false"/>
          <w:i w:val="false"/>
          <w:color w:val="000000"/>
          <w:sz w:val="28"/>
        </w:rPr>
        <w:t>
      509. Жұмыс сипаттамасы:</w:t>
      </w:r>
    </w:p>
    <w:bookmarkEnd w:id="5163"/>
    <w:bookmarkStart w:name="z5187" w:id="5164"/>
    <w:p>
      <w:pPr>
        <w:spacing w:after="0"/>
        <w:ind w:left="0"/>
        <w:jc w:val="both"/>
      </w:pPr>
      <w:r>
        <w:rPr>
          <w:rFonts w:ascii="Times New Roman"/>
          <w:b w:val="false"/>
          <w:i w:val="false"/>
          <w:color w:val="000000"/>
          <w:sz w:val="28"/>
        </w:rPr>
        <w:t>
      циклон құрылғыда шикіқұрамды балқыту процесіне қатысу.</w:t>
      </w:r>
    </w:p>
    <w:bookmarkEnd w:id="5164"/>
    <w:bookmarkStart w:name="z5188" w:id="5165"/>
    <w:p>
      <w:pPr>
        <w:spacing w:after="0"/>
        <w:ind w:left="0"/>
        <w:jc w:val="both"/>
      </w:pPr>
      <w:r>
        <w:rPr>
          <w:rFonts w:ascii="Times New Roman"/>
          <w:b w:val="false"/>
          <w:i w:val="false"/>
          <w:color w:val="000000"/>
          <w:sz w:val="28"/>
        </w:rPr>
        <w:t>
      көмір уату, шығын бункерлеріне жылу және шикізат беруді, оған қажетті қорды, технологиялық нұсқаулықтар мен режимді карталардың дұрыс орындалуын, құрылғыларға судың, отынның, ауаның баруын, жабдықтың, желдеткіштің, механизмдердің, соратын газдың жағдайын қадағалау;</w:t>
      </w:r>
    </w:p>
    <w:bookmarkEnd w:id="5165"/>
    <w:bookmarkStart w:name="z5189" w:id="5166"/>
    <w:p>
      <w:pPr>
        <w:spacing w:after="0"/>
        <w:ind w:left="0"/>
        <w:jc w:val="both"/>
      </w:pPr>
      <w:r>
        <w:rPr>
          <w:rFonts w:ascii="Times New Roman"/>
          <w:b w:val="false"/>
          <w:i w:val="false"/>
          <w:color w:val="000000"/>
          <w:sz w:val="28"/>
        </w:rPr>
        <w:t>
      аспаптар көрсеткіштерінің дұрыстығын, жинағыштардың және шығатын ауаның температурасын тексеру;</w:t>
      </w:r>
    </w:p>
    <w:bookmarkEnd w:id="5166"/>
    <w:bookmarkStart w:name="z5190" w:id="5167"/>
    <w:p>
      <w:pPr>
        <w:spacing w:after="0"/>
        <w:ind w:left="0"/>
        <w:jc w:val="both"/>
      </w:pPr>
      <w:r>
        <w:rPr>
          <w:rFonts w:ascii="Times New Roman"/>
          <w:b w:val="false"/>
          <w:i w:val="false"/>
          <w:color w:val="000000"/>
          <w:sz w:val="28"/>
        </w:rPr>
        <w:t>
      техникалық құжаттаманы, өнімнің шығарылымын есептеуді жүргізу;</w:t>
      </w:r>
    </w:p>
    <w:bookmarkEnd w:id="5167"/>
    <w:bookmarkStart w:name="z5191" w:id="5168"/>
    <w:p>
      <w:pPr>
        <w:spacing w:after="0"/>
        <w:ind w:left="0"/>
        <w:jc w:val="both"/>
      </w:pPr>
      <w:r>
        <w:rPr>
          <w:rFonts w:ascii="Times New Roman"/>
          <w:b w:val="false"/>
          <w:i w:val="false"/>
          <w:color w:val="000000"/>
          <w:sz w:val="28"/>
        </w:rPr>
        <w:t>
      қызмет көрсетілетін жабдықтың жұмысындағы ақаулықтарын анықтау және жою.</w:t>
      </w:r>
    </w:p>
    <w:bookmarkEnd w:id="5168"/>
    <w:bookmarkStart w:name="z5192" w:id="5169"/>
    <w:p>
      <w:pPr>
        <w:spacing w:after="0"/>
        <w:ind w:left="0"/>
        <w:jc w:val="both"/>
      </w:pPr>
      <w:r>
        <w:rPr>
          <w:rFonts w:ascii="Times New Roman"/>
          <w:b w:val="false"/>
          <w:i w:val="false"/>
          <w:color w:val="000000"/>
          <w:sz w:val="28"/>
        </w:rPr>
        <w:t>
      510. Білуге тиіс:</w:t>
      </w:r>
    </w:p>
    <w:bookmarkEnd w:id="5169"/>
    <w:bookmarkStart w:name="z5193" w:id="5170"/>
    <w:p>
      <w:pPr>
        <w:spacing w:after="0"/>
        <w:ind w:left="0"/>
        <w:jc w:val="both"/>
      </w:pPr>
      <w:r>
        <w:rPr>
          <w:rFonts w:ascii="Times New Roman"/>
          <w:b w:val="false"/>
          <w:i w:val="false"/>
          <w:color w:val="000000"/>
          <w:sz w:val="28"/>
        </w:rPr>
        <w:t>
      құрылғылардың құрылымдық ерекшеліктері, шикіқұрамның, қалпына келтіргіштің және температураның химиялық құрамының циклондық құрылғыдағы шикіқұрамды балқытуда германийді пироселекциялау процесіне әсерінің мәнін;</w:t>
      </w:r>
    </w:p>
    <w:bookmarkEnd w:id="5170"/>
    <w:bookmarkStart w:name="z5194" w:id="5171"/>
    <w:p>
      <w:pPr>
        <w:spacing w:after="0"/>
        <w:ind w:left="0"/>
        <w:jc w:val="both"/>
      </w:pPr>
      <w:r>
        <w:rPr>
          <w:rFonts w:ascii="Times New Roman"/>
          <w:b w:val="false"/>
          <w:i w:val="false"/>
          <w:color w:val="000000"/>
          <w:sz w:val="28"/>
        </w:rPr>
        <w:t>
      германийді газдық фазаға толықтай аудару мақсатында өндірістік процестің барысына әсер ету тәсілдері;</w:t>
      </w:r>
    </w:p>
    <w:bookmarkEnd w:id="5171"/>
    <w:bookmarkStart w:name="z5195" w:id="5172"/>
    <w:p>
      <w:pPr>
        <w:spacing w:after="0"/>
        <w:ind w:left="0"/>
        <w:jc w:val="both"/>
      </w:pPr>
      <w:r>
        <w:rPr>
          <w:rFonts w:ascii="Times New Roman"/>
          <w:b w:val="false"/>
          <w:i w:val="false"/>
          <w:color w:val="000000"/>
          <w:sz w:val="28"/>
        </w:rPr>
        <w:t>
      қолданылатын шикізаттар мен материалдардың қасиеттері, шикіқұрамның және балқыту өнімдерінің құрамы;</w:t>
      </w:r>
    </w:p>
    <w:bookmarkEnd w:id="5172"/>
    <w:bookmarkStart w:name="z5196" w:id="5173"/>
    <w:p>
      <w:pPr>
        <w:spacing w:after="0"/>
        <w:ind w:left="0"/>
        <w:jc w:val="both"/>
      </w:pPr>
      <w:r>
        <w:rPr>
          <w:rFonts w:ascii="Times New Roman"/>
          <w:b w:val="false"/>
          <w:i w:val="false"/>
          <w:color w:val="000000"/>
          <w:sz w:val="28"/>
        </w:rPr>
        <w:t>
      физика, химия және жылу техникасы негіздері.</w:t>
      </w:r>
    </w:p>
    <w:bookmarkEnd w:id="5173"/>
    <w:bookmarkStart w:name="z5197" w:id="5174"/>
    <w:p>
      <w:pPr>
        <w:spacing w:after="0"/>
        <w:ind w:left="0"/>
        <w:jc w:val="both"/>
      </w:pPr>
      <w:r>
        <w:rPr>
          <w:rFonts w:ascii="Times New Roman"/>
          <w:b w:val="false"/>
          <w:i w:val="false"/>
          <w:color w:val="000000"/>
          <w:sz w:val="28"/>
        </w:rPr>
        <w:t>
      45. Жартылай өткізгіш материалдардың шикіқұрамын әзірлеуші</w:t>
      </w:r>
    </w:p>
    <w:bookmarkEnd w:id="5174"/>
    <w:bookmarkStart w:name="z5198" w:id="5175"/>
    <w:p>
      <w:pPr>
        <w:spacing w:after="0"/>
        <w:ind w:left="0"/>
        <w:jc w:val="both"/>
      </w:pPr>
      <w:r>
        <w:rPr>
          <w:rFonts w:ascii="Times New Roman"/>
          <w:b w:val="false"/>
          <w:i w:val="false"/>
          <w:color w:val="000000"/>
          <w:sz w:val="28"/>
        </w:rPr>
        <w:t>
      Параграф 1. Жартылай өткізгіш материалдардың шикіқұрамын әзірлеуші</w:t>
      </w:r>
    </w:p>
    <w:bookmarkEnd w:id="5175"/>
    <w:bookmarkStart w:name="z5199" w:id="5176"/>
    <w:p>
      <w:pPr>
        <w:spacing w:after="0"/>
        <w:ind w:left="0"/>
        <w:jc w:val="both"/>
      </w:pPr>
      <w:r>
        <w:rPr>
          <w:rFonts w:ascii="Times New Roman"/>
          <w:b w:val="false"/>
          <w:i w:val="false"/>
          <w:color w:val="000000"/>
          <w:sz w:val="28"/>
        </w:rPr>
        <w:t>
      511. Жұмыс сипаттамасы:</w:t>
      </w:r>
    </w:p>
    <w:bookmarkEnd w:id="5176"/>
    <w:bookmarkStart w:name="z5200" w:id="5177"/>
    <w:p>
      <w:pPr>
        <w:spacing w:after="0"/>
        <w:ind w:left="0"/>
        <w:jc w:val="both"/>
      </w:pPr>
      <w:r>
        <w:rPr>
          <w:rFonts w:ascii="Times New Roman"/>
          <w:b w:val="false"/>
          <w:i w:val="false"/>
          <w:color w:val="000000"/>
          <w:sz w:val="28"/>
        </w:rPr>
        <w:t xml:space="preserve">
      жартылай өткізгішті материалдар мен интерметалл қоспаларды өткізгіштігінің құрамы, үлгісі бойынша, зарядтарды жеткізгіштердің концентрациялары, бастапқы элементтер мен жартылай өнімдердің шекті кедергісі бойынша құрастыру; </w:t>
      </w:r>
    </w:p>
    <w:bookmarkEnd w:id="5177"/>
    <w:bookmarkStart w:name="z5201" w:id="5178"/>
    <w:p>
      <w:pPr>
        <w:spacing w:after="0"/>
        <w:ind w:left="0"/>
        <w:jc w:val="both"/>
      </w:pPr>
      <w:r>
        <w:rPr>
          <w:rFonts w:ascii="Times New Roman"/>
          <w:b w:val="false"/>
          <w:i w:val="false"/>
          <w:color w:val="000000"/>
          <w:sz w:val="28"/>
        </w:rPr>
        <w:t xml:space="preserve">
      қосылатын лигатураның, түрлі жапсырмалардың компоненттері мен санының қатынасының кестелер бойынша немесе есептеу жолымен өнімнің маркасына қарай айқындау; </w:t>
      </w:r>
    </w:p>
    <w:bookmarkEnd w:id="5178"/>
    <w:bookmarkStart w:name="z5202" w:id="5179"/>
    <w:p>
      <w:pPr>
        <w:spacing w:after="0"/>
        <w:ind w:left="0"/>
        <w:jc w:val="both"/>
      </w:pPr>
      <w:r>
        <w:rPr>
          <w:rFonts w:ascii="Times New Roman"/>
          <w:b w:val="false"/>
          <w:i w:val="false"/>
          <w:color w:val="000000"/>
          <w:sz w:val="28"/>
        </w:rPr>
        <w:t xml:space="preserve">
      бастапқы элементтерді, жартылай өнімдерді уату; </w:t>
      </w:r>
    </w:p>
    <w:bookmarkEnd w:id="5179"/>
    <w:bookmarkStart w:name="z5203" w:id="5180"/>
    <w:p>
      <w:pPr>
        <w:spacing w:after="0"/>
        <w:ind w:left="0"/>
        <w:jc w:val="both"/>
      </w:pPr>
      <w:r>
        <w:rPr>
          <w:rFonts w:ascii="Times New Roman"/>
          <w:b w:val="false"/>
          <w:i w:val="false"/>
          <w:color w:val="000000"/>
          <w:sz w:val="28"/>
        </w:rPr>
        <w:t>
      компоненттерді, лигатураны, түрлі жапсырмаларды жүктеуді өлшеу;</w:t>
      </w:r>
    </w:p>
    <w:bookmarkEnd w:id="5180"/>
    <w:bookmarkStart w:name="z5204" w:id="5181"/>
    <w:p>
      <w:pPr>
        <w:spacing w:after="0"/>
        <w:ind w:left="0"/>
        <w:jc w:val="both"/>
      </w:pPr>
      <w:r>
        <w:rPr>
          <w:rFonts w:ascii="Times New Roman"/>
          <w:b w:val="false"/>
          <w:i w:val="false"/>
          <w:color w:val="000000"/>
          <w:sz w:val="28"/>
        </w:rPr>
        <w:t xml:space="preserve">
      реакциялық аппараттарды құрастыру, пісіру, вакуумдау, ажырату және технологиялық процестерін жүргізуге даярлау; </w:t>
      </w:r>
    </w:p>
    <w:bookmarkEnd w:id="5181"/>
    <w:bookmarkStart w:name="z5205" w:id="5182"/>
    <w:p>
      <w:pPr>
        <w:spacing w:after="0"/>
        <w:ind w:left="0"/>
        <w:jc w:val="both"/>
      </w:pPr>
      <w:r>
        <w:rPr>
          <w:rFonts w:ascii="Times New Roman"/>
          <w:b w:val="false"/>
          <w:i w:val="false"/>
          <w:color w:val="000000"/>
          <w:sz w:val="28"/>
        </w:rPr>
        <w:t>
      пластиналарды, қоспаланатын қоспаларды жүктеуге арналған ыдыстарды дайындау;</w:t>
      </w:r>
    </w:p>
    <w:bookmarkEnd w:id="5182"/>
    <w:bookmarkStart w:name="z5206" w:id="5183"/>
    <w:p>
      <w:pPr>
        <w:spacing w:after="0"/>
        <w:ind w:left="0"/>
        <w:jc w:val="both"/>
      </w:pPr>
      <w:r>
        <w:rPr>
          <w:rFonts w:ascii="Times New Roman"/>
          <w:b w:val="false"/>
          <w:i w:val="false"/>
          <w:color w:val="000000"/>
          <w:sz w:val="28"/>
        </w:rPr>
        <w:t>
      қызмет көрсетілетін жабдықтар мен айлабұйымдарды жұмысқа дайындау;</w:t>
      </w:r>
    </w:p>
    <w:bookmarkEnd w:id="5183"/>
    <w:bookmarkStart w:name="z5207" w:id="5184"/>
    <w:p>
      <w:pPr>
        <w:spacing w:after="0"/>
        <w:ind w:left="0"/>
        <w:jc w:val="both"/>
      </w:pPr>
      <w:r>
        <w:rPr>
          <w:rFonts w:ascii="Times New Roman"/>
          <w:b w:val="false"/>
          <w:i w:val="false"/>
          <w:color w:val="000000"/>
          <w:sz w:val="28"/>
        </w:rPr>
        <w:t xml:space="preserve">
      техникалық құжаттаманы жүргізу; </w:t>
      </w:r>
    </w:p>
    <w:bookmarkEnd w:id="5184"/>
    <w:bookmarkStart w:name="z5208" w:id="5185"/>
    <w:p>
      <w:pPr>
        <w:spacing w:after="0"/>
        <w:ind w:left="0"/>
        <w:jc w:val="both"/>
      </w:pPr>
      <w:r>
        <w:rPr>
          <w:rFonts w:ascii="Times New Roman"/>
          <w:b w:val="false"/>
          <w:i w:val="false"/>
          <w:color w:val="000000"/>
          <w:sz w:val="28"/>
        </w:rPr>
        <w:t>
      жұмыс орнын тазалықта ұстау.</w:t>
      </w:r>
    </w:p>
    <w:bookmarkEnd w:id="5185"/>
    <w:bookmarkStart w:name="z5209" w:id="5186"/>
    <w:p>
      <w:pPr>
        <w:spacing w:after="0"/>
        <w:ind w:left="0"/>
        <w:jc w:val="both"/>
      </w:pPr>
      <w:r>
        <w:rPr>
          <w:rFonts w:ascii="Times New Roman"/>
          <w:b w:val="false"/>
          <w:i w:val="false"/>
          <w:color w:val="000000"/>
          <w:sz w:val="28"/>
        </w:rPr>
        <w:t>
      512. Білуге тиіс:</w:t>
      </w:r>
    </w:p>
    <w:bookmarkEnd w:id="5186"/>
    <w:bookmarkStart w:name="z5210" w:id="5187"/>
    <w:p>
      <w:pPr>
        <w:spacing w:after="0"/>
        <w:ind w:left="0"/>
        <w:jc w:val="both"/>
      </w:pPr>
      <w:r>
        <w:rPr>
          <w:rFonts w:ascii="Times New Roman"/>
          <w:b w:val="false"/>
          <w:i w:val="false"/>
          <w:color w:val="000000"/>
          <w:sz w:val="28"/>
        </w:rPr>
        <w:t>
      көп компонентті жартылай өткізгішті материалдардың компоненттерін ілу әдістері мен есептеу жолдары;</w:t>
      </w:r>
    </w:p>
    <w:bookmarkEnd w:id="5187"/>
    <w:bookmarkStart w:name="z5211" w:id="5188"/>
    <w:p>
      <w:pPr>
        <w:spacing w:after="0"/>
        <w:ind w:left="0"/>
        <w:jc w:val="both"/>
      </w:pPr>
      <w:r>
        <w:rPr>
          <w:rFonts w:ascii="Times New Roman"/>
          <w:b w:val="false"/>
          <w:i w:val="false"/>
          <w:color w:val="000000"/>
          <w:sz w:val="28"/>
        </w:rPr>
        <w:t>
      қоспалау негіздері және даяр өнімнің сапасына қоспалардың әсері;</w:t>
      </w:r>
    </w:p>
    <w:bookmarkEnd w:id="5188"/>
    <w:bookmarkStart w:name="z5212" w:id="5189"/>
    <w:p>
      <w:pPr>
        <w:spacing w:after="0"/>
        <w:ind w:left="0"/>
        <w:jc w:val="both"/>
      </w:pPr>
      <w:r>
        <w:rPr>
          <w:rFonts w:ascii="Times New Roman"/>
          <w:b w:val="false"/>
          <w:i w:val="false"/>
          <w:color w:val="000000"/>
          <w:sz w:val="28"/>
        </w:rPr>
        <w:t>
      талдау және басқа таразыларда жұмыс істеу ережесі;</w:t>
      </w:r>
    </w:p>
    <w:bookmarkEnd w:id="5189"/>
    <w:bookmarkStart w:name="z5213" w:id="5190"/>
    <w:p>
      <w:pPr>
        <w:spacing w:after="0"/>
        <w:ind w:left="0"/>
        <w:jc w:val="both"/>
      </w:pPr>
      <w:r>
        <w:rPr>
          <w:rFonts w:ascii="Times New Roman"/>
          <w:b w:val="false"/>
          <w:i w:val="false"/>
          <w:color w:val="000000"/>
          <w:sz w:val="28"/>
        </w:rPr>
        <w:t xml:space="preserve">
      жартылай өткізгішті материалдардың заряд жеткізгіштерінің құрамын және орташа концентрациясын есептеу ережесі; </w:t>
      </w:r>
    </w:p>
    <w:bookmarkEnd w:id="5190"/>
    <w:bookmarkStart w:name="z5214" w:id="5191"/>
    <w:p>
      <w:pPr>
        <w:spacing w:after="0"/>
        <w:ind w:left="0"/>
        <w:jc w:val="both"/>
      </w:pPr>
      <w:r>
        <w:rPr>
          <w:rFonts w:ascii="Times New Roman"/>
          <w:b w:val="false"/>
          <w:i w:val="false"/>
          <w:color w:val="000000"/>
          <w:sz w:val="28"/>
        </w:rPr>
        <w:t xml:space="preserve">
      ақау себептері, алды алу және оны жою шаралары; </w:t>
      </w:r>
    </w:p>
    <w:bookmarkEnd w:id="5191"/>
    <w:bookmarkStart w:name="z5215" w:id="5192"/>
    <w:p>
      <w:pPr>
        <w:spacing w:after="0"/>
        <w:ind w:left="0"/>
        <w:jc w:val="both"/>
      </w:pPr>
      <w:r>
        <w:rPr>
          <w:rFonts w:ascii="Times New Roman"/>
          <w:b w:val="false"/>
          <w:i w:val="false"/>
          <w:color w:val="000000"/>
          <w:sz w:val="28"/>
        </w:rPr>
        <w:t xml:space="preserve">
      шикізаттың, даяр өнімнің, қосалқы материалдардың физикалық-химиялық қасиеттері; </w:t>
      </w:r>
    </w:p>
    <w:bookmarkEnd w:id="5192"/>
    <w:bookmarkStart w:name="z5216" w:id="5193"/>
    <w:p>
      <w:pPr>
        <w:spacing w:after="0"/>
        <w:ind w:left="0"/>
        <w:jc w:val="both"/>
      </w:pPr>
      <w:r>
        <w:rPr>
          <w:rFonts w:ascii="Times New Roman"/>
          <w:b w:val="false"/>
          <w:i w:val="false"/>
          <w:color w:val="000000"/>
          <w:sz w:val="28"/>
        </w:rPr>
        <w:t xml:space="preserve">
      шикізатқа, даяр өнімге және қосалқы материалдарға техникалық шарттар және мемлекеттік стандарттар; </w:t>
      </w:r>
    </w:p>
    <w:bookmarkEnd w:id="5193"/>
    <w:bookmarkStart w:name="z5217" w:id="5194"/>
    <w:p>
      <w:pPr>
        <w:spacing w:after="0"/>
        <w:ind w:left="0"/>
        <w:jc w:val="both"/>
      </w:pPr>
      <w:r>
        <w:rPr>
          <w:rFonts w:ascii="Times New Roman"/>
          <w:b w:val="false"/>
          <w:i w:val="false"/>
          <w:color w:val="000000"/>
          <w:sz w:val="28"/>
        </w:rPr>
        <w:t xml:space="preserve">
      өндірістің технологиялық тәсімі; </w:t>
      </w:r>
    </w:p>
    <w:bookmarkEnd w:id="5194"/>
    <w:bookmarkStart w:name="z5218" w:id="5195"/>
    <w:p>
      <w:pPr>
        <w:spacing w:after="0"/>
        <w:ind w:left="0"/>
        <w:jc w:val="both"/>
      </w:pPr>
      <w:r>
        <w:rPr>
          <w:rFonts w:ascii="Times New Roman"/>
          <w:b w:val="false"/>
          <w:i w:val="false"/>
          <w:color w:val="000000"/>
          <w:sz w:val="28"/>
        </w:rPr>
        <w:t>
      қызмет көрсетілетін жабдықтың құрылғысы;</w:t>
      </w:r>
    </w:p>
    <w:bookmarkEnd w:id="5195"/>
    <w:bookmarkStart w:name="z5219" w:id="5196"/>
    <w:p>
      <w:pPr>
        <w:spacing w:after="0"/>
        <w:ind w:left="0"/>
        <w:jc w:val="both"/>
      </w:pPr>
      <w:r>
        <w:rPr>
          <w:rFonts w:ascii="Times New Roman"/>
          <w:b w:val="false"/>
          <w:i w:val="false"/>
          <w:color w:val="000000"/>
          <w:sz w:val="28"/>
        </w:rPr>
        <w:t>
      жоғары тазалықтағы материалдармен жұмыс істеу ережесі;</w:t>
      </w:r>
    </w:p>
    <w:bookmarkEnd w:id="5196"/>
    <w:bookmarkStart w:name="z5220" w:id="5197"/>
    <w:p>
      <w:pPr>
        <w:spacing w:after="0"/>
        <w:ind w:left="0"/>
        <w:jc w:val="both"/>
      </w:pPr>
      <w:r>
        <w:rPr>
          <w:rFonts w:ascii="Times New Roman"/>
          <w:b w:val="false"/>
          <w:i w:val="false"/>
          <w:color w:val="000000"/>
          <w:sz w:val="28"/>
        </w:rPr>
        <w:t>
      электро техникасы, физика, химия, вакуум техникасы, жартылай өткізгіштер физикасының, таза заттардың химиясының, кристаллография негіздері.</w:t>
      </w:r>
    </w:p>
    <w:bookmarkEnd w:id="5197"/>
    <w:bookmarkStart w:name="z5221" w:id="5198"/>
    <w:p>
      <w:pPr>
        <w:spacing w:after="0"/>
        <w:ind w:left="0"/>
        <w:jc w:val="both"/>
      </w:pPr>
      <w:r>
        <w:rPr>
          <w:rFonts w:ascii="Times New Roman"/>
          <w:b w:val="false"/>
          <w:i w:val="false"/>
          <w:color w:val="000000"/>
          <w:sz w:val="28"/>
        </w:rPr>
        <w:t>
      Жартылай өткізгішті материалдар және интерметалл қоспалары материалдарын құрастыру және қоспалау, технологиялық жарақтар мен ыдыстарды өңдеу жөнінде қосымша жұмыстарды орындауда - 2-разряд.</w:t>
      </w:r>
    </w:p>
    <w:bookmarkEnd w:id="5198"/>
    <w:bookmarkStart w:name="z5223" w:id="5199"/>
    <w:p>
      <w:pPr>
        <w:spacing w:after="0"/>
        <w:ind w:left="0"/>
        <w:jc w:val="both"/>
      </w:pPr>
      <w:r>
        <w:rPr>
          <w:rFonts w:ascii="Times New Roman"/>
          <w:b w:val="false"/>
          <w:i w:val="false"/>
          <w:color w:val="000000"/>
          <w:sz w:val="28"/>
        </w:rPr>
        <w:t>
      Жоғарылау білікті аппаратшының басшылығымен жартылай өткізгішті материалдар мен интерметалл қоспалары материалдарын құрастыру және қоспалауда; қарапайым жартылай өткізгіштерді құрастыру және қоспалауда - 3-разряд.</w:t>
      </w:r>
    </w:p>
    <w:bookmarkEnd w:id="5199"/>
    <w:bookmarkStart w:name="z5224" w:id="5200"/>
    <w:p>
      <w:pPr>
        <w:spacing w:after="0"/>
        <w:ind w:left="0"/>
        <w:jc w:val="both"/>
      </w:pPr>
      <w:r>
        <w:rPr>
          <w:rFonts w:ascii="Times New Roman"/>
          <w:b w:val="false"/>
          <w:i w:val="false"/>
          <w:color w:val="000000"/>
          <w:sz w:val="28"/>
        </w:rPr>
        <w:t>
      Жартылай өткізгішті материалдар мен интерметалл қоспалары материалдарын құрастыруда; жартылай өткізгішті материалдарды қоспалауда - 4-разряд.</w:t>
      </w:r>
    </w:p>
    <w:bookmarkEnd w:id="5200"/>
    <w:bookmarkStart w:name="z5225" w:id="5201"/>
    <w:p>
      <w:pPr>
        <w:spacing w:after="0"/>
        <w:ind w:left="0"/>
        <w:jc w:val="both"/>
      </w:pPr>
      <w:r>
        <w:rPr>
          <w:rFonts w:ascii="Times New Roman"/>
          <w:b w:val="false"/>
          <w:i w:val="false"/>
          <w:color w:val="000000"/>
          <w:sz w:val="28"/>
        </w:rPr>
        <w:t>
      Екі және одан да көп қоспалайтын қоспаларды есептеу және бір уақытта қоспалауда; интерметаллды қоспалардың материалдарын қоспалауда; жаңа қоспалармен қоспалауды игеру жөніндегі тәжірибелік жұмыстарды жүргізуде - 5-разряд.</w:t>
      </w:r>
    </w:p>
    <w:bookmarkEnd w:id="5201"/>
    <w:bookmarkStart w:name="z5226" w:id="5202"/>
    <w:p>
      <w:pPr>
        <w:spacing w:after="0"/>
        <w:ind w:left="0"/>
        <w:jc w:val="both"/>
      </w:pPr>
      <w:r>
        <w:rPr>
          <w:rFonts w:ascii="Times New Roman"/>
          <w:b w:val="false"/>
          <w:i w:val="false"/>
          <w:color w:val="000000"/>
          <w:sz w:val="28"/>
        </w:rPr>
        <w:t>
      46. Жартылай өткізгіш материалдарды прецизионды өңдеу жөніндегі</w:t>
      </w:r>
    </w:p>
    <w:bookmarkEnd w:id="5202"/>
    <w:p>
      <w:pPr>
        <w:spacing w:after="0"/>
        <w:ind w:left="0"/>
        <w:jc w:val="both"/>
      </w:pPr>
      <w:r>
        <w:rPr>
          <w:rFonts w:ascii="Times New Roman"/>
          <w:b w:val="false"/>
          <w:i w:val="false"/>
          <w:color w:val="000000"/>
          <w:sz w:val="28"/>
        </w:rPr>
        <w:t>
      тегістеуші-жылтыраушы</w:t>
      </w:r>
    </w:p>
    <w:bookmarkStart w:name="z5227" w:id="5203"/>
    <w:p>
      <w:pPr>
        <w:spacing w:after="0"/>
        <w:ind w:left="0"/>
        <w:jc w:val="both"/>
      </w:pPr>
      <w:r>
        <w:rPr>
          <w:rFonts w:ascii="Times New Roman"/>
          <w:b w:val="false"/>
          <w:i w:val="false"/>
          <w:color w:val="000000"/>
          <w:sz w:val="28"/>
        </w:rPr>
        <w:t>
      Параграф 1. Жартылай өткізгіш материалдарды прецизионды өңдеу</w:t>
      </w:r>
    </w:p>
    <w:bookmarkEnd w:id="5203"/>
    <w:p>
      <w:pPr>
        <w:spacing w:after="0"/>
        <w:ind w:left="0"/>
        <w:jc w:val="both"/>
      </w:pPr>
      <w:r>
        <w:rPr>
          <w:rFonts w:ascii="Times New Roman"/>
          <w:b w:val="false"/>
          <w:i w:val="false"/>
          <w:color w:val="000000"/>
          <w:sz w:val="28"/>
        </w:rPr>
        <w:t>
      жөніндегі тегістеуші-жылтыраушы, 2-разряд</w:t>
      </w:r>
    </w:p>
    <w:bookmarkStart w:name="z5228" w:id="5204"/>
    <w:p>
      <w:pPr>
        <w:spacing w:after="0"/>
        <w:ind w:left="0"/>
        <w:jc w:val="both"/>
      </w:pPr>
      <w:r>
        <w:rPr>
          <w:rFonts w:ascii="Times New Roman"/>
          <w:b w:val="false"/>
          <w:i w:val="false"/>
          <w:color w:val="000000"/>
          <w:sz w:val="28"/>
        </w:rPr>
        <w:t>
      513. Жұмыс сипаттамасы:</w:t>
      </w:r>
    </w:p>
    <w:bookmarkEnd w:id="5204"/>
    <w:bookmarkStart w:name="z5229" w:id="5205"/>
    <w:p>
      <w:pPr>
        <w:spacing w:after="0"/>
        <w:ind w:left="0"/>
        <w:jc w:val="both"/>
      </w:pPr>
      <w:r>
        <w:rPr>
          <w:rFonts w:ascii="Times New Roman"/>
          <w:b w:val="false"/>
          <w:i w:val="false"/>
          <w:color w:val="000000"/>
          <w:sz w:val="28"/>
        </w:rPr>
        <w:t xml:space="preserve">
      пластиналарды станоктарда немесе қолмен абразивтік ұнтақтармен немесе тегістеу шеңберлерімен ірі тегістеу; </w:t>
      </w:r>
    </w:p>
    <w:bookmarkEnd w:id="5205"/>
    <w:bookmarkStart w:name="z5230" w:id="5206"/>
    <w:p>
      <w:pPr>
        <w:spacing w:after="0"/>
        <w:ind w:left="0"/>
        <w:jc w:val="both"/>
      </w:pPr>
      <w:r>
        <w:rPr>
          <w:rFonts w:ascii="Times New Roman"/>
          <w:b w:val="false"/>
          <w:i w:val="false"/>
          <w:color w:val="000000"/>
          <w:sz w:val="28"/>
        </w:rPr>
        <w:t>
      пластиналарды тегістеу үстелдерінде желімдегіш заттардың көмегімен немесе вакуумды үстелде бекіту және оларды кейіннен шая отырып алу;</w:t>
      </w:r>
    </w:p>
    <w:bookmarkEnd w:id="5206"/>
    <w:bookmarkStart w:name="z5231" w:id="5207"/>
    <w:p>
      <w:pPr>
        <w:spacing w:after="0"/>
        <w:ind w:left="0"/>
        <w:jc w:val="both"/>
      </w:pPr>
      <w:r>
        <w:rPr>
          <w:rFonts w:ascii="Times New Roman"/>
          <w:b w:val="false"/>
          <w:i w:val="false"/>
          <w:color w:val="000000"/>
          <w:sz w:val="28"/>
        </w:rPr>
        <w:t xml:space="preserve">
      тегістеу үшін микроұнтақтардан абразивті суспензия дайындау. </w:t>
      </w:r>
    </w:p>
    <w:bookmarkEnd w:id="5207"/>
    <w:bookmarkStart w:name="z5232" w:id="5208"/>
    <w:p>
      <w:pPr>
        <w:spacing w:after="0"/>
        <w:ind w:left="0"/>
        <w:jc w:val="both"/>
      </w:pPr>
      <w:r>
        <w:rPr>
          <w:rFonts w:ascii="Times New Roman"/>
          <w:b w:val="false"/>
          <w:i w:val="false"/>
          <w:color w:val="000000"/>
          <w:sz w:val="28"/>
        </w:rPr>
        <w:t xml:space="preserve">
      514. Білуге тиіс: </w:t>
      </w:r>
    </w:p>
    <w:bookmarkEnd w:id="5208"/>
    <w:bookmarkStart w:name="z5233" w:id="5209"/>
    <w:p>
      <w:pPr>
        <w:spacing w:after="0"/>
        <w:ind w:left="0"/>
        <w:jc w:val="both"/>
      </w:pPr>
      <w:r>
        <w:rPr>
          <w:rFonts w:ascii="Times New Roman"/>
          <w:b w:val="false"/>
          <w:i w:val="false"/>
          <w:color w:val="000000"/>
          <w:sz w:val="28"/>
        </w:rPr>
        <w:t xml:space="preserve">
      қызмет көрсетілетін жабдықты қолдану принципі; </w:t>
      </w:r>
    </w:p>
    <w:bookmarkEnd w:id="5209"/>
    <w:bookmarkStart w:name="z5234" w:id="5210"/>
    <w:p>
      <w:pPr>
        <w:spacing w:after="0"/>
        <w:ind w:left="0"/>
        <w:jc w:val="both"/>
      </w:pPr>
      <w:r>
        <w:rPr>
          <w:rFonts w:ascii="Times New Roman"/>
          <w:b w:val="false"/>
          <w:i w:val="false"/>
          <w:color w:val="000000"/>
          <w:sz w:val="28"/>
        </w:rPr>
        <w:t xml:space="preserve">
      ысқылап тегістеу дискін дайындау әдісі; </w:t>
      </w:r>
    </w:p>
    <w:bookmarkEnd w:id="5210"/>
    <w:bookmarkStart w:name="z5235" w:id="5211"/>
    <w:p>
      <w:pPr>
        <w:spacing w:after="0"/>
        <w:ind w:left="0"/>
        <w:jc w:val="both"/>
      </w:pPr>
      <w:r>
        <w:rPr>
          <w:rFonts w:ascii="Times New Roman"/>
          <w:b w:val="false"/>
          <w:i w:val="false"/>
          <w:color w:val="000000"/>
          <w:sz w:val="28"/>
        </w:rPr>
        <w:t xml:space="preserve">
      желімдейтін мастика дайындау және оны шаюдың әдістері; </w:t>
      </w:r>
    </w:p>
    <w:bookmarkEnd w:id="5211"/>
    <w:bookmarkStart w:name="z5236" w:id="5212"/>
    <w:p>
      <w:pPr>
        <w:spacing w:after="0"/>
        <w:ind w:left="0"/>
        <w:jc w:val="both"/>
      </w:pPr>
      <w:r>
        <w:rPr>
          <w:rFonts w:ascii="Times New Roman"/>
          <w:b w:val="false"/>
          <w:i w:val="false"/>
          <w:color w:val="000000"/>
          <w:sz w:val="28"/>
        </w:rPr>
        <w:t xml:space="preserve">
      қолданылатын абразивтік материалдардың маркалары; </w:t>
      </w:r>
    </w:p>
    <w:bookmarkEnd w:id="5212"/>
    <w:bookmarkStart w:name="z5237" w:id="5213"/>
    <w:p>
      <w:pPr>
        <w:spacing w:after="0"/>
        <w:ind w:left="0"/>
        <w:jc w:val="both"/>
      </w:pPr>
      <w:r>
        <w:rPr>
          <w:rFonts w:ascii="Times New Roman"/>
          <w:b w:val="false"/>
          <w:i w:val="false"/>
          <w:color w:val="000000"/>
          <w:sz w:val="28"/>
        </w:rPr>
        <w:t xml:space="preserve">
      микроұнтақтарды шаюдың технологиясы. </w:t>
      </w:r>
    </w:p>
    <w:bookmarkEnd w:id="5213"/>
    <w:bookmarkStart w:name="z5238" w:id="5214"/>
    <w:p>
      <w:pPr>
        <w:spacing w:after="0"/>
        <w:ind w:left="0"/>
        <w:jc w:val="both"/>
      </w:pPr>
      <w:r>
        <w:rPr>
          <w:rFonts w:ascii="Times New Roman"/>
          <w:b w:val="false"/>
          <w:i w:val="false"/>
          <w:color w:val="000000"/>
          <w:sz w:val="28"/>
        </w:rPr>
        <w:t xml:space="preserve">
      515. Жұмыс үлгілері: </w:t>
      </w:r>
    </w:p>
    <w:bookmarkEnd w:id="5214"/>
    <w:bookmarkStart w:name="z5239" w:id="5215"/>
    <w:p>
      <w:pPr>
        <w:spacing w:after="0"/>
        <w:ind w:left="0"/>
        <w:jc w:val="both"/>
      </w:pPr>
      <w:r>
        <w:rPr>
          <w:rFonts w:ascii="Times New Roman"/>
          <w:b w:val="false"/>
          <w:i w:val="false"/>
          <w:color w:val="000000"/>
          <w:sz w:val="28"/>
        </w:rPr>
        <w:t>
      1) ферриттерден жасалған пластиналар - станокта немесе қолмен ірі тегістеу.</w:t>
      </w:r>
    </w:p>
    <w:bookmarkEnd w:id="5215"/>
    <w:bookmarkStart w:name="z5240" w:id="5216"/>
    <w:p>
      <w:pPr>
        <w:spacing w:after="0"/>
        <w:ind w:left="0"/>
        <w:jc w:val="both"/>
      </w:pPr>
      <w:r>
        <w:rPr>
          <w:rFonts w:ascii="Times New Roman"/>
          <w:b w:val="false"/>
          <w:i w:val="false"/>
          <w:color w:val="000000"/>
          <w:sz w:val="28"/>
        </w:rPr>
        <w:t>
      Параграф 2. Жартылай өткізгіш материалдарды прецизионды өңдеу</w:t>
      </w:r>
    </w:p>
    <w:bookmarkEnd w:id="5216"/>
    <w:p>
      <w:pPr>
        <w:spacing w:after="0"/>
        <w:ind w:left="0"/>
        <w:jc w:val="both"/>
      </w:pPr>
      <w:r>
        <w:rPr>
          <w:rFonts w:ascii="Times New Roman"/>
          <w:b w:val="false"/>
          <w:i w:val="false"/>
          <w:color w:val="000000"/>
          <w:sz w:val="28"/>
        </w:rPr>
        <w:t>
      жөніндегі тегістеуші-жылтыраушы, 3-разряд</w:t>
      </w:r>
    </w:p>
    <w:bookmarkStart w:name="z5241" w:id="5217"/>
    <w:p>
      <w:pPr>
        <w:spacing w:after="0"/>
        <w:ind w:left="0"/>
        <w:jc w:val="both"/>
      </w:pPr>
      <w:r>
        <w:rPr>
          <w:rFonts w:ascii="Times New Roman"/>
          <w:b w:val="false"/>
          <w:i w:val="false"/>
          <w:color w:val="000000"/>
          <w:sz w:val="28"/>
        </w:rPr>
        <w:t>
      516. Жұмыс сипаттамасы:</w:t>
      </w:r>
    </w:p>
    <w:bookmarkEnd w:id="5217"/>
    <w:bookmarkStart w:name="z5242" w:id="5218"/>
    <w:p>
      <w:pPr>
        <w:spacing w:after="0"/>
        <w:ind w:left="0"/>
        <w:jc w:val="both"/>
      </w:pPr>
      <w:r>
        <w:rPr>
          <w:rFonts w:ascii="Times New Roman"/>
          <w:b w:val="false"/>
          <w:i w:val="false"/>
          <w:color w:val="000000"/>
          <w:sz w:val="28"/>
        </w:rPr>
        <w:t xml:space="preserve">
      пластиналарды, бұйымдарды станокта немесе қолмен кедір-бұдырлықтың және қалыңдығының берілген параметрлеріне дейін абразивтік ұнтақтар немесе тегістеуші шеңберлермен тегістеу; </w:t>
      </w:r>
    </w:p>
    <w:bookmarkEnd w:id="5218"/>
    <w:bookmarkStart w:name="z5243" w:id="5219"/>
    <w:p>
      <w:pPr>
        <w:spacing w:after="0"/>
        <w:ind w:left="0"/>
        <w:jc w:val="both"/>
      </w:pPr>
      <w:r>
        <w:rPr>
          <w:rFonts w:ascii="Times New Roman"/>
          <w:b w:val="false"/>
          <w:i w:val="false"/>
          <w:color w:val="000000"/>
          <w:sz w:val="28"/>
        </w:rPr>
        <w:t>
      тегістелетін пластиналардың қалыңдығын өлшеу;</w:t>
      </w:r>
    </w:p>
    <w:bookmarkEnd w:id="5219"/>
    <w:bookmarkStart w:name="z5244" w:id="5220"/>
    <w:p>
      <w:pPr>
        <w:spacing w:after="0"/>
        <w:ind w:left="0"/>
        <w:jc w:val="both"/>
      </w:pPr>
      <w:r>
        <w:rPr>
          <w:rFonts w:ascii="Times New Roman"/>
          <w:b w:val="false"/>
          <w:i w:val="false"/>
          <w:color w:val="000000"/>
          <w:sz w:val="28"/>
        </w:rPr>
        <w:t>
      тегістеу үшін микроұнтақтардан абразивтік суспензия дайындау;</w:t>
      </w:r>
    </w:p>
    <w:bookmarkEnd w:id="5220"/>
    <w:bookmarkStart w:name="z5245" w:id="5221"/>
    <w:p>
      <w:pPr>
        <w:spacing w:after="0"/>
        <w:ind w:left="0"/>
        <w:jc w:val="both"/>
      </w:pPr>
      <w:r>
        <w:rPr>
          <w:rFonts w:ascii="Times New Roman"/>
          <w:b w:val="false"/>
          <w:i w:val="false"/>
          <w:color w:val="000000"/>
          <w:sz w:val="28"/>
        </w:rPr>
        <w:t>
      жұмыс процесінде жабдықтың жарамдылығын қадағалау;</w:t>
      </w:r>
    </w:p>
    <w:bookmarkEnd w:id="5221"/>
    <w:bookmarkStart w:name="z5246" w:id="5222"/>
    <w:p>
      <w:pPr>
        <w:spacing w:after="0"/>
        <w:ind w:left="0"/>
        <w:jc w:val="both"/>
      </w:pPr>
      <w:r>
        <w:rPr>
          <w:rFonts w:ascii="Times New Roman"/>
          <w:b w:val="false"/>
          <w:i w:val="false"/>
          <w:color w:val="000000"/>
          <w:sz w:val="28"/>
        </w:rPr>
        <w:t xml:space="preserve">
      берілген өлшемге станокты теңшеу, өңдеу режимін таңдау; </w:t>
      </w:r>
    </w:p>
    <w:bookmarkEnd w:id="5222"/>
    <w:bookmarkStart w:name="z5247" w:id="5223"/>
    <w:p>
      <w:pPr>
        <w:spacing w:after="0"/>
        <w:ind w:left="0"/>
        <w:jc w:val="both"/>
      </w:pPr>
      <w:r>
        <w:rPr>
          <w:rFonts w:ascii="Times New Roman"/>
          <w:b w:val="false"/>
          <w:i w:val="false"/>
          <w:color w:val="000000"/>
          <w:sz w:val="28"/>
        </w:rPr>
        <w:t xml:space="preserve">
      ақаулардың пайда болуының алдын алу; </w:t>
      </w:r>
    </w:p>
    <w:bookmarkEnd w:id="5223"/>
    <w:bookmarkStart w:name="z5248" w:id="5224"/>
    <w:p>
      <w:pPr>
        <w:spacing w:after="0"/>
        <w:ind w:left="0"/>
        <w:jc w:val="both"/>
      </w:pPr>
      <w:r>
        <w:rPr>
          <w:rFonts w:ascii="Times New Roman"/>
          <w:b w:val="false"/>
          <w:i w:val="false"/>
          <w:color w:val="000000"/>
          <w:sz w:val="28"/>
        </w:rPr>
        <w:t xml:space="preserve">
      тегістеу шеңберін орнату және ауыстыру; </w:t>
      </w:r>
    </w:p>
    <w:bookmarkEnd w:id="5224"/>
    <w:bookmarkStart w:name="z5249" w:id="5225"/>
    <w:p>
      <w:pPr>
        <w:spacing w:after="0"/>
        <w:ind w:left="0"/>
        <w:jc w:val="both"/>
      </w:pPr>
      <w:r>
        <w:rPr>
          <w:rFonts w:ascii="Times New Roman"/>
          <w:b w:val="false"/>
          <w:i w:val="false"/>
          <w:color w:val="000000"/>
          <w:sz w:val="28"/>
        </w:rPr>
        <w:t xml:space="preserve">
      станок тегістегішінің жазықтығын жеткізу. </w:t>
      </w:r>
    </w:p>
    <w:bookmarkEnd w:id="5225"/>
    <w:bookmarkStart w:name="z5250" w:id="5226"/>
    <w:p>
      <w:pPr>
        <w:spacing w:after="0"/>
        <w:ind w:left="0"/>
        <w:jc w:val="both"/>
      </w:pPr>
      <w:r>
        <w:rPr>
          <w:rFonts w:ascii="Times New Roman"/>
          <w:b w:val="false"/>
          <w:i w:val="false"/>
          <w:color w:val="000000"/>
          <w:sz w:val="28"/>
        </w:rPr>
        <w:t>
      517. Білуге тиіс:</w:t>
      </w:r>
    </w:p>
    <w:bookmarkEnd w:id="5226"/>
    <w:bookmarkStart w:name="z5251" w:id="5227"/>
    <w:p>
      <w:pPr>
        <w:spacing w:after="0"/>
        <w:ind w:left="0"/>
        <w:jc w:val="both"/>
      </w:pPr>
      <w:r>
        <w:rPr>
          <w:rFonts w:ascii="Times New Roman"/>
          <w:b w:val="false"/>
          <w:i w:val="false"/>
          <w:color w:val="000000"/>
          <w:sz w:val="28"/>
        </w:rPr>
        <w:t>
      тегістеуге арналған станоктар мен айлабұйымдардың құрылғысы, жұмыс істеу принципі, пайдалану ережесі және баптау әдістері;</w:t>
      </w:r>
    </w:p>
    <w:bookmarkEnd w:id="5227"/>
    <w:bookmarkStart w:name="z5252" w:id="5228"/>
    <w:p>
      <w:pPr>
        <w:spacing w:after="0"/>
        <w:ind w:left="0"/>
        <w:jc w:val="both"/>
      </w:pPr>
      <w:r>
        <w:rPr>
          <w:rFonts w:ascii="Times New Roman"/>
          <w:b w:val="false"/>
          <w:i w:val="false"/>
          <w:color w:val="000000"/>
          <w:sz w:val="28"/>
        </w:rPr>
        <w:t>
      тегістеудің берілген өлшеміне жабдықты баптау әдістері, механикалық және қолмен тегістеу әдістері мен тәсілдері;</w:t>
      </w:r>
    </w:p>
    <w:bookmarkEnd w:id="5228"/>
    <w:bookmarkStart w:name="z5253" w:id="5229"/>
    <w:p>
      <w:pPr>
        <w:spacing w:after="0"/>
        <w:ind w:left="0"/>
        <w:jc w:val="both"/>
      </w:pPr>
      <w:r>
        <w:rPr>
          <w:rFonts w:ascii="Times New Roman"/>
          <w:b w:val="false"/>
          <w:i w:val="false"/>
          <w:color w:val="000000"/>
          <w:sz w:val="28"/>
        </w:rPr>
        <w:t>
      ысқылап тегістейтін дискіні дайындау әдістері;</w:t>
      </w:r>
    </w:p>
    <w:bookmarkEnd w:id="5229"/>
    <w:bookmarkStart w:name="z5254" w:id="5230"/>
    <w:p>
      <w:pPr>
        <w:spacing w:after="0"/>
        <w:ind w:left="0"/>
        <w:jc w:val="both"/>
      </w:pPr>
      <w:r>
        <w:rPr>
          <w:rFonts w:ascii="Times New Roman"/>
          <w:b w:val="false"/>
          <w:i w:val="false"/>
          <w:color w:val="000000"/>
          <w:sz w:val="28"/>
        </w:rPr>
        <w:t>
      жапсыратын мастикаларды әзірлеу және оларды кептірудің әдістері;</w:t>
      </w:r>
    </w:p>
    <w:bookmarkEnd w:id="5230"/>
    <w:bookmarkStart w:name="z5255" w:id="5231"/>
    <w:p>
      <w:pPr>
        <w:spacing w:after="0"/>
        <w:ind w:left="0"/>
        <w:jc w:val="both"/>
      </w:pPr>
      <w:r>
        <w:rPr>
          <w:rFonts w:ascii="Times New Roman"/>
          <w:b w:val="false"/>
          <w:i w:val="false"/>
          <w:color w:val="000000"/>
          <w:sz w:val="28"/>
        </w:rPr>
        <w:t>
      қолданылатын абразивтік материалдардың маркалары мен олардың негізгі қасиеттері;</w:t>
      </w:r>
    </w:p>
    <w:bookmarkEnd w:id="5231"/>
    <w:bookmarkStart w:name="z5256" w:id="5232"/>
    <w:p>
      <w:pPr>
        <w:spacing w:after="0"/>
        <w:ind w:left="0"/>
        <w:jc w:val="both"/>
      </w:pPr>
      <w:r>
        <w:rPr>
          <w:rFonts w:ascii="Times New Roman"/>
          <w:b w:val="false"/>
          <w:i w:val="false"/>
          <w:color w:val="000000"/>
          <w:sz w:val="28"/>
        </w:rPr>
        <w:t>
      өлшеу аспаптарын (микрометрлер, индикаторлы қақпақтар және тағы басқа) пайдалану ережелері;</w:t>
      </w:r>
    </w:p>
    <w:bookmarkEnd w:id="5232"/>
    <w:bookmarkStart w:name="z5257" w:id="5233"/>
    <w:p>
      <w:pPr>
        <w:spacing w:after="0"/>
        <w:ind w:left="0"/>
        <w:jc w:val="both"/>
      </w:pPr>
      <w:r>
        <w:rPr>
          <w:rFonts w:ascii="Times New Roman"/>
          <w:b w:val="false"/>
          <w:i w:val="false"/>
          <w:color w:val="000000"/>
          <w:sz w:val="28"/>
        </w:rPr>
        <w:t>
      тегістеу шеңберлерін таңбаларын; тегістеу шеңберін түзету әдістері;</w:t>
      </w:r>
    </w:p>
    <w:bookmarkEnd w:id="5233"/>
    <w:bookmarkStart w:name="z5258" w:id="5234"/>
    <w:p>
      <w:pPr>
        <w:spacing w:after="0"/>
        <w:ind w:left="0"/>
        <w:jc w:val="both"/>
      </w:pPr>
      <w:r>
        <w:rPr>
          <w:rFonts w:ascii="Times New Roman"/>
          <w:b w:val="false"/>
          <w:i w:val="false"/>
          <w:color w:val="000000"/>
          <w:sz w:val="28"/>
        </w:rPr>
        <w:t>
      өлшеу әдістемесі;</w:t>
      </w:r>
    </w:p>
    <w:bookmarkEnd w:id="5234"/>
    <w:bookmarkStart w:name="z5259" w:id="5235"/>
    <w:p>
      <w:pPr>
        <w:spacing w:after="0"/>
        <w:ind w:left="0"/>
        <w:jc w:val="both"/>
      </w:pPr>
      <w:r>
        <w:rPr>
          <w:rFonts w:ascii="Times New Roman"/>
          <w:b w:val="false"/>
          <w:i w:val="false"/>
          <w:color w:val="000000"/>
          <w:sz w:val="28"/>
        </w:rPr>
        <w:t>
      тегістелгеннен кейін бетінің тазалығына талаптар;</w:t>
      </w:r>
    </w:p>
    <w:bookmarkEnd w:id="5235"/>
    <w:bookmarkStart w:name="z5260" w:id="5236"/>
    <w:p>
      <w:pPr>
        <w:spacing w:after="0"/>
        <w:ind w:left="0"/>
        <w:jc w:val="both"/>
      </w:pPr>
      <w:r>
        <w:rPr>
          <w:rFonts w:ascii="Times New Roman"/>
          <w:b w:val="false"/>
          <w:i w:val="false"/>
          <w:color w:val="000000"/>
          <w:sz w:val="28"/>
        </w:rPr>
        <w:t>
      германий, кремний, галлий арсенидінің механикалық қасиеттері.</w:t>
      </w:r>
    </w:p>
    <w:bookmarkEnd w:id="5236"/>
    <w:bookmarkStart w:name="z5261" w:id="5237"/>
    <w:p>
      <w:pPr>
        <w:spacing w:after="0"/>
        <w:ind w:left="0"/>
        <w:jc w:val="both"/>
      </w:pPr>
      <w:r>
        <w:rPr>
          <w:rFonts w:ascii="Times New Roman"/>
          <w:b w:val="false"/>
          <w:i w:val="false"/>
          <w:color w:val="000000"/>
          <w:sz w:val="28"/>
        </w:rPr>
        <w:t>
      518. Жұмыс үлгілері:</w:t>
      </w:r>
    </w:p>
    <w:bookmarkEnd w:id="5237"/>
    <w:bookmarkStart w:name="z5262" w:id="5238"/>
    <w:p>
      <w:pPr>
        <w:spacing w:after="0"/>
        <w:ind w:left="0"/>
        <w:jc w:val="both"/>
      </w:pPr>
      <w:r>
        <w:rPr>
          <w:rFonts w:ascii="Times New Roman"/>
          <w:b w:val="false"/>
          <w:i w:val="false"/>
          <w:color w:val="000000"/>
          <w:sz w:val="28"/>
        </w:rPr>
        <w:t>
      1) титанокерамикалық лампалар - тор ернеулерін станокта абразивті ұнтақтармен ысқылау;</w:t>
      </w:r>
    </w:p>
    <w:bookmarkEnd w:id="5238"/>
    <w:bookmarkStart w:name="z5263" w:id="5239"/>
    <w:p>
      <w:pPr>
        <w:spacing w:after="0"/>
        <w:ind w:left="0"/>
        <w:jc w:val="both"/>
      </w:pPr>
      <w:r>
        <w:rPr>
          <w:rFonts w:ascii="Times New Roman"/>
          <w:b w:val="false"/>
          <w:i w:val="false"/>
          <w:color w:val="000000"/>
          <w:sz w:val="28"/>
        </w:rPr>
        <w:t>
      2) пластиналар - ± 15 мкм дәлдікте тегістеу.</w:t>
      </w:r>
    </w:p>
    <w:bookmarkEnd w:id="5239"/>
    <w:bookmarkStart w:name="z5264" w:id="5240"/>
    <w:p>
      <w:pPr>
        <w:spacing w:after="0"/>
        <w:ind w:left="0"/>
        <w:jc w:val="both"/>
      </w:pPr>
      <w:r>
        <w:rPr>
          <w:rFonts w:ascii="Times New Roman"/>
          <w:b w:val="false"/>
          <w:i w:val="false"/>
          <w:color w:val="000000"/>
          <w:sz w:val="28"/>
        </w:rPr>
        <w:t>
      Параграф 3. Жартылай өткізгіш материалдарды прецизионды өңдеу</w:t>
      </w:r>
    </w:p>
    <w:bookmarkEnd w:id="5240"/>
    <w:p>
      <w:pPr>
        <w:spacing w:after="0"/>
        <w:ind w:left="0"/>
        <w:jc w:val="both"/>
      </w:pPr>
      <w:r>
        <w:rPr>
          <w:rFonts w:ascii="Times New Roman"/>
          <w:b w:val="false"/>
          <w:i w:val="false"/>
          <w:color w:val="000000"/>
          <w:sz w:val="28"/>
        </w:rPr>
        <w:t>
      жөніндегі тегістеуші-жылтыраушы, 4-разряд</w:t>
      </w:r>
    </w:p>
    <w:bookmarkStart w:name="z5265" w:id="5241"/>
    <w:p>
      <w:pPr>
        <w:spacing w:after="0"/>
        <w:ind w:left="0"/>
        <w:jc w:val="both"/>
      </w:pPr>
      <w:r>
        <w:rPr>
          <w:rFonts w:ascii="Times New Roman"/>
          <w:b w:val="false"/>
          <w:i w:val="false"/>
          <w:color w:val="000000"/>
          <w:sz w:val="28"/>
        </w:rPr>
        <w:t>
      519. Жұмыс сипаттамасы:</w:t>
      </w:r>
    </w:p>
    <w:bookmarkEnd w:id="5241"/>
    <w:bookmarkStart w:name="z5266" w:id="5242"/>
    <w:p>
      <w:pPr>
        <w:spacing w:after="0"/>
        <w:ind w:left="0"/>
        <w:jc w:val="both"/>
      </w:pPr>
      <w:r>
        <w:rPr>
          <w:rFonts w:ascii="Times New Roman"/>
          <w:b w:val="false"/>
          <w:i w:val="false"/>
          <w:color w:val="000000"/>
          <w:sz w:val="28"/>
        </w:rPr>
        <w:t>
      пластиналарды жұқа абразивті ұнтақтармен қолмен тегістеу;</w:t>
      </w:r>
    </w:p>
    <w:bookmarkEnd w:id="5242"/>
    <w:bookmarkStart w:name="z5267" w:id="5243"/>
    <w:p>
      <w:pPr>
        <w:spacing w:after="0"/>
        <w:ind w:left="0"/>
        <w:jc w:val="both"/>
      </w:pPr>
      <w:r>
        <w:rPr>
          <w:rFonts w:ascii="Times New Roman"/>
          <w:b w:val="false"/>
          <w:i w:val="false"/>
          <w:color w:val="000000"/>
          <w:sz w:val="28"/>
        </w:rPr>
        <w:t>
      пластиналарды тегістеу станоктарында алмас шеңберлермен, жұқа микроұнтақтармен тегістеу;</w:t>
      </w:r>
    </w:p>
    <w:bookmarkEnd w:id="5243"/>
    <w:bookmarkStart w:name="z5268" w:id="5244"/>
    <w:p>
      <w:pPr>
        <w:spacing w:after="0"/>
        <w:ind w:left="0"/>
        <w:jc w:val="both"/>
      </w:pPr>
      <w:r>
        <w:rPr>
          <w:rFonts w:ascii="Times New Roman"/>
          <w:b w:val="false"/>
          <w:i w:val="false"/>
          <w:color w:val="000000"/>
          <w:sz w:val="28"/>
        </w:rPr>
        <w:t>
      пластиналарды ± 10 мкм дәлдікпен жылтырату станоктарында жылтырату;</w:t>
      </w:r>
    </w:p>
    <w:bookmarkEnd w:id="5244"/>
    <w:bookmarkStart w:name="z5269" w:id="5245"/>
    <w:p>
      <w:pPr>
        <w:spacing w:after="0"/>
        <w:ind w:left="0"/>
        <w:jc w:val="both"/>
      </w:pPr>
      <w:r>
        <w:rPr>
          <w:rFonts w:ascii="Times New Roman"/>
          <w:b w:val="false"/>
          <w:i w:val="false"/>
          <w:color w:val="000000"/>
          <w:sz w:val="28"/>
        </w:rPr>
        <w:t>
      абразивті микроұнтақтар және минералды майлардан тегістегіш және жылтыратқыш суспензияларды дайындау;</w:t>
      </w:r>
    </w:p>
    <w:bookmarkEnd w:id="5245"/>
    <w:bookmarkStart w:name="z5270" w:id="5246"/>
    <w:p>
      <w:pPr>
        <w:spacing w:after="0"/>
        <w:ind w:left="0"/>
        <w:jc w:val="both"/>
      </w:pPr>
      <w:r>
        <w:rPr>
          <w:rFonts w:ascii="Times New Roman"/>
          <w:b w:val="false"/>
          <w:i w:val="false"/>
          <w:color w:val="000000"/>
          <w:sz w:val="28"/>
        </w:rPr>
        <w:t xml:space="preserve">
      дәлме-дәл тегістеу және жылтыратуға арналған станоктар мен жарақтарды дайындау; </w:t>
      </w:r>
    </w:p>
    <w:bookmarkEnd w:id="5246"/>
    <w:bookmarkStart w:name="z5271" w:id="5247"/>
    <w:p>
      <w:pPr>
        <w:spacing w:after="0"/>
        <w:ind w:left="0"/>
        <w:jc w:val="both"/>
      </w:pPr>
      <w:r>
        <w:rPr>
          <w:rFonts w:ascii="Times New Roman"/>
          <w:b w:val="false"/>
          <w:i w:val="false"/>
          <w:color w:val="000000"/>
          <w:sz w:val="28"/>
        </w:rPr>
        <w:t xml:space="preserve">
      тегістегіштің жазықтығын және параллельдігін тексеру; </w:t>
      </w:r>
    </w:p>
    <w:bookmarkEnd w:id="5247"/>
    <w:bookmarkStart w:name="z5272" w:id="5248"/>
    <w:p>
      <w:pPr>
        <w:spacing w:after="0"/>
        <w:ind w:left="0"/>
        <w:jc w:val="both"/>
      </w:pPr>
      <w:r>
        <w:rPr>
          <w:rFonts w:ascii="Times New Roman"/>
          <w:b w:val="false"/>
          <w:i w:val="false"/>
          <w:color w:val="000000"/>
          <w:sz w:val="28"/>
        </w:rPr>
        <w:t xml:space="preserve">
      өңдеу режимдерін бақылау және реттеу; </w:t>
      </w:r>
    </w:p>
    <w:bookmarkEnd w:id="5248"/>
    <w:bookmarkStart w:name="z5273" w:id="5249"/>
    <w:p>
      <w:pPr>
        <w:spacing w:after="0"/>
        <w:ind w:left="0"/>
        <w:jc w:val="both"/>
      </w:pPr>
      <w:r>
        <w:rPr>
          <w:rFonts w:ascii="Times New Roman"/>
          <w:b w:val="false"/>
          <w:i w:val="false"/>
          <w:color w:val="000000"/>
          <w:sz w:val="28"/>
        </w:rPr>
        <w:t xml:space="preserve">
      алмас аспапты түзету; </w:t>
      </w:r>
    </w:p>
    <w:bookmarkEnd w:id="5249"/>
    <w:bookmarkStart w:name="z5274" w:id="5250"/>
    <w:p>
      <w:pPr>
        <w:spacing w:after="0"/>
        <w:ind w:left="0"/>
        <w:jc w:val="both"/>
      </w:pPr>
      <w:r>
        <w:rPr>
          <w:rFonts w:ascii="Times New Roman"/>
          <w:b w:val="false"/>
          <w:i w:val="false"/>
          <w:color w:val="000000"/>
          <w:sz w:val="28"/>
        </w:rPr>
        <w:t xml:space="preserve">
      тегістегіштің тігінен соғуын өлшеу; </w:t>
      </w:r>
    </w:p>
    <w:bookmarkEnd w:id="5250"/>
    <w:bookmarkStart w:name="z5275" w:id="5251"/>
    <w:p>
      <w:pPr>
        <w:spacing w:after="0"/>
        <w:ind w:left="0"/>
        <w:jc w:val="both"/>
      </w:pPr>
      <w:r>
        <w:rPr>
          <w:rFonts w:ascii="Times New Roman"/>
          <w:b w:val="false"/>
          <w:i w:val="false"/>
          <w:color w:val="000000"/>
          <w:sz w:val="28"/>
        </w:rPr>
        <w:t xml:space="preserve">
      өңдеу сапасын айқындау; </w:t>
      </w:r>
    </w:p>
    <w:bookmarkEnd w:id="5251"/>
    <w:bookmarkStart w:name="z5276" w:id="5252"/>
    <w:p>
      <w:pPr>
        <w:spacing w:after="0"/>
        <w:ind w:left="0"/>
        <w:jc w:val="both"/>
      </w:pPr>
      <w:r>
        <w:rPr>
          <w:rFonts w:ascii="Times New Roman"/>
          <w:b w:val="false"/>
          <w:i w:val="false"/>
          <w:color w:val="000000"/>
          <w:sz w:val="28"/>
        </w:rPr>
        <w:t>
      ақауды табу және алдын алу.</w:t>
      </w:r>
    </w:p>
    <w:bookmarkEnd w:id="5252"/>
    <w:bookmarkStart w:name="z5277" w:id="5253"/>
    <w:p>
      <w:pPr>
        <w:spacing w:after="0"/>
        <w:ind w:left="0"/>
        <w:jc w:val="both"/>
      </w:pPr>
      <w:r>
        <w:rPr>
          <w:rFonts w:ascii="Times New Roman"/>
          <w:b w:val="false"/>
          <w:i w:val="false"/>
          <w:color w:val="000000"/>
          <w:sz w:val="28"/>
        </w:rPr>
        <w:t>
      520. Білуге тиіс:</w:t>
      </w:r>
    </w:p>
    <w:bookmarkEnd w:id="5253"/>
    <w:bookmarkStart w:name="z5278" w:id="5254"/>
    <w:p>
      <w:pPr>
        <w:spacing w:after="0"/>
        <w:ind w:left="0"/>
        <w:jc w:val="both"/>
      </w:pPr>
      <w:r>
        <w:rPr>
          <w:rFonts w:ascii="Times New Roman"/>
          <w:b w:val="false"/>
          <w:i w:val="false"/>
          <w:color w:val="000000"/>
          <w:sz w:val="28"/>
        </w:rPr>
        <w:t>
      қолданылатын жабдық құрылғысы, жұмыс істеу принципі және пайдалану ережесі;</w:t>
      </w:r>
    </w:p>
    <w:bookmarkEnd w:id="5254"/>
    <w:bookmarkStart w:name="z5279" w:id="5255"/>
    <w:p>
      <w:pPr>
        <w:spacing w:after="0"/>
        <w:ind w:left="0"/>
        <w:jc w:val="both"/>
      </w:pPr>
      <w:r>
        <w:rPr>
          <w:rFonts w:ascii="Times New Roman"/>
          <w:b w:val="false"/>
          <w:i w:val="false"/>
          <w:color w:val="000000"/>
          <w:sz w:val="28"/>
        </w:rPr>
        <w:t>
      сызбалардағы шектерді белгілеу;</w:t>
      </w:r>
    </w:p>
    <w:bookmarkEnd w:id="5255"/>
    <w:bookmarkStart w:name="z5280" w:id="5256"/>
    <w:p>
      <w:pPr>
        <w:spacing w:after="0"/>
        <w:ind w:left="0"/>
        <w:jc w:val="both"/>
      </w:pPr>
      <w:r>
        <w:rPr>
          <w:rFonts w:ascii="Times New Roman"/>
          <w:b w:val="false"/>
          <w:i w:val="false"/>
          <w:color w:val="000000"/>
          <w:sz w:val="28"/>
        </w:rPr>
        <w:t>
      алмас микроұнтақтардың негізгі қасиеттері;</w:t>
      </w:r>
    </w:p>
    <w:bookmarkEnd w:id="5256"/>
    <w:bookmarkStart w:name="z5281" w:id="5257"/>
    <w:p>
      <w:pPr>
        <w:spacing w:after="0"/>
        <w:ind w:left="0"/>
        <w:jc w:val="both"/>
      </w:pPr>
      <w:r>
        <w:rPr>
          <w:rFonts w:ascii="Times New Roman"/>
          <w:b w:val="false"/>
          <w:i w:val="false"/>
          <w:color w:val="000000"/>
          <w:sz w:val="28"/>
        </w:rPr>
        <w:t>
      жартылай өткізгіштің қасиеттері, ысқылап тегістегіш дискі бетінің сапасын айқындау;</w:t>
      </w:r>
    </w:p>
    <w:bookmarkEnd w:id="5257"/>
    <w:bookmarkStart w:name="z5282" w:id="5258"/>
    <w:p>
      <w:pPr>
        <w:spacing w:after="0"/>
        <w:ind w:left="0"/>
        <w:jc w:val="both"/>
      </w:pPr>
      <w:r>
        <w:rPr>
          <w:rFonts w:ascii="Times New Roman"/>
          <w:b w:val="false"/>
          <w:i w:val="false"/>
          <w:color w:val="000000"/>
          <w:sz w:val="28"/>
        </w:rPr>
        <w:t xml:space="preserve">
      өңделетін пластиналардың кедір-бұдырлығына қойылатын талаптар; </w:t>
      </w:r>
    </w:p>
    <w:bookmarkEnd w:id="5258"/>
    <w:bookmarkStart w:name="z5283" w:id="5259"/>
    <w:p>
      <w:pPr>
        <w:spacing w:after="0"/>
        <w:ind w:left="0"/>
        <w:jc w:val="both"/>
      </w:pPr>
      <w:r>
        <w:rPr>
          <w:rFonts w:ascii="Times New Roman"/>
          <w:b w:val="false"/>
          <w:i w:val="false"/>
          <w:color w:val="000000"/>
          <w:sz w:val="28"/>
        </w:rPr>
        <w:t>
      өңделетін пластиналардың геометриялық формасына қойылатын талаптар;</w:t>
      </w:r>
    </w:p>
    <w:bookmarkEnd w:id="5259"/>
    <w:bookmarkStart w:name="z5284" w:id="5260"/>
    <w:p>
      <w:pPr>
        <w:spacing w:after="0"/>
        <w:ind w:left="0"/>
        <w:jc w:val="both"/>
      </w:pPr>
      <w:r>
        <w:rPr>
          <w:rFonts w:ascii="Times New Roman"/>
          <w:b w:val="false"/>
          <w:i w:val="false"/>
          <w:color w:val="000000"/>
          <w:sz w:val="28"/>
        </w:rPr>
        <w:t>
      тегістеу және жылтыратудан кейін пластиналардың геометриялық формалары мен кедір-бұдырлығын өлшеу әдістері;</w:t>
      </w:r>
    </w:p>
    <w:bookmarkEnd w:id="5260"/>
    <w:bookmarkStart w:name="z5285" w:id="5261"/>
    <w:p>
      <w:pPr>
        <w:spacing w:after="0"/>
        <w:ind w:left="0"/>
        <w:jc w:val="both"/>
      </w:pPr>
      <w:r>
        <w:rPr>
          <w:rFonts w:ascii="Times New Roman"/>
          <w:b w:val="false"/>
          <w:i w:val="false"/>
          <w:color w:val="000000"/>
          <w:sz w:val="28"/>
        </w:rPr>
        <w:t>
      ақаулардың түрлері мен себептері.</w:t>
      </w:r>
    </w:p>
    <w:bookmarkEnd w:id="5261"/>
    <w:bookmarkStart w:name="z5286" w:id="5262"/>
    <w:p>
      <w:pPr>
        <w:spacing w:after="0"/>
        <w:ind w:left="0"/>
        <w:jc w:val="both"/>
      </w:pPr>
      <w:r>
        <w:rPr>
          <w:rFonts w:ascii="Times New Roman"/>
          <w:b w:val="false"/>
          <w:i w:val="false"/>
          <w:color w:val="000000"/>
          <w:sz w:val="28"/>
        </w:rPr>
        <w:t>
      521. Жұмыс үлгілері:</w:t>
      </w:r>
    </w:p>
    <w:bookmarkEnd w:id="5262"/>
    <w:bookmarkStart w:name="z5287" w:id="5263"/>
    <w:p>
      <w:pPr>
        <w:spacing w:after="0"/>
        <w:ind w:left="0"/>
        <w:jc w:val="both"/>
      </w:pPr>
      <w:r>
        <w:rPr>
          <w:rFonts w:ascii="Times New Roman"/>
          <w:b w:val="false"/>
          <w:i w:val="false"/>
          <w:color w:val="000000"/>
          <w:sz w:val="28"/>
        </w:rPr>
        <w:t>
      1) пластиналар - М40, М28 абразивті микроұнтақтармен тегістеу; М5 микроұнтақтармен жылтырату;</w:t>
      </w:r>
    </w:p>
    <w:bookmarkEnd w:id="5263"/>
    <w:bookmarkStart w:name="z5288" w:id="5264"/>
    <w:p>
      <w:pPr>
        <w:spacing w:after="0"/>
        <w:ind w:left="0"/>
        <w:jc w:val="both"/>
      </w:pPr>
      <w:r>
        <w:rPr>
          <w:rFonts w:ascii="Times New Roman"/>
          <w:b w:val="false"/>
          <w:i w:val="false"/>
          <w:color w:val="000000"/>
          <w:sz w:val="28"/>
        </w:rPr>
        <w:t>
      2) кремний пластиналары - қалыңдығының ауытқуы ± 5 мкм алмас тегістеу шеңберлерімен тазалап тегістеу.</w:t>
      </w:r>
    </w:p>
    <w:bookmarkEnd w:id="5264"/>
    <w:bookmarkStart w:name="z5289" w:id="5265"/>
    <w:p>
      <w:pPr>
        <w:spacing w:after="0"/>
        <w:ind w:left="0"/>
        <w:jc w:val="both"/>
      </w:pPr>
      <w:r>
        <w:rPr>
          <w:rFonts w:ascii="Times New Roman"/>
          <w:b w:val="false"/>
          <w:i w:val="false"/>
          <w:color w:val="000000"/>
          <w:sz w:val="28"/>
        </w:rPr>
        <w:t>
      Параграф 4. Жартылай өткізгіш материалдарды прецизионды өңдеу</w:t>
      </w:r>
    </w:p>
    <w:bookmarkEnd w:id="5265"/>
    <w:p>
      <w:pPr>
        <w:spacing w:after="0"/>
        <w:ind w:left="0"/>
        <w:jc w:val="both"/>
      </w:pPr>
      <w:r>
        <w:rPr>
          <w:rFonts w:ascii="Times New Roman"/>
          <w:b w:val="false"/>
          <w:i w:val="false"/>
          <w:color w:val="000000"/>
          <w:sz w:val="28"/>
        </w:rPr>
        <w:t>
      жөніндегі тегістеуші-жылтыраушы, 5-разряд</w:t>
      </w:r>
    </w:p>
    <w:bookmarkStart w:name="z5290" w:id="5266"/>
    <w:p>
      <w:pPr>
        <w:spacing w:after="0"/>
        <w:ind w:left="0"/>
        <w:jc w:val="both"/>
      </w:pPr>
      <w:r>
        <w:rPr>
          <w:rFonts w:ascii="Times New Roman"/>
          <w:b w:val="false"/>
          <w:i w:val="false"/>
          <w:color w:val="000000"/>
          <w:sz w:val="28"/>
        </w:rPr>
        <w:t>
      522. Жұмыс сипаттамасы:</w:t>
      </w:r>
    </w:p>
    <w:bookmarkEnd w:id="5266"/>
    <w:bookmarkStart w:name="z5291" w:id="5267"/>
    <w:p>
      <w:pPr>
        <w:spacing w:after="0"/>
        <w:ind w:left="0"/>
        <w:jc w:val="both"/>
      </w:pPr>
      <w:r>
        <w:rPr>
          <w:rFonts w:ascii="Times New Roman"/>
          <w:b w:val="false"/>
          <w:i w:val="false"/>
          <w:color w:val="000000"/>
          <w:sz w:val="28"/>
        </w:rPr>
        <w:t>
      пластиналарды пасталармен, алмас шеңберлермен, микроұнтақтармен ± 5 мкм дәлдікте тегістеу (жылтырату);</w:t>
      </w:r>
    </w:p>
    <w:bookmarkEnd w:id="5267"/>
    <w:bookmarkStart w:name="z5292" w:id="5268"/>
    <w:p>
      <w:pPr>
        <w:spacing w:after="0"/>
        <w:ind w:left="0"/>
        <w:jc w:val="both"/>
      </w:pPr>
      <w:r>
        <w:rPr>
          <w:rFonts w:ascii="Times New Roman"/>
          <w:b w:val="false"/>
          <w:i w:val="false"/>
          <w:color w:val="000000"/>
          <w:sz w:val="28"/>
        </w:rPr>
        <w:t>
      пластиналардың тәжірибелік үлгілерін тегістеу (жылтырату);</w:t>
      </w:r>
    </w:p>
    <w:bookmarkEnd w:id="5268"/>
    <w:bookmarkStart w:name="z5293" w:id="5269"/>
    <w:p>
      <w:pPr>
        <w:spacing w:after="0"/>
        <w:ind w:left="0"/>
        <w:jc w:val="both"/>
      </w:pPr>
      <w:r>
        <w:rPr>
          <w:rFonts w:ascii="Times New Roman"/>
          <w:b w:val="false"/>
          <w:i w:val="false"/>
          <w:color w:val="000000"/>
          <w:sz w:val="28"/>
        </w:rPr>
        <w:t xml:space="preserve">
      алмас пасталар және микрұнтақтармен жылтырату, жұмсақ тегістегіште (замша) пластиналарды кремний тотығымен, абразивті емес құраммен және цирконий тотығымен химиялық-механикалық жылтырату; </w:t>
      </w:r>
    </w:p>
    <w:bookmarkEnd w:id="5269"/>
    <w:bookmarkStart w:name="z5294" w:id="5270"/>
    <w:p>
      <w:pPr>
        <w:spacing w:after="0"/>
        <w:ind w:left="0"/>
        <w:jc w:val="both"/>
      </w:pPr>
      <w:r>
        <w:rPr>
          <w:rFonts w:ascii="Times New Roman"/>
          <w:b w:val="false"/>
          <w:i w:val="false"/>
          <w:color w:val="000000"/>
          <w:sz w:val="28"/>
        </w:rPr>
        <w:t>
      жылтыратқыш материалды дайындау, оправканы жеткізу және оның тегістігін үлгілік сызғышпен тексеру;</w:t>
      </w:r>
    </w:p>
    <w:bookmarkEnd w:id="5270"/>
    <w:bookmarkStart w:name="z5295" w:id="5271"/>
    <w:p>
      <w:pPr>
        <w:spacing w:after="0"/>
        <w:ind w:left="0"/>
        <w:jc w:val="both"/>
      </w:pPr>
      <w:r>
        <w:rPr>
          <w:rFonts w:ascii="Times New Roman"/>
          <w:b w:val="false"/>
          <w:i w:val="false"/>
          <w:color w:val="000000"/>
          <w:sz w:val="28"/>
        </w:rPr>
        <w:t>
      пластиналарды органикалық еріткіштермен (бензинмен) майсыздандыру;</w:t>
      </w:r>
    </w:p>
    <w:bookmarkEnd w:id="5271"/>
    <w:bookmarkStart w:name="z5296" w:id="5272"/>
    <w:p>
      <w:pPr>
        <w:spacing w:after="0"/>
        <w:ind w:left="0"/>
        <w:jc w:val="both"/>
      </w:pPr>
      <w:r>
        <w:rPr>
          <w:rFonts w:ascii="Times New Roman"/>
          <w:b w:val="false"/>
          <w:i w:val="false"/>
          <w:color w:val="000000"/>
          <w:sz w:val="28"/>
        </w:rPr>
        <w:t xml:space="preserve">
      өңделген бетінің сапасын айқындау; </w:t>
      </w:r>
    </w:p>
    <w:bookmarkEnd w:id="5272"/>
    <w:bookmarkStart w:name="z5297" w:id="5273"/>
    <w:p>
      <w:pPr>
        <w:spacing w:after="0"/>
        <w:ind w:left="0"/>
        <w:jc w:val="both"/>
      </w:pPr>
      <w:r>
        <w:rPr>
          <w:rFonts w:ascii="Times New Roman"/>
          <w:b w:val="false"/>
          <w:i w:val="false"/>
          <w:color w:val="000000"/>
          <w:sz w:val="28"/>
        </w:rPr>
        <w:t>
      түрлі ұнтақтардан, алмас пасталардан, минералды майлардан, органикалық қышқылдардан, бензиннен суспензиялар дайындау;</w:t>
      </w:r>
    </w:p>
    <w:bookmarkEnd w:id="5273"/>
    <w:bookmarkStart w:name="z5298" w:id="5274"/>
    <w:p>
      <w:pPr>
        <w:spacing w:after="0"/>
        <w:ind w:left="0"/>
        <w:jc w:val="both"/>
      </w:pPr>
      <w:r>
        <w:rPr>
          <w:rFonts w:ascii="Times New Roman"/>
          <w:b w:val="false"/>
          <w:i w:val="false"/>
          <w:color w:val="000000"/>
          <w:sz w:val="28"/>
        </w:rPr>
        <w:t>
      өңдеудің оңтайлы таңдау;</w:t>
      </w:r>
    </w:p>
    <w:bookmarkEnd w:id="5274"/>
    <w:bookmarkStart w:name="z5299" w:id="5275"/>
    <w:p>
      <w:pPr>
        <w:spacing w:after="0"/>
        <w:ind w:left="0"/>
        <w:jc w:val="both"/>
      </w:pPr>
      <w:r>
        <w:rPr>
          <w:rFonts w:ascii="Times New Roman"/>
          <w:b w:val="false"/>
          <w:i w:val="false"/>
          <w:color w:val="000000"/>
          <w:sz w:val="28"/>
        </w:rPr>
        <w:t>
      екі станокқа бір уақытта қызмет көрсету.</w:t>
      </w:r>
    </w:p>
    <w:bookmarkEnd w:id="5275"/>
    <w:bookmarkStart w:name="z5300" w:id="5276"/>
    <w:p>
      <w:pPr>
        <w:spacing w:after="0"/>
        <w:ind w:left="0"/>
        <w:jc w:val="both"/>
      </w:pPr>
      <w:r>
        <w:rPr>
          <w:rFonts w:ascii="Times New Roman"/>
          <w:b w:val="false"/>
          <w:i w:val="false"/>
          <w:color w:val="000000"/>
          <w:sz w:val="28"/>
        </w:rPr>
        <w:t>
      523. Білуге тиіс:</w:t>
      </w:r>
    </w:p>
    <w:bookmarkEnd w:id="5276"/>
    <w:bookmarkStart w:name="z5301" w:id="5277"/>
    <w:p>
      <w:pPr>
        <w:spacing w:after="0"/>
        <w:ind w:left="0"/>
        <w:jc w:val="both"/>
      </w:pPr>
      <w:r>
        <w:rPr>
          <w:rFonts w:ascii="Times New Roman"/>
          <w:b w:val="false"/>
          <w:i w:val="false"/>
          <w:color w:val="000000"/>
          <w:sz w:val="28"/>
        </w:rPr>
        <w:t>
      жабдықтың жұмыс режимі;</w:t>
      </w:r>
    </w:p>
    <w:bookmarkEnd w:id="5277"/>
    <w:bookmarkStart w:name="z5302" w:id="5278"/>
    <w:p>
      <w:pPr>
        <w:spacing w:after="0"/>
        <w:ind w:left="0"/>
        <w:jc w:val="both"/>
      </w:pPr>
      <w:r>
        <w:rPr>
          <w:rFonts w:ascii="Times New Roman"/>
          <w:b w:val="false"/>
          <w:i w:val="false"/>
          <w:color w:val="000000"/>
          <w:sz w:val="28"/>
        </w:rPr>
        <w:t>
      жабдықтың түрлі үлгілерінің дәлдігін тексеру әдістері;</w:t>
      </w:r>
    </w:p>
    <w:bookmarkEnd w:id="5278"/>
    <w:bookmarkStart w:name="z5303" w:id="5279"/>
    <w:p>
      <w:pPr>
        <w:spacing w:after="0"/>
        <w:ind w:left="0"/>
        <w:jc w:val="both"/>
      </w:pPr>
      <w:r>
        <w:rPr>
          <w:rFonts w:ascii="Times New Roman"/>
          <w:b w:val="false"/>
          <w:i w:val="false"/>
          <w:color w:val="000000"/>
          <w:sz w:val="28"/>
        </w:rPr>
        <w:t>
      химиялық-механикалық жылтыратуға арналған химиялық компоненттердің дұрыс мөлшерлемесі;</w:t>
      </w:r>
    </w:p>
    <w:bookmarkEnd w:id="5279"/>
    <w:bookmarkStart w:name="z5304" w:id="5280"/>
    <w:p>
      <w:pPr>
        <w:spacing w:after="0"/>
        <w:ind w:left="0"/>
        <w:jc w:val="both"/>
      </w:pPr>
      <w:r>
        <w:rPr>
          <w:rFonts w:ascii="Times New Roman"/>
          <w:b w:val="false"/>
          <w:i w:val="false"/>
          <w:color w:val="000000"/>
          <w:sz w:val="28"/>
        </w:rPr>
        <w:t>
      жартылай өткізгішті материалдардың негізгі физикалық-механикалық қасиеттері;</w:t>
      </w:r>
    </w:p>
    <w:bookmarkEnd w:id="5280"/>
    <w:bookmarkStart w:name="z5305" w:id="5281"/>
    <w:p>
      <w:pPr>
        <w:spacing w:after="0"/>
        <w:ind w:left="0"/>
        <w:jc w:val="both"/>
      </w:pPr>
      <w:r>
        <w:rPr>
          <w:rFonts w:ascii="Times New Roman"/>
          <w:b w:val="false"/>
          <w:i w:val="false"/>
          <w:color w:val="000000"/>
          <w:sz w:val="28"/>
        </w:rPr>
        <w:t>
      жоғары нүктелік бақылау-өлшеу аспаптарын пайдалану ережесі;</w:t>
      </w:r>
    </w:p>
    <w:bookmarkEnd w:id="5281"/>
    <w:bookmarkStart w:name="z5306" w:id="5282"/>
    <w:p>
      <w:pPr>
        <w:spacing w:after="0"/>
        <w:ind w:left="0"/>
        <w:jc w:val="both"/>
      </w:pPr>
      <w:r>
        <w:rPr>
          <w:rFonts w:ascii="Times New Roman"/>
          <w:b w:val="false"/>
          <w:i w:val="false"/>
          <w:color w:val="000000"/>
          <w:sz w:val="28"/>
        </w:rPr>
        <w:t>
      бетінің кедір-бұдырлығы бойынша берілген параметрлерге жеткізу үшін микроұнтақтарды таңдау әдістері;</w:t>
      </w:r>
    </w:p>
    <w:bookmarkEnd w:id="5282"/>
    <w:bookmarkStart w:name="z5307" w:id="5283"/>
    <w:p>
      <w:pPr>
        <w:spacing w:after="0"/>
        <w:ind w:left="0"/>
        <w:jc w:val="both"/>
      </w:pPr>
      <w:r>
        <w:rPr>
          <w:rFonts w:ascii="Times New Roman"/>
          <w:b w:val="false"/>
          <w:i w:val="false"/>
          <w:color w:val="000000"/>
          <w:sz w:val="28"/>
        </w:rPr>
        <w:t>
      пластиналарды отырғызу ережесі.</w:t>
      </w:r>
    </w:p>
    <w:bookmarkEnd w:id="5283"/>
    <w:bookmarkStart w:name="z5308" w:id="5284"/>
    <w:p>
      <w:pPr>
        <w:spacing w:after="0"/>
        <w:ind w:left="0"/>
        <w:jc w:val="both"/>
      </w:pPr>
      <w:r>
        <w:rPr>
          <w:rFonts w:ascii="Times New Roman"/>
          <w:b w:val="false"/>
          <w:i w:val="false"/>
          <w:color w:val="000000"/>
          <w:sz w:val="28"/>
        </w:rPr>
        <w:t>
      524. Жұмыс үлгілері:</w:t>
      </w:r>
    </w:p>
    <w:bookmarkEnd w:id="5284"/>
    <w:bookmarkStart w:name="z5309" w:id="5285"/>
    <w:p>
      <w:pPr>
        <w:spacing w:after="0"/>
        <w:ind w:left="0"/>
        <w:jc w:val="both"/>
      </w:pPr>
      <w:r>
        <w:rPr>
          <w:rFonts w:ascii="Times New Roman"/>
          <w:b w:val="false"/>
          <w:i w:val="false"/>
          <w:color w:val="000000"/>
          <w:sz w:val="28"/>
        </w:rPr>
        <w:t>
      1) пластиналар (германий, кремний, галлий арсениді); галлий-гадолинийлі гранат пластиналары - субмикронды алмас ұнтақтармен жылтырату;</w:t>
      </w:r>
    </w:p>
    <w:bookmarkEnd w:id="5285"/>
    <w:bookmarkStart w:name="z5310" w:id="5286"/>
    <w:p>
      <w:pPr>
        <w:spacing w:after="0"/>
        <w:ind w:left="0"/>
        <w:jc w:val="both"/>
      </w:pPr>
      <w:r>
        <w:rPr>
          <w:rFonts w:ascii="Times New Roman"/>
          <w:b w:val="false"/>
          <w:i w:val="false"/>
          <w:color w:val="000000"/>
          <w:sz w:val="28"/>
        </w:rPr>
        <w:t>
      2) пластиналар - алмасты тегістеу станоктарда байланысты алмастарды тегістеу (САШ-420; СПШ-1; МШ-259).</w:t>
      </w:r>
    </w:p>
    <w:bookmarkEnd w:id="5286"/>
    <w:bookmarkStart w:name="z5311" w:id="5287"/>
    <w:p>
      <w:pPr>
        <w:spacing w:after="0"/>
        <w:ind w:left="0"/>
        <w:jc w:val="both"/>
      </w:pPr>
      <w:r>
        <w:rPr>
          <w:rFonts w:ascii="Times New Roman"/>
          <w:b w:val="false"/>
          <w:i w:val="false"/>
          <w:color w:val="000000"/>
          <w:sz w:val="28"/>
        </w:rPr>
        <w:t>
      Параграф 5. Жартылай өткізгіш материалдарды прецизионды өңдеу</w:t>
      </w:r>
    </w:p>
    <w:bookmarkEnd w:id="5287"/>
    <w:p>
      <w:pPr>
        <w:spacing w:after="0"/>
        <w:ind w:left="0"/>
        <w:jc w:val="both"/>
      </w:pPr>
      <w:r>
        <w:rPr>
          <w:rFonts w:ascii="Times New Roman"/>
          <w:b w:val="false"/>
          <w:i w:val="false"/>
          <w:color w:val="000000"/>
          <w:sz w:val="28"/>
        </w:rPr>
        <w:t>
      жөніндегі тегістеуші-жылтыраушы, 6-разряд</w:t>
      </w:r>
    </w:p>
    <w:bookmarkStart w:name="z5312" w:id="5288"/>
    <w:p>
      <w:pPr>
        <w:spacing w:after="0"/>
        <w:ind w:left="0"/>
        <w:jc w:val="both"/>
      </w:pPr>
      <w:r>
        <w:rPr>
          <w:rFonts w:ascii="Times New Roman"/>
          <w:b w:val="false"/>
          <w:i w:val="false"/>
          <w:color w:val="000000"/>
          <w:sz w:val="28"/>
        </w:rPr>
        <w:t>
      525. Жұмыс сипаттамасы:</w:t>
      </w:r>
    </w:p>
    <w:bookmarkEnd w:id="5288"/>
    <w:bookmarkStart w:name="z5313" w:id="5289"/>
    <w:p>
      <w:pPr>
        <w:spacing w:after="0"/>
        <w:ind w:left="0"/>
        <w:jc w:val="both"/>
      </w:pPr>
      <w:r>
        <w:rPr>
          <w:rFonts w:ascii="Times New Roman"/>
          <w:b w:val="false"/>
          <w:i w:val="false"/>
          <w:color w:val="000000"/>
          <w:sz w:val="28"/>
        </w:rPr>
        <w:t>
      түрлі үлгідегі станоктарда пластиналарды және ерекше дәл бөлшектерді жұқалап тегістеу (жылтырату);</w:t>
      </w:r>
    </w:p>
    <w:bookmarkEnd w:id="5289"/>
    <w:bookmarkStart w:name="z5314" w:id="5290"/>
    <w:p>
      <w:pPr>
        <w:spacing w:after="0"/>
        <w:ind w:left="0"/>
        <w:jc w:val="both"/>
      </w:pPr>
      <w:r>
        <w:rPr>
          <w:rFonts w:ascii="Times New Roman"/>
          <w:b w:val="false"/>
          <w:i w:val="false"/>
          <w:color w:val="000000"/>
          <w:sz w:val="28"/>
        </w:rPr>
        <w:t>
      синтетикалық жылтырататын материалдарды пайдалана отырып жылтырату, оптикалық шайырда жылтырату;</w:t>
      </w:r>
    </w:p>
    <w:bookmarkEnd w:id="5290"/>
    <w:bookmarkStart w:name="z5315" w:id="5291"/>
    <w:p>
      <w:pPr>
        <w:spacing w:after="0"/>
        <w:ind w:left="0"/>
        <w:jc w:val="both"/>
      </w:pPr>
      <w:r>
        <w:rPr>
          <w:rFonts w:ascii="Times New Roman"/>
          <w:b w:val="false"/>
          <w:i w:val="false"/>
          <w:color w:val="000000"/>
          <w:sz w:val="28"/>
        </w:rPr>
        <w:t>
      оптикалық байланысты пайдалана отырып жылтырату;</w:t>
      </w:r>
    </w:p>
    <w:bookmarkEnd w:id="5291"/>
    <w:bookmarkStart w:name="z5316" w:id="5292"/>
    <w:p>
      <w:pPr>
        <w:spacing w:after="0"/>
        <w:ind w:left="0"/>
        <w:jc w:val="both"/>
      </w:pPr>
      <w:r>
        <w:rPr>
          <w:rFonts w:ascii="Times New Roman"/>
          <w:b w:val="false"/>
          <w:i w:val="false"/>
          <w:color w:val="000000"/>
          <w:sz w:val="28"/>
        </w:rPr>
        <w:t>
      тегістеу (жылтырату) режимдерін өңдеу;</w:t>
      </w:r>
    </w:p>
    <w:bookmarkEnd w:id="5292"/>
    <w:bookmarkStart w:name="z5317" w:id="5293"/>
    <w:p>
      <w:pPr>
        <w:spacing w:after="0"/>
        <w:ind w:left="0"/>
        <w:jc w:val="both"/>
      </w:pPr>
      <w:r>
        <w:rPr>
          <w:rFonts w:ascii="Times New Roman"/>
          <w:b w:val="false"/>
          <w:i w:val="false"/>
          <w:color w:val="000000"/>
          <w:sz w:val="28"/>
        </w:rPr>
        <w:t>
      екі жақты тегістеу станоктарында сепараторларды жеткізу;</w:t>
      </w:r>
    </w:p>
    <w:bookmarkEnd w:id="5293"/>
    <w:bookmarkStart w:name="z5318" w:id="5294"/>
    <w:p>
      <w:pPr>
        <w:spacing w:after="0"/>
        <w:ind w:left="0"/>
        <w:jc w:val="both"/>
      </w:pPr>
      <w:r>
        <w:rPr>
          <w:rFonts w:ascii="Times New Roman"/>
          <w:b w:val="false"/>
          <w:i w:val="false"/>
          <w:color w:val="000000"/>
          <w:sz w:val="28"/>
        </w:rPr>
        <w:t>
      қызмет көрсетілетін жабдықтағы ақаулықтардың себептерін анықтау және жою.</w:t>
      </w:r>
    </w:p>
    <w:bookmarkEnd w:id="5294"/>
    <w:bookmarkStart w:name="z5319" w:id="5295"/>
    <w:p>
      <w:pPr>
        <w:spacing w:after="0"/>
        <w:ind w:left="0"/>
        <w:jc w:val="both"/>
      </w:pPr>
      <w:r>
        <w:rPr>
          <w:rFonts w:ascii="Times New Roman"/>
          <w:b w:val="false"/>
          <w:i w:val="false"/>
          <w:color w:val="000000"/>
          <w:sz w:val="28"/>
        </w:rPr>
        <w:t>
      526. Білуге тиіс:</w:t>
      </w:r>
    </w:p>
    <w:bookmarkEnd w:id="5295"/>
    <w:bookmarkStart w:name="z5320" w:id="5296"/>
    <w:p>
      <w:pPr>
        <w:spacing w:after="0"/>
        <w:ind w:left="0"/>
        <w:jc w:val="both"/>
      </w:pPr>
      <w:r>
        <w:rPr>
          <w:rFonts w:ascii="Times New Roman"/>
          <w:b w:val="false"/>
          <w:i w:val="false"/>
          <w:color w:val="000000"/>
          <w:sz w:val="28"/>
        </w:rPr>
        <w:t>
      жабдықтың түрлі үлгілерінің құрылымы, дәлдігін тексеру әдістері мен ережесі;</w:t>
      </w:r>
    </w:p>
    <w:bookmarkEnd w:id="5296"/>
    <w:bookmarkStart w:name="z5321" w:id="5297"/>
    <w:p>
      <w:pPr>
        <w:spacing w:after="0"/>
        <w:ind w:left="0"/>
        <w:jc w:val="both"/>
      </w:pPr>
      <w:r>
        <w:rPr>
          <w:rFonts w:ascii="Times New Roman"/>
          <w:b w:val="false"/>
          <w:i w:val="false"/>
          <w:color w:val="000000"/>
          <w:sz w:val="28"/>
        </w:rPr>
        <w:t>
      күрделі бөлшектерді орнату, бекіту және тексеру әдістері, өңдеудің кезектілігін айқындау әдістері;</w:t>
      </w:r>
    </w:p>
    <w:bookmarkEnd w:id="5297"/>
    <w:bookmarkStart w:name="z5322" w:id="5298"/>
    <w:p>
      <w:pPr>
        <w:spacing w:after="0"/>
        <w:ind w:left="0"/>
        <w:jc w:val="both"/>
      </w:pPr>
      <w:r>
        <w:rPr>
          <w:rFonts w:ascii="Times New Roman"/>
          <w:b w:val="false"/>
          <w:i w:val="false"/>
          <w:color w:val="000000"/>
          <w:sz w:val="28"/>
        </w:rPr>
        <w:t>
      оптикалық шайырларда пластиналарды жылтырату үшін жарақтарын және жабдықтарын;</w:t>
      </w:r>
    </w:p>
    <w:bookmarkEnd w:id="5298"/>
    <w:bookmarkStart w:name="z5323" w:id="5299"/>
    <w:p>
      <w:pPr>
        <w:spacing w:after="0"/>
        <w:ind w:left="0"/>
        <w:jc w:val="both"/>
      </w:pPr>
      <w:r>
        <w:rPr>
          <w:rFonts w:ascii="Times New Roman"/>
          <w:b w:val="false"/>
          <w:i w:val="false"/>
          <w:color w:val="000000"/>
          <w:sz w:val="28"/>
        </w:rPr>
        <w:t>
      шайырды жұмысқа дайындау әдістері;</w:t>
      </w:r>
    </w:p>
    <w:bookmarkEnd w:id="5299"/>
    <w:bookmarkStart w:name="z5324" w:id="5300"/>
    <w:p>
      <w:pPr>
        <w:spacing w:after="0"/>
        <w:ind w:left="0"/>
        <w:jc w:val="both"/>
      </w:pPr>
      <w:r>
        <w:rPr>
          <w:rFonts w:ascii="Times New Roman"/>
          <w:b w:val="false"/>
          <w:i w:val="false"/>
          <w:color w:val="000000"/>
          <w:sz w:val="28"/>
        </w:rPr>
        <w:t>
      оптикалық байланысты пайдалана отырып, жылтырату үшін қорғағыш лакты даярлау әдістері;</w:t>
      </w:r>
    </w:p>
    <w:bookmarkEnd w:id="5300"/>
    <w:bookmarkStart w:name="z5325" w:id="5301"/>
    <w:p>
      <w:pPr>
        <w:spacing w:after="0"/>
        <w:ind w:left="0"/>
        <w:jc w:val="both"/>
      </w:pPr>
      <w:r>
        <w:rPr>
          <w:rFonts w:ascii="Times New Roman"/>
          <w:b w:val="false"/>
          <w:i w:val="false"/>
          <w:color w:val="000000"/>
          <w:sz w:val="28"/>
        </w:rPr>
        <w:t>
      тегістелген және жылтыратылған пластиналарда бұзылған қабаттардың пайда болуы табиғатын;</w:t>
      </w:r>
    </w:p>
    <w:bookmarkEnd w:id="5301"/>
    <w:bookmarkStart w:name="z5326" w:id="5302"/>
    <w:p>
      <w:pPr>
        <w:spacing w:after="0"/>
        <w:ind w:left="0"/>
        <w:jc w:val="both"/>
      </w:pPr>
      <w:r>
        <w:rPr>
          <w:rFonts w:ascii="Times New Roman"/>
          <w:b w:val="false"/>
          <w:i w:val="false"/>
          <w:color w:val="000000"/>
          <w:sz w:val="28"/>
        </w:rPr>
        <w:t>
      жұқа өңдеу кезіндегі ақаулардың түрлері және оларды табу және жоюдың әдістері.</w:t>
      </w:r>
    </w:p>
    <w:bookmarkEnd w:id="5302"/>
    <w:bookmarkStart w:name="z5327" w:id="5303"/>
    <w:p>
      <w:pPr>
        <w:spacing w:after="0"/>
        <w:ind w:left="0"/>
        <w:jc w:val="both"/>
      </w:pPr>
      <w:r>
        <w:rPr>
          <w:rFonts w:ascii="Times New Roman"/>
          <w:b w:val="false"/>
          <w:i w:val="false"/>
          <w:color w:val="000000"/>
          <w:sz w:val="28"/>
        </w:rPr>
        <w:t>
      47. Жартылай өткізгіш аспаптарды қайнатушы</w:t>
      </w:r>
    </w:p>
    <w:bookmarkEnd w:id="5303"/>
    <w:bookmarkStart w:name="z5328" w:id="5304"/>
    <w:p>
      <w:pPr>
        <w:spacing w:after="0"/>
        <w:ind w:left="0"/>
        <w:jc w:val="both"/>
      </w:pPr>
      <w:r>
        <w:rPr>
          <w:rFonts w:ascii="Times New Roman"/>
          <w:b w:val="false"/>
          <w:i w:val="false"/>
          <w:color w:val="000000"/>
          <w:sz w:val="28"/>
        </w:rPr>
        <w:t>
      Параграф 1. Жартылай өткізгіш аспаптарды қайнатушы, 2-разряд</w:t>
      </w:r>
    </w:p>
    <w:bookmarkEnd w:id="5304"/>
    <w:bookmarkStart w:name="z5329" w:id="5305"/>
    <w:p>
      <w:pPr>
        <w:spacing w:after="0"/>
        <w:ind w:left="0"/>
        <w:jc w:val="both"/>
      </w:pPr>
      <w:r>
        <w:rPr>
          <w:rFonts w:ascii="Times New Roman"/>
          <w:b w:val="false"/>
          <w:i w:val="false"/>
          <w:color w:val="000000"/>
          <w:sz w:val="28"/>
        </w:rPr>
        <w:t>
      527. Жұмыс сипаттамасы:</w:t>
      </w:r>
    </w:p>
    <w:bookmarkEnd w:id="5305"/>
    <w:bookmarkStart w:name="z5330" w:id="5306"/>
    <w:p>
      <w:pPr>
        <w:spacing w:after="0"/>
        <w:ind w:left="0"/>
        <w:jc w:val="both"/>
      </w:pPr>
      <w:r>
        <w:rPr>
          <w:rFonts w:ascii="Times New Roman"/>
          <w:b w:val="false"/>
          <w:i w:val="false"/>
          <w:color w:val="000000"/>
          <w:sz w:val="28"/>
        </w:rPr>
        <w:t>
      қайнату құрылғысында шыны бөлшектерді қайнату;</w:t>
      </w:r>
    </w:p>
    <w:bookmarkEnd w:id="5306"/>
    <w:bookmarkStart w:name="z5331" w:id="5307"/>
    <w:p>
      <w:pPr>
        <w:spacing w:after="0"/>
        <w:ind w:left="0"/>
        <w:jc w:val="both"/>
      </w:pPr>
      <w:r>
        <w:rPr>
          <w:rFonts w:ascii="Times New Roman"/>
          <w:b w:val="false"/>
          <w:i w:val="false"/>
          <w:color w:val="000000"/>
          <w:sz w:val="28"/>
        </w:rPr>
        <w:t>
      жөнделген қайнататын станокта (жартылай автоматта) шынысы бар металл бөлшектерді қайнату;</w:t>
      </w:r>
    </w:p>
    <w:bookmarkEnd w:id="5307"/>
    <w:bookmarkStart w:name="z5332" w:id="5308"/>
    <w:p>
      <w:pPr>
        <w:spacing w:after="0"/>
        <w:ind w:left="0"/>
        <w:jc w:val="both"/>
      </w:pPr>
      <w:r>
        <w:rPr>
          <w:rFonts w:ascii="Times New Roman"/>
          <w:b w:val="false"/>
          <w:i w:val="false"/>
          <w:color w:val="000000"/>
          <w:sz w:val="28"/>
        </w:rPr>
        <w:t>
      шыны баллондармен жартылай автомат шпиндельдерін тиеу;</w:t>
      </w:r>
    </w:p>
    <w:bookmarkEnd w:id="5308"/>
    <w:bookmarkStart w:name="z5333" w:id="5309"/>
    <w:p>
      <w:pPr>
        <w:spacing w:after="0"/>
        <w:ind w:left="0"/>
        <w:jc w:val="both"/>
      </w:pPr>
      <w:r>
        <w:rPr>
          <w:rFonts w:ascii="Times New Roman"/>
          <w:b w:val="false"/>
          <w:i w:val="false"/>
          <w:color w:val="000000"/>
          <w:sz w:val="28"/>
        </w:rPr>
        <w:t>
      қайнату процесінде температураны реттеу;</w:t>
      </w:r>
    </w:p>
    <w:bookmarkEnd w:id="5309"/>
    <w:bookmarkStart w:name="z5334" w:id="5310"/>
    <w:p>
      <w:pPr>
        <w:spacing w:after="0"/>
        <w:ind w:left="0"/>
        <w:jc w:val="both"/>
      </w:pPr>
      <w:r>
        <w:rPr>
          <w:rFonts w:ascii="Times New Roman"/>
          <w:b w:val="false"/>
          <w:i w:val="false"/>
          <w:color w:val="000000"/>
          <w:sz w:val="28"/>
        </w:rPr>
        <w:t>
      микроскоппен кристалдар орталығына байланыс пружинасын орнату және арматура қайнату;</w:t>
      </w:r>
    </w:p>
    <w:bookmarkEnd w:id="5310"/>
    <w:bookmarkStart w:name="z5335" w:id="5311"/>
    <w:p>
      <w:pPr>
        <w:spacing w:after="0"/>
        <w:ind w:left="0"/>
        <w:jc w:val="both"/>
      </w:pPr>
      <w:r>
        <w:rPr>
          <w:rFonts w:ascii="Times New Roman"/>
          <w:b w:val="false"/>
          <w:i w:val="false"/>
          <w:color w:val="000000"/>
          <w:sz w:val="28"/>
        </w:rPr>
        <w:t>
      осциллограф бойынша кристалды инені теңшеу;</w:t>
      </w:r>
    </w:p>
    <w:bookmarkEnd w:id="5311"/>
    <w:bookmarkStart w:name="z5336" w:id="5312"/>
    <w:p>
      <w:pPr>
        <w:spacing w:after="0"/>
        <w:ind w:left="0"/>
        <w:jc w:val="both"/>
      </w:pPr>
      <w:r>
        <w:rPr>
          <w:rFonts w:ascii="Times New Roman"/>
          <w:b w:val="false"/>
          <w:i w:val="false"/>
          <w:color w:val="000000"/>
          <w:sz w:val="28"/>
        </w:rPr>
        <w:t>
      сыртқы түріне қарай дәнекердің сапасын айқындау.</w:t>
      </w:r>
    </w:p>
    <w:bookmarkEnd w:id="5312"/>
    <w:bookmarkStart w:name="z5337" w:id="5313"/>
    <w:p>
      <w:pPr>
        <w:spacing w:after="0"/>
        <w:ind w:left="0"/>
        <w:jc w:val="both"/>
      </w:pPr>
      <w:r>
        <w:rPr>
          <w:rFonts w:ascii="Times New Roman"/>
          <w:b w:val="false"/>
          <w:i w:val="false"/>
          <w:color w:val="000000"/>
          <w:sz w:val="28"/>
        </w:rPr>
        <w:t>
      528. Білуге тиіс:</w:t>
      </w:r>
    </w:p>
    <w:bookmarkEnd w:id="5313"/>
    <w:bookmarkStart w:name="z5338" w:id="5314"/>
    <w:p>
      <w:pPr>
        <w:spacing w:after="0"/>
        <w:ind w:left="0"/>
        <w:jc w:val="both"/>
      </w:pPr>
      <w:r>
        <w:rPr>
          <w:rFonts w:ascii="Times New Roman"/>
          <w:b w:val="false"/>
          <w:i w:val="false"/>
          <w:color w:val="000000"/>
          <w:sz w:val="28"/>
        </w:rPr>
        <w:t>
      қайнату құрылғыларын және қайнату станоктарын (жартылай автоматтардың) қолдану принципі, қайнатудың қолданылатын әдістері – шыны мен шыныны, шыны мен металды (ковар, платинит) дәнекерлеу және күйдіру;</w:t>
      </w:r>
    </w:p>
    <w:bookmarkEnd w:id="5314"/>
    <w:bookmarkStart w:name="z5339" w:id="5315"/>
    <w:p>
      <w:pPr>
        <w:spacing w:after="0"/>
        <w:ind w:left="0"/>
        <w:jc w:val="both"/>
      </w:pPr>
      <w:r>
        <w:rPr>
          <w:rFonts w:ascii="Times New Roman"/>
          <w:b w:val="false"/>
          <w:i w:val="false"/>
          <w:color w:val="000000"/>
          <w:sz w:val="28"/>
        </w:rPr>
        <w:t>
      қайнатқанда дайындамаларды бекітуге арналған айлабұйымдардың қызметі мен пайдалану шарттары;</w:t>
      </w:r>
    </w:p>
    <w:bookmarkEnd w:id="5315"/>
    <w:bookmarkStart w:name="z5340" w:id="5316"/>
    <w:p>
      <w:pPr>
        <w:spacing w:after="0"/>
        <w:ind w:left="0"/>
        <w:jc w:val="both"/>
      </w:pPr>
      <w:r>
        <w:rPr>
          <w:rFonts w:ascii="Times New Roman"/>
          <w:b w:val="false"/>
          <w:i w:val="false"/>
          <w:color w:val="000000"/>
          <w:sz w:val="28"/>
        </w:rPr>
        <w:t>
      кристаллды инені теңшеудің әдістері мен ережесі, электронды осциллографтың қызметі және оның жұмысы туралы негізгі ұғымдар;</w:t>
      </w:r>
    </w:p>
    <w:bookmarkEnd w:id="5316"/>
    <w:bookmarkStart w:name="z5341" w:id="5317"/>
    <w:p>
      <w:pPr>
        <w:spacing w:after="0"/>
        <w:ind w:left="0"/>
        <w:jc w:val="both"/>
      </w:pPr>
      <w:r>
        <w:rPr>
          <w:rFonts w:ascii="Times New Roman"/>
          <w:b w:val="false"/>
          <w:i w:val="false"/>
          <w:color w:val="000000"/>
          <w:sz w:val="28"/>
        </w:rPr>
        <w:t>
      өңделетін материалдардың негізгі қасиеттері.</w:t>
      </w:r>
    </w:p>
    <w:bookmarkEnd w:id="5317"/>
    <w:bookmarkStart w:name="z5342" w:id="5318"/>
    <w:p>
      <w:pPr>
        <w:spacing w:after="0"/>
        <w:ind w:left="0"/>
        <w:jc w:val="both"/>
      </w:pPr>
      <w:r>
        <w:rPr>
          <w:rFonts w:ascii="Times New Roman"/>
          <w:b w:val="false"/>
          <w:i w:val="false"/>
          <w:color w:val="000000"/>
          <w:sz w:val="28"/>
        </w:rPr>
        <w:t>
      Параграф 2. Жартылай өткізгіш аспаптарды қайнатушы, 3-разряд</w:t>
      </w:r>
    </w:p>
    <w:bookmarkEnd w:id="5318"/>
    <w:bookmarkStart w:name="z5343" w:id="5319"/>
    <w:p>
      <w:pPr>
        <w:spacing w:after="0"/>
        <w:ind w:left="0"/>
        <w:jc w:val="both"/>
      </w:pPr>
      <w:r>
        <w:rPr>
          <w:rFonts w:ascii="Times New Roman"/>
          <w:b w:val="false"/>
          <w:i w:val="false"/>
          <w:color w:val="000000"/>
          <w:sz w:val="28"/>
        </w:rPr>
        <w:t>
      529. Жұмыс сипаттамасы:</w:t>
      </w:r>
    </w:p>
    <w:bookmarkEnd w:id="5319"/>
    <w:bookmarkStart w:name="z5344" w:id="5320"/>
    <w:p>
      <w:pPr>
        <w:spacing w:after="0"/>
        <w:ind w:left="0"/>
        <w:jc w:val="both"/>
      </w:pPr>
      <w:r>
        <w:rPr>
          <w:rFonts w:ascii="Times New Roman"/>
          <w:b w:val="false"/>
          <w:i w:val="false"/>
          <w:color w:val="000000"/>
          <w:sz w:val="28"/>
        </w:rPr>
        <w:t>
      әйнекті металл бөлшектерді қайнату станоктарында (жартылай автоматта) оны процесс барысында жөндей отырып қайнату; Түрлі диаметрдегі баллондарды қайнатуға қажетті оттың тиісті өткірлігі мен температурасын орната отырып, газ горелкаларының жалынын реттеу;</w:t>
      </w:r>
    </w:p>
    <w:bookmarkEnd w:id="5320"/>
    <w:bookmarkStart w:name="z5345" w:id="5321"/>
    <w:p>
      <w:pPr>
        <w:spacing w:after="0"/>
        <w:ind w:left="0"/>
        <w:jc w:val="both"/>
      </w:pPr>
      <w:r>
        <w:rPr>
          <w:rFonts w:ascii="Times New Roman"/>
          <w:b w:val="false"/>
          <w:i w:val="false"/>
          <w:color w:val="000000"/>
          <w:sz w:val="28"/>
        </w:rPr>
        <w:t>
      металл мен шыныны, шыны мен шыныны таза (кеуексіз және конуссыз) және бірдей (қаспақсыз) дәнекерлеу.</w:t>
      </w:r>
    </w:p>
    <w:bookmarkEnd w:id="5321"/>
    <w:bookmarkStart w:name="z5346" w:id="5322"/>
    <w:p>
      <w:pPr>
        <w:spacing w:after="0"/>
        <w:ind w:left="0"/>
        <w:jc w:val="both"/>
      </w:pPr>
      <w:r>
        <w:rPr>
          <w:rFonts w:ascii="Times New Roman"/>
          <w:b w:val="false"/>
          <w:i w:val="false"/>
          <w:color w:val="000000"/>
          <w:sz w:val="28"/>
        </w:rPr>
        <w:t>
      530. Білуге тиіс:</w:t>
      </w:r>
    </w:p>
    <w:bookmarkEnd w:id="5322"/>
    <w:bookmarkStart w:name="z5347" w:id="5323"/>
    <w:p>
      <w:pPr>
        <w:spacing w:after="0"/>
        <w:ind w:left="0"/>
        <w:jc w:val="both"/>
      </w:pPr>
      <w:r>
        <w:rPr>
          <w:rFonts w:ascii="Times New Roman"/>
          <w:b w:val="false"/>
          <w:i w:val="false"/>
          <w:color w:val="000000"/>
          <w:sz w:val="28"/>
        </w:rPr>
        <w:t>
      қайнату станоктарының (жартылай автоматтардың) құрылғысы және баптау әдістері;</w:t>
      </w:r>
    </w:p>
    <w:bookmarkEnd w:id="5323"/>
    <w:bookmarkStart w:name="z5348" w:id="5324"/>
    <w:p>
      <w:pPr>
        <w:spacing w:after="0"/>
        <w:ind w:left="0"/>
        <w:jc w:val="both"/>
      </w:pPr>
      <w:r>
        <w:rPr>
          <w:rFonts w:ascii="Times New Roman"/>
          <w:b w:val="false"/>
          <w:i w:val="false"/>
          <w:color w:val="000000"/>
          <w:sz w:val="28"/>
        </w:rPr>
        <w:t>
      өңделетін материалдардың негізгі физикалық және химиялық қасиеттері, қайнатудағы оттың режимі;</w:t>
      </w:r>
    </w:p>
    <w:bookmarkEnd w:id="5324"/>
    <w:bookmarkStart w:name="z5349" w:id="5325"/>
    <w:p>
      <w:pPr>
        <w:spacing w:after="0"/>
        <w:ind w:left="0"/>
        <w:jc w:val="both"/>
      </w:pPr>
      <w:r>
        <w:rPr>
          <w:rFonts w:ascii="Times New Roman"/>
          <w:b w:val="false"/>
          <w:i w:val="false"/>
          <w:color w:val="000000"/>
          <w:sz w:val="28"/>
        </w:rPr>
        <w:t>
      қолданылатын бақылау-өлшеу аспаптары мен құралдарының құрылғысы.</w:t>
      </w:r>
    </w:p>
    <w:bookmarkEnd w:id="5325"/>
    <w:bookmarkStart w:name="z5350" w:id="5326"/>
    <w:p>
      <w:pPr>
        <w:spacing w:after="0"/>
        <w:ind w:left="0"/>
        <w:jc w:val="both"/>
      </w:pPr>
      <w:r>
        <w:rPr>
          <w:rFonts w:ascii="Times New Roman"/>
          <w:b w:val="false"/>
          <w:i w:val="false"/>
          <w:color w:val="000000"/>
          <w:sz w:val="28"/>
        </w:rPr>
        <w:t>
      Параграф 3. Жартылай өткізгіш аспаптарды қайнатушы, 4-разряд</w:t>
      </w:r>
    </w:p>
    <w:bookmarkEnd w:id="5326"/>
    <w:bookmarkStart w:name="z5351" w:id="5327"/>
    <w:p>
      <w:pPr>
        <w:spacing w:after="0"/>
        <w:ind w:left="0"/>
        <w:jc w:val="both"/>
      </w:pPr>
      <w:r>
        <w:rPr>
          <w:rFonts w:ascii="Times New Roman"/>
          <w:b w:val="false"/>
          <w:i w:val="false"/>
          <w:color w:val="000000"/>
          <w:sz w:val="28"/>
        </w:rPr>
        <w:t>
      531. Жұмыс сипаттамасы:</w:t>
      </w:r>
    </w:p>
    <w:bookmarkEnd w:id="5327"/>
    <w:bookmarkStart w:name="z5352" w:id="5328"/>
    <w:p>
      <w:pPr>
        <w:spacing w:after="0"/>
        <w:ind w:left="0"/>
        <w:jc w:val="both"/>
      </w:pPr>
      <w:r>
        <w:rPr>
          <w:rFonts w:ascii="Times New Roman"/>
          <w:b w:val="false"/>
          <w:i w:val="false"/>
          <w:color w:val="000000"/>
          <w:sz w:val="28"/>
        </w:rPr>
        <w:t>
      түрлі үлгідегі әйнекті металл бөлшектерді қайнату станоктарында оны процесс барысында жөндей отырып қайнату;</w:t>
      </w:r>
    </w:p>
    <w:bookmarkEnd w:id="5328"/>
    <w:bookmarkStart w:name="z5353" w:id="5329"/>
    <w:p>
      <w:pPr>
        <w:spacing w:after="0"/>
        <w:ind w:left="0"/>
        <w:jc w:val="both"/>
      </w:pPr>
      <w:r>
        <w:rPr>
          <w:rFonts w:ascii="Times New Roman"/>
          <w:b w:val="false"/>
          <w:i w:val="false"/>
          <w:color w:val="000000"/>
          <w:sz w:val="28"/>
        </w:rPr>
        <w:t>
      позициялы станоктар мен арнайы айлабұйымдарда күрделі металл-шыны оқшаулағыштарды әзірлеу;</w:t>
      </w:r>
    </w:p>
    <w:bookmarkEnd w:id="5329"/>
    <w:bookmarkStart w:name="z5354" w:id="5330"/>
    <w:p>
      <w:pPr>
        <w:spacing w:after="0"/>
        <w:ind w:left="0"/>
        <w:jc w:val="both"/>
      </w:pPr>
      <w:r>
        <w:rPr>
          <w:rFonts w:ascii="Times New Roman"/>
          <w:b w:val="false"/>
          <w:i w:val="false"/>
          <w:color w:val="000000"/>
          <w:sz w:val="28"/>
        </w:rPr>
        <w:t>
      қайнату режимін таңдау және сақтау, қайнату циклін және газ беруді реттеу;</w:t>
      </w:r>
    </w:p>
    <w:bookmarkEnd w:id="5330"/>
    <w:bookmarkStart w:name="z5355" w:id="5331"/>
    <w:p>
      <w:pPr>
        <w:spacing w:after="0"/>
        <w:ind w:left="0"/>
        <w:jc w:val="both"/>
      </w:pPr>
      <w:r>
        <w:rPr>
          <w:rFonts w:ascii="Times New Roman"/>
          <w:b w:val="false"/>
          <w:i w:val="false"/>
          <w:color w:val="000000"/>
          <w:sz w:val="28"/>
        </w:rPr>
        <w:t>
      өлшеу аспаптарының көрсеткіштерін қадағалау.</w:t>
      </w:r>
    </w:p>
    <w:bookmarkEnd w:id="5331"/>
    <w:bookmarkStart w:name="z5356" w:id="5332"/>
    <w:p>
      <w:pPr>
        <w:spacing w:after="0"/>
        <w:ind w:left="0"/>
        <w:jc w:val="both"/>
      </w:pPr>
      <w:r>
        <w:rPr>
          <w:rFonts w:ascii="Times New Roman"/>
          <w:b w:val="false"/>
          <w:i w:val="false"/>
          <w:color w:val="000000"/>
          <w:sz w:val="28"/>
        </w:rPr>
        <w:t>
      532. Білуге тиіс:</w:t>
      </w:r>
    </w:p>
    <w:bookmarkEnd w:id="5332"/>
    <w:bookmarkStart w:name="z5357" w:id="5333"/>
    <w:p>
      <w:pPr>
        <w:spacing w:after="0"/>
        <w:ind w:left="0"/>
        <w:jc w:val="both"/>
      </w:pPr>
      <w:r>
        <w:rPr>
          <w:rFonts w:ascii="Times New Roman"/>
          <w:b w:val="false"/>
          <w:i w:val="false"/>
          <w:color w:val="000000"/>
          <w:sz w:val="28"/>
        </w:rPr>
        <w:t>
      түрлі үлгідегі қайнату станоктарының қызметі, құрылғысы, жұмыс істеу принципі, баптау, іске қосу және тоқтату ережесі;</w:t>
      </w:r>
    </w:p>
    <w:bookmarkEnd w:id="5333"/>
    <w:bookmarkStart w:name="z5358" w:id="5334"/>
    <w:p>
      <w:pPr>
        <w:spacing w:after="0"/>
        <w:ind w:left="0"/>
        <w:jc w:val="both"/>
      </w:pPr>
      <w:r>
        <w:rPr>
          <w:rFonts w:ascii="Times New Roman"/>
          <w:b w:val="false"/>
          <w:i w:val="false"/>
          <w:color w:val="000000"/>
          <w:sz w:val="28"/>
        </w:rPr>
        <w:t>
      газдардың (азот, сутегі) қасиеттері;</w:t>
      </w:r>
    </w:p>
    <w:bookmarkEnd w:id="5334"/>
    <w:bookmarkStart w:name="z5359" w:id="5335"/>
    <w:p>
      <w:pPr>
        <w:spacing w:after="0"/>
        <w:ind w:left="0"/>
        <w:jc w:val="both"/>
      </w:pPr>
      <w:r>
        <w:rPr>
          <w:rFonts w:ascii="Times New Roman"/>
          <w:b w:val="false"/>
          <w:i w:val="false"/>
          <w:color w:val="000000"/>
          <w:sz w:val="28"/>
        </w:rPr>
        <w:t>
      шыны мен металды дәнекерлеудің түрлі технологиялық режимдері, бақылау-өлшеу аспаптарының құрылғысы, қызметі және қолдану шарттары.</w:t>
      </w:r>
    </w:p>
    <w:bookmarkEnd w:id="5335"/>
    <w:bookmarkStart w:name="z5360" w:id="5336"/>
    <w:p>
      <w:pPr>
        <w:spacing w:after="0"/>
        <w:ind w:left="0"/>
        <w:jc w:val="both"/>
      </w:pPr>
      <w:r>
        <w:rPr>
          <w:rFonts w:ascii="Times New Roman"/>
          <w:b w:val="false"/>
          <w:i w:val="false"/>
          <w:color w:val="000000"/>
          <w:sz w:val="28"/>
        </w:rPr>
        <w:t>
      48. Прецизионды фотолитография координатографист</w:t>
      </w:r>
    </w:p>
    <w:bookmarkEnd w:id="5336"/>
    <w:bookmarkStart w:name="z5361" w:id="5337"/>
    <w:p>
      <w:pPr>
        <w:spacing w:after="0"/>
        <w:ind w:left="0"/>
        <w:jc w:val="both"/>
      </w:pPr>
      <w:r>
        <w:rPr>
          <w:rFonts w:ascii="Times New Roman"/>
          <w:b w:val="false"/>
          <w:i w:val="false"/>
          <w:color w:val="000000"/>
          <w:sz w:val="28"/>
        </w:rPr>
        <w:t>
      Параграф 1. Прецизионды фотолитография координатографист, 1-разряд</w:t>
      </w:r>
    </w:p>
    <w:bookmarkEnd w:id="5337"/>
    <w:bookmarkStart w:name="z5362" w:id="5338"/>
    <w:p>
      <w:pPr>
        <w:spacing w:after="0"/>
        <w:ind w:left="0"/>
        <w:jc w:val="both"/>
      </w:pPr>
      <w:r>
        <w:rPr>
          <w:rFonts w:ascii="Times New Roman"/>
          <w:b w:val="false"/>
          <w:i w:val="false"/>
          <w:color w:val="000000"/>
          <w:sz w:val="28"/>
        </w:rPr>
        <w:t>
      533. Жұмыс сипаттамасы:</w:t>
      </w:r>
    </w:p>
    <w:bookmarkEnd w:id="5338"/>
    <w:bookmarkStart w:name="z5363" w:id="5339"/>
    <w:p>
      <w:pPr>
        <w:spacing w:after="0"/>
        <w:ind w:left="0"/>
        <w:jc w:val="both"/>
      </w:pPr>
      <w:r>
        <w:rPr>
          <w:rFonts w:ascii="Times New Roman"/>
          <w:b w:val="false"/>
          <w:i w:val="false"/>
          <w:color w:val="000000"/>
          <w:sz w:val="28"/>
        </w:rPr>
        <w:t>
      қарапайым бейнелердің фото түпнұсқаларын даярлау;</w:t>
      </w:r>
    </w:p>
    <w:bookmarkEnd w:id="5339"/>
    <w:bookmarkStart w:name="z5364" w:id="5340"/>
    <w:p>
      <w:pPr>
        <w:spacing w:after="0"/>
        <w:ind w:left="0"/>
        <w:jc w:val="both"/>
      </w:pPr>
      <w:r>
        <w:rPr>
          <w:rFonts w:ascii="Times New Roman"/>
          <w:b w:val="false"/>
          <w:i w:val="false"/>
          <w:color w:val="000000"/>
          <w:sz w:val="28"/>
        </w:rPr>
        <w:t>
      қарапайым бейнелердің, әріптік және сандық жазбаларын сызу;</w:t>
      </w:r>
    </w:p>
    <w:bookmarkEnd w:id="5340"/>
    <w:bookmarkStart w:name="z5365" w:id="5341"/>
    <w:p>
      <w:pPr>
        <w:spacing w:after="0"/>
        <w:ind w:left="0"/>
        <w:jc w:val="both"/>
      </w:pPr>
      <w:r>
        <w:rPr>
          <w:rFonts w:ascii="Times New Roman"/>
          <w:b w:val="false"/>
          <w:i w:val="false"/>
          <w:color w:val="000000"/>
          <w:sz w:val="28"/>
        </w:rPr>
        <w:t>
      түпнұсқаны бақылау;</w:t>
      </w:r>
    </w:p>
    <w:bookmarkEnd w:id="5341"/>
    <w:bookmarkStart w:name="z5366" w:id="5342"/>
    <w:p>
      <w:pPr>
        <w:spacing w:after="0"/>
        <w:ind w:left="0"/>
        <w:jc w:val="both"/>
      </w:pPr>
      <w:r>
        <w:rPr>
          <w:rFonts w:ascii="Times New Roman"/>
          <w:b w:val="false"/>
          <w:i w:val="false"/>
          <w:color w:val="000000"/>
          <w:sz w:val="28"/>
        </w:rPr>
        <w:t>
      жұмыс компоненттерін – лак, тушь, гуаштар және жұмыс аспаптарын даярлау;</w:t>
      </w:r>
    </w:p>
    <w:bookmarkEnd w:id="5342"/>
    <w:bookmarkStart w:name="z5367" w:id="5343"/>
    <w:p>
      <w:pPr>
        <w:spacing w:after="0"/>
        <w:ind w:left="0"/>
        <w:jc w:val="both"/>
      </w:pPr>
      <w:r>
        <w:rPr>
          <w:rFonts w:ascii="Times New Roman"/>
          <w:b w:val="false"/>
          <w:i w:val="false"/>
          <w:color w:val="000000"/>
          <w:sz w:val="28"/>
        </w:rPr>
        <w:t xml:space="preserve">
      ватманды нұсқаулыққа сәйкес дымқылдату, лактау және кептіру. </w:t>
      </w:r>
    </w:p>
    <w:bookmarkEnd w:id="5343"/>
    <w:bookmarkStart w:name="z5368" w:id="5344"/>
    <w:p>
      <w:pPr>
        <w:spacing w:after="0"/>
        <w:ind w:left="0"/>
        <w:jc w:val="both"/>
      </w:pPr>
      <w:r>
        <w:rPr>
          <w:rFonts w:ascii="Times New Roman"/>
          <w:b w:val="false"/>
          <w:i w:val="false"/>
          <w:color w:val="000000"/>
          <w:sz w:val="28"/>
        </w:rPr>
        <w:t>
      534. Білуге тиіс:</w:t>
      </w:r>
    </w:p>
    <w:bookmarkEnd w:id="5344"/>
    <w:bookmarkStart w:name="z5369" w:id="5345"/>
    <w:p>
      <w:pPr>
        <w:spacing w:after="0"/>
        <w:ind w:left="0"/>
        <w:jc w:val="both"/>
      </w:pPr>
      <w:r>
        <w:rPr>
          <w:rFonts w:ascii="Times New Roman"/>
          <w:b w:val="false"/>
          <w:i w:val="false"/>
          <w:color w:val="000000"/>
          <w:sz w:val="28"/>
        </w:rPr>
        <w:t>
      фото түрнұсқалардың бейнелері туралы негізгі ұғымдар;</w:t>
      </w:r>
    </w:p>
    <w:bookmarkEnd w:id="5345"/>
    <w:bookmarkStart w:name="z5370" w:id="5346"/>
    <w:p>
      <w:pPr>
        <w:spacing w:after="0"/>
        <w:ind w:left="0"/>
        <w:jc w:val="both"/>
      </w:pPr>
      <w:r>
        <w:rPr>
          <w:rFonts w:ascii="Times New Roman"/>
          <w:b w:val="false"/>
          <w:i w:val="false"/>
          <w:color w:val="000000"/>
          <w:sz w:val="28"/>
        </w:rPr>
        <w:t>
      әріптік және сандық жазбалардың тәсілдері, кеңінен таралған жай айлабұйымдар мен жұмыс аспаптарының қызметі мен пайдалану шарттары;</w:t>
      </w:r>
    </w:p>
    <w:bookmarkEnd w:id="5346"/>
    <w:bookmarkStart w:name="z5371" w:id="5347"/>
    <w:p>
      <w:pPr>
        <w:spacing w:after="0"/>
        <w:ind w:left="0"/>
        <w:jc w:val="both"/>
      </w:pPr>
      <w:r>
        <w:rPr>
          <w:rFonts w:ascii="Times New Roman"/>
          <w:b w:val="false"/>
          <w:i w:val="false"/>
          <w:color w:val="000000"/>
          <w:sz w:val="28"/>
        </w:rPr>
        <w:t>
      бояйтын материалдарды дайындау ережесі мен әдістері;</w:t>
      </w:r>
    </w:p>
    <w:bookmarkEnd w:id="5347"/>
    <w:bookmarkStart w:name="z5372" w:id="5348"/>
    <w:p>
      <w:pPr>
        <w:spacing w:after="0"/>
        <w:ind w:left="0"/>
        <w:jc w:val="both"/>
      </w:pPr>
      <w:r>
        <w:rPr>
          <w:rFonts w:ascii="Times New Roman"/>
          <w:b w:val="false"/>
          <w:i w:val="false"/>
          <w:color w:val="000000"/>
          <w:sz w:val="28"/>
        </w:rPr>
        <w:t>
      ватманды өңдеудің кезектілігі.</w:t>
      </w:r>
    </w:p>
    <w:bookmarkEnd w:id="5348"/>
    <w:bookmarkStart w:name="z5373" w:id="5349"/>
    <w:p>
      <w:pPr>
        <w:spacing w:after="0"/>
        <w:ind w:left="0"/>
        <w:jc w:val="both"/>
      </w:pPr>
      <w:r>
        <w:rPr>
          <w:rFonts w:ascii="Times New Roman"/>
          <w:b w:val="false"/>
          <w:i w:val="false"/>
          <w:color w:val="000000"/>
          <w:sz w:val="28"/>
        </w:rPr>
        <w:t>
      535. Жұмыс үлгілері:</w:t>
      </w:r>
    </w:p>
    <w:bookmarkEnd w:id="5349"/>
    <w:bookmarkStart w:name="z5374" w:id="5350"/>
    <w:p>
      <w:pPr>
        <w:spacing w:after="0"/>
        <w:ind w:left="0"/>
        <w:jc w:val="both"/>
      </w:pPr>
      <w:r>
        <w:rPr>
          <w:rFonts w:ascii="Times New Roman"/>
          <w:b w:val="false"/>
          <w:i w:val="false"/>
          <w:color w:val="000000"/>
          <w:sz w:val="28"/>
        </w:rPr>
        <w:t xml:space="preserve">
      1) қанық суреттерімен және шифр № 12......15 мәтінді шильдиктердің, тәсімдердің, тізімдемелердің түпнұсқалары - сызу; </w:t>
      </w:r>
    </w:p>
    <w:bookmarkEnd w:id="5350"/>
    <w:bookmarkStart w:name="z5375" w:id="5351"/>
    <w:p>
      <w:pPr>
        <w:spacing w:after="0"/>
        <w:ind w:left="0"/>
        <w:jc w:val="both"/>
      </w:pPr>
      <w:r>
        <w:rPr>
          <w:rFonts w:ascii="Times New Roman"/>
          <w:b w:val="false"/>
          <w:i w:val="false"/>
          <w:color w:val="000000"/>
          <w:sz w:val="28"/>
        </w:rPr>
        <w:t>
      2) өткізгіштерінің ені 0,8-1 мм бір жақты баспа платаларының түпнұсқалары - әзірлеу;</w:t>
      </w:r>
    </w:p>
    <w:bookmarkEnd w:id="5351"/>
    <w:bookmarkStart w:name="z5376" w:id="5352"/>
    <w:p>
      <w:pPr>
        <w:spacing w:after="0"/>
        <w:ind w:left="0"/>
        <w:jc w:val="both"/>
      </w:pPr>
      <w:r>
        <w:rPr>
          <w:rFonts w:ascii="Times New Roman"/>
          <w:b w:val="false"/>
          <w:i w:val="false"/>
          <w:color w:val="000000"/>
          <w:sz w:val="28"/>
        </w:rPr>
        <w:t>
      3) жай планкалар - жазба жазу.</w:t>
      </w:r>
    </w:p>
    <w:bookmarkEnd w:id="5352"/>
    <w:bookmarkStart w:name="z5377" w:id="5353"/>
    <w:p>
      <w:pPr>
        <w:spacing w:after="0"/>
        <w:ind w:left="0"/>
        <w:jc w:val="both"/>
      </w:pPr>
      <w:r>
        <w:rPr>
          <w:rFonts w:ascii="Times New Roman"/>
          <w:b w:val="false"/>
          <w:i w:val="false"/>
          <w:color w:val="000000"/>
          <w:sz w:val="28"/>
        </w:rPr>
        <w:t>
      Параграф 2. Прецизионды фотолитография координатографист, 2-разряд</w:t>
      </w:r>
    </w:p>
    <w:bookmarkEnd w:id="5353"/>
    <w:bookmarkStart w:name="z5378" w:id="5354"/>
    <w:p>
      <w:pPr>
        <w:spacing w:after="0"/>
        <w:ind w:left="0"/>
        <w:jc w:val="both"/>
      </w:pPr>
      <w:r>
        <w:rPr>
          <w:rFonts w:ascii="Times New Roman"/>
          <w:b w:val="false"/>
          <w:i w:val="false"/>
          <w:color w:val="000000"/>
          <w:sz w:val="28"/>
        </w:rPr>
        <w:t>
      536. Жұмыс сипаттамасы:</w:t>
      </w:r>
    </w:p>
    <w:bookmarkEnd w:id="5354"/>
    <w:bookmarkStart w:name="z5379" w:id="5355"/>
    <w:p>
      <w:pPr>
        <w:spacing w:after="0"/>
        <w:ind w:left="0"/>
        <w:jc w:val="both"/>
      </w:pPr>
      <w:r>
        <w:rPr>
          <w:rFonts w:ascii="Times New Roman"/>
          <w:b w:val="false"/>
          <w:i w:val="false"/>
          <w:color w:val="000000"/>
          <w:sz w:val="28"/>
        </w:rPr>
        <w:t>
      координатографтарда түзу сызықтардан, осьтерге параллель координаттардан және нүктелерінің саны 1000 кез келген бұрыштағы қиғаш сызықтардан тұратын орташа күрделіліктегі түпнұсқаларды қию және оларды бақылау;</w:t>
      </w:r>
    </w:p>
    <w:bookmarkEnd w:id="5355"/>
    <w:bookmarkStart w:name="z5380" w:id="5356"/>
    <w:p>
      <w:pPr>
        <w:spacing w:after="0"/>
        <w:ind w:left="0"/>
        <w:jc w:val="both"/>
      </w:pPr>
      <w:r>
        <w:rPr>
          <w:rFonts w:ascii="Times New Roman"/>
          <w:b w:val="false"/>
          <w:i w:val="false"/>
          <w:color w:val="000000"/>
          <w:sz w:val="28"/>
        </w:rPr>
        <w:t>
      әйнекке жапсырылған ватманда қарындашпен суретті белгілеу және сызу;</w:t>
      </w:r>
    </w:p>
    <w:bookmarkEnd w:id="5356"/>
    <w:bookmarkStart w:name="z5381" w:id="5357"/>
    <w:p>
      <w:pPr>
        <w:spacing w:after="0"/>
        <w:ind w:left="0"/>
        <w:jc w:val="both"/>
      </w:pPr>
      <w:r>
        <w:rPr>
          <w:rFonts w:ascii="Times New Roman"/>
          <w:b w:val="false"/>
          <w:i w:val="false"/>
          <w:color w:val="000000"/>
          <w:sz w:val="28"/>
        </w:rPr>
        <w:t xml:space="preserve">
      суретті тушьпен қоршау және құю; эмаль және әйнекті дайындау; </w:t>
      </w:r>
    </w:p>
    <w:bookmarkEnd w:id="5357"/>
    <w:bookmarkStart w:name="z5382" w:id="5358"/>
    <w:p>
      <w:pPr>
        <w:spacing w:after="0"/>
        <w:ind w:left="0"/>
        <w:jc w:val="both"/>
      </w:pPr>
      <w:r>
        <w:rPr>
          <w:rFonts w:ascii="Times New Roman"/>
          <w:b w:val="false"/>
          <w:i w:val="false"/>
          <w:color w:val="000000"/>
          <w:sz w:val="28"/>
        </w:rPr>
        <w:t xml:space="preserve">
      эмаль пленкасын шыныға жағу; </w:t>
      </w:r>
    </w:p>
    <w:bookmarkEnd w:id="5358"/>
    <w:bookmarkStart w:name="z5383" w:id="5359"/>
    <w:p>
      <w:pPr>
        <w:spacing w:after="0"/>
        <w:ind w:left="0"/>
        <w:jc w:val="both"/>
      </w:pPr>
      <w:r>
        <w:rPr>
          <w:rFonts w:ascii="Times New Roman"/>
          <w:b w:val="false"/>
          <w:i w:val="false"/>
          <w:color w:val="000000"/>
          <w:sz w:val="28"/>
        </w:rPr>
        <w:t xml:space="preserve">
      координаттарды есептеу және оларды берілген масштабқа аудару; </w:t>
      </w:r>
    </w:p>
    <w:bookmarkEnd w:id="5359"/>
    <w:bookmarkStart w:name="z5384" w:id="5360"/>
    <w:p>
      <w:pPr>
        <w:spacing w:after="0"/>
        <w:ind w:left="0"/>
        <w:jc w:val="both"/>
      </w:pPr>
      <w:r>
        <w:rPr>
          <w:rFonts w:ascii="Times New Roman"/>
          <w:b w:val="false"/>
          <w:i w:val="false"/>
          <w:color w:val="000000"/>
          <w:sz w:val="28"/>
        </w:rPr>
        <w:t xml:space="preserve">
      кескішті кесу оправасына орнату; </w:t>
      </w:r>
    </w:p>
    <w:bookmarkEnd w:id="5360"/>
    <w:bookmarkStart w:name="z5385" w:id="5361"/>
    <w:p>
      <w:pPr>
        <w:spacing w:after="0"/>
        <w:ind w:left="0"/>
        <w:jc w:val="both"/>
      </w:pPr>
      <w:r>
        <w:rPr>
          <w:rFonts w:ascii="Times New Roman"/>
          <w:b w:val="false"/>
          <w:i w:val="false"/>
          <w:color w:val="000000"/>
          <w:sz w:val="28"/>
        </w:rPr>
        <w:t xml:space="preserve">
      жай екі жақты баспа платаларының түпнұсқаларын аппликация әдісімен дайындау және оларды координатографтарда кесу; </w:t>
      </w:r>
    </w:p>
    <w:bookmarkEnd w:id="5361"/>
    <w:bookmarkStart w:name="z5386" w:id="5362"/>
    <w:p>
      <w:pPr>
        <w:spacing w:after="0"/>
        <w:ind w:left="0"/>
        <w:jc w:val="both"/>
      </w:pPr>
      <w:r>
        <w:rPr>
          <w:rFonts w:ascii="Times New Roman"/>
          <w:b w:val="false"/>
          <w:i w:val="false"/>
          <w:color w:val="000000"/>
          <w:sz w:val="28"/>
        </w:rPr>
        <w:t xml:space="preserve">
      топологиялық сызба элементтері нүктелерінің координаттарын элементтердің өлшемдеріне шектеуді енгізуді есепке ала отырып, қайта есептеу; </w:t>
      </w:r>
    </w:p>
    <w:bookmarkEnd w:id="5362"/>
    <w:bookmarkStart w:name="z5387" w:id="5363"/>
    <w:p>
      <w:pPr>
        <w:spacing w:after="0"/>
        <w:ind w:left="0"/>
        <w:jc w:val="both"/>
      </w:pPr>
      <w:r>
        <w:rPr>
          <w:rFonts w:ascii="Times New Roman"/>
          <w:b w:val="false"/>
          <w:i w:val="false"/>
          <w:color w:val="000000"/>
          <w:sz w:val="28"/>
        </w:rPr>
        <w:t xml:space="preserve">
      түпнұсқаны өңдеу (пленка мен эмальдің қажетсіз жерлерін алу); </w:t>
      </w:r>
    </w:p>
    <w:bookmarkEnd w:id="5363"/>
    <w:bookmarkStart w:name="z5388" w:id="5364"/>
    <w:p>
      <w:pPr>
        <w:spacing w:after="0"/>
        <w:ind w:left="0"/>
        <w:jc w:val="both"/>
      </w:pPr>
      <w:r>
        <w:rPr>
          <w:rFonts w:ascii="Times New Roman"/>
          <w:b w:val="false"/>
          <w:i w:val="false"/>
          <w:color w:val="000000"/>
          <w:sz w:val="28"/>
        </w:rPr>
        <w:t xml:space="preserve">
      жазуы бар күрделі бейнелердің, жай шкалалардың және бір жақты фото түпнұсқалардың өткізгіштерді еркін орналастыра отырып, баспа платаларына фото түпнұсқаларын әзірлеу; </w:t>
      </w:r>
    </w:p>
    <w:bookmarkEnd w:id="5364"/>
    <w:bookmarkStart w:name="z5389" w:id="5365"/>
    <w:p>
      <w:pPr>
        <w:spacing w:after="0"/>
        <w:ind w:left="0"/>
        <w:jc w:val="both"/>
      </w:pPr>
      <w:r>
        <w:rPr>
          <w:rFonts w:ascii="Times New Roman"/>
          <w:b w:val="false"/>
          <w:i w:val="false"/>
          <w:color w:val="000000"/>
          <w:sz w:val="28"/>
        </w:rPr>
        <w:t xml:space="preserve">
      баспа платаларының таңбалағыш белгілерін сызу; </w:t>
      </w:r>
    </w:p>
    <w:bookmarkEnd w:id="5365"/>
    <w:bookmarkStart w:name="z5390" w:id="5366"/>
    <w:p>
      <w:pPr>
        <w:spacing w:after="0"/>
        <w:ind w:left="0"/>
        <w:jc w:val="both"/>
      </w:pPr>
      <w:r>
        <w:rPr>
          <w:rFonts w:ascii="Times New Roman"/>
          <w:b w:val="false"/>
          <w:i w:val="false"/>
          <w:color w:val="000000"/>
          <w:sz w:val="28"/>
        </w:rPr>
        <w:t xml:space="preserve">
      координатты торларды баспа платасына белгілеу және жағу. </w:t>
      </w:r>
    </w:p>
    <w:bookmarkEnd w:id="5366"/>
    <w:bookmarkStart w:name="z5391" w:id="5367"/>
    <w:p>
      <w:pPr>
        <w:spacing w:after="0"/>
        <w:ind w:left="0"/>
        <w:jc w:val="both"/>
      </w:pPr>
      <w:r>
        <w:rPr>
          <w:rFonts w:ascii="Times New Roman"/>
          <w:b w:val="false"/>
          <w:i w:val="false"/>
          <w:color w:val="000000"/>
          <w:sz w:val="28"/>
        </w:rPr>
        <w:t xml:space="preserve">
      537. </w:t>
      </w:r>
      <w:r>
        <w:rPr>
          <w:rFonts w:ascii="Times New Roman"/>
          <w:b w:val="false"/>
          <w:i w:val="false"/>
          <w:color w:val="000000"/>
          <w:sz w:val="28"/>
        </w:rPr>
        <w:t xml:space="preserve">Білуге тиіс: </w:t>
      </w:r>
      <w:r>
        <w:rPr>
          <w:rFonts w:ascii="Times New Roman"/>
          <w:b w:val="false"/>
          <w:i w:val="false"/>
          <w:color w:val="000000"/>
          <w:sz w:val="28"/>
        </w:rPr>
        <w:t xml:space="preserve"> </w:t>
      </w:r>
    </w:p>
    <w:bookmarkEnd w:id="5367"/>
    <w:bookmarkStart w:name="z5395" w:id="5368"/>
    <w:p>
      <w:pPr>
        <w:spacing w:after="0"/>
        <w:ind w:left="0"/>
        <w:jc w:val="both"/>
      </w:pPr>
      <w:r>
        <w:rPr>
          <w:rFonts w:ascii="Times New Roman"/>
          <w:b w:val="false"/>
          <w:i w:val="false"/>
          <w:color w:val="000000"/>
          <w:sz w:val="28"/>
        </w:rPr>
        <w:t xml:space="preserve">
      кеңірек </w:t>
      </w:r>
      <w:r>
        <w:rPr>
          <w:rFonts w:ascii="Times New Roman"/>
          <w:b w:val="false"/>
          <w:i w:val="false"/>
          <w:color w:val="000000"/>
          <w:sz w:val="28"/>
        </w:rPr>
        <w:t xml:space="preserve">таратылған әмбебап және арнайы айлабұйымдарды және жұмыс аспаптарының атаулары, қызметі және қолдану шарттары, техникалық сызудың негізгі ережесі, сызуда нормальдар мен МЕМСТ пайдалану ережесі; </w:t>
      </w:r>
    </w:p>
    <w:bookmarkEnd w:id="5368"/>
    <w:bookmarkStart w:name="z5398" w:id="5369"/>
    <w:p>
      <w:pPr>
        <w:spacing w:after="0"/>
        <w:ind w:left="0"/>
        <w:jc w:val="both"/>
      </w:pPr>
      <w:r>
        <w:rPr>
          <w:rFonts w:ascii="Times New Roman"/>
          <w:b w:val="false"/>
          <w:i w:val="false"/>
          <w:color w:val="000000"/>
          <w:sz w:val="28"/>
        </w:rPr>
        <w:t xml:space="preserve">
      фото түпнұсқалар даярлауда қолданылатын аспаптардың қызметі; </w:t>
      </w:r>
    </w:p>
    <w:bookmarkEnd w:id="5369"/>
    <w:bookmarkStart w:name="z5399" w:id="5370"/>
    <w:p>
      <w:pPr>
        <w:spacing w:after="0"/>
        <w:ind w:left="0"/>
        <w:jc w:val="both"/>
      </w:pPr>
      <w:r>
        <w:rPr>
          <w:rFonts w:ascii="Times New Roman"/>
          <w:b w:val="false"/>
          <w:i w:val="false"/>
          <w:color w:val="000000"/>
          <w:sz w:val="28"/>
        </w:rPr>
        <w:t xml:space="preserve">
      оларды жұмыс уақытында пайдалану ережесі; </w:t>
      </w:r>
    </w:p>
    <w:bookmarkEnd w:id="5370"/>
    <w:bookmarkStart w:name="z5400" w:id="5371"/>
    <w:p>
      <w:pPr>
        <w:spacing w:after="0"/>
        <w:ind w:left="0"/>
        <w:jc w:val="both"/>
      </w:pPr>
      <w:r>
        <w:rPr>
          <w:rFonts w:ascii="Times New Roman"/>
          <w:b w:val="false"/>
          <w:i w:val="false"/>
          <w:color w:val="000000"/>
          <w:sz w:val="28"/>
        </w:rPr>
        <w:t xml:space="preserve">
      материалдарды даярлау технологиясының негіздері; </w:t>
      </w:r>
    </w:p>
    <w:bookmarkEnd w:id="5371"/>
    <w:bookmarkStart w:name="z5401" w:id="5372"/>
    <w:p>
      <w:pPr>
        <w:spacing w:after="0"/>
        <w:ind w:left="0"/>
        <w:jc w:val="both"/>
      </w:pPr>
      <w:r>
        <w:rPr>
          <w:rFonts w:ascii="Times New Roman"/>
          <w:b w:val="false"/>
          <w:i w:val="false"/>
          <w:color w:val="000000"/>
          <w:sz w:val="28"/>
        </w:rPr>
        <w:t xml:space="preserve">
      координатографтың негізгі техникалық деректері, масштабтары. </w:t>
      </w:r>
    </w:p>
    <w:bookmarkEnd w:id="5372"/>
    <w:bookmarkStart w:name="z5402" w:id="5373"/>
    <w:p>
      <w:pPr>
        <w:spacing w:after="0"/>
        <w:ind w:left="0"/>
        <w:jc w:val="both"/>
      </w:pPr>
      <w:r>
        <w:rPr>
          <w:rFonts w:ascii="Times New Roman"/>
          <w:b w:val="false"/>
          <w:i w:val="false"/>
          <w:color w:val="000000"/>
          <w:sz w:val="28"/>
        </w:rPr>
        <w:t>
      538. Жұмыс үлгілері:</w:t>
      </w:r>
    </w:p>
    <w:bookmarkEnd w:id="5373"/>
    <w:bookmarkStart w:name="z5403" w:id="5374"/>
    <w:p>
      <w:pPr>
        <w:spacing w:after="0"/>
        <w:ind w:left="0"/>
        <w:jc w:val="both"/>
      </w:pPr>
      <w:r>
        <w:rPr>
          <w:rFonts w:ascii="Times New Roman"/>
          <w:b w:val="false"/>
          <w:i w:val="false"/>
          <w:color w:val="000000"/>
          <w:sz w:val="28"/>
        </w:rPr>
        <w:t>
      1) тауар белгілері – сызу;</w:t>
      </w:r>
    </w:p>
    <w:bookmarkEnd w:id="5374"/>
    <w:bookmarkStart w:name="z5404" w:id="5375"/>
    <w:p>
      <w:pPr>
        <w:spacing w:after="0"/>
        <w:ind w:left="0"/>
        <w:jc w:val="both"/>
      </w:pPr>
      <w:r>
        <w:rPr>
          <w:rFonts w:ascii="Times New Roman"/>
          <w:b w:val="false"/>
          <w:i w:val="false"/>
          <w:color w:val="000000"/>
          <w:sz w:val="28"/>
        </w:rPr>
        <w:t>
      2) қанық суреттерімен және шифр № 8......12 мәтінді шильдиктердің, тәсімдердің, тізімдемелердің түпнұсқалары - сызу;</w:t>
      </w:r>
    </w:p>
    <w:bookmarkEnd w:id="5375"/>
    <w:bookmarkStart w:name="z5405" w:id="5376"/>
    <w:p>
      <w:pPr>
        <w:spacing w:after="0"/>
        <w:ind w:left="0"/>
        <w:jc w:val="both"/>
      </w:pPr>
      <w:r>
        <w:rPr>
          <w:rFonts w:ascii="Times New Roman"/>
          <w:b w:val="false"/>
          <w:i w:val="false"/>
          <w:color w:val="000000"/>
          <w:sz w:val="28"/>
        </w:rPr>
        <w:t>
      3) тесіктердің ортасы – баспа платасы сызба координаттарына сәйкес ватманда белгілеу.</w:t>
      </w:r>
    </w:p>
    <w:bookmarkEnd w:id="5376"/>
    <w:bookmarkStart w:name="z5406" w:id="5377"/>
    <w:p>
      <w:pPr>
        <w:spacing w:after="0"/>
        <w:ind w:left="0"/>
        <w:jc w:val="both"/>
      </w:pPr>
      <w:r>
        <w:rPr>
          <w:rFonts w:ascii="Times New Roman"/>
          <w:b w:val="false"/>
          <w:i w:val="false"/>
          <w:color w:val="000000"/>
          <w:sz w:val="28"/>
        </w:rPr>
        <w:t>
      Параграф 3. Прецизионды фотолитография координатографист, 3-разряд</w:t>
      </w:r>
    </w:p>
    <w:bookmarkEnd w:id="5377"/>
    <w:bookmarkStart w:name="z5407" w:id="5378"/>
    <w:p>
      <w:pPr>
        <w:spacing w:after="0"/>
        <w:ind w:left="0"/>
        <w:jc w:val="both"/>
      </w:pPr>
      <w:r>
        <w:rPr>
          <w:rFonts w:ascii="Times New Roman"/>
          <w:b w:val="false"/>
          <w:i w:val="false"/>
          <w:color w:val="000000"/>
          <w:sz w:val="28"/>
        </w:rPr>
        <w:t>
      539. Жұмыс сипаттамасы:</w:t>
      </w:r>
    </w:p>
    <w:bookmarkEnd w:id="5378"/>
    <w:bookmarkStart w:name="z5408" w:id="5379"/>
    <w:p>
      <w:pPr>
        <w:spacing w:after="0"/>
        <w:ind w:left="0"/>
        <w:jc w:val="both"/>
      </w:pPr>
      <w:r>
        <w:rPr>
          <w:rFonts w:ascii="Times New Roman"/>
          <w:b w:val="false"/>
          <w:i w:val="false"/>
          <w:color w:val="000000"/>
          <w:sz w:val="28"/>
        </w:rPr>
        <w:t>
      күрделі шкалалардың және өткізгіштері тығыз орналастырылған тәсімдердің фото түпнұсқаларын әзірлеу;</w:t>
      </w:r>
    </w:p>
    <w:bookmarkEnd w:id="5379"/>
    <w:bookmarkStart w:name="z5409" w:id="5380"/>
    <w:p>
      <w:pPr>
        <w:spacing w:after="0"/>
        <w:ind w:left="0"/>
        <w:jc w:val="both"/>
      </w:pPr>
      <w:r>
        <w:rPr>
          <w:rFonts w:ascii="Times New Roman"/>
          <w:b w:val="false"/>
          <w:i w:val="false"/>
          <w:color w:val="000000"/>
          <w:sz w:val="28"/>
        </w:rPr>
        <w:t>
      екі жақты және көпжақты баспа платаларының орташа дәрежелі күрделіліктегі түпнұсқаларын кесу және аппликация әдісімен даярлау;</w:t>
      </w:r>
    </w:p>
    <w:bookmarkEnd w:id="5380"/>
    <w:bookmarkStart w:name="z5410" w:id="5381"/>
    <w:p>
      <w:pPr>
        <w:spacing w:after="0"/>
        <w:ind w:left="0"/>
        <w:jc w:val="both"/>
      </w:pPr>
      <w:r>
        <w:rPr>
          <w:rFonts w:ascii="Times New Roman"/>
          <w:b w:val="false"/>
          <w:i w:val="false"/>
          <w:color w:val="000000"/>
          <w:sz w:val="28"/>
        </w:rPr>
        <w:t>
      элементтері тура қиғаш сызықтардан, доғалардан және нүктесінің саны 1500-ге дейін шеңберлерден тұратын орта күрделіліктегі түпнұсқаларды кесу және бақылау;</w:t>
      </w:r>
    </w:p>
    <w:bookmarkEnd w:id="5381"/>
    <w:bookmarkStart w:name="z5411" w:id="5382"/>
    <w:p>
      <w:pPr>
        <w:spacing w:after="0"/>
        <w:ind w:left="0"/>
        <w:jc w:val="both"/>
      </w:pPr>
      <w:r>
        <w:rPr>
          <w:rFonts w:ascii="Times New Roman"/>
          <w:b w:val="false"/>
          <w:i w:val="false"/>
          <w:color w:val="000000"/>
          <w:sz w:val="28"/>
        </w:rPr>
        <w:t>
      әйнекке жапсырылған ватманда түпнұсқалар дайындау;</w:t>
      </w:r>
    </w:p>
    <w:bookmarkEnd w:id="5382"/>
    <w:bookmarkStart w:name="z5412" w:id="5383"/>
    <w:p>
      <w:pPr>
        <w:spacing w:after="0"/>
        <w:ind w:left="0"/>
        <w:jc w:val="both"/>
      </w:pPr>
      <w:r>
        <w:rPr>
          <w:rFonts w:ascii="Times New Roman"/>
          <w:b w:val="false"/>
          <w:i w:val="false"/>
          <w:color w:val="000000"/>
          <w:sz w:val="28"/>
        </w:rPr>
        <w:t>
      ерекше тар орындарға таңбалау белгілері мен әріп белгілерін сызу;</w:t>
      </w:r>
    </w:p>
    <w:bookmarkEnd w:id="5383"/>
    <w:bookmarkStart w:name="z5413" w:id="5384"/>
    <w:p>
      <w:pPr>
        <w:spacing w:after="0"/>
        <w:ind w:left="0"/>
        <w:jc w:val="both"/>
      </w:pPr>
      <w:r>
        <w:rPr>
          <w:rFonts w:ascii="Times New Roman"/>
          <w:b w:val="false"/>
          <w:i w:val="false"/>
          <w:color w:val="000000"/>
          <w:sz w:val="28"/>
        </w:rPr>
        <w:t>
      автоматты координатографтарда нүктесінің саны 500-ге дейін түпнұсқаларды кесу үшін басқару бағдарламаларын құрастыру.</w:t>
      </w:r>
    </w:p>
    <w:bookmarkEnd w:id="5384"/>
    <w:bookmarkStart w:name="z5414" w:id="5385"/>
    <w:p>
      <w:pPr>
        <w:spacing w:after="0"/>
        <w:ind w:left="0"/>
        <w:jc w:val="both"/>
      </w:pPr>
      <w:r>
        <w:rPr>
          <w:rFonts w:ascii="Times New Roman"/>
          <w:b w:val="false"/>
          <w:i w:val="false"/>
          <w:color w:val="000000"/>
          <w:sz w:val="28"/>
        </w:rPr>
        <w:t>
      540. Білуге тиіс:</w:t>
      </w:r>
    </w:p>
    <w:bookmarkEnd w:id="5385"/>
    <w:bookmarkStart w:name="z5415" w:id="5386"/>
    <w:p>
      <w:pPr>
        <w:spacing w:after="0"/>
        <w:ind w:left="0"/>
        <w:jc w:val="both"/>
      </w:pPr>
      <w:r>
        <w:rPr>
          <w:rFonts w:ascii="Times New Roman"/>
          <w:b w:val="false"/>
          <w:i w:val="false"/>
          <w:color w:val="000000"/>
          <w:sz w:val="28"/>
        </w:rPr>
        <w:t>
      координатографтардың құрылғысы және баптау әдістері, жұмыс процесінде қолданылатын бақылау-өлшеу аспаптары мен құралдардың құрылғысы;</w:t>
      </w:r>
    </w:p>
    <w:bookmarkEnd w:id="5386"/>
    <w:bookmarkStart w:name="z5416" w:id="5387"/>
    <w:p>
      <w:pPr>
        <w:spacing w:after="0"/>
        <w:ind w:left="0"/>
        <w:jc w:val="both"/>
      </w:pPr>
      <w:r>
        <w:rPr>
          <w:rFonts w:ascii="Times New Roman"/>
          <w:b w:val="false"/>
          <w:i w:val="false"/>
          <w:color w:val="000000"/>
          <w:sz w:val="28"/>
        </w:rPr>
        <w:t>
      техникалық сызу негіздері;</w:t>
      </w:r>
    </w:p>
    <w:bookmarkEnd w:id="5387"/>
    <w:bookmarkStart w:name="z5417" w:id="5388"/>
    <w:p>
      <w:pPr>
        <w:spacing w:after="0"/>
        <w:ind w:left="0"/>
        <w:jc w:val="both"/>
      </w:pPr>
      <w:r>
        <w:rPr>
          <w:rFonts w:ascii="Times New Roman"/>
          <w:b w:val="false"/>
          <w:i w:val="false"/>
          <w:color w:val="000000"/>
          <w:sz w:val="28"/>
        </w:rPr>
        <w:t>
      ерекше тығыз қанықтықтағы әріп және таңба белгілерін орналастыру ережесі;</w:t>
      </w:r>
    </w:p>
    <w:bookmarkEnd w:id="5388"/>
    <w:bookmarkStart w:name="z5418" w:id="5389"/>
    <w:p>
      <w:pPr>
        <w:spacing w:after="0"/>
        <w:ind w:left="0"/>
        <w:jc w:val="both"/>
      </w:pPr>
      <w:r>
        <w:rPr>
          <w:rFonts w:ascii="Times New Roman"/>
          <w:b w:val="false"/>
          <w:i w:val="false"/>
          <w:color w:val="000000"/>
          <w:sz w:val="28"/>
        </w:rPr>
        <w:t xml:space="preserve">
      өткізгіштер мен олардың ара қашықтықтарының еніне шектеулер; </w:t>
      </w:r>
    </w:p>
    <w:bookmarkEnd w:id="5389"/>
    <w:bookmarkStart w:name="z5419" w:id="5390"/>
    <w:p>
      <w:pPr>
        <w:spacing w:after="0"/>
        <w:ind w:left="0"/>
        <w:jc w:val="both"/>
      </w:pPr>
      <w:r>
        <w:rPr>
          <w:rFonts w:ascii="Times New Roman"/>
          <w:b w:val="false"/>
          <w:i w:val="false"/>
          <w:color w:val="000000"/>
          <w:sz w:val="28"/>
        </w:rPr>
        <w:t>
      бағдарлаушы құрылғылардың жалпы құрылғысы мен техникалық деректері.</w:t>
      </w:r>
    </w:p>
    <w:bookmarkEnd w:id="5390"/>
    <w:bookmarkStart w:name="z5420" w:id="5391"/>
    <w:p>
      <w:pPr>
        <w:spacing w:after="0"/>
        <w:ind w:left="0"/>
        <w:jc w:val="both"/>
      </w:pPr>
      <w:r>
        <w:rPr>
          <w:rFonts w:ascii="Times New Roman"/>
          <w:b w:val="false"/>
          <w:i w:val="false"/>
          <w:color w:val="000000"/>
          <w:sz w:val="28"/>
        </w:rPr>
        <w:t>
      541. Жұмыс үлгілері:</w:t>
      </w:r>
    </w:p>
    <w:bookmarkEnd w:id="5391"/>
    <w:bookmarkStart w:name="z5421" w:id="5392"/>
    <w:p>
      <w:pPr>
        <w:spacing w:after="0"/>
        <w:ind w:left="0"/>
        <w:jc w:val="both"/>
      </w:pPr>
      <w:r>
        <w:rPr>
          <w:rFonts w:ascii="Times New Roman"/>
          <w:b w:val="false"/>
          <w:i w:val="false"/>
          <w:color w:val="000000"/>
          <w:sz w:val="28"/>
        </w:rPr>
        <w:t>
      1) күрделі суреттермен және шифр № 6......8 мәтінді шильдиктердің, тәсімдердің, тізімдемелердің түпнұсқалары - сызу;</w:t>
      </w:r>
    </w:p>
    <w:bookmarkEnd w:id="5392"/>
    <w:bookmarkStart w:name="z5422" w:id="5393"/>
    <w:p>
      <w:pPr>
        <w:spacing w:after="0"/>
        <w:ind w:left="0"/>
        <w:jc w:val="both"/>
      </w:pPr>
      <w:r>
        <w:rPr>
          <w:rFonts w:ascii="Times New Roman"/>
          <w:b w:val="false"/>
          <w:i w:val="false"/>
          <w:color w:val="000000"/>
          <w:sz w:val="28"/>
        </w:rPr>
        <w:t>
      2) фото түпнұсқалар – "Рубелит" пленкасында және "Кортимат" координатографында боялған шыныларда даярлау.</w:t>
      </w:r>
    </w:p>
    <w:bookmarkEnd w:id="5393"/>
    <w:bookmarkStart w:name="z5423" w:id="5394"/>
    <w:p>
      <w:pPr>
        <w:spacing w:after="0"/>
        <w:ind w:left="0"/>
        <w:jc w:val="both"/>
      </w:pPr>
      <w:r>
        <w:rPr>
          <w:rFonts w:ascii="Times New Roman"/>
          <w:b w:val="false"/>
          <w:i w:val="false"/>
          <w:color w:val="000000"/>
          <w:sz w:val="28"/>
        </w:rPr>
        <w:t>
      Параграф 4. Прецизионды фотолитография координатографист, 4-разряд</w:t>
      </w:r>
    </w:p>
    <w:bookmarkEnd w:id="5394"/>
    <w:bookmarkStart w:name="z5424" w:id="5395"/>
    <w:p>
      <w:pPr>
        <w:spacing w:after="0"/>
        <w:ind w:left="0"/>
        <w:jc w:val="both"/>
      </w:pPr>
      <w:r>
        <w:rPr>
          <w:rFonts w:ascii="Times New Roman"/>
          <w:b w:val="false"/>
          <w:i w:val="false"/>
          <w:color w:val="000000"/>
          <w:sz w:val="28"/>
        </w:rPr>
        <w:t>
      542. Жұмыс сипаттамасы:</w:t>
      </w:r>
    </w:p>
    <w:bookmarkEnd w:id="5395"/>
    <w:bookmarkStart w:name="z5425" w:id="5396"/>
    <w:p>
      <w:pPr>
        <w:spacing w:after="0"/>
        <w:ind w:left="0"/>
        <w:jc w:val="both"/>
      </w:pPr>
      <w:r>
        <w:rPr>
          <w:rFonts w:ascii="Times New Roman"/>
          <w:b w:val="false"/>
          <w:i w:val="false"/>
          <w:color w:val="000000"/>
          <w:sz w:val="28"/>
        </w:rPr>
        <w:t>
      нүктелерінің саны 2000-ға дейінгі күрделі түпнұсқаларды дайындау, кесу;</w:t>
      </w:r>
    </w:p>
    <w:bookmarkEnd w:id="5396"/>
    <w:bookmarkStart w:name="z5426" w:id="5397"/>
    <w:p>
      <w:pPr>
        <w:spacing w:after="0"/>
        <w:ind w:left="0"/>
        <w:jc w:val="both"/>
      </w:pPr>
      <w:r>
        <w:rPr>
          <w:rFonts w:ascii="Times New Roman"/>
          <w:b w:val="false"/>
          <w:i w:val="false"/>
          <w:color w:val="000000"/>
          <w:sz w:val="28"/>
        </w:rPr>
        <w:t>
      берілген сызба бойынша тікбұрышты суретті түсіру;</w:t>
      </w:r>
    </w:p>
    <w:bookmarkEnd w:id="5397"/>
    <w:bookmarkStart w:name="z5427" w:id="5398"/>
    <w:p>
      <w:pPr>
        <w:spacing w:after="0"/>
        <w:ind w:left="0"/>
        <w:jc w:val="both"/>
      </w:pPr>
      <w:r>
        <w:rPr>
          <w:rFonts w:ascii="Times New Roman"/>
          <w:b w:val="false"/>
          <w:i w:val="false"/>
          <w:color w:val="000000"/>
          <w:sz w:val="28"/>
        </w:rPr>
        <w:t xml:space="preserve">
      шыныға жапсырылған ватманда түпнұсқаларды әзірлеу; </w:t>
      </w:r>
    </w:p>
    <w:bookmarkEnd w:id="5398"/>
    <w:bookmarkStart w:name="z5428" w:id="5399"/>
    <w:p>
      <w:pPr>
        <w:spacing w:after="0"/>
        <w:ind w:left="0"/>
        <w:jc w:val="both"/>
      </w:pPr>
      <w:r>
        <w:rPr>
          <w:rFonts w:ascii="Times New Roman"/>
          <w:b w:val="false"/>
          <w:i w:val="false"/>
          <w:color w:val="000000"/>
          <w:sz w:val="28"/>
        </w:rPr>
        <w:t xml:space="preserve">
      байланыс алаңшасын жер экрандарымен, лампалық панельдермен, трансформаторлармен, реле және тағы басқа кесе отырып екіжақты баспалық платалардың фото түпнұсқаларын даярлау; </w:t>
      </w:r>
    </w:p>
    <w:bookmarkEnd w:id="5399"/>
    <w:bookmarkStart w:name="z5429" w:id="5400"/>
    <w:p>
      <w:pPr>
        <w:spacing w:after="0"/>
        <w:ind w:left="0"/>
        <w:jc w:val="both"/>
      </w:pPr>
      <w:r>
        <w:rPr>
          <w:rFonts w:ascii="Times New Roman"/>
          <w:b w:val="false"/>
          <w:i w:val="false"/>
          <w:color w:val="000000"/>
          <w:sz w:val="28"/>
        </w:rPr>
        <w:t>
      нүктелерінің саны 1000-ға дейінгі түзу, қиғаш сызықты, доғалы, шеңберлі түпнұсқаларды кесуге арналған басқару бағдарламаларын жасау;</w:t>
      </w:r>
    </w:p>
    <w:bookmarkEnd w:id="5400"/>
    <w:bookmarkStart w:name="z5430" w:id="5401"/>
    <w:p>
      <w:pPr>
        <w:spacing w:after="0"/>
        <w:ind w:left="0"/>
        <w:jc w:val="both"/>
      </w:pPr>
      <w:r>
        <w:rPr>
          <w:rFonts w:ascii="Times New Roman"/>
          <w:b w:val="false"/>
          <w:i w:val="false"/>
          <w:color w:val="000000"/>
          <w:sz w:val="28"/>
        </w:rPr>
        <w:t>
      түпнұсқалар жиынтығының алмасуын тексеру;</w:t>
      </w:r>
    </w:p>
    <w:bookmarkEnd w:id="5401"/>
    <w:bookmarkStart w:name="z5431" w:id="5402"/>
    <w:p>
      <w:pPr>
        <w:spacing w:after="0"/>
        <w:ind w:left="0"/>
        <w:jc w:val="both"/>
      </w:pPr>
      <w:r>
        <w:rPr>
          <w:rFonts w:ascii="Times New Roman"/>
          <w:b w:val="false"/>
          <w:i w:val="false"/>
          <w:color w:val="000000"/>
          <w:sz w:val="28"/>
        </w:rPr>
        <w:t>
      түпнұсқалардағы жеңіл қателерді түзету;</w:t>
      </w:r>
    </w:p>
    <w:bookmarkEnd w:id="5402"/>
    <w:bookmarkStart w:name="z5432" w:id="5403"/>
    <w:p>
      <w:pPr>
        <w:spacing w:after="0"/>
        <w:ind w:left="0"/>
        <w:jc w:val="both"/>
      </w:pPr>
      <w:r>
        <w:rPr>
          <w:rFonts w:ascii="Times New Roman"/>
          <w:b w:val="false"/>
          <w:i w:val="false"/>
          <w:color w:val="000000"/>
          <w:sz w:val="28"/>
        </w:rPr>
        <w:t>
      кесетін аспапты тексеру;</w:t>
      </w:r>
    </w:p>
    <w:bookmarkEnd w:id="5403"/>
    <w:bookmarkStart w:name="z5433" w:id="5404"/>
    <w:p>
      <w:pPr>
        <w:spacing w:after="0"/>
        <w:ind w:left="0"/>
        <w:jc w:val="both"/>
      </w:pPr>
      <w:r>
        <w:rPr>
          <w:rFonts w:ascii="Times New Roman"/>
          <w:b w:val="false"/>
          <w:i w:val="false"/>
          <w:color w:val="000000"/>
          <w:sz w:val="28"/>
        </w:rPr>
        <w:t>
      дайындалған фототүпнұсқаны тексеру.</w:t>
      </w:r>
    </w:p>
    <w:bookmarkEnd w:id="5404"/>
    <w:bookmarkStart w:name="z5434" w:id="5405"/>
    <w:p>
      <w:pPr>
        <w:spacing w:after="0"/>
        <w:ind w:left="0"/>
        <w:jc w:val="both"/>
      </w:pPr>
      <w:r>
        <w:rPr>
          <w:rFonts w:ascii="Times New Roman"/>
          <w:b w:val="false"/>
          <w:i w:val="false"/>
          <w:color w:val="000000"/>
          <w:sz w:val="28"/>
        </w:rPr>
        <w:t>
      543. Білуге тиіс:</w:t>
      </w:r>
    </w:p>
    <w:bookmarkEnd w:id="5405"/>
    <w:bookmarkStart w:name="z5435" w:id="5406"/>
    <w:p>
      <w:pPr>
        <w:spacing w:after="0"/>
        <w:ind w:left="0"/>
        <w:jc w:val="both"/>
      </w:pPr>
      <w:r>
        <w:rPr>
          <w:rFonts w:ascii="Times New Roman"/>
          <w:b w:val="false"/>
          <w:i w:val="false"/>
          <w:color w:val="000000"/>
          <w:sz w:val="28"/>
        </w:rPr>
        <w:t>
      қызмет көрсетілетін және қолданылатын оптикалық аспаптардың құрылымы;</w:t>
      </w:r>
    </w:p>
    <w:bookmarkEnd w:id="5406"/>
    <w:bookmarkStart w:name="z5436" w:id="5407"/>
    <w:p>
      <w:pPr>
        <w:spacing w:after="0"/>
        <w:ind w:left="0"/>
        <w:jc w:val="both"/>
      </w:pPr>
      <w:r>
        <w:rPr>
          <w:rFonts w:ascii="Times New Roman"/>
          <w:b w:val="false"/>
          <w:i w:val="false"/>
          <w:color w:val="000000"/>
          <w:sz w:val="28"/>
        </w:rPr>
        <w:t>
      күрделі және дәл аспаптардың қызметі мен қолдану принципі,  түпнұсқаларды дайындауға қойылатын технологиялық талаптар;</w:t>
      </w:r>
    </w:p>
    <w:bookmarkEnd w:id="5407"/>
    <w:bookmarkStart w:name="z5437" w:id="5408"/>
    <w:p>
      <w:pPr>
        <w:spacing w:after="0"/>
        <w:ind w:left="0"/>
        <w:jc w:val="both"/>
      </w:pPr>
      <w:r>
        <w:rPr>
          <w:rFonts w:ascii="Times New Roman"/>
          <w:b w:val="false"/>
          <w:i w:val="false"/>
          <w:color w:val="000000"/>
          <w:sz w:val="28"/>
        </w:rPr>
        <w:t>
      күрделі және ерекше күрделі екіжақты тәсімдерді монтаждау;</w:t>
      </w:r>
    </w:p>
    <w:bookmarkEnd w:id="5408"/>
    <w:bookmarkStart w:name="z5438" w:id="5409"/>
    <w:p>
      <w:pPr>
        <w:spacing w:after="0"/>
        <w:ind w:left="0"/>
        <w:jc w:val="both"/>
      </w:pPr>
      <w:r>
        <w:rPr>
          <w:rFonts w:ascii="Times New Roman"/>
          <w:b w:val="false"/>
          <w:i w:val="false"/>
          <w:color w:val="000000"/>
          <w:sz w:val="28"/>
        </w:rPr>
        <w:t>
      өткізгіштердің еніне қойылатын шегі және екіжақты монтаждауға арналған олардың ара қашықтығы;</w:t>
      </w:r>
    </w:p>
    <w:bookmarkEnd w:id="5409"/>
    <w:bookmarkStart w:name="z5439" w:id="5410"/>
    <w:p>
      <w:pPr>
        <w:spacing w:after="0"/>
        <w:ind w:left="0"/>
        <w:jc w:val="both"/>
      </w:pPr>
      <w:r>
        <w:rPr>
          <w:rFonts w:ascii="Times New Roman"/>
          <w:b w:val="false"/>
          <w:i w:val="false"/>
          <w:color w:val="000000"/>
          <w:sz w:val="28"/>
        </w:rPr>
        <w:t>
      схемография теориясының негіздері.</w:t>
      </w:r>
    </w:p>
    <w:bookmarkEnd w:id="5410"/>
    <w:bookmarkStart w:name="z5440" w:id="5411"/>
    <w:p>
      <w:pPr>
        <w:spacing w:after="0"/>
        <w:ind w:left="0"/>
        <w:jc w:val="both"/>
      </w:pPr>
      <w:r>
        <w:rPr>
          <w:rFonts w:ascii="Times New Roman"/>
          <w:b w:val="false"/>
          <w:i w:val="false"/>
          <w:color w:val="000000"/>
          <w:sz w:val="28"/>
        </w:rPr>
        <w:t>
      544. Жұмыс үлгілері:</w:t>
      </w:r>
    </w:p>
    <w:bookmarkEnd w:id="5411"/>
    <w:bookmarkStart w:name="z5441" w:id="5412"/>
    <w:p>
      <w:pPr>
        <w:spacing w:after="0"/>
        <w:ind w:left="0"/>
        <w:jc w:val="both"/>
      </w:pPr>
      <w:r>
        <w:rPr>
          <w:rFonts w:ascii="Times New Roman"/>
          <w:b w:val="false"/>
          <w:i w:val="false"/>
          <w:color w:val="000000"/>
          <w:sz w:val="28"/>
        </w:rPr>
        <w:t>
      1) ауыстырылатын көпқабатты баспалық платалардың жиынтықтары – көпқабатты баспалық монтаждауға түпнұсқаларды даярлау;</w:t>
      </w:r>
    </w:p>
    <w:bookmarkEnd w:id="5412"/>
    <w:bookmarkStart w:name="z5442" w:id="5413"/>
    <w:p>
      <w:pPr>
        <w:spacing w:after="0"/>
        <w:ind w:left="0"/>
        <w:jc w:val="both"/>
      </w:pPr>
      <w:r>
        <w:rPr>
          <w:rFonts w:ascii="Times New Roman"/>
          <w:b w:val="false"/>
          <w:i w:val="false"/>
          <w:color w:val="000000"/>
          <w:sz w:val="28"/>
        </w:rPr>
        <w:t>
      2) пленкалы, гибридті және қатты микротәсімдердің түпнұсқалары - ±0,0З мм дәлдікте берілген сызба бойынша дайындау;</w:t>
      </w:r>
    </w:p>
    <w:bookmarkEnd w:id="5413"/>
    <w:bookmarkStart w:name="z5443" w:id="5414"/>
    <w:p>
      <w:pPr>
        <w:spacing w:after="0"/>
        <w:ind w:left="0"/>
        <w:jc w:val="both"/>
      </w:pPr>
      <w:r>
        <w:rPr>
          <w:rFonts w:ascii="Times New Roman"/>
          <w:b w:val="false"/>
          <w:i w:val="false"/>
          <w:color w:val="000000"/>
          <w:sz w:val="28"/>
        </w:rPr>
        <w:t>
      3) аспаптардың шкалаларына арналған циферблаттар – сызу.</w:t>
      </w:r>
    </w:p>
    <w:bookmarkEnd w:id="5414"/>
    <w:bookmarkStart w:name="z5444" w:id="5415"/>
    <w:p>
      <w:pPr>
        <w:spacing w:after="0"/>
        <w:ind w:left="0"/>
        <w:jc w:val="both"/>
      </w:pPr>
      <w:r>
        <w:rPr>
          <w:rFonts w:ascii="Times New Roman"/>
          <w:b w:val="false"/>
          <w:i w:val="false"/>
          <w:color w:val="000000"/>
          <w:sz w:val="28"/>
        </w:rPr>
        <w:t>
      Параграф 5. Прецизионды фотолитография координатографист, 5-разряд</w:t>
      </w:r>
    </w:p>
    <w:bookmarkEnd w:id="5415"/>
    <w:bookmarkStart w:name="z5445" w:id="5416"/>
    <w:p>
      <w:pPr>
        <w:spacing w:after="0"/>
        <w:ind w:left="0"/>
        <w:jc w:val="both"/>
      </w:pPr>
      <w:r>
        <w:rPr>
          <w:rFonts w:ascii="Times New Roman"/>
          <w:b w:val="false"/>
          <w:i w:val="false"/>
          <w:color w:val="000000"/>
          <w:sz w:val="28"/>
        </w:rPr>
        <w:t>
      545. Жұмыс сипаттамасы:</w:t>
      </w:r>
    </w:p>
    <w:bookmarkEnd w:id="5416"/>
    <w:bookmarkStart w:name="z5446" w:id="5417"/>
    <w:p>
      <w:pPr>
        <w:spacing w:after="0"/>
        <w:ind w:left="0"/>
        <w:jc w:val="both"/>
      </w:pPr>
      <w:r>
        <w:rPr>
          <w:rFonts w:ascii="Times New Roman"/>
          <w:b w:val="false"/>
          <w:i w:val="false"/>
          <w:color w:val="000000"/>
          <w:sz w:val="28"/>
        </w:rPr>
        <w:t>
      жоғары күрделіліктегі баспа платалары мен нүктелерінің саны 2500 және одан да көп микротәсімдердің түпнұсқаларын координатографтарда оларды орналастырып, қолданылатын аспаптарды теңшеп, даярлау, тексеру және өлшеу;</w:t>
      </w:r>
    </w:p>
    <w:bookmarkEnd w:id="5417"/>
    <w:bookmarkStart w:name="z5447" w:id="5418"/>
    <w:p>
      <w:pPr>
        <w:spacing w:after="0"/>
        <w:ind w:left="0"/>
        <w:jc w:val="both"/>
      </w:pPr>
      <w:r>
        <w:rPr>
          <w:rFonts w:ascii="Times New Roman"/>
          <w:b w:val="false"/>
          <w:i w:val="false"/>
          <w:color w:val="000000"/>
          <w:sz w:val="28"/>
        </w:rPr>
        <w:t>
      нүктелерінің саны 1500 автоматты координатографтарда түпнұсқаларды кесуге арналған басқару бағдарламаларын құрастыру;</w:t>
      </w:r>
    </w:p>
    <w:bookmarkEnd w:id="5418"/>
    <w:bookmarkStart w:name="z5448" w:id="5419"/>
    <w:p>
      <w:pPr>
        <w:spacing w:after="0"/>
        <w:ind w:left="0"/>
        <w:jc w:val="both"/>
      </w:pPr>
      <w:r>
        <w:rPr>
          <w:rFonts w:ascii="Times New Roman"/>
          <w:b w:val="false"/>
          <w:i w:val="false"/>
          <w:color w:val="000000"/>
          <w:sz w:val="28"/>
        </w:rPr>
        <w:t>
      түпнұсқалардағы қателерді түзету;</w:t>
      </w:r>
    </w:p>
    <w:bookmarkEnd w:id="5419"/>
    <w:bookmarkStart w:name="z5449" w:id="5420"/>
    <w:p>
      <w:pPr>
        <w:spacing w:after="0"/>
        <w:ind w:left="0"/>
        <w:jc w:val="both"/>
      </w:pPr>
      <w:r>
        <w:rPr>
          <w:rFonts w:ascii="Times New Roman"/>
          <w:b w:val="false"/>
          <w:i w:val="false"/>
          <w:color w:val="000000"/>
          <w:sz w:val="28"/>
        </w:rPr>
        <w:t>
      дайындалатын түпнұсқалардың өлшеміне шек енгізу;</w:t>
      </w:r>
    </w:p>
    <w:bookmarkEnd w:id="5420"/>
    <w:bookmarkStart w:name="z5450" w:id="5421"/>
    <w:p>
      <w:pPr>
        <w:spacing w:after="0"/>
        <w:ind w:left="0"/>
        <w:jc w:val="both"/>
      </w:pPr>
      <w:r>
        <w:rPr>
          <w:rFonts w:ascii="Times New Roman"/>
          <w:b w:val="false"/>
          <w:i w:val="false"/>
          <w:color w:val="000000"/>
          <w:sz w:val="28"/>
        </w:rPr>
        <w:t>
      дайындаушылардың бағдарын таңдау;</w:t>
      </w:r>
    </w:p>
    <w:bookmarkEnd w:id="5421"/>
    <w:bookmarkStart w:name="z5451" w:id="5422"/>
    <w:p>
      <w:pPr>
        <w:spacing w:after="0"/>
        <w:ind w:left="0"/>
        <w:jc w:val="both"/>
      </w:pPr>
      <w:r>
        <w:rPr>
          <w:rFonts w:ascii="Times New Roman"/>
          <w:b w:val="false"/>
          <w:i w:val="false"/>
          <w:color w:val="000000"/>
          <w:sz w:val="28"/>
        </w:rPr>
        <w:t>
      берілген күрделіліктегі жұмысқа арналған жабдықтар мен айлабұйымдарды дербес таңдау.</w:t>
      </w:r>
    </w:p>
    <w:bookmarkEnd w:id="5422"/>
    <w:bookmarkStart w:name="z5452" w:id="5423"/>
    <w:p>
      <w:pPr>
        <w:spacing w:after="0"/>
        <w:ind w:left="0"/>
        <w:jc w:val="both"/>
      </w:pPr>
      <w:r>
        <w:rPr>
          <w:rFonts w:ascii="Times New Roman"/>
          <w:b w:val="false"/>
          <w:i w:val="false"/>
          <w:color w:val="000000"/>
          <w:sz w:val="28"/>
        </w:rPr>
        <w:t>
      546. Білуге тиіс:</w:t>
      </w:r>
    </w:p>
    <w:bookmarkEnd w:id="5423"/>
    <w:bookmarkStart w:name="z5453" w:id="5424"/>
    <w:p>
      <w:pPr>
        <w:spacing w:after="0"/>
        <w:ind w:left="0"/>
        <w:jc w:val="both"/>
      </w:pPr>
      <w:r>
        <w:rPr>
          <w:rFonts w:ascii="Times New Roman"/>
          <w:b w:val="false"/>
          <w:i w:val="false"/>
          <w:color w:val="000000"/>
          <w:sz w:val="28"/>
        </w:rPr>
        <w:t>
      түрлі үлгідегі және модельдегі координатографтардың құрылымы;</w:t>
      </w:r>
    </w:p>
    <w:bookmarkEnd w:id="5424"/>
    <w:bookmarkStart w:name="z5454" w:id="5425"/>
    <w:p>
      <w:pPr>
        <w:spacing w:after="0"/>
        <w:ind w:left="0"/>
        <w:jc w:val="both"/>
      </w:pPr>
      <w:r>
        <w:rPr>
          <w:rFonts w:ascii="Times New Roman"/>
          <w:b w:val="false"/>
          <w:i w:val="false"/>
          <w:color w:val="000000"/>
          <w:sz w:val="28"/>
        </w:rPr>
        <w:t>
      координатографтың, бақылау-өлшеу аспаптарының, қосалқы айлабұйымдар мен бағдарлаушы құрылғылардың дәлдігін реттеу және тексеру, теңшеу ережесі;</w:t>
      </w:r>
    </w:p>
    <w:bookmarkEnd w:id="5425"/>
    <w:bookmarkStart w:name="z5455" w:id="5426"/>
    <w:p>
      <w:pPr>
        <w:spacing w:after="0"/>
        <w:ind w:left="0"/>
        <w:jc w:val="both"/>
      </w:pPr>
      <w:r>
        <w:rPr>
          <w:rFonts w:ascii="Times New Roman"/>
          <w:b w:val="false"/>
          <w:i w:val="false"/>
          <w:color w:val="000000"/>
          <w:sz w:val="28"/>
        </w:rPr>
        <w:t>
      фототүпнұсқаларда түрлі күрделіліктегі баспалық платалар мен микротәсімдерді құру ережесі.</w:t>
      </w:r>
    </w:p>
    <w:bookmarkEnd w:id="5426"/>
    <w:bookmarkStart w:name="z5456" w:id="5427"/>
    <w:p>
      <w:pPr>
        <w:spacing w:after="0"/>
        <w:ind w:left="0"/>
        <w:jc w:val="both"/>
      </w:pPr>
      <w:r>
        <w:rPr>
          <w:rFonts w:ascii="Times New Roman"/>
          <w:b w:val="false"/>
          <w:i w:val="false"/>
          <w:color w:val="000000"/>
          <w:sz w:val="28"/>
        </w:rPr>
        <w:t>
      547. Кәсіптік орта білім қажет етіледі.</w:t>
      </w:r>
    </w:p>
    <w:bookmarkEnd w:id="5427"/>
    <w:bookmarkStart w:name="z5457" w:id="5428"/>
    <w:p>
      <w:pPr>
        <w:spacing w:after="0"/>
        <w:ind w:left="0"/>
        <w:jc w:val="both"/>
      </w:pPr>
      <w:r>
        <w:rPr>
          <w:rFonts w:ascii="Times New Roman"/>
          <w:b w:val="false"/>
          <w:i w:val="false"/>
          <w:color w:val="000000"/>
          <w:sz w:val="28"/>
        </w:rPr>
        <w:t>
      49. Вакуумды-тозаңдату процестерінің операторы</w:t>
      </w:r>
    </w:p>
    <w:bookmarkEnd w:id="5428"/>
    <w:bookmarkStart w:name="z5458" w:id="5429"/>
    <w:p>
      <w:pPr>
        <w:spacing w:after="0"/>
        <w:ind w:left="0"/>
        <w:jc w:val="both"/>
      </w:pPr>
      <w:r>
        <w:rPr>
          <w:rFonts w:ascii="Times New Roman"/>
          <w:b w:val="false"/>
          <w:i w:val="false"/>
          <w:color w:val="000000"/>
          <w:sz w:val="28"/>
        </w:rPr>
        <w:t>
      Параграф 1. Вакуумды-тозаңдату процестерінің операторы, 2-разряд</w:t>
      </w:r>
    </w:p>
    <w:bookmarkEnd w:id="5429"/>
    <w:bookmarkStart w:name="z5459" w:id="5430"/>
    <w:p>
      <w:pPr>
        <w:spacing w:after="0"/>
        <w:ind w:left="0"/>
        <w:jc w:val="both"/>
      </w:pPr>
      <w:r>
        <w:rPr>
          <w:rFonts w:ascii="Times New Roman"/>
          <w:b w:val="false"/>
          <w:i w:val="false"/>
          <w:color w:val="000000"/>
          <w:sz w:val="28"/>
        </w:rPr>
        <w:t>
      548. Жұмыс сипаттамасы:</w:t>
      </w:r>
    </w:p>
    <w:bookmarkEnd w:id="5430"/>
    <w:bookmarkStart w:name="z5460" w:id="5431"/>
    <w:p>
      <w:pPr>
        <w:spacing w:after="0"/>
        <w:ind w:left="0"/>
        <w:jc w:val="both"/>
      </w:pPr>
      <w:r>
        <w:rPr>
          <w:rFonts w:ascii="Times New Roman"/>
          <w:b w:val="false"/>
          <w:i w:val="false"/>
          <w:color w:val="000000"/>
          <w:sz w:val="28"/>
        </w:rPr>
        <w:t>
      вакуумды және плазмалық құрылғыларда бірқабатты пленкалардың металлдары мен шыныларын тозаңдату;</w:t>
      </w:r>
    </w:p>
    <w:bookmarkEnd w:id="5431"/>
    <w:bookmarkStart w:name="z5461" w:id="5432"/>
    <w:p>
      <w:pPr>
        <w:spacing w:after="0"/>
        <w:ind w:left="0"/>
        <w:jc w:val="both"/>
      </w:pPr>
      <w:r>
        <w:rPr>
          <w:rFonts w:ascii="Times New Roman"/>
          <w:b w:val="false"/>
          <w:i w:val="false"/>
          <w:color w:val="000000"/>
          <w:sz w:val="28"/>
        </w:rPr>
        <w:t>
      құрылғының жұмыс камерасына экрандар мен булағыштардың жиегі мен маскаларын дәлдемей орнату;</w:t>
      </w:r>
    </w:p>
    <w:bookmarkEnd w:id="5432"/>
    <w:bookmarkStart w:name="z5462" w:id="5433"/>
    <w:p>
      <w:pPr>
        <w:spacing w:after="0"/>
        <w:ind w:left="0"/>
        <w:jc w:val="both"/>
      </w:pPr>
      <w:r>
        <w:rPr>
          <w:rFonts w:ascii="Times New Roman"/>
          <w:b w:val="false"/>
          <w:i w:val="false"/>
          <w:color w:val="000000"/>
          <w:sz w:val="28"/>
        </w:rPr>
        <w:t>
      түрлі құрылымдағы булағыштарға буланатын металлдар мен шынылардың ілмектерін тиеу;</w:t>
      </w:r>
    </w:p>
    <w:bookmarkEnd w:id="5433"/>
    <w:bookmarkStart w:name="z5463" w:id="5434"/>
    <w:p>
      <w:pPr>
        <w:spacing w:after="0"/>
        <w:ind w:left="0"/>
        <w:jc w:val="both"/>
      </w:pPr>
      <w:r>
        <w:rPr>
          <w:rFonts w:ascii="Times New Roman"/>
          <w:b w:val="false"/>
          <w:i w:val="false"/>
          <w:color w:val="000000"/>
          <w:sz w:val="28"/>
        </w:rPr>
        <w:t>
      тозаңдату процесінде қалыңдықты өлшеу, тұтастығын және адгезияны бақылау.</w:t>
      </w:r>
    </w:p>
    <w:bookmarkEnd w:id="5434"/>
    <w:bookmarkStart w:name="z5464" w:id="5435"/>
    <w:p>
      <w:pPr>
        <w:spacing w:after="0"/>
        <w:ind w:left="0"/>
        <w:jc w:val="both"/>
      </w:pPr>
      <w:r>
        <w:rPr>
          <w:rFonts w:ascii="Times New Roman"/>
          <w:b w:val="false"/>
          <w:i w:val="false"/>
          <w:color w:val="000000"/>
          <w:sz w:val="28"/>
        </w:rPr>
        <w:t>
      549. Білуге тиіс:</w:t>
      </w:r>
    </w:p>
    <w:bookmarkEnd w:id="5435"/>
    <w:bookmarkStart w:name="z5465" w:id="5436"/>
    <w:p>
      <w:pPr>
        <w:spacing w:after="0"/>
        <w:ind w:left="0"/>
        <w:jc w:val="both"/>
      </w:pPr>
      <w:r>
        <w:rPr>
          <w:rFonts w:ascii="Times New Roman"/>
          <w:b w:val="false"/>
          <w:i w:val="false"/>
          <w:color w:val="000000"/>
          <w:sz w:val="28"/>
        </w:rPr>
        <w:t>
      қызмет көрсетілетін құрылғылардың қызметі, құрылғысы және пайдалану ережесі, қолданылатын бақылау-өлшеу аспаптарының қызметі мен жұмыс істеу принципі;</w:t>
      </w:r>
    </w:p>
    <w:bookmarkEnd w:id="5436"/>
    <w:bookmarkStart w:name="z5466" w:id="5437"/>
    <w:p>
      <w:pPr>
        <w:spacing w:after="0"/>
        <w:ind w:left="0"/>
        <w:jc w:val="both"/>
      </w:pPr>
      <w:r>
        <w:rPr>
          <w:rFonts w:ascii="Times New Roman"/>
          <w:b w:val="false"/>
          <w:i w:val="false"/>
          <w:color w:val="000000"/>
          <w:sz w:val="28"/>
        </w:rPr>
        <w:t>
      оларды пайдалану және ұстау ережесі;</w:t>
      </w:r>
    </w:p>
    <w:bookmarkEnd w:id="5437"/>
    <w:bookmarkStart w:name="z5467" w:id="5438"/>
    <w:p>
      <w:pPr>
        <w:spacing w:after="0"/>
        <w:ind w:left="0"/>
        <w:jc w:val="both"/>
      </w:pPr>
      <w:r>
        <w:rPr>
          <w:rFonts w:ascii="Times New Roman"/>
          <w:b w:val="false"/>
          <w:i w:val="false"/>
          <w:color w:val="000000"/>
          <w:sz w:val="28"/>
        </w:rPr>
        <w:t>
      тарту процесінің қызметі;</w:t>
      </w:r>
    </w:p>
    <w:bookmarkEnd w:id="5438"/>
    <w:bookmarkStart w:name="z5468" w:id="5439"/>
    <w:p>
      <w:pPr>
        <w:spacing w:after="0"/>
        <w:ind w:left="0"/>
        <w:jc w:val="both"/>
      </w:pPr>
      <w:r>
        <w:rPr>
          <w:rFonts w:ascii="Times New Roman"/>
          <w:b w:val="false"/>
          <w:i w:val="false"/>
          <w:color w:val="000000"/>
          <w:sz w:val="28"/>
        </w:rPr>
        <w:t>
      вакуум деңгейін бақылау әдістері мен тәсілдері;</w:t>
      </w:r>
    </w:p>
    <w:bookmarkEnd w:id="5439"/>
    <w:bookmarkStart w:name="z5469" w:id="5440"/>
    <w:p>
      <w:pPr>
        <w:spacing w:after="0"/>
        <w:ind w:left="0"/>
        <w:jc w:val="both"/>
      </w:pPr>
      <w:r>
        <w:rPr>
          <w:rFonts w:ascii="Times New Roman"/>
          <w:b w:val="false"/>
          <w:i w:val="false"/>
          <w:color w:val="000000"/>
          <w:sz w:val="28"/>
        </w:rPr>
        <w:t>
      тозаңданатын материалды булау және отырғызу режимдері.</w:t>
      </w:r>
    </w:p>
    <w:bookmarkEnd w:id="5440"/>
    <w:bookmarkStart w:name="z5470" w:id="5441"/>
    <w:p>
      <w:pPr>
        <w:spacing w:after="0"/>
        <w:ind w:left="0"/>
        <w:jc w:val="both"/>
      </w:pPr>
      <w:r>
        <w:rPr>
          <w:rFonts w:ascii="Times New Roman"/>
          <w:b w:val="false"/>
          <w:i w:val="false"/>
          <w:color w:val="000000"/>
          <w:sz w:val="28"/>
        </w:rPr>
        <w:t>
      Параграф 2. Вакуумды-тозаңдату процестерінің операторы, 3-разряд</w:t>
      </w:r>
    </w:p>
    <w:bookmarkEnd w:id="5441"/>
    <w:bookmarkStart w:name="z5471" w:id="5442"/>
    <w:p>
      <w:pPr>
        <w:spacing w:after="0"/>
        <w:ind w:left="0"/>
        <w:jc w:val="both"/>
      </w:pPr>
      <w:r>
        <w:rPr>
          <w:rFonts w:ascii="Times New Roman"/>
          <w:b w:val="false"/>
          <w:i w:val="false"/>
          <w:color w:val="000000"/>
          <w:sz w:val="28"/>
        </w:rPr>
        <w:t>
      550. Жұмыс сипаттамасы:</w:t>
      </w:r>
    </w:p>
    <w:bookmarkEnd w:id="5442"/>
    <w:bookmarkStart w:name="z5472" w:id="5443"/>
    <w:p>
      <w:pPr>
        <w:spacing w:after="0"/>
        <w:ind w:left="0"/>
        <w:jc w:val="both"/>
      </w:pPr>
      <w:r>
        <w:rPr>
          <w:rFonts w:ascii="Times New Roman"/>
          <w:b w:val="false"/>
          <w:i w:val="false"/>
          <w:color w:val="000000"/>
          <w:sz w:val="28"/>
        </w:rPr>
        <w:t>
      вакуумды және плазмалық құрылғыларда көпқабатты пленкалы микротәсімдерді тозаңдату;</w:t>
      </w:r>
    </w:p>
    <w:bookmarkEnd w:id="5443"/>
    <w:bookmarkStart w:name="z5473" w:id="5444"/>
    <w:p>
      <w:pPr>
        <w:spacing w:after="0"/>
        <w:ind w:left="0"/>
        <w:jc w:val="both"/>
      </w:pPr>
      <w:r>
        <w:rPr>
          <w:rFonts w:ascii="Times New Roman"/>
          <w:b w:val="false"/>
          <w:i w:val="false"/>
          <w:color w:val="000000"/>
          <w:sz w:val="28"/>
        </w:rPr>
        <w:t>
      вакуум құрылғының жұмыс камерасына жиегін, маскалар, экрандар және булағыш орнату;</w:t>
      </w:r>
    </w:p>
    <w:bookmarkEnd w:id="5444"/>
    <w:bookmarkStart w:name="z5474" w:id="5445"/>
    <w:p>
      <w:pPr>
        <w:spacing w:after="0"/>
        <w:ind w:left="0"/>
        <w:jc w:val="both"/>
      </w:pPr>
      <w:r>
        <w:rPr>
          <w:rFonts w:ascii="Times New Roman"/>
          <w:b w:val="false"/>
          <w:i w:val="false"/>
          <w:color w:val="000000"/>
          <w:sz w:val="28"/>
        </w:rPr>
        <w:t>
      түрлі құрылымдағы булағыштарға булау материалдарының (алтын, алюминий, нихром және тағы басқа) ілмегін жүктеу;</w:t>
      </w:r>
    </w:p>
    <w:bookmarkEnd w:id="5445"/>
    <w:bookmarkStart w:name="z5475" w:id="5446"/>
    <w:p>
      <w:pPr>
        <w:spacing w:after="0"/>
        <w:ind w:left="0"/>
        <w:jc w:val="both"/>
      </w:pPr>
      <w:r>
        <w:rPr>
          <w:rFonts w:ascii="Times New Roman"/>
          <w:b w:val="false"/>
          <w:i w:val="false"/>
          <w:color w:val="000000"/>
          <w:sz w:val="28"/>
        </w:rPr>
        <w:t>
      магнетронды тозаңдату құрылғысындағы нысаналарды ауыстыру;</w:t>
      </w:r>
    </w:p>
    <w:bookmarkEnd w:id="5446"/>
    <w:bookmarkStart w:name="z5476" w:id="5447"/>
    <w:p>
      <w:pPr>
        <w:spacing w:after="0"/>
        <w:ind w:left="0"/>
        <w:jc w:val="both"/>
      </w:pPr>
      <w:r>
        <w:rPr>
          <w:rFonts w:ascii="Times New Roman"/>
          <w:b w:val="false"/>
          <w:i w:val="false"/>
          <w:color w:val="000000"/>
          <w:sz w:val="28"/>
        </w:rPr>
        <w:t>
      тозаңдату процесінің электр параметрлерін бақылау; микроскоптың көмегімен алынған пленкалардың тозаңдалған қабатын және қалыңдығы сапасын айқындау.</w:t>
      </w:r>
    </w:p>
    <w:bookmarkEnd w:id="5447"/>
    <w:bookmarkStart w:name="z5477" w:id="5448"/>
    <w:p>
      <w:pPr>
        <w:spacing w:after="0"/>
        <w:ind w:left="0"/>
        <w:jc w:val="both"/>
      </w:pPr>
      <w:r>
        <w:rPr>
          <w:rFonts w:ascii="Times New Roman"/>
          <w:b w:val="false"/>
          <w:i w:val="false"/>
          <w:color w:val="000000"/>
          <w:sz w:val="28"/>
        </w:rPr>
        <w:t>
      551. Білуге тиіс:</w:t>
      </w:r>
    </w:p>
    <w:bookmarkEnd w:id="5448"/>
    <w:bookmarkStart w:name="z5478" w:id="5449"/>
    <w:p>
      <w:pPr>
        <w:spacing w:after="0"/>
        <w:ind w:left="0"/>
        <w:jc w:val="both"/>
      </w:pPr>
      <w:r>
        <w:rPr>
          <w:rFonts w:ascii="Times New Roman"/>
          <w:b w:val="false"/>
          <w:i w:val="false"/>
          <w:color w:val="000000"/>
          <w:sz w:val="28"/>
        </w:rPr>
        <w:t>
      қызмет көрсетілетін жабдықтың құрылғысы, қолдану принципі және баптау тәсілдері;</w:t>
      </w:r>
    </w:p>
    <w:bookmarkEnd w:id="5449"/>
    <w:bookmarkStart w:name="z5479" w:id="5450"/>
    <w:p>
      <w:pPr>
        <w:spacing w:after="0"/>
        <w:ind w:left="0"/>
        <w:jc w:val="both"/>
      </w:pPr>
      <w:r>
        <w:rPr>
          <w:rFonts w:ascii="Times New Roman"/>
          <w:b w:val="false"/>
          <w:i w:val="false"/>
          <w:color w:val="000000"/>
          <w:sz w:val="28"/>
        </w:rPr>
        <w:t>
      әмбебап және арнайы айлабұйымдардың, бақылау-өлшеу аспаптардың құрылғысы;</w:t>
      </w:r>
    </w:p>
    <w:bookmarkEnd w:id="5450"/>
    <w:bookmarkStart w:name="z5480" w:id="5451"/>
    <w:p>
      <w:pPr>
        <w:spacing w:after="0"/>
        <w:ind w:left="0"/>
        <w:jc w:val="both"/>
      </w:pPr>
      <w:r>
        <w:rPr>
          <w:rFonts w:ascii="Times New Roman"/>
          <w:b w:val="false"/>
          <w:i w:val="false"/>
          <w:color w:val="000000"/>
          <w:sz w:val="28"/>
        </w:rPr>
        <w:t>
      тарту процесінің қызметі, тозаңданатын материалды булау және отырғызу режимдері, вакуум деңгейін бақылау тәсілдері мен әдістері, буланатын материалдың негізгі қасиеті мен сипаттамасы;</w:t>
      </w:r>
    </w:p>
    <w:bookmarkEnd w:id="5451"/>
    <w:bookmarkStart w:name="z5481" w:id="5452"/>
    <w:p>
      <w:pPr>
        <w:spacing w:after="0"/>
        <w:ind w:left="0"/>
        <w:jc w:val="both"/>
      </w:pPr>
      <w:r>
        <w:rPr>
          <w:rFonts w:ascii="Times New Roman"/>
          <w:b w:val="false"/>
          <w:i w:val="false"/>
          <w:color w:val="000000"/>
          <w:sz w:val="28"/>
        </w:rPr>
        <w:t>
      электр техникасы мен вакуумды техниканың негізгі заңдары.</w:t>
      </w:r>
    </w:p>
    <w:bookmarkEnd w:id="5452"/>
    <w:bookmarkStart w:name="z5482" w:id="5453"/>
    <w:p>
      <w:pPr>
        <w:spacing w:after="0"/>
        <w:ind w:left="0"/>
        <w:jc w:val="both"/>
      </w:pPr>
      <w:r>
        <w:rPr>
          <w:rFonts w:ascii="Times New Roman"/>
          <w:b w:val="false"/>
          <w:i w:val="false"/>
          <w:color w:val="000000"/>
          <w:sz w:val="28"/>
        </w:rPr>
        <w:t>
      552. Жұмыс үлгілері:</w:t>
      </w:r>
    </w:p>
    <w:bookmarkEnd w:id="5453"/>
    <w:bookmarkStart w:name="z5483" w:id="5454"/>
    <w:p>
      <w:pPr>
        <w:spacing w:after="0"/>
        <w:ind w:left="0"/>
        <w:jc w:val="both"/>
      </w:pPr>
      <w:r>
        <w:rPr>
          <w:rFonts w:ascii="Times New Roman"/>
          <w:b w:val="false"/>
          <w:i w:val="false"/>
          <w:color w:val="000000"/>
          <w:sz w:val="28"/>
        </w:rPr>
        <w:t>
      1) кварц резонаторлардың кристаллды элементтері - тозаңдату;</w:t>
      </w:r>
    </w:p>
    <w:bookmarkEnd w:id="5454"/>
    <w:bookmarkStart w:name="z5484" w:id="5455"/>
    <w:p>
      <w:pPr>
        <w:spacing w:after="0"/>
        <w:ind w:left="0"/>
        <w:jc w:val="both"/>
      </w:pPr>
      <w:r>
        <w:rPr>
          <w:rFonts w:ascii="Times New Roman"/>
          <w:b w:val="false"/>
          <w:i w:val="false"/>
          <w:color w:val="000000"/>
          <w:sz w:val="28"/>
        </w:rPr>
        <w:t>
      2) квант аспаптар - үшқабатты айнаны тозаңдату;</w:t>
      </w:r>
    </w:p>
    <w:bookmarkEnd w:id="5455"/>
    <w:bookmarkStart w:name="z5485" w:id="5456"/>
    <w:p>
      <w:pPr>
        <w:spacing w:after="0"/>
        <w:ind w:left="0"/>
        <w:jc w:val="both"/>
      </w:pPr>
      <w:r>
        <w:rPr>
          <w:rFonts w:ascii="Times New Roman"/>
          <w:b w:val="false"/>
          <w:i w:val="false"/>
          <w:color w:val="000000"/>
          <w:sz w:val="28"/>
        </w:rPr>
        <w:t>
      3) жиектері, пленкалар, ситалл серіктері – тозаңдатылған қабаттың сапасы мен қалыңдығын бақылай отырып алюминий, алтын, нихром, индий, ванадий, никель, молибденді тозаңдату;</w:t>
      </w:r>
    </w:p>
    <w:bookmarkEnd w:id="5456"/>
    <w:bookmarkStart w:name="z5486" w:id="5457"/>
    <w:p>
      <w:pPr>
        <w:spacing w:after="0"/>
        <w:ind w:left="0"/>
        <w:jc w:val="both"/>
      </w:pPr>
      <w:r>
        <w:rPr>
          <w:rFonts w:ascii="Times New Roman"/>
          <w:b w:val="false"/>
          <w:i w:val="false"/>
          <w:color w:val="000000"/>
          <w:sz w:val="28"/>
        </w:rPr>
        <w:t>
      4) резисторлар – маска арқылы ситалл жиегін тозаңдату.</w:t>
      </w:r>
    </w:p>
    <w:bookmarkEnd w:id="5457"/>
    <w:bookmarkStart w:name="z5487" w:id="5458"/>
    <w:p>
      <w:pPr>
        <w:spacing w:after="0"/>
        <w:ind w:left="0"/>
        <w:jc w:val="both"/>
      </w:pPr>
      <w:r>
        <w:rPr>
          <w:rFonts w:ascii="Times New Roman"/>
          <w:b w:val="false"/>
          <w:i w:val="false"/>
          <w:color w:val="000000"/>
          <w:sz w:val="28"/>
        </w:rPr>
        <w:t>
      Параграф 3. Вакуумды-тозандату процестерінің операторы, 4-разряд</w:t>
      </w:r>
    </w:p>
    <w:bookmarkEnd w:id="5458"/>
    <w:bookmarkStart w:name="z5488" w:id="5459"/>
    <w:p>
      <w:pPr>
        <w:spacing w:after="0"/>
        <w:ind w:left="0"/>
        <w:jc w:val="both"/>
      </w:pPr>
      <w:r>
        <w:rPr>
          <w:rFonts w:ascii="Times New Roman"/>
          <w:b w:val="false"/>
          <w:i w:val="false"/>
          <w:color w:val="000000"/>
          <w:sz w:val="28"/>
        </w:rPr>
        <w:t>
      553. Жұмыс сипаттамасы:</w:t>
      </w:r>
    </w:p>
    <w:bookmarkEnd w:id="5459"/>
    <w:bookmarkStart w:name="z5489" w:id="5460"/>
    <w:p>
      <w:pPr>
        <w:spacing w:after="0"/>
        <w:ind w:left="0"/>
        <w:jc w:val="both"/>
      </w:pPr>
      <w:r>
        <w:rPr>
          <w:rFonts w:ascii="Times New Roman"/>
          <w:b w:val="false"/>
          <w:i w:val="false"/>
          <w:color w:val="000000"/>
          <w:sz w:val="28"/>
        </w:rPr>
        <w:t>
      бір және бірнеше қабатты металлдарды пластиналарға, сондай-ақ термиялық тозаңдату вакуумды құрылғыларында пленкаларды тозаңдату;</w:t>
      </w:r>
    </w:p>
    <w:bookmarkEnd w:id="5460"/>
    <w:bookmarkStart w:name="z5490" w:id="5461"/>
    <w:p>
      <w:pPr>
        <w:spacing w:after="0"/>
        <w:ind w:left="0"/>
        <w:jc w:val="both"/>
      </w:pPr>
      <w:r>
        <w:rPr>
          <w:rFonts w:ascii="Times New Roman"/>
          <w:b w:val="false"/>
          <w:i w:val="false"/>
          <w:color w:val="000000"/>
          <w:sz w:val="28"/>
        </w:rPr>
        <w:t xml:space="preserve">
      түрлі үлгідегі вакуум құрылғыларға, оның ішінде тозаңдатудың магнетронды тәсілімен қызмет көрсету; </w:t>
      </w:r>
    </w:p>
    <w:bookmarkEnd w:id="5461"/>
    <w:bookmarkStart w:name="z5491" w:id="5462"/>
    <w:p>
      <w:pPr>
        <w:spacing w:after="0"/>
        <w:ind w:left="0"/>
        <w:jc w:val="both"/>
      </w:pPr>
      <w:r>
        <w:rPr>
          <w:rFonts w:ascii="Times New Roman"/>
          <w:b w:val="false"/>
          <w:i w:val="false"/>
          <w:color w:val="000000"/>
          <w:sz w:val="28"/>
        </w:rPr>
        <w:t xml:space="preserve">
      құрылғылардың жұмысындағы ақаулықтарды айқындау және оларды жою бойынша шараларды қабылдау; </w:t>
      </w:r>
    </w:p>
    <w:bookmarkEnd w:id="5462"/>
    <w:bookmarkStart w:name="z5492" w:id="5463"/>
    <w:p>
      <w:pPr>
        <w:spacing w:after="0"/>
        <w:ind w:left="0"/>
        <w:jc w:val="both"/>
      </w:pPr>
      <w:r>
        <w:rPr>
          <w:rFonts w:ascii="Times New Roman"/>
          <w:b w:val="false"/>
          <w:i w:val="false"/>
          <w:color w:val="000000"/>
          <w:sz w:val="28"/>
        </w:rPr>
        <w:t>
      бақылау процесінің нәтижелері бойынша тозаңдату режимдерін түзету;</w:t>
      </w:r>
    </w:p>
    <w:bookmarkEnd w:id="5463"/>
    <w:bookmarkStart w:name="z5493" w:id="5464"/>
    <w:p>
      <w:pPr>
        <w:spacing w:after="0"/>
        <w:ind w:left="0"/>
        <w:jc w:val="both"/>
      </w:pPr>
      <w:r>
        <w:rPr>
          <w:rFonts w:ascii="Times New Roman"/>
          <w:b w:val="false"/>
          <w:i w:val="false"/>
          <w:color w:val="000000"/>
          <w:sz w:val="28"/>
        </w:rPr>
        <w:t>
      бақылау-өлшеу аспаптарының көмегімен отырғызу режимдерін тіркеу және ұстап отыру;</w:t>
      </w:r>
    </w:p>
    <w:bookmarkEnd w:id="5464"/>
    <w:bookmarkStart w:name="z5494" w:id="5465"/>
    <w:p>
      <w:pPr>
        <w:spacing w:after="0"/>
        <w:ind w:left="0"/>
        <w:jc w:val="both"/>
      </w:pPr>
      <w:r>
        <w:rPr>
          <w:rFonts w:ascii="Times New Roman"/>
          <w:b w:val="false"/>
          <w:i w:val="false"/>
          <w:color w:val="000000"/>
          <w:sz w:val="28"/>
        </w:rPr>
        <w:t>
      тозаңдатылған қабаттың сапасы мен алынған пленкалардың қалыңдығын микроскоптың көмегімен айқындау.</w:t>
      </w:r>
    </w:p>
    <w:bookmarkEnd w:id="5465"/>
    <w:bookmarkStart w:name="z5495" w:id="5466"/>
    <w:p>
      <w:pPr>
        <w:spacing w:after="0"/>
        <w:ind w:left="0"/>
        <w:jc w:val="both"/>
      </w:pPr>
      <w:r>
        <w:rPr>
          <w:rFonts w:ascii="Times New Roman"/>
          <w:b w:val="false"/>
          <w:i w:val="false"/>
          <w:color w:val="000000"/>
          <w:sz w:val="28"/>
        </w:rPr>
        <w:t>
      554. Білуге тиіс:</w:t>
      </w:r>
    </w:p>
    <w:bookmarkEnd w:id="5466"/>
    <w:bookmarkStart w:name="z5496" w:id="5467"/>
    <w:p>
      <w:pPr>
        <w:spacing w:after="0"/>
        <w:ind w:left="0"/>
        <w:jc w:val="both"/>
      </w:pPr>
      <w:r>
        <w:rPr>
          <w:rFonts w:ascii="Times New Roman"/>
          <w:b w:val="false"/>
          <w:i w:val="false"/>
          <w:color w:val="000000"/>
          <w:sz w:val="28"/>
        </w:rPr>
        <w:t>
      түрлі үлгідегі вакуум құрылғылардың құрылымы;</w:t>
      </w:r>
    </w:p>
    <w:bookmarkEnd w:id="5467"/>
    <w:bookmarkStart w:name="z5497" w:id="5468"/>
    <w:p>
      <w:pPr>
        <w:spacing w:after="0"/>
        <w:ind w:left="0"/>
        <w:jc w:val="both"/>
      </w:pPr>
      <w:r>
        <w:rPr>
          <w:rFonts w:ascii="Times New Roman"/>
          <w:b w:val="false"/>
          <w:i w:val="false"/>
          <w:color w:val="000000"/>
          <w:sz w:val="28"/>
        </w:rPr>
        <w:t>
      кинематиканы, электр және вакуум тәсімдерді;</w:t>
      </w:r>
    </w:p>
    <w:bookmarkEnd w:id="5468"/>
    <w:bookmarkStart w:name="z5498" w:id="5469"/>
    <w:p>
      <w:pPr>
        <w:spacing w:after="0"/>
        <w:ind w:left="0"/>
        <w:jc w:val="both"/>
      </w:pPr>
      <w:r>
        <w:rPr>
          <w:rFonts w:ascii="Times New Roman"/>
          <w:b w:val="false"/>
          <w:i w:val="false"/>
          <w:color w:val="000000"/>
          <w:sz w:val="28"/>
        </w:rPr>
        <w:t>
      қызмет көрсетілетін жабдықтың дәлдігін баптау және тексеру ережесі;</w:t>
      </w:r>
    </w:p>
    <w:bookmarkEnd w:id="5469"/>
    <w:bookmarkStart w:name="z5499" w:id="5470"/>
    <w:p>
      <w:pPr>
        <w:spacing w:after="0"/>
        <w:ind w:left="0"/>
        <w:jc w:val="both"/>
      </w:pPr>
      <w:r>
        <w:rPr>
          <w:rFonts w:ascii="Times New Roman"/>
          <w:b w:val="false"/>
          <w:i w:val="false"/>
          <w:color w:val="000000"/>
          <w:sz w:val="28"/>
        </w:rPr>
        <w:t>
      бақылау-өлшеу аспаптары мен құралдарының құрылғысы, қызметі және қолдану шарттары;</w:t>
      </w:r>
    </w:p>
    <w:bookmarkEnd w:id="5470"/>
    <w:bookmarkStart w:name="z5500" w:id="5471"/>
    <w:p>
      <w:pPr>
        <w:spacing w:after="0"/>
        <w:ind w:left="0"/>
        <w:jc w:val="both"/>
      </w:pPr>
      <w:r>
        <w:rPr>
          <w:rFonts w:ascii="Times New Roman"/>
          <w:b w:val="false"/>
          <w:i w:val="false"/>
          <w:color w:val="000000"/>
          <w:sz w:val="28"/>
        </w:rPr>
        <w:t>
      әмбебап және арнайы айлабұйымдардың құрылымы;</w:t>
      </w:r>
    </w:p>
    <w:bookmarkEnd w:id="5471"/>
    <w:bookmarkStart w:name="z5501" w:id="5472"/>
    <w:p>
      <w:pPr>
        <w:spacing w:after="0"/>
        <w:ind w:left="0"/>
        <w:jc w:val="both"/>
      </w:pPr>
      <w:r>
        <w:rPr>
          <w:rFonts w:ascii="Times New Roman"/>
          <w:b w:val="false"/>
          <w:i w:val="false"/>
          <w:color w:val="000000"/>
          <w:sz w:val="28"/>
        </w:rPr>
        <w:t>
      ағатын жерлерді табу тәсілдері;</w:t>
      </w:r>
    </w:p>
    <w:bookmarkEnd w:id="5472"/>
    <w:bookmarkStart w:name="z5502" w:id="5473"/>
    <w:p>
      <w:pPr>
        <w:spacing w:after="0"/>
        <w:ind w:left="0"/>
        <w:jc w:val="both"/>
      </w:pPr>
      <w:r>
        <w:rPr>
          <w:rFonts w:ascii="Times New Roman"/>
          <w:b w:val="false"/>
          <w:i w:val="false"/>
          <w:color w:val="000000"/>
          <w:sz w:val="28"/>
        </w:rPr>
        <w:t>
      микротәсімдердің ток жүргізетін, резистивті және оқшаулаушы элементтерін алуда пайдаланылатын пленкалардың негізгі қасиеттері;</w:t>
      </w:r>
    </w:p>
    <w:bookmarkEnd w:id="5473"/>
    <w:bookmarkStart w:name="z5503" w:id="5474"/>
    <w:p>
      <w:pPr>
        <w:spacing w:after="0"/>
        <w:ind w:left="0"/>
        <w:jc w:val="both"/>
      </w:pPr>
      <w:r>
        <w:rPr>
          <w:rFonts w:ascii="Times New Roman"/>
          <w:b w:val="false"/>
          <w:i w:val="false"/>
          <w:color w:val="000000"/>
          <w:sz w:val="28"/>
        </w:rPr>
        <w:t>
      жұқа пленкаларды алудың физикалық процесінің негіздері;</w:t>
      </w:r>
    </w:p>
    <w:bookmarkEnd w:id="5474"/>
    <w:bookmarkStart w:name="z5504" w:id="5475"/>
    <w:p>
      <w:pPr>
        <w:spacing w:after="0"/>
        <w:ind w:left="0"/>
        <w:jc w:val="both"/>
      </w:pPr>
      <w:r>
        <w:rPr>
          <w:rFonts w:ascii="Times New Roman"/>
          <w:b w:val="false"/>
          <w:i w:val="false"/>
          <w:color w:val="000000"/>
          <w:sz w:val="28"/>
        </w:rPr>
        <w:t>
      ақаудың негізгі түрлері және оның пайда болу себептері.</w:t>
      </w:r>
    </w:p>
    <w:bookmarkEnd w:id="5475"/>
    <w:bookmarkStart w:name="z5505" w:id="5476"/>
    <w:p>
      <w:pPr>
        <w:spacing w:after="0"/>
        <w:ind w:left="0"/>
        <w:jc w:val="both"/>
      </w:pPr>
      <w:r>
        <w:rPr>
          <w:rFonts w:ascii="Times New Roman"/>
          <w:b w:val="false"/>
          <w:i w:val="false"/>
          <w:color w:val="000000"/>
          <w:sz w:val="28"/>
        </w:rPr>
        <w:t>
      555. Жұмыс үлгілері:</w:t>
      </w:r>
    </w:p>
    <w:bookmarkEnd w:id="5476"/>
    <w:bookmarkStart w:name="z5506" w:id="5477"/>
    <w:p>
      <w:pPr>
        <w:spacing w:after="0"/>
        <w:ind w:left="0"/>
        <w:jc w:val="both"/>
      </w:pPr>
      <w:r>
        <w:rPr>
          <w:rFonts w:ascii="Times New Roman"/>
          <w:b w:val="false"/>
          <w:i w:val="false"/>
          <w:color w:val="000000"/>
          <w:sz w:val="28"/>
        </w:rPr>
        <w:t>
      1) жұқа пленкалы конденсаторлар – мыс, нихром, кремний көп тотығын тозаңдандыру;</w:t>
      </w:r>
    </w:p>
    <w:bookmarkEnd w:id="5477"/>
    <w:bookmarkStart w:name="z5507" w:id="5478"/>
    <w:p>
      <w:pPr>
        <w:spacing w:after="0"/>
        <w:ind w:left="0"/>
        <w:jc w:val="both"/>
      </w:pPr>
      <w:r>
        <w:rPr>
          <w:rFonts w:ascii="Times New Roman"/>
          <w:b w:val="false"/>
          <w:i w:val="false"/>
          <w:color w:val="000000"/>
          <w:sz w:val="28"/>
        </w:rPr>
        <w:t>
      2) микротәсімдер (кіші дәрежелі кіріктіру), ВЧ транзисторлар - алюминий, алтын, нихром, молибден пластиналарын; молибден-алюминий, титан-алюминий, вольфрам-алюминий, вольфрам-алюминий-вольфрам жүйелерін тозаңдандыру;</w:t>
      </w:r>
    </w:p>
    <w:bookmarkEnd w:id="5478"/>
    <w:bookmarkStart w:name="z5508" w:id="5479"/>
    <w:p>
      <w:pPr>
        <w:spacing w:after="0"/>
        <w:ind w:left="0"/>
        <w:jc w:val="both"/>
      </w:pPr>
      <w:r>
        <w:rPr>
          <w:rFonts w:ascii="Times New Roman"/>
          <w:b w:val="false"/>
          <w:i w:val="false"/>
          <w:color w:val="000000"/>
          <w:sz w:val="28"/>
        </w:rPr>
        <w:t>
      3) көп қабатты пленкалы микроқұрылымдар – пленка сапасы мен қалыңдығын бақылай отырып, вакуумда тозаңдату әдісімен алу;</w:t>
      </w:r>
    </w:p>
    <w:bookmarkEnd w:id="5479"/>
    <w:bookmarkStart w:name="z5509" w:id="5480"/>
    <w:p>
      <w:pPr>
        <w:spacing w:after="0"/>
        <w:ind w:left="0"/>
        <w:jc w:val="both"/>
      </w:pPr>
      <w:r>
        <w:rPr>
          <w:rFonts w:ascii="Times New Roman"/>
          <w:b w:val="false"/>
          <w:i w:val="false"/>
          <w:color w:val="000000"/>
          <w:sz w:val="28"/>
        </w:rPr>
        <w:t>
      4) берілген рельефті пластиналар – үшқабатты түзеткіш байланысты термиялық булау әдісімен алу;</w:t>
      </w:r>
    </w:p>
    <w:bookmarkEnd w:id="5480"/>
    <w:bookmarkStart w:name="z5510" w:id="5481"/>
    <w:p>
      <w:pPr>
        <w:spacing w:after="0"/>
        <w:ind w:left="0"/>
        <w:jc w:val="both"/>
      </w:pPr>
      <w:r>
        <w:rPr>
          <w:rFonts w:ascii="Times New Roman"/>
          <w:b w:val="false"/>
          <w:i w:val="false"/>
          <w:color w:val="000000"/>
          <w:sz w:val="28"/>
        </w:rPr>
        <w:t>
      5) люминесцентті индикаторларға арналған анодты платалар – металлдың бірнеше қабатын тозаңдату;</w:t>
      </w:r>
    </w:p>
    <w:bookmarkEnd w:id="5481"/>
    <w:bookmarkStart w:name="z5511" w:id="5482"/>
    <w:p>
      <w:pPr>
        <w:spacing w:after="0"/>
        <w:ind w:left="0"/>
        <w:jc w:val="both"/>
      </w:pPr>
      <w:r>
        <w:rPr>
          <w:rFonts w:ascii="Times New Roman"/>
          <w:b w:val="false"/>
          <w:i w:val="false"/>
          <w:color w:val="000000"/>
          <w:sz w:val="28"/>
        </w:rPr>
        <w:t>
      6) пленкалар (үшацетатты, ПЭТФ) – алюминий тозаңдату;</w:t>
      </w:r>
    </w:p>
    <w:bookmarkEnd w:id="5482"/>
    <w:bookmarkStart w:name="z5512" w:id="5483"/>
    <w:p>
      <w:pPr>
        <w:spacing w:after="0"/>
        <w:ind w:left="0"/>
        <w:jc w:val="both"/>
      </w:pPr>
      <w:r>
        <w:rPr>
          <w:rFonts w:ascii="Times New Roman"/>
          <w:b w:val="false"/>
          <w:i w:val="false"/>
          <w:color w:val="000000"/>
          <w:sz w:val="28"/>
        </w:rPr>
        <w:t>
      7) квант аспаптар – бес қабатты айналарды тозаңдату;</w:t>
      </w:r>
    </w:p>
    <w:bookmarkEnd w:id="5483"/>
    <w:bookmarkStart w:name="z5513" w:id="5484"/>
    <w:p>
      <w:pPr>
        <w:spacing w:after="0"/>
        <w:ind w:left="0"/>
        <w:jc w:val="both"/>
      </w:pPr>
      <w:r>
        <w:rPr>
          <w:rFonts w:ascii="Times New Roman"/>
          <w:b w:val="false"/>
          <w:i w:val="false"/>
          <w:color w:val="000000"/>
          <w:sz w:val="28"/>
        </w:rPr>
        <w:t>
      8) металдандырылған фотошаблондар – хромды тозаңдату.</w:t>
      </w:r>
    </w:p>
    <w:bookmarkEnd w:id="5484"/>
    <w:bookmarkStart w:name="z5514" w:id="5485"/>
    <w:p>
      <w:pPr>
        <w:spacing w:after="0"/>
        <w:ind w:left="0"/>
        <w:jc w:val="both"/>
      </w:pPr>
      <w:r>
        <w:rPr>
          <w:rFonts w:ascii="Times New Roman"/>
          <w:b w:val="false"/>
          <w:i w:val="false"/>
          <w:color w:val="000000"/>
          <w:sz w:val="28"/>
        </w:rPr>
        <w:t>
      Параграф 4. Вакуумды-тозаңдату процестерінің операторы, 5-разряд</w:t>
      </w:r>
    </w:p>
    <w:bookmarkEnd w:id="5485"/>
    <w:bookmarkStart w:name="z5515" w:id="5486"/>
    <w:p>
      <w:pPr>
        <w:spacing w:after="0"/>
        <w:ind w:left="0"/>
        <w:jc w:val="both"/>
      </w:pPr>
      <w:r>
        <w:rPr>
          <w:rFonts w:ascii="Times New Roman"/>
          <w:b w:val="false"/>
          <w:i w:val="false"/>
          <w:color w:val="000000"/>
          <w:sz w:val="28"/>
        </w:rPr>
        <w:t>
      556. Жұмыс сипаттамасы:</w:t>
      </w:r>
    </w:p>
    <w:bookmarkEnd w:id="5486"/>
    <w:bookmarkStart w:name="z5516" w:id="5487"/>
    <w:p>
      <w:pPr>
        <w:spacing w:after="0"/>
        <w:ind w:left="0"/>
        <w:jc w:val="both"/>
      </w:pPr>
      <w:r>
        <w:rPr>
          <w:rFonts w:ascii="Times New Roman"/>
          <w:b w:val="false"/>
          <w:i w:val="false"/>
          <w:color w:val="000000"/>
          <w:sz w:val="28"/>
        </w:rPr>
        <w:t>
      технологиялық құжаттамада көрсетілген шектердің шеңберінде оңтайлы режимдерді таңдай отырып субмикронды мөлшерлі немесе жоғарылатылған дәрежелі бұйымдар үшін бірқабатты және көпқабатты пленкалы микроқұрылымдарды түрлі тәсілдермен (термиялық буландыру, катодты тозаңдату, электронды-сәулелі және магнетронды тозаңдату) тозаңдату;</w:t>
      </w:r>
    </w:p>
    <w:bookmarkEnd w:id="5487"/>
    <w:bookmarkStart w:name="z5517" w:id="5488"/>
    <w:p>
      <w:pPr>
        <w:spacing w:after="0"/>
        <w:ind w:left="0"/>
        <w:jc w:val="both"/>
      </w:pPr>
      <w:r>
        <w:rPr>
          <w:rFonts w:ascii="Times New Roman"/>
          <w:b w:val="false"/>
          <w:i w:val="false"/>
          <w:color w:val="000000"/>
          <w:sz w:val="28"/>
        </w:rPr>
        <w:t>
      бағдарламалық басқару құрылғыларына қызмет көрсету;</w:t>
      </w:r>
    </w:p>
    <w:bookmarkEnd w:id="5488"/>
    <w:bookmarkStart w:name="z5518" w:id="5489"/>
    <w:p>
      <w:pPr>
        <w:spacing w:after="0"/>
        <w:ind w:left="0"/>
        <w:jc w:val="both"/>
      </w:pPr>
      <w:r>
        <w:rPr>
          <w:rFonts w:ascii="Times New Roman"/>
          <w:b w:val="false"/>
          <w:i w:val="false"/>
          <w:color w:val="000000"/>
          <w:sz w:val="28"/>
        </w:rPr>
        <w:t>
      процесс режимдерін қадағалау;</w:t>
      </w:r>
    </w:p>
    <w:bookmarkEnd w:id="5489"/>
    <w:bookmarkStart w:name="z5519" w:id="5490"/>
    <w:p>
      <w:pPr>
        <w:spacing w:after="0"/>
        <w:ind w:left="0"/>
        <w:jc w:val="both"/>
      </w:pPr>
      <w:r>
        <w:rPr>
          <w:rFonts w:ascii="Times New Roman"/>
          <w:b w:val="false"/>
          <w:i w:val="false"/>
          <w:color w:val="000000"/>
          <w:sz w:val="28"/>
        </w:rPr>
        <w:t>
      пленкаларды тұндыру режимдерін тіркеу және қолдау мақсатында өлшегіш аппаратпен жұмыс істеу;</w:t>
      </w:r>
    </w:p>
    <w:bookmarkEnd w:id="5490"/>
    <w:bookmarkStart w:name="z5520" w:id="5491"/>
    <w:p>
      <w:pPr>
        <w:spacing w:after="0"/>
        <w:ind w:left="0"/>
        <w:jc w:val="both"/>
      </w:pPr>
      <w:r>
        <w:rPr>
          <w:rFonts w:ascii="Times New Roman"/>
          <w:b w:val="false"/>
          <w:i w:val="false"/>
          <w:color w:val="000000"/>
          <w:sz w:val="28"/>
        </w:rPr>
        <w:t>
      эталон бойынша ағартатын пленкалардың сапасын салыстырмалы бақылау.</w:t>
      </w:r>
    </w:p>
    <w:bookmarkEnd w:id="5491"/>
    <w:bookmarkStart w:name="z5521" w:id="5492"/>
    <w:p>
      <w:pPr>
        <w:spacing w:after="0"/>
        <w:ind w:left="0"/>
        <w:jc w:val="both"/>
      </w:pPr>
      <w:r>
        <w:rPr>
          <w:rFonts w:ascii="Times New Roman"/>
          <w:b w:val="false"/>
          <w:i w:val="false"/>
          <w:color w:val="000000"/>
          <w:sz w:val="28"/>
        </w:rPr>
        <w:t>
      557. Білуге тиіс:</w:t>
      </w:r>
    </w:p>
    <w:bookmarkEnd w:id="5492"/>
    <w:bookmarkStart w:name="z5522" w:id="5493"/>
    <w:p>
      <w:pPr>
        <w:spacing w:after="0"/>
        <w:ind w:left="0"/>
        <w:jc w:val="both"/>
      </w:pPr>
      <w:r>
        <w:rPr>
          <w:rFonts w:ascii="Times New Roman"/>
          <w:b w:val="false"/>
          <w:i w:val="false"/>
          <w:color w:val="000000"/>
          <w:sz w:val="28"/>
        </w:rPr>
        <w:t>
      электр және вакуум тәсімдер, вакуумды тозаңдату құрылғыларының түрлі үлгілерін дәлдікке тексеру тәсілдері;</w:t>
      </w:r>
    </w:p>
    <w:bookmarkEnd w:id="5493"/>
    <w:bookmarkStart w:name="z5523" w:id="5494"/>
    <w:p>
      <w:pPr>
        <w:spacing w:after="0"/>
        <w:ind w:left="0"/>
        <w:jc w:val="both"/>
      </w:pPr>
      <w:r>
        <w:rPr>
          <w:rFonts w:ascii="Times New Roman"/>
          <w:b w:val="false"/>
          <w:i w:val="false"/>
          <w:color w:val="000000"/>
          <w:sz w:val="28"/>
        </w:rPr>
        <w:t>
      қызмет көрсетілетін жабдықтың құрылымын;</w:t>
      </w:r>
    </w:p>
    <w:bookmarkEnd w:id="5494"/>
    <w:bookmarkStart w:name="z5524" w:id="5495"/>
    <w:p>
      <w:pPr>
        <w:spacing w:after="0"/>
        <w:ind w:left="0"/>
        <w:jc w:val="both"/>
      </w:pPr>
      <w:r>
        <w:rPr>
          <w:rFonts w:ascii="Times New Roman"/>
          <w:b w:val="false"/>
          <w:i w:val="false"/>
          <w:color w:val="000000"/>
          <w:sz w:val="28"/>
        </w:rPr>
        <w:t>
      металл, резисті пленкаларды алуға арналған жабдық жұмысы режимдерін айқындау ережесі;</w:t>
      </w:r>
    </w:p>
    <w:bookmarkEnd w:id="5495"/>
    <w:bookmarkStart w:name="z5525" w:id="5496"/>
    <w:p>
      <w:pPr>
        <w:spacing w:after="0"/>
        <w:ind w:left="0"/>
        <w:jc w:val="both"/>
      </w:pPr>
      <w:r>
        <w:rPr>
          <w:rFonts w:ascii="Times New Roman"/>
          <w:b w:val="false"/>
          <w:i w:val="false"/>
          <w:color w:val="000000"/>
          <w:sz w:val="28"/>
        </w:rPr>
        <w:t>
      бақылау-өлшеу құралдары мен аспаптарын теңшеу және реттеу ережесі;</w:t>
      </w:r>
    </w:p>
    <w:bookmarkEnd w:id="5496"/>
    <w:bookmarkStart w:name="z5526" w:id="5497"/>
    <w:p>
      <w:pPr>
        <w:spacing w:after="0"/>
        <w:ind w:left="0"/>
        <w:jc w:val="both"/>
      </w:pPr>
      <w:r>
        <w:rPr>
          <w:rFonts w:ascii="Times New Roman"/>
          <w:b w:val="false"/>
          <w:i w:val="false"/>
          <w:color w:val="000000"/>
          <w:sz w:val="28"/>
        </w:rPr>
        <w:t>
      жартылай өткізгіш-металл, металл-металдардың өзара іс-қимылдарының электр физикалық негіздері;</w:t>
      </w:r>
    </w:p>
    <w:bookmarkEnd w:id="5497"/>
    <w:bookmarkStart w:name="z5527" w:id="5498"/>
    <w:p>
      <w:pPr>
        <w:spacing w:after="0"/>
        <w:ind w:left="0"/>
        <w:jc w:val="both"/>
      </w:pPr>
      <w:r>
        <w:rPr>
          <w:rFonts w:ascii="Times New Roman"/>
          <w:b w:val="false"/>
          <w:i w:val="false"/>
          <w:color w:val="000000"/>
          <w:sz w:val="28"/>
        </w:rPr>
        <w:t>
      электр техникасы мен вакуум техникасының жұмыс тәртібі.</w:t>
      </w:r>
    </w:p>
    <w:bookmarkEnd w:id="5498"/>
    <w:bookmarkStart w:name="z5528" w:id="5499"/>
    <w:p>
      <w:pPr>
        <w:spacing w:after="0"/>
        <w:ind w:left="0"/>
        <w:jc w:val="both"/>
      </w:pPr>
      <w:r>
        <w:rPr>
          <w:rFonts w:ascii="Times New Roman"/>
          <w:b w:val="false"/>
          <w:i w:val="false"/>
          <w:color w:val="000000"/>
          <w:sz w:val="28"/>
        </w:rPr>
        <w:t>
      558. Кәсіптік орта білім қажет етіледі.</w:t>
      </w:r>
    </w:p>
    <w:bookmarkEnd w:id="5499"/>
    <w:bookmarkStart w:name="z5529" w:id="5500"/>
    <w:p>
      <w:pPr>
        <w:spacing w:after="0"/>
        <w:ind w:left="0"/>
        <w:jc w:val="both"/>
      </w:pPr>
      <w:r>
        <w:rPr>
          <w:rFonts w:ascii="Times New Roman"/>
          <w:b w:val="false"/>
          <w:i w:val="false"/>
          <w:color w:val="000000"/>
          <w:sz w:val="28"/>
        </w:rPr>
        <w:t>
      559. Жұмыс үлгілері:</w:t>
      </w:r>
    </w:p>
    <w:bookmarkEnd w:id="5500"/>
    <w:bookmarkStart w:name="z5530" w:id="5501"/>
    <w:p>
      <w:pPr>
        <w:spacing w:after="0"/>
        <w:ind w:left="0"/>
        <w:jc w:val="both"/>
      </w:pPr>
      <w:r>
        <w:rPr>
          <w:rFonts w:ascii="Times New Roman"/>
          <w:b w:val="false"/>
          <w:i w:val="false"/>
          <w:color w:val="000000"/>
          <w:sz w:val="28"/>
        </w:rPr>
        <w:t>
      1) видикондарға арналған дискілер – екі, үшқабатты тозаңдату;</w:t>
      </w:r>
    </w:p>
    <w:bookmarkEnd w:id="5501"/>
    <w:bookmarkStart w:name="z5531" w:id="5502"/>
    <w:p>
      <w:pPr>
        <w:spacing w:after="0"/>
        <w:ind w:left="0"/>
        <w:jc w:val="both"/>
      </w:pPr>
      <w:r>
        <w:rPr>
          <w:rFonts w:ascii="Times New Roman"/>
          <w:b w:val="false"/>
          <w:i w:val="false"/>
          <w:color w:val="000000"/>
          <w:sz w:val="28"/>
        </w:rPr>
        <w:t>
      2) 1\4 оптикалық қалыңдықтағы К-8 шынысынан жасалған линза бірқабат МgFе</w:t>
      </w:r>
      <w:r>
        <w:rPr>
          <w:rFonts w:ascii="Times New Roman"/>
          <w:b w:val="false"/>
          <w:i w:val="false"/>
          <w:color w:val="000000"/>
          <w:vertAlign w:val="subscript"/>
        </w:rPr>
        <w:t>2</w:t>
      </w:r>
      <w:r>
        <w:rPr>
          <w:rFonts w:ascii="Times New Roman"/>
          <w:b w:val="false"/>
          <w:i w:val="false"/>
          <w:color w:val="000000"/>
          <w:sz w:val="28"/>
        </w:rPr>
        <w:t xml:space="preserve"> келтіру (ағарту);</w:t>
      </w:r>
    </w:p>
    <w:bookmarkEnd w:id="5502"/>
    <w:bookmarkStart w:name="z5532" w:id="5503"/>
    <w:p>
      <w:pPr>
        <w:spacing w:after="0"/>
        <w:ind w:left="0"/>
        <w:jc w:val="both"/>
      </w:pPr>
      <w:r>
        <w:rPr>
          <w:rFonts w:ascii="Times New Roman"/>
          <w:b w:val="false"/>
          <w:i w:val="false"/>
          <w:color w:val="000000"/>
          <w:sz w:val="28"/>
        </w:rPr>
        <w:t>
      3) МДП- құрылымдар - молибденді жапқыш әзірлеу;</w:t>
      </w:r>
    </w:p>
    <w:bookmarkEnd w:id="5503"/>
    <w:bookmarkStart w:name="z5533" w:id="5504"/>
    <w:p>
      <w:pPr>
        <w:spacing w:after="0"/>
        <w:ind w:left="0"/>
        <w:jc w:val="both"/>
      </w:pPr>
      <w:r>
        <w:rPr>
          <w:rFonts w:ascii="Times New Roman"/>
          <w:b w:val="false"/>
          <w:i w:val="false"/>
          <w:color w:val="000000"/>
          <w:sz w:val="28"/>
        </w:rPr>
        <w:t>
      4) С ч Аs пластиналар - Сr қабатты Аg тозаңдату;</w:t>
      </w:r>
    </w:p>
    <w:bookmarkEnd w:id="5504"/>
    <w:bookmarkStart w:name="z5534" w:id="5505"/>
    <w:p>
      <w:pPr>
        <w:spacing w:after="0"/>
        <w:ind w:left="0"/>
        <w:jc w:val="both"/>
      </w:pPr>
      <w:r>
        <w:rPr>
          <w:rFonts w:ascii="Times New Roman"/>
          <w:b w:val="false"/>
          <w:i w:val="false"/>
          <w:color w:val="000000"/>
          <w:sz w:val="28"/>
        </w:rPr>
        <w:t>
      5) шыны пластиналар – жасыратын, кварцты қабаттар тозаңдатып қондыру;</w:t>
      </w:r>
    </w:p>
    <w:bookmarkEnd w:id="5505"/>
    <w:bookmarkStart w:name="z5535" w:id="5506"/>
    <w:p>
      <w:pPr>
        <w:spacing w:after="0"/>
        <w:ind w:left="0"/>
        <w:jc w:val="both"/>
      </w:pPr>
      <w:r>
        <w:rPr>
          <w:rFonts w:ascii="Times New Roman"/>
          <w:b w:val="false"/>
          <w:i w:val="false"/>
          <w:color w:val="000000"/>
          <w:sz w:val="28"/>
        </w:rPr>
        <w:t xml:space="preserve">
      6) жартылай өткізгішті пластиналар (диодты матрицалар, СВЧ - транзисторлар, БИС, СБИС, ЗУ, стабилитрондар) - түрлі тәсілдермен бір немесе екіқабатты тозаңдатып қондыру; </w:t>
      </w:r>
    </w:p>
    <w:bookmarkEnd w:id="5506"/>
    <w:bookmarkStart w:name="z5536" w:id="5507"/>
    <w:p>
      <w:pPr>
        <w:spacing w:after="0"/>
        <w:ind w:left="0"/>
        <w:jc w:val="both"/>
      </w:pPr>
      <w:r>
        <w:rPr>
          <w:rFonts w:ascii="Times New Roman"/>
          <w:b w:val="false"/>
          <w:i w:val="false"/>
          <w:color w:val="000000"/>
          <w:sz w:val="28"/>
        </w:rPr>
        <w:t>
      7) полистирольді немесе стирофлексті пленка, конденсатор қағаз - вакуум құрылғыда түрлі металлдарды тозаңдатып қондыру;</w:t>
      </w:r>
    </w:p>
    <w:bookmarkEnd w:id="5507"/>
    <w:bookmarkStart w:name="z5537" w:id="5508"/>
    <w:p>
      <w:pPr>
        <w:spacing w:after="0"/>
        <w:ind w:left="0"/>
        <w:jc w:val="both"/>
      </w:pPr>
      <w:r>
        <w:rPr>
          <w:rFonts w:ascii="Times New Roman"/>
          <w:b w:val="false"/>
          <w:i w:val="false"/>
          <w:color w:val="000000"/>
          <w:sz w:val="28"/>
        </w:rPr>
        <w:t>
      8) жартылай өткізгішті пленкалар және байланыс алаңшалары - германийдің, кремний, галлий арсенидінің монокристалды жиектері;</w:t>
      </w:r>
    </w:p>
    <w:bookmarkEnd w:id="5508"/>
    <w:bookmarkStart w:name="z5538" w:id="5509"/>
    <w:p>
      <w:pPr>
        <w:spacing w:after="0"/>
        <w:ind w:left="0"/>
        <w:jc w:val="both"/>
      </w:pPr>
      <w:r>
        <w:rPr>
          <w:rFonts w:ascii="Times New Roman"/>
          <w:b w:val="false"/>
          <w:i w:val="false"/>
          <w:color w:val="000000"/>
          <w:sz w:val="28"/>
        </w:rPr>
        <w:t>
      9) кварц жиектер - 1\4 оптикалық қалыңдыққа тең 15 қабатты қондыру (көрсету коэффициенті 99% айна);</w:t>
      </w:r>
    </w:p>
    <w:bookmarkEnd w:id="5509"/>
    <w:bookmarkStart w:name="z5539" w:id="5510"/>
    <w:p>
      <w:pPr>
        <w:spacing w:after="0"/>
        <w:ind w:left="0"/>
        <w:jc w:val="both"/>
      </w:pPr>
      <w:r>
        <w:rPr>
          <w:rFonts w:ascii="Times New Roman"/>
          <w:b w:val="false"/>
          <w:i w:val="false"/>
          <w:color w:val="000000"/>
          <w:sz w:val="28"/>
        </w:rPr>
        <w:t>
      10) квант аспаптар – жеті, он бір қабатты айналарды тозаңдатып қондыру.</w:t>
      </w:r>
    </w:p>
    <w:bookmarkEnd w:id="5510"/>
    <w:bookmarkStart w:name="z5540" w:id="5511"/>
    <w:p>
      <w:pPr>
        <w:spacing w:after="0"/>
        <w:ind w:left="0"/>
        <w:jc w:val="both"/>
      </w:pPr>
      <w:r>
        <w:rPr>
          <w:rFonts w:ascii="Times New Roman"/>
          <w:b w:val="false"/>
          <w:i w:val="false"/>
          <w:color w:val="000000"/>
          <w:sz w:val="28"/>
        </w:rPr>
        <w:t>
      Параграф 5. Вакуумды-тозандату процестерінің операторы, 6-разряд</w:t>
      </w:r>
    </w:p>
    <w:bookmarkEnd w:id="5511"/>
    <w:bookmarkStart w:name="z5541" w:id="5512"/>
    <w:p>
      <w:pPr>
        <w:spacing w:after="0"/>
        <w:ind w:left="0"/>
        <w:jc w:val="both"/>
      </w:pPr>
      <w:r>
        <w:rPr>
          <w:rFonts w:ascii="Times New Roman"/>
          <w:b w:val="false"/>
          <w:i w:val="false"/>
          <w:color w:val="000000"/>
          <w:sz w:val="28"/>
        </w:rPr>
        <w:t>
      560. Жұмыс сипаттамасы:</w:t>
      </w:r>
    </w:p>
    <w:bookmarkEnd w:id="5512"/>
    <w:bookmarkStart w:name="z5542" w:id="5513"/>
    <w:p>
      <w:pPr>
        <w:spacing w:after="0"/>
        <w:ind w:left="0"/>
        <w:jc w:val="both"/>
      </w:pPr>
      <w:r>
        <w:rPr>
          <w:rFonts w:ascii="Times New Roman"/>
          <w:b w:val="false"/>
          <w:i w:val="false"/>
          <w:color w:val="000000"/>
          <w:sz w:val="28"/>
        </w:rPr>
        <w:t>
      түрлі үлгідегі құрылғыларда металл, резистивті және диэлектрлі пленкаларды тозаңдатып қондыру;</w:t>
      </w:r>
    </w:p>
    <w:bookmarkEnd w:id="5513"/>
    <w:bookmarkStart w:name="z5543" w:id="5514"/>
    <w:p>
      <w:pPr>
        <w:spacing w:after="0"/>
        <w:ind w:left="0"/>
        <w:jc w:val="both"/>
      </w:pPr>
      <w:r>
        <w:rPr>
          <w:rFonts w:ascii="Times New Roman"/>
          <w:b w:val="false"/>
          <w:i w:val="false"/>
          <w:color w:val="000000"/>
          <w:sz w:val="28"/>
        </w:rPr>
        <w:t>
      пленкаларды қондырудың тәсілдерін өз бетінше таңдау (вакуумда термиялық тұндыру, катодты тозаңдату, газ фазасына тұндыру, электронды-сәулелі және магнетронды тозаңдату және тағы басқа);</w:t>
      </w:r>
    </w:p>
    <w:bookmarkEnd w:id="5514"/>
    <w:bookmarkStart w:name="z5544" w:id="5515"/>
    <w:p>
      <w:pPr>
        <w:spacing w:after="0"/>
        <w:ind w:left="0"/>
        <w:jc w:val="both"/>
      </w:pPr>
      <w:r>
        <w:rPr>
          <w:rFonts w:ascii="Times New Roman"/>
          <w:b w:val="false"/>
          <w:i w:val="false"/>
          <w:color w:val="000000"/>
          <w:sz w:val="28"/>
        </w:rPr>
        <w:t>
      тозаңдату режимдерін меңгеру.</w:t>
      </w:r>
    </w:p>
    <w:bookmarkEnd w:id="5515"/>
    <w:bookmarkStart w:name="z5545" w:id="5516"/>
    <w:p>
      <w:pPr>
        <w:spacing w:after="0"/>
        <w:ind w:left="0"/>
        <w:jc w:val="both"/>
      </w:pPr>
      <w:r>
        <w:rPr>
          <w:rFonts w:ascii="Times New Roman"/>
          <w:b w:val="false"/>
          <w:i w:val="false"/>
          <w:color w:val="000000"/>
          <w:sz w:val="28"/>
        </w:rPr>
        <w:t>
      561. Білуге тиіс:</w:t>
      </w:r>
    </w:p>
    <w:bookmarkEnd w:id="5516"/>
    <w:bookmarkStart w:name="z5546" w:id="5517"/>
    <w:p>
      <w:pPr>
        <w:spacing w:after="0"/>
        <w:ind w:left="0"/>
        <w:jc w:val="both"/>
      </w:pPr>
      <w:r>
        <w:rPr>
          <w:rFonts w:ascii="Times New Roman"/>
          <w:b w:val="false"/>
          <w:i w:val="false"/>
          <w:color w:val="000000"/>
          <w:sz w:val="28"/>
        </w:rPr>
        <w:t>
      микропленкалы құрылымдағы жабдықтардың түрлі үлгілерінің құрылымы, дәлдігін тексеру әдістері мен ережесі;</w:t>
      </w:r>
    </w:p>
    <w:bookmarkEnd w:id="5517"/>
    <w:bookmarkStart w:name="z5547" w:id="5518"/>
    <w:p>
      <w:pPr>
        <w:spacing w:after="0"/>
        <w:ind w:left="0"/>
        <w:jc w:val="both"/>
      </w:pPr>
      <w:r>
        <w:rPr>
          <w:rFonts w:ascii="Times New Roman"/>
          <w:b w:val="false"/>
          <w:i w:val="false"/>
          <w:color w:val="000000"/>
          <w:sz w:val="28"/>
        </w:rPr>
        <w:t>
      пленка қондыру тәсілін және процестің кезектілігін айқындау әдістері;</w:t>
      </w:r>
    </w:p>
    <w:bookmarkEnd w:id="5518"/>
    <w:bookmarkStart w:name="z5548" w:id="5519"/>
    <w:p>
      <w:pPr>
        <w:spacing w:after="0"/>
        <w:ind w:left="0"/>
        <w:jc w:val="both"/>
      </w:pPr>
      <w:r>
        <w:rPr>
          <w:rFonts w:ascii="Times New Roman"/>
          <w:b w:val="false"/>
          <w:i w:val="false"/>
          <w:color w:val="000000"/>
          <w:sz w:val="28"/>
        </w:rPr>
        <w:t>
      пленкалы құрылымдарды алу режимдерін айқындаудың ережесі;</w:t>
      </w:r>
    </w:p>
    <w:bookmarkEnd w:id="5519"/>
    <w:bookmarkStart w:name="z5549" w:id="5520"/>
    <w:p>
      <w:pPr>
        <w:spacing w:after="0"/>
        <w:ind w:left="0"/>
        <w:jc w:val="both"/>
      </w:pPr>
      <w:r>
        <w:rPr>
          <w:rFonts w:ascii="Times New Roman"/>
          <w:b w:val="false"/>
          <w:i w:val="false"/>
          <w:color w:val="000000"/>
          <w:sz w:val="28"/>
        </w:rPr>
        <w:t>
      пленкалардың параметрлерін бақылау әдістері;</w:t>
      </w:r>
    </w:p>
    <w:bookmarkEnd w:id="5520"/>
    <w:bookmarkStart w:name="z5550" w:id="5521"/>
    <w:p>
      <w:pPr>
        <w:spacing w:after="0"/>
        <w:ind w:left="0"/>
        <w:jc w:val="both"/>
      </w:pPr>
      <w:r>
        <w:rPr>
          <w:rFonts w:ascii="Times New Roman"/>
          <w:b w:val="false"/>
          <w:i w:val="false"/>
          <w:color w:val="000000"/>
          <w:sz w:val="28"/>
        </w:rPr>
        <w:t>
      түрлі тәсілдермен пленкалы микроқұрылымдарды алу процесінің физикасын.</w:t>
      </w:r>
    </w:p>
    <w:bookmarkEnd w:id="5521"/>
    <w:bookmarkStart w:name="z5551" w:id="5522"/>
    <w:p>
      <w:pPr>
        <w:spacing w:after="0"/>
        <w:ind w:left="0"/>
        <w:jc w:val="both"/>
      </w:pPr>
      <w:r>
        <w:rPr>
          <w:rFonts w:ascii="Times New Roman"/>
          <w:b w:val="false"/>
          <w:i w:val="false"/>
          <w:color w:val="000000"/>
          <w:sz w:val="28"/>
        </w:rPr>
        <w:t>
      562. Кәсіптік орта білім қажет етіледі.</w:t>
      </w:r>
    </w:p>
    <w:bookmarkEnd w:id="5522"/>
    <w:bookmarkStart w:name="z5552" w:id="5523"/>
    <w:p>
      <w:pPr>
        <w:spacing w:after="0"/>
        <w:ind w:left="0"/>
        <w:jc w:val="both"/>
      </w:pPr>
      <w:r>
        <w:rPr>
          <w:rFonts w:ascii="Times New Roman"/>
          <w:b w:val="false"/>
          <w:i w:val="false"/>
          <w:color w:val="000000"/>
          <w:sz w:val="28"/>
        </w:rPr>
        <w:t>
      563. Жұмыс үлгілері:</w:t>
      </w:r>
    </w:p>
    <w:bookmarkEnd w:id="5523"/>
    <w:bookmarkStart w:name="z5553" w:id="5524"/>
    <w:p>
      <w:pPr>
        <w:spacing w:after="0"/>
        <w:ind w:left="0"/>
        <w:jc w:val="both"/>
      </w:pPr>
      <w:r>
        <w:rPr>
          <w:rFonts w:ascii="Times New Roman"/>
          <w:b w:val="false"/>
          <w:i w:val="false"/>
          <w:color w:val="000000"/>
          <w:sz w:val="28"/>
        </w:rPr>
        <w:t>
      1) пленкалы микротәсімдер, жартылай өткізгішті аспаптар - екіқабатты және көпқабатты металдандырудың түрлі үлгідегі құрылғыларында тәжірибелік үлгілерін әзірлеу;</w:t>
      </w:r>
    </w:p>
    <w:bookmarkEnd w:id="5524"/>
    <w:bookmarkStart w:name="z5554" w:id="5525"/>
    <w:p>
      <w:pPr>
        <w:spacing w:after="0"/>
        <w:ind w:left="0"/>
        <w:jc w:val="both"/>
      </w:pPr>
      <w:r>
        <w:rPr>
          <w:rFonts w:ascii="Times New Roman"/>
          <w:b w:val="false"/>
          <w:i w:val="false"/>
          <w:color w:val="000000"/>
          <w:sz w:val="28"/>
        </w:rPr>
        <w:t>
      2) түрлі үлгідегі кремний пластиналар – бір уақытта алюминий жағып балқыту;</w:t>
      </w:r>
    </w:p>
    <w:bookmarkEnd w:id="5525"/>
    <w:bookmarkStart w:name="z5555" w:id="5526"/>
    <w:p>
      <w:pPr>
        <w:spacing w:after="0"/>
        <w:ind w:left="0"/>
        <w:jc w:val="both"/>
      </w:pPr>
      <w:r>
        <w:rPr>
          <w:rFonts w:ascii="Times New Roman"/>
          <w:b w:val="false"/>
          <w:i w:val="false"/>
          <w:color w:val="000000"/>
          <w:sz w:val="28"/>
        </w:rPr>
        <w:t>
      3) құрылымды пластиналар - түрлі үлгідегі құрылғыларда көпқабатты тозаңдату;</w:t>
      </w:r>
    </w:p>
    <w:bookmarkEnd w:id="5526"/>
    <w:bookmarkStart w:name="z5556" w:id="5527"/>
    <w:p>
      <w:pPr>
        <w:spacing w:after="0"/>
        <w:ind w:left="0"/>
        <w:jc w:val="both"/>
      </w:pPr>
      <w:r>
        <w:rPr>
          <w:rFonts w:ascii="Times New Roman"/>
          <w:b w:val="false"/>
          <w:i w:val="false"/>
          <w:color w:val="000000"/>
          <w:sz w:val="28"/>
        </w:rPr>
        <w:t>
      4) оптикалық қабаттар – үшқабатты екіжақты ағарту;</w:t>
      </w:r>
    </w:p>
    <w:bookmarkEnd w:id="5527"/>
    <w:bookmarkStart w:name="z5557" w:id="5528"/>
    <w:p>
      <w:pPr>
        <w:spacing w:after="0"/>
        <w:ind w:left="0"/>
        <w:jc w:val="both"/>
      </w:pPr>
      <w:r>
        <w:rPr>
          <w:rFonts w:ascii="Times New Roman"/>
          <w:b w:val="false"/>
          <w:i w:val="false"/>
          <w:color w:val="000000"/>
          <w:sz w:val="28"/>
        </w:rPr>
        <w:t>
      5) интерференционды сүзгілер - l\2 аралық қабатты екі он екі қабатты айнаға қондыру.</w:t>
      </w:r>
    </w:p>
    <w:bookmarkEnd w:id="5528"/>
    <w:bookmarkStart w:name="z5558" w:id="5529"/>
    <w:p>
      <w:pPr>
        <w:spacing w:after="0"/>
        <w:ind w:left="0"/>
        <w:jc w:val="both"/>
      </w:pPr>
      <w:r>
        <w:rPr>
          <w:rFonts w:ascii="Times New Roman"/>
          <w:b w:val="false"/>
          <w:i w:val="false"/>
          <w:color w:val="000000"/>
          <w:sz w:val="28"/>
        </w:rPr>
        <w:t>
      Параграф 6. Вакуумды-тозандату процестерінің операторы, 7-разряд</w:t>
      </w:r>
    </w:p>
    <w:bookmarkEnd w:id="5529"/>
    <w:bookmarkStart w:name="z5559" w:id="5530"/>
    <w:p>
      <w:pPr>
        <w:spacing w:after="0"/>
        <w:ind w:left="0"/>
        <w:jc w:val="both"/>
      </w:pPr>
      <w:r>
        <w:rPr>
          <w:rFonts w:ascii="Times New Roman"/>
          <w:b w:val="false"/>
          <w:i w:val="false"/>
          <w:color w:val="000000"/>
          <w:sz w:val="28"/>
        </w:rPr>
        <w:t>
      564. Жұмыс сипаттамасы:</w:t>
      </w:r>
    </w:p>
    <w:bookmarkEnd w:id="5530"/>
    <w:bookmarkStart w:name="z5560" w:id="5531"/>
    <w:p>
      <w:pPr>
        <w:spacing w:after="0"/>
        <w:ind w:left="0"/>
        <w:jc w:val="both"/>
      </w:pPr>
      <w:r>
        <w:rPr>
          <w:rFonts w:ascii="Times New Roman"/>
          <w:b w:val="false"/>
          <w:i w:val="false"/>
          <w:color w:val="000000"/>
          <w:sz w:val="28"/>
        </w:rPr>
        <w:t>
      берілген оптикалық тығыздық пен ақаулықпен металл және тотықты қабатты тозаңдатып қондыру;</w:t>
      </w:r>
    </w:p>
    <w:bookmarkEnd w:id="5531"/>
    <w:bookmarkStart w:name="z5561" w:id="5532"/>
    <w:p>
      <w:pPr>
        <w:spacing w:after="0"/>
        <w:ind w:left="0"/>
        <w:jc w:val="both"/>
      </w:pPr>
      <w:r>
        <w:rPr>
          <w:rFonts w:ascii="Times New Roman"/>
          <w:b w:val="false"/>
          <w:i w:val="false"/>
          <w:color w:val="000000"/>
          <w:sz w:val="28"/>
        </w:rPr>
        <w:t xml:space="preserve">
      силицидтен пайда болған баяу балқитын металлдарды тозаңдату; </w:t>
      </w:r>
    </w:p>
    <w:bookmarkEnd w:id="5532"/>
    <w:bookmarkStart w:name="z5562" w:id="5533"/>
    <w:p>
      <w:pPr>
        <w:spacing w:after="0"/>
        <w:ind w:left="0"/>
        <w:jc w:val="both"/>
      </w:pPr>
      <w:r>
        <w:rPr>
          <w:rFonts w:ascii="Times New Roman"/>
          <w:b w:val="false"/>
          <w:i w:val="false"/>
          <w:color w:val="000000"/>
          <w:sz w:val="28"/>
        </w:rPr>
        <w:t>
      ЭЕМ пайдалана отырып тозаңдату процесін жүргізудің бағдарламасын жасау;</w:t>
      </w:r>
    </w:p>
    <w:bookmarkEnd w:id="5533"/>
    <w:bookmarkStart w:name="z5563" w:id="5534"/>
    <w:p>
      <w:pPr>
        <w:spacing w:after="0"/>
        <w:ind w:left="0"/>
        <w:jc w:val="both"/>
      </w:pPr>
      <w:r>
        <w:rPr>
          <w:rFonts w:ascii="Times New Roman"/>
          <w:b w:val="false"/>
          <w:i w:val="false"/>
          <w:color w:val="000000"/>
          <w:sz w:val="28"/>
        </w:rPr>
        <w:t>
      силицидтер мен металл пленкаларының сыртқы кедергісін өлшеу;</w:t>
      </w:r>
    </w:p>
    <w:bookmarkEnd w:id="5534"/>
    <w:bookmarkStart w:name="z5564" w:id="5535"/>
    <w:p>
      <w:pPr>
        <w:spacing w:after="0"/>
        <w:ind w:left="0"/>
        <w:jc w:val="both"/>
      </w:pPr>
      <w:r>
        <w:rPr>
          <w:rFonts w:ascii="Times New Roman"/>
          <w:b w:val="false"/>
          <w:i w:val="false"/>
          <w:color w:val="000000"/>
          <w:sz w:val="28"/>
        </w:rPr>
        <w:t>
      пленка мен пленка рельефін тозаңдату коэффициентінің көрсеткіш қасиетін айқындау;</w:t>
      </w:r>
    </w:p>
    <w:bookmarkEnd w:id="5535"/>
    <w:bookmarkStart w:name="z5565" w:id="5536"/>
    <w:p>
      <w:pPr>
        <w:spacing w:after="0"/>
        <w:ind w:left="0"/>
        <w:jc w:val="both"/>
      </w:pPr>
      <w:r>
        <w:rPr>
          <w:rFonts w:ascii="Times New Roman"/>
          <w:b w:val="false"/>
          <w:i w:val="false"/>
          <w:color w:val="000000"/>
          <w:sz w:val="28"/>
        </w:rPr>
        <w:t>
      көрсетілген параметрлерді ала отырып пленканы тозаңдату режимін меңгеру (қалыңдығы, құрамы, тозаңдату және көрсеткіш коэффициенттері), берілген параметрлерді өлшеуге арналған аспаптардың эталондары бойынша теңшеу және калибрлеу;</w:t>
      </w:r>
    </w:p>
    <w:bookmarkEnd w:id="5536"/>
    <w:bookmarkStart w:name="z5566" w:id="5537"/>
    <w:p>
      <w:pPr>
        <w:spacing w:after="0"/>
        <w:ind w:left="0"/>
        <w:jc w:val="both"/>
      </w:pPr>
      <w:r>
        <w:rPr>
          <w:rFonts w:ascii="Times New Roman"/>
          <w:b w:val="false"/>
          <w:i w:val="false"/>
          <w:color w:val="000000"/>
          <w:sz w:val="28"/>
        </w:rPr>
        <w:t>
      құрылғылардың камера ішілік құрылымын құрастыру және жинау және оларды тазалау;</w:t>
      </w:r>
    </w:p>
    <w:bookmarkEnd w:id="5537"/>
    <w:bookmarkStart w:name="z5567" w:id="5538"/>
    <w:p>
      <w:pPr>
        <w:spacing w:after="0"/>
        <w:ind w:left="0"/>
        <w:jc w:val="both"/>
      </w:pPr>
      <w:r>
        <w:rPr>
          <w:rFonts w:ascii="Times New Roman"/>
          <w:b w:val="false"/>
          <w:i w:val="false"/>
          <w:color w:val="000000"/>
          <w:sz w:val="28"/>
        </w:rPr>
        <w:t>
      вакуум жүйелерінің ағынын табу және оларды жою жөнінде шаралар қабылдау;</w:t>
      </w:r>
    </w:p>
    <w:bookmarkEnd w:id="5538"/>
    <w:bookmarkStart w:name="z5568" w:id="5539"/>
    <w:p>
      <w:pPr>
        <w:spacing w:after="0"/>
        <w:ind w:left="0"/>
        <w:jc w:val="both"/>
      </w:pPr>
      <w:r>
        <w:rPr>
          <w:rFonts w:ascii="Times New Roman"/>
          <w:b w:val="false"/>
          <w:i w:val="false"/>
          <w:color w:val="000000"/>
          <w:sz w:val="28"/>
        </w:rPr>
        <w:t>
      жоғары вакуум сапасын бағалау.</w:t>
      </w:r>
    </w:p>
    <w:bookmarkEnd w:id="5539"/>
    <w:bookmarkStart w:name="z5569" w:id="5540"/>
    <w:p>
      <w:pPr>
        <w:spacing w:after="0"/>
        <w:ind w:left="0"/>
        <w:jc w:val="both"/>
      </w:pPr>
      <w:r>
        <w:rPr>
          <w:rFonts w:ascii="Times New Roman"/>
          <w:b w:val="false"/>
          <w:i w:val="false"/>
          <w:color w:val="000000"/>
          <w:sz w:val="28"/>
        </w:rPr>
        <w:t>
      565. Білуге тиіс:</w:t>
      </w:r>
    </w:p>
    <w:bookmarkEnd w:id="5540"/>
    <w:bookmarkStart w:name="z5570" w:id="5541"/>
    <w:p>
      <w:pPr>
        <w:spacing w:after="0"/>
        <w:ind w:left="0"/>
        <w:jc w:val="both"/>
      </w:pPr>
      <w:r>
        <w:rPr>
          <w:rFonts w:ascii="Times New Roman"/>
          <w:b w:val="false"/>
          <w:i w:val="false"/>
          <w:color w:val="000000"/>
          <w:sz w:val="28"/>
        </w:rPr>
        <w:t>
      қызмет көрсетілетін жабдықтың құрылғысы және жұмыс принципі;</w:t>
      </w:r>
    </w:p>
    <w:bookmarkEnd w:id="5541"/>
    <w:bookmarkStart w:name="z5571" w:id="5542"/>
    <w:p>
      <w:pPr>
        <w:spacing w:after="0"/>
        <w:ind w:left="0"/>
        <w:jc w:val="both"/>
      </w:pPr>
      <w:r>
        <w:rPr>
          <w:rFonts w:ascii="Times New Roman"/>
          <w:b w:val="false"/>
          <w:i w:val="false"/>
          <w:color w:val="000000"/>
          <w:sz w:val="28"/>
        </w:rPr>
        <w:t>
      тартатын құралдардың жұмыс істеу принципі және вакуумды өлшеу тәсілдері;</w:t>
      </w:r>
    </w:p>
    <w:bookmarkEnd w:id="5542"/>
    <w:bookmarkStart w:name="z5572" w:id="5543"/>
    <w:p>
      <w:pPr>
        <w:spacing w:after="0"/>
        <w:ind w:left="0"/>
        <w:jc w:val="both"/>
      </w:pPr>
      <w:r>
        <w:rPr>
          <w:rFonts w:ascii="Times New Roman"/>
          <w:b w:val="false"/>
          <w:i w:val="false"/>
          <w:color w:val="000000"/>
          <w:sz w:val="28"/>
        </w:rPr>
        <w:t>
      бақылау-өлшеу аспаптарын баптау және теңшеу, өткізгіш, резистивті, барьерлік, диэлектрлі қабаттарды және Шоттки диодтарын алу тәсілдері;</w:t>
      </w:r>
    </w:p>
    <w:bookmarkEnd w:id="5543"/>
    <w:bookmarkStart w:name="z5573" w:id="5544"/>
    <w:p>
      <w:pPr>
        <w:spacing w:after="0"/>
        <w:ind w:left="0"/>
        <w:jc w:val="both"/>
      </w:pPr>
      <w:r>
        <w:rPr>
          <w:rFonts w:ascii="Times New Roman"/>
          <w:b w:val="false"/>
          <w:i w:val="false"/>
          <w:color w:val="000000"/>
          <w:sz w:val="28"/>
        </w:rPr>
        <w:t>
      пленкалардың электр физикалық қасиетіне тозаңдату режимдерінің әсері.</w:t>
      </w:r>
    </w:p>
    <w:bookmarkEnd w:id="5544"/>
    <w:bookmarkStart w:name="z5574" w:id="5545"/>
    <w:p>
      <w:pPr>
        <w:spacing w:after="0"/>
        <w:ind w:left="0"/>
        <w:jc w:val="both"/>
      </w:pPr>
      <w:r>
        <w:rPr>
          <w:rFonts w:ascii="Times New Roman"/>
          <w:b w:val="false"/>
          <w:i w:val="false"/>
          <w:color w:val="000000"/>
          <w:sz w:val="28"/>
        </w:rPr>
        <w:t>
      566. Кәсіптік орта білім талап етіледі.</w:t>
      </w:r>
    </w:p>
    <w:bookmarkEnd w:id="5545"/>
    <w:bookmarkStart w:name="z5575" w:id="5546"/>
    <w:p>
      <w:pPr>
        <w:spacing w:after="0"/>
        <w:ind w:left="0"/>
        <w:jc w:val="both"/>
      </w:pPr>
      <w:r>
        <w:rPr>
          <w:rFonts w:ascii="Times New Roman"/>
          <w:b w:val="false"/>
          <w:i w:val="false"/>
          <w:color w:val="000000"/>
          <w:sz w:val="28"/>
        </w:rPr>
        <w:t>
      50. Диффузионды процестердің операторы</w:t>
      </w:r>
    </w:p>
    <w:bookmarkEnd w:id="5546"/>
    <w:bookmarkStart w:name="z5576" w:id="5547"/>
    <w:p>
      <w:pPr>
        <w:spacing w:after="0"/>
        <w:ind w:left="0"/>
        <w:jc w:val="both"/>
      </w:pPr>
      <w:r>
        <w:rPr>
          <w:rFonts w:ascii="Times New Roman"/>
          <w:b w:val="false"/>
          <w:i w:val="false"/>
          <w:color w:val="000000"/>
          <w:sz w:val="28"/>
        </w:rPr>
        <w:t>
      Параграф 1. Диффузионды процестердің операторы, 2-разряд</w:t>
      </w:r>
    </w:p>
    <w:bookmarkEnd w:id="5547"/>
    <w:bookmarkStart w:name="z5577" w:id="5548"/>
    <w:p>
      <w:pPr>
        <w:spacing w:after="0"/>
        <w:ind w:left="0"/>
        <w:jc w:val="both"/>
      </w:pPr>
      <w:r>
        <w:rPr>
          <w:rFonts w:ascii="Times New Roman"/>
          <w:b w:val="false"/>
          <w:i w:val="false"/>
          <w:color w:val="000000"/>
          <w:sz w:val="28"/>
        </w:rPr>
        <w:t>
      567. Жұмыс сипаттамасы:</w:t>
      </w:r>
    </w:p>
    <w:bookmarkEnd w:id="5548"/>
    <w:bookmarkStart w:name="z5578" w:id="5549"/>
    <w:p>
      <w:pPr>
        <w:spacing w:after="0"/>
        <w:ind w:left="0"/>
        <w:jc w:val="both"/>
      </w:pPr>
      <w:r>
        <w:rPr>
          <w:rFonts w:ascii="Times New Roman"/>
          <w:b w:val="false"/>
          <w:i w:val="false"/>
          <w:color w:val="000000"/>
          <w:sz w:val="28"/>
        </w:rPr>
        <w:t>
      кремнийге қоспалау (бор, фосфор) диффузиялары процестерін жүргізу және қорғаныс қабаттарын химиялық-термиялық әдіспен жасау (жоғары білікті жұмысшының басшылығымен);</w:t>
      </w:r>
    </w:p>
    <w:bookmarkEnd w:id="5549"/>
    <w:bookmarkStart w:name="z5579" w:id="5550"/>
    <w:p>
      <w:pPr>
        <w:spacing w:after="0"/>
        <w:ind w:left="0"/>
        <w:jc w:val="both"/>
      </w:pPr>
      <w:r>
        <w:rPr>
          <w:rFonts w:ascii="Times New Roman"/>
          <w:b w:val="false"/>
          <w:i w:val="false"/>
          <w:color w:val="000000"/>
          <w:sz w:val="28"/>
        </w:rPr>
        <w:t xml:space="preserve">
      газ ағынында және су буындағы кремний пластиналарын қышқылдау; </w:t>
      </w:r>
    </w:p>
    <w:bookmarkEnd w:id="5550"/>
    <w:bookmarkStart w:name="z5580" w:id="5551"/>
    <w:p>
      <w:pPr>
        <w:spacing w:after="0"/>
        <w:ind w:left="0"/>
        <w:jc w:val="both"/>
      </w:pPr>
      <w:r>
        <w:rPr>
          <w:rFonts w:ascii="Times New Roman"/>
          <w:b w:val="false"/>
          <w:i w:val="false"/>
          <w:color w:val="000000"/>
          <w:sz w:val="28"/>
        </w:rPr>
        <w:t xml:space="preserve">
      кремний пластиналарын тиеу және түсіру; </w:t>
      </w:r>
    </w:p>
    <w:bookmarkEnd w:id="5551"/>
    <w:bookmarkStart w:name="z5581" w:id="5552"/>
    <w:p>
      <w:pPr>
        <w:spacing w:after="0"/>
        <w:ind w:left="0"/>
        <w:jc w:val="both"/>
      </w:pPr>
      <w:r>
        <w:rPr>
          <w:rFonts w:ascii="Times New Roman"/>
          <w:b w:val="false"/>
          <w:i w:val="false"/>
          <w:color w:val="000000"/>
          <w:sz w:val="28"/>
        </w:rPr>
        <w:t>
      құрылғының жұмыс аймағы температурасын өлшеу және басқа режимдерді бақылау-өлшеу аспаптарының және термобудың көмегімен қадағалау;</w:t>
      </w:r>
    </w:p>
    <w:bookmarkEnd w:id="5552"/>
    <w:bookmarkStart w:name="z5582" w:id="5553"/>
    <w:p>
      <w:pPr>
        <w:spacing w:after="0"/>
        <w:ind w:left="0"/>
        <w:jc w:val="both"/>
      </w:pPr>
      <w:r>
        <w:rPr>
          <w:rFonts w:ascii="Times New Roman"/>
          <w:b w:val="false"/>
          <w:i w:val="false"/>
          <w:color w:val="000000"/>
          <w:sz w:val="28"/>
        </w:rPr>
        <w:t>
      кремний пластиналарындағы шлифтерді әзірлеу және солар бойынша диффузияларды айқындау;</w:t>
      </w:r>
    </w:p>
    <w:bookmarkEnd w:id="5553"/>
    <w:bookmarkStart w:name="z5583" w:id="5554"/>
    <w:p>
      <w:pPr>
        <w:spacing w:after="0"/>
        <w:ind w:left="0"/>
        <w:jc w:val="both"/>
      </w:pPr>
      <w:r>
        <w:rPr>
          <w:rFonts w:ascii="Times New Roman"/>
          <w:b w:val="false"/>
          <w:i w:val="false"/>
          <w:color w:val="000000"/>
          <w:sz w:val="28"/>
        </w:rPr>
        <w:t>
      металданған байланыстарды (алюминий, алтын) кремнийге күйдіру;</w:t>
      </w:r>
    </w:p>
    <w:bookmarkEnd w:id="5554"/>
    <w:bookmarkStart w:name="z5584" w:id="5555"/>
    <w:p>
      <w:pPr>
        <w:spacing w:after="0"/>
        <w:ind w:left="0"/>
        <w:jc w:val="both"/>
      </w:pPr>
      <w:r>
        <w:rPr>
          <w:rFonts w:ascii="Times New Roman"/>
          <w:b w:val="false"/>
          <w:i w:val="false"/>
          <w:color w:val="000000"/>
          <w:sz w:val="28"/>
        </w:rPr>
        <w:t>
      диффузантты өлшеу және оны жүктеу.</w:t>
      </w:r>
    </w:p>
    <w:bookmarkEnd w:id="5555"/>
    <w:bookmarkStart w:name="z5585" w:id="5556"/>
    <w:p>
      <w:pPr>
        <w:spacing w:after="0"/>
        <w:ind w:left="0"/>
        <w:jc w:val="both"/>
      </w:pPr>
      <w:r>
        <w:rPr>
          <w:rFonts w:ascii="Times New Roman"/>
          <w:b w:val="false"/>
          <w:i w:val="false"/>
          <w:color w:val="000000"/>
          <w:sz w:val="28"/>
        </w:rPr>
        <w:t>
      568. Білуге тиіс:</w:t>
      </w:r>
    </w:p>
    <w:bookmarkEnd w:id="5556"/>
    <w:bookmarkStart w:name="z5586" w:id="5557"/>
    <w:p>
      <w:pPr>
        <w:spacing w:after="0"/>
        <w:ind w:left="0"/>
        <w:jc w:val="both"/>
      </w:pPr>
      <w:r>
        <w:rPr>
          <w:rFonts w:ascii="Times New Roman"/>
          <w:b w:val="false"/>
          <w:i w:val="false"/>
          <w:color w:val="000000"/>
          <w:sz w:val="28"/>
        </w:rPr>
        <w:t>
      қышқылдау процестерін жүргізуге арналған құрылғылардың атауы, маңызды бөліктерінің қызметі мен қолдану принципі;</w:t>
      </w:r>
    </w:p>
    <w:bookmarkEnd w:id="5557"/>
    <w:bookmarkStart w:name="z5587" w:id="5558"/>
    <w:p>
      <w:pPr>
        <w:spacing w:after="0"/>
        <w:ind w:left="0"/>
        <w:jc w:val="both"/>
      </w:pPr>
      <w:r>
        <w:rPr>
          <w:rFonts w:ascii="Times New Roman"/>
          <w:b w:val="false"/>
          <w:i w:val="false"/>
          <w:color w:val="000000"/>
          <w:sz w:val="28"/>
        </w:rPr>
        <w:t>
      бақылау-өлшеу аспаптарының, ротаметрлердің, байланысты термометрлердің қызметі және пайдалану шарттары;</w:t>
      </w:r>
    </w:p>
    <w:bookmarkEnd w:id="5558"/>
    <w:bookmarkStart w:name="z5588" w:id="5559"/>
    <w:p>
      <w:pPr>
        <w:spacing w:after="0"/>
        <w:ind w:left="0"/>
        <w:jc w:val="both"/>
      </w:pPr>
      <w:r>
        <w:rPr>
          <w:rFonts w:ascii="Times New Roman"/>
          <w:b w:val="false"/>
          <w:i w:val="false"/>
          <w:color w:val="000000"/>
          <w:sz w:val="28"/>
        </w:rPr>
        <w:t>
      кестедегімен салыстырып интерференционды жолақтар бойынша тотықтардың қалыңдығын айқындау тәсілдері;</w:t>
      </w:r>
    </w:p>
    <w:bookmarkEnd w:id="5559"/>
    <w:bookmarkStart w:name="z5589" w:id="5560"/>
    <w:p>
      <w:pPr>
        <w:spacing w:after="0"/>
        <w:ind w:left="0"/>
        <w:jc w:val="both"/>
      </w:pPr>
      <w:r>
        <w:rPr>
          <w:rFonts w:ascii="Times New Roman"/>
          <w:b w:val="false"/>
          <w:i w:val="false"/>
          <w:color w:val="000000"/>
          <w:sz w:val="28"/>
        </w:rPr>
        <w:t>
      жартылай өткізгішті (германий, кремний) материалдар мен легирлеуде (бор, фосфор және олардың қоспалары) қолданылатын материалдардың негізгі қасиеттері;</w:t>
      </w:r>
    </w:p>
    <w:bookmarkEnd w:id="5560"/>
    <w:bookmarkStart w:name="z5590" w:id="5561"/>
    <w:p>
      <w:pPr>
        <w:spacing w:after="0"/>
        <w:ind w:left="0"/>
        <w:jc w:val="both"/>
      </w:pPr>
      <w:r>
        <w:rPr>
          <w:rFonts w:ascii="Times New Roman"/>
          <w:b w:val="false"/>
          <w:i w:val="false"/>
          <w:color w:val="000000"/>
          <w:sz w:val="28"/>
        </w:rPr>
        <w:t>
      р-п ауыспаларды (диодтар және триодтар) алу теориясының негіздері;</w:t>
      </w:r>
    </w:p>
    <w:bookmarkEnd w:id="5561"/>
    <w:bookmarkStart w:name="z5591" w:id="5562"/>
    <w:p>
      <w:pPr>
        <w:spacing w:after="0"/>
        <w:ind w:left="0"/>
        <w:jc w:val="both"/>
      </w:pPr>
      <w:r>
        <w:rPr>
          <w:rFonts w:ascii="Times New Roman"/>
          <w:b w:val="false"/>
          <w:i w:val="false"/>
          <w:color w:val="000000"/>
          <w:sz w:val="28"/>
        </w:rPr>
        <w:t>
      төрт зонды әдіспен шекті кедергіні өлшеу құрылғысын қолдану принципі.</w:t>
      </w:r>
    </w:p>
    <w:bookmarkEnd w:id="5562"/>
    <w:bookmarkStart w:name="z5592" w:id="5563"/>
    <w:p>
      <w:pPr>
        <w:spacing w:after="0"/>
        <w:ind w:left="0"/>
        <w:jc w:val="both"/>
      </w:pPr>
      <w:r>
        <w:rPr>
          <w:rFonts w:ascii="Times New Roman"/>
          <w:b w:val="false"/>
          <w:i w:val="false"/>
          <w:color w:val="000000"/>
          <w:sz w:val="28"/>
        </w:rPr>
        <w:t>
      569. Жұмыс үлгілері:</w:t>
      </w:r>
    </w:p>
    <w:bookmarkEnd w:id="5563"/>
    <w:bookmarkStart w:name="z5593" w:id="5564"/>
    <w:p>
      <w:pPr>
        <w:spacing w:after="0"/>
        <w:ind w:left="0"/>
        <w:jc w:val="both"/>
      </w:pPr>
      <w:r>
        <w:rPr>
          <w:rFonts w:ascii="Times New Roman"/>
          <w:b w:val="false"/>
          <w:i w:val="false"/>
          <w:color w:val="000000"/>
          <w:sz w:val="28"/>
        </w:rPr>
        <w:t>
      1) кремний, германий пластиналары - фотолитографиядан алдын термоөңдеу;</w:t>
      </w:r>
    </w:p>
    <w:bookmarkEnd w:id="5564"/>
    <w:bookmarkStart w:name="z5594" w:id="5565"/>
    <w:p>
      <w:pPr>
        <w:spacing w:after="0"/>
        <w:ind w:left="0"/>
        <w:jc w:val="both"/>
      </w:pPr>
      <w:r>
        <w:rPr>
          <w:rFonts w:ascii="Times New Roman"/>
          <w:b w:val="false"/>
          <w:i w:val="false"/>
          <w:color w:val="000000"/>
          <w:sz w:val="28"/>
        </w:rPr>
        <w:t xml:space="preserve">
      2) тотықты пленкалар-бақыланатын төмен температурадағы тотықтандыру әдісімен инертті газ ортасында оттегімен алу; </w:t>
      </w:r>
    </w:p>
    <w:bookmarkEnd w:id="5565"/>
    <w:bookmarkStart w:name="z5595" w:id="5566"/>
    <w:p>
      <w:pPr>
        <w:spacing w:after="0"/>
        <w:ind w:left="0"/>
        <w:jc w:val="both"/>
      </w:pPr>
      <w:r>
        <w:rPr>
          <w:rFonts w:ascii="Times New Roman"/>
          <w:b w:val="false"/>
          <w:i w:val="false"/>
          <w:color w:val="000000"/>
          <w:sz w:val="28"/>
        </w:rPr>
        <w:t>
      3) жиектері – бормен қанықтыру.</w:t>
      </w:r>
    </w:p>
    <w:bookmarkEnd w:id="5566"/>
    <w:bookmarkStart w:name="z5596" w:id="5567"/>
    <w:p>
      <w:pPr>
        <w:spacing w:after="0"/>
        <w:ind w:left="0"/>
        <w:jc w:val="both"/>
      </w:pPr>
      <w:r>
        <w:rPr>
          <w:rFonts w:ascii="Times New Roman"/>
          <w:b w:val="false"/>
          <w:i w:val="false"/>
          <w:color w:val="000000"/>
          <w:sz w:val="28"/>
        </w:rPr>
        <w:t>
      Параграф 2. Диффузионды процестердің операторы, 3-й разряд</w:t>
      </w:r>
    </w:p>
    <w:bookmarkEnd w:id="5567"/>
    <w:bookmarkStart w:name="z5597" w:id="5568"/>
    <w:p>
      <w:pPr>
        <w:spacing w:after="0"/>
        <w:ind w:left="0"/>
        <w:jc w:val="both"/>
      </w:pPr>
      <w:r>
        <w:rPr>
          <w:rFonts w:ascii="Times New Roman"/>
          <w:b w:val="false"/>
          <w:i w:val="false"/>
          <w:color w:val="000000"/>
          <w:sz w:val="28"/>
        </w:rPr>
        <w:t>
      570. Жұмыс сипаттамасы:</w:t>
      </w:r>
    </w:p>
    <w:bookmarkEnd w:id="5568"/>
    <w:bookmarkStart w:name="z5598" w:id="5569"/>
    <w:p>
      <w:pPr>
        <w:spacing w:after="0"/>
        <w:ind w:left="0"/>
        <w:jc w:val="both"/>
      </w:pPr>
      <w:r>
        <w:rPr>
          <w:rFonts w:ascii="Times New Roman"/>
          <w:b w:val="false"/>
          <w:i w:val="false"/>
          <w:color w:val="000000"/>
          <w:sz w:val="28"/>
        </w:rPr>
        <w:t>
      белгілі бір үлгідегі жөнделген жабдықта жартылай өткізгіш материалдардың бір түріне тотықтандыру, араластыру процестерін жүргізу;</w:t>
      </w:r>
    </w:p>
    <w:bookmarkEnd w:id="5569"/>
    <w:bookmarkStart w:name="z5599" w:id="5570"/>
    <w:p>
      <w:pPr>
        <w:spacing w:after="0"/>
        <w:ind w:left="0"/>
        <w:jc w:val="both"/>
      </w:pPr>
      <w:r>
        <w:rPr>
          <w:rFonts w:ascii="Times New Roman"/>
          <w:b w:val="false"/>
          <w:i w:val="false"/>
          <w:color w:val="000000"/>
          <w:sz w:val="28"/>
        </w:rPr>
        <w:t>
      кремний пластиналары тотығының қалыңдығын және дрейфті жерлерін өлшеу;</w:t>
      </w:r>
    </w:p>
    <w:bookmarkEnd w:id="5570"/>
    <w:bookmarkStart w:name="z5600" w:id="5571"/>
    <w:p>
      <w:pPr>
        <w:spacing w:after="0"/>
        <w:ind w:left="0"/>
        <w:jc w:val="both"/>
      </w:pPr>
      <w:r>
        <w:rPr>
          <w:rFonts w:ascii="Times New Roman"/>
          <w:b w:val="false"/>
          <w:i w:val="false"/>
          <w:color w:val="000000"/>
          <w:sz w:val="28"/>
        </w:rPr>
        <w:t>
      беттік кедергінің және қоспа концентрацияларының қиғаш және сфералық шлифтерін, өтпелерін анықтау, тереңдігін өлшеу;</w:t>
      </w:r>
    </w:p>
    <w:bookmarkEnd w:id="5571"/>
    <w:bookmarkStart w:name="z5601" w:id="5572"/>
    <w:p>
      <w:pPr>
        <w:spacing w:after="0"/>
        <w:ind w:left="0"/>
        <w:jc w:val="both"/>
      </w:pPr>
      <w:r>
        <w:rPr>
          <w:rFonts w:ascii="Times New Roman"/>
          <w:b w:val="false"/>
          <w:i w:val="false"/>
          <w:color w:val="000000"/>
          <w:sz w:val="28"/>
        </w:rPr>
        <w:t>
      диффузиялы процесс режимін бақылау;</w:t>
      </w:r>
    </w:p>
    <w:bookmarkEnd w:id="5572"/>
    <w:bookmarkStart w:name="z5602" w:id="5573"/>
    <w:p>
      <w:pPr>
        <w:spacing w:after="0"/>
        <w:ind w:left="0"/>
        <w:jc w:val="both"/>
      </w:pPr>
      <w:r>
        <w:rPr>
          <w:rFonts w:ascii="Times New Roman"/>
          <w:b w:val="false"/>
          <w:i w:val="false"/>
          <w:color w:val="000000"/>
          <w:sz w:val="28"/>
        </w:rPr>
        <w:t>
      автоматты тиегіштің көмегімен пластиналарды тиеу және түсіру;</w:t>
      </w:r>
    </w:p>
    <w:bookmarkEnd w:id="5573"/>
    <w:bookmarkStart w:name="z5603" w:id="5574"/>
    <w:p>
      <w:pPr>
        <w:spacing w:after="0"/>
        <w:ind w:left="0"/>
        <w:jc w:val="both"/>
      </w:pPr>
      <w:r>
        <w:rPr>
          <w:rFonts w:ascii="Times New Roman"/>
          <w:b w:val="false"/>
          <w:i w:val="false"/>
          <w:color w:val="000000"/>
          <w:sz w:val="28"/>
        </w:rPr>
        <w:t>
      пластиналар сапасын араластыру және тотықтырудан кейін бақылау;</w:t>
      </w:r>
    </w:p>
    <w:bookmarkEnd w:id="5574"/>
    <w:bookmarkStart w:name="z5604" w:id="5575"/>
    <w:p>
      <w:pPr>
        <w:spacing w:after="0"/>
        <w:ind w:left="0"/>
        <w:jc w:val="both"/>
      </w:pPr>
      <w:r>
        <w:rPr>
          <w:rFonts w:ascii="Times New Roman"/>
          <w:b w:val="false"/>
          <w:i w:val="false"/>
          <w:color w:val="000000"/>
          <w:sz w:val="28"/>
        </w:rPr>
        <w:t>
      эпитаксиалды құрылымдар партияларын жиынтықтау (қалыптастыру).</w:t>
      </w:r>
    </w:p>
    <w:bookmarkEnd w:id="5575"/>
    <w:bookmarkStart w:name="z5605" w:id="5576"/>
    <w:p>
      <w:pPr>
        <w:spacing w:after="0"/>
        <w:ind w:left="0"/>
        <w:jc w:val="both"/>
      </w:pPr>
      <w:r>
        <w:rPr>
          <w:rFonts w:ascii="Times New Roman"/>
          <w:b w:val="false"/>
          <w:i w:val="false"/>
          <w:color w:val="000000"/>
          <w:sz w:val="28"/>
        </w:rPr>
        <w:t>
      571. Білуге тиіс:</w:t>
      </w:r>
    </w:p>
    <w:bookmarkEnd w:id="5576"/>
    <w:bookmarkStart w:name="z5606" w:id="5577"/>
    <w:p>
      <w:pPr>
        <w:spacing w:after="0"/>
        <w:ind w:left="0"/>
        <w:jc w:val="both"/>
      </w:pPr>
      <w:r>
        <w:rPr>
          <w:rFonts w:ascii="Times New Roman"/>
          <w:b w:val="false"/>
          <w:i w:val="false"/>
          <w:color w:val="000000"/>
          <w:sz w:val="28"/>
        </w:rPr>
        <w:t>
      қызмет көрсетілетін жабдықтар мен құрылғылардың құрылғысы және баптау тәсілдері, орнату аймағындағы температураны өлшеу әдістері, газды кептіру дәрежелері, газдың, қолданылатын материалдардың қасиеттері, орындалатын жұмыстың шегінде электр техникасы және вакуум техникасының негізгі заңдары;</w:t>
      </w:r>
    </w:p>
    <w:bookmarkEnd w:id="5577"/>
    <w:bookmarkStart w:name="z5607" w:id="5578"/>
    <w:p>
      <w:pPr>
        <w:spacing w:after="0"/>
        <w:ind w:left="0"/>
        <w:jc w:val="both"/>
      </w:pPr>
      <w:r>
        <w:rPr>
          <w:rFonts w:ascii="Times New Roman"/>
          <w:b w:val="false"/>
          <w:i w:val="false"/>
          <w:color w:val="000000"/>
          <w:sz w:val="28"/>
        </w:rPr>
        <w:t>
      түрлі факторлардың диффузионды қабатқа әсері;</w:t>
      </w:r>
    </w:p>
    <w:bookmarkEnd w:id="5578"/>
    <w:bookmarkStart w:name="z5608" w:id="5579"/>
    <w:p>
      <w:pPr>
        <w:spacing w:after="0"/>
        <w:ind w:left="0"/>
        <w:jc w:val="both"/>
      </w:pPr>
      <w:r>
        <w:rPr>
          <w:rFonts w:ascii="Times New Roman"/>
          <w:b w:val="false"/>
          <w:i w:val="false"/>
          <w:color w:val="000000"/>
          <w:sz w:val="28"/>
        </w:rPr>
        <w:t>
      процесті бақылауға арналған аспаптардың құрылғысы;</w:t>
      </w:r>
    </w:p>
    <w:bookmarkEnd w:id="5579"/>
    <w:bookmarkStart w:name="z5609" w:id="5580"/>
    <w:p>
      <w:pPr>
        <w:spacing w:after="0"/>
        <w:ind w:left="0"/>
        <w:jc w:val="both"/>
      </w:pPr>
      <w:r>
        <w:rPr>
          <w:rFonts w:ascii="Times New Roman"/>
          <w:b w:val="false"/>
          <w:i w:val="false"/>
          <w:color w:val="000000"/>
          <w:sz w:val="28"/>
        </w:rPr>
        <w:t>
      беттік кедергіні өлшеу әдістері;</w:t>
      </w:r>
    </w:p>
    <w:bookmarkEnd w:id="5580"/>
    <w:bookmarkStart w:name="z5610" w:id="5581"/>
    <w:p>
      <w:pPr>
        <w:spacing w:after="0"/>
        <w:ind w:left="0"/>
        <w:jc w:val="both"/>
      </w:pPr>
      <w:r>
        <w:rPr>
          <w:rFonts w:ascii="Times New Roman"/>
          <w:b w:val="false"/>
          <w:i w:val="false"/>
          <w:color w:val="000000"/>
          <w:sz w:val="28"/>
        </w:rPr>
        <w:t>
      дрейфті жерлердің қалыңдығын бақылау әдістері.</w:t>
      </w:r>
    </w:p>
    <w:bookmarkEnd w:id="5581"/>
    <w:bookmarkStart w:name="z5611" w:id="5582"/>
    <w:p>
      <w:pPr>
        <w:spacing w:after="0"/>
        <w:ind w:left="0"/>
        <w:jc w:val="both"/>
      </w:pPr>
      <w:r>
        <w:rPr>
          <w:rFonts w:ascii="Times New Roman"/>
          <w:b w:val="false"/>
          <w:i w:val="false"/>
          <w:color w:val="000000"/>
          <w:sz w:val="28"/>
        </w:rPr>
        <w:t>
      572. Жұмыс үлгілері:</w:t>
      </w:r>
    </w:p>
    <w:bookmarkEnd w:id="5582"/>
    <w:bookmarkStart w:name="z5612" w:id="5583"/>
    <w:p>
      <w:pPr>
        <w:spacing w:after="0"/>
        <w:ind w:left="0"/>
        <w:jc w:val="both"/>
      </w:pPr>
      <w:r>
        <w:rPr>
          <w:rFonts w:ascii="Times New Roman"/>
          <w:b w:val="false"/>
          <w:i w:val="false"/>
          <w:color w:val="000000"/>
          <w:sz w:val="28"/>
        </w:rPr>
        <w:t>
      1) алтын диффузиясы;</w:t>
      </w:r>
    </w:p>
    <w:bookmarkEnd w:id="5583"/>
    <w:bookmarkStart w:name="z5613" w:id="5584"/>
    <w:p>
      <w:pPr>
        <w:spacing w:after="0"/>
        <w:ind w:left="0"/>
        <w:jc w:val="both"/>
      </w:pPr>
      <w:r>
        <w:rPr>
          <w:rFonts w:ascii="Times New Roman"/>
          <w:b w:val="false"/>
          <w:i w:val="false"/>
          <w:color w:val="000000"/>
          <w:sz w:val="28"/>
        </w:rPr>
        <w:t>
      2) боросиликатты шыны – бор диффузиясы;</w:t>
      </w:r>
    </w:p>
    <w:bookmarkEnd w:id="5584"/>
    <w:bookmarkStart w:name="z5614" w:id="5585"/>
    <w:p>
      <w:pPr>
        <w:spacing w:after="0"/>
        <w:ind w:left="0"/>
        <w:jc w:val="both"/>
      </w:pPr>
      <w:r>
        <w:rPr>
          <w:rFonts w:ascii="Times New Roman"/>
          <w:b w:val="false"/>
          <w:i w:val="false"/>
          <w:color w:val="000000"/>
          <w:sz w:val="28"/>
        </w:rPr>
        <w:t>
      3) ерігіш шыны – сүрме диффузиясы;</w:t>
      </w:r>
    </w:p>
    <w:bookmarkEnd w:id="5585"/>
    <w:bookmarkStart w:name="z5615" w:id="5586"/>
    <w:p>
      <w:pPr>
        <w:spacing w:after="0"/>
        <w:ind w:left="0"/>
        <w:jc w:val="both"/>
      </w:pPr>
      <w:r>
        <w:rPr>
          <w:rFonts w:ascii="Times New Roman"/>
          <w:b w:val="false"/>
          <w:i w:val="false"/>
          <w:color w:val="000000"/>
          <w:sz w:val="28"/>
        </w:rPr>
        <w:t>
      4) кремний құрылымдары – бір уақытта никельді араластыра отырып SI 0</w:t>
      </w:r>
      <w:r>
        <w:rPr>
          <w:rFonts w:ascii="Times New Roman"/>
          <w:b w:val="false"/>
          <w:i w:val="false"/>
          <w:color w:val="000000"/>
          <w:vertAlign w:val="subscript"/>
        </w:rPr>
        <w:t xml:space="preserve">2 </w:t>
      </w:r>
      <w:r>
        <w:rPr>
          <w:rFonts w:ascii="Times New Roman"/>
          <w:b w:val="false"/>
          <w:i w:val="false"/>
          <w:color w:val="000000"/>
          <w:sz w:val="28"/>
        </w:rPr>
        <w:t>пленканың көмегімен геттерлеу.</w:t>
      </w:r>
    </w:p>
    <w:bookmarkEnd w:id="5586"/>
    <w:bookmarkStart w:name="z5616" w:id="5587"/>
    <w:p>
      <w:pPr>
        <w:spacing w:after="0"/>
        <w:ind w:left="0"/>
        <w:jc w:val="both"/>
      </w:pPr>
      <w:r>
        <w:rPr>
          <w:rFonts w:ascii="Times New Roman"/>
          <w:b w:val="false"/>
          <w:i w:val="false"/>
          <w:color w:val="000000"/>
          <w:sz w:val="28"/>
        </w:rPr>
        <w:t>
      Параграф 3. Диффузиялық процестер операторы, 4-й разряд</w:t>
      </w:r>
    </w:p>
    <w:bookmarkEnd w:id="5587"/>
    <w:bookmarkStart w:name="z5617" w:id="5588"/>
    <w:p>
      <w:pPr>
        <w:spacing w:after="0"/>
        <w:ind w:left="0"/>
        <w:jc w:val="both"/>
      </w:pPr>
      <w:r>
        <w:rPr>
          <w:rFonts w:ascii="Times New Roman"/>
          <w:b w:val="false"/>
          <w:i w:val="false"/>
          <w:color w:val="000000"/>
          <w:sz w:val="28"/>
        </w:rPr>
        <w:t>
      573. Жұмыс сипаттамасы:</w:t>
      </w:r>
    </w:p>
    <w:bookmarkEnd w:id="5588"/>
    <w:bookmarkStart w:name="z5618" w:id="5589"/>
    <w:p>
      <w:pPr>
        <w:spacing w:after="0"/>
        <w:ind w:left="0"/>
        <w:jc w:val="both"/>
      </w:pPr>
      <w:r>
        <w:rPr>
          <w:rFonts w:ascii="Times New Roman"/>
          <w:b w:val="false"/>
          <w:i w:val="false"/>
          <w:color w:val="000000"/>
          <w:sz w:val="28"/>
        </w:rPr>
        <w:t>
      қатты, сұйық және газ тәріздес диффузанттарды пайдалана отырып германий, кремний және галлий арсенидке қоспалауды тотықтандыру және араластыру;</w:t>
      </w:r>
    </w:p>
    <w:bookmarkEnd w:id="5589"/>
    <w:bookmarkStart w:name="z5619" w:id="5590"/>
    <w:p>
      <w:pPr>
        <w:spacing w:after="0"/>
        <w:ind w:left="0"/>
        <w:jc w:val="both"/>
      </w:pPr>
      <w:r>
        <w:rPr>
          <w:rFonts w:ascii="Times New Roman"/>
          <w:b w:val="false"/>
          <w:i w:val="false"/>
          <w:color w:val="000000"/>
          <w:sz w:val="28"/>
        </w:rPr>
        <w:t>
      ионды қоспалау қабатын күйдіру;</w:t>
      </w:r>
    </w:p>
    <w:bookmarkEnd w:id="5590"/>
    <w:bookmarkStart w:name="z5620" w:id="5591"/>
    <w:p>
      <w:pPr>
        <w:spacing w:after="0"/>
        <w:ind w:left="0"/>
        <w:jc w:val="both"/>
      </w:pPr>
      <w:r>
        <w:rPr>
          <w:rFonts w:ascii="Times New Roman"/>
          <w:b w:val="false"/>
          <w:i w:val="false"/>
          <w:color w:val="000000"/>
          <w:sz w:val="28"/>
        </w:rPr>
        <w:t>
      иондар дрейфі процесін кремний пластиналарына құю процесін жүргізу;</w:t>
      </w:r>
    </w:p>
    <w:bookmarkEnd w:id="5591"/>
    <w:bookmarkStart w:name="z5621" w:id="5592"/>
    <w:p>
      <w:pPr>
        <w:spacing w:after="0"/>
        <w:ind w:left="0"/>
        <w:jc w:val="both"/>
      </w:pPr>
      <w:r>
        <w:rPr>
          <w:rFonts w:ascii="Times New Roman"/>
          <w:b w:val="false"/>
          <w:i w:val="false"/>
          <w:color w:val="000000"/>
          <w:sz w:val="28"/>
        </w:rPr>
        <w:t>
      екі қышқылдандыру немесе араластыру процесін бір уақытта жүргізу;</w:t>
      </w:r>
    </w:p>
    <w:bookmarkEnd w:id="5592"/>
    <w:bookmarkStart w:name="z5622" w:id="5593"/>
    <w:p>
      <w:pPr>
        <w:spacing w:after="0"/>
        <w:ind w:left="0"/>
        <w:jc w:val="both"/>
      </w:pPr>
      <w:r>
        <w:rPr>
          <w:rFonts w:ascii="Times New Roman"/>
          <w:b w:val="false"/>
          <w:i w:val="false"/>
          <w:color w:val="000000"/>
          <w:sz w:val="28"/>
        </w:rPr>
        <w:t>
      қоспалаушы элементтерді мөлшерлеу;</w:t>
      </w:r>
    </w:p>
    <w:bookmarkEnd w:id="5593"/>
    <w:bookmarkStart w:name="z5623" w:id="5594"/>
    <w:p>
      <w:pPr>
        <w:spacing w:after="0"/>
        <w:ind w:left="0"/>
        <w:jc w:val="both"/>
      </w:pPr>
      <w:r>
        <w:rPr>
          <w:rFonts w:ascii="Times New Roman"/>
          <w:b w:val="false"/>
          <w:i w:val="false"/>
          <w:color w:val="000000"/>
          <w:sz w:val="28"/>
        </w:rPr>
        <w:t>
      газ бөлетін пультті жұмысқа дайындау;</w:t>
      </w:r>
    </w:p>
    <w:bookmarkEnd w:id="5594"/>
    <w:bookmarkStart w:name="z5624" w:id="5595"/>
    <w:p>
      <w:pPr>
        <w:spacing w:after="0"/>
        <w:ind w:left="0"/>
        <w:jc w:val="both"/>
      </w:pPr>
      <w:r>
        <w:rPr>
          <w:rFonts w:ascii="Times New Roman"/>
          <w:b w:val="false"/>
          <w:i w:val="false"/>
          <w:color w:val="000000"/>
          <w:sz w:val="28"/>
        </w:rPr>
        <w:t>
      газ жүйесіндегі жеке тораптарды құрастыру және баптау (технологиялық газдардағы өсу нүктесін және оттектің құрамын айқындау);</w:t>
      </w:r>
    </w:p>
    <w:bookmarkEnd w:id="5595"/>
    <w:bookmarkStart w:name="z5625" w:id="5596"/>
    <w:p>
      <w:pPr>
        <w:spacing w:after="0"/>
        <w:ind w:left="0"/>
        <w:jc w:val="both"/>
      </w:pPr>
      <w:r>
        <w:rPr>
          <w:rFonts w:ascii="Times New Roman"/>
          <w:b w:val="false"/>
          <w:i w:val="false"/>
          <w:color w:val="000000"/>
          <w:sz w:val="28"/>
        </w:rPr>
        <w:t>
      температураны және басқа режимдерді қадағалау және оларды реттеу;</w:t>
      </w:r>
    </w:p>
    <w:bookmarkEnd w:id="5596"/>
    <w:bookmarkStart w:name="z5626" w:id="5597"/>
    <w:p>
      <w:pPr>
        <w:spacing w:after="0"/>
        <w:ind w:left="0"/>
        <w:jc w:val="both"/>
      </w:pPr>
      <w:r>
        <w:rPr>
          <w:rFonts w:ascii="Times New Roman"/>
          <w:b w:val="false"/>
          <w:i w:val="false"/>
          <w:color w:val="000000"/>
          <w:sz w:val="28"/>
        </w:rPr>
        <w:t>
      жабдық жұмысындағы бұзылған жерлерді айқындау;</w:t>
      </w:r>
    </w:p>
    <w:bookmarkEnd w:id="5597"/>
    <w:bookmarkStart w:name="z5627" w:id="5598"/>
    <w:p>
      <w:pPr>
        <w:spacing w:after="0"/>
        <w:ind w:left="0"/>
        <w:jc w:val="both"/>
      </w:pPr>
      <w:r>
        <w:rPr>
          <w:rFonts w:ascii="Times New Roman"/>
          <w:b w:val="false"/>
          <w:i w:val="false"/>
          <w:color w:val="000000"/>
          <w:sz w:val="28"/>
        </w:rPr>
        <w:t>
      Р-п өтпелерді, резисторларды және микротәсімдер сипаттамасының электр параметрлерін өлшеу.</w:t>
      </w:r>
    </w:p>
    <w:bookmarkEnd w:id="5598"/>
    <w:bookmarkStart w:name="z5628" w:id="5599"/>
    <w:p>
      <w:pPr>
        <w:spacing w:after="0"/>
        <w:ind w:left="0"/>
        <w:jc w:val="both"/>
      </w:pPr>
      <w:r>
        <w:rPr>
          <w:rFonts w:ascii="Times New Roman"/>
          <w:b w:val="false"/>
          <w:i w:val="false"/>
          <w:color w:val="000000"/>
          <w:sz w:val="28"/>
        </w:rPr>
        <w:t>
      574. Білуге тиіс:</w:t>
      </w:r>
    </w:p>
    <w:bookmarkEnd w:id="5599"/>
    <w:bookmarkStart w:name="z5629" w:id="5600"/>
    <w:p>
      <w:pPr>
        <w:spacing w:after="0"/>
        <w:ind w:left="0"/>
        <w:jc w:val="both"/>
      </w:pPr>
      <w:r>
        <w:rPr>
          <w:rFonts w:ascii="Times New Roman"/>
          <w:b w:val="false"/>
          <w:i w:val="false"/>
          <w:color w:val="000000"/>
          <w:sz w:val="28"/>
        </w:rPr>
        <w:t>
      жоғары жиіліктегі қыздыру құрылғысының, дрейф, сутегі, вакуумды және силитті пештердің құрылғыларының құрылымы, бақылау-өлшеу аспаптарының қызметі және пайдалану шарттары (термобу, гальванометрлер, осциллографтар, вакуумметрлер және тағы басқа);</w:t>
      </w:r>
    </w:p>
    <w:bookmarkEnd w:id="5600"/>
    <w:bookmarkStart w:name="z5630" w:id="5601"/>
    <w:p>
      <w:pPr>
        <w:spacing w:after="0"/>
        <w:ind w:left="0"/>
        <w:jc w:val="both"/>
      </w:pPr>
      <w:r>
        <w:rPr>
          <w:rFonts w:ascii="Times New Roman"/>
          <w:b w:val="false"/>
          <w:i w:val="false"/>
          <w:color w:val="000000"/>
          <w:sz w:val="28"/>
        </w:rPr>
        <w:t>
      диффузиялық пештердің температуралық пішінін өлшеу әдістері;</w:t>
      </w:r>
    </w:p>
    <w:bookmarkEnd w:id="5601"/>
    <w:bookmarkStart w:name="z5631" w:id="5602"/>
    <w:p>
      <w:pPr>
        <w:spacing w:after="0"/>
        <w:ind w:left="0"/>
        <w:jc w:val="both"/>
      </w:pPr>
      <w:r>
        <w:rPr>
          <w:rFonts w:ascii="Times New Roman"/>
          <w:b w:val="false"/>
          <w:i w:val="false"/>
          <w:color w:val="000000"/>
          <w:sz w:val="28"/>
        </w:rPr>
        <w:t>
      жартылай өткізгіш материалдардың (германий, галлий арсениді, кремний) негізгі қасиеттері;</w:t>
      </w:r>
    </w:p>
    <w:bookmarkEnd w:id="5602"/>
    <w:bookmarkStart w:name="z5632" w:id="5603"/>
    <w:p>
      <w:pPr>
        <w:spacing w:after="0"/>
        <w:ind w:left="0"/>
        <w:jc w:val="both"/>
      </w:pPr>
      <w:r>
        <w:rPr>
          <w:rFonts w:ascii="Times New Roman"/>
          <w:b w:val="false"/>
          <w:i w:val="false"/>
          <w:color w:val="000000"/>
          <w:sz w:val="28"/>
        </w:rPr>
        <w:t>
      газдардың қасиеттері (сутегі, азот, оттегі);</w:t>
      </w:r>
    </w:p>
    <w:bookmarkEnd w:id="5603"/>
    <w:bookmarkStart w:name="z5633" w:id="5604"/>
    <w:p>
      <w:pPr>
        <w:spacing w:after="0"/>
        <w:ind w:left="0"/>
        <w:jc w:val="both"/>
      </w:pPr>
      <w:r>
        <w:rPr>
          <w:rFonts w:ascii="Times New Roman"/>
          <w:b w:val="false"/>
          <w:i w:val="false"/>
          <w:color w:val="000000"/>
          <w:sz w:val="28"/>
        </w:rPr>
        <w:t>
      диффузанттардың негізгі қасиеттері;</w:t>
      </w:r>
    </w:p>
    <w:bookmarkEnd w:id="5604"/>
    <w:bookmarkStart w:name="z5634" w:id="5605"/>
    <w:p>
      <w:pPr>
        <w:spacing w:after="0"/>
        <w:ind w:left="0"/>
        <w:jc w:val="both"/>
      </w:pPr>
      <w:r>
        <w:rPr>
          <w:rFonts w:ascii="Times New Roman"/>
          <w:b w:val="false"/>
          <w:i w:val="false"/>
          <w:color w:val="000000"/>
          <w:sz w:val="28"/>
        </w:rPr>
        <w:t>
      процестердің режимдері;</w:t>
      </w:r>
    </w:p>
    <w:bookmarkEnd w:id="5605"/>
    <w:bookmarkStart w:name="z5635" w:id="5606"/>
    <w:p>
      <w:pPr>
        <w:spacing w:after="0"/>
        <w:ind w:left="0"/>
        <w:jc w:val="both"/>
      </w:pPr>
      <w:r>
        <w:rPr>
          <w:rFonts w:ascii="Times New Roman"/>
          <w:b w:val="false"/>
          <w:i w:val="false"/>
          <w:color w:val="000000"/>
          <w:sz w:val="28"/>
        </w:rPr>
        <w:t>
      бақылау тәсілдері мен әдістері;</w:t>
      </w:r>
    </w:p>
    <w:bookmarkEnd w:id="5606"/>
    <w:bookmarkStart w:name="z5636" w:id="5607"/>
    <w:p>
      <w:pPr>
        <w:spacing w:after="0"/>
        <w:ind w:left="0"/>
        <w:jc w:val="both"/>
      </w:pPr>
      <w:r>
        <w:rPr>
          <w:rFonts w:ascii="Times New Roman"/>
          <w:b w:val="false"/>
          <w:i w:val="false"/>
          <w:color w:val="000000"/>
          <w:sz w:val="28"/>
        </w:rPr>
        <w:t>
      диффузиялық қабаттар параметрлерін қарапайым есептеу;</w:t>
      </w:r>
    </w:p>
    <w:bookmarkEnd w:id="5607"/>
    <w:bookmarkStart w:name="z5637" w:id="5608"/>
    <w:p>
      <w:pPr>
        <w:spacing w:after="0"/>
        <w:ind w:left="0"/>
        <w:jc w:val="both"/>
      </w:pPr>
      <w:r>
        <w:rPr>
          <w:rFonts w:ascii="Times New Roman"/>
          <w:b w:val="false"/>
          <w:i w:val="false"/>
          <w:color w:val="000000"/>
          <w:sz w:val="28"/>
        </w:rPr>
        <w:t>
      оксидті пленкалардың, р-п өтпелердің негізгі қасиеттері;</w:t>
      </w:r>
    </w:p>
    <w:bookmarkEnd w:id="5608"/>
    <w:bookmarkStart w:name="z5638" w:id="5609"/>
    <w:p>
      <w:pPr>
        <w:spacing w:after="0"/>
        <w:ind w:left="0"/>
        <w:jc w:val="both"/>
      </w:pPr>
      <w:r>
        <w:rPr>
          <w:rFonts w:ascii="Times New Roman"/>
          <w:b w:val="false"/>
          <w:i w:val="false"/>
          <w:color w:val="000000"/>
          <w:sz w:val="28"/>
        </w:rPr>
        <w:t>
      оларды алу және бақылау әдістері.</w:t>
      </w:r>
    </w:p>
    <w:bookmarkEnd w:id="5609"/>
    <w:bookmarkStart w:name="z5639" w:id="5610"/>
    <w:p>
      <w:pPr>
        <w:spacing w:after="0"/>
        <w:ind w:left="0"/>
        <w:jc w:val="both"/>
      </w:pPr>
      <w:r>
        <w:rPr>
          <w:rFonts w:ascii="Times New Roman"/>
          <w:b w:val="false"/>
          <w:i w:val="false"/>
          <w:color w:val="000000"/>
          <w:sz w:val="28"/>
        </w:rPr>
        <w:t>
      575. Жұмыс үлгілері:</w:t>
      </w:r>
    </w:p>
    <w:bookmarkEnd w:id="5610"/>
    <w:bookmarkStart w:name="z5640" w:id="5611"/>
    <w:p>
      <w:pPr>
        <w:spacing w:after="0"/>
        <w:ind w:left="0"/>
        <w:jc w:val="both"/>
      </w:pPr>
      <w:r>
        <w:rPr>
          <w:rFonts w:ascii="Times New Roman"/>
          <w:b w:val="false"/>
          <w:i w:val="false"/>
          <w:color w:val="000000"/>
          <w:sz w:val="28"/>
        </w:rPr>
        <w:t>
      1) мышьяк, сүрмені араластыру;</w:t>
      </w:r>
    </w:p>
    <w:bookmarkEnd w:id="5611"/>
    <w:bookmarkStart w:name="z5641" w:id="5612"/>
    <w:p>
      <w:pPr>
        <w:spacing w:after="0"/>
        <w:ind w:left="0"/>
        <w:jc w:val="both"/>
      </w:pPr>
      <w:r>
        <w:rPr>
          <w:rFonts w:ascii="Times New Roman"/>
          <w:b w:val="false"/>
          <w:i w:val="false"/>
          <w:color w:val="000000"/>
          <w:sz w:val="28"/>
        </w:rPr>
        <w:t>
      2) үшхлорлы фосфордан, оксихлореннен және қоспаланған пленкалардан жасалған фосфорды араластыру;</w:t>
      </w:r>
    </w:p>
    <w:bookmarkEnd w:id="5612"/>
    <w:bookmarkStart w:name="z5642" w:id="5613"/>
    <w:p>
      <w:pPr>
        <w:spacing w:after="0"/>
        <w:ind w:left="0"/>
        <w:jc w:val="both"/>
      </w:pPr>
      <w:r>
        <w:rPr>
          <w:rFonts w:ascii="Times New Roman"/>
          <w:b w:val="false"/>
          <w:i w:val="false"/>
          <w:color w:val="000000"/>
          <w:sz w:val="28"/>
        </w:rPr>
        <w:t>
      3) бор нитридінен және бор тритромидінен жасалған борды араластыру;</w:t>
      </w:r>
    </w:p>
    <w:bookmarkEnd w:id="5613"/>
    <w:bookmarkStart w:name="z5643" w:id="5614"/>
    <w:p>
      <w:pPr>
        <w:spacing w:after="0"/>
        <w:ind w:left="0"/>
        <w:jc w:val="both"/>
      </w:pPr>
      <w:r>
        <w:rPr>
          <w:rFonts w:ascii="Times New Roman"/>
          <w:b w:val="false"/>
          <w:i w:val="false"/>
          <w:color w:val="000000"/>
          <w:sz w:val="28"/>
        </w:rPr>
        <w:t>
      4) бор мен алтынды, фосфор мен алтынды араластыру (процесті бір уақытта жүргізу);</w:t>
      </w:r>
    </w:p>
    <w:bookmarkEnd w:id="5614"/>
    <w:bookmarkStart w:name="z5644" w:id="5615"/>
    <w:p>
      <w:pPr>
        <w:spacing w:after="0"/>
        <w:ind w:left="0"/>
        <w:jc w:val="both"/>
      </w:pPr>
      <w:r>
        <w:rPr>
          <w:rFonts w:ascii="Times New Roman"/>
          <w:b w:val="false"/>
          <w:i w:val="false"/>
          <w:color w:val="000000"/>
          <w:sz w:val="28"/>
        </w:rPr>
        <w:t>
      5) кремний - НСL жұбында тотықтандыру;</w:t>
      </w:r>
    </w:p>
    <w:bookmarkEnd w:id="5615"/>
    <w:bookmarkStart w:name="z5645" w:id="5616"/>
    <w:p>
      <w:pPr>
        <w:spacing w:after="0"/>
        <w:ind w:left="0"/>
        <w:jc w:val="both"/>
      </w:pPr>
      <w:r>
        <w:rPr>
          <w:rFonts w:ascii="Times New Roman"/>
          <w:b w:val="false"/>
          <w:i w:val="false"/>
          <w:color w:val="000000"/>
          <w:sz w:val="28"/>
        </w:rPr>
        <w:t>
      6) кремний пластиналары - СДО 125/3-12 үлгідегі пештерде термиялық тотықтандыру.</w:t>
      </w:r>
    </w:p>
    <w:bookmarkEnd w:id="5616"/>
    <w:bookmarkStart w:name="z5646" w:id="5617"/>
    <w:p>
      <w:pPr>
        <w:spacing w:after="0"/>
        <w:ind w:left="0"/>
        <w:jc w:val="both"/>
      </w:pPr>
      <w:r>
        <w:rPr>
          <w:rFonts w:ascii="Times New Roman"/>
          <w:b w:val="false"/>
          <w:i w:val="false"/>
          <w:color w:val="000000"/>
          <w:sz w:val="28"/>
        </w:rPr>
        <w:t>
      Параграф 4. Диффузиялық процестер операторы, 5-й разряд</w:t>
      </w:r>
    </w:p>
    <w:bookmarkEnd w:id="5617"/>
    <w:bookmarkStart w:name="z5647" w:id="5618"/>
    <w:p>
      <w:pPr>
        <w:spacing w:after="0"/>
        <w:ind w:left="0"/>
        <w:jc w:val="both"/>
      </w:pPr>
      <w:r>
        <w:rPr>
          <w:rFonts w:ascii="Times New Roman"/>
          <w:b w:val="false"/>
          <w:i w:val="false"/>
          <w:color w:val="000000"/>
          <w:sz w:val="28"/>
        </w:rPr>
        <w:t>
      576. Жұмыс сипаттамасы:</w:t>
      </w:r>
    </w:p>
    <w:bookmarkEnd w:id="5618"/>
    <w:bookmarkStart w:name="z5648" w:id="5619"/>
    <w:p>
      <w:pPr>
        <w:spacing w:after="0"/>
        <w:ind w:left="0"/>
        <w:jc w:val="both"/>
      </w:pPr>
      <w:r>
        <w:rPr>
          <w:rFonts w:ascii="Times New Roman"/>
          <w:b w:val="false"/>
          <w:i w:val="false"/>
          <w:color w:val="000000"/>
          <w:sz w:val="28"/>
        </w:rPr>
        <w:t>
      қатты, сұйық және газ тәріздес диффузанттарды пайдалана отырып түрлі үлгідегі диффузиялық (оның ішінде бағдарламалық басқарылатын) пештерде араластыру және тотықтандырудың күрделі процестерін жүргізу. процесті жүргізу бағдарламаларын құрастыру;</w:t>
      </w:r>
    </w:p>
    <w:bookmarkEnd w:id="5619"/>
    <w:bookmarkStart w:name="z5649" w:id="5620"/>
    <w:p>
      <w:pPr>
        <w:spacing w:after="0"/>
        <w:ind w:left="0"/>
        <w:jc w:val="both"/>
      </w:pPr>
      <w:r>
        <w:rPr>
          <w:rFonts w:ascii="Times New Roman"/>
          <w:b w:val="false"/>
          <w:i w:val="false"/>
          <w:color w:val="000000"/>
          <w:sz w:val="28"/>
        </w:rPr>
        <w:t>
      кремний, германий, галлий арсенидіне қоспаланған жапсырмаларды енгізу;</w:t>
      </w:r>
    </w:p>
    <w:bookmarkEnd w:id="5620"/>
    <w:bookmarkStart w:name="z5650" w:id="5621"/>
    <w:p>
      <w:pPr>
        <w:spacing w:after="0"/>
        <w:ind w:left="0"/>
        <w:jc w:val="both"/>
      </w:pPr>
      <w:r>
        <w:rPr>
          <w:rFonts w:ascii="Times New Roman"/>
          <w:b w:val="false"/>
          <w:i w:val="false"/>
          <w:color w:val="000000"/>
          <w:sz w:val="28"/>
        </w:rPr>
        <w:t>
      үздіксіз жұмыс істейтін пештерге, сутекті, вакуумды құрылғыларға қызмет көрсету;</w:t>
      </w:r>
    </w:p>
    <w:bookmarkEnd w:id="5621"/>
    <w:bookmarkStart w:name="z5651" w:id="5622"/>
    <w:p>
      <w:pPr>
        <w:spacing w:after="0"/>
        <w:ind w:left="0"/>
        <w:jc w:val="both"/>
      </w:pPr>
      <w:r>
        <w:rPr>
          <w:rFonts w:ascii="Times New Roman"/>
          <w:b w:val="false"/>
          <w:i w:val="false"/>
          <w:color w:val="000000"/>
          <w:sz w:val="28"/>
        </w:rPr>
        <w:t>
      БИС, СБИС электр параметрлерін және транзисторлық құрылымдарды өлшеу;</w:t>
      </w:r>
    </w:p>
    <w:bookmarkEnd w:id="5622"/>
    <w:bookmarkStart w:name="z5652" w:id="5623"/>
    <w:p>
      <w:pPr>
        <w:spacing w:after="0"/>
        <w:ind w:left="0"/>
        <w:jc w:val="both"/>
      </w:pPr>
      <w:r>
        <w:rPr>
          <w:rFonts w:ascii="Times New Roman"/>
          <w:b w:val="false"/>
          <w:i w:val="false"/>
          <w:color w:val="000000"/>
          <w:sz w:val="28"/>
        </w:rPr>
        <w:t xml:space="preserve">
      араласатын қабаттар параметрлерін қарапайым есептеуді жүргізу; </w:t>
      </w:r>
    </w:p>
    <w:bookmarkEnd w:id="5623"/>
    <w:bookmarkStart w:name="z5653" w:id="5624"/>
    <w:p>
      <w:pPr>
        <w:spacing w:after="0"/>
        <w:ind w:left="0"/>
        <w:jc w:val="both"/>
      </w:pPr>
      <w:r>
        <w:rPr>
          <w:rFonts w:ascii="Times New Roman"/>
          <w:b w:val="false"/>
          <w:i w:val="false"/>
          <w:color w:val="000000"/>
          <w:sz w:val="28"/>
        </w:rPr>
        <w:t>
      араласатын қабаттар, тотыққан пленкалар параметрлерін өлшеу нәтижелері бойынша экспериментті деректерді талдау;</w:t>
      </w:r>
    </w:p>
    <w:bookmarkEnd w:id="5624"/>
    <w:bookmarkStart w:name="z5654" w:id="5625"/>
    <w:p>
      <w:pPr>
        <w:spacing w:after="0"/>
        <w:ind w:left="0"/>
        <w:jc w:val="both"/>
      </w:pPr>
      <w:r>
        <w:rPr>
          <w:rFonts w:ascii="Times New Roman"/>
          <w:b w:val="false"/>
          <w:i w:val="false"/>
          <w:color w:val="000000"/>
          <w:sz w:val="28"/>
        </w:rPr>
        <w:t>
      араластыру, тотықтыру, ионды араластыру қабаттарын күйдіру технологиялық процестерінің режимдерін бақылау және түзету;</w:t>
      </w:r>
    </w:p>
    <w:bookmarkEnd w:id="5625"/>
    <w:bookmarkStart w:name="z5655" w:id="5626"/>
    <w:p>
      <w:pPr>
        <w:spacing w:after="0"/>
        <w:ind w:left="0"/>
        <w:jc w:val="both"/>
      </w:pPr>
      <w:r>
        <w:rPr>
          <w:rFonts w:ascii="Times New Roman"/>
          <w:b w:val="false"/>
          <w:i w:val="false"/>
          <w:color w:val="000000"/>
          <w:sz w:val="28"/>
        </w:rPr>
        <w:t>
      мышьяк, сүрме, бор қосылған кварцты ампулалар және олардың қоспаларын лигатура ретінде құрастыру, вакуумдау және ажыратып алу;</w:t>
      </w:r>
    </w:p>
    <w:bookmarkEnd w:id="5626"/>
    <w:bookmarkStart w:name="z5656" w:id="5627"/>
    <w:p>
      <w:pPr>
        <w:spacing w:after="0"/>
        <w:ind w:left="0"/>
        <w:jc w:val="both"/>
      </w:pPr>
      <w:r>
        <w:rPr>
          <w:rFonts w:ascii="Times New Roman"/>
          <w:b w:val="false"/>
          <w:i w:val="false"/>
          <w:color w:val="000000"/>
          <w:sz w:val="28"/>
        </w:rPr>
        <w:t>
      газ жүйесін құрастыру және оның герметикалығын тексеру;</w:t>
      </w:r>
    </w:p>
    <w:bookmarkEnd w:id="5627"/>
    <w:bookmarkStart w:name="z5657" w:id="5628"/>
    <w:p>
      <w:pPr>
        <w:spacing w:after="0"/>
        <w:ind w:left="0"/>
        <w:jc w:val="both"/>
      </w:pPr>
      <w:r>
        <w:rPr>
          <w:rFonts w:ascii="Times New Roman"/>
          <w:b w:val="false"/>
          <w:i w:val="false"/>
          <w:color w:val="000000"/>
          <w:sz w:val="28"/>
        </w:rPr>
        <w:t xml:space="preserve">
      жабдықтың жұмысындағы ақаулықтарды айқындау және оларды жою. </w:t>
      </w:r>
    </w:p>
    <w:bookmarkEnd w:id="5628"/>
    <w:bookmarkStart w:name="z5658" w:id="5629"/>
    <w:p>
      <w:pPr>
        <w:spacing w:after="0"/>
        <w:ind w:left="0"/>
        <w:jc w:val="both"/>
      </w:pPr>
      <w:r>
        <w:rPr>
          <w:rFonts w:ascii="Times New Roman"/>
          <w:b w:val="false"/>
          <w:i w:val="false"/>
          <w:color w:val="000000"/>
          <w:sz w:val="28"/>
        </w:rPr>
        <w:t>
      577. Білуге тиіс:</w:t>
      </w:r>
    </w:p>
    <w:bookmarkEnd w:id="5629"/>
    <w:bookmarkStart w:name="z5659" w:id="5630"/>
    <w:p>
      <w:pPr>
        <w:spacing w:after="0"/>
        <w:ind w:left="0"/>
        <w:jc w:val="both"/>
      </w:pPr>
      <w:r>
        <w:rPr>
          <w:rFonts w:ascii="Times New Roman"/>
          <w:b w:val="false"/>
          <w:i w:val="false"/>
          <w:color w:val="000000"/>
          <w:sz w:val="28"/>
        </w:rPr>
        <w:t>
      қызмет көрсетілетін жабдықтың электр және газ тәсімдері, берілген режимге оны баптау ережесі;</w:t>
      </w:r>
    </w:p>
    <w:bookmarkEnd w:id="5630"/>
    <w:bookmarkStart w:name="z5660" w:id="5631"/>
    <w:p>
      <w:pPr>
        <w:spacing w:after="0"/>
        <w:ind w:left="0"/>
        <w:jc w:val="both"/>
      </w:pPr>
      <w:r>
        <w:rPr>
          <w:rFonts w:ascii="Times New Roman"/>
          <w:b w:val="false"/>
          <w:i w:val="false"/>
          <w:color w:val="000000"/>
          <w:sz w:val="28"/>
        </w:rPr>
        <w:t>
      процесті бақылауға арналған аспаптарды теңшеу және реттеу ережесі;</w:t>
      </w:r>
    </w:p>
    <w:bookmarkEnd w:id="5631"/>
    <w:bookmarkStart w:name="z5661" w:id="5632"/>
    <w:p>
      <w:pPr>
        <w:spacing w:after="0"/>
        <w:ind w:left="0"/>
        <w:jc w:val="both"/>
      </w:pPr>
      <w:r>
        <w:rPr>
          <w:rFonts w:ascii="Times New Roman"/>
          <w:b w:val="false"/>
          <w:i w:val="false"/>
          <w:color w:val="000000"/>
          <w:sz w:val="28"/>
        </w:rPr>
        <w:t>
      құрылғыға келіп түсетін газды тазарту жүйесі;</w:t>
      </w:r>
    </w:p>
    <w:bookmarkEnd w:id="5632"/>
    <w:bookmarkStart w:name="z5662" w:id="5633"/>
    <w:p>
      <w:pPr>
        <w:spacing w:after="0"/>
        <w:ind w:left="0"/>
        <w:jc w:val="both"/>
      </w:pPr>
      <w:r>
        <w:rPr>
          <w:rFonts w:ascii="Times New Roman"/>
          <w:b w:val="false"/>
          <w:i w:val="false"/>
          <w:color w:val="000000"/>
          <w:sz w:val="28"/>
        </w:rPr>
        <w:t>
      жұмыс режимдерін айқындау ережесі;</w:t>
      </w:r>
    </w:p>
    <w:bookmarkEnd w:id="5633"/>
    <w:bookmarkStart w:name="z5663" w:id="5634"/>
    <w:p>
      <w:pPr>
        <w:spacing w:after="0"/>
        <w:ind w:left="0"/>
        <w:jc w:val="both"/>
      </w:pPr>
      <w:r>
        <w:rPr>
          <w:rFonts w:ascii="Times New Roman"/>
          <w:b w:val="false"/>
          <w:i w:val="false"/>
          <w:color w:val="000000"/>
          <w:sz w:val="28"/>
        </w:rPr>
        <w:t>
      алынатын аспаптардың параметрлеріне аралас қабаттардың сипаттамасының әсері.</w:t>
      </w:r>
    </w:p>
    <w:bookmarkEnd w:id="5634"/>
    <w:bookmarkStart w:name="z5664" w:id="5635"/>
    <w:p>
      <w:pPr>
        <w:spacing w:after="0"/>
        <w:ind w:left="0"/>
        <w:jc w:val="both"/>
      </w:pPr>
      <w:r>
        <w:rPr>
          <w:rFonts w:ascii="Times New Roman"/>
          <w:b w:val="false"/>
          <w:i w:val="false"/>
          <w:color w:val="000000"/>
          <w:sz w:val="28"/>
        </w:rPr>
        <w:t>
      578. Кәсіптік орта білім талап етіледі.</w:t>
      </w:r>
    </w:p>
    <w:bookmarkEnd w:id="5635"/>
    <w:bookmarkStart w:name="z5665" w:id="5636"/>
    <w:p>
      <w:pPr>
        <w:spacing w:after="0"/>
        <w:ind w:left="0"/>
        <w:jc w:val="both"/>
      </w:pPr>
      <w:r>
        <w:rPr>
          <w:rFonts w:ascii="Times New Roman"/>
          <w:b w:val="false"/>
          <w:i w:val="false"/>
          <w:color w:val="000000"/>
          <w:sz w:val="28"/>
        </w:rPr>
        <w:t>
      579. Жұмыс үлгілері:</w:t>
      </w:r>
    </w:p>
    <w:bookmarkEnd w:id="5636"/>
    <w:bookmarkStart w:name="z5666" w:id="5637"/>
    <w:p>
      <w:pPr>
        <w:spacing w:after="0"/>
        <w:ind w:left="0"/>
        <w:jc w:val="both"/>
      </w:pPr>
      <w:r>
        <w:rPr>
          <w:rFonts w:ascii="Times New Roman"/>
          <w:b w:val="false"/>
          <w:i w:val="false"/>
          <w:color w:val="000000"/>
          <w:sz w:val="28"/>
        </w:rPr>
        <w:t>
      1) мышьяк немесе фосфор жұбында мырышты үш еселік қоспаларға араластыру;</w:t>
      </w:r>
    </w:p>
    <w:bookmarkEnd w:id="5637"/>
    <w:bookmarkStart w:name="z5667" w:id="5638"/>
    <w:p>
      <w:pPr>
        <w:spacing w:after="0"/>
        <w:ind w:left="0"/>
        <w:jc w:val="both"/>
      </w:pPr>
      <w:r>
        <w:rPr>
          <w:rFonts w:ascii="Times New Roman"/>
          <w:b w:val="false"/>
          <w:i w:val="false"/>
          <w:color w:val="000000"/>
          <w:sz w:val="28"/>
        </w:rPr>
        <w:t>
      2) кремний пластиналары - СДО-125/3-15 үлгісіндегі бағдарламалық басқарылатын пештерде борды, фосфорды, мышьякты араластыру;</w:t>
      </w:r>
    </w:p>
    <w:bookmarkEnd w:id="5638"/>
    <w:bookmarkStart w:name="z5668" w:id="5639"/>
    <w:p>
      <w:pPr>
        <w:spacing w:after="0"/>
        <w:ind w:left="0"/>
        <w:jc w:val="both"/>
      </w:pPr>
      <w:r>
        <w:rPr>
          <w:rFonts w:ascii="Times New Roman"/>
          <w:b w:val="false"/>
          <w:i w:val="false"/>
          <w:color w:val="000000"/>
          <w:sz w:val="28"/>
        </w:rPr>
        <w:t>
      3) кремний пластиналары – жоғары қысымда тотықтыру; көрінбейтін қабаттар жасау; бағдарламалық басқарылатын пештерде сүрмемен және мышьякпен араластыру;</w:t>
      </w:r>
    </w:p>
    <w:bookmarkEnd w:id="5639"/>
    <w:bookmarkStart w:name="z5669" w:id="5640"/>
    <w:p>
      <w:pPr>
        <w:spacing w:after="0"/>
        <w:ind w:left="0"/>
        <w:jc w:val="both"/>
      </w:pPr>
      <w:r>
        <w:rPr>
          <w:rFonts w:ascii="Times New Roman"/>
          <w:b w:val="false"/>
          <w:i w:val="false"/>
          <w:color w:val="000000"/>
          <w:sz w:val="28"/>
        </w:rPr>
        <w:t>
      4) кремний пластиналары – жапқыш диэлектрик құру және оның параметрлерін бақылау.</w:t>
      </w:r>
    </w:p>
    <w:bookmarkEnd w:id="5640"/>
    <w:bookmarkStart w:name="z5670" w:id="5641"/>
    <w:p>
      <w:pPr>
        <w:spacing w:after="0"/>
        <w:ind w:left="0"/>
        <w:jc w:val="both"/>
      </w:pPr>
      <w:r>
        <w:rPr>
          <w:rFonts w:ascii="Times New Roman"/>
          <w:b w:val="false"/>
          <w:i w:val="false"/>
          <w:color w:val="000000"/>
          <w:sz w:val="28"/>
        </w:rPr>
        <w:t>
      Параграф 5. Диффузиялық процестер операторы, 6-й разряд</w:t>
      </w:r>
    </w:p>
    <w:bookmarkEnd w:id="5641"/>
    <w:bookmarkStart w:name="z5671" w:id="5642"/>
    <w:p>
      <w:pPr>
        <w:spacing w:after="0"/>
        <w:ind w:left="0"/>
        <w:jc w:val="both"/>
      </w:pPr>
      <w:r>
        <w:rPr>
          <w:rFonts w:ascii="Times New Roman"/>
          <w:b w:val="false"/>
          <w:i w:val="false"/>
          <w:color w:val="000000"/>
          <w:sz w:val="28"/>
        </w:rPr>
        <w:t>
      580. Жұмыс сипаттамасы:</w:t>
      </w:r>
    </w:p>
    <w:bookmarkEnd w:id="5642"/>
    <w:bookmarkStart w:name="z5672" w:id="5643"/>
    <w:p>
      <w:pPr>
        <w:spacing w:after="0"/>
        <w:ind w:left="0"/>
        <w:jc w:val="both"/>
      </w:pPr>
      <w:r>
        <w:rPr>
          <w:rFonts w:ascii="Times New Roman"/>
          <w:b w:val="false"/>
          <w:i w:val="false"/>
          <w:color w:val="000000"/>
          <w:sz w:val="28"/>
        </w:rPr>
        <w:t>
      қатты, сұйық және газ тәрізді диффузианттарды пайдалана отырып араластыру, тотықтырудың күрделі процестерін жүргізу;</w:t>
      </w:r>
    </w:p>
    <w:bookmarkEnd w:id="5643"/>
    <w:bookmarkStart w:name="z5673" w:id="5644"/>
    <w:p>
      <w:pPr>
        <w:spacing w:after="0"/>
        <w:ind w:left="0"/>
        <w:jc w:val="both"/>
      </w:pPr>
      <w:r>
        <w:rPr>
          <w:rFonts w:ascii="Times New Roman"/>
          <w:b w:val="false"/>
          <w:i w:val="false"/>
          <w:color w:val="000000"/>
          <w:sz w:val="28"/>
        </w:rPr>
        <w:t xml:space="preserve">
      түрлі үлгідегі, оның ішінде бағдарламалық басқарылатын пештер мен құрылғыларға қызмет көрсету; </w:t>
      </w:r>
    </w:p>
    <w:bookmarkEnd w:id="5644"/>
    <w:bookmarkStart w:name="z5674" w:id="5645"/>
    <w:p>
      <w:pPr>
        <w:spacing w:after="0"/>
        <w:ind w:left="0"/>
        <w:jc w:val="both"/>
      </w:pPr>
      <w:r>
        <w:rPr>
          <w:rFonts w:ascii="Times New Roman"/>
          <w:b w:val="false"/>
          <w:i w:val="false"/>
          <w:color w:val="000000"/>
          <w:sz w:val="28"/>
        </w:rPr>
        <w:t xml:space="preserve">
      экспериментті деректерді өңдеу, статистикалық деректер бойынша кестелер түзу; </w:t>
      </w:r>
    </w:p>
    <w:bookmarkEnd w:id="5645"/>
    <w:bookmarkStart w:name="z5675" w:id="5646"/>
    <w:p>
      <w:pPr>
        <w:spacing w:after="0"/>
        <w:ind w:left="0"/>
        <w:jc w:val="both"/>
      </w:pPr>
      <w:r>
        <w:rPr>
          <w:rFonts w:ascii="Times New Roman"/>
          <w:b w:val="false"/>
          <w:i w:val="false"/>
          <w:color w:val="000000"/>
          <w:sz w:val="28"/>
        </w:rPr>
        <w:t xml:space="preserve">
      топтастырылған пішіндегі, үстіртін қойырту есебін, қабаттардың өткізгіштігін жүргізу; </w:t>
      </w:r>
    </w:p>
    <w:bookmarkEnd w:id="5646"/>
    <w:bookmarkStart w:name="z5676" w:id="5647"/>
    <w:p>
      <w:pPr>
        <w:spacing w:after="0"/>
        <w:ind w:left="0"/>
        <w:jc w:val="both"/>
      </w:pPr>
      <w:r>
        <w:rPr>
          <w:rFonts w:ascii="Times New Roman"/>
          <w:b w:val="false"/>
          <w:i w:val="false"/>
          <w:color w:val="000000"/>
          <w:sz w:val="28"/>
        </w:rPr>
        <w:t xml:space="preserve">
      арналық БИС әзірлеуде режимдердің дербес тапсырмалары, полярископта және лазерлі элипсометрде дербес жұмыс істеу, тығыздықтың бетіндегі жағдайды вольт-сыйымдылығы сипаттамасы бойынша айқындау; </w:t>
      </w:r>
    </w:p>
    <w:bookmarkEnd w:id="5647"/>
    <w:bookmarkStart w:name="z5677" w:id="5648"/>
    <w:p>
      <w:pPr>
        <w:spacing w:after="0"/>
        <w:ind w:left="0"/>
        <w:jc w:val="both"/>
      </w:pPr>
      <w:r>
        <w:rPr>
          <w:rFonts w:ascii="Times New Roman"/>
          <w:b w:val="false"/>
          <w:i w:val="false"/>
          <w:color w:val="000000"/>
          <w:sz w:val="28"/>
        </w:rPr>
        <w:t>
      қоспаларды бөлу пішіндерін есептеу және экспериментальды айқындау;</w:t>
      </w:r>
    </w:p>
    <w:bookmarkEnd w:id="5648"/>
    <w:bookmarkStart w:name="z5678" w:id="5649"/>
    <w:p>
      <w:pPr>
        <w:spacing w:after="0"/>
        <w:ind w:left="0"/>
        <w:jc w:val="both"/>
      </w:pPr>
      <w:r>
        <w:rPr>
          <w:rFonts w:ascii="Times New Roman"/>
          <w:b w:val="false"/>
          <w:i w:val="false"/>
          <w:color w:val="000000"/>
          <w:sz w:val="28"/>
        </w:rPr>
        <w:t>
      автоматы диффузиялық құрылғыларда жұмыс – жұмыс процесіндегі режимдерді тәртіпке келтіру, түзету және бақылау.</w:t>
      </w:r>
    </w:p>
    <w:bookmarkEnd w:id="5649"/>
    <w:bookmarkStart w:name="z5679" w:id="5650"/>
    <w:p>
      <w:pPr>
        <w:spacing w:after="0"/>
        <w:ind w:left="0"/>
        <w:jc w:val="both"/>
      </w:pPr>
      <w:r>
        <w:rPr>
          <w:rFonts w:ascii="Times New Roman"/>
          <w:b w:val="false"/>
          <w:i w:val="false"/>
          <w:color w:val="000000"/>
          <w:sz w:val="28"/>
        </w:rPr>
        <w:t>
      581. Білуге тиіс:</w:t>
      </w:r>
    </w:p>
    <w:bookmarkEnd w:id="5650"/>
    <w:bookmarkStart w:name="z5680" w:id="5651"/>
    <w:p>
      <w:pPr>
        <w:spacing w:after="0"/>
        <w:ind w:left="0"/>
        <w:jc w:val="both"/>
      </w:pPr>
      <w:r>
        <w:rPr>
          <w:rFonts w:ascii="Times New Roman"/>
          <w:b w:val="false"/>
          <w:i w:val="false"/>
          <w:color w:val="000000"/>
          <w:sz w:val="28"/>
        </w:rPr>
        <w:t>
      араластыру процесін жүргізуге арналған түрлі үлгідегі жабдықтар мен құрылғылардың құрылымы, дәлдігін тексеру тәсілдері мен ережесі;</w:t>
      </w:r>
    </w:p>
    <w:bookmarkEnd w:id="5651"/>
    <w:bookmarkStart w:name="z5681" w:id="5652"/>
    <w:p>
      <w:pPr>
        <w:spacing w:after="0"/>
        <w:ind w:left="0"/>
        <w:jc w:val="both"/>
      </w:pPr>
      <w:r>
        <w:rPr>
          <w:rFonts w:ascii="Times New Roman"/>
          <w:b w:val="false"/>
          <w:i w:val="false"/>
          <w:color w:val="000000"/>
          <w:sz w:val="28"/>
        </w:rPr>
        <w:t>
      араластыру және тотықтыру процестерінің теориясы; аралас қабаттардың сипаттамасына түрлі параметрлердің әсері;</w:t>
      </w:r>
    </w:p>
    <w:bookmarkEnd w:id="5652"/>
    <w:bookmarkStart w:name="z5682" w:id="5653"/>
    <w:p>
      <w:pPr>
        <w:spacing w:after="0"/>
        <w:ind w:left="0"/>
        <w:jc w:val="both"/>
      </w:pPr>
      <w:r>
        <w:rPr>
          <w:rFonts w:ascii="Times New Roman"/>
          <w:b w:val="false"/>
          <w:i w:val="false"/>
          <w:color w:val="000000"/>
          <w:sz w:val="28"/>
        </w:rPr>
        <w:t>
      өтпелердің жарамдылығын айқындау тәсілдері мен әдістері;</w:t>
      </w:r>
    </w:p>
    <w:bookmarkEnd w:id="5653"/>
    <w:bookmarkStart w:name="z5683" w:id="5654"/>
    <w:p>
      <w:pPr>
        <w:spacing w:after="0"/>
        <w:ind w:left="0"/>
        <w:jc w:val="both"/>
      </w:pPr>
      <w:r>
        <w:rPr>
          <w:rFonts w:ascii="Times New Roman"/>
          <w:b w:val="false"/>
          <w:i w:val="false"/>
          <w:color w:val="000000"/>
          <w:sz w:val="28"/>
        </w:rPr>
        <w:t>
      қолданылатын материалдардың физикалық-химиялық қасиеттері;</w:t>
      </w:r>
    </w:p>
    <w:bookmarkEnd w:id="5654"/>
    <w:bookmarkStart w:name="z5684" w:id="5655"/>
    <w:p>
      <w:pPr>
        <w:spacing w:after="0"/>
        <w:ind w:left="0"/>
        <w:jc w:val="both"/>
      </w:pPr>
      <w:r>
        <w:rPr>
          <w:rFonts w:ascii="Times New Roman"/>
          <w:b w:val="false"/>
          <w:i w:val="false"/>
          <w:color w:val="000000"/>
          <w:sz w:val="28"/>
        </w:rPr>
        <w:t>
      араластыру процестерін жүргізуге байланысты есептер.</w:t>
      </w:r>
    </w:p>
    <w:bookmarkEnd w:id="5655"/>
    <w:bookmarkStart w:name="z5685" w:id="5656"/>
    <w:p>
      <w:pPr>
        <w:spacing w:after="0"/>
        <w:ind w:left="0"/>
        <w:jc w:val="both"/>
      </w:pPr>
      <w:r>
        <w:rPr>
          <w:rFonts w:ascii="Times New Roman"/>
          <w:b w:val="false"/>
          <w:i w:val="false"/>
          <w:color w:val="000000"/>
          <w:sz w:val="28"/>
        </w:rPr>
        <w:t>
      582. Кәсіптік орта білім талап етіледі.</w:t>
      </w:r>
    </w:p>
    <w:bookmarkEnd w:id="5656"/>
    <w:bookmarkStart w:name="z5686" w:id="5657"/>
    <w:p>
      <w:pPr>
        <w:spacing w:after="0"/>
        <w:ind w:left="0"/>
        <w:jc w:val="both"/>
      </w:pPr>
      <w:r>
        <w:rPr>
          <w:rFonts w:ascii="Times New Roman"/>
          <w:b w:val="false"/>
          <w:i w:val="false"/>
          <w:color w:val="000000"/>
          <w:sz w:val="28"/>
        </w:rPr>
        <w:t>
      Параграф 6. Диффузиялық процестер операторы, 7-разряд</w:t>
      </w:r>
    </w:p>
    <w:bookmarkEnd w:id="5657"/>
    <w:bookmarkStart w:name="z5687" w:id="5658"/>
    <w:p>
      <w:pPr>
        <w:spacing w:after="0"/>
        <w:ind w:left="0"/>
        <w:jc w:val="both"/>
      </w:pPr>
      <w:r>
        <w:rPr>
          <w:rFonts w:ascii="Times New Roman"/>
          <w:b w:val="false"/>
          <w:i w:val="false"/>
          <w:color w:val="000000"/>
          <w:sz w:val="28"/>
        </w:rPr>
        <w:t>
      583. Жұмыс сипаттамасы:</w:t>
      </w:r>
    </w:p>
    <w:bookmarkEnd w:id="5658"/>
    <w:bookmarkStart w:name="z5688" w:id="5659"/>
    <w:p>
      <w:pPr>
        <w:spacing w:after="0"/>
        <w:ind w:left="0"/>
        <w:jc w:val="both"/>
      </w:pPr>
      <w:r>
        <w:rPr>
          <w:rFonts w:ascii="Times New Roman"/>
          <w:b w:val="false"/>
          <w:i w:val="false"/>
          <w:color w:val="000000"/>
          <w:sz w:val="28"/>
        </w:rPr>
        <w:t xml:space="preserve">
      диффузанттардың түрлі үлгілерін пайдалана отырып тәжірибелік жабдықта және микропроцессорлық бағдарламалық басқарылатын жабдықта араластырудың жоғары температуралық процестерін жүргізу; </w:t>
      </w:r>
    </w:p>
    <w:bookmarkEnd w:id="5659"/>
    <w:bookmarkStart w:name="z5689" w:id="5660"/>
    <w:p>
      <w:pPr>
        <w:spacing w:after="0"/>
        <w:ind w:left="0"/>
        <w:jc w:val="both"/>
      </w:pPr>
      <w:r>
        <w:rPr>
          <w:rFonts w:ascii="Times New Roman"/>
          <w:b w:val="false"/>
          <w:i w:val="false"/>
          <w:color w:val="000000"/>
          <w:sz w:val="28"/>
        </w:rPr>
        <w:t>
      пирогенді тәсілмен кремний пластиналарын тотықтыру процесін жүргізу;</w:t>
      </w:r>
    </w:p>
    <w:bookmarkEnd w:id="5660"/>
    <w:bookmarkStart w:name="z5690" w:id="5661"/>
    <w:p>
      <w:pPr>
        <w:spacing w:after="0"/>
        <w:ind w:left="0"/>
        <w:jc w:val="both"/>
      </w:pPr>
      <w:r>
        <w:rPr>
          <w:rFonts w:ascii="Times New Roman"/>
          <w:b w:val="false"/>
          <w:i w:val="false"/>
          <w:color w:val="000000"/>
          <w:sz w:val="28"/>
        </w:rPr>
        <w:t xml:space="preserve">
      оттегі мен сутегі қоспаларының қажетті пропорцияларын есептеу; </w:t>
      </w:r>
    </w:p>
    <w:bookmarkEnd w:id="5661"/>
    <w:bookmarkStart w:name="z5691" w:id="5662"/>
    <w:p>
      <w:pPr>
        <w:spacing w:after="0"/>
        <w:ind w:left="0"/>
        <w:jc w:val="both"/>
      </w:pPr>
      <w:r>
        <w:rPr>
          <w:rFonts w:ascii="Times New Roman"/>
          <w:b w:val="false"/>
          <w:i w:val="false"/>
          <w:color w:val="000000"/>
          <w:sz w:val="28"/>
        </w:rPr>
        <w:t>
      тотықтыру немесе араластырудың үш процесін бір уақытта жүргізу;</w:t>
      </w:r>
    </w:p>
    <w:bookmarkEnd w:id="5662"/>
    <w:bookmarkStart w:name="z5692" w:id="5663"/>
    <w:p>
      <w:pPr>
        <w:spacing w:after="0"/>
        <w:ind w:left="0"/>
        <w:jc w:val="both"/>
      </w:pPr>
      <w:r>
        <w:rPr>
          <w:rFonts w:ascii="Times New Roman"/>
          <w:b w:val="false"/>
          <w:i w:val="false"/>
          <w:color w:val="000000"/>
          <w:sz w:val="28"/>
        </w:rPr>
        <w:t>
      қызметіне және оған талаптарға қарай диэлектрик қалыптастыру әдісін таңдау;</w:t>
      </w:r>
    </w:p>
    <w:bookmarkEnd w:id="5663"/>
    <w:bookmarkStart w:name="z5693" w:id="5664"/>
    <w:p>
      <w:pPr>
        <w:spacing w:after="0"/>
        <w:ind w:left="0"/>
        <w:jc w:val="both"/>
      </w:pPr>
      <w:r>
        <w:rPr>
          <w:rFonts w:ascii="Times New Roman"/>
          <w:b w:val="false"/>
          <w:i w:val="false"/>
          <w:color w:val="000000"/>
          <w:sz w:val="28"/>
        </w:rPr>
        <w:t>
      Р-п өтпелерді алу және олардың вольт амперлік сипаттамасын Л2-56 өлшегіште бақылау;</w:t>
      </w:r>
    </w:p>
    <w:bookmarkEnd w:id="5664"/>
    <w:bookmarkStart w:name="z5694" w:id="5665"/>
    <w:p>
      <w:pPr>
        <w:spacing w:after="0"/>
        <w:ind w:left="0"/>
        <w:jc w:val="both"/>
      </w:pPr>
      <w:r>
        <w:rPr>
          <w:rFonts w:ascii="Times New Roman"/>
          <w:b w:val="false"/>
          <w:i w:val="false"/>
          <w:color w:val="000000"/>
          <w:sz w:val="28"/>
        </w:rPr>
        <w:t>
      компьютердің көмегімен ақпарат жинақтау және өңдеу;</w:t>
      </w:r>
    </w:p>
    <w:bookmarkEnd w:id="5665"/>
    <w:bookmarkStart w:name="z5695" w:id="5666"/>
    <w:p>
      <w:pPr>
        <w:spacing w:after="0"/>
        <w:ind w:left="0"/>
        <w:jc w:val="both"/>
      </w:pPr>
      <w:r>
        <w:rPr>
          <w:rFonts w:ascii="Times New Roman"/>
          <w:b w:val="false"/>
          <w:i w:val="false"/>
          <w:color w:val="000000"/>
          <w:sz w:val="28"/>
        </w:rPr>
        <w:t>
      жоғары температуралық өңдеу операцияларында ақаулардың пайда болу себептерін талдау және оларды жою жөнінде шаралар қабылдау.</w:t>
      </w:r>
    </w:p>
    <w:bookmarkEnd w:id="5666"/>
    <w:bookmarkStart w:name="z5696" w:id="5667"/>
    <w:p>
      <w:pPr>
        <w:spacing w:after="0"/>
        <w:ind w:left="0"/>
        <w:jc w:val="both"/>
      </w:pPr>
      <w:r>
        <w:rPr>
          <w:rFonts w:ascii="Times New Roman"/>
          <w:b w:val="false"/>
          <w:i w:val="false"/>
          <w:color w:val="000000"/>
          <w:sz w:val="28"/>
        </w:rPr>
        <w:t>
      584. Білуге тиіс:</w:t>
      </w:r>
    </w:p>
    <w:bookmarkEnd w:id="5667"/>
    <w:bookmarkStart w:name="z5697" w:id="5668"/>
    <w:p>
      <w:pPr>
        <w:spacing w:after="0"/>
        <w:ind w:left="0"/>
        <w:jc w:val="both"/>
      </w:pPr>
      <w:r>
        <w:rPr>
          <w:rFonts w:ascii="Times New Roman"/>
          <w:b w:val="false"/>
          <w:i w:val="false"/>
          <w:color w:val="000000"/>
          <w:sz w:val="28"/>
        </w:rPr>
        <w:t>
      қызмет көрсетілетін жабдықтың құрылғысы және жұмыс принципі;</w:t>
      </w:r>
    </w:p>
    <w:bookmarkEnd w:id="5668"/>
    <w:bookmarkStart w:name="z5698" w:id="5669"/>
    <w:p>
      <w:pPr>
        <w:spacing w:after="0"/>
        <w:ind w:left="0"/>
        <w:jc w:val="both"/>
      </w:pPr>
      <w:r>
        <w:rPr>
          <w:rFonts w:ascii="Times New Roman"/>
          <w:b w:val="false"/>
          <w:i w:val="false"/>
          <w:color w:val="000000"/>
          <w:sz w:val="28"/>
        </w:rPr>
        <w:t>
      бақылау-өлшеу жабдықтарының қызметі және қолдану шарттары (MPVSD, "Suzfsсan", ЛЭФ-ЗМ спектрофотометрлер);</w:t>
      </w:r>
    </w:p>
    <w:bookmarkEnd w:id="5669"/>
    <w:bookmarkStart w:name="z5699" w:id="5670"/>
    <w:p>
      <w:pPr>
        <w:spacing w:after="0"/>
        <w:ind w:left="0"/>
        <w:jc w:val="both"/>
      </w:pPr>
      <w:r>
        <w:rPr>
          <w:rFonts w:ascii="Times New Roman"/>
          <w:b w:val="false"/>
          <w:i w:val="false"/>
          <w:color w:val="000000"/>
          <w:sz w:val="28"/>
        </w:rPr>
        <w:t>
      тотық пленкаларының және аралас қабаттарының қызметі және оларға талаптар;</w:t>
      </w:r>
    </w:p>
    <w:bookmarkEnd w:id="5670"/>
    <w:bookmarkStart w:name="z5700" w:id="5671"/>
    <w:p>
      <w:pPr>
        <w:spacing w:after="0"/>
        <w:ind w:left="0"/>
        <w:jc w:val="both"/>
      </w:pPr>
      <w:r>
        <w:rPr>
          <w:rFonts w:ascii="Times New Roman"/>
          <w:b w:val="false"/>
          <w:i w:val="false"/>
          <w:color w:val="000000"/>
          <w:sz w:val="28"/>
        </w:rPr>
        <w:t>
      тотықтардың өсу жылдамдығын айқындайтын факторлар;</w:t>
      </w:r>
    </w:p>
    <w:bookmarkEnd w:id="5671"/>
    <w:bookmarkStart w:name="z5701" w:id="5672"/>
    <w:p>
      <w:pPr>
        <w:spacing w:after="0"/>
        <w:ind w:left="0"/>
        <w:jc w:val="both"/>
      </w:pPr>
      <w:r>
        <w:rPr>
          <w:rFonts w:ascii="Times New Roman"/>
          <w:b w:val="false"/>
          <w:i w:val="false"/>
          <w:color w:val="000000"/>
          <w:sz w:val="28"/>
        </w:rPr>
        <w:t>
      жартылай өткізгіштерде араластыру механизмі;</w:t>
      </w:r>
    </w:p>
    <w:bookmarkEnd w:id="5672"/>
    <w:bookmarkStart w:name="z5702" w:id="5673"/>
    <w:p>
      <w:pPr>
        <w:spacing w:after="0"/>
        <w:ind w:left="0"/>
        <w:jc w:val="both"/>
      </w:pPr>
      <w:r>
        <w:rPr>
          <w:rFonts w:ascii="Times New Roman"/>
          <w:b w:val="false"/>
          <w:i w:val="false"/>
          <w:color w:val="000000"/>
          <w:sz w:val="28"/>
        </w:rPr>
        <w:t>
      термодиффузиялық операциялардан ақаулардың түрлері, оның пайда болуы себептері және жою тәсілдері, р-п өтпелерді алу тәсілдері және олардың жарамдылығын айқындау тәсілдері.</w:t>
      </w:r>
    </w:p>
    <w:bookmarkEnd w:id="5673"/>
    <w:bookmarkStart w:name="z5703" w:id="5674"/>
    <w:p>
      <w:pPr>
        <w:spacing w:after="0"/>
        <w:ind w:left="0"/>
        <w:jc w:val="both"/>
      </w:pPr>
      <w:r>
        <w:rPr>
          <w:rFonts w:ascii="Times New Roman"/>
          <w:b w:val="false"/>
          <w:i w:val="false"/>
          <w:color w:val="000000"/>
          <w:sz w:val="28"/>
        </w:rPr>
        <w:t>
      585. Кәсіптік орта білім талап етіледі.</w:t>
      </w:r>
    </w:p>
    <w:bookmarkEnd w:id="5674"/>
    <w:bookmarkStart w:name="z5704" w:id="5675"/>
    <w:p>
      <w:pPr>
        <w:spacing w:after="0"/>
        <w:ind w:left="0"/>
        <w:jc w:val="both"/>
      </w:pPr>
      <w:r>
        <w:rPr>
          <w:rFonts w:ascii="Times New Roman"/>
          <w:b w:val="false"/>
          <w:i w:val="false"/>
          <w:color w:val="000000"/>
          <w:sz w:val="28"/>
        </w:rPr>
        <w:t>
      586. Жұмыс үлгілері:</w:t>
      </w:r>
    </w:p>
    <w:bookmarkEnd w:id="5675"/>
    <w:bookmarkStart w:name="z5705" w:id="5676"/>
    <w:p>
      <w:pPr>
        <w:spacing w:after="0"/>
        <w:ind w:left="0"/>
        <w:jc w:val="both"/>
      </w:pPr>
      <w:r>
        <w:rPr>
          <w:rFonts w:ascii="Times New Roman"/>
          <w:b w:val="false"/>
          <w:i w:val="false"/>
          <w:color w:val="000000"/>
          <w:sz w:val="28"/>
        </w:rPr>
        <w:t>
      1) оқшаулағыш тотық - пирогенді тотықтыру;</w:t>
      </w:r>
    </w:p>
    <w:bookmarkEnd w:id="5676"/>
    <w:bookmarkStart w:name="z5706" w:id="5677"/>
    <w:p>
      <w:pPr>
        <w:spacing w:after="0"/>
        <w:ind w:left="0"/>
        <w:jc w:val="both"/>
      </w:pPr>
      <w:r>
        <w:rPr>
          <w:rFonts w:ascii="Times New Roman"/>
          <w:b w:val="false"/>
          <w:i w:val="false"/>
          <w:color w:val="000000"/>
          <w:sz w:val="28"/>
        </w:rPr>
        <w:t>
      2) фосфорды поликремнийге араластыру – жапқыштарды қоспалау.</w:t>
      </w:r>
    </w:p>
    <w:bookmarkEnd w:id="5677"/>
    <w:bookmarkStart w:name="z5707" w:id="5678"/>
    <w:p>
      <w:pPr>
        <w:spacing w:after="0"/>
        <w:ind w:left="0"/>
        <w:jc w:val="both"/>
      </w:pPr>
      <w:r>
        <w:rPr>
          <w:rFonts w:ascii="Times New Roman"/>
          <w:b w:val="false"/>
          <w:i w:val="false"/>
          <w:color w:val="000000"/>
          <w:sz w:val="28"/>
        </w:rPr>
        <w:t>
      51. Эпитаксиалды қабаттарды ұзарту жөніндегі оператор</w:t>
      </w:r>
    </w:p>
    <w:bookmarkEnd w:id="5678"/>
    <w:bookmarkStart w:name="z5708" w:id="5679"/>
    <w:p>
      <w:pPr>
        <w:spacing w:after="0"/>
        <w:ind w:left="0"/>
        <w:jc w:val="both"/>
      </w:pPr>
      <w:r>
        <w:rPr>
          <w:rFonts w:ascii="Times New Roman"/>
          <w:b w:val="false"/>
          <w:i w:val="false"/>
          <w:color w:val="000000"/>
          <w:sz w:val="28"/>
        </w:rPr>
        <w:t>
      Параграф 1. Эпитаксиалды қабаттарды ұзарту жөніндегі оператор, 3-разряд</w:t>
      </w:r>
    </w:p>
    <w:bookmarkEnd w:id="5679"/>
    <w:bookmarkStart w:name="z5709" w:id="5680"/>
    <w:p>
      <w:pPr>
        <w:spacing w:after="0"/>
        <w:ind w:left="0"/>
        <w:jc w:val="both"/>
      </w:pPr>
      <w:r>
        <w:rPr>
          <w:rFonts w:ascii="Times New Roman"/>
          <w:b w:val="false"/>
          <w:i w:val="false"/>
          <w:color w:val="000000"/>
          <w:sz w:val="28"/>
        </w:rPr>
        <w:t>
      587. Жұмыс сипаттамасы:</w:t>
      </w:r>
    </w:p>
    <w:bookmarkEnd w:id="5680"/>
    <w:bookmarkStart w:name="z5710" w:id="5681"/>
    <w:p>
      <w:pPr>
        <w:spacing w:after="0"/>
        <w:ind w:left="0"/>
        <w:jc w:val="both"/>
      </w:pPr>
      <w:r>
        <w:rPr>
          <w:rFonts w:ascii="Times New Roman"/>
          <w:b w:val="false"/>
          <w:i w:val="false"/>
          <w:color w:val="000000"/>
          <w:sz w:val="28"/>
        </w:rPr>
        <w:t>
      эпитаксиалды ұзарту құрылғыларында белгілі параметрлермен эпитаксиалды, поликристалды, диэлектрлік, металл қабаттарды ұзарту процесін жүргізу;</w:t>
      </w:r>
    </w:p>
    <w:bookmarkEnd w:id="5681"/>
    <w:bookmarkStart w:name="z5711" w:id="5682"/>
    <w:p>
      <w:pPr>
        <w:spacing w:after="0"/>
        <w:ind w:left="0"/>
        <w:jc w:val="both"/>
      </w:pPr>
      <w:r>
        <w:rPr>
          <w:rFonts w:ascii="Times New Roman"/>
          <w:b w:val="false"/>
          <w:i w:val="false"/>
          <w:color w:val="000000"/>
          <w:sz w:val="28"/>
        </w:rPr>
        <w:t>
      жабдықты жұмысқа дайындау, жабдықтың герметикалығын тексеру, жиектерін тиеу және түсіру;</w:t>
      </w:r>
    </w:p>
    <w:bookmarkEnd w:id="5682"/>
    <w:bookmarkStart w:name="z5712" w:id="5683"/>
    <w:p>
      <w:pPr>
        <w:spacing w:after="0"/>
        <w:ind w:left="0"/>
        <w:jc w:val="both"/>
      </w:pPr>
      <w:r>
        <w:rPr>
          <w:rFonts w:ascii="Times New Roman"/>
          <w:b w:val="false"/>
          <w:i w:val="false"/>
          <w:color w:val="000000"/>
          <w:sz w:val="28"/>
        </w:rPr>
        <w:t>
      ұзарту процесі режимін бақылау және түзету;</w:t>
      </w:r>
    </w:p>
    <w:bookmarkEnd w:id="5683"/>
    <w:bookmarkStart w:name="z5713" w:id="5684"/>
    <w:p>
      <w:pPr>
        <w:spacing w:after="0"/>
        <w:ind w:left="0"/>
        <w:jc w:val="both"/>
      </w:pPr>
      <w:r>
        <w:rPr>
          <w:rFonts w:ascii="Times New Roman"/>
          <w:b w:val="false"/>
          <w:i w:val="false"/>
          <w:color w:val="000000"/>
          <w:sz w:val="28"/>
        </w:rPr>
        <w:t>
      қолданылатын жиектердің, материалдардың сапасын тексеру;</w:t>
      </w:r>
    </w:p>
    <w:bookmarkEnd w:id="5684"/>
    <w:bookmarkStart w:name="z5714" w:id="5685"/>
    <w:p>
      <w:pPr>
        <w:spacing w:after="0"/>
        <w:ind w:left="0"/>
        <w:jc w:val="both"/>
      </w:pPr>
      <w:r>
        <w:rPr>
          <w:rFonts w:ascii="Times New Roman"/>
          <w:b w:val="false"/>
          <w:i w:val="false"/>
          <w:color w:val="000000"/>
          <w:sz w:val="28"/>
        </w:rPr>
        <w:t>
      газбен өңдеу процесін жүргізу;</w:t>
      </w:r>
    </w:p>
    <w:bookmarkEnd w:id="5685"/>
    <w:bookmarkStart w:name="z5715" w:id="5686"/>
    <w:p>
      <w:pPr>
        <w:spacing w:after="0"/>
        <w:ind w:left="0"/>
        <w:jc w:val="both"/>
      </w:pPr>
      <w:r>
        <w:rPr>
          <w:rFonts w:ascii="Times New Roman"/>
          <w:b w:val="false"/>
          <w:i w:val="false"/>
          <w:color w:val="000000"/>
          <w:sz w:val="28"/>
        </w:rPr>
        <w:t>
      оптикалық пирометр температурасын өлшеу; SiCL</w:t>
      </w:r>
      <w:r>
        <w:rPr>
          <w:rFonts w:ascii="Times New Roman"/>
          <w:b w:val="false"/>
          <w:i w:val="false"/>
          <w:color w:val="000000"/>
          <w:vertAlign w:val="subscript"/>
        </w:rPr>
        <w:t>4</w:t>
      </w:r>
      <w:r>
        <w:rPr>
          <w:rFonts w:ascii="Times New Roman"/>
          <w:b w:val="false"/>
          <w:i w:val="false"/>
          <w:color w:val="000000"/>
          <w:sz w:val="28"/>
        </w:rPr>
        <w:t xml:space="preserve"> булағыштарға май құю;</w:t>
      </w:r>
    </w:p>
    <w:bookmarkEnd w:id="5686"/>
    <w:bookmarkStart w:name="z5716" w:id="5687"/>
    <w:p>
      <w:pPr>
        <w:spacing w:after="0"/>
        <w:ind w:left="0"/>
        <w:jc w:val="both"/>
      </w:pPr>
      <w:r>
        <w:rPr>
          <w:rFonts w:ascii="Times New Roman"/>
          <w:b w:val="false"/>
          <w:i w:val="false"/>
          <w:color w:val="000000"/>
          <w:sz w:val="28"/>
        </w:rPr>
        <w:t>
      түрлі үлгідегі жабдықтардағы кварцты жарақтарды шешу және орнату;</w:t>
      </w:r>
    </w:p>
    <w:bookmarkEnd w:id="5687"/>
    <w:bookmarkStart w:name="z5717" w:id="5688"/>
    <w:p>
      <w:pPr>
        <w:spacing w:after="0"/>
        <w:ind w:left="0"/>
        <w:jc w:val="both"/>
      </w:pPr>
      <w:r>
        <w:rPr>
          <w:rFonts w:ascii="Times New Roman"/>
          <w:b w:val="false"/>
          <w:i w:val="false"/>
          <w:color w:val="000000"/>
          <w:sz w:val="28"/>
        </w:rPr>
        <w:t>
      баллондарды ауыстыру.</w:t>
      </w:r>
    </w:p>
    <w:bookmarkEnd w:id="5688"/>
    <w:bookmarkStart w:name="z5718" w:id="5689"/>
    <w:p>
      <w:pPr>
        <w:spacing w:after="0"/>
        <w:ind w:left="0"/>
        <w:jc w:val="both"/>
      </w:pPr>
      <w:r>
        <w:rPr>
          <w:rFonts w:ascii="Times New Roman"/>
          <w:b w:val="false"/>
          <w:i w:val="false"/>
          <w:color w:val="000000"/>
          <w:sz w:val="28"/>
        </w:rPr>
        <w:t>
      588. Білуге тиіс:</w:t>
      </w:r>
    </w:p>
    <w:bookmarkEnd w:id="5689"/>
    <w:bookmarkStart w:name="z5719" w:id="5690"/>
    <w:p>
      <w:pPr>
        <w:spacing w:after="0"/>
        <w:ind w:left="0"/>
        <w:jc w:val="both"/>
      </w:pPr>
      <w:r>
        <w:rPr>
          <w:rFonts w:ascii="Times New Roman"/>
          <w:b w:val="false"/>
          <w:i w:val="false"/>
          <w:color w:val="000000"/>
          <w:sz w:val="28"/>
        </w:rPr>
        <w:t>
      маңызды бөліктердің құрылғысы, эпитаксиалды ұзарту құрылғыларының және бақылау-өлшеу аспаптарының қолдану принципі;</w:t>
      </w:r>
    </w:p>
    <w:bookmarkEnd w:id="5690"/>
    <w:bookmarkStart w:name="z5720" w:id="5691"/>
    <w:p>
      <w:pPr>
        <w:spacing w:after="0"/>
        <w:ind w:left="0"/>
        <w:jc w:val="both"/>
      </w:pPr>
      <w:r>
        <w:rPr>
          <w:rFonts w:ascii="Times New Roman"/>
          <w:b w:val="false"/>
          <w:i w:val="false"/>
          <w:color w:val="000000"/>
          <w:sz w:val="28"/>
        </w:rPr>
        <w:t>
      эпитаксиалды, поликристалды, диэлектрлік және металл қабаттарды ұзартуда қолданылатын химикаттардың қасиеті;</w:t>
      </w:r>
    </w:p>
    <w:bookmarkEnd w:id="5691"/>
    <w:bookmarkStart w:name="z5721" w:id="5692"/>
    <w:p>
      <w:pPr>
        <w:spacing w:after="0"/>
        <w:ind w:left="0"/>
        <w:jc w:val="both"/>
      </w:pPr>
      <w:r>
        <w:rPr>
          <w:rFonts w:ascii="Times New Roman"/>
          <w:b w:val="false"/>
          <w:i w:val="false"/>
          <w:color w:val="000000"/>
          <w:sz w:val="28"/>
        </w:rPr>
        <w:t>
      ұзарту процесінде жиектерінің бетінде болатын реакциялар;</w:t>
      </w:r>
    </w:p>
    <w:bookmarkEnd w:id="5692"/>
    <w:bookmarkStart w:name="z5722" w:id="5693"/>
    <w:p>
      <w:pPr>
        <w:spacing w:after="0"/>
        <w:ind w:left="0"/>
        <w:jc w:val="both"/>
      </w:pPr>
      <w:r>
        <w:rPr>
          <w:rFonts w:ascii="Times New Roman"/>
          <w:b w:val="false"/>
          <w:i w:val="false"/>
          <w:color w:val="000000"/>
          <w:sz w:val="28"/>
        </w:rPr>
        <w:t>
      эпитаксиалды, поликристалды, диэлектрлік және металл қабаттардың сапасына қоспалардың әсері;</w:t>
      </w:r>
    </w:p>
    <w:bookmarkEnd w:id="5693"/>
    <w:bookmarkStart w:name="z5723" w:id="5694"/>
    <w:p>
      <w:pPr>
        <w:spacing w:after="0"/>
        <w:ind w:left="0"/>
        <w:jc w:val="both"/>
      </w:pPr>
      <w:r>
        <w:rPr>
          <w:rFonts w:ascii="Times New Roman"/>
          <w:b w:val="false"/>
          <w:i w:val="false"/>
          <w:color w:val="000000"/>
          <w:sz w:val="28"/>
        </w:rPr>
        <w:t>
      ротаметрлерді градуирлеу тәсілдері;</w:t>
      </w:r>
    </w:p>
    <w:bookmarkEnd w:id="5694"/>
    <w:bookmarkStart w:name="z5724" w:id="5695"/>
    <w:p>
      <w:pPr>
        <w:spacing w:after="0"/>
        <w:ind w:left="0"/>
        <w:jc w:val="both"/>
      </w:pPr>
      <w:r>
        <w:rPr>
          <w:rFonts w:ascii="Times New Roman"/>
          <w:b w:val="false"/>
          <w:i w:val="false"/>
          <w:color w:val="000000"/>
          <w:sz w:val="28"/>
        </w:rPr>
        <w:t>
      булағыштарды ұзарту, реакторды салқындату процесінің температурасын өлшеу және реттеу әдістері;</w:t>
      </w:r>
    </w:p>
    <w:bookmarkEnd w:id="5695"/>
    <w:bookmarkStart w:name="z5725" w:id="5696"/>
    <w:p>
      <w:pPr>
        <w:spacing w:after="0"/>
        <w:ind w:left="0"/>
        <w:jc w:val="both"/>
      </w:pPr>
      <w:r>
        <w:rPr>
          <w:rFonts w:ascii="Times New Roman"/>
          <w:b w:val="false"/>
          <w:i w:val="false"/>
          <w:color w:val="000000"/>
          <w:sz w:val="28"/>
        </w:rPr>
        <w:t>
      баллондармен, магистральді газдармен және газ қоспалармен жұмыс істеу ережесі.</w:t>
      </w:r>
    </w:p>
    <w:bookmarkEnd w:id="5696"/>
    <w:bookmarkStart w:name="z5726" w:id="5697"/>
    <w:p>
      <w:pPr>
        <w:spacing w:after="0"/>
        <w:ind w:left="0"/>
        <w:jc w:val="both"/>
      </w:pPr>
      <w:r>
        <w:rPr>
          <w:rFonts w:ascii="Times New Roman"/>
          <w:b w:val="false"/>
          <w:i w:val="false"/>
          <w:color w:val="000000"/>
          <w:sz w:val="28"/>
        </w:rPr>
        <w:t>
      589. Жұмыс үлгілері:</w:t>
      </w:r>
    </w:p>
    <w:bookmarkEnd w:id="5697"/>
    <w:bookmarkStart w:name="z5727" w:id="5698"/>
    <w:p>
      <w:pPr>
        <w:spacing w:after="0"/>
        <w:ind w:left="0"/>
        <w:jc w:val="both"/>
      </w:pPr>
      <w:r>
        <w:rPr>
          <w:rFonts w:ascii="Times New Roman"/>
          <w:b w:val="false"/>
          <w:i w:val="false"/>
          <w:color w:val="000000"/>
          <w:sz w:val="28"/>
        </w:rPr>
        <w:t>
      1) эпитаксиалды, поликристалды, диэлектрлік, металл қабаттар - бір қабатты құрылымды ұзарту.</w:t>
      </w:r>
    </w:p>
    <w:bookmarkEnd w:id="5698"/>
    <w:bookmarkStart w:name="z5728" w:id="5699"/>
    <w:p>
      <w:pPr>
        <w:spacing w:after="0"/>
        <w:ind w:left="0"/>
        <w:jc w:val="both"/>
      </w:pPr>
      <w:r>
        <w:rPr>
          <w:rFonts w:ascii="Times New Roman"/>
          <w:b w:val="false"/>
          <w:i w:val="false"/>
          <w:color w:val="000000"/>
          <w:sz w:val="28"/>
        </w:rPr>
        <w:t>
      Параграф 2. Эпитаксиалды қабаттарды ұзарту жөніндегі оператор, 4-разряд</w:t>
      </w:r>
    </w:p>
    <w:bookmarkEnd w:id="5699"/>
    <w:bookmarkStart w:name="z5729" w:id="5700"/>
    <w:p>
      <w:pPr>
        <w:spacing w:after="0"/>
        <w:ind w:left="0"/>
        <w:jc w:val="both"/>
      </w:pPr>
      <w:r>
        <w:rPr>
          <w:rFonts w:ascii="Times New Roman"/>
          <w:b w:val="false"/>
          <w:i w:val="false"/>
          <w:color w:val="000000"/>
          <w:sz w:val="28"/>
        </w:rPr>
        <w:t>
      590. Жұмыс сипаттамасы:</w:t>
      </w:r>
    </w:p>
    <w:bookmarkEnd w:id="5700"/>
    <w:bookmarkStart w:name="z5730" w:id="5701"/>
    <w:p>
      <w:pPr>
        <w:spacing w:after="0"/>
        <w:ind w:left="0"/>
        <w:jc w:val="both"/>
      </w:pPr>
      <w:r>
        <w:rPr>
          <w:rFonts w:ascii="Times New Roman"/>
          <w:b w:val="false"/>
          <w:i w:val="false"/>
          <w:color w:val="000000"/>
          <w:sz w:val="28"/>
        </w:rPr>
        <w:t>
      барлық үлгідегі эпитаксиалды, поликристалды, диэлектрлік, металл қабаттарды ұзарту процесін жүргізу;</w:t>
      </w:r>
    </w:p>
    <w:bookmarkEnd w:id="5701"/>
    <w:bookmarkStart w:name="z5731" w:id="5702"/>
    <w:p>
      <w:pPr>
        <w:spacing w:after="0"/>
        <w:ind w:left="0"/>
        <w:jc w:val="both"/>
      </w:pPr>
      <w:r>
        <w:rPr>
          <w:rFonts w:ascii="Times New Roman"/>
          <w:b w:val="false"/>
          <w:i w:val="false"/>
          <w:color w:val="000000"/>
          <w:sz w:val="28"/>
        </w:rPr>
        <w:t>
      бақылау процесінің нәтижелері бойынша ұзарту процесін түзету; эпитаксиалды, поликристалды, диэлектрлік, металл қабаттарды ұзарту жылдамдығын есептеу;</w:t>
      </w:r>
    </w:p>
    <w:bookmarkEnd w:id="5702"/>
    <w:bookmarkStart w:name="z5732" w:id="5703"/>
    <w:p>
      <w:pPr>
        <w:spacing w:after="0"/>
        <w:ind w:left="0"/>
        <w:jc w:val="both"/>
      </w:pPr>
      <w:r>
        <w:rPr>
          <w:rFonts w:ascii="Times New Roman"/>
          <w:b w:val="false"/>
          <w:i w:val="false"/>
          <w:color w:val="000000"/>
          <w:sz w:val="28"/>
        </w:rPr>
        <w:t>
      қоспаланатын қосындының концентрациясын есептеу;</w:t>
      </w:r>
    </w:p>
    <w:bookmarkEnd w:id="5703"/>
    <w:bookmarkStart w:name="z5733" w:id="5704"/>
    <w:p>
      <w:pPr>
        <w:spacing w:after="0"/>
        <w:ind w:left="0"/>
        <w:jc w:val="both"/>
      </w:pPr>
      <w:r>
        <w:rPr>
          <w:rFonts w:ascii="Times New Roman"/>
          <w:b w:val="false"/>
          <w:i w:val="false"/>
          <w:color w:val="000000"/>
          <w:sz w:val="28"/>
        </w:rPr>
        <w:t>
      графитті қыздырғыштарды (пьедесталдарды) карбидтеу;</w:t>
      </w:r>
    </w:p>
    <w:bookmarkEnd w:id="5704"/>
    <w:bookmarkStart w:name="z5734" w:id="5705"/>
    <w:p>
      <w:pPr>
        <w:spacing w:after="0"/>
        <w:ind w:left="0"/>
        <w:jc w:val="both"/>
      </w:pPr>
      <w:r>
        <w:rPr>
          <w:rFonts w:ascii="Times New Roman"/>
          <w:b w:val="false"/>
          <w:i w:val="false"/>
          <w:color w:val="000000"/>
          <w:sz w:val="28"/>
        </w:rPr>
        <w:t xml:space="preserve">
      қоспаланған қосындылардың белгілі концентрацияларының SiCL </w:t>
      </w:r>
      <w:r>
        <w:rPr>
          <w:rFonts w:ascii="Times New Roman"/>
          <w:b w:val="false"/>
          <w:i w:val="false"/>
          <w:color w:val="000000"/>
          <w:vertAlign w:val="subscript"/>
        </w:rPr>
        <w:t>4</w:t>
      </w:r>
      <w:r>
        <w:rPr>
          <w:rFonts w:ascii="Times New Roman"/>
          <w:b w:val="false"/>
          <w:i w:val="false"/>
          <w:color w:val="000000"/>
          <w:sz w:val="28"/>
        </w:rPr>
        <w:t xml:space="preserve"> ерітінділерін әзірлеу;</w:t>
      </w:r>
    </w:p>
    <w:bookmarkEnd w:id="5705"/>
    <w:bookmarkStart w:name="z5737" w:id="5706"/>
    <w:p>
      <w:pPr>
        <w:spacing w:after="0"/>
        <w:ind w:left="0"/>
        <w:jc w:val="both"/>
      </w:pPr>
      <w:r>
        <w:rPr>
          <w:rFonts w:ascii="Times New Roman"/>
          <w:b w:val="false"/>
          <w:i w:val="false"/>
          <w:color w:val="000000"/>
          <w:sz w:val="28"/>
        </w:rPr>
        <w:t>
      құрылғылардағы ақауларды айқындау.</w:t>
      </w:r>
    </w:p>
    <w:bookmarkEnd w:id="5706"/>
    <w:bookmarkStart w:name="z5738" w:id="5707"/>
    <w:p>
      <w:pPr>
        <w:spacing w:after="0"/>
        <w:ind w:left="0"/>
        <w:jc w:val="both"/>
      </w:pPr>
      <w:r>
        <w:rPr>
          <w:rFonts w:ascii="Times New Roman"/>
          <w:b w:val="false"/>
          <w:i w:val="false"/>
          <w:color w:val="000000"/>
          <w:sz w:val="28"/>
        </w:rPr>
        <w:t>
      591. Білуге тиіс:</w:t>
      </w:r>
    </w:p>
    <w:bookmarkEnd w:id="5707"/>
    <w:bookmarkStart w:name="z5739" w:id="5708"/>
    <w:p>
      <w:pPr>
        <w:spacing w:after="0"/>
        <w:ind w:left="0"/>
        <w:jc w:val="both"/>
      </w:pPr>
      <w:r>
        <w:rPr>
          <w:rFonts w:ascii="Times New Roman"/>
          <w:b w:val="false"/>
          <w:i w:val="false"/>
          <w:color w:val="000000"/>
          <w:sz w:val="28"/>
        </w:rPr>
        <w:t>
      түрлі үлгідегі жабдықтардың құрылғысы және баптау тәсілдері;</w:t>
      </w:r>
    </w:p>
    <w:bookmarkEnd w:id="5708"/>
    <w:bookmarkStart w:name="z5740" w:id="5709"/>
    <w:p>
      <w:pPr>
        <w:spacing w:after="0"/>
        <w:ind w:left="0"/>
        <w:jc w:val="both"/>
      </w:pPr>
      <w:r>
        <w:rPr>
          <w:rFonts w:ascii="Times New Roman"/>
          <w:b w:val="false"/>
          <w:i w:val="false"/>
          <w:color w:val="000000"/>
          <w:sz w:val="28"/>
        </w:rPr>
        <w:t>
      эпитаксиалды, поликристалды, диэлектрлік, металл қабаттарды ұзарту әдістері және олардың қасиеттері, жартылай өткізгішті материалдардың қасиеті;</w:t>
      </w:r>
    </w:p>
    <w:bookmarkEnd w:id="5709"/>
    <w:bookmarkStart w:name="z5741" w:id="5710"/>
    <w:p>
      <w:pPr>
        <w:spacing w:after="0"/>
        <w:ind w:left="0"/>
        <w:jc w:val="both"/>
      </w:pPr>
      <w:r>
        <w:rPr>
          <w:rFonts w:ascii="Times New Roman"/>
          <w:b w:val="false"/>
          <w:i w:val="false"/>
          <w:color w:val="000000"/>
          <w:sz w:val="28"/>
        </w:rPr>
        <w:t>
      газдың қасиеті, эпитаксиалды, поликристалды, диэлектрлік, металл құрылымдардың негізгі электр физикалық және құрылымдық параметрлерін өлшеу әдістері;</w:t>
      </w:r>
    </w:p>
    <w:bookmarkEnd w:id="5710"/>
    <w:bookmarkStart w:name="z5742" w:id="5711"/>
    <w:p>
      <w:pPr>
        <w:spacing w:after="0"/>
        <w:ind w:left="0"/>
        <w:jc w:val="both"/>
      </w:pPr>
      <w:r>
        <w:rPr>
          <w:rFonts w:ascii="Times New Roman"/>
          <w:b w:val="false"/>
          <w:i w:val="false"/>
          <w:color w:val="000000"/>
          <w:sz w:val="28"/>
        </w:rPr>
        <w:t>
      газ бөлу және сумен салқындату жүйесін бақылауға арналған аспаптардың қызметі және қолдану шарттары;</w:t>
      </w:r>
    </w:p>
    <w:bookmarkEnd w:id="5711"/>
    <w:bookmarkStart w:name="z5743" w:id="5712"/>
    <w:p>
      <w:pPr>
        <w:spacing w:after="0"/>
        <w:ind w:left="0"/>
        <w:jc w:val="both"/>
      </w:pPr>
      <w:r>
        <w:rPr>
          <w:rFonts w:ascii="Times New Roman"/>
          <w:b w:val="false"/>
          <w:i w:val="false"/>
          <w:color w:val="000000"/>
          <w:sz w:val="28"/>
        </w:rPr>
        <w:t>
      эпитаксиалды құрылымдардың, эпитаксиалды, поликристалды, диэлектрлік, металл қабаттардың параметрлеріне қоспаланатын қосындылардың концентрациясының әсері, орындалатын жұмыс шеңберінде электр техника негіздері.</w:t>
      </w:r>
    </w:p>
    <w:bookmarkEnd w:id="5712"/>
    <w:bookmarkStart w:name="z5744" w:id="5713"/>
    <w:p>
      <w:pPr>
        <w:spacing w:after="0"/>
        <w:ind w:left="0"/>
        <w:jc w:val="both"/>
      </w:pPr>
      <w:r>
        <w:rPr>
          <w:rFonts w:ascii="Times New Roman"/>
          <w:b w:val="false"/>
          <w:i w:val="false"/>
          <w:color w:val="000000"/>
          <w:sz w:val="28"/>
        </w:rPr>
        <w:t>
      592. Жұмыс үлгілері:</w:t>
      </w:r>
    </w:p>
    <w:bookmarkEnd w:id="5713"/>
    <w:bookmarkStart w:name="z5745" w:id="5714"/>
    <w:p>
      <w:pPr>
        <w:spacing w:after="0"/>
        <w:ind w:left="0"/>
        <w:jc w:val="both"/>
      </w:pPr>
      <w:r>
        <w:rPr>
          <w:rFonts w:ascii="Times New Roman"/>
          <w:b w:val="false"/>
          <w:i w:val="false"/>
          <w:color w:val="000000"/>
          <w:sz w:val="28"/>
        </w:rPr>
        <w:t>
      1) эпитаксиалды, поликристалды, диэлектрлік, металл қабаттар – жасырын қабатты құрылымдарды ұзарту.</w:t>
      </w:r>
    </w:p>
    <w:bookmarkEnd w:id="5714"/>
    <w:bookmarkStart w:name="z5746" w:id="5715"/>
    <w:p>
      <w:pPr>
        <w:spacing w:after="0"/>
        <w:ind w:left="0"/>
        <w:jc w:val="both"/>
      </w:pPr>
      <w:r>
        <w:rPr>
          <w:rFonts w:ascii="Times New Roman"/>
          <w:b w:val="false"/>
          <w:i w:val="false"/>
          <w:color w:val="000000"/>
          <w:sz w:val="28"/>
        </w:rPr>
        <w:t>
      Параграф 3. Эпитаксиалды қабаттарды ұзарту жөніндегі оператор, 5-разряд</w:t>
      </w:r>
    </w:p>
    <w:bookmarkEnd w:id="5715"/>
    <w:bookmarkStart w:name="z5747" w:id="5716"/>
    <w:p>
      <w:pPr>
        <w:spacing w:after="0"/>
        <w:ind w:left="0"/>
        <w:jc w:val="both"/>
      </w:pPr>
      <w:r>
        <w:rPr>
          <w:rFonts w:ascii="Times New Roman"/>
          <w:b w:val="false"/>
          <w:i w:val="false"/>
          <w:color w:val="000000"/>
          <w:sz w:val="28"/>
        </w:rPr>
        <w:t>
      593. Жұмыс сипаттамасы:</w:t>
      </w:r>
    </w:p>
    <w:bookmarkEnd w:id="5716"/>
    <w:bookmarkStart w:name="z5748" w:id="5717"/>
    <w:p>
      <w:pPr>
        <w:spacing w:after="0"/>
        <w:ind w:left="0"/>
        <w:jc w:val="both"/>
      </w:pPr>
      <w:r>
        <w:rPr>
          <w:rFonts w:ascii="Times New Roman"/>
          <w:b w:val="false"/>
          <w:i w:val="false"/>
          <w:color w:val="000000"/>
          <w:sz w:val="28"/>
        </w:rPr>
        <w:t>
      көп қабатты эпитаксиалды құрылымдарды, диэлектрлік қабаттарды ұзарту процестерін жүргізу;</w:t>
      </w:r>
    </w:p>
    <w:bookmarkEnd w:id="5717"/>
    <w:bookmarkStart w:name="z5749" w:id="5718"/>
    <w:p>
      <w:pPr>
        <w:spacing w:after="0"/>
        <w:ind w:left="0"/>
        <w:jc w:val="both"/>
      </w:pPr>
      <w:r>
        <w:rPr>
          <w:rFonts w:ascii="Times New Roman"/>
          <w:b w:val="false"/>
          <w:i w:val="false"/>
          <w:color w:val="000000"/>
          <w:sz w:val="28"/>
        </w:rPr>
        <w:t>
      аса жіңішке поликристалды, диэлектрлік, металл қабаттарды ұзарту;</w:t>
      </w:r>
    </w:p>
    <w:bookmarkEnd w:id="5718"/>
    <w:bookmarkStart w:name="z5750" w:id="5719"/>
    <w:p>
      <w:pPr>
        <w:spacing w:after="0"/>
        <w:ind w:left="0"/>
        <w:jc w:val="both"/>
      </w:pPr>
      <w:r>
        <w:rPr>
          <w:rFonts w:ascii="Times New Roman"/>
          <w:b w:val="false"/>
          <w:i w:val="false"/>
          <w:color w:val="000000"/>
          <w:sz w:val="28"/>
        </w:rPr>
        <w:t xml:space="preserve">
      түрлі әдістермен қабаттардың параметрлерінің шашырағанын жою; </w:t>
      </w:r>
    </w:p>
    <w:bookmarkEnd w:id="5719"/>
    <w:bookmarkStart w:name="z5751" w:id="5720"/>
    <w:p>
      <w:pPr>
        <w:spacing w:after="0"/>
        <w:ind w:left="0"/>
        <w:jc w:val="both"/>
      </w:pPr>
      <w:r>
        <w:rPr>
          <w:rFonts w:ascii="Times New Roman"/>
          <w:b w:val="false"/>
          <w:i w:val="false"/>
          <w:color w:val="000000"/>
          <w:sz w:val="28"/>
        </w:rPr>
        <w:t>
      ВЧ-қыздыруды пайдаланатын құрылғылардағы температуралық режим бойынша стакандарды ауыстыру және индукторларды теңшеу;</w:t>
      </w:r>
    </w:p>
    <w:bookmarkEnd w:id="5720"/>
    <w:bookmarkStart w:name="z5752" w:id="5721"/>
    <w:p>
      <w:pPr>
        <w:spacing w:after="0"/>
        <w:ind w:left="0"/>
        <w:jc w:val="both"/>
      </w:pPr>
      <w:r>
        <w:rPr>
          <w:rFonts w:ascii="Times New Roman"/>
          <w:b w:val="false"/>
          <w:i w:val="false"/>
          <w:color w:val="000000"/>
          <w:sz w:val="28"/>
        </w:rPr>
        <w:t>
      инфрақызыл және қыздырудың басқа да түрлерін қолданатын құрылғыларда процестің температуралық режимін теңшеу;</w:t>
      </w:r>
    </w:p>
    <w:bookmarkEnd w:id="5721"/>
    <w:bookmarkStart w:name="z5753" w:id="5722"/>
    <w:p>
      <w:pPr>
        <w:spacing w:after="0"/>
        <w:ind w:left="0"/>
        <w:jc w:val="both"/>
      </w:pPr>
      <w:r>
        <w:rPr>
          <w:rFonts w:ascii="Times New Roman"/>
          <w:b w:val="false"/>
          <w:i w:val="false"/>
          <w:color w:val="000000"/>
          <w:sz w:val="28"/>
        </w:rPr>
        <w:t>
      технологиялық процесті электронды басқару жүйесінің режимін жасау.</w:t>
      </w:r>
    </w:p>
    <w:bookmarkEnd w:id="5722"/>
    <w:bookmarkStart w:name="z5754" w:id="5723"/>
    <w:p>
      <w:pPr>
        <w:spacing w:after="0"/>
        <w:ind w:left="0"/>
        <w:jc w:val="both"/>
      </w:pPr>
      <w:r>
        <w:rPr>
          <w:rFonts w:ascii="Times New Roman"/>
          <w:b w:val="false"/>
          <w:i w:val="false"/>
          <w:color w:val="000000"/>
          <w:sz w:val="28"/>
        </w:rPr>
        <w:t>
      594. Білуге тиіс:</w:t>
      </w:r>
    </w:p>
    <w:bookmarkEnd w:id="5723"/>
    <w:bookmarkStart w:name="z5755" w:id="5724"/>
    <w:p>
      <w:pPr>
        <w:spacing w:after="0"/>
        <w:ind w:left="0"/>
        <w:jc w:val="both"/>
      </w:pPr>
      <w:r>
        <w:rPr>
          <w:rFonts w:ascii="Times New Roman"/>
          <w:b w:val="false"/>
          <w:i w:val="false"/>
          <w:color w:val="000000"/>
          <w:sz w:val="28"/>
        </w:rPr>
        <w:t>
      қызмет көрсетілетін жабдықтың электрлік және газ тәсімдерін;</w:t>
      </w:r>
    </w:p>
    <w:bookmarkEnd w:id="5724"/>
    <w:p>
      <w:pPr>
        <w:spacing w:after="0"/>
        <w:ind w:left="0"/>
        <w:jc w:val="both"/>
      </w:pPr>
      <w:r>
        <w:rPr>
          <w:rFonts w:ascii="Times New Roman"/>
          <w:b w:val="false"/>
          <w:i w:val="false"/>
          <w:color w:val="000000"/>
          <w:sz w:val="28"/>
        </w:rPr>
        <w:t>
      оны тексерудің тәсілдері, негізгі ақаулықтар және оларды жоюдың әдістері;</w:t>
      </w:r>
    </w:p>
    <w:bookmarkStart w:name="z5756" w:id="5725"/>
    <w:p>
      <w:pPr>
        <w:spacing w:after="0"/>
        <w:ind w:left="0"/>
        <w:jc w:val="both"/>
      </w:pPr>
      <w:r>
        <w:rPr>
          <w:rFonts w:ascii="Times New Roman"/>
          <w:b w:val="false"/>
          <w:i w:val="false"/>
          <w:color w:val="000000"/>
          <w:sz w:val="28"/>
        </w:rPr>
        <w:t>
      күрделі және көп қабатты эпитаксиалды құрылымдарды, поликристалды, диэлектрлік, металл қабаттарды алу процесінің режимі және жүргізу ережесі;</w:t>
      </w:r>
    </w:p>
    <w:bookmarkEnd w:id="5725"/>
    <w:bookmarkStart w:name="z5757" w:id="5726"/>
    <w:p>
      <w:pPr>
        <w:spacing w:after="0"/>
        <w:ind w:left="0"/>
        <w:jc w:val="both"/>
      </w:pPr>
      <w:r>
        <w:rPr>
          <w:rFonts w:ascii="Times New Roman"/>
          <w:b w:val="false"/>
          <w:i w:val="false"/>
          <w:color w:val="000000"/>
          <w:sz w:val="28"/>
        </w:rPr>
        <w:t>
      процесті бақылауға арналған аспаптарды теңшеу және реттеу ережесі;</w:t>
      </w:r>
    </w:p>
    <w:bookmarkEnd w:id="5726"/>
    <w:bookmarkStart w:name="z5758" w:id="5727"/>
    <w:p>
      <w:pPr>
        <w:spacing w:after="0"/>
        <w:ind w:left="0"/>
        <w:jc w:val="both"/>
      </w:pPr>
      <w:r>
        <w:rPr>
          <w:rFonts w:ascii="Times New Roman"/>
          <w:b w:val="false"/>
          <w:i w:val="false"/>
          <w:color w:val="000000"/>
          <w:sz w:val="28"/>
        </w:rPr>
        <w:t>
      эпитаксиалды ұзарту процесі теориясының негіздері;</w:t>
      </w:r>
    </w:p>
    <w:bookmarkEnd w:id="5727"/>
    <w:bookmarkStart w:name="z5759" w:id="5728"/>
    <w:p>
      <w:pPr>
        <w:spacing w:after="0"/>
        <w:ind w:left="0"/>
        <w:jc w:val="both"/>
      </w:pPr>
      <w:r>
        <w:rPr>
          <w:rFonts w:ascii="Times New Roman"/>
          <w:b w:val="false"/>
          <w:i w:val="false"/>
          <w:color w:val="000000"/>
          <w:sz w:val="28"/>
        </w:rPr>
        <w:t>
      технологиялық процесті басқарудың электронды жүйесімен жұмыс істеу ережесі.</w:t>
      </w:r>
    </w:p>
    <w:bookmarkEnd w:id="5728"/>
    <w:bookmarkStart w:name="z5760" w:id="5729"/>
    <w:p>
      <w:pPr>
        <w:spacing w:after="0"/>
        <w:ind w:left="0"/>
        <w:jc w:val="both"/>
      </w:pPr>
      <w:r>
        <w:rPr>
          <w:rFonts w:ascii="Times New Roman"/>
          <w:b w:val="false"/>
          <w:i w:val="false"/>
          <w:color w:val="000000"/>
          <w:sz w:val="28"/>
        </w:rPr>
        <w:t>
      595. Кәсіптік орта білім талап етіледі.</w:t>
      </w:r>
    </w:p>
    <w:bookmarkEnd w:id="5729"/>
    <w:bookmarkStart w:name="z5761" w:id="5730"/>
    <w:p>
      <w:pPr>
        <w:spacing w:after="0"/>
        <w:ind w:left="0"/>
        <w:jc w:val="both"/>
      </w:pPr>
      <w:r>
        <w:rPr>
          <w:rFonts w:ascii="Times New Roman"/>
          <w:b w:val="false"/>
          <w:i w:val="false"/>
          <w:color w:val="000000"/>
          <w:sz w:val="28"/>
        </w:rPr>
        <w:t>
      596. Жұмыс үлгілері:</w:t>
      </w:r>
    </w:p>
    <w:bookmarkEnd w:id="5730"/>
    <w:bookmarkStart w:name="z5762" w:id="5731"/>
    <w:p>
      <w:pPr>
        <w:spacing w:after="0"/>
        <w:ind w:left="0"/>
        <w:jc w:val="both"/>
      </w:pPr>
      <w:r>
        <w:rPr>
          <w:rFonts w:ascii="Times New Roman"/>
          <w:b w:val="false"/>
          <w:i w:val="false"/>
          <w:color w:val="000000"/>
          <w:sz w:val="28"/>
        </w:rPr>
        <w:t>
      1) көп қабатты эпитаксиалды құрылымдар - берілген параметрлермен ұзарту;</w:t>
      </w:r>
    </w:p>
    <w:bookmarkEnd w:id="5731"/>
    <w:bookmarkStart w:name="z5763" w:id="5732"/>
    <w:p>
      <w:pPr>
        <w:spacing w:after="0"/>
        <w:ind w:left="0"/>
        <w:jc w:val="both"/>
      </w:pPr>
      <w:r>
        <w:rPr>
          <w:rFonts w:ascii="Times New Roman"/>
          <w:b w:val="false"/>
          <w:i w:val="false"/>
          <w:color w:val="000000"/>
          <w:sz w:val="28"/>
        </w:rPr>
        <w:t>
      2) көп қабатты құрылым диэлектрик- жартылай өткізгіш - ұзарту;</w:t>
      </w:r>
    </w:p>
    <w:bookmarkEnd w:id="5732"/>
    <w:bookmarkStart w:name="z5764" w:id="5733"/>
    <w:p>
      <w:pPr>
        <w:spacing w:after="0"/>
        <w:ind w:left="0"/>
        <w:jc w:val="both"/>
      </w:pPr>
      <w:r>
        <w:rPr>
          <w:rFonts w:ascii="Times New Roman"/>
          <w:b w:val="false"/>
          <w:i w:val="false"/>
          <w:color w:val="000000"/>
          <w:sz w:val="28"/>
        </w:rPr>
        <w:t>
      3) жұқа эпитаксиалды қабаттар - ұзарту.</w:t>
      </w:r>
    </w:p>
    <w:bookmarkEnd w:id="5733"/>
    <w:bookmarkStart w:name="z5765" w:id="5734"/>
    <w:p>
      <w:pPr>
        <w:spacing w:after="0"/>
        <w:ind w:left="0"/>
        <w:jc w:val="both"/>
      </w:pPr>
      <w:r>
        <w:rPr>
          <w:rFonts w:ascii="Times New Roman"/>
          <w:b w:val="false"/>
          <w:i w:val="false"/>
          <w:color w:val="000000"/>
          <w:sz w:val="28"/>
        </w:rPr>
        <w:t>
      Параграф 4. Эпитаксиалды қабаттарды ұзарту жөніндегі оператор, 6-разряд</w:t>
      </w:r>
    </w:p>
    <w:bookmarkEnd w:id="5734"/>
    <w:bookmarkStart w:name="z5766" w:id="5735"/>
    <w:p>
      <w:pPr>
        <w:spacing w:after="0"/>
        <w:ind w:left="0"/>
        <w:jc w:val="both"/>
      </w:pPr>
      <w:r>
        <w:rPr>
          <w:rFonts w:ascii="Times New Roman"/>
          <w:b w:val="false"/>
          <w:i w:val="false"/>
          <w:color w:val="000000"/>
          <w:sz w:val="28"/>
        </w:rPr>
        <w:t>
      597. Жұмыс сипаттамасы:</w:t>
      </w:r>
    </w:p>
    <w:bookmarkEnd w:id="5735"/>
    <w:bookmarkStart w:name="z5767" w:id="5736"/>
    <w:p>
      <w:pPr>
        <w:spacing w:after="0"/>
        <w:ind w:left="0"/>
        <w:jc w:val="both"/>
      </w:pPr>
      <w:r>
        <w:rPr>
          <w:rFonts w:ascii="Times New Roman"/>
          <w:b w:val="false"/>
          <w:i w:val="false"/>
          <w:color w:val="000000"/>
          <w:sz w:val="28"/>
        </w:rPr>
        <w:t>
      түрлі үлгідегі жабдықтарда кез келген қызметтегі эпитаксиалды, поликристалды, диэлектрлік, металл қабатты алу процесін өз бетінше жүргізу;</w:t>
      </w:r>
    </w:p>
    <w:bookmarkEnd w:id="5736"/>
    <w:bookmarkStart w:name="z5768" w:id="5737"/>
    <w:p>
      <w:pPr>
        <w:spacing w:after="0"/>
        <w:ind w:left="0"/>
        <w:jc w:val="both"/>
      </w:pPr>
      <w:r>
        <w:rPr>
          <w:rFonts w:ascii="Times New Roman"/>
          <w:b w:val="false"/>
          <w:i w:val="false"/>
          <w:color w:val="000000"/>
          <w:sz w:val="28"/>
        </w:rPr>
        <w:t>
      плазмадан жасалған процестерді, газ тәрізді, сұйықтық және қатты көздерді пайдалана отырып процестерді жүргізу;</w:t>
      </w:r>
    </w:p>
    <w:bookmarkEnd w:id="5737"/>
    <w:bookmarkStart w:name="z5769" w:id="5738"/>
    <w:p>
      <w:pPr>
        <w:spacing w:after="0"/>
        <w:ind w:left="0"/>
        <w:jc w:val="both"/>
      </w:pPr>
      <w:r>
        <w:rPr>
          <w:rFonts w:ascii="Times New Roman"/>
          <w:b w:val="false"/>
          <w:i w:val="false"/>
          <w:color w:val="000000"/>
          <w:sz w:val="28"/>
        </w:rPr>
        <w:t>
      қабаттарды ұзарту жөніндегі эксперименталды және тәжірибелік жұмыстарды жүргізу;</w:t>
      </w:r>
    </w:p>
    <w:bookmarkEnd w:id="5738"/>
    <w:bookmarkStart w:name="z5770" w:id="5739"/>
    <w:p>
      <w:pPr>
        <w:spacing w:after="0"/>
        <w:ind w:left="0"/>
        <w:jc w:val="both"/>
      </w:pPr>
      <w:r>
        <w:rPr>
          <w:rFonts w:ascii="Times New Roman"/>
          <w:b w:val="false"/>
          <w:i w:val="false"/>
          <w:color w:val="000000"/>
          <w:sz w:val="28"/>
        </w:rPr>
        <w:t>
      жұмыс процесіндегі режимдерді өз бетінше түзету;</w:t>
      </w:r>
    </w:p>
    <w:bookmarkEnd w:id="5739"/>
    <w:bookmarkStart w:name="z5771" w:id="5740"/>
    <w:p>
      <w:pPr>
        <w:spacing w:after="0"/>
        <w:ind w:left="0"/>
        <w:jc w:val="both"/>
      </w:pPr>
      <w:r>
        <w:rPr>
          <w:rFonts w:ascii="Times New Roman"/>
          <w:b w:val="false"/>
          <w:i w:val="false"/>
          <w:color w:val="000000"/>
          <w:sz w:val="28"/>
        </w:rPr>
        <w:t>
      қоспаланатын қосындылардың концентрациясын есептеу, бу мен газ ағынының жылдамдығын, режимдердің температурасын есептеу;</w:t>
      </w:r>
    </w:p>
    <w:bookmarkEnd w:id="5740"/>
    <w:bookmarkStart w:name="z5772" w:id="5741"/>
    <w:p>
      <w:pPr>
        <w:spacing w:after="0"/>
        <w:ind w:left="0"/>
        <w:jc w:val="both"/>
      </w:pPr>
      <w:r>
        <w:rPr>
          <w:rFonts w:ascii="Times New Roman"/>
          <w:b w:val="false"/>
          <w:i w:val="false"/>
          <w:color w:val="000000"/>
          <w:sz w:val="28"/>
        </w:rPr>
        <w:t>
      технологиялық процестерді басқарудың электронды жүйесінде режим беру және түзету.</w:t>
      </w:r>
    </w:p>
    <w:bookmarkEnd w:id="5741"/>
    <w:bookmarkStart w:name="z5773" w:id="5742"/>
    <w:p>
      <w:pPr>
        <w:spacing w:after="0"/>
        <w:ind w:left="0"/>
        <w:jc w:val="both"/>
      </w:pPr>
      <w:r>
        <w:rPr>
          <w:rFonts w:ascii="Times New Roman"/>
          <w:b w:val="false"/>
          <w:i w:val="false"/>
          <w:color w:val="000000"/>
          <w:sz w:val="28"/>
        </w:rPr>
        <w:t>
      598. Білуге тиіс:</w:t>
      </w:r>
    </w:p>
    <w:bookmarkEnd w:id="5742"/>
    <w:bookmarkStart w:name="z5774" w:id="5743"/>
    <w:p>
      <w:pPr>
        <w:spacing w:after="0"/>
        <w:ind w:left="0"/>
        <w:jc w:val="both"/>
      </w:pPr>
      <w:r>
        <w:rPr>
          <w:rFonts w:ascii="Times New Roman"/>
          <w:b w:val="false"/>
          <w:i w:val="false"/>
          <w:color w:val="000000"/>
          <w:sz w:val="28"/>
        </w:rPr>
        <w:t>
      түрлі үлгідегі жабдықтардың құрылымы, баптау тәсілдері мен ережесі;</w:t>
      </w:r>
    </w:p>
    <w:bookmarkEnd w:id="5743"/>
    <w:bookmarkStart w:name="z5775" w:id="5744"/>
    <w:p>
      <w:pPr>
        <w:spacing w:after="0"/>
        <w:ind w:left="0"/>
        <w:jc w:val="both"/>
      </w:pPr>
      <w:r>
        <w:rPr>
          <w:rFonts w:ascii="Times New Roman"/>
          <w:b w:val="false"/>
          <w:i w:val="false"/>
          <w:color w:val="000000"/>
          <w:sz w:val="28"/>
        </w:rPr>
        <w:t>
      технологиялық процесті басқарудың электронды жүйесімен жұмыс істеу ережесі, жартылай өткізгішті материалдарды прецизионды өңдеу әдістері, қоспаланатын қосындылардың концентрациясын есептеу әдістері;</w:t>
      </w:r>
    </w:p>
    <w:bookmarkEnd w:id="5744"/>
    <w:bookmarkStart w:name="z5776" w:id="5745"/>
    <w:p>
      <w:pPr>
        <w:spacing w:after="0"/>
        <w:ind w:left="0"/>
        <w:jc w:val="both"/>
      </w:pPr>
      <w:r>
        <w:rPr>
          <w:rFonts w:ascii="Times New Roman"/>
          <w:b w:val="false"/>
          <w:i w:val="false"/>
          <w:color w:val="000000"/>
          <w:sz w:val="28"/>
        </w:rPr>
        <w:t>
      эпитаксиалды, поликристалды, диэлектрлік, металл қабаттарды араластыру және ұзарту процесінің ерекшеліктері;</w:t>
      </w:r>
    </w:p>
    <w:bookmarkEnd w:id="5745"/>
    <w:bookmarkStart w:name="z5777" w:id="5746"/>
    <w:p>
      <w:pPr>
        <w:spacing w:after="0"/>
        <w:ind w:left="0"/>
        <w:jc w:val="both"/>
      </w:pPr>
      <w:r>
        <w:rPr>
          <w:rFonts w:ascii="Times New Roman"/>
          <w:b w:val="false"/>
          <w:i w:val="false"/>
          <w:color w:val="000000"/>
          <w:sz w:val="28"/>
        </w:rPr>
        <w:t>
      жартылай өткізгіш аспаптардың және эпитаксиалды құрылым негізіндегі қатты тәсімдердің құрылымдары;</w:t>
      </w:r>
    </w:p>
    <w:bookmarkEnd w:id="5746"/>
    <w:bookmarkStart w:name="z5778" w:id="5747"/>
    <w:p>
      <w:pPr>
        <w:spacing w:after="0"/>
        <w:ind w:left="0"/>
        <w:jc w:val="both"/>
      </w:pPr>
      <w:r>
        <w:rPr>
          <w:rFonts w:ascii="Times New Roman"/>
          <w:b w:val="false"/>
          <w:i w:val="false"/>
          <w:color w:val="000000"/>
          <w:sz w:val="28"/>
        </w:rPr>
        <w:t>
      жартылай өткізгіштер теориясының негіздері;</w:t>
      </w:r>
    </w:p>
    <w:bookmarkEnd w:id="5747"/>
    <w:bookmarkStart w:name="z5779" w:id="5748"/>
    <w:p>
      <w:pPr>
        <w:spacing w:after="0"/>
        <w:ind w:left="0"/>
        <w:jc w:val="both"/>
      </w:pPr>
      <w:r>
        <w:rPr>
          <w:rFonts w:ascii="Times New Roman"/>
          <w:b w:val="false"/>
          <w:i w:val="false"/>
          <w:color w:val="000000"/>
          <w:sz w:val="28"/>
        </w:rPr>
        <w:t>
      ұзартудың технологиялық процестерінің химиялық негіздері.</w:t>
      </w:r>
    </w:p>
    <w:bookmarkEnd w:id="5748"/>
    <w:bookmarkStart w:name="z5780" w:id="5749"/>
    <w:p>
      <w:pPr>
        <w:spacing w:after="0"/>
        <w:ind w:left="0"/>
        <w:jc w:val="both"/>
      </w:pPr>
      <w:r>
        <w:rPr>
          <w:rFonts w:ascii="Times New Roman"/>
          <w:b w:val="false"/>
          <w:i w:val="false"/>
          <w:color w:val="000000"/>
          <w:sz w:val="28"/>
        </w:rPr>
        <w:t>
      599. Кәсіптік орта білім талап етіледі.</w:t>
      </w:r>
    </w:p>
    <w:bookmarkEnd w:id="5749"/>
    <w:bookmarkStart w:name="z5781" w:id="5750"/>
    <w:p>
      <w:pPr>
        <w:spacing w:after="0"/>
        <w:ind w:left="0"/>
        <w:jc w:val="both"/>
      </w:pPr>
      <w:r>
        <w:rPr>
          <w:rFonts w:ascii="Times New Roman"/>
          <w:b w:val="false"/>
          <w:i w:val="false"/>
          <w:color w:val="000000"/>
          <w:sz w:val="28"/>
        </w:rPr>
        <w:t>
      600. Жұмыс үлгілері:</w:t>
      </w:r>
    </w:p>
    <w:bookmarkEnd w:id="5750"/>
    <w:bookmarkStart w:name="z5782" w:id="5751"/>
    <w:p>
      <w:pPr>
        <w:spacing w:after="0"/>
        <w:ind w:left="0"/>
        <w:jc w:val="both"/>
      </w:pPr>
      <w:r>
        <w:rPr>
          <w:rFonts w:ascii="Times New Roman"/>
          <w:b w:val="false"/>
          <w:i w:val="false"/>
          <w:color w:val="000000"/>
          <w:sz w:val="28"/>
        </w:rPr>
        <w:t>
      1) көп қабатты эпитаксиалды құрылымдары - берілген түрлі параметрлермен ұзарту;</w:t>
      </w:r>
    </w:p>
    <w:bookmarkEnd w:id="5751"/>
    <w:bookmarkStart w:name="z5783" w:id="5752"/>
    <w:p>
      <w:pPr>
        <w:spacing w:after="0"/>
        <w:ind w:left="0"/>
        <w:jc w:val="both"/>
      </w:pPr>
      <w:r>
        <w:rPr>
          <w:rFonts w:ascii="Times New Roman"/>
          <w:b w:val="false"/>
          <w:i w:val="false"/>
          <w:color w:val="000000"/>
          <w:sz w:val="28"/>
        </w:rPr>
        <w:t>
      2) локалды эпитаксия - ұзарту.</w:t>
      </w:r>
    </w:p>
    <w:bookmarkEnd w:id="5752"/>
    <w:bookmarkStart w:name="z5784" w:id="5753"/>
    <w:p>
      <w:pPr>
        <w:spacing w:after="0"/>
        <w:ind w:left="0"/>
        <w:jc w:val="both"/>
      </w:pPr>
      <w:r>
        <w:rPr>
          <w:rFonts w:ascii="Times New Roman"/>
          <w:b w:val="false"/>
          <w:i w:val="false"/>
          <w:color w:val="000000"/>
          <w:sz w:val="28"/>
        </w:rPr>
        <w:t>
      52. Плазмохимиялық процестердің операторы</w:t>
      </w:r>
    </w:p>
    <w:bookmarkEnd w:id="5753"/>
    <w:bookmarkStart w:name="z5785" w:id="5754"/>
    <w:p>
      <w:pPr>
        <w:spacing w:after="0"/>
        <w:ind w:left="0"/>
        <w:jc w:val="both"/>
      </w:pPr>
      <w:r>
        <w:rPr>
          <w:rFonts w:ascii="Times New Roman"/>
          <w:b w:val="false"/>
          <w:i w:val="false"/>
          <w:color w:val="000000"/>
          <w:sz w:val="28"/>
        </w:rPr>
        <w:t>
      Параграф 1. Плазмохимиялық процестердің операторы, 4-разряд</w:t>
      </w:r>
    </w:p>
    <w:bookmarkEnd w:id="5754"/>
    <w:bookmarkStart w:name="z5786" w:id="5755"/>
    <w:p>
      <w:pPr>
        <w:spacing w:after="0"/>
        <w:ind w:left="0"/>
        <w:jc w:val="both"/>
      </w:pPr>
      <w:r>
        <w:rPr>
          <w:rFonts w:ascii="Times New Roman"/>
          <w:b w:val="false"/>
          <w:i w:val="false"/>
          <w:color w:val="000000"/>
          <w:sz w:val="28"/>
        </w:rPr>
        <w:t>
      601. Жұмыс сипаттамасы:</w:t>
      </w:r>
    </w:p>
    <w:bookmarkEnd w:id="5755"/>
    <w:bookmarkStart w:name="z5787" w:id="5756"/>
    <w:p>
      <w:pPr>
        <w:spacing w:after="0"/>
        <w:ind w:left="0"/>
        <w:jc w:val="both"/>
      </w:pPr>
      <w:r>
        <w:rPr>
          <w:rFonts w:ascii="Times New Roman"/>
          <w:b w:val="false"/>
          <w:i w:val="false"/>
          <w:color w:val="000000"/>
          <w:sz w:val="28"/>
        </w:rPr>
        <w:t>
      жартылай өткізгіш материалдарды өңдеу, фоторезисті алу, плазмохимиялық жабдықтардың түрлі үлгісіндегі кремний екі тотығын отырғызу процестерін жүргізу;</w:t>
      </w:r>
    </w:p>
    <w:bookmarkEnd w:id="5756"/>
    <w:p>
      <w:pPr>
        <w:spacing w:after="0"/>
        <w:ind w:left="0"/>
        <w:jc w:val="both"/>
      </w:pPr>
      <w:r>
        <w:rPr>
          <w:rFonts w:ascii="Times New Roman"/>
          <w:b w:val="false"/>
          <w:i w:val="false"/>
          <w:color w:val="000000"/>
          <w:sz w:val="28"/>
        </w:rPr>
        <w:t>
      Fe</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 xml:space="preserve">3 </w:t>
      </w:r>
      <w:r>
        <w:rPr>
          <w:rFonts w:ascii="Times New Roman"/>
          <w:b w:val="false"/>
          <w:i w:val="false"/>
          <w:color w:val="000000"/>
          <w:sz w:val="28"/>
        </w:rPr>
        <w:t>пленкасын ионды-плазмалық жағу;</w:t>
      </w:r>
    </w:p>
    <w:bookmarkStart w:name="z5788" w:id="5757"/>
    <w:p>
      <w:pPr>
        <w:spacing w:after="0"/>
        <w:ind w:left="0"/>
        <w:jc w:val="both"/>
      </w:pPr>
      <w:r>
        <w:rPr>
          <w:rFonts w:ascii="Times New Roman"/>
          <w:b w:val="false"/>
          <w:i w:val="false"/>
          <w:color w:val="000000"/>
          <w:sz w:val="28"/>
        </w:rPr>
        <w:t>
      кремний пластиналарын, шыны пластиналарды, сұйық кристалды индикаторларды тиеу және түсіру;</w:t>
      </w:r>
    </w:p>
    <w:bookmarkEnd w:id="5757"/>
    <w:bookmarkStart w:name="z5789" w:id="5758"/>
    <w:p>
      <w:pPr>
        <w:spacing w:after="0"/>
        <w:ind w:left="0"/>
        <w:jc w:val="both"/>
      </w:pPr>
      <w:r>
        <w:rPr>
          <w:rFonts w:ascii="Times New Roman"/>
          <w:b w:val="false"/>
          <w:i w:val="false"/>
          <w:color w:val="000000"/>
          <w:sz w:val="28"/>
        </w:rPr>
        <w:t>
      құрылғылардың жұмысындағы ақаулықтарды айқындау және оларды жою жөнінде шаралар қабылдау;</w:t>
      </w:r>
    </w:p>
    <w:bookmarkEnd w:id="5758"/>
    <w:bookmarkStart w:name="z5790" w:id="5759"/>
    <w:p>
      <w:pPr>
        <w:spacing w:after="0"/>
        <w:ind w:left="0"/>
        <w:jc w:val="both"/>
      </w:pPr>
      <w:r>
        <w:rPr>
          <w:rFonts w:ascii="Times New Roman"/>
          <w:b w:val="false"/>
          <w:i w:val="false"/>
          <w:color w:val="000000"/>
          <w:sz w:val="28"/>
        </w:rPr>
        <w:t>
      бақылау өлшемдері бойынша плазмохимиялық өңдеу режимін түзету;</w:t>
      </w:r>
    </w:p>
    <w:bookmarkEnd w:id="5759"/>
    <w:bookmarkStart w:name="z5791" w:id="5760"/>
    <w:p>
      <w:pPr>
        <w:spacing w:after="0"/>
        <w:ind w:left="0"/>
        <w:jc w:val="both"/>
      </w:pPr>
      <w:r>
        <w:rPr>
          <w:rFonts w:ascii="Times New Roman"/>
          <w:b w:val="false"/>
          <w:i w:val="false"/>
          <w:color w:val="000000"/>
          <w:sz w:val="28"/>
        </w:rPr>
        <w:t>
      бақылау-өлшеу аппаратурасының көмегімен плазмохимиялық өңдеуді режимдерін тіркеу және ұстап отыру;</w:t>
      </w:r>
    </w:p>
    <w:bookmarkEnd w:id="5760"/>
    <w:bookmarkStart w:name="z5792" w:id="5761"/>
    <w:p>
      <w:pPr>
        <w:spacing w:after="0"/>
        <w:ind w:left="0"/>
        <w:jc w:val="both"/>
      </w:pPr>
      <w:r>
        <w:rPr>
          <w:rFonts w:ascii="Times New Roman"/>
          <w:b w:val="false"/>
          <w:i w:val="false"/>
          <w:color w:val="000000"/>
          <w:sz w:val="28"/>
        </w:rPr>
        <w:t>
      жағылған пленканың қалыңдығын бақылау, микроскоптың көмегімен микротәсімдер элементтерінің желілік өлшемдерін өлшеу;</w:t>
      </w:r>
    </w:p>
    <w:bookmarkEnd w:id="5761"/>
    <w:bookmarkStart w:name="z5793" w:id="5762"/>
    <w:p>
      <w:pPr>
        <w:spacing w:after="0"/>
        <w:ind w:left="0"/>
        <w:jc w:val="both"/>
      </w:pPr>
      <w:r>
        <w:rPr>
          <w:rFonts w:ascii="Times New Roman"/>
          <w:b w:val="false"/>
          <w:i w:val="false"/>
          <w:color w:val="000000"/>
          <w:sz w:val="28"/>
        </w:rPr>
        <w:t>
      микроскоптың және өлшегіш аспаптардың көмегімен пластиналарды өңдеудің сапасын айқындау.</w:t>
      </w:r>
    </w:p>
    <w:bookmarkEnd w:id="5762"/>
    <w:bookmarkStart w:name="z5794" w:id="5763"/>
    <w:p>
      <w:pPr>
        <w:spacing w:after="0"/>
        <w:ind w:left="0"/>
        <w:jc w:val="both"/>
      </w:pPr>
      <w:r>
        <w:rPr>
          <w:rFonts w:ascii="Times New Roman"/>
          <w:b w:val="false"/>
          <w:i w:val="false"/>
          <w:color w:val="000000"/>
          <w:sz w:val="28"/>
        </w:rPr>
        <w:t>
      602. Білуге тиіс:</w:t>
      </w:r>
    </w:p>
    <w:bookmarkEnd w:id="5763"/>
    <w:bookmarkStart w:name="z5795" w:id="5764"/>
    <w:p>
      <w:pPr>
        <w:spacing w:after="0"/>
        <w:ind w:left="0"/>
        <w:jc w:val="both"/>
      </w:pPr>
      <w:r>
        <w:rPr>
          <w:rFonts w:ascii="Times New Roman"/>
          <w:b w:val="false"/>
          <w:i w:val="false"/>
          <w:color w:val="000000"/>
          <w:sz w:val="28"/>
        </w:rPr>
        <w:t>
      түрлі үлгідегі плазмохимиялық құрылғылардың құрылғысы, оларды қолдану принципі, кинематиканы, электр және вакуум тәсімдерді, қызмет көрсетілетін жабдықтың дәлдігін теңшеу ережесі;</w:t>
      </w:r>
    </w:p>
    <w:bookmarkEnd w:id="5764"/>
    <w:bookmarkStart w:name="z5796" w:id="5765"/>
    <w:p>
      <w:pPr>
        <w:spacing w:after="0"/>
        <w:ind w:left="0"/>
        <w:jc w:val="both"/>
      </w:pPr>
      <w:r>
        <w:rPr>
          <w:rFonts w:ascii="Times New Roman"/>
          <w:b w:val="false"/>
          <w:i w:val="false"/>
          <w:color w:val="000000"/>
          <w:sz w:val="28"/>
        </w:rPr>
        <w:t>
      бақылау-өлшеу аспаптары мен құралдарының құрылғысы, қызметі және қолданылуы;</w:t>
      </w:r>
    </w:p>
    <w:bookmarkEnd w:id="5765"/>
    <w:bookmarkStart w:name="z5797" w:id="5766"/>
    <w:p>
      <w:pPr>
        <w:spacing w:after="0"/>
        <w:ind w:left="0"/>
        <w:jc w:val="both"/>
      </w:pPr>
      <w:r>
        <w:rPr>
          <w:rFonts w:ascii="Times New Roman"/>
          <w:b w:val="false"/>
          <w:i w:val="false"/>
          <w:color w:val="000000"/>
          <w:sz w:val="28"/>
        </w:rPr>
        <w:t>
      пластиналарды өңдеу процесінде тарту процесінің қызметі және плазма жасау ортасының рөлі;</w:t>
      </w:r>
    </w:p>
    <w:bookmarkEnd w:id="5766"/>
    <w:bookmarkStart w:name="z5798" w:id="5767"/>
    <w:p>
      <w:pPr>
        <w:spacing w:after="0"/>
        <w:ind w:left="0"/>
        <w:jc w:val="both"/>
      </w:pPr>
      <w:r>
        <w:rPr>
          <w:rFonts w:ascii="Times New Roman"/>
          <w:b w:val="false"/>
          <w:i w:val="false"/>
          <w:color w:val="000000"/>
          <w:sz w:val="28"/>
        </w:rPr>
        <w:t>
      вакуум дәрежесін бақылау тәсілдері мен әдістері;</w:t>
      </w:r>
    </w:p>
    <w:bookmarkEnd w:id="5767"/>
    <w:bookmarkStart w:name="z5799" w:id="5768"/>
    <w:p>
      <w:pPr>
        <w:spacing w:after="0"/>
        <w:ind w:left="0"/>
        <w:jc w:val="both"/>
      </w:pPr>
      <w:r>
        <w:rPr>
          <w:rFonts w:ascii="Times New Roman"/>
          <w:b w:val="false"/>
          <w:i w:val="false"/>
          <w:color w:val="000000"/>
          <w:sz w:val="28"/>
        </w:rPr>
        <w:t>
      плазма жасайтын ортаның негізгі қасиеттері мен сипаттамасы;</w:t>
      </w:r>
    </w:p>
    <w:bookmarkEnd w:id="5768"/>
    <w:bookmarkStart w:name="z5800" w:id="5769"/>
    <w:p>
      <w:pPr>
        <w:spacing w:after="0"/>
        <w:ind w:left="0"/>
        <w:jc w:val="both"/>
      </w:pPr>
      <w:r>
        <w:rPr>
          <w:rFonts w:ascii="Times New Roman"/>
          <w:b w:val="false"/>
          <w:i w:val="false"/>
          <w:color w:val="000000"/>
          <w:sz w:val="28"/>
        </w:rPr>
        <w:t>
      плазма химиялық өңдеу процесінің негіздері, газ разрядтайтын плазманың әсер етуіне фоторезисторлық маскалардың төзімділігін бағалау, электр техникасы және вакуумды техниканың негізгі заңы.</w:t>
      </w:r>
    </w:p>
    <w:bookmarkEnd w:id="5769"/>
    <w:bookmarkStart w:name="z5801" w:id="5770"/>
    <w:p>
      <w:pPr>
        <w:spacing w:after="0"/>
        <w:ind w:left="0"/>
        <w:jc w:val="both"/>
      </w:pPr>
      <w:r>
        <w:rPr>
          <w:rFonts w:ascii="Times New Roman"/>
          <w:b w:val="false"/>
          <w:i w:val="false"/>
          <w:color w:val="000000"/>
          <w:sz w:val="28"/>
        </w:rPr>
        <w:t xml:space="preserve">
      603. </w:t>
      </w:r>
      <w:r>
        <w:rPr>
          <w:rFonts w:ascii="Times New Roman"/>
          <w:b w:val="false"/>
          <w:i w:val="false"/>
          <w:color w:val="000000"/>
          <w:sz w:val="28"/>
        </w:rPr>
        <w:t>Жұмыс үлгілері:</w:t>
      </w:r>
    </w:p>
    <w:bookmarkEnd w:id="5770"/>
    <w:p>
      <w:pPr>
        <w:spacing w:after="0"/>
        <w:ind w:left="0"/>
        <w:jc w:val="both"/>
      </w:pPr>
      <w:r>
        <w:rPr>
          <w:rFonts w:ascii="Times New Roman"/>
          <w:b w:val="false"/>
          <w:i w:val="false"/>
          <w:color w:val="000000"/>
          <w:sz w:val="28"/>
        </w:rPr>
        <w:t>
      1) кремний пластиналары – жоғары жиіліктегі разряд плазмасында оттегімен моносиланды жіктеу және өзара іс-қимыл жолымен SiO</w:t>
      </w:r>
      <w:r>
        <w:rPr>
          <w:rFonts w:ascii="Times New Roman"/>
          <w:b w:val="false"/>
          <w:i w:val="false"/>
          <w:color w:val="000000"/>
          <w:vertAlign w:val="subscript"/>
        </w:rPr>
        <w:t>2</w:t>
      </w:r>
      <w:r>
        <w:rPr>
          <w:rFonts w:ascii="Times New Roman"/>
          <w:b w:val="false"/>
          <w:i w:val="false"/>
          <w:color w:val="000000"/>
          <w:sz w:val="28"/>
        </w:rPr>
        <w:t xml:space="preserve"> плазмохимиялық отырғызу; түрлі-түстілік кестесі бойынша жаққаннан кейін SiO</w:t>
      </w:r>
      <w:r>
        <w:rPr>
          <w:rFonts w:ascii="Times New Roman"/>
          <w:b w:val="false"/>
          <w:i w:val="false"/>
          <w:color w:val="000000"/>
          <w:vertAlign w:val="subscript"/>
        </w:rPr>
        <w:t>2</w:t>
      </w:r>
      <w:r>
        <w:rPr>
          <w:rFonts w:ascii="Times New Roman"/>
          <w:b w:val="false"/>
          <w:i w:val="false"/>
          <w:color w:val="000000"/>
          <w:sz w:val="28"/>
        </w:rPr>
        <w:t xml:space="preserve"> пленканың қалыңдығын айқындау;</w:t>
      </w:r>
    </w:p>
    <w:bookmarkStart w:name="z5804" w:id="5771"/>
    <w:p>
      <w:pPr>
        <w:spacing w:after="0"/>
        <w:ind w:left="0"/>
        <w:jc w:val="both"/>
      </w:pPr>
      <w:r>
        <w:rPr>
          <w:rFonts w:ascii="Times New Roman"/>
          <w:b w:val="false"/>
          <w:i w:val="false"/>
          <w:color w:val="000000"/>
          <w:sz w:val="28"/>
        </w:rPr>
        <w:t>
      2) фоторезистілі мезо-құрылым – диэлектрлік пленканы ионды-плазмалық тозаңдату;</w:t>
      </w:r>
    </w:p>
    <w:bookmarkEnd w:id="5771"/>
    <w:bookmarkStart w:name="z5805" w:id="5772"/>
    <w:p>
      <w:pPr>
        <w:spacing w:after="0"/>
        <w:ind w:left="0"/>
        <w:jc w:val="both"/>
      </w:pPr>
      <w:r>
        <w:rPr>
          <w:rFonts w:ascii="Times New Roman"/>
          <w:b w:val="false"/>
          <w:i w:val="false"/>
          <w:color w:val="000000"/>
          <w:sz w:val="28"/>
        </w:rPr>
        <w:t>
      3) пластиналар - плазмохимиялық құрылғылардағы фоторезистерді жою;</w:t>
      </w:r>
    </w:p>
    <w:bookmarkEnd w:id="5772"/>
    <w:bookmarkStart w:name="z5806" w:id="5773"/>
    <w:p>
      <w:pPr>
        <w:spacing w:after="0"/>
        <w:ind w:left="0"/>
        <w:jc w:val="both"/>
      </w:pPr>
      <w:r>
        <w:rPr>
          <w:rFonts w:ascii="Times New Roman"/>
          <w:b w:val="false"/>
          <w:i w:val="false"/>
          <w:color w:val="000000"/>
          <w:sz w:val="28"/>
        </w:rPr>
        <w:t>
      4) кремний пластиналары - алюминийде жатқан кремний екі тотығын плазма химиялық өңдеу;</w:t>
      </w:r>
    </w:p>
    <w:bookmarkEnd w:id="5773"/>
    <w:bookmarkStart w:name="z5807" w:id="5774"/>
    <w:p>
      <w:pPr>
        <w:spacing w:after="0"/>
        <w:ind w:left="0"/>
        <w:jc w:val="both"/>
      </w:pPr>
      <w:r>
        <w:rPr>
          <w:rFonts w:ascii="Times New Roman"/>
          <w:b w:val="false"/>
          <w:i w:val="false"/>
          <w:color w:val="000000"/>
          <w:sz w:val="28"/>
        </w:rPr>
        <w:t>
      5) шыны пластиналар - Fe</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 xml:space="preserve">3 </w:t>
      </w:r>
      <w:r>
        <w:rPr>
          <w:rFonts w:ascii="Times New Roman"/>
          <w:b w:val="false"/>
          <w:i w:val="false"/>
          <w:color w:val="000000"/>
          <w:sz w:val="28"/>
        </w:rPr>
        <w:t>ионды-плазмалық жағу.</w:t>
      </w:r>
    </w:p>
    <w:bookmarkEnd w:id="5774"/>
    <w:bookmarkStart w:name="z5808" w:id="5775"/>
    <w:p>
      <w:pPr>
        <w:spacing w:after="0"/>
        <w:ind w:left="0"/>
        <w:jc w:val="both"/>
      </w:pPr>
      <w:r>
        <w:rPr>
          <w:rFonts w:ascii="Times New Roman"/>
          <w:b w:val="false"/>
          <w:i w:val="false"/>
          <w:color w:val="000000"/>
          <w:sz w:val="28"/>
        </w:rPr>
        <w:t>
      Сұйық кристалды индикаторлар - плазма химиялық құрылғылардағы полиамиді жою.</w:t>
      </w:r>
    </w:p>
    <w:bookmarkEnd w:id="5775"/>
    <w:bookmarkStart w:name="z5809" w:id="5776"/>
    <w:p>
      <w:pPr>
        <w:spacing w:after="0"/>
        <w:ind w:left="0"/>
        <w:jc w:val="both"/>
      </w:pPr>
      <w:r>
        <w:rPr>
          <w:rFonts w:ascii="Times New Roman"/>
          <w:b w:val="false"/>
          <w:i w:val="false"/>
          <w:color w:val="000000"/>
          <w:sz w:val="28"/>
        </w:rPr>
        <w:t>
      Параграф 2. Плазмохимиялық процестердің операторы, 5-разряд</w:t>
      </w:r>
    </w:p>
    <w:bookmarkEnd w:id="5776"/>
    <w:bookmarkStart w:name="z5810" w:id="5777"/>
    <w:p>
      <w:pPr>
        <w:spacing w:after="0"/>
        <w:ind w:left="0"/>
        <w:jc w:val="both"/>
      </w:pPr>
      <w:r>
        <w:rPr>
          <w:rFonts w:ascii="Times New Roman"/>
          <w:b w:val="false"/>
          <w:i w:val="false"/>
          <w:color w:val="000000"/>
          <w:sz w:val="28"/>
        </w:rPr>
        <w:t>
      604. Жұмыс сипаттамасы:</w:t>
      </w:r>
    </w:p>
    <w:bookmarkEnd w:id="5777"/>
    <w:bookmarkStart w:name="z5811" w:id="5778"/>
    <w:p>
      <w:pPr>
        <w:spacing w:after="0"/>
        <w:ind w:left="0"/>
        <w:jc w:val="both"/>
      </w:pPr>
      <w:r>
        <w:rPr>
          <w:rFonts w:ascii="Times New Roman"/>
          <w:b w:val="false"/>
          <w:i w:val="false"/>
          <w:color w:val="000000"/>
          <w:sz w:val="28"/>
        </w:rPr>
        <w:t>
      пластиналар мен материалдарды плазма химиялық тазалау процесін жүргізу, плазма химиялық жабдықтың түрлі үлгілерінде екі тотықты пленкаларды жағу;</w:t>
      </w:r>
    </w:p>
    <w:bookmarkEnd w:id="5778"/>
    <w:bookmarkStart w:name="z5812" w:id="5779"/>
    <w:p>
      <w:pPr>
        <w:spacing w:after="0"/>
        <w:ind w:left="0"/>
        <w:jc w:val="both"/>
      </w:pPr>
      <w:r>
        <w:rPr>
          <w:rFonts w:ascii="Times New Roman"/>
          <w:b w:val="false"/>
          <w:i w:val="false"/>
          <w:color w:val="000000"/>
          <w:sz w:val="28"/>
        </w:rPr>
        <w:t>
      эмиссияға қарсы және эмиссиялық қабатты ионды-плазмалық немесе плазма-доғалық әдіспен жағу;</w:t>
      </w:r>
    </w:p>
    <w:bookmarkEnd w:id="5779"/>
    <w:bookmarkStart w:name="z5813" w:id="5780"/>
    <w:p>
      <w:pPr>
        <w:spacing w:after="0"/>
        <w:ind w:left="0"/>
        <w:jc w:val="both"/>
      </w:pPr>
      <w:r>
        <w:rPr>
          <w:rFonts w:ascii="Times New Roman"/>
          <w:b w:val="false"/>
          <w:i w:val="false"/>
          <w:color w:val="000000"/>
          <w:sz w:val="28"/>
        </w:rPr>
        <w:t>
      молибден, алюминийді ионды-плазмалық әдіспен тозаңдату;</w:t>
      </w:r>
    </w:p>
    <w:bookmarkEnd w:id="5780"/>
    <w:bookmarkStart w:name="z5814" w:id="5781"/>
    <w:p>
      <w:pPr>
        <w:spacing w:after="0"/>
        <w:ind w:left="0"/>
        <w:jc w:val="both"/>
      </w:pPr>
      <w:r>
        <w:rPr>
          <w:rFonts w:ascii="Times New Roman"/>
          <w:b w:val="false"/>
          <w:i w:val="false"/>
          <w:color w:val="000000"/>
          <w:sz w:val="28"/>
        </w:rPr>
        <w:t>
      жұмыстың берілген режиміне жабдықты дайындау және теңшеу;</w:t>
      </w:r>
    </w:p>
    <w:bookmarkEnd w:id="5781"/>
    <w:bookmarkStart w:name="z5815" w:id="5782"/>
    <w:p>
      <w:pPr>
        <w:spacing w:after="0"/>
        <w:ind w:left="0"/>
        <w:jc w:val="both"/>
      </w:pPr>
      <w:r>
        <w:rPr>
          <w:rFonts w:ascii="Times New Roman"/>
          <w:b w:val="false"/>
          <w:i w:val="false"/>
          <w:color w:val="000000"/>
          <w:sz w:val="28"/>
        </w:rPr>
        <w:t>
      жоғары жиіліктегі генератордың жүктемесін келісу;</w:t>
      </w:r>
    </w:p>
    <w:bookmarkEnd w:id="5782"/>
    <w:bookmarkStart w:name="z5816" w:id="5783"/>
    <w:p>
      <w:pPr>
        <w:spacing w:after="0"/>
        <w:ind w:left="0"/>
        <w:jc w:val="both"/>
      </w:pPr>
      <w:r>
        <w:rPr>
          <w:rFonts w:ascii="Times New Roman"/>
          <w:b w:val="false"/>
          <w:i w:val="false"/>
          <w:color w:val="000000"/>
          <w:sz w:val="28"/>
        </w:rPr>
        <w:t>
      вакуум жүйелердегі ақаулықтардың себептерін анықтау;</w:t>
      </w:r>
    </w:p>
    <w:bookmarkEnd w:id="5783"/>
    <w:bookmarkStart w:name="z5817" w:id="5784"/>
    <w:p>
      <w:pPr>
        <w:spacing w:after="0"/>
        <w:ind w:left="0"/>
        <w:jc w:val="both"/>
      </w:pPr>
      <w:r>
        <w:rPr>
          <w:rFonts w:ascii="Times New Roman"/>
          <w:b w:val="false"/>
          <w:i w:val="false"/>
          <w:color w:val="000000"/>
          <w:sz w:val="28"/>
        </w:rPr>
        <w:t>
      плазмалық-химиялық өңдеудің берілген жылдамдықтан ауытқуының себептерін анықтау және оларды жою;</w:t>
      </w:r>
    </w:p>
    <w:bookmarkEnd w:id="5784"/>
    <w:bookmarkStart w:name="z5818" w:id="5785"/>
    <w:p>
      <w:pPr>
        <w:spacing w:after="0"/>
        <w:ind w:left="0"/>
        <w:jc w:val="both"/>
      </w:pPr>
      <w:r>
        <w:rPr>
          <w:rFonts w:ascii="Times New Roman"/>
          <w:b w:val="false"/>
          <w:i w:val="false"/>
          <w:color w:val="000000"/>
          <w:sz w:val="28"/>
        </w:rPr>
        <w:t>
      бақылау өлшемдерінің нәтижелері бойынша процестерді жүргізудің режимдерін түзету;</w:t>
      </w:r>
    </w:p>
    <w:bookmarkEnd w:id="5785"/>
    <w:bookmarkStart w:name="z5819" w:id="5786"/>
    <w:p>
      <w:pPr>
        <w:spacing w:after="0"/>
        <w:ind w:left="0"/>
        <w:jc w:val="both"/>
      </w:pPr>
      <w:r>
        <w:rPr>
          <w:rFonts w:ascii="Times New Roman"/>
          <w:b w:val="false"/>
          <w:i w:val="false"/>
          <w:color w:val="000000"/>
          <w:sz w:val="28"/>
        </w:rPr>
        <w:t>
      түрлі үлгідегі микроинтерферометрлерде өңдегеннен кейін микроқабаттардың қалыңдығын бақылау.</w:t>
      </w:r>
    </w:p>
    <w:bookmarkEnd w:id="5786"/>
    <w:bookmarkStart w:name="z5820" w:id="5787"/>
    <w:p>
      <w:pPr>
        <w:spacing w:after="0"/>
        <w:ind w:left="0"/>
        <w:jc w:val="both"/>
      </w:pPr>
      <w:r>
        <w:rPr>
          <w:rFonts w:ascii="Times New Roman"/>
          <w:b w:val="false"/>
          <w:i w:val="false"/>
          <w:color w:val="000000"/>
          <w:sz w:val="28"/>
        </w:rPr>
        <w:t>
      605. Білуге тиіс:</w:t>
      </w:r>
    </w:p>
    <w:bookmarkEnd w:id="5787"/>
    <w:bookmarkStart w:name="z5821" w:id="5788"/>
    <w:p>
      <w:pPr>
        <w:spacing w:after="0"/>
        <w:ind w:left="0"/>
        <w:jc w:val="both"/>
      </w:pPr>
      <w:r>
        <w:rPr>
          <w:rFonts w:ascii="Times New Roman"/>
          <w:b w:val="false"/>
          <w:i w:val="false"/>
          <w:color w:val="000000"/>
          <w:sz w:val="28"/>
        </w:rPr>
        <w:t>
      газ беру және шығару жүйесі, химиялық белсенді газдардың молекулаларының плазмасында диссоциациялауда болатын негізгі процестер;</w:t>
      </w:r>
    </w:p>
    <w:bookmarkEnd w:id="5788"/>
    <w:bookmarkStart w:name="z5822" w:id="5789"/>
    <w:p>
      <w:pPr>
        <w:spacing w:after="0"/>
        <w:ind w:left="0"/>
        <w:jc w:val="both"/>
      </w:pPr>
      <w:r>
        <w:rPr>
          <w:rFonts w:ascii="Times New Roman"/>
          <w:b w:val="false"/>
          <w:i w:val="false"/>
          <w:color w:val="000000"/>
          <w:sz w:val="28"/>
        </w:rPr>
        <w:t>
      плазмохимиялық өңдеуде ұшырайтын пленкалардың қасиеттері;</w:t>
      </w:r>
    </w:p>
    <w:bookmarkEnd w:id="5789"/>
    <w:bookmarkStart w:name="z5823" w:id="5790"/>
    <w:p>
      <w:pPr>
        <w:spacing w:after="0"/>
        <w:ind w:left="0"/>
        <w:jc w:val="both"/>
      </w:pPr>
      <w:r>
        <w:rPr>
          <w:rFonts w:ascii="Times New Roman"/>
          <w:b w:val="false"/>
          <w:i w:val="false"/>
          <w:color w:val="000000"/>
          <w:sz w:val="28"/>
        </w:rPr>
        <w:t>
      плазмадағы технологиялық процестердің химиялық негіздері;</w:t>
      </w:r>
    </w:p>
    <w:bookmarkEnd w:id="5790"/>
    <w:bookmarkStart w:name="z5824" w:id="5791"/>
    <w:p>
      <w:pPr>
        <w:spacing w:after="0"/>
        <w:ind w:left="0"/>
        <w:jc w:val="both"/>
      </w:pPr>
      <w:r>
        <w:rPr>
          <w:rFonts w:ascii="Times New Roman"/>
          <w:b w:val="false"/>
          <w:i w:val="false"/>
          <w:color w:val="000000"/>
          <w:sz w:val="28"/>
        </w:rPr>
        <w:t>
      өңдеу тереңдігін айқындау әдістері, тотықтардың қалыңдығын айқындау әдістері, интерферометрлердің құрылғысы және теңшеу.</w:t>
      </w:r>
    </w:p>
    <w:bookmarkEnd w:id="5791"/>
    <w:bookmarkStart w:name="z5825" w:id="5792"/>
    <w:p>
      <w:pPr>
        <w:spacing w:after="0"/>
        <w:ind w:left="0"/>
        <w:jc w:val="both"/>
      </w:pPr>
      <w:r>
        <w:rPr>
          <w:rFonts w:ascii="Times New Roman"/>
          <w:b w:val="false"/>
          <w:i w:val="false"/>
          <w:color w:val="000000"/>
          <w:sz w:val="28"/>
        </w:rPr>
        <w:t>
      606. Жұмыс үлгілері:</w:t>
      </w:r>
    </w:p>
    <w:bookmarkEnd w:id="5792"/>
    <w:bookmarkStart w:name="z5826" w:id="5793"/>
    <w:p>
      <w:pPr>
        <w:spacing w:after="0"/>
        <w:ind w:left="0"/>
        <w:jc w:val="both"/>
      </w:pPr>
      <w:r>
        <w:rPr>
          <w:rFonts w:ascii="Times New Roman"/>
          <w:b w:val="false"/>
          <w:i w:val="false"/>
          <w:color w:val="000000"/>
          <w:sz w:val="28"/>
        </w:rPr>
        <w:t xml:space="preserve">
      1) кремний пластиналар – мыс және кремний қоспасымен молибден, алюминийді ионды-плазмалық тозаңдату; плазмохимиялық әдіспен SiO </w:t>
      </w:r>
      <w:r>
        <w:rPr>
          <w:rFonts w:ascii="Times New Roman"/>
          <w:b w:val="false"/>
          <w:i w:val="false"/>
          <w:color w:val="000000"/>
          <w:vertAlign w:val="subscript"/>
        </w:rPr>
        <w:t>2</w:t>
      </w:r>
      <w:r>
        <w:rPr>
          <w:rFonts w:ascii="Times New Roman"/>
          <w:b w:val="false"/>
          <w:i w:val="false"/>
          <w:color w:val="000000"/>
          <w:sz w:val="28"/>
        </w:rPr>
        <w:t xml:space="preserve"> пленкасын отырғызу; ПНХТ зарядының, өтетін кернеуліктің көлемін өлшеу; интерферометрдегі пленканың қалыңдығын бақылау, микроскопта бетінің сапасын бақылау; </w:t>
      </w:r>
    </w:p>
    <w:bookmarkEnd w:id="5793"/>
    <w:bookmarkStart w:name="z5829" w:id="5794"/>
    <w:p>
      <w:pPr>
        <w:spacing w:after="0"/>
        <w:ind w:left="0"/>
        <w:jc w:val="both"/>
      </w:pPr>
      <w:r>
        <w:rPr>
          <w:rFonts w:ascii="Times New Roman"/>
          <w:b w:val="false"/>
          <w:i w:val="false"/>
          <w:color w:val="000000"/>
          <w:sz w:val="28"/>
        </w:rPr>
        <w:t>
      2) ситалл  пластиналар – бор нитриді пленкасын плазмохимиялық отырғызу;</w:t>
      </w:r>
    </w:p>
    <w:bookmarkEnd w:id="5794"/>
    <w:bookmarkStart w:name="z5830" w:id="5795"/>
    <w:p>
      <w:pPr>
        <w:spacing w:after="0"/>
        <w:ind w:left="0"/>
        <w:jc w:val="both"/>
      </w:pPr>
      <w:r>
        <w:rPr>
          <w:rFonts w:ascii="Times New Roman"/>
          <w:b w:val="false"/>
          <w:i w:val="false"/>
          <w:color w:val="000000"/>
          <w:sz w:val="28"/>
        </w:rPr>
        <w:t>
      3) бор нитриді пленкалары – плазмохимиялық өңдеу;</w:t>
      </w:r>
    </w:p>
    <w:bookmarkEnd w:id="5795"/>
    <w:bookmarkStart w:name="z5831" w:id="5796"/>
    <w:p>
      <w:pPr>
        <w:spacing w:after="0"/>
        <w:ind w:left="0"/>
        <w:jc w:val="both"/>
      </w:pPr>
      <w:r>
        <w:rPr>
          <w:rFonts w:ascii="Times New Roman"/>
          <w:b w:val="false"/>
          <w:i w:val="false"/>
          <w:color w:val="000000"/>
          <w:sz w:val="28"/>
        </w:rPr>
        <w:t>
      4) фотошаблондар және кремний пластиналары  - ионды-плазмалық және плазмохимиялық өңдеу.</w:t>
      </w:r>
    </w:p>
    <w:bookmarkEnd w:id="5796"/>
    <w:bookmarkStart w:name="z5832" w:id="5797"/>
    <w:p>
      <w:pPr>
        <w:spacing w:after="0"/>
        <w:ind w:left="0"/>
        <w:jc w:val="both"/>
      </w:pPr>
      <w:r>
        <w:rPr>
          <w:rFonts w:ascii="Times New Roman"/>
          <w:b w:val="false"/>
          <w:i w:val="false"/>
          <w:color w:val="000000"/>
          <w:sz w:val="28"/>
        </w:rPr>
        <w:t>
      Параграф 3. Плазмохимиялық процестердің операторы, 6-разряд</w:t>
      </w:r>
    </w:p>
    <w:bookmarkEnd w:id="5797"/>
    <w:bookmarkStart w:name="z5833" w:id="5798"/>
    <w:p>
      <w:pPr>
        <w:spacing w:after="0"/>
        <w:ind w:left="0"/>
        <w:jc w:val="both"/>
      </w:pPr>
      <w:r>
        <w:rPr>
          <w:rFonts w:ascii="Times New Roman"/>
          <w:b w:val="false"/>
          <w:i w:val="false"/>
          <w:color w:val="000000"/>
          <w:sz w:val="28"/>
        </w:rPr>
        <w:t>
      607. Жұмыс сипаттамасы:</w:t>
      </w:r>
    </w:p>
    <w:bookmarkEnd w:id="5798"/>
    <w:bookmarkStart w:name="z5834" w:id="5799"/>
    <w:p>
      <w:pPr>
        <w:spacing w:after="0"/>
        <w:ind w:left="0"/>
        <w:jc w:val="both"/>
      </w:pPr>
      <w:r>
        <w:rPr>
          <w:rFonts w:ascii="Times New Roman"/>
          <w:b w:val="false"/>
          <w:i w:val="false"/>
          <w:color w:val="000000"/>
          <w:sz w:val="28"/>
        </w:rPr>
        <w:t>
      өңдеудің берілген таңдаулығымен түрлі реагенттерді пайдалана отырып плазмохимиялық тазарту, жартылай өткізгіш материалдарды, металдарды, металл жүйелерді өңдеу процестерін жүргізу;</w:t>
      </w:r>
    </w:p>
    <w:bookmarkEnd w:id="5799"/>
    <w:bookmarkStart w:name="z5835" w:id="5800"/>
    <w:p>
      <w:pPr>
        <w:spacing w:after="0"/>
        <w:ind w:left="0"/>
        <w:jc w:val="both"/>
      </w:pPr>
      <w:r>
        <w:rPr>
          <w:rFonts w:ascii="Times New Roman"/>
          <w:b w:val="false"/>
          <w:i w:val="false"/>
          <w:color w:val="000000"/>
          <w:sz w:val="28"/>
        </w:rPr>
        <w:t>
      материалдарды плазмохимиялық өңдеу жылдамдығын айқындау;</w:t>
      </w:r>
    </w:p>
    <w:bookmarkEnd w:id="5800"/>
    <w:bookmarkStart w:name="z5836" w:id="5801"/>
    <w:p>
      <w:pPr>
        <w:spacing w:after="0"/>
        <w:ind w:left="0"/>
        <w:jc w:val="both"/>
      </w:pPr>
      <w:r>
        <w:rPr>
          <w:rFonts w:ascii="Times New Roman"/>
          <w:b w:val="false"/>
          <w:i w:val="false"/>
          <w:color w:val="000000"/>
          <w:sz w:val="28"/>
        </w:rPr>
        <w:t>
      плазма жасайтын түрлі орталарда фотолитография процесіндегі түрлі пленкаларды тазалау, өңдеу режимдерін өздігімен таңдау;</w:t>
      </w:r>
    </w:p>
    <w:bookmarkEnd w:id="5801"/>
    <w:bookmarkStart w:name="z5837" w:id="5802"/>
    <w:p>
      <w:pPr>
        <w:spacing w:after="0"/>
        <w:ind w:left="0"/>
        <w:jc w:val="both"/>
      </w:pPr>
      <w:r>
        <w:rPr>
          <w:rFonts w:ascii="Times New Roman"/>
          <w:b w:val="false"/>
          <w:i w:val="false"/>
          <w:color w:val="000000"/>
          <w:sz w:val="28"/>
        </w:rPr>
        <w:t>
      берілген дәлдікте және өңдеу жылдамдығының ара қатынасында пластиналарды плазмохимиялық өңдеу режимдерін игеру;</w:t>
      </w:r>
    </w:p>
    <w:bookmarkEnd w:id="5802"/>
    <w:bookmarkStart w:name="z5838" w:id="5803"/>
    <w:p>
      <w:pPr>
        <w:spacing w:after="0"/>
        <w:ind w:left="0"/>
        <w:jc w:val="both"/>
      </w:pPr>
      <w:r>
        <w:rPr>
          <w:rFonts w:ascii="Times New Roman"/>
          <w:b w:val="false"/>
          <w:i w:val="false"/>
          <w:color w:val="000000"/>
          <w:sz w:val="28"/>
        </w:rPr>
        <w:t>
      жартылай өткізгіш аспаптардың параметрлеріне плазмалық өңдеудің әсерін бағалау.</w:t>
      </w:r>
    </w:p>
    <w:bookmarkEnd w:id="5803"/>
    <w:bookmarkStart w:name="z5839" w:id="5804"/>
    <w:p>
      <w:pPr>
        <w:spacing w:after="0"/>
        <w:ind w:left="0"/>
        <w:jc w:val="both"/>
      </w:pPr>
      <w:r>
        <w:rPr>
          <w:rFonts w:ascii="Times New Roman"/>
          <w:b w:val="false"/>
          <w:i w:val="false"/>
          <w:color w:val="000000"/>
          <w:sz w:val="28"/>
        </w:rPr>
        <w:t>
      608. Білуге тиіс:</w:t>
      </w:r>
    </w:p>
    <w:bookmarkEnd w:id="5804"/>
    <w:bookmarkStart w:name="z5840" w:id="5805"/>
    <w:p>
      <w:pPr>
        <w:spacing w:after="0"/>
        <w:ind w:left="0"/>
        <w:jc w:val="both"/>
      </w:pPr>
      <w:r>
        <w:rPr>
          <w:rFonts w:ascii="Times New Roman"/>
          <w:b w:val="false"/>
          <w:i w:val="false"/>
          <w:color w:val="000000"/>
          <w:sz w:val="28"/>
        </w:rPr>
        <w:t>
      вакуум және газ жүйелерінің құрылымы;</w:t>
      </w:r>
    </w:p>
    <w:bookmarkEnd w:id="5805"/>
    <w:bookmarkStart w:name="z5841" w:id="5806"/>
    <w:p>
      <w:pPr>
        <w:spacing w:after="0"/>
        <w:ind w:left="0"/>
        <w:jc w:val="both"/>
      </w:pPr>
      <w:r>
        <w:rPr>
          <w:rFonts w:ascii="Times New Roman"/>
          <w:b w:val="false"/>
          <w:i w:val="false"/>
          <w:color w:val="000000"/>
          <w:sz w:val="28"/>
        </w:rPr>
        <w:t>
      ионды көздердің, плазмотрондардың және реакция разрядтау камераларының құрылғысы және жұмыс істеу принципі;</w:t>
      </w:r>
    </w:p>
    <w:bookmarkEnd w:id="5806"/>
    <w:bookmarkStart w:name="z5842" w:id="5807"/>
    <w:p>
      <w:pPr>
        <w:spacing w:after="0"/>
        <w:ind w:left="0"/>
        <w:jc w:val="both"/>
      </w:pPr>
      <w:r>
        <w:rPr>
          <w:rFonts w:ascii="Times New Roman"/>
          <w:b w:val="false"/>
          <w:i w:val="false"/>
          <w:color w:val="000000"/>
          <w:sz w:val="28"/>
        </w:rPr>
        <w:t>
      оларды теңшеу және реттеу әдістері;</w:t>
      </w:r>
    </w:p>
    <w:bookmarkEnd w:id="5807"/>
    <w:bookmarkStart w:name="z5843" w:id="5808"/>
    <w:p>
      <w:pPr>
        <w:spacing w:after="0"/>
        <w:ind w:left="0"/>
        <w:jc w:val="both"/>
      </w:pPr>
      <w:r>
        <w:rPr>
          <w:rFonts w:ascii="Times New Roman"/>
          <w:b w:val="false"/>
          <w:i w:val="false"/>
          <w:color w:val="000000"/>
          <w:sz w:val="28"/>
        </w:rPr>
        <w:t>
      плазмохимиялық процестердің пленкаларды отырғызу, жартылай өткізгіш пластиналар мен материалдарының беттерін өңдеу жөніндегі теориясын;</w:t>
      </w:r>
    </w:p>
    <w:bookmarkEnd w:id="5808"/>
    <w:bookmarkStart w:name="z5844" w:id="5809"/>
    <w:p>
      <w:pPr>
        <w:spacing w:after="0"/>
        <w:ind w:left="0"/>
        <w:jc w:val="both"/>
      </w:pPr>
      <w:r>
        <w:rPr>
          <w:rFonts w:ascii="Times New Roman"/>
          <w:b w:val="false"/>
          <w:i w:val="false"/>
          <w:color w:val="000000"/>
          <w:sz w:val="28"/>
        </w:rPr>
        <w:t>
      жартылай өткізгіш аспаптардың сипаттамасына бетін өңдеудің сапасының әсері;</w:t>
      </w:r>
    </w:p>
    <w:bookmarkEnd w:id="5809"/>
    <w:bookmarkStart w:name="z5845" w:id="5810"/>
    <w:p>
      <w:pPr>
        <w:spacing w:after="0"/>
        <w:ind w:left="0"/>
        <w:jc w:val="both"/>
      </w:pPr>
      <w:r>
        <w:rPr>
          <w:rFonts w:ascii="Times New Roman"/>
          <w:b w:val="false"/>
          <w:i w:val="false"/>
          <w:color w:val="000000"/>
          <w:sz w:val="28"/>
        </w:rPr>
        <w:t xml:space="preserve">
      пленкалардың берілген параметрлерін алу үшін түрлі үлгідегі плазмохимиялық жабдықтардың жұмыс істеу режимін айқындау ережесі; </w:t>
      </w:r>
    </w:p>
    <w:bookmarkEnd w:id="5810"/>
    <w:bookmarkStart w:name="z5846" w:id="5811"/>
    <w:p>
      <w:pPr>
        <w:spacing w:after="0"/>
        <w:ind w:left="0"/>
        <w:jc w:val="both"/>
      </w:pPr>
      <w:r>
        <w:rPr>
          <w:rFonts w:ascii="Times New Roman"/>
          <w:b w:val="false"/>
          <w:i w:val="false"/>
          <w:color w:val="000000"/>
          <w:sz w:val="28"/>
        </w:rPr>
        <w:t>
      плазмохимиялық өңдеу теориясының негіздері.</w:t>
      </w:r>
    </w:p>
    <w:bookmarkEnd w:id="5811"/>
    <w:bookmarkStart w:name="z5847" w:id="5812"/>
    <w:p>
      <w:pPr>
        <w:spacing w:after="0"/>
        <w:ind w:left="0"/>
        <w:jc w:val="both"/>
      </w:pPr>
      <w:r>
        <w:rPr>
          <w:rFonts w:ascii="Times New Roman"/>
          <w:b w:val="false"/>
          <w:i w:val="false"/>
          <w:color w:val="000000"/>
          <w:sz w:val="28"/>
        </w:rPr>
        <w:t>
      609. Кәсіптік орта білім талап етіледі.</w:t>
      </w:r>
    </w:p>
    <w:bookmarkEnd w:id="5812"/>
    <w:bookmarkStart w:name="z5848" w:id="5813"/>
    <w:p>
      <w:pPr>
        <w:spacing w:after="0"/>
        <w:ind w:left="0"/>
        <w:jc w:val="both"/>
      </w:pPr>
      <w:r>
        <w:rPr>
          <w:rFonts w:ascii="Times New Roman"/>
          <w:b w:val="false"/>
          <w:i w:val="false"/>
          <w:color w:val="000000"/>
          <w:sz w:val="28"/>
        </w:rPr>
        <w:t>
      610. Жұмыс үлгілері:</w:t>
      </w:r>
    </w:p>
    <w:bookmarkEnd w:id="5813"/>
    <w:bookmarkStart w:name="z5849" w:id="5814"/>
    <w:p>
      <w:pPr>
        <w:spacing w:after="0"/>
        <w:ind w:left="0"/>
        <w:jc w:val="both"/>
      </w:pPr>
      <w:r>
        <w:rPr>
          <w:rFonts w:ascii="Times New Roman"/>
          <w:b w:val="false"/>
          <w:i w:val="false"/>
          <w:color w:val="000000"/>
          <w:sz w:val="28"/>
        </w:rPr>
        <w:t>
      1) кремний пластиналар - Si</w:t>
      </w:r>
      <w:r>
        <w:rPr>
          <w:rFonts w:ascii="Times New Roman"/>
          <w:b w:val="false"/>
          <w:i w:val="false"/>
          <w:color w:val="000000"/>
          <w:vertAlign w:val="subscript"/>
        </w:rPr>
        <w:t>3</w:t>
      </w:r>
      <w:r>
        <w:rPr>
          <w:rFonts w:ascii="Times New Roman"/>
          <w:b w:val="false"/>
          <w:i w:val="false"/>
          <w:color w:val="000000"/>
          <w:sz w:val="28"/>
        </w:rPr>
        <w:t>N</w:t>
      </w:r>
      <w:r>
        <w:rPr>
          <w:rFonts w:ascii="Times New Roman"/>
          <w:b w:val="false"/>
          <w:i w:val="false"/>
          <w:color w:val="000000"/>
          <w:vertAlign w:val="subscript"/>
        </w:rPr>
        <w:t>4,</w:t>
      </w:r>
      <w:r>
        <w:rPr>
          <w:rFonts w:ascii="Times New Roman"/>
          <w:b w:val="false"/>
          <w:i w:val="false"/>
          <w:color w:val="000000"/>
          <w:sz w:val="28"/>
        </w:rPr>
        <w:t xml:space="preserve"> AL</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ванадийді плазмохимиялық өңдеу.</w:t>
      </w:r>
    </w:p>
    <w:bookmarkEnd w:id="5814"/>
    <w:bookmarkStart w:name="z5850" w:id="5815"/>
    <w:p>
      <w:pPr>
        <w:spacing w:after="0"/>
        <w:ind w:left="0"/>
        <w:jc w:val="both"/>
      </w:pPr>
      <w:r>
        <w:rPr>
          <w:rFonts w:ascii="Times New Roman"/>
          <w:b w:val="false"/>
          <w:i w:val="false"/>
          <w:color w:val="000000"/>
          <w:sz w:val="28"/>
        </w:rPr>
        <w:t>
      Параграф 4. Плазмохимиялық процестердің операторы, 7-разряд</w:t>
      </w:r>
    </w:p>
    <w:bookmarkEnd w:id="5815"/>
    <w:bookmarkStart w:name="z5851" w:id="5816"/>
    <w:p>
      <w:pPr>
        <w:spacing w:after="0"/>
        <w:ind w:left="0"/>
        <w:jc w:val="both"/>
      </w:pPr>
      <w:r>
        <w:rPr>
          <w:rFonts w:ascii="Times New Roman"/>
          <w:b w:val="false"/>
          <w:i w:val="false"/>
          <w:color w:val="000000"/>
          <w:sz w:val="28"/>
        </w:rPr>
        <w:t>
      611. Жұмыс сипаттамасы:</w:t>
      </w:r>
    </w:p>
    <w:bookmarkEnd w:id="5816"/>
    <w:bookmarkStart w:name="z5852" w:id="5817"/>
    <w:p>
      <w:pPr>
        <w:spacing w:after="0"/>
        <w:ind w:left="0"/>
        <w:jc w:val="both"/>
      </w:pPr>
      <w:r>
        <w:rPr>
          <w:rFonts w:ascii="Times New Roman"/>
          <w:b w:val="false"/>
          <w:i w:val="false"/>
          <w:color w:val="000000"/>
          <w:sz w:val="28"/>
        </w:rPr>
        <w:t>
      экспериментальды және тәжірибелік жабдықта жартылай өткізгіш материалдарды плазмохимиялық тазалау және өңдеу процестерін жүргізу;</w:t>
      </w:r>
    </w:p>
    <w:bookmarkEnd w:id="5817"/>
    <w:bookmarkStart w:name="z5853" w:id="5818"/>
    <w:p>
      <w:pPr>
        <w:spacing w:after="0"/>
        <w:ind w:left="0"/>
        <w:jc w:val="both"/>
      </w:pPr>
      <w:r>
        <w:rPr>
          <w:rFonts w:ascii="Times New Roman"/>
          <w:b w:val="false"/>
          <w:i w:val="false"/>
          <w:color w:val="000000"/>
          <w:sz w:val="28"/>
        </w:rPr>
        <w:t>
      өңдеудің көп сатылы процестерін жүргізу;</w:t>
      </w:r>
    </w:p>
    <w:bookmarkEnd w:id="5818"/>
    <w:bookmarkStart w:name="z5854" w:id="5819"/>
    <w:p>
      <w:pPr>
        <w:spacing w:after="0"/>
        <w:ind w:left="0"/>
        <w:jc w:val="both"/>
      </w:pPr>
      <w:r>
        <w:rPr>
          <w:rFonts w:ascii="Times New Roman"/>
          <w:b w:val="false"/>
          <w:i w:val="false"/>
          <w:color w:val="000000"/>
          <w:sz w:val="28"/>
        </w:rPr>
        <w:t>
      поликремнийді анизатропты өңдеу;</w:t>
      </w:r>
    </w:p>
    <w:bookmarkEnd w:id="5819"/>
    <w:bookmarkStart w:name="z5855" w:id="5820"/>
    <w:p>
      <w:pPr>
        <w:spacing w:after="0"/>
        <w:ind w:left="0"/>
        <w:jc w:val="both"/>
      </w:pPr>
      <w:r>
        <w:rPr>
          <w:rFonts w:ascii="Times New Roman"/>
          <w:b w:val="false"/>
          <w:i w:val="false"/>
          <w:color w:val="000000"/>
          <w:sz w:val="28"/>
        </w:rPr>
        <w:t>
      камера ішілік құрылғыны құрастыру және бөлшектеу және оны тазалау;</w:t>
      </w:r>
    </w:p>
    <w:bookmarkEnd w:id="5820"/>
    <w:bookmarkStart w:name="z5856" w:id="5821"/>
    <w:p>
      <w:pPr>
        <w:spacing w:after="0"/>
        <w:ind w:left="0"/>
        <w:jc w:val="both"/>
      </w:pPr>
      <w:r>
        <w:rPr>
          <w:rFonts w:ascii="Times New Roman"/>
          <w:b w:val="false"/>
          <w:i w:val="false"/>
          <w:color w:val="000000"/>
          <w:sz w:val="28"/>
        </w:rPr>
        <w:t>
      вакуумды жүйелердің ағатын жерлерін табу және оларды жою шараларын қабылдау.</w:t>
      </w:r>
    </w:p>
    <w:bookmarkEnd w:id="5821"/>
    <w:bookmarkStart w:name="z5857" w:id="5822"/>
    <w:p>
      <w:pPr>
        <w:spacing w:after="0"/>
        <w:ind w:left="0"/>
        <w:jc w:val="both"/>
      </w:pPr>
      <w:r>
        <w:rPr>
          <w:rFonts w:ascii="Times New Roman"/>
          <w:b w:val="false"/>
          <w:i w:val="false"/>
          <w:color w:val="000000"/>
          <w:sz w:val="28"/>
        </w:rPr>
        <w:t>
      612. Білуге тиіс:</w:t>
      </w:r>
    </w:p>
    <w:bookmarkEnd w:id="5822"/>
    <w:bookmarkStart w:name="z5858" w:id="5823"/>
    <w:p>
      <w:pPr>
        <w:spacing w:after="0"/>
        <w:ind w:left="0"/>
        <w:jc w:val="both"/>
      </w:pPr>
      <w:r>
        <w:rPr>
          <w:rFonts w:ascii="Times New Roman"/>
          <w:b w:val="false"/>
          <w:i w:val="false"/>
          <w:color w:val="000000"/>
          <w:sz w:val="28"/>
        </w:rPr>
        <w:t>
      плазмохимиялық процестерді жүргізу үшін экспериментальды және тәжірибелік жабдықтың құрылымын;</w:t>
      </w:r>
    </w:p>
    <w:bookmarkEnd w:id="5823"/>
    <w:bookmarkStart w:name="z5859" w:id="5824"/>
    <w:p>
      <w:pPr>
        <w:spacing w:after="0"/>
        <w:ind w:left="0"/>
        <w:jc w:val="both"/>
      </w:pPr>
      <w:r>
        <w:rPr>
          <w:rFonts w:ascii="Times New Roman"/>
          <w:b w:val="false"/>
          <w:i w:val="false"/>
          <w:color w:val="000000"/>
          <w:sz w:val="28"/>
        </w:rPr>
        <w:t>
      көп қабатты құрылымдарды плазмохимиялық өңдеуді жүргізу және көп сатылы процестерді жүргізу;</w:t>
      </w:r>
    </w:p>
    <w:bookmarkEnd w:id="5824"/>
    <w:bookmarkStart w:name="z5860" w:id="5825"/>
    <w:p>
      <w:pPr>
        <w:spacing w:after="0"/>
        <w:ind w:left="0"/>
        <w:jc w:val="both"/>
      </w:pPr>
      <w:r>
        <w:rPr>
          <w:rFonts w:ascii="Times New Roman"/>
          <w:b w:val="false"/>
          <w:i w:val="false"/>
          <w:color w:val="000000"/>
          <w:sz w:val="28"/>
        </w:rPr>
        <w:t>
      вакуум жүйелердегі ағатын жерлерін табу әдістері мен оларды жою және алдын алу әдістері.</w:t>
      </w:r>
    </w:p>
    <w:bookmarkEnd w:id="5825"/>
    <w:bookmarkStart w:name="z5861" w:id="5826"/>
    <w:p>
      <w:pPr>
        <w:spacing w:after="0"/>
        <w:ind w:left="0"/>
        <w:jc w:val="both"/>
      </w:pPr>
      <w:r>
        <w:rPr>
          <w:rFonts w:ascii="Times New Roman"/>
          <w:b w:val="false"/>
          <w:i w:val="false"/>
          <w:color w:val="000000"/>
          <w:sz w:val="28"/>
        </w:rPr>
        <w:t>
      613. Кәсіптік орта білім талап етіледі.</w:t>
      </w:r>
    </w:p>
    <w:bookmarkEnd w:id="5826"/>
    <w:bookmarkStart w:name="z5862" w:id="5827"/>
    <w:p>
      <w:pPr>
        <w:spacing w:after="0"/>
        <w:ind w:left="0"/>
        <w:jc w:val="both"/>
      </w:pPr>
      <w:r>
        <w:rPr>
          <w:rFonts w:ascii="Times New Roman"/>
          <w:b w:val="false"/>
          <w:i w:val="false"/>
          <w:color w:val="000000"/>
          <w:sz w:val="28"/>
        </w:rPr>
        <w:t>
      614. Жұмыс үлгілері:</w:t>
      </w:r>
    </w:p>
    <w:bookmarkEnd w:id="5827"/>
    <w:bookmarkStart w:name="z5863" w:id="5828"/>
    <w:p>
      <w:pPr>
        <w:spacing w:after="0"/>
        <w:ind w:left="0"/>
        <w:jc w:val="both"/>
      </w:pPr>
      <w:r>
        <w:rPr>
          <w:rFonts w:ascii="Times New Roman"/>
          <w:b w:val="false"/>
          <w:i w:val="false"/>
          <w:color w:val="000000"/>
          <w:sz w:val="28"/>
        </w:rPr>
        <w:t>
      1) кремний пластиналар - АL/SL; ASI/TIW плазмохимиялық өңдеу;</w:t>
      </w:r>
    </w:p>
    <w:bookmarkEnd w:id="5828"/>
    <w:bookmarkStart w:name="z5864" w:id="5829"/>
    <w:p>
      <w:pPr>
        <w:spacing w:after="0"/>
        <w:ind w:left="0"/>
        <w:jc w:val="both"/>
      </w:pPr>
      <w:r>
        <w:rPr>
          <w:rFonts w:ascii="Times New Roman"/>
          <w:b w:val="false"/>
          <w:i w:val="false"/>
          <w:color w:val="000000"/>
          <w:sz w:val="28"/>
        </w:rPr>
        <w:t>
      2) кремний пластиналар – ПКК байланыс қалыптастыру кезінде SI-ге селективті ФСС, БФСС, SIО</w:t>
      </w:r>
      <w:r>
        <w:rPr>
          <w:rFonts w:ascii="Times New Roman"/>
          <w:b w:val="false"/>
          <w:i w:val="false"/>
          <w:color w:val="000000"/>
          <w:vertAlign w:val="subscript"/>
        </w:rPr>
        <w:t>2</w:t>
      </w:r>
      <w:r>
        <w:rPr>
          <w:rFonts w:ascii="Times New Roman"/>
          <w:b w:val="false"/>
          <w:i w:val="false"/>
          <w:color w:val="000000"/>
          <w:sz w:val="28"/>
        </w:rPr>
        <w:t xml:space="preserve"> плазмохимиялық өңдеу.</w:t>
      </w:r>
    </w:p>
    <w:bookmarkEnd w:id="5829"/>
    <w:bookmarkStart w:name="z5865" w:id="5830"/>
    <w:p>
      <w:pPr>
        <w:spacing w:after="0"/>
        <w:ind w:left="0"/>
        <w:jc w:val="both"/>
      </w:pPr>
      <w:r>
        <w:rPr>
          <w:rFonts w:ascii="Times New Roman"/>
          <w:b w:val="false"/>
          <w:i w:val="false"/>
          <w:color w:val="000000"/>
          <w:sz w:val="28"/>
        </w:rPr>
        <w:t>
      53. Микродәнекерлеу операторы</w:t>
      </w:r>
    </w:p>
    <w:bookmarkEnd w:id="5830"/>
    <w:bookmarkStart w:name="z5866" w:id="5831"/>
    <w:p>
      <w:pPr>
        <w:spacing w:after="0"/>
        <w:ind w:left="0"/>
        <w:jc w:val="both"/>
      </w:pPr>
      <w:r>
        <w:rPr>
          <w:rFonts w:ascii="Times New Roman"/>
          <w:b w:val="false"/>
          <w:i w:val="false"/>
          <w:color w:val="000000"/>
          <w:sz w:val="28"/>
        </w:rPr>
        <w:t>
      Параграф 1. Микродәнекерлеу операторы, 4-разряд</w:t>
      </w:r>
    </w:p>
    <w:bookmarkEnd w:id="5831"/>
    <w:bookmarkStart w:name="z5867" w:id="5832"/>
    <w:p>
      <w:pPr>
        <w:spacing w:after="0"/>
        <w:ind w:left="0"/>
        <w:jc w:val="both"/>
      </w:pPr>
      <w:r>
        <w:rPr>
          <w:rFonts w:ascii="Times New Roman"/>
          <w:b w:val="false"/>
          <w:i w:val="false"/>
          <w:color w:val="000000"/>
          <w:sz w:val="28"/>
        </w:rPr>
        <w:t>
      615. Жұмыс сипаттамасы:</w:t>
      </w:r>
    </w:p>
    <w:bookmarkEnd w:id="5832"/>
    <w:bookmarkStart w:name="z5868" w:id="5833"/>
    <w:p>
      <w:pPr>
        <w:spacing w:after="0"/>
        <w:ind w:left="0"/>
        <w:jc w:val="both"/>
      </w:pPr>
      <w:r>
        <w:rPr>
          <w:rFonts w:ascii="Times New Roman"/>
          <w:b w:val="false"/>
          <w:i w:val="false"/>
          <w:color w:val="000000"/>
          <w:sz w:val="28"/>
        </w:rPr>
        <w:t>
      микроскоппен қол аспабын алмастыра отырып құрылғылардағы ішкі аралық ішкі біріктірулерді пісіру процесін жүргізу;</w:t>
      </w:r>
    </w:p>
    <w:bookmarkEnd w:id="5833"/>
    <w:bookmarkStart w:name="z5869" w:id="5834"/>
    <w:p>
      <w:pPr>
        <w:spacing w:after="0"/>
        <w:ind w:left="0"/>
        <w:jc w:val="both"/>
      </w:pPr>
      <w:r>
        <w:rPr>
          <w:rFonts w:ascii="Times New Roman"/>
          <w:b w:val="false"/>
          <w:i w:val="false"/>
          <w:color w:val="000000"/>
          <w:sz w:val="28"/>
        </w:rPr>
        <w:t>
      пісіруге арналған арматура, жартылай өткізгіш аспаптар, тиелген аспаптары бар кассеталардың құрылғысы және жұмыс үстеліне бекіту;</w:t>
      </w:r>
    </w:p>
    <w:bookmarkEnd w:id="5834"/>
    <w:bookmarkStart w:name="z5870" w:id="5835"/>
    <w:p>
      <w:pPr>
        <w:spacing w:after="0"/>
        <w:ind w:left="0"/>
        <w:jc w:val="both"/>
      </w:pPr>
      <w:r>
        <w:rPr>
          <w:rFonts w:ascii="Times New Roman"/>
          <w:b w:val="false"/>
          <w:i w:val="false"/>
          <w:color w:val="000000"/>
          <w:sz w:val="28"/>
        </w:rPr>
        <w:t>
      термокомпрессиялар құрылғысындағы байланыс алаңшаларымен триодтарға, диодтарға, қатты тәсімдерге шықпаларды термокомпрессирлеу;</w:t>
      </w:r>
    </w:p>
    <w:bookmarkEnd w:id="5835"/>
    <w:bookmarkStart w:name="z5871" w:id="5836"/>
    <w:p>
      <w:pPr>
        <w:spacing w:after="0"/>
        <w:ind w:left="0"/>
        <w:jc w:val="both"/>
      </w:pPr>
      <w:r>
        <w:rPr>
          <w:rFonts w:ascii="Times New Roman"/>
          <w:b w:val="false"/>
          <w:i w:val="false"/>
          <w:color w:val="000000"/>
          <w:sz w:val="28"/>
        </w:rPr>
        <w:t>
      күрделі микротәсімдердің триодты және диодты блоктарының шықпаларын микроскоппен ажырату және дәнекерлеу;</w:t>
      </w:r>
    </w:p>
    <w:bookmarkEnd w:id="5836"/>
    <w:bookmarkStart w:name="z5872" w:id="5837"/>
    <w:p>
      <w:pPr>
        <w:spacing w:after="0"/>
        <w:ind w:left="0"/>
        <w:jc w:val="both"/>
      </w:pPr>
      <w:r>
        <w:rPr>
          <w:rFonts w:ascii="Times New Roman"/>
          <w:b w:val="false"/>
          <w:i w:val="false"/>
          <w:color w:val="000000"/>
          <w:sz w:val="28"/>
        </w:rPr>
        <w:t>
      дәнекерлеу құралын шаю, тазарту;</w:t>
      </w:r>
    </w:p>
    <w:bookmarkEnd w:id="5837"/>
    <w:bookmarkStart w:name="z5873" w:id="5838"/>
    <w:p>
      <w:pPr>
        <w:spacing w:after="0"/>
        <w:ind w:left="0"/>
        <w:jc w:val="both"/>
      </w:pPr>
      <w:r>
        <w:rPr>
          <w:rFonts w:ascii="Times New Roman"/>
          <w:b w:val="false"/>
          <w:i w:val="false"/>
          <w:color w:val="000000"/>
          <w:sz w:val="28"/>
        </w:rPr>
        <w:t>
      сымдарды дәнекерлеу аппаратына тиеу;</w:t>
      </w:r>
    </w:p>
    <w:bookmarkEnd w:id="5838"/>
    <w:bookmarkStart w:name="z5874" w:id="5839"/>
    <w:p>
      <w:pPr>
        <w:spacing w:after="0"/>
        <w:ind w:left="0"/>
        <w:jc w:val="both"/>
      </w:pPr>
      <w:r>
        <w:rPr>
          <w:rFonts w:ascii="Times New Roman"/>
          <w:b w:val="false"/>
          <w:i w:val="false"/>
          <w:color w:val="000000"/>
          <w:sz w:val="28"/>
        </w:rPr>
        <w:t>
      "Шарик" диаметрін, ілмектің биіктігін оптикалық аспаптардың көмегімен өлшеу.</w:t>
      </w:r>
    </w:p>
    <w:bookmarkEnd w:id="5839"/>
    <w:bookmarkStart w:name="z5875" w:id="5840"/>
    <w:p>
      <w:pPr>
        <w:spacing w:after="0"/>
        <w:ind w:left="0"/>
        <w:jc w:val="both"/>
      </w:pPr>
      <w:r>
        <w:rPr>
          <w:rFonts w:ascii="Times New Roman"/>
          <w:b w:val="false"/>
          <w:i w:val="false"/>
          <w:color w:val="000000"/>
          <w:sz w:val="28"/>
        </w:rPr>
        <w:t>
      616. Білуге тиіс:</w:t>
      </w:r>
    </w:p>
    <w:bookmarkEnd w:id="5840"/>
    <w:bookmarkStart w:name="z5876" w:id="5841"/>
    <w:p>
      <w:pPr>
        <w:spacing w:after="0"/>
        <w:ind w:left="0"/>
        <w:jc w:val="both"/>
      </w:pPr>
      <w:r>
        <w:rPr>
          <w:rFonts w:ascii="Times New Roman"/>
          <w:b w:val="false"/>
          <w:i w:val="false"/>
          <w:color w:val="000000"/>
          <w:sz w:val="28"/>
        </w:rPr>
        <w:t>
      микродәнекерлеу және термокомпрессия құрылғыларының құрылғысы, қолдану принципі және жұмыс істеу ережесі;</w:t>
      </w:r>
    </w:p>
    <w:bookmarkEnd w:id="5841"/>
    <w:bookmarkStart w:name="z5877" w:id="5842"/>
    <w:p>
      <w:pPr>
        <w:spacing w:after="0"/>
        <w:ind w:left="0"/>
        <w:jc w:val="both"/>
      </w:pPr>
      <w:r>
        <w:rPr>
          <w:rFonts w:ascii="Times New Roman"/>
          <w:b w:val="false"/>
          <w:i w:val="false"/>
          <w:color w:val="000000"/>
          <w:sz w:val="28"/>
        </w:rPr>
        <w:t>
      дәнекерлеу жөніндегі негізгі мәліметтер, дәнекерленетін қоспалардың түрлері және қызметі;</w:t>
      </w:r>
    </w:p>
    <w:bookmarkEnd w:id="5842"/>
    <w:bookmarkStart w:name="z5878" w:id="5843"/>
    <w:p>
      <w:pPr>
        <w:spacing w:after="0"/>
        <w:ind w:left="0"/>
        <w:jc w:val="both"/>
      </w:pPr>
      <w:r>
        <w:rPr>
          <w:rFonts w:ascii="Times New Roman"/>
          <w:b w:val="false"/>
          <w:i w:val="false"/>
          <w:color w:val="000000"/>
          <w:sz w:val="28"/>
        </w:rPr>
        <w:t>
      дәнекерленетін тораптар мен бөлшектерге қойылатын техникалық талаптар;</w:t>
      </w:r>
    </w:p>
    <w:bookmarkEnd w:id="5843"/>
    <w:bookmarkStart w:name="z5879" w:id="5844"/>
    <w:p>
      <w:pPr>
        <w:spacing w:after="0"/>
        <w:ind w:left="0"/>
        <w:jc w:val="both"/>
      </w:pPr>
      <w:r>
        <w:rPr>
          <w:rFonts w:ascii="Times New Roman"/>
          <w:b w:val="false"/>
          <w:i w:val="false"/>
          <w:color w:val="000000"/>
          <w:sz w:val="28"/>
        </w:rPr>
        <w:t>
      электр және радиотехника негіздері.</w:t>
      </w:r>
    </w:p>
    <w:bookmarkEnd w:id="5844"/>
    <w:bookmarkStart w:name="z5880" w:id="5845"/>
    <w:p>
      <w:pPr>
        <w:spacing w:after="0"/>
        <w:ind w:left="0"/>
        <w:jc w:val="both"/>
      </w:pPr>
      <w:r>
        <w:rPr>
          <w:rFonts w:ascii="Times New Roman"/>
          <w:b w:val="false"/>
          <w:i w:val="false"/>
          <w:color w:val="000000"/>
          <w:sz w:val="28"/>
        </w:rPr>
        <w:t>
      617. Жұмыс үлгілері:</w:t>
      </w:r>
    </w:p>
    <w:bookmarkEnd w:id="5845"/>
    <w:bookmarkStart w:name="z5881" w:id="5846"/>
    <w:p>
      <w:pPr>
        <w:spacing w:after="0"/>
        <w:ind w:left="0"/>
        <w:jc w:val="both"/>
      </w:pPr>
      <w:r>
        <w:rPr>
          <w:rFonts w:ascii="Times New Roman"/>
          <w:b w:val="false"/>
          <w:i w:val="false"/>
          <w:color w:val="000000"/>
          <w:sz w:val="28"/>
        </w:rPr>
        <w:t>
      1) ГИМ СВЧ - платалардағы байланыс алаңшаларының арасындағы қоспаларды пісіру, экрандарды пісіру;</w:t>
      </w:r>
    </w:p>
    <w:bookmarkEnd w:id="5846"/>
    <w:bookmarkStart w:name="z5882" w:id="5847"/>
    <w:p>
      <w:pPr>
        <w:spacing w:after="0"/>
        <w:ind w:left="0"/>
        <w:jc w:val="both"/>
      </w:pPr>
      <w:r>
        <w:rPr>
          <w:rFonts w:ascii="Times New Roman"/>
          <w:b w:val="false"/>
          <w:i w:val="false"/>
          <w:color w:val="000000"/>
          <w:sz w:val="28"/>
        </w:rPr>
        <w:t>
      2) сандық-белгілік индикаторлар (қатты тәсімдер) - ЭМ-439; "Контакт-ЗА" үлгісіндегі құрылғыларда көп санды шықпалы термокомпрессиялау әдісімен құрастыру;</w:t>
      </w:r>
    </w:p>
    <w:bookmarkEnd w:id="5847"/>
    <w:bookmarkStart w:name="z5883" w:id="5848"/>
    <w:p>
      <w:pPr>
        <w:spacing w:after="0"/>
        <w:ind w:left="0"/>
        <w:jc w:val="both"/>
      </w:pPr>
      <w:r>
        <w:rPr>
          <w:rFonts w:ascii="Times New Roman"/>
          <w:b w:val="false"/>
          <w:i w:val="false"/>
          <w:color w:val="000000"/>
          <w:sz w:val="28"/>
        </w:rPr>
        <w:t>
      3) жұқа плекналы микроқұрамдар – платалардың ілмелі элементтерінің және байланыс алаңшаларының шықпалары арасындағы қоспаларды дәнекерлеу;</w:t>
      </w:r>
    </w:p>
    <w:bookmarkEnd w:id="5848"/>
    <w:bookmarkStart w:name="z5884" w:id="5849"/>
    <w:p>
      <w:pPr>
        <w:spacing w:after="0"/>
        <w:ind w:left="0"/>
        <w:jc w:val="both"/>
      </w:pPr>
      <w:r>
        <w:rPr>
          <w:rFonts w:ascii="Times New Roman"/>
          <w:b w:val="false"/>
          <w:i w:val="false"/>
          <w:color w:val="000000"/>
          <w:sz w:val="28"/>
        </w:rPr>
        <w:t>
      4) жартылай өткізгіш аспаптар – сым шықпаларды монтаждау автоматында кристалдың байланыс алаңшалары және шықпалы рамка траверстерінің арасындағы қоспаларды дәнекерлеу.</w:t>
      </w:r>
    </w:p>
    <w:bookmarkEnd w:id="5849"/>
    <w:bookmarkStart w:name="z5885" w:id="5850"/>
    <w:p>
      <w:pPr>
        <w:spacing w:after="0"/>
        <w:ind w:left="0"/>
        <w:jc w:val="both"/>
      </w:pPr>
      <w:r>
        <w:rPr>
          <w:rFonts w:ascii="Times New Roman"/>
          <w:b w:val="false"/>
          <w:i w:val="false"/>
          <w:color w:val="000000"/>
          <w:sz w:val="28"/>
        </w:rPr>
        <w:t>
      Параграф 2. Микродәнекерлеу операторы, 5-разряд</w:t>
      </w:r>
    </w:p>
    <w:bookmarkEnd w:id="5850"/>
    <w:bookmarkStart w:name="z5886" w:id="5851"/>
    <w:p>
      <w:pPr>
        <w:spacing w:after="0"/>
        <w:ind w:left="0"/>
        <w:jc w:val="both"/>
      </w:pPr>
      <w:r>
        <w:rPr>
          <w:rFonts w:ascii="Times New Roman"/>
          <w:b w:val="false"/>
          <w:i w:val="false"/>
          <w:color w:val="000000"/>
          <w:sz w:val="28"/>
        </w:rPr>
        <w:t>
      618. Жұмыс сипаттамасы:</w:t>
      </w:r>
    </w:p>
    <w:bookmarkEnd w:id="5851"/>
    <w:bookmarkStart w:name="z5887" w:id="5852"/>
    <w:p>
      <w:pPr>
        <w:spacing w:after="0"/>
        <w:ind w:left="0"/>
        <w:jc w:val="both"/>
      </w:pPr>
      <w:r>
        <w:rPr>
          <w:rFonts w:ascii="Times New Roman"/>
          <w:b w:val="false"/>
          <w:i w:val="false"/>
          <w:color w:val="000000"/>
          <w:sz w:val="28"/>
        </w:rPr>
        <w:t>
      микроскоппен аспапты қолмен қосарлап микродәнекерлеу құрылғыларындағы, сондай-ақ жартылай автоматты, бағдарламалық басқарылатын автоматты құрылғылардағы ішкі аралық қоспаларды дәнекерлеу процесін жүргізу;</w:t>
      </w:r>
    </w:p>
    <w:bookmarkEnd w:id="5852"/>
    <w:bookmarkStart w:name="z5888" w:id="5853"/>
    <w:p>
      <w:pPr>
        <w:spacing w:after="0"/>
        <w:ind w:left="0"/>
        <w:jc w:val="both"/>
      </w:pPr>
      <w:r>
        <w:rPr>
          <w:rFonts w:ascii="Times New Roman"/>
          <w:b w:val="false"/>
          <w:i w:val="false"/>
          <w:color w:val="000000"/>
          <w:sz w:val="28"/>
        </w:rPr>
        <w:t>
      күрделі және тәжірибелік микротәсімдердегі триодты және диодты блоктардағы шықпалардың қол жетпейтін жерерін ажырату және дәнекерлеу;</w:t>
      </w:r>
    </w:p>
    <w:bookmarkEnd w:id="5853"/>
    <w:bookmarkStart w:name="z5889" w:id="5854"/>
    <w:p>
      <w:pPr>
        <w:spacing w:after="0"/>
        <w:ind w:left="0"/>
        <w:jc w:val="both"/>
      </w:pPr>
      <w:r>
        <w:rPr>
          <w:rFonts w:ascii="Times New Roman"/>
          <w:b w:val="false"/>
          <w:i w:val="false"/>
          <w:color w:val="000000"/>
          <w:sz w:val="28"/>
        </w:rPr>
        <w:t>
      дәнекерлеу аспабын тазарту;</w:t>
      </w:r>
    </w:p>
    <w:bookmarkEnd w:id="5854"/>
    <w:bookmarkStart w:name="z5890" w:id="5855"/>
    <w:p>
      <w:pPr>
        <w:spacing w:after="0"/>
        <w:ind w:left="0"/>
        <w:jc w:val="both"/>
      </w:pPr>
      <w:r>
        <w:rPr>
          <w:rFonts w:ascii="Times New Roman"/>
          <w:b w:val="false"/>
          <w:i w:val="false"/>
          <w:color w:val="000000"/>
          <w:sz w:val="28"/>
        </w:rPr>
        <w:t>
      технологиялық режимдер мен бағдарламаларды түзету;</w:t>
      </w:r>
    </w:p>
    <w:bookmarkEnd w:id="5855"/>
    <w:bookmarkStart w:name="z5891" w:id="5856"/>
    <w:p>
      <w:pPr>
        <w:spacing w:after="0"/>
        <w:ind w:left="0"/>
        <w:jc w:val="both"/>
      </w:pPr>
      <w:r>
        <w:rPr>
          <w:rFonts w:ascii="Times New Roman"/>
          <w:b w:val="false"/>
          <w:i w:val="false"/>
          <w:color w:val="000000"/>
          <w:sz w:val="28"/>
        </w:rPr>
        <w:t>
      дәнекерленген қоспалардың сапасын тексеру.</w:t>
      </w:r>
    </w:p>
    <w:bookmarkEnd w:id="5856"/>
    <w:p>
      <w:pPr>
        <w:spacing w:after="0"/>
        <w:ind w:left="0"/>
        <w:jc w:val="both"/>
      </w:pPr>
      <w:r>
        <w:rPr>
          <w:rFonts w:ascii="Times New Roman"/>
          <w:b w:val="false"/>
          <w:i w:val="false"/>
          <w:color w:val="000000"/>
          <w:sz w:val="28"/>
        </w:rPr>
        <w:t>
      619. Білуге тиіс:</w:t>
      </w:r>
    </w:p>
    <w:bookmarkStart w:name="z5892" w:id="5857"/>
    <w:p>
      <w:pPr>
        <w:spacing w:after="0"/>
        <w:ind w:left="0"/>
        <w:jc w:val="both"/>
      </w:pPr>
      <w:r>
        <w:rPr>
          <w:rFonts w:ascii="Times New Roman"/>
          <w:b w:val="false"/>
          <w:i w:val="false"/>
          <w:color w:val="000000"/>
          <w:sz w:val="28"/>
        </w:rPr>
        <w:t>
      микродәнекерлеу құрылғыларының құрылымы және жұмыс істеу ережесі;</w:t>
      </w:r>
    </w:p>
    <w:bookmarkEnd w:id="5857"/>
    <w:bookmarkStart w:name="z5893" w:id="5858"/>
    <w:p>
      <w:pPr>
        <w:spacing w:after="0"/>
        <w:ind w:left="0"/>
        <w:jc w:val="both"/>
      </w:pPr>
      <w:r>
        <w:rPr>
          <w:rFonts w:ascii="Times New Roman"/>
          <w:b w:val="false"/>
          <w:i w:val="false"/>
          <w:color w:val="000000"/>
          <w:sz w:val="28"/>
        </w:rPr>
        <w:t>
      байланыс жасау әдістері және олардың ерекшеліктері;</w:t>
      </w:r>
    </w:p>
    <w:bookmarkEnd w:id="5858"/>
    <w:bookmarkStart w:name="z5894" w:id="5859"/>
    <w:p>
      <w:pPr>
        <w:spacing w:after="0"/>
        <w:ind w:left="0"/>
        <w:jc w:val="both"/>
      </w:pPr>
      <w:r>
        <w:rPr>
          <w:rFonts w:ascii="Times New Roman"/>
          <w:b w:val="false"/>
          <w:i w:val="false"/>
          <w:color w:val="000000"/>
          <w:sz w:val="28"/>
        </w:rPr>
        <w:t>
      түрлі бұйымдарға арналған дәнекерлеу режимін іріктеу ережесі;</w:t>
      </w:r>
    </w:p>
    <w:bookmarkEnd w:id="5859"/>
    <w:bookmarkStart w:name="z5895" w:id="5860"/>
    <w:p>
      <w:pPr>
        <w:spacing w:after="0"/>
        <w:ind w:left="0"/>
        <w:jc w:val="both"/>
      </w:pPr>
      <w:r>
        <w:rPr>
          <w:rFonts w:ascii="Times New Roman"/>
          <w:b w:val="false"/>
          <w:i w:val="false"/>
          <w:color w:val="000000"/>
          <w:sz w:val="28"/>
        </w:rPr>
        <w:t>
      операциялардан туындайтын ақау түрлері және алдын алудың тәсілдері;</w:t>
      </w:r>
    </w:p>
    <w:bookmarkEnd w:id="5860"/>
    <w:bookmarkStart w:name="z5896" w:id="5861"/>
    <w:p>
      <w:pPr>
        <w:spacing w:after="0"/>
        <w:ind w:left="0"/>
        <w:jc w:val="both"/>
      </w:pPr>
      <w:r>
        <w:rPr>
          <w:rFonts w:ascii="Times New Roman"/>
          <w:b w:val="false"/>
          <w:i w:val="false"/>
          <w:color w:val="000000"/>
          <w:sz w:val="28"/>
        </w:rPr>
        <w:t>
      қолданылатын материалдарға қойылатын талаптар.</w:t>
      </w:r>
    </w:p>
    <w:bookmarkEnd w:id="5861"/>
    <w:bookmarkStart w:name="z5897" w:id="5862"/>
    <w:p>
      <w:pPr>
        <w:spacing w:after="0"/>
        <w:ind w:left="0"/>
        <w:jc w:val="both"/>
      </w:pPr>
      <w:r>
        <w:rPr>
          <w:rFonts w:ascii="Times New Roman"/>
          <w:b w:val="false"/>
          <w:i w:val="false"/>
          <w:color w:val="000000"/>
          <w:sz w:val="28"/>
        </w:rPr>
        <w:t>
      620. Кәсіптік орта білім талап етіледі.</w:t>
      </w:r>
    </w:p>
    <w:bookmarkEnd w:id="5862"/>
    <w:bookmarkStart w:name="z5898" w:id="5863"/>
    <w:p>
      <w:pPr>
        <w:spacing w:after="0"/>
        <w:ind w:left="0"/>
        <w:jc w:val="both"/>
      </w:pPr>
      <w:r>
        <w:rPr>
          <w:rFonts w:ascii="Times New Roman"/>
          <w:b w:val="false"/>
          <w:i w:val="false"/>
          <w:color w:val="000000"/>
          <w:sz w:val="28"/>
        </w:rPr>
        <w:t>
      621. Жұмыс үлгілері:</w:t>
      </w:r>
    </w:p>
    <w:bookmarkEnd w:id="5863"/>
    <w:bookmarkStart w:name="z5899" w:id="5864"/>
    <w:p>
      <w:pPr>
        <w:spacing w:after="0"/>
        <w:ind w:left="0"/>
        <w:jc w:val="both"/>
      </w:pPr>
      <w:r>
        <w:rPr>
          <w:rFonts w:ascii="Times New Roman"/>
          <w:b w:val="false"/>
          <w:i w:val="false"/>
          <w:color w:val="000000"/>
          <w:sz w:val="28"/>
        </w:rPr>
        <w:t>
      1) ГИМ СВЧ - ЭМ-429М құрылғысындағы байланыс алаңшасындағы платаларға алтын сымдарды дәнекерлеу;</w:t>
      </w:r>
    </w:p>
    <w:bookmarkEnd w:id="5864"/>
    <w:bookmarkStart w:name="z5900" w:id="5865"/>
    <w:p>
      <w:pPr>
        <w:spacing w:after="0"/>
        <w:ind w:left="0"/>
        <w:jc w:val="both"/>
      </w:pPr>
      <w:r>
        <w:rPr>
          <w:rFonts w:ascii="Times New Roman"/>
          <w:b w:val="false"/>
          <w:i w:val="false"/>
          <w:color w:val="000000"/>
          <w:sz w:val="28"/>
        </w:rPr>
        <w:t>
      2) жартылай өткізгіш аспаптар, микротәсімдер, диодты матрицалар – кристалл мен корпустың байланыс алаңшаларына шықпаларды дәнекерлеу;</w:t>
      </w:r>
    </w:p>
    <w:bookmarkEnd w:id="5865"/>
    <w:bookmarkStart w:name="z5901" w:id="5866"/>
    <w:p>
      <w:pPr>
        <w:spacing w:after="0"/>
        <w:ind w:left="0"/>
        <w:jc w:val="both"/>
      </w:pPr>
      <w:r>
        <w:rPr>
          <w:rFonts w:ascii="Times New Roman"/>
          <w:b w:val="false"/>
          <w:i w:val="false"/>
          <w:color w:val="000000"/>
          <w:sz w:val="28"/>
        </w:rPr>
        <w:t>
      3) транзисторлар, транзистор матрицалар – ішкі шықпалары біріктіру.</w:t>
      </w:r>
    </w:p>
    <w:bookmarkEnd w:id="5866"/>
    <w:bookmarkStart w:name="z5902" w:id="5867"/>
    <w:p>
      <w:pPr>
        <w:spacing w:after="0"/>
        <w:ind w:left="0"/>
        <w:jc w:val="both"/>
      </w:pPr>
      <w:r>
        <w:rPr>
          <w:rFonts w:ascii="Times New Roman"/>
          <w:b w:val="false"/>
          <w:i w:val="false"/>
          <w:color w:val="000000"/>
          <w:sz w:val="28"/>
        </w:rPr>
        <w:t>
      Параграф 3. Микродәнекерлеу операторы, 6-разряд</w:t>
      </w:r>
    </w:p>
    <w:bookmarkEnd w:id="5867"/>
    <w:bookmarkStart w:name="z5903" w:id="5868"/>
    <w:p>
      <w:pPr>
        <w:spacing w:after="0"/>
        <w:ind w:left="0"/>
        <w:jc w:val="both"/>
      </w:pPr>
      <w:r>
        <w:rPr>
          <w:rFonts w:ascii="Times New Roman"/>
          <w:b w:val="false"/>
          <w:i w:val="false"/>
          <w:color w:val="000000"/>
          <w:sz w:val="28"/>
        </w:rPr>
        <w:t>
      622. Жұмыс сипаттамасы:</w:t>
      </w:r>
    </w:p>
    <w:bookmarkEnd w:id="5868"/>
    <w:bookmarkStart w:name="z5904" w:id="5869"/>
    <w:p>
      <w:pPr>
        <w:spacing w:after="0"/>
        <w:ind w:left="0"/>
        <w:jc w:val="both"/>
      </w:pPr>
      <w:r>
        <w:rPr>
          <w:rFonts w:ascii="Times New Roman"/>
          <w:b w:val="false"/>
          <w:i w:val="false"/>
          <w:color w:val="000000"/>
          <w:sz w:val="28"/>
        </w:rPr>
        <w:t>
      бағдарламалық басқарылатын құрылғыларда микродәнекерлеу процесін жүргізу. 2 немесе одан көп микродәнекерлеу құрылғысында қызмет көрсету;</w:t>
      </w:r>
    </w:p>
    <w:bookmarkEnd w:id="5869"/>
    <w:bookmarkStart w:name="z5905" w:id="5870"/>
    <w:p>
      <w:pPr>
        <w:spacing w:after="0"/>
        <w:ind w:left="0"/>
        <w:jc w:val="both"/>
      </w:pPr>
      <w:r>
        <w:rPr>
          <w:rFonts w:ascii="Times New Roman"/>
          <w:b w:val="false"/>
          <w:i w:val="false"/>
          <w:color w:val="000000"/>
          <w:sz w:val="28"/>
        </w:rPr>
        <w:t>
      микроскоппен аспапты қолмен қосарлап микродәнекерлеу құрылғысында кіріктірудің жоғарғы дәрежесіндегі микротәсімдегі ішкі аралық қоспаларды дәнекерлеу;</w:t>
      </w:r>
    </w:p>
    <w:bookmarkEnd w:id="5870"/>
    <w:bookmarkStart w:name="z5906" w:id="5871"/>
    <w:p>
      <w:pPr>
        <w:spacing w:after="0"/>
        <w:ind w:left="0"/>
        <w:jc w:val="both"/>
      </w:pPr>
      <w:r>
        <w:rPr>
          <w:rFonts w:ascii="Times New Roman"/>
          <w:b w:val="false"/>
          <w:i w:val="false"/>
          <w:color w:val="000000"/>
          <w:sz w:val="28"/>
        </w:rPr>
        <w:t>
      электронды-оптикалық жүйені түзету;</w:t>
      </w:r>
    </w:p>
    <w:bookmarkEnd w:id="5871"/>
    <w:bookmarkStart w:name="z5907" w:id="5872"/>
    <w:p>
      <w:pPr>
        <w:spacing w:after="0"/>
        <w:ind w:left="0"/>
        <w:jc w:val="both"/>
      </w:pPr>
      <w:r>
        <w:rPr>
          <w:rFonts w:ascii="Times New Roman"/>
          <w:b w:val="false"/>
          <w:i w:val="false"/>
          <w:color w:val="000000"/>
          <w:sz w:val="28"/>
        </w:rPr>
        <w:t>
      бағдарламалық басқарылатын құрылғыларда дәнекерленетін тәсімдердің топологиясы координаттарын бағдарламалау.</w:t>
      </w:r>
    </w:p>
    <w:bookmarkEnd w:id="5872"/>
    <w:bookmarkStart w:name="z5908" w:id="5873"/>
    <w:p>
      <w:pPr>
        <w:spacing w:after="0"/>
        <w:ind w:left="0"/>
        <w:jc w:val="both"/>
      </w:pPr>
      <w:r>
        <w:rPr>
          <w:rFonts w:ascii="Times New Roman"/>
          <w:b w:val="false"/>
          <w:i w:val="false"/>
          <w:color w:val="000000"/>
          <w:sz w:val="28"/>
        </w:rPr>
        <w:t>
      623. Білуге тиіс:</w:t>
      </w:r>
    </w:p>
    <w:bookmarkEnd w:id="5873"/>
    <w:bookmarkStart w:name="z5909" w:id="5874"/>
    <w:p>
      <w:pPr>
        <w:spacing w:after="0"/>
        <w:ind w:left="0"/>
        <w:jc w:val="both"/>
      </w:pPr>
      <w:r>
        <w:rPr>
          <w:rFonts w:ascii="Times New Roman"/>
          <w:b w:val="false"/>
          <w:i w:val="false"/>
          <w:color w:val="000000"/>
          <w:sz w:val="28"/>
        </w:rPr>
        <w:t>
      микродәнекерлеу құрылғысының жұмыс принципі, үлгілік өнеркәсіптік аспаптардағы құрылғыларды тексеру тәсілдері, электронды тәсімдерді түзету;</w:t>
      </w:r>
    </w:p>
    <w:bookmarkEnd w:id="5874"/>
    <w:bookmarkStart w:name="z5910" w:id="5875"/>
    <w:p>
      <w:pPr>
        <w:spacing w:after="0"/>
        <w:ind w:left="0"/>
        <w:jc w:val="both"/>
      </w:pPr>
      <w:r>
        <w:rPr>
          <w:rFonts w:ascii="Times New Roman"/>
          <w:b w:val="false"/>
          <w:i w:val="false"/>
          <w:color w:val="000000"/>
          <w:sz w:val="28"/>
        </w:rPr>
        <w:t>
      бағдарламалық басқарылатын құрылғылардың жұмыс істеу ерекшеліктері;</w:t>
      </w:r>
    </w:p>
    <w:bookmarkEnd w:id="5875"/>
    <w:bookmarkStart w:name="z5911" w:id="5876"/>
    <w:p>
      <w:pPr>
        <w:spacing w:after="0"/>
        <w:ind w:left="0"/>
        <w:jc w:val="both"/>
      </w:pPr>
      <w:r>
        <w:rPr>
          <w:rFonts w:ascii="Times New Roman"/>
          <w:b w:val="false"/>
          <w:i w:val="false"/>
          <w:color w:val="000000"/>
          <w:sz w:val="28"/>
        </w:rPr>
        <w:t>
      бақылау-өлшеу аспаптарының қызметі және пайдалану ережесі;</w:t>
      </w:r>
    </w:p>
    <w:bookmarkEnd w:id="5876"/>
    <w:bookmarkStart w:name="z5912" w:id="5877"/>
    <w:p>
      <w:pPr>
        <w:spacing w:after="0"/>
        <w:ind w:left="0"/>
        <w:jc w:val="both"/>
      </w:pPr>
      <w:r>
        <w:rPr>
          <w:rFonts w:ascii="Times New Roman"/>
          <w:b w:val="false"/>
          <w:i w:val="false"/>
          <w:color w:val="000000"/>
          <w:sz w:val="28"/>
        </w:rPr>
        <w:t>
      қолданылатын материалдардың физикалық-химиялық қасиеттері.</w:t>
      </w:r>
    </w:p>
    <w:bookmarkEnd w:id="5877"/>
    <w:bookmarkStart w:name="z5913" w:id="5878"/>
    <w:p>
      <w:pPr>
        <w:spacing w:after="0"/>
        <w:ind w:left="0"/>
        <w:jc w:val="both"/>
      </w:pPr>
      <w:r>
        <w:rPr>
          <w:rFonts w:ascii="Times New Roman"/>
          <w:b w:val="false"/>
          <w:i w:val="false"/>
          <w:color w:val="000000"/>
          <w:sz w:val="28"/>
        </w:rPr>
        <w:t>
      624. Кәсіптік орта білім талап етіледі.</w:t>
      </w:r>
    </w:p>
    <w:bookmarkEnd w:id="5878"/>
    <w:bookmarkStart w:name="z5914" w:id="5879"/>
    <w:p>
      <w:pPr>
        <w:spacing w:after="0"/>
        <w:ind w:left="0"/>
        <w:jc w:val="both"/>
      </w:pPr>
      <w:r>
        <w:rPr>
          <w:rFonts w:ascii="Times New Roman"/>
          <w:b w:val="false"/>
          <w:i w:val="false"/>
          <w:color w:val="000000"/>
          <w:sz w:val="28"/>
        </w:rPr>
        <w:t>
      625. Жұмыс үлгілері:</w:t>
      </w:r>
    </w:p>
    <w:bookmarkEnd w:id="5879"/>
    <w:bookmarkStart w:name="z5915" w:id="5880"/>
    <w:p>
      <w:pPr>
        <w:spacing w:after="0"/>
        <w:ind w:left="0"/>
        <w:jc w:val="both"/>
      </w:pPr>
      <w:r>
        <w:rPr>
          <w:rFonts w:ascii="Times New Roman"/>
          <w:b w:val="false"/>
          <w:i w:val="false"/>
          <w:color w:val="000000"/>
          <w:sz w:val="28"/>
        </w:rPr>
        <w:t>
      1) БИС, СБИС - аралық қоспаларды дәнекерлеу.</w:t>
      </w:r>
    </w:p>
    <w:bookmarkEnd w:id="5880"/>
    <w:bookmarkStart w:name="z5916" w:id="5881"/>
    <w:p>
      <w:pPr>
        <w:spacing w:after="0"/>
        <w:ind w:left="0"/>
        <w:jc w:val="both"/>
      </w:pPr>
      <w:r>
        <w:rPr>
          <w:rFonts w:ascii="Times New Roman"/>
          <w:b w:val="false"/>
          <w:i w:val="false"/>
          <w:color w:val="000000"/>
          <w:sz w:val="28"/>
        </w:rPr>
        <w:t>
      54. Терможалғаулар операторы</w:t>
      </w:r>
    </w:p>
    <w:bookmarkEnd w:id="5881"/>
    <w:bookmarkStart w:name="z5917" w:id="5882"/>
    <w:p>
      <w:pPr>
        <w:spacing w:after="0"/>
        <w:ind w:left="0"/>
        <w:jc w:val="both"/>
      </w:pPr>
      <w:r>
        <w:rPr>
          <w:rFonts w:ascii="Times New Roman"/>
          <w:b w:val="false"/>
          <w:i w:val="false"/>
          <w:color w:val="000000"/>
          <w:sz w:val="28"/>
        </w:rPr>
        <w:t>
      Параграф 1. Терможалғаулар операторы, 3-разряд</w:t>
      </w:r>
    </w:p>
    <w:bookmarkEnd w:id="5882"/>
    <w:bookmarkStart w:name="z5918" w:id="5883"/>
    <w:p>
      <w:pPr>
        <w:spacing w:after="0"/>
        <w:ind w:left="0"/>
        <w:jc w:val="both"/>
      </w:pPr>
      <w:r>
        <w:rPr>
          <w:rFonts w:ascii="Times New Roman"/>
          <w:b w:val="false"/>
          <w:i w:val="false"/>
          <w:color w:val="000000"/>
          <w:sz w:val="28"/>
        </w:rPr>
        <w:t>
      626. Жұмыс сипаттамасы:</w:t>
      </w:r>
    </w:p>
    <w:bookmarkEnd w:id="5883"/>
    <w:bookmarkStart w:name="z5919" w:id="5884"/>
    <w:p>
      <w:pPr>
        <w:spacing w:after="0"/>
        <w:ind w:left="0"/>
        <w:jc w:val="both"/>
      </w:pPr>
      <w:r>
        <w:rPr>
          <w:rFonts w:ascii="Times New Roman"/>
          <w:b w:val="false"/>
          <w:i w:val="false"/>
          <w:color w:val="000000"/>
          <w:sz w:val="28"/>
        </w:rPr>
        <w:t>
      сутегі, азот, сондай-ақ тотықтыру ортасында жартылай өткізгіш аспаптарының түрлі бөлшектері мен тораптарын дәнекерлеу процесін жүргізу;</w:t>
      </w:r>
    </w:p>
    <w:bookmarkEnd w:id="5884"/>
    <w:bookmarkStart w:name="z5920" w:id="5885"/>
    <w:p>
      <w:pPr>
        <w:spacing w:after="0"/>
        <w:ind w:left="0"/>
        <w:jc w:val="both"/>
      </w:pPr>
      <w:r>
        <w:rPr>
          <w:rFonts w:ascii="Times New Roman"/>
          <w:b w:val="false"/>
          <w:i w:val="false"/>
          <w:color w:val="000000"/>
          <w:sz w:val="28"/>
        </w:rPr>
        <w:t>
      сутекті пештерге (қалпақты, конвейерлі, қозғаушы және тағы басқа) қызмет көрсету;</w:t>
      </w:r>
    </w:p>
    <w:bookmarkEnd w:id="5885"/>
    <w:bookmarkStart w:name="z5921" w:id="5886"/>
    <w:p>
      <w:pPr>
        <w:spacing w:after="0"/>
        <w:ind w:left="0"/>
        <w:jc w:val="both"/>
      </w:pPr>
      <w:r>
        <w:rPr>
          <w:rFonts w:ascii="Times New Roman"/>
          <w:b w:val="false"/>
          <w:i w:val="false"/>
          <w:color w:val="000000"/>
          <w:sz w:val="28"/>
        </w:rPr>
        <w:t>
      температураны, газ режимдерін және пештегі конвейер таспаның жылдамдығын реттеу;</w:t>
      </w:r>
    </w:p>
    <w:bookmarkEnd w:id="5886"/>
    <w:bookmarkStart w:name="z5922" w:id="5887"/>
    <w:p>
      <w:pPr>
        <w:spacing w:after="0"/>
        <w:ind w:left="0"/>
        <w:jc w:val="both"/>
      </w:pPr>
      <w:r>
        <w:rPr>
          <w:rFonts w:ascii="Times New Roman"/>
          <w:b w:val="false"/>
          <w:i w:val="false"/>
          <w:color w:val="000000"/>
          <w:sz w:val="28"/>
        </w:rPr>
        <w:t>
      сутекті пештерде бөлшектерді күйдіру.</w:t>
      </w:r>
    </w:p>
    <w:bookmarkEnd w:id="5887"/>
    <w:bookmarkStart w:name="z5923" w:id="5888"/>
    <w:p>
      <w:pPr>
        <w:spacing w:after="0"/>
        <w:ind w:left="0"/>
        <w:jc w:val="both"/>
      </w:pPr>
      <w:r>
        <w:rPr>
          <w:rFonts w:ascii="Times New Roman"/>
          <w:b w:val="false"/>
          <w:i w:val="false"/>
          <w:color w:val="000000"/>
          <w:sz w:val="28"/>
        </w:rPr>
        <w:t>
      627. Білуге тиіс:</w:t>
      </w:r>
    </w:p>
    <w:bookmarkEnd w:id="5888"/>
    <w:bookmarkStart w:name="z5924" w:id="5889"/>
    <w:p>
      <w:pPr>
        <w:spacing w:after="0"/>
        <w:ind w:left="0"/>
        <w:jc w:val="both"/>
      </w:pPr>
      <w:r>
        <w:rPr>
          <w:rFonts w:ascii="Times New Roman"/>
          <w:b w:val="false"/>
          <w:i w:val="false"/>
          <w:color w:val="000000"/>
          <w:sz w:val="28"/>
        </w:rPr>
        <w:t>
      қызмет көрсетілетін жабдықта жұмыс істеу ережесі, баптау тәсілдері;</w:t>
      </w:r>
    </w:p>
    <w:bookmarkEnd w:id="5889"/>
    <w:bookmarkStart w:name="z5925" w:id="5890"/>
    <w:p>
      <w:pPr>
        <w:spacing w:after="0"/>
        <w:ind w:left="0"/>
        <w:jc w:val="both"/>
      </w:pPr>
      <w:r>
        <w:rPr>
          <w:rFonts w:ascii="Times New Roman"/>
          <w:b w:val="false"/>
          <w:i w:val="false"/>
          <w:color w:val="000000"/>
          <w:sz w:val="28"/>
        </w:rPr>
        <w:t>
      орындалатын жұмыс шегінде электр техникасы және вакуумды техниканың негізгі заңдары;</w:t>
      </w:r>
    </w:p>
    <w:bookmarkEnd w:id="5890"/>
    <w:bookmarkStart w:name="z5926" w:id="5891"/>
    <w:p>
      <w:pPr>
        <w:spacing w:after="0"/>
        <w:ind w:left="0"/>
        <w:jc w:val="both"/>
      </w:pPr>
      <w:r>
        <w:rPr>
          <w:rFonts w:ascii="Times New Roman"/>
          <w:b w:val="false"/>
          <w:i w:val="false"/>
          <w:color w:val="000000"/>
          <w:sz w:val="28"/>
        </w:rPr>
        <w:t>
      газ құрғату дәрежесін бақылау процесі;</w:t>
      </w:r>
    </w:p>
    <w:bookmarkEnd w:id="5891"/>
    <w:bookmarkStart w:name="z5927" w:id="5892"/>
    <w:p>
      <w:pPr>
        <w:spacing w:after="0"/>
        <w:ind w:left="0"/>
        <w:jc w:val="both"/>
      </w:pPr>
      <w:r>
        <w:rPr>
          <w:rFonts w:ascii="Times New Roman"/>
          <w:b w:val="false"/>
          <w:i w:val="false"/>
          <w:color w:val="000000"/>
          <w:sz w:val="28"/>
        </w:rPr>
        <w:t>
      шығарылатын өнімнің сапасына қойылатын талаптар.</w:t>
      </w:r>
    </w:p>
    <w:bookmarkEnd w:id="5892"/>
    <w:bookmarkStart w:name="z5928" w:id="5893"/>
    <w:p>
      <w:pPr>
        <w:spacing w:after="0"/>
        <w:ind w:left="0"/>
        <w:jc w:val="both"/>
      </w:pPr>
      <w:r>
        <w:rPr>
          <w:rFonts w:ascii="Times New Roman"/>
          <w:b w:val="false"/>
          <w:i w:val="false"/>
          <w:color w:val="000000"/>
          <w:sz w:val="28"/>
        </w:rPr>
        <w:t>
      628. Жұмыс үлгілері:</w:t>
      </w:r>
    </w:p>
    <w:bookmarkEnd w:id="5893"/>
    <w:bookmarkStart w:name="z5929" w:id="5894"/>
    <w:p>
      <w:pPr>
        <w:spacing w:after="0"/>
        <w:ind w:left="0"/>
        <w:jc w:val="both"/>
      </w:pPr>
      <w:r>
        <w:rPr>
          <w:rFonts w:ascii="Times New Roman"/>
          <w:b w:val="false"/>
          <w:i w:val="false"/>
          <w:color w:val="000000"/>
          <w:sz w:val="28"/>
        </w:rPr>
        <w:t>
      1) арматура - сутек пешінде дәнекерлеу;</w:t>
      </w:r>
    </w:p>
    <w:bookmarkEnd w:id="5894"/>
    <w:bookmarkStart w:name="z5930" w:id="5895"/>
    <w:p>
      <w:pPr>
        <w:spacing w:after="0"/>
        <w:ind w:left="0"/>
        <w:jc w:val="both"/>
      </w:pPr>
      <w:r>
        <w:rPr>
          <w:rFonts w:ascii="Times New Roman"/>
          <w:b w:val="false"/>
          <w:i w:val="false"/>
          <w:color w:val="000000"/>
          <w:sz w:val="28"/>
        </w:rPr>
        <w:t>
      2) диодтар - пеште герметизациялау;</w:t>
      </w:r>
    </w:p>
    <w:bookmarkEnd w:id="5895"/>
    <w:bookmarkStart w:name="z5931" w:id="5896"/>
    <w:p>
      <w:pPr>
        <w:spacing w:after="0"/>
        <w:ind w:left="0"/>
        <w:jc w:val="both"/>
      </w:pPr>
      <w:r>
        <w:rPr>
          <w:rFonts w:ascii="Times New Roman"/>
          <w:b w:val="false"/>
          <w:i w:val="false"/>
          <w:color w:val="000000"/>
          <w:sz w:val="28"/>
        </w:rPr>
        <w:t>
      3) оқшаулағыштар - жоғары температуралы дәнекермен мыс фланецке дәнекерлеу;</w:t>
      </w:r>
    </w:p>
    <w:bookmarkEnd w:id="5896"/>
    <w:bookmarkStart w:name="z5932" w:id="5897"/>
    <w:p>
      <w:pPr>
        <w:spacing w:after="0"/>
        <w:ind w:left="0"/>
        <w:jc w:val="both"/>
      </w:pPr>
      <w:r>
        <w:rPr>
          <w:rFonts w:ascii="Times New Roman"/>
          <w:b w:val="false"/>
          <w:i w:val="false"/>
          <w:color w:val="000000"/>
          <w:sz w:val="28"/>
        </w:rPr>
        <w:t>
      4) оқшаулағыштар – ковар түтікке мыс шықпаларды дәнекерлеу;</w:t>
      </w:r>
    </w:p>
    <w:bookmarkEnd w:id="5897"/>
    <w:bookmarkStart w:name="z5933" w:id="5898"/>
    <w:p>
      <w:pPr>
        <w:spacing w:after="0"/>
        <w:ind w:left="0"/>
        <w:jc w:val="both"/>
      </w:pPr>
      <w:r>
        <w:rPr>
          <w:rFonts w:ascii="Times New Roman"/>
          <w:b w:val="false"/>
          <w:i w:val="false"/>
          <w:color w:val="000000"/>
          <w:sz w:val="28"/>
        </w:rPr>
        <w:t>
      5) кристаллдар, кристалл ұстағыштар – етегіне дәнекерлеу;</w:t>
      </w:r>
    </w:p>
    <w:bookmarkEnd w:id="5898"/>
    <w:bookmarkStart w:name="z5934" w:id="5899"/>
    <w:p>
      <w:pPr>
        <w:spacing w:after="0"/>
        <w:ind w:left="0"/>
        <w:jc w:val="both"/>
      </w:pPr>
      <w:r>
        <w:rPr>
          <w:rFonts w:ascii="Times New Roman"/>
          <w:b w:val="false"/>
          <w:i w:val="false"/>
          <w:color w:val="000000"/>
          <w:sz w:val="28"/>
        </w:rPr>
        <w:t>
      6) микротәсімдерге арналған тұғыр – сутекті және азот ортадағы пештерде желімдеу;</w:t>
      </w:r>
    </w:p>
    <w:bookmarkEnd w:id="5899"/>
    <w:bookmarkStart w:name="z5935" w:id="5900"/>
    <w:p>
      <w:pPr>
        <w:spacing w:after="0"/>
        <w:ind w:left="0"/>
        <w:jc w:val="both"/>
      </w:pPr>
      <w:r>
        <w:rPr>
          <w:rFonts w:ascii="Times New Roman"/>
          <w:b w:val="false"/>
          <w:i w:val="false"/>
          <w:color w:val="000000"/>
          <w:sz w:val="28"/>
        </w:rPr>
        <w:t>
      7) өтпелер – ұстағышқа дәнекерлеу;</w:t>
      </w:r>
    </w:p>
    <w:bookmarkEnd w:id="5900"/>
    <w:bookmarkStart w:name="z5936" w:id="5901"/>
    <w:p>
      <w:pPr>
        <w:spacing w:after="0"/>
        <w:ind w:left="0"/>
        <w:jc w:val="both"/>
      </w:pPr>
      <w:r>
        <w:rPr>
          <w:rFonts w:ascii="Times New Roman"/>
          <w:b w:val="false"/>
          <w:i w:val="false"/>
          <w:color w:val="000000"/>
          <w:sz w:val="28"/>
        </w:rPr>
        <w:t>
      8) жартылай өткізгіш аспаптар – коллектор мен эммитер электродтарын балқыту; коллектор мен эммитер шықпаларды балқыту; кристалдарды балқыту; никель күйдіру; конвейерлі және қалпақты пештерде сутек ортасында жұмсақ және қатты дәнекерлерді пайдалана отырып жартылай өткізгіш аспаптардың бөлшектері мен тораптарын дәнекерлеу;</w:t>
      </w:r>
    </w:p>
    <w:bookmarkEnd w:id="5901"/>
    <w:bookmarkStart w:name="z5937" w:id="5902"/>
    <w:p>
      <w:pPr>
        <w:spacing w:after="0"/>
        <w:ind w:left="0"/>
        <w:jc w:val="both"/>
      </w:pPr>
      <w:r>
        <w:rPr>
          <w:rFonts w:ascii="Times New Roman"/>
          <w:b w:val="false"/>
          <w:i w:val="false"/>
          <w:color w:val="000000"/>
          <w:sz w:val="28"/>
        </w:rPr>
        <w:t>
      9) қадалықтар, шықпалар, тұғырлар, бөлшектер – күйдіру.</w:t>
      </w:r>
    </w:p>
    <w:bookmarkEnd w:id="5902"/>
    <w:bookmarkStart w:name="z5938" w:id="5903"/>
    <w:p>
      <w:pPr>
        <w:spacing w:after="0"/>
        <w:ind w:left="0"/>
        <w:jc w:val="both"/>
      </w:pPr>
      <w:r>
        <w:rPr>
          <w:rFonts w:ascii="Times New Roman"/>
          <w:b w:val="false"/>
          <w:i w:val="false"/>
          <w:color w:val="000000"/>
          <w:sz w:val="28"/>
        </w:rPr>
        <w:t>
      Параграф 2. Терможалғаулар операторы, 4-разряд</w:t>
      </w:r>
    </w:p>
    <w:bookmarkEnd w:id="5903"/>
    <w:bookmarkStart w:name="z5939" w:id="5904"/>
    <w:p>
      <w:pPr>
        <w:spacing w:after="0"/>
        <w:ind w:left="0"/>
        <w:jc w:val="both"/>
      </w:pPr>
      <w:r>
        <w:rPr>
          <w:rFonts w:ascii="Times New Roman"/>
          <w:b w:val="false"/>
          <w:i w:val="false"/>
          <w:color w:val="000000"/>
          <w:sz w:val="28"/>
        </w:rPr>
        <w:t>
      629. Жұмыс сипаттамасы:</w:t>
      </w:r>
    </w:p>
    <w:bookmarkEnd w:id="5904"/>
    <w:bookmarkStart w:name="z5940" w:id="5905"/>
    <w:p>
      <w:pPr>
        <w:spacing w:after="0"/>
        <w:ind w:left="0"/>
        <w:jc w:val="both"/>
      </w:pPr>
      <w:r>
        <w:rPr>
          <w:rFonts w:ascii="Times New Roman"/>
          <w:b w:val="false"/>
          <w:i w:val="false"/>
          <w:color w:val="000000"/>
          <w:sz w:val="28"/>
        </w:rPr>
        <w:t>
      дәнекерлеу процестерін жүргізу;</w:t>
      </w:r>
    </w:p>
    <w:bookmarkEnd w:id="5905"/>
    <w:bookmarkStart w:name="z5941" w:id="5906"/>
    <w:p>
      <w:pPr>
        <w:spacing w:after="0"/>
        <w:ind w:left="0"/>
        <w:jc w:val="both"/>
      </w:pPr>
      <w:r>
        <w:rPr>
          <w:rFonts w:ascii="Times New Roman"/>
          <w:b w:val="false"/>
          <w:i w:val="false"/>
          <w:color w:val="000000"/>
          <w:sz w:val="28"/>
        </w:rPr>
        <w:t>
      сутегі пештерінде (қалақты, конвейерлі және тағы басқа) өздігінше қызмет көрсету;</w:t>
      </w:r>
    </w:p>
    <w:bookmarkEnd w:id="5906"/>
    <w:bookmarkStart w:name="z5942" w:id="5907"/>
    <w:p>
      <w:pPr>
        <w:spacing w:after="0"/>
        <w:ind w:left="0"/>
        <w:jc w:val="both"/>
      </w:pPr>
      <w:r>
        <w:rPr>
          <w:rFonts w:ascii="Times New Roman"/>
          <w:b w:val="false"/>
          <w:i w:val="false"/>
          <w:color w:val="000000"/>
          <w:sz w:val="28"/>
        </w:rPr>
        <w:t>
      аймақтар бойынша температураны бөлу сызығын өлшеу;</w:t>
      </w:r>
    </w:p>
    <w:bookmarkEnd w:id="5907"/>
    <w:bookmarkStart w:name="z5943" w:id="5908"/>
    <w:p>
      <w:pPr>
        <w:spacing w:after="0"/>
        <w:ind w:left="0"/>
        <w:jc w:val="both"/>
      </w:pPr>
      <w:r>
        <w:rPr>
          <w:rFonts w:ascii="Times New Roman"/>
          <w:b w:val="false"/>
          <w:i w:val="false"/>
          <w:color w:val="000000"/>
          <w:sz w:val="28"/>
        </w:rPr>
        <w:t>
      дәнекерлеу режимдерін түзету;</w:t>
      </w:r>
    </w:p>
    <w:bookmarkEnd w:id="5908"/>
    <w:bookmarkStart w:name="z5944" w:id="5909"/>
    <w:p>
      <w:pPr>
        <w:spacing w:after="0"/>
        <w:ind w:left="0"/>
        <w:jc w:val="both"/>
      </w:pPr>
      <w:r>
        <w:rPr>
          <w:rFonts w:ascii="Times New Roman"/>
          <w:b w:val="false"/>
          <w:i w:val="false"/>
          <w:color w:val="000000"/>
          <w:sz w:val="28"/>
        </w:rPr>
        <w:t>
      дәнекерлеу және вакуумды дәнекерлеу сапасын тексеру.</w:t>
      </w:r>
    </w:p>
    <w:bookmarkEnd w:id="5909"/>
    <w:bookmarkStart w:name="z5945" w:id="5910"/>
    <w:p>
      <w:pPr>
        <w:spacing w:after="0"/>
        <w:ind w:left="0"/>
        <w:jc w:val="both"/>
      </w:pPr>
      <w:r>
        <w:rPr>
          <w:rFonts w:ascii="Times New Roman"/>
          <w:b w:val="false"/>
          <w:i w:val="false"/>
          <w:color w:val="000000"/>
          <w:sz w:val="28"/>
        </w:rPr>
        <w:t>
      630. Білуге тиіс:</w:t>
      </w:r>
    </w:p>
    <w:bookmarkEnd w:id="5910"/>
    <w:bookmarkStart w:name="z5946" w:id="5911"/>
    <w:p>
      <w:pPr>
        <w:spacing w:after="0"/>
        <w:ind w:left="0"/>
        <w:jc w:val="both"/>
      </w:pPr>
      <w:r>
        <w:rPr>
          <w:rFonts w:ascii="Times New Roman"/>
          <w:b w:val="false"/>
          <w:i w:val="false"/>
          <w:color w:val="000000"/>
          <w:sz w:val="28"/>
        </w:rPr>
        <w:t>
      түрлі модельдердің жабдықтарының құрылғысы;</w:t>
      </w:r>
    </w:p>
    <w:bookmarkEnd w:id="5911"/>
    <w:bookmarkStart w:name="z5947" w:id="5912"/>
    <w:p>
      <w:pPr>
        <w:spacing w:after="0"/>
        <w:ind w:left="0"/>
        <w:jc w:val="both"/>
      </w:pPr>
      <w:r>
        <w:rPr>
          <w:rFonts w:ascii="Times New Roman"/>
          <w:b w:val="false"/>
          <w:i w:val="false"/>
          <w:color w:val="000000"/>
          <w:sz w:val="28"/>
        </w:rPr>
        <w:t>
      қызмет көрсетілетін жабдықты баптау және дәлдігін тексеру ережесі;</w:t>
      </w:r>
    </w:p>
    <w:bookmarkEnd w:id="5912"/>
    <w:bookmarkStart w:name="z5948" w:id="5913"/>
    <w:p>
      <w:pPr>
        <w:spacing w:after="0"/>
        <w:ind w:left="0"/>
        <w:jc w:val="both"/>
      </w:pPr>
      <w:r>
        <w:rPr>
          <w:rFonts w:ascii="Times New Roman"/>
          <w:b w:val="false"/>
          <w:i w:val="false"/>
          <w:color w:val="000000"/>
          <w:sz w:val="28"/>
        </w:rPr>
        <w:t>
      бақылау-өлшеу аспаптарының құрылғысы, қызметі және қолдану шарттары, дәнекерлеу процестерінің қызметі, газға қойылатын талаптар, вакуумды техника және электр техникасы негіздері.</w:t>
      </w:r>
    </w:p>
    <w:bookmarkEnd w:id="5913"/>
    <w:bookmarkStart w:name="z5949" w:id="5914"/>
    <w:p>
      <w:pPr>
        <w:spacing w:after="0"/>
        <w:ind w:left="0"/>
        <w:jc w:val="both"/>
      </w:pPr>
      <w:r>
        <w:rPr>
          <w:rFonts w:ascii="Times New Roman"/>
          <w:b w:val="false"/>
          <w:i w:val="false"/>
          <w:color w:val="000000"/>
          <w:sz w:val="28"/>
        </w:rPr>
        <w:t>
      631. Жұмыс үлгілері:</w:t>
      </w:r>
    </w:p>
    <w:bookmarkEnd w:id="5914"/>
    <w:bookmarkStart w:name="z5950" w:id="5915"/>
    <w:p>
      <w:pPr>
        <w:spacing w:after="0"/>
        <w:ind w:left="0"/>
        <w:jc w:val="both"/>
      </w:pPr>
      <w:r>
        <w:rPr>
          <w:rFonts w:ascii="Times New Roman"/>
          <w:b w:val="false"/>
          <w:i w:val="false"/>
          <w:color w:val="000000"/>
          <w:sz w:val="28"/>
        </w:rPr>
        <w:t>
      1) баллондар - сутекті пештерде жентектеу;</w:t>
      </w:r>
    </w:p>
    <w:bookmarkEnd w:id="5915"/>
    <w:bookmarkStart w:name="z5951" w:id="5916"/>
    <w:p>
      <w:pPr>
        <w:spacing w:after="0"/>
        <w:ind w:left="0"/>
        <w:jc w:val="both"/>
      </w:pPr>
      <w:r>
        <w:rPr>
          <w:rFonts w:ascii="Times New Roman"/>
          <w:b w:val="false"/>
          <w:i w:val="false"/>
          <w:color w:val="000000"/>
          <w:sz w:val="28"/>
        </w:rPr>
        <w:t>
      2) моншақтар – балқыту;</w:t>
      </w:r>
    </w:p>
    <w:bookmarkEnd w:id="5916"/>
    <w:bookmarkStart w:name="z5952" w:id="5917"/>
    <w:p>
      <w:pPr>
        <w:spacing w:after="0"/>
        <w:ind w:left="0"/>
        <w:jc w:val="both"/>
      </w:pPr>
      <w:r>
        <w:rPr>
          <w:rFonts w:ascii="Times New Roman"/>
          <w:b w:val="false"/>
          <w:i w:val="false"/>
          <w:color w:val="000000"/>
          <w:sz w:val="28"/>
        </w:rPr>
        <w:t>
      3) коллекторлы дискі - флюстің көмегімен, дәнекерлегіш пастаның дәнекерлеу;</w:t>
      </w:r>
    </w:p>
    <w:bookmarkEnd w:id="5917"/>
    <w:bookmarkStart w:name="z5953" w:id="5918"/>
    <w:p>
      <w:pPr>
        <w:spacing w:after="0"/>
        <w:ind w:left="0"/>
        <w:jc w:val="both"/>
      </w:pPr>
      <w:r>
        <w:rPr>
          <w:rFonts w:ascii="Times New Roman"/>
          <w:b w:val="false"/>
          <w:i w:val="false"/>
          <w:color w:val="000000"/>
          <w:sz w:val="28"/>
        </w:rPr>
        <w:t>
      4) жартылай өткізгіш аспаптардың оқшаулағыштары – сутекті пештерде жентектеу;</w:t>
      </w:r>
    </w:p>
    <w:bookmarkEnd w:id="5918"/>
    <w:bookmarkStart w:name="z5954" w:id="5919"/>
    <w:p>
      <w:pPr>
        <w:spacing w:after="0"/>
        <w:ind w:left="0"/>
        <w:jc w:val="both"/>
      </w:pPr>
      <w:r>
        <w:rPr>
          <w:rFonts w:ascii="Times New Roman"/>
          <w:b w:val="false"/>
          <w:i w:val="false"/>
          <w:color w:val="000000"/>
          <w:sz w:val="28"/>
        </w:rPr>
        <w:t>
      5) шликерлі құю әдісімен алынған аспаптардың корпустары – жентектеу;</w:t>
      </w:r>
    </w:p>
    <w:bookmarkEnd w:id="5919"/>
    <w:bookmarkStart w:name="z5955" w:id="5920"/>
    <w:p>
      <w:pPr>
        <w:spacing w:after="0"/>
        <w:ind w:left="0"/>
        <w:jc w:val="both"/>
      </w:pPr>
      <w:r>
        <w:rPr>
          <w:rFonts w:ascii="Times New Roman"/>
          <w:b w:val="false"/>
          <w:i w:val="false"/>
          <w:color w:val="000000"/>
          <w:sz w:val="28"/>
        </w:rPr>
        <w:t>
      6) жартылай өткізгіш аспаптар – арматура дәнекерлеу, пластиналарға электродтарды балқыту;</w:t>
      </w:r>
    </w:p>
    <w:bookmarkEnd w:id="5920"/>
    <w:bookmarkStart w:name="z5956" w:id="5921"/>
    <w:p>
      <w:pPr>
        <w:spacing w:after="0"/>
        <w:ind w:left="0"/>
        <w:jc w:val="both"/>
      </w:pPr>
      <w:r>
        <w:rPr>
          <w:rFonts w:ascii="Times New Roman"/>
          <w:b w:val="false"/>
          <w:i w:val="false"/>
          <w:color w:val="000000"/>
          <w:sz w:val="28"/>
        </w:rPr>
        <w:t>
      7) жартылай өткізгіш аспаптар – азот атмосферасында және тотықтыру ортасында конвейер немесе силитті пештерде металды шыныны вакуумды тығыздалған қоспалар алу;</w:t>
      </w:r>
    </w:p>
    <w:bookmarkEnd w:id="5921"/>
    <w:bookmarkStart w:name="z5957" w:id="5922"/>
    <w:p>
      <w:pPr>
        <w:spacing w:after="0"/>
        <w:ind w:left="0"/>
        <w:jc w:val="both"/>
      </w:pPr>
      <w:r>
        <w:rPr>
          <w:rFonts w:ascii="Times New Roman"/>
          <w:b w:val="false"/>
          <w:i w:val="false"/>
          <w:color w:val="000000"/>
          <w:sz w:val="28"/>
        </w:rPr>
        <w:t>
      8) термокомпенсаторлар – жентектеу;</w:t>
      </w:r>
    </w:p>
    <w:bookmarkEnd w:id="5922"/>
    <w:bookmarkStart w:name="z5958" w:id="5923"/>
    <w:p>
      <w:pPr>
        <w:spacing w:after="0"/>
        <w:ind w:left="0"/>
        <w:jc w:val="both"/>
      </w:pPr>
      <w:r>
        <w:rPr>
          <w:rFonts w:ascii="Times New Roman"/>
          <w:b w:val="false"/>
          <w:i w:val="false"/>
          <w:color w:val="000000"/>
          <w:sz w:val="28"/>
        </w:rPr>
        <w:t>
      9) түпшелер, тұғырлар, тіреу, итергіштер - шыныны металға дәнекерлеу.</w:t>
      </w:r>
    </w:p>
    <w:bookmarkEnd w:id="5923"/>
    <w:bookmarkStart w:name="z5959" w:id="5924"/>
    <w:p>
      <w:pPr>
        <w:spacing w:after="0"/>
        <w:ind w:left="0"/>
        <w:jc w:val="both"/>
      </w:pPr>
      <w:r>
        <w:rPr>
          <w:rFonts w:ascii="Times New Roman"/>
          <w:b w:val="false"/>
          <w:i w:val="false"/>
          <w:color w:val="000000"/>
          <w:sz w:val="28"/>
        </w:rPr>
        <w:t>
      55. Элионды процестердің операторы</w:t>
      </w:r>
    </w:p>
    <w:bookmarkEnd w:id="5924"/>
    <w:bookmarkStart w:name="z5960" w:id="5925"/>
    <w:p>
      <w:pPr>
        <w:spacing w:after="0"/>
        <w:ind w:left="0"/>
        <w:jc w:val="both"/>
      </w:pPr>
      <w:r>
        <w:rPr>
          <w:rFonts w:ascii="Times New Roman"/>
          <w:b w:val="false"/>
          <w:i w:val="false"/>
          <w:color w:val="000000"/>
          <w:sz w:val="28"/>
        </w:rPr>
        <w:t>
      Параграф 1. Элионды процестердің операторы, 4-разряд</w:t>
      </w:r>
    </w:p>
    <w:bookmarkEnd w:id="5925"/>
    <w:bookmarkStart w:name="z5961" w:id="5926"/>
    <w:p>
      <w:pPr>
        <w:spacing w:after="0"/>
        <w:ind w:left="0"/>
        <w:jc w:val="both"/>
      </w:pPr>
      <w:r>
        <w:rPr>
          <w:rFonts w:ascii="Times New Roman"/>
          <w:b w:val="false"/>
          <w:i w:val="false"/>
          <w:color w:val="000000"/>
          <w:sz w:val="28"/>
        </w:rPr>
        <w:t>
      632. Жұмыс сипаттамасы:</w:t>
      </w:r>
    </w:p>
    <w:bookmarkEnd w:id="5926"/>
    <w:bookmarkStart w:name="z5962" w:id="5927"/>
    <w:p>
      <w:pPr>
        <w:spacing w:after="0"/>
        <w:ind w:left="0"/>
        <w:jc w:val="both"/>
      </w:pPr>
      <w:r>
        <w:rPr>
          <w:rFonts w:ascii="Times New Roman"/>
          <w:b w:val="false"/>
          <w:i w:val="false"/>
          <w:color w:val="000000"/>
          <w:sz w:val="28"/>
        </w:rPr>
        <w:t>
      мамандандырылған үлгідегі құрылғыларда өңдеудің (қоспалау, микрофрезирлеу, микродәнекерлеу, кесу, р-п өтпелер жасау) элионды процестерін жүргізу;</w:t>
      </w:r>
    </w:p>
    <w:bookmarkEnd w:id="5927"/>
    <w:bookmarkStart w:name="z5963" w:id="5928"/>
    <w:p>
      <w:pPr>
        <w:spacing w:after="0"/>
        <w:ind w:left="0"/>
        <w:jc w:val="both"/>
      </w:pPr>
      <w:r>
        <w:rPr>
          <w:rFonts w:ascii="Times New Roman"/>
          <w:b w:val="false"/>
          <w:i w:val="false"/>
          <w:color w:val="000000"/>
          <w:sz w:val="28"/>
        </w:rPr>
        <w:t>
      өңдеу процесінің құрылғыларын дайындау, форвакуумды сорғыларды іске қосу; жұмыс режиміне жоғары вакуумды агрегаттардың шықпасы, қосалқы электр жабдықты іске қосу; қабылдағыш құрылғылар өңделетін материалмен (пластиналармен) контейнерді тиеу; ионды көздерді дайындау және іске қосу;</w:t>
      </w:r>
    </w:p>
    <w:bookmarkEnd w:id="5928"/>
    <w:bookmarkStart w:name="z5964" w:id="5929"/>
    <w:p>
      <w:pPr>
        <w:spacing w:after="0"/>
        <w:ind w:left="0"/>
        <w:jc w:val="both"/>
      </w:pPr>
      <w:r>
        <w:rPr>
          <w:rFonts w:ascii="Times New Roman"/>
          <w:b w:val="false"/>
          <w:i w:val="false"/>
          <w:color w:val="000000"/>
          <w:sz w:val="28"/>
        </w:rPr>
        <w:t>
      бақылау-өлшеу аспаптарының көмегімен жабдықтардың жұмысын бақылау және өңдеудің берілген режимін ұстап отыру. Жұмыс журналын жүргізу;</w:t>
      </w:r>
    </w:p>
    <w:bookmarkEnd w:id="5929"/>
    <w:bookmarkStart w:name="z5965" w:id="5930"/>
    <w:p>
      <w:pPr>
        <w:spacing w:after="0"/>
        <w:ind w:left="0"/>
        <w:jc w:val="both"/>
      </w:pPr>
      <w:r>
        <w:rPr>
          <w:rFonts w:ascii="Times New Roman"/>
          <w:b w:val="false"/>
          <w:i w:val="false"/>
          <w:color w:val="000000"/>
          <w:sz w:val="28"/>
        </w:rPr>
        <w:t>
      жоғарылау білікті оператордың басшылығымен құрылғының жекелеген қарапайым және орташа күрделіліктегі тораптары мен механизмдерін баптау;</w:t>
      </w:r>
    </w:p>
    <w:bookmarkEnd w:id="5930"/>
    <w:bookmarkStart w:name="z5966" w:id="5931"/>
    <w:p>
      <w:pPr>
        <w:spacing w:after="0"/>
        <w:ind w:left="0"/>
        <w:jc w:val="both"/>
      </w:pPr>
      <w:r>
        <w:rPr>
          <w:rFonts w:ascii="Times New Roman"/>
          <w:b w:val="false"/>
          <w:i w:val="false"/>
          <w:color w:val="000000"/>
          <w:sz w:val="28"/>
        </w:rPr>
        <w:t>
      құрылғыларды техникалық жарамдылық күйінде ұстау.</w:t>
      </w:r>
    </w:p>
    <w:bookmarkEnd w:id="5931"/>
    <w:bookmarkStart w:name="z5967" w:id="5932"/>
    <w:p>
      <w:pPr>
        <w:spacing w:after="0"/>
        <w:ind w:left="0"/>
        <w:jc w:val="both"/>
      </w:pPr>
      <w:r>
        <w:rPr>
          <w:rFonts w:ascii="Times New Roman"/>
          <w:b w:val="false"/>
          <w:i w:val="false"/>
          <w:color w:val="000000"/>
          <w:sz w:val="28"/>
        </w:rPr>
        <w:t>
      633. Білуге тиіс:</w:t>
      </w:r>
    </w:p>
    <w:bookmarkEnd w:id="5932"/>
    <w:bookmarkStart w:name="z5968" w:id="5933"/>
    <w:p>
      <w:pPr>
        <w:spacing w:after="0"/>
        <w:ind w:left="0"/>
        <w:jc w:val="both"/>
      </w:pPr>
      <w:r>
        <w:rPr>
          <w:rFonts w:ascii="Times New Roman"/>
          <w:b w:val="false"/>
          <w:i w:val="false"/>
          <w:color w:val="000000"/>
          <w:sz w:val="28"/>
        </w:rPr>
        <w:t>
      мамандандырылған үлгідегі құрылғылардың құрылымы, қолдану принципі және қызмет көрсету ережесі;</w:t>
      </w:r>
    </w:p>
    <w:bookmarkEnd w:id="5933"/>
    <w:bookmarkStart w:name="z5969" w:id="5934"/>
    <w:p>
      <w:pPr>
        <w:spacing w:after="0"/>
        <w:ind w:left="0"/>
        <w:jc w:val="both"/>
      </w:pPr>
      <w:r>
        <w:rPr>
          <w:rFonts w:ascii="Times New Roman"/>
          <w:b w:val="false"/>
          <w:i w:val="false"/>
          <w:color w:val="000000"/>
          <w:sz w:val="28"/>
        </w:rPr>
        <w:t>
      орындалатын жұмыс шегінде электр техникасының негізгі заңдары мен вакуумды техниканың негіздері;</w:t>
      </w:r>
    </w:p>
    <w:bookmarkEnd w:id="5934"/>
    <w:bookmarkStart w:name="z5970" w:id="5935"/>
    <w:p>
      <w:pPr>
        <w:spacing w:after="0"/>
        <w:ind w:left="0"/>
        <w:jc w:val="both"/>
      </w:pPr>
      <w:r>
        <w:rPr>
          <w:rFonts w:ascii="Times New Roman"/>
          <w:b w:val="false"/>
          <w:i w:val="false"/>
          <w:color w:val="000000"/>
          <w:sz w:val="28"/>
        </w:rPr>
        <w:t>
      жоғары вольтты жабдықтың жұмыс ерекшеліктері;</w:t>
      </w:r>
    </w:p>
    <w:bookmarkEnd w:id="5935"/>
    <w:bookmarkStart w:name="z5971" w:id="5936"/>
    <w:p>
      <w:pPr>
        <w:spacing w:after="0"/>
        <w:ind w:left="0"/>
        <w:jc w:val="both"/>
      </w:pPr>
      <w:r>
        <w:rPr>
          <w:rFonts w:ascii="Times New Roman"/>
          <w:b w:val="false"/>
          <w:i w:val="false"/>
          <w:color w:val="000000"/>
          <w:sz w:val="28"/>
        </w:rPr>
        <w:t>
      өңдеудің элионды процесін және құрылғыдағы вакуум жүйесін бақылаудың тәсілдері мен әдістері;</w:t>
      </w:r>
    </w:p>
    <w:bookmarkEnd w:id="5936"/>
    <w:bookmarkStart w:name="z5972" w:id="5937"/>
    <w:p>
      <w:pPr>
        <w:spacing w:after="0"/>
        <w:ind w:left="0"/>
        <w:jc w:val="both"/>
      </w:pPr>
      <w:r>
        <w:rPr>
          <w:rFonts w:ascii="Times New Roman"/>
          <w:b w:val="false"/>
          <w:i w:val="false"/>
          <w:color w:val="000000"/>
          <w:sz w:val="28"/>
        </w:rPr>
        <w:t>
      құрылғыны пайдалану жөніндегі нұсқаулық, соларға тән ақаулықтар және оларды жою әдістері.</w:t>
      </w:r>
    </w:p>
    <w:bookmarkEnd w:id="5937"/>
    <w:bookmarkStart w:name="z5973" w:id="5938"/>
    <w:p>
      <w:pPr>
        <w:spacing w:after="0"/>
        <w:ind w:left="0"/>
        <w:jc w:val="both"/>
      </w:pPr>
      <w:r>
        <w:rPr>
          <w:rFonts w:ascii="Times New Roman"/>
          <w:b w:val="false"/>
          <w:i w:val="false"/>
          <w:color w:val="000000"/>
          <w:sz w:val="28"/>
        </w:rPr>
        <w:t>
      Параграф 2. Элионды процестердің операторы, 5-разряд</w:t>
      </w:r>
    </w:p>
    <w:bookmarkEnd w:id="5938"/>
    <w:bookmarkStart w:name="z5974" w:id="5939"/>
    <w:p>
      <w:pPr>
        <w:spacing w:after="0"/>
        <w:ind w:left="0"/>
        <w:jc w:val="both"/>
      </w:pPr>
      <w:r>
        <w:rPr>
          <w:rFonts w:ascii="Times New Roman"/>
          <w:b w:val="false"/>
          <w:i w:val="false"/>
          <w:color w:val="000000"/>
          <w:sz w:val="28"/>
        </w:rPr>
        <w:t>
      634. Жұмыс сипаттамасы:</w:t>
      </w:r>
    </w:p>
    <w:bookmarkEnd w:id="5939"/>
    <w:bookmarkStart w:name="z5975" w:id="5940"/>
    <w:p>
      <w:pPr>
        <w:spacing w:after="0"/>
        <w:ind w:left="0"/>
        <w:jc w:val="both"/>
      </w:pPr>
      <w:r>
        <w:rPr>
          <w:rFonts w:ascii="Times New Roman"/>
          <w:b w:val="false"/>
          <w:i w:val="false"/>
          <w:color w:val="000000"/>
          <w:sz w:val="28"/>
        </w:rPr>
        <w:t xml:space="preserve">
      әмбебап үлгідегі құрылғыларда және бағдарламалық басқарылатын құрылғыларда өңдеудің элионды процесін (қоспалау, микрофрезерлеу, микродәнекерлеу, кесу, р-п өтпелер және тағы басқа жасау) жүргізу; </w:t>
      </w:r>
    </w:p>
    <w:bookmarkEnd w:id="5940"/>
    <w:bookmarkStart w:name="z5976" w:id="5941"/>
    <w:p>
      <w:pPr>
        <w:spacing w:after="0"/>
        <w:ind w:left="0"/>
        <w:jc w:val="both"/>
      </w:pPr>
      <w:r>
        <w:rPr>
          <w:rFonts w:ascii="Times New Roman"/>
          <w:b w:val="false"/>
          <w:i w:val="false"/>
          <w:color w:val="000000"/>
          <w:sz w:val="28"/>
        </w:rPr>
        <w:t>
      берілген технологиялық режимге құрылғыны теңшеу;</w:t>
      </w:r>
    </w:p>
    <w:bookmarkEnd w:id="5941"/>
    <w:bookmarkStart w:name="z5977" w:id="5942"/>
    <w:p>
      <w:pPr>
        <w:spacing w:after="0"/>
        <w:ind w:left="0"/>
        <w:jc w:val="both"/>
      </w:pPr>
      <w:r>
        <w:rPr>
          <w:rFonts w:ascii="Times New Roman"/>
          <w:b w:val="false"/>
          <w:i w:val="false"/>
          <w:color w:val="000000"/>
          <w:sz w:val="28"/>
        </w:rPr>
        <w:t>
      вакуумда ағатын жерлердің көлемін анықтау, айқындау және жою;</w:t>
      </w:r>
    </w:p>
    <w:bookmarkEnd w:id="5942"/>
    <w:bookmarkStart w:name="z5978" w:id="5943"/>
    <w:p>
      <w:pPr>
        <w:spacing w:after="0"/>
        <w:ind w:left="0"/>
        <w:jc w:val="both"/>
      </w:pPr>
      <w:r>
        <w:rPr>
          <w:rFonts w:ascii="Times New Roman"/>
          <w:b w:val="false"/>
          <w:i w:val="false"/>
          <w:color w:val="000000"/>
          <w:sz w:val="28"/>
        </w:rPr>
        <w:t>
      құрылғылардың түрлі күрделіктегі тораптары мен механизмдерін жөндеу және баптау.</w:t>
      </w:r>
    </w:p>
    <w:bookmarkEnd w:id="5943"/>
    <w:bookmarkStart w:name="z5979" w:id="5944"/>
    <w:p>
      <w:pPr>
        <w:spacing w:after="0"/>
        <w:ind w:left="0"/>
        <w:jc w:val="both"/>
      </w:pPr>
      <w:r>
        <w:rPr>
          <w:rFonts w:ascii="Times New Roman"/>
          <w:b w:val="false"/>
          <w:i w:val="false"/>
          <w:color w:val="000000"/>
          <w:sz w:val="28"/>
        </w:rPr>
        <w:t>
      635. Білуге тиіс:</w:t>
      </w:r>
    </w:p>
    <w:bookmarkEnd w:id="5944"/>
    <w:bookmarkStart w:name="z5980" w:id="5945"/>
    <w:p>
      <w:pPr>
        <w:spacing w:after="0"/>
        <w:ind w:left="0"/>
        <w:jc w:val="both"/>
      </w:pPr>
      <w:r>
        <w:rPr>
          <w:rFonts w:ascii="Times New Roman"/>
          <w:b w:val="false"/>
          <w:i w:val="false"/>
          <w:color w:val="000000"/>
          <w:sz w:val="28"/>
        </w:rPr>
        <w:t>
      әмбебап үлгідегі құрылғылардың кинематикалық және электрлік тәсімдері;</w:t>
      </w:r>
    </w:p>
    <w:bookmarkEnd w:id="5945"/>
    <w:bookmarkStart w:name="z5981" w:id="5946"/>
    <w:p>
      <w:pPr>
        <w:spacing w:after="0"/>
        <w:ind w:left="0"/>
        <w:jc w:val="both"/>
      </w:pPr>
      <w:r>
        <w:rPr>
          <w:rFonts w:ascii="Times New Roman"/>
          <w:b w:val="false"/>
          <w:i w:val="false"/>
          <w:color w:val="000000"/>
          <w:sz w:val="28"/>
        </w:rPr>
        <w:t>
      бақылау-өлшеу аспаптарының қызметі және құрылымы;</w:t>
      </w:r>
    </w:p>
    <w:bookmarkEnd w:id="5946"/>
    <w:bookmarkStart w:name="z5982" w:id="5947"/>
    <w:p>
      <w:pPr>
        <w:spacing w:after="0"/>
        <w:ind w:left="0"/>
        <w:jc w:val="both"/>
      </w:pPr>
      <w:r>
        <w:rPr>
          <w:rFonts w:ascii="Times New Roman"/>
          <w:b w:val="false"/>
          <w:i w:val="false"/>
          <w:color w:val="000000"/>
          <w:sz w:val="28"/>
        </w:rPr>
        <w:t>
      берілген режимге құрылғыларды теңшеу әдістері мен ережесі;</w:t>
      </w:r>
    </w:p>
    <w:bookmarkEnd w:id="5947"/>
    <w:bookmarkStart w:name="z5983" w:id="5948"/>
    <w:p>
      <w:pPr>
        <w:spacing w:after="0"/>
        <w:ind w:left="0"/>
        <w:jc w:val="both"/>
      </w:pPr>
      <w:r>
        <w:rPr>
          <w:rFonts w:ascii="Times New Roman"/>
          <w:b w:val="false"/>
          <w:i w:val="false"/>
          <w:color w:val="000000"/>
          <w:sz w:val="28"/>
        </w:rPr>
        <w:t>
      өңдеу процесін бақылауға арналған аспаптарды теңшеу ережесі;</w:t>
      </w:r>
    </w:p>
    <w:bookmarkEnd w:id="5948"/>
    <w:bookmarkStart w:name="z5984" w:id="5949"/>
    <w:p>
      <w:pPr>
        <w:spacing w:after="0"/>
        <w:ind w:left="0"/>
        <w:jc w:val="both"/>
      </w:pPr>
      <w:r>
        <w:rPr>
          <w:rFonts w:ascii="Times New Roman"/>
          <w:b w:val="false"/>
          <w:i w:val="false"/>
          <w:color w:val="000000"/>
          <w:sz w:val="28"/>
        </w:rPr>
        <w:t>
      технологиялық процесті басқаруға арналған есептеу машинасына ақпарат дайындау және енгізу әдістері;</w:t>
      </w:r>
    </w:p>
    <w:bookmarkEnd w:id="5949"/>
    <w:bookmarkStart w:name="z5985" w:id="5950"/>
    <w:p>
      <w:pPr>
        <w:spacing w:after="0"/>
        <w:ind w:left="0"/>
        <w:jc w:val="both"/>
      </w:pPr>
      <w:r>
        <w:rPr>
          <w:rFonts w:ascii="Times New Roman"/>
          <w:b w:val="false"/>
          <w:i w:val="false"/>
          <w:color w:val="000000"/>
          <w:sz w:val="28"/>
        </w:rPr>
        <w:t xml:space="preserve">
      құрылғылардың жұмыс процесіндегі ақаулықтарды жою тәсілдері; </w:t>
      </w:r>
    </w:p>
    <w:bookmarkEnd w:id="5950"/>
    <w:bookmarkStart w:name="z5986" w:id="5951"/>
    <w:p>
      <w:pPr>
        <w:spacing w:after="0"/>
        <w:ind w:left="0"/>
        <w:jc w:val="both"/>
      </w:pPr>
      <w:r>
        <w:rPr>
          <w:rFonts w:ascii="Times New Roman"/>
          <w:b w:val="false"/>
          <w:i w:val="false"/>
          <w:color w:val="000000"/>
          <w:sz w:val="28"/>
        </w:rPr>
        <w:t>
      электр техникасымен вакуумды техника негіздері.</w:t>
      </w:r>
    </w:p>
    <w:bookmarkEnd w:id="5951"/>
    <w:bookmarkStart w:name="z5987" w:id="5952"/>
    <w:p>
      <w:pPr>
        <w:spacing w:after="0"/>
        <w:ind w:left="0"/>
        <w:jc w:val="both"/>
      </w:pPr>
      <w:r>
        <w:rPr>
          <w:rFonts w:ascii="Times New Roman"/>
          <w:b w:val="false"/>
          <w:i w:val="false"/>
          <w:color w:val="000000"/>
          <w:sz w:val="28"/>
        </w:rPr>
        <w:t>
      Параграф 3. Элионды процестердің операторы, 6-разряд</w:t>
      </w:r>
    </w:p>
    <w:bookmarkEnd w:id="5952"/>
    <w:bookmarkStart w:name="z5988" w:id="5953"/>
    <w:p>
      <w:pPr>
        <w:spacing w:after="0"/>
        <w:ind w:left="0"/>
        <w:jc w:val="both"/>
      </w:pPr>
      <w:r>
        <w:rPr>
          <w:rFonts w:ascii="Times New Roman"/>
          <w:b w:val="false"/>
          <w:i w:val="false"/>
          <w:color w:val="000000"/>
          <w:sz w:val="28"/>
        </w:rPr>
        <w:t>
      636. Жұмыс сипаттамасы:</w:t>
      </w:r>
    </w:p>
    <w:bookmarkEnd w:id="5953"/>
    <w:bookmarkStart w:name="z5989" w:id="5954"/>
    <w:p>
      <w:pPr>
        <w:spacing w:after="0"/>
        <w:ind w:left="0"/>
        <w:jc w:val="both"/>
      </w:pPr>
      <w:r>
        <w:rPr>
          <w:rFonts w:ascii="Times New Roman"/>
          <w:b w:val="false"/>
          <w:i w:val="false"/>
          <w:color w:val="000000"/>
          <w:sz w:val="28"/>
        </w:rPr>
        <w:t>
      экспериментальды және тәжірибелік құрылғыларда өңдеудің (қоспалау, микрофрезерлеу, микродәнекерлеу, кесу, р-п өтпелер жасау) элионды процестерін жүргізу;</w:t>
      </w:r>
    </w:p>
    <w:bookmarkEnd w:id="5954"/>
    <w:bookmarkStart w:name="z5990" w:id="5955"/>
    <w:p>
      <w:pPr>
        <w:spacing w:after="0"/>
        <w:ind w:left="0"/>
        <w:jc w:val="both"/>
      </w:pPr>
      <w:r>
        <w:rPr>
          <w:rFonts w:ascii="Times New Roman"/>
          <w:b w:val="false"/>
          <w:i w:val="false"/>
          <w:color w:val="000000"/>
          <w:sz w:val="28"/>
        </w:rPr>
        <w:t>
      өңдеудің түрлі жұмыс режимдеріне технологиялық режимді таңдау және бұру (басқару) жүйесін теңшеу, өңдеудің берілген режимдерінен ауытқу себептерін айқындау және оларды жою;</w:t>
      </w:r>
    </w:p>
    <w:bookmarkEnd w:id="5955"/>
    <w:bookmarkStart w:name="z5991" w:id="5956"/>
    <w:p>
      <w:pPr>
        <w:spacing w:after="0"/>
        <w:ind w:left="0"/>
        <w:jc w:val="both"/>
      </w:pPr>
      <w:r>
        <w:rPr>
          <w:rFonts w:ascii="Times New Roman"/>
          <w:b w:val="false"/>
          <w:i w:val="false"/>
          <w:color w:val="000000"/>
          <w:sz w:val="28"/>
        </w:rPr>
        <w:t>
      түрлі үлгідегі күрделі тораптар мен механизмдерді жөндеу және баптау;</w:t>
      </w:r>
    </w:p>
    <w:bookmarkEnd w:id="5956"/>
    <w:bookmarkStart w:name="z5992" w:id="5957"/>
    <w:p>
      <w:pPr>
        <w:spacing w:after="0"/>
        <w:ind w:left="0"/>
        <w:jc w:val="both"/>
      </w:pPr>
      <w:r>
        <w:rPr>
          <w:rFonts w:ascii="Times New Roman"/>
          <w:b w:val="false"/>
          <w:i w:val="false"/>
          <w:color w:val="000000"/>
          <w:sz w:val="28"/>
        </w:rPr>
        <w:t>
      төмендеу разрядтағы операторлардың жұмысын басқару.</w:t>
      </w:r>
    </w:p>
    <w:bookmarkEnd w:id="5957"/>
    <w:bookmarkStart w:name="z5993" w:id="5958"/>
    <w:p>
      <w:pPr>
        <w:spacing w:after="0"/>
        <w:ind w:left="0"/>
        <w:jc w:val="both"/>
      </w:pPr>
      <w:r>
        <w:rPr>
          <w:rFonts w:ascii="Times New Roman"/>
          <w:b w:val="false"/>
          <w:i w:val="false"/>
          <w:color w:val="000000"/>
          <w:sz w:val="28"/>
        </w:rPr>
        <w:t>
      637. Білуге тиіс:</w:t>
      </w:r>
    </w:p>
    <w:bookmarkEnd w:id="5958"/>
    <w:bookmarkStart w:name="z5994" w:id="5959"/>
    <w:p>
      <w:pPr>
        <w:spacing w:after="0"/>
        <w:ind w:left="0"/>
        <w:jc w:val="both"/>
      </w:pPr>
      <w:r>
        <w:rPr>
          <w:rFonts w:ascii="Times New Roman"/>
          <w:b w:val="false"/>
          <w:i w:val="false"/>
          <w:color w:val="000000"/>
          <w:sz w:val="28"/>
        </w:rPr>
        <w:t>
      түрлі үлгідегі құрылғылардың құрылымы, тексеру және теңшеу ережесі және оларды пайдалану ерекшеліктері, өңдеудің элионды процестерінің физикалық негіздері;</w:t>
      </w:r>
    </w:p>
    <w:bookmarkEnd w:id="5959"/>
    <w:bookmarkStart w:name="z5995" w:id="5960"/>
    <w:p>
      <w:pPr>
        <w:spacing w:after="0"/>
        <w:ind w:left="0"/>
        <w:jc w:val="both"/>
      </w:pPr>
      <w:r>
        <w:rPr>
          <w:rFonts w:ascii="Times New Roman"/>
          <w:b w:val="false"/>
          <w:i w:val="false"/>
          <w:color w:val="000000"/>
          <w:sz w:val="28"/>
        </w:rPr>
        <w:t>
      құрылғылардың жұмысындағы оңтайлы режимдерін таңдау ережесі.</w:t>
      </w:r>
    </w:p>
    <w:bookmarkEnd w:id="5960"/>
    <w:bookmarkStart w:name="z5996" w:id="5961"/>
    <w:p>
      <w:pPr>
        <w:spacing w:after="0"/>
        <w:ind w:left="0"/>
        <w:jc w:val="both"/>
      </w:pPr>
      <w:r>
        <w:rPr>
          <w:rFonts w:ascii="Times New Roman"/>
          <w:b w:val="false"/>
          <w:i w:val="false"/>
          <w:color w:val="000000"/>
          <w:sz w:val="28"/>
        </w:rPr>
        <w:t>
      638. Кәсіптік орта білім талап етіледі.</w:t>
      </w:r>
    </w:p>
    <w:bookmarkEnd w:id="5961"/>
    <w:bookmarkStart w:name="z5997" w:id="5962"/>
    <w:p>
      <w:pPr>
        <w:spacing w:after="0"/>
        <w:ind w:left="0"/>
        <w:jc w:val="both"/>
      </w:pPr>
      <w:r>
        <w:rPr>
          <w:rFonts w:ascii="Times New Roman"/>
          <w:b w:val="false"/>
          <w:i w:val="false"/>
          <w:color w:val="000000"/>
          <w:sz w:val="28"/>
        </w:rPr>
        <w:t>
      56. Пластиналар скрайбирлеушісі</w:t>
      </w:r>
    </w:p>
    <w:bookmarkEnd w:id="5962"/>
    <w:bookmarkStart w:name="z5998" w:id="5963"/>
    <w:p>
      <w:pPr>
        <w:spacing w:after="0"/>
        <w:ind w:left="0"/>
        <w:jc w:val="both"/>
      </w:pPr>
      <w:r>
        <w:rPr>
          <w:rFonts w:ascii="Times New Roman"/>
          <w:b w:val="false"/>
          <w:i w:val="false"/>
          <w:color w:val="000000"/>
          <w:sz w:val="28"/>
        </w:rPr>
        <w:t>
      Параграф 1. Пластиналар скрайбирлеушісі, 3-разряд</w:t>
      </w:r>
    </w:p>
    <w:bookmarkEnd w:id="5963"/>
    <w:bookmarkStart w:name="z5999" w:id="5964"/>
    <w:p>
      <w:pPr>
        <w:spacing w:after="0"/>
        <w:ind w:left="0"/>
        <w:jc w:val="both"/>
      </w:pPr>
      <w:r>
        <w:rPr>
          <w:rFonts w:ascii="Times New Roman"/>
          <w:b w:val="false"/>
          <w:i w:val="false"/>
          <w:color w:val="000000"/>
          <w:sz w:val="28"/>
        </w:rPr>
        <w:t>
      639. Жұмыс сипаттамасы:</w:t>
      </w:r>
    </w:p>
    <w:bookmarkEnd w:id="5964"/>
    <w:bookmarkStart w:name="z6000" w:id="5965"/>
    <w:p>
      <w:pPr>
        <w:spacing w:after="0"/>
        <w:ind w:left="0"/>
        <w:jc w:val="both"/>
      </w:pPr>
      <w:r>
        <w:rPr>
          <w:rFonts w:ascii="Times New Roman"/>
          <w:b w:val="false"/>
          <w:i w:val="false"/>
          <w:color w:val="000000"/>
          <w:sz w:val="28"/>
        </w:rPr>
        <w:t>
      түрлі үлгідегі құрылғыларда берілген геометрия кристалдарына пластиналарды скрайбирлеу;</w:t>
      </w:r>
    </w:p>
    <w:bookmarkEnd w:id="5965"/>
    <w:bookmarkStart w:name="z6001" w:id="5966"/>
    <w:p>
      <w:pPr>
        <w:spacing w:after="0"/>
        <w:ind w:left="0"/>
        <w:jc w:val="both"/>
      </w:pPr>
      <w:r>
        <w:rPr>
          <w:rFonts w:ascii="Times New Roman"/>
          <w:b w:val="false"/>
          <w:i w:val="false"/>
          <w:color w:val="000000"/>
          <w:sz w:val="28"/>
        </w:rPr>
        <w:t>
      ситалл пластиналарды скрайбирлеу;</w:t>
      </w:r>
    </w:p>
    <w:bookmarkEnd w:id="5966"/>
    <w:bookmarkStart w:name="z6002" w:id="5967"/>
    <w:p>
      <w:pPr>
        <w:spacing w:after="0"/>
        <w:ind w:left="0"/>
        <w:jc w:val="both"/>
      </w:pPr>
      <w:r>
        <w:rPr>
          <w:rFonts w:ascii="Times New Roman"/>
          <w:b w:val="false"/>
          <w:i w:val="false"/>
          <w:color w:val="000000"/>
          <w:sz w:val="28"/>
        </w:rPr>
        <w:t>
      баптау пультында өңделетін пластиналардың бастапқы параметрлерін жасау;</w:t>
      </w:r>
    </w:p>
    <w:bookmarkEnd w:id="5967"/>
    <w:bookmarkStart w:name="z6003" w:id="5968"/>
    <w:p>
      <w:pPr>
        <w:spacing w:after="0"/>
        <w:ind w:left="0"/>
        <w:jc w:val="both"/>
      </w:pPr>
      <w:r>
        <w:rPr>
          <w:rFonts w:ascii="Times New Roman"/>
          <w:b w:val="false"/>
          <w:i w:val="false"/>
          <w:color w:val="000000"/>
          <w:sz w:val="28"/>
        </w:rPr>
        <w:t>
      басқару пультында кесу адымын жасау;</w:t>
      </w:r>
    </w:p>
    <w:bookmarkEnd w:id="5968"/>
    <w:bookmarkStart w:name="z6004" w:id="5969"/>
    <w:p>
      <w:pPr>
        <w:spacing w:after="0"/>
        <w:ind w:left="0"/>
        <w:jc w:val="both"/>
      </w:pPr>
      <w:r>
        <w:rPr>
          <w:rFonts w:ascii="Times New Roman"/>
          <w:b w:val="false"/>
          <w:i w:val="false"/>
          <w:color w:val="000000"/>
          <w:sz w:val="28"/>
        </w:rPr>
        <w:t>
      габаритті өлшем бойынша пластиналарды сындыру;</w:t>
      </w:r>
    </w:p>
    <w:bookmarkEnd w:id="5969"/>
    <w:bookmarkStart w:name="z6005" w:id="5970"/>
    <w:p>
      <w:pPr>
        <w:spacing w:after="0"/>
        <w:ind w:left="0"/>
        <w:jc w:val="both"/>
      </w:pPr>
      <w:r>
        <w:rPr>
          <w:rFonts w:ascii="Times New Roman"/>
          <w:b w:val="false"/>
          <w:i w:val="false"/>
          <w:color w:val="000000"/>
          <w:sz w:val="28"/>
        </w:rPr>
        <w:t>
      айлабұйымдардың көмегімен скрайбирлеуден кейін кристалдарға пластиналарды бөлу;</w:t>
      </w:r>
    </w:p>
    <w:bookmarkEnd w:id="5970"/>
    <w:bookmarkStart w:name="z6006" w:id="5971"/>
    <w:p>
      <w:pPr>
        <w:spacing w:after="0"/>
        <w:ind w:left="0"/>
        <w:jc w:val="both"/>
      </w:pPr>
      <w:r>
        <w:rPr>
          <w:rFonts w:ascii="Times New Roman"/>
          <w:b w:val="false"/>
          <w:i w:val="false"/>
          <w:color w:val="000000"/>
          <w:sz w:val="28"/>
        </w:rPr>
        <w:t>
      кристалдарға пластиналарды (қолмен) дәл бөлу;</w:t>
      </w:r>
    </w:p>
    <w:bookmarkEnd w:id="5971"/>
    <w:bookmarkStart w:name="z6007" w:id="5972"/>
    <w:p>
      <w:pPr>
        <w:spacing w:after="0"/>
        <w:ind w:left="0"/>
        <w:jc w:val="both"/>
      </w:pPr>
      <w:r>
        <w:rPr>
          <w:rFonts w:ascii="Times New Roman"/>
          <w:b w:val="false"/>
          <w:i w:val="false"/>
          <w:color w:val="000000"/>
          <w:sz w:val="28"/>
        </w:rPr>
        <w:t>
      сапасын көзбен және микроскоппен айқындау;</w:t>
      </w:r>
    </w:p>
    <w:bookmarkEnd w:id="5972"/>
    <w:bookmarkStart w:name="z6008" w:id="5973"/>
    <w:p>
      <w:pPr>
        <w:spacing w:after="0"/>
        <w:ind w:left="0"/>
        <w:jc w:val="both"/>
      </w:pPr>
      <w:r>
        <w:rPr>
          <w:rFonts w:ascii="Times New Roman"/>
          <w:b w:val="false"/>
          <w:i w:val="false"/>
          <w:color w:val="000000"/>
          <w:sz w:val="28"/>
        </w:rPr>
        <w:t>
      микрометрдің көмегімен алынған кристалдардың жарамсызын шығару және габариттерді бақылау.</w:t>
      </w:r>
    </w:p>
    <w:bookmarkEnd w:id="5973"/>
    <w:bookmarkStart w:name="z6009" w:id="5974"/>
    <w:p>
      <w:pPr>
        <w:spacing w:after="0"/>
        <w:ind w:left="0"/>
        <w:jc w:val="both"/>
      </w:pPr>
      <w:r>
        <w:rPr>
          <w:rFonts w:ascii="Times New Roman"/>
          <w:b w:val="false"/>
          <w:i w:val="false"/>
          <w:color w:val="000000"/>
          <w:sz w:val="28"/>
        </w:rPr>
        <w:t>
      640. Білуге тиіс:</w:t>
      </w:r>
    </w:p>
    <w:bookmarkEnd w:id="5974"/>
    <w:bookmarkStart w:name="z6010" w:id="5975"/>
    <w:p>
      <w:pPr>
        <w:spacing w:after="0"/>
        <w:ind w:left="0"/>
        <w:jc w:val="both"/>
      </w:pPr>
      <w:r>
        <w:rPr>
          <w:rFonts w:ascii="Times New Roman"/>
          <w:b w:val="false"/>
          <w:i w:val="false"/>
          <w:color w:val="000000"/>
          <w:sz w:val="28"/>
        </w:rPr>
        <w:t>
      скрайбирлеу құрылғысының қызметі, құрылымы және басқару жүйесі;</w:t>
      </w:r>
    </w:p>
    <w:bookmarkEnd w:id="5975"/>
    <w:bookmarkStart w:name="z6011" w:id="5976"/>
    <w:p>
      <w:pPr>
        <w:spacing w:after="0"/>
        <w:ind w:left="0"/>
        <w:jc w:val="both"/>
      </w:pPr>
      <w:r>
        <w:rPr>
          <w:rFonts w:ascii="Times New Roman"/>
          <w:b w:val="false"/>
          <w:i w:val="false"/>
          <w:color w:val="000000"/>
          <w:sz w:val="28"/>
        </w:rPr>
        <w:t>
      микроскопты пайдалану ережесі;</w:t>
      </w:r>
    </w:p>
    <w:bookmarkEnd w:id="5976"/>
    <w:bookmarkStart w:name="z6012" w:id="5977"/>
    <w:p>
      <w:pPr>
        <w:spacing w:after="0"/>
        <w:ind w:left="0"/>
        <w:jc w:val="both"/>
      </w:pPr>
      <w:r>
        <w:rPr>
          <w:rFonts w:ascii="Times New Roman"/>
          <w:b w:val="false"/>
          <w:i w:val="false"/>
          <w:color w:val="000000"/>
          <w:sz w:val="28"/>
        </w:rPr>
        <w:t>
      жартылай өткізгіш материалдардың механикалық қасиеттері, электр техникасының негізгі заңдары, кристалдардың сапасына және өлшемдеріне қойылатын технологиялық талаптар;</w:t>
      </w:r>
    </w:p>
    <w:bookmarkEnd w:id="5977"/>
    <w:bookmarkStart w:name="z6013" w:id="5978"/>
    <w:p>
      <w:pPr>
        <w:spacing w:after="0"/>
        <w:ind w:left="0"/>
        <w:jc w:val="both"/>
      </w:pPr>
      <w:r>
        <w:rPr>
          <w:rFonts w:ascii="Times New Roman"/>
          <w:b w:val="false"/>
          <w:i w:val="false"/>
          <w:color w:val="000000"/>
          <w:sz w:val="28"/>
        </w:rPr>
        <w:t>
      микрометрді пайдалану ережесі.</w:t>
      </w:r>
    </w:p>
    <w:bookmarkEnd w:id="5978"/>
    <w:bookmarkStart w:name="z6014" w:id="5979"/>
    <w:p>
      <w:pPr>
        <w:spacing w:after="0"/>
        <w:ind w:left="0"/>
        <w:jc w:val="both"/>
      </w:pPr>
      <w:r>
        <w:rPr>
          <w:rFonts w:ascii="Times New Roman"/>
          <w:b w:val="false"/>
          <w:i w:val="false"/>
          <w:color w:val="000000"/>
          <w:sz w:val="28"/>
        </w:rPr>
        <w:t>
      641. Жұмыс үлгілері:</w:t>
      </w:r>
    </w:p>
    <w:bookmarkEnd w:id="5979"/>
    <w:bookmarkStart w:name="z6015" w:id="5980"/>
    <w:p>
      <w:pPr>
        <w:spacing w:after="0"/>
        <w:ind w:left="0"/>
        <w:jc w:val="both"/>
      </w:pPr>
      <w:r>
        <w:rPr>
          <w:rFonts w:ascii="Times New Roman"/>
          <w:b w:val="false"/>
          <w:i w:val="false"/>
          <w:color w:val="000000"/>
          <w:sz w:val="28"/>
        </w:rPr>
        <w:t>
      1) кристаллдар - магнитті сепаратордың көмегімен таңбаланған кристалдардың жарамсызын шығару;</w:t>
      </w:r>
    </w:p>
    <w:bookmarkEnd w:id="5980"/>
    <w:bookmarkStart w:name="z6016" w:id="5981"/>
    <w:p>
      <w:pPr>
        <w:spacing w:after="0"/>
        <w:ind w:left="0"/>
        <w:jc w:val="both"/>
      </w:pPr>
      <w:r>
        <w:rPr>
          <w:rFonts w:ascii="Times New Roman"/>
          <w:b w:val="false"/>
          <w:i w:val="false"/>
          <w:color w:val="000000"/>
          <w:sz w:val="28"/>
        </w:rPr>
        <w:t>
      2) кремний және керамикалық пластиналар - скрайбирлеу;</w:t>
      </w:r>
    </w:p>
    <w:bookmarkEnd w:id="5981"/>
    <w:bookmarkStart w:name="z6017" w:id="5982"/>
    <w:p>
      <w:pPr>
        <w:spacing w:after="0"/>
        <w:ind w:left="0"/>
        <w:jc w:val="both"/>
      </w:pPr>
      <w:r>
        <w:rPr>
          <w:rFonts w:ascii="Times New Roman"/>
          <w:b w:val="false"/>
          <w:i w:val="false"/>
          <w:color w:val="000000"/>
          <w:sz w:val="28"/>
        </w:rPr>
        <w:t>
      3) пластиналар - кристалдарға сындыру;</w:t>
      </w:r>
    </w:p>
    <w:bookmarkEnd w:id="5982"/>
    <w:bookmarkStart w:name="z6018" w:id="5983"/>
    <w:p>
      <w:pPr>
        <w:spacing w:after="0"/>
        <w:ind w:left="0"/>
        <w:jc w:val="both"/>
      </w:pPr>
      <w:r>
        <w:rPr>
          <w:rFonts w:ascii="Times New Roman"/>
          <w:b w:val="false"/>
          <w:i w:val="false"/>
          <w:color w:val="000000"/>
          <w:sz w:val="28"/>
        </w:rPr>
        <w:t>
      4) ситалл жиектер - скрайбирлеу.</w:t>
      </w:r>
    </w:p>
    <w:bookmarkEnd w:id="5983"/>
    <w:bookmarkStart w:name="z6019" w:id="5984"/>
    <w:p>
      <w:pPr>
        <w:spacing w:after="0"/>
        <w:ind w:left="0"/>
        <w:jc w:val="both"/>
      </w:pPr>
      <w:r>
        <w:rPr>
          <w:rFonts w:ascii="Times New Roman"/>
          <w:b w:val="false"/>
          <w:i w:val="false"/>
          <w:color w:val="000000"/>
          <w:sz w:val="28"/>
        </w:rPr>
        <w:t>
      Параграф 2. Пластиналар скрайбирлеушісі, 4-разряд</w:t>
      </w:r>
    </w:p>
    <w:bookmarkEnd w:id="5984"/>
    <w:bookmarkStart w:name="z6020" w:id="5985"/>
    <w:p>
      <w:pPr>
        <w:spacing w:after="0"/>
        <w:ind w:left="0"/>
        <w:jc w:val="both"/>
      </w:pPr>
      <w:r>
        <w:rPr>
          <w:rFonts w:ascii="Times New Roman"/>
          <w:b w:val="false"/>
          <w:i w:val="false"/>
          <w:color w:val="000000"/>
          <w:sz w:val="28"/>
        </w:rPr>
        <w:t>
      642. Жұмыс сипаттамасы:</w:t>
      </w:r>
    </w:p>
    <w:bookmarkEnd w:id="5985"/>
    <w:bookmarkStart w:name="z6021" w:id="5986"/>
    <w:p>
      <w:pPr>
        <w:spacing w:after="0"/>
        <w:ind w:left="0"/>
        <w:jc w:val="both"/>
      </w:pPr>
      <w:r>
        <w:rPr>
          <w:rFonts w:ascii="Times New Roman"/>
          <w:b w:val="false"/>
          <w:i w:val="false"/>
          <w:color w:val="000000"/>
          <w:sz w:val="28"/>
        </w:rPr>
        <w:t>
      100 мкм-нан аспайтын бөлетін жолдардың өлшемдерімен берілген геометрия кристалдарына пластиналарды скрайбирлеу;</w:t>
      </w:r>
    </w:p>
    <w:bookmarkEnd w:id="5986"/>
    <w:bookmarkStart w:name="z6022" w:id="5987"/>
    <w:p>
      <w:pPr>
        <w:spacing w:after="0"/>
        <w:ind w:left="0"/>
        <w:jc w:val="both"/>
      </w:pPr>
      <w:r>
        <w:rPr>
          <w:rFonts w:ascii="Times New Roman"/>
          <w:b w:val="false"/>
          <w:i w:val="false"/>
          <w:color w:val="000000"/>
          <w:sz w:val="28"/>
        </w:rPr>
        <w:t>
      берілген өлшемдер пластиналарын скрайбирлеуге арналған құрылғыларды және кесетін аспапты (алмас кескішті) теңшеу;</w:t>
      </w:r>
    </w:p>
    <w:bookmarkEnd w:id="5987"/>
    <w:bookmarkStart w:name="z6023" w:id="5988"/>
    <w:p>
      <w:pPr>
        <w:spacing w:after="0"/>
        <w:ind w:left="0"/>
        <w:jc w:val="both"/>
      </w:pPr>
      <w:r>
        <w:rPr>
          <w:rFonts w:ascii="Times New Roman"/>
          <w:b w:val="false"/>
          <w:i w:val="false"/>
          <w:color w:val="000000"/>
          <w:sz w:val="28"/>
        </w:rPr>
        <w:t>
      микроскоппен кесу күйін бақылау;</w:t>
      </w:r>
    </w:p>
    <w:bookmarkEnd w:id="5988"/>
    <w:bookmarkStart w:name="z6024" w:id="5989"/>
    <w:p>
      <w:pPr>
        <w:spacing w:after="0"/>
        <w:ind w:left="0"/>
        <w:jc w:val="both"/>
      </w:pPr>
      <w:r>
        <w:rPr>
          <w:rFonts w:ascii="Times New Roman"/>
          <w:b w:val="false"/>
          <w:i w:val="false"/>
          <w:color w:val="000000"/>
          <w:sz w:val="28"/>
        </w:rPr>
        <w:t>
      кесу режимдерін өз бетінше таңдау;</w:t>
      </w:r>
    </w:p>
    <w:bookmarkEnd w:id="5989"/>
    <w:bookmarkStart w:name="z6025" w:id="5990"/>
    <w:p>
      <w:pPr>
        <w:spacing w:after="0"/>
        <w:ind w:left="0"/>
        <w:jc w:val="both"/>
      </w:pPr>
      <w:r>
        <w:rPr>
          <w:rFonts w:ascii="Times New Roman"/>
          <w:b w:val="false"/>
          <w:i w:val="false"/>
          <w:color w:val="000000"/>
          <w:sz w:val="28"/>
        </w:rPr>
        <w:t>
      кесетін аспаптарды ауыстыру.</w:t>
      </w:r>
    </w:p>
    <w:bookmarkEnd w:id="5990"/>
    <w:bookmarkStart w:name="z6026" w:id="5991"/>
    <w:p>
      <w:pPr>
        <w:spacing w:after="0"/>
        <w:ind w:left="0"/>
        <w:jc w:val="both"/>
      </w:pPr>
      <w:r>
        <w:rPr>
          <w:rFonts w:ascii="Times New Roman"/>
          <w:b w:val="false"/>
          <w:i w:val="false"/>
          <w:color w:val="000000"/>
          <w:sz w:val="28"/>
        </w:rPr>
        <w:t>
      643. Білуге тиіс:</w:t>
      </w:r>
    </w:p>
    <w:bookmarkEnd w:id="5991"/>
    <w:bookmarkStart w:name="z6027" w:id="5992"/>
    <w:p>
      <w:pPr>
        <w:spacing w:after="0"/>
        <w:ind w:left="0"/>
        <w:jc w:val="both"/>
      </w:pPr>
      <w:r>
        <w:rPr>
          <w:rFonts w:ascii="Times New Roman"/>
          <w:b w:val="false"/>
          <w:i w:val="false"/>
          <w:color w:val="000000"/>
          <w:sz w:val="28"/>
        </w:rPr>
        <w:t>
      скрайбирлеуге арналған жартылай автоматтар мен автоматтардың жұмыс істеу принципі;</w:t>
      </w:r>
    </w:p>
    <w:bookmarkEnd w:id="5992"/>
    <w:bookmarkStart w:name="z6028" w:id="5993"/>
    <w:p>
      <w:pPr>
        <w:spacing w:after="0"/>
        <w:ind w:left="0"/>
        <w:jc w:val="both"/>
      </w:pPr>
      <w:r>
        <w:rPr>
          <w:rFonts w:ascii="Times New Roman"/>
          <w:b w:val="false"/>
          <w:i w:val="false"/>
          <w:color w:val="000000"/>
          <w:sz w:val="28"/>
        </w:rPr>
        <w:t>
      скрайберлік құрылғыларды теңшеу және баптау әдістері;</w:t>
      </w:r>
    </w:p>
    <w:bookmarkEnd w:id="5993"/>
    <w:bookmarkStart w:name="z6029" w:id="5994"/>
    <w:p>
      <w:pPr>
        <w:spacing w:after="0"/>
        <w:ind w:left="0"/>
        <w:jc w:val="both"/>
      </w:pPr>
      <w:r>
        <w:rPr>
          <w:rFonts w:ascii="Times New Roman"/>
          <w:b w:val="false"/>
          <w:i w:val="false"/>
          <w:color w:val="000000"/>
          <w:sz w:val="28"/>
        </w:rPr>
        <w:t>
      өлшеу құралының көмегімен кесу күшін бақылау әдістері;</w:t>
      </w:r>
    </w:p>
    <w:bookmarkEnd w:id="5994"/>
    <w:bookmarkStart w:name="z6030" w:id="5995"/>
    <w:p>
      <w:pPr>
        <w:spacing w:after="0"/>
        <w:ind w:left="0"/>
        <w:jc w:val="both"/>
      </w:pPr>
      <w:r>
        <w:rPr>
          <w:rFonts w:ascii="Times New Roman"/>
          <w:b w:val="false"/>
          <w:i w:val="false"/>
          <w:color w:val="000000"/>
          <w:sz w:val="28"/>
        </w:rPr>
        <w:t>
      алмас кескіштің кесетін жиегіне қойылатын талаптар;</w:t>
      </w:r>
    </w:p>
    <w:bookmarkEnd w:id="5995"/>
    <w:bookmarkStart w:name="z6031" w:id="5996"/>
    <w:p>
      <w:pPr>
        <w:spacing w:after="0"/>
        <w:ind w:left="0"/>
        <w:jc w:val="both"/>
      </w:pPr>
      <w:r>
        <w:rPr>
          <w:rFonts w:ascii="Times New Roman"/>
          <w:b w:val="false"/>
          <w:i w:val="false"/>
          <w:color w:val="000000"/>
          <w:sz w:val="28"/>
        </w:rPr>
        <w:t>
      скрайбирлеу сапасын бақылау әдістері.</w:t>
      </w:r>
    </w:p>
    <w:bookmarkEnd w:id="5996"/>
    <w:bookmarkStart w:name="z6032" w:id="5997"/>
    <w:p>
      <w:pPr>
        <w:spacing w:after="0"/>
        <w:ind w:left="0"/>
        <w:jc w:val="both"/>
      </w:pPr>
      <w:r>
        <w:rPr>
          <w:rFonts w:ascii="Times New Roman"/>
          <w:b w:val="false"/>
          <w:i w:val="false"/>
          <w:color w:val="000000"/>
          <w:sz w:val="28"/>
        </w:rPr>
        <w:t>
      644. Жұмыс үлгілері:</w:t>
      </w:r>
    </w:p>
    <w:bookmarkEnd w:id="5997"/>
    <w:bookmarkStart w:name="z6033" w:id="5998"/>
    <w:p>
      <w:pPr>
        <w:spacing w:after="0"/>
        <w:ind w:left="0"/>
        <w:jc w:val="both"/>
      </w:pPr>
      <w:r>
        <w:rPr>
          <w:rFonts w:ascii="Times New Roman"/>
          <w:b w:val="false"/>
          <w:i w:val="false"/>
          <w:color w:val="000000"/>
          <w:sz w:val="28"/>
        </w:rPr>
        <w:t>
      1) пластиналар – "Алмаз" үлгісіндегі құрылғыларда скрайбирлеу.</w:t>
      </w:r>
    </w:p>
    <w:bookmarkEnd w:id="5998"/>
    <w:bookmarkStart w:name="z6034" w:id="5999"/>
    <w:p>
      <w:pPr>
        <w:spacing w:after="0"/>
        <w:ind w:left="0"/>
        <w:jc w:val="both"/>
      </w:pPr>
      <w:r>
        <w:rPr>
          <w:rFonts w:ascii="Times New Roman"/>
          <w:b w:val="false"/>
          <w:i w:val="false"/>
          <w:color w:val="000000"/>
          <w:sz w:val="28"/>
        </w:rPr>
        <w:t>
      57. Прецизионды фотолитография фотографы</w:t>
      </w:r>
    </w:p>
    <w:bookmarkEnd w:id="5999"/>
    <w:bookmarkStart w:name="z6035" w:id="6000"/>
    <w:p>
      <w:pPr>
        <w:spacing w:after="0"/>
        <w:ind w:left="0"/>
        <w:jc w:val="both"/>
      </w:pPr>
      <w:r>
        <w:rPr>
          <w:rFonts w:ascii="Times New Roman"/>
          <w:b w:val="false"/>
          <w:i w:val="false"/>
          <w:color w:val="000000"/>
          <w:sz w:val="28"/>
        </w:rPr>
        <w:t>
      Параграф 1. Прецизионды фотолитография фотографы, 3-разряд</w:t>
      </w:r>
    </w:p>
    <w:bookmarkEnd w:id="6000"/>
    <w:bookmarkStart w:name="z6036" w:id="6001"/>
    <w:p>
      <w:pPr>
        <w:spacing w:after="0"/>
        <w:ind w:left="0"/>
        <w:jc w:val="both"/>
      </w:pPr>
      <w:r>
        <w:rPr>
          <w:rFonts w:ascii="Times New Roman"/>
          <w:b w:val="false"/>
          <w:i w:val="false"/>
          <w:color w:val="000000"/>
          <w:sz w:val="28"/>
        </w:rPr>
        <w:t>
      645. Жұмыс сипаттамасы:</w:t>
      </w:r>
    </w:p>
    <w:bookmarkEnd w:id="6001"/>
    <w:bookmarkStart w:name="z6037" w:id="6002"/>
    <w:p>
      <w:pPr>
        <w:spacing w:after="0"/>
        <w:ind w:left="0"/>
        <w:jc w:val="both"/>
      </w:pPr>
      <w:r>
        <w:rPr>
          <w:rFonts w:ascii="Times New Roman"/>
          <w:b w:val="false"/>
          <w:i w:val="false"/>
          <w:color w:val="000000"/>
          <w:sz w:val="28"/>
        </w:rPr>
        <w:t>
      фотокамерада, фотоштамптарда күрделі емес эмульсионды, металдандырылған аралық түпнұсқаларды әзірлеу;</w:t>
      </w:r>
    </w:p>
    <w:bookmarkEnd w:id="6002"/>
    <w:bookmarkStart w:name="z6038" w:id="6003"/>
    <w:p>
      <w:pPr>
        <w:spacing w:after="0"/>
        <w:ind w:left="0"/>
        <w:jc w:val="both"/>
      </w:pPr>
      <w:r>
        <w:rPr>
          <w:rFonts w:ascii="Times New Roman"/>
          <w:b w:val="false"/>
          <w:i w:val="false"/>
          <w:color w:val="000000"/>
          <w:sz w:val="28"/>
        </w:rPr>
        <w:t>
      мультипликацияға қарапайым металдандырылған аралық түпнұсқаларды дайындау;</w:t>
      </w:r>
    </w:p>
    <w:bookmarkEnd w:id="6003"/>
    <w:bookmarkStart w:name="z6039" w:id="6004"/>
    <w:p>
      <w:pPr>
        <w:spacing w:after="0"/>
        <w:ind w:left="0"/>
        <w:jc w:val="both"/>
      </w:pPr>
      <w:r>
        <w:rPr>
          <w:rFonts w:ascii="Times New Roman"/>
          <w:b w:val="false"/>
          <w:i w:val="false"/>
          <w:color w:val="000000"/>
          <w:sz w:val="28"/>
        </w:rPr>
        <w:t>
      пленкалы фотошаблондар жасау;</w:t>
      </w:r>
    </w:p>
    <w:bookmarkEnd w:id="6004"/>
    <w:bookmarkStart w:name="z6040" w:id="6005"/>
    <w:p>
      <w:pPr>
        <w:spacing w:after="0"/>
        <w:ind w:left="0"/>
        <w:jc w:val="both"/>
      </w:pPr>
      <w:r>
        <w:rPr>
          <w:rFonts w:ascii="Times New Roman"/>
          <w:b w:val="false"/>
          <w:i w:val="false"/>
          <w:color w:val="000000"/>
          <w:sz w:val="28"/>
        </w:rPr>
        <w:t>
      біржақты баспа платаларының фотошаблондарын әзірлеу;</w:t>
      </w:r>
    </w:p>
    <w:bookmarkEnd w:id="6005"/>
    <w:bookmarkStart w:name="z6041" w:id="6006"/>
    <w:p>
      <w:pPr>
        <w:spacing w:after="0"/>
        <w:ind w:left="0"/>
        <w:jc w:val="both"/>
      </w:pPr>
      <w:r>
        <w:rPr>
          <w:rFonts w:ascii="Times New Roman"/>
          <w:b w:val="false"/>
          <w:i w:val="false"/>
          <w:color w:val="000000"/>
          <w:sz w:val="28"/>
        </w:rPr>
        <w:t>
      эмульсиялы және фоторезисторлы шыны пластиналарға арналған экспонирлеу және фотоөңдеу режимдерін таңдау;</w:t>
      </w:r>
    </w:p>
    <w:bookmarkEnd w:id="6006"/>
    <w:bookmarkStart w:name="z6042" w:id="6007"/>
    <w:p>
      <w:pPr>
        <w:spacing w:after="0"/>
        <w:ind w:left="0"/>
        <w:jc w:val="both"/>
      </w:pPr>
      <w:r>
        <w:rPr>
          <w:rFonts w:ascii="Times New Roman"/>
          <w:b w:val="false"/>
          <w:i w:val="false"/>
          <w:color w:val="000000"/>
          <w:sz w:val="28"/>
        </w:rPr>
        <w:t>
      байланысты фотографиялық басу;</w:t>
      </w:r>
    </w:p>
    <w:bookmarkEnd w:id="6007"/>
    <w:bookmarkStart w:name="z6043" w:id="6008"/>
    <w:p>
      <w:pPr>
        <w:spacing w:after="0"/>
        <w:ind w:left="0"/>
        <w:jc w:val="both"/>
      </w:pPr>
      <w:r>
        <w:rPr>
          <w:rFonts w:ascii="Times New Roman"/>
          <w:b w:val="false"/>
          <w:i w:val="false"/>
          <w:color w:val="000000"/>
          <w:sz w:val="28"/>
        </w:rPr>
        <w:t>
      жұмыс түпнұсқасынан фотошаблондарды қайта басу;</w:t>
      </w:r>
    </w:p>
    <w:bookmarkEnd w:id="6008"/>
    <w:bookmarkStart w:name="z6044" w:id="6009"/>
    <w:p>
      <w:pPr>
        <w:spacing w:after="0"/>
        <w:ind w:left="0"/>
        <w:jc w:val="both"/>
      </w:pPr>
      <w:r>
        <w:rPr>
          <w:rFonts w:ascii="Times New Roman"/>
          <w:b w:val="false"/>
          <w:i w:val="false"/>
          <w:color w:val="000000"/>
          <w:sz w:val="28"/>
        </w:rPr>
        <w:t>
      бейнелі генераторларда, фотокамераларда және фотоштамптарда сынамалы және тестік түсірімдердің сапасын бағалау;</w:t>
      </w:r>
    </w:p>
    <w:bookmarkEnd w:id="6009"/>
    <w:bookmarkStart w:name="z6045" w:id="6010"/>
    <w:p>
      <w:pPr>
        <w:spacing w:after="0"/>
        <w:ind w:left="0"/>
        <w:jc w:val="both"/>
      </w:pPr>
      <w:r>
        <w:rPr>
          <w:rFonts w:ascii="Times New Roman"/>
          <w:b w:val="false"/>
          <w:i w:val="false"/>
          <w:color w:val="000000"/>
          <w:sz w:val="28"/>
        </w:rPr>
        <w:t>
      фотоқабатты өңдеу үшін ерітінді әзірлеу.</w:t>
      </w:r>
    </w:p>
    <w:bookmarkEnd w:id="6010"/>
    <w:bookmarkStart w:name="z6046" w:id="6011"/>
    <w:p>
      <w:pPr>
        <w:spacing w:after="0"/>
        <w:ind w:left="0"/>
        <w:jc w:val="both"/>
      </w:pPr>
      <w:r>
        <w:rPr>
          <w:rFonts w:ascii="Times New Roman"/>
          <w:b w:val="false"/>
          <w:i w:val="false"/>
          <w:color w:val="000000"/>
          <w:sz w:val="28"/>
        </w:rPr>
        <w:t>
      646. Білуге тиіс:</w:t>
      </w:r>
    </w:p>
    <w:bookmarkEnd w:id="6011"/>
    <w:bookmarkStart w:name="z6047" w:id="6012"/>
    <w:p>
      <w:pPr>
        <w:spacing w:after="0"/>
        <w:ind w:left="0"/>
        <w:jc w:val="both"/>
      </w:pPr>
      <w:r>
        <w:rPr>
          <w:rFonts w:ascii="Times New Roman"/>
          <w:b w:val="false"/>
          <w:i w:val="false"/>
          <w:color w:val="000000"/>
          <w:sz w:val="28"/>
        </w:rPr>
        <w:t>
      қызмет көрсетілетін жабдықтың құрылғысы, баптау тәсілдері және қолдану принципі; экспонирлеу, айқындау және фиксациялау режимдері;</w:t>
      </w:r>
    </w:p>
    <w:bookmarkEnd w:id="6012"/>
    <w:bookmarkStart w:name="z6048" w:id="6013"/>
    <w:p>
      <w:pPr>
        <w:spacing w:after="0"/>
        <w:ind w:left="0"/>
        <w:jc w:val="both"/>
      </w:pPr>
      <w:r>
        <w:rPr>
          <w:rFonts w:ascii="Times New Roman"/>
          <w:b w:val="false"/>
          <w:i w:val="false"/>
          <w:color w:val="000000"/>
          <w:sz w:val="28"/>
        </w:rPr>
        <w:t>
      фотохимия, оптика, фотолитография негіздері;</w:t>
      </w:r>
    </w:p>
    <w:bookmarkEnd w:id="6013"/>
    <w:bookmarkStart w:name="z6049" w:id="6014"/>
    <w:p>
      <w:pPr>
        <w:spacing w:after="0"/>
        <w:ind w:left="0"/>
        <w:jc w:val="both"/>
      </w:pPr>
      <w:r>
        <w:rPr>
          <w:rFonts w:ascii="Times New Roman"/>
          <w:b w:val="false"/>
          <w:i w:val="false"/>
          <w:color w:val="000000"/>
          <w:sz w:val="28"/>
        </w:rPr>
        <w:t>
      жабдықтың жұмысын тексеру әдістері мен тәсілдері.</w:t>
      </w:r>
    </w:p>
    <w:bookmarkEnd w:id="6014"/>
    <w:bookmarkStart w:name="z6050" w:id="6015"/>
    <w:p>
      <w:pPr>
        <w:spacing w:after="0"/>
        <w:ind w:left="0"/>
        <w:jc w:val="both"/>
      </w:pPr>
      <w:r>
        <w:rPr>
          <w:rFonts w:ascii="Times New Roman"/>
          <w:b w:val="false"/>
          <w:i w:val="false"/>
          <w:color w:val="000000"/>
          <w:sz w:val="28"/>
        </w:rPr>
        <w:t>
      647. Жұмыс үлгілері:</w:t>
      </w:r>
    </w:p>
    <w:bookmarkEnd w:id="6015"/>
    <w:bookmarkStart w:name="z6051" w:id="6016"/>
    <w:p>
      <w:pPr>
        <w:spacing w:after="0"/>
        <w:ind w:left="0"/>
        <w:jc w:val="both"/>
      </w:pPr>
      <w:r>
        <w:rPr>
          <w:rFonts w:ascii="Times New Roman"/>
          <w:b w:val="false"/>
          <w:i w:val="false"/>
          <w:color w:val="000000"/>
          <w:sz w:val="28"/>
        </w:rPr>
        <w:t>
      1) диэлектрик-металл-жартылай өткізгіш және шағын интегралды тәсімдер – эмульсиялы және металдандырылған аралық түрнұсқаларды әзірлеу; металдандырылған эталонды фотошаблонды әзірлеу;</w:t>
      </w:r>
    </w:p>
    <w:bookmarkEnd w:id="6016"/>
    <w:bookmarkStart w:name="z6052" w:id="6017"/>
    <w:p>
      <w:pPr>
        <w:spacing w:after="0"/>
        <w:ind w:left="0"/>
        <w:jc w:val="both"/>
      </w:pPr>
      <w:r>
        <w:rPr>
          <w:rFonts w:ascii="Times New Roman"/>
          <w:b w:val="false"/>
          <w:i w:val="false"/>
          <w:color w:val="000000"/>
          <w:sz w:val="28"/>
        </w:rPr>
        <w:t>
      2) пленкалы фотошаблондар - белоктардан әзірлеу;</w:t>
      </w:r>
    </w:p>
    <w:bookmarkEnd w:id="6017"/>
    <w:bookmarkStart w:name="z6053" w:id="6018"/>
    <w:p>
      <w:pPr>
        <w:spacing w:after="0"/>
        <w:ind w:left="0"/>
        <w:jc w:val="both"/>
      </w:pPr>
      <w:r>
        <w:rPr>
          <w:rFonts w:ascii="Times New Roman"/>
          <w:b w:val="false"/>
          <w:i w:val="false"/>
          <w:color w:val="000000"/>
          <w:sz w:val="28"/>
        </w:rPr>
        <w:t>
      3) біржақты баспалық платалардың фотошаблондары - әзірлеу;</w:t>
      </w:r>
    </w:p>
    <w:bookmarkEnd w:id="6018"/>
    <w:bookmarkStart w:name="z6054" w:id="6019"/>
    <w:p>
      <w:pPr>
        <w:spacing w:after="0"/>
        <w:ind w:left="0"/>
        <w:jc w:val="both"/>
      </w:pPr>
      <w:r>
        <w:rPr>
          <w:rFonts w:ascii="Times New Roman"/>
          <w:b w:val="false"/>
          <w:i w:val="false"/>
          <w:color w:val="000000"/>
          <w:sz w:val="28"/>
        </w:rPr>
        <w:t>
      4) фотопластиналар – құрғақ коллодион эмульсиясының негізінде айқындау;</w:t>
      </w:r>
    </w:p>
    <w:bookmarkEnd w:id="6019"/>
    <w:bookmarkStart w:name="z6055" w:id="6020"/>
    <w:p>
      <w:pPr>
        <w:spacing w:after="0"/>
        <w:ind w:left="0"/>
        <w:jc w:val="both"/>
      </w:pPr>
      <w:r>
        <w:rPr>
          <w:rFonts w:ascii="Times New Roman"/>
          <w:b w:val="false"/>
          <w:i w:val="false"/>
          <w:color w:val="000000"/>
          <w:sz w:val="28"/>
        </w:rPr>
        <w:t>
      5) штрихті негативтер – фотоқағазда байланысты басу.</w:t>
      </w:r>
    </w:p>
    <w:bookmarkEnd w:id="6020"/>
    <w:bookmarkStart w:name="z6056" w:id="6021"/>
    <w:p>
      <w:pPr>
        <w:spacing w:after="0"/>
        <w:ind w:left="0"/>
        <w:jc w:val="both"/>
      </w:pPr>
      <w:r>
        <w:rPr>
          <w:rFonts w:ascii="Times New Roman"/>
          <w:b w:val="false"/>
          <w:i w:val="false"/>
          <w:color w:val="000000"/>
          <w:sz w:val="28"/>
        </w:rPr>
        <w:t>
      Параграф 2. Прецизионды фотолитография фотографы, 4-разряд</w:t>
      </w:r>
    </w:p>
    <w:bookmarkEnd w:id="6021"/>
    <w:bookmarkStart w:name="z6057" w:id="6022"/>
    <w:p>
      <w:pPr>
        <w:spacing w:after="0"/>
        <w:ind w:left="0"/>
        <w:jc w:val="both"/>
      </w:pPr>
      <w:r>
        <w:rPr>
          <w:rFonts w:ascii="Times New Roman"/>
          <w:b w:val="false"/>
          <w:i w:val="false"/>
          <w:color w:val="000000"/>
          <w:sz w:val="28"/>
        </w:rPr>
        <w:t>
      648. Жұмыс сипаттамасы:</w:t>
      </w:r>
    </w:p>
    <w:bookmarkEnd w:id="6022"/>
    <w:bookmarkStart w:name="z6058" w:id="6023"/>
    <w:p>
      <w:pPr>
        <w:spacing w:after="0"/>
        <w:ind w:left="0"/>
        <w:jc w:val="both"/>
      </w:pPr>
      <w:r>
        <w:rPr>
          <w:rFonts w:ascii="Times New Roman"/>
          <w:b w:val="false"/>
          <w:i w:val="false"/>
          <w:color w:val="000000"/>
          <w:sz w:val="28"/>
        </w:rPr>
        <w:t>
      түрлі жабдықтарда орташа күрделіктегі эмульсионды, металдандырылған аралық түпнұсқаларды әзірлеу;</w:t>
      </w:r>
    </w:p>
    <w:bookmarkEnd w:id="6023"/>
    <w:bookmarkStart w:name="z6059" w:id="6024"/>
    <w:p>
      <w:pPr>
        <w:spacing w:after="0"/>
        <w:ind w:left="0"/>
        <w:jc w:val="both"/>
      </w:pPr>
      <w:r>
        <w:rPr>
          <w:rFonts w:ascii="Times New Roman"/>
          <w:b w:val="false"/>
          <w:i w:val="false"/>
          <w:color w:val="000000"/>
          <w:sz w:val="28"/>
        </w:rPr>
        <w:t>
      мультипликацияға орташа күрделіктегі металдандырылған аралық түпнұсқалар дайындау;</w:t>
      </w:r>
    </w:p>
    <w:bookmarkEnd w:id="6024"/>
    <w:bookmarkStart w:name="z6060" w:id="6025"/>
    <w:p>
      <w:pPr>
        <w:spacing w:after="0"/>
        <w:ind w:left="0"/>
        <w:jc w:val="both"/>
      </w:pPr>
      <w:r>
        <w:rPr>
          <w:rFonts w:ascii="Times New Roman"/>
          <w:b w:val="false"/>
          <w:i w:val="false"/>
          <w:color w:val="000000"/>
          <w:sz w:val="28"/>
        </w:rPr>
        <w:t xml:space="preserve">
      екіжақты баспа платаларының пленкалы фотошаблондарды әзірлеу; </w:t>
      </w:r>
    </w:p>
    <w:bookmarkEnd w:id="6025"/>
    <w:bookmarkStart w:name="z6061" w:id="6026"/>
    <w:p>
      <w:pPr>
        <w:spacing w:after="0"/>
        <w:ind w:left="0"/>
        <w:jc w:val="both"/>
      </w:pPr>
      <w:r>
        <w:rPr>
          <w:rFonts w:ascii="Times New Roman"/>
          <w:b w:val="false"/>
          <w:i w:val="false"/>
          <w:color w:val="000000"/>
          <w:sz w:val="28"/>
        </w:rPr>
        <w:t>
      фотокамерада ±50 дәлдікпен пленкалы фотошаблондардың мультипликациясы;</w:t>
      </w:r>
    </w:p>
    <w:bookmarkEnd w:id="6026"/>
    <w:bookmarkStart w:name="z6062" w:id="6027"/>
    <w:p>
      <w:pPr>
        <w:spacing w:after="0"/>
        <w:ind w:left="0"/>
        <w:jc w:val="both"/>
      </w:pPr>
      <w:r>
        <w:rPr>
          <w:rFonts w:ascii="Times New Roman"/>
          <w:b w:val="false"/>
          <w:i w:val="false"/>
          <w:color w:val="000000"/>
          <w:sz w:val="28"/>
        </w:rPr>
        <w:t>
      аралық түпнұсқалар мен фотошаблондарды әзірлеуде фотопластиналарды немесе фоторезисторлы пластиналарды өңдеу режимдерін таңдау;</w:t>
      </w:r>
    </w:p>
    <w:bookmarkEnd w:id="6027"/>
    <w:bookmarkStart w:name="z6063" w:id="6028"/>
    <w:p>
      <w:pPr>
        <w:spacing w:after="0"/>
        <w:ind w:left="0"/>
        <w:jc w:val="both"/>
      </w:pPr>
      <w:r>
        <w:rPr>
          <w:rFonts w:ascii="Times New Roman"/>
          <w:b w:val="false"/>
          <w:i w:val="false"/>
          <w:color w:val="000000"/>
          <w:sz w:val="28"/>
        </w:rPr>
        <w:t>
      күрделі емес фотошаблондар алуға арналған құрылғылар мен оптика таңдау және теңшеу;</w:t>
      </w:r>
    </w:p>
    <w:bookmarkEnd w:id="6028"/>
    <w:bookmarkStart w:name="z6064" w:id="6029"/>
    <w:p>
      <w:pPr>
        <w:spacing w:after="0"/>
        <w:ind w:left="0"/>
        <w:jc w:val="both"/>
      </w:pPr>
      <w:r>
        <w:rPr>
          <w:rFonts w:ascii="Times New Roman"/>
          <w:b w:val="false"/>
          <w:i w:val="false"/>
          <w:color w:val="000000"/>
          <w:sz w:val="28"/>
        </w:rPr>
        <w:t>
      микроскоптың көмегімен фотошаблондардың өлшемдерін өлшеу;</w:t>
      </w:r>
    </w:p>
    <w:bookmarkEnd w:id="6029"/>
    <w:bookmarkStart w:name="z6065" w:id="6030"/>
    <w:p>
      <w:pPr>
        <w:spacing w:after="0"/>
        <w:ind w:left="0"/>
        <w:jc w:val="both"/>
      </w:pPr>
      <w:r>
        <w:rPr>
          <w:rFonts w:ascii="Times New Roman"/>
          <w:b w:val="false"/>
          <w:i w:val="false"/>
          <w:color w:val="000000"/>
          <w:sz w:val="28"/>
        </w:rPr>
        <w:t>
      хромдалған шыны пластиналарға арналған айқындағыштар мен өңдегіштер таңдау.</w:t>
      </w:r>
    </w:p>
    <w:bookmarkEnd w:id="6030"/>
    <w:bookmarkStart w:name="z6066" w:id="6031"/>
    <w:p>
      <w:pPr>
        <w:spacing w:after="0"/>
        <w:ind w:left="0"/>
        <w:jc w:val="both"/>
      </w:pPr>
      <w:r>
        <w:rPr>
          <w:rFonts w:ascii="Times New Roman"/>
          <w:b w:val="false"/>
          <w:i w:val="false"/>
          <w:color w:val="000000"/>
          <w:sz w:val="28"/>
        </w:rPr>
        <w:t>
      649. Білуге тиіс:</w:t>
      </w:r>
    </w:p>
    <w:bookmarkEnd w:id="6031"/>
    <w:bookmarkStart w:name="z6067" w:id="6032"/>
    <w:p>
      <w:pPr>
        <w:spacing w:after="0"/>
        <w:ind w:left="0"/>
        <w:jc w:val="both"/>
      </w:pPr>
      <w:r>
        <w:rPr>
          <w:rFonts w:ascii="Times New Roman"/>
          <w:b w:val="false"/>
          <w:i w:val="false"/>
          <w:color w:val="000000"/>
          <w:sz w:val="28"/>
        </w:rPr>
        <w:t>
      қолданылатын жабдықтың құрылғысы және жабдықты теңшеу әдістері;</w:t>
      </w:r>
    </w:p>
    <w:bookmarkEnd w:id="6032"/>
    <w:bookmarkStart w:name="z6068" w:id="6033"/>
    <w:p>
      <w:pPr>
        <w:spacing w:after="0"/>
        <w:ind w:left="0"/>
        <w:jc w:val="both"/>
      </w:pPr>
      <w:r>
        <w:rPr>
          <w:rFonts w:ascii="Times New Roman"/>
          <w:b w:val="false"/>
          <w:i w:val="false"/>
          <w:color w:val="000000"/>
          <w:sz w:val="28"/>
        </w:rPr>
        <w:t>
      фотоматериалдарды өңдеуде пайда болатын фотохимиялық процестер (эмульсиялар, резистілер);</w:t>
      </w:r>
    </w:p>
    <w:bookmarkEnd w:id="6033"/>
    <w:bookmarkStart w:name="z6069" w:id="6034"/>
    <w:p>
      <w:pPr>
        <w:spacing w:after="0"/>
        <w:ind w:left="0"/>
        <w:jc w:val="both"/>
      </w:pPr>
      <w:r>
        <w:rPr>
          <w:rFonts w:ascii="Times New Roman"/>
          <w:b w:val="false"/>
          <w:i w:val="false"/>
          <w:color w:val="000000"/>
          <w:sz w:val="28"/>
        </w:rPr>
        <w:t>
      химикаттардың қасиеті және фотоөңдеу процесінде олардың рөлі;</w:t>
      </w:r>
    </w:p>
    <w:bookmarkEnd w:id="6034"/>
    <w:bookmarkStart w:name="z6070" w:id="6035"/>
    <w:p>
      <w:pPr>
        <w:spacing w:after="0"/>
        <w:ind w:left="0"/>
        <w:jc w:val="both"/>
      </w:pPr>
      <w:r>
        <w:rPr>
          <w:rFonts w:ascii="Times New Roman"/>
          <w:b w:val="false"/>
          <w:i w:val="false"/>
          <w:color w:val="000000"/>
          <w:sz w:val="28"/>
        </w:rPr>
        <w:t>
      фотоматериалдардың қасиеті, сипаттамасы ( жарық сезгіштігі, түйірлігі, қабілеті, вуаль, бейнелеу қарама-қарсылығы, фотографиялық ені);</w:t>
      </w:r>
    </w:p>
    <w:bookmarkEnd w:id="6035"/>
    <w:bookmarkStart w:name="z6071" w:id="6036"/>
    <w:p>
      <w:pPr>
        <w:spacing w:after="0"/>
        <w:ind w:left="0"/>
        <w:jc w:val="both"/>
      </w:pPr>
      <w:r>
        <w:rPr>
          <w:rFonts w:ascii="Times New Roman"/>
          <w:b w:val="false"/>
          <w:i w:val="false"/>
          <w:color w:val="000000"/>
          <w:sz w:val="28"/>
        </w:rPr>
        <w:t>
      фотолитографиялық процесс;</w:t>
      </w:r>
    </w:p>
    <w:bookmarkEnd w:id="6036"/>
    <w:bookmarkStart w:name="z6072" w:id="6037"/>
    <w:p>
      <w:pPr>
        <w:spacing w:after="0"/>
        <w:ind w:left="0"/>
        <w:jc w:val="both"/>
      </w:pPr>
      <w:r>
        <w:rPr>
          <w:rFonts w:ascii="Times New Roman"/>
          <w:b w:val="false"/>
          <w:i w:val="false"/>
          <w:color w:val="000000"/>
          <w:sz w:val="28"/>
        </w:rPr>
        <w:t>
      режимдерді түзету жөніндегі жалпы ұғымдар;</w:t>
      </w:r>
    </w:p>
    <w:bookmarkEnd w:id="6037"/>
    <w:bookmarkStart w:name="z6073" w:id="6038"/>
    <w:p>
      <w:pPr>
        <w:spacing w:after="0"/>
        <w:ind w:left="0"/>
        <w:jc w:val="both"/>
      </w:pPr>
      <w:r>
        <w:rPr>
          <w:rFonts w:ascii="Times New Roman"/>
          <w:b w:val="false"/>
          <w:i w:val="false"/>
          <w:color w:val="000000"/>
          <w:sz w:val="28"/>
        </w:rPr>
        <w:t>
      микроскоптармен жұмыс істеу принципі.</w:t>
      </w:r>
    </w:p>
    <w:bookmarkEnd w:id="6038"/>
    <w:bookmarkStart w:name="z6074" w:id="6039"/>
    <w:p>
      <w:pPr>
        <w:spacing w:after="0"/>
        <w:ind w:left="0"/>
        <w:jc w:val="both"/>
      </w:pPr>
      <w:r>
        <w:rPr>
          <w:rFonts w:ascii="Times New Roman"/>
          <w:b w:val="false"/>
          <w:i w:val="false"/>
          <w:color w:val="000000"/>
          <w:sz w:val="28"/>
        </w:rPr>
        <w:t>
      650. Жұмыс үлгілері:</w:t>
      </w:r>
    </w:p>
    <w:bookmarkEnd w:id="6039"/>
    <w:bookmarkStart w:name="z6075" w:id="6040"/>
    <w:p>
      <w:pPr>
        <w:spacing w:after="0"/>
        <w:ind w:left="0"/>
        <w:jc w:val="both"/>
      </w:pPr>
      <w:r>
        <w:rPr>
          <w:rFonts w:ascii="Times New Roman"/>
          <w:b w:val="false"/>
          <w:i w:val="false"/>
          <w:color w:val="000000"/>
          <w:sz w:val="28"/>
        </w:rPr>
        <w:t>
      1) екіжақты түпнұсқалар – фотоаппараттың өлшемдерін теңшеу, фотографиялау;</w:t>
      </w:r>
    </w:p>
    <w:bookmarkEnd w:id="6040"/>
    <w:bookmarkStart w:name="z6076" w:id="6041"/>
    <w:p>
      <w:pPr>
        <w:spacing w:after="0"/>
        <w:ind w:left="0"/>
        <w:jc w:val="both"/>
      </w:pPr>
      <w:r>
        <w:rPr>
          <w:rFonts w:ascii="Times New Roman"/>
          <w:b w:val="false"/>
          <w:i w:val="false"/>
          <w:color w:val="000000"/>
          <w:sz w:val="28"/>
        </w:rPr>
        <w:t>
      2) СИС, СВЧ бұйымдары (орташа интегралды тәсімдер және жоғары жиіліктегі бұйымдар);</w:t>
      </w:r>
    </w:p>
    <w:bookmarkEnd w:id="6041"/>
    <w:bookmarkStart w:name="z6077" w:id="6042"/>
    <w:p>
      <w:pPr>
        <w:spacing w:after="0"/>
        <w:ind w:left="0"/>
        <w:jc w:val="both"/>
      </w:pPr>
      <w:r>
        <w:rPr>
          <w:rFonts w:ascii="Times New Roman"/>
          <w:b w:val="false"/>
          <w:i w:val="false"/>
          <w:color w:val="000000"/>
          <w:sz w:val="28"/>
        </w:rPr>
        <w:t>
      фотошаблонды дайындамаларды экспресс-бақылауды жүргізу (ФШЗ);</w:t>
      </w:r>
    </w:p>
    <w:bookmarkEnd w:id="6042"/>
    <w:bookmarkStart w:name="z6078" w:id="6043"/>
    <w:p>
      <w:pPr>
        <w:spacing w:after="0"/>
        <w:ind w:left="0"/>
        <w:jc w:val="both"/>
      </w:pPr>
      <w:r>
        <w:rPr>
          <w:rFonts w:ascii="Times New Roman"/>
          <w:b w:val="false"/>
          <w:i w:val="false"/>
          <w:color w:val="000000"/>
          <w:sz w:val="28"/>
        </w:rPr>
        <w:t>
      эмульсиялы және металдандырылған аралық түпнұсқаларды әзірлеу;</w:t>
      </w:r>
    </w:p>
    <w:bookmarkEnd w:id="6043"/>
    <w:bookmarkStart w:name="z6079" w:id="6044"/>
    <w:p>
      <w:pPr>
        <w:spacing w:after="0"/>
        <w:ind w:left="0"/>
        <w:jc w:val="both"/>
      </w:pPr>
      <w:r>
        <w:rPr>
          <w:rFonts w:ascii="Times New Roman"/>
          <w:b w:val="false"/>
          <w:i w:val="false"/>
          <w:color w:val="000000"/>
          <w:sz w:val="28"/>
        </w:rPr>
        <w:t>
      металдандырылған аралық түпнұсқаларды мультипликацияға дайындау;</w:t>
      </w:r>
    </w:p>
    <w:bookmarkEnd w:id="6044"/>
    <w:bookmarkStart w:name="z6080" w:id="6045"/>
    <w:p>
      <w:pPr>
        <w:spacing w:after="0"/>
        <w:ind w:left="0"/>
        <w:jc w:val="both"/>
      </w:pPr>
      <w:r>
        <w:rPr>
          <w:rFonts w:ascii="Times New Roman"/>
          <w:b w:val="false"/>
          <w:i w:val="false"/>
          <w:color w:val="000000"/>
          <w:sz w:val="28"/>
        </w:rPr>
        <w:t>
      эмульсиялы металдандырылған фотошаблондарды әзірлеу;</w:t>
      </w:r>
    </w:p>
    <w:bookmarkEnd w:id="6045"/>
    <w:bookmarkStart w:name="z6081" w:id="6046"/>
    <w:p>
      <w:pPr>
        <w:spacing w:after="0"/>
        <w:ind w:left="0"/>
        <w:jc w:val="both"/>
      </w:pPr>
      <w:r>
        <w:rPr>
          <w:rFonts w:ascii="Times New Roman"/>
          <w:b w:val="false"/>
          <w:i w:val="false"/>
          <w:color w:val="000000"/>
          <w:sz w:val="28"/>
        </w:rPr>
        <w:t>
      жарамсыз аралық түпнұсқаларды және ретушердағы фотошаблондарды түзету;</w:t>
      </w:r>
    </w:p>
    <w:bookmarkEnd w:id="6046"/>
    <w:bookmarkStart w:name="z6082" w:id="6047"/>
    <w:p>
      <w:pPr>
        <w:spacing w:after="0"/>
        <w:ind w:left="0"/>
        <w:jc w:val="both"/>
      </w:pPr>
      <w:r>
        <w:rPr>
          <w:rFonts w:ascii="Times New Roman"/>
          <w:b w:val="false"/>
          <w:i w:val="false"/>
          <w:color w:val="000000"/>
          <w:sz w:val="28"/>
        </w:rPr>
        <w:t>
      3) мультипликациялық пленкалы фотошаблон - әзірлеу.</w:t>
      </w:r>
    </w:p>
    <w:bookmarkEnd w:id="6047"/>
    <w:bookmarkStart w:name="z6083" w:id="6048"/>
    <w:p>
      <w:pPr>
        <w:spacing w:after="0"/>
        <w:ind w:left="0"/>
        <w:jc w:val="both"/>
      </w:pPr>
      <w:r>
        <w:rPr>
          <w:rFonts w:ascii="Times New Roman"/>
          <w:b w:val="false"/>
          <w:i w:val="false"/>
          <w:color w:val="000000"/>
          <w:sz w:val="28"/>
        </w:rPr>
        <w:t>
      Параграф 3. Прецизионды фотолитография фотографы, 5-разряд</w:t>
      </w:r>
    </w:p>
    <w:bookmarkEnd w:id="6048"/>
    <w:bookmarkStart w:name="z6084" w:id="6049"/>
    <w:p>
      <w:pPr>
        <w:spacing w:after="0"/>
        <w:ind w:left="0"/>
        <w:jc w:val="both"/>
      </w:pPr>
      <w:r>
        <w:rPr>
          <w:rFonts w:ascii="Times New Roman"/>
          <w:b w:val="false"/>
          <w:i w:val="false"/>
          <w:color w:val="000000"/>
          <w:sz w:val="28"/>
        </w:rPr>
        <w:t>
      651. Жұмыс сипаттамасы.</w:t>
      </w:r>
    </w:p>
    <w:bookmarkEnd w:id="6049"/>
    <w:bookmarkStart w:name="z6085" w:id="6050"/>
    <w:p>
      <w:pPr>
        <w:spacing w:after="0"/>
        <w:ind w:left="0"/>
        <w:jc w:val="both"/>
      </w:pPr>
      <w:r>
        <w:rPr>
          <w:rFonts w:ascii="Times New Roman"/>
          <w:b w:val="false"/>
          <w:i w:val="false"/>
          <w:color w:val="000000"/>
          <w:sz w:val="28"/>
        </w:rPr>
        <w:t>
      эмульсиялы, металдандырылған аралық түпнұсқаларды және фотошаблондарды әзірлеу. 20 мкм-ге дейін ауыстыру дәлдігімен мультипликациялау әдісімен пленкалы НЭЧ фотошаблондарын және шықпалы рамкаларды әзірлеу;</w:t>
      </w:r>
    </w:p>
    <w:bookmarkEnd w:id="6050"/>
    <w:bookmarkStart w:name="z6086" w:id="6051"/>
    <w:p>
      <w:pPr>
        <w:spacing w:after="0"/>
        <w:ind w:left="0"/>
        <w:jc w:val="both"/>
      </w:pPr>
      <w:r>
        <w:rPr>
          <w:rFonts w:ascii="Times New Roman"/>
          <w:b w:val="false"/>
          <w:i w:val="false"/>
          <w:color w:val="000000"/>
          <w:sz w:val="28"/>
        </w:rPr>
        <w:t>
      көпқабатты баспалы платаларды, фоттшаблондар әзірлеу; Өңдеу режимін таңдау;</w:t>
      </w:r>
    </w:p>
    <w:bookmarkEnd w:id="6051"/>
    <w:bookmarkStart w:name="z6087" w:id="6052"/>
    <w:p>
      <w:pPr>
        <w:spacing w:after="0"/>
        <w:ind w:left="0"/>
        <w:jc w:val="both"/>
      </w:pPr>
      <w:r>
        <w:rPr>
          <w:rFonts w:ascii="Times New Roman"/>
          <w:b w:val="false"/>
          <w:i w:val="false"/>
          <w:color w:val="000000"/>
          <w:sz w:val="28"/>
        </w:rPr>
        <w:t>
      фотошаблондарды өңдеу жөніндегі фотоматериалдарды өңдеу және технологиялық операциялар жүргізу әдісін таңдау;</w:t>
      </w:r>
    </w:p>
    <w:bookmarkEnd w:id="6052"/>
    <w:bookmarkStart w:name="z6088" w:id="6053"/>
    <w:p>
      <w:pPr>
        <w:spacing w:after="0"/>
        <w:ind w:left="0"/>
        <w:jc w:val="both"/>
      </w:pPr>
      <w:r>
        <w:rPr>
          <w:rFonts w:ascii="Times New Roman"/>
          <w:b w:val="false"/>
          <w:i w:val="false"/>
          <w:color w:val="000000"/>
          <w:sz w:val="28"/>
        </w:rPr>
        <w:t>
      құрылғыларды теңшеу, оптика таңдау, ерекше дәл шаблондарды әзірлеуге фотоматериалдарды іріктеу;</w:t>
      </w:r>
    </w:p>
    <w:bookmarkEnd w:id="6053"/>
    <w:bookmarkStart w:name="z6089" w:id="6054"/>
    <w:p>
      <w:pPr>
        <w:spacing w:after="0"/>
        <w:ind w:left="0"/>
        <w:jc w:val="both"/>
      </w:pPr>
      <w:r>
        <w:rPr>
          <w:rFonts w:ascii="Times New Roman"/>
          <w:b w:val="false"/>
          <w:i w:val="false"/>
          <w:color w:val="000000"/>
          <w:sz w:val="28"/>
        </w:rPr>
        <w:t>
      бейнелеу генераторында эмульсиялық және металдандырылған аралық түпнұсқаларды іске қосу бағдарламаларын жасау;</w:t>
      </w:r>
    </w:p>
    <w:bookmarkEnd w:id="6054"/>
    <w:bookmarkStart w:name="z6090" w:id="6055"/>
    <w:p>
      <w:pPr>
        <w:spacing w:after="0"/>
        <w:ind w:left="0"/>
        <w:jc w:val="both"/>
      </w:pPr>
      <w:r>
        <w:rPr>
          <w:rFonts w:ascii="Times New Roman"/>
          <w:b w:val="false"/>
          <w:i w:val="false"/>
          <w:color w:val="000000"/>
          <w:sz w:val="28"/>
        </w:rPr>
        <w:t>
      фотоштампта металдандырылған аралық түпнұсқаларды басып шығаруға бағдарламаларды есептеу;</w:t>
      </w:r>
    </w:p>
    <w:bookmarkEnd w:id="6055"/>
    <w:bookmarkStart w:name="z6091" w:id="6056"/>
    <w:p>
      <w:pPr>
        <w:spacing w:after="0"/>
        <w:ind w:left="0"/>
        <w:jc w:val="both"/>
      </w:pPr>
      <w:r>
        <w:rPr>
          <w:rFonts w:ascii="Times New Roman"/>
          <w:b w:val="false"/>
          <w:i w:val="false"/>
          <w:color w:val="000000"/>
          <w:sz w:val="28"/>
        </w:rPr>
        <w:t>
      микроскоптың көмегімен өлшемдер жүргізу;</w:t>
      </w:r>
    </w:p>
    <w:bookmarkEnd w:id="6056"/>
    <w:bookmarkStart w:name="z6092" w:id="6057"/>
    <w:p>
      <w:pPr>
        <w:spacing w:after="0"/>
        <w:ind w:left="0"/>
        <w:jc w:val="both"/>
      </w:pPr>
      <w:r>
        <w:rPr>
          <w:rFonts w:ascii="Times New Roman"/>
          <w:b w:val="false"/>
          <w:i w:val="false"/>
          <w:color w:val="000000"/>
          <w:sz w:val="28"/>
        </w:rPr>
        <w:t>
      фотошаблонда жекелеген элементтерді түзету.</w:t>
      </w:r>
    </w:p>
    <w:bookmarkEnd w:id="6057"/>
    <w:bookmarkStart w:name="z6093" w:id="6058"/>
    <w:p>
      <w:pPr>
        <w:spacing w:after="0"/>
        <w:ind w:left="0"/>
        <w:jc w:val="both"/>
      </w:pPr>
      <w:r>
        <w:rPr>
          <w:rFonts w:ascii="Times New Roman"/>
          <w:b w:val="false"/>
          <w:i w:val="false"/>
          <w:color w:val="000000"/>
          <w:sz w:val="28"/>
        </w:rPr>
        <w:t>
      652. Білуге тиіс:</w:t>
      </w:r>
    </w:p>
    <w:bookmarkEnd w:id="6058"/>
    <w:bookmarkStart w:name="z6094" w:id="6059"/>
    <w:p>
      <w:pPr>
        <w:spacing w:after="0"/>
        <w:ind w:left="0"/>
        <w:jc w:val="both"/>
      </w:pPr>
      <w:r>
        <w:rPr>
          <w:rFonts w:ascii="Times New Roman"/>
          <w:b w:val="false"/>
          <w:i w:val="false"/>
          <w:color w:val="000000"/>
          <w:sz w:val="28"/>
        </w:rPr>
        <w:t>
      қызмет көрсетілетін жабдықтың түрлі модельдерінің құрылғысы және дәлдігін тексеру тәсілдері;</w:t>
      </w:r>
    </w:p>
    <w:bookmarkEnd w:id="6059"/>
    <w:bookmarkStart w:name="z6095" w:id="6060"/>
    <w:p>
      <w:pPr>
        <w:spacing w:after="0"/>
        <w:ind w:left="0"/>
        <w:jc w:val="both"/>
      </w:pPr>
      <w:r>
        <w:rPr>
          <w:rFonts w:ascii="Times New Roman"/>
          <w:b w:val="false"/>
          <w:i w:val="false"/>
          <w:color w:val="000000"/>
          <w:sz w:val="28"/>
        </w:rPr>
        <w:t>
      фотографиялық өңдеу режимдері;</w:t>
      </w:r>
    </w:p>
    <w:bookmarkEnd w:id="6060"/>
    <w:bookmarkStart w:name="z6096" w:id="6061"/>
    <w:p>
      <w:pPr>
        <w:spacing w:after="0"/>
        <w:ind w:left="0"/>
        <w:jc w:val="both"/>
      </w:pPr>
      <w:r>
        <w:rPr>
          <w:rFonts w:ascii="Times New Roman"/>
          <w:b w:val="false"/>
          <w:i w:val="false"/>
          <w:color w:val="000000"/>
          <w:sz w:val="28"/>
        </w:rPr>
        <w:t>
      бейнелеу генераторларының, фотоштамптар жұмысының беріктігін бағалау критерийлері, бар ауытқуларды жоюдың ықтимал шаралары;</w:t>
      </w:r>
    </w:p>
    <w:bookmarkEnd w:id="6061"/>
    <w:bookmarkStart w:name="z6097" w:id="6062"/>
    <w:p>
      <w:pPr>
        <w:spacing w:after="0"/>
        <w:ind w:left="0"/>
        <w:jc w:val="both"/>
      </w:pPr>
      <w:r>
        <w:rPr>
          <w:rFonts w:ascii="Times New Roman"/>
          <w:b w:val="false"/>
          <w:i w:val="false"/>
          <w:color w:val="000000"/>
          <w:sz w:val="28"/>
        </w:rPr>
        <w:t>
      фотожиынтықты құрылғыларда бейнелерді алуда пайдаланылатын сканирлеу әдістерінің сипаттамасы;</w:t>
      </w:r>
    </w:p>
    <w:bookmarkEnd w:id="6062"/>
    <w:bookmarkStart w:name="z6098" w:id="6063"/>
    <w:p>
      <w:pPr>
        <w:spacing w:after="0"/>
        <w:ind w:left="0"/>
        <w:jc w:val="both"/>
      </w:pPr>
      <w:r>
        <w:rPr>
          <w:rFonts w:ascii="Times New Roman"/>
          <w:b w:val="false"/>
          <w:i w:val="false"/>
          <w:color w:val="000000"/>
          <w:sz w:val="28"/>
        </w:rPr>
        <w:t>
      бейнелеу генераторларын математикалық қамтамасыз ету, оптикалық жүйелердегі бейнелердің ақаулықтары, жарамсыздықтың ықтимал түрлері және оларды жою әдістері;</w:t>
      </w:r>
    </w:p>
    <w:bookmarkEnd w:id="6063"/>
    <w:bookmarkStart w:name="z6099" w:id="6064"/>
    <w:p>
      <w:pPr>
        <w:spacing w:after="0"/>
        <w:ind w:left="0"/>
        <w:jc w:val="both"/>
      </w:pPr>
      <w:r>
        <w:rPr>
          <w:rFonts w:ascii="Times New Roman"/>
          <w:b w:val="false"/>
          <w:i w:val="false"/>
          <w:color w:val="000000"/>
          <w:sz w:val="28"/>
        </w:rPr>
        <w:t xml:space="preserve">
      әзірленетін бұйымдардың техникалық талаптары және құжаттамасы. </w:t>
      </w:r>
    </w:p>
    <w:bookmarkEnd w:id="6064"/>
    <w:bookmarkStart w:name="z6100" w:id="6065"/>
    <w:p>
      <w:pPr>
        <w:spacing w:after="0"/>
        <w:ind w:left="0"/>
        <w:jc w:val="both"/>
      </w:pPr>
      <w:r>
        <w:rPr>
          <w:rFonts w:ascii="Times New Roman"/>
          <w:b w:val="false"/>
          <w:i w:val="false"/>
          <w:color w:val="000000"/>
          <w:sz w:val="28"/>
        </w:rPr>
        <w:t>
      653. Жұмыс үлгілері:</w:t>
      </w:r>
    </w:p>
    <w:bookmarkEnd w:id="6065"/>
    <w:bookmarkStart w:name="z6101" w:id="6066"/>
    <w:p>
      <w:pPr>
        <w:spacing w:after="0"/>
        <w:ind w:left="0"/>
        <w:jc w:val="both"/>
      </w:pPr>
      <w:r>
        <w:rPr>
          <w:rFonts w:ascii="Times New Roman"/>
          <w:b w:val="false"/>
          <w:i w:val="false"/>
          <w:color w:val="000000"/>
          <w:sz w:val="28"/>
        </w:rPr>
        <w:t>
      1) жартылай тонды аппаратура, тораптар, байланыс аспаптарының бөлшектері – фотосуреттерді байланысты басып шығару, техникалық құжаттамаға фотографиялау;</w:t>
      </w:r>
    </w:p>
    <w:bookmarkEnd w:id="6066"/>
    <w:bookmarkStart w:name="z6102" w:id="6067"/>
    <w:p>
      <w:pPr>
        <w:spacing w:after="0"/>
        <w:ind w:left="0"/>
        <w:jc w:val="both"/>
      </w:pPr>
      <w:r>
        <w:rPr>
          <w:rFonts w:ascii="Times New Roman"/>
          <w:b w:val="false"/>
          <w:i w:val="false"/>
          <w:color w:val="000000"/>
          <w:sz w:val="28"/>
        </w:rPr>
        <w:t>
      2) платалардың штамптарда өңдеуге жататын топтық фотошаблондары - әзірлеу;</w:t>
      </w:r>
    </w:p>
    <w:bookmarkEnd w:id="6067"/>
    <w:bookmarkStart w:name="z6103" w:id="6068"/>
    <w:p>
      <w:pPr>
        <w:spacing w:after="0"/>
        <w:ind w:left="0"/>
        <w:jc w:val="both"/>
      </w:pPr>
      <w:r>
        <w:rPr>
          <w:rFonts w:ascii="Times New Roman"/>
          <w:b w:val="false"/>
          <w:i w:val="false"/>
          <w:color w:val="000000"/>
          <w:sz w:val="28"/>
        </w:rPr>
        <w:t>
      3) БИС, СБИС бұйымдарының металдандырылған эталонды фотошаблондары - әзірлеу;</w:t>
      </w:r>
    </w:p>
    <w:bookmarkEnd w:id="6068"/>
    <w:bookmarkStart w:name="z6104" w:id="6069"/>
    <w:p>
      <w:pPr>
        <w:spacing w:after="0"/>
        <w:ind w:left="0"/>
        <w:jc w:val="both"/>
      </w:pPr>
      <w:r>
        <w:rPr>
          <w:rFonts w:ascii="Times New Roman"/>
          <w:b w:val="false"/>
          <w:i w:val="false"/>
          <w:color w:val="000000"/>
          <w:sz w:val="28"/>
        </w:rPr>
        <w:t>
      4) фотопластиналар мен фотопленкаларда жартылай тонды негативтер - өңдеу;</w:t>
      </w:r>
    </w:p>
    <w:bookmarkEnd w:id="6069"/>
    <w:bookmarkStart w:name="z6105" w:id="6070"/>
    <w:p>
      <w:pPr>
        <w:spacing w:after="0"/>
        <w:ind w:left="0"/>
        <w:jc w:val="both"/>
      </w:pPr>
      <w:r>
        <w:rPr>
          <w:rFonts w:ascii="Times New Roman"/>
          <w:b w:val="false"/>
          <w:i w:val="false"/>
          <w:color w:val="000000"/>
          <w:sz w:val="28"/>
        </w:rPr>
        <w:t xml:space="preserve">
      5) күрделі, эмульсиялы, металдандырылған, пленкалы аралық түпнұсқалар мен фотошаблондар – конструкторлық құжаттаманың талаптарына сәйкес әзірлеу және сапасын бақылау; </w:t>
      </w:r>
    </w:p>
    <w:bookmarkEnd w:id="6070"/>
    <w:bookmarkStart w:name="z6106" w:id="6071"/>
    <w:p>
      <w:pPr>
        <w:spacing w:after="0"/>
        <w:ind w:left="0"/>
        <w:jc w:val="both"/>
      </w:pPr>
      <w:r>
        <w:rPr>
          <w:rFonts w:ascii="Times New Roman"/>
          <w:b w:val="false"/>
          <w:i w:val="false"/>
          <w:color w:val="000000"/>
          <w:sz w:val="28"/>
        </w:rPr>
        <w:t>
      6) телевизионды сынама кестелер - дәлдіктің ІІ сыныбы бойынша жұмыс негативтері мен позитивтерін әзірлеу.</w:t>
      </w:r>
    </w:p>
    <w:bookmarkEnd w:id="6071"/>
    <w:bookmarkStart w:name="z6107" w:id="6072"/>
    <w:p>
      <w:pPr>
        <w:spacing w:after="0"/>
        <w:ind w:left="0"/>
        <w:jc w:val="both"/>
      </w:pPr>
      <w:r>
        <w:rPr>
          <w:rFonts w:ascii="Times New Roman"/>
          <w:b w:val="false"/>
          <w:i w:val="false"/>
          <w:color w:val="000000"/>
          <w:sz w:val="28"/>
        </w:rPr>
        <w:t>
      Параграф 4. Прецизионды фотолитография фотографы, 6-разряд</w:t>
      </w:r>
    </w:p>
    <w:bookmarkEnd w:id="6072"/>
    <w:bookmarkStart w:name="z6108" w:id="6073"/>
    <w:p>
      <w:pPr>
        <w:spacing w:after="0"/>
        <w:ind w:left="0"/>
        <w:jc w:val="both"/>
      </w:pPr>
      <w:r>
        <w:rPr>
          <w:rFonts w:ascii="Times New Roman"/>
          <w:b w:val="false"/>
          <w:i w:val="false"/>
          <w:color w:val="000000"/>
          <w:sz w:val="28"/>
        </w:rPr>
        <w:t>
      654. Жұмыс сипаттамасы:</w:t>
      </w:r>
    </w:p>
    <w:bookmarkEnd w:id="6073"/>
    <w:bookmarkStart w:name="z6109" w:id="6074"/>
    <w:p>
      <w:pPr>
        <w:spacing w:after="0"/>
        <w:ind w:left="0"/>
        <w:jc w:val="both"/>
      </w:pPr>
      <w:r>
        <w:rPr>
          <w:rFonts w:ascii="Times New Roman"/>
          <w:b w:val="false"/>
          <w:i w:val="false"/>
          <w:color w:val="000000"/>
          <w:sz w:val="28"/>
        </w:rPr>
        <w:t>
      күрделі фотошаблондар, эмульсиялы, металдандырылған, пленкалы аралық түпнұсқалар әзірлеу;</w:t>
      </w:r>
    </w:p>
    <w:bookmarkEnd w:id="6074"/>
    <w:bookmarkStart w:name="z6110" w:id="6075"/>
    <w:p>
      <w:pPr>
        <w:spacing w:after="0"/>
        <w:ind w:left="0"/>
        <w:jc w:val="both"/>
      </w:pPr>
      <w:r>
        <w:rPr>
          <w:rFonts w:ascii="Times New Roman"/>
          <w:b w:val="false"/>
          <w:i w:val="false"/>
          <w:color w:val="000000"/>
          <w:sz w:val="28"/>
        </w:rPr>
        <w:t>
      қажетті аппаратура, әзірлеу режимін, бақылау-өлшеу аспабын, жарық сезгіш материалдар мен химикаттарды өз бетінше таңдау;</w:t>
      </w:r>
    </w:p>
    <w:bookmarkEnd w:id="6075"/>
    <w:bookmarkStart w:name="z6111" w:id="6076"/>
    <w:p>
      <w:pPr>
        <w:spacing w:after="0"/>
        <w:ind w:left="0"/>
        <w:jc w:val="both"/>
      </w:pPr>
      <w:r>
        <w:rPr>
          <w:rFonts w:ascii="Times New Roman"/>
          <w:b w:val="false"/>
          <w:i w:val="false"/>
          <w:color w:val="000000"/>
          <w:sz w:val="28"/>
        </w:rPr>
        <w:t>
      дәлдіктің берілген сыныбы шегінде геометриялық нысандарды сақтай отырып шағын құрылымдық, негативтік, диапозитивтік және позитивтік бейнелерді алу үшін фотохимиялық және фотолитографиялық режимді айқындау және түзету.</w:t>
      </w:r>
    </w:p>
    <w:bookmarkEnd w:id="6076"/>
    <w:bookmarkStart w:name="z6112" w:id="6077"/>
    <w:p>
      <w:pPr>
        <w:spacing w:after="0"/>
        <w:ind w:left="0"/>
        <w:jc w:val="both"/>
      </w:pPr>
      <w:r>
        <w:rPr>
          <w:rFonts w:ascii="Times New Roman"/>
          <w:b w:val="false"/>
          <w:i w:val="false"/>
          <w:color w:val="000000"/>
          <w:sz w:val="28"/>
        </w:rPr>
        <w:t>
      655. Білуге тиіс:</w:t>
      </w:r>
    </w:p>
    <w:bookmarkEnd w:id="6077"/>
    <w:bookmarkStart w:name="z6113" w:id="6078"/>
    <w:p>
      <w:pPr>
        <w:spacing w:after="0"/>
        <w:ind w:left="0"/>
        <w:jc w:val="both"/>
      </w:pPr>
      <w:r>
        <w:rPr>
          <w:rFonts w:ascii="Times New Roman"/>
          <w:b w:val="false"/>
          <w:i w:val="false"/>
          <w:color w:val="000000"/>
          <w:sz w:val="28"/>
        </w:rPr>
        <w:t>
      барлық үлгідегі прецизионды фотокамералардың құрылғысы, жұмыс істеу принципі, тексерудің тәсілдері мен ережесі;</w:t>
      </w:r>
    </w:p>
    <w:bookmarkEnd w:id="6078"/>
    <w:bookmarkStart w:name="z6114" w:id="6079"/>
    <w:p>
      <w:pPr>
        <w:spacing w:after="0"/>
        <w:ind w:left="0"/>
        <w:jc w:val="both"/>
      </w:pPr>
      <w:r>
        <w:rPr>
          <w:rFonts w:ascii="Times New Roman"/>
          <w:b w:val="false"/>
          <w:i w:val="false"/>
          <w:color w:val="000000"/>
          <w:sz w:val="28"/>
        </w:rPr>
        <w:t>
      презиционды фотолитография негіздері;</w:t>
      </w:r>
    </w:p>
    <w:bookmarkEnd w:id="6079"/>
    <w:bookmarkStart w:name="z6115" w:id="6080"/>
    <w:p>
      <w:pPr>
        <w:spacing w:after="0"/>
        <w:ind w:left="0"/>
        <w:jc w:val="both"/>
      </w:pPr>
      <w:r>
        <w:rPr>
          <w:rFonts w:ascii="Times New Roman"/>
          <w:b w:val="false"/>
          <w:i w:val="false"/>
          <w:color w:val="000000"/>
          <w:sz w:val="28"/>
        </w:rPr>
        <w:t>
      бақылау-өлшеу аспаптары мен жарық техникалық аппаратура және аспаптардың қызметі, құрылғысы және пайдалану ережесі, фотохимиялық процеске арналған ерітіндінің рецептурасы;</w:t>
      </w:r>
    </w:p>
    <w:bookmarkEnd w:id="6080"/>
    <w:bookmarkStart w:name="z6116" w:id="6081"/>
    <w:p>
      <w:pPr>
        <w:spacing w:after="0"/>
        <w:ind w:left="0"/>
        <w:jc w:val="both"/>
      </w:pPr>
      <w:r>
        <w:rPr>
          <w:rFonts w:ascii="Times New Roman"/>
          <w:b w:val="false"/>
          <w:i w:val="false"/>
          <w:color w:val="000000"/>
          <w:sz w:val="28"/>
        </w:rPr>
        <w:t>
      фотолитографиялық және фотохимиялық өңдеу режимдері.</w:t>
      </w:r>
    </w:p>
    <w:bookmarkEnd w:id="6081"/>
    <w:bookmarkStart w:name="z6117" w:id="6082"/>
    <w:p>
      <w:pPr>
        <w:spacing w:after="0"/>
        <w:ind w:left="0"/>
        <w:jc w:val="both"/>
      </w:pPr>
      <w:r>
        <w:rPr>
          <w:rFonts w:ascii="Times New Roman"/>
          <w:b w:val="false"/>
          <w:i w:val="false"/>
          <w:color w:val="000000"/>
          <w:sz w:val="28"/>
        </w:rPr>
        <w:t>
      656. Кәсіптік орта білім талап етіледі.</w:t>
      </w:r>
    </w:p>
    <w:bookmarkEnd w:id="6082"/>
    <w:bookmarkStart w:name="z6118" w:id="6083"/>
    <w:p>
      <w:pPr>
        <w:spacing w:after="0"/>
        <w:ind w:left="0"/>
        <w:jc w:val="both"/>
      </w:pPr>
      <w:r>
        <w:rPr>
          <w:rFonts w:ascii="Times New Roman"/>
          <w:b w:val="false"/>
          <w:i w:val="false"/>
          <w:color w:val="000000"/>
          <w:sz w:val="28"/>
        </w:rPr>
        <w:t>
      657. Жұмыс үлгілері:</w:t>
      </w:r>
    </w:p>
    <w:bookmarkEnd w:id="6083"/>
    <w:bookmarkStart w:name="z6119" w:id="6084"/>
    <w:p>
      <w:pPr>
        <w:spacing w:after="0"/>
        <w:ind w:left="0"/>
        <w:jc w:val="both"/>
      </w:pPr>
      <w:r>
        <w:rPr>
          <w:rFonts w:ascii="Times New Roman"/>
          <w:b w:val="false"/>
          <w:i w:val="false"/>
          <w:color w:val="000000"/>
          <w:sz w:val="28"/>
        </w:rPr>
        <w:t>
      1) түрлі күрделіктегі бұйымдардың металдандырылған аралық түпнұсқалары – экспресс-бақылау жүргізу, мультипликацияға дайындау;</w:t>
      </w:r>
    </w:p>
    <w:bookmarkEnd w:id="6084"/>
    <w:bookmarkStart w:name="z6120" w:id="6085"/>
    <w:p>
      <w:pPr>
        <w:spacing w:after="0"/>
        <w:ind w:left="0"/>
        <w:jc w:val="both"/>
      </w:pPr>
      <w:r>
        <w:rPr>
          <w:rFonts w:ascii="Times New Roman"/>
          <w:b w:val="false"/>
          <w:i w:val="false"/>
          <w:color w:val="000000"/>
          <w:sz w:val="28"/>
        </w:rPr>
        <w:t>
      2) телевизиялық сынама кестелер – дәлдіктің 1 сыныбы бойынша жұмыс негативтерін әзірлеу;</w:t>
      </w:r>
    </w:p>
    <w:bookmarkEnd w:id="6085"/>
    <w:bookmarkStart w:name="z6121" w:id="6086"/>
    <w:p>
      <w:pPr>
        <w:spacing w:after="0"/>
        <w:ind w:left="0"/>
        <w:jc w:val="both"/>
      </w:pPr>
      <w:r>
        <w:rPr>
          <w:rFonts w:ascii="Times New Roman"/>
          <w:b w:val="false"/>
          <w:i w:val="false"/>
          <w:color w:val="000000"/>
          <w:sz w:val="28"/>
        </w:rPr>
        <w:t>
      3) қатты тәсімдер – жұмыс алаңы бойынша 100 модульден асырып көбейте отырып, ауыстырылатын фотошаблондардың жиынтығын әзірлеу;</w:t>
      </w:r>
    </w:p>
    <w:bookmarkEnd w:id="6086"/>
    <w:bookmarkStart w:name="z6122" w:id="6087"/>
    <w:p>
      <w:pPr>
        <w:spacing w:after="0"/>
        <w:ind w:left="0"/>
        <w:jc w:val="both"/>
      </w:pPr>
      <w:r>
        <w:rPr>
          <w:rFonts w:ascii="Times New Roman"/>
          <w:b w:val="false"/>
          <w:i w:val="false"/>
          <w:color w:val="000000"/>
          <w:sz w:val="28"/>
        </w:rPr>
        <w:t>
      4) пленкалы фотошаблондар – түрлі фотошаблондарды пайдалана отырып дайындаудың толық циклы; фотоқағаздың түрлі үлгілеріндегі техникалық фотографиялар әзірлеу.</w:t>
      </w:r>
    </w:p>
    <w:bookmarkEnd w:id="6087"/>
    <w:bookmarkStart w:name="z6123" w:id="6088"/>
    <w:p>
      <w:pPr>
        <w:spacing w:after="0"/>
        <w:ind w:left="0"/>
        <w:jc w:val="both"/>
      </w:pPr>
      <w:r>
        <w:rPr>
          <w:rFonts w:ascii="Times New Roman"/>
          <w:b w:val="false"/>
          <w:i w:val="false"/>
          <w:color w:val="000000"/>
          <w:sz w:val="28"/>
        </w:rPr>
        <w:t>
      58. Прецизионды фотолитография эмульсиялаушысы</w:t>
      </w:r>
    </w:p>
    <w:bookmarkEnd w:id="6088"/>
    <w:bookmarkStart w:name="z6124" w:id="6089"/>
    <w:p>
      <w:pPr>
        <w:spacing w:after="0"/>
        <w:ind w:left="0"/>
        <w:jc w:val="both"/>
      </w:pPr>
      <w:r>
        <w:rPr>
          <w:rFonts w:ascii="Times New Roman"/>
          <w:b w:val="false"/>
          <w:i w:val="false"/>
          <w:color w:val="000000"/>
          <w:sz w:val="28"/>
        </w:rPr>
        <w:t>
      Параграф 1. Прецизионды фотолитография эмульсиялаушысы, 2-разряд</w:t>
      </w:r>
    </w:p>
    <w:bookmarkEnd w:id="6089"/>
    <w:bookmarkStart w:name="z6125" w:id="6090"/>
    <w:p>
      <w:pPr>
        <w:spacing w:after="0"/>
        <w:ind w:left="0"/>
        <w:jc w:val="both"/>
      </w:pPr>
      <w:r>
        <w:rPr>
          <w:rFonts w:ascii="Times New Roman"/>
          <w:b w:val="false"/>
          <w:i w:val="false"/>
          <w:color w:val="000000"/>
          <w:sz w:val="28"/>
        </w:rPr>
        <w:t>
      658. Жұмыс сипаттамасы:</w:t>
      </w:r>
    </w:p>
    <w:bookmarkEnd w:id="6090"/>
    <w:bookmarkStart w:name="z6126" w:id="6091"/>
    <w:p>
      <w:pPr>
        <w:spacing w:after="0"/>
        <w:ind w:left="0"/>
        <w:jc w:val="both"/>
      </w:pPr>
      <w:r>
        <w:rPr>
          <w:rFonts w:ascii="Times New Roman"/>
          <w:b w:val="false"/>
          <w:i w:val="false"/>
          <w:color w:val="000000"/>
          <w:sz w:val="28"/>
        </w:rPr>
        <w:t>
      түрлі ерітінділер дайындау;</w:t>
      </w:r>
    </w:p>
    <w:bookmarkEnd w:id="6091"/>
    <w:bookmarkStart w:name="z6127" w:id="6092"/>
    <w:p>
      <w:pPr>
        <w:spacing w:after="0"/>
        <w:ind w:left="0"/>
        <w:jc w:val="both"/>
      </w:pPr>
      <w:r>
        <w:rPr>
          <w:rFonts w:ascii="Times New Roman"/>
          <w:b w:val="false"/>
          <w:i w:val="false"/>
          <w:color w:val="000000"/>
          <w:sz w:val="28"/>
        </w:rPr>
        <w:t>
      әйнектерді ластанудан тазарту;</w:t>
      </w:r>
    </w:p>
    <w:bookmarkEnd w:id="6092"/>
    <w:bookmarkStart w:name="z6128" w:id="6093"/>
    <w:p>
      <w:pPr>
        <w:spacing w:after="0"/>
        <w:ind w:left="0"/>
        <w:jc w:val="both"/>
      </w:pPr>
      <w:r>
        <w:rPr>
          <w:rFonts w:ascii="Times New Roman"/>
          <w:b w:val="false"/>
          <w:i w:val="false"/>
          <w:color w:val="000000"/>
          <w:sz w:val="28"/>
        </w:rPr>
        <w:t>
      түрлі сүзгілер арқылы ерітінділерді фильтрлеу;</w:t>
      </w:r>
    </w:p>
    <w:bookmarkEnd w:id="6093"/>
    <w:bookmarkStart w:name="z6129" w:id="6094"/>
    <w:p>
      <w:pPr>
        <w:spacing w:after="0"/>
        <w:ind w:left="0"/>
        <w:jc w:val="both"/>
      </w:pPr>
      <w:r>
        <w:rPr>
          <w:rFonts w:ascii="Times New Roman"/>
          <w:b w:val="false"/>
          <w:i w:val="false"/>
          <w:color w:val="000000"/>
          <w:sz w:val="28"/>
        </w:rPr>
        <w:t>
      желатин ерітіндісін дайындау;</w:t>
      </w:r>
    </w:p>
    <w:bookmarkEnd w:id="6094"/>
    <w:bookmarkStart w:name="z6130" w:id="6095"/>
    <w:p>
      <w:pPr>
        <w:spacing w:after="0"/>
        <w:ind w:left="0"/>
        <w:jc w:val="both"/>
      </w:pPr>
      <w:r>
        <w:rPr>
          <w:rFonts w:ascii="Times New Roman"/>
          <w:b w:val="false"/>
          <w:i w:val="false"/>
          <w:color w:val="000000"/>
          <w:sz w:val="28"/>
        </w:rPr>
        <w:t>
      жоғары талап қойылмаған әйнектің шағын бөліктеріне эмульсия жағу;</w:t>
      </w:r>
    </w:p>
    <w:bookmarkEnd w:id="6095"/>
    <w:bookmarkStart w:name="z6131" w:id="6096"/>
    <w:p>
      <w:pPr>
        <w:spacing w:after="0"/>
        <w:ind w:left="0"/>
        <w:jc w:val="both"/>
      </w:pPr>
      <w:r>
        <w:rPr>
          <w:rFonts w:ascii="Times New Roman"/>
          <w:b w:val="false"/>
          <w:i w:val="false"/>
          <w:color w:val="000000"/>
          <w:sz w:val="28"/>
        </w:rPr>
        <w:t>
      шаю бұлауларының жұмыс режимдерін орнату.</w:t>
      </w:r>
    </w:p>
    <w:bookmarkEnd w:id="6096"/>
    <w:bookmarkStart w:name="z6132" w:id="6097"/>
    <w:p>
      <w:pPr>
        <w:spacing w:after="0"/>
        <w:ind w:left="0"/>
        <w:jc w:val="both"/>
      </w:pPr>
      <w:r>
        <w:rPr>
          <w:rFonts w:ascii="Times New Roman"/>
          <w:b w:val="false"/>
          <w:i w:val="false"/>
          <w:color w:val="000000"/>
          <w:sz w:val="28"/>
        </w:rPr>
        <w:t>
      659. Білуге тиіс:</w:t>
      </w:r>
    </w:p>
    <w:bookmarkEnd w:id="6097"/>
    <w:bookmarkStart w:name="z6133" w:id="6098"/>
    <w:p>
      <w:pPr>
        <w:spacing w:after="0"/>
        <w:ind w:left="0"/>
        <w:jc w:val="both"/>
      </w:pPr>
      <w:r>
        <w:rPr>
          <w:rFonts w:ascii="Times New Roman"/>
          <w:b w:val="false"/>
          <w:i w:val="false"/>
          <w:color w:val="000000"/>
          <w:sz w:val="28"/>
        </w:rPr>
        <w:t>
      кептіру шкафтарының центрифугасының қызметі және пайдалану ережесі;</w:t>
      </w:r>
    </w:p>
    <w:bookmarkEnd w:id="6098"/>
    <w:bookmarkStart w:name="z6134" w:id="6099"/>
    <w:p>
      <w:pPr>
        <w:spacing w:after="0"/>
        <w:ind w:left="0"/>
        <w:jc w:val="both"/>
      </w:pPr>
      <w:r>
        <w:rPr>
          <w:rFonts w:ascii="Times New Roman"/>
          <w:b w:val="false"/>
          <w:i w:val="false"/>
          <w:color w:val="000000"/>
          <w:sz w:val="28"/>
        </w:rPr>
        <w:t>
      эмульсияны ұстаудың ережесі;</w:t>
      </w:r>
    </w:p>
    <w:bookmarkEnd w:id="6099"/>
    <w:bookmarkStart w:name="z6135" w:id="6100"/>
    <w:p>
      <w:pPr>
        <w:spacing w:after="0"/>
        <w:ind w:left="0"/>
        <w:jc w:val="both"/>
      </w:pPr>
      <w:r>
        <w:rPr>
          <w:rFonts w:ascii="Times New Roman"/>
          <w:b w:val="false"/>
          <w:i w:val="false"/>
          <w:color w:val="000000"/>
          <w:sz w:val="28"/>
        </w:rPr>
        <w:t>
      жиектеріне қойылатын талаптар, қышқылдар мен сілтілермен жұмыс істеу ережесі.</w:t>
      </w:r>
    </w:p>
    <w:bookmarkEnd w:id="6100"/>
    <w:bookmarkStart w:name="z6136" w:id="6101"/>
    <w:p>
      <w:pPr>
        <w:spacing w:after="0"/>
        <w:ind w:left="0"/>
        <w:jc w:val="both"/>
      </w:pPr>
      <w:r>
        <w:rPr>
          <w:rFonts w:ascii="Times New Roman"/>
          <w:b w:val="false"/>
          <w:i w:val="false"/>
          <w:color w:val="000000"/>
          <w:sz w:val="28"/>
        </w:rPr>
        <w:t>
      Параграф 2. Прецизионды фотолитография эмульсиялаушысы, 3-разряд</w:t>
      </w:r>
    </w:p>
    <w:bookmarkEnd w:id="6101"/>
    <w:bookmarkStart w:name="z6137" w:id="6102"/>
    <w:p>
      <w:pPr>
        <w:spacing w:after="0"/>
        <w:ind w:left="0"/>
        <w:jc w:val="both"/>
      </w:pPr>
      <w:r>
        <w:rPr>
          <w:rFonts w:ascii="Times New Roman"/>
          <w:b w:val="false"/>
          <w:i w:val="false"/>
          <w:color w:val="000000"/>
          <w:sz w:val="28"/>
        </w:rPr>
        <w:t>
      660. Жұмыс сипаттамасы:</w:t>
      </w:r>
    </w:p>
    <w:bookmarkEnd w:id="6102"/>
    <w:bookmarkStart w:name="z6138" w:id="6103"/>
    <w:p>
      <w:pPr>
        <w:spacing w:after="0"/>
        <w:ind w:left="0"/>
        <w:jc w:val="both"/>
      </w:pPr>
      <w:r>
        <w:rPr>
          <w:rFonts w:ascii="Times New Roman"/>
          <w:b w:val="false"/>
          <w:i w:val="false"/>
          <w:color w:val="000000"/>
          <w:sz w:val="28"/>
        </w:rPr>
        <w:t>
      түрлі ерітінділерді дайындау;</w:t>
      </w:r>
    </w:p>
    <w:bookmarkEnd w:id="6103"/>
    <w:bookmarkStart w:name="z6139" w:id="6104"/>
    <w:p>
      <w:pPr>
        <w:spacing w:after="0"/>
        <w:ind w:left="0"/>
        <w:jc w:val="both"/>
      </w:pPr>
      <w:r>
        <w:rPr>
          <w:rFonts w:ascii="Times New Roman"/>
          <w:b w:val="false"/>
          <w:i w:val="false"/>
          <w:color w:val="000000"/>
          <w:sz w:val="28"/>
        </w:rPr>
        <w:t>
      әйнектің жылтыратылған бетіне қабатты және эмульсияны жағу;</w:t>
      </w:r>
    </w:p>
    <w:bookmarkEnd w:id="6104"/>
    <w:bookmarkStart w:name="z6140" w:id="6105"/>
    <w:p>
      <w:pPr>
        <w:spacing w:after="0"/>
        <w:ind w:left="0"/>
        <w:jc w:val="both"/>
      </w:pPr>
      <w:r>
        <w:rPr>
          <w:rFonts w:ascii="Times New Roman"/>
          <w:b w:val="false"/>
          <w:i w:val="false"/>
          <w:color w:val="000000"/>
          <w:sz w:val="28"/>
        </w:rPr>
        <w:t>
      фотошаблондарды дайындауға жарамды жоғары қабілетті эмульсиялар (700 лин/мм) әзірлеу;</w:t>
      </w:r>
    </w:p>
    <w:bookmarkEnd w:id="6105"/>
    <w:bookmarkStart w:name="z6141" w:id="6106"/>
    <w:p>
      <w:pPr>
        <w:spacing w:after="0"/>
        <w:ind w:left="0"/>
        <w:jc w:val="both"/>
      </w:pPr>
      <w:r>
        <w:rPr>
          <w:rFonts w:ascii="Times New Roman"/>
          <w:b w:val="false"/>
          <w:i w:val="false"/>
          <w:color w:val="000000"/>
          <w:sz w:val="28"/>
        </w:rPr>
        <w:t>
      эмульсияны салқындату және кептіру.</w:t>
      </w:r>
    </w:p>
    <w:bookmarkEnd w:id="6106"/>
    <w:bookmarkStart w:name="z6142" w:id="6107"/>
    <w:p>
      <w:pPr>
        <w:spacing w:after="0"/>
        <w:ind w:left="0"/>
        <w:jc w:val="both"/>
      </w:pPr>
      <w:r>
        <w:rPr>
          <w:rFonts w:ascii="Times New Roman"/>
          <w:b w:val="false"/>
          <w:i w:val="false"/>
          <w:color w:val="000000"/>
          <w:sz w:val="28"/>
        </w:rPr>
        <w:t>
      661. Білуге тиіс:</w:t>
      </w:r>
    </w:p>
    <w:bookmarkEnd w:id="6107"/>
    <w:bookmarkStart w:name="z6143" w:id="6108"/>
    <w:p>
      <w:pPr>
        <w:spacing w:after="0"/>
        <w:ind w:left="0"/>
        <w:jc w:val="both"/>
      </w:pPr>
      <w:r>
        <w:rPr>
          <w:rFonts w:ascii="Times New Roman"/>
          <w:b w:val="false"/>
          <w:i w:val="false"/>
          <w:color w:val="000000"/>
          <w:sz w:val="28"/>
        </w:rPr>
        <w:t>
      арнайы тоңазытқыштардың, кептіру шкафтарының, центрифугалардың  және арнайы суару құрылғыларының құрылымдары мен пайдалану ережелері;</w:t>
      </w:r>
    </w:p>
    <w:bookmarkEnd w:id="6108"/>
    <w:bookmarkStart w:name="z6144" w:id="6109"/>
    <w:p>
      <w:pPr>
        <w:spacing w:after="0"/>
        <w:ind w:left="0"/>
        <w:jc w:val="both"/>
      </w:pPr>
      <w:r>
        <w:rPr>
          <w:rFonts w:ascii="Times New Roman"/>
          <w:b w:val="false"/>
          <w:i w:val="false"/>
          <w:color w:val="000000"/>
          <w:sz w:val="28"/>
        </w:rPr>
        <w:t>
      эмульсияларды өңдеудің технологиялық және температуралық режимдері;</w:t>
      </w:r>
    </w:p>
    <w:bookmarkEnd w:id="6109"/>
    <w:bookmarkStart w:name="z6145" w:id="6110"/>
    <w:p>
      <w:pPr>
        <w:spacing w:after="0"/>
        <w:ind w:left="0"/>
        <w:jc w:val="both"/>
      </w:pPr>
      <w:r>
        <w:rPr>
          <w:rFonts w:ascii="Times New Roman"/>
          <w:b w:val="false"/>
          <w:i w:val="false"/>
          <w:color w:val="000000"/>
          <w:sz w:val="28"/>
        </w:rPr>
        <w:t>
      эмульсия мен қабатына қойылатын негізгі талаптар;</w:t>
      </w:r>
    </w:p>
    <w:bookmarkEnd w:id="6110"/>
    <w:bookmarkStart w:name="z6146" w:id="6111"/>
    <w:p>
      <w:pPr>
        <w:spacing w:after="0"/>
        <w:ind w:left="0"/>
        <w:jc w:val="both"/>
      </w:pPr>
      <w:r>
        <w:rPr>
          <w:rFonts w:ascii="Times New Roman"/>
          <w:b w:val="false"/>
          <w:i w:val="false"/>
          <w:color w:val="000000"/>
          <w:sz w:val="28"/>
        </w:rPr>
        <w:t>
      концентрацияланған қышқылдар мен сілтілермен жұмыс істеу ережесі.</w:t>
      </w:r>
    </w:p>
    <w:bookmarkEnd w:id="6111"/>
    <w:bookmarkStart w:name="z6147" w:id="6112"/>
    <w:p>
      <w:pPr>
        <w:spacing w:after="0"/>
        <w:ind w:left="0"/>
        <w:jc w:val="both"/>
      </w:pPr>
      <w:r>
        <w:rPr>
          <w:rFonts w:ascii="Times New Roman"/>
          <w:b w:val="false"/>
          <w:i w:val="false"/>
          <w:color w:val="000000"/>
          <w:sz w:val="28"/>
        </w:rPr>
        <w:t>
      Параграф 3. Прецизионды фотолитография эмульсиялаушысы, 4-разряд</w:t>
      </w:r>
    </w:p>
    <w:bookmarkEnd w:id="6112"/>
    <w:bookmarkStart w:name="z6148" w:id="6113"/>
    <w:p>
      <w:pPr>
        <w:spacing w:after="0"/>
        <w:ind w:left="0"/>
        <w:jc w:val="both"/>
      </w:pPr>
      <w:r>
        <w:rPr>
          <w:rFonts w:ascii="Times New Roman"/>
          <w:b w:val="false"/>
          <w:i w:val="false"/>
          <w:color w:val="000000"/>
          <w:sz w:val="28"/>
        </w:rPr>
        <w:t>
      662. Жұмыс сипаттамасы:</w:t>
      </w:r>
    </w:p>
    <w:bookmarkEnd w:id="6113"/>
    <w:bookmarkStart w:name="z6149" w:id="6114"/>
    <w:p>
      <w:pPr>
        <w:spacing w:after="0"/>
        <w:ind w:left="0"/>
        <w:jc w:val="both"/>
      </w:pPr>
      <w:r>
        <w:rPr>
          <w:rFonts w:ascii="Times New Roman"/>
          <w:b w:val="false"/>
          <w:i w:val="false"/>
          <w:color w:val="000000"/>
          <w:sz w:val="28"/>
        </w:rPr>
        <w:t>
      әйнектің жылтыратылған бетіне белгілі қалыңдықта эмульсия жағу;</w:t>
      </w:r>
    </w:p>
    <w:bookmarkEnd w:id="6114"/>
    <w:bookmarkStart w:name="z6150" w:id="6115"/>
    <w:p>
      <w:pPr>
        <w:spacing w:after="0"/>
        <w:ind w:left="0"/>
        <w:jc w:val="both"/>
      </w:pPr>
      <w:r>
        <w:rPr>
          <w:rFonts w:ascii="Times New Roman"/>
          <w:b w:val="false"/>
          <w:i w:val="false"/>
          <w:color w:val="000000"/>
          <w:sz w:val="28"/>
        </w:rPr>
        <w:t>
      коллоксилинді дайындау және кептіру;</w:t>
      </w:r>
    </w:p>
    <w:bookmarkEnd w:id="6115"/>
    <w:bookmarkStart w:name="z6151" w:id="6116"/>
    <w:p>
      <w:pPr>
        <w:spacing w:after="0"/>
        <w:ind w:left="0"/>
        <w:jc w:val="both"/>
      </w:pPr>
      <w:r>
        <w:rPr>
          <w:rFonts w:ascii="Times New Roman"/>
          <w:b w:val="false"/>
          <w:i w:val="false"/>
          <w:color w:val="000000"/>
          <w:sz w:val="28"/>
        </w:rPr>
        <w:t>
      шешу қабілеті 800-1000 лин/мм-лі құрғақ коллодион негізінде фотопластиналар даярлау;</w:t>
      </w:r>
    </w:p>
    <w:bookmarkEnd w:id="6116"/>
    <w:bookmarkStart w:name="z6152" w:id="6117"/>
    <w:p>
      <w:pPr>
        <w:spacing w:after="0"/>
        <w:ind w:left="0"/>
        <w:jc w:val="both"/>
      </w:pPr>
      <w:r>
        <w:rPr>
          <w:rFonts w:ascii="Times New Roman"/>
          <w:b w:val="false"/>
          <w:i w:val="false"/>
          <w:color w:val="000000"/>
          <w:sz w:val="28"/>
        </w:rPr>
        <w:t>
      РН-метрде өлшеумен байланысты жұмыстарды орындау;</w:t>
      </w:r>
    </w:p>
    <w:bookmarkEnd w:id="6117"/>
    <w:bookmarkStart w:name="z6153" w:id="6118"/>
    <w:p>
      <w:pPr>
        <w:spacing w:after="0"/>
        <w:ind w:left="0"/>
        <w:jc w:val="both"/>
      </w:pPr>
      <w:r>
        <w:rPr>
          <w:rFonts w:ascii="Times New Roman"/>
          <w:b w:val="false"/>
          <w:i w:val="false"/>
          <w:color w:val="000000"/>
          <w:sz w:val="28"/>
        </w:rPr>
        <w:t>
      ерітінділерді, дистилденген және деиондалған судың сапасын тексеру.</w:t>
      </w:r>
    </w:p>
    <w:bookmarkEnd w:id="6118"/>
    <w:bookmarkStart w:name="z6154" w:id="6119"/>
    <w:p>
      <w:pPr>
        <w:spacing w:after="0"/>
        <w:ind w:left="0"/>
        <w:jc w:val="both"/>
      </w:pPr>
      <w:r>
        <w:rPr>
          <w:rFonts w:ascii="Times New Roman"/>
          <w:b w:val="false"/>
          <w:i w:val="false"/>
          <w:color w:val="000000"/>
          <w:sz w:val="28"/>
        </w:rPr>
        <w:t>
      663. Білуге тиіс:</w:t>
      </w:r>
    </w:p>
    <w:bookmarkEnd w:id="6119"/>
    <w:bookmarkStart w:name="z6155" w:id="6120"/>
    <w:p>
      <w:pPr>
        <w:spacing w:after="0"/>
        <w:ind w:left="0"/>
        <w:jc w:val="both"/>
      </w:pPr>
      <w:r>
        <w:rPr>
          <w:rFonts w:ascii="Times New Roman"/>
          <w:b w:val="false"/>
          <w:i w:val="false"/>
          <w:color w:val="000000"/>
          <w:sz w:val="28"/>
        </w:rPr>
        <w:t>
      ерітінділер даярлау мен пластиналарді суаруға арналған қажетті барлық құрылғылардың құрылымы мен пайдалану ережелері, ерітінділердің қасиеттері, фотопластиналардың сапасы, эмульсияға қойылатын талаптар.</w:t>
      </w:r>
    </w:p>
    <w:bookmarkEnd w:id="6120"/>
    <w:bookmarkStart w:name="z6156" w:id="6121"/>
    <w:p>
      <w:pPr>
        <w:spacing w:after="0"/>
        <w:ind w:left="0"/>
        <w:jc w:val="both"/>
      </w:pPr>
      <w:r>
        <w:rPr>
          <w:rFonts w:ascii="Times New Roman"/>
          <w:b w:val="false"/>
          <w:i w:val="false"/>
          <w:color w:val="000000"/>
          <w:sz w:val="28"/>
        </w:rPr>
        <w:t>
      59. Микромодульдер монтаждаушысы</w:t>
      </w:r>
    </w:p>
    <w:bookmarkEnd w:id="6121"/>
    <w:bookmarkStart w:name="z6157" w:id="6122"/>
    <w:p>
      <w:pPr>
        <w:spacing w:after="0"/>
        <w:ind w:left="0"/>
        <w:jc w:val="both"/>
      </w:pPr>
      <w:r>
        <w:rPr>
          <w:rFonts w:ascii="Times New Roman"/>
          <w:b w:val="false"/>
          <w:i w:val="false"/>
          <w:color w:val="000000"/>
          <w:sz w:val="28"/>
        </w:rPr>
        <w:t>
      Параграф 1. Микромодульдер монтаждаушысы, 2-разряд</w:t>
      </w:r>
    </w:p>
    <w:bookmarkEnd w:id="6122"/>
    <w:bookmarkStart w:name="z6158" w:id="6123"/>
    <w:p>
      <w:pPr>
        <w:spacing w:after="0"/>
        <w:ind w:left="0"/>
        <w:jc w:val="both"/>
      </w:pPr>
      <w:r>
        <w:rPr>
          <w:rFonts w:ascii="Times New Roman"/>
          <w:b w:val="false"/>
          <w:i w:val="false"/>
          <w:color w:val="000000"/>
          <w:sz w:val="28"/>
        </w:rPr>
        <w:t>
      664. Жұмыс сипаттамасы:</w:t>
      </w:r>
    </w:p>
    <w:bookmarkEnd w:id="6123"/>
    <w:bookmarkStart w:name="z6159" w:id="6124"/>
    <w:p>
      <w:pPr>
        <w:spacing w:after="0"/>
        <w:ind w:left="0"/>
        <w:jc w:val="both"/>
      </w:pPr>
      <w:r>
        <w:rPr>
          <w:rFonts w:ascii="Times New Roman"/>
          <w:b w:val="false"/>
          <w:i w:val="false"/>
          <w:color w:val="000000"/>
          <w:sz w:val="28"/>
        </w:rPr>
        <w:t>
      микромодульдер мен микроэлементтерден шықпаларды дәнекерлеуге, тартуға арналған адыр құрастыру;</w:t>
      </w:r>
    </w:p>
    <w:bookmarkEnd w:id="6124"/>
    <w:bookmarkStart w:name="z6160" w:id="6125"/>
    <w:p>
      <w:pPr>
        <w:spacing w:after="0"/>
        <w:ind w:left="0"/>
        <w:jc w:val="both"/>
      </w:pPr>
      <w:r>
        <w:rPr>
          <w:rFonts w:ascii="Times New Roman"/>
          <w:b w:val="false"/>
          <w:i w:val="false"/>
          <w:color w:val="000000"/>
          <w:sz w:val="28"/>
        </w:rPr>
        <w:t>
      дәнекерлегіштің көмегімен микромодульдердің этажеркаларын дәнекерлеу;</w:t>
      </w:r>
    </w:p>
    <w:bookmarkEnd w:id="6125"/>
    <w:bookmarkStart w:name="z6161" w:id="6126"/>
    <w:p>
      <w:pPr>
        <w:spacing w:after="0"/>
        <w:ind w:left="0"/>
        <w:jc w:val="both"/>
      </w:pPr>
      <w:r>
        <w:rPr>
          <w:rFonts w:ascii="Times New Roman"/>
          <w:b w:val="false"/>
          <w:i w:val="false"/>
          <w:color w:val="000000"/>
          <w:sz w:val="28"/>
        </w:rPr>
        <w:t>
      шықпаларды кесу;</w:t>
      </w:r>
    </w:p>
    <w:bookmarkEnd w:id="6126"/>
    <w:bookmarkStart w:name="z6162" w:id="6127"/>
    <w:p>
      <w:pPr>
        <w:spacing w:after="0"/>
        <w:ind w:left="0"/>
        <w:jc w:val="both"/>
      </w:pPr>
      <w:r>
        <w:rPr>
          <w:rFonts w:ascii="Times New Roman"/>
          <w:b w:val="false"/>
          <w:i w:val="false"/>
          <w:color w:val="000000"/>
          <w:sz w:val="28"/>
        </w:rPr>
        <w:t>
      шпангенциркуль және скобалардың көмегімен микроскоп және габаритпен микромодуль этажеркаларының сыртқы түрін тексеру;</w:t>
      </w:r>
    </w:p>
    <w:bookmarkEnd w:id="6127"/>
    <w:bookmarkStart w:name="z6163" w:id="6128"/>
    <w:p>
      <w:pPr>
        <w:spacing w:after="0"/>
        <w:ind w:left="0"/>
        <w:jc w:val="both"/>
      </w:pPr>
      <w:r>
        <w:rPr>
          <w:rFonts w:ascii="Times New Roman"/>
          <w:b w:val="false"/>
          <w:i w:val="false"/>
          <w:color w:val="000000"/>
          <w:sz w:val="28"/>
        </w:rPr>
        <w:t>
      саптамаларды дайындау және қыздыру;</w:t>
      </w:r>
    </w:p>
    <w:bookmarkEnd w:id="6128"/>
    <w:bookmarkStart w:name="z6164" w:id="6129"/>
    <w:p>
      <w:pPr>
        <w:spacing w:after="0"/>
        <w:ind w:left="0"/>
        <w:jc w:val="both"/>
      </w:pPr>
      <w:r>
        <w:rPr>
          <w:rFonts w:ascii="Times New Roman"/>
          <w:b w:val="false"/>
          <w:i w:val="false"/>
          <w:color w:val="000000"/>
          <w:sz w:val="28"/>
        </w:rPr>
        <w:t>
      резина төсемдерді ауыстыру.</w:t>
      </w:r>
    </w:p>
    <w:bookmarkEnd w:id="6129"/>
    <w:bookmarkStart w:name="z6165" w:id="6130"/>
    <w:p>
      <w:pPr>
        <w:spacing w:after="0"/>
        <w:ind w:left="0"/>
        <w:jc w:val="both"/>
      </w:pPr>
      <w:r>
        <w:rPr>
          <w:rFonts w:ascii="Times New Roman"/>
          <w:b w:val="false"/>
          <w:i w:val="false"/>
          <w:color w:val="000000"/>
          <w:sz w:val="28"/>
        </w:rPr>
        <w:t>
      665. Білуге тиіс:</w:t>
      </w:r>
    </w:p>
    <w:bookmarkEnd w:id="6130"/>
    <w:bookmarkStart w:name="z6166" w:id="6131"/>
    <w:p>
      <w:pPr>
        <w:spacing w:after="0"/>
        <w:ind w:left="0"/>
        <w:jc w:val="both"/>
      </w:pPr>
      <w:r>
        <w:rPr>
          <w:rFonts w:ascii="Times New Roman"/>
          <w:b w:val="false"/>
          <w:i w:val="false"/>
          <w:color w:val="000000"/>
          <w:sz w:val="28"/>
        </w:rPr>
        <w:t>
      электр дәнекерлегішпен, айлабұйымдармен және өлшеу аспабымен жұмыс істеу принципі;</w:t>
      </w:r>
    </w:p>
    <w:bookmarkEnd w:id="6131"/>
    <w:bookmarkStart w:name="z6167" w:id="6132"/>
    <w:p>
      <w:pPr>
        <w:spacing w:after="0"/>
        <w:ind w:left="0"/>
        <w:jc w:val="both"/>
      </w:pPr>
      <w:r>
        <w:rPr>
          <w:rFonts w:ascii="Times New Roman"/>
          <w:b w:val="false"/>
          <w:i w:val="false"/>
          <w:color w:val="000000"/>
          <w:sz w:val="28"/>
        </w:rPr>
        <w:t>
      микромодульді флюстеу және дәнекерлеу тәсілдері;</w:t>
      </w:r>
    </w:p>
    <w:bookmarkEnd w:id="6132"/>
    <w:bookmarkStart w:name="z6168" w:id="6133"/>
    <w:p>
      <w:pPr>
        <w:spacing w:after="0"/>
        <w:ind w:left="0"/>
        <w:jc w:val="both"/>
      </w:pPr>
      <w:r>
        <w:rPr>
          <w:rFonts w:ascii="Times New Roman"/>
          <w:b w:val="false"/>
          <w:i w:val="false"/>
          <w:color w:val="000000"/>
          <w:sz w:val="28"/>
        </w:rPr>
        <w:t>
      микроэлементтермен және құйылмаған микромодульдарды ұстау ережесі, майлау саптамаларын өңдеу тәсілдері, кептіру температурасы мен уақытын;</w:t>
      </w:r>
    </w:p>
    <w:bookmarkEnd w:id="6133"/>
    <w:bookmarkStart w:name="z6169" w:id="6134"/>
    <w:p>
      <w:pPr>
        <w:spacing w:after="0"/>
        <w:ind w:left="0"/>
        <w:jc w:val="both"/>
      </w:pPr>
      <w:r>
        <w:rPr>
          <w:rFonts w:ascii="Times New Roman"/>
          <w:b w:val="false"/>
          <w:i w:val="false"/>
          <w:color w:val="000000"/>
          <w:sz w:val="28"/>
        </w:rPr>
        <w:t>
      ықтимал ақаулардың түрлері мен себептері.</w:t>
      </w:r>
    </w:p>
    <w:bookmarkEnd w:id="6134"/>
    <w:bookmarkStart w:name="z6170" w:id="6135"/>
    <w:p>
      <w:pPr>
        <w:spacing w:after="0"/>
        <w:ind w:left="0"/>
        <w:jc w:val="both"/>
      </w:pPr>
      <w:r>
        <w:rPr>
          <w:rFonts w:ascii="Times New Roman"/>
          <w:b w:val="false"/>
          <w:i w:val="false"/>
          <w:color w:val="000000"/>
          <w:sz w:val="28"/>
        </w:rPr>
        <w:t>
      Параграф 2. Микромодульдер монтаждаушысы, 3-разряд</w:t>
      </w:r>
    </w:p>
    <w:bookmarkEnd w:id="6135"/>
    <w:bookmarkStart w:name="z6171" w:id="6136"/>
    <w:p>
      <w:pPr>
        <w:spacing w:after="0"/>
        <w:ind w:left="0"/>
        <w:jc w:val="both"/>
      </w:pPr>
      <w:r>
        <w:rPr>
          <w:rFonts w:ascii="Times New Roman"/>
          <w:b w:val="false"/>
          <w:i w:val="false"/>
          <w:color w:val="000000"/>
          <w:sz w:val="28"/>
        </w:rPr>
        <w:t>
      666. Жұмыс сипаттамасы:</w:t>
      </w:r>
    </w:p>
    <w:bookmarkEnd w:id="6136"/>
    <w:bookmarkStart w:name="z6172" w:id="6137"/>
    <w:p>
      <w:pPr>
        <w:spacing w:after="0"/>
        <w:ind w:left="0"/>
        <w:jc w:val="both"/>
      </w:pPr>
      <w:r>
        <w:rPr>
          <w:rFonts w:ascii="Times New Roman"/>
          <w:b w:val="false"/>
          <w:i w:val="false"/>
          <w:color w:val="000000"/>
          <w:sz w:val="28"/>
        </w:rPr>
        <w:t>
      микроэлементтерден адыр құрастыру және электр дәнекерлегіштің және айлабұйымдардың көмегімен микромодульдерді дәнекерлеу;</w:t>
      </w:r>
    </w:p>
    <w:bookmarkEnd w:id="6137"/>
    <w:bookmarkStart w:name="z6173" w:id="6138"/>
    <w:p>
      <w:pPr>
        <w:spacing w:after="0"/>
        <w:ind w:left="0"/>
        <w:jc w:val="both"/>
      </w:pPr>
      <w:r>
        <w:rPr>
          <w:rFonts w:ascii="Times New Roman"/>
          <w:b w:val="false"/>
          <w:i w:val="false"/>
          <w:color w:val="000000"/>
          <w:sz w:val="28"/>
        </w:rPr>
        <w:t>
      сағат проекторы мен басқа аспап арқылы теңшеудің дұрыстығын тексере отырып, таратқыштың сызбасы және картасына сәйкес әмбебап адырды теңшеу;</w:t>
      </w:r>
    </w:p>
    <w:bookmarkEnd w:id="6138"/>
    <w:bookmarkStart w:name="z6174" w:id="6139"/>
    <w:p>
      <w:pPr>
        <w:spacing w:after="0"/>
        <w:ind w:left="0"/>
        <w:jc w:val="both"/>
      </w:pPr>
      <w:r>
        <w:rPr>
          <w:rFonts w:ascii="Times New Roman"/>
          <w:b w:val="false"/>
          <w:i w:val="false"/>
          <w:color w:val="000000"/>
          <w:sz w:val="28"/>
        </w:rPr>
        <w:t>
      микроэлементтерді автоматтарда және жартылай автоматтарда дәнекерлеуге дайындау;</w:t>
      </w:r>
    </w:p>
    <w:bookmarkEnd w:id="6139"/>
    <w:bookmarkStart w:name="z6175" w:id="6140"/>
    <w:p>
      <w:pPr>
        <w:spacing w:after="0"/>
        <w:ind w:left="0"/>
        <w:jc w:val="both"/>
      </w:pPr>
      <w:r>
        <w:rPr>
          <w:rFonts w:ascii="Times New Roman"/>
          <w:b w:val="false"/>
          <w:i w:val="false"/>
          <w:color w:val="000000"/>
          <w:sz w:val="28"/>
        </w:rPr>
        <w:t>
      температуралық режимді таңдау;</w:t>
      </w:r>
    </w:p>
    <w:bookmarkEnd w:id="6140"/>
    <w:bookmarkStart w:name="z6176" w:id="6141"/>
    <w:p>
      <w:pPr>
        <w:spacing w:after="0"/>
        <w:ind w:left="0"/>
        <w:jc w:val="both"/>
      </w:pPr>
      <w:r>
        <w:rPr>
          <w:rFonts w:ascii="Times New Roman"/>
          <w:b w:val="false"/>
          <w:i w:val="false"/>
          <w:color w:val="000000"/>
          <w:sz w:val="28"/>
        </w:rPr>
        <w:t>
      газ ортада (аргонда) микромодульдарды дәнекерлеуге арналған құрылғыларда қызмет көрсету;</w:t>
      </w:r>
    </w:p>
    <w:bookmarkEnd w:id="6141"/>
    <w:bookmarkStart w:name="z6177" w:id="6142"/>
    <w:p>
      <w:pPr>
        <w:spacing w:after="0"/>
        <w:ind w:left="0"/>
        <w:jc w:val="both"/>
      </w:pPr>
      <w:r>
        <w:rPr>
          <w:rFonts w:ascii="Times New Roman"/>
          <w:b w:val="false"/>
          <w:i w:val="false"/>
          <w:color w:val="000000"/>
          <w:sz w:val="28"/>
        </w:rPr>
        <w:t>
      шықпа жиектерді түзете отырып арнайы айлабұйымдарда микромодульдерді орнату;</w:t>
      </w:r>
    </w:p>
    <w:bookmarkEnd w:id="6142"/>
    <w:bookmarkStart w:name="z6178" w:id="6143"/>
    <w:p>
      <w:pPr>
        <w:spacing w:after="0"/>
        <w:ind w:left="0"/>
        <w:jc w:val="both"/>
      </w:pPr>
      <w:r>
        <w:rPr>
          <w:rFonts w:ascii="Times New Roman"/>
          <w:b w:val="false"/>
          <w:i w:val="false"/>
          <w:color w:val="000000"/>
          <w:sz w:val="28"/>
        </w:rPr>
        <w:t>
      сызба бойынша шықпа жиектерді дәнекерлей отырып, жиналған тораптарды айлабұйымға орнату;</w:t>
      </w:r>
    </w:p>
    <w:bookmarkEnd w:id="6143"/>
    <w:bookmarkStart w:name="z6179" w:id="6144"/>
    <w:p>
      <w:pPr>
        <w:spacing w:after="0"/>
        <w:ind w:left="0"/>
        <w:jc w:val="both"/>
      </w:pPr>
      <w:r>
        <w:rPr>
          <w:rFonts w:ascii="Times New Roman"/>
          <w:b w:val="false"/>
          <w:i w:val="false"/>
          <w:color w:val="000000"/>
          <w:sz w:val="28"/>
        </w:rPr>
        <w:t>
      сызба бойынша колодканы жиналған торапқа орнату және шықпа жиектерді ажырату;</w:t>
      </w:r>
    </w:p>
    <w:bookmarkEnd w:id="6144"/>
    <w:bookmarkStart w:name="z6180" w:id="6145"/>
    <w:p>
      <w:pPr>
        <w:spacing w:after="0"/>
        <w:ind w:left="0"/>
        <w:jc w:val="both"/>
      </w:pPr>
      <w:r>
        <w:rPr>
          <w:rFonts w:ascii="Times New Roman"/>
          <w:b w:val="false"/>
          <w:i w:val="false"/>
          <w:color w:val="000000"/>
          <w:sz w:val="28"/>
        </w:rPr>
        <w:t>
      қарапайым айлабұйымдар мен шаблондарды әзірлеу;</w:t>
      </w:r>
    </w:p>
    <w:bookmarkEnd w:id="6145"/>
    <w:bookmarkStart w:name="z6181" w:id="6146"/>
    <w:p>
      <w:pPr>
        <w:spacing w:after="0"/>
        <w:ind w:left="0"/>
        <w:jc w:val="both"/>
      </w:pPr>
      <w:r>
        <w:rPr>
          <w:rFonts w:ascii="Times New Roman"/>
          <w:b w:val="false"/>
          <w:i w:val="false"/>
          <w:color w:val="000000"/>
          <w:sz w:val="28"/>
        </w:rPr>
        <w:t>
      микромодуль шықпаларын тегістеу және түзету және нығыз үлгілерді құрастыру кезінде табылған ақауларды жою;</w:t>
      </w:r>
    </w:p>
    <w:bookmarkEnd w:id="6146"/>
    <w:bookmarkStart w:name="z6182" w:id="6147"/>
    <w:p>
      <w:pPr>
        <w:spacing w:after="0"/>
        <w:ind w:left="0"/>
        <w:jc w:val="both"/>
      </w:pPr>
      <w:r>
        <w:rPr>
          <w:rFonts w:ascii="Times New Roman"/>
          <w:b w:val="false"/>
          <w:i w:val="false"/>
          <w:color w:val="000000"/>
          <w:sz w:val="28"/>
        </w:rPr>
        <w:t>
      кабдықты берілген режимге теңшеу;</w:t>
      </w:r>
    </w:p>
    <w:bookmarkEnd w:id="6147"/>
    <w:bookmarkStart w:name="z6183" w:id="6148"/>
    <w:p>
      <w:pPr>
        <w:spacing w:after="0"/>
        <w:ind w:left="0"/>
        <w:jc w:val="both"/>
      </w:pPr>
      <w:r>
        <w:rPr>
          <w:rFonts w:ascii="Times New Roman"/>
          <w:b w:val="false"/>
          <w:i w:val="false"/>
          <w:color w:val="000000"/>
          <w:sz w:val="28"/>
        </w:rPr>
        <w:t>
      дәнекерленген микромодульдердегі бастапқы шықпаларды, өткізгіштерді кесу;</w:t>
      </w:r>
    </w:p>
    <w:bookmarkEnd w:id="6148"/>
    <w:bookmarkStart w:name="z6184" w:id="6149"/>
    <w:p>
      <w:pPr>
        <w:spacing w:after="0"/>
        <w:ind w:left="0"/>
        <w:jc w:val="both"/>
      </w:pPr>
      <w:r>
        <w:rPr>
          <w:rFonts w:ascii="Times New Roman"/>
          <w:b w:val="false"/>
          <w:i w:val="false"/>
          <w:color w:val="000000"/>
          <w:sz w:val="28"/>
        </w:rPr>
        <w:t>
      жабысқақ лентаны дайындау, ыдысқа қалау және полиэтиленді ыдысқа герметизациялау;</w:t>
      </w:r>
    </w:p>
    <w:bookmarkEnd w:id="6149"/>
    <w:bookmarkStart w:name="z6185" w:id="6150"/>
    <w:p>
      <w:pPr>
        <w:spacing w:after="0"/>
        <w:ind w:left="0"/>
        <w:jc w:val="both"/>
      </w:pPr>
      <w:r>
        <w:rPr>
          <w:rFonts w:ascii="Times New Roman"/>
          <w:b w:val="false"/>
          <w:i w:val="false"/>
          <w:color w:val="000000"/>
          <w:sz w:val="28"/>
        </w:rPr>
        <w:t>
      арнайы тағайындалған микромодульге саптама дайындау және кигізу;</w:t>
      </w:r>
    </w:p>
    <w:bookmarkEnd w:id="6150"/>
    <w:bookmarkStart w:name="z6186" w:id="6151"/>
    <w:p>
      <w:pPr>
        <w:spacing w:after="0"/>
        <w:ind w:left="0"/>
        <w:jc w:val="both"/>
      </w:pPr>
      <w:r>
        <w:rPr>
          <w:rFonts w:ascii="Times New Roman"/>
          <w:b w:val="false"/>
          <w:i w:val="false"/>
          <w:color w:val="000000"/>
          <w:sz w:val="28"/>
        </w:rPr>
        <w:t>
      ілеспе құжаттаманы ресімдеу.</w:t>
      </w:r>
    </w:p>
    <w:bookmarkEnd w:id="6151"/>
    <w:bookmarkStart w:name="z6187" w:id="6152"/>
    <w:p>
      <w:pPr>
        <w:spacing w:after="0"/>
        <w:ind w:left="0"/>
        <w:jc w:val="both"/>
      </w:pPr>
      <w:r>
        <w:rPr>
          <w:rFonts w:ascii="Times New Roman"/>
          <w:b w:val="false"/>
          <w:i w:val="false"/>
          <w:color w:val="000000"/>
          <w:sz w:val="28"/>
        </w:rPr>
        <w:t>
      667. Білуге тиіс:</w:t>
      </w:r>
    </w:p>
    <w:bookmarkEnd w:id="6152"/>
    <w:bookmarkStart w:name="z6188" w:id="6153"/>
    <w:p>
      <w:pPr>
        <w:spacing w:after="0"/>
        <w:ind w:left="0"/>
        <w:jc w:val="both"/>
      </w:pPr>
      <w:r>
        <w:rPr>
          <w:rFonts w:ascii="Times New Roman"/>
          <w:b w:val="false"/>
          <w:i w:val="false"/>
          <w:color w:val="000000"/>
          <w:sz w:val="28"/>
        </w:rPr>
        <w:t>
      микромодуль құрылғысы және жұмыс істеу принципі;</w:t>
      </w:r>
    </w:p>
    <w:bookmarkEnd w:id="6153"/>
    <w:bookmarkStart w:name="z6189" w:id="6154"/>
    <w:p>
      <w:pPr>
        <w:spacing w:after="0"/>
        <w:ind w:left="0"/>
        <w:jc w:val="both"/>
      </w:pPr>
      <w:r>
        <w:rPr>
          <w:rFonts w:ascii="Times New Roman"/>
          <w:b w:val="false"/>
          <w:i w:val="false"/>
          <w:color w:val="000000"/>
          <w:sz w:val="28"/>
        </w:rPr>
        <w:t>
      айлабұйымға немесе нығыз үлгіге бөлшектер мен тораптарды орнату тәсілдері мен ережесі, микромодульдердің қызметі, түрлері және қолдану шарттары;</w:t>
      </w:r>
    </w:p>
    <w:bookmarkEnd w:id="6154"/>
    <w:bookmarkStart w:name="z6190" w:id="6155"/>
    <w:p>
      <w:pPr>
        <w:spacing w:after="0"/>
        <w:ind w:left="0"/>
        <w:jc w:val="both"/>
      </w:pPr>
      <w:r>
        <w:rPr>
          <w:rFonts w:ascii="Times New Roman"/>
          <w:b w:val="false"/>
          <w:i w:val="false"/>
          <w:color w:val="000000"/>
          <w:sz w:val="28"/>
        </w:rPr>
        <w:t>
      микромодульдерді герметизациялаудың технологиялық процесі;</w:t>
      </w:r>
    </w:p>
    <w:bookmarkEnd w:id="6155"/>
    <w:bookmarkStart w:name="z6191" w:id="6156"/>
    <w:p>
      <w:pPr>
        <w:spacing w:after="0"/>
        <w:ind w:left="0"/>
        <w:jc w:val="both"/>
      </w:pPr>
      <w:r>
        <w:rPr>
          <w:rFonts w:ascii="Times New Roman"/>
          <w:b w:val="false"/>
          <w:i w:val="false"/>
          <w:color w:val="000000"/>
          <w:sz w:val="28"/>
        </w:rPr>
        <w:t>
      радио және электр техникасы негіздері;</w:t>
      </w:r>
    </w:p>
    <w:bookmarkEnd w:id="6156"/>
    <w:bookmarkStart w:name="z6192" w:id="6157"/>
    <w:p>
      <w:pPr>
        <w:spacing w:after="0"/>
        <w:ind w:left="0"/>
        <w:jc w:val="both"/>
      </w:pPr>
      <w:r>
        <w:rPr>
          <w:rFonts w:ascii="Times New Roman"/>
          <w:b w:val="false"/>
          <w:i w:val="false"/>
          <w:color w:val="000000"/>
          <w:sz w:val="28"/>
        </w:rPr>
        <w:t>
      газ ортада дәнекерлеуге арналған құрылғыны реттеу және баптау;</w:t>
      </w:r>
    </w:p>
    <w:bookmarkEnd w:id="6157"/>
    <w:bookmarkStart w:name="z6193" w:id="6158"/>
    <w:p>
      <w:pPr>
        <w:spacing w:after="0"/>
        <w:ind w:left="0"/>
        <w:jc w:val="both"/>
      </w:pPr>
      <w:r>
        <w:rPr>
          <w:rFonts w:ascii="Times New Roman"/>
          <w:b w:val="false"/>
          <w:i w:val="false"/>
          <w:color w:val="000000"/>
          <w:sz w:val="28"/>
        </w:rPr>
        <w:t>
      жартылай автомат адырын теңшеу тәртібі;</w:t>
      </w:r>
    </w:p>
    <w:bookmarkEnd w:id="6158"/>
    <w:bookmarkStart w:name="z6194" w:id="6159"/>
    <w:p>
      <w:pPr>
        <w:spacing w:after="0"/>
        <w:ind w:left="0"/>
        <w:jc w:val="both"/>
      </w:pPr>
      <w:r>
        <w:rPr>
          <w:rFonts w:ascii="Times New Roman"/>
          <w:b w:val="false"/>
          <w:i w:val="false"/>
          <w:color w:val="000000"/>
          <w:sz w:val="28"/>
        </w:rPr>
        <w:t>
      газдарды бөлуге арналған құрылғыларға режим таңдау;</w:t>
      </w:r>
    </w:p>
    <w:bookmarkEnd w:id="6159"/>
    <w:bookmarkStart w:name="z6195" w:id="6160"/>
    <w:p>
      <w:pPr>
        <w:spacing w:after="0"/>
        <w:ind w:left="0"/>
        <w:jc w:val="both"/>
      </w:pPr>
      <w:r>
        <w:rPr>
          <w:rFonts w:ascii="Times New Roman"/>
          <w:b w:val="false"/>
          <w:i w:val="false"/>
          <w:color w:val="000000"/>
          <w:sz w:val="28"/>
        </w:rPr>
        <w:t>
      кілтке қатысты микроэлементті бағдарлау ережесі, тарату сызбасы және картасына сәйкес адырды теңшеу әдістері;</w:t>
      </w:r>
    </w:p>
    <w:bookmarkEnd w:id="6160"/>
    <w:bookmarkStart w:name="z6196" w:id="6161"/>
    <w:p>
      <w:pPr>
        <w:spacing w:after="0"/>
        <w:ind w:left="0"/>
        <w:jc w:val="both"/>
      </w:pPr>
      <w:r>
        <w:rPr>
          <w:rFonts w:ascii="Times New Roman"/>
          <w:b w:val="false"/>
          <w:i w:val="false"/>
          <w:color w:val="000000"/>
          <w:sz w:val="28"/>
        </w:rPr>
        <w:t>
      жөнделетін микромодульдердің өлшеміне және шықпалардың ұзындығына қойылатын шектер;</w:t>
      </w:r>
    </w:p>
    <w:bookmarkEnd w:id="6161"/>
    <w:bookmarkStart w:name="z6197" w:id="6162"/>
    <w:p>
      <w:pPr>
        <w:spacing w:after="0"/>
        <w:ind w:left="0"/>
        <w:jc w:val="both"/>
      </w:pPr>
      <w:r>
        <w:rPr>
          <w:rFonts w:ascii="Times New Roman"/>
          <w:b w:val="false"/>
          <w:i w:val="false"/>
          <w:color w:val="000000"/>
          <w:sz w:val="28"/>
        </w:rPr>
        <w:t>
      шықпаларды кесу әдістері;</w:t>
      </w:r>
    </w:p>
    <w:bookmarkEnd w:id="6162"/>
    <w:bookmarkStart w:name="z6198" w:id="6163"/>
    <w:p>
      <w:pPr>
        <w:spacing w:after="0"/>
        <w:ind w:left="0"/>
        <w:jc w:val="both"/>
      </w:pPr>
      <w:r>
        <w:rPr>
          <w:rFonts w:ascii="Times New Roman"/>
          <w:b w:val="false"/>
          <w:i w:val="false"/>
          <w:color w:val="000000"/>
          <w:sz w:val="28"/>
        </w:rPr>
        <w:t>
      кесетін жерлерді айқындау тәртібі;</w:t>
      </w:r>
    </w:p>
    <w:bookmarkEnd w:id="6163"/>
    <w:bookmarkStart w:name="z6199" w:id="6164"/>
    <w:p>
      <w:pPr>
        <w:spacing w:after="0"/>
        <w:ind w:left="0"/>
        <w:jc w:val="both"/>
      </w:pPr>
      <w:r>
        <w:rPr>
          <w:rFonts w:ascii="Times New Roman"/>
          <w:b w:val="false"/>
          <w:i w:val="false"/>
          <w:color w:val="000000"/>
          <w:sz w:val="28"/>
        </w:rPr>
        <w:t>
      микромодульдерді жабысқақ таспалармен таңбалау әдістері, қолданылатын төсемдер мен саптамалардың қызметі;</w:t>
      </w:r>
    </w:p>
    <w:bookmarkEnd w:id="6164"/>
    <w:bookmarkStart w:name="z6200" w:id="6165"/>
    <w:p>
      <w:pPr>
        <w:spacing w:after="0"/>
        <w:ind w:left="0"/>
        <w:jc w:val="both"/>
      </w:pPr>
      <w:r>
        <w:rPr>
          <w:rFonts w:ascii="Times New Roman"/>
          <w:b w:val="false"/>
          <w:i w:val="false"/>
          <w:color w:val="000000"/>
          <w:sz w:val="28"/>
        </w:rPr>
        <w:t>
      ақаудың пайда болуының себептері мен олардың алдын алу шаралары;</w:t>
      </w:r>
    </w:p>
    <w:bookmarkEnd w:id="6165"/>
    <w:bookmarkStart w:name="z6201" w:id="6166"/>
    <w:p>
      <w:pPr>
        <w:spacing w:after="0"/>
        <w:ind w:left="0"/>
        <w:jc w:val="both"/>
      </w:pPr>
      <w:r>
        <w:rPr>
          <w:rFonts w:ascii="Times New Roman"/>
          <w:b w:val="false"/>
          <w:i w:val="false"/>
          <w:color w:val="000000"/>
          <w:sz w:val="28"/>
        </w:rPr>
        <w:t>
      бақылау-өлшеу аспаптары мен құралдарының құрылғысы және жұмыс істеу принципі.</w:t>
      </w:r>
    </w:p>
    <w:bookmarkEnd w:id="6166"/>
    <w:bookmarkStart w:name="z6202" w:id="6167"/>
    <w:p>
      <w:pPr>
        <w:spacing w:after="0"/>
        <w:ind w:left="0"/>
        <w:jc w:val="both"/>
      </w:pPr>
      <w:r>
        <w:rPr>
          <w:rFonts w:ascii="Times New Roman"/>
          <w:b w:val="false"/>
          <w:i w:val="false"/>
          <w:color w:val="000000"/>
          <w:sz w:val="28"/>
        </w:rPr>
        <w:t>
      668. Жұмыс үлгілері:</w:t>
      </w:r>
    </w:p>
    <w:bookmarkEnd w:id="6167"/>
    <w:bookmarkStart w:name="z6203" w:id="6168"/>
    <w:p>
      <w:pPr>
        <w:spacing w:after="0"/>
        <w:ind w:left="0"/>
        <w:jc w:val="both"/>
      </w:pPr>
      <w:r>
        <w:rPr>
          <w:rFonts w:ascii="Times New Roman"/>
          <w:b w:val="false"/>
          <w:i w:val="false"/>
          <w:color w:val="000000"/>
          <w:sz w:val="28"/>
        </w:rPr>
        <w:t>
      1) микромодульдер – адырға құрастыру және эл. дәнекерлегішпен дәнекерлеу;</w:t>
      </w:r>
    </w:p>
    <w:bookmarkEnd w:id="6168"/>
    <w:bookmarkStart w:name="z6204" w:id="6169"/>
    <w:p>
      <w:pPr>
        <w:spacing w:after="0"/>
        <w:ind w:left="0"/>
        <w:jc w:val="both"/>
      </w:pPr>
      <w:r>
        <w:rPr>
          <w:rFonts w:ascii="Times New Roman"/>
          <w:b w:val="false"/>
          <w:i w:val="false"/>
          <w:color w:val="000000"/>
          <w:sz w:val="28"/>
        </w:rPr>
        <w:t xml:space="preserve">
      2) микроэлементтер - паздарды автоматтарда дәнекерлеуге дайындауға ажырату; </w:t>
      </w:r>
    </w:p>
    <w:bookmarkEnd w:id="6169"/>
    <w:bookmarkStart w:name="z6205" w:id="6170"/>
    <w:p>
      <w:pPr>
        <w:spacing w:after="0"/>
        <w:ind w:left="0"/>
        <w:jc w:val="both"/>
      </w:pPr>
      <w:r>
        <w:rPr>
          <w:rFonts w:ascii="Times New Roman"/>
          <w:b w:val="false"/>
          <w:i w:val="false"/>
          <w:color w:val="000000"/>
          <w:sz w:val="28"/>
        </w:rPr>
        <w:t>
      3) микромодульдер – кесетін айлабұйымдардың көмегімен біріктіру өткізгіштерін кесу;</w:t>
      </w:r>
    </w:p>
    <w:bookmarkEnd w:id="6170"/>
    <w:bookmarkStart w:name="z6206" w:id="6171"/>
    <w:p>
      <w:pPr>
        <w:spacing w:after="0"/>
        <w:ind w:left="0"/>
        <w:jc w:val="both"/>
      </w:pPr>
      <w:r>
        <w:rPr>
          <w:rFonts w:ascii="Times New Roman"/>
          <w:b w:val="false"/>
          <w:i w:val="false"/>
          <w:color w:val="000000"/>
          <w:sz w:val="28"/>
        </w:rPr>
        <w:t>
      4) микромодульдер - саптамаға шықпаны кигізу.</w:t>
      </w:r>
    </w:p>
    <w:bookmarkEnd w:id="6171"/>
    <w:bookmarkStart w:name="z6207" w:id="6172"/>
    <w:p>
      <w:pPr>
        <w:spacing w:after="0"/>
        <w:ind w:left="0"/>
        <w:jc w:val="both"/>
      </w:pPr>
      <w:r>
        <w:rPr>
          <w:rFonts w:ascii="Times New Roman"/>
          <w:b w:val="false"/>
          <w:i w:val="false"/>
          <w:color w:val="000000"/>
          <w:sz w:val="28"/>
        </w:rPr>
        <w:t>
      Параграф 3. Микромодульдер монтаждаушысы, 4-разряд</w:t>
      </w:r>
    </w:p>
    <w:bookmarkEnd w:id="6172"/>
    <w:bookmarkStart w:name="z6208" w:id="6173"/>
    <w:p>
      <w:pPr>
        <w:spacing w:after="0"/>
        <w:ind w:left="0"/>
        <w:jc w:val="both"/>
      </w:pPr>
      <w:r>
        <w:rPr>
          <w:rFonts w:ascii="Times New Roman"/>
          <w:b w:val="false"/>
          <w:i w:val="false"/>
          <w:color w:val="000000"/>
          <w:sz w:val="28"/>
        </w:rPr>
        <w:t>
      669. Жұмыс сипаттамасы:</w:t>
      </w:r>
    </w:p>
    <w:bookmarkEnd w:id="6173"/>
    <w:bookmarkStart w:name="z6209" w:id="6174"/>
    <w:p>
      <w:pPr>
        <w:spacing w:after="0"/>
        <w:ind w:left="0"/>
        <w:jc w:val="both"/>
      </w:pPr>
      <w:r>
        <w:rPr>
          <w:rFonts w:ascii="Times New Roman"/>
          <w:b w:val="false"/>
          <w:i w:val="false"/>
          <w:color w:val="000000"/>
          <w:sz w:val="28"/>
        </w:rPr>
        <w:t>
      СПИ автоматтың берілген тәсімі бойынша жұмысқа дайындау және теңшеу;</w:t>
      </w:r>
    </w:p>
    <w:bookmarkEnd w:id="6174"/>
    <w:bookmarkStart w:name="z6210" w:id="6175"/>
    <w:p>
      <w:pPr>
        <w:spacing w:after="0"/>
        <w:ind w:left="0"/>
        <w:jc w:val="both"/>
      </w:pPr>
      <w:r>
        <w:rPr>
          <w:rFonts w:ascii="Times New Roman"/>
          <w:b w:val="false"/>
          <w:i w:val="false"/>
          <w:color w:val="000000"/>
          <w:sz w:val="28"/>
        </w:rPr>
        <w:t>
      электр айлабұйымдар және СПМ автоматтарда арнайы тағайындалған микромодульдер мен микромодульдерді құрастыру және дәнекерлеу;</w:t>
      </w:r>
    </w:p>
    <w:bookmarkEnd w:id="6175"/>
    <w:bookmarkStart w:name="z6211" w:id="6176"/>
    <w:p>
      <w:pPr>
        <w:spacing w:after="0"/>
        <w:ind w:left="0"/>
        <w:jc w:val="both"/>
      </w:pPr>
      <w:r>
        <w:rPr>
          <w:rFonts w:ascii="Times New Roman"/>
          <w:b w:val="false"/>
          <w:i w:val="false"/>
          <w:color w:val="000000"/>
          <w:sz w:val="28"/>
        </w:rPr>
        <w:t>
      микроэлементтерді магазиндерге құрастыру;</w:t>
      </w:r>
    </w:p>
    <w:bookmarkEnd w:id="6176"/>
    <w:bookmarkStart w:name="z6212" w:id="6177"/>
    <w:p>
      <w:pPr>
        <w:spacing w:after="0"/>
        <w:ind w:left="0"/>
        <w:jc w:val="both"/>
      </w:pPr>
      <w:r>
        <w:rPr>
          <w:rFonts w:ascii="Times New Roman"/>
          <w:b w:val="false"/>
          <w:i w:val="false"/>
          <w:color w:val="000000"/>
          <w:sz w:val="28"/>
        </w:rPr>
        <w:t>
      температуралық режимді және ұстау уақытын таңдау;</w:t>
      </w:r>
    </w:p>
    <w:bookmarkEnd w:id="6177"/>
    <w:bookmarkStart w:name="z6213" w:id="6178"/>
    <w:p>
      <w:pPr>
        <w:spacing w:after="0"/>
        <w:ind w:left="0"/>
        <w:jc w:val="both"/>
      </w:pPr>
      <w:r>
        <w:rPr>
          <w:rFonts w:ascii="Times New Roman"/>
          <w:b w:val="false"/>
          <w:i w:val="false"/>
          <w:color w:val="000000"/>
          <w:sz w:val="28"/>
        </w:rPr>
        <w:t>
      айлабұйымдардағы бастапқы шықпаларды дәнекерлеу, шықпаларды кесу.</w:t>
      </w:r>
    </w:p>
    <w:bookmarkEnd w:id="6178"/>
    <w:bookmarkStart w:name="z6214" w:id="6179"/>
    <w:p>
      <w:pPr>
        <w:spacing w:after="0"/>
        <w:ind w:left="0"/>
        <w:jc w:val="both"/>
      </w:pPr>
      <w:r>
        <w:rPr>
          <w:rFonts w:ascii="Times New Roman"/>
          <w:b w:val="false"/>
          <w:i w:val="false"/>
          <w:color w:val="000000"/>
          <w:sz w:val="28"/>
        </w:rPr>
        <w:t>
      670. Білуге тиіс:</w:t>
      </w:r>
    </w:p>
    <w:bookmarkEnd w:id="6179"/>
    <w:bookmarkStart w:name="z6215" w:id="6180"/>
    <w:p>
      <w:pPr>
        <w:spacing w:after="0"/>
        <w:ind w:left="0"/>
        <w:jc w:val="both"/>
      </w:pPr>
      <w:r>
        <w:rPr>
          <w:rFonts w:ascii="Times New Roman"/>
          <w:b w:val="false"/>
          <w:i w:val="false"/>
          <w:color w:val="000000"/>
          <w:sz w:val="28"/>
        </w:rPr>
        <w:t>
      микроэлементтерді және құйылмаған микромодульдерді ұстау ережесі;</w:t>
      </w:r>
    </w:p>
    <w:bookmarkEnd w:id="6180"/>
    <w:bookmarkStart w:name="z6216" w:id="6181"/>
    <w:p>
      <w:pPr>
        <w:spacing w:after="0"/>
        <w:ind w:left="0"/>
        <w:jc w:val="both"/>
      </w:pPr>
      <w:r>
        <w:rPr>
          <w:rFonts w:ascii="Times New Roman"/>
          <w:b w:val="false"/>
          <w:i w:val="false"/>
          <w:color w:val="000000"/>
          <w:sz w:val="28"/>
        </w:rPr>
        <w:t>
      арнайы тағайындалған микромодульдердің өндірісіне қойылатын талаптар;</w:t>
      </w:r>
    </w:p>
    <w:bookmarkEnd w:id="6181"/>
    <w:bookmarkStart w:name="z6217" w:id="6182"/>
    <w:p>
      <w:pPr>
        <w:spacing w:after="0"/>
        <w:ind w:left="0"/>
        <w:jc w:val="both"/>
      </w:pPr>
      <w:r>
        <w:rPr>
          <w:rFonts w:ascii="Times New Roman"/>
          <w:b w:val="false"/>
          <w:i w:val="false"/>
          <w:color w:val="000000"/>
          <w:sz w:val="28"/>
        </w:rPr>
        <w:t>
      СПМ автоматты реттеу және қызмет көрсету;</w:t>
      </w:r>
    </w:p>
    <w:bookmarkEnd w:id="6182"/>
    <w:bookmarkStart w:name="z6218" w:id="6183"/>
    <w:p>
      <w:pPr>
        <w:spacing w:after="0"/>
        <w:ind w:left="0"/>
        <w:jc w:val="both"/>
      </w:pPr>
      <w:r>
        <w:rPr>
          <w:rFonts w:ascii="Times New Roman"/>
          <w:b w:val="false"/>
          <w:i w:val="false"/>
          <w:color w:val="000000"/>
          <w:sz w:val="28"/>
        </w:rPr>
        <w:t>
      дәнекерлеудің оңтайлы температурасы мен ұстау уақытын таңдау ережесі, паздарды ажырату құрылғыларының құрылымы және реттеу;</w:t>
      </w:r>
    </w:p>
    <w:bookmarkEnd w:id="6183"/>
    <w:bookmarkStart w:name="z6219" w:id="6184"/>
    <w:p>
      <w:pPr>
        <w:spacing w:after="0"/>
        <w:ind w:left="0"/>
        <w:jc w:val="both"/>
      </w:pPr>
      <w:r>
        <w:rPr>
          <w:rFonts w:ascii="Times New Roman"/>
          <w:b w:val="false"/>
          <w:i w:val="false"/>
          <w:color w:val="000000"/>
          <w:sz w:val="28"/>
        </w:rPr>
        <w:t>
      микроэлементтерді барабанға құрастыру тәртібі, газ ортада жұмыс істейтін автоматтарда қызмет көрсету тәртібі.</w:t>
      </w:r>
    </w:p>
    <w:bookmarkEnd w:id="6184"/>
    <w:bookmarkStart w:name="z6220" w:id="6185"/>
    <w:p>
      <w:pPr>
        <w:spacing w:after="0"/>
        <w:ind w:left="0"/>
        <w:jc w:val="both"/>
      </w:pPr>
      <w:r>
        <w:rPr>
          <w:rFonts w:ascii="Times New Roman"/>
          <w:b w:val="false"/>
          <w:i w:val="false"/>
          <w:color w:val="000000"/>
          <w:sz w:val="28"/>
        </w:rPr>
        <w:t>
      671. Жұмыс үлгілері:</w:t>
      </w:r>
    </w:p>
    <w:bookmarkEnd w:id="6185"/>
    <w:bookmarkStart w:name="z6221" w:id="6186"/>
    <w:p>
      <w:pPr>
        <w:spacing w:after="0"/>
        <w:ind w:left="0"/>
        <w:jc w:val="both"/>
      </w:pPr>
      <w:r>
        <w:rPr>
          <w:rFonts w:ascii="Times New Roman"/>
          <w:b w:val="false"/>
          <w:i w:val="false"/>
          <w:color w:val="000000"/>
          <w:sz w:val="28"/>
        </w:rPr>
        <w:t>
      1) арнайы тағайындалған микромодульдер – түрлі тәсімдерді оларға қойылатын талаптарды ескере отырып дәнекерлеу.</w:t>
      </w:r>
    </w:p>
    <w:bookmarkEnd w:id="6186"/>
    <w:bookmarkStart w:name="z6222" w:id="6187"/>
    <w:p>
      <w:pPr>
        <w:spacing w:after="0"/>
        <w:ind w:left="0"/>
        <w:jc w:val="both"/>
      </w:pPr>
      <w:r>
        <w:rPr>
          <w:rFonts w:ascii="Times New Roman"/>
          <w:b w:val="false"/>
          <w:i w:val="false"/>
          <w:color w:val="000000"/>
          <w:sz w:val="28"/>
        </w:rPr>
        <w:t>
      60. Квант аспаптары элементтерінің оптигі</w:t>
      </w:r>
    </w:p>
    <w:bookmarkEnd w:id="6187"/>
    <w:bookmarkStart w:name="z6223" w:id="6188"/>
    <w:p>
      <w:pPr>
        <w:spacing w:after="0"/>
        <w:ind w:left="0"/>
        <w:jc w:val="both"/>
      </w:pPr>
      <w:r>
        <w:rPr>
          <w:rFonts w:ascii="Times New Roman"/>
          <w:b w:val="false"/>
          <w:i w:val="false"/>
          <w:color w:val="000000"/>
          <w:sz w:val="28"/>
        </w:rPr>
        <w:t>
      Параграф 1. Квант аспаптары элементтерінің оптигі, 2-разряд</w:t>
      </w:r>
    </w:p>
    <w:bookmarkEnd w:id="6188"/>
    <w:bookmarkStart w:name="z6224" w:id="6189"/>
    <w:p>
      <w:pPr>
        <w:spacing w:after="0"/>
        <w:ind w:left="0"/>
        <w:jc w:val="both"/>
      </w:pPr>
      <w:r>
        <w:rPr>
          <w:rFonts w:ascii="Times New Roman"/>
          <w:b w:val="false"/>
          <w:i w:val="false"/>
          <w:color w:val="000000"/>
          <w:sz w:val="28"/>
        </w:rPr>
        <w:t>
      672. Жұмыс сипаттамасы:</w:t>
      </w:r>
    </w:p>
    <w:bookmarkEnd w:id="6189"/>
    <w:bookmarkStart w:name="z6225" w:id="6190"/>
    <w:p>
      <w:pPr>
        <w:spacing w:after="0"/>
        <w:ind w:left="0"/>
        <w:jc w:val="both"/>
      </w:pPr>
      <w:r>
        <w:rPr>
          <w:rFonts w:ascii="Times New Roman"/>
          <w:b w:val="false"/>
          <w:i w:val="false"/>
          <w:color w:val="000000"/>
          <w:sz w:val="28"/>
        </w:rPr>
        <w:t>
      сыртқы беті сапасының шегі 100 мм-ге дейінгі өлшемде жалпы қателері бойынша 5 сақинадан жоғары, жергілікті бойынша – 1 сақинадан асатын, желілік өлшемдерге – 0,2 мм-ден жоғары, пластиналарға арналған сынаға, сыналар мен призмалардың бұрышына, қырларының параллельдігі және призмалардың пирамидалылығына - 6 мм-ден астам, линзалардың қиықтығына – 0,3 мм. өлшемдегі түрлі конфигурациядағы (линзалар, призмалар, пластиналар, сыналар) бөлшектерді толықтай әзірлеу;</w:t>
      </w:r>
    </w:p>
    <w:bookmarkEnd w:id="6190"/>
    <w:bookmarkStart w:name="z6226" w:id="6191"/>
    <w:p>
      <w:pPr>
        <w:spacing w:after="0"/>
        <w:ind w:left="0"/>
        <w:jc w:val="both"/>
      </w:pPr>
      <w:r>
        <w:rPr>
          <w:rFonts w:ascii="Times New Roman"/>
          <w:b w:val="false"/>
          <w:i w:val="false"/>
          <w:color w:val="000000"/>
          <w:sz w:val="28"/>
        </w:rPr>
        <w:t>
      шайыр, шұға және фетр жылтыратқыштарды дайындау.</w:t>
      </w:r>
    </w:p>
    <w:bookmarkEnd w:id="6191"/>
    <w:bookmarkStart w:name="z6227" w:id="6192"/>
    <w:p>
      <w:pPr>
        <w:spacing w:after="0"/>
        <w:ind w:left="0"/>
        <w:jc w:val="both"/>
      </w:pPr>
      <w:r>
        <w:rPr>
          <w:rFonts w:ascii="Times New Roman"/>
          <w:b w:val="false"/>
          <w:i w:val="false"/>
          <w:color w:val="000000"/>
          <w:sz w:val="28"/>
        </w:rPr>
        <w:t>
      673. Білуге тиіс:</w:t>
      </w:r>
    </w:p>
    <w:bookmarkEnd w:id="6192"/>
    <w:bookmarkStart w:name="z6228" w:id="6193"/>
    <w:p>
      <w:pPr>
        <w:spacing w:after="0"/>
        <w:ind w:left="0"/>
        <w:jc w:val="both"/>
      </w:pPr>
      <w:r>
        <w:rPr>
          <w:rFonts w:ascii="Times New Roman"/>
          <w:b w:val="false"/>
          <w:i w:val="false"/>
          <w:color w:val="000000"/>
          <w:sz w:val="28"/>
        </w:rPr>
        <w:t>
      тегістеу-жылтырату және ортасын дәлдейтін станоктарды құрылғысы және оларды басқару;</w:t>
      </w:r>
    </w:p>
    <w:bookmarkEnd w:id="6193"/>
    <w:bookmarkStart w:name="z6229" w:id="6194"/>
    <w:p>
      <w:pPr>
        <w:spacing w:after="0"/>
        <w:ind w:left="0"/>
        <w:jc w:val="both"/>
      </w:pPr>
      <w:r>
        <w:rPr>
          <w:rFonts w:ascii="Times New Roman"/>
          <w:b w:val="false"/>
          <w:i w:val="false"/>
          <w:color w:val="000000"/>
          <w:sz w:val="28"/>
        </w:rPr>
        <w:t>
      оптикалық әйнектердің таңбалары мен сұрыптары;</w:t>
      </w:r>
    </w:p>
    <w:bookmarkEnd w:id="6194"/>
    <w:bookmarkStart w:name="z6230" w:id="6195"/>
    <w:p>
      <w:pPr>
        <w:spacing w:after="0"/>
        <w:ind w:left="0"/>
        <w:jc w:val="both"/>
      </w:pPr>
      <w:r>
        <w:rPr>
          <w:rFonts w:ascii="Times New Roman"/>
          <w:b w:val="false"/>
          <w:i w:val="false"/>
          <w:color w:val="000000"/>
          <w:sz w:val="28"/>
        </w:rPr>
        <w:t>
      тегістегенде және жылтыратқанда қолданылатын ұнтақтар;</w:t>
      </w:r>
    </w:p>
    <w:bookmarkEnd w:id="6195"/>
    <w:bookmarkStart w:name="z6231" w:id="6196"/>
    <w:p>
      <w:pPr>
        <w:spacing w:after="0"/>
        <w:ind w:left="0"/>
        <w:jc w:val="both"/>
      </w:pPr>
      <w:r>
        <w:rPr>
          <w:rFonts w:ascii="Times New Roman"/>
          <w:b w:val="false"/>
          <w:i w:val="false"/>
          <w:color w:val="000000"/>
          <w:sz w:val="28"/>
        </w:rPr>
        <w:t>
      қосалқы материалдардың (балауыз, шайыр, гипс, лак, еріткіштер) таңбалары және оларды пайдалану;</w:t>
      </w:r>
    </w:p>
    <w:bookmarkEnd w:id="6196"/>
    <w:bookmarkStart w:name="z6232" w:id="6197"/>
    <w:p>
      <w:pPr>
        <w:spacing w:after="0"/>
        <w:ind w:left="0"/>
        <w:jc w:val="both"/>
      </w:pPr>
      <w:r>
        <w:rPr>
          <w:rFonts w:ascii="Times New Roman"/>
          <w:b w:val="false"/>
          <w:i w:val="false"/>
          <w:color w:val="000000"/>
          <w:sz w:val="28"/>
        </w:rPr>
        <w:t xml:space="preserve">
      қосымша операциялардың (блоктау, блоктан шешу, гипстеу, гипстен ажырату) түрлері және оларды орындау тәсілдері; </w:t>
      </w:r>
    </w:p>
    <w:bookmarkEnd w:id="6197"/>
    <w:bookmarkStart w:name="z6233" w:id="6198"/>
    <w:p>
      <w:pPr>
        <w:spacing w:after="0"/>
        <w:ind w:left="0"/>
        <w:jc w:val="both"/>
      </w:pPr>
      <w:r>
        <w:rPr>
          <w:rFonts w:ascii="Times New Roman"/>
          <w:b w:val="false"/>
          <w:i w:val="false"/>
          <w:color w:val="000000"/>
          <w:sz w:val="28"/>
        </w:rPr>
        <w:t xml:space="preserve">
      әйнектің маркасы мен тегістейтін және жылтырататын ұнтақтардың маркасына байланысты жұмыс істеу режимдері; </w:t>
      </w:r>
    </w:p>
    <w:bookmarkEnd w:id="6198"/>
    <w:bookmarkStart w:name="z6234" w:id="6199"/>
    <w:p>
      <w:pPr>
        <w:spacing w:after="0"/>
        <w:ind w:left="0"/>
        <w:jc w:val="both"/>
      </w:pPr>
      <w:r>
        <w:rPr>
          <w:rFonts w:ascii="Times New Roman"/>
          <w:b w:val="false"/>
          <w:i w:val="false"/>
          <w:color w:val="000000"/>
          <w:sz w:val="28"/>
        </w:rPr>
        <w:t>
      жылтыратқыштарды әзірлеу процесі және оларға қойылатын талаптар;</w:t>
      </w:r>
    </w:p>
    <w:bookmarkEnd w:id="6199"/>
    <w:bookmarkStart w:name="z6235" w:id="6200"/>
    <w:p>
      <w:pPr>
        <w:spacing w:after="0"/>
        <w:ind w:left="0"/>
        <w:jc w:val="both"/>
      </w:pPr>
      <w:r>
        <w:rPr>
          <w:rFonts w:ascii="Times New Roman"/>
          <w:b w:val="false"/>
          <w:i w:val="false"/>
          <w:color w:val="000000"/>
          <w:sz w:val="28"/>
        </w:rPr>
        <w:t>
      жылтыратқыштардың ластану дәрежесін айқындау және оларды тазалау, бөлшектерді ұстау ережесі.</w:t>
      </w:r>
    </w:p>
    <w:bookmarkEnd w:id="6200"/>
    <w:bookmarkStart w:name="z6236" w:id="6201"/>
    <w:p>
      <w:pPr>
        <w:spacing w:after="0"/>
        <w:ind w:left="0"/>
        <w:jc w:val="both"/>
      </w:pPr>
      <w:r>
        <w:rPr>
          <w:rFonts w:ascii="Times New Roman"/>
          <w:b w:val="false"/>
          <w:i w:val="false"/>
          <w:color w:val="000000"/>
          <w:sz w:val="28"/>
        </w:rPr>
        <w:t>
      674. Жұмыс үлгілері:</w:t>
      </w:r>
    </w:p>
    <w:bookmarkEnd w:id="6201"/>
    <w:bookmarkStart w:name="z6237" w:id="6202"/>
    <w:p>
      <w:pPr>
        <w:spacing w:after="0"/>
        <w:ind w:left="0"/>
        <w:jc w:val="both"/>
      </w:pPr>
      <w:r>
        <w:rPr>
          <w:rFonts w:ascii="Times New Roman"/>
          <w:b w:val="false"/>
          <w:i w:val="false"/>
          <w:color w:val="000000"/>
          <w:sz w:val="28"/>
        </w:rPr>
        <w:t>
      1) диаметрі 39 мм екіжақты шығыңқы линзалар – бетінің сапасына шегі жалпы қателер бойынша – 10 сақина, жергілікті бойынша – 2 сақина, желілік өлшемдер бойынша ±0,2 мм толықтай дайындау;</w:t>
      </w:r>
    </w:p>
    <w:bookmarkEnd w:id="6202"/>
    <w:bookmarkStart w:name="z6238" w:id="6203"/>
    <w:p>
      <w:pPr>
        <w:spacing w:after="0"/>
        <w:ind w:left="0"/>
        <w:jc w:val="both"/>
      </w:pPr>
      <w:r>
        <w:rPr>
          <w:rFonts w:ascii="Times New Roman"/>
          <w:b w:val="false"/>
          <w:i w:val="false"/>
          <w:color w:val="000000"/>
          <w:sz w:val="28"/>
        </w:rPr>
        <w:t>
      2) 82х82 мм өлшемді пластиналар – бетінің сапасына шегі жалпы қателер бойынша – 5 сақина және сынаға ұқсастығы – 6 минут бойынша толықтай дайындау.</w:t>
      </w:r>
    </w:p>
    <w:bookmarkEnd w:id="6203"/>
    <w:bookmarkStart w:name="z6239" w:id="6204"/>
    <w:p>
      <w:pPr>
        <w:spacing w:after="0"/>
        <w:ind w:left="0"/>
        <w:jc w:val="both"/>
      </w:pPr>
      <w:r>
        <w:rPr>
          <w:rFonts w:ascii="Times New Roman"/>
          <w:b w:val="false"/>
          <w:i w:val="false"/>
          <w:color w:val="000000"/>
          <w:sz w:val="28"/>
        </w:rPr>
        <w:t>
      Параграф 2. Квант аспаптары элементтерінің оптигі, 3-разряд</w:t>
      </w:r>
    </w:p>
    <w:bookmarkEnd w:id="6204"/>
    <w:bookmarkStart w:name="z6240" w:id="6205"/>
    <w:p>
      <w:pPr>
        <w:spacing w:after="0"/>
        <w:ind w:left="0"/>
        <w:jc w:val="both"/>
      </w:pPr>
      <w:r>
        <w:rPr>
          <w:rFonts w:ascii="Times New Roman"/>
          <w:b w:val="false"/>
          <w:i w:val="false"/>
          <w:color w:val="000000"/>
          <w:sz w:val="28"/>
        </w:rPr>
        <w:t>
      675. Жұмыс сипаттамасы:</w:t>
      </w:r>
    </w:p>
    <w:bookmarkEnd w:id="6205"/>
    <w:bookmarkStart w:name="z6241" w:id="6206"/>
    <w:p>
      <w:pPr>
        <w:spacing w:after="0"/>
        <w:ind w:left="0"/>
        <w:jc w:val="both"/>
      </w:pPr>
      <w:r>
        <w:rPr>
          <w:rFonts w:ascii="Times New Roman"/>
          <w:b w:val="false"/>
          <w:i w:val="false"/>
          <w:color w:val="000000"/>
          <w:sz w:val="28"/>
        </w:rPr>
        <w:t>
      сыртқы беті сапасының шегі 100 мм-ге дейінгі өлшемде жалпы қателері бойынша 2-5 сақинадан жоғары, жергілікті бойынша – 0,5-1 сақина, желілік өлшемдерге – 0,1-0,2 мм-ден жоғары, пластиналарға арналған сынаға, сыналар мен призмалардың бұрышына, қырларының параллельдігі және призмалардың пирамидалылығына - 6 мм-ден астам, линзалардың қиықтығына – 0,2 мм. өлшемдегі түрлі конфигурациядағы (линзалар, призмалар, пластиналар, сыналар) бөлшектерді толықтай әзірлеу;</w:t>
      </w:r>
    </w:p>
    <w:bookmarkEnd w:id="6206"/>
    <w:bookmarkStart w:name="z6242" w:id="6207"/>
    <w:p>
      <w:pPr>
        <w:spacing w:after="0"/>
        <w:ind w:left="0"/>
        <w:jc w:val="both"/>
      </w:pPr>
      <w:r>
        <w:rPr>
          <w:rFonts w:ascii="Times New Roman"/>
          <w:b w:val="false"/>
          <w:i w:val="false"/>
          <w:color w:val="000000"/>
          <w:sz w:val="28"/>
        </w:rPr>
        <w:t>
      оптикалық осін бағдарлай отырып 4-7 квалитеттер бойынша пластиналарды тегістеу және жылтырату;</w:t>
      </w:r>
    </w:p>
    <w:bookmarkEnd w:id="6207"/>
    <w:bookmarkStart w:name="z6243" w:id="6208"/>
    <w:p>
      <w:pPr>
        <w:spacing w:after="0"/>
        <w:ind w:left="0"/>
        <w:jc w:val="both"/>
      </w:pPr>
      <w:r>
        <w:rPr>
          <w:rFonts w:ascii="Times New Roman"/>
          <w:b w:val="false"/>
          <w:i w:val="false"/>
          <w:color w:val="000000"/>
          <w:sz w:val="28"/>
        </w:rPr>
        <w:t>
      қалыңдығы ±0,01 мм және контуры бойынша ±0,015-0,01 мм бойынша шекті сақтай отырып айналып тұратын планшайбада пластиналар дайындау;</w:t>
      </w:r>
    </w:p>
    <w:bookmarkEnd w:id="6208"/>
    <w:bookmarkStart w:name="z6244" w:id="6209"/>
    <w:p>
      <w:pPr>
        <w:spacing w:after="0"/>
        <w:ind w:left="0"/>
        <w:jc w:val="both"/>
      </w:pPr>
      <w:r>
        <w:rPr>
          <w:rFonts w:ascii="Times New Roman"/>
          <w:b w:val="false"/>
          <w:i w:val="false"/>
          <w:color w:val="000000"/>
          <w:sz w:val="28"/>
        </w:rPr>
        <w:t>
      қалыңдығы 1 мм-ге дейін фаскаларды дайындау;</w:t>
      </w:r>
    </w:p>
    <w:bookmarkEnd w:id="6209"/>
    <w:bookmarkStart w:name="z6245" w:id="6210"/>
    <w:p>
      <w:pPr>
        <w:spacing w:after="0"/>
        <w:ind w:left="0"/>
        <w:jc w:val="both"/>
      </w:pPr>
      <w:r>
        <w:rPr>
          <w:rFonts w:ascii="Times New Roman"/>
          <w:b w:val="false"/>
          <w:i w:val="false"/>
          <w:color w:val="000000"/>
          <w:sz w:val="28"/>
        </w:rPr>
        <w:t>
      түрлі кесілген және конфигурациялардағы пластиналардың фаскаларын жылтырату;</w:t>
      </w:r>
    </w:p>
    <w:bookmarkEnd w:id="6210"/>
    <w:bookmarkStart w:name="z6246" w:id="6211"/>
    <w:p>
      <w:pPr>
        <w:spacing w:after="0"/>
        <w:ind w:left="0"/>
        <w:jc w:val="both"/>
      </w:pPr>
      <w:r>
        <w:rPr>
          <w:rFonts w:ascii="Times New Roman"/>
          <w:b w:val="false"/>
          <w:i w:val="false"/>
          <w:color w:val="000000"/>
          <w:sz w:val="28"/>
        </w:rPr>
        <w:t>
      бір жазықтықта 1</w:t>
      </w:r>
      <w:r>
        <w:rPr>
          <w:rFonts w:ascii="Times New Roman"/>
          <w:b w:val="false"/>
          <w:i w:val="false"/>
          <w:color w:val="000000"/>
          <w:vertAlign w:val="superscript"/>
        </w:rPr>
        <w:t>0</w:t>
      </w:r>
      <w:r>
        <w:rPr>
          <w:rFonts w:ascii="Times New Roman"/>
          <w:b w:val="false"/>
          <w:i w:val="false"/>
          <w:color w:val="000000"/>
          <w:sz w:val="28"/>
        </w:rPr>
        <w:t xml:space="preserve"> дәлдікте пластиналарды тегістеу;</w:t>
      </w:r>
    </w:p>
    <w:bookmarkEnd w:id="6211"/>
    <w:bookmarkStart w:name="z6247" w:id="6212"/>
    <w:p>
      <w:pPr>
        <w:spacing w:after="0"/>
        <w:ind w:left="0"/>
        <w:jc w:val="both"/>
      </w:pPr>
      <w:r>
        <w:rPr>
          <w:rFonts w:ascii="Times New Roman"/>
          <w:b w:val="false"/>
          <w:i w:val="false"/>
          <w:color w:val="000000"/>
          <w:sz w:val="28"/>
        </w:rPr>
        <w:t>
      оптикалық жабдықтың көмегімен пластиналардың көлемін бақылау;</w:t>
      </w:r>
    </w:p>
    <w:bookmarkEnd w:id="6212"/>
    <w:bookmarkStart w:name="z6248" w:id="6213"/>
    <w:p>
      <w:pPr>
        <w:spacing w:after="0"/>
        <w:ind w:left="0"/>
        <w:jc w:val="both"/>
      </w:pPr>
      <w:r>
        <w:rPr>
          <w:rFonts w:ascii="Times New Roman"/>
          <w:b w:val="false"/>
          <w:i w:val="false"/>
          <w:color w:val="000000"/>
          <w:sz w:val="28"/>
        </w:rPr>
        <w:t>
      тегістеудің және жылтыратудың дұрыс режимін орнату;</w:t>
      </w:r>
    </w:p>
    <w:bookmarkEnd w:id="6213"/>
    <w:bookmarkStart w:name="z6249" w:id="6214"/>
    <w:p>
      <w:pPr>
        <w:spacing w:after="0"/>
        <w:ind w:left="0"/>
        <w:jc w:val="both"/>
      </w:pPr>
      <w:r>
        <w:rPr>
          <w:rFonts w:ascii="Times New Roman"/>
          <w:b w:val="false"/>
          <w:i w:val="false"/>
          <w:color w:val="000000"/>
          <w:sz w:val="28"/>
        </w:rPr>
        <w:t>
      жұмыс процесінде қолданылатын жабдықты теңшеу және реттеу.</w:t>
      </w:r>
    </w:p>
    <w:bookmarkEnd w:id="6214"/>
    <w:bookmarkStart w:name="z6250" w:id="6215"/>
    <w:p>
      <w:pPr>
        <w:spacing w:after="0"/>
        <w:ind w:left="0"/>
        <w:jc w:val="both"/>
      </w:pPr>
      <w:r>
        <w:rPr>
          <w:rFonts w:ascii="Times New Roman"/>
          <w:b w:val="false"/>
          <w:i w:val="false"/>
          <w:color w:val="000000"/>
          <w:sz w:val="28"/>
        </w:rPr>
        <w:t>
      676. Білуге тиіс:</w:t>
      </w:r>
    </w:p>
    <w:bookmarkEnd w:id="6215"/>
    <w:bookmarkStart w:name="z6251" w:id="6216"/>
    <w:p>
      <w:pPr>
        <w:spacing w:after="0"/>
        <w:ind w:left="0"/>
        <w:jc w:val="both"/>
      </w:pPr>
      <w:r>
        <w:rPr>
          <w:rFonts w:ascii="Times New Roman"/>
          <w:b w:val="false"/>
          <w:i w:val="false"/>
          <w:color w:val="000000"/>
          <w:sz w:val="28"/>
        </w:rPr>
        <w:t>
      тегістеу-жылтырату және ортасын дәлдейтін станоктарды қарапайым құрылғысын теңшеу ережесі;</w:t>
      </w:r>
    </w:p>
    <w:bookmarkEnd w:id="6216"/>
    <w:bookmarkStart w:name="z6252" w:id="6217"/>
    <w:p>
      <w:pPr>
        <w:spacing w:after="0"/>
        <w:ind w:left="0"/>
        <w:jc w:val="both"/>
      </w:pPr>
      <w:r>
        <w:rPr>
          <w:rFonts w:ascii="Times New Roman"/>
          <w:b w:val="false"/>
          <w:i w:val="false"/>
          <w:color w:val="000000"/>
          <w:sz w:val="28"/>
        </w:rPr>
        <w:t>
      оптикалық әйнектердің қасиеттері және олардың ақаулары, тегістегіш және жылтыратқыш ұнтақтардың тегістеу және жылтырату қабілеттері, қосалқы материалдардың (балауыз, шайыр, гипс, лак, еріткіштер) қасиеттері және оларды пайдалану саласы;</w:t>
      </w:r>
    </w:p>
    <w:bookmarkEnd w:id="6217"/>
    <w:bookmarkStart w:name="z6253" w:id="6218"/>
    <w:p>
      <w:pPr>
        <w:spacing w:after="0"/>
        <w:ind w:left="0"/>
        <w:jc w:val="both"/>
      </w:pPr>
      <w:r>
        <w:rPr>
          <w:rFonts w:ascii="Times New Roman"/>
          <w:b w:val="false"/>
          <w:i w:val="false"/>
          <w:color w:val="000000"/>
          <w:sz w:val="28"/>
        </w:rPr>
        <w:t>
      қосымша операциялар (блоктау, блоктан шешу, гипстеу, гипстен ажырату) және оларды орындау тәсілдері;</w:t>
      </w:r>
    </w:p>
    <w:bookmarkEnd w:id="6218"/>
    <w:bookmarkStart w:name="z6254" w:id="6219"/>
    <w:p>
      <w:pPr>
        <w:spacing w:after="0"/>
        <w:ind w:left="0"/>
        <w:jc w:val="both"/>
      </w:pPr>
      <w:r>
        <w:rPr>
          <w:rFonts w:ascii="Times New Roman"/>
          <w:b w:val="false"/>
          <w:i w:val="false"/>
          <w:color w:val="000000"/>
          <w:sz w:val="28"/>
        </w:rPr>
        <w:t>
      тазалық сыныптары бойынша ақауларды айқындау ережесі;</w:t>
      </w:r>
    </w:p>
    <w:bookmarkEnd w:id="6219"/>
    <w:bookmarkStart w:name="z6255" w:id="6220"/>
    <w:p>
      <w:pPr>
        <w:spacing w:after="0"/>
        <w:ind w:left="0"/>
        <w:jc w:val="both"/>
      </w:pPr>
      <w:r>
        <w:rPr>
          <w:rFonts w:ascii="Times New Roman"/>
          <w:b w:val="false"/>
          <w:i w:val="false"/>
          <w:color w:val="000000"/>
          <w:sz w:val="28"/>
        </w:rPr>
        <w:t>
      шегі және оларды таңбалау, тегістегіштердің тегістеу жолдары;</w:t>
      </w:r>
    </w:p>
    <w:bookmarkEnd w:id="6220"/>
    <w:bookmarkStart w:name="z6256" w:id="6221"/>
    <w:p>
      <w:pPr>
        <w:spacing w:after="0"/>
        <w:ind w:left="0"/>
        <w:jc w:val="both"/>
      </w:pPr>
      <w:r>
        <w:rPr>
          <w:rFonts w:ascii="Times New Roman"/>
          <w:b w:val="false"/>
          <w:i w:val="false"/>
          <w:color w:val="000000"/>
          <w:sz w:val="28"/>
        </w:rPr>
        <w:t>
      орындалатын жұмыс көлемінде кристаллография негіздері;</w:t>
      </w:r>
    </w:p>
    <w:bookmarkEnd w:id="6221"/>
    <w:bookmarkStart w:name="z6257" w:id="6222"/>
    <w:p>
      <w:pPr>
        <w:spacing w:after="0"/>
        <w:ind w:left="0"/>
        <w:jc w:val="both"/>
      </w:pPr>
      <w:r>
        <w:rPr>
          <w:rFonts w:ascii="Times New Roman"/>
          <w:b w:val="false"/>
          <w:i w:val="false"/>
          <w:color w:val="000000"/>
          <w:sz w:val="28"/>
        </w:rPr>
        <w:t>
      монокристалдардың механикалық қасиеттері.</w:t>
      </w:r>
    </w:p>
    <w:bookmarkEnd w:id="6222"/>
    <w:bookmarkStart w:name="z6258" w:id="6223"/>
    <w:p>
      <w:pPr>
        <w:spacing w:after="0"/>
        <w:ind w:left="0"/>
        <w:jc w:val="both"/>
      </w:pPr>
      <w:r>
        <w:rPr>
          <w:rFonts w:ascii="Times New Roman"/>
          <w:b w:val="false"/>
          <w:i w:val="false"/>
          <w:color w:val="000000"/>
          <w:sz w:val="28"/>
        </w:rPr>
        <w:t>
      677. Жұмыс үлгілері:</w:t>
      </w:r>
    </w:p>
    <w:bookmarkEnd w:id="6223"/>
    <w:bookmarkStart w:name="z6259" w:id="6224"/>
    <w:p>
      <w:pPr>
        <w:spacing w:after="0"/>
        <w:ind w:left="0"/>
        <w:jc w:val="both"/>
      </w:pPr>
      <w:r>
        <w:rPr>
          <w:rFonts w:ascii="Times New Roman"/>
          <w:b w:val="false"/>
          <w:i w:val="false"/>
          <w:color w:val="000000"/>
          <w:sz w:val="28"/>
        </w:rPr>
        <w:t>
      1) диаметрі Ш 45</w:t>
      </w:r>
      <w:r>
        <w:rPr>
          <w:rFonts w:ascii="Times New Roman"/>
          <w:b w:val="false"/>
          <w:i w:val="false"/>
          <w:color w:val="000000"/>
          <w:vertAlign w:val="superscript"/>
        </w:rPr>
        <w:t>о</w:t>
      </w:r>
      <w:r>
        <w:rPr>
          <w:rFonts w:ascii="Times New Roman"/>
          <w:b w:val="false"/>
          <w:i w:val="false"/>
          <w:color w:val="000000"/>
          <w:sz w:val="28"/>
        </w:rPr>
        <w:t xml:space="preserve"> бұрышпен сыналар – бетінің сапасының шегі жалпы қателері бойынша 3 сақина, жергілікті – 0,5 сақина және бұрышы - 10 минутқа дейін қалыңдығы 2,3±0,2 өлшеміне қиыстырып толықтай дайындау;</w:t>
      </w:r>
    </w:p>
    <w:bookmarkEnd w:id="6224"/>
    <w:bookmarkStart w:name="z6260" w:id="6225"/>
    <w:p>
      <w:pPr>
        <w:spacing w:after="0"/>
        <w:ind w:left="0"/>
        <w:jc w:val="both"/>
      </w:pPr>
      <w:r>
        <w:rPr>
          <w:rFonts w:ascii="Times New Roman"/>
          <w:b w:val="false"/>
          <w:i w:val="false"/>
          <w:color w:val="000000"/>
          <w:sz w:val="28"/>
        </w:rPr>
        <w:t>
      2) диаметрі 50 мм линзалар - бетінің сапасының шегі жалпы қателері бойынша 3 сақина, жергілікті – 0,3 сақина және қиығынан және ортасын дәлдегенде – 0,1 мм өлшеміне қиыстырып толықтай дайындау;</w:t>
      </w:r>
    </w:p>
    <w:bookmarkEnd w:id="6225"/>
    <w:bookmarkStart w:name="z6261" w:id="6226"/>
    <w:p>
      <w:pPr>
        <w:spacing w:after="0"/>
        <w:ind w:left="0"/>
        <w:jc w:val="both"/>
      </w:pPr>
      <w:r>
        <w:rPr>
          <w:rFonts w:ascii="Times New Roman"/>
          <w:b w:val="false"/>
          <w:i w:val="false"/>
          <w:color w:val="000000"/>
          <w:sz w:val="28"/>
        </w:rPr>
        <w:t>
      3) бұрышының шегі ±50 минут монокристалдардың бағдарлы үлгілері – жеткізу;</w:t>
      </w:r>
    </w:p>
    <w:bookmarkEnd w:id="6226"/>
    <w:bookmarkStart w:name="z6262" w:id="6227"/>
    <w:p>
      <w:pPr>
        <w:spacing w:after="0"/>
        <w:ind w:left="0"/>
        <w:jc w:val="both"/>
      </w:pPr>
      <w:r>
        <w:rPr>
          <w:rFonts w:ascii="Times New Roman"/>
          <w:b w:val="false"/>
          <w:i w:val="false"/>
          <w:color w:val="000000"/>
          <w:sz w:val="28"/>
        </w:rPr>
        <w:t>
      4) өлшемі 45х67 мм бейнелегіштер – жалпы қателер бойынша 1-2 сақина, жергілікті – 0,5 сақина, сына түріндегі – 1 минут бетінің сапасына шегі бойынша 7±0,3 мм өлшеммен қалыңдығын қиыстыра отырып оптикалық байланыспен толықтай дайындау;</w:t>
      </w:r>
    </w:p>
    <w:bookmarkEnd w:id="6227"/>
    <w:bookmarkStart w:name="z6263" w:id="6228"/>
    <w:p>
      <w:pPr>
        <w:spacing w:after="0"/>
        <w:ind w:left="0"/>
        <w:jc w:val="both"/>
      </w:pPr>
      <w:r>
        <w:rPr>
          <w:rFonts w:ascii="Times New Roman"/>
          <w:b w:val="false"/>
          <w:i w:val="false"/>
          <w:color w:val="000000"/>
          <w:sz w:val="28"/>
        </w:rPr>
        <w:t>
      5) қалыңдығы бойынша ±0,01 мм және контуры бойынша ±0,01 мм шегімен синтетикалық монокристалдардан жасалған пластиналар – жеткізу;</w:t>
      </w:r>
    </w:p>
    <w:bookmarkEnd w:id="6228"/>
    <w:bookmarkStart w:name="z6264" w:id="6229"/>
    <w:p>
      <w:pPr>
        <w:spacing w:after="0"/>
        <w:ind w:left="0"/>
        <w:jc w:val="both"/>
      </w:pPr>
      <w:r>
        <w:rPr>
          <w:rFonts w:ascii="Times New Roman"/>
          <w:b w:val="false"/>
          <w:i w:val="false"/>
          <w:color w:val="000000"/>
          <w:sz w:val="28"/>
        </w:rPr>
        <w:t>
      6) 15Сх21, 5Сх14С мөлшердегі көп қырлы күрделі конфигурациялы призмалар – жалпы қателер бойынша 3 сақина, жергілікті – 0,5 сақина және бұрышы 10±5 минутқа дейін бетінің сапасына шегімен толықтай дайындау.</w:t>
      </w:r>
    </w:p>
    <w:bookmarkEnd w:id="6229"/>
    <w:bookmarkStart w:name="z6265" w:id="6230"/>
    <w:p>
      <w:pPr>
        <w:spacing w:after="0"/>
        <w:ind w:left="0"/>
        <w:jc w:val="both"/>
      </w:pPr>
      <w:r>
        <w:rPr>
          <w:rFonts w:ascii="Times New Roman"/>
          <w:b w:val="false"/>
          <w:i w:val="false"/>
          <w:color w:val="000000"/>
          <w:sz w:val="28"/>
        </w:rPr>
        <w:t>
      Параграф 3. Квант аспаптары элементтерінің оптигі, 4-разряд</w:t>
      </w:r>
    </w:p>
    <w:bookmarkEnd w:id="6230"/>
    <w:bookmarkStart w:name="z6266" w:id="6231"/>
    <w:p>
      <w:pPr>
        <w:spacing w:after="0"/>
        <w:ind w:left="0"/>
        <w:jc w:val="both"/>
      </w:pPr>
      <w:r>
        <w:rPr>
          <w:rFonts w:ascii="Times New Roman"/>
          <w:b w:val="false"/>
          <w:i w:val="false"/>
          <w:color w:val="000000"/>
          <w:sz w:val="28"/>
        </w:rPr>
        <w:t>
      678. Жұмыс сипаттамасы:</w:t>
      </w:r>
    </w:p>
    <w:bookmarkEnd w:id="6231"/>
    <w:bookmarkStart w:name="z6267" w:id="6232"/>
    <w:p>
      <w:pPr>
        <w:spacing w:after="0"/>
        <w:ind w:left="0"/>
        <w:jc w:val="both"/>
      </w:pPr>
      <w:r>
        <w:rPr>
          <w:rFonts w:ascii="Times New Roman"/>
          <w:b w:val="false"/>
          <w:i w:val="false"/>
          <w:color w:val="000000"/>
          <w:sz w:val="28"/>
        </w:rPr>
        <w:t>
      түрлі конфигурациялы (линзалар, фокустығы 10-20 км пластиналар және сыналар, көпқырлы призмалар) жалпы қателері бойынша 0,5-1 сақина, жергілікті – 0,5 кем сақина және 100-300 мм мөлшердегі желілік мөлшері 0,20мм аз, сына түріндегі пластиналарға, призмалар мен сыналардың бұрыштарына, қырларының параллельдігіне және призмалардың пирамидалығына – 3 минуттан кем, линзалардың қырына – 0,1-0,2 мм, ортасына дәлдемей 0,05 мм, шатыр бұрышына 5-10 секунд, шешуші күшке – 12-22 секунд бетінің сапасымен 100 мм-ге дейінгі мөлшердегі әйнектер мен кристалдардың бөлшектерін толықтай дайындау;</w:t>
      </w:r>
    </w:p>
    <w:bookmarkEnd w:id="6232"/>
    <w:bookmarkStart w:name="z6268" w:id="6233"/>
    <w:p>
      <w:pPr>
        <w:spacing w:after="0"/>
        <w:ind w:left="0"/>
        <w:jc w:val="both"/>
      </w:pPr>
      <w:r>
        <w:rPr>
          <w:rFonts w:ascii="Times New Roman"/>
          <w:b w:val="false"/>
          <w:i w:val="false"/>
          <w:color w:val="000000"/>
          <w:sz w:val="28"/>
        </w:rPr>
        <w:t>
      эталондық, сынамалық диаметрі 80 мм-ге дейінгі әйнектер жасау;</w:t>
      </w:r>
    </w:p>
    <w:bookmarkEnd w:id="6233"/>
    <w:bookmarkStart w:name="z6269" w:id="6234"/>
    <w:p>
      <w:pPr>
        <w:spacing w:after="0"/>
        <w:ind w:left="0"/>
        <w:jc w:val="both"/>
      </w:pPr>
      <w:r>
        <w:rPr>
          <w:rFonts w:ascii="Times New Roman"/>
          <w:b w:val="false"/>
          <w:i w:val="false"/>
          <w:color w:val="000000"/>
          <w:sz w:val="28"/>
        </w:rPr>
        <w:t>
      дәлдігі 1</w:t>
      </w:r>
      <w:r>
        <w:rPr>
          <w:rFonts w:ascii="Times New Roman"/>
          <w:b w:val="false"/>
          <w:i w:val="false"/>
          <w:color w:val="000000"/>
          <w:vertAlign w:val="superscript"/>
        </w:rPr>
        <w:t>о</w:t>
      </w:r>
      <w:r>
        <w:rPr>
          <w:rFonts w:ascii="Times New Roman"/>
          <w:b w:val="false"/>
          <w:i w:val="false"/>
          <w:color w:val="000000"/>
          <w:sz w:val="28"/>
        </w:rPr>
        <w:t xml:space="preserve">-дейін оптикалық осін бағдарлай отырып 4-7 квалитеттер бойынша күрделі пластиналарды тегістеу және жылтырату; </w:t>
      </w:r>
    </w:p>
    <w:bookmarkEnd w:id="6234"/>
    <w:bookmarkStart w:name="z6270" w:id="6235"/>
    <w:p>
      <w:pPr>
        <w:spacing w:after="0"/>
        <w:ind w:left="0"/>
        <w:jc w:val="both"/>
      </w:pPr>
      <w:r>
        <w:rPr>
          <w:rFonts w:ascii="Times New Roman"/>
          <w:b w:val="false"/>
          <w:i w:val="false"/>
          <w:color w:val="000000"/>
          <w:sz w:val="28"/>
        </w:rPr>
        <w:t>
      қалыңдығы ±0,002 мм және контуры бойынша ± 0,005 мм шекті сақтай отырып, айналып тұратын планшайбада пластиналар жасау;</w:t>
      </w:r>
    </w:p>
    <w:bookmarkEnd w:id="6235"/>
    <w:bookmarkStart w:name="z6271" w:id="6236"/>
    <w:p>
      <w:pPr>
        <w:spacing w:after="0"/>
        <w:ind w:left="0"/>
        <w:jc w:val="both"/>
      </w:pPr>
      <w:r>
        <w:rPr>
          <w:rFonts w:ascii="Times New Roman"/>
          <w:b w:val="false"/>
          <w:i w:val="false"/>
          <w:color w:val="000000"/>
          <w:sz w:val="28"/>
        </w:rPr>
        <w:t>
      қалыңдығы 0,1 мм-ге дейінгі фаскаларды тегістеу;</w:t>
      </w:r>
    </w:p>
    <w:bookmarkEnd w:id="6236"/>
    <w:bookmarkStart w:name="z6272" w:id="6237"/>
    <w:p>
      <w:pPr>
        <w:spacing w:after="0"/>
        <w:ind w:left="0"/>
        <w:jc w:val="both"/>
      </w:pPr>
      <w:r>
        <w:rPr>
          <w:rFonts w:ascii="Times New Roman"/>
          <w:b w:val="false"/>
          <w:i w:val="false"/>
          <w:color w:val="000000"/>
          <w:sz w:val="28"/>
        </w:rPr>
        <w:t>
      түрлі кесілген және конфигурациядағы пластиналардың фаскаларын жылтырату;</w:t>
      </w:r>
    </w:p>
    <w:bookmarkEnd w:id="6237"/>
    <w:bookmarkStart w:name="z6273" w:id="6238"/>
    <w:p>
      <w:pPr>
        <w:spacing w:after="0"/>
        <w:ind w:left="0"/>
        <w:jc w:val="both"/>
      </w:pPr>
      <w:r>
        <w:rPr>
          <w:rFonts w:ascii="Times New Roman"/>
          <w:b w:val="false"/>
          <w:i w:val="false"/>
          <w:color w:val="000000"/>
          <w:sz w:val="28"/>
        </w:rPr>
        <w:t xml:space="preserve">
      40 минуттық дәлдікпен бір жазықтықтағы пластиналарды тегістеу; </w:t>
      </w:r>
    </w:p>
    <w:bookmarkEnd w:id="6238"/>
    <w:bookmarkStart w:name="z6274" w:id="6239"/>
    <w:p>
      <w:pPr>
        <w:spacing w:after="0"/>
        <w:ind w:left="0"/>
        <w:jc w:val="both"/>
      </w:pPr>
      <w:r>
        <w:rPr>
          <w:rFonts w:ascii="Times New Roman"/>
          <w:b w:val="false"/>
          <w:i w:val="false"/>
          <w:color w:val="000000"/>
          <w:sz w:val="28"/>
        </w:rPr>
        <w:t>
      оптикалық жабдықтың көмегімен пластиналардың мөлшерін бақылау;</w:t>
      </w:r>
    </w:p>
    <w:bookmarkEnd w:id="6239"/>
    <w:bookmarkStart w:name="z6275" w:id="6240"/>
    <w:p>
      <w:pPr>
        <w:spacing w:after="0"/>
        <w:ind w:left="0"/>
        <w:jc w:val="both"/>
      </w:pPr>
      <w:r>
        <w:rPr>
          <w:rFonts w:ascii="Times New Roman"/>
          <w:b w:val="false"/>
          <w:i w:val="false"/>
          <w:color w:val="000000"/>
          <w:sz w:val="28"/>
        </w:rPr>
        <w:t>
      түрлі жүйедегі тегістеу-жылтырату және ортасын дәлдейтін станоктарды теңшеу;</w:t>
      </w:r>
    </w:p>
    <w:bookmarkEnd w:id="6240"/>
    <w:bookmarkStart w:name="z6276" w:id="6241"/>
    <w:p>
      <w:pPr>
        <w:spacing w:after="0"/>
        <w:ind w:left="0"/>
        <w:jc w:val="both"/>
      </w:pPr>
      <w:r>
        <w:rPr>
          <w:rFonts w:ascii="Times New Roman"/>
          <w:b w:val="false"/>
          <w:i w:val="false"/>
          <w:color w:val="000000"/>
          <w:sz w:val="28"/>
        </w:rPr>
        <w:t>
      бұрыштық және желілік өлшемдерге арналған аспаптарды теңшеу.</w:t>
      </w:r>
    </w:p>
    <w:bookmarkEnd w:id="6241"/>
    <w:bookmarkStart w:name="z6277" w:id="6242"/>
    <w:p>
      <w:pPr>
        <w:spacing w:after="0"/>
        <w:ind w:left="0"/>
        <w:jc w:val="both"/>
      </w:pPr>
      <w:r>
        <w:rPr>
          <w:rFonts w:ascii="Times New Roman"/>
          <w:b w:val="false"/>
          <w:i w:val="false"/>
          <w:color w:val="000000"/>
          <w:sz w:val="28"/>
        </w:rPr>
        <w:t>
      679. Білуге тиіс:</w:t>
      </w:r>
    </w:p>
    <w:bookmarkEnd w:id="6242"/>
    <w:bookmarkStart w:name="z6278" w:id="6243"/>
    <w:p>
      <w:pPr>
        <w:spacing w:after="0"/>
        <w:ind w:left="0"/>
        <w:jc w:val="both"/>
      </w:pPr>
      <w:r>
        <w:rPr>
          <w:rFonts w:ascii="Times New Roman"/>
          <w:b w:val="false"/>
          <w:i w:val="false"/>
          <w:color w:val="000000"/>
          <w:sz w:val="28"/>
        </w:rPr>
        <w:t>
      тегістеу-жылтырату және ортасын дәлдейтін түрлі жүйедегі станоктардың құрылғысы;</w:t>
      </w:r>
    </w:p>
    <w:bookmarkEnd w:id="6243"/>
    <w:bookmarkStart w:name="z6279" w:id="6244"/>
    <w:p>
      <w:pPr>
        <w:spacing w:after="0"/>
        <w:ind w:left="0"/>
        <w:jc w:val="both"/>
      </w:pPr>
      <w:r>
        <w:rPr>
          <w:rFonts w:ascii="Times New Roman"/>
          <w:b w:val="false"/>
          <w:i w:val="false"/>
          <w:color w:val="000000"/>
          <w:sz w:val="28"/>
        </w:rPr>
        <w:t>
      оларды басқару және теңшеу ережесі;</w:t>
      </w:r>
    </w:p>
    <w:bookmarkEnd w:id="6244"/>
    <w:bookmarkStart w:name="z6280" w:id="6245"/>
    <w:p>
      <w:pPr>
        <w:spacing w:after="0"/>
        <w:ind w:left="0"/>
        <w:jc w:val="both"/>
      </w:pPr>
      <w:r>
        <w:rPr>
          <w:rFonts w:ascii="Times New Roman"/>
          <w:b w:val="false"/>
          <w:i w:val="false"/>
          <w:color w:val="000000"/>
          <w:sz w:val="28"/>
        </w:rPr>
        <w:t>
      желілік және бұрыш өлшемдерін тексеру аспаптарын теңшеу ережесі;</w:t>
      </w:r>
    </w:p>
    <w:bookmarkEnd w:id="6245"/>
    <w:bookmarkStart w:name="z6281" w:id="6246"/>
    <w:p>
      <w:pPr>
        <w:spacing w:after="0"/>
        <w:ind w:left="0"/>
        <w:jc w:val="both"/>
      </w:pPr>
      <w:r>
        <w:rPr>
          <w:rFonts w:ascii="Times New Roman"/>
          <w:b w:val="false"/>
          <w:i w:val="false"/>
          <w:color w:val="000000"/>
          <w:sz w:val="28"/>
        </w:rPr>
        <w:t>
      кристалдардың таңдалары, сипаты және құрылымы;</w:t>
      </w:r>
    </w:p>
    <w:bookmarkEnd w:id="6246"/>
    <w:bookmarkStart w:name="z6282" w:id="6247"/>
    <w:p>
      <w:pPr>
        <w:spacing w:after="0"/>
        <w:ind w:left="0"/>
        <w:jc w:val="both"/>
      </w:pPr>
      <w:r>
        <w:rPr>
          <w:rFonts w:ascii="Times New Roman"/>
          <w:b w:val="false"/>
          <w:i w:val="false"/>
          <w:color w:val="000000"/>
          <w:sz w:val="28"/>
        </w:rPr>
        <w:t>
      қойылатын шегі және отырғызу жүйесі;</w:t>
      </w:r>
    </w:p>
    <w:bookmarkEnd w:id="6247"/>
    <w:bookmarkStart w:name="z6283" w:id="6248"/>
    <w:p>
      <w:pPr>
        <w:spacing w:after="0"/>
        <w:ind w:left="0"/>
        <w:jc w:val="both"/>
      </w:pPr>
      <w:r>
        <w:rPr>
          <w:rFonts w:ascii="Times New Roman"/>
          <w:b w:val="false"/>
          <w:i w:val="false"/>
          <w:color w:val="000000"/>
          <w:sz w:val="28"/>
        </w:rPr>
        <w:t>
      аспаптағы берілетін күшті тексеру ережесі;</w:t>
      </w:r>
    </w:p>
    <w:bookmarkEnd w:id="6248"/>
    <w:bookmarkStart w:name="z6284" w:id="6249"/>
    <w:p>
      <w:pPr>
        <w:spacing w:after="0"/>
        <w:ind w:left="0"/>
        <w:jc w:val="both"/>
      </w:pPr>
      <w:r>
        <w:rPr>
          <w:rFonts w:ascii="Times New Roman"/>
          <w:b w:val="false"/>
          <w:i w:val="false"/>
          <w:color w:val="000000"/>
          <w:sz w:val="28"/>
        </w:rPr>
        <w:t>
      өңделетін бұйымдардың сапасын арттыру тәсілдері.</w:t>
      </w:r>
    </w:p>
    <w:bookmarkEnd w:id="6249"/>
    <w:bookmarkStart w:name="z6285" w:id="6250"/>
    <w:p>
      <w:pPr>
        <w:spacing w:after="0"/>
        <w:ind w:left="0"/>
        <w:jc w:val="both"/>
      </w:pPr>
      <w:r>
        <w:rPr>
          <w:rFonts w:ascii="Times New Roman"/>
          <w:b w:val="false"/>
          <w:i w:val="false"/>
          <w:color w:val="000000"/>
          <w:sz w:val="28"/>
        </w:rPr>
        <w:t>
      680. Жұмыс үлгілері:</w:t>
      </w:r>
    </w:p>
    <w:bookmarkEnd w:id="6250"/>
    <w:bookmarkStart w:name="z6286" w:id="6251"/>
    <w:p>
      <w:pPr>
        <w:spacing w:after="0"/>
        <w:ind w:left="0"/>
        <w:jc w:val="both"/>
      </w:pPr>
      <w:r>
        <w:rPr>
          <w:rFonts w:ascii="Times New Roman"/>
          <w:b w:val="false"/>
          <w:i w:val="false"/>
          <w:color w:val="000000"/>
          <w:sz w:val="28"/>
        </w:rPr>
        <w:t>
      1) металл айналар (3240 ГОСТ 10994-64 балқыту) - жалпы қателері бойынша 2.....5 сақина, жергілікті қателері бойынша – 0,5 сақина бойынша бетінің сапасымен диаметрі 110 мм-ге дейін бір жағынан тегістеу, жылтырату;</w:t>
      </w:r>
    </w:p>
    <w:bookmarkEnd w:id="6251"/>
    <w:bookmarkStart w:name="z6287" w:id="6252"/>
    <w:p>
      <w:pPr>
        <w:spacing w:after="0"/>
        <w:ind w:left="0"/>
        <w:jc w:val="both"/>
      </w:pPr>
      <w:r>
        <w:rPr>
          <w:rFonts w:ascii="Times New Roman"/>
          <w:b w:val="false"/>
          <w:i w:val="false"/>
          <w:color w:val="000000"/>
          <w:sz w:val="28"/>
        </w:rPr>
        <w:t>
      2) мөлшері 77х50 мм сыналар – жалпы қателері бойынша – 1 сақина, жергілікті қателері бойынша – 0,2 сақина, бұрышына – 15 секунд бойынша бетінің сапасы 8±0,3 мм өлшемге дейін шегімен қалыңдығын қиыстыра отырып толықтай жасау;</w:t>
      </w:r>
    </w:p>
    <w:bookmarkEnd w:id="6252"/>
    <w:bookmarkStart w:name="z6288" w:id="6253"/>
    <w:p>
      <w:pPr>
        <w:spacing w:after="0"/>
        <w:ind w:left="0"/>
        <w:jc w:val="both"/>
      </w:pPr>
      <w:r>
        <w:rPr>
          <w:rFonts w:ascii="Times New Roman"/>
          <w:b w:val="false"/>
          <w:i w:val="false"/>
          <w:color w:val="000000"/>
          <w:sz w:val="28"/>
        </w:rPr>
        <w:t>
      3) диаметрі 73 мм жазық шығыңқы линзалар – бетінің сапасына шегі жалпы қателер бойынша – 1 сақина, жергілікті бойынша – 0,2 сақина, қиықтығына – 0,01 мм орталығы бойынша 5±0,2 мм өлшемге қиыстырып толықтай дайындау;</w:t>
      </w:r>
    </w:p>
    <w:bookmarkEnd w:id="6253"/>
    <w:bookmarkStart w:name="z6289" w:id="6254"/>
    <w:p>
      <w:pPr>
        <w:spacing w:after="0"/>
        <w:ind w:left="0"/>
        <w:jc w:val="both"/>
      </w:pPr>
      <w:r>
        <w:rPr>
          <w:rFonts w:ascii="Times New Roman"/>
          <w:b w:val="false"/>
          <w:i w:val="false"/>
          <w:color w:val="000000"/>
          <w:sz w:val="28"/>
        </w:rPr>
        <w:t>
      4) бұрыш шегі ±30 минут монокристалдардың бағдарлы үлгілері – жеткізу;</w:t>
      </w:r>
    </w:p>
    <w:bookmarkEnd w:id="6254"/>
    <w:bookmarkStart w:name="z6290" w:id="6255"/>
    <w:p>
      <w:pPr>
        <w:spacing w:after="0"/>
        <w:ind w:left="0"/>
        <w:jc w:val="both"/>
      </w:pPr>
      <w:r>
        <w:rPr>
          <w:rFonts w:ascii="Times New Roman"/>
          <w:b w:val="false"/>
          <w:i w:val="false"/>
          <w:color w:val="000000"/>
          <w:sz w:val="28"/>
        </w:rPr>
        <w:t>
      5) қалыңдығы ±0,002 мм бойынша және контуры бойынша ± 0,005 мм, оптикалық осінің бағдары ± 20 минуттық дәлдікпен синтетикалық монокристалдардан жасалған пластиналар - жеткізу;</w:t>
      </w:r>
    </w:p>
    <w:bookmarkEnd w:id="6255"/>
    <w:bookmarkStart w:name="z6291" w:id="6256"/>
    <w:p>
      <w:pPr>
        <w:spacing w:after="0"/>
        <w:ind w:left="0"/>
        <w:jc w:val="both"/>
      </w:pPr>
      <w:r>
        <w:rPr>
          <w:rFonts w:ascii="Times New Roman"/>
          <w:b w:val="false"/>
          <w:i w:val="false"/>
          <w:color w:val="000000"/>
          <w:sz w:val="28"/>
        </w:rPr>
        <w:t>
      6) 30 секундтан 3 секундқа дейінгі сына белгілі шегімен квант аспаптарға арналған пластиналар – жеткізу;</w:t>
      </w:r>
    </w:p>
    <w:bookmarkEnd w:id="6256"/>
    <w:bookmarkStart w:name="z6292" w:id="6257"/>
    <w:p>
      <w:pPr>
        <w:spacing w:after="0"/>
        <w:ind w:left="0"/>
        <w:jc w:val="both"/>
      </w:pPr>
      <w:r>
        <w:rPr>
          <w:rFonts w:ascii="Times New Roman"/>
          <w:b w:val="false"/>
          <w:i w:val="false"/>
          <w:color w:val="000000"/>
          <w:sz w:val="28"/>
        </w:rPr>
        <w:t>
      7) өлшемдері 22,5х15,3±0,Зх22,5 мм призмалар - жалпы қателері бойынша 0,5-1 сақина, жергілікті – 0,2-0,5 сақина, бұрышының түрлілігі – 2 минут, пирамидалығы – 3 минут, бұрышына ±3 секунд бетінің сапасына шегімен толықтай әзірлеу;</w:t>
      </w:r>
    </w:p>
    <w:bookmarkEnd w:id="6257"/>
    <w:bookmarkStart w:name="z6293" w:id="6258"/>
    <w:p>
      <w:pPr>
        <w:spacing w:after="0"/>
        <w:ind w:left="0"/>
        <w:jc w:val="both"/>
      </w:pPr>
      <w:r>
        <w:rPr>
          <w:rFonts w:ascii="Times New Roman"/>
          <w:b w:val="false"/>
          <w:i w:val="false"/>
          <w:color w:val="000000"/>
          <w:sz w:val="28"/>
        </w:rPr>
        <w:t>
      8) өлшемі 25х18С</w:t>
      </w:r>
      <w:r>
        <w:rPr>
          <w:rFonts w:ascii="Times New Roman"/>
          <w:b w:val="false"/>
          <w:i w:val="false"/>
          <w:color w:val="000000"/>
          <w:vertAlign w:val="subscript"/>
        </w:rPr>
        <w:t>4</w:t>
      </w:r>
      <w:r>
        <w:rPr>
          <w:rFonts w:ascii="Times New Roman"/>
          <w:b w:val="false"/>
          <w:i w:val="false"/>
          <w:color w:val="000000"/>
          <w:sz w:val="28"/>
        </w:rPr>
        <w:t>х11,8 мм шатыр тәрізді призмалар - желілік мөлшері ± 0,1 мм, жалпы қателері бойынша бетінің сапасы - 1-3 сақина, жергілікті 0,2-1 сақина, бұрышқа ± 5 секунд, шатыр бұрышы ± 30 секунд, саланы ауыстыруға 0,002 мм шекте толық дайындау.</w:t>
      </w:r>
    </w:p>
    <w:bookmarkEnd w:id="6258"/>
    <w:bookmarkStart w:name="z6294" w:id="6259"/>
    <w:p>
      <w:pPr>
        <w:spacing w:after="0"/>
        <w:ind w:left="0"/>
        <w:jc w:val="both"/>
      </w:pPr>
      <w:r>
        <w:rPr>
          <w:rFonts w:ascii="Times New Roman"/>
          <w:b w:val="false"/>
          <w:i w:val="false"/>
          <w:color w:val="000000"/>
          <w:sz w:val="28"/>
        </w:rPr>
        <w:t>
      Параграф 4. Квант аспаптары элементтерінің оптигі, 5-разряд</w:t>
      </w:r>
    </w:p>
    <w:bookmarkEnd w:id="6259"/>
    <w:bookmarkStart w:name="z6295" w:id="6260"/>
    <w:p>
      <w:pPr>
        <w:spacing w:after="0"/>
        <w:ind w:left="0"/>
        <w:jc w:val="both"/>
      </w:pPr>
      <w:r>
        <w:rPr>
          <w:rFonts w:ascii="Times New Roman"/>
          <w:b w:val="false"/>
          <w:i w:val="false"/>
          <w:color w:val="000000"/>
          <w:sz w:val="28"/>
        </w:rPr>
        <w:t>
      681. Жұмыс сипаттамасы:</w:t>
      </w:r>
    </w:p>
    <w:bookmarkEnd w:id="6260"/>
    <w:bookmarkStart w:name="z6296" w:id="6261"/>
    <w:p>
      <w:pPr>
        <w:spacing w:after="0"/>
        <w:ind w:left="0"/>
        <w:jc w:val="both"/>
      </w:pPr>
      <w:r>
        <w:rPr>
          <w:rFonts w:ascii="Times New Roman"/>
          <w:b w:val="false"/>
          <w:i w:val="false"/>
          <w:color w:val="000000"/>
          <w:sz w:val="28"/>
        </w:rPr>
        <w:t>
      түрлі конфигурациялы (линзалар, фокустығы 20-40 км пластиналар және сыналар, бес-алты қырлы призмалар) жалпы қателері бойынша 0,5-1 сақина, жергілікті – 0,5 кем сақина және 100-300 мм мөлшердегі желілік мөлшері 5 сақинадан кем, сына түріндегі пластиналарға, призмалар мен сыналардың бұрыштарына, қырларының параллельдігіне және призмалардың пирамидалығына – 1 минут және одан кем, линзалардың қырына – 0,5 мм, ортасына дәлдемей 0,05 мм, шатыр бұрышына 2-5 секунд, шешуші күшке – 6-12 секунд бетінің сапасымен 100 мм-ге дейінгі мөлшердегі әйнектер мен кристалдардың бөлшектерін толықтай дайындау;</w:t>
      </w:r>
    </w:p>
    <w:bookmarkEnd w:id="6261"/>
    <w:bookmarkStart w:name="z6297" w:id="6262"/>
    <w:p>
      <w:pPr>
        <w:spacing w:after="0"/>
        <w:ind w:left="0"/>
        <w:jc w:val="both"/>
      </w:pPr>
      <w:r>
        <w:rPr>
          <w:rFonts w:ascii="Times New Roman"/>
          <w:b w:val="false"/>
          <w:i w:val="false"/>
          <w:color w:val="000000"/>
          <w:sz w:val="28"/>
        </w:rPr>
        <w:t>
      эталондық, сынамалық диаметрі 80-130 мм-ге дейінгі әйнектер жасау;</w:t>
      </w:r>
    </w:p>
    <w:bookmarkEnd w:id="6262"/>
    <w:bookmarkStart w:name="z6298" w:id="6263"/>
    <w:p>
      <w:pPr>
        <w:spacing w:after="0"/>
        <w:ind w:left="0"/>
        <w:jc w:val="both"/>
      </w:pPr>
      <w:r>
        <w:rPr>
          <w:rFonts w:ascii="Times New Roman"/>
          <w:b w:val="false"/>
          <w:i w:val="false"/>
          <w:color w:val="000000"/>
          <w:sz w:val="28"/>
        </w:rPr>
        <w:t>
      радиус векторы ±0,003 мм және жергілікті ауытқуы ±0,001 мм жалпы ауытқумен эталонды асфериялық линзалар дайындау;</w:t>
      </w:r>
    </w:p>
    <w:bookmarkEnd w:id="6263"/>
    <w:bookmarkStart w:name="z6299" w:id="6264"/>
    <w:p>
      <w:pPr>
        <w:spacing w:after="0"/>
        <w:ind w:left="0"/>
        <w:jc w:val="both"/>
      </w:pPr>
      <w:r>
        <w:rPr>
          <w:rFonts w:ascii="Times New Roman"/>
          <w:b w:val="false"/>
          <w:i w:val="false"/>
          <w:color w:val="000000"/>
          <w:sz w:val="28"/>
        </w:rPr>
        <w:t>
      оптикалық осі 20 секундқа дейінгі оптикалық осін бағдарлай отырып 4-7 квалитеттер бойынша ерекше күрделіктегі пластиналарды тегістеу және жылтырату;</w:t>
      </w:r>
    </w:p>
    <w:bookmarkEnd w:id="6264"/>
    <w:bookmarkStart w:name="z6300" w:id="6265"/>
    <w:p>
      <w:pPr>
        <w:spacing w:after="0"/>
        <w:ind w:left="0"/>
        <w:jc w:val="both"/>
      </w:pPr>
      <w:r>
        <w:rPr>
          <w:rFonts w:ascii="Times New Roman"/>
          <w:b w:val="false"/>
          <w:i w:val="false"/>
          <w:color w:val="000000"/>
          <w:sz w:val="28"/>
        </w:rPr>
        <w:t>
      20 минут дәлдікпен екі жазықтықта тегістей отырып сына белгілі және параллельдігі 0,001 мм пластиналардың тәжірибелік үлгісін әзірлеу;</w:t>
      </w:r>
    </w:p>
    <w:bookmarkEnd w:id="6265"/>
    <w:bookmarkStart w:name="z6301" w:id="6266"/>
    <w:p>
      <w:pPr>
        <w:spacing w:after="0"/>
        <w:ind w:left="0"/>
        <w:jc w:val="both"/>
      </w:pPr>
      <w:r>
        <w:rPr>
          <w:rFonts w:ascii="Times New Roman"/>
          <w:b w:val="false"/>
          <w:i w:val="false"/>
          <w:color w:val="000000"/>
          <w:sz w:val="28"/>
        </w:rPr>
        <w:t>
      түрлі конфигурациялы, күрделіктегі және мөлшердегі пластиналар дайындау;</w:t>
      </w:r>
    </w:p>
    <w:bookmarkEnd w:id="6266"/>
    <w:bookmarkStart w:name="z6302" w:id="6267"/>
    <w:p>
      <w:pPr>
        <w:spacing w:after="0"/>
        <w:ind w:left="0"/>
        <w:jc w:val="both"/>
      </w:pPr>
      <w:r>
        <w:rPr>
          <w:rFonts w:ascii="Times New Roman"/>
          <w:b w:val="false"/>
          <w:i w:val="false"/>
          <w:color w:val="000000"/>
          <w:sz w:val="28"/>
        </w:rPr>
        <w:t>
      жабдыққа қызмет көрсету;</w:t>
      </w:r>
    </w:p>
    <w:bookmarkEnd w:id="6267"/>
    <w:bookmarkStart w:name="z6303" w:id="6268"/>
    <w:p>
      <w:pPr>
        <w:spacing w:after="0"/>
        <w:ind w:left="0"/>
        <w:jc w:val="both"/>
      </w:pPr>
      <w:r>
        <w:rPr>
          <w:rFonts w:ascii="Times New Roman"/>
          <w:b w:val="false"/>
          <w:i w:val="false"/>
          <w:color w:val="000000"/>
          <w:sz w:val="28"/>
        </w:rPr>
        <w:t>
      күрделі оптикалық-механикалық аспаптардың көмегімен пластиналарды бақылап өлшеу;</w:t>
      </w:r>
    </w:p>
    <w:bookmarkEnd w:id="6268"/>
    <w:bookmarkStart w:name="z6304" w:id="6269"/>
    <w:p>
      <w:pPr>
        <w:spacing w:after="0"/>
        <w:ind w:left="0"/>
        <w:jc w:val="both"/>
      </w:pPr>
      <w:r>
        <w:rPr>
          <w:rFonts w:ascii="Times New Roman"/>
          <w:b w:val="false"/>
          <w:i w:val="false"/>
          <w:color w:val="000000"/>
          <w:sz w:val="28"/>
        </w:rPr>
        <w:t>
      тегістеуде және бақылап өлшеуде қолданылатын оптикалық-механикалық жабдықты толық баптау.</w:t>
      </w:r>
    </w:p>
    <w:bookmarkEnd w:id="6269"/>
    <w:bookmarkStart w:name="z6305" w:id="6270"/>
    <w:p>
      <w:pPr>
        <w:spacing w:after="0"/>
        <w:ind w:left="0"/>
        <w:jc w:val="both"/>
      </w:pPr>
      <w:r>
        <w:rPr>
          <w:rFonts w:ascii="Times New Roman"/>
          <w:b w:val="false"/>
          <w:i w:val="false"/>
          <w:color w:val="000000"/>
          <w:sz w:val="28"/>
        </w:rPr>
        <w:t>
      682. Білуге тиіс:</w:t>
      </w:r>
    </w:p>
    <w:bookmarkEnd w:id="6270"/>
    <w:bookmarkStart w:name="z6306" w:id="6271"/>
    <w:p>
      <w:pPr>
        <w:spacing w:after="0"/>
        <w:ind w:left="0"/>
        <w:jc w:val="both"/>
      </w:pPr>
      <w:r>
        <w:rPr>
          <w:rFonts w:ascii="Times New Roman"/>
          <w:b w:val="false"/>
          <w:i w:val="false"/>
          <w:color w:val="000000"/>
          <w:sz w:val="28"/>
        </w:rPr>
        <w:t>
      түрлі күрделіліктегі сынама әйнектер мен синтетикалық материалдардан жасалған пластиналарды тегістеудің технологиялық процестері;</w:t>
      </w:r>
    </w:p>
    <w:bookmarkEnd w:id="6271"/>
    <w:bookmarkStart w:name="z6307" w:id="6272"/>
    <w:p>
      <w:pPr>
        <w:spacing w:after="0"/>
        <w:ind w:left="0"/>
        <w:jc w:val="both"/>
      </w:pPr>
      <w:r>
        <w:rPr>
          <w:rFonts w:ascii="Times New Roman"/>
          <w:b w:val="false"/>
          <w:i w:val="false"/>
          <w:color w:val="000000"/>
          <w:sz w:val="28"/>
        </w:rPr>
        <w:t>
      кез келген конфигурациядағы пластиналарды жасау және әйнекті өңдеу тәсілдері, бақылап өлшеуде қолданылатын оптикалық-механикалық жабдықты пайдалану ережесі;</w:t>
      </w:r>
    </w:p>
    <w:bookmarkEnd w:id="6272"/>
    <w:bookmarkStart w:name="z6308" w:id="6273"/>
    <w:p>
      <w:pPr>
        <w:spacing w:after="0"/>
        <w:ind w:left="0"/>
        <w:jc w:val="both"/>
      </w:pPr>
      <w:r>
        <w:rPr>
          <w:rFonts w:ascii="Times New Roman"/>
          <w:b w:val="false"/>
          <w:i w:val="false"/>
          <w:color w:val="000000"/>
          <w:sz w:val="28"/>
        </w:rPr>
        <w:t>
      өңделетін пластиналардың сапасын арттыру әдістері мен тәсілдері;</w:t>
      </w:r>
    </w:p>
    <w:bookmarkEnd w:id="6273"/>
    <w:bookmarkStart w:name="z6309" w:id="6274"/>
    <w:p>
      <w:pPr>
        <w:spacing w:after="0"/>
        <w:ind w:left="0"/>
        <w:jc w:val="both"/>
      </w:pPr>
      <w:r>
        <w:rPr>
          <w:rFonts w:ascii="Times New Roman"/>
          <w:b w:val="false"/>
          <w:i w:val="false"/>
          <w:color w:val="000000"/>
          <w:sz w:val="28"/>
        </w:rPr>
        <w:t>
      орындалатын операциялар бойынша бөлшектерді өңдеудің технологиялық кезектілігін таңдау.</w:t>
      </w:r>
    </w:p>
    <w:bookmarkEnd w:id="6274"/>
    <w:bookmarkStart w:name="z6310" w:id="6275"/>
    <w:p>
      <w:pPr>
        <w:spacing w:after="0"/>
        <w:ind w:left="0"/>
        <w:jc w:val="both"/>
      </w:pPr>
      <w:r>
        <w:rPr>
          <w:rFonts w:ascii="Times New Roman"/>
          <w:b w:val="false"/>
          <w:i w:val="false"/>
          <w:color w:val="000000"/>
          <w:sz w:val="28"/>
        </w:rPr>
        <w:t xml:space="preserve">
            683. </w:t>
      </w:r>
      <w:r>
        <w:rPr>
          <w:rFonts w:ascii="Times New Roman"/>
          <w:b w:val="false"/>
          <w:i w:val="false"/>
          <w:color w:val="000000"/>
          <w:sz w:val="28"/>
        </w:rPr>
        <w:t xml:space="preserve"> </w:t>
      </w:r>
      <w:r>
        <w:rPr>
          <w:rFonts w:ascii="Times New Roman"/>
          <w:b w:val="false"/>
          <w:i w:val="false"/>
          <w:color w:val="000000"/>
          <w:sz w:val="28"/>
        </w:rPr>
        <w:t xml:space="preserve"> Жұмыс үлгілері:</w:t>
      </w:r>
    </w:p>
    <w:bookmarkEnd w:id="6275"/>
    <w:bookmarkStart w:name="z6313" w:id="6276"/>
    <w:p>
      <w:pPr>
        <w:spacing w:after="0"/>
        <w:ind w:left="0"/>
        <w:jc w:val="both"/>
      </w:pPr>
      <w:r>
        <w:rPr>
          <w:rFonts w:ascii="Times New Roman"/>
          <w:b w:val="false"/>
          <w:i w:val="false"/>
          <w:color w:val="000000"/>
          <w:sz w:val="28"/>
        </w:rPr>
        <w:t>
      1) диаметрі 136 мм эксцентрлік линзалар – жалпы қателері бойынша 0,5-0,1 сақина, жергілікті – 0,1 сақина, қиығына – 0,003 мм бетінің сапасына шекпен 16 мм өлшемге ортасынан ауыстырып және қалыңдығын қиыстырып толық даярлау;</w:t>
      </w:r>
    </w:p>
    <w:bookmarkEnd w:id="6276"/>
    <w:bookmarkStart w:name="z6314" w:id="6277"/>
    <w:p>
      <w:pPr>
        <w:spacing w:after="0"/>
        <w:ind w:left="0"/>
        <w:jc w:val="both"/>
      </w:pPr>
      <w:r>
        <w:rPr>
          <w:rFonts w:ascii="Times New Roman"/>
          <w:b w:val="false"/>
          <w:i w:val="false"/>
          <w:color w:val="000000"/>
          <w:sz w:val="28"/>
        </w:rPr>
        <w:t>
      2) монокристалдардың бағдарлау үлгілері - бұрышы ± 15 минуттық шекпен жеткізу;</w:t>
      </w:r>
    </w:p>
    <w:bookmarkEnd w:id="6277"/>
    <w:bookmarkStart w:name="z6315" w:id="6278"/>
    <w:p>
      <w:pPr>
        <w:spacing w:after="0"/>
        <w:ind w:left="0"/>
        <w:jc w:val="both"/>
      </w:pPr>
      <w:r>
        <w:rPr>
          <w:rFonts w:ascii="Times New Roman"/>
          <w:b w:val="false"/>
          <w:i w:val="false"/>
          <w:color w:val="000000"/>
          <w:sz w:val="28"/>
        </w:rPr>
        <w:t>
      3) түрлі конфигурациялы синтетикалық монокристалдардан жасалған пластиналар – оптикалық осі ± 10 минуттық бағдарлы дәлдікпен 4-5 квалитеттер бойынша жеткізу;</w:t>
      </w:r>
    </w:p>
    <w:bookmarkEnd w:id="6278"/>
    <w:bookmarkStart w:name="z6316" w:id="6279"/>
    <w:p>
      <w:pPr>
        <w:spacing w:after="0"/>
        <w:ind w:left="0"/>
        <w:jc w:val="both"/>
      </w:pPr>
      <w:r>
        <w:rPr>
          <w:rFonts w:ascii="Times New Roman"/>
          <w:b w:val="false"/>
          <w:i w:val="false"/>
          <w:color w:val="000000"/>
          <w:sz w:val="28"/>
        </w:rPr>
        <w:t>
      4) сына белгісі 10 секундқа дейін және одан кем шекті квантты аспаптарға арналған пластиналар – жеткізу;</w:t>
      </w:r>
    </w:p>
    <w:bookmarkEnd w:id="6279"/>
    <w:bookmarkStart w:name="z6317" w:id="6280"/>
    <w:p>
      <w:pPr>
        <w:spacing w:after="0"/>
        <w:ind w:left="0"/>
        <w:jc w:val="both"/>
      </w:pPr>
      <w:r>
        <w:rPr>
          <w:rFonts w:ascii="Times New Roman"/>
          <w:b w:val="false"/>
          <w:i w:val="false"/>
          <w:color w:val="000000"/>
          <w:sz w:val="28"/>
        </w:rPr>
        <w:t>
      5) жазық параллельді ЗОх40±0,01 мм өлшемдегі пластиналар - бетінің сапасына шегі жалпы қателері бойынша – 0,3 сақина, жергілікті – 0 сақина, сына белгілігі – 5 секундпен толық дайындау;</w:t>
      </w:r>
    </w:p>
    <w:bookmarkEnd w:id="6280"/>
    <w:bookmarkStart w:name="z6318" w:id="6281"/>
    <w:p>
      <w:pPr>
        <w:spacing w:after="0"/>
        <w:ind w:left="0"/>
        <w:jc w:val="both"/>
      </w:pPr>
      <w:r>
        <w:rPr>
          <w:rFonts w:ascii="Times New Roman"/>
          <w:b w:val="false"/>
          <w:i w:val="false"/>
          <w:color w:val="000000"/>
          <w:sz w:val="28"/>
        </w:rPr>
        <w:t>
      6) диаметрі 80 мм фокустық қашықтығы 10 км пластиналар – бетінің сапасына шегі жалпы қателер бойынша 0,5 сақина, жергілікті қателер бойынша – 0,1 сақина, сына белгілігі ± 10 секунд 8±0,2 мм өлшемде қалыңдығын қиыстырып толық дайындау;</w:t>
      </w:r>
    </w:p>
    <w:bookmarkEnd w:id="6281"/>
    <w:bookmarkStart w:name="z6319" w:id="6282"/>
    <w:p>
      <w:pPr>
        <w:spacing w:after="0"/>
        <w:ind w:left="0"/>
        <w:jc w:val="both"/>
      </w:pPr>
      <w:r>
        <w:rPr>
          <w:rFonts w:ascii="Times New Roman"/>
          <w:b w:val="false"/>
          <w:i w:val="false"/>
          <w:color w:val="000000"/>
          <w:sz w:val="28"/>
        </w:rPr>
        <w:t>
      7) 63х35±0,Зх35±0,3 мм мөлшердегі шатыр үлгідегі призмалар - бетінің сапасына жалпы қателер бойынша 0,2-0,3 сақина, жергілікті 0-0,05 сақина, пирамидалығына – 5 минут, беретін күші – 8 секунд, шатырдың бұрышын ± 4 секундқа қиыстырып толық даярлау;</w:t>
      </w:r>
    </w:p>
    <w:bookmarkEnd w:id="6282"/>
    <w:bookmarkStart w:name="z6320" w:id="6283"/>
    <w:p>
      <w:pPr>
        <w:spacing w:after="0"/>
        <w:ind w:left="0"/>
        <w:jc w:val="both"/>
      </w:pPr>
      <w:r>
        <w:rPr>
          <w:rFonts w:ascii="Times New Roman"/>
          <w:b w:val="false"/>
          <w:i w:val="false"/>
          <w:color w:val="000000"/>
          <w:sz w:val="28"/>
        </w:rPr>
        <w:t>
      8) мөлшері 40В</w:t>
      </w:r>
      <w:r>
        <w:rPr>
          <w:rFonts w:ascii="Times New Roman"/>
          <w:b w:val="false"/>
          <w:i w:val="false"/>
          <w:color w:val="000000"/>
          <w:vertAlign w:val="subscript"/>
        </w:rPr>
        <w:t>7</w:t>
      </w:r>
      <w:r>
        <w:rPr>
          <w:rFonts w:ascii="Times New Roman"/>
          <w:b w:val="false"/>
          <w:i w:val="false"/>
          <w:color w:val="000000"/>
          <w:sz w:val="28"/>
        </w:rPr>
        <w:t>х82;4х44 мм күрделі конфигурациялы үштен көп қыры бар призмалар - бетінің сапасына жалпы қателер бойынша 0,5-1 сақина, жергілікті 0,2-0,5 сақина, бұрышын ± 1 минутқа, қырларының параллельді еместігін 10 минутқа және беретін күшін – 4 секундқа қиыстырып толық даярлау;</w:t>
      </w:r>
    </w:p>
    <w:bookmarkEnd w:id="6283"/>
    <w:p>
      <w:pPr>
        <w:spacing w:after="0"/>
        <w:ind w:left="0"/>
        <w:jc w:val="both"/>
      </w:pPr>
      <w:r>
        <w:rPr>
          <w:rFonts w:ascii="Times New Roman"/>
          <w:b w:val="false"/>
          <w:i w:val="false"/>
          <w:color w:val="000000"/>
          <w:sz w:val="28"/>
        </w:rPr>
        <w:t>
      9) призмалар - бетінің сапасына жалпы қателері бойынша 0,5 сақина, жергілікті – 0,3, пирамидальдығы 15" салалық бетінің ортасын 1' дәлдеу, 10</w:t>
      </w:r>
      <w:r>
        <w:rPr>
          <w:rFonts w:ascii="Times New Roman"/>
          <w:b w:val="false"/>
          <w:i w:val="false"/>
          <w:color w:val="000000"/>
          <w:vertAlign w:val="superscript"/>
        </w:rPr>
        <w:t>о</w:t>
      </w:r>
      <w:r>
        <w:rPr>
          <w:rFonts w:ascii="Times New Roman"/>
          <w:b w:val="false"/>
          <w:i w:val="false"/>
          <w:color w:val="000000"/>
          <w:sz w:val="28"/>
        </w:rPr>
        <w:t>32'40"±5" бұрышы (18±0,2)х(14±0,2)х(6,6±О,1) призмалар даярлау.</w:t>
      </w:r>
    </w:p>
    <w:bookmarkStart w:name="z6321" w:id="6284"/>
    <w:p>
      <w:pPr>
        <w:spacing w:after="0"/>
        <w:ind w:left="0"/>
        <w:jc w:val="both"/>
      </w:pPr>
      <w:r>
        <w:rPr>
          <w:rFonts w:ascii="Times New Roman"/>
          <w:b w:val="false"/>
          <w:i w:val="false"/>
          <w:color w:val="000000"/>
          <w:sz w:val="28"/>
        </w:rPr>
        <w:t>
      Параграф 5. Квант аспаптары элементтерінің оптигі, 6-разряд</w:t>
      </w:r>
    </w:p>
    <w:bookmarkEnd w:id="6284"/>
    <w:bookmarkStart w:name="z6322" w:id="6285"/>
    <w:p>
      <w:pPr>
        <w:spacing w:after="0"/>
        <w:ind w:left="0"/>
        <w:jc w:val="both"/>
      </w:pPr>
      <w:r>
        <w:rPr>
          <w:rFonts w:ascii="Times New Roman"/>
          <w:b w:val="false"/>
          <w:i w:val="false"/>
          <w:color w:val="000000"/>
          <w:sz w:val="28"/>
        </w:rPr>
        <w:t>
      684. Жұмыс сипаттамасы:</w:t>
      </w:r>
    </w:p>
    <w:bookmarkEnd w:id="6285"/>
    <w:bookmarkStart w:name="z6323" w:id="6286"/>
    <w:p>
      <w:pPr>
        <w:spacing w:after="0"/>
        <w:ind w:left="0"/>
        <w:jc w:val="both"/>
      </w:pPr>
      <w:r>
        <w:rPr>
          <w:rFonts w:ascii="Times New Roman"/>
          <w:b w:val="false"/>
          <w:i w:val="false"/>
          <w:color w:val="000000"/>
          <w:sz w:val="28"/>
        </w:rPr>
        <w:t>
      түрлі конфигурациядағы (орталығы жылжытылған линзалар, эллиптикалық айналар, фигуралы пластиналар мен фокустылығы 40 км-ден асатын екіжақты сыналар, кемінде 8 қыры бар призмалар): жалпы қателері бойынша 0,5 сақинадан кем және мөлшері 300 мм-ден жоғары бетінің сапасымен желілік мөлшері 0,005 мм және одан кем шегімен бетінің сапасының жалпы қателері бойынша 2 сақина бойынша, призма және сыналардың бұрыштары, сына белгілігі, қырларының параллельдігі және призмаларының пирамидалығы 30 секунд және одан кем, қиығына, линзалардың ортасын дәлдемей – 0,06 кем, шатыр бұрышына және беретін күшіне – 2 секундтан төмен мөлшердегі бөлшектерді толықтай жасау;</w:t>
      </w:r>
    </w:p>
    <w:bookmarkEnd w:id="6286"/>
    <w:bookmarkStart w:name="z6324" w:id="6287"/>
    <w:p>
      <w:pPr>
        <w:spacing w:after="0"/>
        <w:ind w:left="0"/>
        <w:jc w:val="both"/>
      </w:pPr>
      <w:r>
        <w:rPr>
          <w:rFonts w:ascii="Times New Roman"/>
          <w:b w:val="false"/>
          <w:i w:val="false"/>
          <w:color w:val="000000"/>
          <w:sz w:val="28"/>
        </w:rPr>
        <w:t>
      радиус векторлары ± 0,002 мм жалпы ауытқуымен және жергілікті ауытқумен ± 0,0005мм асфериялық эталонды линзаларды дайындау;</w:t>
      </w:r>
    </w:p>
    <w:bookmarkEnd w:id="6287"/>
    <w:bookmarkStart w:name="z6325" w:id="6288"/>
    <w:p>
      <w:pPr>
        <w:spacing w:after="0"/>
        <w:ind w:left="0"/>
        <w:jc w:val="both"/>
      </w:pPr>
      <w:r>
        <w:rPr>
          <w:rFonts w:ascii="Times New Roman"/>
          <w:b w:val="false"/>
          <w:i w:val="false"/>
          <w:color w:val="000000"/>
          <w:sz w:val="28"/>
        </w:rPr>
        <w:t>
      исландиялық шпаттан призмалар дайындау;</w:t>
      </w:r>
    </w:p>
    <w:bookmarkEnd w:id="6288"/>
    <w:bookmarkStart w:name="z6326" w:id="6289"/>
    <w:p>
      <w:pPr>
        <w:spacing w:after="0"/>
        <w:ind w:left="0"/>
        <w:jc w:val="both"/>
      </w:pPr>
      <w:r>
        <w:rPr>
          <w:rFonts w:ascii="Times New Roman"/>
          <w:b w:val="false"/>
          <w:i w:val="false"/>
          <w:color w:val="000000"/>
          <w:sz w:val="28"/>
        </w:rPr>
        <w:t xml:space="preserve">
      диаметрі 100 мм-ден астам эталонды сынамалық әйнектер жасау; </w:t>
      </w:r>
    </w:p>
    <w:bookmarkEnd w:id="6289"/>
    <w:bookmarkStart w:name="z6327" w:id="6290"/>
    <w:p>
      <w:pPr>
        <w:spacing w:after="0"/>
        <w:ind w:left="0"/>
        <w:jc w:val="both"/>
      </w:pPr>
      <w:r>
        <w:rPr>
          <w:rFonts w:ascii="Times New Roman"/>
          <w:b w:val="false"/>
          <w:i w:val="false"/>
          <w:color w:val="000000"/>
          <w:sz w:val="28"/>
        </w:rPr>
        <w:t>
      оптикалық осі 10 минутқа дейін бағдармен 4-5 квалитеттер бойынша синтетикалық монокристалдардан ерекше күрделіктегі пластиналарды толықтай жасау;</w:t>
      </w:r>
    </w:p>
    <w:bookmarkEnd w:id="6290"/>
    <w:bookmarkStart w:name="z6328" w:id="6291"/>
    <w:p>
      <w:pPr>
        <w:spacing w:after="0"/>
        <w:ind w:left="0"/>
        <w:jc w:val="both"/>
      </w:pPr>
      <w:r>
        <w:rPr>
          <w:rFonts w:ascii="Times New Roman"/>
          <w:b w:val="false"/>
          <w:i w:val="false"/>
          <w:color w:val="000000"/>
          <w:sz w:val="28"/>
        </w:rPr>
        <w:t>
      монокристалдарды оптикалық, радиоспектрометриялық және рентген әдістерімен бағдарлау;</w:t>
      </w:r>
    </w:p>
    <w:bookmarkEnd w:id="6291"/>
    <w:bookmarkStart w:name="z6329" w:id="6292"/>
    <w:p>
      <w:pPr>
        <w:spacing w:after="0"/>
        <w:ind w:left="0"/>
        <w:jc w:val="both"/>
      </w:pPr>
      <w:r>
        <w:rPr>
          <w:rFonts w:ascii="Times New Roman"/>
          <w:b w:val="false"/>
          <w:i w:val="false"/>
          <w:color w:val="000000"/>
          <w:sz w:val="28"/>
        </w:rPr>
        <w:t>
      күрделі оптикалық аспаптарды пайдалана отырып синтетикалық монокристалдардан бұйымдарды қорытынды өлшеу;</w:t>
      </w:r>
    </w:p>
    <w:bookmarkEnd w:id="6292"/>
    <w:bookmarkStart w:name="z6330" w:id="6293"/>
    <w:p>
      <w:pPr>
        <w:spacing w:after="0"/>
        <w:ind w:left="0"/>
        <w:jc w:val="both"/>
      </w:pPr>
      <w:r>
        <w:rPr>
          <w:rFonts w:ascii="Times New Roman"/>
          <w:b w:val="false"/>
          <w:i w:val="false"/>
          <w:color w:val="000000"/>
          <w:sz w:val="28"/>
        </w:rPr>
        <w:t>
      тегістеуде және қорытынды өлшеулерде қолданылатын жабдықта қызмет көрсету, ақауларын жөндеу және анықтау.</w:t>
      </w:r>
    </w:p>
    <w:bookmarkEnd w:id="6293"/>
    <w:bookmarkStart w:name="z6331" w:id="6294"/>
    <w:p>
      <w:pPr>
        <w:spacing w:after="0"/>
        <w:ind w:left="0"/>
        <w:jc w:val="both"/>
      </w:pPr>
      <w:r>
        <w:rPr>
          <w:rFonts w:ascii="Times New Roman"/>
          <w:b w:val="false"/>
          <w:i w:val="false"/>
          <w:color w:val="000000"/>
          <w:sz w:val="28"/>
        </w:rPr>
        <w:t>
      685. Білуге тиіс:</w:t>
      </w:r>
    </w:p>
    <w:bookmarkEnd w:id="6294"/>
    <w:bookmarkStart w:name="z6332" w:id="6295"/>
    <w:p>
      <w:pPr>
        <w:spacing w:after="0"/>
        <w:ind w:left="0"/>
        <w:jc w:val="both"/>
      </w:pPr>
      <w:r>
        <w:rPr>
          <w:rFonts w:ascii="Times New Roman"/>
          <w:b w:val="false"/>
          <w:i w:val="false"/>
          <w:color w:val="000000"/>
          <w:sz w:val="28"/>
        </w:rPr>
        <w:t>
      синтетикалық монокристалдардың құрамы мен қасиеті;</w:t>
      </w:r>
    </w:p>
    <w:bookmarkEnd w:id="6295"/>
    <w:bookmarkStart w:name="z6333" w:id="6296"/>
    <w:p>
      <w:pPr>
        <w:spacing w:after="0"/>
        <w:ind w:left="0"/>
        <w:jc w:val="both"/>
      </w:pPr>
      <w:r>
        <w:rPr>
          <w:rFonts w:ascii="Times New Roman"/>
          <w:b w:val="false"/>
          <w:i w:val="false"/>
          <w:color w:val="000000"/>
          <w:sz w:val="28"/>
        </w:rPr>
        <w:t>
      кристалдардың қаттылығын айқындау тәсілдері, кристалдарды бағдарлау тәсілдері;</w:t>
      </w:r>
    </w:p>
    <w:bookmarkEnd w:id="6296"/>
    <w:bookmarkStart w:name="z6334" w:id="6297"/>
    <w:p>
      <w:pPr>
        <w:spacing w:after="0"/>
        <w:ind w:left="0"/>
        <w:jc w:val="both"/>
      </w:pPr>
      <w:r>
        <w:rPr>
          <w:rFonts w:ascii="Times New Roman"/>
          <w:b w:val="false"/>
          <w:i w:val="false"/>
          <w:color w:val="000000"/>
          <w:sz w:val="28"/>
        </w:rPr>
        <w:t>
      айлабұйымдарды, сондай-ақ бақылау-өлшеу аспаптары мен құралдарын пайдалана отырып синтетикалық кристалдардан кез келген нысандағы бұйымдарды жасау процесі;</w:t>
      </w:r>
    </w:p>
    <w:bookmarkEnd w:id="6297"/>
    <w:bookmarkStart w:name="z6335" w:id="6298"/>
    <w:p>
      <w:pPr>
        <w:spacing w:after="0"/>
        <w:ind w:left="0"/>
        <w:jc w:val="both"/>
      </w:pPr>
      <w:r>
        <w:rPr>
          <w:rFonts w:ascii="Times New Roman"/>
          <w:b w:val="false"/>
          <w:i w:val="false"/>
          <w:color w:val="000000"/>
          <w:sz w:val="28"/>
        </w:rPr>
        <w:t>
      тегістеуде және қорытынды өлшеулерде қолданылатын жабдықтар мен айлабұйымдарды пайдалану ережесі, және олардың ақауларын анықтау әдістері.</w:t>
      </w:r>
    </w:p>
    <w:bookmarkEnd w:id="6298"/>
    <w:bookmarkStart w:name="z6336" w:id="6299"/>
    <w:p>
      <w:pPr>
        <w:spacing w:after="0"/>
        <w:ind w:left="0"/>
        <w:jc w:val="both"/>
      </w:pPr>
      <w:r>
        <w:rPr>
          <w:rFonts w:ascii="Times New Roman"/>
          <w:b w:val="false"/>
          <w:i w:val="false"/>
          <w:color w:val="000000"/>
          <w:sz w:val="28"/>
        </w:rPr>
        <w:t>
      686. Жұмыс үлгілері:</w:t>
      </w:r>
    </w:p>
    <w:bookmarkEnd w:id="6299"/>
    <w:bookmarkStart w:name="z6337" w:id="6300"/>
    <w:p>
      <w:pPr>
        <w:spacing w:after="0"/>
        <w:ind w:left="0"/>
        <w:jc w:val="both"/>
      </w:pPr>
      <w:r>
        <w:rPr>
          <w:rFonts w:ascii="Times New Roman"/>
          <w:b w:val="false"/>
          <w:i w:val="false"/>
          <w:color w:val="000000"/>
          <w:sz w:val="28"/>
        </w:rPr>
        <w:t>
      1) интерферометрлер - кемінде 2" базалық саңылаудың сына белгісімен, байланыс әдісінің оптикалық бөлшектерді отырғыза отырып, құрастыру және теңшеу;</w:t>
      </w:r>
    </w:p>
    <w:bookmarkEnd w:id="6300"/>
    <w:bookmarkStart w:name="z6338" w:id="6301"/>
    <w:p>
      <w:pPr>
        <w:spacing w:after="0"/>
        <w:ind w:left="0"/>
        <w:jc w:val="both"/>
      </w:pPr>
      <w:r>
        <w:rPr>
          <w:rFonts w:ascii="Times New Roman"/>
          <w:b w:val="false"/>
          <w:i w:val="false"/>
          <w:color w:val="000000"/>
          <w:sz w:val="28"/>
        </w:rPr>
        <w:t>
      2) диаметрі 220 мм пластиналар – бетінің жалпы қателері бойынша 0,5 сақина, жергілікті – 0,02 сақина бойынша бетінің сапасына шегімен толық өңдеу;</w:t>
      </w:r>
    </w:p>
    <w:bookmarkEnd w:id="6301"/>
    <w:bookmarkStart w:name="z6339" w:id="6302"/>
    <w:p>
      <w:pPr>
        <w:spacing w:after="0"/>
        <w:ind w:left="0"/>
        <w:jc w:val="both"/>
      </w:pPr>
      <w:r>
        <w:rPr>
          <w:rFonts w:ascii="Times New Roman"/>
          <w:b w:val="false"/>
          <w:i w:val="false"/>
          <w:color w:val="000000"/>
          <w:sz w:val="28"/>
        </w:rPr>
        <w:t>
      3) күрделі конфигурациялы призмалар – бетінің жалпы қателері бойынша 0,3 сақина, жергілікті – 0,5 сақина, бұрышы ±3 секунд, пирамидалығы - 10 секунд жол берілетін шекте толық өңдеу;</w:t>
      </w:r>
    </w:p>
    <w:bookmarkEnd w:id="6302"/>
    <w:bookmarkStart w:name="z6340" w:id="6303"/>
    <w:p>
      <w:pPr>
        <w:spacing w:after="0"/>
        <w:ind w:left="0"/>
        <w:jc w:val="both"/>
      </w:pPr>
      <w:r>
        <w:rPr>
          <w:rFonts w:ascii="Times New Roman"/>
          <w:b w:val="false"/>
          <w:i w:val="false"/>
          <w:color w:val="000000"/>
          <w:sz w:val="28"/>
        </w:rPr>
        <w:t>
      4) өлшемі (23,5±0,2)х(17,7±0,2) мм призмалар - жалпы қателері - 0,3 сақина, жергілікті қателері бойынша - 0,1 сақина, бұрышының айырмасы - О секунд, пирамидалығы - 3 секунд берілетін күші - 5 секундтық бетінің сапасымен жол берумен толықтай өңдеу;</w:t>
      </w:r>
    </w:p>
    <w:bookmarkEnd w:id="6303"/>
    <w:bookmarkStart w:name="z6341" w:id="6304"/>
    <w:p>
      <w:pPr>
        <w:spacing w:after="0"/>
        <w:ind w:left="0"/>
        <w:jc w:val="both"/>
      </w:pPr>
      <w:r>
        <w:rPr>
          <w:rFonts w:ascii="Times New Roman"/>
          <w:b w:val="false"/>
          <w:i w:val="false"/>
          <w:color w:val="000000"/>
          <w:sz w:val="28"/>
        </w:rPr>
        <w:t>
      5) қырының ені 10 мм көпқырлы призмалар (31 қыр) – жалпы қателері бойынша – 0,5 сақина, жергілікті - 0,2 сақина, бұрышы ± 30 секунд, берілетін күші - 13 секунд бетінің сапасына берілетін шекпен толық өңдеу;</w:t>
      </w:r>
    </w:p>
    <w:bookmarkEnd w:id="6304"/>
    <w:bookmarkStart w:name="z6342" w:id="6305"/>
    <w:p>
      <w:pPr>
        <w:spacing w:after="0"/>
        <w:ind w:left="0"/>
        <w:jc w:val="both"/>
      </w:pPr>
      <w:r>
        <w:rPr>
          <w:rFonts w:ascii="Times New Roman"/>
          <w:b w:val="false"/>
          <w:i w:val="false"/>
          <w:color w:val="000000"/>
          <w:sz w:val="28"/>
        </w:rPr>
        <w:t>
      6) эллипстің радиусы 232,25 мм диаметрі 450 мм астрономиялық шығыңқы әйнектер - желілік өлшемдерге ± 0,2 мм шекте және 0,2 мм-ден аспайтын нүктелерде тарау шеңберімен толық өңдеу.</w:t>
      </w:r>
    </w:p>
    <w:bookmarkEnd w:id="6305"/>
    <w:bookmarkStart w:name="z6343" w:id="6306"/>
    <w:p>
      <w:pPr>
        <w:spacing w:after="0"/>
        <w:ind w:left="0"/>
        <w:jc w:val="both"/>
      </w:pPr>
      <w:r>
        <w:rPr>
          <w:rFonts w:ascii="Times New Roman"/>
          <w:b w:val="false"/>
          <w:i w:val="false"/>
          <w:color w:val="000000"/>
          <w:sz w:val="28"/>
        </w:rPr>
        <w:t>
      Параграф 6. Квант аспаптары элементтерінің оптигі, 7-разряд</w:t>
      </w:r>
    </w:p>
    <w:bookmarkEnd w:id="6306"/>
    <w:bookmarkStart w:name="z6344" w:id="6307"/>
    <w:p>
      <w:pPr>
        <w:spacing w:after="0"/>
        <w:ind w:left="0"/>
        <w:jc w:val="both"/>
      </w:pPr>
      <w:r>
        <w:rPr>
          <w:rFonts w:ascii="Times New Roman"/>
          <w:b w:val="false"/>
          <w:i w:val="false"/>
          <w:color w:val="000000"/>
          <w:sz w:val="28"/>
        </w:rPr>
        <w:t>
      687. Жұмыс сипаттамасы:</w:t>
      </w:r>
    </w:p>
    <w:bookmarkEnd w:id="6307"/>
    <w:bookmarkStart w:name="z6345" w:id="6308"/>
    <w:p>
      <w:pPr>
        <w:spacing w:after="0"/>
        <w:ind w:left="0"/>
        <w:jc w:val="both"/>
      </w:pPr>
      <w:r>
        <w:rPr>
          <w:rFonts w:ascii="Times New Roman"/>
          <w:b w:val="false"/>
          <w:i w:val="false"/>
          <w:color w:val="000000"/>
          <w:sz w:val="28"/>
        </w:rPr>
        <w:t xml:space="preserve">
      түрлі конфигурациядағы (цилиндрлі линзалар, асфериялық айналар, толық ішкі бейнелеу призмалары, диаметрі 0,5-тен 1,5 мм-ге дейін шар микрооптикасы, фокустығы 40 км-ден асатын пластиналар мен екіжақты сыналар): жалпы қателері бойынша 0,25 сақинадан кем емес, желілік өлшемдері – 0,001 мм және одан кем, пластиналар үшін сына белгісі, призмалар мен сыналардың бұрыштары кемінде 2 секунд, шар микрооптика диаметрінің ауытқуы 0,001 мм-ден кем бөлшектерді толықтай жасау; </w:t>
      </w:r>
    </w:p>
    <w:bookmarkEnd w:id="6308"/>
    <w:bookmarkStart w:name="z6346" w:id="6309"/>
    <w:p>
      <w:pPr>
        <w:spacing w:after="0"/>
        <w:ind w:left="0"/>
        <w:jc w:val="both"/>
      </w:pPr>
      <w:r>
        <w:rPr>
          <w:rFonts w:ascii="Times New Roman"/>
          <w:b w:val="false"/>
          <w:i w:val="false"/>
          <w:color w:val="000000"/>
          <w:sz w:val="28"/>
        </w:rPr>
        <w:t>
      оптикалық байланыс әдісімен құрамалы оптикалық бұйымдарды дайындау;</w:t>
      </w:r>
    </w:p>
    <w:bookmarkEnd w:id="6309"/>
    <w:bookmarkStart w:name="z6347" w:id="6310"/>
    <w:p>
      <w:pPr>
        <w:spacing w:after="0"/>
        <w:ind w:left="0"/>
        <w:jc w:val="both"/>
      </w:pPr>
      <w:r>
        <w:rPr>
          <w:rFonts w:ascii="Times New Roman"/>
          <w:b w:val="false"/>
          <w:i w:val="false"/>
          <w:color w:val="000000"/>
          <w:sz w:val="28"/>
        </w:rPr>
        <w:t>
      жанасуы 1 топ бойынша МЕМСТ-ға сәйкес жапсырма бақылау-өлшеу құралдарын жасау; Тас тұз кристалдарынан және сынғыш химиялық-механикалық оптикалық әйнектерден бөлшектерді толықтай жасау;</w:t>
      </w:r>
    </w:p>
    <w:bookmarkEnd w:id="6310"/>
    <w:bookmarkStart w:name="z6348" w:id="6311"/>
    <w:p>
      <w:pPr>
        <w:spacing w:after="0"/>
        <w:ind w:left="0"/>
        <w:jc w:val="both"/>
      </w:pPr>
      <w:r>
        <w:rPr>
          <w:rFonts w:ascii="Times New Roman"/>
          <w:b w:val="false"/>
          <w:i w:val="false"/>
          <w:color w:val="000000"/>
          <w:sz w:val="28"/>
        </w:rPr>
        <w:t>
      оптикалық осі 1 минутқа дейін бағдарлай отырып кристалл материалдардан ерекше күрделіліктегі пластиналарды толықтай дайындау;</w:t>
      </w:r>
    </w:p>
    <w:bookmarkEnd w:id="6311"/>
    <w:bookmarkStart w:name="z6349" w:id="6312"/>
    <w:p>
      <w:pPr>
        <w:spacing w:after="0"/>
        <w:ind w:left="0"/>
        <w:jc w:val="both"/>
      </w:pPr>
      <w:r>
        <w:rPr>
          <w:rFonts w:ascii="Times New Roman"/>
          <w:b w:val="false"/>
          <w:i w:val="false"/>
          <w:color w:val="000000"/>
          <w:sz w:val="28"/>
        </w:rPr>
        <w:t>
      оптикалық, рентгенометриялық және рентген әдісімен кристалдарды бағдарлау;</w:t>
      </w:r>
    </w:p>
    <w:bookmarkEnd w:id="6312"/>
    <w:bookmarkStart w:name="z6350" w:id="6313"/>
    <w:p>
      <w:pPr>
        <w:spacing w:after="0"/>
        <w:ind w:left="0"/>
        <w:jc w:val="both"/>
      </w:pPr>
      <w:r>
        <w:rPr>
          <w:rFonts w:ascii="Times New Roman"/>
          <w:b w:val="false"/>
          <w:i w:val="false"/>
          <w:color w:val="000000"/>
          <w:sz w:val="28"/>
        </w:rPr>
        <w:t>
      лазерлік сәулелендіруді пайдалана отырып күрделі оптикалық аспаптарды қолданып қорытынды өлшеу;</w:t>
      </w:r>
    </w:p>
    <w:bookmarkEnd w:id="6313"/>
    <w:bookmarkStart w:name="z6351" w:id="6314"/>
    <w:p>
      <w:pPr>
        <w:spacing w:after="0"/>
        <w:ind w:left="0"/>
        <w:jc w:val="both"/>
      </w:pPr>
      <w:r>
        <w:rPr>
          <w:rFonts w:ascii="Times New Roman"/>
          <w:b w:val="false"/>
          <w:i w:val="false"/>
          <w:color w:val="000000"/>
          <w:sz w:val="28"/>
        </w:rPr>
        <w:t>
      жоғары нүктелі бұйымдарды дайындауда пайдаланылатын технологиялық жарақтардың конструктивтік параметрлерін есептеу; Абразивтік ұнтақтарды және жылтыратқыш пасталарды іріктей отырып оптикалық бөлшектерді жылтырату және жеткізу жөніндегі экспериментальды жұмыстар;</w:t>
      </w:r>
    </w:p>
    <w:bookmarkEnd w:id="6314"/>
    <w:bookmarkStart w:name="z6352" w:id="6315"/>
    <w:p>
      <w:pPr>
        <w:spacing w:after="0"/>
        <w:ind w:left="0"/>
        <w:jc w:val="both"/>
      </w:pPr>
      <w:r>
        <w:rPr>
          <w:rFonts w:ascii="Times New Roman"/>
          <w:b w:val="false"/>
          <w:i w:val="false"/>
          <w:color w:val="000000"/>
          <w:sz w:val="28"/>
        </w:rPr>
        <w:t>
      бұйымдарды жасауда және қорытынды өлшеуде қолданылатын жабдыққа қызмет көрсету, баптау және ақауларын анықтау.</w:t>
      </w:r>
    </w:p>
    <w:bookmarkEnd w:id="6315"/>
    <w:bookmarkStart w:name="z6353" w:id="6316"/>
    <w:p>
      <w:pPr>
        <w:spacing w:after="0"/>
        <w:ind w:left="0"/>
        <w:jc w:val="both"/>
      </w:pPr>
      <w:r>
        <w:rPr>
          <w:rFonts w:ascii="Times New Roman"/>
          <w:b w:val="false"/>
          <w:i w:val="false"/>
          <w:color w:val="000000"/>
          <w:sz w:val="28"/>
        </w:rPr>
        <w:t>
      688. Білуге тиіс:</w:t>
      </w:r>
    </w:p>
    <w:bookmarkEnd w:id="6316"/>
    <w:bookmarkStart w:name="z6354" w:id="6317"/>
    <w:p>
      <w:pPr>
        <w:spacing w:after="0"/>
        <w:ind w:left="0"/>
        <w:jc w:val="both"/>
      </w:pPr>
      <w:r>
        <w:rPr>
          <w:rFonts w:ascii="Times New Roman"/>
          <w:b w:val="false"/>
          <w:i w:val="false"/>
          <w:color w:val="000000"/>
          <w:sz w:val="28"/>
        </w:rPr>
        <w:t>
      сфералық, асфералық, коникалық және басқа да оптикалық бөлшектерді жасаудың технологиялық процесі;</w:t>
      </w:r>
    </w:p>
    <w:bookmarkEnd w:id="6317"/>
    <w:bookmarkStart w:name="z6355" w:id="6318"/>
    <w:p>
      <w:pPr>
        <w:spacing w:after="0"/>
        <w:ind w:left="0"/>
        <w:jc w:val="both"/>
      </w:pPr>
      <w:r>
        <w:rPr>
          <w:rFonts w:ascii="Times New Roman"/>
          <w:b w:val="false"/>
          <w:i w:val="false"/>
          <w:color w:val="000000"/>
          <w:sz w:val="28"/>
        </w:rPr>
        <w:t>
      лазерлік бақылау-өлшеу құралдарын пайдаланып әйнектен және кристалдан жасалған жоғары нүктелік бұйымдарыды жасаудың технологиялық процестері;</w:t>
      </w:r>
    </w:p>
    <w:bookmarkEnd w:id="6318"/>
    <w:bookmarkStart w:name="z6356" w:id="6319"/>
    <w:p>
      <w:pPr>
        <w:spacing w:after="0"/>
        <w:ind w:left="0"/>
        <w:jc w:val="both"/>
      </w:pPr>
      <w:r>
        <w:rPr>
          <w:rFonts w:ascii="Times New Roman"/>
          <w:b w:val="false"/>
          <w:i w:val="false"/>
          <w:color w:val="000000"/>
          <w:sz w:val="28"/>
        </w:rPr>
        <w:t>
      түрлі қаттылықтағы кристалдардан және химиялық сынғыш әйнектерден жасалған оптикалық бөлшектердің қасиеті және дайындау әдістері;</w:t>
      </w:r>
    </w:p>
    <w:bookmarkEnd w:id="6319"/>
    <w:bookmarkStart w:name="z6357" w:id="6320"/>
    <w:p>
      <w:pPr>
        <w:spacing w:after="0"/>
        <w:ind w:left="0"/>
        <w:jc w:val="both"/>
      </w:pPr>
      <w:r>
        <w:rPr>
          <w:rFonts w:ascii="Times New Roman"/>
          <w:b w:val="false"/>
          <w:i w:val="false"/>
          <w:color w:val="000000"/>
          <w:sz w:val="28"/>
        </w:rPr>
        <w:t>
      кристалдардағы және әйнектердегі ақаулардың түрлері;</w:t>
      </w:r>
    </w:p>
    <w:bookmarkEnd w:id="6320"/>
    <w:bookmarkStart w:name="z6358" w:id="6321"/>
    <w:p>
      <w:pPr>
        <w:spacing w:after="0"/>
        <w:ind w:left="0"/>
        <w:jc w:val="both"/>
      </w:pPr>
      <w:r>
        <w:rPr>
          <w:rFonts w:ascii="Times New Roman"/>
          <w:b w:val="false"/>
          <w:i w:val="false"/>
          <w:color w:val="000000"/>
          <w:sz w:val="28"/>
        </w:rPr>
        <w:t>
      квантты электроника бұйымдарын жасауға қажет технологиялық жарақтардың конструктивті параметрлерін есептеу;</w:t>
      </w:r>
    </w:p>
    <w:bookmarkEnd w:id="6321"/>
    <w:bookmarkStart w:name="z6359" w:id="6322"/>
    <w:p>
      <w:pPr>
        <w:spacing w:after="0"/>
        <w:ind w:left="0"/>
        <w:jc w:val="both"/>
      </w:pPr>
      <w:r>
        <w:rPr>
          <w:rFonts w:ascii="Times New Roman"/>
          <w:b w:val="false"/>
          <w:i w:val="false"/>
          <w:color w:val="000000"/>
          <w:sz w:val="28"/>
        </w:rPr>
        <w:t>
      жоғары нүктелік бұйымдар жасауда және бақылауда қолданылатын жабдықтар мен айлабұйымдарды пайдалану ережесі;</w:t>
      </w:r>
    </w:p>
    <w:bookmarkEnd w:id="6322"/>
    <w:bookmarkStart w:name="z6360" w:id="6323"/>
    <w:p>
      <w:pPr>
        <w:spacing w:after="0"/>
        <w:ind w:left="0"/>
        <w:jc w:val="both"/>
      </w:pPr>
      <w:r>
        <w:rPr>
          <w:rFonts w:ascii="Times New Roman"/>
          <w:b w:val="false"/>
          <w:i w:val="false"/>
          <w:color w:val="000000"/>
          <w:sz w:val="28"/>
        </w:rPr>
        <w:t>
      олардың ақауларын анықтау әдістері.</w:t>
      </w:r>
    </w:p>
    <w:bookmarkEnd w:id="6323"/>
    <w:bookmarkStart w:name="z6361" w:id="6324"/>
    <w:p>
      <w:pPr>
        <w:spacing w:after="0"/>
        <w:ind w:left="0"/>
        <w:jc w:val="both"/>
      </w:pPr>
      <w:r>
        <w:rPr>
          <w:rFonts w:ascii="Times New Roman"/>
          <w:b w:val="false"/>
          <w:i w:val="false"/>
          <w:color w:val="000000"/>
          <w:sz w:val="28"/>
        </w:rPr>
        <w:t>
      689. Жұмыс үлгілері:</w:t>
      </w:r>
    </w:p>
    <w:bookmarkEnd w:id="6324"/>
    <w:bookmarkStart w:name="z6362" w:id="6325"/>
    <w:p>
      <w:pPr>
        <w:spacing w:after="0"/>
        <w:ind w:left="0"/>
        <w:jc w:val="both"/>
      </w:pPr>
      <w:r>
        <w:rPr>
          <w:rFonts w:ascii="Times New Roman"/>
          <w:b w:val="false"/>
          <w:i w:val="false"/>
          <w:color w:val="000000"/>
          <w:sz w:val="28"/>
        </w:rPr>
        <w:t>
      1) диаметрі 5-тен 100 мм-ге дейін триппель – призмалар - жалпы қателері бойынша - 0,25 сақина, жергілікті - 0,1 сақина, бұрышы ± 2 секунд, берілетін күші - 2 секунд бетінің сапасымен толық өңдеу;</w:t>
      </w:r>
    </w:p>
    <w:bookmarkEnd w:id="6325"/>
    <w:bookmarkStart w:name="z6363" w:id="6326"/>
    <w:p>
      <w:pPr>
        <w:spacing w:after="0"/>
        <w:ind w:left="0"/>
        <w:jc w:val="both"/>
      </w:pPr>
      <w:r>
        <w:rPr>
          <w:rFonts w:ascii="Times New Roman"/>
          <w:b w:val="false"/>
          <w:i w:val="false"/>
          <w:color w:val="000000"/>
          <w:sz w:val="28"/>
        </w:rPr>
        <w:t>
      2) диаметрі 0,5 мм-ге дейін кристалл материалдардан жасалған шар линзалар – 0,001 мм аспайтын диаметрі бойынша толық өңдеу;</w:t>
      </w:r>
    </w:p>
    <w:bookmarkEnd w:id="6326"/>
    <w:bookmarkStart w:name="z6364" w:id="6327"/>
    <w:p>
      <w:pPr>
        <w:spacing w:after="0"/>
        <w:ind w:left="0"/>
        <w:jc w:val="both"/>
      </w:pPr>
      <w:r>
        <w:rPr>
          <w:rFonts w:ascii="Times New Roman"/>
          <w:b w:val="false"/>
          <w:i w:val="false"/>
          <w:color w:val="000000"/>
          <w:sz w:val="28"/>
        </w:rPr>
        <w:t>
      3) күрделі конфигурациялы призмалар, 3 мм-ден кем өлшемдегі лазер элементтер бетінің сапасы жалпы қателер бойынша - 0,25 сақина, бұрышына ± 2 секунд, пирамидалығына кемінде 5 секундтық шекте толық өңдеу;</w:t>
      </w:r>
    </w:p>
    <w:bookmarkEnd w:id="6327"/>
    <w:bookmarkStart w:name="z6365" w:id="6328"/>
    <w:p>
      <w:pPr>
        <w:spacing w:after="0"/>
        <w:ind w:left="0"/>
        <w:jc w:val="both"/>
      </w:pPr>
      <w:r>
        <w:rPr>
          <w:rFonts w:ascii="Times New Roman"/>
          <w:b w:val="false"/>
          <w:i w:val="false"/>
          <w:color w:val="000000"/>
          <w:sz w:val="28"/>
        </w:rPr>
        <w:t>
      4) толықтай ішкі бейнелеу призмалары – РО-10 бойынша МЕМСТ талаптарынан шығатын жұмыс бетінің оптикалық тазалығына талаптарды толықтай өңдеу;</w:t>
      </w:r>
    </w:p>
    <w:bookmarkEnd w:id="6328"/>
    <w:bookmarkStart w:name="z6366" w:id="6329"/>
    <w:p>
      <w:pPr>
        <w:spacing w:after="0"/>
        <w:ind w:left="0"/>
        <w:jc w:val="both"/>
      </w:pPr>
      <w:r>
        <w:rPr>
          <w:rFonts w:ascii="Times New Roman"/>
          <w:b w:val="false"/>
          <w:i w:val="false"/>
          <w:color w:val="000000"/>
          <w:sz w:val="28"/>
        </w:rPr>
        <w:t>
      5) цилиндр бетті сынамалы әйнектер – бетінің сапасы жалпы қателер бойынша-0,5 кем, жергілікті қателер бойынша-0,2 сақина шекте толықтай өңдеу.</w:t>
      </w:r>
    </w:p>
    <w:bookmarkEnd w:id="6329"/>
    <w:bookmarkStart w:name="z6367" w:id="6330"/>
    <w:p>
      <w:pPr>
        <w:spacing w:after="0"/>
        <w:ind w:left="0"/>
        <w:jc w:val="left"/>
      </w:pPr>
      <w:r>
        <w:rPr>
          <w:rFonts w:ascii="Times New Roman"/>
          <w:b/>
          <w:i w:val="false"/>
          <w:color w:val="000000"/>
        </w:rPr>
        <w:t xml:space="preserve"> 4-бөлім. Радиобөлшектер өндірісі</w:t>
      </w:r>
    </w:p>
    <w:bookmarkEnd w:id="6330"/>
    <w:bookmarkStart w:name="z6368" w:id="6331"/>
    <w:p>
      <w:pPr>
        <w:spacing w:after="0"/>
        <w:ind w:left="0"/>
        <w:jc w:val="both"/>
      </w:pPr>
      <w:r>
        <w:rPr>
          <w:rFonts w:ascii="Times New Roman"/>
          <w:b w:val="false"/>
          <w:i w:val="false"/>
          <w:color w:val="000000"/>
          <w:sz w:val="28"/>
        </w:rPr>
        <w:t>
      61. Тазалаушы</w:t>
      </w:r>
    </w:p>
    <w:bookmarkEnd w:id="6331"/>
    <w:bookmarkStart w:name="z6369" w:id="6332"/>
    <w:p>
      <w:pPr>
        <w:spacing w:after="0"/>
        <w:ind w:left="0"/>
        <w:jc w:val="both"/>
      </w:pPr>
      <w:r>
        <w:rPr>
          <w:rFonts w:ascii="Times New Roman"/>
          <w:b w:val="false"/>
          <w:i w:val="false"/>
          <w:color w:val="000000"/>
          <w:sz w:val="28"/>
        </w:rPr>
        <w:t>
      Параграф 1. Тазалаушы, 1-разряд</w:t>
      </w:r>
    </w:p>
    <w:bookmarkEnd w:id="6332"/>
    <w:bookmarkStart w:name="z6370" w:id="6333"/>
    <w:p>
      <w:pPr>
        <w:spacing w:after="0"/>
        <w:ind w:left="0"/>
        <w:jc w:val="both"/>
      </w:pPr>
      <w:r>
        <w:rPr>
          <w:rFonts w:ascii="Times New Roman"/>
          <w:b w:val="false"/>
          <w:i w:val="false"/>
          <w:color w:val="000000"/>
          <w:sz w:val="28"/>
        </w:rPr>
        <w:t>
      690. Жұмыс сипаттамасы:</w:t>
      </w:r>
    </w:p>
    <w:bookmarkEnd w:id="6333"/>
    <w:bookmarkStart w:name="z6371" w:id="6334"/>
    <w:p>
      <w:pPr>
        <w:spacing w:after="0"/>
        <w:ind w:left="0"/>
        <w:jc w:val="both"/>
      </w:pPr>
      <w:r>
        <w:rPr>
          <w:rFonts w:ascii="Times New Roman"/>
          <w:b w:val="false"/>
          <w:i w:val="false"/>
          <w:color w:val="000000"/>
          <w:sz w:val="28"/>
        </w:rPr>
        <w:t>
      конденсаторларды, резисторларды және басқа да бөлшектерді қолмен (пышақтың, зімпара қағаздың көмегімен) тазалау; селен элементінің жоғарғы және төменгі электродтарын селен және висмут қағынан тазалау;</w:t>
      </w:r>
    </w:p>
    <w:bookmarkEnd w:id="6334"/>
    <w:bookmarkStart w:name="z6372" w:id="6335"/>
    <w:p>
      <w:pPr>
        <w:spacing w:after="0"/>
        <w:ind w:left="0"/>
        <w:jc w:val="both"/>
      </w:pPr>
      <w:r>
        <w:rPr>
          <w:rFonts w:ascii="Times New Roman"/>
          <w:b w:val="false"/>
          <w:i w:val="false"/>
          <w:color w:val="000000"/>
          <w:sz w:val="28"/>
        </w:rPr>
        <w:t>
      конденсаторларды үгіндіде, жуғыш бензинде тазалау;</w:t>
      </w:r>
    </w:p>
    <w:bookmarkEnd w:id="6335"/>
    <w:bookmarkStart w:name="z6373" w:id="6336"/>
    <w:p>
      <w:pPr>
        <w:spacing w:after="0"/>
        <w:ind w:left="0"/>
        <w:jc w:val="both"/>
      </w:pPr>
      <w:r>
        <w:rPr>
          <w:rFonts w:ascii="Times New Roman"/>
          <w:b w:val="false"/>
          <w:i w:val="false"/>
          <w:color w:val="000000"/>
          <w:sz w:val="28"/>
        </w:rPr>
        <w:t>
      конденсаторларды шайырдан ыстық трансформатор майында тазалау;</w:t>
      </w:r>
    </w:p>
    <w:bookmarkEnd w:id="6336"/>
    <w:bookmarkStart w:name="z6374" w:id="6337"/>
    <w:p>
      <w:pPr>
        <w:spacing w:after="0"/>
        <w:ind w:left="0"/>
        <w:jc w:val="both"/>
      </w:pPr>
      <w:r>
        <w:rPr>
          <w:rFonts w:ascii="Times New Roman"/>
          <w:b w:val="false"/>
          <w:i w:val="false"/>
          <w:color w:val="000000"/>
          <w:sz w:val="28"/>
        </w:rPr>
        <w:t>
      ауа үрлеу және еріткішпен жуу;</w:t>
      </w:r>
    </w:p>
    <w:bookmarkEnd w:id="6337"/>
    <w:bookmarkStart w:name="z6375" w:id="6338"/>
    <w:p>
      <w:pPr>
        <w:spacing w:after="0"/>
        <w:ind w:left="0"/>
        <w:jc w:val="both"/>
      </w:pPr>
      <w:r>
        <w:rPr>
          <w:rFonts w:ascii="Times New Roman"/>
          <w:b w:val="false"/>
          <w:i w:val="false"/>
          <w:color w:val="000000"/>
          <w:sz w:val="28"/>
        </w:rPr>
        <w:t>
      сапасын көзбен шолып тексеру.</w:t>
      </w:r>
    </w:p>
    <w:bookmarkEnd w:id="6338"/>
    <w:bookmarkStart w:name="z6376" w:id="6339"/>
    <w:p>
      <w:pPr>
        <w:spacing w:after="0"/>
        <w:ind w:left="0"/>
        <w:jc w:val="both"/>
      </w:pPr>
      <w:r>
        <w:rPr>
          <w:rFonts w:ascii="Times New Roman"/>
          <w:b w:val="false"/>
          <w:i w:val="false"/>
          <w:color w:val="000000"/>
          <w:sz w:val="28"/>
        </w:rPr>
        <w:t>
      691. Білуге тиіс:</w:t>
      </w:r>
    </w:p>
    <w:bookmarkEnd w:id="6339"/>
    <w:bookmarkStart w:name="z6377" w:id="6340"/>
    <w:p>
      <w:pPr>
        <w:spacing w:after="0"/>
        <w:ind w:left="0"/>
        <w:jc w:val="both"/>
      </w:pPr>
      <w:r>
        <w:rPr>
          <w:rFonts w:ascii="Times New Roman"/>
          <w:b w:val="false"/>
          <w:i w:val="false"/>
          <w:color w:val="000000"/>
          <w:sz w:val="28"/>
        </w:rPr>
        <w:t>
      бақылау-өлшеу құралдарының мақсаты қолданылу шарттары;</w:t>
      </w:r>
    </w:p>
    <w:bookmarkEnd w:id="6340"/>
    <w:bookmarkStart w:name="z6378" w:id="6341"/>
    <w:p>
      <w:pPr>
        <w:spacing w:after="0"/>
        <w:ind w:left="0"/>
        <w:jc w:val="both"/>
      </w:pPr>
      <w:r>
        <w:rPr>
          <w:rFonts w:ascii="Times New Roman"/>
          <w:b w:val="false"/>
          <w:i w:val="false"/>
          <w:color w:val="000000"/>
          <w:sz w:val="28"/>
        </w:rPr>
        <w:t>
      өңделетін бөлшектердің атауы және олардың таңбалануы;</w:t>
      </w:r>
    </w:p>
    <w:bookmarkEnd w:id="6341"/>
    <w:bookmarkStart w:name="z6379" w:id="6342"/>
    <w:p>
      <w:pPr>
        <w:spacing w:after="0"/>
        <w:ind w:left="0"/>
        <w:jc w:val="both"/>
      </w:pPr>
      <w:r>
        <w:rPr>
          <w:rFonts w:ascii="Times New Roman"/>
          <w:b w:val="false"/>
          <w:i w:val="false"/>
          <w:color w:val="000000"/>
          <w:sz w:val="28"/>
        </w:rPr>
        <w:t>
      қолданылатын материалдар мен сұйықтықтың атауы;</w:t>
      </w:r>
    </w:p>
    <w:bookmarkEnd w:id="6342"/>
    <w:bookmarkStart w:name="z6380" w:id="6343"/>
    <w:p>
      <w:pPr>
        <w:spacing w:after="0"/>
        <w:ind w:left="0"/>
        <w:jc w:val="both"/>
      </w:pPr>
      <w:r>
        <w:rPr>
          <w:rFonts w:ascii="Times New Roman"/>
          <w:b w:val="false"/>
          <w:i w:val="false"/>
          <w:color w:val="000000"/>
          <w:sz w:val="28"/>
        </w:rPr>
        <w:t>
      конденсаторларды, резисторларды, селен элементтері мен оқшаулау материалдарынан жасалған басқа да бөлшектерді тазалаудың тиімді тәсілдері мен әдістері;</w:t>
      </w:r>
    </w:p>
    <w:bookmarkEnd w:id="6343"/>
    <w:bookmarkStart w:name="z6381" w:id="6344"/>
    <w:p>
      <w:pPr>
        <w:spacing w:after="0"/>
        <w:ind w:left="0"/>
        <w:jc w:val="both"/>
      </w:pPr>
      <w:r>
        <w:rPr>
          <w:rFonts w:ascii="Times New Roman"/>
          <w:b w:val="false"/>
          <w:i w:val="false"/>
          <w:color w:val="000000"/>
          <w:sz w:val="28"/>
        </w:rPr>
        <w:t>
      оларды тазалау кезінде қолдану.</w:t>
      </w:r>
    </w:p>
    <w:bookmarkEnd w:id="6344"/>
    <w:bookmarkStart w:name="z6382" w:id="6345"/>
    <w:p>
      <w:pPr>
        <w:spacing w:after="0"/>
        <w:ind w:left="0"/>
        <w:jc w:val="both"/>
      </w:pPr>
      <w:r>
        <w:rPr>
          <w:rFonts w:ascii="Times New Roman"/>
          <w:b w:val="false"/>
          <w:i w:val="false"/>
          <w:color w:val="000000"/>
          <w:sz w:val="28"/>
        </w:rPr>
        <w:t>
      692. Жұмыс үлгілері:</w:t>
      </w:r>
    </w:p>
    <w:bookmarkEnd w:id="6345"/>
    <w:bookmarkStart w:name="z6383" w:id="6346"/>
    <w:p>
      <w:pPr>
        <w:spacing w:after="0"/>
        <w:ind w:left="0"/>
        <w:jc w:val="both"/>
      </w:pPr>
      <w:r>
        <w:rPr>
          <w:rFonts w:ascii="Times New Roman"/>
          <w:b w:val="false"/>
          <w:i w:val="false"/>
          <w:color w:val="000000"/>
          <w:sz w:val="28"/>
        </w:rPr>
        <w:t>
      1) әр түрлі пластмассалардан жасалған тығындар, корпустар, шайбалар – нығыздаудан кейін тазалау;</w:t>
      </w:r>
    </w:p>
    <w:bookmarkEnd w:id="6346"/>
    <w:bookmarkStart w:name="z6384" w:id="6347"/>
    <w:p>
      <w:pPr>
        <w:spacing w:after="0"/>
        <w:ind w:left="0"/>
        <w:jc w:val="both"/>
      </w:pPr>
      <w:r>
        <w:rPr>
          <w:rFonts w:ascii="Times New Roman"/>
          <w:b w:val="false"/>
          <w:i w:val="false"/>
          <w:color w:val="000000"/>
          <w:sz w:val="28"/>
        </w:rPr>
        <w:t>
      2) радиоқыш бөлшектер - қысылған ауамен тазалау;</w:t>
      </w:r>
    </w:p>
    <w:bookmarkEnd w:id="6347"/>
    <w:bookmarkStart w:name="z6385" w:id="6348"/>
    <w:p>
      <w:pPr>
        <w:spacing w:after="0"/>
        <w:ind w:left="0"/>
        <w:jc w:val="both"/>
      </w:pPr>
      <w:r>
        <w:rPr>
          <w:rFonts w:ascii="Times New Roman"/>
          <w:b w:val="false"/>
          <w:i w:val="false"/>
          <w:color w:val="000000"/>
          <w:sz w:val="28"/>
        </w:rPr>
        <w:t>
      3) қыш бөлшектер – құмның көмегімен тазалау;</w:t>
      </w:r>
    </w:p>
    <w:bookmarkEnd w:id="6348"/>
    <w:bookmarkStart w:name="z6386" w:id="6349"/>
    <w:p>
      <w:pPr>
        <w:spacing w:after="0"/>
        <w:ind w:left="0"/>
        <w:jc w:val="both"/>
      </w:pPr>
      <w:r>
        <w:rPr>
          <w:rFonts w:ascii="Times New Roman"/>
          <w:b w:val="false"/>
          <w:i w:val="false"/>
          <w:color w:val="000000"/>
          <w:sz w:val="28"/>
        </w:rPr>
        <w:t>
      4) оқшаулауыштар, қаңқа - қиынжиегін алу;</w:t>
      </w:r>
    </w:p>
    <w:bookmarkEnd w:id="6349"/>
    <w:bookmarkStart w:name="z6387" w:id="6350"/>
    <w:p>
      <w:pPr>
        <w:spacing w:after="0"/>
        <w:ind w:left="0"/>
        <w:jc w:val="both"/>
      </w:pPr>
      <w:r>
        <w:rPr>
          <w:rFonts w:ascii="Times New Roman"/>
          <w:b w:val="false"/>
          <w:i w:val="false"/>
          <w:color w:val="000000"/>
          <w:sz w:val="28"/>
        </w:rPr>
        <w:t>
      5) қыш бұйымдар – бетіндегі бүршіктерін және сырылған жерлерді салфеткамен тазалау; ылғал салфеткамен сүрту;</w:t>
      </w:r>
    </w:p>
    <w:bookmarkEnd w:id="6350"/>
    <w:bookmarkStart w:name="z6388" w:id="6351"/>
    <w:p>
      <w:pPr>
        <w:spacing w:after="0"/>
        <w:ind w:left="0"/>
        <w:jc w:val="both"/>
      </w:pPr>
      <w:r>
        <w:rPr>
          <w:rFonts w:ascii="Times New Roman"/>
          <w:b w:val="false"/>
          <w:i w:val="false"/>
          <w:color w:val="000000"/>
          <w:sz w:val="28"/>
        </w:rPr>
        <w:t>
      6) оксидті-жартылай өткізгіш конденсаторлар – анод шықпаларын қолмен тазалау; тантал, ниобий және болат рамаларды түзету және күйдіру;</w:t>
      </w:r>
    </w:p>
    <w:bookmarkEnd w:id="6351"/>
    <w:bookmarkStart w:name="z6389" w:id="6352"/>
    <w:p>
      <w:pPr>
        <w:spacing w:after="0"/>
        <w:ind w:left="0"/>
        <w:jc w:val="both"/>
      </w:pPr>
      <w:r>
        <w:rPr>
          <w:rFonts w:ascii="Times New Roman"/>
          <w:b w:val="false"/>
          <w:i w:val="false"/>
          <w:color w:val="000000"/>
          <w:sz w:val="28"/>
        </w:rPr>
        <w:t>
      7) резисторлардың корпусы - қысылған ауамен тазалау;</w:t>
      </w:r>
    </w:p>
    <w:bookmarkEnd w:id="6352"/>
    <w:bookmarkStart w:name="z6390" w:id="6353"/>
    <w:p>
      <w:pPr>
        <w:spacing w:after="0"/>
        <w:ind w:left="0"/>
        <w:jc w:val="both"/>
      </w:pPr>
      <w:r>
        <w:rPr>
          <w:rFonts w:ascii="Times New Roman"/>
          <w:b w:val="false"/>
          <w:i w:val="false"/>
          <w:color w:val="000000"/>
          <w:sz w:val="28"/>
        </w:rPr>
        <w:t>
      8) К-15-4 өткізгіш блоктардың, пьезосүзгілердің корпусы – алдын ала термостатта қыздыра отырып, пышақпен тазалау;</w:t>
      </w:r>
    </w:p>
    <w:bookmarkEnd w:id="6353"/>
    <w:bookmarkStart w:name="z6391" w:id="6354"/>
    <w:p>
      <w:pPr>
        <w:spacing w:after="0"/>
        <w:ind w:left="0"/>
        <w:jc w:val="both"/>
      </w:pPr>
      <w:r>
        <w:rPr>
          <w:rFonts w:ascii="Times New Roman"/>
          <w:b w:val="false"/>
          <w:i w:val="false"/>
          <w:color w:val="000000"/>
          <w:sz w:val="28"/>
        </w:rPr>
        <w:t>
      9) герметикаланған өтпелі қағаз конденсаторлар – церезиннен тазалау;</w:t>
      </w:r>
    </w:p>
    <w:bookmarkEnd w:id="6354"/>
    <w:bookmarkStart w:name="z6392" w:id="6355"/>
    <w:p>
      <w:pPr>
        <w:spacing w:after="0"/>
        <w:ind w:left="0"/>
        <w:jc w:val="both"/>
      </w:pPr>
      <w:r>
        <w:rPr>
          <w:rFonts w:ascii="Times New Roman"/>
          <w:b w:val="false"/>
          <w:i w:val="false"/>
          <w:color w:val="000000"/>
          <w:sz w:val="28"/>
        </w:rPr>
        <w:t>
      10) жапсарлас конденсаторлар – осьтегі қақты тазалау; осьтегі қалайының ағындыларын қолмен тазалау;</w:t>
      </w:r>
    </w:p>
    <w:bookmarkEnd w:id="6355"/>
    <w:bookmarkStart w:name="z6393" w:id="6356"/>
    <w:p>
      <w:pPr>
        <w:spacing w:after="0"/>
        <w:ind w:left="0"/>
        <w:jc w:val="both"/>
      </w:pPr>
      <w:r>
        <w:rPr>
          <w:rFonts w:ascii="Times New Roman"/>
          <w:b w:val="false"/>
          <w:i w:val="false"/>
          <w:color w:val="000000"/>
          <w:sz w:val="28"/>
        </w:rPr>
        <w:t>
      11) платы – еріткішпен, жуғыш ұнтақпен және сумен жуу;</w:t>
      </w:r>
    </w:p>
    <w:bookmarkEnd w:id="6356"/>
    <w:bookmarkStart w:name="z6394" w:id="6357"/>
    <w:p>
      <w:pPr>
        <w:spacing w:after="0"/>
        <w:ind w:left="0"/>
        <w:jc w:val="both"/>
      </w:pPr>
      <w:r>
        <w:rPr>
          <w:rFonts w:ascii="Times New Roman"/>
          <w:b w:val="false"/>
          <w:i w:val="false"/>
          <w:color w:val="000000"/>
          <w:sz w:val="28"/>
        </w:rPr>
        <w:t>
      12) өткізгіш - спиральда күйдіру әдісімен эмальді тазалау; эмальді тегістеу қабатымен алу;</w:t>
      </w:r>
    </w:p>
    <w:bookmarkEnd w:id="6357"/>
    <w:bookmarkStart w:name="z6395" w:id="6358"/>
    <w:p>
      <w:pPr>
        <w:spacing w:after="0"/>
        <w:ind w:left="0"/>
        <w:jc w:val="both"/>
      </w:pPr>
      <w:r>
        <w:rPr>
          <w:rFonts w:ascii="Times New Roman"/>
          <w:b w:val="false"/>
          <w:i w:val="false"/>
          <w:color w:val="000000"/>
          <w:sz w:val="28"/>
        </w:rPr>
        <w:t>
      13) резина төсеніштер, тығындар – кенерегін алу;</w:t>
      </w:r>
    </w:p>
    <w:bookmarkEnd w:id="6358"/>
    <w:bookmarkStart w:name="z6396" w:id="6359"/>
    <w:p>
      <w:pPr>
        <w:spacing w:after="0"/>
        <w:ind w:left="0"/>
        <w:jc w:val="both"/>
      </w:pPr>
      <w:r>
        <w:rPr>
          <w:rFonts w:ascii="Times New Roman"/>
          <w:b w:val="false"/>
          <w:i w:val="false"/>
          <w:color w:val="000000"/>
          <w:sz w:val="28"/>
        </w:rPr>
        <w:t>
      14) эмальденген ылғалға төзімді сым резисторлар - дәнекерлеуден кейін артық жерлерін алу;</w:t>
      </w:r>
    </w:p>
    <w:bookmarkEnd w:id="6359"/>
    <w:bookmarkStart w:name="z6397" w:id="6360"/>
    <w:p>
      <w:pPr>
        <w:spacing w:after="0"/>
        <w:ind w:left="0"/>
        <w:jc w:val="both"/>
      </w:pPr>
      <w:r>
        <w:rPr>
          <w:rFonts w:ascii="Times New Roman"/>
          <w:b w:val="false"/>
          <w:i w:val="false"/>
          <w:color w:val="000000"/>
          <w:sz w:val="28"/>
        </w:rPr>
        <w:t>
      15) статорлар мен роторлар –нығыздағанннан кейін қолмен тазалау;</w:t>
      </w:r>
    </w:p>
    <w:bookmarkEnd w:id="6360"/>
    <w:bookmarkStart w:name="z6398" w:id="6361"/>
    <w:p>
      <w:pPr>
        <w:spacing w:after="0"/>
        <w:ind w:left="0"/>
        <w:jc w:val="both"/>
      </w:pPr>
      <w:r>
        <w:rPr>
          <w:rFonts w:ascii="Times New Roman"/>
          <w:b w:val="false"/>
          <w:i w:val="false"/>
          <w:color w:val="000000"/>
          <w:sz w:val="28"/>
        </w:rPr>
        <w:t>
      16) трансформаторлар – табақшаларды сылағаннан кейін тазалау;</w:t>
      </w:r>
    </w:p>
    <w:bookmarkEnd w:id="6361"/>
    <w:bookmarkStart w:name="z6399" w:id="6362"/>
    <w:p>
      <w:pPr>
        <w:spacing w:after="0"/>
        <w:ind w:left="0"/>
        <w:jc w:val="both"/>
      </w:pPr>
      <w:r>
        <w:rPr>
          <w:rFonts w:ascii="Times New Roman"/>
          <w:b w:val="false"/>
          <w:i w:val="false"/>
          <w:color w:val="000000"/>
          <w:sz w:val="28"/>
        </w:rPr>
        <w:t>
      17) трансформаторлар мен дроссельдер – бұранда саңылауын қорғаныш компаундтан тазалау;</w:t>
      </w:r>
    </w:p>
    <w:bookmarkEnd w:id="6362"/>
    <w:bookmarkStart w:name="z6400" w:id="6363"/>
    <w:p>
      <w:pPr>
        <w:spacing w:after="0"/>
        <w:ind w:left="0"/>
        <w:jc w:val="both"/>
      </w:pPr>
      <w:r>
        <w:rPr>
          <w:rFonts w:ascii="Times New Roman"/>
          <w:b w:val="false"/>
          <w:i w:val="false"/>
          <w:color w:val="000000"/>
          <w:sz w:val="28"/>
        </w:rPr>
        <w:t>
      18) шайбалар, төсеніштер, тіреу – зімпара қағазбен тазалау;</w:t>
      </w:r>
    </w:p>
    <w:bookmarkEnd w:id="6363"/>
    <w:bookmarkStart w:name="z6401" w:id="6364"/>
    <w:p>
      <w:pPr>
        <w:spacing w:after="0"/>
        <w:ind w:left="0"/>
        <w:jc w:val="both"/>
      </w:pPr>
      <w:r>
        <w:rPr>
          <w:rFonts w:ascii="Times New Roman"/>
          <w:b w:val="false"/>
          <w:i w:val="false"/>
          <w:color w:val="000000"/>
          <w:sz w:val="28"/>
        </w:rPr>
        <w:t>
      19) селен түзеткіш элементтер –селен қағын төменгі электродтан тазалау; висмут қағын жоғарғы электродтан тазалау.</w:t>
      </w:r>
    </w:p>
    <w:bookmarkEnd w:id="6364"/>
    <w:bookmarkStart w:name="z6402" w:id="6365"/>
    <w:p>
      <w:pPr>
        <w:spacing w:after="0"/>
        <w:ind w:left="0"/>
        <w:jc w:val="both"/>
      </w:pPr>
      <w:r>
        <w:rPr>
          <w:rFonts w:ascii="Times New Roman"/>
          <w:b w:val="false"/>
          <w:i w:val="false"/>
          <w:color w:val="000000"/>
          <w:sz w:val="28"/>
        </w:rPr>
        <w:t>
      Параграф 2. Тазалаушы, 2-разряд</w:t>
      </w:r>
    </w:p>
    <w:bookmarkEnd w:id="6365"/>
    <w:bookmarkStart w:name="z6403" w:id="6366"/>
    <w:p>
      <w:pPr>
        <w:spacing w:after="0"/>
        <w:ind w:left="0"/>
        <w:jc w:val="both"/>
      </w:pPr>
      <w:r>
        <w:rPr>
          <w:rFonts w:ascii="Times New Roman"/>
          <w:b w:val="false"/>
          <w:i w:val="false"/>
          <w:color w:val="000000"/>
          <w:sz w:val="28"/>
        </w:rPr>
        <w:t>
      693. Жұмыс сипаттамасы:</w:t>
      </w:r>
    </w:p>
    <w:bookmarkEnd w:id="6366"/>
    <w:bookmarkStart w:name="z6404" w:id="6367"/>
    <w:p>
      <w:pPr>
        <w:spacing w:after="0"/>
        <w:ind w:left="0"/>
        <w:jc w:val="both"/>
      </w:pPr>
      <w:r>
        <w:rPr>
          <w:rFonts w:ascii="Times New Roman"/>
          <w:b w:val="false"/>
          <w:i w:val="false"/>
          <w:color w:val="000000"/>
          <w:sz w:val="28"/>
        </w:rPr>
        <w:t>
      жинақталған конденсаторларды, резисторларды, селен элементтері мен оқшаулағыш материалдардан жасалған басқа да бұйымдар мен бөлшектерді құрылғыларды (абразивті дөңгелегі бар тегістеу станогын, кенерегін тазалауға және алуға арналған жартылай автомат, құм бүріккіш аппарат, металл щетка, токарьлық станок немесе щеткасы бар механикаландырылған құрылғыны) қолдана отырып жабдықтарда тазалау;  бөлшектер мен бұйымдардың көлемін қарапайым өлшеу құралдарының (тұтқаның, штангенциркульдің) көмегімен тексеру;</w:t>
      </w:r>
    </w:p>
    <w:bookmarkEnd w:id="6367"/>
    <w:bookmarkStart w:name="z6405" w:id="6368"/>
    <w:p>
      <w:pPr>
        <w:spacing w:after="0"/>
        <w:ind w:left="0"/>
        <w:jc w:val="both"/>
      </w:pPr>
      <w:r>
        <w:rPr>
          <w:rFonts w:ascii="Times New Roman"/>
          <w:b w:val="false"/>
          <w:i w:val="false"/>
          <w:color w:val="000000"/>
          <w:sz w:val="28"/>
        </w:rPr>
        <w:t>
      бұйымды алдын ала қыздыра отырып тазалау;</w:t>
      </w:r>
    </w:p>
    <w:bookmarkEnd w:id="6368"/>
    <w:bookmarkStart w:name="z6406" w:id="6369"/>
    <w:p>
      <w:pPr>
        <w:spacing w:after="0"/>
        <w:ind w:left="0"/>
        <w:jc w:val="both"/>
      </w:pPr>
      <w:r>
        <w:rPr>
          <w:rFonts w:ascii="Times New Roman"/>
          <w:b w:val="false"/>
          <w:i w:val="false"/>
          <w:color w:val="000000"/>
          <w:sz w:val="28"/>
        </w:rPr>
        <w:t>
      оксидті-жартылай өткізгіш конденсаторлар анодтарының шықпаларын химиялық өңдеуге арналған ерітінді дайындау;</w:t>
      </w:r>
    </w:p>
    <w:bookmarkEnd w:id="6369"/>
    <w:bookmarkStart w:name="z6407" w:id="6370"/>
    <w:p>
      <w:pPr>
        <w:spacing w:after="0"/>
        <w:ind w:left="0"/>
        <w:jc w:val="both"/>
      </w:pPr>
      <w:r>
        <w:rPr>
          <w:rFonts w:ascii="Times New Roman"/>
          <w:b w:val="false"/>
          <w:i w:val="false"/>
          <w:color w:val="000000"/>
          <w:sz w:val="28"/>
        </w:rPr>
        <w:t>
      марганец қостотығының өскіндерін пинцеттің көмегімен механикалық тазалау;</w:t>
      </w:r>
    </w:p>
    <w:bookmarkEnd w:id="6370"/>
    <w:bookmarkStart w:name="z6408" w:id="6371"/>
    <w:p>
      <w:pPr>
        <w:spacing w:after="0"/>
        <w:ind w:left="0"/>
        <w:jc w:val="both"/>
      </w:pPr>
      <w:r>
        <w:rPr>
          <w:rFonts w:ascii="Times New Roman"/>
          <w:b w:val="false"/>
          <w:i w:val="false"/>
          <w:color w:val="000000"/>
          <w:sz w:val="28"/>
        </w:rPr>
        <w:t>
      анодты құрылғыға орнату; анодты марганец қостотығы толық ерігенге дейін жұмыс қоспасында өңдеу;</w:t>
      </w:r>
    </w:p>
    <w:bookmarkEnd w:id="6371"/>
    <w:bookmarkStart w:name="z6409" w:id="6372"/>
    <w:p>
      <w:pPr>
        <w:spacing w:after="0"/>
        <w:ind w:left="0"/>
        <w:jc w:val="both"/>
      </w:pPr>
      <w:r>
        <w:rPr>
          <w:rFonts w:ascii="Times New Roman"/>
          <w:b w:val="false"/>
          <w:i w:val="false"/>
          <w:color w:val="000000"/>
          <w:sz w:val="28"/>
        </w:rPr>
        <w:t>
      шықпаларды өңделу дәрежесіне қарай тексеру;</w:t>
      </w:r>
    </w:p>
    <w:bookmarkEnd w:id="6372"/>
    <w:bookmarkStart w:name="z6410" w:id="6373"/>
    <w:p>
      <w:pPr>
        <w:spacing w:after="0"/>
        <w:ind w:left="0"/>
        <w:jc w:val="both"/>
      </w:pPr>
      <w:r>
        <w:rPr>
          <w:rFonts w:ascii="Times New Roman"/>
          <w:b w:val="false"/>
          <w:i w:val="false"/>
          <w:color w:val="000000"/>
          <w:sz w:val="28"/>
        </w:rPr>
        <w:t xml:space="preserve">
      орама шықпасын құмырысқа қышқылында тазалау; талшықты ораманы шықпасын өңдеуден кейін терімен тазалау. </w:t>
      </w:r>
    </w:p>
    <w:bookmarkEnd w:id="6373"/>
    <w:bookmarkStart w:name="z6411" w:id="6374"/>
    <w:p>
      <w:pPr>
        <w:spacing w:after="0"/>
        <w:ind w:left="0"/>
        <w:jc w:val="both"/>
      </w:pPr>
      <w:r>
        <w:rPr>
          <w:rFonts w:ascii="Times New Roman"/>
          <w:b w:val="false"/>
          <w:i w:val="false"/>
          <w:color w:val="000000"/>
          <w:sz w:val="28"/>
        </w:rPr>
        <w:t>
      694. Білуге тиіс:</w:t>
      </w:r>
    </w:p>
    <w:bookmarkEnd w:id="6374"/>
    <w:bookmarkStart w:name="z6412" w:id="6375"/>
    <w:p>
      <w:pPr>
        <w:spacing w:after="0"/>
        <w:ind w:left="0"/>
        <w:jc w:val="both"/>
      </w:pPr>
      <w:r>
        <w:rPr>
          <w:rFonts w:ascii="Times New Roman"/>
          <w:b w:val="false"/>
          <w:i w:val="false"/>
          <w:color w:val="000000"/>
          <w:sz w:val="28"/>
        </w:rPr>
        <w:t>
      конденсаторларды, резисторларды, селен элементтері мен басқа да бұйымдар мен бөлшектерді тазалауға арналған әр түрлі құрылғылар мен аспаптардың жұмыс қағидасы, оларда жұмыс істеу ережесі;</w:t>
      </w:r>
    </w:p>
    <w:bookmarkEnd w:id="6375"/>
    <w:bookmarkStart w:name="z6413" w:id="6376"/>
    <w:p>
      <w:pPr>
        <w:spacing w:after="0"/>
        <w:ind w:left="0"/>
        <w:jc w:val="both"/>
      </w:pPr>
      <w:r>
        <w:rPr>
          <w:rFonts w:ascii="Times New Roman"/>
          <w:b w:val="false"/>
          <w:i w:val="false"/>
          <w:color w:val="000000"/>
          <w:sz w:val="28"/>
        </w:rPr>
        <w:t>
      өлшеу құралдарының мақсаты және қолданылу шарттары;</w:t>
      </w:r>
    </w:p>
    <w:bookmarkEnd w:id="6376"/>
    <w:bookmarkStart w:name="z6414" w:id="6377"/>
    <w:p>
      <w:pPr>
        <w:spacing w:after="0"/>
        <w:ind w:left="0"/>
        <w:jc w:val="both"/>
      </w:pPr>
      <w:r>
        <w:rPr>
          <w:rFonts w:ascii="Times New Roman"/>
          <w:b w:val="false"/>
          <w:i w:val="false"/>
          <w:color w:val="000000"/>
          <w:sz w:val="28"/>
        </w:rPr>
        <w:t>
      тез жанатын материалдардың от алу температурасы;</w:t>
      </w:r>
    </w:p>
    <w:bookmarkEnd w:id="6377"/>
    <w:bookmarkStart w:name="z6415" w:id="6378"/>
    <w:p>
      <w:pPr>
        <w:spacing w:after="0"/>
        <w:ind w:left="0"/>
        <w:jc w:val="both"/>
      </w:pPr>
      <w:r>
        <w:rPr>
          <w:rFonts w:ascii="Times New Roman"/>
          <w:b w:val="false"/>
          <w:i w:val="false"/>
          <w:color w:val="000000"/>
          <w:sz w:val="28"/>
        </w:rPr>
        <w:t xml:space="preserve">
      үрлеуге арналған құрылғының құрылысы мен жұмыс істеу қағидасы; </w:t>
      </w:r>
    </w:p>
    <w:bookmarkEnd w:id="6378"/>
    <w:bookmarkStart w:name="z6416" w:id="6379"/>
    <w:p>
      <w:pPr>
        <w:spacing w:after="0"/>
        <w:ind w:left="0"/>
        <w:jc w:val="both"/>
      </w:pPr>
      <w:r>
        <w:rPr>
          <w:rFonts w:ascii="Times New Roman"/>
          <w:b w:val="false"/>
          <w:i w:val="false"/>
          <w:color w:val="000000"/>
          <w:sz w:val="28"/>
        </w:rPr>
        <w:t>
      әр түрлі бөлшектерді үрлеуге арналған ауа қысымының ауқымы;</w:t>
      </w:r>
    </w:p>
    <w:bookmarkEnd w:id="6379"/>
    <w:bookmarkStart w:name="z6417" w:id="6380"/>
    <w:p>
      <w:pPr>
        <w:spacing w:after="0"/>
        <w:ind w:left="0"/>
        <w:jc w:val="both"/>
      </w:pPr>
      <w:r>
        <w:rPr>
          <w:rFonts w:ascii="Times New Roman"/>
          <w:b w:val="false"/>
          <w:i w:val="false"/>
          <w:color w:val="000000"/>
          <w:sz w:val="28"/>
        </w:rPr>
        <w:t>
      өңделетін бетке қойылатын талаптар;</w:t>
      </w:r>
    </w:p>
    <w:bookmarkEnd w:id="6380"/>
    <w:bookmarkStart w:name="z6418" w:id="6381"/>
    <w:p>
      <w:pPr>
        <w:spacing w:after="0"/>
        <w:ind w:left="0"/>
        <w:jc w:val="both"/>
      </w:pPr>
      <w:r>
        <w:rPr>
          <w:rFonts w:ascii="Times New Roman"/>
          <w:b w:val="false"/>
          <w:i w:val="false"/>
          <w:color w:val="000000"/>
          <w:sz w:val="28"/>
        </w:rPr>
        <w:t>
      өңделетін бөлшектердің номенклатурасы мен үлгі өлшемдері;</w:t>
      </w:r>
    </w:p>
    <w:bookmarkEnd w:id="6381"/>
    <w:bookmarkStart w:name="z6419" w:id="6382"/>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6382"/>
    <w:bookmarkStart w:name="z6420" w:id="6383"/>
    <w:p>
      <w:pPr>
        <w:spacing w:after="0"/>
        <w:ind w:left="0"/>
        <w:jc w:val="both"/>
      </w:pPr>
      <w:r>
        <w:rPr>
          <w:rFonts w:ascii="Times New Roman"/>
          <w:b w:val="false"/>
          <w:i w:val="false"/>
          <w:color w:val="000000"/>
          <w:sz w:val="28"/>
        </w:rPr>
        <w:t>
      695. Жұмыс үлгілері:</w:t>
      </w:r>
    </w:p>
    <w:bookmarkEnd w:id="6383"/>
    <w:bookmarkStart w:name="z6421" w:id="6384"/>
    <w:p>
      <w:pPr>
        <w:spacing w:after="0"/>
        <w:ind w:left="0"/>
        <w:jc w:val="both"/>
      </w:pPr>
      <w:r>
        <w:rPr>
          <w:rFonts w:ascii="Times New Roman"/>
          <w:b w:val="false"/>
          <w:i w:val="false"/>
          <w:color w:val="000000"/>
          <w:sz w:val="28"/>
        </w:rPr>
        <w:t>
      1) оксид жартылай өткізгіш конденсаторлардың аноды - марганец өскіндерін пинцеттің көмегімен механикалық тазалау;</w:t>
      </w:r>
    </w:p>
    <w:bookmarkEnd w:id="6384"/>
    <w:bookmarkStart w:name="z6422" w:id="6385"/>
    <w:p>
      <w:pPr>
        <w:spacing w:after="0"/>
        <w:ind w:left="0"/>
        <w:jc w:val="both"/>
      </w:pPr>
      <w:r>
        <w:rPr>
          <w:rFonts w:ascii="Times New Roman"/>
          <w:b w:val="false"/>
          <w:i w:val="false"/>
          <w:color w:val="000000"/>
          <w:sz w:val="28"/>
        </w:rPr>
        <w:t>
      2) диаметрі 0,06 бастап 0,25 мм дейін трансформаторлар мен дроссельдер орауышының шықпалары – қолмен тазалау;</w:t>
      </w:r>
    </w:p>
    <w:bookmarkEnd w:id="6385"/>
    <w:bookmarkStart w:name="z6423" w:id="6386"/>
    <w:p>
      <w:pPr>
        <w:spacing w:after="0"/>
        <w:ind w:left="0"/>
        <w:jc w:val="both"/>
      </w:pPr>
      <w:r>
        <w:rPr>
          <w:rFonts w:ascii="Times New Roman"/>
          <w:b w:val="false"/>
          <w:i w:val="false"/>
          <w:color w:val="000000"/>
          <w:sz w:val="28"/>
        </w:rPr>
        <w:t>
      3) селен түзеткіштер – шықпаларын тазалау;</w:t>
      </w:r>
    </w:p>
    <w:bookmarkEnd w:id="6386"/>
    <w:bookmarkStart w:name="z6424" w:id="6387"/>
    <w:p>
      <w:pPr>
        <w:spacing w:after="0"/>
        <w:ind w:left="0"/>
        <w:jc w:val="both"/>
      </w:pPr>
      <w:r>
        <w:rPr>
          <w:rFonts w:ascii="Times New Roman"/>
          <w:b w:val="false"/>
          <w:i w:val="false"/>
          <w:color w:val="000000"/>
          <w:sz w:val="28"/>
        </w:rPr>
        <w:t>
      4) әр түрлі пластмассадан жасалған бөлшектер – кенерегін, бүршіктерін, құймаларын алу;</w:t>
      </w:r>
    </w:p>
    <w:bookmarkEnd w:id="6387"/>
    <w:bookmarkStart w:name="z6425" w:id="6388"/>
    <w:p>
      <w:pPr>
        <w:spacing w:after="0"/>
        <w:ind w:left="0"/>
        <w:jc w:val="both"/>
      </w:pPr>
      <w:r>
        <w:rPr>
          <w:rFonts w:ascii="Times New Roman"/>
          <w:b w:val="false"/>
          <w:i w:val="false"/>
          <w:color w:val="000000"/>
          <w:sz w:val="28"/>
        </w:rPr>
        <w:t>
      5) электр вакуум аспаптарына арналған қыш бөлшектер - құюдан, нығыздаудан және алдын ала күйдіруден кейін тазалау;</w:t>
      </w:r>
    </w:p>
    <w:bookmarkEnd w:id="6388"/>
    <w:bookmarkStart w:name="z6426" w:id="6389"/>
    <w:p>
      <w:pPr>
        <w:spacing w:after="0"/>
        <w:ind w:left="0"/>
        <w:jc w:val="both"/>
      </w:pPr>
      <w:r>
        <w:rPr>
          <w:rFonts w:ascii="Times New Roman"/>
          <w:b w:val="false"/>
          <w:i w:val="false"/>
          <w:color w:val="000000"/>
          <w:sz w:val="28"/>
        </w:rPr>
        <w:t>
      6) трансформаторлар мен дроссельдердің бөлшектері - кенерегін, бүршіктерін, құймаларын алу;</w:t>
      </w:r>
    </w:p>
    <w:bookmarkEnd w:id="6389"/>
    <w:bookmarkStart w:name="z6427" w:id="6390"/>
    <w:p>
      <w:pPr>
        <w:spacing w:after="0"/>
        <w:ind w:left="0"/>
        <w:jc w:val="both"/>
      </w:pPr>
      <w:r>
        <w:rPr>
          <w:rFonts w:ascii="Times New Roman"/>
          <w:b w:val="false"/>
          <w:i w:val="false"/>
          <w:color w:val="000000"/>
          <w:sz w:val="28"/>
        </w:rPr>
        <w:t>
      7) қағаз, металл-қағаз конденсаторлардың бөлшектері - үгіндіде және жуғыш бензинде тазалау;</w:t>
      </w:r>
    </w:p>
    <w:bookmarkEnd w:id="6390"/>
    <w:bookmarkStart w:name="z6428" w:id="6391"/>
    <w:p>
      <w:pPr>
        <w:spacing w:after="0"/>
        <w:ind w:left="0"/>
        <w:jc w:val="both"/>
      </w:pPr>
      <w:r>
        <w:rPr>
          <w:rFonts w:ascii="Times New Roman"/>
          <w:b w:val="false"/>
          <w:i w:val="false"/>
          <w:color w:val="000000"/>
          <w:sz w:val="28"/>
        </w:rPr>
        <w:t>
      8) радиоқыш бөлшектер – құймаларды станокта кесу дискілерімен кесу;</w:t>
      </w:r>
    </w:p>
    <w:bookmarkEnd w:id="6391"/>
    <w:bookmarkStart w:name="z6429" w:id="6392"/>
    <w:p>
      <w:pPr>
        <w:spacing w:after="0"/>
        <w:ind w:left="0"/>
        <w:jc w:val="both"/>
      </w:pPr>
      <w:r>
        <w:rPr>
          <w:rFonts w:ascii="Times New Roman"/>
          <w:b w:val="false"/>
          <w:i w:val="false"/>
          <w:color w:val="000000"/>
          <w:sz w:val="28"/>
        </w:rPr>
        <w:t>
      9) "Габарит" типті бұйымдар – табақшаларын лак пен бояудан тазалау;</w:t>
      </w:r>
    </w:p>
    <w:bookmarkEnd w:id="6392"/>
    <w:bookmarkStart w:name="z6430" w:id="6393"/>
    <w:p>
      <w:pPr>
        <w:spacing w:after="0"/>
        <w:ind w:left="0"/>
        <w:jc w:val="both"/>
      </w:pPr>
      <w:r>
        <w:rPr>
          <w:rFonts w:ascii="Times New Roman"/>
          <w:b w:val="false"/>
          <w:i w:val="false"/>
          <w:color w:val="000000"/>
          <w:sz w:val="28"/>
        </w:rPr>
        <w:t>
      10) қаңқасы, оқшаулауыштар, панельдер, негіздер, экрандар – арнайы құралдарды пайдалана отырып, қолмен тазалау;</w:t>
      </w:r>
    </w:p>
    <w:bookmarkEnd w:id="6393"/>
    <w:bookmarkStart w:name="z6431" w:id="6394"/>
    <w:p>
      <w:pPr>
        <w:spacing w:after="0"/>
        <w:ind w:left="0"/>
        <w:jc w:val="both"/>
      </w:pPr>
      <w:r>
        <w:rPr>
          <w:rFonts w:ascii="Times New Roman"/>
          <w:b w:val="false"/>
          <w:i w:val="false"/>
          <w:color w:val="000000"/>
          <w:sz w:val="28"/>
        </w:rPr>
        <w:t>
      11) нығыздалған, қағаз, нығыздалған шағын көлемді конденсаторлар - кенерегін жартылай автоматтың көмегімен және қолмен алу;</w:t>
      </w:r>
    </w:p>
    <w:bookmarkEnd w:id="6394"/>
    <w:bookmarkStart w:name="z6432" w:id="6395"/>
    <w:p>
      <w:pPr>
        <w:spacing w:after="0"/>
        <w:ind w:left="0"/>
        <w:jc w:val="both"/>
      </w:pPr>
      <w:r>
        <w:rPr>
          <w:rFonts w:ascii="Times New Roman"/>
          <w:b w:val="false"/>
          <w:i w:val="false"/>
          <w:color w:val="000000"/>
          <w:sz w:val="28"/>
        </w:rPr>
        <w:t>
      12) оксидті жартылай өткізгіш конденсаторлар - анод шықпаларын химиялық өңдеу;</w:t>
      </w:r>
    </w:p>
    <w:bookmarkEnd w:id="6395"/>
    <w:bookmarkStart w:name="z6433" w:id="6396"/>
    <w:p>
      <w:pPr>
        <w:spacing w:after="0"/>
        <w:ind w:left="0"/>
        <w:jc w:val="both"/>
      </w:pPr>
      <w:r>
        <w:rPr>
          <w:rFonts w:ascii="Times New Roman"/>
          <w:b w:val="false"/>
          <w:i w:val="false"/>
          <w:color w:val="000000"/>
          <w:sz w:val="28"/>
        </w:rPr>
        <w:t>
      13) оксидті жартылай өткізгіш конденсаторлар - шықпаларын механикалық тазалау;</w:t>
      </w:r>
    </w:p>
    <w:bookmarkEnd w:id="6396"/>
    <w:bookmarkStart w:name="z6434" w:id="6397"/>
    <w:p>
      <w:pPr>
        <w:spacing w:after="0"/>
        <w:ind w:left="0"/>
        <w:jc w:val="both"/>
      </w:pPr>
      <w:r>
        <w:rPr>
          <w:rFonts w:ascii="Times New Roman"/>
          <w:b w:val="false"/>
          <w:i w:val="false"/>
          <w:color w:val="000000"/>
          <w:sz w:val="28"/>
        </w:rPr>
        <w:t>
      14) катодтар - жартылай автоматта электрофорез әдісімен жағылған оксид қабатын тазалау; катодты бүрмелерге салу;</w:t>
      </w:r>
    </w:p>
    <w:bookmarkEnd w:id="6397"/>
    <w:bookmarkStart w:name="z6435" w:id="6398"/>
    <w:p>
      <w:pPr>
        <w:spacing w:after="0"/>
        <w:ind w:left="0"/>
        <w:jc w:val="both"/>
      </w:pPr>
      <w:r>
        <w:rPr>
          <w:rFonts w:ascii="Times New Roman"/>
          <w:b w:val="false"/>
          <w:i w:val="false"/>
          <w:color w:val="000000"/>
          <w:sz w:val="28"/>
        </w:rPr>
        <w:t xml:space="preserve">
      15) қыш - молибден-марганец пастасын жаққаннан кейін тазалау; </w:t>
      </w:r>
    </w:p>
    <w:bookmarkEnd w:id="6398"/>
    <w:bookmarkStart w:name="z6436" w:id="6399"/>
    <w:p>
      <w:pPr>
        <w:spacing w:after="0"/>
        <w:ind w:left="0"/>
        <w:jc w:val="both"/>
      </w:pPr>
      <w:r>
        <w:rPr>
          <w:rFonts w:ascii="Times New Roman"/>
          <w:b w:val="false"/>
          <w:i w:val="false"/>
          <w:color w:val="000000"/>
          <w:sz w:val="28"/>
        </w:rPr>
        <w:t>
      16) ШР, ШРН, СШР, ШРНГ бұйымдарының корпусы – белдеуін, бұрандасын, фланецтерін анод қабаттан крацтеу арқылы тазалау;</w:t>
      </w:r>
    </w:p>
    <w:bookmarkEnd w:id="6399"/>
    <w:bookmarkStart w:name="z6437" w:id="6400"/>
    <w:p>
      <w:pPr>
        <w:spacing w:after="0"/>
        <w:ind w:left="0"/>
        <w:jc w:val="both"/>
      </w:pPr>
      <w:r>
        <w:rPr>
          <w:rFonts w:ascii="Times New Roman"/>
          <w:b w:val="false"/>
          <w:i w:val="false"/>
          <w:color w:val="000000"/>
          <w:sz w:val="28"/>
        </w:rPr>
        <w:t>
      17) компаунд құйылған микрожинақтар – бөгеттердің шығыңқы бөліктерін механикалық кесу, шықпаларды арнайы құрылғымен кесу, микрожинақтардың құймаларын кесу;</w:t>
      </w:r>
    </w:p>
    <w:bookmarkEnd w:id="6400"/>
    <w:bookmarkStart w:name="z6438" w:id="6401"/>
    <w:p>
      <w:pPr>
        <w:spacing w:after="0"/>
        <w:ind w:left="0"/>
        <w:jc w:val="both"/>
      </w:pPr>
      <w:r>
        <w:rPr>
          <w:rFonts w:ascii="Times New Roman"/>
          <w:b w:val="false"/>
          <w:i w:val="false"/>
          <w:color w:val="000000"/>
          <w:sz w:val="28"/>
        </w:rPr>
        <w:t>
      18) микрожинақтар, қоладан құйылған конденсаторы бар бөгеттер – кейіннен тазалай отырып, кейіннен тазалай отырып, құрылғыда саңылау тесу;</w:t>
      </w:r>
    </w:p>
    <w:bookmarkEnd w:id="6401"/>
    <w:bookmarkStart w:name="z6439" w:id="6402"/>
    <w:p>
      <w:pPr>
        <w:spacing w:after="0"/>
        <w:ind w:left="0"/>
        <w:jc w:val="both"/>
      </w:pPr>
      <w:r>
        <w:rPr>
          <w:rFonts w:ascii="Times New Roman"/>
          <w:b w:val="false"/>
          <w:i w:val="false"/>
          <w:color w:val="000000"/>
          <w:sz w:val="28"/>
        </w:rPr>
        <w:t>
      19) микросхемалар – кенеректі қолмен тазалау;</w:t>
      </w:r>
    </w:p>
    <w:bookmarkEnd w:id="6402"/>
    <w:bookmarkStart w:name="z6440" w:id="6403"/>
    <w:p>
      <w:pPr>
        <w:spacing w:after="0"/>
        <w:ind w:left="0"/>
        <w:jc w:val="both"/>
      </w:pPr>
      <w:r>
        <w:rPr>
          <w:rFonts w:ascii="Times New Roman"/>
          <w:b w:val="false"/>
          <w:i w:val="false"/>
          <w:color w:val="000000"/>
          <w:sz w:val="28"/>
        </w:rPr>
        <w:t>
      20) СП типті пластмасса резисторлардың негізі - кенеректі, бүршіктерді тазалау; бұрғылау станогында немесе жартылай автоматта саңылау ұңғылау;</w:t>
      </w:r>
    </w:p>
    <w:bookmarkEnd w:id="6403"/>
    <w:bookmarkStart w:name="z6441" w:id="6404"/>
    <w:p>
      <w:pPr>
        <w:spacing w:after="0"/>
        <w:ind w:left="0"/>
        <w:jc w:val="both"/>
      </w:pPr>
      <w:r>
        <w:rPr>
          <w:rFonts w:ascii="Times New Roman"/>
          <w:b w:val="false"/>
          <w:i w:val="false"/>
          <w:color w:val="000000"/>
          <w:sz w:val="28"/>
        </w:rPr>
        <w:t>
      21) шикі және күйдірілген күйдегі платалар – құймаларды кесу; саңылауларды қыл шөткемен тазалау;</w:t>
      </w:r>
    </w:p>
    <w:bookmarkEnd w:id="6404"/>
    <w:bookmarkStart w:name="z6442" w:id="6405"/>
    <w:p>
      <w:pPr>
        <w:spacing w:after="0"/>
        <w:ind w:left="0"/>
        <w:jc w:val="both"/>
      </w:pPr>
      <w:r>
        <w:rPr>
          <w:rFonts w:ascii="Times New Roman"/>
          <w:b w:val="false"/>
          <w:i w:val="false"/>
          <w:color w:val="000000"/>
          <w:sz w:val="28"/>
        </w:rPr>
        <w:t>
      22) бұрыштама фланец, тостаған тәріздес келтеқұбыр - белдеуін, бұрандасын, фланецтерін анод қабаттан крацтеу арқылы тазалау;</w:t>
      </w:r>
    </w:p>
    <w:bookmarkEnd w:id="6405"/>
    <w:bookmarkStart w:name="z6443" w:id="6406"/>
    <w:p>
      <w:pPr>
        <w:spacing w:after="0"/>
        <w:ind w:left="0"/>
        <w:jc w:val="both"/>
      </w:pPr>
      <w:r>
        <w:rPr>
          <w:rFonts w:ascii="Times New Roman"/>
          <w:b w:val="false"/>
          <w:i w:val="false"/>
          <w:color w:val="000000"/>
          <w:sz w:val="28"/>
        </w:rPr>
        <w:t>
      23) платалар – мысты алу; крацтеу;</w:t>
      </w:r>
    </w:p>
    <w:bookmarkEnd w:id="6406"/>
    <w:bookmarkStart w:name="z6444" w:id="6407"/>
    <w:p>
      <w:pPr>
        <w:spacing w:after="0"/>
        <w:ind w:left="0"/>
        <w:jc w:val="both"/>
      </w:pPr>
      <w:r>
        <w:rPr>
          <w:rFonts w:ascii="Times New Roman"/>
          <w:b w:val="false"/>
          <w:i w:val="false"/>
          <w:color w:val="000000"/>
          <w:sz w:val="28"/>
        </w:rPr>
        <w:t>
      24) ПЭВ-1 маркалы сымдар – оқшаулауышты құмырсқа қышқылында алу;</w:t>
      </w:r>
    </w:p>
    <w:bookmarkEnd w:id="6407"/>
    <w:bookmarkStart w:name="z6445" w:id="6408"/>
    <w:p>
      <w:pPr>
        <w:spacing w:after="0"/>
        <w:ind w:left="0"/>
        <w:jc w:val="both"/>
      </w:pPr>
      <w:r>
        <w:rPr>
          <w:rFonts w:ascii="Times New Roman"/>
          <w:b w:val="false"/>
          <w:i w:val="false"/>
          <w:color w:val="000000"/>
          <w:sz w:val="28"/>
        </w:rPr>
        <w:t>
      25) эмальденген тұрақты сым резисторлар - тегістеу станогында тазалау;</w:t>
      </w:r>
    </w:p>
    <w:bookmarkEnd w:id="6408"/>
    <w:bookmarkStart w:name="z6446" w:id="6409"/>
    <w:p>
      <w:pPr>
        <w:spacing w:after="0"/>
        <w:ind w:left="0"/>
        <w:jc w:val="both"/>
      </w:pPr>
      <w:r>
        <w:rPr>
          <w:rFonts w:ascii="Times New Roman"/>
          <w:b w:val="false"/>
          <w:i w:val="false"/>
          <w:color w:val="000000"/>
          <w:sz w:val="28"/>
        </w:rPr>
        <w:t>
      26) сым емес тұрақты, композициялы, лакталған резисторлар - өзекшелерін жүзгіндердің қаптауынан тазалау;</w:t>
      </w:r>
    </w:p>
    <w:bookmarkEnd w:id="6409"/>
    <w:bookmarkStart w:name="z6447" w:id="6410"/>
    <w:p>
      <w:pPr>
        <w:spacing w:after="0"/>
        <w:ind w:left="0"/>
        <w:jc w:val="both"/>
      </w:pPr>
      <w:r>
        <w:rPr>
          <w:rFonts w:ascii="Times New Roman"/>
          <w:b w:val="false"/>
          <w:i w:val="false"/>
          <w:color w:val="000000"/>
          <w:sz w:val="28"/>
        </w:rPr>
        <w:t>
      27) пленкалы резисторлар - гратты станокта тазалау;</w:t>
      </w:r>
    </w:p>
    <w:bookmarkEnd w:id="6410"/>
    <w:bookmarkStart w:name="z6448" w:id="6411"/>
    <w:p>
      <w:pPr>
        <w:spacing w:after="0"/>
        <w:ind w:left="0"/>
        <w:jc w:val="both"/>
      </w:pPr>
      <w:r>
        <w:rPr>
          <w:rFonts w:ascii="Times New Roman"/>
          <w:b w:val="false"/>
          <w:i w:val="false"/>
          <w:color w:val="000000"/>
          <w:sz w:val="28"/>
        </w:rPr>
        <w:t>
      28) шыны эмаль конденсаторлардың таблеткалары – кесіктерін арнайы машинада тазалау;</w:t>
      </w:r>
    </w:p>
    <w:bookmarkEnd w:id="6411"/>
    <w:bookmarkStart w:name="z6449" w:id="6412"/>
    <w:p>
      <w:pPr>
        <w:spacing w:after="0"/>
        <w:ind w:left="0"/>
        <w:jc w:val="both"/>
      </w:pPr>
      <w:r>
        <w:rPr>
          <w:rFonts w:ascii="Times New Roman"/>
          <w:b w:val="false"/>
          <w:i w:val="false"/>
          <w:color w:val="000000"/>
          <w:sz w:val="28"/>
        </w:rPr>
        <w:t>
      29) металл қалыптар – құю үшін бөлшектеу және тазалау;</w:t>
      </w:r>
    </w:p>
    <w:bookmarkEnd w:id="6412"/>
    <w:bookmarkStart w:name="z6450" w:id="6413"/>
    <w:p>
      <w:pPr>
        <w:spacing w:after="0"/>
        <w:ind w:left="0"/>
        <w:jc w:val="both"/>
      </w:pPr>
      <w:r>
        <w:rPr>
          <w:rFonts w:ascii="Times New Roman"/>
          <w:b w:val="false"/>
          <w:i w:val="false"/>
          <w:color w:val="000000"/>
          <w:sz w:val="28"/>
        </w:rPr>
        <w:t>
      30) селен түзеткіш элементтер - селен элементтердің кесектеріндегі селен қақты механикаландырылған құрылғыда тазалау.</w:t>
      </w:r>
    </w:p>
    <w:bookmarkEnd w:id="6413"/>
    <w:bookmarkStart w:name="z6451" w:id="6414"/>
    <w:p>
      <w:pPr>
        <w:spacing w:after="0"/>
        <w:ind w:left="0"/>
        <w:jc w:val="both"/>
      </w:pPr>
      <w:r>
        <w:rPr>
          <w:rFonts w:ascii="Times New Roman"/>
          <w:b w:val="false"/>
          <w:i w:val="false"/>
          <w:color w:val="000000"/>
          <w:sz w:val="28"/>
        </w:rPr>
        <w:t>
      Параграф 3. Тазалаушы, 3-разряд</w:t>
      </w:r>
    </w:p>
    <w:bookmarkEnd w:id="6414"/>
    <w:bookmarkStart w:name="z6452" w:id="6415"/>
    <w:p>
      <w:pPr>
        <w:spacing w:after="0"/>
        <w:ind w:left="0"/>
        <w:jc w:val="both"/>
      </w:pPr>
      <w:r>
        <w:rPr>
          <w:rFonts w:ascii="Times New Roman"/>
          <w:b w:val="false"/>
          <w:i w:val="false"/>
          <w:color w:val="000000"/>
          <w:sz w:val="28"/>
        </w:rPr>
        <w:t>
      696. Жұмыс сипаттамасы:</w:t>
      </w:r>
    </w:p>
    <w:bookmarkEnd w:id="6415"/>
    <w:bookmarkStart w:name="z6453" w:id="6416"/>
    <w:p>
      <w:pPr>
        <w:spacing w:after="0"/>
        <w:ind w:left="0"/>
        <w:jc w:val="both"/>
      </w:pPr>
      <w:r>
        <w:rPr>
          <w:rFonts w:ascii="Times New Roman"/>
          <w:b w:val="false"/>
          <w:i w:val="false"/>
          <w:color w:val="000000"/>
          <w:sz w:val="28"/>
        </w:rPr>
        <w:t>
      бағалы металмен қапталған металл арматураны 9-11 квалитеттер бойынша өлшемдерді қамтамасыз ете отырып тазалау;</w:t>
      </w:r>
    </w:p>
    <w:bookmarkEnd w:id="6416"/>
    <w:bookmarkStart w:name="z6454" w:id="6417"/>
    <w:p>
      <w:pPr>
        <w:spacing w:after="0"/>
        <w:ind w:left="0"/>
        <w:jc w:val="both"/>
      </w:pPr>
      <w:r>
        <w:rPr>
          <w:rFonts w:ascii="Times New Roman"/>
          <w:b w:val="false"/>
          <w:i w:val="false"/>
          <w:color w:val="000000"/>
          <w:sz w:val="28"/>
        </w:rPr>
        <w:t>
      саңылауларды бұрғылау және үңгілеу;</w:t>
      </w:r>
    </w:p>
    <w:bookmarkEnd w:id="6417"/>
    <w:bookmarkStart w:name="z6455" w:id="6418"/>
    <w:p>
      <w:pPr>
        <w:spacing w:after="0"/>
        <w:ind w:left="0"/>
        <w:jc w:val="both"/>
      </w:pPr>
      <w:r>
        <w:rPr>
          <w:rFonts w:ascii="Times New Roman"/>
          <w:b w:val="false"/>
          <w:i w:val="false"/>
          <w:color w:val="000000"/>
          <w:sz w:val="28"/>
        </w:rPr>
        <w:t>
      конденсаторлар секциясын дәнекер қағынан контактілі қабатты жаққаннан кейін және кесектеріндегі бүршіктерін алғаннан кейін тазалау;</w:t>
      </w:r>
    </w:p>
    <w:bookmarkEnd w:id="6418"/>
    <w:bookmarkStart w:name="z6456" w:id="6419"/>
    <w:p>
      <w:pPr>
        <w:spacing w:after="0"/>
        <w:ind w:left="0"/>
        <w:jc w:val="both"/>
      </w:pPr>
      <w:r>
        <w:rPr>
          <w:rFonts w:ascii="Times New Roman"/>
          <w:b w:val="false"/>
          <w:i w:val="false"/>
          <w:color w:val="000000"/>
          <w:sz w:val="28"/>
        </w:rPr>
        <w:t>
      әр түрлі пластмассадан жасалған кенерегін, бүршіктерін құймаларын алу.</w:t>
      </w:r>
    </w:p>
    <w:bookmarkEnd w:id="6419"/>
    <w:bookmarkStart w:name="z6457" w:id="6420"/>
    <w:p>
      <w:pPr>
        <w:spacing w:after="0"/>
        <w:ind w:left="0"/>
        <w:jc w:val="both"/>
      </w:pPr>
      <w:r>
        <w:rPr>
          <w:rFonts w:ascii="Times New Roman"/>
          <w:b w:val="false"/>
          <w:i w:val="false"/>
          <w:color w:val="000000"/>
          <w:sz w:val="28"/>
        </w:rPr>
        <w:t>
      697. Білуге тиіс:</w:t>
      </w:r>
    </w:p>
    <w:bookmarkEnd w:id="6420"/>
    <w:bookmarkStart w:name="z6458" w:id="6421"/>
    <w:p>
      <w:pPr>
        <w:spacing w:after="0"/>
        <w:ind w:left="0"/>
        <w:jc w:val="both"/>
      </w:pPr>
      <w:r>
        <w:rPr>
          <w:rFonts w:ascii="Times New Roman"/>
          <w:b w:val="false"/>
          <w:i w:val="false"/>
          <w:color w:val="000000"/>
          <w:sz w:val="28"/>
        </w:rPr>
        <w:t xml:space="preserve">
      қызмет көрсетілетін жабдықтың құрылысы және баптау тәсілдері; </w:t>
      </w:r>
      <w:r>
        <w:rPr>
          <w:rFonts w:ascii="Times New Roman"/>
          <w:b w:val="false"/>
          <w:i w:val="false"/>
          <w:color w:val="000000"/>
          <w:sz w:val="28"/>
        </w:rPr>
        <w:t xml:space="preserve"> </w:t>
      </w:r>
    </w:p>
    <w:bookmarkEnd w:id="6421"/>
    <w:bookmarkStart w:name="z6460" w:id="6422"/>
    <w:p>
      <w:pPr>
        <w:spacing w:after="0"/>
        <w:ind w:left="0"/>
        <w:jc w:val="both"/>
      </w:pPr>
      <w:r>
        <w:rPr>
          <w:rFonts w:ascii="Times New Roman"/>
          <w:b w:val="false"/>
          <w:i w:val="false"/>
          <w:color w:val="000000"/>
          <w:sz w:val="28"/>
        </w:rPr>
        <w:t xml:space="preserve">
      бағалы металмен қапталған металл арматуралы әр түрлі пластмассадан жасалған бөлшектерді тазалау тәсілдері мен әдістері; </w:t>
      </w:r>
    </w:p>
    <w:bookmarkEnd w:id="6422"/>
    <w:bookmarkStart w:name="z6461" w:id="6423"/>
    <w:p>
      <w:pPr>
        <w:spacing w:after="0"/>
        <w:ind w:left="0"/>
        <w:jc w:val="both"/>
      </w:pPr>
      <w:r>
        <w:rPr>
          <w:rFonts w:ascii="Times New Roman"/>
          <w:b w:val="false"/>
          <w:i w:val="false"/>
          <w:color w:val="000000"/>
          <w:sz w:val="28"/>
        </w:rPr>
        <w:t>
      әмбебап және арнайы құрылғылардың, бақылау-өлшеу құралдарының құрылысы;</w:t>
      </w:r>
    </w:p>
    <w:bookmarkEnd w:id="6423"/>
    <w:bookmarkStart w:name="z6462" w:id="6424"/>
    <w:p>
      <w:pPr>
        <w:spacing w:after="0"/>
        <w:ind w:left="0"/>
        <w:jc w:val="both"/>
      </w:pPr>
      <w:r>
        <w:rPr>
          <w:rFonts w:ascii="Times New Roman"/>
          <w:b w:val="false"/>
          <w:i w:val="false"/>
          <w:color w:val="000000"/>
          <w:sz w:val="28"/>
        </w:rPr>
        <w:t>
      пластмассадан жасалған бөлшектерді бұрғылау режимі;</w:t>
      </w:r>
    </w:p>
    <w:bookmarkEnd w:id="6424"/>
    <w:bookmarkStart w:name="z6463" w:id="6425"/>
    <w:p>
      <w:pPr>
        <w:spacing w:after="0"/>
        <w:ind w:left="0"/>
        <w:jc w:val="both"/>
      </w:pPr>
      <w:r>
        <w:rPr>
          <w:rFonts w:ascii="Times New Roman"/>
          <w:b w:val="false"/>
          <w:i w:val="false"/>
          <w:color w:val="000000"/>
          <w:sz w:val="28"/>
        </w:rPr>
        <w:t>
      арнайы кесу құралын (бұрғыны, үңгіні, үңгішті, шаржыны) қайрау геометриясы мен тәсілдері, шақтамасы, қондырмасы, кедір-бұдырлық квалитеттері мен өлшемдері;</w:t>
      </w:r>
    </w:p>
    <w:bookmarkEnd w:id="6425"/>
    <w:bookmarkStart w:name="z6464" w:id="6426"/>
    <w:p>
      <w:pPr>
        <w:spacing w:after="0"/>
        <w:ind w:left="0"/>
        <w:jc w:val="both"/>
      </w:pPr>
      <w:r>
        <w:rPr>
          <w:rFonts w:ascii="Times New Roman"/>
          <w:b w:val="false"/>
          <w:i w:val="false"/>
          <w:color w:val="000000"/>
          <w:sz w:val="28"/>
        </w:rPr>
        <w:t>
      өңделетін материалдардың негізгі қасиеттері.</w:t>
      </w:r>
    </w:p>
    <w:bookmarkEnd w:id="6426"/>
    <w:bookmarkStart w:name="z6465" w:id="6427"/>
    <w:p>
      <w:pPr>
        <w:spacing w:after="0"/>
        <w:ind w:left="0"/>
        <w:jc w:val="both"/>
      </w:pPr>
      <w:r>
        <w:rPr>
          <w:rFonts w:ascii="Times New Roman"/>
          <w:b w:val="false"/>
          <w:i w:val="false"/>
          <w:color w:val="000000"/>
          <w:sz w:val="28"/>
        </w:rPr>
        <w:t>
      698. Жұмыс үлгілері:</w:t>
      </w:r>
    </w:p>
    <w:bookmarkEnd w:id="6427"/>
    <w:bookmarkStart w:name="z6466" w:id="6428"/>
    <w:p>
      <w:pPr>
        <w:spacing w:after="0"/>
        <w:ind w:left="0"/>
        <w:jc w:val="both"/>
      </w:pPr>
      <w:r>
        <w:rPr>
          <w:rFonts w:ascii="Times New Roman"/>
          <w:b w:val="false"/>
          <w:i w:val="false"/>
          <w:color w:val="000000"/>
          <w:sz w:val="28"/>
        </w:rPr>
        <w:t>
      1) тантал және ниобий аноды, молибден шықпалар, мыс тор, радиаторлар, электр вакуум аспаптар – құм бүркіп өңдеу;</w:t>
      </w:r>
    </w:p>
    <w:bookmarkEnd w:id="6428"/>
    <w:bookmarkStart w:name="z6467" w:id="6429"/>
    <w:p>
      <w:pPr>
        <w:spacing w:after="0"/>
        <w:ind w:left="0"/>
        <w:jc w:val="both"/>
      </w:pPr>
      <w:r>
        <w:rPr>
          <w:rFonts w:ascii="Times New Roman"/>
          <w:b w:val="false"/>
          <w:i w:val="false"/>
          <w:color w:val="000000"/>
          <w:sz w:val="28"/>
        </w:rPr>
        <w:t>
      2) барлы диаметрлі трансформаторлар мен дроссельдердің орауыштарының шықпасы - химиялық тәсілмен тазалау;</w:t>
      </w:r>
    </w:p>
    <w:bookmarkEnd w:id="6429"/>
    <w:bookmarkStart w:name="z6468" w:id="6430"/>
    <w:p>
      <w:pPr>
        <w:spacing w:after="0"/>
        <w:ind w:left="0"/>
        <w:jc w:val="both"/>
      </w:pPr>
      <w:r>
        <w:rPr>
          <w:rFonts w:ascii="Times New Roman"/>
          <w:b w:val="false"/>
          <w:i w:val="false"/>
          <w:color w:val="000000"/>
          <w:sz w:val="28"/>
        </w:rPr>
        <w:t>
      3) ЭКВМ қоректендіргіш блогына арналған бөлшектер – кенерегін, бүршіктерін, құймаларын алу;</w:t>
      </w:r>
    </w:p>
    <w:bookmarkEnd w:id="6430"/>
    <w:bookmarkStart w:name="z6469" w:id="6431"/>
    <w:p>
      <w:pPr>
        <w:spacing w:after="0"/>
        <w:ind w:left="0"/>
        <w:jc w:val="both"/>
      </w:pPr>
      <w:r>
        <w:rPr>
          <w:rFonts w:ascii="Times New Roman"/>
          <w:b w:val="false"/>
          <w:i w:val="false"/>
          <w:color w:val="000000"/>
          <w:sz w:val="28"/>
        </w:rPr>
        <w:t>
      4) кристалл ұстағыштар – қалайылау және кедір-бұдырлықты салудан кейін тотық қабатын алу;</w:t>
      </w:r>
    </w:p>
    <w:bookmarkEnd w:id="6431"/>
    <w:bookmarkStart w:name="z6470" w:id="6432"/>
    <w:p>
      <w:pPr>
        <w:spacing w:after="0"/>
        <w:ind w:left="0"/>
        <w:jc w:val="both"/>
      </w:pPr>
      <w:r>
        <w:rPr>
          <w:rFonts w:ascii="Times New Roman"/>
          <w:b w:val="false"/>
          <w:i w:val="false"/>
          <w:color w:val="000000"/>
          <w:sz w:val="28"/>
        </w:rPr>
        <w:t>
      5) электр техникалық болаттан жасалған (t = 0,08 - 0,35 мм) магнит өткізгіштер - бүршіктерін алу;</w:t>
      </w:r>
    </w:p>
    <w:bookmarkEnd w:id="6432"/>
    <w:bookmarkStart w:name="z6471" w:id="6433"/>
    <w:p>
      <w:pPr>
        <w:spacing w:after="0"/>
        <w:ind w:left="0"/>
        <w:jc w:val="both"/>
      </w:pPr>
      <w:r>
        <w:rPr>
          <w:rFonts w:ascii="Times New Roman"/>
          <w:b w:val="false"/>
          <w:i w:val="false"/>
          <w:color w:val="000000"/>
          <w:sz w:val="28"/>
        </w:rPr>
        <w:t>
      6) әр түрлі пластмассадан жасалған дәлдігі 9-11 квалитет бөлшектерді нығыздаудан кейін өңдеу;</w:t>
      </w:r>
    </w:p>
    <w:bookmarkEnd w:id="6433"/>
    <w:bookmarkStart w:name="z6472" w:id="6434"/>
    <w:p>
      <w:pPr>
        <w:spacing w:after="0"/>
        <w:ind w:left="0"/>
        <w:jc w:val="both"/>
      </w:pPr>
      <w:r>
        <w:rPr>
          <w:rFonts w:ascii="Times New Roman"/>
          <w:b w:val="false"/>
          <w:i w:val="false"/>
          <w:color w:val="000000"/>
          <w:sz w:val="28"/>
        </w:rPr>
        <w:t>
      7) резинадан жасалған нығыздау сақиналарын өңдеу;</w:t>
      </w:r>
    </w:p>
    <w:bookmarkEnd w:id="6434"/>
    <w:bookmarkStart w:name="z6473" w:id="6435"/>
    <w:p>
      <w:pPr>
        <w:spacing w:after="0"/>
        <w:ind w:left="0"/>
        <w:jc w:val="both"/>
      </w:pPr>
      <w:r>
        <w:rPr>
          <w:rFonts w:ascii="Times New Roman"/>
          <w:b w:val="false"/>
          <w:i w:val="false"/>
          <w:color w:val="000000"/>
          <w:sz w:val="28"/>
        </w:rPr>
        <w:t>
      8) нығыздағыш арматуралары бар бөлшектерді өңдеу;</w:t>
      </w:r>
    </w:p>
    <w:bookmarkEnd w:id="6435"/>
    <w:bookmarkStart w:name="z6474" w:id="6436"/>
    <w:p>
      <w:pPr>
        <w:spacing w:after="0"/>
        <w:ind w:left="0"/>
        <w:jc w:val="both"/>
      </w:pPr>
      <w:r>
        <w:rPr>
          <w:rFonts w:ascii="Times New Roman"/>
          <w:b w:val="false"/>
          <w:i w:val="false"/>
          <w:color w:val="000000"/>
          <w:sz w:val="28"/>
        </w:rPr>
        <w:t>
      9) платалар - өткізгіштерді кесу;</w:t>
      </w:r>
    </w:p>
    <w:bookmarkEnd w:id="6436"/>
    <w:bookmarkStart w:name="z6475" w:id="6437"/>
    <w:p>
      <w:pPr>
        <w:spacing w:after="0"/>
        <w:ind w:left="0"/>
        <w:jc w:val="both"/>
      </w:pPr>
      <w:r>
        <w:rPr>
          <w:rFonts w:ascii="Times New Roman"/>
          <w:b w:val="false"/>
          <w:i w:val="false"/>
          <w:color w:val="000000"/>
          <w:sz w:val="28"/>
        </w:rPr>
        <w:t>
      10) магнитпен басқарылатын контактілердің түйіспелері - гальваникалық қаптамадан кейін станокта тазалау;</w:t>
      </w:r>
    </w:p>
    <w:bookmarkEnd w:id="6437"/>
    <w:bookmarkStart w:name="z6476" w:id="6438"/>
    <w:p>
      <w:pPr>
        <w:spacing w:after="0"/>
        <w:ind w:left="0"/>
        <w:jc w:val="both"/>
      </w:pPr>
      <w:r>
        <w:rPr>
          <w:rFonts w:ascii="Times New Roman"/>
          <w:b w:val="false"/>
          <w:i w:val="false"/>
          <w:color w:val="000000"/>
          <w:sz w:val="28"/>
        </w:rPr>
        <w:t>
      11) интеграл схемалар – корпустағы қосалқы бөгеттерді механикалық тәсілмен алып тастау.</w:t>
      </w:r>
    </w:p>
    <w:bookmarkEnd w:id="6438"/>
    <w:bookmarkStart w:name="z6477" w:id="6439"/>
    <w:p>
      <w:pPr>
        <w:spacing w:after="0"/>
        <w:ind w:left="0"/>
        <w:jc w:val="both"/>
      </w:pPr>
      <w:r>
        <w:rPr>
          <w:rFonts w:ascii="Times New Roman"/>
          <w:b w:val="false"/>
          <w:i w:val="false"/>
          <w:color w:val="000000"/>
          <w:sz w:val="28"/>
        </w:rPr>
        <w:t>
      Параграф 4. Тазалаушы, 4-разряд</w:t>
      </w:r>
    </w:p>
    <w:bookmarkEnd w:id="6439"/>
    <w:bookmarkStart w:name="z6478" w:id="6440"/>
    <w:p>
      <w:pPr>
        <w:spacing w:after="0"/>
        <w:ind w:left="0"/>
        <w:jc w:val="both"/>
      </w:pPr>
      <w:r>
        <w:rPr>
          <w:rFonts w:ascii="Times New Roman"/>
          <w:b w:val="false"/>
          <w:i w:val="false"/>
          <w:color w:val="000000"/>
          <w:sz w:val="28"/>
        </w:rPr>
        <w:t>
      699. Жұмыс сипаттамасы:</w:t>
      </w:r>
    </w:p>
    <w:bookmarkEnd w:id="6440"/>
    <w:bookmarkStart w:name="z6479" w:id="6441"/>
    <w:p>
      <w:pPr>
        <w:spacing w:after="0"/>
        <w:ind w:left="0"/>
        <w:jc w:val="both"/>
      </w:pPr>
      <w:r>
        <w:rPr>
          <w:rFonts w:ascii="Times New Roman"/>
          <w:b w:val="false"/>
          <w:i w:val="false"/>
          <w:color w:val="000000"/>
          <w:sz w:val="28"/>
        </w:rPr>
        <w:t>
      ерекше қабылдау шарттары бар аса күрделі гибрид-пленкалы схемаларға арналған жұқа қабатты, арматураланған, өте кішкентай жинақтаушы импульсті микротрансформаторлардың блоктарын тазалау (металл арматураны тазалау, қиынжиегін алу, үшкір жиектерін абразив құралдармен жұмырлау, саңылаудағы пленкаларды бұрғымен алу және ойықтардағы пленкаларды алу);</w:t>
      </w:r>
    </w:p>
    <w:bookmarkEnd w:id="6441"/>
    <w:bookmarkStart w:name="z6480" w:id="6442"/>
    <w:p>
      <w:pPr>
        <w:spacing w:after="0"/>
        <w:ind w:left="0"/>
        <w:jc w:val="both"/>
      </w:pPr>
      <w:r>
        <w:rPr>
          <w:rFonts w:ascii="Times New Roman"/>
          <w:b w:val="false"/>
          <w:i w:val="false"/>
          <w:color w:val="000000"/>
          <w:sz w:val="28"/>
        </w:rPr>
        <w:t>
      тазалаудан кейін нығыздау бөлшектерінің сапасын көзбен шолып бақылау және геометриялық өлшемдерін бақылау.</w:t>
      </w:r>
    </w:p>
    <w:bookmarkEnd w:id="6442"/>
    <w:bookmarkStart w:name="z6481" w:id="6443"/>
    <w:p>
      <w:pPr>
        <w:spacing w:after="0"/>
        <w:ind w:left="0"/>
        <w:jc w:val="both"/>
      </w:pPr>
      <w:r>
        <w:rPr>
          <w:rFonts w:ascii="Times New Roman"/>
          <w:b w:val="false"/>
          <w:i w:val="false"/>
          <w:color w:val="000000"/>
          <w:sz w:val="28"/>
        </w:rPr>
        <w:t>
      700. Білуге тиіс:</w:t>
      </w:r>
    </w:p>
    <w:bookmarkEnd w:id="6443"/>
    <w:bookmarkStart w:name="z6482" w:id="6444"/>
    <w:p>
      <w:pPr>
        <w:spacing w:after="0"/>
        <w:ind w:left="0"/>
        <w:jc w:val="both"/>
      </w:pPr>
      <w:r>
        <w:rPr>
          <w:rFonts w:ascii="Times New Roman"/>
          <w:b w:val="false"/>
          <w:i w:val="false"/>
          <w:color w:val="000000"/>
          <w:sz w:val="28"/>
        </w:rPr>
        <w:t>
      қызмет көрсетілетін жабдықтың құрылысы және баптау тәсілдері, сынамалы іске қосу, құрылғыларды сызба талаптарына сәйкес арматураны 12-13 квалитеттен кем емес шақтамамен бүгу және кесудің қажетті өлшемдеріне баптау;</w:t>
      </w:r>
    </w:p>
    <w:bookmarkEnd w:id="6444"/>
    <w:bookmarkStart w:name="z6483" w:id="6445"/>
    <w:p>
      <w:pPr>
        <w:spacing w:after="0"/>
        <w:ind w:left="0"/>
        <w:jc w:val="both"/>
      </w:pPr>
      <w:r>
        <w:rPr>
          <w:rFonts w:ascii="Times New Roman"/>
          <w:b w:val="false"/>
          <w:i w:val="false"/>
          <w:color w:val="000000"/>
          <w:sz w:val="28"/>
        </w:rPr>
        <w:t>
      металл арматурасы бар пластмассадан жасалған бөлшектерді тазалау тәсілдері мен әдістері;</w:t>
      </w:r>
    </w:p>
    <w:bookmarkEnd w:id="6445"/>
    <w:bookmarkStart w:name="z6484" w:id="6446"/>
    <w:p>
      <w:pPr>
        <w:spacing w:after="0"/>
        <w:ind w:left="0"/>
        <w:jc w:val="both"/>
      </w:pPr>
      <w:r>
        <w:rPr>
          <w:rFonts w:ascii="Times New Roman"/>
          <w:b w:val="false"/>
          <w:i w:val="false"/>
          <w:color w:val="000000"/>
          <w:sz w:val="28"/>
        </w:rPr>
        <w:t>
      әмбебап және арнайы құрылғылардың, бақылау-өлшеу құралдарының құрылысы, пластмассадан жасалған бөлшектерді бұрғылау режимі;</w:t>
      </w:r>
    </w:p>
    <w:bookmarkEnd w:id="6446"/>
    <w:bookmarkStart w:name="z6485" w:id="6447"/>
    <w:p>
      <w:pPr>
        <w:spacing w:after="0"/>
        <w:ind w:left="0"/>
        <w:jc w:val="both"/>
      </w:pPr>
      <w:r>
        <w:rPr>
          <w:rFonts w:ascii="Times New Roman"/>
          <w:b w:val="false"/>
          <w:i w:val="false"/>
          <w:color w:val="000000"/>
          <w:sz w:val="28"/>
        </w:rPr>
        <w:t>
      арнайы кесу құралын қайрау геометриясы мен тәсілдері;</w:t>
      </w:r>
    </w:p>
    <w:bookmarkEnd w:id="6447"/>
    <w:bookmarkStart w:name="z6486" w:id="6448"/>
    <w:p>
      <w:pPr>
        <w:spacing w:after="0"/>
        <w:ind w:left="0"/>
        <w:jc w:val="both"/>
      </w:pPr>
      <w:r>
        <w:rPr>
          <w:rFonts w:ascii="Times New Roman"/>
          <w:b w:val="false"/>
          <w:i w:val="false"/>
          <w:color w:val="000000"/>
          <w:sz w:val="28"/>
        </w:rPr>
        <w:t>
      шақтамасы, қондырмасы, кедір-бұдырлық квалитеттері мен өлшемдері;</w:t>
      </w:r>
    </w:p>
    <w:bookmarkEnd w:id="6448"/>
    <w:bookmarkStart w:name="z6487" w:id="6449"/>
    <w:p>
      <w:pPr>
        <w:spacing w:after="0"/>
        <w:ind w:left="0"/>
        <w:jc w:val="both"/>
      </w:pPr>
      <w:r>
        <w:rPr>
          <w:rFonts w:ascii="Times New Roman"/>
          <w:b w:val="false"/>
          <w:i w:val="false"/>
          <w:color w:val="000000"/>
          <w:sz w:val="28"/>
        </w:rPr>
        <w:t>
      өңделетін материалдардың негізгі қасиеттері;</w:t>
      </w:r>
    </w:p>
    <w:bookmarkEnd w:id="6449"/>
    <w:bookmarkStart w:name="z6488" w:id="6450"/>
    <w:p>
      <w:pPr>
        <w:spacing w:after="0"/>
        <w:ind w:left="0"/>
        <w:jc w:val="both"/>
      </w:pPr>
      <w:r>
        <w:rPr>
          <w:rFonts w:ascii="Times New Roman"/>
          <w:b w:val="false"/>
          <w:i w:val="false"/>
          <w:color w:val="000000"/>
          <w:sz w:val="28"/>
        </w:rPr>
        <w:t>
      тазалау кезіндегі ақаулықтардың түрлері мен олардың алдын алу бойынша шаралар.</w:t>
      </w:r>
    </w:p>
    <w:bookmarkEnd w:id="6450"/>
    <w:bookmarkStart w:name="z6489" w:id="6451"/>
    <w:p>
      <w:pPr>
        <w:spacing w:after="0"/>
        <w:ind w:left="0"/>
        <w:jc w:val="both"/>
      </w:pPr>
      <w:r>
        <w:rPr>
          <w:rFonts w:ascii="Times New Roman"/>
          <w:b w:val="false"/>
          <w:i w:val="false"/>
          <w:color w:val="000000"/>
          <w:sz w:val="28"/>
        </w:rPr>
        <w:t>
      701. Жұмыс үлгілері:</w:t>
      </w:r>
    </w:p>
    <w:bookmarkEnd w:id="6451"/>
    <w:bookmarkStart w:name="z6490" w:id="6452"/>
    <w:p>
      <w:pPr>
        <w:spacing w:after="0"/>
        <w:ind w:left="0"/>
        <w:jc w:val="both"/>
      </w:pPr>
      <w:r>
        <w:rPr>
          <w:rFonts w:ascii="Times New Roman"/>
          <w:b w:val="false"/>
          <w:i w:val="false"/>
          <w:color w:val="000000"/>
          <w:sz w:val="28"/>
        </w:rPr>
        <w:t>
      1) ерекше жасалған МРН, ГРПМ оқшаулауыштар – тазалау;</w:t>
      </w:r>
    </w:p>
    <w:bookmarkEnd w:id="6452"/>
    <w:bookmarkStart w:name="z6491" w:id="6453"/>
    <w:p>
      <w:pPr>
        <w:spacing w:after="0"/>
        <w:ind w:left="0"/>
        <w:jc w:val="both"/>
      </w:pPr>
      <w:r>
        <w:rPr>
          <w:rFonts w:ascii="Times New Roman"/>
          <w:b w:val="false"/>
          <w:i w:val="false"/>
          <w:color w:val="000000"/>
          <w:sz w:val="28"/>
        </w:rPr>
        <w:t>
      2) күрделілігі әртүрлі жұқа қабатты, өте кішкентай, арматураланған (24 белгіге дейін) жинақтаушы импульсті микротрансформаторларға арналған және гибрид-пленкалы схемаларға арналған импульсті микротрансформаторлардың блоктарына арналған бөлшектер – тазалау.</w:t>
      </w:r>
    </w:p>
    <w:bookmarkEnd w:id="6453"/>
    <w:bookmarkStart w:name="z6492" w:id="6454"/>
    <w:p>
      <w:pPr>
        <w:spacing w:after="0"/>
        <w:ind w:left="0"/>
        <w:jc w:val="both"/>
      </w:pPr>
      <w:r>
        <w:rPr>
          <w:rFonts w:ascii="Times New Roman"/>
          <w:b w:val="false"/>
          <w:i w:val="false"/>
          <w:color w:val="000000"/>
          <w:sz w:val="28"/>
        </w:rPr>
        <w:t>
      62. Катализаторшы</w:t>
      </w:r>
    </w:p>
    <w:bookmarkEnd w:id="6454"/>
    <w:bookmarkStart w:name="z6493" w:id="6455"/>
    <w:p>
      <w:pPr>
        <w:spacing w:after="0"/>
        <w:ind w:left="0"/>
        <w:jc w:val="both"/>
      </w:pPr>
      <w:r>
        <w:rPr>
          <w:rFonts w:ascii="Times New Roman"/>
          <w:b w:val="false"/>
          <w:i w:val="false"/>
          <w:color w:val="000000"/>
          <w:sz w:val="28"/>
        </w:rPr>
        <w:t>
      Параграф 1. Катализаторшы, 2-разряд</w:t>
      </w:r>
    </w:p>
    <w:bookmarkEnd w:id="6455"/>
    <w:bookmarkStart w:name="z6494" w:id="6456"/>
    <w:p>
      <w:pPr>
        <w:spacing w:after="0"/>
        <w:ind w:left="0"/>
        <w:jc w:val="both"/>
      </w:pPr>
      <w:r>
        <w:rPr>
          <w:rFonts w:ascii="Times New Roman"/>
          <w:b w:val="false"/>
          <w:i w:val="false"/>
          <w:color w:val="000000"/>
          <w:sz w:val="28"/>
        </w:rPr>
        <w:t>
      702. Жұмыс сипаттамасы:</w:t>
      </w:r>
    </w:p>
    <w:bookmarkEnd w:id="6456"/>
    <w:bookmarkStart w:name="z6495" w:id="6457"/>
    <w:p>
      <w:pPr>
        <w:spacing w:after="0"/>
        <w:ind w:left="0"/>
        <w:jc w:val="both"/>
      </w:pPr>
      <w:r>
        <w:rPr>
          <w:rFonts w:ascii="Times New Roman"/>
          <w:b w:val="false"/>
          <w:i w:val="false"/>
          <w:color w:val="000000"/>
          <w:sz w:val="28"/>
        </w:rPr>
        <w:t>
      металл алюминийдің жұқа қабатын белгі түрінде қолмен немесе жартылай автоматта жағуға арналған құралдарды, құрылғылар мен жабдықтарды дайындау;</w:t>
      </w:r>
    </w:p>
    <w:bookmarkEnd w:id="6457"/>
    <w:bookmarkStart w:name="z6496" w:id="6458"/>
    <w:p>
      <w:pPr>
        <w:spacing w:after="0"/>
        <w:ind w:left="0"/>
        <w:jc w:val="both"/>
      </w:pPr>
      <w:r>
        <w:rPr>
          <w:rFonts w:ascii="Times New Roman"/>
          <w:b w:val="false"/>
          <w:i w:val="false"/>
          <w:color w:val="000000"/>
          <w:sz w:val="28"/>
        </w:rPr>
        <w:t>
      бөлшектерді (микроплаталарды) металдандыру ақаулығы бойынша көзбен шолып және лупаны қолдана отырып іріктеу.</w:t>
      </w:r>
    </w:p>
    <w:bookmarkEnd w:id="6458"/>
    <w:bookmarkStart w:name="z6497" w:id="6459"/>
    <w:p>
      <w:pPr>
        <w:spacing w:after="0"/>
        <w:ind w:left="0"/>
        <w:jc w:val="both"/>
      </w:pPr>
      <w:r>
        <w:rPr>
          <w:rFonts w:ascii="Times New Roman"/>
          <w:b w:val="false"/>
          <w:i w:val="false"/>
          <w:color w:val="000000"/>
          <w:sz w:val="28"/>
        </w:rPr>
        <w:t>
      703. Білуге тиіс:</w:t>
      </w:r>
    </w:p>
    <w:bookmarkEnd w:id="6459"/>
    <w:bookmarkStart w:name="z6498" w:id="6460"/>
    <w:p>
      <w:pPr>
        <w:spacing w:after="0"/>
        <w:ind w:left="0"/>
        <w:jc w:val="both"/>
      </w:pPr>
      <w:r>
        <w:rPr>
          <w:rFonts w:ascii="Times New Roman"/>
          <w:b w:val="false"/>
          <w:i w:val="false"/>
          <w:color w:val="000000"/>
          <w:sz w:val="28"/>
        </w:rPr>
        <w:t>
      қызмет көрсетілетін жартылай автоматтар бөлшектерінің мақсаты және жұмыс қағидасы;</w:t>
      </w:r>
    </w:p>
    <w:bookmarkEnd w:id="6460"/>
    <w:bookmarkStart w:name="z6499" w:id="6461"/>
    <w:p>
      <w:pPr>
        <w:spacing w:after="0"/>
        <w:ind w:left="0"/>
        <w:jc w:val="both"/>
      </w:pPr>
      <w:r>
        <w:rPr>
          <w:rFonts w:ascii="Times New Roman"/>
          <w:b w:val="false"/>
          <w:i w:val="false"/>
          <w:color w:val="000000"/>
          <w:sz w:val="28"/>
        </w:rPr>
        <w:t>
      бақылау-өлшеу құралдары мен аспаптарының мақсаты және қолданылу шарттары;</w:t>
      </w:r>
    </w:p>
    <w:bookmarkEnd w:id="6461"/>
    <w:bookmarkStart w:name="z6500" w:id="6462"/>
    <w:p>
      <w:pPr>
        <w:spacing w:after="0"/>
        <w:ind w:left="0"/>
        <w:jc w:val="both"/>
      </w:pPr>
      <w:r>
        <w:rPr>
          <w:rFonts w:ascii="Times New Roman"/>
          <w:b w:val="false"/>
          <w:i w:val="false"/>
          <w:color w:val="000000"/>
          <w:sz w:val="28"/>
        </w:rPr>
        <w:t>
      қолданылатын материалдардың негізгі қасиеттері;</w:t>
      </w:r>
    </w:p>
    <w:bookmarkEnd w:id="6462"/>
    <w:bookmarkStart w:name="z6501" w:id="6463"/>
    <w:p>
      <w:pPr>
        <w:spacing w:after="0"/>
        <w:ind w:left="0"/>
        <w:jc w:val="both"/>
      </w:pPr>
      <w:r>
        <w:rPr>
          <w:rFonts w:ascii="Times New Roman"/>
          <w:b w:val="false"/>
          <w:i w:val="false"/>
          <w:color w:val="000000"/>
          <w:sz w:val="28"/>
        </w:rPr>
        <w:t>
      металдандырылған бөлшектердің негізгі ақаулықтары және олардың шақтамасы;</w:t>
      </w:r>
    </w:p>
    <w:bookmarkEnd w:id="6463"/>
    <w:bookmarkStart w:name="z6502" w:id="6464"/>
    <w:p>
      <w:pPr>
        <w:spacing w:after="0"/>
        <w:ind w:left="0"/>
        <w:jc w:val="both"/>
      </w:pPr>
      <w:r>
        <w:rPr>
          <w:rFonts w:ascii="Times New Roman"/>
          <w:b w:val="false"/>
          <w:i w:val="false"/>
          <w:color w:val="000000"/>
          <w:sz w:val="28"/>
        </w:rPr>
        <w:t>
      микроплаталарды химиялық никельдеу және қалайылауды катализациялау процессі.</w:t>
      </w:r>
    </w:p>
    <w:bookmarkEnd w:id="6464"/>
    <w:bookmarkStart w:name="z6503" w:id="6465"/>
    <w:p>
      <w:pPr>
        <w:spacing w:after="0"/>
        <w:ind w:left="0"/>
        <w:jc w:val="both"/>
      </w:pPr>
      <w:r>
        <w:rPr>
          <w:rFonts w:ascii="Times New Roman"/>
          <w:b w:val="false"/>
          <w:i w:val="false"/>
          <w:color w:val="000000"/>
          <w:sz w:val="28"/>
        </w:rPr>
        <w:t>
      704. Жұмыс үлгілері:</w:t>
      </w:r>
    </w:p>
    <w:bookmarkEnd w:id="6465"/>
    <w:bookmarkStart w:name="z6504" w:id="6466"/>
    <w:p>
      <w:pPr>
        <w:spacing w:after="0"/>
        <w:ind w:left="0"/>
        <w:jc w:val="both"/>
      </w:pPr>
      <w:r>
        <w:rPr>
          <w:rFonts w:ascii="Times New Roman"/>
          <w:b w:val="false"/>
          <w:i w:val="false"/>
          <w:color w:val="000000"/>
          <w:sz w:val="28"/>
        </w:rPr>
        <w:t>
      1) барлық типті микроплаталар - катализация.</w:t>
      </w:r>
    </w:p>
    <w:bookmarkEnd w:id="6466"/>
    <w:bookmarkStart w:name="z6505" w:id="6467"/>
    <w:p>
      <w:pPr>
        <w:spacing w:after="0"/>
        <w:ind w:left="0"/>
        <w:jc w:val="both"/>
      </w:pPr>
      <w:r>
        <w:rPr>
          <w:rFonts w:ascii="Times New Roman"/>
          <w:b w:val="false"/>
          <w:i w:val="false"/>
          <w:color w:val="000000"/>
          <w:sz w:val="28"/>
        </w:rPr>
        <w:t>
      63. Магнит өткізгіштері ораушы</w:t>
      </w:r>
    </w:p>
    <w:bookmarkEnd w:id="6467"/>
    <w:bookmarkStart w:name="z6506" w:id="6468"/>
    <w:p>
      <w:pPr>
        <w:spacing w:after="0"/>
        <w:ind w:left="0"/>
        <w:jc w:val="both"/>
      </w:pPr>
      <w:r>
        <w:rPr>
          <w:rFonts w:ascii="Times New Roman"/>
          <w:b w:val="false"/>
          <w:i w:val="false"/>
          <w:color w:val="000000"/>
          <w:sz w:val="28"/>
        </w:rPr>
        <w:t>
      Параграф 1. Магнит өткізгіштері ораушы, 3-разряд</w:t>
      </w:r>
    </w:p>
    <w:bookmarkEnd w:id="6468"/>
    <w:bookmarkStart w:name="z6507" w:id="6469"/>
    <w:p>
      <w:pPr>
        <w:spacing w:after="0"/>
        <w:ind w:left="0"/>
        <w:jc w:val="both"/>
      </w:pPr>
      <w:r>
        <w:rPr>
          <w:rFonts w:ascii="Times New Roman"/>
          <w:b w:val="false"/>
          <w:i w:val="false"/>
          <w:color w:val="000000"/>
          <w:sz w:val="28"/>
        </w:rPr>
        <w:t>
      705. Жұмыс сипаттамасы:</w:t>
      </w:r>
    </w:p>
    <w:bookmarkEnd w:id="6469"/>
    <w:bookmarkStart w:name="z6508" w:id="6470"/>
    <w:p>
      <w:pPr>
        <w:spacing w:after="0"/>
        <w:ind w:left="0"/>
        <w:jc w:val="both"/>
      </w:pPr>
      <w:r>
        <w:rPr>
          <w:rFonts w:ascii="Times New Roman"/>
          <w:b w:val="false"/>
          <w:i w:val="false"/>
          <w:color w:val="000000"/>
          <w:sz w:val="28"/>
        </w:rPr>
        <w:t>
      әр түрлі типті және көлемі әр түрлі, электр техникалық болаттан жасалған, белгіленген ен бойынша кесілген және бір жағына эмаль жағылған магнит өткізгіш дайындамаларды орау;</w:t>
      </w:r>
    </w:p>
    <w:bookmarkEnd w:id="6470"/>
    <w:bookmarkStart w:name="z6509" w:id="6471"/>
    <w:p>
      <w:pPr>
        <w:spacing w:after="0"/>
        <w:ind w:left="0"/>
        <w:jc w:val="both"/>
      </w:pPr>
      <w:r>
        <w:rPr>
          <w:rFonts w:ascii="Times New Roman"/>
          <w:b w:val="false"/>
          <w:i w:val="false"/>
          <w:color w:val="000000"/>
          <w:sz w:val="28"/>
        </w:rPr>
        <w:t>
      жартылай автоматты магнит өткізгіштің дайындамаларының белгіленген қалыңдығына реттеу;</w:t>
      </w:r>
    </w:p>
    <w:bookmarkEnd w:id="6471"/>
    <w:bookmarkStart w:name="z6510" w:id="6472"/>
    <w:p>
      <w:pPr>
        <w:spacing w:after="0"/>
        <w:ind w:left="0"/>
        <w:jc w:val="both"/>
      </w:pPr>
      <w:r>
        <w:rPr>
          <w:rFonts w:ascii="Times New Roman"/>
          <w:b w:val="false"/>
          <w:i w:val="false"/>
          <w:color w:val="000000"/>
          <w:sz w:val="28"/>
        </w:rPr>
        <w:t>
      таспаға жағылған эмаль қабатының қалыңдығын өлшеу құралымен тексеру.</w:t>
      </w:r>
    </w:p>
    <w:bookmarkEnd w:id="6472"/>
    <w:bookmarkStart w:name="z6511" w:id="6473"/>
    <w:p>
      <w:pPr>
        <w:spacing w:after="0"/>
        <w:ind w:left="0"/>
        <w:jc w:val="both"/>
      </w:pPr>
      <w:r>
        <w:rPr>
          <w:rFonts w:ascii="Times New Roman"/>
          <w:b w:val="false"/>
          <w:i w:val="false"/>
          <w:color w:val="000000"/>
          <w:sz w:val="28"/>
        </w:rPr>
        <w:t>
      706. Білуге тиіс:</w:t>
      </w:r>
    </w:p>
    <w:bookmarkEnd w:id="6473"/>
    <w:bookmarkStart w:name="z6512" w:id="6474"/>
    <w:p>
      <w:pPr>
        <w:spacing w:after="0"/>
        <w:ind w:left="0"/>
        <w:jc w:val="both"/>
      </w:pPr>
      <w:r>
        <w:rPr>
          <w:rFonts w:ascii="Times New Roman"/>
          <w:b w:val="false"/>
          <w:i w:val="false"/>
          <w:color w:val="000000"/>
          <w:sz w:val="28"/>
        </w:rPr>
        <w:t>
      қызмет көрсетілетін жабдықтардың құрылысы, жұмыс қағидасы және баптау тәсілдері;</w:t>
      </w:r>
    </w:p>
    <w:bookmarkEnd w:id="6474"/>
    <w:bookmarkStart w:name="z6513" w:id="6475"/>
    <w:p>
      <w:pPr>
        <w:spacing w:after="0"/>
        <w:ind w:left="0"/>
        <w:jc w:val="both"/>
      </w:pPr>
      <w:r>
        <w:rPr>
          <w:rFonts w:ascii="Times New Roman"/>
          <w:b w:val="false"/>
          <w:i w:val="false"/>
          <w:color w:val="000000"/>
          <w:sz w:val="28"/>
        </w:rPr>
        <w:t>
      әмбебап және арнайы құрылғылардың, бақылау-өлшеу құралдары мен аспаптарының мақсаты және қолданылу шарттары;</w:t>
      </w:r>
    </w:p>
    <w:bookmarkEnd w:id="6475"/>
    <w:bookmarkStart w:name="z6514" w:id="6476"/>
    <w:p>
      <w:pPr>
        <w:spacing w:after="0"/>
        <w:ind w:left="0"/>
        <w:jc w:val="both"/>
      </w:pPr>
      <w:r>
        <w:rPr>
          <w:rFonts w:ascii="Times New Roman"/>
          <w:b w:val="false"/>
          <w:i w:val="false"/>
          <w:color w:val="000000"/>
          <w:sz w:val="28"/>
        </w:rPr>
        <w:t>
      магнит өткізгіштерді магнит қасиеттері бойынша, көлемінің сызбаға сәйкестігі бойынша, салмағы мен ом кедергісі бойынша тексеру әдістері;</w:t>
      </w:r>
    </w:p>
    <w:bookmarkEnd w:id="6476"/>
    <w:bookmarkStart w:name="z6515" w:id="6477"/>
    <w:p>
      <w:pPr>
        <w:spacing w:after="0"/>
        <w:ind w:left="0"/>
        <w:jc w:val="both"/>
      </w:pPr>
      <w:r>
        <w:rPr>
          <w:rFonts w:ascii="Times New Roman"/>
          <w:b w:val="false"/>
          <w:i w:val="false"/>
          <w:color w:val="000000"/>
          <w:sz w:val="28"/>
        </w:rPr>
        <w:t>
      электр техникалық болат және оқшаулау материалдарының негізгі қасиеттері және олардың маркасы.</w:t>
      </w:r>
    </w:p>
    <w:bookmarkEnd w:id="6477"/>
    <w:bookmarkStart w:name="z6516" w:id="6478"/>
    <w:p>
      <w:pPr>
        <w:spacing w:after="0"/>
        <w:ind w:left="0"/>
        <w:jc w:val="both"/>
      </w:pPr>
      <w:r>
        <w:rPr>
          <w:rFonts w:ascii="Times New Roman"/>
          <w:b w:val="false"/>
          <w:i w:val="false"/>
          <w:color w:val="000000"/>
          <w:sz w:val="28"/>
        </w:rPr>
        <w:t>
      707. Жұмыс үлгілері:</w:t>
      </w:r>
    </w:p>
    <w:bookmarkEnd w:id="6478"/>
    <w:bookmarkStart w:name="z6517" w:id="6479"/>
    <w:p>
      <w:pPr>
        <w:spacing w:after="0"/>
        <w:ind w:left="0"/>
        <w:jc w:val="both"/>
      </w:pPr>
      <w:r>
        <w:rPr>
          <w:rFonts w:ascii="Times New Roman"/>
          <w:b w:val="false"/>
          <w:i w:val="false"/>
          <w:color w:val="000000"/>
          <w:sz w:val="28"/>
        </w:rPr>
        <w:t>
      1) орау автоматы – белгіленген өлшемге реттеу және баптау;</w:t>
      </w:r>
    </w:p>
    <w:bookmarkEnd w:id="6479"/>
    <w:bookmarkStart w:name="z6518" w:id="6480"/>
    <w:p>
      <w:pPr>
        <w:spacing w:after="0"/>
        <w:ind w:left="0"/>
        <w:jc w:val="both"/>
      </w:pPr>
      <w:r>
        <w:rPr>
          <w:rFonts w:ascii="Times New Roman"/>
          <w:b w:val="false"/>
          <w:i w:val="false"/>
          <w:color w:val="000000"/>
          <w:sz w:val="28"/>
        </w:rPr>
        <w:t>
      2) 0-тәрізді барлық өлшемді магнит өткізгіштер - токарлық станокта орау және дәнекерлеу.</w:t>
      </w:r>
    </w:p>
    <w:bookmarkEnd w:id="6480"/>
    <w:bookmarkStart w:name="z6519" w:id="6481"/>
    <w:p>
      <w:pPr>
        <w:spacing w:after="0"/>
        <w:ind w:left="0"/>
        <w:jc w:val="both"/>
      </w:pPr>
      <w:r>
        <w:rPr>
          <w:rFonts w:ascii="Times New Roman"/>
          <w:b w:val="false"/>
          <w:i w:val="false"/>
          <w:color w:val="000000"/>
          <w:sz w:val="28"/>
        </w:rPr>
        <w:t>
      Параграф 2. Магнит өткізгіштері ораушы, 4-разряд</w:t>
      </w:r>
    </w:p>
    <w:bookmarkEnd w:id="6481"/>
    <w:bookmarkStart w:name="z6520" w:id="6482"/>
    <w:p>
      <w:pPr>
        <w:spacing w:after="0"/>
        <w:ind w:left="0"/>
        <w:jc w:val="both"/>
      </w:pPr>
      <w:r>
        <w:rPr>
          <w:rFonts w:ascii="Times New Roman"/>
          <w:b w:val="false"/>
          <w:i w:val="false"/>
          <w:color w:val="000000"/>
          <w:sz w:val="28"/>
        </w:rPr>
        <w:t>
      708. Жұмыс сипаттамасы:</w:t>
      </w:r>
    </w:p>
    <w:bookmarkEnd w:id="6482"/>
    <w:bookmarkStart w:name="z6521" w:id="6483"/>
    <w:p>
      <w:pPr>
        <w:spacing w:after="0"/>
        <w:ind w:left="0"/>
        <w:jc w:val="both"/>
      </w:pPr>
      <w:r>
        <w:rPr>
          <w:rFonts w:ascii="Times New Roman"/>
          <w:b w:val="false"/>
          <w:i w:val="false"/>
          <w:color w:val="000000"/>
          <w:sz w:val="28"/>
        </w:rPr>
        <w:t>
      таспасының қалыңдығы 0,01 және ені 0,7..2,0 мм пермаллой магнит жұмсақ балқымалардан жасалған сақина, таспа магнит өткізгіштерді орау; электр техникалық болаттан жасалған қалыңдығы 0,35 мм және ені 5...80 мм магнит өткізгіштерді 11 квалитет бойынша бір немесе бірден екі қабат етіп орау;</w:t>
      </w:r>
    </w:p>
    <w:bookmarkEnd w:id="6483"/>
    <w:bookmarkStart w:name="z6522" w:id="6484"/>
    <w:p>
      <w:pPr>
        <w:spacing w:after="0"/>
        <w:ind w:left="0"/>
        <w:jc w:val="both"/>
      </w:pPr>
      <w:r>
        <w:rPr>
          <w:rFonts w:ascii="Times New Roman"/>
          <w:b w:val="false"/>
          <w:i w:val="false"/>
          <w:color w:val="000000"/>
          <w:sz w:val="28"/>
        </w:rPr>
        <w:t>
      магнит өткізгіштерді ұсақ сериялы және жекелеген өндіріс жағдайында автоматта және жартылай автоматта орау;</w:t>
      </w:r>
    </w:p>
    <w:bookmarkEnd w:id="6484"/>
    <w:bookmarkStart w:name="z6523" w:id="6485"/>
    <w:p>
      <w:pPr>
        <w:spacing w:after="0"/>
        <w:ind w:left="0"/>
        <w:jc w:val="both"/>
      </w:pPr>
      <w:r>
        <w:rPr>
          <w:rFonts w:ascii="Times New Roman"/>
          <w:b w:val="false"/>
          <w:i w:val="false"/>
          <w:color w:val="000000"/>
          <w:sz w:val="28"/>
        </w:rPr>
        <w:t>
      автоматты және жартылай автоматты ораудың белгіленген қалыңдығы мен үлгі өлшемдерге реттеу;</w:t>
      </w:r>
    </w:p>
    <w:bookmarkEnd w:id="6485"/>
    <w:bookmarkStart w:name="z6524" w:id="6486"/>
    <w:p>
      <w:pPr>
        <w:spacing w:after="0"/>
        <w:ind w:left="0"/>
        <w:jc w:val="both"/>
      </w:pPr>
      <w:r>
        <w:rPr>
          <w:rFonts w:ascii="Times New Roman"/>
          <w:b w:val="false"/>
          <w:i w:val="false"/>
          <w:color w:val="000000"/>
          <w:sz w:val="28"/>
        </w:rPr>
        <w:t>
      шектеу және керу құрылғысын баптау;</w:t>
      </w:r>
    </w:p>
    <w:bookmarkEnd w:id="6486"/>
    <w:bookmarkStart w:name="z6525" w:id="6487"/>
    <w:p>
      <w:pPr>
        <w:spacing w:after="0"/>
        <w:ind w:left="0"/>
        <w:jc w:val="both"/>
      </w:pPr>
      <w:r>
        <w:rPr>
          <w:rFonts w:ascii="Times New Roman"/>
          <w:b w:val="false"/>
          <w:i w:val="false"/>
          <w:color w:val="000000"/>
          <w:sz w:val="28"/>
        </w:rPr>
        <w:t>
      соңғы орамды контактілі дәнекерлеу және орау агрегатының дәнекерлеу торабын баптау;</w:t>
      </w:r>
    </w:p>
    <w:bookmarkEnd w:id="6487"/>
    <w:bookmarkStart w:name="z6526" w:id="6488"/>
    <w:p>
      <w:pPr>
        <w:spacing w:after="0"/>
        <w:ind w:left="0"/>
        <w:jc w:val="both"/>
      </w:pPr>
      <w:r>
        <w:rPr>
          <w:rFonts w:ascii="Times New Roman"/>
          <w:b w:val="false"/>
          <w:i w:val="false"/>
          <w:color w:val="000000"/>
          <w:sz w:val="28"/>
        </w:rPr>
        <w:t>
      күрделігі 2 топ арнайы технологиялық жабдықты реттеу.</w:t>
      </w:r>
    </w:p>
    <w:bookmarkEnd w:id="6488"/>
    <w:bookmarkStart w:name="z6527" w:id="6489"/>
    <w:p>
      <w:pPr>
        <w:spacing w:after="0"/>
        <w:ind w:left="0"/>
        <w:jc w:val="both"/>
      </w:pPr>
      <w:r>
        <w:rPr>
          <w:rFonts w:ascii="Times New Roman"/>
          <w:b w:val="false"/>
          <w:i w:val="false"/>
          <w:color w:val="000000"/>
          <w:sz w:val="28"/>
        </w:rPr>
        <w:t>
      709. Білуге тиіс:</w:t>
      </w:r>
    </w:p>
    <w:bookmarkEnd w:id="6489"/>
    <w:bookmarkStart w:name="z6528" w:id="6490"/>
    <w:p>
      <w:pPr>
        <w:spacing w:after="0"/>
        <w:ind w:left="0"/>
        <w:jc w:val="both"/>
      </w:pPr>
      <w:r>
        <w:rPr>
          <w:rFonts w:ascii="Times New Roman"/>
          <w:b w:val="false"/>
          <w:i w:val="false"/>
          <w:color w:val="000000"/>
          <w:sz w:val="28"/>
        </w:rPr>
        <w:t>
      орау агрегаттары тораптарының мақсаты, құрылысы және жұмыс қағидасы;</w:t>
      </w:r>
    </w:p>
    <w:bookmarkEnd w:id="6490"/>
    <w:bookmarkStart w:name="z6529" w:id="6491"/>
    <w:p>
      <w:pPr>
        <w:spacing w:after="0"/>
        <w:ind w:left="0"/>
        <w:jc w:val="both"/>
      </w:pPr>
      <w:r>
        <w:rPr>
          <w:rFonts w:ascii="Times New Roman"/>
          <w:b w:val="false"/>
          <w:i w:val="false"/>
          <w:color w:val="000000"/>
          <w:sz w:val="28"/>
        </w:rPr>
        <w:t>
      қызмет көрсетілетін жабдықты әр түрлі үлгі өлшемдерге баптау және қайта баптау тәсілдері;</w:t>
      </w:r>
    </w:p>
    <w:bookmarkEnd w:id="6491"/>
    <w:bookmarkStart w:name="z6530" w:id="6492"/>
    <w:p>
      <w:pPr>
        <w:spacing w:after="0"/>
        <w:ind w:left="0"/>
        <w:jc w:val="both"/>
      </w:pPr>
      <w:r>
        <w:rPr>
          <w:rFonts w:ascii="Times New Roman"/>
          <w:b w:val="false"/>
          <w:i w:val="false"/>
          <w:color w:val="000000"/>
          <w:sz w:val="28"/>
        </w:rPr>
        <w:t>
      электр техникалық болатты дәнекерлеу шарттары мен тәсілдері;</w:t>
      </w:r>
    </w:p>
    <w:bookmarkEnd w:id="6492"/>
    <w:bookmarkStart w:name="z6531" w:id="6493"/>
    <w:p>
      <w:pPr>
        <w:spacing w:after="0"/>
        <w:ind w:left="0"/>
        <w:jc w:val="both"/>
      </w:pPr>
      <w:r>
        <w:rPr>
          <w:rFonts w:ascii="Times New Roman"/>
          <w:b w:val="false"/>
          <w:i w:val="false"/>
          <w:color w:val="000000"/>
          <w:sz w:val="28"/>
        </w:rPr>
        <w:t>
      құрылғылар мен бақылау-өлшеу аспаптары мен құралдарының құрылысы, жұмыс қағидасы;</w:t>
      </w:r>
    </w:p>
    <w:bookmarkEnd w:id="6493"/>
    <w:bookmarkStart w:name="z6532" w:id="6494"/>
    <w:p>
      <w:pPr>
        <w:spacing w:after="0"/>
        <w:ind w:left="0"/>
        <w:jc w:val="both"/>
      </w:pPr>
      <w:r>
        <w:rPr>
          <w:rFonts w:ascii="Times New Roman"/>
          <w:b w:val="false"/>
          <w:i w:val="false"/>
          <w:color w:val="000000"/>
          <w:sz w:val="28"/>
        </w:rPr>
        <w:t>
      электр техникалық болат пен оқшаулау материалдарының негізгі қасиеттері;</w:t>
      </w:r>
    </w:p>
    <w:bookmarkEnd w:id="6494"/>
    <w:bookmarkStart w:name="z6533" w:id="6495"/>
    <w:p>
      <w:pPr>
        <w:spacing w:after="0"/>
        <w:ind w:left="0"/>
        <w:jc w:val="both"/>
      </w:pPr>
      <w:r>
        <w:rPr>
          <w:rFonts w:ascii="Times New Roman"/>
          <w:b w:val="false"/>
          <w:i w:val="false"/>
          <w:color w:val="000000"/>
          <w:sz w:val="28"/>
        </w:rPr>
        <w:t>
      магнит өткізгіштерді электр магнит қасиеттері, ом кедергісі, ауқымды өлшемі бойынша тексеру әдістері;</w:t>
      </w:r>
    </w:p>
    <w:bookmarkEnd w:id="6495"/>
    <w:bookmarkStart w:name="z6534" w:id="6496"/>
    <w:p>
      <w:pPr>
        <w:spacing w:after="0"/>
        <w:ind w:left="0"/>
        <w:jc w:val="both"/>
      </w:pPr>
      <w:r>
        <w:rPr>
          <w:rFonts w:ascii="Times New Roman"/>
          <w:b w:val="false"/>
          <w:i w:val="false"/>
          <w:color w:val="000000"/>
          <w:sz w:val="28"/>
        </w:rPr>
        <w:t>
      магнит өткізгіштегі сызбаларды оқу;</w:t>
      </w:r>
    </w:p>
    <w:bookmarkEnd w:id="6496"/>
    <w:bookmarkStart w:name="z6535" w:id="6497"/>
    <w:p>
      <w:pPr>
        <w:spacing w:after="0"/>
        <w:ind w:left="0"/>
        <w:jc w:val="both"/>
      </w:pPr>
      <w:r>
        <w:rPr>
          <w:rFonts w:ascii="Times New Roman"/>
          <w:b w:val="false"/>
          <w:i w:val="false"/>
          <w:color w:val="000000"/>
          <w:sz w:val="28"/>
        </w:rPr>
        <w:t>
      орындалатын жұмыс көлеміндегі электр – және радиотехника негіздері.</w:t>
      </w:r>
    </w:p>
    <w:bookmarkEnd w:id="6497"/>
    <w:bookmarkStart w:name="z6536" w:id="6498"/>
    <w:p>
      <w:pPr>
        <w:spacing w:after="0"/>
        <w:ind w:left="0"/>
        <w:jc w:val="both"/>
      </w:pPr>
      <w:r>
        <w:rPr>
          <w:rFonts w:ascii="Times New Roman"/>
          <w:b w:val="false"/>
          <w:i w:val="false"/>
          <w:color w:val="000000"/>
          <w:sz w:val="28"/>
        </w:rPr>
        <w:t>
      Параграф 3. Магнит өткізгіштері ораушы, 5-разряд</w:t>
      </w:r>
    </w:p>
    <w:bookmarkEnd w:id="6498"/>
    <w:bookmarkStart w:name="z6537" w:id="6499"/>
    <w:p>
      <w:pPr>
        <w:spacing w:after="0"/>
        <w:ind w:left="0"/>
        <w:jc w:val="both"/>
      </w:pPr>
      <w:r>
        <w:rPr>
          <w:rFonts w:ascii="Times New Roman"/>
          <w:b w:val="false"/>
          <w:i w:val="false"/>
          <w:color w:val="000000"/>
          <w:sz w:val="28"/>
        </w:rPr>
        <w:t>
      710. Жұмыс сипаттамасы:</w:t>
      </w:r>
    </w:p>
    <w:bookmarkEnd w:id="6499"/>
    <w:bookmarkStart w:name="z6538" w:id="6500"/>
    <w:p>
      <w:pPr>
        <w:spacing w:after="0"/>
        <w:ind w:left="0"/>
        <w:jc w:val="both"/>
      </w:pPr>
      <w:r>
        <w:rPr>
          <w:rFonts w:ascii="Times New Roman"/>
          <w:b w:val="false"/>
          <w:i w:val="false"/>
          <w:color w:val="000000"/>
          <w:sz w:val="28"/>
        </w:rPr>
        <w:t>
      таспасының қалыңдығы 0,003 мм және ені 1,5...2,5 мм пермаллой магнит жұмсақ балқымалардан жасалған сақина, таспа магнит өткізгіштерді орау;</w:t>
      </w:r>
    </w:p>
    <w:bookmarkEnd w:id="6500"/>
    <w:bookmarkStart w:name="z6539" w:id="6501"/>
    <w:p>
      <w:pPr>
        <w:spacing w:after="0"/>
        <w:ind w:left="0"/>
        <w:jc w:val="both"/>
      </w:pPr>
      <w:r>
        <w:rPr>
          <w:rFonts w:ascii="Times New Roman"/>
          <w:b w:val="false"/>
          <w:i w:val="false"/>
          <w:color w:val="000000"/>
          <w:sz w:val="28"/>
        </w:rPr>
        <w:t>
      электр техникалық болаттан жасалған қалыңдығы 0,05...0,15 мм және ені 5...80 мм магнит өткізгіштерді 8-9 квалитет бойынша орау;</w:t>
      </w:r>
    </w:p>
    <w:bookmarkEnd w:id="6501"/>
    <w:bookmarkStart w:name="z6540" w:id="6502"/>
    <w:p>
      <w:pPr>
        <w:spacing w:after="0"/>
        <w:ind w:left="0"/>
        <w:jc w:val="both"/>
      </w:pPr>
      <w:r>
        <w:rPr>
          <w:rFonts w:ascii="Times New Roman"/>
          <w:b w:val="false"/>
          <w:i w:val="false"/>
          <w:color w:val="000000"/>
          <w:sz w:val="28"/>
        </w:rPr>
        <w:t xml:space="preserve">
      эксперименталды аса күрделі және тәжірибелік үлгілерді орау; </w:t>
      </w:r>
    </w:p>
    <w:bookmarkEnd w:id="6502"/>
    <w:bookmarkStart w:name="z6541" w:id="6503"/>
    <w:p>
      <w:pPr>
        <w:spacing w:after="0"/>
        <w:ind w:left="0"/>
        <w:jc w:val="both"/>
      </w:pPr>
      <w:r>
        <w:rPr>
          <w:rFonts w:ascii="Times New Roman"/>
          <w:b w:val="false"/>
          <w:i w:val="false"/>
          <w:color w:val="000000"/>
          <w:sz w:val="28"/>
        </w:rPr>
        <w:t>
      арнайы құрылғысы бар автоматты және жартылай автоматты, токарлық станоктарды жұмыстың белгіленген режиміне реттеу;</w:t>
      </w:r>
    </w:p>
    <w:bookmarkEnd w:id="6503"/>
    <w:bookmarkStart w:name="z6542" w:id="6504"/>
    <w:p>
      <w:pPr>
        <w:spacing w:after="0"/>
        <w:ind w:left="0"/>
        <w:jc w:val="both"/>
      </w:pPr>
      <w:r>
        <w:rPr>
          <w:rFonts w:ascii="Times New Roman"/>
          <w:b w:val="false"/>
          <w:i w:val="false"/>
          <w:color w:val="000000"/>
          <w:sz w:val="28"/>
        </w:rPr>
        <w:t>
      соңғы орамды контактілі дәнекерлеу;</w:t>
      </w:r>
    </w:p>
    <w:bookmarkEnd w:id="6504"/>
    <w:bookmarkStart w:name="z6543" w:id="6505"/>
    <w:p>
      <w:pPr>
        <w:spacing w:after="0"/>
        <w:ind w:left="0"/>
        <w:jc w:val="both"/>
      </w:pPr>
      <w:r>
        <w:rPr>
          <w:rFonts w:ascii="Times New Roman"/>
          <w:b w:val="false"/>
          <w:i w:val="false"/>
          <w:color w:val="000000"/>
          <w:sz w:val="28"/>
        </w:rPr>
        <w:t>
      қызмет көрсетілетін жабдықты баптау;</w:t>
      </w:r>
    </w:p>
    <w:bookmarkEnd w:id="6505"/>
    <w:bookmarkStart w:name="z6544" w:id="6506"/>
    <w:p>
      <w:pPr>
        <w:spacing w:after="0"/>
        <w:ind w:left="0"/>
        <w:jc w:val="both"/>
      </w:pPr>
      <w:r>
        <w:rPr>
          <w:rFonts w:ascii="Times New Roman"/>
          <w:b w:val="false"/>
          <w:i w:val="false"/>
          <w:color w:val="000000"/>
          <w:sz w:val="28"/>
        </w:rPr>
        <w:t>
      магнит өткізгіштерді орау кезінде ақаулықтарды анықтау және жою;</w:t>
      </w:r>
    </w:p>
    <w:bookmarkEnd w:id="6506"/>
    <w:bookmarkStart w:name="z6545" w:id="6507"/>
    <w:p>
      <w:pPr>
        <w:spacing w:after="0"/>
        <w:ind w:left="0"/>
        <w:jc w:val="both"/>
      </w:pPr>
      <w:r>
        <w:rPr>
          <w:rFonts w:ascii="Times New Roman"/>
          <w:b w:val="false"/>
          <w:i w:val="false"/>
          <w:color w:val="000000"/>
          <w:sz w:val="28"/>
        </w:rPr>
        <w:t>
      оралған дайындамалардың сапасын бақылау.</w:t>
      </w:r>
    </w:p>
    <w:bookmarkEnd w:id="6507"/>
    <w:bookmarkStart w:name="z6546" w:id="6508"/>
    <w:p>
      <w:pPr>
        <w:spacing w:after="0"/>
        <w:ind w:left="0"/>
        <w:jc w:val="both"/>
      </w:pPr>
      <w:r>
        <w:rPr>
          <w:rFonts w:ascii="Times New Roman"/>
          <w:b w:val="false"/>
          <w:i w:val="false"/>
          <w:color w:val="000000"/>
          <w:sz w:val="28"/>
        </w:rPr>
        <w:t>
      711. Білуге тиіс:</w:t>
      </w:r>
    </w:p>
    <w:bookmarkEnd w:id="6508"/>
    <w:bookmarkStart w:name="z6547" w:id="6509"/>
    <w:p>
      <w:pPr>
        <w:spacing w:after="0"/>
        <w:ind w:left="0"/>
        <w:jc w:val="both"/>
      </w:pPr>
      <w:r>
        <w:rPr>
          <w:rFonts w:ascii="Times New Roman"/>
          <w:b w:val="false"/>
          <w:i w:val="false"/>
          <w:color w:val="000000"/>
          <w:sz w:val="28"/>
        </w:rPr>
        <w:t>
      орау агрегаттарының мақсаты, құрылысы мен жұмыс қағидасы;</w:t>
      </w:r>
    </w:p>
    <w:bookmarkEnd w:id="6509"/>
    <w:bookmarkStart w:name="z6548" w:id="6510"/>
    <w:p>
      <w:pPr>
        <w:spacing w:after="0"/>
        <w:ind w:left="0"/>
        <w:jc w:val="both"/>
      </w:pPr>
      <w:r>
        <w:rPr>
          <w:rFonts w:ascii="Times New Roman"/>
          <w:b w:val="false"/>
          <w:i w:val="false"/>
          <w:color w:val="000000"/>
          <w:sz w:val="28"/>
        </w:rPr>
        <w:t>
      қызмет көрсетілетін жабдықтар мен қолданылатын құрылғыларды жөндеу және баптау тәсілдері;</w:t>
      </w:r>
    </w:p>
    <w:bookmarkEnd w:id="6510"/>
    <w:bookmarkStart w:name="z6549" w:id="6511"/>
    <w:p>
      <w:pPr>
        <w:spacing w:after="0"/>
        <w:ind w:left="0"/>
        <w:jc w:val="both"/>
      </w:pPr>
      <w:r>
        <w:rPr>
          <w:rFonts w:ascii="Times New Roman"/>
          <w:b w:val="false"/>
          <w:i w:val="false"/>
          <w:color w:val="000000"/>
          <w:sz w:val="28"/>
        </w:rPr>
        <w:t>
      құрылғылар мен бақылау-өлшеу аспаптары мен құралдарының құрылысы;</w:t>
      </w:r>
    </w:p>
    <w:bookmarkEnd w:id="6511"/>
    <w:bookmarkStart w:name="z6550" w:id="6512"/>
    <w:p>
      <w:pPr>
        <w:spacing w:after="0"/>
        <w:ind w:left="0"/>
        <w:jc w:val="both"/>
      </w:pPr>
      <w:r>
        <w:rPr>
          <w:rFonts w:ascii="Times New Roman"/>
          <w:b w:val="false"/>
          <w:i w:val="false"/>
          <w:color w:val="000000"/>
          <w:sz w:val="28"/>
        </w:rPr>
        <w:t>
      электротехникалық болат және оқшаулау материалдарының түрлері мен қасиеттері;</w:t>
      </w:r>
    </w:p>
    <w:bookmarkEnd w:id="6512"/>
    <w:bookmarkStart w:name="z6551" w:id="6513"/>
    <w:p>
      <w:pPr>
        <w:spacing w:after="0"/>
        <w:ind w:left="0"/>
        <w:jc w:val="both"/>
      </w:pPr>
      <w:r>
        <w:rPr>
          <w:rFonts w:ascii="Times New Roman"/>
          <w:b w:val="false"/>
          <w:i w:val="false"/>
          <w:color w:val="000000"/>
          <w:sz w:val="28"/>
        </w:rPr>
        <w:t>
      электр техникалық болатты дәнекерлеу шарттары мен тәсілдері;</w:t>
      </w:r>
    </w:p>
    <w:bookmarkEnd w:id="6513"/>
    <w:bookmarkStart w:name="z6552" w:id="6514"/>
    <w:p>
      <w:pPr>
        <w:spacing w:after="0"/>
        <w:ind w:left="0"/>
        <w:jc w:val="both"/>
      </w:pPr>
      <w:r>
        <w:rPr>
          <w:rFonts w:ascii="Times New Roman"/>
          <w:b w:val="false"/>
          <w:i w:val="false"/>
          <w:color w:val="000000"/>
          <w:sz w:val="28"/>
        </w:rPr>
        <w:t>
      магнит өткізгіштерді тексеру әдістері;</w:t>
      </w:r>
    </w:p>
    <w:bookmarkEnd w:id="6514"/>
    <w:bookmarkStart w:name="z6553" w:id="6515"/>
    <w:p>
      <w:pPr>
        <w:spacing w:after="0"/>
        <w:ind w:left="0"/>
        <w:jc w:val="both"/>
      </w:pPr>
      <w:r>
        <w:rPr>
          <w:rFonts w:ascii="Times New Roman"/>
          <w:b w:val="false"/>
          <w:i w:val="false"/>
          <w:color w:val="000000"/>
          <w:sz w:val="28"/>
        </w:rPr>
        <w:t>
      орындалатын жұмыс ауқымында электр және радиотехника негіздері;</w:t>
      </w:r>
    </w:p>
    <w:bookmarkEnd w:id="6515"/>
    <w:bookmarkStart w:name="z6554" w:id="6516"/>
    <w:p>
      <w:pPr>
        <w:spacing w:after="0"/>
        <w:ind w:left="0"/>
        <w:jc w:val="both"/>
      </w:pPr>
      <w:r>
        <w:rPr>
          <w:rFonts w:ascii="Times New Roman"/>
          <w:b w:val="false"/>
          <w:i w:val="false"/>
          <w:color w:val="000000"/>
          <w:sz w:val="28"/>
        </w:rPr>
        <w:t>
      шақтама жүйесі;</w:t>
      </w:r>
    </w:p>
    <w:bookmarkEnd w:id="6516"/>
    <w:bookmarkStart w:name="z6555" w:id="6517"/>
    <w:p>
      <w:pPr>
        <w:spacing w:after="0"/>
        <w:ind w:left="0"/>
        <w:jc w:val="both"/>
      </w:pPr>
      <w:r>
        <w:rPr>
          <w:rFonts w:ascii="Times New Roman"/>
          <w:b w:val="false"/>
          <w:i w:val="false"/>
          <w:color w:val="000000"/>
          <w:sz w:val="28"/>
        </w:rPr>
        <w:t>
      кедір-бұдырлық квалитеттері мен өлшемдері.</w:t>
      </w:r>
    </w:p>
    <w:bookmarkEnd w:id="6517"/>
    <w:bookmarkStart w:name="z6556" w:id="6518"/>
    <w:p>
      <w:pPr>
        <w:spacing w:after="0"/>
        <w:ind w:left="0"/>
        <w:jc w:val="both"/>
      </w:pPr>
      <w:r>
        <w:rPr>
          <w:rFonts w:ascii="Times New Roman"/>
          <w:b w:val="false"/>
          <w:i w:val="false"/>
          <w:color w:val="000000"/>
          <w:sz w:val="28"/>
        </w:rPr>
        <w:t>
      64. Радиобөлшектерді дәнекерлеуші</w:t>
      </w:r>
    </w:p>
    <w:bookmarkEnd w:id="6518"/>
    <w:bookmarkStart w:name="z6557" w:id="6519"/>
    <w:p>
      <w:pPr>
        <w:spacing w:after="0"/>
        <w:ind w:left="0"/>
        <w:jc w:val="both"/>
      </w:pPr>
      <w:r>
        <w:rPr>
          <w:rFonts w:ascii="Times New Roman"/>
          <w:b w:val="false"/>
          <w:i w:val="false"/>
          <w:color w:val="000000"/>
          <w:sz w:val="28"/>
        </w:rPr>
        <w:t>
      Параграф 1. Радиобөлшектерді дәнекерлеуші, 1-разряд</w:t>
      </w:r>
    </w:p>
    <w:bookmarkEnd w:id="6519"/>
    <w:bookmarkStart w:name="z6558" w:id="6520"/>
    <w:p>
      <w:pPr>
        <w:spacing w:after="0"/>
        <w:ind w:left="0"/>
        <w:jc w:val="both"/>
      </w:pPr>
      <w:r>
        <w:rPr>
          <w:rFonts w:ascii="Times New Roman"/>
          <w:b w:val="false"/>
          <w:i w:val="false"/>
          <w:color w:val="000000"/>
          <w:sz w:val="28"/>
        </w:rPr>
        <w:t>
      712. Жұмыс сипаттамасы:</w:t>
      </w:r>
    </w:p>
    <w:bookmarkEnd w:id="6520"/>
    <w:bookmarkStart w:name="z6559" w:id="6521"/>
    <w:p>
      <w:pPr>
        <w:spacing w:after="0"/>
        <w:ind w:left="0"/>
        <w:jc w:val="both"/>
      </w:pPr>
      <w:r>
        <w:rPr>
          <w:rFonts w:ascii="Times New Roman"/>
          <w:b w:val="false"/>
          <w:i w:val="false"/>
          <w:color w:val="000000"/>
          <w:sz w:val="28"/>
        </w:rPr>
        <w:t>
      конденсаторлар мен резисторларды қолмен электр дәнекерлеуішпен немесе тигельмен дәнекерлеу және қалайылау;</w:t>
      </w:r>
    </w:p>
    <w:bookmarkEnd w:id="6521"/>
    <w:bookmarkStart w:name="z6560" w:id="6522"/>
    <w:p>
      <w:pPr>
        <w:spacing w:after="0"/>
        <w:ind w:left="0"/>
        <w:jc w:val="both"/>
      </w:pPr>
      <w:r>
        <w:rPr>
          <w:rFonts w:ascii="Times New Roman"/>
          <w:b w:val="false"/>
          <w:i w:val="false"/>
          <w:color w:val="000000"/>
          <w:sz w:val="28"/>
        </w:rPr>
        <w:t>
      дәнекерлеуіштің температурасын немесе тигельдегі дәнекерді реттеу;</w:t>
      </w:r>
    </w:p>
    <w:bookmarkEnd w:id="6522"/>
    <w:bookmarkStart w:name="z6561" w:id="6523"/>
    <w:p>
      <w:pPr>
        <w:spacing w:after="0"/>
        <w:ind w:left="0"/>
        <w:jc w:val="both"/>
      </w:pPr>
      <w:r>
        <w:rPr>
          <w:rFonts w:ascii="Times New Roman"/>
          <w:b w:val="false"/>
          <w:i w:val="false"/>
          <w:color w:val="000000"/>
          <w:sz w:val="28"/>
        </w:rPr>
        <w:t>
      жұмыстарды біркелкі дәнекер мен флюсті қолдана отырып орындау;</w:t>
      </w:r>
    </w:p>
    <w:bookmarkEnd w:id="6523"/>
    <w:bookmarkStart w:name="z6562" w:id="6524"/>
    <w:p>
      <w:pPr>
        <w:spacing w:after="0"/>
        <w:ind w:left="0"/>
        <w:jc w:val="both"/>
      </w:pPr>
      <w:r>
        <w:rPr>
          <w:rFonts w:ascii="Times New Roman"/>
          <w:b w:val="false"/>
          <w:i w:val="false"/>
          <w:color w:val="000000"/>
          <w:sz w:val="28"/>
        </w:rPr>
        <w:t>
      шықпаларды батырып алу әдісі арқылы қалайылау;</w:t>
      </w:r>
    </w:p>
    <w:bookmarkEnd w:id="6524"/>
    <w:bookmarkStart w:name="z6563" w:id="6525"/>
    <w:p>
      <w:pPr>
        <w:spacing w:after="0"/>
        <w:ind w:left="0"/>
        <w:jc w:val="both"/>
      </w:pPr>
      <w:r>
        <w:rPr>
          <w:rFonts w:ascii="Times New Roman"/>
          <w:b w:val="false"/>
          <w:i w:val="false"/>
          <w:color w:val="000000"/>
          <w:sz w:val="28"/>
        </w:rPr>
        <w:t>
      тұтас біркелкі қабатты қамтамасыз ете отырып, бөлшектерді қолмен қалайылау.</w:t>
      </w:r>
    </w:p>
    <w:bookmarkEnd w:id="6525"/>
    <w:bookmarkStart w:name="z6564" w:id="6526"/>
    <w:p>
      <w:pPr>
        <w:spacing w:after="0"/>
        <w:ind w:left="0"/>
        <w:jc w:val="both"/>
      </w:pPr>
      <w:r>
        <w:rPr>
          <w:rFonts w:ascii="Times New Roman"/>
          <w:b w:val="false"/>
          <w:i w:val="false"/>
          <w:color w:val="000000"/>
          <w:sz w:val="28"/>
        </w:rPr>
        <w:t>
      713. Білуге тиіс:</w:t>
      </w:r>
    </w:p>
    <w:bookmarkEnd w:id="6526"/>
    <w:bookmarkStart w:name="z6565" w:id="6527"/>
    <w:p>
      <w:pPr>
        <w:spacing w:after="0"/>
        <w:ind w:left="0"/>
        <w:jc w:val="both"/>
      </w:pPr>
      <w:r>
        <w:rPr>
          <w:rFonts w:ascii="Times New Roman"/>
          <w:b w:val="false"/>
          <w:i w:val="false"/>
          <w:color w:val="000000"/>
          <w:sz w:val="28"/>
        </w:rPr>
        <w:t>
      дәнекер мен флюстің мақсаты мен қасиеттері;</w:t>
      </w:r>
    </w:p>
    <w:bookmarkEnd w:id="6527"/>
    <w:bookmarkStart w:name="z6566" w:id="6528"/>
    <w:p>
      <w:pPr>
        <w:spacing w:after="0"/>
        <w:ind w:left="0"/>
        <w:jc w:val="both"/>
      </w:pPr>
      <w:r>
        <w:rPr>
          <w:rFonts w:ascii="Times New Roman"/>
          <w:b w:val="false"/>
          <w:i w:val="false"/>
          <w:color w:val="000000"/>
          <w:sz w:val="28"/>
        </w:rPr>
        <w:t>
      электр дәнекерлеуіш, автотрансформатор, реостаттың құрылысы және қолданылу шарттары;</w:t>
      </w:r>
    </w:p>
    <w:bookmarkEnd w:id="6528"/>
    <w:bookmarkStart w:name="z6567" w:id="6529"/>
    <w:p>
      <w:pPr>
        <w:spacing w:after="0"/>
        <w:ind w:left="0"/>
        <w:jc w:val="both"/>
      </w:pPr>
      <w:r>
        <w:rPr>
          <w:rFonts w:ascii="Times New Roman"/>
          <w:b w:val="false"/>
          <w:i w:val="false"/>
          <w:color w:val="000000"/>
          <w:sz w:val="28"/>
        </w:rPr>
        <w:t>
      бұйымдарды қалайылау тәсілдер;</w:t>
      </w:r>
    </w:p>
    <w:bookmarkEnd w:id="6529"/>
    <w:bookmarkStart w:name="z6568" w:id="6530"/>
    <w:p>
      <w:pPr>
        <w:spacing w:after="0"/>
        <w:ind w:left="0"/>
        <w:jc w:val="both"/>
      </w:pPr>
      <w:r>
        <w:rPr>
          <w:rFonts w:ascii="Times New Roman"/>
          <w:b w:val="false"/>
          <w:i w:val="false"/>
          <w:color w:val="000000"/>
          <w:sz w:val="28"/>
        </w:rPr>
        <w:t>
      қолданылатын материалдардың атауы және таңбалануы.</w:t>
      </w:r>
    </w:p>
    <w:bookmarkEnd w:id="6530"/>
    <w:bookmarkStart w:name="z6569" w:id="6531"/>
    <w:p>
      <w:pPr>
        <w:spacing w:after="0"/>
        <w:ind w:left="0"/>
        <w:jc w:val="both"/>
      </w:pPr>
      <w:r>
        <w:rPr>
          <w:rFonts w:ascii="Times New Roman"/>
          <w:b w:val="false"/>
          <w:i w:val="false"/>
          <w:color w:val="000000"/>
          <w:sz w:val="28"/>
        </w:rPr>
        <w:t>
      714. Жұмыс үлгілері:</w:t>
      </w:r>
    </w:p>
    <w:bookmarkEnd w:id="6531"/>
    <w:bookmarkStart w:name="z6570" w:id="6532"/>
    <w:p>
      <w:pPr>
        <w:spacing w:after="0"/>
        <w:ind w:left="0"/>
        <w:jc w:val="both"/>
      </w:pPr>
      <w:r>
        <w:rPr>
          <w:rFonts w:ascii="Times New Roman"/>
          <w:b w:val="false"/>
          <w:i w:val="false"/>
          <w:color w:val="000000"/>
          <w:sz w:val="28"/>
        </w:rPr>
        <w:t>
      1) икемді шықпалар – ұштарын қалайылау;</w:t>
      </w:r>
    </w:p>
    <w:bookmarkEnd w:id="6532"/>
    <w:bookmarkStart w:name="z6571" w:id="6533"/>
    <w:p>
      <w:pPr>
        <w:spacing w:after="0"/>
        <w:ind w:left="0"/>
        <w:jc w:val="both"/>
      </w:pPr>
      <w:r>
        <w:rPr>
          <w:rFonts w:ascii="Times New Roman"/>
          <w:b w:val="false"/>
          <w:i w:val="false"/>
          <w:color w:val="000000"/>
          <w:sz w:val="28"/>
        </w:rPr>
        <w:t>
      2) ТРН-200 бұйымының ұстағыштары – дәнекерлер мен сымдардың қалдықтарынан дәнекерлеуішпен тазалау;</w:t>
      </w:r>
    </w:p>
    <w:bookmarkEnd w:id="6533"/>
    <w:bookmarkStart w:name="z6572" w:id="6534"/>
    <w:p>
      <w:pPr>
        <w:spacing w:after="0"/>
        <w:ind w:left="0"/>
        <w:jc w:val="both"/>
      </w:pPr>
      <w:r>
        <w:rPr>
          <w:rFonts w:ascii="Times New Roman"/>
          <w:b w:val="false"/>
          <w:i w:val="false"/>
          <w:color w:val="000000"/>
          <w:sz w:val="28"/>
        </w:rPr>
        <w:t>
      3) конденсаторлар – шықпаларын қалайылау;</w:t>
      </w:r>
    </w:p>
    <w:bookmarkEnd w:id="6534"/>
    <w:bookmarkStart w:name="z6573" w:id="6535"/>
    <w:p>
      <w:pPr>
        <w:spacing w:after="0"/>
        <w:ind w:left="0"/>
        <w:jc w:val="both"/>
      </w:pPr>
      <w:r>
        <w:rPr>
          <w:rFonts w:ascii="Times New Roman"/>
          <w:b w:val="false"/>
          <w:i w:val="false"/>
          <w:color w:val="000000"/>
          <w:sz w:val="28"/>
        </w:rPr>
        <w:t>
      4) желпуіш сына, оқшаулауыштар, платалар, адыр және басқа да бөлшектер – қалайылау;</w:t>
      </w:r>
    </w:p>
    <w:bookmarkEnd w:id="6535"/>
    <w:bookmarkStart w:name="z6574" w:id="6536"/>
    <w:p>
      <w:pPr>
        <w:spacing w:after="0"/>
        <w:ind w:left="0"/>
        <w:jc w:val="both"/>
      </w:pPr>
      <w:r>
        <w:rPr>
          <w:rFonts w:ascii="Times New Roman"/>
          <w:b w:val="false"/>
          <w:i w:val="false"/>
          <w:color w:val="000000"/>
          <w:sz w:val="28"/>
        </w:rPr>
        <w:t>
      5) шам панельдер – тойтарманы дәнекерлеу.</w:t>
      </w:r>
    </w:p>
    <w:bookmarkEnd w:id="6536"/>
    <w:bookmarkStart w:name="z6575" w:id="6537"/>
    <w:p>
      <w:pPr>
        <w:spacing w:after="0"/>
        <w:ind w:left="0"/>
        <w:jc w:val="both"/>
      </w:pPr>
      <w:r>
        <w:rPr>
          <w:rFonts w:ascii="Times New Roman"/>
          <w:b w:val="false"/>
          <w:i w:val="false"/>
          <w:color w:val="000000"/>
          <w:sz w:val="28"/>
        </w:rPr>
        <w:t>
      Параграф 2. Радиобөлшектерді дәнекерлеуші, 2-разряд</w:t>
      </w:r>
    </w:p>
    <w:bookmarkEnd w:id="6537"/>
    <w:bookmarkStart w:name="z6576" w:id="6538"/>
    <w:p>
      <w:pPr>
        <w:spacing w:after="0"/>
        <w:ind w:left="0"/>
        <w:jc w:val="both"/>
      </w:pPr>
      <w:r>
        <w:rPr>
          <w:rFonts w:ascii="Times New Roman"/>
          <w:b w:val="false"/>
          <w:i w:val="false"/>
          <w:color w:val="000000"/>
          <w:sz w:val="28"/>
        </w:rPr>
        <w:t>
      715. Жұмыс сипаттамасы:</w:t>
      </w:r>
    </w:p>
    <w:bookmarkEnd w:id="6538"/>
    <w:bookmarkStart w:name="z6577" w:id="6539"/>
    <w:p>
      <w:pPr>
        <w:spacing w:after="0"/>
        <w:ind w:left="0"/>
        <w:jc w:val="both"/>
      </w:pPr>
      <w:r>
        <w:rPr>
          <w:rFonts w:ascii="Times New Roman"/>
          <w:b w:val="false"/>
          <w:i w:val="false"/>
          <w:color w:val="000000"/>
          <w:sz w:val="28"/>
        </w:rPr>
        <w:t>
      конденсаторлар, резисторлардың, микроплаталардың, қондырма қыштың, әр түрлі трансформаторлар мен дроссельдердің бөлшектерін қарапайым электр дәнекерлермен және электрмен қыздырылатын ваннадағы және автоматтағы арнайы құрылымды электр дәнекерімен дәнекерлеу және қалайылау;</w:t>
      </w:r>
    </w:p>
    <w:bookmarkEnd w:id="6539"/>
    <w:bookmarkStart w:name="z6578" w:id="6540"/>
    <w:p>
      <w:pPr>
        <w:spacing w:after="0"/>
        <w:ind w:left="0"/>
        <w:jc w:val="both"/>
      </w:pPr>
      <w:r>
        <w:rPr>
          <w:rFonts w:ascii="Times New Roman"/>
          <w:b w:val="false"/>
          <w:i w:val="false"/>
          <w:color w:val="000000"/>
          <w:sz w:val="28"/>
        </w:rPr>
        <w:t>
      конвейерлік электр пештердің конденсаторларының бөлшектерін дәнекерлеу;</w:t>
      </w:r>
    </w:p>
    <w:bookmarkEnd w:id="6540"/>
    <w:bookmarkStart w:name="z6579" w:id="6541"/>
    <w:p>
      <w:pPr>
        <w:spacing w:after="0"/>
        <w:ind w:left="0"/>
        <w:jc w:val="both"/>
      </w:pPr>
      <w:r>
        <w:rPr>
          <w:rFonts w:ascii="Times New Roman"/>
          <w:b w:val="false"/>
          <w:i w:val="false"/>
          <w:color w:val="000000"/>
          <w:sz w:val="28"/>
        </w:rPr>
        <w:t>
      конденсаторлардың, шыны резисторлар мен конденсаторларға арналған қыш түтіктердің бөлшектерін арнайы құрылғыда қалайылау;</w:t>
      </w:r>
    </w:p>
    <w:bookmarkEnd w:id="6541"/>
    <w:bookmarkStart w:name="z6580" w:id="6542"/>
    <w:p>
      <w:pPr>
        <w:spacing w:after="0"/>
        <w:ind w:left="0"/>
        <w:jc w:val="both"/>
      </w:pPr>
      <w:r>
        <w:rPr>
          <w:rFonts w:ascii="Times New Roman"/>
          <w:b w:val="false"/>
          <w:i w:val="false"/>
          <w:color w:val="000000"/>
          <w:sz w:val="28"/>
        </w:rPr>
        <w:t>
      дірілпинцеттің көмегімен микроплаталардың пазаларын ваннада құрамында күмісі бар дәнекермен қалайылау;</w:t>
      </w:r>
    </w:p>
    <w:bookmarkEnd w:id="6542"/>
    <w:bookmarkStart w:name="z6581" w:id="6543"/>
    <w:p>
      <w:pPr>
        <w:spacing w:after="0"/>
        <w:ind w:left="0"/>
        <w:jc w:val="both"/>
      </w:pPr>
      <w:r>
        <w:rPr>
          <w:rFonts w:ascii="Times New Roman"/>
          <w:b w:val="false"/>
          <w:i w:val="false"/>
          <w:color w:val="000000"/>
          <w:sz w:val="28"/>
        </w:rPr>
        <w:t>
      дірілпинцеттің тербеліс амплитудасы мен дәнекер температурасын реттеу;</w:t>
      </w:r>
    </w:p>
    <w:bookmarkEnd w:id="6543"/>
    <w:bookmarkStart w:name="z6582" w:id="6544"/>
    <w:p>
      <w:pPr>
        <w:spacing w:after="0"/>
        <w:ind w:left="0"/>
        <w:jc w:val="both"/>
      </w:pPr>
      <w:r>
        <w:rPr>
          <w:rFonts w:ascii="Times New Roman"/>
          <w:b w:val="false"/>
          <w:i w:val="false"/>
          <w:color w:val="000000"/>
          <w:sz w:val="28"/>
        </w:rPr>
        <w:t>
      электр плитаның, электр ваннаның, термостаттың температурасын реттеу;</w:t>
      </w:r>
    </w:p>
    <w:bookmarkEnd w:id="6544"/>
    <w:bookmarkStart w:name="z6583" w:id="6545"/>
    <w:p>
      <w:pPr>
        <w:spacing w:after="0"/>
        <w:ind w:left="0"/>
        <w:jc w:val="both"/>
      </w:pPr>
      <w:r>
        <w:rPr>
          <w:rFonts w:ascii="Times New Roman"/>
          <w:b w:val="false"/>
          <w:i w:val="false"/>
          <w:color w:val="000000"/>
          <w:sz w:val="28"/>
        </w:rPr>
        <w:t>
      қалайылау және дәнекерлеу сапасын көзбен шолып және өлшеу құралының көмегімен тексеру;</w:t>
      </w:r>
    </w:p>
    <w:bookmarkEnd w:id="6545"/>
    <w:bookmarkStart w:name="z6584" w:id="6546"/>
    <w:p>
      <w:pPr>
        <w:spacing w:after="0"/>
        <w:ind w:left="0"/>
        <w:jc w:val="both"/>
      </w:pPr>
      <w:r>
        <w:rPr>
          <w:rFonts w:ascii="Times New Roman"/>
          <w:b w:val="false"/>
          <w:i w:val="false"/>
          <w:color w:val="000000"/>
          <w:sz w:val="28"/>
        </w:rPr>
        <w:t>
      дәнекердің қышпен механикалық бірігуін тексеру;</w:t>
      </w:r>
    </w:p>
    <w:bookmarkEnd w:id="6546"/>
    <w:bookmarkStart w:name="z6585" w:id="6547"/>
    <w:p>
      <w:pPr>
        <w:spacing w:after="0"/>
        <w:ind w:left="0"/>
        <w:jc w:val="both"/>
      </w:pPr>
      <w:r>
        <w:rPr>
          <w:rFonts w:ascii="Times New Roman"/>
          <w:b w:val="false"/>
          <w:i w:val="false"/>
          <w:color w:val="000000"/>
          <w:sz w:val="28"/>
        </w:rPr>
        <w:t>
      бұйымдарды қалайылауға арналған құрылғыны баптау;</w:t>
      </w:r>
    </w:p>
    <w:bookmarkEnd w:id="6547"/>
    <w:bookmarkStart w:name="z6586" w:id="6548"/>
    <w:p>
      <w:pPr>
        <w:spacing w:after="0"/>
        <w:ind w:left="0"/>
        <w:jc w:val="both"/>
      </w:pPr>
      <w:r>
        <w:rPr>
          <w:rFonts w:ascii="Times New Roman"/>
          <w:b w:val="false"/>
          <w:i w:val="false"/>
          <w:color w:val="000000"/>
          <w:sz w:val="28"/>
        </w:rPr>
        <w:t>
      электрмен жылытылатын астауда платина шықпаларды орау және қызмет көрсету.</w:t>
      </w:r>
    </w:p>
    <w:bookmarkEnd w:id="6548"/>
    <w:bookmarkStart w:name="z6587" w:id="6549"/>
    <w:p>
      <w:pPr>
        <w:spacing w:after="0"/>
        <w:ind w:left="0"/>
        <w:jc w:val="both"/>
      </w:pPr>
      <w:r>
        <w:rPr>
          <w:rFonts w:ascii="Times New Roman"/>
          <w:b w:val="false"/>
          <w:i w:val="false"/>
          <w:color w:val="000000"/>
          <w:sz w:val="28"/>
        </w:rPr>
        <w:t>
      716. Білуге тиіс:</w:t>
      </w:r>
    </w:p>
    <w:bookmarkEnd w:id="6549"/>
    <w:bookmarkStart w:name="z6588" w:id="6550"/>
    <w:p>
      <w:pPr>
        <w:spacing w:after="0"/>
        <w:ind w:left="0"/>
        <w:jc w:val="both"/>
      </w:pPr>
      <w:r>
        <w:rPr>
          <w:rFonts w:ascii="Times New Roman"/>
          <w:b w:val="false"/>
          <w:i w:val="false"/>
          <w:color w:val="000000"/>
          <w:sz w:val="28"/>
        </w:rPr>
        <w:t>
      қызмет көрсетілетін жабдықтың (конвейерлік пеш) маңызды бөлшектерінің атауы мен мақсаты және жұмыс қағидасы;</w:t>
      </w:r>
    </w:p>
    <w:bookmarkEnd w:id="6550"/>
    <w:bookmarkStart w:name="z6589" w:id="6551"/>
    <w:p>
      <w:pPr>
        <w:spacing w:after="0"/>
        <w:ind w:left="0"/>
        <w:jc w:val="both"/>
      </w:pPr>
      <w:r>
        <w:rPr>
          <w:rFonts w:ascii="Times New Roman"/>
          <w:b w:val="false"/>
          <w:i w:val="false"/>
          <w:color w:val="000000"/>
          <w:sz w:val="28"/>
        </w:rPr>
        <w:t>
      әмбебап және арнайы құрылғылардың, дәнекерлеу және қалайылау процестерін бақылауға және реттеуге арналған күрделілігі орташа аспаптардың (терморегулятор, автотрансформатор, термогальванометр, термометр және тағы басқа) мақсаты және қолданылу шарттары;</w:t>
      </w:r>
    </w:p>
    <w:bookmarkEnd w:id="6551"/>
    <w:bookmarkStart w:name="z6590" w:id="6552"/>
    <w:p>
      <w:pPr>
        <w:spacing w:after="0"/>
        <w:ind w:left="0"/>
        <w:jc w:val="both"/>
      </w:pPr>
      <w:r>
        <w:rPr>
          <w:rFonts w:ascii="Times New Roman"/>
          <w:b w:val="false"/>
          <w:i w:val="false"/>
          <w:color w:val="000000"/>
          <w:sz w:val="28"/>
        </w:rPr>
        <w:t xml:space="preserve">
      бақылау-өлшеу құралдарының (микрометр, шекті тойтармалар, калибрлер және тағы басқа) мақсаты және қолданылу шарттары; </w:t>
      </w:r>
    </w:p>
    <w:bookmarkEnd w:id="6552"/>
    <w:bookmarkStart w:name="z6591" w:id="6553"/>
    <w:p>
      <w:pPr>
        <w:spacing w:after="0"/>
        <w:ind w:left="0"/>
        <w:jc w:val="both"/>
      </w:pPr>
      <w:r>
        <w:rPr>
          <w:rFonts w:ascii="Times New Roman"/>
          <w:b w:val="false"/>
          <w:i w:val="false"/>
          <w:color w:val="000000"/>
          <w:sz w:val="28"/>
        </w:rPr>
        <w:t>
      дәнекерлер мен флюстердің атауы мен маркасы және олардың рецептурасы;</w:t>
      </w:r>
    </w:p>
    <w:bookmarkEnd w:id="6553"/>
    <w:bookmarkStart w:name="z6592" w:id="6554"/>
    <w:p>
      <w:pPr>
        <w:spacing w:after="0"/>
        <w:ind w:left="0"/>
        <w:jc w:val="both"/>
      </w:pPr>
      <w:r>
        <w:rPr>
          <w:rFonts w:ascii="Times New Roman"/>
          <w:b w:val="false"/>
          <w:i w:val="false"/>
          <w:color w:val="000000"/>
          <w:sz w:val="28"/>
        </w:rPr>
        <w:t>
      дәнекерлеу және қалайылау режимдері;</w:t>
      </w:r>
    </w:p>
    <w:bookmarkEnd w:id="6554"/>
    <w:bookmarkStart w:name="z6593" w:id="6555"/>
    <w:p>
      <w:pPr>
        <w:spacing w:after="0"/>
        <w:ind w:left="0"/>
        <w:jc w:val="both"/>
      </w:pPr>
      <w:r>
        <w:rPr>
          <w:rFonts w:ascii="Times New Roman"/>
          <w:b w:val="false"/>
          <w:i w:val="false"/>
          <w:color w:val="000000"/>
          <w:sz w:val="28"/>
        </w:rPr>
        <w:t>
      діріл пинцетінің тербеліс амплитудасын реттеу әдістемесі.</w:t>
      </w:r>
    </w:p>
    <w:bookmarkEnd w:id="6555"/>
    <w:bookmarkStart w:name="z6594" w:id="6556"/>
    <w:p>
      <w:pPr>
        <w:spacing w:after="0"/>
        <w:ind w:left="0"/>
        <w:jc w:val="both"/>
      </w:pPr>
      <w:r>
        <w:rPr>
          <w:rFonts w:ascii="Times New Roman"/>
          <w:b w:val="false"/>
          <w:i w:val="false"/>
          <w:color w:val="000000"/>
          <w:sz w:val="28"/>
        </w:rPr>
        <w:t>
      717. Жұмыс үлгілері:</w:t>
      </w:r>
    </w:p>
    <w:bookmarkEnd w:id="6556"/>
    <w:bookmarkStart w:name="z6595" w:id="6557"/>
    <w:p>
      <w:pPr>
        <w:spacing w:after="0"/>
        <w:ind w:left="0"/>
        <w:jc w:val="both"/>
      </w:pPr>
      <w:r>
        <w:rPr>
          <w:rFonts w:ascii="Times New Roman"/>
          <w:b w:val="false"/>
          <w:i w:val="false"/>
          <w:color w:val="000000"/>
          <w:sz w:val="28"/>
        </w:rPr>
        <w:t>
      1) өткізгіш блоктар – блок негіздеріне 3-6 шықпаны бірден автоматта дәнекерлеу;</w:t>
      </w:r>
    </w:p>
    <w:bookmarkEnd w:id="6557"/>
    <w:bookmarkStart w:name="z6596" w:id="6558"/>
    <w:p>
      <w:pPr>
        <w:spacing w:after="0"/>
        <w:ind w:left="0"/>
        <w:jc w:val="both"/>
      </w:pPr>
      <w:r>
        <w:rPr>
          <w:rFonts w:ascii="Times New Roman"/>
          <w:b w:val="false"/>
          <w:i w:val="false"/>
          <w:color w:val="000000"/>
          <w:sz w:val="28"/>
        </w:rPr>
        <w:t>
      2) түзеткіштердің шықпасы – аралықтары мен шиналарды дәнекерлеу;</w:t>
      </w:r>
    </w:p>
    <w:bookmarkEnd w:id="6558"/>
    <w:bookmarkStart w:name="z6597" w:id="6559"/>
    <w:p>
      <w:pPr>
        <w:spacing w:after="0"/>
        <w:ind w:left="0"/>
        <w:jc w:val="both"/>
      </w:pPr>
      <w:r>
        <w:rPr>
          <w:rFonts w:ascii="Times New Roman"/>
          <w:b w:val="false"/>
          <w:i w:val="false"/>
          <w:color w:val="000000"/>
          <w:sz w:val="28"/>
        </w:rPr>
        <w:t>
      3) платина шықпалар – орау және қалайылау;</w:t>
      </w:r>
    </w:p>
    <w:bookmarkEnd w:id="6559"/>
    <w:bookmarkStart w:name="z6598" w:id="6560"/>
    <w:p>
      <w:pPr>
        <w:spacing w:after="0"/>
        <w:ind w:left="0"/>
        <w:jc w:val="both"/>
      </w:pPr>
      <w:r>
        <w:rPr>
          <w:rFonts w:ascii="Times New Roman"/>
          <w:b w:val="false"/>
          <w:i w:val="false"/>
          <w:color w:val="000000"/>
          <w:sz w:val="28"/>
        </w:rPr>
        <w:t>
      4) контактілі шықпалар және қыш конденсаторлардың негіздері – электр дәнекерлеуішпен дәнекерлеу;</w:t>
      </w:r>
    </w:p>
    <w:bookmarkEnd w:id="6560"/>
    <w:bookmarkStart w:name="z6599" w:id="6561"/>
    <w:p>
      <w:pPr>
        <w:spacing w:after="0"/>
        <w:ind w:left="0"/>
        <w:jc w:val="both"/>
      </w:pPr>
      <w:r>
        <w:rPr>
          <w:rFonts w:ascii="Times New Roman"/>
          <w:b w:val="false"/>
          <w:i w:val="false"/>
          <w:color w:val="000000"/>
          <w:sz w:val="28"/>
        </w:rPr>
        <w:t>
      5) герметикаланған қағаз конденсаторлардың икемді шықпалары – жапсырмасына дәнекерлеу;</w:t>
      </w:r>
    </w:p>
    <w:bookmarkEnd w:id="6561"/>
    <w:bookmarkStart w:name="z6600" w:id="6562"/>
    <w:p>
      <w:pPr>
        <w:spacing w:after="0"/>
        <w:ind w:left="0"/>
        <w:jc w:val="both"/>
      </w:pPr>
      <w:r>
        <w:rPr>
          <w:rFonts w:ascii="Times New Roman"/>
          <w:b w:val="false"/>
          <w:i w:val="false"/>
          <w:color w:val="000000"/>
          <w:sz w:val="28"/>
        </w:rPr>
        <w:t>
      6) контактілі шықпалар және әр түрлі қыш конденсаторлардың тығындары – электр дәнекерлеуішпен дәнекерлеу;</w:t>
      </w:r>
    </w:p>
    <w:bookmarkEnd w:id="6562"/>
    <w:bookmarkStart w:name="z6601" w:id="6563"/>
    <w:p>
      <w:pPr>
        <w:spacing w:after="0"/>
        <w:ind w:left="0"/>
        <w:jc w:val="both"/>
      </w:pPr>
      <w:r>
        <w:rPr>
          <w:rFonts w:ascii="Times New Roman"/>
          <w:b w:val="false"/>
          <w:i w:val="false"/>
          <w:color w:val="000000"/>
          <w:sz w:val="28"/>
        </w:rPr>
        <w:t>
      7) ЭИМ типті конденсаторларға (ультрадыбыстық) арналған алюминий шықпалар – қалайылау;</w:t>
      </w:r>
    </w:p>
    <w:bookmarkEnd w:id="6563"/>
    <w:bookmarkStart w:name="z6602" w:id="6564"/>
    <w:p>
      <w:pPr>
        <w:spacing w:after="0"/>
        <w:ind w:left="0"/>
        <w:jc w:val="both"/>
      </w:pPr>
      <w:r>
        <w:rPr>
          <w:rFonts w:ascii="Times New Roman"/>
          <w:b w:val="false"/>
          <w:i w:val="false"/>
          <w:color w:val="000000"/>
          <w:sz w:val="28"/>
        </w:rPr>
        <w:t>
      8) сым, қағаз өткізгіш, арнайы конденсаторлардың шықпалары – балқытылған дәнекер құйылған астауға батырып алу арқылы секцияларға дәнекерлеу;</w:t>
      </w:r>
    </w:p>
    <w:bookmarkEnd w:id="6564"/>
    <w:bookmarkStart w:name="z6603" w:id="6565"/>
    <w:p>
      <w:pPr>
        <w:spacing w:after="0"/>
        <w:ind w:left="0"/>
        <w:jc w:val="both"/>
      </w:pPr>
      <w:r>
        <w:rPr>
          <w:rFonts w:ascii="Times New Roman"/>
          <w:b w:val="false"/>
          <w:i w:val="false"/>
          <w:color w:val="000000"/>
          <w:sz w:val="28"/>
        </w:rPr>
        <w:t>
      9) әр түрлі арнайы спираль конденсаторлардың сым шықпалары – секцияға және секция пакеттеріне электр дәнекерлеуішпен дәнекерлеу;</w:t>
      </w:r>
    </w:p>
    <w:bookmarkEnd w:id="6565"/>
    <w:bookmarkStart w:name="z6604" w:id="6566"/>
    <w:p>
      <w:pPr>
        <w:spacing w:after="0"/>
        <w:ind w:left="0"/>
        <w:jc w:val="both"/>
      </w:pPr>
      <w:r>
        <w:rPr>
          <w:rFonts w:ascii="Times New Roman"/>
          <w:b w:val="false"/>
          <w:i w:val="false"/>
          <w:color w:val="000000"/>
          <w:sz w:val="28"/>
        </w:rPr>
        <w:t>
      10) шыны оқшаулауыштар – корпусқа дәнекерлеу;</w:t>
      </w:r>
    </w:p>
    <w:bookmarkEnd w:id="6566"/>
    <w:bookmarkStart w:name="z6605" w:id="6567"/>
    <w:p>
      <w:pPr>
        <w:spacing w:after="0"/>
        <w:ind w:left="0"/>
        <w:jc w:val="both"/>
      </w:pPr>
      <w:r>
        <w:rPr>
          <w:rFonts w:ascii="Times New Roman"/>
          <w:b w:val="false"/>
          <w:i w:val="false"/>
          <w:color w:val="000000"/>
          <w:sz w:val="28"/>
        </w:rPr>
        <w:t>
      11) қыш оқшаулауыштар – жоғары жиілікті құрылғыларда қақпақтарға дәнекерлеу;</w:t>
      </w:r>
    </w:p>
    <w:bookmarkEnd w:id="6567"/>
    <w:bookmarkStart w:name="z6606" w:id="6568"/>
    <w:p>
      <w:pPr>
        <w:spacing w:after="0"/>
        <w:ind w:left="0"/>
        <w:jc w:val="both"/>
      </w:pPr>
      <w:r>
        <w:rPr>
          <w:rFonts w:ascii="Times New Roman"/>
          <w:b w:val="false"/>
          <w:i w:val="false"/>
          <w:color w:val="000000"/>
          <w:sz w:val="28"/>
        </w:rPr>
        <w:t>
      12) өтпелі және шынымен нығыздалған оқшаулауыштар – артық дәнекерді центрифугаларда алып тастай отырып, төсеніштерде қалайылау;</w:t>
      </w:r>
    </w:p>
    <w:bookmarkEnd w:id="6568"/>
    <w:bookmarkStart w:name="z6607" w:id="6569"/>
    <w:p>
      <w:pPr>
        <w:spacing w:after="0"/>
        <w:ind w:left="0"/>
        <w:jc w:val="both"/>
      </w:pPr>
      <w:r>
        <w:rPr>
          <w:rFonts w:ascii="Times New Roman"/>
          <w:b w:val="false"/>
          <w:i w:val="false"/>
          <w:color w:val="000000"/>
          <w:sz w:val="28"/>
        </w:rPr>
        <w:t xml:space="preserve">
      13) шыны және қыш оқшаулауыштар – конвейерлік туннельді электр пештерде әр түрлі типті қағаз, металл қағаз және электролит конденсаторлардың қақпақтарына, түбіне және корпустарына дәнекерлеу; </w:t>
      </w:r>
    </w:p>
    <w:bookmarkEnd w:id="6569"/>
    <w:bookmarkStart w:name="z6608" w:id="6570"/>
    <w:p>
      <w:pPr>
        <w:spacing w:after="0"/>
        <w:ind w:left="0"/>
        <w:jc w:val="both"/>
      </w:pPr>
      <w:r>
        <w:rPr>
          <w:rFonts w:ascii="Times New Roman"/>
          <w:b w:val="false"/>
          <w:i w:val="false"/>
          <w:color w:val="000000"/>
          <w:sz w:val="28"/>
        </w:rPr>
        <w:t>
      14) қыш конденсаторлар – дәнекерлеу;</w:t>
      </w:r>
    </w:p>
    <w:bookmarkEnd w:id="6570"/>
    <w:bookmarkStart w:name="z6609" w:id="6571"/>
    <w:p>
      <w:pPr>
        <w:spacing w:after="0"/>
        <w:ind w:left="0"/>
        <w:jc w:val="both"/>
      </w:pPr>
      <w:r>
        <w:rPr>
          <w:rFonts w:ascii="Times New Roman"/>
          <w:b w:val="false"/>
          <w:i w:val="false"/>
          <w:color w:val="000000"/>
          <w:sz w:val="28"/>
        </w:rPr>
        <w:t xml:space="preserve">
      15) ТРН-200 типті бұйымдар – шықпаларын платаға дәнекерлеу; </w:t>
      </w:r>
    </w:p>
    <w:bookmarkEnd w:id="6571"/>
    <w:bookmarkStart w:name="z6610" w:id="6572"/>
    <w:p>
      <w:pPr>
        <w:spacing w:after="0"/>
        <w:ind w:left="0"/>
        <w:jc w:val="both"/>
      </w:pPr>
      <w:r>
        <w:rPr>
          <w:rFonts w:ascii="Times New Roman"/>
          <w:b w:val="false"/>
          <w:i w:val="false"/>
          <w:color w:val="000000"/>
          <w:sz w:val="28"/>
        </w:rPr>
        <w:t>
      16) конденсаторлар – дайындамалар мен бөлшектерді қалайылау;</w:t>
      </w:r>
    </w:p>
    <w:bookmarkEnd w:id="6572"/>
    <w:bookmarkStart w:name="z6611" w:id="6573"/>
    <w:p>
      <w:pPr>
        <w:spacing w:after="0"/>
        <w:ind w:left="0"/>
        <w:jc w:val="both"/>
      </w:pPr>
      <w:r>
        <w:rPr>
          <w:rFonts w:ascii="Times New Roman"/>
          <w:b w:val="false"/>
          <w:i w:val="false"/>
          <w:color w:val="000000"/>
          <w:sz w:val="28"/>
        </w:rPr>
        <w:t>
      17) әр түрлі типті қыш конденсаторлар – дайындамаларды пеште қыздыра отырып және әр түрлі құрылғыларды қолдана отырып, батырып алу әдісімен электр дәнекерлеуішпен дәнекерлеу;</w:t>
      </w:r>
    </w:p>
    <w:bookmarkEnd w:id="6573"/>
    <w:bookmarkStart w:name="z6612" w:id="6574"/>
    <w:p>
      <w:pPr>
        <w:spacing w:after="0"/>
        <w:ind w:left="0"/>
        <w:jc w:val="both"/>
      </w:pPr>
      <w:r>
        <w:rPr>
          <w:rFonts w:ascii="Times New Roman"/>
          <w:b w:val="false"/>
          <w:i w:val="false"/>
          <w:color w:val="000000"/>
          <w:sz w:val="28"/>
        </w:rPr>
        <w:t>
      18) жоғары вольтті қыш конденсаторлар – конвейерлік пештің құндақтағы шықпаларын дәнекерлеу;</w:t>
      </w:r>
    </w:p>
    <w:bookmarkEnd w:id="6574"/>
    <w:bookmarkStart w:name="z6613" w:id="6575"/>
    <w:p>
      <w:pPr>
        <w:spacing w:after="0"/>
        <w:ind w:left="0"/>
        <w:jc w:val="both"/>
      </w:pPr>
      <w:r>
        <w:rPr>
          <w:rFonts w:ascii="Times New Roman"/>
          <w:b w:val="false"/>
          <w:i w:val="false"/>
          <w:color w:val="000000"/>
          <w:sz w:val="28"/>
        </w:rPr>
        <w:t>
      19) әр түрлі типті қағаз және металл қағаз конденсаторлардың қақпақтары – арнайы қысу құрылғысын қолдана отырып, электр дәнекерлеуішпен корпусына дәнекерлеу;</w:t>
      </w:r>
    </w:p>
    <w:bookmarkEnd w:id="6575"/>
    <w:bookmarkStart w:name="z6614" w:id="6576"/>
    <w:p>
      <w:pPr>
        <w:spacing w:after="0"/>
        <w:ind w:left="0"/>
        <w:jc w:val="both"/>
      </w:pPr>
      <w:r>
        <w:rPr>
          <w:rFonts w:ascii="Times New Roman"/>
          <w:b w:val="false"/>
          <w:i w:val="false"/>
          <w:color w:val="000000"/>
          <w:sz w:val="28"/>
        </w:rPr>
        <w:t>
      20) әр түрлі типті контактілі қағаз және металл қағаз конденсаторлардың табақтары – электр дәнекерлеуішпен оқшаулауыштардың түтіктеріне дәнекерлеу;</w:t>
      </w:r>
    </w:p>
    <w:bookmarkEnd w:id="6576"/>
    <w:bookmarkStart w:name="z6615" w:id="6577"/>
    <w:p>
      <w:pPr>
        <w:spacing w:after="0"/>
        <w:ind w:left="0"/>
        <w:jc w:val="both"/>
      </w:pPr>
      <w:r>
        <w:rPr>
          <w:rFonts w:ascii="Times New Roman"/>
          <w:b w:val="false"/>
          <w:i w:val="false"/>
          <w:color w:val="000000"/>
          <w:sz w:val="28"/>
        </w:rPr>
        <w:t>
      21) оксид конденсаторлардың катод табақтары – электр дәнекерлеуішпен шықпаларына дәнекерлеу;</w:t>
      </w:r>
    </w:p>
    <w:bookmarkEnd w:id="6577"/>
    <w:bookmarkStart w:name="z6616" w:id="6578"/>
    <w:p>
      <w:pPr>
        <w:spacing w:after="0"/>
        <w:ind w:left="0"/>
        <w:jc w:val="both"/>
      </w:pPr>
      <w:r>
        <w:rPr>
          <w:rFonts w:ascii="Times New Roman"/>
          <w:b w:val="false"/>
          <w:i w:val="false"/>
          <w:color w:val="000000"/>
          <w:sz w:val="28"/>
        </w:rPr>
        <w:t>
      22) микроплаталар – сұлбасы бойынша қалайылау және шықпаларды қалайылау;</w:t>
      </w:r>
    </w:p>
    <w:bookmarkEnd w:id="6578"/>
    <w:bookmarkStart w:name="z6617" w:id="6579"/>
    <w:p>
      <w:pPr>
        <w:spacing w:after="0"/>
        <w:ind w:left="0"/>
        <w:jc w:val="both"/>
      </w:pPr>
      <w:r>
        <w:rPr>
          <w:rFonts w:ascii="Times New Roman"/>
          <w:b w:val="false"/>
          <w:i w:val="false"/>
          <w:color w:val="000000"/>
          <w:sz w:val="28"/>
        </w:rPr>
        <w:t>
      23) микрожинақтар – конденсаторларды бөгеттеріне монтаждау (бөгеттерге алдын ала қызмет көрсете отырып, электр дәнекерлеуішпен корпусына дәнекерлеу);</w:t>
      </w:r>
    </w:p>
    <w:bookmarkEnd w:id="6579"/>
    <w:bookmarkStart w:name="z6618" w:id="6580"/>
    <w:p>
      <w:pPr>
        <w:spacing w:after="0"/>
        <w:ind w:left="0"/>
        <w:jc w:val="both"/>
      </w:pPr>
      <w:r>
        <w:rPr>
          <w:rFonts w:ascii="Times New Roman"/>
          <w:b w:val="false"/>
          <w:i w:val="false"/>
          <w:color w:val="000000"/>
          <w:sz w:val="28"/>
        </w:rPr>
        <w:t>
      24) микротрансформаторлар – шықпаларды қадалықтарға дәнекерлеу;</w:t>
      </w:r>
    </w:p>
    <w:bookmarkEnd w:id="6580"/>
    <w:bookmarkStart w:name="z6619" w:id="6581"/>
    <w:p>
      <w:pPr>
        <w:spacing w:after="0"/>
        <w:ind w:left="0"/>
        <w:jc w:val="both"/>
      </w:pPr>
      <w:r>
        <w:rPr>
          <w:rFonts w:ascii="Times New Roman"/>
          <w:b w:val="false"/>
          <w:i w:val="false"/>
          <w:color w:val="000000"/>
          <w:sz w:val="28"/>
        </w:rPr>
        <w:t>
      25) платада жинақталған аяқтарды монтаждау және шықпалардың дәнекерін платада қопару; аяқтардың шықпаларына қолмен қалайымен қызмет көрсету;</w:t>
      </w:r>
    </w:p>
    <w:bookmarkEnd w:id="6581"/>
    <w:bookmarkStart w:name="z6620" w:id="6582"/>
    <w:p>
      <w:pPr>
        <w:spacing w:after="0"/>
        <w:ind w:left="0"/>
        <w:jc w:val="both"/>
      </w:pPr>
      <w:r>
        <w:rPr>
          <w:rFonts w:ascii="Times New Roman"/>
          <w:b w:val="false"/>
          <w:i w:val="false"/>
          <w:color w:val="000000"/>
          <w:sz w:val="28"/>
        </w:rPr>
        <w:t>
      26) шыны эмаль конденсаторлардың қыспақтары – термостатта алдын ала қыздыра отырып, балқытылған дәнекер құйылған астауға батыру арқылы дәнекерлеу;</w:t>
      </w:r>
    </w:p>
    <w:bookmarkEnd w:id="6582"/>
    <w:bookmarkStart w:name="z6621" w:id="6583"/>
    <w:p>
      <w:pPr>
        <w:spacing w:after="0"/>
        <w:ind w:left="0"/>
        <w:jc w:val="both"/>
      </w:pPr>
      <w:r>
        <w:rPr>
          <w:rFonts w:ascii="Times New Roman"/>
          <w:b w:val="false"/>
          <w:i w:val="false"/>
          <w:color w:val="000000"/>
          <w:sz w:val="28"/>
        </w:rPr>
        <w:t>
      27) әр түрлі типті қағаз конденсаторлардың корпустарындағы сіңдіру (құю) саңылаушалары – электр дәнекерлеуішпен дәнекерлеу;</w:t>
      </w:r>
    </w:p>
    <w:bookmarkEnd w:id="6583"/>
    <w:bookmarkStart w:name="z6622" w:id="6584"/>
    <w:p>
      <w:pPr>
        <w:spacing w:after="0"/>
        <w:ind w:left="0"/>
        <w:jc w:val="both"/>
      </w:pPr>
      <w:r>
        <w:rPr>
          <w:rFonts w:ascii="Times New Roman"/>
          <w:b w:val="false"/>
          <w:i w:val="false"/>
          <w:color w:val="000000"/>
          <w:sz w:val="28"/>
        </w:rPr>
        <w:t>
      28) роторлар мен статорлардың, жанаса салынған ауа конденсаторлардың пакеттері – біркелкі дәнекер құйылған астауда дәнекерлеу;</w:t>
      </w:r>
    </w:p>
    <w:bookmarkEnd w:id="6584"/>
    <w:bookmarkStart w:name="z6623" w:id="6585"/>
    <w:p>
      <w:pPr>
        <w:spacing w:after="0"/>
        <w:ind w:left="0"/>
        <w:jc w:val="both"/>
      </w:pPr>
      <w:r>
        <w:rPr>
          <w:rFonts w:ascii="Times New Roman"/>
          <w:b w:val="false"/>
          <w:i w:val="false"/>
          <w:color w:val="000000"/>
          <w:sz w:val="28"/>
        </w:rPr>
        <w:t>
      29) сақтандырғыштар – ендірмені қалпақшаға балқымамен дәнекерлеу;</w:t>
      </w:r>
    </w:p>
    <w:bookmarkEnd w:id="6585"/>
    <w:bookmarkStart w:name="z6624" w:id="6586"/>
    <w:p>
      <w:pPr>
        <w:spacing w:after="0"/>
        <w:ind w:left="0"/>
        <w:jc w:val="both"/>
      </w:pPr>
      <w:r>
        <w:rPr>
          <w:rFonts w:ascii="Times New Roman"/>
          <w:b w:val="false"/>
          <w:i w:val="false"/>
          <w:color w:val="000000"/>
          <w:sz w:val="28"/>
        </w:rPr>
        <w:t xml:space="preserve">
      30) шыныланған резисторлар – арнайы құрылғыда қызмет көрсету; </w:t>
      </w:r>
    </w:p>
    <w:bookmarkEnd w:id="6586"/>
    <w:bookmarkStart w:name="z6625" w:id="6587"/>
    <w:p>
      <w:pPr>
        <w:spacing w:after="0"/>
        <w:ind w:left="0"/>
        <w:jc w:val="both"/>
      </w:pPr>
      <w:r>
        <w:rPr>
          <w:rFonts w:ascii="Times New Roman"/>
          <w:b w:val="false"/>
          <w:i w:val="false"/>
          <w:color w:val="000000"/>
          <w:sz w:val="28"/>
        </w:rPr>
        <w:t>
      31) резисторлар – жинақтау кезінде электр дәнекерлеуішпен дәнекерлеу;</w:t>
      </w:r>
    </w:p>
    <w:bookmarkEnd w:id="6587"/>
    <w:bookmarkStart w:name="z6626" w:id="6588"/>
    <w:p>
      <w:pPr>
        <w:spacing w:after="0"/>
        <w:ind w:left="0"/>
        <w:jc w:val="both"/>
      </w:pPr>
      <w:r>
        <w:rPr>
          <w:rFonts w:ascii="Times New Roman"/>
          <w:b w:val="false"/>
          <w:i w:val="false"/>
          <w:color w:val="000000"/>
          <w:sz w:val="28"/>
        </w:rPr>
        <w:t>
      32) пленкалы резисторлар – жартылай жиынтықтарды бір уақытта жинақтай отырып электр дәнекерлеуішпен дәнекерлеу;</w:t>
      </w:r>
    </w:p>
    <w:bookmarkEnd w:id="6588"/>
    <w:bookmarkStart w:name="z6627" w:id="6589"/>
    <w:p>
      <w:pPr>
        <w:spacing w:after="0"/>
        <w:ind w:left="0"/>
        <w:jc w:val="both"/>
      </w:pPr>
      <w:r>
        <w:rPr>
          <w:rFonts w:ascii="Times New Roman"/>
          <w:b w:val="false"/>
          <w:i w:val="false"/>
          <w:color w:val="000000"/>
          <w:sz w:val="28"/>
        </w:rPr>
        <w:t>
      33) герметикаланған өтпелі қағаз конденсаторлардың секциялары – электр дәнекерлеуішпен өзегіне дәнекерлеу;</w:t>
      </w:r>
    </w:p>
    <w:bookmarkEnd w:id="6589"/>
    <w:bookmarkStart w:name="z6628" w:id="6590"/>
    <w:p>
      <w:pPr>
        <w:spacing w:after="0"/>
        <w:ind w:left="0"/>
        <w:jc w:val="both"/>
      </w:pPr>
      <w:r>
        <w:rPr>
          <w:rFonts w:ascii="Times New Roman"/>
          <w:b w:val="false"/>
          <w:i w:val="false"/>
          <w:color w:val="000000"/>
          <w:sz w:val="28"/>
        </w:rPr>
        <w:t>
      34) күшті трансформаторлар – шықпаларын табақтарына дәнекерлеу;</w:t>
      </w:r>
    </w:p>
    <w:bookmarkEnd w:id="6590"/>
    <w:bookmarkStart w:name="z6629" w:id="6591"/>
    <w:p>
      <w:pPr>
        <w:spacing w:after="0"/>
        <w:ind w:left="0"/>
        <w:jc w:val="both"/>
      </w:pPr>
      <w:r>
        <w:rPr>
          <w:rFonts w:ascii="Times New Roman"/>
          <w:b w:val="false"/>
          <w:i w:val="false"/>
          <w:color w:val="000000"/>
          <w:sz w:val="28"/>
        </w:rPr>
        <w:t>
      35) КБГИ, КМГ, СТМ және ОЖО түтіктер – қалайылау;</w:t>
      </w:r>
    </w:p>
    <w:bookmarkEnd w:id="6591"/>
    <w:bookmarkStart w:name="z6630" w:id="6592"/>
    <w:p>
      <w:pPr>
        <w:spacing w:after="0"/>
        <w:ind w:left="0"/>
        <w:jc w:val="both"/>
      </w:pPr>
      <w:r>
        <w:rPr>
          <w:rFonts w:ascii="Times New Roman"/>
          <w:b w:val="false"/>
          <w:i w:val="false"/>
          <w:color w:val="000000"/>
          <w:sz w:val="28"/>
        </w:rPr>
        <w:t>
      36) қондырма қыш – қалайылау.</w:t>
      </w:r>
    </w:p>
    <w:bookmarkEnd w:id="6592"/>
    <w:bookmarkStart w:name="z6631" w:id="6593"/>
    <w:p>
      <w:pPr>
        <w:spacing w:after="0"/>
        <w:ind w:left="0"/>
        <w:jc w:val="both"/>
      </w:pPr>
      <w:r>
        <w:rPr>
          <w:rFonts w:ascii="Times New Roman"/>
          <w:b w:val="false"/>
          <w:i w:val="false"/>
          <w:color w:val="000000"/>
          <w:sz w:val="28"/>
        </w:rPr>
        <w:t>
      Параграф 3. Радиобөлшектерді дәнекерлеуші, 3-разряд</w:t>
      </w:r>
    </w:p>
    <w:bookmarkEnd w:id="6593"/>
    <w:bookmarkStart w:name="z6632" w:id="6594"/>
    <w:p>
      <w:pPr>
        <w:spacing w:after="0"/>
        <w:ind w:left="0"/>
        <w:jc w:val="both"/>
      </w:pPr>
      <w:r>
        <w:rPr>
          <w:rFonts w:ascii="Times New Roman"/>
          <w:b w:val="false"/>
          <w:i w:val="false"/>
          <w:color w:val="000000"/>
          <w:sz w:val="28"/>
        </w:rPr>
        <w:t>
      718. Жұмыс сипаттамасы:</w:t>
      </w:r>
    </w:p>
    <w:bookmarkEnd w:id="6594"/>
    <w:bookmarkStart w:name="z6633" w:id="6595"/>
    <w:p>
      <w:pPr>
        <w:spacing w:after="0"/>
        <w:ind w:left="0"/>
        <w:jc w:val="both"/>
      </w:pPr>
      <w:r>
        <w:rPr>
          <w:rFonts w:ascii="Times New Roman"/>
          <w:b w:val="false"/>
          <w:i w:val="false"/>
          <w:color w:val="000000"/>
          <w:sz w:val="28"/>
        </w:rPr>
        <w:t>
      жоғары жиілікті құрылғыда және арнайы жартылай автоматта дәнекерлеу және қалайылау.</w:t>
      </w:r>
    </w:p>
    <w:bookmarkEnd w:id="6595"/>
    <w:bookmarkStart w:name="z6634" w:id="6596"/>
    <w:p>
      <w:pPr>
        <w:spacing w:after="0"/>
        <w:ind w:left="0"/>
        <w:jc w:val="both"/>
      </w:pPr>
      <w:r>
        <w:rPr>
          <w:rFonts w:ascii="Times New Roman"/>
          <w:b w:val="false"/>
          <w:i w:val="false"/>
          <w:color w:val="000000"/>
          <w:sz w:val="28"/>
        </w:rPr>
        <w:t>
      құрылғыны өздігінен баптау.</w:t>
      </w:r>
    </w:p>
    <w:bookmarkEnd w:id="6596"/>
    <w:bookmarkStart w:name="z6635" w:id="6597"/>
    <w:p>
      <w:pPr>
        <w:spacing w:after="0"/>
        <w:ind w:left="0"/>
        <w:jc w:val="both"/>
      </w:pPr>
      <w:r>
        <w:rPr>
          <w:rFonts w:ascii="Times New Roman"/>
          <w:b w:val="false"/>
          <w:i w:val="false"/>
          <w:color w:val="000000"/>
          <w:sz w:val="28"/>
        </w:rPr>
        <w:t>
      бұйымның сапасын тексере отырып, индуктордың орналасуын салыстырып және реттей отырып сынама дәнекерлеу.</w:t>
      </w:r>
    </w:p>
    <w:bookmarkEnd w:id="6597"/>
    <w:bookmarkStart w:name="z6636" w:id="6598"/>
    <w:p>
      <w:pPr>
        <w:spacing w:after="0"/>
        <w:ind w:left="0"/>
        <w:jc w:val="both"/>
      </w:pPr>
      <w:r>
        <w:rPr>
          <w:rFonts w:ascii="Times New Roman"/>
          <w:b w:val="false"/>
          <w:i w:val="false"/>
          <w:color w:val="000000"/>
          <w:sz w:val="28"/>
        </w:rPr>
        <w:t>
      радиобөлшектерді арнайы автоматта немесе қолмен дәнекерлеу әдісі арқылы, тораптың берік герметикалығын қамтамасыз ете отырып жинақтау.</w:t>
      </w:r>
    </w:p>
    <w:bookmarkEnd w:id="6598"/>
    <w:bookmarkStart w:name="z6637" w:id="6599"/>
    <w:p>
      <w:pPr>
        <w:spacing w:after="0"/>
        <w:ind w:left="0"/>
        <w:jc w:val="both"/>
      </w:pPr>
      <w:r>
        <w:rPr>
          <w:rFonts w:ascii="Times New Roman"/>
          <w:b w:val="false"/>
          <w:i w:val="false"/>
          <w:color w:val="000000"/>
          <w:sz w:val="28"/>
        </w:rPr>
        <w:t>
      терморезисторларды микроскоппен қарап микроплаталарға дәнекерлеу.</w:t>
      </w:r>
    </w:p>
    <w:bookmarkEnd w:id="6599"/>
    <w:bookmarkStart w:name="z6638" w:id="6600"/>
    <w:p>
      <w:pPr>
        <w:spacing w:after="0"/>
        <w:ind w:left="0"/>
        <w:jc w:val="both"/>
      </w:pPr>
      <w:r>
        <w:rPr>
          <w:rFonts w:ascii="Times New Roman"/>
          <w:b w:val="false"/>
          <w:i w:val="false"/>
          <w:color w:val="000000"/>
          <w:sz w:val="28"/>
        </w:rPr>
        <w:t>
      дәнекерлеу автоматын тазалау және майлау.</w:t>
      </w:r>
    </w:p>
    <w:bookmarkEnd w:id="6600"/>
    <w:bookmarkStart w:name="z6639" w:id="6601"/>
    <w:p>
      <w:pPr>
        <w:spacing w:after="0"/>
        <w:ind w:left="0"/>
        <w:jc w:val="both"/>
      </w:pPr>
      <w:r>
        <w:rPr>
          <w:rFonts w:ascii="Times New Roman"/>
          <w:b w:val="false"/>
          <w:i w:val="false"/>
          <w:color w:val="000000"/>
          <w:sz w:val="28"/>
        </w:rPr>
        <w:t>
      герметикаланған түзеткіштер мен конденсаторларды электр дәнекерлеуішпен дәнекерлеу.</w:t>
      </w:r>
    </w:p>
    <w:bookmarkEnd w:id="6601"/>
    <w:bookmarkStart w:name="z6640" w:id="6602"/>
    <w:p>
      <w:pPr>
        <w:spacing w:after="0"/>
        <w:ind w:left="0"/>
        <w:jc w:val="both"/>
      </w:pPr>
      <w:r>
        <w:rPr>
          <w:rFonts w:ascii="Times New Roman"/>
          <w:b w:val="false"/>
          <w:i w:val="false"/>
          <w:color w:val="000000"/>
          <w:sz w:val="28"/>
        </w:rPr>
        <w:t>
      дәнекерлеу мен қалайылауға арналған флюстерді дайындау.</w:t>
      </w:r>
    </w:p>
    <w:bookmarkEnd w:id="6602"/>
    <w:bookmarkStart w:name="z6641" w:id="6603"/>
    <w:p>
      <w:pPr>
        <w:spacing w:after="0"/>
        <w:ind w:left="0"/>
        <w:jc w:val="both"/>
      </w:pPr>
      <w:r>
        <w:rPr>
          <w:rFonts w:ascii="Times New Roman"/>
          <w:b w:val="false"/>
          <w:i w:val="false"/>
          <w:color w:val="000000"/>
          <w:sz w:val="28"/>
        </w:rPr>
        <w:t>
      дәнекерлеу сапасын көзбен шолып және микроскоппен қарап тексеру; дәнекерлеу торабының беріктігін жару машинасында тексеру.</w:t>
      </w:r>
    </w:p>
    <w:bookmarkEnd w:id="6603"/>
    <w:bookmarkStart w:name="z6642" w:id="6604"/>
    <w:p>
      <w:pPr>
        <w:spacing w:after="0"/>
        <w:ind w:left="0"/>
        <w:jc w:val="both"/>
      </w:pPr>
      <w:r>
        <w:rPr>
          <w:rFonts w:ascii="Times New Roman"/>
          <w:b w:val="false"/>
          <w:i w:val="false"/>
          <w:color w:val="000000"/>
          <w:sz w:val="28"/>
        </w:rPr>
        <w:t>
      719. Білуге тиіс:</w:t>
      </w:r>
    </w:p>
    <w:bookmarkEnd w:id="6604"/>
    <w:bookmarkStart w:name="z6643" w:id="6605"/>
    <w:p>
      <w:pPr>
        <w:spacing w:after="0"/>
        <w:ind w:left="0"/>
        <w:jc w:val="both"/>
      </w:pPr>
      <w:r>
        <w:rPr>
          <w:rFonts w:ascii="Times New Roman"/>
          <w:b w:val="false"/>
          <w:i w:val="false"/>
          <w:color w:val="000000"/>
          <w:sz w:val="28"/>
        </w:rPr>
        <w:t>
      қызмет көрсетілетін жабдықтың (дәнекерлеу автоматы, жоғары жиілікті құрылғы) жұмыс қағидасы, құрылысы және баптау тәсілдері;</w:t>
      </w:r>
    </w:p>
    <w:bookmarkEnd w:id="6605"/>
    <w:bookmarkStart w:name="z6644" w:id="6606"/>
    <w:p>
      <w:pPr>
        <w:spacing w:after="0"/>
        <w:ind w:left="0"/>
        <w:jc w:val="both"/>
      </w:pPr>
      <w:r>
        <w:rPr>
          <w:rFonts w:ascii="Times New Roman"/>
          <w:b w:val="false"/>
          <w:i w:val="false"/>
          <w:color w:val="000000"/>
          <w:sz w:val="28"/>
        </w:rPr>
        <w:t>
      әмбебап және арнайы құрылғылардың, бақылау-өлшеу құралдарының, дәнекерлеу және қалайылау процестерін бақылауға және реттеуге арналған аспаптардың құрылысы;</w:t>
      </w:r>
    </w:p>
    <w:bookmarkEnd w:id="6606"/>
    <w:bookmarkStart w:name="z6645" w:id="6607"/>
    <w:p>
      <w:pPr>
        <w:spacing w:after="0"/>
        <w:ind w:left="0"/>
        <w:jc w:val="both"/>
      </w:pPr>
      <w:r>
        <w:rPr>
          <w:rFonts w:ascii="Times New Roman"/>
          <w:b w:val="false"/>
          <w:i w:val="false"/>
          <w:color w:val="000000"/>
          <w:sz w:val="28"/>
        </w:rPr>
        <w:t>
      микродәнекерлеуіштердің мақсаты және қолданылу шарттары;</w:t>
      </w:r>
    </w:p>
    <w:bookmarkEnd w:id="6607"/>
    <w:bookmarkStart w:name="z6646" w:id="6608"/>
    <w:p>
      <w:pPr>
        <w:spacing w:after="0"/>
        <w:ind w:left="0"/>
        <w:jc w:val="both"/>
      </w:pPr>
      <w:r>
        <w:rPr>
          <w:rFonts w:ascii="Times New Roman"/>
          <w:b w:val="false"/>
          <w:i w:val="false"/>
          <w:color w:val="000000"/>
          <w:sz w:val="28"/>
        </w:rPr>
        <w:t>
      өңделетін бұйымдардың номенклатурасы мен сипаттамалық ерекшеліктері;</w:t>
      </w:r>
    </w:p>
    <w:bookmarkEnd w:id="6608"/>
    <w:bookmarkStart w:name="z6647" w:id="6609"/>
    <w:p>
      <w:pPr>
        <w:spacing w:after="0"/>
        <w:ind w:left="0"/>
        <w:jc w:val="both"/>
      </w:pPr>
      <w:r>
        <w:rPr>
          <w:rFonts w:ascii="Times New Roman"/>
          <w:b w:val="false"/>
          <w:i w:val="false"/>
          <w:color w:val="000000"/>
          <w:sz w:val="28"/>
        </w:rPr>
        <w:t>
      герметикаланған бұйымдарды дәнекерлеу тәсілдері мен жолдары;</w:t>
      </w:r>
    </w:p>
    <w:bookmarkEnd w:id="6609"/>
    <w:bookmarkStart w:name="z6648" w:id="6610"/>
    <w:p>
      <w:pPr>
        <w:spacing w:after="0"/>
        <w:ind w:left="0"/>
        <w:jc w:val="both"/>
      </w:pPr>
      <w:r>
        <w:rPr>
          <w:rFonts w:ascii="Times New Roman"/>
          <w:b w:val="false"/>
          <w:i w:val="false"/>
          <w:color w:val="000000"/>
          <w:sz w:val="28"/>
        </w:rPr>
        <w:t>
      қалайылау және дәнекерлеу сапасын тексеру тәсілдері;</w:t>
      </w:r>
    </w:p>
    <w:bookmarkEnd w:id="6610"/>
    <w:bookmarkStart w:name="z6649" w:id="6611"/>
    <w:p>
      <w:pPr>
        <w:spacing w:after="0"/>
        <w:ind w:left="0"/>
        <w:jc w:val="both"/>
      </w:pPr>
      <w:r>
        <w:rPr>
          <w:rFonts w:ascii="Times New Roman"/>
          <w:b w:val="false"/>
          <w:i w:val="false"/>
          <w:color w:val="000000"/>
          <w:sz w:val="28"/>
        </w:rPr>
        <w:t>
      қалайыланатын және дәнекерленетін бұйымдар материалдарының қасиеттері.</w:t>
      </w:r>
    </w:p>
    <w:bookmarkEnd w:id="6611"/>
    <w:bookmarkStart w:name="z6650" w:id="6612"/>
    <w:p>
      <w:pPr>
        <w:spacing w:after="0"/>
        <w:ind w:left="0"/>
        <w:jc w:val="both"/>
      </w:pPr>
      <w:r>
        <w:rPr>
          <w:rFonts w:ascii="Times New Roman"/>
          <w:b w:val="false"/>
          <w:i w:val="false"/>
          <w:color w:val="000000"/>
          <w:sz w:val="28"/>
        </w:rPr>
        <w:t>
      720. Жұмыс үлгілері:</w:t>
      </w:r>
    </w:p>
    <w:bookmarkEnd w:id="6612"/>
    <w:bookmarkStart w:name="z6651" w:id="6613"/>
    <w:p>
      <w:pPr>
        <w:spacing w:after="0"/>
        <w:ind w:left="0"/>
        <w:jc w:val="both"/>
      </w:pPr>
      <w:r>
        <w:rPr>
          <w:rFonts w:ascii="Times New Roman"/>
          <w:b w:val="false"/>
          <w:i w:val="false"/>
          <w:color w:val="000000"/>
          <w:sz w:val="28"/>
        </w:rPr>
        <w:t>
      1) жартылай өткізгіш аспаптардың арматурасы – аяғына дәнекерлеу</w:t>
      </w:r>
    </w:p>
    <w:bookmarkEnd w:id="6613"/>
    <w:bookmarkStart w:name="z6652" w:id="6614"/>
    <w:p>
      <w:pPr>
        <w:spacing w:after="0"/>
        <w:ind w:left="0"/>
        <w:jc w:val="both"/>
      </w:pPr>
      <w:r>
        <w:rPr>
          <w:rFonts w:ascii="Times New Roman"/>
          <w:b w:val="false"/>
          <w:i w:val="false"/>
          <w:color w:val="000000"/>
          <w:sz w:val="28"/>
        </w:rPr>
        <w:t>
      2) шықпалар, пьезоэлементтер мен УЛЗ дыбыс өткізгіштер – шықпаларды дәнекерлеу; пьезоэлементтерді дыбыс өткізгіштерге дәнекерлеу; УЛЗ қызмет көрсету;</w:t>
      </w:r>
    </w:p>
    <w:bookmarkEnd w:id="6614"/>
    <w:bookmarkStart w:name="z6653" w:id="6615"/>
    <w:p>
      <w:pPr>
        <w:spacing w:after="0"/>
        <w:ind w:left="0"/>
        <w:jc w:val="both"/>
      </w:pPr>
      <w:r>
        <w:rPr>
          <w:rFonts w:ascii="Times New Roman"/>
          <w:b w:val="false"/>
          <w:i w:val="false"/>
          <w:color w:val="000000"/>
          <w:sz w:val="28"/>
        </w:rPr>
        <w:t>
      3) арнайы түзеткіштердің шықпалары – бөгеттер мен шиналарды дәнекерлеу;</w:t>
      </w:r>
    </w:p>
    <w:bookmarkEnd w:id="6615"/>
    <w:bookmarkStart w:name="z6654" w:id="6616"/>
    <w:p>
      <w:pPr>
        <w:spacing w:after="0"/>
        <w:ind w:left="0"/>
        <w:jc w:val="both"/>
      </w:pPr>
      <w:r>
        <w:rPr>
          <w:rFonts w:ascii="Times New Roman"/>
          <w:b w:val="false"/>
          <w:i w:val="false"/>
          <w:color w:val="000000"/>
          <w:sz w:val="28"/>
        </w:rPr>
        <w:t>
      4) герметикаланған түзеткіштер – дәнекерлеу;</w:t>
      </w:r>
    </w:p>
    <w:bookmarkEnd w:id="6616"/>
    <w:bookmarkStart w:name="z6655" w:id="6617"/>
    <w:p>
      <w:pPr>
        <w:spacing w:after="0"/>
        <w:ind w:left="0"/>
        <w:jc w:val="both"/>
      </w:pPr>
      <w:r>
        <w:rPr>
          <w:rFonts w:ascii="Times New Roman"/>
          <w:b w:val="false"/>
          <w:i w:val="false"/>
          <w:color w:val="000000"/>
          <w:sz w:val="28"/>
        </w:rPr>
        <w:t>
      5) барлық типті және түрлі конденсаторлар мен резисторлар – шықпаларды жинақтау және жартылай автоматтарда, автоматтарда және жоғары жиілікті құрылғыларда дәнекерлеу;</w:t>
      </w:r>
    </w:p>
    <w:bookmarkEnd w:id="6617"/>
    <w:bookmarkStart w:name="z6656" w:id="6618"/>
    <w:p>
      <w:pPr>
        <w:spacing w:after="0"/>
        <w:ind w:left="0"/>
        <w:jc w:val="both"/>
      </w:pPr>
      <w:r>
        <w:rPr>
          <w:rFonts w:ascii="Times New Roman"/>
          <w:b w:val="false"/>
          <w:i w:val="false"/>
          <w:color w:val="000000"/>
          <w:sz w:val="28"/>
        </w:rPr>
        <w:t>
      6) барлық типті және түрлі конденсаторлар – герметикалығын қамтамасыз ете отырып, дәнекерлеуішпен дәнекерлеу және конвейерлік құралы бар жоғары жиілікті құрылғыларда дәнекерлеу;</w:t>
      </w:r>
    </w:p>
    <w:bookmarkEnd w:id="6618"/>
    <w:bookmarkStart w:name="z6657" w:id="6619"/>
    <w:p>
      <w:pPr>
        <w:spacing w:after="0"/>
        <w:ind w:left="0"/>
        <w:jc w:val="both"/>
      </w:pPr>
      <w:r>
        <w:rPr>
          <w:rFonts w:ascii="Times New Roman"/>
          <w:b w:val="false"/>
          <w:i w:val="false"/>
          <w:color w:val="000000"/>
          <w:sz w:val="28"/>
        </w:rPr>
        <w:t>
      7) оксидті-жартылай өткізгіш конденсаторлар – бөлшектерді арнайы дәнекерлеу және шынықтыру жартылай автоматында дәнекерлеу;</w:t>
      </w:r>
    </w:p>
    <w:bookmarkEnd w:id="6619"/>
    <w:bookmarkStart w:name="z6658" w:id="6620"/>
    <w:p>
      <w:pPr>
        <w:spacing w:after="0"/>
        <w:ind w:left="0"/>
        <w:jc w:val="both"/>
      </w:pPr>
      <w:r>
        <w:rPr>
          <w:rFonts w:ascii="Times New Roman"/>
          <w:b w:val="false"/>
          <w:i w:val="false"/>
          <w:color w:val="000000"/>
          <w:sz w:val="28"/>
        </w:rPr>
        <w:t>
      8) ферриттегі контактілі жады элементтері – рамкада дәнекерлеу;</w:t>
      </w:r>
    </w:p>
    <w:bookmarkEnd w:id="6620"/>
    <w:bookmarkStart w:name="z6659" w:id="6621"/>
    <w:p>
      <w:pPr>
        <w:spacing w:after="0"/>
        <w:ind w:left="0"/>
        <w:jc w:val="both"/>
      </w:pPr>
      <w:r>
        <w:rPr>
          <w:rFonts w:ascii="Times New Roman"/>
          <w:b w:val="false"/>
          <w:i w:val="false"/>
          <w:color w:val="000000"/>
          <w:sz w:val="28"/>
        </w:rPr>
        <w:t>
      9) коллекторлық диск – флюстің, дәнекерлеу пастасының көмегімен электр плитада дәнекерлеу;</w:t>
      </w:r>
    </w:p>
    <w:bookmarkEnd w:id="6621"/>
    <w:bookmarkStart w:name="z6660" w:id="6622"/>
    <w:p>
      <w:pPr>
        <w:spacing w:after="0"/>
        <w:ind w:left="0"/>
        <w:jc w:val="both"/>
      </w:pPr>
      <w:r>
        <w:rPr>
          <w:rFonts w:ascii="Times New Roman"/>
          <w:b w:val="false"/>
          <w:i w:val="false"/>
          <w:color w:val="000000"/>
          <w:sz w:val="28"/>
        </w:rPr>
        <w:t>
      10) корпус – ниппельдерді дәнекерлеу;</w:t>
      </w:r>
    </w:p>
    <w:bookmarkEnd w:id="6622"/>
    <w:bookmarkStart w:name="z6661" w:id="6623"/>
    <w:p>
      <w:pPr>
        <w:spacing w:after="0"/>
        <w:ind w:left="0"/>
        <w:jc w:val="both"/>
      </w:pPr>
      <w:r>
        <w:rPr>
          <w:rFonts w:ascii="Times New Roman"/>
          <w:b w:val="false"/>
          <w:i w:val="false"/>
          <w:color w:val="000000"/>
          <w:sz w:val="28"/>
        </w:rPr>
        <w:t>
      11) кристалл – кристал ұстағыштың кесектеріне дәнекерлеу;</w:t>
      </w:r>
    </w:p>
    <w:bookmarkEnd w:id="6623"/>
    <w:bookmarkStart w:name="z6662" w:id="6624"/>
    <w:p>
      <w:pPr>
        <w:spacing w:after="0"/>
        <w:ind w:left="0"/>
        <w:jc w:val="both"/>
      </w:pPr>
      <w:r>
        <w:rPr>
          <w:rFonts w:ascii="Times New Roman"/>
          <w:b w:val="false"/>
          <w:i w:val="false"/>
          <w:color w:val="000000"/>
          <w:sz w:val="28"/>
        </w:rPr>
        <w:t>
      12) кристалл ұстағыштар – өткелдерді дәнекерлеу;</w:t>
      </w:r>
    </w:p>
    <w:bookmarkEnd w:id="6624"/>
    <w:bookmarkStart w:name="z6663" w:id="6625"/>
    <w:p>
      <w:pPr>
        <w:spacing w:after="0"/>
        <w:ind w:left="0"/>
        <w:jc w:val="both"/>
      </w:pPr>
      <w:r>
        <w:rPr>
          <w:rFonts w:ascii="Times New Roman"/>
          <w:b w:val="false"/>
          <w:i w:val="false"/>
          <w:color w:val="000000"/>
          <w:sz w:val="28"/>
        </w:rPr>
        <w:t>
      13) микроплаталар – күрделі пішінді дәнекерлеуішпен және қорғасын дәнекермен автоматта қалайылау;</w:t>
      </w:r>
    </w:p>
    <w:bookmarkEnd w:id="6625"/>
    <w:bookmarkStart w:name="z6664" w:id="6626"/>
    <w:p>
      <w:pPr>
        <w:spacing w:after="0"/>
        <w:ind w:left="0"/>
        <w:jc w:val="both"/>
      </w:pPr>
      <w:r>
        <w:rPr>
          <w:rFonts w:ascii="Times New Roman"/>
          <w:b w:val="false"/>
          <w:i w:val="false"/>
          <w:color w:val="000000"/>
          <w:sz w:val="28"/>
        </w:rPr>
        <w:t>
      14) микрорезисторлар – жылу бұра отырып, платалардың дәнекерін қопару;</w:t>
      </w:r>
    </w:p>
    <w:bookmarkEnd w:id="6626"/>
    <w:bookmarkStart w:name="z6665" w:id="6627"/>
    <w:p>
      <w:pPr>
        <w:spacing w:after="0"/>
        <w:ind w:left="0"/>
        <w:jc w:val="both"/>
      </w:pPr>
      <w:r>
        <w:rPr>
          <w:rFonts w:ascii="Times New Roman"/>
          <w:b w:val="false"/>
          <w:i w:val="false"/>
          <w:color w:val="000000"/>
          <w:sz w:val="28"/>
        </w:rPr>
        <w:t>
      15) бітеу ниппельдер – кристалды дәнекерлеу;</w:t>
      </w:r>
    </w:p>
    <w:bookmarkEnd w:id="6627"/>
    <w:bookmarkStart w:name="z6666" w:id="6628"/>
    <w:p>
      <w:pPr>
        <w:spacing w:after="0"/>
        <w:ind w:left="0"/>
        <w:jc w:val="both"/>
      </w:pPr>
      <w:r>
        <w:rPr>
          <w:rFonts w:ascii="Times New Roman"/>
          <w:b w:val="false"/>
          <w:i w:val="false"/>
          <w:color w:val="000000"/>
          <w:sz w:val="28"/>
        </w:rPr>
        <w:t>
      16) октальді аяқтар – негізіне дәнекерлеу;</w:t>
      </w:r>
    </w:p>
    <w:bookmarkEnd w:id="6628"/>
    <w:bookmarkStart w:name="z6667" w:id="6629"/>
    <w:p>
      <w:pPr>
        <w:spacing w:after="0"/>
        <w:ind w:left="0"/>
        <w:jc w:val="both"/>
      </w:pPr>
      <w:r>
        <w:rPr>
          <w:rFonts w:ascii="Times New Roman"/>
          <w:b w:val="false"/>
          <w:i w:val="false"/>
          <w:color w:val="000000"/>
          <w:sz w:val="28"/>
        </w:rPr>
        <w:t>
      17) атаулы және диаметрі 0,04-0,08 мм разрядтауыш орамалар – ұштарын қалайылау;</w:t>
      </w:r>
    </w:p>
    <w:bookmarkEnd w:id="6629"/>
    <w:bookmarkStart w:name="z6668" w:id="6630"/>
    <w:p>
      <w:pPr>
        <w:spacing w:after="0"/>
        <w:ind w:left="0"/>
        <w:jc w:val="both"/>
      </w:pPr>
      <w:r>
        <w:rPr>
          <w:rFonts w:ascii="Times New Roman"/>
          <w:b w:val="false"/>
          <w:i w:val="false"/>
          <w:color w:val="000000"/>
          <w:sz w:val="28"/>
        </w:rPr>
        <w:t>
      18) орамалар – 0,5-0,8 мм қадаммен негіздерін ламельдегі дәнекерді қопару;</w:t>
      </w:r>
    </w:p>
    <w:bookmarkEnd w:id="6630"/>
    <w:bookmarkStart w:name="z6669" w:id="6631"/>
    <w:p>
      <w:pPr>
        <w:spacing w:after="0"/>
        <w:ind w:left="0"/>
        <w:jc w:val="both"/>
      </w:pPr>
      <w:r>
        <w:rPr>
          <w:rFonts w:ascii="Times New Roman"/>
          <w:b w:val="false"/>
          <w:i w:val="false"/>
          <w:color w:val="000000"/>
          <w:sz w:val="28"/>
        </w:rPr>
        <w:t>
      19) жартылай өткізгіш аспаптар – базалық және эмиттерлік шықпаларды дәнекерлеу;</w:t>
      </w:r>
    </w:p>
    <w:bookmarkEnd w:id="6631"/>
    <w:bookmarkStart w:name="z6670" w:id="6632"/>
    <w:p>
      <w:pPr>
        <w:spacing w:after="0"/>
        <w:ind w:left="0"/>
        <w:jc w:val="both"/>
      </w:pPr>
      <w:r>
        <w:rPr>
          <w:rFonts w:ascii="Times New Roman"/>
          <w:b w:val="false"/>
          <w:i w:val="false"/>
          <w:color w:val="000000"/>
          <w:sz w:val="28"/>
        </w:rPr>
        <w:t>
      20) пьезорезонаторлар – дәнекерлеу әдісімен герметикалау;</w:t>
      </w:r>
    </w:p>
    <w:bookmarkEnd w:id="6632"/>
    <w:bookmarkStart w:name="z6671" w:id="6633"/>
    <w:p>
      <w:pPr>
        <w:spacing w:after="0"/>
        <w:ind w:left="0"/>
        <w:jc w:val="both"/>
      </w:pPr>
      <w:r>
        <w:rPr>
          <w:rFonts w:ascii="Times New Roman"/>
          <w:b w:val="false"/>
          <w:i w:val="false"/>
          <w:color w:val="000000"/>
          <w:sz w:val="28"/>
        </w:rPr>
        <w:t>
      21) резонаторлар – жікті дәнекерлеуішпен дәнекерлеу, азот толтыру, цуклевканы дәнекерлеу;</w:t>
      </w:r>
    </w:p>
    <w:bookmarkEnd w:id="6633"/>
    <w:bookmarkStart w:name="z6672" w:id="6634"/>
    <w:p>
      <w:pPr>
        <w:spacing w:after="0"/>
        <w:ind w:left="0"/>
        <w:jc w:val="both"/>
      </w:pPr>
      <w:r>
        <w:rPr>
          <w:rFonts w:ascii="Times New Roman"/>
          <w:b w:val="false"/>
          <w:i w:val="false"/>
          <w:color w:val="000000"/>
          <w:sz w:val="28"/>
        </w:rPr>
        <w:t>
      22) терморезисторлар – микроплаталарға дәнекерлеу;</w:t>
      </w:r>
    </w:p>
    <w:bookmarkEnd w:id="6634"/>
    <w:bookmarkStart w:name="z6673" w:id="6635"/>
    <w:p>
      <w:pPr>
        <w:spacing w:after="0"/>
        <w:ind w:left="0"/>
        <w:jc w:val="both"/>
      </w:pPr>
      <w:r>
        <w:rPr>
          <w:rFonts w:ascii="Times New Roman"/>
          <w:b w:val="false"/>
          <w:i w:val="false"/>
          <w:color w:val="000000"/>
          <w:sz w:val="28"/>
        </w:rPr>
        <w:t xml:space="preserve">
      23) шыны оқшаулауыштың түтігі – жағалы шықпаны дәнекерлеу; </w:t>
      </w:r>
    </w:p>
    <w:bookmarkEnd w:id="6635"/>
    <w:bookmarkStart w:name="z6674" w:id="6636"/>
    <w:p>
      <w:pPr>
        <w:spacing w:after="0"/>
        <w:ind w:left="0"/>
        <w:jc w:val="both"/>
      </w:pPr>
      <w:r>
        <w:rPr>
          <w:rFonts w:ascii="Times New Roman"/>
          <w:b w:val="false"/>
          <w:i w:val="false"/>
          <w:color w:val="000000"/>
          <w:sz w:val="28"/>
        </w:rPr>
        <w:t>
      24) шлейфтер – қыш қалыптарға дәнекерін қопару;</w:t>
      </w:r>
    </w:p>
    <w:bookmarkEnd w:id="6636"/>
    <w:bookmarkStart w:name="z6675" w:id="6637"/>
    <w:p>
      <w:pPr>
        <w:spacing w:after="0"/>
        <w:ind w:left="0"/>
        <w:jc w:val="both"/>
      </w:pPr>
      <w:r>
        <w:rPr>
          <w:rFonts w:ascii="Times New Roman"/>
          <w:b w:val="false"/>
          <w:i w:val="false"/>
          <w:color w:val="000000"/>
          <w:sz w:val="28"/>
        </w:rPr>
        <w:t>
      25) электрод – шықпаларын дәнекерлеу;</w:t>
      </w:r>
    </w:p>
    <w:bookmarkEnd w:id="6637"/>
    <w:bookmarkStart w:name="z6676" w:id="6638"/>
    <w:p>
      <w:pPr>
        <w:spacing w:after="0"/>
        <w:ind w:left="0"/>
        <w:jc w:val="both"/>
      </w:pPr>
      <w:r>
        <w:rPr>
          <w:rFonts w:ascii="Times New Roman"/>
          <w:b w:val="false"/>
          <w:i w:val="false"/>
          <w:color w:val="000000"/>
          <w:sz w:val="28"/>
        </w:rPr>
        <w:t>
      26) ферриттегі жады элементтері – рамадағы контактілерді дәнекерлеу.</w:t>
      </w:r>
    </w:p>
    <w:bookmarkEnd w:id="6638"/>
    <w:bookmarkStart w:name="z6677" w:id="6639"/>
    <w:p>
      <w:pPr>
        <w:spacing w:after="0"/>
        <w:ind w:left="0"/>
        <w:jc w:val="both"/>
      </w:pPr>
      <w:r>
        <w:rPr>
          <w:rFonts w:ascii="Times New Roman"/>
          <w:b w:val="false"/>
          <w:i w:val="false"/>
          <w:color w:val="000000"/>
          <w:sz w:val="28"/>
        </w:rPr>
        <w:t>
      65. Ерітінділер мен қоспаларды дайындаушы</w:t>
      </w:r>
    </w:p>
    <w:bookmarkEnd w:id="6639"/>
    <w:bookmarkStart w:name="z6678" w:id="6640"/>
    <w:p>
      <w:pPr>
        <w:spacing w:after="0"/>
        <w:ind w:left="0"/>
        <w:jc w:val="both"/>
      </w:pPr>
      <w:r>
        <w:rPr>
          <w:rFonts w:ascii="Times New Roman"/>
          <w:b w:val="false"/>
          <w:i w:val="false"/>
          <w:color w:val="000000"/>
          <w:sz w:val="28"/>
        </w:rPr>
        <w:t>
      Параграф 1. Ерітінділер мен қоспаларды дайындаушы, 1-разряд</w:t>
      </w:r>
    </w:p>
    <w:bookmarkEnd w:id="6640"/>
    <w:bookmarkStart w:name="z6679" w:id="6641"/>
    <w:p>
      <w:pPr>
        <w:spacing w:after="0"/>
        <w:ind w:left="0"/>
        <w:jc w:val="both"/>
      </w:pPr>
      <w:r>
        <w:rPr>
          <w:rFonts w:ascii="Times New Roman"/>
          <w:b w:val="false"/>
          <w:i w:val="false"/>
          <w:color w:val="000000"/>
          <w:sz w:val="28"/>
        </w:rPr>
        <w:t>
      721. Жұмыс сипаттамасы:</w:t>
      </w:r>
    </w:p>
    <w:bookmarkEnd w:id="6641"/>
    <w:bookmarkStart w:name="z6680" w:id="6642"/>
    <w:p>
      <w:pPr>
        <w:spacing w:after="0"/>
        <w:ind w:left="0"/>
        <w:jc w:val="both"/>
      </w:pPr>
      <w:r>
        <w:rPr>
          <w:rFonts w:ascii="Times New Roman"/>
          <w:b w:val="false"/>
          <w:i w:val="false"/>
          <w:color w:val="000000"/>
          <w:sz w:val="28"/>
        </w:rPr>
        <w:t>
      қоспалар мен ерітінділерге арналған бастапқы материалдарды дайындау (тазалау, ұнтақтау, тарту, кептіру, қыздыру, елеу);</w:t>
      </w:r>
    </w:p>
    <w:bookmarkEnd w:id="6642"/>
    <w:bookmarkStart w:name="z6681" w:id="6643"/>
    <w:p>
      <w:pPr>
        <w:spacing w:after="0"/>
        <w:ind w:left="0"/>
        <w:jc w:val="both"/>
      </w:pPr>
      <w:r>
        <w:rPr>
          <w:rFonts w:ascii="Times New Roman"/>
          <w:b w:val="false"/>
          <w:i w:val="false"/>
          <w:color w:val="000000"/>
          <w:sz w:val="28"/>
        </w:rPr>
        <w:t>
      өлшеу және компоненттерді араластыру;</w:t>
      </w:r>
    </w:p>
    <w:bookmarkEnd w:id="6643"/>
    <w:bookmarkStart w:name="z6682" w:id="6644"/>
    <w:p>
      <w:pPr>
        <w:spacing w:after="0"/>
        <w:ind w:left="0"/>
        <w:jc w:val="both"/>
      </w:pPr>
      <w:r>
        <w:rPr>
          <w:rFonts w:ascii="Times New Roman"/>
          <w:b w:val="false"/>
          <w:i w:val="false"/>
          <w:color w:val="000000"/>
          <w:sz w:val="28"/>
        </w:rPr>
        <w:t>
      белгіленген рецептура бойынша қарапайым ерітінділер мен қоспалар жасау;</w:t>
      </w:r>
    </w:p>
    <w:bookmarkEnd w:id="6644"/>
    <w:bookmarkStart w:name="z6683" w:id="6645"/>
    <w:p>
      <w:pPr>
        <w:spacing w:after="0"/>
        <w:ind w:left="0"/>
        <w:jc w:val="both"/>
      </w:pPr>
      <w:r>
        <w:rPr>
          <w:rFonts w:ascii="Times New Roman"/>
          <w:b w:val="false"/>
          <w:i w:val="false"/>
          <w:color w:val="000000"/>
          <w:sz w:val="28"/>
        </w:rPr>
        <w:t>
      флюс пен желімді электр плитада пісіру;</w:t>
      </w:r>
    </w:p>
    <w:bookmarkEnd w:id="6645"/>
    <w:bookmarkStart w:name="z6684" w:id="6646"/>
    <w:p>
      <w:pPr>
        <w:spacing w:after="0"/>
        <w:ind w:left="0"/>
        <w:jc w:val="both"/>
      </w:pPr>
      <w:r>
        <w:rPr>
          <w:rFonts w:ascii="Times New Roman"/>
          <w:b w:val="false"/>
          <w:i w:val="false"/>
          <w:color w:val="000000"/>
          <w:sz w:val="28"/>
        </w:rPr>
        <w:t>
      сүзгі, електердің көмегімен ерітіндіні сүзу.</w:t>
      </w:r>
    </w:p>
    <w:bookmarkEnd w:id="6646"/>
    <w:bookmarkStart w:name="z6685" w:id="6647"/>
    <w:p>
      <w:pPr>
        <w:spacing w:after="0"/>
        <w:ind w:left="0"/>
        <w:jc w:val="both"/>
      </w:pPr>
      <w:r>
        <w:rPr>
          <w:rFonts w:ascii="Times New Roman"/>
          <w:b w:val="false"/>
          <w:i w:val="false"/>
          <w:color w:val="000000"/>
          <w:sz w:val="28"/>
        </w:rPr>
        <w:t>
      722. Білуге тиіс:</w:t>
      </w:r>
    </w:p>
    <w:bookmarkEnd w:id="6647"/>
    <w:bookmarkStart w:name="z6686" w:id="6648"/>
    <w:p>
      <w:pPr>
        <w:spacing w:after="0"/>
        <w:ind w:left="0"/>
        <w:jc w:val="both"/>
      </w:pPr>
      <w:r>
        <w:rPr>
          <w:rFonts w:ascii="Times New Roman"/>
          <w:b w:val="false"/>
          <w:i w:val="false"/>
          <w:color w:val="000000"/>
          <w:sz w:val="28"/>
        </w:rPr>
        <w:t>
      қызмет көрсетілетін жабдықтың (діріл және бу диірменнің, механикалық електің және басқа да ұнтақтау тетіктерінің) құрылысы;</w:t>
      </w:r>
    </w:p>
    <w:bookmarkEnd w:id="6648"/>
    <w:bookmarkStart w:name="z6687" w:id="6649"/>
    <w:p>
      <w:pPr>
        <w:spacing w:after="0"/>
        <w:ind w:left="0"/>
        <w:jc w:val="both"/>
      </w:pPr>
      <w:r>
        <w:rPr>
          <w:rFonts w:ascii="Times New Roman"/>
          <w:b w:val="false"/>
          <w:i w:val="false"/>
          <w:color w:val="000000"/>
          <w:sz w:val="28"/>
        </w:rPr>
        <w:t>
      ерітінділер мен қоспалар жасауға арналған қарапайым құрылғылардың, бақылау-өлшеу аспаптарының мақсаты мен қолданылу шарттары;</w:t>
      </w:r>
    </w:p>
    <w:bookmarkEnd w:id="6649"/>
    <w:bookmarkStart w:name="z6688" w:id="6650"/>
    <w:p>
      <w:pPr>
        <w:spacing w:after="0"/>
        <w:ind w:left="0"/>
        <w:jc w:val="both"/>
      </w:pPr>
      <w:r>
        <w:rPr>
          <w:rFonts w:ascii="Times New Roman"/>
          <w:b w:val="false"/>
          <w:i w:val="false"/>
          <w:color w:val="000000"/>
          <w:sz w:val="28"/>
        </w:rPr>
        <w:t>
      бастапқы материалдардың атауы мен маркасы;</w:t>
      </w:r>
    </w:p>
    <w:bookmarkEnd w:id="6650"/>
    <w:bookmarkStart w:name="z6689" w:id="6651"/>
    <w:p>
      <w:pPr>
        <w:spacing w:after="0"/>
        <w:ind w:left="0"/>
        <w:jc w:val="both"/>
      </w:pPr>
      <w:r>
        <w:rPr>
          <w:rFonts w:ascii="Times New Roman"/>
          <w:b w:val="false"/>
          <w:i w:val="false"/>
          <w:color w:val="000000"/>
          <w:sz w:val="28"/>
        </w:rPr>
        <w:t>
      дайындалатын ерітінділер мен қоспалардың мақсаты және оларды белгіленген рецептура бойынша дайындау ережесі.</w:t>
      </w:r>
    </w:p>
    <w:bookmarkEnd w:id="6651"/>
    <w:bookmarkStart w:name="z6690" w:id="6652"/>
    <w:p>
      <w:pPr>
        <w:spacing w:after="0"/>
        <w:ind w:left="0"/>
        <w:jc w:val="both"/>
      </w:pPr>
      <w:r>
        <w:rPr>
          <w:rFonts w:ascii="Times New Roman"/>
          <w:b w:val="false"/>
          <w:i w:val="false"/>
          <w:color w:val="000000"/>
          <w:sz w:val="28"/>
        </w:rPr>
        <w:t>
      723. Жұмыс үлгілері:</w:t>
      </w:r>
    </w:p>
    <w:bookmarkEnd w:id="6652"/>
    <w:bookmarkStart w:name="z6691" w:id="6653"/>
    <w:p>
      <w:pPr>
        <w:spacing w:after="0"/>
        <w:ind w:left="0"/>
        <w:jc w:val="both"/>
      </w:pPr>
      <w:r>
        <w:rPr>
          <w:rFonts w:ascii="Times New Roman"/>
          <w:b w:val="false"/>
          <w:i w:val="false"/>
          <w:color w:val="000000"/>
          <w:sz w:val="28"/>
        </w:rPr>
        <w:t>
      1) феррит қоспа – кептіру, үгіту, ұнтақтау;</w:t>
      </w:r>
    </w:p>
    <w:bookmarkEnd w:id="6653"/>
    <w:bookmarkStart w:name="z6692" w:id="6654"/>
    <w:p>
      <w:pPr>
        <w:spacing w:after="0"/>
        <w:ind w:left="0"/>
        <w:jc w:val="both"/>
      </w:pPr>
      <w:r>
        <w:rPr>
          <w:rFonts w:ascii="Times New Roman"/>
          <w:b w:val="false"/>
          <w:i w:val="false"/>
          <w:color w:val="000000"/>
          <w:sz w:val="28"/>
        </w:rPr>
        <w:t>
      2) май канифоль флюстер мен конденсаторлар мен резисторларға арналған желімдер - пісіру;</w:t>
      </w:r>
    </w:p>
    <w:bookmarkEnd w:id="6654"/>
    <w:bookmarkStart w:name="z6693" w:id="6655"/>
    <w:p>
      <w:pPr>
        <w:spacing w:after="0"/>
        <w:ind w:left="0"/>
        <w:jc w:val="both"/>
      </w:pPr>
      <w:r>
        <w:rPr>
          <w:rFonts w:ascii="Times New Roman"/>
          <w:b w:val="false"/>
          <w:i w:val="false"/>
          <w:color w:val="000000"/>
          <w:sz w:val="28"/>
        </w:rPr>
        <w:t>
      3) барлық типті конденсаторлар мен резисторларды лактауға арналған эмаль мен цапонлактар – дайындау;</w:t>
      </w:r>
    </w:p>
    <w:bookmarkEnd w:id="6655"/>
    <w:bookmarkStart w:name="z6694" w:id="6656"/>
    <w:p>
      <w:pPr>
        <w:spacing w:after="0"/>
        <w:ind w:left="0"/>
        <w:jc w:val="both"/>
      </w:pPr>
      <w:r>
        <w:rPr>
          <w:rFonts w:ascii="Times New Roman"/>
          <w:b w:val="false"/>
          <w:i w:val="false"/>
          <w:color w:val="000000"/>
          <w:sz w:val="28"/>
        </w:rPr>
        <w:t>
      4) гайкаларды бояуға арналған эмаль - дайындау.</w:t>
      </w:r>
    </w:p>
    <w:bookmarkEnd w:id="6656"/>
    <w:bookmarkStart w:name="z6695" w:id="6657"/>
    <w:p>
      <w:pPr>
        <w:spacing w:after="0"/>
        <w:ind w:left="0"/>
        <w:jc w:val="both"/>
      </w:pPr>
      <w:r>
        <w:rPr>
          <w:rFonts w:ascii="Times New Roman"/>
          <w:b w:val="false"/>
          <w:i w:val="false"/>
          <w:color w:val="000000"/>
          <w:sz w:val="28"/>
        </w:rPr>
        <w:t>
      Параграф 2. Ерітінділер мен қоспаларды дайындаушы, 2-разряд</w:t>
      </w:r>
    </w:p>
    <w:bookmarkEnd w:id="6657"/>
    <w:bookmarkStart w:name="z6696" w:id="6658"/>
    <w:p>
      <w:pPr>
        <w:spacing w:after="0"/>
        <w:ind w:left="0"/>
        <w:jc w:val="both"/>
      </w:pPr>
      <w:r>
        <w:rPr>
          <w:rFonts w:ascii="Times New Roman"/>
          <w:b w:val="false"/>
          <w:i w:val="false"/>
          <w:color w:val="000000"/>
          <w:sz w:val="28"/>
        </w:rPr>
        <w:t>
      724. Жұмыс сипаттамасы:</w:t>
      </w:r>
    </w:p>
    <w:bookmarkEnd w:id="6658"/>
    <w:bookmarkStart w:name="z6697" w:id="6659"/>
    <w:p>
      <w:pPr>
        <w:spacing w:after="0"/>
        <w:ind w:left="0"/>
        <w:jc w:val="both"/>
      </w:pPr>
      <w:r>
        <w:rPr>
          <w:rFonts w:ascii="Times New Roman"/>
          <w:b w:val="false"/>
          <w:i w:val="false"/>
          <w:color w:val="000000"/>
          <w:sz w:val="28"/>
        </w:rPr>
        <w:t>
      белгіленген рецептура бойынша этилцеллюлоза лагын, эпоксидті шайыр композициясын, күміс жүзгіндер мен тоқ өткізгіш массаны дайындау;</w:t>
      </w:r>
    </w:p>
    <w:bookmarkEnd w:id="6659"/>
    <w:bookmarkStart w:name="z6698" w:id="6660"/>
    <w:p>
      <w:pPr>
        <w:spacing w:after="0"/>
        <w:ind w:left="0"/>
        <w:jc w:val="both"/>
      </w:pPr>
      <w:r>
        <w:rPr>
          <w:rFonts w:ascii="Times New Roman"/>
          <w:b w:val="false"/>
          <w:i w:val="false"/>
          <w:color w:val="000000"/>
          <w:sz w:val="28"/>
        </w:rPr>
        <w:t>
      фольганы өңдеу және қалыпқа келтіруге арналған ерітіндіні дайындау;</w:t>
      </w:r>
    </w:p>
    <w:bookmarkEnd w:id="6660"/>
    <w:bookmarkStart w:name="z6699" w:id="6661"/>
    <w:p>
      <w:pPr>
        <w:spacing w:after="0"/>
        <w:ind w:left="0"/>
        <w:jc w:val="both"/>
      </w:pPr>
      <w:r>
        <w:rPr>
          <w:rFonts w:ascii="Times New Roman"/>
          <w:b w:val="false"/>
          <w:i w:val="false"/>
          <w:color w:val="000000"/>
          <w:sz w:val="28"/>
        </w:rPr>
        <w:t>
      қыш бөлшектерді қысыммен ыстық құюға арналған құю массасын (шликерді) дайындау;</w:t>
      </w:r>
    </w:p>
    <w:bookmarkEnd w:id="6661"/>
    <w:bookmarkStart w:name="z6700" w:id="6662"/>
    <w:p>
      <w:pPr>
        <w:spacing w:after="0"/>
        <w:ind w:left="0"/>
        <w:jc w:val="both"/>
      </w:pPr>
      <w:r>
        <w:rPr>
          <w:rFonts w:ascii="Times New Roman"/>
          <w:b w:val="false"/>
          <w:i w:val="false"/>
          <w:color w:val="000000"/>
          <w:sz w:val="28"/>
        </w:rPr>
        <w:t>
      қалыптаушы массаны қолмен және үгіту құрылғыларында дайындау;</w:t>
      </w:r>
    </w:p>
    <w:bookmarkEnd w:id="6662"/>
    <w:bookmarkStart w:name="z6701" w:id="6663"/>
    <w:p>
      <w:pPr>
        <w:spacing w:after="0"/>
        <w:ind w:left="0"/>
        <w:jc w:val="both"/>
      </w:pPr>
      <w:r>
        <w:rPr>
          <w:rFonts w:ascii="Times New Roman"/>
          <w:b w:val="false"/>
          <w:i w:val="false"/>
          <w:color w:val="000000"/>
          <w:sz w:val="28"/>
        </w:rPr>
        <w:t>
      қызмет көрсетілетін жабдықты (дөңгелек диірменді, шликер араластырғышты, кептіру құрылғысын және тағы басқа) жұмысқа дайындау;</w:t>
      </w:r>
    </w:p>
    <w:bookmarkEnd w:id="6663"/>
    <w:bookmarkStart w:name="z6702" w:id="6664"/>
    <w:p>
      <w:pPr>
        <w:spacing w:after="0"/>
        <w:ind w:left="0"/>
        <w:jc w:val="both"/>
      </w:pPr>
      <w:r>
        <w:rPr>
          <w:rFonts w:ascii="Times New Roman"/>
          <w:b w:val="false"/>
          <w:i w:val="false"/>
          <w:color w:val="000000"/>
          <w:sz w:val="28"/>
        </w:rPr>
        <w:t>
      компоненттерді салу, араластыру және пісіру;</w:t>
      </w:r>
    </w:p>
    <w:bookmarkEnd w:id="6664"/>
    <w:bookmarkStart w:name="z6703" w:id="6665"/>
    <w:p>
      <w:pPr>
        <w:spacing w:after="0"/>
        <w:ind w:left="0"/>
        <w:jc w:val="both"/>
      </w:pPr>
      <w:r>
        <w:rPr>
          <w:rFonts w:ascii="Times New Roman"/>
          <w:b w:val="false"/>
          <w:i w:val="false"/>
          <w:color w:val="000000"/>
          <w:sz w:val="28"/>
        </w:rPr>
        <w:t>
      жабдықтың жұмысын бақылау;</w:t>
      </w:r>
    </w:p>
    <w:bookmarkEnd w:id="6665"/>
    <w:bookmarkStart w:name="z6704" w:id="6666"/>
    <w:p>
      <w:pPr>
        <w:spacing w:after="0"/>
        <w:ind w:left="0"/>
        <w:jc w:val="both"/>
      </w:pPr>
      <w:r>
        <w:rPr>
          <w:rFonts w:ascii="Times New Roman"/>
          <w:b w:val="false"/>
          <w:i w:val="false"/>
          <w:color w:val="000000"/>
          <w:sz w:val="28"/>
        </w:rPr>
        <w:t>
      дайындалған қоспаны түсіру және оны сақтауға дайындау;</w:t>
      </w:r>
    </w:p>
    <w:bookmarkEnd w:id="6666"/>
    <w:bookmarkStart w:name="z6705" w:id="6667"/>
    <w:p>
      <w:pPr>
        <w:spacing w:after="0"/>
        <w:ind w:left="0"/>
        <w:jc w:val="both"/>
      </w:pPr>
      <w:r>
        <w:rPr>
          <w:rFonts w:ascii="Times New Roman"/>
          <w:b w:val="false"/>
          <w:i w:val="false"/>
          <w:color w:val="000000"/>
          <w:sz w:val="28"/>
        </w:rPr>
        <w:t>
      бастапқы материалдың тұтқырлығын тұтқыр өлшеуіштің көмегімен тексеру және оны түзету;</w:t>
      </w:r>
    </w:p>
    <w:bookmarkEnd w:id="6667"/>
    <w:bookmarkStart w:name="z6706" w:id="6668"/>
    <w:p>
      <w:pPr>
        <w:spacing w:after="0"/>
        <w:ind w:left="0"/>
        <w:jc w:val="both"/>
      </w:pPr>
      <w:r>
        <w:rPr>
          <w:rFonts w:ascii="Times New Roman"/>
          <w:b w:val="false"/>
          <w:i w:val="false"/>
          <w:color w:val="000000"/>
          <w:sz w:val="28"/>
        </w:rPr>
        <w:t>
      қарапайым сүзгілерді дайындау және ерітінділерді сүзу.</w:t>
      </w:r>
    </w:p>
    <w:bookmarkEnd w:id="6668"/>
    <w:bookmarkStart w:name="z6707" w:id="6669"/>
    <w:p>
      <w:pPr>
        <w:spacing w:after="0"/>
        <w:ind w:left="0"/>
        <w:jc w:val="both"/>
      </w:pPr>
      <w:r>
        <w:rPr>
          <w:rFonts w:ascii="Times New Roman"/>
          <w:b w:val="false"/>
          <w:i w:val="false"/>
          <w:color w:val="000000"/>
          <w:sz w:val="28"/>
        </w:rPr>
        <w:t>
      725. Білуге тиіс:</w:t>
      </w:r>
    </w:p>
    <w:bookmarkEnd w:id="6669"/>
    <w:bookmarkStart w:name="z6708" w:id="6670"/>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6670"/>
    <w:bookmarkStart w:name="z6709" w:id="6671"/>
    <w:p>
      <w:pPr>
        <w:spacing w:after="0"/>
        <w:ind w:left="0"/>
        <w:jc w:val="both"/>
      </w:pPr>
      <w:r>
        <w:rPr>
          <w:rFonts w:ascii="Times New Roman"/>
          <w:b w:val="false"/>
          <w:i w:val="false"/>
          <w:color w:val="000000"/>
          <w:sz w:val="28"/>
        </w:rPr>
        <w:t>
      арнайы құрылғылар мен бақылау-өлшеу аспаптарының мақсаты және қолданылу шарттары;</w:t>
      </w:r>
    </w:p>
    <w:bookmarkEnd w:id="6671"/>
    <w:bookmarkStart w:name="z6710" w:id="6672"/>
    <w:p>
      <w:pPr>
        <w:spacing w:after="0"/>
        <w:ind w:left="0"/>
        <w:jc w:val="both"/>
      </w:pPr>
      <w:r>
        <w:rPr>
          <w:rFonts w:ascii="Times New Roman"/>
          <w:b w:val="false"/>
          <w:i w:val="false"/>
          <w:color w:val="000000"/>
          <w:sz w:val="28"/>
        </w:rPr>
        <w:t>
      ерітінділерді, қоспаларды, тоқ өткізгіш және құю массасын дайындау ережесі мен режимдері;</w:t>
      </w:r>
    </w:p>
    <w:bookmarkEnd w:id="6672"/>
    <w:bookmarkStart w:name="z6711" w:id="6673"/>
    <w:p>
      <w:pPr>
        <w:spacing w:after="0"/>
        <w:ind w:left="0"/>
        <w:jc w:val="both"/>
      </w:pPr>
      <w:r>
        <w:rPr>
          <w:rFonts w:ascii="Times New Roman"/>
          <w:b w:val="false"/>
          <w:i w:val="false"/>
          <w:color w:val="000000"/>
          <w:sz w:val="28"/>
        </w:rPr>
        <w:t>
      оларды жасау рецептіне кіретін материалдардың негізгі қасиеттері;</w:t>
      </w:r>
    </w:p>
    <w:bookmarkEnd w:id="6673"/>
    <w:bookmarkStart w:name="z6712" w:id="6674"/>
    <w:p>
      <w:pPr>
        <w:spacing w:after="0"/>
        <w:ind w:left="0"/>
        <w:jc w:val="both"/>
      </w:pPr>
      <w:r>
        <w:rPr>
          <w:rFonts w:ascii="Times New Roman"/>
          <w:b w:val="false"/>
          <w:i w:val="false"/>
          <w:color w:val="000000"/>
          <w:sz w:val="28"/>
        </w:rPr>
        <w:t>
      жекелеген компоненттер мен дайын қоспаларды сақтау тәртібі.</w:t>
      </w:r>
    </w:p>
    <w:bookmarkEnd w:id="6674"/>
    <w:bookmarkStart w:name="z6713" w:id="6675"/>
    <w:p>
      <w:pPr>
        <w:spacing w:after="0"/>
        <w:ind w:left="0"/>
        <w:jc w:val="both"/>
      </w:pPr>
      <w:r>
        <w:rPr>
          <w:rFonts w:ascii="Times New Roman"/>
          <w:b w:val="false"/>
          <w:i w:val="false"/>
          <w:color w:val="000000"/>
          <w:sz w:val="28"/>
        </w:rPr>
        <w:t>
      726. Жұмыс үлгілері:</w:t>
      </w:r>
    </w:p>
    <w:bookmarkEnd w:id="6675"/>
    <w:bookmarkStart w:name="z6714" w:id="6676"/>
    <w:p>
      <w:pPr>
        <w:spacing w:after="0"/>
        <w:ind w:left="0"/>
        <w:jc w:val="both"/>
      </w:pPr>
      <w:r>
        <w:rPr>
          <w:rFonts w:ascii="Times New Roman"/>
          <w:b w:val="false"/>
          <w:i w:val="false"/>
          <w:color w:val="000000"/>
          <w:sz w:val="28"/>
        </w:rPr>
        <w:t>
      1) эпоксидті шайыр негізіндегі желімдер, компаундтар, бояулар, лактар - дайындау;</w:t>
      </w:r>
    </w:p>
    <w:bookmarkEnd w:id="6676"/>
    <w:bookmarkStart w:name="z6715" w:id="6677"/>
    <w:p>
      <w:pPr>
        <w:spacing w:after="0"/>
        <w:ind w:left="0"/>
        <w:jc w:val="both"/>
      </w:pPr>
      <w:r>
        <w:rPr>
          <w:rFonts w:ascii="Times New Roman"/>
          <w:b w:val="false"/>
          <w:i w:val="false"/>
          <w:color w:val="000000"/>
          <w:sz w:val="28"/>
        </w:rPr>
        <w:t>
      2) барлық типті металл қағаз конденсаторларға арналған этилцеллюлозалық лактар - лак қоспалауыштардың көмегімен дайындау;</w:t>
      </w:r>
    </w:p>
    <w:bookmarkEnd w:id="6677"/>
    <w:bookmarkStart w:name="z6716" w:id="6678"/>
    <w:p>
      <w:pPr>
        <w:spacing w:after="0"/>
        <w:ind w:left="0"/>
        <w:jc w:val="both"/>
      </w:pPr>
      <w:r>
        <w:rPr>
          <w:rFonts w:ascii="Times New Roman"/>
          <w:b w:val="false"/>
          <w:i w:val="false"/>
          <w:color w:val="000000"/>
          <w:sz w:val="28"/>
        </w:rPr>
        <w:t>
      3) пломбылау мастикасы, каучуктың негізінде жасалған желімдер - дайындау;</w:t>
      </w:r>
    </w:p>
    <w:bookmarkEnd w:id="6678"/>
    <w:bookmarkStart w:name="z6717" w:id="6679"/>
    <w:p>
      <w:pPr>
        <w:spacing w:after="0"/>
        <w:ind w:left="0"/>
        <w:jc w:val="both"/>
      </w:pPr>
      <w:r>
        <w:rPr>
          <w:rFonts w:ascii="Times New Roman"/>
          <w:b w:val="false"/>
          <w:i w:val="false"/>
          <w:color w:val="000000"/>
          <w:sz w:val="28"/>
        </w:rPr>
        <w:t>
      4) құю көбік герметигі, таңбалау бояуы, флюстер - дайындау;</w:t>
      </w:r>
    </w:p>
    <w:bookmarkEnd w:id="6679"/>
    <w:bookmarkStart w:name="z6718" w:id="6680"/>
    <w:p>
      <w:pPr>
        <w:spacing w:after="0"/>
        <w:ind w:left="0"/>
        <w:jc w:val="both"/>
      </w:pPr>
      <w:r>
        <w:rPr>
          <w:rFonts w:ascii="Times New Roman"/>
          <w:b w:val="false"/>
          <w:i w:val="false"/>
          <w:color w:val="000000"/>
          <w:sz w:val="28"/>
        </w:rPr>
        <w:t>
      5) инфрақызыл сәулелену тақташаларын жасауға арналған ерітінді - дайындау, буданы енгізу;</w:t>
      </w:r>
    </w:p>
    <w:bookmarkEnd w:id="6680"/>
    <w:bookmarkStart w:name="z6719" w:id="6681"/>
    <w:p>
      <w:pPr>
        <w:spacing w:after="0"/>
        <w:ind w:left="0"/>
        <w:jc w:val="both"/>
      </w:pPr>
      <w:r>
        <w:rPr>
          <w:rFonts w:ascii="Times New Roman"/>
          <w:b w:val="false"/>
          <w:i w:val="false"/>
          <w:color w:val="000000"/>
          <w:sz w:val="28"/>
        </w:rPr>
        <w:t>
      6) тұз ерітіндісі - дайындау, мөлшерлеу;</w:t>
      </w:r>
    </w:p>
    <w:bookmarkEnd w:id="6681"/>
    <w:bookmarkStart w:name="z6720" w:id="6682"/>
    <w:p>
      <w:pPr>
        <w:spacing w:after="0"/>
        <w:ind w:left="0"/>
        <w:jc w:val="both"/>
      </w:pPr>
      <w:r>
        <w:rPr>
          <w:rFonts w:ascii="Times New Roman"/>
          <w:b w:val="false"/>
          <w:i w:val="false"/>
          <w:color w:val="000000"/>
          <w:sz w:val="28"/>
        </w:rPr>
        <w:t>
      7) каучук ерітіндісі - дайындау ерітіндінің тұтқырлығын айқындау;</w:t>
      </w:r>
    </w:p>
    <w:bookmarkEnd w:id="6682"/>
    <w:bookmarkStart w:name="z6721" w:id="6683"/>
    <w:p>
      <w:pPr>
        <w:spacing w:after="0"/>
        <w:ind w:left="0"/>
        <w:jc w:val="both"/>
      </w:pPr>
      <w:r>
        <w:rPr>
          <w:rFonts w:ascii="Times New Roman"/>
          <w:b w:val="false"/>
          <w:i w:val="false"/>
          <w:color w:val="000000"/>
          <w:sz w:val="28"/>
        </w:rPr>
        <w:t>
      8) резисторларға арналған жүзгіндер – дөңгелек немесе діріл диірменін, құндақты немесе силит пешті қолдана отырып дайындау;</w:t>
      </w:r>
    </w:p>
    <w:bookmarkEnd w:id="6683"/>
    <w:bookmarkStart w:name="z6722" w:id="6684"/>
    <w:p>
      <w:pPr>
        <w:spacing w:after="0"/>
        <w:ind w:left="0"/>
        <w:jc w:val="both"/>
      </w:pPr>
      <w:r>
        <w:rPr>
          <w:rFonts w:ascii="Times New Roman"/>
          <w:b w:val="false"/>
          <w:i w:val="false"/>
          <w:color w:val="000000"/>
          <w:sz w:val="28"/>
        </w:rPr>
        <w:t>
      9) тұрақты және айнымалы сым емес резисторларға арналған жүзгіндер - дайындау;</w:t>
      </w:r>
    </w:p>
    <w:bookmarkEnd w:id="6684"/>
    <w:bookmarkStart w:name="z6723" w:id="6685"/>
    <w:p>
      <w:pPr>
        <w:spacing w:after="0"/>
        <w:ind w:left="0"/>
        <w:jc w:val="both"/>
      </w:pPr>
      <w:r>
        <w:rPr>
          <w:rFonts w:ascii="Times New Roman"/>
          <w:b w:val="false"/>
          <w:i w:val="false"/>
          <w:color w:val="000000"/>
          <w:sz w:val="28"/>
        </w:rPr>
        <w:t>
      10) тік желілі сипаттамасы бар радиоэлементтерге арналған күміс жүзгіндер - дайындау;</w:t>
      </w:r>
    </w:p>
    <w:bookmarkEnd w:id="6685"/>
    <w:bookmarkStart w:name="z6724" w:id="6686"/>
    <w:p>
      <w:pPr>
        <w:spacing w:after="0"/>
        <w:ind w:left="0"/>
        <w:jc w:val="both"/>
      </w:pPr>
      <w:r>
        <w:rPr>
          <w:rFonts w:ascii="Times New Roman"/>
          <w:b w:val="false"/>
          <w:i w:val="false"/>
          <w:color w:val="000000"/>
          <w:sz w:val="28"/>
        </w:rPr>
        <w:t>
      11) тантал және ниобий ұнтақтар – шикіқұрамдау, ұсақ фракцияларды алып тастау, буданы енгізе отырып нығыздауға дайындау;</w:t>
      </w:r>
    </w:p>
    <w:bookmarkEnd w:id="6686"/>
    <w:bookmarkStart w:name="z6725" w:id="6687"/>
    <w:p>
      <w:pPr>
        <w:spacing w:after="0"/>
        <w:ind w:left="0"/>
        <w:jc w:val="both"/>
      </w:pPr>
      <w:r>
        <w:rPr>
          <w:rFonts w:ascii="Times New Roman"/>
          <w:b w:val="false"/>
          <w:i w:val="false"/>
          <w:color w:val="000000"/>
          <w:sz w:val="28"/>
        </w:rPr>
        <w:t>
      12) феррит ұнтақ – жүгіртпелер мен механикалық араластырғыштарды қолдана отырып дайындау;</w:t>
      </w:r>
    </w:p>
    <w:bookmarkEnd w:id="6687"/>
    <w:bookmarkStart w:name="z6726" w:id="6688"/>
    <w:p>
      <w:pPr>
        <w:spacing w:after="0"/>
        <w:ind w:left="0"/>
        <w:jc w:val="both"/>
      </w:pPr>
      <w:r>
        <w:rPr>
          <w:rFonts w:ascii="Times New Roman"/>
          <w:b w:val="false"/>
          <w:i w:val="false"/>
          <w:color w:val="000000"/>
          <w:sz w:val="28"/>
        </w:rPr>
        <w:t>
      13) цеалит қоспа - дайындау;</w:t>
      </w:r>
    </w:p>
    <w:bookmarkEnd w:id="6688"/>
    <w:bookmarkStart w:name="z6727" w:id="6689"/>
    <w:p>
      <w:pPr>
        <w:spacing w:after="0"/>
        <w:ind w:left="0"/>
        <w:jc w:val="both"/>
      </w:pPr>
      <w:r>
        <w:rPr>
          <w:rFonts w:ascii="Times New Roman"/>
          <w:b w:val="false"/>
          <w:i w:val="false"/>
          <w:color w:val="000000"/>
          <w:sz w:val="28"/>
        </w:rPr>
        <w:t xml:space="preserve">
      14) СК массасынан жасалған № 1 шликер - дайындау; </w:t>
      </w:r>
    </w:p>
    <w:bookmarkEnd w:id="6689"/>
    <w:bookmarkStart w:name="z6728" w:id="6690"/>
    <w:p>
      <w:pPr>
        <w:spacing w:after="0"/>
        <w:ind w:left="0"/>
        <w:jc w:val="both"/>
      </w:pPr>
      <w:r>
        <w:rPr>
          <w:rFonts w:ascii="Times New Roman"/>
          <w:b w:val="false"/>
          <w:i w:val="false"/>
          <w:color w:val="000000"/>
          <w:sz w:val="28"/>
        </w:rPr>
        <w:t xml:space="preserve">
      15) марганец-цинк ферриттерге арналған шликер - дайындау; </w:t>
      </w:r>
    </w:p>
    <w:bookmarkEnd w:id="6690"/>
    <w:bookmarkStart w:name="z6729" w:id="6691"/>
    <w:p>
      <w:pPr>
        <w:spacing w:after="0"/>
        <w:ind w:left="0"/>
        <w:jc w:val="both"/>
      </w:pPr>
      <w:r>
        <w:rPr>
          <w:rFonts w:ascii="Times New Roman"/>
          <w:b w:val="false"/>
          <w:i w:val="false"/>
          <w:color w:val="000000"/>
          <w:sz w:val="28"/>
        </w:rPr>
        <w:t xml:space="preserve">
      16) стеатит массадан жасалған шликер- дайындау; </w:t>
      </w:r>
    </w:p>
    <w:bookmarkEnd w:id="6691"/>
    <w:bookmarkStart w:name="z6730" w:id="6692"/>
    <w:p>
      <w:pPr>
        <w:spacing w:after="0"/>
        <w:ind w:left="0"/>
        <w:jc w:val="both"/>
      </w:pPr>
      <w:r>
        <w:rPr>
          <w:rFonts w:ascii="Times New Roman"/>
          <w:b w:val="false"/>
          <w:i w:val="false"/>
          <w:color w:val="000000"/>
          <w:sz w:val="28"/>
        </w:rPr>
        <w:t xml:space="preserve">
      17) қыш конденсаторлар мен резисторларға арналған эмальдар мен лактар - дайындау; </w:t>
      </w:r>
    </w:p>
    <w:bookmarkEnd w:id="6692"/>
    <w:bookmarkStart w:name="z6731" w:id="6693"/>
    <w:p>
      <w:pPr>
        <w:spacing w:after="0"/>
        <w:ind w:left="0"/>
        <w:jc w:val="both"/>
      </w:pPr>
      <w:r>
        <w:rPr>
          <w:rFonts w:ascii="Times New Roman"/>
          <w:b w:val="false"/>
          <w:i w:val="false"/>
          <w:color w:val="000000"/>
          <w:sz w:val="28"/>
        </w:rPr>
        <w:t xml:space="preserve">
      18) барлық типті түтік резисторларға арналған эмальдар – дөңгелек диірменде балқыту және ұнтақтау; </w:t>
      </w:r>
    </w:p>
    <w:bookmarkEnd w:id="6693"/>
    <w:bookmarkStart w:name="z6732" w:id="6694"/>
    <w:p>
      <w:pPr>
        <w:spacing w:after="0"/>
        <w:ind w:left="0"/>
        <w:jc w:val="both"/>
      </w:pPr>
      <w:r>
        <w:rPr>
          <w:rFonts w:ascii="Times New Roman"/>
          <w:b w:val="false"/>
          <w:i w:val="false"/>
          <w:color w:val="000000"/>
          <w:sz w:val="28"/>
        </w:rPr>
        <w:t>
      19) конденсаторлар мен резисторларға арналған эпоксикомпозиция - дайындау.</w:t>
      </w:r>
    </w:p>
    <w:bookmarkEnd w:id="6694"/>
    <w:bookmarkStart w:name="z6733" w:id="6695"/>
    <w:p>
      <w:pPr>
        <w:spacing w:after="0"/>
        <w:ind w:left="0"/>
        <w:jc w:val="both"/>
      </w:pPr>
      <w:r>
        <w:rPr>
          <w:rFonts w:ascii="Times New Roman"/>
          <w:b w:val="false"/>
          <w:i w:val="false"/>
          <w:color w:val="000000"/>
          <w:sz w:val="28"/>
        </w:rPr>
        <w:t>
      Параграф 3. Ерітінділер мен қоспаларды дайындаушы, 3-разряд</w:t>
      </w:r>
    </w:p>
    <w:bookmarkEnd w:id="6695"/>
    <w:bookmarkStart w:name="z6734" w:id="6696"/>
    <w:p>
      <w:pPr>
        <w:spacing w:after="0"/>
        <w:ind w:left="0"/>
        <w:jc w:val="both"/>
      </w:pPr>
      <w:r>
        <w:rPr>
          <w:rFonts w:ascii="Times New Roman"/>
          <w:b w:val="false"/>
          <w:i w:val="false"/>
          <w:color w:val="000000"/>
          <w:sz w:val="28"/>
        </w:rPr>
        <w:t>
      727. Жұмыс сипаттамасы:</w:t>
      </w:r>
    </w:p>
    <w:bookmarkEnd w:id="6696"/>
    <w:bookmarkStart w:name="z6735" w:id="6697"/>
    <w:p>
      <w:pPr>
        <w:spacing w:after="0"/>
        <w:ind w:left="0"/>
        <w:jc w:val="both"/>
      </w:pPr>
      <w:r>
        <w:rPr>
          <w:rFonts w:ascii="Times New Roman"/>
          <w:b w:val="false"/>
          <w:i w:val="false"/>
          <w:color w:val="000000"/>
          <w:sz w:val="28"/>
        </w:rPr>
        <w:t xml:space="preserve">
      күрделілігі орташа ерітінділер мен қоспаны дайындау; </w:t>
      </w:r>
    </w:p>
    <w:bookmarkEnd w:id="6697"/>
    <w:bookmarkStart w:name="z6736" w:id="6698"/>
    <w:p>
      <w:pPr>
        <w:spacing w:after="0"/>
        <w:ind w:left="0"/>
        <w:jc w:val="both"/>
      </w:pPr>
      <w:r>
        <w:rPr>
          <w:rFonts w:ascii="Times New Roman"/>
          <w:b w:val="false"/>
          <w:i w:val="false"/>
          <w:color w:val="000000"/>
          <w:sz w:val="28"/>
        </w:rPr>
        <w:t>
      тұрақты және айнымалы сым емес резисторларға арналған төмен омды және жоғары омды тоқ өткізгіш массаны белгіленген рецептура бойынша жасау, СК-1 массасынан құю массасын (шликерді) дайындау;</w:t>
      </w:r>
    </w:p>
    <w:bookmarkEnd w:id="6698"/>
    <w:bookmarkStart w:name="z6737" w:id="6699"/>
    <w:p>
      <w:pPr>
        <w:spacing w:after="0"/>
        <w:ind w:left="0"/>
        <w:jc w:val="both"/>
      </w:pPr>
      <w:r>
        <w:rPr>
          <w:rFonts w:ascii="Times New Roman"/>
          <w:b w:val="false"/>
          <w:i w:val="false"/>
          <w:color w:val="000000"/>
          <w:sz w:val="28"/>
        </w:rPr>
        <w:t xml:space="preserve">
      қоспалауыштар мен вакуум нығыздауыштарда қалыптау массасын дайындау; </w:t>
      </w:r>
    </w:p>
    <w:bookmarkEnd w:id="6699"/>
    <w:bookmarkStart w:name="z6738" w:id="6700"/>
    <w:p>
      <w:pPr>
        <w:spacing w:after="0"/>
        <w:ind w:left="0"/>
        <w:jc w:val="both"/>
      </w:pPr>
      <w:r>
        <w:rPr>
          <w:rFonts w:ascii="Times New Roman"/>
          <w:b w:val="false"/>
          <w:i w:val="false"/>
          <w:color w:val="000000"/>
          <w:sz w:val="28"/>
        </w:rPr>
        <w:t xml:space="preserve">
      электролиттерді, сондай-ақ конденсаторлар мен резисторларға күміс жалату, палладийлеу және молибдендеу пастасын дайындау; </w:t>
      </w:r>
    </w:p>
    <w:bookmarkEnd w:id="6700"/>
    <w:bookmarkStart w:name="z6739" w:id="6701"/>
    <w:p>
      <w:pPr>
        <w:spacing w:after="0"/>
        <w:ind w:left="0"/>
        <w:jc w:val="both"/>
      </w:pPr>
      <w:r>
        <w:rPr>
          <w:rFonts w:ascii="Times New Roman"/>
          <w:b w:val="false"/>
          <w:i w:val="false"/>
          <w:color w:val="000000"/>
          <w:sz w:val="28"/>
        </w:rPr>
        <w:t xml:space="preserve">
      біркелкі консистенциялы жұмыс электролитін дайындау; </w:t>
      </w:r>
    </w:p>
    <w:bookmarkEnd w:id="6701"/>
    <w:bookmarkStart w:name="z6740" w:id="6702"/>
    <w:p>
      <w:pPr>
        <w:spacing w:after="0"/>
        <w:ind w:left="0"/>
        <w:jc w:val="both"/>
      </w:pPr>
      <w:r>
        <w:rPr>
          <w:rFonts w:ascii="Times New Roman"/>
          <w:b w:val="false"/>
          <w:i w:val="false"/>
          <w:color w:val="000000"/>
          <w:sz w:val="28"/>
        </w:rPr>
        <w:t xml:space="preserve">
      азот қышқылды күмісті, көмірқышқыл марганецті, азот қышқылды марганецті дайындау; </w:t>
      </w:r>
    </w:p>
    <w:bookmarkEnd w:id="6702"/>
    <w:bookmarkStart w:name="z6741" w:id="6703"/>
    <w:p>
      <w:pPr>
        <w:spacing w:after="0"/>
        <w:ind w:left="0"/>
        <w:jc w:val="both"/>
      </w:pPr>
      <w:r>
        <w:rPr>
          <w:rFonts w:ascii="Times New Roman"/>
          <w:b w:val="false"/>
          <w:i w:val="false"/>
          <w:color w:val="000000"/>
          <w:sz w:val="28"/>
        </w:rPr>
        <w:t xml:space="preserve">
      будаларды дайындау; </w:t>
      </w:r>
    </w:p>
    <w:bookmarkEnd w:id="6703"/>
    <w:bookmarkStart w:name="z6742" w:id="6704"/>
    <w:p>
      <w:pPr>
        <w:spacing w:after="0"/>
        <w:ind w:left="0"/>
        <w:jc w:val="both"/>
      </w:pPr>
      <w:r>
        <w:rPr>
          <w:rFonts w:ascii="Times New Roman"/>
          <w:b w:val="false"/>
          <w:i w:val="false"/>
          <w:color w:val="000000"/>
          <w:sz w:val="28"/>
        </w:rPr>
        <w:t xml:space="preserve">
      қоспаның, ерітіндінің даярлығын айқындау; олардың физикалық және электр өлшемдерін тексеру; </w:t>
      </w:r>
    </w:p>
    <w:bookmarkEnd w:id="6704"/>
    <w:bookmarkStart w:name="z6743" w:id="6705"/>
    <w:p>
      <w:pPr>
        <w:spacing w:after="0"/>
        <w:ind w:left="0"/>
        <w:jc w:val="both"/>
      </w:pPr>
      <w:r>
        <w:rPr>
          <w:rFonts w:ascii="Times New Roman"/>
          <w:b w:val="false"/>
          <w:i w:val="false"/>
          <w:color w:val="000000"/>
          <w:sz w:val="28"/>
        </w:rPr>
        <w:t xml:space="preserve">
      белгіленген номиналға қажетті рецептураны таңдау; </w:t>
      </w:r>
    </w:p>
    <w:bookmarkEnd w:id="6705"/>
    <w:bookmarkStart w:name="z6744" w:id="6706"/>
    <w:p>
      <w:pPr>
        <w:spacing w:after="0"/>
        <w:ind w:left="0"/>
        <w:jc w:val="both"/>
      </w:pPr>
      <w:r>
        <w:rPr>
          <w:rFonts w:ascii="Times New Roman"/>
          <w:b w:val="false"/>
          <w:i w:val="false"/>
          <w:color w:val="000000"/>
          <w:sz w:val="28"/>
        </w:rPr>
        <w:t xml:space="preserve">
      аспаптың көмегімен салыстырмалы кедергіні өлшеу; </w:t>
      </w:r>
    </w:p>
    <w:bookmarkEnd w:id="6706"/>
    <w:bookmarkStart w:name="z6745" w:id="6707"/>
    <w:p>
      <w:pPr>
        <w:spacing w:after="0"/>
        <w:ind w:left="0"/>
        <w:jc w:val="both"/>
      </w:pPr>
      <w:r>
        <w:rPr>
          <w:rFonts w:ascii="Times New Roman"/>
          <w:b w:val="false"/>
          <w:i w:val="false"/>
          <w:color w:val="000000"/>
          <w:sz w:val="28"/>
        </w:rPr>
        <w:t xml:space="preserve">
      материалдарды ылғалдандыру және кептіру; </w:t>
      </w:r>
    </w:p>
    <w:bookmarkEnd w:id="6707"/>
    <w:bookmarkStart w:name="z6746" w:id="6708"/>
    <w:p>
      <w:pPr>
        <w:spacing w:after="0"/>
        <w:ind w:left="0"/>
        <w:jc w:val="both"/>
      </w:pPr>
      <w:r>
        <w:rPr>
          <w:rFonts w:ascii="Times New Roman"/>
          <w:b w:val="false"/>
          <w:i w:val="false"/>
          <w:color w:val="000000"/>
          <w:sz w:val="28"/>
        </w:rPr>
        <w:t xml:space="preserve">
      ілмектің технологиялық нұсқаулық рецепті бойынша есебі, оны 0,01 г дейінгі дәлдікпен өлшеу; </w:t>
      </w:r>
    </w:p>
    <w:bookmarkEnd w:id="6708"/>
    <w:bookmarkStart w:name="z6747" w:id="6709"/>
    <w:p>
      <w:pPr>
        <w:spacing w:after="0"/>
        <w:ind w:left="0"/>
        <w:jc w:val="both"/>
      </w:pPr>
      <w:r>
        <w:rPr>
          <w:rFonts w:ascii="Times New Roman"/>
          <w:b w:val="false"/>
          <w:i w:val="false"/>
          <w:color w:val="000000"/>
          <w:sz w:val="28"/>
        </w:rPr>
        <w:t xml:space="preserve">
      қолданылатын жабдықты баптау және реттеу. </w:t>
      </w:r>
    </w:p>
    <w:bookmarkEnd w:id="6709"/>
    <w:bookmarkStart w:name="z6748" w:id="6710"/>
    <w:p>
      <w:pPr>
        <w:spacing w:after="0"/>
        <w:ind w:left="0"/>
        <w:jc w:val="both"/>
      </w:pPr>
      <w:r>
        <w:rPr>
          <w:rFonts w:ascii="Times New Roman"/>
          <w:b w:val="false"/>
          <w:i w:val="false"/>
          <w:color w:val="000000"/>
          <w:sz w:val="28"/>
        </w:rPr>
        <w:t xml:space="preserve">
      728. Білуге тиіс: </w:t>
      </w:r>
    </w:p>
    <w:bookmarkEnd w:id="6710"/>
    <w:bookmarkStart w:name="z6749" w:id="6711"/>
    <w:p>
      <w:pPr>
        <w:spacing w:after="0"/>
        <w:ind w:left="0"/>
        <w:jc w:val="both"/>
      </w:pPr>
      <w:r>
        <w:rPr>
          <w:rFonts w:ascii="Times New Roman"/>
          <w:b w:val="false"/>
          <w:i w:val="false"/>
          <w:color w:val="000000"/>
          <w:sz w:val="28"/>
        </w:rPr>
        <w:t xml:space="preserve">
      арнайы жабдықтардың, құрылғылар мен бақылау-өлшеу аспаптарының құрылысы, баптау және реттеу тәсілдері; </w:t>
      </w:r>
    </w:p>
    <w:bookmarkEnd w:id="6711"/>
    <w:bookmarkStart w:name="z6750" w:id="6712"/>
    <w:p>
      <w:pPr>
        <w:spacing w:after="0"/>
        <w:ind w:left="0"/>
        <w:jc w:val="both"/>
      </w:pPr>
      <w:r>
        <w:rPr>
          <w:rFonts w:ascii="Times New Roman"/>
          <w:b w:val="false"/>
          <w:i w:val="false"/>
          <w:color w:val="000000"/>
          <w:sz w:val="28"/>
        </w:rPr>
        <w:t xml:space="preserve">
      бастапқы материалдардың құрамы мен негізгі қасиеттері; </w:t>
      </w:r>
    </w:p>
    <w:bookmarkEnd w:id="6712"/>
    <w:bookmarkStart w:name="z6751" w:id="6713"/>
    <w:p>
      <w:pPr>
        <w:spacing w:after="0"/>
        <w:ind w:left="0"/>
        <w:jc w:val="both"/>
      </w:pPr>
      <w:r>
        <w:rPr>
          <w:rFonts w:ascii="Times New Roman"/>
          <w:b w:val="false"/>
          <w:i w:val="false"/>
          <w:color w:val="000000"/>
          <w:sz w:val="28"/>
        </w:rPr>
        <w:t xml:space="preserve">
      бірінші сыныпты таразыны пайдалану ережесі; </w:t>
      </w:r>
    </w:p>
    <w:bookmarkEnd w:id="6713"/>
    <w:bookmarkStart w:name="z6752" w:id="6714"/>
    <w:p>
      <w:pPr>
        <w:spacing w:after="0"/>
        <w:ind w:left="0"/>
        <w:jc w:val="both"/>
      </w:pPr>
      <w:r>
        <w:rPr>
          <w:rFonts w:ascii="Times New Roman"/>
          <w:b w:val="false"/>
          <w:i w:val="false"/>
          <w:color w:val="000000"/>
          <w:sz w:val="28"/>
        </w:rPr>
        <w:t xml:space="preserve">
      дайын қоспаны сипаттайтын негізгі электр және физикалық қасиеттері; </w:t>
      </w:r>
    </w:p>
    <w:bookmarkEnd w:id="6714"/>
    <w:bookmarkStart w:name="z6753" w:id="6715"/>
    <w:p>
      <w:pPr>
        <w:spacing w:after="0"/>
        <w:ind w:left="0"/>
        <w:jc w:val="both"/>
      </w:pPr>
      <w:r>
        <w:rPr>
          <w:rFonts w:ascii="Times New Roman"/>
          <w:b w:val="false"/>
          <w:i w:val="false"/>
          <w:color w:val="000000"/>
          <w:sz w:val="28"/>
        </w:rPr>
        <w:t xml:space="preserve">
      массалар; </w:t>
      </w:r>
    </w:p>
    <w:bookmarkEnd w:id="6715"/>
    <w:bookmarkStart w:name="z6754" w:id="6716"/>
    <w:p>
      <w:pPr>
        <w:spacing w:after="0"/>
        <w:ind w:left="0"/>
        <w:jc w:val="both"/>
      </w:pPr>
      <w:r>
        <w:rPr>
          <w:rFonts w:ascii="Times New Roman"/>
          <w:b w:val="false"/>
          <w:i w:val="false"/>
          <w:color w:val="000000"/>
          <w:sz w:val="28"/>
        </w:rPr>
        <w:t xml:space="preserve">
      қоспалардың, массалардың жарамдылығын айқындау тәсілдері; </w:t>
      </w:r>
    </w:p>
    <w:bookmarkEnd w:id="6716"/>
    <w:bookmarkStart w:name="z6755" w:id="6717"/>
    <w:p>
      <w:pPr>
        <w:spacing w:after="0"/>
        <w:ind w:left="0"/>
        <w:jc w:val="both"/>
      </w:pPr>
      <w:r>
        <w:rPr>
          <w:rFonts w:ascii="Times New Roman"/>
          <w:b w:val="false"/>
          <w:i w:val="false"/>
          <w:color w:val="000000"/>
          <w:sz w:val="28"/>
        </w:rPr>
        <w:t xml:space="preserve">
      материалдардың ақаулықтарын анықтау тәсілдері. </w:t>
      </w:r>
    </w:p>
    <w:bookmarkEnd w:id="6717"/>
    <w:bookmarkStart w:name="z6756" w:id="6718"/>
    <w:p>
      <w:pPr>
        <w:spacing w:after="0"/>
        <w:ind w:left="0"/>
        <w:jc w:val="both"/>
      </w:pPr>
      <w:r>
        <w:rPr>
          <w:rFonts w:ascii="Times New Roman"/>
          <w:b w:val="false"/>
          <w:i w:val="false"/>
          <w:color w:val="000000"/>
          <w:sz w:val="28"/>
        </w:rPr>
        <w:t>
      729. Жұмыс үлгілері:</w:t>
      </w:r>
    </w:p>
    <w:bookmarkEnd w:id="6718"/>
    <w:bookmarkStart w:name="z6757" w:id="6719"/>
    <w:p>
      <w:pPr>
        <w:spacing w:after="0"/>
        <w:ind w:left="0"/>
        <w:jc w:val="both"/>
      </w:pPr>
      <w:r>
        <w:rPr>
          <w:rFonts w:ascii="Times New Roman"/>
          <w:b w:val="false"/>
          <w:i w:val="false"/>
          <w:color w:val="000000"/>
          <w:sz w:val="28"/>
        </w:rPr>
        <w:t xml:space="preserve">
      1) қыш пленканы құюға арналған гранулат және автоматтандыру әдісімен интеграл схемалардың металл қыш корпустарын нығыздауға арналған гранулат - дайындау және алюминий ұнтағымен қаптау; </w:t>
      </w:r>
    </w:p>
    <w:bookmarkEnd w:id="6719"/>
    <w:bookmarkStart w:name="z6758" w:id="6720"/>
    <w:p>
      <w:pPr>
        <w:spacing w:after="0"/>
        <w:ind w:left="0"/>
        <w:jc w:val="both"/>
      </w:pPr>
      <w:r>
        <w:rPr>
          <w:rFonts w:ascii="Times New Roman"/>
          <w:b w:val="false"/>
          <w:i w:val="false"/>
          <w:color w:val="000000"/>
          <w:sz w:val="28"/>
        </w:rPr>
        <w:t xml:space="preserve">
      2) лакты күйе және графит жүзгіндер, мыстауға арналған күкірт қышқыл электролит - дайындау; </w:t>
      </w:r>
    </w:p>
    <w:bookmarkEnd w:id="6720"/>
    <w:bookmarkStart w:name="z6759" w:id="6721"/>
    <w:p>
      <w:pPr>
        <w:spacing w:after="0"/>
        <w:ind w:left="0"/>
        <w:jc w:val="both"/>
      </w:pPr>
      <w:r>
        <w:rPr>
          <w:rFonts w:ascii="Times New Roman"/>
          <w:b w:val="false"/>
          <w:i w:val="false"/>
          <w:color w:val="000000"/>
          <w:sz w:val="28"/>
        </w:rPr>
        <w:t xml:space="preserve">
      3) паста тәрізді және сұйық күйдегі тоқ өткізгіш масса, форстерит және цирконий қос тотығынан жасалған массалар - дайындау және олардың жарамдылығын айқындау; </w:t>
      </w:r>
    </w:p>
    <w:bookmarkEnd w:id="6721"/>
    <w:bookmarkStart w:name="z6760" w:id="6722"/>
    <w:p>
      <w:pPr>
        <w:spacing w:after="0"/>
        <w:ind w:left="0"/>
        <w:jc w:val="both"/>
      </w:pPr>
      <w:r>
        <w:rPr>
          <w:rFonts w:ascii="Times New Roman"/>
          <w:b w:val="false"/>
          <w:i w:val="false"/>
          <w:color w:val="000000"/>
          <w:sz w:val="28"/>
        </w:rPr>
        <w:t xml:space="preserve">
      4) резисторлар мен конденсаторларды металдауға арналған пасталар - дайындау; </w:t>
      </w:r>
    </w:p>
    <w:bookmarkEnd w:id="6722"/>
    <w:bookmarkStart w:name="z6761" w:id="6723"/>
    <w:p>
      <w:pPr>
        <w:spacing w:after="0"/>
        <w:ind w:left="0"/>
        <w:jc w:val="both"/>
      </w:pPr>
      <w:r>
        <w:rPr>
          <w:rFonts w:ascii="Times New Roman"/>
          <w:b w:val="false"/>
          <w:i w:val="false"/>
          <w:color w:val="000000"/>
          <w:sz w:val="28"/>
        </w:rPr>
        <w:t>
      5) палладийлеу мен никельдеуге, каучук пен органикалық ерітінділерден қыш массаны құюға арналған ерітінділер - дайындау;</w:t>
      </w:r>
    </w:p>
    <w:bookmarkEnd w:id="6723"/>
    <w:bookmarkStart w:name="z6762" w:id="6724"/>
    <w:p>
      <w:pPr>
        <w:spacing w:after="0"/>
        <w:ind w:left="0"/>
        <w:jc w:val="both"/>
      </w:pPr>
      <w:r>
        <w:rPr>
          <w:rFonts w:ascii="Times New Roman"/>
          <w:b w:val="false"/>
          <w:i w:val="false"/>
          <w:color w:val="000000"/>
          <w:sz w:val="28"/>
        </w:rPr>
        <w:t xml:space="preserve">
      6) фото өткізгіш қабаттарды тозаңдандыруға арналған химиялық қоспалар - дайындау және кейіннен өңдеу; </w:t>
      </w:r>
    </w:p>
    <w:bookmarkEnd w:id="6724"/>
    <w:bookmarkStart w:name="z6763" w:id="6725"/>
    <w:p>
      <w:pPr>
        <w:spacing w:after="0"/>
        <w:ind w:left="0"/>
        <w:jc w:val="both"/>
      </w:pPr>
      <w:r>
        <w:rPr>
          <w:rFonts w:ascii="Times New Roman"/>
          <w:b w:val="false"/>
          <w:i w:val="false"/>
          <w:color w:val="000000"/>
          <w:sz w:val="28"/>
        </w:rPr>
        <w:t xml:space="preserve">
      7) күміс жүзгіндер - дайындау және электр өткізгіштігін тексеру; </w:t>
      </w:r>
    </w:p>
    <w:bookmarkEnd w:id="6725"/>
    <w:bookmarkStart w:name="z6764" w:id="6726"/>
    <w:p>
      <w:pPr>
        <w:spacing w:after="0"/>
        <w:ind w:left="0"/>
        <w:jc w:val="both"/>
      </w:pPr>
      <w:r>
        <w:rPr>
          <w:rFonts w:ascii="Times New Roman"/>
          <w:b w:val="false"/>
          <w:i w:val="false"/>
          <w:color w:val="000000"/>
          <w:sz w:val="28"/>
        </w:rPr>
        <w:t xml:space="preserve">
      8) магнит өткізгіштерге, конденсаторларды қаптауға арналған жүзгіндер - дөңгелек немесе діріл диірменін, құндақты немесе силит пешті қолдана отырып дайындау; </w:t>
      </w:r>
    </w:p>
    <w:bookmarkEnd w:id="6726"/>
    <w:bookmarkStart w:name="z6765" w:id="6727"/>
    <w:p>
      <w:pPr>
        <w:spacing w:after="0"/>
        <w:ind w:left="0"/>
        <w:jc w:val="both"/>
      </w:pPr>
      <w:r>
        <w:rPr>
          <w:rFonts w:ascii="Times New Roman"/>
          <w:b w:val="false"/>
          <w:i w:val="false"/>
          <w:color w:val="000000"/>
          <w:sz w:val="28"/>
        </w:rPr>
        <w:t xml:space="preserve">
      9) феррит қоспалар – бастапқы компоненттерді орташалау; орталаудан кейін кесектерді күйдіру; </w:t>
      </w:r>
    </w:p>
    <w:bookmarkEnd w:id="6727"/>
    <w:bookmarkStart w:name="z6766" w:id="6728"/>
    <w:p>
      <w:pPr>
        <w:spacing w:after="0"/>
        <w:ind w:left="0"/>
        <w:jc w:val="both"/>
      </w:pPr>
      <w:r>
        <w:rPr>
          <w:rFonts w:ascii="Times New Roman"/>
          <w:b w:val="false"/>
          <w:i w:val="false"/>
          <w:color w:val="000000"/>
          <w:sz w:val="28"/>
        </w:rPr>
        <w:t xml:space="preserve">
      10) қалың қабатты интеграл гибрид микросхемаларды қалыптауға арналған флюстер - дайындау; </w:t>
      </w:r>
    </w:p>
    <w:bookmarkEnd w:id="6728"/>
    <w:bookmarkStart w:name="z6767" w:id="6729"/>
    <w:p>
      <w:pPr>
        <w:spacing w:after="0"/>
        <w:ind w:left="0"/>
        <w:jc w:val="both"/>
      </w:pPr>
      <w:r>
        <w:rPr>
          <w:rFonts w:ascii="Times New Roman"/>
          <w:b w:val="false"/>
          <w:i w:val="false"/>
          <w:color w:val="000000"/>
          <w:sz w:val="28"/>
        </w:rPr>
        <w:t xml:space="preserve">
      11) СК және ВК-94-1 массасынан жасалған шликер - дайындау; </w:t>
      </w:r>
    </w:p>
    <w:bookmarkEnd w:id="6729"/>
    <w:bookmarkStart w:name="z6768" w:id="6730"/>
    <w:p>
      <w:pPr>
        <w:spacing w:after="0"/>
        <w:ind w:left="0"/>
        <w:jc w:val="both"/>
      </w:pPr>
      <w:r>
        <w:rPr>
          <w:rFonts w:ascii="Times New Roman"/>
          <w:b w:val="false"/>
          <w:i w:val="false"/>
          <w:color w:val="000000"/>
          <w:sz w:val="28"/>
        </w:rPr>
        <w:t xml:space="preserve">
      12) форстерит массадан жасалған шликер - дайындау; </w:t>
      </w:r>
    </w:p>
    <w:bookmarkEnd w:id="6730"/>
    <w:bookmarkStart w:name="z6769" w:id="6731"/>
    <w:p>
      <w:pPr>
        <w:spacing w:after="0"/>
        <w:ind w:left="0"/>
        <w:jc w:val="both"/>
      </w:pPr>
      <w:r>
        <w:rPr>
          <w:rFonts w:ascii="Times New Roman"/>
          <w:b w:val="false"/>
          <w:i w:val="false"/>
          <w:color w:val="000000"/>
          <w:sz w:val="28"/>
        </w:rPr>
        <w:t xml:space="preserve">
      13) қыш пленка мен шыны пленканы құюға арналған поливинилбутераль немесе акрил жалғастырғыштарының органикалық байланысы негізіндегі минерал құрам (алюминий тотығы, көмір қышқыл кальций, циркон, тальк, каолин, шыны, гранулат) мен ерітінділерден (трихлорэтилен, толуол, этил спирті, бензин және тағы басқа) тұратын шликер - дайындау; </w:t>
      </w:r>
    </w:p>
    <w:bookmarkEnd w:id="6731"/>
    <w:bookmarkStart w:name="z6770" w:id="6732"/>
    <w:p>
      <w:pPr>
        <w:spacing w:after="0"/>
        <w:ind w:left="0"/>
        <w:jc w:val="both"/>
      </w:pPr>
      <w:r>
        <w:rPr>
          <w:rFonts w:ascii="Times New Roman"/>
          <w:b w:val="false"/>
          <w:i w:val="false"/>
          <w:color w:val="000000"/>
          <w:sz w:val="28"/>
        </w:rPr>
        <w:t xml:space="preserve">
      14) оксид конденсаторларға арналған электролит - дайындау. </w:t>
      </w:r>
    </w:p>
    <w:bookmarkEnd w:id="6732"/>
    <w:bookmarkStart w:name="z6771" w:id="6733"/>
    <w:p>
      <w:pPr>
        <w:spacing w:after="0"/>
        <w:ind w:left="0"/>
        <w:jc w:val="both"/>
      </w:pPr>
      <w:r>
        <w:rPr>
          <w:rFonts w:ascii="Times New Roman"/>
          <w:b w:val="false"/>
          <w:i w:val="false"/>
          <w:color w:val="000000"/>
          <w:sz w:val="28"/>
        </w:rPr>
        <w:t>
      Параграф 4. Ерітінділер мен қоспаларды дайындаушы, 4-разряд</w:t>
      </w:r>
    </w:p>
    <w:bookmarkEnd w:id="6733"/>
    <w:bookmarkStart w:name="z6772" w:id="6734"/>
    <w:p>
      <w:pPr>
        <w:spacing w:after="0"/>
        <w:ind w:left="0"/>
        <w:jc w:val="both"/>
      </w:pPr>
      <w:r>
        <w:rPr>
          <w:rFonts w:ascii="Times New Roman"/>
          <w:b w:val="false"/>
          <w:i w:val="false"/>
          <w:color w:val="000000"/>
          <w:sz w:val="28"/>
        </w:rPr>
        <w:t>
      730. Жұмыс сипаттамасы:</w:t>
      </w:r>
    </w:p>
    <w:bookmarkEnd w:id="6734"/>
    <w:bookmarkStart w:name="z6773" w:id="6735"/>
    <w:p>
      <w:pPr>
        <w:spacing w:after="0"/>
        <w:ind w:left="0"/>
        <w:jc w:val="both"/>
      </w:pPr>
      <w:r>
        <w:rPr>
          <w:rFonts w:ascii="Times New Roman"/>
          <w:b w:val="false"/>
          <w:i w:val="false"/>
          <w:color w:val="000000"/>
          <w:sz w:val="28"/>
        </w:rPr>
        <w:t>
      әр түрлі типті жабдықтарда күрделі ерітінділер мен қоспаларды дайындау;</w:t>
      </w:r>
    </w:p>
    <w:bookmarkEnd w:id="6735"/>
    <w:bookmarkStart w:name="z6774" w:id="6736"/>
    <w:p>
      <w:pPr>
        <w:spacing w:after="0"/>
        <w:ind w:left="0"/>
        <w:jc w:val="both"/>
      </w:pPr>
      <w:r>
        <w:rPr>
          <w:rFonts w:ascii="Times New Roman"/>
          <w:b w:val="false"/>
          <w:i w:val="false"/>
          <w:color w:val="000000"/>
          <w:sz w:val="28"/>
        </w:rPr>
        <w:t>
      әр түрлі маркалы қыш және алунд массалардан, арнайы және эксперименталды массалардан қалыптау және құю массасын (шликерді) дайындау;</w:t>
      </w:r>
    </w:p>
    <w:bookmarkEnd w:id="6736"/>
    <w:bookmarkStart w:name="z6775" w:id="6737"/>
    <w:p>
      <w:pPr>
        <w:spacing w:after="0"/>
        <w:ind w:left="0"/>
        <w:jc w:val="both"/>
      </w:pPr>
      <w:r>
        <w:rPr>
          <w:rFonts w:ascii="Times New Roman"/>
          <w:b w:val="false"/>
          <w:i w:val="false"/>
          <w:color w:val="000000"/>
          <w:sz w:val="28"/>
        </w:rPr>
        <w:t>
      әр түрлі салыстырмалы кедергісі бар тоқ өткізгіш массаны дайындау;</w:t>
      </w:r>
    </w:p>
    <w:bookmarkEnd w:id="6737"/>
    <w:bookmarkStart w:name="z6776" w:id="6738"/>
    <w:p>
      <w:pPr>
        <w:spacing w:after="0"/>
        <w:ind w:left="0"/>
        <w:jc w:val="both"/>
      </w:pPr>
      <w:r>
        <w:rPr>
          <w:rFonts w:ascii="Times New Roman"/>
          <w:b w:val="false"/>
          <w:i w:val="false"/>
          <w:color w:val="000000"/>
          <w:sz w:val="28"/>
        </w:rPr>
        <w:t xml:space="preserve">
      алынатын материалдың тазалығын аралық бақылау арқылы ұнтақ тәрізді молекулярлық күміс пен басқа да материалдарды алу; </w:t>
      </w:r>
    </w:p>
    <w:bookmarkEnd w:id="6738"/>
    <w:bookmarkStart w:name="z6777" w:id="6739"/>
    <w:p>
      <w:pPr>
        <w:spacing w:after="0"/>
        <w:ind w:left="0"/>
        <w:jc w:val="both"/>
      </w:pPr>
      <w:r>
        <w:rPr>
          <w:rFonts w:ascii="Times New Roman"/>
          <w:b w:val="false"/>
          <w:i w:val="false"/>
          <w:color w:val="000000"/>
          <w:sz w:val="28"/>
        </w:rPr>
        <w:t xml:space="preserve">
      төмен температуралық дәнекерді дайындау; </w:t>
      </w:r>
    </w:p>
    <w:bookmarkEnd w:id="6739"/>
    <w:bookmarkStart w:name="z6778" w:id="6740"/>
    <w:p>
      <w:pPr>
        <w:spacing w:after="0"/>
        <w:ind w:left="0"/>
        <w:jc w:val="both"/>
      </w:pPr>
      <w:r>
        <w:rPr>
          <w:rFonts w:ascii="Times New Roman"/>
          <w:b w:val="false"/>
          <w:i w:val="false"/>
          <w:color w:val="000000"/>
          <w:sz w:val="28"/>
        </w:rPr>
        <w:t xml:space="preserve">
      қоспаларды толықтырғышы бар ЭД-5 немесе ЭД-6 слюдасынан дайындау; </w:t>
      </w:r>
    </w:p>
    <w:bookmarkEnd w:id="6740"/>
    <w:bookmarkStart w:name="z6779" w:id="6741"/>
    <w:p>
      <w:pPr>
        <w:spacing w:after="0"/>
        <w:ind w:left="0"/>
        <w:jc w:val="both"/>
      </w:pPr>
      <w:r>
        <w:rPr>
          <w:rFonts w:ascii="Times New Roman"/>
          <w:b w:val="false"/>
          <w:i w:val="false"/>
          <w:color w:val="000000"/>
          <w:sz w:val="28"/>
        </w:rPr>
        <w:t xml:space="preserve">
      ұнтақ пен буданы дайындау; </w:t>
      </w:r>
    </w:p>
    <w:bookmarkEnd w:id="6741"/>
    <w:bookmarkStart w:name="z6780" w:id="6742"/>
    <w:p>
      <w:pPr>
        <w:spacing w:after="0"/>
        <w:ind w:left="0"/>
        <w:jc w:val="both"/>
      </w:pPr>
      <w:r>
        <w:rPr>
          <w:rFonts w:ascii="Times New Roman"/>
          <w:b w:val="false"/>
          <w:i w:val="false"/>
          <w:color w:val="000000"/>
          <w:sz w:val="28"/>
        </w:rPr>
        <w:t xml:space="preserve">
      салынатын компоненттердің санын рецептураға сәйкес қолданылатын жабдыққа байланысты есептеу; </w:t>
      </w:r>
    </w:p>
    <w:bookmarkEnd w:id="6742"/>
    <w:bookmarkStart w:name="z6781" w:id="6743"/>
    <w:p>
      <w:pPr>
        <w:spacing w:after="0"/>
        <w:ind w:left="0"/>
        <w:jc w:val="both"/>
      </w:pPr>
      <w:r>
        <w:rPr>
          <w:rFonts w:ascii="Times New Roman"/>
          <w:b w:val="false"/>
          <w:i w:val="false"/>
          <w:color w:val="000000"/>
          <w:sz w:val="28"/>
        </w:rPr>
        <w:t xml:space="preserve">
      рецептураны қажетті тұтқырлықты алу мақсатында қоршаған ортаның температурасына байланысты түзету; </w:t>
      </w:r>
    </w:p>
    <w:bookmarkEnd w:id="6743"/>
    <w:bookmarkStart w:name="z6782" w:id="6744"/>
    <w:p>
      <w:pPr>
        <w:spacing w:after="0"/>
        <w:ind w:left="0"/>
        <w:jc w:val="both"/>
      </w:pPr>
      <w:r>
        <w:rPr>
          <w:rFonts w:ascii="Times New Roman"/>
          <w:b w:val="false"/>
          <w:i w:val="false"/>
          <w:color w:val="000000"/>
          <w:sz w:val="28"/>
        </w:rPr>
        <w:t xml:space="preserve">
      бастапқы материалдардың салыстырмалы кедергісін анықтау; </w:t>
      </w:r>
    </w:p>
    <w:bookmarkEnd w:id="6744"/>
    <w:bookmarkStart w:name="z6783" w:id="6745"/>
    <w:p>
      <w:pPr>
        <w:spacing w:after="0"/>
        <w:ind w:left="0"/>
        <w:jc w:val="both"/>
      </w:pPr>
      <w:r>
        <w:rPr>
          <w:rFonts w:ascii="Times New Roman"/>
          <w:b w:val="false"/>
          <w:i w:val="false"/>
          <w:color w:val="000000"/>
          <w:sz w:val="28"/>
        </w:rPr>
        <w:t xml:space="preserve">
      массаның сапасын бақылау-өлшеу құралдары мен аспаптарының көмегімен айқындау; </w:t>
      </w:r>
    </w:p>
    <w:bookmarkEnd w:id="6745"/>
    <w:bookmarkStart w:name="z6784" w:id="6746"/>
    <w:p>
      <w:pPr>
        <w:spacing w:after="0"/>
        <w:ind w:left="0"/>
        <w:jc w:val="both"/>
      </w:pPr>
      <w:r>
        <w:rPr>
          <w:rFonts w:ascii="Times New Roman"/>
          <w:b w:val="false"/>
          <w:i w:val="false"/>
          <w:color w:val="000000"/>
          <w:sz w:val="28"/>
        </w:rPr>
        <w:t xml:space="preserve">
      контактол рецептурасы қажетті: күмістік пайыздық мөлшерін, тұтқырлықты, ЭП-96 лагындағы құрғақ қалдық пайызына байланысты бірігу күші мен салыстырмалы кедергіні алу мақсатында есептеу; </w:t>
      </w:r>
    </w:p>
    <w:bookmarkEnd w:id="6746"/>
    <w:bookmarkStart w:name="z6785" w:id="6747"/>
    <w:p>
      <w:pPr>
        <w:spacing w:after="0"/>
        <w:ind w:left="0"/>
        <w:jc w:val="both"/>
      </w:pPr>
      <w:r>
        <w:rPr>
          <w:rFonts w:ascii="Times New Roman"/>
          <w:b w:val="false"/>
          <w:i w:val="false"/>
          <w:color w:val="000000"/>
          <w:sz w:val="28"/>
        </w:rPr>
        <w:t xml:space="preserve">
      қатайтқышы бар ілмекті белгіленген рецептура бойынша дайындау. </w:t>
      </w:r>
    </w:p>
    <w:bookmarkEnd w:id="6747"/>
    <w:bookmarkStart w:name="z6786" w:id="6748"/>
    <w:p>
      <w:pPr>
        <w:spacing w:after="0"/>
        <w:ind w:left="0"/>
        <w:jc w:val="both"/>
      </w:pPr>
      <w:r>
        <w:rPr>
          <w:rFonts w:ascii="Times New Roman"/>
          <w:b w:val="false"/>
          <w:i w:val="false"/>
          <w:color w:val="000000"/>
          <w:sz w:val="28"/>
        </w:rPr>
        <w:t xml:space="preserve">
      731. Білуге тиіс: </w:t>
      </w:r>
    </w:p>
    <w:bookmarkEnd w:id="6748"/>
    <w:bookmarkStart w:name="z6787" w:id="6749"/>
    <w:p>
      <w:pPr>
        <w:spacing w:after="0"/>
        <w:ind w:left="0"/>
        <w:jc w:val="both"/>
      </w:pPr>
      <w:r>
        <w:rPr>
          <w:rFonts w:ascii="Times New Roman"/>
          <w:b w:val="false"/>
          <w:i w:val="false"/>
          <w:color w:val="000000"/>
          <w:sz w:val="28"/>
        </w:rPr>
        <w:t xml:space="preserve">
      жабдықтың құрылысы және баптау ережесі; </w:t>
      </w:r>
    </w:p>
    <w:bookmarkEnd w:id="6749"/>
    <w:bookmarkStart w:name="z6788" w:id="6750"/>
    <w:p>
      <w:pPr>
        <w:spacing w:after="0"/>
        <w:ind w:left="0"/>
        <w:jc w:val="both"/>
      </w:pPr>
      <w:r>
        <w:rPr>
          <w:rFonts w:ascii="Times New Roman"/>
          <w:b w:val="false"/>
          <w:i w:val="false"/>
          <w:color w:val="000000"/>
          <w:sz w:val="28"/>
        </w:rPr>
        <w:t xml:space="preserve">
      бақылау-өлшеу аспаптары мен құралдарының құрылысы, мақсаты және қолданылу шарттары; </w:t>
      </w:r>
    </w:p>
    <w:bookmarkEnd w:id="6750"/>
    <w:bookmarkStart w:name="z6789" w:id="6751"/>
    <w:p>
      <w:pPr>
        <w:spacing w:after="0"/>
        <w:ind w:left="0"/>
        <w:jc w:val="both"/>
      </w:pPr>
      <w:r>
        <w:rPr>
          <w:rFonts w:ascii="Times New Roman"/>
          <w:b w:val="false"/>
          <w:i w:val="false"/>
          <w:color w:val="000000"/>
          <w:sz w:val="28"/>
        </w:rPr>
        <w:t xml:space="preserve">
      компоненттердің құрамын саны мен сапасы бойынша есептеу тәртібі; </w:t>
      </w:r>
    </w:p>
    <w:bookmarkEnd w:id="6751"/>
    <w:bookmarkStart w:name="z6790" w:id="6752"/>
    <w:p>
      <w:pPr>
        <w:spacing w:after="0"/>
        <w:ind w:left="0"/>
        <w:jc w:val="both"/>
      </w:pPr>
      <w:r>
        <w:rPr>
          <w:rFonts w:ascii="Times New Roman"/>
          <w:b w:val="false"/>
          <w:i w:val="false"/>
          <w:color w:val="000000"/>
          <w:sz w:val="28"/>
        </w:rPr>
        <w:t xml:space="preserve">
      реактивтердің химиялық қасиеттері; </w:t>
      </w:r>
    </w:p>
    <w:bookmarkEnd w:id="6752"/>
    <w:bookmarkStart w:name="z6791" w:id="6753"/>
    <w:p>
      <w:pPr>
        <w:spacing w:after="0"/>
        <w:ind w:left="0"/>
        <w:jc w:val="both"/>
      </w:pPr>
      <w:r>
        <w:rPr>
          <w:rFonts w:ascii="Times New Roman"/>
          <w:b w:val="false"/>
          <w:i w:val="false"/>
          <w:color w:val="000000"/>
          <w:sz w:val="28"/>
        </w:rPr>
        <w:t xml:space="preserve">
      пасталардың тұтқырлығын, электр өткізгіштігін бақылау әдістері; </w:t>
      </w:r>
    </w:p>
    <w:bookmarkEnd w:id="6753"/>
    <w:bookmarkStart w:name="z6792" w:id="6754"/>
    <w:p>
      <w:pPr>
        <w:spacing w:after="0"/>
        <w:ind w:left="0"/>
        <w:jc w:val="both"/>
      </w:pPr>
      <w:r>
        <w:rPr>
          <w:rFonts w:ascii="Times New Roman"/>
          <w:b w:val="false"/>
          <w:i w:val="false"/>
          <w:color w:val="000000"/>
          <w:sz w:val="28"/>
        </w:rPr>
        <w:t>
      бастапқы материалдардың салыстырмалы кедергісін айқындау әдістері;</w:t>
      </w:r>
    </w:p>
    <w:bookmarkEnd w:id="6754"/>
    <w:bookmarkStart w:name="z6793" w:id="6755"/>
    <w:p>
      <w:pPr>
        <w:spacing w:after="0"/>
        <w:ind w:left="0"/>
        <w:jc w:val="both"/>
      </w:pPr>
      <w:r>
        <w:rPr>
          <w:rFonts w:ascii="Times New Roman"/>
          <w:b w:val="false"/>
          <w:i w:val="false"/>
          <w:color w:val="000000"/>
          <w:sz w:val="28"/>
        </w:rPr>
        <w:t>
      ұнтақ материалдарды тартуды бақылау әдістері;</w:t>
      </w:r>
    </w:p>
    <w:bookmarkEnd w:id="6755"/>
    <w:bookmarkStart w:name="z6794" w:id="6756"/>
    <w:p>
      <w:pPr>
        <w:spacing w:after="0"/>
        <w:ind w:left="0"/>
        <w:jc w:val="both"/>
      </w:pPr>
      <w:r>
        <w:rPr>
          <w:rFonts w:ascii="Times New Roman"/>
          <w:b w:val="false"/>
          <w:i w:val="false"/>
          <w:color w:val="000000"/>
          <w:sz w:val="28"/>
        </w:rPr>
        <w:t>
      дайын өнімнің сапалық көрсеткіштерінен шекті ауытқулар.</w:t>
      </w:r>
    </w:p>
    <w:bookmarkEnd w:id="6756"/>
    <w:bookmarkStart w:name="z6795" w:id="6757"/>
    <w:p>
      <w:pPr>
        <w:spacing w:after="0"/>
        <w:ind w:left="0"/>
        <w:jc w:val="both"/>
      </w:pPr>
      <w:r>
        <w:rPr>
          <w:rFonts w:ascii="Times New Roman"/>
          <w:b w:val="false"/>
          <w:i w:val="false"/>
          <w:color w:val="000000"/>
          <w:sz w:val="28"/>
        </w:rPr>
        <w:t>
      732. Жұмыс үлгілері:</w:t>
      </w:r>
    </w:p>
    <w:bookmarkEnd w:id="6757"/>
    <w:bookmarkStart w:name="z6796" w:id="6758"/>
    <w:p>
      <w:pPr>
        <w:spacing w:after="0"/>
        <w:ind w:left="0"/>
        <w:jc w:val="both"/>
      </w:pPr>
      <w:r>
        <w:rPr>
          <w:rFonts w:ascii="Times New Roman"/>
          <w:b w:val="false"/>
          <w:i w:val="false"/>
          <w:color w:val="000000"/>
          <w:sz w:val="28"/>
        </w:rPr>
        <w:t>
      1) көп компонентті полиэфирлік, эпоксидті компаундтер - дайындау;</w:t>
      </w:r>
    </w:p>
    <w:bookmarkEnd w:id="6758"/>
    <w:bookmarkStart w:name="z6797" w:id="6759"/>
    <w:p>
      <w:pPr>
        <w:spacing w:after="0"/>
        <w:ind w:left="0"/>
        <w:jc w:val="both"/>
      </w:pPr>
      <w:r>
        <w:rPr>
          <w:rFonts w:ascii="Times New Roman"/>
          <w:b w:val="false"/>
          <w:i w:val="false"/>
          <w:color w:val="000000"/>
          <w:sz w:val="28"/>
        </w:rPr>
        <w:t>
      2) М-7 құю массасы - дайындау;</w:t>
      </w:r>
    </w:p>
    <w:bookmarkEnd w:id="6759"/>
    <w:bookmarkStart w:name="z6798" w:id="6760"/>
    <w:p>
      <w:pPr>
        <w:spacing w:after="0"/>
        <w:ind w:left="0"/>
        <w:jc w:val="both"/>
      </w:pPr>
      <w:r>
        <w:rPr>
          <w:rFonts w:ascii="Times New Roman"/>
          <w:b w:val="false"/>
          <w:i w:val="false"/>
          <w:color w:val="000000"/>
          <w:sz w:val="28"/>
        </w:rPr>
        <w:t>
      3) ұнтақ тәрізді күйдегі тоқ өткізгіш масса - ауқымды резисторларға арналған рецептураны жасау;</w:t>
      </w:r>
    </w:p>
    <w:bookmarkEnd w:id="6760"/>
    <w:bookmarkStart w:name="z6799" w:id="6761"/>
    <w:p>
      <w:pPr>
        <w:spacing w:after="0"/>
        <w:ind w:left="0"/>
        <w:jc w:val="both"/>
      </w:pPr>
      <w:r>
        <w:rPr>
          <w:rFonts w:ascii="Times New Roman"/>
          <w:b w:val="false"/>
          <w:i w:val="false"/>
          <w:color w:val="000000"/>
          <w:sz w:val="28"/>
        </w:rPr>
        <w:t xml:space="preserve">
      4) шықпаларға күміс жалатуға арналған паста - дайындау; </w:t>
      </w:r>
    </w:p>
    <w:bookmarkEnd w:id="6761"/>
    <w:bookmarkStart w:name="z6800" w:id="6762"/>
    <w:p>
      <w:pPr>
        <w:spacing w:after="0"/>
        <w:ind w:left="0"/>
        <w:jc w:val="both"/>
      </w:pPr>
      <w:r>
        <w:rPr>
          <w:rFonts w:ascii="Times New Roman"/>
          <w:b w:val="false"/>
          <w:i w:val="false"/>
          <w:color w:val="000000"/>
          <w:sz w:val="28"/>
        </w:rPr>
        <w:t xml:space="preserve">
      5) микромодуль бұйымдарының шықпаларына күміс жалатуға арналған ланолин паста - дайындау; </w:t>
      </w:r>
    </w:p>
    <w:bookmarkEnd w:id="6762"/>
    <w:bookmarkStart w:name="z6801" w:id="6763"/>
    <w:p>
      <w:pPr>
        <w:spacing w:after="0"/>
        <w:ind w:left="0"/>
        <w:jc w:val="both"/>
      </w:pPr>
      <w:r>
        <w:rPr>
          <w:rFonts w:ascii="Times New Roman"/>
          <w:b w:val="false"/>
          <w:i w:val="false"/>
          <w:color w:val="000000"/>
          <w:sz w:val="28"/>
        </w:rPr>
        <w:t xml:space="preserve">
      6) қарайтылған платина, палладий, ұсақ дисперсті күміс – тұндыру; </w:t>
      </w:r>
    </w:p>
    <w:bookmarkEnd w:id="6763"/>
    <w:bookmarkStart w:name="z6802" w:id="6764"/>
    <w:p>
      <w:pPr>
        <w:spacing w:after="0"/>
        <w:ind w:left="0"/>
        <w:jc w:val="both"/>
      </w:pPr>
      <w:r>
        <w:rPr>
          <w:rFonts w:ascii="Times New Roman"/>
          <w:b w:val="false"/>
          <w:i w:val="false"/>
          <w:color w:val="000000"/>
          <w:sz w:val="28"/>
        </w:rPr>
        <w:t xml:space="preserve">
      7) алтын жалатуға арналған ерітінді - дайындау; </w:t>
      </w:r>
    </w:p>
    <w:bookmarkEnd w:id="6764"/>
    <w:bookmarkStart w:name="z6803" w:id="6765"/>
    <w:p>
      <w:pPr>
        <w:spacing w:after="0"/>
        <w:ind w:left="0"/>
        <w:jc w:val="both"/>
      </w:pPr>
      <w:r>
        <w:rPr>
          <w:rFonts w:ascii="Times New Roman"/>
          <w:b w:val="false"/>
          <w:i w:val="false"/>
          <w:color w:val="000000"/>
          <w:sz w:val="28"/>
        </w:rPr>
        <w:t xml:space="preserve">
      8) поливинил спирті - дайындау; </w:t>
      </w:r>
    </w:p>
    <w:bookmarkEnd w:id="6765"/>
    <w:bookmarkStart w:name="z6804" w:id="6766"/>
    <w:p>
      <w:pPr>
        <w:spacing w:after="0"/>
        <w:ind w:left="0"/>
        <w:jc w:val="both"/>
      </w:pPr>
      <w:r>
        <w:rPr>
          <w:rFonts w:ascii="Times New Roman"/>
          <w:b w:val="false"/>
          <w:i w:val="false"/>
          <w:color w:val="000000"/>
          <w:sz w:val="28"/>
        </w:rPr>
        <w:t xml:space="preserve">
      9) СП, ВК және ТК типті тік желілі тік "А" резисторларына арналған жүзгіндер - дайындау; </w:t>
      </w:r>
    </w:p>
    <w:bookmarkEnd w:id="6766"/>
    <w:bookmarkStart w:name="z6805" w:id="6767"/>
    <w:p>
      <w:pPr>
        <w:spacing w:after="0"/>
        <w:ind w:left="0"/>
        <w:jc w:val="both"/>
      </w:pPr>
      <w:r>
        <w:rPr>
          <w:rFonts w:ascii="Times New Roman"/>
          <w:b w:val="false"/>
          <w:i w:val="false"/>
          <w:color w:val="000000"/>
          <w:sz w:val="28"/>
        </w:rPr>
        <w:t xml:space="preserve">
      10) белгіленген номинал бойынша "Б" және "В" қисықтарына арналған жүзгіндер - дайындау; </w:t>
      </w:r>
    </w:p>
    <w:bookmarkEnd w:id="6767"/>
    <w:bookmarkStart w:name="z6806" w:id="6768"/>
    <w:p>
      <w:pPr>
        <w:spacing w:after="0"/>
        <w:ind w:left="0"/>
        <w:jc w:val="both"/>
      </w:pPr>
      <w:r>
        <w:rPr>
          <w:rFonts w:ascii="Times New Roman"/>
          <w:b w:val="false"/>
          <w:i w:val="false"/>
          <w:color w:val="000000"/>
          <w:sz w:val="28"/>
        </w:rPr>
        <w:t xml:space="preserve">
      11) феррит масса – нығыздауыш ұнтақты тарту; ұнтақ пен буданы дайындау; толық тұнбаны тексеру; </w:t>
      </w:r>
    </w:p>
    <w:bookmarkEnd w:id="6768"/>
    <w:bookmarkStart w:name="z6807" w:id="6769"/>
    <w:p>
      <w:pPr>
        <w:spacing w:after="0"/>
        <w:ind w:left="0"/>
        <w:jc w:val="both"/>
      </w:pPr>
      <w:r>
        <w:rPr>
          <w:rFonts w:ascii="Times New Roman"/>
          <w:b w:val="false"/>
          <w:i w:val="false"/>
          <w:color w:val="000000"/>
          <w:sz w:val="28"/>
        </w:rPr>
        <w:t>
      12) платалар мен маскалардың дайындамасын қаптауға арналған эмульсия - дайындау.</w:t>
      </w:r>
    </w:p>
    <w:bookmarkEnd w:id="6769"/>
    <w:bookmarkStart w:name="z6808" w:id="6770"/>
    <w:p>
      <w:pPr>
        <w:spacing w:after="0"/>
        <w:ind w:left="0"/>
        <w:jc w:val="both"/>
      </w:pPr>
      <w:r>
        <w:rPr>
          <w:rFonts w:ascii="Times New Roman"/>
          <w:b w:val="false"/>
          <w:i w:val="false"/>
          <w:color w:val="000000"/>
          <w:sz w:val="28"/>
        </w:rPr>
        <w:t>
      66. Радиобөлшектерді құрастырушы</w:t>
      </w:r>
    </w:p>
    <w:bookmarkEnd w:id="6770"/>
    <w:bookmarkStart w:name="z6809" w:id="6771"/>
    <w:p>
      <w:pPr>
        <w:spacing w:after="0"/>
        <w:ind w:left="0"/>
        <w:jc w:val="both"/>
      </w:pPr>
      <w:r>
        <w:rPr>
          <w:rFonts w:ascii="Times New Roman"/>
          <w:b w:val="false"/>
          <w:i w:val="false"/>
          <w:color w:val="000000"/>
          <w:sz w:val="28"/>
        </w:rPr>
        <w:t>
      Параграф 1. Радиобөлшектерді құрастырушы, 1-разряд</w:t>
      </w:r>
    </w:p>
    <w:bookmarkEnd w:id="6771"/>
    <w:bookmarkStart w:name="z6810" w:id="6772"/>
    <w:p>
      <w:pPr>
        <w:spacing w:after="0"/>
        <w:ind w:left="0"/>
        <w:jc w:val="both"/>
      </w:pPr>
      <w:r>
        <w:rPr>
          <w:rFonts w:ascii="Times New Roman"/>
          <w:b w:val="false"/>
          <w:i w:val="false"/>
          <w:color w:val="000000"/>
          <w:sz w:val="28"/>
        </w:rPr>
        <w:t>
      733. Жұмыс сипаттамасы:</w:t>
      </w:r>
    </w:p>
    <w:bookmarkEnd w:id="6772"/>
    <w:bookmarkStart w:name="z6811" w:id="6773"/>
    <w:p>
      <w:pPr>
        <w:spacing w:after="0"/>
        <w:ind w:left="0"/>
        <w:jc w:val="both"/>
      </w:pPr>
      <w:r>
        <w:rPr>
          <w:rFonts w:ascii="Times New Roman"/>
          <w:b w:val="false"/>
          <w:i w:val="false"/>
          <w:color w:val="000000"/>
          <w:sz w:val="28"/>
        </w:rPr>
        <w:t xml:space="preserve">
      конденсаторларға, резисторларға, балқымалы сақтандырғыштарға және басқа да радиобөлшектерге арналған қарапайым бөлшектер мен тораптарды қолмен құрастыру; </w:t>
      </w:r>
    </w:p>
    <w:bookmarkEnd w:id="6773"/>
    <w:bookmarkStart w:name="z6812" w:id="6774"/>
    <w:p>
      <w:pPr>
        <w:spacing w:after="0"/>
        <w:ind w:left="0"/>
        <w:jc w:val="both"/>
      </w:pPr>
      <w:r>
        <w:rPr>
          <w:rFonts w:ascii="Times New Roman"/>
          <w:b w:val="false"/>
          <w:i w:val="false"/>
          <w:color w:val="000000"/>
          <w:sz w:val="28"/>
        </w:rPr>
        <w:t>
      қарапайым құрастыру жұмыстарын орындау: саңылауларды тесу, штифтілерді орнату, электр жалғамалардың корпустарына тығындарды бұрау;</w:t>
      </w:r>
    </w:p>
    <w:bookmarkEnd w:id="6774"/>
    <w:bookmarkStart w:name="z6813" w:id="6775"/>
    <w:p>
      <w:pPr>
        <w:spacing w:after="0"/>
        <w:ind w:left="0"/>
        <w:jc w:val="both"/>
      </w:pPr>
      <w:r>
        <w:rPr>
          <w:rFonts w:ascii="Times New Roman"/>
          <w:b w:val="false"/>
          <w:i w:val="false"/>
          <w:color w:val="000000"/>
          <w:sz w:val="28"/>
        </w:rPr>
        <w:t>
      желімдеуші құрамды дайындау;</w:t>
      </w:r>
    </w:p>
    <w:bookmarkEnd w:id="6775"/>
    <w:bookmarkStart w:name="z6814" w:id="6776"/>
    <w:p>
      <w:pPr>
        <w:spacing w:after="0"/>
        <w:ind w:left="0"/>
        <w:jc w:val="both"/>
      </w:pPr>
      <w:r>
        <w:rPr>
          <w:rFonts w:ascii="Times New Roman"/>
          <w:b w:val="false"/>
          <w:i w:val="false"/>
          <w:color w:val="000000"/>
          <w:sz w:val="28"/>
        </w:rPr>
        <w:t>
      бөлшектерді қопсыту және дәнекерлеу;</w:t>
      </w:r>
    </w:p>
    <w:bookmarkEnd w:id="6776"/>
    <w:bookmarkStart w:name="z6815" w:id="6777"/>
    <w:p>
      <w:pPr>
        <w:spacing w:after="0"/>
        <w:ind w:left="0"/>
        <w:jc w:val="both"/>
      </w:pPr>
      <w:r>
        <w:rPr>
          <w:rFonts w:ascii="Times New Roman"/>
          <w:b w:val="false"/>
          <w:i w:val="false"/>
          <w:color w:val="000000"/>
          <w:sz w:val="28"/>
        </w:rPr>
        <w:t>
      ең үлкен және ең кіші сыйымдылыққа жанаса салынатын конденсаторларды бұрау және қолмен орнату;</w:t>
      </w:r>
    </w:p>
    <w:bookmarkEnd w:id="6777"/>
    <w:bookmarkStart w:name="z6816" w:id="6778"/>
    <w:p>
      <w:pPr>
        <w:spacing w:after="0"/>
        <w:ind w:left="0"/>
        <w:jc w:val="both"/>
      </w:pPr>
      <w:r>
        <w:rPr>
          <w:rFonts w:ascii="Times New Roman"/>
          <w:b w:val="false"/>
          <w:i w:val="false"/>
          <w:color w:val="000000"/>
          <w:sz w:val="28"/>
        </w:rPr>
        <w:t>
      құрылғыларды, қарапайым құрастырмалы және өлшеу құралдарын жұмысқа дайындау;</w:t>
      </w:r>
    </w:p>
    <w:bookmarkEnd w:id="6778"/>
    <w:bookmarkStart w:name="z6817" w:id="6779"/>
    <w:p>
      <w:pPr>
        <w:spacing w:after="0"/>
        <w:ind w:left="0"/>
        <w:jc w:val="both"/>
      </w:pPr>
      <w:r>
        <w:rPr>
          <w:rFonts w:ascii="Times New Roman"/>
          <w:b w:val="false"/>
          <w:i w:val="false"/>
          <w:color w:val="000000"/>
          <w:sz w:val="28"/>
        </w:rPr>
        <w:t>
      қадалықтың контактілерін ыстық суда және спиртті бензин қоспада жуу.</w:t>
      </w:r>
    </w:p>
    <w:bookmarkEnd w:id="6779"/>
    <w:bookmarkStart w:name="z6818" w:id="6780"/>
    <w:p>
      <w:pPr>
        <w:spacing w:after="0"/>
        <w:ind w:left="0"/>
        <w:jc w:val="both"/>
      </w:pPr>
      <w:r>
        <w:rPr>
          <w:rFonts w:ascii="Times New Roman"/>
          <w:b w:val="false"/>
          <w:i w:val="false"/>
          <w:color w:val="000000"/>
          <w:sz w:val="28"/>
        </w:rPr>
        <w:t>
      734. Білуге тиіс:</w:t>
      </w:r>
    </w:p>
    <w:bookmarkEnd w:id="6780"/>
    <w:bookmarkStart w:name="z6819" w:id="6781"/>
    <w:p>
      <w:pPr>
        <w:spacing w:after="0"/>
        <w:ind w:left="0"/>
        <w:jc w:val="both"/>
      </w:pPr>
      <w:r>
        <w:rPr>
          <w:rFonts w:ascii="Times New Roman"/>
          <w:b w:val="false"/>
          <w:i w:val="false"/>
          <w:color w:val="000000"/>
          <w:sz w:val="28"/>
        </w:rPr>
        <w:t>
      қызмет көрсетілетін жабдықтың құрылысы;</w:t>
      </w:r>
    </w:p>
    <w:bookmarkEnd w:id="6781"/>
    <w:bookmarkStart w:name="z6820" w:id="6782"/>
    <w:p>
      <w:pPr>
        <w:spacing w:after="0"/>
        <w:ind w:left="0"/>
        <w:jc w:val="both"/>
      </w:pPr>
      <w:r>
        <w:rPr>
          <w:rFonts w:ascii="Times New Roman"/>
          <w:b w:val="false"/>
          <w:i w:val="false"/>
          <w:color w:val="000000"/>
          <w:sz w:val="28"/>
        </w:rPr>
        <w:t>
      құрылғылардың, құрастырмалы және өлшеу құралдарының мақсаты мен қолданылу шарттары;</w:t>
      </w:r>
    </w:p>
    <w:bookmarkEnd w:id="6782"/>
    <w:bookmarkStart w:name="z6821" w:id="6783"/>
    <w:p>
      <w:pPr>
        <w:spacing w:after="0"/>
        <w:ind w:left="0"/>
        <w:jc w:val="both"/>
      </w:pPr>
      <w:r>
        <w:rPr>
          <w:rFonts w:ascii="Times New Roman"/>
          <w:b w:val="false"/>
          <w:i w:val="false"/>
          <w:color w:val="000000"/>
          <w:sz w:val="28"/>
        </w:rPr>
        <w:t>
      конденсаторлардың, резисторлардың, сақтандырғыштар мен электр жалғамалардың түрлері мен мақсаты;</w:t>
      </w:r>
    </w:p>
    <w:bookmarkEnd w:id="6783"/>
    <w:bookmarkStart w:name="z6822" w:id="6784"/>
    <w:p>
      <w:pPr>
        <w:spacing w:after="0"/>
        <w:ind w:left="0"/>
        <w:jc w:val="both"/>
      </w:pPr>
      <w:r>
        <w:rPr>
          <w:rFonts w:ascii="Times New Roman"/>
          <w:b w:val="false"/>
          <w:i w:val="false"/>
          <w:color w:val="000000"/>
          <w:sz w:val="28"/>
        </w:rPr>
        <w:t>
      қолданылатын материалдардың атауы мен таңбалануы;</w:t>
      </w:r>
    </w:p>
    <w:bookmarkEnd w:id="6784"/>
    <w:bookmarkStart w:name="z6823" w:id="6785"/>
    <w:p>
      <w:pPr>
        <w:spacing w:after="0"/>
        <w:ind w:left="0"/>
        <w:jc w:val="both"/>
      </w:pPr>
      <w:r>
        <w:rPr>
          <w:rFonts w:ascii="Times New Roman"/>
          <w:b w:val="false"/>
          <w:i w:val="false"/>
          <w:color w:val="000000"/>
          <w:sz w:val="28"/>
        </w:rPr>
        <w:t>
      жинаққа кіретін бөлшектердің атауы мен мақсаты;</w:t>
      </w:r>
    </w:p>
    <w:bookmarkEnd w:id="6785"/>
    <w:bookmarkStart w:name="z6824" w:id="6786"/>
    <w:p>
      <w:pPr>
        <w:spacing w:after="0"/>
        <w:ind w:left="0"/>
        <w:jc w:val="both"/>
      </w:pPr>
      <w:r>
        <w:rPr>
          <w:rFonts w:ascii="Times New Roman"/>
          <w:b w:val="false"/>
          <w:i w:val="false"/>
          <w:color w:val="000000"/>
          <w:sz w:val="28"/>
        </w:rPr>
        <w:t>
      құрастыруға арналған құрам және желімдеуші құрамды дайындау.</w:t>
      </w:r>
    </w:p>
    <w:bookmarkEnd w:id="6786"/>
    <w:bookmarkStart w:name="z6825" w:id="6787"/>
    <w:p>
      <w:pPr>
        <w:spacing w:after="0"/>
        <w:ind w:left="0"/>
        <w:jc w:val="both"/>
      </w:pPr>
      <w:r>
        <w:rPr>
          <w:rFonts w:ascii="Times New Roman"/>
          <w:b w:val="false"/>
          <w:i w:val="false"/>
          <w:color w:val="000000"/>
          <w:sz w:val="28"/>
        </w:rPr>
        <w:t>
      735. Жұмыс үлгілері:</w:t>
      </w:r>
    </w:p>
    <w:bookmarkEnd w:id="6787"/>
    <w:bookmarkStart w:name="z6826" w:id="6788"/>
    <w:p>
      <w:pPr>
        <w:spacing w:after="0"/>
        <w:ind w:left="0"/>
        <w:jc w:val="both"/>
      </w:pPr>
      <w:r>
        <w:rPr>
          <w:rFonts w:ascii="Times New Roman"/>
          <w:b w:val="false"/>
          <w:i w:val="false"/>
          <w:color w:val="000000"/>
          <w:sz w:val="28"/>
        </w:rPr>
        <w:t xml:space="preserve">
      1) тантал конденсаторлардың анод шықпалары – сурет салу; </w:t>
      </w:r>
    </w:p>
    <w:bookmarkEnd w:id="6788"/>
    <w:bookmarkStart w:name="z6827" w:id="6789"/>
    <w:p>
      <w:pPr>
        <w:spacing w:after="0"/>
        <w:ind w:left="0"/>
        <w:jc w:val="both"/>
      </w:pPr>
      <w:r>
        <w:rPr>
          <w:rFonts w:ascii="Times New Roman"/>
          <w:b w:val="false"/>
          <w:i w:val="false"/>
          <w:color w:val="000000"/>
          <w:sz w:val="28"/>
        </w:rPr>
        <w:t>
      2) әр түрлі типті қағаз және металл қағаз конденсаторлардың сым шықпалары – бүгу және қолмен кесу;</w:t>
      </w:r>
    </w:p>
    <w:bookmarkEnd w:id="6789"/>
    <w:bookmarkStart w:name="z6828" w:id="6790"/>
    <w:p>
      <w:pPr>
        <w:spacing w:after="0"/>
        <w:ind w:left="0"/>
        <w:jc w:val="both"/>
      </w:pPr>
      <w:r>
        <w:rPr>
          <w:rFonts w:ascii="Times New Roman"/>
          <w:b w:val="false"/>
          <w:i w:val="false"/>
          <w:color w:val="000000"/>
          <w:sz w:val="28"/>
        </w:rPr>
        <w:t>
      3) әр түрлі типті қағаз конденсаторлардың секцияларының жалаушалы шықпалары – қолмен жасау;</w:t>
      </w:r>
    </w:p>
    <w:bookmarkEnd w:id="6790"/>
    <w:bookmarkStart w:name="z6829" w:id="6791"/>
    <w:p>
      <w:pPr>
        <w:spacing w:after="0"/>
        <w:ind w:left="0"/>
        <w:jc w:val="both"/>
      </w:pPr>
      <w:r>
        <w:rPr>
          <w:rFonts w:ascii="Times New Roman"/>
          <w:b w:val="false"/>
          <w:i w:val="false"/>
          <w:color w:val="000000"/>
          <w:sz w:val="28"/>
        </w:rPr>
        <w:t>
      4) цилиндр корпустағы герметикаланған қағаз конденсаторлардың шықпалары – құрылғыда немесе станокта тегістеу;</w:t>
      </w:r>
    </w:p>
    <w:bookmarkEnd w:id="6791"/>
    <w:bookmarkStart w:name="z6830" w:id="6792"/>
    <w:p>
      <w:pPr>
        <w:spacing w:after="0"/>
        <w:ind w:left="0"/>
        <w:jc w:val="both"/>
      </w:pPr>
      <w:r>
        <w:rPr>
          <w:rFonts w:ascii="Times New Roman"/>
          <w:b w:val="false"/>
          <w:i w:val="false"/>
          <w:color w:val="000000"/>
          <w:sz w:val="28"/>
        </w:rPr>
        <w:t>
      5) әр түрлі типті қағаз конденсаторлардың секцияларының жалаушалы шықпалары – құрылғыда бұрау;</w:t>
      </w:r>
    </w:p>
    <w:bookmarkEnd w:id="6792"/>
    <w:bookmarkStart w:name="z6831" w:id="6793"/>
    <w:p>
      <w:pPr>
        <w:spacing w:after="0"/>
        <w:ind w:left="0"/>
        <w:jc w:val="both"/>
      </w:pPr>
      <w:r>
        <w:rPr>
          <w:rFonts w:ascii="Times New Roman"/>
          <w:b w:val="false"/>
          <w:i w:val="false"/>
          <w:color w:val="000000"/>
          <w:sz w:val="28"/>
        </w:rPr>
        <w:t>
      6) бекіту гайкалары - қағаз және оксид конденсаторлардың өзегіне бұрап кигізу;</w:t>
      </w:r>
    </w:p>
    <w:bookmarkEnd w:id="6793"/>
    <w:bookmarkStart w:name="z6832" w:id="6794"/>
    <w:p>
      <w:pPr>
        <w:spacing w:after="0"/>
        <w:ind w:left="0"/>
        <w:jc w:val="both"/>
      </w:pPr>
      <w:r>
        <w:rPr>
          <w:rFonts w:ascii="Times New Roman"/>
          <w:b w:val="false"/>
          <w:i w:val="false"/>
          <w:color w:val="000000"/>
          <w:sz w:val="28"/>
        </w:rPr>
        <w:t>
      7) қағаз, металл қағаз, слюда, герметикаланған конденсаторлар – оқшаулауышы мен дәнекерлеу сақинасы бар қақпақтарды (қолмен) құрастыру;</w:t>
      </w:r>
    </w:p>
    <w:bookmarkEnd w:id="6794"/>
    <w:bookmarkStart w:name="z6833" w:id="6795"/>
    <w:p>
      <w:pPr>
        <w:spacing w:after="0"/>
        <w:ind w:left="0"/>
        <w:jc w:val="both"/>
      </w:pPr>
      <w:r>
        <w:rPr>
          <w:rFonts w:ascii="Times New Roman"/>
          <w:b w:val="false"/>
          <w:i w:val="false"/>
          <w:color w:val="000000"/>
          <w:sz w:val="28"/>
        </w:rPr>
        <w:t>
      8) айнымалы конденсаторлар - ең үлкен және ең кіші сыйымдылыққа бұрап кигізу орнату;</w:t>
      </w:r>
    </w:p>
    <w:bookmarkEnd w:id="6795"/>
    <w:bookmarkStart w:name="z6834" w:id="6796"/>
    <w:p>
      <w:pPr>
        <w:spacing w:after="0"/>
        <w:ind w:left="0"/>
        <w:jc w:val="both"/>
      </w:pPr>
      <w:r>
        <w:rPr>
          <w:rFonts w:ascii="Times New Roman"/>
          <w:b w:val="false"/>
          <w:i w:val="false"/>
          <w:color w:val="000000"/>
          <w:sz w:val="28"/>
        </w:rPr>
        <w:t>
      9) қыш конденсаторлар - гайкаларды, контргайкаларды бұрап кигізу;</w:t>
      </w:r>
    </w:p>
    <w:bookmarkEnd w:id="6796"/>
    <w:bookmarkStart w:name="z6835" w:id="6797"/>
    <w:p>
      <w:pPr>
        <w:spacing w:after="0"/>
        <w:ind w:left="0"/>
        <w:jc w:val="both"/>
      </w:pPr>
      <w:r>
        <w:rPr>
          <w:rFonts w:ascii="Times New Roman"/>
          <w:b w:val="false"/>
          <w:i w:val="false"/>
          <w:color w:val="000000"/>
          <w:sz w:val="28"/>
        </w:rPr>
        <w:t>
      10) қыш, жанастырыла салынған конденсаторлар – қақпағы бар қалпақшаны кигізу;</w:t>
      </w:r>
    </w:p>
    <w:bookmarkEnd w:id="6797"/>
    <w:bookmarkStart w:name="z6836" w:id="6798"/>
    <w:p>
      <w:pPr>
        <w:spacing w:after="0"/>
        <w:ind w:left="0"/>
        <w:jc w:val="both"/>
      </w:pPr>
      <w:r>
        <w:rPr>
          <w:rFonts w:ascii="Times New Roman"/>
          <w:b w:val="false"/>
          <w:i w:val="false"/>
          <w:color w:val="000000"/>
          <w:sz w:val="28"/>
        </w:rPr>
        <w:t>
      11) қағаз, пленкалы, құрастырылған конденсаторлардың металл тік бұрышты корпустардағы оқшаулауыш табақтар – түтіктерге қолмен кигізу;</w:t>
      </w:r>
    </w:p>
    <w:bookmarkEnd w:id="6798"/>
    <w:bookmarkStart w:name="z6837" w:id="6799"/>
    <w:p>
      <w:pPr>
        <w:spacing w:after="0"/>
        <w:ind w:left="0"/>
        <w:jc w:val="both"/>
      </w:pPr>
      <w:r>
        <w:rPr>
          <w:rFonts w:ascii="Times New Roman"/>
          <w:b w:val="false"/>
          <w:i w:val="false"/>
          <w:color w:val="000000"/>
          <w:sz w:val="28"/>
        </w:rPr>
        <w:t>
      12) шыны сақтандырғыштар - құрастыру;</w:t>
      </w:r>
    </w:p>
    <w:bookmarkEnd w:id="6799"/>
    <w:bookmarkStart w:name="z6838" w:id="6800"/>
    <w:p>
      <w:pPr>
        <w:spacing w:after="0"/>
        <w:ind w:left="0"/>
        <w:jc w:val="both"/>
      </w:pPr>
      <w:r>
        <w:rPr>
          <w:rFonts w:ascii="Times New Roman"/>
          <w:b w:val="false"/>
          <w:i w:val="false"/>
          <w:color w:val="000000"/>
          <w:sz w:val="28"/>
        </w:rPr>
        <w:t>
      13) оксид конденсаторларға арналған секциялар – қолмен қағазбен немесе лакты матамен орау.</w:t>
      </w:r>
    </w:p>
    <w:bookmarkEnd w:id="6800"/>
    <w:bookmarkStart w:name="z6839" w:id="6801"/>
    <w:p>
      <w:pPr>
        <w:spacing w:after="0"/>
        <w:ind w:left="0"/>
        <w:jc w:val="both"/>
      </w:pPr>
      <w:r>
        <w:rPr>
          <w:rFonts w:ascii="Times New Roman"/>
          <w:b w:val="false"/>
          <w:i w:val="false"/>
          <w:color w:val="000000"/>
          <w:sz w:val="28"/>
        </w:rPr>
        <w:t>
      Параграф 2. Радиобөлшектерді құрастырушы, 2-разряд</w:t>
      </w:r>
    </w:p>
    <w:bookmarkEnd w:id="6801"/>
    <w:bookmarkStart w:name="z6840" w:id="6802"/>
    <w:p>
      <w:pPr>
        <w:spacing w:after="0"/>
        <w:ind w:left="0"/>
        <w:jc w:val="both"/>
      </w:pPr>
      <w:r>
        <w:rPr>
          <w:rFonts w:ascii="Times New Roman"/>
          <w:b w:val="false"/>
          <w:i w:val="false"/>
          <w:color w:val="000000"/>
          <w:sz w:val="28"/>
        </w:rPr>
        <w:t>
      736. Жұмыс сипаттамасы:</w:t>
      </w:r>
    </w:p>
    <w:bookmarkEnd w:id="6802"/>
    <w:bookmarkStart w:name="z6841" w:id="6803"/>
    <w:p>
      <w:pPr>
        <w:spacing w:after="0"/>
        <w:ind w:left="0"/>
        <w:jc w:val="both"/>
      </w:pPr>
      <w:r>
        <w:rPr>
          <w:rFonts w:ascii="Times New Roman"/>
          <w:b w:val="false"/>
          <w:i w:val="false"/>
          <w:color w:val="000000"/>
          <w:sz w:val="28"/>
        </w:rPr>
        <w:t>
      қарапайым конденсаторларды, резисторларды, балқымалы сақтандырғыштарды және басқа да радиобөлшектерді монтаждау беріктігі және контактілеу беріктігін қамтамасыз ете отырып, жартылай автоматтарда, құрылғыларда қолмен құрастыру;</w:t>
      </w:r>
    </w:p>
    <w:bookmarkEnd w:id="6803"/>
    <w:bookmarkStart w:name="z6842" w:id="6804"/>
    <w:p>
      <w:pPr>
        <w:spacing w:after="0"/>
        <w:ind w:left="0"/>
        <w:jc w:val="both"/>
      </w:pPr>
      <w:r>
        <w:rPr>
          <w:rFonts w:ascii="Times New Roman"/>
          <w:b w:val="false"/>
          <w:i w:val="false"/>
          <w:color w:val="000000"/>
          <w:sz w:val="28"/>
        </w:rPr>
        <w:t>
      сақтандырғыштарға арналған қалпақтарды үңгілеу;</w:t>
      </w:r>
    </w:p>
    <w:bookmarkEnd w:id="6804"/>
    <w:bookmarkStart w:name="z6843" w:id="6805"/>
    <w:p>
      <w:pPr>
        <w:spacing w:after="0"/>
        <w:ind w:left="0"/>
        <w:jc w:val="both"/>
      </w:pPr>
      <w:r>
        <w:rPr>
          <w:rFonts w:ascii="Times New Roman"/>
          <w:b w:val="false"/>
          <w:i w:val="false"/>
          <w:color w:val="000000"/>
          <w:sz w:val="28"/>
        </w:rPr>
        <w:t>
      контактілердің ұштарын құрылғыларда бүгу және бұру;</w:t>
      </w:r>
    </w:p>
    <w:bookmarkEnd w:id="6805"/>
    <w:bookmarkStart w:name="z6844" w:id="6806"/>
    <w:p>
      <w:pPr>
        <w:spacing w:after="0"/>
        <w:ind w:left="0"/>
        <w:jc w:val="both"/>
      </w:pPr>
      <w:r>
        <w:rPr>
          <w:rFonts w:ascii="Times New Roman"/>
          <w:b w:val="false"/>
          <w:i w:val="false"/>
          <w:color w:val="000000"/>
          <w:sz w:val="28"/>
        </w:rPr>
        <w:t>
      шыны қыш түтіктің арнасын тоқ өткізгіш композициямен толтыру және шықпаларды орнату (қолмен);</w:t>
      </w:r>
    </w:p>
    <w:bookmarkEnd w:id="6806"/>
    <w:bookmarkStart w:name="z6845" w:id="6807"/>
    <w:p>
      <w:pPr>
        <w:spacing w:after="0"/>
        <w:ind w:left="0"/>
        <w:jc w:val="both"/>
      </w:pPr>
      <w:r>
        <w:rPr>
          <w:rFonts w:ascii="Times New Roman"/>
          <w:b w:val="false"/>
          <w:i w:val="false"/>
          <w:color w:val="000000"/>
          <w:sz w:val="28"/>
        </w:rPr>
        <w:t>
      сыйымдылығы бойынша іріктеу және конденсаторлардың секцияларының блоктарын біріктіру;</w:t>
      </w:r>
    </w:p>
    <w:bookmarkEnd w:id="6807"/>
    <w:bookmarkStart w:name="z6846" w:id="6808"/>
    <w:p>
      <w:pPr>
        <w:spacing w:after="0"/>
        <w:ind w:left="0"/>
        <w:jc w:val="both"/>
      </w:pPr>
      <w:r>
        <w:rPr>
          <w:rFonts w:ascii="Times New Roman"/>
          <w:b w:val="false"/>
          <w:i w:val="false"/>
          <w:color w:val="000000"/>
          <w:sz w:val="28"/>
        </w:rPr>
        <w:t>
      роторларды, статорларды, жанаса салынған конденсаторларды сызба бойынша белгілеу;</w:t>
      </w:r>
    </w:p>
    <w:bookmarkEnd w:id="6808"/>
    <w:bookmarkStart w:name="z6847" w:id="6809"/>
    <w:p>
      <w:pPr>
        <w:spacing w:after="0"/>
        <w:ind w:left="0"/>
        <w:jc w:val="both"/>
      </w:pPr>
      <w:r>
        <w:rPr>
          <w:rFonts w:ascii="Times New Roman"/>
          <w:b w:val="false"/>
          <w:i w:val="false"/>
          <w:color w:val="000000"/>
          <w:sz w:val="28"/>
        </w:rPr>
        <w:t>
      радиобөлшектерді электр аспаптарда номиналы бойынша тексеру, электр өлшемдерін бақылау-өлшеу аспаптарында бақылаулы өлшеу;</w:t>
      </w:r>
    </w:p>
    <w:bookmarkEnd w:id="6809"/>
    <w:bookmarkStart w:name="z6848" w:id="6810"/>
    <w:p>
      <w:pPr>
        <w:spacing w:after="0"/>
        <w:ind w:left="0"/>
        <w:jc w:val="both"/>
      </w:pPr>
      <w:r>
        <w:rPr>
          <w:rFonts w:ascii="Times New Roman"/>
          <w:b w:val="false"/>
          <w:i w:val="false"/>
          <w:color w:val="000000"/>
          <w:sz w:val="28"/>
        </w:rPr>
        <w:t>
      құрастыру кезінде қолданылатын жабдықтар мен аспаптарды баптау;</w:t>
      </w:r>
    </w:p>
    <w:bookmarkEnd w:id="6810"/>
    <w:bookmarkStart w:name="z6849" w:id="6811"/>
    <w:p>
      <w:pPr>
        <w:spacing w:after="0"/>
        <w:ind w:left="0"/>
        <w:jc w:val="both"/>
      </w:pPr>
      <w:r>
        <w:rPr>
          <w:rFonts w:ascii="Times New Roman"/>
          <w:b w:val="false"/>
          <w:i w:val="false"/>
          <w:color w:val="000000"/>
          <w:sz w:val="28"/>
        </w:rPr>
        <w:t>
      дайындамалар мен бұйымдардың ақаулықтарын сыртқы түрі бойынша анықтау.</w:t>
      </w:r>
    </w:p>
    <w:bookmarkEnd w:id="6811"/>
    <w:bookmarkStart w:name="z6850" w:id="6812"/>
    <w:p>
      <w:pPr>
        <w:spacing w:after="0"/>
        <w:ind w:left="0"/>
        <w:jc w:val="both"/>
      </w:pPr>
      <w:r>
        <w:rPr>
          <w:rFonts w:ascii="Times New Roman"/>
          <w:b w:val="false"/>
          <w:i w:val="false"/>
          <w:color w:val="000000"/>
          <w:sz w:val="28"/>
        </w:rPr>
        <w:t>
      737. Білуге тиіс:</w:t>
      </w:r>
    </w:p>
    <w:bookmarkEnd w:id="6812"/>
    <w:bookmarkStart w:name="z6851" w:id="6813"/>
    <w:p>
      <w:pPr>
        <w:spacing w:after="0"/>
        <w:ind w:left="0"/>
        <w:jc w:val="both"/>
      </w:pPr>
      <w:r>
        <w:rPr>
          <w:rFonts w:ascii="Times New Roman"/>
          <w:b w:val="false"/>
          <w:i w:val="false"/>
          <w:color w:val="000000"/>
          <w:sz w:val="28"/>
        </w:rPr>
        <w:t>
      құрастыру кезінде қолданылатын жабдықтың маңызды бөлшектерінің атауы мен мақсаты және жұмыс қағидасы;</w:t>
      </w:r>
    </w:p>
    <w:bookmarkEnd w:id="6813"/>
    <w:bookmarkStart w:name="z6852" w:id="6814"/>
    <w:p>
      <w:pPr>
        <w:spacing w:after="0"/>
        <w:ind w:left="0"/>
        <w:jc w:val="both"/>
      </w:pPr>
      <w:r>
        <w:rPr>
          <w:rFonts w:ascii="Times New Roman"/>
          <w:b w:val="false"/>
          <w:i w:val="false"/>
          <w:color w:val="000000"/>
          <w:sz w:val="28"/>
        </w:rPr>
        <w:t>
      әмбебап және арнайы құрылғылардың, бақылау-өлшеу және құрастыру құралдарының, электр өлшемдерін өлшеуге арналған аспаптардың мақсаты мен қолданылу шарттары;</w:t>
      </w:r>
    </w:p>
    <w:bookmarkEnd w:id="6814"/>
    <w:bookmarkStart w:name="z6853" w:id="6815"/>
    <w:p>
      <w:pPr>
        <w:spacing w:after="0"/>
        <w:ind w:left="0"/>
        <w:jc w:val="both"/>
      </w:pPr>
      <w:r>
        <w:rPr>
          <w:rFonts w:ascii="Times New Roman"/>
          <w:b w:val="false"/>
          <w:i w:val="false"/>
          <w:color w:val="000000"/>
          <w:sz w:val="28"/>
        </w:rPr>
        <w:t>
      құрастырылатын бұйымдардың номенклатурасы, оларға қойылатын техникалық талаптар;</w:t>
      </w:r>
    </w:p>
    <w:bookmarkEnd w:id="6815"/>
    <w:bookmarkStart w:name="z6854" w:id="6816"/>
    <w:p>
      <w:pPr>
        <w:spacing w:after="0"/>
        <w:ind w:left="0"/>
        <w:jc w:val="both"/>
      </w:pPr>
      <w:r>
        <w:rPr>
          <w:rFonts w:ascii="Times New Roman"/>
          <w:b w:val="false"/>
          <w:i w:val="false"/>
          <w:color w:val="000000"/>
          <w:sz w:val="28"/>
        </w:rPr>
        <w:t>
      радиобөлшектердің электр өлшемдері олардың сызбалар мен схемалардағы шартты белгіленуі;</w:t>
      </w:r>
    </w:p>
    <w:bookmarkEnd w:id="6816"/>
    <w:bookmarkStart w:name="z6855" w:id="6817"/>
    <w:p>
      <w:pPr>
        <w:spacing w:after="0"/>
        <w:ind w:left="0"/>
        <w:jc w:val="both"/>
      </w:pPr>
      <w:r>
        <w:rPr>
          <w:rFonts w:ascii="Times New Roman"/>
          <w:b w:val="false"/>
          <w:i w:val="false"/>
          <w:color w:val="000000"/>
          <w:sz w:val="28"/>
        </w:rPr>
        <w:t>
      құрастырылатын бұйымдар өлшемдерінің белгіленген номинал мәндерінен шекті ауытқушылықтары.</w:t>
      </w:r>
    </w:p>
    <w:bookmarkEnd w:id="6817"/>
    <w:bookmarkStart w:name="z6856" w:id="6818"/>
    <w:p>
      <w:pPr>
        <w:spacing w:after="0"/>
        <w:ind w:left="0"/>
        <w:jc w:val="both"/>
      </w:pPr>
      <w:r>
        <w:rPr>
          <w:rFonts w:ascii="Times New Roman"/>
          <w:b w:val="false"/>
          <w:i w:val="false"/>
          <w:color w:val="000000"/>
          <w:sz w:val="28"/>
        </w:rPr>
        <w:t>
      738. Жұмыс үлгілері:</w:t>
      </w:r>
    </w:p>
    <w:bookmarkEnd w:id="6818"/>
    <w:bookmarkStart w:name="z6857" w:id="6819"/>
    <w:p>
      <w:pPr>
        <w:spacing w:after="0"/>
        <w:ind w:left="0"/>
        <w:jc w:val="both"/>
      </w:pPr>
      <w:r>
        <w:rPr>
          <w:rFonts w:ascii="Times New Roman"/>
          <w:b w:val="false"/>
          <w:i w:val="false"/>
          <w:color w:val="000000"/>
          <w:sz w:val="28"/>
        </w:rPr>
        <w:t>
      1) слюда конденсаторлар блоктарының арматурасы – қол нығыздауышының және тойтармаларды ашуға арналған құрылғылардың көмегімен құрастыру;</w:t>
      </w:r>
    </w:p>
    <w:bookmarkEnd w:id="6819"/>
    <w:bookmarkStart w:name="z6858" w:id="6820"/>
    <w:p>
      <w:pPr>
        <w:spacing w:after="0"/>
        <w:ind w:left="0"/>
        <w:jc w:val="both"/>
      </w:pPr>
      <w:r>
        <w:rPr>
          <w:rFonts w:ascii="Times New Roman"/>
          <w:b w:val="false"/>
          <w:i w:val="false"/>
          <w:color w:val="000000"/>
          <w:sz w:val="28"/>
        </w:rPr>
        <w:t>
      2) оксид конденсаторлардың анод шықпалары - эксцентрикті нығыздауыштарды қолдана отырып, салқын дәнекерлеу әдісі арқылы анодпен бекіту;</w:t>
      </w:r>
    </w:p>
    <w:bookmarkEnd w:id="6820"/>
    <w:bookmarkStart w:name="z6859" w:id="6821"/>
    <w:p>
      <w:pPr>
        <w:spacing w:after="0"/>
        <w:ind w:left="0"/>
        <w:jc w:val="both"/>
      </w:pPr>
      <w:r>
        <w:rPr>
          <w:rFonts w:ascii="Times New Roman"/>
          <w:b w:val="false"/>
          <w:i w:val="false"/>
          <w:color w:val="000000"/>
          <w:sz w:val="28"/>
        </w:rPr>
        <w:t>
      3) тығындар, осьтер, тойтарма – бедерін алу, қопару және механикалық, электр және пневматикалық құрылғылар мен станоктарда қысу;</w:t>
      </w:r>
    </w:p>
    <w:bookmarkEnd w:id="6821"/>
    <w:bookmarkStart w:name="z6860" w:id="6822"/>
    <w:p>
      <w:pPr>
        <w:spacing w:after="0"/>
        <w:ind w:left="0"/>
        <w:jc w:val="both"/>
      </w:pPr>
      <w:r>
        <w:rPr>
          <w:rFonts w:ascii="Times New Roman"/>
          <w:b w:val="false"/>
          <w:i w:val="false"/>
          <w:color w:val="000000"/>
          <w:sz w:val="28"/>
        </w:rPr>
        <w:t>
      4) тантал және ниобий конденсаторлардың шықпалары - тегістеу;</w:t>
      </w:r>
    </w:p>
    <w:bookmarkEnd w:id="6822"/>
    <w:bookmarkStart w:name="z6861" w:id="6823"/>
    <w:p>
      <w:pPr>
        <w:spacing w:after="0"/>
        <w:ind w:left="0"/>
        <w:jc w:val="both"/>
      </w:pPr>
      <w:r>
        <w:rPr>
          <w:rFonts w:ascii="Times New Roman"/>
          <w:b w:val="false"/>
          <w:i w:val="false"/>
          <w:color w:val="000000"/>
          <w:sz w:val="28"/>
        </w:rPr>
        <w:t>
      5) әр түрлі типті қағаз конденсаторлар – әр операция сайын және толық қолмен құрастыру;</w:t>
      </w:r>
    </w:p>
    <w:bookmarkEnd w:id="6823"/>
    <w:bookmarkStart w:name="z6862" w:id="6824"/>
    <w:p>
      <w:pPr>
        <w:spacing w:after="0"/>
        <w:ind w:left="0"/>
        <w:jc w:val="both"/>
      </w:pPr>
      <w:r>
        <w:rPr>
          <w:rFonts w:ascii="Times New Roman"/>
          <w:b w:val="false"/>
          <w:i w:val="false"/>
          <w:color w:val="000000"/>
          <w:sz w:val="28"/>
        </w:rPr>
        <w:t>
      6) әр түрлі типті конденсаторлар – лек желілерде қолмен құрастыру;</w:t>
      </w:r>
    </w:p>
    <w:bookmarkEnd w:id="6824"/>
    <w:bookmarkStart w:name="z6863" w:id="6825"/>
    <w:p>
      <w:pPr>
        <w:spacing w:after="0"/>
        <w:ind w:left="0"/>
        <w:jc w:val="both"/>
      </w:pPr>
      <w:r>
        <w:rPr>
          <w:rFonts w:ascii="Times New Roman"/>
          <w:b w:val="false"/>
          <w:i w:val="false"/>
          <w:color w:val="000000"/>
          <w:sz w:val="28"/>
        </w:rPr>
        <w:t>
      7) пленкалы, аралас құрастырылған, оксид конденсаторлар – нығыздауыштар мен бекіту станоктарын қолдана отырып, әр операция сайын құрастыру;</w:t>
      </w:r>
    </w:p>
    <w:bookmarkEnd w:id="6825"/>
    <w:bookmarkStart w:name="z6864" w:id="6826"/>
    <w:p>
      <w:pPr>
        <w:spacing w:after="0"/>
        <w:ind w:left="0"/>
        <w:jc w:val="both"/>
      </w:pPr>
      <w:r>
        <w:rPr>
          <w:rFonts w:ascii="Times New Roman"/>
          <w:b w:val="false"/>
          <w:i w:val="false"/>
          <w:color w:val="000000"/>
          <w:sz w:val="28"/>
        </w:rPr>
        <w:t>
      8) жоғары вольтті қыш конденсаторлар – құрылғыларды қолдана отырып қолмен арматуралау;</w:t>
      </w:r>
    </w:p>
    <w:bookmarkEnd w:id="6826"/>
    <w:bookmarkStart w:name="z6865" w:id="6827"/>
    <w:p>
      <w:pPr>
        <w:spacing w:after="0"/>
        <w:ind w:left="0"/>
        <w:jc w:val="both"/>
      </w:pPr>
      <w:r>
        <w:rPr>
          <w:rFonts w:ascii="Times New Roman"/>
          <w:b w:val="false"/>
          <w:i w:val="false"/>
          <w:color w:val="000000"/>
          <w:sz w:val="28"/>
        </w:rPr>
        <w:t>
      9) қыш, шыны қыш конденсаторлар - құрастыру;</w:t>
      </w:r>
    </w:p>
    <w:bookmarkEnd w:id="6827"/>
    <w:bookmarkStart w:name="z6866" w:id="6828"/>
    <w:p>
      <w:pPr>
        <w:spacing w:after="0"/>
        <w:ind w:left="0"/>
        <w:jc w:val="both"/>
      </w:pPr>
      <w:r>
        <w:rPr>
          <w:rFonts w:ascii="Times New Roman"/>
          <w:b w:val="false"/>
          <w:i w:val="false"/>
          <w:color w:val="000000"/>
          <w:sz w:val="28"/>
        </w:rPr>
        <w:t>
      10) тантал конденсаторлар – мөлшерлеу құрылғысында электролитті корпусқа құю;</w:t>
      </w:r>
    </w:p>
    <w:bookmarkEnd w:id="6828"/>
    <w:bookmarkStart w:name="z6867" w:id="6829"/>
    <w:p>
      <w:pPr>
        <w:spacing w:after="0"/>
        <w:ind w:left="0"/>
        <w:jc w:val="both"/>
      </w:pPr>
      <w:r>
        <w:rPr>
          <w:rFonts w:ascii="Times New Roman"/>
          <w:b w:val="false"/>
          <w:i w:val="false"/>
          <w:color w:val="000000"/>
          <w:sz w:val="28"/>
        </w:rPr>
        <w:t>
      11) шам панельдер - құрастыру;</w:t>
      </w:r>
    </w:p>
    <w:bookmarkEnd w:id="6829"/>
    <w:bookmarkStart w:name="z6868" w:id="6830"/>
    <w:p>
      <w:pPr>
        <w:spacing w:after="0"/>
        <w:ind w:left="0"/>
        <w:jc w:val="both"/>
      </w:pPr>
      <w:r>
        <w:rPr>
          <w:rFonts w:ascii="Times New Roman"/>
          <w:b w:val="false"/>
          <w:i w:val="false"/>
          <w:color w:val="000000"/>
          <w:sz w:val="28"/>
        </w:rPr>
        <w:t>
      12) слюда конденсаторлардың пакеттері – шаблондар мен өлшеу құралдарын қолдана отырып, корпусқа қолмен құрастыру; қол станоктарын, пневматикалық аяқ нығыздауыштарын немесе арнайы машиналарды қолдана отырып қаусыру; сыйымдылығын өлшей отырып және қоршау санын реттей отырып қолмен немесе жартылай автоматтарда құрастыру;</w:t>
      </w:r>
    </w:p>
    <w:bookmarkEnd w:id="6830"/>
    <w:bookmarkStart w:name="z6869" w:id="6831"/>
    <w:p>
      <w:pPr>
        <w:spacing w:after="0"/>
        <w:ind w:left="0"/>
        <w:jc w:val="both"/>
      </w:pPr>
      <w:r>
        <w:rPr>
          <w:rFonts w:ascii="Times New Roman"/>
          <w:b w:val="false"/>
          <w:i w:val="false"/>
          <w:color w:val="000000"/>
          <w:sz w:val="28"/>
        </w:rPr>
        <w:t>
      13) вакуумды конденсаторлардың пакеттері - тойтару;</w:t>
      </w:r>
    </w:p>
    <w:bookmarkEnd w:id="6831"/>
    <w:bookmarkStart w:name="z6870" w:id="6832"/>
    <w:p>
      <w:pPr>
        <w:spacing w:after="0"/>
        <w:ind w:left="0"/>
        <w:jc w:val="both"/>
      </w:pPr>
      <w:r>
        <w:rPr>
          <w:rFonts w:ascii="Times New Roman"/>
          <w:b w:val="false"/>
          <w:i w:val="false"/>
          <w:color w:val="000000"/>
          <w:sz w:val="28"/>
        </w:rPr>
        <w:t>
      14) қыш сақтандырғыштар - құрастыру;</w:t>
      </w:r>
    </w:p>
    <w:bookmarkEnd w:id="6832"/>
    <w:bookmarkStart w:name="z6871" w:id="6833"/>
    <w:p>
      <w:pPr>
        <w:spacing w:after="0"/>
        <w:ind w:left="0"/>
        <w:jc w:val="both"/>
      </w:pPr>
      <w:r>
        <w:rPr>
          <w:rFonts w:ascii="Times New Roman"/>
          <w:b w:val="false"/>
          <w:i w:val="false"/>
          <w:color w:val="000000"/>
          <w:sz w:val="28"/>
        </w:rPr>
        <w:t>
      15) резисторлар - автоматтарда, жартылай автоматтарда және агрегаттарда шықпаларымен арматуралау; электр өлшеу аспаптарында номинал топтары бойынша калибрін алу; жаппай өндіріс жағдайында құрастыру; электр төзімділігін тексеру;</w:t>
      </w:r>
    </w:p>
    <w:bookmarkEnd w:id="6833"/>
    <w:bookmarkStart w:name="z6872" w:id="6834"/>
    <w:p>
      <w:pPr>
        <w:spacing w:after="0"/>
        <w:ind w:left="0"/>
        <w:jc w:val="both"/>
      </w:pPr>
      <w:r>
        <w:rPr>
          <w:rFonts w:ascii="Times New Roman"/>
          <w:b w:val="false"/>
          <w:i w:val="false"/>
          <w:color w:val="000000"/>
          <w:sz w:val="28"/>
        </w:rPr>
        <w:t>
      16) тоқ өткізгіш элементтер – өткізгіш блоктардың негіздеріне жабыстыру;</w:t>
      </w:r>
    </w:p>
    <w:bookmarkEnd w:id="6834"/>
    <w:bookmarkStart w:name="z6873" w:id="6835"/>
    <w:p>
      <w:pPr>
        <w:spacing w:after="0"/>
        <w:ind w:left="0"/>
        <w:jc w:val="both"/>
      </w:pPr>
      <w:r>
        <w:rPr>
          <w:rFonts w:ascii="Times New Roman"/>
          <w:b w:val="false"/>
          <w:i w:val="false"/>
          <w:color w:val="000000"/>
          <w:sz w:val="28"/>
        </w:rPr>
        <w:t>
      17) төмен жиілікті электр жалғамалар, халықтық тұтыну тауарлары (бейнемагнитофондардың есептеуіштері және тағы басқа) - құрастыру.</w:t>
      </w:r>
    </w:p>
    <w:bookmarkEnd w:id="6835"/>
    <w:bookmarkStart w:name="z6874" w:id="6836"/>
    <w:p>
      <w:pPr>
        <w:spacing w:after="0"/>
        <w:ind w:left="0"/>
        <w:jc w:val="both"/>
      </w:pPr>
      <w:r>
        <w:rPr>
          <w:rFonts w:ascii="Times New Roman"/>
          <w:b w:val="false"/>
          <w:i w:val="false"/>
          <w:color w:val="000000"/>
          <w:sz w:val="28"/>
        </w:rPr>
        <w:t>
      Параграф 3. Радиобөлшектерді құрастырушы, 3-разряд</w:t>
      </w:r>
    </w:p>
    <w:bookmarkEnd w:id="6836"/>
    <w:bookmarkStart w:name="z6875" w:id="6837"/>
    <w:p>
      <w:pPr>
        <w:spacing w:after="0"/>
        <w:ind w:left="0"/>
        <w:jc w:val="both"/>
      </w:pPr>
      <w:r>
        <w:rPr>
          <w:rFonts w:ascii="Times New Roman"/>
          <w:b w:val="false"/>
          <w:i w:val="false"/>
          <w:color w:val="000000"/>
          <w:sz w:val="28"/>
        </w:rPr>
        <w:t>
      739. Жұмыс сипаттамасы:</w:t>
      </w:r>
    </w:p>
    <w:bookmarkEnd w:id="6837"/>
    <w:bookmarkStart w:name="z6876" w:id="6838"/>
    <w:p>
      <w:pPr>
        <w:spacing w:after="0"/>
        <w:ind w:left="0"/>
        <w:jc w:val="both"/>
      </w:pPr>
      <w:r>
        <w:rPr>
          <w:rFonts w:ascii="Times New Roman"/>
          <w:b w:val="false"/>
          <w:i w:val="false"/>
          <w:color w:val="000000"/>
          <w:sz w:val="28"/>
        </w:rPr>
        <w:t xml:space="preserve">
      күрделі конденсаторларды, резисторларды, балқымалы сақтандырғыштарды, электр жалғамаларды және басқа да радиобөлшектерді құрылғыларды қолдана отырып, жартылай автоматтарда және құрастыру автоматтарында қолмен құрастыру; </w:t>
      </w:r>
    </w:p>
    <w:bookmarkEnd w:id="6838"/>
    <w:bookmarkStart w:name="z6877" w:id="6839"/>
    <w:p>
      <w:pPr>
        <w:spacing w:after="0"/>
        <w:ind w:left="0"/>
        <w:jc w:val="both"/>
      </w:pPr>
      <w:r>
        <w:rPr>
          <w:rFonts w:ascii="Times New Roman"/>
          <w:b w:val="false"/>
          <w:i w:val="false"/>
          <w:color w:val="000000"/>
          <w:sz w:val="28"/>
        </w:rPr>
        <w:t xml:space="preserve">
      конденсаторлардың пакеттерін жартылай автоматтарда қаусыру; Әр түрлі диаметрлі жалғауыштардың ұяшықтарын арнайы механикаландырылған құрылғыларда, жартылай автоматтар мен автоматтарында қаусыру; </w:t>
      </w:r>
    </w:p>
    <w:bookmarkEnd w:id="6839"/>
    <w:bookmarkStart w:name="z6878" w:id="6840"/>
    <w:p>
      <w:pPr>
        <w:spacing w:after="0"/>
        <w:ind w:left="0"/>
        <w:jc w:val="both"/>
      </w:pPr>
      <w:r>
        <w:rPr>
          <w:rFonts w:ascii="Times New Roman"/>
          <w:b w:val="false"/>
          <w:i w:val="false"/>
          <w:color w:val="000000"/>
          <w:sz w:val="28"/>
        </w:rPr>
        <w:t xml:space="preserve">
      жартылай автоматтарды толтыру және есептеуіштерді белгіленген сыйымдылыққа құрастыру схемасына сәйкес баптау; </w:t>
      </w:r>
    </w:p>
    <w:bookmarkEnd w:id="6840"/>
    <w:bookmarkStart w:name="z6879" w:id="6841"/>
    <w:p>
      <w:pPr>
        <w:spacing w:after="0"/>
        <w:ind w:left="0"/>
        <w:jc w:val="both"/>
      </w:pPr>
      <w:r>
        <w:rPr>
          <w:rFonts w:ascii="Times New Roman"/>
          <w:b w:val="false"/>
          <w:i w:val="false"/>
          <w:color w:val="000000"/>
          <w:sz w:val="28"/>
        </w:rPr>
        <w:t>
      шыны жүзгіндерді жағу әдісімен терморезисторлар мен ковар тостағандарды шынылау;</w:t>
      </w:r>
    </w:p>
    <w:bookmarkEnd w:id="6841"/>
    <w:bookmarkStart w:name="z6880" w:id="6842"/>
    <w:p>
      <w:pPr>
        <w:spacing w:after="0"/>
        <w:ind w:left="0"/>
        <w:jc w:val="both"/>
      </w:pPr>
      <w:r>
        <w:rPr>
          <w:rFonts w:ascii="Times New Roman"/>
          <w:b w:val="false"/>
          <w:i w:val="false"/>
          <w:color w:val="000000"/>
          <w:sz w:val="28"/>
        </w:rPr>
        <w:t>
      қапталған тостағандарды қыш қалыптарға салу, селит пештерде пісіру;</w:t>
      </w:r>
    </w:p>
    <w:bookmarkEnd w:id="6842"/>
    <w:bookmarkStart w:name="z6881" w:id="6843"/>
    <w:p>
      <w:pPr>
        <w:spacing w:after="0"/>
        <w:ind w:left="0"/>
        <w:jc w:val="both"/>
      </w:pPr>
      <w:r>
        <w:rPr>
          <w:rFonts w:ascii="Times New Roman"/>
          <w:b w:val="false"/>
          <w:i w:val="false"/>
          <w:color w:val="000000"/>
          <w:sz w:val="28"/>
        </w:rPr>
        <w:t>
      терморезисторларды шыны корпустарда пісіру, траверстерді дәлдеп дәнекерлеу станогында дәнекерлеу;</w:t>
      </w:r>
    </w:p>
    <w:bookmarkEnd w:id="6843"/>
    <w:bookmarkStart w:name="z6882" w:id="6844"/>
    <w:p>
      <w:pPr>
        <w:spacing w:after="0"/>
        <w:ind w:left="0"/>
        <w:jc w:val="both"/>
      </w:pPr>
      <w:r>
        <w:rPr>
          <w:rFonts w:ascii="Times New Roman"/>
          <w:b w:val="false"/>
          <w:i w:val="false"/>
          <w:color w:val="000000"/>
          <w:sz w:val="28"/>
        </w:rPr>
        <w:t>
      құрастырылатын радиобөлшектердің электр өлшемдерін аспаптардың көмегімен өлшеу және тексеру;</w:t>
      </w:r>
    </w:p>
    <w:bookmarkEnd w:id="6844"/>
    <w:bookmarkStart w:name="z6883" w:id="6845"/>
    <w:p>
      <w:pPr>
        <w:spacing w:after="0"/>
        <w:ind w:left="0"/>
        <w:jc w:val="both"/>
      </w:pPr>
      <w:r>
        <w:rPr>
          <w:rFonts w:ascii="Times New Roman"/>
          <w:b w:val="false"/>
          <w:i w:val="false"/>
          <w:color w:val="000000"/>
          <w:sz w:val="28"/>
        </w:rPr>
        <w:t xml:space="preserve">
      электр өлшеу аспаптарын өлшеу процессінде баптау және реттеу; </w:t>
      </w:r>
    </w:p>
    <w:bookmarkEnd w:id="6845"/>
    <w:bookmarkStart w:name="z6884" w:id="6846"/>
    <w:p>
      <w:pPr>
        <w:spacing w:after="0"/>
        <w:ind w:left="0"/>
        <w:jc w:val="both"/>
      </w:pPr>
      <w:r>
        <w:rPr>
          <w:rFonts w:ascii="Times New Roman"/>
          <w:b w:val="false"/>
          <w:i w:val="false"/>
          <w:color w:val="000000"/>
          <w:sz w:val="28"/>
        </w:rPr>
        <w:t>
      ТКС тексеру, ЭДС шуылдарын шуыл өлшеуіштерде өлшеу.</w:t>
      </w:r>
    </w:p>
    <w:bookmarkEnd w:id="6846"/>
    <w:bookmarkStart w:name="z6885" w:id="6847"/>
    <w:p>
      <w:pPr>
        <w:spacing w:after="0"/>
        <w:ind w:left="0"/>
        <w:jc w:val="both"/>
      </w:pPr>
      <w:r>
        <w:rPr>
          <w:rFonts w:ascii="Times New Roman"/>
          <w:b w:val="false"/>
          <w:i w:val="false"/>
          <w:color w:val="000000"/>
          <w:sz w:val="28"/>
        </w:rPr>
        <w:t>
      740. Білуге тиіс:</w:t>
      </w:r>
    </w:p>
    <w:bookmarkEnd w:id="6847"/>
    <w:bookmarkStart w:name="z6886" w:id="6848"/>
    <w:p>
      <w:pPr>
        <w:spacing w:after="0"/>
        <w:ind w:left="0"/>
        <w:jc w:val="both"/>
      </w:pPr>
      <w:r>
        <w:rPr>
          <w:rFonts w:ascii="Times New Roman"/>
          <w:b w:val="false"/>
          <w:i w:val="false"/>
          <w:color w:val="000000"/>
          <w:sz w:val="28"/>
        </w:rPr>
        <w:t>
      құрастыру автоматтары мен агрегаттарының құрылысы, басқару жүйесі, баптау ережесі;</w:t>
      </w:r>
    </w:p>
    <w:bookmarkEnd w:id="6848"/>
    <w:bookmarkStart w:name="z6887" w:id="6849"/>
    <w:p>
      <w:pPr>
        <w:spacing w:after="0"/>
        <w:ind w:left="0"/>
        <w:jc w:val="both"/>
      </w:pPr>
      <w:r>
        <w:rPr>
          <w:rFonts w:ascii="Times New Roman"/>
          <w:b w:val="false"/>
          <w:i w:val="false"/>
          <w:color w:val="000000"/>
          <w:sz w:val="28"/>
        </w:rPr>
        <w:t>
      бақылау-өлшеу аспаптарының құрылысы мен қолданылу шарттары және олармен жұмыс істеу әдістері;</w:t>
      </w:r>
    </w:p>
    <w:bookmarkEnd w:id="6849"/>
    <w:bookmarkStart w:name="z6888" w:id="6850"/>
    <w:p>
      <w:pPr>
        <w:spacing w:after="0"/>
        <w:ind w:left="0"/>
        <w:jc w:val="both"/>
      </w:pPr>
      <w:r>
        <w:rPr>
          <w:rFonts w:ascii="Times New Roman"/>
          <w:b w:val="false"/>
          <w:i w:val="false"/>
          <w:color w:val="000000"/>
          <w:sz w:val="28"/>
        </w:rPr>
        <w:t>
      белгіленген номиналға қиыстырып келтірудің электр өлшемдерін өлшеу әдістері;</w:t>
      </w:r>
    </w:p>
    <w:bookmarkEnd w:id="6850"/>
    <w:bookmarkStart w:name="z6889" w:id="6851"/>
    <w:p>
      <w:pPr>
        <w:spacing w:after="0"/>
        <w:ind w:left="0"/>
        <w:jc w:val="both"/>
      </w:pPr>
      <w:r>
        <w:rPr>
          <w:rFonts w:ascii="Times New Roman"/>
          <w:b w:val="false"/>
          <w:i w:val="false"/>
          <w:color w:val="000000"/>
          <w:sz w:val="28"/>
        </w:rPr>
        <w:t>
      ақаулықтардың түрлері және оларды жою шаралары;</w:t>
      </w:r>
    </w:p>
    <w:bookmarkEnd w:id="6851"/>
    <w:bookmarkStart w:name="z6890" w:id="6852"/>
    <w:p>
      <w:pPr>
        <w:spacing w:after="0"/>
        <w:ind w:left="0"/>
        <w:jc w:val="both"/>
      </w:pPr>
      <w:r>
        <w:rPr>
          <w:rFonts w:ascii="Times New Roman"/>
          <w:b w:val="false"/>
          <w:i w:val="false"/>
          <w:color w:val="000000"/>
          <w:sz w:val="28"/>
        </w:rPr>
        <w:t>
      электр және радиотехника негіздері.</w:t>
      </w:r>
    </w:p>
    <w:bookmarkEnd w:id="6852"/>
    <w:bookmarkStart w:name="z6891" w:id="6853"/>
    <w:p>
      <w:pPr>
        <w:spacing w:after="0"/>
        <w:ind w:left="0"/>
        <w:jc w:val="both"/>
      </w:pPr>
      <w:r>
        <w:rPr>
          <w:rFonts w:ascii="Times New Roman"/>
          <w:b w:val="false"/>
          <w:i w:val="false"/>
          <w:color w:val="000000"/>
          <w:sz w:val="28"/>
        </w:rPr>
        <w:t>
      741. Жұмыс үлгілері:</w:t>
      </w:r>
    </w:p>
    <w:bookmarkEnd w:id="6853"/>
    <w:bookmarkStart w:name="z6892" w:id="6854"/>
    <w:p>
      <w:pPr>
        <w:spacing w:after="0"/>
        <w:ind w:left="0"/>
        <w:jc w:val="both"/>
      </w:pPr>
      <w:r>
        <w:rPr>
          <w:rFonts w:ascii="Times New Roman"/>
          <w:b w:val="false"/>
          <w:i w:val="false"/>
          <w:color w:val="000000"/>
          <w:sz w:val="28"/>
        </w:rPr>
        <w:t>
      1) басұштарының кірмелері (балқымалар) - магниттік-импульсті құрылғылардың импульстік өрісінің қысымын қолдана отырып құрастыру;</w:t>
      </w:r>
    </w:p>
    <w:bookmarkEnd w:id="6854"/>
    <w:bookmarkStart w:name="z6893" w:id="6855"/>
    <w:p>
      <w:pPr>
        <w:spacing w:after="0"/>
        <w:ind w:left="0"/>
        <w:jc w:val="both"/>
      </w:pPr>
      <w:r>
        <w:rPr>
          <w:rFonts w:ascii="Times New Roman"/>
          <w:b w:val="false"/>
          <w:i w:val="false"/>
          <w:color w:val="000000"/>
          <w:sz w:val="28"/>
        </w:rPr>
        <w:t xml:space="preserve">
      2) диаметрі 1,0...12 мм электр жалғамалардың ұяшықтары – қаусыру және тармақталудың күшеюін бақылау; </w:t>
      </w:r>
    </w:p>
    <w:bookmarkEnd w:id="6855"/>
    <w:bookmarkStart w:name="z6894" w:id="6856"/>
    <w:p>
      <w:pPr>
        <w:spacing w:after="0"/>
        <w:ind w:left="0"/>
        <w:jc w:val="both"/>
      </w:pPr>
      <w:r>
        <w:rPr>
          <w:rFonts w:ascii="Times New Roman"/>
          <w:b w:val="false"/>
          <w:i w:val="false"/>
          <w:color w:val="000000"/>
          <w:sz w:val="28"/>
        </w:rPr>
        <w:t xml:space="preserve">
      3) шағын ауқымды конденсаторлар - электр өлшемдерін тексере отырып және төсемдердің санын реттей отырып, корпусқа қолмен және автомат желілерде құрастыру; </w:t>
      </w:r>
    </w:p>
    <w:bookmarkEnd w:id="6856"/>
    <w:bookmarkStart w:name="z6895" w:id="6857"/>
    <w:p>
      <w:pPr>
        <w:spacing w:after="0"/>
        <w:ind w:left="0"/>
        <w:jc w:val="both"/>
      </w:pPr>
      <w:r>
        <w:rPr>
          <w:rFonts w:ascii="Times New Roman"/>
          <w:b w:val="false"/>
          <w:i w:val="false"/>
          <w:color w:val="000000"/>
          <w:sz w:val="28"/>
        </w:rPr>
        <w:t>
      4) жанаса орналасқан қыш конденсаторлар - электр өлшемдерін өлшей отырып және номиналдар бойынша іріктей отырып, қолмен және жартылай автоматта құрастыру;</w:t>
      </w:r>
    </w:p>
    <w:bookmarkEnd w:id="6857"/>
    <w:bookmarkStart w:name="z6896" w:id="6858"/>
    <w:p>
      <w:pPr>
        <w:spacing w:after="0"/>
        <w:ind w:left="0"/>
        <w:jc w:val="both"/>
      </w:pPr>
      <w:r>
        <w:rPr>
          <w:rFonts w:ascii="Times New Roman"/>
          <w:b w:val="false"/>
          <w:i w:val="false"/>
          <w:color w:val="000000"/>
          <w:sz w:val="28"/>
        </w:rPr>
        <w:t>
      5) конденсаторлар - автомат желілерде әр операция сайын құрастыру; жартылай автоматта құрастыру;</w:t>
      </w:r>
    </w:p>
    <w:bookmarkEnd w:id="6858"/>
    <w:bookmarkStart w:name="z6897" w:id="6859"/>
    <w:p>
      <w:pPr>
        <w:spacing w:after="0"/>
        <w:ind w:left="0"/>
        <w:jc w:val="both"/>
      </w:pPr>
      <w:r>
        <w:rPr>
          <w:rFonts w:ascii="Times New Roman"/>
          <w:b w:val="false"/>
          <w:i w:val="false"/>
          <w:color w:val="000000"/>
          <w:sz w:val="28"/>
        </w:rPr>
        <w:t>
      6) қыш конденсаторлар – шықпаларды электронды блоктары бар жартылай автоматта жабыстыру;</w:t>
      </w:r>
    </w:p>
    <w:bookmarkEnd w:id="6859"/>
    <w:bookmarkStart w:name="z6898" w:id="6860"/>
    <w:p>
      <w:pPr>
        <w:spacing w:after="0"/>
        <w:ind w:left="0"/>
        <w:jc w:val="both"/>
      </w:pPr>
      <w:r>
        <w:rPr>
          <w:rFonts w:ascii="Times New Roman"/>
          <w:b w:val="false"/>
          <w:i w:val="false"/>
          <w:color w:val="000000"/>
          <w:sz w:val="28"/>
        </w:rPr>
        <w:t>
      7) арнайы конденсаторлар – қолмен және жартылай автоматтарда құрастыру;</w:t>
      </w:r>
    </w:p>
    <w:bookmarkEnd w:id="6860"/>
    <w:bookmarkStart w:name="z6899" w:id="6861"/>
    <w:p>
      <w:pPr>
        <w:spacing w:after="0"/>
        <w:ind w:left="0"/>
        <w:jc w:val="both"/>
      </w:pPr>
      <w:r>
        <w:rPr>
          <w:rFonts w:ascii="Times New Roman"/>
          <w:b w:val="false"/>
          <w:i w:val="false"/>
          <w:color w:val="000000"/>
          <w:sz w:val="28"/>
        </w:rPr>
        <w:t>
      8) шыны пленкалы, шыны қыш және монолит конденсаторлардың пакеттері – арнайы жартылай автоматтарда құрастыру;</w:t>
      </w:r>
    </w:p>
    <w:bookmarkEnd w:id="6861"/>
    <w:bookmarkStart w:name="z6900" w:id="6862"/>
    <w:p>
      <w:pPr>
        <w:spacing w:after="0"/>
        <w:ind w:left="0"/>
        <w:jc w:val="both"/>
      </w:pPr>
      <w:r>
        <w:rPr>
          <w:rFonts w:ascii="Times New Roman"/>
          <w:b w:val="false"/>
          <w:i w:val="false"/>
          <w:color w:val="000000"/>
          <w:sz w:val="28"/>
        </w:rPr>
        <w:t xml:space="preserve">
      9) диапазондарды ауыстырып қосқыштар – ауыстырып қосқыштарды реттеу және алдыңғы құрастырудың ақаулықтарын жою; </w:t>
      </w:r>
    </w:p>
    <w:bookmarkEnd w:id="6862"/>
    <w:bookmarkStart w:name="z6901" w:id="6863"/>
    <w:p>
      <w:pPr>
        <w:spacing w:after="0"/>
        <w:ind w:left="0"/>
        <w:jc w:val="both"/>
      </w:pPr>
      <w:r>
        <w:rPr>
          <w:rFonts w:ascii="Times New Roman"/>
          <w:b w:val="false"/>
          <w:i w:val="false"/>
          <w:color w:val="000000"/>
          <w:sz w:val="28"/>
        </w:rPr>
        <w:t>
      10) шыны немесе қыш корпустардың сақтандырғыштары - арматуралай отырып құрастыру;</w:t>
      </w:r>
    </w:p>
    <w:bookmarkEnd w:id="6863"/>
    <w:bookmarkStart w:name="z6902" w:id="6864"/>
    <w:p>
      <w:pPr>
        <w:spacing w:after="0"/>
        <w:ind w:left="0"/>
        <w:jc w:val="both"/>
      </w:pPr>
      <w:r>
        <w:rPr>
          <w:rFonts w:ascii="Times New Roman"/>
          <w:b w:val="false"/>
          <w:i w:val="false"/>
          <w:color w:val="000000"/>
          <w:sz w:val="28"/>
        </w:rPr>
        <w:t>
      11) резисторлар – автоматтар мен автомат желілердің агрегаттарының көмегімен құрастыру;</w:t>
      </w:r>
    </w:p>
    <w:bookmarkEnd w:id="6864"/>
    <w:bookmarkStart w:name="z6903" w:id="6865"/>
    <w:p>
      <w:pPr>
        <w:spacing w:after="0"/>
        <w:ind w:left="0"/>
        <w:jc w:val="both"/>
      </w:pPr>
      <w:r>
        <w:rPr>
          <w:rFonts w:ascii="Times New Roman"/>
          <w:b w:val="false"/>
          <w:i w:val="false"/>
          <w:color w:val="000000"/>
          <w:sz w:val="28"/>
        </w:rPr>
        <w:t>
      12) шағын ауқымды және дәлме-дәл резисторлар - құрастыру;</w:t>
      </w:r>
    </w:p>
    <w:bookmarkEnd w:id="6865"/>
    <w:bookmarkStart w:name="z6904" w:id="6866"/>
    <w:p>
      <w:pPr>
        <w:spacing w:after="0"/>
        <w:ind w:left="0"/>
        <w:jc w:val="both"/>
      </w:pPr>
      <w:r>
        <w:rPr>
          <w:rFonts w:ascii="Times New Roman"/>
          <w:b w:val="false"/>
          <w:i w:val="false"/>
          <w:color w:val="000000"/>
          <w:sz w:val="28"/>
        </w:rPr>
        <w:t>
      13) айнымалы резисторлар - осциллографта қисық бойынша тексеру;</w:t>
      </w:r>
    </w:p>
    <w:bookmarkEnd w:id="6866"/>
    <w:bookmarkStart w:name="z6905" w:id="6867"/>
    <w:p>
      <w:pPr>
        <w:spacing w:after="0"/>
        <w:ind w:left="0"/>
        <w:jc w:val="both"/>
      </w:pPr>
      <w:r>
        <w:rPr>
          <w:rFonts w:ascii="Times New Roman"/>
          <w:b w:val="false"/>
          <w:i w:val="false"/>
          <w:color w:val="000000"/>
          <w:sz w:val="28"/>
        </w:rPr>
        <w:t>
      14) пленкалы резисторлар – арматуралау автоматтарында құрастыру;</w:t>
      </w:r>
    </w:p>
    <w:bookmarkEnd w:id="6867"/>
    <w:bookmarkStart w:name="z6906" w:id="6868"/>
    <w:p>
      <w:pPr>
        <w:spacing w:after="0"/>
        <w:ind w:left="0"/>
        <w:jc w:val="both"/>
      </w:pPr>
      <w:r>
        <w:rPr>
          <w:rFonts w:ascii="Times New Roman"/>
          <w:b w:val="false"/>
          <w:i w:val="false"/>
          <w:color w:val="000000"/>
          <w:sz w:val="28"/>
        </w:rPr>
        <w:t>
      15) аса қуатты сумен тұрақты салқындатылатын резисторлар - құрастыру;</w:t>
      </w:r>
    </w:p>
    <w:bookmarkEnd w:id="6868"/>
    <w:bookmarkStart w:name="z6907" w:id="6869"/>
    <w:p>
      <w:pPr>
        <w:spacing w:after="0"/>
        <w:ind w:left="0"/>
        <w:jc w:val="both"/>
      </w:pPr>
      <w:r>
        <w:rPr>
          <w:rFonts w:ascii="Times New Roman"/>
          <w:b w:val="false"/>
          <w:i w:val="false"/>
          <w:color w:val="000000"/>
          <w:sz w:val="28"/>
        </w:rPr>
        <w:t>
      16) шыныланған резисторлар, мөлшері 0,5 мм аспайтын терморезисторлар - шыны корпустарға пісіру;</w:t>
      </w:r>
    </w:p>
    <w:bookmarkEnd w:id="6869"/>
    <w:bookmarkStart w:name="z6908" w:id="6870"/>
    <w:p>
      <w:pPr>
        <w:spacing w:after="0"/>
        <w:ind w:left="0"/>
        <w:jc w:val="both"/>
      </w:pPr>
      <w:r>
        <w:rPr>
          <w:rFonts w:ascii="Times New Roman"/>
          <w:b w:val="false"/>
          <w:i w:val="false"/>
          <w:color w:val="000000"/>
          <w:sz w:val="28"/>
        </w:rPr>
        <w:t>
      17) торлар, мөлшерқада, конденсаторлардың бөлшектері мен тораптары – дәнекерлеу жартылай автоматтары мен автоматтарын қолдана отырып құрастыру;</w:t>
      </w:r>
    </w:p>
    <w:bookmarkEnd w:id="6870"/>
    <w:bookmarkStart w:name="z6909" w:id="6871"/>
    <w:p>
      <w:pPr>
        <w:spacing w:after="0"/>
        <w:ind w:left="0"/>
        <w:jc w:val="both"/>
      </w:pPr>
      <w:r>
        <w:rPr>
          <w:rFonts w:ascii="Times New Roman"/>
          <w:b w:val="false"/>
          <w:i w:val="false"/>
          <w:color w:val="000000"/>
          <w:sz w:val="28"/>
        </w:rPr>
        <w:t>
      18) ГРПМ, РПМ электр жалғамалар, аметист және тағы басқа - құрастыру.</w:t>
      </w:r>
    </w:p>
    <w:bookmarkEnd w:id="6871"/>
    <w:bookmarkStart w:name="z6910" w:id="6872"/>
    <w:p>
      <w:pPr>
        <w:spacing w:after="0"/>
        <w:ind w:left="0"/>
        <w:jc w:val="both"/>
      </w:pPr>
      <w:r>
        <w:rPr>
          <w:rFonts w:ascii="Times New Roman"/>
          <w:b w:val="false"/>
          <w:i w:val="false"/>
          <w:color w:val="000000"/>
          <w:sz w:val="28"/>
        </w:rPr>
        <w:t>
      Параграф 4. Радиобөлшектерді құрастырушы, 4-разряд</w:t>
      </w:r>
    </w:p>
    <w:bookmarkEnd w:id="6872"/>
    <w:bookmarkStart w:name="z6911" w:id="6873"/>
    <w:p>
      <w:pPr>
        <w:spacing w:after="0"/>
        <w:ind w:left="0"/>
        <w:jc w:val="both"/>
      </w:pPr>
      <w:r>
        <w:rPr>
          <w:rFonts w:ascii="Times New Roman"/>
          <w:b w:val="false"/>
          <w:i w:val="false"/>
          <w:color w:val="000000"/>
          <w:sz w:val="28"/>
        </w:rPr>
        <w:t>
      742. Жұмыс сипаттамасы:</w:t>
      </w:r>
    </w:p>
    <w:bookmarkEnd w:id="6873"/>
    <w:bookmarkStart w:name="z6912" w:id="6874"/>
    <w:p>
      <w:pPr>
        <w:spacing w:after="0"/>
        <w:ind w:left="0"/>
        <w:jc w:val="both"/>
      </w:pPr>
      <w:r>
        <w:rPr>
          <w:rFonts w:ascii="Times New Roman"/>
          <w:b w:val="false"/>
          <w:i w:val="false"/>
          <w:color w:val="000000"/>
          <w:sz w:val="28"/>
        </w:rPr>
        <w:t xml:space="preserve">
      күрделі және шағын ауқымды конденсаторларды, резисторларды, электр жалғамалар мен басқа да радиобөлшектерді, сондай-ақ қуатты резисторларды және оның жекелеген тораптарын автоматта, жартылай автоматтарда және күрделі құрылғылар мен құралдарды қолдана отырып, қолмен құрастыру; </w:t>
      </w:r>
    </w:p>
    <w:bookmarkEnd w:id="6874"/>
    <w:bookmarkStart w:name="z6913" w:id="6875"/>
    <w:p>
      <w:pPr>
        <w:spacing w:after="0"/>
        <w:ind w:left="0"/>
        <w:jc w:val="both"/>
      </w:pPr>
      <w:r>
        <w:rPr>
          <w:rFonts w:ascii="Times New Roman"/>
          <w:b w:val="false"/>
          <w:i w:val="false"/>
          <w:color w:val="000000"/>
          <w:sz w:val="28"/>
        </w:rPr>
        <w:t>
      екіден астам секциясы бар сыйымдылығы айнымалы конденсатолардың бөлшектерін қиыстырып келтіре отырып толық құрастыру;</w:t>
      </w:r>
    </w:p>
    <w:bookmarkEnd w:id="6875"/>
    <w:bookmarkStart w:name="z6914" w:id="6876"/>
    <w:p>
      <w:pPr>
        <w:spacing w:after="0"/>
        <w:ind w:left="0"/>
        <w:jc w:val="both"/>
      </w:pPr>
      <w:r>
        <w:rPr>
          <w:rFonts w:ascii="Times New Roman"/>
          <w:b w:val="false"/>
          <w:i w:val="false"/>
          <w:color w:val="000000"/>
          <w:sz w:val="28"/>
        </w:rPr>
        <w:t>
      пластиналарды тегістеу және іріктеу;</w:t>
      </w:r>
    </w:p>
    <w:bookmarkEnd w:id="6876"/>
    <w:bookmarkStart w:name="z6915" w:id="6877"/>
    <w:p>
      <w:pPr>
        <w:spacing w:after="0"/>
        <w:ind w:left="0"/>
        <w:jc w:val="both"/>
      </w:pPr>
      <w:r>
        <w:rPr>
          <w:rFonts w:ascii="Times New Roman"/>
          <w:b w:val="false"/>
          <w:i w:val="false"/>
          <w:color w:val="000000"/>
          <w:sz w:val="28"/>
        </w:rPr>
        <w:t>
      секциялардың статорлары мен роторларын дәнекерлей отырып құрастыру;</w:t>
      </w:r>
    </w:p>
    <w:bookmarkEnd w:id="6877"/>
    <w:bookmarkStart w:name="z6916" w:id="6878"/>
    <w:p>
      <w:pPr>
        <w:spacing w:after="0"/>
        <w:ind w:left="0"/>
        <w:jc w:val="both"/>
      </w:pPr>
      <w:r>
        <w:rPr>
          <w:rFonts w:ascii="Times New Roman"/>
          <w:b w:val="false"/>
          <w:i w:val="false"/>
          <w:color w:val="000000"/>
          <w:sz w:val="28"/>
        </w:rPr>
        <w:t>
      күрделі конденсатор-блоктарды саңылаулары мен сыйымдылық ауқымын реттей отырып жалпы құрастыру;</w:t>
      </w:r>
    </w:p>
    <w:bookmarkEnd w:id="6878"/>
    <w:bookmarkStart w:name="z6917" w:id="6879"/>
    <w:p>
      <w:pPr>
        <w:spacing w:after="0"/>
        <w:ind w:left="0"/>
        <w:jc w:val="both"/>
      </w:pPr>
      <w:r>
        <w:rPr>
          <w:rFonts w:ascii="Times New Roman"/>
          <w:b w:val="false"/>
          <w:i w:val="false"/>
          <w:color w:val="000000"/>
          <w:sz w:val="28"/>
        </w:rPr>
        <w:t>
      электр және геометриялық өлшемдерді бақылау-өлшеу аспаптарында белгіленген жоғары дәлдікті номиналға келтіре отырып тексеру және өлшеу;</w:t>
      </w:r>
    </w:p>
    <w:bookmarkEnd w:id="6879"/>
    <w:bookmarkStart w:name="z6918" w:id="6880"/>
    <w:p>
      <w:pPr>
        <w:spacing w:after="0"/>
        <w:ind w:left="0"/>
        <w:jc w:val="both"/>
      </w:pPr>
      <w:r>
        <w:rPr>
          <w:rFonts w:ascii="Times New Roman"/>
          <w:b w:val="false"/>
          <w:i w:val="false"/>
          <w:color w:val="000000"/>
          <w:sz w:val="28"/>
        </w:rPr>
        <w:t xml:space="preserve">
      жабдықтарды, аспаптар мен құрылғыларды жұмыс барысында баптау; </w:t>
      </w:r>
    </w:p>
    <w:bookmarkEnd w:id="6880"/>
    <w:bookmarkStart w:name="z6919" w:id="6881"/>
    <w:p>
      <w:pPr>
        <w:spacing w:after="0"/>
        <w:ind w:left="0"/>
        <w:jc w:val="both"/>
      </w:pPr>
      <w:r>
        <w:rPr>
          <w:rFonts w:ascii="Times New Roman"/>
          <w:b w:val="false"/>
          <w:i w:val="false"/>
          <w:color w:val="000000"/>
          <w:sz w:val="28"/>
        </w:rPr>
        <w:t>
      құрастырмалы құрылғыларды жасау;</w:t>
      </w:r>
    </w:p>
    <w:bookmarkEnd w:id="6881"/>
    <w:bookmarkStart w:name="z6920" w:id="6882"/>
    <w:p>
      <w:pPr>
        <w:spacing w:after="0"/>
        <w:ind w:left="0"/>
        <w:jc w:val="both"/>
      </w:pPr>
      <w:r>
        <w:rPr>
          <w:rFonts w:ascii="Times New Roman"/>
          <w:b w:val="false"/>
          <w:i w:val="false"/>
          <w:color w:val="000000"/>
          <w:sz w:val="28"/>
        </w:rPr>
        <w:t>
      құрастыру жұмыстарының жүйелілігін айқындау;</w:t>
      </w:r>
    </w:p>
    <w:bookmarkEnd w:id="6882"/>
    <w:bookmarkStart w:name="z6921" w:id="6883"/>
    <w:p>
      <w:pPr>
        <w:spacing w:after="0"/>
        <w:ind w:left="0"/>
        <w:jc w:val="both"/>
      </w:pPr>
      <w:r>
        <w:rPr>
          <w:rFonts w:ascii="Times New Roman"/>
          <w:b w:val="false"/>
          <w:i w:val="false"/>
          <w:color w:val="000000"/>
          <w:sz w:val="28"/>
        </w:rPr>
        <w:t>
      дайындамалардың, бұйымдардың, материалдар мен компоненттердің ақаулықтарын сыртқы түрі бойынша және аспаптардың көмегімен айқындау.</w:t>
      </w:r>
    </w:p>
    <w:bookmarkEnd w:id="6883"/>
    <w:bookmarkStart w:name="z6922" w:id="6884"/>
    <w:p>
      <w:pPr>
        <w:spacing w:after="0"/>
        <w:ind w:left="0"/>
        <w:jc w:val="both"/>
      </w:pPr>
      <w:r>
        <w:rPr>
          <w:rFonts w:ascii="Times New Roman"/>
          <w:b w:val="false"/>
          <w:i w:val="false"/>
          <w:color w:val="000000"/>
          <w:sz w:val="28"/>
        </w:rPr>
        <w:t>
      743. Білуге тиіс:</w:t>
      </w:r>
    </w:p>
    <w:bookmarkEnd w:id="6884"/>
    <w:bookmarkStart w:name="z6923" w:id="6885"/>
    <w:p>
      <w:pPr>
        <w:spacing w:after="0"/>
        <w:ind w:left="0"/>
        <w:jc w:val="both"/>
      </w:pPr>
      <w:r>
        <w:rPr>
          <w:rFonts w:ascii="Times New Roman"/>
          <w:b w:val="false"/>
          <w:i w:val="false"/>
          <w:color w:val="000000"/>
          <w:sz w:val="28"/>
        </w:rPr>
        <w:t>
      қызмет көрсетілетін жабдықтың жұмыс қағидасы және баптау тәсілдері;</w:t>
      </w:r>
    </w:p>
    <w:bookmarkEnd w:id="6885"/>
    <w:bookmarkStart w:name="z6924" w:id="6886"/>
    <w:p>
      <w:pPr>
        <w:spacing w:after="0"/>
        <w:ind w:left="0"/>
        <w:jc w:val="both"/>
      </w:pPr>
      <w:r>
        <w:rPr>
          <w:rFonts w:ascii="Times New Roman"/>
          <w:b w:val="false"/>
          <w:i w:val="false"/>
          <w:color w:val="000000"/>
          <w:sz w:val="28"/>
        </w:rPr>
        <w:t>
      бақылау-өлшеу құралдары мен аспаптарының мақсаты, құрылысы мен қолданылу шарттары;</w:t>
      </w:r>
    </w:p>
    <w:bookmarkEnd w:id="6886"/>
    <w:bookmarkStart w:name="z6925" w:id="6887"/>
    <w:p>
      <w:pPr>
        <w:spacing w:after="0"/>
        <w:ind w:left="0"/>
        <w:jc w:val="both"/>
      </w:pPr>
      <w:r>
        <w:rPr>
          <w:rFonts w:ascii="Times New Roman"/>
          <w:b w:val="false"/>
          <w:i w:val="false"/>
          <w:color w:val="000000"/>
          <w:sz w:val="28"/>
        </w:rPr>
        <w:t>
      арнайы және әмбебап құрылғылардың құрылымы;</w:t>
      </w:r>
    </w:p>
    <w:bookmarkEnd w:id="6887"/>
    <w:bookmarkStart w:name="z6926" w:id="6888"/>
    <w:p>
      <w:pPr>
        <w:spacing w:after="0"/>
        <w:ind w:left="0"/>
        <w:jc w:val="both"/>
      </w:pPr>
      <w:r>
        <w:rPr>
          <w:rFonts w:ascii="Times New Roman"/>
          <w:b w:val="false"/>
          <w:i w:val="false"/>
          <w:color w:val="000000"/>
          <w:sz w:val="28"/>
        </w:rPr>
        <w:t>
      құрастыру технологиясы;</w:t>
      </w:r>
    </w:p>
    <w:bookmarkEnd w:id="6888"/>
    <w:bookmarkStart w:name="z6927" w:id="6889"/>
    <w:p>
      <w:pPr>
        <w:spacing w:after="0"/>
        <w:ind w:left="0"/>
        <w:jc w:val="both"/>
      </w:pPr>
      <w:r>
        <w:rPr>
          <w:rFonts w:ascii="Times New Roman"/>
          <w:b w:val="false"/>
          <w:i w:val="false"/>
          <w:color w:val="000000"/>
          <w:sz w:val="28"/>
        </w:rPr>
        <w:t>
      радиобөлшектер мен оның тораптарының мақсаты мен қолданылуы;</w:t>
      </w:r>
    </w:p>
    <w:bookmarkEnd w:id="6889"/>
    <w:bookmarkStart w:name="z6928" w:id="6890"/>
    <w:p>
      <w:pPr>
        <w:spacing w:after="0"/>
        <w:ind w:left="0"/>
        <w:jc w:val="both"/>
      </w:pPr>
      <w:r>
        <w:rPr>
          <w:rFonts w:ascii="Times New Roman"/>
          <w:b w:val="false"/>
          <w:i w:val="false"/>
          <w:color w:val="000000"/>
          <w:sz w:val="28"/>
        </w:rPr>
        <w:t>
      қолданылатын материалдар мен компоненттер;</w:t>
      </w:r>
    </w:p>
    <w:bookmarkEnd w:id="6890"/>
    <w:bookmarkStart w:name="z6929" w:id="6891"/>
    <w:p>
      <w:pPr>
        <w:spacing w:after="0"/>
        <w:ind w:left="0"/>
        <w:jc w:val="both"/>
      </w:pPr>
      <w:r>
        <w:rPr>
          <w:rFonts w:ascii="Times New Roman"/>
          <w:b w:val="false"/>
          <w:i w:val="false"/>
          <w:color w:val="000000"/>
          <w:sz w:val="28"/>
        </w:rPr>
        <w:t>
      ақаулық түрлері;</w:t>
      </w:r>
    </w:p>
    <w:bookmarkEnd w:id="6891"/>
    <w:bookmarkStart w:name="z6930" w:id="6892"/>
    <w:p>
      <w:pPr>
        <w:spacing w:after="0"/>
        <w:ind w:left="0"/>
        <w:jc w:val="both"/>
      </w:pPr>
      <w:r>
        <w:rPr>
          <w:rFonts w:ascii="Times New Roman"/>
          <w:b w:val="false"/>
          <w:i w:val="false"/>
          <w:color w:val="000000"/>
          <w:sz w:val="28"/>
        </w:rPr>
        <w:t>
      квалитеттер; белгіленген жұмыстарды орындау үшін формулалар мен кестелер бойынша есептеу;</w:t>
      </w:r>
    </w:p>
    <w:bookmarkEnd w:id="6892"/>
    <w:bookmarkStart w:name="z6931" w:id="6893"/>
    <w:p>
      <w:pPr>
        <w:spacing w:after="0"/>
        <w:ind w:left="0"/>
        <w:jc w:val="both"/>
      </w:pPr>
      <w:r>
        <w:rPr>
          <w:rFonts w:ascii="Times New Roman"/>
          <w:b w:val="false"/>
          <w:i w:val="false"/>
          <w:color w:val="000000"/>
          <w:sz w:val="28"/>
        </w:rPr>
        <w:t>
      орындалатын жұмысқа қатысты металдар мен электр техникасы технологиясының негіздері.</w:t>
      </w:r>
    </w:p>
    <w:bookmarkEnd w:id="6893"/>
    <w:bookmarkStart w:name="z6932" w:id="6894"/>
    <w:p>
      <w:pPr>
        <w:spacing w:after="0"/>
        <w:ind w:left="0"/>
        <w:jc w:val="both"/>
      </w:pPr>
      <w:r>
        <w:rPr>
          <w:rFonts w:ascii="Times New Roman"/>
          <w:b w:val="false"/>
          <w:i w:val="false"/>
          <w:color w:val="000000"/>
          <w:sz w:val="28"/>
        </w:rPr>
        <w:t>
      744. Жұмыс үлгілері:</w:t>
      </w:r>
    </w:p>
    <w:bookmarkEnd w:id="6894"/>
    <w:bookmarkStart w:name="z6933" w:id="6895"/>
    <w:p>
      <w:pPr>
        <w:spacing w:after="0"/>
        <w:ind w:left="0"/>
        <w:jc w:val="both"/>
      </w:pPr>
      <w:r>
        <w:rPr>
          <w:rFonts w:ascii="Times New Roman"/>
          <w:b w:val="false"/>
          <w:i w:val="false"/>
          <w:color w:val="000000"/>
          <w:sz w:val="28"/>
        </w:rPr>
        <w:t xml:space="preserve">
      1) айнымалы сыйымдылықты, бұрама типті конденсаторлардың блоктары (төрт секциялы) - құрастыру; </w:t>
      </w:r>
    </w:p>
    <w:bookmarkEnd w:id="6895"/>
    <w:bookmarkStart w:name="z6934" w:id="6896"/>
    <w:p>
      <w:pPr>
        <w:spacing w:after="0"/>
        <w:ind w:left="0"/>
        <w:jc w:val="both"/>
      </w:pPr>
      <w:r>
        <w:rPr>
          <w:rFonts w:ascii="Times New Roman"/>
          <w:b w:val="false"/>
          <w:i w:val="false"/>
          <w:color w:val="000000"/>
          <w:sz w:val="28"/>
        </w:rPr>
        <w:t>
      2) әр түрлі типті айнымалы сыйымдылықты конденсаторлар - құрастыру;</w:t>
      </w:r>
    </w:p>
    <w:bookmarkEnd w:id="6896"/>
    <w:bookmarkStart w:name="z6935" w:id="6897"/>
    <w:p>
      <w:pPr>
        <w:spacing w:after="0"/>
        <w:ind w:left="0"/>
        <w:jc w:val="both"/>
      </w:pPr>
      <w:r>
        <w:rPr>
          <w:rFonts w:ascii="Times New Roman"/>
          <w:b w:val="false"/>
          <w:i w:val="false"/>
          <w:color w:val="000000"/>
          <w:sz w:val="28"/>
        </w:rPr>
        <w:t xml:space="preserve">
      3) конденсаторлар, резисторлар және басқа да шағын ауқымды бөлшектер - аспаптарда жоғары дәлдікті электр өлшемдерін тексере отырып және өлшемдері (номиналдары) бойынша іріктей отырып қолмен құрастыру; аспаптарда жоғары дәлдікті электр өлшемдерін тексере отырып және өлшемдері (номиналдары) бойынша іріктей отырып автоматтарда (жартылай автоматтарда) құрастыру; </w:t>
      </w:r>
    </w:p>
    <w:bookmarkEnd w:id="6897"/>
    <w:bookmarkStart w:name="z6936" w:id="6898"/>
    <w:p>
      <w:pPr>
        <w:spacing w:after="0"/>
        <w:ind w:left="0"/>
        <w:jc w:val="both"/>
      </w:pPr>
      <w:r>
        <w:rPr>
          <w:rFonts w:ascii="Times New Roman"/>
          <w:b w:val="false"/>
          <w:i w:val="false"/>
          <w:color w:val="000000"/>
          <w:sz w:val="28"/>
        </w:rPr>
        <w:t>
      4) арнайы радиобөлшектер – қолмен немесе автоматтарда және жартылай автоматтарда құрастыру;</w:t>
      </w:r>
    </w:p>
    <w:bookmarkEnd w:id="6898"/>
    <w:bookmarkStart w:name="z6937" w:id="6899"/>
    <w:p>
      <w:pPr>
        <w:spacing w:after="0"/>
        <w:ind w:left="0"/>
        <w:jc w:val="both"/>
      </w:pPr>
      <w:r>
        <w:rPr>
          <w:rFonts w:ascii="Times New Roman"/>
          <w:b w:val="false"/>
          <w:i w:val="false"/>
          <w:color w:val="000000"/>
          <w:sz w:val="28"/>
        </w:rPr>
        <w:t xml:space="preserve">
      5) конденсаторлар, резисторлар мен басқа да радиобөлшектерге арналған тораптармен бөлшектер – күрделі құрылғылар мен құралдарды қолдана отырып, механикалық жабдықта әр операция сайын құрастыру; </w:t>
      </w:r>
    </w:p>
    <w:bookmarkEnd w:id="6899"/>
    <w:bookmarkStart w:name="z6938" w:id="6900"/>
    <w:p>
      <w:pPr>
        <w:spacing w:after="0"/>
        <w:ind w:left="0"/>
        <w:jc w:val="both"/>
      </w:pPr>
      <w:r>
        <w:rPr>
          <w:rFonts w:ascii="Times New Roman"/>
          <w:b w:val="false"/>
          <w:i w:val="false"/>
          <w:color w:val="000000"/>
          <w:sz w:val="28"/>
        </w:rPr>
        <w:t>
      6) күрделі құрылымды электржалғамалар - контактілі қысымды реттеу тораптарын құрастыру; РППМ27 типті электржалғамалардың экрандарын орнату және бекіту.</w:t>
      </w:r>
    </w:p>
    <w:bookmarkEnd w:id="6900"/>
    <w:bookmarkStart w:name="z6939" w:id="6901"/>
    <w:p>
      <w:pPr>
        <w:spacing w:after="0"/>
        <w:ind w:left="0"/>
        <w:jc w:val="both"/>
      </w:pPr>
      <w:r>
        <w:rPr>
          <w:rFonts w:ascii="Times New Roman"/>
          <w:b w:val="false"/>
          <w:i w:val="false"/>
          <w:color w:val="000000"/>
          <w:sz w:val="28"/>
        </w:rPr>
        <w:t>
      67. Радиобөлшектерді шынықтырушы</w:t>
      </w:r>
    </w:p>
    <w:bookmarkEnd w:id="6901"/>
    <w:bookmarkStart w:name="z6940" w:id="6902"/>
    <w:p>
      <w:pPr>
        <w:spacing w:after="0"/>
        <w:ind w:left="0"/>
        <w:jc w:val="both"/>
      </w:pPr>
      <w:r>
        <w:rPr>
          <w:rFonts w:ascii="Times New Roman"/>
          <w:b w:val="false"/>
          <w:i w:val="false"/>
          <w:color w:val="000000"/>
          <w:sz w:val="28"/>
        </w:rPr>
        <w:t>
      Параграф 1. Радиобөлшектерді шынықтырушы, 1-разряд</w:t>
      </w:r>
    </w:p>
    <w:bookmarkEnd w:id="6902"/>
    <w:bookmarkStart w:name="z6941" w:id="6903"/>
    <w:p>
      <w:pPr>
        <w:spacing w:after="0"/>
        <w:ind w:left="0"/>
        <w:jc w:val="both"/>
      </w:pPr>
      <w:r>
        <w:rPr>
          <w:rFonts w:ascii="Times New Roman"/>
          <w:b w:val="false"/>
          <w:i w:val="false"/>
          <w:color w:val="000000"/>
          <w:sz w:val="28"/>
        </w:rPr>
        <w:t>
      745. Жұмыс сипаттамасы:</w:t>
      </w:r>
    </w:p>
    <w:bookmarkEnd w:id="6903"/>
    <w:bookmarkStart w:name="z6942" w:id="6904"/>
    <w:p>
      <w:pPr>
        <w:spacing w:after="0"/>
        <w:ind w:left="0"/>
        <w:jc w:val="both"/>
      </w:pPr>
      <w:r>
        <w:rPr>
          <w:rFonts w:ascii="Times New Roman"/>
          <w:b w:val="false"/>
          <w:i w:val="false"/>
          <w:color w:val="000000"/>
          <w:sz w:val="28"/>
        </w:rPr>
        <w:t>
      кернеумен шынықтыру үшін конденсаторлы секцияларды стенділерге орнату;</w:t>
      </w:r>
    </w:p>
    <w:bookmarkEnd w:id="6904"/>
    <w:bookmarkStart w:name="z6943" w:id="6905"/>
    <w:p>
      <w:pPr>
        <w:spacing w:after="0"/>
        <w:ind w:left="0"/>
        <w:jc w:val="both"/>
      </w:pPr>
      <w:r>
        <w:rPr>
          <w:rFonts w:ascii="Times New Roman"/>
          <w:b w:val="false"/>
          <w:i w:val="false"/>
          <w:color w:val="000000"/>
          <w:sz w:val="28"/>
        </w:rPr>
        <w:t>
      конденсаторларға арналған резисторлар мен слюда пластиналарды термостаттарда термошынықтыру;</w:t>
      </w:r>
    </w:p>
    <w:bookmarkEnd w:id="6905"/>
    <w:bookmarkStart w:name="z6944" w:id="6906"/>
    <w:p>
      <w:pPr>
        <w:spacing w:after="0"/>
        <w:ind w:left="0"/>
        <w:jc w:val="both"/>
      </w:pPr>
      <w:r>
        <w:rPr>
          <w:rFonts w:ascii="Times New Roman"/>
          <w:b w:val="false"/>
          <w:i w:val="false"/>
          <w:color w:val="000000"/>
          <w:sz w:val="28"/>
        </w:rPr>
        <w:t>
      бұйымдарды стенділердің қысқыштарына қосу;</w:t>
      </w:r>
    </w:p>
    <w:bookmarkEnd w:id="6906"/>
    <w:bookmarkStart w:name="z6945" w:id="6907"/>
    <w:p>
      <w:pPr>
        <w:spacing w:after="0"/>
        <w:ind w:left="0"/>
        <w:jc w:val="both"/>
      </w:pPr>
      <w:r>
        <w:rPr>
          <w:rFonts w:ascii="Times New Roman"/>
          <w:b w:val="false"/>
          <w:i w:val="false"/>
          <w:color w:val="000000"/>
          <w:sz w:val="28"/>
        </w:rPr>
        <w:t>
      бұйымдарды құндақтарға және құндақ стенділерге орнату;</w:t>
      </w:r>
    </w:p>
    <w:bookmarkEnd w:id="6907"/>
    <w:bookmarkStart w:name="z6946" w:id="6908"/>
    <w:p>
      <w:pPr>
        <w:spacing w:after="0"/>
        <w:ind w:left="0"/>
        <w:jc w:val="both"/>
      </w:pPr>
      <w:r>
        <w:rPr>
          <w:rFonts w:ascii="Times New Roman"/>
          <w:b w:val="false"/>
          <w:i w:val="false"/>
          <w:color w:val="000000"/>
          <w:sz w:val="28"/>
        </w:rPr>
        <w:t xml:space="preserve">
      бұйымдардың полюстерінің өткізгіштерімен орау; </w:t>
      </w:r>
    </w:p>
    <w:bookmarkEnd w:id="6908"/>
    <w:bookmarkStart w:name="z6947" w:id="6909"/>
    <w:p>
      <w:pPr>
        <w:spacing w:after="0"/>
        <w:ind w:left="0"/>
        <w:jc w:val="both"/>
      </w:pPr>
      <w:r>
        <w:rPr>
          <w:rFonts w:ascii="Times New Roman"/>
          <w:b w:val="false"/>
          <w:i w:val="false"/>
          <w:color w:val="000000"/>
          <w:sz w:val="28"/>
        </w:rPr>
        <w:t xml:space="preserve">
      қысқа тұйықталған бұйымдарды ажырату және алу; </w:t>
      </w:r>
    </w:p>
    <w:bookmarkEnd w:id="6909"/>
    <w:bookmarkStart w:name="z6948" w:id="6910"/>
    <w:p>
      <w:pPr>
        <w:spacing w:after="0"/>
        <w:ind w:left="0"/>
        <w:jc w:val="both"/>
      </w:pPr>
      <w:r>
        <w:rPr>
          <w:rFonts w:ascii="Times New Roman"/>
          <w:b w:val="false"/>
          <w:i w:val="false"/>
          <w:color w:val="000000"/>
          <w:sz w:val="28"/>
        </w:rPr>
        <w:t>
      термостаттарға резисторларды немесе күміс жалатылған слюда пластиналарды салу;</w:t>
      </w:r>
    </w:p>
    <w:bookmarkEnd w:id="6910"/>
    <w:bookmarkStart w:name="z6949" w:id="6911"/>
    <w:p>
      <w:pPr>
        <w:spacing w:after="0"/>
        <w:ind w:left="0"/>
        <w:jc w:val="both"/>
      </w:pPr>
      <w:r>
        <w:rPr>
          <w:rFonts w:ascii="Times New Roman"/>
          <w:b w:val="false"/>
          <w:i w:val="false"/>
          <w:color w:val="000000"/>
          <w:sz w:val="28"/>
        </w:rPr>
        <w:t>
      температураны белгіленген шегіне жеткізу және оны бақылау;</w:t>
      </w:r>
    </w:p>
    <w:bookmarkEnd w:id="6911"/>
    <w:bookmarkStart w:name="z6950" w:id="6912"/>
    <w:p>
      <w:pPr>
        <w:spacing w:after="0"/>
        <w:ind w:left="0"/>
        <w:jc w:val="both"/>
      </w:pPr>
      <w:r>
        <w:rPr>
          <w:rFonts w:ascii="Times New Roman"/>
          <w:b w:val="false"/>
          <w:i w:val="false"/>
          <w:color w:val="000000"/>
          <w:sz w:val="28"/>
        </w:rPr>
        <w:t xml:space="preserve">
      бөлшектерді термостатта белгіленген уақыт бойы ұстап тұру. </w:t>
      </w:r>
    </w:p>
    <w:bookmarkEnd w:id="6912"/>
    <w:bookmarkStart w:name="z6951" w:id="6913"/>
    <w:p>
      <w:pPr>
        <w:spacing w:after="0"/>
        <w:ind w:left="0"/>
        <w:jc w:val="both"/>
      </w:pPr>
      <w:r>
        <w:rPr>
          <w:rFonts w:ascii="Times New Roman"/>
          <w:b w:val="false"/>
          <w:i w:val="false"/>
          <w:color w:val="000000"/>
          <w:sz w:val="28"/>
        </w:rPr>
        <w:t>
      746. Білуге тиіс:</w:t>
      </w:r>
    </w:p>
    <w:bookmarkEnd w:id="6913"/>
    <w:bookmarkStart w:name="z6952" w:id="6914"/>
    <w:p>
      <w:pPr>
        <w:spacing w:after="0"/>
        <w:ind w:left="0"/>
        <w:jc w:val="both"/>
      </w:pPr>
      <w:r>
        <w:rPr>
          <w:rFonts w:ascii="Times New Roman"/>
          <w:b w:val="false"/>
          <w:i w:val="false"/>
          <w:color w:val="000000"/>
          <w:sz w:val="28"/>
        </w:rPr>
        <w:t>
      қызмет көрсетілетін жабдықтың құрылысы, оның маңызды бөлшектерінің атауы мен мақсаты;</w:t>
      </w:r>
    </w:p>
    <w:bookmarkEnd w:id="6914"/>
    <w:bookmarkStart w:name="z6953" w:id="6915"/>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6915"/>
    <w:bookmarkStart w:name="z6954" w:id="6916"/>
    <w:p>
      <w:pPr>
        <w:spacing w:after="0"/>
        <w:ind w:left="0"/>
        <w:jc w:val="both"/>
      </w:pPr>
      <w:r>
        <w:rPr>
          <w:rFonts w:ascii="Times New Roman"/>
          <w:b w:val="false"/>
          <w:i w:val="false"/>
          <w:color w:val="000000"/>
          <w:sz w:val="28"/>
        </w:rPr>
        <w:t>
      термошынықтыру режимдері және оны реттеу ережесі;</w:t>
      </w:r>
    </w:p>
    <w:bookmarkEnd w:id="6916"/>
    <w:bookmarkStart w:name="z6955" w:id="6917"/>
    <w:p>
      <w:pPr>
        <w:spacing w:after="0"/>
        <w:ind w:left="0"/>
        <w:jc w:val="both"/>
      </w:pPr>
      <w:r>
        <w:rPr>
          <w:rFonts w:ascii="Times New Roman"/>
          <w:b w:val="false"/>
          <w:i w:val="false"/>
          <w:color w:val="000000"/>
          <w:sz w:val="28"/>
        </w:rPr>
        <w:t>
      бұйымдарды шынықтыру процессінде монтаждау және бөлшектеу тәсілдері;</w:t>
      </w:r>
    </w:p>
    <w:bookmarkEnd w:id="6917"/>
    <w:bookmarkStart w:name="z6956" w:id="6918"/>
    <w:p>
      <w:pPr>
        <w:spacing w:after="0"/>
        <w:ind w:left="0"/>
        <w:jc w:val="both"/>
      </w:pPr>
      <w:r>
        <w:rPr>
          <w:rFonts w:ascii="Times New Roman"/>
          <w:b w:val="false"/>
          <w:i w:val="false"/>
          <w:color w:val="000000"/>
          <w:sz w:val="28"/>
        </w:rPr>
        <w:t>
      шынықтырылатын бұйымдардың негізгі электр сипаттамалары мен ауқымы.</w:t>
      </w:r>
    </w:p>
    <w:bookmarkEnd w:id="6918"/>
    <w:bookmarkStart w:name="z6957" w:id="6919"/>
    <w:p>
      <w:pPr>
        <w:spacing w:after="0"/>
        <w:ind w:left="0"/>
        <w:jc w:val="both"/>
      </w:pPr>
      <w:r>
        <w:rPr>
          <w:rFonts w:ascii="Times New Roman"/>
          <w:b w:val="false"/>
          <w:i w:val="false"/>
          <w:color w:val="000000"/>
          <w:sz w:val="28"/>
        </w:rPr>
        <w:t>
      747. Жұмыс үлгілері:</w:t>
      </w:r>
    </w:p>
    <w:bookmarkEnd w:id="6919"/>
    <w:bookmarkStart w:name="z6958" w:id="6920"/>
    <w:p>
      <w:pPr>
        <w:spacing w:after="0"/>
        <w:ind w:left="0"/>
        <w:jc w:val="both"/>
      </w:pPr>
      <w:r>
        <w:rPr>
          <w:rFonts w:ascii="Times New Roman"/>
          <w:b w:val="false"/>
          <w:i w:val="false"/>
          <w:color w:val="000000"/>
          <w:sz w:val="28"/>
        </w:rPr>
        <w:t>
      1) төмен вольтті конденсаторлар төмен омды резисторлар - шынықтыру;</w:t>
      </w:r>
    </w:p>
    <w:bookmarkEnd w:id="6920"/>
    <w:bookmarkStart w:name="z6959" w:id="6921"/>
    <w:p>
      <w:pPr>
        <w:spacing w:after="0"/>
        <w:ind w:left="0"/>
        <w:jc w:val="both"/>
      </w:pPr>
      <w:r>
        <w:rPr>
          <w:rFonts w:ascii="Times New Roman"/>
          <w:b w:val="false"/>
          <w:i w:val="false"/>
          <w:color w:val="000000"/>
          <w:sz w:val="28"/>
        </w:rPr>
        <w:t>
      2) тұрақты сым, пленкалы резисторлар - термостатта термошынықтыру;</w:t>
      </w:r>
    </w:p>
    <w:bookmarkEnd w:id="6921"/>
    <w:bookmarkStart w:name="z6960" w:id="6922"/>
    <w:p>
      <w:pPr>
        <w:spacing w:after="0"/>
        <w:ind w:left="0"/>
        <w:jc w:val="both"/>
      </w:pPr>
      <w:r>
        <w:rPr>
          <w:rFonts w:ascii="Times New Roman"/>
          <w:b w:val="false"/>
          <w:i w:val="false"/>
          <w:color w:val="000000"/>
          <w:sz w:val="28"/>
        </w:rPr>
        <w:t>
      3) слюда нығыздалған конденсаторларға арналған күміс слюда - термостатта термошынықтыру;</w:t>
      </w:r>
    </w:p>
    <w:bookmarkEnd w:id="6922"/>
    <w:bookmarkStart w:name="z6961" w:id="6923"/>
    <w:p>
      <w:pPr>
        <w:spacing w:after="0"/>
        <w:ind w:left="0"/>
        <w:jc w:val="both"/>
      </w:pPr>
      <w:r>
        <w:rPr>
          <w:rFonts w:ascii="Times New Roman"/>
          <w:b w:val="false"/>
          <w:i w:val="false"/>
          <w:color w:val="000000"/>
          <w:sz w:val="28"/>
        </w:rPr>
        <w:t>
      4) секциялар мен әр түрлі типті оксид конденсаторлар - құндақтарға немесе құндақ стенділерге монтаждау және бөлшектеу.</w:t>
      </w:r>
    </w:p>
    <w:bookmarkEnd w:id="6923"/>
    <w:bookmarkStart w:name="z6962" w:id="6924"/>
    <w:p>
      <w:pPr>
        <w:spacing w:after="0"/>
        <w:ind w:left="0"/>
        <w:jc w:val="both"/>
      </w:pPr>
      <w:r>
        <w:rPr>
          <w:rFonts w:ascii="Times New Roman"/>
          <w:b w:val="false"/>
          <w:i w:val="false"/>
          <w:color w:val="000000"/>
          <w:sz w:val="28"/>
        </w:rPr>
        <w:t>
      Параграф 2. Радиобөлшектерді шынықтырушы, 2-разряд</w:t>
      </w:r>
    </w:p>
    <w:bookmarkEnd w:id="6924"/>
    <w:bookmarkStart w:name="z6963" w:id="6925"/>
    <w:p>
      <w:pPr>
        <w:spacing w:after="0"/>
        <w:ind w:left="0"/>
        <w:jc w:val="both"/>
      </w:pPr>
      <w:r>
        <w:rPr>
          <w:rFonts w:ascii="Times New Roman"/>
          <w:b w:val="false"/>
          <w:i w:val="false"/>
          <w:color w:val="000000"/>
          <w:sz w:val="28"/>
        </w:rPr>
        <w:t>
      748. Жұмыс сипаттамасы:</w:t>
      </w:r>
    </w:p>
    <w:bookmarkEnd w:id="6925"/>
    <w:bookmarkStart w:name="z6964" w:id="6926"/>
    <w:p>
      <w:pPr>
        <w:spacing w:after="0"/>
        <w:ind w:left="0"/>
        <w:jc w:val="both"/>
      </w:pPr>
      <w:r>
        <w:rPr>
          <w:rFonts w:ascii="Times New Roman"/>
          <w:b w:val="false"/>
          <w:i w:val="false"/>
          <w:color w:val="000000"/>
          <w:sz w:val="28"/>
        </w:rPr>
        <w:t>
      конденсаторлар секцияларын арнайы автоматтарда, жартылай автоматтарда электр шынықтыру;</w:t>
      </w:r>
    </w:p>
    <w:bookmarkEnd w:id="6926"/>
    <w:bookmarkStart w:name="z6965" w:id="6927"/>
    <w:p>
      <w:pPr>
        <w:spacing w:after="0"/>
        <w:ind w:left="0"/>
        <w:jc w:val="both"/>
      </w:pPr>
      <w:r>
        <w:rPr>
          <w:rFonts w:ascii="Times New Roman"/>
          <w:b w:val="false"/>
          <w:i w:val="false"/>
          <w:color w:val="000000"/>
          <w:sz w:val="28"/>
        </w:rPr>
        <w:t>
      шынықтырылуға тиіс секциялардың биіктігі бойынша автоматтар мен жартылай автоматтардың дискілерінің арасындағы қашықтығын реттеу;</w:t>
      </w:r>
    </w:p>
    <w:bookmarkEnd w:id="6927"/>
    <w:bookmarkStart w:name="z6966" w:id="6928"/>
    <w:p>
      <w:pPr>
        <w:spacing w:after="0"/>
        <w:ind w:left="0"/>
        <w:jc w:val="both"/>
      </w:pPr>
      <w:r>
        <w:rPr>
          <w:rFonts w:ascii="Times New Roman"/>
          <w:b w:val="false"/>
          <w:i w:val="false"/>
          <w:color w:val="000000"/>
          <w:sz w:val="28"/>
        </w:rPr>
        <w:t>
      секцияларды автоматтар мен жартылай автоматтардың контактісіне орнату;</w:t>
      </w:r>
    </w:p>
    <w:bookmarkEnd w:id="6928"/>
    <w:bookmarkStart w:name="z6967" w:id="6929"/>
    <w:p>
      <w:pPr>
        <w:spacing w:after="0"/>
        <w:ind w:left="0"/>
        <w:jc w:val="both"/>
      </w:pPr>
      <w:r>
        <w:rPr>
          <w:rFonts w:ascii="Times New Roman"/>
          <w:b w:val="false"/>
          <w:i w:val="false"/>
          <w:color w:val="000000"/>
          <w:sz w:val="28"/>
        </w:rPr>
        <w:t>
      вольтметр мен реттеуші аппаратураның көмегімен қысқыштағы, құндақтардағы кернеуді тексеру;</w:t>
      </w:r>
    </w:p>
    <w:bookmarkEnd w:id="6929"/>
    <w:bookmarkStart w:name="z6968" w:id="6930"/>
    <w:p>
      <w:pPr>
        <w:spacing w:after="0"/>
        <w:ind w:left="0"/>
        <w:jc w:val="both"/>
      </w:pPr>
      <w:r>
        <w:rPr>
          <w:rFonts w:ascii="Times New Roman"/>
          <w:b w:val="false"/>
          <w:i w:val="false"/>
          <w:color w:val="000000"/>
          <w:sz w:val="28"/>
        </w:rPr>
        <w:t>
      тасымалдаушы құрылғыларды қосу және оның қозғалысына қажетті жылдамдықты белгілеу;</w:t>
      </w:r>
    </w:p>
    <w:bookmarkEnd w:id="6930"/>
    <w:bookmarkStart w:name="z6969" w:id="6931"/>
    <w:p>
      <w:pPr>
        <w:spacing w:after="0"/>
        <w:ind w:left="0"/>
        <w:jc w:val="both"/>
      </w:pPr>
      <w:r>
        <w:rPr>
          <w:rFonts w:ascii="Times New Roman"/>
          <w:b w:val="false"/>
          <w:i w:val="false"/>
          <w:color w:val="000000"/>
          <w:sz w:val="28"/>
        </w:rPr>
        <w:t>
      бұйымдарды белгіленген уақыт бойы кернеуде ұстап тұру;</w:t>
      </w:r>
    </w:p>
    <w:bookmarkEnd w:id="6931"/>
    <w:bookmarkStart w:name="z6970" w:id="6932"/>
    <w:p>
      <w:pPr>
        <w:spacing w:after="0"/>
        <w:ind w:left="0"/>
        <w:jc w:val="both"/>
      </w:pPr>
      <w:r>
        <w:rPr>
          <w:rFonts w:ascii="Times New Roman"/>
          <w:b w:val="false"/>
          <w:i w:val="false"/>
          <w:color w:val="000000"/>
          <w:sz w:val="28"/>
        </w:rPr>
        <w:t>
      кернеуді алу және бұйымды разрядтау.</w:t>
      </w:r>
    </w:p>
    <w:bookmarkEnd w:id="6932"/>
    <w:bookmarkStart w:name="z6971" w:id="6933"/>
    <w:p>
      <w:pPr>
        <w:spacing w:after="0"/>
        <w:ind w:left="0"/>
        <w:jc w:val="both"/>
      </w:pPr>
      <w:r>
        <w:rPr>
          <w:rFonts w:ascii="Times New Roman"/>
          <w:b w:val="false"/>
          <w:i w:val="false"/>
          <w:color w:val="000000"/>
          <w:sz w:val="28"/>
        </w:rPr>
        <w:t>
      749. Білуге тиіс:</w:t>
      </w:r>
    </w:p>
    <w:bookmarkEnd w:id="6933"/>
    <w:p>
      <w:pPr>
        <w:spacing w:after="0"/>
        <w:ind w:left="0"/>
        <w:jc w:val="both"/>
      </w:pPr>
      <w:r>
        <w:rPr>
          <w:rFonts w:ascii="Times New Roman"/>
          <w:b w:val="false"/>
          <w:i w:val="false"/>
          <w:color w:val="000000"/>
          <w:sz w:val="28"/>
        </w:rPr>
        <w:t>
      қызмет көрсетілетін автоматтар мен жартылай автоматтардың жұмыс қағидасы;</w:t>
      </w:r>
    </w:p>
    <w:bookmarkStart w:name="z6972" w:id="6934"/>
    <w:p>
      <w:pPr>
        <w:spacing w:after="0"/>
        <w:ind w:left="0"/>
        <w:jc w:val="both"/>
      </w:pPr>
      <w:r>
        <w:rPr>
          <w:rFonts w:ascii="Times New Roman"/>
          <w:b w:val="false"/>
          <w:i w:val="false"/>
          <w:color w:val="000000"/>
          <w:sz w:val="28"/>
        </w:rPr>
        <w:t>
      кернеуді іріктеу және шынықтыру стенділерде жұмыс істеу ережесі;</w:t>
      </w:r>
    </w:p>
    <w:bookmarkEnd w:id="6934"/>
    <w:bookmarkStart w:name="z6973" w:id="6935"/>
    <w:p>
      <w:pPr>
        <w:spacing w:after="0"/>
        <w:ind w:left="0"/>
        <w:jc w:val="both"/>
      </w:pPr>
      <w:r>
        <w:rPr>
          <w:rFonts w:ascii="Times New Roman"/>
          <w:b w:val="false"/>
          <w:i w:val="false"/>
          <w:color w:val="000000"/>
          <w:sz w:val="28"/>
        </w:rPr>
        <w:t>
      конденсаторлық секцияларды автоматтар мен жартылай автоматтарда шынықтыру режимдері;</w:t>
      </w:r>
    </w:p>
    <w:bookmarkEnd w:id="6935"/>
    <w:bookmarkStart w:name="z6974" w:id="6936"/>
    <w:p>
      <w:pPr>
        <w:spacing w:after="0"/>
        <w:ind w:left="0"/>
        <w:jc w:val="both"/>
      </w:pPr>
      <w:r>
        <w:rPr>
          <w:rFonts w:ascii="Times New Roman"/>
          <w:b w:val="false"/>
          <w:i w:val="false"/>
          <w:color w:val="000000"/>
          <w:sz w:val="28"/>
        </w:rPr>
        <w:t>
      шынықтыру кернеуі мәндерінің және радиобөлшектердің әрбір номиналына арналған шынықтыру ұзақтығының кестелері;</w:t>
      </w:r>
    </w:p>
    <w:bookmarkEnd w:id="6936"/>
    <w:bookmarkStart w:name="z6975" w:id="6937"/>
    <w:p>
      <w:pPr>
        <w:spacing w:after="0"/>
        <w:ind w:left="0"/>
        <w:jc w:val="both"/>
      </w:pPr>
      <w:r>
        <w:rPr>
          <w:rFonts w:ascii="Times New Roman"/>
          <w:b w:val="false"/>
          <w:i w:val="false"/>
          <w:color w:val="000000"/>
          <w:sz w:val="28"/>
        </w:rPr>
        <w:t>
      кернеуді өлшеу және реттеуге арналған аспаптар мен аппаратураның мақсаты мен қолданылу шарттары.</w:t>
      </w:r>
    </w:p>
    <w:bookmarkEnd w:id="6937"/>
    <w:bookmarkStart w:name="z6976" w:id="6938"/>
    <w:p>
      <w:pPr>
        <w:spacing w:after="0"/>
        <w:ind w:left="0"/>
        <w:jc w:val="both"/>
      </w:pPr>
      <w:r>
        <w:rPr>
          <w:rFonts w:ascii="Times New Roman"/>
          <w:b w:val="false"/>
          <w:i w:val="false"/>
          <w:color w:val="000000"/>
          <w:sz w:val="28"/>
        </w:rPr>
        <w:t>
      750. Жұмыс үлгілері:</w:t>
      </w:r>
    </w:p>
    <w:bookmarkEnd w:id="6938"/>
    <w:bookmarkStart w:name="z6977" w:id="6939"/>
    <w:p>
      <w:pPr>
        <w:spacing w:after="0"/>
        <w:ind w:left="0"/>
        <w:jc w:val="both"/>
      </w:pPr>
      <w:r>
        <w:rPr>
          <w:rFonts w:ascii="Times New Roman"/>
          <w:b w:val="false"/>
          <w:i w:val="false"/>
          <w:color w:val="000000"/>
          <w:sz w:val="28"/>
        </w:rPr>
        <w:t>
      1) резисторлар – сериялық және жаппай өндірісте стенділерде кернеумен шынықтыру;</w:t>
      </w:r>
    </w:p>
    <w:bookmarkEnd w:id="6939"/>
    <w:bookmarkStart w:name="z6978" w:id="6940"/>
    <w:p>
      <w:pPr>
        <w:spacing w:after="0"/>
        <w:ind w:left="0"/>
        <w:jc w:val="both"/>
      </w:pPr>
      <w:r>
        <w:rPr>
          <w:rFonts w:ascii="Times New Roman"/>
          <w:b w:val="false"/>
          <w:i w:val="false"/>
          <w:color w:val="000000"/>
          <w:sz w:val="28"/>
        </w:rPr>
        <w:t>
      2) әр түрлі типті металл қағаз конденсаторлардың секциялары - жартылай автомат жабдықта кернеумен шынықтыру;</w:t>
      </w:r>
    </w:p>
    <w:bookmarkEnd w:id="6940"/>
    <w:bookmarkStart w:name="z6979" w:id="6941"/>
    <w:p>
      <w:pPr>
        <w:spacing w:after="0"/>
        <w:ind w:left="0"/>
        <w:jc w:val="both"/>
      </w:pPr>
      <w:r>
        <w:rPr>
          <w:rFonts w:ascii="Times New Roman"/>
          <w:b w:val="false"/>
          <w:i w:val="false"/>
          <w:color w:val="000000"/>
          <w:sz w:val="28"/>
        </w:rPr>
        <w:t>
      3) әр түрлі типті металл қағаз конденсаторлардың секциялары - автоматта электр шынықтыру;</w:t>
      </w:r>
    </w:p>
    <w:bookmarkEnd w:id="6941"/>
    <w:bookmarkStart w:name="z6980" w:id="6942"/>
    <w:p>
      <w:pPr>
        <w:spacing w:after="0"/>
        <w:ind w:left="0"/>
        <w:jc w:val="both"/>
      </w:pPr>
      <w:r>
        <w:rPr>
          <w:rFonts w:ascii="Times New Roman"/>
          <w:b w:val="false"/>
          <w:i w:val="false"/>
          <w:color w:val="000000"/>
          <w:sz w:val="28"/>
        </w:rPr>
        <w:t>
      4) әр түрлі типті металл қағаз конденсаторлардың секциялары - шынықтыру қалыптары бар тесу құрылғысында электр шынықтыру;</w:t>
      </w:r>
    </w:p>
    <w:bookmarkEnd w:id="6942"/>
    <w:bookmarkStart w:name="z6981" w:id="6943"/>
    <w:p>
      <w:pPr>
        <w:spacing w:after="0"/>
        <w:ind w:left="0"/>
        <w:jc w:val="both"/>
      </w:pPr>
      <w:r>
        <w:rPr>
          <w:rFonts w:ascii="Times New Roman"/>
          <w:b w:val="false"/>
          <w:i w:val="false"/>
          <w:color w:val="000000"/>
          <w:sz w:val="28"/>
        </w:rPr>
        <w:t>
      5) слюда конденсаторларға слюда күміс - туннельді пештерде термошынықтыру.</w:t>
      </w:r>
    </w:p>
    <w:bookmarkEnd w:id="6943"/>
    <w:bookmarkStart w:name="z6982" w:id="6944"/>
    <w:p>
      <w:pPr>
        <w:spacing w:after="0"/>
        <w:ind w:left="0"/>
        <w:jc w:val="both"/>
      </w:pPr>
      <w:r>
        <w:rPr>
          <w:rFonts w:ascii="Times New Roman"/>
          <w:b w:val="false"/>
          <w:i w:val="false"/>
          <w:color w:val="000000"/>
          <w:sz w:val="28"/>
        </w:rPr>
        <w:t>
      Параграф 3. Радиобөлшектерді шынықтырушы, 3-разряд</w:t>
      </w:r>
    </w:p>
    <w:bookmarkEnd w:id="6944"/>
    <w:bookmarkStart w:name="z6983" w:id="6945"/>
    <w:p>
      <w:pPr>
        <w:spacing w:after="0"/>
        <w:ind w:left="0"/>
        <w:jc w:val="both"/>
      </w:pPr>
      <w:r>
        <w:rPr>
          <w:rFonts w:ascii="Times New Roman"/>
          <w:b w:val="false"/>
          <w:i w:val="false"/>
          <w:color w:val="000000"/>
          <w:sz w:val="28"/>
        </w:rPr>
        <w:t>
      751. Жұмыс сипаттамасы:</w:t>
      </w:r>
    </w:p>
    <w:bookmarkEnd w:id="6945"/>
    <w:bookmarkStart w:name="z6984" w:id="6946"/>
    <w:p>
      <w:pPr>
        <w:spacing w:after="0"/>
        <w:ind w:left="0"/>
        <w:jc w:val="both"/>
      </w:pPr>
      <w:r>
        <w:rPr>
          <w:rFonts w:ascii="Times New Roman"/>
          <w:b w:val="false"/>
          <w:i w:val="false"/>
          <w:color w:val="000000"/>
          <w:sz w:val="28"/>
        </w:rPr>
        <w:t xml:space="preserve">
      конденсаторлар мен резисторлардың секцияларын арнайы шынықтыру стенділері мен автоматтарда, өлшеу аспаптарын қолдана отырып және стенділерді белгіленген режимге баптай отырып электр шынықтыру; </w:t>
      </w:r>
    </w:p>
    <w:bookmarkEnd w:id="6946"/>
    <w:bookmarkStart w:name="z6985" w:id="6947"/>
    <w:p>
      <w:pPr>
        <w:spacing w:after="0"/>
        <w:ind w:left="0"/>
        <w:jc w:val="both"/>
      </w:pPr>
      <w:r>
        <w:rPr>
          <w:rFonts w:ascii="Times New Roman"/>
          <w:b w:val="false"/>
          <w:i w:val="false"/>
          <w:color w:val="000000"/>
          <w:sz w:val="28"/>
        </w:rPr>
        <w:t>
      шынықтыру кернеуін қосу және осы номинал үшін белгіленген ауқымға дейін жеткізу;</w:t>
      </w:r>
    </w:p>
    <w:bookmarkEnd w:id="6947"/>
    <w:bookmarkStart w:name="z6986" w:id="6948"/>
    <w:p>
      <w:pPr>
        <w:spacing w:after="0"/>
        <w:ind w:left="0"/>
        <w:jc w:val="both"/>
      </w:pPr>
      <w:r>
        <w:rPr>
          <w:rFonts w:ascii="Times New Roman"/>
          <w:b w:val="false"/>
          <w:i w:val="false"/>
          <w:color w:val="000000"/>
          <w:sz w:val="28"/>
        </w:rPr>
        <w:t>
      бұйымдарды белгіленген уақыт бойы шынықтыру және термоэлектрлік шынықтыру;</w:t>
      </w:r>
    </w:p>
    <w:bookmarkEnd w:id="6948"/>
    <w:bookmarkStart w:name="z6987" w:id="6949"/>
    <w:p>
      <w:pPr>
        <w:spacing w:after="0"/>
        <w:ind w:left="0"/>
        <w:jc w:val="both"/>
      </w:pPr>
      <w:r>
        <w:rPr>
          <w:rFonts w:ascii="Times New Roman"/>
          <w:b w:val="false"/>
          <w:i w:val="false"/>
          <w:color w:val="000000"/>
          <w:sz w:val="28"/>
        </w:rPr>
        <w:t>
      істен шыққан бұйымдарды анықтау және алып тастау;</w:t>
      </w:r>
    </w:p>
    <w:bookmarkEnd w:id="6949"/>
    <w:bookmarkStart w:name="z6988" w:id="6950"/>
    <w:p>
      <w:pPr>
        <w:spacing w:after="0"/>
        <w:ind w:left="0"/>
        <w:jc w:val="both"/>
      </w:pPr>
      <w:r>
        <w:rPr>
          <w:rFonts w:ascii="Times New Roman"/>
          <w:b w:val="false"/>
          <w:i w:val="false"/>
          <w:color w:val="000000"/>
          <w:sz w:val="28"/>
        </w:rPr>
        <w:t>
      конденсаторлардан тоқтың кетуін өлшеу көпірінің көмегімен іріктеп тексеру;</w:t>
      </w:r>
    </w:p>
    <w:bookmarkEnd w:id="6950"/>
    <w:bookmarkStart w:name="z6989" w:id="6951"/>
    <w:p>
      <w:pPr>
        <w:spacing w:after="0"/>
        <w:ind w:left="0"/>
        <w:jc w:val="both"/>
      </w:pPr>
      <w:r>
        <w:rPr>
          <w:rFonts w:ascii="Times New Roman"/>
          <w:b w:val="false"/>
          <w:i w:val="false"/>
          <w:color w:val="000000"/>
          <w:sz w:val="28"/>
        </w:rPr>
        <w:t>
      стенділердегі ұсақ ақаулықтарды жою;</w:t>
      </w:r>
    </w:p>
    <w:bookmarkEnd w:id="6951"/>
    <w:bookmarkStart w:name="z6990" w:id="6952"/>
    <w:p>
      <w:pPr>
        <w:spacing w:after="0"/>
        <w:ind w:left="0"/>
        <w:jc w:val="both"/>
      </w:pPr>
      <w:r>
        <w:rPr>
          <w:rFonts w:ascii="Times New Roman"/>
          <w:b w:val="false"/>
          <w:i w:val="false"/>
          <w:color w:val="000000"/>
          <w:sz w:val="28"/>
        </w:rPr>
        <w:t>
      бұйымның әрбір партиясына төлқұжат толтыру.</w:t>
      </w:r>
    </w:p>
    <w:bookmarkEnd w:id="6952"/>
    <w:bookmarkStart w:name="z6991" w:id="6953"/>
    <w:p>
      <w:pPr>
        <w:spacing w:after="0"/>
        <w:ind w:left="0"/>
        <w:jc w:val="both"/>
      </w:pPr>
      <w:r>
        <w:rPr>
          <w:rFonts w:ascii="Times New Roman"/>
          <w:b w:val="false"/>
          <w:i w:val="false"/>
          <w:color w:val="000000"/>
          <w:sz w:val="28"/>
        </w:rPr>
        <w:t>
      752. Білуге тиіс:</w:t>
      </w:r>
    </w:p>
    <w:bookmarkEnd w:id="6953"/>
    <w:bookmarkStart w:name="z6992" w:id="6954"/>
    <w:p>
      <w:pPr>
        <w:spacing w:after="0"/>
        <w:ind w:left="0"/>
        <w:jc w:val="both"/>
      </w:pPr>
      <w:r>
        <w:rPr>
          <w:rFonts w:ascii="Times New Roman"/>
          <w:b w:val="false"/>
          <w:i w:val="false"/>
          <w:color w:val="000000"/>
          <w:sz w:val="28"/>
        </w:rPr>
        <w:t>
      шынықтыру стенділерінің, реттеуші аппаратураның және бақылау-өлшеу аспаптарының құрылысы, электрмен жабдықтау жүйесі;</w:t>
      </w:r>
    </w:p>
    <w:bookmarkEnd w:id="6954"/>
    <w:bookmarkStart w:name="z6993" w:id="6955"/>
    <w:p>
      <w:pPr>
        <w:spacing w:after="0"/>
        <w:ind w:left="0"/>
        <w:jc w:val="both"/>
      </w:pPr>
      <w:r>
        <w:rPr>
          <w:rFonts w:ascii="Times New Roman"/>
          <w:b w:val="false"/>
          <w:i w:val="false"/>
          <w:color w:val="000000"/>
          <w:sz w:val="28"/>
        </w:rPr>
        <w:t>
      бұйымдарды стенділерде шынықтыру режимі (кернеуі, ұзақтығы, температурасы);</w:t>
      </w:r>
    </w:p>
    <w:bookmarkEnd w:id="6955"/>
    <w:bookmarkStart w:name="z6994" w:id="6956"/>
    <w:p>
      <w:pPr>
        <w:spacing w:after="0"/>
        <w:ind w:left="0"/>
        <w:jc w:val="both"/>
      </w:pPr>
      <w:r>
        <w:rPr>
          <w:rFonts w:ascii="Times New Roman"/>
          <w:b w:val="false"/>
          <w:i w:val="false"/>
          <w:color w:val="000000"/>
          <w:sz w:val="28"/>
        </w:rPr>
        <w:t>
      жоғары вольтті құрылғыларда, тұрақты тоқ генераторларында және тұрақты тоқ түзеткіштерінде жұмыс істеу ережесі;</w:t>
      </w:r>
    </w:p>
    <w:bookmarkEnd w:id="6956"/>
    <w:bookmarkStart w:name="z6995" w:id="6957"/>
    <w:p>
      <w:pPr>
        <w:spacing w:after="0"/>
        <w:ind w:left="0"/>
        <w:jc w:val="both"/>
      </w:pPr>
      <w:r>
        <w:rPr>
          <w:rFonts w:ascii="Times New Roman"/>
          <w:b w:val="false"/>
          <w:i w:val="false"/>
          <w:color w:val="000000"/>
          <w:sz w:val="28"/>
        </w:rPr>
        <w:t>
      бұйымдардың электр өлшемдерін өлшеу тәсілдері.</w:t>
      </w:r>
    </w:p>
    <w:bookmarkEnd w:id="6957"/>
    <w:bookmarkStart w:name="z6996" w:id="6958"/>
    <w:p>
      <w:pPr>
        <w:spacing w:after="0"/>
        <w:ind w:left="0"/>
        <w:jc w:val="both"/>
      </w:pPr>
      <w:r>
        <w:rPr>
          <w:rFonts w:ascii="Times New Roman"/>
          <w:b w:val="false"/>
          <w:i w:val="false"/>
          <w:color w:val="000000"/>
          <w:sz w:val="28"/>
        </w:rPr>
        <w:t>
      753. Жұмыс үлгілері:</w:t>
      </w:r>
    </w:p>
    <w:bookmarkEnd w:id="6958"/>
    <w:bookmarkStart w:name="z6997" w:id="6959"/>
    <w:p>
      <w:pPr>
        <w:spacing w:after="0"/>
        <w:ind w:left="0"/>
        <w:jc w:val="both"/>
      </w:pPr>
      <w:r>
        <w:rPr>
          <w:rFonts w:ascii="Times New Roman"/>
          <w:b w:val="false"/>
          <w:i w:val="false"/>
          <w:color w:val="000000"/>
          <w:sz w:val="28"/>
        </w:rPr>
        <w:t>
      1) оксид конденсаторлар - шынықтыру;</w:t>
      </w:r>
    </w:p>
    <w:bookmarkEnd w:id="6959"/>
    <w:bookmarkStart w:name="z6998" w:id="6960"/>
    <w:p>
      <w:pPr>
        <w:spacing w:after="0"/>
        <w:ind w:left="0"/>
        <w:jc w:val="both"/>
      </w:pPr>
      <w:r>
        <w:rPr>
          <w:rFonts w:ascii="Times New Roman"/>
          <w:b w:val="false"/>
          <w:i w:val="false"/>
          <w:color w:val="000000"/>
          <w:sz w:val="28"/>
        </w:rPr>
        <w:t>
      2) микромодульді конденсаторлар - шынықтыру;</w:t>
      </w:r>
    </w:p>
    <w:bookmarkEnd w:id="6960"/>
    <w:bookmarkStart w:name="z6999" w:id="6961"/>
    <w:p>
      <w:pPr>
        <w:spacing w:after="0"/>
        <w:ind w:left="0"/>
        <w:jc w:val="both"/>
      </w:pPr>
      <w:r>
        <w:rPr>
          <w:rFonts w:ascii="Times New Roman"/>
          <w:b w:val="false"/>
          <w:i w:val="false"/>
          <w:color w:val="000000"/>
          <w:sz w:val="28"/>
        </w:rPr>
        <w:t>
      3) жұқа қабатты резисторлар, конденсаторлар – эл; шынықтыру;</w:t>
      </w:r>
    </w:p>
    <w:bookmarkEnd w:id="6961"/>
    <w:bookmarkStart w:name="z7000" w:id="6962"/>
    <w:p>
      <w:pPr>
        <w:spacing w:after="0"/>
        <w:ind w:left="0"/>
        <w:jc w:val="both"/>
      </w:pPr>
      <w:r>
        <w:rPr>
          <w:rFonts w:ascii="Times New Roman"/>
          <w:b w:val="false"/>
          <w:i w:val="false"/>
          <w:color w:val="000000"/>
          <w:sz w:val="28"/>
        </w:rPr>
        <w:t>
      4) резисторлар – арнайы стенділерде шынықтыру;</w:t>
      </w:r>
    </w:p>
    <w:bookmarkEnd w:id="6962"/>
    <w:bookmarkStart w:name="z7001" w:id="6963"/>
    <w:p>
      <w:pPr>
        <w:spacing w:after="0"/>
        <w:ind w:left="0"/>
        <w:jc w:val="both"/>
      </w:pPr>
      <w:r>
        <w:rPr>
          <w:rFonts w:ascii="Times New Roman"/>
          <w:b w:val="false"/>
          <w:i w:val="false"/>
          <w:color w:val="000000"/>
          <w:sz w:val="28"/>
        </w:rPr>
        <w:t>
      5) оксид конденсаторлардың секциялары - шынықтыру;</w:t>
      </w:r>
    </w:p>
    <w:bookmarkEnd w:id="6963"/>
    <w:bookmarkStart w:name="z7002" w:id="6964"/>
    <w:p>
      <w:pPr>
        <w:spacing w:after="0"/>
        <w:ind w:left="0"/>
        <w:jc w:val="both"/>
      </w:pPr>
      <w:r>
        <w:rPr>
          <w:rFonts w:ascii="Times New Roman"/>
          <w:b w:val="false"/>
          <w:i w:val="false"/>
          <w:color w:val="000000"/>
          <w:sz w:val="28"/>
        </w:rPr>
        <w:t>
      6) пленкалы және сым кедергілер - автоматтарда шынықтыру.</w:t>
      </w:r>
    </w:p>
    <w:bookmarkEnd w:id="6964"/>
    <w:bookmarkStart w:name="z7003" w:id="6965"/>
    <w:p>
      <w:pPr>
        <w:spacing w:after="0"/>
        <w:ind w:left="0"/>
        <w:jc w:val="both"/>
      </w:pPr>
      <w:r>
        <w:rPr>
          <w:rFonts w:ascii="Times New Roman"/>
          <w:b w:val="false"/>
          <w:i w:val="false"/>
          <w:color w:val="000000"/>
          <w:sz w:val="28"/>
        </w:rPr>
        <w:t>
      68. Кесуші оператор</w:t>
      </w:r>
    </w:p>
    <w:bookmarkEnd w:id="6965"/>
    <w:bookmarkStart w:name="z7004" w:id="6966"/>
    <w:p>
      <w:pPr>
        <w:spacing w:after="0"/>
        <w:ind w:left="0"/>
        <w:jc w:val="both"/>
      </w:pPr>
      <w:r>
        <w:rPr>
          <w:rFonts w:ascii="Times New Roman"/>
          <w:b w:val="false"/>
          <w:i w:val="false"/>
          <w:color w:val="000000"/>
          <w:sz w:val="28"/>
        </w:rPr>
        <w:t>
      Параграф 1. Кесуші оператор, 2-разряд</w:t>
      </w:r>
    </w:p>
    <w:bookmarkEnd w:id="6966"/>
    <w:bookmarkStart w:name="z7005" w:id="6967"/>
    <w:p>
      <w:pPr>
        <w:spacing w:after="0"/>
        <w:ind w:left="0"/>
        <w:jc w:val="both"/>
      </w:pPr>
      <w:r>
        <w:rPr>
          <w:rFonts w:ascii="Times New Roman"/>
          <w:b w:val="false"/>
          <w:i w:val="false"/>
          <w:color w:val="000000"/>
          <w:sz w:val="28"/>
        </w:rPr>
        <w:t>
      754. Жұмыс сипаттамасы:</w:t>
      </w:r>
    </w:p>
    <w:bookmarkEnd w:id="6967"/>
    <w:bookmarkStart w:name="z7006" w:id="6968"/>
    <w:p>
      <w:pPr>
        <w:spacing w:after="0"/>
        <w:ind w:left="0"/>
        <w:jc w:val="both"/>
      </w:pPr>
      <w:r>
        <w:rPr>
          <w:rFonts w:ascii="Times New Roman"/>
          <w:b w:val="false"/>
          <w:i w:val="false"/>
          <w:color w:val="000000"/>
          <w:sz w:val="28"/>
        </w:rPr>
        <w:t>
      спираль ойықтарын металданған және көміртектелген қыш негіздерге белгіленген номинал бойынша 6-9 квалитеттері бойынша шақтаманы сақтай отырып, кесу станоктарында, автоматтар мен автомат желілерде кесу процессін жүргізу;</w:t>
      </w:r>
    </w:p>
    <w:bookmarkEnd w:id="6968"/>
    <w:bookmarkStart w:name="z7007" w:id="6969"/>
    <w:p>
      <w:pPr>
        <w:spacing w:after="0"/>
        <w:ind w:left="0"/>
        <w:jc w:val="both"/>
      </w:pPr>
      <w:r>
        <w:rPr>
          <w:rFonts w:ascii="Times New Roman"/>
          <w:b w:val="false"/>
          <w:i w:val="false"/>
          <w:color w:val="000000"/>
          <w:sz w:val="28"/>
        </w:rPr>
        <w:t>
      құрылғыларды кесудің белгілі бір қадамына орнату;</w:t>
      </w:r>
    </w:p>
    <w:bookmarkEnd w:id="6969"/>
    <w:bookmarkStart w:name="z7008" w:id="6970"/>
    <w:p>
      <w:pPr>
        <w:spacing w:after="0"/>
        <w:ind w:left="0"/>
        <w:jc w:val="both"/>
      </w:pPr>
      <w:r>
        <w:rPr>
          <w:rFonts w:ascii="Times New Roman"/>
          <w:b w:val="false"/>
          <w:i w:val="false"/>
          <w:color w:val="000000"/>
          <w:sz w:val="28"/>
        </w:rPr>
        <w:t>
      бапталған аспапта белгіленген номиналдан ауытқушылықты анықтау;</w:t>
      </w:r>
    </w:p>
    <w:bookmarkEnd w:id="6970"/>
    <w:bookmarkStart w:name="z7009" w:id="6971"/>
    <w:p>
      <w:pPr>
        <w:spacing w:after="0"/>
        <w:ind w:left="0"/>
        <w:jc w:val="both"/>
      </w:pPr>
      <w:r>
        <w:rPr>
          <w:rFonts w:ascii="Times New Roman"/>
          <w:b w:val="false"/>
          <w:i w:val="false"/>
          <w:color w:val="000000"/>
          <w:sz w:val="28"/>
        </w:rPr>
        <w:t>
      автоматты тазалау және кесу цангалары мен контактілі топты спиртпен сүрту;</w:t>
      </w:r>
    </w:p>
    <w:bookmarkEnd w:id="6971"/>
    <w:bookmarkStart w:name="z7010" w:id="6972"/>
    <w:p>
      <w:pPr>
        <w:spacing w:after="0"/>
        <w:ind w:left="0"/>
        <w:jc w:val="both"/>
      </w:pPr>
      <w:r>
        <w:rPr>
          <w:rFonts w:ascii="Times New Roman"/>
          <w:b w:val="false"/>
          <w:i w:val="false"/>
          <w:color w:val="000000"/>
          <w:sz w:val="28"/>
        </w:rPr>
        <w:t>
      металданған және көміртектелген қыш негіздерді автомат бункеріне себу.</w:t>
      </w:r>
    </w:p>
    <w:bookmarkEnd w:id="6972"/>
    <w:bookmarkStart w:name="z7011" w:id="6973"/>
    <w:p>
      <w:pPr>
        <w:spacing w:after="0"/>
        <w:ind w:left="0"/>
        <w:jc w:val="both"/>
      </w:pPr>
      <w:r>
        <w:rPr>
          <w:rFonts w:ascii="Times New Roman"/>
          <w:b w:val="false"/>
          <w:i w:val="false"/>
          <w:color w:val="000000"/>
          <w:sz w:val="28"/>
        </w:rPr>
        <w:t>
      755. Білуге тиіс:</w:t>
      </w:r>
    </w:p>
    <w:bookmarkEnd w:id="6973"/>
    <w:bookmarkStart w:name="z7012" w:id="6974"/>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6974"/>
    <w:bookmarkStart w:name="z7013" w:id="6975"/>
    <w:p>
      <w:pPr>
        <w:spacing w:after="0"/>
        <w:ind w:left="0"/>
        <w:jc w:val="both"/>
      </w:pPr>
      <w:r>
        <w:rPr>
          <w:rFonts w:ascii="Times New Roman"/>
          <w:b w:val="false"/>
          <w:i w:val="false"/>
          <w:color w:val="000000"/>
          <w:sz w:val="28"/>
        </w:rPr>
        <w:t>
      арнайы құрылғылар мен бақылау-өлшеу құралдары мен аспаптарының мақсаты мен қолданылу шарттары;</w:t>
      </w:r>
    </w:p>
    <w:bookmarkEnd w:id="6975"/>
    <w:bookmarkStart w:name="z7014" w:id="6976"/>
    <w:p>
      <w:pPr>
        <w:spacing w:after="0"/>
        <w:ind w:left="0"/>
        <w:jc w:val="both"/>
      </w:pPr>
      <w:r>
        <w:rPr>
          <w:rFonts w:ascii="Times New Roman"/>
          <w:b w:val="false"/>
          <w:i w:val="false"/>
          <w:color w:val="000000"/>
          <w:sz w:val="28"/>
        </w:rPr>
        <w:t>
      резисторлардың ом кедергісінің ауқымын өлшеу ережесі;</w:t>
      </w:r>
    </w:p>
    <w:bookmarkEnd w:id="6976"/>
    <w:bookmarkStart w:name="z7015" w:id="6977"/>
    <w:p>
      <w:pPr>
        <w:spacing w:after="0"/>
        <w:ind w:left="0"/>
        <w:jc w:val="both"/>
      </w:pPr>
      <w:r>
        <w:rPr>
          <w:rFonts w:ascii="Times New Roman"/>
          <w:b w:val="false"/>
          <w:i w:val="false"/>
          <w:color w:val="000000"/>
          <w:sz w:val="28"/>
        </w:rPr>
        <w:t>
      кесу құралының (қыш дискілердің) мақсаты, қайрау және орнату ережесі;</w:t>
      </w:r>
    </w:p>
    <w:bookmarkEnd w:id="6977"/>
    <w:bookmarkStart w:name="z7016" w:id="6978"/>
    <w:p>
      <w:pPr>
        <w:spacing w:after="0"/>
        <w:ind w:left="0"/>
        <w:jc w:val="both"/>
      </w:pPr>
      <w:r>
        <w:rPr>
          <w:rFonts w:ascii="Times New Roman"/>
          <w:b w:val="false"/>
          <w:i w:val="false"/>
          <w:color w:val="000000"/>
          <w:sz w:val="28"/>
        </w:rPr>
        <w:t>
      қыш пен оған жағылған тоқ өткізгіш өрістің негізгі қасиеттері.</w:t>
      </w:r>
    </w:p>
    <w:bookmarkEnd w:id="6978"/>
    <w:bookmarkStart w:name="z7017" w:id="6979"/>
    <w:p>
      <w:pPr>
        <w:spacing w:after="0"/>
        <w:ind w:left="0"/>
        <w:jc w:val="both"/>
      </w:pPr>
      <w:r>
        <w:rPr>
          <w:rFonts w:ascii="Times New Roman"/>
          <w:b w:val="false"/>
          <w:i w:val="false"/>
          <w:color w:val="000000"/>
          <w:sz w:val="28"/>
        </w:rPr>
        <w:t>
      Параграф 2. Кесуші оператор, 3-разряд</w:t>
      </w:r>
    </w:p>
    <w:bookmarkEnd w:id="6979"/>
    <w:bookmarkStart w:name="z7018" w:id="6980"/>
    <w:p>
      <w:pPr>
        <w:spacing w:after="0"/>
        <w:ind w:left="0"/>
        <w:jc w:val="both"/>
      </w:pPr>
      <w:r>
        <w:rPr>
          <w:rFonts w:ascii="Times New Roman"/>
          <w:b w:val="false"/>
          <w:i w:val="false"/>
          <w:color w:val="000000"/>
          <w:sz w:val="28"/>
        </w:rPr>
        <w:t>
      756. Жұмыс сипаттамасы:</w:t>
      </w:r>
    </w:p>
    <w:bookmarkEnd w:id="6980"/>
    <w:bookmarkStart w:name="z7019" w:id="6981"/>
    <w:p>
      <w:pPr>
        <w:spacing w:after="0"/>
        <w:ind w:left="0"/>
        <w:jc w:val="both"/>
      </w:pPr>
      <w:r>
        <w:rPr>
          <w:rFonts w:ascii="Times New Roman"/>
          <w:b w:val="false"/>
          <w:i w:val="false"/>
          <w:color w:val="000000"/>
          <w:sz w:val="28"/>
        </w:rPr>
        <w:t>
      спираль ойықтарын металданған және көміртектелген қыш негіздерге белгіленген номинал бойынша 5-6 квалитеттері бойынша шақтаманы сақтай отырып, станоктарда, жартылай автоматтарда, автоматтар мен автомат желілерде, бағдарламамен басқарылатын автоматтарда кесу процессін жүргізу;</w:t>
      </w:r>
    </w:p>
    <w:bookmarkEnd w:id="6981"/>
    <w:bookmarkStart w:name="z7020" w:id="6982"/>
    <w:p>
      <w:pPr>
        <w:spacing w:after="0"/>
        <w:ind w:left="0"/>
        <w:jc w:val="both"/>
      </w:pPr>
      <w:r>
        <w:rPr>
          <w:rFonts w:ascii="Times New Roman"/>
          <w:b w:val="false"/>
          <w:i w:val="false"/>
          <w:color w:val="000000"/>
          <w:sz w:val="28"/>
        </w:rPr>
        <w:t>
      белгіленген номиналды кесуге арналған бастапқы топты кесте бойынша анықтау;</w:t>
      </w:r>
    </w:p>
    <w:bookmarkEnd w:id="6982"/>
    <w:bookmarkStart w:name="z7021" w:id="6983"/>
    <w:p>
      <w:pPr>
        <w:spacing w:after="0"/>
        <w:ind w:left="0"/>
        <w:jc w:val="both"/>
      </w:pPr>
      <w:r>
        <w:rPr>
          <w:rFonts w:ascii="Times New Roman"/>
          <w:b w:val="false"/>
          <w:i w:val="false"/>
          <w:color w:val="000000"/>
          <w:sz w:val="28"/>
        </w:rPr>
        <w:t>
      тегістеу дөңгелектерін кезең-кезеңмен қайрау;</w:t>
      </w:r>
    </w:p>
    <w:bookmarkEnd w:id="6983"/>
    <w:bookmarkStart w:name="z7022" w:id="6984"/>
    <w:p>
      <w:pPr>
        <w:spacing w:after="0"/>
        <w:ind w:left="0"/>
        <w:jc w:val="both"/>
      </w:pPr>
      <w:r>
        <w:rPr>
          <w:rFonts w:ascii="Times New Roman"/>
          <w:b w:val="false"/>
          <w:i w:val="false"/>
          <w:color w:val="000000"/>
          <w:sz w:val="28"/>
        </w:rPr>
        <w:t>
      аспаптардың көрсеткіштері бойынша таңдамалы бақылау өлшемдерін алу;</w:t>
      </w:r>
    </w:p>
    <w:bookmarkEnd w:id="6984"/>
    <w:bookmarkStart w:name="z7023" w:id="6985"/>
    <w:p>
      <w:pPr>
        <w:spacing w:after="0"/>
        <w:ind w:left="0"/>
        <w:jc w:val="both"/>
      </w:pPr>
      <w:r>
        <w:rPr>
          <w:rFonts w:ascii="Times New Roman"/>
          <w:b w:val="false"/>
          <w:i w:val="false"/>
          <w:color w:val="000000"/>
          <w:sz w:val="28"/>
        </w:rPr>
        <w:t>
      кесу ақаулықтарын сыртқы түрі бойынша анықтау және қызмет көрсетілетін жабдықтың жекелеген тораптарын жұмыс барысында баптау.</w:t>
      </w:r>
    </w:p>
    <w:bookmarkEnd w:id="6985"/>
    <w:bookmarkStart w:name="z7024" w:id="6986"/>
    <w:p>
      <w:pPr>
        <w:spacing w:after="0"/>
        <w:ind w:left="0"/>
        <w:jc w:val="both"/>
      </w:pPr>
      <w:r>
        <w:rPr>
          <w:rFonts w:ascii="Times New Roman"/>
          <w:b w:val="false"/>
          <w:i w:val="false"/>
          <w:color w:val="000000"/>
          <w:sz w:val="28"/>
        </w:rPr>
        <w:t>
      757. Білуге тиіс:</w:t>
      </w:r>
    </w:p>
    <w:bookmarkEnd w:id="6986"/>
    <w:bookmarkStart w:name="z7025" w:id="6987"/>
    <w:p>
      <w:pPr>
        <w:spacing w:after="0"/>
        <w:ind w:left="0"/>
        <w:jc w:val="both"/>
      </w:pPr>
      <w:r>
        <w:rPr>
          <w:rFonts w:ascii="Times New Roman"/>
          <w:b w:val="false"/>
          <w:i w:val="false"/>
          <w:color w:val="000000"/>
          <w:sz w:val="28"/>
        </w:rPr>
        <w:t>
      қызмет көрсетілетін жабдықтың құрылысы және оның жекелеген тораптары мен тетіктерін баптау тәсілдері;</w:t>
      </w:r>
    </w:p>
    <w:bookmarkEnd w:id="6987"/>
    <w:bookmarkStart w:name="z7026" w:id="6988"/>
    <w:p>
      <w:pPr>
        <w:spacing w:after="0"/>
        <w:ind w:left="0"/>
        <w:jc w:val="both"/>
      </w:pPr>
      <w:r>
        <w:rPr>
          <w:rFonts w:ascii="Times New Roman"/>
          <w:b w:val="false"/>
          <w:i w:val="false"/>
          <w:color w:val="000000"/>
          <w:sz w:val="28"/>
        </w:rPr>
        <w:t>
      арнайы құрылғылар мен бақылау-өлшеу құралдары мен аспаптарының құрылысы;</w:t>
      </w:r>
    </w:p>
    <w:bookmarkEnd w:id="6988"/>
    <w:bookmarkStart w:name="z7027" w:id="6989"/>
    <w:p>
      <w:pPr>
        <w:spacing w:after="0"/>
        <w:ind w:left="0"/>
        <w:jc w:val="both"/>
      </w:pPr>
      <w:r>
        <w:rPr>
          <w:rFonts w:ascii="Times New Roman"/>
          <w:b w:val="false"/>
          <w:i w:val="false"/>
          <w:color w:val="000000"/>
          <w:sz w:val="28"/>
        </w:rPr>
        <w:t>
      кесілетін бұйымдардың ом кедергісінің ауқымы;</w:t>
      </w:r>
    </w:p>
    <w:bookmarkEnd w:id="6989"/>
    <w:bookmarkStart w:name="z7028" w:id="6990"/>
    <w:p>
      <w:pPr>
        <w:spacing w:after="0"/>
        <w:ind w:left="0"/>
        <w:jc w:val="both"/>
      </w:pPr>
      <w:r>
        <w:rPr>
          <w:rFonts w:ascii="Times New Roman"/>
          <w:b w:val="false"/>
          <w:i w:val="false"/>
          <w:color w:val="000000"/>
          <w:sz w:val="28"/>
        </w:rPr>
        <w:t>
      белгіленген номиналды спираль ойықтарын кесу бойынша кестені пайдалану ережесі;</w:t>
      </w:r>
    </w:p>
    <w:bookmarkEnd w:id="6990"/>
    <w:bookmarkStart w:name="z7029" w:id="6991"/>
    <w:p>
      <w:pPr>
        <w:spacing w:after="0"/>
        <w:ind w:left="0"/>
        <w:jc w:val="both"/>
      </w:pPr>
      <w:r>
        <w:rPr>
          <w:rFonts w:ascii="Times New Roman"/>
          <w:b w:val="false"/>
          <w:i w:val="false"/>
          <w:color w:val="000000"/>
          <w:sz w:val="28"/>
        </w:rPr>
        <w:t>
      кедір-бұдырлық шақтамасы, квалитеттері мен өлшемдері;</w:t>
      </w:r>
    </w:p>
    <w:bookmarkEnd w:id="6991"/>
    <w:bookmarkStart w:name="z7030" w:id="6992"/>
    <w:p>
      <w:pPr>
        <w:spacing w:after="0"/>
        <w:ind w:left="0"/>
        <w:jc w:val="both"/>
      </w:pPr>
      <w:r>
        <w:rPr>
          <w:rFonts w:ascii="Times New Roman"/>
          <w:b w:val="false"/>
          <w:i w:val="false"/>
          <w:color w:val="000000"/>
          <w:sz w:val="28"/>
        </w:rPr>
        <w:t>
      өңделетін материалдардың негізгі қасиеттері; ақаулық түрлері.</w:t>
      </w:r>
    </w:p>
    <w:bookmarkEnd w:id="6992"/>
    <w:bookmarkStart w:name="z7031" w:id="6993"/>
    <w:p>
      <w:pPr>
        <w:spacing w:after="0"/>
        <w:ind w:left="0"/>
        <w:jc w:val="both"/>
      </w:pPr>
      <w:r>
        <w:rPr>
          <w:rFonts w:ascii="Times New Roman"/>
          <w:b w:val="false"/>
          <w:i w:val="false"/>
          <w:color w:val="000000"/>
          <w:sz w:val="28"/>
        </w:rPr>
        <w:t>
      Параграф 3. Кесуші оператор, 4-разряд</w:t>
      </w:r>
    </w:p>
    <w:bookmarkEnd w:id="6993"/>
    <w:bookmarkStart w:name="z7032" w:id="6994"/>
    <w:p>
      <w:pPr>
        <w:spacing w:after="0"/>
        <w:ind w:left="0"/>
        <w:jc w:val="both"/>
      </w:pPr>
      <w:r>
        <w:rPr>
          <w:rFonts w:ascii="Times New Roman"/>
          <w:b w:val="false"/>
          <w:i w:val="false"/>
          <w:color w:val="000000"/>
          <w:sz w:val="28"/>
        </w:rPr>
        <w:t>
      758. Жұмыс сипаттамасы:</w:t>
      </w:r>
    </w:p>
    <w:bookmarkEnd w:id="6994"/>
    <w:bookmarkStart w:name="z7033" w:id="6995"/>
    <w:p>
      <w:pPr>
        <w:spacing w:after="0"/>
        <w:ind w:left="0"/>
        <w:jc w:val="both"/>
      </w:pPr>
      <w:r>
        <w:rPr>
          <w:rFonts w:ascii="Times New Roman"/>
          <w:b w:val="false"/>
          <w:i w:val="false"/>
          <w:color w:val="000000"/>
          <w:sz w:val="28"/>
        </w:rPr>
        <w:t>
      спираль ойықтарын металданған және көміртектелген қыш негіздерге ені 0,07-0,1 мм спиральді оқшаулаушы тілігінің лазер сәулесін қалыптастыру жолымен лазерлік кесу автоматтарда кесу процессін жүргізу;</w:t>
      </w:r>
    </w:p>
    <w:bookmarkEnd w:id="6995"/>
    <w:bookmarkStart w:name="z7034" w:id="6996"/>
    <w:p>
      <w:pPr>
        <w:spacing w:after="0"/>
        <w:ind w:left="0"/>
        <w:jc w:val="both"/>
      </w:pPr>
      <w:r>
        <w:rPr>
          <w:rFonts w:ascii="Times New Roman"/>
          <w:b w:val="false"/>
          <w:i w:val="false"/>
          <w:color w:val="000000"/>
          <w:sz w:val="28"/>
        </w:rPr>
        <w:t>
      қажетті номиналды, қажетті кернеуді, технологиялық процеске сәйкес үрлеу тоғы күшінің нақты мәнін белгілеу;</w:t>
      </w:r>
    </w:p>
    <w:bookmarkEnd w:id="6996"/>
    <w:bookmarkStart w:name="z7035" w:id="6997"/>
    <w:p>
      <w:pPr>
        <w:spacing w:after="0"/>
        <w:ind w:left="0"/>
        <w:jc w:val="both"/>
      </w:pPr>
      <w:r>
        <w:rPr>
          <w:rFonts w:ascii="Times New Roman"/>
          <w:b w:val="false"/>
          <w:i w:val="false"/>
          <w:color w:val="000000"/>
          <w:sz w:val="28"/>
        </w:rPr>
        <w:t>
      лазер сәулесін оптикалық жүйенің көмегімен мерзімдік фокустеу;</w:t>
      </w:r>
    </w:p>
    <w:bookmarkEnd w:id="6997"/>
    <w:bookmarkStart w:name="z7036" w:id="6998"/>
    <w:p>
      <w:pPr>
        <w:spacing w:after="0"/>
        <w:ind w:left="0"/>
        <w:jc w:val="both"/>
      </w:pPr>
      <w:r>
        <w:rPr>
          <w:rFonts w:ascii="Times New Roman"/>
          <w:b w:val="false"/>
          <w:i w:val="false"/>
          <w:color w:val="000000"/>
          <w:sz w:val="28"/>
        </w:rPr>
        <w:t>
      аспаптардың көрсеткіштері бойынша таңдамалы бақылау өлшемдерін алу;</w:t>
      </w:r>
    </w:p>
    <w:bookmarkEnd w:id="6998"/>
    <w:bookmarkStart w:name="z7037" w:id="6999"/>
    <w:p>
      <w:pPr>
        <w:spacing w:after="0"/>
        <w:ind w:left="0"/>
        <w:jc w:val="both"/>
      </w:pPr>
      <w:r>
        <w:rPr>
          <w:rFonts w:ascii="Times New Roman"/>
          <w:b w:val="false"/>
          <w:i w:val="false"/>
          <w:color w:val="000000"/>
          <w:sz w:val="28"/>
        </w:rPr>
        <w:t>
      кесудің технологиялық процессін баптаудың сапасы мен дәлдігі бойынша реттеу.</w:t>
      </w:r>
    </w:p>
    <w:bookmarkEnd w:id="6999"/>
    <w:bookmarkStart w:name="z7038" w:id="7000"/>
    <w:p>
      <w:pPr>
        <w:spacing w:after="0"/>
        <w:ind w:left="0"/>
        <w:jc w:val="both"/>
      </w:pPr>
      <w:r>
        <w:rPr>
          <w:rFonts w:ascii="Times New Roman"/>
          <w:b w:val="false"/>
          <w:i w:val="false"/>
          <w:color w:val="000000"/>
          <w:sz w:val="28"/>
        </w:rPr>
        <w:t>
      759. Білуге тиіс:</w:t>
      </w:r>
    </w:p>
    <w:bookmarkEnd w:id="7000"/>
    <w:bookmarkStart w:name="z7039" w:id="7001"/>
    <w:p>
      <w:pPr>
        <w:spacing w:after="0"/>
        <w:ind w:left="0"/>
        <w:jc w:val="both"/>
      </w:pPr>
      <w:r>
        <w:rPr>
          <w:rFonts w:ascii="Times New Roman"/>
          <w:b w:val="false"/>
          <w:i w:val="false"/>
          <w:color w:val="000000"/>
          <w:sz w:val="28"/>
        </w:rPr>
        <w:t>
      қызмет көрсетілетін жабдықтың құрылысы;</w:t>
      </w:r>
    </w:p>
    <w:bookmarkEnd w:id="7001"/>
    <w:bookmarkStart w:name="z7040" w:id="7002"/>
    <w:p>
      <w:pPr>
        <w:spacing w:after="0"/>
        <w:ind w:left="0"/>
        <w:jc w:val="both"/>
      </w:pPr>
      <w:r>
        <w:rPr>
          <w:rFonts w:ascii="Times New Roman"/>
          <w:b w:val="false"/>
          <w:i w:val="false"/>
          <w:color w:val="000000"/>
          <w:sz w:val="28"/>
        </w:rPr>
        <w:t>
      үздіксіз қызмет ету лазерінің сәуле таратушысының және оптикалық генераторының құрылысы;</w:t>
      </w:r>
    </w:p>
    <w:bookmarkEnd w:id="7002"/>
    <w:bookmarkStart w:name="z7041" w:id="7003"/>
    <w:p>
      <w:pPr>
        <w:spacing w:after="0"/>
        <w:ind w:left="0"/>
        <w:jc w:val="both"/>
      </w:pPr>
      <w:r>
        <w:rPr>
          <w:rFonts w:ascii="Times New Roman"/>
          <w:b w:val="false"/>
          <w:i w:val="false"/>
          <w:color w:val="000000"/>
          <w:sz w:val="28"/>
        </w:rPr>
        <w:t>
      арнайы құрылғылар мен бақылау-өлшеу құралдарының мақсаты мен қолданылу шарттары;</w:t>
      </w:r>
    </w:p>
    <w:bookmarkEnd w:id="7003"/>
    <w:bookmarkStart w:name="z7042" w:id="7004"/>
    <w:p>
      <w:pPr>
        <w:spacing w:after="0"/>
        <w:ind w:left="0"/>
        <w:jc w:val="both"/>
      </w:pPr>
      <w:r>
        <w:rPr>
          <w:rFonts w:ascii="Times New Roman"/>
          <w:b w:val="false"/>
          <w:i w:val="false"/>
          <w:color w:val="000000"/>
          <w:sz w:val="28"/>
        </w:rPr>
        <w:t>
      ақаулықтардың түрлері және оларды жою тәсілдері;</w:t>
      </w:r>
    </w:p>
    <w:bookmarkEnd w:id="7004"/>
    <w:bookmarkStart w:name="z7043" w:id="7005"/>
    <w:p>
      <w:pPr>
        <w:spacing w:after="0"/>
        <w:ind w:left="0"/>
        <w:jc w:val="both"/>
      </w:pPr>
      <w:r>
        <w:rPr>
          <w:rFonts w:ascii="Times New Roman"/>
          <w:b w:val="false"/>
          <w:i w:val="false"/>
          <w:color w:val="000000"/>
          <w:sz w:val="28"/>
        </w:rPr>
        <w:t>
      кесудің технологиялық процессін реттеу тәртібі.</w:t>
      </w:r>
    </w:p>
    <w:bookmarkEnd w:id="7005"/>
    <w:bookmarkStart w:name="z7044" w:id="7006"/>
    <w:p>
      <w:pPr>
        <w:spacing w:after="0"/>
        <w:ind w:left="0"/>
        <w:jc w:val="both"/>
      </w:pPr>
      <w:r>
        <w:rPr>
          <w:rFonts w:ascii="Times New Roman"/>
          <w:b w:val="false"/>
          <w:i w:val="false"/>
          <w:color w:val="000000"/>
          <w:sz w:val="28"/>
        </w:rPr>
        <w:t>
      69. Жағушы оператор</w:t>
      </w:r>
    </w:p>
    <w:bookmarkEnd w:id="7006"/>
    <w:bookmarkStart w:name="z7045" w:id="7007"/>
    <w:p>
      <w:pPr>
        <w:spacing w:after="0"/>
        <w:ind w:left="0"/>
        <w:jc w:val="both"/>
      </w:pPr>
      <w:r>
        <w:rPr>
          <w:rFonts w:ascii="Times New Roman"/>
          <w:b w:val="false"/>
          <w:i w:val="false"/>
          <w:color w:val="000000"/>
          <w:sz w:val="28"/>
        </w:rPr>
        <w:t>
      Параграф 1. Жағушы оператор, 2-разряд</w:t>
      </w:r>
    </w:p>
    <w:bookmarkEnd w:id="7007"/>
    <w:bookmarkStart w:name="z7046" w:id="7008"/>
    <w:p>
      <w:pPr>
        <w:spacing w:after="0"/>
        <w:ind w:left="0"/>
        <w:jc w:val="both"/>
      </w:pPr>
      <w:r>
        <w:rPr>
          <w:rFonts w:ascii="Times New Roman"/>
          <w:b w:val="false"/>
          <w:i w:val="false"/>
          <w:color w:val="000000"/>
          <w:sz w:val="28"/>
        </w:rPr>
        <w:t>
      760. Жұмыс сипаттамасы:</w:t>
      </w:r>
    </w:p>
    <w:bookmarkEnd w:id="7008"/>
    <w:bookmarkStart w:name="z7047" w:id="7009"/>
    <w:p>
      <w:pPr>
        <w:spacing w:after="0"/>
        <w:ind w:left="0"/>
        <w:jc w:val="both"/>
      </w:pPr>
      <w:r>
        <w:rPr>
          <w:rFonts w:ascii="Times New Roman"/>
          <w:b w:val="false"/>
          <w:i w:val="false"/>
          <w:color w:val="000000"/>
          <w:sz w:val="28"/>
        </w:rPr>
        <w:t>
      тік желілі тәуелді айнымалы резисторлардың тоқ өткізгіш элементтерін алу үшін гетинакс жолақтарын арнайы агрегатта жүзгіндермен қаптау;</w:t>
      </w:r>
    </w:p>
    <w:bookmarkEnd w:id="7009"/>
    <w:bookmarkStart w:name="z7048" w:id="7010"/>
    <w:p>
      <w:pPr>
        <w:spacing w:after="0"/>
        <w:ind w:left="0"/>
        <w:jc w:val="both"/>
      </w:pPr>
      <w:r>
        <w:rPr>
          <w:rFonts w:ascii="Times New Roman"/>
          <w:b w:val="false"/>
          <w:i w:val="false"/>
          <w:color w:val="000000"/>
          <w:sz w:val="28"/>
        </w:rPr>
        <w:t>
      қаптау процессін реттеу;</w:t>
      </w:r>
    </w:p>
    <w:bookmarkEnd w:id="7010"/>
    <w:bookmarkStart w:name="z7049" w:id="7011"/>
    <w:p>
      <w:pPr>
        <w:spacing w:after="0"/>
        <w:ind w:left="0"/>
        <w:jc w:val="both"/>
      </w:pPr>
      <w:r>
        <w:rPr>
          <w:rFonts w:ascii="Times New Roman"/>
          <w:b w:val="false"/>
          <w:i w:val="false"/>
          <w:color w:val="000000"/>
          <w:sz w:val="28"/>
        </w:rPr>
        <w:t>
      бапталған аспаптардың көмегімен ом кедергісінің ауқымын анықтау; тоқ өткізгіш элементтерінің ұштарына жаққышпен (қолмен) күміс жүзгін қабатын жағу;</w:t>
      </w:r>
    </w:p>
    <w:bookmarkEnd w:id="7011"/>
    <w:bookmarkStart w:name="z7050" w:id="7012"/>
    <w:p>
      <w:pPr>
        <w:spacing w:after="0"/>
        <w:ind w:left="0"/>
        <w:jc w:val="both"/>
      </w:pPr>
      <w:r>
        <w:rPr>
          <w:rFonts w:ascii="Times New Roman"/>
          <w:b w:val="false"/>
          <w:i w:val="false"/>
          <w:color w:val="000000"/>
          <w:sz w:val="28"/>
        </w:rPr>
        <w:t>
      қыш өзектерді батырып алу арқылы жүзгінмен қаптау;</w:t>
      </w:r>
    </w:p>
    <w:bookmarkEnd w:id="7012"/>
    <w:bookmarkStart w:name="z7051" w:id="7013"/>
    <w:p>
      <w:pPr>
        <w:spacing w:after="0"/>
        <w:ind w:left="0"/>
        <w:jc w:val="both"/>
      </w:pPr>
      <w:r>
        <w:rPr>
          <w:rFonts w:ascii="Times New Roman"/>
          <w:b w:val="false"/>
          <w:i w:val="false"/>
          <w:color w:val="000000"/>
          <w:sz w:val="28"/>
        </w:rPr>
        <w:t>
      қажетті тұтқырлықты каолин ерітіндісі мен эмаль дайындау;</w:t>
      </w:r>
    </w:p>
    <w:bookmarkEnd w:id="7013"/>
    <w:bookmarkStart w:name="z7052" w:id="7014"/>
    <w:p>
      <w:pPr>
        <w:spacing w:after="0"/>
        <w:ind w:left="0"/>
        <w:jc w:val="both"/>
      </w:pPr>
      <w:r>
        <w:rPr>
          <w:rFonts w:ascii="Times New Roman"/>
          <w:b w:val="false"/>
          <w:i w:val="false"/>
          <w:color w:val="000000"/>
          <w:sz w:val="28"/>
        </w:rPr>
        <w:t>
      резисторлардың терезесін ПЭВ 10 тазалау.</w:t>
      </w:r>
    </w:p>
    <w:bookmarkEnd w:id="7014"/>
    <w:bookmarkStart w:name="z7053" w:id="7015"/>
    <w:p>
      <w:pPr>
        <w:spacing w:after="0"/>
        <w:ind w:left="0"/>
        <w:jc w:val="both"/>
      </w:pPr>
      <w:r>
        <w:rPr>
          <w:rFonts w:ascii="Times New Roman"/>
          <w:b w:val="false"/>
          <w:i w:val="false"/>
          <w:color w:val="000000"/>
          <w:sz w:val="28"/>
        </w:rPr>
        <w:t>
      761. Білуге тиіс:</w:t>
      </w:r>
    </w:p>
    <w:bookmarkEnd w:id="7015"/>
    <w:bookmarkStart w:name="z7054" w:id="7016"/>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7016"/>
    <w:bookmarkStart w:name="z7055" w:id="7017"/>
    <w:p>
      <w:pPr>
        <w:spacing w:after="0"/>
        <w:ind w:left="0"/>
        <w:jc w:val="both"/>
      </w:pPr>
      <w:r>
        <w:rPr>
          <w:rFonts w:ascii="Times New Roman"/>
          <w:b w:val="false"/>
          <w:i w:val="false"/>
          <w:color w:val="000000"/>
          <w:sz w:val="28"/>
        </w:rPr>
        <w:t>
      арнайы құрылғылар мен бақылау-өлшеу құралдары мен аспаптарының мақсаты мен қолданылу шарттары;</w:t>
      </w:r>
    </w:p>
    <w:bookmarkEnd w:id="7017"/>
    <w:bookmarkStart w:name="z7056" w:id="7018"/>
    <w:p>
      <w:pPr>
        <w:spacing w:after="0"/>
        <w:ind w:left="0"/>
        <w:jc w:val="both"/>
      </w:pPr>
      <w:r>
        <w:rPr>
          <w:rFonts w:ascii="Times New Roman"/>
          <w:b w:val="false"/>
          <w:i w:val="false"/>
          <w:color w:val="000000"/>
          <w:sz w:val="28"/>
        </w:rPr>
        <w:t>
      айнымалы резисторлардың тоқ өткізгіш қабатын конвейерлік пеште термоөңдеу ережесі;</w:t>
      </w:r>
    </w:p>
    <w:bookmarkEnd w:id="7018"/>
    <w:bookmarkStart w:name="z7057" w:id="7019"/>
    <w:p>
      <w:pPr>
        <w:spacing w:after="0"/>
        <w:ind w:left="0"/>
        <w:jc w:val="both"/>
      </w:pPr>
      <w:r>
        <w:rPr>
          <w:rFonts w:ascii="Times New Roman"/>
          <w:b w:val="false"/>
          <w:i w:val="false"/>
          <w:color w:val="000000"/>
          <w:sz w:val="28"/>
        </w:rPr>
        <w:t>
      кептіру шкафтарының жұмыс режимдері;</w:t>
      </w:r>
    </w:p>
    <w:bookmarkEnd w:id="7019"/>
    <w:bookmarkStart w:name="z7058" w:id="7020"/>
    <w:p>
      <w:pPr>
        <w:spacing w:after="0"/>
        <w:ind w:left="0"/>
        <w:jc w:val="both"/>
      </w:pPr>
      <w:r>
        <w:rPr>
          <w:rFonts w:ascii="Times New Roman"/>
          <w:b w:val="false"/>
          <w:i w:val="false"/>
          <w:color w:val="000000"/>
          <w:sz w:val="28"/>
        </w:rPr>
        <w:t>
      қолданылатын пасталардың, лактар мен желімдеуші құрамдардың атауы мен негізгі қасиеттері;</w:t>
      </w:r>
    </w:p>
    <w:bookmarkEnd w:id="7020"/>
    <w:bookmarkStart w:name="z7059" w:id="7021"/>
    <w:p>
      <w:pPr>
        <w:spacing w:after="0"/>
        <w:ind w:left="0"/>
        <w:jc w:val="both"/>
      </w:pPr>
      <w:r>
        <w:rPr>
          <w:rFonts w:ascii="Times New Roman"/>
          <w:b w:val="false"/>
          <w:i w:val="false"/>
          <w:color w:val="000000"/>
          <w:sz w:val="28"/>
        </w:rPr>
        <w:t>
      контактілі қабаттың кедергі ауқымын омметрмен және кедергі көпірлерінде өлшеу ережесі.</w:t>
      </w:r>
    </w:p>
    <w:bookmarkEnd w:id="7021"/>
    <w:bookmarkStart w:name="z7060" w:id="7022"/>
    <w:p>
      <w:pPr>
        <w:spacing w:after="0"/>
        <w:ind w:left="0"/>
        <w:jc w:val="both"/>
      </w:pPr>
      <w:r>
        <w:rPr>
          <w:rFonts w:ascii="Times New Roman"/>
          <w:b w:val="false"/>
          <w:i w:val="false"/>
          <w:color w:val="000000"/>
          <w:sz w:val="28"/>
        </w:rPr>
        <w:t>
      Параграф 2. Жағушы оператор, 3-разряд</w:t>
      </w:r>
    </w:p>
    <w:bookmarkEnd w:id="7022"/>
    <w:bookmarkStart w:name="z7061" w:id="7023"/>
    <w:p>
      <w:pPr>
        <w:spacing w:after="0"/>
        <w:ind w:left="0"/>
        <w:jc w:val="both"/>
      </w:pPr>
      <w:r>
        <w:rPr>
          <w:rFonts w:ascii="Times New Roman"/>
          <w:b w:val="false"/>
          <w:i w:val="false"/>
          <w:color w:val="000000"/>
          <w:sz w:val="28"/>
        </w:rPr>
        <w:t>
      762. Жұмыс сипаттамасы:</w:t>
      </w:r>
    </w:p>
    <w:bookmarkEnd w:id="7023"/>
    <w:bookmarkStart w:name="z7062" w:id="7024"/>
    <w:p>
      <w:pPr>
        <w:spacing w:after="0"/>
        <w:ind w:left="0"/>
        <w:jc w:val="both"/>
      </w:pPr>
      <w:r>
        <w:rPr>
          <w:rFonts w:ascii="Times New Roman"/>
          <w:b w:val="false"/>
          <w:i w:val="false"/>
          <w:color w:val="000000"/>
          <w:sz w:val="28"/>
        </w:rPr>
        <w:t>
      тоқ өткізгіш жүзгінді гетинакс жолақтарға, шыны жіп пен микроплаталарға автомат жабдықта резисторлар кедергісінің номинал ауқымын қамтамасыз ете отырып, жағу;</w:t>
      </w:r>
    </w:p>
    <w:bookmarkEnd w:id="7024"/>
    <w:bookmarkStart w:name="z7063" w:id="7025"/>
    <w:p>
      <w:pPr>
        <w:spacing w:after="0"/>
        <w:ind w:left="0"/>
        <w:jc w:val="both"/>
      </w:pPr>
      <w:r>
        <w:rPr>
          <w:rFonts w:ascii="Times New Roman"/>
          <w:b w:val="false"/>
          <w:i w:val="false"/>
          <w:color w:val="000000"/>
          <w:sz w:val="28"/>
        </w:rPr>
        <w:t>
      тоқ өткізгіш қабатты полимерлеу және дайындамаларды кесу;</w:t>
      </w:r>
    </w:p>
    <w:bookmarkEnd w:id="7025"/>
    <w:bookmarkStart w:name="z7064" w:id="7026"/>
    <w:p>
      <w:pPr>
        <w:spacing w:after="0"/>
        <w:ind w:left="0"/>
        <w:jc w:val="both"/>
      </w:pPr>
      <w:r>
        <w:rPr>
          <w:rFonts w:ascii="Times New Roman"/>
          <w:b w:val="false"/>
          <w:i w:val="false"/>
          <w:color w:val="000000"/>
          <w:sz w:val="28"/>
        </w:rPr>
        <w:t>
      алтын электродтарға (пластиналарға) қолмен жаққышпен күміс паста жағу;</w:t>
      </w:r>
    </w:p>
    <w:bookmarkEnd w:id="7026"/>
    <w:bookmarkStart w:name="z7065" w:id="7027"/>
    <w:p>
      <w:pPr>
        <w:spacing w:after="0"/>
        <w:ind w:left="0"/>
        <w:jc w:val="both"/>
      </w:pPr>
      <w:r>
        <w:rPr>
          <w:rFonts w:ascii="Times New Roman"/>
          <w:b w:val="false"/>
          <w:i w:val="false"/>
          <w:color w:val="000000"/>
          <w:sz w:val="28"/>
        </w:rPr>
        <w:t>
      пастадағы күмісті қалпына келтіру;</w:t>
      </w:r>
    </w:p>
    <w:bookmarkEnd w:id="7027"/>
    <w:bookmarkStart w:name="z7066" w:id="7028"/>
    <w:p>
      <w:pPr>
        <w:spacing w:after="0"/>
        <w:ind w:left="0"/>
        <w:jc w:val="both"/>
      </w:pPr>
      <w:r>
        <w:rPr>
          <w:rFonts w:ascii="Times New Roman"/>
          <w:b w:val="false"/>
          <w:i w:val="false"/>
          <w:color w:val="000000"/>
          <w:sz w:val="28"/>
        </w:rPr>
        <w:t>
      жүзгіндерді кедергі ауқымының белгіленген номиналына дайындау;</w:t>
      </w:r>
    </w:p>
    <w:bookmarkEnd w:id="7028"/>
    <w:bookmarkStart w:name="z7067" w:id="7029"/>
    <w:p>
      <w:pPr>
        <w:spacing w:after="0"/>
        <w:ind w:left="0"/>
        <w:jc w:val="both"/>
      </w:pPr>
      <w:r>
        <w:rPr>
          <w:rFonts w:ascii="Times New Roman"/>
          <w:b w:val="false"/>
          <w:i w:val="false"/>
          <w:color w:val="000000"/>
          <w:sz w:val="28"/>
        </w:rPr>
        <w:t>
      сынақ өлшемдерінің негізінде жүзгін құрамын түзету;</w:t>
      </w:r>
    </w:p>
    <w:bookmarkEnd w:id="7029"/>
    <w:bookmarkStart w:name="z7068" w:id="7030"/>
    <w:p>
      <w:pPr>
        <w:spacing w:after="0"/>
        <w:ind w:left="0"/>
        <w:jc w:val="both"/>
      </w:pPr>
      <w:r>
        <w:rPr>
          <w:rFonts w:ascii="Times New Roman"/>
          <w:b w:val="false"/>
          <w:i w:val="false"/>
          <w:color w:val="000000"/>
          <w:sz w:val="28"/>
        </w:rPr>
        <w:t>
      тоқ өткізгіш қабатты жағу процессін және полимерлеу камераларының режимін реттеу;</w:t>
      </w:r>
    </w:p>
    <w:bookmarkEnd w:id="7030"/>
    <w:bookmarkStart w:name="z7069" w:id="7031"/>
    <w:p>
      <w:pPr>
        <w:spacing w:after="0"/>
        <w:ind w:left="0"/>
        <w:jc w:val="both"/>
      </w:pPr>
      <w:r>
        <w:rPr>
          <w:rFonts w:ascii="Times New Roman"/>
          <w:b w:val="false"/>
          <w:i w:val="false"/>
          <w:color w:val="000000"/>
          <w:sz w:val="28"/>
        </w:rPr>
        <w:t>
      электр кедергісінің ауқымын омметрмен өлшеу.</w:t>
      </w:r>
    </w:p>
    <w:bookmarkEnd w:id="7031"/>
    <w:bookmarkStart w:name="z7070" w:id="7032"/>
    <w:p>
      <w:pPr>
        <w:spacing w:after="0"/>
        <w:ind w:left="0"/>
        <w:jc w:val="both"/>
      </w:pPr>
      <w:r>
        <w:rPr>
          <w:rFonts w:ascii="Times New Roman"/>
          <w:b w:val="false"/>
          <w:i w:val="false"/>
          <w:color w:val="000000"/>
          <w:sz w:val="28"/>
        </w:rPr>
        <w:t>
      763. Білуге тиіс:</w:t>
      </w:r>
    </w:p>
    <w:bookmarkEnd w:id="7032"/>
    <w:bookmarkStart w:name="z7071" w:id="7033"/>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7033"/>
    <w:bookmarkStart w:name="z7072" w:id="7034"/>
    <w:p>
      <w:pPr>
        <w:spacing w:after="0"/>
        <w:ind w:left="0"/>
        <w:jc w:val="both"/>
      </w:pPr>
      <w:r>
        <w:rPr>
          <w:rFonts w:ascii="Times New Roman"/>
          <w:b w:val="false"/>
          <w:i w:val="false"/>
          <w:color w:val="000000"/>
          <w:sz w:val="28"/>
        </w:rPr>
        <w:t>
      арнайы құрылғылар мен бақылау-өлшеу аспаптарының құрылысы;</w:t>
      </w:r>
    </w:p>
    <w:bookmarkEnd w:id="7034"/>
    <w:bookmarkStart w:name="z7073" w:id="7035"/>
    <w:p>
      <w:pPr>
        <w:spacing w:after="0"/>
        <w:ind w:left="0"/>
        <w:jc w:val="both"/>
      </w:pPr>
      <w:r>
        <w:rPr>
          <w:rFonts w:ascii="Times New Roman"/>
          <w:b w:val="false"/>
          <w:i w:val="false"/>
          <w:color w:val="000000"/>
          <w:sz w:val="28"/>
        </w:rPr>
        <w:t>
      тоқ өткізгіш жүзгіндерді жағу үшін конвейерлік пештердің, кептіру шкафтары мен агрегаттардың жұмыс режимін белгілеу ережесі;</w:t>
      </w:r>
    </w:p>
    <w:bookmarkEnd w:id="7035"/>
    <w:bookmarkStart w:name="z7074" w:id="7036"/>
    <w:p>
      <w:pPr>
        <w:spacing w:after="0"/>
        <w:ind w:left="0"/>
        <w:jc w:val="both"/>
      </w:pPr>
      <w:r>
        <w:rPr>
          <w:rFonts w:ascii="Times New Roman"/>
          <w:b w:val="false"/>
          <w:i w:val="false"/>
          <w:color w:val="000000"/>
          <w:sz w:val="28"/>
        </w:rPr>
        <w:t>
      сым емес резисторлардың электр ауқымын омметрмен және осциллографта өлшеу ережесі және қисықтардың түрлері және олардың құрылымы;</w:t>
      </w:r>
    </w:p>
    <w:bookmarkEnd w:id="7036"/>
    <w:bookmarkStart w:name="z7075" w:id="7037"/>
    <w:p>
      <w:pPr>
        <w:spacing w:after="0"/>
        <w:ind w:left="0"/>
        <w:jc w:val="both"/>
      </w:pPr>
      <w:r>
        <w:rPr>
          <w:rFonts w:ascii="Times New Roman"/>
          <w:b w:val="false"/>
          <w:i w:val="false"/>
          <w:color w:val="000000"/>
          <w:sz w:val="28"/>
        </w:rPr>
        <w:t>
      жағылған қабаттың қалыңдығы мен біркелкілігінің ом кедергісінің ауқымы мен қисық түріне әсер ету сипаты;</w:t>
      </w:r>
    </w:p>
    <w:bookmarkEnd w:id="7037"/>
    <w:bookmarkStart w:name="z7076" w:id="7038"/>
    <w:p>
      <w:pPr>
        <w:spacing w:after="0"/>
        <w:ind w:left="0"/>
        <w:jc w:val="both"/>
      </w:pPr>
      <w:r>
        <w:rPr>
          <w:rFonts w:ascii="Times New Roman"/>
          <w:b w:val="false"/>
          <w:i w:val="false"/>
          <w:color w:val="000000"/>
          <w:sz w:val="28"/>
        </w:rPr>
        <w:t>
      тоқ өткізгіш массаның құрамы мен қасиеттері және оны түзету;</w:t>
      </w:r>
    </w:p>
    <w:bookmarkEnd w:id="7038"/>
    <w:bookmarkStart w:name="z7077" w:id="7039"/>
    <w:p>
      <w:pPr>
        <w:spacing w:after="0"/>
        <w:ind w:left="0"/>
        <w:jc w:val="both"/>
      </w:pPr>
      <w:r>
        <w:rPr>
          <w:rFonts w:ascii="Times New Roman"/>
          <w:b w:val="false"/>
          <w:i w:val="false"/>
          <w:color w:val="000000"/>
          <w:sz w:val="28"/>
        </w:rPr>
        <w:t>
      шыны жіптердің нөмірлері.</w:t>
      </w:r>
    </w:p>
    <w:bookmarkEnd w:id="7039"/>
    <w:bookmarkStart w:name="z7078" w:id="7040"/>
    <w:p>
      <w:pPr>
        <w:spacing w:after="0"/>
        <w:ind w:left="0"/>
        <w:jc w:val="both"/>
      </w:pPr>
      <w:r>
        <w:rPr>
          <w:rFonts w:ascii="Times New Roman"/>
          <w:b w:val="false"/>
          <w:i w:val="false"/>
          <w:color w:val="000000"/>
          <w:sz w:val="28"/>
        </w:rPr>
        <w:t>
      764. Жұмыс үлгілері:</w:t>
      </w:r>
    </w:p>
    <w:bookmarkEnd w:id="7040"/>
    <w:bookmarkStart w:name="z7079" w:id="7041"/>
    <w:p>
      <w:pPr>
        <w:spacing w:after="0"/>
        <w:ind w:left="0"/>
        <w:jc w:val="both"/>
      </w:pPr>
      <w:r>
        <w:rPr>
          <w:rFonts w:ascii="Times New Roman"/>
          <w:b w:val="false"/>
          <w:i w:val="false"/>
          <w:color w:val="000000"/>
          <w:sz w:val="28"/>
        </w:rPr>
        <w:t>
      1) балқымалы сақтандырғыштар - полимерлеу;</w:t>
      </w:r>
    </w:p>
    <w:bookmarkEnd w:id="7041"/>
    <w:bookmarkStart w:name="z7080" w:id="7042"/>
    <w:p>
      <w:pPr>
        <w:spacing w:after="0"/>
        <w:ind w:left="0"/>
        <w:jc w:val="both"/>
      </w:pPr>
      <w:r>
        <w:rPr>
          <w:rFonts w:ascii="Times New Roman"/>
          <w:b w:val="false"/>
          <w:i w:val="false"/>
          <w:color w:val="000000"/>
          <w:sz w:val="28"/>
        </w:rPr>
        <w:t>
      2) СЗ-4 сым емес резисторлар - тоқ өткізгіш қабатты автоматта микроплаталарға жағу;</w:t>
      </w:r>
    </w:p>
    <w:bookmarkEnd w:id="7042"/>
    <w:bookmarkStart w:name="z7081" w:id="7043"/>
    <w:p>
      <w:pPr>
        <w:spacing w:after="0"/>
        <w:ind w:left="0"/>
        <w:jc w:val="both"/>
      </w:pPr>
      <w:r>
        <w:rPr>
          <w:rFonts w:ascii="Times New Roman"/>
          <w:b w:val="false"/>
          <w:i w:val="false"/>
          <w:color w:val="000000"/>
          <w:sz w:val="28"/>
        </w:rPr>
        <w:t>
      3) СЗ-3 сым емес композициялық резисторлар – жартылай автомат құрылғыда жасау;</w:t>
      </w:r>
    </w:p>
    <w:bookmarkEnd w:id="7043"/>
    <w:bookmarkStart w:name="z7082" w:id="7044"/>
    <w:p>
      <w:pPr>
        <w:spacing w:after="0"/>
        <w:ind w:left="0"/>
        <w:jc w:val="both"/>
      </w:pPr>
      <w:r>
        <w:rPr>
          <w:rFonts w:ascii="Times New Roman"/>
          <w:b w:val="false"/>
          <w:i w:val="false"/>
          <w:color w:val="000000"/>
          <w:sz w:val="28"/>
        </w:rPr>
        <w:t>
      4) сым емес резисторлар тоқ өткізгіш элементтері – жүзгіндерді арнайы агрегаттарда жағу.</w:t>
      </w:r>
    </w:p>
    <w:bookmarkEnd w:id="7044"/>
    <w:bookmarkStart w:name="z7083" w:id="7045"/>
    <w:p>
      <w:pPr>
        <w:spacing w:after="0"/>
        <w:ind w:left="0"/>
        <w:jc w:val="both"/>
      </w:pPr>
      <w:r>
        <w:rPr>
          <w:rFonts w:ascii="Times New Roman"/>
          <w:b w:val="false"/>
          <w:i w:val="false"/>
          <w:color w:val="000000"/>
          <w:sz w:val="28"/>
        </w:rPr>
        <w:t>
      70. Резисторларды эмальдеуші</w:t>
      </w:r>
    </w:p>
    <w:bookmarkEnd w:id="7045"/>
    <w:bookmarkStart w:name="z7084" w:id="7046"/>
    <w:p>
      <w:pPr>
        <w:spacing w:after="0"/>
        <w:ind w:left="0"/>
        <w:jc w:val="both"/>
      </w:pPr>
      <w:r>
        <w:rPr>
          <w:rFonts w:ascii="Times New Roman"/>
          <w:b w:val="false"/>
          <w:i w:val="false"/>
          <w:color w:val="000000"/>
          <w:sz w:val="28"/>
        </w:rPr>
        <w:t>
      Параграф 1. Резисторларды эмальдеуші, 2-разряд</w:t>
      </w:r>
    </w:p>
    <w:bookmarkEnd w:id="7046"/>
    <w:bookmarkStart w:name="z7085" w:id="7047"/>
    <w:p>
      <w:pPr>
        <w:spacing w:after="0"/>
        <w:ind w:left="0"/>
        <w:jc w:val="both"/>
      </w:pPr>
      <w:r>
        <w:rPr>
          <w:rFonts w:ascii="Times New Roman"/>
          <w:b w:val="false"/>
          <w:i w:val="false"/>
          <w:color w:val="000000"/>
          <w:sz w:val="28"/>
        </w:rPr>
        <w:t>
      765. Жұмыс сипаттамасы:</w:t>
      </w:r>
    </w:p>
    <w:bookmarkEnd w:id="7047"/>
    <w:bookmarkStart w:name="z7086" w:id="7048"/>
    <w:p>
      <w:pPr>
        <w:spacing w:after="0"/>
        <w:ind w:left="0"/>
        <w:jc w:val="both"/>
      </w:pPr>
      <w:r>
        <w:rPr>
          <w:rFonts w:ascii="Times New Roman"/>
          <w:b w:val="false"/>
          <w:i w:val="false"/>
          <w:color w:val="000000"/>
          <w:sz w:val="28"/>
        </w:rPr>
        <w:t>
      орау сымының диаметрі әр түрлі түтікті сым резисторларды дайындалған жабдықта эмальдеу;</w:t>
      </w:r>
    </w:p>
    <w:bookmarkEnd w:id="7048"/>
    <w:bookmarkStart w:name="z7087" w:id="7049"/>
    <w:p>
      <w:pPr>
        <w:spacing w:after="0"/>
        <w:ind w:left="0"/>
        <w:jc w:val="both"/>
      </w:pPr>
      <w:r>
        <w:rPr>
          <w:rFonts w:ascii="Times New Roman"/>
          <w:b w:val="false"/>
          <w:i w:val="false"/>
          <w:color w:val="000000"/>
          <w:sz w:val="28"/>
        </w:rPr>
        <w:t>
      өзектерді резистор түтігінің диаметрі бойынша іріктеу;</w:t>
      </w:r>
    </w:p>
    <w:bookmarkEnd w:id="7049"/>
    <w:bookmarkStart w:name="z7088" w:id="7050"/>
    <w:p>
      <w:pPr>
        <w:spacing w:after="0"/>
        <w:ind w:left="0"/>
        <w:jc w:val="both"/>
      </w:pPr>
      <w:r>
        <w:rPr>
          <w:rFonts w:ascii="Times New Roman"/>
          <w:b w:val="false"/>
          <w:i w:val="false"/>
          <w:color w:val="000000"/>
          <w:sz w:val="28"/>
        </w:rPr>
        <w:t>
      ұнтақтың ұсақтығын және эмаль ұнтағының ылғалдылығын анықтау.</w:t>
      </w:r>
    </w:p>
    <w:bookmarkEnd w:id="7050"/>
    <w:bookmarkStart w:name="z7089" w:id="7051"/>
    <w:p>
      <w:pPr>
        <w:spacing w:after="0"/>
        <w:ind w:left="0"/>
        <w:jc w:val="both"/>
      </w:pPr>
      <w:r>
        <w:rPr>
          <w:rFonts w:ascii="Times New Roman"/>
          <w:b w:val="false"/>
          <w:i w:val="false"/>
          <w:color w:val="000000"/>
          <w:sz w:val="28"/>
        </w:rPr>
        <w:t>
      766. Білуге тиіс:</w:t>
      </w:r>
    </w:p>
    <w:bookmarkEnd w:id="7051"/>
    <w:bookmarkStart w:name="z7090" w:id="7052"/>
    <w:p>
      <w:pPr>
        <w:spacing w:after="0"/>
        <w:ind w:left="0"/>
        <w:jc w:val="both"/>
      </w:pPr>
      <w:r>
        <w:rPr>
          <w:rFonts w:ascii="Times New Roman"/>
          <w:b w:val="false"/>
          <w:i w:val="false"/>
          <w:color w:val="000000"/>
          <w:sz w:val="28"/>
        </w:rPr>
        <w:t>
      эмальденген пештердің, құндақтардың, бақылау-өлшеу аспаптарының және эмальдеу кезінде қолданылатын жұмыс құралдарының атауы мен мақсаты;</w:t>
      </w:r>
    </w:p>
    <w:bookmarkEnd w:id="7052"/>
    <w:bookmarkStart w:name="z7091" w:id="7053"/>
    <w:p>
      <w:pPr>
        <w:spacing w:after="0"/>
        <w:ind w:left="0"/>
        <w:jc w:val="both"/>
      </w:pPr>
      <w:r>
        <w:rPr>
          <w:rFonts w:ascii="Times New Roman"/>
          <w:b w:val="false"/>
          <w:i w:val="false"/>
          <w:color w:val="000000"/>
          <w:sz w:val="28"/>
        </w:rPr>
        <w:t>
      ұнтақты ылғалдылығының эмальдің балқуына әсері;</w:t>
      </w:r>
    </w:p>
    <w:bookmarkEnd w:id="7053"/>
    <w:bookmarkStart w:name="z7092" w:id="7054"/>
    <w:p>
      <w:pPr>
        <w:spacing w:after="0"/>
        <w:ind w:left="0"/>
        <w:jc w:val="both"/>
      </w:pPr>
      <w:r>
        <w:rPr>
          <w:rFonts w:ascii="Times New Roman"/>
          <w:b w:val="false"/>
          <w:i w:val="false"/>
          <w:color w:val="000000"/>
          <w:sz w:val="28"/>
        </w:rPr>
        <w:t>
      эмальденетін бұйымдарды электр пештерінде температураға байланысты ұстау уақыты;</w:t>
      </w:r>
    </w:p>
    <w:bookmarkEnd w:id="7054"/>
    <w:bookmarkStart w:name="z7093" w:id="7055"/>
    <w:p>
      <w:pPr>
        <w:spacing w:after="0"/>
        <w:ind w:left="0"/>
        <w:jc w:val="both"/>
      </w:pPr>
      <w:r>
        <w:rPr>
          <w:rFonts w:ascii="Times New Roman"/>
          <w:b w:val="false"/>
          <w:i w:val="false"/>
          <w:color w:val="000000"/>
          <w:sz w:val="28"/>
        </w:rPr>
        <w:t>
      эмаль ұнтағын балқыту температурасы.</w:t>
      </w:r>
    </w:p>
    <w:bookmarkEnd w:id="7055"/>
    <w:bookmarkStart w:name="z7094" w:id="7056"/>
    <w:p>
      <w:pPr>
        <w:spacing w:after="0"/>
        <w:ind w:left="0"/>
        <w:jc w:val="both"/>
      </w:pPr>
      <w:r>
        <w:rPr>
          <w:rFonts w:ascii="Times New Roman"/>
          <w:b w:val="false"/>
          <w:i w:val="false"/>
          <w:color w:val="000000"/>
          <w:sz w:val="28"/>
        </w:rPr>
        <w:t>
      767. Жұмыс үлгілері:</w:t>
      </w:r>
    </w:p>
    <w:bookmarkEnd w:id="7056"/>
    <w:bookmarkStart w:name="z7095" w:id="7057"/>
    <w:p>
      <w:pPr>
        <w:spacing w:after="0"/>
        <w:ind w:left="0"/>
        <w:jc w:val="both"/>
      </w:pPr>
      <w:r>
        <w:rPr>
          <w:rFonts w:ascii="Times New Roman"/>
          <w:b w:val="false"/>
          <w:i w:val="false"/>
          <w:color w:val="000000"/>
          <w:sz w:val="28"/>
        </w:rPr>
        <w:t>
      1) диаметрі 30 мм, ұзындығы 180 мм түтікті резисторлар – эмальдеу;</w:t>
      </w:r>
    </w:p>
    <w:bookmarkEnd w:id="7057"/>
    <w:bookmarkStart w:name="z7096" w:id="7058"/>
    <w:p>
      <w:pPr>
        <w:spacing w:after="0"/>
        <w:ind w:left="0"/>
        <w:jc w:val="both"/>
      </w:pPr>
      <w:r>
        <w:rPr>
          <w:rFonts w:ascii="Times New Roman"/>
          <w:b w:val="false"/>
          <w:i w:val="false"/>
          <w:color w:val="000000"/>
          <w:sz w:val="28"/>
        </w:rPr>
        <w:t>
      2) эмальдер – ұнтақ ұсақтығы мен балқыту дәрежесі бойынша жарамдылығын айқындау.</w:t>
      </w:r>
    </w:p>
    <w:bookmarkEnd w:id="7058"/>
    <w:bookmarkStart w:name="z7097" w:id="7059"/>
    <w:p>
      <w:pPr>
        <w:spacing w:after="0"/>
        <w:ind w:left="0"/>
        <w:jc w:val="both"/>
      </w:pPr>
      <w:r>
        <w:rPr>
          <w:rFonts w:ascii="Times New Roman"/>
          <w:b w:val="false"/>
          <w:i w:val="false"/>
          <w:color w:val="000000"/>
          <w:sz w:val="28"/>
        </w:rPr>
        <w:t>
      Параграф 2. Резисторларды эмальдеуші, 3-разряд</w:t>
      </w:r>
    </w:p>
    <w:bookmarkEnd w:id="7059"/>
    <w:bookmarkStart w:name="z7098" w:id="7060"/>
    <w:p>
      <w:pPr>
        <w:spacing w:after="0"/>
        <w:ind w:left="0"/>
        <w:jc w:val="both"/>
      </w:pPr>
      <w:r>
        <w:rPr>
          <w:rFonts w:ascii="Times New Roman"/>
          <w:b w:val="false"/>
          <w:i w:val="false"/>
          <w:color w:val="000000"/>
          <w:sz w:val="28"/>
        </w:rPr>
        <w:t>
      768. Жұмыс сипаттамасы:</w:t>
      </w:r>
    </w:p>
    <w:bookmarkEnd w:id="7060"/>
    <w:bookmarkStart w:name="z7099" w:id="7061"/>
    <w:p>
      <w:pPr>
        <w:spacing w:after="0"/>
        <w:ind w:left="0"/>
        <w:jc w:val="both"/>
      </w:pPr>
      <w:r>
        <w:rPr>
          <w:rFonts w:ascii="Times New Roman"/>
          <w:b w:val="false"/>
          <w:i w:val="false"/>
          <w:color w:val="000000"/>
          <w:sz w:val="28"/>
        </w:rPr>
        <w:t>
      түтікті сым және шыныланған резисторларды электр эмальдеу пештері мен құндақтарының температурасын өздігінен реттей отырып және қыш түтіктердің, шыны резисторлардың мөлшері мен қалыңдығына және эмальдің балқу дәрежесіне байланысты эмальдеу.</w:t>
      </w:r>
    </w:p>
    <w:bookmarkEnd w:id="7061"/>
    <w:bookmarkStart w:name="z7100" w:id="7062"/>
    <w:p>
      <w:pPr>
        <w:spacing w:after="0"/>
        <w:ind w:left="0"/>
        <w:jc w:val="both"/>
      </w:pPr>
      <w:r>
        <w:rPr>
          <w:rFonts w:ascii="Times New Roman"/>
          <w:b w:val="false"/>
          <w:i w:val="false"/>
          <w:color w:val="000000"/>
          <w:sz w:val="28"/>
        </w:rPr>
        <w:t>
      769. Білуге тиіс:</w:t>
      </w:r>
    </w:p>
    <w:bookmarkEnd w:id="7062"/>
    <w:bookmarkStart w:name="z7101" w:id="7063"/>
    <w:p>
      <w:pPr>
        <w:spacing w:after="0"/>
        <w:ind w:left="0"/>
        <w:jc w:val="both"/>
      </w:pPr>
      <w:r>
        <w:rPr>
          <w:rFonts w:ascii="Times New Roman"/>
          <w:b w:val="false"/>
          <w:i w:val="false"/>
          <w:color w:val="000000"/>
          <w:sz w:val="28"/>
        </w:rPr>
        <w:t>
      электр пештері мен құндақтарының (алдын ала қыздырылатын бір орынды және көп орынды) құрылысы мен жұмыс қағидасы;</w:t>
      </w:r>
    </w:p>
    <w:bookmarkEnd w:id="7063"/>
    <w:bookmarkStart w:name="z7102" w:id="7064"/>
    <w:p>
      <w:pPr>
        <w:spacing w:after="0"/>
        <w:ind w:left="0"/>
        <w:jc w:val="both"/>
      </w:pPr>
      <w:r>
        <w:rPr>
          <w:rFonts w:ascii="Times New Roman"/>
          <w:b w:val="false"/>
          <w:i w:val="false"/>
          <w:color w:val="000000"/>
          <w:sz w:val="28"/>
        </w:rPr>
        <w:t>
      қоршаған орта температурасының эмаль қабатына әсері;</w:t>
      </w:r>
    </w:p>
    <w:bookmarkEnd w:id="7064"/>
    <w:bookmarkStart w:name="z7103" w:id="7065"/>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7065"/>
    <w:bookmarkStart w:name="z7104" w:id="7066"/>
    <w:p>
      <w:pPr>
        <w:spacing w:after="0"/>
        <w:ind w:left="0"/>
        <w:jc w:val="both"/>
      </w:pPr>
      <w:r>
        <w:rPr>
          <w:rFonts w:ascii="Times New Roman"/>
          <w:b w:val="false"/>
          <w:i w:val="false"/>
          <w:color w:val="000000"/>
          <w:sz w:val="28"/>
        </w:rPr>
        <w:t>
      эмаль қабаттың төзімділігін айқындау тәсілдері;</w:t>
      </w:r>
    </w:p>
    <w:bookmarkEnd w:id="7066"/>
    <w:bookmarkStart w:name="z7105" w:id="7067"/>
    <w:p>
      <w:pPr>
        <w:spacing w:after="0"/>
        <w:ind w:left="0"/>
        <w:jc w:val="both"/>
      </w:pPr>
      <w:r>
        <w:rPr>
          <w:rFonts w:ascii="Times New Roman"/>
          <w:b w:val="false"/>
          <w:i w:val="false"/>
          <w:color w:val="000000"/>
          <w:sz w:val="28"/>
        </w:rPr>
        <w:t>
      қолданылатын материалдардың негізгі қасиеттері.</w:t>
      </w:r>
    </w:p>
    <w:bookmarkEnd w:id="7067"/>
    <w:bookmarkStart w:name="z7106" w:id="7068"/>
    <w:p>
      <w:pPr>
        <w:spacing w:after="0"/>
        <w:ind w:left="0"/>
        <w:jc w:val="both"/>
      </w:pPr>
      <w:r>
        <w:rPr>
          <w:rFonts w:ascii="Times New Roman"/>
          <w:b w:val="false"/>
          <w:i w:val="false"/>
          <w:color w:val="000000"/>
          <w:sz w:val="28"/>
        </w:rPr>
        <w:t>
      770. Жұмыс үлгілері:</w:t>
      </w:r>
    </w:p>
    <w:bookmarkEnd w:id="7068"/>
    <w:bookmarkStart w:name="z7107" w:id="7069"/>
    <w:p>
      <w:pPr>
        <w:spacing w:after="0"/>
        <w:ind w:left="0"/>
        <w:jc w:val="both"/>
      </w:pPr>
      <w:r>
        <w:rPr>
          <w:rFonts w:ascii="Times New Roman"/>
          <w:b w:val="false"/>
          <w:i w:val="false"/>
          <w:color w:val="000000"/>
          <w:sz w:val="28"/>
        </w:rPr>
        <w:t>
      1) диаметрі 25 мм, ұзындығы 60 мм түтікті резисторлар - эмальдеу.</w:t>
      </w:r>
    </w:p>
    <w:bookmarkEnd w:id="7069"/>
    <w:bookmarkStart w:name="z7108" w:id="7070"/>
    <w:p>
      <w:pPr>
        <w:spacing w:after="0"/>
        <w:ind w:left="0"/>
        <w:jc w:val="both"/>
      </w:pPr>
      <w:r>
        <w:rPr>
          <w:rFonts w:ascii="Times New Roman"/>
          <w:b w:val="false"/>
          <w:i w:val="false"/>
          <w:color w:val="000000"/>
          <w:sz w:val="28"/>
        </w:rPr>
        <w:t>
      Параграф 3. Резисторларды эмальдеуші, 4-разряд</w:t>
      </w:r>
    </w:p>
    <w:bookmarkEnd w:id="7070"/>
    <w:bookmarkStart w:name="z7109" w:id="7071"/>
    <w:p>
      <w:pPr>
        <w:spacing w:after="0"/>
        <w:ind w:left="0"/>
        <w:jc w:val="both"/>
      </w:pPr>
      <w:r>
        <w:rPr>
          <w:rFonts w:ascii="Times New Roman"/>
          <w:b w:val="false"/>
          <w:i w:val="false"/>
          <w:color w:val="000000"/>
          <w:sz w:val="28"/>
        </w:rPr>
        <w:t>
      771. Жұмыс сипаттамасы:</w:t>
      </w:r>
    </w:p>
    <w:bookmarkEnd w:id="7071"/>
    <w:bookmarkStart w:name="z7110" w:id="7072"/>
    <w:p>
      <w:pPr>
        <w:spacing w:after="0"/>
        <w:ind w:left="0"/>
        <w:jc w:val="both"/>
      </w:pPr>
      <w:r>
        <w:rPr>
          <w:rFonts w:ascii="Times New Roman"/>
          <w:b w:val="false"/>
          <w:i w:val="false"/>
          <w:color w:val="000000"/>
          <w:sz w:val="28"/>
        </w:rPr>
        <w:t>
      шыныланған, секциялы, реттелетін тегіс резисторларды, потенциометрлерді және басқа да күрделі пішінді бұйымдарды пирометрді, гальванометр мен термобуды пайдалана отырып эмальдеу.</w:t>
      </w:r>
    </w:p>
    <w:bookmarkEnd w:id="7072"/>
    <w:bookmarkStart w:name="z7111" w:id="7073"/>
    <w:p>
      <w:pPr>
        <w:spacing w:after="0"/>
        <w:ind w:left="0"/>
        <w:jc w:val="both"/>
      </w:pPr>
      <w:r>
        <w:rPr>
          <w:rFonts w:ascii="Times New Roman"/>
          <w:b w:val="false"/>
          <w:i w:val="false"/>
          <w:color w:val="000000"/>
          <w:sz w:val="28"/>
        </w:rPr>
        <w:t>
      772. Білуге тиіс:</w:t>
      </w:r>
    </w:p>
    <w:bookmarkEnd w:id="7073"/>
    <w:bookmarkStart w:name="z7112" w:id="7074"/>
    <w:p>
      <w:pPr>
        <w:spacing w:after="0"/>
        <w:ind w:left="0"/>
        <w:jc w:val="both"/>
      </w:pPr>
      <w:r>
        <w:rPr>
          <w:rFonts w:ascii="Times New Roman"/>
          <w:b w:val="false"/>
          <w:i w:val="false"/>
          <w:color w:val="000000"/>
          <w:sz w:val="28"/>
        </w:rPr>
        <w:t>
      резисторларды эмальдеуге арналған жабдықтардың құрылысы;</w:t>
      </w:r>
    </w:p>
    <w:bookmarkEnd w:id="7074"/>
    <w:bookmarkStart w:name="z7113" w:id="7075"/>
    <w:p>
      <w:pPr>
        <w:spacing w:after="0"/>
        <w:ind w:left="0"/>
        <w:jc w:val="both"/>
      </w:pPr>
      <w:r>
        <w:rPr>
          <w:rFonts w:ascii="Times New Roman"/>
          <w:b w:val="false"/>
          <w:i w:val="false"/>
          <w:color w:val="000000"/>
          <w:sz w:val="28"/>
        </w:rPr>
        <w:t>
      жабдықтардың электр схемасы, баптау және тексеру ережесі;</w:t>
      </w:r>
    </w:p>
    <w:bookmarkEnd w:id="7075"/>
    <w:bookmarkStart w:name="z7114" w:id="7076"/>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7076"/>
    <w:bookmarkStart w:name="z7115" w:id="7077"/>
    <w:p>
      <w:pPr>
        <w:spacing w:after="0"/>
        <w:ind w:left="0"/>
        <w:jc w:val="both"/>
      </w:pPr>
      <w:r>
        <w:rPr>
          <w:rFonts w:ascii="Times New Roman"/>
          <w:b w:val="false"/>
          <w:i w:val="false"/>
          <w:color w:val="000000"/>
          <w:sz w:val="28"/>
        </w:rPr>
        <w:t>
      эмальдеудің анағұрлым тиімді режимін айқындау ережесі;</w:t>
      </w:r>
    </w:p>
    <w:bookmarkEnd w:id="7077"/>
    <w:bookmarkStart w:name="z7116" w:id="7078"/>
    <w:p>
      <w:pPr>
        <w:spacing w:after="0"/>
        <w:ind w:left="0"/>
        <w:jc w:val="both"/>
      </w:pPr>
      <w:r>
        <w:rPr>
          <w:rFonts w:ascii="Times New Roman"/>
          <w:b w:val="false"/>
          <w:i w:val="false"/>
          <w:color w:val="000000"/>
          <w:sz w:val="28"/>
        </w:rPr>
        <w:t>
      термиялық процестердіің теориялық негіздері.</w:t>
      </w:r>
    </w:p>
    <w:bookmarkEnd w:id="7078"/>
    <w:bookmarkStart w:name="z7117" w:id="7079"/>
    <w:p>
      <w:pPr>
        <w:spacing w:after="0"/>
        <w:ind w:left="0"/>
        <w:jc w:val="both"/>
      </w:pPr>
      <w:r>
        <w:rPr>
          <w:rFonts w:ascii="Times New Roman"/>
          <w:b w:val="false"/>
          <w:i w:val="false"/>
          <w:color w:val="000000"/>
          <w:sz w:val="28"/>
        </w:rPr>
        <w:t>
      773. Жұмыс үлгілері:</w:t>
      </w:r>
    </w:p>
    <w:bookmarkEnd w:id="7079"/>
    <w:bookmarkStart w:name="z7118" w:id="7080"/>
    <w:p>
      <w:pPr>
        <w:spacing w:after="0"/>
        <w:ind w:left="0"/>
        <w:jc w:val="both"/>
      </w:pPr>
      <w:r>
        <w:rPr>
          <w:rFonts w:ascii="Times New Roman"/>
          <w:b w:val="false"/>
          <w:i w:val="false"/>
          <w:color w:val="000000"/>
          <w:sz w:val="28"/>
        </w:rPr>
        <w:t>
      1) шыныланған, тегіс резисторлар - эмальдеу.</w:t>
      </w:r>
    </w:p>
    <w:bookmarkEnd w:id="7080"/>
    <w:bookmarkStart w:name="z7119" w:id="7081"/>
    <w:p>
      <w:pPr>
        <w:spacing w:after="0"/>
        <w:ind w:left="0"/>
        <w:jc w:val="both"/>
      </w:pPr>
      <w:r>
        <w:rPr>
          <w:rFonts w:ascii="Times New Roman"/>
          <w:b w:val="false"/>
          <w:i w:val="false"/>
          <w:color w:val="000000"/>
          <w:sz w:val="28"/>
        </w:rPr>
        <w:t>
      71. Оқшаулауыштарды дәнекерлеуші</w:t>
      </w:r>
    </w:p>
    <w:bookmarkEnd w:id="7081"/>
    <w:bookmarkStart w:name="z7120" w:id="7082"/>
    <w:p>
      <w:pPr>
        <w:spacing w:after="0"/>
        <w:ind w:left="0"/>
        <w:jc w:val="both"/>
      </w:pPr>
      <w:r>
        <w:rPr>
          <w:rFonts w:ascii="Times New Roman"/>
          <w:b w:val="false"/>
          <w:i w:val="false"/>
          <w:color w:val="000000"/>
          <w:sz w:val="28"/>
        </w:rPr>
        <w:t>
      Параграф 1. Оқшаулауыштарды дәнекерлеуші, 2-разряд</w:t>
      </w:r>
    </w:p>
    <w:bookmarkEnd w:id="7082"/>
    <w:bookmarkStart w:name="z7121" w:id="7083"/>
    <w:p>
      <w:pPr>
        <w:spacing w:after="0"/>
        <w:ind w:left="0"/>
        <w:jc w:val="both"/>
      </w:pPr>
      <w:r>
        <w:rPr>
          <w:rFonts w:ascii="Times New Roman"/>
          <w:b w:val="false"/>
          <w:i w:val="false"/>
          <w:color w:val="000000"/>
          <w:sz w:val="28"/>
        </w:rPr>
        <w:t>
      774. Жұмыс сипаттамасы:</w:t>
      </w:r>
    </w:p>
    <w:bookmarkEnd w:id="7083"/>
    <w:bookmarkStart w:name="z7122" w:id="7084"/>
    <w:p>
      <w:pPr>
        <w:spacing w:after="0"/>
        <w:ind w:left="0"/>
        <w:jc w:val="both"/>
      </w:pPr>
      <w:r>
        <w:rPr>
          <w:rFonts w:ascii="Times New Roman"/>
          <w:b w:val="false"/>
          <w:i w:val="false"/>
          <w:color w:val="000000"/>
          <w:sz w:val="28"/>
        </w:rPr>
        <w:t>
      оқшаулауыштардың капрон корпустарын дәнекерлеу жартылай автоматында дәнекерлеу;</w:t>
      </w:r>
    </w:p>
    <w:bookmarkEnd w:id="7084"/>
    <w:bookmarkStart w:name="z7123" w:id="7085"/>
    <w:p>
      <w:pPr>
        <w:spacing w:after="0"/>
        <w:ind w:left="0"/>
        <w:jc w:val="both"/>
      </w:pPr>
      <w:r>
        <w:rPr>
          <w:rFonts w:ascii="Times New Roman"/>
          <w:b w:val="false"/>
          <w:i w:val="false"/>
          <w:color w:val="000000"/>
          <w:sz w:val="28"/>
        </w:rPr>
        <w:t>
      қабыршақтарды электр дәнекерлеуішпен дәнекерлеу;</w:t>
      </w:r>
    </w:p>
    <w:bookmarkEnd w:id="7085"/>
    <w:bookmarkStart w:name="z7124" w:id="7086"/>
    <w:p>
      <w:pPr>
        <w:spacing w:after="0"/>
        <w:ind w:left="0"/>
        <w:jc w:val="both"/>
      </w:pPr>
      <w:r>
        <w:rPr>
          <w:rFonts w:ascii="Times New Roman"/>
          <w:b w:val="false"/>
          <w:i w:val="false"/>
          <w:color w:val="000000"/>
          <w:sz w:val="28"/>
        </w:rPr>
        <w:t>
      қыздыру элементтерінің температурасын реттеу;</w:t>
      </w:r>
    </w:p>
    <w:bookmarkEnd w:id="7086"/>
    <w:bookmarkStart w:name="z7125" w:id="7087"/>
    <w:p>
      <w:pPr>
        <w:spacing w:after="0"/>
        <w:ind w:left="0"/>
        <w:jc w:val="both"/>
      </w:pPr>
      <w:r>
        <w:rPr>
          <w:rFonts w:ascii="Times New Roman"/>
          <w:b w:val="false"/>
          <w:i w:val="false"/>
          <w:color w:val="000000"/>
          <w:sz w:val="28"/>
        </w:rPr>
        <w:t>
      дәнекерлеу жартылай автоматын баптау;</w:t>
      </w:r>
    </w:p>
    <w:bookmarkEnd w:id="7087"/>
    <w:bookmarkStart w:name="z7126" w:id="7088"/>
    <w:p>
      <w:pPr>
        <w:spacing w:after="0"/>
        <w:ind w:left="0"/>
        <w:jc w:val="both"/>
      </w:pPr>
      <w:r>
        <w:rPr>
          <w:rFonts w:ascii="Times New Roman"/>
          <w:b w:val="false"/>
          <w:i w:val="false"/>
          <w:color w:val="000000"/>
          <w:sz w:val="28"/>
        </w:rPr>
        <w:t>
      капронның шыққан жерлерін пышақпен кесіп тастау;</w:t>
      </w:r>
    </w:p>
    <w:bookmarkEnd w:id="7088"/>
    <w:bookmarkStart w:name="z7127" w:id="7089"/>
    <w:p>
      <w:pPr>
        <w:spacing w:after="0"/>
        <w:ind w:left="0"/>
        <w:jc w:val="both"/>
      </w:pPr>
      <w:r>
        <w:rPr>
          <w:rFonts w:ascii="Times New Roman"/>
          <w:b w:val="false"/>
          <w:i w:val="false"/>
          <w:color w:val="000000"/>
          <w:sz w:val="28"/>
        </w:rPr>
        <w:t>
      металл арматуралы шыны дайындамаларды көп шпиндельді дәнекерлеу жартылай автоматтары мен автоматтарда дәнекерлеу;</w:t>
      </w:r>
    </w:p>
    <w:bookmarkEnd w:id="7089"/>
    <w:bookmarkStart w:name="z7128" w:id="7090"/>
    <w:p>
      <w:pPr>
        <w:spacing w:after="0"/>
        <w:ind w:left="0"/>
        <w:jc w:val="both"/>
      </w:pPr>
      <w:r>
        <w:rPr>
          <w:rFonts w:ascii="Times New Roman"/>
          <w:b w:val="false"/>
          <w:i w:val="false"/>
          <w:color w:val="000000"/>
          <w:sz w:val="28"/>
        </w:rPr>
        <w:t>
      металл арматуралы қыш оқшаулауыштарды шынымен құндақты пештерде дәнекерлеу;</w:t>
      </w:r>
    </w:p>
    <w:bookmarkEnd w:id="7090"/>
    <w:bookmarkStart w:name="z7129" w:id="7091"/>
    <w:p>
      <w:pPr>
        <w:spacing w:after="0"/>
        <w:ind w:left="0"/>
        <w:jc w:val="both"/>
      </w:pPr>
      <w:r>
        <w:rPr>
          <w:rFonts w:ascii="Times New Roman"/>
          <w:b w:val="false"/>
          <w:i w:val="false"/>
          <w:color w:val="000000"/>
          <w:sz w:val="28"/>
        </w:rPr>
        <w:t>
      жартылай автоматтың ұяшықтарына шпиндель орнату және істен шыққандарын ауыстыру;</w:t>
      </w:r>
    </w:p>
    <w:bookmarkEnd w:id="7091"/>
    <w:bookmarkStart w:name="z7130" w:id="7092"/>
    <w:p>
      <w:pPr>
        <w:spacing w:after="0"/>
        <w:ind w:left="0"/>
        <w:jc w:val="both"/>
      </w:pPr>
      <w:r>
        <w:rPr>
          <w:rFonts w:ascii="Times New Roman"/>
          <w:b w:val="false"/>
          <w:i w:val="false"/>
          <w:color w:val="000000"/>
          <w:sz w:val="28"/>
        </w:rPr>
        <w:t>
      көп шпиндельді дәнекерлеу жартылай автоматтарына дайындамалар мен арматура толтыру және оны баптау;</w:t>
      </w:r>
    </w:p>
    <w:bookmarkEnd w:id="7092"/>
    <w:bookmarkStart w:name="z7131" w:id="7093"/>
    <w:p>
      <w:pPr>
        <w:spacing w:after="0"/>
        <w:ind w:left="0"/>
        <w:jc w:val="both"/>
      </w:pPr>
      <w:r>
        <w:rPr>
          <w:rFonts w:ascii="Times New Roman"/>
          <w:b w:val="false"/>
          <w:i w:val="false"/>
          <w:color w:val="000000"/>
          <w:sz w:val="28"/>
        </w:rPr>
        <w:t>
      металл шайбаларды қыш оқшаулауыштарға термостатта кептіре отырып жабыстыру;</w:t>
      </w:r>
    </w:p>
    <w:bookmarkEnd w:id="7093"/>
    <w:bookmarkStart w:name="z7132" w:id="7094"/>
    <w:p>
      <w:pPr>
        <w:spacing w:after="0"/>
        <w:ind w:left="0"/>
        <w:jc w:val="both"/>
      </w:pPr>
      <w:r>
        <w:rPr>
          <w:rFonts w:ascii="Times New Roman"/>
          <w:b w:val="false"/>
          <w:i w:val="false"/>
          <w:color w:val="000000"/>
          <w:sz w:val="28"/>
        </w:rPr>
        <w:t>
      оқшаулауыштардың өлшемдері мен олардың сапасын мерзімдік тексеру.</w:t>
      </w:r>
    </w:p>
    <w:bookmarkEnd w:id="7094"/>
    <w:bookmarkStart w:name="z7133" w:id="7095"/>
    <w:p>
      <w:pPr>
        <w:spacing w:after="0"/>
        <w:ind w:left="0"/>
        <w:jc w:val="both"/>
      </w:pPr>
      <w:r>
        <w:rPr>
          <w:rFonts w:ascii="Times New Roman"/>
          <w:b w:val="false"/>
          <w:i w:val="false"/>
          <w:color w:val="000000"/>
          <w:sz w:val="28"/>
        </w:rPr>
        <w:t>
      775. Білуге тиіс:</w:t>
      </w:r>
    </w:p>
    <w:bookmarkEnd w:id="7095"/>
    <w:bookmarkStart w:name="z7134" w:id="7096"/>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7096"/>
    <w:bookmarkStart w:name="z7135" w:id="7097"/>
    <w:p>
      <w:pPr>
        <w:spacing w:after="0"/>
        <w:ind w:left="0"/>
        <w:jc w:val="both"/>
      </w:pPr>
      <w:r>
        <w:rPr>
          <w:rFonts w:ascii="Times New Roman"/>
          <w:b w:val="false"/>
          <w:i w:val="false"/>
          <w:color w:val="000000"/>
          <w:sz w:val="28"/>
        </w:rPr>
        <w:t>
      арнайы құрылғылар мен бақылау-өлшеу аспаптарының мақсаты мен қолданылу шарттары;</w:t>
      </w:r>
    </w:p>
    <w:bookmarkEnd w:id="7097"/>
    <w:bookmarkStart w:name="z7136" w:id="7098"/>
    <w:p>
      <w:pPr>
        <w:spacing w:after="0"/>
        <w:ind w:left="0"/>
        <w:jc w:val="both"/>
      </w:pPr>
      <w:r>
        <w:rPr>
          <w:rFonts w:ascii="Times New Roman"/>
          <w:b w:val="false"/>
          <w:i w:val="false"/>
          <w:color w:val="000000"/>
          <w:sz w:val="28"/>
        </w:rPr>
        <w:t>
      капрон мен шынының қасиеттері және балқыту температурасы;</w:t>
      </w:r>
    </w:p>
    <w:bookmarkEnd w:id="7098"/>
    <w:bookmarkStart w:name="z7137" w:id="7099"/>
    <w:p>
      <w:pPr>
        <w:spacing w:after="0"/>
        <w:ind w:left="0"/>
        <w:jc w:val="both"/>
      </w:pPr>
      <w:r>
        <w:rPr>
          <w:rFonts w:ascii="Times New Roman"/>
          <w:b w:val="false"/>
          <w:i w:val="false"/>
          <w:color w:val="000000"/>
          <w:sz w:val="28"/>
        </w:rPr>
        <w:t>
      алып-салмалы және онсыз көп шпиндельді дәнекерлеу жартылай автоматтарында жұмыс істеу ережесі;</w:t>
      </w:r>
    </w:p>
    <w:bookmarkEnd w:id="7099"/>
    <w:bookmarkStart w:name="z7138" w:id="7100"/>
    <w:p>
      <w:pPr>
        <w:spacing w:after="0"/>
        <w:ind w:left="0"/>
        <w:jc w:val="both"/>
      </w:pPr>
      <w:r>
        <w:rPr>
          <w:rFonts w:ascii="Times New Roman"/>
          <w:b w:val="false"/>
          <w:i w:val="false"/>
          <w:color w:val="000000"/>
          <w:sz w:val="28"/>
        </w:rPr>
        <w:t>
      дәнекерленетін бөлшектердің механикалық қасиеттері олардың ақаулықтарын анықтау тәсілдері, шыны немесе қышты металмен дәнекерлеу режимі;</w:t>
      </w:r>
    </w:p>
    <w:bookmarkEnd w:id="7100"/>
    <w:bookmarkStart w:name="z7139" w:id="7101"/>
    <w:p>
      <w:pPr>
        <w:spacing w:after="0"/>
        <w:ind w:left="0"/>
        <w:jc w:val="both"/>
      </w:pPr>
      <w:r>
        <w:rPr>
          <w:rFonts w:ascii="Times New Roman"/>
          <w:b w:val="false"/>
          <w:i w:val="false"/>
          <w:color w:val="000000"/>
          <w:sz w:val="28"/>
        </w:rPr>
        <w:t>
      жалынды реттеу тәсілдері, дәнекерленген оқшаулауыштардың жарамдылығын сыртқы түрі бойынша анықтау және олардың өлшемдерін шаблон бойынша тексеру тәсілдері.</w:t>
      </w:r>
    </w:p>
    <w:bookmarkEnd w:id="7101"/>
    <w:bookmarkStart w:name="z7140" w:id="7102"/>
    <w:p>
      <w:pPr>
        <w:spacing w:after="0"/>
        <w:ind w:left="0"/>
        <w:jc w:val="both"/>
      </w:pPr>
      <w:r>
        <w:rPr>
          <w:rFonts w:ascii="Times New Roman"/>
          <w:b w:val="false"/>
          <w:i w:val="false"/>
          <w:color w:val="000000"/>
          <w:sz w:val="28"/>
        </w:rPr>
        <w:t>
      776. Жұмыс үлгілері:</w:t>
      </w:r>
    </w:p>
    <w:bookmarkEnd w:id="7102"/>
    <w:bookmarkStart w:name="z7141" w:id="7103"/>
    <w:p>
      <w:pPr>
        <w:spacing w:after="0"/>
        <w:ind w:left="0"/>
        <w:jc w:val="both"/>
      </w:pPr>
      <w:r>
        <w:rPr>
          <w:rFonts w:ascii="Times New Roman"/>
          <w:b w:val="false"/>
          <w:i w:val="false"/>
          <w:color w:val="000000"/>
          <w:sz w:val="28"/>
        </w:rPr>
        <w:t>
      1) күрделілігі әр түрлі шыны өтпелі оқшаулауыштар - көп шпиндельді дәнекерлеу жартылай автоматтарында дәнекерлеу;</w:t>
      </w:r>
    </w:p>
    <w:bookmarkEnd w:id="7103"/>
    <w:bookmarkStart w:name="z7142" w:id="7104"/>
    <w:p>
      <w:pPr>
        <w:spacing w:after="0"/>
        <w:ind w:left="0"/>
        <w:jc w:val="both"/>
      </w:pPr>
      <w:r>
        <w:rPr>
          <w:rFonts w:ascii="Times New Roman"/>
          <w:b w:val="false"/>
          <w:i w:val="false"/>
          <w:color w:val="000000"/>
          <w:sz w:val="28"/>
        </w:rPr>
        <w:t>
      2) жоғары вольтті конденсаторларға арналған қыш оқшаулауыштар - металл арматуралы шыныны құндақты пештерде және көлденең дәнекерлеу станоктарында дәнекерлеу;</w:t>
      </w:r>
    </w:p>
    <w:bookmarkEnd w:id="7104"/>
    <w:bookmarkStart w:name="z7143" w:id="7105"/>
    <w:p>
      <w:pPr>
        <w:spacing w:after="0"/>
        <w:ind w:left="0"/>
        <w:jc w:val="both"/>
      </w:pPr>
      <w:r>
        <w:rPr>
          <w:rFonts w:ascii="Times New Roman"/>
          <w:b w:val="false"/>
          <w:i w:val="false"/>
          <w:color w:val="000000"/>
          <w:sz w:val="28"/>
        </w:rPr>
        <w:t>
      3) капрон өткізгіш блоктардың корпустары, пьезосүзгілердің корпустары - жартылай автоматтарында дәнекерлеу.</w:t>
      </w:r>
    </w:p>
    <w:bookmarkEnd w:id="7105"/>
    <w:bookmarkStart w:name="z7144" w:id="7106"/>
    <w:p>
      <w:pPr>
        <w:spacing w:after="0"/>
        <w:ind w:left="0"/>
        <w:jc w:val="both"/>
      </w:pPr>
      <w:r>
        <w:rPr>
          <w:rFonts w:ascii="Times New Roman"/>
          <w:b w:val="false"/>
          <w:i w:val="false"/>
          <w:color w:val="000000"/>
          <w:sz w:val="28"/>
        </w:rPr>
        <w:t>
      Параграф 2. Оқшаулауыштарды дәнекерлеуші, 3-разряд</w:t>
      </w:r>
    </w:p>
    <w:bookmarkEnd w:id="7106"/>
    <w:bookmarkStart w:name="z7145" w:id="7107"/>
    <w:p>
      <w:pPr>
        <w:spacing w:after="0"/>
        <w:ind w:left="0"/>
        <w:jc w:val="both"/>
      </w:pPr>
      <w:r>
        <w:rPr>
          <w:rFonts w:ascii="Times New Roman"/>
          <w:b w:val="false"/>
          <w:i w:val="false"/>
          <w:color w:val="000000"/>
          <w:sz w:val="28"/>
        </w:rPr>
        <w:t>
      777. Жұмыс сипаттамасы:</w:t>
      </w:r>
    </w:p>
    <w:bookmarkEnd w:id="7107"/>
    <w:bookmarkStart w:name="z7146" w:id="7108"/>
    <w:p>
      <w:pPr>
        <w:spacing w:after="0"/>
        <w:ind w:left="0"/>
        <w:jc w:val="both"/>
      </w:pPr>
      <w:r>
        <w:rPr>
          <w:rFonts w:ascii="Times New Roman"/>
          <w:b w:val="false"/>
          <w:i w:val="false"/>
          <w:color w:val="000000"/>
          <w:sz w:val="28"/>
        </w:rPr>
        <w:t>
      металл арматуралы шыны және қыш дайындамаларды көп шпиндельді станоктарда дәнекерлеу;</w:t>
      </w:r>
    </w:p>
    <w:bookmarkEnd w:id="7108"/>
    <w:bookmarkStart w:name="z7147" w:id="7109"/>
    <w:p>
      <w:pPr>
        <w:spacing w:after="0"/>
        <w:ind w:left="0"/>
        <w:jc w:val="both"/>
      </w:pPr>
      <w:r>
        <w:rPr>
          <w:rFonts w:ascii="Times New Roman"/>
          <w:b w:val="false"/>
          <w:i w:val="false"/>
          <w:color w:val="000000"/>
          <w:sz w:val="28"/>
        </w:rPr>
        <w:t>
      газ шілтердің отын газ бен ауа жіберу арнасы арқылы реттеу;</w:t>
      </w:r>
    </w:p>
    <w:bookmarkEnd w:id="7109"/>
    <w:bookmarkStart w:name="z7148" w:id="7110"/>
    <w:p>
      <w:pPr>
        <w:spacing w:after="0"/>
        <w:ind w:left="0"/>
        <w:jc w:val="both"/>
      </w:pPr>
      <w:r>
        <w:rPr>
          <w:rFonts w:ascii="Times New Roman"/>
          <w:b w:val="false"/>
          <w:i w:val="false"/>
          <w:color w:val="000000"/>
          <w:sz w:val="28"/>
        </w:rPr>
        <w:t>
      шайбадағы шыныны алдын ала нығыздау;</w:t>
      </w:r>
    </w:p>
    <w:bookmarkEnd w:id="7110"/>
    <w:bookmarkStart w:name="z7149" w:id="7111"/>
    <w:p>
      <w:pPr>
        <w:spacing w:after="0"/>
        <w:ind w:left="0"/>
        <w:jc w:val="both"/>
      </w:pPr>
      <w:r>
        <w:rPr>
          <w:rFonts w:ascii="Times New Roman"/>
          <w:b w:val="false"/>
          <w:i w:val="false"/>
          <w:color w:val="000000"/>
          <w:sz w:val="28"/>
        </w:rPr>
        <w:t>
      түтігі бар шыныны дәнекерлеу;</w:t>
      </w:r>
    </w:p>
    <w:bookmarkEnd w:id="7111"/>
    <w:bookmarkStart w:name="z7150" w:id="7112"/>
    <w:p>
      <w:pPr>
        <w:spacing w:after="0"/>
        <w:ind w:left="0"/>
        <w:jc w:val="both"/>
      </w:pPr>
      <w:r>
        <w:rPr>
          <w:rFonts w:ascii="Times New Roman"/>
          <w:b w:val="false"/>
          <w:i w:val="false"/>
          <w:color w:val="000000"/>
          <w:sz w:val="28"/>
        </w:rPr>
        <w:t>
      түтіктің айналасын шынымен қаптау және оқшаулауыштың жоғарғы бөлігін нығыздау;</w:t>
      </w:r>
    </w:p>
    <w:bookmarkEnd w:id="7112"/>
    <w:bookmarkStart w:name="z7151" w:id="7113"/>
    <w:p>
      <w:pPr>
        <w:spacing w:after="0"/>
        <w:ind w:left="0"/>
        <w:jc w:val="both"/>
      </w:pPr>
      <w:r>
        <w:rPr>
          <w:rFonts w:ascii="Times New Roman"/>
          <w:b w:val="false"/>
          <w:i w:val="false"/>
          <w:color w:val="000000"/>
          <w:sz w:val="28"/>
        </w:rPr>
        <w:t>
      шайбалы шыныны дәнекерлеу және оқшаулауыштың түбін шілтер отының тиісті бағыты бойынша ресімдеу;</w:t>
      </w:r>
    </w:p>
    <w:bookmarkEnd w:id="7113"/>
    <w:bookmarkStart w:name="z7152" w:id="7114"/>
    <w:p>
      <w:pPr>
        <w:spacing w:after="0"/>
        <w:ind w:left="0"/>
        <w:jc w:val="both"/>
      </w:pPr>
      <w:r>
        <w:rPr>
          <w:rFonts w:ascii="Times New Roman"/>
          <w:b w:val="false"/>
          <w:i w:val="false"/>
          <w:color w:val="000000"/>
          <w:sz w:val="28"/>
        </w:rPr>
        <w:t>
      жоғары вольтті оқшаулауыштарды көлденең дәнекерлеу станоктарында құрастыру.</w:t>
      </w:r>
    </w:p>
    <w:bookmarkEnd w:id="7114"/>
    <w:bookmarkStart w:name="z7153" w:id="7115"/>
    <w:p>
      <w:pPr>
        <w:spacing w:after="0"/>
        <w:ind w:left="0"/>
        <w:jc w:val="both"/>
      </w:pPr>
      <w:r>
        <w:rPr>
          <w:rFonts w:ascii="Times New Roman"/>
          <w:b w:val="false"/>
          <w:i w:val="false"/>
          <w:color w:val="000000"/>
          <w:sz w:val="28"/>
        </w:rPr>
        <w:t>
      778. Білуге тиіс:</w:t>
      </w:r>
    </w:p>
    <w:bookmarkEnd w:id="7115"/>
    <w:bookmarkStart w:name="z7154" w:id="7116"/>
    <w:p>
      <w:pPr>
        <w:spacing w:after="0"/>
        <w:ind w:left="0"/>
        <w:jc w:val="both"/>
      </w:pPr>
      <w:r>
        <w:rPr>
          <w:rFonts w:ascii="Times New Roman"/>
          <w:b w:val="false"/>
          <w:i w:val="false"/>
          <w:color w:val="000000"/>
          <w:sz w:val="28"/>
        </w:rPr>
        <w:t>
      көп шпиндельді дәнекерлеу станоктарының құрылысы және баптау тәсілдері;</w:t>
      </w:r>
    </w:p>
    <w:bookmarkEnd w:id="7116"/>
    <w:bookmarkStart w:name="z7155" w:id="7117"/>
    <w:p>
      <w:pPr>
        <w:spacing w:after="0"/>
        <w:ind w:left="0"/>
        <w:jc w:val="both"/>
      </w:pPr>
      <w:r>
        <w:rPr>
          <w:rFonts w:ascii="Times New Roman"/>
          <w:b w:val="false"/>
          <w:i w:val="false"/>
          <w:color w:val="000000"/>
          <w:sz w:val="28"/>
        </w:rPr>
        <w:t>
      арнайы құрылғылар мен бақылау-өлшеу құралдары мен аспаптарының құрылысы;</w:t>
      </w:r>
    </w:p>
    <w:bookmarkEnd w:id="7117"/>
    <w:bookmarkStart w:name="z7156" w:id="7118"/>
    <w:p>
      <w:pPr>
        <w:spacing w:after="0"/>
        <w:ind w:left="0"/>
        <w:jc w:val="both"/>
      </w:pPr>
      <w:r>
        <w:rPr>
          <w:rFonts w:ascii="Times New Roman"/>
          <w:b w:val="false"/>
          <w:i w:val="false"/>
          <w:color w:val="000000"/>
          <w:sz w:val="28"/>
        </w:rPr>
        <w:t>
      дәнекерлеу процессінде бөлшектерді орнату және алу ережесі;</w:t>
      </w:r>
    </w:p>
    <w:bookmarkEnd w:id="7118"/>
    <w:bookmarkStart w:name="z7157" w:id="7119"/>
    <w:p>
      <w:pPr>
        <w:spacing w:after="0"/>
        <w:ind w:left="0"/>
        <w:jc w:val="both"/>
      </w:pPr>
      <w:r>
        <w:rPr>
          <w:rFonts w:ascii="Times New Roman"/>
          <w:b w:val="false"/>
          <w:i w:val="false"/>
          <w:color w:val="000000"/>
          <w:sz w:val="28"/>
        </w:rPr>
        <w:t xml:space="preserve">
      металл арматуралы шыны және қыш дайындамаларды м режимдері; </w:t>
      </w:r>
    </w:p>
    <w:bookmarkEnd w:id="7119"/>
    <w:bookmarkStart w:name="z7158" w:id="7120"/>
    <w:p>
      <w:pPr>
        <w:spacing w:after="0"/>
        <w:ind w:left="0"/>
        <w:jc w:val="both"/>
      </w:pPr>
      <w:r>
        <w:rPr>
          <w:rFonts w:ascii="Times New Roman"/>
          <w:b w:val="false"/>
          <w:i w:val="false"/>
          <w:color w:val="000000"/>
          <w:sz w:val="28"/>
        </w:rPr>
        <w:t>
      әр түрлі маркалы шынының механикалық қасиеттері және оны дәнекерлеу кезіндегі қыздыру температурасы.</w:t>
      </w:r>
    </w:p>
    <w:bookmarkEnd w:id="7120"/>
    <w:bookmarkStart w:name="z7159" w:id="7121"/>
    <w:p>
      <w:pPr>
        <w:spacing w:after="0"/>
        <w:ind w:left="0"/>
        <w:jc w:val="both"/>
      </w:pPr>
      <w:r>
        <w:rPr>
          <w:rFonts w:ascii="Times New Roman"/>
          <w:b w:val="false"/>
          <w:i w:val="false"/>
          <w:color w:val="000000"/>
          <w:sz w:val="28"/>
        </w:rPr>
        <w:t>
      779. Жұмыс үлгілері:</w:t>
      </w:r>
    </w:p>
    <w:bookmarkEnd w:id="7121"/>
    <w:bookmarkStart w:name="z7160" w:id="7122"/>
    <w:p>
      <w:pPr>
        <w:spacing w:after="0"/>
        <w:ind w:left="0"/>
        <w:jc w:val="both"/>
      </w:pPr>
      <w:r>
        <w:rPr>
          <w:rFonts w:ascii="Times New Roman"/>
          <w:b w:val="false"/>
          <w:i w:val="false"/>
          <w:color w:val="000000"/>
          <w:sz w:val="28"/>
        </w:rPr>
        <w:t>
      1) күрделілігі әр түрлі шыны, өтпелі, қыш оқшаулауыштар - көлденең дәнекерлеу станоктарында және көп шпиндельді жартылай автоматтарда дәнекерлеу.</w:t>
      </w:r>
    </w:p>
    <w:bookmarkEnd w:id="7122"/>
    <w:bookmarkStart w:name="z7161" w:id="7123"/>
    <w:p>
      <w:pPr>
        <w:spacing w:after="0"/>
        <w:ind w:left="0"/>
        <w:jc w:val="both"/>
      </w:pPr>
      <w:r>
        <w:rPr>
          <w:rFonts w:ascii="Times New Roman"/>
          <w:b w:val="false"/>
          <w:i w:val="false"/>
          <w:color w:val="000000"/>
          <w:sz w:val="28"/>
        </w:rPr>
        <w:t>
      72. Дайындаушы</w:t>
      </w:r>
    </w:p>
    <w:bookmarkEnd w:id="7123"/>
    <w:bookmarkStart w:name="z7162" w:id="7124"/>
    <w:p>
      <w:pPr>
        <w:spacing w:after="0"/>
        <w:ind w:left="0"/>
        <w:jc w:val="both"/>
      </w:pPr>
      <w:r>
        <w:rPr>
          <w:rFonts w:ascii="Times New Roman"/>
          <w:b w:val="false"/>
          <w:i w:val="false"/>
          <w:color w:val="000000"/>
          <w:sz w:val="28"/>
        </w:rPr>
        <w:t>
      Параграф 1. Дайындаушы, 2-разряд</w:t>
      </w:r>
    </w:p>
    <w:bookmarkEnd w:id="7124"/>
    <w:bookmarkStart w:name="z7163" w:id="7125"/>
    <w:p>
      <w:pPr>
        <w:spacing w:after="0"/>
        <w:ind w:left="0"/>
        <w:jc w:val="both"/>
      </w:pPr>
      <w:r>
        <w:rPr>
          <w:rFonts w:ascii="Times New Roman"/>
          <w:b w:val="false"/>
          <w:i w:val="false"/>
          <w:color w:val="000000"/>
          <w:sz w:val="28"/>
        </w:rPr>
        <w:t>
      780. Жұмыс сипаттамасы:</w:t>
      </w:r>
    </w:p>
    <w:bookmarkEnd w:id="7125"/>
    <w:bookmarkStart w:name="z7164" w:id="7126"/>
    <w:p>
      <w:pPr>
        <w:spacing w:after="0"/>
        <w:ind w:left="0"/>
        <w:jc w:val="both"/>
      </w:pPr>
      <w:r>
        <w:rPr>
          <w:rFonts w:ascii="Times New Roman"/>
          <w:b w:val="false"/>
          <w:i w:val="false"/>
          <w:color w:val="000000"/>
          <w:sz w:val="28"/>
        </w:rPr>
        <w:t xml:space="preserve">
      фольганы, қағазды, резинаны, жібекті, сымды, триацетат пленканы, шыны лакты матаны, полихлорвинилден, кембриктен және басқа да материалдардан жасалған оқшаулау түтіктерін белгіленген өлшемдер бойынша станоктарды, пышақ пен қайшыны қолдана отырып қолмен кесу. </w:t>
      </w:r>
    </w:p>
    <w:bookmarkEnd w:id="7126"/>
    <w:bookmarkStart w:name="z7165" w:id="7127"/>
    <w:p>
      <w:pPr>
        <w:spacing w:after="0"/>
        <w:ind w:left="0"/>
        <w:jc w:val="both"/>
      </w:pPr>
      <w:r>
        <w:rPr>
          <w:rFonts w:ascii="Times New Roman"/>
          <w:b w:val="false"/>
          <w:i w:val="false"/>
          <w:color w:val="000000"/>
          <w:sz w:val="28"/>
        </w:rPr>
        <w:t>
      бөлшектердің дайындамаларын автоматтар мен жартылай автоматтарда тілу, тесу, тазалау, жазу.</w:t>
      </w:r>
    </w:p>
    <w:bookmarkEnd w:id="7127"/>
    <w:bookmarkStart w:name="z7166" w:id="7128"/>
    <w:p>
      <w:pPr>
        <w:spacing w:after="0"/>
        <w:ind w:left="0"/>
        <w:jc w:val="both"/>
      </w:pPr>
      <w:r>
        <w:rPr>
          <w:rFonts w:ascii="Times New Roman"/>
          <w:b w:val="false"/>
          <w:i w:val="false"/>
          <w:color w:val="000000"/>
          <w:sz w:val="28"/>
        </w:rPr>
        <w:t>
      орамаларды, орауыштарды, материал бухталарын автоматтарда, жартылай автоматтарда, станокта немесе қол құрылғысында орнату және бекіту.</w:t>
      </w:r>
    </w:p>
    <w:bookmarkEnd w:id="7128"/>
    <w:bookmarkStart w:name="z7167" w:id="7129"/>
    <w:p>
      <w:pPr>
        <w:spacing w:after="0"/>
        <w:ind w:left="0"/>
        <w:jc w:val="both"/>
      </w:pPr>
      <w:r>
        <w:rPr>
          <w:rFonts w:ascii="Times New Roman"/>
          <w:b w:val="false"/>
          <w:i w:val="false"/>
          <w:color w:val="000000"/>
          <w:sz w:val="28"/>
        </w:rPr>
        <w:t>
      дайындамаларды кезең-кезеңмен бақылау өлшемдерін алу, сапасыз дайындамаларды анықтау.</w:t>
      </w:r>
    </w:p>
    <w:bookmarkEnd w:id="7129"/>
    <w:bookmarkStart w:name="z7168" w:id="7130"/>
    <w:p>
      <w:pPr>
        <w:spacing w:after="0"/>
        <w:ind w:left="0"/>
        <w:jc w:val="both"/>
      </w:pPr>
      <w:r>
        <w:rPr>
          <w:rFonts w:ascii="Times New Roman"/>
          <w:b w:val="false"/>
          <w:i w:val="false"/>
          <w:color w:val="000000"/>
          <w:sz w:val="28"/>
        </w:rPr>
        <w:t>
      781. Білуге тиіс:</w:t>
      </w:r>
    </w:p>
    <w:bookmarkEnd w:id="7130"/>
    <w:bookmarkStart w:name="z7169" w:id="7131"/>
    <w:p>
      <w:pPr>
        <w:spacing w:after="0"/>
        <w:ind w:left="0"/>
        <w:jc w:val="both"/>
      </w:pPr>
      <w:r>
        <w:rPr>
          <w:rFonts w:ascii="Times New Roman"/>
          <w:b w:val="false"/>
          <w:i w:val="false"/>
          <w:color w:val="000000"/>
          <w:sz w:val="28"/>
        </w:rPr>
        <w:t>
      қызмет көрсетілетін жабдықтың, әмбебап және арнайы құрылғылардың мен бақылау-өлшеу құралдарының, кесу және белгілеу құралдарының мақсаты, жұмыс қағидасы және қолданылу шарттары;</w:t>
      </w:r>
    </w:p>
    <w:bookmarkEnd w:id="7131"/>
    <w:bookmarkStart w:name="z7170" w:id="7132"/>
    <w:p>
      <w:pPr>
        <w:spacing w:after="0"/>
        <w:ind w:left="0"/>
        <w:jc w:val="both"/>
      </w:pPr>
      <w:r>
        <w:rPr>
          <w:rFonts w:ascii="Times New Roman"/>
          <w:b w:val="false"/>
          <w:i w:val="false"/>
          <w:color w:val="000000"/>
          <w:sz w:val="28"/>
        </w:rPr>
        <w:t>
      шақтамалар мен орнату жүйесі;</w:t>
      </w:r>
    </w:p>
    <w:bookmarkEnd w:id="7132"/>
    <w:bookmarkStart w:name="z7171" w:id="7133"/>
    <w:p>
      <w:pPr>
        <w:spacing w:after="0"/>
        <w:ind w:left="0"/>
        <w:jc w:val="both"/>
      </w:pPr>
      <w:r>
        <w:rPr>
          <w:rFonts w:ascii="Times New Roman"/>
          <w:b w:val="false"/>
          <w:i w:val="false"/>
          <w:color w:val="000000"/>
          <w:sz w:val="28"/>
        </w:rPr>
        <w:t>
      квалитеттер мен кедір-бұдырлық өлшемдері;</w:t>
      </w:r>
    </w:p>
    <w:bookmarkEnd w:id="7133"/>
    <w:bookmarkStart w:name="z7172" w:id="7134"/>
    <w:p>
      <w:pPr>
        <w:spacing w:after="0"/>
        <w:ind w:left="0"/>
        <w:jc w:val="both"/>
      </w:pPr>
      <w:r>
        <w:rPr>
          <w:rFonts w:ascii="Times New Roman"/>
          <w:b w:val="false"/>
          <w:i w:val="false"/>
          <w:color w:val="000000"/>
          <w:sz w:val="28"/>
        </w:rPr>
        <w:t>
      пішу кестесі;</w:t>
      </w:r>
    </w:p>
    <w:bookmarkEnd w:id="7134"/>
    <w:bookmarkStart w:name="z7173" w:id="7135"/>
    <w:p>
      <w:pPr>
        <w:spacing w:after="0"/>
        <w:ind w:left="0"/>
        <w:jc w:val="both"/>
      </w:pPr>
      <w:r>
        <w:rPr>
          <w:rFonts w:ascii="Times New Roman"/>
          <w:b w:val="false"/>
          <w:i w:val="false"/>
          <w:color w:val="000000"/>
          <w:sz w:val="28"/>
        </w:rPr>
        <w:t>
      дайындамалардың түрлері, өлшемдері, өңделетін материалдардың механикалық қасиеттері;</w:t>
      </w:r>
    </w:p>
    <w:bookmarkEnd w:id="7135"/>
    <w:bookmarkStart w:name="z7174" w:id="7136"/>
    <w:p>
      <w:pPr>
        <w:spacing w:after="0"/>
        <w:ind w:left="0"/>
        <w:jc w:val="both"/>
      </w:pPr>
      <w:r>
        <w:rPr>
          <w:rFonts w:ascii="Times New Roman"/>
          <w:b w:val="false"/>
          <w:i w:val="false"/>
          <w:color w:val="000000"/>
          <w:sz w:val="28"/>
        </w:rPr>
        <w:t>
      қолмен кесу, жаншу ережесі мен тәсілдері.</w:t>
      </w:r>
    </w:p>
    <w:bookmarkEnd w:id="7136"/>
    <w:bookmarkStart w:name="z7175" w:id="7137"/>
    <w:p>
      <w:pPr>
        <w:spacing w:after="0"/>
        <w:ind w:left="0"/>
        <w:jc w:val="both"/>
      </w:pPr>
      <w:r>
        <w:rPr>
          <w:rFonts w:ascii="Times New Roman"/>
          <w:b w:val="false"/>
          <w:i w:val="false"/>
          <w:color w:val="000000"/>
          <w:sz w:val="28"/>
        </w:rPr>
        <w:t>
      782. Жұмыс үлгілері:</w:t>
      </w:r>
    </w:p>
    <w:bookmarkEnd w:id="7137"/>
    <w:bookmarkStart w:name="z7176" w:id="7138"/>
    <w:p>
      <w:pPr>
        <w:spacing w:after="0"/>
        <w:ind w:left="0"/>
        <w:jc w:val="both"/>
      </w:pPr>
      <w:r>
        <w:rPr>
          <w:rFonts w:ascii="Times New Roman"/>
          <w:b w:val="false"/>
          <w:i w:val="false"/>
          <w:color w:val="000000"/>
          <w:sz w:val="28"/>
        </w:rPr>
        <w:t>
      1) қағаз - шашақтандыру;</w:t>
      </w:r>
    </w:p>
    <w:bookmarkEnd w:id="7138"/>
    <w:bookmarkStart w:name="z7177" w:id="7139"/>
    <w:p>
      <w:pPr>
        <w:spacing w:after="0"/>
        <w:ind w:left="0"/>
        <w:jc w:val="both"/>
      </w:pPr>
      <w:r>
        <w:rPr>
          <w:rFonts w:ascii="Times New Roman"/>
          <w:b w:val="false"/>
          <w:i w:val="false"/>
          <w:color w:val="000000"/>
          <w:sz w:val="28"/>
        </w:rPr>
        <w:t>
      2) қағаз бен картон – дайындамаларға кесу;</w:t>
      </w:r>
    </w:p>
    <w:bookmarkEnd w:id="7139"/>
    <w:bookmarkStart w:name="z7178" w:id="7140"/>
    <w:p>
      <w:pPr>
        <w:spacing w:after="0"/>
        <w:ind w:left="0"/>
        <w:jc w:val="both"/>
      </w:pPr>
      <w:r>
        <w:rPr>
          <w:rFonts w:ascii="Times New Roman"/>
          <w:b w:val="false"/>
          <w:i w:val="false"/>
          <w:color w:val="000000"/>
          <w:sz w:val="28"/>
        </w:rPr>
        <w:t>
      3) кабельді қағаз, лакты мата - "папшер" қайшысымен қию;</w:t>
      </w:r>
    </w:p>
    <w:bookmarkEnd w:id="7140"/>
    <w:bookmarkStart w:name="z7179" w:id="7141"/>
    <w:p>
      <w:pPr>
        <w:spacing w:after="0"/>
        <w:ind w:left="0"/>
        <w:jc w:val="both"/>
      </w:pPr>
      <w:r>
        <w:rPr>
          <w:rFonts w:ascii="Times New Roman"/>
          <w:b w:val="false"/>
          <w:i w:val="false"/>
          <w:color w:val="000000"/>
          <w:sz w:val="28"/>
        </w:rPr>
        <w:t>
      4) қағаз жапсырмалар, оксид конденсаторларға арналған анод фольгадан жасалған шықпалар – станоктар мен құрылғыларда кесу;</w:t>
      </w:r>
    </w:p>
    <w:bookmarkEnd w:id="7141"/>
    <w:bookmarkStart w:name="z7180" w:id="7142"/>
    <w:p>
      <w:pPr>
        <w:spacing w:after="0"/>
        <w:ind w:left="0"/>
        <w:jc w:val="both"/>
      </w:pPr>
      <w:r>
        <w:rPr>
          <w:rFonts w:ascii="Times New Roman"/>
          <w:b w:val="false"/>
          <w:i w:val="false"/>
          <w:color w:val="000000"/>
          <w:sz w:val="28"/>
        </w:rPr>
        <w:t>
      5) шағын ауқымды қағаз және пленкалы конденсаторларға арналған сым шықпалар - автоматтарда және құрылғылы автоматтарда жасау;</w:t>
      </w:r>
    </w:p>
    <w:bookmarkEnd w:id="7142"/>
    <w:bookmarkStart w:name="z7181" w:id="7143"/>
    <w:p>
      <w:pPr>
        <w:spacing w:after="0"/>
        <w:ind w:left="0"/>
        <w:jc w:val="both"/>
      </w:pPr>
      <w:r>
        <w:rPr>
          <w:rFonts w:ascii="Times New Roman"/>
          <w:b w:val="false"/>
          <w:i w:val="false"/>
          <w:color w:val="000000"/>
          <w:sz w:val="28"/>
        </w:rPr>
        <w:t>
      6) фольгадан жасалған дайындамалар – қол ролигімен жаншу;</w:t>
      </w:r>
    </w:p>
    <w:bookmarkEnd w:id="7143"/>
    <w:bookmarkStart w:name="z7182" w:id="7144"/>
    <w:p>
      <w:pPr>
        <w:spacing w:after="0"/>
        <w:ind w:left="0"/>
        <w:jc w:val="both"/>
      </w:pPr>
      <w:r>
        <w:rPr>
          <w:rFonts w:ascii="Times New Roman"/>
          <w:b w:val="false"/>
          <w:i w:val="false"/>
          <w:color w:val="000000"/>
          <w:sz w:val="28"/>
        </w:rPr>
        <w:t>
      7) қыш дискілі конденсаторлар – екі шықпаны өлшеммен кесу;</w:t>
      </w:r>
    </w:p>
    <w:bookmarkEnd w:id="7144"/>
    <w:bookmarkStart w:name="z7183" w:id="7145"/>
    <w:p>
      <w:pPr>
        <w:spacing w:after="0"/>
        <w:ind w:left="0"/>
        <w:jc w:val="both"/>
      </w:pPr>
      <w:r>
        <w:rPr>
          <w:rFonts w:ascii="Times New Roman"/>
          <w:b w:val="false"/>
          <w:i w:val="false"/>
          <w:color w:val="000000"/>
          <w:sz w:val="28"/>
        </w:rPr>
        <w:t>
      8) конденсаторлар – бөлшектердің дайындамаларын арнайы автоматтарда, жартылай автоматтарда немесе станоктарда жасау;</w:t>
      </w:r>
    </w:p>
    <w:bookmarkEnd w:id="7145"/>
    <w:bookmarkStart w:name="z7184" w:id="7146"/>
    <w:p>
      <w:pPr>
        <w:spacing w:after="0"/>
        <w:ind w:left="0"/>
        <w:jc w:val="both"/>
      </w:pPr>
      <w:r>
        <w:rPr>
          <w:rFonts w:ascii="Times New Roman"/>
          <w:b w:val="false"/>
          <w:i w:val="false"/>
          <w:color w:val="000000"/>
          <w:sz w:val="28"/>
        </w:rPr>
        <w:t>
      9) конденсаторлар – құрамында металлы бар массаны жағу үшін фетр ершиктерін жасау;</w:t>
      </w:r>
    </w:p>
    <w:bookmarkEnd w:id="7146"/>
    <w:bookmarkStart w:name="z7185" w:id="7147"/>
    <w:p>
      <w:pPr>
        <w:spacing w:after="0"/>
        <w:ind w:left="0"/>
        <w:jc w:val="both"/>
      </w:pPr>
      <w:r>
        <w:rPr>
          <w:rFonts w:ascii="Times New Roman"/>
          <w:b w:val="false"/>
          <w:i w:val="false"/>
          <w:color w:val="000000"/>
          <w:sz w:val="28"/>
        </w:rPr>
        <w:t>
      10) шыны конденсаторлар – шыны пленкаларға кесу;</w:t>
      </w:r>
    </w:p>
    <w:bookmarkEnd w:id="7147"/>
    <w:bookmarkStart w:name="z7186" w:id="7148"/>
    <w:p>
      <w:pPr>
        <w:spacing w:after="0"/>
        <w:ind w:left="0"/>
        <w:jc w:val="both"/>
      </w:pPr>
      <w:r>
        <w:rPr>
          <w:rFonts w:ascii="Times New Roman"/>
          <w:b w:val="false"/>
          <w:i w:val="false"/>
          <w:color w:val="000000"/>
          <w:sz w:val="28"/>
        </w:rPr>
        <w:t>
      11) трансформаторларға арналған табақтар - кабель қағаздан жасалған таспаны бекіту;</w:t>
      </w:r>
    </w:p>
    <w:bookmarkEnd w:id="7148"/>
    <w:bookmarkStart w:name="z7187" w:id="7149"/>
    <w:p>
      <w:pPr>
        <w:spacing w:after="0"/>
        <w:ind w:left="0"/>
        <w:jc w:val="both"/>
      </w:pPr>
      <w:r>
        <w:rPr>
          <w:rFonts w:ascii="Times New Roman"/>
          <w:b w:val="false"/>
          <w:i w:val="false"/>
          <w:color w:val="000000"/>
          <w:sz w:val="28"/>
        </w:rPr>
        <w:t>
      12) металданған және металданбаған пленка, конденсаторлық қағаз, фольга, кабельді қағаз дәне конденсаторларға арналған жібек – тығырық кескіш машиналарда кесу;</w:t>
      </w:r>
    </w:p>
    <w:bookmarkEnd w:id="7149"/>
    <w:bookmarkStart w:name="z7188" w:id="7150"/>
    <w:p>
      <w:pPr>
        <w:spacing w:after="0"/>
        <w:ind w:left="0"/>
        <w:jc w:val="both"/>
      </w:pPr>
      <w:r>
        <w:rPr>
          <w:rFonts w:ascii="Times New Roman"/>
          <w:b w:val="false"/>
          <w:i w:val="false"/>
          <w:color w:val="000000"/>
          <w:sz w:val="28"/>
        </w:rPr>
        <w:t>
      13) "Посол" типті интегралды гибрид микросхемалар – желім пленкадан жасалған дайындамаларды жасау;</w:t>
      </w:r>
    </w:p>
    <w:bookmarkEnd w:id="7150"/>
    <w:bookmarkStart w:name="z7189" w:id="7151"/>
    <w:p>
      <w:pPr>
        <w:spacing w:after="0"/>
        <w:ind w:left="0"/>
        <w:jc w:val="both"/>
      </w:pPr>
      <w:r>
        <w:rPr>
          <w:rFonts w:ascii="Times New Roman"/>
          <w:b w:val="false"/>
          <w:i w:val="false"/>
          <w:color w:val="000000"/>
          <w:sz w:val="28"/>
        </w:rPr>
        <w:t>
      14) электролит конденсаторлардың анод пластиналары – қолмен дайындау;</w:t>
      </w:r>
    </w:p>
    <w:bookmarkEnd w:id="7151"/>
    <w:bookmarkStart w:name="z7190" w:id="7152"/>
    <w:p>
      <w:pPr>
        <w:spacing w:after="0"/>
        <w:ind w:left="0"/>
        <w:jc w:val="both"/>
      </w:pPr>
      <w:r>
        <w:rPr>
          <w:rFonts w:ascii="Times New Roman"/>
          <w:b w:val="false"/>
          <w:i w:val="false"/>
          <w:color w:val="000000"/>
          <w:sz w:val="28"/>
        </w:rPr>
        <w:t>
      15) қыш пленка - жолақ етіп кесу;</w:t>
      </w:r>
    </w:p>
    <w:bookmarkEnd w:id="7152"/>
    <w:bookmarkStart w:name="z7191" w:id="7153"/>
    <w:p>
      <w:pPr>
        <w:spacing w:after="0"/>
        <w:ind w:left="0"/>
        <w:jc w:val="both"/>
      </w:pPr>
      <w:r>
        <w:rPr>
          <w:rFonts w:ascii="Times New Roman"/>
          <w:b w:val="false"/>
          <w:i w:val="false"/>
          <w:color w:val="000000"/>
          <w:sz w:val="28"/>
        </w:rPr>
        <w:t>
      16) сым - орау және тегістеу;</w:t>
      </w:r>
    </w:p>
    <w:bookmarkEnd w:id="7153"/>
    <w:bookmarkStart w:name="z7192" w:id="7154"/>
    <w:p>
      <w:pPr>
        <w:spacing w:after="0"/>
        <w:ind w:left="0"/>
        <w:jc w:val="both"/>
      </w:pPr>
      <w:r>
        <w:rPr>
          <w:rFonts w:ascii="Times New Roman"/>
          <w:b w:val="false"/>
          <w:i w:val="false"/>
          <w:color w:val="000000"/>
          <w:sz w:val="28"/>
        </w:rPr>
        <w:t>
      17) магнитпен басқарылатын контактілерге арналған сым - токарлық станокта белгілі бір диаметрге дейін арнайы құрылғыда калибрлеу;</w:t>
      </w:r>
    </w:p>
    <w:bookmarkEnd w:id="7154"/>
    <w:bookmarkStart w:name="z7193" w:id="7155"/>
    <w:p>
      <w:pPr>
        <w:spacing w:after="0"/>
        <w:ind w:left="0"/>
        <w:jc w:val="both"/>
      </w:pPr>
      <w:r>
        <w:rPr>
          <w:rFonts w:ascii="Times New Roman"/>
          <w:b w:val="false"/>
          <w:i w:val="false"/>
          <w:color w:val="000000"/>
          <w:sz w:val="28"/>
        </w:rPr>
        <w:t>
      18) трансформаторларға арналған оқшаулауыш төсемдер – сызба бойынша кесу;</w:t>
      </w:r>
    </w:p>
    <w:bookmarkEnd w:id="7155"/>
    <w:bookmarkStart w:name="z7194" w:id="7156"/>
    <w:p>
      <w:pPr>
        <w:spacing w:after="0"/>
        <w:ind w:left="0"/>
        <w:jc w:val="both"/>
      </w:pPr>
      <w:r>
        <w:rPr>
          <w:rFonts w:ascii="Times New Roman"/>
          <w:b w:val="false"/>
          <w:i w:val="false"/>
          <w:color w:val="000000"/>
          <w:sz w:val="28"/>
        </w:rPr>
        <w:t>
      19) лакты матадан, қағаздан, картоннан, гетинакстан жасалған төсемдер - кесу;</w:t>
      </w:r>
    </w:p>
    <w:bookmarkEnd w:id="7156"/>
    <w:bookmarkStart w:name="z7195" w:id="7157"/>
    <w:p>
      <w:pPr>
        <w:spacing w:after="0"/>
        <w:ind w:left="0"/>
        <w:jc w:val="both"/>
      </w:pPr>
      <w:r>
        <w:rPr>
          <w:rFonts w:ascii="Times New Roman"/>
          <w:b w:val="false"/>
          <w:i w:val="false"/>
          <w:color w:val="000000"/>
          <w:sz w:val="28"/>
        </w:rPr>
        <w:t>
      20) жұмсақ икемді сым - трансформаторлар мен дроссельдерге арналған шықпаларды кесу және қалайылау;</w:t>
      </w:r>
    </w:p>
    <w:bookmarkEnd w:id="7157"/>
    <w:bookmarkStart w:name="z7196" w:id="7158"/>
    <w:p>
      <w:pPr>
        <w:spacing w:after="0"/>
        <w:ind w:left="0"/>
        <w:jc w:val="both"/>
      </w:pPr>
      <w:r>
        <w:rPr>
          <w:rFonts w:ascii="Times New Roman"/>
          <w:b w:val="false"/>
          <w:i w:val="false"/>
          <w:color w:val="000000"/>
          <w:sz w:val="28"/>
        </w:rPr>
        <w:t>
      21) өткізгіштер - қолмен белгілі бір ұзындыққа кесу және оқшаулауышты құрылғыда тазалау;</w:t>
      </w:r>
    </w:p>
    <w:bookmarkEnd w:id="7158"/>
    <w:bookmarkStart w:name="z7197" w:id="7159"/>
    <w:p>
      <w:pPr>
        <w:spacing w:after="0"/>
        <w:ind w:left="0"/>
        <w:jc w:val="both"/>
      </w:pPr>
      <w:r>
        <w:rPr>
          <w:rFonts w:ascii="Times New Roman"/>
          <w:b w:val="false"/>
          <w:i w:val="false"/>
          <w:color w:val="000000"/>
          <w:sz w:val="28"/>
        </w:rPr>
        <w:t>
      22) КИМ, КВМ типті тұрақты резисторлар - шықпаларды тегістеу;</w:t>
      </w:r>
    </w:p>
    <w:bookmarkEnd w:id="7159"/>
    <w:bookmarkStart w:name="z7198" w:id="7160"/>
    <w:p>
      <w:pPr>
        <w:spacing w:after="0"/>
        <w:ind w:left="0"/>
        <w:jc w:val="both"/>
      </w:pPr>
      <w:r>
        <w:rPr>
          <w:rFonts w:ascii="Times New Roman"/>
          <w:b w:val="false"/>
          <w:i w:val="false"/>
          <w:color w:val="000000"/>
          <w:sz w:val="28"/>
        </w:rPr>
        <w:t>
      23) жіп композициялық резисторлар - өлшемдерін реттей отырып, станокта кесу;</w:t>
      </w:r>
    </w:p>
    <w:bookmarkEnd w:id="7160"/>
    <w:bookmarkStart w:name="z7199" w:id="7161"/>
    <w:p>
      <w:pPr>
        <w:spacing w:after="0"/>
        <w:ind w:left="0"/>
        <w:jc w:val="both"/>
      </w:pPr>
      <w:r>
        <w:rPr>
          <w:rFonts w:ascii="Times New Roman"/>
          <w:b w:val="false"/>
          <w:i w:val="false"/>
          <w:color w:val="000000"/>
          <w:sz w:val="28"/>
        </w:rPr>
        <w:t>
      24) сым күміс - кесу;</w:t>
      </w:r>
    </w:p>
    <w:bookmarkEnd w:id="7161"/>
    <w:bookmarkStart w:name="z7200" w:id="7162"/>
    <w:p>
      <w:pPr>
        <w:spacing w:after="0"/>
        <w:ind w:left="0"/>
        <w:jc w:val="both"/>
      </w:pPr>
      <w:r>
        <w:rPr>
          <w:rFonts w:ascii="Times New Roman"/>
          <w:b w:val="false"/>
          <w:i w:val="false"/>
          <w:color w:val="000000"/>
          <w:sz w:val="28"/>
        </w:rPr>
        <w:t>
      25) транзисторлар – кесу, шықпаларды қолмен және құрылғыларда кесу;</w:t>
      </w:r>
    </w:p>
    <w:bookmarkEnd w:id="7162"/>
    <w:bookmarkStart w:name="z7201" w:id="7163"/>
    <w:p>
      <w:pPr>
        <w:spacing w:after="0"/>
        <w:ind w:left="0"/>
        <w:jc w:val="both"/>
      </w:pPr>
      <w:r>
        <w:rPr>
          <w:rFonts w:ascii="Times New Roman"/>
          <w:b w:val="false"/>
          <w:i w:val="false"/>
          <w:color w:val="000000"/>
          <w:sz w:val="28"/>
        </w:rPr>
        <w:t>
      26) күшті трансформаторлар - хлорвинил түтіктерін қолмен және станоктарда кесу; қағазды станокта шашақтандыру; сымды қосымша ұштарға дайындау;</w:t>
      </w:r>
    </w:p>
    <w:bookmarkEnd w:id="7163"/>
    <w:bookmarkStart w:name="z7202" w:id="7164"/>
    <w:p>
      <w:pPr>
        <w:spacing w:after="0"/>
        <w:ind w:left="0"/>
        <w:jc w:val="both"/>
      </w:pPr>
      <w:r>
        <w:rPr>
          <w:rFonts w:ascii="Times New Roman"/>
          <w:b w:val="false"/>
          <w:i w:val="false"/>
          <w:color w:val="000000"/>
          <w:sz w:val="28"/>
        </w:rPr>
        <w:t>
      27) слюда конденсаторларға арналған фольга – дайындау, қолмен кесу;</w:t>
      </w:r>
    </w:p>
    <w:bookmarkEnd w:id="7164"/>
    <w:bookmarkStart w:name="z7203" w:id="7165"/>
    <w:p>
      <w:pPr>
        <w:spacing w:after="0"/>
        <w:ind w:left="0"/>
        <w:jc w:val="both"/>
      </w:pPr>
      <w:r>
        <w:rPr>
          <w:rFonts w:ascii="Times New Roman"/>
          <w:b w:val="false"/>
          <w:i w:val="false"/>
          <w:color w:val="000000"/>
          <w:sz w:val="28"/>
        </w:rPr>
        <w:t>
      28) оксид конденсаторларға арналған анод фольга - қағаз кескіш ролик автоматтарда бойлатып кесу;</w:t>
      </w:r>
    </w:p>
    <w:bookmarkEnd w:id="7165"/>
    <w:bookmarkStart w:name="z7204" w:id="7166"/>
    <w:p>
      <w:pPr>
        <w:spacing w:after="0"/>
        <w:ind w:left="0"/>
        <w:jc w:val="both"/>
      </w:pPr>
      <w:r>
        <w:rPr>
          <w:rFonts w:ascii="Times New Roman"/>
          <w:b w:val="false"/>
          <w:i w:val="false"/>
          <w:color w:val="000000"/>
          <w:sz w:val="28"/>
        </w:rPr>
        <w:t>
      29) шпульдер – орауыштарға автоматтарда кесу.</w:t>
      </w:r>
    </w:p>
    <w:bookmarkEnd w:id="7166"/>
    <w:bookmarkStart w:name="z7205" w:id="7167"/>
    <w:p>
      <w:pPr>
        <w:spacing w:after="0"/>
        <w:ind w:left="0"/>
        <w:jc w:val="both"/>
      </w:pPr>
      <w:r>
        <w:rPr>
          <w:rFonts w:ascii="Times New Roman"/>
          <w:b w:val="false"/>
          <w:i w:val="false"/>
          <w:color w:val="000000"/>
          <w:sz w:val="28"/>
        </w:rPr>
        <w:t>
      Параграф 2. Дайындаушы, 3-разряд</w:t>
      </w:r>
    </w:p>
    <w:bookmarkEnd w:id="7167"/>
    <w:bookmarkStart w:name="z7206" w:id="7168"/>
    <w:p>
      <w:pPr>
        <w:spacing w:after="0"/>
        <w:ind w:left="0"/>
        <w:jc w:val="both"/>
      </w:pPr>
      <w:r>
        <w:rPr>
          <w:rFonts w:ascii="Times New Roman"/>
          <w:b w:val="false"/>
          <w:i w:val="false"/>
          <w:color w:val="000000"/>
          <w:sz w:val="28"/>
        </w:rPr>
        <w:t>
      783. Жұмыс сипаттамасы:</w:t>
      </w:r>
    </w:p>
    <w:bookmarkEnd w:id="7168"/>
    <w:bookmarkStart w:name="z7207" w:id="7169"/>
    <w:p>
      <w:pPr>
        <w:spacing w:after="0"/>
        <w:ind w:left="0"/>
        <w:jc w:val="both"/>
      </w:pPr>
      <w:r>
        <w:rPr>
          <w:rFonts w:ascii="Times New Roman"/>
          <w:b w:val="false"/>
          <w:i w:val="false"/>
          <w:color w:val="000000"/>
          <w:sz w:val="28"/>
        </w:rPr>
        <w:t>
      қағаз орамаларды, пленкаларды, фольганы бойлап кесу станоктарында кесу;</w:t>
      </w:r>
    </w:p>
    <w:bookmarkEnd w:id="7169"/>
    <w:bookmarkStart w:name="z7208" w:id="7170"/>
    <w:p>
      <w:pPr>
        <w:spacing w:after="0"/>
        <w:ind w:left="0"/>
        <w:jc w:val="both"/>
      </w:pPr>
      <w:r>
        <w:rPr>
          <w:rFonts w:ascii="Times New Roman"/>
          <w:b w:val="false"/>
          <w:i w:val="false"/>
          <w:color w:val="000000"/>
          <w:sz w:val="28"/>
        </w:rPr>
        <w:t>
      барлық типті конденсаторлар мен шыны оқшаулауыштарға арналған дайындамаларды кесе отырып және жабдықты белгіленген өлшемдерге баптай отырып, арнайы автоматтарда, жартылай автоматтарда, станоктарда, нығыздауыш машиналарда кесу арқылы жасау;</w:t>
      </w:r>
    </w:p>
    <w:bookmarkEnd w:id="7170"/>
    <w:bookmarkStart w:name="z7209" w:id="7171"/>
    <w:p>
      <w:pPr>
        <w:spacing w:after="0"/>
        <w:ind w:left="0"/>
        <w:jc w:val="both"/>
      </w:pPr>
      <w:r>
        <w:rPr>
          <w:rFonts w:ascii="Times New Roman"/>
          <w:b w:val="false"/>
          <w:i w:val="false"/>
          <w:color w:val="000000"/>
          <w:sz w:val="28"/>
        </w:rPr>
        <w:t>
      күміс қаңылтырларлы туннельді пештерде күйдіру;</w:t>
      </w:r>
    </w:p>
    <w:bookmarkEnd w:id="7171"/>
    <w:bookmarkStart w:name="z7210" w:id="7172"/>
    <w:p>
      <w:pPr>
        <w:spacing w:after="0"/>
        <w:ind w:left="0"/>
        <w:jc w:val="both"/>
      </w:pPr>
      <w:r>
        <w:rPr>
          <w:rFonts w:ascii="Times New Roman"/>
          <w:b w:val="false"/>
          <w:i w:val="false"/>
          <w:color w:val="000000"/>
          <w:sz w:val="28"/>
        </w:rPr>
        <w:t>
      қаңылтырларды жазу және майсыздандыру;</w:t>
      </w:r>
    </w:p>
    <w:bookmarkEnd w:id="7172"/>
    <w:bookmarkStart w:name="z7211" w:id="7173"/>
    <w:p>
      <w:pPr>
        <w:spacing w:after="0"/>
        <w:ind w:left="0"/>
        <w:jc w:val="both"/>
      </w:pPr>
      <w:r>
        <w:rPr>
          <w:rFonts w:ascii="Times New Roman"/>
          <w:b w:val="false"/>
          <w:i w:val="false"/>
          <w:color w:val="000000"/>
          <w:sz w:val="28"/>
        </w:rPr>
        <w:t>
      кесуден кейін жарамсыз ету, жолақтарын жазу және кейіннен арнайы құрылғыларда орамаларға орай отырып, таспаға жабыстыру;</w:t>
      </w:r>
    </w:p>
    <w:bookmarkEnd w:id="7173"/>
    <w:bookmarkStart w:name="z7212" w:id="7174"/>
    <w:p>
      <w:pPr>
        <w:spacing w:after="0"/>
        <w:ind w:left="0"/>
        <w:jc w:val="both"/>
      </w:pPr>
      <w:r>
        <w:rPr>
          <w:rFonts w:ascii="Times New Roman"/>
          <w:b w:val="false"/>
          <w:i w:val="false"/>
          <w:color w:val="000000"/>
          <w:sz w:val="28"/>
        </w:rPr>
        <w:t>
      қыш конденсаторларға күміс жалатуға арналған трафареттерді жасау;</w:t>
      </w:r>
    </w:p>
    <w:bookmarkEnd w:id="7174"/>
    <w:bookmarkStart w:name="z7213" w:id="7175"/>
    <w:p>
      <w:pPr>
        <w:spacing w:after="0"/>
        <w:ind w:left="0"/>
        <w:jc w:val="both"/>
      </w:pPr>
      <w:r>
        <w:rPr>
          <w:rFonts w:ascii="Times New Roman"/>
          <w:b w:val="false"/>
          <w:i w:val="false"/>
          <w:color w:val="000000"/>
          <w:sz w:val="28"/>
        </w:rPr>
        <w:t>
      алюминий фольганы крацтеу;</w:t>
      </w:r>
    </w:p>
    <w:bookmarkEnd w:id="7175"/>
    <w:bookmarkStart w:name="z7214" w:id="7176"/>
    <w:p>
      <w:pPr>
        <w:spacing w:after="0"/>
        <w:ind w:left="0"/>
        <w:jc w:val="both"/>
      </w:pPr>
      <w:r>
        <w:rPr>
          <w:rFonts w:ascii="Times New Roman"/>
          <w:b w:val="false"/>
          <w:i w:val="false"/>
          <w:color w:val="000000"/>
          <w:sz w:val="28"/>
        </w:rPr>
        <w:t>
      қыш конденсаторларға арналған дайындамаларды арнайы станоктарда кесу әдісімен жасау;</w:t>
      </w:r>
    </w:p>
    <w:bookmarkEnd w:id="7176"/>
    <w:bookmarkStart w:name="z7215" w:id="7177"/>
    <w:p>
      <w:pPr>
        <w:spacing w:after="0"/>
        <w:ind w:left="0"/>
        <w:jc w:val="both"/>
      </w:pPr>
      <w:r>
        <w:rPr>
          <w:rFonts w:ascii="Times New Roman"/>
          <w:b w:val="false"/>
          <w:i w:val="false"/>
          <w:color w:val="000000"/>
          <w:sz w:val="28"/>
        </w:rPr>
        <w:t>
      сым дәнекерді станокта немесе қолмен орай отырып, сақиналар, тік төртбұрыштар, және басқа да пішіндерді жасау;</w:t>
      </w:r>
    </w:p>
    <w:bookmarkEnd w:id="7177"/>
    <w:bookmarkStart w:name="z7216" w:id="7178"/>
    <w:p>
      <w:pPr>
        <w:spacing w:after="0"/>
        <w:ind w:left="0"/>
        <w:jc w:val="both"/>
      </w:pPr>
      <w:r>
        <w:rPr>
          <w:rFonts w:ascii="Times New Roman"/>
          <w:b w:val="false"/>
          <w:i w:val="false"/>
          <w:color w:val="000000"/>
          <w:sz w:val="28"/>
        </w:rPr>
        <w:t>
      қажетті құралдарды, қалыптар мен құрылғыларды іріктеу;</w:t>
      </w:r>
    </w:p>
    <w:bookmarkEnd w:id="7178"/>
    <w:bookmarkStart w:name="z7217" w:id="7179"/>
    <w:p>
      <w:pPr>
        <w:spacing w:after="0"/>
        <w:ind w:left="0"/>
        <w:jc w:val="both"/>
      </w:pPr>
      <w:r>
        <w:rPr>
          <w:rFonts w:ascii="Times New Roman"/>
          <w:b w:val="false"/>
          <w:i w:val="false"/>
          <w:color w:val="000000"/>
          <w:sz w:val="28"/>
        </w:rPr>
        <w:t>
      жабдықты дайындау және баптау;</w:t>
      </w:r>
    </w:p>
    <w:bookmarkEnd w:id="7179"/>
    <w:bookmarkStart w:name="z7218" w:id="7180"/>
    <w:p>
      <w:pPr>
        <w:spacing w:after="0"/>
        <w:ind w:left="0"/>
        <w:jc w:val="both"/>
      </w:pPr>
      <w:r>
        <w:rPr>
          <w:rFonts w:ascii="Times New Roman"/>
          <w:b w:val="false"/>
          <w:i w:val="false"/>
          <w:color w:val="000000"/>
          <w:sz w:val="28"/>
        </w:rPr>
        <w:t>
      бөлшектердің сызбалар мен нормаларға сәйкестігін тексеру.</w:t>
      </w:r>
    </w:p>
    <w:bookmarkEnd w:id="7180"/>
    <w:bookmarkStart w:name="z7219" w:id="7181"/>
    <w:p>
      <w:pPr>
        <w:spacing w:after="0"/>
        <w:ind w:left="0"/>
        <w:jc w:val="both"/>
      </w:pPr>
      <w:r>
        <w:rPr>
          <w:rFonts w:ascii="Times New Roman"/>
          <w:b w:val="false"/>
          <w:i w:val="false"/>
          <w:color w:val="000000"/>
          <w:sz w:val="28"/>
        </w:rPr>
        <w:t>
      784. Білуге тиіс:</w:t>
      </w:r>
    </w:p>
    <w:bookmarkEnd w:id="7181"/>
    <w:bookmarkStart w:name="z7220" w:id="7182"/>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7182"/>
    <w:bookmarkStart w:name="z7221" w:id="7183"/>
    <w:p>
      <w:pPr>
        <w:spacing w:after="0"/>
        <w:ind w:left="0"/>
        <w:jc w:val="both"/>
      </w:pPr>
      <w:r>
        <w:rPr>
          <w:rFonts w:ascii="Times New Roman"/>
          <w:b w:val="false"/>
          <w:i w:val="false"/>
          <w:color w:val="000000"/>
          <w:sz w:val="28"/>
        </w:rPr>
        <w:t>
      станоктарды, машиналарды, автоматтар мен жартылай автоматтарды баптау тәсілдері;</w:t>
      </w:r>
    </w:p>
    <w:bookmarkEnd w:id="7183"/>
    <w:bookmarkStart w:name="z7222" w:id="7184"/>
    <w:p>
      <w:pPr>
        <w:spacing w:after="0"/>
        <w:ind w:left="0"/>
        <w:jc w:val="both"/>
      </w:pPr>
      <w:r>
        <w:rPr>
          <w:rFonts w:ascii="Times New Roman"/>
          <w:b w:val="false"/>
          <w:i w:val="false"/>
          <w:color w:val="000000"/>
          <w:sz w:val="28"/>
        </w:rPr>
        <w:t>
      өңделетін материалдардың (фольга, конденсаторлық және кабельді қағаз, текстолит, пресс-шпан, мыс сым және тағы басқа) негізгі қасиеттері;</w:t>
      </w:r>
    </w:p>
    <w:bookmarkEnd w:id="7184"/>
    <w:bookmarkStart w:name="z7223" w:id="7185"/>
    <w:p>
      <w:pPr>
        <w:spacing w:after="0"/>
        <w:ind w:left="0"/>
        <w:jc w:val="both"/>
      </w:pPr>
      <w:r>
        <w:rPr>
          <w:rFonts w:ascii="Times New Roman"/>
          <w:b w:val="false"/>
          <w:i w:val="false"/>
          <w:color w:val="000000"/>
          <w:sz w:val="28"/>
        </w:rPr>
        <w:t>
      кесу құралының кесу қасиеттері мен геометриясы;</w:t>
      </w:r>
    </w:p>
    <w:bookmarkEnd w:id="7185"/>
    <w:bookmarkStart w:name="z7224" w:id="7186"/>
    <w:p>
      <w:pPr>
        <w:spacing w:after="0"/>
        <w:ind w:left="0"/>
        <w:jc w:val="both"/>
      </w:pPr>
      <w:r>
        <w:rPr>
          <w:rFonts w:ascii="Times New Roman"/>
          <w:b w:val="false"/>
          <w:i w:val="false"/>
          <w:color w:val="000000"/>
          <w:sz w:val="28"/>
        </w:rPr>
        <w:t>
      белгілеу және өлшеу құралдарының (микрометр, штангенциркуль, шаблон) мақсаты және қолданылу шарттары.</w:t>
      </w:r>
    </w:p>
    <w:bookmarkEnd w:id="7186"/>
    <w:bookmarkStart w:name="z7225" w:id="7187"/>
    <w:p>
      <w:pPr>
        <w:spacing w:after="0"/>
        <w:ind w:left="0"/>
        <w:jc w:val="both"/>
      </w:pPr>
      <w:r>
        <w:rPr>
          <w:rFonts w:ascii="Times New Roman"/>
          <w:b w:val="false"/>
          <w:i w:val="false"/>
          <w:color w:val="000000"/>
          <w:sz w:val="28"/>
        </w:rPr>
        <w:t>
      785. Жұмыс үлгілері:</w:t>
      </w:r>
    </w:p>
    <w:bookmarkEnd w:id="7187"/>
    <w:bookmarkStart w:name="z7226" w:id="7188"/>
    <w:p>
      <w:pPr>
        <w:spacing w:after="0"/>
        <w:ind w:left="0"/>
        <w:jc w:val="both"/>
      </w:pPr>
      <w:r>
        <w:rPr>
          <w:rFonts w:ascii="Times New Roman"/>
          <w:b w:val="false"/>
          <w:i w:val="false"/>
          <w:color w:val="000000"/>
          <w:sz w:val="28"/>
        </w:rPr>
        <w:t>
      1) конденсаторлардың барлық типтеріне арналған таспалы және сым шықпалар – жартылай автоматта немесе станокта кесу және жаншу;</w:t>
      </w:r>
    </w:p>
    <w:bookmarkEnd w:id="7188"/>
    <w:bookmarkStart w:name="z7227" w:id="7189"/>
    <w:p>
      <w:pPr>
        <w:spacing w:after="0"/>
        <w:ind w:left="0"/>
        <w:jc w:val="both"/>
      </w:pPr>
      <w:r>
        <w:rPr>
          <w:rFonts w:ascii="Times New Roman"/>
          <w:b w:val="false"/>
          <w:i w:val="false"/>
          <w:color w:val="000000"/>
          <w:sz w:val="28"/>
        </w:rPr>
        <w:t>
      2) қағаз конденсаторларға арналған картонажды түтіктерден жасалған гильзалар – түтік кескіш станокта кесу;</w:t>
      </w:r>
    </w:p>
    <w:bookmarkEnd w:id="7189"/>
    <w:bookmarkStart w:name="z7228" w:id="7190"/>
    <w:p>
      <w:pPr>
        <w:spacing w:after="0"/>
        <w:ind w:left="0"/>
        <w:jc w:val="both"/>
      </w:pPr>
      <w:r>
        <w:rPr>
          <w:rFonts w:ascii="Times New Roman"/>
          <w:b w:val="false"/>
          <w:i w:val="false"/>
          <w:color w:val="000000"/>
          <w:sz w:val="28"/>
        </w:rPr>
        <w:t>
      3) трансформаторлар мен дроссельдерге арналған шыны тордан жасалған қағаз гильзалар – арнайы станокта орау, өлшемдерімен кесу;</w:t>
      </w:r>
    </w:p>
    <w:bookmarkEnd w:id="7190"/>
    <w:bookmarkStart w:name="z7229" w:id="7191"/>
    <w:p>
      <w:pPr>
        <w:spacing w:after="0"/>
        <w:ind w:left="0"/>
        <w:jc w:val="both"/>
      </w:pPr>
      <w:r>
        <w:rPr>
          <w:rFonts w:ascii="Times New Roman"/>
          <w:b w:val="false"/>
          <w:i w:val="false"/>
          <w:color w:val="000000"/>
          <w:sz w:val="28"/>
        </w:rPr>
        <w:t>
      4) шыны оқшаулауыштарға арналған темір-никель және ковар түтіктерден жасалған дайындамалар - арнайы станоктарда немесе жартылай автоматтарда кесу;</w:t>
      </w:r>
    </w:p>
    <w:bookmarkEnd w:id="7191"/>
    <w:bookmarkStart w:name="z7230" w:id="7192"/>
    <w:p>
      <w:pPr>
        <w:spacing w:after="0"/>
        <w:ind w:left="0"/>
        <w:jc w:val="both"/>
      </w:pPr>
      <w:r>
        <w:rPr>
          <w:rFonts w:ascii="Times New Roman"/>
          <w:b w:val="false"/>
          <w:i w:val="false"/>
          <w:color w:val="000000"/>
          <w:sz w:val="28"/>
        </w:rPr>
        <w:t>
      5) селен дайындамалар - селен мен кадмийді жағуға арналған бекіткіш; үгіту және қалыптан алу;</w:t>
      </w:r>
    </w:p>
    <w:bookmarkEnd w:id="7192"/>
    <w:bookmarkStart w:name="z7231" w:id="7193"/>
    <w:p>
      <w:pPr>
        <w:spacing w:after="0"/>
        <w:ind w:left="0"/>
        <w:jc w:val="both"/>
      </w:pPr>
      <w:r>
        <w:rPr>
          <w:rFonts w:ascii="Times New Roman"/>
          <w:b w:val="false"/>
          <w:i w:val="false"/>
          <w:color w:val="000000"/>
          <w:sz w:val="28"/>
        </w:rPr>
        <w:t>
      6) қыш конденсаторларға арналған дайындамалар - жасау және автоматтарда құндақтарға құрастыру;</w:t>
      </w:r>
    </w:p>
    <w:bookmarkEnd w:id="7193"/>
    <w:bookmarkStart w:name="z7232" w:id="7194"/>
    <w:p>
      <w:pPr>
        <w:spacing w:after="0"/>
        <w:ind w:left="0"/>
        <w:jc w:val="both"/>
      </w:pPr>
      <w:r>
        <w:rPr>
          <w:rFonts w:ascii="Times New Roman"/>
          <w:b w:val="false"/>
          <w:i w:val="false"/>
          <w:color w:val="000000"/>
          <w:sz w:val="28"/>
        </w:rPr>
        <w:t>
      7) қыш конденсаторларға арналған пленкадан жасалған дайындамалар - кесу және шабу;</w:t>
      </w:r>
    </w:p>
    <w:bookmarkEnd w:id="7194"/>
    <w:bookmarkStart w:name="z7233" w:id="7195"/>
    <w:p>
      <w:pPr>
        <w:spacing w:after="0"/>
        <w:ind w:left="0"/>
        <w:jc w:val="both"/>
      </w:pPr>
      <w:r>
        <w:rPr>
          <w:rFonts w:ascii="Times New Roman"/>
          <w:b w:val="false"/>
          <w:i w:val="false"/>
          <w:color w:val="000000"/>
          <w:sz w:val="28"/>
        </w:rPr>
        <w:t>
      8) сұйық кристалл индикаторлар - поляроид (жарық сүзгілерін) кесу және жасау;</w:t>
      </w:r>
    </w:p>
    <w:bookmarkEnd w:id="7195"/>
    <w:bookmarkStart w:name="z7234" w:id="7196"/>
    <w:p>
      <w:pPr>
        <w:spacing w:after="0"/>
        <w:ind w:left="0"/>
        <w:jc w:val="both"/>
      </w:pPr>
      <w:r>
        <w:rPr>
          <w:rFonts w:ascii="Times New Roman"/>
          <w:b w:val="false"/>
          <w:i w:val="false"/>
          <w:color w:val="000000"/>
          <w:sz w:val="28"/>
        </w:rPr>
        <w:t>
      9) трансформаторлардың орауыштары – секцияларға кесу;</w:t>
      </w:r>
    </w:p>
    <w:bookmarkEnd w:id="7196"/>
    <w:bookmarkStart w:name="z7235" w:id="7197"/>
    <w:p>
      <w:pPr>
        <w:spacing w:after="0"/>
        <w:ind w:left="0"/>
        <w:jc w:val="both"/>
      </w:pPr>
      <w:r>
        <w:rPr>
          <w:rFonts w:ascii="Times New Roman"/>
          <w:b w:val="false"/>
          <w:i w:val="false"/>
          <w:color w:val="000000"/>
          <w:sz w:val="28"/>
        </w:rPr>
        <w:t>
      10) сақиналар (диаметрі 0,6-2 мм) – орау және кесу;</w:t>
      </w:r>
    </w:p>
    <w:bookmarkEnd w:id="7197"/>
    <w:bookmarkStart w:name="z7236" w:id="7198"/>
    <w:p>
      <w:pPr>
        <w:spacing w:after="0"/>
        <w:ind w:left="0"/>
        <w:jc w:val="both"/>
      </w:pPr>
      <w:r>
        <w:rPr>
          <w:rFonts w:ascii="Times New Roman"/>
          <w:b w:val="false"/>
          <w:i w:val="false"/>
          <w:color w:val="000000"/>
          <w:sz w:val="28"/>
        </w:rPr>
        <w:t>
      11) "Малютка" типті бұйымдарға арналған магнит өткізгіш - орау;</w:t>
      </w:r>
    </w:p>
    <w:bookmarkEnd w:id="7198"/>
    <w:bookmarkStart w:name="z7237" w:id="7199"/>
    <w:p>
      <w:pPr>
        <w:spacing w:after="0"/>
        <w:ind w:left="0"/>
        <w:jc w:val="both"/>
      </w:pPr>
      <w:r>
        <w:rPr>
          <w:rFonts w:ascii="Times New Roman"/>
          <w:b w:val="false"/>
          <w:i w:val="false"/>
          <w:color w:val="000000"/>
          <w:sz w:val="28"/>
        </w:rPr>
        <w:t>
      12) магнит өткізгіштер - ПТЭФ пленкасымен оқшаулау;</w:t>
      </w:r>
    </w:p>
    <w:bookmarkEnd w:id="7199"/>
    <w:bookmarkStart w:name="z7238" w:id="7200"/>
    <w:p>
      <w:pPr>
        <w:spacing w:after="0"/>
        <w:ind w:left="0"/>
        <w:jc w:val="both"/>
      </w:pPr>
      <w:r>
        <w:rPr>
          <w:rFonts w:ascii="Times New Roman"/>
          <w:b w:val="false"/>
          <w:i w:val="false"/>
          <w:color w:val="000000"/>
          <w:sz w:val="28"/>
        </w:rPr>
        <w:t>
      13) оксид конденсаторларға арналған анод пластиналар – пластиналарды кесуге арналған станоктарда дайындау;</w:t>
      </w:r>
    </w:p>
    <w:bookmarkEnd w:id="7200"/>
    <w:bookmarkStart w:name="z7239" w:id="7201"/>
    <w:p>
      <w:pPr>
        <w:spacing w:after="0"/>
        <w:ind w:left="0"/>
        <w:jc w:val="both"/>
      </w:pPr>
      <w:r>
        <w:rPr>
          <w:rFonts w:ascii="Times New Roman"/>
          <w:b w:val="false"/>
          <w:i w:val="false"/>
          <w:color w:val="000000"/>
          <w:sz w:val="28"/>
        </w:rPr>
        <w:t>
      14) слюда пластиналар – күміс тозаңды діріл стендінде бір уақытта себе отырып кесу;</w:t>
      </w:r>
    </w:p>
    <w:bookmarkEnd w:id="7201"/>
    <w:bookmarkStart w:name="z7240" w:id="7202"/>
    <w:p>
      <w:pPr>
        <w:spacing w:after="0"/>
        <w:ind w:left="0"/>
        <w:jc w:val="both"/>
      </w:pPr>
      <w:r>
        <w:rPr>
          <w:rFonts w:ascii="Times New Roman"/>
          <w:b w:val="false"/>
          <w:i w:val="false"/>
          <w:color w:val="000000"/>
          <w:sz w:val="28"/>
        </w:rPr>
        <w:t>
      15) қағаз және пленкалы конденсаторларға арналған орама қағаздан жасалған төсемдер, орауыштар, пленка мен картон қаптамалар - "Артас" типті автоматта кесу;</w:t>
      </w:r>
    </w:p>
    <w:bookmarkEnd w:id="7202"/>
    <w:bookmarkStart w:name="z7241" w:id="7203"/>
    <w:p>
      <w:pPr>
        <w:spacing w:after="0"/>
        <w:ind w:left="0"/>
        <w:jc w:val="both"/>
      </w:pPr>
      <w:r>
        <w:rPr>
          <w:rFonts w:ascii="Times New Roman"/>
          <w:b w:val="false"/>
          <w:i w:val="false"/>
          <w:color w:val="000000"/>
          <w:sz w:val="28"/>
        </w:rPr>
        <w:t>
      16) фольгадан жасалған төсем - шабу;</w:t>
      </w:r>
    </w:p>
    <w:bookmarkEnd w:id="7203"/>
    <w:bookmarkStart w:name="z7242" w:id="7204"/>
    <w:p>
      <w:pPr>
        <w:spacing w:after="0"/>
        <w:ind w:left="0"/>
        <w:jc w:val="both"/>
      </w:pPr>
      <w:r>
        <w:rPr>
          <w:rFonts w:ascii="Times New Roman"/>
          <w:b w:val="false"/>
          <w:i w:val="false"/>
          <w:color w:val="000000"/>
          <w:sz w:val="28"/>
        </w:rPr>
        <w:t>
      17) сымдар - автоматта тілу;</w:t>
      </w:r>
    </w:p>
    <w:bookmarkEnd w:id="7204"/>
    <w:bookmarkStart w:name="z7243" w:id="7205"/>
    <w:p>
      <w:pPr>
        <w:spacing w:after="0"/>
        <w:ind w:left="0"/>
        <w:jc w:val="both"/>
      </w:pPr>
      <w:r>
        <w:rPr>
          <w:rFonts w:ascii="Times New Roman"/>
          <w:b w:val="false"/>
          <w:i w:val="false"/>
          <w:color w:val="000000"/>
          <w:sz w:val="28"/>
        </w:rPr>
        <w:t>
      18) сым күміс - кесу;</w:t>
      </w:r>
    </w:p>
    <w:bookmarkEnd w:id="7205"/>
    <w:bookmarkStart w:name="z7244" w:id="7206"/>
    <w:p>
      <w:pPr>
        <w:spacing w:after="0"/>
        <w:ind w:left="0"/>
        <w:jc w:val="both"/>
      </w:pPr>
      <w:r>
        <w:rPr>
          <w:rFonts w:ascii="Times New Roman"/>
          <w:b w:val="false"/>
          <w:i w:val="false"/>
          <w:color w:val="000000"/>
          <w:sz w:val="28"/>
        </w:rPr>
        <w:t>
      19) қағаз цилиндр конденсаторларға арналған алюминий түтіктер – көп дискілі аяқтары бар станоктарда кесу;</w:t>
      </w:r>
    </w:p>
    <w:bookmarkEnd w:id="7206"/>
    <w:bookmarkStart w:name="z7245" w:id="7207"/>
    <w:p>
      <w:pPr>
        <w:spacing w:after="0"/>
        <w:ind w:left="0"/>
        <w:jc w:val="both"/>
      </w:pPr>
      <w:r>
        <w:rPr>
          <w:rFonts w:ascii="Times New Roman"/>
          <w:b w:val="false"/>
          <w:i w:val="false"/>
          <w:color w:val="000000"/>
          <w:sz w:val="28"/>
        </w:rPr>
        <w:t>
      20) шыны оқшаулауыштарға арналған шыны термометриялық түтіктер - шыны кесу станогында кесу;</w:t>
      </w:r>
    </w:p>
    <w:bookmarkEnd w:id="7207"/>
    <w:bookmarkStart w:name="z7246" w:id="7208"/>
    <w:p>
      <w:pPr>
        <w:spacing w:after="0"/>
        <w:ind w:left="0"/>
        <w:jc w:val="both"/>
      </w:pPr>
      <w:r>
        <w:rPr>
          <w:rFonts w:ascii="Times New Roman"/>
          <w:b w:val="false"/>
          <w:i w:val="false"/>
          <w:color w:val="000000"/>
          <w:sz w:val="28"/>
        </w:rPr>
        <w:t>
      21) қағаз конденсаторларға арналған орама фольгадан жасалған жалаушалар – дайындамаларды автоматта кесу;</w:t>
      </w:r>
    </w:p>
    <w:bookmarkEnd w:id="7208"/>
    <w:bookmarkStart w:name="z7247" w:id="7209"/>
    <w:p>
      <w:pPr>
        <w:spacing w:after="0"/>
        <w:ind w:left="0"/>
        <w:jc w:val="both"/>
      </w:pPr>
      <w:r>
        <w:rPr>
          <w:rFonts w:ascii="Times New Roman"/>
          <w:b w:val="false"/>
          <w:i w:val="false"/>
          <w:color w:val="000000"/>
          <w:sz w:val="28"/>
        </w:rPr>
        <w:t>
      22) алюминий фольга – металл щеткамен крацтеу станогында крацтеу;</w:t>
      </w:r>
    </w:p>
    <w:bookmarkEnd w:id="7209"/>
    <w:bookmarkStart w:name="z7248" w:id="7210"/>
    <w:p>
      <w:pPr>
        <w:spacing w:after="0"/>
        <w:ind w:left="0"/>
        <w:jc w:val="both"/>
      </w:pPr>
      <w:r>
        <w:rPr>
          <w:rFonts w:ascii="Times New Roman"/>
          <w:b w:val="false"/>
          <w:i w:val="false"/>
          <w:color w:val="000000"/>
          <w:sz w:val="28"/>
        </w:rPr>
        <w:t>
      23) фольга - трансформаторлардың экрандарына арналған дайындамаларды автоматтарда кесу;</w:t>
      </w:r>
    </w:p>
    <w:bookmarkEnd w:id="7210"/>
    <w:bookmarkStart w:name="z7249" w:id="7211"/>
    <w:p>
      <w:pPr>
        <w:spacing w:after="0"/>
        <w:ind w:left="0"/>
        <w:jc w:val="both"/>
      </w:pPr>
      <w:r>
        <w:rPr>
          <w:rFonts w:ascii="Times New Roman"/>
          <w:b w:val="false"/>
          <w:i w:val="false"/>
          <w:color w:val="000000"/>
          <w:sz w:val="28"/>
        </w:rPr>
        <w:t>
      24) трансформаторлардың этикеткалары - машинада 0,25, 0,5 мм шақтамамен кесу;</w:t>
      </w:r>
    </w:p>
    <w:bookmarkEnd w:id="7211"/>
    <w:bookmarkStart w:name="z7250" w:id="7212"/>
    <w:p>
      <w:pPr>
        <w:spacing w:after="0"/>
        <w:ind w:left="0"/>
        <w:jc w:val="both"/>
      </w:pPr>
      <w:r>
        <w:rPr>
          <w:rFonts w:ascii="Times New Roman"/>
          <w:b w:val="false"/>
          <w:i w:val="false"/>
          <w:color w:val="000000"/>
          <w:sz w:val="28"/>
        </w:rPr>
        <w:t>
      25) жібек, фольга, пленка, қағаз - бойлап кесу станоктарында, автоматтарда, жартылай автоматтарда.</w:t>
      </w:r>
    </w:p>
    <w:bookmarkEnd w:id="7212"/>
    <w:bookmarkStart w:name="z7251" w:id="7213"/>
    <w:p>
      <w:pPr>
        <w:spacing w:after="0"/>
        <w:ind w:left="0"/>
        <w:jc w:val="both"/>
      </w:pPr>
      <w:r>
        <w:rPr>
          <w:rFonts w:ascii="Times New Roman"/>
          <w:b w:val="false"/>
          <w:i w:val="false"/>
          <w:color w:val="000000"/>
          <w:sz w:val="28"/>
        </w:rPr>
        <w:t>
      73. Полимерлеуші</w:t>
      </w:r>
    </w:p>
    <w:bookmarkEnd w:id="7213"/>
    <w:bookmarkStart w:name="z7252" w:id="7214"/>
    <w:p>
      <w:pPr>
        <w:spacing w:after="0"/>
        <w:ind w:left="0"/>
        <w:jc w:val="both"/>
      </w:pPr>
      <w:r>
        <w:rPr>
          <w:rFonts w:ascii="Times New Roman"/>
          <w:b w:val="false"/>
          <w:i w:val="false"/>
          <w:color w:val="000000"/>
          <w:sz w:val="28"/>
        </w:rPr>
        <w:t>
      Параграф 1. Полимерлеуші, 2-разряд</w:t>
      </w:r>
    </w:p>
    <w:bookmarkEnd w:id="7214"/>
    <w:bookmarkStart w:name="z7253" w:id="7215"/>
    <w:p>
      <w:pPr>
        <w:spacing w:after="0"/>
        <w:ind w:left="0"/>
        <w:jc w:val="both"/>
      </w:pPr>
      <w:r>
        <w:rPr>
          <w:rFonts w:ascii="Times New Roman"/>
          <w:b w:val="false"/>
          <w:i w:val="false"/>
          <w:color w:val="000000"/>
          <w:sz w:val="28"/>
        </w:rPr>
        <w:t>
      786. Жұмыс сипаттамасы:</w:t>
      </w:r>
    </w:p>
    <w:bookmarkEnd w:id="7215"/>
    <w:bookmarkStart w:name="z7254" w:id="7216"/>
    <w:p>
      <w:pPr>
        <w:spacing w:after="0"/>
        <w:ind w:left="0"/>
        <w:jc w:val="both"/>
      </w:pPr>
      <w:r>
        <w:rPr>
          <w:rFonts w:ascii="Times New Roman"/>
          <w:b w:val="false"/>
          <w:i w:val="false"/>
          <w:color w:val="000000"/>
          <w:sz w:val="28"/>
        </w:rPr>
        <w:t>
      конденсаторларды бір камералы және үш камералы термостаттарда, арнайы конвейерлік құрылғыларда белгіленген жұмыс режимін сақтай отырып, полимерлеу (пісіру);</w:t>
      </w:r>
    </w:p>
    <w:bookmarkEnd w:id="7216"/>
    <w:bookmarkStart w:name="z7255" w:id="7217"/>
    <w:p>
      <w:pPr>
        <w:spacing w:after="0"/>
        <w:ind w:left="0"/>
        <w:jc w:val="both"/>
      </w:pPr>
      <w:r>
        <w:rPr>
          <w:rFonts w:ascii="Times New Roman"/>
          <w:b w:val="false"/>
          <w:i w:val="false"/>
          <w:color w:val="000000"/>
          <w:sz w:val="28"/>
        </w:rPr>
        <w:t>
      пленкалы конденсаторлардың секцияларын пісіру;</w:t>
      </w:r>
    </w:p>
    <w:bookmarkEnd w:id="7217"/>
    <w:bookmarkStart w:name="z7256" w:id="7218"/>
    <w:p>
      <w:pPr>
        <w:spacing w:after="0"/>
        <w:ind w:left="0"/>
        <w:jc w:val="both"/>
      </w:pPr>
      <w:r>
        <w:rPr>
          <w:rFonts w:ascii="Times New Roman"/>
          <w:b w:val="false"/>
          <w:i w:val="false"/>
          <w:color w:val="000000"/>
          <w:sz w:val="28"/>
        </w:rPr>
        <w:t>
      конденсаторлардың белгіленген пішінін қамтамасыз ететін арнайы құрылғылардың қолданылуы;</w:t>
      </w:r>
    </w:p>
    <w:bookmarkEnd w:id="7218"/>
    <w:bookmarkStart w:name="z7257" w:id="7219"/>
    <w:p>
      <w:pPr>
        <w:spacing w:after="0"/>
        <w:ind w:left="0"/>
        <w:jc w:val="both"/>
      </w:pPr>
      <w:r>
        <w:rPr>
          <w:rFonts w:ascii="Times New Roman"/>
          <w:b w:val="false"/>
          <w:i w:val="false"/>
          <w:color w:val="000000"/>
          <w:sz w:val="28"/>
        </w:rPr>
        <w:t>
      конденсаторларды арнайы құрылғылар мен тигельдерге салу, содан кейін термостаттар мен пештерге салу;</w:t>
      </w:r>
    </w:p>
    <w:bookmarkEnd w:id="7219"/>
    <w:bookmarkStart w:name="z7258" w:id="7220"/>
    <w:p>
      <w:pPr>
        <w:spacing w:after="0"/>
        <w:ind w:left="0"/>
        <w:jc w:val="both"/>
      </w:pPr>
      <w:r>
        <w:rPr>
          <w:rFonts w:ascii="Times New Roman"/>
          <w:b w:val="false"/>
          <w:i w:val="false"/>
          <w:color w:val="000000"/>
          <w:sz w:val="28"/>
        </w:rPr>
        <w:t>
      бұйымдарды пісіргеннен кейін шаблонның көмегімен тексеру;</w:t>
      </w:r>
    </w:p>
    <w:bookmarkEnd w:id="7220"/>
    <w:bookmarkStart w:name="z7259" w:id="7221"/>
    <w:p>
      <w:pPr>
        <w:spacing w:after="0"/>
        <w:ind w:left="0"/>
        <w:jc w:val="both"/>
      </w:pPr>
      <w:r>
        <w:rPr>
          <w:rFonts w:ascii="Times New Roman"/>
          <w:b w:val="false"/>
          <w:i w:val="false"/>
          <w:color w:val="000000"/>
          <w:sz w:val="28"/>
        </w:rPr>
        <w:t>
      шықпалардың оралуын және пісу сапасын тексеру.</w:t>
      </w:r>
    </w:p>
    <w:bookmarkEnd w:id="7221"/>
    <w:bookmarkStart w:name="z7260" w:id="7222"/>
    <w:p>
      <w:pPr>
        <w:spacing w:after="0"/>
        <w:ind w:left="0"/>
        <w:jc w:val="both"/>
      </w:pPr>
      <w:r>
        <w:rPr>
          <w:rFonts w:ascii="Times New Roman"/>
          <w:b w:val="false"/>
          <w:i w:val="false"/>
          <w:color w:val="000000"/>
          <w:sz w:val="28"/>
        </w:rPr>
        <w:t>
      787. Білуге тиіс:</w:t>
      </w:r>
    </w:p>
    <w:bookmarkEnd w:id="7222"/>
    <w:bookmarkStart w:name="z7261" w:id="7223"/>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7223"/>
    <w:bookmarkStart w:name="z7262" w:id="7224"/>
    <w:p>
      <w:pPr>
        <w:spacing w:after="0"/>
        <w:ind w:left="0"/>
        <w:jc w:val="both"/>
      </w:pPr>
      <w:r>
        <w:rPr>
          <w:rFonts w:ascii="Times New Roman"/>
          <w:b w:val="false"/>
          <w:i w:val="false"/>
          <w:color w:val="000000"/>
          <w:sz w:val="28"/>
        </w:rPr>
        <w:t>
      әмбебап және арнайы құрылғыларының, бақылау-өлшеу құралдары мен аспаптарының мақсаты мен қолданылу шарттары;</w:t>
      </w:r>
    </w:p>
    <w:bookmarkEnd w:id="7224"/>
    <w:bookmarkStart w:name="z7263" w:id="7225"/>
    <w:p>
      <w:pPr>
        <w:spacing w:after="0"/>
        <w:ind w:left="0"/>
        <w:jc w:val="both"/>
      </w:pPr>
      <w:r>
        <w:rPr>
          <w:rFonts w:ascii="Times New Roman"/>
          <w:b w:val="false"/>
          <w:i w:val="false"/>
          <w:color w:val="000000"/>
          <w:sz w:val="28"/>
        </w:rPr>
        <w:t>
      белгіленген режимдерді реттеу тәсілдері;</w:t>
      </w:r>
    </w:p>
    <w:bookmarkEnd w:id="7225"/>
    <w:bookmarkStart w:name="z7264" w:id="7226"/>
    <w:p>
      <w:pPr>
        <w:spacing w:after="0"/>
        <w:ind w:left="0"/>
        <w:jc w:val="both"/>
      </w:pPr>
      <w:r>
        <w:rPr>
          <w:rFonts w:ascii="Times New Roman"/>
          <w:b w:val="false"/>
          <w:i w:val="false"/>
          <w:color w:val="000000"/>
          <w:sz w:val="28"/>
        </w:rPr>
        <w:t>
      полимерлеу процессінің нақты және сапалы жүргізілуіне қойылатын негізгі талаптар;</w:t>
      </w:r>
    </w:p>
    <w:bookmarkEnd w:id="7226"/>
    <w:bookmarkStart w:name="z7265" w:id="7227"/>
    <w:p>
      <w:pPr>
        <w:spacing w:after="0"/>
        <w:ind w:left="0"/>
        <w:jc w:val="both"/>
      </w:pPr>
      <w:r>
        <w:rPr>
          <w:rFonts w:ascii="Times New Roman"/>
          <w:b w:val="false"/>
          <w:i w:val="false"/>
          <w:color w:val="000000"/>
          <w:sz w:val="28"/>
        </w:rPr>
        <w:t>
      пленка мен эпоксидті шайырдың мақсаты мен негізгі қасиеттері.</w:t>
      </w:r>
    </w:p>
    <w:bookmarkEnd w:id="7227"/>
    <w:bookmarkStart w:name="z7266" w:id="7228"/>
    <w:p>
      <w:pPr>
        <w:spacing w:after="0"/>
        <w:ind w:left="0"/>
        <w:jc w:val="both"/>
      </w:pPr>
      <w:r>
        <w:rPr>
          <w:rFonts w:ascii="Times New Roman"/>
          <w:b w:val="false"/>
          <w:i w:val="false"/>
          <w:color w:val="000000"/>
          <w:sz w:val="28"/>
        </w:rPr>
        <w:t>
      788. Жұмыс үлгілері:</w:t>
      </w:r>
    </w:p>
    <w:bookmarkEnd w:id="7228"/>
    <w:bookmarkStart w:name="z7267" w:id="7229"/>
    <w:p>
      <w:pPr>
        <w:spacing w:after="0"/>
        <w:ind w:left="0"/>
        <w:jc w:val="both"/>
      </w:pPr>
      <w:r>
        <w:rPr>
          <w:rFonts w:ascii="Times New Roman"/>
          <w:b w:val="false"/>
          <w:i w:val="false"/>
          <w:color w:val="000000"/>
          <w:sz w:val="28"/>
        </w:rPr>
        <w:t>
      1) пленкалы конденсаторлардың секциялары - термостатта пісіру.</w:t>
      </w:r>
    </w:p>
    <w:bookmarkEnd w:id="7229"/>
    <w:bookmarkStart w:name="z7268" w:id="7230"/>
    <w:p>
      <w:pPr>
        <w:spacing w:after="0"/>
        <w:ind w:left="0"/>
        <w:jc w:val="both"/>
      </w:pPr>
      <w:r>
        <w:rPr>
          <w:rFonts w:ascii="Times New Roman"/>
          <w:b w:val="false"/>
          <w:i w:val="false"/>
          <w:color w:val="000000"/>
          <w:sz w:val="28"/>
        </w:rPr>
        <w:t>
      Параграф 2. Полимерлеуші, 3-разряд</w:t>
      </w:r>
    </w:p>
    <w:bookmarkEnd w:id="7230"/>
    <w:bookmarkStart w:name="z7269" w:id="7231"/>
    <w:p>
      <w:pPr>
        <w:spacing w:after="0"/>
        <w:ind w:left="0"/>
        <w:jc w:val="both"/>
      </w:pPr>
      <w:r>
        <w:rPr>
          <w:rFonts w:ascii="Times New Roman"/>
          <w:b w:val="false"/>
          <w:i w:val="false"/>
          <w:color w:val="000000"/>
          <w:sz w:val="28"/>
        </w:rPr>
        <w:t>
      789. Жұмыс сипаттамасы:</w:t>
      </w:r>
    </w:p>
    <w:bookmarkEnd w:id="7231"/>
    <w:bookmarkStart w:name="z7270" w:id="7232"/>
    <w:p>
      <w:pPr>
        <w:spacing w:after="0"/>
        <w:ind w:left="0"/>
        <w:jc w:val="both"/>
      </w:pPr>
      <w:r>
        <w:rPr>
          <w:rFonts w:ascii="Times New Roman"/>
          <w:b w:val="false"/>
          <w:i w:val="false"/>
          <w:color w:val="000000"/>
          <w:sz w:val="28"/>
        </w:rPr>
        <w:t>
      анодтардың жоғары температуралы вакуум пештерінде пісу процессін жүргізу;</w:t>
      </w:r>
    </w:p>
    <w:bookmarkEnd w:id="7232"/>
    <w:bookmarkStart w:name="z7271" w:id="7233"/>
    <w:p>
      <w:pPr>
        <w:spacing w:after="0"/>
        <w:ind w:left="0"/>
        <w:jc w:val="both"/>
      </w:pPr>
      <w:r>
        <w:rPr>
          <w:rFonts w:ascii="Times New Roman"/>
          <w:b w:val="false"/>
          <w:i w:val="false"/>
          <w:color w:val="000000"/>
          <w:sz w:val="28"/>
        </w:rPr>
        <w:t>
      тантал анодтарды тигельдерге салу;</w:t>
      </w:r>
    </w:p>
    <w:bookmarkEnd w:id="7233"/>
    <w:bookmarkStart w:name="z7272" w:id="7234"/>
    <w:p>
      <w:pPr>
        <w:spacing w:after="0"/>
        <w:ind w:left="0"/>
        <w:jc w:val="both"/>
      </w:pPr>
      <w:r>
        <w:rPr>
          <w:rFonts w:ascii="Times New Roman"/>
          <w:b w:val="false"/>
          <w:i w:val="false"/>
          <w:color w:val="000000"/>
          <w:sz w:val="28"/>
        </w:rPr>
        <w:t>
      тигельдерді ілмектерге орнату және оларды пешке салу;</w:t>
      </w:r>
    </w:p>
    <w:bookmarkEnd w:id="7234"/>
    <w:bookmarkStart w:name="z7273" w:id="7235"/>
    <w:p>
      <w:pPr>
        <w:spacing w:after="0"/>
        <w:ind w:left="0"/>
        <w:jc w:val="both"/>
      </w:pPr>
      <w:r>
        <w:rPr>
          <w:rFonts w:ascii="Times New Roman"/>
          <w:b w:val="false"/>
          <w:i w:val="false"/>
          <w:color w:val="000000"/>
          <w:sz w:val="28"/>
        </w:rPr>
        <w:t>
      камерада вакуум жасау;</w:t>
      </w:r>
    </w:p>
    <w:bookmarkEnd w:id="7235"/>
    <w:bookmarkStart w:name="z7274" w:id="7236"/>
    <w:p>
      <w:pPr>
        <w:spacing w:after="0"/>
        <w:ind w:left="0"/>
        <w:jc w:val="both"/>
      </w:pPr>
      <w:r>
        <w:rPr>
          <w:rFonts w:ascii="Times New Roman"/>
          <w:b w:val="false"/>
          <w:i w:val="false"/>
          <w:color w:val="000000"/>
          <w:sz w:val="28"/>
        </w:rPr>
        <w:t>
      пештің температурасын реттеу.</w:t>
      </w:r>
    </w:p>
    <w:bookmarkEnd w:id="7236"/>
    <w:bookmarkStart w:name="z7275" w:id="7237"/>
    <w:p>
      <w:pPr>
        <w:spacing w:after="0"/>
        <w:ind w:left="0"/>
        <w:jc w:val="both"/>
      </w:pPr>
      <w:r>
        <w:rPr>
          <w:rFonts w:ascii="Times New Roman"/>
          <w:b w:val="false"/>
          <w:i w:val="false"/>
          <w:color w:val="000000"/>
          <w:sz w:val="28"/>
        </w:rPr>
        <w:t>
      790. Білуге тиіс:</w:t>
      </w:r>
    </w:p>
    <w:bookmarkEnd w:id="7237"/>
    <w:bookmarkStart w:name="z7276" w:id="7238"/>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7238"/>
    <w:bookmarkStart w:name="z7277" w:id="7239"/>
    <w:p>
      <w:pPr>
        <w:spacing w:after="0"/>
        <w:ind w:left="0"/>
        <w:jc w:val="both"/>
      </w:pPr>
      <w:r>
        <w:rPr>
          <w:rFonts w:ascii="Times New Roman"/>
          <w:b w:val="false"/>
          <w:i w:val="false"/>
          <w:color w:val="000000"/>
          <w:sz w:val="28"/>
        </w:rPr>
        <w:t>
      арнайы құрылғылар мен бақылау-өлшеу аспаптарының құрылысы;</w:t>
      </w:r>
    </w:p>
    <w:bookmarkEnd w:id="7239"/>
    <w:bookmarkStart w:name="z7278" w:id="7240"/>
    <w:p>
      <w:pPr>
        <w:spacing w:after="0"/>
        <w:ind w:left="0"/>
        <w:jc w:val="both"/>
      </w:pPr>
      <w:r>
        <w:rPr>
          <w:rFonts w:ascii="Times New Roman"/>
          <w:b w:val="false"/>
          <w:i w:val="false"/>
          <w:color w:val="000000"/>
          <w:sz w:val="28"/>
        </w:rPr>
        <w:t>
      жабдықтарға өңделетін материалдарды салу және шығару ережесі;</w:t>
      </w:r>
    </w:p>
    <w:bookmarkEnd w:id="7240"/>
    <w:bookmarkStart w:name="z7279" w:id="7241"/>
    <w:p>
      <w:pPr>
        <w:spacing w:after="0"/>
        <w:ind w:left="0"/>
        <w:jc w:val="both"/>
      </w:pPr>
      <w:r>
        <w:rPr>
          <w:rFonts w:ascii="Times New Roman"/>
          <w:b w:val="false"/>
          <w:i w:val="false"/>
          <w:color w:val="000000"/>
          <w:sz w:val="28"/>
        </w:rPr>
        <w:t>
      пісіру режимдері;</w:t>
      </w:r>
    </w:p>
    <w:bookmarkEnd w:id="7241"/>
    <w:bookmarkStart w:name="z7280" w:id="7242"/>
    <w:p>
      <w:pPr>
        <w:spacing w:after="0"/>
        <w:ind w:left="0"/>
        <w:jc w:val="both"/>
      </w:pPr>
      <w:r>
        <w:rPr>
          <w:rFonts w:ascii="Times New Roman"/>
          <w:b w:val="false"/>
          <w:i w:val="false"/>
          <w:color w:val="000000"/>
          <w:sz w:val="28"/>
        </w:rPr>
        <w:t>
      өңделетін бұйымдар материалдарының негізгі қасиеттері;</w:t>
      </w:r>
    </w:p>
    <w:bookmarkEnd w:id="7242"/>
    <w:bookmarkStart w:name="z7281" w:id="7243"/>
    <w:p>
      <w:pPr>
        <w:spacing w:after="0"/>
        <w:ind w:left="0"/>
        <w:jc w:val="both"/>
      </w:pPr>
      <w:r>
        <w:rPr>
          <w:rFonts w:ascii="Times New Roman"/>
          <w:b w:val="false"/>
          <w:i w:val="false"/>
          <w:color w:val="000000"/>
          <w:sz w:val="28"/>
        </w:rPr>
        <w:t>
      өңделетін материалдардың белгіленген өлшемдерінің ауытқу шақтамасы;</w:t>
      </w:r>
    </w:p>
    <w:bookmarkEnd w:id="7243"/>
    <w:bookmarkStart w:name="z7282" w:id="7244"/>
    <w:p>
      <w:pPr>
        <w:spacing w:after="0"/>
        <w:ind w:left="0"/>
        <w:jc w:val="both"/>
      </w:pPr>
      <w:r>
        <w:rPr>
          <w:rFonts w:ascii="Times New Roman"/>
          <w:b w:val="false"/>
          <w:i w:val="false"/>
          <w:color w:val="000000"/>
          <w:sz w:val="28"/>
        </w:rPr>
        <w:t xml:space="preserve">
      бұйымдардың даярлығын айқындау және олардың сапасын тексеру. </w:t>
      </w:r>
    </w:p>
    <w:bookmarkEnd w:id="7244"/>
    <w:bookmarkStart w:name="z7283" w:id="7245"/>
    <w:p>
      <w:pPr>
        <w:spacing w:after="0"/>
        <w:ind w:left="0"/>
        <w:jc w:val="both"/>
      </w:pPr>
      <w:r>
        <w:rPr>
          <w:rFonts w:ascii="Times New Roman"/>
          <w:b w:val="false"/>
          <w:i w:val="false"/>
          <w:color w:val="000000"/>
          <w:sz w:val="28"/>
        </w:rPr>
        <w:t>
      791. Жұмыс үлгілері:</w:t>
      </w:r>
    </w:p>
    <w:bookmarkEnd w:id="7245"/>
    <w:bookmarkStart w:name="z7284" w:id="7246"/>
    <w:p>
      <w:pPr>
        <w:spacing w:after="0"/>
        <w:ind w:left="0"/>
        <w:jc w:val="both"/>
      </w:pPr>
      <w:r>
        <w:rPr>
          <w:rFonts w:ascii="Times New Roman"/>
          <w:b w:val="false"/>
          <w:i w:val="false"/>
          <w:color w:val="000000"/>
          <w:sz w:val="28"/>
        </w:rPr>
        <w:t>
      1) оксид конденсаторлардың анодтары – жоғары температуралы вакуум пештерінде пісіру.</w:t>
      </w:r>
    </w:p>
    <w:bookmarkEnd w:id="7246"/>
    <w:bookmarkStart w:name="z7285" w:id="7247"/>
    <w:p>
      <w:pPr>
        <w:spacing w:after="0"/>
        <w:ind w:left="0"/>
        <w:jc w:val="both"/>
      </w:pPr>
      <w:r>
        <w:rPr>
          <w:rFonts w:ascii="Times New Roman"/>
          <w:b w:val="false"/>
          <w:i w:val="false"/>
          <w:color w:val="000000"/>
          <w:sz w:val="28"/>
        </w:rPr>
        <w:t>
      74. Фольга өңдеуші</w:t>
      </w:r>
    </w:p>
    <w:bookmarkEnd w:id="7247"/>
    <w:bookmarkStart w:name="z7286" w:id="7248"/>
    <w:p>
      <w:pPr>
        <w:spacing w:after="0"/>
        <w:ind w:left="0"/>
        <w:jc w:val="both"/>
      </w:pPr>
      <w:r>
        <w:rPr>
          <w:rFonts w:ascii="Times New Roman"/>
          <w:b w:val="false"/>
          <w:i w:val="false"/>
          <w:color w:val="000000"/>
          <w:sz w:val="28"/>
        </w:rPr>
        <w:t>
      Параграф 1. Фольга өңдеуші, 2-разряд</w:t>
      </w:r>
    </w:p>
    <w:bookmarkEnd w:id="7248"/>
    <w:bookmarkStart w:name="z7287" w:id="7249"/>
    <w:p>
      <w:pPr>
        <w:spacing w:after="0"/>
        <w:ind w:left="0"/>
        <w:jc w:val="both"/>
      </w:pPr>
      <w:r>
        <w:rPr>
          <w:rFonts w:ascii="Times New Roman"/>
          <w:b w:val="false"/>
          <w:i w:val="false"/>
          <w:color w:val="000000"/>
          <w:sz w:val="28"/>
        </w:rPr>
        <w:t>
      792. Жұмыс сипаттамасы:</w:t>
      </w:r>
    </w:p>
    <w:bookmarkEnd w:id="7249"/>
    <w:bookmarkStart w:name="z7288" w:id="7250"/>
    <w:p>
      <w:pPr>
        <w:spacing w:after="0"/>
        <w:ind w:left="0"/>
        <w:jc w:val="both"/>
      </w:pPr>
      <w:r>
        <w:rPr>
          <w:rFonts w:ascii="Times New Roman"/>
          <w:b w:val="false"/>
          <w:i w:val="false"/>
          <w:color w:val="000000"/>
          <w:sz w:val="28"/>
        </w:rPr>
        <w:t>
      электролит конденсаторларға арналған фольганы динамикалық өңдеу агрегаттарында электр химиялық өңдеу және майсыздандыру (біліктілігі анағұрлым жоғары жұмысшымен бірге немесе соның бақылауымен);</w:t>
      </w:r>
    </w:p>
    <w:bookmarkEnd w:id="7250"/>
    <w:bookmarkStart w:name="z7289" w:id="7251"/>
    <w:p>
      <w:pPr>
        <w:spacing w:after="0"/>
        <w:ind w:left="0"/>
        <w:jc w:val="both"/>
      </w:pPr>
      <w:r>
        <w:rPr>
          <w:rFonts w:ascii="Times New Roman"/>
          <w:b w:val="false"/>
          <w:i w:val="false"/>
          <w:color w:val="000000"/>
          <w:sz w:val="28"/>
        </w:rPr>
        <w:t>
      агрегатты дайындау және іске қосу;</w:t>
      </w:r>
    </w:p>
    <w:bookmarkEnd w:id="7251"/>
    <w:bookmarkStart w:name="z7290" w:id="7252"/>
    <w:p>
      <w:pPr>
        <w:spacing w:after="0"/>
        <w:ind w:left="0"/>
        <w:jc w:val="both"/>
      </w:pPr>
      <w:r>
        <w:rPr>
          <w:rFonts w:ascii="Times New Roman"/>
          <w:b w:val="false"/>
          <w:i w:val="false"/>
          <w:color w:val="000000"/>
          <w:sz w:val="28"/>
        </w:rPr>
        <w:t>
      орау станогын жұмысқа дайындау;</w:t>
      </w:r>
    </w:p>
    <w:bookmarkEnd w:id="7252"/>
    <w:bookmarkStart w:name="z7291" w:id="7253"/>
    <w:p>
      <w:pPr>
        <w:spacing w:after="0"/>
        <w:ind w:left="0"/>
        <w:jc w:val="both"/>
      </w:pPr>
      <w:r>
        <w:rPr>
          <w:rFonts w:ascii="Times New Roman"/>
          <w:b w:val="false"/>
          <w:i w:val="false"/>
          <w:color w:val="000000"/>
          <w:sz w:val="28"/>
        </w:rPr>
        <w:t>
      фольганы оның керілуін реттей отырып және кептіре отырып орау.</w:t>
      </w:r>
    </w:p>
    <w:bookmarkEnd w:id="7253"/>
    <w:bookmarkStart w:name="z7292" w:id="7254"/>
    <w:p>
      <w:pPr>
        <w:spacing w:after="0"/>
        <w:ind w:left="0"/>
        <w:jc w:val="both"/>
      </w:pPr>
      <w:r>
        <w:rPr>
          <w:rFonts w:ascii="Times New Roman"/>
          <w:b w:val="false"/>
          <w:i w:val="false"/>
          <w:color w:val="000000"/>
          <w:sz w:val="28"/>
        </w:rPr>
        <w:t>
      793. Білуге тиіс:</w:t>
      </w:r>
    </w:p>
    <w:bookmarkEnd w:id="7254"/>
    <w:bookmarkStart w:name="z7293" w:id="7255"/>
    <w:p>
      <w:pPr>
        <w:spacing w:after="0"/>
        <w:ind w:left="0"/>
        <w:jc w:val="both"/>
      </w:pPr>
      <w:r>
        <w:rPr>
          <w:rFonts w:ascii="Times New Roman"/>
          <w:b w:val="false"/>
          <w:i w:val="false"/>
          <w:color w:val="000000"/>
          <w:sz w:val="28"/>
        </w:rPr>
        <w:t>
      динамикалық өңдеу агрегаттарының жуу, кептіру, орау және іске қосу құрылғыларының жұмыс қағидасы, басқару жүйесі мен жұмысқа дайындау ережесі;</w:t>
      </w:r>
    </w:p>
    <w:bookmarkEnd w:id="7255"/>
    <w:bookmarkStart w:name="z7294" w:id="7256"/>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7256"/>
    <w:bookmarkStart w:name="z7295" w:id="7257"/>
    <w:p>
      <w:pPr>
        <w:spacing w:after="0"/>
        <w:ind w:left="0"/>
        <w:jc w:val="both"/>
      </w:pPr>
      <w:r>
        <w:rPr>
          <w:rFonts w:ascii="Times New Roman"/>
          <w:b w:val="false"/>
          <w:i w:val="false"/>
          <w:color w:val="000000"/>
          <w:sz w:val="28"/>
        </w:rPr>
        <w:t>
      барлық номиналды өңделген алюминий фольганың техникалық сипаттамасы;</w:t>
      </w:r>
    </w:p>
    <w:bookmarkEnd w:id="7257"/>
    <w:bookmarkStart w:name="z7296" w:id="7258"/>
    <w:p>
      <w:pPr>
        <w:spacing w:after="0"/>
        <w:ind w:left="0"/>
        <w:jc w:val="both"/>
      </w:pPr>
      <w:r>
        <w:rPr>
          <w:rFonts w:ascii="Times New Roman"/>
          <w:b w:val="false"/>
          <w:i w:val="false"/>
          <w:color w:val="000000"/>
          <w:sz w:val="28"/>
        </w:rPr>
        <w:t>
      өңделетін материалдар мен өңдеу мен майсыздандыруға арналған құрамның негізгі қасиеттері.</w:t>
      </w:r>
    </w:p>
    <w:bookmarkEnd w:id="7258"/>
    <w:bookmarkStart w:name="z7297" w:id="7259"/>
    <w:p>
      <w:pPr>
        <w:spacing w:after="0"/>
        <w:ind w:left="0"/>
        <w:jc w:val="both"/>
      </w:pPr>
      <w:r>
        <w:rPr>
          <w:rFonts w:ascii="Times New Roman"/>
          <w:b w:val="false"/>
          <w:i w:val="false"/>
          <w:color w:val="000000"/>
          <w:sz w:val="28"/>
        </w:rPr>
        <w:t>
      Параграф 2. Фольга өңдеуші, 3-разряд</w:t>
      </w:r>
    </w:p>
    <w:bookmarkEnd w:id="7259"/>
    <w:bookmarkStart w:name="z7298" w:id="7260"/>
    <w:p>
      <w:pPr>
        <w:spacing w:after="0"/>
        <w:ind w:left="0"/>
        <w:jc w:val="both"/>
      </w:pPr>
      <w:r>
        <w:rPr>
          <w:rFonts w:ascii="Times New Roman"/>
          <w:b w:val="false"/>
          <w:i w:val="false"/>
          <w:color w:val="000000"/>
          <w:sz w:val="28"/>
        </w:rPr>
        <w:t>
      794. Жұмыс сипаттамасы:</w:t>
      </w:r>
    </w:p>
    <w:bookmarkEnd w:id="7260"/>
    <w:bookmarkStart w:name="z7299" w:id="7261"/>
    <w:p>
      <w:pPr>
        <w:spacing w:after="0"/>
        <w:ind w:left="0"/>
        <w:jc w:val="both"/>
      </w:pPr>
      <w:r>
        <w:rPr>
          <w:rFonts w:ascii="Times New Roman"/>
          <w:b w:val="false"/>
          <w:i w:val="false"/>
          <w:color w:val="000000"/>
          <w:sz w:val="28"/>
        </w:rPr>
        <w:t>
      электролит конденсаторларға арналған фольганы динамикалық өңдеу агрегаттарында электр химиялық өңдеу және майсыздандыру;</w:t>
      </w:r>
    </w:p>
    <w:bookmarkEnd w:id="7261"/>
    <w:bookmarkStart w:name="z7300" w:id="7262"/>
    <w:p>
      <w:pPr>
        <w:spacing w:after="0"/>
        <w:ind w:left="0"/>
        <w:jc w:val="both"/>
      </w:pPr>
      <w:r>
        <w:rPr>
          <w:rFonts w:ascii="Times New Roman"/>
          <w:b w:val="false"/>
          <w:i w:val="false"/>
          <w:color w:val="000000"/>
          <w:sz w:val="28"/>
        </w:rPr>
        <w:t>
      фольганың маркасы мен енінің белгіленген үлгі номиналға сәйкестігін тексеру;</w:t>
      </w:r>
    </w:p>
    <w:bookmarkEnd w:id="7262"/>
    <w:bookmarkStart w:name="z7301" w:id="7263"/>
    <w:p>
      <w:pPr>
        <w:spacing w:after="0"/>
        <w:ind w:left="0"/>
        <w:jc w:val="both"/>
      </w:pPr>
      <w:r>
        <w:rPr>
          <w:rFonts w:ascii="Times New Roman"/>
          <w:b w:val="false"/>
          <w:i w:val="false"/>
          <w:color w:val="000000"/>
          <w:sz w:val="28"/>
        </w:rPr>
        <w:t>
      фольга орамасын құрылғыға орнату;</w:t>
      </w:r>
    </w:p>
    <w:bookmarkEnd w:id="7263"/>
    <w:bookmarkStart w:name="z7302" w:id="7264"/>
    <w:p>
      <w:pPr>
        <w:spacing w:after="0"/>
        <w:ind w:left="0"/>
        <w:jc w:val="both"/>
      </w:pPr>
      <w:r>
        <w:rPr>
          <w:rFonts w:ascii="Times New Roman"/>
          <w:b w:val="false"/>
          <w:i w:val="false"/>
          <w:color w:val="000000"/>
          <w:sz w:val="28"/>
        </w:rPr>
        <w:t>
      фольганың үлгісін өңдеу дәрежесіне тексеру;</w:t>
      </w:r>
    </w:p>
    <w:bookmarkEnd w:id="7264"/>
    <w:bookmarkStart w:name="z7303" w:id="7265"/>
    <w:p>
      <w:pPr>
        <w:spacing w:after="0"/>
        <w:ind w:left="0"/>
        <w:jc w:val="both"/>
      </w:pPr>
      <w:r>
        <w:rPr>
          <w:rFonts w:ascii="Times New Roman"/>
          <w:b w:val="false"/>
          <w:i w:val="false"/>
          <w:color w:val="000000"/>
          <w:sz w:val="28"/>
        </w:rPr>
        <w:t>
      фольганың әрбір партиясына арналған өңдеу режимін өңдеудің белгіленген коэффициентіне сәйкес таңдау;</w:t>
      </w:r>
    </w:p>
    <w:bookmarkEnd w:id="7265"/>
    <w:bookmarkStart w:name="z7304" w:id="7266"/>
    <w:p>
      <w:pPr>
        <w:spacing w:after="0"/>
        <w:ind w:left="0"/>
        <w:jc w:val="both"/>
      </w:pPr>
      <w:r>
        <w:rPr>
          <w:rFonts w:ascii="Times New Roman"/>
          <w:b w:val="false"/>
          <w:i w:val="false"/>
          <w:color w:val="000000"/>
          <w:sz w:val="28"/>
        </w:rPr>
        <w:t>
      ерітінділерді бақылау химиялық талдамаларының қорытындысы бойынша түзету;</w:t>
      </w:r>
    </w:p>
    <w:bookmarkEnd w:id="7266"/>
    <w:bookmarkStart w:name="z7305" w:id="7267"/>
    <w:p>
      <w:pPr>
        <w:spacing w:after="0"/>
        <w:ind w:left="0"/>
        <w:jc w:val="both"/>
      </w:pPr>
      <w:r>
        <w:rPr>
          <w:rFonts w:ascii="Times New Roman"/>
          <w:b w:val="false"/>
          <w:i w:val="false"/>
          <w:color w:val="000000"/>
          <w:sz w:val="28"/>
        </w:rPr>
        <w:t>
      анод фольгасын майсыздандыру;</w:t>
      </w:r>
    </w:p>
    <w:bookmarkEnd w:id="7267"/>
    <w:bookmarkStart w:name="z7306" w:id="7268"/>
    <w:p>
      <w:pPr>
        <w:spacing w:after="0"/>
        <w:ind w:left="0"/>
        <w:jc w:val="both"/>
      </w:pPr>
      <w:r>
        <w:rPr>
          <w:rFonts w:ascii="Times New Roman"/>
          <w:b w:val="false"/>
          <w:i w:val="false"/>
          <w:color w:val="000000"/>
          <w:sz w:val="28"/>
        </w:rPr>
        <w:t>
      фольганың қозғалу жылдамдығын астаулар мен валиктер арқылы тексеру.</w:t>
      </w:r>
    </w:p>
    <w:bookmarkEnd w:id="7268"/>
    <w:bookmarkStart w:name="z7307" w:id="7269"/>
    <w:p>
      <w:pPr>
        <w:spacing w:after="0"/>
        <w:ind w:left="0"/>
        <w:jc w:val="both"/>
      </w:pPr>
      <w:r>
        <w:rPr>
          <w:rFonts w:ascii="Times New Roman"/>
          <w:b w:val="false"/>
          <w:i w:val="false"/>
          <w:color w:val="000000"/>
          <w:sz w:val="28"/>
        </w:rPr>
        <w:t>
      795. Білуге тиіс:</w:t>
      </w:r>
    </w:p>
    <w:bookmarkEnd w:id="7269"/>
    <w:bookmarkStart w:name="z7308" w:id="7270"/>
    <w:p>
      <w:pPr>
        <w:spacing w:after="0"/>
        <w:ind w:left="0"/>
        <w:jc w:val="both"/>
      </w:pPr>
      <w:r>
        <w:rPr>
          <w:rFonts w:ascii="Times New Roman"/>
          <w:b w:val="false"/>
          <w:i w:val="false"/>
          <w:color w:val="000000"/>
          <w:sz w:val="28"/>
        </w:rPr>
        <w:t>
      динамикалық өңдеу агрегаттарының құрылысы және баптау тәсілдері; бақылау-өлшеу аспаптарының құрылысы;</w:t>
      </w:r>
    </w:p>
    <w:bookmarkEnd w:id="7270"/>
    <w:bookmarkStart w:name="z7309" w:id="7271"/>
    <w:p>
      <w:pPr>
        <w:spacing w:after="0"/>
        <w:ind w:left="0"/>
        <w:jc w:val="both"/>
      </w:pPr>
      <w:r>
        <w:rPr>
          <w:rFonts w:ascii="Times New Roman"/>
          <w:b w:val="false"/>
          <w:i w:val="false"/>
          <w:color w:val="000000"/>
          <w:sz w:val="28"/>
        </w:rPr>
        <w:t>
      фольганың қозғалу жылдамдығын анықтау тәсілдері;</w:t>
      </w:r>
    </w:p>
    <w:bookmarkEnd w:id="7271"/>
    <w:bookmarkStart w:name="z7310" w:id="7272"/>
    <w:p>
      <w:pPr>
        <w:spacing w:after="0"/>
        <w:ind w:left="0"/>
        <w:jc w:val="both"/>
      </w:pPr>
      <w:r>
        <w:rPr>
          <w:rFonts w:ascii="Times New Roman"/>
          <w:b w:val="false"/>
          <w:i w:val="false"/>
          <w:color w:val="000000"/>
          <w:sz w:val="28"/>
        </w:rPr>
        <w:t>
      фольганы өңдеу режимдері;</w:t>
      </w:r>
    </w:p>
    <w:bookmarkEnd w:id="7272"/>
    <w:bookmarkStart w:name="z7311" w:id="7273"/>
    <w:p>
      <w:pPr>
        <w:spacing w:after="0"/>
        <w:ind w:left="0"/>
        <w:jc w:val="both"/>
      </w:pPr>
      <w:r>
        <w:rPr>
          <w:rFonts w:ascii="Times New Roman"/>
          <w:b w:val="false"/>
          <w:i w:val="false"/>
          <w:color w:val="000000"/>
          <w:sz w:val="28"/>
        </w:rPr>
        <w:t>
      қолданылатын материалдардың (алюминий фольга, тұз, сілті, қышқыл) түрлері мен қасиеттері;</w:t>
      </w:r>
    </w:p>
    <w:bookmarkEnd w:id="7273"/>
    <w:bookmarkStart w:name="z7312" w:id="7274"/>
    <w:p>
      <w:pPr>
        <w:spacing w:after="0"/>
        <w:ind w:left="0"/>
        <w:jc w:val="both"/>
      </w:pPr>
      <w:r>
        <w:rPr>
          <w:rFonts w:ascii="Times New Roman"/>
          <w:b w:val="false"/>
          <w:i w:val="false"/>
          <w:color w:val="000000"/>
          <w:sz w:val="28"/>
        </w:rPr>
        <w:t>
      материалдардың ақаулығын анықтау және ораманың өн бойында өңдеудің біркелкілігін, коррозияның, фольганың жыртылуы мен майысуының алдын алуды қамтамасыз ету тәсілдері;</w:t>
      </w:r>
    </w:p>
    <w:bookmarkEnd w:id="7274"/>
    <w:bookmarkStart w:name="z7313" w:id="7275"/>
    <w:p>
      <w:pPr>
        <w:spacing w:after="0"/>
        <w:ind w:left="0"/>
        <w:jc w:val="both"/>
      </w:pPr>
      <w:r>
        <w:rPr>
          <w:rFonts w:ascii="Times New Roman"/>
          <w:b w:val="false"/>
          <w:i w:val="false"/>
          <w:color w:val="000000"/>
          <w:sz w:val="28"/>
        </w:rPr>
        <w:t>
      электролиттің, сілтілік және қышқыл ерітінділердің рецептурасы, дайындау және түзету тәсілдері;</w:t>
      </w:r>
    </w:p>
    <w:bookmarkEnd w:id="7275"/>
    <w:bookmarkStart w:name="z7314" w:id="7276"/>
    <w:p>
      <w:pPr>
        <w:spacing w:after="0"/>
        <w:ind w:left="0"/>
        <w:jc w:val="both"/>
      </w:pPr>
      <w:r>
        <w:rPr>
          <w:rFonts w:ascii="Times New Roman"/>
          <w:b w:val="false"/>
          <w:i w:val="false"/>
          <w:color w:val="000000"/>
          <w:sz w:val="28"/>
        </w:rPr>
        <w:t>
      өңдеу ванналарынан гидрототықты алып тастау бойынша нұсқаулық.</w:t>
      </w:r>
    </w:p>
    <w:bookmarkEnd w:id="7276"/>
    <w:bookmarkStart w:name="z7315" w:id="7277"/>
    <w:p>
      <w:pPr>
        <w:spacing w:after="0"/>
        <w:ind w:left="0"/>
        <w:jc w:val="both"/>
      </w:pPr>
      <w:r>
        <w:rPr>
          <w:rFonts w:ascii="Times New Roman"/>
          <w:b w:val="false"/>
          <w:i w:val="false"/>
          <w:color w:val="000000"/>
          <w:sz w:val="28"/>
        </w:rPr>
        <w:t>
      796. Жұмыс үлгілері:</w:t>
      </w:r>
    </w:p>
    <w:bookmarkEnd w:id="7277"/>
    <w:bookmarkStart w:name="z7316" w:id="7278"/>
    <w:p>
      <w:pPr>
        <w:spacing w:after="0"/>
        <w:ind w:left="0"/>
        <w:jc w:val="both"/>
      </w:pPr>
      <w:r>
        <w:rPr>
          <w:rFonts w:ascii="Times New Roman"/>
          <w:b w:val="false"/>
          <w:i w:val="false"/>
          <w:color w:val="000000"/>
          <w:sz w:val="28"/>
        </w:rPr>
        <w:t>
      1) енді фольга – өңдеу агрегаттарын гидрототықтан тазалау;</w:t>
      </w:r>
    </w:p>
    <w:bookmarkEnd w:id="7278"/>
    <w:bookmarkStart w:name="z7317" w:id="7279"/>
    <w:p>
      <w:pPr>
        <w:spacing w:after="0"/>
        <w:ind w:left="0"/>
        <w:jc w:val="both"/>
      </w:pPr>
      <w:r>
        <w:rPr>
          <w:rFonts w:ascii="Times New Roman"/>
          <w:b w:val="false"/>
          <w:i w:val="false"/>
          <w:color w:val="000000"/>
          <w:sz w:val="28"/>
        </w:rPr>
        <w:t>
      2) шағын ауқымды конденсаторларға арналған жұқа форматты фольга - өңдеу.</w:t>
      </w:r>
    </w:p>
    <w:bookmarkEnd w:id="7279"/>
    <w:bookmarkStart w:name="z7318" w:id="7280"/>
    <w:p>
      <w:pPr>
        <w:spacing w:after="0"/>
        <w:ind w:left="0"/>
        <w:jc w:val="both"/>
      </w:pPr>
      <w:r>
        <w:rPr>
          <w:rFonts w:ascii="Times New Roman"/>
          <w:b w:val="false"/>
          <w:i w:val="false"/>
          <w:color w:val="000000"/>
          <w:sz w:val="28"/>
        </w:rPr>
        <w:t>
      75. Анодтарды қалыптаушы</w:t>
      </w:r>
    </w:p>
    <w:bookmarkEnd w:id="7280"/>
    <w:bookmarkStart w:name="z7319" w:id="7281"/>
    <w:p>
      <w:pPr>
        <w:spacing w:after="0"/>
        <w:ind w:left="0"/>
        <w:jc w:val="both"/>
      </w:pPr>
      <w:r>
        <w:rPr>
          <w:rFonts w:ascii="Times New Roman"/>
          <w:b w:val="false"/>
          <w:i w:val="false"/>
          <w:color w:val="000000"/>
          <w:sz w:val="28"/>
        </w:rPr>
        <w:t>
      Параграф 1. Анодтарды қалыптаушы, 3-разряд</w:t>
      </w:r>
    </w:p>
    <w:bookmarkEnd w:id="7281"/>
    <w:bookmarkStart w:name="z7320" w:id="7282"/>
    <w:p>
      <w:pPr>
        <w:spacing w:after="0"/>
        <w:ind w:left="0"/>
        <w:jc w:val="both"/>
      </w:pPr>
      <w:r>
        <w:rPr>
          <w:rFonts w:ascii="Times New Roman"/>
          <w:b w:val="false"/>
          <w:i w:val="false"/>
          <w:color w:val="000000"/>
          <w:sz w:val="28"/>
        </w:rPr>
        <w:t>
      797. Жұмыс сипаттамасы:</w:t>
      </w:r>
    </w:p>
    <w:bookmarkEnd w:id="7282"/>
    <w:bookmarkStart w:name="z7321" w:id="7283"/>
    <w:p>
      <w:pPr>
        <w:spacing w:after="0"/>
        <w:ind w:left="0"/>
        <w:jc w:val="both"/>
      </w:pPr>
      <w:r>
        <w:rPr>
          <w:rFonts w:ascii="Times New Roman"/>
          <w:b w:val="false"/>
          <w:i w:val="false"/>
          <w:color w:val="000000"/>
          <w:sz w:val="28"/>
        </w:rPr>
        <w:t>
      тантал және оксидті-жартылай өткізгіш алюминий конденсаторлардың анодтарын электр химиялық қалыптау;</w:t>
      </w:r>
    </w:p>
    <w:bookmarkEnd w:id="7283"/>
    <w:bookmarkStart w:name="z7322" w:id="7284"/>
    <w:p>
      <w:pPr>
        <w:spacing w:after="0"/>
        <w:ind w:left="0"/>
        <w:jc w:val="both"/>
      </w:pPr>
      <w:r>
        <w:rPr>
          <w:rFonts w:ascii="Times New Roman"/>
          <w:b w:val="false"/>
          <w:i w:val="false"/>
          <w:color w:val="000000"/>
          <w:sz w:val="28"/>
        </w:rPr>
        <w:t>
      электролитті дайындау және астауларға құю;</w:t>
      </w:r>
    </w:p>
    <w:bookmarkEnd w:id="7284"/>
    <w:bookmarkStart w:name="z7323" w:id="7285"/>
    <w:p>
      <w:pPr>
        <w:spacing w:after="0"/>
        <w:ind w:left="0"/>
        <w:jc w:val="both"/>
      </w:pPr>
      <w:r>
        <w:rPr>
          <w:rFonts w:ascii="Times New Roman"/>
          <w:b w:val="false"/>
          <w:i w:val="false"/>
          <w:color w:val="000000"/>
          <w:sz w:val="28"/>
        </w:rPr>
        <w:t>
      кернеуді реттеу және астауға жіберу;</w:t>
      </w:r>
    </w:p>
    <w:bookmarkEnd w:id="7285"/>
    <w:bookmarkStart w:name="z7324" w:id="7286"/>
    <w:p>
      <w:pPr>
        <w:spacing w:after="0"/>
        <w:ind w:left="0"/>
        <w:jc w:val="both"/>
      </w:pPr>
      <w:r>
        <w:rPr>
          <w:rFonts w:ascii="Times New Roman"/>
          <w:b w:val="false"/>
          <w:i w:val="false"/>
          <w:color w:val="000000"/>
          <w:sz w:val="28"/>
        </w:rPr>
        <w:t>
      электролиттің температурасын бақылау;</w:t>
      </w:r>
    </w:p>
    <w:bookmarkEnd w:id="7286"/>
    <w:bookmarkStart w:name="z7325" w:id="7287"/>
    <w:p>
      <w:pPr>
        <w:spacing w:after="0"/>
        <w:ind w:left="0"/>
        <w:jc w:val="both"/>
      </w:pPr>
      <w:r>
        <w:rPr>
          <w:rFonts w:ascii="Times New Roman"/>
          <w:b w:val="false"/>
          <w:i w:val="false"/>
          <w:color w:val="000000"/>
          <w:sz w:val="28"/>
        </w:rPr>
        <w:t>
      электролит ортасының реакциясын әмбебап индикатор қағаздың көмегімен тексеру.</w:t>
      </w:r>
    </w:p>
    <w:bookmarkEnd w:id="7287"/>
    <w:bookmarkStart w:name="z7326" w:id="7288"/>
    <w:p>
      <w:pPr>
        <w:spacing w:after="0"/>
        <w:ind w:left="0"/>
        <w:jc w:val="both"/>
      </w:pPr>
      <w:r>
        <w:rPr>
          <w:rFonts w:ascii="Times New Roman"/>
          <w:b w:val="false"/>
          <w:i w:val="false"/>
          <w:color w:val="000000"/>
          <w:sz w:val="28"/>
        </w:rPr>
        <w:t>
      798. Білуге тиіс:</w:t>
      </w:r>
    </w:p>
    <w:bookmarkEnd w:id="7288"/>
    <w:bookmarkStart w:name="z7327" w:id="7289"/>
    <w:p>
      <w:pPr>
        <w:spacing w:after="0"/>
        <w:ind w:left="0"/>
        <w:jc w:val="both"/>
      </w:pPr>
      <w:r>
        <w:rPr>
          <w:rFonts w:ascii="Times New Roman"/>
          <w:b w:val="false"/>
          <w:i w:val="false"/>
          <w:color w:val="000000"/>
          <w:sz w:val="28"/>
        </w:rPr>
        <w:t>
      қызмет көрсетілетін жабдықтың құрылысы мен баптау ережесі;</w:t>
      </w:r>
    </w:p>
    <w:bookmarkEnd w:id="7289"/>
    <w:bookmarkStart w:name="z7328" w:id="7290"/>
    <w:p>
      <w:pPr>
        <w:spacing w:after="0"/>
        <w:ind w:left="0"/>
        <w:jc w:val="both"/>
      </w:pPr>
      <w:r>
        <w:rPr>
          <w:rFonts w:ascii="Times New Roman"/>
          <w:b w:val="false"/>
          <w:i w:val="false"/>
          <w:color w:val="000000"/>
          <w:sz w:val="28"/>
        </w:rPr>
        <w:t>
      аспаптары бар басқару агрегаттары мен қалқандарын іске қосудың электр схемасы, кернеуді реттеу ережесі;</w:t>
      </w:r>
    </w:p>
    <w:bookmarkEnd w:id="7290"/>
    <w:bookmarkStart w:name="z7329" w:id="7291"/>
    <w:p>
      <w:pPr>
        <w:spacing w:after="0"/>
        <w:ind w:left="0"/>
        <w:jc w:val="both"/>
      </w:pPr>
      <w:r>
        <w:rPr>
          <w:rFonts w:ascii="Times New Roman"/>
          <w:b w:val="false"/>
          <w:i w:val="false"/>
          <w:color w:val="000000"/>
          <w:sz w:val="28"/>
        </w:rPr>
        <w:t>
      қалыптау электролиттерінің құрамы, дайындау және түзету тәсілдері;</w:t>
      </w:r>
    </w:p>
    <w:bookmarkEnd w:id="7291"/>
    <w:bookmarkStart w:name="z7330" w:id="7292"/>
    <w:p>
      <w:pPr>
        <w:spacing w:after="0"/>
        <w:ind w:left="0"/>
        <w:jc w:val="both"/>
      </w:pPr>
      <w:r>
        <w:rPr>
          <w:rFonts w:ascii="Times New Roman"/>
          <w:b w:val="false"/>
          <w:i w:val="false"/>
          <w:color w:val="000000"/>
          <w:sz w:val="28"/>
        </w:rPr>
        <w:t>
      қалыпталған анодтың техникалық сипаттамасы, қалыптау кернеуінің кестесі;</w:t>
      </w:r>
    </w:p>
    <w:bookmarkEnd w:id="7292"/>
    <w:bookmarkStart w:name="z7331" w:id="7293"/>
    <w:p>
      <w:pPr>
        <w:spacing w:after="0"/>
        <w:ind w:left="0"/>
        <w:jc w:val="both"/>
      </w:pPr>
      <w:r>
        <w:rPr>
          <w:rFonts w:ascii="Times New Roman"/>
          <w:b w:val="false"/>
          <w:i w:val="false"/>
          <w:color w:val="000000"/>
          <w:sz w:val="28"/>
        </w:rPr>
        <w:t>
      қалыптау режимдері.</w:t>
      </w:r>
    </w:p>
    <w:bookmarkEnd w:id="7293"/>
    <w:bookmarkStart w:name="z7332" w:id="7294"/>
    <w:p>
      <w:pPr>
        <w:spacing w:after="0"/>
        <w:ind w:left="0"/>
        <w:jc w:val="both"/>
      </w:pPr>
      <w:r>
        <w:rPr>
          <w:rFonts w:ascii="Times New Roman"/>
          <w:b w:val="false"/>
          <w:i w:val="false"/>
          <w:color w:val="000000"/>
          <w:sz w:val="28"/>
        </w:rPr>
        <w:t>
      799. Жұмыс үлгілері:</w:t>
      </w:r>
    </w:p>
    <w:bookmarkEnd w:id="7294"/>
    <w:bookmarkStart w:name="z7333" w:id="7295"/>
    <w:p>
      <w:pPr>
        <w:spacing w:after="0"/>
        <w:ind w:left="0"/>
        <w:jc w:val="both"/>
      </w:pPr>
      <w:r>
        <w:rPr>
          <w:rFonts w:ascii="Times New Roman"/>
          <w:b w:val="false"/>
          <w:i w:val="false"/>
          <w:color w:val="000000"/>
          <w:sz w:val="28"/>
        </w:rPr>
        <w:t>
      1) оксидті-жартылай өткізгіш тантал, оксидті-жартылай өткізгіш алюминий, электролиттік тантал конденсаторлар – анодты қалыптау құрылғыларында қалыптау және электролитті дайындау.</w:t>
      </w:r>
    </w:p>
    <w:bookmarkEnd w:id="7295"/>
    <w:bookmarkStart w:name="z7334" w:id="7296"/>
    <w:p>
      <w:pPr>
        <w:spacing w:after="0"/>
        <w:ind w:left="0"/>
        <w:jc w:val="both"/>
      </w:pPr>
      <w:r>
        <w:rPr>
          <w:rFonts w:ascii="Times New Roman"/>
          <w:b w:val="false"/>
          <w:i w:val="false"/>
          <w:color w:val="000000"/>
          <w:sz w:val="28"/>
        </w:rPr>
        <w:t>
      76. Фольганы қалыптаушы</w:t>
      </w:r>
    </w:p>
    <w:bookmarkEnd w:id="7296"/>
    <w:bookmarkStart w:name="z7335" w:id="7297"/>
    <w:p>
      <w:pPr>
        <w:spacing w:after="0"/>
        <w:ind w:left="0"/>
        <w:jc w:val="both"/>
      </w:pPr>
      <w:r>
        <w:rPr>
          <w:rFonts w:ascii="Times New Roman"/>
          <w:b w:val="false"/>
          <w:i w:val="false"/>
          <w:color w:val="000000"/>
          <w:sz w:val="28"/>
        </w:rPr>
        <w:t>
      Параграф 1. Фольганы қалыптаушы, 2-разряд</w:t>
      </w:r>
    </w:p>
    <w:bookmarkEnd w:id="7297"/>
    <w:bookmarkStart w:name="z7336" w:id="7298"/>
    <w:p>
      <w:pPr>
        <w:spacing w:after="0"/>
        <w:ind w:left="0"/>
        <w:jc w:val="both"/>
      </w:pPr>
      <w:r>
        <w:rPr>
          <w:rFonts w:ascii="Times New Roman"/>
          <w:b w:val="false"/>
          <w:i w:val="false"/>
          <w:color w:val="000000"/>
          <w:sz w:val="28"/>
        </w:rPr>
        <w:t>
      800. Жұмыс сипаттамасы:</w:t>
      </w:r>
    </w:p>
    <w:bookmarkEnd w:id="7298"/>
    <w:bookmarkStart w:name="z7337" w:id="7299"/>
    <w:p>
      <w:pPr>
        <w:spacing w:after="0"/>
        <w:ind w:left="0"/>
        <w:jc w:val="both"/>
      </w:pPr>
      <w:r>
        <w:rPr>
          <w:rFonts w:ascii="Times New Roman"/>
          <w:b w:val="false"/>
          <w:i w:val="false"/>
          <w:color w:val="000000"/>
          <w:sz w:val="28"/>
        </w:rPr>
        <w:t>
      электролиттік конденсаторларға арналған фольганы динамикалық қалыптау агрегатында электр химиялық қалыптау;</w:t>
      </w:r>
    </w:p>
    <w:bookmarkEnd w:id="7299"/>
    <w:bookmarkStart w:name="z7338" w:id="7300"/>
    <w:p>
      <w:pPr>
        <w:spacing w:after="0"/>
        <w:ind w:left="0"/>
        <w:jc w:val="both"/>
      </w:pPr>
      <w:r>
        <w:rPr>
          <w:rFonts w:ascii="Times New Roman"/>
          <w:b w:val="false"/>
          <w:i w:val="false"/>
          <w:color w:val="000000"/>
          <w:sz w:val="28"/>
        </w:rPr>
        <w:t>
      өңдеу коэффициенті мен фольга енінің конденсатордағы белгіленген үлгі номиналына сәйкестігін тексеру;</w:t>
      </w:r>
    </w:p>
    <w:bookmarkEnd w:id="7300"/>
    <w:bookmarkStart w:name="z7339" w:id="7301"/>
    <w:p>
      <w:pPr>
        <w:spacing w:after="0"/>
        <w:ind w:left="0"/>
        <w:jc w:val="both"/>
      </w:pPr>
      <w:r>
        <w:rPr>
          <w:rFonts w:ascii="Times New Roman"/>
          <w:b w:val="false"/>
          <w:i w:val="false"/>
          <w:color w:val="000000"/>
          <w:sz w:val="28"/>
        </w:rPr>
        <w:t>
      электролитті дайындау және астауларға құю;</w:t>
      </w:r>
    </w:p>
    <w:bookmarkEnd w:id="7301"/>
    <w:bookmarkStart w:name="z7340" w:id="7302"/>
    <w:p>
      <w:pPr>
        <w:spacing w:after="0"/>
        <w:ind w:left="0"/>
        <w:jc w:val="both"/>
      </w:pPr>
      <w:r>
        <w:rPr>
          <w:rFonts w:ascii="Times New Roman"/>
          <w:b w:val="false"/>
          <w:i w:val="false"/>
          <w:color w:val="000000"/>
          <w:sz w:val="28"/>
        </w:rPr>
        <w:t>
      қалыптау агрегатын тазалау және іске қосуға дайындау;</w:t>
      </w:r>
    </w:p>
    <w:bookmarkEnd w:id="7302"/>
    <w:bookmarkStart w:name="z7341" w:id="7303"/>
    <w:p>
      <w:pPr>
        <w:spacing w:after="0"/>
        <w:ind w:left="0"/>
        <w:jc w:val="both"/>
      </w:pPr>
      <w:r>
        <w:rPr>
          <w:rFonts w:ascii="Times New Roman"/>
          <w:b w:val="false"/>
          <w:i w:val="false"/>
          <w:color w:val="000000"/>
          <w:sz w:val="28"/>
        </w:rPr>
        <w:t>
      таспаны астау арқылы тарту;</w:t>
      </w:r>
    </w:p>
    <w:bookmarkEnd w:id="7303"/>
    <w:bookmarkStart w:name="z7342" w:id="7304"/>
    <w:p>
      <w:pPr>
        <w:spacing w:after="0"/>
        <w:ind w:left="0"/>
        <w:jc w:val="both"/>
      </w:pPr>
      <w:r>
        <w:rPr>
          <w:rFonts w:ascii="Times New Roman"/>
          <w:b w:val="false"/>
          <w:i w:val="false"/>
          <w:color w:val="000000"/>
          <w:sz w:val="28"/>
        </w:rPr>
        <w:t>
      фольганы керуді реттеу;</w:t>
      </w:r>
    </w:p>
    <w:bookmarkEnd w:id="7304"/>
    <w:bookmarkStart w:name="z7343" w:id="7305"/>
    <w:p>
      <w:pPr>
        <w:spacing w:after="0"/>
        <w:ind w:left="0"/>
        <w:jc w:val="both"/>
      </w:pPr>
      <w:r>
        <w:rPr>
          <w:rFonts w:ascii="Times New Roman"/>
          <w:b w:val="false"/>
          <w:i w:val="false"/>
          <w:color w:val="000000"/>
          <w:sz w:val="28"/>
        </w:rPr>
        <w:t>
      электролитті түзету.</w:t>
      </w:r>
    </w:p>
    <w:bookmarkEnd w:id="7305"/>
    <w:bookmarkStart w:name="z7344" w:id="7306"/>
    <w:p>
      <w:pPr>
        <w:spacing w:after="0"/>
        <w:ind w:left="0"/>
        <w:jc w:val="both"/>
      </w:pPr>
      <w:r>
        <w:rPr>
          <w:rFonts w:ascii="Times New Roman"/>
          <w:b w:val="false"/>
          <w:i w:val="false"/>
          <w:color w:val="000000"/>
          <w:sz w:val="28"/>
        </w:rPr>
        <w:t>
      801. Білуге тиіс:</w:t>
      </w:r>
    </w:p>
    <w:bookmarkEnd w:id="7306"/>
    <w:bookmarkStart w:name="z7345" w:id="7307"/>
    <w:p>
      <w:pPr>
        <w:spacing w:after="0"/>
        <w:ind w:left="0"/>
        <w:jc w:val="both"/>
      </w:pPr>
      <w:r>
        <w:rPr>
          <w:rFonts w:ascii="Times New Roman"/>
          <w:b w:val="false"/>
          <w:i w:val="false"/>
          <w:color w:val="000000"/>
          <w:sz w:val="28"/>
        </w:rPr>
        <w:t>
      динамикалық қалыптау агрегатының маңызды бөлшектерінің атауы мен мақсаты және жұмыс қағидасы;</w:t>
      </w:r>
    </w:p>
    <w:bookmarkEnd w:id="7307"/>
    <w:bookmarkStart w:name="z7346" w:id="7308"/>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7308"/>
    <w:bookmarkStart w:name="z7347" w:id="7309"/>
    <w:p>
      <w:pPr>
        <w:spacing w:after="0"/>
        <w:ind w:left="0"/>
        <w:jc w:val="both"/>
      </w:pPr>
      <w:r>
        <w:rPr>
          <w:rFonts w:ascii="Times New Roman"/>
          <w:b w:val="false"/>
          <w:i w:val="false"/>
          <w:color w:val="000000"/>
          <w:sz w:val="28"/>
        </w:rPr>
        <w:t>
      фольганың қозғалу жылдамдығын анықтау тәсілдері;</w:t>
      </w:r>
    </w:p>
    <w:bookmarkEnd w:id="7309"/>
    <w:bookmarkStart w:name="z7348" w:id="7310"/>
    <w:p>
      <w:pPr>
        <w:spacing w:after="0"/>
        <w:ind w:left="0"/>
        <w:jc w:val="both"/>
      </w:pPr>
      <w:r>
        <w:rPr>
          <w:rFonts w:ascii="Times New Roman"/>
          <w:b w:val="false"/>
          <w:i w:val="false"/>
          <w:color w:val="000000"/>
          <w:sz w:val="28"/>
        </w:rPr>
        <w:t>
      қалыптау фольгасының барлық номиналдар бойынша техникалық сипаттамасы;</w:t>
      </w:r>
    </w:p>
    <w:bookmarkEnd w:id="7310"/>
    <w:bookmarkStart w:name="z7349" w:id="7311"/>
    <w:p>
      <w:pPr>
        <w:spacing w:after="0"/>
        <w:ind w:left="0"/>
        <w:jc w:val="both"/>
      </w:pPr>
      <w:r>
        <w:rPr>
          <w:rFonts w:ascii="Times New Roman"/>
          <w:b w:val="false"/>
          <w:i w:val="false"/>
          <w:color w:val="000000"/>
          <w:sz w:val="28"/>
        </w:rPr>
        <w:t>
      қалыптау электролитінің құрамы, дайындау және түзету тәсілдері, қалыптау сапасын тексеру тәсілдері.</w:t>
      </w:r>
    </w:p>
    <w:bookmarkEnd w:id="7311"/>
    <w:bookmarkStart w:name="z7350" w:id="7312"/>
    <w:p>
      <w:pPr>
        <w:spacing w:after="0"/>
        <w:ind w:left="0"/>
        <w:jc w:val="both"/>
      </w:pPr>
      <w:r>
        <w:rPr>
          <w:rFonts w:ascii="Times New Roman"/>
          <w:b w:val="false"/>
          <w:i w:val="false"/>
          <w:color w:val="000000"/>
          <w:sz w:val="28"/>
        </w:rPr>
        <w:t>
      Параграф 2. Фольганы қалыптаушы, 3-разряд</w:t>
      </w:r>
    </w:p>
    <w:bookmarkEnd w:id="7312"/>
    <w:bookmarkStart w:name="z7351" w:id="7313"/>
    <w:p>
      <w:pPr>
        <w:spacing w:after="0"/>
        <w:ind w:left="0"/>
        <w:jc w:val="both"/>
      </w:pPr>
      <w:r>
        <w:rPr>
          <w:rFonts w:ascii="Times New Roman"/>
          <w:b w:val="false"/>
          <w:i w:val="false"/>
          <w:color w:val="000000"/>
          <w:sz w:val="28"/>
        </w:rPr>
        <w:t>
      802. Жұмыс сипаттамасы:</w:t>
      </w:r>
    </w:p>
    <w:bookmarkEnd w:id="7313"/>
    <w:bookmarkStart w:name="z7352" w:id="7314"/>
    <w:p>
      <w:pPr>
        <w:spacing w:after="0"/>
        <w:ind w:left="0"/>
        <w:jc w:val="both"/>
      </w:pPr>
      <w:r>
        <w:rPr>
          <w:rFonts w:ascii="Times New Roman"/>
          <w:b w:val="false"/>
          <w:i w:val="false"/>
          <w:color w:val="000000"/>
          <w:sz w:val="28"/>
        </w:rPr>
        <w:t>
      барлық типті электролиттік конденсаторларға арналған алюминий фольганы динамикалық қалыптау агрегатында электр химиялық қалыптау;</w:t>
      </w:r>
    </w:p>
    <w:bookmarkEnd w:id="7314"/>
    <w:bookmarkStart w:name="z7353" w:id="7315"/>
    <w:p>
      <w:pPr>
        <w:spacing w:after="0"/>
        <w:ind w:left="0"/>
        <w:jc w:val="both"/>
      </w:pPr>
      <w:r>
        <w:rPr>
          <w:rFonts w:ascii="Times New Roman"/>
          <w:b w:val="false"/>
          <w:i w:val="false"/>
          <w:color w:val="000000"/>
          <w:sz w:val="28"/>
        </w:rPr>
        <w:t>
      кварц астаулардағы генераторлардың жүктемесін бақылау және белгіленген мәндерден ауытқушылықты реттеу;</w:t>
      </w:r>
    </w:p>
    <w:bookmarkEnd w:id="7315"/>
    <w:bookmarkStart w:name="z7354" w:id="7316"/>
    <w:p>
      <w:pPr>
        <w:spacing w:after="0"/>
        <w:ind w:left="0"/>
        <w:jc w:val="both"/>
      </w:pPr>
      <w:r>
        <w:rPr>
          <w:rFonts w:ascii="Times New Roman"/>
          <w:b w:val="false"/>
          <w:i w:val="false"/>
          <w:color w:val="000000"/>
          <w:sz w:val="28"/>
        </w:rPr>
        <w:t>
      қалыптау электролитін химиялық талдау қорытындысы бойынша түзету.</w:t>
      </w:r>
    </w:p>
    <w:bookmarkEnd w:id="7316"/>
    <w:bookmarkStart w:name="z7355" w:id="7317"/>
    <w:p>
      <w:pPr>
        <w:spacing w:after="0"/>
        <w:ind w:left="0"/>
        <w:jc w:val="both"/>
      </w:pPr>
      <w:r>
        <w:rPr>
          <w:rFonts w:ascii="Times New Roman"/>
          <w:b w:val="false"/>
          <w:i w:val="false"/>
          <w:color w:val="000000"/>
          <w:sz w:val="28"/>
        </w:rPr>
        <w:t>
      803. Білуге тиіс:</w:t>
      </w:r>
    </w:p>
    <w:bookmarkEnd w:id="7317"/>
    <w:bookmarkStart w:name="z7356" w:id="7318"/>
    <w:p>
      <w:pPr>
        <w:spacing w:after="0"/>
        <w:ind w:left="0"/>
        <w:jc w:val="both"/>
      </w:pPr>
      <w:r>
        <w:rPr>
          <w:rFonts w:ascii="Times New Roman"/>
          <w:b w:val="false"/>
          <w:i w:val="false"/>
          <w:color w:val="000000"/>
          <w:sz w:val="28"/>
        </w:rPr>
        <w:t>
      қызмет көрсетілетін жабдықтың құрылысы және баптау ережесі;</w:t>
      </w:r>
    </w:p>
    <w:bookmarkEnd w:id="7318"/>
    <w:bookmarkStart w:name="z7357" w:id="7319"/>
    <w:p>
      <w:pPr>
        <w:spacing w:after="0"/>
        <w:ind w:left="0"/>
        <w:jc w:val="both"/>
      </w:pPr>
      <w:r>
        <w:rPr>
          <w:rFonts w:ascii="Times New Roman"/>
          <w:b w:val="false"/>
          <w:i w:val="false"/>
          <w:color w:val="000000"/>
          <w:sz w:val="28"/>
        </w:rPr>
        <w:t>
      аспаптары бар басқару агрегаттары мен қалқандарын іске қосудың электр схемасы, кернеуді реттеу ережесі;</w:t>
      </w:r>
    </w:p>
    <w:bookmarkEnd w:id="7319"/>
    <w:bookmarkStart w:name="z7358" w:id="7320"/>
    <w:p>
      <w:pPr>
        <w:spacing w:after="0"/>
        <w:ind w:left="0"/>
        <w:jc w:val="both"/>
      </w:pPr>
      <w:r>
        <w:rPr>
          <w:rFonts w:ascii="Times New Roman"/>
          <w:b w:val="false"/>
          <w:i w:val="false"/>
          <w:color w:val="000000"/>
          <w:sz w:val="28"/>
        </w:rPr>
        <w:t>
      қалыптау алюминий фольгасының барлық номиналдар бойынша техникалық сипаттамасы, қоспада бақылау химиялық талдамасын жүргізу ережесі;</w:t>
      </w:r>
    </w:p>
    <w:bookmarkEnd w:id="7320"/>
    <w:bookmarkStart w:name="z7359" w:id="7321"/>
    <w:p>
      <w:pPr>
        <w:spacing w:after="0"/>
        <w:ind w:left="0"/>
        <w:jc w:val="both"/>
      </w:pPr>
      <w:r>
        <w:rPr>
          <w:rFonts w:ascii="Times New Roman"/>
          <w:b w:val="false"/>
          <w:i w:val="false"/>
          <w:color w:val="000000"/>
          <w:sz w:val="28"/>
        </w:rPr>
        <w:t>
      қалыптау режимдері.</w:t>
      </w:r>
    </w:p>
    <w:bookmarkEnd w:id="7321"/>
    <w:bookmarkStart w:name="z7360" w:id="7322"/>
    <w:p>
      <w:pPr>
        <w:spacing w:after="0"/>
        <w:ind w:left="0"/>
        <w:jc w:val="both"/>
      </w:pPr>
      <w:r>
        <w:rPr>
          <w:rFonts w:ascii="Times New Roman"/>
          <w:b w:val="false"/>
          <w:i w:val="false"/>
          <w:color w:val="000000"/>
          <w:sz w:val="28"/>
        </w:rPr>
        <w:t>
      77. Қыш пленканы жаныштаушы</w:t>
      </w:r>
    </w:p>
    <w:bookmarkEnd w:id="7322"/>
    <w:bookmarkStart w:name="z2" w:id="7323"/>
    <w:p>
      <w:pPr>
        <w:spacing w:after="0"/>
        <w:ind w:left="0"/>
        <w:jc w:val="both"/>
      </w:pPr>
      <w:r>
        <w:rPr>
          <w:rFonts w:ascii="Times New Roman"/>
          <w:b w:val="false"/>
          <w:i w:val="false"/>
          <w:color w:val="000000"/>
          <w:sz w:val="28"/>
        </w:rPr>
        <w:t>
      Параграф 1. Қыш пленканы жаныштаушы, 1-разряд</w:t>
      </w:r>
    </w:p>
    <w:bookmarkEnd w:id="7323"/>
    <w:bookmarkStart w:name="z7361" w:id="7324"/>
    <w:p>
      <w:pPr>
        <w:spacing w:after="0"/>
        <w:ind w:left="0"/>
        <w:jc w:val="both"/>
      </w:pPr>
      <w:r>
        <w:rPr>
          <w:rFonts w:ascii="Times New Roman"/>
          <w:b w:val="false"/>
          <w:i w:val="false"/>
          <w:color w:val="000000"/>
          <w:sz w:val="28"/>
        </w:rPr>
        <w:t>
      804. Жұмыс сипаттамасы:</w:t>
      </w:r>
    </w:p>
    <w:bookmarkEnd w:id="7324"/>
    <w:bookmarkStart w:name="z7362" w:id="7325"/>
    <w:p>
      <w:pPr>
        <w:spacing w:after="0"/>
        <w:ind w:left="0"/>
        <w:jc w:val="both"/>
      </w:pPr>
      <w:r>
        <w:rPr>
          <w:rFonts w:ascii="Times New Roman"/>
          <w:b w:val="false"/>
          <w:i w:val="false"/>
          <w:color w:val="000000"/>
          <w:sz w:val="28"/>
        </w:rPr>
        <w:t>
      қыш пленканы белгіленген қалыңдық бойынша кептіру, икемділігі мен тығыздығын арттыру мақсатында жаншу;</w:t>
      </w:r>
    </w:p>
    <w:bookmarkEnd w:id="7325"/>
    <w:bookmarkStart w:name="z7363" w:id="7326"/>
    <w:p>
      <w:pPr>
        <w:spacing w:after="0"/>
        <w:ind w:left="0"/>
        <w:jc w:val="both"/>
      </w:pPr>
      <w:r>
        <w:rPr>
          <w:rFonts w:ascii="Times New Roman"/>
          <w:b w:val="false"/>
          <w:i w:val="false"/>
          <w:color w:val="000000"/>
          <w:sz w:val="28"/>
        </w:rPr>
        <w:t>
      қарапайым жаншымаларды шебердің басшылығымен баптау;</w:t>
      </w:r>
    </w:p>
    <w:bookmarkEnd w:id="7326"/>
    <w:bookmarkStart w:name="z7364" w:id="7327"/>
    <w:p>
      <w:pPr>
        <w:spacing w:after="0"/>
        <w:ind w:left="0"/>
        <w:jc w:val="both"/>
      </w:pPr>
      <w:r>
        <w:rPr>
          <w:rFonts w:ascii="Times New Roman"/>
          <w:b w:val="false"/>
          <w:i w:val="false"/>
          <w:color w:val="000000"/>
          <w:sz w:val="28"/>
        </w:rPr>
        <w:t>
      жаншыманың температурасы мен қысымын реттеу;</w:t>
      </w:r>
    </w:p>
    <w:bookmarkEnd w:id="7327"/>
    <w:bookmarkStart w:name="z7365" w:id="7328"/>
    <w:p>
      <w:pPr>
        <w:spacing w:after="0"/>
        <w:ind w:left="0"/>
        <w:jc w:val="both"/>
      </w:pPr>
      <w:r>
        <w:rPr>
          <w:rFonts w:ascii="Times New Roman"/>
          <w:b w:val="false"/>
          <w:i w:val="false"/>
          <w:color w:val="000000"/>
          <w:sz w:val="28"/>
        </w:rPr>
        <w:t>
      пленканың сапасын сыртқы түрі бойынша анықтау;</w:t>
      </w:r>
    </w:p>
    <w:bookmarkEnd w:id="7328"/>
    <w:bookmarkStart w:name="z7366" w:id="7329"/>
    <w:p>
      <w:pPr>
        <w:spacing w:after="0"/>
        <w:ind w:left="0"/>
        <w:jc w:val="both"/>
      </w:pPr>
      <w:r>
        <w:rPr>
          <w:rFonts w:ascii="Times New Roman"/>
          <w:b w:val="false"/>
          <w:i w:val="false"/>
          <w:color w:val="000000"/>
          <w:sz w:val="28"/>
        </w:rPr>
        <w:t>
      органикалық будалы қыш жүзгінді дайындау.</w:t>
      </w:r>
    </w:p>
    <w:bookmarkEnd w:id="7329"/>
    <w:bookmarkStart w:name="z7367" w:id="7330"/>
    <w:p>
      <w:pPr>
        <w:spacing w:after="0"/>
        <w:ind w:left="0"/>
        <w:jc w:val="both"/>
      </w:pPr>
      <w:r>
        <w:rPr>
          <w:rFonts w:ascii="Times New Roman"/>
          <w:b w:val="false"/>
          <w:i w:val="false"/>
          <w:color w:val="000000"/>
          <w:sz w:val="28"/>
        </w:rPr>
        <w:t>
      805. Білуге тиіс:</w:t>
      </w:r>
    </w:p>
    <w:bookmarkEnd w:id="7330"/>
    <w:bookmarkStart w:name="z7368" w:id="7331"/>
    <w:p>
      <w:pPr>
        <w:spacing w:after="0"/>
        <w:ind w:left="0"/>
        <w:jc w:val="both"/>
      </w:pPr>
      <w:r>
        <w:rPr>
          <w:rFonts w:ascii="Times New Roman"/>
          <w:b w:val="false"/>
          <w:i w:val="false"/>
          <w:color w:val="000000"/>
          <w:sz w:val="28"/>
        </w:rPr>
        <w:t>
      қызмет көрсетілетін жабдықтың құрылысы туралы негізгі мәліметтер, оның маңызды бөлшектерінің атауы мен мақсаты;</w:t>
      </w:r>
    </w:p>
    <w:bookmarkEnd w:id="7331"/>
    <w:bookmarkStart w:name="z7369" w:id="7332"/>
    <w:p>
      <w:pPr>
        <w:spacing w:after="0"/>
        <w:ind w:left="0"/>
        <w:jc w:val="both"/>
      </w:pPr>
      <w:r>
        <w:rPr>
          <w:rFonts w:ascii="Times New Roman"/>
          <w:b w:val="false"/>
          <w:i w:val="false"/>
          <w:color w:val="000000"/>
          <w:sz w:val="28"/>
        </w:rPr>
        <w:t>
      құрылғылар мен бақылау-өлшеу құралдарының мақсаты мен қолданылу шарттары;</w:t>
      </w:r>
    </w:p>
    <w:bookmarkEnd w:id="7332"/>
    <w:bookmarkStart w:name="z7370" w:id="7333"/>
    <w:p>
      <w:pPr>
        <w:spacing w:after="0"/>
        <w:ind w:left="0"/>
        <w:jc w:val="both"/>
      </w:pPr>
      <w:r>
        <w:rPr>
          <w:rFonts w:ascii="Times New Roman"/>
          <w:b w:val="false"/>
          <w:i w:val="false"/>
          <w:color w:val="000000"/>
          <w:sz w:val="28"/>
        </w:rPr>
        <w:t>
      өңделетін материалдардың атауы мен таңбалануы;</w:t>
      </w:r>
    </w:p>
    <w:bookmarkEnd w:id="7333"/>
    <w:bookmarkStart w:name="z7371" w:id="7334"/>
    <w:p>
      <w:pPr>
        <w:spacing w:after="0"/>
        <w:ind w:left="0"/>
        <w:jc w:val="both"/>
      </w:pPr>
      <w:r>
        <w:rPr>
          <w:rFonts w:ascii="Times New Roman"/>
          <w:b w:val="false"/>
          <w:i w:val="false"/>
          <w:color w:val="000000"/>
          <w:sz w:val="28"/>
        </w:rPr>
        <w:t>
      қыш пленкаға қойылатын негізгі талаптар;</w:t>
      </w:r>
    </w:p>
    <w:bookmarkEnd w:id="7334"/>
    <w:bookmarkStart w:name="z7372" w:id="7335"/>
    <w:p>
      <w:pPr>
        <w:spacing w:after="0"/>
        <w:ind w:left="0"/>
        <w:jc w:val="both"/>
      </w:pPr>
      <w:r>
        <w:rPr>
          <w:rFonts w:ascii="Times New Roman"/>
          <w:b w:val="false"/>
          <w:i w:val="false"/>
          <w:color w:val="000000"/>
          <w:sz w:val="28"/>
        </w:rPr>
        <w:t xml:space="preserve">
      өңделетін материалдар өлшемінің шақтамасы. </w:t>
      </w:r>
    </w:p>
    <w:bookmarkEnd w:id="7335"/>
    <w:bookmarkStart w:name="z7373" w:id="7336"/>
    <w:p>
      <w:pPr>
        <w:spacing w:after="0"/>
        <w:ind w:left="0"/>
        <w:jc w:val="both"/>
      </w:pPr>
      <w:r>
        <w:rPr>
          <w:rFonts w:ascii="Times New Roman"/>
          <w:b w:val="false"/>
          <w:i w:val="false"/>
          <w:color w:val="000000"/>
          <w:sz w:val="28"/>
        </w:rPr>
        <w:t>
      Параграф 2. Қыш пленканы жаныштаушы, 2-разряд</w:t>
      </w:r>
    </w:p>
    <w:bookmarkEnd w:id="7336"/>
    <w:bookmarkStart w:name="z7374" w:id="7337"/>
    <w:p>
      <w:pPr>
        <w:spacing w:after="0"/>
        <w:ind w:left="0"/>
        <w:jc w:val="both"/>
      </w:pPr>
      <w:r>
        <w:rPr>
          <w:rFonts w:ascii="Times New Roman"/>
          <w:b w:val="false"/>
          <w:i w:val="false"/>
          <w:color w:val="000000"/>
          <w:sz w:val="28"/>
        </w:rPr>
        <w:t>
      806. Жұмыс сипаттамасы:</w:t>
      </w:r>
    </w:p>
    <w:bookmarkEnd w:id="7337"/>
    <w:bookmarkStart w:name="z7375" w:id="7338"/>
    <w:p>
      <w:pPr>
        <w:spacing w:after="0"/>
        <w:ind w:left="0"/>
        <w:jc w:val="both"/>
      </w:pPr>
      <w:r>
        <w:rPr>
          <w:rFonts w:ascii="Times New Roman"/>
          <w:b w:val="false"/>
          <w:i w:val="false"/>
          <w:color w:val="000000"/>
          <w:sz w:val="28"/>
        </w:rPr>
        <w:t>
      қыш пленканы белгіленген қалыңдыққа пленка бетінің шақтамасы мен тік қалпын қамтамасыз ете отырып жаншу;</w:t>
      </w:r>
    </w:p>
    <w:bookmarkEnd w:id="7338"/>
    <w:bookmarkStart w:name="z7376" w:id="7339"/>
    <w:p>
      <w:pPr>
        <w:spacing w:after="0"/>
        <w:ind w:left="0"/>
        <w:jc w:val="both"/>
      </w:pPr>
      <w:r>
        <w:rPr>
          <w:rFonts w:ascii="Times New Roman"/>
          <w:b w:val="false"/>
          <w:i w:val="false"/>
          <w:color w:val="000000"/>
          <w:sz w:val="28"/>
        </w:rPr>
        <w:t>
      жаншымаларды пленканың белгіленген қалыңдығына баптау;</w:t>
      </w:r>
    </w:p>
    <w:bookmarkEnd w:id="7339"/>
    <w:bookmarkStart w:name="z7377" w:id="7340"/>
    <w:p>
      <w:pPr>
        <w:spacing w:after="0"/>
        <w:ind w:left="0"/>
        <w:jc w:val="both"/>
      </w:pPr>
      <w:r>
        <w:rPr>
          <w:rFonts w:ascii="Times New Roman"/>
          <w:b w:val="false"/>
          <w:i w:val="false"/>
          <w:color w:val="000000"/>
          <w:sz w:val="28"/>
        </w:rPr>
        <w:t>
      жаншыманың температурасы мен қысымын пленканы жазу барысында аспаптар бойынша реттеу.</w:t>
      </w:r>
    </w:p>
    <w:bookmarkEnd w:id="7340"/>
    <w:bookmarkStart w:name="z7378" w:id="7341"/>
    <w:p>
      <w:pPr>
        <w:spacing w:after="0"/>
        <w:ind w:left="0"/>
        <w:jc w:val="both"/>
      </w:pPr>
      <w:r>
        <w:rPr>
          <w:rFonts w:ascii="Times New Roman"/>
          <w:b w:val="false"/>
          <w:i w:val="false"/>
          <w:color w:val="000000"/>
          <w:sz w:val="28"/>
        </w:rPr>
        <w:t>
      807. Білуге тиіс:</w:t>
      </w:r>
    </w:p>
    <w:bookmarkEnd w:id="7341"/>
    <w:bookmarkStart w:name="z7379" w:id="7342"/>
    <w:p>
      <w:pPr>
        <w:spacing w:after="0"/>
        <w:ind w:left="0"/>
        <w:jc w:val="both"/>
      </w:pPr>
      <w:r>
        <w:rPr>
          <w:rFonts w:ascii="Times New Roman"/>
          <w:b w:val="false"/>
          <w:i w:val="false"/>
          <w:color w:val="000000"/>
          <w:sz w:val="28"/>
        </w:rPr>
        <w:t>
      қызмет көрсетілетін жабдықтың жұмыс қағидасы;</w:t>
      </w:r>
    </w:p>
    <w:bookmarkEnd w:id="7342"/>
    <w:bookmarkStart w:name="z7380" w:id="7343"/>
    <w:p>
      <w:pPr>
        <w:spacing w:after="0"/>
        <w:ind w:left="0"/>
        <w:jc w:val="both"/>
      </w:pPr>
      <w:r>
        <w:rPr>
          <w:rFonts w:ascii="Times New Roman"/>
          <w:b w:val="false"/>
          <w:i w:val="false"/>
          <w:color w:val="000000"/>
          <w:sz w:val="28"/>
        </w:rPr>
        <w:t>
      бақылау-өлшеу құралдары (штангенциркуль, микрометр, индикатор, щуп) және температура мен қысымды өлшеуге және реттеуге арналған аспаптардың мақсаты мен қолданылу шарттары;</w:t>
      </w:r>
    </w:p>
    <w:bookmarkEnd w:id="7343"/>
    <w:bookmarkStart w:name="z7381" w:id="7344"/>
    <w:p>
      <w:pPr>
        <w:spacing w:after="0"/>
        <w:ind w:left="0"/>
        <w:jc w:val="both"/>
      </w:pPr>
      <w:r>
        <w:rPr>
          <w:rFonts w:ascii="Times New Roman"/>
          <w:b w:val="false"/>
          <w:i w:val="false"/>
          <w:color w:val="000000"/>
          <w:sz w:val="28"/>
        </w:rPr>
        <w:t>
      шақтама жүйесі;</w:t>
      </w:r>
    </w:p>
    <w:bookmarkEnd w:id="7344"/>
    <w:bookmarkStart w:name="z7382" w:id="7345"/>
    <w:p>
      <w:pPr>
        <w:spacing w:after="0"/>
        <w:ind w:left="0"/>
        <w:jc w:val="both"/>
      </w:pPr>
      <w:r>
        <w:rPr>
          <w:rFonts w:ascii="Times New Roman"/>
          <w:b w:val="false"/>
          <w:i w:val="false"/>
          <w:color w:val="000000"/>
          <w:sz w:val="28"/>
        </w:rPr>
        <w:t>
      квалитеттер мен кедір-бұдырлық өлшемдері;</w:t>
      </w:r>
    </w:p>
    <w:bookmarkEnd w:id="7345"/>
    <w:bookmarkStart w:name="z7383" w:id="7346"/>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7346"/>
    <w:bookmarkStart w:name="z7384" w:id="7347"/>
    <w:p>
      <w:pPr>
        <w:spacing w:after="0"/>
        <w:ind w:left="0"/>
        <w:jc w:val="both"/>
      </w:pPr>
      <w:r>
        <w:rPr>
          <w:rFonts w:ascii="Times New Roman"/>
          <w:b w:val="false"/>
          <w:i w:val="false"/>
          <w:color w:val="000000"/>
          <w:sz w:val="28"/>
        </w:rPr>
        <w:t>
      808. Жұмыс үлгілері:</w:t>
      </w:r>
    </w:p>
    <w:bookmarkEnd w:id="7347"/>
    <w:bookmarkStart w:name="z7385" w:id="7348"/>
    <w:p>
      <w:pPr>
        <w:spacing w:after="0"/>
        <w:ind w:left="0"/>
        <w:jc w:val="both"/>
      </w:pPr>
      <w:r>
        <w:rPr>
          <w:rFonts w:ascii="Times New Roman"/>
          <w:b w:val="false"/>
          <w:i w:val="false"/>
          <w:color w:val="000000"/>
          <w:sz w:val="28"/>
        </w:rPr>
        <w:t>
      1) қыш пленка - жаншу.</w:t>
      </w:r>
    </w:p>
    <w:bookmarkEnd w:id="7348"/>
    <w:bookmarkStart w:name="z7386" w:id="7349"/>
    <w:p>
      <w:pPr>
        <w:spacing w:after="0"/>
        <w:ind w:left="0"/>
        <w:jc w:val="both"/>
      </w:pPr>
      <w:r>
        <w:rPr>
          <w:rFonts w:ascii="Times New Roman"/>
          <w:b w:val="false"/>
          <w:i w:val="false"/>
          <w:color w:val="000000"/>
          <w:sz w:val="28"/>
        </w:rPr>
        <w:t>
      Параграф 3. Қыш пленканы жаныштаушы, 3-разряд</w:t>
      </w:r>
    </w:p>
    <w:bookmarkEnd w:id="7349"/>
    <w:bookmarkStart w:name="z7387" w:id="7350"/>
    <w:p>
      <w:pPr>
        <w:spacing w:after="0"/>
        <w:ind w:left="0"/>
        <w:jc w:val="both"/>
      </w:pPr>
      <w:r>
        <w:rPr>
          <w:rFonts w:ascii="Times New Roman"/>
          <w:b w:val="false"/>
          <w:i w:val="false"/>
          <w:color w:val="000000"/>
          <w:sz w:val="28"/>
        </w:rPr>
        <w:t>
      809. Жұмыс сипаттамасы:</w:t>
      </w:r>
    </w:p>
    <w:bookmarkEnd w:id="7350"/>
    <w:bookmarkStart w:name="z7388" w:id="7351"/>
    <w:p>
      <w:pPr>
        <w:spacing w:after="0"/>
        <w:ind w:left="0"/>
        <w:jc w:val="both"/>
      </w:pPr>
      <w:r>
        <w:rPr>
          <w:rFonts w:ascii="Times New Roman"/>
          <w:b w:val="false"/>
          <w:i w:val="false"/>
          <w:color w:val="000000"/>
          <w:sz w:val="28"/>
        </w:rPr>
        <w:t>
      әр түрлі құрамды қыш материалдардан жасалған пленканы жаншу;</w:t>
      </w:r>
    </w:p>
    <w:bookmarkEnd w:id="7351"/>
    <w:bookmarkStart w:name="z7389" w:id="7352"/>
    <w:p>
      <w:pPr>
        <w:spacing w:after="0"/>
        <w:ind w:left="0"/>
        <w:jc w:val="both"/>
      </w:pPr>
      <w:r>
        <w:rPr>
          <w:rFonts w:ascii="Times New Roman"/>
          <w:b w:val="false"/>
          <w:i w:val="false"/>
          <w:color w:val="000000"/>
          <w:sz w:val="28"/>
        </w:rPr>
        <w:t>
      пленканы кесуге арналған пышақты орната отырып және жаншу режимін таңдай отырып жаншымаларды белгіленген өлшемге баптау;</w:t>
      </w:r>
    </w:p>
    <w:bookmarkEnd w:id="7352"/>
    <w:bookmarkStart w:name="z7390" w:id="7353"/>
    <w:p>
      <w:pPr>
        <w:spacing w:after="0"/>
        <w:ind w:left="0"/>
        <w:jc w:val="both"/>
      </w:pPr>
      <w:r>
        <w:rPr>
          <w:rFonts w:ascii="Times New Roman"/>
          <w:b w:val="false"/>
          <w:i w:val="false"/>
          <w:color w:val="000000"/>
          <w:sz w:val="28"/>
        </w:rPr>
        <w:t>
      компоненттерінің концентрациясы әр түрлі органикалық буданың құрамын іріктеу және дайындау;</w:t>
      </w:r>
    </w:p>
    <w:bookmarkEnd w:id="7353"/>
    <w:bookmarkStart w:name="z7391" w:id="7354"/>
    <w:p>
      <w:pPr>
        <w:spacing w:after="0"/>
        <w:ind w:left="0"/>
        <w:jc w:val="both"/>
      </w:pPr>
      <w:r>
        <w:rPr>
          <w:rFonts w:ascii="Times New Roman"/>
          <w:b w:val="false"/>
          <w:i w:val="false"/>
          <w:color w:val="000000"/>
          <w:sz w:val="28"/>
        </w:rPr>
        <w:t>
      жанышталған қыш пленкаларды орнату коэффициентін анықтау;</w:t>
      </w:r>
    </w:p>
    <w:bookmarkEnd w:id="7354"/>
    <w:bookmarkStart w:name="z7392" w:id="7355"/>
    <w:p>
      <w:pPr>
        <w:spacing w:after="0"/>
        <w:ind w:left="0"/>
        <w:jc w:val="both"/>
      </w:pPr>
      <w:r>
        <w:rPr>
          <w:rFonts w:ascii="Times New Roman"/>
          <w:b w:val="false"/>
          <w:i w:val="false"/>
          <w:color w:val="000000"/>
          <w:sz w:val="28"/>
        </w:rPr>
        <w:t>
      белгіленген өлшемді дайындамаларды алу үшін шабу штамптарын таңдау;</w:t>
      </w:r>
    </w:p>
    <w:bookmarkEnd w:id="7355"/>
    <w:bookmarkStart w:name="z7393" w:id="7356"/>
    <w:p>
      <w:pPr>
        <w:spacing w:after="0"/>
        <w:ind w:left="0"/>
        <w:jc w:val="both"/>
      </w:pPr>
      <w:r>
        <w:rPr>
          <w:rFonts w:ascii="Times New Roman"/>
          <w:b w:val="false"/>
          <w:i w:val="false"/>
          <w:color w:val="000000"/>
          <w:sz w:val="28"/>
        </w:rPr>
        <w:t>
      пленкаларды шақтамалы топтарға жарамсыз ету.</w:t>
      </w:r>
    </w:p>
    <w:bookmarkEnd w:id="7356"/>
    <w:bookmarkStart w:name="z7394" w:id="7357"/>
    <w:p>
      <w:pPr>
        <w:spacing w:after="0"/>
        <w:ind w:left="0"/>
        <w:jc w:val="both"/>
      </w:pPr>
      <w:r>
        <w:rPr>
          <w:rFonts w:ascii="Times New Roman"/>
          <w:b w:val="false"/>
          <w:i w:val="false"/>
          <w:color w:val="000000"/>
          <w:sz w:val="28"/>
        </w:rPr>
        <w:t>
      810. Білуге тиіс:</w:t>
      </w:r>
    </w:p>
    <w:bookmarkEnd w:id="7357"/>
    <w:bookmarkStart w:name="z7395" w:id="7358"/>
    <w:p>
      <w:pPr>
        <w:spacing w:after="0"/>
        <w:ind w:left="0"/>
        <w:jc w:val="both"/>
      </w:pPr>
      <w:r>
        <w:rPr>
          <w:rFonts w:ascii="Times New Roman"/>
          <w:b w:val="false"/>
          <w:i w:val="false"/>
          <w:color w:val="000000"/>
          <w:sz w:val="28"/>
        </w:rPr>
        <w:t>
      қызмет көрсетілетін жабдықтың құрылысы мен баптау ережесі;</w:t>
      </w:r>
    </w:p>
    <w:bookmarkEnd w:id="7358"/>
    <w:bookmarkStart w:name="z7396" w:id="7359"/>
    <w:p>
      <w:pPr>
        <w:spacing w:after="0"/>
        <w:ind w:left="0"/>
        <w:jc w:val="both"/>
      </w:pPr>
      <w:r>
        <w:rPr>
          <w:rFonts w:ascii="Times New Roman"/>
          <w:b w:val="false"/>
          <w:i w:val="false"/>
          <w:color w:val="000000"/>
          <w:sz w:val="28"/>
        </w:rPr>
        <w:t>
      арнайы құрылғылардың, бақылау-өлшеу құралдары мен аспаптарының құрылысы;</w:t>
      </w:r>
    </w:p>
    <w:bookmarkEnd w:id="7359"/>
    <w:bookmarkStart w:name="z7397" w:id="7360"/>
    <w:p>
      <w:pPr>
        <w:spacing w:after="0"/>
        <w:ind w:left="0"/>
        <w:jc w:val="both"/>
      </w:pPr>
      <w:r>
        <w:rPr>
          <w:rFonts w:ascii="Times New Roman"/>
          <w:b w:val="false"/>
          <w:i w:val="false"/>
          <w:color w:val="000000"/>
          <w:sz w:val="28"/>
        </w:rPr>
        <w:t>
      қыш пленка мен буданың құрамдас бөліктерінің құрамы мен рецептурасы;</w:t>
      </w:r>
    </w:p>
    <w:bookmarkEnd w:id="7360"/>
    <w:bookmarkStart w:name="z7398" w:id="7361"/>
    <w:p>
      <w:pPr>
        <w:spacing w:after="0"/>
        <w:ind w:left="0"/>
        <w:jc w:val="both"/>
      </w:pPr>
      <w:r>
        <w:rPr>
          <w:rFonts w:ascii="Times New Roman"/>
          <w:b w:val="false"/>
          <w:i w:val="false"/>
          <w:color w:val="000000"/>
          <w:sz w:val="28"/>
        </w:rPr>
        <w:t>
      орнату коэффициентін анықтау тәсілдері;</w:t>
      </w:r>
    </w:p>
    <w:bookmarkEnd w:id="7361"/>
    <w:bookmarkStart w:name="z7399" w:id="7362"/>
    <w:p>
      <w:pPr>
        <w:spacing w:after="0"/>
        <w:ind w:left="0"/>
        <w:jc w:val="both"/>
      </w:pPr>
      <w:r>
        <w:rPr>
          <w:rFonts w:ascii="Times New Roman"/>
          <w:b w:val="false"/>
          <w:i w:val="false"/>
          <w:color w:val="000000"/>
          <w:sz w:val="28"/>
        </w:rPr>
        <w:t>
      қыш пленканың жаншудан және күйдіруден кейінгі қасиеттері;</w:t>
      </w:r>
    </w:p>
    <w:bookmarkEnd w:id="7362"/>
    <w:bookmarkStart w:name="z7400" w:id="7363"/>
    <w:p>
      <w:pPr>
        <w:spacing w:after="0"/>
        <w:ind w:left="0"/>
        <w:jc w:val="both"/>
      </w:pPr>
      <w:r>
        <w:rPr>
          <w:rFonts w:ascii="Times New Roman"/>
          <w:b w:val="false"/>
          <w:i w:val="false"/>
          <w:color w:val="000000"/>
          <w:sz w:val="28"/>
        </w:rPr>
        <w:t>
      жанышталған қыш бұйымдардың техникалық шарттары мен сызбалары.</w:t>
      </w:r>
    </w:p>
    <w:bookmarkEnd w:id="7363"/>
    <w:bookmarkStart w:name="z7401" w:id="7364"/>
    <w:p>
      <w:pPr>
        <w:spacing w:after="0"/>
        <w:ind w:left="0"/>
        <w:jc w:val="both"/>
      </w:pPr>
      <w:r>
        <w:rPr>
          <w:rFonts w:ascii="Times New Roman"/>
          <w:b w:val="false"/>
          <w:i w:val="false"/>
          <w:color w:val="000000"/>
          <w:sz w:val="28"/>
        </w:rPr>
        <w:t>
      811. Жұмыс үлгілері:</w:t>
      </w:r>
    </w:p>
    <w:bookmarkEnd w:id="7364"/>
    <w:bookmarkStart w:name="z7402" w:id="7365"/>
    <w:p>
      <w:pPr>
        <w:spacing w:after="0"/>
        <w:ind w:left="0"/>
        <w:jc w:val="both"/>
      </w:pPr>
      <w:r>
        <w:rPr>
          <w:rFonts w:ascii="Times New Roman"/>
          <w:b w:val="false"/>
          <w:i w:val="false"/>
          <w:color w:val="000000"/>
          <w:sz w:val="28"/>
        </w:rPr>
        <w:t xml:space="preserve">
      1) қыш дайындамалар - органикалық буданы дайындау; </w:t>
      </w:r>
    </w:p>
    <w:bookmarkEnd w:id="7365"/>
    <w:bookmarkStart w:name="z7403" w:id="7366"/>
    <w:p>
      <w:pPr>
        <w:spacing w:after="0"/>
        <w:ind w:left="0"/>
        <w:jc w:val="both"/>
      </w:pPr>
      <w:r>
        <w:rPr>
          <w:rFonts w:ascii="Times New Roman"/>
          <w:b w:val="false"/>
          <w:i w:val="false"/>
          <w:color w:val="000000"/>
          <w:sz w:val="28"/>
        </w:rPr>
        <w:t>
      2) қыш пленка – қыздырылған каландрда жаншу; өлшемі бойынша илемдеу;</w:t>
      </w:r>
    </w:p>
    <w:bookmarkEnd w:id="7366"/>
    <w:bookmarkStart w:name="z7404" w:id="7367"/>
    <w:p>
      <w:pPr>
        <w:spacing w:after="0"/>
        <w:ind w:left="0"/>
        <w:jc w:val="both"/>
      </w:pPr>
      <w:r>
        <w:rPr>
          <w:rFonts w:ascii="Times New Roman"/>
          <w:b w:val="false"/>
          <w:i w:val="false"/>
          <w:color w:val="000000"/>
          <w:sz w:val="28"/>
        </w:rPr>
        <w:t>
      3) қалыңдығы 80 мкм жұқа каучук негізіндегі қыш пленка - қыздырусыз жаншу;</w:t>
      </w:r>
    </w:p>
    <w:bookmarkEnd w:id="7367"/>
    <w:bookmarkStart w:name="z7405" w:id="7368"/>
    <w:p>
      <w:pPr>
        <w:spacing w:after="0"/>
        <w:ind w:left="0"/>
        <w:jc w:val="both"/>
      </w:pPr>
      <w:r>
        <w:rPr>
          <w:rFonts w:ascii="Times New Roman"/>
          <w:b w:val="false"/>
          <w:i w:val="false"/>
          <w:color w:val="000000"/>
          <w:sz w:val="28"/>
        </w:rPr>
        <w:t>
      4) қалыңдығы 160 мкм қалың каучук негізіндегі қыш пленка - қыздырусыз жаншу;</w:t>
      </w:r>
    </w:p>
    <w:bookmarkEnd w:id="7368"/>
    <w:bookmarkStart w:name="z7406" w:id="7369"/>
    <w:p>
      <w:pPr>
        <w:spacing w:after="0"/>
        <w:ind w:left="0"/>
        <w:jc w:val="both"/>
      </w:pPr>
      <w:r>
        <w:rPr>
          <w:rFonts w:ascii="Times New Roman"/>
          <w:b w:val="false"/>
          <w:i w:val="false"/>
          <w:color w:val="000000"/>
          <w:sz w:val="28"/>
        </w:rPr>
        <w:t>
      5) қалыңдығы 1-2 мм тантал пленка – қыздырылған жаныштамаларда жаншу.</w:t>
      </w:r>
    </w:p>
    <w:bookmarkEnd w:id="7369"/>
    <w:bookmarkStart w:name="z7407" w:id="7370"/>
    <w:p>
      <w:pPr>
        <w:spacing w:after="0"/>
        <w:ind w:left="0"/>
        <w:jc w:val="both"/>
      </w:pPr>
      <w:r>
        <w:rPr>
          <w:rFonts w:ascii="Times New Roman"/>
          <w:b w:val="false"/>
          <w:i w:val="false"/>
          <w:color w:val="000000"/>
          <w:sz w:val="28"/>
        </w:rPr>
        <w:t>
      78. Радиоқыш және феррит құюшы</w:t>
      </w:r>
    </w:p>
    <w:bookmarkEnd w:id="7370"/>
    <w:bookmarkStart w:name="z7408" w:id="7371"/>
    <w:p>
      <w:pPr>
        <w:spacing w:after="0"/>
        <w:ind w:left="0"/>
        <w:jc w:val="both"/>
      </w:pPr>
      <w:r>
        <w:rPr>
          <w:rFonts w:ascii="Times New Roman"/>
          <w:b w:val="false"/>
          <w:i w:val="false"/>
          <w:color w:val="000000"/>
          <w:sz w:val="28"/>
        </w:rPr>
        <w:t>
      Параграф 1. Радиоқыш және феррит құюшы, 2-разряд</w:t>
      </w:r>
    </w:p>
    <w:bookmarkEnd w:id="7371"/>
    <w:bookmarkStart w:name="z7409" w:id="7372"/>
    <w:p>
      <w:pPr>
        <w:spacing w:after="0"/>
        <w:ind w:left="0"/>
        <w:jc w:val="both"/>
      </w:pPr>
      <w:r>
        <w:rPr>
          <w:rFonts w:ascii="Times New Roman"/>
          <w:b w:val="false"/>
          <w:i w:val="false"/>
          <w:color w:val="000000"/>
          <w:sz w:val="28"/>
        </w:rPr>
        <w:t>
      812. Жұмыс сипаттамасы:</w:t>
      </w:r>
    </w:p>
    <w:bookmarkEnd w:id="7372"/>
    <w:bookmarkStart w:name="z7410" w:id="7373"/>
    <w:p>
      <w:pPr>
        <w:spacing w:after="0"/>
        <w:ind w:left="0"/>
        <w:jc w:val="both"/>
      </w:pPr>
      <w:r>
        <w:rPr>
          <w:rFonts w:ascii="Times New Roman"/>
          <w:b w:val="false"/>
          <w:i w:val="false"/>
          <w:color w:val="000000"/>
          <w:sz w:val="28"/>
        </w:rPr>
        <w:t>
      қарапайым конфигурациялы бөлшектерді қалыптарға құю;</w:t>
      </w:r>
    </w:p>
    <w:bookmarkEnd w:id="7373"/>
    <w:bookmarkStart w:name="z7411" w:id="7374"/>
    <w:p>
      <w:pPr>
        <w:spacing w:after="0"/>
        <w:ind w:left="0"/>
        <w:jc w:val="both"/>
      </w:pPr>
      <w:r>
        <w:rPr>
          <w:rFonts w:ascii="Times New Roman"/>
          <w:b w:val="false"/>
          <w:i w:val="false"/>
          <w:color w:val="000000"/>
          <w:sz w:val="28"/>
        </w:rPr>
        <w:t>
      күрделілігі әр түрлі термопласттардан жасалған бөлшектерді құю құрылғысында немесе жартылай автоматта қысым астында гипс және металл қалыптарда құю;</w:t>
      </w:r>
    </w:p>
    <w:bookmarkEnd w:id="7374"/>
    <w:bookmarkStart w:name="z7412" w:id="7375"/>
    <w:p>
      <w:pPr>
        <w:spacing w:after="0"/>
        <w:ind w:left="0"/>
        <w:jc w:val="both"/>
      </w:pPr>
      <w:r>
        <w:rPr>
          <w:rFonts w:ascii="Times New Roman"/>
          <w:b w:val="false"/>
          <w:i w:val="false"/>
          <w:color w:val="000000"/>
          <w:sz w:val="28"/>
        </w:rPr>
        <w:t>
      қалыңдығы 100 мкм артық радиоқыш пленканы құю;</w:t>
      </w:r>
    </w:p>
    <w:bookmarkEnd w:id="7375"/>
    <w:bookmarkStart w:name="z7413" w:id="7376"/>
    <w:p>
      <w:pPr>
        <w:spacing w:after="0"/>
        <w:ind w:left="0"/>
        <w:jc w:val="both"/>
      </w:pPr>
      <w:r>
        <w:rPr>
          <w:rFonts w:ascii="Times New Roman"/>
          <w:b w:val="false"/>
          <w:i w:val="false"/>
          <w:color w:val="000000"/>
          <w:sz w:val="28"/>
        </w:rPr>
        <w:t>
      пленканың қалыңдығын өлшеу және оны қалыңдығы бойынша бақылау;</w:t>
      </w:r>
    </w:p>
    <w:bookmarkEnd w:id="7376"/>
    <w:bookmarkStart w:name="z7414" w:id="7377"/>
    <w:p>
      <w:pPr>
        <w:spacing w:after="0"/>
        <w:ind w:left="0"/>
        <w:jc w:val="both"/>
      </w:pPr>
      <w:r>
        <w:rPr>
          <w:rFonts w:ascii="Times New Roman"/>
          <w:b w:val="false"/>
          <w:i w:val="false"/>
          <w:color w:val="000000"/>
          <w:sz w:val="28"/>
        </w:rPr>
        <w:t>
      кептіру, ағын суда суыту;</w:t>
      </w:r>
    </w:p>
    <w:bookmarkEnd w:id="7377"/>
    <w:bookmarkStart w:name="z7415" w:id="7378"/>
    <w:p>
      <w:pPr>
        <w:spacing w:after="0"/>
        <w:ind w:left="0"/>
        <w:jc w:val="both"/>
      </w:pPr>
      <w:r>
        <w:rPr>
          <w:rFonts w:ascii="Times New Roman"/>
          <w:b w:val="false"/>
          <w:i w:val="false"/>
          <w:color w:val="000000"/>
          <w:sz w:val="28"/>
        </w:rPr>
        <w:t>
      құйылған бөлшектерді кептіру;</w:t>
      </w:r>
    </w:p>
    <w:bookmarkEnd w:id="7378"/>
    <w:bookmarkStart w:name="z7416" w:id="7379"/>
    <w:p>
      <w:pPr>
        <w:spacing w:after="0"/>
        <w:ind w:left="0"/>
        <w:jc w:val="both"/>
      </w:pPr>
      <w:r>
        <w:rPr>
          <w:rFonts w:ascii="Times New Roman"/>
          <w:b w:val="false"/>
          <w:i w:val="false"/>
          <w:color w:val="000000"/>
          <w:sz w:val="28"/>
        </w:rPr>
        <w:t>
      шликердің құюға жарамдылығын анықтау;</w:t>
      </w:r>
    </w:p>
    <w:bookmarkEnd w:id="7379"/>
    <w:bookmarkStart w:name="z7417" w:id="7380"/>
    <w:p>
      <w:pPr>
        <w:spacing w:after="0"/>
        <w:ind w:left="0"/>
        <w:jc w:val="both"/>
      </w:pPr>
      <w:r>
        <w:rPr>
          <w:rFonts w:ascii="Times New Roman"/>
          <w:b w:val="false"/>
          <w:i w:val="false"/>
          <w:color w:val="000000"/>
          <w:sz w:val="28"/>
        </w:rPr>
        <w:t>
      термостатта немесе шликер араластырғышта қыздыру және шликерді құю құрылғысына құю;</w:t>
      </w:r>
    </w:p>
    <w:bookmarkEnd w:id="7380"/>
    <w:bookmarkStart w:name="z7418" w:id="7381"/>
    <w:p>
      <w:pPr>
        <w:spacing w:after="0"/>
        <w:ind w:left="0"/>
        <w:jc w:val="both"/>
      </w:pPr>
      <w:r>
        <w:rPr>
          <w:rFonts w:ascii="Times New Roman"/>
          <w:b w:val="false"/>
          <w:i w:val="false"/>
          <w:color w:val="000000"/>
          <w:sz w:val="28"/>
        </w:rPr>
        <w:t>
      фильераны баптау және пленканы құюға арналған құю машинасын баптау;</w:t>
      </w:r>
    </w:p>
    <w:bookmarkEnd w:id="7381"/>
    <w:bookmarkStart w:name="z7419" w:id="7382"/>
    <w:p>
      <w:pPr>
        <w:spacing w:after="0"/>
        <w:ind w:left="0"/>
        <w:jc w:val="both"/>
      </w:pPr>
      <w:r>
        <w:rPr>
          <w:rFonts w:ascii="Times New Roman"/>
          <w:b w:val="false"/>
          <w:i w:val="false"/>
          <w:color w:val="000000"/>
          <w:sz w:val="28"/>
        </w:rPr>
        <w:t>
      сорғыны реттеу (полиэтилен таспаны құю машинасының жұмыс бетімен бірге).</w:t>
      </w:r>
    </w:p>
    <w:bookmarkEnd w:id="7382"/>
    <w:bookmarkStart w:name="z7420" w:id="7383"/>
    <w:p>
      <w:pPr>
        <w:spacing w:after="0"/>
        <w:ind w:left="0"/>
        <w:jc w:val="both"/>
      </w:pPr>
      <w:r>
        <w:rPr>
          <w:rFonts w:ascii="Times New Roman"/>
          <w:b w:val="false"/>
          <w:i w:val="false"/>
          <w:color w:val="000000"/>
          <w:sz w:val="28"/>
        </w:rPr>
        <w:t>
      813. Білуге тиіс:</w:t>
      </w:r>
    </w:p>
    <w:bookmarkEnd w:id="7383"/>
    <w:bookmarkStart w:name="z7421" w:id="7384"/>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7384"/>
    <w:bookmarkStart w:name="z7422" w:id="7385"/>
    <w:p>
      <w:pPr>
        <w:spacing w:after="0"/>
        <w:ind w:left="0"/>
        <w:jc w:val="both"/>
      </w:pPr>
      <w:r>
        <w:rPr>
          <w:rFonts w:ascii="Times New Roman"/>
          <w:b w:val="false"/>
          <w:i w:val="false"/>
          <w:color w:val="000000"/>
          <w:sz w:val="28"/>
        </w:rPr>
        <w:t>
      күрделілігі орташа арнайы құрылғылар мен бақылау-өлшеу құралдарының мақсаты мен қолданылу шарттары;</w:t>
      </w:r>
    </w:p>
    <w:bookmarkEnd w:id="7385"/>
    <w:bookmarkStart w:name="z7423" w:id="7386"/>
    <w:p>
      <w:pPr>
        <w:spacing w:after="0"/>
        <w:ind w:left="0"/>
        <w:jc w:val="both"/>
      </w:pPr>
      <w:r>
        <w:rPr>
          <w:rFonts w:ascii="Times New Roman"/>
          <w:b w:val="false"/>
          <w:i w:val="false"/>
          <w:color w:val="000000"/>
          <w:sz w:val="28"/>
        </w:rPr>
        <w:t>
      қыш бөлшектерді қарапайым құрылымды қалыптарға құю тәсілдері;</w:t>
      </w:r>
    </w:p>
    <w:bookmarkEnd w:id="7386"/>
    <w:bookmarkStart w:name="z7424" w:id="7387"/>
    <w:p>
      <w:pPr>
        <w:spacing w:after="0"/>
        <w:ind w:left="0"/>
        <w:jc w:val="both"/>
      </w:pPr>
      <w:r>
        <w:rPr>
          <w:rFonts w:ascii="Times New Roman"/>
          <w:b w:val="false"/>
          <w:i w:val="false"/>
          <w:color w:val="000000"/>
          <w:sz w:val="28"/>
        </w:rPr>
        <w:t>
      қойылатын бөлшектердің атауы, мақсаты мен таңбалануы;</w:t>
      </w:r>
    </w:p>
    <w:bookmarkEnd w:id="7387"/>
    <w:bookmarkStart w:name="z7425" w:id="7388"/>
    <w:p>
      <w:pPr>
        <w:spacing w:after="0"/>
        <w:ind w:left="0"/>
        <w:jc w:val="both"/>
      </w:pPr>
      <w:r>
        <w:rPr>
          <w:rFonts w:ascii="Times New Roman"/>
          <w:b w:val="false"/>
          <w:i w:val="false"/>
          <w:color w:val="000000"/>
          <w:sz w:val="28"/>
        </w:rPr>
        <w:t>
      шликер мен капронды дайындау және олардың құю қасиеттерін анықтау тәсілдері;</w:t>
      </w:r>
    </w:p>
    <w:bookmarkEnd w:id="7388"/>
    <w:bookmarkStart w:name="z7426" w:id="7389"/>
    <w:p>
      <w:pPr>
        <w:spacing w:after="0"/>
        <w:ind w:left="0"/>
        <w:jc w:val="both"/>
      </w:pPr>
      <w:r>
        <w:rPr>
          <w:rFonts w:ascii="Times New Roman"/>
          <w:b w:val="false"/>
          <w:i w:val="false"/>
          <w:color w:val="000000"/>
          <w:sz w:val="28"/>
        </w:rPr>
        <w:t>
      капрон мен құю шликерінің мақсаты мен қасиеттері;</w:t>
      </w:r>
    </w:p>
    <w:bookmarkEnd w:id="7389"/>
    <w:bookmarkStart w:name="z7427" w:id="7390"/>
    <w:p>
      <w:pPr>
        <w:spacing w:after="0"/>
        <w:ind w:left="0"/>
        <w:jc w:val="both"/>
      </w:pPr>
      <w:r>
        <w:rPr>
          <w:rFonts w:ascii="Times New Roman"/>
          <w:b w:val="false"/>
          <w:i w:val="false"/>
          <w:color w:val="000000"/>
          <w:sz w:val="28"/>
        </w:rPr>
        <w:t>
      шликердің, капронның, гипс және металл қалыптардың температурасының бөлшектердің сапасына ықпалының сипаты; кептіру, суыту ережесі және құйылған бөлшектер мен гипс қалыптарды кептіру режимдері.</w:t>
      </w:r>
    </w:p>
    <w:bookmarkEnd w:id="7390"/>
    <w:bookmarkStart w:name="z7428" w:id="7391"/>
    <w:p>
      <w:pPr>
        <w:spacing w:after="0"/>
        <w:ind w:left="0"/>
        <w:jc w:val="both"/>
      </w:pPr>
      <w:r>
        <w:rPr>
          <w:rFonts w:ascii="Times New Roman"/>
          <w:b w:val="false"/>
          <w:i w:val="false"/>
          <w:color w:val="000000"/>
          <w:sz w:val="28"/>
        </w:rPr>
        <w:t>
      814. Жұмыс үлгілері:</w:t>
      </w:r>
    </w:p>
    <w:bookmarkEnd w:id="7391"/>
    <w:bookmarkStart w:name="z7429" w:id="7392"/>
    <w:p>
      <w:pPr>
        <w:spacing w:after="0"/>
        <w:ind w:left="0"/>
        <w:jc w:val="both"/>
      </w:pPr>
      <w:r>
        <w:rPr>
          <w:rFonts w:ascii="Times New Roman"/>
          <w:b w:val="false"/>
          <w:i w:val="false"/>
          <w:color w:val="000000"/>
          <w:sz w:val="28"/>
        </w:rPr>
        <w:t>
      1) қалың қабатты дискілер, тығындар және басқа да қарапайым күрделі емес конфигурациялы бөлшектер - құю;</w:t>
      </w:r>
    </w:p>
    <w:bookmarkEnd w:id="7392"/>
    <w:bookmarkStart w:name="z7430" w:id="7393"/>
    <w:p>
      <w:pPr>
        <w:spacing w:after="0"/>
        <w:ind w:left="0"/>
        <w:jc w:val="both"/>
      </w:pPr>
      <w:r>
        <w:rPr>
          <w:rFonts w:ascii="Times New Roman"/>
          <w:b w:val="false"/>
          <w:i w:val="false"/>
          <w:color w:val="000000"/>
          <w:sz w:val="28"/>
        </w:rPr>
        <w:t>
      2) мөлшері 17х14х18 цилиндр қалыпты дайындамалар - құю машинасында құю;</w:t>
      </w:r>
    </w:p>
    <w:bookmarkEnd w:id="7393"/>
    <w:bookmarkStart w:name="z7431" w:id="7394"/>
    <w:p>
      <w:pPr>
        <w:spacing w:after="0"/>
        <w:ind w:left="0"/>
        <w:jc w:val="both"/>
      </w:pPr>
      <w:r>
        <w:rPr>
          <w:rFonts w:ascii="Times New Roman"/>
          <w:b w:val="false"/>
          <w:i w:val="false"/>
          <w:color w:val="000000"/>
          <w:sz w:val="28"/>
        </w:rPr>
        <w:t>
      3) ИКП оқшаулауыштар, ОЖО жапсырмасы бар плата - құю;</w:t>
      </w:r>
    </w:p>
    <w:bookmarkEnd w:id="7394"/>
    <w:bookmarkStart w:name="z7432" w:id="7395"/>
    <w:p>
      <w:pPr>
        <w:spacing w:after="0"/>
        <w:ind w:left="0"/>
        <w:jc w:val="both"/>
      </w:pPr>
      <w:r>
        <w:rPr>
          <w:rFonts w:ascii="Times New Roman"/>
          <w:b w:val="false"/>
          <w:i w:val="false"/>
          <w:color w:val="000000"/>
          <w:sz w:val="28"/>
        </w:rPr>
        <w:t>
      4) шамішілік бекітуге арналған қарапайым оқшаулауыштар - құю;</w:t>
      </w:r>
    </w:p>
    <w:bookmarkEnd w:id="7395"/>
    <w:bookmarkStart w:name="z7433" w:id="7396"/>
    <w:p>
      <w:pPr>
        <w:spacing w:after="0"/>
        <w:ind w:left="0"/>
        <w:jc w:val="both"/>
      </w:pPr>
      <w:r>
        <w:rPr>
          <w:rFonts w:ascii="Times New Roman"/>
          <w:b w:val="false"/>
          <w:i w:val="false"/>
          <w:color w:val="000000"/>
          <w:sz w:val="28"/>
        </w:rPr>
        <w:t>
      5) орауыштың, корпустың қаңқасы – қыш массасынан құю құрылғысында қысым астында құю;</w:t>
      </w:r>
    </w:p>
    <w:bookmarkEnd w:id="7396"/>
    <w:bookmarkStart w:name="z7434" w:id="7397"/>
    <w:p>
      <w:pPr>
        <w:spacing w:after="0"/>
        <w:ind w:left="0"/>
        <w:jc w:val="both"/>
      </w:pPr>
      <w:r>
        <w:rPr>
          <w:rFonts w:ascii="Times New Roman"/>
          <w:b w:val="false"/>
          <w:i w:val="false"/>
          <w:color w:val="000000"/>
          <w:sz w:val="28"/>
        </w:rPr>
        <w:t>
      6) КТЧ қалпақшалары – бір орынды құю қалыбында қысым астында құю;</w:t>
      </w:r>
    </w:p>
    <w:bookmarkEnd w:id="7397"/>
    <w:bookmarkStart w:name="z7435" w:id="7398"/>
    <w:p>
      <w:pPr>
        <w:spacing w:after="0"/>
        <w:ind w:left="0"/>
        <w:jc w:val="both"/>
      </w:pPr>
      <w:r>
        <w:rPr>
          <w:rFonts w:ascii="Times New Roman"/>
          <w:b w:val="false"/>
          <w:i w:val="false"/>
          <w:color w:val="000000"/>
          <w:sz w:val="28"/>
        </w:rPr>
        <w:t>
      7) карбонил темір мен балқымалардың негізіндегі магнитодиэлектриктер - шликерді құю құрылғыларында құю;</w:t>
      </w:r>
    </w:p>
    <w:bookmarkEnd w:id="7398"/>
    <w:bookmarkStart w:name="z7436" w:id="7399"/>
    <w:p>
      <w:pPr>
        <w:spacing w:after="0"/>
        <w:ind w:left="0"/>
        <w:jc w:val="both"/>
      </w:pPr>
      <w:r>
        <w:rPr>
          <w:rFonts w:ascii="Times New Roman"/>
          <w:b w:val="false"/>
          <w:i w:val="false"/>
          <w:color w:val="000000"/>
          <w:sz w:val="28"/>
        </w:rPr>
        <w:t>
      8) қалыңдығы 100 мкм астам қыш пленка - құю;</w:t>
      </w:r>
    </w:p>
    <w:bookmarkEnd w:id="7399"/>
    <w:bookmarkStart w:name="z7437" w:id="7400"/>
    <w:p>
      <w:pPr>
        <w:spacing w:after="0"/>
        <w:ind w:left="0"/>
        <w:jc w:val="both"/>
      </w:pPr>
      <w:r>
        <w:rPr>
          <w:rFonts w:ascii="Times New Roman"/>
          <w:b w:val="false"/>
          <w:i w:val="false"/>
          <w:color w:val="000000"/>
          <w:sz w:val="28"/>
        </w:rPr>
        <w:t>
      9) қалыңдығы 140 мкм аспайтын каучук негізіндегі шыны қыш пленкалар - құю;</w:t>
      </w:r>
    </w:p>
    <w:bookmarkEnd w:id="7400"/>
    <w:bookmarkStart w:name="z7438" w:id="7401"/>
    <w:p>
      <w:pPr>
        <w:spacing w:after="0"/>
        <w:ind w:left="0"/>
        <w:jc w:val="both"/>
      </w:pPr>
      <w:r>
        <w:rPr>
          <w:rFonts w:ascii="Times New Roman"/>
          <w:b w:val="false"/>
          <w:i w:val="false"/>
          <w:color w:val="000000"/>
          <w:sz w:val="28"/>
        </w:rPr>
        <w:t>
      10) қыш пленка, поливинилбутераль немесе акрил байланыстырғыш негізіндегі қалыңдығы 100 мкм астам шыны пленка - "стронций 90" радиобелсенді элементі бар радиометрмен жабдықталған импорт жабдықта құю;</w:t>
      </w:r>
    </w:p>
    <w:bookmarkEnd w:id="7401"/>
    <w:bookmarkStart w:name="z7439" w:id="7402"/>
    <w:p>
      <w:pPr>
        <w:spacing w:after="0"/>
        <w:ind w:left="0"/>
        <w:jc w:val="both"/>
      </w:pPr>
      <w:r>
        <w:rPr>
          <w:rFonts w:ascii="Times New Roman"/>
          <w:b w:val="false"/>
          <w:i w:val="false"/>
          <w:color w:val="000000"/>
          <w:sz w:val="28"/>
        </w:rPr>
        <w:t>
      11) шайбалар, пластиналар, күрделі емес қалыпты бөлшектер - құю.</w:t>
      </w:r>
    </w:p>
    <w:bookmarkEnd w:id="7402"/>
    <w:bookmarkStart w:name="z7440" w:id="7403"/>
    <w:p>
      <w:pPr>
        <w:spacing w:after="0"/>
        <w:ind w:left="0"/>
        <w:jc w:val="both"/>
      </w:pPr>
      <w:r>
        <w:rPr>
          <w:rFonts w:ascii="Times New Roman"/>
          <w:b w:val="false"/>
          <w:i w:val="false"/>
          <w:color w:val="000000"/>
          <w:sz w:val="28"/>
        </w:rPr>
        <w:t>
      Параграф 2. Радиоқыш және феррит құюшы, 3-разряд</w:t>
      </w:r>
    </w:p>
    <w:bookmarkEnd w:id="7403"/>
    <w:bookmarkStart w:name="z7441" w:id="7404"/>
    <w:p>
      <w:pPr>
        <w:spacing w:after="0"/>
        <w:ind w:left="0"/>
        <w:jc w:val="both"/>
      </w:pPr>
      <w:r>
        <w:rPr>
          <w:rFonts w:ascii="Times New Roman"/>
          <w:b w:val="false"/>
          <w:i w:val="false"/>
          <w:color w:val="000000"/>
          <w:sz w:val="28"/>
        </w:rPr>
        <w:t>
      815. Жұмыс сипаттамасы:</w:t>
      </w:r>
    </w:p>
    <w:bookmarkEnd w:id="7404"/>
    <w:bookmarkStart w:name="z7442" w:id="7405"/>
    <w:p>
      <w:pPr>
        <w:spacing w:after="0"/>
        <w:ind w:left="0"/>
        <w:jc w:val="both"/>
      </w:pPr>
      <w:r>
        <w:rPr>
          <w:rFonts w:ascii="Times New Roman"/>
          <w:b w:val="false"/>
          <w:i w:val="false"/>
          <w:color w:val="000000"/>
          <w:sz w:val="28"/>
        </w:rPr>
        <w:t>
      күрделілігі орташа бөлшектер мен бұйымдарды: қаңқаларды, шам панельдерді, төсемдерді, оқшаулауыштарды және тағы басқа құю құрылғыларында құю;</w:t>
      </w:r>
    </w:p>
    <w:bookmarkEnd w:id="7405"/>
    <w:bookmarkStart w:name="z7443" w:id="7406"/>
    <w:p>
      <w:pPr>
        <w:spacing w:after="0"/>
        <w:ind w:left="0"/>
        <w:jc w:val="both"/>
      </w:pPr>
      <w:r>
        <w:rPr>
          <w:rFonts w:ascii="Times New Roman"/>
          <w:b w:val="false"/>
          <w:i w:val="false"/>
          <w:color w:val="000000"/>
          <w:sz w:val="28"/>
        </w:rPr>
        <w:t>
      бөлшектерді гипс қалыптары мен ауқымды күрделі металл құрылымдарда құю;</w:t>
      </w:r>
    </w:p>
    <w:bookmarkEnd w:id="7406"/>
    <w:bookmarkStart w:name="z7444" w:id="7407"/>
    <w:p>
      <w:pPr>
        <w:spacing w:after="0"/>
        <w:ind w:left="0"/>
        <w:jc w:val="both"/>
      </w:pPr>
      <w:r>
        <w:rPr>
          <w:rFonts w:ascii="Times New Roman"/>
          <w:b w:val="false"/>
          <w:i w:val="false"/>
          <w:color w:val="000000"/>
          <w:sz w:val="28"/>
        </w:rPr>
        <w:t>
      қыш таспаны құю;</w:t>
      </w:r>
    </w:p>
    <w:bookmarkEnd w:id="7407"/>
    <w:bookmarkStart w:name="z7445" w:id="7408"/>
    <w:p>
      <w:pPr>
        <w:spacing w:after="0"/>
        <w:ind w:left="0"/>
        <w:jc w:val="both"/>
      </w:pPr>
      <w:r>
        <w:rPr>
          <w:rFonts w:ascii="Times New Roman"/>
          <w:b w:val="false"/>
          <w:i w:val="false"/>
          <w:color w:val="000000"/>
          <w:sz w:val="28"/>
        </w:rPr>
        <w:t>
      құйылатын бұйымдардың сапасын тексеру;</w:t>
      </w:r>
    </w:p>
    <w:bookmarkEnd w:id="7408"/>
    <w:bookmarkStart w:name="z7446" w:id="7409"/>
    <w:p>
      <w:pPr>
        <w:spacing w:after="0"/>
        <w:ind w:left="0"/>
        <w:jc w:val="both"/>
      </w:pPr>
      <w:r>
        <w:rPr>
          <w:rFonts w:ascii="Times New Roman"/>
          <w:b w:val="false"/>
          <w:i w:val="false"/>
          <w:color w:val="000000"/>
          <w:sz w:val="28"/>
        </w:rPr>
        <w:t>
      каучук негізді қыш пленканы құю;</w:t>
      </w:r>
    </w:p>
    <w:bookmarkEnd w:id="7409"/>
    <w:bookmarkStart w:name="z7447" w:id="7410"/>
    <w:p>
      <w:pPr>
        <w:spacing w:after="0"/>
        <w:ind w:left="0"/>
        <w:jc w:val="both"/>
      </w:pPr>
      <w:r>
        <w:rPr>
          <w:rFonts w:ascii="Times New Roman"/>
          <w:b w:val="false"/>
          <w:i w:val="false"/>
          <w:color w:val="000000"/>
          <w:sz w:val="28"/>
        </w:rPr>
        <w:t>
      шликер сапасын тексеру;</w:t>
      </w:r>
    </w:p>
    <w:bookmarkEnd w:id="7410"/>
    <w:bookmarkStart w:name="z7448" w:id="7411"/>
    <w:p>
      <w:pPr>
        <w:spacing w:after="0"/>
        <w:ind w:left="0"/>
        <w:jc w:val="both"/>
      </w:pPr>
      <w:r>
        <w:rPr>
          <w:rFonts w:ascii="Times New Roman"/>
          <w:b w:val="false"/>
          <w:i w:val="false"/>
          <w:color w:val="000000"/>
          <w:sz w:val="28"/>
        </w:rPr>
        <w:t>
      құю құрылғыларын баптау, реттеу;</w:t>
      </w:r>
    </w:p>
    <w:bookmarkEnd w:id="7411"/>
    <w:bookmarkStart w:name="z7449" w:id="7412"/>
    <w:p>
      <w:pPr>
        <w:spacing w:after="0"/>
        <w:ind w:left="0"/>
        <w:jc w:val="both"/>
      </w:pPr>
      <w:r>
        <w:rPr>
          <w:rFonts w:ascii="Times New Roman"/>
          <w:b w:val="false"/>
          <w:i w:val="false"/>
          <w:color w:val="000000"/>
          <w:sz w:val="28"/>
        </w:rPr>
        <w:t>
      құю режимін қысым астында реттеу.</w:t>
      </w:r>
    </w:p>
    <w:bookmarkEnd w:id="7412"/>
    <w:bookmarkStart w:name="z7450" w:id="7413"/>
    <w:p>
      <w:pPr>
        <w:spacing w:after="0"/>
        <w:ind w:left="0"/>
        <w:jc w:val="both"/>
      </w:pPr>
      <w:r>
        <w:rPr>
          <w:rFonts w:ascii="Times New Roman"/>
          <w:b w:val="false"/>
          <w:i w:val="false"/>
          <w:color w:val="000000"/>
          <w:sz w:val="28"/>
        </w:rPr>
        <w:t>
      816. Білуге тиіс:</w:t>
      </w:r>
    </w:p>
    <w:bookmarkEnd w:id="7413"/>
    <w:bookmarkStart w:name="z7451" w:id="7414"/>
    <w:p>
      <w:pPr>
        <w:spacing w:after="0"/>
        <w:ind w:left="0"/>
        <w:jc w:val="both"/>
      </w:pPr>
      <w:r>
        <w:rPr>
          <w:rFonts w:ascii="Times New Roman"/>
          <w:b w:val="false"/>
          <w:i w:val="false"/>
          <w:color w:val="000000"/>
          <w:sz w:val="28"/>
        </w:rPr>
        <w:t>
      құю құрылғыларының, оның ішінде қыш пленканы жасауға арналған импорт жабдықтардың құрылысы, жұмыс қағидасы және баптау ережесі;</w:t>
      </w:r>
    </w:p>
    <w:bookmarkEnd w:id="7414"/>
    <w:bookmarkStart w:name="z7452" w:id="7415"/>
    <w:p>
      <w:pPr>
        <w:spacing w:after="0"/>
        <w:ind w:left="0"/>
        <w:jc w:val="both"/>
      </w:pPr>
      <w:r>
        <w:rPr>
          <w:rFonts w:ascii="Times New Roman"/>
          <w:b w:val="false"/>
          <w:i w:val="false"/>
          <w:color w:val="000000"/>
          <w:sz w:val="28"/>
        </w:rPr>
        <w:t>
      қыш пленка мен қыш дайындамаларды кептіру режимдері және температурасы;</w:t>
      </w:r>
    </w:p>
    <w:bookmarkEnd w:id="7415"/>
    <w:bookmarkStart w:name="z7453" w:id="7416"/>
    <w:p>
      <w:pPr>
        <w:spacing w:after="0"/>
        <w:ind w:left="0"/>
        <w:jc w:val="both"/>
      </w:pPr>
      <w:r>
        <w:rPr>
          <w:rFonts w:ascii="Times New Roman"/>
          <w:b w:val="false"/>
          <w:i w:val="false"/>
          <w:color w:val="000000"/>
          <w:sz w:val="28"/>
        </w:rPr>
        <w:t>
      құю құрылғыларының ауа қысымын реттеу ережесі;</w:t>
      </w:r>
    </w:p>
    <w:bookmarkEnd w:id="7416"/>
    <w:bookmarkStart w:name="z7454" w:id="7417"/>
    <w:p>
      <w:pPr>
        <w:spacing w:after="0"/>
        <w:ind w:left="0"/>
        <w:jc w:val="both"/>
      </w:pPr>
      <w:r>
        <w:rPr>
          <w:rFonts w:ascii="Times New Roman"/>
          <w:b w:val="false"/>
          <w:i w:val="false"/>
          <w:color w:val="000000"/>
          <w:sz w:val="28"/>
        </w:rPr>
        <w:t>
      ұнтақ пен бұйымдарды құюға арналған құю шликерін тарту ұсақтығы ;</w:t>
      </w:r>
    </w:p>
    <w:bookmarkEnd w:id="7417"/>
    <w:bookmarkStart w:name="z7455" w:id="7418"/>
    <w:p>
      <w:pPr>
        <w:spacing w:after="0"/>
        <w:ind w:left="0"/>
        <w:jc w:val="both"/>
      </w:pPr>
      <w:r>
        <w:rPr>
          <w:rFonts w:ascii="Times New Roman"/>
          <w:b w:val="false"/>
          <w:i w:val="false"/>
          <w:color w:val="000000"/>
          <w:sz w:val="28"/>
        </w:rPr>
        <w:t>
      әр түрлі маркалы ферриттердің бұйымдарын құюдың температуралық режимдері;</w:t>
      </w:r>
    </w:p>
    <w:bookmarkEnd w:id="7418"/>
    <w:bookmarkStart w:name="z7456" w:id="7419"/>
    <w:p>
      <w:pPr>
        <w:spacing w:after="0"/>
        <w:ind w:left="0"/>
        <w:jc w:val="both"/>
      </w:pPr>
      <w:r>
        <w:rPr>
          <w:rFonts w:ascii="Times New Roman"/>
          <w:b w:val="false"/>
          <w:i w:val="false"/>
          <w:color w:val="000000"/>
          <w:sz w:val="28"/>
        </w:rPr>
        <w:t>
      буда саны, буданың әр түрлі компоненттерінің мақсаты;</w:t>
      </w:r>
    </w:p>
    <w:bookmarkEnd w:id="7419"/>
    <w:bookmarkStart w:name="z7457" w:id="7420"/>
    <w:p>
      <w:pPr>
        <w:spacing w:after="0"/>
        <w:ind w:left="0"/>
        <w:jc w:val="both"/>
      </w:pPr>
      <w:r>
        <w:rPr>
          <w:rFonts w:ascii="Times New Roman"/>
          <w:b w:val="false"/>
          <w:i w:val="false"/>
          <w:color w:val="000000"/>
          <w:sz w:val="28"/>
        </w:rPr>
        <w:t>
      қыш конденсаторларға арналған пленканы қалыптау және илемдеу режимдері.</w:t>
      </w:r>
    </w:p>
    <w:bookmarkEnd w:id="7420"/>
    <w:bookmarkStart w:name="z7458" w:id="7421"/>
    <w:p>
      <w:pPr>
        <w:spacing w:after="0"/>
        <w:ind w:left="0"/>
        <w:jc w:val="both"/>
      </w:pPr>
      <w:r>
        <w:rPr>
          <w:rFonts w:ascii="Times New Roman"/>
          <w:b w:val="false"/>
          <w:i w:val="false"/>
          <w:color w:val="000000"/>
          <w:sz w:val="28"/>
        </w:rPr>
        <w:t>
      817. Жұмыс үлгілері:</w:t>
      </w:r>
    </w:p>
    <w:bookmarkEnd w:id="7421"/>
    <w:bookmarkStart w:name="z7459" w:id="7422"/>
    <w:p>
      <w:pPr>
        <w:spacing w:after="0"/>
        <w:ind w:left="0"/>
        <w:jc w:val="both"/>
      </w:pPr>
      <w:r>
        <w:rPr>
          <w:rFonts w:ascii="Times New Roman"/>
          <w:b w:val="false"/>
          <w:i w:val="false"/>
          <w:color w:val="000000"/>
          <w:sz w:val="28"/>
        </w:rPr>
        <w:t>
      1) қабат қалыңдығы, тығын түрі әр түрлі конус қалпақ типті әр түрлі конфигурациялы бөлшектер, стакандар, сақиналар, бұранда беті бар өте шағын бөлшектер – құю;</w:t>
      </w:r>
    </w:p>
    <w:bookmarkEnd w:id="7422"/>
    <w:bookmarkStart w:name="z7460" w:id="7423"/>
    <w:p>
      <w:pPr>
        <w:spacing w:after="0"/>
        <w:ind w:left="0"/>
        <w:jc w:val="both"/>
      </w:pPr>
      <w:r>
        <w:rPr>
          <w:rFonts w:ascii="Times New Roman"/>
          <w:b w:val="false"/>
          <w:i w:val="false"/>
          <w:color w:val="000000"/>
          <w:sz w:val="28"/>
        </w:rPr>
        <w:t>
      2) қалыңдығы 0,2-0,3 мм дайындамалар - құю және пленканы жаншу;</w:t>
      </w:r>
    </w:p>
    <w:bookmarkEnd w:id="7423"/>
    <w:bookmarkStart w:name="z7461" w:id="7424"/>
    <w:p>
      <w:pPr>
        <w:spacing w:after="0"/>
        <w:ind w:left="0"/>
        <w:jc w:val="both"/>
      </w:pPr>
      <w:r>
        <w:rPr>
          <w:rFonts w:ascii="Times New Roman"/>
          <w:b w:val="false"/>
          <w:i w:val="false"/>
          <w:color w:val="000000"/>
          <w:sz w:val="28"/>
        </w:rPr>
        <w:t>
      3) катодты қыздырғыш тораптарға арналған қыш оқшаулауыштар - құю;</w:t>
      </w:r>
    </w:p>
    <w:bookmarkEnd w:id="7424"/>
    <w:bookmarkStart w:name="z7462" w:id="7425"/>
    <w:p>
      <w:pPr>
        <w:spacing w:after="0"/>
        <w:ind w:left="0"/>
        <w:jc w:val="both"/>
      </w:pPr>
      <w:r>
        <w:rPr>
          <w:rFonts w:ascii="Times New Roman"/>
          <w:b w:val="false"/>
          <w:i w:val="false"/>
          <w:color w:val="000000"/>
          <w:sz w:val="28"/>
        </w:rPr>
        <w:t>
      4) күрделі конфигурациялы, саңылауларының саны көп, жұқа қабатты бөлшектер - термопластикалық шликерден құю;</w:t>
      </w:r>
    </w:p>
    <w:bookmarkEnd w:id="7425"/>
    <w:bookmarkStart w:name="z7463" w:id="7426"/>
    <w:p>
      <w:pPr>
        <w:spacing w:after="0"/>
        <w:ind w:left="0"/>
        <w:jc w:val="both"/>
      </w:pPr>
      <w:r>
        <w:rPr>
          <w:rFonts w:ascii="Times New Roman"/>
          <w:b w:val="false"/>
          <w:i w:val="false"/>
          <w:color w:val="000000"/>
          <w:sz w:val="28"/>
        </w:rPr>
        <w:t>
      5) қабысу саны аз, қабат қалыңдығы 0,3-1,0 мм артық микроқабылдағыштардың корпусы - құю;</w:t>
      </w:r>
    </w:p>
    <w:bookmarkEnd w:id="7426"/>
    <w:bookmarkStart w:name="z7464" w:id="7427"/>
    <w:p>
      <w:pPr>
        <w:spacing w:after="0"/>
        <w:ind w:left="0"/>
        <w:jc w:val="both"/>
      </w:pPr>
      <w:r>
        <w:rPr>
          <w:rFonts w:ascii="Times New Roman"/>
          <w:b w:val="false"/>
          <w:i w:val="false"/>
          <w:color w:val="000000"/>
          <w:sz w:val="28"/>
        </w:rPr>
        <w:t>
      6) қыш резисторлардың негіздері - құю;</w:t>
      </w:r>
    </w:p>
    <w:bookmarkEnd w:id="7427"/>
    <w:bookmarkStart w:name="z7465" w:id="7428"/>
    <w:p>
      <w:pPr>
        <w:spacing w:after="0"/>
        <w:ind w:left="0"/>
        <w:jc w:val="both"/>
      </w:pPr>
      <w:r>
        <w:rPr>
          <w:rFonts w:ascii="Times New Roman"/>
          <w:b w:val="false"/>
          <w:i w:val="false"/>
          <w:color w:val="000000"/>
          <w:sz w:val="28"/>
        </w:rPr>
        <w:t>
      7) ауыстырып қосқыштың платалары, қаңқалар, вариометрлердің роторлары мен статорлары – бөлшектерді қыш массадан қысым астында құю;</w:t>
      </w:r>
    </w:p>
    <w:bookmarkEnd w:id="7428"/>
    <w:bookmarkStart w:name="z7466" w:id="7429"/>
    <w:p>
      <w:pPr>
        <w:spacing w:after="0"/>
        <w:ind w:left="0"/>
        <w:jc w:val="both"/>
      </w:pPr>
      <w:r>
        <w:rPr>
          <w:rFonts w:ascii="Times New Roman"/>
          <w:b w:val="false"/>
          <w:i w:val="false"/>
          <w:color w:val="000000"/>
          <w:sz w:val="28"/>
        </w:rPr>
        <w:t>
      8) конденсаторларға арналған қыш пленка - құю;</w:t>
      </w:r>
    </w:p>
    <w:bookmarkEnd w:id="7429"/>
    <w:bookmarkStart w:name="z7467" w:id="7430"/>
    <w:p>
      <w:pPr>
        <w:spacing w:after="0"/>
        <w:ind w:left="0"/>
        <w:jc w:val="both"/>
      </w:pPr>
      <w:r>
        <w:rPr>
          <w:rFonts w:ascii="Times New Roman"/>
          <w:b w:val="false"/>
          <w:i w:val="false"/>
          <w:color w:val="000000"/>
          <w:sz w:val="28"/>
        </w:rPr>
        <w:t>
      9) металл қыш корпустарға арналған қалыңдығы 0,15-0,22 мм пленка - құю;</w:t>
      </w:r>
    </w:p>
    <w:bookmarkEnd w:id="7430"/>
    <w:bookmarkStart w:name="z7468" w:id="7431"/>
    <w:p>
      <w:pPr>
        <w:spacing w:after="0"/>
        <w:ind w:left="0"/>
        <w:jc w:val="both"/>
      </w:pPr>
      <w:r>
        <w:rPr>
          <w:rFonts w:ascii="Times New Roman"/>
          <w:b w:val="false"/>
          <w:i w:val="false"/>
          <w:color w:val="000000"/>
          <w:sz w:val="28"/>
        </w:rPr>
        <w:t>
      10) мөлшері әр түрлі сопло - құю;</w:t>
      </w:r>
    </w:p>
    <w:bookmarkEnd w:id="7431"/>
    <w:bookmarkStart w:name="z7469" w:id="7432"/>
    <w:p>
      <w:pPr>
        <w:spacing w:after="0"/>
        <w:ind w:left="0"/>
        <w:jc w:val="both"/>
      </w:pPr>
      <w:r>
        <w:rPr>
          <w:rFonts w:ascii="Times New Roman"/>
          <w:b w:val="false"/>
          <w:i w:val="false"/>
          <w:color w:val="000000"/>
          <w:sz w:val="28"/>
        </w:rPr>
        <w:t>
      11) қырлы стакандар, қалпақтар, цилиндр бөлшектер - құю;</w:t>
      </w:r>
    </w:p>
    <w:bookmarkEnd w:id="7432"/>
    <w:bookmarkStart w:name="z7470" w:id="7433"/>
    <w:p>
      <w:pPr>
        <w:spacing w:after="0"/>
        <w:ind w:left="0"/>
        <w:jc w:val="both"/>
      </w:pPr>
      <w:r>
        <w:rPr>
          <w:rFonts w:ascii="Times New Roman"/>
          <w:b w:val="false"/>
          <w:i w:val="false"/>
          <w:color w:val="000000"/>
          <w:sz w:val="28"/>
        </w:rPr>
        <w:t>
      12) күрделі пішінді, жұқа қабатты саңылауларының саны көп феррит бұйымдар - феррит шликерден құю құрылғысында құю.</w:t>
      </w:r>
    </w:p>
    <w:bookmarkEnd w:id="7433"/>
    <w:bookmarkStart w:name="z7471" w:id="7434"/>
    <w:p>
      <w:pPr>
        <w:spacing w:after="0"/>
        <w:ind w:left="0"/>
        <w:jc w:val="both"/>
      </w:pPr>
      <w:r>
        <w:rPr>
          <w:rFonts w:ascii="Times New Roman"/>
          <w:b w:val="false"/>
          <w:i w:val="false"/>
          <w:color w:val="000000"/>
          <w:sz w:val="28"/>
        </w:rPr>
        <w:t>
      Параграф 3. Радиоқыш және феррит құюшы, 4-разряд</w:t>
      </w:r>
    </w:p>
    <w:bookmarkEnd w:id="7434"/>
    <w:bookmarkStart w:name="z7472" w:id="7435"/>
    <w:p>
      <w:pPr>
        <w:spacing w:after="0"/>
        <w:ind w:left="0"/>
        <w:jc w:val="both"/>
      </w:pPr>
      <w:r>
        <w:rPr>
          <w:rFonts w:ascii="Times New Roman"/>
          <w:b w:val="false"/>
          <w:i w:val="false"/>
          <w:color w:val="000000"/>
          <w:sz w:val="28"/>
        </w:rPr>
        <w:t>
      818. Жұмыс сипаттамасы:</w:t>
      </w:r>
    </w:p>
    <w:bookmarkEnd w:id="7435"/>
    <w:bookmarkStart w:name="z7473" w:id="7436"/>
    <w:p>
      <w:pPr>
        <w:spacing w:after="0"/>
        <w:ind w:left="0"/>
        <w:jc w:val="both"/>
      </w:pPr>
      <w:r>
        <w:rPr>
          <w:rFonts w:ascii="Times New Roman"/>
          <w:b w:val="false"/>
          <w:i w:val="false"/>
          <w:color w:val="000000"/>
          <w:sz w:val="28"/>
        </w:rPr>
        <w:t>
      күрделі пішінді бұйымдарды құю автоматтары мен жартылай автоматтарда, стационар және қол қалыптарда құю;</w:t>
      </w:r>
    </w:p>
    <w:bookmarkEnd w:id="7436"/>
    <w:bookmarkStart w:name="z7474" w:id="7437"/>
    <w:p>
      <w:pPr>
        <w:spacing w:after="0"/>
        <w:ind w:left="0"/>
        <w:jc w:val="both"/>
      </w:pPr>
      <w:r>
        <w:rPr>
          <w:rFonts w:ascii="Times New Roman"/>
          <w:b w:val="false"/>
          <w:i w:val="false"/>
          <w:color w:val="000000"/>
          <w:sz w:val="28"/>
        </w:rPr>
        <w:t>
      көп орынды қалыптарда құю, шликер дайындау процессін басқару; шликердің құю қабілетін және құюға арналған ұнтақтың дисперстілігін айқындау;</w:t>
      </w:r>
    </w:p>
    <w:bookmarkEnd w:id="7437"/>
    <w:bookmarkStart w:name="z7475" w:id="7438"/>
    <w:p>
      <w:pPr>
        <w:spacing w:after="0"/>
        <w:ind w:left="0"/>
        <w:jc w:val="both"/>
      </w:pPr>
      <w:r>
        <w:rPr>
          <w:rFonts w:ascii="Times New Roman"/>
          <w:b w:val="false"/>
          <w:i w:val="false"/>
          <w:color w:val="000000"/>
          <w:sz w:val="28"/>
        </w:rPr>
        <w:t>
      поливинилбутераль негізінде қыш пленканы құю;</w:t>
      </w:r>
    </w:p>
    <w:bookmarkEnd w:id="7438"/>
    <w:bookmarkStart w:name="z7476" w:id="7439"/>
    <w:p>
      <w:pPr>
        <w:spacing w:after="0"/>
        <w:ind w:left="0"/>
        <w:jc w:val="both"/>
      </w:pPr>
      <w:r>
        <w:rPr>
          <w:rFonts w:ascii="Times New Roman"/>
          <w:b w:val="false"/>
          <w:i w:val="false"/>
          <w:color w:val="000000"/>
          <w:sz w:val="28"/>
        </w:rPr>
        <w:t>
      геометриялық өлшемдерді проекторда және құралдық микроскопта тексеру;</w:t>
      </w:r>
    </w:p>
    <w:bookmarkEnd w:id="7439"/>
    <w:bookmarkStart w:name="z7477" w:id="7440"/>
    <w:p>
      <w:pPr>
        <w:spacing w:after="0"/>
        <w:ind w:left="0"/>
        <w:jc w:val="both"/>
      </w:pPr>
      <w:r>
        <w:rPr>
          <w:rFonts w:ascii="Times New Roman"/>
          <w:b w:val="false"/>
          <w:i w:val="false"/>
          <w:color w:val="000000"/>
          <w:sz w:val="28"/>
        </w:rPr>
        <w:t>
      индикатормен және микрометрмен жұмыс істеу.</w:t>
      </w:r>
    </w:p>
    <w:bookmarkEnd w:id="7440"/>
    <w:bookmarkStart w:name="z7478" w:id="7441"/>
    <w:p>
      <w:pPr>
        <w:spacing w:after="0"/>
        <w:ind w:left="0"/>
        <w:jc w:val="both"/>
      </w:pPr>
      <w:r>
        <w:rPr>
          <w:rFonts w:ascii="Times New Roman"/>
          <w:b w:val="false"/>
          <w:i w:val="false"/>
          <w:color w:val="000000"/>
          <w:sz w:val="28"/>
        </w:rPr>
        <w:t>
      819. Білуге тиіс:</w:t>
      </w:r>
    </w:p>
    <w:bookmarkEnd w:id="7441"/>
    <w:bookmarkStart w:name="z7479" w:id="7442"/>
    <w:p>
      <w:pPr>
        <w:spacing w:after="0"/>
        <w:ind w:left="0"/>
        <w:jc w:val="both"/>
      </w:pPr>
      <w:r>
        <w:rPr>
          <w:rFonts w:ascii="Times New Roman"/>
          <w:b w:val="false"/>
          <w:i w:val="false"/>
          <w:color w:val="000000"/>
          <w:sz w:val="28"/>
        </w:rPr>
        <w:t>
      әр түрлі модельді құю жабдықтарының құрылысы;</w:t>
      </w:r>
    </w:p>
    <w:bookmarkEnd w:id="7442"/>
    <w:bookmarkStart w:name="z7480" w:id="7443"/>
    <w:p>
      <w:pPr>
        <w:spacing w:after="0"/>
        <w:ind w:left="0"/>
        <w:jc w:val="both"/>
      </w:pPr>
      <w:r>
        <w:rPr>
          <w:rFonts w:ascii="Times New Roman"/>
          <w:b w:val="false"/>
          <w:i w:val="false"/>
          <w:color w:val="000000"/>
          <w:sz w:val="28"/>
        </w:rPr>
        <w:t>
      қызмет көрсетілетін жабдықтың кинематикасы, электр схемасы, дәлдігін баптау және реттеу ережесі;</w:t>
      </w:r>
    </w:p>
    <w:bookmarkEnd w:id="7443"/>
    <w:bookmarkStart w:name="z7481" w:id="7444"/>
    <w:p>
      <w:pPr>
        <w:spacing w:after="0"/>
        <w:ind w:left="0"/>
        <w:jc w:val="both"/>
      </w:pPr>
      <w:r>
        <w:rPr>
          <w:rFonts w:ascii="Times New Roman"/>
          <w:b w:val="false"/>
          <w:i w:val="false"/>
          <w:color w:val="000000"/>
          <w:sz w:val="28"/>
        </w:rPr>
        <w:t>
      бақылау-өлшеу құралдары мен аспаптарының құрылысы, мақсаты мен қолданылу шарттары;</w:t>
      </w:r>
    </w:p>
    <w:bookmarkEnd w:id="7444"/>
    <w:bookmarkStart w:name="z7482" w:id="7445"/>
    <w:p>
      <w:pPr>
        <w:spacing w:after="0"/>
        <w:ind w:left="0"/>
        <w:jc w:val="both"/>
      </w:pPr>
      <w:r>
        <w:rPr>
          <w:rFonts w:ascii="Times New Roman"/>
          <w:b w:val="false"/>
          <w:i w:val="false"/>
          <w:color w:val="000000"/>
          <w:sz w:val="28"/>
        </w:rPr>
        <w:t>
      әмбебап және арнайы құрылғылардың құрылымы;</w:t>
      </w:r>
    </w:p>
    <w:bookmarkEnd w:id="7445"/>
    <w:bookmarkStart w:name="z7483" w:id="7446"/>
    <w:p>
      <w:pPr>
        <w:spacing w:after="0"/>
        <w:ind w:left="0"/>
        <w:jc w:val="both"/>
      </w:pPr>
      <w:r>
        <w:rPr>
          <w:rFonts w:ascii="Times New Roman"/>
          <w:b w:val="false"/>
          <w:i w:val="false"/>
          <w:color w:val="000000"/>
          <w:sz w:val="28"/>
        </w:rPr>
        <w:t>
      шақтама және орнату жүйесі;</w:t>
      </w:r>
    </w:p>
    <w:bookmarkEnd w:id="7446"/>
    <w:bookmarkStart w:name="z7484" w:id="7447"/>
    <w:p>
      <w:pPr>
        <w:spacing w:after="0"/>
        <w:ind w:left="0"/>
        <w:jc w:val="both"/>
      </w:pPr>
      <w:r>
        <w:rPr>
          <w:rFonts w:ascii="Times New Roman"/>
          <w:b w:val="false"/>
          <w:i w:val="false"/>
          <w:color w:val="000000"/>
          <w:sz w:val="28"/>
        </w:rPr>
        <w:t>
      квалитеттер мен кедір-бұдырлық өлшемдері.</w:t>
      </w:r>
    </w:p>
    <w:bookmarkEnd w:id="7447"/>
    <w:bookmarkStart w:name="z7485" w:id="7448"/>
    <w:p>
      <w:pPr>
        <w:spacing w:after="0"/>
        <w:ind w:left="0"/>
        <w:jc w:val="both"/>
      </w:pPr>
      <w:r>
        <w:rPr>
          <w:rFonts w:ascii="Times New Roman"/>
          <w:b w:val="false"/>
          <w:i w:val="false"/>
          <w:color w:val="000000"/>
          <w:sz w:val="28"/>
        </w:rPr>
        <w:t>
      820. Жұмыс үлгілері:</w:t>
      </w:r>
    </w:p>
    <w:bookmarkEnd w:id="7448"/>
    <w:bookmarkStart w:name="z7486" w:id="7449"/>
    <w:p>
      <w:pPr>
        <w:spacing w:after="0"/>
        <w:ind w:left="0"/>
        <w:jc w:val="both"/>
      </w:pPr>
      <w:r>
        <w:rPr>
          <w:rFonts w:ascii="Times New Roman"/>
          <w:b w:val="false"/>
          <w:i w:val="false"/>
          <w:color w:val="000000"/>
          <w:sz w:val="28"/>
        </w:rPr>
        <w:t>
      1) саңылауының диаметрі 0,1-0,5 мм әр түрлі пішінді бөлшектер - құю;</w:t>
      </w:r>
    </w:p>
    <w:bookmarkEnd w:id="7449"/>
    <w:bookmarkStart w:name="z7487" w:id="7450"/>
    <w:p>
      <w:pPr>
        <w:spacing w:after="0"/>
        <w:ind w:left="0"/>
        <w:jc w:val="both"/>
      </w:pPr>
      <w:r>
        <w:rPr>
          <w:rFonts w:ascii="Times New Roman"/>
          <w:b w:val="false"/>
          <w:i w:val="false"/>
          <w:color w:val="000000"/>
          <w:sz w:val="28"/>
        </w:rPr>
        <w:t>
      2) электр вакуум аспаптардың қаптамасына арналған аса берік 4-100 мм қыш бөлшектер - құю;</w:t>
      </w:r>
    </w:p>
    <w:bookmarkEnd w:id="7450"/>
    <w:bookmarkStart w:name="z7488" w:id="7451"/>
    <w:p>
      <w:pPr>
        <w:spacing w:after="0"/>
        <w:ind w:left="0"/>
        <w:jc w:val="both"/>
      </w:pPr>
      <w:r>
        <w:rPr>
          <w:rFonts w:ascii="Times New Roman"/>
          <w:b w:val="false"/>
          <w:i w:val="false"/>
          <w:color w:val="000000"/>
          <w:sz w:val="28"/>
        </w:rPr>
        <w:t>
      3) стандарт емес, ОСТ-ке сәйкес келмейтін, жекелеген элементтерін құрылымдық ресімдеуде ауытқушылықтары, оның ішінде саңылауларының орналасу симметриясыздығы, саңылауларының арасындағы қабаттардың сәйкессіздігі, бөлшек биіктігінің оның диаметріне қатынасының сәйкессіздігі бар бөлшектер - құю құрылғыларында құю;</w:t>
      </w:r>
    </w:p>
    <w:bookmarkEnd w:id="7451"/>
    <w:bookmarkStart w:name="z7489" w:id="7452"/>
    <w:p>
      <w:pPr>
        <w:spacing w:after="0"/>
        <w:ind w:left="0"/>
        <w:jc w:val="both"/>
      </w:pPr>
      <w:r>
        <w:rPr>
          <w:rFonts w:ascii="Times New Roman"/>
          <w:b w:val="false"/>
          <w:i w:val="false"/>
          <w:color w:val="000000"/>
          <w:sz w:val="28"/>
        </w:rPr>
        <w:t>
      4) микроплаталар дайындамасы - құю;</w:t>
      </w:r>
    </w:p>
    <w:bookmarkEnd w:id="7452"/>
    <w:bookmarkStart w:name="z7490" w:id="7453"/>
    <w:p>
      <w:pPr>
        <w:spacing w:after="0"/>
        <w:ind w:left="0"/>
        <w:jc w:val="both"/>
      </w:pPr>
      <w:r>
        <w:rPr>
          <w:rFonts w:ascii="Times New Roman"/>
          <w:b w:val="false"/>
          <w:i w:val="false"/>
          <w:color w:val="000000"/>
          <w:sz w:val="28"/>
        </w:rPr>
        <w:t>
      5) сфералық қалып дайындамалары - құю автоматтарында құю;</w:t>
      </w:r>
    </w:p>
    <w:bookmarkEnd w:id="7453"/>
    <w:bookmarkStart w:name="z7491" w:id="7454"/>
    <w:p>
      <w:pPr>
        <w:spacing w:after="0"/>
        <w:ind w:left="0"/>
        <w:jc w:val="both"/>
      </w:pPr>
      <w:r>
        <w:rPr>
          <w:rFonts w:ascii="Times New Roman"/>
          <w:b w:val="false"/>
          <w:i w:val="false"/>
          <w:color w:val="000000"/>
          <w:sz w:val="28"/>
        </w:rPr>
        <w:t>
      6) диаметрі 250 мм, Н-150 мм қырлы оқшаулауыш - құю;</w:t>
      </w:r>
    </w:p>
    <w:bookmarkEnd w:id="7454"/>
    <w:bookmarkStart w:name="z7492" w:id="7455"/>
    <w:p>
      <w:pPr>
        <w:spacing w:after="0"/>
        <w:ind w:left="0"/>
        <w:jc w:val="both"/>
      </w:pPr>
      <w:r>
        <w:rPr>
          <w:rFonts w:ascii="Times New Roman"/>
          <w:b w:val="false"/>
          <w:i w:val="false"/>
          <w:color w:val="000000"/>
          <w:sz w:val="28"/>
        </w:rPr>
        <w:t>
      7) диаметрі 250 мм, Н-ЗОО мм сақина - құю;</w:t>
      </w:r>
    </w:p>
    <w:bookmarkEnd w:id="7455"/>
    <w:bookmarkStart w:name="z7493" w:id="7456"/>
    <w:p>
      <w:pPr>
        <w:spacing w:after="0"/>
        <w:ind w:left="0"/>
        <w:jc w:val="both"/>
      </w:pPr>
      <w:r>
        <w:rPr>
          <w:rFonts w:ascii="Times New Roman"/>
          <w:b w:val="false"/>
          <w:i w:val="false"/>
          <w:color w:val="000000"/>
          <w:sz w:val="28"/>
        </w:rPr>
        <w:t>
      8) қабырғасы жұқа (0,3-1,0 мм) және қабысу саны көп микроқабылдағыштың корпусы - құю;</w:t>
      </w:r>
    </w:p>
    <w:bookmarkEnd w:id="7456"/>
    <w:bookmarkStart w:name="z7494" w:id="7457"/>
    <w:p>
      <w:pPr>
        <w:spacing w:after="0"/>
        <w:ind w:left="0"/>
        <w:jc w:val="both"/>
      </w:pPr>
      <w:r>
        <w:rPr>
          <w:rFonts w:ascii="Times New Roman"/>
          <w:b w:val="false"/>
          <w:i w:val="false"/>
          <w:color w:val="000000"/>
          <w:sz w:val="28"/>
        </w:rPr>
        <w:t>
      9) қабырғасы жұқа және қабысу саны көп кардиографтың корпусы - құю;</w:t>
      </w:r>
    </w:p>
    <w:bookmarkEnd w:id="7457"/>
    <w:bookmarkStart w:name="z7495" w:id="7458"/>
    <w:p>
      <w:pPr>
        <w:spacing w:after="0"/>
        <w:ind w:left="0"/>
        <w:jc w:val="both"/>
      </w:pPr>
      <w:r>
        <w:rPr>
          <w:rFonts w:ascii="Times New Roman"/>
          <w:b w:val="false"/>
          <w:i w:val="false"/>
          <w:color w:val="000000"/>
          <w:sz w:val="28"/>
        </w:rPr>
        <w:t>
      10) карбонил темір мен балқымалардың негізіндегі магнитодиэлектриктер - құю құрылғысында аса күрделі бөлшектерді шликерден құю;</w:t>
      </w:r>
    </w:p>
    <w:bookmarkEnd w:id="7458"/>
    <w:bookmarkStart w:name="z7496" w:id="7459"/>
    <w:p>
      <w:pPr>
        <w:spacing w:after="0"/>
        <w:ind w:left="0"/>
        <w:jc w:val="both"/>
      </w:pPr>
      <w:r>
        <w:rPr>
          <w:rFonts w:ascii="Times New Roman"/>
          <w:b w:val="false"/>
          <w:i w:val="false"/>
          <w:color w:val="000000"/>
          <w:sz w:val="28"/>
        </w:rPr>
        <w:t>
      11) қалыңдығы 40 мкм астам және құрамында металл бар, поливинилбутераль негізіндегі қалыңдығы 10 мкм астам қыш пленка - құю құрылғыларында құю;</w:t>
      </w:r>
    </w:p>
    <w:bookmarkEnd w:id="7459"/>
    <w:bookmarkStart w:name="z7497" w:id="7460"/>
    <w:p>
      <w:pPr>
        <w:spacing w:after="0"/>
        <w:ind w:left="0"/>
        <w:jc w:val="both"/>
      </w:pPr>
      <w:r>
        <w:rPr>
          <w:rFonts w:ascii="Times New Roman"/>
          <w:b w:val="false"/>
          <w:i w:val="false"/>
          <w:color w:val="000000"/>
          <w:sz w:val="28"/>
        </w:rPr>
        <w:t>
      12) түтіктер, өзектер, күрделі қалыпты дискілер - құю;</w:t>
      </w:r>
    </w:p>
    <w:bookmarkEnd w:id="7460"/>
    <w:bookmarkStart w:name="z7498" w:id="7461"/>
    <w:p>
      <w:pPr>
        <w:spacing w:after="0"/>
        <w:ind w:left="0"/>
        <w:jc w:val="both"/>
      </w:pPr>
      <w:r>
        <w:rPr>
          <w:rFonts w:ascii="Times New Roman"/>
          <w:b w:val="false"/>
          <w:i w:val="false"/>
          <w:color w:val="000000"/>
          <w:sz w:val="28"/>
        </w:rPr>
        <w:t>
      13) жұқа қабатты, саңылауларының саны көп күрделі пішінді феррит бөлшектер - құю автоматтарында құю;</w:t>
      </w:r>
    </w:p>
    <w:bookmarkEnd w:id="7461"/>
    <w:bookmarkStart w:name="z7499" w:id="7462"/>
    <w:p>
      <w:pPr>
        <w:spacing w:after="0"/>
        <w:ind w:left="0"/>
        <w:jc w:val="both"/>
      </w:pPr>
      <w:r>
        <w:rPr>
          <w:rFonts w:ascii="Times New Roman"/>
          <w:b w:val="false"/>
          <w:i w:val="false"/>
          <w:color w:val="000000"/>
          <w:sz w:val="28"/>
        </w:rPr>
        <w:t>
      14) диаметрі 190 мм, Н-716 мм цилиндрлер - құю;</w:t>
      </w:r>
    </w:p>
    <w:bookmarkEnd w:id="7462"/>
    <w:bookmarkStart w:name="z7500" w:id="7463"/>
    <w:p>
      <w:pPr>
        <w:spacing w:after="0"/>
        <w:ind w:left="0"/>
        <w:jc w:val="both"/>
      </w:pPr>
      <w:r>
        <w:rPr>
          <w:rFonts w:ascii="Times New Roman"/>
          <w:b w:val="false"/>
          <w:i w:val="false"/>
          <w:color w:val="000000"/>
          <w:sz w:val="28"/>
        </w:rPr>
        <w:t>
      15) энергияның жоғары жиілікті шықпаларына арналған шайбалар - құю.</w:t>
      </w:r>
    </w:p>
    <w:bookmarkEnd w:id="7463"/>
    <w:bookmarkStart w:name="z7501" w:id="7464"/>
    <w:p>
      <w:pPr>
        <w:spacing w:after="0"/>
        <w:ind w:left="0"/>
        <w:jc w:val="both"/>
      </w:pPr>
      <w:r>
        <w:rPr>
          <w:rFonts w:ascii="Times New Roman"/>
          <w:b w:val="false"/>
          <w:i w:val="false"/>
          <w:color w:val="000000"/>
          <w:sz w:val="28"/>
        </w:rPr>
        <w:t>
      Параграф 4. Радиоқыш және феррит құюшы, 5-разряд</w:t>
      </w:r>
    </w:p>
    <w:bookmarkEnd w:id="7464"/>
    <w:bookmarkStart w:name="z7502" w:id="7465"/>
    <w:p>
      <w:pPr>
        <w:spacing w:after="0"/>
        <w:ind w:left="0"/>
        <w:jc w:val="both"/>
      </w:pPr>
      <w:r>
        <w:rPr>
          <w:rFonts w:ascii="Times New Roman"/>
          <w:b w:val="false"/>
          <w:i w:val="false"/>
          <w:color w:val="000000"/>
          <w:sz w:val="28"/>
        </w:rPr>
        <w:t>
      821. Жұмыс сипаттамасы:</w:t>
      </w:r>
    </w:p>
    <w:bookmarkEnd w:id="7465"/>
    <w:bookmarkStart w:name="z7503" w:id="7466"/>
    <w:p>
      <w:pPr>
        <w:spacing w:after="0"/>
        <w:ind w:left="0"/>
        <w:jc w:val="both"/>
      </w:pPr>
      <w:r>
        <w:rPr>
          <w:rFonts w:ascii="Times New Roman"/>
          <w:b w:val="false"/>
          <w:i w:val="false"/>
          <w:color w:val="000000"/>
          <w:sz w:val="28"/>
        </w:rPr>
        <w:t>
      күрделі пішінді бұйымдарды құю автоматтары мен жартылай автоматтарда құю;</w:t>
      </w:r>
    </w:p>
    <w:bookmarkEnd w:id="7466"/>
    <w:bookmarkStart w:name="z7504" w:id="7467"/>
    <w:p>
      <w:pPr>
        <w:spacing w:after="0"/>
        <w:ind w:left="0"/>
        <w:jc w:val="both"/>
      </w:pPr>
      <w:r>
        <w:rPr>
          <w:rFonts w:ascii="Times New Roman"/>
          <w:b w:val="false"/>
          <w:i w:val="false"/>
          <w:color w:val="000000"/>
          <w:sz w:val="28"/>
        </w:rPr>
        <w:t>
      поливинилбутераль, полимер композициялы материалдардың негізіндегі қыш және металл пленкаларды құю;</w:t>
      </w:r>
    </w:p>
    <w:bookmarkEnd w:id="7467"/>
    <w:bookmarkStart w:name="z7505" w:id="7468"/>
    <w:p>
      <w:pPr>
        <w:spacing w:after="0"/>
        <w:ind w:left="0"/>
        <w:jc w:val="both"/>
      </w:pPr>
      <w:r>
        <w:rPr>
          <w:rFonts w:ascii="Times New Roman"/>
          <w:b w:val="false"/>
          <w:i w:val="false"/>
          <w:color w:val="000000"/>
          <w:sz w:val="28"/>
        </w:rPr>
        <w:t>
      құю сапасын тексеру;</w:t>
      </w:r>
    </w:p>
    <w:bookmarkEnd w:id="7468"/>
    <w:bookmarkStart w:name="z7506" w:id="7469"/>
    <w:p>
      <w:pPr>
        <w:spacing w:after="0"/>
        <w:ind w:left="0"/>
        <w:jc w:val="both"/>
      </w:pPr>
      <w:r>
        <w:rPr>
          <w:rFonts w:ascii="Times New Roman"/>
          <w:b w:val="false"/>
          <w:i w:val="false"/>
          <w:color w:val="000000"/>
          <w:sz w:val="28"/>
        </w:rPr>
        <w:t>
      пленканы төсенішінен арнайы станокта ажырату;</w:t>
      </w:r>
    </w:p>
    <w:bookmarkEnd w:id="7469"/>
    <w:bookmarkStart w:name="z7507" w:id="7470"/>
    <w:p>
      <w:pPr>
        <w:spacing w:after="0"/>
        <w:ind w:left="0"/>
        <w:jc w:val="both"/>
      </w:pPr>
      <w:r>
        <w:rPr>
          <w:rFonts w:ascii="Times New Roman"/>
          <w:b w:val="false"/>
          <w:i w:val="false"/>
          <w:color w:val="000000"/>
          <w:sz w:val="28"/>
        </w:rPr>
        <w:t>
      пленканың белгіленген қалыңдығынан ауытқушылықты контактісіз өлшеуге арналған радиоизотоп датчикпен жұмыс істеу.</w:t>
      </w:r>
    </w:p>
    <w:bookmarkEnd w:id="7470"/>
    <w:bookmarkStart w:name="z7508" w:id="7471"/>
    <w:p>
      <w:pPr>
        <w:spacing w:after="0"/>
        <w:ind w:left="0"/>
        <w:jc w:val="both"/>
      </w:pPr>
      <w:r>
        <w:rPr>
          <w:rFonts w:ascii="Times New Roman"/>
          <w:b w:val="false"/>
          <w:i w:val="false"/>
          <w:color w:val="000000"/>
          <w:sz w:val="28"/>
        </w:rPr>
        <w:t>
      822. Білуге тиіс:</w:t>
      </w:r>
    </w:p>
    <w:bookmarkEnd w:id="7471"/>
    <w:bookmarkStart w:name="z7509" w:id="7472"/>
    <w:p>
      <w:pPr>
        <w:spacing w:after="0"/>
        <w:ind w:left="0"/>
        <w:jc w:val="both"/>
      </w:pPr>
      <w:r>
        <w:rPr>
          <w:rFonts w:ascii="Times New Roman"/>
          <w:b w:val="false"/>
          <w:i w:val="false"/>
          <w:color w:val="000000"/>
          <w:sz w:val="28"/>
        </w:rPr>
        <w:t>
      әр түрлі модельді құю жабдықтарының құрылысы;</w:t>
      </w:r>
    </w:p>
    <w:bookmarkEnd w:id="7472"/>
    <w:bookmarkStart w:name="z7510" w:id="7473"/>
    <w:p>
      <w:pPr>
        <w:spacing w:after="0"/>
        <w:ind w:left="0"/>
        <w:jc w:val="both"/>
      </w:pPr>
      <w:r>
        <w:rPr>
          <w:rFonts w:ascii="Times New Roman"/>
          <w:b w:val="false"/>
          <w:i w:val="false"/>
          <w:color w:val="000000"/>
          <w:sz w:val="28"/>
        </w:rPr>
        <w:t>
      қызмет көрсетілетін жабдықтың кинематикалық және электр схемасы, дәлдігін баптау және реттеу ережесі;</w:t>
      </w:r>
    </w:p>
    <w:bookmarkEnd w:id="7473"/>
    <w:bookmarkStart w:name="z7511" w:id="7474"/>
    <w:p>
      <w:pPr>
        <w:spacing w:after="0"/>
        <w:ind w:left="0"/>
        <w:jc w:val="both"/>
      </w:pPr>
      <w:r>
        <w:rPr>
          <w:rFonts w:ascii="Times New Roman"/>
          <w:b w:val="false"/>
          <w:i w:val="false"/>
          <w:color w:val="000000"/>
          <w:sz w:val="28"/>
        </w:rPr>
        <w:t>
      пленканы төсенішінен ажыратуға арналған станоктың құрылысы, жұмыс қағидасы және баптау тәсілдері;</w:t>
      </w:r>
    </w:p>
    <w:bookmarkEnd w:id="7474"/>
    <w:bookmarkStart w:name="z7512" w:id="7475"/>
    <w:p>
      <w:pPr>
        <w:spacing w:after="0"/>
        <w:ind w:left="0"/>
        <w:jc w:val="both"/>
      </w:pPr>
      <w:r>
        <w:rPr>
          <w:rFonts w:ascii="Times New Roman"/>
          <w:b w:val="false"/>
          <w:i w:val="false"/>
          <w:color w:val="000000"/>
          <w:sz w:val="28"/>
        </w:rPr>
        <w:t>
      бақылау-өлшеу құралдары мен аспаптарының құрылысы, мақсаты мен пайдалану шарттары.</w:t>
      </w:r>
    </w:p>
    <w:bookmarkEnd w:id="7475"/>
    <w:bookmarkStart w:name="z7513" w:id="7476"/>
    <w:p>
      <w:pPr>
        <w:spacing w:after="0"/>
        <w:ind w:left="0"/>
        <w:jc w:val="both"/>
      </w:pPr>
      <w:r>
        <w:rPr>
          <w:rFonts w:ascii="Times New Roman"/>
          <w:b w:val="false"/>
          <w:i w:val="false"/>
          <w:color w:val="000000"/>
          <w:sz w:val="28"/>
        </w:rPr>
        <w:t>
      823. Жұмыс үлгілері:</w:t>
      </w:r>
    </w:p>
    <w:bookmarkEnd w:id="7476"/>
    <w:bookmarkStart w:name="z7514" w:id="7477"/>
    <w:p>
      <w:pPr>
        <w:spacing w:after="0"/>
        <w:ind w:left="0"/>
        <w:jc w:val="both"/>
      </w:pPr>
      <w:r>
        <w:rPr>
          <w:rFonts w:ascii="Times New Roman"/>
          <w:b w:val="false"/>
          <w:i w:val="false"/>
          <w:color w:val="000000"/>
          <w:sz w:val="28"/>
        </w:rPr>
        <w:t>
      1) поливинилбутераль негізіндегі пленкалар: қалыңдығы 40 мкм аз қыш пленка, қалыңдығы 10 мкм кем металл пленка - құю.</w:t>
      </w:r>
    </w:p>
    <w:bookmarkEnd w:id="7477"/>
    <w:bookmarkStart w:name="z7515" w:id="7478"/>
    <w:p>
      <w:pPr>
        <w:spacing w:after="0"/>
        <w:ind w:left="0"/>
        <w:jc w:val="both"/>
      </w:pPr>
      <w:r>
        <w:rPr>
          <w:rFonts w:ascii="Times New Roman"/>
          <w:b w:val="false"/>
          <w:i w:val="false"/>
          <w:color w:val="000000"/>
          <w:sz w:val="28"/>
        </w:rPr>
        <w:t>
      79. Ферриттердегі жады элементтерін монтаждаушы</w:t>
      </w:r>
    </w:p>
    <w:bookmarkEnd w:id="7478"/>
    <w:bookmarkStart w:name="z7516" w:id="7479"/>
    <w:p>
      <w:pPr>
        <w:spacing w:after="0"/>
        <w:ind w:left="0"/>
        <w:jc w:val="both"/>
      </w:pPr>
      <w:r>
        <w:rPr>
          <w:rFonts w:ascii="Times New Roman"/>
          <w:b w:val="false"/>
          <w:i w:val="false"/>
          <w:color w:val="000000"/>
          <w:sz w:val="28"/>
        </w:rPr>
        <w:t>
      Параграф 1. Ферриттердегі жады элементтерін монтаждаушы, 2-разряд</w:t>
      </w:r>
    </w:p>
    <w:bookmarkEnd w:id="7479"/>
    <w:bookmarkStart w:name="z7517" w:id="7480"/>
    <w:p>
      <w:pPr>
        <w:spacing w:after="0"/>
        <w:ind w:left="0"/>
        <w:jc w:val="both"/>
      </w:pPr>
      <w:r>
        <w:rPr>
          <w:rFonts w:ascii="Times New Roman"/>
          <w:b w:val="false"/>
          <w:i w:val="false"/>
          <w:color w:val="000000"/>
          <w:sz w:val="28"/>
        </w:rPr>
        <w:t>
      824. Жұмыс сипаттамасы:</w:t>
      </w:r>
    </w:p>
    <w:bookmarkEnd w:id="7480"/>
    <w:bookmarkStart w:name="z7518" w:id="7481"/>
    <w:p>
      <w:pPr>
        <w:spacing w:after="0"/>
        <w:ind w:left="0"/>
        <w:jc w:val="both"/>
      </w:pPr>
      <w:r>
        <w:rPr>
          <w:rFonts w:ascii="Times New Roman"/>
          <w:b w:val="false"/>
          <w:i w:val="false"/>
          <w:color w:val="000000"/>
          <w:sz w:val="28"/>
        </w:rPr>
        <w:t>
      сыйымдылығы 2050 санға дейінгі жады элементтерінің сымдары мен жалғамаларын толық бітей отырып, монтаждау схемасы және сызба бойынша монтаждау және дәнекерін қопару;</w:t>
      </w:r>
    </w:p>
    <w:bookmarkEnd w:id="7481"/>
    <w:bookmarkStart w:name="z7519" w:id="7482"/>
    <w:p>
      <w:pPr>
        <w:spacing w:after="0"/>
        <w:ind w:left="0"/>
        <w:jc w:val="both"/>
      </w:pPr>
      <w:r>
        <w:rPr>
          <w:rFonts w:ascii="Times New Roman"/>
          <w:b w:val="false"/>
          <w:i w:val="false"/>
          <w:color w:val="000000"/>
          <w:sz w:val="28"/>
        </w:rPr>
        <w:t>
      монтаждалатын схемалардың жүйелілігін орнату;</w:t>
      </w:r>
    </w:p>
    <w:bookmarkEnd w:id="7482"/>
    <w:bookmarkStart w:name="z7520" w:id="7483"/>
    <w:p>
      <w:pPr>
        <w:spacing w:after="0"/>
        <w:ind w:left="0"/>
        <w:jc w:val="both"/>
      </w:pPr>
      <w:r>
        <w:rPr>
          <w:rFonts w:ascii="Times New Roman"/>
          <w:b w:val="false"/>
          <w:i w:val="false"/>
          <w:color w:val="000000"/>
          <w:sz w:val="28"/>
        </w:rPr>
        <w:t>
      феррит өзекшелерді диаметрі 0,8 мм және одан жоғары маскаларға салу;</w:t>
      </w:r>
    </w:p>
    <w:bookmarkEnd w:id="7483"/>
    <w:bookmarkStart w:name="z7521" w:id="7484"/>
    <w:p>
      <w:pPr>
        <w:spacing w:after="0"/>
        <w:ind w:left="0"/>
        <w:jc w:val="both"/>
      </w:pPr>
      <w:r>
        <w:rPr>
          <w:rFonts w:ascii="Times New Roman"/>
          <w:b w:val="false"/>
          <w:i w:val="false"/>
          <w:color w:val="000000"/>
          <w:sz w:val="28"/>
        </w:rPr>
        <w:t>
      цилиндр магнитті-пленкалы ақпарат тасымалдағыштардың жады элементтерін монтаждау: кенепті станокта тоқу, тоқылған кенептерді монтаждау және құрастыру, монтаждалған сымдарды кесу және ұштарын қалайылау, ширатпа жасау, диод матрицалардың шықпаларын қалайылау, қалыптау және кесу;</w:t>
      </w:r>
    </w:p>
    <w:bookmarkEnd w:id="7484"/>
    <w:bookmarkStart w:name="z7522" w:id="7485"/>
    <w:p>
      <w:pPr>
        <w:spacing w:after="0"/>
        <w:ind w:left="0"/>
        <w:jc w:val="both"/>
      </w:pPr>
      <w:r>
        <w:rPr>
          <w:rFonts w:ascii="Times New Roman"/>
          <w:b w:val="false"/>
          <w:i w:val="false"/>
          <w:color w:val="000000"/>
          <w:sz w:val="28"/>
        </w:rPr>
        <w:t>
      монтаждау процессінде бөлшектерді қарапайым орнату және бекіту;</w:t>
      </w:r>
    </w:p>
    <w:bookmarkEnd w:id="7485"/>
    <w:bookmarkStart w:name="z7523" w:id="7486"/>
    <w:p>
      <w:pPr>
        <w:spacing w:after="0"/>
        <w:ind w:left="0"/>
        <w:jc w:val="both"/>
      </w:pPr>
      <w:r>
        <w:rPr>
          <w:rFonts w:ascii="Times New Roman"/>
          <w:b w:val="false"/>
          <w:i w:val="false"/>
          <w:color w:val="000000"/>
          <w:sz w:val="28"/>
        </w:rPr>
        <w:t>
      электр өлшеу аспаптарын қолдана отырып, күрделі емес схемаларды өлшеу;</w:t>
      </w:r>
    </w:p>
    <w:bookmarkEnd w:id="7486"/>
    <w:bookmarkStart w:name="z7524" w:id="7487"/>
    <w:p>
      <w:pPr>
        <w:spacing w:after="0"/>
        <w:ind w:left="0"/>
        <w:jc w:val="both"/>
      </w:pPr>
      <w:r>
        <w:rPr>
          <w:rFonts w:ascii="Times New Roman"/>
          <w:b w:val="false"/>
          <w:i w:val="false"/>
          <w:color w:val="000000"/>
          <w:sz w:val="28"/>
        </w:rPr>
        <w:t>
      сымдардың оқшаулауышын сынау.</w:t>
      </w:r>
    </w:p>
    <w:bookmarkEnd w:id="7487"/>
    <w:bookmarkStart w:name="z7525" w:id="7488"/>
    <w:p>
      <w:pPr>
        <w:spacing w:after="0"/>
        <w:ind w:left="0"/>
        <w:jc w:val="both"/>
      </w:pPr>
      <w:r>
        <w:rPr>
          <w:rFonts w:ascii="Times New Roman"/>
          <w:b w:val="false"/>
          <w:i w:val="false"/>
          <w:color w:val="000000"/>
          <w:sz w:val="28"/>
        </w:rPr>
        <w:t>
      825. Білуге тиіс:</w:t>
      </w:r>
    </w:p>
    <w:bookmarkEnd w:id="7488"/>
    <w:bookmarkStart w:name="z7526" w:id="7489"/>
    <w:p>
      <w:pPr>
        <w:spacing w:after="0"/>
        <w:ind w:left="0"/>
        <w:jc w:val="both"/>
      </w:pPr>
      <w:r>
        <w:rPr>
          <w:rFonts w:ascii="Times New Roman"/>
          <w:b w:val="false"/>
          <w:i w:val="false"/>
          <w:color w:val="000000"/>
          <w:sz w:val="28"/>
        </w:rPr>
        <w:t>
      монтаждалатын жады элементтерінің жұмыс қағидасы және оны монтаждау тәсілдері;</w:t>
      </w:r>
    </w:p>
    <w:bookmarkEnd w:id="7489"/>
    <w:bookmarkStart w:name="z7527" w:id="7490"/>
    <w:p>
      <w:pPr>
        <w:spacing w:after="0"/>
        <w:ind w:left="0"/>
        <w:jc w:val="both"/>
      </w:pPr>
      <w:r>
        <w:rPr>
          <w:rFonts w:ascii="Times New Roman"/>
          <w:b w:val="false"/>
          <w:i w:val="false"/>
          <w:color w:val="000000"/>
          <w:sz w:val="28"/>
        </w:rPr>
        <w:t>
      бұйымдарды әр түрлі диаметрлі сыммен операциялық монтаждау;</w:t>
      </w:r>
    </w:p>
    <w:bookmarkEnd w:id="7490"/>
    <w:bookmarkStart w:name="z7528" w:id="7491"/>
    <w:p>
      <w:pPr>
        <w:spacing w:after="0"/>
        <w:ind w:left="0"/>
        <w:jc w:val="both"/>
      </w:pPr>
      <w:r>
        <w:rPr>
          <w:rFonts w:ascii="Times New Roman"/>
          <w:b w:val="false"/>
          <w:i w:val="false"/>
          <w:color w:val="000000"/>
          <w:sz w:val="28"/>
        </w:rPr>
        <w:t>
      кенепті тоқуға арналған станоктың жұмыс қағидасы;</w:t>
      </w:r>
    </w:p>
    <w:bookmarkEnd w:id="7491"/>
    <w:bookmarkStart w:name="z7529" w:id="7492"/>
    <w:p>
      <w:pPr>
        <w:spacing w:after="0"/>
        <w:ind w:left="0"/>
        <w:jc w:val="both"/>
      </w:pPr>
      <w:r>
        <w:rPr>
          <w:rFonts w:ascii="Times New Roman"/>
          <w:b w:val="false"/>
          <w:i w:val="false"/>
          <w:color w:val="000000"/>
          <w:sz w:val="28"/>
        </w:rPr>
        <w:t>
      монтаждалатын схемаларды қағу әдісімен өлшеу;</w:t>
      </w:r>
    </w:p>
    <w:bookmarkEnd w:id="7492"/>
    <w:bookmarkStart w:name="z7530" w:id="7493"/>
    <w:p>
      <w:pPr>
        <w:spacing w:after="0"/>
        <w:ind w:left="0"/>
        <w:jc w:val="both"/>
      </w:pPr>
      <w:r>
        <w:rPr>
          <w:rFonts w:ascii="Times New Roman"/>
          <w:b w:val="false"/>
          <w:i w:val="false"/>
          <w:color w:val="000000"/>
          <w:sz w:val="28"/>
        </w:rPr>
        <w:t>
      жады элементтерін монтаждау схемасының жалпы түрінде белгілеу шарттары;</w:t>
      </w:r>
    </w:p>
    <w:bookmarkEnd w:id="7493"/>
    <w:bookmarkStart w:name="z7531" w:id="7494"/>
    <w:p>
      <w:pPr>
        <w:spacing w:after="0"/>
        <w:ind w:left="0"/>
        <w:jc w:val="both"/>
      </w:pPr>
      <w:r>
        <w:rPr>
          <w:rFonts w:ascii="Times New Roman"/>
          <w:b w:val="false"/>
          <w:i w:val="false"/>
          <w:color w:val="000000"/>
          <w:sz w:val="28"/>
        </w:rPr>
        <w:t>
      монтаждалатын элементтерді тексеру үшін бақылау-өлшеу желісіне қосу әдістері;</w:t>
      </w:r>
    </w:p>
    <w:bookmarkEnd w:id="7494"/>
    <w:bookmarkStart w:name="z7532" w:id="7495"/>
    <w:p>
      <w:pPr>
        <w:spacing w:after="0"/>
        <w:ind w:left="0"/>
        <w:jc w:val="both"/>
      </w:pPr>
      <w:r>
        <w:rPr>
          <w:rFonts w:ascii="Times New Roman"/>
          <w:b w:val="false"/>
          <w:i w:val="false"/>
          <w:color w:val="000000"/>
          <w:sz w:val="28"/>
        </w:rPr>
        <w:t>
      қысқа тұйықталулар мен жарықтарды, сондай-ақ сымдар мен элементтердің оқшаулау кедергісінің ауқымын тексеруге қызмет ететін электр өлшеу аспаптарының мақсаты және оларды қолдану шарттары сымдарды дәнекерлеу кезінде қолданылатын флюстер мен дәнекерлердің мақсаты мен қолданылуы;</w:t>
      </w:r>
    </w:p>
    <w:bookmarkEnd w:id="7495"/>
    <w:bookmarkStart w:name="z7533" w:id="7496"/>
    <w:p>
      <w:pPr>
        <w:spacing w:after="0"/>
        <w:ind w:left="0"/>
        <w:jc w:val="both"/>
      </w:pPr>
      <w:r>
        <w:rPr>
          <w:rFonts w:ascii="Times New Roman"/>
          <w:b w:val="false"/>
          <w:i w:val="false"/>
          <w:color w:val="000000"/>
          <w:sz w:val="28"/>
        </w:rPr>
        <w:t>
      дәнекерлеу тәсілдері және оған қойылатын талаптар;</w:t>
      </w:r>
    </w:p>
    <w:bookmarkEnd w:id="7496"/>
    <w:bookmarkStart w:name="z7534" w:id="7497"/>
    <w:p>
      <w:pPr>
        <w:spacing w:after="0"/>
        <w:ind w:left="0"/>
        <w:jc w:val="both"/>
      </w:pPr>
      <w:r>
        <w:rPr>
          <w:rFonts w:ascii="Times New Roman"/>
          <w:b w:val="false"/>
          <w:i w:val="false"/>
          <w:color w:val="000000"/>
          <w:sz w:val="28"/>
        </w:rPr>
        <w:t>
      монтаждау сымдарын ширатпаларға бөлшектеу тәсілдері;</w:t>
      </w:r>
    </w:p>
    <w:bookmarkEnd w:id="7497"/>
    <w:bookmarkStart w:name="z7535" w:id="7498"/>
    <w:p>
      <w:pPr>
        <w:spacing w:after="0"/>
        <w:ind w:left="0"/>
        <w:jc w:val="both"/>
      </w:pPr>
      <w:r>
        <w:rPr>
          <w:rFonts w:ascii="Times New Roman"/>
          <w:b w:val="false"/>
          <w:i w:val="false"/>
          <w:color w:val="000000"/>
          <w:sz w:val="28"/>
        </w:rPr>
        <w:t>
      ширатпаны электр өлшеу аспаптарының көмегімен жасау дұрыстығын тексеру әдістері;</w:t>
      </w:r>
    </w:p>
    <w:bookmarkEnd w:id="7498"/>
    <w:bookmarkStart w:name="z7536" w:id="7499"/>
    <w:p>
      <w:pPr>
        <w:spacing w:after="0"/>
        <w:ind w:left="0"/>
        <w:jc w:val="both"/>
      </w:pPr>
      <w:r>
        <w:rPr>
          <w:rFonts w:ascii="Times New Roman"/>
          <w:b w:val="false"/>
          <w:i w:val="false"/>
          <w:color w:val="000000"/>
          <w:sz w:val="28"/>
        </w:rPr>
        <w:t>
      электр техникасы бойынша жалпы мәліметтер.</w:t>
      </w:r>
    </w:p>
    <w:bookmarkEnd w:id="7499"/>
    <w:bookmarkStart w:name="z7537" w:id="7500"/>
    <w:p>
      <w:pPr>
        <w:spacing w:after="0"/>
        <w:ind w:left="0"/>
        <w:jc w:val="both"/>
      </w:pPr>
      <w:r>
        <w:rPr>
          <w:rFonts w:ascii="Times New Roman"/>
          <w:b w:val="false"/>
          <w:i w:val="false"/>
          <w:color w:val="000000"/>
          <w:sz w:val="28"/>
        </w:rPr>
        <w:t>
      826. Жұмыс үлгілері:</w:t>
      </w:r>
    </w:p>
    <w:bookmarkEnd w:id="7500"/>
    <w:bookmarkStart w:name="z7538" w:id="7501"/>
    <w:p>
      <w:pPr>
        <w:spacing w:after="0"/>
        <w:ind w:left="0"/>
        <w:jc w:val="both"/>
      </w:pPr>
      <w:r>
        <w:rPr>
          <w:rFonts w:ascii="Times New Roman"/>
          <w:b w:val="false"/>
          <w:i w:val="false"/>
          <w:color w:val="000000"/>
          <w:sz w:val="28"/>
        </w:rPr>
        <w:t>
      1) схемалық кабельдер - 16-50 дәнекерін қопара отырып монтаждау - контактілі планкалар;</w:t>
      </w:r>
    </w:p>
    <w:bookmarkEnd w:id="7501"/>
    <w:bookmarkStart w:name="z7539" w:id="7502"/>
    <w:p>
      <w:pPr>
        <w:spacing w:after="0"/>
        <w:ind w:left="0"/>
        <w:jc w:val="both"/>
      </w:pPr>
      <w:r>
        <w:rPr>
          <w:rFonts w:ascii="Times New Roman"/>
          <w:b w:val="false"/>
          <w:i w:val="false"/>
          <w:color w:val="000000"/>
          <w:sz w:val="28"/>
        </w:rPr>
        <w:t>
      2) импульсті трансформаторлар – орау, монтаждау;</w:t>
      </w:r>
    </w:p>
    <w:bookmarkEnd w:id="7502"/>
    <w:bookmarkStart w:name="z7540" w:id="7503"/>
    <w:p>
      <w:pPr>
        <w:spacing w:after="0"/>
        <w:ind w:left="0"/>
        <w:jc w:val="both"/>
      </w:pPr>
      <w:r>
        <w:rPr>
          <w:rFonts w:ascii="Times New Roman"/>
          <w:b w:val="false"/>
          <w:i w:val="false"/>
          <w:color w:val="000000"/>
          <w:sz w:val="28"/>
        </w:rPr>
        <w:t>
      3) импульсті трансформаторлар және диодтар – монтаждау және дәнекерлеу;</w:t>
      </w:r>
    </w:p>
    <w:bookmarkEnd w:id="7503"/>
    <w:bookmarkStart w:name="z7541" w:id="7504"/>
    <w:p>
      <w:pPr>
        <w:spacing w:after="0"/>
        <w:ind w:left="0"/>
        <w:jc w:val="both"/>
      </w:pPr>
      <w:r>
        <w:rPr>
          <w:rFonts w:ascii="Times New Roman"/>
          <w:b w:val="false"/>
          <w:i w:val="false"/>
          <w:color w:val="000000"/>
          <w:sz w:val="28"/>
        </w:rPr>
        <w:t>
      4) сыйымдылығы күрделілігі орташа 2050 санға дейінгі ферриттегі жады элементтері - монтаждау және дәнекерлеу.</w:t>
      </w:r>
    </w:p>
    <w:bookmarkEnd w:id="7504"/>
    <w:bookmarkStart w:name="z7542" w:id="7505"/>
    <w:p>
      <w:pPr>
        <w:spacing w:after="0"/>
        <w:ind w:left="0"/>
        <w:jc w:val="both"/>
      </w:pPr>
      <w:r>
        <w:rPr>
          <w:rFonts w:ascii="Times New Roman"/>
          <w:b w:val="false"/>
          <w:i w:val="false"/>
          <w:color w:val="000000"/>
          <w:sz w:val="28"/>
        </w:rPr>
        <w:t>
      Параграф 2. Ферриттердегі жады элементтерін монтаждаушы, 3-разряд</w:t>
      </w:r>
    </w:p>
    <w:bookmarkEnd w:id="7505"/>
    <w:bookmarkStart w:name="z7543" w:id="7506"/>
    <w:p>
      <w:pPr>
        <w:spacing w:after="0"/>
        <w:ind w:left="0"/>
        <w:jc w:val="both"/>
      </w:pPr>
      <w:r>
        <w:rPr>
          <w:rFonts w:ascii="Times New Roman"/>
          <w:b w:val="false"/>
          <w:i w:val="false"/>
          <w:color w:val="000000"/>
          <w:sz w:val="28"/>
        </w:rPr>
        <w:t>
      827. Жұмыс сипаттамасы:</w:t>
      </w:r>
    </w:p>
    <w:bookmarkEnd w:id="7506"/>
    <w:bookmarkStart w:name="z7544" w:id="7507"/>
    <w:p>
      <w:pPr>
        <w:spacing w:after="0"/>
        <w:ind w:left="0"/>
        <w:jc w:val="both"/>
      </w:pPr>
      <w:r>
        <w:rPr>
          <w:rFonts w:ascii="Times New Roman"/>
          <w:b w:val="false"/>
          <w:i w:val="false"/>
          <w:color w:val="000000"/>
          <w:sz w:val="28"/>
        </w:rPr>
        <w:t>
      сыйымдылығы 4000 санға дейінгі жады элементтерін монтаждау және дәнекерін қопару;</w:t>
      </w:r>
    </w:p>
    <w:bookmarkEnd w:id="7507"/>
    <w:bookmarkStart w:name="z7545" w:id="7508"/>
    <w:p>
      <w:pPr>
        <w:spacing w:after="0"/>
        <w:ind w:left="0"/>
        <w:jc w:val="both"/>
      </w:pPr>
      <w:r>
        <w:rPr>
          <w:rFonts w:ascii="Times New Roman"/>
          <w:b w:val="false"/>
          <w:i w:val="false"/>
          <w:color w:val="000000"/>
          <w:sz w:val="28"/>
        </w:rPr>
        <w:t>
      феррит өзекшелерді диаметрі 0,5 бастап 0,8 мм дейінгі маскаларға толтыру;</w:t>
      </w:r>
    </w:p>
    <w:bookmarkEnd w:id="7508"/>
    <w:bookmarkStart w:name="z7546" w:id="7509"/>
    <w:p>
      <w:pPr>
        <w:spacing w:after="0"/>
        <w:ind w:left="0"/>
        <w:jc w:val="both"/>
      </w:pPr>
      <w:r>
        <w:rPr>
          <w:rFonts w:ascii="Times New Roman"/>
          <w:b w:val="false"/>
          <w:i w:val="false"/>
          <w:color w:val="000000"/>
          <w:sz w:val="28"/>
        </w:rPr>
        <w:t>
      цилиндр магнитті-пленкалы ақпарат тасымалдағыштардың жады элементтерін монтаждау: кенепті тоқу, тоқылған кенепті блоктарды монтаждау және құрастыру, ширатпа жасау, ширатпаны монтаждау, диод матрицалардың шықпаларын монтаждау, ақпарат тасымалдағыштарды топтық дәнекерлеу, ақпарат тасымалдағыштарды ауыстыру және блокты бөлшектеу;</w:t>
      </w:r>
    </w:p>
    <w:bookmarkEnd w:id="7509"/>
    <w:bookmarkStart w:name="z7547" w:id="7510"/>
    <w:p>
      <w:pPr>
        <w:spacing w:after="0"/>
        <w:ind w:left="0"/>
        <w:jc w:val="both"/>
      </w:pPr>
      <w:r>
        <w:rPr>
          <w:rFonts w:ascii="Times New Roman"/>
          <w:b w:val="false"/>
          <w:i w:val="false"/>
          <w:color w:val="000000"/>
          <w:sz w:val="28"/>
        </w:rPr>
        <w:t>
      қарапайым сынақ үлгілерді қағидаттық схема бойынша, әр түрлі құрастыру жұмыстарын орындай отырып монтаждау;</w:t>
      </w:r>
    </w:p>
    <w:bookmarkEnd w:id="7510"/>
    <w:bookmarkStart w:name="z7548" w:id="7511"/>
    <w:p>
      <w:pPr>
        <w:spacing w:after="0"/>
        <w:ind w:left="0"/>
        <w:jc w:val="both"/>
      </w:pPr>
      <w:r>
        <w:rPr>
          <w:rFonts w:ascii="Times New Roman"/>
          <w:b w:val="false"/>
          <w:i w:val="false"/>
          <w:color w:val="000000"/>
          <w:sz w:val="28"/>
        </w:rPr>
        <w:t>
      монтаждау схемасы бойынша қарапайым схемалар мен күрделілігі орташа схемаларды байланыстыруға арналған шаблондарды жасау;</w:t>
      </w:r>
    </w:p>
    <w:bookmarkEnd w:id="7511"/>
    <w:bookmarkStart w:name="z7549" w:id="7512"/>
    <w:p>
      <w:pPr>
        <w:spacing w:after="0"/>
        <w:ind w:left="0"/>
        <w:jc w:val="both"/>
      </w:pPr>
      <w:r>
        <w:rPr>
          <w:rFonts w:ascii="Times New Roman"/>
          <w:b w:val="false"/>
          <w:i w:val="false"/>
          <w:color w:val="000000"/>
          <w:sz w:val="28"/>
        </w:rPr>
        <w:t>
      монтаждау кезінде әр түрлі ақаулықтарды анықтау, ақауланған жерлерін анықтау және оларды жою;</w:t>
      </w:r>
    </w:p>
    <w:bookmarkEnd w:id="7512"/>
    <w:bookmarkStart w:name="z7550" w:id="7513"/>
    <w:p>
      <w:pPr>
        <w:spacing w:after="0"/>
        <w:ind w:left="0"/>
        <w:jc w:val="both"/>
      </w:pPr>
      <w:r>
        <w:rPr>
          <w:rFonts w:ascii="Times New Roman"/>
          <w:b w:val="false"/>
          <w:i w:val="false"/>
          <w:color w:val="000000"/>
          <w:sz w:val="28"/>
        </w:rPr>
        <w:t>
      бұйымдарды бөлшектермен монтаждау схемалары бойынша жинақтау.</w:t>
      </w:r>
    </w:p>
    <w:bookmarkEnd w:id="7513"/>
    <w:bookmarkStart w:name="z7551" w:id="7514"/>
    <w:p>
      <w:pPr>
        <w:spacing w:after="0"/>
        <w:ind w:left="0"/>
        <w:jc w:val="both"/>
      </w:pPr>
      <w:r>
        <w:rPr>
          <w:rFonts w:ascii="Times New Roman"/>
          <w:b w:val="false"/>
          <w:i w:val="false"/>
          <w:color w:val="000000"/>
          <w:sz w:val="28"/>
        </w:rPr>
        <w:t>
      828. Білуге тиіс:</w:t>
      </w:r>
    </w:p>
    <w:bookmarkEnd w:id="7514"/>
    <w:bookmarkStart w:name="z7552" w:id="7515"/>
    <w:p>
      <w:pPr>
        <w:spacing w:after="0"/>
        <w:ind w:left="0"/>
        <w:jc w:val="both"/>
      </w:pPr>
      <w:r>
        <w:rPr>
          <w:rFonts w:ascii="Times New Roman"/>
          <w:b w:val="false"/>
          <w:i w:val="false"/>
          <w:color w:val="000000"/>
          <w:sz w:val="28"/>
        </w:rPr>
        <w:t>
      режимді жады элементтерінің мақсаты, құрылысы және жұмыс қағидасы, оларды монтаждау тәсілдері;</w:t>
      </w:r>
    </w:p>
    <w:bookmarkEnd w:id="7515"/>
    <w:bookmarkStart w:name="z7553" w:id="7516"/>
    <w:p>
      <w:pPr>
        <w:spacing w:after="0"/>
        <w:ind w:left="0"/>
        <w:jc w:val="both"/>
      </w:pPr>
      <w:r>
        <w:rPr>
          <w:rFonts w:ascii="Times New Roman"/>
          <w:b w:val="false"/>
          <w:i w:val="false"/>
          <w:color w:val="000000"/>
          <w:sz w:val="28"/>
        </w:rPr>
        <w:t>
      монтаждауға арналған құралдар мен құрылғылардың атауы, мақсаты және қолданылу шарттары;</w:t>
      </w:r>
    </w:p>
    <w:bookmarkEnd w:id="7516"/>
    <w:bookmarkStart w:name="z7554" w:id="7517"/>
    <w:p>
      <w:pPr>
        <w:spacing w:after="0"/>
        <w:ind w:left="0"/>
        <w:jc w:val="both"/>
      </w:pPr>
      <w:r>
        <w:rPr>
          <w:rFonts w:ascii="Times New Roman"/>
          <w:b w:val="false"/>
          <w:i w:val="false"/>
          <w:color w:val="000000"/>
          <w:sz w:val="28"/>
        </w:rPr>
        <w:t>
      бөлшектерді орнату ережесі, оларды монтаждау жүйелілігі;</w:t>
      </w:r>
    </w:p>
    <w:bookmarkEnd w:id="7517"/>
    <w:bookmarkStart w:name="z7555" w:id="7518"/>
    <w:p>
      <w:pPr>
        <w:spacing w:after="0"/>
        <w:ind w:left="0"/>
        <w:jc w:val="both"/>
      </w:pPr>
      <w:r>
        <w:rPr>
          <w:rFonts w:ascii="Times New Roman"/>
          <w:b w:val="false"/>
          <w:i w:val="false"/>
          <w:color w:val="000000"/>
          <w:sz w:val="28"/>
        </w:rPr>
        <w:t>
      бақылау-өлшеу аспаптарының құрылысы;</w:t>
      </w:r>
    </w:p>
    <w:bookmarkEnd w:id="7518"/>
    <w:bookmarkStart w:name="z7556" w:id="7519"/>
    <w:p>
      <w:pPr>
        <w:spacing w:after="0"/>
        <w:ind w:left="0"/>
        <w:jc w:val="both"/>
      </w:pPr>
      <w:r>
        <w:rPr>
          <w:rFonts w:ascii="Times New Roman"/>
          <w:b w:val="false"/>
          <w:i w:val="false"/>
          <w:color w:val="000000"/>
          <w:sz w:val="28"/>
        </w:rPr>
        <w:t>
      бұйымдарды бөлшектермен монтаждау схемалары бойынша жинақтау ережесі;</w:t>
      </w:r>
    </w:p>
    <w:bookmarkEnd w:id="7519"/>
    <w:bookmarkStart w:name="z7557" w:id="7520"/>
    <w:p>
      <w:pPr>
        <w:spacing w:after="0"/>
        <w:ind w:left="0"/>
        <w:jc w:val="both"/>
      </w:pPr>
      <w:r>
        <w:rPr>
          <w:rFonts w:ascii="Times New Roman"/>
          <w:b w:val="false"/>
          <w:i w:val="false"/>
          <w:color w:val="000000"/>
          <w:sz w:val="28"/>
        </w:rPr>
        <w:t>
      кенепті тоқуға арналған станоктың жұмыс қағидасы;</w:t>
      </w:r>
    </w:p>
    <w:bookmarkEnd w:id="7520"/>
    <w:bookmarkStart w:name="z7558" w:id="7521"/>
    <w:p>
      <w:pPr>
        <w:spacing w:after="0"/>
        <w:ind w:left="0"/>
        <w:jc w:val="both"/>
      </w:pPr>
      <w:r>
        <w:rPr>
          <w:rFonts w:ascii="Times New Roman"/>
          <w:b w:val="false"/>
          <w:i w:val="false"/>
          <w:color w:val="000000"/>
          <w:sz w:val="28"/>
        </w:rPr>
        <w:t>
      сымдарды тарту ережесі;</w:t>
      </w:r>
    </w:p>
    <w:bookmarkEnd w:id="7521"/>
    <w:bookmarkStart w:name="z7559" w:id="7522"/>
    <w:p>
      <w:pPr>
        <w:spacing w:after="0"/>
        <w:ind w:left="0"/>
        <w:jc w:val="both"/>
      </w:pPr>
      <w:r>
        <w:rPr>
          <w:rFonts w:ascii="Times New Roman"/>
          <w:b w:val="false"/>
          <w:i w:val="false"/>
          <w:color w:val="000000"/>
          <w:sz w:val="28"/>
        </w:rPr>
        <w:t>
      күрделілігі орташа платаларды, блоктарды сыңғырлату әдістері;</w:t>
      </w:r>
    </w:p>
    <w:bookmarkEnd w:id="7522"/>
    <w:bookmarkStart w:name="z7560" w:id="7523"/>
    <w:p>
      <w:pPr>
        <w:spacing w:after="0"/>
        <w:ind w:left="0"/>
        <w:jc w:val="both"/>
      </w:pPr>
      <w:r>
        <w:rPr>
          <w:rFonts w:ascii="Times New Roman"/>
          <w:b w:val="false"/>
          <w:i w:val="false"/>
          <w:color w:val="000000"/>
          <w:sz w:val="28"/>
        </w:rPr>
        <w:t>
      қолданылатын материалдардың атауы, таңбалануы және негізгі қасиеттері;</w:t>
      </w:r>
    </w:p>
    <w:bookmarkEnd w:id="7523"/>
    <w:bookmarkStart w:name="z7561" w:id="7524"/>
    <w:p>
      <w:pPr>
        <w:spacing w:after="0"/>
        <w:ind w:left="0"/>
        <w:jc w:val="both"/>
      </w:pPr>
      <w:r>
        <w:rPr>
          <w:rFonts w:ascii="Times New Roman"/>
          <w:b w:val="false"/>
          <w:i w:val="false"/>
          <w:color w:val="000000"/>
          <w:sz w:val="28"/>
        </w:rPr>
        <w:t>
      электр техникасының негіздері.</w:t>
      </w:r>
    </w:p>
    <w:bookmarkEnd w:id="7524"/>
    <w:bookmarkStart w:name="z7562" w:id="7525"/>
    <w:p>
      <w:pPr>
        <w:spacing w:after="0"/>
        <w:ind w:left="0"/>
        <w:jc w:val="both"/>
      </w:pPr>
      <w:r>
        <w:rPr>
          <w:rFonts w:ascii="Times New Roman"/>
          <w:b w:val="false"/>
          <w:i w:val="false"/>
          <w:color w:val="000000"/>
          <w:sz w:val="28"/>
        </w:rPr>
        <w:t>
      829. Жұмыс үлгілері:</w:t>
      </w:r>
    </w:p>
    <w:bookmarkEnd w:id="7525"/>
    <w:bookmarkStart w:name="z7563" w:id="7526"/>
    <w:p>
      <w:pPr>
        <w:spacing w:after="0"/>
        <w:ind w:left="0"/>
        <w:jc w:val="both"/>
      </w:pPr>
      <w:r>
        <w:rPr>
          <w:rFonts w:ascii="Times New Roman"/>
          <w:b w:val="false"/>
          <w:i w:val="false"/>
          <w:color w:val="000000"/>
          <w:sz w:val="28"/>
        </w:rPr>
        <w:t>
      1) арнайы аппаратура – күрделілігі орташа блоктарды монтаждау;</w:t>
      </w:r>
    </w:p>
    <w:bookmarkEnd w:id="7526"/>
    <w:bookmarkStart w:name="z7564" w:id="7527"/>
    <w:p>
      <w:pPr>
        <w:spacing w:after="0"/>
        <w:ind w:left="0"/>
        <w:jc w:val="both"/>
      </w:pPr>
      <w:r>
        <w:rPr>
          <w:rFonts w:ascii="Times New Roman"/>
          <w:b w:val="false"/>
          <w:i w:val="false"/>
          <w:color w:val="000000"/>
          <w:sz w:val="28"/>
        </w:rPr>
        <w:t>
      2) сыйымдылығы 4000 санға дейінгі күрделі бұйымдардың жады элементтері - монтаждау және дәнекерін қопару;</w:t>
      </w:r>
    </w:p>
    <w:bookmarkEnd w:id="7527"/>
    <w:bookmarkStart w:name="z7565" w:id="7528"/>
    <w:p>
      <w:pPr>
        <w:spacing w:after="0"/>
        <w:ind w:left="0"/>
        <w:jc w:val="both"/>
      </w:pPr>
      <w:r>
        <w:rPr>
          <w:rFonts w:ascii="Times New Roman"/>
          <w:b w:val="false"/>
          <w:i w:val="false"/>
          <w:color w:val="000000"/>
          <w:sz w:val="28"/>
        </w:rPr>
        <w:t>
      3) жады элементтері - монтажын ақаулықтарын жоя отырып тексеру.</w:t>
      </w:r>
    </w:p>
    <w:bookmarkEnd w:id="7528"/>
    <w:bookmarkStart w:name="z7566" w:id="7529"/>
    <w:p>
      <w:pPr>
        <w:spacing w:after="0"/>
        <w:ind w:left="0"/>
        <w:jc w:val="both"/>
      </w:pPr>
      <w:r>
        <w:rPr>
          <w:rFonts w:ascii="Times New Roman"/>
          <w:b w:val="false"/>
          <w:i w:val="false"/>
          <w:color w:val="000000"/>
          <w:sz w:val="28"/>
        </w:rPr>
        <w:t>
      Параграф 3. Ферриттердегі жады элементтерін монтаждаушы, 4-разряд</w:t>
      </w:r>
    </w:p>
    <w:bookmarkEnd w:id="7529"/>
    <w:bookmarkStart w:name="z7567" w:id="7530"/>
    <w:p>
      <w:pPr>
        <w:spacing w:after="0"/>
        <w:ind w:left="0"/>
        <w:jc w:val="both"/>
      </w:pPr>
      <w:r>
        <w:rPr>
          <w:rFonts w:ascii="Times New Roman"/>
          <w:b w:val="false"/>
          <w:i w:val="false"/>
          <w:color w:val="000000"/>
          <w:sz w:val="28"/>
        </w:rPr>
        <w:t>
      830. Жұмыс сипаттамасы:</w:t>
      </w:r>
    </w:p>
    <w:bookmarkEnd w:id="7530"/>
    <w:bookmarkStart w:name="z7568" w:id="7531"/>
    <w:p>
      <w:pPr>
        <w:spacing w:after="0"/>
        <w:ind w:left="0"/>
        <w:jc w:val="both"/>
      </w:pPr>
      <w:r>
        <w:rPr>
          <w:rFonts w:ascii="Times New Roman"/>
          <w:b w:val="false"/>
          <w:i w:val="false"/>
          <w:color w:val="000000"/>
          <w:sz w:val="28"/>
        </w:rPr>
        <w:t>
      сыйымдылығы 4000 саннан астам жады элементтерін монтаждау және дәнекерін қопару.</w:t>
      </w:r>
    </w:p>
    <w:bookmarkEnd w:id="7531"/>
    <w:bookmarkStart w:name="z7569" w:id="7532"/>
    <w:p>
      <w:pPr>
        <w:spacing w:after="0"/>
        <w:ind w:left="0"/>
        <w:jc w:val="both"/>
      </w:pPr>
      <w:r>
        <w:rPr>
          <w:rFonts w:ascii="Times New Roman"/>
          <w:b w:val="false"/>
          <w:i w:val="false"/>
          <w:color w:val="000000"/>
          <w:sz w:val="28"/>
        </w:rPr>
        <w:t>
      жадының кубтары мен блоктарын өте күрделі электр схемалар бойынша монтаждау;</w:t>
      </w:r>
    </w:p>
    <w:bookmarkEnd w:id="7532"/>
    <w:bookmarkStart w:name="z7570" w:id="7533"/>
    <w:p>
      <w:pPr>
        <w:spacing w:after="0"/>
        <w:ind w:left="0"/>
        <w:jc w:val="both"/>
      </w:pPr>
      <w:r>
        <w:rPr>
          <w:rFonts w:ascii="Times New Roman"/>
          <w:b w:val="false"/>
          <w:i w:val="false"/>
          <w:color w:val="000000"/>
          <w:sz w:val="28"/>
        </w:rPr>
        <w:t>
      жады элементтерін циллиндр магнитті-пленкалы ақпарат тасымалдағыштарда монтаждау: ширатпаларды монтаждау, ширатпаларды электр схемалар бойынша шаблондарды қолдана отырып тоқу, ақпарат тасымалдағыштарды ауыстыру және модульді бөлшектеу, модульдің техникалық жағдайы бойынша разрядтауыш және атаулы тізбектердің үзілген жерлері мен қысқа тұйықталудың болмауын тексеру;</w:t>
      </w:r>
    </w:p>
    <w:bookmarkEnd w:id="7533"/>
    <w:bookmarkStart w:name="z7571" w:id="7534"/>
    <w:p>
      <w:pPr>
        <w:spacing w:after="0"/>
        <w:ind w:left="0"/>
        <w:jc w:val="both"/>
      </w:pPr>
      <w:r>
        <w:rPr>
          <w:rFonts w:ascii="Times New Roman"/>
          <w:b w:val="false"/>
          <w:i w:val="false"/>
          <w:color w:val="000000"/>
          <w:sz w:val="28"/>
        </w:rPr>
        <w:t>
      қағидаттық схемалар бойынша қарапайым схемалар мен орташа күрделі схемаларды тоқуға арналған шаблондарды жасау;</w:t>
      </w:r>
    </w:p>
    <w:bookmarkEnd w:id="7534"/>
    <w:bookmarkStart w:name="z7572" w:id="7535"/>
    <w:p>
      <w:pPr>
        <w:spacing w:after="0"/>
        <w:ind w:left="0"/>
        <w:jc w:val="both"/>
      </w:pPr>
      <w:r>
        <w:rPr>
          <w:rFonts w:ascii="Times New Roman"/>
          <w:b w:val="false"/>
          <w:i w:val="false"/>
          <w:color w:val="000000"/>
          <w:sz w:val="28"/>
        </w:rPr>
        <w:t>
      ақаулықтарды анықтау және оларды жою.</w:t>
      </w:r>
    </w:p>
    <w:bookmarkEnd w:id="7535"/>
    <w:bookmarkStart w:name="z7573" w:id="7536"/>
    <w:p>
      <w:pPr>
        <w:spacing w:after="0"/>
        <w:ind w:left="0"/>
        <w:jc w:val="both"/>
      </w:pPr>
      <w:r>
        <w:rPr>
          <w:rFonts w:ascii="Times New Roman"/>
          <w:b w:val="false"/>
          <w:i w:val="false"/>
          <w:color w:val="000000"/>
          <w:sz w:val="28"/>
        </w:rPr>
        <w:t>
      831. Білуге тиіс:</w:t>
      </w:r>
    </w:p>
    <w:bookmarkEnd w:id="7536"/>
    <w:bookmarkStart w:name="z7574" w:id="7537"/>
    <w:p>
      <w:pPr>
        <w:spacing w:after="0"/>
        <w:ind w:left="0"/>
        <w:jc w:val="both"/>
      </w:pPr>
      <w:r>
        <w:rPr>
          <w:rFonts w:ascii="Times New Roman"/>
          <w:b w:val="false"/>
          <w:i w:val="false"/>
          <w:color w:val="000000"/>
          <w:sz w:val="28"/>
        </w:rPr>
        <w:t>
      арнайы құрылғылардың, бақылау-өлшеу аспаптарының құрылысы, мақсаты және қолданылу шарттары, жадының кубтары мен блоктарын монтаждау ережесі;</w:t>
      </w:r>
    </w:p>
    <w:bookmarkEnd w:id="7537"/>
    <w:bookmarkStart w:name="z7575" w:id="7538"/>
    <w:p>
      <w:pPr>
        <w:spacing w:after="0"/>
        <w:ind w:left="0"/>
        <w:jc w:val="both"/>
      </w:pPr>
      <w:r>
        <w:rPr>
          <w:rFonts w:ascii="Times New Roman"/>
          <w:b w:val="false"/>
          <w:i w:val="false"/>
          <w:color w:val="000000"/>
          <w:sz w:val="28"/>
        </w:rPr>
        <w:t xml:space="preserve">
      монтаждау кезінде бөлшектердің орналасуының негізгі ережесі; </w:t>
      </w:r>
    </w:p>
    <w:bookmarkEnd w:id="7538"/>
    <w:bookmarkStart w:name="z7576" w:id="7539"/>
    <w:p>
      <w:pPr>
        <w:spacing w:after="0"/>
        <w:ind w:left="0"/>
        <w:jc w:val="both"/>
      </w:pPr>
      <w:r>
        <w:rPr>
          <w:rFonts w:ascii="Times New Roman"/>
          <w:b w:val="false"/>
          <w:i w:val="false"/>
          <w:color w:val="000000"/>
          <w:sz w:val="28"/>
        </w:rPr>
        <w:t>
      бөлшектерді монтаждалатын бұйымдардың белгіленген өлшемдерін қамтамасыз ететін шақтамасы мен дәлдік сыныбы бойынша іріктеу ережесі;</w:t>
      </w:r>
    </w:p>
    <w:bookmarkEnd w:id="7539"/>
    <w:bookmarkStart w:name="z7577" w:id="7540"/>
    <w:p>
      <w:pPr>
        <w:spacing w:after="0"/>
        <w:ind w:left="0"/>
        <w:jc w:val="both"/>
      </w:pPr>
      <w:r>
        <w:rPr>
          <w:rFonts w:ascii="Times New Roman"/>
          <w:b w:val="false"/>
          <w:i w:val="false"/>
          <w:color w:val="000000"/>
          <w:sz w:val="28"/>
        </w:rPr>
        <w:t>
      монтаждалған бұйымдардың тоқ өткізгіштігін негізгі электр өлшемдері бойынша тексеру әдіс-тәсілдері;</w:t>
      </w:r>
    </w:p>
    <w:bookmarkEnd w:id="7540"/>
    <w:bookmarkStart w:name="z7578" w:id="7541"/>
    <w:p>
      <w:pPr>
        <w:spacing w:after="0"/>
        <w:ind w:left="0"/>
        <w:jc w:val="both"/>
      </w:pPr>
      <w:r>
        <w:rPr>
          <w:rFonts w:ascii="Times New Roman"/>
          <w:b w:val="false"/>
          <w:i w:val="false"/>
          <w:color w:val="000000"/>
          <w:sz w:val="28"/>
        </w:rPr>
        <w:t>
      қолданылатын материалдардың мақсаты мен қасиеттері;</w:t>
      </w:r>
    </w:p>
    <w:bookmarkEnd w:id="7541"/>
    <w:bookmarkStart w:name="z7579" w:id="7542"/>
    <w:p>
      <w:pPr>
        <w:spacing w:after="0"/>
        <w:ind w:left="0"/>
        <w:jc w:val="both"/>
      </w:pPr>
      <w:r>
        <w:rPr>
          <w:rFonts w:ascii="Times New Roman"/>
          <w:b w:val="false"/>
          <w:i w:val="false"/>
          <w:color w:val="000000"/>
          <w:sz w:val="28"/>
        </w:rPr>
        <w:t>
      монтаждау сымдарының мақсаты, олардың маркасы, пайдалану және сақтау ережесі, оларды дәнекерлеу тәсілдері мен әдістері;</w:t>
      </w:r>
    </w:p>
    <w:bookmarkEnd w:id="7542"/>
    <w:bookmarkStart w:name="z7580" w:id="7543"/>
    <w:p>
      <w:pPr>
        <w:spacing w:after="0"/>
        <w:ind w:left="0"/>
        <w:jc w:val="both"/>
      </w:pPr>
      <w:r>
        <w:rPr>
          <w:rFonts w:ascii="Times New Roman"/>
          <w:b w:val="false"/>
          <w:i w:val="false"/>
          <w:color w:val="000000"/>
          <w:sz w:val="28"/>
        </w:rPr>
        <w:t>
      орындалатын жұмыс ауқымында электротехника және радиотехника негіздері.</w:t>
      </w:r>
    </w:p>
    <w:bookmarkEnd w:id="7543"/>
    <w:bookmarkStart w:name="z7581" w:id="7544"/>
    <w:p>
      <w:pPr>
        <w:spacing w:after="0"/>
        <w:ind w:left="0"/>
        <w:jc w:val="both"/>
      </w:pPr>
      <w:r>
        <w:rPr>
          <w:rFonts w:ascii="Times New Roman"/>
          <w:b w:val="false"/>
          <w:i w:val="false"/>
          <w:color w:val="000000"/>
          <w:sz w:val="28"/>
        </w:rPr>
        <w:t>
      832. Жұмыс үлгілері:</w:t>
      </w:r>
    </w:p>
    <w:bookmarkEnd w:id="7544"/>
    <w:bookmarkStart w:name="z7582" w:id="7545"/>
    <w:p>
      <w:pPr>
        <w:spacing w:after="0"/>
        <w:ind w:left="0"/>
        <w:jc w:val="both"/>
      </w:pPr>
      <w:r>
        <w:rPr>
          <w:rFonts w:ascii="Times New Roman"/>
          <w:b w:val="false"/>
          <w:i w:val="false"/>
          <w:color w:val="000000"/>
          <w:sz w:val="28"/>
        </w:rPr>
        <w:t>
      1) арнайы аппаратура - күрделілігі әр түрлі құрылғыларды монтаждау;</w:t>
      </w:r>
    </w:p>
    <w:bookmarkEnd w:id="7545"/>
    <w:bookmarkStart w:name="z7583" w:id="7546"/>
    <w:p>
      <w:pPr>
        <w:spacing w:after="0"/>
        <w:ind w:left="0"/>
        <w:jc w:val="both"/>
      </w:pPr>
      <w:r>
        <w:rPr>
          <w:rFonts w:ascii="Times New Roman"/>
          <w:b w:val="false"/>
          <w:i w:val="false"/>
          <w:color w:val="000000"/>
          <w:sz w:val="28"/>
        </w:rPr>
        <w:t>
      2) жады кубтары - құрастыру, монтаждау және дәнекерін қопару;</w:t>
      </w:r>
    </w:p>
    <w:bookmarkEnd w:id="7546"/>
    <w:bookmarkStart w:name="z7584" w:id="7547"/>
    <w:p>
      <w:pPr>
        <w:spacing w:after="0"/>
        <w:ind w:left="0"/>
        <w:jc w:val="both"/>
      </w:pPr>
      <w:r>
        <w:rPr>
          <w:rFonts w:ascii="Times New Roman"/>
          <w:b w:val="false"/>
          <w:i w:val="false"/>
          <w:color w:val="000000"/>
          <w:sz w:val="28"/>
        </w:rPr>
        <w:t>
      3) сыйымдылығы 4000 саннан астам жады элементтері - монтаждау және дәнекерін қопару;</w:t>
      </w:r>
    </w:p>
    <w:bookmarkEnd w:id="7547"/>
    <w:bookmarkStart w:name="z7585" w:id="7548"/>
    <w:p>
      <w:pPr>
        <w:spacing w:after="0"/>
        <w:ind w:left="0"/>
        <w:jc w:val="both"/>
      </w:pPr>
      <w:r>
        <w:rPr>
          <w:rFonts w:ascii="Times New Roman"/>
          <w:b w:val="false"/>
          <w:i w:val="false"/>
          <w:color w:val="000000"/>
          <w:sz w:val="28"/>
        </w:rPr>
        <w:t>
      4) жады элементтері – жады элементтері мен кубтарының ақаулықтарын жоя отырып монтажды тексеру.</w:t>
      </w:r>
    </w:p>
    <w:bookmarkEnd w:id="7548"/>
    <w:bookmarkStart w:name="z7586" w:id="7549"/>
    <w:p>
      <w:pPr>
        <w:spacing w:after="0"/>
        <w:ind w:left="0"/>
        <w:jc w:val="both"/>
      </w:pPr>
      <w:r>
        <w:rPr>
          <w:rFonts w:ascii="Times New Roman"/>
          <w:b w:val="false"/>
          <w:i w:val="false"/>
          <w:color w:val="000000"/>
          <w:sz w:val="28"/>
        </w:rPr>
        <w:t>
      Параграф 4. Ферриттердегі жады элементтерін монтаждаушы, 5-разряд</w:t>
      </w:r>
    </w:p>
    <w:bookmarkEnd w:id="7549"/>
    <w:bookmarkStart w:name="z7587" w:id="7550"/>
    <w:p>
      <w:pPr>
        <w:spacing w:after="0"/>
        <w:ind w:left="0"/>
        <w:jc w:val="both"/>
      </w:pPr>
      <w:r>
        <w:rPr>
          <w:rFonts w:ascii="Times New Roman"/>
          <w:b w:val="false"/>
          <w:i w:val="false"/>
          <w:color w:val="000000"/>
          <w:sz w:val="28"/>
        </w:rPr>
        <w:t>
      833. Жұмыс сипаттамасы:</w:t>
      </w:r>
    </w:p>
    <w:bookmarkEnd w:id="7550"/>
    <w:bookmarkStart w:name="z7588" w:id="7551"/>
    <w:p>
      <w:pPr>
        <w:spacing w:after="0"/>
        <w:ind w:left="0"/>
        <w:jc w:val="both"/>
      </w:pPr>
      <w:r>
        <w:rPr>
          <w:rFonts w:ascii="Times New Roman"/>
          <w:b w:val="false"/>
          <w:i w:val="false"/>
          <w:color w:val="000000"/>
          <w:sz w:val="28"/>
        </w:rPr>
        <w:t>
      монтаждау тығыздығы 200 саннан бастап жоғары жады элементтерін, диаметрі 0,6 бастап 0,53 мм дейінгі (дәнекерлеу қадамы 0,5 мм бастап 1 мм дейін) феррит өзекшелерді монтаждау және дәнекерін қопару;</w:t>
      </w:r>
    </w:p>
    <w:bookmarkEnd w:id="7551"/>
    <w:bookmarkStart w:name="z7589" w:id="7552"/>
    <w:p>
      <w:pPr>
        <w:spacing w:after="0"/>
        <w:ind w:left="0"/>
        <w:jc w:val="both"/>
      </w:pPr>
      <w:r>
        <w:rPr>
          <w:rFonts w:ascii="Times New Roman"/>
          <w:b w:val="false"/>
          <w:i w:val="false"/>
          <w:color w:val="000000"/>
          <w:sz w:val="28"/>
        </w:rPr>
        <w:t>
      жады кубтарын, блоктары мен толықтырғыштарды монтаждау, ширатпаларды өте күрделі электр схемалары бойынша тоқу;</w:t>
      </w:r>
    </w:p>
    <w:bookmarkEnd w:id="7552"/>
    <w:bookmarkStart w:name="z7590" w:id="7553"/>
    <w:p>
      <w:pPr>
        <w:spacing w:after="0"/>
        <w:ind w:left="0"/>
        <w:jc w:val="both"/>
      </w:pPr>
      <w:r>
        <w:rPr>
          <w:rFonts w:ascii="Times New Roman"/>
          <w:b w:val="false"/>
          <w:i w:val="false"/>
          <w:color w:val="000000"/>
          <w:sz w:val="28"/>
        </w:rPr>
        <w:t>
      жады элементтерін циллиндр магнитті-пленкалы ақпарат тасымалдағыштарда монтаждау: диод матрицалы платаларды монтаждау, ширатпаларды электр схемалар бойынша шаблондарды қолдана отырып тоқу, ақпарат тасымалдағыштарды ауыстыру және модульді бөлшектеу, өрілген кенептің блоктарын монтаждау және құрастыру, ақпарат тасымалдағыштарды топтап дәнекерлеу, модульді бөлшектеу;</w:t>
      </w:r>
    </w:p>
    <w:bookmarkEnd w:id="7553"/>
    <w:bookmarkStart w:name="z7591" w:id="7554"/>
    <w:p>
      <w:pPr>
        <w:spacing w:after="0"/>
        <w:ind w:left="0"/>
        <w:jc w:val="both"/>
      </w:pPr>
      <w:r>
        <w:rPr>
          <w:rFonts w:ascii="Times New Roman"/>
          <w:b w:val="false"/>
          <w:i w:val="false"/>
          <w:color w:val="000000"/>
          <w:sz w:val="28"/>
        </w:rPr>
        <w:t>
      разрядтауыш және атаулы тізбектердің үзілген жерлері мен қысқа тұйықталудың болмауын тексеру;</w:t>
      </w:r>
    </w:p>
    <w:bookmarkEnd w:id="7554"/>
    <w:bookmarkStart w:name="z7592" w:id="7555"/>
    <w:p>
      <w:pPr>
        <w:spacing w:after="0"/>
        <w:ind w:left="0"/>
        <w:jc w:val="both"/>
      </w:pPr>
      <w:r>
        <w:rPr>
          <w:rFonts w:ascii="Times New Roman"/>
          <w:b w:val="false"/>
          <w:i w:val="false"/>
          <w:color w:val="000000"/>
          <w:sz w:val="28"/>
        </w:rPr>
        <w:t>
      жады кубтарында, блоктары мен толықтырғыштарда ақаулықтардың болмауын электр өлшеу аспаптарының көмегімен тексеру және оларды жою.</w:t>
      </w:r>
    </w:p>
    <w:bookmarkEnd w:id="7555"/>
    <w:bookmarkStart w:name="z7593" w:id="7556"/>
    <w:p>
      <w:pPr>
        <w:spacing w:after="0"/>
        <w:ind w:left="0"/>
        <w:jc w:val="both"/>
      </w:pPr>
      <w:r>
        <w:rPr>
          <w:rFonts w:ascii="Times New Roman"/>
          <w:b w:val="false"/>
          <w:i w:val="false"/>
          <w:color w:val="000000"/>
          <w:sz w:val="28"/>
        </w:rPr>
        <w:t>
      834. Білуге тиіс:</w:t>
      </w:r>
    </w:p>
    <w:bookmarkEnd w:id="7556"/>
    <w:bookmarkStart w:name="z7594" w:id="7557"/>
    <w:p>
      <w:pPr>
        <w:spacing w:after="0"/>
        <w:ind w:left="0"/>
        <w:jc w:val="both"/>
      </w:pPr>
      <w:r>
        <w:rPr>
          <w:rFonts w:ascii="Times New Roman"/>
          <w:b w:val="false"/>
          <w:i w:val="false"/>
          <w:color w:val="000000"/>
          <w:sz w:val="28"/>
        </w:rPr>
        <w:t>
      электр және монтаждау схемалары;</w:t>
      </w:r>
    </w:p>
    <w:bookmarkEnd w:id="7557"/>
    <w:bookmarkStart w:name="z7595" w:id="7558"/>
    <w:p>
      <w:pPr>
        <w:spacing w:after="0"/>
        <w:ind w:left="0"/>
        <w:jc w:val="both"/>
      </w:pPr>
      <w:r>
        <w:rPr>
          <w:rFonts w:ascii="Times New Roman"/>
          <w:b w:val="false"/>
          <w:i w:val="false"/>
          <w:color w:val="000000"/>
          <w:sz w:val="28"/>
        </w:rPr>
        <w:t>
      ақпарат тасымалдағыштардағы мәр түрлі модульдердің дәлдігін тексеру тәсілдері;</w:t>
      </w:r>
    </w:p>
    <w:bookmarkEnd w:id="7558"/>
    <w:bookmarkStart w:name="z7596" w:id="7559"/>
    <w:p>
      <w:pPr>
        <w:spacing w:after="0"/>
        <w:ind w:left="0"/>
        <w:jc w:val="both"/>
      </w:pPr>
      <w:r>
        <w:rPr>
          <w:rFonts w:ascii="Times New Roman"/>
          <w:b w:val="false"/>
          <w:i w:val="false"/>
          <w:color w:val="000000"/>
          <w:sz w:val="28"/>
        </w:rPr>
        <w:t>
      модульдерді, кубтарды монтаждау әдістері;</w:t>
      </w:r>
    </w:p>
    <w:bookmarkEnd w:id="7559"/>
    <w:bookmarkStart w:name="z7597" w:id="7560"/>
    <w:p>
      <w:pPr>
        <w:spacing w:after="0"/>
        <w:ind w:left="0"/>
        <w:jc w:val="both"/>
      </w:pPr>
      <w:r>
        <w:rPr>
          <w:rFonts w:ascii="Times New Roman"/>
          <w:b w:val="false"/>
          <w:i w:val="false"/>
          <w:color w:val="000000"/>
          <w:sz w:val="28"/>
        </w:rPr>
        <w:t xml:space="preserve">
      аса күрделі схемалардың электр өлшемдерін өлшеу тәсілдері; </w:t>
      </w:r>
    </w:p>
    <w:bookmarkEnd w:id="7560"/>
    <w:bookmarkStart w:name="z7598" w:id="7561"/>
    <w:p>
      <w:pPr>
        <w:spacing w:after="0"/>
        <w:ind w:left="0"/>
        <w:jc w:val="both"/>
      </w:pPr>
      <w:r>
        <w:rPr>
          <w:rFonts w:ascii="Times New Roman"/>
          <w:b w:val="false"/>
          <w:i w:val="false"/>
          <w:color w:val="000000"/>
          <w:sz w:val="28"/>
        </w:rPr>
        <w:t>
      монтаждау сымдарының мақсаты, олардың маркасы, пайдалану және сақтау шарттары;</w:t>
      </w:r>
    </w:p>
    <w:bookmarkEnd w:id="7561"/>
    <w:bookmarkStart w:name="z7599" w:id="7562"/>
    <w:p>
      <w:pPr>
        <w:spacing w:after="0"/>
        <w:ind w:left="0"/>
        <w:jc w:val="both"/>
      </w:pPr>
      <w:r>
        <w:rPr>
          <w:rFonts w:ascii="Times New Roman"/>
          <w:b w:val="false"/>
          <w:i w:val="false"/>
          <w:color w:val="000000"/>
          <w:sz w:val="28"/>
        </w:rPr>
        <w:t>
      жүргізілген монтаждың құрылымдық құжаттамаға сәйкес дұрыс жүргізілгенін тексеру әдістері;</w:t>
      </w:r>
    </w:p>
    <w:bookmarkEnd w:id="7562"/>
    <w:bookmarkStart w:name="z7600" w:id="7563"/>
    <w:p>
      <w:pPr>
        <w:spacing w:after="0"/>
        <w:ind w:left="0"/>
        <w:jc w:val="both"/>
      </w:pPr>
      <w:r>
        <w:rPr>
          <w:rFonts w:ascii="Times New Roman"/>
          <w:b w:val="false"/>
          <w:i w:val="false"/>
          <w:color w:val="000000"/>
          <w:sz w:val="28"/>
        </w:rPr>
        <w:t>
      жүргізілген монтажды электр өлшеу аспаптарын пайдалана отырып сынау ережесі мен әдістері;</w:t>
      </w:r>
    </w:p>
    <w:bookmarkEnd w:id="7563"/>
    <w:bookmarkStart w:name="z7601" w:id="7564"/>
    <w:p>
      <w:pPr>
        <w:spacing w:after="0"/>
        <w:ind w:left="0"/>
        <w:jc w:val="both"/>
      </w:pPr>
      <w:r>
        <w:rPr>
          <w:rFonts w:ascii="Times New Roman"/>
          <w:b w:val="false"/>
          <w:i w:val="false"/>
          <w:color w:val="000000"/>
          <w:sz w:val="28"/>
        </w:rPr>
        <w:t>
      бақылау-өлшеу аспаптарының мақсаты және қолданылуы;</w:t>
      </w:r>
    </w:p>
    <w:bookmarkEnd w:id="7564"/>
    <w:bookmarkStart w:name="z7602" w:id="7565"/>
    <w:p>
      <w:pPr>
        <w:spacing w:after="0"/>
        <w:ind w:left="0"/>
        <w:jc w:val="both"/>
      </w:pPr>
      <w:r>
        <w:rPr>
          <w:rFonts w:ascii="Times New Roman"/>
          <w:b w:val="false"/>
          <w:i w:val="false"/>
          <w:color w:val="000000"/>
          <w:sz w:val="28"/>
        </w:rPr>
        <w:t>
      қолданылатын материалдардың мақсаты және қасиеттері;</w:t>
      </w:r>
    </w:p>
    <w:bookmarkEnd w:id="7565"/>
    <w:bookmarkStart w:name="z7603" w:id="7566"/>
    <w:p>
      <w:pPr>
        <w:spacing w:after="0"/>
        <w:ind w:left="0"/>
        <w:jc w:val="both"/>
      </w:pPr>
      <w:r>
        <w:rPr>
          <w:rFonts w:ascii="Times New Roman"/>
          <w:b w:val="false"/>
          <w:i w:val="false"/>
          <w:color w:val="000000"/>
          <w:sz w:val="28"/>
        </w:rPr>
        <w:t>
      лактармен, желіммен, компаундпен, дәнекермен жұмыс істеу ережесі;</w:t>
      </w:r>
    </w:p>
    <w:bookmarkEnd w:id="7566"/>
    <w:bookmarkStart w:name="z7604" w:id="7567"/>
    <w:p>
      <w:pPr>
        <w:spacing w:after="0"/>
        <w:ind w:left="0"/>
        <w:jc w:val="both"/>
      </w:pPr>
      <w:r>
        <w:rPr>
          <w:rFonts w:ascii="Times New Roman"/>
          <w:b w:val="false"/>
          <w:i w:val="false"/>
          <w:color w:val="000000"/>
          <w:sz w:val="28"/>
        </w:rPr>
        <w:t>
      жады блоктарының, жады кубтарының және толықтырғыштардың ақаулықтары, оларды анықтау және жою тәсілдері.</w:t>
      </w:r>
    </w:p>
    <w:bookmarkEnd w:id="7567"/>
    <w:bookmarkStart w:name="z7605" w:id="7568"/>
    <w:p>
      <w:pPr>
        <w:spacing w:after="0"/>
        <w:ind w:left="0"/>
        <w:jc w:val="both"/>
      </w:pPr>
      <w:r>
        <w:rPr>
          <w:rFonts w:ascii="Times New Roman"/>
          <w:b w:val="false"/>
          <w:i w:val="false"/>
          <w:color w:val="000000"/>
          <w:sz w:val="28"/>
        </w:rPr>
        <w:t>
      835. Жұмыс үлгілері:</w:t>
      </w:r>
    </w:p>
    <w:bookmarkEnd w:id="7568"/>
    <w:bookmarkStart w:name="z7606" w:id="7569"/>
    <w:p>
      <w:pPr>
        <w:spacing w:after="0"/>
        <w:ind w:left="0"/>
        <w:jc w:val="both"/>
      </w:pPr>
      <w:r>
        <w:rPr>
          <w:rFonts w:ascii="Times New Roman"/>
          <w:b w:val="false"/>
          <w:i w:val="false"/>
          <w:color w:val="000000"/>
          <w:sz w:val="28"/>
        </w:rPr>
        <w:t xml:space="preserve">
      1) толықтырғыштар, жады блоктары, кубтары - күрделілігі әр түрлі электр схемалары бойынша монтаждау және дәнекерін қопару; </w:t>
      </w:r>
    </w:p>
    <w:bookmarkEnd w:id="7569"/>
    <w:bookmarkStart w:name="z7607" w:id="7570"/>
    <w:p>
      <w:pPr>
        <w:spacing w:after="0"/>
        <w:ind w:left="0"/>
        <w:jc w:val="both"/>
      </w:pPr>
      <w:r>
        <w:rPr>
          <w:rFonts w:ascii="Times New Roman"/>
          <w:b w:val="false"/>
          <w:i w:val="false"/>
          <w:color w:val="000000"/>
          <w:sz w:val="28"/>
        </w:rPr>
        <w:t>
      2) ақпарат тасымалдағыштар - топтап дәнекерлеу.</w:t>
      </w:r>
    </w:p>
    <w:bookmarkEnd w:id="7570"/>
    <w:bookmarkStart w:name="z7608" w:id="7571"/>
    <w:p>
      <w:pPr>
        <w:spacing w:after="0"/>
        <w:ind w:left="0"/>
        <w:jc w:val="both"/>
      </w:pPr>
      <w:r>
        <w:rPr>
          <w:rFonts w:ascii="Times New Roman"/>
          <w:b w:val="false"/>
          <w:i w:val="false"/>
          <w:color w:val="000000"/>
          <w:sz w:val="28"/>
        </w:rPr>
        <w:t>
      Параграф 5. Ферриттердегі жады элементтерін монтаждаушы, 6-разряд</w:t>
      </w:r>
    </w:p>
    <w:bookmarkEnd w:id="7571"/>
    <w:bookmarkStart w:name="z7609" w:id="7572"/>
    <w:p>
      <w:pPr>
        <w:spacing w:after="0"/>
        <w:ind w:left="0"/>
        <w:jc w:val="both"/>
      </w:pPr>
      <w:r>
        <w:rPr>
          <w:rFonts w:ascii="Times New Roman"/>
          <w:b w:val="false"/>
          <w:i w:val="false"/>
          <w:color w:val="000000"/>
          <w:sz w:val="28"/>
        </w:rPr>
        <w:t>
      836. Жұмыс сипаттамасы:</w:t>
      </w:r>
    </w:p>
    <w:bookmarkEnd w:id="7572"/>
    <w:bookmarkStart w:name="z7610" w:id="7573"/>
    <w:p>
      <w:pPr>
        <w:spacing w:after="0"/>
        <w:ind w:left="0"/>
        <w:jc w:val="both"/>
      </w:pPr>
      <w:r>
        <w:rPr>
          <w:rFonts w:ascii="Times New Roman"/>
          <w:b w:val="false"/>
          <w:i w:val="false"/>
          <w:color w:val="000000"/>
          <w:sz w:val="28"/>
        </w:rPr>
        <w:t>
      сынақ және эксперименталды толықтырғыштарды, ЭЕМ жадысының магнит блоктарын микросымдарды, микроөзекшелер мен микросхемаларды пайдалана отырып монтаждау;</w:t>
      </w:r>
    </w:p>
    <w:bookmarkEnd w:id="7573"/>
    <w:bookmarkStart w:name="z7611" w:id="7574"/>
    <w:p>
      <w:pPr>
        <w:spacing w:after="0"/>
        <w:ind w:left="0"/>
        <w:jc w:val="both"/>
      </w:pPr>
      <w:r>
        <w:rPr>
          <w:rFonts w:ascii="Times New Roman"/>
          <w:b w:val="false"/>
          <w:i w:val="false"/>
          <w:color w:val="000000"/>
          <w:sz w:val="28"/>
        </w:rPr>
        <w:t>
      феррит өрісін қалыптастыру;</w:t>
      </w:r>
    </w:p>
    <w:bookmarkEnd w:id="7574"/>
    <w:bookmarkStart w:name="z7612" w:id="7575"/>
    <w:p>
      <w:pPr>
        <w:spacing w:after="0"/>
        <w:ind w:left="0"/>
        <w:jc w:val="both"/>
      </w:pPr>
      <w:r>
        <w:rPr>
          <w:rFonts w:ascii="Times New Roman"/>
          <w:b w:val="false"/>
          <w:i w:val="false"/>
          <w:color w:val="000000"/>
          <w:sz w:val="28"/>
        </w:rPr>
        <w:t>
      жады элементтерін циллиндр магнитті-пленкалы ақпарат тасымалдағыштарда монтаждау; жады модулін құрастыру және монтаждау, модульдің сынақ және эксперименталды үлгілерін монтаждау;</w:t>
      </w:r>
    </w:p>
    <w:bookmarkEnd w:id="7575"/>
    <w:bookmarkStart w:name="z7613" w:id="7576"/>
    <w:p>
      <w:pPr>
        <w:spacing w:after="0"/>
        <w:ind w:left="0"/>
        <w:jc w:val="both"/>
      </w:pPr>
      <w:r>
        <w:rPr>
          <w:rFonts w:ascii="Times New Roman"/>
          <w:b w:val="false"/>
          <w:i w:val="false"/>
          <w:color w:val="000000"/>
          <w:sz w:val="28"/>
        </w:rPr>
        <w:t>
      сынақ үлгілері үшін монтаждау схемасын әзірлеуге қатысу;</w:t>
      </w:r>
    </w:p>
    <w:bookmarkEnd w:id="7576"/>
    <w:bookmarkStart w:name="z7614" w:id="7577"/>
    <w:p>
      <w:pPr>
        <w:spacing w:after="0"/>
        <w:ind w:left="0"/>
        <w:jc w:val="both"/>
      </w:pPr>
      <w:r>
        <w:rPr>
          <w:rFonts w:ascii="Times New Roman"/>
          <w:b w:val="false"/>
          <w:i w:val="false"/>
          <w:color w:val="000000"/>
          <w:sz w:val="28"/>
        </w:rPr>
        <w:t>
      әр түрлі ақаулықтарды анықтау, ақауланған жерлерді белгілеу және оларды блоктар мен модульдердегі жады тораптары мен элементтерін ауыстыра отырып жою;</w:t>
      </w:r>
    </w:p>
    <w:bookmarkEnd w:id="7577"/>
    <w:bookmarkStart w:name="z7615" w:id="7578"/>
    <w:p>
      <w:pPr>
        <w:spacing w:after="0"/>
        <w:ind w:left="0"/>
        <w:jc w:val="both"/>
      </w:pPr>
      <w:r>
        <w:rPr>
          <w:rFonts w:ascii="Times New Roman"/>
          <w:b w:val="false"/>
          <w:i w:val="false"/>
          <w:color w:val="000000"/>
          <w:sz w:val="28"/>
        </w:rPr>
        <w:t>
      монтаждалған толықтырғыштардың, блоктар мен модульдердің үзілген жерлері мен қысқа тұйықталуының болмауын электр өлшеу аспаптарының көмегімен тексеру.</w:t>
      </w:r>
    </w:p>
    <w:bookmarkEnd w:id="7578"/>
    <w:bookmarkStart w:name="z7616" w:id="7579"/>
    <w:p>
      <w:pPr>
        <w:spacing w:after="0"/>
        <w:ind w:left="0"/>
        <w:jc w:val="both"/>
      </w:pPr>
      <w:r>
        <w:rPr>
          <w:rFonts w:ascii="Times New Roman"/>
          <w:b w:val="false"/>
          <w:i w:val="false"/>
          <w:color w:val="000000"/>
          <w:sz w:val="28"/>
        </w:rPr>
        <w:t>
      837. Білуге тиіс:</w:t>
      </w:r>
    </w:p>
    <w:bookmarkEnd w:id="7579"/>
    <w:bookmarkStart w:name="z7617" w:id="7580"/>
    <w:p>
      <w:pPr>
        <w:spacing w:after="0"/>
        <w:ind w:left="0"/>
        <w:jc w:val="both"/>
      </w:pPr>
      <w:r>
        <w:rPr>
          <w:rFonts w:ascii="Times New Roman"/>
          <w:b w:val="false"/>
          <w:i w:val="false"/>
          <w:color w:val="000000"/>
          <w:sz w:val="28"/>
        </w:rPr>
        <w:t>
      ЭЕМ толықтырғышы модулінің магнит блоктарының сынақ және эксперименталды үлгілерінің құрылымы;</w:t>
      </w:r>
    </w:p>
    <w:bookmarkEnd w:id="7580"/>
    <w:bookmarkStart w:name="z7618" w:id="7581"/>
    <w:p>
      <w:pPr>
        <w:spacing w:after="0"/>
        <w:ind w:left="0"/>
        <w:jc w:val="both"/>
      </w:pPr>
      <w:r>
        <w:rPr>
          <w:rFonts w:ascii="Times New Roman"/>
          <w:b w:val="false"/>
          <w:i w:val="false"/>
          <w:color w:val="000000"/>
          <w:sz w:val="28"/>
        </w:rPr>
        <w:t>
      күрделілігі әр түрлі электр монтаждау схемалары;</w:t>
      </w:r>
    </w:p>
    <w:bookmarkEnd w:id="7581"/>
    <w:bookmarkStart w:name="z7619" w:id="7582"/>
    <w:p>
      <w:pPr>
        <w:spacing w:after="0"/>
        <w:ind w:left="0"/>
        <w:jc w:val="both"/>
      </w:pPr>
      <w:r>
        <w:rPr>
          <w:rFonts w:ascii="Times New Roman"/>
          <w:b w:val="false"/>
          <w:i w:val="false"/>
          <w:color w:val="000000"/>
          <w:sz w:val="28"/>
        </w:rPr>
        <w:t>
      бақылау-өлшеу аспаптарының жұмыс қағидасы және қолданылу шарттары;</w:t>
      </w:r>
    </w:p>
    <w:bookmarkEnd w:id="7582"/>
    <w:bookmarkStart w:name="z7620" w:id="7583"/>
    <w:p>
      <w:pPr>
        <w:spacing w:after="0"/>
        <w:ind w:left="0"/>
        <w:jc w:val="both"/>
      </w:pPr>
      <w:r>
        <w:rPr>
          <w:rFonts w:ascii="Times New Roman"/>
          <w:b w:val="false"/>
          <w:i w:val="false"/>
          <w:color w:val="000000"/>
          <w:sz w:val="28"/>
        </w:rPr>
        <w:t>
      қолданылатын өлшеу құралдарының, стенділердің мақсаты;</w:t>
      </w:r>
    </w:p>
    <w:bookmarkEnd w:id="7583"/>
    <w:bookmarkStart w:name="z7621" w:id="7584"/>
    <w:p>
      <w:pPr>
        <w:spacing w:after="0"/>
        <w:ind w:left="0"/>
        <w:jc w:val="both"/>
      </w:pPr>
      <w:r>
        <w:rPr>
          <w:rFonts w:ascii="Times New Roman"/>
          <w:b w:val="false"/>
          <w:i w:val="false"/>
          <w:color w:val="000000"/>
          <w:sz w:val="28"/>
        </w:rPr>
        <w:t>
      монтаждау ережесі мен жүйелілігі;</w:t>
      </w:r>
    </w:p>
    <w:bookmarkEnd w:id="7584"/>
    <w:bookmarkStart w:name="z7622" w:id="7585"/>
    <w:p>
      <w:pPr>
        <w:spacing w:after="0"/>
        <w:ind w:left="0"/>
        <w:jc w:val="both"/>
      </w:pPr>
      <w:r>
        <w:rPr>
          <w:rFonts w:ascii="Times New Roman"/>
          <w:b w:val="false"/>
          <w:i w:val="false"/>
          <w:color w:val="000000"/>
          <w:sz w:val="28"/>
        </w:rPr>
        <w:t>
      жүргізілген монтажды барлық өлшемдері бойынша тексеру ережесі;</w:t>
      </w:r>
    </w:p>
    <w:bookmarkEnd w:id="7585"/>
    <w:bookmarkStart w:name="z7623" w:id="7586"/>
    <w:p>
      <w:pPr>
        <w:spacing w:after="0"/>
        <w:ind w:left="0"/>
        <w:jc w:val="both"/>
      </w:pPr>
      <w:r>
        <w:rPr>
          <w:rFonts w:ascii="Times New Roman"/>
          <w:b w:val="false"/>
          <w:i w:val="false"/>
          <w:color w:val="000000"/>
          <w:sz w:val="28"/>
        </w:rPr>
        <w:t>
      феррит өрісін қалыптастыру технологиясы;</w:t>
      </w:r>
    </w:p>
    <w:bookmarkEnd w:id="7586"/>
    <w:bookmarkStart w:name="z7624" w:id="7587"/>
    <w:p>
      <w:pPr>
        <w:spacing w:after="0"/>
        <w:ind w:left="0"/>
        <w:jc w:val="both"/>
      </w:pPr>
      <w:r>
        <w:rPr>
          <w:rFonts w:ascii="Times New Roman"/>
          <w:b w:val="false"/>
          <w:i w:val="false"/>
          <w:color w:val="000000"/>
          <w:sz w:val="28"/>
        </w:rPr>
        <w:t>
      монтаждың кез келген ақаулық түрін анықтау тәсілдері және оларды жою тәсілдері.</w:t>
      </w:r>
    </w:p>
    <w:bookmarkEnd w:id="7587"/>
    <w:bookmarkStart w:name="z7625" w:id="7588"/>
    <w:p>
      <w:pPr>
        <w:spacing w:after="0"/>
        <w:ind w:left="0"/>
        <w:jc w:val="both"/>
      </w:pPr>
      <w:r>
        <w:rPr>
          <w:rFonts w:ascii="Times New Roman"/>
          <w:b w:val="false"/>
          <w:i w:val="false"/>
          <w:color w:val="000000"/>
          <w:sz w:val="28"/>
        </w:rPr>
        <w:t>
      838. Жұмыс үлгілері:</w:t>
      </w:r>
    </w:p>
    <w:bookmarkEnd w:id="7588"/>
    <w:bookmarkStart w:name="z7626" w:id="7589"/>
    <w:p>
      <w:pPr>
        <w:spacing w:after="0"/>
        <w:ind w:left="0"/>
        <w:jc w:val="both"/>
      </w:pPr>
      <w:r>
        <w:rPr>
          <w:rFonts w:ascii="Times New Roman"/>
          <w:b w:val="false"/>
          <w:i w:val="false"/>
          <w:color w:val="000000"/>
          <w:sz w:val="28"/>
        </w:rPr>
        <w:t>
      1) блоктар, матрицалар, диаметрі 0,4 бастап 0,6 мм дейінгі феррит өзекшелердегі толықтырғыштар – монтаждау схемасы бойынша монтаждау;</w:t>
      </w:r>
    </w:p>
    <w:bookmarkEnd w:id="7589"/>
    <w:bookmarkStart w:name="z7627" w:id="7590"/>
    <w:p>
      <w:pPr>
        <w:spacing w:after="0"/>
        <w:ind w:left="0"/>
        <w:jc w:val="both"/>
      </w:pPr>
      <w:r>
        <w:rPr>
          <w:rFonts w:ascii="Times New Roman"/>
          <w:b w:val="false"/>
          <w:i w:val="false"/>
          <w:color w:val="000000"/>
          <w:sz w:val="28"/>
        </w:rPr>
        <w:t>
      2) шифрды оқу және күшейткіштердің блоктары – микросхемаларды қолдана отырып монтаждау;</w:t>
      </w:r>
    </w:p>
    <w:bookmarkEnd w:id="7590"/>
    <w:bookmarkStart w:name="z7628" w:id="7591"/>
    <w:p>
      <w:pPr>
        <w:spacing w:after="0"/>
        <w:ind w:left="0"/>
        <w:jc w:val="both"/>
      </w:pPr>
      <w:r>
        <w:rPr>
          <w:rFonts w:ascii="Times New Roman"/>
          <w:b w:val="false"/>
          <w:i w:val="false"/>
          <w:color w:val="000000"/>
          <w:sz w:val="28"/>
        </w:rPr>
        <w:t>
      3) жады модульдері – сынақ үлгілерін монтаждау.</w:t>
      </w:r>
    </w:p>
    <w:bookmarkEnd w:id="7591"/>
    <w:bookmarkStart w:name="z7629" w:id="7592"/>
    <w:p>
      <w:pPr>
        <w:spacing w:after="0"/>
        <w:ind w:left="0"/>
        <w:jc w:val="both"/>
      </w:pPr>
      <w:r>
        <w:rPr>
          <w:rFonts w:ascii="Times New Roman"/>
          <w:b w:val="false"/>
          <w:i w:val="false"/>
          <w:color w:val="000000"/>
          <w:sz w:val="28"/>
        </w:rPr>
        <w:t>
      80. Радиоқышты, пьезоқышты және ферриттерді күйдіруші</w:t>
      </w:r>
    </w:p>
    <w:bookmarkEnd w:id="7592"/>
    <w:bookmarkStart w:name="z7630" w:id="7593"/>
    <w:p>
      <w:pPr>
        <w:spacing w:after="0"/>
        <w:ind w:left="0"/>
        <w:jc w:val="both"/>
      </w:pPr>
      <w:r>
        <w:rPr>
          <w:rFonts w:ascii="Times New Roman"/>
          <w:b w:val="false"/>
          <w:i w:val="false"/>
          <w:color w:val="000000"/>
          <w:sz w:val="28"/>
        </w:rPr>
        <w:t>
      Параграф 1. Радиоқышты, пьезоқышты және ферриттерді күйдіруші, 2-разряд</w:t>
      </w:r>
    </w:p>
    <w:bookmarkEnd w:id="7593"/>
    <w:bookmarkStart w:name="z7631" w:id="7594"/>
    <w:p>
      <w:pPr>
        <w:spacing w:after="0"/>
        <w:ind w:left="0"/>
        <w:jc w:val="both"/>
      </w:pPr>
      <w:r>
        <w:rPr>
          <w:rFonts w:ascii="Times New Roman"/>
          <w:b w:val="false"/>
          <w:i w:val="false"/>
          <w:color w:val="000000"/>
          <w:sz w:val="28"/>
        </w:rPr>
        <w:t>
      839. Жұмыс сипаттамасы:</w:t>
      </w:r>
    </w:p>
    <w:bookmarkEnd w:id="7594"/>
    <w:bookmarkStart w:name="z7632" w:id="7595"/>
    <w:p>
      <w:pPr>
        <w:spacing w:after="0"/>
        <w:ind w:left="0"/>
        <w:jc w:val="both"/>
      </w:pPr>
      <w:r>
        <w:rPr>
          <w:rFonts w:ascii="Times New Roman"/>
          <w:b w:val="false"/>
          <w:i w:val="false"/>
          <w:color w:val="000000"/>
          <w:sz w:val="28"/>
        </w:rPr>
        <w:t>
      феррит және қыш массалар мен бұйымдарды әр түрлі типті пештерде күйдіру, шынықтыру;</w:t>
      </w:r>
    </w:p>
    <w:bookmarkEnd w:id="7595"/>
    <w:bookmarkStart w:name="z7633" w:id="7596"/>
    <w:p>
      <w:pPr>
        <w:spacing w:after="0"/>
        <w:ind w:left="0"/>
        <w:jc w:val="both"/>
      </w:pPr>
      <w:r>
        <w:rPr>
          <w:rFonts w:ascii="Times New Roman"/>
          <w:b w:val="false"/>
          <w:i w:val="false"/>
          <w:color w:val="000000"/>
          <w:sz w:val="28"/>
        </w:rPr>
        <w:t>
      пьезоқыш материалдарды электр және газ пештерде синтездеу;</w:t>
      </w:r>
    </w:p>
    <w:bookmarkEnd w:id="7596"/>
    <w:bookmarkStart w:name="z7634" w:id="7597"/>
    <w:p>
      <w:pPr>
        <w:spacing w:after="0"/>
        <w:ind w:left="0"/>
        <w:jc w:val="both"/>
      </w:pPr>
      <w:r>
        <w:rPr>
          <w:rFonts w:ascii="Times New Roman"/>
          <w:b w:val="false"/>
          <w:i w:val="false"/>
          <w:color w:val="000000"/>
          <w:sz w:val="28"/>
        </w:rPr>
        <w:t>
      электр пештердің плиталарына пьезоэлементтерді дайындай отырып таралар толтыру;</w:t>
      </w:r>
    </w:p>
    <w:bookmarkEnd w:id="7597"/>
    <w:bookmarkStart w:name="z7635" w:id="7598"/>
    <w:p>
      <w:pPr>
        <w:spacing w:after="0"/>
        <w:ind w:left="0"/>
        <w:jc w:val="both"/>
      </w:pPr>
      <w:r>
        <w:rPr>
          <w:rFonts w:ascii="Times New Roman"/>
          <w:b w:val="false"/>
          <w:i w:val="false"/>
          <w:color w:val="000000"/>
          <w:sz w:val="28"/>
        </w:rPr>
        <w:t>
      күмісті күйдіру;</w:t>
      </w:r>
    </w:p>
    <w:bookmarkEnd w:id="7598"/>
    <w:bookmarkStart w:name="z7636" w:id="7599"/>
    <w:p>
      <w:pPr>
        <w:spacing w:after="0"/>
        <w:ind w:left="0"/>
        <w:jc w:val="both"/>
      </w:pPr>
      <w:r>
        <w:rPr>
          <w:rFonts w:ascii="Times New Roman"/>
          <w:b w:val="false"/>
          <w:i w:val="false"/>
          <w:color w:val="000000"/>
          <w:sz w:val="28"/>
        </w:rPr>
        <w:t>
      металдандырылған және көміртектелген қыш дайындамаларды электр пештерде шынықтыру;</w:t>
      </w:r>
    </w:p>
    <w:bookmarkEnd w:id="7599"/>
    <w:bookmarkStart w:name="z7637" w:id="7600"/>
    <w:p>
      <w:pPr>
        <w:spacing w:after="0"/>
        <w:ind w:left="0"/>
        <w:jc w:val="both"/>
      </w:pPr>
      <w:r>
        <w:rPr>
          <w:rFonts w:ascii="Times New Roman"/>
          <w:b w:val="false"/>
          <w:i w:val="false"/>
          <w:color w:val="000000"/>
          <w:sz w:val="28"/>
        </w:rPr>
        <w:t>
      күмісті қышқа, шыны эмаль таблеткаларға және пьезоэлемент дайындамаларына күйдіру; палладий пастасын әр түрлі жоғары температуралы электр пештерде күміс корпустарға күйдіру;</w:t>
      </w:r>
    </w:p>
    <w:bookmarkEnd w:id="7600"/>
    <w:bookmarkStart w:name="z7638" w:id="7601"/>
    <w:p>
      <w:pPr>
        <w:spacing w:after="0"/>
        <w:ind w:left="0"/>
        <w:jc w:val="both"/>
      </w:pPr>
      <w:r>
        <w:rPr>
          <w:rFonts w:ascii="Times New Roman"/>
          <w:b w:val="false"/>
          <w:i w:val="false"/>
          <w:color w:val="000000"/>
          <w:sz w:val="28"/>
        </w:rPr>
        <w:t>
      жылтыратпаны күйдіру;</w:t>
      </w:r>
    </w:p>
    <w:bookmarkEnd w:id="7601"/>
    <w:bookmarkStart w:name="z7639" w:id="7602"/>
    <w:p>
      <w:pPr>
        <w:spacing w:after="0"/>
        <w:ind w:left="0"/>
        <w:jc w:val="both"/>
      </w:pPr>
      <w:r>
        <w:rPr>
          <w:rFonts w:ascii="Times New Roman"/>
          <w:b w:val="false"/>
          <w:i w:val="false"/>
          <w:color w:val="000000"/>
          <w:sz w:val="28"/>
        </w:rPr>
        <w:t>
      процесс барысын бақылау-өлшеу аспаптары арқылы бақылау;</w:t>
      </w:r>
    </w:p>
    <w:bookmarkEnd w:id="7602"/>
    <w:bookmarkStart w:name="z7640" w:id="7603"/>
    <w:p>
      <w:pPr>
        <w:spacing w:after="0"/>
        <w:ind w:left="0"/>
        <w:jc w:val="both"/>
      </w:pPr>
      <w:r>
        <w:rPr>
          <w:rFonts w:ascii="Times New Roman"/>
          <w:b w:val="false"/>
          <w:i w:val="false"/>
          <w:color w:val="000000"/>
          <w:sz w:val="28"/>
        </w:rPr>
        <w:t>
      бұйымдарды түсіру;</w:t>
      </w:r>
    </w:p>
    <w:bookmarkEnd w:id="7603"/>
    <w:bookmarkStart w:name="z7641" w:id="7604"/>
    <w:p>
      <w:pPr>
        <w:spacing w:after="0"/>
        <w:ind w:left="0"/>
        <w:jc w:val="both"/>
      </w:pPr>
      <w:r>
        <w:rPr>
          <w:rFonts w:ascii="Times New Roman"/>
          <w:b w:val="false"/>
          <w:i w:val="false"/>
          <w:color w:val="000000"/>
          <w:sz w:val="28"/>
        </w:rPr>
        <w:t>
      күмістің жымдасу, күю, бұйымның, масса мен бөлшектердің шынығу сапасын сыртқы түрі бойынша тексеру.</w:t>
      </w:r>
    </w:p>
    <w:bookmarkEnd w:id="7604"/>
    <w:bookmarkStart w:name="z7642" w:id="7605"/>
    <w:p>
      <w:pPr>
        <w:spacing w:after="0"/>
        <w:ind w:left="0"/>
        <w:jc w:val="both"/>
      </w:pPr>
      <w:r>
        <w:rPr>
          <w:rFonts w:ascii="Times New Roman"/>
          <w:b w:val="false"/>
          <w:i w:val="false"/>
          <w:color w:val="000000"/>
          <w:sz w:val="28"/>
        </w:rPr>
        <w:t>
      840. Білуге тиіс:</w:t>
      </w:r>
    </w:p>
    <w:bookmarkEnd w:id="7605"/>
    <w:bookmarkStart w:name="z7643" w:id="7606"/>
    <w:p>
      <w:pPr>
        <w:spacing w:after="0"/>
        <w:ind w:left="0"/>
        <w:jc w:val="both"/>
      </w:pPr>
      <w:r>
        <w:rPr>
          <w:rFonts w:ascii="Times New Roman"/>
          <w:b w:val="false"/>
          <w:i w:val="false"/>
          <w:color w:val="000000"/>
          <w:sz w:val="28"/>
        </w:rPr>
        <w:t>
      қызмет көрсетілетін жоғары температуралы электр және конвейерлік пештердің негізгі бөлшектерінің атауы мен мақсаты және жұмыс қағидасы;</w:t>
      </w:r>
    </w:p>
    <w:bookmarkEnd w:id="7606"/>
    <w:bookmarkStart w:name="z7644" w:id="7607"/>
    <w:p>
      <w:pPr>
        <w:spacing w:after="0"/>
        <w:ind w:left="0"/>
        <w:jc w:val="both"/>
      </w:pPr>
      <w:r>
        <w:rPr>
          <w:rFonts w:ascii="Times New Roman"/>
          <w:b w:val="false"/>
          <w:i w:val="false"/>
          <w:color w:val="000000"/>
          <w:sz w:val="28"/>
        </w:rPr>
        <w:t>
      қыш, феррит, шыны эмаль және пьезоқыш масса мен бұйымдардың және олардан жасалған бұйымдардың қасиеттері;</w:t>
      </w:r>
    </w:p>
    <w:bookmarkEnd w:id="7607"/>
    <w:bookmarkStart w:name="z7645" w:id="7608"/>
    <w:p>
      <w:pPr>
        <w:spacing w:after="0"/>
        <w:ind w:left="0"/>
        <w:jc w:val="both"/>
      </w:pPr>
      <w:r>
        <w:rPr>
          <w:rFonts w:ascii="Times New Roman"/>
          <w:b w:val="false"/>
          <w:i w:val="false"/>
          <w:color w:val="000000"/>
          <w:sz w:val="28"/>
        </w:rPr>
        <w:t>
      дайын бұйымдар мен массаларды сақтау ережесі;</w:t>
      </w:r>
    </w:p>
    <w:bookmarkEnd w:id="7608"/>
    <w:bookmarkStart w:name="z7646" w:id="7609"/>
    <w:p>
      <w:pPr>
        <w:spacing w:after="0"/>
        <w:ind w:left="0"/>
        <w:jc w:val="both"/>
      </w:pPr>
      <w:r>
        <w:rPr>
          <w:rFonts w:ascii="Times New Roman"/>
          <w:b w:val="false"/>
          <w:i w:val="false"/>
          <w:color w:val="000000"/>
          <w:sz w:val="28"/>
        </w:rPr>
        <w:t>
      пештің қызу температурасын өлшеуге және автореттеуге арналған аспаптардың мақсаты және қолданылу шарттары;</w:t>
      </w:r>
    </w:p>
    <w:bookmarkEnd w:id="7609"/>
    <w:bookmarkStart w:name="z7647" w:id="7610"/>
    <w:p>
      <w:pPr>
        <w:spacing w:after="0"/>
        <w:ind w:left="0"/>
        <w:jc w:val="both"/>
      </w:pPr>
      <w:r>
        <w:rPr>
          <w:rFonts w:ascii="Times New Roman"/>
          <w:b w:val="false"/>
          <w:i w:val="false"/>
          <w:color w:val="000000"/>
          <w:sz w:val="28"/>
        </w:rPr>
        <w:t>
      электр пештеріне әр түрлі бөлшектер мен массаларды салу және оларды шығару ережесі;</w:t>
      </w:r>
    </w:p>
    <w:bookmarkEnd w:id="7610"/>
    <w:bookmarkStart w:name="z7648" w:id="7611"/>
    <w:p>
      <w:pPr>
        <w:spacing w:after="0"/>
        <w:ind w:left="0"/>
        <w:jc w:val="both"/>
      </w:pPr>
      <w:r>
        <w:rPr>
          <w:rFonts w:ascii="Times New Roman"/>
          <w:b w:val="false"/>
          <w:i w:val="false"/>
          <w:color w:val="000000"/>
          <w:sz w:val="28"/>
        </w:rPr>
        <w:t>
      күмісті шынықтыру және электр пештерде қышқа күйдіру режимі;</w:t>
      </w:r>
    </w:p>
    <w:bookmarkEnd w:id="7611"/>
    <w:bookmarkStart w:name="z7649" w:id="7612"/>
    <w:p>
      <w:pPr>
        <w:spacing w:after="0"/>
        <w:ind w:left="0"/>
        <w:jc w:val="both"/>
      </w:pPr>
      <w:r>
        <w:rPr>
          <w:rFonts w:ascii="Times New Roman"/>
          <w:b w:val="false"/>
          <w:i w:val="false"/>
          <w:color w:val="000000"/>
          <w:sz w:val="28"/>
        </w:rPr>
        <w:t>
      өңделетін материалдардың қасиеттері.</w:t>
      </w:r>
    </w:p>
    <w:bookmarkEnd w:id="7612"/>
    <w:bookmarkStart w:name="z7650" w:id="7613"/>
    <w:p>
      <w:pPr>
        <w:spacing w:after="0"/>
        <w:ind w:left="0"/>
        <w:jc w:val="both"/>
      </w:pPr>
      <w:r>
        <w:rPr>
          <w:rFonts w:ascii="Times New Roman"/>
          <w:b w:val="false"/>
          <w:i w:val="false"/>
          <w:color w:val="000000"/>
          <w:sz w:val="28"/>
        </w:rPr>
        <w:t>
      841. Жұмыс үлгілері:</w:t>
      </w:r>
    </w:p>
    <w:bookmarkEnd w:id="7613"/>
    <w:bookmarkStart w:name="z7651" w:id="7614"/>
    <w:p>
      <w:pPr>
        <w:spacing w:after="0"/>
        <w:ind w:left="0"/>
        <w:jc w:val="both"/>
      </w:pPr>
      <w:r>
        <w:rPr>
          <w:rFonts w:ascii="Times New Roman"/>
          <w:b w:val="false"/>
          <w:i w:val="false"/>
          <w:color w:val="000000"/>
          <w:sz w:val="28"/>
        </w:rPr>
        <w:t>
      1) пьезоқыш материалдардың шикіқұрамдарының брикеттері – электр пештерінде синтездеу;</w:t>
      </w:r>
    </w:p>
    <w:bookmarkEnd w:id="7614"/>
    <w:bookmarkStart w:name="z7652" w:id="7615"/>
    <w:p>
      <w:pPr>
        <w:spacing w:after="0"/>
        <w:ind w:left="0"/>
        <w:jc w:val="both"/>
      </w:pPr>
      <w:r>
        <w:rPr>
          <w:rFonts w:ascii="Times New Roman"/>
          <w:b w:val="false"/>
          <w:i w:val="false"/>
          <w:color w:val="000000"/>
          <w:sz w:val="28"/>
        </w:rPr>
        <w:t>
      2) тығындар – жылтыратпаны электр пештерде күйдіру;</w:t>
      </w:r>
    </w:p>
    <w:bookmarkEnd w:id="7615"/>
    <w:bookmarkStart w:name="z7653" w:id="7616"/>
    <w:p>
      <w:pPr>
        <w:spacing w:after="0"/>
        <w:ind w:left="0"/>
        <w:jc w:val="both"/>
      </w:pPr>
      <w:r>
        <w:rPr>
          <w:rFonts w:ascii="Times New Roman"/>
          <w:b w:val="false"/>
          <w:i w:val="false"/>
          <w:color w:val="000000"/>
          <w:sz w:val="28"/>
        </w:rPr>
        <w:t>
      3) жанастырыла салынған конденсаторлардың бөлшектері - конвейерлік пеште тегістеуден кейін шынықтыру;</w:t>
      </w:r>
    </w:p>
    <w:bookmarkEnd w:id="7616"/>
    <w:bookmarkStart w:name="z7654" w:id="7617"/>
    <w:p>
      <w:pPr>
        <w:spacing w:after="0"/>
        <w:ind w:left="0"/>
        <w:jc w:val="both"/>
      </w:pPr>
      <w:r>
        <w:rPr>
          <w:rFonts w:ascii="Times New Roman"/>
          <w:b w:val="false"/>
          <w:i w:val="false"/>
          <w:color w:val="000000"/>
          <w:sz w:val="28"/>
        </w:rPr>
        <w:t>
      4) цилиндр және қорап пішінді пьезоқыш дайындамалар - күйдіру;</w:t>
      </w:r>
    </w:p>
    <w:bookmarkEnd w:id="7617"/>
    <w:bookmarkStart w:name="z7655" w:id="7618"/>
    <w:p>
      <w:pPr>
        <w:spacing w:after="0"/>
        <w:ind w:left="0"/>
        <w:jc w:val="both"/>
      </w:pPr>
      <w:r>
        <w:rPr>
          <w:rFonts w:ascii="Times New Roman"/>
          <w:b w:val="false"/>
          <w:i w:val="false"/>
          <w:color w:val="000000"/>
          <w:sz w:val="28"/>
        </w:rPr>
        <w:t>
      5) жылтыратпа оқшаулауыштар - конвейерлік электр пештерінде күйдіру;</w:t>
      </w:r>
    </w:p>
    <w:bookmarkEnd w:id="7618"/>
    <w:bookmarkStart w:name="z7656" w:id="7619"/>
    <w:p>
      <w:pPr>
        <w:spacing w:after="0"/>
        <w:ind w:left="0"/>
        <w:jc w:val="both"/>
      </w:pPr>
      <w:r>
        <w:rPr>
          <w:rFonts w:ascii="Times New Roman"/>
          <w:b w:val="false"/>
          <w:i w:val="false"/>
          <w:color w:val="000000"/>
          <w:sz w:val="28"/>
        </w:rPr>
        <w:t xml:space="preserve">
      6) ИКП оқшаулауыштары – күмісті конвейерлік пештерде күйдіру; </w:t>
      </w:r>
    </w:p>
    <w:bookmarkEnd w:id="7619"/>
    <w:bookmarkStart w:name="z7657" w:id="7620"/>
    <w:p>
      <w:pPr>
        <w:spacing w:after="0"/>
        <w:ind w:left="0"/>
        <w:jc w:val="both"/>
      </w:pPr>
      <w:r>
        <w:rPr>
          <w:rFonts w:ascii="Times New Roman"/>
          <w:b w:val="false"/>
          <w:i w:val="false"/>
          <w:color w:val="000000"/>
          <w:sz w:val="28"/>
        </w:rPr>
        <w:t>
      7) қыш конденсаторлардың дайындамалары - күмісті конвейерлік пештерде күйдіру;</w:t>
      </w:r>
    </w:p>
    <w:bookmarkEnd w:id="7620"/>
    <w:bookmarkStart w:name="z7658" w:id="7621"/>
    <w:p>
      <w:pPr>
        <w:spacing w:after="0"/>
        <w:ind w:left="0"/>
        <w:jc w:val="both"/>
      </w:pPr>
      <w:r>
        <w:rPr>
          <w:rFonts w:ascii="Times New Roman"/>
          <w:b w:val="false"/>
          <w:i w:val="false"/>
          <w:color w:val="000000"/>
          <w:sz w:val="28"/>
        </w:rPr>
        <w:t>
      8) магнитодиэлектриктер - вакуум пештерде түпкілікті күйдіру;</w:t>
      </w:r>
    </w:p>
    <w:bookmarkEnd w:id="7621"/>
    <w:bookmarkStart w:name="z7659" w:id="7622"/>
    <w:p>
      <w:pPr>
        <w:spacing w:after="0"/>
        <w:ind w:left="0"/>
        <w:jc w:val="both"/>
      </w:pPr>
      <w:r>
        <w:rPr>
          <w:rFonts w:ascii="Times New Roman"/>
          <w:b w:val="false"/>
          <w:i w:val="false"/>
          <w:color w:val="000000"/>
          <w:sz w:val="28"/>
        </w:rPr>
        <w:t>
      9) "Тротил" типті интеграл гибрид микросхемалар – белсенді элементті платаларды конвейерлік пеште өңдеу;</w:t>
      </w:r>
    </w:p>
    <w:bookmarkEnd w:id="7622"/>
    <w:bookmarkStart w:name="z7660" w:id="7623"/>
    <w:p>
      <w:pPr>
        <w:spacing w:after="0"/>
        <w:ind w:left="0"/>
        <w:jc w:val="both"/>
      </w:pPr>
      <w:r>
        <w:rPr>
          <w:rFonts w:ascii="Times New Roman"/>
          <w:b w:val="false"/>
          <w:i w:val="false"/>
          <w:color w:val="000000"/>
          <w:sz w:val="28"/>
        </w:rPr>
        <w:t>
      10) шикіқұрам брикеттерін әр түрлі типті пештерде күйдіру;</w:t>
      </w:r>
    </w:p>
    <w:bookmarkEnd w:id="7623"/>
    <w:bookmarkStart w:name="z7661" w:id="7624"/>
    <w:p>
      <w:pPr>
        <w:spacing w:after="0"/>
        <w:ind w:left="0"/>
        <w:jc w:val="both"/>
      </w:pPr>
      <w:r>
        <w:rPr>
          <w:rFonts w:ascii="Times New Roman"/>
          <w:b w:val="false"/>
          <w:i w:val="false"/>
          <w:color w:val="000000"/>
          <w:sz w:val="28"/>
        </w:rPr>
        <w:t>
      11) аяқтың негізі – электр пештерде күйдіру;</w:t>
      </w:r>
    </w:p>
    <w:bookmarkEnd w:id="7624"/>
    <w:bookmarkStart w:name="z7662" w:id="7625"/>
    <w:p>
      <w:pPr>
        <w:spacing w:after="0"/>
        <w:ind w:left="0"/>
        <w:jc w:val="both"/>
      </w:pPr>
      <w:r>
        <w:rPr>
          <w:rFonts w:ascii="Times New Roman"/>
          <w:b w:val="false"/>
          <w:i w:val="false"/>
          <w:color w:val="000000"/>
          <w:sz w:val="28"/>
        </w:rPr>
        <w:t>
      12) түбі, науаша, сопло плитасы, шарлар және т;б; - күйдіру;</w:t>
      </w:r>
    </w:p>
    <w:bookmarkEnd w:id="7625"/>
    <w:bookmarkStart w:name="z7663" w:id="7626"/>
    <w:p>
      <w:pPr>
        <w:spacing w:after="0"/>
        <w:ind w:left="0"/>
        <w:jc w:val="both"/>
      </w:pPr>
      <w:r>
        <w:rPr>
          <w:rFonts w:ascii="Times New Roman"/>
          <w:b w:val="false"/>
          <w:i w:val="false"/>
          <w:color w:val="000000"/>
          <w:sz w:val="28"/>
        </w:rPr>
        <w:t>
      13) ПЭК-55 арналған пластиналар - күмісті конвейерлік пештерде күйдіру;</w:t>
      </w:r>
    </w:p>
    <w:bookmarkEnd w:id="7626"/>
    <w:bookmarkStart w:name="z7664" w:id="7627"/>
    <w:p>
      <w:pPr>
        <w:spacing w:after="0"/>
        <w:ind w:left="0"/>
        <w:jc w:val="both"/>
      </w:pPr>
      <w:r>
        <w:rPr>
          <w:rFonts w:ascii="Times New Roman"/>
          <w:b w:val="false"/>
          <w:i w:val="false"/>
          <w:color w:val="000000"/>
          <w:sz w:val="28"/>
        </w:rPr>
        <w:t>
      14) платалардың роторлары, статорлар – электр пештерінде тегістеуден кейін шынықтыру;</w:t>
      </w:r>
    </w:p>
    <w:bookmarkEnd w:id="7627"/>
    <w:bookmarkStart w:name="z7665" w:id="7628"/>
    <w:p>
      <w:pPr>
        <w:spacing w:after="0"/>
        <w:ind w:left="0"/>
        <w:jc w:val="both"/>
      </w:pPr>
      <w:r>
        <w:rPr>
          <w:rFonts w:ascii="Times New Roman"/>
          <w:b w:val="false"/>
          <w:i w:val="false"/>
          <w:color w:val="000000"/>
          <w:sz w:val="28"/>
        </w:rPr>
        <w:t>
      15) никель-цинк раструбтар - пісіру;</w:t>
      </w:r>
    </w:p>
    <w:bookmarkEnd w:id="7628"/>
    <w:bookmarkStart w:name="z7666" w:id="7629"/>
    <w:p>
      <w:pPr>
        <w:spacing w:after="0"/>
        <w:ind w:left="0"/>
        <w:jc w:val="both"/>
      </w:pPr>
      <w:r>
        <w:rPr>
          <w:rFonts w:ascii="Times New Roman"/>
          <w:b w:val="false"/>
          <w:i w:val="false"/>
          <w:color w:val="000000"/>
          <w:sz w:val="28"/>
        </w:rPr>
        <w:t>
      16) ППГ ферриттер, оның ішінде өзектер, сақиналар - никель-цинк, магнитострикциялы, БИ-түтікті ферриттер – шикіқұрамды, брикеттерді күйдіру, вакуум пештерде пісіру.</w:t>
      </w:r>
    </w:p>
    <w:bookmarkEnd w:id="7629"/>
    <w:bookmarkStart w:name="z3" w:id="7630"/>
    <w:p>
      <w:pPr>
        <w:spacing w:after="0"/>
        <w:ind w:left="0"/>
        <w:jc w:val="both"/>
      </w:pPr>
      <w:r>
        <w:rPr>
          <w:rFonts w:ascii="Times New Roman"/>
          <w:b w:val="false"/>
          <w:i w:val="false"/>
          <w:color w:val="000000"/>
          <w:sz w:val="28"/>
        </w:rPr>
        <w:t>
      Параграф 2. Радиоқышты, пьезоқышты және ферриттерді күйдіруші, 3-разряд</w:t>
      </w:r>
    </w:p>
    <w:bookmarkEnd w:id="7630"/>
    <w:bookmarkStart w:name="z7667" w:id="7631"/>
    <w:p>
      <w:pPr>
        <w:spacing w:after="0"/>
        <w:ind w:left="0"/>
        <w:jc w:val="both"/>
      </w:pPr>
      <w:r>
        <w:rPr>
          <w:rFonts w:ascii="Times New Roman"/>
          <w:b w:val="false"/>
          <w:i w:val="false"/>
          <w:color w:val="000000"/>
          <w:sz w:val="28"/>
        </w:rPr>
        <w:t>
      842. Жұмыс сипаттамасы:</w:t>
      </w:r>
    </w:p>
    <w:bookmarkEnd w:id="7631"/>
    <w:bookmarkStart w:name="z7668" w:id="7632"/>
    <w:p>
      <w:pPr>
        <w:spacing w:after="0"/>
        <w:ind w:left="0"/>
        <w:jc w:val="both"/>
      </w:pPr>
      <w:r>
        <w:rPr>
          <w:rFonts w:ascii="Times New Roman"/>
          <w:b w:val="false"/>
          <w:i w:val="false"/>
          <w:color w:val="000000"/>
          <w:sz w:val="28"/>
        </w:rPr>
        <w:t xml:space="preserve">
      әр түрлі қыш, феррит, шыны эмаль массалардан жасалған бөлшектер мен </w:t>
      </w:r>
      <w:r>
        <w:rPr>
          <w:rFonts w:ascii="Times New Roman"/>
          <w:b w:val="false"/>
          <w:i w:val="false"/>
          <w:color w:val="000000"/>
          <w:sz w:val="28"/>
        </w:rPr>
        <w:t>пьезоқыш дайындамаларды электр пештерінде күйдіру режимдерін сақтай отырып кәдеге жаратып күйдіру;</w:t>
      </w:r>
    </w:p>
    <w:bookmarkEnd w:id="7632"/>
    <w:bookmarkStart w:name="z7671" w:id="7633"/>
    <w:p>
      <w:pPr>
        <w:spacing w:after="0"/>
        <w:ind w:left="0"/>
        <w:jc w:val="both"/>
      </w:pPr>
      <w:r>
        <w:rPr>
          <w:rFonts w:ascii="Times New Roman"/>
          <w:b w:val="false"/>
          <w:i w:val="false"/>
          <w:color w:val="000000"/>
          <w:sz w:val="28"/>
        </w:rPr>
        <w:t>
      пьезоэлементтердің дайындамаларын жинақтау;</w:t>
      </w:r>
    </w:p>
    <w:bookmarkEnd w:id="7633"/>
    <w:bookmarkStart w:name="z7672" w:id="7634"/>
    <w:p>
      <w:pPr>
        <w:spacing w:after="0"/>
        <w:ind w:left="0"/>
        <w:jc w:val="both"/>
      </w:pPr>
      <w:r>
        <w:rPr>
          <w:rFonts w:ascii="Times New Roman"/>
          <w:b w:val="false"/>
          <w:i w:val="false"/>
          <w:color w:val="000000"/>
          <w:sz w:val="28"/>
        </w:rPr>
        <w:t>
      күйдіру сапасын сыртқы түріне қарап тексеру (нашар және қатты кәдеге жарату, көпіршік, жарықтар);</w:t>
      </w:r>
    </w:p>
    <w:bookmarkEnd w:id="7634"/>
    <w:bookmarkStart w:name="z7673" w:id="7635"/>
    <w:p>
      <w:pPr>
        <w:spacing w:after="0"/>
        <w:ind w:left="0"/>
        <w:jc w:val="both"/>
      </w:pPr>
      <w:r>
        <w:rPr>
          <w:rFonts w:ascii="Times New Roman"/>
          <w:b w:val="false"/>
          <w:i w:val="false"/>
          <w:color w:val="000000"/>
          <w:sz w:val="28"/>
        </w:rPr>
        <w:t>
      шикізат материалдары мен жентектерді электр пештерде күйдіру;</w:t>
      </w:r>
    </w:p>
    <w:bookmarkEnd w:id="7635"/>
    <w:bookmarkStart w:name="z7674" w:id="7636"/>
    <w:p>
      <w:pPr>
        <w:spacing w:after="0"/>
        <w:ind w:left="0"/>
        <w:jc w:val="both"/>
      </w:pPr>
      <w:r>
        <w:rPr>
          <w:rFonts w:ascii="Times New Roman"/>
          <w:b w:val="false"/>
          <w:i w:val="false"/>
          <w:color w:val="000000"/>
          <w:sz w:val="28"/>
        </w:rPr>
        <w:t>
      бөлшектерді тегістеуден кейін мазут пештерде шынықтыру;</w:t>
      </w:r>
    </w:p>
    <w:bookmarkEnd w:id="7636"/>
    <w:bookmarkStart w:name="z7675" w:id="7637"/>
    <w:p>
      <w:pPr>
        <w:spacing w:after="0"/>
        <w:ind w:left="0"/>
        <w:jc w:val="both"/>
      </w:pPr>
      <w:r>
        <w:rPr>
          <w:rFonts w:ascii="Times New Roman"/>
          <w:b w:val="false"/>
          <w:i w:val="false"/>
          <w:color w:val="000000"/>
          <w:sz w:val="28"/>
        </w:rPr>
        <w:t>
      электр пештерінде түпкілікті күйдіру процессін жүргізу;</w:t>
      </w:r>
    </w:p>
    <w:bookmarkEnd w:id="7637"/>
    <w:bookmarkStart w:name="z7676" w:id="7638"/>
    <w:p>
      <w:pPr>
        <w:spacing w:after="0"/>
        <w:ind w:left="0"/>
        <w:jc w:val="both"/>
      </w:pPr>
      <w:r>
        <w:rPr>
          <w:rFonts w:ascii="Times New Roman"/>
          <w:b w:val="false"/>
          <w:i w:val="false"/>
          <w:color w:val="000000"/>
          <w:sz w:val="28"/>
        </w:rPr>
        <w:t>
      бөлшектерді күйдіру сапасы бойынша іріктеу, әр түрлі массадан жасалған бөлшектердің өлшемдерін шаблондармен тексеру.</w:t>
      </w:r>
    </w:p>
    <w:bookmarkEnd w:id="7638"/>
    <w:bookmarkStart w:name="z7677" w:id="7639"/>
    <w:p>
      <w:pPr>
        <w:spacing w:after="0"/>
        <w:ind w:left="0"/>
        <w:jc w:val="both"/>
      </w:pPr>
      <w:r>
        <w:rPr>
          <w:rFonts w:ascii="Times New Roman"/>
          <w:b w:val="false"/>
          <w:i w:val="false"/>
          <w:color w:val="000000"/>
          <w:sz w:val="28"/>
        </w:rPr>
        <w:t>
      843. Білуге тиіс:</w:t>
      </w:r>
    </w:p>
    <w:bookmarkEnd w:id="7639"/>
    <w:bookmarkStart w:name="z7678" w:id="7640"/>
    <w:p>
      <w:pPr>
        <w:spacing w:after="0"/>
        <w:ind w:left="0"/>
        <w:jc w:val="both"/>
      </w:pPr>
      <w:r>
        <w:rPr>
          <w:rFonts w:ascii="Times New Roman"/>
          <w:b w:val="false"/>
          <w:i w:val="false"/>
          <w:color w:val="000000"/>
          <w:sz w:val="28"/>
        </w:rPr>
        <w:t>
      электр туннельдердің (бір, екі және үш арналы), камералы, құндақты және мазут пештердің құрылысы және температуралық режимдерін реттеу тәсілдері;</w:t>
      </w:r>
    </w:p>
    <w:bookmarkEnd w:id="7640"/>
    <w:bookmarkStart w:name="z7679" w:id="7641"/>
    <w:p>
      <w:pPr>
        <w:spacing w:after="0"/>
        <w:ind w:left="0"/>
        <w:jc w:val="both"/>
      </w:pPr>
      <w:r>
        <w:rPr>
          <w:rFonts w:ascii="Times New Roman"/>
          <w:b w:val="false"/>
          <w:i w:val="false"/>
          <w:color w:val="000000"/>
          <w:sz w:val="28"/>
        </w:rPr>
        <w:t>
      әмбебап және арнайы құрылғылардың, бақылау-өлшеу аспаптарының құрылысы;</w:t>
      </w:r>
    </w:p>
    <w:bookmarkEnd w:id="7641"/>
    <w:bookmarkStart w:name="z7680" w:id="7642"/>
    <w:p>
      <w:pPr>
        <w:spacing w:after="0"/>
        <w:ind w:left="0"/>
        <w:jc w:val="both"/>
      </w:pPr>
      <w:r>
        <w:rPr>
          <w:rFonts w:ascii="Times New Roman"/>
          <w:b w:val="false"/>
          <w:i w:val="false"/>
          <w:color w:val="000000"/>
          <w:sz w:val="28"/>
        </w:rPr>
        <w:t>
      әр түрлі массалардан жасалған кәдеге жаратып күйдіру режимі;</w:t>
      </w:r>
    </w:p>
    <w:bookmarkEnd w:id="7642"/>
    <w:bookmarkStart w:name="z7681" w:id="7643"/>
    <w:p>
      <w:pPr>
        <w:spacing w:after="0"/>
        <w:ind w:left="0"/>
        <w:jc w:val="both"/>
      </w:pPr>
      <w:r>
        <w:rPr>
          <w:rFonts w:ascii="Times New Roman"/>
          <w:b w:val="false"/>
          <w:i w:val="false"/>
          <w:color w:val="000000"/>
          <w:sz w:val="28"/>
        </w:rPr>
        <w:t>
      қыш, феррит, шыныэмаль және пьезоқыш массалардың құрамы мен негізгі қасиеттері.</w:t>
      </w:r>
    </w:p>
    <w:bookmarkEnd w:id="7643"/>
    <w:bookmarkStart w:name="z7682" w:id="7644"/>
    <w:p>
      <w:pPr>
        <w:spacing w:after="0"/>
        <w:ind w:left="0"/>
        <w:jc w:val="both"/>
      </w:pPr>
      <w:r>
        <w:rPr>
          <w:rFonts w:ascii="Times New Roman"/>
          <w:b w:val="false"/>
          <w:i w:val="false"/>
          <w:color w:val="000000"/>
          <w:sz w:val="28"/>
        </w:rPr>
        <w:t>
      844. Жұмыс үлгілері:</w:t>
      </w:r>
    </w:p>
    <w:bookmarkEnd w:id="7644"/>
    <w:bookmarkStart w:name="z7683" w:id="7645"/>
    <w:p>
      <w:pPr>
        <w:spacing w:after="0"/>
        <w:ind w:left="0"/>
        <w:jc w:val="both"/>
      </w:pPr>
      <w:r>
        <w:rPr>
          <w:rFonts w:ascii="Times New Roman"/>
          <w:b w:val="false"/>
          <w:i w:val="false"/>
          <w:color w:val="000000"/>
          <w:sz w:val="28"/>
        </w:rPr>
        <w:t>
      1) металдандырылған пастаны бериллий тотығынан жасалған қышқа күйдіру;</w:t>
      </w:r>
    </w:p>
    <w:bookmarkEnd w:id="7645"/>
    <w:bookmarkStart w:name="z7684" w:id="7646"/>
    <w:p>
      <w:pPr>
        <w:spacing w:after="0"/>
        <w:ind w:left="0"/>
        <w:jc w:val="both"/>
      </w:pPr>
      <w:r>
        <w:rPr>
          <w:rFonts w:ascii="Times New Roman"/>
          <w:b w:val="false"/>
          <w:i w:val="false"/>
          <w:color w:val="000000"/>
          <w:sz w:val="28"/>
        </w:rPr>
        <w:t>
      2) молибденді үздіксіз қызмет ететін, 1000</w:t>
      </w:r>
      <w:r>
        <w:rPr>
          <w:rFonts w:ascii="Times New Roman"/>
          <w:b w:val="false"/>
          <w:i w:val="false"/>
          <w:color w:val="000000"/>
          <w:vertAlign w:val="superscript"/>
        </w:rPr>
        <w:t>о</w:t>
      </w:r>
      <w:r>
        <w:rPr>
          <w:rFonts w:ascii="Times New Roman"/>
          <w:b w:val="false"/>
          <w:i w:val="false"/>
          <w:color w:val="000000"/>
          <w:sz w:val="28"/>
        </w:rPr>
        <w:t>С температура кезінде газ ортасы (сутегі, азот) бақыланатын итергіш электр пештерінде молибден қышқылынан қалпына келтіру;</w:t>
      </w:r>
    </w:p>
    <w:bookmarkEnd w:id="7646"/>
    <w:bookmarkStart w:name="z7685" w:id="7647"/>
    <w:p>
      <w:pPr>
        <w:spacing w:after="0"/>
        <w:ind w:left="0"/>
        <w:jc w:val="both"/>
      </w:pPr>
      <w:r>
        <w:rPr>
          <w:rFonts w:ascii="Times New Roman"/>
          <w:b w:val="false"/>
          <w:i w:val="false"/>
          <w:color w:val="000000"/>
          <w:sz w:val="28"/>
        </w:rPr>
        <w:t>
      3) тығындар – электр пештерінде кәдеге жаратып күйдіру;</w:t>
      </w:r>
    </w:p>
    <w:bookmarkEnd w:id="7647"/>
    <w:bookmarkStart w:name="z7686" w:id="7648"/>
    <w:p>
      <w:pPr>
        <w:spacing w:after="0"/>
        <w:ind w:left="0"/>
        <w:jc w:val="both"/>
      </w:pPr>
      <w:r>
        <w:rPr>
          <w:rFonts w:ascii="Times New Roman"/>
          <w:b w:val="false"/>
          <w:i w:val="false"/>
          <w:color w:val="000000"/>
          <w:sz w:val="28"/>
        </w:rPr>
        <w:t>
      4) стеатиттен жасалған бөлшектер - күйдіру;</w:t>
      </w:r>
    </w:p>
    <w:bookmarkEnd w:id="7648"/>
    <w:bookmarkStart w:name="z7687" w:id="7649"/>
    <w:p>
      <w:pPr>
        <w:spacing w:after="0"/>
        <w:ind w:left="0"/>
        <w:jc w:val="both"/>
      </w:pPr>
      <w:r>
        <w:rPr>
          <w:rFonts w:ascii="Times New Roman"/>
          <w:b w:val="false"/>
          <w:i w:val="false"/>
          <w:color w:val="000000"/>
          <w:sz w:val="28"/>
        </w:rPr>
        <w:t>
      5) радиоқыш және сегнет қыш бөлшектер - күйдіру;</w:t>
      </w:r>
    </w:p>
    <w:bookmarkEnd w:id="7649"/>
    <w:bookmarkStart w:name="z7688" w:id="7650"/>
    <w:p>
      <w:pPr>
        <w:spacing w:after="0"/>
        <w:ind w:left="0"/>
        <w:jc w:val="both"/>
      </w:pPr>
      <w:r>
        <w:rPr>
          <w:rFonts w:ascii="Times New Roman"/>
          <w:b w:val="false"/>
          <w:i w:val="false"/>
          <w:color w:val="000000"/>
          <w:sz w:val="28"/>
        </w:rPr>
        <w:t>
      6) нығыздау әдісі арқылы жасалған интеграл схемалардың металл қыш корпустарының бөлшектері (алдын ала "Вистра" типті туннель газ пештерінде күйдірілген) - металдар мен балқымалардың ұсақ дисперсті ұнтақтарынан жасалған металдандырылған пасталарды 1320</w:t>
      </w:r>
      <w:r>
        <w:rPr>
          <w:rFonts w:ascii="Times New Roman"/>
          <w:b w:val="false"/>
          <w:i w:val="false"/>
          <w:color w:val="000000"/>
          <w:vertAlign w:val="superscript"/>
        </w:rPr>
        <w:t>о</w:t>
      </w:r>
      <w:r>
        <w:rPr>
          <w:rFonts w:ascii="Times New Roman"/>
          <w:b w:val="false"/>
          <w:i w:val="false"/>
          <w:color w:val="000000"/>
          <w:sz w:val="28"/>
        </w:rPr>
        <w:t>С ±10</w:t>
      </w:r>
      <w:r>
        <w:rPr>
          <w:rFonts w:ascii="Times New Roman"/>
          <w:b w:val="false"/>
          <w:i w:val="false"/>
          <w:color w:val="000000"/>
          <w:vertAlign w:val="superscript"/>
        </w:rPr>
        <w:t>о</w:t>
      </w:r>
      <w:r>
        <w:rPr>
          <w:rFonts w:ascii="Times New Roman"/>
          <w:b w:val="false"/>
          <w:i w:val="false"/>
          <w:color w:val="000000"/>
          <w:sz w:val="28"/>
        </w:rPr>
        <w:t>С температура кезінде газ ортасы (сутегі, азот) бақыланатын итергіш электр пештерінде күйдіру;</w:t>
      </w:r>
    </w:p>
    <w:bookmarkEnd w:id="7650"/>
    <w:bookmarkStart w:name="z7689" w:id="7651"/>
    <w:p>
      <w:pPr>
        <w:spacing w:after="0"/>
        <w:ind w:left="0"/>
        <w:jc w:val="both"/>
      </w:pPr>
      <w:r>
        <w:rPr>
          <w:rFonts w:ascii="Times New Roman"/>
          <w:b w:val="false"/>
          <w:i w:val="false"/>
          <w:color w:val="000000"/>
          <w:sz w:val="28"/>
        </w:rPr>
        <w:t>
      7) нығыздау әдісі арқылы жасалған интеграл схемалардың металл қыш корпустарының бөлшектері – шыны пленкамен 120</w:t>
      </w:r>
      <w:r>
        <w:rPr>
          <w:rFonts w:ascii="Times New Roman"/>
          <w:b w:val="false"/>
          <w:i w:val="false"/>
          <w:color w:val="000000"/>
          <w:vertAlign w:val="superscript"/>
        </w:rPr>
        <w:t>о</w:t>
      </w:r>
      <w:r>
        <w:rPr>
          <w:rFonts w:ascii="Times New Roman"/>
          <w:b w:val="false"/>
          <w:i w:val="false"/>
          <w:color w:val="000000"/>
          <w:sz w:val="28"/>
        </w:rPr>
        <w:t>С±10</w:t>
      </w:r>
      <w:r>
        <w:rPr>
          <w:rFonts w:ascii="Times New Roman"/>
          <w:b w:val="false"/>
          <w:i w:val="false"/>
          <w:color w:val="000000"/>
          <w:vertAlign w:val="superscript"/>
        </w:rPr>
        <w:t>о</w:t>
      </w:r>
      <w:r>
        <w:rPr>
          <w:rFonts w:ascii="Times New Roman"/>
          <w:b w:val="false"/>
          <w:i w:val="false"/>
          <w:color w:val="000000"/>
          <w:sz w:val="28"/>
        </w:rPr>
        <w:t>С температура кезінде газ ортасы (сутегі, азот) бақыланатын итергіш электр пештерінде дәнекерлеу;</w:t>
      </w:r>
    </w:p>
    <w:bookmarkEnd w:id="7651"/>
    <w:bookmarkStart w:name="z7690" w:id="7652"/>
    <w:p>
      <w:pPr>
        <w:spacing w:after="0"/>
        <w:ind w:left="0"/>
        <w:jc w:val="both"/>
      </w:pPr>
      <w:r>
        <w:rPr>
          <w:rFonts w:ascii="Times New Roman"/>
          <w:b w:val="false"/>
          <w:i w:val="false"/>
          <w:color w:val="000000"/>
          <w:sz w:val="28"/>
        </w:rPr>
        <w:t>
      8) интеграл схемалардың металл қыш корпустарының бөлшектері - ПСР-72 қатты дәнекерімен дәнекерлеу және шықпаларды 850</w:t>
      </w:r>
      <w:r>
        <w:rPr>
          <w:rFonts w:ascii="Times New Roman"/>
          <w:b w:val="false"/>
          <w:i w:val="false"/>
          <w:color w:val="000000"/>
          <w:vertAlign w:val="superscript"/>
        </w:rPr>
        <w:t>о</w:t>
      </w:r>
      <w:r>
        <w:rPr>
          <w:rFonts w:ascii="Times New Roman"/>
          <w:b w:val="false"/>
          <w:i w:val="false"/>
          <w:color w:val="000000"/>
          <w:sz w:val="28"/>
        </w:rPr>
        <w:t>С±10</w:t>
      </w:r>
      <w:r>
        <w:rPr>
          <w:rFonts w:ascii="Times New Roman"/>
          <w:b w:val="false"/>
          <w:i w:val="false"/>
          <w:color w:val="000000"/>
          <w:vertAlign w:val="superscript"/>
        </w:rPr>
        <w:t>о</w:t>
      </w:r>
      <w:r>
        <w:rPr>
          <w:rFonts w:ascii="Times New Roman"/>
          <w:b w:val="false"/>
          <w:i w:val="false"/>
          <w:color w:val="000000"/>
          <w:sz w:val="28"/>
        </w:rPr>
        <w:t>С температура кезінде газ ортасы (сутегі, азот) бақыланатын конвейерлік электр пештерінде дәнекерлеу;</w:t>
      </w:r>
    </w:p>
    <w:bookmarkEnd w:id="7652"/>
    <w:bookmarkStart w:name="z7691" w:id="7653"/>
    <w:p>
      <w:pPr>
        <w:spacing w:after="0"/>
        <w:ind w:left="0"/>
        <w:jc w:val="both"/>
      </w:pPr>
      <w:r>
        <w:rPr>
          <w:rFonts w:ascii="Times New Roman"/>
          <w:b w:val="false"/>
          <w:i w:val="false"/>
          <w:color w:val="000000"/>
          <w:sz w:val="28"/>
        </w:rPr>
        <w:t>
      9) интеграл схемалардың металл қыш корпустарының бөлшектері - металдандырылған пасталар мен металдар мен балқымалардың ұсақ дисперсті ұнтақтарын 450С ± 10С температура кезінде ауа ортасы бар конвейерлік электр пештерінде кептіру;</w:t>
      </w:r>
    </w:p>
    <w:bookmarkEnd w:id="7653"/>
    <w:bookmarkStart w:name="z7692" w:id="7654"/>
    <w:p>
      <w:pPr>
        <w:spacing w:after="0"/>
        <w:ind w:left="0"/>
        <w:jc w:val="both"/>
      </w:pPr>
      <w:r>
        <w:rPr>
          <w:rFonts w:ascii="Times New Roman"/>
          <w:b w:val="false"/>
          <w:i w:val="false"/>
          <w:color w:val="000000"/>
          <w:sz w:val="28"/>
        </w:rPr>
        <w:t>
      10) құйылған пьезоқыш дайындамалар – жербалшықты қайта өңдеп күйдіру үшін салу;</w:t>
      </w:r>
    </w:p>
    <w:bookmarkEnd w:id="7654"/>
    <w:bookmarkStart w:name="z7693" w:id="7655"/>
    <w:p>
      <w:pPr>
        <w:spacing w:after="0"/>
        <w:ind w:left="0"/>
        <w:jc w:val="both"/>
      </w:pPr>
      <w:r>
        <w:rPr>
          <w:rFonts w:ascii="Times New Roman"/>
          <w:b w:val="false"/>
          <w:i w:val="false"/>
          <w:color w:val="000000"/>
          <w:sz w:val="28"/>
        </w:rPr>
        <w:t>
      11) "Призма" және "диск" типті пьезоэлементтердің дайындамалары - никель пакеттерге салу, күйдіру, күйдіргеннен кейін жинақтау;</w:t>
      </w:r>
    </w:p>
    <w:bookmarkEnd w:id="7655"/>
    <w:bookmarkStart w:name="z7694" w:id="7656"/>
    <w:p>
      <w:pPr>
        <w:spacing w:after="0"/>
        <w:ind w:left="0"/>
        <w:jc w:val="both"/>
      </w:pPr>
      <w:r>
        <w:rPr>
          <w:rFonts w:ascii="Times New Roman"/>
          <w:b w:val="false"/>
          <w:i w:val="false"/>
          <w:color w:val="000000"/>
          <w:sz w:val="28"/>
        </w:rPr>
        <w:t>
      12) "Кольцо", "шайба", "полный цилиндр" типті дайындамалар – күмісті конвейерлік пештерде күйдіру;</w:t>
      </w:r>
    </w:p>
    <w:bookmarkEnd w:id="7656"/>
    <w:bookmarkStart w:name="z7695" w:id="7657"/>
    <w:p>
      <w:pPr>
        <w:spacing w:after="0"/>
        <w:ind w:left="0"/>
        <w:jc w:val="both"/>
      </w:pPr>
      <w:r>
        <w:rPr>
          <w:rFonts w:ascii="Times New Roman"/>
          <w:b w:val="false"/>
          <w:i w:val="false"/>
          <w:color w:val="000000"/>
          <w:sz w:val="28"/>
        </w:rPr>
        <w:t>
      13) ӨҮИС корпустарына арналған оқшаулауыштар – күйдіру;</w:t>
      </w:r>
    </w:p>
    <w:bookmarkEnd w:id="7657"/>
    <w:bookmarkStart w:name="z7696" w:id="7658"/>
    <w:p>
      <w:pPr>
        <w:spacing w:after="0"/>
        <w:ind w:left="0"/>
        <w:jc w:val="both"/>
      </w:pPr>
      <w:r>
        <w:rPr>
          <w:rFonts w:ascii="Times New Roman"/>
          <w:b w:val="false"/>
          <w:i w:val="false"/>
          <w:color w:val="000000"/>
          <w:sz w:val="28"/>
        </w:rPr>
        <w:t>
      14) ИКПТ-1,5 оқшаулауыштары –кәдеге жарату үшін электр пештерінде күйдіру;</w:t>
      </w:r>
    </w:p>
    <w:bookmarkEnd w:id="7658"/>
    <w:bookmarkStart w:name="z7697" w:id="7659"/>
    <w:p>
      <w:pPr>
        <w:spacing w:after="0"/>
        <w:ind w:left="0"/>
        <w:jc w:val="both"/>
      </w:pPr>
      <w:r>
        <w:rPr>
          <w:rFonts w:ascii="Times New Roman"/>
          <w:b w:val="false"/>
          <w:i w:val="false"/>
          <w:color w:val="000000"/>
          <w:sz w:val="28"/>
        </w:rPr>
        <w:t>
      15) шамот массаларынан жасалған капсельдер мен плиткалар - күйдіру;</w:t>
      </w:r>
    </w:p>
    <w:bookmarkEnd w:id="7659"/>
    <w:bookmarkStart w:name="z7698" w:id="7660"/>
    <w:p>
      <w:pPr>
        <w:spacing w:after="0"/>
        <w:ind w:left="0"/>
        <w:jc w:val="both"/>
      </w:pPr>
      <w:r>
        <w:rPr>
          <w:rFonts w:ascii="Times New Roman"/>
          <w:b w:val="false"/>
          <w:i w:val="false"/>
          <w:color w:val="000000"/>
          <w:sz w:val="28"/>
        </w:rPr>
        <w:t>
      16) қыш дискілі конденсаторлар - күмісті конвейерлік пештерде күйдіру;</w:t>
      </w:r>
    </w:p>
    <w:bookmarkEnd w:id="7660"/>
    <w:bookmarkStart w:name="z7699" w:id="7661"/>
    <w:p>
      <w:pPr>
        <w:spacing w:after="0"/>
        <w:ind w:left="0"/>
        <w:jc w:val="both"/>
      </w:pPr>
      <w:r>
        <w:rPr>
          <w:rFonts w:ascii="Times New Roman"/>
          <w:b w:val="false"/>
          <w:i w:val="false"/>
          <w:color w:val="000000"/>
          <w:sz w:val="28"/>
        </w:rPr>
        <w:t>
      17) магнитодиэлектриктер - күйдіру в вакуум пештерде, инертті орталы пештерде, оттекті пештерде түпкілікті күйдіру;</w:t>
      </w:r>
    </w:p>
    <w:bookmarkEnd w:id="7661"/>
    <w:bookmarkStart w:name="z7700" w:id="7662"/>
    <w:p>
      <w:pPr>
        <w:spacing w:after="0"/>
        <w:ind w:left="0"/>
        <w:jc w:val="both"/>
      </w:pPr>
      <w:r>
        <w:rPr>
          <w:rFonts w:ascii="Times New Roman"/>
          <w:b w:val="false"/>
          <w:i w:val="false"/>
          <w:color w:val="000000"/>
          <w:sz w:val="28"/>
        </w:rPr>
        <w:t>
      18) микроплаталар - 1380</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 электр пештеріде тегістеуден кейін тесу;</w:t>
      </w:r>
    </w:p>
    <w:bookmarkEnd w:id="7662"/>
    <w:bookmarkStart w:name="z7701" w:id="7663"/>
    <w:p>
      <w:pPr>
        <w:spacing w:after="0"/>
        <w:ind w:left="0"/>
        <w:jc w:val="both"/>
      </w:pPr>
      <w:r>
        <w:rPr>
          <w:rFonts w:ascii="Times New Roman"/>
          <w:b w:val="false"/>
          <w:i w:val="false"/>
          <w:color w:val="000000"/>
          <w:sz w:val="28"/>
        </w:rPr>
        <w:t>
      19) панельдер – электр пештерде кәдеге жарату үшін күйдіру;</w:t>
      </w:r>
    </w:p>
    <w:bookmarkEnd w:id="7663"/>
    <w:bookmarkStart w:name="z7702" w:id="7664"/>
    <w:p>
      <w:pPr>
        <w:spacing w:after="0"/>
        <w:ind w:left="0"/>
        <w:jc w:val="both"/>
      </w:pPr>
      <w:r>
        <w:rPr>
          <w:rFonts w:ascii="Times New Roman"/>
          <w:b w:val="false"/>
          <w:i w:val="false"/>
          <w:color w:val="000000"/>
          <w:sz w:val="28"/>
        </w:rPr>
        <w:t>
      20) радио және жарықтандырғыш шамдардың (сақиналары, тығындары) ішкі арматурасына арналған радиоқыш - күйдіру;</w:t>
      </w:r>
    </w:p>
    <w:bookmarkEnd w:id="7664"/>
    <w:bookmarkStart w:name="z7703" w:id="7665"/>
    <w:p>
      <w:pPr>
        <w:spacing w:after="0"/>
        <w:ind w:left="0"/>
        <w:jc w:val="both"/>
      </w:pPr>
      <w:r>
        <w:rPr>
          <w:rFonts w:ascii="Times New Roman"/>
          <w:b w:val="false"/>
          <w:i w:val="false"/>
          <w:color w:val="000000"/>
          <w:sz w:val="28"/>
        </w:rPr>
        <w:t>
      21) ауыстырып қосқыш роторлары мен платалары - тегістеуден кейін мазут пештерде шынықтыру;</w:t>
      </w:r>
    </w:p>
    <w:bookmarkEnd w:id="7665"/>
    <w:bookmarkStart w:name="z7704" w:id="7666"/>
    <w:p>
      <w:pPr>
        <w:spacing w:after="0"/>
        <w:ind w:left="0"/>
        <w:jc w:val="both"/>
      </w:pPr>
      <w:r>
        <w:rPr>
          <w:rFonts w:ascii="Times New Roman"/>
          <w:b w:val="false"/>
          <w:i w:val="false"/>
          <w:color w:val="000000"/>
          <w:sz w:val="28"/>
        </w:rPr>
        <w:t>
      22) МКТ статорлары – электр пештерінде кәдеге асыру үшін күйдіру;</w:t>
      </w:r>
    </w:p>
    <w:bookmarkEnd w:id="7666"/>
    <w:bookmarkStart w:name="z7705" w:id="7667"/>
    <w:p>
      <w:pPr>
        <w:spacing w:after="0"/>
        <w:ind w:left="0"/>
        <w:jc w:val="both"/>
      </w:pPr>
      <w:r>
        <w:rPr>
          <w:rFonts w:ascii="Times New Roman"/>
          <w:b w:val="false"/>
          <w:i w:val="false"/>
          <w:color w:val="000000"/>
          <w:sz w:val="28"/>
        </w:rPr>
        <w:t>
      23) металлы бар шыны қыш композициялар - будасын күйдіру;</w:t>
      </w:r>
    </w:p>
    <w:bookmarkEnd w:id="7667"/>
    <w:bookmarkStart w:name="z7706" w:id="7668"/>
    <w:p>
      <w:pPr>
        <w:spacing w:after="0"/>
        <w:ind w:left="0"/>
        <w:jc w:val="both"/>
      </w:pPr>
      <w:r>
        <w:rPr>
          <w:rFonts w:ascii="Times New Roman"/>
          <w:b w:val="false"/>
          <w:i w:val="false"/>
          <w:color w:val="000000"/>
          <w:sz w:val="28"/>
        </w:rPr>
        <w:t>
      24) шикізат материалдары және жентектер – күйдіру;</w:t>
      </w:r>
    </w:p>
    <w:bookmarkEnd w:id="7668"/>
    <w:bookmarkStart w:name="z7707" w:id="7669"/>
    <w:p>
      <w:pPr>
        <w:spacing w:after="0"/>
        <w:ind w:left="0"/>
        <w:jc w:val="both"/>
      </w:pPr>
      <w:r>
        <w:rPr>
          <w:rFonts w:ascii="Times New Roman"/>
          <w:b w:val="false"/>
          <w:i w:val="false"/>
          <w:color w:val="000000"/>
          <w:sz w:val="28"/>
        </w:rPr>
        <w:t>
      25) әр түрлі пішінді феррит бұйымдар - түпкілікті күйдіру (ауа және оттегі ортасында).</w:t>
      </w:r>
    </w:p>
    <w:bookmarkEnd w:id="7669"/>
    <w:bookmarkStart w:name="z7708" w:id="7670"/>
    <w:p>
      <w:pPr>
        <w:spacing w:after="0"/>
        <w:ind w:left="0"/>
        <w:jc w:val="both"/>
      </w:pPr>
      <w:r>
        <w:rPr>
          <w:rFonts w:ascii="Times New Roman"/>
          <w:b w:val="false"/>
          <w:i w:val="false"/>
          <w:color w:val="000000"/>
          <w:sz w:val="28"/>
        </w:rPr>
        <w:t>
      Параграф 3. Радиоқышты, пьезоқышты және ферриттерді күйдіруші, 4-разряд</w:t>
      </w:r>
    </w:p>
    <w:bookmarkEnd w:id="7670"/>
    <w:bookmarkStart w:name="z7709" w:id="7671"/>
    <w:p>
      <w:pPr>
        <w:spacing w:after="0"/>
        <w:ind w:left="0"/>
        <w:jc w:val="both"/>
      </w:pPr>
      <w:r>
        <w:rPr>
          <w:rFonts w:ascii="Times New Roman"/>
          <w:b w:val="false"/>
          <w:i w:val="false"/>
          <w:color w:val="000000"/>
          <w:sz w:val="28"/>
        </w:rPr>
        <w:t>
      845. Жұмыс сипаттамасы:</w:t>
      </w:r>
    </w:p>
    <w:bookmarkEnd w:id="7671"/>
    <w:bookmarkStart w:name="z7710" w:id="7672"/>
    <w:p>
      <w:pPr>
        <w:spacing w:after="0"/>
        <w:ind w:left="0"/>
        <w:jc w:val="both"/>
      </w:pPr>
      <w:r>
        <w:rPr>
          <w:rFonts w:ascii="Times New Roman"/>
          <w:b w:val="false"/>
          <w:i w:val="false"/>
          <w:color w:val="000000"/>
          <w:sz w:val="28"/>
        </w:rPr>
        <w:t xml:space="preserve">
      қыш, феррит, шыны эмаль массалардан жасалған бөлшектерді және </w:t>
      </w:r>
      <w:r>
        <w:rPr>
          <w:rFonts w:ascii="Times New Roman"/>
          <w:b w:val="false"/>
          <w:i w:val="false"/>
          <w:color w:val="000000"/>
          <w:sz w:val="28"/>
        </w:rPr>
        <w:t xml:space="preserve"> </w:t>
      </w:r>
      <w:r>
        <w:rPr>
          <w:rFonts w:ascii="Times New Roman"/>
          <w:b w:val="false"/>
          <w:i w:val="false"/>
          <w:color w:val="000000"/>
          <w:sz w:val="28"/>
        </w:rPr>
        <w:t xml:space="preserve"> пьезозлементтердің дайындамаларын жоғары температуралы, бағдарламалық және автомат құрылғысы бар әр түрлі типті электр пештерінде, күйдіру режимдерін сақтай отырып және реттей отырып түпкілікті күйдіру; </w:t>
      </w:r>
    </w:p>
    <w:bookmarkEnd w:id="7672"/>
    <w:bookmarkStart w:name="z7713" w:id="7673"/>
    <w:p>
      <w:pPr>
        <w:spacing w:after="0"/>
        <w:ind w:left="0"/>
        <w:jc w:val="both"/>
      </w:pPr>
      <w:r>
        <w:rPr>
          <w:rFonts w:ascii="Times New Roman"/>
          <w:b w:val="false"/>
          <w:i w:val="false"/>
          <w:color w:val="000000"/>
          <w:sz w:val="28"/>
        </w:rPr>
        <w:t>
      термоөңдеудің және металдандырылған және көміртектелген қыш дайындамаларды электр пештерінде шынықтырудың тиімді режимін таңдау;</w:t>
      </w:r>
    </w:p>
    <w:bookmarkEnd w:id="7673"/>
    <w:bookmarkStart w:name="z7714" w:id="7674"/>
    <w:p>
      <w:pPr>
        <w:spacing w:after="0"/>
        <w:ind w:left="0"/>
        <w:jc w:val="both"/>
      </w:pPr>
      <w:r>
        <w:rPr>
          <w:rFonts w:ascii="Times New Roman"/>
          <w:b w:val="false"/>
          <w:i w:val="false"/>
          <w:color w:val="000000"/>
          <w:sz w:val="28"/>
        </w:rPr>
        <w:t>
      процесс барысын бақылау және температуралық режимдерді бақылау;</w:t>
      </w:r>
    </w:p>
    <w:bookmarkEnd w:id="7674"/>
    <w:bookmarkStart w:name="z7715" w:id="7675"/>
    <w:p>
      <w:pPr>
        <w:spacing w:after="0"/>
        <w:ind w:left="0"/>
        <w:jc w:val="both"/>
      </w:pPr>
      <w:r>
        <w:rPr>
          <w:rFonts w:ascii="Times New Roman"/>
          <w:b w:val="false"/>
          <w:i w:val="false"/>
          <w:color w:val="000000"/>
          <w:sz w:val="28"/>
        </w:rPr>
        <w:t>
      вагонеткаларға шикіқұрам брикеттері бар никель пакеттерін салу және түсіру;</w:t>
      </w:r>
    </w:p>
    <w:bookmarkEnd w:id="7675"/>
    <w:bookmarkStart w:name="z7716" w:id="7676"/>
    <w:p>
      <w:pPr>
        <w:spacing w:after="0"/>
        <w:ind w:left="0"/>
        <w:jc w:val="both"/>
      </w:pPr>
      <w:r>
        <w:rPr>
          <w:rFonts w:ascii="Times New Roman"/>
          <w:b w:val="false"/>
          <w:i w:val="false"/>
          <w:color w:val="000000"/>
          <w:sz w:val="28"/>
        </w:rPr>
        <w:t>
      әр түрлі массалардан жасалған бөлшектерді мазутты-туннель және электр пештерінде, күйдіру режимдерін сақтай отырып кәдеге асыру үшін күйдіру;</w:t>
      </w:r>
    </w:p>
    <w:bookmarkEnd w:id="7676"/>
    <w:bookmarkStart w:name="z7717" w:id="7677"/>
    <w:p>
      <w:pPr>
        <w:spacing w:after="0"/>
        <w:ind w:left="0"/>
        <w:jc w:val="both"/>
      </w:pPr>
      <w:r>
        <w:rPr>
          <w:rFonts w:ascii="Times New Roman"/>
          <w:b w:val="false"/>
          <w:i w:val="false"/>
          <w:color w:val="000000"/>
          <w:sz w:val="28"/>
        </w:rPr>
        <w:t>
      шикізат материалдары мен жентектерді үздіксіз жұмыс істейтін жалынды пештерде күйдіру;</w:t>
      </w:r>
    </w:p>
    <w:bookmarkEnd w:id="7677"/>
    <w:bookmarkStart w:name="z7718" w:id="7678"/>
    <w:p>
      <w:pPr>
        <w:spacing w:after="0"/>
        <w:ind w:left="0"/>
        <w:jc w:val="both"/>
      </w:pPr>
      <w:r>
        <w:rPr>
          <w:rFonts w:ascii="Times New Roman"/>
          <w:b w:val="false"/>
          <w:i w:val="false"/>
          <w:color w:val="000000"/>
          <w:sz w:val="28"/>
        </w:rPr>
        <w:t>
      электр пештері мен бақылау-өлшеу аппаратурасының жұмысқа жарамдылығын тексеру.</w:t>
      </w:r>
    </w:p>
    <w:bookmarkEnd w:id="7678"/>
    <w:bookmarkStart w:name="z7719" w:id="7679"/>
    <w:p>
      <w:pPr>
        <w:spacing w:after="0"/>
        <w:ind w:left="0"/>
        <w:jc w:val="both"/>
      </w:pPr>
      <w:r>
        <w:rPr>
          <w:rFonts w:ascii="Times New Roman"/>
          <w:b w:val="false"/>
          <w:i w:val="false"/>
          <w:color w:val="000000"/>
          <w:sz w:val="28"/>
        </w:rPr>
        <w:t>
      846. Білуге тиіс:</w:t>
      </w:r>
    </w:p>
    <w:bookmarkEnd w:id="7679"/>
    <w:bookmarkStart w:name="z7720" w:id="7680"/>
    <w:p>
      <w:pPr>
        <w:spacing w:after="0"/>
        <w:ind w:left="0"/>
        <w:jc w:val="both"/>
      </w:pPr>
      <w:r>
        <w:rPr>
          <w:rFonts w:ascii="Times New Roman"/>
          <w:b w:val="false"/>
          <w:i w:val="false"/>
          <w:color w:val="000000"/>
          <w:sz w:val="28"/>
        </w:rPr>
        <w:t>
      жоғары температуралы электр пештердің, туннельді (бір, екі және үш арналы), камералы, құндақты пештердің және олардың автоматты құрылғыларының құрылысы;</w:t>
      </w:r>
    </w:p>
    <w:bookmarkEnd w:id="7680"/>
    <w:bookmarkStart w:name="z7721" w:id="7681"/>
    <w:p>
      <w:pPr>
        <w:spacing w:after="0"/>
        <w:ind w:left="0"/>
        <w:jc w:val="both"/>
      </w:pPr>
      <w:r>
        <w:rPr>
          <w:rFonts w:ascii="Times New Roman"/>
          <w:b w:val="false"/>
          <w:i w:val="false"/>
          <w:color w:val="000000"/>
          <w:sz w:val="28"/>
        </w:rPr>
        <w:t>
      электр пештері мен бақылау-өлшеу аппаратурасының жұмысқа жарамдылығын тексеру тәртібі;</w:t>
      </w:r>
    </w:p>
    <w:bookmarkEnd w:id="7681"/>
    <w:bookmarkStart w:name="z7722" w:id="7682"/>
    <w:p>
      <w:pPr>
        <w:spacing w:after="0"/>
        <w:ind w:left="0"/>
        <w:jc w:val="both"/>
      </w:pPr>
      <w:r>
        <w:rPr>
          <w:rFonts w:ascii="Times New Roman"/>
          <w:b w:val="false"/>
          <w:i w:val="false"/>
          <w:color w:val="000000"/>
          <w:sz w:val="28"/>
        </w:rPr>
        <w:t>
      температураны өлшеуге және пештің қызуын реттеуге арналған аспаптардың құрылысы және жұмыс істеу қағидасы;</w:t>
      </w:r>
    </w:p>
    <w:bookmarkEnd w:id="7682"/>
    <w:bookmarkStart w:name="z7723" w:id="7683"/>
    <w:p>
      <w:pPr>
        <w:spacing w:after="0"/>
        <w:ind w:left="0"/>
        <w:jc w:val="both"/>
      </w:pPr>
      <w:r>
        <w:rPr>
          <w:rFonts w:ascii="Times New Roman"/>
          <w:b w:val="false"/>
          <w:i w:val="false"/>
          <w:color w:val="000000"/>
          <w:sz w:val="28"/>
        </w:rPr>
        <w:t>
      электротехника негіздері;</w:t>
      </w:r>
    </w:p>
    <w:bookmarkEnd w:id="7683"/>
    <w:bookmarkStart w:name="z7724" w:id="7684"/>
    <w:p>
      <w:pPr>
        <w:spacing w:after="0"/>
        <w:ind w:left="0"/>
        <w:jc w:val="both"/>
      </w:pPr>
      <w:r>
        <w:rPr>
          <w:rFonts w:ascii="Times New Roman"/>
          <w:b w:val="false"/>
          <w:i w:val="false"/>
          <w:color w:val="000000"/>
          <w:sz w:val="28"/>
        </w:rPr>
        <w:t>
      туннельді-мазут пештердің құрылысы және жұмыс режимі;</w:t>
      </w:r>
    </w:p>
    <w:bookmarkEnd w:id="7684"/>
    <w:bookmarkStart w:name="z7725" w:id="7685"/>
    <w:p>
      <w:pPr>
        <w:spacing w:after="0"/>
        <w:ind w:left="0"/>
        <w:jc w:val="both"/>
      </w:pPr>
      <w:r>
        <w:rPr>
          <w:rFonts w:ascii="Times New Roman"/>
          <w:b w:val="false"/>
          <w:i w:val="false"/>
          <w:color w:val="000000"/>
          <w:sz w:val="28"/>
        </w:rPr>
        <w:t>
      бұйымдарды түпкілікті және кәдеге асырып күйдіру режимі;</w:t>
      </w:r>
    </w:p>
    <w:bookmarkEnd w:id="7685"/>
    <w:bookmarkStart w:name="z7726" w:id="7686"/>
    <w:p>
      <w:pPr>
        <w:spacing w:after="0"/>
        <w:ind w:left="0"/>
        <w:jc w:val="both"/>
      </w:pPr>
      <w:r>
        <w:rPr>
          <w:rFonts w:ascii="Times New Roman"/>
          <w:b w:val="false"/>
          <w:i w:val="false"/>
          <w:color w:val="000000"/>
          <w:sz w:val="28"/>
        </w:rPr>
        <w:t>
      электр пештерінің газ ортасы және олардың күйдірілетін бұйымдар мен бөлшектердің сапасына тигізетін әсері;</w:t>
      </w:r>
    </w:p>
    <w:bookmarkEnd w:id="7686"/>
    <w:bookmarkStart w:name="z7727" w:id="7687"/>
    <w:p>
      <w:pPr>
        <w:spacing w:after="0"/>
        <w:ind w:left="0"/>
        <w:jc w:val="both"/>
      </w:pPr>
      <w:r>
        <w:rPr>
          <w:rFonts w:ascii="Times New Roman"/>
          <w:b w:val="false"/>
          <w:i w:val="false"/>
          <w:color w:val="000000"/>
          <w:sz w:val="28"/>
        </w:rPr>
        <w:t>
      пьезоэлемент дайындамаларын түпкілікті күйдіру режимі;</w:t>
      </w:r>
    </w:p>
    <w:bookmarkEnd w:id="7687"/>
    <w:bookmarkStart w:name="z7728" w:id="7688"/>
    <w:p>
      <w:pPr>
        <w:spacing w:after="0"/>
        <w:ind w:left="0"/>
        <w:jc w:val="both"/>
      </w:pPr>
      <w:r>
        <w:rPr>
          <w:rFonts w:ascii="Times New Roman"/>
          <w:b w:val="false"/>
          <w:i w:val="false"/>
          <w:color w:val="000000"/>
          <w:sz w:val="28"/>
        </w:rPr>
        <w:t>
      вагонеткаларға пакеттерді орнату схемасы;</w:t>
      </w:r>
    </w:p>
    <w:bookmarkEnd w:id="7688"/>
    <w:bookmarkStart w:name="z7729" w:id="7689"/>
    <w:p>
      <w:pPr>
        <w:spacing w:after="0"/>
        <w:ind w:left="0"/>
        <w:jc w:val="both"/>
      </w:pPr>
      <w:r>
        <w:rPr>
          <w:rFonts w:ascii="Times New Roman"/>
          <w:b w:val="false"/>
          <w:i w:val="false"/>
          <w:color w:val="000000"/>
          <w:sz w:val="28"/>
        </w:rPr>
        <w:t>
      феррит бұйымдардың магнит өлшемдерін тексеру әдістері.</w:t>
      </w:r>
    </w:p>
    <w:bookmarkEnd w:id="7689"/>
    <w:bookmarkStart w:name="z7730" w:id="7690"/>
    <w:p>
      <w:pPr>
        <w:spacing w:after="0"/>
        <w:ind w:left="0"/>
        <w:jc w:val="both"/>
      </w:pPr>
      <w:r>
        <w:rPr>
          <w:rFonts w:ascii="Times New Roman"/>
          <w:b w:val="false"/>
          <w:i w:val="false"/>
          <w:color w:val="000000"/>
          <w:sz w:val="28"/>
        </w:rPr>
        <w:t>
      847. Жұмыс үлгілері:</w:t>
      </w:r>
    </w:p>
    <w:bookmarkEnd w:id="7690"/>
    <w:bookmarkStart w:name="z7731" w:id="7691"/>
    <w:p>
      <w:pPr>
        <w:spacing w:after="0"/>
        <w:ind w:left="0"/>
        <w:jc w:val="both"/>
      </w:pPr>
      <w:r>
        <w:rPr>
          <w:rFonts w:ascii="Times New Roman"/>
          <w:b w:val="false"/>
          <w:i w:val="false"/>
          <w:color w:val="000000"/>
          <w:sz w:val="28"/>
        </w:rPr>
        <w:t>
      1) марганец-цинк өзекшелерді пісіру кезінде футерлерді вакуумдеу;</w:t>
      </w:r>
    </w:p>
    <w:bookmarkEnd w:id="7691"/>
    <w:bookmarkStart w:name="z7732" w:id="7692"/>
    <w:p>
      <w:pPr>
        <w:spacing w:after="0"/>
        <w:ind w:left="0"/>
        <w:jc w:val="both"/>
      </w:pPr>
      <w:r>
        <w:rPr>
          <w:rFonts w:ascii="Times New Roman"/>
          <w:b w:val="false"/>
          <w:i w:val="false"/>
          <w:color w:val="000000"/>
          <w:sz w:val="28"/>
        </w:rPr>
        <w:t>
      2) қыш бөлшектер мен бұйымдар - күйдіру;</w:t>
      </w:r>
    </w:p>
    <w:bookmarkEnd w:id="7692"/>
    <w:bookmarkStart w:name="z7733" w:id="7693"/>
    <w:p>
      <w:pPr>
        <w:spacing w:after="0"/>
        <w:ind w:left="0"/>
        <w:jc w:val="both"/>
      </w:pPr>
      <w:r>
        <w:rPr>
          <w:rFonts w:ascii="Times New Roman"/>
          <w:b w:val="false"/>
          <w:i w:val="false"/>
          <w:color w:val="000000"/>
          <w:sz w:val="28"/>
        </w:rPr>
        <w:t>
      3) стеатит және форстерит қыш массадан жасалған бөлшектер - күйдіру;</w:t>
      </w:r>
    </w:p>
    <w:bookmarkEnd w:id="7693"/>
    <w:bookmarkStart w:name="z7734" w:id="7694"/>
    <w:p>
      <w:pPr>
        <w:spacing w:after="0"/>
        <w:ind w:left="0"/>
        <w:jc w:val="both"/>
      </w:pPr>
      <w:r>
        <w:rPr>
          <w:rFonts w:ascii="Times New Roman"/>
          <w:b w:val="false"/>
          <w:i w:val="false"/>
          <w:color w:val="000000"/>
          <w:sz w:val="28"/>
        </w:rPr>
        <w:t>
      4) сегнетоқыштан жасалған бөлшектер - күйдіру;</w:t>
      </w:r>
    </w:p>
    <w:bookmarkEnd w:id="7694"/>
    <w:bookmarkStart w:name="z7735" w:id="7695"/>
    <w:p>
      <w:pPr>
        <w:spacing w:after="0"/>
        <w:ind w:left="0"/>
        <w:jc w:val="both"/>
      </w:pPr>
      <w:r>
        <w:rPr>
          <w:rFonts w:ascii="Times New Roman"/>
          <w:b w:val="false"/>
          <w:i w:val="false"/>
          <w:color w:val="000000"/>
          <w:sz w:val="28"/>
        </w:rPr>
        <w:t>
      5) қыш бөлшектер - капсельдерге және қыш науашаларға салу; алдын ала күйдіру;</w:t>
      </w:r>
    </w:p>
    <w:bookmarkEnd w:id="7695"/>
    <w:bookmarkStart w:name="z7736" w:id="7696"/>
    <w:p>
      <w:pPr>
        <w:spacing w:after="0"/>
        <w:ind w:left="0"/>
        <w:jc w:val="both"/>
      </w:pPr>
      <w:r>
        <w:rPr>
          <w:rFonts w:ascii="Times New Roman"/>
          <w:b w:val="false"/>
          <w:i w:val="false"/>
          <w:color w:val="000000"/>
          <w:sz w:val="28"/>
        </w:rPr>
        <w:t>
      6) ультрафарфордан жасалған бөлшектер – кәдеге жарату үшін және түпкілікті күйдіру;</w:t>
      </w:r>
    </w:p>
    <w:bookmarkEnd w:id="7696"/>
    <w:bookmarkStart w:name="z7737" w:id="7697"/>
    <w:p>
      <w:pPr>
        <w:spacing w:after="0"/>
        <w:ind w:left="0"/>
        <w:jc w:val="both"/>
      </w:pPr>
      <w:r>
        <w:rPr>
          <w:rFonts w:ascii="Times New Roman"/>
          <w:b w:val="false"/>
          <w:i w:val="false"/>
          <w:color w:val="000000"/>
          <w:sz w:val="28"/>
        </w:rPr>
        <w:t>
      7) форстерит және жоғары жербалшық (типа 22хС) қыш массадан жасалған бөлшектер - қалпына келтіруші ортада күйдіру;</w:t>
      </w:r>
    </w:p>
    <w:bookmarkEnd w:id="7697"/>
    <w:bookmarkStart w:name="z7738" w:id="7698"/>
    <w:p>
      <w:pPr>
        <w:spacing w:after="0"/>
        <w:ind w:left="0"/>
        <w:jc w:val="both"/>
      </w:pPr>
      <w:r>
        <w:rPr>
          <w:rFonts w:ascii="Times New Roman"/>
          <w:b w:val="false"/>
          <w:i w:val="false"/>
          <w:color w:val="000000"/>
          <w:sz w:val="28"/>
        </w:rPr>
        <w:t>
      8) қыш пленкадан жасалған интеграл схемалардың металл қыш корпустарының бөлшектері - металдар мен балқымалардың ұсақ дисперсті ұнтақтарынан жасалған металдандырылған пасталарды мен 1560</w:t>
      </w:r>
      <w:r>
        <w:rPr>
          <w:rFonts w:ascii="Times New Roman"/>
          <w:b w:val="false"/>
          <w:i w:val="false"/>
          <w:color w:val="000000"/>
          <w:vertAlign w:val="superscript"/>
        </w:rPr>
        <w:t>о</w:t>
      </w:r>
      <w:r>
        <w:rPr>
          <w:rFonts w:ascii="Times New Roman"/>
          <w:b w:val="false"/>
          <w:i w:val="false"/>
          <w:color w:val="000000"/>
          <w:sz w:val="28"/>
        </w:rPr>
        <w:t>С ± 10</w:t>
      </w:r>
      <w:r>
        <w:rPr>
          <w:rFonts w:ascii="Times New Roman"/>
          <w:b w:val="false"/>
          <w:i w:val="false"/>
          <w:color w:val="000000"/>
          <w:vertAlign w:val="superscript"/>
        </w:rPr>
        <w:t>о</w:t>
      </w:r>
      <w:r>
        <w:rPr>
          <w:rFonts w:ascii="Times New Roman"/>
          <w:b w:val="false"/>
          <w:i w:val="false"/>
          <w:color w:val="000000"/>
          <w:sz w:val="28"/>
        </w:rPr>
        <w:t>С температура кезінде басқарылатын газ ортасы бар үздіксіз жұмыс істейтін электр пештерінде күйдіру;</w:t>
      </w:r>
    </w:p>
    <w:bookmarkEnd w:id="7698"/>
    <w:bookmarkStart w:name="z7739" w:id="7699"/>
    <w:p>
      <w:pPr>
        <w:spacing w:after="0"/>
        <w:ind w:left="0"/>
        <w:jc w:val="both"/>
      </w:pPr>
      <w:r>
        <w:rPr>
          <w:rFonts w:ascii="Times New Roman"/>
          <w:b w:val="false"/>
          <w:i w:val="false"/>
          <w:color w:val="000000"/>
          <w:sz w:val="28"/>
        </w:rPr>
        <w:t>
      9) эмальденген ковар бөлшектер - конвейерлік электр пештерінде балқыту;</w:t>
      </w:r>
    </w:p>
    <w:bookmarkEnd w:id="7699"/>
    <w:bookmarkStart w:name="z7740" w:id="7700"/>
    <w:p>
      <w:pPr>
        <w:spacing w:after="0"/>
        <w:ind w:left="0"/>
        <w:jc w:val="both"/>
      </w:pPr>
      <w:r>
        <w:rPr>
          <w:rFonts w:ascii="Times New Roman"/>
          <w:b w:val="false"/>
          <w:i w:val="false"/>
          <w:color w:val="000000"/>
          <w:sz w:val="28"/>
        </w:rPr>
        <w:t>
      10) қыш дайындамалар - күмісті туннель пеште күйдіру;</w:t>
      </w:r>
    </w:p>
    <w:bookmarkEnd w:id="7700"/>
    <w:bookmarkStart w:name="z7741" w:id="7701"/>
    <w:p>
      <w:pPr>
        <w:spacing w:after="0"/>
        <w:ind w:left="0"/>
        <w:jc w:val="both"/>
      </w:pPr>
      <w:r>
        <w:rPr>
          <w:rFonts w:ascii="Times New Roman"/>
          <w:b w:val="false"/>
          <w:i w:val="false"/>
          <w:color w:val="000000"/>
          <w:sz w:val="28"/>
        </w:rPr>
        <w:t>
      11) металдандырылған және көміртектелген қыш дайындамалар - шынықтыру;</w:t>
      </w:r>
    </w:p>
    <w:bookmarkEnd w:id="7701"/>
    <w:bookmarkStart w:name="z7742" w:id="7702"/>
    <w:p>
      <w:pPr>
        <w:spacing w:after="0"/>
        <w:ind w:left="0"/>
        <w:jc w:val="both"/>
      </w:pPr>
      <w:r>
        <w:rPr>
          <w:rFonts w:ascii="Times New Roman"/>
          <w:b w:val="false"/>
          <w:i w:val="false"/>
          <w:color w:val="000000"/>
          <w:sz w:val="28"/>
        </w:rPr>
        <w:t>
      12) қыш конденсаторлардың дайындамалары - 1320</w:t>
      </w:r>
      <w:r>
        <w:rPr>
          <w:rFonts w:ascii="Times New Roman"/>
          <w:b w:val="false"/>
          <w:i w:val="false"/>
          <w:color w:val="000000"/>
          <w:vertAlign w:val="superscript"/>
        </w:rPr>
        <w:t>0</w:t>
      </w:r>
      <w:r>
        <w:rPr>
          <w:rFonts w:ascii="Times New Roman"/>
          <w:b w:val="false"/>
          <w:i w:val="false"/>
          <w:color w:val="000000"/>
          <w:sz w:val="28"/>
        </w:rPr>
        <w:t xml:space="preserve"> С ± 20</w:t>
      </w:r>
      <w:r>
        <w:rPr>
          <w:rFonts w:ascii="Times New Roman"/>
          <w:b w:val="false"/>
          <w:i w:val="false"/>
          <w:color w:val="000000"/>
          <w:vertAlign w:val="superscript"/>
        </w:rPr>
        <w:t>0</w:t>
      </w:r>
      <w:r>
        <w:rPr>
          <w:rFonts w:ascii="Times New Roman"/>
          <w:b w:val="false"/>
          <w:i w:val="false"/>
          <w:color w:val="000000"/>
          <w:sz w:val="28"/>
        </w:rPr>
        <w:t>С температурада туннельді силит пештерде күйдіру;</w:t>
      </w:r>
    </w:p>
    <w:bookmarkEnd w:id="7702"/>
    <w:bookmarkStart w:name="z7743" w:id="7703"/>
    <w:p>
      <w:pPr>
        <w:spacing w:after="0"/>
        <w:ind w:left="0"/>
        <w:jc w:val="both"/>
      </w:pPr>
      <w:r>
        <w:rPr>
          <w:rFonts w:ascii="Times New Roman"/>
          <w:b w:val="false"/>
          <w:i w:val="false"/>
          <w:color w:val="000000"/>
          <w:sz w:val="28"/>
        </w:rPr>
        <w:t>
      13) пьезоқыш құйылған сфера пішінді дайындамалар – отқа салу, күйдіру;</w:t>
      </w:r>
    </w:p>
    <w:bookmarkEnd w:id="7703"/>
    <w:bookmarkStart w:name="z7744" w:id="7704"/>
    <w:p>
      <w:pPr>
        <w:spacing w:after="0"/>
        <w:ind w:left="0"/>
        <w:jc w:val="both"/>
      </w:pPr>
      <w:r>
        <w:rPr>
          <w:rFonts w:ascii="Times New Roman"/>
          <w:b w:val="false"/>
          <w:i w:val="false"/>
          <w:color w:val="000000"/>
          <w:sz w:val="28"/>
        </w:rPr>
        <w:t>
      14) әр түрлі пішінді феррит бұйымдар – бейтарап орталы пештерде түпкілікті күйдіру;</w:t>
      </w:r>
    </w:p>
    <w:bookmarkEnd w:id="7704"/>
    <w:bookmarkStart w:name="z7745" w:id="7705"/>
    <w:p>
      <w:pPr>
        <w:spacing w:after="0"/>
        <w:ind w:left="0"/>
        <w:jc w:val="both"/>
      </w:pPr>
      <w:r>
        <w:rPr>
          <w:rFonts w:ascii="Times New Roman"/>
          <w:b w:val="false"/>
          <w:i w:val="false"/>
          <w:color w:val="000000"/>
          <w:sz w:val="28"/>
        </w:rPr>
        <w:t>
      15) барлық типті қыш конденсаторлар - түпкілікті күйдіру;</w:t>
      </w:r>
    </w:p>
    <w:bookmarkEnd w:id="7705"/>
    <w:bookmarkStart w:name="z7746" w:id="7706"/>
    <w:p>
      <w:pPr>
        <w:spacing w:after="0"/>
        <w:ind w:left="0"/>
        <w:jc w:val="both"/>
      </w:pPr>
      <w:r>
        <w:rPr>
          <w:rFonts w:ascii="Times New Roman"/>
          <w:b w:val="false"/>
          <w:i w:val="false"/>
          <w:color w:val="000000"/>
          <w:sz w:val="28"/>
        </w:rPr>
        <w:t>
      16) қыш радио және арнайы шамдарға арналған ішкі арматураның вакуум тығыз қабаты бар қыш - күйдіру;</w:t>
      </w:r>
    </w:p>
    <w:bookmarkEnd w:id="7706"/>
    <w:bookmarkStart w:name="z7747" w:id="7707"/>
    <w:p>
      <w:pPr>
        <w:spacing w:after="0"/>
        <w:ind w:left="0"/>
        <w:jc w:val="both"/>
      </w:pPr>
      <w:r>
        <w:rPr>
          <w:rFonts w:ascii="Times New Roman"/>
          <w:b w:val="false"/>
          <w:i w:val="false"/>
          <w:color w:val="000000"/>
          <w:sz w:val="28"/>
        </w:rPr>
        <w:t>
      17) 22ХС типті қыш – қалпына келтіргіш күйдіру;</w:t>
      </w:r>
    </w:p>
    <w:bookmarkEnd w:id="7707"/>
    <w:bookmarkStart w:name="z7748" w:id="7708"/>
    <w:p>
      <w:pPr>
        <w:spacing w:after="0"/>
        <w:ind w:left="0"/>
        <w:jc w:val="both"/>
      </w:pPr>
      <w:r>
        <w:rPr>
          <w:rFonts w:ascii="Times New Roman"/>
          <w:b w:val="false"/>
          <w:i w:val="false"/>
          <w:color w:val="000000"/>
          <w:sz w:val="28"/>
        </w:rPr>
        <w:t>
      18) қыш массаны дайындауға арналған материалдар - күйдіру;</w:t>
      </w:r>
    </w:p>
    <w:bookmarkEnd w:id="7708"/>
    <w:bookmarkStart w:name="z7749" w:id="7709"/>
    <w:p>
      <w:pPr>
        <w:spacing w:after="0"/>
        <w:ind w:left="0"/>
        <w:jc w:val="both"/>
      </w:pPr>
      <w:r>
        <w:rPr>
          <w:rFonts w:ascii="Times New Roman"/>
          <w:b w:val="false"/>
          <w:i w:val="false"/>
          <w:color w:val="000000"/>
          <w:sz w:val="28"/>
        </w:rPr>
        <w:t>
      19) магнитодизлектриктер - вакуум пештерде, инертті орталық пештерде, оттекті пештерде және үздіксіз жұмыс істейтін пештерде түпкілікті күйдіру;</w:t>
      </w:r>
    </w:p>
    <w:bookmarkEnd w:id="7709"/>
    <w:bookmarkStart w:name="z7750" w:id="7710"/>
    <w:p>
      <w:pPr>
        <w:spacing w:after="0"/>
        <w:ind w:left="0"/>
        <w:jc w:val="both"/>
      </w:pPr>
      <w:r>
        <w:rPr>
          <w:rFonts w:ascii="Times New Roman"/>
          <w:b w:val="false"/>
          <w:i w:val="false"/>
          <w:color w:val="000000"/>
          <w:sz w:val="28"/>
        </w:rPr>
        <w:t>
      20) резисторлардың металл пленкалы негіздері – электр пештерде шынықтыру; шынықтыру режимін таңдау;</w:t>
      </w:r>
    </w:p>
    <w:bookmarkEnd w:id="7710"/>
    <w:bookmarkStart w:name="z7751" w:id="7711"/>
    <w:p>
      <w:pPr>
        <w:spacing w:after="0"/>
        <w:ind w:left="0"/>
        <w:jc w:val="both"/>
      </w:pPr>
      <w:r>
        <w:rPr>
          <w:rFonts w:ascii="Times New Roman"/>
          <w:b w:val="false"/>
          <w:i w:val="false"/>
          <w:color w:val="000000"/>
          <w:sz w:val="28"/>
        </w:rPr>
        <w:t>
      21) шыны қышы бар металл тораптар - түпкілікті күйдіру;</w:t>
      </w:r>
    </w:p>
    <w:bookmarkEnd w:id="7711"/>
    <w:bookmarkStart w:name="z7752" w:id="7712"/>
    <w:p>
      <w:pPr>
        <w:spacing w:after="0"/>
        <w:ind w:left="0"/>
        <w:jc w:val="both"/>
      </w:pPr>
      <w:r>
        <w:rPr>
          <w:rFonts w:ascii="Times New Roman"/>
          <w:b w:val="false"/>
          <w:i w:val="false"/>
          <w:color w:val="000000"/>
          <w:sz w:val="28"/>
        </w:rPr>
        <w:t>
      22) алунд құндақ - күйдіру;</w:t>
      </w:r>
    </w:p>
    <w:bookmarkEnd w:id="7712"/>
    <w:bookmarkStart w:name="z7753" w:id="7713"/>
    <w:p>
      <w:pPr>
        <w:spacing w:after="0"/>
        <w:ind w:left="0"/>
        <w:jc w:val="both"/>
      </w:pPr>
      <w:r>
        <w:rPr>
          <w:rFonts w:ascii="Times New Roman"/>
          <w:b w:val="false"/>
          <w:i w:val="false"/>
          <w:color w:val="000000"/>
          <w:sz w:val="28"/>
        </w:rPr>
        <w:t>
      23) жүзгіндерді үздіксіз жұмыс істейтін, айналмалы жалынды пештерде күйдіру;</w:t>
      </w:r>
    </w:p>
    <w:bookmarkEnd w:id="7713"/>
    <w:bookmarkStart w:name="z7754" w:id="7714"/>
    <w:p>
      <w:pPr>
        <w:spacing w:after="0"/>
        <w:ind w:left="0"/>
        <w:jc w:val="both"/>
      </w:pPr>
      <w:r>
        <w:rPr>
          <w:rFonts w:ascii="Times New Roman"/>
          <w:b w:val="false"/>
          <w:i w:val="false"/>
          <w:color w:val="000000"/>
          <w:sz w:val="28"/>
        </w:rPr>
        <w:t>
      24) барий магниттері мен никель-цинк бұйымдарын күйдіру;</w:t>
      </w:r>
    </w:p>
    <w:bookmarkEnd w:id="7714"/>
    <w:bookmarkStart w:name="z7755" w:id="7715"/>
    <w:p>
      <w:pPr>
        <w:spacing w:after="0"/>
        <w:ind w:left="0"/>
        <w:jc w:val="both"/>
      </w:pPr>
      <w:r>
        <w:rPr>
          <w:rFonts w:ascii="Times New Roman"/>
          <w:b w:val="false"/>
          <w:i w:val="false"/>
          <w:color w:val="000000"/>
          <w:sz w:val="28"/>
        </w:rPr>
        <w:t>
      25) ПЛ-1К, 2К, ПЛК-7,9 панельдері, үстіңгі және төменгі қалыптар - туннельді-мазут пештерде кәдеге жарату үшін күйдіру;</w:t>
      </w:r>
    </w:p>
    <w:bookmarkEnd w:id="7715"/>
    <w:bookmarkStart w:name="z7756" w:id="7716"/>
    <w:p>
      <w:pPr>
        <w:spacing w:after="0"/>
        <w:ind w:left="0"/>
        <w:jc w:val="both"/>
      </w:pPr>
      <w:r>
        <w:rPr>
          <w:rFonts w:ascii="Times New Roman"/>
          <w:b w:val="false"/>
          <w:i w:val="false"/>
          <w:color w:val="000000"/>
          <w:sz w:val="28"/>
        </w:rPr>
        <w:t>
      26) ауыстырып қосқыштардың панельдері - туннельді-мазут пештерде кәдеге жарату үшін күйдіру;</w:t>
      </w:r>
    </w:p>
    <w:bookmarkEnd w:id="7716"/>
    <w:bookmarkStart w:name="z7757" w:id="7717"/>
    <w:p>
      <w:pPr>
        <w:spacing w:after="0"/>
        <w:ind w:left="0"/>
        <w:jc w:val="both"/>
      </w:pPr>
      <w:r>
        <w:rPr>
          <w:rFonts w:ascii="Times New Roman"/>
          <w:b w:val="false"/>
          <w:i w:val="false"/>
          <w:color w:val="000000"/>
          <w:sz w:val="28"/>
        </w:rPr>
        <w:t>
      27) ПЛК-7,9, ПЛ-1К, 2К панельдері – электр пештерде түпкілікті күйдіру;</w:t>
      </w:r>
    </w:p>
    <w:bookmarkEnd w:id="7717"/>
    <w:bookmarkStart w:name="z7758" w:id="7718"/>
    <w:p>
      <w:pPr>
        <w:spacing w:after="0"/>
        <w:ind w:left="0"/>
        <w:jc w:val="both"/>
      </w:pPr>
      <w:r>
        <w:rPr>
          <w:rFonts w:ascii="Times New Roman"/>
          <w:b w:val="false"/>
          <w:i w:val="false"/>
          <w:color w:val="000000"/>
          <w:sz w:val="28"/>
        </w:rPr>
        <w:t>
      28) ауыстырып қосқыштардың платалары - электр пештерде түпкілікті күйдіру;</w:t>
      </w:r>
    </w:p>
    <w:bookmarkEnd w:id="7718"/>
    <w:bookmarkStart w:name="z7759" w:id="7719"/>
    <w:p>
      <w:pPr>
        <w:spacing w:after="0"/>
        <w:ind w:left="0"/>
        <w:jc w:val="both"/>
      </w:pPr>
      <w:r>
        <w:rPr>
          <w:rFonts w:ascii="Times New Roman"/>
          <w:b w:val="false"/>
          <w:i w:val="false"/>
          <w:color w:val="000000"/>
          <w:sz w:val="28"/>
        </w:rPr>
        <w:t>
      29) қыш пленкадан жасалған дәлме-дәл уақыттың электронды аспаптарының қыш платалары - 1560</w:t>
      </w:r>
      <w:r>
        <w:rPr>
          <w:rFonts w:ascii="Times New Roman"/>
          <w:b w:val="false"/>
          <w:i w:val="false"/>
          <w:color w:val="000000"/>
          <w:vertAlign w:val="superscript"/>
        </w:rPr>
        <w:t>0</w:t>
      </w:r>
      <w:r>
        <w:rPr>
          <w:rFonts w:ascii="Times New Roman"/>
          <w:b w:val="false"/>
          <w:i w:val="false"/>
          <w:color w:val="000000"/>
          <w:sz w:val="28"/>
        </w:rPr>
        <w:t>С ± 10</w:t>
      </w:r>
      <w:r>
        <w:rPr>
          <w:rFonts w:ascii="Times New Roman"/>
          <w:b w:val="false"/>
          <w:i w:val="false"/>
          <w:color w:val="000000"/>
          <w:vertAlign w:val="superscript"/>
        </w:rPr>
        <w:t>0</w:t>
      </w:r>
      <w:r>
        <w:rPr>
          <w:rFonts w:ascii="Times New Roman"/>
          <w:b w:val="false"/>
          <w:i w:val="false"/>
          <w:color w:val="000000"/>
          <w:sz w:val="28"/>
        </w:rPr>
        <w:t>С температура кезінде газ ортасы (сутегі, азот) бақыланатын үздіксіз жұмыс істейтін электр пештерде күйдіру;</w:t>
      </w:r>
    </w:p>
    <w:bookmarkEnd w:id="7719"/>
    <w:bookmarkStart w:name="z7760" w:id="7720"/>
    <w:p>
      <w:pPr>
        <w:spacing w:after="0"/>
        <w:ind w:left="0"/>
        <w:jc w:val="both"/>
      </w:pPr>
      <w:r>
        <w:rPr>
          <w:rFonts w:ascii="Times New Roman"/>
          <w:b w:val="false"/>
          <w:i w:val="false"/>
          <w:color w:val="000000"/>
          <w:sz w:val="28"/>
        </w:rPr>
        <w:t>
      30) металдандырылған резисторлардың пленка негіздері – электр пештерде шынықтыру режимін таңдай отырып шынықтыру;</w:t>
      </w:r>
    </w:p>
    <w:bookmarkEnd w:id="7720"/>
    <w:bookmarkStart w:name="z7761" w:id="7721"/>
    <w:p>
      <w:pPr>
        <w:spacing w:after="0"/>
        <w:ind w:left="0"/>
        <w:jc w:val="both"/>
      </w:pPr>
      <w:r>
        <w:rPr>
          <w:rFonts w:ascii="Times New Roman"/>
          <w:b w:val="false"/>
          <w:i w:val="false"/>
          <w:color w:val="000000"/>
          <w:sz w:val="28"/>
        </w:rPr>
        <w:t>
      31) пленкалы резисторлар - күйдіру;</w:t>
      </w:r>
    </w:p>
    <w:bookmarkEnd w:id="7721"/>
    <w:bookmarkStart w:name="z7762" w:id="7722"/>
    <w:p>
      <w:pPr>
        <w:spacing w:after="0"/>
        <w:ind w:left="0"/>
        <w:jc w:val="both"/>
      </w:pPr>
      <w:r>
        <w:rPr>
          <w:rFonts w:ascii="Times New Roman"/>
          <w:b w:val="false"/>
          <w:i w:val="false"/>
          <w:color w:val="000000"/>
          <w:sz w:val="28"/>
        </w:rPr>
        <w:t>
      32) КПК-2,3 роторлары - электр пештерде түпкілікті күйдіру;</w:t>
      </w:r>
    </w:p>
    <w:bookmarkEnd w:id="7722"/>
    <w:bookmarkStart w:name="z7763" w:id="7723"/>
    <w:p>
      <w:pPr>
        <w:spacing w:after="0"/>
        <w:ind w:left="0"/>
        <w:jc w:val="both"/>
      </w:pPr>
      <w:r>
        <w:rPr>
          <w:rFonts w:ascii="Times New Roman"/>
          <w:b w:val="false"/>
          <w:i w:val="false"/>
          <w:color w:val="000000"/>
          <w:sz w:val="28"/>
        </w:rPr>
        <w:t>
      33) күміс корпустар - палладий пастасын күйдіру;</w:t>
      </w:r>
    </w:p>
    <w:bookmarkEnd w:id="7723"/>
    <w:bookmarkStart w:name="z7764" w:id="7724"/>
    <w:p>
      <w:pPr>
        <w:spacing w:after="0"/>
        <w:ind w:left="0"/>
        <w:jc w:val="both"/>
      </w:pPr>
      <w:r>
        <w:rPr>
          <w:rFonts w:ascii="Times New Roman"/>
          <w:b w:val="false"/>
          <w:i w:val="false"/>
          <w:color w:val="000000"/>
          <w:sz w:val="28"/>
        </w:rPr>
        <w:t>
      34) ММКТ статорлары - электр пештерде түпкілікті күйдіру; КПКМ, КПК-1, КПК-2,3 статорлары - туннельді-мазут пештерде кәдеге жарату үшін күйдіру;</w:t>
      </w:r>
    </w:p>
    <w:bookmarkEnd w:id="7724"/>
    <w:bookmarkStart w:name="z7765" w:id="7725"/>
    <w:p>
      <w:pPr>
        <w:spacing w:after="0"/>
        <w:ind w:left="0"/>
        <w:jc w:val="both"/>
      </w:pPr>
      <w:r>
        <w:rPr>
          <w:rFonts w:ascii="Times New Roman"/>
          <w:b w:val="false"/>
          <w:i w:val="false"/>
          <w:color w:val="000000"/>
          <w:sz w:val="28"/>
        </w:rPr>
        <w:t>
      35) әр түрлі пішінді марганец-цинк ферриттер - электр пештерде түпкілікті күйдіру;</w:t>
      </w:r>
    </w:p>
    <w:bookmarkEnd w:id="7725"/>
    <w:bookmarkStart w:name="z7766" w:id="7726"/>
    <w:p>
      <w:pPr>
        <w:spacing w:after="0"/>
        <w:ind w:left="0"/>
        <w:jc w:val="both"/>
      </w:pPr>
      <w:r>
        <w:rPr>
          <w:rFonts w:ascii="Times New Roman"/>
          <w:b w:val="false"/>
          <w:i w:val="false"/>
          <w:color w:val="000000"/>
          <w:sz w:val="28"/>
        </w:rPr>
        <w:t>
      36) АЖЖ аспаптарына арналған ферриттер - температурасы автоматты түрде басқарылатын жоғары температуралы камералық пештерде күйдіру;</w:t>
      </w:r>
    </w:p>
    <w:bookmarkEnd w:id="7726"/>
    <w:bookmarkStart w:name="z7767" w:id="7727"/>
    <w:p>
      <w:pPr>
        <w:spacing w:after="0"/>
        <w:ind w:left="0"/>
        <w:jc w:val="both"/>
      </w:pPr>
      <w:r>
        <w:rPr>
          <w:rFonts w:ascii="Times New Roman"/>
          <w:b w:val="false"/>
          <w:i w:val="false"/>
          <w:color w:val="000000"/>
          <w:sz w:val="28"/>
        </w:rPr>
        <w:t>
      37) ППГ ферриттері – кейіннен шынықтыра отырып вакуумды-оттекті ортада күйдіру;</w:t>
      </w:r>
    </w:p>
    <w:bookmarkEnd w:id="7727"/>
    <w:bookmarkStart w:name="z7768" w:id="7728"/>
    <w:p>
      <w:pPr>
        <w:spacing w:after="0"/>
        <w:ind w:left="0"/>
        <w:jc w:val="both"/>
      </w:pPr>
      <w:r>
        <w:rPr>
          <w:rFonts w:ascii="Times New Roman"/>
          <w:b w:val="false"/>
          <w:i w:val="false"/>
          <w:color w:val="000000"/>
          <w:sz w:val="28"/>
        </w:rPr>
        <w:t>
      38) ППГ ферриттері, магнитострикционды ферриттер – іріктеу және камералық, туннельді, құндақты, үздіксіз жұмыс істейтін электр пештерде және оттекті вакуум пештерде түпкілікті күйдіру.</w:t>
      </w:r>
    </w:p>
    <w:bookmarkEnd w:id="7728"/>
    <w:bookmarkStart w:name="z7769" w:id="7729"/>
    <w:p>
      <w:pPr>
        <w:spacing w:after="0"/>
        <w:ind w:left="0"/>
        <w:jc w:val="both"/>
      </w:pPr>
      <w:r>
        <w:rPr>
          <w:rFonts w:ascii="Times New Roman"/>
          <w:b w:val="false"/>
          <w:i w:val="false"/>
          <w:color w:val="000000"/>
          <w:sz w:val="28"/>
        </w:rPr>
        <w:t>
      Параграф 4. Радиоқышты, пьезоқышты және ферриттерді күйдіруші, 5-разряд</w:t>
      </w:r>
    </w:p>
    <w:bookmarkEnd w:id="7729"/>
    <w:bookmarkStart w:name="z7770" w:id="7730"/>
    <w:p>
      <w:pPr>
        <w:spacing w:after="0"/>
        <w:ind w:left="0"/>
        <w:jc w:val="both"/>
      </w:pPr>
      <w:r>
        <w:rPr>
          <w:rFonts w:ascii="Times New Roman"/>
          <w:b w:val="false"/>
          <w:i w:val="false"/>
          <w:color w:val="000000"/>
          <w:sz w:val="28"/>
        </w:rPr>
        <w:t>
      848. Жұмыс сипаттамасы:</w:t>
      </w:r>
    </w:p>
    <w:bookmarkEnd w:id="7730"/>
    <w:bookmarkStart w:name="z7771" w:id="7731"/>
    <w:p>
      <w:pPr>
        <w:spacing w:after="0"/>
        <w:ind w:left="0"/>
        <w:jc w:val="both"/>
      </w:pPr>
      <w:r>
        <w:rPr>
          <w:rFonts w:ascii="Times New Roman"/>
          <w:b w:val="false"/>
          <w:i w:val="false"/>
          <w:color w:val="000000"/>
          <w:sz w:val="28"/>
        </w:rPr>
        <w:t>
      радиоқыш, пьезоқыш, феррит және шыны эмаль массалардан жасалған әр түрлі бөлшектерді үздіксіз жұмыс істейтін жалынды пештерде, туннельді-мазут, сутекті және кәдеге жарату үшін күйдіру пештерінде, кезең-кезеңмен жұмыс істейтін көріктерде, сондай-ақ бағдарламалық автомат құрылғылары бар электр пештерінде түпкілікті күйдіру процессін жүргізу;</w:t>
      </w:r>
    </w:p>
    <w:bookmarkEnd w:id="7731"/>
    <w:bookmarkStart w:name="z7772" w:id="7732"/>
    <w:p>
      <w:pPr>
        <w:spacing w:after="0"/>
        <w:ind w:left="0"/>
        <w:jc w:val="both"/>
      </w:pPr>
      <w:r>
        <w:rPr>
          <w:rFonts w:ascii="Times New Roman"/>
          <w:b w:val="false"/>
          <w:i w:val="false"/>
          <w:color w:val="000000"/>
          <w:sz w:val="28"/>
        </w:rPr>
        <w:t>
      көріктер мен бақылау-өлшеу аппаратурасының жұмысқа жарамдылығын тексеру;</w:t>
      </w:r>
    </w:p>
    <w:bookmarkEnd w:id="7732"/>
    <w:bookmarkStart w:name="z7773" w:id="7733"/>
    <w:p>
      <w:pPr>
        <w:spacing w:after="0"/>
        <w:ind w:left="0"/>
        <w:jc w:val="both"/>
      </w:pPr>
      <w:r>
        <w:rPr>
          <w:rFonts w:ascii="Times New Roman"/>
          <w:b w:val="false"/>
          <w:i w:val="false"/>
          <w:color w:val="000000"/>
          <w:sz w:val="28"/>
        </w:rPr>
        <w:t>
      бөлшектердің күйдірілу дәрежесін сынамалар бойынша анықтау, пісірілу сапасын бақылау-өлшеу аспаптарында тексеру;</w:t>
      </w:r>
    </w:p>
    <w:bookmarkEnd w:id="7733"/>
    <w:bookmarkStart w:name="z7774" w:id="7734"/>
    <w:p>
      <w:pPr>
        <w:spacing w:after="0"/>
        <w:ind w:left="0"/>
        <w:jc w:val="both"/>
      </w:pPr>
      <w:r>
        <w:rPr>
          <w:rFonts w:ascii="Times New Roman"/>
          <w:b w:val="false"/>
          <w:i w:val="false"/>
          <w:color w:val="000000"/>
          <w:sz w:val="28"/>
        </w:rPr>
        <w:t>
      жанама қыздыратын айналмалы пештерде ылғал технологиялық схема бойынша газдың көмегімен ферриттендіру технологиялық процессін жүргізу;</w:t>
      </w:r>
    </w:p>
    <w:bookmarkEnd w:id="7734"/>
    <w:bookmarkStart w:name="z7775" w:id="7735"/>
    <w:p>
      <w:pPr>
        <w:spacing w:after="0"/>
        <w:ind w:left="0"/>
        <w:jc w:val="both"/>
      </w:pPr>
      <w:r>
        <w:rPr>
          <w:rFonts w:ascii="Times New Roman"/>
          <w:b w:val="false"/>
          <w:i w:val="false"/>
          <w:color w:val="000000"/>
          <w:sz w:val="28"/>
        </w:rPr>
        <w:t>
      жүзгіндерді пешке салу және оларды пештің жұмыс істейтін бетіне таратып бөлу;</w:t>
      </w:r>
    </w:p>
    <w:bookmarkEnd w:id="7735"/>
    <w:bookmarkStart w:name="z7776" w:id="7736"/>
    <w:p>
      <w:pPr>
        <w:spacing w:after="0"/>
        <w:ind w:left="0"/>
        <w:jc w:val="both"/>
      </w:pPr>
      <w:r>
        <w:rPr>
          <w:rFonts w:ascii="Times New Roman"/>
          <w:b w:val="false"/>
          <w:i w:val="false"/>
          <w:color w:val="000000"/>
          <w:sz w:val="28"/>
        </w:rPr>
        <w:t>
      жүзгіндердің пешке жіберілуінің температуралық-желдеткіш режимін реттеу;</w:t>
      </w:r>
    </w:p>
    <w:bookmarkEnd w:id="7736"/>
    <w:bookmarkStart w:name="z7777" w:id="7737"/>
    <w:p>
      <w:pPr>
        <w:spacing w:after="0"/>
        <w:ind w:left="0"/>
        <w:jc w:val="both"/>
      </w:pPr>
      <w:r>
        <w:rPr>
          <w:rFonts w:ascii="Times New Roman"/>
          <w:b w:val="false"/>
          <w:i w:val="false"/>
          <w:color w:val="000000"/>
          <w:sz w:val="28"/>
        </w:rPr>
        <w:t>
      разрядталуын реттеу;</w:t>
      </w:r>
    </w:p>
    <w:bookmarkEnd w:id="7737"/>
    <w:bookmarkStart w:name="z7778" w:id="7738"/>
    <w:p>
      <w:pPr>
        <w:spacing w:after="0"/>
        <w:ind w:left="0"/>
        <w:jc w:val="both"/>
      </w:pPr>
      <w:r>
        <w:rPr>
          <w:rFonts w:ascii="Times New Roman"/>
          <w:b w:val="false"/>
          <w:i w:val="false"/>
          <w:color w:val="000000"/>
          <w:sz w:val="28"/>
        </w:rPr>
        <w:t>
      құрылғыны нұсқаулыққа сәйкес үнемі тексеру;</w:t>
      </w:r>
    </w:p>
    <w:bookmarkEnd w:id="7738"/>
    <w:bookmarkStart w:name="z7779" w:id="7739"/>
    <w:p>
      <w:pPr>
        <w:spacing w:after="0"/>
        <w:ind w:left="0"/>
        <w:jc w:val="both"/>
      </w:pPr>
      <w:r>
        <w:rPr>
          <w:rFonts w:ascii="Times New Roman"/>
          <w:b w:val="false"/>
          <w:i w:val="false"/>
          <w:color w:val="000000"/>
          <w:sz w:val="28"/>
        </w:rPr>
        <w:t>
      реторт қабырғаларын қақтан тазалау;</w:t>
      </w:r>
    </w:p>
    <w:bookmarkEnd w:id="7739"/>
    <w:bookmarkStart w:name="z7780" w:id="7740"/>
    <w:p>
      <w:pPr>
        <w:spacing w:after="0"/>
        <w:ind w:left="0"/>
        <w:jc w:val="both"/>
      </w:pPr>
      <w:r>
        <w:rPr>
          <w:rFonts w:ascii="Times New Roman"/>
          <w:b w:val="false"/>
          <w:i w:val="false"/>
          <w:color w:val="000000"/>
          <w:sz w:val="28"/>
        </w:rPr>
        <w:t xml:space="preserve">
      процестің аяқталуын сынамаларды іріктеудің көмегімен айқындау; </w:t>
      </w:r>
    </w:p>
    <w:bookmarkEnd w:id="7740"/>
    <w:bookmarkStart w:name="z7781" w:id="7741"/>
    <w:p>
      <w:pPr>
        <w:spacing w:after="0"/>
        <w:ind w:left="0"/>
        <w:jc w:val="both"/>
      </w:pPr>
      <w:r>
        <w:rPr>
          <w:rFonts w:ascii="Times New Roman"/>
          <w:b w:val="false"/>
          <w:i w:val="false"/>
          <w:color w:val="000000"/>
          <w:sz w:val="28"/>
        </w:rPr>
        <w:t>
      өнім сапасы мен бақылау-өлшеу аспаптарының көрсеткіштері, талдау және көзбен шолып бақылау нәтижелері бойынша технологиялық регламенттің сақталуын бақылау;</w:t>
      </w:r>
    </w:p>
    <w:bookmarkEnd w:id="7741"/>
    <w:bookmarkStart w:name="z7782" w:id="7742"/>
    <w:p>
      <w:pPr>
        <w:spacing w:after="0"/>
        <w:ind w:left="0"/>
        <w:jc w:val="both"/>
      </w:pPr>
      <w:r>
        <w:rPr>
          <w:rFonts w:ascii="Times New Roman"/>
          <w:b w:val="false"/>
          <w:i w:val="false"/>
          <w:color w:val="000000"/>
          <w:sz w:val="28"/>
        </w:rPr>
        <w:t>
      қалыпты технологиялық процестен ауытқу себептерінің алдын алу және жою;</w:t>
      </w:r>
    </w:p>
    <w:bookmarkEnd w:id="7742"/>
    <w:bookmarkStart w:name="z7783" w:id="7743"/>
    <w:p>
      <w:pPr>
        <w:spacing w:after="0"/>
        <w:ind w:left="0"/>
        <w:jc w:val="both"/>
      </w:pPr>
      <w:r>
        <w:rPr>
          <w:rFonts w:ascii="Times New Roman"/>
          <w:b w:val="false"/>
          <w:i w:val="false"/>
          <w:color w:val="000000"/>
          <w:sz w:val="28"/>
        </w:rPr>
        <w:t>
      жүзгіндерді жіберіп тұратын мөлшерлеуші сорғыларға қызмет көрсету;</w:t>
      </w:r>
    </w:p>
    <w:bookmarkEnd w:id="7743"/>
    <w:bookmarkStart w:name="z7784" w:id="7744"/>
    <w:p>
      <w:pPr>
        <w:spacing w:after="0"/>
        <w:ind w:left="0"/>
        <w:jc w:val="both"/>
      </w:pPr>
      <w:r>
        <w:rPr>
          <w:rFonts w:ascii="Times New Roman"/>
          <w:b w:val="false"/>
          <w:i w:val="false"/>
          <w:color w:val="000000"/>
          <w:sz w:val="28"/>
        </w:rPr>
        <w:t>
      жүзгіндерге кіретін компоненттерді ұнтақтау, оларды химиялық құрамы бойынша түзету;</w:t>
      </w:r>
    </w:p>
    <w:bookmarkEnd w:id="7744"/>
    <w:bookmarkStart w:name="z7785" w:id="7745"/>
    <w:p>
      <w:pPr>
        <w:spacing w:after="0"/>
        <w:ind w:left="0"/>
        <w:jc w:val="both"/>
      </w:pPr>
      <w:r>
        <w:rPr>
          <w:rFonts w:ascii="Times New Roman"/>
          <w:b w:val="false"/>
          <w:i w:val="false"/>
          <w:color w:val="000000"/>
          <w:sz w:val="28"/>
        </w:rPr>
        <w:t>
      журналға жазу;</w:t>
      </w:r>
    </w:p>
    <w:bookmarkEnd w:id="7745"/>
    <w:bookmarkStart w:name="z7786" w:id="7746"/>
    <w:p>
      <w:pPr>
        <w:spacing w:after="0"/>
        <w:ind w:left="0"/>
        <w:jc w:val="both"/>
      </w:pPr>
      <w:r>
        <w:rPr>
          <w:rFonts w:ascii="Times New Roman"/>
          <w:b w:val="false"/>
          <w:i w:val="false"/>
          <w:color w:val="000000"/>
          <w:sz w:val="28"/>
        </w:rPr>
        <w:t>
      жабдықты жөндеуге дайындау, жөнделгеннен кейін қабылдау.</w:t>
      </w:r>
    </w:p>
    <w:bookmarkEnd w:id="7746"/>
    <w:bookmarkStart w:name="z7787" w:id="7747"/>
    <w:p>
      <w:pPr>
        <w:spacing w:after="0"/>
        <w:ind w:left="0"/>
        <w:jc w:val="both"/>
      </w:pPr>
      <w:r>
        <w:rPr>
          <w:rFonts w:ascii="Times New Roman"/>
          <w:b w:val="false"/>
          <w:i w:val="false"/>
          <w:color w:val="000000"/>
          <w:sz w:val="28"/>
        </w:rPr>
        <w:t>
      849. Білуге тиіс:</w:t>
      </w:r>
    </w:p>
    <w:bookmarkEnd w:id="7747"/>
    <w:bookmarkStart w:name="z7788" w:id="7748"/>
    <w:p>
      <w:pPr>
        <w:spacing w:after="0"/>
        <w:ind w:left="0"/>
        <w:jc w:val="both"/>
      </w:pPr>
      <w:r>
        <w:rPr>
          <w:rFonts w:ascii="Times New Roman"/>
          <w:b w:val="false"/>
          <w:i w:val="false"/>
          <w:color w:val="000000"/>
          <w:sz w:val="28"/>
        </w:rPr>
        <w:t>
      жалынды пештердің, туннельді-мазут және үздіксіз жұмыс істейтін сутекті пештердің, сондай-ақ жоғары жиілікті қышты кәдеге жарату үшін күйдіруге арналған көріктердің құрылымы және жұмыс істеу қағидасы;</w:t>
      </w:r>
    </w:p>
    <w:bookmarkEnd w:id="7748"/>
    <w:bookmarkStart w:name="z7789" w:id="7749"/>
    <w:p>
      <w:pPr>
        <w:spacing w:after="0"/>
        <w:ind w:left="0"/>
        <w:jc w:val="both"/>
      </w:pPr>
      <w:r>
        <w:rPr>
          <w:rFonts w:ascii="Times New Roman"/>
          <w:b w:val="false"/>
          <w:i w:val="false"/>
          <w:color w:val="000000"/>
          <w:sz w:val="28"/>
        </w:rPr>
        <w:t>
      газ өткізгіштердің, пешкөмейлердің, пеш оттығының орналасуы;</w:t>
      </w:r>
    </w:p>
    <w:bookmarkEnd w:id="7749"/>
    <w:bookmarkStart w:name="z7790" w:id="7750"/>
    <w:p>
      <w:pPr>
        <w:spacing w:after="0"/>
        <w:ind w:left="0"/>
        <w:jc w:val="both"/>
      </w:pPr>
      <w:r>
        <w:rPr>
          <w:rFonts w:ascii="Times New Roman"/>
          <w:b w:val="false"/>
          <w:i w:val="false"/>
          <w:color w:val="000000"/>
          <w:sz w:val="28"/>
        </w:rPr>
        <w:t>
      бақылау-өлшеу аспаптарының (термопараның, гальванометрдің, тартуды өлшеуіштің) мақсаты және құрылысы;</w:t>
      </w:r>
    </w:p>
    <w:bookmarkEnd w:id="7750"/>
    <w:bookmarkStart w:name="z7791" w:id="7751"/>
    <w:p>
      <w:pPr>
        <w:spacing w:after="0"/>
        <w:ind w:left="0"/>
        <w:jc w:val="both"/>
      </w:pPr>
      <w:r>
        <w:rPr>
          <w:rFonts w:ascii="Times New Roman"/>
          <w:b w:val="false"/>
          <w:i w:val="false"/>
          <w:color w:val="000000"/>
          <w:sz w:val="28"/>
        </w:rPr>
        <w:t>
      әр түрлі радиоқыш, пьезоқыш, феррит және шыны эмаль массаларға арналған күйдіру аймақтары;</w:t>
      </w:r>
    </w:p>
    <w:bookmarkEnd w:id="7751"/>
    <w:bookmarkStart w:name="z7792" w:id="7752"/>
    <w:p>
      <w:pPr>
        <w:spacing w:after="0"/>
        <w:ind w:left="0"/>
        <w:jc w:val="both"/>
      </w:pPr>
      <w:r>
        <w:rPr>
          <w:rFonts w:ascii="Times New Roman"/>
          <w:b w:val="false"/>
          <w:i w:val="false"/>
          <w:color w:val="000000"/>
          <w:sz w:val="28"/>
        </w:rPr>
        <w:t>
      күйдірудің әр түрлі кезеңдерінің мәні; қыш массаларға арналған ТУ;</w:t>
      </w:r>
    </w:p>
    <w:bookmarkEnd w:id="7752"/>
    <w:bookmarkStart w:name="z7793" w:id="7753"/>
    <w:p>
      <w:pPr>
        <w:spacing w:after="0"/>
        <w:ind w:left="0"/>
        <w:jc w:val="both"/>
      </w:pPr>
      <w:r>
        <w:rPr>
          <w:rFonts w:ascii="Times New Roman"/>
          <w:b w:val="false"/>
          <w:i w:val="false"/>
          <w:color w:val="000000"/>
          <w:sz w:val="28"/>
        </w:rPr>
        <w:t>
      әр түрлі қыш массалардан және жоғары жиілікті қыштан жасалған бөлшектерді жалынды және туннельді-мазут пештерде күйдіру тәсілдері мен режимі;</w:t>
      </w:r>
    </w:p>
    <w:bookmarkEnd w:id="7753"/>
    <w:bookmarkStart w:name="z7794" w:id="7754"/>
    <w:p>
      <w:pPr>
        <w:spacing w:after="0"/>
        <w:ind w:left="0"/>
        <w:jc w:val="both"/>
      </w:pPr>
      <w:r>
        <w:rPr>
          <w:rFonts w:ascii="Times New Roman"/>
          <w:b w:val="false"/>
          <w:i w:val="false"/>
          <w:color w:val="000000"/>
          <w:sz w:val="28"/>
        </w:rPr>
        <w:t>
      көріктердің газ ортасы және оның күйдірілетін бөлшектер мен бұйымдарға тигізетін әсері;</w:t>
      </w:r>
    </w:p>
    <w:bookmarkEnd w:id="7754"/>
    <w:bookmarkStart w:name="z7795" w:id="7755"/>
    <w:p>
      <w:pPr>
        <w:spacing w:after="0"/>
        <w:ind w:left="0"/>
        <w:jc w:val="both"/>
      </w:pPr>
      <w:r>
        <w:rPr>
          <w:rFonts w:ascii="Times New Roman"/>
          <w:b w:val="false"/>
          <w:i w:val="false"/>
          <w:color w:val="000000"/>
          <w:sz w:val="28"/>
        </w:rPr>
        <w:t>
      бастапқы компоненттерден жасалған жүзгіндерді тікелей күйдіретін айналмалы пештерде күйдіру арқылы барий, стронций және барий-стронций ферриттерін алудың және пеште синтезделген шикіқұрамнан жүзгіндерді дайындаудың технологиялық процессін жүргізу тәсілдері;</w:t>
      </w:r>
    </w:p>
    <w:bookmarkEnd w:id="7755"/>
    <w:bookmarkStart w:name="z7796" w:id="7756"/>
    <w:p>
      <w:pPr>
        <w:spacing w:after="0"/>
        <w:ind w:left="0"/>
        <w:jc w:val="both"/>
      </w:pPr>
      <w:r>
        <w:rPr>
          <w:rFonts w:ascii="Times New Roman"/>
          <w:b w:val="false"/>
          <w:i w:val="false"/>
          <w:color w:val="000000"/>
          <w:sz w:val="28"/>
        </w:rPr>
        <w:t>
      температуралық режимді сақтау, пештің айналу жылдамдығын, жүзгіндердің пешке жіберілу жылдамдығын, күйдірілген өнімнің сапасын, шикіқұрамның тарту үшін шар диірменге жіберілуін, жүзгіндердің беті мен ылғалдылығының салыстырмалылығын реттеу және бақылау ережесі.</w:t>
      </w:r>
    </w:p>
    <w:bookmarkEnd w:id="7756"/>
    <w:bookmarkStart w:name="z7797" w:id="7757"/>
    <w:p>
      <w:pPr>
        <w:spacing w:after="0"/>
        <w:ind w:left="0"/>
        <w:jc w:val="both"/>
      </w:pPr>
      <w:r>
        <w:rPr>
          <w:rFonts w:ascii="Times New Roman"/>
          <w:b w:val="false"/>
          <w:i w:val="false"/>
          <w:color w:val="000000"/>
          <w:sz w:val="28"/>
        </w:rPr>
        <w:t>
      850. Жұмыс үлгілері:</w:t>
      </w:r>
    </w:p>
    <w:bookmarkEnd w:id="7757"/>
    <w:bookmarkStart w:name="z7798" w:id="7758"/>
    <w:p>
      <w:pPr>
        <w:spacing w:after="0"/>
        <w:ind w:left="0"/>
        <w:jc w:val="both"/>
      </w:pPr>
      <w:r>
        <w:rPr>
          <w:rFonts w:ascii="Times New Roman"/>
          <w:b w:val="false"/>
          <w:i w:val="false"/>
          <w:color w:val="000000"/>
          <w:sz w:val="28"/>
        </w:rPr>
        <w:t>
      1) әр түрлі қыш массадан жасалған бөлшектер – үздіксіз жұмыс істейтін жалынды пештерде және әр түрлі құрылымды көріктерде түпкілікті күйдіру;</w:t>
      </w:r>
    </w:p>
    <w:bookmarkEnd w:id="7758"/>
    <w:bookmarkStart w:name="z7799" w:id="7759"/>
    <w:p>
      <w:pPr>
        <w:spacing w:after="0"/>
        <w:ind w:left="0"/>
        <w:jc w:val="both"/>
      </w:pPr>
      <w:r>
        <w:rPr>
          <w:rFonts w:ascii="Times New Roman"/>
          <w:b w:val="false"/>
          <w:i w:val="false"/>
          <w:color w:val="000000"/>
          <w:sz w:val="28"/>
        </w:rPr>
        <w:t>
      2) конденсаторлардың қыш бөлшектері - үздіксіз жұмыс істейтін жалынды пештерде түпкілікті күйдіру;</w:t>
      </w:r>
    </w:p>
    <w:bookmarkEnd w:id="7759"/>
    <w:bookmarkStart w:name="z7800" w:id="7760"/>
    <w:p>
      <w:pPr>
        <w:spacing w:after="0"/>
        <w:ind w:left="0"/>
        <w:jc w:val="both"/>
      </w:pPr>
      <w:r>
        <w:rPr>
          <w:rFonts w:ascii="Times New Roman"/>
          <w:b w:val="false"/>
          <w:i w:val="false"/>
          <w:color w:val="000000"/>
          <w:sz w:val="28"/>
        </w:rPr>
        <w:t>
      3) пластикалық қыштан жасалған бөлшектер - күйдіру;</w:t>
      </w:r>
    </w:p>
    <w:bookmarkEnd w:id="7760"/>
    <w:bookmarkStart w:name="z7801" w:id="7761"/>
    <w:p>
      <w:pPr>
        <w:spacing w:after="0"/>
        <w:ind w:left="0"/>
        <w:jc w:val="both"/>
      </w:pPr>
      <w:r>
        <w:rPr>
          <w:rFonts w:ascii="Times New Roman"/>
          <w:b w:val="false"/>
          <w:i w:val="false"/>
          <w:color w:val="000000"/>
          <w:sz w:val="28"/>
        </w:rPr>
        <w:t>
      4) жоғары жиілікті қыштан жасалған бөлшектер – көріктерде түпкілікті күйдіру;</w:t>
      </w:r>
    </w:p>
    <w:bookmarkEnd w:id="7761"/>
    <w:bookmarkStart w:name="z7802" w:id="7762"/>
    <w:p>
      <w:pPr>
        <w:spacing w:after="0"/>
        <w:ind w:left="0"/>
        <w:jc w:val="both"/>
      </w:pPr>
      <w:r>
        <w:rPr>
          <w:rFonts w:ascii="Times New Roman"/>
          <w:b w:val="false"/>
          <w:i w:val="false"/>
          <w:color w:val="000000"/>
          <w:sz w:val="28"/>
        </w:rPr>
        <w:t>
      5) феррит бөлшектер – автоматты түрде басқарылатын пештерде түпкілікті күйдіру;</w:t>
      </w:r>
    </w:p>
    <w:bookmarkEnd w:id="7762"/>
    <w:bookmarkStart w:name="z7803" w:id="7763"/>
    <w:p>
      <w:pPr>
        <w:spacing w:after="0"/>
        <w:ind w:left="0"/>
        <w:jc w:val="both"/>
      </w:pPr>
      <w:r>
        <w:rPr>
          <w:rFonts w:ascii="Times New Roman"/>
          <w:b w:val="false"/>
          <w:i w:val="false"/>
          <w:color w:val="000000"/>
          <w:sz w:val="28"/>
        </w:rPr>
        <w:t xml:space="preserve">
      6) интегралды схемалардың метал қыш корпустарының бөлшектері, нығыздау әдісі арқылы жасалған қыш бомзалар - t = 1750 </w:t>
      </w:r>
      <w:r>
        <w:rPr>
          <w:rFonts w:ascii="Times New Roman"/>
          <w:b w:val="false"/>
          <w:i w:val="false"/>
          <w:color w:val="000000"/>
          <w:vertAlign w:val="superscript"/>
        </w:rPr>
        <w:t>0</w:t>
      </w:r>
      <w:r>
        <w:rPr>
          <w:rFonts w:ascii="Times New Roman"/>
          <w:b w:val="false"/>
          <w:i w:val="false"/>
          <w:color w:val="000000"/>
          <w:sz w:val="28"/>
        </w:rPr>
        <w:t xml:space="preserve"> С±10 </w:t>
      </w:r>
      <w:r>
        <w:rPr>
          <w:rFonts w:ascii="Times New Roman"/>
          <w:b w:val="false"/>
          <w:i w:val="false"/>
          <w:color w:val="000000"/>
          <w:vertAlign w:val="superscript"/>
        </w:rPr>
        <w:t>0</w:t>
      </w:r>
      <w:r>
        <w:rPr>
          <w:rFonts w:ascii="Times New Roman"/>
          <w:b w:val="false"/>
          <w:i w:val="false"/>
          <w:color w:val="000000"/>
          <w:sz w:val="28"/>
        </w:rPr>
        <w:t xml:space="preserve"> С кезінде "Вистра" типті үздіксіз жұмыс істейтін в туннельді газ пештерде күйдіру;</w:t>
      </w:r>
    </w:p>
    <w:bookmarkEnd w:id="7763"/>
    <w:bookmarkStart w:name="z7808" w:id="7764"/>
    <w:p>
      <w:pPr>
        <w:spacing w:after="0"/>
        <w:ind w:left="0"/>
        <w:jc w:val="both"/>
      </w:pPr>
      <w:r>
        <w:rPr>
          <w:rFonts w:ascii="Times New Roman"/>
          <w:b w:val="false"/>
          <w:i w:val="false"/>
          <w:color w:val="000000"/>
          <w:sz w:val="28"/>
        </w:rPr>
        <w:t>
      7) вакуум тығыз қабаттардың және 22ХС және А-995 типті қыштан жасалған энергия шықпаларының бөлшектері - күйдіру;</w:t>
      </w:r>
    </w:p>
    <w:bookmarkEnd w:id="7764"/>
    <w:bookmarkStart w:name="z7809" w:id="7765"/>
    <w:p>
      <w:pPr>
        <w:spacing w:after="0"/>
        <w:ind w:left="0"/>
        <w:jc w:val="both"/>
      </w:pPr>
      <w:r>
        <w:rPr>
          <w:rFonts w:ascii="Times New Roman"/>
          <w:b w:val="false"/>
          <w:i w:val="false"/>
          <w:color w:val="000000"/>
          <w:sz w:val="28"/>
        </w:rPr>
        <w:t>
      8) КТ-ЗО қыштан жасалған аспаптардың бөлшектері - күйдіру;</w:t>
      </w:r>
    </w:p>
    <w:bookmarkEnd w:id="7765"/>
    <w:bookmarkStart w:name="z7810" w:id="7766"/>
    <w:p>
      <w:pPr>
        <w:spacing w:after="0"/>
        <w:ind w:left="0"/>
        <w:jc w:val="both"/>
      </w:pPr>
      <w:r>
        <w:rPr>
          <w:rFonts w:ascii="Times New Roman"/>
          <w:b w:val="false"/>
          <w:i w:val="false"/>
          <w:color w:val="000000"/>
          <w:sz w:val="28"/>
        </w:rPr>
        <w:t>
      9) кез келген пішінді пьезоқыш дайындамалар - туннельді, камералық және құндақты пештерде күйдіру;</w:t>
      </w:r>
    </w:p>
    <w:bookmarkEnd w:id="7766"/>
    <w:bookmarkStart w:name="z7811" w:id="7767"/>
    <w:p>
      <w:pPr>
        <w:spacing w:after="0"/>
        <w:ind w:left="0"/>
        <w:jc w:val="both"/>
      </w:pPr>
      <w:r>
        <w:rPr>
          <w:rFonts w:ascii="Times New Roman"/>
          <w:b w:val="false"/>
          <w:i w:val="false"/>
          <w:color w:val="000000"/>
          <w:sz w:val="28"/>
        </w:rPr>
        <w:t>
      10) барий ферриттерінен жасалған бұйымдар – "Днепр", "Сименс", "Драга" типті автоматты басқарылатын пештерде түпкілікті күйдіру;</w:t>
      </w:r>
    </w:p>
    <w:bookmarkEnd w:id="7767"/>
    <w:bookmarkStart w:name="z7812" w:id="7768"/>
    <w:p>
      <w:pPr>
        <w:spacing w:after="0"/>
        <w:ind w:left="0"/>
        <w:jc w:val="both"/>
      </w:pPr>
      <w:r>
        <w:rPr>
          <w:rFonts w:ascii="Times New Roman"/>
          <w:b w:val="false"/>
          <w:i w:val="false"/>
          <w:color w:val="000000"/>
          <w:sz w:val="28"/>
        </w:rPr>
        <w:t>
      11) стеатиттен жасалған бұйымдар - туннельді-мазут пештерде түпкілікті күйдіру;</w:t>
      </w:r>
    </w:p>
    <w:bookmarkEnd w:id="7768"/>
    <w:bookmarkStart w:name="z7813" w:id="7769"/>
    <w:p>
      <w:pPr>
        <w:spacing w:after="0"/>
        <w:ind w:left="0"/>
        <w:jc w:val="both"/>
      </w:pPr>
      <w:r>
        <w:rPr>
          <w:rFonts w:ascii="Times New Roman"/>
          <w:b w:val="false"/>
          <w:i w:val="false"/>
          <w:color w:val="000000"/>
          <w:sz w:val="28"/>
        </w:rPr>
        <w:t>
      12) қыш, феррит және шыны эмаль массалардан жасалған бұйымдар мен бөлшектер - әр түрлі құрылымды көріктерде кәдеге жарату үшін күйдіру;</w:t>
      </w:r>
    </w:p>
    <w:bookmarkEnd w:id="7769"/>
    <w:bookmarkStart w:name="z7814" w:id="7770"/>
    <w:p>
      <w:pPr>
        <w:spacing w:after="0"/>
        <w:ind w:left="0"/>
        <w:jc w:val="both"/>
      </w:pPr>
      <w:r>
        <w:rPr>
          <w:rFonts w:ascii="Times New Roman"/>
          <w:b w:val="false"/>
          <w:i w:val="false"/>
          <w:color w:val="000000"/>
          <w:sz w:val="28"/>
        </w:rPr>
        <w:t>
      13) өте берік бұйымдар – вакуумда пісіру;</w:t>
      </w:r>
    </w:p>
    <w:bookmarkEnd w:id="7770"/>
    <w:bookmarkStart w:name="z7815" w:id="7771"/>
    <w:p>
      <w:pPr>
        <w:spacing w:after="0"/>
        <w:ind w:left="0"/>
        <w:jc w:val="both"/>
      </w:pPr>
      <w:r>
        <w:rPr>
          <w:rFonts w:ascii="Times New Roman"/>
          <w:b w:val="false"/>
          <w:i w:val="false"/>
          <w:color w:val="000000"/>
          <w:sz w:val="28"/>
        </w:rPr>
        <w:t>
      14) оқшаулауыштар, панельдер, корпустар, роторлар, платалар, қаңқалар - көріктерде кәдеге жарату үшін күйдіру;</w:t>
      </w:r>
    </w:p>
    <w:bookmarkEnd w:id="7771"/>
    <w:bookmarkStart w:name="z7816" w:id="7772"/>
    <w:p>
      <w:pPr>
        <w:spacing w:after="0"/>
        <w:ind w:left="0"/>
        <w:jc w:val="both"/>
      </w:pPr>
      <w:r>
        <w:rPr>
          <w:rFonts w:ascii="Times New Roman"/>
          <w:b w:val="false"/>
          <w:i w:val="false"/>
          <w:color w:val="000000"/>
          <w:sz w:val="28"/>
        </w:rPr>
        <w:t>
      15) әр түрлі пішінді ірі көлемді бұйымдар мен бөлшектер - күйдіру;</w:t>
      </w:r>
    </w:p>
    <w:bookmarkEnd w:id="7772"/>
    <w:bookmarkStart w:name="z7817" w:id="7773"/>
    <w:p>
      <w:pPr>
        <w:spacing w:after="0"/>
        <w:ind w:left="0"/>
        <w:jc w:val="both"/>
      </w:pPr>
      <w:r>
        <w:rPr>
          <w:rFonts w:ascii="Times New Roman"/>
          <w:b w:val="false"/>
          <w:i w:val="false"/>
          <w:color w:val="000000"/>
          <w:sz w:val="28"/>
        </w:rPr>
        <w:t>
      16) жербалшықтығы жоғары, ұсақ кеуекті қыш - күйдіру;</w:t>
      </w:r>
    </w:p>
    <w:bookmarkEnd w:id="7773"/>
    <w:bookmarkStart w:name="z7818" w:id="7774"/>
    <w:p>
      <w:pPr>
        <w:spacing w:after="0"/>
        <w:ind w:left="0"/>
        <w:jc w:val="both"/>
      </w:pPr>
      <w:r>
        <w:rPr>
          <w:rFonts w:ascii="Times New Roman"/>
          <w:b w:val="false"/>
          <w:i w:val="false"/>
          <w:color w:val="000000"/>
          <w:sz w:val="28"/>
        </w:rPr>
        <w:t>
      17) қыш өзектер мен түтіктер - туннельді-газ пештерде түпкілікті күйдіру;</w:t>
      </w:r>
    </w:p>
    <w:bookmarkEnd w:id="7774"/>
    <w:bookmarkStart w:name="z7819" w:id="7775"/>
    <w:p>
      <w:pPr>
        <w:spacing w:after="0"/>
        <w:ind w:left="0"/>
        <w:jc w:val="both"/>
      </w:pPr>
      <w:r>
        <w:rPr>
          <w:rFonts w:ascii="Times New Roman"/>
          <w:b w:val="false"/>
          <w:i w:val="false"/>
          <w:color w:val="000000"/>
          <w:sz w:val="28"/>
        </w:rPr>
        <w:t>
      18) конус-пироскоп – іріктеу және "Вистра" типті үздіксіз жұмыс істейтін туннельді-газ пештерге орнату;</w:t>
      </w:r>
    </w:p>
    <w:bookmarkEnd w:id="7775"/>
    <w:bookmarkStart w:name="z7820" w:id="7776"/>
    <w:p>
      <w:pPr>
        <w:spacing w:after="0"/>
        <w:ind w:left="0"/>
        <w:jc w:val="both"/>
      </w:pPr>
      <w:r>
        <w:rPr>
          <w:rFonts w:ascii="Times New Roman"/>
          <w:b w:val="false"/>
          <w:i w:val="false"/>
          <w:color w:val="000000"/>
          <w:sz w:val="28"/>
        </w:rPr>
        <w:t>
      19) зегер корпустары – іріктеу және туннельді-мазут пештерге орнату;</w:t>
      </w:r>
    </w:p>
    <w:bookmarkEnd w:id="7776"/>
    <w:bookmarkStart w:name="z7821" w:id="7777"/>
    <w:p>
      <w:pPr>
        <w:spacing w:after="0"/>
        <w:ind w:left="0"/>
        <w:jc w:val="both"/>
      </w:pPr>
      <w:r>
        <w:rPr>
          <w:rFonts w:ascii="Times New Roman"/>
          <w:b w:val="false"/>
          <w:i w:val="false"/>
          <w:color w:val="000000"/>
          <w:sz w:val="28"/>
        </w:rPr>
        <w:t>
      20) микроплаталар – пасталарды сутекті пештерде күйдіру; көріктерде, жоғары температуралы аммиакты пештерде түпкілікті күйдіру;</w:t>
      </w:r>
    </w:p>
    <w:bookmarkEnd w:id="7777"/>
    <w:bookmarkStart w:name="z7822" w:id="7778"/>
    <w:p>
      <w:pPr>
        <w:spacing w:after="0"/>
        <w:ind w:left="0"/>
        <w:jc w:val="both"/>
      </w:pPr>
      <w:r>
        <w:rPr>
          <w:rFonts w:ascii="Times New Roman"/>
          <w:b w:val="false"/>
          <w:i w:val="false"/>
          <w:color w:val="000000"/>
          <w:sz w:val="28"/>
        </w:rPr>
        <w:t>
      21) шикізат материалдары және жентектер – көріктерде түпкілікті күйдіру;</w:t>
      </w:r>
    </w:p>
    <w:bookmarkEnd w:id="7778"/>
    <w:bookmarkStart w:name="z7823" w:id="7779"/>
    <w:p>
      <w:pPr>
        <w:spacing w:after="0"/>
        <w:ind w:left="0"/>
        <w:jc w:val="both"/>
      </w:pPr>
      <w:r>
        <w:rPr>
          <w:rFonts w:ascii="Times New Roman"/>
          <w:b w:val="false"/>
          <w:i w:val="false"/>
          <w:color w:val="000000"/>
          <w:sz w:val="28"/>
        </w:rPr>
        <w:t>
      22) вакуум тығыз қыштан жасалған металл қыш корпустардың платалары - үздіксіз жұмыс істейтін сутекті пештерде түпкілікті күйдіру.</w:t>
      </w:r>
    </w:p>
    <w:bookmarkEnd w:id="7779"/>
    <w:bookmarkStart w:name="z7824" w:id="7780"/>
    <w:p>
      <w:pPr>
        <w:spacing w:after="0"/>
        <w:ind w:left="0"/>
        <w:jc w:val="both"/>
      </w:pPr>
      <w:r>
        <w:rPr>
          <w:rFonts w:ascii="Times New Roman"/>
          <w:b w:val="false"/>
          <w:i w:val="false"/>
          <w:color w:val="000000"/>
          <w:sz w:val="28"/>
        </w:rPr>
        <w:t>
      80. Радиоқыш пен ферриттерді кесуші</w:t>
      </w:r>
    </w:p>
    <w:bookmarkEnd w:id="7780"/>
    <w:bookmarkStart w:name="z7825" w:id="7781"/>
    <w:p>
      <w:pPr>
        <w:spacing w:after="0"/>
        <w:ind w:left="0"/>
        <w:jc w:val="both"/>
      </w:pPr>
      <w:r>
        <w:rPr>
          <w:rFonts w:ascii="Times New Roman"/>
          <w:b w:val="false"/>
          <w:i w:val="false"/>
          <w:color w:val="000000"/>
          <w:sz w:val="28"/>
        </w:rPr>
        <w:t>
      Параграф 1. Радиоқыш пен ферриттерді кесуші, 1-разряд</w:t>
      </w:r>
    </w:p>
    <w:bookmarkEnd w:id="7781"/>
    <w:bookmarkStart w:name="z7826" w:id="7782"/>
    <w:p>
      <w:pPr>
        <w:spacing w:after="0"/>
        <w:ind w:left="0"/>
        <w:jc w:val="both"/>
      </w:pPr>
      <w:r>
        <w:rPr>
          <w:rFonts w:ascii="Times New Roman"/>
          <w:b w:val="false"/>
          <w:i w:val="false"/>
          <w:color w:val="000000"/>
          <w:sz w:val="28"/>
        </w:rPr>
        <w:t>
      851. Жұмыс сипаттамасы:</w:t>
      </w:r>
    </w:p>
    <w:bookmarkEnd w:id="7782"/>
    <w:bookmarkStart w:name="z7827" w:id="7783"/>
    <w:p>
      <w:pPr>
        <w:spacing w:after="0"/>
        <w:ind w:left="0"/>
        <w:jc w:val="both"/>
      </w:pPr>
      <w:r>
        <w:rPr>
          <w:rFonts w:ascii="Times New Roman"/>
          <w:b w:val="false"/>
          <w:i w:val="false"/>
          <w:color w:val="000000"/>
          <w:sz w:val="28"/>
        </w:rPr>
        <w:t>
      шикі, қыш және феррит түтіктерді, өзектерді белгіленген өлшемдері бойынша қол құрылғылары мен станоктарда кесу;</w:t>
      </w:r>
    </w:p>
    <w:bookmarkEnd w:id="7783"/>
    <w:bookmarkStart w:name="z7828" w:id="7784"/>
    <w:p>
      <w:pPr>
        <w:spacing w:after="0"/>
        <w:ind w:left="0"/>
        <w:jc w:val="both"/>
      </w:pPr>
      <w:r>
        <w:rPr>
          <w:rFonts w:ascii="Times New Roman"/>
          <w:b w:val="false"/>
          <w:i w:val="false"/>
          <w:color w:val="000000"/>
          <w:sz w:val="28"/>
        </w:rPr>
        <w:t>
      түтіктердің ұзындығын шаблон бойынша таңдап тексеру;</w:t>
      </w:r>
    </w:p>
    <w:bookmarkEnd w:id="7784"/>
    <w:bookmarkStart w:name="z7829" w:id="7785"/>
    <w:p>
      <w:pPr>
        <w:spacing w:after="0"/>
        <w:ind w:left="0"/>
        <w:jc w:val="both"/>
      </w:pPr>
      <w:r>
        <w:rPr>
          <w:rFonts w:ascii="Times New Roman"/>
          <w:b w:val="false"/>
          <w:i w:val="false"/>
          <w:color w:val="000000"/>
          <w:sz w:val="28"/>
        </w:rPr>
        <w:t>
      кесілетін түтіктер мен өзектерді қаңылтыр табаға орналастыру, кейіннен кептіргіш шкафтар мен термостаттарда кептіріле отырып ауада кептіру;</w:t>
      </w:r>
    </w:p>
    <w:bookmarkEnd w:id="7785"/>
    <w:bookmarkStart w:name="z7830" w:id="7786"/>
    <w:p>
      <w:pPr>
        <w:spacing w:after="0"/>
        <w:ind w:left="0"/>
        <w:jc w:val="both"/>
      </w:pPr>
      <w:r>
        <w:rPr>
          <w:rFonts w:ascii="Times New Roman"/>
          <w:b w:val="false"/>
          <w:i w:val="false"/>
          <w:color w:val="000000"/>
          <w:sz w:val="28"/>
        </w:rPr>
        <w:t>
      түтіктерді кесуге арналған қол құрылғысының бетін майлау.</w:t>
      </w:r>
    </w:p>
    <w:bookmarkEnd w:id="7786"/>
    <w:bookmarkStart w:name="z7831" w:id="7787"/>
    <w:p>
      <w:pPr>
        <w:spacing w:after="0"/>
        <w:ind w:left="0"/>
        <w:jc w:val="both"/>
      </w:pPr>
      <w:r>
        <w:rPr>
          <w:rFonts w:ascii="Times New Roman"/>
          <w:b w:val="false"/>
          <w:i w:val="false"/>
          <w:color w:val="000000"/>
          <w:sz w:val="28"/>
        </w:rPr>
        <w:t>
      852. Білуге тиіс:</w:t>
      </w:r>
    </w:p>
    <w:bookmarkEnd w:id="7787"/>
    <w:bookmarkStart w:name="z7832" w:id="7788"/>
    <w:p>
      <w:pPr>
        <w:spacing w:after="0"/>
        <w:ind w:left="0"/>
        <w:jc w:val="both"/>
      </w:pPr>
      <w:r>
        <w:rPr>
          <w:rFonts w:ascii="Times New Roman"/>
          <w:b w:val="false"/>
          <w:i w:val="false"/>
          <w:color w:val="000000"/>
          <w:sz w:val="28"/>
        </w:rPr>
        <w:t>
      қызмет көрсетілетін жабдықтың құрылысы туралы негізгі мәліметтер, оның маңызды бөлшектерінің атауы мен мақсаты;</w:t>
      </w:r>
    </w:p>
    <w:bookmarkEnd w:id="7788"/>
    <w:bookmarkStart w:name="z7833" w:id="7789"/>
    <w:p>
      <w:pPr>
        <w:spacing w:after="0"/>
        <w:ind w:left="0"/>
        <w:jc w:val="both"/>
      </w:pPr>
      <w:r>
        <w:rPr>
          <w:rFonts w:ascii="Times New Roman"/>
          <w:b w:val="false"/>
          <w:i w:val="false"/>
          <w:color w:val="000000"/>
          <w:sz w:val="28"/>
        </w:rPr>
        <w:t>
      анағұрлым кең таралған қарапайым құрылғылар мен бақылау-өлшеу құралдарының мақсаты мен қолданылу шарттары;</w:t>
      </w:r>
    </w:p>
    <w:bookmarkEnd w:id="7789"/>
    <w:bookmarkStart w:name="z7834" w:id="7790"/>
    <w:p>
      <w:pPr>
        <w:spacing w:after="0"/>
        <w:ind w:left="0"/>
        <w:jc w:val="both"/>
      </w:pPr>
      <w:r>
        <w:rPr>
          <w:rFonts w:ascii="Times New Roman"/>
          <w:b w:val="false"/>
          <w:i w:val="false"/>
          <w:color w:val="000000"/>
          <w:sz w:val="28"/>
        </w:rPr>
        <w:t>
      қыш және феррит дайындамалардың (түтіктердің, өзектердің) атауы, белгіленуі және өлшемдері;</w:t>
      </w:r>
    </w:p>
    <w:bookmarkEnd w:id="7790"/>
    <w:bookmarkStart w:name="z7835" w:id="7791"/>
    <w:p>
      <w:pPr>
        <w:spacing w:after="0"/>
        <w:ind w:left="0"/>
        <w:jc w:val="both"/>
      </w:pPr>
      <w:r>
        <w:rPr>
          <w:rFonts w:ascii="Times New Roman"/>
          <w:b w:val="false"/>
          <w:i w:val="false"/>
          <w:color w:val="000000"/>
          <w:sz w:val="28"/>
        </w:rPr>
        <w:t>
      түтіктерді орналастыру, қақтау және кептіру тәсілдері;</w:t>
      </w:r>
    </w:p>
    <w:bookmarkEnd w:id="7791"/>
    <w:bookmarkStart w:name="z7836" w:id="7792"/>
    <w:p>
      <w:pPr>
        <w:spacing w:after="0"/>
        <w:ind w:left="0"/>
        <w:jc w:val="both"/>
      </w:pPr>
      <w:r>
        <w:rPr>
          <w:rFonts w:ascii="Times New Roman"/>
          <w:b w:val="false"/>
          <w:i w:val="false"/>
          <w:color w:val="000000"/>
          <w:sz w:val="28"/>
        </w:rPr>
        <w:t>
      түтіктер мен өзектерді кесуге болатын дайындамалардың ылғалдылық дәрежесі.</w:t>
      </w:r>
    </w:p>
    <w:bookmarkEnd w:id="7792"/>
    <w:bookmarkStart w:name="z7837" w:id="7793"/>
    <w:p>
      <w:pPr>
        <w:spacing w:after="0"/>
        <w:ind w:left="0"/>
        <w:jc w:val="both"/>
      </w:pPr>
      <w:r>
        <w:rPr>
          <w:rFonts w:ascii="Times New Roman"/>
          <w:b w:val="false"/>
          <w:i w:val="false"/>
          <w:color w:val="000000"/>
          <w:sz w:val="28"/>
        </w:rPr>
        <w:t>
      853. Жұмыс үлгілері:</w:t>
      </w:r>
    </w:p>
    <w:bookmarkEnd w:id="7793"/>
    <w:bookmarkStart w:name="z7838" w:id="7794"/>
    <w:p>
      <w:pPr>
        <w:spacing w:after="0"/>
        <w:ind w:left="0"/>
        <w:jc w:val="both"/>
      </w:pPr>
      <w:r>
        <w:rPr>
          <w:rFonts w:ascii="Times New Roman"/>
          <w:b w:val="false"/>
          <w:i w:val="false"/>
          <w:color w:val="000000"/>
          <w:sz w:val="28"/>
        </w:rPr>
        <w:t>
      1) КВК-2 конденсаторларына арналған дайындамалар – шикі дайындамаларды өлшемі бойынша - кесу.</w:t>
      </w:r>
    </w:p>
    <w:bookmarkEnd w:id="7794"/>
    <w:bookmarkStart w:name="z7839" w:id="7795"/>
    <w:p>
      <w:pPr>
        <w:spacing w:after="0"/>
        <w:ind w:left="0"/>
        <w:jc w:val="both"/>
      </w:pPr>
      <w:r>
        <w:rPr>
          <w:rFonts w:ascii="Times New Roman"/>
          <w:b w:val="false"/>
          <w:i w:val="false"/>
          <w:color w:val="000000"/>
          <w:sz w:val="28"/>
        </w:rPr>
        <w:t>
      Параграф 2. Радиоқыш пен ферриттерді кесуші, 2-разряд</w:t>
      </w:r>
    </w:p>
    <w:bookmarkEnd w:id="7795"/>
    <w:bookmarkStart w:name="z7840" w:id="7796"/>
    <w:p>
      <w:pPr>
        <w:spacing w:after="0"/>
        <w:ind w:left="0"/>
        <w:jc w:val="both"/>
      </w:pPr>
      <w:r>
        <w:rPr>
          <w:rFonts w:ascii="Times New Roman"/>
          <w:b w:val="false"/>
          <w:i w:val="false"/>
          <w:color w:val="000000"/>
          <w:sz w:val="28"/>
        </w:rPr>
        <w:t>
      854. Жұмыс сипаттамасы:</w:t>
      </w:r>
    </w:p>
    <w:bookmarkEnd w:id="7796"/>
    <w:bookmarkStart w:name="z7841" w:id="7797"/>
    <w:p>
      <w:pPr>
        <w:spacing w:after="0"/>
        <w:ind w:left="0"/>
        <w:jc w:val="both"/>
      </w:pPr>
      <w:r>
        <w:rPr>
          <w:rFonts w:ascii="Times New Roman"/>
          <w:b w:val="false"/>
          <w:i w:val="false"/>
          <w:color w:val="000000"/>
          <w:sz w:val="28"/>
        </w:rPr>
        <w:t>
      радиоқыш пен ферриттерді станоктарда, жартылай автоматтар мен автоматтарда 11-12 квалитеттер бойынша кесу;</w:t>
      </w:r>
    </w:p>
    <w:bookmarkEnd w:id="7797"/>
    <w:bookmarkStart w:name="z7842" w:id="7798"/>
    <w:p>
      <w:pPr>
        <w:spacing w:after="0"/>
        <w:ind w:left="0"/>
        <w:jc w:val="both"/>
      </w:pPr>
      <w:r>
        <w:rPr>
          <w:rFonts w:ascii="Times New Roman"/>
          <w:b w:val="false"/>
          <w:i w:val="false"/>
          <w:color w:val="000000"/>
          <w:sz w:val="28"/>
        </w:rPr>
        <w:t>
      кесектері бойынша тегістеу;</w:t>
      </w:r>
    </w:p>
    <w:bookmarkEnd w:id="7798"/>
    <w:bookmarkStart w:name="z7843" w:id="7799"/>
    <w:p>
      <w:pPr>
        <w:spacing w:after="0"/>
        <w:ind w:left="0"/>
        <w:jc w:val="both"/>
      </w:pPr>
      <w:r>
        <w:rPr>
          <w:rFonts w:ascii="Times New Roman"/>
          <w:b w:val="false"/>
          <w:i w:val="false"/>
          <w:color w:val="000000"/>
          <w:sz w:val="28"/>
        </w:rPr>
        <w:t>
      ұзындығы 10...40 мм күйдірілген өзектерді ұзындығы бойынша өлшемдерін дәлме-дәл сақтай отырып кесу;</w:t>
      </w:r>
    </w:p>
    <w:bookmarkEnd w:id="7799"/>
    <w:bookmarkStart w:name="z7844" w:id="7800"/>
    <w:p>
      <w:pPr>
        <w:spacing w:after="0"/>
        <w:ind w:left="0"/>
        <w:jc w:val="both"/>
      </w:pPr>
      <w:r>
        <w:rPr>
          <w:rFonts w:ascii="Times New Roman"/>
          <w:b w:val="false"/>
          <w:i w:val="false"/>
          <w:color w:val="000000"/>
          <w:sz w:val="28"/>
        </w:rPr>
        <w:t>
      өлшемдерін белгілеу және пластинанын белгіленген өлшем бойынша бекіту, пышақтарды қайрау;</w:t>
      </w:r>
    </w:p>
    <w:bookmarkEnd w:id="7800"/>
    <w:bookmarkStart w:name="z7845" w:id="7801"/>
    <w:p>
      <w:pPr>
        <w:spacing w:after="0"/>
        <w:ind w:left="0"/>
        <w:jc w:val="both"/>
      </w:pPr>
      <w:r>
        <w:rPr>
          <w:rFonts w:ascii="Times New Roman"/>
          <w:b w:val="false"/>
          <w:i w:val="false"/>
          <w:color w:val="000000"/>
          <w:sz w:val="28"/>
        </w:rPr>
        <w:t>
      ұзындығын өлшеу құралымен іріктеп тексеру;</w:t>
      </w:r>
    </w:p>
    <w:bookmarkEnd w:id="7801"/>
    <w:bookmarkStart w:name="z7846" w:id="7802"/>
    <w:p>
      <w:pPr>
        <w:spacing w:after="0"/>
        <w:ind w:left="0"/>
        <w:jc w:val="both"/>
      </w:pPr>
      <w:r>
        <w:rPr>
          <w:rFonts w:ascii="Times New Roman"/>
          <w:b w:val="false"/>
          <w:i w:val="false"/>
          <w:color w:val="000000"/>
          <w:sz w:val="28"/>
        </w:rPr>
        <w:t>
      абразивті дискіні орнату, бекіту және қайрау;</w:t>
      </w:r>
    </w:p>
    <w:bookmarkEnd w:id="7802"/>
    <w:bookmarkStart w:name="z7847" w:id="7803"/>
    <w:p>
      <w:pPr>
        <w:spacing w:after="0"/>
        <w:ind w:left="0"/>
        <w:jc w:val="both"/>
      </w:pPr>
      <w:r>
        <w:rPr>
          <w:rFonts w:ascii="Times New Roman"/>
          <w:b w:val="false"/>
          <w:i w:val="false"/>
          <w:color w:val="000000"/>
          <w:sz w:val="28"/>
        </w:rPr>
        <w:t>
      қыш өзектерде ойық тілу;</w:t>
      </w:r>
    </w:p>
    <w:bookmarkEnd w:id="7803"/>
    <w:bookmarkStart w:name="z7848" w:id="7804"/>
    <w:p>
      <w:pPr>
        <w:spacing w:after="0"/>
        <w:ind w:left="0"/>
        <w:jc w:val="both"/>
      </w:pPr>
      <w:r>
        <w:rPr>
          <w:rFonts w:ascii="Times New Roman"/>
          <w:b w:val="false"/>
          <w:i w:val="false"/>
          <w:color w:val="000000"/>
          <w:sz w:val="28"/>
        </w:rPr>
        <w:t>
      шикі қыш түтіктерді қол құрылғыларында, станоктарда және автоматтарда ұзындығы бойынша өлшемдерін және кесектің түтікке қатысты перпендикулярлығын дәлме-дәл сақтай отырып кесу;</w:t>
      </w:r>
    </w:p>
    <w:bookmarkEnd w:id="7804"/>
    <w:bookmarkStart w:name="z7849" w:id="7805"/>
    <w:p>
      <w:pPr>
        <w:spacing w:after="0"/>
        <w:ind w:left="0"/>
        <w:jc w:val="both"/>
      </w:pPr>
      <w:r>
        <w:rPr>
          <w:rFonts w:ascii="Times New Roman"/>
          <w:b w:val="false"/>
          <w:i w:val="false"/>
          <w:color w:val="000000"/>
          <w:sz w:val="28"/>
        </w:rPr>
        <w:t>
      кескіш пышақтарды тексеру, орнату және ауыстыру;</w:t>
      </w:r>
    </w:p>
    <w:bookmarkEnd w:id="7805"/>
    <w:bookmarkStart w:name="z7850" w:id="7806"/>
    <w:p>
      <w:pPr>
        <w:spacing w:after="0"/>
        <w:ind w:left="0"/>
        <w:jc w:val="both"/>
      </w:pPr>
      <w:r>
        <w:rPr>
          <w:rFonts w:ascii="Times New Roman"/>
          <w:b w:val="false"/>
          <w:i w:val="false"/>
          <w:color w:val="000000"/>
          <w:sz w:val="28"/>
        </w:rPr>
        <w:t>
      кесуге арналған станоктарды баптау.</w:t>
      </w:r>
    </w:p>
    <w:bookmarkEnd w:id="7806"/>
    <w:bookmarkStart w:name="z7851" w:id="7807"/>
    <w:p>
      <w:pPr>
        <w:spacing w:after="0"/>
        <w:ind w:left="0"/>
        <w:jc w:val="both"/>
      </w:pPr>
      <w:r>
        <w:rPr>
          <w:rFonts w:ascii="Times New Roman"/>
          <w:b w:val="false"/>
          <w:i w:val="false"/>
          <w:color w:val="000000"/>
          <w:sz w:val="28"/>
        </w:rPr>
        <w:t>
      855. Білуге тиіс:</w:t>
      </w:r>
    </w:p>
    <w:bookmarkEnd w:id="7807"/>
    <w:bookmarkStart w:name="z7852" w:id="7808"/>
    <w:p>
      <w:pPr>
        <w:spacing w:after="0"/>
        <w:ind w:left="0"/>
        <w:jc w:val="both"/>
      </w:pPr>
      <w:r>
        <w:rPr>
          <w:rFonts w:ascii="Times New Roman"/>
          <w:b w:val="false"/>
          <w:i w:val="false"/>
          <w:color w:val="000000"/>
          <w:sz w:val="28"/>
        </w:rPr>
        <w:t>
      қызмет көрсетілетін жабдықтың жұмыс істеу қағидасы;</w:t>
      </w:r>
    </w:p>
    <w:bookmarkEnd w:id="7808"/>
    <w:bookmarkStart w:name="z7853" w:id="7809"/>
    <w:p>
      <w:pPr>
        <w:spacing w:after="0"/>
        <w:ind w:left="0"/>
        <w:jc w:val="both"/>
      </w:pPr>
      <w:r>
        <w:rPr>
          <w:rFonts w:ascii="Times New Roman"/>
          <w:b w:val="false"/>
          <w:i w:val="false"/>
          <w:color w:val="000000"/>
          <w:sz w:val="28"/>
        </w:rPr>
        <w:t>
      анағұрлым кең таралған күрделілігі әр түрлі әмбебап және арнайы құрылғылар мен бақылау-өлшеу құралдарының мақсаты мен қолданылу шарттары;</w:t>
      </w:r>
    </w:p>
    <w:bookmarkEnd w:id="7809"/>
    <w:bookmarkStart w:name="z7854" w:id="7810"/>
    <w:p>
      <w:pPr>
        <w:spacing w:after="0"/>
        <w:ind w:left="0"/>
        <w:jc w:val="both"/>
      </w:pPr>
      <w:r>
        <w:rPr>
          <w:rFonts w:ascii="Times New Roman"/>
          <w:b w:val="false"/>
          <w:i w:val="false"/>
          <w:color w:val="000000"/>
          <w:sz w:val="28"/>
        </w:rPr>
        <w:t>
      құрылғының мақсаты, қолданылу ережесі және кескіш құралдардың бұрыштары;</w:t>
      </w:r>
    </w:p>
    <w:bookmarkEnd w:id="7810"/>
    <w:bookmarkStart w:name="z7855" w:id="7811"/>
    <w:p>
      <w:pPr>
        <w:spacing w:after="0"/>
        <w:ind w:left="0"/>
        <w:jc w:val="both"/>
      </w:pPr>
      <w:r>
        <w:rPr>
          <w:rFonts w:ascii="Times New Roman"/>
          <w:b w:val="false"/>
          <w:i w:val="false"/>
          <w:color w:val="000000"/>
          <w:sz w:val="28"/>
        </w:rPr>
        <w:t>
      өңделетін материалды суыту ережесі мен тәсілдері;</w:t>
      </w:r>
    </w:p>
    <w:bookmarkEnd w:id="7811"/>
    <w:bookmarkStart w:name="z7856" w:id="7812"/>
    <w:p>
      <w:pPr>
        <w:spacing w:after="0"/>
        <w:ind w:left="0"/>
        <w:jc w:val="both"/>
      </w:pPr>
      <w:r>
        <w:rPr>
          <w:rFonts w:ascii="Times New Roman"/>
          <w:b w:val="false"/>
          <w:i w:val="false"/>
          <w:color w:val="000000"/>
          <w:sz w:val="28"/>
        </w:rPr>
        <w:t>
      шақтамалар мен қондырғы жүйесі;</w:t>
      </w:r>
    </w:p>
    <w:bookmarkEnd w:id="7812"/>
    <w:bookmarkStart w:name="z7857" w:id="7813"/>
    <w:p>
      <w:pPr>
        <w:spacing w:after="0"/>
        <w:ind w:left="0"/>
        <w:jc w:val="both"/>
      </w:pPr>
      <w:r>
        <w:rPr>
          <w:rFonts w:ascii="Times New Roman"/>
          <w:b w:val="false"/>
          <w:i w:val="false"/>
          <w:color w:val="000000"/>
          <w:sz w:val="28"/>
        </w:rPr>
        <w:t>
      квалитеттер мен кедір-бұдырлық өлшемдері;</w:t>
      </w:r>
    </w:p>
    <w:bookmarkEnd w:id="7813"/>
    <w:bookmarkStart w:name="z7858" w:id="7814"/>
    <w:p>
      <w:pPr>
        <w:spacing w:after="0"/>
        <w:ind w:left="0"/>
        <w:jc w:val="both"/>
      </w:pPr>
      <w:r>
        <w:rPr>
          <w:rFonts w:ascii="Times New Roman"/>
          <w:b w:val="false"/>
          <w:i w:val="false"/>
          <w:color w:val="000000"/>
          <w:sz w:val="28"/>
        </w:rPr>
        <w:t>
      суытушы және майлаушы сұйықтықтың мақсаты және қасиеттері;</w:t>
      </w:r>
    </w:p>
    <w:bookmarkEnd w:id="7814"/>
    <w:bookmarkStart w:name="z7859" w:id="7815"/>
    <w:p>
      <w:pPr>
        <w:spacing w:after="0"/>
        <w:ind w:left="0"/>
        <w:jc w:val="both"/>
      </w:pPr>
      <w:r>
        <w:rPr>
          <w:rFonts w:ascii="Times New Roman"/>
          <w:b w:val="false"/>
          <w:i w:val="false"/>
          <w:color w:val="000000"/>
          <w:sz w:val="28"/>
        </w:rPr>
        <w:t>
      қыш пен ферриттен жасалған өңделетін бұйымдардың негізгі механикалық қасиеттері;</w:t>
      </w:r>
    </w:p>
    <w:bookmarkEnd w:id="7815"/>
    <w:bookmarkStart w:name="z7860" w:id="7816"/>
    <w:p>
      <w:pPr>
        <w:spacing w:after="0"/>
        <w:ind w:left="0"/>
        <w:jc w:val="both"/>
      </w:pPr>
      <w:r>
        <w:rPr>
          <w:rFonts w:ascii="Times New Roman"/>
          <w:b w:val="false"/>
          <w:i w:val="false"/>
          <w:color w:val="000000"/>
          <w:sz w:val="28"/>
        </w:rPr>
        <w:t>
      өңделетін материалды орнату коэффициенті.</w:t>
      </w:r>
    </w:p>
    <w:bookmarkEnd w:id="7816"/>
    <w:bookmarkStart w:name="z7861" w:id="7817"/>
    <w:p>
      <w:pPr>
        <w:spacing w:after="0"/>
        <w:ind w:left="0"/>
        <w:jc w:val="both"/>
      </w:pPr>
      <w:r>
        <w:rPr>
          <w:rFonts w:ascii="Times New Roman"/>
          <w:b w:val="false"/>
          <w:i w:val="false"/>
          <w:color w:val="000000"/>
          <w:sz w:val="28"/>
        </w:rPr>
        <w:t>
      856. Жұмыс үлгілері:</w:t>
      </w:r>
    </w:p>
    <w:bookmarkEnd w:id="7817"/>
    <w:bookmarkStart w:name="z7862" w:id="7818"/>
    <w:p>
      <w:pPr>
        <w:spacing w:after="0"/>
        <w:ind w:left="0"/>
        <w:jc w:val="both"/>
      </w:pPr>
      <w:r>
        <w:rPr>
          <w:rFonts w:ascii="Times New Roman"/>
          <w:b w:val="false"/>
          <w:i w:val="false"/>
          <w:color w:val="000000"/>
          <w:sz w:val="28"/>
        </w:rPr>
        <w:t>
      1) резисторларға арналған дайындамалар – шикі күйінде ұзындығы бойынша өлшеммен кесектің түтіктің осіне қатысты перпендикулярлығын сақтай отырып кесу;</w:t>
      </w:r>
    </w:p>
    <w:bookmarkEnd w:id="7818"/>
    <w:bookmarkStart w:name="z7863" w:id="7819"/>
    <w:p>
      <w:pPr>
        <w:spacing w:after="0"/>
        <w:ind w:left="0"/>
        <w:jc w:val="both"/>
      </w:pPr>
      <w:r>
        <w:rPr>
          <w:rFonts w:ascii="Times New Roman"/>
          <w:b w:val="false"/>
          <w:i w:val="false"/>
          <w:color w:val="000000"/>
          <w:sz w:val="28"/>
        </w:rPr>
        <w:t>
      2) өлшемі 5 бастап 60 мм дейін, қабырғасының қалыңдығы 0,1-2 мм, ұзындығы бойынша шақтамасы ±0,1 мм феррит және әр түрлі қыш массалардан жасалған түтіктер, өзектер мен пластиналар - кесу;</w:t>
      </w:r>
    </w:p>
    <w:bookmarkEnd w:id="7819"/>
    <w:bookmarkStart w:name="z7864" w:id="7820"/>
    <w:p>
      <w:pPr>
        <w:spacing w:after="0"/>
        <w:ind w:left="0"/>
        <w:jc w:val="both"/>
      </w:pPr>
      <w:r>
        <w:rPr>
          <w:rFonts w:ascii="Times New Roman"/>
          <w:b w:val="false"/>
          <w:i w:val="false"/>
          <w:color w:val="000000"/>
          <w:sz w:val="28"/>
        </w:rPr>
        <w:t>
      3) қыш және феррит түтіктер мен өзектер - әр түрлі бейінді ойықтарды кесу; станоктарда, автоматтар мен жоғары жиілікті жабдықтарда кесу;</w:t>
      </w:r>
    </w:p>
    <w:bookmarkEnd w:id="7820"/>
    <w:bookmarkStart w:name="z7865" w:id="7821"/>
    <w:p>
      <w:pPr>
        <w:spacing w:after="0"/>
        <w:ind w:left="0"/>
        <w:jc w:val="both"/>
      </w:pPr>
      <w:r>
        <w:rPr>
          <w:rFonts w:ascii="Times New Roman"/>
          <w:b w:val="false"/>
          <w:i w:val="false"/>
          <w:color w:val="000000"/>
          <w:sz w:val="28"/>
        </w:rPr>
        <w:t>
      4) СГМ типті шағын көлемді түтіктер (кәдеге жаратушы) - кесу;</w:t>
      </w:r>
    </w:p>
    <w:bookmarkEnd w:id="7821"/>
    <w:bookmarkStart w:name="z7866" w:id="7822"/>
    <w:p>
      <w:pPr>
        <w:spacing w:after="0"/>
        <w:ind w:left="0"/>
        <w:jc w:val="both"/>
      </w:pPr>
      <w:r>
        <w:rPr>
          <w:rFonts w:ascii="Times New Roman"/>
          <w:b w:val="false"/>
          <w:i w:val="false"/>
          <w:color w:val="000000"/>
          <w:sz w:val="28"/>
        </w:rPr>
        <w:t>
      5) ішкі диаметрі 15-70 мм ірі көлемді түтіктер - кесу;</w:t>
      </w:r>
    </w:p>
    <w:bookmarkEnd w:id="7822"/>
    <w:bookmarkStart w:name="z7867" w:id="7823"/>
    <w:p>
      <w:pPr>
        <w:spacing w:after="0"/>
        <w:ind w:left="0"/>
        <w:jc w:val="both"/>
      </w:pPr>
      <w:r>
        <w:rPr>
          <w:rFonts w:ascii="Times New Roman"/>
          <w:b w:val="false"/>
          <w:i w:val="false"/>
          <w:color w:val="000000"/>
          <w:sz w:val="28"/>
        </w:rPr>
        <w:t>
      6) қыш цилиндрлер – арнайы станоктарда диаметрі 20 мм астам сақиналарға кесу.</w:t>
      </w:r>
    </w:p>
    <w:bookmarkEnd w:id="7823"/>
    <w:bookmarkStart w:name="z7868" w:id="7824"/>
    <w:p>
      <w:pPr>
        <w:spacing w:after="0"/>
        <w:ind w:left="0"/>
        <w:jc w:val="both"/>
      </w:pPr>
      <w:r>
        <w:rPr>
          <w:rFonts w:ascii="Times New Roman"/>
          <w:b w:val="false"/>
          <w:i w:val="false"/>
          <w:color w:val="000000"/>
          <w:sz w:val="28"/>
        </w:rPr>
        <w:t>
      Параграф 3. Радиоқыш пен ферриттерді кесуші, 3-разряд</w:t>
      </w:r>
    </w:p>
    <w:bookmarkEnd w:id="7824"/>
    <w:bookmarkStart w:name="z7869" w:id="7825"/>
    <w:p>
      <w:pPr>
        <w:spacing w:after="0"/>
        <w:ind w:left="0"/>
        <w:jc w:val="both"/>
      </w:pPr>
      <w:r>
        <w:rPr>
          <w:rFonts w:ascii="Times New Roman"/>
          <w:b w:val="false"/>
          <w:i w:val="false"/>
          <w:color w:val="000000"/>
          <w:sz w:val="28"/>
        </w:rPr>
        <w:t>
      857. Жұмыс сипаттамасы:</w:t>
      </w:r>
    </w:p>
    <w:bookmarkEnd w:id="7825"/>
    <w:bookmarkStart w:name="z7870" w:id="7826"/>
    <w:p>
      <w:pPr>
        <w:spacing w:after="0"/>
        <w:ind w:left="0"/>
        <w:jc w:val="both"/>
      </w:pPr>
      <w:r>
        <w:rPr>
          <w:rFonts w:ascii="Times New Roman"/>
          <w:b w:val="false"/>
          <w:i w:val="false"/>
          <w:color w:val="000000"/>
          <w:sz w:val="28"/>
        </w:rPr>
        <w:t>
      күйдірілген радиоқыш пен ферриттерді жартылай автоматтарда және автоматтарда белгіленген өлшемдер бойынша 6-9 квалитеттер бойынша шек пен кесек бойынша қалыптауды сақтай отырып кесу;</w:t>
      </w:r>
    </w:p>
    <w:bookmarkEnd w:id="7826"/>
    <w:bookmarkStart w:name="z7871" w:id="7827"/>
    <w:p>
      <w:pPr>
        <w:spacing w:after="0"/>
        <w:ind w:left="0"/>
        <w:jc w:val="both"/>
      </w:pPr>
      <w:r>
        <w:rPr>
          <w:rFonts w:ascii="Times New Roman"/>
          <w:b w:val="false"/>
          <w:i w:val="false"/>
          <w:color w:val="000000"/>
          <w:sz w:val="28"/>
        </w:rPr>
        <w:t>
      алмас және абразив дискілерді орнату, бекіту және қайрау;</w:t>
      </w:r>
    </w:p>
    <w:bookmarkEnd w:id="7827"/>
    <w:bookmarkStart w:name="z7872" w:id="7828"/>
    <w:p>
      <w:pPr>
        <w:spacing w:after="0"/>
        <w:ind w:left="0"/>
        <w:jc w:val="both"/>
      </w:pPr>
      <w:r>
        <w:rPr>
          <w:rFonts w:ascii="Times New Roman"/>
          <w:b w:val="false"/>
          <w:i w:val="false"/>
          <w:color w:val="000000"/>
          <w:sz w:val="28"/>
        </w:rPr>
        <w:t>
      автомат жұмысының ТКЕ-нің бір тобынан екіншісіне алмасу кезінде кесу режимін таңдау;</w:t>
      </w:r>
    </w:p>
    <w:bookmarkEnd w:id="7828"/>
    <w:bookmarkStart w:name="z7873" w:id="7829"/>
    <w:p>
      <w:pPr>
        <w:spacing w:after="0"/>
        <w:ind w:left="0"/>
        <w:jc w:val="both"/>
      </w:pPr>
      <w:r>
        <w:rPr>
          <w:rFonts w:ascii="Times New Roman"/>
          <w:b w:val="false"/>
          <w:i w:val="false"/>
          <w:color w:val="000000"/>
          <w:sz w:val="28"/>
        </w:rPr>
        <w:t>
      кесу жартылай автоматтары мен автоматтарының жұмысындағы ақаулықтарды жою.</w:t>
      </w:r>
    </w:p>
    <w:bookmarkEnd w:id="7829"/>
    <w:bookmarkStart w:name="z7874" w:id="7830"/>
    <w:p>
      <w:pPr>
        <w:spacing w:after="0"/>
        <w:ind w:left="0"/>
        <w:jc w:val="both"/>
      </w:pPr>
      <w:r>
        <w:rPr>
          <w:rFonts w:ascii="Times New Roman"/>
          <w:b w:val="false"/>
          <w:i w:val="false"/>
          <w:color w:val="000000"/>
          <w:sz w:val="28"/>
        </w:rPr>
        <w:t>
      858. Білуге тиіс:</w:t>
      </w:r>
    </w:p>
    <w:bookmarkEnd w:id="7830"/>
    <w:bookmarkStart w:name="z7875" w:id="7831"/>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7831"/>
    <w:bookmarkStart w:name="z7876" w:id="7832"/>
    <w:p>
      <w:pPr>
        <w:spacing w:after="0"/>
        <w:ind w:left="0"/>
        <w:jc w:val="both"/>
      </w:pPr>
      <w:r>
        <w:rPr>
          <w:rFonts w:ascii="Times New Roman"/>
          <w:b w:val="false"/>
          <w:i w:val="false"/>
          <w:color w:val="000000"/>
          <w:sz w:val="28"/>
        </w:rPr>
        <w:t>
      әмбебап және арнайы құрылғылардың, бақылау-өлшеу құралдарының құрылысы;</w:t>
      </w:r>
    </w:p>
    <w:bookmarkEnd w:id="7832"/>
    <w:bookmarkStart w:name="z7877" w:id="7833"/>
    <w:p>
      <w:pPr>
        <w:spacing w:after="0"/>
        <w:ind w:left="0"/>
        <w:jc w:val="both"/>
      </w:pPr>
      <w:r>
        <w:rPr>
          <w:rFonts w:ascii="Times New Roman"/>
          <w:b w:val="false"/>
          <w:i w:val="false"/>
          <w:color w:val="000000"/>
          <w:sz w:val="28"/>
        </w:rPr>
        <w:t>
      кесу құралын қайрау және орнату ережесі;</w:t>
      </w:r>
    </w:p>
    <w:bookmarkEnd w:id="7833"/>
    <w:bookmarkStart w:name="z7878" w:id="7834"/>
    <w:p>
      <w:pPr>
        <w:spacing w:after="0"/>
        <w:ind w:left="0"/>
        <w:jc w:val="both"/>
      </w:pPr>
      <w:r>
        <w:rPr>
          <w:rFonts w:ascii="Times New Roman"/>
          <w:b w:val="false"/>
          <w:i w:val="false"/>
          <w:color w:val="000000"/>
          <w:sz w:val="28"/>
        </w:rPr>
        <w:t>
      шақтамалар мен қондырғы жүйесі;</w:t>
      </w:r>
    </w:p>
    <w:bookmarkEnd w:id="7834"/>
    <w:bookmarkStart w:name="z7879" w:id="7835"/>
    <w:p>
      <w:pPr>
        <w:spacing w:after="0"/>
        <w:ind w:left="0"/>
        <w:jc w:val="both"/>
      </w:pPr>
      <w:r>
        <w:rPr>
          <w:rFonts w:ascii="Times New Roman"/>
          <w:b w:val="false"/>
          <w:i w:val="false"/>
          <w:color w:val="000000"/>
          <w:sz w:val="28"/>
        </w:rPr>
        <w:t>
      квалитеттер мен кедір-бұдырлық өлшемдері;</w:t>
      </w:r>
    </w:p>
    <w:bookmarkEnd w:id="7835"/>
    <w:bookmarkStart w:name="z7880" w:id="7836"/>
    <w:p>
      <w:pPr>
        <w:spacing w:after="0"/>
        <w:ind w:left="0"/>
        <w:jc w:val="both"/>
      </w:pPr>
      <w:r>
        <w:rPr>
          <w:rFonts w:ascii="Times New Roman"/>
          <w:b w:val="false"/>
          <w:i w:val="false"/>
          <w:color w:val="000000"/>
          <w:sz w:val="28"/>
        </w:rPr>
        <w:t>
      өңделетін материалдардың негізгі қасиеттері.</w:t>
      </w:r>
    </w:p>
    <w:bookmarkEnd w:id="7836"/>
    <w:bookmarkStart w:name="z7881" w:id="7837"/>
    <w:p>
      <w:pPr>
        <w:spacing w:after="0"/>
        <w:ind w:left="0"/>
        <w:jc w:val="both"/>
      </w:pPr>
      <w:r>
        <w:rPr>
          <w:rFonts w:ascii="Times New Roman"/>
          <w:b w:val="false"/>
          <w:i w:val="false"/>
          <w:color w:val="000000"/>
          <w:sz w:val="28"/>
        </w:rPr>
        <w:t>
      859. Жұмыс үлгілері:</w:t>
      </w:r>
    </w:p>
    <w:bookmarkEnd w:id="7837"/>
    <w:bookmarkStart w:name="z7882" w:id="7838"/>
    <w:p>
      <w:pPr>
        <w:spacing w:after="0"/>
        <w:ind w:left="0"/>
        <w:jc w:val="both"/>
      </w:pPr>
      <w:r>
        <w:rPr>
          <w:rFonts w:ascii="Times New Roman"/>
          <w:b w:val="false"/>
          <w:i w:val="false"/>
          <w:color w:val="000000"/>
          <w:sz w:val="28"/>
        </w:rPr>
        <w:t>
      1) диаметрі 2 мм дейін және ұзындығы 0,8 бастап 12,5 мм дейінгі өзектер – станоктарда кесу;</w:t>
      </w:r>
    </w:p>
    <w:bookmarkEnd w:id="7838"/>
    <w:bookmarkStart w:name="z7883" w:id="7839"/>
    <w:p>
      <w:pPr>
        <w:spacing w:after="0"/>
        <w:ind w:left="0"/>
        <w:jc w:val="both"/>
      </w:pPr>
      <w:r>
        <w:rPr>
          <w:rFonts w:ascii="Times New Roman"/>
          <w:b w:val="false"/>
          <w:i w:val="false"/>
          <w:color w:val="000000"/>
          <w:sz w:val="28"/>
        </w:rPr>
        <w:t>
      2) қабырғасының қалыңдығы 1мм дейінгі түтікті өзектер – кесу;</w:t>
      </w:r>
    </w:p>
    <w:bookmarkEnd w:id="7839"/>
    <w:bookmarkStart w:name="z7884" w:id="7840"/>
    <w:p>
      <w:pPr>
        <w:spacing w:after="0"/>
        <w:ind w:left="0"/>
        <w:jc w:val="both"/>
      </w:pPr>
      <w:r>
        <w:rPr>
          <w:rFonts w:ascii="Times New Roman"/>
          <w:b w:val="false"/>
          <w:i w:val="false"/>
          <w:color w:val="000000"/>
          <w:sz w:val="28"/>
        </w:rPr>
        <w:t>
      3) қыш және феррит түтіктер, әр түрлі қыш массалардан жасалған өзектер мен пластиналар - жартылай автоматтарда және автоматтарда кесу.</w:t>
      </w:r>
    </w:p>
    <w:bookmarkEnd w:id="7840"/>
    <w:bookmarkStart w:name="z7885" w:id="7841"/>
    <w:p>
      <w:pPr>
        <w:spacing w:after="0"/>
        <w:ind w:left="0"/>
        <w:jc w:val="both"/>
      </w:pPr>
      <w:r>
        <w:rPr>
          <w:rFonts w:ascii="Times New Roman"/>
          <w:b w:val="false"/>
          <w:i w:val="false"/>
          <w:color w:val="000000"/>
          <w:sz w:val="28"/>
        </w:rPr>
        <w:t>
      81. Радиоқышты өңдеуші</w:t>
      </w:r>
    </w:p>
    <w:bookmarkEnd w:id="7841"/>
    <w:bookmarkStart w:name="z7886" w:id="7842"/>
    <w:p>
      <w:pPr>
        <w:spacing w:after="0"/>
        <w:ind w:left="0"/>
        <w:jc w:val="both"/>
      </w:pPr>
      <w:r>
        <w:rPr>
          <w:rFonts w:ascii="Times New Roman"/>
          <w:b w:val="false"/>
          <w:i w:val="false"/>
          <w:color w:val="000000"/>
          <w:sz w:val="28"/>
        </w:rPr>
        <w:t>
      Параграф 1. Радиоқышты өңдеуші, 2-разряд</w:t>
      </w:r>
    </w:p>
    <w:bookmarkEnd w:id="7842"/>
    <w:bookmarkStart w:name="z7887" w:id="7843"/>
    <w:p>
      <w:pPr>
        <w:spacing w:after="0"/>
        <w:ind w:left="0"/>
        <w:jc w:val="both"/>
      </w:pPr>
      <w:r>
        <w:rPr>
          <w:rFonts w:ascii="Times New Roman"/>
          <w:b w:val="false"/>
          <w:i w:val="false"/>
          <w:color w:val="000000"/>
          <w:sz w:val="28"/>
        </w:rPr>
        <w:t>
      860. Жұмыс сипаттамасы:</w:t>
      </w:r>
    </w:p>
    <w:bookmarkEnd w:id="7843"/>
    <w:bookmarkStart w:name="z7888" w:id="7844"/>
    <w:p>
      <w:pPr>
        <w:spacing w:after="0"/>
        <w:ind w:left="0"/>
        <w:jc w:val="both"/>
      </w:pPr>
      <w:r>
        <w:rPr>
          <w:rFonts w:ascii="Times New Roman"/>
          <w:b w:val="false"/>
          <w:i w:val="false"/>
          <w:color w:val="000000"/>
          <w:sz w:val="28"/>
        </w:rPr>
        <w:t>
      бөлшектер мен бұйымдарды технологиялық нұсқаулықтарға сәйкес өңдеу, майсыздандыру және дистилденген суда жуу;</w:t>
      </w:r>
    </w:p>
    <w:bookmarkEnd w:id="7844"/>
    <w:bookmarkStart w:name="z7889" w:id="7845"/>
    <w:p>
      <w:pPr>
        <w:spacing w:after="0"/>
        <w:ind w:left="0"/>
        <w:jc w:val="both"/>
      </w:pPr>
      <w:r>
        <w:rPr>
          <w:rFonts w:ascii="Times New Roman"/>
          <w:b w:val="false"/>
          <w:i w:val="false"/>
          <w:color w:val="000000"/>
          <w:sz w:val="28"/>
        </w:rPr>
        <w:t>
      өңдеу процессін бақылау;</w:t>
      </w:r>
    </w:p>
    <w:bookmarkEnd w:id="7845"/>
    <w:bookmarkStart w:name="z7890" w:id="7846"/>
    <w:p>
      <w:pPr>
        <w:spacing w:after="0"/>
        <w:ind w:left="0"/>
        <w:jc w:val="both"/>
      </w:pPr>
      <w:r>
        <w:rPr>
          <w:rFonts w:ascii="Times New Roman"/>
          <w:b w:val="false"/>
          <w:i w:val="false"/>
          <w:color w:val="000000"/>
          <w:sz w:val="28"/>
        </w:rPr>
        <w:t>
      майсыздандыру үшін ерітінді дайындау;</w:t>
      </w:r>
    </w:p>
    <w:bookmarkEnd w:id="7846"/>
    <w:bookmarkStart w:name="z7891" w:id="7847"/>
    <w:p>
      <w:pPr>
        <w:spacing w:after="0"/>
        <w:ind w:left="0"/>
        <w:jc w:val="both"/>
      </w:pPr>
      <w:r>
        <w:rPr>
          <w:rFonts w:ascii="Times New Roman"/>
          <w:b w:val="false"/>
          <w:i w:val="false"/>
          <w:color w:val="000000"/>
          <w:sz w:val="28"/>
        </w:rPr>
        <w:t>
      өңдеу процессін белгіленген режим бойынша реттеу;</w:t>
      </w:r>
    </w:p>
    <w:bookmarkEnd w:id="7847"/>
    <w:bookmarkStart w:name="z7892" w:id="7848"/>
    <w:p>
      <w:pPr>
        <w:spacing w:after="0"/>
        <w:ind w:left="0"/>
        <w:jc w:val="both"/>
      </w:pPr>
      <w:r>
        <w:rPr>
          <w:rFonts w:ascii="Times New Roman"/>
          <w:b w:val="false"/>
          <w:i w:val="false"/>
          <w:color w:val="000000"/>
          <w:sz w:val="28"/>
        </w:rPr>
        <w:t>
      өңдеу сапасын өлшеу құралының көмегімен айқындау;</w:t>
      </w:r>
    </w:p>
    <w:bookmarkEnd w:id="7848"/>
    <w:bookmarkStart w:name="z7893" w:id="7849"/>
    <w:p>
      <w:pPr>
        <w:spacing w:after="0"/>
        <w:ind w:left="0"/>
        <w:jc w:val="both"/>
      </w:pPr>
      <w:r>
        <w:rPr>
          <w:rFonts w:ascii="Times New Roman"/>
          <w:b w:val="false"/>
          <w:i w:val="false"/>
          <w:color w:val="000000"/>
          <w:sz w:val="28"/>
        </w:rPr>
        <w:t>
      бөлшектерді кептіру.</w:t>
      </w:r>
    </w:p>
    <w:bookmarkEnd w:id="7849"/>
    <w:bookmarkStart w:name="z7894" w:id="7850"/>
    <w:p>
      <w:pPr>
        <w:spacing w:after="0"/>
        <w:ind w:left="0"/>
        <w:jc w:val="both"/>
      </w:pPr>
      <w:r>
        <w:rPr>
          <w:rFonts w:ascii="Times New Roman"/>
          <w:b w:val="false"/>
          <w:i w:val="false"/>
          <w:color w:val="000000"/>
          <w:sz w:val="28"/>
        </w:rPr>
        <w:t>
      861. Білуге тиіс:</w:t>
      </w:r>
    </w:p>
    <w:bookmarkEnd w:id="7850"/>
    <w:bookmarkStart w:name="z7895" w:id="7851"/>
    <w:p>
      <w:pPr>
        <w:spacing w:after="0"/>
        <w:ind w:left="0"/>
        <w:jc w:val="both"/>
      </w:pPr>
      <w:r>
        <w:rPr>
          <w:rFonts w:ascii="Times New Roman"/>
          <w:b w:val="false"/>
          <w:i w:val="false"/>
          <w:color w:val="000000"/>
          <w:sz w:val="28"/>
        </w:rPr>
        <w:t xml:space="preserve">
      қызмет көрсетілетін жабдықтардың маңызды бөлшектерінің атауы мен мақсаты және </w:t>
      </w:r>
      <w:r>
        <w:rPr>
          <w:rFonts w:ascii="Times New Roman"/>
          <w:b w:val="false"/>
          <w:i w:val="false"/>
          <w:color w:val="000000"/>
          <w:sz w:val="28"/>
        </w:rPr>
        <w:t>жұмыс қағидасы;</w:t>
      </w:r>
    </w:p>
    <w:bookmarkEnd w:id="7851"/>
    <w:bookmarkStart w:name="z7898" w:id="7852"/>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7852"/>
    <w:bookmarkStart w:name="z7899" w:id="7853"/>
    <w:p>
      <w:pPr>
        <w:spacing w:after="0"/>
        <w:ind w:left="0"/>
        <w:jc w:val="both"/>
      </w:pPr>
      <w:r>
        <w:rPr>
          <w:rFonts w:ascii="Times New Roman"/>
          <w:b w:val="false"/>
          <w:i w:val="false"/>
          <w:color w:val="000000"/>
          <w:sz w:val="28"/>
        </w:rPr>
        <w:t>
      бөлшектерді өңдеу, майсыздандыру және тазалаудың технологиялық процестерінің негізі;</w:t>
      </w:r>
    </w:p>
    <w:bookmarkEnd w:id="7853"/>
    <w:bookmarkStart w:name="z7900" w:id="7854"/>
    <w:p>
      <w:pPr>
        <w:spacing w:after="0"/>
        <w:ind w:left="0"/>
        <w:jc w:val="both"/>
      </w:pPr>
      <w:r>
        <w:rPr>
          <w:rFonts w:ascii="Times New Roman"/>
          <w:b w:val="false"/>
          <w:i w:val="false"/>
          <w:color w:val="000000"/>
          <w:sz w:val="28"/>
        </w:rPr>
        <w:t>
      қыш бөлшектерді өңдеуге дейін және өңдеуден кейін механикалық тазалау және суда жуу тәсілдері.</w:t>
      </w:r>
    </w:p>
    <w:bookmarkEnd w:id="7854"/>
    <w:bookmarkStart w:name="z7901" w:id="7855"/>
    <w:p>
      <w:pPr>
        <w:spacing w:after="0"/>
        <w:ind w:left="0"/>
        <w:jc w:val="both"/>
      </w:pPr>
      <w:r>
        <w:rPr>
          <w:rFonts w:ascii="Times New Roman"/>
          <w:b w:val="false"/>
          <w:i w:val="false"/>
          <w:color w:val="000000"/>
          <w:sz w:val="28"/>
        </w:rPr>
        <w:t>
      Параграф 2. Радиоқышты өңдеуші, 3-разряд</w:t>
      </w:r>
    </w:p>
    <w:bookmarkEnd w:id="7855"/>
    <w:bookmarkStart w:name="z7902" w:id="7856"/>
    <w:p>
      <w:pPr>
        <w:spacing w:after="0"/>
        <w:ind w:left="0"/>
        <w:jc w:val="both"/>
      </w:pPr>
      <w:r>
        <w:rPr>
          <w:rFonts w:ascii="Times New Roman"/>
          <w:b w:val="false"/>
          <w:i w:val="false"/>
          <w:color w:val="000000"/>
          <w:sz w:val="28"/>
        </w:rPr>
        <w:t>
      862. Жұмыс сипаттамасы:</w:t>
      </w:r>
    </w:p>
    <w:bookmarkEnd w:id="7856"/>
    <w:bookmarkStart w:name="z7903" w:id="7857"/>
    <w:p>
      <w:pPr>
        <w:spacing w:after="0"/>
        <w:ind w:left="0"/>
        <w:jc w:val="both"/>
      </w:pPr>
      <w:r>
        <w:rPr>
          <w:rFonts w:ascii="Times New Roman"/>
          <w:b w:val="false"/>
          <w:i w:val="false"/>
          <w:color w:val="000000"/>
          <w:sz w:val="28"/>
        </w:rPr>
        <w:t>
      қыш бұйымдар мен бөлшектерді балқыту қышқылында және басқа да қышқылдар мен ерітінділерде өңдеу;</w:t>
      </w:r>
    </w:p>
    <w:bookmarkEnd w:id="7857"/>
    <w:bookmarkStart w:name="z7904" w:id="7858"/>
    <w:p>
      <w:pPr>
        <w:spacing w:after="0"/>
        <w:ind w:left="0"/>
        <w:jc w:val="both"/>
      </w:pPr>
      <w:r>
        <w:rPr>
          <w:rFonts w:ascii="Times New Roman"/>
          <w:b w:val="false"/>
          <w:i w:val="false"/>
          <w:color w:val="000000"/>
          <w:sz w:val="28"/>
        </w:rPr>
        <w:t>
      күмістен жасалған бұйымдарды азот қышқылында өңдеу;</w:t>
      </w:r>
    </w:p>
    <w:bookmarkEnd w:id="7858"/>
    <w:bookmarkStart w:name="z7905" w:id="7859"/>
    <w:p>
      <w:pPr>
        <w:spacing w:after="0"/>
        <w:ind w:left="0"/>
        <w:jc w:val="both"/>
      </w:pPr>
      <w:r>
        <w:rPr>
          <w:rFonts w:ascii="Times New Roman"/>
          <w:b w:val="false"/>
          <w:i w:val="false"/>
          <w:color w:val="000000"/>
          <w:sz w:val="28"/>
        </w:rPr>
        <w:t>
      бөлшектерді технологиялық нұсқаулыққа сәйкес майсыздандыру, бейтараптандыру, кептіру жуу және сүрту;</w:t>
      </w:r>
    </w:p>
    <w:bookmarkEnd w:id="7859"/>
    <w:bookmarkStart w:name="z7906" w:id="7860"/>
    <w:p>
      <w:pPr>
        <w:spacing w:after="0"/>
        <w:ind w:left="0"/>
        <w:jc w:val="both"/>
      </w:pPr>
      <w:r>
        <w:rPr>
          <w:rFonts w:ascii="Times New Roman"/>
          <w:b w:val="false"/>
          <w:i w:val="false"/>
          <w:color w:val="000000"/>
          <w:sz w:val="28"/>
        </w:rPr>
        <w:t>
      астауларды бұйымдарды қышқыл мен сілтіде өңдеу үшін дайындау;</w:t>
      </w:r>
    </w:p>
    <w:bookmarkEnd w:id="7860"/>
    <w:bookmarkStart w:name="z7907" w:id="7861"/>
    <w:p>
      <w:pPr>
        <w:spacing w:after="0"/>
        <w:ind w:left="0"/>
        <w:jc w:val="both"/>
      </w:pPr>
      <w:r>
        <w:rPr>
          <w:rFonts w:ascii="Times New Roman"/>
          <w:b w:val="false"/>
          <w:i w:val="false"/>
          <w:color w:val="000000"/>
          <w:sz w:val="28"/>
        </w:rPr>
        <w:t>
      орындалатын өңдеу түрлеріне арналған электролиттер мен ерітінділерді дайындау;</w:t>
      </w:r>
    </w:p>
    <w:bookmarkEnd w:id="7861"/>
    <w:bookmarkStart w:name="z7908" w:id="7862"/>
    <w:p>
      <w:pPr>
        <w:spacing w:after="0"/>
        <w:ind w:left="0"/>
        <w:jc w:val="both"/>
      </w:pPr>
      <w:r>
        <w:rPr>
          <w:rFonts w:ascii="Times New Roman"/>
          <w:b w:val="false"/>
          <w:i w:val="false"/>
          <w:color w:val="000000"/>
          <w:sz w:val="28"/>
        </w:rPr>
        <w:t>
      электролиттерді сүзгіден өткізу;</w:t>
      </w:r>
    </w:p>
    <w:bookmarkEnd w:id="7862"/>
    <w:bookmarkStart w:name="z7909" w:id="7863"/>
    <w:p>
      <w:pPr>
        <w:spacing w:after="0"/>
        <w:ind w:left="0"/>
        <w:jc w:val="both"/>
      </w:pPr>
      <w:r>
        <w:rPr>
          <w:rFonts w:ascii="Times New Roman"/>
          <w:b w:val="false"/>
          <w:i w:val="false"/>
          <w:color w:val="000000"/>
          <w:sz w:val="28"/>
        </w:rPr>
        <w:t>
      өңделген электролиттер мен ерітінділерді бейтараптандыру және регенерациялау;</w:t>
      </w:r>
    </w:p>
    <w:bookmarkEnd w:id="7863"/>
    <w:bookmarkStart w:name="z7910" w:id="7864"/>
    <w:p>
      <w:pPr>
        <w:spacing w:after="0"/>
        <w:ind w:left="0"/>
        <w:jc w:val="both"/>
      </w:pPr>
      <w:r>
        <w:rPr>
          <w:rFonts w:ascii="Times New Roman"/>
          <w:b w:val="false"/>
          <w:i w:val="false"/>
          <w:color w:val="000000"/>
          <w:sz w:val="28"/>
        </w:rPr>
        <w:t>
      өңдеу, жуу және кептіруде қолданылатын жабдықтар мен құрылғыларға қызмет көрсету.</w:t>
      </w:r>
    </w:p>
    <w:bookmarkEnd w:id="7864"/>
    <w:bookmarkStart w:name="z7911" w:id="7865"/>
    <w:p>
      <w:pPr>
        <w:spacing w:after="0"/>
        <w:ind w:left="0"/>
        <w:jc w:val="both"/>
      </w:pPr>
      <w:r>
        <w:rPr>
          <w:rFonts w:ascii="Times New Roman"/>
          <w:b w:val="false"/>
          <w:i w:val="false"/>
          <w:color w:val="000000"/>
          <w:sz w:val="28"/>
        </w:rPr>
        <w:t>
      863. Білуге тиіс:</w:t>
      </w:r>
    </w:p>
    <w:bookmarkEnd w:id="7865"/>
    <w:bookmarkStart w:name="z7912" w:id="7866"/>
    <w:p>
      <w:pPr>
        <w:spacing w:after="0"/>
        <w:ind w:left="0"/>
        <w:jc w:val="both"/>
      </w:pPr>
      <w:r>
        <w:rPr>
          <w:rFonts w:ascii="Times New Roman"/>
          <w:b w:val="false"/>
          <w:i w:val="false"/>
          <w:color w:val="000000"/>
          <w:sz w:val="28"/>
        </w:rPr>
        <w:t>
      бұйымдарды өңдеу, жуу және кептіруде қолданылатын жабдықтардың құрылысы мен жұмыс қағидасы;</w:t>
      </w:r>
    </w:p>
    <w:bookmarkEnd w:id="7866"/>
    <w:bookmarkStart w:name="z7913" w:id="7867"/>
    <w:p>
      <w:pPr>
        <w:spacing w:after="0"/>
        <w:ind w:left="0"/>
        <w:jc w:val="both"/>
      </w:pPr>
      <w:r>
        <w:rPr>
          <w:rFonts w:ascii="Times New Roman"/>
          <w:b w:val="false"/>
          <w:i w:val="false"/>
          <w:color w:val="000000"/>
          <w:sz w:val="28"/>
        </w:rPr>
        <w:t>
      бақылау-өлшеу құралдарының құрылысы;</w:t>
      </w:r>
    </w:p>
    <w:bookmarkEnd w:id="7867"/>
    <w:bookmarkStart w:name="z7914" w:id="7868"/>
    <w:p>
      <w:pPr>
        <w:spacing w:after="0"/>
        <w:ind w:left="0"/>
        <w:jc w:val="both"/>
      </w:pPr>
      <w:r>
        <w:rPr>
          <w:rFonts w:ascii="Times New Roman"/>
          <w:b w:val="false"/>
          <w:i w:val="false"/>
          <w:color w:val="000000"/>
          <w:sz w:val="28"/>
        </w:rPr>
        <w:t>
      өңдеу астаушасын дайындау тәртібі және қыш бұйымдар мен бөлшектерді әр түрлі қышқылдар мен ерітінділерде өңдеу;</w:t>
      </w:r>
    </w:p>
    <w:bookmarkEnd w:id="7868"/>
    <w:bookmarkStart w:name="z7915" w:id="7869"/>
    <w:p>
      <w:pPr>
        <w:spacing w:after="0"/>
        <w:ind w:left="0"/>
        <w:jc w:val="both"/>
      </w:pPr>
      <w:r>
        <w:rPr>
          <w:rFonts w:ascii="Times New Roman"/>
          <w:b w:val="false"/>
          <w:i w:val="false"/>
          <w:color w:val="000000"/>
          <w:sz w:val="28"/>
        </w:rPr>
        <w:t>
      қышқылдар мен сілтілердің химиялық және физикалық қасиеттері;</w:t>
      </w:r>
    </w:p>
    <w:bookmarkEnd w:id="7869"/>
    <w:bookmarkStart w:name="z7916" w:id="7870"/>
    <w:p>
      <w:pPr>
        <w:spacing w:after="0"/>
        <w:ind w:left="0"/>
        <w:jc w:val="both"/>
      </w:pPr>
      <w:r>
        <w:rPr>
          <w:rFonts w:ascii="Times New Roman"/>
          <w:b w:val="false"/>
          <w:i w:val="false"/>
          <w:color w:val="000000"/>
          <w:sz w:val="28"/>
        </w:rPr>
        <w:t>
      өңдеуші және майсыздандырушы ерітінділердің құрамы мен қасиеттері.</w:t>
      </w:r>
    </w:p>
    <w:bookmarkEnd w:id="7870"/>
    <w:bookmarkStart w:name="z7917" w:id="7871"/>
    <w:p>
      <w:pPr>
        <w:spacing w:after="0"/>
        <w:ind w:left="0"/>
        <w:jc w:val="both"/>
      </w:pPr>
      <w:r>
        <w:rPr>
          <w:rFonts w:ascii="Times New Roman"/>
          <w:b w:val="false"/>
          <w:i w:val="false"/>
          <w:color w:val="000000"/>
          <w:sz w:val="28"/>
        </w:rPr>
        <w:t>
      82. Радиоқышты қалыптаушы</w:t>
      </w:r>
    </w:p>
    <w:bookmarkEnd w:id="7871"/>
    <w:bookmarkStart w:name="z7918" w:id="7872"/>
    <w:p>
      <w:pPr>
        <w:spacing w:after="0"/>
        <w:ind w:left="0"/>
        <w:jc w:val="both"/>
      </w:pPr>
      <w:r>
        <w:rPr>
          <w:rFonts w:ascii="Times New Roman"/>
          <w:b w:val="false"/>
          <w:i w:val="false"/>
          <w:color w:val="000000"/>
          <w:sz w:val="28"/>
        </w:rPr>
        <w:t>
      Параграф 1. Радиоқышты қалыптаушы, 2-разряд</w:t>
      </w:r>
    </w:p>
    <w:bookmarkEnd w:id="7872"/>
    <w:bookmarkStart w:name="z7919" w:id="7873"/>
    <w:p>
      <w:pPr>
        <w:spacing w:after="0"/>
        <w:ind w:left="0"/>
        <w:jc w:val="both"/>
      </w:pPr>
      <w:r>
        <w:rPr>
          <w:rFonts w:ascii="Times New Roman"/>
          <w:b w:val="false"/>
          <w:i w:val="false"/>
          <w:color w:val="000000"/>
          <w:sz w:val="28"/>
        </w:rPr>
        <w:t>
      864. Жұмыс сипаттамасы:</w:t>
      </w:r>
    </w:p>
    <w:bookmarkEnd w:id="7873"/>
    <w:bookmarkStart w:name="z7920" w:id="7874"/>
    <w:p>
      <w:pPr>
        <w:spacing w:after="0"/>
        <w:ind w:left="0"/>
        <w:jc w:val="both"/>
      </w:pPr>
      <w:r>
        <w:rPr>
          <w:rFonts w:ascii="Times New Roman"/>
          <w:b w:val="false"/>
          <w:i w:val="false"/>
          <w:color w:val="000000"/>
          <w:sz w:val="28"/>
        </w:rPr>
        <w:t>
      шикізат пен материалдарды дайындау;</w:t>
      </w:r>
    </w:p>
    <w:bookmarkEnd w:id="7874"/>
    <w:bookmarkStart w:name="z7921" w:id="7875"/>
    <w:p>
      <w:pPr>
        <w:spacing w:after="0"/>
        <w:ind w:left="0"/>
        <w:jc w:val="both"/>
      </w:pPr>
      <w:r>
        <w:rPr>
          <w:rFonts w:ascii="Times New Roman"/>
          <w:b w:val="false"/>
          <w:i w:val="false"/>
          <w:color w:val="000000"/>
          <w:sz w:val="28"/>
        </w:rPr>
        <w:t>
      механикалық желіге біріктірілген жабдықтарда (диірмен, кептіргіш барабан, мөлшерлегіш, араластырғыш) капсель массасын дайындау;</w:t>
      </w:r>
    </w:p>
    <w:bookmarkEnd w:id="7875"/>
    <w:bookmarkStart w:name="z7922" w:id="7876"/>
    <w:p>
      <w:pPr>
        <w:spacing w:after="0"/>
        <w:ind w:left="0"/>
        <w:jc w:val="both"/>
      </w:pPr>
      <w:r>
        <w:rPr>
          <w:rFonts w:ascii="Times New Roman"/>
          <w:b w:val="false"/>
          <w:i w:val="false"/>
          <w:color w:val="000000"/>
          <w:sz w:val="28"/>
        </w:rPr>
        <w:t>
      нығыздау үшін нығыздауыш қалыптарды таңдау; Капсельдер мен плиталарды гидравликалық нығыздауыштарда 100 кг баса отырып нығыздау;</w:t>
      </w:r>
    </w:p>
    <w:bookmarkEnd w:id="7876"/>
    <w:bookmarkStart w:name="z7923" w:id="7877"/>
    <w:p>
      <w:pPr>
        <w:spacing w:after="0"/>
        <w:ind w:left="0"/>
        <w:jc w:val="both"/>
      </w:pPr>
      <w:r>
        <w:rPr>
          <w:rFonts w:ascii="Times New Roman"/>
          <w:b w:val="false"/>
          <w:i w:val="false"/>
          <w:color w:val="000000"/>
          <w:sz w:val="28"/>
        </w:rPr>
        <w:t>
      әр түрлі отқа төзгіштерді нығыздауыштар мен қалыптау станоктарында нығыздау және қалыптау;</w:t>
      </w:r>
    </w:p>
    <w:bookmarkEnd w:id="7877"/>
    <w:bookmarkStart w:name="z7924" w:id="7878"/>
    <w:p>
      <w:pPr>
        <w:spacing w:after="0"/>
        <w:ind w:left="0"/>
        <w:jc w:val="both"/>
      </w:pPr>
      <w:r>
        <w:rPr>
          <w:rFonts w:ascii="Times New Roman"/>
          <w:b w:val="false"/>
          <w:i w:val="false"/>
          <w:color w:val="000000"/>
          <w:sz w:val="28"/>
        </w:rPr>
        <w:t>
      матрицалар мен пуансондарды майлау.</w:t>
      </w:r>
    </w:p>
    <w:bookmarkEnd w:id="7878"/>
    <w:bookmarkStart w:name="z7925" w:id="7879"/>
    <w:p>
      <w:pPr>
        <w:spacing w:after="0"/>
        <w:ind w:left="0"/>
        <w:jc w:val="both"/>
      </w:pPr>
      <w:r>
        <w:rPr>
          <w:rFonts w:ascii="Times New Roman"/>
          <w:b w:val="false"/>
          <w:i w:val="false"/>
          <w:color w:val="000000"/>
          <w:sz w:val="28"/>
        </w:rPr>
        <w:t>
      865. Білуге тиіс:</w:t>
      </w:r>
    </w:p>
    <w:bookmarkEnd w:id="7879"/>
    <w:bookmarkStart w:name="z7926" w:id="7880"/>
    <w:p>
      <w:pPr>
        <w:spacing w:after="0"/>
        <w:ind w:left="0"/>
        <w:jc w:val="both"/>
      </w:pPr>
      <w:r>
        <w:rPr>
          <w:rFonts w:ascii="Times New Roman"/>
          <w:b w:val="false"/>
          <w:i w:val="false"/>
          <w:color w:val="000000"/>
          <w:sz w:val="28"/>
        </w:rPr>
        <w:t>
      қызмет көрсетілетін жабдықтың (механикалық тізбектердің, гидравликалық нығыздауыштардың) маңызды бөлшектерінің атауы, мақсаты және жұмыс қағидасы;</w:t>
      </w:r>
    </w:p>
    <w:bookmarkEnd w:id="7880"/>
    <w:bookmarkStart w:name="z7927" w:id="7881"/>
    <w:p>
      <w:pPr>
        <w:spacing w:after="0"/>
        <w:ind w:left="0"/>
        <w:jc w:val="both"/>
      </w:pPr>
      <w:r>
        <w:rPr>
          <w:rFonts w:ascii="Times New Roman"/>
          <w:b w:val="false"/>
          <w:i w:val="false"/>
          <w:color w:val="000000"/>
          <w:sz w:val="28"/>
        </w:rPr>
        <w:t>
      әмбебап және арнайы құрылғылардың, бақылау-өлшеу құралдарының мақсаты және қолданылу шарттары;</w:t>
      </w:r>
    </w:p>
    <w:bookmarkEnd w:id="7881"/>
    <w:bookmarkStart w:name="z7928" w:id="7882"/>
    <w:p>
      <w:pPr>
        <w:spacing w:after="0"/>
        <w:ind w:left="0"/>
        <w:jc w:val="both"/>
      </w:pPr>
      <w:r>
        <w:rPr>
          <w:rFonts w:ascii="Times New Roman"/>
          <w:b w:val="false"/>
          <w:i w:val="false"/>
          <w:color w:val="000000"/>
          <w:sz w:val="28"/>
        </w:rPr>
        <w:t>
      шикізат түрлері және олардың қасиеттері;</w:t>
      </w:r>
    </w:p>
    <w:bookmarkEnd w:id="7882"/>
    <w:bookmarkStart w:name="z7929" w:id="7883"/>
    <w:p>
      <w:pPr>
        <w:spacing w:after="0"/>
        <w:ind w:left="0"/>
        <w:jc w:val="both"/>
      </w:pPr>
      <w:r>
        <w:rPr>
          <w:rFonts w:ascii="Times New Roman"/>
          <w:b w:val="false"/>
          <w:i w:val="false"/>
          <w:color w:val="000000"/>
          <w:sz w:val="28"/>
        </w:rPr>
        <w:t>
      шикізатты ағын желілі қоспалауыштар мен агрегаттарға салу және мөлшерлеу ережесі;</w:t>
      </w:r>
    </w:p>
    <w:bookmarkEnd w:id="7883"/>
    <w:bookmarkStart w:name="z7930" w:id="7884"/>
    <w:p>
      <w:pPr>
        <w:spacing w:after="0"/>
        <w:ind w:left="0"/>
        <w:jc w:val="both"/>
      </w:pPr>
      <w:r>
        <w:rPr>
          <w:rFonts w:ascii="Times New Roman"/>
          <w:b w:val="false"/>
          <w:i w:val="false"/>
          <w:color w:val="000000"/>
          <w:sz w:val="28"/>
        </w:rPr>
        <w:t>
      нығыздауыштың басу ауқымы және нығыздау ұзақтығы.</w:t>
      </w:r>
    </w:p>
    <w:bookmarkEnd w:id="7884"/>
    <w:bookmarkStart w:name="z7931" w:id="7885"/>
    <w:p>
      <w:pPr>
        <w:spacing w:after="0"/>
        <w:ind w:left="0"/>
        <w:jc w:val="both"/>
      </w:pPr>
      <w:r>
        <w:rPr>
          <w:rFonts w:ascii="Times New Roman"/>
          <w:b w:val="false"/>
          <w:i w:val="false"/>
          <w:color w:val="000000"/>
          <w:sz w:val="28"/>
        </w:rPr>
        <w:t>
      866. Жұмыс үлгілері:</w:t>
      </w:r>
    </w:p>
    <w:bookmarkEnd w:id="7885"/>
    <w:bookmarkStart w:name="z7932" w:id="7886"/>
    <w:p>
      <w:pPr>
        <w:spacing w:after="0"/>
        <w:ind w:left="0"/>
        <w:jc w:val="both"/>
      </w:pPr>
      <w:r>
        <w:rPr>
          <w:rFonts w:ascii="Times New Roman"/>
          <w:b w:val="false"/>
          <w:i w:val="false"/>
          <w:color w:val="000000"/>
          <w:sz w:val="28"/>
        </w:rPr>
        <w:t>
      1) шыныдан пісірілген қыш құмыра - разряды анағұрлым жоғары қалыптаушымен бірлесе отырып өңдеу;</w:t>
      </w:r>
    </w:p>
    <w:bookmarkEnd w:id="7886"/>
    <w:bookmarkStart w:name="z7933" w:id="7887"/>
    <w:p>
      <w:pPr>
        <w:spacing w:after="0"/>
        <w:ind w:left="0"/>
        <w:jc w:val="both"/>
      </w:pPr>
      <w:r>
        <w:rPr>
          <w:rFonts w:ascii="Times New Roman"/>
          <w:b w:val="false"/>
          <w:i w:val="false"/>
          <w:color w:val="000000"/>
          <w:sz w:val="28"/>
        </w:rPr>
        <w:t>
      2) қыш массадан жасалған күрделі емес бөлшектер - қалыптау;</w:t>
      </w:r>
    </w:p>
    <w:bookmarkEnd w:id="7887"/>
    <w:bookmarkStart w:name="z7934" w:id="7888"/>
    <w:p>
      <w:pPr>
        <w:spacing w:after="0"/>
        <w:ind w:left="0"/>
        <w:jc w:val="both"/>
      </w:pPr>
      <w:r>
        <w:rPr>
          <w:rFonts w:ascii="Times New Roman"/>
          <w:b w:val="false"/>
          <w:i w:val="false"/>
          <w:color w:val="000000"/>
          <w:sz w:val="28"/>
        </w:rPr>
        <w:t>
      3) капсельдер, төсемдер, қақпақтар, плиталар, қораптар, науашалар - гидронығыздауыштарда нығыздау;</w:t>
      </w:r>
    </w:p>
    <w:bookmarkEnd w:id="7888"/>
    <w:bookmarkStart w:name="z7935" w:id="7889"/>
    <w:p>
      <w:pPr>
        <w:spacing w:after="0"/>
        <w:ind w:left="0"/>
        <w:jc w:val="both"/>
      </w:pPr>
      <w:r>
        <w:rPr>
          <w:rFonts w:ascii="Times New Roman"/>
          <w:b w:val="false"/>
          <w:i w:val="false"/>
          <w:color w:val="000000"/>
          <w:sz w:val="28"/>
        </w:rPr>
        <w:t>
      4) кухтер, дуплеждер, ұсақ беріліс - қалыптау;</w:t>
      </w:r>
    </w:p>
    <w:bookmarkEnd w:id="7889"/>
    <w:bookmarkStart w:name="z7936" w:id="7890"/>
    <w:p>
      <w:pPr>
        <w:spacing w:after="0"/>
        <w:ind w:left="0"/>
        <w:jc w:val="both"/>
      </w:pPr>
      <w:r>
        <w:rPr>
          <w:rFonts w:ascii="Times New Roman"/>
          <w:b w:val="false"/>
          <w:i w:val="false"/>
          <w:color w:val="000000"/>
          <w:sz w:val="28"/>
        </w:rPr>
        <w:t>
      5) шыныдан пісірілген қыш құмыра жасау үшін қажетті масса- елек арқылы елеу және басу кезінде қалыпқа себу.</w:t>
      </w:r>
    </w:p>
    <w:bookmarkEnd w:id="7890"/>
    <w:bookmarkStart w:name="z7937" w:id="7891"/>
    <w:p>
      <w:pPr>
        <w:spacing w:after="0"/>
        <w:ind w:left="0"/>
        <w:jc w:val="both"/>
      </w:pPr>
      <w:r>
        <w:rPr>
          <w:rFonts w:ascii="Times New Roman"/>
          <w:b w:val="false"/>
          <w:i w:val="false"/>
          <w:color w:val="000000"/>
          <w:sz w:val="28"/>
        </w:rPr>
        <w:t>
      Параграф 2. Радиоқышты қалыптаушы, 3-разряд</w:t>
      </w:r>
    </w:p>
    <w:bookmarkEnd w:id="7891"/>
    <w:bookmarkStart w:name="z7938" w:id="7892"/>
    <w:p>
      <w:pPr>
        <w:spacing w:after="0"/>
        <w:ind w:left="0"/>
        <w:jc w:val="both"/>
      </w:pPr>
      <w:r>
        <w:rPr>
          <w:rFonts w:ascii="Times New Roman"/>
          <w:b w:val="false"/>
          <w:i w:val="false"/>
          <w:color w:val="000000"/>
          <w:sz w:val="28"/>
        </w:rPr>
        <w:t>
      867. Жұмыс сипаттамасы:</w:t>
      </w:r>
    </w:p>
    <w:bookmarkEnd w:id="7892"/>
    <w:bookmarkStart w:name="z7939" w:id="7893"/>
    <w:p>
      <w:pPr>
        <w:spacing w:after="0"/>
        <w:ind w:left="0"/>
        <w:jc w:val="both"/>
      </w:pPr>
      <w:r>
        <w:rPr>
          <w:rFonts w:ascii="Times New Roman"/>
          <w:b w:val="false"/>
          <w:i w:val="false"/>
          <w:color w:val="000000"/>
          <w:sz w:val="28"/>
        </w:rPr>
        <w:t>
      гипстен кап, қалыптар, күрделілігі орташа ажыратпа қалыптар мен кеспелтектерді құю;</w:t>
      </w:r>
    </w:p>
    <w:bookmarkEnd w:id="7893"/>
    <w:bookmarkStart w:name="z7940" w:id="7894"/>
    <w:p>
      <w:pPr>
        <w:spacing w:after="0"/>
        <w:ind w:left="0"/>
        <w:jc w:val="both"/>
      </w:pPr>
      <w:r>
        <w:rPr>
          <w:rFonts w:ascii="Times New Roman"/>
          <w:b w:val="false"/>
          <w:i w:val="false"/>
          <w:color w:val="000000"/>
          <w:sz w:val="28"/>
        </w:rPr>
        <w:t>
      әр түрлі пішінді жұқа қабатты бөлшектерді гипс қалыптарда құю;</w:t>
      </w:r>
    </w:p>
    <w:bookmarkEnd w:id="7894"/>
    <w:bookmarkStart w:name="z7941" w:id="7895"/>
    <w:p>
      <w:pPr>
        <w:spacing w:after="0"/>
        <w:ind w:left="0"/>
        <w:jc w:val="both"/>
      </w:pPr>
      <w:r>
        <w:rPr>
          <w:rFonts w:ascii="Times New Roman"/>
          <w:b w:val="false"/>
          <w:i w:val="false"/>
          <w:color w:val="000000"/>
          <w:sz w:val="28"/>
        </w:rPr>
        <w:t>
      гипс ерітіндісін дайындау;</w:t>
      </w:r>
    </w:p>
    <w:bookmarkEnd w:id="7895"/>
    <w:bookmarkStart w:name="z7942" w:id="7896"/>
    <w:p>
      <w:pPr>
        <w:spacing w:after="0"/>
        <w:ind w:left="0"/>
        <w:jc w:val="both"/>
      </w:pPr>
      <w:r>
        <w:rPr>
          <w:rFonts w:ascii="Times New Roman"/>
          <w:b w:val="false"/>
          <w:i w:val="false"/>
          <w:color w:val="000000"/>
          <w:sz w:val="28"/>
        </w:rPr>
        <w:t>
      гипс кеспелтектерін қалыптау машинасымен қалып өлшеміне дәлме-дәл келтіре отырып түзету;</w:t>
      </w:r>
    </w:p>
    <w:bookmarkEnd w:id="7896"/>
    <w:bookmarkStart w:name="z7943" w:id="7897"/>
    <w:p>
      <w:pPr>
        <w:spacing w:after="0"/>
        <w:ind w:left="0"/>
        <w:jc w:val="both"/>
      </w:pPr>
      <w:r>
        <w:rPr>
          <w:rFonts w:ascii="Times New Roman"/>
          <w:b w:val="false"/>
          <w:i w:val="false"/>
          <w:color w:val="000000"/>
          <w:sz w:val="28"/>
        </w:rPr>
        <w:t>
      шаблондарды үлгі бойынша орнату және оларды қалыптау машиналарында бекіту;</w:t>
      </w:r>
    </w:p>
    <w:bookmarkEnd w:id="7897"/>
    <w:bookmarkStart w:name="z7944" w:id="7898"/>
    <w:p>
      <w:pPr>
        <w:spacing w:after="0"/>
        <w:ind w:left="0"/>
        <w:jc w:val="both"/>
      </w:pPr>
      <w:r>
        <w:rPr>
          <w:rFonts w:ascii="Times New Roman"/>
          <w:b w:val="false"/>
          <w:i w:val="false"/>
          <w:color w:val="000000"/>
          <w:sz w:val="28"/>
        </w:rPr>
        <w:t>
      ішкі саңылауы бар гипс қалыптау кеспелтектерін орналастыру беріктігін және оларды орталықтау дұрыстығын айқындау;</w:t>
      </w:r>
    </w:p>
    <w:bookmarkEnd w:id="7898"/>
    <w:bookmarkStart w:name="z7945" w:id="7899"/>
    <w:p>
      <w:pPr>
        <w:spacing w:after="0"/>
        <w:ind w:left="0"/>
        <w:jc w:val="both"/>
      </w:pPr>
      <w:r>
        <w:rPr>
          <w:rFonts w:ascii="Times New Roman"/>
          <w:b w:val="false"/>
          <w:i w:val="false"/>
          <w:color w:val="000000"/>
          <w:sz w:val="28"/>
        </w:rPr>
        <w:t>
      қалыптар мен шаблондардың кейін пайдалануға жарамдылығын айқындау;</w:t>
      </w:r>
    </w:p>
    <w:bookmarkEnd w:id="7899"/>
    <w:bookmarkStart w:name="z7946" w:id="7900"/>
    <w:p>
      <w:pPr>
        <w:spacing w:after="0"/>
        <w:ind w:left="0"/>
        <w:jc w:val="both"/>
      </w:pPr>
      <w:r>
        <w:rPr>
          <w:rFonts w:ascii="Times New Roman"/>
          <w:b w:val="false"/>
          <w:i w:val="false"/>
          <w:color w:val="000000"/>
          <w:sz w:val="28"/>
        </w:rPr>
        <w:t>
      ірі көлемді және күрделі пішінді капсельдерді қалыптау және нығыздау;</w:t>
      </w:r>
    </w:p>
    <w:bookmarkEnd w:id="7900"/>
    <w:bookmarkStart w:name="z7947" w:id="7901"/>
    <w:p>
      <w:pPr>
        <w:spacing w:after="0"/>
        <w:ind w:left="0"/>
        <w:jc w:val="both"/>
      </w:pPr>
      <w:r>
        <w:rPr>
          <w:rFonts w:ascii="Times New Roman"/>
          <w:b w:val="false"/>
          <w:i w:val="false"/>
          <w:color w:val="000000"/>
          <w:sz w:val="28"/>
        </w:rPr>
        <w:t>
      капсель массасын дайындау жөніндегі механикаландырылған тізбекке қызмет көрсету және баптау.</w:t>
      </w:r>
    </w:p>
    <w:bookmarkEnd w:id="7901"/>
    <w:bookmarkStart w:name="z7948" w:id="7902"/>
    <w:p>
      <w:pPr>
        <w:spacing w:after="0"/>
        <w:ind w:left="0"/>
        <w:jc w:val="both"/>
      </w:pPr>
      <w:r>
        <w:rPr>
          <w:rFonts w:ascii="Times New Roman"/>
          <w:b w:val="false"/>
          <w:i w:val="false"/>
          <w:color w:val="000000"/>
          <w:sz w:val="28"/>
        </w:rPr>
        <w:t>
      868. Білуге тиіс:</w:t>
      </w:r>
    </w:p>
    <w:bookmarkEnd w:id="7902"/>
    <w:bookmarkStart w:name="z7949" w:id="7903"/>
    <w:p>
      <w:pPr>
        <w:spacing w:after="0"/>
        <w:ind w:left="0"/>
        <w:jc w:val="both"/>
      </w:pPr>
      <w:r>
        <w:rPr>
          <w:rFonts w:ascii="Times New Roman"/>
          <w:b w:val="false"/>
          <w:i w:val="false"/>
          <w:color w:val="000000"/>
          <w:sz w:val="28"/>
        </w:rPr>
        <w:t>
      капсель массасын дайындау жөніндегі механикаландырылған тізбектің құрылысы және баптау тәсілдері;</w:t>
      </w:r>
    </w:p>
    <w:bookmarkEnd w:id="7903"/>
    <w:bookmarkStart w:name="z7950" w:id="7904"/>
    <w:p>
      <w:pPr>
        <w:spacing w:after="0"/>
        <w:ind w:left="0"/>
        <w:jc w:val="both"/>
      </w:pPr>
      <w:r>
        <w:rPr>
          <w:rFonts w:ascii="Times New Roman"/>
          <w:b w:val="false"/>
          <w:i w:val="false"/>
          <w:color w:val="000000"/>
          <w:sz w:val="28"/>
        </w:rPr>
        <w:t>
      шаблондарды орнату және бекіту, гипс кеспелтектерін өлшем бойынша келтіру ережесі;</w:t>
      </w:r>
    </w:p>
    <w:bookmarkEnd w:id="7904"/>
    <w:bookmarkStart w:name="z7951" w:id="7905"/>
    <w:p>
      <w:pPr>
        <w:spacing w:after="0"/>
        <w:ind w:left="0"/>
        <w:jc w:val="both"/>
      </w:pPr>
      <w:r>
        <w:rPr>
          <w:rFonts w:ascii="Times New Roman"/>
          <w:b w:val="false"/>
          <w:i w:val="false"/>
          <w:color w:val="000000"/>
          <w:sz w:val="28"/>
        </w:rPr>
        <w:t>
      қыш массаның құрамы мен қалыптаушы қасиеттері (ылғалдығы, тұтқырлығы, түйіршіктігі);</w:t>
      </w:r>
    </w:p>
    <w:bookmarkEnd w:id="7905"/>
    <w:bookmarkStart w:name="z7952" w:id="7906"/>
    <w:p>
      <w:pPr>
        <w:spacing w:after="0"/>
        <w:ind w:left="0"/>
        <w:jc w:val="both"/>
      </w:pPr>
      <w:r>
        <w:rPr>
          <w:rFonts w:ascii="Times New Roman"/>
          <w:b w:val="false"/>
          <w:i w:val="false"/>
          <w:color w:val="000000"/>
          <w:sz w:val="28"/>
        </w:rPr>
        <w:t>
      гипс құймаларын: каптарды, қалыптар мен күрделілігі орташа ажыратпа қалыптарды қабылдау, сондай-ақ қыш массадан күрделі бұйымдарды жасау тәсілдері;</w:t>
      </w:r>
    </w:p>
    <w:bookmarkEnd w:id="7906"/>
    <w:bookmarkStart w:name="z7953" w:id="7907"/>
    <w:p>
      <w:pPr>
        <w:spacing w:after="0"/>
        <w:ind w:left="0"/>
        <w:jc w:val="both"/>
      </w:pPr>
      <w:r>
        <w:rPr>
          <w:rFonts w:ascii="Times New Roman"/>
          <w:b w:val="false"/>
          <w:i w:val="false"/>
          <w:color w:val="000000"/>
          <w:sz w:val="28"/>
        </w:rPr>
        <w:t>
      гипс ерітіндісін дайындау тәсілдері;</w:t>
      </w:r>
    </w:p>
    <w:bookmarkEnd w:id="7907"/>
    <w:bookmarkStart w:name="z7954" w:id="7908"/>
    <w:p>
      <w:pPr>
        <w:spacing w:after="0"/>
        <w:ind w:left="0"/>
        <w:jc w:val="both"/>
      </w:pPr>
      <w:r>
        <w:rPr>
          <w:rFonts w:ascii="Times New Roman"/>
          <w:b w:val="false"/>
          <w:i w:val="false"/>
          <w:color w:val="000000"/>
          <w:sz w:val="28"/>
        </w:rPr>
        <w:t>
      гипс кеспелтектерінің мақсаты;</w:t>
      </w:r>
    </w:p>
    <w:bookmarkEnd w:id="7908"/>
    <w:bookmarkStart w:name="z7955" w:id="7909"/>
    <w:p>
      <w:pPr>
        <w:spacing w:after="0"/>
        <w:ind w:left="0"/>
        <w:jc w:val="both"/>
      </w:pPr>
      <w:r>
        <w:rPr>
          <w:rFonts w:ascii="Times New Roman"/>
          <w:b w:val="false"/>
          <w:i w:val="false"/>
          <w:color w:val="000000"/>
          <w:sz w:val="28"/>
        </w:rPr>
        <w:t>
      гисптен қалыптарды құю кезінде ақаулықтардың пайда болу себептері.</w:t>
      </w:r>
    </w:p>
    <w:bookmarkEnd w:id="7909"/>
    <w:bookmarkStart w:name="z7956" w:id="7910"/>
    <w:p>
      <w:pPr>
        <w:spacing w:after="0"/>
        <w:ind w:left="0"/>
        <w:jc w:val="both"/>
      </w:pPr>
      <w:r>
        <w:rPr>
          <w:rFonts w:ascii="Times New Roman"/>
          <w:b w:val="false"/>
          <w:i w:val="false"/>
          <w:color w:val="000000"/>
          <w:sz w:val="28"/>
        </w:rPr>
        <w:t>
      869. Жұмыс үлгілері:</w:t>
      </w:r>
    </w:p>
    <w:bookmarkEnd w:id="7910"/>
    <w:bookmarkStart w:name="z7957" w:id="7911"/>
    <w:p>
      <w:pPr>
        <w:spacing w:after="0"/>
        <w:ind w:left="0"/>
        <w:jc w:val="both"/>
      </w:pPr>
      <w:r>
        <w:rPr>
          <w:rFonts w:ascii="Times New Roman"/>
          <w:b w:val="false"/>
          <w:i w:val="false"/>
          <w:color w:val="000000"/>
          <w:sz w:val="28"/>
        </w:rPr>
        <w:t>
      1) білеулер, лерге арналған қабырғалық тақташалар - дайындамаларды белгілеу және өлшемдерді сызба бойынша келтіре отырып өңдеу;</w:t>
      </w:r>
    </w:p>
    <w:bookmarkEnd w:id="7911"/>
    <w:bookmarkStart w:name="z7958" w:id="7912"/>
    <w:p>
      <w:pPr>
        <w:spacing w:after="0"/>
        <w:ind w:left="0"/>
        <w:jc w:val="both"/>
      </w:pPr>
      <w:r>
        <w:rPr>
          <w:rFonts w:ascii="Times New Roman"/>
          <w:b w:val="false"/>
          <w:i w:val="false"/>
          <w:color w:val="000000"/>
          <w:sz w:val="28"/>
        </w:rPr>
        <w:t>
      2) қалыптауға арналған гипс кескен дөңбек - құю, түзету, орталықтау және өлшемге келтіру;</w:t>
      </w:r>
    </w:p>
    <w:bookmarkEnd w:id="7912"/>
    <w:bookmarkStart w:name="z7959" w:id="7913"/>
    <w:p>
      <w:pPr>
        <w:spacing w:after="0"/>
        <w:ind w:left="0"/>
        <w:jc w:val="both"/>
      </w:pPr>
      <w:r>
        <w:rPr>
          <w:rFonts w:ascii="Times New Roman"/>
          <w:b w:val="false"/>
          <w:i w:val="false"/>
          <w:color w:val="000000"/>
          <w:sz w:val="28"/>
        </w:rPr>
        <w:t>
      3) науалар, тақташалар, қалқалағыштар, капсельдер – жиналмалы қалыптарда жасау;</w:t>
      </w:r>
    </w:p>
    <w:bookmarkEnd w:id="7913"/>
    <w:bookmarkStart w:name="z7960" w:id="7914"/>
    <w:p>
      <w:pPr>
        <w:spacing w:after="0"/>
        <w:ind w:left="0"/>
        <w:jc w:val="both"/>
      </w:pPr>
      <w:r>
        <w:rPr>
          <w:rFonts w:ascii="Times New Roman"/>
          <w:b w:val="false"/>
          <w:i w:val="false"/>
          <w:color w:val="000000"/>
          <w:sz w:val="28"/>
        </w:rPr>
        <w:t>
      4) дөңгелек және сопақ, ірі және кедір-бұдыр оқшаулауыштар, сыртқы диаметрі бойынша бұрандасы бар жұқа қабатты түтіктер – қыш массадан әр түрлі гипс қалыптарда жабыстырып жасау;</w:t>
      </w:r>
    </w:p>
    <w:bookmarkEnd w:id="7914"/>
    <w:bookmarkStart w:name="z7961" w:id="7915"/>
    <w:p>
      <w:pPr>
        <w:spacing w:after="0"/>
        <w:ind w:left="0"/>
        <w:jc w:val="both"/>
      </w:pPr>
      <w:r>
        <w:rPr>
          <w:rFonts w:ascii="Times New Roman"/>
          <w:b w:val="false"/>
          <w:i w:val="false"/>
          <w:color w:val="000000"/>
          <w:sz w:val="28"/>
        </w:rPr>
        <w:t>
      5) беті кедір-бұдыр диаметрі 200мм қалып, ұзындығы 25 мм және диаметрі 10 мм конус оқшаулауыштар - гипс қалыптарда қалыптау;</w:t>
      </w:r>
    </w:p>
    <w:bookmarkEnd w:id="7915"/>
    <w:bookmarkStart w:name="z7962" w:id="7916"/>
    <w:p>
      <w:pPr>
        <w:spacing w:after="0"/>
        <w:ind w:left="0"/>
        <w:jc w:val="both"/>
      </w:pPr>
      <w:r>
        <w:rPr>
          <w:rFonts w:ascii="Times New Roman"/>
          <w:b w:val="false"/>
          <w:i w:val="false"/>
          <w:color w:val="000000"/>
          <w:sz w:val="28"/>
        </w:rPr>
        <w:t>
      6) алунд құндақ – қолмен қалыптау, кептіру және белгіленген өлшемдерге дейін жеткізу;</w:t>
      </w:r>
    </w:p>
    <w:bookmarkEnd w:id="7916"/>
    <w:bookmarkStart w:name="z7963" w:id="7917"/>
    <w:p>
      <w:pPr>
        <w:spacing w:after="0"/>
        <w:ind w:left="0"/>
        <w:jc w:val="both"/>
      </w:pPr>
      <w:r>
        <w:rPr>
          <w:rFonts w:ascii="Times New Roman"/>
          <w:b w:val="false"/>
          <w:i w:val="false"/>
          <w:color w:val="000000"/>
          <w:sz w:val="28"/>
        </w:rPr>
        <w:t>
      7) радиобөлшектерді күйдіруге арналған отқа төзгіштер - автомат желілерде жасау;</w:t>
      </w:r>
    </w:p>
    <w:bookmarkEnd w:id="7917"/>
    <w:bookmarkStart w:name="z7964" w:id="7918"/>
    <w:p>
      <w:pPr>
        <w:spacing w:after="0"/>
        <w:ind w:left="0"/>
        <w:jc w:val="both"/>
      </w:pPr>
      <w:r>
        <w:rPr>
          <w:rFonts w:ascii="Times New Roman"/>
          <w:b w:val="false"/>
          <w:i w:val="false"/>
          <w:color w:val="000000"/>
          <w:sz w:val="28"/>
        </w:rPr>
        <w:t>
      8) бөлшектердегі саңылаулар – шаблон бойынша ою;</w:t>
      </w:r>
    </w:p>
    <w:bookmarkEnd w:id="7918"/>
    <w:bookmarkStart w:name="z7965" w:id="7919"/>
    <w:p>
      <w:pPr>
        <w:spacing w:after="0"/>
        <w:ind w:left="0"/>
        <w:jc w:val="both"/>
      </w:pPr>
      <w:r>
        <w:rPr>
          <w:rFonts w:ascii="Times New Roman"/>
          <w:b w:val="false"/>
          <w:i w:val="false"/>
          <w:color w:val="000000"/>
          <w:sz w:val="28"/>
        </w:rPr>
        <w:t>
      9) диаметрі 17-70 мм, ұзындығы 1 м дейінгі алунд түтік - жасау;</w:t>
      </w:r>
    </w:p>
    <w:bookmarkEnd w:id="7919"/>
    <w:bookmarkStart w:name="z7966" w:id="7920"/>
    <w:p>
      <w:pPr>
        <w:spacing w:after="0"/>
        <w:ind w:left="0"/>
        <w:jc w:val="both"/>
      </w:pPr>
      <w:r>
        <w:rPr>
          <w:rFonts w:ascii="Times New Roman"/>
          <w:b w:val="false"/>
          <w:i w:val="false"/>
          <w:color w:val="000000"/>
          <w:sz w:val="28"/>
        </w:rPr>
        <w:t>
      10) радиофарфордан жасалған цилиндр бөлшектерді қалыптауға арналған гипс қалыптар – қалыптау стаканы мен қыш құюшы дөңгелекте жасау;</w:t>
      </w:r>
    </w:p>
    <w:bookmarkEnd w:id="7920"/>
    <w:bookmarkStart w:name="z7967" w:id="7921"/>
    <w:p>
      <w:pPr>
        <w:spacing w:after="0"/>
        <w:ind w:left="0"/>
        <w:jc w:val="both"/>
      </w:pPr>
      <w:r>
        <w:rPr>
          <w:rFonts w:ascii="Times New Roman"/>
          <w:b w:val="false"/>
          <w:i w:val="false"/>
          <w:color w:val="000000"/>
          <w:sz w:val="28"/>
        </w:rPr>
        <w:t>
      11) қыш массадан жасалған кедір-бұдыр оқшаулауыштарды қалыптауға арналған құрастырмалы қалыптар - гипстен құю.</w:t>
      </w:r>
    </w:p>
    <w:bookmarkEnd w:id="7921"/>
    <w:bookmarkStart w:name="z7968" w:id="7922"/>
    <w:p>
      <w:pPr>
        <w:spacing w:after="0"/>
        <w:ind w:left="0"/>
        <w:jc w:val="both"/>
      </w:pPr>
      <w:r>
        <w:rPr>
          <w:rFonts w:ascii="Times New Roman"/>
          <w:b w:val="false"/>
          <w:i w:val="false"/>
          <w:color w:val="000000"/>
          <w:sz w:val="28"/>
        </w:rPr>
        <w:t>
      Параграф 3. Радиоқышты қалыптаушы, 4-разряд</w:t>
      </w:r>
    </w:p>
    <w:bookmarkEnd w:id="7922"/>
    <w:bookmarkStart w:name="z7969" w:id="7923"/>
    <w:p>
      <w:pPr>
        <w:spacing w:after="0"/>
        <w:ind w:left="0"/>
        <w:jc w:val="both"/>
      </w:pPr>
      <w:r>
        <w:rPr>
          <w:rFonts w:ascii="Times New Roman"/>
          <w:b w:val="false"/>
          <w:i w:val="false"/>
          <w:color w:val="000000"/>
          <w:sz w:val="28"/>
        </w:rPr>
        <w:t>
      870. Жұмыс сипаттамасы:</w:t>
      </w:r>
    </w:p>
    <w:bookmarkEnd w:id="7923"/>
    <w:bookmarkStart w:name="z7970" w:id="7924"/>
    <w:p>
      <w:pPr>
        <w:spacing w:after="0"/>
        <w:ind w:left="0"/>
        <w:jc w:val="both"/>
      </w:pPr>
      <w:r>
        <w:rPr>
          <w:rFonts w:ascii="Times New Roman"/>
          <w:b w:val="false"/>
          <w:i w:val="false"/>
          <w:color w:val="000000"/>
          <w:sz w:val="28"/>
        </w:rPr>
        <w:t>
      күрделі пішінді кап, қалып, және ажыратпа қалыптардың гипстерінен құю;</w:t>
      </w:r>
    </w:p>
    <w:bookmarkEnd w:id="7924"/>
    <w:bookmarkStart w:name="z7971" w:id="7925"/>
    <w:p>
      <w:pPr>
        <w:spacing w:after="0"/>
        <w:ind w:left="0"/>
        <w:jc w:val="both"/>
      </w:pPr>
      <w:r>
        <w:rPr>
          <w:rFonts w:ascii="Times New Roman"/>
          <w:b w:val="false"/>
          <w:i w:val="false"/>
          <w:color w:val="000000"/>
          <w:sz w:val="28"/>
        </w:rPr>
        <w:t>
      күрделі гипс қалыптарда автоматтарда, қалыптаушы шпиндельді машинада және қыш құю дөңгелегінде қыштан бұйымдар қалыптау;</w:t>
      </w:r>
    </w:p>
    <w:bookmarkEnd w:id="7925"/>
    <w:bookmarkStart w:name="z7972" w:id="7926"/>
    <w:p>
      <w:pPr>
        <w:spacing w:after="0"/>
        <w:ind w:left="0"/>
        <w:jc w:val="both"/>
      </w:pPr>
      <w:r>
        <w:rPr>
          <w:rFonts w:ascii="Times New Roman"/>
          <w:b w:val="false"/>
          <w:i w:val="false"/>
          <w:color w:val="000000"/>
          <w:sz w:val="28"/>
        </w:rPr>
        <w:t>
      қалыптау үшін әр түрлі қыш массаларды дайындау;</w:t>
      </w:r>
    </w:p>
    <w:bookmarkEnd w:id="7926"/>
    <w:bookmarkStart w:name="z7973" w:id="7927"/>
    <w:p>
      <w:pPr>
        <w:spacing w:after="0"/>
        <w:ind w:left="0"/>
        <w:jc w:val="both"/>
      </w:pPr>
      <w:r>
        <w:rPr>
          <w:rFonts w:ascii="Times New Roman"/>
          <w:b w:val="false"/>
          <w:i w:val="false"/>
          <w:color w:val="000000"/>
          <w:sz w:val="28"/>
        </w:rPr>
        <w:t>
      бөлшектердің ылғалдылығы дәрежесін күйдіруге дейін және күйдіруден кейін шөгуге дейін анықтау;</w:t>
      </w:r>
    </w:p>
    <w:bookmarkEnd w:id="7927"/>
    <w:bookmarkStart w:name="z7974" w:id="7928"/>
    <w:p>
      <w:pPr>
        <w:spacing w:after="0"/>
        <w:ind w:left="0"/>
        <w:jc w:val="both"/>
      </w:pPr>
      <w:r>
        <w:rPr>
          <w:rFonts w:ascii="Times New Roman"/>
          <w:b w:val="false"/>
          <w:i w:val="false"/>
          <w:color w:val="000000"/>
          <w:sz w:val="28"/>
        </w:rPr>
        <w:t>
      қалыптау машинасы мен қыштау дөңгелегінің жұмысқа жарамдылығы мен дайындығын тексеру.</w:t>
      </w:r>
    </w:p>
    <w:bookmarkEnd w:id="7928"/>
    <w:bookmarkStart w:name="z7975" w:id="7929"/>
    <w:p>
      <w:pPr>
        <w:spacing w:after="0"/>
        <w:ind w:left="0"/>
        <w:jc w:val="both"/>
      </w:pPr>
      <w:r>
        <w:rPr>
          <w:rFonts w:ascii="Times New Roman"/>
          <w:b w:val="false"/>
          <w:i w:val="false"/>
          <w:color w:val="000000"/>
          <w:sz w:val="28"/>
        </w:rPr>
        <w:t>
      871. Білуге тиіс:</w:t>
      </w:r>
    </w:p>
    <w:bookmarkEnd w:id="7929"/>
    <w:bookmarkStart w:name="z7976" w:id="7930"/>
    <w:p>
      <w:pPr>
        <w:spacing w:after="0"/>
        <w:ind w:left="0"/>
        <w:jc w:val="both"/>
      </w:pPr>
      <w:r>
        <w:rPr>
          <w:rFonts w:ascii="Times New Roman"/>
          <w:b w:val="false"/>
          <w:i w:val="false"/>
          <w:color w:val="000000"/>
          <w:sz w:val="28"/>
        </w:rPr>
        <w:t xml:space="preserve">
      қыш бөлшектерді қалыптауға арналған автоматтар мен жартылай </w:t>
      </w:r>
      <w:r>
        <w:rPr>
          <w:rFonts w:ascii="Times New Roman"/>
          <w:b w:val="false"/>
          <w:i w:val="false"/>
          <w:color w:val="000000"/>
          <w:sz w:val="28"/>
        </w:rPr>
        <w:t xml:space="preserve"> </w:t>
      </w:r>
      <w:r>
        <w:rPr>
          <w:rFonts w:ascii="Times New Roman"/>
          <w:b w:val="false"/>
          <w:i w:val="false"/>
          <w:color w:val="000000"/>
          <w:sz w:val="28"/>
        </w:rPr>
        <w:t xml:space="preserve"> автоматтардың құрылысы;</w:t>
      </w:r>
    </w:p>
    <w:bookmarkEnd w:id="7930"/>
    <w:bookmarkStart w:name="z7979" w:id="7931"/>
    <w:p>
      <w:pPr>
        <w:spacing w:after="0"/>
        <w:ind w:left="0"/>
        <w:jc w:val="both"/>
      </w:pPr>
      <w:r>
        <w:rPr>
          <w:rFonts w:ascii="Times New Roman"/>
          <w:b w:val="false"/>
          <w:i w:val="false"/>
          <w:color w:val="000000"/>
          <w:sz w:val="28"/>
        </w:rPr>
        <w:t>
      қалыптауға арналған әр түрлі қыш массаны дайындау рецептурасы және тәсілдері;</w:t>
      </w:r>
    </w:p>
    <w:bookmarkEnd w:id="7931"/>
    <w:bookmarkStart w:name="z7980" w:id="7932"/>
    <w:p>
      <w:pPr>
        <w:spacing w:after="0"/>
        <w:ind w:left="0"/>
        <w:jc w:val="both"/>
      </w:pPr>
      <w:r>
        <w:rPr>
          <w:rFonts w:ascii="Times New Roman"/>
          <w:b w:val="false"/>
          <w:i w:val="false"/>
          <w:color w:val="000000"/>
          <w:sz w:val="28"/>
        </w:rPr>
        <w:t>
      гипс қасиеттерінің оны құюдан кейін ұстау ұзақтығына тәуелділігі;</w:t>
      </w:r>
    </w:p>
    <w:bookmarkEnd w:id="7932"/>
    <w:bookmarkStart w:name="z7981" w:id="7933"/>
    <w:p>
      <w:pPr>
        <w:spacing w:after="0"/>
        <w:ind w:left="0"/>
        <w:jc w:val="both"/>
      </w:pPr>
      <w:r>
        <w:rPr>
          <w:rFonts w:ascii="Times New Roman"/>
          <w:b w:val="false"/>
          <w:i w:val="false"/>
          <w:color w:val="000000"/>
          <w:sz w:val="28"/>
        </w:rPr>
        <w:t>
      гипстен кап, қап және күрделі пішінді ажырату қалыптарын құю тәсілдері;</w:t>
      </w:r>
    </w:p>
    <w:bookmarkEnd w:id="7933"/>
    <w:bookmarkStart w:name="z7982" w:id="7934"/>
    <w:p>
      <w:pPr>
        <w:spacing w:after="0"/>
        <w:ind w:left="0"/>
        <w:jc w:val="both"/>
      </w:pPr>
      <w:r>
        <w:rPr>
          <w:rFonts w:ascii="Times New Roman"/>
          <w:b w:val="false"/>
          <w:i w:val="false"/>
          <w:color w:val="000000"/>
          <w:sz w:val="28"/>
        </w:rPr>
        <w:t>
      күрделі гипс қалыптарында қыштан бұйым қалыптау тәсілдері;</w:t>
      </w:r>
    </w:p>
    <w:bookmarkEnd w:id="7934"/>
    <w:bookmarkStart w:name="z7983" w:id="7935"/>
    <w:p>
      <w:pPr>
        <w:spacing w:after="0"/>
        <w:ind w:left="0"/>
        <w:jc w:val="both"/>
      </w:pPr>
      <w:r>
        <w:rPr>
          <w:rFonts w:ascii="Times New Roman"/>
          <w:b w:val="false"/>
          <w:i w:val="false"/>
          <w:color w:val="000000"/>
          <w:sz w:val="28"/>
        </w:rPr>
        <w:t>
      бөлшектердің кебу және шөгу дәрежесі.</w:t>
      </w:r>
    </w:p>
    <w:bookmarkEnd w:id="7935"/>
    <w:bookmarkStart w:name="z7984" w:id="7936"/>
    <w:p>
      <w:pPr>
        <w:spacing w:after="0"/>
        <w:ind w:left="0"/>
        <w:jc w:val="both"/>
      </w:pPr>
      <w:r>
        <w:rPr>
          <w:rFonts w:ascii="Times New Roman"/>
          <w:b w:val="false"/>
          <w:i w:val="false"/>
          <w:color w:val="000000"/>
          <w:sz w:val="28"/>
        </w:rPr>
        <w:t>
      872. Жұмыс үлгілері:</w:t>
      </w:r>
    </w:p>
    <w:bookmarkEnd w:id="7936"/>
    <w:bookmarkStart w:name="z7985" w:id="7937"/>
    <w:p>
      <w:pPr>
        <w:spacing w:after="0"/>
        <w:ind w:left="0"/>
        <w:jc w:val="both"/>
      </w:pPr>
      <w:r>
        <w:rPr>
          <w:rFonts w:ascii="Times New Roman"/>
          <w:b w:val="false"/>
          <w:i w:val="false"/>
          <w:color w:val="000000"/>
          <w:sz w:val="28"/>
        </w:rPr>
        <w:t>
      1) фасонды бөрене, мундштуктер - жасау;</w:t>
      </w:r>
    </w:p>
    <w:bookmarkEnd w:id="7937"/>
    <w:bookmarkStart w:name="z7986" w:id="7938"/>
    <w:p>
      <w:pPr>
        <w:spacing w:after="0"/>
        <w:ind w:left="0"/>
        <w:jc w:val="both"/>
      </w:pPr>
      <w:r>
        <w:rPr>
          <w:rFonts w:ascii="Times New Roman"/>
          <w:b w:val="false"/>
          <w:i w:val="false"/>
          <w:color w:val="000000"/>
          <w:sz w:val="28"/>
        </w:rPr>
        <w:t>
      2) ілмекті оқшаулауыштар - ажыратушы қалыпта қалыптау;</w:t>
      </w:r>
    </w:p>
    <w:bookmarkEnd w:id="7938"/>
    <w:bookmarkStart w:name="z7987" w:id="7939"/>
    <w:p>
      <w:pPr>
        <w:spacing w:after="0"/>
        <w:ind w:left="0"/>
        <w:jc w:val="both"/>
      </w:pPr>
      <w:r>
        <w:rPr>
          <w:rFonts w:ascii="Times New Roman"/>
          <w:b w:val="false"/>
          <w:i w:val="false"/>
          <w:color w:val="000000"/>
          <w:sz w:val="28"/>
        </w:rPr>
        <w:t>
      3) радиофарфордан жасалған шөгінді оқшаулауыштар – күрделі ажыратпа қалыптарда бұранда белгілермен қалыптау;</w:t>
      </w:r>
    </w:p>
    <w:bookmarkEnd w:id="7939"/>
    <w:bookmarkStart w:name="z7988" w:id="7940"/>
    <w:p>
      <w:pPr>
        <w:spacing w:after="0"/>
        <w:ind w:left="0"/>
        <w:jc w:val="both"/>
      </w:pPr>
      <w:r>
        <w:rPr>
          <w:rFonts w:ascii="Times New Roman"/>
          <w:b w:val="false"/>
          <w:i w:val="false"/>
          <w:color w:val="000000"/>
          <w:sz w:val="28"/>
        </w:rPr>
        <w:t>
      4) қаптар және күрделі пішінді бұйымдарды құюға арналған қалыптар (оқшаулауыштар, күрделі бұранда белгілері бар қаңқалар) – гипстен құю;</w:t>
      </w:r>
    </w:p>
    <w:bookmarkEnd w:id="7940"/>
    <w:bookmarkStart w:name="z7989" w:id="7941"/>
    <w:p>
      <w:pPr>
        <w:spacing w:after="0"/>
        <w:ind w:left="0"/>
        <w:jc w:val="both"/>
      </w:pPr>
      <w:r>
        <w:rPr>
          <w:rFonts w:ascii="Times New Roman"/>
          <w:b w:val="false"/>
          <w:i w:val="false"/>
          <w:color w:val="000000"/>
          <w:sz w:val="28"/>
        </w:rPr>
        <w:t>
      5) құндақтар, құндақтардың қондырмалары – қолмен қалыптау;</w:t>
      </w:r>
    </w:p>
    <w:bookmarkEnd w:id="7941"/>
    <w:bookmarkStart w:name="z7990" w:id="7942"/>
    <w:p>
      <w:pPr>
        <w:spacing w:after="0"/>
        <w:ind w:left="0"/>
        <w:jc w:val="both"/>
      </w:pPr>
      <w:r>
        <w:rPr>
          <w:rFonts w:ascii="Times New Roman"/>
          <w:b w:val="false"/>
          <w:i w:val="false"/>
          <w:color w:val="000000"/>
          <w:sz w:val="28"/>
        </w:rPr>
        <w:t>
      6) алунд көп арналы түтіктер - қалыптастыру және өңдеу.</w:t>
      </w:r>
    </w:p>
    <w:bookmarkEnd w:id="7942"/>
    <w:bookmarkStart w:name="z7991" w:id="7943"/>
    <w:p>
      <w:pPr>
        <w:spacing w:after="0"/>
        <w:ind w:left="0"/>
        <w:jc w:val="both"/>
      </w:pPr>
      <w:r>
        <w:rPr>
          <w:rFonts w:ascii="Times New Roman"/>
          <w:b w:val="false"/>
          <w:i w:val="false"/>
          <w:color w:val="000000"/>
          <w:sz w:val="28"/>
        </w:rPr>
        <w:t>
      Параграф 4. Радиоқышты қалыптаушы, 5-разряд</w:t>
      </w:r>
    </w:p>
    <w:bookmarkEnd w:id="7943"/>
    <w:bookmarkStart w:name="z7992" w:id="7944"/>
    <w:p>
      <w:pPr>
        <w:spacing w:after="0"/>
        <w:ind w:left="0"/>
        <w:jc w:val="both"/>
      </w:pPr>
      <w:r>
        <w:rPr>
          <w:rFonts w:ascii="Times New Roman"/>
          <w:b w:val="false"/>
          <w:i w:val="false"/>
          <w:color w:val="000000"/>
          <w:sz w:val="28"/>
        </w:rPr>
        <w:t>
      873. Жұмыс сипаттамасы:</w:t>
      </w:r>
    </w:p>
    <w:bookmarkEnd w:id="7944"/>
    <w:bookmarkStart w:name="z7993" w:id="7945"/>
    <w:p>
      <w:pPr>
        <w:spacing w:after="0"/>
        <w:ind w:left="0"/>
        <w:jc w:val="both"/>
      </w:pPr>
      <w:r>
        <w:rPr>
          <w:rFonts w:ascii="Times New Roman"/>
          <w:b w:val="false"/>
          <w:i w:val="false"/>
          <w:color w:val="000000"/>
          <w:sz w:val="28"/>
        </w:rPr>
        <w:t xml:space="preserve">
      күрделілігі әр түрлі қыш бұйымдарын, шыны ыдыстар мен сыйымдылығы әр түрлі боттарды қолмен және қалыптар арқылы жасау; </w:t>
      </w:r>
    </w:p>
    <w:bookmarkEnd w:id="7945"/>
    <w:bookmarkStart w:name="z7994" w:id="7946"/>
    <w:p>
      <w:pPr>
        <w:spacing w:after="0"/>
        <w:ind w:left="0"/>
        <w:jc w:val="both"/>
      </w:pPr>
      <w:r>
        <w:rPr>
          <w:rFonts w:ascii="Times New Roman"/>
          <w:b w:val="false"/>
          <w:i w:val="false"/>
          <w:color w:val="000000"/>
          <w:sz w:val="28"/>
        </w:rPr>
        <w:t>
      қалыптау материалының сыртқы түрі бойынша жарамдылығын анықтау;</w:t>
      </w:r>
    </w:p>
    <w:bookmarkEnd w:id="7946"/>
    <w:bookmarkStart w:name="z7995" w:id="7947"/>
    <w:p>
      <w:pPr>
        <w:spacing w:after="0"/>
        <w:ind w:left="0"/>
        <w:jc w:val="both"/>
      </w:pPr>
      <w:r>
        <w:rPr>
          <w:rFonts w:ascii="Times New Roman"/>
          <w:b w:val="false"/>
          <w:i w:val="false"/>
          <w:color w:val="000000"/>
          <w:sz w:val="28"/>
        </w:rPr>
        <w:t>
      қолмен және қалыптарда қалыптау;</w:t>
      </w:r>
    </w:p>
    <w:bookmarkEnd w:id="7947"/>
    <w:bookmarkStart w:name="z7996" w:id="7948"/>
    <w:p>
      <w:pPr>
        <w:spacing w:after="0"/>
        <w:ind w:left="0"/>
        <w:jc w:val="both"/>
      </w:pPr>
      <w:r>
        <w:rPr>
          <w:rFonts w:ascii="Times New Roman"/>
          <w:b w:val="false"/>
          <w:i w:val="false"/>
          <w:color w:val="000000"/>
          <w:sz w:val="28"/>
        </w:rPr>
        <w:t>
      қалыпталған бұйымдарды өңдеу.</w:t>
      </w:r>
    </w:p>
    <w:bookmarkEnd w:id="7948"/>
    <w:bookmarkStart w:name="z7997" w:id="7949"/>
    <w:p>
      <w:pPr>
        <w:spacing w:after="0"/>
        <w:ind w:left="0"/>
        <w:jc w:val="both"/>
      </w:pPr>
      <w:r>
        <w:rPr>
          <w:rFonts w:ascii="Times New Roman"/>
          <w:b w:val="false"/>
          <w:i w:val="false"/>
          <w:color w:val="000000"/>
          <w:sz w:val="28"/>
        </w:rPr>
        <w:t>
      874. Білуге тиіс:</w:t>
      </w:r>
    </w:p>
    <w:bookmarkEnd w:id="7949"/>
    <w:bookmarkStart w:name="z7998" w:id="7950"/>
    <w:p>
      <w:pPr>
        <w:spacing w:after="0"/>
        <w:ind w:left="0"/>
        <w:jc w:val="both"/>
      </w:pPr>
      <w:r>
        <w:rPr>
          <w:rFonts w:ascii="Times New Roman"/>
          <w:b w:val="false"/>
          <w:i w:val="false"/>
          <w:color w:val="000000"/>
          <w:sz w:val="28"/>
        </w:rPr>
        <w:t>
      қызмет көрсетілетін жабдықтың құрылысы, кинематикасы және электр схемасы;</w:t>
      </w:r>
    </w:p>
    <w:bookmarkEnd w:id="7950"/>
    <w:bookmarkStart w:name="z7999" w:id="7951"/>
    <w:p>
      <w:pPr>
        <w:spacing w:after="0"/>
        <w:ind w:left="0"/>
        <w:jc w:val="both"/>
      </w:pPr>
      <w:r>
        <w:rPr>
          <w:rFonts w:ascii="Times New Roman"/>
          <w:b w:val="false"/>
          <w:i w:val="false"/>
          <w:color w:val="000000"/>
          <w:sz w:val="28"/>
        </w:rPr>
        <w:t>
      ірі бұйымдарды қолмен жасау ережесі;</w:t>
      </w:r>
    </w:p>
    <w:bookmarkEnd w:id="7951"/>
    <w:bookmarkStart w:name="z8000" w:id="7952"/>
    <w:p>
      <w:pPr>
        <w:spacing w:after="0"/>
        <w:ind w:left="0"/>
        <w:jc w:val="both"/>
      </w:pPr>
      <w:r>
        <w:rPr>
          <w:rFonts w:ascii="Times New Roman"/>
          <w:b w:val="false"/>
          <w:i w:val="false"/>
          <w:color w:val="000000"/>
          <w:sz w:val="28"/>
        </w:rPr>
        <w:t>
      бақылау-өлшеу құралдарын баптау және реттеу ережесі;</w:t>
      </w:r>
    </w:p>
    <w:bookmarkEnd w:id="7952"/>
    <w:bookmarkStart w:name="z8001" w:id="7953"/>
    <w:p>
      <w:pPr>
        <w:spacing w:after="0"/>
        <w:ind w:left="0"/>
        <w:jc w:val="both"/>
      </w:pPr>
      <w:r>
        <w:rPr>
          <w:rFonts w:ascii="Times New Roman"/>
          <w:b w:val="false"/>
          <w:i w:val="false"/>
          <w:color w:val="000000"/>
          <w:sz w:val="28"/>
        </w:rPr>
        <w:t>
      күрделі бөлшектерді бекіту және салыстыру тәсілдері;</w:t>
      </w:r>
    </w:p>
    <w:bookmarkEnd w:id="7953"/>
    <w:bookmarkStart w:name="z8002" w:id="7954"/>
    <w:p>
      <w:pPr>
        <w:spacing w:after="0"/>
        <w:ind w:left="0"/>
        <w:jc w:val="both"/>
      </w:pPr>
      <w:r>
        <w:rPr>
          <w:rFonts w:ascii="Times New Roman"/>
          <w:b w:val="false"/>
          <w:i w:val="false"/>
          <w:color w:val="000000"/>
          <w:sz w:val="28"/>
        </w:rPr>
        <w:t>
      қалыптау-қыштау процессінің теориялық негіздері.</w:t>
      </w:r>
    </w:p>
    <w:bookmarkEnd w:id="7954"/>
    <w:bookmarkStart w:name="z8003" w:id="7955"/>
    <w:p>
      <w:pPr>
        <w:spacing w:after="0"/>
        <w:ind w:left="0"/>
        <w:jc w:val="both"/>
      </w:pPr>
      <w:r>
        <w:rPr>
          <w:rFonts w:ascii="Times New Roman"/>
          <w:b w:val="false"/>
          <w:i w:val="false"/>
          <w:color w:val="000000"/>
          <w:sz w:val="28"/>
        </w:rPr>
        <w:t>
      83. Аппаратшы</w:t>
      </w:r>
    </w:p>
    <w:bookmarkEnd w:id="7955"/>
    <w:bookmarkStart w:name="z8004" w:id="7956"/>
    <w:p>
      <w:pPr>
        <w:spacing w:after="0"/>
        <w:ind w:left="0"/>
        <w:jc w:val="both"/>
      </w:pPr>
      <w:r>
        <w:rPr>
          <w:rFonts w:ascii="Times New Roman"/>
          <w:b w:val="false"/>
          <w:i w:val="false"/>
          <w:color w:val="000000"/>
          <w:sz w:val="28"/>
        </w:rPr>
        <w:t>
      Параграф 1. Аппаратшы, 2-разряд</w:t>
      </w:r>
    </w:p>
    <w:bookmarkEnd w:id="7956"/>
    <w:bookmarkStart w:name="z8005" w:id="7957"/>
    <w:p>
      <w:pPr>
        <w:spacing w:after="0"/>
        <w:ind w:left="0"/>
        <w:jc w:val="both"/>
      </w:pPr>
      <w:r>
        <w:rPr>
          <w:rFonts w:ascii="Times New Roman"/>
          <w:b w:val="false"/>
          <w:i w:val="false"/>
          <w:color w:val="000000"/>
          <w:sz w:val="28"/>
        </w:rPr>
        <w:t>
      875. Жұмыс сипаттамасы:</w:t>
      </w:r>
    </w:p>
    <w:bookmarkEnd w:id="7957"/>
    <w:bookmarkStart w:name="z8006" w:id="7958"/>
    <w:p>
      <w:pPr>
        <w:spacing w:after="0"/>
        <w:ind w:left="0"/>
        <w:jc w:val="both"/>
      </w:pPr>
      <w:r>
        <w:rPr>
          <w:rFonts w:ascii="Times New Roman"/>
          <w:b w:val="false"/>
          <w:i w:val="false"/>
          <w:color w:val="000000"/>
          <w:sz w:val="28"/>
        </w:rPr>
        <w:t>
      химиялық-сумен тазалау процессін жүргізу, суды дайындаушы құрылғыға және конденсатты тазалау аппараттарына, тұндырғыштарға, сатураторларға, катионит құрылғыларға, жалпы өнімділігі 100 т/сағ. деаэраторларға қызмет көрсету;</w:t>
      </w:r>
    </w:p>
    <w:bookmarkEnd w:id="7958"/>
    <w:bookmarkStart w:name="z8007" w:id="7959"/>
    <w:p>
      <w:pPr>
        <w:spacing w:after="0"/>
        <w:ind w:left="0"/>
        <w:jc w:val="both"/>
      </w:pPr>
      <w:r>
        <w:rPr>
          <w:rFonts w:ascii="Times New Roman"/>
          <w:b w:val="false"/>
          <w:i w:val="false"/>
          <w:color w:val="000000"/>
          <w:sz w:val="28"/>
        </w:rPr>
        <w:t>
      суды термохимиялық жұмсарту;</w:t>
      </w:r>
    </w:p>
    <w:bookmarkEnd w:id="7959"/>
    <w:bookmarkStart w:name="z8008" w:id="7960"/>
    <w:p>
      <w:pPr>
        <w:spacing w:after="0"/>
        <w:ind w:left="0"/>
        <w:jc w:val="both"/>
      </w:pPr>
      <w:r>
        <w:rPr>
          <w:rFonts w:ascii="Times New Roman"/>
          <w:b w:val="false"/>
          <w:i w:val="false"/>
          <w:color w:val="000000"/>
          <w:sz w:val="28"/>
        </w:rPr>
        <w:t>
      аппаратура өнімділігін реттеу, оны зарядтау және үрлеу;</w:t>
      </w:r>
    </w:p>
    <w:bookmarkEnd w:id="7960"/>
    <w:bookmarkStart w:name="z8009" w:id="7961"/>
    <w:p>
      <w:pPr>
        <w:spacing w:after="0"/>
        <w:ind w:left="0"/>
        <w:jc w:val="both"/>
      </w:pPr>
      <w:r>
        <w:rPr>
          <w:rFonts w:ascii="Times New Roman"/>
          <w:b w:val="false"/>
          <w:i w:val="false"/>
          <w:color w:val="000000"/>
          <w:sz w:val="28"/>
        </w:rPr>
        <w:t>
      химиялық бақылау және талдау жүргізу;</w:t>
      </w:r>
    </w:p>
    <w:bookmarkEnd w:id="7961"/>
    <w:bookmarkStart w:name="z8010" w:id="7962"/>
    <w:p>
      <w:pPr>
        <w:spacing w:after="0"/>
        <w:ind w:left="0"/>
        <w:jc w:val="both"/>
      </w:pPr>
      <w:r>
        <w:rPr>
          <w:rFonts w:ascii="Times New Roman"/>
          <w:b w:val="false"/>
          <w:i w:val="false"/>
          <w:color w:val="000000"/>
          <w:sz w:val="28"/>
        </w:rPr>
        <w:t xml:space="preserve">
      реагенттерді регенерациялау, аппаратураны тазалау және жуу; </w:t>
      </w:r>
    </w:p>
    <w:bookmarkEnd w:id="7962"/>
    <w:bookmarkStart w:name="z8011" w:id="7963"/>
    <w:p>
      <w:pPr>
        <w:spacing w:after="0"/>
        <w:ind w:left="0"/>
        <w:jc w:val="both"/>
      </w:pPr>
      <w:r>
        <w:rPr>
          <w:rFonts w:ascii="Times New Roman"/>
          <w:b w:val="false"/>
          <w:i w:val="false"/>
          <w:color w:val="000000"/>
          <w:sz w:val="28"/>
        </w:rPr>
        <w:t>
      сорғыларды іске қосу және тоқтату;</w:t>
      </w:r>
    </w:p>
    <w:bookmarkEnd w:id="7963"/>
    <w:bookmarkStart w:name="z8012" w:id="7964"/>
    <w:p>
      <w:pPr>
        <w:spacing w:after="0"/>
        <w:ind w:left="0"/>
        <w:jc w:val="both"/>
      </w:pPr>
      <w:r>
        <w:rPr>
          <w:rFonts w:ascii="Times New Roman"/>
          <w:b w:val="false"/>
          <w:i w:val="false"/>
          <w:color w:val="000000"/>
          <w:sz w:val="28"/>
        </w:rPr>
        <w:t>
      бақылау-өлшеу аспаптарының көрсеткіштерін бақылау;</w:t>
      </w:r>
    </w:p>
    <w:bookmarkEnd w:id="7964"/>
    <w:bookmarkStart w:name="z8013" w:id="7965"/>
    <w:p>
      <w:pPr>
        <w:spacing w:after="0"/>
        <w:ind w:left="0"/>
        <w:jc w:val="both"/>
      </w:pPr>
      <w:r>
        <w:rPr>
          <w:rFonts w:ascii="Times New Roman"/>
          <w:b w:val="false"/>
          <w:i w:val="false"/>
          <w:color w:val="000000"/>
          <w:sz w:val="28"/>
        </w:rPr>
        <w:t>
      реактивтерді өлшеу және дайындау;</w:t>
      </w:r>
    </w:p>
    <w:bookmarkEnd w:id="7965"/>
    <w:bookmarkStart w:name="z8014" w:id="7966"/>
    <w:p>
      <w:pPr>
        <w:spacing w:after="0"/>
        <w:ind w:left="0"/>
        <w:jc w:val="both"/>
      </w:pPr>
      <w:r>
        <w:rPr>
          <w:rFonts w:ascii="Times New Roman"/>
          <w:b w:val="false"/>
          <w:i w:val="false"/>
          <w:color w:val="000000"/>
          <w:sz w:val="28"/>
        </w:rPr>
        <w:t>
      химиялық тазартылған судың кермектігін, сілтілігін және басқа да сапа көрсеткіштерін айқындау.</w:t>
      </w:r>
    </w:p>
    <w:bookmarkEnd w:id="7966"/>
    <w:bookmarkStart w:name="z8015" w:id="7967"/>
    <w:p>
      <w:pPr>
        <w:spacing w:after="0"/>
        <w:ind w:left="0"/>
        <w:jc w:val="both"/>
      </w:pPr>
      <w:r>
        <w:rPr>
          <w:rFonts w:ascii="Times New Roman"/>
          <w:b w:val="false"/>
          <w:i w:val="false"/>
          <w:color w:val="000000"/>
          <w:sz w:val="28"/>
        </w:rPr>
        <w:t>
      876. Білуге тиіс:</w:t>
      </w:r>
    </w:p>
    <w:bookmarkEnd w:id="7967"/>
    <w:bookmarkStart w:name="z8016" w:id="7968"/>
    <w:p>
      <w:pPr>
        <w:spacing w:after="0"/>
        <w:ind w:left="0"/>
        <w:jc w:val="both"/>
      </w:pPr>
      <w:r>
        <w:rPr>
          <w:rFonts w:ascii="Times New Roman"/>
          <w:b w:val="false"/>
          <w:i w:val="false"/>
          <w:color w:val="000000"/>
          <w:sz w:val="28"/>
        </w:rPr>
        <w:t>
      ауыз суды мөлдірлету, жұмсарту, пассивтендіру және қышқылдандыру негізгі химиялық процестері;</w:t>
      </w:r>
    </w:p>
    <w:bookmarkEnd w:id="7968"/>
    <w:bookmarkStart w:name="z8017" w:id="7969"/>
    <w:p>
      <w:pPr>
        <w:spacing w:after="0"/>
        <w:ind w:left="0"/>
        <w:jc w:val="both"/>
      </w:pPr>
      <w:r>
        <w:rPr>
          <w:rFonts w:ascii="Times New Roman"/>
          <w:b w:val="false"/>
          <w:i w:val="false"/>
          <w:color w:val="000000"/>
          <w:sz w:val="28"/>
        </w:rPr>
        <w:t xml:space="preserve">
      суды тазалау схемасы, сүзгілердің, қыздырғыштардың, мөлшерлеуіштердің, сорғылардың, деаэраторлардың, сатураторлардың, тұндырғыштар мен басқа да аппараттардың құрылысы және жұмыс қағидасы; </w:t>
      </w:r>
    </w:p>
    <w:bookmarkEnd w:id="7969"/>
    <w:bookmarkStart w:name="z8018" w:id="7970"/>
    <w:p>
      <w:pPr>
        <w:spacing w:after="0"/>
        <w:ind w:left="0"/>
        <w:jc w:val="both"/>
      </w:pPr>
      <w:r>
        <w:rPr>
          <w:rFonts w:ascii="Times New Roman"/>
          <w:b w:val="false"/>
          <w:i w:val="false"/>
          <w:color w:val="000000"/>
          <w:sz w:val="28"/>
        </w:rPr>
        <w:t>
      химиялық-сумен тазалау процессінде қолданылатын химиялық реагенттер мен реактивтердің атауы мен мақсаты;</w:t>
      </w:r>
    </w:p>
    <w:bookmarkEnd w:id="7970"/>
    <w:bookmarkStart w:name="z8019" w:id="7971"/>
    <w:p>
      <w:pPr>
        <w:spacing w:after="0"/>
        <w:ind w:left="0"/>
        <w:jc w:val="both"/>
      </w:pPr>
      <w:r>
        <w:rPr>
          <w:rFonts w:ascii="Times New Roman"/>
          <w:b w:val="false"/>
          <w:i w:val="false"/>
          <w:color w:val="000000"/>
          <w:sz w:val="28"/>
        </w:rPr>
        <w:t>
      сүзгілерді регенерациялау ережесі;</w:t>
      </w:r>
    </w:p>
    <w:bookmarkEnd w:id="7971"/>
    <w:bookmarkStart w:name="z8020" w:id="7972"/>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7972"/>
    <w:bookmarkStart w:name="z8021" w:id="7973"/>
    <w:p>
      <w:pPr>
        <w:spacing w:after="0"/>
        <w:ind w:left="0"/>
        <w:jc w:val="both"/>
      </w:pPr>
      <w:r>
        <w:rPr>
          <w:rFonts w:ascii="Times New Roman"/>
          <w:b w:val="false"/>
          <w:i w:val="false"/>
          <w:color w:val="000000"/>
          <w:sz w:val="28"/>
        </w:rPr>
        <w:t>
      Параграф 2. Аппаратшы, 3-разряд</w:t>
      </w:r>
    </w:p>
    <w:bookmarkEnd w:id="7973"/>
    <w:bookmarkStart w:name="z8022" w:id="7974"/>
    <w:p>
      <w:pPr>
        <w:spacing w:after="0"/>
        <w:ind w:left="0"/>
        <w:jc w:val="both"/>
      </w:pPr>
      <w:r>
        <w:rPr>
          <w:rFonts w:ascii="Times New Roman"/>
          <w:b w:val="false"/>
          <w:i w:val="false"/>
          <w:color w:val="000000"/>
          <w:sz w:val="28"/>
        </w:rPr>
        <w:t>
      877. Жұмыс сипаттамасы:</w:t>
      </w:r>
    </w:p>
    <w:bookmarkEnd w:id="7974"/>
    <w:bookmarkStart w:name="z8023" w:id="7975"/>
    <w:p>
      <w:pPr>
        <w:spacing w:after="0"/>
        <w:ind w:left="0"/>
        <w:jc w:val="both"/>
      </w:pPr>
      <w:r>
        <w:rPr>
          <w:rFonts w:ascii="Times New Roman"/>
          <w:b w:val="false"/>
          <w:i w:val="false"/>
          <w:color w:val="000000"/>
          <w:sz w:val="28"/>
        </w:rPr>
        <w:t>
      селен және висмутты алюминий табақтарына вакуум аппараттарда тозаңдандыру;</w:t>
      </w:r>
    </w:p>
    <w:bookmarkEnd w:id="7975"/>
    <w:bookmarkStart w:name="z8024" w:id="7976"/>
    <w:p>
      <w:pPr>
        <w:spacing w:after="0"/>
        <w:ind w:left="0"/>
        <w:jc w:val="both"/>
      </w:pPr>
      <w:r>
        <w:rPr>
          <w:rFonts w:ascii="Times New Roman"/>
          <w:b w:val="false"/>
          <w:i w:val="false"/>
          <w:color w:val="000000"/>
          <w:sz w:val="28"/>
        </w:rPr>
        <w:t>
      кадмийді селен түзеткіш материалдар элементтерінің дайындамаларына жағу;</w:t>
      </w:r>
    </w:p>
    <w:bookmarkEnd w:id="7976"/>
    <w:bookmarkStart w:name="z8025" w:id="7977"/>
    <w:p>
      <w:pPr>
        <w:spacing w:after="0"/>
        <w:ind w:left="0"/>
        <w:jc w:val="both"/>
      </w:pPr>
      <w:r>
        <w:rPr>
          <w:rFonts w:ascii="Times New Roman"/>
          <w:b w:val="false"/>
          <w:i w:val="false"/>
          <w:color w:val="000000"/>
          <w:sz w:val="28"/>
        </w:rPr>
        <w:t>
      орамадағы фольганы висмуттендіру;</w:t>
      </w:r>
    </w:p>
    <w:bookmarkEnd w:id="7977"/>
    <w:bookmarkStart w:name="z8026" w:id="7978"/>
    <w:p>
      <w:pPr>
        <w:spacing w:after="0"/>
        <w:ind w:left="0"/>
        <w:jc w:val="both"/>
      </w:pPr>
      <w:r>
        <w:rPr>
          <w:rFonts w:ascii="Times New Roman"/>
          <w:b w:val="false"/>
          <w:i w:val="false"/>
          <w:color w:val="000000"/>
          <w:sz w:val="28"/>
        </w:rPr>
        <w:t>
      вакуум құрылғыларға ауаның кіретін жерін арнайы құралдың көмегімен анықтау;</w:t>
      </w:r>
    </w:p>
    <w:bookmarkEnd w:id="7978"/>
    <w:bookmarkStart w:name="z8027" w:id="7979"/>
    <w:p>
      <w:pPr>
        <w:spacing w:after="0"/>
        <w:ind w:left="0"/>
        <w:jc w:val="both"/>
      </w:pPr>
      <w:r>
        <w:rPr>
          <w:rFonts w:ascii="Times New Roman"/>
          <w:b w:val="false"/>
          <w:i w:val="false"/>
          <w:color w:val="000000"/>
          <w:sz w:val="28"/>
        </w:rPr>
        <w:t>
      селен, висмут, кадмийдің жағылу сапасын сыртқы түрі бойынша айқындау.</w:t>
      </w:r>
    </w:p>
    <w:bookmarkEnd w:id="7979"/>
    <w:bookmarkStart w:name="z8028" w:id="7980"/>
    <w:p>
      <w:pPr>
        <w:spacing w:after="0"/>
        <w:ind w:left="0"/>
        <w:jc w:val="both"/>
      </w:pPr>
      <w:r>
        <w:rPr>
          <w:rFonts w:ascii="Times New Roman"/>
          <w:b w:val="false"/>
          <w:i w:val="false"/>
          <w:color w:val="000000"/>
          <w:sz w:val="28"/>
        </w:rPr>
        <w:t>
      878. Білуге тиіс:</w:t>
      </w:r>
    </w:p>
    <w:bookmarkEnd w:id="7980"/>
    <w:bookmarkStart w:name="z8029" w:id="7981"/>
    <w:p>
      <w:pPr>
        <w:spacing w:after="0"/>
        <w:ind w:left="0"/>
        <w:jc w:val="both"/>
      </w:pPr>
      <w:r>
        <w:rPr>
          <w:rFonts w:ascii="Times New Roman"/>
          <w:b w:val="false"/>
          <w:i w:val="false"/>
          <w:color w:val="000000"/>
          <w:sz w:val="28"/>
        </w:rPr>
        <w:t>
      вакуум құрылғылары мен кадмий, висмут, селен қабаттарын жағуға арналған аппараттардың құрылысы және жұмыс қағидасы;</w:t>
      </w:r>
    </w:p>
    <w:bookmarkEnd w:id="7981"/>
    <w:bookmarkStart w:name="z8030" w:id="7982"/>
    <w:p>
      <w:pPr>
        <w:spacing w:after="0"/>
        <w:ind w:left="0"/>
        <w:jc w:val="both"/>
      </w:pPr>
      <w:r>
        <w:rPr>
          <w:rFonts w:ascii="Times New Roman"/>
          <w:b w:val="false"/>
          <w:i w:val="false"/>
          <w:color w:val="000000"/>
          <w:sz w:val="28"/>
        </w:rPr>
        <w:t>
      вакуум құрылғыларының жұмыс қағидасы және басқару пульттерінің құрылысы;</w:t>
      </w:r>
    </w:p>
    <w:bookmarkEnd w:id="7982"/>
    <w:bookmarkStart w:name="z8031" w:id="7983"/>
    <w:p>
      <w:pPr>
        <w:spacing w:after="0"/>
        <w:ind w:left="0"/>
        <w:jc w:val="both"/>
      </w:pPr>
      <w:r>
        <w:rPr>
          <w:rFonts w:ascii="Times New Roman"/>
          <w:b w:val="false"/>
          <w:i w:val="false"/>
          <w:color w:val="000000"/>
          <w:sz w:val="28"/>
        </w:rPr>
        <w:t>
      вакуум құрылғылары мен аппараттарды жұмысқа дайындау;</w:t>
      </w:r>
    </w:p>
    <w:bookmarkEnd w:id="7983"/>
    <w:bookmarkStart w:name="z8032" w:id="7984"/>
    <w:p>
      <w:pPr>
        <w:spacing w:after="0"/>
        <w:ind w:left="0"/>
        <w:jc w:val="both"/>
      </w:pPr>
      <w:r>
        <w:rPr>
          <w:rFonts w:ascii="Times New Roman"/>
          <w:b w:val="false"/>
          <w:i w:val="false"/>
          <w:color w:val="000000"/>
          <w:sz w:val="28"/>
        </w:rPr>
        <w:t>
      ағынды анықтағыш пен бақылау-өлшеу аспаптарының жұмыс қағидасы;</w:t>
      </w:r>
    </w:p>
    <w:bookmarkEnd w:id="7984"/>
    <w:bookmarkStart w:name="z8033" w:id="7985"/>
    <w:p>
      <w:pPr>
        <w:spacing w:after="0"/>
        <w:ind w:left="0"/>
        <w:jc w:val="both"/>
      </w:pPr>
      <w:r>
        <w:rPr>
          <w:rFonts w:ascii="Times New Roman"/>
          <w:b w:val="false"/>
          <w:i w:val="false"/>
          <w:color w:val="000000"/>
          <w:sz w:val="28"/>
        </w:rPr>
        <w:t>
      вакуум жүйесінің герметикалығын тексеру ережесі, буландырғышты жұмысқа дайындау және оны вакуум құрылғысына бекіту тәсілдері.</w:t>
      </w:r>
    </w:p>
    <w:bookmarkEnd w:id="7985"/>
    <w:bookmarkStart w:name="z8034" w:id="7986"/>
    <w:p>
      <w:pPr>
        <w:spacing w:after="0"/>
        <w:ind w:left="0"/>
        <w:jc w:val="both"/>
      </w:pPr>
      <w:r>
        <w:rPr>
          <w:rFonts w:ascii="Times New Roman"/>
          <w:b w:val="false"/>
          <w:i w:val="false"/>
          <w:color w:val="000000"/>
          <w:sz w:val="28"/>
        </w:rPr>
        <w:t>
      Параграф 3. Аппаратшы, 4-разряд</w:t>
      </w:r>
    </w:p>
    <w:bookmarkEnd w:id="7986"/>
    <w:bookmarkStart w:name="z8035" w:id="7987"/>
    <w:p>
      <w:pPr>
        <w:spacing w:after="0"/>
        <w:ind w:left="0"/>
        <w:jc w:val="both"/>
      </w:pPr>
      <w:r>
        <w:rPr>
          <w:rFonts w:ascii="Times New Roman"/>
          <w:b w:val="false"/>
          <w:i w:val="false"/>
          <w:color w:val="000000"/>
          <w:sz w:val="28"/>
        </w:rPr>
        <w:t>
      879. Жұмыс сипаттамасы:</w:t>
      </w:r>
    </w:p>
    <w:bookmarkEnd w:id="7987"/>
    <w:bookmarkStart w:name="z8036" w:id="7988"/>
    <w:p>
      <w:pPr>
        <w:spacing w:after="0"/>
        <w:ind w:left="0"/>
        <w:jc w:val="both"/>
      </w:pPr>
      <w:r>
        <w:rPr>
          <w:rFonts w:ascii="Times New Roman"/>
          <w:b w:val="false"/>
          <w:i w:val="false"/>
          <w:color w:val="000000"/>
          <w:sz w:val="28"/>
        </w:rPr>
        <w:t>
      селен түзеткіш материалдар элементтерінің дайындамаларын жоғары вольтті, вакуум құрылғыларында кадмийлендіру процессін жүргізу;</w:t>
      </w:r>
    </w:p>
    <w:bookmarkEnd w:id="7988"/>
    <w:bookmarkStart w:name="z8037" w:id="7989"/>
    <w:p>
      <w:pPr>
        <w:spacing w:after="0"/>
        <w:ind w:left="0"/>
        <w:jc w:val="both"/>
      </w:pPr>
      <w:r>
        <w:rPr>
          <w:rFonts w:ascii="Times New Roman"/>
          <w:b w:val="false"/>
          <w:i w:val="false"/>
          <w:color w:val="000000"/>
          <w:sz w:val="28"/>
        </w:rPr>
        <w:t>
      жоғары вольтті құрылғыларын кадмийлендіру үшін жұмысқа дайындау және оған дайындамаларды салу.</w:t>
      </w:r>
    </w:p>
    <w:bookmarkEnd w:id="7989"/>
    <w:bookmarkStart w:name="z8038" w:id="7990"/>
    <w:p>
      <w:pPr>
        <w:spacing w:after="0"/>
        <w:ind w:left="0"/>
        <w:jc w:val="both"/>
      </w:pPr>
      <w:r>
        <w:rPr>
          <w:rFonts w:ascii="Times New Roman"/>
          <w:b w:val="false"/>
          <w:i w:val="false"/>
          <w:color w:val="000000"/>
          <w:sz w:val="28"/>
        </w:rPr>
        <w:t>
      880. Білуге тиіс:</w:t>
      </w:r>
    </w:p>
    <w:bookmarkEnd w:id="7990"/>
    <w:bookmarkStart w:name="z8039" w:id="7991"/>
    <w:p>
      <w:pPr>
        <w:spacing w:after="0"/>
        <w:ind w:left="0"/>
        <w:jc w:val="both"/>
      </w:pPr>
      <w:r>
        <w:rPr>
          <w:rFonts w:ascii="Times New Roman"/>
          <w:b w:val="false"/>
          <w:i w:val="false"/>
          <w:color w:val="000000"/>
          <w:sz w:val="28"/>
        </w:rPr>
        <w:t>
      селен элементтерінің дайындамаларын кадмийлендіруге арналған жоғары вольтті вакуум құрылғыларының құрылысы және жұмыс қағидасы;</w:t>
      </w:r>
    </w:p>
    <w:bookmarkEnd w:id="7991"/>
    <w:bookmarkStart w:name="z8040" w:id="7992"/>
    <w:p>
      <w:pPr>
        <w:spacing w:after="0"/>
        <w:ind w:left="0"/>
        <w:jc w:val="both"/>
      </w:pPr>
      <w:r>
        <w:rPr>
          <w:rFonts w:ascii="Times New Roman"/>
          <w:b w:val="false"/>
          <w:i w:val="false"/>
          <w:color w:val="000000"/>
          <w:sz w:val="28"/>
        </w:rPr>
        <w:t>
      кинематика, электр және вакуум схемалары;</w:t>
      </w:r>
    </w:p>
    <w:bookmarkEnd w:id="7992"/>
    <w:bookmarkStart w:name="z8041" w:id="7993"/>
    <w:p>
      <w:pPr>
        <w:spacing w:after="0"/>
        <w:ind w:left="0"/>
        <w:jc w:val="both"/>
      </w:pPr>
      <w:r>
        <w:rPr>
          <w:rFonts w:ascii="Times New Roman"/>
          <w:b w:val="false"/>
          <w:i w:val="false"/>
          <w:color w:val="000000"/>
          <w:sz w:val="28"/>
        </w:rPr>
        <w:t>
      қызмет көрсетілетін жабдықты баптау және дәлдігін тексеру ережесі;</w:t>
      </w:r>
    </w:p>
    <w:bookmarkEnd w:id="7993"/>
    <w:bookmarkStart w:name="z8042" w:id="7994"/>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w:t>
      </w:r>
    </w:p>
    <w:bookmarkEnd w:id="7994"/>
    <w:bookmarkStart w:name="z8043" w:id="7995"/>
    <w:p>
      <w:pPr>
        <w:spacing w:after="0"/>
        <w:ind w:left="0"/>
        <w:jc w:val="both"/>
      </w:pPr>
      <w:r>
        <w:rPr>
          <w:rFonts w:ascii="Times New Roman"/>
          <w:b w:val="false"/>
          <w:i w:val="false"/>
          <w:color w:val="000000"/>
          <w:sz w:val="28"/>
        </w:rPr>
        <w:t>
      селен түзеткіш элементтерге арналған шақтамалар жүйесі.</w:t>
      </w:r>
    </w:p>
    <w:bookmarkEnd w:id="7995"/>
    <w:bookmarkStart w:name="z8044" w:id="7996"/>
    <w:p>
      <w:pPr>
        <w:spacing w:after="0"/>
        <w:ind w:left="0"/>
        <w:jc w:val="both"/>
      </w:pPr>
      <w:r>
        <w:rPr>
          <w:rFonts w:ascii="Times New Roman"/>
          <w:b w:val="false"/>
          <w:i w:val="false"/>
          <w:color w:val="000000"/>
          <w:sz w:val="28"/>
        </w:rPr>
        <w:t>
      Параграф 4. Аппаратшы, 5-разряд</w:t>
      </w:r>
    </w:p>
    <w:bookmarkEnd w:id="7996"/>
    <w:bookmarkStart w:name="z8045" w:id="7997"/>
    <w:p>
      <w:pPr>
        <w:spacing w:after="0"/>
        <w:ind w:left="0"/>
        <w:jc w:val="both"/>
      </w:pPr>
      <w:r>
        <w:rPr>
          <w:rFonts w:ascii="Times New Roman"/>
          <w:b w:val="false"/>
          <w:i w:val="false"/>
          <w:color w:val="000000"/>
          <w:sz w:val="28"/>
        </w:rPr>
        <w:t>
      881. Жұмыс сипаттамасы:</w:t>
      </w:r>
    </w:p>
    <w:bookmarkEnd w:id="7997"/>
    <w:bookmarkStart w:name="z8046" w:id="7998"/>
    <w:p>
      <w:pPr>
        <w:spacing w:after="0"/>
        <w:ind w:left="0"/>
        <w:jc w:val="both"/>
      </w:pPr>
      <w:r>
        <w:rPr>
          <w:rFonts w:ascii="Times New Roman"/>
          <w:b w:val="false"/>
          <w:i w:val="false"/>
          <w:color w:val="000000"/>
          <w:sz w:val="28"/>
        </w:rPr>
        <w:t>
      түзеткіш элементтердің дайындамаларына селен, висмут, кадмийді үздіксіз жағу процессін жүргізу;</w:t>
      </w:r>
    </w:p>
    <w:bookmarkEnd w:id="7998"/>
    <w:bookmarkStart w:name="z8047" w:id="7999"/>
    <w:p>
      <w:pPr>
        <w:spacing w:after="0"/>
        <w:ind w:left="0"/>
        <w:jc w:val="both"/>
      </w:pPr>
      <w:r>
        <w:rPr>
          <w:rFonts w:ascii="Times New Roman"/>
          <w:b w:val="false"/>
          <w:i w:val="false"/>
          <w:color w:val="000000"/>
          <w:sz w:val="28"/>
        </w:rPr>
        <w:t>
      түзеткіш элементтер өндірісінде әр түрлі жақпаларды үздіксіз жағуға арналған қоректендіргіш пульттер мен автомат желідегі басқа да тетіктердегі электронды термореттегіштерді баптау және реттеу;</w:t>
      </w:r>
    </w:p>
    <w:bookmarkEnd w:id="7999"/>
    <w:bookmarkStart w:name="z8048" w:id="8000"/>
    <w:p>
      <w:pPr>
        <w:spacing w:after="0"/>
        <w:ind w:left="0"/>
        <w:jc w:val="both"/>
      </w:pPr>
      <w:r>
        <w:rPr>
          <w:rFonts w:ascii="Times New Roman"/>
          <w:b w:val="false"/>
          <w:i w:val="false"/>
          <w:color w:val="000000"/>
          <w:sz w:val="28"/>
        </w:rPr>
        <w:t>
      вакуум аппараттары мен жоғары вольтті құрылғылардағы ақаулықтарды анықтау және жою.</w:t>
      </w:r>
    </w:p>
    <w:bookmarkEnd w:id="8000"/>
    <w:bookmarkStart w:name="z8049" w:id="8001"/>
    <w:p>
      <w:pPr>
        <w:spacing w:after="0"/>
        <w:ind w:left="0"/>
        <w:jc w:val="both"/>
      </w:pPr>
      <w:r>
        <w:rPr>
          <w:rFonts w:ascii="Times New Roman"/>
          <w:b w:val="false"/>
          <w:i w:val="false"/>
          <w:color w:val="000000"/>
          <w:sz w:val="28"/>
        </w:rPr>
        <w:t>
      882. Білуге тиіс:</w:t>
      </w:r>
    </w:p>
    <w:bookmarkEnd w:id="8001"/>
    <w:bookmarkStart w:name="z8050" w:id="8002"/>
    <w:p>
      <w:pPr>
        <w:spacing w:after="0"/>
        <w:ind w:left="0"/>
        <w:jc w:val="both"/>
      </w:pPr>
      <w:r>
        <w:rPr>
          <w:rFonts w:ascii="Times New Roman"/>
          <w:b w:val="false"/>
          <w:i w:val="false"/>
          <w:color w:val="000000"/>
          <w:sz w:val="28"/>
        </w:rPr>
        <w:t>
      кинематика, электр және вакуум схемалары және дайындамаларға селен, висмут, кадмийді үздіксіз жағудың вакуум және автомат тізбектердің дәлдігін тексеру тәсілдері;</w:t>
      </w:r>
    </w:p>
    <w:bookmarkEnd w:id="8002"/>
    <w:bookmarkStart w:name="z8051" w:id="8003"/>
    <w:p>
      <w:pPr>
        <w:spacing w:after="0"/>
        <w:ind w:left="0"/>
        <w:jc w:val="both"/>
      </w:pPr>
      <w:r>
        <w:rPr>
          <w:rFonts w:ascii="Times New Roman"/>
          <w:b w:val="false"/>
          <w:i w:val="false"/>
          <w:color w:val="000000"/>
          <w:sz w:val="28"/>
        </w:rPr>
        <w:t>
      вакуум аппараттарының ақаулықтарының себебі және оларды жою тәсілдері;</w:t>
      </w:r>
    </w:p>
    <w:bookmarkEnd w:id="8003"/>
    <w:bookmarkStart w:name="z8052" w:id="8004"/>
    <w:p>
      <w:pPr>
        <w:spacing w:after="0"/>
        <w:ind w:left="0"/>
        <w:jc w:val="both"/>
      </w:pPr>
      <w:r>
        <w:rPr>
          <w:rFonts w:ascii="Times New Roman"/>
          <w:b w:val="false"/>
          <w:i w:val="false"/>
          <w:color w:val="000000"/>
          <w:sz w:val="28"/>
        </w:rPr>
        <w:t>
      түзеткіш элементтерді қаптау процессінің режимін айқындау ережесі;</w:t>
      </w:r>
    </w:p>
    <w:bookmarkEnd w:id="8004"/>
    <w:bookmarkStart w:name="z8053" w:id="8005"/>
    <w:p>
      <w:pPr>
        <w:spacing w:after="0"/>
        <w:ind w:left="0"/>
        <w:jc w:val="both"/>
      </w:pPr>
      <w:r>
        <w:rPr>
          <w:rFonts w:ascii="Times New Roman"/>
          <w:b w:val="false"/>
          <w:i w:val="false"/>
          <w:color w:val="000000"/>
          <w:sz w:val="28"/>
        </w:rPr>
        <w:t>
      бақылау-өлшеу аспаптарын баптау және реттеу ережесі;</w:t>
      </w:r>
    </w:p>
    <w:bookmarkEnd w:id="8005"/>
    <w:bookmarkStart w:name="z8054" w:id="8006"/>
    <w:p>
      <w:pPr>
        <w:spacing w:after="0"/>
        <w:ind w:left="0"/>
        <w:jc w:val="both"/>
      </w:pPr>
      <w:r>
        <w:rPr>
          <w:rFonts w:ascii="Times New Roman"/>
          <w:b w:val="false"/>
          <w:i w:val="false"/>
          <w:color w:val="000000"/>
          <w:sz w:val="28"/>
        </w:rPr>
        <w:t>
      вакуум техникасы мен пленкалы жабынның физикасын қолдану негіздері.</w:t>
      </w:r>
    </w:p>
    <w:bookmarkEnd w:id="8006"/>
    <w:bookmarkStart w:name="z8055" w:id="8007"/>
    <w:p>
      <w:pPr>
        <w:spacing w:after="0"/>
        <w:ind w:left="0"/>
        <w:jc w:val="both"/>
      </w:pPr>
      <w:r>
        <w:rPr>
          <w:rFonts w:ascii="Times New Roman"/>
          <w:b w:val="false"/>
          <w:i w:val="false"/>
          <w:color w:val="000000"/>
          <w:sz w:val="28"/>
        </w:rPr>
        <w:t>
      Параграф 5. Аппаратшы, 6-разряд</w:t>
      </w:r>
    </w:p>
    <w:bookmarkEnd w:id="8007"/>
    <w:bookmarkStart w:name="z8056" w:id="8008"/>
    <w:p>
      <w:pPr>
        <w:spacing w:after="0"/>
        <w:ind w:left="0"/>
        <w:jc w:val="both"/>
      </w:pPr>
      <w:r>
        <w:rPr>
          <w:rFonts w:ascii="Times New Roman"/>
          <w:b w:val="false"/>
          <w:i w:val="false"/>
          <w:color w:val="000000"/>
          <w:sz w:val="28"/>
        </w:rPr>
        <w:t>
      883. Жұмыс сипаттамасы:</w:t>
      </w:r>
    </w:p>
    <w:bookmarkEnd w:id="8008"/>
    <w:bookmarkStart w:name="z8057" w:id="8009"/>
    <w:p>
      <w:pPr>
        <w:spacing w:after="0"/>
        <w:ind w:left="0"/>
        <w:jc w:val="both"/>
      </w:pPr>
      <w:r>
        <w:rPr>
          <w:rFonts w:ascii="Times New Roman"/>
          <w:b w:val="false"/>
          <w:i w:val="false"/>
          <w:color w:val="000000"/>
          <w:sz w:val="28"/>
        </w:rPr>
        <w:t>
      селен түзеткіш элементтерінің дайындамаларына селен, висмут, теллур, кадмий, таллийді көп қозғалтқышты синхронды және автоматты жетегі бар, қысым деңгейлестіргіш типті агрегаттардың автомат тізбектерінде үздіксіз жағу процессін жүргізу.</w:t>
      </w:r>
    </w:p>
    <w:bookmarkEnd w:id="8009"/>
    <w:bookmarkStart w:name="z8058" w:id="8010"/>
    <w:p>
      <w:pPr>
        <w:spacing w:after="0"/>
        <w:ind w:left="0"/>
        <w:jc w:val="both"/>
      </w:pPr>
      <w:r>
        <w:rPr>
          <w:rFonts w:ascii="Times New Roman"/>
          <w:b w:val="false"/>
          <w:i w:val="false"/>
          <w:color w:val="000000"/>
          <w:sz w:val="28"/>
        </w:rPr>
        <w:t>
      қоректендіргіш пульттердегі электронды термореттегіштерді баптау және реттеу.</w:t>
      </w:r>
    </w:p>
    <w:bookmarkEnd w:id="8010"/>
    <w:bookmarkStart w:name="z8059" w:id="8011"/>
    <w:p>
      <w:pPr>
        <w:spacing w:after="0"/>
        <w:ind w:left="0"/>
        <w:jc w:val="both"/>
      </w:pPr>
      <w:r>
        <w:rPr>
          <w:rFonts w:ascii="Times New Roman"/>
          <w:b w:val="false"/>
          <w:i w:val="false"/>
          <w:color w:val="000000"/>
          <w:sz w:val="28"/>
        </w:rPr>
        <w:t>
      автомат тізбектерді басқару пульті арқылы баптау және басқару.</w:t>
      </w:r>
    </w:p>
    <w:bookmarkEnd w:id="8011"/>
    <w:bookmarkStart w:name="z8060" w:id="8012"/>
    <w:p>
      <w:pPr>
        <w:spacing w:after="0"/>
        <w:ind w:left="0"/>
        <w:jc w:val="both"/>
      </w:pPr>
      <w:r>
        <w:rPr>
          <w:rFonts w:ascii="Times New Roman"/>
          <w:b w:val="false"/>
          <w:i w:val="false"/>
          <w:color w:val="000000"/>
          <w:sz w:val="28"/>
        </w:rPr>
        <w:t>
      үздіксіз қаптайтын автомат тізбектің жекелеген тораптары мен тетіктерін баптау.</w:t>
      </w:r>
    </w:p>
    <w:bookmarkEnd w:id="8012"/>
    <w:bookmarkStart w:name="z8061" w:id="8013"/>
    <w:p>
      <w:pPr>
        <w:spacing w:after="0"/>
        <w:ind w:left="0"/>
        <w:jc w:val="both"/>
      </w:pPr>
      <w:r>
        <w:rPr>
          <w:rFonts w:ascii="Times New Roman"/>
          <w:b w:val="false"/>
          <w:i w:val="false"/>
          <w:color w:val="000000"/>
          <w:sz w:val="28"/>
        </w:rPr>
        <w:t>
      түзеткіш элементтер өндірісінде пленка қабаттардың қалыңдығын реттеу.</w:t>
      </w:r>
    </w:p>
    <w:bookmarkEnd w:id="8013"/>
    <w:bookmarkStart w:name="z8062" w:id="8014"/>
    <w:p>
      <w:pPr>
        <w:spacing w:after="0"/>
        <w:ind w:left="0"/>
        <w:jc w:val="both"/>
      </w:pPr>
      <w:r>
        <w:rPr>
          <w:rFonts w:ascii="Times New Roman"/>
          <w:b w:val="false"/>
          <w:i w:val="false"/>
          <w:color w:val="000000"/>
          <w:sz w:val="28"/>
        </w:rPr>
        <w:t>
      884. Білуге тиіс:</w:t>
      </w:r>
    </w:p>
    <w:bookmarkEnd w:id="8014"/>
    <w:bookmarkStart w:name="z8063" w:id="8015"/>
    <w:p>
      <w:pPr>
        <w:spacing w:after="0"/>
        <w:ind w:left="0"/>
        <w:jc w:val="both"/>
      </w:pPr>
      <w:r>
        <w:rPr>
          <w:rFonts w:ascii="Times New Roman"/>
          <w:b w:val="false"/>
          <w:i w:val="false"/>
          <w:color w:val="000000"/>
          <w:sz w:val="28"/>
        </w:rPr>
        <w:t xml:space="preserve">
      синхронды және автоматты жетегі бар, лекті </w:t>
      </w:r>
      <w:r>
        <w:rPr>
          <w:rFonts w:ascii="Times New Roman"/>
          <w:b w:val="false"/>
          <w:i w:val="false"/>
          <w:color w:val="000000"/>
          <w:sz w:val="28"/>
        </w:rPr>
        <w:t xml:space="preserve"> </w:t>
      </w:r>
      <w:r>
        <w:rPr>
          <w:rFonts w:ascii="Times New Roman"/>
          <w:b w:val="false"/>
          <w:i w:val="false"/>
          <w:color w:val="000000"/>
          <w:sz w:val="28"/>
        </w:rPr>
        <w:t xml:space="preserve"> көп шпиндельді тізбектердің кинематикасы, электр және вакуум схемалары;</w:t>
      </w:r>
    </w:p>
    <w:bookmarkEnd w:id="8015"/>
    <w:bookmarkStart w:name="z8066" w:id="8016"/>
    <w:p>
      <w:pPr>
        <w:spacing w:after="0"/>
        <w:ind w:left="0"/>
        <w:jc w:val="both"/>
      </w:pPr>
      <w:r>
        <w:rPr>
          <w:rFonts w:ascii="Times New Roman"/>
          <w:b w:val="false"/>
          <w:i w:val="false"/>
          <w:color w:val="000000"/>
          <w:sz w:val="28"/>
        </w:rPr>
        <w:t>
      электрониканы қолдана отырып, күрделі электр схемаларды шығару, баптау және реттеу әдістері;</w:t>
      </w:r>
    </w:p>
    <w:bookmarkEnd w:id="8016"/>
    <w:bookmarkStart w:name="z8067" w:id="8017"/>
    <w:p>
      <w:pPr>
        <w:spacing w:after="0"/>
        <w:ind w:left="0"/>
        <w:jc w:val="both"/>
      </w:pPr>
      <w:r>
        <w:rPr>
          <w:rFonts w:ascii="Times New Roman"/>
          <w:b w:val="false"/>
          <w:i w:val="false"/>
          <w:color w:val="000000"/>
          <w:sz w:val="28"/>
        </w:rPr>
        <w:t>
      автоматты қашықтықтан басқарудың электр схемалары;</w:t>
      </w:r>
    </w:p>
    <w:bookmarkEnd w:id="8017"/>
    <w:bookmarkStart w:name="z8068" w:id="8018"/>
    <w:p>
      <w:pPr>
        <w:spacing w:after="0"/>
        <w:ind w:left="0"/>
        <w:jc w:val="both"/>
      </w:pPr>
      <w:r>
        <w:rPr>
          <w:rFonts w:ascii="Times New Roman"/>
          <w:b w:val="false"/>
          <w:i w:val="false"/>
          <w:color w:val="000000"/>
          <w:sz w:val="28"/>
        </w:rPr>
        <w:t>
      жеке жұмыс режимінде (автоматты және қол) күрделі басқару схемалары бар электр жетектері;</w:t>
      </w:r>
    </w:p>
    <w:bookmarkEnd w:id="8018"/>
    <w:bookmarkStart w:name="z8069" w:id="8019"/>
    <w:p>
      <w:pPr>
        <w:spacing w:after="0"/>
        <w:ind w:left="0"/>
        <w:jc w:val="both"/>
      </w:pPr>
      <w:r>
        <w:rPr>
          <w:rFonts w:ascii="Times New Roman"/>
          <w:b w:val="false"/>
          <w:i w:val="false"/>
          <w:color w:val="000000"/>
          <w:sz w:val="28"/>
        </w:rPr>
        <w:t>
      түзеткіш элементтерді қаптау процессін жүргізудің режимін айқындау тәртібі;</w:t>
      </w:r>
    </w:p>
    <w:bookmarkEnd w:id="8019"/>
    <w:bookmarkStart w:name="z8070" w:id="8020"/>
    <w:p>
      <w:pPr>
        <w:spacing w:after="0"/>
        <w:ind w:left="0"/>
        <w:jc w:val="both"/>
      </w:pPr>
      <w:r>
        <w:rPr>
          <w:rFonts w:ascii="Times New Roman"/>
          <w:b w:val="false"/>
          <w:i w:val="false"/>
          <w:color w:val="000000"/>
          <w:sz w:val="28"/>
        </w:rPr>
        <w:t>
      бақылау-өлшеу құралдарын баптау және реттеу ережесі;</w:t>
      </w:r>
    </w:p>
    <w:bookmarkEnd w:id="8020"/>
    <w:bookmarkStart w:name="z8071" w:id="8021"/>
    <w:p>
      <w:pPr>
        <w:spacing w:after="0"/>
        <w:ind w:left="0"/>
        <w:jc w:val="both"/>
      </w:pPr>
      <w:r>
        <w:rPr>
          <w:rFonts w:ascii="Times New Roman"/>
          <w:b w:val="false"/>
          <w:i w:val="false"/>
          <w:color w:val="000000"/>
          <w:sz w:val="28"/>
        </w:rPr>
        <w:t>
      вакуумды техниканың қолданылу негіздері;</w:t>
      </w:r>
    </w:p>
    <w:bookmarkEnd w:id="8021"/>
    <w:bookmarkStart w:name="z8072" w:id="8022"/>
    <w:p>
      <w:pPr>
        <w:spacing w:after="0"/>
        <w:ind w:left="0"/>
        <w:jc w:val="both"/>
      </w:pPr>
      <w:r>
        <w:rPr>
          <w:rFonts w:ascii="Times New Roman"/>
          <w:b w:val="false"/>
          <w:i w:val="false"/>
          <w:color w:val="000000"/>
          <w:sz w:val="28"/>
        </w:rPr>
        <w:t>
      жартылай өткізгіштер физикасы теориясының негіздері;</w:t>
      </w:r>
    </w:p>
    <w:bookmarkEnd w:id="8022"/>
    <w:bookmarkStart w:name="z8073" w:id="8023"/>
    <w:p>
      <w:pPr>
        <w:spacing w:after="0"/>
        <w:ind w:left="0"/>
        <w:jc w:val="both"/>
      </w:pPr>
      <w:r>
        <w:rPr>
          <w:rFonts w:ascii="Times New Roman"/>
          <w:b w:val="false"/>
          <w:i w:val="false"/>
          <w:color w:val="000000"/>
          <w:sz w:val="28"/>
        </w:rPr>
        <w:t>
      селен түзеткіштер өндірісіндегі материалдардың химиялық қасиеттері.</w:t>
      </w:r>
    </w:p>
    <w:bookmarkEnd w:id="8023"/>
    <w:bookmarkStart w:name="z8074" w:id="8024"/>
    <w:p>
      <w:pPr>
        <w:spacing w:after="0"/>
        <w:ind w:left="0"/>
        <w:jc w:val="both"/>
      </w:pPr>
      <w:r>
        <w:rPr>
          <w:rFonts w:ascii="Times New Roman"/>
          <w:b w:val="false"/>
          <w:i w:val="false"/>
          <w:color w:val="000000"/>
          <w:sz w:val="28"/>
        </w:rPr>
        <w:t>
      84. Селенді қалпына келтіру жөніндегі аппаратшы</w:t>
      </w:r>
    </w:p>
    <w:bookmarkEnd w:id="8024"/>
    <w:bookmarkStart w:name="z8075" w:id="8025"/>
    <w:p>
      <w:pPr>
        <w:spacing w:after="0"/>
        <w:ind w:left="0"/>
        <w:jc w:val="both"/>
      </w:pPr>
      <w:r>
        <w:rPr>
          <w:rFonts w:ascii="Times New Roman"/>
          <w:b w:val="false"/>
          <w:i w:val="false"/>
          <w:color w:val="000000"/>
          <w:sz w:val="28"/>
        </w:rPr>
        <w:t>
      Параграф 1. Селенді қалпына келтіру жөніндегі аппаратшы, 2-разряд</w:t>
      </w:r>
    </w:p>
    <w:bookmarkEnd w:id="8025"/>
    <w:bookmarkStart w:name="z8076" w:id="8026"/>
    <w:p>
      <w:pPr>
        <w:spacing w:after="0"/>
        <w:ind w:left="0"/>
        <w:jc w:val="both"/>
      </w:pPr>
      <w:r>
        <w:rPr>
          <w:rFonts w:ascii="Times New Roman"/>
          <w:b w:val="false"/>
          <w:i w:val="false"/>
          <w:color w:val="000000"/>
          <w:sz w:val="28"/>
        </w:rPr>
        <w:t>
      885. Жұмыс сипаттамасы:</w:t>
      </w:r>
    </w:p>
    <w:bookmarkEnd w:id="8026"/>
    <w:bookmarkStart w:name="z8077" w:id="8027"/>
    <w:p>
      <w:pPr>
        <w:spacing w:after="0"/>
        <w:ind w:left="0"/>
        <w:jc w:val="both"/>
      </w:pPr>
      <w:r>
        <w:rPr>
          <w:rFonts w:ascii="Times New Roman"/>
          <w:b w:val="false"/>
          <w:i w:val="false"/>
          <w:color w:val="000000"/>
          <w:sz w:val="28"/>
        </w:rPr>
        <w:t>
      селенді балқытушы аппараттарда балқыту процессін жүргізу;</w:t>
      </w:r>
    </w:p>
    <w:bookmarkEnd w:id="8027"/>
    <w:bookmarkStart w:name="z8078" w:id="8028"/>
    <w:p>
      <w:pPr>
        <w:spacing w:after="0"/>
        <w:ind w:left="0"/>
        <w:jc w:val="both"/>
      </w:pPr>
      <w:r>
        <w:rPr>
          <w:rFonts w:ascii="Times New Roman"/>
          <w:b w:val="false"/>
          <w:i w:val="false"/>
          <w:color w:val="000000"/>
          <w:sz w:val="28"/>
        </w:rPr>
        <w:t>
      селені бар қалыптарды дайындау және бөлшектеу, айдау аппараттарын тазалау;</w:t>
      </w:r>
    </w:p>
    <w:bookmarkEnd w:id="8028"/>
    <w:bookmarkStart w:name="z8079" w:id="8029"/>
    <w:p>
      <w:pPr>
        <w:spacing w:after="0"/>
        <w:ind w:left="0"/>
        <w:jc w:val="both"/>
      </w:pPr>
      <w:r>
        <w:rPr>
          <w:rFonts w:ascii="Times New Roman"/>
          <w:b w:val="false"/>
          <w:i w:val="false"/>
          <w:color w:val="000000"/>
          <w:sz w:val="28"/>
        </w:rPr>
        <w:t xml:space="preserve">
      реакциялық астауда селенді қалдықтардан алу процессін жүргізу; </w:t>
      </w:r>
    </w:p>
    <w:bookmarkEnd w:id="8029"/>
    <w:bookmarkStart w:name="z8080" w:id="8030"/>
    <w:p>
      <w:pPr>
        <w:spacing w:after="0"/>
        <w:ind w:left="0"/>
        <w:jc w:val="both"/>
      </w:pPr>
      <w:r>
        <w:rPr>
          <w:rFonts w:ascii="Times New Roman"/>
          <w:b w:val="false"/>
          <w:i w:val="false"/>
          <w:color w:val="000000"/>
          <w:sz w:val="28"/>
        </w:rPr>
        <w:t>
      бақылау орындарынан сынамаларды құрамында селеннің болуын анықтау үшін іріктеу.</w:t>
      </w:r>
    </w:p>
    <w:bookmarkEnd w:id="8030"/>
    <w:bookmarkStart w:name="z8081" w:id="8031"/>
    <w:p>
      <w:pPr>
        <w:spacing w:after="0"/>
        <w:ind w:left="0"/>
        <w:jc w:val="both"/>
      </w:pPr>
      <w:r>
        <w:rPr>
          <w:rFonts w:ascii="Times New Roman"/>
          <w:b w:val="false"/>
          <w:i w:val="false"/>
          <w:color w:val="000000"/>
          <w:sz w:val="28"/>
        </w:rPr>
        <w:t>
      886. Білуге тиіс:</w:t>
      </w:r>
    </w:p>
    <w:bookmarkEnd w:id="8031"/>
    <w:bookmarkStart w:name="z8082" w:id="8032"/>
    <w:p>
      <w:pPr>
        <w:spacing w:after="0"/>
        <w:ind w:left="0"/>
        <w:jc w:val="both"/>
      </w:pPr>
      <w:r>
        <w:rPr>
          <w:rFonts w:ascii="Times New Roman"/>
          <w:b w:val="false"/>
          <w:i w:val="false"/>
          <w:color w:val="000000"/>
          <w:sz w:val="28"/>
        </w:rPr>
        <w:t>
      балқытушы аппараттардың маңызды бөлшектерінің атауы мен мақсаты және жұмыс қағидасы;</w:t>
      </w:r>
    </w:p>
    <w:bookmarkEnd w:id="8032"/>
    <w:bookmarkStart w:name="z8083" w:id="8033"/>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8033"/>
    <w:bookmarkStart w:name="z8084" w:id="8034"/>
    <w:p>
      <w:pPr>
        <w:spacing w:after="0"/>
        <w:ind w:left="0"/>
        <w:jc w:val="both"/>
      </w:pPr>
      <w:r>
        <w:rPr>
          <w:rFonts w:ascii="Times New Roman"/>
          <w:b w:val="false"/>
          <w:i w:val="false"/>
          <w:color w:val="000000"/>
          <w:sz w:val="28"/>
        </w:rPr>
        <w:t>
      селен, натрий сульфаты, күкірт қышқылының негізгі физикалық-химиялық қасиеттері және оларды сақтау ережесі.</w:t>
      </w:r>
    </w:p>
    <w:bookmarkEnd w:id="8034"/>
    <w:bookmarkStart w:name="z8085" w:id="8035"/>
    <w:p>
      <w:pPr>
        <w:spacing w:after="0"/>
        <w:ind w:left="0"/>
        <w:jc w:val="both"/>
      </w:pPr>
      <w:r>
        <w:rPr>
          <w:rFonts w:ascii="Times New Roman"/>
          <w:b w:val="false"/>
          <w:i w:val="false"/>
          <w:color w:val="000000"/>
          <w:sz w:val="28"/>
        </w:rPr>
        <w:t>
      Параграф 2. Селенді қалпына келтіру жөніндегі аппаратшы, 3-разряд</w:t>
      </w:r>
    </w:p>
    <w:bookmarkEnd w:id="8035"/>
    <w:bookmarkStart w:name="z8086" w:id="8036"/>
    <w:p>
      <w:pPr>
        <w:spacing w:after="0"/>
        <w:ind w:left="0"/>
        <w:jc w:val="both"/>
      </w:pPr>
      <w:r>
        <w:rPr>
          <w:rFonts w:ascii="Times New Roman"/>
          <w:b w:val="false"/>
          <w:i w:val="false"/>
          <w:color w:val="000000"/>
          <w:sz w:val="28"/>
        </w:rPr>
        <w:t>
      887. Жұмыс сипаттамасы:</w:t>
      </w:r>
    </w:p>
    <w:bookmarkEnd w:id="8036"/>
    <w:bookmarkStart w:name="z8087" w:id="8037"/>
    <w:p>
      <w:pPr>
        <w:spacing w:after="0"/>
        <w:ind w:left="0"/>
        <w:jc w:val="both"/>
      </w:pPr>
      <w:r>
        <w:rPr>
          <w:rFonts w:ascii="Times New Roman"/>
          <w:b w:val="false"/>
          <w:i w:val="false"/>
          <w:color w:val="000000"/>
          <w:sz w:val="28"/>
        </w:rPr>
        <w:t>
      селенді вакуумдық қалпына келтіру, екінші сортты грат селенді реакторда еріту, селенді молекулярлық тазалау құрылғысында тазалау процессін жүргізу;</w:t>
      </w:r>
    </w:p>
    <w:bookmarkEnd w:id="8037"/>
    <w:bookmarkStart w:name="z8088" w:id="8038"/>
    <w:p>
      <w:pPr>
        <w:spacing w:after="0"/>
        <w:ind w:left="0"/>
        <w:jc w:val="both"/>
      </w:pPr>
      <w:r>
        <w:rPr>
          <w:rFonts w:ascii="Times New Roman"/>
          <w:b w:val="false"/>
          <w:i w:val="false"/>
          <w:color w:val="000000"/>
          <w:sz w:val="28"/>
        </w:rPr>
        <w:t>
      тұндырылған селенді кристаллизатор мен бейтараптандырғыштан алу.</w:t>
      </w:r>
    </w:p>
    <w:bookmarkEnd w:id="8038"/>
    <w:bookmarkStart w:name="z8089" w:id="8039"/>
    <w:p>
      <w:pPr>
        <w:spacing w:after="0"/>
        <w:ind w:left="0"/>
        <w:jc w:val="both"/>
      </w:pPr>
      <w:r>
        <w:rPr>
          <w:rFonts w:ascii="Times New Roman"/>
          <w:b w:val="false"/>
          <w:i w:val="false"/>
          <w:color w:val="000000"/>
          <w:sz w:val="28"/>
        </w:rPr>
        <w:t>
      888. Білуге тиіс:</w:t>
      </w:r>
    </w:p>
    <w:bookmarkEnd w:id="8039"/>
    <w:bookmarkStart w:name="z8090" w:id="8040"/>
    <w:p>
      <w:pPr>
        <w:spacing w:after="0"/>
        <w:ind w:left="0"/>
        <w:jc w:val="both"/>
      </w:pPr>
      <w:r>
        <w:rPr>
          <w:rFonts w:ascii="Times New Roman"/>
          <w:b w:val="false"/>
          <w:i w:val="false"/>
          <w:color w:val="000000"/>
          <w:sz w:val="28"/>
        </w:rPr>
        <w:t>
      селенді айдауға арналған аппараттың, реакциялық астауларды реактордың және селен мен басқа да жартылай өткізгіш материалдарды тазалау жөніндегі аппараттардың құрылысы және баптау тәсілдері;</w:t>
      </w:r>
    </w:p>
    <w:bookmarkEnd w:id="8040"/>
    <w:bookmarkStart w:name="z8091" w:id="8041"/>
    <w:p>
      <w:pPr>
        <w:spacing w:after="0"/>
        <w:ind w:left="0"/>
        <w:jc w:val="both"/>
      </w:pPr>
      <w:r>
        <w:rPr>
          <w:rFonts w:ascii="Times New Roman"/>
          <w:b w:val="false"/>
          <w:i w:val="false"/>
          <w:color w:val="000000"/>
          <w:sz w:val="28"/>
        </w:rPr>
        <w:t>
      қалпына келтірілген селеннің сапасын айқындау тәсілдері;</w:t>
      </w:r>
    </w:p>
    <w:bookmarkEnd w:id="8041"/>
    <w:bookmarkStart w:name="z8092" w:id="8042"/>
    <w:p>
      <w:pPr>
        <w:spacing w:after="0"/>
        <w:ind w:left="0"/>
        <w:jc w:val="both"/>
      </w:pPr>
      <w:r>
        <w:rPr>
          <w:rFonts w:ascii="Times New Roman"/>
          <w:b w:val="false"/>
          <w:i w:val="false"/>
          <w:color w:val="000000"/>
          <w:sz w:val="28"/>
        </w:rPr>
        <w:t>
      каустика содасының, күкірт қышқылының, натрий бисульфатының, күкірт қышқыл газының, пергидрольдің қасиеттері;</w:t>
      </w:r>
    </w:p>
    <w:bookmarkEnd w:id="8042"/>
    <w:bookmarkStart w:name="z8093" w:id="8043"/>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8043"/>
    <w:bookmarkStart w:name="z8094" w:id="8044"/>
    <w:p>
      <w:pPr>
        <w:spacing w:after="0"/>
        <w:ind w:left="0"/>
        <w:jc w:val="both"/>
      </w:pPr>
      <w:r>
        <w:rPr>
          <w:rFonts w:ascii="Times New Roman"/>
          <w:b w:val="false"/>
          <w:i w:val="false"/>
          <w:color w:val="000000"/>
          <w:sz w:val="28"/>
        </w:rPr>
        <w:t>
      Параграф 3. Селенді қалпына келтіру жөніндегі аппаратшы, 4-разряд</w:t>
      </w:r>
    </w:p>
    <w:bookmarkEnd w:id="8044"/>
    <w:bookmarkStart w:name="z8095" w:id="8045"/>
    <w:p>
      <w:pPr>
        <w:spacing w:after="0"/>
        <w:ind w:left="0"/>
        <w:jc w:val="both"/>
      </w:pPr>
      <w:r>
        <w:rPr>
          <w:rFonts w:ascii="Times New Roman"/>
          <w:b w:val="false"/>
          <w:i w:val="false"/>
          <w:color w:val="000000"/>
          <w:sz w:val="28"/>
        </w:rPr>
        <w:t>
      889. Жұмыс сипаттамасы:</w:t>
      </w:r>
    </w:p>
    <w:bookmarkEnd w:id="8045"/>
    <w:bookmarkStart w:name="z8096" w:id="8046"/>
    <w:p>
      <w:pPr>
        <w:spacing w:after="0"/>
        <w:ind w:left="0"/>
        <w:jc w:val="both"/>
      </w:pPr>
      <w:r>
        <w:rPr>
          <w:rFonts w:ascii="Times New Roman"/>
          <w:b w:val="false"/>
          <w:i w:val="false"/>
          <w:color w:val="000000"/>
          <w:sz w:val="28"/>
        </w:rPr>
        <w:t>
      селен мен басқа да жартылай өткізгіш материалдарды жоғары вакуум аппараттарында тазалау үшін іріктеу;</w:t>
      </w:r>
    </w:p>
    <w:bookmarkEnd w:id="8046"/>
    <w:bookmarkStart w:name="z8097" w:id="8047"/>
    <w:p>
      <w:pPr>
        <w:spacing w:after="0"/>
        <w:ind w:left="0"/>
        <w:jc w:val="both"/>
      </w:pPr>
      <w:r>
        <w:rPr>
          <w:rFonts w:ascii="Times New Roman"/>
          <w:b w:val="false"/>
          <w:i w:val="false"/>
          <w:color w:val="000000"/>
          <w:sz w:val="28"/>
        </w:rPr>
        <w:t>
      қоректендіргіш пульттердегі электр термореттегіштерді баптау және реттеу;</w:t>
      </w:r>
    </w:p>
    <w:bookmarkEnd w:id="8047"/>
    <w:bookmarkStart w:name="z8098" w:id="8048"/>
    <w:p>
      <w:pPr>
        <w:spacing w:after="0"/>
        <w:ind w:left="0"/>
        <w:jc w:val="both"/>
      </w:pPr>
      <w:r>
        <w:rPr>
          <w:rFonts w:ascii="Times New Roman"/>
          <w:b w:val="false"/>
          <w:i w:val="false"/>
          <w:color w:val="000000"/>
          <w:sz w:val="28"/>
        </w:rPr>
        <w:t>
      жоғары вакуум аппараттарындағы ақаулықтардың себептерін айқындау және оларды жою.</w:t>
      </w:r>
    </w:p>
    <w:bookmarkEnd w:id="8048"/>
    <w:bookmarkStart w:name="z8099" w:id="8049"/>
    <w:p>
      <w:pPr>
        <w:spacing w:after="0"/>
        <w:ind w:left="0"/>
        <w:jc w:val="both"/>
      </w:pPr>
      <w:r>
        <w:rPr>
          <w:rFonts w:ascii="Times New Roman"/>
          <w:b w:val="false"/>
          <w:i w:val="false"/>
          <w:color w:val="000000"/>
          <w:sz w:val="28"/>
        </w:rPr>
        <w:t>
      890. Білуге тиіс:</w:t>
      </w:r>
    </w:p>
    <w:bookmarkEnd w:id="8049"/>
    <w:bookmarkStart w:name="z8100" w:id="8050"/>
    <w:p>
      <w:pPr>
        <w:spacing w:after="0"/>
        <w:ind w:left="0"/>
        <w:jc w:val="both"/>
      </w:pPr>
      <w:r>
        <w:rPr>
          <w:rFonts w:ascii="Times New Roman"/>
          <w:b w:val="false"/>
          <w:i w:val="false"/>
          <w:color w:val="000000"/>
          <w:sz w:val="28"/>
        </w:rPr>
        <w:t>
      жартылай өткізгіш материалдарды тазалауға арналған әр түрлі модельді вакуум аппараттарының құрылысы;</w:t>
      </w:r>
    </w:p>
    <w:bookmarkEnd w:id="8050"/>
    <w:bookmarkStart w:name="z8101" w:id="8051"/>
    <w:p>
      <w:pPr>
        <w:spacing w:after="0"/>
        <w:ind w:left="0"/>
        <w:jc w:val="both"/>
      </w:pPr>
      <w:r>
        <w:rPr>
          <w:rFonts w:ascii="Times New Roman"/>
          <w:b w:val="false"/>
          <w:i w:val="false"/>
          <w:color w:val="000000"/>
          <w:sz w:val="28"/>
        </w:rPr>
        <w:t>
      электр және вакуум схемасы;</w:t>
      </w:r>
    </w:p>
    <w:bookmarkEnd w:id="8051"/>
    <w:bookmarkStart w:name="z8102" w:id="8052"/>
    <w:p>
      <w:pPr>
        <w:spacing w:after="0"/>
        <w:ind w:left="0"/>
        <w:jc w:val="both"/>
      </w:pPr>
      <w:r>
        <w:rPr>
          <w:rFonts w:ascii="Times New Roman"/>
          <w:b w:val="false"/>
          <w:i w:val="false"/>
          <w:color w:val="000000"/>
          <w:sz w:val="28"/>
        </w:rPr>
        <w:t>
      қызмет көрсетілетін жабдықты баптау және дәлдігін тексеру ережесі;</w:t>
      </w:r>
    </w:p>
    <w:bookmarkEnd w:id="8052"/>
    <w:bookmarkStart w:name="z8103" w:id="8053"/>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8053"/>
    <w:bookmarkStart w:name="z8104" w:id="8054"/>
    <w:p>
      <w:pPr>
        <w:spacing w:after="0"/>
        <w:ind w:left="0"/>
        <w:jc w:val="both"/>
      </w:pPr>
      <w:r>
        <w:rPr>
          <w:rFonts w:ascii="Times New Roman"/>
          <w:b w:val="false"/>
          <w:i w:val="false"/>
          <w:color w:val="000000"/>
          <w:sz w:val="28"/>
        </w:rPr>
        <w:t xml:space="preserve">
      аппараттар ақаулықтарының себептері және оларды жою тәсілдері; </w:t>
      </w:r>
    </w:p>
    <w:bookmarkEnd w:id="8054"/>
    <w:bookmarkStart w:name="z8105" w:id="8055"/>
    <w:p>
      <w:pPr>
        <w:spacing w:after="0"/>
        <w:ind w:left="0"/>
        <w:jc w:val="both"/>
      </w:pPr>
      <w:r>
        <w:rPr>
          <w:rFonts w:ascii="Times New Roman"/>
          <w:b w:val="false"/>
          <w:i w:val="false"/>
          <w:color w:val="000000"/>
          <w:sz w:val="28"/>
        </w:rPr>
        <w:t>
      тазартылған селен мен басқа да жартылай өткізгіш материалдардың сапасын айқындау тәсілдері.</w:t>
      </w:r>
    </w:p>
    <w:bookmarkEnd w:id="8055"/>
    <w:bookmarkStart w:name="z8106" w:id="8056"/>
    <w:p>
      <w:pPr>
        <w:spacing w:after="0"/>
        <w:ind w:left="0"/>
        <w:jc w:val="both"/>
      </w:pPr>
      <w:r>
        <w:rPr>
          <w:rFonts w:ascii="Times New Roman"/>
          <w:b w:val="false"/>
          <w:i w:val="false"/>
          <w:color w:val="000000"/>
          <w:sz w:val="28"/>
        </w:rPr>
        <w:t>
      85. Күкіртті қалпына келтіру жөніндегі аппаратшы</w:t>
      </w:r>
    </w:p>
    <w:bookmarkEnd w:id="8056"/>
    <w:bookmarkStart w:name="z8107" w:id="8057"/>
    <w:p>
      <w:pPr>
        <w:spacing w:after="0"/>
        <w:ind w:left="0"/>
        <w:jc w:val="both"/>
      </w:pPr>
      <w:r>
        <w:rPr>
          <w:rFonts w:ascii="Times New Roman"/>
          <w:b w:val="false"/>
          <w:i w:val="false"/>
          <w:color w:val="000000"/>
          <w:sz w:val="28"/>
        </w:rPr>
        <w:t>
      Параграф 1. Күкіртті қалпына келтіру жөніндегі аппаратшы, 2-разряд</w:t>
      </w:r>
    </w:p>
    <w:bookmarkEnd w:id="8057"/>
    <w:bookmarkStart w:name="z8108" w:id="8058"/>
    <w:p>
      <w:pPr>
        <w:spacing w:after="0"/>
        <w:ind w:left="0"/>
        <w:jc w:val="both"/>
      </w:pPr>
      <w:r>
        <w:rPr>
          <w:rFonts w:ascii="Times New Roman"/>
          <w:b w:val="false"/>
          <w:i w:val="false"/>
          <w:color w:val="000000"/>
          <w:sz w:val="28"/>
        </w:rPr>
        <w:t>
      891. Жұмыс сипаттамасы:</w:t>
      </w:r>
    </w:p>
    <w:bookmarkEnd w:id="8058"/>
    <w:bookmarkStart w:name="z8109" w:id="8059"/>
    <w:p>
      <w:pPr>
        <w:spacing w:after="0"/>
        <w:ind w:left="0"/>
        <w:jc w:val="both"/>
      </w:pPr>
      <w:r>
        <w:rPr>
          <w:rFonts w:ascii="Times New Roman"/>
          <w:b w:val="false"/>
          <w:i w:val="false"/>
          <w:color w:val="000000"/>
          <w:sz w:val="28"/>
        </w:rPr>
        <w:t>
      өңделген күкіртті тазалау және қалпына келтіру процессін жүргізу;</w:t>
      </w:r>
    </w:p>
    <w:bookmarkEnd w:id="8059"/>
    <w:bookmarkStart w:name="z8110" w:id="8060"/>
    <w:p>
      <w:pPr>
        <w:spacing w:after="0"/>
        <w:ind w:left="0"/>
        <w:jc w:val="both"/>
      </w:pPr>
      <w:r>
        <w:rPr>
          <w:rFonts w:ascii="Times New Roman"/>
          <w:b w:val="false"/>
          <w:i w:val="false"/>
          <w:color w:val="000000"/>
          <w:sz w:val="28"/>
        </w:rPr>
        <w:t>
      күкіртті айдау аппаратына салу;</w:t>
      </w:r>
    </w:p>
    <w:bookmarkEnd w:id="8060"/>
    <w:bookmarkStart w:name="z8111" w:id="8061"/>
    <w:p>
      <w:pPr>
        <w:spacing w:after="0"/>
        <w:ind w:left="0"/>
        <w:jc w:val="both"/>
      </w:pPr>
      <w:r>
        <w:rPr>
          <w:rFonts w:ascii="Times New Roman"/>
          <w:b w:val="false"/>
          <w:i w:val="false"/>
          <w:color w:val="000000"/>
          <w:sz w:val="28"/>
        </w:rPr>
        <w:t>
      таза күкіртті жуу және кептіру;</w:t>
      </w:r>
    </w:p>
    <w:bookmarkEnd w:id="8061"/>
    <w:bookmarkStart w:name="z8112" w:id="8062"/>
    <w:p>
      <w:pPr>
        <w:spacing w:after="0"/>
        <w:ind w:left="0"/>
        <w:jc w:val="both"/>
      </w:pPr>
      <w:r>
        <w:rPr>
          <w:rFonts w:ascii="Times New Roman"/>
          <w:b w:val="false"/>
          <w:i w:val="false"/>
          <w:color w:val="000000"/>
          <w:sz w:val="28"/>
        </w:rPr>
        <w:t>
      бірінші фракцияны екіншісінен бөлу;</w:t>
      </w:r>
    </w:p>
    <w:bookmarkEnd w:id="8062"/>
    <w:bookmarkStart w:name="z8113" w:id="8063"/>
    <w:p>
      <w:pPr>
        <w:spacing w:after="0"/>
        <w:ind w:left="0"/>
        <w:jc w:val="both"/>
      </w:pPr>
      <w:r>
        <w:rPr>
          <w:rFonts w:ascii="Times New Roman"/>
          <w:b w:val="false"/>
          <w:i w:val="false"/>
          <w:color w:val="000000"/>
          <w:sz w:val="28"/>
        </w:rPr>
        <w:t>
      айдау аппаратын тазалау және ондағы азын-аулақ ақаулықтарды жою.</w:t>
      </w:r>
    </w:p>
    <w:bookmarkEnd w:id="8063"/>
    <w:bookmarkStart w:name="z8114" w:id="8064"/>
    <w:p>
      <w:pPr>
        <w:spacing w:after="0"/>
        <w:ind w:left="0"/>
        <w:jc w:val="both"/>
      </w:pPr>
      <w:r>
        <w:rPr>
          <w:rFonts w:ascii="Times New Roman"/>
          <w:b w:val="false"/>
          <w:i w:val="false"/>
          <w:color w:val="000000"/>
          <w:sz w:val="28"/>
        </w:rPr>
        <w:t>
      892. Білуге тиіс:</w:t>
      </w:r>
    </w:p>
    <w:bookmarkEnd w:id="8064"/>
    <w:bookmarkStart w:name="z8115" w:id="8065"/>
    <w:p>
      <w:pPr>
        <w:spacing w:after="0"/>
        <w:ind w:left="0"/>
        <w:jc w:val="both"/>
      </w:pPr>
      <w:r>
        <w:rPr>
          <w:rFonts w:ascii="Times New Roman"/>
          <w:b w:val="false"/>
          <w:i w:val="false"/>
          <w:color w:val="000000"/>
          <w:sz w:val="28"/>
        </w:rPr>
        <w:t>
      күкіртті тазалау және қалпына келтіруге арналған айдау аппаратының құрылысы және жұмыс қағидасы;</w:t>
      </w:r>
    </w:p>
    <w:bookmarkEnd w:id="8065"/>
    <w:bookmarkStart w:name="z8116" w:id="8066"/>
    <w:p>
      <w:pPr>
        <w:spacing w:after="0"/>
        <w:ind w:left="0"/>
        <w:jc w:val="both"/>
      </w:pPr>
      <w:r>
        <w:rPr>
          <w:rFonts w:ascii="Times New Roman"/>
          <w:b w:val="false"/>
          <w:i w:val="false"/>
          <w:color w:val="000000"/>
          <w:sz w:val="28"/>
        </w:rPr>
        <w:t>
      күкіртті айдау және тазалау режимдері;</w:t>
      </w:r>
    </w:p>
    <w:bookmarkEnd w:id="8066"/>
    <w:bookmarkStart w:name="z8117" w:id="8067"/>
    <w:p>
      <w:pPr>
        <w:spacing w:after="0"/>
        <w:ind w:left="0"/>
        <w:jc w:val="both"/>
      </w:pPr>
      <w:r>
        <w:rPr>
          <w:rFonts w:ascii="Times New Roman"/>
          <w:b w:val="false"/>
          <w:i w:val="false"/>
          <w:color w:val="000000"/>
          <w:sz w:val="28"/>
        </w:rPr>
        <w:t>
      күкіртті айдаудың жылу режимін реттеу тәсілдері;</w:t>
      </w:r>
    </w:p>
    <w:bookmarkEnd w:id="8067"/>
    <w:bookmarkStart w:name="z8118" w:id="8068"/>
    <w:p>
      <w:pPr>
        <w:spacing w:after="0"/>
        <w:ind w:left="0"/>
        <w:jc w:val="both"/>
      </w:pPr>
      <w:r>
        <w:rPr>
          <w:rFonts w:ascii="Times New Roman"/>
          <w:b w:val="false"/>
          <w:i w:val="false"/>
          <w:color w:val="000000"/>
          <w:sz w:val="28"/>
        </w:rPr>
        <w:t>
      бірінші фракцияның екінші фракциядан айырмашылығы;</w:t>
      </w:r>
    </w:p>
    <w:bookmarkEnd w:id="8068"/>
    <w:bookmarkStart w:name="z8119" w:id="8069"/>
    <w:p>
      <w:pPr>
        <w:spacing w:after="0"/>
        <w:ind w:left="0"/>
        <w:jc w:val="both"/>
      </w:pPr>
      <w:r>
        <w:rPr>
          <w:rFonts w:ascii="Times New Roman"/>
          <w:b w:val="false"/>
          <w:i w:val="false"/>
          <w:color w:val="000000"/>
          <w:sz w:val="28"/>
        </w:rPr>
        <w:t>
      күкірт жанған кезде оны сөндіру тәсілдері;</w:t>
      </w:r>
    </w:p>
    <w:bookmarkEnd w:id="8069"/>
    <w:bookmarkStart w:name="z8120" w:id="8070"/>
    <w:p>
      <w:pPr>
        <w:spacing w:after="0"/>
        <w:ind w:left="0"/>
        <w:jc w:val="both"/>
      </w:pPr>
      <w:r>
        <w:rPr>
          <w:rFonts w:ascii="Times New Roman"/>
          <w:b w:val="false"/>
          <w:i w:val="false"/>
          <w:color w:val="000000"/>
          <w:sz w:val="28"/>
        </w:rPr>
        <w:t>
      күкірт сапасын айқындау тәсілдері.</w:t>
      </w:r>
    </w:p>
    <w:bookmarkEnd w:id="8070"/>
    <w:bookmarkStart w:name="z8121" w:id="8071"/>
    <w:p>
      <w:pPr>
        <w:spacing w:after="0"/>
        <w:ind w:left="0"/>
        <w:jc w:val="both"/>
      </w:pPr>
      <w:r>
        <w:rPr>
          <w:rFonts w:ascii="Times New Roman"/>
          <w:b w:val="false"/>
          <w:i w:val="false"/>
          <w:color w:val="000000"/>
          <w:sz w:val="28"/>
        </w:rPr>
        <w:t>
      86. Күкірттіендіруші-аппаратшы</w:t>
      </w:r>
    </w:p>
    <w:bookmarkEnd w:id="8071"/>
    <w:bookmarkStart w:name="z8122" w:id="8072"/>
    <w:p>
      <w:pPr>
        <w:spacing w:after="0"/>
        <w:ind w:left="0"/>
        <w:jc w:val="both"/>
      </w:pPr>
      <w:r>
        <w:rPr>
          <w:rFonts w:ascii="Times New Roman"/>
          <w:b w:val="false"/>
          <w:i w:val="false"/>
          <w:color w:val="000000"/>
          <w:sz w:val="28"/>
        </w:rPr>
        <w:t>
      Параграф 1. Күкірттіендіруші-аппаратшы, 2-разряд</w:t>
      </w:r>
    </w:p>
    <w:bookmarkEnd w:id="8072"/>
    <w:bookmarkStart w:name="z8123" w:id="8073"/>
    <w:p>
      <w:pPr>
        <w:spacing w:after="0"/>
        <w:ind w:left="0"/>
        <w:jc w:val="both"/>
      </w:pPr>
      <w:r>
        <w:rPr>
          <w:rFonts w:ascii="Times New Roman"/>
          <w:b w:val="false"/>
          <w:i w:val="false"/>
          <w:color w:val="000000"/>
          <w:sz w:val="28"/>
        </w:rPr>
        <w:t>
      893. Жұмыс сипаттамасы:</w:t>
      </w:r>
    </w:p>
    <w:bookmarkEnd w:id="8073"/>
    <w:bookmarkStart w:name="z8124" w:id="8074"/>
    <w:p>
      <w:pPr>
        <w:spacing w:after="0"/>
        <w:ind w:left="0"/>
        <w:jc w:val="both"/>
      </w:pPr>
      <w:r>
        <w:rPr>
          <w:rFonts w:ascii="Times New Roman"/>
          <w:b w:val="false"/>
          <w:i w:val="false"/>
          <w:color w:val="000000"/>
          <w:sz w:val="28"/>
        </w:rPr>
        <w:t>
      селен элементтерін автоматтарда немесе жартылай автоматтарда күкірттендіру процессін жүргізу;</w:t>
      </w:r>
    </w:p>
    <w:bookmarkEnd w:id="8074"/>
    <w:bookmarkStart w:name="z8125" w:id="8075"/>
    <w:p>
      <w:pPr>
        <w:spacing w:after="0"/>
        <w:ind w:left="0"/>
        <w:jc w:val="both"/>
      </w:pPr>
      <w:r>
        <w:rPr>
          <w:rFonts w:ascii="Times New Roman"/>
          <w:b w:val="false"/>
          <w:i w:val="false"/>
          <w:color w:val="000000"/>
          <w:sz w:val="28"/>
        </w:rPr>
        <w:t>
      автоматтар мен жартылай автоматтарға күкірт салу және өңделген күкіртті арнайы ыдысқа ағызу.</w:t>
      </w:r>
    </w:p>
    <w:bookmarkEnd w:id="8075"/>
    <w:bookmarkStart w:name="z8126" w:id="8076"/>
    <w:p>
      <w:pPr>
        <w:spacing w:after="0"/>
        <w:ind w:left="0"/>
        <w:jc w:val="both"/>
      </w:pPr>
      <w:r>
        <w:rPr>
          <w:rFonts w:ascii="Times New Roman"/>
          <w:b w:val="false"/>
          <w:i w:val="false"/>
          <w:color w:val="000000"/>
          <w:sz w:val="28"/>
        </w:rPr>
        <w:t>
      894. Білуге тиіс:</w:t>
      </w:r>
    </w:p>
    <w:bookmarkEnd w:id="8076"/>
    <w:bookmarkStart w:name="z8127" w:id="8077"/>
    <w:p>
      <w:pPr>
        <w:spacing w:after="0"/>
        <w:ind w:left="0"/>
        <w:jc w:val="both"/>
      </w:pPr>
      <w:r>
        <w:rPr>
          <w:rFonts w:ascii="Times New Roman"/>
          <w:b w:val="false"/>
          <w:i w:val="false"/>
          <w:color w:val="000000"/>
          <w:sz w:val="28"/>
        </w:rPr>
        <w:t>
      селен элементтерін күкірттендіруге арналған басқару пульттерінің, автоматтар мен жартылай автоматтардың маңызды бөлшектерінің атауы мен мақсаты және жұмыс қағидасы;</w:t>
      </w:r>
    </w:p>
    <w:bookmarkEnd w:id="8077"/>
    <w:bookmarkStart w:name="z8128" w:id="8078"/>
    <w:p>
      <w:pPr>
        <w:spacing w:after="0"/>
        <w:ind w:left="0"/>
        <w:jc w:val="both"/>
      </w:pPr>
      <w:r>
        <w:rPr>
          <w:rFonts w:ascii="Times New Roman"/>
          <w:b w:val="false"/>
          <w:i w:val="false"/>
          <w:color w:val="000000"/>
          <w:sz w:val="28"/>
        </w:rPr>
        <w:t>
      бақылау-өлшеу аспаптары және олардың мақсаты;</w:t>
      </w:r>
    </w:p>
    <w:bookmarkEnd w:id="8078"/>
    <w:bookmarkStart w:name="z8129" w:id="8079"/>
    <w:p>
      <w:pPr>
        <w:spacing w:after="0"/>
        <w:ind w:left="0"/>
        <w:jc w:val="both"/>
      </w:pPr>
      <w:r>
        <w:rPr>
          <w:rFonts w:ascii="Times New Roman"/>
          <w:b w:val="false"/>
          <w:i w:val="false"/>
          <w:color w:val="000000"/>
          <w:sz w:val="28"/>
        </w:rPr>
        <w:t>
      температура мен уақыттың күкірттендіру сапасына әсер ету сипаты;</w:t>
      </w:r>
    </w:p>
    <w:bookmarkEnd w:id="8079"/>
    <w:bookmarkStart w:name="z8130" w:id="8080"/>
    <w:p>
      <w:pPr>
        <w:spacing w:after="0"/>
        <w:ind w:left="0"/>
        <w:jc w:val="both"/>
      </w:pPr>
      <w:r>
        <w:rPr>
          <w:rFonts w:ascii="Times New Roman"/>
          <w:b w:val="false"/>
          <w:i w:val="false"/>
          <w:color w:val="000000"/>
          <w:sz w:val="28"/>
        </w:rPr>
        <w:t>
      күкірттендіру үшін қолданылатын күкірттің негізгі қасиеттері;</w:t>
      </w:r>
    </w:p>
    <w:bookmarkEnd w:id="8080"/>
    <w:bookmarkStart w:name="z8131" w:id="8081"/>
    <w:p>
      <w:pPr>
        <w:spacing w:after="0"/>
        <w:ind w:left="0"/>
        <w:jc w:val="both"/>
      </w:pPr>
      <w:r>
        <w:rPr>
          <w:rFonts w:ascii="Times New Roman"/>
          <w:b w:val="false"/>
          <w:i w:val="false"/>
          <w:color w:val="000000"/>
          <w:sz w:val="28"/>
        </w:rPr>
        <w:t>
      селен элементтерін күкірттендіруден кейін орналастыру ережесі.</w:t>
      </w:r>
    </w:p>
    <w:bookmarkEnd w:id="8081"/>
    <w:bookmarkStart w:name="z8132" w:id="8082"/>
    <w:p>
      <w:pPr>
        <w:spacing w:after="0"/>
        <w:ind w:left="0"/>
        <w:jc w:val="both"/>
      </w:pPr>
      <w:r>
        <w:rPr>
          <w:rFonts w:ascii="Times New Roman"/>
          <w:b w:val="false"/>
          <w:i w:val="false"/>
          <w:color w:val="000000"/>
          <w:sz w:val="28"/>
        </w:rPr>
        <w:t>
      Параграф 2. Күкірттендіруші-аппаратшы, 3-разряд</w:t>
      </w:r>
    </w:p>
    <w:bookmarkEnd w:id="8082"/>
    <w:bookmarkStart w:name="z8133" w:id="8083"/>
    <w:p>
      <w:pPr>
        <w:spacing w:after="0"/>
        <w:ind w:left="0"/>
        <w:jc w:val="both"/>
      </w:pPr>
      <w:r>
        <w:rPr>
          <w:rFonts w:ascii="Times New Roman"/>
          <w:b w:val="false"/>
          <w:i w:val="false"/>
          <w:color w:val="000000"/>
          <w:sz w:val="28"/>
        </w:rPr>
        <w:t>
      895. Жұмыс сипаттамасы:</w:t>
      </w:r>
    </w:p>
    <w:bookmarkEnd w:id="8083"/>
    <w:bookmarkStart w:name="z8134" w:id="8084"/>
    <w:p>
      <w:pPr>
        <w:spacing w:after="0"/>
        <w:ind w:left="0"/>
        <w:jc w:val="both"/>
      </w:pPr>
      <w:r>
        <w:rPr>
          <w:rFonts w:ascii="Times New Roman"/>
          <w:b w:val="false"/>
          <w:i w:val="false"/>
          <w:color w:val="000000"/>
          <w:sz w:val="28"/>
        </w:rPr>
        <w:t>
      өлшемдері әр түрлі селен элементтерін күкірттендіру кезінде температура мен уақыт режимін белгілеу және реттеу;</w:t>
      </w:r>
    </w:p>
    <w:bookmarkEnd w:id="8084"/>
    <w:bookmarkStart w:name="z8135" w:id="8085"/>
    <w:p>
      <w:pPr>
        <w:spacing w:after="0"/>
        <w:ind w:left="0"/>
        <w:jc w:val="both"/>
      </w:pPr>
      <w:r>
        <w:rPr>
          <w:rFonts w:ascii="Times New Roman"/>
          <w:b w:val="false"/>
          <w:i w:val="false"/>
          <w:color w:val="000000"/>
          <w:sz w:val="28"/>
        </w:rPr>
        <w:t>
      автоматтарды қайта баптау;</w:t>
      </w:r>
    </w:p>
    <w:bookmarkEnd w:id="8085"/>
    <w:bookmarkStart w:name="z8136" w:id="8086"/>
    <w:p>
      <w:pPr>
        <w:spacing w:after="0"/>
        <w:ind w:left="0"/>
        <w:jc w:val="both"/>
      </w:pPr>
      <w:r>
        <w:rPr>
          <w:rFonts w:ascii="Times New Roman"/>
          <w:b w:val="false"/>
          <w:i w:val="false"/>
          <w:color w:val="000000"/>
          <w:sz w:val="28"/>
        </w:rPr>
        <w:t>
      электр өлшемдерін өлшеу үшін сынақ партиясын іріктеу.</w:t>
      </w:r>
    </w:p>
    <w:bookmarkEnd w:id="8086"/>
    <w:bookmarkStart w:name="z8137" w:id="8087"/>
    <w:p>
      <w:pPr>
        <w:spacing w:after="0"/>
        <w:ind w:left="0"/>
        <w:jc w:val="both"/>
      </w:pPr>
      <w:r>
        <w:rPr>
          <w:rFonts w:ascii="Times New Roman"/>
          <w:b w:val="false"/>
          <w:i w:val="false"/>
          <w:color w:val="000000"/>
          <w:sz w:val="28"/>
        </w:rPr>
        <w:t>
      896. Білуге тиіс:</w:t>
      </w:r>
    </w:p>
    <w:bookmarkEnd w:id="8087"/>
    <w:bookmarkStart w:name="z8138" w:id="8088"/>
    <w:p>
      <w:pPr>
        <w:spacing w:after="0"/>
        <w:ind w:left="0"/>
        <w:jc w:val="both"/>
      </w:pPr>
      <w:r>
        <w:rPr>
          <w:rFonts w:ascii="Times New Roman"/>
          <w:b w:val="false"/>
          <w:i w:val="false"/>
          <w:color w:val="000000"/>
          <w:sz w:val="28"/>
        </w:rPr>
        <w:t>
      селен элементтерін күкірттендіруге арналған автоматтар мен жартылай автоматтардың құрылысы мен баптау тәсілдері, оларды қайта баптау ережесі;</w:t>
      </w:r>
    </w:p>
    <w:bookmarkEnd w:id="8088"/>
    <w:bookmarkStart w:name="z8139" w:id="8089"/>
    <w:p>
      <w:pPr>
        <w:spacing w:after="0"/>
        <w:ind w:left="0"/>
        <w:jc w:val="both"/>
      </w:pPr>
      <w:r>
        <w:rPr>
          <w:rFonts w:ascii="Times New Roman"/>
          <w:b w:val="false"/>
          <w:i w:val="false"/>
          <w:color w:val="000000"/>
          <w:sz w:val="28"/>
        </w:rPr>
        <w:t>
      электр өлшемдерін өлшеу үшін сынақ партиясын іріктеу тәртібі.</w:t>
      </w:r>
    </w:p>
    <w:bookmarkEnd w:id="8089"/>
    <w:bookmarkStart w:name="z8140" w:id="8090"/>
    <w:p>
      <w:pPr>
        <w:spacing w:after="0"/>
        <w:ind w:left="0"/>
        <w:jc w:val="both"/>
      </w:pPr>
      <w:r>
        <w:rPr>
          <w:rFonts w:ascii="Times New Roman"/>
          <w:b w:val="false"/>
          <w:i w:val="false"/>
          <w:color w:val="000000"/>
          <w:sz w:val="28"/>
        </w:rPr>
        <w:t>
      87. Селенді пісіруші</w:t>
      </w:r>
    </w:p>
    <w:bookmarkEnd w:id="8090"/>
    <w:bookmarkStart w:name="z8141" w:id="8091"/>
    <w:p>
      <w:pPr>
        <w:spacing w:after="0"/>
        <w:ind w:left="0"/>
        <w:jc w:val="both"/>
      </w:pPr>
      <w:r>
        <w:rPr>
          <w:rFonts w:ascii="Times New Roman"/>
          <w:b w:val="false"/>
          <w:i w:val="false"/>
          <w:color w:val="000000"/>
          <w:sz w:val="28"/>
        </w:rPr>
        <w:t>
      Параграф 1. Селенді пісіруші, 2-разряд</w:t>
      </w:r>
    </w:p>
    <w:bookmarkEnd w:id="8091"/>
    <w:bookmarkStart w:name="z8142" w:id="8092"/>
    <w:p>
      <w:pPr>
        <w:spacing w:after="0"/>
        <w:ind w:left="0"/>
        <w:jc w:val="both"/>
      </w:pPr>
      <w:r>
        <w:rPr>
          <w:rFonts w:ascii="Times New Roman"/>
          <w:b w:val="false"/>
          <w:i w:val="false"/>
          <w:color w:val="000000"/>
          <w:sz w:val="28"/>
        </w:rPr>
        <w:t>
      897. Жұмыс сипаттамасы:</w:t>
      </w:r>
    </w:p>
    <w:bookmarkEnd w:id="8092"/>
    <w:bookmarkStart w:name="z8143" w:id="8093"/>
    <w:p>
      <w:pPr>
        <w:spacing w:after="0"/>
        <w:ind w:left="0"/>
        <w:jc w:val="both"/>
      </w:pPr>
      <w:r>
        <w:rPr>
          <w:rFonts w:ascii="Times New Roman"/>
          <w:b w:val="false"/>
          <w:i w:val="false"/>
          <w:color w:val="000000"/>
          <w:sz w:val="28"/>
        </w:rPr>
        <w:t>
      өндірістік селенді пісіру;</w:t>
      </w:r>
    </w:p>
    <w:bookmarkEnd w:id="8093"/>
    <w:bookmarkStart w:name="z8144" w:id="8094"/>
    <w:p>
      <w:pPr>
        <w:spacing w:after="0"/>
        <w:ind w:left="0"/>
        <w:jc w:val="both"/>
      </w:pPr>
      <w:r>
        <w:rPr>
          <w:rFonts w:ascii="Times New Roman"/>
          <w:b w:val="false"/>
          <w:i w:val="false"/>
          <w:color w:val="000000"/>
          <w:sz w:val="28"/>
        </w:rPr>
        <w:t>
      пісірілген селенді қалыптарға құю және селені бар қалыптарды бөлу;</w:t>
      </w:r>
    </w:p>
    <w:bookmarkEnd w:id="8094"/>
    <w:bookmarkStart w:name="z8145" w:id="8095"/>
    <w:p>
      <w:pPr>
        <w:spacing w:after="0"/>
        <w:ind w:left="0"/>
        <w:jc w:val="both"/>
      </w:pPr>
      <w:r>
        <w:rPr>
          <w:rFonts w:ascii="Times New Roman"/>
          <w:b w:val="false"/>
          <w:i w:val="false"/>
          <w:color w:val="000000"/>
          <w:sz w:val="28"/>
        </w:rPr>
        <w:t>
      дәнекерлеу аппаратын жұмысқа дайындау.</w:t>
      </w:r>
    </w:p>
    <w:bookmarkEnd w:id="8095"/>
    <w:bookmarkStart w:name="z8146" w:id="8096"/>
    <w:p>
      <w:pPr>
        <w:spacing w:after="0"/>
        <w:ind w:left="0"/>
        <w:jc w:val="both"/>
      </w:pPr>
      <w:r>
        <w:rPr>
          <w:rFonts w:ascii="Times New Roman"/>
          <w:b w:val="false"/>
          <w:i w:val="false"/>
          <w:color w:val="000000"/>
          <w:sz w:val="28"/>
        </w:rPr>
        <w:t>
      898. Білуге тиіс:</w:t>
      </w:r>
    </w:p>
    <w:bookmarkEnd w:id="8096"/>
    <w:bookmarkStart w:name="z8147" w:id="8097"/>
    <w:p>
      <w:pPr>
        <w:spacing w:after="0"/>
        <w:ind w:left="0"/>
        <w:jc w:val="both"/>
      </w:pPr>
      <w:r>
        <w:rPr>
          <w:rFonts w:ascii="Times New Roman"/>
          <w:b w:val="false"/>
          <w:i w:val="false"/>
          <w:color w:val="000000"/>
          <w:sz w:val="28"/>
        </w:rPr>
        <w:t>
      пісіру аппараты мен тарту диірмендерінің жұмыс қағидасы;</w:t>
      </w:r>
    </w:p>
    <w:bookmarkEnd w:id="8097"/>
    <w:bookmarkStart w:name="z8148" w:id="8098"/>
    <w:p>
      <w:pPr>
        <w:spacing w:after="0"/>
        <w:ind w:left="0"/>
        <w:jc w:val="both"/>
      </w:pPr>
      <w:r>
        <w:rPr>
          <w:rFonts w:ascii="Times New Roman"/>
          <w:b w:val="false"/>
          <w:i w:val="false"/>
          <w:color w:val="000000"/>
          <w:sz w:val="28"/>
        </w:rPr>
        <w:t>
      селенді пісіру режимі;</w:t>
      </w:r>
    </w:p>
    <w:bookmarkEnd w:id="8098"/>
    <w:bookmarkStart w:name="z8149" w:id="8099"/>
    <w:p>
      <w:pPr>
        <w:spacing w:after="0"/>
        <w:ind w:left="0"/>
        <w:jc w:val="both"/>
      </w:pPr>
      <w:r>
        <w:rPr>
          <w:rFonts w:ascii="Times New Roman"/>
          <w:b w:val="false"/>
          <w:i w:val="false"/>
          <w:color w:val="000000"/>
          <w:sz w:val="28"/>
        </w:rPr>
        <w:t>
      тұнба материалдар мен селенді сақтау ережесі;</w:t>
      </w:r>
    </w:p>
    <w:bookmarkEnd w:id="8099"/>
    <w:bookmarkStart w:name="z8150" w:id="8100"/>
    <w:p>
      <w:pPr>
        <w:spacing w:after="0"/>
        <w:ind w:left="0"/>
        <w:jc w:val="both"/>
      </w:pPr>
      <w:r>
        <w:rPr>
          <w:rFonts w:ascii="Times New Roman"/>
          <w:b w:val="false"/>
          <w:i w:val="false"/>
          <w:color w:val="000000"/>
          <w:sz w:val="28"/>
        </w:rPr>
        <w:t>
      талдаушы таразылар мен техникалық термометрлердің мақсаты мен қолданылу шарттары.</w:t>
      </w:r>
    </w:p>
    <w:bookmarkEnd w:id="8100"/>
    <w:bookmarkStart w:name="z8151" w:id="8101"/>
    <w:p>
      <w:pPr>
        <w:spacing w:after="0"/>
        <w:ind w:left="0"/>
        <w:jc w:val="both"/>
      </w:pPr>
      <w:r>
        <w:rPr>
          <w:rFonts w:ascii="Times New Roman"/>
          <w:b w:val="false"/>
          <w:i w:val="false"/>
          <w:color w:val="000000"/>
          <w:sz w:val="28"/>
        </w:rPr>
        <w:t>
      Параграф 2. Селенді пісіруші, 3-разряд</w:t>
      </w:r>
    </w:p>
    <w:bookmarkEnd w:id="8101"/>
    <w:bookmarkStart w:name="z8152" w:id="8102"/>
    <w:p>
      <w:pPr>
        <w:spacing w:after="0"/>
        <w:ind w:left="0"/>
        <w:jc w:val="both"/>
      </w:pPr>
      <w:r>
        <w:rPr>
          <w:rFonts w:ascii="Times New Roman"/>
          <w:b w:val="false"/>
          <w:i w:val="false"/>
          <w:color w:val="000000"/>
          <w:sz w:val="28"/>
        </w:rPr>
        <w:t>
      899. Жұмыс сипаттамасы:</w:t>
      </w:r>
    </w:p>
    <w:bookmarkEnd w:id="8102"/>
    <w:bookmarkStart w:name="z8153" w:id="8103"/>
    <w:p>
      <w:pPr>
        <w:spacing w:after="0"/>
        <w:ind w:left="0"/>
        <w:jc w:val="both"/>
      </w:pPr>
      <w:r>
        <w:rPr>
          <w:rFonts w:ascii="Times New Roman"/>
          <w:b w:val="false"/>
          <w:i w:val="false"/>
          <w:color w:val="000000"/>
          <w:sz w:val="28"/>
        </w:rPr>
        <w:t>
      тұнба селенді пісіру аппаратында және арнайы ыдыста пісіру;</w:t>
      </w:r>
    </w:p>
    <w:bookmarkEnd w:id="8103"/>
    <w:bookmarkStart w:name="z8154" w:id="8104"/>
    <w:p>
      <w:pPr>
        <w:spacing w:after="0"/>
        <w:ind w:left="0"/>
        <w:jc w:val="both"/>
      </w:pPr>
      <w:r>
        <w:rPr>
          <w:rFonts w:ascii="Times New Roman"/>
          <w:b w:val="false"/>
          <w:i w:val="false"/>
          <w:color w:val="000000"/>
          <w:sz w:val="28"/>
        </w:rPr>
        <w:t>
      селен сынамасын талдау үшін іріктеу;</w:t>
      </w:r>
    </w:p>
    <w:bookmarkEnd w:id="8104"/>
    <w:bookmarkStart w:name="z8155" w:id="8105"/>
    <w:p>
      <w:pPr>
        <w:spacing w:after="0"/>
        <w:ind w:left="0"/>
        <w:jc w:val="both"/>
      </w:pPr>
      <w:r>
        <w:rPr>
          <w:rFonts w:ascii="Times New Roman"/>
          <w:b w:val="false"/>
          <w:i w:val="false"/>
          <w:color w:val="000000"/>
          <w:sz w:val="28"/>
        </w:rPr>
        <w:t>
      пісірілген селенді қалыптарға құю және селені бар қалыптарды іріктеу.</w:t>
      </w:r>
    </w:p>
    <w:bookmarkEnd w:id="8105"/>
    <w:bookmarkStart w:name="z8156" w:id="8106"/>
    <w:p>
      <w:pPr>
        <w:spacing w:after="0"/>
        <w:ind w:left="0"/>
        <w:jc w:val="both"/>
      </w:pPr>
      <w:r>
        <w:rPr>
          <w:rFonts w:ascii="Times New Roman"/>
          <w:b w:val="false"/>
          <w:i w:val="false"/>
          <w:color w:val="000000"/>
          <w:sz w:val="28"/>
        </w:rPr>
        <w:t>
      900. Білуге тиіс:</w:t>
      </w:r>
    </w:p>
    <w:bookmarkEnd w:id="8106"/>
    <w:bookmarkStart w:name="z8157" w:id="8107"/>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8107"/>
    <w:bookmarkStart w:name="z8158" w:id="8108"/>
    <w:p>
      <w:pPr>
        <w:spacing w:after="0"/>
        <w:ind w:left="0"/>
        <w:jc w:val="both"/>
      </w:pPr>
      <w:r>
        <w:rPr>
          <w:rFonts w:ascii="Times New Roman"/>
          <w:b w:val="false"/>
          <w:i w:val="false"/>
          <w:color w:val="000000"/>
          <w:sz w:val="28"/>
        </w:rPr>
        <w:t>
      селенді пісіру рецептурасы мен режимі;</w:t>
      </w:r>
    </w:p>
    <w:bookmarkEnd w:id="8108"/>
    <w:bookmarkStart w:name="z8159" w:id="8109"/>
    <w:p>
      <w:pPr>
        <w:spacing w:after="0"/>
        <w:ind w:left="0"/>
        <w:jc w:val="both"/>
      </w:pPr>
      <w:r>
        <w:rPr>
          <w:rFonts w:ascii="Times New Roman"/>
          <w:b w:val="false"/>
          <w:i w:val="false"/>
          <w:color w:val="000000"/>
          <w:sz w:val="28"/>
        </w:rPr>
        <w:t>
      талдаушы таразылар мен техникалық термометрлердің құрылысы;</w:t>
      </w:r>
    </w:p>
    <w:bookmarkEnd w:id="8109"/>
    <w:bookmarkStart w:name="z8160" w:id="8110"/>
    <w:p>
      <w:pPr>
        <w:spacing w:after="0"/>
        <w:ind w:left="0"/>
        <w:jc w:val="both"/>
      </w:pPr>
      <w:r>
        <w:rPr>
          <w:rFonts w:ascii="Times New Roman"/>
          <w:b w:val="false"/>
          <w:i w:val="false"/>
          <w:color w:val="000000"/>
          <w:sz w:val="28"/>
        </w:rPr>
        <w:t>
      тұнба материалдар мен селеннің негізгі физикалық және химиялық қасиеттері;</w:t>
      </w:r>
    </w:p>
    <w:bookmarkEnd w:id="8110"/>
    <w:bookmarkStart w:name="z8161" w:id="8111"/>
    <w:p>
      <w:pPr>
        <w:spacing w:after="0"/>
        <w:ind w:left="0"/>
        <w:jc w:val="both"/>
      </w:pPr>
      <w:r>
        <w:rPr>
          <w:rFonts w:ascii="Times New Roman"/>
          <w:b w:val="false"/>
          <w:i w:val="false"/>
          <w:color w:val="000000"/>
          <w:sz w:val="28"/>
        </w:rPr>
        <w:t>
      өндірістік селеннің сапасын айқындау ережесі.</w:t>
      </w:r>
    </w:p>
    <w:bookmarkEnd w:id="8111"/>
    <w:bookmarkStart w:name="z8162" w:id="8112"/>
    <w:p>
      <w:pPr>
        <w:spacing w:after="0"/>
        <w:ind w:left="0"/>
        <w:jc w:val="both"/>
      </w:pPr>
      <w:r>
        <w:rPr>
          <w:rFonts w:ascii="Times New Roman"/>
          <w:b w:val="false"/>
          <w:i w:val="false"/>
          <w:color w:val="000000"/>
          <w:sz w:val="28"/>
        </w:rPr>
        <w:t>
      Параграф 3. Селенді пісіруші, 4-разряд</w:t>
      </w:r>
    </w:p>
    <w:bookmarkEnd w:id="8112"/>
    <w:bookmarkStart w:name="z8163" w:id="8113"/>
    <w:p>
      <w:pPr>
        <w:spacing w:after="0"/>
        <w:ind w:left="0"/>
        <w:jc w:val="both"/>
      </w:pPr>
      <w:r>
        <w:rPr>
          <w:rFonts w:ascii="Times New Roman"/>
          <w:b w:val="false"/>
          <w:i w:val="false"/>
          <w:color w:val="000000"/>
          <w:sz w:val="28"/>
        </w:rPr>
        <w:t>
      901. Жұмыс сипаттамасы:</w:t>
      </w:r>
    </w:p>
    <w:bookmarkEnd w:id="8113"/>
    <w:bookmarkStart w:name="z8164" w:id="8114"/>
    <w:p>
      <w:pPr>
        <w:spacing w:after="0"/>
        <w:ind w:left="0"/>
        <w:jc w:val="both"/>
      </w:pPr>
      <w:r>
        <w:rPr>
          <w:rFonts w:ascii="Times New Roman"/>
          <w:b w:val="false"/>
          <w:i w:val="false"/>
          <w:color w:val="000000"/>
          <w:sz w:val="28"/>
        </w:rPr>
        <w:t>
      сұйық бром мен селеннен бромды селен дайындау;</w:t>
      </w:r>
    </w:p>
    <w:bookmarkEnd w:id="8114"/>
    <w:bookmarkStart w:name="z8165" w:id="8115"/>
    <w:p>
      <w:pPr>
        <w:spacing w:after="0"/>
        <w:ind w:left="0"/>
        <w:jc w:val="both"/>
      </w:pPr>
      <w:r>
        <w:rPr>
          <w:rFonts w:ascii="Times New Roman"/>
          <w:b w:val="false"/>
          <w:i w:val="false"/>
          <w:color w:val="000000"/>
          <w:sz w:val="28"/>
        </w:rPr>
        <w:t>
      селенді элементтердің әр түрлі серияларына химиялық құрамы бойынша таңдау.</w:t>
      </w:r>
    </w:p>
    <w:bookmarkEnd w:id="8115"/>
    <w:bookmarkStart w:name="z8166" w:id="8116"/>
    <w:p>
      <w:pPr>
        <w:spacing w:after="0"/>
        <w:ind w:left="0"/>
        <w:jc w:val="both"/>
      </w:pPr>
      <w:r>
        <w:rPr>
          <w:rFonts w:ascii="Times New Roman"/>
          <w:b w:val="false"/>
          <w:i w:val="false"/>
          <w:color w:val="000000"/>
          <w:sz w:val="28"/>
        </w:rPr>
        <w:t>
      902. Білуге тиіс:</w:t>
      </w:r>
    </w:p>
    <w:bookmarkEnd w:id="8116"/>
    <w:bookmarkStart w:name="z8167" w:id="8117"/>
    <w:p>
      <w:pPr>
        <w:spacing w:after="0"/>
        <w:ind w:left="0"/>
        <w:jc w:val="both"/>
      </w:pPr>
      <w:r>
        <w:rPr>
          <w:rFonts w:ascii="Times New Roman"/>
          <w:b w:val="false"/>
          <w:i w:val="false"/>
          <w:color w:val="000000"/>
          <w:sz w:val="28"/>
        </w:rPr>
        <w:t>
      селенді пісіруге арналған жабдықтың құрылысы; қызмет көрсетілетін жабдықты баптау және дәлдігін тексеру ережесі;</w:t>
      </w:r>
    </w:p>
    <w:bookmarkEnd w:id="8117"/>
    <w:bookmarkStart w:name="z8168" w:id="8118"/>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w:t>
      </w:r>
    </w:p>
    <w:bookmarkEnd w:id="8118"/>
    <w:bookmarkStart w:name="z8169" w:id="8119"/>
    <w:p>
      <w:pPr>
        <w:spacing w:after="0"/>
        <w:ind w:left="0"/>
        <w:jc w:val="both"/>
      </w:pPr>
      <w:r>
        <w:rPr>
          <w:rFonts w:ascii="Times New Roman"/>
          <w:b w:val="false"/>
          <w:i w:val="false"/>
          <w:color w:val="000000"/>
          <w:sz w:val="28"/>
        </w:rPr>
        <w:t>
      өндірістік және тұндырылған селеннің сапасын айқындау ережесі;</w:t>
      </w:r>
    </w:p>
    <w:bookmarkEnd w:id="8119"/>
    <w:bookmarkStart w:name="z8170" w:id="8120"/>
    <w:p>
      <w:pPr>
        <w:spacing w:after="0"/>
        <w:ind w:left="0"/>
        <w:jc w:val="both"/>
      </w:pPr>
      <w:r>
        <w:rPr>
          <w:rFonts w:ascii="Times New Roman"/>
          <w:b w:val="false"/>
          <w:i w:val="false"/>
          <w:color w:val="000000"/>
          <w:sz w:val="28"/>
        </w:rPr>
        <w:t>
      селен құрамындағы қоспалардың әр түрлі серияда түзеткіш элементтердің электр өлшемдеріне тигізетін әсері.</w:t>
      </w:r>
    </w:p>
    <w:bookmarkEnd w:id="8120"/>
    <w:bookmarkStart w:name="z8171" w:id="8121"/>
    <w:p>
      <w:pPr>
        <w:spacing w:after="0"/>
        <w:ind w:left="0"/>
        <w:jc w:val="both"/>
      </w:pPr>
      <w:r>
        <w:rPr>
          <w:rFonts w:ascii="Times New Roman"/>
          <w:b w:val="false"/>
          <w:i w:val="false"/>
          <w:color w:val="000000"/>
          <w:sz w:val="28"/>
        </w:rPr>
        <w:t>
      88. Вакуум қабаттарын сынаушы</w:t>
      </w:r>
    </w:p>
    <w:bookmarkEnd w:id="8121"/>
    <w:bookmarkStart w:name="z8172" w:id="8122"/>
    <w:p>
      <w:pPr>
        <w:spacing w:after="0"/>
        <w:ind w:left="0"/>
        <w:jc w:val="both"/>
      </w:pPr>
      <w:r>
        <w:rPr>
          <w:rFonts w:ascii="Times New Roman"/>
          <w:b w:val="false"/>
          <w:i w:val="false"/>
          <w:color w:val="000000"/>
          <w:sz w:val="28"/>
        </w:rPr>
        <w:t>
      Параграф 1. Вакуум қабаттарын сынаушы, 2-разряд</w:t>
      </w:r>
    </w:p>
    <w:bookmarkEnd w:id="8122"/>
    <w:bookmarkStart w:name="z8173" w:id="8123"/>
    <w:p>
      <w:pPr>
        <w:spacing w:after="0"/>
        <w:ind w:left="0"/>
        <w:jc w:val="both"/>
      </w:pPr>
      <w:r>
        <w:rPr>
          <w:rFonts w:ascii="Times New Roman"/>
          <w:b w:val="false"/>
          <w:i w:val="false"/>
          <w:color w:val="000000"/>
          <w:sz w:val="28"/>
        </w:rPr>
        <w:t>
      903. Жұмыс сипаттамасы:</w:t>
      </w:r>
    </w:p>
    <w:bookmarkEnd w:id="8123"/>
    <w:bookmarkStart w:name="z8174" w:id="8124"/>
    <w:p>
      <w:pPr>
        <w:spacing w:after="0"/>
        <w:ind w:left="0"/>
        <w:jc w:val="both"/>
      </w:pPr>
      <w:r>
        <w:rPr>
          <w:rFonts w:ascii="Times New Roman"/>
          <w:b w:val="false"/>
          <w:i w:val="false"/>
          <w:color w:val="000000"/>
          <w:sz w:val="28"/>
        </w:rPr>
        <w:t>
      селен, кадмий және басқа да материалдардың салмағын талдаушы таразыда анықтау;</w:t>
      </w:r>
    </w:p>
    <w:bookmarkEnd w:id="8124"/>
    <w:bookmarkStart w:name="z8175" w:id="8125"/>
    <w:p>
      <w:pPr>
        <w:spacing w:after="0"/>
        <w:ind w:left="0"/>
        <w:jc w:val="both"/>
      </w:pPr>
      <w:r>
        <w:rPr>
          <w:rFonts w:ascii="Times New Roman"/>
          <w:b w:val="false"/>
          <w:i w:val="false"/>
          <w:color w:val="000000"/>
          <w:sz w:val="28"/>
        </w:rPr>
        <w:t>
      кесте бойынша вакуум қабаттарының қалыңдығын айқындау;</w:t>
      </w:r>
    </w:p>
    <w:bookmarkEnd w:id="8125"/>
    <w:bookmarkStart w:name="z8176" w:id="8126"/>
    <w:p>
      <w:pPr>
        <w:spacing w:after="0"/>
        <w:ind w:left="0"/>
        <w:jc w:val="both"/>
      </w:pPr>
      <w:r>
        <w:rPr>
          <w:rFonts w:ascii="Times New Roman"/>
          <w:b w:val="false"/>
          <w:i w:val="false"/>
          <w:color w:val="000000"/>
          <w:sz w:val="28"/>
        </w:rPr>
        <w:t>
      бақылаудың негізінде режимдерге қажетті түзету жасау.</w:t>
      </w:r>
    </w:p>
    <w:bookmarkEnd w:id="8126"/>
    <w:bookmarkStart w:name="z8177" w:id="8127"/>
    <w:p>
      <w:pPr>
        <w:spacing w:after="0"/>
        <w:ind w:left="0"/>
        <w:jc w:val="both"/>
      </w:pPr>
      <w:r>
        <w:rPr>
          <w:rFonts w:ascii="Times New Roman"/>
          <w:b w:val="false"/>
          <w:i w:val="false"/>
          <w:color w:val="000000"/>
          <w:sz w:val="28"/>
        </w:rPr>
        <w:t>
      904. Білуге тиіс:</w:t>
      </w:r>
    </w:p>
    <w:bookmarkEnd w:id="8127"/>
    <w:bookmarkStart w:name="z8178" w:id="8128"/>
    <w:p>
      <w:pPr>
        <w:spacing w:after="0"/>
        <w:ind w:left="0"/>
        <w:jc w:val="both"/>
      </w:pPr>
      <w:r>
        <w:rPr>
          <w:rFonts w:ascii="Times New Roman"/>
          <w:b w:val="false"/>
          <w:i w:val="false"/>
          <w:color w:val="000000"/>
          <w:sz w:val="28"/>
        </w:rPr>
        <w:t>
      бақылау-өлшеу құралдары мен аспаптарының мақсаты және қолданылу шарттары;</w:t>
      </w:r>
    </w:p>
    <w:bookmarkEnd w:id="8128"/>
    <w:bookmarkStart w:name="z8179" w:id="8129"/>
    <w:p>
      <w:pPr>
        <w:spacing w:after="0"/>
        <w:ind w:left="0"/>
        <w:jc w:val="both"/>
      </w:pPr>
      <w:r>
        <w:rPr>
          <w:rFonts w:ascii="Times New Roman"/>
          <w:b w:val="false"/>
          <w:i w:val="false"/>
          <w:color w:val="000000"/>
          <w:sz w:val="28"/>
        </w:rPr>
        <w:t>
      пленка қабаттардың шақтамасының көлемі туралы негізгі мәліметтер;</w:t>
      </w:r>
    </w:p>
    <w:bookmarkEnd w:id="8129"/>
    <w:bookmarkStart w:name="z8180" w:id="8130"/>
    <w:p>
      <w:pPr>
        <w:spacing w:after="0"/>
        <w:ind w:left="0"/>
        <w:jc w:val="both"/>
      </w:pPr>
      <w:r>
        <w:rPr>
          <w:rFonts w:ascii="Times New Roman"/>
          <w:b w:val="false"/>
          <w:i w:val="false"/>
          <w:color w:val="000000"/>
          <w:sz w:val="28"/>
        </w:rPr>
        <w:t>
      жартылай өткізгіш түзеткіштердің квалитеттері;</w:t>
      </w:r>
    </w:p>
    <w:bookmarkEnd w:id="8130"/>
    <w:bookmarkStart w:name="z8181" w:id="8131"/>
    <w:p>
      <w:pPr>
        <w:spacing w:after="0"/>
        <w:ind w:left="0"/>
        <w:jc w:val="both"/>
      </w:pPr>
      <w:r>
        <w:rPr>
          <w:rFonts w:ascii="Times New Roman"/>
          <w:b w:val="false"/>
          <w:i w:val="false"/>
          <w:color w:val="000000"/>
          <w:sz w:val="28"/>
        </w:rPr>
        <w:t>
      кадмий, висмут, селен жағу операцияларының мақсаты;</w:t>
      </w:r>
    </w:p>
    <w:bookmarkEnd w:id="8131"/>
    <w:bookmarkStart w:name="z8182" w:id="8132"/>
    <w:p>
      <w:pPr>
        <w:spacing w:after="0"/>
        <w:ind w:left="0"/>
        <w:jc w:val="both"/>
      </w:pPr>
      <w:r>
        <w:rPr>
          <w:rFonts w:ascii="Times New Roman"/>
          <w:b w:val="false"/>
          <w:i w:val="false"/>
          <w:color w:val="000000"/>
          <w:sz w:val="28"/>
        </w:rPr>
        <w:t>
      қолданылатын материалдардың негізгі қасиеттері.</w:t>
      </w:r>
    </w:p>
    <w:bookmarkEnd w:id="8132"/>
    <w:bookmarkStart w:name="z8183" w:id="8133"/>
    <w:p>
      <w:pPr>
        <w:spacing w:after="0"/>
        <w:ind w:left="0"/>
        <w:jc w:val="both"/>
      </w:pPr>
      <w:r>
        <w:rPr>
          <w:rFonts w:ascii="Times New Roman"/>
          <w:b w:val="false"/>
          <w:i w:val="false"/>
          <w:color w:val="000000"/>
          <w:sz w:val="28"/>
        </w:rPr>
        <w:t>
      Параграф 2. Вакуум қабаттарын сынаушы, 3-разряд</w:t>
      </w:r>
    </w:p>
    <w:bookmarkEnd w:id="8133"/>
    <w:bookmarkStart w:name="z8184" w:id="8134"/>
    <w:p>
      <w:pPr>
        <w:spacing w:after="0"/>
        <w:ind w:left="0"/>
        <w:jc w:val="both"/>
      </w:pPr>
      <w:r>
        <w:rPr>
          <w:rFonts w:ascii="Times New Roman"/>
          <w:b w:val="false"/>
          <w:i w:val="false"/>
          <w:color w:val="000000"/>
          <w:sz w:val="28"/>
        </w:rPr>
        <w:t>
      905. Жұмыс сипаттамасы:</w:t>
      </w:r>
    </w:p>
    <w:bookmarkEnd w:id="8134"/>
    <w:bookmarkStart w:name="z8185" w:id="8135"/>
    <w:p>
      <w:pPr>
        <w:spacing w:after="0"/>
        <w:ind w:left="0"/>
        <w:jc w:val="both"/>
      </w:pPr>
      <w:r>
        <w:rPr>
          <w:rFonts w:ascii="Times New Roman"/>
          <w:b w:val="false"/>
          <w:i w:val="false"/>
          <w:color w:val="000000"/>
          <w:sz w:val="28"/>
        </w:rPr>
        <w:t>
      кадмий, висмут, селенді қаптағаннан кейін салмағын вакуумда бақылау;</w:t>
      </w:r>
    </w:p>
    <w:bookmarkEnd w:id="8135"/>
    <w:bookmarkStart w:name="z8186" w:id="8136"/>
    <w:p>
      <w:pPr>
        <w:spacing w:after="0"/>
        <w:ind w:left="0"/>
        <w:jc w:val="both"/>
      </w:pPr>
      <w:r>
        <w:rPr>
          <w:rFonts w:ascii="Times New Roman"/>
          <w:b w:val="false"/>
          <w:i w:val="false"/>
          <w:color w:val="000000"/>
          <w:sz w:val="28"/>
        </w:rPr>
        <w:t>
      селен элементтердің электр өлшемдерін өлшеу;</w:t>
      </w:r>
    </w:p>
    <w:bookmarkEnd w:id="8136"/>
    <w:bookmarkStart w:name="z8187" w:id="8137"/>
    <w:p>
      <w:pPr>
        <w:spacing w:after="0"/>
        <w:ind w:left="0"/>
        <w:jc w:val="both"/>
      </w:pPr>
      <w:r>
        <w:rPr>
          <w:rFonts w:ascii="Times New Roman"/>
          <w:b w:val="false"/>
          <w:i w:val="false"/>
          <w:color w:val="000000"/>
          <w:sz w:val="28"/>
        </w:rPr>
        <w:t>
      вакуумда селен, висмут, кадмийдің катод тозаңдандырғыштарын вакуумда жағу бойынша жекелеген технологиялық режимдерді өлшеу негізінде түзету;</w:t>
      </w:r>
    </w:p>
    <w:bookmarkEnd w:id="8137"/>
    <w:bookmarkStart w:name="z8188" w:id="8138"/>
    <w:p>
      <w:pPr>
        <w:spacing w:after="0"/>
        <w:ind w:left="0"/>
        <w:jc w:val="both"/>
      </w:pPr>
      <w:r>
        <w:rPr>
          <w:rFonts w:ascii="Times New Roman"/>
          <w:b w:val="false"/>
          <w:i w:val="false"/>
          <w:color w:val="000000"/>
          <w:sz w:val="28"/>
        </w:rPr>
        <w:t>
      вакуум қабаттың қалыңдығын есептеу және салмағына байланысты ол бойынша кесте жасау.</w:t>
      </w:r>
    </w:p>
    <w:bookmarkEnd w:id="8138"/>
    <w:bookmarkStart w:name="z8189" w:id="8139"/>
    <w:p>
      <w:pPr>
        <w:spacing w:after="0"/>
        <w:ind w:left="0"/>
        <w:jc w:val="both"/>
      </w:pPr>
      <w:r>
        <w:rPr>
          <w:rFonts w:ascii="Times New Roman"/>
          <w:b w:val="false"/>
          <w:i w:val="false"/>
          <w:color w:val="000000"/>
          <w:sz w:val="28"/>
        </w:rPr>
        <w:t>
      906. Білуге тиіс:</w:t>
      </w:r>
    </w:p>
    <w:bookmarkEnd w:id="8139"/>
    <w:bookmarkStart w:name="z8190" w:id="8140"/>
    <w:p>
      <w:pPr>
        <w:spacing w:after="0"/>
        <w:ind w:left="0"/>
        <w:jc w:val="both"/>
      </w:pPr>
      <w:r>
        <w:rPr>
          <w:rFonts w:ascii="Times New Roman"/>
          <w:b w:val="false"/>
          <w:i w:val="false"/>
          <w:color w:val="000000"/>
          <w:sz w:val="28"/>
        </w:rPr>
        <w:t>
      селен түзеткіш элементтердің техникалық шарттары мен МЕМСТ-ры;</w:t>
      </w:r>
    </w:p>
    <w:bookmarkEnd w:id="8140"/>
    <w:bookmarkStart w:name="z8191" w:id="8141"/>
    <w:p>
      <w:pPr>
        <w:spacing w:after="0"/>
        <w:ind w:left="0"/>
        <w:jc w:val="both"/>
      </w:pPr>
      <w:r>
        <w:rPr>
          <w:rFonts w:ascii="Times New Roman"/>
          <w:b w:val="false"/>
          <w:i w:val="false"/>
          <w:color w:val="000000"/>
          <w:sz w:val="28"/>
        </w:rPr>
        <w:t>
      технологиялық цикл бойынша өңдеудің негізгі түрлері;</w:t>
      </w:r>
    </w:p>
    <w:bookmarkEnd w:id="8141"/>
    <w:bookmarkStart w:name="z8192" w:id="8142"/>
    <w:p>
      <w:pPr>
        <w:spacing w:after="0"/>
        <w:ind w:left="0"/>
        <w:jc w:val="both"/>
      </w:pPr>
      <w:r>
        <w:rPr>
          <w:rFonts w:ascii="Times New Roman"/>
          <w:b w:val="false"/>
          <w:i w:val="false"/>
          <w:color w:val="000000"/>
          <w:sz w:val="28"/>
        </w:rPr>
        <w:t>
      селен элементтерін сынау және тексеру тәсілдері;</w:t>
      </w:r>
    </w:p>
    <w:bookmarkEnd w:id="8142"/>
    <w:bookmarkStart w:name="z8193" w:id="8143"/>
    <w:p>
      <w:pPr>
        <w:spacing w:after="0"/>
        <w:ind w:left="0"/>
        <w:jc w:val="both"/>
      </w:pPr>
      <w:r>
        <w:rPr>
          <w:rFonts w:ascii="Times New Roman"/>
          <w:b w:val="false"/>
          <w:i w:val="false"/>
          <w:color w:val="000000"/>
          <w:sz w:val="28"/>
        </w:rPr>
        <w:t>
      бақылау-өлшеу құралдары мен аспаптарының құрылысы;</w:t>
      </w:r>
    </w:p>
    <w:bookmarkEnd w:id="8143"/>
    <w:bookmarkStart w:name="z8194" w:id="8144"/>
    <w:p>
      <w:pPr>
        <w:spacing w:after="0"/>
        <w:ind w:left="0"/>
        <w:jc w:val="both"/>
      </w:pPr>
      <w:r>
        <w:rPr>
          <w:rFonts w:ascii="Times New Roman"/>
          <w:b w:val="false"/>
          <w:i w:val="false"/>
          <w:color w:val="000000"/>
          <w:sz w:val="28"/>
        </w:rPr>
        <w:t>
      салмақ ауырлығын өлшеу нәтижесі бойынша және селен, висмут, кадмийдің осы партиясына арналған электр өлшемдерін өлшеу бойынша вакуум қабаттарының режимін түзету ережесі.</w:t>
      </w:r>
    </w:p>
    <w:bookmarkEnd w:id="8144"/>
    <w:bookmarkStart w:name="z8195" w:id="8145"/>
    <w:p>
      <w:pPr>
        <w:spacing w:after="0"/>
        <w:ind w:left="0"/>
        <w:jc w:val="both"/>
      </w:pPr>
      <w:r>
        <w:rPr>
          <w:rFonts w:ascii="Times New Roman"/>
          <w:b w:val="false"/>
          <w:i w:val="false"/>
          <w:color w:val="000000"/>
          <w:sz w:val="28"/>
        </w:rPr>
        <w:t>
      Параграф 3. Вакуум қабаттарын сынаушы, 4-разряд</w:t>
      </w:r>
    </w:p>
    <w:bookmarkEnd w:id="8145"/>
    <w:bookmarkStart w:name="z8196" w:id="8146"/>
    <w:p>
      <w:pPr>
        <w:spacing w:after="0"/>
        <w:ind w:left="0"/>
        <w:jc w:val="both"/>
      </w:pPr>
      <w:r>
        <w:rPr>
          <w:rFonts w:ascii="Times New Roman"/>
          <w:b w:val="false"/>
          <w:i w:val="false"/>
          <w:color w:val="000000"/>
          <w:sz w:val="28"/>
        </w:rPr>
        <w:t>
      907. Жұмыс сипаттамасы:</w:t>
      </w:r>
    </w:p>
    <w:bookmarkEnd w:id="8146"/>
    <w:bookmarkStart w:name="z8197" w:id="8147"/>
    <w:p>
      <w:pPr>
        <w:spacing w:after="0"/>
        <w:ind w:left="0"/>
        <w:jc w:val="both"/>
      </w:pPr>
      <w:r>
        <w:rPr>
          <w:rFonts w:ascii="Times New Roman"/>
          <w:b w:val="false"/>
          <w:i w:val="false"/>
          <w:color w:val="000000"/>
          <w:sz w:val="28"/>
        </w:rPr>
        <w:t>
      спектральді талдау нәтижесі бойынша селен сапасын айқындау;</w:t>
      </w:r>
    </w:p>
    <w:bookmarkEnd w:id="8147"/>
    <w:bookmarkStart w:name="z8198" w:id="8148"/>
    <w:p>
      <w:pPr>
        <w:spacing w:after="0"/>
        <w:ind w:left="0"/>
        <w:jc w:val="both"/>
      </w:pPr>
      <w:r>
        <w:rPr>
          <w:rFonts w:ascii="Times New Roman"/>
          <w:b w:val="false"/>
          <w:i w:val="false"/>
          <w:color w:val="000000"/>
          <w:sz w:val="28"/>
        </w:rPr>
        <w:t>
      селен элементтерін жасау үшін спектральді және химиялық талдау нәтижесі бойынша селен партиясын оларға қойылатын талаптарға байланысты іріктеу;</w:t>
      </w:r>
    </w:p>
    <w:bookmarkEnd w:id="8148"/>
    <w:bookmarkStart w:name="z8199" w:id="8149"/>
    <w:p>
      <w:pPr>
        <w:spacing w:after="0"/>
        <w:ind w:left="0"/>
        <w:jc w:val="both"/>
      </w:pPr>
      <w:r>
        <w:rPr>
          <w:rFonts w:ascii="Times New Roman"/>
          <w:b w:val="false"/>
          <w:i w:val="false"/>
          <w:color w:val="000000"/>
          <w:sz w:val="28"/>
        </w:rPr>
        <w:t>
      селен партиясының жекелеген технологиялық режимдері бойынша ұсыным беру және олардың селен элементтерінің соңғы партиясын жасау процессінде орындалуын бақылау.</w:t>
      </w:r>
    </w:p>
    <w:bookmarkEnd w:id="8149"/>
    <w:bookmarkStart w:name="z8200" w:id="8150"/>
    <w:p>
      <w:pPr>
        <w:spacing w:after="0"/>
        <w:ind w:left="0"/>
        <w:jc w:val="both"/>
      </w:pPr>
      <w:r>
        <w:rPr>
          <w:rFonts w:ascii="Times New Roman"/>
          <w:b w:val="false"/>
          <w:i w:val="false"/>
          <w:color w:val="000000"/>
          <w:sz w:val="28"/>
        </w:rPr>
        <w:t>
      908. Білуге тиіс:</w:t>
      </w:r>
    </w:p>
    <w:bookmarkEnd w:id="8150"/>
    <w:bookmarkStart w:name="z8201" w:id="8151"/>
    <w:p>
      <w:pPr>
        <w:spacing w:after="0"/>
        <w:ind w:left="0"/>
        <w:jc w:val="both"/>
      </w:pPr>
      <w:r>
        <w:rPr>
          <w:rFonts w:ascii="Times New Roman"/>
          <w:b w:val="false"/>
          <w:i w:val="false"/>
          <w:color w:val="000000"/>
          <w:sz w:val="28"/>
        </w:rPr>
        <w:t>
      селен мен висмуттың вакуумда катодтық тозаңдандырылу, термикалық булануы құрылғысының құрылысы, электр және вакуумдық схемасы, дәлдігін баптау және тексеру ережесі;</w:t>
      </w:r>
    </w:p>
    <w:bookmarkEnd w:id="8151"/>
    <w:bookmarkStart w:name="z8202" w:id="8152"/>
    <w:p>
      <w:pPr>
        <w:spacing w:after="0"/>
        <w:ind w:left="0"/>
        <w:jc w:val="both"/>
      </w:pPr>
      <w:r>
        <w:rPr>
          <w:rFonts w:ascii="Times New Roman"/>
          <w:b w:val="false"/>
          <w:i w:val="false"/>
          <w:color w:val="000000"/>
          <w:sz w:val="28"/>
        </w:rPr>
        <w:t>
      селеннің химиялық қасиеттері және жекелеген қоспалардың селен элементтерінің электр өлшемдеріне тигізетін әсері;</w:t>
      </w:r>
    </w:p>
    <w:bookmarkEnd w:id="8152"/>
    <w:bookmarkStart w:name="z8203" w:id="8153"/>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8153"/>
    <w:bookmarkStart w:name="z8204" w:id="8154"/>
    <w:p>
      <w:pPr>
        <w:spacing w:after="0"/>
        <w:ind w:left="0"/>
        <w:jc w:val="both"/>
      </w:pPr>
      <w:r>
        <w:rPr>
          <w:rFonts w:ascii="Times New Roman"/>
          <w:b w:val="false"/>
          <w:i w:val="false"/>
          <w:color w:val="000000"/>
          <w:sz w:val="28"/>
        </w:rPr>
        <w:t>
      бұйымдарға қойылатын техникалық шарттар және МЕМСТ.</w:t>
      </w:r>
    </w:p>
    <w:bookmarkEnd w:id="8154"/>
    <w:bookmarkStart w:name="z8205" w:id="8155"/>
    <w:p>
      <w:pPr>
        <w:spacing w:after="0"/>
        <w:ind w:left="0"/>
        <w:jc w:val="both"/>
      </w:pPr>
      <w:r>
        <w:rPr>
          <w:rFonts w:ascii="Times New Roman"/>
          <w:b w:val="false"/>
          <w:i w:val="false"/>
          <w:color w:val="000000"/>
          <w:sz w:val="28"/>
        </w:rPr>
        <w:t>
      89. Селен өндірісін сынаушы</w:t>
      </w:r>
    </w:p>
    <w:bookmarkEnd w:id="8155"/>
    <w:bookmarkStart w:name="z8206" w:id="8156"/>
    <w:p>
      <w:pPr>
        <w:spacing w:after="0"/>
        <w:ind w:left="0"/>
        <w:jc w:val="both"/>
      </w:pPr>
      <w:r>
        <w:rPr>
          <w:rFonts w:ascii="Times New Roman"/>
          <w:b w:val="false"/>
          <w:i w:val="false"/>
          <w:color w:val="000000"/>
          <w:sz w:val="28"/>
        </w:rPr>
        <w:t>
      Параграф 1. Селен өндірісін сынаушы, 2-разряд</w:t>
      </w:r>
    </w:p>
    <w:bookmarkEnd w:id="8156"/>
    <w:bookmarkStart w:name="z8207" w:id="8157"/>
    <w:p>
      <w:pPr>
        <w:spacing w:after="0"/>
        <w:ind w:left="0"/>
        <w:jc w:val="both"/>
      </w:pPr>
      <w:r>
        <w:rPr>
          <w:rFonts w:ascii="Times New Roman"/>
          <w:b w:val="false"/>
          <w:i w:val="false"/>
          <w:color w:val="000000"/>
          <w:sz w:val="28"/>
        </w:rPr>
        <w:t>
      909. Жұмыс сипаттамасы:</w:t>
      </w:r>
    </w:p>
    <w:bookmarkEnd w:id="8157"/>
    <w:bookmarkStart w:name="z8208" w:id="8158"/>
    <w:p>
      <w:pPr>
        <w:spacing w:after="0"/>
        <w:ind w:left="0"/>
        <w:jc w:val="both"/>
      </w:pPr>
      <w:r>
        <w:rPr>
          <w:rFonts w:ascii="Times New Roman"/>
          <w:b w:val="false"/>
          <w:i w:val="false"/>
          <w:color w:val="000000"/>
          <w:sz w:val="28"/>
        </w:rPr>
        <w:t>
      селен элементтерден жасалған түзеткіштерді қарапайым сынау схемаларының сұлбасы мен сызбалары бойынша құрастыру;</w:t>
      </w:r>
    </w:p>
    <w:bookmarkEnd w:id="8158"/>
    <w:bookmarkStart w:name="z8209" w:id="8159"/>
    <w:p>
      <w:pPr>
        <w:spacing w:after="0"/>
        <w:ind w:left="0"/>
        <w:jc w:val="both"/>
      </w:pPr>
      <w:r>
        <w:rPr>
          <w:rFonts w:ascii="Times New Roman"/>
          <w:b w:val="false"/>
          <w:i w:val="false"/>
          <w:color w:val="000000"/>
          <w:sz w:val="28"/>
        </w:rPr>
        <w:t>
      түзеткіштерге олардың электр өлшемдері бойынша бақылау өлшемдерін жасау;</w:t>
      </w:r>
    </w:p>
    <w:bookmarkEnd w:id="8159"/>
    <w:bookmarkStart w:name="z8210" w:id="8160"/>
    <w:p>
      <w:pPr>
        <w:spacing w:after="0"/>
        <w:ind w:left="0"/>
        <w:jc w:val="both"/>
      </w:pPr>
      <w:r>
        <w:rPr>
          <w:rFonts w:ascii="Times New Roman"/>
          <w:b w:val="false"/>
          <w:i w:val="false"/>
          <w:color w:val="000000"/>
          <w:sz w:val="28"/>
        </w:rPr>
        <w:t>
      электр элементтерін оқшаулау сапасын тексеру;</w:t>
      </w:r>
    </w:p>
    <w:bookmarkEnd w:id="8160"/>
    <w:bookmarkStart w:name="z8211" w:id="8161"/>
    <w:p>
      <w:pPr>
        <w:spacing w:after="0"/>
        <w:ind w:left="0"/>
        <w:jc w:val="both"/>
      </w:pPr>
      <w:r>
        <w:rPr>
          <w:rFonts w:ascii="Times New Roman"/>
          <w:b w:val="false"/>
          <w:i w:val="false"/>
          <w:color w:val="000000"/>
          <w:sz w:val="28"/>
        </w:rPr>
        <w:t>
      селен элементтері мен селен түзеткіштерінің ылғалдығына олардың электр сипаттамаларына бақылай отырып климаттық сынақ жүргізу;</w:t>
      </w:r>
    </w:p>
    <w:bookmarkEnd w:id="8161"/>
    <w:bookmarkStart w:name="z8212" w:id="8162"/>
    <w:p>
      <w:pPr>
        <w:spacing w:after="0"/>
        <w:ind w:left="0"/>
        <w:jc w:val="both"/>
      </w:pPr>
      <w:r>
        <w:rPr>
          <w:rFonts w:ascii="Times New Roman"/>
          <w:b w:val="false"/>
          <w:i w:val="false"/>
          <w:color w:val="000000"/>
          <w:sz w:val="28"/>
        </w:rPr>
        <w:t>
      электр элементтерін лакпен, эмальмен және басқа да электр оқшаулауыш компаундтармен оқшаулау;</w:t>
      </w:r>
    </w:p>
    <w:bookmarkEnd w:id="8162"/>
    <w:bookmarkStart w:name="z8213" w:id="8163"/>
    <w:p>
      <w:pPr>
        <w:spacing w:after="0"/>
        <w:ind w:left="0"/>
        <w:jc w:val="both"/>
      </w:pPr>
      <w:r>
        <w:rPr>
          <w:rFonts w:ascii="Times New Roman"/>
          <w:b w:val="false"/>
          <w:i w:val="false"/>
          <w:color w:val="000000"/>
          <w:sz w:val="28"/>
        </w:rPr>
        <w:t>
      төмен вольтті трансформаторларға қарапайым сынақ жүргізу;</w:t>
      </w:r>
    </w:p>
    <w:bookmarkEnd w:id="8163"/>
    <w:bookmarkStart w:name="z8214" w:id="8164"/>
    <w:p>
      <w:pPr>
        <w:spacing w:after="0"/>
        <w:ind w:left="0"/>
        <w:jc w:val="both"/>
      </w:pPr>
      <w:r>
        <w:rPr>
          <w:rFonts w:ascii="Times New Roman"/>
          <w:b w:val="false"/>
          <w:i w:val="false"/>
          <w:color w:val="000000"/>
          <w:sz w:val="28"/>
        </w:rPr>
        <w:t>
      оқшауланған электр элементтерін бақылаулы сынау;</w:t>
      </w:r>
    </w:p>
    <w:bookmarkEnd w:id="8164"/>
    <w:bookmarkStart w:name="z8215" w:id="8165"/>
    <w:p>
      <w:pPr>
        <w:spacing w:after="0"/>
        <w:ind w:left="0"/>
        <w:jc w:val="both"/>
      </w:pPr>
      <w:r>
        <w:rPr>
          <w:rFonts w:ascii="Times New Roman"/>
          <w:b w:val="false"/>
          <w:i w:val="false"/>
          <w:color w:val="000000"/>
          <w:sz w:val="28"/>
        </w:rPr>
        <w:t>
      трансформаторлардың орауыштарындағы қысқа тұйықталған орамдарды тексеру;</w:t>
      </w:r>
    </w:p>
    <w:bookmarkEnd w:id="8165"/>
    <w:bookmarkStart w:name="z8216" w:id="8166"/>
    <w:p>
      <w:pPr>
        <w:spacing w:after="0"/>
        <w:ind w:left="0"/>
        <w:jc w:val="both"/>
      </w:pPr>
      <w:r>
        <w:rPr>
          <w:rFonts w:ascii="Times New Roman"/>
          <w:b w:val="false"/>
          <w:i w:val="false"/>
          <w:color w:val="000000"/>
          <w:sz w:val="28"/>
        </w:rPr>
        <w:t>
      селен элементтері мен селен түзеткіштердің механикалық қасиеттерін созылуын, соққы жүктемесін, дірілін, майысуын сынау арқылы тексеру;</w:t>
      </w:r>
    </w:p>
    <w:bookmarkEnd w:id="8166"/>
    <w:bookmarkStart w:name="z8217" w:id="8167"/>
    <w:p>
      <w:pPr>
        <w:spacing w:after="0"/>
        <w:ind w:left="0"/>
        <w:jc w:val="both"/>
      </w:pPr>
      <w:r>
        <w:rPr>
          <w:rFonts w:ascii="Times New Roman"/>
          <w:b w:val="false"/>
          <w:i w:val="false"/>
          <w:color w:val="000000"/>
          <w:sz w:val="28"/>
        </w:rPr>
        <w:t>
      сынау үшін үлгілерді жасау кезінде температуралық режимдерді жүргізу;</w:t>
      </w:r>
    </w:p>
    <w:bookmarkEnd w:id="8167"/>
    <w:bookmarkStart w:name="z8218" w:id="8168"/>
    <w:p>
      <w:pPr>
        <w:spacing w:after="0"/>
        <w:ind w:left="0"/>
        <w:jc w:val="both"/>
      </w:pPr>
      <w:r>
        <w:rPr>
          <w:rFonts w:ascii="Times New Roman"/>
          <w:b w:val="false"/>
          <w:i w:val="false"/>
          <w:color w:val="000000"/>
          <w:sz w:val="28"/>
        </w:rPr>
        <w:t>
      селен элементтерін электр өлшемдері бойынша таңдау, сынақ нәтижелерін тіркеу.</w:t>
      </w:r>
    </w:p>
    <w:bookmarkEnd w:id="8168"/>
    <w:bookmarkStart w:name="z8219" w:id="8169"/>
    <w:p>
      <w:pPr>
        <w:spacing w:after="0"/>
        <w:ind w:left="0"/>
        <w:jc w:val="both"/>
      </w:pPr>
      <w:r>
        <w:rPr>
          <w:rFonts w:ascii="Times New Roman"/>
          <w:b w:val="false"/>
          <w:i w:val="false"/>
          <w:color w:val="000000"/>
          <w:sz w:val="28"/>
        </w:rPr>
        <w:t>
      910. Білуге тиіс:</w:t>
      </w:r>
    </w:p>
    <w:bookmarkEnd w:id="8169"/>
    <w:bookmarkStart w:name="z8220" w:id="8170"/>
    <w:p>
      <w:pPr>
        <w:spacing w:after="0"/>
        <w:ind w:left="0"/>
        <w:jc w:val="both"/>
      </w:pPr>
      <w:r>
        <w:rPr>
          <w:rFonts w:ascii="Times New Roman"/>
          <w:b w:val="false"/>
          <w:i w:val="false"/>
          <w:color w:val="000000"/>
          <w:sz w:val="28"/>
        </w:rPr>
        <w:t>
      электротехниканың негізгі заңдары;</w:t>
      </w:r>
    </w:p>
    <w:bookmarkEnd w:id="8170"/>
    <w:bookmarkStart w:name="z8221" w:id="8171"/>
    <w:p>
      <w:pPr>
        <w:spacing w:after="0"/>
        <w:ind w:left="0"/>
        <w:jc w:val="both"/>
      </w:pPr>
      <w:r>
        <w:rPr>
          <w:rFonts w:ascii="Times New Roman"/>
          <w:b w:val="false"/>
          <w:i w:val="false"/>
          <w:color w:val="000000"/>
          <w:sz w:val="28"/>
        </w:rPr>
        <w:t>
      трансформаторлардың, өлшеу аспаптарының құрылысы мен мақсаты;</w:t>
      </w:r>
    </w:p>
    <w:bookmarkEnd w:id="8171"/>
    <w:bookmarkStart w:name="z8222" w:id="8172"/>
    <w:p>
      <w:pPr>
        <w:spacing w:after="0"/>
        <w:ind w:left="0"/>
        <w:jc w:val="both"/>
      </w:pPr>
      <w:r>
        <w:rPr>
          <w:rFonts w:ascii="Times New Roman"/>
          <w:b w:val="false"/>
          <w:i w:val="false"/>
          <w:color w:val="000000"/>
          <w:sz w:val="28"/>
        </w:rPr>
        <w:t>
      төменгі вольтті жабдықтарға сынақ жүргізу ережесі;</w:t>
      </w:r>
    </w:p>
    <w:bookmarkEnd w:id="8172"/>
    <w:bookmarkStart w:name="z8223" w:id="8173"/>
    <w:p>
      <w:pPr>
        <w:spacing w:after="0"/>
        <w:ind w:left="0"/>
        <w:jc w:val="both"/>
      </w:pPr>
      <w:r>
        <w:rPr>
          <w:rFonts w:ascii="Times New Roman"/>
          <w:b w:val="false"/>
          <w:i w:val="false"/>
          <w:color w:val="000000"/>
          <w:sz w:val="28"/>
        </w:rPr>
        <w:t>
      автоклавтар мен барокамераларды, вакуум-сіңдіргіш құрылғыларды, гидравликалық нығыздауыштарды және басқа да лабораториялық-сынақ жабдықтарын пайдалану ережесі;</w:t>
      </w:r>
    </w:p>
    <w:bookmarkEnd w:id="8173"/>
    <w:bookmarkStart w:name="z8224" w:id="8174"/>
    <w:p>
      <w:pPr>
        <w:spacing w:after="0"/>
        <w:ind w:left="0"/>
        <w:jc w:val="both"/>
      </w:pPr>
      <w:r>
        <w:rPr>
          <w:rFonts w:ascii="Times New Roman"/>
          <w:b w:val="false"/>
          <w:i w:val="false"/>
          <w:color w:val="000000"/>
          <w:sz w:val="28"/>
        </w:rPr>
        <w:t>
      айнымалы тоқты түзету схемалары туралы, түзеткіштердің түрлері туралы негізгі түсініктер;</w:t>
      </w:r>
    </w:p>
    <w:bookmarkEnd w:id="8174"/>
    <w:bookmarkStart w:name="z8225" w:id="8175"/>
    <w:p>
      <w:pPr>
        <w:spacing w:after="0"/>
        <w:ind w:left="0"/>
        <w:jc w:val="both"/>
      </w:pPr>
      <w:r>
        <w:rPr>
          <w:rFonts w:ascii="Times New Roman"/>
          <w:b w:val="false"/>
          <w:i w:val="false"/>
          <w:color w:val="000000"/>
          <w:sz w:val="28"/>
        </w:rPr>
        <w:t>
      айнымалы және тұрақты тоқ табиғаты, түзеткіштердің жұмыс қағидасы; өлшеу аспаптарының атауы, мақсаты және қолданылу шарттары, олардың квалитеттері;</w:t>
      </w:r>
    </w:p>
    <w:bookmarkEnd w:id="8175"/>
    <w:bookmarkStart w:name="z8226" w:id="8176"/>
    <w:p>
      <w:pPr>
        <w:spacing w:after="0"/>
        <w:ind w:left="0"/>
        <w:jc w:val="both"/>
      </w:pPr>
      <w:r>
        <w:rPr>
          <w:rFonts w:ascii="Times New Roman"/>
          <w:b w:val="false"/>
          <w:i w:val="false"/>
          <w:color w:val="000000"/>
          <w:sz w:val="28"/>
        </w:rPr>
        <w:t>
      механикалық сынақ әдістемесі, үлгілерді механикалық сынауға арналған құрылғылардың жұмыс қағидасы.</w:t>
      </w:r>
    </w:p>
    <w:bookmarkEnd w:id="8176"/>
    <w:bookmarkStart w:name="z8227" w:id="8177"/>
    <w:p>
      <w:pPr>
        <w:spacing w:after="0"/>
        <w:ind w:left="0"/>
        <w:jc w:val="both"/>
      </w:pPr>
      <w:r>
        <w:rPr>
          <w:rFonts w:ascii="Times New Roman"/>
          <w:b w:val="false"/>
          <w:i w:val="false"/>
          <w:color w:val="000000"/>
          <w:sz w:val="28"/>
        </w:rPr>
        <w:t>
      Параграф 2. Селен өндірісін сынаушы, 3-разряд</w:t>
      </w:r>
    </w:p>
    <w:bookmarkEnd w:id="8177"/>
    <w:bookmarkStart w:name="z8228" w:id="8178"/>
    <w:p>
      <w:pPr>
        <w:spacing w:after="0"/>
        <w:ind w:left="0"/>
        <w:jc w:val="both"/>
      </w:pPr>
      <w:r>
        <w:rPr>
          <w:rFonts w:ascii="Times New Roman"/>
          <w:b w:val="false"/>
          <w:i w:val="false"/>
          <w:color w:val="000000"/>
          <w:sz w:val="28"/>
        </w:rPr>
        <w:t>
      911. Жұмыс сипаттамасы:</w:t>
      </w:r>
    </w:p>
    <w:bookmarkEnd w:id="8178"/>
    <w:bookmarkStart w:name="z8229" w:id="8179"/>
    <w:p>
      <w:pPr>
        <w:spacing w:after="0"/>
        <w:ind w:left="0"/>
        <w:jc w:val="both"/>
      </w:pPr>
      <w:r>
        <w:rPr>
          <w:rFonts w:ascii="Times New Roman"/>
          <w:b w:val="false"/>
          <w:i w:val="false"/>
          <w:color w:val="000000"/>
          <w:sz w:val="28"/>
        </w:rPr>
        <w:t>
      температуралық сынақтарды, тоқтың көп жүктемесіне беріктігіне сынақ, селен элементтерінің қызмет ету мерзімі мен беріктігіне сынақ жүргізу;</w:t>
      </w:r>
    </w:p>
    <w:bookmarkEnd w:id="8179"/>
    <w:bookmarkStart w:name="z8230" w:id="8180"/>
    <w:p>
      <w:pPr>
        <w:spacing w:after="0"/>
        <w:ind w:left="0"/>
        <w:jc w:val="both"/>
      </w:pPr>
      <w:r>
        <w:rPr>
          <w:rFonts w:ascii="Times New Roman"/>
          <w:b w:val="false"/>
          <w:i w:val="false"/>
          <w:color w:val="000000"/>
          <w:sz w:val="28"/>
        </w:rPr>
        <w:t>
      селен элементтерін сақтау және қалыптауға сынақ жүргізу;</w:t>
      </w:r>
    </w:p>
    <w:bookmarkEnd w:id="8180"/>
    <w:bookmarkStart w:name="z8231" w:id="8181"/>
    <w:p>
      <w:pPr>
        <w:spacing w:after="0"/>
        <w:ind w:left="0"/>
        <w:jc w:val="both"/>
      </w:pPr>
      <w:r>
        <w:rPr>
          <w:rFonts w:ascii="Times New Roman"/>
          <w:b w:val="false"/>
          <w:i w:val="false"/>
          <w:color w:val="000000"/>
          <w:sz w:val="28"/>
        </w:rPr>
        <w:t>
      аспаптардың жүйесін өлшенетін өлшеміне байланысты іріктеу, аспаптың қажетті сыныбын іріктеу;</w:t>
      </w:r>
    </w:p>
    <w:bookmarkEnd w:id="8181"/>
    <w:bookmarkStart w:name="z8232" w:id="8182"/>
    <w:p>
      <w:pPr>
        <w:spacing w:after="0"/>
        <w:ind w:left="0"/>
        <w:jc w:val="both"/>
      </w:pPr>
      <w:r>
        <w:rPr>
          <w:rFonts w:ascii="Times New Roman"/>
          <w:b w:val="false"/>
          <w:i w:val="false"/>
          <w:color w:val="000000"/>
          <w:sz w:val="28"/>
        </w:rPr>
        <w:t>
      селен элементтері мен түзеткіштерді өлшеу схемаларын құрастыру;</w:t>
      </w:r>
    </w:p>
    <w:bookmarkEnd w:id="8182"/>
    <w:bookmarkStart w:name="z8233" w:id="8183"/>
    <w:p>
      <w:pPr>
        <w:spacing w:after="0"/>
        <w:ind w:left="0"/>
        <w:jc w:val="both"/>
      </w:pPr>
      <w:r>
        <w:rPr>
          <w:rFonts w:ascii="Times New Roman"/>
          <w:b w:val="false"/>
          <w:i w:val="false"/>
          <w:color w:val="000000"/>
          <w:sz w:val="28"/>
        </w:rPr>
        <w:t>
      түзеткіштердің әр түрлі схемаларын сынау кезінде қажетті есептерді жасау;</w:t>
      </w:r>
    </w:p>
    <w:bookmarkEnd w:id="8183"/>
    <w:bookmarkStart w:name="z8234" w:id="8184"/>
    <w:p>
      <w:pPr>
        <w:spacing w:after="0"/>
        <w:ind w:left="0"/>
        <w:jc w:val="both"/>
      </w:pPr>
      <w:r>
        <w:rPr>
          <w:rFonts w:ascii="Times New Roman"/>
          <w:b w:val="false"/>
          <w:i w:val="false"/>
          <w:color w:val="000000"/>
          <w:sz w:val="28"/>
        </w:rPr>
        <w:t>
      сынақ нысандарындағы ақаулықтарды анықтау және оларды жою.</w:t>
      </w:r>
    </w:p>
    <w:bookmarkEnd w:id="8184"/>
    <w:bookmarkStart w:name="z8235" w:id="8185"/>
    <w:p>
      <w:pPr>
        <w:spacing w:after="0"/>
        <w:ind w:left="0"/>
        <w:jc w:val="both"/>
      </w:pPr>
      <w:r>
        <w:rPr>
          <w:rFonts w:ascii="Times New Roman"/>
          <w:b w:val="false"/>
          <w:i w:val="false"/>
          <w:color w:val="000000"/>
          <w:sz w:val="28"/>
        </w:rPr>
        <w:t>
      912. Білуге тиіс:</w:t>
      </w:r>
    </w:p>
    <w:bookmarkEnd w:id="8185"/>
    <w:bookmarkStart w:name="z8236" w:id="8186"/>
    <w:p>
      <w:pPr>
        <w:spacing w:after="0"/>
        <w:ind w:left="0"/>
        <w:jc w:val="both"/>
      </w:pPr>
      <w:r>
        <w:rPr>
          <w:rFonts w:ascii="Times New Roman"/>
          <w:b w:val="false"/>
          <w:i w:val="false"/>
          <w:color w:val="000000"/>
          <w:sz w:val="28"/>
        </w:rPr>
        <w:t>
      сынақ әдістемесі бойынша есеп формулалары, мемлекеттік стандарттар;</w:t>
      </w:r>
    </w:p>
    <w:bookmarkEnd w:id="8186"/>
    <w:bookmarkStart w:name="z8237" w:id="8187"/>
    <w:p>
      <w:pPr>
        <w:spacing w:after="0"/>
        <w:ind w:left="0"/>
        <w:jc w:val="both"/>
      </w:pPr>
      <w:r>
        <w:rPr>
          <w:rFonts w:ascii="Times New Roman"/>
          <w:b w:val="false"/>
          <w:i w:val="false"/>
          <w:color w:val="000000"/>
          <w:sz w:val="28"/>
        </w:rPr>
        <w:t>
      қолданылатын өлшеу аспаптары мен жабдықтарының техникалық сипаттамалары және өлшеу техникасы;</w:t>
      </w:r>
    </w:p>
    <w:bookmarkEnd w:id="8187"/>
    <w:bookmarkStart w:name="z8238" w:id="8188"/>
    <w:p>
      <w:pPr>
        <w:spacing w:after="0"/>
        <w:ind w:left="0"/>
        <w:jc w:val="both"/>
      </w:pPr>
      <w:r>
        <w:rPr>
          <w:rFonts w:ascii="Times New Roman"/>
          <w:b w:val="false"/>
          <w:i w:val="false"/>
          <w:color w:val="000000"/>
          <w:sz w:val="28"/>
        </w:rPr>
        <w:t>
      температураны өлшеуге арналған аспаптармен (термопарамен және тағы басқа) жұмыс істеу ережесі;</w:t>
      </w:r>
    </w:p>
    <w:bookmarkEnd w:id="8188"/>
    <w:bookmarkStart w:name="z8239" w:id="8189"/>
    <w:p>
      <w:pPr>
        <w:spacing w:after="0"/>
        <w:ind w:left="0"/>
        <w:jc w:val="both"/>
      </w:pPr>
      <w:r>
        <w:rPr>
          <w:rFonts w:ascii="Times New Roman"/>
          <w:b w:val="false"/>
          <w:i w:val="false"/>
          <w:color w:val="000000"/>
          <w:sz w:val="28"/>
        </w:rPr>
        <w:t xml:space="preserve">
      әр түрлі сериялы селен элементтерінің негізгі айырмашылықтары; </w:t>
      </w:r>
    </w:p>
    <w:bookmarkEnd w:id="8189"/>
    <w:bookmarkStart w:name="z8240" w:id="8190"/>
    <w:p>
      <w:pPr>
        <w:spacing w:after="0"/>
        <w:ind w:left="0"/>
        <w:jc w:val="both"/>
      </w:pPr>
      <w:r>
        <w:rPr>
          <w:rFonts w:ascii="Times New Roman"/>
          <w:b w:val="false"/>
          <w:i w:val="false"/>
          <w:color w:val="000000"/>
          <w:sz w:val="28"/>
        </w:rPr>
        <w:t>
      селен түзеткіштердің сипаттамасы;</w:t>
      </w:r>
    </w:p>
    <w:bookmarkEnd w:id="8190"/>
    <w:bookmarkStart w:name="z8241" w:id="8191"/>
    <w:p>
      <w:pPr>
        <w:spacing w:after="0"/>
        <w:ind w:left="0"/>
        <w:jc w:val="both"/>
      </w:pPr>
      <w:r>
        <w:rPr>
          <w:rFonts w:ascii="Times New Roman"/>
          <w:b w:val="false"/>
          <w:i w:val="false"/>
          <w:color w:val="000000"/>
          <w:sz w:val="28"/>
        </w:rPr>
        <w:t>
      электр өлшеу аспаптарының жүйесі;</w:t>
      </w:r>
    </w:p>
    <w:bookmarkEnd w:id="8191"/>
    <w:bookmarkStart w:name="z8242" w:id="8192"/>
    <w:p>
      <w:pPr>
        <w:spacing w:after="0"/>
        <w:ind w:left="0"/>
        <w:jc w:val="both"/>
      </w:pPr>
      <w:r>
        <w:rPr>
          <w:rFonts w:ascii="Times New Roman"/>
          <w:b w:val="false"/>
          <w:i w:val="false"/>
          <w:color w:val="000000"/>
          <w:sz w:val="28"/>
        </w:rPr>
        <w:t>
      аспаптың өлшеу қателіктерін бағалай тәсілдері;</w:t>
      </w:r>
    </w:p>
    <w:bookmarkEnd w:id="8192"/>
    <w:bookmarkStart w:name="z8243" w:id="8193"/>
    <w:p>
      <w:pPr>
        <w:spacing w:after="0"/>
        <w:ind w:left="0"/>
        <w:jc w:val="both"/>
      </w:pPr>
      <w:r>
        <w:rPr>
          <w:rFonts w:ascii="Times New Roman"/>
          <w:b w:val="false"/>
          <w:i w:val="false"/>
          <w:color w:val="000000"/>
          <w:sz w:val="28"/>
        </w:rPr>
        <w:t>
      селен түзеткіштерге қойылатын жалпы ТУ;</w:t>
      </w:r>
    </w:p>
    <w:bookmarkEnd w:id="8193"/>
    <w:bookmarkStart w:name="z8244" w:id="8194"/>
    <w:p>
      <w:pPr>
        <w:spacing w:after="0"/>
        <w:ind w:left="0"/>
        <w:jc w:val="both"/>
      </w:pPr>
      <w:r>
        <w:rPr>
          <w:rFonts w:ascii="Times New Roman"/>
          <w:b w:val="false"/>
          <w:i w:val="false"/>
          <w:color w:val="000000"/>
          <w:sz w:val="28"/>
        </w:rPr>
        <w:t>
      селен түзеткіштердің германий және кремний түзеткіштерден негізгі айырмашылықтары;</w:t>
      </w:r>
    </w:p>
    <w:bookmarkEnd w:id="8194"/>
    <w:bookmarkStart w:name="z8245" w:id="8195"/>
    <w:p>
      <w:pPr>
        <w:spacing w:after="0"/>
        <w:ind w:left="0"/>
        <w:jc w:val="both"/>
      </w:pPr>
      <w:r>
        <w:rPr>
          <w:rFonts w:ascii="Times New Roman"/>
          <w:b w:val="false"/>
          <w:i w:val="false"/>
          <w:color w:val="000000"/>
          <w:sz w:val="28"/>
        </w:rPr>
        <w:t>
      2-3 разрядты слесарь-электр монтаждаушы біліктілігінің деңгейіндегі электр слесарлық іс;</w:t>
      </w:r>
    </w:p>
    <w:bookmarkEnd w:id="8195"/>
    <w:bookmarkStart w:name="z8246" w:id="8196"/>
    <w:p>
      <w:pPr>
        <w:spacing w:after="0"/>
        <w:ind w:left="0"/>
        <w:jc w:val="both"/>
      </w:pPr>
      <w:r>
        <w:rPr>
          <w:rFonts w:ascii="Times New Roman"/>
          <w:b w:val="false"/>
          <w:i w:val="false"/>
          <w:color w:val="000000"/>
          <w:sz w:val="28"/>
        </w:rPr>
        <w:t>
      селен түзеткіштердің жұмыс қағидасы және кезең-кезеңмен сынақ жүргізудің жүйелілігі.</w:t>
      </w:r>
    </w:p>
    <w:bookmarkEnd w:id="8196"/>
    <w:bookmarkStart w:name="z8247" w:id="8197"/>
    <w:p>
      <w:pPr>
        <w:spacing w:after="0"/>
        <w:ind w:left="0"/>
        <w:jc w:val="both"/>
      </w:pPr>
      <w:r>
        <w:rPr>
          <w:rFonts w:ascii="Times New Roman"/>
          <w:b w:val="false"/>
          <w:i w:val="false"/>
          <w:color w:val="000000"/>
          <w:sz w:val="28"/>
        </w:rPr>
        <w:t>
      Параграф 3. Селен өндірісін сынаушы, 4-разряд</w:t>
      </w:r>
    </w:p>
    <w:bookmarkEnd w:id="8197"/>
    <w:bookmarkStart w:name="z8248" w:id="8198"/>
    <w:p>
      <w:pPr>
        <w:spacing w:after="0"/>
        <w:ind w:left="0"/>
        <w:jc w:val="both"/>
      </w:pPr>
      <w:r>
        <w:rPr>
          <w:rFonts w:ascii="Times New Roman"/>
          <w:b w:val="false"/>
          <w:i w:val="false"/>
          <w:color w:val="000000"/>
          <w:sz w:val="28"/>
        </w:rPr>
        <w:t>
      913. Жұмыс сипаттамасы:</w:t>
      </w:r>
    </w:p>
    <w:bookmarkEnd w:id="8198"/>
    <w:bookmarkStart w:name="z8249" w:id="8199"/>
    <w:p>
      <w:pPr>
        <w:spacing w:after="0"/>
        <w:ind w:left="0"/>
        <w:jc w:val="both"/>
      </w:pPr>
      <w:r>
        <w:rPr>
          <w:rFonts w:ascii="Times New Roman"/>
          <w:b w:val="false"/>
          <w:i w:val="false"/>
          <w:color w:val="000000"/>
          <w:sz w:val="28"/>
        </w:rPr>
        <w:t>
      әр түрлі электромеханикалық аспаптар мен электронды тораптарды тексеру, баптау және тапсыру;</w:t>
      </w:r>
    </w:p>
    <w:bookmarkEnd w:id="8199"/>
    <w:bookmarkStart w:name="z8250" w:id="8200"/>
    <w:p>
      <w:pPr>
        <w:spacing w:after="0"/>
        <w:ind w:left="0"/>
        <w:jc w:val="both"/>
      </w:pPr>
      <w:r>
        <w:rPr>
          <w:rFonts w:ascii="Times New Roman"/>
          <w:b w:val="false"/>
          <w:i w:val="false"/>
          <w:color w:val="000000"/>
          <w:sz w:val="28"/>
        </w:rPr>
        <w:t>
      аспаптардың негізгі өлшемдерін әр түрлі климаттық жағдайларда тексеру;</w:t>
      </w:r>
    </w:p>
    <w:bookmarkEnd w:id="8200"/>
    <w:bookmarkStart w:name="z8251" w:id="8201"/>
    <w:p>
      <w:pPr>
        <w:spacing w:after="0"/>
        <w:ind w:left="0"/>
        <w:jc w:val="both"/>
      </w:pPr>
      <w:r>
        <w:rPr>
          <w:rFonts w:ascii="Times New Roman"/>
          <w:b w:val="false"/>
          <w:i w:val="false"/>
          <w:color w:val="000000"/>
          <w:sz w:val="28"/>
        </w:rPr>
        <w:t>
      күрделілігі орташа электронды тораптарды түзету және баптау;</w:t>
      </w:r>
    </w:p>
    <w:bookmarkEnd w:id="8201"/>
    <w:bookmarkStart w:name="z8252" w:id="8202"/>
    <w:p>
      <w:pPr>
        <w:spacing w:after="0"/>
        <w:ind w:left="0"/>
        <w:jc w:val="both"/>
      </w:pPr>
      <w:r>
        <w:rPr>
          <w:rFonts w:ascii="Times New Roman"/>
          <w:b w:val="false"/>
          <w:i w:val="false"/>
          <w:color w:val="000000"/>
          <w:sz w:val="28"/>
        </w:rPr>
        <w:t>
      жоғары вольтті электр жабдықтарды сынау;</w:t>
      </w:r>
    </w:p>
    <w:bookmarkEnd w:id="8202"/>
    <w:bookmarkStart w:name="z8253" w:id="8203"/>
    <w:p>
      <w:pPr>
        <w:spacing w:after="0"/>
        <w:ind w:left="0"/>
        <w:jc w:val="both"/>
      </w:pPr>
      <w:r>
        <w:rPr>
          <w:rFonts w:ascii="Times New Roman"/>
          <w:b w:val="false"/>
          <w:i w:val="false"/>
          <w:color w:val="000000"/>
          <w:sz w:val="28"/>
        </w:rPr>
        <w:t>
      түзеткіштердің жиілік сипаттарына сынақ жүргізу, қолданылу мерзіміне, беріктігі мен сақталуына жүргізілген сынақтың деректерін өңдеу;</w:t>
      </w:r>
    </w:p>
    <w:bookmarkEnd w:id="8203"/>
    <w:bookmarkStart w:name="z8254" w:id="8204"/>
    <w:p>
      <w:pPr>
        <w:spacing w:after="0"/>
        <w:ind w:left="0"/>
        <w:jc w:val="both"/>
      </w:pPr>
      <w:r>
        <w:rPr>
          <w:rFonts w:ascii="Times New Roman"/>
          <w:b w:val="false"/>
          <w:i w:val="false"/>
          <w:color w:val="000000"/>
          <w:sz w:val="28"/>
        </w:rPr>
        <w:t>
      бұйымдардың тропикалық нұсқаларына толық көлемде климаттық сынақ жүргізу;</w:t>
      </w:r>
    </w:p>
    <w:bookmarkEnd w:id="8204"/>
    <w:bookmarkStart w:name="z8255" w:id="8205"/>
    <w:p>
      <w:pPr>
        <w:spacing w:after="0"/>
        <w:ind w:left="0"/>
        <w:jc w:val="both"/>
      </w:pPr>
      <w:r>
        <w:rPr>
          <w:rFonts w:ascii="Times New Roman"/>
          <w:b w:val="false"/>
          <w:i w:val="false"/>
          <w:color w:val="000000"/>
          <w:sz w:val="28"/>
        </w:rPr>
        <w:t>
      өлшемнің осы түріне арналған бір типті тиімді аспапты таңдау;</w:t>
      </w:r>
    </w:p>
    <w:bookmarkEnd w:id="8205"/>
    <w:bookmarkStart w:name="z8256" w:id="8206"/>
    <w:p>
      <w:pPr>
        <w:spacing w:after="0"/>
        <w:ind w:left="0"/>
        <w:jc w:val="both"/>
      </w:pPr>
      <w:r>
        <w:rPr>
          <w:rFonts w:ascii="Times New Roman"/>
          <w:b w:val="false"/>
          <w:i w:val="false"/>
          <w:color w:val="000000"/>
          <w:sz w:val="28"/>
        </w:rPr>
        <w:t xml:space="preserve">
      вакуум камералары мен нығыздау жабдықтарын баптау және реттеу; </w:t>
      </w:r>
    </w:p>
    <w:bookmarkEnd w:id="8206"/>
    <w:bookmarkStart w:name="z8257" w:id="8207"/>
    <w:p>
      <w:pPr>
        <w:spacing w:after="0"/>
        <w:ind w:left="0"/>
        <w:jc w:val="both"/>
      </w:pPr>
      <w:r>
        <w:rPr>
          <w:rFonts w:ascii="Times New Roman"/>
          <w:b w:val="false"/>
          <w:i w:val="false"/>
          <w:color w:val="000000"/>
          <w:sz w:val="28"/>
        </w:rPr>
        <w:t>
      монтаждау және жөндеу жұмыстарын орындау.</w:t>
      </w:r>
    </w:p>
    <w:bookmarkEnd w:id="8207"/>
    <w:bookmarkStart w:name="z8258" w:id="8208"/>
    <w:p>
      <w:pPr>
        <w:spacing w:after="0"/>
        <w:ind w:left="0"/>
        <w:jc w:val="both"/>
      </w:pPr>
      <w:r>
        <w:rPr>
          <w:rFonts w:ascii="Times New Roman"/>
          <w:b w:val="false"/>
          <w:i w:val="false"/>
          <w:color w:val="000000"/>
          <w:sz w:val="28"/>
        </w:rPr>
        <w:t>
      914. Білуге тиіс:</w:t>
      </w:r>
    </w:p>
    <w:bookmarkEnd w:id="8208"/>
    <w:bookmarkStart w:name="z8259" w:id="8209"/>
    <w:p>
      <w:pPr>
        <w:spacing w:after="0"/>
        <w:ind w:left="0"/>
        <w:jc w:val="both"/>
      </w:pPr>
      <w:r>
        <w:rPr>
          <w:rFonts w:ascii="Times New Roman"/>
          <w:b w:val="false"/>
          <w:i w:val="false"/>
          <w:color w:val="000000"/>
          <w:sz w:val="28"/>
        </w:rPr>
        <w:t>
      қызмет көрсетілетіне жабдықтың электр және радиотехникалық схемасы;</w:t>
      </w:r>
    </w:p>
    <w:bookmarkEnd w:id="8209"/>
    <w:bookmarkStart w:name="z8260" w:id="8210"/>
    <w:p>
      <w:pPr>
        <w:spacing w:after="0"/>
        <w:ind w:left="0"/>
        <w:jc w:val="both"/>
      </w:pPr>
      <w:r>
        <w:rPr>
          <w:rFonts w:ascii="Times New Roman"/>
          <w:b w:val="false"/>
          <w:i w:val="false"/>
          <w:color w:val="000000"/>
          <w:sz w:val="28"/>
        </w:rPr>
        <w:t xml:space="preserve">
      айнымалы тоқты түзетудің күрделі схемаларының жұмыс қағидасы; </w:t>
      </w:r>
    </w:p>
    <w:bookmarkEnd w:id="8210"/>
    <w:bookmarkStart w:name="z8261" w:id="8211"/>
    <w:p>
      <w:pPr>
        <w:spacing w:after="0"/>
        <w:ind w:left="0"/>
        <w:jc w:val="both"/>
      </w:pPr>
      <w:r>
        <w:rPr>
          <w:rFonts w:ascii="Times New Roman"/>
          <w:b w:val="false"/>
          <w:i w:val="false"/>
          <w:color w:val="000000"/>
          <w:sz w:val="28"/>
        </w:rPr>
        <w:t>
      бұйымның өлшемдеріне жүргізілген өлшеудің қателіктерін бағалау әдістері;</w:t>
      </w:r>
    </w:p>
    <w:bookmarkEnd w:id="8211"/>
    <w:bookmarkStart w:name="z8262" w:id="8212"/>
    <w:p>
      <w:pPr>
        <w:spacing w:after="0"/>
        <w:ind w:left="0"/>
        <w:jc w:val="both"/>
      </w:pPr>
      <w:r>
        <w:rPr>
          <w:rFonts w:ascii="Times New Roman"/>
          <w:b w:val="false"/>
          <w:i w:val="false"/>
          <w:color w:val="000000"/>
          <w:sz w:val="28"/>
        </w:rPr>
        <w:t>
      әр түрлі сериялы селен элементтерінің технологиялық ерекшеліктері;</w:t>
      </w:r>
    </w:p>
    <w:bookmarkEnd w:id="8212"/>
    <w:bookmarkStart w:name="z8263" w:id="8213"/>
    <w:p>
      <w:pPr>
        <w:spacing w:after="0"/>
        <w:ind w:left="0"/>
        <w:jc w:val="both"/>
      </w:pPr>
      <w:r>
        <w:rPr>
          <w:rFonts w:ascii="Times New Roman"/>
          <w:b w:val="false"/>
          <w:i w:val="false"/>
          <w:color w:val="000000"/>
          <w:sz w:val="28"/>
        </w:rPr>
        <w:t>
      барлық сериялы селен элементтеріне қойылатын ТУ;</w:t>
      </w:r>
    </w:p>
    <w:bookmarkEnd w:id="8213"/>
    <w:bookmarkStart w:name="z8264" w:id="8214"/>
    <w:p>
      <w:pPr>
        <w:spacing w:after="0"/>
        <w:ind w:left="0"/>
        <w:jc w:val="both"/>
      </w:pPr>
      <w:r>
        <w:rPr>
          <w:rFonts w:ascii="Times New Roman"/>
          <w:b w:val="false"/>
          <w:i w:val="false"/>
          <w:color w:val="000000"/>
          <w:sz w:val="28"/>
        </w:rPr>
        <w:t>
      әр түрлі технология бойынша жасалған селен элементтерінің айырма ерекшеліктері;</w:t>
      </w:r>
    </w:p>
    <w:bookmarkEnd w:id="8214"/>
    <w:bookmarkStart w:name="z8265" w:id="8215"/>
    <w:p>
      <w:pPr>
        <w:spacing w:after="0"/>
        <w:ind w:left="0"/>
        <w:jc w:val="both"/>
      </w:pPr>
      <w:r>
        <w:rPr>
          <w:rFonts w:ascii="Times New Roman"/>
          <w:b w:val="false"/>
          <w:i w:val="false"/>
          <w:color w:val="000000"/>
          <w:sz w:val="28"/>
        </w:rPr>
        <w:t>
      жекелеген электр элементтерінің беріктігі туралы түсінік;</w:t>
      </w:r>
    </w:p>
    <w:bookmarkEnd w:id="8215"/>
    <w:bookmarkStart w:name="z8266" w:id="8216"/>
    <w:p>
      <w:pPr>
        <w:spacing w:after="0"/>
        <w:ind w:left="0"/>
        <w:jc w:val="both"/>
      </w:pPr>
      <w:r>
        <w:rPr>
          <w:rFonts w:ascii="Times New Roman"/>
          <w:b w:val="false"/>
          <w:i w:val="false"/>
          <w:color w:val="000000"/>
          <w:sz w:val="28"/>
        </w:rPr>
        <w:t>
      селен өндірісінің өлшеу жабдығы;</w:t>
      </w:r>
    </w:p>
    <w:bookmarkEnd w:id="8216"/>
    <w:bookmarkStart w:name="z8267" w:id="8217"/>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8217"/>
    <w:bookmarkStart w:name="z8268" w:id="8218"/>
    <w:p>
      <w:pPr>
        <w:spacing w:after="0"/>
        <w:ind w:left="0"/>
        <w:jc w:val="both"/>
      </w:pPr>
      <w:r>
        <w:rPr>
          <w:rFonts w:ascii="Times New Roman"/>
          <w:b w:val="false"/>
          <w:i w:val="false"/>
          <w:color w:val="000000"/>
          <w:sz w:val="28"/>
        </w:rPr>
        <w:t>
      жартылай өткізгіш элементтер базасындағы электр түзеткіштер өндірісінің технологиясы негіздері.</w:t>
      </w:r>
    </w:p>
    <w:bookmarkEnd w:id="8218"/>
    <w:bookmarkStart w:name="z8269" w:id="8219"/>
    <w:p>
      <w:pPr>
        <w:spacing w:after="0"/>
        <w:ind w:left="0"/>
        <w:jc w:val="both"/>
      </w:pPr>
      <w:r>
        <w:rPr>
          <w:rFonts w:ascii="Times New Roman"/>
          <w:b w:val="false"/>
          <w:i w:val="false"/>
          <w:color w:val="000000"/>
          <w:sz w:val="28"/>
        </w:rPr>
        <w:t>
      Параграф 4. Селен өндірісін сынаушы, 5-разряд</w:t>
      </w:r>
    </w:p>
    <w:bookmarkEnd w:id="8219"/>
    <w:bookmarkStart w:name="z8270" w:id="8220"/>
    <w:p>
      <w:pPr>
        <w:spacing w:after="0"/>
        <w:ind w:left="0"/>
        <w:jc w:val="both"/>
      </w:pPr>
      <w:r>
        <w:rPr>
          <w:rFonts w:ascii="Times New Roman"/>
          <w:b w:val="false"/>
          <w:i w:val="false"/>
          <w:color w:val="000000"/>
          <w:sz w:val="28"/>
        </w:rPr>
        <w:t>
      915. Жұмыс сипаттамасы:</w:t>
      </w:r>
    </w:p>
    <w:bookmarkEnd w:id="8220"/>
    <w:bookmarkStart w:name="z8271" w:id="8221"/>
    <w:p>
      <w:pPr>
        <w:spacing w:after="0"/>
        <w:ind w:left="0"/>
        <w:jc w:val="both"/>
      </w:pPr>
      <w:r>
        <w:rPr>
          <w:rFonts w:ascii="Times New Roman"/>
          <w:b w:val="false"/>
          <w:i w:val="false"/>
          <w:color w:val="000000"/>
          <w:sz w:val="28"/>
        </w:rPr>
        <w:t>
      күрделі құрылымды электр жабдықтары мен электр аппаратурасының күрделі сынақтарының схемаларын толық құрастыру;</w:t>
      </w:r>
    </w:p>
    <w:bookmarkEnd w:id="8221"/>
    <w:bookmarkStart w:name="z8272" w:id="8222"/>
    <w:p>
      <w:pPr>
        <w:spacing w:after="0"/>
        <w:ind w:left="0"/>
        <w:jc w:val="both"/>
      </w:pPr>
      <w:r>
        <w:rPr>
          <w:rFonts w:ascii="Times New Roman"/>
          <w:b w:val="false"/>
          <w:i w:val="false"/>
          <w:color w:val="000000"/>
          <w:sz w:val="28"/>
        </w:rPr>
        <w:t>
      селен өндірісінің технологиялық жабдығының жұмысын сынау және тексеру, сипаттамасын алу;</w:t>
      </w:r>
    </w:p>
    <w:bookmarkEnd w:id="8222"/>
    <w:bookmarkStart w:name="z8273" w:id="8223"/>
    <w:p>
      <w:pPr>
        <w:spacing w:after="0"/>
        <w:ind w:left="0"/>
        <w:jc w:val="both"/>
      </w:pPr>
      <w:r>
        <w:rPr>
          <w:rFonts w:ascii="Times New Roman"/>
          <w:b w:val="false"/>
          <w:i w:val="false"/>
          <w:color w:val="000000"/>
          <w:sz w:val="28"/>
        </w:rPr>
        <w:t>
      жоғары вольтті жабдықтар мен кернеуі жоғары трансформаторларды сынау;</w:t>
      </w:r>
    </w:p>
    <w:bookmarkEnd w:id="8223"/>
    <w:bookmarkStart w:name="z8274" w:id="8224"/>
    <w:p>
      <w:pPr>
        <w:spacing w:after="0"/>
        <w:ind w:left="0"/>
        <w:jc w:val="both"/>
      </w:pPr>
      <w:r>
        <w:rPr>
          <w:rFonts w:ascii="Times New Roman"/>
          <w:b w:val="false"/>
          <w:i w:val="false"/>
          <w:color w:val="000000"/>
          <w:sz w:val="28"/>
        </w:rPr>
        <w:t>
      электронды аппаратура тораптарын тексеру, баптау және сынау;</w:t>
      </w:r>
    </w:p>
    <w:bookmarkEnd w:id="8224"/>
    <w:bookmarkStart w:name="z8275" w:id="8225"/>
    <w:p>
      <w:pPr>
        <w:spacing w:after="0"/>
        <w:ind w:left="0"/>
        <w:jc w:val="both"/>
      </w:pPr>
      <w:r>
        <w:rPr>
          <w:rFonts w:ascii="Times New Roman"/>
          <w:b w:val="false"/>
          <w:i w:val="false"/>
          <w:color w:val="000000"/>
          <w:sz w:val="28"/>
        </w:rPr>
        <w:t>
      жабдықтар мен аппаратураны құрастыру және жөндеу бойынша жұмыстарды орындау.</w:t>
      </w:r>
    </w:p>
    <w:bookmarkEnd w:id="8225"/>
    <w:bookmarkStart w:name="z8276" w:id="8226"/>
    <w:p>
      <w:pPr>
        <w:spacing w:after="0"/>
        <w:ind w:left="0"/>
        <w:jc w:val="both"/>
      </w:pPr>
      <w:r>
        <w:rPr>
          <w:rFonts w:ascii="Times New Roman"/>
          <w:b w:val="false"/>
          <w:i w:val="false"/>
          <w:color w:val="000000"/>
          <w:sz w:val="28"/>
        </w:rPr>
        <w:t>
      916. Білуге тиіс:</w:t>
      </w:r>
    </w:p>
    <w:bookmarkEnd w:id="8226"/>
    <w:bookmarkStart w:name="z8277" w:id="8227"/>
    <w:p>
      <w:pPr>
        <w:spacing w:after="0"/>
        <w:ind w:left="0"/>
        <w:jc w:val="both"/>
      </w:pPr>
      <w:r>
        <w:rPr>
          <w:rFonts w:ascii="Times New Roman"/>
          <w:b w:val="false"/>
          <w:i w:val="false"/>
          <w:color w:val="000000"/>
          <w:sz w:val="28"/>
        </w:rPr>
        <w:t>
      сынақ станциясының немесе лабораториясының толық электр схемасы, сынауға арналған күрделі өнеркәсіптік құрылғылардың өлшем схемалары және селен өндірісінің арнайы жабдықтары;</w:t>
      </w:r>
    </w:p>
    <w:bookmarkEnd w:id="8227"/>
    <w:bookmarkStart w:name="z8278" w:id="8228"/>
    <w:p>
      <w:pPr>
        <w:spacing w:after="0"/>
        <w:ind w:left="0"/>
        <w:jc w:val="both"/>
      </w:pPr>
      <w:r>
        <w:rPr>
          <w:rFonts w:ascii="Times New Roman"/>
          <w:b w:val="false"/>
          <w:i w:val="false"/>
          <w:color w:val="000000"/>
          <w:sz w:val="28"/>
        </w:rPr>
        <w:t>
      электротехника және радиотехника негіздері.</w:t>
      </w:r>
    </w:p>
    <w:bookmarkEnd w:id="8228"/>
    <w:bookmarkStart w:name="z8279" w:id="8229"/>
    <w:p>
      <w:pPr>
        <w:spacing w:after="0"/>
        <w:ind w:left="0"/>
        <w:jc w:val="both"/>
      </w:pPr>
      <w:r>
        <w:rPr>
          <w:rFonts w:ascii="Times New Roman"/>
          <w:b w:val="false"/>
          <w:i w:val="false"/>
          <w:color w:val="000000"/>
          <w:sz w:val="28"/>
        </w:rPr>
        <w:t>
      917. Орта кәсіптік білім талап етіледі.</w:t>
      </w:r>
    </w:p>
    <w:bookmarkEnd w:id="8229"/>
    <w:bookmarkStart w:name="z8280" w:id="8230"/>
    <w:p>
      <w:pPr>
        <w:spacing w:after="0"/>
        <w:ind w:left="0"/>
        <w:jc w:val="both"/>
      </w:pPr>
      <w:r>
        <w:rPr>
          <w:rFonts w:ascii="Times New Roman"/>
          <w:b w:val="false"/>
          <w:i w:val="false"/>
          <w:color w:val="000000"/>
          <w:sz w:val="28"/>
        </w:rPr>
        <w:t>
      90. Желімдеуші-нығыздаушы</w:t>
      </w:r>
    </w:p>
    <w:bookmarkEnd w:id="8230"/>
    <w:bookmarkStart w:name="z8281" w:id="8231"/>
    <w:p>
      <w:pPr>
        <w:spacing w:after="0"/>
        <w:ind w:left="0"/>
        <w:jc w:val="both"/>
      </w:pPr>
      <w:r>
        <w:rPr>
          <w:rFonts w:ascii="Times New Roman"/>
          <w:b w:val="false"/>
          <w:i w:val="false"/>
          <w:color w:val="000000"/>
          <w:sz w:val="28"/>
        </w:rPr>
        <w:t>
      Параграф 1. Желімдеуші-нығыздаушы, 2-разряд</w:t>
      </w:r>
    </w:p>
    <w:bookmarkEnd w:id="8231"/>
    <w:bookmarkStart w:name="z8282" w:id="8232"/>
    <w:p>
      <w:pPr>
        <w:spacing w:after="0"/>
        <w:ind w:left="0"/>
        <w:jc w:val="both"/>
      </w:pPr>
      <w:r>
        <w:rPr>
          <w:rFonts w:ascii="Times New Roman"/>
          <w:b w:val="false"/>
          <w:i w:val="false"/>
          <w:color w:val="000000"/>
          <w:sz w:val="28"/>
        </w:rPr>
        <w:t>
      918. Жұмыс сипаттамасы:</w:t>
      </w:r>
    </w:p>
    <w:bookmarkEnd w:id="8232"/>
    <w:bookmarkStart w:name="z8283" w:id="8233"/>
    <w:p>
      <w:pPr>
        <w:spacing w:after="0"/>
        <w:ind w:left="0"/>
        <w:jc w:val="both"/>
      </w:pPr>
      <w:r>
        <w:rPr>
          <w:rFonts w:ascii="Times New Roman"/>
          <w:b w:val="false"/>
          <w:i w:val="false"/>
          <w:color w:val="000000"/>
          <w:sz w:val="28"/>
        </w:rPr>
        <w:t>
      қағаз төсеме мен алюминий фольганы селен элементтерге жабыстыру, әр түрлі элементтерді қол нығыздауышының көмегімен жабыстыру және нығыздау;</w:t>
      </w:r>
    </w:p>
    <w:bookmarkEnd w:id="8233"/>
    <w:bookmarkStart w:name="z8284" w:id="8234"/>
    <w:p>
      <w:pPr>
        <w:spacing w:after="0"/>
        <w:ind w:left="0"/>
        <w:jc w:val="both"/>
      </w:pPr>
      <w:r>
        <w:rPr>
          <w:rFonts w:ascii="Times New Roman"/>
          <w:b w:val="false"/>
          <w:i w:val="false"/>
          <w:color w:val="000000"/>
          <w:sz w:val="28"/>
        </w:rPr>
        <w:t>
      желімделген селен элементтерін плитадан алып, ыдыстарға салу;</w:t>
      </w:r>
    </w:p>
    <w:bookmarkEnd w:id="8234"/>
    <w:bookmarkStart w:name="z8285" w:id="8235"/>
    <w:p>
      <w:pPr>
        <w:spacing w:after="0"/>
        <w:ind w:left="0"/>
        <w:jc w:val="both"/>
      </w:pPr>
      <w:r>
        <w:rPr>
          <w:rFonts w:ascii="Times New Roman"/>
          <w:b w:val="false"/>
          <w:i w:val="false"/>
          <w:color w:val="000000"/>
          <w:sz w:val="28"/>
        </w:rPr>
        <w:t>
      нығыздауыштың жұмыс бөлігін тазалау;</w:t>
      </w:r>
    </w:p>
    <w:bookmarkEnd w:id="8235"/>
    <w:bookmarkStart w:name="z8286" w:id="8236"/>
    <w:p>
      <w:pPr>
        <w:spacing w:after="0"/>
        <w:ind w:left="0"/>
        <w:jc w:val="both"/>
      </w:pPr>
      <w:r>
        <w:rPr>
          <w:rFonts w:ascii="Times New Roman"/>
          <w:b w:val="false"/>
          <w:i w:val="false"/>
          <w:color w:val="000000"/>
          <w:sz w:val="28"/>
        </w:rPr>
        <w:t>
      кабельді қағаздан жасалған оқшаулауыш түтіктерді түтік орағыш станокта орау және казеин желіммен жабыстыру;</w:t>
      </w:r>
    </w:p>
    <w:bookmarkEnd w:id="8236"/>
    <w:bookmarkStart w:name="z8287" w:id="8237"/>
    <w:p>
      <w:pPr>
        <w:spacing w:after="0"/>
        <w:ind w:left="0"/>
        <w:jc w:val="both"/>
      </w:pPr>
      <w:r>
        <w:rPr>
          <w:rFonts w:ascii="Times New Roman"/>
          <w:b w:val="false"/>
          <w:i w:val="false"/>
          <w:color w:val="000000"/>
          <w:sz w:val="28"/>
        </w:rPr>
        <w:t>
      түтікті арнайы станокта кесу;</w:t>
      </w:r>
    </w:p>
    <w:bookmarkEnd w:id="8237"/>
    <w:bookmarkStart w:name="z8288" w:id="8238"/>
    <w:p>
      <w:pPr>
        <w:spacing w:after="0"/>
        <w:ind w:left="0"/>
        <w:jc w:val="both"/>
      </w:pPr>
      <w:r>
        <w:rPr>
          <w:rFonts w:ascii="Times New Roman"/>
          <w:b w:val="false"/>
          <w:i w:val="false"/>
          <w:color w:val="000000"/>
          <w:sz w:val="28"/>
        </w:rPr>
        <w:t>
      станокты оқшаулауыш түтікті орау және кесу үшін баптау;</w:t>
      </w:r>
    </w:p>
    <w:bookmarkEnd w:id="8238"/>
    <w:bookmarkStart w:name="z8289" w:id="8239"/>
    <w:p>
      <w:pPr>
        <w:spacing w:after="0"/>
        <w:ind w:left="0"/>
        <w:jc w:val="both"/>
      </w:pPr>
      <w:r>
        <w:rPr>
          <w:rFonts w:ascii="Times New Roman"/>
          <w:b w:val="false"/>
          <w:i w:val="false"/>
          <w:color w:val="000000"/>
          <w:sz w:val="28"/>
        </w:rPr>
        <w:t>
      триацетат пленкадан жасалған түтікті орау және жабыстыру;</w:t>
      </w:r>
    </w:p>
    <w:bookmarkEnd w:id="8239"/>
    <w:bookmarkStart w:name="z8290" w:id="8240"/>
    <w:p>
      <w:pPr>
        <w:spacing w:after="0"/>
        <w:ind w:left="0"/>
        <w:jc w:val="both"/>
      </w:pPr>
      <w:r>
        <w:rPr>
          <w:rFonts w:ascii="Times New Roman"/>
          <w:b w:val="false"/>
          <w:i w:val="false"/>
          <w:color w:val="000000"/>
          <w:sz w:val="28"/>
        </w:rPr>
        <w:t>
      хлороформ қоса отырып триацетат пленкадан желім дайындау;</w:t>
      </w:r>
    </w:p>
    <w:bookmarkEnd w:id="8240"/>
    <w:bookmarkStart w:name="z8291" w:id="8241"/>
    <w:p>
      <w:pPr>
        <w:spacing w:after="0"/>
        <w:ind w:left="0"/>
        <w:jc w:val="both"/>
      </w:pPr>
      <w:r>
        <w:rPr>
          <w:rFonts w:ascii="Times New Roman"/>
          <w:b w:val="false"/>
          <w:i w:val="false"/>
          <w:color w:val="000000"/>
          <w:sz w:val="28"/>
        </w:rPr>
        <w:t>
      термостатта кептіру.</w:t>
      </w:r>
    </w:p>
    <w:bookmarkEnd w:id="8241"/>
    <w:bookmarkStart w:name="z8292" w:id="8242"/>
    <w:p>
      <w:pPr>
        <w:spacing w:after="0"/>
        <w:ind w:left="0"/>
        <w:jc w:val="both"/>
      </w:pPr>
      <w:r>
        <w:rPr>
          <w:rFonts w:ascii="Times New Roman"/>
          <w:b w:val="false"/>
          <w:i w:val="false"/>
          <w:color w:val="000000"/>
          <w:sz w:val="28"/>
        </w:rPr>
        <w:t>
      919. Білуге тиіс:</w:t>
      </w:r>
    </w:p>
    <w:bookmarkEnd w:id="8242"/>
    <w:bookmarkStart w:name="z8293" w:id="8243"/>
    <w:p>
      <w:pPr>
        <w:spacing w:after="0"/>
        <w:ind w:left="0"/>
        <w:jc w:val="both"/>
      </w:pPr>
      <w:r>
        <w:rPr>
          <w:rFonts w:ascii="Times New Roman"/>
          <w:b w:val="false"/>
          <w:i w:val="false"/>
          <w:color w:val="000000"/>
          <w:sz w:val="28"/>
        </w:rPr>
        <w:t>
      селен элементтерін жабыстыру және нығыздауға арналған қол нығыздауыштың құрылысы;</w:t>
      </w:r>
    </w:p>
    <w:bookmarkEnd w:id="8243"/>
    <w:bookmarkStart w:name="z8294" w:id="8244"/>
    <w:p>
      <w:pPr>
        <w:spacing w:after="0"/>
        <w:ind w:left="0"/>
        <w:jc w:val="both"/>
      </w:pPr>
      <w:r>
        <w:rPr>
          <w:rFonts w:ascii="Times New Roman"/>
          <w:b w:val="false"/>
          <w:i w:val="false"/>
          <w:color w:val="000000"/>
          <w:sz w:val="28"/>
        </w:rPr>
        <w:t>
      ұстау уақыты; қол нығыздауышының жұмыс бетінің ластануының селен элементтерінің сапасына тигізетін әсерінің сипаты;</w:t>
      </w:r>
    </w:p>
    <w:bookmarkEnd w:id="8244"/>
    <w:bookmarkStart w:name="z8295" w:id="8245"/>
    <w:p>
      <w:pPr>
        <w:spacing w:after="0"/>
        <w:ind w:left="0"/>
        <w:jc w:val="both"/>
      </w:pPr>
      <w:r>
        <w:rPr>
          <w:rFonts w:ascii="Times New Roman"/>
          <w:b w:val="false"/>
          <w:i w:val="false"/>
          <w:color w:val="000000"/>
          <w:sz w:val="28"/>
        </w:rPr>
        <w:t>
      түтік орағыш станок пен түтікті кесуге арналған станоктың құрылысы, жұмыс және баптау қағидасы;</w:t>
      </w:r>
    </w:p>
    <w:bookmarkEnd w:id="8245"/>
    <w:bookmarkStart w:name="z8296" w:id="8246"/>
    <w:p>
      <w:pPr>
        <w:spacing w:after="0"/>
        <w:ind w:left="0"/>
        <w:jc w:val="both"/>
      </w:pPr>
      <w:r>
        <w:rPr>
          <w:rFonts w:ascii="Times New Roman"/>
          <w:b w:val="false"/>
          <w:i w:val="false"/>
          <w:color w:val="000000"/>
          <w:sz w:val="28"/>
        </w:rPr>
        <w:t>
      триацетат қабаттан жасалған түтіктерді орау және жабыстыру ережесі;</w:t>
      </w:r>
    </w:p>
    <w:bookmarkEnd w:id="8246"/>
    <w:bookmarkStart w:name="z8297" w:id="8247"/>
    <w:p>
      <w:pPr>
        <w:spacing w:after="0"/>
        <w:ind w:left="0"/>
        <w:jc w:val="both"/>
      </w:pPr>
      <w:r>
        <w:rPr>
          <w:rFonts w:ascii="Times New Roman"/>
          <w:b w:val="false"/>
          <w:i w:val="false"/>
          <w:color w:val="000000"/>
          <w:sz w:val="28"/>
        </w:rPr>
        <w:t>
      термостаттың құрылысы және жұмыс қағидасы;</w:t>
      </w:r>
    </w:p>
    <w:bookmarkEnd w:id="8247"/>
    <w:bookmarkStart w:name="z8298" w:id="8248"/>
    <w:p>
      <w:pPr>
        <w:spacing w:after="0"/>
        <w:ind w:left="0"/>
        <w:jc w:val="both"/>
      </w:pPr>
      <w:r>
        <w:rPr>
          <w:rFonts w:ascii="Times New Roman"/>
          <w:b w:val="false"/>
          <w:i w:val="false"/>
          <w:color w:val="000000"/>
          <w:sz w:val="28"/>
        </w:rPr>
        <w:t>
      триацетат желімін дайындау ережесі.</w:t>
      </w:r>
    </w:p>
    <w:bookmarkEnd w:id="8248"/>
    <w:bookmarkStart w:name="z8299" w:id="8249"/>
    <w:p>
      <w:pPr>
        <w:spacing w:after="0"/>
        <w:ind w:left="0"/>
        <w:jc w:val="both"/>
      </w:pPr>
      <w:r>
        <w:rPr>
          <w:rFonts w:ascii="Times New Roman"/>
          <w:b w:val="false"/>
          <w:i w:val="false"/>
          <w:color w:val="000000"/>
          <w:sz w:val="28"/>
        </w:rPr>
        <w:t>
      920. Жұмыс үлгілері:</w:t>
      </w:r>
    </w:p>
    <w:bookmarkEnd w:id="8249"/>
    <w:bookmarkStart w:name="z8300" w:id="8250"/>
    <w:p>
      <w:pPr>
        <w:spacing w:after="0"/>
        <w:ind w:left="0"/>
        <w:jc w:val="both"/>
      </w:pPr>
      <w:r>
        <w:rPr>
          <w:rFonts w:ascii="Times New Roman"/>
          <w:b w:val="false"/>
          <w:i w:val="false"/>
          <w:color w:val="000000"/>
          <w:sz w:val="28"/>
        </w:rPr>
        <w:t>
      1) гетинакстан, текстолиттен, шыны текстолиттен жасалған панельдер, төсемдер – бетінің жылтырының бұзылуы және жабыстыру;</w:t>
      </w:r>
    </w:p>
    <w:bookmarkEnd w:id="8250"/>
    <w:bookmarkStart w:name="z8301" w:id="8251"/>
    <w:p>
      <w:pPr>
        <w:spacing w:after="0"/>
        <w:ind w:left="0"/>
        <w:jc w:val="both"/>
      </w:pPr>
      <w:r>
        <w:rPr>
          <w:rFonts w:ascii="Times New Roman"/>
          <w:b w:val="false"/>
          <w:i w:val="false"/>
          <w:color w:val="000000"/>
          <w:sz w:val="28"/>
        </w:rPr>
        <w:t>
      2) кабельді қағаздан және триацетат қабықтан жасалған оқшаулауыш түтіктер – жабыстыру.</w:t>
      </w:r>
    </w:p>
    <w:bookmarkEnd w:id="8251"/>
    <w:bookmarkStart w:name="z8302" w:id="8252"/>
    <w:p>
      <w:pPr>
        <w:spacing w:after="0"/>
        <w:ind w:left="0"/>
        <w:jc w:val="both"/>
      </w:pPr>
      <w:r>
        <w:rPr>
          <w:rFonts w:ascii="Times New Roman"/>
          <w:b w:val="false"/>
          <w:i w:val="false"/>
          <w:color w:val="000000"/>
          <w:sz w:val="28"/>
        </w:rPr>
        <w:t>
      Параграф 2. Желімдеуші-нығыздаушы, 3-разряд</w:t>
      </w:r>
    </w:p>
    <w:bookmarkEnd w:id="8252"/>
    <w:bookmarkStart w:name="z8303" w:id="8253"/>
    <w:p>
      <w:pPr>
        <w:spacing w:after="0"/>
        <w:ind w:left="0"/>
        <w:jc w:val="both"/>
      </w:pPr>
      <w:r>
        <w:rPr>
          <w:rFonts w:ascii="Times New Roman"/>
          <w:b w:val="false"/>
          <w:i w:val="false"/>
          <w:color w:val="000000"/>
          <w:sz w:val="28"/>
        </w:rPr>
        <w:t>
      921. Жұмыс сипаттамасы:</w:t>
      </w:r>
    </w:p>
    <w:bookmarkEnd w:id="8253"/>
    <w:bookmarkStart w:name="z8304" w:id="8254"/>
    <w:p>
      <w:pPr>
        <w:spacing w:after="0"/>
        <w:ind w:left="0"/>
        <w:jc w:val="both"/>
      </w:pPr>
      <w:r>
        <w:rPr>
          <w:rFonts w:ascii="Times New Roman"/>
          <w:b w:val="false"/>
          <w:i w:val="false"/>
          <w:color w:val="000000"/>
          <w:sz w:val="28"/>
        </w:rPr>
        <w:t>
      селен элементке қағаз төсемдер мен алюминий фольганы жартылай автоматта жабыстыру;</w:t>
      </w:r>
    </w:p>
    <w:bookmarkEnd w:id="8254"/>
    <w:bookmarkStart w:name="z8305" w:id="8255"/>
    <w:p>
      <w:pPr>
        <w:spacing w:after="0"/>
        <w:ind w:left="0"/>
        <w:jc w:val="both"/>
      </w:pPr>
      <w:r>
        <w:rPr>
          <w:rFonts w:ascii="Times New Roman"/>
          <w:b w:val="false"/>
          <w:i w:val="false"/>
          <w:color w:val="000000"/>
          <w:sz w:val="28"/>
        </w:rPr>
        <w:t>
      әр түрлі элементтерді жабыстыру және нығыздау;</w:t>
      </w:r>
    </w:p>
    <w:bookmarkEnd w:id="8255"/>
    <w:bookmarkStart w:name="z8306" w:id="8256"/>
    <w:p>
      <w:pPr>
        <w:spacing w:after="0"/>
        <w:ind w:left="0"/>
        <w:jc w:val="both"/>
      </w:pPr>
      <w:r>
        <w:rPr>
          <w:rFonts w:ascii="Times New Roman"/>
          <w:b w:val="false"/>
          <w:i w:val="false"/>
          <w:color w:val="000000"/>
          <w:sz w:val="28"/>
        </w:rPr>
        <w:t>
      жабыстырылған селен элементтерін жартылай автоматтан алу және ыдыстарға салу;</w:t>
      </w:r>
    </w:p>
    <w:bookmarkEnd w:id="8256"/>
    <w:bookmarkStart w:name="z8307" w:id="8257"/>
    <w:p>
      <w:pPr>
        <w:spacing w:after="0"/>
        <w:ind w:left="0"/>
        <w:jc w:val="both"/>
      </w:pPr>
      <w:r>
        <w:rPr>
          <w:rFonts w:ascii="Times New Roman"/>
          <w:b w:val="false"/>
          <w:i w:val="false"/>
          <w:color w:val="000000"/>
          <w:sz w:val="28"/>
        </w:rPr>
        <w:t>
      жартылай автоматты тазалау және азын-аулақ ақаулықтарын жою.</w:t>
      </w:r>
    </w:p>
    <w:bookmarkEnd w:id="8257"/>
    <w:bookmarkStart w:name="z8308" w:id="8258"/>
    <w:p>
      <w:pPr>
        <w:spacing w:after="0"/>
        <w:ind w:left="0"/>
        <w:jc w:val="both"/>
      </w:pPr>
      <w:r>
        <w:rPr>
          <w:rFonts w:ascii="Times New Roman"/>
          <w:b w:val="false"/>
          <w:i w:val="false"/>
          <w:color w:val="000000"/>
          <w:sz w:val="28"/>
        </w:rPr>
        <w:t>
      922. Білуге тиіс:</w:t>
      </w:r>
    </w:p>
    <w:bookmarkEnd w:id="8258"/>
    <w:bookmarkStart w:name="z8309" w:id="8259"/>
    <w:p>
      <w:pPr>
        <w:spacing w:after="0"/>
        <w:ind w:left="0"/>
        <w:jc w:val="both"/>
      </w:pPr>
      <w:r>
        <w:rPr>
          <w:rFonts w:ascii="Times New Roman"/>
          <w:b w:val="false"/>
          <w:i w:val="false"/>
          <w:color w:val="000000"/>
          <w:sz w:val="28"/>
        </w:rPr>
        <w:t>
      селен элементтерін жабыстыру және нығыздауға арналған жартылай автоматтардың құрылысы және баптау тәсілдері;</w:t>
      </w:r>
    </w:p>
    <w:bookmarkEnd w:id="8259"/>
    <w:bookmarkStart w:name="z8310" w:id="8260"/>
    <w:p>
      <w:pPr>
        <w:spacing w:after="0"/>
        <w:ind w:left="0"/>
        <w:jc w:val="both"/>
      </w:pPr>
      <w:r>
        <w:rPr>
          <w:rFonts w:ascii="Times New Roman"/>
          <w:b w:val="false"/>
          <w:i w:val="false"/>
          <w:color w:val="000000"/>
          <w:sz w:val="28"/>
        </w:rPr>
        <w:t>
      іске қосу құрылғыларын пайдалану ережесі;</w:t>
      </w:r>
    </w:p>
    <w:bookmarkEnd w:id="8260"/>
    <w:bookmarkStart w:name="z8311" w:id="8261"/>
    <w:p>
      <w:pPr>
        <w:spacing w:after="0"/>
        <w:ind w:left="0"/>
        <w:jc w:val="both"/>
      </w:pPr>
      <w:r>
        <w:rPr>
          <w:rFonts w:ascii="Times New Roman"/>
          <w:b w:val="false"/>
          <w:i w:val="false"/>
          <w:color w:val="000000"/>
          <w:sz w:val="28"/>
        </w:rPr>
        <w:t>
      жартылай автоматтардың жұмыс бетінің ластануының селен элементтерінің сапасына тигізетін әсерінің сипаты;</w:t>
      </w:r>
    </w:p>
    <w:bookmarkEnd w:id="8261"/>
    <w:bookmarkStart w:name="z8312" w:id="8262"/>
    <w:p>
      <w:pPr>
        <w:spacing w:after="0"/>
        <w:ind w:left="0"/>
        <w:jc w:val="both"/>
      </w:pPr>
      <w:r>
        <w:rPr>
          <w:rFonts w:ascii="Times New Roman"/>
          <w:b w:val="false"/>
          <w:i w:val="false"/>
          <w:color w:val="000000"/>
          <w:sz w:val="28"/>
        </w:rPr>
        <w:t>
      бақылау-өлшеу аспаптары мен құралдарының құрылысы;</w:t>
      </w:r>
    </w:p>
    <w:bookmarkEnd w:id="8262"/>
    <w:bookmarkStart w:name="z8313" w:id="8263"/>
    <w:p>
      <w:pPr>
        <w:spacing w:after="0"/>
        <w:ind w:left="0"/>
        <w:jc w:val="both"/>
      </w:pPr>
      <w:r>
        <w:rPr>
          <w:rFonts w:ascii="Times New Roman"/>
          <w:b w:val="false"/>
          <w:i w:val="false"/>
          <w:color w:val="000000"/>
          <w:sz w:val="28"/>
        </w:rPr>
        <w:t>
      қызмет көрсетілетін жабдықтың жұмыс режимін реттеу ережесі;</w:t>
      </w:r>
    </w:p>
    <w:bookmarkEnd w:id="8263"/>
    <w:bookmarkStart w:name="z8314" w:id="8264"/>
    <w:p>
      <w:pPr>
        <w:spacing w:after="0"/>
        <w:ind w:left="0"/>
        <w:jc w:val="both"/>
      </w:pPr>
      <w:r>
        <w:rPr>
          <w:rFonts w:ascii="Times New Roman"/>
          <w:b w:val="false"/>
          <w:i w:val="false"/>
          <w:color w:val="000000"/>
          <w:sz w:val="28"/>
        </w:rPr>
        <w:t>
      өңделетін бұйымдардың өлшемдеріндегі шекті ауытқулар;</w:t>
      </w:r>
    </w:p>
    <w:bookmarkEnd w:id="8264"/>
    <w:bookmarkStart w:name="z8315" w:id="8265"/>
    <w:p>
      <w:pPr>
        <w:spacing w:after="0"/>
        <w:ind w:left="0"/>
        <w:jc w:val="both"/>
      </w:pPr>
      <w:r>
        <w:rPr>
          <w:rFonts w:ascii="Times New Roman"/>
          <w:b w:val="false"/>
          <w:i w:val="false"/>
          <w:color w:val="000000"/>
          <w:sz w:val="28"/>
        </w:rPr>
        <w:t>
      өңделетін материалдардың негізгі қасиеттері.</w:t>
      </w:r>
    </w:p>
    <w:bookmarkEnd w:id="8265"/>
    <w:bookmarkStart w:name="z8316" w:id="8266"/>
    <w:p>
      <w:pPr>
        <w:spacing w:after="0"/>
        <w:ind w:left="0"/>
        <w:jc w:val="both"/>
      </w:pPr>
      <w:r>
        <w:rPr>
          <w:rFonts w:ascii="Times New Roman"/>
          <w:b w:val="false"/>
          <w:i w:val="false"/>
          <w:color w:val="000000"/>
          <w:sz w:val="28"/>
        </w:rPr>
        <w:t>
      91. Селен түзеткіштерді монтаждаушы</w:t>
      </w:r>
    </w:p>
    <w:bookmarkEnd w:id="8266"/>
    <w:bookmarkStart w:name="z8317" w:id="8267"/>
    <w:p>
      <w:pPr>
        <w:spacing w:after="0"/>
        <w:ind w:left="0"/>
        <w:jc w:val="both"/>
      </w:pPr>
      <w:r>
        <w:rPr>
          <w:rFonts w:ascii="Times New Roman"/>
          <w:b w:val="false"/>
          <w:i w:val="false"/>
          <w:color w:val="000000"/>
          <w:sz w:val="28"/>
        </w:rPr>
        <w:t>
      Параграф 1. Селен түзеткіштерді монтаждаушы, 2-разряд</w:t>
      </w:r>
    </w:p>
    <w:bookmarkEnd w:id="8267"/>
    <w:bookmarkStart w:name="z8318" w:id="8268"/>
    <w:p>
      <w:pPr>
        <w:spacing w:after="0"/>
        <w:ind w:left="0"/>
        <w:jc w:val="both"/>
      </w:pPr>
      <w:r>
        <w:rPr>
          <w:rFonts w:ascii="Times New Roman"/>
          <w:b w:val="false"/>
          <w:i w:val="false"/>
          <w:color w:val="000000"/>
          <w:sz w:val="28"/>
        </w:rPr>
        <w:t>
      923. Жұмыс сипаттамасы:</w:t>
      </w:r>
    </w:p>
    <w:bookmarkEnd w:id="8268"/>
    <w:bookmarkStart w:name="z8319" w:id="8269"/>
    <w:p>
      <w:pPr>
        <w:spacing w:after="0"/>
        <w:ind w:left="0"/>
        <w:jc w:val="both"/>
      </w:pPr>
      <w:r>
        <w:rPr>
          <w:rFonts w:ascii="Times New Roman"/>
          <w:b w:val="false"/>
          <w:i w:val="false"/>
          <w:color w:val="000000"/>
          <w:sz w:val="28"/>
        </w:rPr>
        <w:t>
      селен түзеткіштерді монтаждау және дәнекерлеу;</w:t>
      </w:r>
    </w:p>
    <w:bookmarkEnd w:id="8269"/>
    <w:bookmarkStart w:name="z8320" w:id="8270"/>
    <w:p>
      <w:pPr>
        <w:spacing w:after="0"/>
        <w:ind w:left="0"/>
        <w:jc w:val="both"/>
      </w:pPr>
      <w:r>
        <w:rPr>
          <w:rFonts w:ascii="Times New Roman"/>
          <w:b w:val="false"/>
          <w:i w:val="false"/>
          <w:color w:val="000000"/>
          <w:sz w:val="28"/>
        </w:rPr>
        <w:t>
      аралықтар мен линоксин түтіктерін өлшемі бойынша кесу;</w:t>
      </w:r>
    </w:p>
    <w:bookmarkEnd w:id="8270"/>
    <w:bookmarkStart w:name="z8321" w:id="8271"/>
    <w:p>
      <w:pPr>
        <w:spacing w:after="0"/>
        <w:ind w:left="0"/>
        <w:jc w:val="both"/>
      </w:pPr>
      <w:r>
        <w:rPr>
          <w:rFonts w:ascii="Times New Roman"/>
          <w:b w:val="false"/>
          <w:i w:val="false"/>
          <w:color w:val="000000"/>
          <w:sz w:val="28"/>
        </w:rPr>
        <w:t>
      панелі бар октальді аяқты қажетті өлшемдерді сақтай отырып монтаждау және дәнекерлеу;</w:t>
      </w:r>
    </w:p>
    <w:bookmarkEnd w:id="8271"/>
    <w:bookmarkStart w:name="z8322" w:id="8272"/>
    <w:p>
      <w:pPr>
        <w:spacing w:after="0"/>
        <w:ind w:left="0"/>
        <w:jc w:val="both"/>
      </w:pPr>
      <w:r>
        <w:rPr>
          <w:rFonts w:ascii="Times New Roman"/>
          <w:b w:val="false"/>
          <w:i w:val="false"/>
          <w:color w:val="000000"/>
          <w:sz w:val="28"/>
        </w:rPr>
        <w:t>
      қосылған жерлерді майсыздандыру және қалайылау;</w:t>
      </w:r>
    </w:p>
    <w:bookmarkEnd w:id="8272"/>
    <w:bookmarkStart w:name="z8323" w:id="8273"/>
    <w:p>
      <w:pPr>
        <w:spacing w:after="0"/>
        <w:ind w:left="0"/>
        <w:jc w:val="both"/>
      </w:pPr>
      <w:r>
        <w:rPr>
          <w:rFonts w:ascii="Times New Roman"/>
          <w:b w:val="false"/>
          <w:i w:val="false"/>
          <w:color w:val="000000"/>
          <w:sz w:val="28"/>
        </w:rPr>
        <w:t>
      түзеткіштердің тораптары мен бөлшектеріндегі түрлі ақаулықтарды жою.</w:t>
      </w:r>
    </w:p>
    <w:bookmarkEnd w:id="8273"/>
    <w:bookmarkStart w:name="z8324" w:id="8274"/>
    <w:p>
      <w:pPr>
        <w:spacing w:after="0"/>
        <w:ind w:left="0"/>
        <w:jc w:val="both"/>
      </w:pPr>
      <w:r>
        <w:rPr>
          <w:rFonts w:ascii="Times New Roman"/>
          <w:b w:val="false"/>
          <w:i w:val="false"/>
          <w:color w:val="000000"/>
          <w:sz w:val="28"/>
        </w:rPr>
        <w:t>
      924. Білуге тиіс:</w:t>
      </w:r>
    </w:p>
    <w:bookmarkEnd w:id="8274"/>
    <w:bookmarkStart w:name="z8325" w:id="8275"/>
    <w:p>
      <w:pPr>
        <w:spacing w:after="0"/>
        <w:ind w:left="0"/>
        <w:jc w:val="both"/>
      </w:pPr>
      <w:r>
        <w:rPr>
          <w:rFonts w:ascii="Times New Roman"/>
          <w:b w:val="false"/>
          <w:i w:val="false"/>
          <w:color w:val="000000"/>
          <w:sz w:val="28"/>
        </w:rPr>
        <w:t>
      түзеткіштерді монтаждау схемалары;</w:t>
      </w:r>
    </w:p>
    <w:bookmarkEnd w:id="8275"/>
    <w:bookmarkStart w:name="z8326" w:id="8276"/>
    <w:p>
      <w:pPr>
        <w:spacing w:after="0"/>
        <w:ind w:left="0"/>
        <w:jc w:val="both"/>
      </w:pPr>
      <w:r>
        <w:rPr>
          <w:rFonts w:ascii="Times New Roman"/>
          <w:b w:val="false"/>
          <w:i w:val="false"/>
          <w:color w:val="000000"/>
          <w:sz w:val="28"/>
        </w:rPr>
        <w:t>
      селен түзеткіштерді жасау технологиясы жөніндегі қысқаша мәліметтер;</w:t>
      </w:r>
    </w:p>
    <w:bookmarkEnd w:id="8276"/>
    <w:bookmarkStart w:name="z8327" w:id="8277"/>
    <w:p>
      <w:pPr>
        <w:spacing w:after="0"/>
        <w:ind w:left="0"/>
        <w:jc w:val="both"/>
      </w:pPr>
      <w:r>
        <w:rPr>
          <w:rFonts w:ascii="Times New Roman"/>
          <w:b w:val="false"/>
          <w:i w:val="false"/>
          <w:color w:val="000000"/>
          <w:sz w:val="28"/>
        </w:rPr>
        <w:t>
      дәнекерлеуге арналған әр түрлі құрылғылар мен аспаптарды (электр дәнекерлегіш, пинцет, қысқыш, тұғырлар және тағы басқа) пайдалану ережесі;</w:t>
      </w:r>
    </w:p>
    <w:bookmarkEnd w:id="8277"/>
    <w:bookmarkStart w:name="z8328" w:id="8278"/>
    <w:p>
      <w:pPr>
        <w:spacing w:after="0"/>
        <w:ind w:left="0"/>
        <w:jc w:val="both"/>
      </w:pPr>
      <w:r>
        <w:rPr>
          <w:rFonts w:ascii="Times New Roman"/>
          <w:b w:val="false"/>
          <w:i w:val="false"/>
          <w:color w:val="000000"/>
          <w:sz w:val="28"/>
        </w:rPr>
        <w:t>
      дәнекерлердің маркасы, флюстердің мақсаты;</w:t>
      </w:r>
    </w:p>
    <w:bookmarkEnd w:id="8278"/>
    <w:bookmarkStart w:name="z8329" w:id="8279"/>
    <w:p>
      <w:pPr>
        <w:spacing w:after="0"/>
        <w:ind w:left="0"/>
        <w:jc w:val="both"/>
      </w:pPr>
      <w:r>
        <w:rPr>
          <w:rFonts w:ascii="Times New Roman"/>
          <w:b w:val="false"/>
          <w:i w:val="false"/>
          <w:color w:val="000000"/>
          <w:sz w:val="28"/>
        </w:rPr>
        <w:t>
      селен түзеткіштерді монтаждау және дәнекерлеудің негізгі тәсілдері.</w:t>
      </w:r>
    </w:p>
    <w:bookmarkEnd w:id="8279"/>
    <w:bookmarkStart w:name="z8330" w:id="8280"/>
    <w:p>
      <w:pPr>
        <w:spacing w:after="0"/>
        <w:ind w:left="0"/>
        <w:jc w:val="both"/>
      </w:pPr>
      <w:r>
        <w:rPr>
          <w:rFonts w:ascii="Times New Roman"/>
          <w:b w:val="false"/>
          <w:i w:val="false"/>
          <w:color w:val="000000"/>
          <w:sz w:val="28"/>
        </w:rPr>
        <w:t>
      925. Жұмыс үлгілері:</w:t>
      </w:r>
    </w:p>
    <w:bookmarkEnd w:id="8280"/>
    <w:bookmarkStart w:name="z8331" w:id="8281"/>
    <w:p>
      <w:pPr>
        <w:spacing w:after="0"/>
        <w:ind w:left="0"/>
        <w:jc w:val="both"/>
      </w:pPr>
      <w:r>
        <w:rPr>
          <w:rFonts w:ascii="Times New Roman"/>
          <w:b w:val="false"/>
          <w:i w:val="false"/>
          <w:color w:val="000000"/>
          <w:sz w:val="28"/>
        </w:rPr>
        <w:t>
      1) дәнекерлеу орны - майсыздандыру және қалайылау;</w:t>
      </w:r>
    </w:p>
    <w:bookmarkEnd w:id="8281"/>
    <w:bookmarkStart w:name="z8332" w:id="8282"/>
    <w:p>
      <w:pPr>
        <w:spacing w:after="0"/>
        <w:ind w:left="0"/>
        <w:jc w:val="both"/>
      </w:pPr>
      <w:r>
        <w:rPr>
          <w:rFonts w:ascii="Times New Roman"/>
          <w:b w:val="false"/>
          <w:i w:val="false"/>
          <w:color w:val="000000"/>
          <w:sz w:val="28"/>
        </w:rPr>
        <w:t>
      2) қалқаны бар октальді аяқты - монтаждау;</w:t>
      </w:r>
    </w:p>
    <w:bookmarkEnd w:id="8282"/>
    <w:bookmarkStart w:name="z8333" w:id="8283"/>
    <w:p>
      <w:pPr>
        <w:spacing w:after="0"/>
        <w:ind w:left="0"/>
        <w:jc w:val="both"/>
      </w:pPr>
      <w:r>
        <w:rPr>
          <w:rFonts w:ascii="Times New Roman"/>
          <w:b w:val="false"/>
          <w:i w:val="false"/>
          <w:color w:val="000000"/>
          <w:sz w:val="28"/>
        </w:rPr>
        <w:t>
      3) панель – монтаждау және дәнекерлеу;</w:t>
      </w:r>
    </w:p>
    <w:bookmarkEnd w:id="8283"/>
    <w:bookmarkStart w:name="z8334" w:id="8284"/>
    <w:p>
      <w:pPr>
        <w:spacing w:after="0"/>
        <w:ind w:left="0"/>
        <w:jc w:val="both"/>
      </w:pPr>
      <w:r>
        <w:rPr>
          <w:rFonts w:ascii="Times New Roman"/>
          <w:b w:val="false"/>
          <w:i w:val="false"/>
          <w:color w:val="000000"/>
          <w:sz w:val="28"/>
        </w:rPr>
        <w:t>
      4) сым, линоксин түтіктер - өлшемі бойынша кесу.</w:t>
      </w:r>
    </w:p>
    <w:bookmarkEnd w:id="8284"/>
    <w:bookmarkStart w:name="z8335" w:id="8285"/>
    <w:p>
      <w:pPr>
        <w:spacing w:after="0"/>
        <w:ind w:left="0"/>
        <w:jc w:val="both"/>
      </w:pPr>
      <w:r>
        <w:rPr>
          <w:rFonts w:ascii="Times New Roman"/>
          <w:b w:val="false"/>
          <w:i w:val="false"/>
          <w:color w:val="000000"/>
          <w:sz w:val="28"/>
        </w:rPr>
        <w:t>
      Параграф 2. Селен түзеткіштерді монтаждаушы, 3-разряд</w:t>
      </w:r>
    </w:p>
    <w:bookmarkEnd w:id="8285"/>
    <w:bookmarkStart w:name="z8336" w:id="8286"/>
    <w:p>
      <w:pPr>
        <w:spacing w:after="0"/>
        <w:ind w:left="0"/>
        <w:jc w:val="both"/>
      </w:pPr>
      <w:r>
        <w:rPr>
          <w:rFonts w:ascii="Times New Roman"/>
          <w:b w:val="false"/>
          <w:i w:val="false"/>
          <w:color w:val="000000"/>
          <w:sz w:val="28"/>
        </w:rPr>
        <w:t>
      926. Жұмыс сипаттамасы:</w:t>
      </w:r>
    </w:p>
    <w:bookmarkEnd w:id="8286"/>
    <w:bookmarkStart w:name="z8337" w:id="8287"/>
    <w:p>
      <w:pPr>
        <w:spacing w:after="0"/>
        <w:ind w:left="0"/>
        <w:jc w:val="both"/>
      </w:pPr>
      <w:r>
        <w:rPr>
          <w:rFonts w:ascii="Times New Roman"/>
          <w:b w:val="false"/>
          <w:i w:val="false"/>
          <w:color w:val="000000"/>
          <w:sz w:val="28"/>
        </w:rPr>
        <w:t>
      арнайы құрылымды селен түзеткіштерді монтаждау және дәнекерлеу;</w:t>
      </w:r>
    </w:p>
    <w:bookmarkEnd w:id="8287"/>
    <w:bookmarkStart w:name="z8338" w:id="8288"/>
    <w:p>
      <w:pPr>
        <w:spacing w:after="0"/>
        <w:ind w:left="0"/>
        <w:jc w:val="both"/>
      </w:pPr>
      <w:r>
        <w:rPr>
          <w:rFonts w:ascii="Times New Roman"/>
          <w:b w:val="false"/>
          <w:i w:val="false"/>
          <w:color w:val="000000"/>
          <w:sz w:val="28"/>
        </w:rPr>
        <w:t>
      селен бағаналарын қағидаттық схемалар бойынша негізіне монтаждау және октальді аяқ шықпаларының ұштарын селен түзеткіштердің аралықтарымен сызбаға сәйкес қосу;</w:t>
      </w:r>
    </w:p>
    <w:bookmarkEnd w:id="8288"/>
    <w:bookmarkStart w:name="z8339" w:id="8289"/>
    <w:p>
      <w:pPr>
        <w:spacing w:after="0"/>
        <w:ind w:left="0"/>
        <w:jc w:val="both"/>
      </w:pPr>
      <w:r>
        <w:rPr>
          <w:rFonts w:ascii="Times New Roman"/>
          <w:b w:val="false"/>
          <w:i w:val="false"/>
          <w:color w:val="000000"/>
          <w:sz w:val="28"/>
        </w:rPr>
        <w:t>
      қосылған жерлерін дәнекерлеу.</w:t>
      </w:r>
    </w:p>
    <w:bookmarkEnd w:id="8289"/>
    <w:bookmarkStart w:name="z8340" w:id="8290"/>
    <w:p>
      <w:pPr>
        <w:spacing w:after="0"/>
        <w:ind w:left="0"/>
        <w:jc w:val="both"/>
      </w:pPr>
      <w:r>
        <w:rPr>
          <w:rFonts w:ascii="Times New Roman"/>
          <w:b w:val="false"/>
          <w:i w:val="false"/>
          <w:color w:val="000000"/>
          <w:sz w:val="28"/>
        </w:rPr>
        <w:t>
      927. Білуге тиіс:</w:t>
      </w:r>
    </w:p>
    <w:bookmarkEnd w:id="8290"/>
    <w:bookmarkStart w:name="z8341" w:id="8291"/>
    <w:p>
      <w:pPr>
        <w:spacing w:after="0"/>
        <w:ind w:left="0"/>
        <w:jc w:val="both"/>
      </w:pPr>
      <w:r>
        <w:rPr>
          <w:rFonts w:ascii="Times New Roman"/>
          <w:b w:val="false"/>
          <w:i w:val="false"/>
          <w:color w:val="000000"/>
          <w:sz w:val="28"/>
        </w:rPr>
        <w:t>
      түзеткіштерді қағидаттық және монтаждау схемалары бойынша монтаждау тәсілдері;</w:t>
      </w:r>
    </w:p>
    <w:bookmarkEnd w:id="8291"/>
    <w:bookmarkStart w:name="z8342" w:id="8292"/>
    <w:p>
      <w:pPr>
        <w:spacing w:after="0"/>
        <w:ind w:left="0"/>
        <w:jc w:val="both"/>
      </w:pPr>
      <w:r>
        <w:rPr>
          <w:rFonts w:ascii="Times New Roman"/>
          <w:b w:val="false"/>
          <w:i w:val="false"/>
          <w:color w:val="000000"/>
          <w:sz w:val="28"/>
        </w:rPr>
        <w:t>
      монтаждаудың тиімді жүйелілігін таңдау ережесі;</w:t>
      </w:r>
    </w:p>
    <w:bookmarkEnd w:id="8292"/>
    <w:bookmarkStart w:name="z8343" w:id="8293"/>
    <w:p>
      <w:pPr>
        <w:spacing w:after="0"/>
        <w:ind w:left="0"/>
        <w:jc w:val="both"/>
      </w:pPr>
      <w:r>
        <w:rPr>
          <w:rFonts w:ascii="Times New Roman"/>
          <w:b w:val="false"/>
          <w:i w:val="false"/>
          <w:color w:val="000000"/>
          <w:sz w:val="28"/>
        </w:rPr>
        <w:t>
      дәнекерлеуге арналған әр түрлі құрылғылар мен құралдардың құрылысы, мақсаты және қолданылу шарттары;</w:t>
      </w:r>
    </w:p>
    <w:bookmarkEnd w:id="8293"/>
    <w:bookmarkStart w:name="z8344" w:id="8294"/>
    <w:p>
      <w:pPr>
        <w:spacing w:after="0"/>
        <w:ind w:left="0"/>
        <w:jc w:val="both"/>
      </w:pPr>
      <w:r>
        <w:rPr>
          <w:rFonts w:ascii="Times New Roman"/>
          <w:b w:val="false"/>
          <w:i w:val="false"/>
          <w:color w:val="000000"/>
          <w:sz w:val="28"/>
        </w:rPr>
        <w:t>
      дәнекерлердің негізгі қасиеттері;</w:t>
      </w:r>
    </w:p>
    <w:bookmarkEnd w:id="8294"/>
    <w:bookmarkStart w:name="z8345" w:id="8295"/>
    <w:p>
      <w:pPr>
        <w:spacing w:after="0"/>
        <w:ind w:left="0"/>
        <w:jc w:val="both"/>
      </w:pPr>
      <w:r>
        <w:rPr>
          <w:rFonts w:ascii="Times New Roman"/>
          <w:b w:val="false"/>
          <w:i w:val="false"/>
          <w:color w:val="000000"/>
          <w:sz w:val="28"/>
        </w:rPr>
        <w:t>
      флюстердің мақсаты;</w:t>
      </w:r>
    </w:p>
    <w:bookmarkEnd w:id="8295"/>
    <w:bookmarkStart w:name="z8346" w:id="8296"/>
    <w:p>
      <w:pPr>
        <w:spacing w:after="0"/>
        <w:ind w:left="0"/>
        <w:jc w:val="both"/>
      </w:pPr>
      <w:r>
        <w:rPr>
          <w:rFonts w:ascii="Times New Roman"/>
          <w:b w:val="false"/>
          <w:i w:val="false"/>
          <w:color w:val="000000"/>
          <w:sz w:val="28"/>
        </w:rPr>
        <w:t>
      селен түзеткіштердің мақсаты және қолданылуы;</w:t>
      </w:r>
    </w:p>
    <w:bookmarkEnd w:id="8296"/>
    <w:bookmarkStart w:name="z8347" w:id="8297"/>
    <w:p>
      <w:pPr>
        <w:spacing w:after="0"/>
        <w:ind w:left="0"/>
        <w:jc w:val="both"/>
      </w:pPr>
      <w:r>
        <w:rPr>
          <w:rFonts w:ascii="Times New Roman"/>
          <w:b w:val="false"/>
          <w:i w:val="false"/>
          <w:color w:val="000000"/>
          <w:sz w:val="28"/>
        </w:rPr>
        <w:t>
      электротехниканың негізгі заңдары мен ауқымы;</w:t>
      </w:r>
    </w:p>
    <w:bookmarkEnd w:id="8297"/>
    <w:bookmarkStart w:name="z8348" w:id="8298"/>
    <w:p>
      <w:pPr>
        <w:spacing w:after="0"/>
        <w:ind w:left="0"/>
        <w:jc w:val="both"/>
      </w:pPr>
      <w:r>
        <w:rPr>
          <w:rFonts w:ascii="Times New Roman"/>
          <w:b w:val="false"/>
          <w:i w:val="false"/>
          <w:color w:val="000000"/>
          <w:sz w:val="28"/>
        </w:rPr>
        <w:t>
      сызбалар мен схемаларды оқу ережесі.</w:t>
      </w:r>
    </w:p>
    <w:bookmarkEnd w:id="8298"/>
    <w:bookmarkStart w:name="z8349" w:id="8299"/>
    <w:p>
      <w:pPr>
        <w:spacing w:after="0"/>
        <w:ind w:left="0"/>
        <w:jc w:val="both"/>
      </w:pPr>
      <w:r>
        <w:rPr>
          <w:rFonts w:ascii="Times New Roman"/>
          <w:b w:val="false"/>
          <w:i w:val="false"/>
          <w:color w:val="000000"/>
          <w:sz w:val="28"/>
        </w:rPr>
        <w:t>
      928. Жұмыс үлгілері:</w:t>
      </w:r>
    </w:p>
    <w:bookmarkEnd w:id="8299"/>
    <w:bookmarkStart w:name="z8350" w:id="8300"/>
    <w:p>
      <w:pPr>
        <w:spacing w:after="0"/>
        <w:ind w:left="0"/>
        <w:jc w:val="both"/>
      </w:pPr>
      <w:r>
        <w:rPr>
          <w:rFonts w:ascii="Times New Roman"/>
          <w:b w:val="false"/>
          <w:i w:val="false"/>
          <w:color w:val="000000"/>
          <w:sz w:val="28"/>
        </w:rPr>
        <w:t>
      1) арнайы құрылымды бұйымдар - монтаждау;</w:t>
      </w:r>
    </w:p>
    <w:bookmarkEnd w:id="8300"/>
    <w:bookmarkStart w:name="z8351" w:id="8301"/>
    <w:p>
      <w:pPr>
        <w:spacing w:after="0"/>
        <w:ind w:left="0"/>
        <w:jc w:val="both"/>
      </w:pPr>
      <w:r>
        <w:rPr>
          <w:rFonts w:ascii="Times New Roman"/>
          <w:b w:val="false"/>
          <w:i w:val="false"/>
          <w:color w:val="000000"/>
          <w:sz w:val="28"/>
        </w:rPr>
        <w:t>
      2) дәнекерлеу орны - майсыздандыру;</w:t>
      </w:r>
    </w:p>
    <w:bookmarkEnd w:id="8301"/>
    <w:bookmarkStart w:name="z8352" w:id="8302"/>
    <w:p>
      <w:pPr>
        <w:spacing w:after="0"/>
        <w:ind w:left="0"/>
        <w:jc w:val="both"/>
      </w:pPr>
      <w:r>
        <w:rPr>
          <w:rFonts w:ascii="Times New Roman"/>
          <w:b w:val="false"/>
          <w:i w:val="false"/>
          <w:color w:val="000000"/>
          <w:sz w:val="28"/>
        </w:rPr>
        <w:t>
      3) окталь аяқтың шықпалармен қосылысқан жері – дәнекерлеу;</w:t>
      </w:r>
    </w:p>
    <w:bookmarkEnd w:id="8302"/>
    <w:bookmarkStart w:name="z8353" w:id="8303"/>
    <w:p>
      <w:pPr>
        <w:spacing w:after="0"/>
        <w:ind w:left="0"/>
        <w:jc w:val="both"/>
      </w:pPr>
      <w:r>
        <w:rPr>
          <w:rFonts w:ascii="Times New Roman"/>
          <w:b w:val="false"/>
          <w:i w:val="false"/>
          <w:color w:val="000000"/>
          <w:sz w:val="28"/>
        </w:rPr>
        <w:t>
      4) қалқаланған окталь аяқты монтаждау;</w:t>
      </w:r>
    </w:p>
    <w:bookmarkEnd w:id="8303"/>
    <w:bookmarkStart w:name="z8354" w:id="8304"/>
    <w:p>
      <w:pPr>
        <w:spacing w:after="0"/>
        <w:ind w:left="0"/>
        <w:jc w:val="both"/>
      </w:pPr>
      <w:r>
        <w:rPr>
          <w:rFonts w:ascii="Times New Roman"/>
          <w:b w:val="false"/>
          <w:i w:val="false"/>
          <w:color w:val="000000"/>
          <w:sz w:val="28"/>
        </w:rPr>
        <w:t>
      5) түзеткіштердің негіздері – монтаждау және дәнекерлеу;</w:t>
      </w:r>
    </w:p>
    <w:bookmarkEnd w:id="8304"/>
    <w:bookmarkStart w:name="z8355" w:id="8305"/>
    <w:p>
      <w:pPr>
        <w:spacing w:after="0"/>
        <w:ind w:left="0"/>
        <w:jc w:val="both"/>
      </w:pPr>
      <w:r>
        <w:rPr>
          <w:rFonts w:ascii="Times New Roman"/>
          <w:b w:val="false"/>
          <w:i w:val="false"/>
          <w:color w:val="000000"/>
          <w:sz w:val="28"/>
        </w:rPr>
        <w:t>
      6) түзеткіш корпусы бар негіздер - монтаждау және дәнекерлеу.</w:t>
      </w:r>
    </w:p>
    <w:bookmarkEnd w:id="8305"/>
    <w:bookmarkStart w:name="z8356" w:id="8306"/>
    <w:p>
      <w:pPr>
        <w:spacing w:after="0"/>
        <w:ind w:left="0"/>
        <w:jc w:val="both"/>
      </w:pPr>
      <w:r>
        <w:rPr>
          <w:rFonts w:ascii="Times New Roman"/>
          <w:b w:val="false"/>
          <w:i w:val="false"/>
          <w:color w:val="000000"/>
          <w:sz w:val="28"/>
        </w:rPr>
        <w:t xml:space="preserve">
      92. Шоопбалқыма мен висмутты балқытушы </w:t>
      </w:r>
    </w:p>
    <w:bookmarkEnd w:id="8306"/>
    <w:bookmarkStart w:name="z8357" w:id="8307"/>
    <w:p>
      <w:pPr>
        <w:spacing w:after="0"/>
        <w:ind w:left="0"/>
        <w:jc w:val="both"/>
      </w:pPr>
      <w:r>
        <w:rPr>
          <w:rFonts w:ascii="Times New Roman"/>
          <w:b w:val="false"/>
          <w:i w:val="false"/>
          <w:color w:val="000000"/>
          <w:sz w:val="28"/>
        </w:rPr>
        <w:t>
      Параграф 1. Шоопбалқыма мен висмутты балқытушы, 2-разряд</w:t>
      </w:r>
    </w:p>
    <w:bookmarkEnd w:id="8307"/>
    <w:bookmarkStart w:name="z8358" w:id="8308"/>
    <w:p>
      <w:pPr>
        <w:spacing w:after="0"/>
        <w:ind w:left="0"/>
        <w:jc w:val="both"/>
      </w:pPr>
      <w:r>
        <w:rPr>
          <w:rFonts w:ascii="Times New Roman"/>
          <w:b w:val="false"/>
          <w:i w:val="false"/>
          <w:color w:val="000000"/>
          <w:sz w:val="28"/>
        </w:rPr>
        <w:t>
      929. Жұмыс сипаттамасы:</w:t>
      </w:r>
    </w:p>
    <w:bookmarkEnd w:id="8308"/>
    <w:bookmarkStart w:name="z8359" w:id="8309"/>
    <w:p>
      <w:pPr>
        <w:spacing w:after="0"/>
        <w:ind w:left="0"/>
        <w:jc w:val="both"/>
      </w:pPr>
      <w:r>
        <w:rPr>
          <w:rFonts w:ascii="Times New Roman"/>
          <w:b w:val="false"/>
          <w:i w:val="false"/>
          <w:color w:val="000000"/>
          <w:sz w:val="28"/>
        </w:rPr>
        <w:t>
      өндірістік екі немесе үш компонентті балқымаларды электр пештерінде немесе электр ванналарында пісіру;</w:t>
      </w:r>
    </w:p>
    <w:bookmarkEnd w:id="8309"/>
    <w:bookmarkStart w:name="z8360" w:id="8310"/>
    <w:p>
      <w:pPr>
        <w:spacing w:after="0"/>
        <w:ind w:left="0"/>
        <w:jc w:val="both"/>
      </w:pPr>
      <w:r>
        <w:rPr>
          <w:rFonts w:ascii="Times New Roman"/>
          <w:b w:val="false"/>
          <w:i w:val="false"/>
          <w:color w:val="000000"/>
          <w:sz w:val="28"/>
        </w:rPr>
        <w:t>
      дайын балқыманың белгіленген пайыздық құрамы және компоненттердің кему пайызы бойынша шикіқұрамды есептеу, талдаманы іріктеу.</w:t>
      </w:r>
    </w:p>
    <w:bookmarkEnd w:id="8310"/>
    <w:bookmarkStart w:name="z8361" w:id="8311"/>
    <w:p>
      <w:pPr>
        <w:spacing w:after="0"/>
        <w:ind w:left="0"/>
        <w:jc w:val="both"/>
      </w:pPr>
      <w:r>
        <w:rPr>
          <w:rFonts w:ascii="Times New Roman"/>
          <w:b w:val="false"/>
          <w:i w:val="false"/>
          <w:color w:val="000000"/>
          <w:sz w:val="28"/>
        </w:rPr>
        <w:t>
      930. Білуге тиіс:</w:t>
      </w:r>
    </w:p>
    <w:bookmarkEnd w:id="8311"/>
    <w:bookmarkStart w:name="z8362" w:id="8312"/>
    <w:p>
      <w:pPr>
        <w:spacing w:after="0"/>
        <w:ind w:left="0"/>
        <w:jc w:val="both"/>
      </w:pPr>
      <w:r>
        <w:rPr>
          <w:rFonts w:ascii="Times New Roman"/>
          <w:b w:val="false"/>
          <w:i w:val="false"/>
          <w:color w:val="000000"/>
          <w:sz w:val="28"/>
        </w:rPr>
        <w:t>
      пештер мен астаулардың, реттеуші және бақылаушы аппаратура мен аспаптардың құрылысы;</w:t>
      </w:r>
    </w:p>
    <w:bookmarkEnd w:id="8312"/>
    <w:bookmarkStart w:name="z8363" w:id="8313"/>
    <w:p>
      <w:pPr>
        <w:spacing w:after="0"/>
        <w:ind w:left="0"/>
        <w:jc w:val="both"/>
      </w:pPr>
      <w:r>
        <w:rPr>
          <w:rFonts w:ascii="Times New Roman"/>
          <w:b w:val="false"/>
          <w:i w:val="false"/>
          <w:color w:val="000000"/>
          <w:sz w:val="28"/>
        </w:rPr>
        <w:t>
      өңделетін материалдың атауы мен таңбалануы; пісіру режимі;</w:t>
      </w:r>
    </w:p>
    <w:bookmarkEnd w:id="8313"/>
    <w:bookmarkStart w:name="z8364" w:id="8314"/>
    <w:p>
      <w:pPr>
        <w:spacing w:after="0"/>
        <w:ind w:left="0"/>
        <w:jc w:val="both"/>
      </w:pPr>
      <w:r>
        <w:rPr>
          <w:rFonts w:ascii="Times New Roman"/>
          <w:b w:val="false"/>
          <w:i w:val="false"/>
          <w:color w:val="000000"/>
          <w:sz w:val="28"/>
        </w:rPr>
        <w:t>
      балқыманың сапасына қойылатын негізгі талаптар.</w:t>
      </w:r>
    </w:p>
    <w:bookmarkEnd w:id="8314"/>
    <w:bookmarkStart w:name="z8365" w:id="8315"/>
    <w:p>
      <w:pPr>
        <w:spacing w:after="0"/>
        <w:ind w:left="0"/>
        <w:jc w:val="both"/>
      </w:pPr>
      <w:r>
        <w:rPr>
          <w:rFonts w:ascii="Times New Roman"/>
          <w:b w:val="false"/>
          <w:i w:val="false"/>
          <w:color w:val="000000"/>
          <w:sz w:val="28"/>
        </w:rPr>
        <w:t>
      Параграф 2. Шоопбалқыма мен висмутты балқытушы, 3-разряд</w:t>
      </w:r>
    </w:p>
    <w:bookmarkEnd w:id="8315"/>
    <w:bookmarkStart w:name="z8366" w:id="8316"/>
    <w:p>
      <w:pPr>
        <w:spacing w:after="0"/>
        <w:ind w:left="0"/>
        <w:jc w:val="both"/>
      </w:pPr>
      <w:r>
        <w:rPr>
          <w:rFonts w:ascii="Times New Roman"/>
          <w:b w:val="false"/>
          <w:i w:val="false"/>
          <w:color w:val="000000"/>
          <w:sz w:val="28"/>
        </w:rPr>
        <w:t>
      931. Жұмыс сипаттамасы:</w:t>
      </w:r>
    </w:p>
    <w:bookmarkEnd w:id="8316"/>
    <w:bookmarkStart w:name="z8367" w:id="8317"/>
    <w:p>
      <w:pPr>
        <w:spacing w:after="0"/>
        <w:ind w:left="0"/>
        <w:jc w:val="both"/>
      </w:pPr>
      <w:r>
        <w:rPr>
          <w:rFonts w:ascii="Times New Roman"/>
          <w:b w:val="false"/>
          <w:i w:val="false"/>
          <w:color w:val="000000"/>
          <w:sz w:val="28"/>
        </w:rPr>
        <w:t>
      өндірістік екі немесе үш компонентті, әр түрлі металдардың тұнбасымен қоспаланған балқымаларды пісіру;</w:t>
      </w:r>
    </w:p>
    <w:bookmarkEnd w:id="8317"/>
    <w:bookmarkStart w:name="z8368" w:id="8318"/>
    <w:p>
      <w:pPr>
        <w:spacing w:after="0"/>
        <w:ind w:left="0"/>
        <w:jc w:val="both"/>
      </w:pPr>
      <w:r>
        <w:rPr>
          <w:rFonts w:ascii="Times New Roman"/>
          <w:b w:val="false"/>
          <w:i w:val="false"/>
          <w:color w:val="000000"/>
          <w:sz w:val="28"/>
        </w:rPr>
        <w:t>
      висмут қалдығын электролитпен тазалау;</w:t>
      </w:r>
    </w:p>
    <w:bookmarkEnd w:id="8318"/>
    <w:bookmarkStart w:name="z8369" w:id="8319"/>
    <w:p>
      <w:pPr>
        <w:spacing w:after="0"/>
        <w:ind w:left="0"/>
        <w:jc w:val="both"/>
      </w:pPr>
      <w:r>
        <w:rPr>
          <w:rFonts w:ascii="Times New Roman"/>
          <w:b w:val="false"/>
          <w:i w:val="false"/>
          <w:color w:val="000000"/>
          <w:sz w:val="28"/>
        </w:rPr>
        <w:t>
      тұнбаларды есептеу және дайындау.</w:t>
      </w:r>
    </w:p>
    <w:bookmarkEnd w:id="8319"/>
    <w:bookmarkStart w:name="z8370" w:id="8320"/>
    <w:p>
      <w:pPr>
        <w:spacing w:after="0"/>
        <w:ind w:left="0"/>
        <w:jc w:val="both"/>
      </w:pPr>
      <w:r>
        <w:rPr>
          <w:rFonts w:ascii="Times New Roman"/>
          <w:b w:val="false"/>
          <w:i w:val="false"/>
          <w:color w:val="000000"/>
          <w:sz w:val="28"/>
        </w:rPr>
        <w:t>
      932. Білуге тиіс:</w:t>
      </w:r>
    </w:p>
    <w:bookmarkEnd w:id="8320"/>
    <w:bookmarkStart w:name="z8371" w:id="8321"/>
    <w:p>
      <w:pPr>
        <w:spacing w:after="0"/>
        <w:ind w:left="0"/>
        <w:jc w:val="both"/>
      </w:pPr>
      <w:r>
        <w:rPr>
          <w:rFonts w:ascii="Times New Roman"/>
          <w:b w:val="false"/>
          <w:i w:val="false"/>
          <w:color w:val="000000"/>
          <w:sz w:val="28"/>
        </w:rPr>
        <w:t>
      қызмет көрсетілетін жабдықтың құрылысы мен баптау ережесі;</w:t>
      </w:r>
    </w:p>
    <w:bookmarkEnd w:id="8321"/>
    <w:bookmarkStart w:name="z8372" w:id="8322"/>
    <w:p>
      <w:pPr>
        <w:spacing w:after="0"/>
        <w:ind w:left="0"/>
        <w:jc w:val="both"/>
      </w:pPr>
      <w:r>
        <w:rPr>
          <w:rFonts w:ascii="Times New Roman"/>
          <w:b w:val="false"/>
          <w:i w:val="false"/>
          <w:color w:val="000000"/>
          <w:sz w:val="28"/>
        </w:rPr>
        <w:t>
      қоспаланған тұнбалардың селен элементтерінің өлшемдеріне тигізетін әсері;</w:t>
      </w:r>
    </w:p>
    <w:bookmarkEnd w:id="8322"/>
    <w:bookmarkStart w:name="z8373" w:id="8323"/>
    <w:p>
      <w:pPr>
        <w:spacing w:after="0"/>
        <w:ind w:left="0"/>
        <w:jc w:val="both"/>
      </w:pPr>
      <w:r>
        <w:rPr>
          <w:rFonts w:ascii="Times New Roman"/>
          <w:b w:val="false"/>
          <w:i w:val="false"/>
          <w:color w:val="000000"/>
          <w:sz w:val="28"/>
        </w:rPr>
        <w:t>
      балқымалардың анағұрлым тиімді құрамы және оларды алу әдісі;</w:t>
      </w:r>
    </w:p>
    <w:bookmarkEnd w:id="8323"/>
    <w:bookmarkStart w:name="z8374" w:id="8324"/>
    <w:p>
      <w:pPr>
        <w:spacing w:after="0"/>
        <w:ind w:left="0"/>
        <w:jc w:val="both"/>
      </w:pPr>
      <w:r>
        <w:rPr>
          <w:rFonts w:ascii="Times New Roman"/>
          <w:b w:val="false"/>
          <w:i w:val="false"/>
          <w:color w:val="000000"/>
          <w:sz w:val="28"/>
        </w:rPr>
        <w:t>
      электролиздеу кезінде қолданылатын тұздардың қасиеттері.</w:t>
      </w:r>
    </w:p>
    <w:bookmarkEnd w:id="8324"/>
    <w:bookmarkStart w:name="z8375" w:id="8325"/>
    <w:p>
      <w:pPr>
        <w:spacing w:after="0"/>
        <w:ind w:left="0"/>
        <w:jc w:val="both"/>
      </w:pPr>
      <w:r>
        <w:rPr>
          <w:rFonts w:ascii="Times New Roman"/>
          <w:b w:val="false"/>
          <w:i w:val="false"/>
          <w:color w:val="000000"/>
          <w:sz w:val="28"/>
        </w:rPr>
        <w:t>
      Параграф 3. Шоопбалқыма мен висмутты балқытушы, 4-разряд</w:t>
      </w:r>
    </w:p>
    <w:bookmarkEnd w:id="8325"/>
    <w:bookmarkStart w:name="z8376" w:id="8326"/>
    <w:p>
      <w:pPr>
        <w:spacing w:after="0"/>
        <w:ind w:left="0"/>
        <w:jc w:val="both"/>
      </w:pPr>
      <w:r>
        <w:rPr>
          <w:rFonts w:ascii="Times New Roman"/>
          <w:b w:val="false"/>
          <w:i w:val="false"/>
          <w:color w:val="000000"/>
          <w:sz w:val="28"/>
        </w:rPr>
        <w:t>
      933. Жұмыс сипаттамасы:</w:t>
      </w:r>
    </w:p>
    <w:bookmarkEnd w:id="8326"/>
    <w:bookmarkStart w:name="z8377" w:id="8327"/>
    <w:p>
      <w:pPr>
        <w:spacing w:after="0"/>
        <w:ind w:left="0"/>
        <w:jc w:val="both"/>
      </w:pPr>
      <w:r>
        <w:rPr>
          <w:rFonts w:ascii="Times New Roman"/>
          <w:b w:val="false"/>
          <w:i w:val="false"/>
          <w:color w:val="000000"/>
          <w:sz w:val="28"/>
        </w:rPr>
        <w:t>
      түсті металдар мен өндірістік екі, үш және төрт компонентті, әр түрлі металдардың тұнбасымен қоспаланған балқымаларды пісіру;</w:t>
      </w:r>
    </w:p>
    <w:bookmarkEnd w:id="8327"/>
    <w:bookmarkStart w:name="z8378" w:id="8328"/>
    <w:p>
      <w:pPr>
        <w:spacing w:after="0"/>
        <w:ind w:left="0"/>
        <w:jc w:val="both"/>
      </w:pPr>
      <w:r>
        <w:rPr>
          <w:rFonts w:ascii="Times New Roman"/>
          <w:b w:val="false"/>
          <w:i w:val="false"/>
          <w:color w:val="000000"/>
          <w:sz w:val="28"/>
        </w:rPr>
        <w:t>
      астаулар мен электр пештерінің дұрыс толтырылуын қамтамасыз ету;</w:t>
      </w:r>
    </w:p>
    <w:bookmarkEnd w:id="8328"/>
    <w:bookmarkStart w:name="z8379" w:id="8329"/>
    <w:p>
      <w:pPr>
        <w:spacing w:after="0"/>
        <w:ind w:left="0"/>
        <w:jc w:val="both"/>
      </w:pPr>
      <w:r>
        <w:rPr>
          <w:rFonts w:ascii="Times New Roman"/>
          <w:b w:val="false"/>
          <w:i w:val="false"/>
          <w:color w:val="000000"/>
          <w:sz w:val="28"/>
        </w:rPr>
        <w:t>
      балқыту барысын бақылау және технологиялық режимдерді сақтау;</w:t>
      </w:r>
    </w:p>
    <w:bookmarkEnd w:id="8329"/>
    <w:bookmarkStart w:name="z8380" w:id="8330"/>
    <w:p>
      <w:pPr>
        <w:spacing w:after="0"/>
        <w:ind w:left="0"/>
        <w:jc w:val="both"/>
      </w:pPr>
      <w:r>
        <w:rPr>
          <w:rFonts w:ascii="Times New Roman"/>
          <w:b w:val="false"/>
          <w:i w:val="false"/>
          <w:color w:val="000000"/>
          <w:sz w:val="28"/>
        </w:rPr>
        <w:t>
      тұнба және қоспаланған материалдарды есептеу және салу, араластыру, шлакты алу, металл мен балқымаларды металл қалыптарға құю, жабдықтар мен бақылау-өлшеу аспаптарының жағдайын бақылау.</w:t>
      </w:r>
    </w:p>
    <w:bookmarkEnd w:id="8330"/>
    <w:bookmarkStart w:name="z8381" w:id="8331"/>
    <w:p>
      <w:pPr>
        <w:spacing w:after="0"/>
        <w:ind w:left="0"/>
        <w:jc w:val="both"/>
      </w:pPr>
      <w:r>
        <w:rPr>
          <w:rFonts w:ascii="Times New Roman"/>
          <w:b w:val="false"/>
          <w:i w:val="false"/>
          <w:color w:val="000000"/>
          <w:sz w:val="28"/>
        </w:rPr>
        <w:t>
      934. Білуге тиіс:</w:t>
      </w:r>
    </w:p>
    <w:bookmarkEnd w:id="8331"/>
    <w:bookmarkStart w:name="z8382" w:id="8332"/>
    <w:p>
      <w:pPr>
        <w:spacing w:after="0"/>
        <w:ind w:left="0"/>
        <w:jc w:val="both"/>
      </w:pPr>
      <w:r>
        <w:rPr>
          <w:rFonts w:ascii="Times New Roman"/>
          <w:b w:val="false"/>
          <w:i w:val="false"/>
          <w:color w:val="000000"/>
          <w:sz w:val="28"/>
        </w:rPr>
        <w:t>
      қызмет көрсетілетін жабдықтың құрылысы мен баптау ережесі;</w:t>
      </w:r>
    </w:p>
    <w:bookmarkEnd w:id="8332"/>
    <w:bookmarkStart w:name="z8383" w:id="8333"/>
    <w:p>
      <w:pPr>
        <w:spacing w:after="0"/>
        <w:ind w:left="0"/>
        <w:jc w:val="both"/>
      </w:pPr>
      <w:r>
        <w:rPr>
          <w:rFonts w:ascii="Times New Roman"/>
          <w:b w:val="false"/>
          <w:i w:val="false"/>
          <w:color w:val="000000"/>
          <w:sz w:val="28"/>
        </w:rPr>
        <w:t>
      балқыту, тазалау, пісіру, қоспалау процессі және режимі;</w:t>
      </w:r>
    </w:p>
    <w:bookmarkEnd w:id="8333"/>
    <w:bookmarkStart w:name="z8384" w:id="8334"/>
    <w:p>
      <w:pPr>
        <w:spacing w:after="0"/>
        <w:ind w:left="0"/>
        <w:jc w:val="both"/>
      </w:pPr>
      <w:r>
        <w:rPr>
          <w:rFonts w:ascii="Times New Roman"/>
          <w:b w:val="false"/>
          <w:i w:val="false"/>
          <w:color w:val="000000"/>
          <w:sz w:val="28"/>
        </w:rPr>
        <w:t>
      шикіқұрамның құрамына енетін компоненттердің негізгі физикалық және химиялық қасиеттері;</w:t>
      </w:r>
    </w:p>
    <w:bookmarkEnd w:id="8334"/>
    <w:bookmarkStart w:name="z8385" w:id="8335"/>
    <w:p>
      <w:pPr>
        <w:spacing w:after="0"/>
        <w:ind w:left="0"/>
        <w:jc w:val="both"/>
      </w:pPr>
      <w:r>
        <w:rPr>
          <w:rFonts w:ascii="Times New Roman"/>
          <w:b w:val="false"/>
          <w:i w:val="false"/>
          <w:color w:val="000000"/>
          <w:sz w:val="28"/>
        </w:rPr>
        <w:t>
      балқымалардың анағұрлым тиімді құрамы;</w:t>
      </w:r>
    </w:p>
    <w:bookmarkEnd w:id="8335"/>
    <w:bookmarkStart w:name="z8386" w:id="8336"/>
    <w:p>
      <w:pPr>
        <w:spacing w:after="0"/>
        <w:ind w:left="0"/>
        <w:jc w:val="both"/>
      </w:pPr>
      <w:r>
        <w:rPr>
          <w:rFonts w:ascii="Times New Roman"/>
          <w:b w:val="false"/>
          <w:i w:val="false"/>
          <w:color w:val="000000"/>
          <w:sz w:val="28"/>
        </w:rPr>
        <w:t>
      сұйық металдың ауамен араласуының алдын алу тәсілдері;</w:t>
      </w:r>
    </w:p>
    <w:bookmarkEnd w:id="8336"/>
    <w:bookmarkStart w:name="z8387" w:id="8337"/>
    <w:p>
      <w:pPr>
        <w:spacing w:after="0"/>
        <w:ind w:left="0"/>
        <w:jc w:val="both"/>
      </w:pPr>
      <w:r>
        <w:rPr>
          <w:rFonts w:ascii="Times New Roman"/>
          <w:b w:val="false"/>
          <w:i w:val="false"/>
          <w:color w:val="000000"/>
          <w:sz w:val="28"/>
        </w:rPr>
        <w:t>
      бақылау-өлшеу жабдығының жұмыс қағидасы.</w:t>
      </w:r>
    </w:p>
    <w:bookmarkEnd w:id="8337"/>
    <w:bookmarkStart w:name="z8388" w:id="8338"/>
    <w:p>
      <w:pPr>
        <w:spacing w:after="0"/>
        <w:ind w:left="0"/>
        <w:jc w:val="both"/>
      </w:pPr>
      <w:r>
        <w:rPr>
          <w:rFonts w:ascii="Times New Roman"/>
          <w:b w:val="false"/>
          <w:i w:val="false"/>
          <w:color w:val="000000"/>
          <w:sz w:val="28"/>
        </w:rPr>
        <w:t>
      93. Түзеткіштерді құрастырушы</w:t>
      </w:r>
    </w:p>
    <w:bookmarkEnd w:id="8338"/>
    <w:bookmarkStart w:name="z8389" w:id="8339"/>
    <w:p>
      <w:pPr>
        <w:spacing w:after="0"/>
        <w:ind w:left="0"/>
        <w:jc w:val="both"/>
      </w:pPr>
      <w:r>
        <w:rPr>
          <w:rFonts w:ascii="Times New Roman"/>
          <w:b w:val="false"/>
          <w:i w:val="false"/>
          <w:color w:val="000000"/>
          <w:sz w:val="28"/>
        </w:rPr>
        <w:t>
      Параграф 1. Түзеткіштерді құрастырушы, 2-разряд</w:t>
      </w:r>
    </w:p>
    <w:bookmarkEnd w:id="8339"/>
    <w:bookmarkStart w:name="z8390" w:id="8340"/>
    <w:p>
      <w:pPr>
        <w:spacing w:after="0"/>
        <w:ind w:left="0"/>
        <w:jc w:val="both"/>
      </w:pPr>
      <w:r>
        <w:rPr>
          <w:rFonts w:ascii="Times New Roman"/>
          <w:b w:val="false"/>
          <w:i w:val="false"/>
          <w:color w:val="000000"/>
          <w:sz w:val="28"/>
        </w:rPr>
        <w:t>
      935. Жұмыс сипаттамасы:</w:t>
      </w:r>
    </w:p>
    <w:bookmarkEnd w:id="8340"/>
    <w:bookmarkStart w:name="z8391" w:id="8341"/>
    <w:p>
      <w:pPr>
        <w:spacing w:after="0"/>
        <w:ind w:left="0"/>
        <w:jc w:val="both"/>
      </w:pPr>
      <w:r>
        <w:rPr>
          <w:rFonts w:ascii="Times New Roman"/>
          <w:b w:val="false"/>
          <w:i w:val="false"/>
          <w:color w:val="000000"/>
          <w:sz w:val="28"/>
        </w:rPr>
        <w:t xml:space="preserve">
      түзеткіштерді жұмыс сызбаларына сәйкес құрастыруға арналған бөлшектерді, бұйымдар мен тораптарды дайындау және жинақтау; </w:t>
      </w:r>
    </w:p>
    <w:bookmarkEnd w:id="8341"/>
    <w:bookmarkStart w:name="z8392" w:id="8342"/>
    <w:p>
      <w:pPr>
        <w:spacing w:after="0"/>
        <w:ind w:left="0"/>
        <w:jc w:val="both"/>
      </w:pPr>
      <w:r>
        <w:rPr>
          <w:rFonts w:ascii="Times New Roman"/>
          <w:b w:val="false"/>
          <w:i w:val="false"/>
          <w:color w:val="000000"/>
          <w:sz w:val="28"/>
        </w:rPr>
        <w:t>
      бөлшектердің құрастыруға дайын екендігін сыртқы түрі бойынша анықтау;</w:t>
      </w:r>
    </w:p>
    <w:bookmarkEnd w:id="8342"/>
    <w:bookmarkStart w:name="z8393" w:id="8343"/>
    <w:p>
      <w:pPr>
        <w:spacing w:after="0"/>
        <w:ind w:left="0"/>
        <w:jc w:val="both"/>
      </w:pPr>
      <w:r>
        <w:rPr>
          <w:rFonts w:ascii="Times New Roman"/>
          <w:b w:val="false"/>
          <w:i w:val="false"/>
          <w:color w:val="000000"/>
          <w:sz w:val="28"/>
        </w:rPr>
        <w:t>
      ВКВ типті купрокс түзеткіштерді арнайы құрылғыларды қолдана отырып құрастыру;</w:t>
      </w:r>
    </w:p>
    <w:bookmarkEnd w:id="8343"/>
    <w:bookmarkStart w:name="z8394" w:id="8344"/>
    <w:p>
      <w:pPr>
        <w:spacing w:after="0"/>
        <w:ind w:left="0"/>
        <w:jc w:val="both"/>
      </w:pPr>
      <w:r>
        <w:rPr>
          <w:rFonts w:ascii="Times New Roman"/>
          <w:b w:val="false"/>
          <w:i w:val="false"/>
          <w:color w:val="000000"/>
          <w:sz w:val="28"/>
        </w:rPr>
        <w:t>
      түзеткіштердің кесектерін станокта жаншу;</w:t>
      </w:r>
    </w:p>
    <w:bookmarkEnd w:id="8344"/>
    <w:bookmarkStart w:name="z8395" w:id="8345"/>
    <w:p>
      <w:pPr>
        <w:spacing w:after="0"/>
        <w:ind w:left="0"/>
        <w:jc w:val="both"/>
      </w:pPr>
      <w:r>
        <w:rPr>
          <w:rFonts w:ascii="Times New Roman"/>
          <w:b w:val="false"/>
          <w:i w:val="false"/>
          <w:color w:val="000000"/>
          <w:sz w:val="28"/>
        </w:rPr>
        <w:t>
      триацетат қабатқа арналған корпустарды дайындау;</w:t>
      </w:r>
    </w:p>
    <w:bookmarkEnd w:id="8345"/>
    <w:bookmarkStart w:name="z8396" w:id="8346"/>
    <w:p>
      <w:pPr>
        <w:spacing w:after="0"/>
        <w:ind w:left="0"/>
        <w:jc w:val="both"/>
      </w:pPr>
      <w:r>
        <w:rPr>
          <w:rFonts w:ascii="Times New Roman"/>
          <w:b w:val="false"/>
          <w:i w:val="false"/>
          <w:color w:val="000000"/>
          <w:sz w:val="28"/>
        </w:rPr>
        <w:t>
      таблетка элементтерін пленкадан жасалған корпустарға құрастыру;</w:t>
      </w:r>
    </w:p>
    <w:bookmarkEnd w:id="8346"/>
    <w:bookmarkStart w:name="z8397" w:id="8347"/>
    <w:p>
      <w:pPr>
        <w:spacing w:after="0"/>
        <w:ind w:left="0"/>
        <w:jc w:val="both"/>
      </w:pPr>
      <w:r>
        <w:rPr>
          <w:rFonts w:ascii="Times New Roman"/>
          <w:b w:val="false"/>
          <w:i w:val="false"/>
          <w:color w:val="000000"/>
          <w:sz w:val="28"/>
        </w:rPr>
        <w:t>
      қалқаланған окталь аяқты қажетті өлшемдерді сақтай отырып құрастыру және дәнекерлеу;</w:t>
      </w:r>
    </w:p>
    <w:bookmarkEnd w:id="8347"/>
    <w:bookmarkStart w:name="z8398" w:id="8348"/>
    <w:p>
      <w:pPr>
        <w:spacing w:after="0"/>
        <w:ind w:left="0"/>
        <w:jc w:val="both"/>
      </w:pPr>
      <w:r>
        <w:rPr>
          <w:rFonts w:ascii="Times New Roman"/>
          <w:b w:val="false"/>
          <w:i w:val="false"/>
          <w:color w:val="000000"/>
          <w:sz w:val="28"/>
        </w:rPr>
        <w:t>
      сырланбаған селен түзеткіштерді конвейерлік тізбектен кергіш түйрегішпен алу және оларды түрлері бойынша бөлу, церезинмен тазалау;</w:t>
      </w:r>
    </w:p>
    <w:bookmarkEnd w:id="8348"/>
    <w:bookmarkStart w:name="z8399" w:id="8349"/>
    <w:p>
      <w:pPr>
        <w:spacing w:after="0"/>
        <w:ind w:left="0"/>
        <w:jc w:val="both"/>
      </w:pPr>
      <w:r>
        <w:rPr>
          <w:rFonts w:ascii="Times New Roman"/>
          <w:b w:val="false"/>
          <w:i w:val="false"/>
          <w:color w:val="000000"/>
          <w:sz w:val="28"/>
        </w:rPr>
        <w:t>
      құрастырудың дұрыстығын пультпен тексеру.</w:t>
      </w:r>
    </w:p>
    <w:bookmarkEnd w:id="8349"/>
    <w:bookmarkStart w:name="z8400" w:id="8350"/>
    <w:p>
      <w:pPr>
        <w:spacing w:after="0"/>
        <w:ind w:left="0"/>
        <w:jc w:val="both"/>
      </w:pPr>
      <w:r>
        <w:rPr>
          <w:rFonts w:ascii="Times New Roman"/>
          <w:b w:val="false"/>
          <w:i w:val="false"/>
          <w:color w:val="000000"/>
          <w:sz w:val="28"/>
        </w:rPr>
        <w:t>
      936. Білуге тиіс:</w:t>
      </w:r>
    </w:p>
    <w:bookmarkEnd w:id="8350"/>
    <w:bookmarkStart w:name="z8401" w:id="8351"/>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қағидасы;</w:t>
      </w:r>
    </w:p>
    <w:bookmarkEnd w:id="8351"/>
    <w:bookmarkStart w:name="z8402" w:id="8352"/>
    <w:p>
      <w:pPr>
        <w:spacing w:after="0"/>
        <w:ind w:left="0"/>
        <w:jc w:val="both"/>
      </w:pPr>
      <w:r>
        <w:rPr>
          <w:rFonts w:ascii="Times New Roman"/>
          <w:b w:val="false"/>
          <w:i w:val="false"/>
          <w:color w:val="000000"/>
          <w:sz w:val="28"/>
        </w:rPr>
        <w:t>
      арнайы құрылғылардың, бақылау-өлшеу құралдары мен аспаптарының атауы және қолданылу шарттары;</w:t>
      </w:r>
    </w:p>
    <w:bookmarkEnd w:id="8352"/>
    <w:bookmarkStart w:name="z8403" w:id="8353"/>
    <w:p>
      <w:pPr>
        <w:spacing w:after="0"/>
        <w:ind w:left="0"/>
        <w:jc w:val="both"/>
      </w:pPr>
      <w:r>
        <w:rPr>
          <w:rFonts w:ascii="Times New Roman"/>
          <w:b w:val="false"/>
          <w:i w:val="false"/>
          <w:color w:val="000000"/>
          <w:sz w:val="28"/>
        </w:rPr>
        <w:t>
      түзеткіштердің құрастырма және электр схемасы;</w:t>
      </w:r>
    </w:p>
    <w:bookmarkEnd w:id="8353"/>
    <w:bookmarkStart w:name="z8404" w:id="8354"/>
    <w:p>
      <w:pPr>
        <w:spacing w:after="0"/>
        <w:ind w:left="0"/>
        <w:jc w:val="both"/>
      </w:pPr>
      <w:r>
        <w:rPr>
          <w:rFonts w:ascii="Times New Roman"/>
          <w:b w:val="false"/>
          <w:i w:val="false"/>
          <w:color w:val="000000"/>
          <w:sz w:val="28"/>
        </w:rPr>
        <w:t>
      құрастыру кезінде қолданылатын материалдар мен бөлшектердің атауы және негізгі қасиеттері;</w:t>
      </w:r>
    </w:p>
    <w:bookmarkEnd w:id="8354"/>
    <w:bookmarkStart w:name="z8405" w:id="8355"/>
    <w:p>
      <w:pPr>
        <w:spacing w:after="0"/>
        <w:ind w:left="0"/>
        <w:jc w:val="both"/>
      </w:pPr>
      <w:r>
        <w:rPr>
          <w:rFonts w:ascii="Times New Roman"/>
          <w:b w:val="false"/>
          <w:i w:val="false"/>
          <w:color w:val="000000"/>
          <w:sz w:val="28"/>
        </w:rPr>
        <w:t>
      түзеткіштерді жасау технологиясы жөнінде қысқашы мәліметтер және оларды сақтау ережесі.</w:t>
      </w:r>
    </w:p>
    <w:bookmarkEnd w:id="8355"/>
    <w:bookmarkStart w:name="z8406" w:id="8356"/>
    <w:p>
      <w:pPr>
        <w:spacing w:after="0"/>
        <w:ind w:left="0"/>
        <w:jc w:val="both"/>
      </w:pPr>
      <w:r>
        <w:rPr>
          <w:rFonts w:ascii="Times New Roman"/>
          <w:b w:val="false"/>
          <w:i w:val="false"/>
          <w:color w:val="000000"/>
          <w:sz w:val="28"/>
        </w:rPr>
        <w:t>
      Параграф 2. Түзеткіштерді құрастырушы, 3-разряд</w:t>
      </w:r>
    </w:p>
    <w:bookmarkEnd w:id="8356"/>
    <w:bookmarkStart w:name="z8407" w:id="8357"/>
    <w:p>
      <w:pPr>
        <w:spacing w:after="0"/>
        <w:ind w:left="0"/>
        <w:jc w:val="both"/>
      </w:pPr>
      <w:r>
        <w:rPr>
          <w:rFonts w:ascii="Times New Roman"/>
          <w:b w:val="false"/>
          <w:i w:val="false"/>
          <w:color w:val="000000"/>
          <w:sz w:val="28"/>
        </w:rPr>
        <w:t>
      937. Жұмыс сипаттамасы:</w:t>
      </w:r>
    </w:p>
    <w:bookmarkEnd w:id="8357"/>
    <w:bookmarkStart w:name="z8408" w:id="8358"/>
    <w:p>
      <w:pPr>
        <w:spacing w:after="0"/>
        <w:ind w:left="0"/>
        <w:jc w:val="both"/>
      </w:pPr>
      <w:r>
        <w:rPr>
          <w:rFonts w:ascii="Times New Roman"/>
          <w:b w:val="false"/>
          <w:i w:val="false"/>
          <w:color w:val="000000"/>
          <w:sz w:val="28"/>
        </w:rPr>
        <w:t>
      модуляторлық түзеткіштер мен арнайы мақсаттағы ұсақ түзеткіштерді құрастыру;</w:t>
      </w:r>
    </w:p>
    <w:bookmarkEnd w:id="8358"/>
    <w:bookmarkStart w:name="z8409" w:id="8359"/>
    <w:p>
      <w:pPr>
        <w:spacing w:after="0"/>
        <w:ind w:left="0"/>
        <w:jc w:val="both"/>
      </w:pPr>
      <w:r>
        <w:rPr>
          <w:rFonts w:ascii="Times New Roman"/>
          <w:b w:val="false"/>
          <w:i w:val="false"/>
          <w:color w:val="000000"/>
          <w:sz w:val="28"/>
        </w:rPr>
        <w:t>
      модуляторларды герметикаландыру;</w:t>
      </w:r>
    </w:p>
    <w:bookmarkEnd w:id="8359"/>
    <w:bookmarkStart w:name="z8410" w:id="8360"/>
    <w:p>
      <w:pPr>
        <w:spacing w:after="0"/>
        <w:ind w:left="0"/>
        <w:jc w:val="both"/>
      </w:pPr>
      <w:r>
        <w:rPr>
          <w:rFonts w:ascii="Times New Roman"/>
          <w:b w:val="false"/>
          <w:i w:val="false"/>
          <w:color w:val="000000"/>
          <w:sz w:val="28"/>
        </w:rPr>
        <w:t>
      селен түзеткіштердің герметикаландырылған пакетті, таблеткалы, арнайы құрылымдарын сызбалар бойынша олырдың құрылымын ескере отырып құрастыру және дәнекерлеу;</w:t>
      </w:r>
    </w:p>
    <w:bookmarkEnd w:id="8360"/>
    <w:bookmarkStart w:name="z8411" w:id="8361"/>
    <w:p>
      <w:pPr>
        <w:spacing w:after="0"/>
        <w:ind w:left="0"/>
        <w:jc w:val="both"/>
      </w:pPr>
      <w:r>
        <w:rPr>
          <w:rFonts w:ascii="Times New Roman"/>
          <w:b w:val="false"/>
          <w:i w:val="false"/>
          <w:color w:val="000000"/>
          <w:sz w:val="28"/>
        </w:rPr>
        <w:t>
      ашық құрылымды түзеткіштерді кергіш түйреуіште құрастыру;</w:t>
      </w:r>
    </w:p>
    <w:bookmarkEnd w:id="8361"/>
    <w:bookmarkStart w:name="z8412" w:id="8362"/>
    <w:p>
      <w:pPr>
        <w:spacing w:after="0"/>
        <w:ind w:left="0"/>
        <w:jc w:val="both"/>
      </w:pPr>
      <w:r>
        <w:rPr>
          <w:rFonts w:ascii="Times New Roman"/>
          <w:b w:val="false"/>
          <w:i w:val="false"/>
          <w:color w:val="000000"/>
          <w:sz w:val="28"/>
        </w:rPr>
        <w:t>
      аралықтарды негізіне қағидаттық электр схемасы бойынша құрастыру және дәнекерлеу;</w:t>
      </w:r>
    </w:p>
    <w:bookmarkEnd w:id="8362"/>
    <w:bookmarkStart w:name="z8413" w:id="8363"/>
    <w:p>
      <w:pPr>
        <w:spacing w:after="0"/>
        <w:ind w:left="0"/>
        <w:jc w:val="both"/>
      </w:pPr>
      <w:r>
        <w:rPr>
          <w:rFonts w:ascii="Times New Roman"/>
          <w:b w:val="false"/>
          <w:i w:val="false"/>
          <w:color w:val="000000"/>
          <w:sz w:val="28"/>
        </w:rPr>
        <w:t>
      шықпаларды механикалық біріктіру және қосылыс жерлерін дәнекерлеу;</w:t>
      </w:r>
    </w:p>
    <w:bookmarkEnd w:id="8363"/>
    <w:bookmarkStart w:name="z8414" w:id="8364"/>
    <w:p>
      <w:pPr>
        <w:spacing w:after="0"/>
        <w:ind w:left="0"/>
        <w:jc w:val="both"/>
      </w:pPr>
      <w:r>
        <w:rPr>
          <w:rFonts w:ascii="Times New Roman"/>
          <w:b w:val="false"/>
          <w:i w:val="false"/>
          <w:color w:val="000000"/>
          <w:sz w:val="28"/>
        </w:rPr>
        <w:t>
      түзеткіштердің негізгі электр өлшемдерін өлшеу пультінде тексеру.</w:t>
      </w:r>
    </w:p>
    <w:bookmarkEnd w:id="8364"/>
    <w:bookmarkStart w:name="z8415" w:id="8365"/>
    <w:p>
      <w:pPr>
        <w:spacing w:after="0"/>
        <w:ind w:left="0"/>
        <w:jc w:val="both"/>
      </w:pPr>
      <w:r>
        <w:rPr>
          <w:rFonts w:ascii="Times New Roman"/>
          <w:b w:val="false"/>
          <w:i w:val="false"/>
          <w:color w:val="000000"/>
          <w:sz w:val="28"/>
        </w:rPr>
        <w:t>
      938. Білуге тиіс:</w:t>
      </w:r>
    </w:p>
    <w:bookmarkEnd w:id="8365"/>
    <w:bookmarkStart w:name="z8416" w:id="8366"/>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8366"/>
    <w:bookmarkStart w:name="z8417" w:id="8367"/>
    <w:p>
      <w:pPr>
        <w:spacing w:after="0"/>
        <w:ind w:left="0"/>
        <w:jc w:val="both"/>
      </w:pPr>
      <w:r>
        <w:rPr>
          <w:rFonts w:ascii="Times New Roman"/>
          <w:b w:val="false"/>
          <w:i w:val="false"/>
          <w:color w:val="000000"/>
          <w:sz w:val="28"/>
        </w:rPr>
        <w:t>
      құрастыру кезінде қолданылатын арнайы құрылғылар мен бақылау-өлшеу құралдарының құрылысы;</w:t>
      </w:r>
    </w:p>
    <w:bookmarkEnd w:id="8367"/>
    <w:bookmarkStart w:name="z8418" w:id="8368"/>
    <w:p>
      <w:pPr>
        <w:spacing w:after="0"/>
        <w:ind w:left="0"/>
        <w:jc w:val="both"/>
      </w:pPr>
      <w:r>
        <w:rPr>
          <w:rFonts w:ascii="Times New Roman"/>
          <w:b w:val="false"/>
          <w:i w:val="false"/>
          <w:color w:val="000000"/>
          <w:sz w:val="28"/>
        </w:rPr>
        <w:t>
      құрастыру ережесі, түзеткіштердің мақсаты және олардың негізгі электр өлшемдерін тексеру ережесі;</w:t>
      </w:r>
    </w:p>
    <w:bookmarkEnd w:id="8368"/>
    <w:bookmarkStart w:name="z8419" w:id="8369"/>
    <w:p>
      <w:pPr>
        <w:spacing w:after="0"/>
        <w:ind w:left="0"/>
        <w:jc w:val="both"/>
      </w:pPr>
      <w:r>
        <w:rPr>
          <w:rFonts w:ascii="Times New Roman"/>
          <w:b w:val="false"/>
          <w:i w:val="false"/>
          <w:color w:val="000000"/>
          <w:sz w:val="28"/>
        </w:rPr>
        <w:t>
      түзеткіштердің электр схемалары;</w:t>
      </w:r>
    </w:p>
    <w:bookmarkEnd w:id="8369"/>
    <w:bookmarkStart w:name="z8420" w:id="8370"/>
    <w:p>
      <w:pPr>
        <w:spacing w:after="0"/>
        <w:ind w:left="0"/>
        <w:jc w:val="both"/>
      </w:pPr>
      <w:r>
        <w:rPr>
          <w:rFonts w:ascii="Times New Roman"/>
          <w:b w:val="false"/>
          <w:i w:val="false"/>
          <w:color w:val="000000"/>
          <w:sz w:val="28"/>
        </w:rPr>
        <w:t>
      герметикаландыру үшін құю массасын дайындаудың рецептурасы мен ережесі;</w:t>
      </w:r>
    </w:p>
    <w:bookmarkEnd w:id="8370"/>
    <w:bookmarkStart w:name="z8421" w:id="8371"/>
    <w:p>
      <w:pPr>
        <w:spacing w:after="0"/>
        <w:ind w:left="0"/>
        <w:jc w:val="both"/>
      </w:pPr>
      <w:r>
        <w:rPr>
          <w:rFonts w:ascii="Times New Roman"/>
          <w:b w:val="false"/>
          <w:i w:val="false"/>
          <w:color w:val="000000"/>
          <w:sz w:val="28"/>
        </w:rPr>
        <w:t>
      селен элементтерін сыныптарға, топтарға, шағын сыныптар мен шағын топтарға жіктеу;</w:t>
      </w:r>
    </w:p>
    <w:bookmarkEnd w:id="8371"/>
    <w:bookmarkStart w:name="z8422" w:id="8372"/>
    <w:p>
      <w:pPr>
        <w:spacing w:after="0"/>
        <w:ind w:left="0"/>
        <w:jc w:val="both"/>
      </w:pPr>
      <w:r>
        <w:rPr>
          <w:rFonts w:ascii="Times New Roman"/>
          <w:b w:val="false"/>
          <w:i w:val="false"/>
          <w:color w:val="000000"/>
          <w:sz w:val="28"/>
        </w:rPr>
        <w:t>
      түзеткіштерді жасау технологиясы жөнінде қысқашы мәліметтер.</w:t>
      </w:r>
    </w:p>
    <w:bookmarkEnd w:id="8372"/>
    <w:bookmarkStart w:name="z8423" w:id="8373"/>
    <w:p>
      <w:pPr>
        <w:spacing w:after="0"/>
        <w:ind w:left="0"/>
        <w:jc w:val="both"/>
      </w:pPr>
      <w:r>
        <w:rPr>
          <w:rFonts w:ascii="Times New Roman"/>
          <w:b w:val="false"/>
          <w:i w:val="false"/>
          <w:color w:val="000000"/>
          <w:sz w:val="28"/>
        </w:rPr>
        <w:t>
      939. Жұмыс үлгілері:</w:t>
      </w:r>
    </w:p>
    <w:bookmarkEnd w:id="8373"/>
    <w:bookmarkStart w:name="z8424" w:id="8374"/>
    <w:p>
      <w:pPr>
        <w:spacing w:after="0"/>
        <w:ind w:left="0"/>
        <w:jc w:val="both"/>
      </w:pPr>
      <w:r>
        <w:rPr>
          <w:rFonts w:ascii="Times New Roman"/>
          <w:b w:val="false"/>
          <w:i w:val="false"/>
          <w:color w:val="000000"/>
          <w:sz w:val="28"/>
        </w:rPr>
        <w:t>
      1) түзеткіш блоктар - құрастыру;</w:t>
      </w:r>
    </w:p>
    <w:bookmarkEnd w:id="8374"/>
    <w:bookmarkStart w:name="z8425" w:id="8375"/>
    <w:p>
      <w:pPr>
        <w:spacing w:after="0"/>
        <w:ind w:left="0"/>
        <w:jc w:val="both"/>
      </w:pPr>
      <w:r>
        <w:rPr>
          <w:rFonts w:ascii="Times New Roman"/>
          <w:b w:val="false"/>
          <w:i w:val="false"/>
          <w:color w:val="000000"/>
          <w:sz w:val="28"/>
        </w:rPr>
        <w:t>
      2) панельдер - ПОС-61 монтаждау және дәнекерлеу; люфтіні көзбен шолып бақылау;</w:t>
      </w:r>
    </w:p>
    <w:bookmarkEnd w:id="8375"/>
    <w:bookmarkStart w:name="z8426" w:id="8376"/>
    <w:p>
      <w:pPr>
        <w:spacing w:after="0"/>
        <w:ind w:left="0"/>
        <w:jc w:val="both"/>
      </w:pPr>
      <w:r>
        <w:rPr>
          <w:rFonts w:ascii="Times New Roman"/>
          <w:b w:val="false"/>
          <w:i w:val="false"/>
          <w:color w:val="000000"/>
          <w:sz w:val="28"/>
        </w:rPr>
        <w:t>
      3) негізі бар селен бағаналар - монтаждау;</w:t>
      </w:r>
    </w:p>
    <w:bookmarkEnd w:id="8376"/>
    <w:bookmarkStart w:name="z8427" w:id="8377"/>
    <w:p>
      <w:pPr>
        <w:spacing w:after="0"/>
        <w:ind w:left="0"/>
        <w:jc w:val="both"/>
      </w:pPr>
      <w:r>
        <w:rPr>
          <w:rFonts w:ascii="Times New Roman"/>
          <w:b w:val="false"/>
          <w:i w:val="false"/>
          <w:color w:val="000000"/>
          <w:sz w:val="28"/>
        </w:rPr>
        <w:t>
      4) селен таблеткалар - корпустарға алу;</w:t>
      </w:r>
    </w:p>
    <w:bookmarkEnd w:id="8377"/>
    <w:bookmarkStart w:name="z8428" w:id="8378"/>
    <w:p>
      <w:pPr>
        <w:spacing w:after="0"/>
        <w:ind w:left="0"/>
        <w:jc w:val="both"/>
      </w:pPr>
      <w:r>
        <w:rPr>
          <w:rFonts w:ascii="Times New Roman"/>
          <w:b w:val="false"/>
          <w:i w:val="false"/>
          <w:color w:val="000000"/>
          <w:sz w:val="28"/>
        </w:rPr>
        <w:t>
      5) дөңгелек және төрт бұрыш пішінді селен элементтер – керме түйреуішке алу.</w:t>
      </w:r>
    </w:p>
    <w:bookmarkEnd w:id="8378"/>
    <w:bookmarkStart w:name="z8429" w:id="8379"/>
    <w:p>
      <w:pPr>
        <w:spacing w:after="0"/>
        <w:ind w:left="0"/>
        <w:jc w:val="both"/>
      </w:pPr>
      <w:r>
        <w:rPr>
          <w:rFonts w:ascii="Times New Roman"/>
          <w:b w:val="false"/>
          <w:i w:val="false"/>
          <w:color w:val="000000"/>
          <w:sz w:val="28"/>
        </w:rPr>
        <w:t>
      94. Түзеткіштерді дәнекерлеуші</w:t>
      </w:r>
    </w:p>
    <w:bookmarkEnd w:id="8379"/>
    <w:bookmarkStart w:name="z8430" w:id="8380"/>
    <w:p>
      <w:pPr>
        <w:spacing w:after="0"/>
        <w:ind w:left="0"/>
        <w:jc w:val="both"/>
      </w:pPr>
      <w:r>
        <w:rPr>
          <w:rFonts w:ascii="Times New Roman"/>
          <w:b w:val="false"/>
          <w:i w:val="false"/>
          <w:color w:val="000000"/>
          <w:sz w:val="28"/>
        </w:rPr>
        <w:t>
      Параграф 1. Түзеткіштерді дәнекерлеуші, 3-разряд</w:t>
      </w:r>
    </w:p>
    <w:bookmarkEnd w:id="8380"/>
    <w:bookmarkStart w:name="z8431" w:id="8381"/>
    <w:p>
      <w:pPr>
        <w:spacing w:after="0"/>
        <w:ind w:left="0"/>
        <w:jc w:val="both"/>
      </w:pPr>
      <w:r>
        <w:rPr>
          <w:rFonts w:ascii="Times New Roman"/>
          <w:b w:val="false"/>
          <w:i w:val="false"/>
          <w:color w:val="000000"/>
          <w:sz w:val="28"/>
        </w:rPr>
        <w:t>
      940. Жұмыс сипаттамасы:</w:t>
      </w:r>
    </w:p>
    <w:bookmarkEnd w:id="8381"/>
    <w:bookmarkStart w:name="z8432" w:id="8382"/>
    <w:p>
      <w:pPr>
        <w:spacing w:after="0"/>
        <w:ind w:left="0"/>
        <w:jc w:val="both"/>
      </w:pPr>
      <w:r>
        <w:rPr>
          <w:rFonts w:ascii="Times New Roman"/>
          <w:b w:val="false"/>
          <w:i w:val="false"/>
          <w:color w:val="000000"/>
          <w:sz w:val="28"/>
        </w:rPr>
        <w:t>
      селен түзеткіштердің күрделі бөлшектері мен тораптарын МТП-75-11 типті электр дәнекерлеу машинасында, қажетті режимді таңдап және орната отырып электрлік дәнекерлеу;</w:t>
      </w:r>
    </w:p>
    <w:bookmarkEnd w:id="8382"/>
    <w:bookmarkStart w:name="z8433" w:id="8383"/>
    <w:p>
      <w:pPr>
        <w:spacing w:after="0"/>
        <w:ind w:left="0"/>
        <w:jc w:val="both"/>
      </w:pPr>
      <w:r>
        <w:rPr>
          <w:rFonts w:ascii="Times New Roman"/>
          <w:b w:val="false"/>
          <w:i w:val="false"/>
          <w:color w:val="000000"/>
          <w:sz w:val="28"/>
        </w:rPr>
        <w:t>
      дәнекерленген тораптардың беріктігі мен герметикалығын тексеру;</w:t>
      </w:r>
    </w:p>
    <w:bookmarkEnd w:id="8383"/>
    <w:bookmarkStart w:name="z8434" w:id="8384"/>
    <w:p>
      <w:pPr>
        <w:spacing w:after="0"/>
        <w:ind w:left="0"/>
        <w:jc w:val="both"/>
      </w:pPr>
      <w:r>
        <w:rPr>
          <w:rFonts w:ascii="Times New Roman"/>
          <w:b w:val="false"/>
          <w:i w:val="false"/>
          <w:color w:val="000000"/>
          <w:sz w:val="28"/>
        </w:rPr>
        <w:t>
      электр дәнекерлеу машинасын баптау.</w:t>
      </w:r>
    </w:p>
    <w:bookmarkEnd w:id="8384"/>
    <w:bookmarkStart w:name="z8435" w:id="8385"/>
    <w:p>
      <w:pPr>
        <w:spacing w:after="0"/>
        <w:ind w:left="0"/>
        <w:jc w:val="both"/>
      </w:pPr>
      <w:r>
        <w:rPr>
          <w:rFonts w:ascii="Times New Roman"/>
          <w:b w:val="false"/>
          <w:i w:val="false"/>
          <w:color w:val="000000"/>
          <w:sz w:val="28"/>
        </w:rPr>
        <w:t>
      941. Білуге тиіс:</w:t>
      </w:r>
    </w:p>
    <w:bookmarkEnd w:id="8385"/>
    <w:bookmarkStart w:name="z8436" w:id="8386"/>
    <w:p>
      <w:pPr>
        <w:spacing w:after="0"/>
        <w:ind w:left="0"/>
        <w:jc w:val="both"/>
      </w:pPr>
      <w:r>
        <w:rPr>
          <w:rFonts w:ascii="Times New Roman"/>
          <w:b w:val="false"/>
          <w:i w:val="false"/>
          <w:color w:val="000000"/>
          <w:sz w:val="28"/>
        </w:rPr>
        <w:t>
      дәнекерлеу машинасының құрылысы мен жұмыс қағидасы;</w:t>
      </w:r>
    </w:p>
    <w:bookmarkEnd w:id="8386"/>
    <w:bookmarkStart w:name="z8437" w:id="8387"/>
    <w:p>
      <w:pPr>
        <w:spacing w:after="0"/>
        <w:ind w:left="0"/>
        <w:jc w:val="both"/>
      </w:pPr>
      <w:r>
        <w:rPr>
          <w:rFonts w:ascii="Times New Roman"/>
          <w:b w:val="false"/>
          <w:i w:val="false"/>
          <w:color w:val="000000"/>
          <w:sz w:val="28"/>
        </w:rPr>
        <w:t>
      селен түзеткіштер тораптарының монтаждарын қабылдау;</w:t>
      </w:r>
    </w:p>
    <w:bookmarkEnd w:id="8387"/>
    <w:bookmarkStart w:name="z8438" w:id="8388"/>
    <w:p>
      <w:pPr>
        <w:spacing w:after="0"/>
        <w:ind w:left="0"/>
        <w:jc w:val="both"/>
      </w:pPr>
      <w:r>
        <w:rPr>
          <w:rFonts w:ascii="Times New Roman"/>
          <w:b w:val="false"/>
          <w:i w:val="false"/>
          <w:color w:val="000000"/>
          <w:sz w:val="28"/>
        </w:rPr>
        <w:t>
      электр дәнекерлеу бойынша негізгі мәліметтер;</w:t>
      </w:r>
    </w:p>
    <w:bookmarkEnd w:id="8388"/>
    <w:bookmarkStart w:name="z8439" w:id="8389"/>
    <w:p>
      <w:pPr>
        <w:spacing w:after="0"/>
        <w:ind w:left="0"/>
        <w:jc w:val="both"/>
      </w:pPr>
      <w:r>
        <w:rPr>
          <w:rFonts w:ascii="Times New Roman"/>
          <w:b w:val="false"/>
          <w:i w:val="false"/>
          <w:color w:val="000000"/>
          <w:sz w:val="28"/>
        </w:rPr>
        <w:t>
      дәнекерленген қоспалардың түрлері мен мақсаты;</w:t>
      </w:r>
    </w:p>
    <w:bookmarkEnd w:id="8389"/>
    <w:bookmarkStart w:name="z8440" w:id="8390"/>
    <w:p>
      <w:pPr>
        <w:spacing w:after="0"/>
        <w:ind w:left="0"/>
        <w:jc w:val="both"/>
      </w:pPr>
      <w:r>
        <w:rPr>
          <w:rFonts w:ascii="Times New Roman"/>
          <w:b w:val="false"/>
          <w:i w:val="false"/>
          <w:color w:val="000000"/>
          <w:sz w:val="28"/>
        </w:rPr>
        <w:t>
      дәнекерленген қоспалардың сапасына қойылатын талаптар;</w:t>
      </w:r>
    </w:p>
    <w:bookmarkEnd w:id="8390"/>
    <w:bookmarkStart w:name="z8441" w:id="8391"/>
    <w:p>
      <w:pPr>
        <w:spacing w:after="0"/>
        <w:ind w:left="0"/>
        <w:jc w:val="both"/>
      </w:pPr>
      <w:r>
        <w:rPr>
          <w:rFonts w:ascii="Times New Roman"/>
          <w:b w:val="false"/>
          <w:i w:val="false"/>
          <w:color w:val="000000"/>
          <w:sz w:val="28"/>
        </w:rPr>
        <w:t>
      бақылау-өлшеу аспаптарының құрылысы.</w:t>
      </w:r>
    </w:p>
    <w:bookmarkEnd w:id="8391"/>
    <w:bookmarkStart w:name="z8442" w:id="8392"/>
    <w:p>
      <w:pPr>
        <w:spacing w:after="0"/>
        <w:ind w:left="0"/>
        <w:jc w:val="both"/>
      </w:pPr>
      <w:r>
        <w:rPr>
          <w:rFonts w:ascii="Times New Roman"/>
          <w:b w:val="false"/>
          <w:i w:val="false"/>
          <w:color w:val="000000"/>
          <w:sz w:val="28"/>
        </w:rPr>
        <w:t>
      942. Жұмыс үлгілері:</w:t>
      </w:r>
    </w:p>
    <w:bookmarkEnd w:id="8392"/>
    <w:bookmarkStart w:name="z8443" w:id="8393"/>
    <w:p>
      <w:pPr>
        <w:spacing w:after="0"/>
        <w:ind w:left="0"/>
        <w:jc w:val="both"/>
      </w:pPr>
      <w:r>
        <w:rPr>
          <w:rFonts w:ascii="Times New Roman"/>
          <w:b w:val="false"/>
          <w:i w:val="false"/>
          <w:color w:val="000000"/>
          <w:sz w:val="28"/>
        </w:rPr>
        <w:t>
      1) корпус – табанымен дәнекерлеу;</w:t>
      </w:r>
    </w:p>
    <w:bookmarkEnd w:id="8393"/>
    <w:bookmarkStart w:name="z8444" w:id="8394"/>
    <w:p>
      <w:pPr>
        <w:spacing w:after="0"/>
        <w:ind w:left="0"/>
        <w:jc w:val="both"/>
      </w:pPr>
      <w:r>
        <w:rPr>
          <w:rFonts w:ascii="Times New Roman"/>
          <w:b w:val="false"/>
          <w:i w:val="false"/>
          <w:color w:val="000000"/>
          <w:sz w:val="28"/>
        </w:rPr>
        <w:t>
      2) негіз – сақинасымен дәнекерлеу.</w:t>
      </w:r>
    </w:p>
    <w:bookmarkEnd w:id="8394"/>
    <w:bookmarkStart w:name="z8445" w:id="8395"/>
    <w:p>
      <w:pPr>
        <w:spacing w:after="0"/>
        <w:ind w:left="0"/>
        <w:jc w:val="both"/>
      </w:pPr>
      <w:r>
        <w:rPr>
          <w:rFonts w:ascii="Times New Roman"/>
          <w:b w:val="false"/>
          <w:i w:val="false"/>
          <w:color w:val="000000"/>
          <w:sz w:val="28"/>
        </w:rPr>
        <w:t>
      Параграф 2. Түзеткіштерді дәнекерлеуші, 4-разряд</w:t>
      </w:r>
    </w:p>
    <w:bookmarkEnd w:id="8395"/>
    <w:bookmarkStart w:name="z8446" w:id="8396"/>
    <w:p>
      <w:pPr>
        <w:spacing w:after="0"/>
        <w:ind w:left="0"/>
        <w:jc w:val="both"/>
      </w:pPr>
      <w:r>
        <w:rPr>
          <w:rFonts w:ascii="Times New Roman"/>
          <w:b w:val="false"/>
          <w:i w:val="false"/>
          <w:color w:val="000000"/>
          <w:sz w:val="28"/>
        </w:rPr>
        <w:t>
      943. Жұмыс сипаттамасы:</w:t>
      </w:r>
    </w:p>
    <w:bookmarkEnd w:id="8396"/>
    <w:bookmarkStart w:name="z8447" w:id="8397"/>
    <w:p>
      <w:pPr>
        <w:spacing w:after="0"/>
        <w:ind w:left="0"/>
        <w:jc w:val="both"/>
      </w:pPr>
      <w:r>
        <w:rPr>
          <w:rFonts w:ascii="Times New Roman"/>
          <w:b w:val="false"/>
          <w:i w:val="false"/>
          <w:color w:val="000000"/>
          <w:sz w:val="28"/>
        </w:rPr>
        <w:t>
      арнайы құрылымды селен түзеткіштердің күрделі бөлшектері мен тораптарын МТМПК-350-1, МРПК -600-1 типті электр дәнекерлеу машинасында дәнекерлеу;</w:t>
      </w:r>
    </w:p>
    <w:bookmarkEnd w:id="8397"/>
    <w:bookmarkStart w:name="z8448" w:id="8398"/>
    <w:p>
      <w:pPr>
        <w:spacing w:after="0"/>
        <w:ind w:left="0"/>
        <w:jc w:val="both"/>
      </w:pPr>
      <w:r>
        <w:rPr>
          <w:rFonts w:ascii="Times New Roman"/>
          <w:b w:val="false"/>
          <w:i w:val="false"/>
          <w:color w:val="000000"/>
          <w:sz w:val="28"/>
        </w:rPr>
        <w:t>
      дәнекерлеу үшін қажетті режимдерді белгілеу және таңдау (қыздыру, импульс уақыты мен жиілігі);</w:t>
      </w:r>
    </w:p>
    <w:bookmarkEnd w:id="8398"/>
    <w:bookmarkStart w:name="z8449" w:id="8399"/>
    <w:p>
      <w:pPr>
        <w:spacing w:after="0"/>
        <w:ind w:left="0"/>
        <w:jc w:val="both"/>
      </w:pPr>
      <w:r>
        <w:rPr>
          <w:rFonts w:ascii="Times New Roman"/>
          <w:b w:val="false"/>
          <w:i w:val="false"/>
          <w:color w:val="000000"/>
          <w:sz w:val="28"/>
        </w:rPr>
        <w:t>
      дәнекерлеу сапасын механикалық сынақпен тексеру.</w:t>
      </w:r>
    </w:p>
    <w:bookmarkEnd w:id="8399"/>
    <w:bookmarkStart w:name="z8450" w:id="8400"/>
    <w:p>
      <w:pPr>
        <w:spacing w:after="0"/>
        <w:ind w:left="0"/>
        <w:jc w:val="both"/>
      </w:pPr>
      <w:r>
        <w:rPr>
          <w:rFonts w:ascii="Times New Roman"/>
          <w:b w:val="false"/>
          <w:i w:val="false"/>
          <w:color w:val="000000"/>
          <w:sz w:val="28"/>
        </w:rPr>
        <w:t>
      944. Білуге тиіс:</w:t>
      </w:r>
    </w:p>
    <w:bookmarkEnd w:id="8400"/>
    <w:bookmarkStart w:name="z8451" w:id="8401"/>
    <w:p>
      <w:pPr>
        <w:spacing w:after="0"/>
        <w:ind w:left="0"/>
        <w:jc w:val="both"/>
      </w:pPr>
      <w:r>
        <w:rPr>
          <w:rFonts w:ascii="Times New Roman"/>
          <w:b w:val="false"/>
          <w:i w:val="false"/>
          <w:color w:val="000000"/>
          <w:sz w:val="28"/>
        </w:rPr>
        <w:t>
      МТМПК-350-1, МРПК-600-1 типті дәнекерлеу машиналарының құрылысы, электр схемасы, баптау және дәлдігін тексеру ережесі;</w:t>
      </w:r>
    </w:p>
    <w:bookmarkEnd w:id="8401"/>
    <w:bookmarkStart w:name="z8452" w:id="8402"/>
    <w:p>
      <w:pPr>
        <w:spacing w:after="0"/>
        <w:ind w:left="0"/>
        <w:jc w:val="both"/>
      </w:pPr>
      <w:r>
        <w:rPr>
          <w:rFonts w:ascii="Times New Roman"/>
          <w:b w:val="false"/>
          <w:i w:val="false"/>
          <w:color w:val="000000"/>
          <w:sz w:val="28"/>
        </w:rPr>
        <w:t>
      арнайы құрылымды герметикаланған селен түзеткіштердің тораптарын монтаждауды қабылдау;</w:t>
      </w:r>
    </w:p>
    <w:bookmarkEnd w:id="8402"/>
    <w:bookmarkStart w:name="z8453" w:id="8403"/>
    <w:p>
      <w:pPr>
        <w:spacing w:after="0"/>
        <w:ind w:left="0"/>
        <w:jc w:val="both"/>
      </w:pPr>
      <w:r>
        <w:rPr>
          <w:rFonts w:ascii="Times New Roman"/>
          <w:b w:val="false"/>
          <w:i w:val="false"/>
          <w:color w:val="000000"/>
          <w:sz w:val="28"/>
        </w:rPr>
        <w:t>
      электротехника бойынша негізгі мәліметтер;</w:t>
      </w:r>
    </w:p>
    <w:bookmarkEnd w:id="8403"/>
    <w:bookmarkStart w:name="z8454" w:id="8404"/>
    <w:p>
      <w:pPr>
        <w:spacing w:after="0"/>
        <w:ind w:left="0"/>
        <w:jc w:val="both"/>
      </w:pPr>
      <w:r>
        <w:rPr>
          <w:rFonts w:ascii="Times New Roman"/>
          <w:b w:val="false"/>
          <w:i w:val="false"/>
          <w:color w:val="000000"/>
          <w:sz w:val="28"/>
        </w:rPr>
        <w:t>
      дәнекерленетін тораптар мен бұйымдардың мақсаты;</w:t>
      </w:r>
    </w:p>
    <w:bookmarkEnd w:id="8404"/>
    <w:bookmarkStart w:name="z8455" w:id="8405"/>
    <w:p>
      <w:pPr>
        <w:spacing w:after="0"/>
        <w:ind w:left="0"/>
        <w:jc w:val="both"/>
      </w:pPr>
      <w:r>
        <w:rPr>
          <w:rFonts w:ascii="Times New Roman"/>
          <w:b w:val="false"/>
          <w:i w:val="false"/>
          <w:color w:val="000000"/>
          <w:sz w:val="28"/>
        </w:rPr>
        <w:t>
      қарапайым қоспалардың беріктігінің мәні;</w:t>
      </w:r>
    </w:p>
    <w:bookmarkEnd w:id="8405"/>
    <w:bookmarkStart w:name="z8456" w:id="8406"/>
    <w:p>
      <w:pPr>
        <w:spacing w:after="0"/>
        <w:ind w:left="0"/>
        <w:jc w:val="both"/>
      </w:pPr>
      <w:r>
        <w:rPr>
          <w:rFonts w:ascii="Times New Roman"/>
          <w:b w:val="false"/>
          <w:i w:val="false"/>
          <w:color w:val="000000"/>
          <w:sz w:val="28"/>
        </w:rPr>
        <w:t>
      дәнекер сапасын анықтау әдістемесі;</w:t>
      </w:r>
    </w:p>
    <w:bookmarkEnd w:id="8406"/>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w:t>
      </w:r>
    </w:p>
    <w:bookmarkStart w:name="z8457" w:id="8407"/>
    <w:p>
      <w:pPr>
        <w:spacing w:after="0"/>
        <w:ind w:left="0"/>
        <w:jc w:val="both"/>
      </w:pPr>
      <w:r>
        <w:rPr>
          <w:rFonts w:ascii="Times New Roman"/>
          <w:b w:val="false"/>
          <w:i w:val="false"/>
          <w:color w:val="000000"/>
          <w:sz w:val="28"/>
        </w:rPr>
        <w:t>
      945. Жұмыс үлгілері:</w:t>
      </w:r>
    </w:p>
    <w:bookmarkEnd w:id="8407"/>
    <w:bookmarkStart w:name="z8458" w:id="8408"/>
    <w:p>
      <w:pPr>
        <w:spacing w:after="0"/>
        <w:ind w:left="0"/>
        <w:jc w:val="both"/>
      </w:pPr>
      <w:r>
        <w:rPr>
          <w:rFonts w:ascii="Times New Roman"/>
          <w:b w:val="false"/>
          <w:i w:val="false"/>
          <w:color w:val="000000"/>
          <w:sz w:val="28"/>
        </w:rPr>
        <w:t>
      1) негіз - октальді аяқпен және сақинасымен дәнекерлеу;</w:t>
      </w:r>
    </w:p>
    <w:bookmarkEnd w:id="8408"/>
    <w:bookmarkStart w:name="z8459" w:id="8409"/>
    <w:p>
      <w:pPr>
        <w:spacing w:after="0"/>
        <w:ind w:left="0"/>
        <w:jc w:val="both"/>
      </w:pPr>
      <w:r>
        <w:rPr>
          <w:rFonts w:ascii="Times New Roman"/>
          <w:b w:val="false"/>
          <w:i w:val="false"/>
          <w:color w:val="000000"/>
          <w:sz w:val="28"/>
        </w:rPr>
        <w:t>
      2) селен түзеткіштер - окталь аяқпен дәнекерлеу.</w:t>
      </w:r>
    </w:p>
    <w:bookmarkEnd w:id="8409"/>
    <w:bookmarkStart w:name="z8460" w:id="8410"/>
    <w:p>
      <w:pPr>
        <w:spacing w:after="0"/>
        <w:ind w:left="0"/>
        <w:jc w:val="both"/>
      </w:pPr>
      <w:r>
        <w:rPr>
          <w:rFonts w:ascii="Times New Roman"/>
          <w:b w:val="false"/>
          <w:i w:val="false"/>
          <w:color w:val="000000"/>
          <w:sz w:val="28"/>
        </w:rPr>
        <w:t xml:space="preserve">
      95. Купрокс және селен түзеткіштердің термисті </w:t>
      </w:r>
    </w:p>
    <w:bookmarkEnd w:id="8410"/>
    <w:bookmarkStart w:name="z8461" w:id="8411"/>
    <w:p>
      <w:pPr>
        <w:spacing w:after="0"/>
        <w:ind w:left="0"/>
        <w:jc w:val="both"/>
      </w:pPr>
      <w:r>
        <w:rPr>
          <w:rFonts w:ascii="Times New Roman"/>
          <w:b w:val="false"/>
          <w:i w:val="false"/>
          <w:color w:val="000000"/>
          <w:sz w:val="28"/>
        </w:rPr>
        <w:t>
      Параграф 1. Купрокс және селен түзеткіштердің термисті, 1-разряд</w:t>
      </w:r>
    </w:p>
    <w:bookmarkEnd w:id="8411"/>
    <w:bookmarkStart w:name="z8462" w:id="8412"/>
    <w:p>
      <w:pPr>
        <w:spacing w:after="0"/>
        <w:ind w:left="0"/>
        <w:jc w:val="both"/>
      </w:pPr>
      <w:r>
        <w:rPr>
          <w:rFonts w:ascii="Times New Roman"/>
          <w:b w:val="false"/>
          <w:i w:val="false"/>
          <w:color w:val="000000"/>
          <w:sz w:val="28"/>
        </w:rPr>
        <w:t>
      946. Жұмыс сипаттамасы:</w:t>
      </w:r>
    </w:p>
    <w:bookmarkEnd w:id="8412"/>
    <w:bookmarkStart w:name="z8463" w:id="8413"/>
    <w:p>
      <w:pPr>
        <w:spacing w:after="0"/>
        <w:ind w:left="0"/>
        <w:jc w:val="both"/>
      </w:pPr>
      <w:r>
        <w:rPr>
          <w:rFonts w:ascii="Times New Roman"/>
          <w:b w:val="false"/>
          <w:i w:val="false"/>
          <w:color w:val="000000"/>
          <w:sz w:val="28"/>
        </w:rPr>
        <w:t>
      купрокс түзеткіштерге арналған мыс дайындамаларды (платалар мен шайбалар) термоөңдеуге дайындау;</w:t>
      </w:r>
    </w:p>
    <w:bookmarkEnd w:id="8413"/>
    <w:bookmarkStart w:name="z8464" w:id="8414"/>
    <w:p>
      <w:pPr>
        <w:spacing w:after="0"/>
        <w:ind w:left="0"/>
        <w:jc w:val="both"/>
      </w:pPr>
      <w:r>
        <w:rPr>
          <w:rFonts w:ascii="Times New Roman"/>
          <w:b w:val="false"/>
          <w:i w:val="false"/>
          <w:color w:val="000000"/>
          <w:sz w:val="28"/>
        </w:rPr>
        <w:t>
      мыс дайындамаларды термоөңдеуге арналған құрылғыларға ілу;</w:t>
      </w:r>
    </w:p>
    <w:bookmarkEnd w:id="8414"/>
    <w:bookmarkStart w:name="z8465" w:id="8415"/>
    <w:p>
      <w:pPr>
        <w:spacing w:after="0"/>
        <w:ind w:left="0"/>
        <w:jc w:val="both"/>
      </w:pPr>
      <w:r>
        <w:rPr>
          <w:rFonts w:ascii="Times New Roman"/>
          <w:b w:val="false"/>
          <w:i w:val="false"/>
          <w:color w:val="000000"/>
          <w:sz w:val="28"/>
        </w:rPr>
        <w:t>
      құрылғыларға алу және салу кезінде оларға дайындамаларды іле отырып, электр пештерге қызмет көрсету;</w:t>
      </w:r>
    </w:p>
    <w:bookmarkEnd w:id="8415"/>
    <w:bookmarkStart w:name="z8466" w:id="8416"/>
    <w:p>
      <w:pPr>
        <w:spacing w:after="0"/>
        <w:ind w:left="0"/>
        <w:jc w:val="both"/>
      </w:pPr>
      <w:r>
        <w:rPr>
          <w:rFonts w:ascii="Times New Roman"/>
          <w:b w:val="false"/>
          <w:i w:val="false"/>
          <w:color w:val="000000"/>
          <w:sz w:val="28"/>
        </w:rPr>
        <w:t>
      термоөңделген дайындамаларды кептіргіш шкафта кептіру.</w:t>
      </w:r>
    </w:p>
    <w:bookmarkEnd w:id="8416"/>
    <w:bookmarkStart w:name="z8467" w:id="8417"/>
    <w:p>
      <w:pPr>
        <w:spacing w:after="0"/>
        <w:ind w:left="0"/>
        <w:jc w:val="both"/>
      </w:pPr>
      <w:r>
        <w:rPr>
          <w:rFonts w:ascii="Times New Roman"/>
          <w:b w:val="false"/>
          <w:i w:val="false"/>
          <w:color w:val="000000"/>
          <w:sz w:val="28"/>
        </w:rPr>
        <w:t>
      947. Білуге тиіс:</w:t>
      </w:r>
    </w:p>
    <w:bookmarkEnd w:id="8417"/>
    <w:bookmarkStart w:name="z8468" w:id="8418"/>
    <w:p>
      <w:pPr>
        <w:spacing w:after="0"/>
        <w:ind w:left="0"/>
        <w:jc w:val="both"/>
      </w:pPr>
      <w:r>
        <w:rPr>
          <w:rFonts w:ascii="Times New Roman"/>
          <w:b w:val="false"/>
          <w:i w:val="false"/>
          <w:color w:val="000000"/>
          <w:sz w:val="28"/>
        </w:rPr>
        <w:t>
      қызмет көрсетілетін жабдықтың құрылысы;</w:t>
      </w:r>
    </w:p>
    <w:bookmarkEnd w:id="8418"/>
    <w:bookmarkStart w:name="z8469" w:id="8419"/>
    <w:p>
      <w:pPr>
        <w:spacing w:after="0"/>
        <w:ind w:left="0"/>
        <w:jc w:val="both"/>
      </w:pPr>
      <w:r>
        <w:rPr>
          <w:rFonts w:ascii="Times New Roman"/>
          <w:b w:val="false"/>
          <w:i w:val="false"/>
          <w:color w:val="000000"/>
          <w:sz w:val="28"/>
        </w:rPr>
        <w:t>
      оның маңызды бөлшектерінің атауы мен мақсаты;</w:t>
      </w:r>
    </w:p>
    <w:bookmarkEnd w:id="8419"/>
    <w:bookmarkStart w:name="z8470" w:id="8420"/>
    <w:p>
      <w:pPr>
        <w:spacing w:after="0"/>
        <w:ind w:left="0"/>
        <w:jc w:val="both"/>
      </w:pPr>
      <w:r>
        <w:rPr>
          <w:rFonts w:ascii="Times New Roman"/>
          <w:b w:val="false"/>
          <w:i w:val="false"/>
          <w:color w:val="000000"/>
          <w:sz w:val="28"/>
        </w:rPr>
        <w:t>
      арнайы құрылғылар мен бақылау-өлшеу аспаптарының мақсаты және қолданылу шарттары;</w:t>
      </w:r>
    </w:p>
    <w:bookmarkEnd w:id="8420"/>
    <w:bookmarkStart w:name="z8471" w:id="8421"/>
    <w:p>
      <w:pPr>
        <w:spacing w:after="0"/>
        <w:ind w:left="0"/>
        <w:jc w:val="both"/>
      </w:pPr>
      <w:r>
        <w:rPr>
          <w:rFonts w:ascii="Times New Roman"/>
          <w:b w:val="false"/>
          <w:i w:val="false"/>
          <w:color w:val="000000"/>
          <w:sz w:val="28"/>
        </w:rPr>
        <w:t>
      өңделетін материалдардың атауы мен таңбалануы;</w:t>
      </w:r>
    </w:p>
    <w:bookmarkEnd w:id="8421"/>
    <w:bookmarkStart w:name="z8472" w:id="8422"/>
    <w:p>
      <w:pPr>
        <w:spacing w:after="0"/>
        <w:ind w:left="0"/>
        <w:jc w:val="both"/>
      </w:pPr>
      <w:r>
        <w:rPr>
          <w:rFonts w:ascii="Times New Roman"/>
          <w:b w:val="false"/>
          <w:i w:val="false"/>
          <w:color w:val="000000"/>
          <w:sz w:val="28"/>
        </w:rPr>
        <w:t>
      құрылғыларға купрокс түзеткіштердің дайындамаларын термоөңдеу үшін ілу.</w:t>
      </w:r>
    </w:p>
    <w:bookmarkEnd w:id="8422"/>
    <w:bookmarkStart w:name="z8473" w:id="8423"/>
    <w:p>
      <w:pPr>
        <w:spacing w:after="0"/>
        <w:ind w:left="0"/>
        <w:jc w:val="both"/>
      </w:pPr>
      <w:r>
        <w:rPr>
          <w:rFonts w:ascii="Times New Roman"/>
          <w:b w:val="false"/>
          <w:i w:val="false"/>
          <w:color w:val="000000"/>
          <w:sz w:val="28"/>
        </w:rPr>
        <w:t>
      Параграф 2. Купрокс және селен түзеткіштердің термисті, 2-разряд</w:t>
      </w:r>
    </w:p>
    <w:bookmarkEnd w:id="8423"/>
    <w:bookmarkStart w:name="z8474" w:id="8424"/>
    <w:p>
      <w:pPr>
        <w:spacing w:after="0"/>
        <w:ind w:left="0"/>
        <w:jc w:val="both"/>
      </w:pPr>
      <w:r>
        <w:rPr>
          <w:rFonts w:ascii="Times New Roman"/>
          <w:b w:val="false"/>
          <w:i w:val="false"/>
          <w:color w:val="000000"/>
          <w:sz w:val="28"/>
        </w:rPr>
        <w:t>
      948. Жұмыс сипаттамасы:</w:t>
      </w:r>
    </w:p>
    <w:bookmarkEnd w:id="8424"/>
    <w:bookmarkStart w:name="z8475" w:id="8425"/>
    <w:p>
      <w:pPr>
        <w:spacing w:after="0"/>
        <w:ind w:left="0"/>
        <w:jc w:val="both"/>
      </w:pPr>
      <w:r>
        <w:rPr>
          <w:rFonts w:ascii="Times New Roman"/>
          <w:b w:val="false"/>
          <w:i w:val="false"/>
          <w:color w:val="000000"/>
          <w:sz w:val="28"/>
        </w:rPr>
        <w:t>
      селен түзеткіштерге арналған алюминий табақтарын газсыздандыру және электр пештерінде термоөңдеу процессін жүргізу;</w:t>
      </w:r>
    </w:p>
    <w:bookmarkEnd w:id="8425"/>
    <w:bookmarkStart w:name="z8476" w:id="8426"/>
    <w:p>
      <w:pPr>
        <w:spacing w:after="0"/>
        <w:ind w:left="0"/>
        <w:jc w:val="both"/>
      </w:pPr>
      <w:r>
        <w:rPr>
          <w:rFonts w:ascii="Times New Roman"/>
          <w:b w:val="false"/>
          <w:i w:val="false"/>
          <w:color w:val="000000"/>
          <w:sz w:val="28"/>
        </w:rPr>
        <w:t>
      контейнерге алюминий табақтарын толтырып салу және оны пешке орнату;</w:t>
      </w:r>
    </w:p>
    <w:bookmarkEnd w:id="8426"/>
    <w:bookmarkStart w:name="z8477" w:id="8427"/>
    <w:p>
      <w:pPr>
        <w:spacing w:after="0"/>
        <w:ind w:left="0"/>
        <w:jc w:val="both"/>
      </w:pPr>
      <w:r>
        <w:rPr>
          <w:rFonts w:ascii="Times New Roman"/>
          <w:b w:val="false"/>
          <w:i w:val="false"/>
          <w:color w:val="000000"/>
          <w:sz w:val="28"/>
        </w:rPr>
        <w:t>
      электр пештің температурасын термореттеуішпен реттеу.</w:t>
      </w:r>
    </w:p>
    <w:bookmarkEnd w:id="8427"/>
    <w:bookmarkStart w:name="z8478" w:id="8428"/>
    <w:p>
      <w:pPr>
        <w:spacing w:after="0"/>
        <w:ind w:left="0"/>
        <w:jc w:val="both"/>
      </w:pPr>
      <w:r>
        <w:rPr>
          <w:rFonts w:ascii="Times New Roman"/>
          <w:b w:val="false"/>
          <w:i w:val="false"/>
          <w:color w:val="000000"/>
          <w:sz w:val="28"/>
        </w:rPr>
        <w:t>
      949. Білуге тиіс:</w:t>
      </w:r>
    </w:p>
    <w:bookmarkEnd w:id="8428"/>
    <w:bookmarkStart w:name="z8479" w:id="8429"/>
    <w:p>
      <w:pPr>
        <w:spacing w:after="0"/>
        <w:ind w:left="0"/>
        <w:jc w:val="both"/>
      </w:pPr>
      <w:r>
        <w:rPr>
          <w:rFonts w:ascii="Times New Roman"/>
          <w:b w:val="false"/>
          <w:i w:val="false"/>
          <w:color w:val="000000"/>
          <w:sz w:val="28"/>
        </w:rPr>
        <w:t>
      қызмет көрсетілетін жабдықтың жұмыс қағидасы;</w:t>
      </w:r>
    </w:p>
    <w:bookmarkEnd w:id="8429"/>
    <w:bookmarkStart w:name="z8480" w:id="8430"/>
    <w:p>
      <w:pPr>
        <w:spacing w:after="0"/>
        <w:ind w:left="0"/>
        <w:jc w:val="both"/>
      </w:pPr>
      <w:r>
        <w:rPr>
          <w:rFonts w:ascii="Times New Roman"/>
          <w:b w:val="false"/>
          <w:i w:val="false"/>
          <w:color w:val="000000"/>
          <w:sz w:val="28"/>
        </w:rPr>
        <w:t>
      алюминий табақтарын газсыздандыру және электр пештерінде термоөңдеу режимі;</w:t>
      </w:r>
    </w:p>
    <w:bookmarkEnd w:id="8430"/>
    <w:bookmarkStart w:name="z8481" w:id="8431"/>
    <w:p>
      <w:pPr>
        <w:spacing w:after="0"/>
        <w:ind w:left="0"/>
        <w:jc w:val="both"/>
      </w:pPr>
      <w:r>
        <w:rPr>
          <w:rFonts w:ascii="Times New Roman"/>
          <w:b w:val="false"/>
          <w:i w:val="false"/>
          <w:color w:val="000000"/>
          <w:sz w:val="28"/>
        </w:rPr>
        <w:t>
      бақылау-өлшеу және реттеу аспаптарының мақсаты және қолданылу шарттары;</w:t>
      </w:r>
    </w:p>
    <w:bookmarkEnd w:id="8431"/>
    <w:bookmarkStart w:name="z8482" w:id="8432"/>
    <w:p>
      <w:pPr>
        <w:spacing w:after="0"/>
        <w:ind w:left="0"/>
        <w:jc w:val="both"/>
      </w:pPr>
      <w:r>
        <w:rPr>
          <w:rFonts w:ascii="Times New Roman"/>
          <w:b w:val="false"/>
          <w:i w:val="false"/>
          <w:color w:val="000000"/>
          <w:sz w:val="28"/>
        </w:rPr>
        <w:t>
      термоөңделген табақтарды кейінгі операцияларға арнап орналастыру ережесі;</w:t>
      </w:r>
    </w:p>
    <w:bookmarkEnd w:id="8432"/>
    <w:bookmarkStart w:name="z8483" w:id="8433"/>
    <w:p>
      <w:pPr>
        <w:spacing w:after="0"/>
        <w:ind w:left="0"/>
        <w:jc w:val="both"/>
      </w:pPr>
      <w:r>
        <w:rPr>
          <w:rFonts w:ascii="Times New Roman"/>
          <w:b w:val="false"/>
          <w:i w:val="false"/>
          <w:color w:val="000000"/>
          <w:sz w:val="28"/>
        </w:rPr>
        <w:t>
      өңделетін материалдардың негізгі қасиеттері;</w:t>
      </w:r>
    </w:p>
    <w:bookmarkEnd w:id="8433"/>
    <w:bookmarkStart w:name="z8484" w:id="8434"/>
    <w:p>
      <w:pPr>
        <w:spacing w:after="0"/>
        <w:ind w:left="0"/>
        <w:jc w:val="both"/>
      </w:pPr>
      <w:r>
        <w:rPr>
          <w:rFonts w:ascii="Times New Roman"/>
          <w:b w:val="false"/>
          <w:i w:val="false"/>
          <w:color w:val="000000"/>
          <w:sz w:val="28"/>
        </w:rPr>
        <w:t>
      металды термиялық өңдеудің негіздері.</w:t>
      </w:r>
    </w:p>
    <w:bookmarkEnd w:id="8434"/>
    <w:bookmarkStart w:name="z8485" w:id="8435"/>
    <w:p>
      <w:pPr>
        <w:spacing w:after="0"/>
        <w:ind w:left="0"/>
        <w:jc w:val="both"/>
      </w:pPr>
      <w:r>
        <w:rPr>
          <w:rFonts w:ascii="Times New Roman"/>
          <w:b w:val="false"/>
          <w:i w:val="false"/>
          <w:color w:val="000000"/>
          <w:sz w:val="28"/>
        </w:rPr>
        <w:t>
      Параграф 3. Купрокс және селен түзеткіштердің термисті, 3-разряд</w:t>
      </w:r>
    </w:p>
    <w:bookmarkEnd w:id="8435"/>
    <w:bookmarkStart w:name="z8486" w:id="8436"/>
    <w:p>
      <w:pPr>
        <w:spacing w:after="0"/>
        <w:ind w:left="0"/>
        <w:jc w:val="both"/>
      </w:pPr>
      <w:r>
        <w:rPr>
          <w:rFonts w:ascii="Times New Roman"/>
          <w:b w:val="false"/>
          <w:i w:val="false"/>
          <w:color w:val="000000"/>
          <w:sz w:val="28"/>
        </w:rPr>
        <w:t>
      950. Жұмыс сипаттамасы:</w:t>
      </w:r>
    </w:p>
    <w:bookmarkEnd w:id="8436"/>
    <w:bookmarkStart w:name="z8487" w:id="8437"/>
    <w:p>
      <w:pPr>
        <w:spacing w:after="0"/>
        <w:ind w:left="0"/>
        <w:jc w:val="both"/>
      </w:pPr>
      <w:r>
        <w:rPr>
          <w:rFonts w:ascii="Times New Roman"/>
          <w:b w:val="false"/>
          <w:i w:val="false"/>
          <w:color w:val="000000"/>
          <w:sz w:val="28"/>
        </w:rPr>
        <w:t>
      ірі және ұсақ купрокс түзеткіш элементтерін қуаты 35 және 15 квт электр пештерінде термоөңдеу процессін жүргізу;</w:t>
      </w:r>
    </w:p>
    <w:bookmarkEnd w:id="8437"/>
    <w:bookmarkStart w:name="z8488" w:id="8438"/>
    <w:p>
      <w:pPr>
        <w:spacing w:after="0"/>
        <w:ind w:left="0"/>
        <w:jc w:val="both"/>
      </w:pPr>
      <w:r>
        <w:rPr>
          <w:rFonts w:ascii="Times New Roman"/>
          <w:b w:val="false"/>
          <w:i w:val="false"/>
          <w:color w:val="000000"/>
          <w:sz w:val="28"/>
        </w:rPr>
        <w:t>
      жарық сезгіш элементтерді өңдеу;</w:t>
      </w:r>
    </w:p>
    <w:bookmarkEnd w:id="8438"/>
    <w:bookmarkStart w:name="z8489" w:id="8439"/>
    <w:p>
      <w:pPr>
        <w:spacing w:after="0"/>
        <w:ind w:left="0"/>
        <w:jc w:val="both"/>
      </w:pPr>
      <w:r>
        <w:rPr>
          <w:rFonts w:ascii="Times New Roman"/>
          <w:b w:val="false"/>
          <w:i w:val="false"/>
          <w:color w:val="000000"/>
          <w:sz w:val="28"/>
        </w:rPr>
        <w:t>
      элементтерді шынықтырғыш астауда шынықтыру;</w:t>
      </w:r>
    </w:p>
    <w:bookmarkEnd w:id="8439"/>
    <w:bookmarkStart w:name="z8490" w:id="8440"/>
    <w:p>
      <w:pPr>
        <w:spacing w:after="0"/>
        <w:ind w:left="0"/>
        <w:jc w:val="both"/>
      </w:pPr>
      <w:r>
        <w:rPr>
          <w:rFonts w:ascii="Times New Roman"/>
          <w:b w:val="false"/>
          <w:i w:val="false"/>
          <w:color w:val="000000"/>
          <w:sz w:val="28"/>
        </w:rPr>
        <w:t>
      ілінген платалары мен шайбалары бар, сондай-ақ таблеткалар төселген құрылғыларды электр пештеріне салу және оннан шығару.</w:t>
      </w:r>
    </w:p>
    <w:bookmarkEnd w:id="8440"/>
    <w:bookmarkStart w:name="z8491" w:id="8441"/>
    <w:p>
      <w:pPr>
        <w:spacing w:after="0"/>
        <w:ind w:left="0"/>
        <w:jc w:val="both"/>
      </w:pPr>
      <w:r>
        <w:rPr>
          <w:rFonts w:ascii="Times New Roman"/>
          <w:b w:val="false"/>
          <w:i w:val="false"/>
          <w:color w:val="000000"/>
          <w:sz w:val="28"/>
        </w:rPr>
        <w:t>
      951. Білуге тиіс:</w:t>
      </w:r>
    </w:p>
    <w:bookmarkEnd w:id="8441"/>
    <w:bookmarkStart w:name="z8492" w:id="8442"/>
    <w:p>
      <w:pPr>
        <w:spacing w:after="0"/>
        <w:ind w:left="0"/>
        <w:jc w:val="both"/>
      </w:pPr>
      <w:r>
        <w:rPr>
          <w:rFonts w:ascii="Times New Roman"/>
          <w:b w:val="false"/>
          <w:i w:val="false"/>
          <w:color w:val="000000"/>
          <w:sz w:val="28"/>
        </w:rPr>
        <w:t>
      купрокс түзеткіш элементтерін термоөңдеуге арналған қуаты 35 және 15 квт электр пештерінің құрылысы;</w:t>
      </w:r>
    </w:p>
    <w:bookmarkEnd w:id="8442"/>
    <w:bookmarkStart w:name="z8493" w:id="8443"/>
    <w:p>
      <w:pPr>
        <w:spacing w:after="0"/>
        <w:ind w:left="0"/>
        <w:jc w:val="both"/>
      </w:pPr>
      <w:r>
        <w:rPr>
          <w:rFonts w:ascii="Times New Roman"/>
          <w:b w:val="false"/>
          <w:i w:val="false"/>
          <w:color w:val="000000"/>
          <w:sz w:val="28"/>
        </w:rPr>
        <w:t>
      ірі және ұсақ купрокс түзеткіш элементтерін термоөңдеу режимі;</w:t>
      </w:r>
    </w:p>
    <w:bookmarkEnd w:id="8443"/>
    <w:bookmarkStart w:name="z8494" w:id="8444"/>
    <w:p>
      <w:pPr>
        <w:spacing w:after="0"/>
        <w:ind w:left="0"/>
        <w:jc w:val="both"/>
      </w:pPr>
      <w:r>
        <w:rPr>
          <w:rFonts w:ascii="Times New Roman"/>
          <w:b w:val="false"/>
          <w:i w:val="false"/>
          <w:color w:val="000000"/>
          <w:sz w:val="28"/>
        </w:rPr>
        <w:t>
      купрокс түзеткіш элементтерінің негізгі қасиеттері, олардың сапасына температура мен пеште ұстау уақытының әсер ету сипаты;</w:t>
      </w:r>
    </w:p>
    <w:bookmarkEnd w:id="8444"/>
    <w:bookmarkStart w:name="z8495" w:id="8445"/>
    <w:p>
      <w:pPr>
        <w:spacing w:after="0"/>
        <w:ind w:left="0"/>
        <w:jc w:val="both"/>
      </w:pPr>
      <w:r>
        <w:rPr>
          <w:rFonts w:ascii="Times New Roman"/>
          <w:b w:val="false"/>
          <w:i w:val="false"/>
          <w:color w:val="000000"/>
          <w:sz w:val="28"/>
        </w:rPr>
        <w:t>
      фотоэлементтерді термоөңдеу режимі, олардың негізгі қасиеттері, термоөңдеу сипатының олардың өлшемдеріне әсер ету сипаты;</w:t>
      </w:r>
    </w:p>
    <w:bookmarkEnd w:id="8445"/>
    <w:bookmarkStart w:name="z8496" w:id="8446"/>
    <w:p>
      <w:pPr>
        <w:spacing w:after="0"/>
        <w:ind w:left="0"/>
        <w:jc w:val="both"/>
      </w:pPr>
      <w:r>
        <w:rPr>
          <w:rFonts w:ascii="Times New Roman"/>
          <w:b w:val="false"/>
          <w:i w:val="false"/>
          <w:color w:val="000000"/>
          <w:sz w:val="28"/>
        </w:rPr>
        <w:t xml:space="preserve">
      әмбебап және арнайы құрылғылардың, бақылау-өлшеу аспаптарының құрылысы. </w:t>
      </w:r>
    </w:p>
    <w:bookmarkEnd w:id="8446"/>
    <w:bookmarkStart w:name="z8497" w:id="8447"/>
    <w:p>
      <w:pPr>
        <w:spacing w:after="0"/>
        <w:ind w:left="0"/>
        <w:jc w:val="both"/>
      </w:pPr>
      <w:r>
        <w:rPr>
          <w:rFonts w:ascii="Times New Roman"/>
          <w:b w:val="false"/>
          <w:i w:val="false"/>
          <w:color w:val="000000"/>
          <w:sz w:val="28"/>
        </w:rPr>
        <w:t>
      Параграф 4. Купрокс және селен түзеткіштердің термисті, 4-разряд</w:t>
      </w:r>
    </w:p>
    <w:bookmarkEnd w:id="8447"/>
    <w:bookmarkStart w:name="z8498" w:id="8448"/>
    <w:p>
      <w:pPr>
        <w:spacing w:after="0"/>
        <w:ind w:left="0"/>
        <w:jc w:val="both"/>
      </w:pPr>
      <w:r>
        <w:rPr>
          <w:rFonts w:ascii="Times New Roman"/>
          <w:b w:val="false"/>
          <w:i w:val="false"/>
          <w:color w:val="000000"/>
          <w:sz w:val="28"/>
        </w:rPr>
        <w:t>
      952. Жұмыс сипаттамасы:</w:t>
      </w:r>
    </w:p>
    <w:bookmarkEnd w:id="8448"/>
    <w:bookmarkStart w:name="z8499" w:id="8449"/>
    <w:p>
      <w:pPr>
        <w:spacing w:after="0"/>
        <w:ind w:left="0"/>
        <w:jc w:val="both"/>
      </w:pPr>
      <w:r>
        <w:rPr>
          <w:rFonts w:ascii="Times New Roman"/>
          <w:b w:val="false"/>
          <w:i w:val="false"/>
          <w:color w:val="000000"/>
          <w:sz w:val="28"/>
        </w:rPr>
        <w:t>
      әр түрлі купрокс түзеткіш элементтерін электр пештерінде термоөңдеу процессін жүргізу;</w:t>
      </w:r>
    </w:p>
    <w:bookmarkEnd w:id="8449"/>
    <w:bookmarkStart w:name="z8500" w:id="8450"/>
    <w:p>
      <w:pPr>
        <w:spacing w:after="0"/>
        <w:ind w:left="0"/>
        <w:jc w:val="both"/>
      </w:pPr>
      <w:r>
        <w:rPr>
          <w:rFonts w:ascii="Times New Roman"/>
          <w:b w:val="false"/>
          <w:i w:val="false"/>
          <w:color w:val="000000"/>
          <w:sz w:val="28"/>
        </w:rPr>
        <w:t>
      купрокс түзеткіш элементтерін термоөңдеуге арналған электр пештерінің температурасын қоршаған ортаның температурасына байланысты анықтамалық кестелер бойынша анықтау;</w:t>
      </w:r>
    </w:p>
    <w:bookmarkEnd w:id="8450"/>
    <w:bookmarkStart w:name="z8501" w:id="8451"/>
    <w:p>
      <w:pPr>
        <w:spacing w:after="0"/>
        <w:ind w:left="0"/>
        <w:jc w:val="both"/>
      </w:pPr>
      <w:r>
        <w:rPr>
          <w:rFonts w:ascii="Times New Roman"/>
          <w:b w:val="false"/>
          <w:i w:val="false"/>
          <w:color w:val="000000"/>
          <w:sz w:val="28"/>
        </w:rPr>
        <w:t>
      электр пештерінің ақаулықтарын анықтау және азын-аулақ ақаулықтарын жою.</w:t>
      </w:r>
    </w:p>
    <w:bookmarkEnd w:id="8451"/>
    <w:bookmarkStart w:name="z8502" w:id="8452"/>
    <w:p>
      <w:pPr>
        <w:spacing w:after="0"/>
        <w:ind w:left="0"/>
        <w:jc w:val="both"/>
      </w:pPr>
      <w:r>
        <w:rPr>
          <w:rFonts w:ascii="Times New Roman"/>
          <w:b w:val="false"/>
          <w:i w:val="false"/>
          <w:color w:val="000000"/>
          <w:sz w:val="28"/>
        </w:rPr>
        <w:t>
      953. Білуге тиіс:</w:t>
      </w:r>
    </w:p>
    <w:bookmarkEnd w:id="8452"/>
    <w:bookmarkStart w:name="z8503" w:id="8453"/>
    <w:p>
      <w:pPr>
        <w:spacing w:after="0"/>
        <w:ind w:left="0"/>
        <w:jc w:val="both"/>
      </w:pPr>
      <w:r>
        <w:rPr>
          <w:rFonts w:ascii="Times New Roman"/>
          <w:b w:val="false"/>
          <w:i w:val="false"/>
          <w:color w:val="000000"/>
          <w:sz w:val="28"/>
        </w:rPr>
        <w:t>
      купрокс түзеткіш элементтерін термоөңдеуге арналған қуаты әр түрлі электр пештерінің құрылысы, электр схемасы және баптау тәсілдері;</w:t>
      </w:r>
    </w:p>
    <w:bookmarkEnd w:id="8453"/>
    <w:bookmarkStart w:name="z8504" w:id="8454"/>
    <w:p>
      <w:pPr>
        <w:spacing w:after="0"/>
        <w:ind w:left="0"/>
        <w:jc w:val="both"/>
      </w:pPr>
      <w:r>
        <w:rPr>
          <w:rFonts w:ascii="Times New Roman"/>
          <w:b w:val="false"/>
          <w:i w:val="false"/>
          <w:color w:val="000000"/>
          <w:sz w:val="28"/>
        </w:rPr>
        <w:t>
      электр пештерінің температурасын қоршаған ортаның температурасына байланысты қайта есептеуге арналған кестелерді пайдалану ережесі;</w:t>
      </w:r>
    </w:p>
    <w:bookmarkEnd w:id="8454"/>
    <w:bookmarkStart w:name="z8505" w:id="8455"/>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8455"/>
    <w:bookmarkStart w:name="z8506" w:id="8456"/>
    <w:p>
      <w:pPr>
        <w:spacing w:after="0"/>
        <w:ind w:left="0"/>
        <w:jc w:val="both"/>
      </w:pPr>
      <w:r>
        <w:rPr>
          <w:rFonts w:ascii="Times New Roman"/>
          <w:b w:val="false"/>
          <w:i w:val="false"/>
          <w:color w:val="000000"/>
          <w:sz w:val="28"/>
        </w:rPr>
        <w:t>
      электротехника және термоөңдеу негіздері.</w:t>
      </w:r>
    </w:p>
    <w:bookmarkEnd w:id="8456"/>
    <w:bookmarkStart w:name="z8507" w:id="8457"/>
    <w:p>
      <w:pPr>
        <w:spacing w:after="0"/>
        <w:ind w:left="0"/>
        <w:jc w:val="both"/>
      </w:pPr>
      <w:r>
        <w:rPr>
          <w:rFonts w:ascii="Times New Roman"/>
          <w:b w:val="false"/>
          <w:i w:val="false"/>
          <w:color w:val="000000"/>
          <w:sz w:val="28"/>
        </w:rPr>
        <w:t xml:space="preserve">
      96. Нафталин пештердің термисті </w:t>
      </w:r>
    </w:p>
    <w:bookmarkEnd w:id="8457"/>
    <w:bookmarkStart w:name="z8508" w:id="8458"/>
    <w:p>
      <w:pPr>
        <w:spacing w:after="0"/>
        <w:ind w:left="0"/>
        <w:jc w:val="both"/>
      </w:pPr>
      <w:r>
        <w:rPr>
          <w:rFonts w:ascii="Times New Roman"/>
          <w:b w:val="false"/>
          <w:i w:val="false"/>
          <w:color w:val="000000"/>
          <w:sz w:val="28"/>
        </w:rPr>
        <w:t>
      Параграф 1. Нафталин пештердің термисті, 2-разряд</w:t>
      </w:r>
    </w:p>
    <w:bookmarkEnd w:id="8458"/>
    <w:bookmarkStart w:name="z8509" w:id="8459"/>
    <w:p>
      <w:pPr>
        <w:spacing w:after="0"/>
        <w:ind w:left="0"/>
        <w:jc w:val="both"/>
      </w:pPr>
      <w:r>
        <w:rPr>
          <w:rFonts w:ascii="Times New Roman"/>
          <w:b w:val="false"/>
          <w:i w:val="false"/>
          <w:color w:val="000000"/>
          <w:sz w:val="28"/>
        </w:rPr>
        <w:t>
      954. Жұмыс сипаттамасы:</w:t>
      </w:r>
    </w:p>
    <w:bookmarkEnd w:id="8459"/>
    <w:bookmarkStart w:name="z8510" w:id="8460"/>
    <w:p>
      <w:pPr>
        <w:spacing w:after="0"/>
        <w:ind w:left="0"/>
        <w:jc w:val="both"/>
      </w:pPr>
      <w:r>
        <w:rPr>
          <w:rFonts w:ascii="Times New Roman"/>
          <w:b w:val="false"/>
          <w:i w:val="false"/>
          <w:color w:val="000000"/>
          <w:sz w:val="28"/>
        </w:rPr>
        <w:t>
      селен элементтерін нафталин пештерде қайта термоөңдеу процессін жүргізу;</w:t>
      </w:r>
    </w:p>
    <w:bookmarkEnd w:id="8460"/>
    <w:bookmarkStart w:name="z8511" w:id="8461"/>
    <w:p>
      <w:pPr>
        <w:spacing w:after="0"/>
        <w:ind w:left="0"/>
        <w:jc w:val="both"/>
      </w:pPr>
      <w:r>
        <w:rPr>
          <w:rFonts w:ascii="Times New Roman"/>
          <w:b w:val="false"/>
          <w:i w:val="false"/>
          <w:color w:val="000000"/>
          <w:sz w:val="28"/>
        </w:rPr>
        <w:t>
      селен элементтерін пештің конвейерлік таспасына орнату және оларды алу;</w:t>
      </w:r>
    </w:p>
    <w:bookmarkEnd w:id="8461"/>
    <w:bookmarkStart w:name="z8512" w:id="8462"/>
    <w:p>
      <w:pPr>
        <w:spacing w:after="0"/>
        <w:ind w:left="0"/>
        <w:jc w:val="both"/>
      </w:pPr>
      <w:r>
        <w:rPr>
          <w:rFonts w:ascii="Times New Roman"/>
          <w:b w:val="false"/>
          <w:i w:val="false"/>
          <w:color w:val="000000"/>
          <w:sz w:val="28"/>
        </w:rPr>
        <w:t>
      селен элементтерін кейінгі операциялар үшін орналастыру.</w:t>
      </w:r>
    </w:p>
    <w:bookmarkEnd w:id="8462"/>
    <w:bookmarkStart w:name="z8513" w:id="8463"/>
    <w:p>
      <w:pPr>
        <w:spacing w:after="0"/>
        <w:ind w:left="0"/>
        <w:jc w:val="both"/>
      </w:pPr>
      <w:r>
        <w:rPr>
          <w:rFonts w:ascii="Times New Roman"/>
          <w:b w:val="false"/>
          <w:i w:val="false"/>
          <w:color w:val="000000"/>
          <w:sz w:val="28"/>
        </w:rPr>
        <w:t>
      955. Білуге тиіс:</w:t>
      </w:r>
    </w:p>
    <w:bookmarkEnd w:id="8463"/>
    <w:bookmarkStart w:name="z8514" w:id="8464"/>
    <w:p>
      <w:pPr>
        <w:spacing w:after="0"/>
        <w:ind w:left="0"/>
        <w:jc w:val="both"/>
      </w:pPr>
      <w:r>
        <w:rPr>
          <w:rFonts w:ascii="Times New Roman"/>
          <w:b w:val="false"/>
          <w:i w:val="false"/>
          <w:color w:val="000000"/>
          <w:sz w:val="28"/>
        </w:rPr>
        <w:t>
      қызмет көрсетілетін жабдықтардың құрылысы;</w:t>
      </w:r>
    </w:p>
    <w:bookmarkEnd w:id="8464"/>
    <w:bookmarkStart w:name="z8515" w:id="8465"/>
    <w:p>
      <w:pPr>
        <w:spacing w:after="0"/>
        <w:ind w:left="0"/>
        <w:jc w:val="both"/>
      </w:pPr>
      <w:r>
        <w:rPr>
          <w:rFonts w:ascii="Times New Roman"/>
          <w:b w:val="false"/>
          <w:i w:val="false"/>
          <w:color w:val="000000"/>
          <w:sz w:val="28"/>
        </w:rPr>
        <w:t>
      селен элементтерін қайта термоөңдеу режимі;</w:t>
      </w:r>
    </w:p>
    <w:bookmarkEnd w:id="8465"/>
    <w:bookmarkStart w:name="z8516" w:id="8466"/>
    <w:p>
      <w:pPr>
        <w:spacing w:after="0"/>
        <w:ind w:left="0"/>
        <w:jc w:val="both"/>
      </w:pPr>
      <w:r>
        <w:rPr>
          <w:rFonts w:ascii="Times New Roman"/>
          <w:b w:val="false"/>
          <w:i w:val="false"/>
          <w:color w:val="000000"/>
          <w:sz w:val="28"/>
        </w:rPr>
        <w:t>
      селен элементтерін нафталин пештің конвейерлік таспасына орнату ережесі;</w:t>
      </w:r>
    </w:p>
    <w:bookmarkEnd w:id="8466"/>
    <w:bookmarkStart w:name="z8517" w:id="8467"/>
    <w:p>
      <w:pPr>
        <w:spacing w:after="0"/>
        <w:ind w:left="0"/>
        <w:jc w:val="both"/>
      </w:pPr>
      <w:r>
        <w:rPr>
          <w:rFonts w:ascii="Times New Roman"/>
          <w:b w:val="false"/>
          <w:i w:val="false"/>
          <w:color w:val="000000"/>
          <w:sz w:val="28"/>
        </w:rPr>
        <w:t>
      кристалдандырудың мақсаты және оған температура мен уақыттың әсер ету сипаты;</w:t>
      </w:r>
    </w:p>
    <w:bookmarkEnd w:id="8467"/>
    <w:bookmarkStart w:name="z8518" w:id="8468"/>
    <w:p>
      <w:pPr>
        <w:spacing w:after="0"/>
        <w:ind w:left="0"/>
        <w:jc w:val="both"/>
      </w:pPr>
      <w:r>
        <w:rPr>
          <w:rFonts w:ascii="Times New Roman"/>
          <w:b w:val="false"/>
          <w:i w:val="false"/>
          <w:color w:val="000000"/>
          <w:sz w:val="28"/>
        </w:rPr>
        <w:t>
      селен мен нафталинді балқыту температурасы;</w:t>
      </w:r>
    </w:p>
    <w:bookmarkEnd w:id="8468"/>
    <w:bookmarkStart w:name="z8519" w:id="8469"/>
    <w:p>
      <w:pPr>
        <w:spacing w:after="0"/>
        <w:ind w:left="0"/>
        <w:jc w:val="both"/>
      </w:pPr>
      <w:r>
        <w:rPr>
          <w:rFonts w:ascii="Times New Roman"/>
          <w:b w:val="false"/>
          <w:i w:val="false"/>
          <w:color w:val="000000"/>
          <w:sz w:val="28"/>
        </w:rPr>
        <w:t>
      бақылау-өлшеу және реттеу аспаптарының (контактілі термометр, термореттегіш) мақсаты және олардың қолданылу шарттары.</w:t>
      </w:r>
    </w:p>
    <w:bookmarkEnd w:id="8469"/>
    <w:bookmarkStart w:name="z8520" w:id="8470"/>
    <w:p>
      <w:pPr>
        <w:spacing w:after="0"/>
        <w:ind w:left="0"/>
        <w:jc w:val="both"/>
      </w:pPr>
      <w:r>
        <w:rPr>
          <w:rFonts w:ascii="Times New Roman"/>
          <w:b w:val="false"/>
          <w:i w:val="false"/>
          <w:color w:val="000000"/>
          <w:sz w:val="28"/>
        </w:rPr>
        <w:t>
      97. Купрокс түзеткіш элементтерін өңдеуші</w:t>
      </w:r>
    </w:p>
    <w:bookmarkEnd w:id="8470"/>
    <w:bookmarkStart w:name="z8521" w:id="8471"/>
    <w:p>
      <w:pPr>
        <w:spacing w:after="0"/>
        <w:ind w:left="0"/>
        <w:jc w:val="both"/>
      </w:pPr>
      <w:r>
        <w:rPr>
          <w:rFonts w:ascii="Times New Roman"/>
          <w:b w:val="false"/>
          <w:i w:val="false"/>
          <w:color w:val="000000"/>
          <w:sz w:val="28"/>
        </w:rPr>
        <w:t>
      Параграф 1. Купрокс түзеткіш элементтерін өңдеуші, 3-разряд</w:t>
      </w:r>
    </w:p>
    <w:bookmarkEnd w:id="8471"/>
    <w:bookmarkStart w:name="z8522" w:id="8472"/>
    <w:p>
      <w:pPr>
        <w:spacing w:after="0"/>
        <w:ind w:left="0"/>
        <w:jc w:val="both"/>
      </w:pPr>
      <w:r>
        <w:rPr>
          <w:rFonts w:ascii="Times New Roman"/>
          <w:b w:val="false"/>
          <w:i w:val="false"/>
          <w:color w:val="000000"/>
          <w:sz w:val="28"/>
        </w:rPr>
        <w:t>
      956. Жұмыс сипаттамасы:</w:t>
      </w:r>
    </w:p>
    <w:bookmarkEnd w:id="8472"/>
    <w:bookmarkStart w:name="z8523" w:id="8473"/>
    <w:p>
      <w:pPr>
        <w:spacing w:after="0"/>
        <w:ind w:left="0"/>
        <w:jc w:val="both"/>
      </w:pPr>
      <w:r>
        <w:rPr>
          <w:rFonts w:ascii="Times New Roman"/>
          <w:b w:val="false"/>
          <w:i w:val="false"/>
          <w:color w:val="000000"/>
          <w:sz w:val="28"/>
        </w:rPr>
        <w:t>
      купрокс элементтерінің тотықты қабатын құрылғыларды қолмен ерітіндіге мыстың тотықты қабатын алғанға дейін батырып ұстау әдісі арқылы химиялық өңдеу;</w:t>
      </w:r>
    </w:p>
    <w:bookmarkEnd w:id="8473"/>
    <w:bookmarkStart w:name="z8524" w:id="8474"/>
    <w:p>
      <w:pPr>
        <w:spacing w:after="0"/>
        <w:ind w:left="0"/>
        <w:jc w:val="both"/>
      </w:pPr>
      <w:r>
        <w:rPr>
          <w:rFonts w:ascii="Times New Roman"/>
          <w:b w:val="false"/>
          <w:i w:val="false"/>
          <w:color w:val="000000"/>
          <w:sz w:val="28"/>
        </w:rPr>
        <w:t>
      астаудың температурасын контактілі термометрді пайдалана отырып түзету;</w:t>
      </w:r>
    </w:p>
    <w:bookmarkEnd w:id="8474"/>
    <w:bookmarkStart w:name="z8525" w:id="8475"/>
    <w:p>
      <w:pPr>
        <w:spacing w:after="0"/>
        <w:ind w:left="0"/>
        <w:jc w:val="both"/>
      </w:pPr>
      <w:r>
        <w:rPr>
          <w:rFonts w:ascii="Times New Roman"/>
          <w:b w:val="false"/>
          <w:i w:val="false"/>
          <w:color w:val="000000"/>
          <w:sz w:val="28"/>
        </w:rPr>
        <w:t>
      астау ерітіндісінің салыстырмалы салмағын ареометрмен анықтау және астау мен бөлменің жарықтандырылуын люксметрмен анықтау;</w:t>
      </w:r>
    </w:p>
    <w:bookmarkEnd w:id="8475"/>
    <w:bookmarkStart w:name="z8526" w:id="8476"/>
    <w:p>
      <w:pPr>
        <w:spacing w:after="0"/>
        <w:ind w:left="0"/>
        <w:jc w:val="both"/>
      </w:pPr>
      <w:r>
        <w:rPr>
          <w:rFonts w:ascii="Times New Roman"/>
          <w:b w:val="false"/>
          <w:i w:val="false"/>
          <w:color w:val="000000"/>
          <w:sz w:val="28"/>
        </w:rPr>
        <w:t>
      элементтерді астауда ұстау уақытын секундомер бойынша белгіленген режим бойынша түзету;</w:t>
      </w:r>
    </w:p>
    <w:bookmarkEnd w:id="8476"/>
    <w:bookmarkStart w:name="z8527" w:id="8477"/>
    <w:p>
      <w:pPr>
        <w:spacing w:after="0"/>
        <w:ind w:left="0"/>
        <w:jc w:val="both"/>
      </w:pPr>
      <w:r>
        <w:rPr>
          <w:rFonts w:ascii="Times New Roman"/>
          <w:b w:val="false"/>
          <w:i w:val="false"/>
          <w:color w:val="000000"/>
          <w:sz w:val="28"/>
        </w:rPr>
        <w:t>
      белгіленген концентрациялы өңдеуші ерітінділер мен қышқылдарды дайындау және оларды түзету.</w:t>
      </w:r>
    </w:p>
    <w:bookmarkEnd w:id="8477"/>
    <w:bookmarkStart w:name="z8528" w:id="8478"/>
    <w:p>
      <w:pPr>
        <w:spacing w:after="0"/>
        <w:ind w:left="0"/>
        <w:jc w:val="both"/>
      </w:pPr>
      <w:r>
        <w:rPr>
          <w:rFonts w:ascii="Times New Roman"/>
          <w:b w:val="false"/>
          <w:i w:val="false"/>
          <w:color w:val="000000"/>
          <w:sz w:val="28"/>
        </w:rPr>
        <w:t>
      957. Білуге тиіс:</w:t>
      </w:r>
    </w:p>
    <w:bookmarkEnd w:id="8478"/>
    <w:bookmarkStart w:name="z8529" w:id="8479"/>
    <w:p>
      <w:pPr>
        <w:spacing w:after="0"/>
        <w:ind w:left="0"/>
        <w:jc w:val="both"/>
      </w:pPr>
      <w:r>
        <w:rPr>
          <w:rFonts w:ascii="Times New Roman"/>
          <w:b w:val="false"/>
          <w:i w:val="false"/>
          <w:color w:val="000000"/>
          <w:sz w:val="28"/>
        </w:rPr>
        <w:t>
      купрокс түзеткіш элементтерін химиялық өңдеу режимі;</w:t>
      </w:r>
    </w:p>
    <w:bookmarkEnd w:id="8479"/>
    <w:bookmarkStart w:name="z8530" w:id="8480"/>
    <w:p>
      <w:pPr>
        <w:spacing w:after="0"/>
        <w:ind w:left="0"/>
        <w:jc w:val="both"/>
      </w:pPr>
      <w:r>
        <w:rPr>
          <w:rFonts w:ascii="Times New Roman"/>
          <w:b w:val="false"/>
          <w:i w:val="false"/>
          <w:color w:val="000000"/>
          <w:sz w:val="28"/>
        </w:rPr>
        <w:t>
      купрокс түзеткіштердің негізгі қасиеттері;</w:t>
      </w:r>
    </w:p>
    <w:bookmarkEnd w:id="8480"/>
    <w:bookmarkStart w:name="z8531" w:id="8481"/>
    <w:p>
      <w:pPr>
        <w:spacing w:after="0"/>
        <w:ind w:left="0"/>
        <w:jc w:val="both"/>
      </w:pPr>
      <w:r>
        <w:rPr>
          <w:rFonts w:ascii="Times New Roman"/>
          <w:b w:val="false"/>
          <w:i w:val="false"/>
          <w:color w:val="000000"/>
          <w:sz w:val="28"/>
        </w:rPr>
        <w:t>
      астау температурасын реттеуіштердің құрылысы мен жұмыс қағидасы;</w:t>
      </w:r>
    </w:p>
    <w:bookmarkEnd w:id="8481"/>
    <w:bookmarkStart w:name="z8532" w:id="8482"/>
    <w:p>
      <w:pPr>
        <w:spacing w:after="0"/>
        <w:ind w:left="0"/>
        <w:jc w:val="both"/>
      </w:pPr>
      <w:r>
        <w:rPr>
          <w:rFonts w:ascii="Times New Roman"/>
          <w:b w:val="false"/>
          <w:i w:val="false"/>
          <w:color w:val="000000"/>
          <w:sz w:val="28"/>
        </w:rPr>
        <w:t>
      купрокс элементтеріне ерітінділердің жай-күйі, астаудың температурасы мен жарықтандырылу дәрежесінің тигізетін әсері;</w:t>
      </w:r>
    </w:p>
    <w:bookmarkEnd w:id="8482"/>
    <w:bookmarkStart w:name="z8533" w:id="8483"/>
    <w:p>
      <w:pPr>
        <w:spacing w:after="0"/>
        <w:ind w:left="0"/>
        <w:jc w:val="both"/>
      </w:pPr>
      <w:r>
        <w:rPr>
          <w:rFonts w:ascii="Times New Roman"/>
          <w:b w:val="false"/>
          <w:i w:val="false"/>
          <w:color w:val="000000"/>
          <w:sz w:val="28"/>
        </w:rPr>
        <w:t>
      өңдеу кезінде қолданылатын қышқылдардың химиялық қасиеттері, олардың өңделетін бетке тигізетін әсері.</w:t>
      </w:r>
    </w:p>
    <w:bookmarkEnd w:id="8483"/>
    <w:bookmarkStart w:name="z8534" w:id="8484"/>
    <w:p>
      <w:pPr>
        <w:spacing w:after="0"/>
        <w:ind w:left="0"/>
        <w:jc w:val="both"/>
      </w:pPr>
      <w:r>
        <w:rPr>
          <w:rFonts w:ascii="Times New Roman"/>
          <w:b w:val="false"/>
          <w:i w:val="false"/>
          <w:color w:val="000000"/>
          <w:sz w:val="28"/>
        </w:rPr>
        <w:t>
      958. Жұмыс үлгілері:</w:t>
      </w:r>
    </w:p>
    <w:bookmarkEnd w:id="8484"/>
    <w:bookmarkStart w:name="z8535" w:id="8485"/>
    <w:p>
      <w:pPr>
        <w:spacing w:after="0"/>
        <w:ind w:left="0"/>
        <w:jc w:val="both"/>
      </w:pPr>
      <w:r>
        <w:rPr>
          <w:rFonts w:ascii="Times New Roman"/>
          <w:b w:val="false"/>
          <w:i w:val="false"/>
          <w:color w:val="000000"/>
          <w:sz w:val="28"/>
        </w:rPr>
        <w:t>
      1) ерітіндінің салыстырмалы салмағын тексеру;</w:t>
      </w:r>
    </w:p>
    <w:bookmarkEnd w:id="8485"/>
    <w:bookmarkStart w:name="z8536" w:id="8486"/>
    <w:p>
      <w:pPr>
        <w:spacing w:after="0"/>
        <w:ind w:left="0"/>
        <w:jc w:val="both"/>
      </w:pPr>
      <w:r>
        <w:rPr>
          <w:rFonts w:ascii="Times New Roman"/>
          <w:b w:val="false"/>
          <w:i w:val="false"/>
          <w:color w:val="000000"/>
          <w:sz w:val="28"/>
        </w:rPr>
        <w:t>
      2) астау құрамын жасау және түзету;</w:t>
      </w:r>
    </w:p>
    <w:bookmarkEnd w:id="8486"/>
    <w:bookmarkStart w:name="z8537" w:id="8487"/>
    <w:p>
      <w:pPr>
        <w:spacing w:after="0"/>
        <w:ind w:left="0"/>
        <w:jc w:val="both"/>
      </w:pPr>
      <w:r>
        <w:rPr>
          <w:rFonts w:ascii="Times New Roman"/>
          <w:b w:val="false"/>
          <w:i w:val="false"/>
          <w:color w:val="000000"/>
          <w:sz w:val="28"/>
        </w:rPr>
        <w:t>
      3) купрокс элементтерін құрылғыларда өңдеу.</w:t>
      </w:r>
    </w:p>
    <w:bookmarkEnd w:id="8487"/>
    <w:bookmarkStart w:name="z8538" w:id="8488"/>
    <w:p>
      <w:pPr>
        <w:spacing w:after="0"/>
        <w:ind w:left="0"/>
        <w:jc w:val="both"/>
      </w:pPr>
      <w:r>
        <w:rPr>
          <w:rFonts w:ascii="Times New Roman"/>
          <w:b w:val="false"/>
          <w:i w:val="false"/>
          <w:color w:val="000000"/>
          <w:sz w:val="28"/>
        </w:rPr>
        <w:t xml:space="preserve">
      98. Селен элементтерін қалыптаушы </w:t>
      </w:r>
    </w:p>
    <w:bookmarkEnd w:id="8488"/>
    <w:bookmarkStart w:name="z8539" w:id="8489"/>
    <w:p>
      <w:pPr>
        <w:spacing w:after="0"/>
        <w:ind w:left="0"/>
        <w:jc w:val="both"/>
      </w:pPr>
      <w:r>
        <w:rPr>
          <w:rFonts w:ascii="Times New Roman"/>
          <w:b w:val="false"/>
          <w:i w:val="false"/>
          <w:color w:val="000000"/>
          <w:sz w:val="28"/>
        </w:rPr>
        <w:t>
      Параграф 1. Селен элементтерін қалыптаушы, 2-разряд</w:t>
      </w:r>
    </w:p>
    <w:bookmarkEnd w:id="8489"/>
    <w:bookmarkStart w:name="z8540" w:id="8490"/>
    <w:p>
      <w:pPr>
        <w:spacing w:after="0"/>
        <w:ind w:left="0"/>
        <w:jc w:val="both"/>
      </w:pPr>
      <w:r>
        <w:rPr>
          <w:rFonts w:ascii="Times New Roman"/>
          <w:b w:val="false"/>
          <w:i w:val="false"/>
          <w:color w:val="000000"/>
          <w:sz w:val="28"/>
        </w:rPr>
        <w:t>
      959. Жұмыс сипаттамасы:</w:t>
      </w:r>
    </w:p>
    <w:bookmarkEnd w:id="8490"/>
    <w:bookmarkStart w:name="z8541" w:id="8491"/>
    <w:p>
      <w:pPr>
        <w:spacing w:after="0"/>
        <w:ind w:left="0"/>
        <w:jc w:val="both"/>
      </w:pPr>
      <w:r>
        <w:rPr>
          <w:rFonts w:ascii="Times New Roman"/>
          <w:b w:val="false"/>
          <w:i w:val="false"/>
          <w:color w:val="000000"/>
          <w:sz w:val="28"/>
        </w:rPr>
        <w:t>
      селен элементтері мен түзеткіштерді тік қалыптау стенділерінде, сумен суыта отырып қалыптау процессін жүргізу;</w:t>
      </w:r>
    </w:p>
    <w:bookmarkEnd w:id="8491"/>
    <w:bookmarkStart w:name="z8542" w:id="8492"/>
    <w:p>
      <w:pPr>
        <w:spacing w:after="0"/>
        <w:ind w:left="0"/>
        <w:jc w:val="both"/>
      </w:pPr>
      <w:r>
        <w:rPr>
          <w:rFonts w:ascii="Times New Roman"/>
          <w:b w:val="false"/>
          <w:i w:val="false"/>
          <w:color w:val="000000"/>
          <w:sz w:val="28"/>
        </w:rPr>
        <w:t>
      қалыптау стенділеріне салу және одан шығару;</w:t>
      </w:r>
    </w:p>
    <w:bookmarkEnd w:id="8492"/>
    <w:bookmarkStart w:name="z8543" w:id="8493"/>
    <w:p>
      <w:pPr>
        <w:spacing w:after="0"/>
        <w:ind w:left="0"/>
        <w:jc w:val="both"/>
      </w:pPr>
      <w:r>
        <w:rPr>
          <w:rFonts w:ascii="Times New Roman"/>
          <w:b w:val="false"/>
          <w:i w:val="false"/>
          <w:color w:val="000000"/>
          <w:sz w:val="28"/>
        </w:rPr>
        <w:t>
      селен элементтері мен түзеткіштерді қалыптау сапасын электр өлшемдерін өлшеу нәтижесі бойынша анықтау.</w:t>
      </w:r>
    </w:p>
    <w:bookmarkEnd w:id="8493"/>
    <w:bookmarkStart w:name="z8544" w:id="8494"/>
    <w:p>
      <w:pPr>
        <w:spacing w:after="0"/>
        <w:ind w:left="0"/>
        <w:jc w:val="both"/>
      </w:pPr>
      <w:r>
        <w:rPr>
          <w:rFonts w:ascii="Times New Roman"/>
          <w:b w:val="false"/>
          <w:i w:val="false"/>
          <w:color w:val="000000"/>
          <w:sz w:val="28"/>
        </w:rPr>
        <w:t>
      960. Білуге тиіс:</w:t>
      </w:r>
    </w:p>
    <w:bookmarkEnd w:id="8494"/>
    <w:bookmarkStart w:name="z8545" w:id="8495"/>
    <w:p>
      <w:pPr>
        <w:spacing w:after="0"/>
        <w:ind w:left="0"/>
        <w:jc w:val="both"/>
      </w:pPr>
      <w:r>
        <w:rPr>
          <w:rFonts w:ascii="Times New Roman"/>
          <w:b w:val="false"/>
          <w:i w:val="false"/>
          <w:color w:val="000000"/>
          <w:sz w:val="28"/>
        </w:rPr>
        <w:t>
      қызмет көрсетілетін жабдықтардың жұмыс қағидасы;</w:t>
      </w:r>
    </w:p>
    <w:bookmarkEnd w:id="8495"/>
    <w:bookmarkStart w:name="z8546" w:id="8496"/>
    <w:p>
      <w:pPr>
        <w:spacing w:after="0"/>
        <w:ind w:left="0"/>
        <w:jc w:val="both"/>
      </w:pPr>
      <w:r>
        <w:rPr>
          <w:rFonts w:ascii="Times New Roman"/>
          <w:b w:val="false"/>
          <w:i w:val="false"/>
          <w:color w:val="000000"/>
          <w:sz w:val="28"/>
        </w:rPr>
        <w:t>
      құрылысы;</w:t>
      </w:r>
    </w:p>
    <w:bookmarkEnd w:id="8496"/>
    <w:bookmarkStart w:name="z8547" w:id="8497"/>
    <w:p>
      <w:pPr>
        <w:spacing w:after="0"/>
        <w:ind w:left="0"/>
        <w:jc w:val="both"/>
      </w:pPr>
      <w:r>
        <w:rPr>
          <w:rFonts w:ascii="Times New Roman"/>
          <w:b w:val="false"/>
          <w:i w:val="false"/>
          <w:color w:val="000000"/>
          <w:sz w:val="28"/>
        </w:rPr>
        <w:t>
      арнайы құрылғылар мен бақылау-өлшеу аспаптарының (амперметр, вольтметр, секундомер) мақсаты мен қолданылу шарттары;</w:t>
      </w:r>
    </w:p>
    <w:bookmarkEnd w:id="8497"/>
    <w:bookmarkStart w:name="z8548" w:id="8498"/>
    <w:p>
      <w:pPr>
        <w:spacing w:after="0"/>
        <w:ind w:left="0"/>
        <w:jc w:val="both"/>
      </w:pPr>
      <w:r>
        <w:rPr>
          <w:rFonts w:ascii="Times New Roman"/>
          <w:b w:val="false"/>
          <w:i w:val="false"/>
          <w:color w:val="000000"/>
          <w:sz w:val="28"/>
        </w:rPr>
        <w:t>
      селен элементтері мен түзеткіштерді қалыптау режимі;</w:t>
      </w:r>
    </w:p>
    <w:bookmarkEnd w:id="8498"/>
    <w:bookmarkStart w:name="z8549" w:id="8499"/>
    <w:p>
      <w:pPr>
        <w:spacing w:after="0"/>
        <w:ind w:left="0"/>
        <w:jc w:val="both"/>
      </w:pPr>
      <w:r>
        <w:rPr>
          <w:rFonts w:ascii="Times New Roman"/>
          <w:b w:val="false"/>
          <w:i w:val="false"/>
          <w:color w:val="000000"/>
          <w:sz w:val="28"/>
        </w:rPr>
        <w:t>
      қалыптауға кернеудің, тоқ күшінің, қалыптау ұзақтығының, суыту және тұрақтандырудың әсер ету сипаты;</w:t>
      </w:r>
    </w:p>
    <w:bookmarkEnd w:id="8499"/>
    <w:bookmarkStart w:name="z8550" w:id="8500"/>
    <w:p>
      <w:pPr>
        <w:spacing w:after="0"/>
        <w:ind w:left="0"/>
        <w:jc w:val="both"/>
      </w:pPr>
      <w:r>
        <w:rPr>
          <w:rFonts w:ascii="Times New Roman"/>
          <w:b w:val="false"/>
          <w:i w:val="false"/>
          <w:color w:val="000000"/>
          <w:sz w:val="28"/>
        </w:rPr>
        <w:t>
      селен элементтерінің негізгі қасиеттері;</w:t>
      </w:r>
    </w:p>
    <w:bookmarkEnd w:id="8500"/>
    <w:bookmarkStart w:name="z8551" w:id="8501"/>
    <w:p>
      <w:pPr>
        <w:spacing w:after="0"/>
        <w:ind w:left="0"/>
        <w:jc w:val="both"/>
      </w:pPr>
      <w:r>
        <w:rPr>
          <w:rFonts w:ascii="Times New Roman"/>
          <w:b w:val="false"/>
          <w:i w:val="false"/>
          <w:color w:val="000000"/>
          <w:sz w:val="28"/>
        </w:rPr>
        <w:t>
      электр сорғылардың жұмыс қағидаты, жоғарғы плитаның сууының рециркуляция жүйесі;</w:t>
      </w:r>
    </w:p>
    <w:bookmarkEnd w:id="8501"/>
    <w:bookmarkStart w:name="z8552" w:id="8502"/>
    <w:p>
      <w:pPr>
        <w:spacing w:after="0"/>
        <w:ind w:left="0"/>
        <w:jc w:val="both"/>
      </w:pPr>
      <w:r>
        <w:rPr>
          <w:rFonts w:ascii="Times New Roman"/>
          <w:b w:val="false"/>
          <w:i w:val="false"/>
          <w:color w:val="000000"/>
          <w:sz w:val="28"/>
        </w:rPr>
        <w:t>
      өңделетін материалдардың негізгі қасиеттері.</w:t>
      </w:r>
    </w:p>
    <w:bookmarkEnd w:id="8502"/>
    <w:bookmarkStart w:name="z8553" w:id="8503"/>
    <w:p>
      <w:pPr>
        <w:spacing w:after="0"/>
        <w:ind w:left="0"/>
        <w:jc w:val="both"/>
      </w:pPr>
      <w:r>
        <w:rPr>
          <w:rFonts w:ascii="Times New Roman"/>
          <w:b w:val="false"/>
          <w:i w:val="false"/>
          <w:color w:val="000000"/>
          <w:sz w:val="28"/>
        </w:rPr>
        <w:t>
      961. Жұмыс үлгілері:</w:t>
      </w:r>
    </w:p>
    <w:bookmarkEnd w:id="8503"/>
    <w:bookmarkStart w:name="z8554" w:id="8504"/>
    <w:p>
      <w:pPr>
        <w:spacing w:after="0"/>
        <w:ind w:left="0"/>
        <w:jc w:val="both"/>
      </w:pPr>
      <w:r>
        <w:rPr>
          <w:rFonts w:ascii="Times New Roman"/>
          <w:b w:val="false"/>
          <w:i w:val="false"/>
          <w:color w:val="000000"/>
          <w:sz w:val="28"/>
        </w:rPr>
        <w:t xml:space="preserve">
      1) селен элементтері – құндаққа орналастыру; стендіні зарядтау; қалыптау режимін таңдау. </w:t>
      </w:r>
    </w:p>
    <w:bookmarkEnd w:id="8504"/>
    <w:bookmarkStart w:name="z8555" w:id="8505"/>
    <w:p>
      <w:pPr>
        <w:spacing w:after="0"/>
        <w:ind w:left="0"/>
        <w:jc w:val="both"/>
      </w:pPr>
      <w:r>
        <w:rPr>
          <w:rFonts w:ascii="Times New Roman"/>
          <w:b w:val="false"/>
          <w:i w:val="false"/>
          <w:color w:val="000000"/>
          <w:sz w:val="28"/>
        </w:rPr>
        <w:t>
      Параграф 2. Селен элементтерін қалыптаушы, 3-разряд</w:t>
      </w:r>
    </w:p>
    <w:bookmarkEnd w:id="8505"/>
    <w:bookmarkStart w:name="z8556" w:id="8506"/>
    <w:p>
      <w:pPr>
        <w:spacing w:after="0"/>
        <w:ind w:left="0"/>
        <w:jc w:val="both"/>
      </w:pPr>
      <w:r>
        <w:rPr>
          <w:rFonts w:ascii="Times New Roman"/>
          <w:b w:val="false"/>
          <w:i w:val="false"/>
          <w:color w:val="000000"/>
          <w:sz w:val="28"/>
        </w:rPr>
        <w:t>
      962. Жұмыс сипаттамасы:</w:t>
      </w:r>
    </w:p>
    <w:bookmarkEnd w:id="8506"/>
    <w:bookmarkStart w:name="z8557" w:id="8507"/>
    <w:p>
      <w:pPr>
        <w:spacing w:after="0"/>
        <w:ind w:left="0"/>
        <w:jc w:val="both"/>
      </w:pPr>
      <w:r>
        <w:rPr>
          <w:rFonts w:ascii="Times New Roman"/>
          <w:b w:val="false"/>
          <w:i w:val="false"/>
          <w:color w:val="000000"/>
          <w:sz w:val="28"/>
        </w:rPr>
        <w:t>
      селен элементтері мен түзеткіштерді қанықтыру дроссельдерін магниттендірудің тиімді режимін өздігінен таңдай отырып қалыптау процессін жүргізу;</w:t>
      </w:r>
    </w:p>
    <w:bookmarkEnd w:id="8507"/>
    <w:bookmarkStart w:name="z8558" w:id="8508"/>
    <w:p>
      <w:pPr>
        <w:spacing w:after="0"/>
        <w:ind w:left="0"/>
        <w:jc w:val="both"/>
      </w:pPr>
      <w:r>
        <w:rPr>
          <w:rFonts w:ascii="Times New Roman"/>
          <w:b w:val="false"/>
          <w:i w:val="false"/>
          <w:color w:val="000000"/>
          <w:sz w:val="28"/>
        </w:rPr>
        <w:t>
      қалыптау кернеуінің қажетті көлемін қалыптауға берілген элементтердің сапасына байланысты таңдау және орнату.</w:t>
      </w:r>
    </w:p>
    <w:bookmarkEnd w:id="8508"/>
    <w:bookmarkStart w:name="z8559" w:id="8509"/>
    <w:p>
      <w:pPr>
        <w:spacing w:after="0"/>
        <w:ind w:left="0"/>
        <w:jc w:val="both"/>
      </w:pPr>
      <w:r>
        <w:rPr>
          <w:rFonts w:ascii="Times New Roman"/>
          <w:b w:val="false"/>
          <w:i w:val="false"/>
          <w:color w:val="000000"/>
          <w:sz w:val="28"/>
        </w:rPr>
        <w:t>
      963. Білуге тиіс:</w:t>
      </w:r>
    </w:p>
    <w:bookmarkEnd w:id="8509"/>
    <w:bookmarkStart w:name="z8560" w:id="8510"/>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8510"/>
    <w:bookmarkStart w:name="z8561" w:id="8511"/>
    <w:p>
      <w:pPr>
        <w:spacing w:after="0"/>
        <w:ind w:left="0"/>
        <w:jc w:val="both"/>
      </w:pPr>
      <w:r>
        <w:rPr>
          <w:rFonts w:ascii="Times New Roman"/>
          <w:b w:val="false"/>
          <w:i w:val="false"/>
          <w:color w:val="000000"/>
          <w:sz w:val="28"/>
        </w:rPr>
        <w:t>
      блоктаушы және іске қосу аппаратураның құрылысы;</w:t>
      </w:r>
    </w:p>
    <w:bookmarkEnd w:id="8511"/>
    <w:bookmarkStart w:name="z8562" w:id="8512"/>
    <w:p>
      <w:pPr>
        <w:spacing w:after="0"/>
        <w:ind w:left="0"/>
        <w:jc w:val="both"/>
      </w:pPr>
      <w:r>
        <w:rPr>
          <w:rFonts w:ascii="Times New Roman"/>
          <w:b w:val="false"/>
          <w:i w:val="false"/>
          <w:color w:val="000000"/>
          <w:sz w:val="28"/>
        </w:rPr>
        <w:t>
      арнайы құрылғылар мен бақылау-өлшеу аспаптарының құрылысы;</w:t>
      </w:r>
    </w:p>
    <w:bookmarkEnd w:id="8512"/>
    <w:bookmarkStart w:name="z8563" w:id="8513"/>
    <w:p>
      <w:pPr>
        <w:spacing w:after="0"/>
        <w:ind w:left="0"/>
        <w:jc w:val="both"/>
      </w:pPr>
      <w:r>
        <w:rPr>
          <w:rFonts w:ascii="Times New Roman"/>
          <w:b w:val="false"/>
          <w:i w:val="false"/>
          <w:color w:val="000000"/>
          <w:sz w:val="28"/>
        </w:rPr>
        <w:t>
      қалыпталатын бұйымдардың электр өлшемдерінің шекті көлемі;</w:t>
      </w:r>
    </w:p>
    <w:bookmarkEnd w:id="8513"/>
    <w:bookmarkStart w:name="z8564" w:id="8514"/>
    <w:p>
      <w:pPr>
        <w:spacing w:after="0"/>
        <w:ind w:left="0"/>
        <w:jc w:val="both"/>
      </w:pPr>
      <w:r>
        <w:rPr>
          <w:rFonts w:ascii="Times New Roman"/>
          <w:b w:val="false"/>
          <w:i w:val="false"/>
          <w:color w:val="000000"/>
          <w:sz w:val="28"/>
        </w:rPr>
        <w:t xml:space="preserve">
      электротехниканың негізгі заңдары. </w:t>
      </w:r>
    </w:p>
    <w:bookmarkEnd w:id="8514"/>
    <w:bookmarkStart w:name="z8565" w:id="8515"/>
    <w:p>
      <w:pPr>
        <w:spacing w:after="0"/>
        <w:ind w:left="0"/>
        <w:jc w:val="both"/>
      </w:pPr>
      <w:r>
        <w:rPr>
          <w:rFonts w:ascii="Times New Roman"/>
          <w:b w:val="false"/>
          <w:i w:val="false"/>
          <w:color w:val="000000"/>
          <w:sz w:val="28"/>
        </w:rPr>
        <w:t>
      Параграф 3. Селен элементтерін қалыптаушы, 4-разряд</w:t>
      </w:r>
    </w:p>
    <w:bookmarkEnd w:id="8515"/>
    <w:bookmarkStart w:name="z8566" w:id="8516"/>
    <w:p>
      <w:pPr>
        <w:spacing w:after="0"/>
        <w:ind w:left="0"/>
        <w:jc w:val="both"/>
      </w:pPr>
      <w:r>
        <w:rPr>
          <w:rFonts w:ascii="Times New Roman"/>
          <w:b w:val="false"/>
          <w:i w:val="false"/>
          <w:color w:val="000000"/>
          <w:sz w:val="28"/>
        </w:rPr>
        <w:t>
      964. Жұмыс сипаттамасы:</w:t>
      </w:r>
    </w:p>
    <w:bookmarkEnd w:id="8516"/>
    <w:bookmarkStart w:name="z8567" w:id="8517"/>
    <w:p>
      <w:pPr>
        <w:spacing w:after="0"/>
        <w:ind w:left="0"/>
        <w:jc w:val="both"/>
      </w:pPr>
      <w:r>
        <w:rPr>
          <w:rFonts w:ascii="Times New Roman"/>
          <w:b w:val="false"/>
          <w:i w:val="false"/>
          <w:color w:val="000000"/>
          <w:sz w:val="28"/>
        </w:rPr>
        <w:t>
      селен элементтерін сумен және ауамен суытылатын, қалыптауда қолданылатын әр түрлі электр схемалары бар қалыптау стенділерінде қалыптау;</w:t>
      </w:r>
    </w:p>
    <w:bookmarkEnd w:id="8517"/>
    <w:bookmarkStart w:name="z8568" w:id="8518"/>
    <w:p>
      <w:pPr>
        <w:spacing w:after="0"/>
        <w:ind w:left="0"/>
        <w:jc w:val="both"/>
      </w:pPr>
      <w:r>
        <w:rPr>
          <w:rFonts w:ascii="Times New Roman"/>
          <w:b w:val="false"/>
          <w:i w:val="false"/>
          <w:color w:val="000000"/>
          <w:sz w:val="28"/>
        </w:rPr>
        <w:t xml:space="preserve">
      тұрақты тоқта қалыптау және жоғары вольтті қарқынды қалыптау; </w:t>
      </w:r>
    </w:p>
    <w:bookmarkEnd w:id="8518"/>
    <w:bookmarkStart w:name="z8569" w:id="8519"/>
    <w:p>
      <w:pPr>
        <w:spacing w:after="0"/>
        <w:ind w:left="0"/>
        <w:jc w:val="both"/>
      </w:pPr>
      <w:r>
        <w:rPr>
          <w:rFonts w:ascii="Times New Roman"/>
          <w:b w:val="false"/>
          <w:i w:val="false"/>
          <w:color w:val="000000"/>
          <w:sz w:val="28"/>
        </w:rPr>
        <w:t>
      қарсы қосу схемасы бар қалыптау стенділерінде қалыптау кернеуі мен қалыптау уақытының тиімді режимін өздігінен таңдау;</w:t>
      </w:r>
    </w:p>
    <w:bookmarkEnd w:id="8519"/>
    <w:bookmarkStart w:name="z8570" w:id="8520"/>
    <w:p>
      <w:pPr>
        <w:spacing w:after="0"/>
        <w:ind w:left="0"/>
        <w:jc w:val="both"/>
      </w:pPr>
      <w:r>
        <w:rPr>
          <w:rFonts w:ascii="Times New Roman"/>
          <w:b w:val="false"/>
          <w:i w:val="false"/>
          <w:color w:val="000000"/>
          <w:sz w:val="28"/>
        </w:rPr>
        <w:t>
      қанықтыру дроссельдерін магниттендіру жүйесін реттеу, импульстік қалыптауға арналған импульстердің жоғары кернеу блогын басқару;</w:t>
      </w:r>
    </w:p>
    <w:bookmarkEnd w:id="8520"/>
    <w:bookmarkStart w:name="z8571" w:id="8521"/>
    <w:p>
      <w:pPr>
        <w:spacing w:after="0"/>
        <w:ind w:left="0"/>
        <w:jc w:val="both"/>
      </w:pPr>
      <w:r>
        <w:rPr>
          <w:rFonts w:ascii="Times New Roman"/>
          <w:b w:val="false"/>
          <w:i w:val="false"/>
          <w:color w:val="000000"/>
          <w:sz w:val="28"/>
        </w:rPr>
        <w:t>
      стенділерді селен элементтерімен зарядтау және разрядтау;</w:t>
      </w:r>
    </w:p>
    <w:bookmarkEnd w:id="8521"/>
    <w:bookmarkStart w:name="z8572" w:id="8522"/>
    <w:p>
      <w:pPr>
        <w:spacing w:after="0"/>
        <w:ind w:left="0"/>
        <w:jc w:val="both"/>
      </w:pPr>
      <w:r>
        <w:rPr>
          <w:rFonts w:ascii="Times New Roman"/>
          <w:b w:val="false"/>
          <w:i w:val="false"/>
          <w:color w:val="000000"/>
          <w:sz w:val="28"/>
        </w:rPr>
        <w:t>
      келетін тоқ пен кернеуді бақылаушы аспаптардың көрсеткіштерін бақылау.</w:t>
      </w:r>
    </w:p>
    <w:bookmarkEnd w:id="8522"/>
    <w:bookmarkStart w:name="z8573" w:id="8523"/>
    <w:p>
      <w:pPr>
        <w:spacing w:after="0"/>
        <w:ind w:left="0"/>
        <w:jc w:val="both"/>
      </w:pPr>
      <w:r>
        <w:rPr>
          <w:rFonts w:ascii="Times New Roman"/>
          <w:b w:val="false"/>
          <w:i w:val="false"/>
          <w:color w:val="000000"/>
          <w:sz w:val="28"/>
        </w:rPr>
        <w:t>
      965. Білуге тиіс:</w:t>
      </w:r>
    </w:p>
    <w:bookmarkEnd w:id="8523"/>
    <w:bookmarkStart w:name="z8574" w:id="8524"/>
    <w:p>
      <w:pPr>
        <w:spacing w:after="0"/>
        <w:ind w:left="0"/>
        <w:jc w:val="both"/>
      </w:pPr>
      <w:r>
        <w:rPr>
          <w:rFonts w:ascii="Times New Roman"/>
          <w:b w:val="false"/>
          <w:i w:val="false"/>
          <w:color w:val="000000"/>
          <w:sz w:val="28"/>
        </w:rPr>
        <w:t xml:space="preserve">
      қызмет көрсетілетін жабдықтың құрылысы және баптау тәсілдері; </w:t>
      </w:r>
    </w:p>
    <w:bookmarkEnd w:id="8524"/>
    <w:bookmarkStart w:name="z8575" w:id="8525"/>
    <w:p>
      <w:pPr>
        <w:spacing w:after="0"/>
        <w:ind w:left="0"/>
        <w:jc w:val="both"/>
      </w:pPr>
      <w:r>
        <w:rPr>
          <w:rFonts w:ascii="Times New Roman"/>
          <w:b w:val="false"/>
          <w:i w:val="false"/>
          <w:color w:val="000000"/>
          <w:sz w:val="28"/>
        </w:rPr>
        <w:t>
      блоктаушы және іске қосу аппаратураның құрылысы;</w:t>
      </w:r>
    </w:p>
    <w:bookmarkEnd w:id="8525"/>
    <w:bookmarkStart w:name="z8576" w:id="8526"/>
    <w:p>
      <w:pPr>
        <w:spacing w:after="0"/>
        <w:ind w:left="0"/>
        <w:jc w:val="both"/>
      </w:pPr>
      <w:r>
        <w:rPr>
          <w:rFonts w:ascii="Times New Roman"/>
          <w:b w:val="false"/>
          <w:i w:val="false"/>
          <w:color w:val="000000"/>
          <w:sz w:val="28"/>
        </w:rPr>
        <w:t xml:space="preserve">
      жоғары вольтті көздің, уақыт релесінің, </w:t>
      </w:r>
      <w:r>
        <w:rPr>
          <w:rFonts w:ascii="Times New Roman"/>
          <w:b w:val="false"/>
          <w:i w:val="false"/>
          <w:color w:val="000000"/>
          <w:sz w:val="28"/>
        </w:rPr>
        <w:t>бақылау-өлшеу аспаптарының құрылысы;</w:t>
      </w:r>
    </w:p>
    <w:bookmarkEnd w:id="8526"/>
    <w:bookmarkStart w:name="z8579" w:id="8527"/>
    <w:p>
      <w:pPr>
        <w:spacing w:after="0"/>
        <w:ind w:left="0"/>
        <w:jc w:val="both"/>
      </w:pPr>
      <w:r>
        <w:rPr>
          <w:rFonts w:ascii="Times New Roman"/>
          <w:b w:val="false"/>
          <w:i w:val="false"/>
          <w:color w:val="000000"/>
          <w:sz w:val="28"/>
        </w:rPr>
        <w:t>
      әр түрлі көлемді түзеткіш элементтерге арналған қалыптау схемалары;</w:t>
      </w:r>
    </w:p>
    <w:bookmarkEnd w:id="8527"/>
    <w:bookmarkStart w:name="z8580" w:id="8528"/>
    <w:p>
      <w:pPr>
        <w:spacing w:after="0"/>
        <w:ind w:left="0"/>
        <w:jc w:val="both"/>
      </w:pPr>
      <w:r>
        <w:rPr>
          <w:rFonts w:ascii="Times New Roman"/>
          <w:b w:val="false"/>
          <w:i w:val="false"/>
          <w:color w:val="000000"/>
          <w:sz w:val="28"/>
        </w:rPr>
        <w:t>
      қалыпталатын селен элементтерінің электр өлшемдерінің шекті көлемі;</w:t>
      </w:r>
    </w:p>
    <w:bookmarkEnd w:id="8528"/>
    <w:bookmarkStart w:name="z8581" w:id="8529"/>
    <w:p>
      <w:pPr>
        <w:spacing w:after="0"/>
        <w:ind w:left="0"/>
        <w:jc w:val="both"/>
      </w:pPr>
      <w:r>
        <w:rPr>
          <w:rFonts w:ascii="Times New Roman"/>
          <w:b w:val="false"/>
          <w:i w:val="false"/>
          <w:color w:val="000000"/>
          <w:sz w:val="28"/>
        </w:rPr>
        <w:t>
      селен элементтерін физикалық электр қалыптау процессі;</w:t>
      </w:r>
    </w:p>
    <w:bookmarkEnd w:id="8529"/>
    <w:bookmarkStart w:name="z8582" w:id="8530"/>
    <w:p>
      <w:pPr>
        <w:spacing w:after="0"/>
        <w:ind w:left="0"/>
        <w:jc w:val="both"/>
      </w:pPr>
      <w:r>
        <w:rPr>
          <w:rFonts w:ascii="Times New Roman"/>
          <w:b w:val="false"/>
          <w:i w:val="false"/>
          <w:color w:val="000000"/>
          <w:sz w:val="28"/>
        </w:rPr>
        <w:t>
      электротехниканың негізгі заңдары;</w:t>
      </w:r>
    </w:p>
    <w:bookmarkEnd w:id="8530"/>
    <w:bookmarkStart w:name="z8583" w:id="8531"/>
    <w:p>
      <w:pPr>
        <w:spacing w:after="0"/>
        <w:ind w:left="0"/>
        <w:jc w:val="both"/>
      </w:pPr>
      <w:r>
        <w:rPr>
          <w:rFonts w:ascii="Times New Roman"/>
          <w:b w:val="false"/>
          <w:i w:val="false"/>
          <w:color w:val="000000"/>
          <w:sz w:val="28"/>
        </w:rPr>
        <w:t>
      уақыттың, температуралық режимнің, электр жүктеменің және олардың сипаттарының түзеткіш элементтердің электр өлшемдеріне тигізетін әсері.</w:t>
      </w:r>
    </w:p>
    <w:bookmarkEnd w:id="8531"/>
    <w:bookmarkStart w:name="z8584" w:id="8532"/>
    <w:p>
      <w:pPr>
        <w:spacing w:after="0"/>
        <w:ind w:left="0"/>
        <w:jc w:val="both"/>
      </w:pPr>
      <w:r>
        <w:rPr>
          <w:rFonts w:ascii="Times New Roman"/>
          <w:b w:val="false"/>
          <w:i w:val="false"/>
          <w:color w:val="000000"/>
          <w:sz w:val="28"/>
        </w:rPr>
        <w:t>
      99. Элементтерді шооптаушы</w:t>
      </w:r>
    </w:p>
    <w:bookmarkEnd w:id="8532"/>
    <w:bookmarkStart w:name="z8585" w:id="8533"/>
    <w:p>
      <w:pPr>
        <w:spacing w:after="0"/>
        <w:ind w:left="0"/>
        <w:jc w:val="both"/>
      </w:pPr>
      <w:r>
        <w:rPr>
          <w:rFonts w:ascii="Times New Roman"/>
          <w:b w:val="false"/>
          <w:i w:val="false"/>
          <w:color w:val="000000"/>
          <w:sz w:val="28"/>
        </w:rPr>
        <w:t>
      Параграф 1. Элементтерді шооптаушы, 3-разряд</w:t>
      </w:r>
    </w:p>
    <w:bookmarkEnd w:id="8533"/>
    <w:bookmarkStart w:name="z8586" w:id="8534"/>
    <w:p>
      <w:pPr>
        <w:spacing w:after="0"/>
        <w:ind w:left="0"/>
        <w:jc w:val="both"/>
      </w:pPr>
      <w:r>
        <w:rPr>
          <w:rFonts w:ascii="Times New Roman"/>
          <w:b w:val="false"/>
          <w:i w:val="false"/>
          <w:color w:val="000000"/>
          <w:sz w:val="28"/>
        </w:rPr>
        <w:t>
      966. Жұмыс сипаттамасы:</w:t>
      </w:r>
    </w:p>
    <w:bookmarkEnd w:id="8534"/>
    <w:bookmarkStart w:name="z8587" w:id="8535"/>
    <w:p>
      <w:pPr>
        <w:spacing w:after="0"/>
        <w:ind w:left="0"/>
        <w:jc w:val="both"/>
      </w:pPr>
      <w:r>
        <w:rPr>
          <w:rFonts w:ascii="Times New Roman"/>
          <w:b w:val="false"/>
          <w:i w:val="false"/>
          <w:color w:val="000000"/>
          <w:sz w:val="28"/>
        </w:rPr>
        <w:t>
      шоопбалқыманы жарық сезгіш элементтерге жағу;</w:t>
      </w:r>
    </w:p>
    <w:bookmarkEnd w:id="8535"/>
    <w:bookmarkStart w:name="z8588" w:id="8536"/>
    <w:p>
      <w:pPr>
        <w:spacing w:after="0"/>
        <w:ind w:left="0"/>
        <w:jc w:val="both"/>
      </w:pPr>
      <w:r>
        <w:rPr>
          <w:rFonts w:ascii="Times New Roman"/>
          <w:b w:val="false"/>
          <w:i w:val="false"/>
          <w:color w:val="000000"/>
          <w:sz w:val="28"/>
        </w:rPr>
        <w:t>
      катод дағын селен дайындамаларға бақылау-өлшеу аспаптары мен реттегіш аппаратураны (амперметр, манометр, вольтметр, термобу, термометр, сору желдеткішінің шибері), сондай-ақ штангенциркульді қолдана отырып, арнайы құрылғыларда жағу;</w:t>
      </w:r>
    </w:p>
    <w:bookmarkEnd w:id="8536"/>
    <w:bookmarkStart w:name="z8589" w:id="8537"/>
    <w:p>
      <w:pPr>
        <w:spacing w:after="0"/>
        <w:ind w:left="0"/>
        <w:jc w:val="both"/>
      </w:pPr>
      <w:r>
        <w:rPr>
          <w:rFonts w:ascii="Times New Roman"/>
          <w:b w:val="false"/>
          <w:i w:val="false"/>
          <w:color w:val="000000"/>
          <w:sz w:val="28"/>
        </w:rPr>
        <w:t>
      жұмыс барысында қыздыру температурасы мен тигельдегі шоопбалқыма, сондай-ақ таза ауа қысымы және оны қыздыру дәрежесін сақтау;</w:t>
      </w:r>
    </w:p>
    <w:bookmarkEnd w:id="8537"/>
    <w:bookmarkStart w:name="z8590" w:id="8538"/>
    <w:p>
      <w:pPr>
        <w:spacing w:after="0"/>
        <w:ind w:left="0"/>
        <w:jc w:val="both"/>
      </w:pPr>
      <w:r>
        <w:rPr>
          <w:rFonts w:ascii="Times New Roman"/>
          <w:b w:val="false"/>
          <w:i w:val="false"/>
          <w:color w:val="000000"/>
          <w:sz w:val="28"/>
        </w:rPr>
        <w:t>
      шоопбалқыманы бүркуге арналған пульверизатор соплосының орналасуын, транспортердің қозғалу, металл тозаңды сору жылдамдығын реттеу.</w:t>
      </w:r>
    </w:p>
    <w:bookmarkEnd w:id="8538"/>
    <w:bookmarkStart w:name="z8591" w:id="8539"/>
    <w:p>
      <w:pPr>
        <w:spacing w:after="0"/>
        <w:ind w:left="0"/>
        <w:jc w:val="both"/>
      </w:pPr>
      <w:r>
        <w:rPr>
          <w:rFonts w:ascii="Times New Roman"/>
          <w:b w:val="false"/>
          <w:i w:val="false"/>
          <w:color w:val="000000"/>
          <w:sz w:val="28"/>
        </w:rPr>
        <w:t>
      967. Білуге тиіс:</w:t>
      </w:r>
    </w:p>
    <w:bookmarkEnd w:id="8539"/>
    <w:bookmarkStart w:name="z8592" w:id="8540"/>
    <w:p>
      <w:pPr>
        <w:spacing w:after="0"/>
        <w:ind w:left="0"/>
        <w:jc w:val="both"/>
      </w:pPr>
      <w:r>
        <w:rPr>
          <w:rFonts w:ascii="Times New Roman"/>
          <w:b w:val="false"/>
          <w:i w:val="false"/>
          <w:color w:val="000000"/>
          <w:sz w:val="28"/>
        </w:rPr>
        <w:t>
      шооптауға арналған құрылғының құрлысы мен баптау ережесі;</w:t>
      </w:r>
    </w:p>
    <w:bookmarkEnd w:id="8540"/>
    <w:bookmarkStart w:name="z8593" w:id="8541"/>
    <w:p>
      <w:pPr>
        <w:spacing w:after="0"/>
        <w:ind w:left="0"/>
        <w:jc w:val="both"/>
      </w:pPr>
      <w:r>
        <w:rPr>
          <w:rFonts w:ascii="Times New Roman"/>
          <w:b w:val="false"/>
          <w:i w:val="false"/>
          <w:color w:val="000000"/>
          <w:sz w:val="28"/>
        </w:rPr>
        <w:t>
      бақылау-өлшеу аспаптарының, реттеуші аппаратураның мақсаты және қолданылу шарттары;</w:t>
      </w:r>
    </w:p>
    <w:bookmarkEnd w:id="8541"/>
    <w:bookmarkStart w:name="z8594" w:id="8542"/>
    <w:p>
      <w:pPr>
        <w:spacing w:after="0"/>
        <w:ind w:left="0"/>
        <w:jc w:val="both"/>
      </w:pPr>
      <w:r>
        <w:rPr>
          <w:rFonts w:ascii="Times New Roman"/>
          <w:b w:val="false"/>
          <w:i w:val="false"/>
          <w:color w:val="000000"/>
          <w:sz w:val="28"/>
        </w:rPr>
        <w:t>
      талап етілетін қалыңдықты және бірігу беріктігі бар, ұсақ түйіршікті құрылымды катод дағын жағу тәсілдері;</w:t>
      </w:r>
    </w:p>
    <w:bookmarkEnd w:id="8542"/>
    <w:bookmarkStart w:name="z8595" w:id="8543"/>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8543"/>
    <w:bookmarkStart w:name="z8596" w:id="8544"/>
    <w:p>
      <w:pPr>
        <w:spacing w:after="0"/>
        <w:ind w:left="0"/>
        <w:jc w:val="both"/>
      </w:pPr>
      <w:r>
        <w:rPr>
          <w:rFonts w:ascii="Times New Roman"/>
          <w:b w:val="false"/>
          <w:i w:val="false"/>
          <w:color w:val="000000"/>
          <w:sz w:val="28"/>
        </w:rPr>
        <w:t xml:space="preserve">
      Параграф 2. Элементтерді шооптаушы, 4-разряд </w:t>
      </w:r>
    </w:p>
    <w:bookmarkEnd w:id="8544"/>
    <w:bookmarkStart w:name="z8597" w:id="8545"/>
    <w:p>
      <w:pPr>
        <w:spacing w:after="0"/>
        <w:ind w:left="0"/>
        <w:jc w:val="both"/>
      </w:pPr>
      <w:r>
        <w:rPr>
          <w:rFonts w:ascii="Times New Roman"/>
          <w:b w:val="false"/>
          <w:i w:val="false"/>
          <w:color w:val="000000"/>
          <w:sz w:val="28"/>
        </w:rPr>
        <w:t>
      968. Жұмыс сипаттамасы:</w:t>
      </w:r>
    </w:p>
    <w:bookmarkEnd w:id="8545"/>
    <w:bookmarkStart w:name="z8598" w:id="8546"/>
    <w:p>
      <w:pPr>
        <w:spacing w:after="0"/>
        <w:ind w:left="0"/>
        <w:jc w:val="both"/>
      </w:pPr>
      <w:r>
        <w:rPr>
          <w:rFonts w:ascii="Times New Roman"/>
          <w:b w:val="false"/>
          <w:i w:val="false"/>
          <w:color w:val="000000"/>
          <w:sz w:val="28"/>
        </w:rPr>
        <w:t>
      катод дағын селен жағылған алюминий қаңылтырларға жартылай автомат немесе автомат агрегатпен бүрку тәсілі арқылы жағу;</w:t>
      </w:r>
    </w:p>
    <w:bookmarkEnd w:id="8546"/>
    <w:bookmarkStart w:name="z8599" w:id="8547"/>
    <w:p>
      <w:pPr>
        <w:spacing w:after="0"/>
        <w:ind w:left="0"/>
        <w:jc w:val="both"/>
      </w:pPr>
      <w:r>
        <w:rPr>
          <w:rFonts w:ascii="Times New Roman"/>
          <w:b w:val="false"/>
          <w:i w:val="false"/>
          <w:color w:val="000000"/>
          <w:sz w:val="28"/>
        </w:rPr>
        <w:t>
      агрегатты жұмысқа дайындау, дайындамаларды салу, балқыма температурасын, конвейерлік таспаның қозғалу жылдамдығын, ауа қысымын реттеу, қабаттың қалыңдығы мен түйіршіктігін анықтау.</w:t>
      </w:r>
    </w:p>
    <w:bookmarkEnd w:id="8547"/>
    <w:bookmarkStart w:name="z8600" w:id="8548"/>
    <w:p>
      <w:pPr>
        <w:spacing w:after="0"/>
        <w:ind w:left="0"/>
        <w:jc w:val="both"/>
      </w:pPr>
      <w:r>
        <w:rPr>
          <w:rFonts w:ascii="Times New Roman"/>
          <w:b w:val="false"/>
          <w:i w:val="false"/>
          <w:color w:val="000000"/>
          <w:sz w:val="28"/>
        </w:rPr>
        <w:t>
      969. Білуге тиіс:</w:t>
      </w:r>
    </w:p>
    <w:bookmarkEnd w:id="8548"/>
    <w:bookmarkStart w:name="z8601" w:id="8549"/>
    <w:p>
      <w:pPr>
        <w:spacing w:after="0"/>
        <w:ind w:left="0"/>
        <w:jc w:val="both"/>
      </w:pPr>
      <w:r>
        <w:rPr>
          <w:rFonts w:ascii="Times New Roman"/>
          <w:b w:val="false"/>
          <w:i w:val="false"/>
          <w:color w:val="000000"/>
          <w:sz w:val="28"/>
        </w:rPr>
        <w:t>
      элементтерді шооптауға арналған жартылай автомат немесе автомат жабдықтардың құрылысы;</w:t>
      </w:r>
    </w:p>
    <w:bookmarkEnd w:id="8549"/>
    <w:bookmarkStart w:name="z8602" w:id="8550"/>
    <w:p>
      <w:pPr>
        <w:spacing w:after="0"/>
        <w:ind w:left="0"/>
        <w:jc w:val="both"/>
      </w:pPr>
      <w:r>
        <w:rPr>
          <w:rFonts w:ascii="Times New Roman"/>
          <w:b w:val="false"/>
          <w:i w:val="false"/>
          <w:color w:val="000000"/>
          <w:sz w:val="28"/>
        </w:rPr>
        <w:t>
      қызмет көрсетілетін жабдықтың кинематикасы, электр схемасы, баптау және дәлдігін тексеру ережесі;</w:t>
      </w:r>
    </w:p>
    <w:bookmarkEnd w:id="8550"/>
    <w:bookmarkStart w:name="z8603" w:id="8551"/>
    <w:p>
      <w:pPr>
        <w:spacing w:after="0"/>
        <w:ind w:left="0"/>
        <w:jc w:val="both"/>
      </w:pPr>
      <w:r>
        <w:rPr>
          <w:rFonts w:ascii="Times New Roman"/>
          <w:b w:val="false"/>
          <w:i w:val="false"/>
          <w:color w:val="000000"/>
          <w:sz w:val="28"/>
        </w:rPr>
        <w:t>
      бақылау-өлшеу аспаптары мен реттеуші аппаратураның құрылысы, мақсаты және қолданылу шарттары;</w:t>
      </w:r>
    </w:p>
    <w:bookmarkEnd w:id="8551"/>
    <w:bookmarkStart w:name="z8604" w:id="8552"/>
    <w:p>
      <w:pPr>
        <w:spacing w:after="0"/>
        <w:ind w:left="0"/>
        <w:jc w:val="both"/>
      </w:pPr>
      <w:r>
        <w:rPr>
          <w:rFonts w:ascii="Times New Roman"/>
          <w:b w:val="false"/>
          <w:i w:val="false"/>
          <w:color w:val="000000"/>
          <w:sz w:val="28"/>
        </w:rPr>
        <w:t>
      әмбебап және арнайы құрылғылардың құрылымы: өлшеу әдістері.</w:t>
      </w:r>
    </w:p>
    <w:bookmarkEnd w:id="8552"/>
    <w:bookmarkStart w:name="z8605" w:id="8553"/>
    <w:p>
      <w:pPr>
        <w:spacing w:after="0"/>
        <w:ind w:left="0"/>
        <w:jc w:val="both"/>
      </w:pPr>
      <w:r>
        <w:rPr>
          <w:rFonts w:ascii="Times New Roman"/>
          <w:b w:val="false"/>
          <w:i w:val="false"/>
          <w:color w:val="000000"/>
          <w:sz w:val="28"/>
        </w:rPr>
        <w:t>
      Параграф 3. Элементтерді шооптаушы, 5-разряд</w:t>
      </w:r>
    </w:p>
    <w:bookmarkEnd w:id="8553"/>
    <w:bookmarkStart w:name="z8606" w:id="8554"/>
    <w:p>
      <w:pPr>
        <w:spacing w:after="0"/>
        <w:ind w:left="0"/>
        <w:jc w:val="both"/>
      </w:pPr>
      <w:r>
        <w:rPr>
          <w:rFonts w:ascii="Times New Roman"/>
          <w:b w:val="false"/>
          <w:i w:val="false"/>
          <w:color w:val="000000"/>
          <w:sz w:val="28"/>
        </w:rPr>
        <w:t>
      970. Жұмыс сипаттамасы:</w:t>
      </w:r>
    </w:p>
    <w:bookmarkEnd w:id="8554"/>
    <w:bookmarkStart w:name="z8607" w:id="8555"/>
    <w:p>
      <w:pPr>
        <w:spacing w:after="0"/>
        <w:ind w:left="0"/>
        <w:jc w:val="both"/>
      </w:pPr>
      <w:r>
        <w:rPr>
          <w:rFonts w:ascii="Times New Roman"/>
          <w:b w:val="false"/>
          <w:i w:val="false"/>
          <w:color w:val="000000"/>
          <w:sz w:val="28"/>
        </w:rPr>
        <w:t xml:space="preserve">
      таллий мен висмут қосылған қалайы-кадмий балқымасының </w:t>
      </w:r>
      <w:r>
        <w:rPr>
          <w:rFonts w:ascii="Times New Roman"/>
          <w:b w:val="false"/>
          <w:i w:val="false"/>
          <w:color w:val="000000"/>
          <w:sz w:val="28"/>
        </w:rPr>
        <w:t xml:space="preserve"> </w:t>
      </w:r>
      <w:r>
        <w:rPr>
          <w:rFonts w:ascii="Times New Roman"/>
          <w:b w:val="false"/>
          <w:i w:val="false"/>
          <w:color w:val="000000"/>
          <w:sz w:val="28"/>
        </w:rPr>
        <w:t xml:space="preserve"> катод дағын селен жағылған алюминий қаңылтырларға конвейерлік типті жартылай автомат немесе автомат агрегатпен бүрку тәсілі арқылы жағу;</w:t>
      </w:r>
    </w:p>
    <w:bookmarkEnd w:id="8555"/>
    <w:bookmarkStart w:name="z8610" w:id="8556"/>
    <w:p>
      <w:pPr>
        <w:spacing w:after="0"/>
        <w:ind w:left="0"/>
        <w:jc w:val="both"/>
      </w:pPr>
      <w:r>
        <w:rPr>
          <w:rFonts w:ascii="Times New Roman"/>
          <w:b w:val="false"/>
          <w:i w:val="false"/>
          <w:color w:val="000000"/>
          <w:sz w:val="28"/>
        </w:rPr>
        <w:t>
      автоматты жұмысқа дайындау: қоректендіргіш пульттегі электронды термореттегіштерді баптау және реттеу; жағылған қабаттың қажетті қалыңдығын алу үшін конвейер қозалысының жылдамдығын таңдау; бүріккішті баптау және дайындамаларды салу;</w:t>
      </w:r>
    </w:p>
    <w:bookmarkEnd w:id="8556"/>
    <w:bookmarkStart w:name="z8611" w:id="8557"/>
    <w:p>
      <w:pPr>
        <w:spacing w:after="0"/>
        <w:ind w:left="0"/>
        <w:jc w:val="both"/>
      </w:pPr>
      <w:r>
        <w:rPr>
          <w:rFonts w:ascii="Times New Roman"/>
          <w:b w:val="false"/>
          <w:i w:val="false"/>
          <w:color w:val="000000"/>
          <w:sz w:val="28"/>
        </w:rPr>
        <w:t>
      қабаттың сыртқы түрін көзбен шолып бақылау;</w:t>
      </w:r>
    </w:p>
    <w:bookmarkEnd w:id="8557"/>
    <w:bookmarkStart w:name="z8612" w:id="8558"/>
    <w:p>
      <w:pPr>
        <w:spacing w:after="0"/>
        <w:ind w:left="0"/>
        <w:jc w:val="both"/>
      </w:pPr>
      <w:r>
        <w:rPr>
          <w:rFonts w:ascii="Times New Roman"/>
          <w:b w:val="false"/>
          <w:i w:val="false"/>
          <w:color w:val="000000"/>
          <w:sz w:val="28"/>
        </w:rPr>
        <w:t>
      жағылған қабаттың қалыңдығын бақылау-өлшеу аспаптарының көмегімен бақылау.</w:t>
      </w:r>
    </w:p>
    <w:bookmarkEnd w:id="8558"/>
    <w:bookmarkStart w:name="z8613" w:id="8559"/>
    <w:p>
      <w:pPr>
        <w:spacing w:after="0"/>
        <w:ind w:left="0"/>
        <w:jc w:val="both"/>
      </w:pPr>
      <w:r>
        <w:rPr>
          <w:rFonts w:ascii="Times New Roman"/>
          <w:b w:val="false"/>
          <w:i w:val="false"/>
          <w:color w:val="000000"/>
          <w:sz w:val="28"/>
        </w:rPr>
        <w:t>
      971. Білуге тиіс:</w:t>
      </w:r>
    </w:p>
    <w:bookmarkEnd w:id="8559"/>
    <w:bookmarkStart w:name="z8614" w:id="8560"/>
    <w:p>
      <w:pPr>
        <w:spacing w:after="0"/>
        <w:ind w:left="0"/>
        <w:jc w:val="both"/>
      </w:pPr>
      <w:r>
        <w:rPr>
          <w:rFonts w:ascii="Times New Roman"/>
          <w:b w:val="false"/>
          <w:i w:val="false"/>
          <w:color w:val="000000"/>
          <w:sz w:val="28"/>
        </w:rPr>
        <w:t>
      таллий мен висмут қосылған қалайы-кадмий балқымасын жағуға арналған жартылай автомат немесе автомат жабдықтардың құрылысы;</w:t>
      </w:r>
    </w:p>
    <w:bookmarkEnd w:id="8560"/>
    <w:bookmarkStart w:name="z8615" w:id="8561"/>
    <w:p>
      <w:pPr>
        <w:spacing w:after="0"/>
        <w:ind w:left="0"/>
        <w:jc w:val="both"/>
      </w:pPr>
      <w:r>
        <w:rPr>
          <w:rFonts w:ascii="Times New Roman"/>
          <w:b w:val="false"/>
          <w:i w:val="false"/>
          <w:color w:val="000000"/>
          <w:sz w:val="28"/>
        </w:rPr>
        <w:t>
      электронды термореттегіштерді баптау және реттеу әдістері;</w:t>
      </w:r>
    </w:p>
    <w:bookmarkEnd w:id="8561"/>
    <w:bookmarkStart w:name="z8616" w:id="8562"/>
    <w:p>
      <w:pPr>
        <w:spacing w:after="0"/>
        <w:ind w:left="0"/>
        <w:jc w:val="both"/>
      </w:pPr>
      <w:r>
        <w:rPr>
          <w:rFonts w:ascii="Times New Roman"/>
          <w:b w:val="false"/>
          <w:i w:val="false"/>
          <w:color w:val="000000"/>
          <w:sz w:val="28"/>
        </w:rPr>
        <w:t>
      тиісті қалыңдығы және белгіленген құрылымды бетінің түйіршіктілігі бар балқыманы жағу әдіс-тәсілдері;</w:t>
      </w:r>
    </w:p>
    <w:bookmarkEnd w:id="8562"/>
    <w:bookmarkStart w:name="z8617" w:id="8563"/>
    <w:p>
      <w:pPr>
        <w:spacing w:after="0"/>
        <w:ind w:left="0"/>
        <w:jc w:val="both"/>
      </w:pPr>
      <w:r>
        <w:rPr>
          <w:rFonts w:ascii="Times New Roman"/>
          <w:b w:val="false"/>
          <w:i w:val="false"/>
          <w:color w:val="000000"/>
          <w:sz w:val="28"/>
        </w:rPr>
        <w:t>
      түйіршік құрылысының селен түзеткіштердің сипаттамасына тигізетін әсері;</w:t>
      </w:r>
    </w:p>
    <w:bookmarkEnd w:id="8563"/>
    <w:bookmarkStart w:name="z8618" w:id="8564"/>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8564"/>
    <w:bookmarkStart w:name="z8619" w:id="8565"/>
    <w:p>
      <w:pPr>
        <w:spacing w:after="0"/>
        <w:ind w:left="0"/>
        <w:jc w:val="both"/>
      </w:pPr>
      <w:r>
        <w:rPr>
          <w:rFonts w:ascii="Times New Roman"/>
          <w:b w:val="false"/>
          <w:i w:val="false"/>
          <w:color w:val="000000"/>
          <w:sz w:val="28"/>
        </w:rPr>
        <w:t>
      қолданылатын материалдардың негізгі физикалық және химиялық қасиеттері.</w:t>
      </w:r>
    </w:p>
    <w:bookmarkEnd w:id="8565"/>
    <w:bookmarkStart w:name="z8620" w:id="8566"/>
    <w:p>
      <w:pPr>
        <w:spacing w:after="0"/>
        <w:ind w:left="0"/>
        <w:jc w:val="left"/>
      </w:pPr>
      <w:r>
        <w:rPr>
          <w:rFonts w:ascii="Times New Roman"/>
          <w:b/>
          <w:i w:val="false"/>
          <w:color w:val="000000"/>
        </w:rPr>
        <w:t xml:space="preserve"> 5-бөлім. Электр вакуум өндірісі</w:t>
      </w:r>
    </w:p>
    <w:bookmarkEnd w:id="8566"/>
    <w:bookmarkStart w:name="z8621" w:id="8567"/>
    <w:p>
      <w:pPr>
        <w:spacing w:after="0"/>
        <w:ind w:left="0"/>
        <w:jc w:val="both"/>
      </w:pPr>
      <w:r>
        <w:rPr>
          <w:rFonts w:ascii="Times New Roman"/>
          <w:b w:val="false"/>
          <w:i w:val="false"/>
          <w:color w:val="000000"/>
          <w:sz w:val="28"/>
        </w:rPr>
        <w:t xml:space="preserve">
      100. Жоғары жиілікті индукторда дәнекерлеуші </w:t>
      </w:r>
    </w:p>
    <w:bookmarkEnd w:id="8567"/>
    <w:bookmarkStart w:name="z8622" w:id="8568"/>
    <w:p>
      <w:pPr>
        <w:spacing w:after="0"/>
        <w:ind w:left="0"/>
        <w:jc w:val="both"/>
      </w:pPr>
      <w:r>
        <w:rPr>
          <w:rFonts w:ascii="Times New Roman"/>
          <w:b w:val="false"/>
          <w:i w:val="false"/>
          <w:color w:val="000000"/>
          <w:sz w:val="28"/>
        </w:rPr>
        <w:t xml:space="preserve">
      Параграф 1. Жоғары жиілікті индукторда дәнекерлеуші, 2-разряд </w:t>
      </w:r>
    </w:p>
    <w:bookmarkEnd w:id="8568"/>
    <w:bookmarkStart w:name="z8623" w:id="8569"/>
    <w:p>
      <w:pPr>
        <w:spacing w:after="0"/>
        <w:ind w:left="0"/>
        <w:jc w:val="both"/>
      </w:pPr>
      <w:r>
        <w:rPr>
          <w:rFonts w:ascii="Times New Roman"/>
          <w:b w:val="false"/>
          <w:i w:val="false"/>
          <w:color w:val="000000"/>
          <w:sz w:val="28"/>
        </w:rPr>
        <w:t>
      972. Жұмыс сипаттамасы:</w:t>
      </w:r>
    </w:p>
    <w:bookmarkEnd w:id="8569"/>
    <w:bookmarkStart w:name="z8624" w:id="8570"/>
    <w:p>
      <w:pPr>
        <w:spacing w:after="0"/>
        <w:ind w:left="0"/>
        <w:jc w:val="both"/>
      </w:pPr>
      <w:r>
        <w:rPr>
          <w:rFonts w:ascii="Times New Roman"/>
          <w:b w:val="false"/>
          <w:i w:val="false"/>
          <w:color w:val="000000"/>
          <w:sz w:val="28"/>
        </w:rPr>
        <w:t>
      металл бөлшектер мен күрделілігі әр түрлі тораптарды шынымен кейіннен күйдіре отырып, жоғары жиілікті тоқпен қыздыру арқылы дәнекерлеу;</w:t>
      </w:r>
    </w:p>
    <w:bookmarkEnd w:id="8570"/>
    <w:bookmarkStart w:name="z8625" w:id="8571"/>
    <w:p>
      <w:pPr>
        <w:spacing w:after="0"/>
        <w:ind w:left="0"/>
        <w:jc w:val="both"/>
      </w:pPr>
      <w:r>
        <w:rPr>
          <w:rFonts w:ascii="Times New Roman"/>
          <w:b w:val="false"/>
          <w:i w:val="false"/>
          <w:color w:val="000000"/>
          <w:sz w:val="28"/>
        </w:rPr>
        <w:t>
      штенгельдерді газ шілтермен қыздыра отырып, дәнекерлеу;</w:t>
      </w:r>
    </w:p>
    <w:bookmarkEnd w:id="8571"/>
    <w:bookmarkStart w:name="z8626" w:id="8572"/>
    <w:p>
      <w:pPr>
        <w:spacing w:after="0"/>
        <w:ind w:left="0"/>
        <w:jc w:val="both"/>
      </w:pPr>
      <w:r>
        <w:rPr>
          <w:rFonts w:ascii="Times New Roman"/>
          <w:b w:val="false"/>
          <w:i w:val="false"/>
          <w:color w:val="000000"/>
          <w:sz w:val="28"/>
        </w:rPr>
        <w:t>
      бөлшектерді жоғары жиілікті тоқпен қыздыру арқылы тотықтандыру.</w:t>
      </w:r>
    </w:p>
    <w:bookmarkEnd w:id="8572"/>
    <w:bookmarkStart w:name="z8627" w:id="8573"/>
    <w:p>
      <w:pPr>
        <w:spacing w:after="0"/>
        <w:ind w:left="0"/>
        <w:jc w:val="both"/>
      </w:pPr>
      <w:r>
        <w:rPr>
          <w:rFonts w:ascii="Times New Roman"/>
          <w:b w:val="false"/>
          <w:i w:val="false"/>
          <w:color w:val="000000"/>
          <w:sz w:val="28"/>
        </w:rPr>
        <w:t>
      973. Білуге тиіс:</w:t>
      </w:r>
    </w:p>
    <w:bookmarkEnd w:id="8573"/>
    <w:bookmarkStart w:name="z8628" w:id="8574"/>
    <w:p>
      <w:pPr>
        <w:spacing w:after="0"/>
        <w:ind w:left="0"/>
        <w:jc w:val="both"/>
      </w:pPr>
      <w:r>
        <w:rPr>
          <w:rFonts w:ascii="Times New Roman"/>
          <w:b w:val="false"/>
          <w:i w:val="false"/>
          <w:color w:val="000000"/>
          <w:sz w:val="28"/>
        </w:rPr>
        <w:t>
      жоғары жиілікті генератордың атауы, мақсаты және жұмыс қағидасы;</w:t>
      </w:r>
    </w:p>
    <w:bookmarkEnd w:id="8574"/>
    <w:bookmarkStart w:name="z8629" w:id="8575"/>
    <w:p>
      <w:pPr>
        <w:spacing w:after="0"/>
        <w:ind w:left="0"/>
        <w:jc w:val="both"/>
      </w:pPr>
      <w:r>
        <w:rPr>
          <w:rFonts w:ascii="Times New Roman"/>
          <w:b w:val="false"/>
          <w:i w:val="false"/>
          <w:color w:val="000000"/>
          <w:sz w:val="28"/>
        </w:rPr>
        <w:t>
      дәнекерленетін бөлшектер мен тораптарды жоғары жиілікті тоқпен қыздыру режимі;</w:t>
      </w:r>
    </w:p>
    <w:bookmarkEnd w:id="8575"/>
    <w:bookmarkStart w:name="z8630" w:id="8576"/>
    <w:p>
      <w:pPr>
        <w:spacing w:after="0"/>
        <w:ind w:left="0"/>
        <w:jc w:val="both"/>
      </w:pPr>
      <w:r>
        <w:rPr>
          <w:rFonts w:ascii="Times New Roman"/>
          <w:b w:val="false"/>
          <w:i w:val="false"/>
          <w:color w:val="000000"/>
          <w:sz w:val="28"/>
        </w:rPr>
        <w:t>
      балқытылатын шыны мен металдың негізгі қасиеттері мен маркалары;</w:t>
      </w:r>
    </w:p>
    <w:bookmarkEnd w:id="8576"/>
    <w:bookmarkStart w:name="z8631" w:id="8577"/>
    <w:p>
      <w:pPr>
        <w:spacing w:after="0"/>
        <w:ind w:left="0"/>
        <w:jc w:val="both"/>
      </w:pPr>
      <w:r>
        <w:rPr>
          <w:rFonts w:ascii="Times New Roman"/>
          <w:b w:val="false"/>
          <w:i w:val="false"/>
          <w:color w:val="000000"/>
          <w:sz w:val="28"/>
        </w:rPr>
        <w:t>
      газ шілтерді пайдалану ережесі;</w:t>
      </w:r>
    </w:p>
    <w:bookmarkEnd w:id="8577"/>
    <w:bookmarkStart w:name="z8632" w:id="8578"/>
    <w:p>
      <w:pPr>
        <w:spacing w:after="0"/>
        <w:ind w:left="0"/>
        <w:jc w:val="both"/>
      </w:pPr>
      <w:r>
        <w:rPr>
          <w:rFonts w:ascii="Times New Roman"/>
          <w:b w:val="false"/>
          <w:i w:val="false"/>
          <w:color w:val="000000"/>
          <w:sz w:val="28"/>
        </w:rPr>
        <w:t xml:space="preserve">
      шыныны кесу ережесі. </w:t>
      </w:r>
    </w:p>
    <w:bookmarkEnd w:id="8578"/>
    <w:bookmarkStart w:name="z8633" w:id="8579"/>
    <w:p>
      <w:pPr>
        <w:spacing w:after="0"/>
        <w:ind w:left="0"/>
        <w:jc w:val="both"/>
      </w:pPr>
      <w:r>
        <w:rPr>
          <w:rFonts w:ascii="Times New Roman"/>
          <w:b w:val="false"/>
          <w:i w:val="false"/>
          <w:color w:val="000000"/>
          <w:sz w:val="28"/>
        </w:rPr>
        <w:t xml:space="preserve">
      Параграф 2. Жоғары жиілікті индукторда дәнекерлеуші, 3-разряд </w:t>
      </w:r>
    </w:p>
    <w:bookmarkEnd w:id="8579"/>
    <w:bookmarkStart w:name="z8634" w:id="8580"/>
    <w:p>
      <w:pPr>
        <w:spacing w:after="0"/>
        <w:ind w:left="0"/>
        <w:jc w:val="both"/>
      </w:pPr>
      <w:r>
        <w:rPr>
          <w:rFonts w:ascii="Times New Roman"/>
          <w:b w:val="false"/>
          <w:i w:val="false"/>
          <w:color w:val="000000"/>
          <w:sz w:val="28"/>
        </w:rPr>
        <w:t>
      974. Жұмыс сипаттамасы:</w:t>
      </w:r>
    </w:p>
    <w:bookmarkEnd w:id="8580"/>
    <w:bookmarkStart w:name="z8635" w:id="8581"/>
    <w:p>
      <w:pPr>
        <w:spacing w:after="0"/>
        <w:ind w:left="0"/>
        <w:jc w:val="both"/>
      </w:pPr>
      <w:r>
        <w:rPr>
          <w:rFonts w:ascii="Times New Roman"/>
          <w:b w:val="false"/>
          <w:i w:val="false"/>
          <w:color w:val="000000"/>
          <w:sz w:val="28"/>
        </w:rPr>
        <w:t>
      күрделі металл бөлшектерді ТВЧ құрылғыларында, 11-13 квалитеттер бойынша өлшемдерді сақтай отырып, шынымен дәнекерлеу;</w:t>
      </w:r>
    </w:p>
    <w:bookmarkEnd w:id="8581"/>
    <w:bookmarkStart w:name="z8636" w:id="8582"/>
    <w:p>
      <w:pPr>
        <w:spacing w:after="0"/>
        <w:ind w:left="0"/>
        <w:jc w:val="both"/>
      </w:pPr>
      <w:r>
        <w:rPr>
          <w:rFonts w:ascii="Times New Roman"/>
          <w:b w:val="false"/>
          <w:i w:val="false"/>
          <w:color w:val="000000"/>
          <w:sz w:val="28"/>
        </w:rPr>
        <w:t>
      металл штенгельдерді, штуцерлерді шынымен газ шілтердің көмегімен және жоғары жиілікті тоқпен жалпы қыздыру арқылы дәнекерлеу;</w:t>
      </w:r>
    </w:p>
    <w:bookmarkEnd w:id="8582"/>
    <w:bookmarkStart w:name="z8637" w:id="8583"/>
    <w:p>
      <w:pPr>
        <w:spacing w:after="0"/>
        <w:ind w:left="0"/>
        <w:jc w:val="both"/>
      </w:pPr>
      <w:r>
        <w:rPr>
          <w:rFonts w:ascii="Times New Roman"/>
          <w:b w:val="false"/>
          <w:i w:val="false"/>
          <w:color w:val="000000"/>
          <w:sz w:val="28"/>
        </w:rPr>
        <w:t>
      жоғары жиілікті дәнекерлеу режимін, температура мен газ шілтері жалынының формасын реттеу.</w:t>
      </w:r>
    </w:p>
    <w:bookmarkEnd w:id="8583"/>
    <w:bookmarkStart w:name="z8638" w:id="8584"/>
    <w:p>
      <w:pPr>
        <w:spacing w:after="0"/>
        <w:ind w:left="0"/>
        <w:jc w:val="both"/>
      </w:pPr>
      <w:r>
        <w:rPr>
          <w:rFonts w:ascii="Times New Roman"/>
          <w:b w:val="false"/>
          <w:i w:val="false"/>
          <w:color w:val="000000"/>
          <w:sz w:val="28"/>
        </w:rPr>
        <w:t>
      975. Білуге тиіс:</w:t>
      </w:r>
    </w:p>
    <w:bookmarkEnd w:id="8584"/>
    <w:bookmarkStart w:name="z8639" w:id="8585"/>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8585"/>
    <w:bookmarkStart w:name="z8640" w:id="8586"/>
    <w:p>
      <w:pPr>
        <w:spacing w:after="0"/>
        <w:ind w:left="0"/>
        <w:jc w:val="both"/>
      </w:pPr>
      <w:r>
        <w:rPr>
          <w:rFonts w:ascii="Times New Roman"/>
          <w:b w:val="false"/>
          <w:i w:val="false"/>
          <w:color w:val="000000"/>
          <w:sz w:val="28"/>
        </w:rPr>
        <w:t>
      шыныны күйдіру тәсілдері және дәнекерлеу кезіндегі күйдіру режимдері;</w:t>
      </w:r>
    </w:p>
    <w:bookmarkEnd w:id="8586"/>
    <w:bookmarkStart w:name="z8641" w:id="8587"/>
    <w:p>
      <w:pPr>
        <w:spacing w:after="0"/>
        <w:ind w:left="0"/>
        <w:jc w:val="both"/>
      </w:pPr>
      <w:r>
        <w:rPr>
          <w:rFonts w:ascii="Times New Roman"/>
          <w:b w:val="false"/>
          <w:i w:val="false"/>
          <w:color w:val="000000"/>
          <w:sz w:val="28"/>
        </w:rPr>
        <w:t>
      арнайы құрылғылар мен бақылау-өлшеу құралдарының құрылысы;</w:t>
      </w:r>
    </w:p>
    <w:bookmarkEnd w:id="8587"/>
    <w:bookmarkStart w:name="z8642" w:id="8588"/>
    <w:p>
      <w:pPr>
        <w:spacing w:after="0"/>
        <w:ind w:left="0"/>
        <w:jc w:val="both"/>
      </w:pPr>
      <w:r>
        <w:rPr>
          <w:rFonts w:ascii="Times New Roman"/>
          <w:b w:val="false"/>
          <w:i w:val="false"/>
          <w:color w:val="000000"/>
          <w:sz w:val="28"/>
        </w:rPr>
        <w:t>
      вакуум материалдарын электрлік және термоөңдеу негіздері.</w:t>
      </w:r>
    </w:p>
    <w:bookmarkEnd w:id="8588"/>
    <w:bookmarkStart w:name="z8643" w:id="8589"/>
    <w:p>
      <w:pPr>
        <w:spacing w:after="0"/>
        <w:ind w:left="0"/>
        <w:jc w:val="both"/>
      </w:pPr>
      <w:r>
        <w:rPr>
          <w:rFonts w:ascii="Times New Roman"/>
          <w:b w:val="false"/>
          <w:i w:val="false"/>
          <w:color w:val="000000"/>
          <w:sz w:val="28"/>
        </w:rPr>
        <w:t>
      976. Жұмыс үлгілері:</w:t>
      </w:r>
    </w:p>
    <w:bookmarkEnd w:id="8589"/>
    <w:bookmarkStart w:name="z8644" w:id="8590"/>
    <w:p>
      <w:pPr>
        <w:spacing w:after="0"/>
        <w:ind w:left="0"/>
        <w:jc w:val="both"/>
      </w:pPr>
      <w:r>
        <w:rPr>
          <w:rFonts w:ascii="Times New Roman"/>
          <w:b w:val="false"/>
          <w:i w:val="false"/>
          <w:color w:val="000000"/>
          <w:sz w:val="28"/>
        </w:rPr>
        <w:t xml:space="preserve">
      1) электронды оптикалық түрлендіргіштердің корпустары мен өткелдері – шыны сақинасы бар ұстағыш пен ковар сақинаны дәнекерлеу; қаңқасы бар шыны сақинаны дәнекерлеу. </w:t>
      </w:r>
    </w:p>
    <w:bookmarkEnd w:id="8590"/>
    <w:bookmarkStart w:name="z8645" w:id="8591"/>
    <w:p>
      <w:pPr>
        <w:spacing w:after="0"/>
        <w:ind w:left="0"/>
        <w:jc w:val="both"/>
      </w:pPr>
      <w:r>
        <w:rPr>
          <w:rFonts w:ascii="Times New Roman"/>
          <w:b w:val="false"/>
          <w:i w:val="false"/>
          <w:color w:val="000000"/>
          <w:sz w:val="28"/>
        </w:rPr>
        <w:t xml:space="preserve">
      Параграф 3. Жоғары жиілікті индукторда дәнекерлеуші, 4-разряд </w:t>
      </w:r>
    </w:p>
    <w:bookmarkEnd w:id="8591"/>
    <w:bookmarkStart w:name="z8646" w:id="8592"/>
    <w:p>
      <w:pPr>
        <w:spacing w:after="0"/>
        <w:ind w:left="0"/>
        <w:jc w:val="both"/>
      </w:pPr>
      <w:r>
        <w:rPr>
          <w:rFonts w:ascii="Times New Roman"/>
          <w:b w:val="false"/>
          <w:i w:val="false"/>
          <w:color w:val="000000"/>
          <w:sz w:val="28"/>
        </w:rPr>
        <w:t>
      977. Жұмыс сипаттамасы:</w:t>
      </w:r>
    </w:p>
    <w:bookmarkEnd w:id="8592"/>
    <w:bookmarkStart w:name="z8647" w:id="8593"/>
    <w:p>
      <w:pPr>
        <w:spacing w:after="0"/>
        <w:ind w:left="0"/>
        <w:jc w:val="both"/>
      </w:pPr>
      <w:r>
        <w:rPr>
          <w:rFonts w:ascii="Times New Roman"/>
          <w:b w:val="false"/>
          <w:i w:val="false"/>
          <w:color w:val="000000"/>
          <w:sz w:val="28"/>
        </w:rPr>
        <w:t>
      күрделі металл бөлшектер мен тораптарды ТВЧ құрылғыларында, 6-10 квалитеттер бойынша өлшемдерді сақтай отырып, шынымен дәнекерлеу;</w:t>
      </w:r>
    </w:p>
    <w:bookmarkEnd w:id="8593"/>
    <w:bookmarkStart w:name="z8648" w:id="8594"/>
    <w:p>
      <w:pPr>
        <w:spacing w:after="0"/>
        <w:ind w:left="0"/>
        <w:jc w:val="both"/>
      </w:pPr>
      <w:r>
        <w:rPr>
          <w:rFonts w:ascii="Times New Roman"/>
          <w:b w:val="false"/>
          <w:i w:val="false"/>
          <w:color w:val="000000"/>
          <w:sz w:val="28"/>
        </w:rPr>
        <w:t>
      шығару және енгізу штуцерлерін, қақпақтарды, басұштар мен тарту штуцерін қаңқаға дәнекерлеу;</w:t>
      </w:r>
    </w:p>
    <w:bookmarkEnd w:id="8594"/>
    <w:bookmarkStart w:name="z8649" w:id="8595"/>
    <w:p>
      <w:pPr>
        <w:spacing w:after="0"/>
        <w:ind w:left="0"/>
        <w:jc w:val="both"/>
      </w:pPr>
      <w:r>
        <w:rPr>
          <w:rFonts w:ascii="Times New Roman"/>
          <w:b w:val="false"/>
          <w:i w:val="false"/>
          <w:color w:val="000000"/>
          <w:sz w:val="28"/>
        </w:rPr>
        <w:t>
      күрделі пішінді және шағын көлемді диафрагмаларды, анодтар мен басқа да бөлшектерді дәнекерлеу;</w:t>
      </w:r>
    </w:p>
    <w:bookmarkEnd w:id="8595"/>
    <w:bookmarkStart w:name="z8650" w:id="8596"/>
    <w:p>
      <w:pPr>
        <w:spacing w:after="0"/>
        <w:ind w:left="0"/>
        <w:jc w:val="both"/>
      </w:pPr>
      <w:r>
        <w:rPr>
          <w:rFonts w:ascii="Times New Roman"/>
          <w:b w:val="false"/>
          <w:i w:val="false"/>
          <w:color w:val="000000"/>
          <w:sz w:val="28"/>
        </w:rPr>
        <w:t>
      металл ұстауыштарды электр вакуум аспаптардың сыртқы қабатына, дәнекерлеу орнын нақты белгілей отырып дәнекерлеу;</w:t>
      </w:r>
    </w:p>
    <w:bookmarkEnd w:id="8596"/>
    <w:bookmarkStart w:name="z8651" w:id="8597"/>
    <w:p>
      <w:pPr>
        <w:spacing w:after="0"/>
        <w:ind w:left="0"/>
        <w:jc w:val="both"/>
      </w:pPr>
      <w:r>
        <w:rPr>
          <w:rFonts w:ascii="Times New Roman"/>
          <w:b w:val="false"/>
          <w:i w:val="false"/>
          <w:color w:val="000000"/>
          <w:sz w:val="28"/>
        </w:rPr>
        <w:t>
      шыны дискілерді металл колбаларға дәнекерлеу;</w:t>
      </w:r>
    </w:p>
    <w:bookmarkEnd w:id="8597"/>
    <w:bookmarkStart w:name="z8652" w:id="8598"/>
    <w:p>
      <w:pPr>
        <w:spacing w:after="0"/>
        <w:ind w:left="0"/>
        <w:jc w:val="both"/>
      </w:pPr>
      <w:r>
        <w:rPr>
          <w:rFonts w:ascii="Times New Roman"/>
          <w:b w:val="false"/>
          <w:i w:val="false"/>
          <w:color w:val="000000"/>
          <w:sz w:val="28"/>
        </w:rPr>
        <w:t>
      металл бөлшектерді термодиффузиондық дәнекерлеу құрылғыларында қысыммен термодиффузиондық дәнекерлеу;</w:t>
      </w:r>
    </w:p>
    <w:bookmarkEnd w:id="8598"/>
    <w:bookmarkStart w:name="z8653" w:id="8599"/>
    <w:p>
      <w:pPr>
        <w:spacing w:after="0"/>
        <w:ind w:left="0"/>
        <w:jc w:val="both"/>
      </w:pPr>
      <w:r>
        <w:rPr>
          <w:rFonts w:ascii="Times New Roman"/>
          <w:b w:val="false"/>
          <w:i w:val="false"/>
          <w:color w:val="000000"/>
          <w:sz w:val="28"/>
        </w:rPr>
        <w:t>
      никельден және оның балқымаларынан жасалған бөлшектерді жоғары жиілікті тоқпен қыздыру арқылы қысыммен дәнекерлеу;</w:t>
      </w:r>
    </w:p>
    <w:bookmarkEnd w:id="8599"/>
    <w:bookmarkStart w:name="z8654" w:id="8600"/>
    <w:p>
      <w:pPr>
        <w:spacing w:after="0"/>
        <w:ind w:left="0"/>
        <w:jc w:val="both"/>
      </w:pPr>
      <w:r>
        <w:rPr>
          <w:rFonts w:ascii="Times New Roman"/>
          <w:b w:val="false"/>
          <w:i w:val="false"/>
          <w:color w:val="000000"/>
          <w:sz w:val="28"/>
        </w:rPr>
        <w:t>
      дәнекерлеу режимдерін өздігінен реттеу;</w:t>
      </w:r>
    </w:p>
    <w:bookmarkEnd w:id="8600"/>
    <w:bookmarkStart w:name="z8655" w:id="8601"/>
    <w:p>
      <w:pPr>
        <w:spacing w:after="0"/>
        <w:ind w:left="0"/>
        <w:jc w:val="both"/>
      </w:pPr>
      <w:r>
        <w:rPr>
          <w:rFonts w:ascii="Times New Roman"/>
          <w:b w:val="false"/>
          <w:i w:val="false"/>
          <w:color w:val="000000"/>
          <w:sz w:val="28"/>
        </w:rPr>
        <w:t>
      құрылғыны баптау.</w:t>
      </w:r>
    </w:p>
    <w:bookmarkEnd w:id="8601"/>
    <w:bookmarkStart w:name="z8656" w:id="8602"/>
    <w:p>
      <w:pPr>
        <w:spacing w:after="0"/>
        <w:ind w:left="0"/>
        <w:jc w:val="both"/>
      </w:pPr>
      <w:r>
        <w:rPr>
          <w:rFonts w:ascii="Times New Roman"/>
          <w:b w:val="false"/>
          <w:i w:val="false"/>
          <w:color w:val="000000"/>
          <w:sz w:val="28"/>
        </w:rPr>
        <w:t>
      978. Білуге тиіс:</w:t>
      </w:r>
    </w:p>
    <w:bookmarkEnd w:id="8602"/>
    <w:bookmarkStart w:name="z8657" w:id="8603"/>
    <w:p>
      <w:pPr>
        <w:spacing w:after="0"/>
        <w:ind w:left="0"/>
        <w:jc w:val="both"/>
      </w:pPr>
      <w:r>
        <w:rPr>
          <w:rFonts w:ascii="Times New Roman"/>
          <w:b w:val="false"/>
          <w:i w:val="false"/>
          <w:color w:val="000000"/>
          <w:sz w:val="28"/>
        </w:rPr>
        <w:t>
      жоғары жиілікті жартылай автомат құрылғылардың құрылысы;</w:t>
      </w:r>
    </w:p>
    <w:bookmarkEnd w:id="8603"/>
    <w:bookmarkStart w:name="z8658" w:id="8604"/>
    <w:p>
      <w:pPr>
        <w:spacing w:after="0"/>
        <w:ind w:left="0"/>
        <w:jc w:val="both"/>
      </w:pPr>
      <w:r>
        <w:rPr>
          <w:rFonts w:ascii="Times New Roman"/>
          <w:b w:val="false"/>
          <w:i w:val="false"/>
          <w:color w:val="000000"/>
          <w:sz w:val="28"/>
        </w:rPr>
        <w:t>
      дәнекерленетін бөлшектер мен тораптарды жоғары жиілікті тоқпен қыздыру режимін айқындау ережесі;</w:t>
      </w:r>
    </w:p>
    <w:bookmarkEnd w:id="8604"/>
    <w:bookmarkStart w:name="z8659" w:id="8605"/>
    <w:p>
      <w:pPr>
        <w:spacing w:after="0"/>
        <w:ind w:left="0"/>
        <w:jc w:val="both"/>
      </w:pPr>
      <w:r>
        <w:rPr>
          <w:rFonts w:ascii="Times New Roman"/>
          <w:b w:val="false"/>
          <w:i w:val="false"/>
          <w:color w:val="000000"/>
          <w:sz w:val="28"/>
        </w:rPr>
        <w:t>
      температураның, шыны мен металды қыздыру уақытының және қорғаныш ортаның балқыманың сапасы мен қалыбына тигізетін әсері;</w:t>
      </w:r>
    </w:p>
    <w:bookmarkEnd w:id="8605"/>
    <w:bookmarkStart w:name="z8660" w:id="8606"/>
    <w:p>
      <w:pPr>
        <w:spacing w:after="0"/>
        <w:ind w:left="0"/>
        <w:jc w:val="both"/>
      </w:pPr>
      <w:r>
        <w:rPr>
          <w:rFonts w:ascii="Times New Roman"/>
          <w:b w:val="false"/>
          <w:i w:val="false"/>
          <w:color w:val="000000"/>
          <w:sz w:val="28"/>
        </w:rPr>
        <w:t>
      бөлшектер мен тораптарды құрылғыларға салу және орталықтау тәсілдері мен ережесі;</w:t>
      </w:r>
    </w:p>
    <w:bookmarkEnd w:id="8606"/>
    <w:bookmarkStart w:name="z8661" w:id="8607"/>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8607"/>
    <w:bookmarkStart w:name="z8662" w:id="8608"/>
    <w:p>
      <w:pPr>
        <w:spacing w:after="0"/>
        <w:ind w:left="0"/>
        <w:jc w:val="both"/>
      </w:pPr>
      <w:r>
        <w:rPr>
          <w:rFonts w:ascii="Times New Roman"/>
          <w:b w:val="false"/>
          <w:i w:val="false"/>
          <w:color w:val="000000"/>
          <w:sz w:val="28"/>
        </w:rPr>
        <w:t>
      979. Жұмыс үлгілері:</w:t>
      </w:r>
    </w:p>
    <w:bookmarkEnd w:id="8608"/>
    <w:bookmarkStart w:name="z8663" w:id="8609"/>
    <w:p>
      <w:pPr>
        <w:spacing w:after="0"/>
        <w:ind w:left="0"/>
        <w:jc w:val="both"/>
      </w:pPr>
      <w:r>
        <w:rPr>
          <w:rFonts w:ascii="Times New Roman"/>
          <w:b w:val="false"/>
          <w:i w:val="false"/>
          <w:color w:val="000000"/>
          <w:sz w:val="28"/>
        </w:rPr>
        <w:t>
      1) электронды-оптикалық түрлендіргіш - цилиндрді катодпен дәнекерлеу;</w:t>
      </w:r>
    </w:p>
    <w:bookmarkEnd w:id="8609"/>
    <w:bookmarkStart w:name="z8664" w:id="8610"/>
    <w:p>
      <w:pPr>
        <w:spacing w:after="0"/>
        <w:ind w:left="0"/>
        <w:jc w:val="both"/>
      </w:pPr>
      <w:r>
        <w:rPr>
          <w:rFonts w:ascii="Times New Roman"/>
          <w:b w:val="false"/>
          <w:i w:val="false"/>
          <w:color w:val="000000"/>
          <w:sz w:val="28"/>
        </w:rPr>
        <w:t>
      2) арнайы электронды-сәулелі түтіктер – ұстауыштарды стаканға дәнекерлеу, анод шықпасын колбаның түбіне дәнекерлеу;</w:t>
      </w:r>
    </w:p>
    <w:bookmarkEnd w:id="8610"/>
    <w:bookmarkStart w:name="z8665" w:id="8611"/>
    <w:p>
      <w:pPr>
        <w:spacing w:after="0"/>
        <w:ind w:left="0"/>
        <w:jc w:val="both"/>
      </w:pPr>
      <w:r>
        <w:rPr>
          <w:rFonts w:ascii="Times New Roman"/>
          <w:b w:val="false"/>
          <w:i w:val="false"/>
          <w:color w:val="000000"/>
          <w:sz w:val="28"/>
        </w:rPr>
        <w:t xml:space="preserve">
      3) фотоэлектронды көбейткіш – тегіс шыны мен сақинаны колбаға дәнекерлеу. </w:t>
      </w:r>
    </w:p>
    <w:bookmarkEnd w:id="8611"/>
    <w:bookmarkStart w:name="z8666" w:id="8612"/>
    <w:p>
      <w:pPr>
        <w:spacing w:after="0"/>
        <w:ind w:left="0"/>
        <w:jc w:val="both"/>
      </w:pPr>
      <w:r>
        <w:rPr>
          <w:rFonts w:ascii="Times New Roman"/>
          <w:b w:val="false"/>
          <w:i w:val="false"/>
          <w:color w:val="000000"/>
          <w:sz w:val="28"/>
        </w:rPr>
        <w:t>
      Параграф 4. Жоғары жиілікті индукторда дәнекерлеуші, 5-разряд</w:t>
      </w:r>
    </w:p>
    <w:bookmarkEnd w:id="8612"/>
    <w:bookmarkStart w:name="z8667" w:id="8613"/>
    <w:p>
      <w:pPr>
        <w:spacing w:after="0"/>
        <w:ind w:left="0"/>
        <w:jc w:val="both"/>
      </w:pPr>
      <w:r>
        <w:rPr>
          <w:rFonts w:ascii="Times New Roman"/>
          <w:b w:val="false"/>
          <w:i w:val="false"/>
          <w:color w:val="000000"/>
          <w:sz w:val="28"/>
        </w:rPr>
        <w:t>
      980. Жұмыс сипаттамасы:</w:t>
      </w:r>
    </w:p>
    <w:bookmarkEnd w:id="8613"/>
    <w:bookmarkStart w:name="z8668" w:id="8614"/>
    <w:p>
      <w:pPr>
        <w:spacing w:after="0"/>
        <w:ind w:left="0"/>
        <w:jc w:val="both"/>
      </w:pPr>
      <w:r>
        <w:rPr>
          <w:rFonts w:ascii="Times New Roman"/>
          <w:b w:val="false"/>
          <w:i w:val="false"/>
          <w:color w:val="000000"/>
          <w:sz w:val="28"/>
        </w:rPr>
        <w:t>
      күрделі пішінді және шағын көлемді металл бөлшектер мен тораптарды (аноды бар МҚШ баллондар, Ш-2А типті шам, МҚШ аспабы, қыздырғыш қолғаптар), сондай-ақ ФЭУ күрделі тораптарын жоғары жиілікті дәнекерлеу, дәнекерлеу жігі 3-тен кем емес күрделі металл шыны қабатты дәнекерлеу;</w:t>
      </w:r>
    </w:p>
    <w:bookmarkEnd w:id="8614"/>
    <w:bookmarkStart w:name="z8669" w:id="8615"/>
    <w:p>
      <w:pPr>
        <w:spacing w:after="0"/>
        <w:ind w:left="0"/>
        <w:jc w:val="both"/>
      </w:pPr>
      <w:r>
        <w:rPr>
          <w:rFonts w:ascii="Times New Roman"/>
          <w:b w:val="false"/>
          <w:i w:val="false"/>
          <w:color w:val="000000"/>
          <w:sz w:val="28"/>
        </w:rPr>
        <w:t>
      металл бөлшектерді газ қоспаларда (формиргаз) әр түрлі дәнекерлермен дәнекерлеу;</w:t>
      </w:r>
    </w:p>
    <w:bookmarkEnd w:id="8615"/>
    <w:bookmarkStart w:name="z8670" w:id="8616"/>
    <w:p>
      <w:pPr>
        <w:spacing w:after="0"/>
        <w:ind w:left="0"/>
        <w:jc w:val="both"/>
      </w:pPr>
      <w:r>
        <w:rPr>
          <w:rFonts w:ascii="Times New Roman"/>
          <w:b w:val="false"/>
          <w:i w:val="false"/>
          <w:color w:val="000000"/>
          <w:sz w:val="28"/>
        </w:rPr>
        <w:t>
      баяу балқитын металдардан жасалған бұйымдарды жұқа пленка түріндегі баяу балқитын шыныларға дәнекерлеу;</w:t>
      </w:r>
    </w:p>
    <w:bookmarkEnd w:id="8616"/>
    <w:bookmarkStart w:name="z8671" w:id="8617"/>
    <w:p>
      <w:pPr>
        <w:spacing w:after="0"/>
        <w:ind w:left="0"/>
        <w:jc w:val="both"/>
      </w:pPr>
      <w:r>
        <w:rPr>
          <w:rFonts w:ascii="Times New Roman"/>
          <w:b w:val="false"/>
          <w:i w:val="false"/>
          <w:color w:val="000000"/>
          <w:sz w:val="28"/>
        </w:rPr>
        <w:t>
      жоғары жиілікті генераторларды өздігінен баптау;</w:t>
      </w:r>
    </w:p>
    <w:bookmarkEnd w:id="8617"/>
    <w:bookmarkStart w:name="z8672" w:id="8618"/>
    <w:p>
      <w:pPr>
        <w:spacing w:after="0"/>
        <w:ind w:left="0"/>
        <w:jc w:val="both"/>
      </w:pPr>
      <w:r>
        <w:rPr>
          <w:rFonts w:ascii="Times New Roman"/>
          <w:b w:val="false"/>
          <w:i w:val="false"/>
          <w:color w:val="000000"/>
          <w:sz w:val="28"/>
        </w:rPr>
        <w:t>
      бұйымдарды бөлшектеу.</w:t>
      </w:r>
    </w:p>
    <w:bookmarkEnd w:id="8618"/>
    <w:bookmarkStart w:name="z8673" w:id="8619"/>
    <w:p>
      <w:pPr>
        <w:spacing w:after="0"/>
        <w:ind w:left="0"/>
        <w:jc w:val="both"/>
      </w:pPr>
      <w:r>
        <w:rPr>
          <w:rFonts w:ascii="Times New Roman"/>
          <w:b w:val="false"/>
          <w:i w:val="false"/>
          <w:color w:val="000000"/>
          <w:sz w:val="28"/>
        </w:rPr>
        <w:t>
      981. Білуге тиіс:</w:t>
      </w:r>
    </w:p>
    <w:bookmarkEnd w:id="8619"/>
    <w:bookmarkStart w:name="z8674" w:id="8620"/>
    <w:p>
      <w:pPr>
        <w:spacing w:after="0"/>
        <w:ind w:left="0"/>
        <w:jc w:val="both"/>
      </w:pPr>
      <w:r>
        <w:rPr>
          <w:rFonts w:ascii="Times New Roman"/>
          <w:b w:val="false"/>
          <w:i w:val="false"/>
          <w:color w:val="000000"/>
          <w:sz w:val="28"/>
        </w:rPr>
        <w:t>
      жоғары жиілікті генераторлар мен әр түрлі типті және құрылымды индукторлардың құрылысы;</w:t>
      </w:r>
    </w:p>
    <w:bookmarkEnd w:id="8620"/>
    <w:bookmarkStart w:name="z8675" w:id="8621"/>
    <w:p>
      <w:pPr>
        <w:spacing w:after="0"/>
        <w:ind w:left="0"/>
        <w:jc w:val="both"/>
      </w:pPr>
      <w:r>
        <w:rPr>
          <w:rFonts w:ascii="Times New Roman"/>
          <w:b w:val="false"/>
          <w:i w:val="false"/>
          <w:color w:val="000000"/>
          <w:sz w:val="28"/>
        </w:rPr>
        <w:t>
      металдардың индукциялық қыздырылу процессі;</w:t>
      </w:r>
    </w:p>
    <w:bookmarkEnd w:id="8621"/>
    <w:bookmarkStart w:name="z8676" w:id="8622"/>
    <w:p>
      <w:pPr>
        <w:spacing w:after="0"/>
        <w:ind w:left="0"/>
        <w:jc w:val="both"/>
      </w:pPr>
      <w:r>
        <w:rPr>
          <w:rFonts w:ascii="Times New Roman"/>
          <w:b w:val="false"/>
          <w:i w:val="false"/>
          <w:color w:val="000000"/>
          <w:sz w:val="28"/>
        </w:rPr>
        <w:t>
      әр түрлі маркалы шыны мен металдарға арналған дәнекерлеу режимдерін айқындау ережесі;</w:t>
      </w:r>
    </w:p>
    <w:bookmarkEnd w:id="8622"/>
    <w:bookmarkStart w:name="z8677" w:id="8623"/>
    <w:p>
      <w:pPr>
        <w:spacing w:after="0"/>
        <w:ind w:left="0"/>
        <w:jc w:val="both"/>
      </w:pPr>
      <w:r>
        <w:rPr>
          <w:rFonts w:ascii="Times New Roman"/>
          <w:b w:val="false"/>
          <w:i w:val="false"/>
          <w:color w:val="000000"/>
          <w:sz w:val="28"/>
        </w:rPr>
        <w:t>
      дәнекерлеу кезінде шыны мен металды қыздыру температурасын көзбен жобалап белгілеу тәсілдері;</w:t>
      </w:r>
    </w:p>
    <w:bookmarkEnd w:id="8623"/>
    <w:bookmarkStart w:name="z8678" w:id="8624"/>
    <w:p>
      <w:pPr>
        <w:spacing w:after="0"/>
        <w:ind w:left="0"/>
        <w:jc w:val="both"/>
      </w:pPr>
      <w:r>
        <w:rPr>
          <w:rFonts w:ascii="Times New Roman"/>
          <w:b w:val="false"/>
          <w:i w:val="false"/>
          <w:color w:val="000000"/>
          <w:sz w:val="28"/>
        </w:rPr>
        <w:t>
      дәнекерлеу кезінде қолданылатын дәнекерлердің қасиеттері;</w:t>
      </w:r>
    </w:p>
    <w:bookmarkEnd w:id="8624"/>
    <w:bookmarkStart w:name="z8679" w:id="8625"/>
    <w:p>
      <w:pPr>
        <w:spacing w:after="0"/>
        <w:ind w:left="0"/>
        <w:jc w:val="both"/>
      </w:pPr>
      <w:r>
        <w:rPr>
          <w:rFonts w:ascii="Times New Roman"/>
          <w:b w:val="false"/>
          <w:i w:val="false"/>
          <w:color w:val="000000"/>
          <w:sz w:val="28"/>
        </w:rPr>
        <w:t xml:space="preserve">
      формиргаздағы қоспалардың дәнекер сапасына тигізетін әсері; </w:t>
      </w:r>
    </w:p>
    <w:bookmarkEnd w:id="8625"/>
    <w:bookmarkStart w:name="z8680" w:id="8626"/>
    <w:p>
      <w:pPr>
        <w:spacing w:after="0"/>
        <w:ind w:left="0"/>
        <w:jc w:val="both"/>
      </w:pPr>
      <w:r>
        <w:rPr>
          <w:rFonts w:ascii="Times New Roman"/>
          <w:b w:val="false"/>
          <w:i w:val="false"/>
          <w:color w:val="000000"/>
          <w:sz w:val="28"/>
        </w:rPr>
        <w:t>
      орындалатын жұмыс көлеміндегі электр және радиотехника негіздері.</w:t>
      </w:r>
    </w:p>
    <w:bookmarkEnd w:id="8626"/>
    <w:bookmarkStart w:name="z8681" w:id="8627"/>
    <w:p>
      <w:pPr>
        <w:spacing w:after="0"/>
        <w:ind w:left="0"/>
        <w:jc w:val="both"/>
      </w:pPr>
      <w:r>
        <w:rPr>
          <w:rFonts w:ascii="Times New Roman"/>
          <w:b w:val="false"/>
          <w:i w:val="false"/>
          <w:color w:val="000000"/>
          <w:sz w:val="28"/>
        </w:rPr>
        <w:t>
      982. Жұмыс үлгілері:</w:t>
      </w:r>
    </w:p>
    <w:bookmarkEnd w:id="8627"/>
    <w:bookmarkStart w:name="z8682" w:id="8628"/>
    <w:p>
      <w:pPr>
        <w:spacing w:after="0"/>
        <w:ind w:left="0"/>
        <w:jc w:val="both"/>
      </w:pPr>
      <w:r>
        <w:rPr>
          <w:rFonts w:ascii="Times New Roman"/>
          <w:b w:val="false"/>
          <w:i w:val="false"/>
          <w:color w:val="000000"/>
          <w:sz w:val="28"/>
        </w:rPr>
        <w:t xml:space="preserve">
      1) электронды-оптикалық түрлендіргіш - өткелді дәнекерлеу. </w:t>
      </w:r>
    </w:p>
    <w:bookmarkEnd w:id="8628"/>
    <w:bookmarkStart w:name="z8683" w:id="8629"/>
    <w:p>
      <w:pPr>
        <w:spacing w:after="0"/>
        <w:ind w:left="0"/>
        <w:jc w:val="both"/>
      </w:pPr>
      <w:r>
        <w:rPr>
          <w:rFonts w:ascii="Times New Roman"/>
          <w:b w:val="false"/>
          <w:i w:val="false"/>
          <w:color w:val="000000"/>
          <w:sz w:val="28"/>
        </w:rPr>
        <w:t>
      Параграф 5. Жоғары жиілікті индукторда дәнекерлеуші, 6-разряд</w:t>
      </w:r>
    </w:p>
    <w:bookmarkEnd w:id="8629"/>
    <w:bookmarkStart w:name="z8684" w:id="8630"/>
    <w:p>
      <w:pPr>
        <w:spacing w:after="0"/>
        <w:ind w:left="0"/>
        <w:jc w:val="both"/>
      </w:pPr>
      <w:r>
        <w:rPr>
          <w:rFonts w:ascii="Times New Roman"/>
          <w:b w:val="false"/>
          <w:i w:val="false"/>
          <w:color w:val="000000"/>
          <w:sz w:val="28"/>
        </w:rPr>
        <w:t>
      983. Жұмыс сипаттамасы:</w:t>
      </w:r>
    </w:p>
    <w:bookmarkEnd w:id="8630"/>
    <w:bookmarkStart w:name="z8685" w:id="8631"/>
    <w:p>
      <w:pPr>
        <w:spacing w:after="0"/>
        <w:ind w:left="0"/>
        <w:jc w:val="both"/>
      </w:pPr>
      <w:r>
        <w:rPr>
          <w:rFonts w:ascii="Times New Roman"/>
          <w:b w:val="false"/>
          <w:i w:val="false"/>
          <w:color w:val="000000"/>
          <w:sz w:val="28"/>
        </w:rPr>
        <w:t>
      қуатты және күрделі генератор аспаптар мен СВЧ аспаптарды, жіктерінің саны кемінде 5, бір-біріне жақын орналасқан ФЭП аспаптарды жоғары жиілікті дәнекерлеу;</w:t>
      </w:r>
    </w:p>
    <w:bookmarkEnd w:id="8631"/>
    <w:bookmarkStart w:name="z8686" w:id="8632"/>
    <w:p>
      <w:pPr>
        <w:spacing w:after="0"/>
        <w:ind w:left="0"/>
        <w:jc w:val="both"/>
      </w:pPr>
      <w:r>
        <w:rPr>
          <w:rFonts w:ascii="Times New Roman"/>
          <w:b w:val="false"/>
          <w:i w:val="false"/>
          <w:color w:val="000000"/>
          <w:sz w:val="28"/>
        </w:rPr>
        <w:t>
      бөлшектерді, генератор аспаптарды, рентген электронды-оптикалық түрлендіргіштер мен ЛБВ аспаптарын әр түрлі маркалы және әр түрлі пішінді жоғары температуралы, желілік кеңею коэффициенті әр түрлі шынылармен жоғары жиілікті дәнекерлеу;</w:t>
      </w:r>
    </w:p>
    <w:bookmarkEnd w:id="8632"/>
    <w:bookmarkStart w:name="z8687" w:id="8633"/>
    <w:p>
      <w:pPr>
        <w:spacing w:after="0"/>
        <w:ind w:left="0"/>
        <w:jc w:val="both"/>
      </w:pPr>
      <w:r>
        <w:rPr>
          <w:rFonts w:ascii="Times New Roman"/>
          <w:b w:val="false"/>
          <w:i w:val="false"/>
          <w:color w:val="000000"/>
          <w:sz w:val="28"/>
        </w:rPr>
        <w:t>
      магнетрондардың сынақ үлгілі анод блоктарын формиргаз атмосферасында шынымен жоғары жиілікті дәнекерлеу;</w:t>
      </w:r>
    </w:p>
    <w:bookmarkEnd w:id="8633"/>
    <w:bookmarkStart w:name="z8688" w:id="8634"/>
    <w:p>
      <w:pPr>
        <w:spacing w:after="0"/>
        <w:ind w:left="0"/>
        <w:jc w:val="both"/>
      </w:pPr>
      <w:r>
        <w:rPr>
          <w:rFonts w:ascii="Times New Roman"/>
          <w:b w:val="false"/>
          <w:i w:val="false"/>
          <w:color w:val="000000"/>
          <w:sz w:val="28"/>
        </w:rPr>
        <w:t>
      формиргазда баяу балқитын дәнекерлермен жоғары жиілікті дәнекерлеу бойынша сынақ жұмыстары;</w:t>
      </w:r>
    </w:p>
    <w:bookmarkEnd w:id="8634"/>
    <w:bookmarkStart w:name="z8689" w:id="8635"/>
    <w:p>
      <w:pPr>
        <w:spacing w:after="0"/>
        <w:ind w:left="0"/>
        <w:jc w:val="both"/>
      </w:pPr>
      <w:r>
        <w:rPr>
          <w:rFonts w:ascii="Times New Roman"/>
          <w:b w:val="false"/>
          <w:i w:val="false"/>
          <w:color w:val="000000"/>
          <w:sz w:val="28"/>
        </w:rPr>
        <w:t>
      дәнекерлеу кезінде баяу балқитын металдардан жасалған бұйымдардың беттерін тотықтандыру және қалпына келтіру режимін өздігінен реттеу.</w:t>
      </w:r>
    </w:p>
    <w:bookmarkEnd w:id="8635"/>
    <w:bookmarkStart w:name="z8690" w:id="8636"/>
    <w:p>
      <w:pPr>
        <w:spacing w:after="0"/>
        <w:ind w:left="0"/>
        <w:jc w:val="both"/>
      </w:pPr>
      <w:r>
        <w:rPr>
          <w:rFonts w:ascii="Times New Roman"/>
          <w:b w:val="false"/>
          <w:i w:val="false"/>
          <w:color w:val="000000"/>
          <w:sz w:val="28"/>
        </w:rPr>
        <w:t>
      984. Білуге тиіс:</w:t>
      </w:r>
    </w:p>
    <w:bookmarkEnd w:id="8636"/>
    <w:bookmarkStart w:name="z8691" w:id="8637"/>
    <w:p>
      <w:pPr>
        <w:spacing w:after="0"/>
        <w:ind w:left="0"/>
        <w:jc w:val="both"/>
      </w:pPr>
      <w:r>
        <w:rPr>
          <w:rFonts w:ascii="Times New Roman"/>
          <w:b w:val="false"/>
          <w:i w:val="false"/>
          <w:color w:val="000000"/>
          <w:sz w:val="28"/>
        </w:rPr>
        <w:t>
      жоғары жиілікті генераторлар мен қуаттылығы мен қолданылу дәрежесі әр түрлі индукторлардың құрылысы;</w:t>
      </w:r>
    </w:p>
    <w:bookmarkEnd w:id="8637"/>
    <w:bookmarkStart w:name="z8692" w:id="8638"/>
    <w:p>
      <w:pPr>
        <w:spacing w:after="0"/>
        <w:ind w:left="0"/>
        <w:jc w:val="both"/>
      </w:pPr>
      <w:r>
        <w:rPr>
          <w:rFonts w:ascii="Times New Roman"/>
          <w:b w:val="false"/>
          <w:i w:val="false"/>
          <w:color w:val="000000"/>
          <w:sz w:val="28"/>
        </w:rPr>
        <w:t>
      дәнекерленетін торап пен дәнекерленетін материалдардың құрылымына байланысты индукторларды таңдау қағидасы;</w:t>
      </w:r>
    </w:p>
    <w:bookmarkEnd w:id="8638"/>
    <w:bookmarkStart w:name="z8693" w:id="8639"/>
    <w:p>
      <w:pPr>
        <w:spacing w:after="0"/>
        <w:ind w:left="0"/>
        <w:jc w:val="both"/>
      </w:pPr>
      <w:r>
        <w:rPr>
          <w:rFonts w:ascii="Times New Roman"/>
          <w:b w:val="false"/>
          <w:i w:val="false"/>
          <w:color w:val="000000"/>
          <w:sz w:val="28"/>
        </w:rPr>
        <w:t>
      сынау жұмыстарын орындау кезінде дәнекерлеу режимін таңдау тәсілдері;</w:t>
      </w:r>
    </w:p>
    <w:bookmarkEnd w:id="8639"/>
    <w:bookmarkStart w:name="z8694" w:id="8640"/>
    <w:p>
      <w:pPr>
        <w:spacing w:after="0"/>
        <w:ind w:left="0"/>
        <w:jc w:val="both"/>
      </w:pPr>
      <w:r>
        <w:rPr>
          <w:rFonts w:ascii="Times New Roman"/>
          <w:b w:val="false"/>
          <w:i w:val="false"/>
          <w:color w:val="000000"/>
          <w:sz w:val="28"/>
        </w:rPr>
        <w:t>
      шыны мен металды дәнекерлеу орындарындағы кернеуді төмендету ережесі;</w:t>
      </w:r>
    </w:p>
    <w:bookmarkEnd w:id="8640"/>
    <w:bookmarkStart w:name="z8695" w:id="8641"/>
    <w:p>
      <w:pPr>
        <w:spacing w:after="0"/>
        <w:ind w:left="0"/>
        <w:jc w:val="both"/>
      </w:pPr>
      <w:r>
        <w:rPr>
          <w:rFonts w:ascii="Times New Roman"/>
          <w:b w:val="false"/>
          <w:i w:val="false"/>
          <w:color w:val="000000"/>
          <w:sz w:val="28"/>
        </w:rPr>
        <w:t>
      дәнекердің сапасын тексеру әдістемесі;</w:t>
      </w:r>
    </w:p>
    <w:bookmarkEnd w:id="8641"/>
    <w:bookmarkStart w:name="z8696" w:id="8642"/>
    <w:p>
      <w:pPr>
        <w:spacing w:after="0"/>
        <w:ind w:left="0"/>
        <w:jc w:val="both"/>
      </w:pPr>
      <w:r>
        <w:rPr>
          <w:rFonts w:ascii="Times New Roman"/>
          <w:b w:val="false"/>
          <w:i w:val="false"/>
          <w:color w:val="000000"/>
          <w:sz w:val="28"/>
        </w:rPr>
        <w:t>
      вакуум материалдардың химиялық-физикалық қасиеттері;</w:t>
      </w:r>
    </w:p>
    <w:bookmarkEnd w:id="8642"/>
    <w:bookmarkStart w:name="z8697" w:id="8643"/>
    <w:p>
      <w:pPr>
        <w:spacing w:after="0"/>
        <w:ind w:left="0"/>
        <w:jc w:val="both"/>
      </w:pPr>
      <w:r>
        <w:rPr>
          <w:rFonts w:ascii="Times New Roman"/>
          <w:b w:val="false"/>
          <w:i w:val="false"/>
          <w:color w:val="000000"/>
          <w:sz w:val="28"/>
        </w:rPr>
        <w:t>
      вакуумды техника негіздері.</w:t>
      </w:r>
    </w:p>
    <w:bookmarkEnd w:id="8643"/>
    <w:bookmarkStart w:name="z8698" w:id="8644"/>
    <w:p>
      <w:pPr>
        <w:spacing w:after="0"/>
        <w:ind w:left="0"/>
        <w:jc w:val="both"/>
      </w:pPr>
      <w:r>
        <w:rPr>
          <w:rFonts w:ascii="Times New Roman"/>
          <w:b w:val="false"/>
          <w:i w:val="false"/>
          <w:color w:val="000000"/>
          <w:sz w:val="28"/>
        </w:rPr>
        <w:t>
      985. Жұмыс үлгілері:</w:t>
      </w:r>
    </w:p>
    <w:bookmarkEnd w:id="8644"/>
    <w:bookmarkStart w:name="z8699" w:id="8645"/>
    <w:p>
      <w:pPr>
        <w:spacing w:after="0"/>
        <w:ind w:left="0"/>
        <w:jc w:val="both"/>
      </w:pPr>
      <w:r>
        <w:rPr>
          <w:rFonts w:ascii="Times New Roman"/>
          <w:b w:val="false"/>
          <w:i w:val="false"/>
          <w:color w:val="000000"/>
          <w:sz w:val="28"/>
        </w:rPr>
        <w:t>
      1) электронды-оптикалық түрлендіргіш - ТВЧ құрылғыларында корпусты дәнекерлеу;</w:t>
      </w:r>
    </w:p>
    <w:bookmarkEnd w:id="8645"/>
    <w:bookmarkStart w:name="z8700" w:id="8646"/>
    <w:p>
      <w:pPr>
        <w:spacing w:after="0"/>
        <w:ind w:left="0"/>
        <w:jc w:val="both"/>
      </w:pPr>
      <w:r>
        <w:rPr>
          <w:rFonts w:ascii="Times New Roman"/>
          <w:b w:val="false"/>
          <w:i w:val="false"/>
          <w:color w:val="000000"/>
          <w:sz w:val="28"/>
        </w:rPr>
        <w:t>
      2) рентген электронды-оптикалық түрлендіргіш - ковар тоқ өткізгішті шыны қабыққа дәнекерлеу; конусты, экранды металл ернеушені дәнекерлеу.</w:t>
      </w:r>
    </w:p>
    <w:bookmarkEnd w:id="8646"/>
    <w:bookmarkStart w:name="z8701" w:id="8647"/>
    <w:p>
      <w:pPr>
        <w:spacing w:after="0"/>
        <w:ind w:left="0"/>
        <w:jc w:val="both"/>
      </w:pPr>
      <w:r>
        <w:rPr>
          <w:rFonts w:ascii="Times New Roman"/>
          <w:b w:val="false"/>
          <w:i w:val="false"/>
          <w:color w:val="000000"/>
          <w:sz w:val="28"/>
        </w:rPr>
        <w:t>
      101. Электр вакуум аспаптарды дәнекерлеуші</w:t>
      </w:r>
    </w:p>
    <w:bookmarkEnd w:id="8647"/>
    <w:bookmarkStart w:name="z8702" w:id="8648"/>
    <w:p>
      <w:pPr>
        <w:spacing w:after="0"/>
        <w:ind w:left="0"/>
        <w:jc w:val="both"/>
      </w:pPr>
      <w:r>
        <w:rPr>
          <w:rFonts w:ascii="Times New Roman"/>
          <w:b w:val="false"/>
          <w:i w:val="false"/>
          <w:color w:val="000000"/>
          <w:sz w:val="28"/>
        </w:rPr>
        <w:t>
      Параграф 1. Электр вакуум аспаптарды дәнекерлеуші, 2-разряд</w:t>
      </w:r>
    </w:p>
    <w:bookmarkEnd w:id="8648"/>
    <w:bookmarkStart w:name="z8703" w:id="8649"/>
    <w:p>
      <w:pPr>
        <w:spacing w:after="0"/>
        <w:ind w:left="0"/>
        <w:jc w:val="both"/>
      </w:pPr>
      <w:r>
        <w:rPr>
          <w:rFonts w:ascii="Times New Roman"/>
          <w:b w:val="false"/>
          <w:i w:val="false"/>
          <w:color w:val="000000"/>
          <w:sz w:val="28"/>
        </w:rPr>
        <w:t>
      986. Жұмыс сипаттамасы:</w:t>
      </w:r>
    </w:p>
    <w:bookmarkEnd w:id="8649"/>
    <w:bookmarkStart w:name="z8704" w:id="8650"/>
    <w:p>
      <w:pPr>
        <w:spacing w:after="0"/>
        <w:ind w:left="0"/>
        <w:jc w:val="both"/>
      </w:pPr>
      <w:r>
        <w:rPr>
          <w:rFonts w:ascii="Times New Roman"/>
          <w:b w:val="false"/>
          <w:i w:val="false"/>
          <w:color w:val="000000"/>
          <w:sz w:val="28"/>
        </w:rPr>
        <w:t>
      шағын көлемді радиошамдарды, тиратрондарды және басқа да осыған ұқсас тегіс аяқты электр вакуум аспаптарын көп шпиндельді жартылай автоматтарда дәнекерлеу;</w:t>
      </w:r>
    </w:p>
    <w:bookmarkEnd w:id="8650"/>
    <w:bookmarkStart w:name="z8705" w:id="8651"/>
    <w:p>
      <w:pPr>
        <w:spacing w:after="0"/>
        <w:ind w:left="0"/>
        <w:jc w:val="both"/>
      </w:pPr>
      <w:r>
        <w:rPr>
          <w:rFonts w:ascii="Times New Roman"/>
          <w:b w:val="false"/>
          <w:i w:val="false"/>
          <w:color w:val="000000"/>
          <w:sz w:val="28"/>
        </w:rPr>
        <w:t>
      аша аяқ шамдарды 3-разрядты дәнекерлеушімен бірлесе отырып немесе дәнекерленген шамдары автоматты түрде алынатын жабдықта өздігінен дәнекерлеу;</w:t>
      </w:r>
    </w:p>
    <w:bookmarkEnd w:id="8651"/>
    <w:bookmarkStart w:name="z8706" w:id="8652"/>
    <w:p>
      <w:pPr>
        <w:spacing w:after="0"/>
        <w:ind w:left="0"/>
        <w:jc w:val="both"/>
      </w:pPr>
      <w:r>
        <w:rPr>
          <w:rFonts w:ascii="Times New Roman"/>
          <w:b w:val="false"/>
          <w:i w:val="false"/>
          <w:color w:val="000000"/>
          <w:sz w:val="28"/>
        </w:rPr>
        <w:t>
      жартылай автоматтардың шпиндельдерін тазалау және оларға жинақталған аяқтарды толтыру;</w:t>
      </w:r>
    </w:p>
    <w:bookmarkEnd w:id="8652"/>
    <w:bookmarkStart w:name="z8707" w:id="8653"/>
    <w:p>
      <w:pPr>
        <w:spacing w:after="0"/>
        <w:ind w:left="0"/>
        <w:jc w:val="both"/>
      </w:pPr>
      <w:r>
        <w:rPr>
          <w:rFonts w:ascii="Times New Roman"/>
          <w:b w:val="false"/>
          <w:i w:val="false"/>
          <w:color w:val="000000"/>
          <w:sz w:val="28"/>
        </w:rPr>
        <w:t>
      аяқтар мен шамдарды қыздыру және күйдіру пештерін толтыру және босату.</w:t>
      </w:r>
    </w:p>
    <w:bookmarkEnd w:id="8653"/>
    <w:bookmarkStart w:name="z8708" w:id="8654"/>
    <w:p>
      <w:pPr>
        <w:spacing w:after="0"/>
        <w:ind w:left="0"/>
        <w:jc w:val="both"/>
      </w:pPr>
      <w:r>
        <w:rPr>
          <w:rFonts w:ascii="Times New Roman"/>
          <w:b w:val="false"/>
          <w:i w:val="false"/>
          <w:color w:val="000000"/>
          <w:sz w:val="28"/>
        </w:rPr>
        <w:t>
      987. Білуге тиіс:</w:t>
      </w:r>
    </w:p>
    <w:bookmarkEnd w:id="8654"/>
    <w:bookmarkStart w:name="z8709" w:id="8655"/>
    <w:p>
      <w:pPr>
        <w:spacing w:after="0"/>
        <w:ind w:left="0"/>
        <w:jc w:val="both"/>
      </w:pPr>
      <w:r>
        <w:rPr>
          <w:rFonts w:ascii="Times New Roman"/>
          <w:b w:val="false"/>
          <w:i w:val="false"/>
          <w:color w:val="000000"/>
          <w:sz w:val="28"/>
        </w:rPr>
        <w:t>
      дәнекерлеу автоматтары мен жартылай автоматтарының құрылысы және жұмыс қағидасы;</w:t>
      </w:r>
    </w:p>
    <w:bookmarkEnd w:id="8655"/>
    <w:bookmarkStart w:name="z8710" w:id="8656"/>
    <w:p>
      <w:pPr>
        <w:spacing w:after="0"/>
        <w:ind w:left="0"/>
        <w:jc w:val="both"/>
      </w:pPr>
      <w:r>
        <w:rPr>
          <w:rFonts w:ascii="Times New Roman"/>
          <w:b w:val="false"/>
          <w:i w:val="false"/>
          <w:color w:val="000000"/>
          <w:sz w:val="28"/>
        </w:rPr>
        <w:t>
      газ шілтердің құрылысы және дәнекерлеу кезінде жалынды реттеу тәсілдері;</w:t>
      </w:r>
    </w:p>
    <w:bookmarkEnd w:id="8656"/>
    <w:bookmarkStart w:name="z8711" w:id="8657"/>
    <w:p>
      <w:pPr>
        <w:spacing w:after="0"/>
        <w:ind w:left="0"/>
        <w:jc w:val="both"/>
      </w:pPr>
      <w:r>
        <w:rPr>
          <w:rFonts w:ascii="Times New Roman"/>
          <w:b w:val="false"/>
          <w:i w:val="false"/>
          <w:color w:val="000000"/>
          <w:sz w:val="28"/>
        </w:rPr>
        <w:t>
      дәнекерлеу кезінде шыныны отпен өңдеу әдістері мен режимі;</w:t>
      </w:r>
    </w:p>
    <w:bookmarkEnd w:id="8657"/>
    <w:bookmarkStart w:name="z8712" w:id="8658"/>
    <w:p>
      <w:pPr>
        <w:spacing w:after="0"/>
        <w:ind w:left="0"/>
        <w:jc w:val="both"/>
      </w:pPr>
      <w:r>
        <w:rPr>
          <w:rFonts w:ascii="Times New Roman"/>
          <w:b w:val="false"/>
          <w:i w:val="false"/>
          <w:color w:val="000000"/>
          <w:sz w:val="28"/>
        </w:rPr>
        <w:t>
      дәнекерлеу автоматтары мен жартылай автоматтарын аяқтармен (жинақталған) және колбалармен толтыру ережесі;</w:t>
      </w:r>
    </w:p>
    <w:bookmarkEnd w:id="8658"/>
    <w:bookmarkStart w:name="z8713" w:id="8659"/>
    <w:p>
      <w:pPr>
        <w:spacing w:after="0"/>
        <w:ind w:left="0"/>
        <w:jc w:val="both"/>
      </w:pPr>
      <w:r>
        <w:rPr>
          <w:rFonts w:ascii="Times New Roman"/>
          <w:b w:val="false"/>
          <w:i w:val="false"/>
          <w:color w:val="000000"/>
          <w:sz w:val="28"/>
        </w:rPr>
        <w:t>
      әр түрлі типті шамдардың аяқтары мен колбаларының айырым белгілері.</w:t>
      </w:r>
    </w:p>
    <w:bookmarkEnd w:id="8659"/>
    <w:bookmarkStart w:name="z8714" w:id="8660"/>
    <w:p>
      <w:pPr>
        <w:spacing w:after="0"/>
        <w:ind w:left="0"/>
        <w:jc w:val="both"/>
      </w:pPr>
      <w:r>
        <w:rPr>
          <w:rFonts w:ascii="Times New Roman"/>
          <w:b w:val="false"/>
          <w:i w:val="false"/>
          <w:color w:val="000000"/>
          <w:sz w:val="28"/>
        </w:rPr>
        <w:t>
      988. Жұмыс үлгілері:</w:t>
      </w:r>
    </w:p>
    <w:bookmarkEnd w:id="8660"/>
    <w:bookmarkStart w:name="z8715" w:id="8661"/>
    <w:p>
      <w:pPr>
        <w:spacing w:after="0"/>
        <w:ind w:left="0"/>
        <w:jc w:val="both"/>
      </w:pPr>
      <w:r>
        <w:rPr>
          <w:rFonts w:ascii="Times New Roman"/>
          <w:b w:val="false"/>
          <w:i w:val="false"/>
          <w:color w:val="000000"/>
          <w:sz w:val="28"/>
        </w:rPr>
        <w:t>
      1) колбалар - өлшемі бойынша станокта кесу, аяқтарын дәнекерлеу;</w:t>
      </w:r>
    </w:p>
    <w:bookmarkEnd w:id="8661"/>
    <w:bookmarkStart w:name="z8716" w:id="8662"/>
    <w:p>
      <w:pPr>
        <w:spacing w:after="0"/>
        <w:ind w:left="0"/>
        <w:jc w:val="both"/>
      </w:pPr>
      <w:r>
        <w:rPr>
          <w:rFonts w:ascii="Times New Roman"/>
          <w:b w:val="false"/>
          <w:i w:val="false"/>
          <w:color w:val="000000"/>
          <w:sz w:val="28"/>
        </w:rPr>
        <w:t>
      2) люминесцентті шамдар - дәнекерлеу автоматтарына дәнекерленген түтіктерді автоматты түрде ала отырып толтыру;</w:t>
      </w:r>
    </w:p>
    <w:bookmarkEnd w:id="8662"/>
    <w:bookmarkStart w:name="z8717" w:id="8663"/>
    <w:p>
      <w:pPr>
        <w:spacing w:after="0"/>
        <w:ind w:left="0"/>
        <w:jc w:val="both"/>
      </w:pPr>
      <w:r>
        <w:rPr>
          <w:rFonts w:ascii="Times New Roman"/>
          <w:b w:val="false"/>
          <w:i w:val="false"/>
          <w:color w:val="000000"/>
          <w:sz w:val="28"/>
        </w:rPr>
        <w:t>
      3) шағын көлемді қабылдап-күшейткіш шамдар – көп позициялы жартылай автоматтарда дәнекерлеу;</w:t>
      </w:r>
    </w:p>
    <w:bookmarkEnd w:id="8663"/>
    <w:bookmarkStart w:name="z8718" w:id="8664"/>
    <w:p>
      <w:pPr>
        <w:spacing w:after="0"/>
        <w:ind w:left="0"/>
        <w:jc w:val="both"/>
      </w:pPr>
      <w:r>
        <w:rPr>
          <w:rFonts w:ascii="Times New Roman"/>
          <w:b w:val="false"/>
          <w:i w:val="false"/>
          <w:color w:val="000000"/>
          <w:sz w:val="28"/>
        </w:rPr>
        <w:t>
      4) неон толтырылған газ разрядтауыш шамдар - көп позициялы жартылай автоматтарда дәнекерлеу;</w:t>
      </w:r>
    </w:p>
    <w:bookmarkEnd w:id="8664"/>
    <w:bookmarkStart w:name="z8719" w:id="8665"/>
    <w:p>
      <w:pPr>
        <w:spacing w:after="0"/>
        <w:ind w:left="0"/>
        <w:jc w:val="both"/>
      </w:pPr>
      <w:r>
        <w:rPr>
          <w:rFonts w:ascii="Times New Roman"/>
          <w:b w:val="false"/>
          <w:i w:val="false"/>
          <w:color w:val="000000"/>
          <w:sz w:val="28"/>
        </w:rPr>
        <w:t>
      5) аша және тізбектелген аяқты электр вакуум аспаптар - дәнекерлеу жартылай автоматын монтаждалған аяқтармен және колбалармен толтыру;</w:t>
      </w:r>
    </w:p>
    <w:bookmarkEnd w:id="8665"/>
    <w:bookmarkStart w:name="z8720" w:id="8666"/>
    <w:p>
      <w:pPr>
        <w:spacing w:after="0"/>
        <w:ind w:left="0"/>
        <w:jc w:val="both"/>
      </w:pPr>
      <w:r>
        <w:rPr>
          <w:rFonts w:ascii="Times New Roman"/>
          <w:b w:val="false"/>
          <w:i w:val="false"/>
          <w:color w:val="000000"/>
          <w:sz w:val="28"/>
        </w:rPr>
        <w:t>
      6) вакуум резонаторлар – шыны баллондарды газ шілтермен дәнекерлеуге дайындау; Э2 типті резонаторларды газ шілтерде дәнекерлеу;</w:t>
      </w:r>
    </w:p>
    <w:bookmarkEnd w:id="8666"/>
    <w:bookmarkStart w:name="z8721" w:id="8667"/>
    <w:p>
      <w:pPr>
        <w:spacing w:after="0"/>
        <w:ind w:left="0"/>
        <w:jc w:val="both"/>
      </w:pPr>
      <w:r>
        <w:rPr>
          <w:rFonts w:ascii="Times New Roman"/>
          <w:b w:val="false"/>
          <w:i w:val="false"/>
          <w:color w:val="000000"/>
          <w:sz w:val="28"/>
        </w:rPr>
        <w:t xml:space="preserve">
      7) кварц ұстауыштарға арналған шыны түтіктер - дайындау.     </w:t>
      </w:r>
    </w:p>
    <w:bookmarkEnd w:id="8667"/>
    <w:bookmarkStart w:name="z8722" w:id="8668"/>
    <w:p>
      <w:pPr>
        <w:spacing w:after="0"/>
        <w:ind w:left="0"/>
        <w:jc w:val="both"/>
      </w:pPr>
      <w:r>
        <w:rPr>
          <w:rFonts w:ascii="Times New Roman"/>
          <w:b w:val="false"/>
          <w:i w:val="false"/>
          <w:color w:val="000000"/>
          <w:sz w:val="28"/>
        </w:rPr>
        <w:t>
      Параграф 2. Электр вакуум аспаптарды дәнекерлеуші, 3-разряд</w:t>
      </w:r>
    </w:p>
    <w:bookmarkEnd w:id="8668"/>
    <w:bookmarkStart w:name="z8723" w:id="8669"/>
    <w:p>
      <w:pPr>
        <w:spacing w:after="0"/>
        <w:ind w:left="0"/>
        <w:jc w:val="both"/>
      </w:pPr>
      <w:r>
        <w:rPr>
          <w:rFonts w:ascii="Times New Roman"/>
          <w:b w:val="false"/>
          <w:i w:val="false"/>
          <w:color w:val="000000"/>
          <w:sz w:val="28"/>
        </w:rPr>
        <w:t>
      989. Жұмыс сипаттамасы:</w:t>
      </w:r>
    </w:p>
    <w:bookmarkEnd w:id="8669"/>
    <w:bookmarkStart w:name="z8724" w:id="8670"/>
    <w:p>
      <w:pPr>
        <w:spacing w:after="0"/>
        <w:ind w:left="0"/>
        <w:jc w:val="both"/>
      </w:pPr>
      <w:r>
        <w:rPr>
          <w:rFonts w:ascii="Times New Roman"/>
          <w:b w:val="false"/>
          <w:i w:val="false"/>
          <w:color w:val="000000"/>
          <w:sz w:val="28"/>
        </w:rPr>
        <w:t>
      электр вакуум аспаптарын көп позициялы жабдықта дәнекерлеу;</w:t>
      </w:r>
    </w:p>
    <w:bookmarkEnd w:id="8670"/>
    <w:bookmarkStart w:name="z8725" w:id="8671"/>
    <w:p>
      <w:pPr>
        <w:spacing w:after="0"/>
        <w:ind w:left="0"/>
        <w:jc w:val="both"/>
      </w:pPr>
      <w:r>
        <w:rPr>
          <w:rFonts w:ascii="Times New Roman"/>
          <w:b w:val="false"/>
          <w:i w:val="false"/>
          <w:color w:val="000000"/>
          <w:sz w:val="28"/>
        </w:rPr>
        <w:t>
      қолмен басқарылатын станоктарда, айналмалы және қозғалмайтын газ шілтері бар бір шпиндельді станоктарда дәнекерлеу;</w:t>
      </w:r>
    </w:p>
    <w:bookmarkEnd w:id="8671"/>
    <w:bookmarkStart w:name="z8726" w:id="8672"/>
    <w:p>
      <w:pPr>
        <w:spacing w:after="0"/>
        <w:ind w:left="0"/>
        <w:jc w:val="both"/>
      </w:pPr>
      <w:r>
        <w:rPr>
          <w:rFonts w:ascii="Times New Roman"/>
          <w:b w:val="false"/>
          <w:i w:val="false"/>
          <w:color w:val="000000"/>
          <w:sz w:val="28"/>
        </w:rPr>
        <w:t>
      электр пеште қыздыра отырып және күйдіре отырып дәнекерлеу;</w:t>
      </w:r>
    </w:p>
    <w:bookmarkEnd w:id="8672"/>
    <w:bookmarkStart w:name="z8727" w:id="8673"/>
    <w:p>
      <w:pPr>
        <w:spacing w:after="0"/>
        <w:ind w:left="0"/>
        <w:jc w:val="both"/>
      </w:pPr>
      <w:r>
        <w:rPr>
          <w:rFonts w:ascii="Times New Roman"/>
          <w:b w:val="false"/>
          <w:i w:val="false"/>
          <w:color w:val="000000"/>
          <w:sz w:val="28"/>
        </w:rPr>
        <w:t>
      жабдықты өздігінен баптау және дәнекерлеу режимін таңдау;</w:t>
      </w:r>
    </w:p>
    <w:bookmarkEnd w:id="8673"/>
    <w:bookmarkStart w:name="z8728" w:id="8674"/>
    <w:p>
      <w:pPr>
        <w:spacing w:after="0"/>
        <w:ind w:left="0"/>
        <w:jc w:val="both"/>
      </w:pPr>
      <w:r>
        <w:rPr>
          <w:rFonts w:ascii="Times New Roman"/>
          <w:b w:val="false"/>
          <w:i w:val="false"/>
          <w:color w:val="000000"/>
          <w:sz w:val="28"/>
        </w:rPr>
        <w:t>
      дәнекерлеу кезінде шамдарды орталықтау және дәнекерлеу орнын қалыптау;</w:t>
      </w:r>
    </w:p>
    <w:bookmarkEnd w:id="8674"/>
    <w:bookmarkStart w:name="z8729" w:id="8675"/>
    <w:p>
      <w:pPr>
        <w:spacing w:after="0"/>
        <w:ind w:left="0"/>
        <w:jc w:val="both"/>
      </w:pPr>
      <w:r>
        <w:rPr>
          <w:rFonts w:ascii="Times New Roman"/>
          <w:b w:val="false"/>
          <w:i w:val="false"/>
          <w:color w:val="000000"/>
          <w:sz w:val="28"/>
        </w:rPr>
        <w:t>
      шыны және дәнекерлеу сапасын сырттай тексеру арқылы анықтау.</w:t>
      </w:r>
    </w:p>
    <w:bookmarkEnd w:id="8675"/>
    <w:bookmarkStart w:name="z8730" w:id="8676"/>
    <w:p>
      <w:pPr>
        <w:spacing w:after="0"/>
        <w:ind w:left="0"/>
        <w:jc w:val="both"/>
      </w:pPr>
      <w:r>
        <w:rPr>
          <w:rFonts w:ascii="Times New Roman"/>
          <w:b w:val="false"/>
          <w:i w:val="false"/>
          <w:color w:val="000000"/>
          <w:sz w:val="28"/>
        </w:rPr>
        <w:t>
      990. Білуге тиіс:</w:t>
      </w:r>
    </w:p>
    <w:bookmarkEnd w:id="8676"/>
    <w:bookmarkStart w:name="z8731" w:id="8677"/>
    <w:p>
      <w:pPr>
        <w:spacing w:after="0"/>
        <w:ind w:left="0"/>
        <w:jc w:val="both"/>
      </w:pPr>
      <w:r>
        <w:rPr>
          <w:rFonts w:ascii="Times New Roman"/>
          <w:b w:val="false"/>
          <w:i w:val="false"/>
          <w:color w:val="000000"/>
          <w:sz w:val="28"/>
        </w:rPr>
        <w:t>
      дәнекерлеу жабдықтары мен қолданылатын құрылғылардың құрылысы мен баптау тәсілдері;</w:t>
      </w:r>
    </w:p>
    <w:bookmarkEnd w:id="8677"/>
    <w:bookmarkStart w:name="z8732" w:id="8678"/>
    <w:p>
      <w:pPr>
        <w:spacing w:after="0"/>
        <w:ind w:left="0"/>
        <w:jc w:val="both"/>
      </w:pPr>
      <w:r>
        <w:rPr>
          <w:rFonts w:ascii="Times New Roman"/>
          <w:b w:val="false"/>
          <w:i w:val="false"/>
          <w:color w:val="000000"/>
          <w:sz w:val="28"/>
        </w:rPr>
        <w:t>
      шынылардың маркасы, олардың қасиеттері және өңдеудің температуралық режимдері;</w:t>
      </w:r>
    </w:p>
    <w:bookmarkEnd w:id="8678"/>
    <w:bookmarkStart w:name="z8733" w:id="8679"/>
    <w:p>
      <w:pPr>
        <w:spacing w:after="0"/>
        <w:ind w:left="0"/>
        <w:jc w:val="both"/>
      </w:pPr>
      <w:r>
        <w:rPr>
          <w:rFonts w:ascii="Times New Roman"/>
          <w:b w:val="false"/>
          <w:i w:val="false"/>
          <w:color w:val="000000"/>
          <w:sz w:val="28"/>
        </w:rPr>
        <w:t>
      цокольдің типіне сәйкес келетін дәнекерлеу конусының қалыбы;</w:t>
      </w:r>
    </w:p>
    <w:bookmarkEnd w:id="8679"/>
    <w:bookmarkStart w:name="z8734" w:id="8680"/>
    <w:p>
      <w:pPr>
        <w:spacing w:after="0"/>
        <w:ind w:left="0"/>
        <w:jc w:val="both"/>
      </w:pPr>
      <w:r>
        <w:rPr>
          <w:rFonts w:ascii="Times New Roman"/>
          <w:b w:val="false"/>
          <w:i w:val="false"/>
          <w:color w:val="000000"/>
          <w:sz w:val="28"/>
        </w:rPr>
        <w:t>
      полярископты пайдалану ережесі; жанғыш газдың, ауа мен оттегінің берілу ережесі;</w:t>
      </w:r>
    </w:p>
    <w:bookmarkEnd w:id="8680"/>
    <w:bookmarkStart w:name="z8735" w:id="8681"/>
    <w:p>
      <w:pPr>
        <w:spacing w:after="0"/>
        <w:ind w:left="0"/>
        <w:jc w:val="both"/>
      </w:pPr>
      <w:r>
        <w:rPr>
          <w:rFonts w:ascii="Times New Roman"/>
          <w:b w:val="false"/>
          <w:i w:val="false"/>
          <w:color w:val="000000"/>
          <w:sz w:val="28"/>
        </w:rPr>
        <w:t>
      бұйымдардың белгілі бір типтерін дәнекерлеуге қойылатын талаптар.</w:t>
      </w:r>
    </w:p>
    <w:bookmarkEnd w:id="8681"/>
    <w:bookmarkStart w:name="z8736" w:id="8682"/>
    <w:p>
      <w:pPr>
        <w:spacing w:after="0"/>
        <w:ind w:left="0"/>
        <w:jc w:val="both"/>
      </w:pPr>
      <w:r>
        <w:rPr>
          <w:rFonts w:ascii="Times New Roman"/>
          <w:b w:val="false"/>
          <w:i w:val="false"/>
          <w:color w:val="000000"/>
          <w:sz w:val="28"/>
        </w:rPr>
        <w:t>
      991. Жұмыс үлгілері:</w:t>
      </w:r>
    </w:p>
    <w:bookmarkEnd w:id="8682"/>
    <w:bookmarkStart w:name="z8737" w:id="8683"/>
    <w:p>
      <w:pPr>
        <w:spacing w:after="0"/>
        <w:ind w:left="0"/>
        <w:jc w:val="both"/>
      </w:pPr>
      <w:r>
        <w:rPr>
          <w:rFonts w:ascii="Times New Roman"/>
          <w:b w:val="false"/>
          <w:i w:val="false"/>
          <w:color w:val="000000"/>
          <w:sz w:val="28"/>
        </w:rPr>
        <w:t>
      1) арнайы қыздыру шамдары - көп позициялы жартылай автоматтарда және қолмен басқарылатын станоктарда дәнекерлеу;</w:t>
      </w:r>
    </w:p>
    <w:bookmarkEnd w:id="8683"/>
    <w:bookmarkStart w:name="z8738" w:id="8684"/>
    <w:p>
      <w:pPr>
        <w:spacing w:after="0"/>
        <w:ind w:left="0"/>
        <w:jc w:val="both"/>
      </w:pPr>
      <w:r>
        <w:rPr>
          <w:rFonts w:ascii="Times New Roman"/>
          <w:b w:val="false"/>
          <w:i w:val="false"/>
          <w:color w:val="000000"/>
          <w:sz w:val="28"/>
        </w:rPr>
        <w:t>
      2) шағын неон шамдар - көп позициялы жартылай автоматтарда дәнекерлеу;</w:t>
      </w:r>
    </w:p>
    <w:bookmarkEnd w:id="8684"/>
    <w:bookmarkStart w:name="z8739" w:id="8685"/>
    <w:p>
      <w:pPr>
        <w:spacing w:after="0"/>
        <w:ind w:left="0"/>
        <w:jc w:val="both"/>
      </w:pPr>
      <w:r>
        <w:rPr>
          <w:rFonts w:ascii="Times New Roman"/>
          <w:b w:val="false"/>
          <w:i w:val="false"/>
          <w:color w:val="000000"/>
          <w:sz w:val="28"/>
        </w:rPr>
        <w:t>
      3) шағын, өте шағын және шағын көлемді қабылдап-күшейткіш шамдар - көп позициялы автоматтар мен жартылай автоматтарда алдын ала шыныны күйдіру пештерінде қыздыра отырып дәнекерлеу;</w:t>
      </w:r>
    </w:p>
    <w:bookmarkEnd w:id="8685"/>
    <w:bookmarkStart w:name="z8740" w:id="8686"/>
    <w:p>
      <w:pPr>
        <w:spacing w:after="0"/>
        <w:ind w:left="0"/>
        <w:jc w:val="both"/>
      </w:pPr>
      <w:r>
        <w:rPr>
          <w:rFonts w:ascii="Times New Roman"/>
          <w:b w:val="false"/>
          <w:i w:val="false"/>
          <w:color w:val="000000"/>
          <w:sz w:val="28"/>
        </w:rPr>
        <w:t>
      4) арнайы қыздыру шамдары - механикаландырылған желілерде дәнекерлеу және аяқтарын монтаждауды бақылау;</w:t>
      </w:r>
    </w:p>
    <w:bookmarkEnd w:id="8686"/>
    <w:bookmarkStart w:name="z8741" w:id="8687"/>
    <w:p>
      <w:pPr>
        <w:spacing w:after="0"/>
        <w:ind w:left="0"/>
        <w:jc w:val="both"/>
      </w:pPr>
      <w:r>
        <w:rPr>
          <w:rFonts w:ascii="Times New Roman"/>
          <w:b w:val="false"/>
          <w:i w:val="false"/>
          <w:color w:val="000000"/>
          <w:sz w:val="28"/>
        </w:rPr>
        <w:t>
      5) генератор және қабылдап-күшейткіш шамдар - бір шпиндельді және төрт шпиндельді станоктарда дәнекерлеу;</w:t>
      </w:r>
    </w:p>
    <w:bookmarkEnd w:id="8687"/>
    <w:bookmarkStart w:name="z8742" w:id="8688"/>
    <w:p>
      <w:pPr>
        <w:spacing w:after="0"/>
        <w:ind w:left="0"/>
        <w:jc w:val="both"/>
      </w:pPr>
      <w:r>
        <w:rPr>
          <w:rFonts w:ascii="Times New Roman"/>
          <w:b w:val="false"/>
          <w:i w:val="false"/>
          <w:color w:val="000000"/>
          <w:sz w:val="28"/>
        </w:rPr>
        <w:t>
      6) шағын көлемді люминесцентті шамдар – қолмен басқарылатын станоктарда дәнекерлеу;</w:t>
      </w:r>
    </w:p>
    <w:bookmarkEnd w:id="8688"/>
    <w:bookmarkStart w:name="z8743" w:id="8689"/>
    <w:p>
      <w:pPr>
        <w:spacing w:after="0"/>
        <w:ind w:left="0"/>
        <w:jc w:val="both"/>
      </w:pPr>
      <w:r>
        <w:rPr>
          <w:rFonts w:ascii="Times New Roman"/>
          <w:b w:val="false"/>
          <w:i w:val="false"/>
          <w:color w:val="000000"/>
          <w:sz w:val="28"/>
        </w:rPr>
        <w:t>
      7) доғал сынап шамдар – аяқтарын колбаға бір шпиндельді (тік) дәнекерлеу станогында дәнекерлеу;</w:t>
      </w:r>
    </w:p>
    <w:bookmarkEnd w:id="8689"/>
    <w:bookmarkStart w:name="z8744" w:id="8690"/>
    <w:p>
      <w:pPr>
        <w:spacing w:after="0"/>
        <w:ind w:left="0"/>
        <w:jc w:val="both"/>
      </w:pPr>
      <w:r>
        <w:rPr>
          <w:rFonts w:ascii="Times New Roman"/>
          <w:b w:val="false"/>
          <w:i w:val="false"/>
          <w:color w:val="000000"/>
          <w:sz w:val="28"/>
        </w:rPr>
        <w:t>
      8) генераторлы АЖЖ шамдар – аяқтарын көп позициялы жартылай автоматтарда дәнекерлеу;</w:t>
      </w:r>
    </w:p>
    <w:bookmarkEnd w:id="8690"/>
    <w:bookmarkStart w:name="z8745" w:id="8691"/>
    <w:p>
      <w:pPr>
        <w:spacing w:after="0"/>
        <w:ind w:left="0"/>
        <w:jc w:val="both"/>
      </w:pPr>
      <w:r>
        <w:rPr>
          <w:rFonts w:ascii="Times New Roman"/>
          <w:b w:val="false"/>
          <w:i w:val="false"/>
          <w:color w:val="000000"/>
          <w:sz w:val="28"/>
        </w:rPr>
        <w:t>
      9) шықпаларының саны 12 дейінгі электр вакуум аспаптар – көлденең және тік станоктарда дәнекерлеу;</w:t>
      </w:r>
    </w:p>
    <w:bookmarkEnd w:id="8691"/>
    <w:bookmarkStart w:name="z8746" w:id="8692"/>
    <w:p>
      <w:pPr>
        <w:spacing w:after="0"/>
        <w:ind w:left="0"/>
        <w:jc w:val="both"/>
      </w:pPr>
      <w:r>
        <w:rPr>
          <w:rFonts w:ascii="Times New Roman"/>
          <w:b w:val="false"/>
          <w:i w:val="false"/>
          <w:color w:val="000000"/>
          <w:sz w:val="28"/>
        </w:rPr>
        <w:t>
      10) АЖЖ аспаптары – аспаптарды, баллоны бар аяқтарды, коллекторы бар баллонды дәнекерлеу; зеңбіректі және баяулату сызығын вакуумды байламдау;</w:t>
      </w:r>
    </w:p>
    <w:bookmarkEnd w:id="8692"/>
    <w:bookmarkStart w:name="z8747" w:id="8693"/>
    <w:p>
      <w:pPr>
        <w:spacing w:after="0"/>
        <w:ind w:left="0"/>
        <w:jc w:val="both"/>
      </w:pPr>
      <w:r>
        <w:rPr>
          <w:rFonts w:ascii="Times New Roman"/>
          <w:b w:val="false"/>
          <w:i w:val="false"/>
          <w:color w:val="000000"/>
          <w:sz w:val="28"/>
        </w:rPr>
        <w:t>
      11) С-2 типті вакуум резонаторлар - пьезоэлементтерді шағын электродтармен дәнекерлеу;</w:t>
      </w:r>
    </w:p>
    <w:bookmarkEnd w:id="8693"/>
    <w:bookmarkStart w:name="z8748" w:id="8694"/>
    <w:p>
      <w:pPr>
        <w:spacing w:after="0"/>
        <w:ind w:left="0"/>
        <w:jc w:val="both"/>
      </w:pPr>
      <w:r>
        <w:rPr>
          <w:rFonts w:ascii="Times New Roman"/>
          <w:b w:val="false"/>
          <w:i w:val="false"/>
          <w:color w:val="000000"/>
          <w:sz w:val="28"/>
        </w:rPr>
        <w:t>
      12) кварц резонаторлар – тартудан кейін газ шілтермен штенгельдің дәнекерін қопару;</w:t>
      </w:r>
    </w:p>
    <w:bookmarkEnd w:id="8694"/>
    <w:bookmarkStart w:name="z8749" w:id="8695"/>
    <w:p>
      <w:pPr>
        <w:spacing w:after="0"/>
        <w:ind w:left="0"/>
        <w:jc w:val="both"/>
      </w:pPr>
      <w:r>
        <w:rPr>
          <w:rFonts w:ascii="Times New Roman"/>
          <w:b w:val="false"/>
          <w:i w:val="false"/>
          <w:color w:val="000000"/>
          <w:sz w:val="28"/>
        </w:rPr>
        <w:t>
      13) тиратрондар – айналмалы шілтері бар тік дәнекерлеу станогын дәнекерлеу;</w:t>
      </w:r>
    </w:p>
    <w:bookmarkEnd w:id="8695"/>
    <w:bookmarkStart w:name="z8750" w:id="8696"/>
    <w:p>
      <w:pPr>
        <w:spacing w:after="0"/>
        <w:ind w:left="0"/>
        <w:jc w:val="both"/>
      </w:pPr>
      <w:r>
        <w:rPr>
          <w:rFonts w:ascii="Times New Roman"/>
          <w:b w:val="false"/>
          <w:i w:val="false"/>
          <w:color w:val="000000"/>
          <w:sz w:val="28"/>
        </w:rPr>
        <w:t>
      14) электронды-сәулелі түтіктер - бір шпиндельді (тік) дәнекерлеу станогында аяқтарды колбаға дәнекерлеу;</w:t>
      </w:r>
    </w:p>
    <w:bookmarkEnd w:id="8696"/>
    <w:bookmarkStart w:name="z8751" w:id="8697"/>
    <w:p>
      <w:pPr>
        <w:spacing w:after="0"/>
        <w:ind w:left="0"/>
        <w:jc w:val="both"/>
      </w:pPr>
      <w:r>
        <w:rPr>
          <w:rFonts w:ascii="Times New Roman"/>
          <w:b w:val="false"/>
          <w:i w:val="false"/>
          <w:color w:val="000000"/>
          <w:sz w:val="28"/>
        </w:rPr>
        <w:t>
      15) рентген түтіктер – тік дәнекерлеу станогында колбаға жинақталған аяқтарын дәнекерлеу;</w:t>
      </w:r>
    </w:p>
    <w:bookmarkEnd w:id="8697"/>
    <w:bookmarkStart w:name="z8752" w:id="8698"/>
    <w:p>
      <w:pPr>
        <w:spacing w:after="0"/>
        <w:ind w:left="0"/>
        <w:jc w:val="both"/>
      </w:pPr>
      <w:r>
        <w:rPr>
          <w:rFonts w:ascii="Times New Roman"/>
          <w:b w:val="false"/>
          <w:i w:val="false"/>
          <w:color w:val="000000"/>
          <w:sz w:val="28"/>
        </w:rPr>
        <w:t>
      16) фотоэлементтер және манометриялық шамдар – аяқтарын орталықтай отырып көп позициялы жартылай автоматтарда дәнекерлеу.</w:t>
      </w:r>
    </w:p>
    <w:bookmarkEnd w:id="8698"/>
    <w:bookmarkStart w:name="z8753" w:id="8699"/>
    <w:p>
      <w:pPr>
        <w:spacing w:after="0"/>
        <w:ind w:left="0"/>
        <w:jc w:val="both"/>
      </w:pPr>
      <w:r>
        <w:rPr>
          <w:rFonts w:ascii="Times New Roman"/>
          <w:b w:val="false"/>
          <w:i w:val="false"/>
          <w:color w:val="000000"/>
          <w:sz w:val="28"/>
        </w:rPr>
        <w:t>
      Параграф 3. Электр вакуум аспаптарды дәнекерлеуші, 4-разряд</w:t>
      </w:r>
    </w:p>
    <w:bookmarkEnd w:id="8699"/>
    <w:bookmarkStart w:name="z8754" w:id="8700"/>
    <w:p>
      <w:pPr>
        <w:spacing w:after="0"/>
        <w:ind w:left="0"/>
        <w:jc w:val="both"/>
      </w:pPr>
      <w:r>
        <w:rPr>
          <w:rFonts w:ascii="Times New Roman"/>
          <w:b w:val="false"/>
          <w:i w:val="false"/>
          <w:color w:val="000000"/>
          <w:sz w:val="28"/>
        </w:rPr>
        <w:t>
      992. Жұмыс сипаттамасы:</w:t>
      </w:r>
    </w:p>
    <w:bookmarkEnd w:id="8700"/>
    <w:bookmarkStart w:name="z8755" w:id="8701"/>
    <w:p>
      <w:pPr>
        <w:spacing w:after="0"/>
        <w:ind w:left="0"/>
        <w:jc w:val="both"/>
      </w:pPr>
      <w:r>
        <w:rPr>
          <w:rFonts w:ascii="Times New Roman"/>
          <w:b w:val="false"/>
          <w:i w:val="false"/>
          <w:color w:val="000000"/>
          <w:sz w:val="28"/>
        </w:rPr>
        <w:t>
      электр вакуум аспаптарын көлденең және тік көп шпиндельді станоктарда дәнекерлеу;</w:t>
      </w:r>
    </w:p>
    <w:bookmarkEnd w:id="8701"/>
    <w:bookmarkStart w:name="z8756" w:id="8702"/>
    <w:p>
      <w:pPr>
        <w:spacing w:after="0"/>
        <w:ind w:left="0"/>
        <w:jc w:val="both"/>
      </w:pPr>
      <w:r>
        <w:rPr>
          <w:rFonts w:ascii="Times New Roman"/>
          <w:b w:val="false"/>
          <w:i w:val="false"/>
          <w:color w:val="000000"/>
          <w:sz w:val="28"/>
        </w:rPr>
        <w:t>
      колбасының диаметрі үлкен әр түрлі аспаптарды дәнекерлеу орнында және аяғында көп шықпасымен айналмалы шілтері мен айналмалы шпинделі бар тік дәнекерлеу станогында дәнекерлеу;</w:t>
      </w:r>
    </w:p>
    <w:bookmarkEnd w:id="8702"/>
    <w:bookmarkStart w:name="z8757" w:id="8703"/>
    <w:p>
      <w:pPr>
        <w:spacing w:after="0"/>
        <w:ind w:left="0"/>
        <w:jc w:val="both"/>
      </w:pPr>
      <w:r>
        <w:rPr>
          <w:rFonts w:ascii="Times New Roman"/>
          <w:b w:val="false"/>
          <w:i w:val="false"/>
          <w:color w:val="000000"/>
          <w:sz w:val="28"/>
        </w:rPr>
        <w:t>
      қатты дәнекерді тоқпен дәнекерлеудің аргонды доғал, электр доғал, диффузионды және электронды-сәулелі құрылғылардың көмегімен дәнекерлеу.</w:t>
      </w:r>
    </w:p>
    <w:bookmarkEnd w:id="8703"/>
    <w:bookmarkStart w:name="z8758" w:id="8704"/>
    <w:p>
      <w:pPr>
        <w:spacing w:after="0"/>
        <w:ind w:left="0"/>
        <w:jc w:val="both"/>
      </w:pPr>
      <w:r>
        <w:rPr>
          <w:rFonts w:ascii="Times New Roman"/>
          <w:b w:val="false"/>
          <w:i w:val="false"/>
          <w:color w:val="000000"/>
          <w:sz w:val="28"/>
        </w:rPr>
        <w:t>
      993. Білуге тиіс:</w:t>
      </w:r>
    </w:p>
    <w:bookmarkEnd w:id="8704"/>
    <w:bookmarkStart w:name="z8759" w:id="8705"/>
    <w:p>
      <w:pPr>
        <w:spacing w:after="0"/>
        <w:ind w:left="0"/>
        <w:jc w:val="both"/>
      </w:pPr>
      <w:r>
        <w:rPr>
          <w:rFonts w:ascii="Times New Roman"/>
          <w:b w:val="false"/>
          <w:i w:val="false"/>
          <w:color w:val="000000"/>
          <w:sz w:val="28"/>
        </w:rPr>
        <w:t>
      әр түрлі жүйелі дәнекерлеу станоктарының, сондай-ақ дәнекерлеу кезінде тораптарды бекітуге және орталықтауға арналған құрылғылардың құрылысы және жұмыс қағидасы;</w:t>
      </w:r>
    </w:p>
    <w:bookmarkEnd w:id="8705"/>
    <w:bookmarkStart w:name="z8760" w:id="8706"/>
    <w:p>
      <w:pPr>
        <w:spacing w:after="0"/>
        <w:ind w:left="0"/>
        <w:jc w:val="both"/>
      </w:pPr>
      <w:r>
        <w:rPr>
          <w:rFonts w:ascii="Times New Roman"/>
          <w:b w:val="false"/>
          <w:i w:val="false"/>
          <w:color w:val="000000"/>
          <w:sz w:val="28"/>
        </w:rPr>
        <w:t>
      қатты дәнекерді тоқпен дәнекерлеудің аргонды-доғал, диффузиондық және электронды-сәулелік құрылғылардың жұмыс қағидасы және құрылысы;</w:t>
      </w:r>
    </w:p>
    <w:bookmarkEnd w:id="8706"/>
    <w:bookmarkStart w:name="z8761" w:id="8707"/>
    <w:p>
      <w:pPr>
        <w:spacing w:after="0"/>
        <w:ind w:left="0"/>
        <w:jc w:val="both"/>
      </w:pPr>
      <w:r>
        <w:rPr>
          <w:rFonts w:ascii="Times New Roman"/>
          <w:b w:val="false"/>
          <w:i w:val="false"/>
          <w:color w:val="000000"/>
          <w:sz w:val="28"/>
        </w:rPr>
        <w:t>
      бұйымдарды дәнекерлеу және күйдіру кезінде қолданылатын бақылау-өлшеу аспаптарының құрылысы, мақсаты және қолданылу ережесі;</w:t>
      </w:r>
    </w:p>
    <w:bookmarkEnd w:id="8707"/>
    <w:bookmarkStart w:name="z8762" w:id="8708"/>
    <w:p>
      <w:pPr>
        <w:spacing w:after="0"/>
        <w:ind w:left="0"/>
        <w:jc w:val="both"/>
      </w:pPr>
      <w:r>
        <w:rPr>
          <w:rFonts w:ascii="Times New Roman"/>
          <w:b w:val="false"/>
          <w:i w:val="false"/>
          <w:color w:val="000000"/>
          <w:sz w:val="28"/>
        </w:rPr>
        <w:t>
      шыныны металмен дәнекерлеудің әдіс - тәсілдері.</w:t>
      </w:r>
    </w:p>
    <w:bookmarkEnd w:id="8708"/>
    <w:bookmarkStart w:name="z8763" w:id="8709"/>
    <w:p>
      <w:pPr>
        <w:spacing w:after="0"/>
        <w:ind w:left="0"/>
        <w:jc w:val="both"/>
      </w:pPr>
      <w:r>
        <w:rPr>
          <w:rFonts w:ascii="Times New Roman"/>
          <w:b w:val="false"/>
          <w:i w:val="false"/>
          <w:color w:val="000000"/>
          <w:sz w:val="28"/>
        </w:rPr>
        <w:t>
      994. Жұмыс үлгілері:</w:t>
      </w:r>
    </w:p>
    <w:bookmarkEnd w:id="8709"/>
    <w:bookmarkStart w:name="z8764" w:id="8710"/>
    <w:p>
      <w:pPr>
        <w:spacing w:after="0"/>
        <w:ind w:left="0"/>
        <w:jc w:val="both"/>
      </w:pPr>
      <w:r>
        <w:rPr>
          <w:rFonts w:ascii="Times New Roman"/>
          <w:b w:val="false"/>
          <w:i w:val="false"/>
          <w:color w:val="000000"/>
          <w:sz w:val="28"/>
        </w:rPr>
        <w:t>
      1) анод шықпалар – азот үрлей отырып, "Пушка" газ шілтерінде баллонмен дәнекерлеу;</w:t>
      </w:r>
    </w:p>
    <w:bookmarkEnd w:id="8710"/>
    <w:bookmarkStart w:name="z8765" w:id="8711"/>
    <w:p>
      <w:pPr>
        <w:spacing w:after="0"/>
        <w:ind w:left="0"/>
        <w:jc w:val="both"/>
      </w:pPr>
      <w:r>
        <w:rPr>
          <w:rFonts w:ascii="Times New Roman"/>
          <w:b w:val="false"/>
          <w:i w:val="false"/>
          <w:color w:val="000000"/>
          <w:sz w:val="28"/>
        </w:rPr>
        <w:t>
      2) ВГ-237 типті газотрондар; ГМ-100 типті генератор аспаптар; ГК-750; ТР1-6/15, ТГ1-2/8, ТГИ-400/16 типті тиратрондар – аспаптарды айналмалы шілтерлері мен шпиндельдері бар тік дәнекерлеу станоктарында дәлме-дәл орталықтай отырып және ауа үрлей отырып дәнекерлеу;</w:t>
      </w:r>
    </w:p>
    <w:bookmarkEnd w:id="8711"/>
    <w:bookmarkStart w:name="z8766" w:id="8712"/>
    <w:p>
      <w:pPr>
        <w:spacing w:after="0"/>
        <w:ind w:left="0"/>
        <w:jc w:val="both"/>
      </w:pPr>
      <w:r>
        <w:rPr>
          <w:rFonts w:ascii="Times New Roman"/>
          <w:b w:val="false"/>
          <w:i w:val="false"/>
          <w:color w:val="000000"/>
          <w:sz w:val="28"/>
        </w:rPr>
        <w:t>
      3) жоғары вольтті кенотрондар – тік станоктарда дәнекерлеу;</w:t>
      </w:r>
    </w:p>
    <w:bookmarkEnd w:id="8712"/>
    <w:bookmarkStart w:name="z8767" w:id="8713"/>
    <w:p>
      <w:pPr>
        <w:spacing w:after="0"/>
        <w:ind w:left="0"/>
        <w:jc w:val="both"/>
      </w:pPr>
      <w:r>
        <w:rPr>
          <w:rFonts w:ascii="Times New Roman"/>
          <w:b w:val="false"/>
          <w:i w:val="false"/>
          <w:color w:val="000000"/>
          <w:sz w:val="28"/>
        </w:rPr>
        <w:t>
      4) ірі ауқымды кинескоптар (экранының көлемінің диагоналі бойынша 50 см дейінгі) - көп позициялы жартылай автоматтарда өздігінен баптай отырып дәнекерлеу;</w:t>
      </w:r>
    </w:p>
    <w:bookmarkEnd w:id="8713"/>
    <w:bookmarkStart w:name="z8768" w:id="8714"/>
    <w:p>
      <w:pPr>
        <w:spacing w:after="0"/>
        <w:ind w:left="0"/>
        <w:jc w:val="both"/>
      </w:pPr>
      <w:r>
        <w:rPr>
          <w:rFonts w:ascii="Times New Roman"/>
          <w:b w:val="false"/>
          <w:i w:val="false"/>
          <w:color w:val="000000"/>
          <w:sz w:val="28"/>
        </w:rPr>
        <w:t>
      5) магнитпен басқарылатын контактілер – құрылғылар мен жартылай автоматтарда инфрақызыл және электротермиялық дәнекерлеу; газ шілтерде дәнекерлеу;</w:t>
      </w:r>
    </w:p>
    <w:bookmarkEnd w:id="8714"/>
    <w:bookmarkStart w:name="z8769" w:id="8715"/>
    <w:p>
      <w:pPr>
        <w:spacing w:after="0"/>
        <w:ind w:left="0"/>
        <w:jc w:val="both"/>
      </w:pPr>
      <w:r>
        <w:rPr>
          <w:rFonts w:ascii="Times New Roman"/>
          <w:b w:val="false"/>
          <w:i w:val="false"/>
          <w:color w:val="000000"/>
          <w:sz w:val="28"/>
        </w:rPr>
        <w:t>
      6) фара шамдар - коварды шынымен дәнекерлеу; тік бір шпиндельді станокта дәнекерлеу;</w:t>
      </w:r>
    </w:p>
    <w:bookmarkEnd w:id="8715"/>
    <w:bookmarkStart w:name="z8770" w:id="8716"/>
    <w:p>
      <w:pPr>
        <w:spacing w:after="0"/>
        <w:ind w:left="0"/>
        <w:jc w:val="both"/>
      </w:pPr>
      <w:r>
        <w:rPr>
          <w:rFonts w:ascii="Times New Roman"/>
          <w:b w:val="false"/>
          <w:i w:val="false"/>
          <w:color w:val="000000"/>
          <w:sz w:val="28"/>
        </w:rPr>
        <w:t>
      7) ерекше сериялы шағын, беріктігі жоғары қабылдап-күшейткіш шамдар - көп позициялы жабдықтарда өздігінен баптай отырып дәнекерлеу;</w:t>
      </w:r>
    </w:p>
    <w:bookmarkEnd w:id="8716"/>
    <w:bookmarkStart w:name="z8771" w:id="8717"/>
    <w:p>
      <w:pPr>
        <w:spacing w:after="0"/>
        <w:ind w:left="0"/>
        <w:jc w:val="both"/>
      </w:pPr>
      <w:r>
        <w:rPr>
          <w:rFonts w:ascii="Times New Roman"/>
          <w:b w:val="false"/>
          <w:i w:val="false"/>
          <w:color w:val="000000"/>
          <w:sz w:val="28"/>
        </w:rPr>
        <w:t>
      8) магнетрондар – аспапты, ұстауышты дроссельмен, катод аяқты басұшпен (катодты орталықтай отырып), катод аяқты экранмен; қыздырғышты траверспен дәнекерлеу;</w:t>
      </w:r>
    </w:p>
    <w:bookmarkEnd w:id="8717"/>
    <w:bookmarkStart w:name="z8772" w:id="8718"/>
    <w:p>
      <w:pPr>
        <w:spacing w:after="0"/>
        <w:ind w:left="0"/>
        <w:jc w:val="both"/>
      </w:pPr>
      <w:r>
        <w:rPr>
          <w:rFonts w:ascii="Times New Roman"/>
          <w:b w:val="false"/>
          <w:i w:val="false"/>
          <w:color w:val="000000"/>
          <w:sz w:val="28"/>
        </w:rPr>
        <w:t>
      9) ИМ-12 манометрлері – тік станокта үрлей отырып және формиргаз қысымы деңгейін белгілей отырып дәнекерлеу;</w:t>
      </w:r>
    </w:p>
    <w:bookmarkEnd w:id="8718"/>
    <w:bookmarkStart w:name="z8773" w:id="8719"/>
    <w:p>
      <w:pPr>
        <w:spacing w:after="0"/>
        <w:ind w:left="0"/>
        <w:jc w:val="both"/>
      </w:pPr>
      <w:r>
        <w:rPr>
          <w:rFonts w:ascii="Times New Roman"/>
          <w:b w:val="false"/>
          <w:i w:val="false"/>
          <w:color w:val="000000"/>
          <w:sz w:val="28"/>
        </w:rPr>
        <w:t>
      10) баллоны бар аяқ, коллектор – "Пушка" типті шілтерде геттер сорғысын қолмен дәнекерлеу;</w:t>
      </w:r>
    </w:p>
    <w:bookmarkEnd w:id="8719"/>
    <w:bookmarkStart w:name="z8774" w:id="8720"/>
    <w:p>
      <w:pPr>
        <w:spacing w:after="0"/>
        <w:ind w:left="0"/>
        <w:jc w:val="both"/>
      </w:pPr>
      <w:r>
        <w:rPr>
          <w:rFonts w:ascii="Times New Roman"/>
          <w:b w:val="false"/>
          <w:i w:val="false"/>
          <w:color w:val="000000"/>
          <w:sz w:val="28"/>
        </w:rPr>
        <w:t>
      11) бейнелегіш аяқ – азот үрлей отырып "Пушка" типті шілтерде дәнекерлеу;</w:t>
      </w:r>
    </w:p>
    <w:bookmarkEnd w:id="8720"/>
    <w:bookmarkStart w:name="z8775" w:id="8721"/>
    <w:p>
      <w:pPr>
        <w:spacing w:after="0"/>
        <w:ind w:left="0"/>
        <w:jc w:val="both"/>
      </w:pPr>
      <w:r>
        <w:rPr>
          <w:rFonts w:ascii="Times New Roman"/>
          <w:b w:val="false"/>
          <w:i w:val="false"/>
          <w:color w:val="000000"/>
          <w:sz w:val="28"/>
        </w:rPr>
        <w:t>
      12) ГУ-ЗЗА, Б, ГУ-35А, ГУ-40Б типті генератор шамдардың аяқтары - конвейерлік және азотты-сутекті электр пештерде дәнекерлеу;</w:t>
      </w:r>
    </w:p>
    <w:bookmarkEnd w:id="8721"/>
    <w:bookmarkStart w:name="z8776" w:id="8722"/>
    <w:p>
      <w:pPr>
        <w:spacing w:after="0"/>
        <w:ind w:left="0"/>
        <w:jc w:val="both"/>
      </w:pPr>
      <w:r>
        <w:rPr>
          <w:rFonts w:ascii="Times New Roman"/>
          <w:b w:val="false"/>
          <w:i w:val="false"/>
          <w:color w:val="000000"/>
          <w:sz w:val="28"/>
        </w:rPr>
        <w:t>
      13) күрделілігі орташа СВЧ аспаптары - аргонды доғал құрылғыда дәнекерлеу;</w:t>
      </w:r>
    </w:p>
    <w:bookmarkEnd w:id="8722"/>
    <w:bookmarkStart w:name="z8777" w:id="8723"/>
    <w:p>
      <w:pPr>
        <w:spacing w:after="0"/>
        <w:ind w:left="0"/>
        <w:jc w:val="both"/>
      </w:pPr>
      <w:r>
        <w:rPr>
          <w:rFonts w:ascii="Times New Roman"/>
          <w:b w:val="false"/>
          <w:i w:val="false"/>
          <w:color w:val="000000"/>
          <w:sz w:val="28"/>
        </w:rPr>
        <w:t>
      14) баяу балқитын шыныдан жасалған СВЧ аспаптары - "Пушка" типті шілтерде қолмен дәнекерлеу; вакуумдық будалау;</w:t>
      </w:r>
    </w:p>
    <w:bookmarkEnd w:id="8723"/>
    <w:bookmarkStart w:name="z8778" w:id="8724"/>
    <w:p>
      <w:pPr>
        <w:spacing w:after="0"/>
        <w:ind w:left="0"/>
        <w:jc w:val="both"/>
      </w:pPr>
      <w:r>
        <w:rPr>
          <w:rFonts w:ascii="Times New Roman"/>
          <w:b w:val="false"/>
          <w:i w:val="false"/>
          <w:color w:val="000000"/>
          <w:sz w:val="28"/>
        </w:rPr>
        <w:t>
      15) Өте шағын ПУЛ - бір шпиндельді станокта сапаны көзбен шолып бақылай отырып дәнекерлеу;</w:t>
      </w:r>
    </w:p>
    <w:bookmarkEnd w:id="8724"/>
    <w:bookmarkStart w:name="z8779" w:id="8725"/>
    <w:p>
      <w:pPr>
        <w:spacing w:after="0"/>
        <w:ind w:left="0"/>
        <w:jc w:val="both"/>
      </w:pPr>
      <w:r>
        <w:rPr>
          <w:rFonts w:ascii="Times New Roman"/>
          <w:b w:val="false"/>
          <w:i w:val="false"/>
          <w:color w:val="000000"/>
          <w:sz w:val="28"/>
        </w:rPr>
        <w:t>
      16) қуаттылығы орташа генератор аспаптар - 12-шпиндельді жартылай автоматта дәнекерлеу;</w:t>
      </w:r>
    </w:p>
    <w:bookmarkEnd w:id="8725"/>
    <w:bookmarkStart w:name="z8780" w:id="8726"/>
    <w:p>
      <w:pPr>
        <w:spacing w:after="0"/>
        <w:ind w:left="0"/>
        <w:jc w:val="both"/>
      </w:pPr>
      <w:r>
        <w:rPr>
          <w:rFonts w:ascii="Times New Roman"/>
          <w:b w:val="false"/>
          <w:i w:val="false"/>
          <w:color w:val="000000"/>
          <w:sz w:val="28"/>
        </w:rPr>
        <w:t>
      17) потенциалоскоптар – тік дәнекерлеу станоктарында дәнекерлеу;</w:t>
      </w:r>
    </w:p>
    <w:bookmarkEnd w:id="8726"/>
    <w:bookmarkStart w:name="z8781" w:id="8727"/>
    <w:p>
      <w:pPr>
        <w:spacing w:after="0"/>
        <w:ind w:left="0"/>
        <w:jc w:val="both"/>
      </w:pPr>
      <w:r>
        <w:rPr>
          <w:rFonts w:ascii="Times New Roman"/>
          <w:b w:val="false"/>
          <w:i w:val="false"/>
          <w:color w:val="000000"/>
          <w:sz w:val="28"/>
        </w:rPr>
        <w:t>
      18) шықпаларының саны 12-ден астам электр вакуум аспаптар – көлденең және тік станоктарда, жартылай автоматтарды дәнекерлеу;</w:t>
      </w:r>
    </w:p>
    <w:bookmarkEnd w:id="8727"/>
    <w:bookmarkStart w:name="z8782" w:id="8728"/>
    <w:p>
      <w:pPr>
        <w:spacing w:after="0"/>
        <w:ind w:left="0"/>
        <w:jc w:val="both"/>
      </w:pPr>
      <w:r>
        <w:rPr>
          <w:rFonts w:ascii="Times New Roman"/>
          <w:b w:val="false"/>
          <w:i w:val="false"/>
          <w:color w:val="000000"/>
          <w:sz w:val="28"/>
        </w:rPr>
        <w:t>
      19) электронды оптикалық түрлендіргіштер - көлденең және тік станоктарда дәнекерлеу;</w:t>
      </w:r>
    </w:p>
    <w:bookmarkEnd w:id="8728"/>
    <w:bookmarkStart w:name="z8783" w:id="8729"/>
    <w:p>
      <w:pPr>
        <w:spacing w:after="0"/>
        <w:ind w:left="0"/>
        <w:jc w:val="both"/>
      </w:pPr>
      <w:r>
        <w:rPr>
          <w:rFonts w:ascii="Times New Roman"/>
          <w:b w:val="false"/>
          <w:i w:val="false"/>
          <w:color w:val="000000"/>
          <w:sz w:val="28"/>
        </w:rPr>
        <w:t>
      20) вакуум резонаторлар - алюминий электродтары бар пьезоэлементтерді дәнекерлеу;</w:t>
      </w:r>
    </w:p>
    <w:bookmarkEnd w:id="8729"/>
    <w:bookmarkStart w:name="z8784" w:id="8730"/>
    <w:p>
      <w:pPr>
        <w:spacing w:after="0"/>
        <w:ind w:left="0"/>
        <w:jc w:val="both"/>
      </w:pPr>
      <w:r>
        <w:rPr>
          <w:rFonts w:ascii="Times New Roman"/>
          <w:b w:val="false"/>
          <w:i w:val="false"/>
          <w:color w:val="000000"/>
          <w:sz w:val="28"/>
        </w:rPr>
        <w:t>
      21) скиатрондар – тік дәнекерлеу станокта дәнекерлеу орнын күйдіре отырып, тікелей станокта дәнекерлеу;</w:t>
      </w:r>
    </w:p>
    <w:bookmarkEnd w:id="8730"/>
    <w:bookmarkStart w:name="z8785" w:id="8731"/>
    <w:p>
      <w:pPr>
        <w:spacing w:after="0"/>
        <w:ind w:left="0"/>
        <w:jc w:val="both"/>
      </w:pPr>
      <w:r>
        <w:rPr>
          <w:rFonts w:ascii="Times New Roman"/>
          <w:b w:val="false"/>
          <w:i w:val="false"/>
          <w:color w:val="000000"/>
          <w:sz w:val="28"/>
        </w:rPr>
        <w:t>
      22) тиратрондар мен газотрондар - катод аяқ (катодты орталықтай отырып) пен анод аяқты (анод аяқты орталықтай отырып) жүйелі дәнекерлеу;</w:t>
      </w:r>
    </w:p>
    <w:bookmarkEnd w:id="8731"/>
    <w:bookmarkStart w:name="z8786" w:id="8732"/>
    <w:p>
      <w:pPr>
        <w:spacing w:after="0"/>
        <w:ind w:left="0"/>
        <w:jc w:val="both"/>
      </w:pPr>
      <w:r>
        <w:rPr>
          <w:rFonts w:ascii="Times New Roman"/>
          <w:b w:val="false"/>
          <w:i w:val="false"/>
          <w:color w:val="000000"/>
          <w:sz w:val="28"/>
        </w:rPr>
        <w:t>
      23) үлкен және айналмалы анодты рентген түтіктер - колбаға жиналған аяқтарды дәнекерлеу;</w:t>
      </w:r>
    </w:p>
    <w:bookmarkEnd w:id="8732"/>
    <w:bookmarkStart w:name="z8787" w:id="8733"/>
    <w:p>
      <w:pPr>
        <w:spacing w:after="0"/>
        <w:ind w:left="0"/>
        <w:jc w:val="both"/>
      </w:pPr>
      <w:r>
        <w:rPr>
          <w:rFonts w:ascii="Times New Roman"/>
          <w:b w:val="false"/>
          <w:i w:val="false"/>
          <w:color w:val="000000"/>
          <w:sz w:val="28"/>
        </w:rPr>
        <w:t>
      24) электронды-сәулелі түтіктер (көп сәулелі), регенерациядан кейінгі кинескоптар - бір шпиндельді тік дәнекерлеу станогында дәнекерлеу;</w:t>
      </w:r>
    </w:p>
    <w:bookmarkEnd w:id="8733"/>
    <w:bookmarkStart w:name="z8788" w:id="8734"/>
    <w:p>
      <w:pPr>
        <w:spacing w:after="0"/>
        <w:ind w:left="0"/>
        <w:jc w:val="both"/>
      </w:pPr>
      <w:r>
        <w:rPr>
          <w:rFonts w:ascii="Times New Roman"/>
          <w:b w:val="false"/>
          <w:i w:val="false"/>
          <w:color w:val="000000"/>
          <w:sz w:val="28"/>
        </w:rPr>
        <w:t xml:space="preserve">
      25) шыны түтіктер - кварц ұстағыштың шықпаларымен дәнекерлеу. </w:t>
      </w:r>
    </w:p>
    <w:bookmarkEnd w:id="8734"/>
    <w:bookmarkStart w:name="z8789" w:id="8735"/>
    <w:p>
      <w:pPr>
        <w:spacing w:after="0"/>
        <w:ind w:left="0"/>
        <w:jc w:val="both"/>
      </w:pPr>
      <w:r>
        <w:rPr>
          <w:rFonts w:ascii="Times New Roman"/>
          <w:b w:val="false"/>
          <w:i w:val="false"/>
          <w:color w:val="000000"/>
          <w:sz w:val="28"/>
        </w:rPr>
        <w:t>
      Параграф 4. Электр вакуум аспаптарды дәнекерлеуші, 5-разряд</w:t>
      </w:r>
    </w:p>
    <w:bookmarkEnd w:id="8735"/>
    <w:bookmarkStart w:name="z8790" w:id="8736"/>
    <w:p>
      <w:pPr>
        <w:spacing w:after="0"/>
        <w:ind w:left="0"/>
        <w:jc w:val="both"/>
      </w:pPr>
      <w:r>
        <w:rPr>
          <w:rFonts w:ascii="Times New Roman"/>
          <w:b w:val="false"/>
          <w:i w:val="false"/>
          <w:color w:val="000000"/>
          <w:sz w:val="28"/>
        </w:rPr>
        <w:t>
      995. Жұмыс сипаттамасы:</w:t>
      </w:r>
    </w:p>
    <w:bookmarkEnd w:id="8736"/>
    <w:bookmarkStart w:name="z8791" w:id="8737"/>
    <w:p>
      <w:pPr>
        <w:spacing w:after="0"/>
        <w:ind w:left="0"/>
        <w:jc w:val="both"/>
      </w:pPr>
      <w:r>
        <w:rPr>
          <w:rFonts w:ascii="Times New Roman"/>
          <w:b w:val="false"/>
          <w:i w:val="false"/>
          <w:color w:val="000000"/>
          <w:sz w:val="28"/>
        </w:rPr>
        <w:t>
      дәнекерлеу орны бойынша колбамен дәнекерленген металл құрылымды эксперименталды және сынақ электр вакуум аспаптарын көлденең және тік дәнекерлеу станоктарында және әр түрлі жүйелі газ шілтерді қолдана отырып қолмен дәнекерлеу;</w:t>
      </w:r>
    </w:p>
    <w:bookmarkEnd w:id="8737"/>
    <w:bookmarkStart w:name="z8792" w:id="8738"/>
    <w:p>
      <w:pPr>
        <w:spacing w:after="0"/>
        <w:ind w:left="0"/>
        <w:jc w:val="both"/>
      </w:pPr>
      <w:r>
        <w:rPr>
          <w:rFonts w:ascii="Times New Roman"/>
          <w:b w:val="false"/>
          <w:i w:val="false"/>
          <w:color w:val="000000"/>
          <w:sz w:val="28"/>
        </w:rPr>
        <w:t>
      дәнекерленетін тораптарын күрделі орталықтай отырып және қатаң шақтамамен электрод аралық қашықтықты белгілей отырып аспаптарды дәнекерлеу;</w:t>
      </w:r>
    </w:p>
    <w:bookmarkEnd w:id="8738"/>
    <w:bookmarkStart w:name="z8793" w:id="8739"/>
    <w:p>
      <w:pPr>
        <w:spacing w:after="0"/>
        <w:ind w:left="0"/>
        <w:jc w:val="both"/>
      </w:pPr>
      <w:r>
        <w:rPr>
          <w:rFonts w:ascii="Times New Roman"/>
          <w:b w:val="false"/>
          <w:i w:val="false"/>
          <w:color w:val="000000"/>
          <w:sz w:val="28"/>
        </w:rPr>
        <w:t>
      өте шағын электр вакуум аспаптарды көп позициялы жартылай автоматтарда өздігінен қайта құру арқылы және дәнекерлеу барысында жалын режимін ауыстыра отырып, аспаптардың әр түрлі типтеріне арнап баптау арқылы дәнекерлеу;</w:t>
      </w:r>
    </w:p>
    <w:bookmarkEnd w:id="8739"/>
    <w:bookmarkStart w:name="z8794" w:id="8740"/>
    <w:p>
      <w:pPr>
        <w:spacing w:after="0"/>
        <w:ind w:left="0"/>
        <w:jc w:val="both"/>
      </w:pPr>
      <w:r>
        <w:rPr>
          <w:rFonts w:ascii="Times New Roman"/>
          <w:b w:val="false"/>
          <w:i w:val="false"/>
          <w:color w:val="000000"/>
          <w:sz w:val="28"/>
        </w:rPr>
        <w:t>
      электронды оптикалық жүйені түрлі-түсті кинескоптардың қабығына қатысты арнайы құрылғылардың көмегімен бағдарлау;</w:t>
      </w:r>
    </w:p>
    <w:bookmarkEnd w:id="8740"/>
    <w:bookmarkStart w:name="z8795" w:id="8741"/>
    <w:p>
      <w:pPr>
        <w:spacing w:after="0"/>
        <w:ind w:left="0"/>
        <w:jc w:val="both"/>
      </w:pPr>
      <w:r>
        <w:rPr>
          <w:rFonts w:ascii="Times New Roman"/>
          <w:b w:val="false"/>
          <w:i w:val="false"/>
          <w:color w:val="000000"/>
          <w:sz w:val="28"/>
        </w:rPr>
        <w:t>
      түрлі-түсті кинескоптардың қабығын тегістеуші құймалар бойынша бағдарлау;</w:t>
      </w:r>
    </w:p>
    <w:bookmarkEnd w:id="8741"/>
    <w:bookmarkStart w:name="z8796" w:id="8742"/>
    <w:p>
      <w:pPr>
        <w:spacing w:after="0"/>
        <w:ind w:left="0"/>
        <w:jc w:val="both"/>
      </w:pPr>
      <w:r>
        <w:rPr>
          <w:rFonts w:ascii="Times New Roman"/>
          <w:b w:val="false"/>
          <w:i w:val="false"/>
          <w:color w:val="000000"/>
          <w:sz w:val="28"/>
        </w:rPr>
        <w:t>
      үш зеңбіректі электронды-оптикалық жүйені қабық осіне қатысты, дәнекерлеу кезінде әр түрлі бақылау-өлшеу аспаптарын қолдана отырып дәл орталықтауды жүзеге асыру;</w:t>
      </w:r>
    </w:p>
    <w:bookmarkEnd w:id="8742"/>
    <w:bookmarkStart w:name="z8797" w:id="8743"/>
    <w:p>
      <w:pPr>
        <w:spacing w:after="0"/>
        <w:ind w:left="0"/>
        <w:jc w:val="both"/>
      </w:pPr>
      <w:r>
        <w:rPr>
          <w:rFonts w:ascii="Times New Roman"/>
          <w:b w:val="false"/>
          <w:i w:val="false"/>
          <w:color w:val="000000"/>
          <w:sz w:val="28"/>
        </w:rPr>
        <w:t>
      күрделі құрылымды тораптарды алдын ала күйдіру.</w:t>
      </w:r>
    </w:p>
    <w:bookmarkEnd w:id="8743"/>
    <w:bookmarkStart w:name="z8798" w:id="8744"/>
    <w:p>
      <w:pPr>
        <w:spacing w:after="0"/>
        <w:ind w:left="0"/>
        <w:jc w:val="both"/>
      </w:pPr>
      <w:r>
        <w:rPr>
          <w:rFonts w:ascii="Times New Roman"/>
          <w:b w:val="false"/>
          <w:i w:val="false"/>
          <w:color w:val="000000"/>
          <w:sz w:val="28"/>
        </w:rPr>
        <w:t>
      996. Білуге тиіс:</w:t>
      </w:r>
    </w:p>
    <w:bookmarkEnd w:id="8744"/>
    <w:bookmarkStart w:name="z8799" w:id="8745"/>
    <w:p>
      <w:pPr>
        <w:spacing w:after="0"/>
        <w:ind w:left="0"/>
        <w:jc w:val="both"/>
      </w:pPr>
      <w:r>
        <w:rPr>
          <w:rFonts w:ascii="Times New Roman"/>
          <w:b w:val="false"/>
          <w:i w:val="false"/>
          <w:color w:val="000000"/>
          <w:sz w:val="28"/>
        </w:rPr>
        <w:t>
      дәнекерлеу станоктарының, жартылай автоматтар мен электр вакуум аспаптарын күрделі және сынамалы дәнекерлеу кезінде қолданылатын құрылғылардың құрылымы;</w:t>
      </w:r>
    </w:p>
    <w:bookmarkEnd w:id="8745"/>
    <w:bookmarkStart w:name="z8800" w:id="8746"/>
    <w:p>
      <w:pPr>
        <w:spacing w:after="0"/>
        <w:ind w:left="0"/>
        <w:jc w:val="both"/>
      </w:pPr>
      <w:r>
        <w:rPr>
          <w:rFonts w:ascii="Times New Roman"/>
          <w:b w:val="false"/>
          <w:i w:val="false"/>
          <w:color w:val="000000"/>
          <w:sz w:val="28"/>
        </w:rPr>
        <w:t>
      талап етілетін электрод аралық қашықтықты сақтау кезінде дәнекерленетін бұйымдарды құрастыру, орталықтау және өлшемдерін тексеру ережелері;</w:t>
      </w:r>
    </w:p>
    <w:bookmarkEnd w:id="8746"/>
    <w:bookmarkStart w:name="z8801" w:id="8747"/>
    <w:p>
      <w:pPr>
        <w:spacing w:after="0"/>
        <w:ind w:left="0"/>
        <w:jc w:val="both"/>
      </w:pPr>
      <w:r>
        <w:rPr>
          <w:rFonts w:ascii="Times New Roman"/>
          <w:b w:val="false"/>
          <w:i w:val="false"/>
          <w:color w:val="000000"/>
          <w:sz w:val="28"/>
        </w:rPr>
        <w:t>
      әр түрлі маркалы шынылардың қасиеттері және оларды өңдеу режимдері;</w:t>
      </w:r>
    </w:p>
    <w:bookmarkEnd w:id="8747"/>
    <w:bookmarkStart w:name="z8802" w:id="8748"/>
    <w:p>
      <w:pPr>
        <w:spacing w:after="0"/>
        <w:ind w:left="0"/>
        <w:jc w:val="both"/>
      </w:pPr>
      <w:r>
        <w:rPr>
          <w:rFonts w:ascii="Times New Roman"/>
          <w:b w:val="false"/>
          <w:i w:val="false"/>
          <w:color w:val="000000"/>
          <w:sz w:val="28"/>
        </w:rPr>
        <w:t xml:space="preserve">
      әр түрлі маркалы шыныларды металдармен дәнекерлеу тәсілдері; </w:t>
      </w:r>
    </w:p>
    <w:bookmarkEnd w:id="8748"/>
    <w:bookmarkStart w:name="z8803" w:id="8749"/>
    <w:p>
      <w:pPr>
        <w:spacing w:after="0"/>
        <w:ind w:left="0"/>
        <w:jc w:val="both"/>
      </w:pPr>
      <w:r>
        <w:rPr>
          <w:rFonts w:ascii="Times New Roman"/>
          <w:b w:val="false"/>
          <w:i w:val="false"/>
          <w:color w:val="000000"/>
          <w:sz w:val="28"/>
        </w:rPr>
        <w:t>
      дәнекерленетін тораптарды дәнекерлеу сапасын көзбен шолып айқындау әдістері;</w:t>
      </w:r>
    </w:p>
    <w:bookmarkEnd w:id="8749"/>
    <w:bookmarkStart w:name="z8804" w:id="8750"/>
    <w:p>
      <w:pPr>
        <w:spacing w:after="0"/>
        <w:ind w:left="0"/>
        <w:jc w:val="both"/>
      </w:pPr>
      <w:r>
        <w:rPr>
          <w:rFonts w:ascii="Times New Roman"/>
          <w:b w:val="false"/>
          <w:i w:val="false"/>
          <w:color w:val="000000"/>
          <w:sz w:val="28"/>
        </w:rPr>
        <w:t>
      жалын режимін баптау тәсілдері; шыны мен металдың келісілмеген құймаларын орындау тәсілдері.</w:t>
      </w:r>
    </w:p>
    <w:bookmarkEnd w:id="8750"/>
    <w:bookmarkStart w:name="z8805" w:id="8751"/>
    <w:p>
      <w:pPr>
        <w:spacing w:after="0"/>
        <w:ind w:left="0"/>
        <w:jc w:val="both"/>
      </w:pPr>
      <w:r>
        <w:rPr>
          <w:rFonts w:ascii="Times New Roman"/>
          <w:b w:val="false"/>
          <w:i w:val="false"/>
          <w:color w:val="000000"/>
          <w:sz w:val="28"/>
        </w:rPr>
        <w:t>
      997. Жұмыс үлгілері:</w:t>
      </w:r>
    </w:p>
    <w:bookmarkEnd w:id="8751"/>
    <w:bookmarkStart w:name="z8806" w:id="8752"/>
    <w:p>
      <w:pPr>
        <w:spacing w:after="0"/>
        <w:ind w:left="0"/>
        <w:jc w:val="both"/>
      </w:pPr>
      <w:r>
        <w:rPr>
          <w:rFonts w:ascii="Times New Roman"/>
          <w:b w:val="false"/>
          <w:i w:val="false"/>
          <w:color w:val="000000"/>
          <w:sz w:val="28"/>
        </w:rPr>
        <w:t>
      1) ерекше талап қойылатын және бірнеше шықпасы бар геркондар – арнайы құрылғыларда, автоматтар мен жартылай автоматтарда дәнекерлеу;</w:t>
      </w:r>
    </w:p>
    <w:bookmarkEnd w:id="8752"/>
    <w:bookmarkStart w:name="z8807" w:id="8753"/>
    <w:p>
      <w:pPr>
        <w:spacing w:after="0"/>
        <w:ind w:left="0"/>
        <w:jc w:val="both"/>
      </w:pPr>
      <w:r>
        <w:rPr>
          <w:rFonts w:ascii="Times New Roman"/>
          <w:b w:val="false"/>
          <w:i w:val="false"/>
          <w:color w:val="000000"/>
          <w:sz w:val="28"/>
        </w:rPr>
        <w:t>
      2) арнайы технологиялық жабдықтарға арналған болат бөлшектер – сутекті ортада күміспен және мыспен дәнекерлеу;</w:t>
      </w:r>
    </w:p>
    <w:bookmarkEnd w:id="8753"/>
    <w:bookmarkStart w:name="z8808" w:id="8754"/>
    <w:p>
      <w:pPr>
        <w:spacing w:after="0"/>
        <w:ind w:left="0"/>
        <w:jc w:val="both"/>
      </w:pPr>
      <w:r>
        <w:rPr>
          <w:rFonts w:ascii="Times New Roman"/>
          <w:b w:val="false"/>
          <w:i w:val="false"/>
          <w:color w:val="000000"/>
          <w:sz w:val="28"/>
        </w:rPr>
        <w:t>
      3) И1-100/1000, И1-150/1000 типті игнитрондар – көлденең дәнекерлеу станоктарында дәнекерлеу;</w:t>
      </w:r>
    </w:p>
    <w:bookmarkEnd w:id="8754"/>
    <w:bookmarkStart w:name="z8809" w:id="8755"/>
    <w:p>
      <w:pPr>
        <w:spacing w:after="0"/>
        <w:ind w:left="0"/>
        <w:jc w:val="both"/>
      </w:pPr>
      <w:r>
        <w:rPr>
          <w:rFonts w:ascii="Times New Roman"/>
          <w:b w:val="false"/>
          <w:i w:val="false"/>
          <w:color w:val="000000"/>
          <w:sz w:val="28"/>
        </w:rPr>
        <w:t>
      4) клистрондар - катод аяқтарды электрод арасындағы қашықтықты 0,04 мм дейінгі дәлдікпен белгілей отырып және күрделі орталықтай отырып дәнекерлеу; бейнелегішті колбаға, дәл орталықтай отырып және ара қашықтығын 0,1 мм дейінгі дәлдікпен белгілей отырып қолмен "Пушка" типті шілтермен дәнекерлеу;</w:t>
      </w:r>
    </w:p>
    <w:bookmarkEnd w:id="8755"/>
    <w:bookmarkStart w:name="z8810" w:id="8756"/>
    <w:p>
      <w:pPr>
        <w:spacing w:after="0"/>
        <w:ind w:left="0"/>
        <w:jc w:val="both"/>
      </w:pPr>
      <w:r>
        <w:rPr>
          <w:rFonts w:ascii="Times New Roman"/>
          <w:b w:val="false"/>
          <w:i w:val="false"/>
          <w:color w:val="000000"/>
          <w:sz w:val="28"/>
        </w:rPr>
        <w:t>
      5) ірі көлемді кинескоптар (экранның диагоналі бойынша көлемі 50 см артық) – станоктар мен жартылай автоматтарда дәнекерлеу;</w:t>
      </w:r>
    </w:p>
    <w:bookmarkEnd w:id="8756"/>
    <w:bookmarkStart w:name="z8811" w:id="8757"/>
    <w:p>
      <w:pPr>
        <w:spacing w:after="0"/>
        <w:ind w:left="0"/>
        <w:jc w:val="both"/>
      </w:pPr>
      <w:r>
        <w:rPr>
          <w:rFonts w:ascii="Times New Roman"/>
          <w:b w:val="false"/>
          <w:i w:val="false"/>
          <w:color w:val="000000"/>
          <w:sz w:val="28"/>
        </w:rPr>
        <w:t>
      6) түрлі-түсті кинескоптар – тегістеу құймалары бойынша қабығын бағдарлау және дәнекерлеу;</w:t>
      </w:r>
    </w:p>
    <w:bookmarkEnd w:id="8757"/>
    <w:bookmarkStart w:name="z8812" w:id="8758"/>
    <w:p>
      <w:pPr>
        <w:spacing w:after="0"/>
        <w:ind w:left="0"/>
        <w:jc w:val="both"/>
      </w:pPr>
      <w:r>
        <w:rPr>
          <w:rFonts w:ascii="Times New Roman"/>
          <w:b w:val="false"/>
          <w:i w:val="false"/>
          <w:color w:val="000000"/>
          <w:sz w:val="28"/>
        </w:rPr>
        <w:t>
      7) электр вакуум конденсаторлар – дәнекерлеу;</w:t>
      </w:r>
    </w:p>
    <w:bookmarkEnd w:id="8758"/>
    <w:bookmarkStart w:name="z8813" w:id="8759"/>
    <w:p>
      <w:pPr>
        <w:spacing w:after="0"/>
        <w:ind w:left="0"/>
        <w:jc w:val="both"/>
      </w:pPr>
      <w:r>
        <w:rPr>
          <w:rFonts w:ascii="Times New Roman"/>
          <w:b w:val="false"/>
          <w:i w:val="false"/>
          <w:color w:val="000000"/>
          <w:sz w:val="28"/>
        </w:rPr>
        <w:t xml:space="preserve">
      8) 2И-2А, ГМИ-11, ГМИ-83"В''типті генератор шамдар </w:t>
      </w:r>
      <w:r>
        <w:rPr>
          <w:rFonts w:ascii="Times New Roman"/>
          <w:b/>
          <w:i w:val="false"/>
          <w:color w:val="000000"/>
          <w:sz w:val="28"/>
        </w:rPr>
        <w:t xml:space="preserve">- </w:t>
      </w:r>
      <w:r>
        <w:rPr>
          <w:rFonts w:ascii="Times New Roman"/>
          <w:b w:val="false"/>
          <w:i w:val="false"/>
          <w:color w:val="000000"/>
          <w:sz w:val="28"/>
        </w:rPr>
        <w:t>дәнекерлеу;</w:t>
      </w:r>
    </w:p>
    <w:bookmarkEnd w:id="8759"/>
    <w:bookmarkStart w:name="z8816" w:id="8760"/>
    <w:p>
      <w:pPr>
        <w:spacing w:after="0"/>
        <w:ind w:left="0"/>
        <w:jc w:val="both"/>
      </w:pPr>
      <w:r>
        <w:rPr>
          <w:rFonts w:ascii="Times New Roman"/>
          <w:b w:val="false"/>
          <w:i w:val="false"/>
          <w:color w:val="000000"/>
          <w:sz w:val="28"/>
        </w:rPr>
        <w:t>
      9) электр вакуум, сынамалы, эксперименталды аспаптар – көлденең және тік дәнекерлеу станоктарында қолмен дәнекерлеу;</w:t>
      </w:r>
    </w:p>
    <w:bookmarkEnd w:id="8760"/>
    <w:bookmarkStart w:name="z8817" w:id="8761"/>
    <w:p>
      <w:pPr>
        <w:spacing w:after="0"/>
        <w:ind w:left="0"/>
        <w:jc w:val="both"/>
      </w:pPr>
      <w:r>
        <w:rPr>
          <w:rFonts w:ascii="Times New Roman"/>
          <w:b w:val="false"/>
          <w:i w:val="false"/>
          <w:color w:val="000000"/>
          <w:sz w:val="28"/>
        </w:rPr>
        <w:t>
      10) АЖЖ аспаптары – тораптар мен аспаптарды инертті газдар атмосферасында дәнекерлеу; платинамен электронды сәулелі құрылғыда дәнекерлеу;</w:t>
      </w:r>
    </w:p>
    <w:bookmarkEnd w:id="8761"/>
    <w:bookmarkStart w:name="z8818" w:id="8762"/>
    <w:p>
      <w:pPr>
        <w:spacing w:after="0"/>
        <w:ind w:left="0"/>
        <w:jc w:val="both"/>
      </w:pPr>
      <w:r>
        <w:rPr>
          <w:rFonts w:ascii="Times New Roman"/>
          <w:b w:val="false"/>
          <w:i w:val="false"/>
          <w:color w:val="000000"/>
          <w:sz w:val="28"/>
        </w:rPr>
        <w:t>
      11) кварц резонаторлар - дәнекерлеу;</w:t>
      </w:r>
    </w:p>
    <w:bookmarkEnd w:id="8762"/>
    <w:bookmarkStart w:name="z8819" w:id="8763"/>
    <w:p>
      <w:pPr>
        <w:spacing w:after="0"/>
        <w:ind w:left="0"/>
        <w:jc w:val="both"/>
      </w:pPr>
      <w:r>
        <w:rPr>
          <w:rFonts w:ascii="Times New Roman"/>
          <w:b w:val="false"/>
          <w:i w:val="false"/>
          <w:color w:val="000000"/>
          <w:sz w:val="28"/>
        </w:rPr>
        <w:t>
      12) тиратрондар - көлденең дәнекерлеу станоктарында (катод аяқ) және тік дәнекерлеу станоктарында (анод аяқ) орталықтай отырып және азотты үрлей отырып дәнекерлеу;</w:t>
      </w:r>
    </w:p>
    <w:bookmarkEnd w:id="8763"/>
    <w:bookmarkStart w:name="z8820" w:id="8764"/>
    <w:p>
      <w:pPr>
        <w:spacing w:after="0"/>
        <w:ind w:left="0"/>
        <w:jc w:val="both"/>
      </w:pPr>
      <w:r>
        <w:rPr>
          <w:rFonts w:ascii="Times New Roman"/>
          <w:b w:val="false"/>
          <w:i w:val="false"/>
          <w:color w:val="000000"/>
          <w:sz w:val="28"/>
        </w:rPr>
        <w:t>
      13) рентген түтіктер - катод аяқты колбаға бүйірін штенгельдей отырып, тік дәнекерлеу станоктарында дәнекерлеу;</w:t>
      </w:r>
    </w:p>
    <w:bookmarkEnd w:id="8764"/>
    <w:bookmarkStart w:name="z8821" w:id="8765"/>
    <w:p>
      <w:pPr>
        <w:spacing w:after="0"/>
        <w:ind w:left="0"/>
        <w:jc w:val="both"/>
      </w:pPr>
      <w:r>
        <w:rPr>
          <w:rFonts w:ascii="Times New Roman"/>
          <w:b w:val="false"/>
          <w:i w:val="false"/>
          <w:color w:val="000000"/>
          <w:sz w:val="28"/>
        </w:rPr>
        <w:t>
      14) электр вакуум аспаптардың әр түрлі тораптары - әр түрлі бақылау-өлшеу аспаптарын қолдана отырып дәнекерлеу және күйдіру;</w:t>
      </w:r>
    </w:p>
    <w:bookmarkEnd w:id="8765"/>
    <w:bookmarkStart w:name="z8822" w:id="8766"/>
    <w:p>
      <w:pPr>
        <w:spacing w:after="0"/>
        <w:ind w:left="0"/>
        <w:jc w:val="both"/>
      </w:pPr>
      <w:r>
        <w:rPr>
          <w:rFonts w:ascii="Times New Roman"/>
          <w:b w:val="false"/>
          <w:i w:val="false"/>
          <w:color w:val="000000"/>
          <w:sz w:val="28"/>
        </w:rPr>
        <w:t>
      15) ФЭУ-127 типті фотоэлектронды көбейткіштер - әр түрлі бақылау-өлшеу аспаптарын қолдана отырып дәнекерлеу және күйдіру.</w:t>
      </w:r>
    </w:p>
    <w:bookmarkEnd w:id="8766"/>
    <w:bookmarkStart w:name="z8823" w:id="8767"/>
    <w:p>
      <w:pPr>
        <w:spacing w:after="0"/>
        <w:ind w:left="0"/>
        <w:jc w:val="both"/>
      </w:pPr>
      <w:r>
        <w:rPr>
          <w:rFonts w:ascii="Times New Roman"/>
          <w:b w:val="false"/>
          <w:i w:val="false"/>
          <w:color w:val="000000"/>
          <w:sz w:val="28"/>
        </w:rPr>
        <w:t>
      102. Электр вакуум аспаптарының бөлшектерін дайындаушы</w:t>
      </w:r>
    </w:p>
    <w:bookmarkEnd w:id="8767"/>
    <w:bookmarkStart w:name="z8824" w:id="8768"/>
    <w:p>
      <w:pPr>
        <w:spacing w:after="0"/>
        <w:ind w:left="0"/>
        <w:jc w:val="both"/>
      </w:pPr>
      <w:r>
        <w:rPr>
          <w:rFonts w:ascii="Times New Roman"/>
          <w:b w:val="false"/>
          <w:i w:val="false"/>
          <w:color w:val="000000"/>
          <w:sz w:val="28"/>
        </w:rPr>
        <w:t>
      Параграф 1. Электр вакуум аспаптарының бөлшектерін дайындаушы, 1-разряд</w:t>
      </w:r>
    </w:p>
    <w:bookmarkEnd w:id="8768"/>
    <w:bookmarkStart w:name="z8814" w:id="8769"/>
    <w:p>
      <w:pPr>
        <w:spacing w:after="0"/>
        <w:ind w:left="0"/>
        <w:jc w:val="both"/>
      </w:pPr>
      <w:r>
        <w:rPr>
          <w:rFonts w:ascii="Times New Roman"/>
          <w:b w:val="false"/>
          <w:i w:val="false"/>
          <w:color w:val="000000"/>
          <w:sz w:val="28"/>
        </w:rPr>
        <w:t>
      998. Жұмыс сипаттамасы:</w:t>
      </w:r>
    </w:p>
    <w:bookmarkEnd w:id="8769"/>
    <w:bookmarkStart w:name="z8825" w:id="8770"/>
    <w:p>
      <w:pPr>
        <w:spacing w:after="0"/>
        <w:ind w:left="0"/>
        <w:jc w:val="both"/>
      </w:pPr>
      <w:r>
        <w:rPr>
          <w:rFonts w:ascii="Times New Roman"/>
          <w:b w:val="false"/>
          <w:i w:val="false"/>
          <w:color w:val="000000"/>
          <w:sz w:val="28"/>
        </w:rPr>
        <w:t xml:space="preserve">
      кейіннен қолмен және құрылғылардың көмегімен қарапайым операцияларды (кесу, шабу, қалыптау, қысып шығару, майыстыру, тесу және тағы басқа) орындау арқылы өңдеу үшін күрделі емес бөлшектер мен дайындамаларды жасау және дайындау. </w:t>
      </w:r>
    </w:p>
    <w:bookmarkEnd w:id="8770"/>
    <w:bookmarkStart w:name="z8826" w:id="8771"/>
    <w:p>
      <w:pPr>
        <w:spacing w:after="0"/>
        <w:ind w:left="0"/>
        <w:jc w:val="both"/>
      </w:pPr>
      <w:r>
        <w:rPr>
          <w:rFonts w:ascii="Times New Roman"/>
          <w:b w:val="false"/>
          <w:i w:val="false"/>
          <w:color w:val="000000"/>
          <w:sz w:val="28"/>
        </w:rPr>
        <w:t>
      999. Білуге тиіс:</w:t>
      </w:r>
    </w:p>
    <w:bookmarkEnd w:id="8771"/>
    <w:bookmarkStart w:name="z8827" w:id="8772"/>
    <w:p>
      <w:pPr>
        <w:spacing w:after="0"/>
        <w:ind w:left="0"/>
        <w:jc w:val="both"/>
      </w:pPr>
      <w:r>
        <w:rPr>
          <w:rFonts w:ascii="Times New Roman"/>
          <w:b w:val="false"/>
          <w:i w:val="false"/>
          <w:color w:val="000000"/>
          <w:sz w:val="28"/>
        </w:rPr>
        <w:t>
      қызмет көрсетілетін жабдықтар мен қолданылатын құрылғылардың құрылысы;</w:t>
      </w:r>
    </w:p>
    <w:bookmarkEnd w:id="8772"/>
    <w:bookmarkStart w:name="z8828" w:id="8773"/>
    <w:p>
      <w:pPr>
        <w:spacing w:after="0"/>
        <w:ind w:left="0"/>
        <w:jc w:val="both"/>
      </w:pPr>
      <w:r>
        <w:rPr>
          <w:rFonts w:ascii="Times New Roman"/>
          <w:b w:val="false"/>
          <w:i w:val="false"/>
          <w:color w:val="000000"/>
          <w:sz w:val="28"/>
        </w:rPr>
        <w:t>
      бөлшектерді қолмен дайындау жұмыстарының негізгі тәсілдері;</w:t>
      </w:r>
    </w:p>
    <w:bookmarkEnd w:id="8773"/>
    <w:bookmarkStart w:name="z8829" w:id="8774"/>
    <w:p>
      <w:pPr>
        <w:spacing w:after="0"/>
        <w:ind w:left="0"/>
        <w:jc w:val="both"/>
      </w:pPr>
      <w:r>
        <w:rPr>
          <w:rFonts w:ascii="Times New Roman"/>
          <w:b w:val="false"/>
          <w:i w:val="false"/>
          <w:color w:val="000000"/>
          <w:sz w:val="28"/>
        </w:rPr>
        <w:t>
      өлшеу және бақылау құралдарының (сызғыш, қарапайым калибрлер мен шаблондар) мақсаты және қолданылу ережесі;</w:t>
      </w:r>
    </w:p>
    <w:bookmarkEnd w:id="8774"/>
    <w:bookmarkStart w:name="z8830" w:id="8775"/>
    <w:p>
      <w:pPr>
        <w:spacing w:after="0"/>
        <w:ind w:left="0"/>
        <w:jc w:val="both"/>
      </w:pPr>
      <w:r>
        <w:rPr>
          <w:rFonts w:ascii="Times New Roman"/>
          <w:b w:val="false"/>
          <w:i w:val="false"/>
          <w:color w:val="000000"/>
          <w:sz w:val="28"/>
        </w:rPr>
        <w:t>
      өңделетін материалдардың атауы және таңбалануы;</w:t>
      </w:r>
    </w:p>
    <w:bookmarkEnd w:id="8775"/>
    <w:bookmarkStart w:name="z8831" w:id="8776"/>
    <w:p>
      <w:pPr>
        <w:spacing w:after="0"/>
        <w:ind w:left="0"/>
        <w:jc w:val="both"/>
      </w:pPr>
      <w:r>
        <w:rPr>
          <w:rFonts w:ascii="Times New Roman"/>
          <w:b w:val="false"/>
          <w:i w:val="false"/>
          <w:color w:val="000000"/>
          <w:sz w:val="28"/>
        </w:rPr>
        <w:t>
      жасалатын бөлшектер мен дайындамалардың мақсаты.</w:t>
      </w:r>
    </w:p>
    <w:bookmarkEnd w:id="8776"/>
    <w:bookmarkStart w:name="z8832" w:id="8777"/>
    <w:p>
      <w:pPr>
        <w:spacing w:after="0"/>
        <w:ind w:left="0"/>
        <w:jc w:val="both"/>
      </w:pPr>
      <w:r>
        <w:rPr>
          <w:rFonts w:ascii="Times New Roman"/>
          <w:b w:val="false"/>
          <w:i w:val="false"/>
          <w:color w:val="000000"/>
          <w:sz w:val="28"/>
        </w:rPr>
        <w:t>
      1000. Жұмыс үлгілері:</w:t>
      </w:r>
    </w:p>
    <w:bookmarkEnd w:id="8777"/>
    <w:bookmarkStart w:name="z8833" w:id="8778"/>
    <w:p>
      <w:pPr>
        <w:spacing w:after="0"/>
        <w:ind w:left="0"/>
        <w:jc w:val="both"/>
      </w:pPr>
      <w:r>
        <w:rPr>
          <w:rFonts w:ascii="Times New Roman"/>
          <w:b w:val="false"/>
          <w:i w:val="false"/>
          <w:color w:val="000000"/>
          <w:sz w:val="28"/>
        </w:rPr>
        <w:t>
      1) ТҚШ бөлшектері - гальваникалық қаптау алдында ілмектерге орау;</w:t>
      </w:r>
    </w:p>
    <w:bookmarkEnd w:id="8778"/>
    <w:bookmarkStart w:name="z8834" w:id="8779"/>
    <w:p>
      <w:pPr>
        <w:spacing w:after="0"/>
        <w:ind w:left="0"/>
        <w:jc w:val="both"/>
      </w:pPr>
      <w:r>
        <w:rPr>
          <w:rFonts w:ascii="Times New Roman"/>
          <w:b w:val="false"/>
          <w:i w:val="false"/>
          <w:color w:val="000000"/>
          <w:sz w:val="28"/>
        </w:rPr>
        <w:t>
      2) гетинакс түптері – нығыздауышта штамптау;</w:t>
      </w:r>
    </w:p>
    <w:bookmarkEnd w:id="8779"/>
    <w:bookmarkStart w:name="z8835" w:id="8780"/>
    <w:p>
      <w:pPr>
        <w:spacing w:after="0"/>
        <w:ind w:left="0"/>
        <w:jc w:val="both"/>
      </w:pPr>
      <w:r>
        <w:rPr>
          <w:rFonts w:ascii="Times New Roman"/>
          <w:b w:val="false"/>
          <w:i w:val="false"/>
          <w:color w:val="000000"/>
          <w:sz w:val="28"/>
        </w:rPr>
        <w:t>
      3) никель жұқанағы - жаншу;</w:t>
      </w:r>
    </w:p>
    <w:bookmarkEnd w:id="8780"/>
    <w:bookmarkStart w:name="z8836" w:id="8781"/>
    <w:p>
      <w:pPr>
        <w:spacing w:after="0"/>
        <w:ind w:left="0"/>
        <w:jc w:val="both"/>
      </w:pPr>
      <w:r>
        <w:rPr>
          <w:rFonts w:ascii="Times New Roman"/>
          <w:b w:val="false"/>
          <w:i w:val="false"/>
          <w:color w:val="000000"/>
          <w:sz w:val="28"/>
        </w:rPr>
        <w:t>
      4) электронды-сәулелі түтіктерге арналған қайтарушы пластиналар - қалыптау;</w:t>
      </w:r>
    </w:p>
    <w:bookmarkEnd w:id="8781"/>
    <w:bookmarkStart w:name="z8837" w:id="8782"/>
    <w:p>
      <w:pPr>
        <w:spacing w:after="0"/>
        <w:ind w:left="0"/>
        <w:jc w:val="both"/>
      </w:pPr>
      <w:r>
        <w:rPr>
          <w:rFonts w:ascii="Times New Roman"/>
          <w:b w:val="false"/>
          <w:i w:val="false"/>
          <w:color w:val="000000"/>
          <w:sz w:val="28"/>
        </w:rPr>
        <w:t>
      5) мыс сымнан жасалған ілмек - дайындау;</w:t>
      </w:r>
    </w:p>
    <w:bookmarkEnd w:id="8782"/>
    <w:bookmarkStart w:name="z8838" w:id="8783"/>
    <w:p>
      <w:pPr>
        <w:spacing w:after="0"/>
        <w:ind w:left="0"/>
        <w:jc w:val="both"/>
      </w:pPr>
      <w:r>
        <w:rPr>
          <w:rFonts w:ascii="Times New Roman"/>
          <w:b w:val="false"/>
          <w:i w:val="false"/>
          <w:color w:val="000000"/>
          <w:sz w:val="28"/>
        </w:rPr>
        <w:t>
      6) электродтар – құрылғыда кесу.</w:t>
      </w:r>
    </w:p>
    <w:bookmarkEnd w:id="8783"/>
    <w:bookmarkStart w:name="z8839" w:id="8784"/>
    <w:p>
      <w:pPr>
        <w:spacing w:after="0"/>
        <w:ind w:left="0"/>
        <w:jc w:val="both"/>
      </w:pPr>
      <w:r>
        <w:rPr>
          <w:rFonts w:ascii="Times New Roman"/>
          <w:b w:val="false"/>
          <w:i w:val="false"/>
          <w:color w:val="000000"/>
          <w:sz w:val="28"/>
        </w:rPr>
        <w:t>
      Параграф 2. Электр вакуум аспаптарының бөлшектерін дайындаушы, 2-разряд</w:t>
      </w:r>
    </w:p>
    <w:bookmarkEnd w:id="8784"/>
    <w:bookmarkStart w:name="z8840" w:id="8785"/>
    <w:p>
      <w:pPr>
        <w:spacing w:after="0"/>
        <w:ind w:left="0"/>
        <w:jc w:val="both"/>
      </w:pPr>
      <w:r>
        <w:rPr>
          <w:rFonts w:ascii="Times New Roman"/>
          <w:b w:val="false"/>
          <w:i w:val="false"/>
          <w:color w:val="000000"/>
          <w:sz w:val="28"/>
        </w:rPr>
        <w:t>
      1001. Жұмыс сипаттамасы:</w:t>
      </w:r>
    </w:p>
    <w:bookmarkEnd w:id="8785"/>
    <w:bookmarkStart w:name="z8841" w:id="8786"/>
    <w:p>
      <w:pPr>
        <w:spacing w:after="0"/>
        <w:ind w:left="0"/>
        <w:jc w:val="both"/>
      </w:pPr>
      <w:r>
        <w:rPr>
          <w:rFonts w:ascii="Times New Roman"/>
          <w:b w:val="false"/>
          <w:i w:val="false"/>
          <w:color w:val="000000"/>
          <w:sz w:val="28"/>
        </w:rPr>
        <w:t>
      арнайы құрылғылардың көмегімен қолмен және арнайы бапталған жабдықта қарапайым пішінді ішкі арматура бөлшектерін жасау;</w:t>
      </w:r>
    </w:p>
    <w:bookmarkEnd w:id="8786"/>
    <w:bookmarkStart w:name="z8842" w:id="8787"/>
    <w:p>
      <w:pPr>
        <w:spacing w:after="0"/>
        <w:ind w:left="0"/>
        <w:jc w:val="both"/>
      </w:pPr>
      <w:r>
        <w:rPr>
          <w:rFonts w:ascii="Times New Roman"/>
          <w:b w:val="false"/>
          <w:i w:val="false"/>
          <w:color w:val="000000"/>
          <w:sz w:val="28"/>
        </w:rPr>
        <w:t>
      күрделі емес бөлшектерді әр операция сайын өңдеу.</w:t>
      </w:r>
    </w:p>
    <w:bookmarkEnd w:id="8787"/>
    <w:bookmarkStart w:name="z8843" w:id="8788"/>
    <w:p>
      <w:pPr>
        <w:spacing w:after="0"/>
        <w:ind w:left="0"/>
        <w:jc w:val="both"/>
      </w:pPr>
      <w:r>
        <w:rPr>
          <w:rFonts w:ascii="Times New Roman"/>
          <w:b w:val="false"/>
          <w:i w:val="false"/>
          <w:color w:val="000000"/>
          <w:sz w:val="28"/>
        </w:rPr>
        <w:t>
      1002. Білуге тиіс:</w:t>
      </w:r>
    </w:p>
    <w:bookmarkEnd w:id="8788"/>
    <w:bookmarkStart w:name="z8844" w:id="8789"/>
    <w:p>
      <w:pPr>
        <w:spacing w:after="0"/>
        <w:ind w:left="0"/>
        <w:jc w:val="both"/>
      </w:pPr>
      <w:r>
        <w:rPr>
          <w:rFonts w:ascii="Times New Roman"/>
          <w:b w:val="false"/>
          <w:i w:val="false"/>
          <w:color w:val="000000"/>
          <w:sz w:val="28"/>
        </w:rPr>
        <w:t>
      қызмет көрсетілетін жабдықтар мен құрылғылардың жұмыс қағидасы;</w:t>
      </w:r>
    </w:p>
    <w:bookmarkEnd w:id="8789"/>
    <w:bookmarkStart w:name="z8845" w:id="8790"/>
    <w:p>
      <w:pPr>
        <w:spacing w:after="0"/>
        <w:ind w:left="0"/>
        <w:jc w:val="both"/>
      </w:pPr>
      <w:r>
        <w:rPr>
          <w:rFonts w:ascii="Times New Roman"/>
          <w:b w:val="false"/>
          <w:i w:val="false"/>
          <w:color w:val="000000"/>
          <w:sz w:val="28"/>
        </w:rPr>
        <w:t>
      өлшеу және бақылау құралдарының (штангенциркуль, шаблондар, калибрлер, микрометр) мақсаты және қолданылу ережесі;</w:t>
      </w:r>
    </w:p>
    <w:bookmarkEnd w:id="8790"/>
    <w:bookmarkStart w:name="z8846" w:id="8791"/>
    <w:p>
      <w:pPr>
        <w:spacing w:after="0"/>
        <w:ind w:left="0"/>
        <w:jc w:val="both"/>
      </w:pPr>
      <w:r>
        <w:rPr>
          <w:rFonts w:ascii="Times New Roman"/>
          <w:b w:val="false"/>
          <w:i w:val="false"/>
          <w:color w:val="000000"/>
          <w:sz w:val="28"/>
        </w:rPr>
        <w:t>
      электр вакуум аспаптар мен тораптарға кіретін жекелеген бөлшектердің тораптарының мақсаты;</w:t>
      </w:r>
    </w:p>
    <w:bookmarkEnd w:id="8791"/>
    <w:bookmarkStart w:name="z8847" w:id="8792"/>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8792"/>
    <w:bookmarkStart w:name="z8848" w:id="8793"/>
    <w:p>
      <w:pPr>
        <w:spacing w:after="0"/>
        <w:ind w:left="0"/>
        <w:jc w:val="both"/>
      </w:pPr>
      <w:r>
        <w:rPr>
          <w:rFonts w:ascii="Times New Roman"/>
          <w:b w:val="false"/>
          <w:i w:val="false"/>
          <w:color w:val="000000"/>
          <w:sz w:val="28"/>
        </w:rPr>
        <w:t>
      1003. Жұмыс үлгілері:</w:t>
      </w:r>
    </w:p>
    <w:bookmarkEnd w:id="8793"/>
    <w:bookmarkStart w:name="z8849" w:id="8794"/>
    <w:p>
      <w:pPr>
        <w:spacing w:after="0"/>
        <w:ind w:left="0"/>
        <w:jc w:val="both"/>
      </w:pPr>
      <w:r>
        <w:rPr>
          <w:rFonts w:ascii="Times New Roman"/>
          <w:b w:val="false"/>
          <w:i w:val="false"/>
          <w:color w:val="000000"/>
          <w:sz w:val="28"/>
        </w:rPr>
        <w:t>
      1) шыны моншақтар - шықпаларымен фурадит көзге құрастыру;</w:t>
      </w:r>
    </w:p>
    <w:bookmarkEnd w:id="8794"/>
    <w:bookmarkStart w:name="z8850" w:id="8795"/>
    <w:p>
      <w:pPr>
        <w:spacing w:after="0"/>
        <w:ind w:left="0"/>
        <w:jc w:val="both"/>
      </w:pPr>
      <w:r>
        <w:rPr>
          <w:rFonts w:ascii="Times New Roman"/>
          <w:b w:val="false"/>
          <w:i w:val="false"/>
          <w:color w:val="000000"/>
          <w:sz w:val="28"/>
        </w:rPr>
        <w:t>
      2) люминесценті шамдардың цокольдеріне арналған жапсырмалар - құрастыру;</w:t>
      </w:r>
    </w:p>
    <w:bookmarkEnd w:id="8795"/>
    <w:bookmarkStart w:name="z8851" w:id="8796"/>
    <w:p>
      <w:pPr>
        <w:spacing w:after="0"/>
        <w:ind w:left="0"/>
        <w:jc w:val="both"/>
      </w:pPr>
      <w:r>
        <w:rPr>
          <w:rFonts w:ascii="Times New Roman"/>
          <w:b w:val="false"/>
          <w:i w:val="false"/>
          <w:color w:val="000000"/>
          <w:sz w:val="28"/>
        </w:rPr>
        <w:t>
      3) шықпалар – қолмен құрастыру және дәнекерлеу; өлшемі бойынша кесу; технологиялық операциялар алдында орау және жазу; қалыптау, майыстыру, жұқарту;</w:t>
      </w:r>
    </w:p>
    <w:bookmarkEnd w:id="8796"/>
    <w:bookmarkStart w:name="z8852" w:id="8797"/>
    <w:p>
      <w:pPr>
        <w:spacing w:after="0"/>
        <w:ind w:left="0"/>
        <w:jc w:val="both"/>
      </w:pPr>
      <w:r>
        <w:rPr>
          <w:rFonts w:ascii="Times New Roman"/>
          <w:b w:val="false"/>
          <w:i w:val="false"/>
          <w:color w:val="000000"/>
          <w:sz w:val="28"/>
        </w:rPr>
        <w:t>
      4) газ сіңіргіштер - жолақ етіп дәнекерлеу және қалыптау;</w:t>
      </w:r>
    </w:p>
    <w:bookmarkEnd w:id="8797"/>
    <w:bookmarkStart w:name="z8853" w:id="8798"/>
    <w:p>
      <w:pPr>
        <w:spacing w:after="0"/>
        <w:ind w:left="0"/>
        <w:jc w:val="both"/>
      </w:pPr>
      <w:r>
        <w:rPr>
          <w:rFonts w:ascii="Times New Roman"/>
          <w:b w:val="false"/>
          <w:i w:val="false"/>
          <w:color w:val="000000"/>
          <w:sz w:val="28"/>
        </w:rPr>
        <w:t>
      5) декоративтік шамшырақтарға арналған бөлшектер - фотолитографияларды, сымдарды кесу; сымдарды оқшаулауыштарынан тазалау; ашаларды, моншақтарды, шамдарды, сырғаларды, тойтармаларды құрастыру; сымдарды өру, қалқалау;</w:t>
      </w:r>
    </w:p>
    <w:bookmarkEnd w:id="8798"/>
    <w:bookmarkStart w:name="z8854" w:id="8799"/>
    <w:p>
      <w:pPr>
        <w:spacing w:after="0"/>
        <w:ind w:left="0"/>
        <w:jc w:val="both"/>
      </w:pPr>
      <w:r>
        <w:rPr>
          <w:rFonts w:ascii="Times New Roman"/>
          <w:b w:val="false"/>
          <w:i w:val="false"/>
          <w:color w:val="000000"/>
          <w:sz w:val="28"/>
        </w:rPr>
        <w:t>
      6) газ сіңіргіштің ұстауыштары, молибден, никель, платина шықпалар, анод дайындамалар, анод қалпақшалар, арнайы шамдардың спиральдары және басқа да металл бөлшектері – қаңқасында, қол немесе аяқ жетекті нығыздауыштарда немесе механикаландырылған құрылғыда тегістеу, қалыптау, жаншу, калибрлеу;</w:t>
      </w:r>
    </w:p>
    <w:bookmarkEnd w:id="8799"/>
    <w:bookmarkStart w:name="z8855" w:id="8800"/>
    <w:p>
      <w:pPr>
        <w:spacing w:after="0"/>
        <w:ind w:left="0"/>
        <w:jc w:val="both"/>
      </w:pPr>
      <w:r>
        <w:rPr>
          <w:rFonts w:ascii="Times New Roman"/>
          <w:b w:val="false"/>
          <w:i w:val="false"/>
          <w:color w:val="000000"/>
          <w:sz w:val="28"/>
        </w:rPr>
        <w:t>
      7) табақты, алюминийленген никельден жасалған бөлшектер – белгілеу және қаңқасында қысқышы бар құрылғыларда қайшымен кесу;</w:t>
      </w:r>
    </w:p>
    <w:bookmarkEnd w:id="8800"/>
    <w:bookmarkStart w:name="z8856" w:id="8801"/>
    <w:p>
      <w:pPr>
        <w:spacing w:after="0"/>
        <w:ind w:left="0"/>
        <w:jc w:val="both"/>
      </w:pPr>
      <w:r>
        <w:rPr>
          <w:rFonts w:ascii="Times New Roman"/>
          <w:b w:val="false"/>
          <w:i w:val="false"/>
          <w:color w:val="000000"/>
          <w:sz w:val="28"/>
        </w:rPr>
        <w:t>
      8) сымнан жасалған бөлшектер – электрлік айыру әдісімен және дұрыс кесу құрылғысында жасау;</w:t>
      </w:r>
    </w:p>
    <w:bookmarkEnd w:id="8801"/>
    <w:bookmarkStart w:name="z8857" w:id="8802"/>
    <w:p>
      <w:pPr>
        <w:spacing w:after="0"/>
        <w:ind w:left="0"/>
        <w:jc w:val="both"/>
      </w:pPr>
      <w:r>
        <w:rPr>
          <w:rFonts w:ascii="Times New Roman"/>
          <w:b w:val="false"/>
          <w:i w:val="false"/>
          <w:color w:val="000000"/>
          <w:sz w:val="28"/>
        </w:rPr>
        <w:t>
      9) электронды оптикалық түрлендіргіштерге арналған слюда дискілер мен пластиналар - пневматикалық нығыздауыштар мен штамптарда шабу; қаңқасына қалыңдығы 4-8 мкм дискілерді жапсыру;</w:t>
      </w:r>
    </w:p>
    <w:bookmarkEnd w:id="8802"/>
    <w:bookmarkStart w:name="z8858" w:id="8803"/>
    <w:p>
      <w:pPr>
        <w:spacing w:after="0"/>
        <w:ind w:left="0"/>
        <w:jc w:val="both"/>
      </w:pPr>
      <w:r>
        <w:rPr>
          <w:rFonts w:ascii="Times New Roman"/>
          <w:b w:val="false"/>
          <w:i w:val="false"/>
          <w:color w:val="000000"/>
          <w:sz w:val="28"/>
        </w:rPr>
        <w:t>
      10) мыс арқан – қолмен орау және пышақты жетегі бар құрылғыда кесу;</w:t>
      </w:r>
    </w:p>
    <w:bookmarkEnd w:id="8803"/>
    <w:bookmarkStart w:name="z8859" w:id="8804"/>
    <w:p>
      <w:pPr>
        <w:spacing w:after="0"/>
        <w:ind w:left="0"/>
        <w:jc w:val="both"/>
      </w:pPr>
      <w:r>
        <w:rPr>
          <w:rFonts w:ascii="Times New Roman"/>
          <w:b w:val="false"/>
          <w:i w:val="false"/>
          <w:color w:val="000000"/>
          <w:sz w:val="28"/>
        </w:rPr>
        <w:t>
      11) қыздырылатын катод - жасау;</w:t>
      </w:r>
    </w:p>
    <w:bookmarkEnd w:id="8804"/>
    <w:bookmarkStart w:name="z8860" w:id="8805"/>
    <w:p>
      <w:pPr>
        <w:spacing w:after="0"/>
        <w:ind w:left="0"/>
        <w:jc w:val="both"/>
      </w:pPr>
      <w:r>
        <w:rPr>
          <w:rFonts w:ascii="Times New Roman"/>
          <w:b w:val="false"/>
          <w:i w:val="false"/>
          <w:color w:val="000000"/>
          <w:sz w:val="28"/>
        </w:rPr>
        <w:t>
      12) калийі бар капиллярлар, цезий таблеткалар, никель ампулалар – жасау және белгілеу;</w:t>
      </w:r>
    </w:p>
    <w:bookmarkEnd w:id="8805"/>
    <w:bookmarkStart w:name="z8861" w:id="8806"/>
    <w:p>
      <w:pPr>
        <w:spacing w:after="0"/>
        <w:ind w:left="0"/>
        <w:jc w:val="both"/>
      </w:pPr>
      <w:r>
        <w:rPr>
          <w:rFonts w:ascii="Times New Roman"/>
          <w:b w:val="false"/>
          <w:i w:val="false"/>
          <w:color w:val="000000"/>
          <w:sz w:val="28"/>
        </w:rPr>
        <w:t>
      13) қабылдап-күшейткіш шамдардың қыздырғыш катодтарының керндері – түтіктерді құрылғыларда кесу;</w:t>
      </w:r>
    </w:p>
    <w:bookmarkEnd w:id="8806"/>
    <w:bookmarkStart w:name="z8862" w:id="8807"/>
    <w:p>
      <w:pPr>
        <w:spacing w:after="0"/>
        <w:ind w:left="0"/>
        <w:jc w:val="both"/>
      </w:pPr>
      <w:r>
        <w:rPr>
          <w:rFonts w:ascii="Times New Roman"/>
          <w:b w:val="false"/>
          <w:i w:val="false"/>
          <w:color w:val="000000"/>
          <w:sz w:val="28"/>
        </w:rPr>
        <w:t>
      14) фотоэлементтерге арналған колбалар – шықпаларды платиналау;</w:t>
      </w:r>
    </w:p>
    <w:bookmarkEnd w:id="8807"/>
    <w:bookmarkStart w:name="z8863" w:id="8808"/>
    <w:p>
      <w:pPr>
        <w:spacing w:after="0"/>
        <w:ind w:left="0"/>
        <w:jc w:val="both"/>
      </w:pPr>
      <w:r>
        <w:rPr>
          <w:rFonts w:ascii="Times New Roman"/>
          <w:b w:val="false"/>
          <w:i w:val="false"/>
          <w:color w:val="000000"/>
          <w:sz w:val="28"/>
        </w:rPr>
        <w:t>
      15) үстіңгі шықпасы бар металл қабылдап-күшейткіш шамдардың колбалары – колбаларға шыны сақиналарға қолмен кигізу;</w:t>
      </w:r>
    </w:p>
    <w:bookmarkEnd w:id="8808"/>
    <w:bookmarkStart w:name="z8864" w:id="8809"/>
    <w:p>
      <w:pPr>
        <w:spacing w:after="0"/>
        <w:ind w:left="0"/>
        <w:jc w:val="both"/>
      </w:pPr>
      <w:r>
        <w:rPr>
          <w:rFonts w:ascii="Times New Roman"/>
          <w:b w:val="false"/>
          <w:i w:val="false"/>
          <w:color w:val="000000"/>
          <w:sz w:val="28"/>
        </w:rPr>
        <w:t>
      16) стартерлерге арналған корпустар – нығыздауыштарда штампта;</w:t>
      </w:r>
    </w:p>
    <w:bookmarkEnd w:id="8809"/>
    <w:bookmarkStart w:name="z8865" w:id="8810"/>
    <w:p>
      <w:pPr>
        <w:spacing w:after="0"/>
        <w:ind w:left="0"/>
        <w:jc w:val="both"/>
      </w:pPr>
      <w:r>
        <w:rPr>
          <w:rFonts w:ascii="Times New Roman"/>
          <w:b w:val="false"/>
          <w:i w:val="false"/>
          <w:color w:val="000000"/>
          <w:sz w:val="28"/>
        </w:rPr>
        <w:t>
      17) қуатты жарықтандырғыш шамдарға арналған ілгек - құрылғыда қолмен жасау;</w:t>
      </w:r>
    </w:p>
    <w:bookmarkEnd w:id="8810"/>
    <w:bookmarkStart w:name="z8866" w:id="8811"/>
    <w:p>
      <w:pPr>
        <w:spacing w:after="0"/>
        <w:ind w:left="0"/>
        <w:jc w:val="both"/>
      </w:pPr>
      <w:r>
        <w:rPr>
          <w:rFonts w:ascii="Times New Roman"/>
          <w:b w:val="false"/>
          <w:i w:val="false"/>
          <w:color w:val="000000"/>
          <w:sz w:val="28"/>
        </w:rPr>
        <w:t>
      18) металл шамдар – қол құрылғылары немесе "Байерд" типті жартылай автоматта колбаларды жапсырмаларға қысу;</w:t>
      </w:r>
    </w:p>
    <w:bookmarkEnd w:id="8811"/>
    <w:bookmarkStart w:name="z8867" w:id="8812"/>
    <w:p>
      <w:pPr>
        <w:spacing w:after="0"/>
        <w:ind w:left="0"/>
        <w:jc w:val="both"/>
      </w:pPr>
      <w:r>
        <w:rPr>
          <w:rFonts w:ascii="Times New Roman"/>
          <w:b w:val="false"/>
          <w:i w:val="false"/>
          <w:color w:val="000000"/>
          <w:sz w:val="28"/>
        </w:rPr>
        <w:t>
      19) шағын көлемді, өте шағын қабылдап-күшейткіш шамдар – екі қабат сақиналарды дәнекерлеу, экранды тегістеу, аралықтарды аяққа дәнекерлеу, слюданы калибрлеу;</w:t>
      </w:r>
    </w:p>
    <w:bookmarkEnd w:id="8812"/>
    <w:bookmarkStart w:name="z8868" w:id="8813"/>
    <w:p>
      <w:pPr>
        <w:spacing w:after="0"/>
        <w:ind w:left="0"/>
        <w:jc w:val="both"/>
      </w:pPr>
      <w:r>
        <w:rPr>
          <w:rFonts w:ascii="Times New Roman"/>
          <w:b w:val="false"/>
          <w:i w:val="false"/>
          <w:color w:val="000000"/>
          <w:sz w:val="28"/>
        </w:rPr>
        <w:t>
      20) ПРК шамдары – бекіту кесінділері;</w:t>
      </w:r>
    </w:p>
    <w:bookmarkEnd w:id="8813"/>
    <w:bookmarkStart w:name="z8869" w:id="8814"/>
    <w:p>
      <w:pPr>
        <w:spacing w:after="0"/>
        <w:ind w:left="0"/>
        <w:jc w:val="both"/>
      </w:pPr>
      <w:r>
        <w:rPr>
          <w:rFonts w:ascii="Times New Roman"/>
          <w:b w:val="false"/>
          <w:i w:val="false"/>
          <w:color w:val="000000"/>
          <w:sz w:val="28"/>
        </w:rPr>
        <w:t>
      21) металл таспа – кейіннен арнайы құрылғыларға толтыра отырып кесу;</w:t>
      </w:r>
    </w:p>
    <w:bookmarkEnd w:id="8814"/>
    <w:bookmarkStart w:name="z8870" w:id="8815"/>
    <w:p>
      <w:pPr>
        <w:spacing w:after="0"/>
        <w:ind w:left="0"/>
        <w:jc w:val="both"/>
      </w:pPr>
      <w:r>
        <w:rPr>
          <w:rFonts w:ascii="Times New Roman"/>
          <w:b w:val="false"/>
          <w:i w:val="false"/>
          <w:color w:val="000000"/>
          <w:sz w:val="28"/>
        </w:rPr>
        <w:t>
      22) арнайы қыздырғыш, қуатты жарықтандырғыш шамдар – ілмектерді газ шілтерде ілмектерді қолмен қою; көпірді қалыптау;</w:t>
      </w:r>
    </w:p>
    <w:bookmarkEnd w:id="8815"/>
    <w:bookmarkStart w:name="z8871" w:id="8816"/>
    <w:p>
      <w:pPr>
        <w:spacing w:after="0"/>
        <w:ind w:left="0"/>
        <w:jc w:val="both"/>
      </w:pPr>
      <w:r>
        <w:rPr>
          <w:rFonts w:ascii="Times New Roman"/>
          <w:b w:val="false"/>
          <w:i w:val="false"/>
          <w:color w:val="000000"/>
          <w:sz w:val="28"/>
        </w:rPr>
        <w:t>
      23) сынап төрт электродты доғал шамдар – кедергіні вакуум цементпен жағу;</w:t>
      </w:r>
    </w:p>
    <w:bookmarkEnd w:id="8816"/>
    <w:bookmarkStart w:name="z8872" w:id="8817"/>
    <w:p>
      <w:pPr>
        <w:spacing w:after="0"/>
        <w:ind w:left="0"/>
        <w:jc w:val="both"/>
      </w:pPr>
      <w:r>
        <w:rPr>
          <w:rFonts w:ascii="Times New Roman"/>
          <w:b w:val="false"/>
          <w:i w:val="false"/>
          <w:color w:val="000000"/>
          <w:sz w:val="28"/>
        </w:rPr>
        <w:t>
      24) механотрондар - өзекті мембраналарды құрастыру;</w:t>
      </w:r>
    </w:p>
    <w:bookmarkEnd w:id="8817"/>
    <w:bookmarkStart w:name="z8873" w:id="8818"/>
    <w:p>
      <w:pPr>
        <w:spacing w:after="0"/>
        <w:ind w:left="0"/>
        <w:jc w:val="both"/>
      </w:pPr>
      <w:r>
        <w:rPr>
          <w:rFonts w:ascii="Times New Roman"/>
          <w:b w:val="false"/>
          <w:i w:val="false"/>
          <w:color w:val="000000"/>
          <w:sz w:val="28"/>
        </w:rPr>
        <w:t>
      25) электр вакуум аспаптарының аяқтары – құрылғыларда және қолмен белгілеу; никель ілмектерді дәнекерлеу;</w:t>
      </w:r>
    </w:p>
    <w:bookmarkEnd w:id="8818"/>
    <w:bookmarkStart w:name="z8874" w:id="8819"/>
    <w:p>
      <w:pPr>
        <w:spacing w:after="0"/>
        <w:ind w:left="0"/>
        <w:jc w:val="both"/>
      </w:pPr>
      <w:r>
        <w:rPr>
          <w:rFonts w:ascii="Times New Roman"/>
          <w:b w:val="false"/>
          <w:i w:val="false"/>
          <w:color w:val="000000"/>
          <w:sz w:val="28"/>
        </w:rPr>
        <w:t>
      26) слюда пластиналар – жартылай автоматтарда пистондарды қолданбай арматуралау;</w:t>
      </w:r>
    </w:p>
    <w:bookmarkEnd w:id="8819"/>
    <w:bookmarkStart w:name="z8875" w:id="8820"/>
    <w:p>
      <w:pPr>
        <w:spacing w:after="0"/>
        <w:ind w:left="0"/>
        <w:jc w:val="both"/>
      </w:pPr>
      <w:r>
        <w:rPr>
          <w:rFonts w:ascii="Times New Roman"/>
          <w:b w:val="false"/>
          <w:i w:val="false"/>
          <w:color w:val="000000"/>
          <w:sz w:val="28"/>
        </w:rPr>
        <w:t>
      27) қайтарушы пластиналар - дайындау және жиекқұрсауда дәнекерлеу;</w:t>
      </w:r>
    </w:p>
    <w:bookmarkEnd w:id="8820"/>
    <w:bookmarkStart w:name="z8876" w:id="8821"/>
    <w:p>
      <w:pPr>
        <w:spacing w:after="0"/>
        <w:ind w:left="0"/>
        <w:jc w:val="both"/>
      </w:pPr>
      <w:r>
        <w:rPr>
          <w:rFonts w:ascii="Times New Roman"/>
          <w:b w:val="false"/>
          <w:i w:val="false"/>
          <w:color w:val="000000"/>
          <w:sz w:val="28"/>
        </w:rPr>
        <w:t>
      28) жартылай өткізгіш аспаптар - әр түрлі икемді шықпаларды жасау; топсаларды, төсемдерді, электродтарды, коллектор мен эмиттерді жартылай автоматтарда және басқа да құрылғыларда шабу (кесу); эмиттер сақинасын тегістеу; шықпаларды арнайы құрылғыларда тілу; полихлорвинил түтіктерді шықпаларға қолмен кигізу; аяқтың шығыңқы бөлігіндегі индийді кесу; дәнекер қабатты кесу; балқыманы белгіленген қалыңдыққа дейін илемдеу; микросхемалардың рамаларын ою;</w:t>
      </w:r>
    </w:p>
    <w:bookmarkEnd w:id="8821"/>
    <w:bookmarkStart w:name="z8877" w:id="8822"/>
    <w:p>
      <w:pPr>
        <w:spacing w:after="0"/>
        <w:ind w:left="0"/>
        <w:jc w:val="both"/>
      </w:pPr>
      <w:r>
        <w:rPr>
          <w:rFonts w:ascii="Times New Roman"/>
          <w:b w:val="false"/>
          <w:i w:val="false"/>
          <w:color w:val="000000"/>
          <w:sz w:val="28"/>
        </w:rPr>
        <w:t>
      29) катод ұстауыштардың серіппесі – қол құрылғысында жасау;</w:t>
      </w:r>
    </w:p>
    <w:bookmarkEnd w:id="8822"/>
    <w:bookmarkStart w:name="z8878" w:id="8823"/>
    <w:p>
      <w:pPr>
        <w:spacing w:after="0"/>
        <w:ind w:left="0"/>
        <w:jc w:val="both"/>
      </w:pPr>
      <w:r>
        <w:rPr>
          <w:rFonts w:ascii="Times New Roman"/>
          <w:b w:val="false"/>
          <w:i w:val="false"/>
          <w:color w:val="000000"/>
          <w:sz w:val="28"/>
        </w:rPr>
        <w:t>
      30) есептеуіштерге арналған серіппелер – орау және кесу;</w:t>
      </w:r>
    </w:p>
    <w:bookmarkEnd w:id="8823"/>
    <w:bookmarkStart w:name="z8879" w:id="8824"/>
    <w:p>
      <w:pPr>
        <w:spacing w:after="0"/>
        <w:ind w:left="0"/>
        <w:jc w:val="both"/>
      </w:pPr>
      <w:r>
        <w:rPr>
          <w:rFonts w:ascii="Times New Roman"/>
          <w:b w:val="false"/>
          <w:i w:val="false"/>
          <w:color w:val="000000"/>
          <w:sz w:val="28"/>
        </w:rPr>
        <w:t>
      31) МҚШ торларын орауға арналған рамалар - тазалау;</w:t>
      </w:r>
    </w:p>
    <w:bookmarkEnd w:id="8824"/>
    <w:bookmarkStart w:name="z8880" w:id="8825"/>
    <w:p>
      <w:pPr>
        <w:spacing w:after="0"/>
        <w:ind w:left="0"/>
        <w:jc w:val="both"/>
      </w:pPr>
      <w:r>
        <w:rPr>
          <w:rFonts w:ascii="Times New Roman"/>
          <w:b w:val="false"/>
          <w:i w:val="false"/>
          <w:color w:val="000000"/>
          <w:sz w:val="28"/>
        </w:rPr>
        <w:t>
      32) керндерге оралған спиральдар мен қыздырғыштар – аяқ басқышы және механикалық жетегі бар құрылғыда кесу;</w:t>
      </w:r>
    </w:p>
    <w:bookmarkEnd w:id="8825"/>
    <w:bookmarkStart w:name="z8881" w:id="8826"/>
    <w:p>
      <w:pPr>
        <w:spacing w:after="0"/>
        <w:ind w:left="0"/>
        <w:jc w:val="both"/>
      </w:pPr>
      <w:r>
        <w:rPr>
          <w:rFonts w:ascii="Times New Roman"/>
          <w:b w:val="false"/>
          <w:i w:val="false"/>
          <w:color w:val="000000"/>
          <w:sz w:val="28"/>
        </w:rPr>
        <w:t>
      33) бөлшектерді арматуралауға арналған түтіктер – қол жетегі бар құрылғыда кесу;</w:t>
      </w:r>
    </w:p>
    <w:bookmarkEnd w:id="8826"/>
    <w:bookmarkStart w:name="z8882" w:id="8827"/>
    <w:p>
      <w:pPr>
        <w:spacing w:after="0"/>
        <w:ind w:left="0"/>
        <w:jc w:val="both"/>
      </w:pPr>
      <w:r>
        <w:rPr>
          <w:rFonts w:ascii="Times New Roman"/>
          <w:b w:val="false"/>
          <w:i w:val="false"/>
          <w:color w:val="000000"/>
          <w:sz w:val="28"/>
        </w:rPr>
        <w:t>
      34) МҚШ цоколіне арналған түтіктер – жасау және құрастыру;</w:t>
      </w:r>
    </w:p>
    <w:bookmarkEnd w:id="8827"/>
    <w:bookmarkStart w:name="z8883" w:id="8828"/>
    <w:p>
      <w:pPr>
        <w:spacing w:after="0"/>
        <w:ind w:left="0"/>
        <w:jc w:val="both"/>
      </w:pPr>
      <w:r>
        <w:rPr>
          <w:rFonts w:ascii="Times New Roman"/>
          <w:b w:val="false"/>
          <w:i w:val="false"/>
          <w:color w:val="000000"/>
          <w:sz w:val="28"/>
        </w:rPr>
        <w:t>
      35) рентген түтіктер - спиральдарды орау; ілмектерді бүгу; катодтарды қалыптау;</w:t>
      </w:r>
    </w:p>
    <w:bookmarkEnd w:id="8828"/>
    <w:bookmarkStart w:name="z8884" w:id="8829"/>
    <w:p>
      <w:pPr>
        <w:spacing w:after="0"/>
        <w:ind w:left="0"/>
        <w:jc w:val="both"/>
      </w:pPr>
      <w:r>
        <w:rPr>
          <w:rFonts w:ascii="Times New Roman"/>
          <w:b w:val="false"/>
          <w:i w:val="false"/>
          <w:color w:val="000000"/>
          <w:sz w:val="28"/>
        </w:rPr>
        <w:t>
      36) фотоэлементтер – сүрмені газ шілтердің жалынында никельге дәнекерлеу, ұстауышты фурадит сақинаға дәнекерлеу;</w:t>
      </w:r>
    </w:p>
    <w:bookmarkEnd w:id="8829"/>
    <w:bookmarkStart w:name="z8885" w:id="8830"/>
    <w:p>
      <w:pPr>
        <w:spacing w:after="0"/>
        <w:ind w:left="0"/>
        <w:jc w:val="both"/>
      </w:pPr>
      <w:r>
        <w:rPr>
          <w:rFonts w:ascii="Times New Roman"/>
          <w:b w:val="false"/>
          <w:i w:val="false"/>
          <w:color w:val="000000"/>
          <w:sz w:val="28"/>
        </w:rPr>
        <w:t>
      37) дәнекер фольга - 20-30 мкм қалыңдыққа дейін жаншымаларда илемдеу;</w:t>
      </w:r>
    </w:p>
    <w:bookmarkEnd w:id="8830"/>
    <w:bookmarkStart w:name="z8886" w:id="8831"/>
    <w:p>
      <w:pPr>
        <w:spacing w:after="0"/>
        <w:ind w:left="0"/>
        <w:jc w:val="both"/>
      </w:pPr>
      <w:r>
        <w:rPr>
          <w:rFonts w:ascii="Times New Roman"/>
          <w:b w:val="false"/>
          <w:i w:val="false"/>
          <w:color w:val="000000"/>
          <w:sz w:val="28"/>
        </w:rPr>
        <w:t>
      38) металл шамдардың аяқтарына арналған құрастырылған шасси – тығынның құлақшаларын бүкпесінен жазу;</w:t>
      </w:r>
    </w:p>
    <w:bookmarkEnd w:id="8831"/>
    <w:bookmarkStart w:name="z8887" w:id="8832"/>
    <w:p>
      <w:pPr>
        <w:spacing w:after="0"/>
        <w:ind w:left="0"/>
        <w:jc w:val="both"/>
      </w:pPr>
      <w:r>
        <w:rPr>
          <w:rFonts w:ascii="Times New Roman"/>
          <w:b w:val="false"/>
          <w:i w:val="false"/>
          <w:color w:val="000000"/>
          <w:sz w:val="28"/>
        </w:rPr>
        <w:t>
      39) шайба – икемді шықпаларға өзекті құрылымдардың аса берік, шағын аспаптарын кигізу;</w:t>
      </w:r>
    </w:p>
    <w:bookmarkEnd w:id="8832"/>
    <w:bookmarkStart w:name="z8888" w:id="8833"/>
    <w:p>
      <w:pPr>
        <w:spacing w:after="0"/>
        <w:ind w:left="0"/>
        <w:jc w:val="both"/>
      </w:pPr>
      <w:r>
        <w:rPr>
          <w:rFonts w:ascii="Times New Roman"/>
          <w:b w:val="false"/>
          <w:i w:val="false"/>
          <w:color w:val="000000"/>
          <w:sz w:val="28"/>
        </w:rPr>
        <w:t>
      40) электронды-оптикалық түрлендіргіштерге арналған электродтар, траверсалар - құрастыру;</w:t>
      </w:r>
    </w:p>
    <w:bookmarkEnd w:id="8833"/>
    <w:bookmarkStart w:name="z8889" w:id="8834"/>
    <w:p>
      <w:pPr>
        <w:spacing w:after="0"/>
        <w:ind w:left="0"/>
        <w:jc w:val="both"/>
      </w:pPr>
      <w:r>
        <w:rPr>
          <w:rFonts w:ascii="Times New Roman"/>
          <w:b w:val="false"/>
          <w:i w:val="false"/>
          <w:color w:val="000000"/>
          <w:sz w:val="28"/>
        </w:rPr>
        <w:t xml:space="preserve">
      41) электродтар – шынымен орау, кесу және жұқарту. </w:t>
      </w:r>
    </w:p>
    <w:bookmarkEnd w:id="8834"/>
    <w:bookmarkStart w:name="z8890" w:id="8835"/>
    <w:p>
      <w:pPr>
        <w:spacing w:after="0"/>
        <w:ind w:left="0"/>
        <w:jc w:val="both"/>
      </w:pPr>
      <w:r>
        <w:rPr>
          <w:rFonts w:ascii="Times New Roman"/>
          <w:b w:val="false"/>
          <w:i w:val="false"/>
          <w:color w:val="000000"/>
          <w:sz w:val="28"/>
        </w:rPr>
        <w:t>
      Параграф 3. Электр вакуум аспаптарының бөлшектерін дайындаушы, 3-разряд</w:t>
      </w:r>
    </w:p>
    <w:bookmarkEnd w:id="8835"/>
    <w:bookmarkStart w:name="z8891" w:id="8836"/>
    <w:p>
      <w:pPr>
        <w:spacing w:after="0"/>
        <w:ind w:left="0"/>
        <w:jc w:val="both"/>
      </w:pPr>
      <w:r>
        <w:rPr>
          <w:rFonts w:ascii="Times New Roman"/>
          <w:b w:val="false"/>
          <w:i w:val="false"/>
          <w:color w:val="000000"/>
          <w:sz w:val="28"/>
        </w:rPr>
        <w:t>
      1004. Жұмыс сипаттамасы:</w:t>
      </w:r>
    </w:p>
    <w:bookmarkEnd w:id="8836"/>
    <w:bookmarkStart w:name="z8892" w:id="8837"/>
    <w:p>
      <w:pPr>
        <w:spacing w:after="0"/>
        <w:ind w:left="0"/>
        <w:jc w:val="both"/>
      </w:pPr>
      <w:r>
        <w:rPr>
          <w:rFonts w:ascii="Times New Roman"/>
          <w:b w:val="false"/>
          <w:i w:val="false"/>
          <w:color w:val="000000"/>
          <w:sz w:val="28"/>
        </w:rPr>
        <w:t>
      электр вакуум аспаптардың ішкі арматурасына арналған бөлшектерді штамптау, дәнекерлеу әдістерімен және дәнекерлеу режимін өздігінен реттей отырып құрылғыларда жасау, құрылғыларды баптау;</w:t>
      </w:r>
    </w:p>
    <w:bookmarkEnd w:id="8837"/>
    <w:bookmarkStart w:name="z8893" w:id="8838"/>
    <w:p>
      <w:pPr>
        <w:spacing w:after="0"/>
        <w:ind w:left="0"/>
        <w:jc w:val="both"/>
      </w:pPr>
      <w:r>
        <w:rPr>
          <w:rFonts w:ascii="Times New Roman"/>
          <w:b w:val="false"/>
          <w:i w:val="false"/>
          <w:color w:val="000000"/>
          <w:sz w:val="28"/>
        </w:rPr>
        <w:t>
      ішкі және сыртқы арматураны бөлшектеу;</w:t>
      </w:r>
    </w:p>
    <w:bookmarkEnd w:id="8838"/>
    <w:bookmarkStart w:name="z8894" w:id="8839"/>
    <w:p>
      <w:pPr>
        <w:spacing w:after="0"/>
        <w:ind w:left="0"/>
        <w:jc w:val="both"/>
      </w:pPr>
      <w:r>
        <w:rPr>
          <w:rFonts w:ascii="Times New Roman"/>
          <w:b w:val="false"/>
          <w:i w:val="false"/>
          <w:color w:val="000000"/>
          <w:sz w:val="28"/>
        </w:rPr>
        <w:t>
      ақаулы тораптардан арматураның бөлшектерін пневмоқұралдардың және оларды қайта пайдалануға арналған арнайы құрылғылардың көмегімен алып тастау;</w:t>
      </w:r>
    </w:p>
    <w:bookmarkEnd w:id="8839"/>
    <w:bookmarkStart w:name="z8895" w:id="8840"/>
    <w:p>
      <w:pPr>
        <w:spacing w:after="0"/>
        <w:ind w:left="0"/>
        <w:jc w:val="both"/>
      </w:pPr>
      <w:r>
        <w:rPr>
          <w:rFonts w:ascii="Times New Roman"/>
          <w:b w:val="false"/>
          <w:i w:val="false"/>
          <w:color w:val="000000"/>
          <w:sz w:val="28"/>
        </w:rPr>
        <w:t>
      икемді шықпаларды автоматта кесу және орау;</w:t>
      </w:r>
    </w:p>
    <w:bookmarkEnd w:id="8840"/>
    <w:bookmarkStart w:name="z8896" w:id="8841"/>
    <w:p>
      <w:pPr>
        <w:spacing w:after="0"/>
        <w:ind w:left="0"/>
        <w:jc w:val="both"/>
      </w:pPr>
      <w:r>
        <w:rPr>
          <w:rFonts w:ascii="Times New Roman"/>
          <w:b w:val="false"/>
          <w:i w:val="false"/>
          <w:color w:val="000000"/>
          <w:sz w:val="28"/>
        </w:rPr>
        <w:t>
      тегістеу және қалыптау машиналарының жұмысын бақылау, бөлшектердің өлшемдерін арнайы өлшеу (сағат проектор, шатограф) аспаптарымен өлшеу;</w:t>
      </w:r>
    </w:p>
    <w:bookmarkEnd w:id="8841"/>
    <w:bookmarkStart w:name="z8897" w:id="8842"/>
    <w:p>
      <w:pPr>
        <w:spacing w:after="0"/>
        <w:ind w:left="0"/>
        <w:jc w:val="both"/>
      </w:pPr>
      <w:r>
        <w:rPr>
          <w:rFonts w:ascii="Times New Roman"/>
          <w:b w:val="false"/>
          <w:i w:val="false"/>
          <w:color w:val="000000"/>
          <w:sz w:val="28"/>
        </w:rPr>
        <w:t>
      үш және төрт буынды шықпаларды дәнекерлеу автоматтары мен жартылай автоматтарында дәнекерлеу режимін реттей отырып дәнекерлеу;</w:t>
      </w:r>
    </w:p>
    <w:bookmarkEnd w:id="8842"/>
    <w:bookmarkStart w:name="z8898" w:id="8843"/>
    <w:p>
      <w:pPr>
        <w:spacing w:after="0"/>
        <w:ind w:left="0"/>
        <w:jc w:val="both"/>
      </w:pPr>
      <w:r>
        <w:rPr>
          <w:rFonts w:ascii="Times New Roman"/>
          <w:b w:val="false"/>
          <w:i w:val="false"/>
          <w:color w:val="000000"/>
          <w:sz w:val="28"/>
        </w:rPr>
        <w:t>
      сымның кергішін тегістеуге арналған құрылғыны баптау.</w:t>
      </w:r>
    </w:p>
    <w:bookmarkEnd w:id="8843"/>
    <w:bookmarkStart w:name="z8899" w:id="8844"/>
    <w:p>
      <w:pPr>
        <w:spacing w:after="0"/>
        <w:ind w:left="0"/>
        <w:jc w:val="both"/>
      </w:pPr>
      <w:r>
        <w:rPr>
          <w:rFonts w:ascii="Times New Roman"/>
          <w:b w:val="false"/>
          <w:i w:val="false"/>
          <w:color w:val="000000"/>
          <w:sz w:val="28"/>
        </w:rPr>
        <w:t>
      1005. Білуге тиіс:</w:t>
      </w:r>
    </w:p>
    <w:bookmarkEnd w:id="8844"/>
    <w:bookmarkStart w:name="z8900" w:id="8845"/>
    <w:p>
      <w:pPr>
        <w:spacing w:after="0"/>
        <w:ind w:left="0"/>
        <w:jc w:val="both"/>
      </w:pPr>
      <w:r>
        <w:rPr>
          <w:rFonts w:ascii="Times New Roman"/>
          <w:b w:val="false"/>
          <w:i w:val="false"/>
          <w:color w:val="000000"/>
          <w:sz w:val="28"/>
        </w:rPr>
        <w:t>
      қызмет көрсетілетін жабдықтардың құрылысы және баптау тәсілдері;</w:t>
      </w:r>
    </w:p>
    <w:bookmarkEnd w:id="8845"/>
    <w:bookmarkStart w:name="z8901" w:id="8846"/>
    <w:p>
      <w:pPr>
        <w:spacing w:after="0"/>
        <w:ind w:left="0"/>
        <w:jc w:val="both"/>
      </w:pPr>
      <w:r>
        <w:rPr>
          <w:rFonts w:ascii="Times New Roman"/>
          <w:b w:val="false"/>
          <w:i w:val="false"/>
          <w:color w:val="000000"/>
          <w:sz w:val="28"/>
        </w:rPr>
        <w:t>
      арнайы және әмбебап құрылғылардың, бақылау-өлшеу құралдарының құрылысы;</w:t>
      </w:r>
    </w:p>
    <w:bookmarkEnd w:id="8846"/>
    <w:bookmarkStart w:name="z8902" w:id="8847"/>
    <w:p>
      <w:pPr>
        <w:spacing w:after="0"/>
        <w:ind w:left="0"/>
        <w:jc w:val="both"/>
      </w:pPr>
      <w:r>
        <w:rPr>
          <w:rFonts w:ascii="Times New Roman"/>
          <w:b w:val="false"/>
          <w:i w:val="false"/>
          <w:color w:val="000000"/>
          <w:sz w:val="28"/>
        </w:rPr>
        <w:t>
      жасалатын бөлшектердің мақсаты және оларға қойылатын талаптар;</w:t>
      </w:r>
    </w:p>
    <w:bookmarkEnd w:id="8847"/>
    <w:bookmarkStart w:name="z8903" w:id="8848"/>
    <w:p>
      <w:pPr>
        <w:spacing w:after="0"/>
        <w:ind w:left="0"/>
        <w:jc w:val="both"/>
      </w:pPr>
      <w:r>
        <w:rPr>
          <w:rFonts w:ascii="Times New Roman"/>
          <w:b w:val="false"/>
          <w:i w:val="false"/>
          <w:color w:val="000000"/>
          <w:sz w:val="28"/>
        </w:rPr>
        <w:t>
      өңделетін материалдардың негізгі қасиеттері.</w:t>
      </w:r>
    </w:p>
    <w:bookmarkEnd w:id="8848"/>
    <w:bookmarkStart w:name="z8904" w:id="8849"/>
    <w:p>
      <w:pPr>
        <w:spacing w:after="0"/>
        <w:ind w:left="0"/>
        <w:jc w:val="both"/>
      </w:pPr>
      <w:r>
        <w:rPr>
          <w:rFonts w:ascii="Times New Roman"/>
          <w:b w:val="false"/>
          <w:i w:val="false"/>
          <w:color w:val="000000"/>
          <w:sz w:val="28"/>
        </w:rPr>
        <w:t>
      1006. Жұмыс үлгілері:</w:t>
      </w:r>
    </w:p>
    <w:bookmarkEnd w:id="8849"/>
    <w:bookmarkStart w:name="z8905" w:id="8850"/>
    <w:p>
      <w:pPr>
        <w:spacing w:after="0"/>
        <w:ind w:left="0"/>
        <w:jc w:val="both"/>
      </w:pPr>
      <w:r>
        <w:rPr>
          <w:rFonts w:ascii="Times New Roman"/>
          <w:b w:val="false"/>
          <w:i w:val="false"/>
          <w:color w:val="000000"/>
          <w:sz w:val="28"/>
        </w:rPr>
        <w:t>
      1) тор жағалар – түзету;</w:t>
      </w:r>
    </w:p>
    <w:bookmarkEnd w:id="8850"/>
    <w:bookmarkStart w:name="z8906" w:id="8851"/>
    <w:p>
      <w:pPr>
        <w:spacing w:after="0"/>
        <w:ind w:left="0"/>
        <w:jc w:val="both"/>
      </w:pPr>
      <w:r>
        <w:rPr>
          <w:rFonts w:ascii="Times New Roman"/>
          <w:b w:val="false"/>
          <w:i w:val="false"/>
          <w:color w:val="000000"/>
          <w:sz w:val="28"/>
        </w:rPr>
        <w:t>
      2) рентген түтіктердің тораптарына арналған шықпалар – дәнекерлеу, орталықтау, моншақтарды кигізу;</w:t>
      </w:r>
    </w:p>
    <w:bookmarkEnd w:id="8851"/>
    <w:bookmarkStart w:name="z8907" w:id="8852"/>
    <w:p>
      <w:pPr>
        <w:spacing w:after="0"/>
        <w:ind w:left="0"/>
        <w:jc w:val="both"/>
      </w:pPr>
      <w:r>
        <w:rPr>
          <w:rFonts w:ascii="Times New Roman"/>
          <w:b w:val="false"/>
          <w:i w:val="false"/>
          <w:color w:val="000000"/>
          <w:sz w:val="28"/>
        </w:rPr>
        <w:t>
      3) қуатты генератор шамдардың шықпалары – жасау және дәнекерлеу;</w:t>
      </w:r>
    </w:p>
    <w:bookmarkEnd w:id="8852"/>
    <w:bookmarkStart w:name="z8908" w:id="8853"/>
    <w:p>
      <w:pPr>
        <w:spacing w:after="0"/>
        <w:ind w:left="0"/>
        <w:jc w:val="both"/>
      </w:pPr>
      <w:r>
        <w:rPr>
          <w:rFonts w:ascii="Times New Roman"/>
          <w:b w:val="false"/>
          <w:i w:val="false"/>
          <w:color w:val="000000"/>
          <w:sz w:val="28"/>
        </w:rPr>
        <w:t>
      4) көп буынды икемді шықпалар - автоматтар мен жартылай автоматтарда толық жасау;</w:t>
      </w:r>
    </w:p>
    <w:bookmarkEnd w:id="8853"/>
    <w:bookmarkStart w:name="z8909" w:id="8854"/>
    <w:p>
      <w:pPr>
        <w:spacing w:after="0"/>
        <w:ind w:left="0"/>
        <w:jc w:val="both"/>
      </w:pPr>
      <w:r>
        <w:rPr>
          <w:rFonts w:ascii="Times New Roman"/>
          <w:b w:val="false"/>
          <w:i w:val="false"/>
          <w:color w:val="000000"/>
          <w:sz w:val="28"/>
        </w:rPr>
        <w:t>
      5) құрамында асыл металдары бар материалдардан жасалған шықпалар - зигті автоматта кесу және қалыптау;</w:t>
      </w:r>
    </w:p>
    <w:bookmarkEnd w:id="8854"/>
    <w:bookmarkStart w:name="z8910" w:id="8855"/>
    <w:p>
      <w:pPr>
        <w:spacing w:after="0"/>
        <w:ind w:left="0"/>
        <w:jc w:val="both"/>
      </w:pPr>
      <w:r>
        <w:rPr>
          <w:rFonts w:ascii="Times New Roman"/>
          <w:b w:val="false"/>
          <w:i w:val="false"/>
          <w:color w:val="000000"/>
          <w:sz w:val="28"/>
        </w:rPr>
        <w:t>
      6) микро құрылымды тор кенептен жасалған шықпалар - кесу;</w:t>
      </w:r>
    </w:p>
    <w:bookmarkEnd w:id="8855"/>
    <w:bookmarkStart w:name="z8911" w:id="8856"/>
    <w:p>
      <w:pPr>
        <w:spacing w:after="0"/>
        <w:ind w:left="0"/>
        <w:jc w:val="both"/>
      </w:pPr>
      <w:r>
        <w:rPr>
          <w:rFonts w:ascii="Times New Roman"/>
          <w:b w:val="false"/>
          <w:i w:val="false"/>
          <w:color w:val="000000"/>
          <w:sz w:val="28"/>
        </w:rPr>
        <w:t>
      7) АЖЖ генератор шықпалары – антенна шықпаларды нығыздау және дәнекерлеу;</w:t>
      </w:r>
    </w:p>
    <w:bookmarkEnd w:id="8856"/>
    <w:bookmarkStart w:name="z8912" w:id="8857"/>
    <w:p>
      <w:pPr>
        <w:spacing w:after="0"/>
        <w:ind w:left="0"/>
        <w:jc w:val="both"/>
      </w:pPr>
      <w:r>
        <w:rPr>
          <w:rFonts w:ascii="Times New Roman"/>
          <w:b w:val="false"/>
          <w:i w:val="false"/>
          <w:color w:val="000000"/>
          <w:sz w:val="28"/>
        </w:rPr>
        <w:t>
      8) ұстауыштар, шайбалар – ТҚШ бөлшектерін дәнекерлеу, калибрлеу, тегістеу, құрастыру;</w:t>
      </w:r>
    </w:p>
    <w:bookmarkEnd w:id="8857"/>
    <w:bookmarkStart w:name="z8913" w:id="8858"/>
    <w:p>
      <w:pPr>
        <w:spacing w:after="0"/>
        <w:ind w:left="0"/>
        <w:jc w:val="both"/>
      </w:pPr>
      <w:r>
        <w:rPr>
          <w:rFonts w:ascii="Times New Roman"/>
          <w:b w:val="false"/>
          <w:i w:val="false"/>
          <w:color w:val="000000"/>
          <w:sz w:val="28"/>
        </w:rPr>
        <w:t>
      9) сымнан жасалған бөлшектер - электрлік айыру әдісімен және дұрыс кесу жабдықтарында жабдықты өздігінен баптай отырып жасау;</w:t>
      </w:r>
    </w:p>
    <w:bookmarkEnd w:id="8858"/>
    <w:bookmarkStart w:name="z8914" w:id="8859"/>
    <w:p>
      <w:pPr>
        <w:spacing w:after="0"/>
        <w:ind w:left="0"/>
        <w:jc w:val="both"/>
      </w:pPr>
      <w:r>
        <w:rPr>
          <w:rFonts w:ascii="Times New Roman"/>
          <w:b w:val="false"/>
          <w:i w:val="false"/>
          <w:color w:val="000000"/>
          <w:sz w:val="28"/>
        </w:rPr>
        <w:t>
      10) молибден, ниобий, күміс, алтын, ренийден жасалған бөлшектер – құрылғыларда кесу;</w:t>
      </w:r>
    </w:p>
    <w:bookmarkEnd w:id="8859"/>
    <w:bookmarkStart w:name="z8915" w:id="8860"/>
    <w:p>
      <w:pPr>
        <w:spacing w:after="0"/>
        <w:ind w:left="0"/>
        <w:jc w:val="both"/>
      </w:pPr>
      <w:r>
        <w:rPr>
          <w:rFonts w:ascii="Times New Roman"/>
          <w:b w:val="false"/>
          <w:i w:val="false"/>
          <w:color w:val="000000"/>
          <w:sz w:val="28"/>
        </w:rPr>
        <w:t>
      11) құрамында күміс пен алтын бар материалдардан жасалған дискілер мен төсемдер – кейіннен химиялық өңдей отырып жасау;</w:t>
      </w:r>
    </w:p>
    <w:bookmarkEnd w:id="8860"/>
    <w:bookmarkStart w:name="z8916" w:id="8861"/>
    <w:p>
      <w:pPr>
        <w:spacing w:after="0"/>
        <w:ind w:left="0"/>
        <w:jc w:val="both"/>
      </w:pPr>
      <w:r>
        <w:rPr>
          <w:rFonts w:ascii="Times New Roman"/>
          <w:b w:val="false"/>
          <w:i w:val="false"/>
          <w:color w:val="000000"/>
          <w:sz w:val="28"/>
        </w:rPr>
        <w:t>
      12) ЭВП-ке арналған слюда оқшаулауыштар – штамптарда дәнекерлеу элементтерімен арматуралау;</w:t>
      </w:r>
    </w:p>
    <w:bookmarkEnd w:id="8861"/>
    <w:bookmarkStart w:name="z8917" w:id="8862"/>
    <w:p>
      <w:pPr>
        <w:spacing w:after="0"/>
        <w:ind w:left="0"/>
        <w:jc w:val="both"/>
      </w:pPr>
      <w:r>
        <w:rPr>
          <w:rFonts w:ascii="Times New Roman"/>
          <w:b w:val="false"/>
          <w:i w:val="false"/>
          <w:color w:val="000000"/>
          <w:sz w:val="28"/>
        </w:rPr>
        <w:t>
      13) мыс арқан – арқанның механикалық құрылымы; автоматта кесу;</w:t>
      </w:r>
    </w:p>
    <w:bookmarkEnd w:id="8862"/>
    <w:bookmarkStart w:name="z8918" w:id="8863"/>
    <w:p>
      <w:pPr>
        <w:spacing w:after="0"/>
        <w:ind w:left="0"/>
        <w:jc w:val="both"/>
      </w:pPr>
      <w:r>
        <w:rPr>
          <w:rFonts w:ascii="Times New Roman"/>
          <w:b w:val="false"/>
          <w:i w:val="false"/>
          <w:color w:val="000000"/>
          <w:sz w:val="28"/>
        </w:rPr>
        <w:t>
      14) тікелей және жанама қыздыру катоды - жасау; биплан және қуаты 3, 5, 10 кВт шамдарға арналған көп секциялы спиральдар – қалыптау;</w:t>
      </w:r>
    </w:p>
    <w:bookmarkEnd w:id="8863"/>
    <w:bookmarkStart w:name="z8919" w:id="8864"/>
    <w:p>
      <w:pPr>
        <w:spacing w:after="0"/>
        <w:ind w:left="0"/>
        <w:jc w:val="both"/>
      </w:pPr>
      <w:r>
        <w:rPr>
          <w:rFonts w:ascii="Times New Roman"/>
          <w:b w:val="false"/>
          <w:i w:val="false"/>
          <w:color w:val="000000"/>
          <w:sz w:val="28"/>
        </w:rPr>
        <w:t>
      15) катодтар, шықпалар, анодтар, экрандар – дәнекерлеу;</w:t>
      </w:r>
    </w:p>
    <w:bookmarkEnd w:id="8864"/>
    <w:bookmarkStart w:name="z8920" w:id="8865"/>
    <w:p>
      <w:pPr>
        <w:spacing w:after="0"/>
        <w:ind w:left="0"/>
        <w:jc w:val="both"/>
      </w:pPr>
      <w:r>
        <w:rPr>
          <w:rFonts w:ascii="Times New Roman"/>
          <w:b w:val="false"/>
          <w:i w:val="false"/>
          <w:color w:val="000000"/>
          <w:sz w:val="28"/>
        </w:rPr>
        <w:t>
      16) ЭВП катодтары – бүршіктерін тазалау;</w:t>
      </w:r>
    </w:p>
    <w:bookmarkEnd w:id="8865"/>
    <w:bookmarkStart w:name="z8921" w:id="8866"/>
    <w:p>
      <w:pPr>
        <w:spacing w:after="0"/>
        <w:ind w:left="0"/>
        <w:jc w:val="both"/>
      </w:pPr>
      <w:r>
        <w:rPr>
          <w:rFonts w:ascii="Times New Roman"/>
          <w:b w:val="false"/>
          <w:i w:val="false"/>
          <w:color w:val="000000"/>
          <w:sz w:val="28"/>
        </w:rPr>
        <w:t>
      17) қабылдап-күшейткіш шамдардың катодтарының қыздырылатын керндері – айналдыру; нығыздауышта қалыптау; шықпаны дәнекерлеу;</w:t>
      </w:r>
    </w:p>
    <w:bookmarkEnd w:id="8866"/>
    <w:bookmarkStart w:name="z8922" w:id="8867"/>
    <w:p>
      <w:pPr>
        <w:spacing w:after="0"/>
        <w:ind w:left="0"/>
        <w:jc w:val="both"/>
      </w:pPr>
      <w:r>
        <w:rPr>
          <w:rFonts w:ascii="Times New Roman"/>
          <w:b w:val="false"/>
          <w:i w:val="false"/>
          <w:color w:val="000000"/>
          <w:sz w:val="28"/>
        </w:rPr>
        <w:t>
      18) катод керні – құрылғының көмегімен және автоматта пукель жағу;</w:t>
      </w:r>
    </w:p>
    <w:bookmarkEnd w:id="8867"/>
    <w:bookmarkStart w:name="z8923" w:id="8868"/>
    <w:p>
      <w:pPr>
        <w:spacing w:after="0"/>
        <w:ind w:left="0"/>
        <w:jc w:val="both"/>
      </w:pPr>
      <w:r>
        <w:rPr>
          <w:rFonts w:ascii="Times New Roman"/>
          <w:b w:val="false"/>
          <w:i w:val="false"/>
          <w:color w:val="000000"/>
          <w:sz w:val="28"/>
        </w:rPr>
        <w:t>
      19) телевизиялық кинескоптар – нығыздауышын алу; арнайы құрылғыда жарнамалық кинескоптардың жарылыстан сақтандырғыш рамаларын итеру;</w:t>
      </w:r>
    </w:p>
    <w:bookmarkEnd w:id="8868"/>
    <w:bookmarkStart w:name="z8924" w:id="8869"/>
    <w:p>
      <w:pPr>
        <w:spacing w:after="0"/>
        <w:ind w:left="0"/>
        <w:jc w:val="both"/>
      </w:pPr>
      <w:r>
        <w:rPr>
          <w:rFonts w:ascii="Times New Roman"/>
          <w:b w:val="false"/>
          <w:i w:val="false"/>
          <w:color w:val="000000"/>
          <w:sz w:val="28"/>
        </w:rPr>
        <w:t>
      20) генератор шамдар – тығынды нығыздау; антеннаны орнату және дәнекерлеу;</w:t>
      </w:r>
    </w:p>
    <w:bookmarkEnd w:id="8869"/>
    <w:bookmarkStart w:name="z8925" w:id="8870"/>
    <w:p>
      <w:pPr>
        <w:spacing w:after="0"/>
        <w:ind w:left="0"/>
        <w:jc w:val="both"/>
      </w:pPr>
      <w:r>
        <w:rPr>
          <w:rFonts w:ascii="Times New Roman"/>
          <w:b w:val="false"/>
          <w:i w:val="false"/>
          <w:color w:val="000000"/>
          <w:sz w:val="28"/>
        </w:rPr>
        <w:t>
      21) шағын көлемді қабылдап-күшейткіш шамдар – сақиналарын үшінші торға дәнекерлеу;</w:t>
      </w:r>
    </w:p>
    <w:bookmarkEnd w:id="8870"/>
    <w:bookmarkStart w:name="z8926" w:id="8871"/>
    <w:p>
      <w:pPr>
        <w:spacing w:after="0"/>
        <w:ind w:left="0"/>
        <w:jc w:val="both"/>
      </w:pPr>
      <w:r>
        <w:rPr>
          <w:rFonts w:ascii="Times New Roman"/>
          <w:b w:val="false"/>
          <w:i w:val="false"/>
          <w:color w:val="000000"/>
          <w:sz w:val="28"/>
        </w:rPr>
        <w:t>
      22) металл шамдар – жартылай автомат нығыздауышта жаныштай отырып, колбаның мұнараларын қысу;</w:t>
      </w:r>
    </w:p>
    <w:bookmarkEnd w:id="8871"/>
    <w:bookmarkStart w:name="z8927" w:id="8872"/>
    <w:p>
      <w:pPr>
        <w:spacing w:after="0"/>
        <w:ind w:left="0"/>
        <w:jc w:val="both"/>
      </w:pPr>
      <w:r>
        <w:rPr>
          <w:rFonts w:ascii="Times New Roman"/>
          <w:b w:val="false"/>
          <w:i w:val="false"/>
          <w:color w:val="000000"/>
          <w:sz w:val="28"/>
        </w:rPr>
        <w:t>
      23) аша, саусақша, тегіс аяқтар, вакуум индикаторларға арналған аяқтар, сандық индикаторларға арналған аяқтар, металл ПУЛ аяқтар – кесу; шықпаларды қалыптау; экранды дәнекерлеу;</w:t>
      </w:r>
    </w:p>
    <w:bookmarkEnd w:id="8872"/>
    <w:bookmarkStart w:name="z8928" w:id="8873"/>
    <w:p>
      <w:pPr>
        <w:spacing w:after="0"/>
        <w:ind w:left="0"/>
        <w:jc w:val="both"/>
      </w:pPr>
      <w:r>
        <w:rPr>
          <w:rFonts w:ascii="Times New Roman"/>
          <w:b w:val="false"/>
          <w:i w:val="false"/>
          <w:color w:val="000000"/>
          <w:sz w:val="28"/>
        </w:rPr>
        <w:t>
      24) бөгеттер – цоколін алу және дәнекерлеу;</w:t>
      </w:r>
    </w:p>
    <w:bookmarkEnd w:id="8873"/>
    <w:bookmarkStart w:name="z8929" w:id="8874"/>
    <w:p>
      <w:pPr>
        <w:spacing w:after="0"/>
        <w:ind w:left="0"/>
        <w:jc w:val="both"/>
      </w:pPr>
      <w:r>
        <w:rPr>
          <w:rFonts w:ascii="Times New Roman"/>
          <w:b w:val="false"/>
          <w:i w:val="false"/>
          <w:color w:val="000000"/>
          <w:sz w:val="28"/>
        </w:rPr>
        <w:t>
      25) пистон – түтіктерді кесу; кертпекті қол нығыздауышта жазу, түсіру;</w:t>
      </w:r>
    </w:p>
    <w:bookmarkEnd w:id="8874"/>
    <w:bookmarkStart w:name="z8930" w:id="8875"/>
    <w:p>
      <w:pPr>
        <w:spacing w:after="0"/>
        <w:ind w:left="0"/>
        <w:jc w:val="both"/>
      </w:pPr>
      <w:r>
        <w:rPr>
          <w:rFonts w:ascii="Times New Roman"/>
          <w:b w:val="false"/>
          <w:i w:val="false"/>
          <w:color w:val="000000"/>
          <w:sz w:val="28"/>
        </w:rPr>
        <w:t>
      26) пластиналар – таспаны кесу; номерлер мен таңбаны ою;</w:t>
      </w:r>
    </w:p>
    <w:bookmarkEnd w:id="8875"/>
    <w:bookmarkStart w:name="z8931" w:id="8876"/>
    <w:p>
      <w:pPr>
        <w:spacing w:after="0"/>
        <w:ind w:left="0"/>
        <w:jc w:val="both"/>
      </w:pPr>
      <w:r>
        <w:rPr>
          <w:rFonts w:ascii="Times New Roman"/>
          <w:b w:val="false"/>
          <w:i w:val="false"/>
          <w:color w:val="000000"/>
          <w:sz w:val="28"/>
        </w:rPr>
        <w:t>
      27) слюда пластиналар – нығыздауышта және жартылай автоматта пистондау; штамптарда және қолмен арматуралау;</w:t>
      </w:r>
    </w:p>
    <w:bookmarkEnd w:id="8876"/>
    <w:bookmarkStart w:name="z8932" w:id="8877"/>
    <w:p>
      <w:pPr>
        <w:spacing w:after="0"/>
        <w:ind w:left="0"/>
        <w:jc w:val="both"/>
      </w:pPr>
      <w:r>
        <w:rPr>
          <w:rFonts w:ascii="Times New Roman"/>
          <w:b w:val="false"/>
          <w:i w:val="false"/>
          <w:color w:val="000000"/>
          <w:sz w:val="28"/>
        </w:rPr>
        <w:t>
      28) плющенка - катод түтігіне дәнекерлеу;</w:t>
      </w:r>
    </w:p>
    <w:bookmarkEnd w:id="8877"/>
    <w:bookmarkStart w:name="z8933" w:id="8878"/>
    <w:p>
      <w:pPr>
        <w:spacing w:after="0"/>
        <w:ind w:left="0"/>
        <w:jc w:val="both"/>
      </w:pPr>
      <w:r>
        <w:rPr>
          <w:rFonts w:ascii="Times New Roman"/>
          <w:b w:val="false"/>
          <w:i w:val="false"/>
          <w:color w:val="000000"/>
          <w:sz w:val="28"/>
        </w:rPr>
        <w:t>
      29) бифиляр, монофиляр, шағын көлемді, көп ілмекті қыздырғыштар - автоматтарда және жартылай автоматтарда арматуралау, қалыптау;</w:t>
      </w:r>
    </w:p>
    <w:bookmarkEnd w:id="8878"/>
    <w:bookmarkStart w:name="z8934" w:id="8879"/>
    <w:p>
      <w:pPr>
        <w:spacing w:after="0"/>
        <w:ind w:left="0"/>
        <w:jc w:val="both"/>
      </w:pPr>
      <w:r>
        <w:rPr>
          <w:rFonts w:ascii="Times New Roman"/>
          <w:b w:val="false"/>
          <w:i w:val="false"/>
          <w:color w:val="000000"/>
          <w:sz w:val="28"/>
        </w:rPr>
        <w:t>
      30) электр вакуум аспаптарын қыздырғыштар - сутекті атмосферада жасау;</w:t>
      </w:r>
    </w:p>
    <w:bookmarkEnd w:id="8879"/>
    <w:bookmarkStart w:name="z8935" w:id="8880"/>
    <w:p>
      <w:pPr>
        <w:spacing w:after="0"/>
        <w:ind w:left="0"/>
        <w:jc w:val="both"/>
      </w:pPr>
      <w:r>
        <w:rPr>
          <w:rFonts w:ascii="Times New Roman"/>
          <w:b w:val="false"/>
          <w:i w:val="false"/>
          <w:color w:val="000000"/>
          <w:sz w:val="28"/>
        </w:rPr>
        <w:t>
      31) электронды-оптикалық түрлендіргіштер – экран стаканын, катод колбаны, өткелдерді металдандыруға арналған қалыптау және дәнекерлеу; қалпақты, диафрагманы, шықпаларды құрастыру;</w:t>
      </w:r>
    </w:p>
    <w:bookmarkEnd w:id="8880"/>
    <w:bookmarkStart w:name="z8936" w:id="8881"/>
    <w:p>
      <w:pPr>
        <w:spacing w:after="0"/>
        <w:ind w:left="0"/>
        <w:jc w:val="both"/>
      </w:pPr>
      <w:r>
        <w:rPr>
          <w:rFonts w:ascii="Times New Roman"/>
          <w:b w:val="false"/>
          <w:i w:val="false"/>
          <w:color w:val="000000"/>
          <w:sz w:val="28"/>
        </w:rPr>
        <w:t>
      32) МҚШ модуль аспаптар – торды, дәнекерді құрастыру және металдандырылған қабықты ашу;</w:t>
      </w:r>
    </w:p>
    <w:bookmarkEnd w:id="8881"/>
    <w:bookmarkStart w:name="z8937" w:id="8882"/>
    <w:p>
      <w:pPr>
        <w:spacing w:after="0"/>
        <w:ind w:left="0"/>
        <w:jc w:val="both"/>
      </w:pPr>
      <w:r>
        <w:rPr>
          <w:rFonts w:ascii="Times New Roman"/>
          <w:b w:val="false"/>
          <w:i w:val="false"/>
          <w:color w:val="000000"/>
          <w:sz w:val="28"/>
        </w:rPr>
        <w:t>
      33) ТР1-85/15 типті аспаптар – қалыңдығы 0,2 мм астам никель мен алюминийленген темірден жасалған цилиндрлер мен экрандарды кесу;</w:t>
      </w:r>
    </w:p>
    <w:bookmarkEnd w:id="8882"/>
    <w:bookmarkStart w:name="z8938" w:id="8883"/>
    <w:p>
      <w:pPr>
        <w:spacing w:after="0"/>
        <w:ind w:left="0"/>
        <w:jc w:val="both"/>
      </w:pPr>
      <w:r>
        <w:rPr>
          <w:rFonts w:ascii="Times New Roman"/>
          <w:b w:val="false"/>
          <w:i w:val="false"/>
          <w:color w:val="000000"/>
          <w:sz w:val="28"/>
        </w:rPr>
        <w:t>
      34) түрлі-түсті кинескоптың экранды-маскалы торабының құрастырылған рамасы - регенерация (қалпына келтіру);</w:t>
      </w:r>
    </w:p>
    <w:bookmarkEnd w:id="8883"/>
    <w:bookmarkStart w:name="z8939" w:id="8884"/>
    <w:p>
      <w:pPr>
        <w:spacing w:after="0"/>
        <w:ind w:left="0"/>
        <w:jc w:val="both"/>
      </w:pPr>
      <w:r>
        <w:rPr>
          <w:rFonts w:ascii="Times New Roman"/>
          <w:b w:val="false"/>
          <w:i w:val="false"/>
          <w:color w:val="000000"/>
          <w:sz w:val="28"/>
        </w:rPr>
        <w:t>
      35) ТҚШ торлары - калибрлеу, нығыздау;</w:t>
      </w:r>
    </w:p>
    <w:bookmarkEnd w:id="8884"/>
    <w:bookmarkStart w:name="z8940" w:id="8885"/>
    <w:p>
      <w:pPr>
        <w:spacing w:after="0"/>
        <w:ind w:left="0"/>
        <w:jc w:val="both"/>
      </w:pPr>
      <w:r>
        <w:rPr>
          <w:rFonts w:ascii="Times New Roman"/>
          <w:b w:val="false"/>
          <w:i w:val="false"/>
          <w:color w:val="000000"/>
          <w:sz w:val="28"/>
        </w:rPr>
        <w:t>
      36) өте шағын аспаптарға арналған тегіс торлар, қабылдап-күшейткіш шамдардың торлары - жасау;</w:t>
      </w:r>
    </w:p>
    <w:bookmarkEnd w:id="8885"/>
    <w:bookmarkStart w:name="z8941" w:id="8886"/>
    <w:p>
      <w:pPr>
        <w:spacing w:after="0"/>
        <w:ind w:left="0"/>
        <w:jc w:val="both"/>
      </w:pPr>
      <w:r>
        <w:rPr>
          <w:rFonts w:ascii="Times New Roman"/>
          <w:b w:val="false"/>
          <w:i w:val="false"/>
          <w:color w:val="000000"/>
          <w:sz w:val="28"/>
        </w:rPr>
        <w:t>
      37) слюда - қалыңдығы 25-40 мкм дайындамаларды 4-8 мкм пластиналарға қалыңдығы бойынша өлшей отырып бөлшектеу;</w:t>
      </w:r>
    </w:p>
    <w:bookmarkEnd w:id="8886"/>
    <w:bookmarkStart w:name="z8942" w:id="8887"/>
    <w:p>
      <w:pPr>
        <w:spacing w:after="0"/>
        <w:ind w:left="0"/>
        <w:jc w:val="both"/>
      </w:pPr>
      <w:r>
        <w:rPr>
          <w:rFonts w:ascii="Times New Roman"/>
          <w:b w:val="false"/>
          <w:i w:val="false"/>
          <w:color w:val="000000"/>
          <w:sz w:val="28"/>
        </w:rPr>
        <w:t>
      38) спиральдар мен қыздырғыштар - автоматтарда кесу; қалыптау;</w:t>
      </w:r>
    </w:p>
    <w:bookmarkEnd w:id="8887"/>
    <w:bookmarkStart w:name="z8943" w:id="8888"/>
    <w:p>
      <w:pPr>
        <w:spacing w:after="0"/>
        <w:ind w:left="0"/>
        <w:jc w:val="both"/>
      </w:pPr>
      <w:r>
        <w:rPr>
          <w:rFonts w:ascii="Times New Roman"/>
          <w:b w:val="false"/>
          <w:i w:val="false"/>
          <w:color w:val="000000"/>
          <w:sz w:val="28"/>
        </w:rPr>
        <w:t>
      39) радиоқыш – пистондау және арматуралау;</w:t>
      </w:r>
    </w:p>
    <w:bookmarkEnd w:id="8888"/>
    <w:bookmarkStart w:name="z8944" w:id="8889"/>
    <w:p>
      <w:pPr>
        <w:spacing w:after="0"/>
        <w:ind w:left="0"/>
        <w:jc w:val="both"/>
      </w:pPr>
      <w:r>
        <w:rPr>
          <w:rFonts w:ascii="Times New Roman"/>
          <w:b w:val="false"/>
          <w:i w:val="false"/>
          <w:color w:val="000000"/>
          <w:sz w:val="28"/>
        </w:rPr>
        <w:t>
      40) термисторлар – жартылай өткізгіш материалдардан жасалған түтіктерді кесу және оларға контактілі паста жағу; вольфрам сымды түйіндеу;</w:t>
      </w:r>
    </w:p>
    <w:bookmarkEnd w:id="8889"/>
    <w:bookmarkStart w:name="z8945" w:id="8890"/>
    <w:p>
      <w:pPr>
        <w:spacing w:after="0"/>
        <w:ind w:left="0"/>
        <w:jc w:val="both"/>
      </w:pPr>
      <w:r>
        <w:rPr>
          <w:rFonts w:ascii="Times New Roman"/>
          <w:b w:val="false"/>
          <w:i w:val="false"/>
          <w:color w:val="000000"/>
          <w:sz w:val="28"/>
        </w:rPr>
        <w:t>
      41) алтын және күміс балқымалардан жасалған фольга - жаныштамаларда илемдеу;</w:t>
      </w:r>
    </w:p>
    <w:bookmarkEnd w:id="8890"/>
    <w:bookmarkStart w:name="z8946" w:id="8891"/>
    <w:p>
      <w:pPr>
        <w:spacing w:after="0"/>
        <w:ind w:left="0"/>
        <w:jc w:val="both"/>
      </w:pPr>
      <w:r>
        <w:rPr>
          <w:rFonts w:ascii="Times New Roman"/>
          <w:b w:val="false"/>
          <w:i w:val="false"/>
          <w:color w:val="000000"/>
          <w:sz w:val="28"/>
        </w:rPr>
        <w:t>
      42) фотоэлементтер, фотокөбейткіштер - бандаж жасау; дискіні құрастыру; диаметрі 3 мм аз сүрме дөңгелегін никельге газ шілтердің жалынында дәнекерлеу;</w:t>
      </w:r>
    </w:p>
    <w:bookmarkEnd w:id="8891"/>
    <w:bookmarkStart w:name="z8947" w:id="8892"/>
    <w:p>
      <w:pPr>
        <w:spacing w:after="0"/>
        <w:ind w:left="0"/>
        <w:jc w:val="both"/>
      </w:pPr>
      <w:r>
        <w:rPr>
          <w:rFonts w:ascii="Times New Roman"/>
          <w:b w:val="false"/>
          <w:i w:val="false"/>
          <w:color w:val="000000"/>
          <w:sz w:val="28"/>
        </w:rPr>
        <w:t>
      43) шағын көлемді люминесцентті шамдарға арналған цоколь – нығыздауышта баспа-ұнтақтан жасалған штамп;</w:t>
      </w:r>
    </w:p>
    <w:bookmarkEnd w:id="8892"/>
    <w:bookmarkStart w:name="z8948" w:id="8893"/>
    <w:p>
      <w:pPr>
        <w:spacing w:after="0"/>
        <w:ind w:left="0"/>
        <w:jc w:val="both"/>
      </w:pPr>
      <w:r>
        <w:rPr>
          <w:rFonts w:ascii="Times New Roman"/>
          <w:b w:val="false"/>
          <w:i w:val="false"/>
          <w:color w:val="000000"/>
          <w:sz w:val="28"/>
        </w:rPr>
        <w:t xml:space="preserve">
      44) карболит ПУЛ цокольдері – жартылай автоматта арматуралау; </w:t>
      </w:r>
    </w:p>
    <w:bookmarkEnd w:id="8893"/>
    <w:bookmarkStart w:name="z8949" w:id="8894"/>
    <w:p>
      <w:pPr>
        <w:spacing w:after="0"/>
        <w:ind w:left="0"/>
        <w:jc w:val="both"/>
      </w:pPr>
      <w:r>
        <w:rPr>
          <w:rFonts w:ascii="Times New Roman"/>
          <w:b w:val="false"/>
          <w:i w:val="false"/>
          <w:color w:val="000000"/>
          <w:sz w:val="28"/>
        </w:rPr>
        <w:t xml:space="preserve">
      45) ПУЛ арналған қадалықтар - автоматта өздігінен баптай отырып жасау. </w:t>
      </w:r>
    </w:p>
    <w:bookmarkEnd w:id="8894"/>
    <w:bookmarkStart w:name="z8950" w:id="8895"/>
    <w:p>
      <w:pPr>
        <w:spacing w:after="0"/>
        <w:ind w:left="0"/>
        <w:jc w:val="both"/>
      </w:pPr>
      <w:r>
        <w:rPr>
          <w:rFonts w:ascii="Times New Roman"/>
          <w:b w:val="false"/>
          <w:i w:val="false"/>
          <w:color w:val="000000"/>
          <w:sz w:val="28"/>
        </w:rPr>
        <w:t>
      Параграф 4. Электр вакуум аспаптарының бөлшектерін дайындаушы, 4-разряд</w:t>
      </w:r>
    </w:p>
    <w:bookmarkEnd w:id="8895"/>
    <w:bookmarkStart w:name="z8951" w:id="8896"/>
    <w:p>
      <w:pPr>
        <w:spacing w:after="0"/>
        <w:ind w:left="0"/>
        <w:jc w:val="both"/>
      </w:pPr>
      <w:r>
        <w:rPr>
          <w:rFonts w:ascii="Times New Roman"/>
          <w:b w:val="false"/>
          <w:i w:val="false"/>
          <w:color w:val="000000"/>
          <w:sz w:val="28"/>
        </w:rPr>
        <w:t>
      1007. Жұмыс сипаттамасы:</w:t>
      </w:r>
    </w:p>
    <w:bookmarkEnd w:id="8896"/>
    <w:bookmarkStart w:name="z8952" w:id="8897"/>
    <w:p>
      <w:pPr>
        <w:spacing w:after="0"/>
        <w:ind w:left="0"/>
        <w:jc w:val="both"/>
      </w:pPr>
      <w:r>
        <w:rPr>
          <w:rFonts w:ascii="Times New Roman"/>
          <w:b w:val="false"/>
          <w:i w:val="false"/>
          <w:color w:val="000000"/>
          <w:sz w:val="28"/>
        </w:rPr>
        <w:t>
      электр вакуум аспаптарының ішкі арматурасының күрделілігі әр түрлі тораптарын жасау;</w:t>
      </w:r>
    </w:p>
    <w:bookmarkEnd w:id="8897"/>
    <w:bookmarkStart w:name="z8953" w:id="8898"/>
    <w:p>
      <w:pPr>
        <w:spacing w:after="0"/>
        <w:ind w:left="0"/>
        <w:jc w:val="both"/>
      </w:pPr>
      <w:r>
        <w:rPr>
          <w:rFonts w:ascii="Times New Roman"/>
          <w:b w:val="false"/>
          <w:i w:val="false"/>
          <w:color w:val="000000"/>
          <w:sz w:val="28"/>
        </w:rPr>
        <w:t>
      қатаң шақтамалы күрделі бөлшектерді арнайы жабдықта өздігінен баптай отырып және сору мен температуралық режимді ескергендегі қажетті өңдеу өлшемдерін белгілей отырып, толық өңдеу;</w:t>
      </w:r>
    </w:p>
    <w:bookmarkEnd w:id="8898"/>
    <w:bookmarkStart w:name="z8954" w:id="8899"/>
    <w:p>
      <w:pPr>
        <w:spacing w:after="0"/>
        <w:ind w:left="0"/>
        <w:jc w:val="both"/>
      </w:pPr>
      <w:r>
        <w:rPr>
          <w:rFonts w:ascii="Times New Roman"/>
          <w:b w:val="false"/>
          <w:i w:val="false"/>
          <w:color w:val="000000"/>
          <w:sz w:val="28"/>
        </w:rPr>
        <w:t>
      көп есе ұлғайтатын микроскоптарды тұрақты түрде қолданған кезде әр түрлі өлшеу және бақылау аппаратурасын қолдану.</w:t>
      </w:r>
    </w:p>
    <w:bookmarkEnd w:id="8899"/>
    <w:bookmarkStart w:name="z8955" w:id="8900"/>
    <w:p>
      <w:pPr>
        <w:spacing w:after="0"/>
        <w:ind w:left="0"/>
        <w:jc w:val="both"/>
      </w:pPr>
      <w:r>
        <w:rPr>
          <w:rFonts w:ascii="Times New Roman"/>
          <w:b w:val="false"/>
          <w:i w:val="false"/>
          <w:color w:val="000000"/>
          <w:sz w:val="28"/>
        </w:rPr>
        <w:t>
      1008. Білуге тиіс:</w:t>
      </w:r>
    </w:p>
    <w:bookmarkEnd w:id="8900"/>
    <w:bookmarkStart w:name="z8956" w:id="8901"/>
    <w:p>
      <w:pPr>
        <w:spacing w:after="0"/>
        <w:ind w:left="0"/>
        <w:jc w:val="both"/>
      </w:pPr>
      <w:r>
        <w:rPr>
          <w:rFonts w:ascii="Times New Roman"/>
          <w:b w:val="false"/>
          <w:i w:val="false"/>
          <w:color w:val="000000"/>
          <w:sz w:val="28"/>
        </w:rPr>
        <w:t>
      қызмет көрсетілетін арнайы жабдықтың құрылысы, баптау және дәлдігін тексеру ережесі;</w:t>
      </w:r>
    </w:p>
    <w:bookmarkEnd w:id="8901"/>
    <w:bookmarkStart w:name="z8957" w:id="8902"/>
    <w:p>
      <w:pPr>
        <w:spacing w:after="0"/>
        <w:ind w:left="0"/>
        <w:jc w:val="both"/>
      </w:pPr>
      <w:r>
        <w:rPr>
          <w:rFonts w:ascii="Times New Roman"/>
          <w:b w:val="false"/>
          <w:i w:val="false"/>
          <w:color w:val="000000"/>
          <w:sz w:val="28"/>
        </w:rPr>
        <w:t>
      бақылау-өлшеу құралдары мен аспаптарының құрылысы, мақсаты және қолданылу шарттары;</w:t>
      </w:r>
    </w:p>
    <w:bookmarkEnd w:id="8902"/>
    <w:bookmarkStart w:name="z8958" w:id="8903"/>
    <w:p>
      <w:pPr>
        <w:spacing w:after="0"/>
        <w:ind w:left="0"/>
        <w:jc w:val="both"/>
      </w:pPr>
      <w:r>
        <w:rPr>
          <w:rFonts w:ascii="Times New Roman"/>
          <w:b w:val="false"/>
          <w:i w:val="false"/>
          <w:color w:val="000000"/>
          <w:sz w:val="28"/>
        </w:rPr>
        <w:t>
      шығарылатын өнімге қойылатын технологиялық талаптар, олардың электр вакуум аспаптарындағы мақсаты;</w:t>
      </w:r>
    </w:p>
    <w:bookmarkEnd w:id="8903"/>
    <w:bookmarkStart w:name="z8959" w:id="8904"/>
    <w:p>
      <w:pPr>
        <w:spacing w:after="0"/>
        <w:ind w:left="0"/>
        <w:jc w:val="both"/>
      </w:pPr>
      <w:r>
        <w:rPr>
          <w:rFonts w:ascii="Times New Roman"/>
          <w:b w:val="false"/>
          <w:i w:val="false"/>
          <w:color w:val="000000"/>
          <w:sz w:val="28"/>
        </w:rPr>
        <w:t>
      шақтамалар мен қондыру жүйесі;</w:t>
      </w:r>
    </w:p>
    <w:bookmarkEnd w:id="8904"/>
    <w:bookmarkStart w:name="z8960" w:id="8905"/>
    <w:p>
      <w:pPr>
        <w:spacing w:after="0"/>
        <w:ind w:left="0"/>
        <w:jc w:val="both"/>
      </w:pPr>
      <w:r>
        <w:rPr>
          <w:rFonts w:ascii="Times New Roman"/>
          <w:b w:val="false"/>
          <w:i w:val="false"/>
          <w:color w:val="000000"/>
          <w:sz w:val="28"/>
        </w:rPr>
        <w:t>
      квалитеттер мен кедір-бұдырлық өлшемдері.</w:t>
      </w:r>
    </w:p>
    <w:bookmarkEnd w:id="8905"/>
    <w:bookmarkStart w:name="z8961" w:id="8906"/>
    <w:p>
      <w:pPr>
        <w:spacing w:after="0"/>
        <w:ind w:left="0"/>
        <w:jc w:val="both"/>
      </w:pPr>
      <w:r>
        <w:rPr>
          <w:rFonts w:ascii="Times New Roman"/>
          <w:b w:val="false"/>
          <w:i w:val="false"/>
          <w:color w:val="000000"/>
          <w:sz w:val="28"/>
        </w:rPr>
        <w:t>
      1009. Жұмыс үлгілері:</w:t>
      </w:r>
    </w:p>
    <w:bookmarkEnd w:id="8906"/>
    <w:bookmarkStart w:name="z8962" w:id="8907"/>
    <w:p>
      <w:pPr>
        <w:spacing w:after="0"/>
        <w:ind w:left="0"/>
        <w:jc w:val="both"/>
      </w:pPr>
      <w:r>
        <w:rPr>
          <w:rFonts w:ascii="Times New Roman"/>
          <w:b w:val="false"/>
          <w:i w:val="false"/>
          <w:color w:val="000000"/>
          <w:sz w:val="28"/>
        </w:rPr>
        <w:t>
      1) ТҚШ бөлшектер, газ сіңіргіш - дәнекерлеу;</w:t>
      </w:r>
    </w:p>
    <w:bookmarkEnd w:id="8907"/>
    <w:bookmarkStart w:name="z8963" w:id="8908"/>
    <w:p>
      <w:pPr>
        <w:spacing w:after="0"/>
        <w:ind w:left="0"/>
        <w:jc w:val="both"/>
      </w:pPr>
      <w:r>
        <w:rPr>
          <w:rFonts w:ascii="Times New Roman"/>
          <w:b w:val="false"/>
          <w:i w:val="false"/>
          <w:color w:val="000000"/>
          <w:sz w:val="28"/>
        </w:rPr>
        <w:t>
      2) шамішілік арматураның дәлме-дәл арматуралары (торлар, қаңқалар, рамалар) – құрылғыларда, штамптарда, станоктарда, механикаландырылған желілерде өлшеу құралымен бақылай отырып жасау;</w:t>
      </w:r>
    </w:p>
    <w:bookmarkEnd w:id="8908"/>
    <w:bookmarkStart w:name="z8964" w:id="8909"/>
    <w:p>
      <w:pPr>
        <w:spacing w:after="0"/>
        <w:ind w:left="0"/>
        <w:jc w:val="both"/>
      </w:pPr>
      <w:r>
        <w:rPr>
          <w:rFonts w:ascii="Times New Roman"/>
          <w:b w:val="false"/>
          <w:i w:val="false"/>
          <w:color w:val="000000"/>
          <w:sz w:val="28"/>
        </w:rPr>
        <w:t>
      3) катодтар – қол нығыздауышта қалыптау; микроскоппен бақылау; өлшемдерін микрометрмен және сағат проекторда өлшеу;</w:t>
      </w:r>
    </w:p>
    <w:bookmarkEnd w:id="8909"/>
    <w:bookmarkStart w:name="z8965" w:id="8910"/>
    <w:p>
      <w:pPr>
        <w:spacing w:after="0"/>
        <w:ind w:left="0"/>
        <w:jc w:val="both"/>
      </w:pPr>
      <w:r>
        <w:rPr>
          <w:rFonts w:ascii="Times New Roman"/>
          <w:b w:val="false"/>
          <w:i w:val="false"/>
          <w:color w:val="000000"/>
          <w:sz w:val="28"/>
        </w:rPr>
        <w:t>
      4) катодтардың керндері – бөлшектерді кесу жартылай автоматтарында жасау; пукель пішіні; керн пішіндері;</w:t>
      </w:r>
    </w:p>
    <w:bookmarkEnd w:id="8910"/>
    <w:bookmarkStart w:name="z8966" w:id="8911"/>
    <w:p>
      <w:pPr>
        <w:spacing w:after="0"/>
        <w:ind w:left="0"/>
        <w:jc w:val="both"/>
      </w:pPr>
      <w:r>
        <w:rPr>
          <w:rFonts w:ascii="Times New Roman"/>
          <w:b w:val="false"/>
          <w:i w:val="false"/>
          <w:color w:val="000000"/>
          <w:sz w:val="28"/>
        </w:rPr>
        <w:t>
      5) өзекті және рамалы құрылымды қабылдап-күшейткіш шамдардың қыздырғыш катодтарының керндері – шықпаларды катодқа микроскоппен қарай отырып дәнекерлеу; дәнекерлеу сапасын бақылау;</w:t>
      </w:r>
    </w:p>
    <w:bookmarkEnd w:id="8911"/>
    <w:bookmarkStart w:name="z8967" w:id="8912"/>
    <w:p>
      <w:pPr>
        <w:spacing w:after="0"/>
        <w:ind w:left="0"/>
        <w:jc w:val="both"/>
      </w:pPr>
      <w:r>
        <w:rPr>
          <w:rFonts w:ascii="Times New Roman"/>
          <w:b w:val="false"/>
          <w:i w:val="false"/>
          <w:color w:val="000000"/>
          <w:sz w:val="28"/>
        </w:rPr>
        <w:t>
      6) өте шағын қабылдап-күшейткіш шамдар – ұсақ слюда оқшаулауыштарды, көлемі 3 мм кіші металл экрандарды пистондау; әр түрлі тораптарды көлемі 5 мм кіші металл бөлшектермен дәнекерлеу;</w:t>
      </w:r>
    </w:p>
    <w:bookmarkEnd w:id="8912"/>
    <w:bookmarkStart w:name="z8968" w:id="8913"/>
    <w:p>
      <w:pPr>
        <w:spacing w:after="0"/>
        <w:ind w:left="0"/>
        <w:jc w:val="both"/>
      </w:pPr>
      <w:r>
        <w:rPr>
          <w:rFonts w:ascii="Times New Roman"/>
          <w:b w:val="false"/>
          <w:i w:val="false"/>
          <w:color w:val="000000"/>
          <w:sz w:val="28"/>
        </w:rPr>
        <w:t>
      7) өзекті және рамалы құрылымды өте шағын қабылдап-күшейткіш шамдар слюда пластиналары - штамптарда микроскоппен қарай отырып арматуралау және пистондау; микроскоппен және сағат проектормен бақылау;</w:t>
      </w:r>
    </w:p>
    <w:bookmarkEnd w:id="8913"/>
    <w:bookmarkStart w:name="z8969" w:id="8914"/>
    <w:p>
      <w:pPr>
        <w:spacing w:after="0"/>
        <w:ind w:left="0"/>
        <w:jc w:val="both"/>
      </w:pPr>
      <w:r>
        <w:rPr>
          <w:rFonts w:ascii="Times New Roman"/>
          <w:b w:val="false"/>
          <w:i w:val="false"/>
          <w:color w:val="000000"/>
          <w:sz w:val="28"/>
        </w:rPr>
        <w:t>
      8) күміс, молибден плющенка - сымнан өлшемі бойынша жасалған илем;</w:t>
      </w:r>
    </w:p>
    <w:bookmarkEnd w:id="8914"/>
    <w:bookmarkStart w:name="z8970" w:id="8915"/>
    <w:p>
      <w:pPr>
        <w:spacing w:after="0"/>
        <w:ind w:left="0"/>
        <w:jc w:val="both"/>
      </w:pPr>
      <w:r>
        <w:rPr>
          <w:rFonts w:ascii="Times New Roman"/>
          <w:b w:val="false"/>
          <w:i w:val="false"/>
          <w:color w:val="000000"/>
          <w:sz w:val="28"/>
        </w:rPr>
        <w:t>
      9) қатаң шақтамалы монофиляр, бифиляр және "Улитка" типті қыздырғыштар - түзету, кесу, қалыптау, қыздырғыштың ұштарын алундтан тазалау;</w:t>
      </w:r>
    </w:p>
    <w:bookmarkEnd w:id="8915"/>
    <w:bookmarkStart w:name="z8971" w:id="8916"/>
    <w:p>
      <w:pPr>
        <w:spacing w:after="0"/>
        <w:ind w:left="0"/>
        <w:jc w:val="both"/>
      </w:pPr>
      <w:r>
        <w:rPr>
          <w:rFonts w:ascii="Times New Roman"/>
          <w:b w:val="false"/>
          <w:i w:val="false"/>
          <w:color w:val="000000"/>
          <w:sz w:val="28"/>
        </w:rPr>
        <w:t>
      10) металл слюда аспаптар - слюда терезелерді корпусқа дәнекерлеу;</w:t>
      </w:r>
    </w:p>
    <w:bookmarkEnd w:id="8916"/>
    <w:bookmarkStart w:name="z8972" w:id="8917"/>
    <w:p>
      <w:pPr>
        <w:spacing w:after="0"/>
        <w:ind w:left="0"/>
        <w:jc w:val="both"/>
      </w:pPr>
      <w:r>
        <w:rPr>
          <w:rFonts w:ascii="Times New Roman"/>
          <w:b w:val="false"/>
          <w:i w:val="false"/>
          <w:color w:val="000000"/>
          <w:sz w:val="28"/>
        </w:rPr>
        <w:t>
      11) бағалы металдармен қапталған траверсті торлар және өте шағын радиошамдарға арналған торлар, рамалы торлар, ЭВП торлар – толық жасау және түзету;</w:t>
      </w:r>
    </w:p>
    <w:bookmarkEnd w:id="8917"/>
    <w:bookmarkStart w:name="z8973" w:id="8918"/>
    <w:p>
      <w:pPr>
        <w:spacing w:after="0"/>
        <w:ind w:left="0"/>
        <w:jc w:val="both"/>
      </w:pPr>
      <w:r>
        <w:rPr>
          <w:rFonts w:ascii="Times New Roman"/>
          <w:b w:val="false"/>
          <w:i w:val="false"/>
          <w:color w:val="000000"/>
          <w:sz w:val="28"/>
        </w:rPr>
        <w:t>
      12) ТҚШ торлар - өңдеу, керу;</w:t>
      </w:r>
    </w:p>
    <w:bookmarkEnd w:id="8918"/>
    <w:bookmarkStart w:name="z8974" w:id="8919"/>
    <w:p>
      <w:pPr>
        <w:spacing w:after="0"/>
        <w:ind w:left="0"/>
        <w:jc w:val="both"/>
      </w:pPr>
      <w:r>
        <w:rPr>
          <w:rFonts w:ascii="Times New Roman"/>
          <w:b w:val="false"/>
          <w:i w:val="false"/>
          <w:color w:val="000000"/>
          <w:sz w:val="28"/>
        </w:rPr>
        <w:t>
      13) орау материалының диаметрі 0,05 мм және одан кіші немесе қадамы 0,2 мм және одан кіші торлар – оралған жолақтардан толық жасау;</w:t>
      </w:r>
    </w:p>
    <w:bookmarkEnd w:id="8919"/>
    <w:bookmarkStart w:name="z8975" w:id="8920"/>
    <w:p>
      <w:pPr>
        <w:spacing w:after="0"/>
        <w:ind w:left="0"/>
        <w:jc w:val="both"/>
      </w:pPr>
      <w:r>
        <w:rPr>
          <w:rFonts w:ascii="Times New Roman"/>
          <w:b w:val="false"/>
          <w:i w:val="false"/>
          <w:color w:val="000000"/>
          <w:sz w:val="28"/>
        </w:rPr>
        <w:t>
      14) электронды-есептеуіш машиналарға (микрокалькуляторларға) арналған торлар - гальваникалық тәсілмен бекіту;</w:t>
      </w:r>
    </w:p>
    <w:bookmarkEnd w:id="8920"/>
    <w:bookmarkStart w:name="z8976" w:id="8921"/>
    <w:p>
      <w:pPr>
        <w:spacing w:after="0"/>
        <w:ind w:left="0"/>
        <w:jc w:val="both"/>
      </w:pPr>
      <w:r>
        <w:rPr>
          <w:rFonts w:ascii="Times New Roman"/>
          <w:b w:val="false"/>
          <w:i w:val="false"/>
          <w:color w:val="000000"/>
          <w:sz w:val="28"/>
        </w:rPr>
        <w:t>
      15) слюдадан, фотоситалдан және әр түрлі металл бөлшектерден құрастырылып жасалған тораптар - пистондау;</w:t>
      </w:r>
    </w:p>
    <w:bookmarkEnd w:id="8921"/>
    <w:bookmarkStart w:name="z8977" w:id="8922"/>
    <w:p>
      <w:pPr>
        <w:spacing w:after="0"/>
        <w:ind w:left="0"/>
        <w:jc w:val="both"/>
      </w:pPr>
      <w:r>
        <w:rPr>
          <w:rFonts w:ascii="Times New Roman"/>
          <w:b w:val="false"/>
          <w:i w:val="false"/>
          <w:color w:val="000000"/>
          <w:sz w:val="28"/>
        </w:rPr>
        <w:t>
      16) фотоситалл пластиналар – нығыздауышта жеке баптай отырып пистондау.</w:t>
      </w:r>
    </w:p>
    <w:bookmarkEnd w:id="8922"/>
    <w:bookmarkStart w:name="z8978" w:id="8923"/>
    <w:p>
      <w:pPr>
        <w:spacing w:after="0"/>
        <w:ind w:left="0"/>
        <w:jc w:val="both"/>
      </w:pPr>
      <w:r>
        <w:rPr>
          <w:rFonts w:ascii="Times New Roman"/>
          <w:b w:val="false"/>
          <w:i w:val="false"/>
          <w:color w:val="000000"/>
          <w:sz w:val="28"/>
        </w:rPr>
        <w:t>
      103. Цоколь құюшы</w:t>
      </w:r>
    </w:p>
    <w:bookmarkEnd w:id="8923"/>
    <w:bookmarkStart w:name="z8979" w:id="8924"/>
    <w:p>
      <w:pPr>
        <w:spacing w:after="0"/>
        <w:ind w:left="0"/>
        <w:jc w:val="both"/>
      </w:pPr>
      <w:r>
        <w:rPr>
          <w:rFonts w:ascii="Times New Roman"/>
          <w:b w:val="false"/>
          <w:i w:val="false"/>
          <w:color w:val="000000"/>
          <w:sz w:val="28"/>
        </w:rPr>
        <w:t>
      Параграф 1. Цоколь құюшы, 2-разряд</w:t>
      </w:r>
    </w:p>
    <w:bookmarkEnd w:id="8924"/>
    <w:bookmarkStart w:name="z8980" w:id="8925"/>
    <w:p>
      <w:pPr>
        <w:spacing w:after="0"/>
        <w:ind w:left="0"/>
        <w:jc w:val="both"/>
      </w:pPr>
      <w:r>
        <w:rPr>
          <w:rFonts w:ascii="Times New Roman"/>
          <w:b w:val="false"/>
          <w:i w:val="false"/>
          <w:color w:val="000000"/>
          <w:sz w:val="28"/>
        </w:rPr>
        <w:t>
      1010. Жұмыс сипаттамасы:</w:t>
      </w:r>
    </w:p>
    <w:bookmarkEnd w:id="8925"/>
    <w:bookmarkStart w:name="z8981" w:id="8926"/>
    <w:p>
      <w:pPr>
        <w:spacing w:after="0"/>
        <w:ind w:left="0"/>
        <w:jc w:val="both"/>
      </w:pPr>
      <w:r>
        <w:rPr>
          <w:rFonts w:ascii="Times New Roman"/>
          <w:b w:val="false"/>
          <w:i w:val="false"/>
          <w:color w:val="000000"/>
          <w:sz w:val="28"/>
        </w:rPr>
        <w:t>
      цокольге шыны массасын әр түрлі құрылымды арнайы жабдықта құю;</w:t>
      </w:r>
    </w:p>
    <w:bookmarkEnd w:id="8926"/>
    <w:bookmarkStart w:name="z8982" w:id="8927"/>
    <w:p>
      <w:pPr>
        <w:spacing w:after="0"/>
        <w:ind w:left="0"/>
        <w:jc w:val="both"/>
      </w:pPr>
      <w:r>
        <w:rPr>
          <w:rFonts w:ascii="Times New Roman"/>
          <w:b w:val="false"/>
          <w:i w:val="false"/>
          <w:color w:val="000000"/>
          <w:sz w:val="28"/>
        </w:rPr>
        <w:t>
      шыны массаны әперуге арналған қажетті мөлшерді белгілеу;</w:t>
      </w:r>
    </w:p>
    <w:bookmarkEnd w:id="8927"/>
    <w:bookmarkStart w:name="z8983" w:id="8928"/>
    <w:p>
      <w:pPr>
        <w:spacing w:after="0"/>
        <w:ind w:left="0"/>
        <w:jc w:val="both"/>
      </w:pPr>
      <w:r>
        <w:rPr>
          <w:rFonts w:ascii="Times New Roman"/>
          <w:b w:val="false"/>
          <w:i w:val="false"/>
          <w:color w:val="000000"/>
          <w:sz w:val="28"/>
        </w:rPr>
        <w:t>
      жабдықты өздігінен баптау;</w:t>
      </w:r>
    </w:p>
    <w:bookmarkEnd w:id="8928"/>
    <w:bookmarkStart w:name="z8984" w:id="8929"/>
    <w:p>
      <w:pPr>
        <w:spacing w:after="0"/>
        <w:ind w:left="0"/>
        <w:jc w:val="both"/>
      </w:pPr>
      <w:r>
        <w:rPr>
          <w:rFonts w:ascii="Times New Roman"/>
          <w:b w:val="false"/>
          <w:i w:val="false"/>
          <w:color w:val="000000"/>
          <w:sz w:val="28"/>
        </w:rPr>
        <w:t>
      бөлшектерді жабдықтың жұмыс позициясына жіберілуін реттеу.</w:t>
      </w:r>
    </w:p>
    <w:bookmarkEnd w:id="8929"/>
    <w:bookmarkStart w:name="z8985" w:id="8930"/>
    <w:p>
      <w:pPr>
        <w:spacing w:after="0"/>
        <w:ind w:left="0"/>
        <w:jc w:val="both"/>
      </w:pPr>
      <w:r>
        <w:rPr>
          <w:rFonts w:ascii="Times New Roman"/>
          <w:b w:val="false"/>
          <w:i w:val="false"/>
          <w:color w:val="000000"/>
          <w:sz w:val="28"/>
        </w:rPr>
        <w:t>
      1011. Білуге тиіс:</w:t>
      </w:r>
    </w:p>
    <w:bookmarkEnd w:id="8930"/>
    <w:bookmarkStart w:name="z8986" w:id="8931"/>
    <w:p>
      <w:pPr>
        <w:spacing w:after="0"/>
        <w:ind w:left="0"/>
        <w:jc w:val="both"/>
      </w:pPr>
      <w:r>
        <w:rPr>
          <w:rFonts w:ascii="Times New Roman"/>
          <w:b w:val="false"/>
          <w:i w:val="false"/>
          <w:color w:val="000000"/>
          <w:sz w:val="28"/>
        </w:rPr>
        <w:t>
      электр вакуум аспаптарға арналған металл цокольдерге шыны массасын құюға арналған қызмет көрсетілетін жабдықтың жұмыс қағидасы;</w:t>
      </w:r>
    </w:p>
    <w:bookmarkEnd w:id="8931"/>
    <w:bookmarkStart w:name="z8987" w:id="8932"/>
    <w:p>
      <w:pPr>
        <w:spacing w:after="0"/>
        <w:ind w:left="0"/>
        <w:jc w:val="both"/>
      </w:pPr>
      <w:r>
        <w:rPr>
          <w:rFonts w:ascii="Times New Roman"/>
          <w:b w:val="false"/>
          <w:i w:val="false"/>
          <w:color w:val="000000"/>
          <w:sz w:val="28"/>
        </w:rPr>
        <w:t>
      балқытылған шыны массасымен жұмыс істеу ережесі;</w:t>
      </w:r>
    </w:p>
    <w:bookmarkEnd w:id="8932"/>
    <w:bookmarkStart w:name="z8988" w:id="8933"/>
    <w:p>
      <w:pPr>
        <w:spacing w:after="0"/>
        <w:ind w:left="0"/>
        <w:jc w:val="both"/>
      </w:pPr>
      <w:r>
        <w:rPr>
          <w:rFonts w:ascii="Times New Roman"/>
          <w:b w:val="false"/>
          <w:i w:val="false"/>
          <w:color w:val="000000"/>
          <w:sz w:val="28"/>
        </w:rPr>
        <w:t>
      бақылау-өлшеу құралдарының мақсаты және қолданылу шарттары;</w:t>
      </w:r>
    </w:p>
    <w:bookmarkEnd w:id="8933"/>
    <w:bookmarkStart w:name="z8989" w:id="8934"/>
    <w:p>
      <w:pPr>
        <w:spacing w:after="0"/>
        <w:ind w:left="0"/>
        <w:jc w:val="both"/>
      </w:pPr>
      <w:r>
        <w:rPr>
          <w:rFonts w:ascii="Times New Roman"/>
          <w:b w:val="false"/>
          <w:i w:val="false"/>
          <w:color w:val="000000"/>
          <w:sz w:val="28"/>
        </w:rPr>
        <w:t xml:space="preserve">
      қолданылатын материалдардың негізгі қасиеттері және дайын цокольдердің мақсаты. </w:t>
      </w:r>
    </w:p>
    <w:bookmarkEnd w:id="8934"/>
    <w:bookmarkStart w:name="z8990" w:id="8935"/>
    <w:p>
      <w:pPr>
        <w:spacing w:after="0"/>
        <w:ind w:left="0"/>
        <w:jc w:val="both"/>
      </w:pPr>
      <w:r>
        <w:rPr>
          <w:rFonts w:ascii="Times New Roman"/>
          <w:b w:val="false"/>
          <w:i w:val="false"/>
          <w:color w:val="000000"/>
          <w:sz w:val="28"/>
        </w:rPr>
        <w:t>
      104. Түрлі-түсті кинескоптардың маскалары өндірісіндегі дәлме-дәл калибрлеуші</w:t>
      </w:r>
    </w:p>
    <w:bookmarkEnd w:id="8935"/>
    <w:bookmarkStart w:name="z8991" w:id="8936"/>
    <w:p>
      <w:pPr>
        <w:spacing w:after="0"/>
        <w:ind w:left="0"/>
        <w:jc w:val="both"/>
      </w:pPr>
      <w:r>
        <w:rPr>
          <w:rFonts w:ascii="Times New Roman"/>
          <w:b w:val="false"/>
          <w:i w:val="false"/>
          <w:color w:val="000000"/>
          <w:sz w:val="28"/>
        </w:rPr>
        <w:t>
      Параграф 1. Түрлі-түсті кинескоптардың маскалары өндірісіндегі дәлме-дәл калибрлеуші, 5-разряд</w:t>
      </w:r>
    </w:p>
    <w:bookmarkEnd w:id="8936"/>
    <w:bookmarkStart w:name="z8992" w:id="8937"/>
    <w:p>
      <w:pPr>
        <w:spacing w:after="0"/>
        <w:ind w:left="0"/>
        <w:jc w:val="both"/>
      </w:pPr>
      <w:r>
        <w:rPr>
          <w:rFonts w:ascii="Times New Roman"/>
          <w:b w:val="false"/>
          <w:i w:val="false"/>
          <w:color w:val="000000"/>
          <w:sz w:val="28"/>
        </w:rPr>
        <w:t>
      1012. Жұмыс сипаттамасы:</w:t>
      </w:r>
    </w:p>
    <w:bookmarkEnd w:id="8937"/>
    <w:bookmarkStart w:name="z8993" w:id="8938"/>
    <w:p>
      <w:pPr>
        <w:spacing w:after="0"/>
        <w:ind w:left="0"/>
        <w:jc w:val="both"/>
      </w:pPr>
      <w:r>
        <w:rPr>
          <w:rFonts w:ascii="Times New Roman"/>
          <w:b w:val="false"/>
          <w:i w:val="false"/>
          <w:color w:val="000000"/>
          <w:sz w:val="28"/>
        </w:rPr>
        <w:t>
      масканың диаметрі 0,15-0,24 мм саңылауларын бұрғылау және 4-6 квалитеттер және бетінің кедір-бұдырлығы 2,5-0,63 мкм бойынша арнайы құрылғылардың көмегімен қолмен жазу әдісі арқылы калибрлеу;</w:t>
      </w:r>
    </w:p>
    <w:bookmarkEnd w:id="8938"/>
    <w:bookmarkStart w:name="z8994" w:id="8939"/>
    <w:p>
      <w:pPr>
        <w:spacing w:after="0"/>
        <w:ind w:left="0"/>
        <w:jc w:val="both"/>
      </w:pPr>
      <w:r>
        <w:rPr>
          <w:rFonts w:ascii="Times New Roman"/>
          <w:b w:val="false"/>
          <w:i w:val="false"/>
          <w:color w:val="000000"/>
          <w:sz w:val="28"/>
        </w:rPr>
        <w:t>
      саңылауларды микроскоптың көмегімен 40 есе ұлғайта отырып өлшеу;</w:t>
      </w:r>
    </w:p>
    <w:bookmarkEnd w:id="8939"/>
    <w:bookmarkStart w:name="z8995" w:id="8940"/>
    <w:p>
      <w:pPr>
        <w:spacing w:after="0"/>
        <w:ind w:left="0"/>
        <w:jc w:val="both"/>
      </w:pPr>
      <w:r>
        <w:rPr>
          <w:rFonts w:ascii="Times New Roman"/>
          <w:b w:val="false"/>
          <w:i w:val="false"/>
          <w:color w:val="000000"/>
          <w:sz w:val="28"/>
        </w:rPr>
        <w:t>
      орталықтар арасындағы қашықтық пен перпендикулярлықты дәл сақтай отырып маска саңылаулары осьтерінің параллельдігін қатаң қамтамасыз ету;</w:t>
      </w:r>
    </w:p>
    <w:bookmarkEnd w:id="8940"/>
    <w:bookmarkStart w:name="z8996" w:id="8941"/>
    <w:p>
      <w:pPr>
        <w:spacing w:after="0"/>
        <w:ind w:left="0"/>
        <w:jc w:val="both"/>
      </w:pPr>
      <w:r>
        <w:rPr>
          <w:rFonts w:ascii="Times New Roman"/>
          <w:b w:val="false"/>
          <w:i w:val="false"/>
          <w:color w:val="000000"/>
          <w:sz w:val="28"/>
        </w:rPr>
        <w:t>
      микробұрғыны қайрау және орнату, микроскопты баптау.</w:t>
      </w:r>
    </w:p>
    <w:bookmarkEnd w:id="8941"/>
    <w:bookmarkStart w:name="z8997" w:id="8942"/>
    <w:p>
      <w:pPr>
        <w:spacing w:after="0"/>
        <w:ind w:left="0"/>
        <w:jc w:val="both"/>
      </w:pPr>
      <w:r>
        <w:rPr>
          <w:rFonts w:ascii="Times New Roman"/>
          <w:b w:val="false"/>
          <w:i w:val="false"/>
          <w:color w:val="000000"/>
          <w:sz w:val="28"/>
        </w:rPr>
        <w:t>
      1013. Білуге тиіс:</w:t>
      </w:r>
    </w:p>
    <w:bookmarkEnd w:id="8942"/>
    <w:bookmarkStart w:name="z8998" w:id="8943"/>
    <w:p>
      <w:pPr>
        <w:spacing w:after="0"/>
        <w:ind w:left="0"/>
        <w:jc w:val="both"/>
      </w:pPr>
      <w:r>
        <w:rPr>
          <w:rFonts w:ascii="Times New Roman"/>
          <w:b w:val="false"/>
          <w:i w:val="false"/>
          <w:color w:val="000000"/>
          <w:sz w:val="28"/>
        </w:rPr>
        <w:t>
      қызмет көрсетілетін жабдықтың құрылысы және дәлдігін тексеру тәсілдері;</w:t>
      </w:r>
    </w:p>
    <w:bookmarkEnd w:id="8943"/>
    <w:bookmarkStart w:name="z8999" w:id="8944"/>
    <w:p>
      <w:pPr>
        <w:spacing w:after="0"/>
        <w:ind w:left="0"/>
        <w:jc w:val="both"/>
      </w:pPr>
      <w:r>
        <w:rPr>
          <w:rFonts w:ascii="Times New Roman"/>
          <w:b w:val="false"/>
          <w:i w:val="false"/>
          <w:color w:val="000000"/>
          <w:sz w:val="28"/>
        </w:rPr>
        <w:t>
      құрылғылар мен бақылау-өлшеу құралдары мен аспаптарының құрылысы және баптау ережесі;</w:t>
      </w:r>
    </w:p>
    <w:bookmarkEnd w:id="8944"/>
    <w:bookmarkStart w:name="z9000" w:id="8945"/>
    <w:p>
      <w:pPr>
        <w:spacing w:after="0"/>
        <w:ind w:left="0"/>
        <w:jc w:val="both"/>
      </w:pPr>
      <w:r>
        <w:rPr>
          <w:rFonts w:ascii="Times New Roman"/>
          <w:b w:val="false"/>
          <w:i w:val="false"/>
          <w:color w:val="000000"/>
          <w:sz w:val="28"/>
        </w:rPr>
        <w:t>
      шақтамалар мен қондырғылар жүйесі;</w:t>
      </w:r>
    </w:p>
    <w:bookmarkEnd w:id="8945"/>
    <w:bookmarkStart w:name="z9001" w:id="8946"/>
    <w:p>
      <w:pPr>
        <w:spacing w:after="0"/>
        <w:ind w:left="0"/>
        <w:jc w:val="both"/>
      </w:pPr>
      <w:r>
        <w:rPr>
          <w:rFonts w:ascii="Times New Roman"/>
          <w:b w:val="false"/>
          <w:i w:val="false"/>
          <w:color w:val="000000"/>
          <w:sz w:val="28"/>
        </w:rPr>
        <w:t>
      квалитеттер мен кедір-бұдырлық өлшемдері;</w:t>
      </w:r>
    </w:p>
    <w:bookmarkEnd w:id="8946"/>
    <w:bookmarkStart w:name="z9002" w:id="8947"/>
    <w:p>
      <w:pPr>
        <w:spacing w:after="0"/>
        <w:ind w:left="0"/>
        <w:jc w:val="both"/>
      </w:pPr>
      <w:r>
        <w:rPr>
          <w:rFonts w:ascii="Times New Roman"/>
          <w:b w:val="false"/>
          <w:i w:val="false"/>
          <w:color w:val="000000"/>
          <w:sz w:val="28"/>
        </w:rPr>
        <w:t>
      микробұрғыны қайрау геометриясы мен ережесі.</w:t>
      </w:r>
    </w:p>
    <w:bookmarkEnd w:id="8947"/>
    <w:bookmarkStart w:name="z9003" w:id="8948"/>
    <w:p>
      <w:pPr>
        <w:spacing w:after="0"/>
        <w:ind w:left="0"/>
        <w:jc w:val="both"/>
      </w:pPr>
      <w:r>
        <w:rPr>
          <w:rFonts w:ascii="Times New Roman"/>
          <w:b w:val="false"/>
          <w:i w:val="false"/>
          <w:color w:val="000000"/>
          <w:sz w:val="28"/>
        </w:rPr>
        <w:t xml:space="preserve">
      1014. Кәсіптік орта білім талап етіледі. </w:t>
      </w:r>
    </w:p>
    <w:bookmarkEnd w:id="8948"/>
    <w:bookmarkStart w:name="z9004" w:id="8949"/>
    <w:p>
      <w:pPr>
        <w:spacing w:after="0"/>
        <w:ind w:left="0"/>
        <w:jc w:val="both"/>
      </w:pPr>
      <w:r>
        <w:rPr>
          <w:rFonts w:ascii="Times New Roman"/>
          <w:b w:val="false"/>
          <w:i w:val="false"/>
          <w:color w:val="000000"/>
          <w:sz w:val="28"/>
        </w:rPr>
        <w:t xml:space="preserve">
      105. Электр вакуум аспаптарын монтаждаушы </w:t>
      </w:r>
    </w:p>
    <w:bookmarkEnd w:id="8949"/>
    <w:bookmarkStart w:name="z9005" w:id="8950"/>
    <w:p>
      <w:pPr>
        <w:spacing w:after="0"/>
        <w:ind w:left="0"/>
        <w:jc w:val="both"/>
      </w:pPr>
      <w:r>
        <w:rPr>
          <w:rFonts w:ascii="Times New Roman"/>
          <w:b w:val="false"/>
          <w:i w:val="false"/>
          <w:color w:val="000000"/>
          <w:sz w:val="28"/>
        </w:rPr>
        <w:t>
      Параграф 1. Электр вакуум аспаптарын монтаждаушы, 2-разряд</w:t>
      </w:r>
    </w:p>
    <w:bookmarkEnd w:id="8950"/>
    <w:bookmarkStart w:name="z9006" w:id="8951"/>
    <w:p>
      <w:pPr>
        <w:spacing w:after="0"/>
        <w:ind w:left="0"/>
        <w:jc w:val="both"/>
      </w:pPr>
      <w:r>
        <w:rPr>
          <w:rFonts w:ascii="Times New Roman"/>
          <w:b w:val="false"/>
          <w:i w:val="false"/>
          <w:color w:val="000000"/>
          <w:sz w:val="28"/>
        </w:rPr>
        <w:t>
      1015. Жұмыс сипаттамасы:</w:t>
      </w:r>
    </w:p>
    <w:bookmarkEnd w:id="8951"/>
    <w:bookmarkStart w:name="z9007" w:id="8952"/>
    <w:p>
      <w:pPr>
        <w:spacing w:after="0"/>
        <w:ind w:left="0"/>
        <w:jc w:val="both"/>
      </w:pPr>
      <w:r>
        <w:rPr>
          <w:rFonts w:ascii="Times New Roman"/>
          <w:b w:val="false"/>
          <w:i w:val="false"/>
          <w:color w:val="000000"/>
          <w:sz w:val="28"/>
        </w:rPr>
        <w:t>
      аз бөлшектен тұратын электр вакуум аспаптарының қарапайым тораптарын жинақтау және электр дәнекерлеу;</w:t>
      </w:r>
    </w:p>
    <w:bookmarkEnd w:id="8952"/>
    <w:bookmarkStart w:name="z9008" w:id="8953"/>
    <w:p>
      <w:pPr>
        <w:spacing w:after="0"/>
        <w:ind w:left="0"/>
        <w:jc w:val="both"/>
      </w:pPr>
      <w:r>
        <w:rPr>
          <w:rFonts w:ascii="Times New Roman"/>
          <w:b w:val="false"/>
          <w:i w:val="false"/>
          <w:color w:val="000000"/>
          <w:sz w:val="28"/>
        </w:rPr>
        <w:t>
      көп позициялы түйіспе электр дәнекерлеу машиналарында металл қабылдап күшейткіш шамдардың арматурасын дәнекерлеу;</w:t>
      </w:r>
    </w:p>
    <w:bookmarkEnd w:id="8953"/>
    <w:bookmarkStart w:name="z9009" w:id="8954"/>
    <w:p>
      <w:pPr>
        <w:spacing w:after="0"/>
        <w:ind w:left="0"/>
        <w:jc w:val="both"/>
      </w:pPr>
      <w:r>
        <w:rPr>
          <w:rFonts w:ascii="Times New Roman"/>
          <w:b w:val="false"/>
          <w:i w:val="false"/>
          <w:color w:val="000000"/>
          <w:sz w:val="28"/>
        </w:rPr>
        <w:t>
      қарапайым құрылғыларда немесе орындау дәлдігі мен дәнекерлеу мықтылығын қамтамасыз ететін жабдықтарда қолмен жұмыс істеу.</w:t>
      </w:r>
    </w:p>
    <w:bookmarkEnd w:id="8954"/>
    <w:bookmarkStart w:name="z9010" w:id="8955"/>
    <w:p>
      <w:pPr>
        <w:spacing w:after="0"/>
        <w:ind w:left="0"/>
        <w:jc w:val="both"/>
      </w:pPr>
      <w:r>
        <w:rPr>
          <w:rFonts w:ascii="Times New Roman"/>
          <w:b w:val="false"/>
          <w:i w:val="false"/>
          <w:color w:val="000000"/>
          <w:sz w:val="28"/>
        </w:rPr>
        <w:t>
      1016. Білуге тиіс:</w:t>
      </w:r>
    </w:p>
    <w:bookmarkEnd w:id="8955"/>
    <w:bookmarkStart w:name="z9011" w:id="8956"/>
    <w:p>
      <w:pPr>
        <w:spacing w:after="0"/>
        <w:ind w:left="0"/>
        <w:jc w:val="both"/>
      </w:pPr>
      <w:r>
        <w:rPr>
          <w:rFonts w:ascii="Times New Roman"/>
          <w:b w:val="false"/>
          <w:i w:val="false"/>
          <w:color w:val="000000"/>
          <w:sz w:val="28"/>
        </w:rPr>
        <w:t>
      қарапайым тораптарды жинақтау ережесі мен жүйелілігі;</w:t>
      </w:r>
    </w:p>
    <w:bookmarkEnd w:id="8956"/>
    <w:bookmarkStart w:name="z9012" w:id="8957"/>
    <w:p>
      <w:pPr>
        <w:spacing w:after="0"/>
        <w:ind w:left="0"/>
        <w:jc w:val="both"/>
      </w:pPr>
      <w:r>
        <w:rPr>
          <w:rFonts w:ascii="Times New Roman"/>
          <w:b w:val="false"/>
          <w:i w:val="false"/>
          <w:color w:val="000000"/>
          <w:sz w:val="28"/>
        </w:rPr>
        <w:t>
      дәлдеп дәнекерлеу тәсілдері;</w:t>
      </w:r>
    </w:p>
    <w:bookmarkEnd w:id="8957"/>
    <w:bookmarkStart w:name="z9013" w:id="8958"/>
    <w:p>
      <w:pPr>
        <w:spacing w:after="0"/>
        <w:ind w:left="0"/>
        <w:jc w:val="both"/>
      </w:pPr>
      <w:r>
        <w:rPr>
          <w:rFonts w:ascii="Times New Roman"/>
          <w:b w:val="false"/>
          <w:i w:val="false"/>
          <w:color w:val="000000"/>
          <w:sz w:val="28"/>
        </w:rPr>
        <w:t>
      дәнекерлеу жартылай автоматтарының жұмыс қағидасы;</w:t>
      </w:r>
    </w:p>
    <w:bookmarkEnd w:id="8958"/>
    <w:bookmarkStart w:name="z9014" w:id="8959"/>
    <w:p>
      <w:pPr>
        <w:spacing w:after="0"/>
        <w:ind w:left="0"/>
        <w:jc w:val="both"/>
      </w:pPr>
      <w:r>
        <w:rPr>
          <w:rFonts w:ascii="Times New Roman"/>
          <w:b w:val="false"/>
          <w:i w:val="false"/>
          <w:color w:val="000000"/>
          <w:sz w:val="28"/>
        </w:rPr>
        <w:t>
      маңызды бөлшектердің атауы мен мақсаты;</w:t>
      </w:r>
    </w:p>
    <w:bookmarkEnd w:id="8959"/>
    <w:bookmarkStart w:name="z9015" w:id="8960"/>
    <w:p>
      <w:pPr>
        <w:spacing w:after="0"/>
        <w:ind w:left="0"/>
        <w:jc w:val="both"/>
      </w:pPr>
      <w:r>
        <w:rPr>
          <w:rFonts w:ascii="Times New Roman"/>
          <w:b w:val="false"/>
          <w:i w:val="false"/>
          <w:color w:val="000000"/>
          <w:sz w:val="28"/>
        </w:rPr>
        <w:t>
      бақылау-өлшеу құралдарының (калибрлердің, штангенциркульдердің, сызғыштардың, шаблондардың) мақсаты;</w:t>
      </w:r>
    </w:p>
    <w:bookmarkEnd w:id="8960"/>
    <w:bookmarkStart w:name="z9016" w:id="8961"/>
    <w:p>
      <w:pPr>
        <w:spacing w:after="0"/>
        <w:ind w:left="0"/>
        <w:jc w:val="both"/>
      </w:pPr>
      <w:r>
        <w:rPr>
          <w:rFonts w:ascii="Times New Roman"/>
          <w:b w:val="false"/>
          <w:i w:val="false"/>
          <w:color w:val="000000"/>
          <w:sz w:val="28"/>
        </w:rPr>
        <w:t>
      бөлшектер мен тораптардың түрлері мен мақсаты;</w:t>
      </w:r>
    </w:p>
    <w:bookmarkEnd w:id="8961"/>
    <w:bookmarkStart w:name="z9017" w:id="8962"/>
    <w:p>
      <w:pPr>
        <w:spacing w:after="0"/>
        <w:ind w:left="0"/>
        <w:jc w:val="both"/>
      </w:pPr>
      <w:r>
        <w:rPr>
          <w:rFonts w:ascii="Times New Roman"/>
          <w:b w:val="false"/>
          <w:i w:val="false"/>
          <w:color w:val="000000"/>
          <w:sz w:val="28"/>
        </w:rPr>
        <w:t>
      дәнекерлеу режимдері (кернеу, қысым, бұру үстелі мен электродтардың салқындау дәрежесі);</w:t>
      </w:r>
    </w:p>
    <w:bookmarkEnd w:id="8962"/>
    <w:bookmarkStart w:name="z9018" w:id="8963"/>
    <w:p>
      <w:pPr>
        <w:spacing w:after="0"/>
        <w:ind w:left="0"/>
        <w:jc w:val="both"/>
      </w:pPr>
      <w:r>
        <w:rPr>
          <w:rFonts w:ascii="Times New Roman"/>
          <w:b w:val="false"/>
          <w:i w:val="false"/>
          <w:color w:val="000000"/>
          <w:sz w:val="28"/>
        </w:rPr>
        <w:t>
      монтаждауға қойылатын негізгі талаптар;</w:t>
      </w:r>
    </w:p>
    <w:bookmarkEnd w:id="8963"/>
    <w:bookmarkStart w:name="z9019" w:id="8964"/>
    <w:p>
      <w:pPr>
        <w:spacing w:after="0"/>
        <w:ind w:left="0"/>
        <w:jc w:val="both"/>
      </w:pPr>
      <w:r>
        <w:rPr>
          <w:rFonts w:ascii="Times New Roman"/>
          <w:b w:val="false"/>
          <w:i w:val="false"/>
          <w:color w:val="000000"/>
          <w:sz w:val="28"/>
        </w:rPr>
        <w:t>
      орындалатын жұмыс ауқымындағы электр техника және электр дәнекерлеу негіздері.</w:t>
      </w:r>
    </w:p>
    <w:bookmarkEnd w:id="8964"/>
    <w:bookmarkStart w:name="z9020" w:id="8965"/>
    <w:p>
      <w:pPr>
        <w:spacing w:after="0"/>
        <w:ind w:left="0"/>
        <w:jc w:val="both"/>
      </w:pPr>
      <w:r>
        <w:rPr>
          <w:rFonts w:ascii="Times New Roman"/>
          <w:b w:val="false"/>
          <w:i w:val="false"/>
          <w:color w:val="000000"/>
          <w:sz w:val="28"/>
        </w:rPr>
        <w:t>
      1017. Жұмыс үлгілері:</w:t>
      </w:r>
    </w:p>
    <w:bookmarkEnd w:id="8965"/>
    <w:bookmarkStart w:name="z9021" w:id="8966"/>
    <w:p>
      <w:pPr>
        <w:spacing w:after="0"/>
        <w:ind w:left="0"/>
        <w:jc w:val="both"/>
      </w:pPr>
      <w:r>
        <w:rPr>
          <w:rFonts w:ascii="Times New Roman"/>
          <w:b w:val="false"/>
          <w:i w:val="false"/>
          <w:color w:val="000000"/>
          <w:sz w:val="28"/>
        </w:rPr>
        <w:t>
      1) жақпасы бар баллон - электрондық-оптикалық жүйені монтаждау (орнату);</w:t>
      </w:r>
    </w:p>
    <w:bookmarkEnd w:id="8966"/>
    <w:bookmarkStart w:name="z9022" w:id="8967"/>
    <w:p>
      <w:pPr>
        <w:spacing w:after="0"/>
        <w:ind w:left="0"/>
        <w:jc w:val="both"/>
      </w:pPr>
      <w:r>
        <w:rPr>
          <w:rFonts w:ascii="Times New Roman"/>
          <w:b w:val="false"/>
          <w:i w:val="false"/>
          <w:color w:val="000000"/>
          <w:sz w:val="28"/>
        </w:rPr>
        <w:t>
      2) тығындар – екі тығынды жинақтау; дәлдеп дәнекерлеумен кесекке дәнекерлеу;</w:t>
      </w:r>
    </w:p>
    <w:bookmarkEnd w:id="8967"/>
    <w:bookmarkStart w:name="z9023" w:id="8968"/>
    <w:p>
      <w:pPr>
        <w:spacing w:after="0"/>
        <w:ind w:left="0"/>
        <w:jc w:val="both"/>
      </w:pPr>
      <w:r>
        <w:rPr>
          <w:rFonts w:ascii="Times New Roman"/>
          <w:b w:val="false"/>
          <w:i w:val="false"/>
          <w:color w:val="000000"/>
          <w:sz w:val="28"/>
        </w:rPr>
        <w:t>
      3) катод шықпасы – екі бөлшекті жинақтау, дәлдеп дәнекерлеу;</w:t>
      </w:r>
    </w:p>
    <w:bookmarkEnd w:id="8968"/>
    <w:bookmarkStart w:name="z9024" w:id="8969"/>
    <w:p>
      <w:pPr>
        <w:spacing w:after="0"/>
        <w:ind w:left="0"/>
        <w:jc w:val="both"/>
      </w:pPr>
      <w:r>
        <w:rPr>
          <w:rFonts w:ascii="Times New Roman"/>
          <w:b w:val="false"/>
          <w:i w:val="false"/>
          <w:color w:val="000000"/>
          <w:sz w:val="28"/>
        </w:rPr>
        <w:t>
      4) газ разрядтауыш индикаторлық панельдер – қарапайым тораптарды жасау; панельдерді штенгельдеу; сынап мөлшерлеуіштерді жинақтау; шликер жағу;</w:t>
      </w:r>
    </w:p>
    <w:bookmarkEnd w:id="8969"/>
    <w:bookmarkStart w:name="z9025" w:id="8970"/>
    <w:p>
      <w:pPr>
        <w:spacing w:after="0"/>
        <w:ind w:left="0"/>
        <w:jc w:val="both"/>
      </w:pPr>
      <w:r>
        <w:rPr>
          <w:rFonts w:ascii="Times New Roman"/>
          <w:b w:val="false"/>
          <w:i w:val="false"/>
          <w:color w:val="000000"/>
          <w:sz w:val="28"/>
        </w:rPr>
        <w:t>
      5) ион бейнелегіш диафрагмасы - жинақтау;</w:t>
      </w:r>
    </w:p>
    <w:bookmarkEnd w:id="8970"/>
    <w:bookmarkStart w:name="z9026" w:id="8971"/>
    <w:p>
      <w:pPr>
        <w:spacing w:after="0"/>
        <w:ind w:left="0"/>
        <w:jc w:val="both"/>
      </w:pPr>
      <w:r>
        <w:rPr>
          <w:rFonts w:ascii="Times New Roman"/>
          <w:b w:val="false"/>
          <w:i w:val="false"/>
          <w:color w:val="000000"/>
          <w:sz w:val="28"/>
        </w:rPr>
        <w:t>
      6) оқшаулауыш – қадалығы бар қыш тығынды дәнекерлеуге арналған жылтыратпаны қолдана отырып, жинақтау;</w:t>
      </w:r>
    </w:p>
    <w:bookmarkEnd w:id="8971"/>
    <w:bookmarkStart w:name="z9027" w:id="8972"/>
    <w:p>
      <w:pPr>
        <w:spacing w:after="0"/>
        <w:ind w:left="0"/>
        <w:jc w:val="both"/>
      </w:pPr>
      <w:r>
        <w:rPr>
          <w:rFonts w:ascii="Times New Roman"/>
          <w:b w:val="false"/>
          <w:i w:val="false"/>
          <w:color w:val="000000"/>
          <w:sz w:val="28"/>
        </w:rPr>
        <w:t>
      7) катодтар – жинақталған арматурада қолмен және құрылғыда қопсыту;</w:t>
      </w:r>
    </w:p>
    <w:bookmarkEnd w:id="8972"/>
    <w:bookmarkStart w:name="z9028" w:id="8973"/>
    <w:p>
      <w:pPr>
        <w:spacing w:after="0"/>
        <w:ind w:left="0"/>
        <w:jc w:val="both"/>
      </w:pPr>
      <w:r>
        <w:rPr>
          <w:rFonts w:ascii="Times New Roman"/>
          <w:b w:val="false"/>
          <w:i w:val="false"/>
          <w:color w:val="000000"/>
          <w:sz w:val="28"/>
        </w:rPr>
        <w:t>
      8) телевизиялық кинескоптар, жылдамдатқыш электродтар, бұрышы бар экрандар, модуляторлар – жинақтау және дәнекерлеу;</w:t>
      </w:r>
    </w:p>
    <w:bookmarkEnd w:id="8973"/>
    <w:bookmarkStart w:name="z9029" w:id="8974"/>
    <w:p>
      <w:pPr>
        <w:spacing w:after="0"/>
        <w:ind w:left="0"/>
        <w:jc w:val="both"/>
      </w:pPr>
      <w:r>
        <w:rPr>
          <w:rFonts w:ascii="Times New Roman"/>
          <w:b w:val="false"/>
          <w:i w:val="false"/>
          <w:color w:val="000000"/>
          <w:sz w:val="28"/>
        </w:rPr>
        <w:t>
      9) дәнекер сақинасы, никель таспалар – сызбаға сәйкес өлшемі бойынша жасау;</w:t>
      </w:r>
    </w:p>
    <w:bookmarkEnd w:id="8974"/>
    <w:bookmarkStart w:name="z9030" w:id="8975"/>
    <w:p>
      <w:pPr>
        <w:spacing w:after="0"/>
        <w:ind w:left="0"/>
        <w:jc w:val="both"/>
      </w:pPr>
      <w:r>
        <w:rPr>
          <w:rFonts w:ascii="Times New Roman"/>
          <w:b w:val="false"/>
          <w:i w:val="false"/>
          <w:color w:val="000000"/>
          <w:sz w:val="28"/>
        </w:rPr>
        <w:t>
      10) қыздыру шамы - "қыздыру затын" дәнекерлеу немесе нығыздау;</w:t>
      </w:r>
    </w:p>
    <w:bookmarkEnd w:id="8975"/>
    <w:bookmarkStart w:name="z9031" w:id="8976"/>
    <w:p>
      <w:pPr>
        <w:spacing w:after="0"/>
        <w:ind w:left="0"/>
        <w:jc w:val="both"/>
      </w:pPr>
      <w:r>
        <w:rPr>
          <w:rFonts w:ascii="Times New Roman"/>
          <w:b w:val="false"/>
          <w:i w:val="false"/>
          <w:color w:val="000000"/>
          <w:sz w:val="28"/>
        </w:rPr>
        <w:t>
      11) люминесцентті шамдар – аяқтарын монтаждау; монтаждау-оксидтеу автоматтарына спиральдер мен экрандарды дәнекерлеу;</w:t>
      </w:r>
    </w:p>
    <w:bookmarkEnd w:id="8976"/>
    <w:bookmarkStart w:name="z9032" w:id="8977"/>
    <w:p>
      <w:pPr>
        <w:spacing w:after="0"/>
        <w:ind w:left="0"/>
        <w:jc w:val="both"/>
      </w:pPr>
      <w:r>
        <w:rPr>
          <w:rFonts w:ascii="Times New Roman"/>
          <w:b w:val="false"/>
          <w:i w:val="false"/>
          <w:color w:val="000000"/>
          <w:sz w:val="28"/>
        </w:rPr>
        <w:t>
      12) қарқынды шамдар - газ сіңдіргішті дәнекерлей отырып, катод аяқтарын жинақтау;</w:t>
      </w:r>
    </w:p>
    <w:bookmarkEnd w:id="8977"/>
    <w:bookmarkStart w:name="z9033" w:id="8978"/>
    <w:p>
      <w:pPr>
        <w:spacing w:after="0"/>
        <w:ind w:left="0"/>
        <w:jc w:val="both"/>
      </w:pPr>
      <w:r>
        <w:rPr>
          <w:rFonts w:ascii="Times New Roman"/>
          <w:b w:val="false"/>
          <w:i w:val="false"/>
          <w:color w:val="000000"/>
          <w:sz w:val="28"/>
        </w:rPr>
        <w:t>
      13) шағын және өте шағын шамдар - аяқтарын колбаға салу;</w:t>
      </w:r>
    </w:p>
    <w:bookmarkEnd w:id="8978"/>
    <w:bookmarkStart w:name="z9034" w:id="8979"/>
    <w:p>
      <w:pPr>
        <w:spacing w:after="0"/>
        <w:ind w:left="0"/>
        <w:jc w:val="both"/>
      </w:pPr>
      <w:r>
        <w:rPr>
          <w:rFonts w:ascii="Times New Roman"/>
          <w:b w:val="false"/>
          <w:i w:val="false"/>
          <w:color w:val="000000"/>
          <w:sz w:val="28"/>
        </w:rPr>
        <w:t>
      14) неон доға шам – аяқтарын монтаждау; спиральді қолмен оксидтеу;</w:t>
      </w:r>
    </w:p>
    <w:bookmarkEnd w:id="8979"/>
    <w:bookmarkStart w:name="z9035" w:id="8980"/>
    <w:p>
      <w:pPr>
        <w:spacing w:after="0"/>
        <w:ind w:left="0"/>
        <w:jc w:val="both"/>
      </w:pPr>
      <w:r>
        <w:rPr>
          <w:rFonts w:ascii="Times New Roman"/>
          <w:b w:val="false"/>
          <w:i w:val="false"/>
          <w:color w:val="000000"/>
          <w:sz w:val="28"/>
        </w:rPr>
        <w:t>
      15) сынап-кварц шам – ұстағышты шамға монтаждау;</w:t>
      </w:r>
    </w:p>
    <w:bookmarkEnd w:id="8980"/>
    <w:bookmarkStart w:name="z9036" w:id="8981"/>
    <w:p>
      <w:pPr>
        <w:spacing w:after="0"/>
        <w:ind w:left="0"/>
        <w:jc w:val="both"/>
      </w:pPr>
      <w:r>
        <w:rPr>
          <w:rFonts w:ascii="Times New Roman"/>
          <w:b w:val="false"/>
          <w:i w:val="false"/>
          <w:color w:val="000000"/>
          <w:sz w:val="28"/>
        </w:rPr>
        <w:t>
      16) 6П9 типті шам – таблеткалы газ сіңдіргіші бар баптауышты дәнекерлеу;</w:t>
      </w:r>
    </w:p>
    <w:bookmarkEnd w:id="8981"/>
    <w:bookmarkStart w:name="z9037" w:id="8982"/>
    <w:p>
      <w:pPr>
        <w:spacing w:after="0"/>
        <w:ind w:left="0"/>
        <w:jc w:val="both"/>
      </w:pPr>
      <w:r>
        <w:rPr>
          <w:rFonts w:ascii="Times New Roman"/>
          <w:b w:val="false"/>
          <w:i w:val="false"/>
          <w:color w:val="000000"/>
          <w:sz w:val="28"/>
        </w:rPr>
        <w:t>
      17) генератор шамдар: бугельдер, конденсаторлар, сәуле қалыптастырушы пластиналар - жинақтау; анодтың жартысы - бугель траверстеріне дәнекерлеу; қыздырғыш катодтардың керндері - жасау; қыздыру шықпасы – сақиналарды дәнекерлеу және тазалау; экран – икемді шықпаны жинақтау және дәнекерлеу; газ шілтердегі аяқтардың штоктарды орталықтау;</w:t>
      </w:r>
    </w:p>
    <w:bookmarkEnd w:id="8982"/>
    <w:bookmarkStart w:name="z9038" w:id="8983"/>
    <w:p>
      <w:pPr>
        <w:spacing w:after="0"/>
        <w:ind w:left="0"/>
        <w:jc w:val="both"/>
      </w:pPr>
      <w:r>
        <w:rPr>
          <w:rFonts w:ascii="Times New Roman"/>
          <w:b w:val="false"/>
          <w:i w:val="false"/>
          <w:color w:val="000000"/>
          <w:sz w:val="28"/>
        </w:rPr>
        <w:t>
      18) қабылдап күшейткіш шамдар: экрандар, анодтар - дәнекерлеу; экран – тегіс аяққа дәнекерлеу;</w:t>
      </w:r>
    </w:p>
    <w:bookmarkEnd w:id="8983"/>
    <w:bookmarkStart w:name="z9039" w:id="8984"/>
    <w:p>
      <w:pPr>
        <w:spacing w:after="0"/>
        <w:ind w:left="0"/>
        <w:jc w:val="both"/>
      </w:pPr>
      <w:r>
        <w:rPr>
          <w:rFonts w:ascii="Times New Roman"/>
          <w:b w:val="false"/>
          <w:i w:val="false"/>
          <w:color w:val="000000"/>
          <w:sz w:val="28"/>
        </w:rPr>
        <w:t>
      19) газ разрядтауыш шамдар – ұстағыштар мен шықпаларды монтаждау;</w:t>
      </w:r>
    </w:p>
    <w:bookmarkEnd w:id="8984"/>
    <w:bookmarkStart w:name="z9040" w:id="8985"/>
    <w:p>
      <w:pPr>
        <w:spacing w:after="0"/>
        <w:ind w:left="0"/>
        <w:jc w:val="both"/>
      </w:pPr>
      <w:r>
        <w:rPr>
          <w:rFonts w:ascii="Times New Roman"/>
          <w:b w:val="false"/>
          <w:i w:val="false"/>
          <w:color w:val="000000"/>
          <w:sz w:val="28"/>
        </w:rPr>
        <w:t>
      20) КИ шамдары - спиральдерді монтаждау;</w:t>
      </w:r>
    </w:p>
    <w:bookmarkEnd w:id="8985"/>
    <w:bookmarkStart w:name="z9041" w:id="8986"/>
    <w:p>
      <w:pPr>
        <w:spacing w:after="0"/>
        <w:ind w:left="0"/>
        <w:jc w:val="both"/>
      </w:pPr>
      <w:r>
        <w:rPr>
          <w:rFonts w:ascii="Times New Roman"/>
          <w:b w:val="false"/>
          <w:i w:val="false"/>
          <w:color w:val="000000"/>
          <w:sz w:val="28"/>
        </w:rPr>
        <w:t>
      21) магнетрондар: аяқтарын жинақтау; катод керні бар кіргізу түтігін жинақтау; қышы бар кіргізу траверсін жинақтау;</w:t>
      </w:r>
    </w:p>
    <w:bookmarkEnd w:id="8986"/>
    <w:bookmarkStart w:name="z9042" w:id="8987"/>
    <w:p>
      <w:pPr>
        <w:spacing w:after="0"/>
        <w:ind w:left="0"/>
        <w:jc w:val="both"/>
      </w:pPr>
      <w:r>
        <w:rPr>
          <w:rFonts w:ascii="Times New Roman"/>
          <w:b w:val="false"/>
          <w:i w:val="false"/>
          <w:color w:val="000000"/>
          <w:sz w:val="28"/>
        </w:rPr>
        <w:t>
      22) металл қыш, анод және катод аяқтар – қалыпта жинақтау;</w:t>
      </w:r>
    </w:p>
    <w:bookmarkEnd w:id="8987"/>
    <w:bookmarkStart w:name="z9043" w:id="8988"/>
    <w:p>
      <w:pPr>
        <w:spacing w:after="0"/>
        <w:ind w:left="0"/>
        <w:jc w:val="both"/>
      </w:pPr>
      <w:r>
        <w:rPr>
          <w:rFonts w:ascii="Times New Roman"/>
          <w:b w:val="false"/>
          <w:i w:val="false"/>
          <w:color w:val="000000"/>
          <w:sz w:val="28"/>
        </w:rPr>
        <w:t>
      23) электронды-оптикалық түрлендіргіш - цоколь мен диафрагмаға дәнекерлей отырып, шықпаны жинақтау;</w:t>
      </w:r>
    </w:p>
    <w:bookmarkEnd w:id="8988"/>
    <w:bookmarkStart w:name="z9044" w:id="8989"/>
    <w:p>
      <w:pPr>
        <w:spacing w:after="0"/>
        <w:ind w:left="0"/>
        <w:jc w:val="both"/>
      </w:pPr>
      <w:r>
        <w:rPr>
          <w:rFonts w:ascii="Times New Roman"/>
          <w:b w:val="false"/>
          <w:i w:val="false"/>
          <w:color w:val="000000"/>
          <w:sz w:val="28"/>
        </w:rPr>
        <w:t>
      24) газ разрядтауыш аспаптар (тұрақтандырғыштар) – амортизаторларды жинақтау; анодтар мен катодтарды дәнекерлеу;</w:t>
      </w:r>
    </w:p>
    <w:bookmarkEnd w:id="8989"/>
    <w:bookmarkStart w:name="z9045" w:id="8990"/>
    <w:p>
      <w:pPr>
        <w:spacing w:after="0"/>
        <w:ind w:left="0"/>
        <w:jc w:val="both"/>
      </w:pPr>
      <w:r>
        <w:rPr>
          <w:rFonts w:ascii="Times New Roman"/>
          <w:b w:val="false"/>
          <w:i w:val="false"/>
          <w:color w:val="000000"/>
          <w:sz w:val="28"/>
        </w:rPr>
        <w:t>
      25) ЛБВ аспаптары: коллекторды жинақтау; анодтарды жинақтау; қыш шайбаны жинақтау;</w:t>
      </w:r>
    </w:p>
    <w:bookmarkEnd w:id="8990"/>
    <w:bookmarkStart w:name="z9046" w:id="8991"/>
    <w:p>
      <w:pPr>
        <w:spacing w:after="0"/>
        <w:ind w:left="0"/>
        <w:jc w:val="both"/>
      </w:pPr>
      <w:r>
        <w:rPr>
          <w:rFonts w:ascii="Times New Roman"/>
          <w:b w:val="false"/>
          <w:i w:val="false"/>
          <w:color w:val="000000"/>
          <w:sz w:val="28"/>
        </w:rPr>
        <w:t>
      26) металл қыш аспаптар – әр түрлі тораптарды жинақтау;</w:t>
      </w:r>
    </w:p>
    <w:bookmarkEnd w:id="8991"/>
    <w:bookmarkStart w:name="z9047" w:id="8992"/>
    <w:p>
      <w:pPr>
        <w:spacing w:after="0"/>
        <w:ind w:left="0"/>
        <w:jc w:val="both"/>
      </w:pPr>
      <w:r>
        <w:rPr>
          <w:rFonts w:ascii="Times New Roman"/>
          <w:b w:val="false"/>
          <w:i w:val="false"/>
          <w:color w:val="000000"/>
          <w:sz w:val="28"/>
        </w:rPr>
        <w:t>
      27) қарқынды шамдарды жағу электроды – сыртын монтаждау;</w:t>
      </w:r>
    </w:p>
    <w:bookmarkEnd w:id="8992"/>
    <w:bookmarkStart w:name="z9048" w:id="8993"/>
    <w:p>
      <w:pPr>
        <w:spacing w:after="0"/>
        <w:ind w:left="0"/>
        <w:jc w:val="both"/>
      </w:pPr>
      <w:r>
        <w:rPr>
          <w:rFonts w:ascii="Times New Roman"/>
          <w:b w:val="false"/>
          <w:i w:val="false"/>
          <w:color w:val="000000"/>
          <w:sz w:val="28"/>
        </w:rPr>
        <w:t>
      28) фото көбейткіш – сақиналарды пластиналарға дәнекерлеу.</w:t>
      </w:r>
    </w:p>
    <w:bookmarkEnd w:id="8993"/>
    <w:bookmarkStart w:name="z9049" w:id="8994"/>
    <w:p>
      <w:pPr>
        <w:spacing w:after="0"/>
        <w:ind w:left="0"/>
        <w:jc w:val="both"/>
      </w:pPr>
      <w:r>
        <w:rPr>
          <w:rFonts w:ascii="Times New Roman"/>
          <w:b w:val="false"/>
          <w:i w:val="false"/>
          <w:color w:val="000000"/>
          <w:sz w:val="28"/>
        </w:rPr>
        <w:t>
      Параграф 2. Электр вакуум аспаптарын монтаждаушы, 3-разряд</w:t>
      </w:r>
    </w:p>
    <w:bookmarkEnd w:id="8994"/>
    <w:bookmarkStart w:name="z9050" w:id="8995"/>
    <w:p>
      <w:pPr>
        <w:spacing w:after="0"/>
        <w:ind w:left="0"/>
        <w:jc w:val="both"/>
      </w:pPr>
      <w:r>
        <w:rPr>
          <w:rFonts w:ascii="Times New Roman"/>
          <w:b w:val="false"/>
          <w:i w:val="false"/>
          <w:color w:val="000000"/>
          <w:sz w:val="28"/>
        </w:rPr>
        <w:t>
      1018. Жұмыс сипаттамасы:</w:t>
      </w:r>
    </w:p>
    <w:bookmarkEnd w:id="8995"/>
    <w:bookmarkStart w:name="z9051" w:id="8996"/>
    <w:p>
      <w:pPr>
        <w:spacing w:after="0"/>
        <w:ind w:left="0"/>
        <w:jc w:val="both"/>
      </w:pPr>
      <w:r>
        <w:rPr>
          <w:rFonts w:ascii="Times New Roman"/>
          <w:b w:val="false"/>
          <w:i w:val="false"/>
          <w:color w:val="000000"/>
          <w:sz w:val="28"/>
        </w:rPr>
        <w:t>
      күрделілігі әр түрлі тораптарды жинақтау, электр дәнекерлеу және дәнекерлеуге дайындау;</w:t>
      </w:r>
    </w:p>
    <w:bookmarkEnd w:id="8996"/>
    <w:bookmarkStart w:name="z9052" w:id="8997"/>
    <w:p>
      <w:pPr>
        <w:spacing w:after="0"/>
        <w:ind w:left="0"/>
        <w:jc w:val="both"/>
      </w:pPr>
      <w:r>
        <w:rPr>
          <w:rFonts w:ascii="Times New Roman"/>
          <w:b w:val="false"/>
          <w:i w:val="false"/>
          <w:color w:val="000000"/>
          <w:sz w:val="28"/>
        </w:rPr>
        <w:t>
      металл аспаптардың тораптарын қуатты электр дәнекерлеу машиналарында контактілі (бедерлі) дәнекермен дәнекерлеу;</w:t>
      </w:r>
    </w:p>
    <w:bookmarkEnd w:id="8997"/>
    <w:bookmarkStart w:name="z9053" w:id="8998"/>
    <w:p>
      <w:pPr>
        <w:spacing w:after="0"/>
        <w:ind w:left="0"/>
        <w:jc w:val="both"/>
      </w:pPr>
      <w:r>
        <w:rPr>
          <w:rFonts w:ascii="Times New Roman"/>
          <w:b w:val="false"/>
          <w:i w:val="false"/>
          <w:color w:val="000000"/>
          <w:sz w:val="28"/>
        </w:rPr>
        <w:t>
      машинаға дәнекерленетін бөлшектер мен тораптарды салу және дәнекерлеу сапасын бақылау;</w:t>
      </w:r>
    </w:p>
    <w:bookmarkEnd w:id="8998"/>
    <w:bookmarkStart w:name="z9054" w:id="8999"/>
    <w:p>
      <w:pPr>
        <w:spacing w:after="0"/>
        <w:ind w:left="0"/>
        <w:jc w:val="both"/>
      </w:pPr>
      <w:r>
        <w:rPr>
          <w:rFonts w:ascii="Times New Roman"/>
          <w:b w:val="false"/>
          <w:i w:val="false"/>
          <w:color w:val="000000"/>
          <w:sz w:val="28"/>
        </w:rPr>
        <w:t>
      түрі оңай бұзылатын бөлшектер мен қапталған бөлшектерді жинақтау;</w:t>
      </w:r>
    </w:p>
    <w:bookmarkEnd w:id="8999"/>
    <w:bookmarkStart w:name="z9055" w:id="9000"/>
    <w:p>
      <w:pPr>
        <w:spacing w:after="0"/>
        <w:ind w:left="0"/>
        <w:jc w:val="both"/>
      </w:pPr>
      <w:r>
        <w:rPr>
          <w:rFonts w:ascii="Times New Roman"/>
          <w:b w:val="false"/>
          <w:i w:val="false"/>
          <w:color w:val="000000"/>
          <w:sz w:val="28"/>
        </w:rPr>
        <w:t>
      жинақтау кезінде өлшемдерді шамалап келтіре отырып қолмен немесе баптау құрылғысында жұмыс істеу.</w:t>
      </w:r>
    </w:p>
    <w:bookmarkEnd w:id="9000"/>
    <w:bookmarkStart w:name="z9056" w:id="9001"/>
    <w:p>
      <w:pPr>
        <w:spacing w:after="0"/>
        <w:ind w:left="0"/>
        <w:jc w:val="both"/>
      </w:pPr>
      <w:r>
        <w:rPr>
          <w:rFonts w:ascii="Times New Roman"/>
          <w:b w:val="false"/>
          <w:i w:val="false"/>
          <w:color w:val="000000"/>
          <w:sz w:val="28"/>
        </w:rPr>
        <w:t>
      1019. Білуге тиіс:</w:t>
      </w:r>
    </w:p>
    <w:bookmarkEnd w:id="9001"/>
    <w:bookmarkStart w:name="z9057" w:id="9002"/>
    <w:p>
      <w:pPr>
        <w:spacing w:after="0"/>
        <w:ind w:left="0"/>
        <w:jc w:val="both"/>
      </w:pPr>
      <w:r>
        <w:rPr>
          <w:rFonts w:ascii="Times New Roman"/>
          <w:b w:val="false"/>
          <w:i w:val="false"/>
          <w:color w:val="000000"/>
          <w:sz w:val="28"/>
        </w:rPr>
        <w:t>
      монтаждау жабдықтарының, қуатты электр дәнекерлеу машиналарының, құралдары мен құрылғыларының құрылысы, мақсаты және пайдалану ережесі;</w:t>
      </w:r>
    </w:p>
    <w:bookmarkEnd w:id="9002"/>
    <w:bookmarkStart w:name="z9058" w:id="9003"/>
    <w:p>
      <w:pPr>
        <w:spacing w:after="0"/>
        <w:ind w:left="0"/>
        <w:jc w:val="both"/>
      </w:pPr>
      <w:r>
        <w:rPr>
          <w:rFonts w:ascii="Times New Roman"/>
          <w:b w:val="false"/>
          <w:i w:val="false"/>
          <w:color w:val="000000"/>
          <w:sz w:val="28"/>
        </w:rPr>
        <w:t>
      дәнекерлеу және жинақтау процессін бақылау аспаптарының (манометр, микрометр, осциллограф, проектор және тағы басқа) құрылысы, мақсаты мен қолданылу шарттары;</w:t>
      </w:r>
    </w:p>
    <w:bookmarkEnd w:id="9003"/>
    <w:bookmarkStart w:name="z9059" w:id="9004"/>
    <w:p>
      <w:pPr>
        <w:spacing w:after="0"/>
        <w:ind w:left="0"/>
        <w:jc w:val="both"/>
      </w:pPr>
      <w:r>
        <w:rPr>
          <w:rFonts w:ascii="Times New Roman"/>
          <w:b w:val="false"/>
          <w:i w:val="false"/>
          <w:color w:val="000000"/>
          <w:sz w:val="28"/>
        </w:rPr>
        <w:t>
      дәнекерлеу және басқа да жабдықтардың режимдерін реттеу әдістері;</w:t>
      </w:r>
    </w:p>
    <w:bookmarkEnd w:id="9004"/>
    <w:bookmarkStart w:name="z9060" w:id="9005"/>
    <w:p>
      <w:pPr>
        <w:spacing w:after="0"/>
        <w:ind w:left="0"/>
        <w:jc w:val="both"/>
      </w:pPr>
      <w:r>
        <w:rPr>
          <w:rFonts w:ascii="Times New Roman"/>
          <w:b w:val="false"/>
          <w:i w:val="false"/>
          <w:color w:val="000000"/>
          <w:sz w:val="28"/>
        </w:rPr>
        <w:t>
      бөлшектердің біріктірілу беріктігіне қойылатын талаптар;</w:t>
      </w:r>
    </w:p>
    <w:bookmarkEnd w:id="9005"/>
    <w:bookmarkStart w:name="z9061" w:id="9006"/>
    <w:p>
      <w:pPr>
        <w:spacing w:after="0"/>
        <w:ind w:left="0"/>
        <w:jc w:val="both"/>
      </w:pPr>
      <w:r>
        <w:rPr>
          <w:rFonts w:ascii="Times New Roman"/>
          <w:b w:val="false"/>
          <w:i w:val="false"/>
          <w:color w:val="000000"/>
          <w:sz w:val="28"/>
        </w:rPr>
        <w:t>
      торапқа кіретін бөлшектердің мақсаты;</w:t>
      </w:r>
    </w:p>
    <w:bookmarkEnd w:id="9006"/>
    <w:bookmarkStart w:name="z9062" w:id="9007"/>
    <w:p>
      <w:pPr>
        <w:spacing w:after="0"/>
        <w:ind w:left="0"/>
        <w:jc w:val="both"/>
      </w:pPr>
      <w:r>
        <w:rPr>
          <w:rFonts w:ascii="Times New Roman"/>
          <w:b w:val="false"/>
          <w:i w:val="false"/>
          <w:color w:val="000000"/>
          <w:sz w:val="28"/>
        </w:rPr>
        <w:t>
      жинақтау жүйелілігі мен ережесі;</w:t>
      </w:r>
    </w:p>
    <w:bookmarkEnd w:id="9007"/>
    <w:bookmarkStart w:name="z9063" w:id="9008"/>
    <w:p>
      <w:pPr>
        <w:spacing w:after="0"/>
        <w:ind w:left="0"/>
        <w:jc w:val="both"/>
      </w:pPr>
      <w:r>
        <w:rPr>
          <w:rFonts w:ascii="Times New Roman"/>
          <w:b w:val="false"/>
          <w:i w:val="false"/>
          <w:color w:val="000000"/>
          <w:sz w:val="28"/>
        </w:rPr>
        <w:t>
      монтаждалған торапқа кіретін бөлшектер материалдарының негізгі қасиеттері;</w:t>
      </w:r>
    </w:p>
    <w:bookmarkEnd w:id="9008"/>
    <w:bookmarkStart w:name="z9064" w:id="9009"/>
    <w:p>
      <w:pPr>
        <w:spacing w:after="0"/>
        <w:ind w:left="0"/>
        <w:jc w:val="both"/>
      </w:pPr>
      <w:r>
        <w:rPr>
          <w:rFonts w:ascii="Times New Roman"/>
          <w:b w:val="false"/>
          <w:i w:val="false"/>
          <w:color w:val="000000"/>
          <w:sz w:val="28"/>
        </w:rPr>
        <w:t>
      электр техниканың негізгі заңдары.</w:t>
      </w:r>
    </w:p>
    <w:bookmarkEnd w:id="9009"/>
    <w:bookmarkStart w:name="z9065" w:id="9010"/>
    <w:p>
      <w:pPr>
        <w:spacing w:after="0"/>
        <w:ind w:left="0"/>
        <w:jc w:val="both"/>
      </w:pPr>
      <w:r>
        <w:rPr>
          <w:rFonts w:ascii="Times New Roman"/>
          <w:b w:val="false"/>
          <w:i w:val="false"/>
          <w:color w:val="000000"/>
          <w:sz w:val="28"/>
        </w:rPr>
        <w:t>
      1020. Жұмыс үлгілері:</w:t>
      </w:r>
    </w:p>
    <w:bookmarkEnd w:id="9010"/>
    <w:bookmarkStart w:name="z9066" w:id="9011"/>
    <w:p>
      <w:pPr>
        <w:spacing w:after="0"/>
        <w:ind w:left="0"/>
        <w:jc w:val="both"/>
      </w:pPr>
      <w:r>
        <w:rPr>
          <w:rFonts w:ascii="Times New Roman"/>
          <w:b w:val="false"/>
          <w:i w:val="false"/>
          <w:color w:val="000000"/>
          <w:sz w:val="28"/>
        </w:rPr>
        <w:t>
      1) анодтар, катод тораптар мен цилиндр құрылымды генератор шамдардың торлары - жинақтау;</w:t>
      </w:r>
    </w:p>
    <w:bookmarkEnd w:id="9011"/>
    <w:bookmarkStart w:name="z9067" w:id="9012"/>
    <w:p>
      <w:pPr>
        <w:spacing w:after="0"/>
        <w:ind w:left="0"/>
        <w:jc w:val="both"/>
      </w:pPr>
      <w:r>
        <w:rPr>
          <w:rFonts w:ascii="Times New Roman"/>
          <w:b w:val="false"/>
          <w:i w:val="false"/>
          <w:color w:val="000000"/>
          <w:sz w:val="28"/>
        </w:rPr>
        <w:t>
      2) газ сіңдіргіш қабаты бар қарқынды шамдардың цилиндр, модуляторлы анодтары - жинақтау;</w:t>
      </w:r>
    </w:p>
    <w:bookmarkEnd w:id="9012"/>
    <w:bookmarkStart w:name="z9068" w:id="9013"/>
    <w:p>
      <w:pPr>
        <w:spacing w:after="0"/>
        <w:ind w:left="0"/>
        <w:jc w:val="both"/>
      </w:pPr>
      <w:r>
        <w:rPr>
          <w:rFonts w:ascii="Times New Roman"/>
          <w:b w:val="false"/>
          <w:i w:val="false"/>
          <w:color w:val="000000"/>
          <w:sz w:val="28"/>
        </w:rPr>
        <w:t>
      3) шам ішілік арматура - пистондарды қышқа нығыздау; түрі аз бұзылатын катодтарды қопсыту;</w:t>
      </w:r>
    </w:p>
    <w:bookmarkEnd w:id="9013"/>
    <w:bookmarkStart w:name="z9069" w:id="9014"/>
    <w:p>
      <w:pPr>
        <w:spacing w:after="0"/>
        <w:ind w:left="0"/>
        <w:jc w:val="both"/>
      </w:pPr>
      <w:r>
        <w:rPr>
          <w:rFonts w:ascii="Times New Roman"/>
          <w:b w:val="false"/>
          <w:i w:val="false"/>
          <w:color w:val="000000"/>
          <w:sz w:val="28"/>
        </w:rPr>
        <w:t>
      4) арнайы жоғары жиілікті аспап катодының блогы - желілік өлшемдерді дайындау, дәнекерлеу және бақылау;</w:t>
      </w:r>
    </w:p>
    <w:bookmarkEnd w:id="9014"/>
    <w:bookmarkStart w:name="z9070" w:id="9015"/>
    <w:p>
      <w:pPr>
        <w:spacing w:after="0"/>
        <w:ind w:left="0"/>
        <w:jc w:val="both"/>
      </w:pPr>
      <w:r>
        <w:rPr>
          <w:rFonts w:ascii="Times New Roman"/>
          <w:b w:val="false"/>
          <w:i w:val="false"/>
          <w:color w:val="000000"/>
          <w:sz w:val="28"/>
        </w:rPr>
        <w:t>
      5) тығын - тығыны бар қыш дискіні жинақтау; өлшемдерін (жазықтықтың параллельдігі индикатормен тексеріледі) тексеру;</w:t>
      </w:r>
    </w:p>
    <w:bookmarkEnd w:id="9015"/>
    <w:bookmarkStart w:name="z9071" w:id="9016"/>
    <w:p>
      <w:pPr>
        <w:spacing w:after="0"/>
        <w:ind w:left="0"/>
        <w:jc w:val="both"/>
      </w:pPr>
      <w:r>
        <w:rPr>
          <w:rFonts w:ascii="Times New Roman"/>
          <w:b w:val="false"/>
          <w:i w:val="false"/>
          <w:color w:val="000000"/>
          <w:sz w:val="28"/>
        </w:rPr>
        <w:t>
      6) әр түрлі құрылымды газ сіңдіргіштер - жинақтау, электр вакуум аспаптардың арматурасына дәнекерлеу;</w:t>
      </w:r>
    </w:p>
    <w:bookmarkEnd w:id="9016"/>
    <w:bookmarkStart w:name="z9072" w:id="9017"/>
    <w:p>
      <w:pPr>
        <w:spacing w:after="0"/>
        <w:ind w:left="0"/>
        <w:jc w:val="both"/>
      </w:pPr>
      <w:r>
        <w:rPr>
          <w:rFonts w:ascii="Times New Roman"/>
          <w:b w:val="false"/>
          <w:i w:val="false"/>
          <w:color w:val="000000"/>
          <w:sz w:val="28"/>
        </w:rPr>
        <w:t>
      7) газ разрядтауыш индикатор панельдер – тораптарды жасау; электродтардың сым жүйесін орау; қарапайым герметикалаушы сыналарды қалыптастыру;</w:t>
      </w:r>
    </w:p>
    <w:bookmarkEnd w:id="9017"/>
    <w:bookmarkStart w:name="z9073" w:id="9018"/>
    <w:p>
      <w:pPr>
        <w:spacing w:after="0"/>
        <w:ind w:left="0"/>
        <w:jc w:val="both"/>
      </w:pPr>
      <w:r>
        <w:rPr>
          <w:rFonts w:ascii="Times New Roman"/>
          <w:b w:val="false"/>
          <w:i w:val="false"/>
          <w:color w:val="000000"/>
          <w:sz w:val="28"/>
        </w:rPr>
        <w:t>
      8) геркондар – бөлшектерді құндақтарға монтаждау;</w:t>
      </w:r>
    </w:p>
    <w:bookmarkEnd w:id="9018"/>
    <w:bookmarkStart w:name="z9074" w:id="9019"/>
    <w:p>
      <w:pPr>
        <w:spacing w:after="0"/>
        <w:ind w:left="0"/>
        <w:jc w:val="both"/>
      </w:pPr>
      <w:r>
        <w:rPr>
          <w:rFonts w:ascii="Times New Roman"/>
          <w:b w:val="false"/>
          <w:i w:val="false"/>
          <w:color w:val="000000"/>
          <w:sz w:val="28"/>
        </w:rPr>
        <w:t>
      9) температура тетігі - жинақтау және калибрлеу (жұмыс желім қолданылып орындалады);</w:t>
      </w:r>
    </w:p>
    <w:bookmarkEnd w:id="9019"/>
    <w:bookmarkStart w:name="z9075" w:id="9020"/>
    <w:p>
      <w:pPr>
        <w:spacing w:after="0"/>
        <w:ind w:left="0"/>
        <w:jc w:val="both"/>
      </w:pPr>
      <w:r>
        <w:rPr>
          <w:rFonts w:ascii="Times New Roman"/>
          <w:b w:val="false"/>
          <w:i w:val="false"/>
          <w:color w:val="000000"/>
          <w:sz w:val="28"/>
        </w:rPr>
        <w:t>
      10) катод ұстағыш – қалыпта катод ұстағышы бар қыздырғышты жинақтау; надфильдің көмегімен өлшемдерді келтіру;</w:t>
      </w:r>
    </w:p>
    <w:bookmarkEnd w:id="9020"/>
    <w:bookmarkStart w:name="z9076" w:id="9021"/>
    <w:p>
      <w:pPr>
        <w:spacing w:after="0"/>
        <w:ind w:left="0"/>
        <w:jc w:val="both"/>
      </w:pPr>
      <w:r>
        <w:rPr>
          <w:rFonts w:ascii="Times New Roman"/>
          <w:b w:val="false"/>
          <w:i w:val="false"/>
          <w:color w:val="000000"/>
          <w:sz w:val="28"/>
        </w:rPr>
        <w:t>
      11) бөлшектер мен тораптар - эпоксидті шайыр негізді желімді құю; желімді қолмен зімпарамен қыру;</w:t>
      </w:r>
    </w:p>
    <w:bookmarkEnd w:id="9021"/>
    <w:bookmarkStart w:name="z9077" w:id="9022"/>
    <w:p>
      <w:pPr>
        <w:spacing w:after="0"/>
        <w:ind w:left="0"/>
        <w:jc w:val="both"/>
      </w:pPr>
      <w:r>
        <w:rPr>
          <w:rFonts w:ascii="Times New Roman"/>
          <w:b w:val="false"/>
          <w:i w:val="false"/>
          <w:color w:val="000000"/>
          <w:sz w:val="28"/>
        </w:rPr>
        <w:t>
      12) тұтас металдан жасалған игнитрондар - дәнекерлеу;</w:t>
      </w:r>
    </w:p>
    <w:bookmarkEnd w:id="9022"/>
    <w:bookmarkStart w:name="z9078" w:id="9023"/>
    <w:p>
      <w:pPr>
        <w:spacing w:after="0"/>
        <w:ind w:left="0"/>
        <w:jc w:val="both"/>
      </w:pPr>
      <w:r>
        <w:rPr>
          <w:rFonts w:ascii="Times New Roman"/>
          <w:b w:val="false"/>
          <w:i w:val="false"/>
          <w:color w:val="000000"/>
          <w:sz w:val="28"/>
        </w:rPr>
        <w:t>
      13) оқшаулауыштар, шықпалар, траверстер - жинақтау;</w:t>
      </w:r>
    </w:p>
    <w:bookmarkEnd w:id="9023"/>
    <w:bookmarkStart w:name="z9079" w:id="9024"/>
    <w:p>
      <w:pPr>
        <w:spacing w:after="0"/>
        <w:ind w:left="0"/>
        <w:jc w:val="both"/>
      </w:pPr>
      <w:r>
        <w:rPr>
          <w:rFonts w:ascii="Times New Roman"/>
          <w:b w:val="false"/>
          <w:i w:val="false"/>
          <w:color w:val="000000"/>
          <w:sz w:val="28"/>
        </w:rPr>
        <w:t>
      14) ЦБК-1 типті кенотрондар – қалпақшасын жанши отырып аяқтарын монтаждау;</w:t>
      </w:r>
    </w:p>
    <w:bookmarkEnd w:id="9024"/>
    <w:bookmarkStart w:name="z9080" w:id="9025"/>
    <w:p>
      <w:pPr>
        <w:spacing w:after="0"/>
        <w:ind w:left="0"/>
        <w:jc w:val="both"/>
      </w:pPr>
      <w:r>
        <w:rPr>
          <w:rFonts w:ascii="Times New Roman"/>
          <w:b w:val="false"/>
          <w:i w:val="false"/>
          <w:color w:val="000000"/>
          <w:sz w:val="28"/>
        </w:rPr>
        <w:t>
      15) түрлі-түсті және ақ-қара бейнелі әр түрлі ЭЛТ арналған катодты-қыздырғыш тораптар - жинақтау;</w:t>
      </w:r>
    </w:p>
    <w:bookmarkEnd w:id="9025"/>
    <w:bookmarkStart w:name="z9081" w:id="9026"/>
    <w:p>
      <w:pPr>
        <w:spacing w:after="0"/>
        <w:ind w:left="0"/>
        <w:jc w:val="both"/>
      </w:pPr>
      <w:r>
        <w:rPr>
          <w:rFonts w:ascii="Times New Roman"/>
          <w:b w:val="false"/>
          <w:i w:val="false"/>
          <w:color w:val="000000"/>
          <w:sz w:val="28"/>
        </w:rPr>
        <w:t>
      16) МГЛ катодтары - электронды сәулелі құрылғыда дәнекерлеуден бұрын арнайы паста жағу;</w:t>
      </w:r>
    </w:p>
    <w:bookmarkEnd w:id="9026"/>
    <w:bookmarkStart w:name="z9082" w:id="9027"/>
    <w:p>
      <w:pPr>
        <w:spacing w:after="0"/>
        <w:ind w:left="0"/>
        <w:jc w:val="both"/>
      </w:pPr>
      <w:r>
        <w:rPr>
          <w:rFonts w:ascii="Times New Roman"/>
          <w:b w:val="false"/>
          <w:i w:val="false"/>
          <w:color w:val="000000"/>
          <w:sz w:val="28"/>
        </w:rPr>
        <w:t>
      17) катодтар - никель таспаға дәнекерлеу;</w:t>
      </w:r>
    </w:p>
    <w:bookmarkEnd w:id="9027"/>
    <w:bookmarkStart w:name="z9083" w:id="9028"/>
    <w:p>
      <w:pPr>
        <w:spacing w:after="0"/>
        <w:ind w:left="0"/>
        <w:jc w:val="both"/>
      </w:pPr>
      <w:r>
        <w:rPr>
          <w:rFonts w:ascii="Times New Roman"/>
          <w:b w:val="false"/>
          <w:i w:val="false"/>
          <w:color w:val="000000"/>
          <w:sz w:val="28"/>
        </w:rPr>
        <w:t>
      18) телевизиялық кинескоптар: электрондық-оптикалық жүйені жинақтау; электрондық-оптикалық жүйені аяғына орнату;</w:t>
      </w:r>
    </w:p>
    <w:bookmarkEnd w:id="9028"/>
    <w:bookmarkStart w:name="z9084" w:id="9029"/>
    <w:p>
      <w:pPr>
        <w:spacing w:after="0"/>
        <w:ind w:left="0"/>
        <w:jc w:val="both"/>
      </w:pPr>
      <w:r>
        <w:rPr>
          <w:rFonts w:ascii="Times New Roman"/>
          <w:b w:val="false"/>
          <w:i w:val="false"/>
          <w:color w:val="000000"/>
          <w:sz w:val="28"/>
        </w:rPr>
        <w:t>
      19) қалпақша - кварц пластиналарды іріктеу; тораптарды жинақтау;</w:t>
      </w:r>
    </w:p>
    <w:bookmarkEnd w:id="9029"/>
    <w:bookmarkStart w:name="z9085" w:id="9030"/>
    <w:p>
      <w:pPr>
        <w:spacing w:after="0"/>
        <w:ind w:left="0"/>
        <w:jc w:val="both"/>
      </w:pPr>
      <w:r>
        <w:rPr>
          <w:rFonts w:ascii="Times New Roman"/>
          <w:b w:val="false"/>
          <w:i w:val="false"/>
          <w:color w:val="000000"/>
          <w:sz w:val="28"/>
        </w:rPr>
        <w:t>
      20) конденсаторлар - дәнекерлеу; вакуум конденсаторлар – тораптарды жинақтау;</w:t>
      </w:r>
    </w:p>
    <w:bookmarkEnd w:id="9030"/>
    <w:bookmarkStart w:name="z9086" w:id="9031"/>
    <w:p>
      <w:pPr>
        <w:spacing w:after="0"/>
        <w:ind w:left="0"/>
        <w:jc w:val="both"/>
      </w:pPr>
      <w:r>
        <w:rPr>
          <w:rFonts w:ascii="Times New Roman"/>
          <w:b w:val="false"/>
          <w:i w:val="false"/>
          <w:color w:val="000000"/>
          <w:sz w:val="28"/>
        </w:rPr>
        <w:t>
      21) корпус – қақпағымен жинақтау; вакуумдық дәнекерлеуден кейін ПТИ-7 ағын өтетін жолды анықтағышпен ағынды тексеру;</w:t>
      </w:r>
    </w:p>
    <w:bookmarkEnd w:id="9031"/>
    <w:bookmarkStart w:name="z9087" w:id="9032"/>
    <w:p>
      <w:pPr>
        <w:spacing w:after="0"/>
        <w:ind w:left="0"/>
        <w:jc w:val="both"/>
      </w:pPr>
      <w:r>
        <w:rPr>
          <w:rFonts w:ascii="Times New Roman"/>
          <w:b w:val="false"/>
          <w:i w:val="false"/>
          <w:color w:val="000000"/>
          <w:sz w:val="28"/>
        </w:rPr>
        <w:t>
      22) манометрлік шамдарға арналған коллектор – ұстағыштарды жасау және коллекторды дәнекерлеу;</w:t>
      </w:r>
    </w:p>
    <w:bookmarkEnd w:id="9032"/>
    <w:bookmarkStart w:name="z9088" w:id="9033"/>
    <w:p>
      <w:pPr>
        <w:spacing w:after="0"/>
        <w:ind w:left="0"/>
        <w:jc w:val="both"/>
      </w:pPr>
      <w:r>
        <w:rPr>
          <w:rFonts w:ascii="Times New Roman"/>
          <w:b w:val="false"/>
          <w:i w:val="false"/>
          <w:color w:val="000000"/>
          <w:sz w:val="28"/>
        </w:rPr>
        <w:t>
      23) қорғаныш қалпақшалары - жабыстыру;</w:t>
      </w:r>
    </w:p>
    <w:bookmarkEnd w:id="9033"/>
    <w:bookmarkStart w:name="z9089" w:id="9034"/>
    <w:p>
      <w:pPr>
        <w:spacing w:after="0"/>
        <w:ind w:left="0"/>
        <w:jc w:val="both"/>
      </w:pPr>
      <w:r>
        <w:rPr>
          <w:rFonts w:ascii="Times New Roman"/>
          <w:b w:val="false"/>
          <w:i w:val="false"/>
          <w:color w:val="000000"/>
          <w:sz w:val="28"/>
        </w:rPr>
        <w:t>
      24) МҚШ, ТҚШ аспаптарына арналған корпустар - жинақтау;</w:t>
      </w:r>
    </w:p>
    <w:bookmarkEnd w:id="9034"/>
    <w:bookmarkStart w:name="z9090" w:id="9035"/>
    <w:p>
      <w:pPr>
        <w:spacing w:after="0"/>
        <w:ind w:left="0"/>
        <w:jc w:val="both"/>
      </w:pPr>
      <w:r>
        <w:rPr>
          <w:rFonts w:ascii="Times New Roman"/>
          <w:b w:val="false"/>
          <w:i w:val="false"/>
          <w:color w:val="000000"/>
          <w:sz w:val="28"/>
        </w:rPr>
        <w:t>
      25) люминесцентті шамдар - спиральдар мен экрандарды дәнекерлеу;</w:t>
      </w:r>
    </w:p>
    <w:bookmarkEnd w:id="9035"/>
    <w:bookmarkStart w:name="z9091" w:id="9036"/>
    <w:p>
      <w:pPr>
        <w:spacing w:after="0"/>
        <w:ind w:left="0"/>
        <w:jc w:val="both"/>
      </w:pPr>
      <w:r>
        <w:rPr>
          <w:rFonts w:ascii="Times New Roman"/>
          <w:b w:val="false"/>
          <w:i w:val="false"/>
          <w:color w:val="000000"/>
          <w:sz w:val="28"/>
        </w:rPr>
        <w:t>
      26) З00 Вт және одан жоғары көп секциялы "қыздырғыш заты" бар прожекторлық қыздыру шамдары - монтаждау;</w:t>
      </w:r>
    </w:p>
    <w:bookmarkEnd w:id="9036"/>
    <w:bookmarkStart w:name="z9092" w:id="9037"/>
    <w:p>
      <w:pPr>
        <w:spacing w:after="0"/>
        <w:ind w:left="0"/>
        <w:jc w:val="both"/>
      </w:pPr>
      <w:r>
        <w:rPr>
          <w:rFonts w:ascii="Times New Roman"/>
          <w:b w:val="false"/>
          <w:i w:val="false"/>
          <w:color w:val="000000"/>
          <w:sz w:val="28"/>
        </w:rPr>
        <w:t>
      27) биплан типті, үш спиральді және өте шағын арнайы шамдар - монтаждау;</w:t>
      </w:r>
    </w:p>
    <w:bookmarkEnd w:id="9037"/>
    <w:bookmarkStart w:name="z9093" w:id="9038"/>
    <w:p>
      <w:pPr>
        <w:spacing w:after="0"/>
        <w:ind w:left="0"/>
        <w:jc w:val="both"/>
      </w:pPr>
      <w:r>
        <w:rPr>
          <w:rFonts w:ascii="Times New Roman"/>
          <w:b w:val="false"/>
          <w:i w:val="false"/>
          <w:color w:val="000000"/>
          <w:sz w:val="28"/>
        </w:rPr>
        <w:t>
      28) ультракүлгін сәулеленуге арналған сынап шамдар - аяқтарын монтаждау және спиральдарын оксидтеу;</w:t>
      </w:r>
    </w:p>
    <w:bookmarkEnd w:id="9038"/>
    <w:bookmarkStart w:name="z9094" w:id="9039"/>
    <w:p>
      <w:pPr>
        <w:spacing w:after="0"/>
        <w:ind w:left="0"/>
        <w:jc w:val="both"/>
      </w:pPr>
      <w:r>
        <w:rPr>
          <w:rFonts w:ascii="Times New Roman"/>
          <w:b w:val="false"/>
          <w:i w:val="false"/>
          <w:color w:val="000000"/>
          <w:sz w:val="28"/>
        </w:rPr>
        <w:t>
      29) өте шағын шамдар – анодты дәнекерлеу;</w:t>
      </w:r>
    </w:p>
    <w:bookmarkEnd w:id="9039"/>
    <w:bookmarkStart w:name="z9095" w:id="9040"/>
    <w:p>
      <w:pPr>
        <w:spacing w:after="0"/>
        <w:ind w:left="0"/>
        <w:jc w:val="both"/>
      </w:pPr>
      <w:r>
        <w:rPr>
          <w:rFonts w:ascii="Times New Roman"/>
          <w:b w:val="false"/>
          <w:i w:val="false"/>
          <w:color w:val="000000"/>
          <w:sz w:val="28"/>
        </w:rPr>
        <w:t>
      30) генераторлық шамдар: катод - жинақтау; діріл төзімді шамдарға арналған төменгі слюда пластина - жинақтау; баяу балқитын металдардан жасалған қаңқалар - жинақтау; газ сіңдіргіші бар аяқтарды жинақтау; анод бугелін молибденнен жасау;</w:t>
      </w:r>
    </w:p>
    <w:bookmarkEnd w:id="9040"/>
    <w:bookmarkStart w:name="z9096" w:id="9041"/>
    <w:p>
      <w:pPr>
        <w:spacing w:after="0"/>
        <w:ind w:left="0"/>
        <w:jc w:val="both"/>
      </w:pPr>
      <w:r>
        <w:rPr>
          <w:rFonts w:ascii="Times New Roman"/>
          <w:b w:val="false"/>
          <w:i w:val="false"/>
          <w:color w:val="000000"/>
          <w:sz w:val="28"/>
        </w:rPr>
        <w:t>
      31) қабылдап күшейткіш шамдар - пакеттерді ішінара жинақтау;</w:t>
      </w:r>
    </w:p>
    <w:bookmarkEnd w:id="9041"/>
    <w:bookmarkStart w:name="z9097" w:id="9042"/>
    <w:p>
      <w:pPr>
        <w:spacing w:after="0"/>
        <w:ind w:left="0"/>
        <w:jc w:val="both"/>
      </w:pPr>
      <w:r>
        <w:rPr>
          <w:rFonts w:ascii="Times New Roman"/>
          <w:b w:val="false"/>
          <w:i w:val="false"/>
          <w:color w:val="000000"/>
          <w:sz w:val="28"/>
        </w:rPr>
        <w:t>
      32) КИ шамдары - спиральді монтаждау;</w:t>
      </w:r>
    </w:p>
    <w:bookmarkEnd w:id="9042"/>
    <w:bookmarkStart w:name="z9098" w:id="9043"/>
    <w:p>
      <w:pPr>
        <w:spacing w:after="0"/>
        <w:ind w:left="0"/>
        <w:jc w:val="both"/>
      </w:pPr>
      <w:r>
        <w:rPr>
          <w:rFonts w:ascii="Times New Roman"/>
          <w:b w:val="false"/>
          <w:i w:val="false"/>
          <w:color w:val="000000"/>
          <w:sz w:val="28"/>
        </w:rPr>
        <w:t>
      33) НСМ шамдары - "қыздыру затын" дәнекерлеу;</w:t>
      </w:r>
    </w:p>
    <w:bookmarkEnd w:id="9043"/>
    <w:bookmarkStart w:name="z9099" w:id="9044"/>
    <w:p>
      <w:pPr>
        <w:spacing w:after="0"/>
        <w:ind w:left="0"/>
        <w:jc w:val="both"/>
      </w:pPr>
      <w:r>
        <w:rPr>
          <w:rFonts w:ascii="Times New Roman"/>
          <w:b w:val="false"/>
          <w:i w:val="false"/>
          <w:color w:val="000000"/>
          <w:sz w:val="28"/>
        </w:rPr>
        <w:t>
      34) ДРЛ және ПРК шамдары – катодтарды қолмен қалыптау және монтаждау; шілтерді жинақтау;</w:t>
      </w:r>
    </w:p>
    <w:bookmarkEnd w:id="9044"/>
    <w:bookmarkStart w:name="z9100" w:id="9045"/>
    <w:p>
      <w:pPr>
        <w:spacing w:after="0"/>
        <w:ind w:left="0"/>
        <w:jc w:val="both"/>
      </w:pPr>
      <w:r>
        <w:rPr>
          <w:rFonts w:ascii="Times New Roman"/>
          <w:b w:val="false"/>
          <w:i w:val="false"/>
          <w:color w:val="000000"/>
          <w:sz w:val="28"/>
        </w:rPr>
        <w:t>
      35) металмен қапталған шамдар - саңылауы, тостағаны және мыс шайбасы бар баллонды дәнекерлеу; аяқ шассиін тығынмен дәнекерлеу;</w:t>
      </w:r>
    </w:p>
    <w:bookmarkEnd w:id="9045"/>
    <w:bookmarkStart w:name="z9101" w:id="9046"/>
    <w:p>
      <w:pPr>
        <w:spacing w:after="0"/>
        <w:ind w:left="0"/>
        <w:jc w:val="both"/>
      </w:pPr>
      <w:r>
        <w:rPr>
          <w:rFonts w:ascii="Times New Roman"/>
          <w:b w:val="false"/>
          <w:i w:val="false"/>
          <w:color w:val="000000"/>
          <w:sz w:val="28"/>
        </w:rPr>
        <w:t>
      36) доғал және қарқынды шамдар - фольга шықпасы бар электродтарды жинақтау;</w:t>
      </w:r>
    </w:p>
    <w:bookmarkEnd w:id="9046"/>
    <w:bookmarkStart w:name="z9102" w:id="9047"/>
    <w:p>
      <w:pPr>
        <w:spacing w:after="0"/>
        <w:ind w:left="0"/>
        <w:jc w:val="both"/>
      </w:pPr>
      <w:r>
        <w:rPr>
          <w:rFonts w:ascii="Times New Roman"/>
          <w:b w:val="false"/>
          <w:i w:val="false"/>
          <w:color w:val="000000"/>
          <w:sz w:val="28"/>
        </w:rPr>
        <w:t>
      37) магнетрондар: шамішілік тораптарды дәнекерлеу; аяқтарды цилиндрге жинақтау; катод аяғы бар қыздырғышты жинақтау; ұстағышы бар дроссельді жинақтау; баяу балқитын металдардан жасалған манжеттері мен экраны бар цилиндрді жинақтау; кіргізу траверсі бар алунд қыздырғыштарды жинақтау және оны катодқа дәнекерлеу;</w:t>
      </w:r>
    </w:p>
    <w:bookmarkEnd w:id="9047"/>
    <w:bookmarkStart w:name="z9103" w:id="9048"/>
    <w:p>
      <w:pPr>
        <w:spacing w:after="0"/>
        <w:ind w:left="0"/>
        <w:jc w:val="both"/>
      </w:pPr>
      <w:r>
        <w:rPr>
          <w:rFonts w:ascii="Times New Roman"/>
          <w:b w:val="false"/>
          <w:i w:val="false"/>
          <w:color w:val="000000"/>
          <w:sz w:val="28"/>
        </w:rPr>
        <w:t>
      38) механотрондар – өзекшесі бар мембрананы роликпен дәнекерлеу;</w:t>
      </w:r>
    </w:p>
    <w:bookmarkEnd w:id="9048"/>
    <w:bookmarkStart w:name="z9104" w:id="9049"/>
    <w:p>
      <w:pPr>
        <w:spacing w:after="0"/>
        <w:ind w:left="0"/>
        <w:jc w:val="both"/>
      </w:pPr>
      <w:r>
        <w:rPr>
          <w:rFonts w:ascii="Times New Roman"/>
          <w:b w:val="false"/>
          <w:i w:val="false"/>
          <w:color w:val="000000"/>
          <w:sz w:val="28"/>
        </w:rPr>
        <w:t>
      39) монодисплейлер - жинақтау;</w:t>
      </w:r>
    </w:p>
    <w:bookmarkEnd w:id="9049"/>
    <w:bookmarkStart w:name="z9105" w:id="9050"/>
    <w:p>
      <w:pPr>
        <w:spacing w:after="0"/>
        <w:ind w:left="0"/>
        <w:jc w:val="both"/>
      </w:pPr>
      <w:r>
        <w:rPr>
          <w:rFonts w:ascii="Times New Roman"/>
          <w:b w:val="false"/>
          <w:i w:val="false"/>
          <w:color w:val="000000"/>
          <w:sz w:val="28"/>
        </w:rPr>
        <w:t>
      40) АЖЖ модульдері - жинақтау және дәнекерлеу;</w:t>
      </w:r>
    </w:p>
    <w:bookmarkEnd w:id="9050"/>
    <w:bookmarkStart w:name="z9106" w:id="9051"/>
    <w:p>
      <w:pPr>
        <w:spacing w:after="0"/>
        <w:ind w:left="0"/>
        <w:jc w:val="both"/>
      </w:pPr>
      <w:r>
        <w:rPr>
          <w:rFonts w:ascii="Times New Roman"/>
          <w:b w:val="false"/>
          <w:i w:val="false"/>
          <w:color w:val="000000"/>
          <w:sz w:val="28"/>
        </w:rPr>
        <w:t>
      41) модулятор аспаптарға арналған концентрациялық дәнекерлері бар аяқтар - жинақтау және қондырмалардың жинақтауға жарамдылығын айқындау;</w:t>
      </w:r>
    </w:p>
    <w:bookmarkEnd w:id="9051"/>
    <w:bookmarkStart w:name="z9107" w:id="9052"/>
    <w:p>
      <w:pPr>
        <w:spacing w:after="0"/>
        <w:ind w:left="0"/>
        <w:jc w:val="both"/>
      </w:pPr>
      <w:r>
        <w:rPr>
          <w:rFonts w:ascii="Times New Roman"/>
          <w:b w:val="false"/>
          <w:i w:val="false"/>
          <w:color w:val="000000"/>
          <w:sz w:val="28"/>
        </w:rPr>
        <w:t>
      42) металл қыш және титан қыш аяқтар - металл бөлшектерді қиыстырып келтіре отырып және арнайы бекіте отырып жинақтау;</w:t>
      </w:r>
    </w:p>
    <w:bookmarkEnd w:id="9052"/>
    <w:bookmarkStart w:name="z9108" w:id="9053"/>
    <w:p>
      <w:pPr>
        <w:spacing w:after="0"/>
        <w:ind w:left="0"/>
        <w:jc w:val="both"/>
      </w:pPr>
      <w:r>
        <w:rPr>
          <w:rFonts w:ascii="Times New Roman"/>
          <w:b w:val="false"/>
          <w:i w:val="false"/>
          <w:color w:val="000000"/>
          <w:sz w:val="28"/>
        </w:rPr>
        <w:t>
      43) титан сорғылардың аяқтары - жинақтау;</w:t>
      </w:r>
    </w:p>
    <w:bookmarkEnd w:id="9053"/>
    <w:bookmarkStart w:name="z9109" w:id="9054"/>
    <w:p>
      <w:pPr>
        <w:spacing w:after="0"/>
        <w:ind w:left="0"/>
        <w:jc w:val="both"/>
      </w:pPr>
      <w:r>
        <w:rPr>
          <w:rFonts w:ascii="Times New Roman"/>
          <w:b w:val="false"/>
          <w:i w:val="false"/>
          <w:color w:val="000000"/>
          <w:sz w:val="28"/>
        </w:rPr>
        <w:t>
      44) НЭМС сорғылары - жинақтау;</w:t>
      </w:r>
    </w:p>
    <w:bookmarkEnd w:id="9054"/>
    <w:bookmarkStart w:name="z9110" w:id="9055"/>
    <w:p>
      <w:pPr>
        <w:spacing w:after="0"/>
        <w:ind w:left="0"/>
        <w:jc w:val="both"/>
      </w:pPr>
      <w:r>
        <w:rPr>
          <w:rFonts w:ascii="Times New Roman"/>
          <w:b w:val="false"/>
          <w:i w:val="false"/>
          <w:color w:val="000000"/>
          <w:sz w:val="28"/>
        </w:rPr>
        <w:t>
      45) қуатты енгізу және шығару ілмегі - конденсаторды орнату (орнату және дәнекерлеу);</w:t>
      </w:r>
    </w:p>
    <w:bookmarkEnd w:id="9055"/>
    <w:bookmarkStart w:name="z9111" w:id="9056"/>
    <w:p>
      <w:pPr>
        <w:spacing w:after="0"/>
        <w:ind w:left="0"/>
        <w:jc w:val="both"/>
      </w:pPr>
      <w:r>
        <w:rPr>
          <w:rFonts w:ascii="Times New Roman"/>
          <w:b w:val="false"/>
          <w:i w:val="false"/>
          <w:color w:val="000000"/>
          <w:sz w:val="28"/>
        </w:rPr>
        <w:t>
      46) ЛБВ аспаптары: спиральді жинақтау; жерлендіру желісін жинақтау; катодты жинақтау; қыздырғышты жинақтау;</w:t>
      </w:r>
    </w:p>
    <w:bookmarkEnd w:id="9056"/>
    <w:bookmarkStart w:name="z9112" w:id="9057"/>
    <w:p>
      <w:pPr>
        <w:spacing w:after="0"/>
        <w:ind w:left="0"/>
        <w:jc w:val="both"/>
      </w:pPr>
      <w:r>
        <w:rPr>
          <w:rFonts w:ascii="Times New Roman"/>
          <w:b w:val="false"/>
          <w:i w:val="false"/>
          <w:color w:val="000000"/>
          <w:sz w:val="28"/>
        </w:rPr>
        <w:t>
      47) газ разрядтауыш аспаптар, индикаторлар – пакетті жинақтау;</w:t>
      </w:r>
    </w:p>
    <w:bookmarkEnd w:id="9057"/>
    <w:bookmarkStart w:name="z9113" w:id="9058"/>
    <w:p>
      <w:pPr>
        <w:spacing w:after="0"/>
        <w:ind w:left="0"/>
        <w:jc w:val="both"/>
      </w:pPr>
      <w:r>
        <w:rPr>
          <w:rFonts w:ascii="Times New Roman"/>
          <w:b w:val="false"/>
          <w:i w:val="false"/>
          <w:color w:val="000000"/>
          <w:sz w:val="28"/>
        </w:rPr>
        <w:t>
      48) металл аспаптар - арматурасы бар колбаларды дәнекерлеу;</w:t>
      </w:r>
    </w:p>
    <w:bookmarkEnd w:id="9058"/>
    <w:bookmarkStart w:name="z9114" w:id="9059"/>
    <w:p>
      <w:pPr>
        <w:spacing w:after="0"/>
        <w:ind w:left="0"/>
        <w:jc w:val="both"/>
      </w:pPr>
      <w:r>
        <w:rPr>
          <w:rFonts w:ascii="Times New Roman"/>
          <w:b w:val="false"/>
          <w:i w:val="false"/>
          <w:color w:val="000000"/>
          <w:sz w:val="28"/>
        </w:rPr>
        <w:t>
      49) металл қыш аспаптар – корпусымен жинақталған фланецті жинақтау; монтаждау;</w:t>
      </w:r>
    </w:p>
    <w:bookmarkEnd w:id="9059"/>
    <w:bookmarkStart w:name="z9115" w:id="9060"/>
    <w:p>
      <w:pPr>
        <w:spacing w:after="0"/>
        <w:ind w:left="0"/>
        <w:jc w:val="both"/>
      </w:pPr>
      <w:r>
        <w:rPr>
          <w:rFonts w:ascii="Times New Roman"/>
          <w:b w:val="false"/>
          <w:i w:val="false"/>
          <w:color w:val="000000"/>
          <w:sz w:val="28"/>
        </w:rPr>
        <w:t>
      50) неон, газ разрядтауыш аспаптар – аяқтарын жинақтау;</w:t>
      </w:r>
    </w:p>
    <w:bookmarkEnd w:id="9060"/>
    <w:bookmarkStart w:name="z9116" w:id="9061"/>
    <w:p>
      <w:pPr>
        <w:spacing w:after="0"/>
        <w:ind w:left="0"/>
        <w:jc w:val="both"/>
      </w:pPr>
      <w:r>
        <w:rPr>
          <w:rFonts w:ascii="Times New Roman"/>
          <w:b w:val="false"/>
          <w:i w:val="false"/>
          <w:color w:val="000000"/>
          <w:sz w:val="28"/>
        </w:rPr>
        <w:t>
      51) ГУ-91 типті аспаптар – табақшасы бар серіппені жинақтау және серіппеге қатысты ілмекті орталықтау;</w:t>
      </w:r>
    </w:p>
    <w:bookmarkEnd w:id="9061"/>
    <w:bookmarkStart w:name="z9117" w:id="9062"/>
    <w:p>
      <w:pPr>
        <w:spacing w:after="0"/>
        <w:ind w:left="0"/>
        <w:jc w:val="both"/>
      </w:pPr>
      <w:r>
        <w:rPr>
          <w:rFonts w:ascii="Times New Roman"/>
          <w:b w:val="false"/>
          <w:i w:val="false"/>
          <w:color w:val="000000"/>
          <w:sz w:val="28"/>
        </w:rPr>
        <w:t>
      52) есептеуіштер: анод жіп - жинақтау және колбаға орнату; цилиндр - жинақтау және колбаға орнату; катод шықпасы - колба корпусына дәнекерлеу;</w:t>
      </w:r>
    </w:p>
    <w:bookmarkEnd w:id="9062"/>
    <w:bookmarkStart w:name="z9118" w:id="9063"/>
    <w:p>
      <w:pPr>
        <w:spacing w:after="0"/>
        <w:ind w:left="0"/>
        <w:jc w:val="both"/>
      </w:pPr>
      <w:r>
        <w:rPr>
          <w:rFonts w:ascii="Times New Roman"/>
          <w:b w:val="false"/>
          <w:i w:val="false"/>
          <w:color w:val="000000"/>
          <w:sz w:val="28"/>
        </w:rPr>
        <w:t>
      53) фото көбейткіштерге арналған фото электрондық жүйе – монтаждау;</w:t>
      </w:r>
    </w:p>
    <w:bookmarkEnd w:id="9063"/>
    <w:bookmarkStart w:name="z9119" w:id="9064"/>
    <w:p>
      <w:pPr>
        <w:spacing w:after="0"/>
        <w:ind w:left="0"/>
        <w:jc w:val="both"/>
      </w:pPr>
      <w:r>
        <w:rPr>
          <w:rFonts w:ascii="Times New Roman"/>
          <w:b w:val="false"/>
          <w:i w:val="false"/>
          <w:color w:val="000000"/>
          <w:sz w:val="28"/>
        </w:rPr>
        <w:t>
      54) жоғары вольтті қарқынды строботрон - катод аяқтарын жинақтау;</w:t>
      </w:r>
    </w:p>
    <w:bookmarkEnd w:id="9064"/>
    <w:bookmarkStart w:name="z9120" w:id="9065"/>
    <w:p>
      <w:pPr>
        <w:spacing w:after="0"/>
        <w:ind w:left="0"/>
        <w:jc w:val="both"/>
      </w:pPr>
      <w:r>
        <w:rPr>
          <w:rFonts w:ascii="Times New Roman"/>
          <w:b w:val="false"/>
          <w:i w:val="false"/>
          <w:color w:val="000000"/>
          <w:sz w:val="28"/>
        </w:rPr>
        <w:t>
      55) қарқынды сутегі тиратронының басқарушы жүйесі - жинақтау;</w:t>
      </w:r>
    </w:p>
    <w:bookmarkEnd w:id="9065"/>
    <w:bookmarkStart w:name="z9121" w:id="9066"/>
    <w:p>
      <w:pPr>
        <w:spacing w:after="0"/>
        <w:ind w:left="0"/>
        <w:jc w:val="both"/>
      </w:pPr>
      <w:r>
        <w:rPr>
          <w:rFonts w:ascii="Times New Roman"/>
          <w:b w:val="false"/>
          <w:i w:val="false"/>
          <w:color w:val="000000"/>
          <w:sz w:val="28"/>
        </w:rPr>
        <w:t>
      56) траверстер – екі тығыны бар траверстерді жинақтау (тығынның біреуі никель таспамен қысылады және дәлдеп дәнекерлеумен дәнекерленеді);</w:t>
      </w:r>
    </w:p>
    <w:bookmarkEnd w:id="9066"/>
    <w:bookmarkStart w:name="z9122" w:id="9067"/>
    <w:p>
      <w:pPr>
        <w:spacing w:after="0"/>
        <w:ind w:left="0"/>
        <w:jc w:val="both"/>
      </w:pPr>
      <w:r>
        <w:rPr>
          <w:rFonts w:ascii="Times New Roman"/>
          <w:b w:val="false"/>
          <w:i w:val="false"/>
          <w:color w:val="000000"/>
          <w:sz w:val="28"/>
        </w:rPr>
        <w:t>
      57) электрондық-сәулелі түтіктер - арматура тораптарын жинақтау; катодты жинақтау; катодты электронды-оптикалық жүйеге нығыздау; калибрлеу;</w:t>
      </w:r>
    </w:p>
    <w:bookmarkEnd w:id="9067"/>
    <w:bookmarkStart w:name="z9123" w:id="9068"/>
    <w:p>
      <w:pPr>
        <w:spacing w:after="0"/>
        <w:ind w:left="0"/>
        <w:jc w:val="both"/>
      </w:pPr>
      <w:r>
        <w:rPr>
          <w:rFonts w:ascii="Times New Roman"/>
          <w:b w:val="false"/>
          <w:i w:val="false"/>
          <w:color w:val="000000"/>
          <w:sz w:val="28"/>
        </w:rPr>
        <w:t>
      58) жіберу түтіктері - дискіні колбаға индий арқылы байланыстыру;</w:t>
      </w:r>
    </w:p>
    <w:bookmarkEnd w:id="9068"/>
    <w:bookmarkStart w:name="z9124" w:id="9069"/>
    <w:p>
      <w:pPr>
        <w:spacing w:after="0"/>
        <w:ind w:left="0"/>
        <w:jc w:val="both"/>
      </w:pPr>
      <w:r>
        <w:rPr>
          <w:rFonts w:ascii="Times New Roman"/>
          <w:b w:val="false"/>
          <w:i w:val="false"/>
          <w:color w:val="000000"/>
          <w:sz w:val="28"/>
        </w:rPr>
        <w:t>
      59) рентген түтіктер – анод торабын жинақтау; қосымша бөлшектерді катодтың аяғына дәнекерлеу;</w:t>
      </w:r>
    </w:p>
    <w:bookmarkEnd w:id="9069"/>
    <w:bookmarkStart w:name="z9125" w:id="9070"/>
    <w:p>
      <w:pPr>
        <w:spacing w:after="0"/>
        <w:ind w:left="0"/>
        <w:jc w:val="both"/>
      </w:pPr>
      <w:r>
        <w:rPr>
          <w:rFonts w:ascii="Times New Roman"/>
          <w:b w:val="false"/>
          <w:i w:val="false"/>
          <w:color w:val="000000"/>
          <w:sz w:val="28"/>
        </w:rPr>
        <w:t>
      60) тиратрондарға арналған тораптар (тор, жағушы электрод, анод, диск) – түйіспелі дәнекерлеу станогында қалыптар мен шаблондарды қолдана отырып жинақтау;</w:t>
      </w:r>
    </w:p>
    <w:bookmarkEnd w:id="9070"/>
    <w:bookmarkStart w:name="z9126" w:id="9071"/>
    <w:p>
      <w:pPr>
        <w:spacing w:after="0"/>
        <w:ind w:left="0"/>
        <w:jc w:val="both"/>
      </w:pPr>
      <w:r>
        <w:rPr>
          <w:rFonts w:ascii="Times New Roman"/>
          <w:b w:val="false"/>
          <w:i w:val="false"/>
          <w:color w:val="000000"/>
          <w:sz w:val="28"/>
        </w:rPr>
        <w:t>
      61) баптау тораптары - жинақтау және дәнекерлеу;</w:t>
      </w:r>
    </w:p>
    <w:bookmarkEnd w:id="9071"/>
    <w:bookmarkStart w:name="z9127" w:id="9072"/>
    <w:p>
      <w:pPr>
        <w:spacing w:after="0"/>
        <w:ind w:left="0"/>
        <w:jc w:val="both"/>
      </w:pPr>
      <w:r>
        <w:rPr>
          <w:rFonts w:ascii="Times New Roman"/>
          <w:b w:val="false"/>
          <w:i w:val="false"/>
          <w:color w:val="000000"/>
          <w:sz w:val="28"/>
        </w:rPr>
        <w:t>
      62) 8 бөлшекке дейінгі модуль тораптар – жинақтау және дәнекерлеу;</w:t>
      </w:r>
    </w:p>
    <w:bookmarkEnd w:id="9072"/>
    <w:bookmarkStart w:name="z9128" w:id="9073"/>
    <w:p>
      <w:pPr>
        <w:spacing w:after="0"/>
        <w:ind w:left="0"/>
        <w:jc w:val="both"/>
      </w:pPr>
      <w:r>
        <w:rPr>
          <w:rFonts w:ascii="Times New Roman"/>
          <w:b w:val="false"/>
          <w:i w:val="false"/>
          <w:color w:val="000000"/>
          <w:sz w:val="28"/>
        </w:rPr>
        <w:t>
      63) фотоэлементтер - монтаждау;</w:t>
      </w:r>
    </w:p>
    <w:bookmarkEnd w:id="9073"/>
    <w:bookmarkStart w:name="z9129" w:id="9074"/>
    <w:p>
      <w:pPr>
        <w:spacing w:after="0"/>
        <w:ind w:left="0"/>
        <w:jc w:val="both"/>
      </w:pPr>
      <w:r>
        <w:rPr>
          <w:rFonts w:ascii="Times New Roman"/>
          <w:b w:val="false"/>
          <w:i w:val="false"/>
          <w:color w:val="000000"/>
          <w:sz w:val="28"/>
        </w:rPr>
        <w:t>
      64) МҚШ цокольдері - жинақтау;</w:t>
      </w:r>
    </w:p>
    <w:bookmarkEnd w:id="9074"/>
    <w:bookmarkStart w:name="z9130" w:id="9075"/>
    <w:p>
      <w:pPr>
        <w:spacing w:after="0"/>
        <w:ind w:left="0"/>
        <w:jc w:val="both"/>
      </w:pPr>
      <w:r>
        <w:rPr>
          <w:rFonts w:ascii="Times New Roman"/>
          <w:b w:val="false"/>
          <w:i w:val="false"/>
          <w:color w:val="000000"/>
          <w:sz w:val="28"/>
        </w:rPr>
        <w:t>
      65) штенгель экрандары - дәнекерлеу.</w:t>
      </w:r>
    </w:p>
    <w:bookmarkEnd w:id="9075"/>
    <w:bookmarkStart w:name="z9131" w:id="9076"/>
    <w:p>
      <w:pPr>
        <w:spacing w:after="0"/>
        <w:ind w:left="0"/>
        <w:jc w:val="both"/>
      </w:pPr>
      <w:r>
        <w:rPr>
          <w:rFonts w:ascii="Times New Roman"/>
          <w:b w:val="false"/>
          <w:i w:val="false"/>
          <w:color w:val="000000"/>
          <w:sz w:val="28"/>
        </w:rPr>
        <w:t>
      Параграф 3. Электр вакуум аспаптарын монтаждаушы, 4-разряд</w:t>
      </w:r>
    </w:p>
    <w:bookmarkEnd w:id="9076"/>
    <w:bookmarkStart w:name="z9132" w:id="9077"/>
    <w:p>
      <w:pPr>
        <w:spacing w:after="0"/>
        <w:ind w:left="0"/>
        <w:jc w:val="both"/>
      </w:pPr>
      <w:r>
        <w:rPr>
          <w:rFonts w:ascii="Times New Roman"/>
          <w:b w:val="false"/>
          <w:i w:val="false"/>
          <w:color w:val="000000"/>
          <w:sz w:val="28"/>
        </w:rPr>
        <w:t>
      1021. Жұмыс сипаттамасы:</w:t>
      </w:r>
    </w:p>
    <w:bookmarkEnd w:id="9077"/>
    <w:bookmarkStart w:name="z9133" w:id="9078"/>
    <w:p>
      <w:pPr>
        <w:spacing w:after="0"/>
        <w:ind w:left="0"/>
        <w:jc w:val="both"/>
      </w:pPr>
      <w:r>
        <w:rPr>
          <w:rFonts w:ascii="Times New Roman"/>
          <w:b w:val="false"/>
          <w:i w:val="false"/>
          <w:color w:val="000000"/>
          <w:sz w:val="28"/>
        </w:rPr>
        <w:t>
      аргонды доға, диффузиондық және атомды-сутекті дәнекерлеу аппараттарында электр вакуумдық аспаптардың бөлшектері мен тораптарын вакуумда немесе сутегіде дәнекерлеу;</w:t>
      </w:r>
    </w:p>
    <w:bookmarkEnd w:id="9078"/>
    <w:bookmarkStart w:name="z9134" w:id="9079"/>
    <w:p>
      <w:pPr>
        <w:spacing w:after="0"/>
        <w:ind w:left="0"/>
        <w:jc w:val="both"/>
      </w:pPr>
      <w:r>
        <w:rPr>
          <w:rFonts w:ascii="Times New Roman"/>
          <w:b w:val="false"/>
          <w:i w:val="false"/>
          <w:color w:val="000000"/>
          <w:sz w:val="28"/>
        </w:rPr>
        <w:t>
      бөлшектерінің саны көп, электродтарының арасы жақын күрделі тораптар мен аспаптарды, қажет болған жағдайда құрылғыларды, өлшеу құралдары мен микроскопты қолдана отырып, орталықтап және қиыстырып жинақтау және электр дәнекерлеу;</w:t>
      </w:r>
    </w:p>
    <w:bookmarkEnd w:id="9079"/>
    <w:bookmarkStart w:name="z9135" w:id="9080"/>
    <w:p>
      <w:pPr>
        <w:spacing w:after="0"/>
        <w:ind w:left="0"/>
        <w:jc w:val="both"/>
      </w:pPr>
      <w:r>
        <w:rPr>
          <w:rFonts w:ascii="Times New Roman"/>
          <w:b w:val="false"/>
          <w:i w:val="false"/>
          <w:color w:val="000000"/>
          <w:sz w:val="28"/>
        </w:rPr>
        <w:t>
      баяу дәнекерленетін материалдардан жасалған бөлшектерді дәнекерлеу;</w:t>
      </w:r>
    </w:p>
    <w:bookmarkEnd w:id="9080"/>
    <w:bookmarkStart w:name="z9136" w:id="9081"/>
    <w:p>
      <w:pPr>
        <w:spacing w:after="0"/>
        <w:ind w:left="0"/>
        <w:jc w:val="both"/>
      </w:pPr>
      <w:r>
        <w:rPr>
          <w:rFonts w:ascii="Times New Roman"/>
          <w:b w:val="false"/>
          <w:i w:val="false"/>
          <w:color w:val="000000"/>
          <w:sz w:val="28"/>
        </w:rPr>
        <w:t>
      аргонды доға, диффузиондық және атомды-сутекті дәнекерлеу аппараттарына қызмет көрсету;</w:t>
      </w:r>
    </w:p>
    <w:bookmarkEnd w:id="9081"/>
    <w:bookmarkStart w:name="z9137" w:id="9082"/>
    <w:p>
      <w:pPr>
        <w:spacing w:after="0"/>
        <w:ind w:left="0"/>
        <w:jc w:val="both"/>
      </w:pPr>
      <w:r>
        <w:rPr>
          <w:rFonts w:ascii="Times New Roman"/>
          <w:b w:val="false"/>
          <w:i w:val="false"/>
          <w:color w:val="000000"/>
          <w:sz w:val="28"/>
        </w:rPr>
        <w:t>
      дәнекерлеу контурын копирі және басқа да құрылғылары бойынша баптау;</w:t>
      </w:r>
    </w:p>
    <w:bookmarkEnd w:id="9082"/>
    <w:bookmarkStart w:name="z9138" w:id="9083"/>
    <w:p>
      <w:pPr>
        <w:spacing w:after="0"/>
        <w:ind w:left="0"/>
        <w:jc w:val="both"/>
      </w:pPr>
      <w:r>
        <w:rPr>
          <w:rFonts w:ascii="Times New Roman"/>
          <w:b w:val="false"/>
          <w:i w:val="false"/>
          <w:color w:val="000000"/>
          <w:sz w:val="28"/>
        </w:rPr>
        <w:t>
      дәнекерлеу режимін реттеу;</w:t>
      </w:r>
    </w:p>
    <w:bookmarkEnd w:id="9083"/>
    <w:bookmarkStart w:name="z9139" w:id="9084"/>
    <w:p>
      <w:pPr>
        <w:spacing w:after="0"/>
        <w:ind w:left="0"/>
        <w:jc w:val="both"/>
      </w:pPr>
      <w:r>
        <w:rPr>
          <w:rFonts w:ascii="Times New Roman"/>
          <w:b w:val="false"/>
          <w:i w:val="false"/>
          <w:color w:val="000000"/>
          <w:sz w:val="28"/>
        </w:rPr>
        <w:t>
      арматуралау және бөлшектер мен тораптарды сызбасы мен бақылау картасы бойынша тексеру;</w:t>
      </w:r>
    </w:p>
    <w:bookmarkEnd w:id="9084"/>
    <w:bookmarkStart w:name="z9140" w:id="9085"/>
    <w:p>
      <w:pPr>
        <w:spacing w:after="0"/>
        <w:ind w:left="0"/>
        <w:jc w:val="both"/>
      </w:pPr>
      <w:r>
        <w:rPr>
          <w:rFonts w:ascii="Times New Roman"/>
          <w:b w:val="false"/>
          <w:i w:val="false"/>
          <w:color w:val="000000"/>
          <w:sz w:val="28"/>
        </w:rPr>
        <w:t>
      аспаптың күрделі тораптарын дәнекерлеуге және күйдіруге жинақтау;</w:t>
      </w:r>
    </w:p>
    <w:bookmarkEnd w:id="9085"/>
    <w:bookmarkStart w:name="z9141" w:id="9086"/>
    <w:p>
      <w:pPr>
        <w:spacing w:after="0"/>
        <w:ind w:left="0"/>
        <w:jc w:val="both"/>
      </w:pPr>
      <w:r>
        <w:rPr>
          <w:rFonts w:ascii="Times New Roman"/>
          <w:b w:val="false"/>
          <w:i w:val="false"/>
          <w:color w:val="000000"/>
          <w:sz w:val="28"/>
        </w:rPr>
        <w:t>
      аспап тораптарын арнайы желіммен бекіту;</w:t>
      </w:r>
    </w:p>
    <w:bookmarkEnd w:id="9086"/>
    <w:bookmarkStart w:name="z9142" w:id="9087"/>
    <w:p>
      <w:pPr>
        <w:spacing w:after="0"/>
        <w:ind w:left="0"/>
        <w:jc w:val="both"/>
      </w:pPr>
      <w:r>
        <w:rPr>
          <w:rFonts w:ascii="Times New Roman"/>
          <w:b w:val="false"/>
          <w:i w:val="false"/>
          <w:color w:val="000000"/>
          <w:sz w:val="28"/>
        </w:rPr>
        <w:t>
      аспаптың бөлшектері мен тораптарын регенерациялау кезінде монтаждау.</w:t>
      </w:r>
    </w:p>
    <w:bookmarkEnd w:id="9087"/>
    <w:bookmarkStart w:name="z9143" w:id="9088"/>
    <w:p>
      <w:pPr>
        <w:spacing w:after="0"/>
        <w:ind w:left="0"/>
        <w:jc w:val="both"/>
      </w:pPr>
      <w:r>
        <w:rPr>
          <w:rFonts w:ascii="Times New Roman"/>
          <w:b w:val="false"/>
          <w:i w:val="false"/>
          <w:color w:val="000000"/>
          <w:sz w:val="28"/>
        </w:rPr>
        <w:t>
      1022. Білуге тиіс:</w:t>
      </w:r>
    </w:p>
    <w:bookmarkEnd w:id="9088"/>
    <w:bookmarkStart w:name="z9144" w:id="9089"/>
    <w:p>
      <w:pPr>
        <w:spacing w:after="0"/>
        <w:ind w:left="0"/>
        <w:jc w:val="both"/>
      </w:pPr>
      <w:r>
        <w:rPr>
          <w:rFonts w:ascii="Times New Roman"/>
          <w:b w:val="false"/>
          <w:i w:val="false"/>
          <w:color w:val="000000"/>
          <w:sz w:val="28"/>
        </w:rPr>
        <w:t>
      қызмет көрсетілетін жабдықтың құрылысы, баптау және дәлдігін тексеру ережесі;</w:t>
      </w:r>
    </w:p>
    <w:bookmarkEnd w:id="9089"/>
    <w:bookmarkStart w:name="z9145" w:id="9090"/>
    <w:p>
      <w:pPr>
        <w:spacing w:after="0"/>
        <w:ind w:left="0"/>
        <w:jc w:val="both"/>
      </w:pPr>
      <w:r>
        <w:rPr>
          <w:rFonts w:ascii="Times New Roman"/>
          <w:b w:val="false"/>
          <w:i w:val="false"/>
          <w:color w:val="000000"/>
          <w:sz w:val="28"/>
        </w:rPr>
        <w:t>
      бөлшектер мен тораптарды біріктірудің әр түрлі тәсілдері, күрделі тораптарды (аспаптарды) жинақтаудың жүйелілігі мен ережесі;</w:t>
      </w:r>
    </w:p>
    <w:bookmarkEnd w:id="9090"/>
    <w:bookmarkStart w:name="z9146" w:id="9091"/>
    <w:p>
      <w:pPr>
        <w:spacing w:after="0"/>
        <w:ind w:left="0"/>
        <w:jc w:val="both"/>
      </w:pPr>
      <w:r>
        <w:rPr>
          <w:rFonts w:ascii="Times New Roman"/>
          <w:b w:val="false"/>
          <w:i w:val="false"/>
          <w:color w:val="000000"/>
          <w:sz w:val="28"/>
        </w:rPr>
        <w:t>
      аргонды доға, диффузиондық және атомды-сутекті дәнекерлеу әдістерінің мәні;</w:t>
      </w:r>
    </w:p>
    <w:bookmarkEnd w:id="9091"/>
    <w:bookmarkStart w:name="z9147" w:id="9092"/>
    <w:p>
      <w:pPr>
        <w:spacing w:after="0"/>
        <w:ind w:left="0"/>
        <w:jc w:val="both"/>
      </w:pPr>
      <w:r>
        <w:rPr>
          <w:rFonts w:ascii="Times New Roman"/>
          <w:b w:val="false"/>
          <w:i w:val="false"/>
          <w:color w:val="000000"/>
          <w:sz w:val="28"/>
        </w:rPr>
        <w:t>
      дәнекерлеу режимі;</w:t>
      </w:r>
    </w:p>
    <w:bookmarkEnd w:id="9092"/>
    <w:bookmarkStart w:name="z9148" w:id="9093"/>
    <w:p>
      <w:pPr>
        <w:spacing w:after="0"/>
        <w:ind w:left="0"/>
        <w:jc w:val="both"/>
      </w:pPr>
      <w:r>
        <w:rPr>
          <w:rFonts w:ascii="Times New Roman"/>
          <w:b w:val="false"/>
          <w:i w:val="false"/>
          <w:color w:val="000000"/>
          <w:sz w:val="28"/>
        </w:rPr>
        <w:t>
      жинақталған тораптардың жақын ара қашықтығын бақылаудың арнайы әдістері;</w:t>
      </w:r>
    </w:p>
    <w:bookmarkEnd w:id="9093"/>
    <w:bookmarkStart w:name="z9149" w:id="9094"/>
    <w:p>
      <w:pPr>
        <w:spacing w:after="0"/>
        <w:ind w:left="0"/>
        <w:jc w:val="both"/>
      </w:pPr>
      <w:r>
        <w:rPr>
          <w:rFonts w:ascii="Times New Roman"/>
          <w:b w:val="false"/>
          <w:i w:val="false"/>
          <w:color w:val="000000"/>
          <w:sz w:val="28"/>
        </w:rPr>
        <w:t>
      бақылауға арналған аспаптардың құрылысы, мақсаты мен қолданылу шарттары;</w:t>
      </w:r>
    </w:p>
    <w:bookmarkEnd w:id="9094"/>
    <w:bookmarkStart w:name="z9150" w:id="9095"/>
    <w:p>
      <w:pPr>
        <w:spacing w:after="0"/>
        <w:ind w:left="0"/>
        <w:jc w:val="both"/>
      </w:pPr>
      <w:r>
        <w:rPr>
          <w:rFonts w:ascii="Times New Roman"/>
          <w:b w:val="false"/>
          <w:i w:val="false"/>
          <w:color w:val="000000"/>
          <w:sz w:val="28"/>
        </w:rPr>
        <w:t>
      белгіленген электродаралық қашықтықты алу үшін бөлшектерді іріктеу (секциялық жинақтау) әдістері;</w:t>
      </w:r>
    </w:p>
    <w:bookmarkEnd w:id="9095"/>
    <w:bookmarkStart w:name="z9151" w:id="9096"/>
    <w:p>
      <w:pPr>
        <w:spacing w:after="0"/>
        <w:ind w:left="0"/>
        <w:jc w:val="both"/>
      </w:pPr>
      <w:r>
        <w:rPr>
          <w:rFonts w:ascii="Times New Roman"/>
          <w:b w:val="false"/>
          <w:i w:val="false"/>
          <w:color w:val="000000"/>
          <w:sz w:val="28"/>
        </w:rPr>
        <w:t>
      ұсақ бөлшектерді орталықтау тәсілдері;</w:t>
      </w:r>
    </w:p>
    <w:bookmarkEnd w:id="9096"/>
    <w:bookmarkStart w:name="z9152" w:id="9097"/>
    <w:p>
      <w:pPr>
        <w:spacing w:after="0"/>
        <w:ind w:left="0"/>
        <w:jc w:val="both"/>
      </w:pPr>
      <w:r>
        <w:rPr>
          <w:rFonts w:ascii="Times New Roman"/>
          <w:b w:val="false"/>
          <w:i w:val="false"/>
          <w:color w:val="000000"/>
          <w:sz w:val="28"/>
        </w:rPr>
        <w:t>
      монтаждалатын аспаптардың жұмысы туралы негізгі мәліметтер, жинақтау сапасының аспаптардың өлшемдеріне әсері;</w:t>
      </w:r>
    </w:p>
    <w:bookmarkEnd w:id="9097"/>
    <w:bookmarkStart w:name="z9153" w:id="9098"/>
    <w:p>
      <w:pPr>
        <w:spacing w:after="0"/>
        <w:ind w:left="0"/>
        <w:jc w:val="both"/>
      </w:pPr>
      <w:r>
        <w:rPr>
          <w:rFonts w:ascii="Times New Roman"/>
          <w:b w:val="false"/>
          <w:i w:val="false"/>
          <w:color w:val="000000"/>
          <w:sz w:val="28"/>
        </w:rPr>
        <w:t>
      материалдардың қасиеттері және жинақтаушы бөлшектерге қойылатын талаптар;</w:t>
      </w:r>
    </w:p>
    <w:bookmarkEnd w:id="9098"/>
    <w:bookmarkStart w:name="z9154" w:id="9099"/>
    <w:p>
      <w:pPr>
        <w:spacing w:after="0"/>
        <w:ind w:left="0"/>
        <w:jc w:val="both"/>
      </w:pPr>
      <w:r>
        <w:rPr>
          <w:rFonts w:ascii="Times New Roman"/>
          <w:b w:val="false"/>
          <w:i w:val="false"/>
          <w:color w:val="000000"/>
          <w:sz w:val="28"/>
        </w:rPr>
        <w:t>
      номинал өлшемдер және жасалатын тораптардың шақтамасы;</w:t>
      </w:r>
    </w:p>
    <w:bookmarkEnd w:id="9099"/>
    <w:bookmarkStart w:name="z9155" w:id="9100"/>
    <w:p>
      <w:pPr>
        <w:spacing w:after="0"/>
        <w:ind w:left="0"/>
        <w:jc w:val="both"/>
      </w:pPr>
      <w:r>
        <w:rPr>
          <w:rFonts w:ascii="Times New Roman"/>
          <w:b w:val="false"/>
          <w:i w:val="false"/>
          <w:color w:val="000000"/>
          <w:sz w:val="28"/>
        </w:rPr>
        <w:t>
      аспаптарды регенерациялаудың ТУ-сы және регенерациялаудың технологиялық процессі;</w:t>
      </w:r>
    </w:p>
    <w:bookmarkEnd w:id="9100"/>
    <w:bookmarkStart w:name="z9156" w:id="9101"/>
    <w:p>
      <w:pPr>
        <w:spacing w:after="0"/>
        <w:ind w:left="0"/>
        <w:jc w:val="both"/>
      </w:pPr>
      <w:r>
        <w:rPr>
          <w:rFonts w:ascii="Times New Roman"/>
          <w:b w:val="false"/>
          <w:i w:val="false"/>
          <w:color w:val="000000"/>
          <w:sz w:val="28"/>
        </w:rPr>
        <w:t>
      орындалатын жұмыс ауқымындағы электротехника негіздері.</w:t>
      </w:r>
    </w:p>
    <w:bookmarkEnd w:id="9101"/>
    <w:bookmarkStart w:name="z9157" w:id="9102"/>
    <w:p>
      <w:pPr>
        <w:spacing w:after="0"/>
        <w:ind w:left="0"/>
        <w:jc w:val="both"/>
      </w:pPr>
      <w:r>
        <w:rPr>
          <w:rFonts w:ascii="Times New Roman"/>
          <w:b w:val="false"/>
          <w:i w:val="false"/>
          <w:color w:val="000000"/>
          <w:sz w:val="28"/>
        </w:rPr>
        <w:t>
      1023. Жұмыс үлгілері:</w:t>
      </w:r>
    </w:p>
    <w:bookmarkEnd w:id="9102"/>
    <w:bookmarkStart w:name="z9158" w:id="9103"/>
    <w:p>
      <w:pPr>
        <w:spacing w:after="0"/>
        <w:ind w:left="0"/>
        <w:jc w:val="both"/>
      </w:pPr>
      <w:r>
        <w:rPr>
          <w:rFonts w:ascii="Times New Roman"/>
          <w:b w:val="false"/>
          <w:i w:val="false"/>
          <w:color w:val="000000"/>
          <w:sz w:val="28"/>
        </w:rPr>
        <w:t>
      1) баяу балқитын материалдардан жасалған камералық анодтар, анодтар мен басқа да МГЛ тораптары - жинақтау;</w:t>
      </w:r>
    </w:p>
    <w:bookmarkEnd w:id="9103"/>
    <w:bookmarkStart w:name="z9159" w:id="9104"/>
    <w:p>
      <w:pPr>
        <w:spacing w:after="0"/>
        <w:ind w:left="0"/>
        <w:jc w:val="both"/>
      </w:pPr>
      <w:r>
        <w:rPr>
          <w:rFonts w:ascii="Times New Roman"/>
          <w:b w:val="false"/>
          <w:i w:val="false"/>
          <w:color w:val="000000"/>
          <w:sz w:val="28"/>
        </w:rPr>
        <w:t>
      2) жоғары жиілікті блоктар, электродпен біріктіргіштер, штенгельдері бар корпустар, белгілеуіші бар пластиналар - жинақтау;</w:t>
      </w:r>
    </w:p>
    <w:bookmarkEnd w:id="9104"/>
    <w:bookmarkStart w:name="z9160" w:id="9105"/>
    <w:p>
      <w:pPr>
        <w:spacing w:after="0"/>
        <w:ind w:left="0"/>
        <w:jc w:val="both"/>
      </w:pPr>
      <w:r>
        <w:rPr>
          <w:rFonts w:ascii="Times New Roman"/>
          <w:b w:val="false"/>
          <w:i w:val="false"/>
          <w:color w:val="000000"/>
          <w:sz w:val="28"/>
        </w:rPr>
        <w:t>
      3) МКЛ катодының блоктары - электродтарды типтері мен арақашықтығын таңдау бойынша орталықтай отырып жинақтау;</w:t>
      </w:r>
    </w:p>
    <w:bookmarkEnd w:id="9105"/>
    <w:bookmarkStart w:name="z9161" w:id="9106"/>
    <w:p>
      <w:pPr>
        <w:spacing w:after="0"/>
        <w:ind w:left="0"/>
        <w:jc w:val="both"/>
      </w:pPr>
      <w:r>
        <w:rPr>
          <w:rFonts w:ascii="Times New Roman"/>
          <w:b w:val="false"/>
          <w:i w:val="false"/>
          <w:color w:val="000000"/>
          <w:sz w:val="28"/>
        </w:rPr>
        <w:t xml:space="preserve">
      4) В1-0,1/30, В1-0,1/40, В1-0,2/20 типті жоғары вольтті түзеткіштер – катод және анод аяқтарды жинақтау; </w:t>
      </w:r>
    </w:p>
    <w:bookmarkEnd w:id="9106"/>
    <w:bookmarkStart w:name="z9162" w:id="9107"/>
    <w:p>
      <w:pPr>
        <w:spacing w:after="0"/>
        <w:ind w:left="0"/>
        <w:jc w:val="both"/>
      </w:pPr>
      <w:r>
        <w:rPr>
          <w:rFonts w:ascii="Times New Roman"/>
          <w:b w:val="false"/>
          <w:i w:val="false"/>
          <w:color w:val="000000"/>
          <w:sz w:val="28"/>
        </w:rPr>
        <w:t>
      5) икемді, төмен жиілікті шықпалар - арматуралау және дәнекерлеу;</w:t>
      </w:r>
    </w:p>
    <w:bookmarkEnd w:id="9107"/>
    <w:bookmarkStart w:name="z9163" w:id="9108"/>
    <w:p>
      <w:pPr>
        <w:spacing w:after="0"/>
        <w:ind w:left="0"/>
        <w:jc w:val="both"/>
      </w:pPr>
      <w:r>
        <w:rPr>
          <w:rFonts w:ascii="Times New Roman"/>
          <w:b w:val="false"/>
          <w:i w:val="false"/>
          <w:color w:val="000000"/>
          <w:sz w:val="28"/>
        </w:rPr>
        <w:t>
      6) шықпалар - МСТ-31 маркалы арнайы станокта үйкелеу арқылы дәнекерлеу;</w:t>
      </w:r>
    </w:p>
    <w:bookmarkEnd w:id="9108"/>
    <w:bookmarkStart w:name="z9164" w:id="9109"/>
    <w:p>
      <w:pPr>
        <w:spacing w:after="0"/>
        <w:ind w:left="0"/>
        <w:jc w:val="both"/>
      </w:pPr>
      <w:r>
        <w:rPr>
          <w:rFonts w:ascii="Times New Roman"/>
          <w:b w:val="false"/>
          <w:i w:val="false"/>
          <w:color w:val="000000"/>
          <w:sz w:val="28"/>
        </w:rPr>
        <w:t>
      7) вакуумды ауыстырып қосқыштар - жинақтау және тораптарды дәнекерлеу;</w:t>
      </w:r>
    </w:p>
    <w:bookmarkEnd w:id="9109"/>
    <w:bookmarkStart w:name="z9165" w:id="9110"/>
    <w:p>
      <w:pPr>
        <w:spacing w:after="0"/>
        <w:ind w:left="0"/>
        <w:jc w:val="both"/>
      </w:pPr>
      <w:r>
        <w:rPr>
          <w:rFonts w:ascii="Times New Roman"/>
          <w:b w:val="false"/>
          <w:i w:val="false"/>
          <w:color w:val="000000"/>
          <w:sz w:val="28"/>
        </w:rPr>
        <w:t>
      8) баяу дәнекерленетін материалдардан жасалған газ сіңіргіштер - дәнекерлеу;</w:t>
      </w:r>
    </w:p>
    <w:bookmarkEnd w:id="9110"/>
    <w:bookmarkStart w:name="z9166" w:id="9111"/>
    <w:p>
      <w:pPr>
        <w:spacing w:after="0"/>
        <w:ind w:left="0"/>
        <w:jc w:val="both"/>
      </w:pPr>
      <w:r>
        <w:rPr>
          <w:rFonts w:ascii="Times New Roman"/>
          <w:b w:val="false"/>
          <w:i w:val="false"/>
          <w:color w:val="000000"/>
          <w:sz w:val="28"/>
        </w:rPr>
        <w:t>
      9) декатрондар - жинақтау және аяқтарын монтаждау;</w:t>
      </w:r>
    </w:p>
    <w:bookmarkEnd w:id="9111"/>
    <w:bookmarkStart w:name="z9167" w:id="9112"/>
    <w:p>
      <w:pPr>
        <w:spacing w:after="0"/>
        <w:ind w:left="0"/>
        <w:jc w:val="both"/>
      </w:pPr>
      <w:r>
        <w:rPr>
          <w:rFonts w:ascii="Times New Roman"/>
          <w:b w:val="false"/>
          <w:i w:val="false"/>
          <w:color w:val="000000"/>
          <w:sz w:val="28"/>
        </w:rPr>
        <w:t>
      10) МПУЛ бөлшектері – азот ортада контактілі бедерлі дәнекерлеу;</w:t>
      </w:r>
    </w:p>
    <w:bookmarkEnd w:id="9112"/>
    <w:bookmarkStart w:name="z9168" w:id="9113"/>
    <w:p>
      <w:pPr>
        <w:spacing w:after="0"/>
        <w:ind w:left="0"/>
        <w:jc w:val="both"/>
      </w:pPr>
      <w:r>
        <w:rPr>
          <w:rFonts w:ascii="Times New Roman"/>
          <w:b w:val="false"/>
          <w:i w:val="false"/>
          <w:color w:val="000000"/>
          <w:sz w:val="28"/>
        </w:rPr>
        <w:t>
      11) металл бөлшектер - шынымен дәнекерлеу;</w:t>
      </w:r>
    </w:p>
    <w:bookmarkEnd w:id="9113"/>
    <w:bookmarkStart w:name="z9169" w:id="9114"/>
    <w:p>
      <w:pPr>
        <w:spacing w:after="0"/>
        <w:ind w:left="0"/>
        <w:jc w:val="both"/>
      </w:pPr>
      <w:r>
        <w:rPr>
          <w:rFonts w:ascii="Times New Roman"/>
          <w:b w:val="false"/>
          <w:i w:val="false"/>
          <w:color w:val="000000"/>
          <w:sz w:val="28"/>
        </w:rPr>
        <w:t>
      12) бериллий тотығынан жасалған қыш бөлшектер - жинақтау;</w:t>
      </w:r>
    </w:p>
    <w:bookmarkEnd w:id="9114"/>
    <w:bookmarkStart w:name="z9170" w:id="9115"/>
    <w:p>
      <w:pPr>
        <w:spacing w:after="0"/>
        <w:ind w:left="0"/>
        <w:jc w:val="both"/>
      </w:pPr>
      <w:r>
        <w:rPr>
          <w:rFonts w:ascii="Times New Roman"/>
          <w:b w:val="false"/>
          <w:i w:val="false"/>
          <w:color w:val="000000"/>
          <w:sz w:val="28"/>
        </w:rPr>
        <w:t>
      13) катод ұстағыш – сызба бойынша шақтаманы сақтай отырып, бес бөлшектен тұратын дайын торапты (траверсті) жинақтау;</w:t>
      </w:r>
    </w:p>
    <w:bookmarkEnd w:id="9115"/>
    <w:bookmarkStart w:name="z9171" w:id="9116"/>
    <w:p>
      <w:pPr>
        <w:spacing w:after="0"/>
        <w:ind w:left="0"/>
        <w:jc w:val="both"/>
      </w:pPr>
      <w:r>
        <w:rPr>
          <w:rFonts w:ascii="Times New Roman"/>
          <w:b w:val="false"/>
          <w:i w:val="false"/>
          <w:color w:val="000000"/>
          <w:sz w:val="28"/>
        </w:rPr>
        <w:t>
      14) игнитрондар - аргонды доғал дәнекерлеу;</w:t>
      </w:r>
    </w:p>
    <w:bookmarkEnd w:id="9116"/>
    <w:bookmarkStart w:name="z9172" w:id="9117"/>
    <w:p>
      <w:pPr>
        <w:spacing w:after="0"/>
        <w:ind w:left="0"/>
        <w:jc w:val="both"/>
      </w:pPr>
      <w:r>
        <w:rPr>
          <w:rFonts w:ascii="Times New Roman"/>
          <w:b w:val="false"/>
          <w:i w:val="false"/>
          <w:color w:val="000000"/>
          <w:sz w:val="28"/>
        </w:rPr>
        <w:t>
      15) клистрондар – стаканы бар коллекторды дәнекерлеу;</w:t>
      </w:r>
    </w:p>
    <w:bookmarkEnd w:id="9117"/>
    <w:bookmarkStart w:name="z9173" w:id="9118"/>
    <w:p>
      <w:pPr>
        <w:spacing w:after="0"/>
        <w:ind w:left="0"/>
        <w:jc w:val="both"/>
      </w:pPr>
      <w:r>
        <w:rPr>
          <w:rFonts w:ascii="Times New Roman"/>
          <w:b w:val="false"/>
          <w:i w:val="false"/>
          <w:color w:val="000000"/>
          <w:sz w:val="28"/>
        </w:rPr>
        <w:t>
      16) телевизиялық кинескоптар - оптиканы аяқ электродтарымен біріктіру; кинескоптарды регенерациялау кезінде тораптарды, бөлшектерді монтаждау;</w:t>
      </w:r>
    </w:p>
    <w:bookmarkEnd w:id="9118"/>
    <w:bookmarkStart w:name="z9174" w:id="9119"/>
    <w:p>
      <w:pPr>
        <w:spacing w:after="0"/>
        <w:ind w:left="0"/>
        <w:jc w:val="both"/>
      </w:pPr>
      <w:r>
        <w:rPr>
          <w:rFonts w:ascii="Times New Roman"/>
          <w:b w:val="false"/>
          <w:i w:val="false"/>
          <w:color w:val="000000"/>
          <w:sz w:val="28"/>
        </w:rPr>
        <w:t>
      17) коллекторлар, аяқтар - жинақтау;</w:t>
      </w:r>
    </w:p>
    <w:bookmarkEnd w:id="9119"/>
    <w:bookmarkStart w:name="z9175" w:id="9120"/>
    <w:p>
      <w:pPr>
        <w:spacing w:after="0"/>
        <w:ind w:left="0"/>
        <w:jc w:val="both"/>
      </w:pPr>
      <w:r>
        <w:rPr>
          <w:rFonts w:ascii="Times New Roman"/>
          <w:b w:val="false"/>
          <w:i w:val="false"/>
          <w:color w:val="000000"/>
          <w:sz w:val="28"/>
        </w:rPr>
        <w:t>
      18) магнитпен басқарылатын контактілер – пісіру алдында монтаждау;</w:t>
      </w:r>
    </w:p>
    <w:bookmarkEnd w:id="9120"/>
    <w:bookmarkStart w:name="z9176" w:id="9121"/>
    <w:p>
      <w:pPr>
        <w:spacing w:after="0"/>
        <w:ind w:left="0"/>
        <w:jc w:val="both"/>
      </w:pPr>
      <w:r>
        <w:rPr>
          <w:rFonts w:ascii="Times New Roman"/>
          <w:b w:val="false"/>
          <w:i w:val="false"/>
          <w:color w:val="000000"/>
          <w:sz w:val="28"/>
        </w:rPr>
        <w:t>
      19) қуаты аз және орташа генераторлық шамдар - тораптарды монтаждау;</w:t>
      </w:r>
    </w:p>
    <w:bookmarkEnd w:id="9121"/>
    <w:bookmarkStart w:name="z9177" w:id="9122"/>
    <w:p>
      <w:pPr>
        <w:spacing w:after="0"/>
        <w:ind w:left="0"/>
        <w:jc w:val="both"/>
      </w:pPr>
      <w:r>
        <w:rPr>
          <w:rFonts w:ascii="Times New Roman"/>
          <w:b w:val="false"/>
          <w:i w:val="false"/>
          <w:color w:val="000000"/>
          <w:sz w:val="28"/>
        </w:rPr>
        <w:t>
      20) саусақшалы қабылдап күшейткіш шамдар шамдар, металл қыш, шыны, металл аспаптар – бөлшектерді дәнекерлей отырып, пакеттерді аяғына орнату; толық жинақтау;</w:t>
      </w:r>
    </w:p>
    <w:bookmarkEnd w:id="9122"/>
    <w:bookmarkStart w:name="z9178" w:id="9123"/>
    <w:p>
      <w:pPr>
        <w:spacing w:after="0"/>
        <w:ind w:left="0"/>
        <w:jc w:val="both"/>
      </w:pPr>
      <w:r>
        <w:rPr>
          <w:rFonts w:ascii="Times New Roman"/>
          <w:b w:val="false"/>
          <w:i w:val="false"/>
          <w:color w:val="000000"/>
          <w:sz w:val="28"/>
        </w:rPr>
        <w:t>
      21) қарқынды шамдар – электрод ара қашықтығы аз пакеттерді қолмен жинақтау;</w:t>
      </w:r>
    </w:p>
    <w:bookmarkEnd w:id="9123"/>
    <w:bookmarkStart w:name="z9179" w:id="9124"/>
    <w:p>
      <w:pPr>
        <w:spacing w:after="0"/>
        <w:ind w:left="0"/>
        <w:jc w:val="both"/>
      </w:pPr>
      <w:r>
        <w:rPr>
          <w:rFonts w:ascii="Times New Roman"/>
          <w:b w:val="false"/>
          <w:i w:val="false"/>
          <w:color w:val="000000"/>
          <w:sz w:val="28"/>
        </w:rPr>
        <w:t>
      22) қуатты генераторлық шамдар - қабат саны көп штабельді құрылымды тораптарды дәнекерлеу алдында жинақтау;</w:t>
      </w:r>
    </w:p>
    <w:bookmarkEnd w:id="9124"/>
    <w:bookmarkStart w:name="z9180" w:id="9125"/>
    <w:p>
      <w:pPr>
        <w:spacing w:after="0"/>
        <w:ind w:left="0"/>
        <w:jc w:val="both"/>
      </w:pPr>
      <w:r>
        <w:rPr>
          <w:rFonts w:ascii="Times New Roman"/>
          <w:b w:val="false"/>
          <w:i w:val="false"/>
          <w:color w:val="000000"/>
          <w:sz w:val="28"/>
        </w:rPr>
        <w:t>
      23) беріктігі жоғары және арнайы қыздыру шамдары (өте шағын, көп секциялы, қолмен қиыстырып келтіруді талап ететін тез майысатын бөлшектері (кемінде бес) бар шамдар) - монтаждау;</w:t>
      </w:r>
    </w:p>
    <w:bookmarkEnd w:id="9125"/>
    <w:bookmarkStart w:name="z9181" w:id="9126"/>
    <w:p>
      <w:pPr>
        <w:spacing w:after="0"/>
        <w:ind w:left="0"/>
        <w:jc w:val="both"/>
      </w:pPr>
      <w:r>
        <w:rPr>
          <w:rFonts w:ascii="Times New Roman"/>
          <w:b w:val="false"/>
          <w:i w:val="false"/>
          <w:color w:val="000000"/>
          <w:sz w:val="28"/>
        </w:rPr>
        <w:t>
      24) магнетрондар: қалпақшасы бар анодты жинақтау; келтеқұбыры мен қабырғалары бар анодты жинақтау; полюсті басұшты жинақтау; экраны бар аяқтарды жинақтау;</w:t>
      </w:r>
    </w:p>
    <w:bookmarkEnd w:id="9126"/>
    <w:bookmarkStart w:name="z9182" w:id="9127"/>
    <w:p>
      <w:pPr>
        <w:spacing w:after="0"/>
        <w:ind w:left="0"/>
        <w:jc w:val="both"/>
      </w:pPr>
      <w:r>
        <w:rPr>
          <w:rFonts w:ascii="Times New Roman"/>
          <w:b w:val="false"/>
          <w:i w:val="false"/>
          <w:color w:val="000000"/>
          <w:sz w:val="28"/>
        </w:rPr>
        <w:t>
      25) тұрақты магниттер – магниттендіру және аспаптарға орнату;</w:t>
      </w:r>
    </w:p>
    <w:bookmarkEnd w:id="9127"/>
    <w:bookmarkStart w:name="z9183" w:id="9128"/>
    <w:p>
      <w:pPr>
        <w:spacing w:after="0"/>
        <w:ind w:left="0"/>
        <w:jc w:val="both"/>
      </w:pPr>
      <w:r>
        <w:rPr>
          <w:rFonts w:ascii="Times New Roman"/>
          <w:b w:val="false"/>
          <w:i w:val="false"/>
          <w:color w:val="000000"/>
          <w:sz w:val="28"/>
        </w:rPr>
        <w:t>
      26) қайта құру тетігі – құрылғыдағы үш жинақталған торапты (сильфонды шток, корпус, поршень); сызбаға сәйкес саңылаулардың мөлшерін тексеру;</w:t>
      </w:r>
    </w:p>
    <w:bookmarkEnd w:id="9128"/>
    <w:bookmarkStart w:name="z9184" w:id="9129"/>
    <w:p>
      <w:pPr>
        <w:spacing w:after="0"/>
        <w:ind w:left="0"/>
        <w:jc w:val="both"/>
      </w:pPr>
      <w:r>
        <w:rPr>
          <w:rFonts w:ascii="Times New Roman"/>
          <w:b w:val="false"/>
          <w:i w:val="false"/>
          <w:color w:val="000000"/>
          <w:sz w:val="28"/>
        </w:rPr>
        <w:t>
      27) механотрондар - анод торабын микроскоппен жинақтау; аяқты микроскоппен қарап орнату; арматура тораптарын жинақтау;</w:t>
      </w:r>
    </w:p>
    <w:bookmarkEnd w:id="9129"/>
    <w:bookmarkStart w:name="z9185" w:id="9130"/>
    <w:p>
      <w:pPr>
        <w:spacing w:after="0"/>
        <w:ind w:left="0"/>
        <w:jc w:val="both"/>
      </w:pPr>
      <w:r>
        <w:rPr>
          <w:rFonts w:ascii="Times New Roman"/>
          <w:b w:val="false"/>
          <w:i w:val="false"/>
          <w:color w:val="000000"/>
          <w:sz w:val="28"/>
        </w:rPr>
        <w:t>
      28) АЖЖ модулі – жинақтау және көп бөлшектермен дәнекерлеу; баяу дәнекерленетін материалдардан жасалған бөлшектерді дәнекерлеу; күрделі тораптарды жинақтау және құрылғылар мен өлшеу құралдарының көмегімен дәнекерлеу, орталықтау;</w:t>
      </w:r>
    </w:p>
    <w:bookmarkEnd w:id="9130"/>
    <w:bookmarkStart w:name="z9186" w:id="9131"/>
    <w:p>
      <w:pPr>
        <w:spacing w:after="0"/>
        <w:ind w:left="0"/>
        <w:jc w:val="both"/>
      </w:pPr>
      <w:r>
        <w:rPr>
          <w:rFonts w:ascii="Times New Roman"/>
          <w:b w:val="false"/>
          <w:i w:val="false"/>
          <w:color w:val="000000"/>
          <w:sz w:val="28"/>
        </w:rPr>
        <w:t>
      29) монодисплейлер - жинақтау;</w:t>
      </w:r>
    </w:p>
    <w:bookmarkEnd w:id="9131"/>
    <w:bookmarkStart w:name="z9187" w:id="9132"/>
    <w:p>
      <w:pPr>
        <w:spacing w:after="0"/>
        <w:ind w:left="0"/>
        <w:jc w:val="both"/>
      </w:pPr>
      <w:r>
        <w:rPr>
          <w:rFonts w:ascii="Times New Roman"/>
          <w:b w:val="false"/>
          <w:i w:val="false"/>
          <w:color w:val="000000"/>
          <w:sz w:val="28"/>
        </w:rPr>
        <w:t>
      30) катод аяқтар – ұстағышы мен қыздырғышы бар кернді жинақтау; құю;</w:t>
      </w:r>
    </w:p>
    <w:bookmarkEnd w:id="9132"/>
    <w:bookmarkStart w:name="z9188" w:id="9133"/>
    <w:p>
      <w:pPr>
        <w:spacing w:after="0"/>
        <w:ind w:left="0"/>
        <w:jc w:val="both"/>
      </w:pPr>
      <w:r>
        <w:rPr>
          <w:rFonts w:ascii="Times New Roman"/>
          <w:b w:val="false"/>
          <w:i w:val="false"/>
          <w:color w:val="000000"/>
          <w:sz w:val="28"/>
        </w:rPr>
        <w:t>
      31) металл қыш аяқтар - жинақтау;</w:t>
      </w:r>
    </w:p>
    <w:bookmarkEnd w:id="9133"/>
    <w:bookmarkStart w:name="z9189" w:id="9134"/>
    <w:p>
      <w:pPr>
        <w:spacing w:after="0"/>
        <w:ind w:left="0"/>
        <w:jc w:val="both"/>
      </w:pPr>
      <w:r>
        <w:rPr>
          <w:rFonts w:ascii="Times New Roman"/>
          <w:b w:val="false"/>
          <w:i w:val="false"/>
          <w:color w:val="000000"/>
          <w:sz w:val="28"/>
        </w:rPr>
        <w:t>
      32) потенциалоскоптар – катодты жинақтау; арматураны жинақтау; катодтық-модуляторлық ара қашықтықты микроскоппен орнату;</w:t>
      </w:r>
    </w:p>
    <w:bookmarkEnd w:id="9134"/>
    <w:bookmarkStart w:name="z9190" w:id="9135"/>
    <w:p>
      <w:pPr>
        <w:spacing w:after="0"/>
        <w:ind w:left="0"/>
        <w:jc w:val="both"/>
      </w:pPr>
      <w:r>
        <w:rPr>
          <w:rFonts w:ascii="Times New Roman"/>
          <w:b w:val="false"/>
          <w:i w:val="false"/>
          <w:color w:val="000000"/>
          <w:sz w:val="28"/>
        </w:rPr>
        <w:t>
      33) полюс – сызба бойынша шақтаманы сақтай отырып тораптарды жинақтау (0,01мм аспайтын кесекті және радиалды соғыс, 0,01мм аспайтын осьсіздік);</w:t>
      </w:r>
    </w:p>
    <w:bookmarkEnd w:id="9135"/>
    <w:bookmarkStart w:name="z9191" w:id="9136"/>
    <w:p>
      <w:pPr>
        <w:spacing w:after="0"/>
        <w:ind w:left="0"/>
        <w:jc w:val="both"/>
      </w:pPr>
      <w:r>
        <w:rPr>
          <w:rFonts w:ascii="Times New Roman"/>
          <w:b w:val="false"/>
          <w:i w:val="false"/>
          <w:color w:val="000000"/>
          <w:sz w:val="28"/>
        </w:rPr>
        <w:t>
      34) поршень – торапты жинақтау;</w:t>
      </w:r>
    </w:p>
    <w:bookmarkEnd w:id="9136"/>
    <w:bookmarkStart w:name="z9192" w:id="9137"/>
    <w:p>
      <w:pPr>
        <w:spacing w:after="0"/>
        <w:ind w:left="0"/>
        <w:jc w:val="both"/>
      </w:pPr>
      <w:r>
        <w:rPr>
          <w:rFonts w:ascii="Times New Roman"/>
          <w:b w:val="false"/>
          <w:i w:val="false"/>
          <w:color w:val="000000"/>
          <w:sz w:val="28"/>
        </w:rPr>
        <w:t>
      35) вакуумдық түрлендіргіштер - монтаждау;</w:t>
      </w:r>
    </w:p>
    <w:bookmarkEnd w:id="9137"/>
    <w:bookmarkStart w:name="z9193" w:id="9138"/>
    <w:p>
      <w:pPr>
        <w:spacing w:after="0"/>
        <w:ind w:left="0"/>
        <w:jc w:val="both"/>
      </w:pPr>
      <w:r>
        <w:rPr>
          <w:rFonts w:ascii="Times New Roman"/>
          <w:b w:val="false"/>
          <w:i w:val="false"/>
          <w:color w:val="000000"/>
          <w:sz w:val="28"/>
        </w:rPr>
        <w:t>
      36) электронды оптикалық түрлендіргіш: 0,1 мм дейінгі өлшемге сәйкес келтіре отырып, анод және өту торабын жинақтау; күміс, хром, сүрменің буландырғыштарын жинақтау; қалпағы бар цилиндрді колбаға орнату; экрандарды нығыздау, аралық экрандарды аралықтарға жабыстыру;</w:t>
      </w:r>
    </w:p>
    <w:bookmarkEnd w:id="9138"/>
    <w:bookmarkStart w:name="z9194" w:id="9139"/>
    <w:p>
      <w:pPr>
        <w:spacing w:after="0"/>
        <w:ind w:left="0"/>
        <w:jc w:val="both"/>
      </w:pPr>
      <w:r>
        <w:rPr>
          <w:rFonts w:ascii="Times New Roman"/>
          <w:b w:val="false"/>
          <w:i w:val="false"/>
          <w:color w:val="000000"/>
          <w:sz w:val="28"/>
        </w:rPr>
        <w:t>
      37) газ разрядтауыш аспаптар, газотрондар - катод аяқтарды монтаждау; торлы және оқшаулауышы бар экранды жинақтау;</w:t>
      </w:r>
    </w:p>
    <w:bookmarkEnd w:id="9139"/>
    <w:bookmarkStart w:name="z9195" w:id="9140"/>
    <w:p>
      <w:pPr>
        <w:spacing w:after="0"/>
        <w:ind w:left="0"/>
        <w:jc w:val="both"/>
      </w:pPr>
      <w:r>
        <w:rPr>
          <w:rFonts w:ascii="Times New Roman"/>
          <w:b w:val="false"/>
          <w:i w:val="false"/>
          <w:color w:val="000000"/>
          <w:sz w:val="28"/>
        </w:rPr>
        <w:t>
      38) газ разрядтауыш аспаптар - пакетті жинақтау; анод торапты жинақтау; дәнекерлеу;</w:t>
      </w:r>
    </w:p>
    <w:bookmarkEnd w:id="9140"/>
    <w:bookmarkStart w:name="z9196" w:id="9141"/>
    <w:p>
      <w:pPr>
        <w:spacing w:after="0"/>
        <w:ind w:left="0"/>
        <w:jc w:val="both"/>
      </w:pPr>
      <w:r>
        <w:rPr>
          <w:rFonts w:ascii="Times New Roman"/>
          <w:b w:val="false"/>
          <w:i w:val="false"/>
          <w:color w:val="000000"/>
          <w:sz w:val="28"/>
        </w:rPr>
        <w:t>
      39) генераторлық модуляторлы қарқынды аспаптарға арналған алундталмаған қыздырғыштар - жинақтау;</w:t>
      </w:r>
    </w:p>
    <w:bookmarkEnd w:id="9141"/>
    <w:bookmarkStart w:name="z9197" w:id="9142"/>
    <w:p>
      <w:pPr>
        <w:spacing w:after="0"/>
        <w:ind w:left="0"/>
        <w:jc w:val="both"/>
      </w:pPr>
      <w:r>
        <w:rPr>
          <w:rFonts w:ascii="Times New Roman"/>
          <w:b w:val="false"/>
          <w:i w:val="false"/>
          <w:color w:val="000000"/>
          <w:sz w:val="28"/>
        </w:rPr>
        <w:t>
      40) орташа қуатты генератор аспаптар - электродтарды типтері бойынша орталықтау және аралықтарды белгілеу;</w:t>
      </w:r>
    </w:p>
    <w:bookmarkEnd w:id="9142"/>
    <w:bookmarkStart w:name="z9198" w:id="9143"/>
    <w:p>
      <w:pPr>
        <w:spacing w:after="0"/>
        <w:ind w:left="0"/>
        <w:jc w:val="both"/>
      </w:pPr>
      <w:r>
        <w:rPr>
          <w:rFonts w:ascii="Times New Roman"/>
          <w:b w:val="false"/>
          <w:i w:val="false"/>
          <w:color w:val="000000"/>
          <w:sz w:val="28"/>
        </w:rPr>
        <w:t>
      41) генератор аспаптар – оңай бұзылатын шөлке типті сым катодты аяқтарды жинақтау;</w:t>
      </w:r>
    </w:p>
    <w:bookmarkEnd w:id="9143"/>
    <w:bookmarkStart w:name="z9199" w:id="9144"/>
    <w:p>
      <w:pPr>
        <w:spacing w:after="0"/>
        <w:ind w:left="0"/>
        <w:jc w:val="both"/>
      </w:pPr>
      <w:r>
        <w:rPr>
          <w:rFonts w:ascii="Times New Roman"/>
          <w:b w:val="false"/>
          <w:i w:val="false"/>
          <w:color w:val="000000"/>
          <w:sz w:val="28"/>
        </w:rPr>
        <w:t>
      42) ЛБВ типті аспаптар: аяқтарын жинақтау; зеңбіректі жинақтау; аспапты жалпы жинақтау; экраны бар электродты жинақтау; аспап блогы бар қақпақты дәнекерлеу; төмен жиілікті шықпаларды арматуралау;</w:t>
      </w:r>
    </w:p>
    <w:bookmarkEnd w:id="9144"/>
    <w:bookmarkStart w:name="z9200" w:id="9145"/>
    <w:p>
      <w:pPr>
        <w:spacing w:after="0"/>
        <w:ind w:left="0"/>
        <w:jc w:val="both"/>
      </w:pPr>
      <w:r>
        <w:rPr>
          <w:rFonts w:ascii="Times New Roman"/>
          <w:b w:val="false"/>
          <w:i w:val="false"/>
          <w:color w:val="000000"/>
          <w:sz w:val="28"/>
        </w:rPr>
        <w:t>
      43) АЖЖ аспаптары - электродты микроскопты қолдана отырып жинақтау;</w:t>
      </w:r>
    </w:p>
    <w:bookmarkEnd w:id="9145"/>
    <w:bookmarkStart w:name="z9201" w:id="9146"/>
    <w:p>
      <w:pPr>
        <w:spacing w:after="0"/>
        <w:ind w:left="0"/>
        <w:jc w:val="both"/>
      </w:pPr>
      <w:r>
        <w:rPr>
          <w:rFonts w:ascii="Times New Roman"/>
          <w:b w:val="false"/>
          <w:i w:val="false"/>
          <w:color w:val="000000"/>
          <w:sz w:val="28"/>
        </w:rPr>
        <w:t>
      44) металл қыш аспаптар - аспапқа "электр жақпа" орнату;</w:t>
      </w:r>
    </w:p>
    <w:bookmarkEnd w:id="9146"/>
    <w:bookmarkStart w:name="z9202" w:id="9147"/>
    <w:p>
      <w:pPr>
        <w:spacing w:after="0"/>
        <w:ind w:left="0"/>
        <w:jc w:val="both"/>
      </w:pPr>
      <w:r>
        <w:rPr>
          <w:rFonts w:ascii="Times New Roman"/>
          <w:b w:val="false"/>
          <w:i w:val="false"/>
          <w:color w:val="000000"/>
          <w:sz w:val="28"/>
        </w:rPr>
        <w:t>
      45) разрядтауыштар - катод торабын жинақтау;</w:t>
      </w:r>
    </w:p>
    <w:bookmarkEnd w:id="9147"/>
    <w:bookmarkStart w:name="z9203" w:id="9148"/>
    <w:p>
      <w:pPr>
        <w:spacing w:after="0"/>
        <w:ind w:left="0"/>
        <w:jc w:val="both"/>
      </w:pPr>
      <w:r>
        <w:rPr>
          <w:rFonts w:ascii="Times New Roman"/>
          <w:b w:val="false"/>
          <w:i w:val="false"/>
          <w:color w:val="000000"/>
          <w:sz w:val="28"/>
        </w:rPr>
        <w:t>
      46) өзекшелі тор – жинақтау және дәнекерлеу;</w:t>
      </w:r>
    </w:p>
    <w:bookmarkEnd w:id="9148"/>
    <w:bookmarkStart w:name="z9204" w:id="9149"/>
    <w:p>
      <w:pPr>
        <w:spacing w:after="0"/>
        <w:ind w:left="0"/>
        <w:jc w:val="both"/>
      </w:pPr>
      <w:r>
        <w:rPr>
          <w:rFonts w:ascii="Times New Roman"/>
          <w:b w:val="false"/>
          <w:i w:val="false"/>
          <w:color w:val="000000"/>
          <w:sz w:val="28"/>
        </w:rPr>
        <w:t>
      47) қарқынды строботрондар және доғал шамдар - жинақтау;</w:t>
      </w:r>
    </w:p>
    <w:bookmarkEnd w:id="9149"/>
    <w:bookmarkStart w:name="z9205" w:id="9150"/>
    <w:p>
      <w:pPr>
        <w:spacing w:after="0"/>
        <w:ind w:left="0"/>
        <w:jc w:val="both"/>
      </w:pPr>
      <w:r>
        <w:rPr>
          <w:rFonts w:ascii="Times New Roman"/>
          <w:b w:val="false"/>
          <w:i w:val="false"/>
          <w:color w:val="000000"/>
          <w:sz w:val="28"/>
        </w:rPr>
        <w:t>
      48) термисторлар: жартылай өткізгіш құрамнан микроскоппен қарап жұмыс денелерін жасау; тораптарды толық жинақтау және оларды арматурада немесе аяқта микроскопты қолдана отырып монтаждау;</w:t>
      </w:r>
    </w:p>
    <w:bookmarkEnd w:id="9150"/>
    <w:bookmarkStart w:name="z9206" w:id="9151"/>
    <w:p>
      <w:pPr>
        <w:spacing w:after="0"/>
        <w:ind w:left="0"/>
        <w:jc w:val="both"/>
      </w:pPr>
      <w:r>
        <w:rPr>
          <w:rFonts w:ascii="Times New Roman"/>
          <w:b w:val="false"/>
          <w:i w:val="false"/>
          <w:color w:val="000000"/>
          <w:sz w:val="28"/>
        </w:rPr>
        <w:t>
      49) тиратрондар - арматура мен катод аяқтарын жинақтау; сутекті генераторды жинақтау;</w:t>
      </w:r>
    </w:p>
    <w:bookmarkEnd w:id="9151"/>
    <w:bookmarkStart w:name="z9207" w:id="9152"/>
    <w:p>
      <w:pPr>
        <w:spacing w:after="0"/>
        <w:ind w:left="0"/>
        <w:jc w:val="both"/>
      </w:pPr>
      <w:r>
        <w:rPr>
          <w:rFonts w:ascii="Times New Roman"/>
          <w:b w:val="false"/>
          <w:i w:val="false"/>
          <w:color w:val="000000"/>
          <w:sz w:val="28"/>
        </w:rPr>
        <w:t>
      50) арнайы электронды сәулелі түтіктер және түрлі-түсті кинескоп: арматураны шыны оқшаулауышта газ шілтердің жалынында жинақтау; электронды оптикалық жүйені жинақтау; электронды оптикалық жүйені аяққа орнату; электронды оптикалық жүйені аяқ электродтарымен біріктіру; электронды оптикалық жүйені газ сіңіргішті дәнекерлей отырып және орталықтап, колбаға орнату; корпустарды аргонды доғал дәнекерлеу; анодты нысананы диффузиондық дәнекерлеу;</w:t>
      </w:r>
    </w:p>
    <w:bookmarkEnd w:id="9152"/>
    <w:bookmarkStart w:name="z9208" w:id="9153"/>
    <w:p>
      <w:pPr>
        <w:spacing w:after="0"/>
        <w:ind w:left="0"/>
        <w:jc w:val="both"/>
      </w:pPr>
      <w:r>
        <w:rPr>
          <w:rFonts w:ascii="Times New Roman"/>
          <w:b w:val="false"/>
          <w:i w:val="false"/>
          <w:color w:val="000000"/>
          <w:sz w:val="28"/>
        </w:rPr>
        <w:t>
      51) электронды сәулелік түрлі-түсті түтіктер (локация және кинескопқа арналған) – экрандық торапты жинақтау;</w:t>
      </w:r>
    </w:p>
    <w:bookmarkEnd w:id="9153"/>
    <w:bookmarkStart w:name="z9209" w:id="9154"/>
    <w:p>
      <w:pPr>
        <w:spacing w:after="0"/>
        <w:ind w:left="0"/>
        <w:jc w:val="both"/>
      </w:pPr>
      <w:r>
        <w:rPr>
          <w:rFonts w:ascii="Times New Roman"/>
          <w:b w:val="false"/>
          <w:i w:val="false"/>
          <w:color w:val="000000"/>
          <w:sz w:val="28"/>
        </w:rPr>
        <w:t>
      52) ОКГ түтіктері - анод және катод тораптарын монтаждау;</w:t>
      </w:r>
    </w:p>
    <w:bookmarkEnd w:id="9154"/>
    <w:bookmarkStart w:name="z9210" w:id="9155"/>
    <w:p>
      <w:pPr>
        <w:spacing w:after="0"/>
        <w:ind w:left="0"/>
        <w:jc w:val="both"/>
      </w:pPr>
      <w:r>
        <w:rPr>
          <w:rFonts w:ascii="Times New Roman"/>
          <w:b w:val="false"/>
          <w:i w:val="false"/>
          <w:color w:val="000000"/>
          <w:sz w:val="28"/>
        </w:rPr>
        <w:t>
      53) рентген түтіктер - диагностикаға арналған айналып тұратын аноды бар түтіктердің анод тораптарын жинақтау; аяғы бар катод торабын жинақтау;</w:t>
      </w:r>
    </w:p>
    <w:bookmarkEnd w:id="9155"/>
    <w:bookmarkStart w:name="z9211" w:id="9156"/>
    <w:p>
      <w:pPr>
        <w:spacing w:after="0"/>
        <w:ind w:left="0"/>
        <w:jc w:val="both"/>
      </w:pPr>
      <w:r>
        <w:rPr>
          <w:rFonts w:ascii="Times New Roman"/>
          <w:b w:val="false"/>
          <w:i w:val="false"/>
          <w:color w:val="000000"/>
          <w:sz w:val="28"/>
        </w:rPr>
        <w:t>
      54) күрделі модульді тораптар - жинақтау және орталықтай отырып және сегізден астам бөлшектерді үйлестіре отырып электрлік дәнекерлеу;</w:t>
      </w:r>
    </w:p>
    <w:bookmarkEnd w:id="9156"/>
    <w:bookmarkStart w:name="z9212" w:id="9157"/>
    <w:p>
      <w:pPr>
        <w:spacing w:after="0"/>
        <w:ind w:left="0"/>
        <w:jc w:val="both"/>
      </w:pPr>
      <w:r>
        <w:rPr>
          <w:rFonts w:ascii="Times New Roman"/>
          <w:b w:val="false"/>
          <w:i w:val="false"/>
          <w:color w:val="000000"/>
          <w:sz w:val="28"/>
        </w:rPr>
        <w:t>
      55) кіру және шығу тораптары, анодтар, катодтар - монтаждау;</w:t>
      </w:r>
    </w:p>
    <w:bookmarkEnd w:id="9157"/>
    <w:bookmarkStart w:name="z9213" w:id="9158"/>
    <w:p>
      <w:pPr>
        <w:spacing w:after="0"/>
        <w:ind w:left="0"/>
        <w:jc w:val="both"/>
      </w:pPr>
      <w:r>
        <w:rPr>
          <w:rFonts w:ascii="Times New Roman"/>
          <w:b w:val="false"/>
          <w:i w:val="false"/>
          <w:color w:val="000000"/>
          <w:sz w:val="28"/>
        </w:rPr>
        <w:t>
      56) өте шағын тік арналы радио шамдардың тораптары - микроскоппен қарап жинақтау;</w:t>
      </w:r>
    </w:p>
    <w:bookmarkEnd w:id="9158"/>
    <w:bookmarkStart w:name="z9214" w:id="9159"/>
    <w:p>
      <w:pPr>
        <w:spacing w:after="0"/>
        <w:ind w:left="0"/>
        <w:jc w:val="both"/>
      </w:pPr>
      <w:r>
        <w:rPr>
          <w:rFonts w:ascii="Times New Roman"/>
          <w:b w:val="false"/>
          <w:i w:val="false"/>
          <w:color w:val="000000"/>
          <w:sz w:val="28"/>
        </w:rPr>
        <w:t>
      57) ерекше сериялы, беріктігі жоғары ЭВП арналған тораптар - жинақтау;</w:t>
      </w:r>
    </w:p>
    <w:bookmarkEnd w:id="9159"/>
    <w:bookmarkStart w:name="z9215" w:id="9160"/>
    <w:p>
      <w:pPr>
        <w:spacing w:after="0"/>
        <w:ind w:left="0"/>
        <w:jc w:val="both"/>
      </w:pPr>
      <w:r>
        <w:rPr>
          <w:rFonts w:ascii="Times New Roman"/>
          <w:b w:val="false"/>
          <w:i w:val="false"/>
          <w:color w:val="000000"/>
          <w:sz w:val="28"/>
        </w:rPr>
        <w:t>
      58) тетродтың катод торабы (МҚШ) – катод корпусын жинақтау;</w:t>
      </w:r>
    </w:p>
    <w:bookmarkEnd w:id="9160"/>
    <w:bookmarkStart w:name="z9216" w:id="9161"/>
    <w:p>
      <w:pPr>
        <w:spacing w:after="0"/>
        <w:ind w:left="0"/>
        <w:jc w:val="both"/>
      </w:pPr>
      <w:r>
        <w:rPr>
          <w:rFonts w:ascii="Times New Roman"/>
          <w:b w:val="false"/>
          <w:i w:val="false"/>
          <w:color w:val="000000"/>
          <w:sz w:val="28"/>
        </w:rPr>
        <w:t>
      59) металл аспаптардың тораптары – азот ортада түйіспелі бедерлі дәнекерлеу;</w:t>
      </w:r>
    </w:p>
    <w:bookmarkEnd w:id="9161"/>
    <w:bookmarkStart w:name="z9217" w:id="9162"/>
    <w:p>
      <w:pPr>
        <w:spacing w:after="0"/>
        <w:ind w:left="0"/>
        <w:jc w:val="both"/>
      </w:pPr>
      <w:r>
        <w:rPr>
          <w:rFonts w:ascii="Times New Roman"/>
          <w:b w:val="false"/>
          <w:i w:val="false"/>
          <w:color w:val="000000"/>
          <w:sz w:val="28"/>
        </w:rPr>
        <w:t>
      60) фото көбейткіш - фокустеуші экранды жинақтау;</w:t>
      </w:r>
    </w:p>
    <w:bookmarkEnd w:id="9162"/>
    <w:bookmarkStart w:name="z9218" w:id="9163"/>
    <w:p>
      <w:pPr>
        <w:spacing w:after="0"/>
        <w:ind w:left="0"/>
        <w:jc w:val="both"/>
      </w:pPr>
      <w:r>
        <w:rPr>
          <w:rFonts w:ascii="Times New Roman"/>
          <w:b w:val="false"/>
          <w:i w:val="false"/>
          <w:color w:val="000000"/>
          <w:sz w:val="28"/>
        </w:rPr>
        <w:t>
      61) сильфонды шток – сызба бойынша шақтама шегінде құрылғыда жинақтау.</w:t>
      </w:r>
    </w:p>
    <w:bookmarkEnd w:id="9163"/>
    <w:bookmarkStart w:name="z9219" w:id="9164"/>
    <w:p>
      <w:pPr>
        <w:spacing w:after="0"/>
        <w:ind w:left="0"/>
        <w:jc w:val="both"/>
      </w:pPr>
      <w:r>
        <w:rPr>
          <w:rFonts w:ascii="Times New Roman"/>
          <w:b w:val="false"/>
          <w:i w:val="false"/>
          <w:color w:val="000000"/>
          <w:sz w:val="28"/>
        </w:rPr>
        <w:t>
      Параграф 4. Электр вакуум аспаптарын монтаждаушы, 5-разряд</w:t>
      </w:r>
    </w:p>
    <w:bookmarkEnd w:id="9164"/>
    <w:bookmarkStart w:name="z9220" w:id="9165"/>
    <w:p>
      <w:pPr>
        <w:spacing w:after="0"/>
        <w:ind w:left="0"/>
        <w:jc w:val="both"/>
      </w:pPr>
      <w:r>
        <w:rPr>
          <w:rFonts w:ascii="Times New Roman"/>
          <w:b w:val="false"/>
          <w:i w:val="false"/>
          <w:color w:val="000000"/>
          <w:sz w:val="28"/>
        </w:rPr>
        <w:t>
      1024. Жұмыс сипаттамасы:</w:t>
      </w:r>
    </w:p>
    <w:bookmarkEnd w:id="9165"/>
    <w:bookmarkStart w:name="z9221" w:id="9166"/>
    <w:p>
      <w:pPr>
        <w:spacing w:after="0"/>
        <w:ind w:left="0"/>
        <w:jc w:val="both"/>
      </w:pPr>
      <w:r>
        <w:rPr>
          <w:rFonts w:ascii="Times New Roman"/>
          <w:b w:val="false"/>
          <w:i w:val="false"/>
          <w:color w:val="000000"/>
          <w:sz w:val="28"/>
        </w:rPr>
        <w:t>
      күрделі тораптар мен аспаптарды жинақтау және дәнекерлеу;</w:t>
      </w:r>
    </w:p>
    <w:bookmarkEnd w:id="9166"/>
    <w:bookmarkStart w:name="z9222" w:id="9167"/>
    <w:p>
      <w:pPr>
        <w:spacing w:after="0"/>
        <w:ind w:left="0"/>
        <w:jc w:val="both"/>
      </w:pPr>
      <w:r>
        <w:rPr>
          <w:rFonts w:ascii="Times New Roman"/>
          <w:b w:val="false"/>
          <w:i w:val="false"/>
          <w:color w:val="000000"/>
          <w:sz w:val="28"/>
        </w:rPr>
        <w:t>
      вакуум аспаптардың бөлшектері мен тораптарын вакуумда феррит концентраттарын қолдана отырып жоғары жиілікті құрылғыда және электронды сәулелік диффузионды және микроплазмалық дәнекерлеу құрылғыларында дәнекерлеу; ыстыққа төзімді болаттан жасалған күрделі пішінді бөлшектер мен тораптарды аргонды доғал дәнекерлеу құрылғысында лантанданған және қапталған вольфрамнан жасалған электродтарды қолдана отырып, қолмен вакуум-тығыздап дәнекерлеу;</w:t>
      </w:r>
    </w:p>
    <w:bookmarkEnd w:id="9167"/>
    <w:bookmarkStart w:name="z9223" w:id="9168"/>
    <w:p>
      <w:pPr>
        <w:spacing w:after="0"/>
        <w:ind w:left="0"/>
        <w:jc w:val="both"/>
      </w:pPr>
      <w:r>
        <w:rPr>
          <w:rFonts w:ascii="Times New Roman"/>
          <w:b w:val="false"/>
          <w:i w:val="false"/>
          <w:color w:val="000000"/>
          <w:sz w:val="28"/>
        </w:rPr>
        <w:t>
      көп электродты өте шағын аспаптарды, ионды-пленкалы көп сәулелі ЭЛТ, баяулатушы жүйелерді, катодты-қыздырушы тораптар мен магнетрондардың күрделі типтерін жинақтау;</w:t>
      </w:r>
    </w:p>
    <w:bookmarkEnd w:id="9168"/>
    <w:bookmarkStart w:name="z9224" w:id="9169"/>
    <w:p>
      <w:pPr>
        <w:spacing w:after="0"/>
        <w:ind w:left="0"/>
        <w:jc w:val="both"/>
      </w:pPr>
      <w:r>
        <w:rPr>
          <w:rFonts w:ascii="Times New Roman"/>
          <w:b w:val="false"/>
          <w:i w:val="false"/>
          <w:color w:val="000000"/>
          <w:sz w:val="28"/>
        </w:rPr>
        <w:t>
      бірнеше электронды зеңбіректен тұратын аспаптардың электронды-оптикалық жүйесінің тораптарын жинақтау;</w:t>
      </w:r>
    </w:p>
    <w:bookmarkEnd w:id="9169"/>
    <w:bookmarkStart w:name="z9225" w:id="9170"/>
    <w:p>
      <w:pPr>
        <w:spacing w:after="0"/>
        <w:ind w:left="0"/>
        <w:jc w:val="both"/>
      </w:pPr>
      <w:r>
        <w:rPr>
          <w:rFonts w:ascii="Times New Roman"/>
          <w:b w:val="false"/>
          <w:i w:val="false"/>
          <w:color w:val="000000"/>
          <w:sz w:val="28"/>
        </w:rPr>
        <w:t>
      электронды сәулелі зеңбіректі өздігінен баптау және дәнекерлеудің тиімді режимін таңдау;</w:t>
      </w:r>
    </w:p>
    <w:bookmarkEnd w:id="9170"/>
    <w:bookmarkStart w:name="z9226" w:id="9171"/>
    <w:p>
      <w:pPr>
        <w:spacing w:after="0"/>
        <w:ind w:left="0"/>
        <w:jc w:val="both"/>
      </w:pPr>
      <w:r>
        <w:rPr>
          <w:rFonts w:ascii="Times New Roman"/>
          <w:b w:val="false"/>
          <w:i w:val="false"/>
          <w:color w:val="000000"/>
          <w:sz w:val="28"/>
        </w:rPr>
        <w:t>
      СВЧ модуляторлары мен тораптарын толық жинақтау, магнит өрісін өлшей отырып, магнит жүйесін жинақтау;</w:t>
      </w:r>
    </w:p>
    <w:bookmarkEnd w:id="9171"/>
    <w:bookmarkStart w:name="z9227" w:id="9172"/>
    <w:p>
      <w:pPr>
        <w:spacing w:after="0"/>
        <w:ind w:left="0"/>
        <w:jc w:val="both"/>
      </w:pPr>
      <w:r>
        <w:rPr>
          <w:rFonts w:ascii="Times New Roman"/>
          <w:b w:val="false"/>
          <w:i w:val="false"/>
          <w:color w:val="000000"/>
          <w:sz w:val="28"/>
        </w:rPr>
        <w:t>
      жинақтау сапасын және жинақталатын аспаптардың өлшемдерін бақылау-өлшеу құралдарымен тексеру;</w:t>
      </w:r>
    </w:p>
    <w:bookmarkEnd w:id="9172"/>
    <w:bookmarkStart w:name="z9228" w:id="9173"/>
    <w:p>
      <w:pPr>
        <w:spacing w:after="0"/>
        <w:ind w:left="0"/>
        <w:jc w:val="both"/>
      </w:pPr>
      <w:r>
        <w:rPr>
          <w:rFonts w:ascii="Times New Roman"/>
          <w:b w:val="false"/>
          <w:i w:val="false"/>
          <w:color w:val="000000"/>
          <w:sz w:val="28"/>
        </w:rPr>
        <w:t>
      дәнекерлеу процессін көзбен шолып бақылау;</w:t>
      </w:r>
    </w:p>
    <w:bookmarkEnd w:id="9173"/>
    <w:bookmarkStart w:name="z9229" w:id="9174"/>
    <w:p>
      <w:pPr>
        <w:spacing w:after="0"/>
        <w:ind w:left="0"/>
        <w:jc w:val="both"/>
      </w:pPr>
      <w:r>
        <w:rPr>
          <w:rFonts w:ascii="Times New Roman"/>
          <w:b w:val="false"/>
          <w:i w:val="false"/>
          <w:color w:val="000000"/>
          <w:sz w:val="28"/>
        </w:rPr>
        <w:t>
      айнымалы және тұрақты тоқ аппараттарына және құрылғылардың вакуумдық жүйесіне қызмет көрсету.</w:t>
      </w:r>
    </w:p>
    <w:bookmarkEnd w:id="9174"/>
    <w:bookmarkStart w:name="z9230" w:id="9175"/>
    <w:p>
      <w:pPr>
        <w:spacing w:after="0"/>
        <w:ind w:left="0"/>
        <w:jc w:val="both"/>
      </w:pPr>
      <w:r>
        <w:rPr>
          <w:rFonts w:ascii="Times New Roman"/>
          <w:b w:val="false"/>
          <w:i w:val="false"/>
          <w:color w:val="000000"/>
          <w:sz w:val="28"/>
        </w:rPr>
        <w:t>
      1025. Білуге тиіс:</w:t>
      </w:r>
    </w:p>
    <w:bookmarkEnd w:id="9175"/>
    <w:bookmarkStart w:name="z9231" w:id="9176"/>
    <w:p>
      <w:pPr>
        <w:spacing w:after="0"/>
        <w:ind w:left="0"/>
        <w:jc w:val="both"/>
      </w:pPr>
      <w:r>
        <w:rPr>
          <w:rFonts w:ascii="Times New Roman"/>
          <w:b w:val="false"/>
          <w:i w:val="false"/>
          <w:color w:val="000000"/>
          <w:sz w:val="28"/>
        </w:rPr>
        <w:t>
      қызмет көрсетілетін жабдықтың құрылысы және жұмыс қағидасы;</w:t>
      </w:r>
    </w:p>
    <w:bookmarkEnd w:id="9176"/>
    <w:bookmarkStart w:name="z9232" w:id="9177"/>
    <w:p>
      <w:pPr>
        <w:spacing w:after="0"/>
        <w:ind w:left="0"/>
        <w:jc w:val="both"/>
      </w:pPr>
      <w:r>
        <w:rPr>
          <w:rFonts w:ascii="Times New Roman"/>
          <w:b w:val="false"/>
          <w:i w:val="false"/>
          <w:color w:val="000000"/>
          <w:sz w:val="28"/>
        </w:rPr>
        <w:t>
      күрделі сынақ және өте шағын аспаптарды жинақтаудың, сынақ үлгілерді жинақтаудың және дәнекерлеудің тиімді режимін таңдаудың жүйелілігі мен тәсілдері;</w:t>
      </w:r>
    </w:p>
    <w:bookmarkEnd w:id="9177"/>
    <w:bookmarkStart w:name="z9233" w:id="9178"/>
    <w:p>
      <w:pPr>
        <w:spacing w:after="0"/>
        <w:ind w:left="0"/>
        <w:jc w:val="both"/>
      </w:pPr>
      <w:r>
        <w:rPr>
          <w:rFonts w:ascii="Times New Roman"/>
          <w:b w:val="false"/>
          <w:i w:val="false"/>
          <w:color w:val="000000"/>
          <w:sz w:val="28"/>
        </w:rPr>
        <w:t>
      аргонды доға, атомды сутекті және электронды сәулелік дәнекерлеу әдістерінің мәні және қолданылуы;</w:t>
      </w:r>
    </w:p>
    <w:bookmarkEnd w:id="9178"/>
    <w:bookmarkStart w:name="z9234" w:id="9179"/>
    <w:p>
      <w:pPr>
        <w:spacing w:after="0"/>
        <w:ind w:left="0"/>
        <w:jc w:val="both"/>
      </w:pPr>
      <w:r>
        <w:rPr>
          <w:rFonts w:ascii="Times New Roman"/>
          <w:b w:val="false"/>
          <w:i w:val="false"/>
          <w:color w:val="000000"/>
          <w:sz w:val="28"/>
        </w:rPr>
        <w:t>
      жинақталған аспаптардағы жекелеген бөлшектер мен тораптардың мақсаты;</w:t>
      </w:r>
    </w:p>
    <w:bookmarkEnd w:id="9179"/>
    <w:bookmarkStart w:name="z9235" w:id="9180"/>
    <w:p>
      <w:pPr>
        <w:spacing w:after="0"/>
        <w:ind w:left="0"/>
        <w:jc w:val="both"/>
      </w:pPr>
      <w:r>
        <w:rPr>
          <w:rFonts w:ascii="Times New Roman"/>
          <w:b w:val="false"/>
          <w:i w:val="false"/>
          <w:color w:val="000000"/>
          <w:sz w:val="28"/>
        </w:rPr>
        <w:t>
      жабдықты дәл реттеу және сынақ режимдерін таңдау тәсілдері;</w:t>
      </w:r>
    </w:p>
    <w:bookmarkEnd w:id="9180"/>
    <w:bookmarkStart w:name="z9236" w:id="9181"/>
    <w:p>
      <w:pPr>
        <w:spacing w:after="0"/>
        <w:ind w:left="0"/>
        <w:jc w:val="both"/>
      </w:pPr>
      <w:r>
        <w:rPr>
          <w:rFonts w:ascii="Times New Roman"/>
          <w:b w:val="false"/>
          <w:i w:val="false"/>
          <w:color w:val="000000"/>
          <w:sz w:val="28"/>
        </w:rPr>
        <w:t>
      бақылауға арналған аспаптарды баптау және реттеу ережесі;</w:t>
      </w:r>
    </w:p>
    <w:bookmarkEnd w:id="9181"/>
    <w:bookmarkStart w:name="z9237" w:id="9182"/>
    <w:p>
      <w:pPr>
        <w:spacing w:after="0"/>
        <w:ind w:left="0"/>
        <w:jc w:val="both"/>
      </w:pPr>
      <w:r>
        <w:rPr>
          <w:rFonts w:ascii="Times New Roman"/>
          <w:b w:val="false"/>
          <w:i w:val="false"/>
          <w:color w:val="000000"/>
          <w:sz w:val="28"/>
        </w:rPr>
        <w:t xml:space="preserve">
      аспаптардың бөлшектері мен тораптарының өлшемдері, шақтамасы; </w:t>
      </w:r>
    </w:p>
    <w:bookmarkEnd w:id="9182"/>
    <w:bookmarkStart w:name="z9238" w:id="9183"/>
    <w:p>
      <w:pPr>
        <w:spacing w:after="0"/>
        <w:ind w:left="0"/>
        <w:jc w:val="both"/>
      </w:pPr>
      <w:r>
        <w:rPr>
          <w:rFonts w:ascii="Times New Roman"/>
          <w:b w:val="false"/>
          <w:i w:val="false"/>
          <w:color w:val="000000"/>
          <w:sz w:val="28"/>
        </w:rPr>
        <w:t>
      монтаждау кезінде бөлшектерді, тораптарды дәлдеп орталықтау тәсілдері;</w:t>
      </w:r>
    </w:p>
    <w:bookmarkEnd w:id="9183"/>
    <w:bookmarkStart w:name="z9239" w:id="9184"/>
    <w:p>
      <w:pPr>
        <w:spacing w:after="0"/>
        <w:ind w:left="0"/>
        <w:jc w:val="both"/>
      </w:pPr>
      <w:r>
        <w:rPr>
          <w:rFonts w:ascii="Times New Roman"/>
          <w:b w:val="false"/>
          <w:i w:val="false"/>
          <w:color w:val="000000"/>
          <w:sz w:val="28"/>
        </w:rPr>
        <w:t>
      дәнекерленетін бөлшектер мен тораптардың материалдарының негізгі қасиеттері;</w:t>
      </w:r>
    </w:p>
    <w:bookmarkEnd w:id="9184"/>
    <w:bookmarkStart w:name="z9240" w:id="9185"/>
    <w:p>
      <w:pPr>
        <w:spacing w:after="0"/>
        <w:ind w:left="0"/>
        <w:jc w:val="both"/>
      </w:pPr>
      <w:r>
        <w:rPr>
          <w:rFonts w:ascii="Times New Roman"/>
          <w:b w:val="false"/>
          <w:i w:val="false"/>
          <w:color w:val="000000"/>
          <w:sz w:val="28"/>
        </w:rPr>
        <w:t>
      қолданылатын техникалық құжаттама.</w:t>
      </w:r>
    </w:p>
    <w:bookmarkEnd w:id="9185"/>
    <w:bookmarkStart w:name="z9241" w:id="9186"/>
    <w:p>
      <w:pPr>
        <w:spacing w:after="0"/>
        <w:ind w:left="0"/>
        <w:jc w:val="both"/>
      </w:pPr>
      <w:r>
        <w:rPr>
          <w:rFonts w:ascii="Times New Roman"/>
          <w:b w:val="false"/>
          <w:i w:val="false"/>
          <w:color w:val="000000"/>
          <w:sz w:val="28"/>
        </w:rPr>
        <w:t>
      1026. Жұмыс үлгілері:</w:t>
      </w:r>
    </w:p>
    <w:bookmarkEnd w:id="9186"/>
    <w:bookmarkStart w:name="z9242" w:id="9187"/>
    <w:p>
      <w:pPr>
        <w:spacing w:after="0"/>
        <w:ind w:left="0"/>
        <w:jc w:val="both"/>
      </w:pPr>
      <w:r>
        <w:rPr>
          <w:rFonts w:ascii="Times New Roman"/>
          <w:b w:val="false"/>
          <w:i w:val="false"/>
          <w:color w:val="000000"/>
          <w:sz w:val="28"/>
        </w:rPr>
        <w:t>
      1) анодты-катодты блок: үш жиналған торапты жинақтау (газ сіңбіргіш, толқынжол, анодты-катодты блок); өлшемдерін микроскоппен тексере отырып, құрылғыдағы аспаптың аноды бар екі жиналған торапты жинақтау (қайта құру тетігі, корпус);</w:t>
      </w:r>
    </w:p>
    <w:bookmarkEnd w:id="9187"/>
    <w:bookmarkStart w:name="z9243" w:id="9188"/>
    <w:p>
      <w:pPr>
        <w:spacing w:after="0"/>
        <w:ind w:left="0"/>
        <w:jc w:val="both"/>
      </w:pPr>
      <w:r>
        <w:rPr>
          <w:rFonts w:ascii="Times New Roman"/>
          <w:b w:val="false"/>
          <w:i w:val="false"/>
          <w:color w:val="000000"/>
          <w:sz w:val="28"/>
        </w:rPr>
        <w:t>
      2) катод блок – өлшемдерін индикатормен тексере отырып, арнайы қалыптардың көмегімен катоды және екі экраны бар екі жиналған торапты жинақтау (катод аяқ, полюс);</w:t>
      </w:r>
    </w:p>
    <w:bookmarkEnd w:id="9188"/>
    <w:bookmarkStart w:name="z9244" w:id="9189"/>
    <w:p>
      <w:pPr>
        <w:spacing w:after="0"/>
        <w:ind w:left="0"/>
        <w:jc w:val="both"/>
      </w:pPr>
      <w:r>
        <w:rPr>
          <w:rFonts w:ascii="Times New Roman"/>
          <w:b w:val="false"/>
          <w:i w:val="false"/>
          <w:color w:val="000000"/>
          <w:sz w:val="28"/>
        </w:rPr>
        <w:t>
      3) газ сіңдіргіштер - регенерациялау кезінде пісіру;</w:t>
      </w:r>
    </w:p>
    <w:bookmarkEnd w:id="9189"/>
    <w:bookmarkStart w:name="z9245" w:id="9190"/>
    <w:p>
      <w:pPr>
        <w:spacing w:after="0"/>
        <w:ind w:left="0"/>
        <w:jc w:val="both"/>
      </w:pPr>
      <w:r>
        <w:rPr>
          <w:rFonts w:ascii="Times New Roman"/>
          <w:b w:val="false"/>
          <w:i w:val="false"/>
          <w:color w:val="000000"/>
          <w:sz w:val="28"/>
        </w:rPr>
        <w:t>
      4) ионды-пленкалы индикаторлар – аяқтарын жинақтау;</w:t>
      </w:r>
    </w:p>
    <w:bookmarkEnd w:id="9190"/>
    <w:bookmarkStart w:name="z9246" w:id="9191"/>
    <w:p>
      <w:pPr>
        <w:spacing w:after="0"/>
        <w:ind w:left="0"/>
        <w:jc w:val="both"/>
      </w:pPr>
      <w:r>
        <w:rPr>
          <w:rFonts w:ascii="Times New Roman"/>
          <w:b w:val="false"/>
          <w:i w:val="false"/>
          <w:color w:val="000000"/>
          <w:sz w:val="28"/>
        </w:rPr>
        <w:t>
      5) катодтар – электронды сәулелі құрылғыда дәнекерлеу;</w:t>
      </w:r>
    </w:p>
    <w:bookmarkEnd w:id="9191"/>
    <w:bookmarkStart w:name="z9247" w:id="9192"/>
    <w:p>
      <w:pPr>
        <w:spacing w:after="0"/>
        <w:ind w:left="0"/>
        <w:jc w:val="both"/>
      </w:pPr>
      <w:r>
        <w:rPr>
          <w:rFonts w:ascii="Times New Roman"/>
          <w:b w:val="false"/>
          <w:i w:val="false"/>
          <w:color w:val="000000"/>
          <w:sz w:val="28"/>
        </w:rPr>
        <w:t>
      6) түрлі-түсті кинескоптар: электронды оптикалық жүйені аяқпен біріктіру; электродтарды аяқ шықпаларымен біріктіру;</w:t>
      </w:r>
    </w:p>
    <w:bookmarkEnd w:id="9192"/>
    <w:bookmarkStart w:name="z9248" w:id="9193"/>
    <w:p>
      <w:pPr>
        <w:spacing w:after="0"/>
        <w:ind w:left="0"/>
        <w:jc w:val="both"/>
      </w:pPr>
      <w:r>
        <w:rPr>
          <w:rFonts w:ascii="Times New Roman"/>
          <w:b w:val="false"/>
          <w:i w:val="false"/>
          <w:color w:val="000000"/>
          <w:sz w:val="28"/>
        </w:rPr>
        <w:t>
      7) қабылдап күшейткіш өте шағын шамдар - толық жинақтау;</w:t>
      </w:r>
    </w:p>
    <w:bookmarkEnd w:id="9193"/>
    <w:bookmarkStart w:name="z9249" w:id="9194"/>
    <w:p>
      <w:pPr>
        <w:spacing w:after="0"/>
        <w:ind w:left="0"/>
        <w:jc w:val="both"/>
      </w:pPr>
      <w:r>
        <w:rPr>
          <w:rFonts w:ascii="Times New Roman"/>
          <w:b w:val="false"/>
          <w:i w:val="false"/>
          <w:color w:val="000000"/>
          <w:sz w:val="28"/>
        </w:rPr>
        <w:t>
      8) қуатты генераторлы шамдар – ішкі арматураны жинақтау;</w:t>
      </w:r>
    </w:p>
    <w:bookmarkEnd w:id="9194"/>
    <w:bookmarkStart w:name="z9250" w:id="9195"/>
    <w:p>
      <w:pPr>
        <w:spacing w:after="0"/>
        <w:ind w:left="0"/>
        <w:jc w:val="both"/>
      </w:pPr>
      <w:r>
        <w:rPr>
          <w:rFonts w:ascii="Times New Roman"/>
          <w:b w:val="false"/>
          <w:i w:val="false"/>
          <w:color w:val="000000"/>
          <w:sz w:val="28"/>
        </w:rPr>
        <w:t>
      9) металл қыш және титан қыш шамдар – торлы анод торапты жинақтау;</w:t>
      </w:r>
    </w:p>
    <w:bookmarkEnd w:id="9195"/>
    <w:bookmarkStart w:name="z9251" w:id="9196"/>
    <w:p>
      <w:pPr>
        <w:spacing w:after="0"/>
        <w:ind w:left="0"/>
        <w:jc w:val="both"/>
      </w:pPr>
      <w:r>
        <w:rPr>
          <w:rFonts w:ascii="Times New Roman"/>
          <w:b w:val="false"/>
          <w:i w:val="false"/>
          <w:color w:val="000000"/>
          <w:sz w:val="28"/>
        </w:rPr>
        <w:t>
      10) шыны металл шамдар – шыны және металл бөлшектерден тұратын аяқтарын электронды сәулемен дәнекерлеу;</w:t>
      </w:r>
    </w:p>
    <w:bookmarkEnd w:id="9196"/>
    <w:bookmarkStart w:name="z9252" w:id="9197"/>
    <w:p>
      <w:pPr>
        <w:spacing w:after="0"/>
        <w:ind w:left="0"/>
        <w:jc w:val="both"/>
      </w:pPr>
      <w:r>
        <w:rPr>
          <w:rFonts w:ascii="Times New Roman"/>
          <w:b w:val="false"/>
          <w:i w:val="false"/>
          <w:color w:val="000000"/>
          <w:sz w:val="28"/>
        </w:rPr>
        <w:t>
      11) спектральді көп электродты шамдар - электронды оптикалық жүйенің бірнеше катод тораптарын орналастырып және түзете отырып монтаждау;</w:t>
      </w:r>
    </w:p>
    <w:bookmarkEnd w:id="9197"/>
    <w:bookmarkStart w:name="z9253" w:id="9198"/>
    <w:p>
      <w:pPr>
        <w:spacing w:after="0"/>
        <w:ind w:left="0"/>
        <w:jc w:val="both"/>
      </w:pPr>
      <w:r>
        <w:rPr>
          <w:rFonts w:ascii="Times New Roman"/>
          <w:b w:val="false"/>
          <w:i w:val="false"/>
          <w:color w:val="000000"/>
          <w:sz w:val="28"/>
        </w:rPr>
        <w:t>
      12) жылдам қайта құрылатын магнетрондар - жинақтау;</w:t>
      </w:r>
    </w:p>
    <w:bookmarkEnd w:id="9198"/>
    <w:bookmarkStart w:name="z9254" w:id="9199"/>
    <w:p>
      <w:pPr>
        <w:spacing w:after="0"/>
        <w:ind w:left="0"/>
        <w:jc w:val="both"/>
      </w:pPr>
      <w:r>
        <w:rPr>
          <w:rFonts w:ascii="Times New Roman"/>
          <w:b w:val="false"/>
          <w:i w:val="false"/>
          <w:color w:val="000000"/>
          <w:sz w:val="28"/>
        </w:rPr>
        <w:t>
      13) магнетрондар: бағдарлаушы тетікті жинақтау; шайбалы тетікті жинақтау; байланыс сақинасы бар анодты жинақтау; анод блокты жинақтау; полюстік ұштамасы (күрделі орталықтанатын) бар катодты жинақтау;</w:t>
      </w:r>
    </w:p>
    <w:bookmarkEnd w:id="9199"/>
    <w:bookmarkStart w:name="z9255" w:id="9200"/>
    <w:p>
      <w:pPr>
        <w:spacing w:after="0"/>
        <w:ind w:left="0"/>
        <w:jc w:val="both"/>
      </w:pPr>
      <w:r>
        <w:rPr>
          <w:rFonts w:ascii="Times New Roman"/>
          <w:b w:val="false"/>
          <w:i w:val="false"/>
          <w:color w:val="000000"/>
          <w:sz w:val="28"/>
        </w:rPr>
        <w:t>
      14) қайта құру тетігі - коронкасын дәнекерлеу; сильфонды дәнекерлеу;</w:t>
      </w:r>
    </w:p>
    <w:bookmarkEnd w:id="9200"/>
    <w:bookmarkStart w:name="z9256" w:id="9201"/>
    <w:p>
      <w:pPr>
        <w:spacing w:after="0"/>
        <w:ind w:left="0"/>
        <w:jc w:val="both"/>
      </w:pPr>
      <w:r>
        <w:rPr>
          <w:rFonts w:ascii="Times New Roman"/>
          <w:b w:val="false"/>
          <w:i w:val="false"/>
          <w:color w:val="000000"/>
          <w:sz w:val="28"/>
        </w:rPr>
        <w:t>
      15) күрделі, сынақ үлгілер – әр түрлі пішінді бөлшектер мен тораптарды, металл қыш тораптарды, катод шықпаларын, қыздырғышты, штуцер корпусын тағы басқа аргон доғал дәнекерлеу;</w:t>
      </w:r>
    </w:p>
    <w:bookmarkEnd w:id="9201"/>
    <w:bookmarkStart w:name="z9257" w:id="9202"/>
    <w:p>
      <w:pPr>
        <w:spacing w:after="0"/>
        <w:ind w:left="0"/>
        <w:jc w:val="both"/>
      </w:pPr>
      <w:r>
        <w:rPr>
          <w:rFonts w:ascii="Times New Roman"/>
          <w:b w:val="false"/>
          <w:i w:val="false"/>
          <w:color w:val="000000"/>
          <w:sz w:val="28"/>
        </w:rPr>
        <w:t>
      16) потенциалоскоптар – катод туындататын блокты жинақтау; жазушы зеңбіректерді жинақтау; арматураны, раманы жинақтау; баллонға толтыра отырып аяқтарын жинақтау; катодты-модуляторлық қашықтықты микроскоп астында орнату;</w:t>
      </w:r>
    </w:p>
    <w:bookmarkEnd w:id="9202"/>
    <w:bookmarkStart w:name="z9258" w:id="9203"/>
    <w:p>
      <w:pPr>
        <w:spacing w:after="0"/>
        <w:ind w:left="0"/>
        <w:jc w:val="both"/>
      </w:pPr>
      <w:r>
        <w:rPr>
          <w:rFonts w:ascii="Times New Roman"/>
          <w:b w:val="false"/>
          <w:i w:val="false"/>
          <w:color w:val="000000"/>
          <w:sz w:val="28"/>
        </w:rPr>
        <w:t>
      17) электронды-оптикалық түрлендіргіш - жинақталған қаптамасы, корпусы мен блогы бар катод және экран тораптарын микроплазмалық дәнекерлеу;</w:t>
      </w:r>
    </w:p>
    <w:bookmarkEnd w:id="9203"/>
    <w:bookmarkStart w:name="z9259" w:id="9204"/>
    <w:p>
      <w:pPr>
        <w:spacing w:after="0"/>
        <w:ind w:left="0"/>
        <w:jc w:val="both"/>
      </w:pPr>
      <w:r>
        <w:rPr>
          <w:rFonts w:ascii="Times New Roman"/>
          <w:b w:val="false"/>
          <w:i w:val="false"/>
          <w:color w:val="000000"/>
          <w:sz w:val="28"/>
        </w:rPr>
        <w:t>
      18) металл қыш аспаптар - сутегімен дәнекерлей отырып толық жинақтау;</w:t>
      </w:r>
    </w:p>
    <w:bookmarkEnd w:id="9204"/>
    <w:bookmarkStart w:name="z9260" w:id="9205"/>
    <w:p>
      <w:pPr>
        <w:spacing w:after="0"/>
        <w:ind w:left="0"/>
        <w:jc w:val="both"/>
      </w:pPr>
      <w:r>
        <w:rPr>
          <w:rFonts w:ascii="Times New Roman"/>
          <w:b w:val="false"/>
          <w:i w:val="false"/>
          <w:color w:val="000000"/>
          <w:sz w:val="28"/>
        </w:rPr>
        <w:t>
      19) генераторлы модуляторлық қарқынды аспаптар – ішкі арматураны жинақтау;</w:t>
      </w:r>
    </w:p>
    <w:bookmarkEnd w:id="9205"/>
    <w:bookmarkStart w:name="z9261" w:id="9206"/>
    <w:p>
      <w:pPr>
        <w:spacing w:after="0"/>
        <w:ind w:left="0"/>
        <w:jc w:val="both"/>
      </w:pPr>
      <w:r>
        <w:rPr>
          <w:rFonts w:ascii="Times New Roman"/>
          <w:b w:val="false"/>
          <w:i w:val="false"/>
          <w:color w:val="000000"/>
          <w:sz w:val="28"/>
        </w:rPr>
        <w:t>
      20) маяк сериялы аспаптар – дәнекерлеу;</w:t>
      </w:r>
    </w:p>
    <w:bookmarkEnd w:id="9206"/>
    <w:bookmarkStart w:name="z9262" w:id="9207"/>
    <w:p>
      <w:pPr>
        <w:spacing w:after="0"/>
        <w:ind w:left="0"/>
        <w:jc w:val="both"/>
      </w:pPr>
      <w:r>
        <w:rPr>
          <w:rFonts w:ascii="Times New Roman"/>
          <w:b w:val="false"/>
          <w:i w:val="false"/>
          <w:color w:val="000000"/>
          <w:sz w:val="28"/>
        </w:rPr>
        <w:t>
      21) ЛБВ аспаптар: жоғары жиілікті блоктарды жинақтау; әр түрлі аспаптарды жинақтау; электроды бар қосқышты жинақтау; штенгелі мен шықпасы бар корпусты жинақтау; белгілегіші бар пластинаны жинақтау; шықпаны тегістеу; спиральді созу; қыздырғышы бар катодты жинақтау;</w:t>
      </w:r>
    </w:p>
    <w:bookmarkEnd w:id="9207"/>
    <w:bookmarkStart w:name="z9263" w:id="9208"/>
    <w:p>
      <w:pPr>
        <w:spacing w:after="0"/>
        <w:ind w:left="0"/>
        <w:jc w:val="both"/>
      </w:pPr>
      <w:r>
        <w:rPr>
          <w:rFonts w:ascii="Times New Roman"/>
          <w:b w:val="false"/>
          <w:i w:val="false"/>
          <w:color w:val="000000"/>
          <w:sz w:val="28"/>
        </w:rPr>
        <w:t>
      22) резонаторлар – төрт жинақталған торапты қалыпта жинақтау (кварц түтік, АЖЖ кірмесі, толқынжол);</w:t>
      </w:r>
    </w:p>
    <w:bookmarkEnd w:id="9208"/>
    <w:bookmarkStart w:name="z9264" w:id="9209"/>
    <w:p>
      <w:pPr>
        <w:spacing w:after="0"/>
        <w:ind w:left="0"/>
        <w:jc w:val="both"/>
      </w:pPr>
      <w:r>
        <w:rPr>
          <w:rFonts w:ascii="Times New Roman"/>
          <w:b w:val="false"/>
          <w:i w:val="false"/>
          <w:color w:val="000000"/>
          <w:sz w:val="28"/>
        </w:rPr>
        <w:t>
      23) көп торлы, өте шағын тиратрондар - толық жинақтау;</w:t>
      </w:r>
    </w:p>
    <w:bookmarkEnd w:id="9209"/>
    <w:bookmarkStart w:name="z9265" w:id="9210"/>
    <w:p>
      <w:pPr>
        <w:spacing w:after="0"/>
        <w:ind w:left="0"/>
        <w:jc w:val="both"/>
      </w:pPr>
      <w:r>
        <w:rPr>
          <w:rFonts w:ascii="Times New Roman"/>
          <w:b w:val="false"/>
          <w:i w:val="false"/>
          <w:color w:val="000000"/>
          <w:sz w:val="28"/>
        </w:rPr>
        <w:t>
      24) триодтар – арматура блогын жинақтау;</w:t>
      </w:r>
    </w:p>
    <w:bookmarkEnd w:id="9210"/>
    <w:bookmarkStart w:name="z9266" w:id="9211"/>
    <w:p>
      <w:pPr>
        <w:spacing w:after="0"/>
        <w:ind w:left="0"/>
        <w:jc w:val="both"/>
      </w:pPr>
      <w:r>
        <w:rPr>
          <w:rFonts w:ascii="Times New Roman"/>
          <w:b w:val="false"/>
          <w:i w:val="false"/>
          <w:color w:val="000000"/>
          <w:sz w:val="28"/>
        </w:rPr>
        <w:t>
      25) рентген түтіктер: айналмалы анод торабын теңгерімдеу; катод торабы спиралінің орналасуы мен орналасу тереңдігін тексеру; металл қыш аяқтарды, жұқа дәнекерлеуші жиектері бар тораптарды және шықпа терезелерін дәнекерлеу; аяқтары бар катод тораптарын жинақтау, катод торабының бөлшектерін орталықтау;</w:t>
      </w:r>
    </w:p>
    <w:bookmarkEnd w:id="9211"/>
    <w:bookmarkStart w:name="z9267" w:id="9212"/>
    <w:p>
      <w:pPr>
        <w:spacing w:after="0"/>
        <w:ind w:left="0"/>
        <w:jc w:val="both"/>
      </w:pPr>
      <w:r>
        <w:rPr>
          <w:rFonts w:ascii="Times New Roman"/>
          <w:b w:val="false"/>
          <w:i w:val="false"/>
          <w:color w:val="000000"/>
          <w:sz w:val="28"/>
        </w:rPr>
        <w:t>
      26) электронды сәулелік, көп сәулелі, проекциондық түтіктер: электронды оптикалық жүйені жинақтау; электронды оптикалық жүйені аяққа орналастыру; электродтарды аяқтарың шықпаларына біріктіру;</w:t>
      </w:r>
    </w:p>
    <w:bookmarkEnd w:id="9212"/>
    <w:bookmarkStart w:name="z9268" w:id="9213"/>
    <w:p>
      <w:pPr>
        <w:spacing w:after="0"/>
        <w:ind w:left="0"/>
        <w:jc w:val="both"/>
      </w:pPr>
      <w:r>
        <w:rPr>
          <w:rFonts w:ascii="Times New Roman"/>
          <w:b w:val="false"/>
          <w:i w:val="false"/>
          <w:color w:val="000000"/>
          <w:sz w:val="28"/>
        </w:rPr>
        <w:t>
      27) арнайы электронды сәулелік түтіктер - газ сіңдіргішті ЭОС-ке лазерлік сәулемен "КВАНТ- -10" типті құрылғысында дәнекерлеу;</w:t>
      </w:r>
    </w:p>
    <w:bookmarkEnd w:id="9213"/>
    <w:bookmarkStart w:name="z9269" w:id="9214"/>
    <w:p>
      <w:pPr>
        <w:spacing w:after="0"/>
        <w:ind w:left="0"/>
        <w:jc w:val="both"/>
      </w:pPr>
      <w:r>
        <w:rPr>
          <w:rFonts w:ascii="Times New Roman"/>
          <w:b w:val="false"/>
          <w:i w:val="false"/>
          <w:color w:val="000000"/>
          <w:sz w:val="28"/>
        </w:rPr>
        <w:t>
      28) әр түрлі құрылымды және пішінді СВЧ тораптары мен модульдері – дәнекерлеу;</w:t>
      </w:r>
    </w:p>
    <w:bookmarkEnd w:id="9214"/>
    <w:bookmarkStart w:name="z9270" w:id="9215"/>
    <w:p>
      <w:pPr>
        <w:spacing w:after="0"/>
        <w:ind w:left="0"/>
        <w:jc w:val="both"/>
      </w:pPr>
      <w:r>
        <w:rPr>
          <w:rFonts w:ascii="Times New Roman"/>
          <w:b w:val="false"/>
          <w:i w:val="false"/>
          <w:color w:val="000000"/>
          <w:sz w:val="28"/>
        </w:rPr>
        <w:t>
      29) күрделі пішінді тораптар - шықпаларын, құрсауларын, штуцерлерін дәнекерлеу;</w:t>
      </w:r>
    </w:p>
    <w:bookmarkEnd w:id="9215"/>
    <w:bookmarkStart w:name="z9271" w:id="9216"/>
    <w:p>
      <w:pPr>
        <w:spacing w:after="0"/>
        <w:ind w:left="0"/>
        <w:jc w:val="both"/>
      </w:pPr>
      <w:r>
        <w:rPr>
          <w:rFonts w:ascii="Times New Roman"/>
          <w:b w:val="false"/>
          <w:i w:val="false"/>
          <w:color w:val="000000"/>
          <w:sz w:val="28"/>
        </w:rPr>
        <w:t>
      30) телевизиялық жіберуші түтіктерді тораптар - нысананы орнату; буландырғышты нысана жүйесіне орнату.</w:t>
      </w:r>
    </w:p>
    <w:bookmarkEnd w:id="9216"/>
    <w:bookmarkStart w:name="z9272" w:id="9217"/>
    <w:p>
      <w:pPr>
        <w:spacing w:after="0"/>
        <w:ind w:left="0"/>
        <w:jc w:val="both"/>
      </w:pPr>
      <w:r>
        <w:rPr>
          <w:rFonts w:ascii="Times New Roman"/>
          <w:b w:val="false"/>
          <w:i w:val="false"/>
          <w:color w:val="000000"/>
          <w:sz w:val="28"/>
        </w:rPr>
        <w:t>
      Параграф 5. Электр вакуум аспаптарын монтаждаушы, 6-разряд</w:t>
      </w:r>
    </w:p>
    <w:bookmarkEnd w:id="9217"/>
    <w:bookmarkStart w:name="z9273" w:id="9218"/>
    <w:p>
      <w:pPr>
        <w:spacing w:after="0"/>
        <w:ind w:left="0"/>
        <w:jc w:val="both"/>
      </w:pPr>
      <w:r>
        <w:rPr>
          <w:rFonts w:ascii="Times New Roman"/>
          <w:b w:val="false"/>
          <w:i w:val="false"/>
          <w:color w:val="000000"/>
          <w:sz w:val="28"/>
        </w:rPr>
        <w:t>
      1027. Жұмыс сипаттамасы:</w:t>
      </w:r>
    </w:p>
    <w:bookmarkEnd w:id="9218"/>
    <w:bookmarkStart w:name="z9274" w:id="9219"/>
    <w:p>
      <w:pPr>
        <w:spacing w:after="0"/>
        <w:ind w:left="0"/>
        <w:jc w:val="both"/>
      </w:pPr>
      <w:r>
        <w:rPr>
          <w:rFonts w:ascii="Times New Roman"/>
          <w:b w:val="false"/>
          <w:i w:val="false"/>
          <w:color w:val="000000"/>
          <w:sz w:val="28"/>
        </w:rPr>
        <w:t>
      сынақ және ұсақ сериялы өндірісте, сондай-ақ көп сәулелі, қуатты шағын аспаптар мен АЖЖ аспаптарын өндіру кезінде жүзеге асырылатын электр вакуум аспаптарын толық монтаждау, жинақтау және дәнекерлеу;</w:t>
      </w:r>
    </w:p>
    <w:bookmarkEnd w:id="9219"/>
    <w:bookmarkStart w:name="z9275" w:id="9220"/>
    <w:p>
      <w:pPr>
        <w:spacing w:after="0"/>
        <w:ind w:left="0"/>
        <w:jc w:val="both"/>
      </w:pPr>
      <w:r>
        <w:rPr>
          <w:rFonts w:ascii="Times New Roman"/>
          <w:b w:val="false"/>
          <w:i w:val="false"/>
          <w:color w:val="000000"/>
          <w:sz w:val="28"/>
        </w:rPr>
        <w:t>
      аргонды доға, электронды сәулелік және термодиффузиондық дәнекерлеу құрылғыларында АЖЖ және ФЭП аспаптарының күрделі тораптарын дәнекерлеу;</w:t>
      </w:r>
    </w:p>
    <w:bookmarkEnd w:id="9220"/>
    <w:bookmarkStart w:name="z9276" w:id="9221"/>
    <w:p>
      <w:pPr>
        <w:spacing w:after="0"/>
        <w:ind w:left="0"/>
        <w:jc w:val="both"/>
      </w:pPr>
      <w:r>
        <w:rPr>
          <w:rFonts w:ascii="Times New Roman"/>
          <w:b w:val="false"/>
          <w:i w:val="false"/>
          <w:color w:val="000000"/>
          <w:sz w:val="28"/>
        </w:rPr>
        <w:t>
      қарқынды режимде дәнекерлеу;</w:t>
      </w:r>
    </w:p>
    <w:bookmarkEnd w:id="9221"/>
    <w:bookmarkStart w:name="z9277" w:id="9222"/>
    <w:p>
      <w:pPr>
        <w:spacing w:after="0"/>
        <w:ind w:left="0"/>
        <w:jc w:val="both"/>
      </w:pPr>
      <w:r>
        <w:rPr>
          <w:rFonts w:ascii="Times New Roman"/>
          <w:b w:val="false"/>
          <w:i w:val="false"/>
          <w:color w:val="000000"/>
          <w:sz w:val="28"/>
        </w:rPr>
        <w:t>
      баяу балқитын, белсенділігі жоғары, тез буланатын және әр түрлі металдар мен балқымалардан жасалған АЖЖ аспаптарының бөлшектері мен тораптарын дәнекерлеу;</w:t>
      </w:r>
    </w:p>
    <w:bookmarkEnd w:id="9222"/>
    <w:bookmarkStart w:name="z9278" w:id="9223"/>
    <w:p>
      <w:pPr>
        <w:spacing w:after="0"/>
        <w:ind w:left="0"/>
        <w:jc w:val="both"/>
      </w:pPr>
      <w:r>
        <w:rPr>
          <w:rFonts w:ascii="Times New Roman"/>
          <w:b w:val="false"/>
          <w:i w:val="false"/>
          <w:color w:val="000000"/>
          <w:sz w:val="28"/>
        </w:rPr>
        <w:t>
      шағын және өте шағын аспаптардың элементтерін арнайы технологиялық құрылғыда бір біріне қатысты 0,002 мм дейінгі дәлдікпен орталықтау және дәнекерлеу;</w:t>
      </w:r>
    </w:p>
    <w:bookmarkEnd w:id="9223"/>
    <w:bookmarkStart w:name="z9279" w:id="9224"/>
    <w:p>
      <w:pPr>
        <w:spacing w:after="0"/>
        <w:ind w:left="0"/>
        <w:jc w:val="both"/>
      </w:pPr>
      <w:r>
        <w:rPr>
          <w:rFonts w:ascii="Times New Roman"/>
          <w:b w:val="false"/>
          <w:i w:val="false"/>
          <w:color w:val="000000"/>
          <w:sz w:val="28"/>
        </w:rPr>
        <w:t>
      сынақ жұмыстарын орындау кезінде құрылғыларды баптау, дәнекерлеу режимін таңдау;</w:t>
      </w:r>
    </w:p>
    <w:bookmarkEnd w:id="9224"/>
    <w:bookmarkStart w:name="z9280" w:id="9225"/>
    <w:p>
      <w:pPr>
        <w:spacing w:after="0"/>
        <w:ind w:left="0"/>
        <w:jc w:val="both"/>
      </w:pPr>
      <w:r>
        <w:rPr>
          <w:rFonts w:ascii="Times New Roman"/>
          <w:b w:val="false"/>
          <w:i w:val="false"/>
          <w:color w:val="000000"/>
          <w:sz w:val="28"/>
        </w:rPr>
        <w:t>
      жікті дәнекерлеу сапасын бақылау;</w:t>
      </w:r>
    </w:p>
    <w:bookmarkEnd w:id="9225"/>
    <w:bookmarkStart w:name="z9281" w:id="9226"/>
    <w:p>
      <w:pPr>
        <w:spacing w:after="0"/>
        <w:ind w:left="0"/>
        <w:jc w:val="both"/>
      </w:pPr>
      <w:r>
        <w:rPr>
          <w:rFonts w:ascii="Times New Roman"/>
          <w:b w:val="false"/>
          <w:i w:val="false"/>
          <w:color w:val="000000"/>
          <w:sz w:val="28"/>
        </w:rPr>
        <w:t>
      бақылау-өлшеу аспаптарын (вольтметр, амперметр, тахометр, динамометр, вакуумметр) бақылау.</w:t>
      </w:r>
    </w:p>
    <w:bookmarkEnd w:id="9226"/>
    <w:bookmarkStart w:name="z9282" w:id="9227"/>
    <w:p>
      <w:pPr>
        <w:spacing w:after="0"/>
        <w:ind w:left="0"/>
        <w:jc w:val="both"/>
      </w:pPr>
      <w:r>
        <w:rPr>
          <w:rFonts w:ascii="Times New Roman"/>
          <w:b w:val="false"/>
          <w:i w:val="false"/>
          <w:color w:val="000000"/>
          <w:sz w:val="28"/>
        </w:rPr>
        <w:t>
      1028. Білуге тиіс:</w:t>
      </w:r>
    </w:p>
    <w:bookmarkEnd w:id="9227"/>
    <w:bookmarkStart w:name="z9283" w:id="9228"/>
    <w:p>
      <w:pPr>
        <w:spacing w:after="0"/>
        <w:ind w:left="0"/>
        <w:jc w:val="both"/>
      </w:pPr>
      <w:r>
        <w:rPr>
          <w:rFonts w:ascii="Times New Roman"/>
          <w:b w:val="false"/>
          <w:i w:val="false"/>
          <w:color w:val="000000"/>
          <w:sz w:val="28"/>
        </w:rPr>
        <w:t xml:space="preserve">
      аргонды доға, электронды сәулелік және термодиффузиондық дәнекерлеу құрылғыларының құрылысы, баптау тәсілдері мен ережесі; </w:t>
      </w:r>
    </w:p>
    <w:bookmarkEnd w:id="9228"/>
    <w:bookmarkStart w:name="z9284" w:id="9229"/>
    <w:p>
      <w:pPr>
        <w:spacing w:after="0"/>
        <w:ind w:left="0"/>
        <w:jc w:val="both"/>
      </w:pPr>
      <w:r>
        <w:rPr>
          <w:rFonts w:ascii="Times New Roman"/>
          <w:b w:val="false"/>
          <w:i w:val="false"/>
          <w:color w:val="000000"/>
          <w:sz w:val="28"/>
        </w:rPr>
        <w:t>
      бұйымдарды дәнекерлеу және жинақтау кезіндегі құрылымдық ерекшеліктер мен өлшемдерді, шақтамалар мен орналастыруды сақтауды орталықтау тәсілдері;</w:t>
      </w:r>
    </w:p>
    <w:bookmarkEnd w:id="9229"/>
    <w:bookmarkStart w:name="z9285" w:id="9230"/>
    <w:p>
      <w:pPr>
        <w:spacing w:after="0"/>
        <w:ind w:left="0"/>
        <w:jc w:val="both"/>
      </w:pPr>
      <w:r>
        <w:rPr>
          <w:rFonts w:ascii="Times New Roman"/>
          <w:b w:val="false"/>
          <w:i w:val="false"/>
          <w:color w:val="000000"/>
          <w:sz w:val="28"/>
        </w:rPr>
        <w:t>
      УИМ-01, УМИ-2Ц, МБР-З микроскоптарын қолдана отырып, аспап тораптарын жинақтау және дәнекерлеу тәсілдері;</w:t>
      </w:r>
    </w:p>
    <w:bookmarkEnd w:id="9230"/>
    <w:bookmarkStart w:name="z9286" w:id="9231"/>
    <w:p>
      <w:pPr>
        <w:spacing w:after="0"/>
        <w:ind w:left="0"/>
        <w:jc w:val="both"/>
      </w:pPr>
      <w:r>
        <w:rPr>
          <w:rFonts w:ascii="Times New Roman"/>
          <w:b w:val="false"/>
          <w:i w:val="false"/>
          <w:color w:val="000000"/>
          <w:sz w:val="28"/>
        </w:rPr>
        <w:t>
      УИМ-23 микроскобында, электронды микроскопта, шатографта және сандық вольтметрде жинақтау дәлдігін бақылау;</w:t>
      </w:r>
    </w:p>
    <w:bookmarkEnd w:id="9231"/>
    <w:bookmarkStart w:name="z9287" w:id="9232"/>
    <w:p>
      <w:pPr>
        <w:spacing w:after="0"/>
        <w:ind w:left="0"/>
        <w:jc w:val="both"/>
      </w:pPr>
      <w:r>
        <w:rPr>
          <w:rFonts w:ascii="Times New Roman"/>
          <w:b w:val="false"/>
          <w:i w:val="false"/>
          <w:color w:val="000000"/>
          <w:sz w:val="28"/>
        </w:rPr>
        <w:t>
      вакуум материалдарының физикалық, химиялық және электр қасиеттері;</w:t>
      </w:r>
    </w:p>
    <w:bookmarkEnd w:id="9232"/>
    <w:bookmarkStart w:name="z9288" w:id="9233"/>
    <w:p>
      <w:pPr>
        <w:spacing w:after="0"/>
        <w:ind w:left="0"/>
        <w:jc w:val="both"/>
      </w:pPr>
      <w:r>
        <w:rPr>
          <w:rFonts w:ascii="Times New Roman"/>
          <w:b w:val="false"/>
          <w:i w:val="false"/>
          <w:color w:val="000000"/>
          <w:sz w:val="28"/>
        </w:rPr>
        <w:t>
      сынақ өндірісі технологиясының негіздері және арнайы технологиялық жабдықтың құрылысы;</w:t>
      </w:r>
    </w:p>
    <w:bookmarkEnd w:id="9233"/>
    <w:bookmarkStart w:name="z9289" w:id="9234"/>
    <w:p>
      <w:pPr>
        <w:spacing w:after="0"/>
        <w:ind w:left="0"/>
        <w:jc w:val="both"/>
      </w:pPr>
      <w:r>
        <w:rPr>
          <w:rFonts w:ascii="Times New Roman"/>
          <w:b w:val="false"/>
          <w:i w:val="false"/>
          <w:color w:val="000000"/>
          <w:sz w:val="28"/>
        </w:rPr>
        <w:t>
      электр және вакуумдық техника негіздері.</w:t>
      </w:r>
    </w:p>
    <w:bookmarkEnd w:id="9234"/>
    <w:bookmarkStart w:name="z9290" w:id="9235"/>
    <w:p>
      <w:pPr>
        <w:spacing w:after="0"/>
        <w:ind w:left="0"/>
        <w:jc w:val="both"/>
      </w:pPr>
      <w:r>
        <w:rPr>
          <w:rFonts w:ascii="Times New Roman"/>
          <w:b w:val="false"/>
          <w:i w:val="false"/>
          <w:color w:val="000000"/>
          <w:sz w:val="28"/>
        </w:rPr>
        <w:t>
      1029. Орта кәсіптік білім талап етіледі.</w:t>
      </w:r>
    </w:p>
    <w:bookmarkEnd w:id="9235"/>
    <w:bookmarkStart w:name="z9291" w:id="9236"/>
    <w:p>
      <w:pPr>
        <w:spacing w:after="0"/>
        <w:ind w:left="0"/>
        <w:jc w:val="both"/>
      </w:pPr>
      <w:r>
        <w:rPr>
          <w:rFonts w:ascii="Times New Roman"/>
          <w:b w:val="false"/>
          <w:i w:val="false"/>
          <w:color w:val="000000"/>
          <w:sz w:val="28"/>
        </w:rPr>
        <w:t>
      1030. Жұмыс үлгілері:</w:t>
      </w:r>
    </w:p>
    <w:bookmarkEnd w:id="9236"/>
    <w:bookmarkStart w:name="z9292" w:id="9237"/>
    <w:p>
      <w:pPr>
        <w:spacing w:after="0"/>
        <w:ind w:left="0"/>
        <w:jc w:val="both"/>
      </w:pPr>
      <w:r>
        <w:rPr>
          <w:rFonts w:ascii="Times New Roman"/>
          <w:b w:val="false"/>
          <w:i w:val="false"/>
          <w:color w:val="000000"/>
          <w:sz w:val="28"/>
        </w:rPr>
        <w:t>
      1) көп сәулелі клистрондар - микроскопты қолдана отырып, саңылауларды қиыстырып және өлшеу отырып толық жинақтау;</w:t>
      </w:r>
    </w:p>
    <w:bookmarkEnd w:id="9237"/>
    <w:bookmarkStart w:name="z9293" w:id="9238"/>
    <w:p>
      <w:pPr>
        <w:spacing w:after="0"/>
        <w:ind w:left="0"/>
        <w:jc w:val="both"/>
      </w:pPr>
      <w:r>
        <w:rPr>
          <w:rFonts w:ascii="Times New Roman"/>
          <w:b w:val="false"/>
          <w:i w:val="false"/>
          <w:color w:val="000000"/>
          <w:sz w:val="28"/>
        </w:rPr>
        <w:t>
      2) қуатты ЛБВ, ЛОВ - сынақ аспаптарды толық жинақтау және технологиялық операцияларды өңдеу;</w:t>
      </w:r>
    </w:p>
    <w:bookmarkEnd w:id="9238"/>
    <w:bookmarkStart w:name="z9294" w:id="9239"/>
    <w:p>
      <w:pPr>
        <w:spacing w:after="0"/>
        <w:ind w:left="0"/>
        <w:jc w:val="both"/>
      </w:pPr>
      <w:r>
        <w:rPr>
          <w:rFonts w:ascii="Times New Roman"/>
          <w:b w:val="false"/>
          <w:i w:val="false"/>
          <w:color w:val="000000"/>
          <w:sz w:val="28"/>
        </w:rPr>
        <w:t>
      3) магнетронды күшейткіштер және шағын генераторлар – электронды микроскопта өлшемдері, шақтамасы мен саңылауларын бақылай отырып, аспаптардың сынақ үлгілерін жинақтау;</w:t>
      </w:r>
    </w:p>
    <w:bookmarkEnd w:id="9239"/>
    <w:bookmarkStart w:name="z9295" w:id="9240"/>
    <w:p>
      <w:pPr>
        <w:spacing w:after="0"/>
        <w:ind w:left="0"/>
        <w:jc w:val="both"/>
      </w:pPr>
      <w:r>
        <w:rPr>
          <w:rFonts w:ascii="Times New Roman"/>
          <w:b w:val="false"/>
          <w:i w:val="false"/>
          <w:color w:val="000000"/>
          <w:sz w:val="28"/>
        </w:rPr>
        <w:t>
      4) электронды-оптикалық түрлендіргіш – микроскопты қолдана отырып, микроарналы пластиналардың блоктарын жинақтау;</w:t>
      </w:r>
    </w:p>
    <w:bookmarkEnd w:id="9240"/>
    <w:bookmarkStart w:name="z9296" w:id="9241"/>
    <w:p>
      <w:pPr>
        <w:spacing w:after="0"/>
        <w:ind w:left="0"/>
        <w:jc w:val="both"/>
      </w:pPr>
      <w:r>
        <w:rPr>
          <w:rFonts w:ascii="Times New Roman"/>
          <w:b w:val="false"/>
          <w:i w:val="false"/>
          <w:color w:val="000000"/>
          <w:sz w:val="28"/>
        </w:rPr>
        <w:t>
      5) клистронның резонаторлық блоктары бар электронды зеңбірек - дәнекерлеу;</w:t>
      </w:r>
    </w:p>
    <w:bookmarkEnd w:id="9241"/>
    <w:bookmarkStart w:name="z9297" w:id="9242"/>
    <w:p>
      <w:pPr>
        <w:spacing w:after="0"/>
        <w:ind w:left="0"/>
        <w:jc w:val="both"/>
      </w:pPr>
      <w:r>
        <w:rPr>
          <w:rFonts w:ascii="Times New Roman"/>
          <w:b w:val="false"/>
          <w:i w:val="false"/>
          <w:color w:val="000000"/>
          <w:sz w:val="28"/>
        </w:rPr>
        <w:t>
      6) баяулатушы ЛБВ жүйесі – термодиффузионды дәнекерлеу;</w:t>
      </w:r>
    </w:p>
    <w:bookmarkEnd w:id="9242"/>
    <w:bookmarkStart w:name="z9298" w:id="9243"/>
    <w:p>
      <w:pPr>
        <w:spacing w:after="0"/>
        <w:ind w:left="0"/>
        <w:jc w:val="both"/>
      </w:pPr>
      <w:r>
        <w:rPr>
          <w:rFonts w:ascii="Times New Roman"/>
          <w:b w:val="false"/>
          <w:i w:val="false"/>
          <w:color w:val="000000"/>
          <w:sz w:val="28"/>
        </w:rPr>
        <w:t>
      7) рентген түтіктер – жұқа қабатты бөлшектер мен шықпа терезелерді дәнекерлеу;</w:t>
      </w:r>
    </w:p>
    <w:bookmarkEnd w:id="9243"/>
    <w:bookmarkStart w:name="z9299" w:id="9244"/>
    <w:p>
      <w:pPr>
        <w:spacing w:after="0"/>
        <w:ind w:left="0"/>
        <w:jc w:val="both"/>
      </w:pPr>
      <w:r>
        <w:rPr>
          <w:rFonts w:ascii="Times New Roman"/>
          <w:b w:val="false"/>
          <w:i w:val="false"/>
          <w:color w:val="000000"/>
          <w:sz w:val="28"/>
        </w:rPr>
        <w:t>
      8) шағын және өте шағын катодты-қыздырғыш тораптар – электр түйіспелі және лазерлік дәнекерді қолдана отырып, 0,002 мм дейінгі дәлдікпен қиыстыра отырып жинақтау;</w:t>
      </w:r>
    </w:p>
    <w:bookmarkEnd w:id="9244"/>
    <w:bookmarkStart w:name="z9300" w:id="9245"/>
    <w:p>
      <w:pPr>
        <w:spacing w:after="0"/>
        <w:ind w:left="0"/>
        <w:jc w:val="both"/>
      </w:pPr>
      <w:r>
        <w:rPr>
          <w:rFonts w:ascii="Times New Roman"/>
          <w:b w:val="false"/>
          <w:i w:val="false"/>
          <w:color w:val="000000"/>
          <w:sz w:val="28"/>
        </w:rPr>
        <w:t>
      9) клистронның резонаторлық блогы бар коллекторлық торап - аргонды-доғал дәнекерлеу;</w:t>
      </w:r>
    </w:p>
    <w:bookmarkEnd w:id="9245"/>
    <w:bookmarkStart w:name="z9301" w:id="9246"/>
    <w:p>
      <w:pPr>
        <w:spacing w:after="0"/>
        <w:ind w:left="0"/>
        <w:jc w:val="both"/>
      </w:pPr>
      <w:r>
        <w:rPr>
          <w:rFonts w:ascii="Times New Roman"/>
          <w:b w:val="false"/>
          <w:i w:val="false"/>
          <w:color w:val="000000"/>
          <w:sz w:val="28"/>
        </w:rPr>
        <w:t>
      10) өз сипаты жағынан әр түрлі материалдардан жасалған күрделі тораптар (молибден мен мыс, болат пен мыс, мыс пен ковар және тағы басқа) – дәнекерлеу;</w:t>
      </w:r>
    </w:p>
    <w:bookmarkEnd w:id="9246"/>
    <w:bookmarkStart w:name="z9302" w:id="9247"/>
    <w:p>
      <w:pPr>
        <w:spacing w:after="0"/>
        <w:ind w:left="0"/>
        <w:jc w:val="both"/>
      </w:pPr>
      <w:r>
        <w:rPr>
          <w:rFonts w:ascii="Times New Roman"/>
          <w:b w:val="false"/>
          <w:i w:val="false"/>
          <w:color w:val="000000"/>
          <w:sz w:val="28"/>
        </w:rPr>
        <w:t>
      11) өте шағын аспаптардың тораптары – шағын кеңістікте микроскоппен жинақтау;</w:t>
      </w:r>
    </w:p>
    <w:bookmarkEnd w:id="9247"/>
    <w:bookmarkStart w:name="z9303" w:id="9248"/>
    <w:p>
      <w:pPr>
        <w:spacing w:after="0"/>
        <w:ind w:left="0"/>
        <w:jc w:val="both"/>
      </w:pPr>
      <w:r>
        <w:rPr>
          <w:rFonts w:ascii="Times New Roman"/>
          <w:b w:val="false"/>
          <w:i w:val="false"/>
          <w:color w:val="000000"/>
          <w:sz w:val="28"/>
        </w:rPr>
        <w:t>
      12) тотықпайтын болат пен титаннан жасалған фокустеуші электродтар - электронды сәулемен дәнекерлеу.</w:t>
      </w:r>
    </w:p>
    <w:bookmarkEnd w:id="9248"/>
    <w:bookmarkStart w:name="z9304" w:id="9249"/>
    <w:p>
      <w:pPr>
        <w:spacing w:after="0"/>
        <w:ind w:left="0"/>
        <w:jc w:val="both"/>
      </w:pPr>
      <w:r>
        <w:rPr>
          <w:rFonts w:ascii="Times New Roman"/>
          <w:b w:val="false"/>
          <w:i w:val="false"/>
          <w:color w:val="000000"/>
          <w:sz w:val="28"/>
        </w:rPr>
        <w:t xml:space="preserve">
      106. Сыртқы арматураны монтаждаушы-орнатушы </w:t>
      </w:r>
    </w:p>
    <w:bookmarkEnd w:id="9249"/>
    <w:bookmarkStart w:name="z9305" w:id="9250"/>
    <w:p>
      <w:pPr>
        <w:spacing w:after="0"/>
        <w:ind w:left="0"/>
        <w:jc w:val="both"/>
      </w:pPr>
      <w:r>
        <w:rPr>
          <w:rFonts w:ascii="Times New Roman"/>
          <w:b w:val="false"/>
          <w:i w:val="false"/>
          <w:color w:val="000000"/>
          <w:sz w:val="28"/>
        </w:rPr>
        <w:t>
      Параграф 1. Сыртқы арматураны монтаждаушы-орнатушы, 3-разряд</w:t>
      </w:r>
    </w:p>
    <w:bookmarkEnd w:id="9250"/>
    <w:bookmarkStart w:name="z9306" w:id="9251"/>
    <w:p>
      <w:pPr>
        <w:spacing w:after="0"/>
        <w:ind w:left="0"/>
        <w:jc w:val="both"/>
      </w:pPr>
      <w:r>
        <w:rPr>
          <w:rFonts w:ascii="Times New Roman"/>
          <w:b w:val="false"/>
          <w:i w:val="false"/>
          <w:color w:val="000000"/>
          <w:sz w:val="28"/>
        </w:rPr>
        <w:t>
      1031. Жұмыс сипаттамасы:</w:t>
      </w:r>
    </w:p>
    <w:bookmarkEnd w:id="9251"/>
    <w:p>
      <w:pPr>
        <w:spacing w:after="0"/>
        <w:ind w:left="0"/>
        <w:jc w:val="both"/>
      </w:pPr>
      <w:r>
        <w:rPr>
          <w:rFonts w:ascii="Times New Roman"/>
          <w:b w:val="false"/>
          <w:i w:val="false"/>
          <w:color w:val="000000"/>
          <w:sz w:val="28"/>
        </w:rPr>
        <w:t xml:space="preserve">
      ақ-қара және түрлі-түсті кинескоптардың сыртқы арматурасын (жарылыстан қорғайтын рамка) жұмыс ерітіндісін дайындай отырып, арнайы құрылғыларда жинақтау, жарылыстан қорғайтын рамканы гипстің немесе күкірттің көмегімен, орталықтауды қамтамасыз етуді және бетінің белгіленген тазалығын қатаң сақтай отырып кинескопка бекіту; </w:t>
      </w:r>
    </w:p>
    <w:bookmarkStart w:name="z9307" w:id="9252"/>
    <w:p>
      <w:pPr>
        <w:spacing w:after="0"/>
        <w:ind w:left="0"/>
        <w:jc w:val="both"/>
      </w:pPr>
      <w:r>
        <w:rPr>
          <w:rFonts w:ascii="Times New Roman"/>
          <w:b w:val="false"/>
          <w:i w:val="false"/>
          <w:color w:val="000000"/>
          <w:sz w:val="28"/>
        </w:rPr>
        <w:t>
      электр вакуум аспаптарының сыртқы арматурасын монтаждау және бекіту әдісімен бекіту;</w:t>
      </w:r>
    </w:p>
    <w:bookmarkEnd w:id="9252"/>
    <w:bookmarkStart w:name="z9308" w:id="9253"/>
    <w:p>
      <w:pPr>
        <w:spacing w:after="0"/>
        <w:ind w:left="0"/>
        <w:jc w:val="both"/>
      </w:pPr>
      <w:r>
        <w:rPr>
          <w:rFonts w:ascii="Times New Roman"/>
          <w:b w:val="false"/>
          <w:i w:val="false"/>
          <w:color w:val="000000"/>
          <w:sz w:val="28"/>
        </w:rPr>
        <w:t>
      сыртқы арматураның тораптары мен бөлшектерін орталықтау;</w:t>
      </w:r>
    </w:p>
    <w:bookmarkEnd w:id="9253"/>
    <w:bookmarkStart w:name="z9309" w:id="9254"/>
    <w:p>
      <w:pPr>
        <w:spacing w:after="0"/>
        <w:ind w:left="0"/>
        <w:jc w:val="both"/>
      </w:pPr>
      <w:r>
        <w:rPr>
          <w:rFonts w:ascii="Times New Roman"/>
          <w:b w:val="false"/>
          <w:i w:val="false"/>
          <w:color w:val="000000"/>
          <w:sz w:val="28"/>
        </w:rPr>
        <w:t>
      арматураланған тораптар мен бөлшектерді монтаждау және орнату;</w:t>
      </w:r>
    </w:p>
    <w:bookmarkEnd w:id="9254"/>
    <w:bookmarkStart w:name="z9310" w:id="9255"/>
    <w:p>
      <w:pPr>
        <w:spacing w:after="0"/>
        <w:ind w:left="0"/>
        <w:jc w:val="both"/>
      </w:pPr>
      <w:r>
        <w:rPr>
          <w:rFonts w:ascii="Times New Roman"/>
          <w:b w:val="false"/>
          <w:i w:val="false"/>
          <w:color w:val="000000"/>
          <w:sz w:val="28"/>
        </w:rPr>
        <w:t>
      аспаптарды техникалық құжаттамаға сәйкес тазалау;</w:t>
      </w:r>
    </w:p>
    <w:bookmarkEnd w:id="9255"/>
    <w:bookmarkStart w:name="z9311" w:id="9256"/>
    <w:p>
      <w:pPr>
        <w:spacing w:after="0"/>
        <w:ind w:left="0"/>
        <w:jc w:val="both"/>
      </w:pPr>
      <w:r>
        <w:rPr>
          <w:rFonts w:ascii="Times New Roman"/>
          <w:b w:val="false"/>
          <w:i w:val="false"/>
          <w:color w:val="000000"/>
          <w:sz w:val="28"/>
        </w:rPr>
        <w:t>
      ауқымды мөлшерлерді тексеру.</w:t>
      </w:r>
    </w:p>
    <w:bookmarkEnd w:id="9256"/>
    <w:bookmarkStart w:name="z9312" w:id="9257"/>
    <w:p>
      <w:pPr>
        <w:spacing w:after="0"/>
        <w:ind w:left="0"/>
        <w:jc w:val="both"/>
      </w:pPr>
      <w:r>
        <w:rPr>
          <w:rFonts w:ascii="Times New Roman"/>
          <w:b w:val="false"/>
          <w:i w:val="false"/>
          <w:color w:val="000000"/>
          <w:sz w:val="28"/>
        </w:rPr>
        <w:t>
      1032. Білуге тиіс:</w:t>
      </w:r>
    </w:p>
    <w:bookmarkEnd w:id="9257"/>
    <w:bookmarkStart w:name="z9313" w:id="9258"/>
    <w:p>
      <w:pPr>
        <w:spacing w:after="0"/>
        <w:ind w:left="0"/>
        <w:jc w:val="both"/>
      </w:pPr>
      <w:r>
        <w:rPr>
          <w:rFonts w:ascii="Times New Roman"/>
          <w:b w:val="false"/>
          <w:i w:val="false"/>
          <w:color w:val="000000"/>
          <w:sz w:val="28"/>
        </w:rPr>
        <w:t>
      қолданылатын құрылғылар мен бақылау-өлшеу құралдарының құрылысы және баптау тәсілдері;</w:t>
      </w:r>
    </w:p>
    <w:bookmarkEnd w:id="9258"/>
    <w:bookmarkStart w:name="z9314" w:id="9259"/>
    <w:p>
      <w:pPr>
        <w:spacing w:after="0"/>
        <w:ind w:left="0"/>
        <w:jc w:val="both"/>
      </w:pPr>
      <w:r>
        <w:rPr>
          <w:rFonts w:ascii="Times New Roman"/>
          <w:b w:val="false"/>
          <w:i w:val="false"/>
          <w:color w:val="000000"/>
          <w:sz w:val="28"/>
        </w:rPr>
        <w:t>
      қолданылатын материалдардың негізгі қасиеттері және олардың сапасына қойылатын талаптар;</w:t>
      </w:r>
    </w:p>
    <w:bookmarkEnd w:id="9259"/>
    <w:bookmarkStart w:name="z9315" w:id="9260"/>
    <w:p>
      <w:pPr>
        <w:spacing w:after="0"/>
        <w:ind w:left="0"/>
        <w:jc w:val="both"/>
      </w:pPr>
      <w:r>
        <w:rPr>
          <w:rFonts w:ascii="Times New Roman"/>
          <w:b w:val="false"/>
          <w:i w:val="false"/>
          <w:color w:val="000000"/>
          <w:sz w:val="28"/>
        </w:rPr>
        <w:t>
      жарылыстан қорғайтын рамканың мақсаты және сыртқы монтаждауды орындаған кезде кинескопты қолдану ережесі;</w:t>
      </w:r>
    </w:p>
    <w:bookmarkEnd w:id="9260"/>
    <w:bookmarkStart w:name="z9316" w:id="9261"/>
    <w:p>
      <w:pPr>
        <w:spacing w:after="0"/>
        <w:ind w:left="0"/>
        <w:jc w:val="both"/>
      </w:pPr>
      <w:r>
        <w:rPr>
          <w:rFonts w:ascii="Times New Roman"/>
          <w:b w:val="false"/>
          <w:i w:val="false"/>
          <w:color w:val="000000"/>
          <w:sz w:val="28"/>
        </w:rPr>
        <w:t>
      рамканы кинескопқа орнатудың геометриялық өлшемдеріне қойылатын талаптар.</w:t>
      </w:r>
    </w:p>
    <w:bookmarkEnd w:id="9261"/>
    <w:bookmarkStart w:name="z9317" w:id="9262"/>
    <w:p>
      <w:pPr>
        <w:spacing w:after="0"/>
        <w:ind w:left="0"/>
        <w:jc w:val="both"/>
      </w:pPr>
      <w:r>
        <w:rPr>
          <w:rFonts w:ascii="Times New Roman"/>
          <w:b w:val="false"/>
          <w:i w:val="false"/>
          <w:color w:val="000000"/>
          <w:sz w:val="28"/>
        </w:rPr>
        <w:t>
      1033. Жұмыс үлгілері:</w:t>
      </w:r>
    </w:p>
    <w:bookmarkEnd w:id="9262"/>
    <w:bookmarkStart w:name="z9318" w:id="9263"/>
    <w:p>
      <w:pPr>
        <w:spacing w:after="0"/>
        <w:ind w:left="0"/>
        <w:jc w:val="both"/>
      </w:pPr>
      <w:r>
        <w:rPr>
          <w:rFonts w:ascii="Times New Roman"/>
          <w:b w:val="false"/>
          <w:i w:val="false"/>
          <w:color w:val="000000"/>
          <w:sz w:val="28"/>
        </w:rPr>
        <w:t>
      1) қуатты генераторлық шамдар – сыртқы шықпаларды, сақиналарды, фланецтерді бекіту;</w:t>
      </w:r>
    </w:p>
    <w:bookmarkEnd w:id="9263"/>
    <w:bookmarkStart w:name="z9319" w:id="9264"/>
    <w:p>
      <w:pPr>
        <w:spacing w:after="0"/>
        <w:ind w:left="0"/>
        <w:jc w:val="both"/>
      </w:pPr>
      <w:r>
        <w:rPr>
          <w:rFonts w:ascii="Times New Roman"/>
          <w:b w:val="false"/>
          <w:i w:val="false"/>
          <w:color w:val="000000"/>
          <w:sz w:val="28"/>
        </w:rPr>
        <w:t>
      2) кинескоп – тегістеу, қысу, сылау және жарылыстан қорғайтын рамканы тазалау; құрсауларды бояу.</w:t>
      </w:r>
    </w:p>
    <w:bookmarkEnd w:id="9264"/>
    <w:bookmarkStart w:name="z9320" w:id="9265"/>
    <w:p>
      <w:pPr>
        <w:spacing w:after="0"/>
        <w:ind w:left="0"/>
        <w:jc w:val="both"/>
      </w:pPr>
      <w:r>
        <w:rPr>
          <w:rFonts w:ascii="Times New Roman"/>
          <w:b w:val="false"/>
          <w:i w:val="false"/>
          <w:color w:val="000000"/>
          <w:sz w:val="28"/>
        </w:rPr>
        <w:t>
      Параграф 2. Сыртқы арматураны монтаждаушы-орнатушы, 4-разряд</w:t>
      </w:r>
    </w:p>
    <w:bookmarkEnd w:id="9265"/>
    <w:bookmarkStart w:name="z9321" w:id="9266"/>
    <w:p>
      <w:pPr>
        <w:spacing w:after="0"/>
        <w:ind w:left="0"/>
        <w:jc w:val="both"/>
      </w:pPr>
      <w:r>
        <w:rPr>
          <w:rFonts w:ascii="Times New Roman"/>
          <w:b w:val="false"/>
          <w:i w:val="false"/>
          <w:color w:val="000000"/>
          <w:sz w:val="28"/>
        </w:rPr>
        <w:t>
      1034. Жұмыс сипаттамасы:</w:t>
      </w:r>
    </w:p>
    <w:bookmarkEnd w:id="9266"/>
    <w:bookmarkStart w:name="z9322" w:id="9267"/>
    <w:p>
      <w:pPr>
        <w:spacing w:after="0"/>
        <w:ind w:left="0"/>
        <w:jc w:val="both"/>
      </w:pPr>
      <w:r>
        <w:rPr>
          <w:rFonts w:ascii="Times New Roman"/>
          <w:b w:val="false"/>
          <w:i w:val="false"/>
          <w:color w:val="000000"/>
          <w:sz w:val="28"/>
        </w:rPr>
        <w:t>
      электр вакуум аспаптарының сыртқы арматурасын монтаждау және дәнекерлеу мен нығыздау әдістері арқылы, сыртқы арматураның бөлшектері мен тораптарын дәлдеп қиыстыру және орталықтау арқылы орнату;</w:t>
      </w:r>
    </w:p>
    <w:bookmarkEnd w:id="9267"/>
    <w:bookmarkStart w:name="z9323" w:id="9268"/>
    <w:p>
      <w:pPr>
        <w:spacing w:after="0"/>
        <w:ind w:left="0"/>
        <w:jc w:val="both"/>
      </w:pPr>
      <w:r>
        <w:rPr>
          <w:rFonts w:ascii="Times New Roman"/>
          <w:b w:val="false"/>
          <w:i w:val="false"/>
          <w:color w:val="000000"/>
          <w:sz w:val="28"/>
        </w:rPr>
        <w:t>
      аспаптарға компаунд, эпоксидті шайыр құю; резинамен нығыздау;</w:t>
      </w:r>
    </w:p>
    <w:bookmarkEnd w:id="9268"/>
    <w:bookmarkStart w:name="z9324" w:id="9269"/>
    <w:p>
      <w:pPr>
        <w:spacing w:after="0"/>
        <w:ind w:left="0"/>
        <w:jc w:val="both"/>
      </w:pPr>
      <w:r>
        <w:rPr>
          <w:rFonts w:ascii="Times New Roman"/>
          <w:b w:val="false"/>
          <w:i w:val="false"/>
          <w:color w:val="000000"/>
          <w:sz w:val="28"/>
        </w:rPr>
        <w:t>
      кернеуді және әр түрлі түйіспе ажыратпаларды жинақтау және ажырату; жинақтаушы элементтерді магнит жүйе мен соленоидтерге орнату;</w:t>
      </w:r>
    </w:p>
    <w:bookmarkEnd w:id="9269"/>
    <w:bookmarkStart w:name="z9325" w:id="9270"/>
    <w:p>
      <w:pPr>
        <w:spacing w:after="0"/>
        <w:ind w:left="0"/>
        <w:jc w:val="both"/>
      </w:pPr>
      <w:r>
        <w:rPr>
          <w:rFonts w:ascii="Times New Roman"/>
          <w:b w:val="false"/>
          <w:i w:val="false"/>
          <w:color w:val="000000"/>
          <w:sz w:val="28"/>
        </w:rPr>
        <w:t>
      дайын аспаптарды құм бүріккіш аппаратпен өңдеу;</w:t>
      </w:r>
    </w:p>
    <w:bookmarkEnd w:id="9270"/>
    <w:bookmarkStart w:name="z9326" w:id="9271"/>
    <w:p>
      <w:pPr>
        <w:spacing w:after="0"/>
        <w:ind w:left="0"/>
        <w:jc w:val="both"/>
      </w:pPr>
      <w:r>
        <w:rPr>
          <w:rFonts w:ascii="Times New Roman"/>
          <w:b w:val="false"/>
          <w:i w:val="false"/>
          <w:color w:val="000000"/>
          <w:sz w:val="28"/>
        </w:rPr>
        <w:t>
      құю машиналары мен вакуумдық құрылғыларға қызмет көрсету;</w:t>
      </w:r>
    </w:p>
    <w:bookmarkEnd w:id="9271"/>
    <w:bookmarkStart w:name="z9327" w:id="9272"/>
    <w:p>
      <w:pPr>
        <w:spacing w:after="0"/>
        <w:ind w:left="0"/>
        <w:jc w:val="both"/>
      </w:pPr>
      <w:r>
        <w:rPr>
          <w:rFonts w:ascii="Times New Roman"/>
          <w:b w:val="false"/>
          <w:i w:val="false"/>
          <w:color w:val="000000"/>
          <w:sz w:val="28"/>
        </w:rPr>
        <w:t>
      температуралық режимдерді таңдау және реттеу, оны жинақтауға арналған нығыздауыш қалыптарды таңдау.</w:t>
      </w:r>
    </w:p>
    <w:bookmarkEnd w:id="9272"/>
    <w:bookmarkStart w:name="z9328" w:id="9273"/>
    <w:p>
      <w:pPr>
        <w:spacing w:after="0"/>
        <w:ind w:left="0"/>
        <w:jc w:val="both"/>
      </w:pPr>
      <w:r>
        <w:rPr>
          <w:rFonts w:ascii="Times New Roman"/>
          <w:b w:val="false"/>
          <w:i w:val="false"/>
          <w:color w:val="000000"/>
          <w:sz w:val="28"/>
        </w:rPr>
        <w:t>
      1035. Білуге тиіс:</w:t>
      </w:r>
    </w:p>
    <w:bookmarkEnd w:id="9273"/>
    <w:bookmarkStart w:name="z9329" w:id="9274"/>
    <w:p>
      <w:pPr>
        <w:spacing w:after="0"/>
        <w:ind w:left="0"/>
        <w:jc w:val="both"/>
      </w:pPr>
      <w:r>
        <w:rPr>
          <w:rFonts w:ascii="Times New Roman"/>
          <w:b w:val="false"/>
          <w:i w:val="false"/>
          <w:color w:val="000000"/>
          <w:sz w:val="28"/>
        </w:rPr>
        <w:t>
      қызмет көрсететін құю машиналарын, вакуум құрылғыларды, май нығыздауыштарды, жарылыстан қорғайтын таспаны орау станоктарының құрылысы;</w:t>
      </w:r>
    </w:p>
    <w:bookmarkEnd w:id="9274"/>
    <w:bookmarkStart w:name="z9330" w:id="9275"/>
    <w:p>
      <w:pPr>
        <w:spacing w:after="0"/>
        <w:ind w:left="0"/>
        <w:jc w:val="both"/>
      </w:pPr>
      <w:r>
        <w:rPr>
          <w:rFonts w:ascii="Times New Roman"/>
          <w:b w:val="false"/>
          <w:i w:val="false"/>
          <w:color w:val="000000"/>
          <w:sz w:val="28"/>
        </w:rPr>
        <w:t>
      бақылау-өлшеу аспатарының (вакуумметр, манометр, вискозиметр, амперметр, вольтметр) мақсаты мен қолданылу шарттары;</w:t>
      </w:r>
    </w:p>
    <w:bookmarkEnd w:id="9275"/>
    <w:bookmarkStart w:name="z9331" w:id="9276"/>
    <w:p>
      <w:pPr>
        <w:spacing w:after="0"/>
        <w:ind w:left="0"/>
        <w:jc w:val="both"/>
      </w:pPr>
      <w:r>
        <w:rPr>
          <w:rFonts w:ascii="Times New Roman"/>
          <w:b w:val="false"/>
          <w:i w:val="false"/>
          <w:color w:val="000000"/>
          <w:sz w:val="28"/>
        </w:rPr>
        <w:t>
      1 және П класты талдау және техникалық таразыларды орнату және пайдалану ережесі;</w:t>
      </w:r>
    </w:p>
    <w:bookmarkEnd w:id="9276"/>
    <w:bookmarkStart w:name="z9332" w:id="9277"/>
    <w:p>
      <w:pPr>
        <w:spacing w:after="0"/>
        <w:ind w:left="0"/>
        <w:jc w:val="both"/>
      </w:pPr>
      <w:r>
        <w:rPr>
          <w:rFonts w:ascii="Times New Roman"/>
          <w:b w:val="false"/>
          <w:i w:val="false"/>
          <w:color w:val="000000"/>
          <w:sz w:val="28"/>
        </w:rPr>
        <w:t>
      қолданылатын материалдардың, құю компоненттері мен құрамдарының химиялық және физикалық қасиеттері;</w:t>
      </w:r>
    </w:p>
    <w:bookmarkEnd w:id="9277"/>
    <w:bookmarkStart w:name="z9333" w:id="9278"/>
    <w:p>
      <w:pPr>
        <w:spacing w:after="0"/>
        <w:ind w:left="0"/>
        <w:jc w:val="both"/>
      </w:pPr>
      <w:r>
        <w:rPr>
          <w:rFonts w:ascii="Times New Roman"/>
          <w:b w:val="false"/>
          <w:i w:val="false"/>
          <w:color w:val="000000"/>
          <w:sz w:val="28"/>
        </w:rPr>
        <w:t>
      табиғи газды, азотты, оттегіні пайдалану ережесі;</w:t>
      </w:r>
    </w:p>
    <w:bookmarkEnd w:id="9278"/>
    <w:bookmarkStart w:name="z9334" w:id="9279"/>
    <w:p>
      <w:pPr>
        <w:spacing w:after="0"/>
        <w:ind w:left="0"/>
        <w:jc w:val="both"/>
      </w:pPr>
      <w:r>
        <w:rPr>
          <w:rFonts w:ascii="Times New Roman"/>
          <w:b w:val="false"/>
          <w:i w:val="false"/>
          <w:color w:val="000000"/>
          <w:sz w:val="28"/>
        </w:rPr>
        <w:t>
      өлшеу құралдары мен жұмыс құрылғыларының құрылысы мен мақсаты.</w:t>
      </w:r>
    </w:p>
    <w:bookmarkEnd w:id="9279"/>
    <w:bookmarkStart w:name="z9335" w:id="9280"/>
    <w:p>
      <w:pPr>
        <w:spacing w:after="0"/>
        <w:ind w:left="0"/>
        <w:jc w:val="both"/>
      </w:pPr>
      <w:r>
        <w:rPr>
          <w:rFonts w:ascii="Times New Roman"/>
          <w:b w:val="false"/>
          <w:i w:val="false"/>
          <w:color w:val="000000"/>
          <w:sz w:val="28"/>
        </w:rPr>
        <w:t>
      1036. Жұмыс үлгілері:</w:t>
      </w:r>
    </w:p>
    <w:bookmarkEnd w:id="9280"/>
    <w:bookmarkStart w:name="z9336" w:id="9281"/>
    <w:p>
      <w:pPr>
        <w:spacing w:after="0"/>
        <w:ind w:left="0"/>
        <w:jc w:val="both"/>
      </w:pPr>
      <w:r>
        <w:rPr>
          <w:rFonts w:ascii="Times New Roman"/>
          <w:b w:val="false"/>
          <w:i w:val="false"/>
          <w:color w:val="000000"/>
          <w:sz w:val="28"/>
        </w:rPr>
        <w:t>
      1) аспап арматурасы – элементтерін дәнекерлеу;</w:t>
      </w:r>
    </w:p>
    <w:bookmarkEnd w:id="9281"/>
    <w:bookmarkStart w:name="z9337" w:id="9282"/>
    <w:p>
      <w:pPr>
        <w:spacing w:after="0"/>
        <w:ind w:left="0"/>
        <w:jc w:val="both"/>
      </w:pPr>
      <w:r>
        <w:rPr>
          <w:rFonts w:ascii="Times New Roman"/>
          <w:b w:val="false"/>
          <w:i w:val="false"/>
          <w:color w:val="000000"/>
          <w:sz w:val="28"/>
        </w:rPr>
        <w:t>
      2) күйдіргіштер, қоректендіргіш баусымы - жасау;</w:t>
      </w:r>
    </w:p>
    <w:bookmarkEnd w:id="9282"/>
    <w:bookmarkStart w:name="z9338" w:id="9283"/>
    <w:p>
      <w:pPr>
        <w:spacing w:after="0"/>
        <w:ind w:left="0"/>
        <w:jc w:val="both"/>
      </w:pPr>
      <w:r>
        <w:rPr>
          <w:rFonts w:ascii="Times New Roman"/>
          <w:b w:val="false"/>
          <w:i w:val="false"/>
          <w:color w:val="000000"/>
          <w:sz w:val="28"/>
        </w:rPr>
        <w:t>
      3) телевизиялық кинескоптар - жарылыстан қорғау рамасын гидравликалық нығыздауышта нығыздау; жарылыстан қорғау таспасын арнайы құралдардың көмегімен құрылғыға орау;</w:t>
      </w:r>
    </w:p>
    <w:bookmarkEnd w:id="9283"/>
    <w:bookmarkStart w:name="z9339" w:id="9284"/>
    <w:p>
      <w:pPr>
        <w:spacing w:after="0"/>
        <w:ind w:left="0"/>
        <w:jc w:val="both"/>
      </w:pPr>
      <w:r>
        <w:rPr>
          <w:rFonts w:ascii="Times New Roman"/>
          <w:b w:val="false"/>
          <w:i w:val="false"/>
          <w:color w:val="000000"/>
          <w:sz w:val="28"/>
        </w:rPr>
        <w:t>
      4) клистрондар – сыртқы контурын бекіту;</w:t>
      </w:r>
    </w:p>
    <w:bookmarkEnd w:id="9284"/>
    <w:bookmarkStart w:name="z9340" w:id="9285"/>
    <w:p>
      <w:pPr>
        <w:spacing w:after="0"/>
        <w:ind w:left="0"/>
        <w:jc w:val="both"/>
      </w:pPr>
      <w:r>
        <w:rPr>
          <w:rFonts w:ascii="Times New Roman"/>
          <w:b w:val="false"/>
          <w:i w:val="false"/>
          <w:color w:val="000000"/>
          <w:sz w:val="28"/>
        </w:rPr>
        <w:t>
      5) магнетрондар - магниттерді орнату;</w:t>
      </w:r>
    </w:p>
    <w:bookmarkEnd w:id="9285"/>
    <w:bookmarkStart w:name="z9341" w:id="9286"/>
    <w:p>
      <w:pPr>
        <w:spacing w:after="0"/>
        <w:ind w:left="0"/>
        <w:jc w:val="both"/>
      </w:pPr>
      <w:r>
        <w:rPr>
          <w:rFonts w:ascii="Times New Roman"/>
          <w:b w:val="false"/>
          <w:i w:val="false"/>
          <w:color w:val="000000"/>
          <w:sz w:val="28"/>
        </w:rPr>
        <w:t>
      6) магнит желілер – тоқ өткізгіш және жылу өткізгіш компаунд құю;</w:t>
      </w:r>
    </w:p>
    <w:bookmarkEnd w:id="9286"/>
    <w:bookmarkStart w:name="z9342" w:id="9287"/>
    <w:p>
      <w:pPr>
        <w:spacing w:after="0"/>
        <w:ind w:left="0"/>
        <w:jc w:val="both"/>
      </w:pPr>
      <w:r>
        <w:rPr>
          <w:rFonts w:ascii="Times New Roman"/>
          <w:b w:val="false"/>
          <w:i w:val="false"/>
          <w:color w:val="000000"/>
          <w:sz w:val="28"/>
        </w:rPr>
        <w:t>
      7) металл қыш аспаптар - соленоидке орнату;</w:t>
      </w:r>
    </w:p>
    <w:bookmarkEnd w:id="9287"/>
    <w:bookmarkStart w:name="z9343" w:id="9288"/>
    <w:p>
      <w:pPr>
        <w:spacing w:after="0"/>
        <w:ind w:left="0"/>
        <w:jc w:val="both"/>
      </w:pPr>
      <w:r>
        <w:rPr>
          <w:rFonts w:ascii="Times New Roman"/>
          <w:b w:val="false"/>
          <w:i w:val="false"/>
          <w:color w:val="000000"/>
          <w:sz w:val="28"/>
        </w:rPr>
        <w:t>
      8) АЖЖ аспаптары - компаунд құю; толқынжолдар мен радиаторларды дәнекерлеу; нығыздау; конденсаторлық слюданы жинақтау және орнату;</w:t>
      </w:r>
    </w:p>
    <w:bookmarkEnd w:id="9288"/>
    <w:bookmarkStart w:name="z9344" w:id="9289"/>
    <w:p>
      <w:pPr>
        <w:spacing w:after="0"/>
        <w:ind w:left="0"/>
        <w:jc w:val="both"/>
      </w:pPr>
      <w:r>
        <w:rPr>
          <w:rFonts w:ascii="Times New Roman"/>
          <w:b w:val="false"/>
          <w:i w:val="false"/>
          <w:color w:val="000000"/>
          <w:sz w:val="28"/>
        </w:rPr>
        <w:t>
      9) сутекті тиратрондар – радиаторларды дәнекерлеу; сыртқы арматураны дәнекерлеу;</w:t>
      </w:r>
    </w:p>
    <w:bookmarkEnd w:id="9289"/>
    <w:bookmarkStart w:name="z9345" w:id="9290"/>
    <w:p>
      <w:pPr>
        <w:spacing w:after="0"/>
        <w:ind w:left="0"/>
        <w:jc w:val="both"/>
      </w:pPr>
      <w:r>
        <w:rPr>
          <w:rFonts w:ascii="Times New Roman"/>
          <w:b w:val="false"/>
          <w:i w:val="false"/>
          <w:color w:val="000000"/>
          <w:sz w:val="28"/>
        </w:rPr>
        <w:t>
      10) атомдық сәулелік түтіктер - электрондық көбейткіштердің бөлгіштерін ажырату.</w:t>
      </w:r>
    </w:p>
    <w:bookmarkEnd w:id="9290"/>
    <w:bookmarkStart w:name="z9346" w:id="9291"/>
    <w:p>
      <w:pPr>
        <w:spacing w:after="0"/>
        <w:ind w:left="0"/>
        <w:jc w:val="both"/>
      </w:pPr>
      <w:r>
        <w:rPr>
          <w:rFonts w:ascii="Times New Roman"/>
          <w:b w:val="false"/>
          <w:i w:val="false"/>
          <w:color w:val="000000"/>
          <w:sz w:val="28"/>
        </w:rPr>
        <w:t>
      Параграф 3. Сыртқы арматураны монтаждаушы-орнатушы, 5-разряд</w:t>
      </w:r>
    </w:p>
    <w:bookmarkEnd w:id="9291"/>
    <w:bookmarkStart w:name="z9347" w:id="9292"/>
    <w:p>
      <w:pPr>
        <w:spacing w:after="0"/>
        <w:ind w:left="0"/>
        <w:jc w:val="both"/>
      </w:pPr>
      <w:r>
        <w:rPr>
          <w:rFonts w:ascii="Times New Roman"/>
          <w:b w:val="false"/>
          <w:i w:val="false"/>
          <w:color w:val="000000"/>
          <w:sz w:val="28"/>
        </w:rPr>
        <w:t>
      1037. Жұмыс сипаттамасы:</w:t>
      </w:r>
    </w:p>
    <w:bookmarkEnd w:id="9292"/>
    <w:bookmarkStart w:name="z9348" w:id="9293"/>
    <w:p>
      <w:pPr>
        <w:spacing w:after="0"/>
        <w:ind w:left="0"/>
        <w:jc w:val="both"/>
      </w:pPr>
      <w:r>
        <w:rPr>
          <w:rFonts w:ascii="Times New Roman"/>
          <w:b w:val="false"/>
          <w:i w:val="false"/>
          <w:color w:val="000000"/>
          <w:sz w:val="28"/>
        </w:rPr>
        <w:t>
      электр вакуум аспаптарының күрделі пішінді сыртқы арматурасын монтаждау және дәнекерлеу, нығыздау, жабыстыру әдістері арқылы схемалар, толқынжолды коксиалды өткелдер, резонаторлар мен шағын көлемді магниттер бойынша орнату;</w:t>
      </w:r>
    </w:p>
    <w:bookmarkEnd w:id="9293"/>
    <w:bookmarkStart w:name="z9349" w:id="9294"/>
    <w:p>
      <w:pPr>
        <w:spacing w:after="0"/>
        <w:ind w:left="0"/>
        <w:jc w:val="both"/>
      </w:pPr>
      <w:r>
        <w:rPr>
          <w:rFonts w:ascii="Times New Roman"/>
          <w:b w:val="false"/>
          <w:i w:val="false"/>
          <w:color w:val="000000"/>
          <w:sz w:val="28"/>
        </w:rPr>
        <w:t>
      жинақталған бұйымдарға, қыздырғыштар мен ОКГ аспаптарының қоректендіргіш кабельдеріне арналған кернеуді және қоректендіргіш көздерді бөлгіштерді монтаждау және орнату;</w:t>
      </w:r>
    </w:p>
    <w:bookmarkEnd w:id="9294"/>
    <w:bookmarkStart w:name="z9350" w:id="9295"/>
    <w:p>
      <w:pPr>
        <w:spacing w:after="0"/>
        <w:ind w:left="0"/>
        <w:jc w:val="both"/>
      </w:pPr>
      <w:r>
        <w:rPr>
          <w:rFonts w:ascii="Times New Roman"/>
          <w:b w:val="false"/>
          <w:i w:val="false"/>
          <w:color w:val="000000"/>
          <w:sz w:val="28"/>
        </w:rPr>
        <w:t>
      ажыратпалардың дәнекерін қопару және соленоидке монтаждау;</w:t>
      </w:r>
    </w:p>
    <w:bookmarkEnd w:id="9295"/>
    <w:bookmarkStart w:name="z9351" w:id="9296"/>
    <w:p>
      <w:pPr>
        <w:spacing w:after="0"/>
        <w:ind w:left="0"/>
        <w:jc w:val="both"/>
      </w:pPr>
      <w:r>
        <w:rPr>
          <w:rFonts w:ascii="Times New Roman"/>
          <w:b w:val="false"/>
          <w:i w:val="false"/>
          <w:color w:val="000000"/>
          <w:sz w:val="28"/>
        </w:rPr>
        <w:t>
      соленоидтің тұрақты тоқ көпіріне кедергісін бақылау;</w:t>
      </w:r>
    </w:p>
    <w:bookmarkEnd w:id="9296"/>
    <w:bookmarkStart w:name="z9352" w:id="9297"/>
    <w:p>
      <w:pPr>
        <w:spacing w:after="0"/>
        <w:ind w:left="0"/>
        <w:jc w:val="both"/>
      </w:pPr>
      <w:r>
        <w:rPr>
          <w:rFonts w:ascii="Times New Roman"/>
          <w:b w:val="false"/>
          <w:i w:val="false"/>
          <w:color w:val="000000"/>
          <w:sz w:val="28"/>
        </w:rPr>
        <w:t>
      статмомент алу үшін резонаторларды илемдеу;</w:t>
      </w:r>
    </w:p>
    <w:bookmarkEnd w:id="9297"/>
    <w:bookmarkStart w:name="z9353" w:id="9298"/>
    <w:p>
      <w:pPr>
        <w:spacing w:after="0"/>
        <w:ind w:left="0"/>
        <w:jc w:val="both"/>
      </w:pPr>
      <w:r>
        <w:rPr>
          <w:rFonts w:ascii="Times New Roman"/>
          <w:b w:val="false"/>
          <w:i w:val="false"/>
          <w:color w:val="000000"/>
          <w:sz w:val="28"/>
        </w:rPr>
        <w:t>
      жинақтың сапасын, жинақталатын бұйымдардың мөлшері мен өлшемдерін бақылау-өлшеу аспаптарын, құралдарын қолдана отырып тексеру.</w:t>
      </w:r>
    </w:p>
    <w:bookmarkEnd w:id="9298"/>
    <w:bookmarkStart w:name="z9354" w:id="9299"/>
    <w:p>
      <w:pPr>
        <w:spacing w:after="0"/>
        <w:ind w:left="0"/>
        <w:jc w:val="both"/>
      </w:pPr>
      <w:r>
        <w:rPr>
          <w:rFonts w:ascii="Times New Roman"/>
          <w:b w:val="false"/>
          <w:i w:val="false"/>
          <w:color w:val="000000"/>
          <w:sz w:val="28"/>
        </w:rPr>
        <w:t>
      1038. Білуге тиіс:</w:t>
      </w:r>
    </w:p>
    <w:bookmarkEnd w:id="9299"/>
    <w:bookmarkStart w:name="z9355" w:id="9300"/>
    <w:p>
      <w:pPr>
        <w:spacing w:after="0"/>
        <w:ind w:left="0"/>
        <w:jc w:val="both"/>
      </w:pPr>
      <w:r>
        <w:rPr>
          <w:rFonts w:ascii="Times New Roman"/>
          <w:b w:val="false"/>
          <w:i w:val="false"/>
          <w:color w:val="000000"/>
          <w:sz w:val="28"/>
        </w:rPr>
        <w:t>
      күрделі аспаптардың арматурасын, жинақтаушы бұйымдарды, толқынжол коаксиалды және келістіруші құрылғыларды монтаждау жүйелілігі мен тәсілдері;</w:t>
      </w:r>
    </w:p>
    <w:bookmarkEnd w:id="9300"/>
    <w:bookmarkStart w:name="z9356" w:id="9301"/>
    <w:p>
      <w:pPr>
        <w:spacing w:after="0"/>
        <w:ind w:left="0"/>
        <w:jc w:val="both"/>
      </w:pPr>
      <w:r>
        <w:rPr>
          <w:rFonts w:ascii="Times New Roman"/>
          <w:b w:val="false"/>
          <w:i w:val="false"/>
          <w:color w:val="000000"/>
          <w:sz w:val="28"/>
        </w:rPr>
        <w:t>
      монтаждау сапасы мен арматураның орналасуының аспаптар өлшемдеріне ықпалы;</w:t>
      </w:r>
    </w:p>
    <w:bookmarkEnd w:id="9301"/>
    <w:bookmarkStart w:name="z9357" w:id="9302"/>
    <w:p>
      <w:pPr>
        <w:spacing w:after="0"/>
        <w:ind w:left="0"/>
        <w:jc w:val="both"/>
      </w:pPr>
      <w:r>
        <w:rPr>
          <w:rFonts w:ascii="Times New Roman"/>
          <w:b w:val="false"/>
          <w:i w:val="false"/>
          <w:color w:val="000000"/>
          <w:sz w:val="28"/>
        </w:rPr>
        <w:t>
      бақылау-өлшеу аспаптарын баптау және реттеу ережесі;</w:t>
      </w:r>
    </w:p>
    <w:bookmarkEnd w:id="9302"/>
    <w:bookmarkStart w:name="z9358" w:id="9303"/>
    <w:p>
      <w:pPr>
        <w:spacing w:after="0"/>
        <w:ind w:left="0"/>
        <w:jc w:val="both"/>
      </w:pPr>
      <w:r>
        <w:rPr>
          <w:rFonts w:ascii="Times New Roman"/>
          <w:b w:val="false"/>
          <w:i w:val="false"/>
          <w:color w:val="000000"/>
          <w:sz w:val="28"/>
        </w:rPr>
        <w:t>
      қызмет көрсетілетін жабдықтың құрылысы;</w:t>
      </w:r>
    </w:p>
    <w:bookmarkEnd w:id="9303"/>
    <w:bookmarkStart w:name="z9359" w:id="9304"/>
    <w:p>
      <w:pPr>
        <w:spacing w:after="0"/>
        <w:ind w:left="0"/>
        <w:jc w:val="both"/>
      </w:pPr>
      <w:r>
        <w:rPr>
          <w:rFonts w:ascii="Times New Roman"/>
          <w:b w:val="false"/>
          <w:i w:val="false"/>
          <w:color w:val="000000"/>
          <w:sz w:val="28"/>
        </w:rPr>
        <w:t>
      технологиялық жабдықтың құрылысы мен құрылымы;</w:t>
      </w:r>
    </w:p>
    <w:bookmarkEnd w:id="9304"/>
    <w:bookmarkStart w:name="z9360" w:id="9305"/>
    <w:p>
      <w:pPr>
        <w:spacing w:after="0"/>
        <w:ind w:left="0"/>
        <w:jc w:val="both"/>
      </w:pPr>
      <w:r>
        <w:rPr>
          <w:rFonts w:ascii="Times New Roman"/>
          <w:b w:val="false"/>
          <w:i w:val="false"/>
          <w:color w:val="000000"/>
          <w:sz w:val="28"/>
        </w:rPr>
        <w:t>
      электр және радиотехниканың негізгі заңдары.</w:t>
      </w:r>
    </w:p>
    <w:bookmarkEnd w:id="9305"/>
    <w:bookmarkStart w:name="z9361" w:id="9306"/>
    <w:p>
      <w:pPr>
        <w:spacing w:after="0"/>
        <w:ind w:left="0"/>
        <w:jc w:val="both"/>
      </w:pPr>
      <w:r>
        <w:rPr>
          <w:rFonts w:ascii="Times New Roman"/>
          <w:b w:val="false"/>
          <w:i w:val="false"/>
          <w:color w:val="000000"/>
          <w:sz w:val="28"/>
        </w:rPr>
        <w:t>
      1039. Жұмыс үлгілері:</w:t>
      </w:r>
    </w:p>
    <w:bookmarkEnd w:id="9306"/>
    <w:bookmarkStart w:name="z9362" w:id="9307"/>
    <w:p>
      <w:pPr>
        <w:spacing w:after="0"/>
        <w:ind w:left="0"/>
        <w:jc w:val="both"/>
      </w:pPr>
      <w:r>
        <w:rPr>
          <w:rFonts w:ascii="Times New Roman"/>
          <w:b w:val="false"/>
          <w:i w:val="false"/>
          <w:color w:val="000000"/>
          <w:sz w:val="28"/>
        </w:rPr>
        <w:t>
      1) кенеуді бөлгіштер, жинақтаушы бұйымдар, радиоқұрылғылар - дәнекерін қопару, монтаждау, орнату;</w:t>
      </w:r>
    </w:p>
    <w:bookmarkEnd w:id="9307"/>
    <w:bookmarkStart w:name="z9363" w:id="9308"/>
    <w:p>
      <w:pPr>
        <w:spacing w:after="0"/>
        <w:ind w:left="0"/>
        <w:jc w:val="both"/>
      </w:pPr>
      <w:r>
        <w:rPr>
          <w:rFonts w:ascii="Times New Roman"/>
          <w:b w:val="false"/>
          <w:i w:val="false"/>
          <w:color w:val="000000"/>
          <w:sz w:val="28"/>
        </w:rPr>
        <w:t>
      2) аспаптардың бөлшектері мен тораптары – дәнекерлеу, қалайылау, жабыстыру;</w:t>
      </w:r>
    </w:p>
    <w:bookmarkEnd w:id="9308"/>
    <w:bookmarkStart w:name="z9364" w:id="9309"/>
    <w:p>
      <w:pPr>
        <w:spacing w:after="0"/>
        <w:ind w:left="0"/>
        <w:jc w:val="both"/>
      </w:pPr>
      <w:r>
        <w:rPr>
          <w:rFonts w:ascii="Times New Roman"/>
          <w:b w:val="false"/>
          <w:i w:val="false"/>
          <w:color w:val="000000"/>
          <w:sz w:val="28"/>
        </w:rPr>
        <w:t xml:space="preserve">
      3) күшейткіш және қарқынды клистрондар - герметик құю; </w:t>
      </w:r>
    </w:p>
    <w:bookmarkEnd w:id="9309"/>
    <w:bookmarkStart w:name="z9365" w:id="9310"/>
    <w:p>
      <w:pPr>
        <w:spacing w:after="0"/>
        <w:ind w:left="0"/>
        <w:jc w:val="both"/>
      </w:pPr>
      <w:r>
        <w:rPr>
          <w:rFonts w:ascii="Times New Roman"/>
          <w:b w:val="false"/>
          <w:i w:val="false"/>
          <w:color w:val="000000"/>
          <w:sz w:val="28"/>
        </w:rPr>
        <w:t>
      4) генераторлық, модуляторлық, қарқынды аспаптар - орнату, дәнекерлеу, сыртқы арматураны нығыздау;</w:t>
      </w:r>
    </w:p>
    <w:bookmarkEnd w:id="9310"/>
    <w:bookmarkStart w:name="z9366" w:id="9311"/>
    <w:p>
      <w:pPr>
        <w:spacing w:after="0"/>
        <w:ind w:left="0"/>
        <w:jc w:val="both"/>
      </w:pPr>
      <w:r>
        <w:rPr>
          <w:rFonts w:ascii="Times New Roman"/>
          <w:b w:val="false"/>
          <w:i w:val="false"/>
          <w:color w:val="000000"/>
          <w:sz w:val="28"/>
        </w:rPr>
        <w:t>
      5) СВЧ аспаптары - магнит жүйелері мен толқынжолды орнату; дәнекерлеуден кейін бөлшекетрдің кемшіліктерін айқындау;</w:t>
      </w:r>
    </w:p>
    <w:bookmarkEnd w:id="9311"/>
    <w:bookmarkStart w:name="z9367" w:id="9312"/>
    <w:p>
      <w:pPr>
        <w:spacing w:after="0"/>
        <w:ind w:left="0"/>
        <w:jc w:val="both"/>
      </w:pPr>
      <w:r>
        <w:rPr>
          <w:rFonts w:ascii="Times New Roman"/>
          <w:b w:val="false"/>
          <w:i w:val="false"/>
          <w:color w:val="000000"/>
          <w:sz w:val="28"/>
        </w:rPr>
        <w:t>
      6) резонаторлар – сору, СВЧ өлшемдері бойынша баптау;</w:t>
      </w:r>
    </w:p>
    <w:bookmarkEnd w:id="9312"/>
    <w:bookmarkStart w:name="z9368" w:id="9313"/>
    <w:p>
      <w:pPr>
        <w:spacing w:after="0"/>
        <w:ind w:left="0"/>
        <w:jc w:val="both"/>
      </w:pPr>
      <w:r>
        <w:rPr>
          <w:rFonts w:ascii="Times New Roman"/>
          <w:b w:val="false"/>
          <w:i w:val="false"/>
          <w:color w:val="000000"/>
          <w:sz w:val="28"/>
        </w:rPr>
        <w:t>
      7) келісуші құрылғылар, толқынжол-коаксиалды өткелдер – орнату және бақылау.</w:t>
      </w:r>
    </w:p>
    <w:bookmarkEnd w:id="9313"/>
    <w:bookmarkStart w:name="z9369" w:id="9314"/>
    <w:p>
      <w:pPr>
        <w:spacing w:after="0"/>
        <w:ind w:left="0"/>
        <w:jc w:val="both"/>
      </w:pPr>
      <w:r>
        <w:rPr>
          <w:rFonts w:ascii="Times New Roman"/>
          <w:b w:val="false"/>
          <w:i w:val="false"/>
          <w:color w:val="000000"/>
          <w:sz w:val="28"/>
        </w:rPr>
        <w:t>
      107. Шықпаларды дәнекерлеу автоматтарын баптаушы</w:t>
      </w:r>
    </w:p>
    <w:bookmarkEnd w:id="9314"/>
    <w:bookmarkStart w:name="z9370" w:id="9315"/>
    <w:p>
      <w:pPr>
        <w:spacing w:after="0"/>
        <w:ind w:left="0"/>
        <w:jc w:val="both"/>
      </w:pPr>
      <w:r>
        <w:rPr>
          <w:rFonts w:ascii="Times New Roman"/>
          <w:b w:val="false"/>
          <w:i w:val="false"/>
          <w:color w:val="000000"/>
          <w:sz w:val="28"/>
        </w:rPr>
        <w:t>
      Параграф 1. Шықпаларды дәнекерлеу автоматтарын баптаушы, 4-разряд</w:t>
      </w:r>
    </w:p>
    <w:bookmarkEnd w:id="9315"/>
    <w:bookmarkStart w:name="z9371" w:id="9316"/>
    <w:p>
      <w:pPr>
        <w:spacing w:after="0"/>
        <w:ind w:left="0"/>
        <w:jc w:val="both"/>
      </w:pPr>
      <w:r>
        <w:rPr>
          <w:rFonts w:ascii="Times New Roman"/>
          <w:b w:val="false"/>
          <w:i w:val="false"/>
          <w:color w:val="000000"/>
          <w:sz w:val="28"/>
        </w:rPr>
        <w:t>
      1040. Жұмыс сипаттамасы:</w:t>
      </w:r>
    </w:p>
    <w:bookmarkEnd w:id="9316"/>
    <w:bookmarkStart w:name="z9372" w:id="9317"/>
    <w:p>
      <w:pPr>
        <w:spacing w:after="0"/>
        <w:ind w:left="0"/>
        <w:jc w:val="both"/>
      </w:pPr>
      <w:r>
        <w:rPr>
          <w:rFonts w:ascii="Times New Roman"/>
          <w:b w:val="false"/>
          <w:i w:val="false"/>
          <w:color w:val="000000"/>
          <w:sz w:val="28"/>
        </w:rPr>
        <w:t>
      автоматтарды баптау және ағымдағы жөндеу, шықпаларды газ және электр дәнекерлеу;</w:t>
      </w:r>
    </w:p>
    <w:bookmarkEnd w:id="9317"/>
    <w:bookmarkStart w:name="z9373" w:id="9318"/>
    <w:p>
      <w:pPr>
        <w:spacing w:after="0"/>
        <w:ind w:left="0"/>
        <w:jc w:val="both"/>
      </w:pPr>
      <w:r>
        <w:rPr>
          <w:rFonts w:ascii="Times New Roman"/>
          <w:b w:val="false"/>
          <w:i w:val="false"/>
          <w:color w:val="000000"/>
          <w:sz w:val="28"/>
        </w:rPr>
        <w:t>
      автоматтардың тез тозатын жекелеген бөлшектерін майыстыру және жинақтау;</w:t>
      </w:r>
    </w:p>
    <w:bookmarkEnd w:id="9318"/>
    <w:bookmarkStart w:name="z9374" w:id="9319"/>
    <w:p>
      <w:pPr>
        <w:spacing w:after="0"/>
        <w:ind w:left="0"/>
        <w:jc w:val="both"/>
      </w:pPr>
      <w:r>
        <w:rPr>
          <w:rFonts w:ascii="Times New Roman"/>
          <w:b w:val="false"/>
          <w:i w:val="false"/>
          <w:color w:val="000000"/>
          <w:sz w:val="28"/>
        </w:rPr>
        <w:t>
      дәнекер қоспаларының сапасын анықтау;</w:t>
      </w:r>
    </w:p>
    <w:bookmarkEnd w:id="9319"/>
    <w:bookmarkStart w:name="z9375" w:id="9320"/>
    <w:p>
      <w:pPr>
        <w:spacing w:after="0"/>
        <w:ind w:left="0"/>
        <w:jc w:val="both"/>
      </w:pPr>
      <w:r>
        <w:rPr>
          <w:rFonts w:ascii="Times New Roman"/>
          <w:b w:val="false"/>
          <w:i w:val="false"/>
          <w:color w:val="000000"/>
          <w:sz w:val="28"/>
        </w:rPr>
        <w:t>
      әр түрлі диаметрлі және маркалы сымдарды дәнекерлеу кезінде шілтер отының қажетті өткірлігі мен температурасын белгілеу;</w:t>
      </w:r>
    </w:p>
    <w:bookmarkEnd w:id="9320"/>
    <w:bookmarkStart w:name="z9376" w:id="9321"/>
    <w:p>
      <w:pPr>
        <w:spacing w:after="0"/>
        <w:ind w:left="0"/>
        <w:jc w:val="both"/>
      </w:pPr>
      <w:r>
        <w:rPr>
          <w:rFonts w:ascii="Times New Roman"/>
          <w:b w:val="false"/>
          <w:i w:val="false"/>
          <w:color w:val="000000"/>
          <w:sz w:val="28"/>
        </w:rPr>
        <w:t>
      автоматтарды дәнекерлеудің әр түрлі режиміне баптау.</w:t>
      </w:r>
    </w:p>
    <w:bookmarkEnd w:id="9321"/>
    <w:bookmarkStart w:name="z9377" w:id="9322"/>
    <w:p>
      <w:pPr>
        <w:spacing w:after="0"/>
        <w:ind w:left="0"/>
        <w:jc w:val="both"/>
      </w:pPr>
      <w:r>
        <w:rPr>
          <w:rFonts w:ascii="Times New Roman"/>
          <w:b w:val="false"/>
          <w:i w:val="false"/>
          <w:color w:val="000000"/>
          <w:sz w:val="28"/>
        </w:rPr>
        <w:t>
      1041. Білуге тиіс:</w:t>
      </w:r>
    </w:p>
    <w:bookmarkEnd w:id="9322"/>
    <w:bookmarkStart w:name="z9378" w:id="9323"/>
    <w:p>
      <w:pPr>
        <w:spacing w:after="0"/>
        <w:ind w:left="0"/>
        <w:jc w:val="both"/>
      </w:pPr>
      <w:r>
        <w:rPr>
          <w:rFonts w:ascii="Times New Roman"/>
          <w:b w:val="false"/>
          <w:i w:val="false"/>
          <w:color w:val="000000"/>
          <w:sz w:val="28"/>
        </w:rPr>
        <w:t>
      шықпаларды газбен дәнекерлеу автоматтарының құрылымы мен жұмыс қағидасы;</w:t>
      </w:r>
    </w:p>
    <w:bookmarkEnd w:id="9323"/>
    <w:bookmarkStart w:name="z9379" w:id="9324"/>
    <w:p>
      <w:pPr>
        <w:spacing w:after="0"/>
        <w:ind w:left="0"/>
        <w:jc w:val="both"/>
      </w:pPr>
      <w:r>
        <w:rPr>
          <w:rFonts w:ascii="Times New Roman"/>
          <w:b w:val="false"/>
          <w:i w:val="false"/>
          <w:color w:val="000000"/>
          <w:sz w:val="28"/>
        </w:rPr>
        <w:t>
      бір сәттік газбен дәнекерлеу қағидасы;</w:t>
      </w:r>
    </w:p>
    <w:bookmarkEnd w:id="9324"/>
    <w:bookmarkStart w:name="z9380" w:id="9325"/>
    <w:p>
      <w:pPr>
        <w:spacing w:after="0"/>
        <w:ind w:left="0"/>
        <w:jc w:val="both"/>
      </w:pPr>
      <w:r>
        <w:rPr>
          <w:rFonts w:ascii="Times New Roman"/>
          <w:b w:val="false"/>
          <w:i w:val="false"/>
          <w:color w:val="000000"/>
          <w:sz w:val="28"/>
        </w:rPr>
        <w:t>
      дәнекерленетін бөлшектердің механикалық және электр қасиеттері;</w:t>
      </w:r>
    </w:p>
    <w:bookmarkEnd w:id="9325"/>
    <w:bookmarkStart w:name="z9381" w:id="9326"/>
    <w:p>
      <w:pPr>
        <w:spacing w:after="0"/>
        <w:ind w:left="0"/>
        <w:jc w:val="both"/>
      </w:pPr>
      <w:r>
        <w:rPr>
          <w:rFonts w:ascii="Times New Roman"/>
          <w:b w:val="false"/>
          <w:i w:val="false"/>
          <w:color w:val="000000"/>
          <w:sz w:val="28"/>
        </w:rPr>
        <w:t>
      буландырғыш газдың атмосферасындағы сымның мақсаты және оны жасыту;</w:t>
      </w:r>
    </w:p>
    <w:bookmarkEnd w:id="9326"/>
    <w:bookmarkStart w:name="z9382" w:id="9327"/>
    <w:p>
      <w:pPr>
        <w:spacing w:after="0"/>
        <w:ind w:left="0"/>
        <w:jc w:val="both"/>
      </w:pPr>
      <w:r>
        <w:rPr>
          <w:rFonts w:ascii="Times New Roman"/>
          <w:b w:val="false"/>
          <w:i w:val="false"/>
          <w:color w:val="000000"/>
          <w:sz w:val="28"/>
        </w:rPr>
        <w:t>
      қолданылатын газдардың қасиеттері;</w:t>
      </w:r>
    </w:p>
    <w:bookmarkEnd w:id="9327"/>
    <w:bookmarkStart w:name="z9383" w:id="9328"/>
    <w:p>
      <w:pPr>
        <w:spacing w:after="0"/>
        <w:ind w:left="0"/>
        <w:jc w:val="both"/>
      </w:pPr>
      <w:r>
        <w:rPr>
          <w:rFonts w:ascii="Times New Roman"/>
          <w:b w:val="false"/>
          <w:i w:val="false"/>
          <w:color w:val="000000"/>
          <w:sz w:val="28"/>
        </w:rPr>
        <w:t>
      бақылау-өлшеу аспаптарының мақсаты мен қолданылу ережесі;</w:t>
      </w:r>
    </w:p>
    <w:bookmarkEnd w:id="9328"/>
    <w:bookmarkStart w:name="z9384" w:id="9329"/>
    <w:p>
      <w:pPr>
        <w:spacing w:after="0"/>
        <w:ind w:left="0"/>
        <w:jc w:val="both"/>
      </w:pPr>
      <w:r>
        <w:rPr>
          <w:rFonts w:ascii="Times New Roman"/>
          <w:b w:val="false"/>
          <w:i w:val="false"/>
          <w:color w:val="000000"/>
          <w:sz w:val="28"/>
        </w:rPr>
        <w:t>
      электр техникасының негізгі заңдары.</w:t>
      </w:r>
    </w:p>
    <w:bookmarkEnd w:id="9329"/>
    <w:bookmarkStart w:name="z9385" w:id="9330"/>
    <w:p>
      <w:pPr>
        <w:spacing w:after="0"/>
        <w:ind w:left="0"/>
        <w:jc w:val="both"/>
      </w:pPr>
      <w:r>
        <w:rPr>
          <w:rFonts w:ascii="Times New Roman"/>
          <w:b w:val="false"/>
          <w:i w:val="false"/>
          <w:color w:val="000000"/>
          <w:sz w:val="28"/>
        </w:rPr>
        <w:t>
      1042. Жұмыс үлгілері:</w:t>
      </w:r>
    </w:p>
    <w:bookmarkEnd w:id="9330"/>
    <w:bookmarkStart w:name="z9386" w:id="9331"/>
    <w:p>
      <w:pPr>
        <w:spacing w:after="0"/>
        <w:ind w:left="0"/>
        <w:jc w:val="both"/>
      </w:pPr>
      <w:r>
        <w:rPr>
          <w:rFonts w:ascii="Times New Roman"/>
          <w:b w:val="false"/>
          <w:i w:val="false"/>
          <w:color w:val="000000"/>
          <w:sz w:val="28"/>
        </w:rPr>
        <w:t>
      1) шықпаларды газбен дәнекерлеу автоматы – екі буынды шықпаларды жасау кезінде баптау;</w:t>
      </w:r>
    </w:p>
    <w:bookmarkEnd w:id="9331"/>
    <w:bookmarkStart w:name="z9387" w:id="9332"/>
    <w:p>
      <w:pPr>
        <w:spacing w:after="0"/>
        <w:ind w:left="0"/>
        <w:jc w:val="both"/>
      </w:pPr>
      <w:r>
        <w:rPr>
          <w:rFonts w:ascii="Times New Roman"/>
          <w:b w:val="false"/>
          <w:i w:val="false"/>
          <w:color w:val="000000"/>
          <w:sz w:val="28"/>
        </w:rPr>
        <w:t>
      2) шықпаларды газбен қолмен дәнекерлеу машиналары - баптау.</w:t>
      </w:r>
    </w:p>
    <w:bookmarkEnd w:id="9332"/>
    <w:bookmarkStart w:name="z9388" w:id="9333"/>
    <w:p>
      <w:pPr>
        <w:spacing w:after="0"/>
        <w:ind w:left="0"/>
        <w:jc w:val="both"/>
      </w:pPr>
      <w:r>
        <w:rPr>
          <w:rFonts w:ascii="Times New Roman"/>
          <w:b w:val="false"/>
          <w:i w:val="false"/>
          <w:color w:val="000000"/>
          <w:sz w:val="28"/>
        </w:rPr>
        <w:t>
      Параграф 3. Шықпаларды дәнекерлеу автоматтарын баптаушы, 5-разряд</w:t>
      </w:r>
    </w:p>
    <w:bookmarkEnd w:id="9333"/>
    <w:bookmarkStart w:name="z9389" w:id="9334"/>
    <w:p>
      <w:pPr>
        <w:spacing w:after="0"/>
        <w:ind w:left="0"/>
        <w:jc w:val="both"/>
      </w:pPr>
      <w:r>
        <w:rPr>
          <w:rFonts w:ascii="Times New Roman"/>
          <w:b w:val="false"/>
          <w:i w:val="false"/>
          <w:color w:val="000000"/>
          <w:sz w:val="28"/>
        </w:rPr>
        <w:t>
      1043. Жұмыс сипаттамасы:</w:t>
      </w:r>
    </w:p>
    <w:bookmarkEnd w:id="9334"/>
    <w:bookmarkStart w:name="z9390" w:id="9335"/>
    <w:p>
      <w:pPr>
        <w:spacing w:after="0"/>
        <w:ind w:left="0"/>
        <w:jc w:val="both"/>
      </w:pPr>
      <w:r>
        <w:rPr>
          <w:rFonts w:ascii="Times New Roman"/>
          <w:b w:val="false"/>
          <w:i w:val="false"/>
          <w:color w:val="000000"/>
          <w:sz w:val="28"/>
        </w:rPr>
        <w:t>
      газ, электр дәнекерлерді, шықпаларды және кесу автоматтарын, никель буынының газ және электр ажыратпасы бар бұйымдарды баптау және орташа жөндеу;</w:t>
      </w:r>
    </w:p>
    <w:bookmarkEnd w:id="9335"/>
    <w:bookmarkStart w:name="z9391" w:id="9336"/>
    <w:p>
      <w:pPr>
        <w:spacing w:after="0"/>
        <w:ind w:left="0"/>
        <w:jc w:val="both"/>
      </w:pPr>
      <w:r>
        <w:rPr>
          <w:rFonts w:ascii="Times New Roman"/>
          <w:b w:val="false"/>
          <w:i w:val="false"/>
          <w:color w:val="000000"/>
          <w:sz w:val="28"/>
        </w:rPr>
        <w:t>
      автоматтың жекелеген тораптары мен бөлшектерін бөлшектеу, ауыстыру және жинақтау; 3-4 буынды әр түрлі металдардан жасалған шықпаларды соңғы рет дәнекерлеу;</w:t>
      </w:r>
    </w:p>
    <w:bookmarkEnd w:id="9336"/>
    <w:bookmarkStart w:name="z9392" w:id="9337"/>
    <w:p>
      <w:pPr>
        <w:spacing w:after="0"/>
        <w:ind w:left="0"/>
        <w:jc w:val="both"/>
      </w:pPr>
      <w:r>
        <w:rPr>
          <w:rFonts w:ascii="Times New Roman"/>
          <w:b w:val="false"/>
          <w:i w:val="false"/>
          <w:color w:val="000000"/>
          <w:sz w:val="28"/>
        </w:rPr>
        <w:t>
      ақаулы бөлшектердің нобайын жасау;</w:t>
      </w:r>
    </w:p>
    <w:bookmarkEnd w:id="9337"/>
    <w:bookmarkStart w:name="z9393" w:id="9338"/>
    <w:p>
      <w:pPr>
        <w:spacing w:after="0"/>
        <w:ind w:left="0"/>
        <w:jc w:val="both"/>
      </w:pPr>
      <w:r>
        <w:rPr>
          <w:rFonts w:ascii="Times New Roman"/>
          <w:b w:val="false"/>
          <w:i w:val="false"/>
          <w:color w:val="000000"/>
          <w:sz w:val="28"/>
        </w:rPr>
        <w:t>
      ақаулық ведомостерін жасау.</w:t>
      </w:r>
    </w:p>
    <w:bookmarkEnd w:id="9338"/>
    <w:bookmarkStart w:name="z9394" w:id="9339"/>
    <w:p>
      <w:pPr>
        <w:spacing w:after="0"/>
        <w:ind w:left="0"/>
        <w:jc w:val="both"/>
      </w:pPr>
      <w:r>
        <w:rPr>
          <w:rFonts w:ascii="Times New Roman"/>
          <w:b w:val="false"/>
          <w:i w:val="false"/>
          <w:color w:val="000000"/>
          <w:sz w:val="28"/>
        </w:rPr>
        <w:t>
      1044. Білуге тиіс:</w:t>
      </w:r>
    </w:p>
    <w:bookmarkEnd w:id="9339"/>
    <w:bookmarkStart w:name="z9395" w:id="9340"/>
    <w:p>
      <w:pPr>
        <w:spacing w:after="0"/>
        <w:ind w:left="0"/>
        <w:jc w:val="both"/>
      </w:pPr>
      <w:r>
        <w:rPr>
          <w:rFonts w:ascii="Times New Roman"/>
          <w:b w:val="false"/>
          <w:i w:val="false"/>
          <w:color w:val="000000"/>
          <w:sz w:val="28"/>
        </w:rPr>
        <w:t>
      шықпаларды газ және электр дәнекерлеу автоматтарының кинематикалық, газ схемалары, құрылымы, жұмыс қағидасы, пайдалану және орташа жөндеу ережесі;</w:t>
      </w:r>
    </w:p>
    <w:bookmarkEnd w:id="9340"/>
    <w:bookmarkStart w:name="z9396" w:id="9341"/>
    <w:p>
      <w:pPr>
        <w:spacing w:after="0"/>
        <w:ind w:left="0"/>
        <w:jc w:val="both"/>
      </w:pPr>
      <w:r>
        <w:rPr>
          <w:rFonts w:ascii="Times New Roman"/>
          <w:b w:val="false"/>
          <w:i w:val="false"/>
          <w:color w:val="000000"/>
          <w:sz w:val="28"/>
        </w:rPr>
        <w:t xml:space="preserve">
      электр өлшеу аспаптарының мақсаты мен қолданылу ережесі; </w:t>
      </w:r>
    </w:p>
    <w:bookmarkEnd w:id="9341"/>
    <w:bookmarkStart w:name="z9397" w:id="9342"/>
    <w:p>
      <w:pPr>
        <w:spacing w:after="0"/>
        <w:ind w:left="0"/>
        <w:jc w:val="both"/>
      </w:pPr>
      <w:r>
        <w:rPr>
          <w:rFonts w:ascii="Times New Roman"/>
          <w:b w:val="false"/>
          <w:i w:val="false"/>
          <w:color w:val="000000"/>
          <w:sz w:val="28"/>
        </w:rPr>
        <w:t xml:space="preserve">
      тұрақты тоқ генераторының мақсаты мен жұмыс қағидасы; </w:t>
      </w:r>
    </w:p>
    <w:bookmarkEnd w:id="9342"/>
    <w:bookmarkStart w:name="z9398" w:id="9343"/>
    <w:p>
      <w:pPr>
        <w:spacing w:after="0"/>
        <w:ind w:left="0"/>
        <w:jc w:val="both"/>
      </w:pPr>
      <w:r>
        <w:rPr>
          <w:rFonts w:ascii="Times New Roman"/>
          <w:b w:val="false"/>
          <w:i w:val="false"/>
          <w:color w:val="000000"/>
          <w:sz w:val="28"/>
        </w:rPr>
        <w:t xml:space="preserve">
      оттегі редукторларын пайдалану ережесі; </w:t>
      </w:r>
    </w:p>
    <w:bookmarkEnd w:id="9343"/>
    <w:bookmarkStart w:name="z9399" w:id="9344"/>
    <w:p>
      <w:pPr>
        <w:spacing w:after="0"/>
        <w:ind w:left="0"/>
        <w:jc w:val="both"/>
      </w:pPr>
      <w:r>
        <w:rPr>
          <w:rFonts w:ascii="Times New Roman"/>
          <w:b w:val="false"/>
          <w:i w:val="false"/>
          <w:color w:val="000000"/>
          <w:sz w:val="28"/>
        </w:rPr>
        <w:t xml:space="preserve">
      бір сәттік газ және электр дәнекерлеу қағидасы; </w:t>
      </w:r>
    </w:p>
    <w:bookmarkEnd w:id="9344"/>
    <w:bookmarkStart w:name="z9400" w:id="9345"/>
    <w:p>
      <w:pPr>
        <w:spacing w:after="0"/>
        <w:ind w:left="0"/>
        <w:jc w:val="both"/>
      </w:pPr>
      <w:r>
        <w:rPr>
          <w:rFonts w:ascii="Times New Roman"/>
          <w:b w:val="false"/>
          <w:i w:val="false"/>
          <w:color w:val="000000"/>
          <w:sz w:val="28"/>
        </w:rPr>
        <w:t xml:space="preserve">
      шықпалар буындарының барлық материалдарының қасиеттері, қолданылуы және мақсаты; </w:t>
      </w:r>
    </w:p>
    <w:bookmarkEnd w:id="9345"/>
    <w:bookmarkStart w:name="z9401" w:id="9346"/>
    <w:p>
      <w:pPr>
        <w:spacing w:after="0"/>
        <w:ind w:left="0"/>
        <w:jc w:val="both"/>
      </w:pPr>
      <w:r>
        <w:rPr>
          <w:rFonts w:ascii="Times New Roman"/>
          <w:b w:val="false"/>
          <w:i w:val="false"/>
          <w:color w:val="000000"/>
          <w:sz w:val="28"/>
        </w:rPr>
        <w:t xml:space="preserve">
      әр түрлі металдары дәнекерлеу режимдері; </w:t>
      </w:r>
    </w:p>
    <w:bookmarkEnd w:id="9346"/>
    <w:bookmarkStart w:name="z9402" w:id="9347"/>
    <w:p>
      <w:pPr>
        <w:spacing w:after="0"/>
        <w:ind w:left="0"/>
        <w:jc w:val="both"/>
      </w:pPr>
      <w:r>
        <w:rPr>
          <w:rFonts w:ascii="Times New Roman"/>
          <w:b w:val="false"/>
          <w:i w:val="false"/>
          <w:color w:val="000000"/>
          <w:sz w:val="28"/>
        </w:rPr>
        <w:t xml:space="preserve">
      электр техникасының негізгі заңдары. </w:t>
      </w:r>
    </w:p>
    <w:bookmarkEnd w:id="9347"/>
    <w:bookmarkStart w:name="z9403" w:id="9348"/>
    <w:p>
      <w:pPr>
        <w:spacing w:after="0"/>
        <w:ind w:left="0"/>
        <w:jc w:val="both"/>
      </w:pPr>
      <w:r>
        <w:rPr>
          <w:rFonts w:ascii="Times New Roman"/>
          <w:b w:val="false"/>
          <w:i w:val="false"/>
          <w:color w:val="000000"/>
          <w:sz w:val="28"/>
        </w:rPr>
        <w:t xml:space="preserve">
      1045. Кәсіптік орта білім талап етіледі. </w:t>
      </w:r>
    </w:p>
    <w:bookmarkEnd w:id="9348"/>
    <w:bookmarkStart w:name="z9404" w:id="9349"/>
    <w:p>
      <w:pPr>
        <w:spacing w:after="0"/>
        <w:ind w:left="0"/>
        <w:jc w:val="both"/>
      </w:pPr>
      <w:r>
        <w:rPr>
          <w:rFonts w:ascii="Times New Roman"/>
          <w:b w:val="false"/>
          <w:i w:val="false"/>
          <w:color w:val="000000"/>
          <w:sz w:val="28"/>
        </w:rPr>
        <w:t>
      1046. Жұмыс үлгілері:</w:t>
      </w:r>
    </w:p>
    <w:bookmarkEnd w:id="9349"/>
    <w:bookmarkStart w:name="z9405" w:id="9350"/>
    <w:p>
      <w:pPr>
        <w:spacing w:after="0"/>
        <w:ind w:left="0"/>
        <w:jc w:val="both"/>
      </w:pPr>
      <w:r>
        <w:rPr>
          <w:rFonts w:ascii="Times New Roman"/>
          <w:b w:val="false"/>
          <w:i w:val="false"/>
          <w:color w:val="000000"/>
          <w:sz w:val="28"/>
        </w:rPr>
        <w:t>
      1) шықпаларды газ және электр дәнекерлеу автоматтары – шықпалардың әр түрлі типтерін баптау және қайта құру;</w:t>
      </w:r>
    </w:p>
    <w:bookmarkEnd w:id="9350"/>
    <w:bookmarkStart w:name="z9406" w:id="9351"/>
    <w:p>
      <w:pPr>
        <w:spacing w:after="0"/>
        <w:ind w:left="0"/>
        <w:jc w:val="both"/>
      </w:pPr>
      <w:r>
        <w:rPr>
          <w:rFonts w:ascii="Times New Roman"/>
          <w:b w:val="false"/>
          <w:i w:val="false"/>
          <w:color w:val="000000"/>
          <w:sz w:val="28"/>
        </w:rPr>
        <w:t xml:space="preserve">
      2) бұйымдарды жара отырып кесу автоматтары – баптау; </w:t>
      </w:r>
    </w:p>
    <w:bookmarkEnd w:id="9351"/>
    <w:bookmarkStart w:name="z9407" w:id="9352"/>
    <w:p>
      <w:pPr>
        <w:spacing w:after="0"/>
        <w:ind w:left="0"/>
        <w:jc w:val="both"/>
      </w:pPr>
      <w:r>
        <w:rPr>
          <w:rFonts w:ascii="Times New Roman"/>
          <w:b w:val="false"/>
          <w:i w:val="false"/>
          <w:color w:val="000000"/>
          <w:sz w:val="28"/>
        </w:rPr>
        <w:t>
      3) шықпаларды шынылау автоматы – баптау және ағымдағы жөндеу.</w:t>
      </w:r>
    </w:p>
    <w:bookmarkEnd w:id="9352"/>
    <w:bookmarkStart w:name="z9408" w:id="9353"/>
    <w:p>
      <w:pPr>
        <w:spacing w:after="0"/>
        <w:ind w:left="0"/>
        <w:jc w:val="both"/>
      </w:pPr>
      <w:r>
        <w:rPr>
          <w:rFonts w:ascii="Times New Roman"/>
          <w:b w:val="false"/>
          <w:i w:val="false"/>
          <w:color w:val="000000"/>
          <w:sz w:val="28"/>
        </w:rPr>
        <w:t>
      Параграф 3. Шықпаларды дәнекерлеу автоматтарын баптаушы, 6-разряд</w:t>
      </w:r>
    </w:p>
    <w:bookmarkEnd w:id="9353"/>
    <w:bookmarkStart w:name="z9409" w:id="9354"/>
    <w:p>
      <w:pPr>
        <w:spacing w:after="0"/>
        <w:ind w:left="0"/>
        <w:jc w:val="both"/>
      </w:pPr>
      <w:r>
        <w:rPr>
          <w:rFonts w:ascii="Times New Roman"/>
          <w:b w:val="false"/>
          <w:i w:val="false"/>
          <w:color w:val="000000"/>
          <w:sz w:val="28"/>
        </w:rPr>
        <w:t>
      1047. Жұмыс сипаттамасы:</w:t>
      </w:r>
    </w:p>
    <w:bookmarkEnd w:id="9354"/>
    <w:bookmarkStart w:name="z9410" w:id="9355"/>
    <w:p>
      <w:pPr>
        <w:spacing w:after="0"/>
        <w:ind w:left="0"/>
        <w:jc w:val="both"/>
      </w:pPr>
      <w:r>
        <w:rPr>
          <w:rFonts w:ascii="Times New Roman"/>
          <w:b w:val="false"/>
          <w:i w:val="false"/>
          <w:color w:val="000000"/>
          <w:sz w:val="28"/>
        </w:rPr>
        <w:t>
      барлық типті газ дәнекерлеуіш және электр дәнекерлеуіш автоматтарды, сондай-ақ газбен жару тораптары бар шықпаларды электр дәнекерлеу автоматтарын баптау, ағымдағы жөндеу, орташа және күрделі жөндеу;</w:t>
      </w:r>
    </w:p>
    <w:bookmarkEnd w:id="9355"/>
    <w:bookmarkStart w:name="z9411" w:id="9356"/>
    <w:p>
      <w:pPr>
        <w:spacing w:after="0"/>
        <w:ind w:left="0"/>
        <w:jc w:val="both"/>
      </w:pPr>
      <w:r>
        <w:rPr>
          <w:rFonts w:ascii="Times New Roman"/>
          <w:b w:val="false"/>
          <w:i w:val="false"/>
          <w:color w:val="000000"/>
          <w:sz w:val="28"/>
        </w:rPr>
        <w:t>
      сымдардың дәнекерленген қоспаларын, сонымен қатар баяу балқитын металдарды (вольфрам, молибден және түрлі балқымалар: ковар, нихром, Н47ХВ, Н47Д5 балқымасы және тағы басқа) дәнекерлеу режимі мен дәнекерлеу сапасын айқындау;</w:t>
      </w:r>
    </w:p>
    <w:bookmarkEnd w:id="9356"/>
    <w:bookmarkStart w:name="z9412" w:id="9357"/>
    <w:p>
      <w:pPr>
        <w:spacing w:after="0"/>
        <w:ind w:left="0"/>
        <w:jc w:val="both"/>
      </w:pPr>
      <w:r>
        <w:rPr>
          <w:rFonts w:ascii="Times New Roman"/>
          <w:b w:val="false"/>
          <w:i w:val="false"/>
          <w:color w:val="000000"/>
          <w:sz w:val="28"/>
        </w:rPr>
        <w:t>
      күрделі электр схемаларды есептеу және жөндеу;</w:t>
      </w:r>
    </w:p>
    <w:bookmarkEnd w:id="9357"/>
    <w:bookmarkStart w:name="z9413" w:id="9358"/>
    <w:p>
      <w:pPr>
        <w:spacing w:after="0"/>
        <w:ind w:left="0"/>
        <w:jc w:val="both"/>
      </w:pPr>
      <w:r>
        <w:rPr>
          <w:rFonts w:ascii="Times New Roman"/>
          <w:b w:val="false"/>
          <w:i w:val="false"/>
          <w:color w:val="000000"/>
          <w:sz w:val="28"/>
        </w:rPr>
        <w:t>
      материалдың шөгуін ескере отырып, буындардың өлшемдерін орнату.</w:t>
      </w:r>
    </w:p>
    <w:bookmarkEnd w:id="9358"/>
    <w:bookmarkStart w:name="z9414" w:id="9359"/>
    <w:p>
      <w:pPr>
        <w:spacing w:after="0"/>
        <w:ind w:left="0"/>
        <w:jc w:val="both"/>
      </w:pPr>
      <w:r>
        <w:rPr>
          <w:rFonts w:ascii="Times New Roman"/>
          <w:b w:val="false"/>
          <w:i w:val="false"/>
          <w:color w:val="000000"/>
          <w:sz w:val="28"/>
        </w:rPr>
        <w:t>
      1048. Білуге тиіс:</w:t>
      </w:r>
    </w:p>
    <w:bookmarkEnd w:id="9359"/>
    <w:bookmarkStart w:name="z9415" w:id="9360"/>
    <w:p>
      <w:pPr>
        <w:spacing w:after="0"/>
        <w:ind w:left="0"/>
        <w:jc w:val="both"/>
      </w:pPr>
      <w:r>
        <w:rPr>
          <w:rFonts w:ascii="Times New Roman"/>
          <w:b w:val="false"/>
          <w:i w:val="false"/>
          <w:color w:val="000000"/>
          <w:sz w:val="28"/>
        </w:rPr>
        <w:t>
      барлық типті шықпаларды дәнекерлеу автоматтарының кинематикалық, электр және газ схемалары;</w:t>
      </w:r>
    </w:p>
    <w:bookmarkEnd w:id="9360"/>
    <w:bookmarkStart w:name="z9416" w:id="9361"/>
    <w:p>
      <w:pPr>
        <w:spacing w:after="0"/>
        <w:ind w:left="0"/>
        <w:jc w:val="both"/>
      </w:pPr>
      <w:r>
        <w:rPr>
          <w:rFonts w:ascii="Times New Roman"/>
          <w:b w:val="false"/>
          <w:i w:val="false"/>
          <w:color w:val="000000"/>
          <w:sz w:val="28"/>
        </w:rPr>
        <w:t>
      автоматтың барлық тораптарының өзара байланысы;</w:t>
      </w:r>
    </w:p>
    <w:bookmarkEnd w:id="9361"/>
    <w:bookmarkStart w:name="z9417" w:id="9362"/>
    <w:p>
      <w:pPr>
        <w:spacing w:after="0"/>
        <w:ind w:left="0"/>
        <w:jc w:val="both"/>
      </w:pPr>
      <w:r>
        <w:rPr>
          <w:rFonts w:ascii="Times New Roman"/>
          <w:b w:val="false"/>
          <w:i w:val="false"/>
          <w:color w:val="000000"/>
          <w:sz w:val="28"/>
        </w:rPr>
        <w:t>
      автоматтардың барлық типтеріне кез келген жөндеу жұмыстарын жүргізу тәсілдері;</w:t>
      </w:r>
    </w:p>
    <w:bookmarkEnd w:id="9362"/>
    <w:bookmarkStart w:name="z9418" w:id="9363"/>
    <w:p>
      <w:pPr>
        <w:spacing w:after="0"/>
        <w:ind w:left="0"/>
        <w:jc w:val="both"/>
      </w:pPr>
      <w:r>
        <w:rPr>
          <w:rFonts w:ascii="Times New Roman"/>
          <w:b w:val="false"/>
          <w:i w:val="false"/>
          <w:color w:val="000000"/>
          <w:sz w:val="28"/>
        </w:rPr>
        <w:t>
      тораптардың, бөлшектердің тозуының алдын алу ережесі;</w:t>
      </w:r>
    </w:p>
    <w:bookmarkEnd w:id="9363"/>
    <w:bookmarkStart w:name="z9419" w:id="9364"/>
    <w:p>
      <w:pPr>
        <w:spacing w:after="0"/>
        <w:ind w:left="0"/>
        <w:jc w:val="both"/>
      </w:pPr>
      <w:r>
        <w:rPr>
          <w:rFonts w:ascii="Times New Roman"/>
          <w:b w:val="false"/>
          <w:i w:val="false"/>
          <w:color w:val="000000"/>
          <w:sz w:val="28"/>
        </w:rPr>
        <w:t>
      әр түрлі металдарды дәнекерлеуге қажетті режимді таңдау үшін қажетті шарттар;</w:t>
      </w:r>
    </w:p>
    <w:bookmarkEnd w:id="9364"/>
    <w:bookmarkStart w:name="z9420" w:id="9365"/>
    <w:p>
      <w:pPr>
        <w:spacing w:after="0"/>
        <w:ind w:left="0"/>
        <w:jc w:val="both"/>
      </w:pPr>
      <w:r>
        <w:rPr>
          <w:rFonts w:ascii="Times New Roman"/>
          <w:b w:val="false"/>
          <w:i w:val="false"/>
          <w:color w:val="000000"/>
          <w:sz w:val="28"/>
        </w:rPr>
        <w:t>
      электр және газбен дәнекерлеу, сондай-ақ электр және газбен жару шарттары;</w:t>
      </w:r>
    </w:p>
    <w:bookmarkEnd w:id="9365"/>
    <w:bookmarkStart w:name="z9421" w:id="9366"/>
    <w:p>
      <w:pPr>
        <w:spacing w:after="0"/>
        <w:ind w:left="0"/>
        <w:jc w:val="both"/>
      </w:pPr>
      <w:r>
        <w:rPr>
          <w:rFonts w:ascii="Times New Roman"/>
          <w:b w:val="false"/>
          <w:i w:val="false"/>
          <w:color w:val="000000"/>
          <w:sz w:val="28"/>
        </w:rPr>
        <w:t>
      әр түрлі металдардың дәнекерлік қоспаларын сынау ережесі;</w:t>
      </w:r>
    </w:p>
    <w:bookmarkEnd w:id="9366"/>
    <w:bookmarkStart w:name="z9422" w:id="9367"/>
    <w:p>
      <w:pPr>
        <w:spacing w:after="0"/>
        <w:ind w:left="0"/>
        <w:jc w:val="both"/>
      </w:pPr>
      <w:r>
        <w:rPr>
          <w:rFonts w:ascii="Times New Roman"/>
          <w:b w:val="false"/>
          <w:i w:val="false"/>
          <w:color w:val="000000"/>
          <w:sz w:val="28"/>
        </w:rPr>
        <w:t>
      сынақ және эксперименталдық үлгілерді жасау кезінде есептеу және режимді орнату.</w:t>
      </w:r>
    </w:p>
    <w:bookmarkEnd w:id="9367"/>
    <w:bookmarkStart w:name="z9423" w:id="9368"/>
    <w:p>
      <w:pPr>
        <w:spacing w:after="0"/>
        <w:ind w:left="0"/>
        <w:jc w:val="both"/>
      </w:pPr>
      <w:r>
        <w:rPr>
          <w:rFonts w:ascii="Times New Roman"/>
          <w:b w:val="false"/>
          <w:i w:val="false"/>
          <w:color w:val="000000"/>
          <w:sz w:val="28"/>
        </w:rPr>
        <w:t>
      1049. Кәсіптік орта білім талап етіледі.</w:t>
      </w:r>
    </w:p>
    <w:bookmarkEnd w:id="9368"/>
    <w:bookmarkStart w:name="z9424" w:id="9369"/>
    <w:p>
      <w:pPr>
        <w:spacing w:after="0"/>
        <w:ind w:left="0"/>
        <w:jc w:val="both"/>
      </w:pPr>
      <w:r>
        <w:rPr>
          <w:rFonts w:ascii="Times New Roman"/>
          <w:b w:val="false"/>
          <w:i w:val="false"/>
          <w:color w:val="000000"/>
          <w:sz w:val="28"/>
        </w:rPr>
        <w:t>
      108. Шамдарды күйдіруші</w:t>
      </w:r>
    </w:p>
    <w:bookmarkEnd w:id="9369"/>
    <w:bookmarkStart w:name="z9425" w:id="9370"/>
    <w:p>
      <w:pPr>
        <w:spacing w:after="0"/>
        <w:ind w:left="0"/>
        <w:jc w:val="both"/>
      </w:pPr>
      <w:r>
        <w:rPr>
          <w:rFonts w:ascii="Times New Roman"/>
          <w:b w:val="false"/>
          <w:i w:val="false"/>
          <w:color w:val="000000"/>
          <w:sz w:val="28"/>
        </w:rPr>
        <w:t>
      Параграф 1. Шамдарды күйдіруші, 2-разряд</w:t>
      </w:r>
    </w:p>
    <w:bookmarkEnd w:id="9370"/>
    <w:bookmarkStart w:name="z9426" w:id="9371"/>
    <w:p>
      <w:pPr>
        <w:spacing w:after="0"/>
        <w:ind w:left="0"/>
        <w:jc w:val="both"/>
      </w:pPr>
      <w:r>
        <w:rPr>
          <w:rFonts w:ascii="Times New Roman"/>
          <w:b w:val="false"/>
          <w:i w:val="false"/>
          <w:color w:val="000000"/>
          <w:sz w:val="28"/>
        </w:rPr>
        <w:t>
      1050. Жұмыс сипаттамасы:</w:t>
      </w:r>
    </w:p>
    <w:bookmarkEnd w:id="9371"/>
    <w:bookmarkStart w:name="z9427" w:id="9372"/>
    <w:p>
      <w:pPr>
        <w:spacing w:after="0"/>
        <w:ind w:left="0"/>
        <w:jc w:val="both"/>
      </w:pPr>
      <w:r>
        <w:rPr>
          <w:rFonts w:ascii="Times New Roman"/>
          <w:b w:val="false"/>
          <w:i w:val="false"/>
          <w:color w:val="000000"/>
          <w:sz w:val="28"/>
        </w:rPr>
        <w:t>
      шамдарды жартылай автоматта және күйдіру рамаларында белгіленген кернеуде күйдіру;</w:t>
      </w:r>
    </w:p>
    <w:bookmarkEnd w:id="9372"/>
    <w:bookmarkStart w:name="z9428" w:id="9373"/>
    <w:p>
      <w:pPr>
        <w:spacing w:after="0"/>
        <w:ind w:left="0"/>
        <w:jc w:val="both"/>
      </w:pPr>
      <w:r>
        <w:rPr>
          <w:rFonts w:ascii="Times New Roman"/>
          <w:b w:val="false"/>
          <w:i w:val="false"/>
          <w:color w:val="000000"/>
          <w:sz w:val="28"/>
        </w:rPr>
        <w:t>
      күйдірілген шамдарды іріктеу және жіктеу, өлшеу аспаптарының көрсеткіштерін бақылау.</w:t>
      </w:r>
    </w:p>
    <w:bookmarkEnd w:id="9373"/>
    <w:bookmarkStart w:name="z9429" w:id="9374"/>
    <w:p>
      <w:pPr>
        <w:spacing w:after="0"/>
        <w:ind w:left="0"/>
        <w:jc w:val="both"/>
      </w:pPr>
      <w:r>
        <w:rPr>
          <w:rFonts w:ascii="Times New Roman"/>
          <w:b w:val="false"/>
          <w:i w:val="false"/>
          <w:color w:val="000000"/>
          <w:sz w:val="28"/>
        </w:rPr>
        <w:t>
      1051. Білуге тиіс:</w:t>
      </w:r>
    </w:p>
    <w:bookmarkEnd w:id="9374"/>
    <w:bookmarkStart w:name="z9430" w:id="9375"/>
    <w:p>
      <w:pPr>
        <w:spacing w:after="0"/>
        <w:ind w:left="0"/>
        <w:jc w:val="both"/>
      </w:pPr>
      <w:r>
        <w:rPr>
          <w:rFonts w:ascii="Times New Roman"/>
          <w:b w:val="false"/>
          <w:i w:val="false"/>
          <w:color w:val="000000"/>
          <w:sz w:val="28"/>
        </w:rPr>
        <w:t>
      маңызды бөлшектердің атауы, мақсаты, қызмет көрсетілетін жабдықтың жұмыс қағидасы;</w:t>
      </w:r>
    </w:p>
    <w:bookmarkEnd w:id="9375"/>
    <w:bookmarkStart w:name="z9431" w:id="9376"/>
    <w:p>
      <w:pPr>
        <w:spacing w:after="0"/>
        <w:ind w:left="0"/>
        <w:jc w:val="both"/>
      </w:pPr>
      <w:r>
        <w:rPr>
          <w:rFonts w:ascii="Times New Roman"/>
          <w:b w:val="false"/>
          <w:i w:val="false"/>
          <w:color w:val="000000"/>
          <w:sz w:val="28"/>
        </w:rPr>
        <w:t>
      өлшеу аспаптарының мақсаты және қолданылу шарттары;</w:t>
      </w:r>
    </w:p>
    <w:bookmarkEnd w:id="9376"/>
    <w:bookmarkStart w:name="z9432" w:id="9377"/>
    <w:p>
      <w:pPr>
        <w:spacing w:after="0"/>
        <w:ind w:left="0"/>
        <w:jc w:val="both"/>
      </w:pPr>
      <w:r>
        <w:rPr>
          <w:rFonts w:ascii="Times New Roman"/>
          <w:b w:val="false"/>
          <w:i w:val="false"/>
          <w:color w:val="000000"/>
          <w:sz w:val="28"/>
        </w:rPr>
        <w:t>
      барлық типті шамдардың мақсаты және оларды күйдіру режимдері.</w:t>
      </w:r>
    </w:p>
    <w:bookmarkEnd w:id="9377"/>
    <w:bookmarkStart w:name="z9433" w:id="9378"/>
    <w:p>
      <w:pPr>
        <w:spacing w:after="0"/>
        <w:ind w:left="0"/>
        <w:jc w:val="both"/>
      </w:pPr>
      <w:r>
        <w:rPr>
          <w:rFonts w:ascii="Times New Roman"/>
          <w:b w:val="false"/>
          <w:i w:val="false"/>
          <w:color w:val="000000"/>
          <w:sz w:val="28"/>
        </w:rPr>
        <w:t>
      1052. Жұмыс үлгілері:</w:t>
      </w:r>
    </w:p>
    <w:bookmarkEnd w:id="9378"/>
    <w:bookmarkStart w:name="z9434" w:id="9379"/>
    <w:p>
      <w:pPr>
        <w:spacing w:after="0"/>
        <w:ind w:left="0"/>
        <w:jc w:val="both"/>
      </w:pPr>
      <w:r>
        <w:rPr>
          <w:rFonts w:ascii="Times New Roman"/>
          <w:b w:val="false"/>
          <w:i w:val="false"/>
          <w:color w:val="000000"/>
          <w:sz w:val="28"/>
        </w:rPr>
        <w:t>
      1) қыздыру шамдары - белгіленген кернеу жағдайында күйдіру.</w:t>
      </w:r>
    </w:p>
    <w:bookmarkEnd w:id="9379"/>
    <w:bookmarkStart w:name="z9435" w:id="9380"/>
    <w:p>
      <w:pPr>
        <w:spacing w:after="0"/>
        <w:ind w:left="0"/>
        <w:jc w:val="both"/>
      </w:pPr>
      <w:r>
        <w:rPr>
          <w:rFonts w:ascii="Times New Roman"/>
          <w:b w:val="false"/>
          <w:i w:val="false"/>
          <w:color w:val="000000"/>
          <w:sz w:val="28"/>
        </w:rPr>
        <w:t>
      109. Түрлі-түсті кинескоптардың маскалары өндірісіндегі қорғаныш</w:t>
      </w:r>
    </w:p>
    <w:bookmarkEnd w:id="9380"/>
    <w:p>
      <w:pPr>
        <w:spacing w:after="0"/>
        <w:ind w:left="0"/>
        <w:jc w:val="both"/>
      </w:pPr>
      <w:r>
        <w:rPr>
          <w:rFonts w:ascii="Times New Roman"/>
          <w:b w:val="false"/>
          <w:i w:val="false"/>
          <w:color w:val="000000"/>
          <w:sz w:val="28"/>
        </w:rPr>
        <w:t>
      қабат жөніндегі оператор</w:t>
      </w:r>
    </w:p>
    <w:bookmarkStart w:name="z9436" w:id="9381"/>
    <w:p>
      <w:pPr>
        <w:spacing w:after="0"/>
        <w:ind w:left="0"/>
        <w:jc w:val="both"/>
      </w:pPr>
      <w:r>
        <w:rPr>
          <w:rFonts w:ascii="Times New Roman"/>
          <w:b w:val="false"/>
          <w:i w:val="false"/>
          <w:color w:val="000000"/>
          <w:sz w:val="28"/>
        </w:rPr>
        <w:t>
      Параграф 1. Түрлі-түсті кинескоптардың маскалары өндірісіндегі</w:t>
      </w:r>
    </w:p>
    <w:bookmarkEnd w:id="9381"/>
    <w:bookmarkStart w:name="z9437" w:id="9382"/>
    <w:p>
      <w:pPr>
        <w:spacing w:after="0"/>
        <w:ind w:left="0"/>
        <w:jc w:val="both"/>
      </w:pPr>
      <w:r>
        <w:rPr>
          <w:rFonts w:ascii="Times New Roman"/>
          <w:b w:val="false"/>
          <w:i w:val="false"/>
          <w:color w:val="000000"/>
          <w:sz w:val="28"/>
        </w:rPr>
        <w:t>
      қорғаныш қабат жөніндегі оператор, 4-разряд</w:t>
      </w:r>
    </w:p>
    <w:bookmarkEnd w:id="9382"/>
    <w:bookmarkStart w:name="z9438" w:id="9383"/>
    <w:p>
      <w:pPr>
        <w:spacing w:after="0"/>
        <w:ind w:left="0"/>
        <w:jc w:val="both"/>
      </w:pPr>
      <w:r>
        <w:rPr>
          <w:rFonts w:ascii="Times New Roman"/>
          <w:b w:val="false"/>
          <w:i w:val="false"/>
          <w:color w:val="000000"/>
          <w:sz w:val="28"/>
        </w:rPr>
        <w:t>
      1053. Жұмыс сипаттамасы:</w:t>
      </w:r>
    </w:p>
    <w:bookmarkEnd w:id="9383"/>
    <w:bookmarkStart w:name="z9439" w:id="9384"/>
    <w:p>
      <w:pPr>
        <w:spacing w:after="0"/>
        <w:ind w:left="0"/>
        <w:jc w:val="both"/>
      </w:pPr>
      <w:r>
        <w:rPr>
          <w:rFonts w:ascii="Times New Roman"/>
          <w:b w:val="false"/>
          <w:i w:val="false"/>
          <w:color w:val="000000"/>
          <w:sz w:val="28"/>
        </w:rPr>
        <w:t>
      түрлі-түсті кинескоптарға арналған маскалар элементтерінің оптикалық тығыздығын химиялық құрамды (азот қышқылы, азот қышқылды күміс, күкірт қышқылды натрий, мыс купорос және тағы басқа) қолдана отырып қарайту әдісімен ұлғайту;</w:t>
      </w:r>
    </w:p>
    <w:bookmarkEnd w:id="9384"/>
    <w:bookmarkStart w:name="z9440" w:id="9385"/>
    <w:p>
      <w:pPr>
        <w:spacing w:after="0"/>
        <w:ind w:left="0"/>
        <w:jc w:val="both"/>
      </w:pPr>
      <w:r>
        <w:rPr>
          <w:rFonts w:ascii="Times New Roman"/>
          <w:b w:val="false"/>
          <w:i w:val="false"/>
          <w:color w:val="000000"/>
          <w:sz w:val="28"/>
        </w:rPr>
        <w:t>
      элементтерді амилацетат лагының қорғаныш қабатымен жабу;</w:t>
      </w:r>
    </w:p>
    <w:bookmarkEnd w:id="9385"/>
    <w:bookmarkStart w:name="z9441" w:id="9386"/>
    <w:p>
      <w:pPr>
        <w:spacing w:after="0"/>
        <w:ind w:left="0"/>
        <w:jc w:val="both"/>
      </w:pPr>
      <w:r>
        <w:rPr>
          <w:rFonts w:ascii="Times New Roman"/>
          <w:b w:val="false"/>
          <w:i w:val="false"/>
          <w:color w:val="000000"/>
          <w:sz w:val="28"/>
        </w:rPr>
        <w:t>
      түс айырғыш маскаларды, түрлі-түсті кинескоптардың торлары мен рамаларын химиялық қарайту;</w:t>
      </w:r>
    </w:p>
    <w:bookmarkEnd w:id="9386"/>
    <w:bookmarkStart w:name="z9442" w:id="9387"/>
    <w:p>
      <w:pPr>
        <w:spacing w:after="0"/>
        <w:ind w:left="0"/>
        <w:jc w:val="both"/>
      </w:pPr>
      <w:r>
        <w:rPr>
          <w:rFonts w:ascii="Times New Roman"/>
          <w:b w:val="false"/>
          <w:i w:val="false"/>
          <w:color w:val="000000"/>
          <w:sz w:val="28"/>
        </w:rPr>
        <w:t>
      маскалар мен рамаларды экзогазда бу термиялық оксидтеу;</w:t>
      </w:r>
    </w:p>
    <w:bookmarkEnd w:id="9387"/>
    <w:bookmarkStart w:name="z9443" w:id="9388"/>
    <w:p>
      <w:pPr>
        <w:spacing w:after="0"/>
        <w:ind w:left="0"/>
        <w:jc w:val="both"/>
      </w:pPr>
      <w:r>
        <w:rPr>
          <w:rFonts w:ascii="Times New Roman"/>
          <w:b w:val="false"/>
          <w:i w:val="false"/>
          <w:color w:val="000000"/>
          <w:sz w:val="28"/>
        </w:rPr>
        <w:t>
      оксидтелген бөлшектерді көзбен шолып тексеру;</w:t>
      </w:r>
    </w:p>
    <w:bookmarkEnd w:id="9388"/>
    <w:bookmarkStart w:name="z9444" w:id="9389"/>
    <w:p>
      <w:pPr>
        <w:spacing w:after="0"/>
        <w:ind w:left="0"/>
        <w:jc w:val="both"/>
      </w:pPr>
      <w:r>
        <w:rPr>
          <w:rFonts w:ascii="Times New Roman"/>
          <w:b w:val="false"/>
          <w:i w:val="false"/>
          <w:color w:val="000000"/>
          <w:sz w:val="28"/>
        </w:rPr>
        <w:t>
      оксидтелген беттің сапасын айқындау үшін маскалар мен рамаларды арнайы ерітіндімен тексеру.</w:t>
      </w:r>
    </w:p>
    <w:bookmarkEnd w:id="9389"/>
    <w:bookmarkStart w:name="z9445" w:id="9390"/>
    <w:p>
      <w:pPr>
        <w:spacing w:after="0"/>
        <w:ind w:left="0"/>
        <w:jc w:val="both"/>
      </w:pPr>
      <w:r>
        <w:rPr>
          <w:rFonts w:ascii="Times New Roman"/>
          <w:b w:val="false"/>
          <w:i w:val="false"/>
          <w:color w:val="000000"/>
          <w:sz w:val="28"/>
        </w:rPr>
        <w:t>
      1054. Білуге тиіс:</w:t>
      </w:r>
    </w:p>
    <w:bookmarkEnd w:id="9390"/>
    <w:bookmarkStart w:name="z9446" w:id="9391"/>
    <w:p>
      <w:pPr>
        <w:spacing w:after="0"/>
        <w:ind w:left="0"/>
        <w:jc w:val="both"/>
      </w:pPr>
      <w:r>
        <w:rPr>
          <w:rFonts w:ascii="Times New Roman"/>
          <w:b w:val="false"/>
          <w:i w:val="false"/>
          <w:color w:val="000000"/>
          <w:sz w:val="28"/>
        </w:rPr>
        <w:t>
      түрлі-түсті кинескоптардың маскаларының қорғаныш қабаттарына арналған жабдықтардың құрылысы; оксидтеу пештерінің құрылысы, маскалар мен рамаларды оксидтеудің технологиялық режимдері;</w:t>
      </w:r>
    </w:p>
    <w:bookmarkEnd w:id="9391"/>
    <w:bookmarkStart w:name="z9447" w:id="9392"/>
    <w:p>
      <w:pPr>
        <w:spacing w:after="0"/>
        <w:ind w:left="0"/>
        <w:jc w:val="both"/>
      </w:pPr>
      <w:r>
        <w:rPr>
          <w:rFonts w:ascii="Times New Roman"/>
          <w:b w:val="false"/>
          <w:i w:val="false"/>
          <w:color w:val="000000"/>
          <w:sz w:val="28"/>
        </w:rPr>
        <w:t>
      температураның, будың жұмсалуы мен қысымының өзгеруінің көмегімен оксид қабаттың қалыңдығын өлшеу тәсілдері;</w:t>
      </w:r>
    </w:p>
    <w:bookmarkEnd w:id="9392"/>
    <w:bookmarkStart w:name="z9448" w:id="9393"/>
    <w:p>
      <w:pPr>
        <w:spacing w:after="0"/>
        <w:ind w:left="0"/>
        <w:jc w:val="both"/>
      </w:pPr>
      <w:r>
        <w:rPr>
          <w:rFonts w:ascii="Times New Roman"/>
          <w:b w:val="false"/>
          <w:i w:val="false"/>
          <w:color w:val="000000"/>
          <w:sz w:val="28"/>
        </w:rPr>
        <w:t>
      химиялық құрамдардың көмегімен оптикалық тығыздығы мен элементтерінің ұлғаю тәсілдері және элементтерге қорғаныш қабат жағу әдістері;</w:t>
      </w:r>
    </w:p>
    <w:bookmarkEnd w:id="9393"/>
    <w:bookmarkStart w:name="z9449" w:id="9394"/>
    <w:p>
      <w:pPr>
        <w:spacing w:after="0"/>
        <w:ind w:left="0"/>
        <w:jc w:val="both"/>
      </w:pPr>
      <w:r>
        <w:rPr>
          <w:rFonts w:ascii="Times New Roman"/>
          <w:b w:val="false"/>
          <w:i w:val="false"/>
          <w:color w:val="000000"/>
          <w:sz w:val="28"/>
        </w:rPr>
        <w:t>
      бақылау-өлшеу аспаптарының (денситометр) жұмыс қағидасы, құрылысы мен қолданылу шарттары;</w:t>
      </w:r>
    </w:p>
    <w:bookmarkEnd w:id="9394"/>
    <w:bookmarkStart w:name="z9450" w:id="9395"/>
    <w:p>
      <w:pPr>
        <w:spacing w:after="0"/>
        <w:ind w:left="0"/>
        <w:jc w:val="both"/>
      </w:pPr>
      <w:r>
        <w:rPr>
          <w:rFonts w:ascii="Times New Roman"/>
          <w:b w:val="false"/>
          <w:i w:val="false"/>
          <w:color w:val="000000"/>
          <w:sz w:val="28"/>
        </w:rPr>
        <w:t>
      өңдеу элементтеріне арналған құрамдардың рецептурасы мен химиялық қасиеттері.</w:t>
      </w:r>
    </w:p>
    <w:bookmarkEnd w:id="9395"/>
    <w:bookmarkStart w:name="z9451" w:id="9396"/>
    <w:p>
      <w:pPr>
        <w:spacing w:after="0"/>
        <w:ind w:left="0"/>
        <w:jc w:val="both"/>
      </w:pPr>
      <w:r>
        <w:rPr>
          <w:rFonts w:ascii="Times New Roman"/>
          <w:b w:val="false"/>
          <w:i w:val="false"/>
          <w:color w:val="000000"/>
          <w:sz w:val="28"/>
        </w:rPr>
        <w:t>
      110. Сорушы-вакуумдеуші</w:t>
      </w:r>
    </w:p>
    <w:bookmarkEnd w:id="9396"/>
    <w:bookmarkStart w:name="z9452" w:id="9397"/>
    <w:p>
      <w:pPr>
        <w:spacing w:after="0"/>
        <w:ind w:left="0"/>
        <w:jc w:val="both"/>
      </w:pPr>
      <w:r>
        <w:rPr>
          <w:rFonts w:ascii="Times New Roman"/>
          <w:b w:val="false"/>
          <w:i w:val="false"/>
          <w:color w:val="000000"/>
          <w:sz w:val="28"/>
        </w:rPr>
        <w:t>
      Параграф 1. Сорушы-вакуумдеуші, 2-разряд</w:t>
      </w:r>
    </w:p>
    <w:bookmarkEnd w:id="9397"/>
    <w:bookmarkStart w:name="z9453" w:id="9398"/>
    <w:p>
      <w:pPr>
        <w:spacing w:after="0"/>
        <w:ind w:left="0"/>
        <w:jc w:val="both"/>
      </w:pPr>
      <w:r>
        <w:rPr>
          <w:rFonts w:ascii="Times New Roman"/>
          <w:b w:val="false"/>
          <w:i w:val="false"/>
          <w:color w:val="000000"/>
          <w:sz w:val="28"/>
        </w:rPr>
        <w:t>
      1055. Жұмыс сипаттамасы:</w:t>
      </w:r>
    </w:p>
    <w:bookmarkEnd w:id="9398"/>
    <w:bookmarkStart w:name="z9454" w:id="9399"/>
    <w:p>
      <w:pPr>
        <w:spacing w:after="0"/>
        <w:ind w:left="0"/>
        <w:jc w:val="both"/>
      </w:pPr>
      <w:r>
        <w:rPr>
          <w:rFonts w:ascii="Times New Roman"/>
          <w:b w:val="false"/>
          <w:i w:val="false"/>
          <w:color w:val="000000"/>
          <w:sz w:val="28"/>
        </w:rPr>
        <w:t>
      электр вакуум аспаптарын жартылай автоматтар мен сору посттарында сору;</w:t>
      </w:r>
    </w:p>
    <w:bookmarkEnd w:id="9399"/>
    <w:bookmarkStart w:name="z9455" w:id="9400"/>
    <w:p>
      <w:pPr>
        <w:spacing w:after="0"/>
        <w:ind w:left="0"/>
        <w:jc w:val="both"/>
      </w:pPr>
      <w:r>
        <w:rPr>
          <w:rFonts w:ascii="Times New Roman"/>
          <w:b w:val="false"/>
          <w:i w:val="false"/>
          <w:color w:val="000000"/>
          <w:sz w:val="28"/>
        </w:rPr>
        <w:t>
      сору режимдерін бақылау және оларды тіркеу;</w:t>
      </w:r>
    </w:p>
    <w:bookmarkEnd w:id="9400"/>
    <w:bookmarkStart w:name="z9456" w:id="9401"/>
    <w:p>
      <w:pPr>
        <w:spacing w:after="0"/>
        <w:ind w:left="0"/>
        <w:jc w:val="both"/>
      </w:pPr>
      <w:r>
        <w:rPr>
          <w:rFonts w:ascii="Times New Roman"/>
          <w:b w:val="false"/>
          <w:i w:val="false"/>
          <w:color w:val="000000"/>
          <w:sz w:val="28"/>
        </w:rPr>
        <w:t>
      жартылай автоматты дәнекерленген аспаптармен толтыру;</w:t>
      </w:r>
    </w:p>
    <w:bookmarkEnd w:id="9401"/>
    <w:bookmarkStart w:name="z9457" w:id="9402"/>
    <w:p>
      <w:pPr>
        <w:spacing w:after="0"/>
        <w:ind w:left="0"/>
        <w:jc w:val="both"/>
      </w:pPr>
      <w:r>
        <w:rPr>
          <w:rFonts w:ascii="Times New Roman"/>
          <w:b w:val="false"/>
          <w:i w:val="false"/>
          <w:color w:val="000000"/>
          <w:sz w:val="28"/>
        </w:rPr>
        <w:t>
      катодты қыздыру шықпаларын қоректендіргіш желіге қосу;</w:t>
      </w:r>
    </w:p>
    <w:bookmarkEnd w:id="9402"/>
    <w:bookmarkStart w:name="z9458" w:id="9403"/>
    <w:p>
      <w:pPr>
        <w:spacing w:after="0"/>
        <w:ind w:left="0"/>
        <w:jc w:val="both"/>
      </w:pPr>
      <w:r>
        <w:rPr>
          <w:rFonts w:ascii="Times New Roman"/>
          <w:b w:val="false"/>
          <w:i w:val="false"/>
          <w:color w:val="000000"/>
          <w:sz w:val="28"/>
        </w:rPr>
        <w:t>
      ұяшықтарды дәнекерленген штенгельдерден тазалау.</w:t>
      </w:r>
    </w:p>
    <w:bookmarkEnd w:id="9403"/>
    <w:bookmarkStart w:name="z9459" w:id="9404"/>
    <w:p>
      <w:pPr>
        <w:spacing w:after="0"/>
        <w:ind w:left="0"/>
        <w:jc w:val="both"/>
      </w:pPr>
      <w:r>
        <w:rPr>
          <w:rFonts w:ascii="Times New Roman"/>
          <w:b w:val="false"/>
          <w:i w:val="false"/>
          <w:color w:val="000000"/>
          <w:sz w:val="28"/>
        </w:rPr>
        <w:t>
      1055. Білуге тиіс:</w:t>
      </w:r>
    </w:p>
    <w:bookmarkEnd w:id="9404"/>
    <w:bookmarkStart w:name="z9460" w:id="9405"/>
    <w:p>
      <w:pPr>
        <w:spacing w:after="0"/>
        <w:ind w:left="0"/>
        <w:jc w:val="both"/>
      </w:pPr>
      <w:r>
        <w:rPr>
          <w:rFonts w:ascii="Times New Roman"/>
          <w:b w:val="false"/>
          <w:i w:val="false"/>
          <w:color w:val="000000"/>
          <w:sz w:val="28"/>
        </w:rPr>
        <w:t>
      қызмет көрсетілетін жабдықтың жұмыс қағидасы, оның негізгі бөлшектерінің атауы және мақсаты;</w:t>
      </w:r>
    </w:p>
    <w:bookmarkEnd w:id="9405"/>
    <w:bookmarkStart w:name="z9461" w:id="9406"/>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9406"/>
    <w:bookmarkStart w:name="z9462" w:id="9407"/>
    <w:p>
      <w:pPr>
        <w:spacing w:after="0"/>
        <w:ind w:left="0"/>
        <w:jc w:val="both"/>
      </w:pPr>
      <w:r>
        <w:rPr>
          <w:rFonts w:ascii="Times New Roman"/>
          <w:b w:val="false"/>
          <w:i w:val="false"/>
          <w:color w:val="000000"/>
          <w:sz w:val="28"/>
        </w:rPr>
        <w:t>
      қол газ шілтерін пайдалану ережесі;</w:t>
      </w:r>
    </w:p>
    <w:bookmarkEnd w:id="9407"/>
    <w:bookmarkStart w:name="z9463" w:id="9408"/>
    <w:p>
      <w:pPr>
        <w:spacing w:after="0"/>
        <w:ind w:left="0"/>
        <w:jc w:val="both"/>
      </w:pPr>
      <w:r>
        <w:rPr>
          <w:rFonts w:ascii="Times New Roman"/>
          <w:b w:val="false"/>
          <w:i w:val="false"/>
          <w:color w:val="000000"/>
          <w:sz w:val="28"/>
        </w:rPr>
        <w:t>
      өңделетін материалдардың атауы мен негізгі қасиеттері;</w:t>
      </w:r>
    </w:p>
    <w:bookmarkEnd w:id="9408"/>
    <w:bookmarkStart w:name="z9464" w:id="9409"/>
    <w:p>
      <w:pPr>
        <w:spacing w:after="0"/>
        <w:ind w:left="0"/>
        <w:jc w:val="both"/>
      </w:pPr>
      <w:r>
        <w:rPr>
          <w:rFonts w:ascii="Times New Roman"/>
          <w:b w:val="false"/>
          <w:i w:val="false"/>
          <w:color w:val="000000"/>
          <w:sz w:val="28"/>
        </w:rPr>
        <w:t xml:space="preserve">
      тартылатын бұйымдарды вакуумдеу дәрежесін тексеру тәсілдері; </w:t>
      </w:r>
    </w:p>
    <w:bookmarkEnd w:id="9409"/>
    <w:bookmarkStart w:name="z9465" w:id="9410"/>
    <w:p>
      <w:pPr>
        <w:spacing w:after="0"/>
        <w:ind w:left="0"/>
        <w:jc w:val="both"/>
      </w:pPr>
      <w:r>
        <w:rPr>
          <w:rFonts w:ascii="Times New Roman"/>
          <w:b w:val="false"/>
          <w:i w:val="false"/>
          <w:color w:val="000000"/>
          <w:sz w:val="28"/>
        </w:rPr>
        <w:t>
      сору процессінің мақсаты.</w:t>
      </w:r>
    </w:p>
    <w:bookmarkEnd w:id="9410"/>
    <w:bookmarkStart w:name="z9466" w:id="9411"/>
    <w:p>
      <w:pPr>
        <w:spacing w:after="0"/>
        <w:ind w:left="0"/>
        <w:jc w:val="both"/>
      </w:pPr>
      <w:r>
        <w:rPr>
          <w:rFonts w:ascii="Times New Roman"/>
          <w:b w:val="false"/>
          <w:i w:val="false"/>
          <w:color w:val="000000"/>
          <w:sz w:val="28"/>
        </w:rPr>
        <w:t>
      1057. Жұмыс үлгілері:</w:t>
      </w:r>
    </w:p>
    <w:bookmarkEnd w:id="9411"/>
    <w:bookmarkStart w:name="z9467" w:id="9412"/>
    <w:p>
      <w:pPr>
        <w:spacing w:after="0"/>
        <w:ind w:left="0"/>
        <w:jc w:val="both"/>
      </w:pPr>
      <w:r>
        <w:rPr>
          <w:rFonts w:ascii="Times New Roman"/>
          <w:b w:val="false"/>
          <w:i w:val="false"/>
          <w:color w:val="000000"/>
          <w:sz w:val="28"/>
        </w:rPr>
        <w:t>
      1) индикаторлық диодтар – жартылай автоматта сору;</w:t>
      </w:r>
    </w:p>
    <w:bookmarkEnd w:id="9412"/>
    <w:bookmarkStart w:name="z9468" w:id="9413"/>
    <w:p>
      <w:pPr>
        <w:spacing w:after="0"/>
        <w:ind w:left="0"/>
        <w:jc w:val="both"/>
      </w:pPr>
      <w:r>
        <w:rPr>
          <w:rFonts w:ascii="Times New Roman"/>
          <w:b w:val="false"/>
          <w:i w:val="false"/>
          <w:color w:val="000000"/>
          <w:sz w:val="28"/>
        </w:rPr>
        <w:t>
      2) қыздыру шамдары, қабылдап күшейткіш шамдар және күрделі емес АЖЖ аспаптар - жартылай автоматта және сору посттарында сору;</w:t>
      </w:r>
    </w:p>
    <w:bookmarkEnd w:id="9413"/>
    <w:bookmarkStart w:name="z9469" w:id="9414"/>
    <w:p>
      <w:pPr>
        <w:spacing w:after="0"/>
        <w:ind w:left="0"/>
        <w:jc w:val="both"/>
      </w:pPr>
      <w:r>
        <w:rPr>
          <w:rFonts w:ascii="Times New Roman"/>
          <w:b w:val="false"/>
          <w:i w:val="false"/>
          <w:color w:val="000000"/>
          <w:sz w:val="28"/>
        </w:rPr>
        <w:t>
      3) рентген түтіктер – алдын ала сору және посттарда сору.</w:t>
      </w:r>
    </w:p>
    <w:bookmarkEnd w:id="9414"/>
    <w:bookmarkStart w:name="z9470" w:id="9415"/>
    <w:p>
      <w:pPr>
        <w:spacing w:after="0"/>
        <w:ind w:left="0"/>
        <w:jc w:val="both"/>
      </w:pPr>
      <w:r>
        <w:rPr>
          <w:rFonts w:ascii="Times New Roman"/>
          <w:b w:val="false"/>
          <w:i w:val="false"/>
          <w:color w:val="000000"/>
          <w:sz w:val="28"/>
        </w:rPr>
        <w:t>
      Параграф 2. Сорушы-вакуумдеуші, 3-разряд</w:t>
      </w:r>
    </w:p>
    <w:bookmarkEnd w:id="9415"/>
    <w:bookmarkStart w:name="z9471" w:id="9416"/>
    <w:p>
      <w:pPr>
        <w:spacing w:after="0"/>
        <w:ind w:left="0"/>
        <w:jc w:val="both"/>
      </w:pPr>
      <w:r>
        <w:rPr>
          <w:rFonts w:ascii="Times New Roman"/>
          <w:b w:val="false"/>
          <w:i w:val="false"/>
          <w:color w:val="000000"/>
          <w:sz w:val="28"/>
        </w:rPr>
        <w:t>
      1058. Жұмыс сипаттамасы:</w:t>
      </w:r>
    </w:p>
    <w:bookmarkEnd w:id="9416"/>
    <w:bookmarkStart w:name="z9472" w:id="9417"/>
    <w:p>
      <w:pPr>
        <w:spacing w:after="0"/>
        <w:ind w:left="0"/>
        <w:jc w:val="both"/>
      </w:pPr>
      <w:r>
        <w:rPr>
          <w:rFonts w:ascii="Times New Roman"/>
          <w:b w:val="false"/>
          <w:i w:val="false"/>
          <w:color w:val="000000"/>
          <w:sz w:val="28"/>
        </w:rPr>
        <w:t>
      электр вакуум аспаптарын көп позициялы жабдықта және сору посттарда сору;</w:t>
      </w:r>
    </w:p>
    <w:bookmarkEnd w:id="9417"/>
    <w:bookmarkStart w:name="z9473" w:id="9418"/>
    <w:p>
      <w:pPr>
        <w:spacing w:after="0"/>
        <w:ind w:left="0"/>
        <w:jc w:val="both"/>
      </w:pPr>
      <w:r>
        <w:rPr>
          <w:rFonts w:ascii="Times New Roman"/>
          <w:b w:val="false"/>
          <w:i w:val="false"/>
          <w:color w:val="000000"/>
          <w:sz w:val="28"/>
        </w:rPr>
        <w:t>
      ұяшықтарды салу, түпкілікті өңдеу және аспаптарды механикалық және қолмен дәнекерлеу кезінде алып тастау;</w:t>
      </w:r>
    </w:p>
    <w:bookmarkEnd w:id="9418"/>
    <w:bookmarkStart w:name="z9474" w:id="9419"/>
    <w:p>
      <w:pPr>
        <w:spacing w:after="0"/>
        <w:ind w:left="0"/>
        <w:jc w:val="both"/>
      </w:pPr>
      <w:r>
        <w:rPr>
          <w:rFonts w:ascii="Times New Roman"/>
          <w:b w:val="false"/>
          <w:i w:val="false"/>
          <w:color w:val="000000"/>
          <w:sz w:val="28"/>
        </w:rPr>
        <w:t>
      аспаптардың ағып кетуін тексеру, барлық позицияда өңдеу процессін белсенді бақылау;</w:t>
      </w:r>
    </w:p>
    <w:bookmarkEnd w:id="9419"/>
    <w:bookmarkStart w:name="z9475" w:id="9420"/>
    <w:p>
      <w:pPr>
        <w:spacing w:after="0"/>
        <w:ind w:left="0"/>
        <w:jc w:val="both"/>
      </w:pPr>
      <w:r>
        <w:rPr>
          <w:rFonts w:ascii="Times New Roman"/>
          <w:b w:val="false"/>
          <w:i w:val="false"/>
          <w:color w:val="000000"/>
          <w:sz w:val="28"/>
        </w:rPr>
        <w:t>
      ұяшықтарды тазалау;</w:t>
      </w:r>
    </w:p>
    <w:bookmarkEnd w:id="9420"/>
    <w:bookmarkStart w:name="z9476" w:id="9421"/>
    <w:p>
      <w:pPr>
        <w:spacing w:after="0"/>
        <w:ind w:left="0"/>
        <w:jc w:val="both"/>
      </w:pPr>
      <w:r>
        <w:rPr>
          <w:rFonts w:ascii="Times New Roman"/>
          <w:b w:val="false"/>
          <w:i w:val="false"/>
          <w:color w:val="000000"/>
          <w:sz w:val="28"/>
        </w:rPr>
        <w:t>
      қарапайым вакуумдық схемалы тораптар мен бөлшектерді алдын ала соруға арналған сору посттарына қызмет көрсету;</w:t>
      </w:r>
    </w:p>
    <w:bookmarkEnd w:id="9421"/>
    <w:bookmarkStart w:name="z9477" w:id="9422"/>
    <w:p>
      <w:pPr>
        <w:spacing w:after="0"/>
        <w:ind w:left="0"/>
        <w:jc w:val="both"/>
      </w:pPr>
      <w:r>
        <w:rPr>
          <w:rFonts w:ascii="Times New Roman"/>
          <w:b w:val="false"/>
          <w:i w:val="false"/>
          <w:color w:val="000000"/>
          <w:sz w:val="28"/>
        </w:rPr>
        <w:t>
      жабдықтың негізгі тораптарының жұмысын және сорылған бұйымдарды бақылау;</w:t>
      </w:r>
    </w:p>
    <w:bookmarkEnd w:id="9422"/>
    <w:bookmarkStart w:name="z9478" w:id="9423"/>
    <w:p>
      <w:pPr>
        <w:spacing w:after="0"/>
        <w:ind w:left="0"/>
        <w:jc w:val="both"/>
      </w:pPr>
      <w:r>
        <w:rPr>
          <w:rFonts w:ascii="Times New Roman"/>
          <w:b w:val="false"/>
          <w:i w:val="false"/>
          <w:color w:val="000000"/>
          <w:sz w:val="28"/>
        </w:rPr>
        <w:t>
      сору режимдерін тіркеу;</w:t>
      </w:r>
    </w:p>
    <w:bookmarkEnd w:id="9423"/>
    <w:bookmarkStart w:name="z9479" w:id="9424"/>
    <w:p>
      <w:pPr>
        <w:spacing w:after="0"/>
        <w:ind w:left="0"/>
        <w:jc w:val="both"/>
      </w:pPr>
      <w:r>
        <w:rPr>
          <w:rFonts w:ascii="Times New Roman"/>
          <w:b w:val="false"/>
          <w:i w:val="false"/>
          <w:color w:val="000000"/>
          <w:sz w:val="28"/>
        </w:rPr>
        <w:t>
      бапталған жабдықта жұмыс істеу.</w:t>
      </w:r>
    </w:p>
    <w:bookmarkEnd w:id="9424"/>
    <w:bookmarkStart w:name="z9480" w:id="9425"/>
    <w:p>
      <w:pPr>
        <w:spacing w:after="0"/>
        <w:ind w:left="0"/>
        <w:jc w:val="both"/>
      </w:pPr>
      <w:r>
        <w:rPr>
          <w:rFonts w:ascii="Times New Roman"/>
          <w:b w:val="false"/>
          <w:i w:val="false"/>
          <w:color w:val="000000"/>
          <w:sz w:val="28"/>
        </w:rPr>
        <w:t>
      1059. Білуге тиіс:</w:t>
      </w:r>
    </w:p>
    <w:bookmarkEnd w:id="9425"/>
    <w:bookmarkStart w:name="z9481" w:id="9426"/>
    <w:p>
      <w:pPr>
        <w:spacing w:after="0"/>
        <w:ind w:left="0"/>
        <w:jc w:val="both"/>
      </w:pPr>
      <w:r>
        <w:rPr>
          <w:rFonts w:ascii="Times New Roman"/>
          <w:b w:val="false"/>
          <w:i w:val="false"/>
          <w:color w:val="000000"/>
          <w:sz w:val="28"/>
        </w:rPr>
        <w:t xml:space="preserve">
      қызмет көрсетілетін жабдықтың құрылысы мен баптау тәсілдері; </w:t>
      </w:r>
    </w:p>
    <w:bookmarkEnd w:id="9426"/>
    <w:bookmarkStart w:name="z9482" w:id="9427"/>
    <w:p>
      <w:pPr>
        <w:spacing w:after="0"/>
        <w:ind w:left="0"/>
        <w:jc w:val="both"/>
      </w:pPr>
      <w:r>
        <w:rPr>
          <w:rFonts w:ascii="Times New Roman"/>
          <w:b w:val="false"/>
          <w:i w:val="false"/>
          <w:color w:val="000000"/>
          <w:sz w:val="28"/>
        </w:rPr>
        <w:t>
      сору посттарын басқару ережесі;</w:t>
      </w:r>
    </w:p>
    <w:bookmarkEnd w:id="9427"/>
    <w:bookmarkStart w:name="z9483" w:id="9428"/>
    <w:p>
      <w:pPr>
        <w:spacing w:after="0"/>
        <w:ind w:left="0"/>
        <w:jc w:val="both"/>
      </w:pPr>
      <w:r>
        <w:rPr>
          <w:rFonts w:ascii="Times New Roman"/>
          <w:b w:val="false"/>
          <w:i w:val="false"/>
          <w:color w:val="000000"/>
          <w:sz w:val="28"/>
        </w:rPr>
        <w:t>
      жоғары жиілікті индукторларды қолдану тәсілдері;</w:t>
      </w:r>
    </w:p>
    <w:bookmarkEnd w:id="9428"/>
    <w:bookmarkStart w:name="z9484" w:id="9429"/>
    <w:p>
      <w:pPr>
        <w:spacing w:after="0"/>
        <w:ind w:left="0"/>
        <w:jc w:val="both"/>
      </w:pPr>
      <w:r>
        <w:rPr>
          <w:rFonts w:ascii="Times New Roman"/>
          <w:b w:val="false"/>
          <w:i w:val="false"/>
          <w:color w:val="000000"/>
          <w:sz w:val="28"/>
        </w:rPr>
        <w:t>
      негізгі бақылау-өлшеу аспаптарының (микроамперметрлер, амперметрлер, вольтметрлер, газ, су және ауа манометрлері, иондаушы және термобу вакуумметрлері) мақсаты, құрылысы;</w:t>
      </w:r>
    </w:p>
    <w:bookmarkEnd w:id="9429"/>
    <w:bookmarkStart w:name="z9485" w:id="9430"/>
    <w:p>
      <w:pPr>
        <w:spacing w:after="0"/>
        <w:ind w:left="0"/>
        <w:jc w:val="both"/>
      </w:pPr>
      <w:r>
        <w:rPr>
          <w:rFonts w:ascii="Times New Roman"/>
          <w:b w:val="false"/>
          <w:i w:val="false"/>
          <w:color w:val="000000"/>
          <w:sz w:val="28"/>
        </w:rPr>
        <w:t xml:space="preserve">
      соруға түсетін және сорылған аспаптарға қойылатын талаптар; </w:t>
      </w:r>
    </w:p>
    <w:bookmarkEnd w:id="9430"/>
    <w:bookmarkStart w:name="z9486" w:id="9431"/>
    <w:p>
      <w:pPr>
        <w:spacing w:after="0"/>
        <w:ind w:left="0"/>
        <w:jc w:val="both"/>
      </w:pPr>
      <w:r>
        <w:rPr>
          <w:rFonts w:ascii="Times New Roman"/>
          <w:b w:val="false"/>
          <w:i w:val="false"/>
          <w:color w:val="000000"/>
          <w:sz w:val="28"/>
        </w:rPr>
        <w:t>
      сору режимдері;</w:t>
      </w:r>
    </w:p>
    <w:bookmarkEnd w:id="9431"/>
    <w:bookmarkStart w:name="z9487" w:id="9432"/>
    <w:p>
      <w:pPr>
        <w:spacing w:after="0"/>
        <w:ind w:left="0"/>
        <w:jc w:val="both"/>
      </w:pPr>
      <w:r>
        <w:rPr>
          <w:rFonts w:ascii="Times New Roman"/>
          <w:b w:val="false"/>
          <w:i w:val="false"/>
          <w:color w:val="000000"/>
          <w:sz w:val="28"/>
        </w:rPr>
        <w:t>
      жүйеде және аспапта вакуумды тексерудің негізгі тәсілдері;</w:t>
      </w:r>
    </w:p>
    <w:bookmarkEnd w:id="9432"/>
    <w:bookmarkStart w:name="z9488" w:id="9433"/>
    <w:p>
      <w:pPr>
        <w:spacing w:after="0"/>
        <w:ind w:left="0"/>
        <w:jc w:val="both"/>
      </w:pPr>
      <w:r>
        <w:rPr>
          <w:rFonts w:ascii="Times New Roman"/>
          <w:b w:val="false"/>
          <w:i w:val="false"/>
          <w:color w:val="000000"/>
          <w:sz w:val="28"/>
        </w:rPr>
        <w:t>
      шамдардың жануы бойынша вакуумдеу дәрежесін айқындау;</w:t>
      </w:r>
    </w:p>
    <w:bookmarkEnd w:id="9433"/>
    <w:bookmarkStart w:name="z9489" w:id="9434"/>
    <w:p>
      <w:pPr>
        <w:spacing w:after="0"/>
        <w:ind w:left="0"/>
        <w:jc w:val="both"/>
      </w:pPr>
      <w:r>
        <w:rPr>
          <w:rFonts w:ascii="Times New Roman"/>
          <w:b w:val="false"/>
          <w:i w:val="false"/>
          <w:color w:val="000000"/>
          <w:sz w:val="28"/>
        </w:rPr>
        <w:t>
      жоғары вакуумды алу тәсілдері;</w:t>
      </w:r>
    </w:p>
    <w:bookmarkEnd w:id="9434"/>
    <w:bookmarkStart w:name="z9490" w:id="9435"/>
    <w:p>
      <w:pPr>
        <w:spacing w:after="0"/>
        <w:ind w:left="0"/>
        <w:jc w:val="both"/>
      </w:pPr>
      <w:r>
        <w:rPr>
          <w:rFonts w:ascii="Times New Roman"/>
          <w:b w:val="false"/>
          <w:i w:val="false"/>
          <w:color w:val="000000"/>
          <w:sz w:val="28"/>
        </w:rPr>
        <w:t>
      дәнекерлеу тәсілдері және оған қойылатын талаптар;</w:t>
      </w:r>
    </w:p>
    <w:bookmarkEnd w:id="9435"/>
    <w:bookmarkStart w:name="z9491" w:id="9436"/>
    <w:p>
      <w:pPr>
        <w:spacing w:after="0"/>
        <w:ind w:left="0"/>
        <w:jc w:val="both"/>
      </w:pPr>
      <w:r>
        <w:rPr>
          <w:rFonts w:ascii="Times New Roman"/>
          <w:b w:val="false"/>
          <w:i w:val="false"/>
          <w:color w:val="000000"/>
          <w:sz w:val="28"/>
        </w:rPr>
        <w:t>
      электр техникасы негіздері.</w:t>
      </w:r>
    </w:p>
    <w:bookmarkEnd w:id="9436"/>
    <w:bookmarkStart w:name="z9492" w:id="9437"/>
    <w:p>
      <w:pPr>
        <w:spacing w:after="0"/>
        <w:ind w:left="0"/>
        <w:jc w:val="both"/>
      </w:pPr>
      <w:r>
        <w:rPr>
          <w:rFonts w:ascii="Times New Roman"/>
          <w:b w:val="false"/>
          <w:i w:val="false"/>
          <w:color w:val="000000"/>
          <w:sz w:val="28"/>
        </w:rPr>
        <w:t>
      1060. Жұмыс үлгілері:</w:t>
      </w:r>
    </w:p>
    <w:bookmarkEnd w:id="9437"/>
    <w:bookmarkStart w:name="z9493" w:id="9438"/>
    <w:p>
      <w:pPr>
        <w:spacing w:after="0"/>
        <w:ind w:left="0"/>
        <w:jc w:val="both"/>
      </w:pPr>
      <w:r>
        <w:rPr>
          <w:rFonts w:ascii="Times New Roman"/>
          <w:b w:val="false"/>
          <w:i w:val="false"/>
          <w:color w:val="000000"/>
          <w:sz w:val="28"/>
        </w:rPr>
        <w:t>
      1) вакуум аспаптарын ішкі арматуралау – сору процессінде жоғары жиілікті тоқпен қыздыру;</w:t>
      </w:r>
    </w:p>
    <w:bookmarkEnd w:id="9438"/>
    <w:bookmarkStart w:name="z9494" w:id="9439"/>
    <w:p>
      <w:pPr>
        <w:spacing w:after="0"/>
        <w:ind w:left="0"/>
        <w:jc w:val="both"/>
      </w:pPr>
      <w:r>
        <w:rPr>
          <w:rFonts w:ascii="Times New Roman"/>
          <w:b w:val="false"/>
          <w:i w:val="false"/>
          <w:color w:val="000000"/>
          <w:sz w:val="28"/>
        </w:rPr>
        <w:t>
      2) коллекторлар мен шықпалар – вакуумдық тығыздығын сору әдісімен тексеру;</w:t>
      </w:r>
    </w:p>
    <w:bookmarkEnd w:id="9439"/>
    <w:bookmarkStart w:name="z9495" w:id="9440"/>
    <w:p>
      <w:pPr>
        <w:spacing w:after="0"/>
        <w:ind w:left="0"/>
        <w:jc w:val="both"/>
      </w:pPr>
      <w:r>
        <w:rPr>
          <w:rFonts w:ascii="Times New Roman"/>
          <w:b w:val="false"/>
          <w:i w:val="false"/>
          <w:color w:val="000000"/>
          <w:sz w:val="28"/>
        </w:rPr>
        <w:t>
      3) генераторлық, металл қыш, титан қыш шамдар, потенциалоскоптар, манометриялық есептеуіштер, фотоэлементтер, электронды оптикалық түрлендіргіштер – постка алдын ала сору; сіңіргіштерді газсыздандыру және шамдарды дәнекерлеу;</w:t>
      </w:r>
    </w:p>
    <w:bookmarkEnd w:id="9440"/>
    <w:bookmarkStart w:name="z9496" w:id="9441"/>
    <w:p>
      <w:pPr>
        <w:spacing w:after="0"/>
        <w:ind w:left="0"/>
        <w:jc w:val="both"/>
      </w:pPr>
      <w:r>
        <w:rPr>
          <w:rFonts w:ascii="Times New Roman"/>
          <w:b w:val="false"/>
          <w:i w:val="false"/>
          <w:color w:val="000000"/>
          <w:sz w:val="28"/>
        </w:rPr>
        <w:t>
      4) люминесцентті шамдар – көп позициялы жартылай автоматта сорудан кейін шамдарды дәнекерлеуден;</w:t>
      </w:r>
    </w:p>
    <w:bookmarkEnd w:id="9441"/>
    <w:bookmarkStart w:name="z9497" w:id="9442"/>
    <w:p>
      <w:pPr>
        <w:spacing w:after="0"/>
        <w:ind w:left="0"/>
        <w:jc w:val="both"/>
      </w:pPr>
      <w:r>
        <w:rPr>
          <w:rFonts w:ascii="Times New Roman"/>
          <w:b w:val="false"/>
          <w:i w:val="false"/>
          <w:color w:val="000000"/>
          <w:sz w:val="28"/>
        </w:rPr>
        <w:t>
      5) қабылдап күшейткіш және газ разрядтауыш шамдар - көп позициялы жартылай автоматта сору; постта сору;</w:t>
      </w:r>
    </w:p>
    <w:bookmarkEnd w:id="9442"/>
    <w:bookmarkStart w:name="z9498" w:id="9443"/>
    <w:p>
      <w:pPr>
        <w:spacing w:after="0"/>
        <w:ind w:left="0"/>
        <w:jc w:val="both"/>
      </w:pPr>
      <w:r>
        <w:rPr>
          <w:rFonts w:ascii="Times New Roman"/>
          <w:b w:val="false"/>
          <w:i w:val="false"/>
          <w:color w:val="000000"/>
          <w:sz w:val="28"/>
        </w:rPr>
        <w:t>
      6) арнайы жарықтандырғыш шамдар – көп позициялы жартылай автоматта сору және инертті газ толтыру; вакуум мен толықтырғышты салу, алу және бақылау;</w:t>
      </w:r>
    </w:p>
    <w:bookmarkEnd w:id="9443"/>
    <w:bookmarkStart w:name="z9499" w:id="9444"/>
    <w:p>
      <w:pPr>
        <w:spacing w:after="0"/>
        <w:ind w:left="0"/>
        <w:jc w:val="both"/>
      </w:pPr>
      <w:r>
        <w:rPr>
          <w:rFonts w:ascii="Times New Roman"/>
          <w:b w:val="false"/>
          <w:i w:val="false"/>
          <w:color w:val="000000"/>
          <w:sz w:val="28"/>
        </w:rPr>
        <w:t>
      7) қуатты прожекторлық шамдар және және киношамдар – сору және постта толтыру;</w:t>
      </w:r>
    </w:p>
    <w:bookmarkEnd w:id="9444"/>
    <w:bookmarkStart w:name="z9500" w:id="9445"/>
    <w:p>
      <w:pPr>
        <w:spacing w:after="0"/>
        <w:ind w:left="0"/>
        <w:jc w:val="both"/>
      </w:pPr>
      <w:r>
        <w:rPr>
          <w:rFonts w:ascii="Times New Roman"/>
          <w:b w:val="false"/>
          <w:i w:val="false"/>
          <w:color w:val="000000"/>
          <w:sz w:val="28"/>
        </w:rPr>
        <w:t>
      8) ДРЛ шамдар - алдын ала және түпкілікті сору;</w:t>
      </w:r>
    </w:p>
    <w:bookmarkEnd w:id="9445"/>
    <w:bookmarkStart w:name="z9501" w:id="9446"/>
    <w:p>
      <w:pPr>
        <w:spacing w:after="0"/>
        <w:ind w:left="0"/>
        <w:jc w:val="both"/>
      </w:pPr>
      <w:r>
        <w:rPr>
          <w:rFonts w:ascii="Times New Roman"/>
          <w:b w:val="false"/>
          <w:i w:val="false"/>
          <w:color w:val="000000"/>
          <w:sz w:val="28"/>
        </w:rPr>
        <w:t>
      9) КИ шамдар – сору және йод толтыру;</w:t>
      </w:r>
    </w:p>
    <w:bookmarkEnd w:id="9446"/>
    <w:bookmarkStart w:name="z9502" w:id="9447"/>
    <w:p>
      <w:pPr>
        <w:spacing w:after="0"/>
        <w:ind w:left="0"/>
        <w:jc w:val="both"/>
      </w:pPr>
      <w:r>
        <w:rPr>
          <w:rFonts w:ascii="Times New Roman"/>
          <w:b w:val="false"/>
          <w:i w:val="false"/>
          <w:color w:val="000000"/>
          <w:sz w:val="28"/>
        </w:rPr>
        <w:t>
      10) вакуум аспаптар – сору алдында ауа атмосферасында немесе қорғаныш ортада (азот) қыздыру;</w:t>
      </w:r>
    </w:p>
    <w:bookmarkEnd w:id="9447"/>
    <w:bookmarkStart w:name="z9503" w:id="9448"/>
    <w:p>
      <w:pPr>
        <w:spacing w:after="0"/>
        <w:ind w:left="0"/>
        <w:jc w:val="both"/>
      </w:pPr>
      <w:r>
        <w:rPr>
          <w:rFonts w:ascii="Times New Roman"/>
          <w:b w:val="false"/>
          <w:i w:val="false"/>
          <w:color w:val="000000"/>
          <w:sz w:val="28"/>
        </w:rPr>
        <w:t>
      11) екінші буынды электронды оптикалық түрлендіргіштер - бұйымдарды қыздыру; бөлшектер мен магнит сорғыны сору постында газсыздандыру;</w:t>
      </w:r>
    </w:p>
    <w:bookmarkEnd w:id="9448"/>
    <w:bookmarkStart w:name="z9504" w:id="9449"/>
    <w:p>
      <w:pPr>
        <w:spacing w:after="0"/>
        <w:ind w:left="0"/>
        <w:jc w:val="both"/>
      </w:pPr>
      <w:r>
        <w:rPr>
          <w:rFonts w:ascii="Times New Roman"/>
          <w:b w:val="false"/>
          <w:i w:val="false"/>
          <w:color w:val="000000"/>
          <w:sz w:val="28"/>
        </w:rPr>
        <w:t xml:space="preserve">
      12) КВМ резисторлары - көп позициялы жартылай автоматта сору; </w:t>
      </w:r>
    </w:p>
    <w:bookmarkEnd w:id="9449"/>
    <w:bookmarkStart w:name="z9505" w:id="9450"/>
    <w:p>
      <w:pPr>
        <w:spacing w:after="0"/>
        <w:ind w:left="0"/>
        <w:jc w:val="both"/>
      </w:pPr>
      <w:r>
        <w:rPr>
          <w:rFonts w:ascii="Times New Roman"/>
          <w:b w:val="false"/>
          <w:i w:val="false"/>
          <w:color w:val="000000"/>
          <w:sz w:val="28"/>
        </w:rPr>
        <w:t>
      13) шыны қабат - газсыздандыру;</w:t>
      </w:r>
    </w:p>
    <w:bookmarkEnd w:id="9450"/>
    <w:bookmarkStart w:name="z9506" w:id="9451"/>
    <w:p>
      <w:pPr>
        <w:spacing w:after="0"/>
        <w:ind w:left="0"/>
        <w:jc w:val="both"/>
      </w:pPr>
      <w:r>
        <w:rPr>
          <w:rFonts w:ascii="Times New Roman"/>
          <w:b w:val="false"/>
          <w:i w:val="false"/>
          <w:color w:val="000000"/>
          <w:sz w:val="28"/>
        </w:rPr>
        <w:t>
      14) стационар аноды бар, диагностикаға арналған рентген қарқынды екі электродты түтіктер - посттарда сору.</w:t>
      </w:r>
    </w:p>
    <w:bookmarkEnd w:id="9451"/>
    <w:bookmarkStart w:name="z9507" w:id="9452"/>
    <w:p>
      <w:pPr>
        <w:spacing w:after="0"/>
        <w:ind w:left="0"/>
        <w:jc w:val="both"/>
      </w:pPr>
      <w:r>
        <w:rPr>
          <w:rFonts w:ascii="Times New Roman"/>
          <w:b w:val="false"/>
          <w:i w:val="false"/>
          <w:color w:val="000000"/>
          <w:sz w:val="28"/>
        </w:rPr>
        <w:t>
      Параграф 3. Сорушы-вакуумдеуші, 4-разряд</w:t>
      </w:r>
    </w:p>
    <w:bookmarkEnd w:id="9452"/>
    <w:bookmarkStart w:name="z9508" w:id="9453"/>
    <w:p>
      <w:pPr>
        <w:spacing w:after="0"/>
        <w:ind w:left="0"/>
        <w:jc w:val="both"/>
      </w:pPr>
      <w:r>
        <w:rPr>
          <w:rFonts w:ascii="Times New Roman"/>
          <w:b w:val="false"/>
          <w:i w:val="false"/>
          <w:color w:val="000000"/>
          <w:sz w:val="28"/>
        </w:rPr>
        <w:t>
      1061. Жұмыс сипаттамасы:</w:t>
      </w:r>
    </w:p>
    <w:bookmarkEnd w:id="9453"/>
    <w:bookmarkStart w:name="z9509" w:id="9454"/>
    <w:p>
      <w:pPr>
        <w:spacing w:after="0"/>
        <w:ind w:left="0"/>
        <w:jc w:val="both"/>
      </w:pPr>
      <w:r>
        <w:rPr>
          <w:rFonts w:ascii="Times New Roman"/>
          <w:b w:val="false"/>
          <w:i w:val="false"/>
          <w:color w:val="000000"/>
          <w:sz w:val="28"/>
        </w:rPr>
        <w:t>
      электр вакуум аспаптарын көп позициялы жабдықта, қолмен және автоматты басқарылатын, сору режимі күрделі жоғары вакуумды посттарда сору, сондай-ақ бұйымдарды әр позицияда жеке сорғысы бар жартылай автоматтарда сору;</w:t>
      </w:r>
    </w:p>
    <w:bookmarkEnd w:id="9454"/>
    <w:bookmarkStart w:name="z9510" w:id="9455"/>
    <w:p>
      <w:pPr>
        <w:spacing w:after="0"/>
        <w:ind w:left="0"/>
        <w:jc w:val="both"/>
      </w:pPr>
      <w:r>
        <w:rPr>
          <w:rFonts w:ascii="Times New Roman"/>
          <w:b w:val="false"/>
          <w:i w:val="false"/>
          <w:color w:val="000000"/>
          <w:sz w:val="28"/>
        </w:rPr>
        <w:t>
      аспаптарды газсыздандыру және электронды бомбалай отырып (жандандыру және тозаңдандыру);</w:t>
      </w:r>
    </w:p>
    <w:bookmarkEnd w:id="9455"/>
    <w:bookmarkStart w:name="z9511" w:id="9456"/>
    <w:p>
      <w:pPr>
        <w:spacing w:after="0"/>
        <w:ind w:left="0"/>
        <w:jc w:val="both"/>
      </w:pPr>
      <w:r>
        <w:rPr>
          <w:rFonts w:ascii="Times New Roman"/>
          <w:b w:val="false"/>
          <w:i w:val="false"/>
          <w:color w:val="000000"/>
          <w:sz w:val="28"/>
        </w:rPr>
        <w:t>
      сорылған бұйымдардың сапасын айқындау және сору ақаулықтарын жою;</w:t>
      </w:r>
    </w:p>
    <w:bookmarkEnd w:id="9456"/>
    <w:bookmarkStart w:name="z9512" w:id="9457"/>
    <w:p>
      <w:pPr>
        <w:spacing w:after="0"/>
        <w:ind w:left="0"/>
        <w:jc w:val="both"/>
      </w:pPr>
      <w:r>
        <w:rPr>
          <w:rFonts w:ascii="Times New Roman"/>
          <w:b w:val="false"/>
          <w:i w:val="false"/>
          <w:color w:val="000000"/>
          <w:sz w:val="28"/>
        </w:rPr>
        <w:t>
      газ шілтерді өздігінен баптау және сору режимін реттеу.</w:t>
      </w:r>
    </w:p>
    <w:bookmarkEnd w:id="9457"/>
    <w:bookmarkStart w:name="z9513" w:id="9458"/>
    <w:p>
      <w:pPr>
        <w:spacing w:after="0"/>
        <w:ind w:left="0"/>
        <w:jc w:val="both"/>
      </w:pPr>
      <w:r>
        <w:rPr>
          <w:rFonts w:ascii="Times New Roman"/>
          <w:b w:val="false"/>
          <w:i w:val="false"/>
          <w:color w:val="000000"/>
          <w:sz w:val="28"/>
        </w:rPr>
        <w:t>
      1062. Білуге тиіс:</w:t>
      </w:r>
    </w:p>
    <w:bookmarkEnd w:id="9458"/>
    <w:bookmarkStart w:name="z9514" w:id="9459"/>
    <w:p>
      <w:pPr>
        <w:spacing w:after="0"/>
        <w:ind w:left="0"/>
        <w:jc w:val="both"/>
      </w:pPr>
      <w:r>
        <w:rPr>
          <w:rFonts w:ascii="Times New Roman"/>
          <w:b w:val="false"/>
          <w:i w:val="false"/>
          <w:color w:val="000000"/>
          <w:sz w:val="28"/>
        </w:rPr>
        <w:t>
      көп позициялы сору жабдықтары мен посттарының құрылысы, мақсаты мен қызмет көрсету ережесі;</w:t>
      </w:r>
    </w:p>
    <w:bookmarkEnd w:id="9459"/>
    <w:bookmarkStart w:name="z9515" w:id="9460"/>
    <w:p>
      <w:pPr>
        <w:spacing w:after="0"/>
        <w:ind w:left="0"/>
        <w:jc w:val="both"/>
      </w:pPr>
      <w:r>
        <w:rPr>
          <w:rFonts w:ascii="Times New Roman"/>
          <w:b w:val="false"/>
          <w:i w:val="false"/>
          <w:color w:val="000000"/>
          <w:sz w:val="28"/>
        </w:rPr>
        <w:t>
      жоғары жиілікті генераторлар мен индукторларды пайдалану ережесі;</w:t>
      </w:r>
    </w:p>
    <w:bookmarkEnd w:id="9460"/>
    <w:bookmarkStart w:name="z9516" w:id="9461"/>
    <w:p>
      <w:pPr>
        <w:spacing w:after="0"/>
        <w:ind w:left="0"/>
        <w:jc w:val="both"/>
      </w:pPr>
      <w:r>
        <w:rPr>
          <w:rFonts w:ascii="Times New Roman"/>
          <w:b w:val="false"/>
          <w:i w:val="false"/>
          <w:color w:val="000000"/>
          <w:sz w:val="28"/>
        </w:rPr>
        <w:t>
      жоғары жиілікті құрылғыларды пайдалану ережесі, газсыздандыру, сору және жандандыру режимін бақылауға арналған бақылау-өлшеу аспаптарының мақсаты мен қолданылу шарттары;</w:t>
      </w:r>
    </w:p>
    <w:bookmarkEnd w:id="9461"/>
    <w:bookmarkStart w:name="z9517" w:id="9462"/>
    <w:p>
      <w:pPr>
        <w:spacing w:after="0"/>
        <w:ind w:left="0"/>
        <w:jc w:val="both"/>
      </w:pPr>
      <w:r>
        <w:rPr>
          <w:rFonts w:ascii="Times New Roman"/>
          <w:b w:val="false"/>
          <w:i w:val="false"/>
          <w:color w:val="000000"/>
          <w:sz w:val="28"/>
        </w:rPr>
        <w:t>
      катодтарды карбидтеу және сору процессінде аспаптарды шынықтыру, аспаптағы газ қысымын анықтау тәсілі, аспаптағы газ бен сынапты мөлшерлеу тәсілі;</w:t>
      </w:r>
    </w:p>
    <w:bookmarkEnd w:id="9462"/>
    <w:bookmarkStart w:name="z9518" w:id="9463"/>
    <w:p>
      <w:pPr>
        <w:spacing w:after="0"/>
        <w:ind w:left="0"/>
        <w:jc w:val="both"/>
      </w:pPr>
      <w:r>
        <w:rPr>
          <w:rFonts w:ascii="Times New Roman"/>
          <w:b w:val="false"/>
          <w:i w:val="false"/>
          <w:color w:val="000000"/>
          <w:sz w:val="28"/>
        </w:rPr>
        <w:t>
      газ шілтерді пайдалану ережесі және баптау;</w:t>
      </w:r>
    </w:p>
    <w:bookmarkEnd w:id="9463"/>
    <w:bookmarkStart w:name="z9519" w:id="9464"/>
    <w:p>
      <w:pPr>
        <w:spacing w:after="0"/>
        <w:ind w:left="0"/>
        <w:jc w:val="both"/>
      </w:pPr>
      <w:r>
        <w:rPr>
          <w:rFonts w:ascii="Times New Roman"/>
          <w:b w:val="false"/>
          <w:i w:val="false"/>
          <w:color w:val="000000"/>
          <w:sz w:val="28"/>
        </w:rPr>
        <w:t>
      сору режимін реттеу тәсілдері;</w:t>
      </w:r>
    </w:p>
    <w:bookmarkEnd w:id="9464"/>
    <w:bookmarkStart w:name="z9520" w:id="9465"/>
    <w:p>
      <w:pPr>
        <w:spacing w:after="0"/>
        <w:ind w:left="0"/>
        <w:jc w:val="both"/>
      </w:pPr>
      <w:r>
        <w:rPr>
          <w:rFonts w:ascii="Times New Roman"/>
          <w:b w:val="false"/>
          <w:i w:val="false"/>
          <w:color w:val="000000"/>
          <w:sz w:val="28"/>
        </w:rPr>
        <w:t>
      жарылыс қаупі бар кинескопты пайдалану ережесі.</w:t>
      </w:r>
    </w:p>
    <w:bookmarkEnd w:id="9465"/>
    <w:bookmarkStart w:name="z9521" w:id="9466"/>
    <w:p>
      <w:pPr>
        <w:spacing w:after="0"/>
        <w:ind w:left="0"/>
        <w:jc w:val="both"/>
      </w:pPr>
      <w:r>
        <w:rPr>
          <w:rFonts w:ascii="Times New Roman"/>
          <w:b w:val="false"/>
          <w:i w:val="false"/>
          <w:color w:val="000000"/>
          <w:sz w:val="28"/>
        </w:rPr>
        <w:t>
      1063. Жұмыс үлгілері:</w:t>
      </w:r>
    </w:p>
    <w:bookmarkEnd w:id="9466"/>
    <w:bookmarkStart w:name="z9522" w:id="9467"/>
    <w:p>
      <w:pPr>
        <w:spacing w:after="0"/>
        <w:ind w:left="0"/>
        <w:jc w:val="both"/>
      </w:pPr>
      <w:r>
        <w:rPr>
          <w:rFonts w:ascii="Times New Roman"/>
          <w:b w:val="false"/>
          <w:i w:val="false"/>
          <w:color w:val="000000"/>
          <w:sz w:val="28"/>
        </w:rPr>
        <w:t>
      1) газ сіңдіргіш (геттер) - жоғары жиілікті тоқпен тозаңдандыру;</w:t>
      </w:r>
    </w:p>
    <w:bookmarkEnd w:id="9467"/>
    <w:bookmarkStart w:name="z9523" w:id="9468"/>
    <w:p>
      <w:pPr>
        <w:spacing w:after="0"/>
        <w:ind w:left="0"/>
        <w:jc w:val="both"/>
      </w:pPr>
      <w:r>
        <w:rPr>
          <w:rFonts w:ascii="Times New Roman"/>
          <w:b w:val="false"/>
          <w:i w:val="false"/>
          <w:color w:val="000000"/>
          <w:sz w:val="28"/>
        </w:rPr>
        <w:t>
      2) диодтар, триодтар, тетродтар – постта сору;</w:t>
      </w:r>
    </w:p>
    <w:bookmarkEnd w:id="9468"/>
    <w:bookmarkStart w:name="z9524" w:id="9469"/>
    <w:p>
      <w:pPr>
        <w:spacing w:after="0"/>
        <w:ind w:left="0"/>
        <w:jc w:val="both"/>
      </w:pPr>
      <w:r>
        <w:rPr>
          <w:rFonts w:ascii="Times New Roman"/>
          <w:b w:val="false"/>
          <w:i w:val="false"/>
          <w:color w:val="000000"/>
          <w:sz w:val="28"/>
        </w:rPr>
        <w:t>
      3) сандық индикаторлар – жартылай автоматта сору;</w:t>
      </w:r>
    </w:p>
    <w:bookmarkEnd w:id="9469"/>
    <w:bookmarkStart w:name="z9525" w:id="9470"/>
    <w:p>
      <w:pPr>
        <w:spacing w:after="0"/>
        <w:ind w:left="0"/>
        <w:jc w:val="both"/>
      </w:pPr>
      <w:r>
        <w:rPr>
          <w:rFonts w:ascii="Times New Roman"/>
          <w:b w:val="false"/>
          <w:i w:val="false"/>
          <w:color w:val="000000"/>
          <w:sz w:val="28"/>
        </w:rPr>
        <w:t>
      4) экран өлшемі 35-50 см телевизиялық кинескоптар – кинескоптарды регенерациялау кезінде конвейерлік және карусель типті көп позициялы жартылай автоматта, стационарлық сору посттарында сору;</w:t>
      </w:r>
    </w:p>
    <w:bookmarkEnd w:id="9470"/>
    <w:bookmarkStart w:name="z9526" w:id="9471"/>
    <w:p>
      <w:pPr>
        <w:spacing w:after="0"/>
        <w:ind w:left="0"/>
        <w:jc w:val="both"/>
      </w:pPr>
      <w:r>
        <w:rPr>
          <w:rFonts w:ascii="Times New Roman"/>
          <w:b w:val="false"/>
          <w:i w:val="false"/>
          <w:color w:val="000000"/>
          <w:sz w:val="28"/>
        </w:rPr>
        <w:t>
      5) вакуумды тұрақты конденсаторлар – посттарда дәнекерлеу, сору, күйдіру және посттан дәнекерін қопару;</w:t>
      </w:r>
    </w:p>
    <w:bookmarkEnd w:id="9471"/>
    <w:bookmarkStart w:name="z9527" w:id="9472"/>
    <w:p>
      <w:pPr>
        <w:spacing w:after="0"/>
        <w:ind w:left="0"/>
        <w:jc w:val="both"/>
      </w:pPr>
      <w:r>
        <w:rPr>
          <w:rFonts w:ascii="Times New Roman"/>
          <w:b w:val="false"/>
          <w:i w:val="false"/>
          <w:color w:val="000000"/>
          <w:sz w:val="28"/>
        </w:rPr>
        <w:t>
      6) магнитпен басқарылатын түйіспелер - автоматта сору;</w:t>
      </w:r>
    </w:p>
    <w:bookmarkEnd w:id="9472"/>
    <w:bookmarkStart w:name="z9528" w:id="9473"/>
    <w:p>
      <w:pPr>
        <w:spacing w:after="0"/>
        <w:ind w:left="0"/>
        <w:jc w:val="both"/>
      </w:pPr>
      <w:r>
        <w:rPr>
          <w:rFonts w:ascii="Times New Roman"/>
          <w:b w:val="false"/>
          <w:i w:val="false"/>
          <w:color w:val="000000"/>
          <w:sz w:val="28"/>
        </w:rPr>
        <w:t>
      7) газ разрядтауыш доғал және қарқынды шамдар - постта сору;</w:t>
      </w:r>
    </w:p>
    <w:bookmarkEnd w:id="9473"/>
    <w:bookmarkStart w:name="z9529" w:id="9474"/>
    <w:p>
      <w:pPr>
        <w:spacing w:after="0"/>
        <w:ind w:left="0"/>
        <w:jc w:val="both"/>
      </w:pPr>
      <w:r>
        <w:rPr>
          <w:rFonts w:ascii="Times New Roman"/>
          <w:b w:val="false"/>
          <w:i w:val="false"/>
          <w:color w:val="000000"/>
          <w:sz w:val="28"/>
        </w:rPr>
        <w:t>
      8) генераторлық шамдар – жартылай автоматтарда сору;</w:t>
      </w:r>
    </w:p>
    <w:bookmarkEnd w:id="9474"/>
    <w:bookmarkStart w:name="z9530" w:id="9475"/>
    <w:p>
      <w:pPr>
        <w:spacing w:after="0"/>
        <w:ind w:left="0"/>
        <w:jc w:val="both"/>
      </w:pPr>
      <w:r>
        <w:rPr>
          <w:rFonts w:ascii="Times New Roman"/>
          <w:b w:val="false"/>
          <w:i w:val="false"/>
          <w:color w:val="000000"/>
          <w:sz w:val="28"/>
        </w:rPr>
        <w:t>
      9) қуатты металл қыш және титан қыш шамдар - постта сору;</w:t>
      </w:r>
    </w:p>
    <w:bookmarkEnd w:id="9475"/>
    <w:bookmarkStart w:name="z9531" w:id="9476"/>
    <w:p>
      <w:pPr>
        <w:spacing w:after="0"/>
        <w:ind w:left="0"/>
        <w:jc w:val="both"/>
      </w:pPr>
      <w:r>
        <w:rPr>
          <w:rFonts w:ascii="Times New Roman"/>
          <w:b w:val="false"/>
          <w:i w:val="false"/>
          <w:color w:val="000000"/>
          <w:sz w:val="28"/>
        </w:rPr>
        <w:t>
      10) металл қыш және титан қыш шамдар - жартылай автоматтарда, автоматтарда, сору посттарында сору;</w:t>
      </w:r>
    </w:p>
    <w:bookmarkEnd w:id="9476"/>
    <w:bookmarkStart w:name="z9532" w:id="9477"/>
    <w:p>
      <w:pPr>
        <w:spacing w:after="0"/>
        <w:ind w:left="0"/>
        <w:jc w:val="both"/>
      </w:pPr>
      <w:r>
        <w:rPr>
          <w:rFonts w:ascii="Times New Roman"/>
          <w:b w:val="false"/>
          <w:i w:val="false"/>
          <w:color w:val="000000"/>
          <w:sz w:val="28"/>
        </w:rPr>
        <w:t>
      11) өте шағын, қабылдап күшейткіш шамдар – әр позициясында жеке сорғысы бар жартылай автоматтарда сору; өңдеу, газсыздандыру және электронды бомбалаумен сору режимдерін үздіксіз бақылау;</w:t>
      </w:r>
    </w:p>
    <w:bookmarkEnd w:id="9477"/>
    <w:bookmarkStart w:name="z9533" w:id="9478"/>
    <w:p>
      <w:pPr>
        <w:spacing w:after="0"/>
        <w:ind w:left="0"/>
        <w:jc w:val="both"/>
      </w:pPr>
      <w:r>
        <w:rPr>
          <w:rFonts w:ascii="Times New Roman"/>
          <w:b w:val="false"/>
          <w:i w:val="false"/>
          <w:color w:val="000000"/>
          <w:sz w:val="28"/>
        </w:rPr>
        <w:t>
      12) криптон шамдар - постта сору;</w:t>
      </w:r>
    </w:p>
    <w:bookmarkEnd w:id="9478"/>
    <w:bookmarkStart w:name="z9534" w:id="9479"/>
    <w:p>
      <w:pPr>
        <w:spacing w:after="0"/>
        <w:ind w:left="0"/>
        <w:jc w:val="both"/>
      </w:pPr>
      <w:r>
        <w:rPr>
          <w:rFonts w:ascii="Times New Roman"/>
          <w:b w:val="false"/>
          <w:i w:val="false"/>
          <w:color w:val="000000"/>
          <w:sz w:val="28"/>
        </w:rPr>
        <w:t>
      13) қарқынды шамдар, строботрондар және доға шамдар - постта сору;</w:t>
      </w:r>
    </w:p>
    <w:bookmarkEnd w:id="9479"/>
    <w:bookmarkStart w:name="z9535" w:id="9480"/>
    <w:p>
      <w:pPr>
        <w:spacing w:after="0"/>
        <w:ind w:left="0"/>
        <w:jc w:val="both"/>
      </w:pPr>
      <w:r>
        <w:rPr>
          <w:rFonts w:ascii="Times New Roman"/>
          <w:b w:val="false"/>
          <w:i w:val="false"/>
          <w:color w:val="000000"/>
          <w:sz w:val="28"/>
        </w:rPr>
        <w:t>
      14) магнетрондар, клистрондар мен АЖЖ модульдері - жартылай автоматтарда сору;</w:t>
      </w:r>
    </w:p>
    <w:bookmarkEnd w:id="9480"/>
    <w:bookmarkStart w:name="z9536" w:id="9481"/>
    <w:p>
      <w:pPr>
        <w:spacing w:after="0"/>
        <w:ind w:left="0"/>
        <w:jc w:val="both"/>
      </w:pPr>
      <w:r>
        <w:rPr>
          <w:rFonts w:ascii="Times New Roman"/>
          <w:b w:val="false"/>
          <w:i w:val="false"/>
          <w:color w:val="000000"/>
          <w:sz w:val="28"/>
        </w:rPr>
        <w:t>
      15) екінші буынды электронды оптикалық түрлендіргіштер - бұйымдардың блоктарын сору посттарында сору;</w:t>
      </w:r>
    </w:p>
    <w:bookmarkEnd w:id="9481"/>
    <w:bookmarkStart w:name="z9537" w:id="9482"/>
    <w:p>
      <w:pPr>
        <w:spacing w:after="0"/>
        <w:ind w:left="0"/>
        <w:jc w:val="both"/>
      </w:pPr>
      <w:r>
        <w:rPr>
          <w:rFonts w:ascii="Times New Roman"/>
          <w:b w:val="false"/>
          <w:i w:val="false"/>
          <w:color w:val="000000"/>
          <w:sz w:val="28"/>
        </w:rPr>
        <w:t>
      16) фотоэлектронды аспаптар - постта сору;</w:t>
      </w:r>
    </w:p>
    <w:bookmarkEnd w:id="9482"/>
    <w:bookmarkStart w:name="z9538" w:id="9483"/>
    <w:p>
      <w:pPr>
        <w:spacing w:after="0"/>
        <w:ind w:left="0"/>
        <w:jc w:val="both"/>
      </w:pPr>
      <w:r>
        <w:rPr>
          <w:rFonts w:ascii="Times New Roman"/>
          <w:b w:val="false"/>
          <w:i w:val="false"/>
          <w:color w:val="000000"/>
          <w:sz w:val="28"/>
        </w:rPr>
        <w:t>
      17) СВЧ және газ разрядтауыш аспаптар - постта және жартылай автоматтарда сору;</w:t>
      </w:r>
    </w:p>
    <w:bookmarkEnd w:id="9483"/>
    <w:bookmarkStart w:name="z9539" w:id="9484"/>
    <w:p>
      <w:pPr>
        <w:spacing w:after="0"/>
        <w:ind w:left="0"/>
        <w:jc w:val="both"/>
      </w:pPr>
      <w:r>
        <w:rPr>
          <w:rFonts w:ascii="Times New Roman"/>
          <w:b w:val="false"/>
          <w:i w:val="false"/>
          <w:color w:val="000000"/>
          <w:sz w:val="28"/>
        </w:rPr>
        <w:t>
      18) Р-22 типті газ разрядтауыш - постта сору;</w:t>
      </w:r>
    </w:p>
    <w:bookmarkEnd w:id="9484"/>
    <w:bookmarkStart w:name="z9540" w:id="9485"/>
    <w:p>
      <w:pPr>
        <w:spacing w:after="0"/>
        <w:ind w:left="0"/>
        <w:jc w:val="both"/>
      </w:pPr>
      <w:r>
        <w:rPr>
          <w:rFonts w:ascii="Times New Roman"/>
          <w:b w:val="false"/>
          <w:i w:val="false"/>
          <w:color w:val="000000"/>
          <w:sz w:val="28"/>
        </w:rPr>
        <w:t>
      19) өнеркәсіптік жарықтандыру және терапия үшін құрылымдық және спектральді талдауға арналған рубки рентген түтіктер - постта сору;</w:t>
      </w:r>
    </w:p>
    <w:bookmarkEnd w:id="9485"/>
    <w:bookmarkStart w:name="z9541" w:id="9486"/>
    <w:p>
      <w:pPr>
        <w:spacing w:after="0"/>
        <w:ind w:left="0"/>
        <w:jc w:val="both"/>
      </w:pPr>
      <w:r>
        <w:rPr>
          <w:rFonts w:ascii="Times New Roman"/>
          <w:b w:val="false"/>
          <w:i w:val="false"/>
          <w:color w:val="000000"/>
          <w:sz w:val="28"/>
        </w:rPr>
        <w:t>
      20) арнайы электронды сәулелік түтіктер - көп позициялы жартылай автоматта сору;</w:t>
      </w:r>
    </w:p>
    <w:bookmarkEnd w:id="9486"/>
    <w:bookmarkStart w:name="z9542" w:id="9487"/>
    <w:p>
      <w:pPr>
        <w:spacing w:after="0"/>
        <w:ind w:left="0"/>
        <w:jc w:val="both"/>
      </w:pPr>
      <w:r>
        <w:rPr>
          <w:rFonts w:ascii="Times New Roman"/>
          <w:b w:val="false"/>
          <w:i w:val="false"/>
          <w:color w:val="000000"/>
          <w:sz w:val="28"/>
        </w:rPr>
        <w:t>
      21) фотоэлементтер - көп позициялы жартылай автоматта алдын ала сору.</w:t>
      </w:r>
    </w:p>
    <w:bookmarkEnd w:id="9487"/>
    <w:bookmarkStart w:name="z9543" w:id="9488"/>
    <w:p>
      <w:pPr>
        <w:spacing w:after="0"/>
        <w:ind w:left="0"/>
        <w:jc w:val="both"/>
      </w:pPr>
      <w:r>
        <w:rPr>
          <w:rFonts w:ascii="Times New Roman"/>
          <w:b w:val="false"/>
          <w:i w:val="false"/>
          <w:color w:val="000000"/>
          <w:sz w:val="28"/>
        </w:rPr>
        <w:t>
      Параграф 4. Сорушы-вакуумдеуші, 5-разряд</w:t>
      </w:r>
    </w:p>
    <w:bookmarkEnd w:id="9488"/>
    <w:bookmarkStart w:name="z9544" w:id="9489"/>
    <w:p>
      <w:pPr>
        <w:spacing w:after="0"/>
        <w:ind w:left="0"/>
        <w:jc w:val="both"/>
      </w:pPr>
      <w:r>
        <w:rPr>
          <w:rFonts w:ascii="Times New Roman"/>
          <w:b w:val="false"/>
          <w:i w:val="false"/>
          <w:color w:val="000000"/>
          <w:sz w:val="28"/>
        </w:rPr>
        <w:t>
      1064. Жұмыс сипаттамасы:</w:t>
      </w:r>
    </w:p>
    <w:bookmarkEnd w:id="9489"/>
    <w:bookmarkStart w:name="z9545" w:id="9490"/>
    <w:p>
      <w:pPr>
        <w:spacing w:after="0"/>
        <w:ind w:left="0"/>
        <w:jc w:val="both"/>
      </w:pPr>
      <w:r>
        <w:rPr>
          <w:rFonts w:ascii="Times New Roman"/>
          <w:b w:val="false"/>
          <w:i w:val="false"/>
          <w:color w:val="000000"/>
          <w:sz w:val="28"/>
        </w:rPr>
        <w:t>
      электр вакуум аспаптарын қолмен және автоматты басқарылатын, сору режимі күрделі жоғары вакуумды посттарда және конвейерлік жартылай автомат машиналарда сору;</w:t>
      </w:r>
    </w:p>
    <w:bookmarkEnd w:id="9490"/>
    <w:bookmarkStart w:name="z9546" w:id="9491"/>
    <w:p>
      <w:pPr>
        <w:spacing w:after="0"/>
        <w:ind w:left="0"/>
        <w:jc w:val="both"/>
      </w:pPr>
      <w:r>
        <w:rPr>
          <w:rFonts w:ascii="Times New Roman"/>
          <w:b w:val="false"/>
          <w:i w:val="false"/>
          <w:color w:val="000000"/>
          <w:sz w:val="28"/>
        </w:rPr>
        <w:t>
      АЖЖ модулінің тораптары мен блоктарын бағдарламамен басқарылатын жартылай автоматтарда сору;</w:t>
      </w:r>
    </w:p>
    <w:bookmarkEnd w:id="9491"/>
    <w:bookmarkStart w:name="z9547" w:id="9492"/>
    <w:p>
      <w:pPr>
        <w:spacing w:after="0"/>
        <w:ind w:left="0"/>
        <w:jc w:val="both"/>
      </w:pPr>
      <w:r>
        <w:rPr>
          <w:rFonts w:ascii="Times New Roman"/>
          <w:b w:val="false"/>
          <w:i w:val="false"/>
          <w:color w:val="000000"/>
          <w:sz w:val="28"/>
        </w:rPr>
        <w:t>
      ультисілтілік фотокатодтары көп каскадты фотоэлектронды көбейткіштердің сору посттарында сору және жандандыру;</w:t>
      </w:r>
    </w:p>
    <w:bookmarkEnd w:id="9492"/>
    <w:bookmarkStart w:name="z9548" w:id="9493"/>
    <w:p>
      <w:pPr>
        <w:spacing w:after="0"/>
        <w:ind w:left="0"/>
        <w:jc w:val="both"/>
      </w:pPr>
      <w:r>
        <w:rPr>
          <w:rFonts w:ascii="Times New Roman"/>
          <w:b w:val="false"/>
          <w:i w:val="false"/>
          <w:color w:val="000000"/>
          <w:sz w:val="28"/>
        </w:rPr>
        <w:t>
      ұзақ өңдеу циклі бар сынақ, күрделі және эксперименталды аспаптарды сору;</w:t>
      </w:r>
    </w:p>
    <w:bookmarkEnd w:id="9493"/>
    <w:bookmarkStart w:name="z9549" w:id="9494"/>
    <w:p>
      <w:pPr>
        <w:spacing w:after="0"/>
        <w:ind w:left="0"/>
        <w:jc w:val="both"/>
      </w:pPr>
      <w:r>
        <w:rPr>
          <w:rFonts w:ascii="Times New Roman"/>
          <w:b w:val="false"/>
          <w:i w:val="false"/>
          <w:color w:val="000000"/>
          <w:sz w:val="28"/>
        </w:rPr>
        <w:t>
      электродтарын көп дүркін электронды бомбалау, шынықтыру және жандандыру, әр түрлі газды ортада газды өңдеу арқылы, аспаптарға мөлшерлеу, жұқа өткізуші және жандандырушы қабаттар мен пленкаларды тозаңдандыру және оны өңдеу арқылы, шамішілік арматураны тазалауға арналған плазманы көп дүркін жағу арқылы сору процессін жүргізу;</w:t>
      </w:r>
    </w:p>
    <w:bookmarkEnd w:id="9494"/>
    <w:bookmarkStart w:name="z9550" w:id="9495"/>
    <w:p>
      <w:pPr>
        <w:spacing w:after="0"/>
        <w:ind w:left="0"/>
        <w:jc w:val="both"/>
      </w:pPr>
      <w:r>
        <w:rPr>
          <w:rFonts w:ascii="Times New Roman"/>
          <w:b w:val="false"/>
          <w:i w:val="false"/>
          <w:color w:val="000000"/>
          <w:sz w:val="28"/>
        </w:rPr>
        <w:t>
      жартылай автоматты плазма разрядының белгіленген санына баптау кезінде жіберілетін аргон санын айқындау.</w:t>
      </w:r>
    </w:p>
    <w:bookmarkEnd w:id="9495"/>
    <w:bookmarkStart w:name="z9551" w:id="9496"/>
    <w:p>
      <w:pPr>
        <w:spacing w:after="0"/>
        <w:ind w:left="0"/>
        <w:jc w:val="both"/>
      </w:pPr>
      <w:r>
        <w:rPr>
          <w:rFonts w:ascii="Times New Roman"/>
          <w:b w:val="false"/>
          <w:i w:val="false"/>
          <w:color w:val="000000"/>
          <w:sz w:val="28"/>
        </w:rPr>
        <w:t>
      1065. Білуге тиіс:</w:t>
      </w:r>
    </w:p>
    <w:bookmarkEnd w:id="9496"/>
    <w:bookmarkStart w:name="z9552" w:id="9497"/>
    <w:p>
      <w:pPr>
        <w:spacing w:after="0"/>
        <w:ind w:left="0"/>
        <w:jc w:val="both"/>
      </w:pPr>
      <w:r>
        <w:rPr>
          <w:rFonts w:ascii="Times New Roman"/>
          <w:b w:val="false"/>
          <w:i w:val="false"/>
          <w:color w:val="000000"/>
          <w:sz w:val="28"/>
        </w:rPr>
        <w:t>
      күрделі вакуумды схемасы бар сору посттарының құрылысы мен мақсаты;</w:t>
      </w:r>
    </w:p>
    <w:bookmarkEnd w:id="9497"/>
    <w:bookmarkStart w:name="z9553" w:id="9498"/>
    <w:p>
      <w:pPr>
        <w:spacing w:after="0"/>
        <w:ind w:left="0"/>
        <w:jc w:val="both"/>
      </w:pPr>
      <w:r>
        <w:rPr>
          <w:rFonts w:ascii="Times New Roman"/>
          <w:b w:val="false"/>
          <w:i w:val="false"/>
          <w:color w:val="000000"/>
          <w:sz w:val="28"/>
        </w:rPr>
        <w:t>
      күрделі сынақ аспаптарын сору режимдері мен ережесі;</w:t>
      </w:r>
    </w:p>
    <w:bookmarkEnd w:id="9498"/>
    <w:bookmarkStart w:name="z9554" w:id="9499"/>
    <w:p>
      <w:pPr>
        <w:spacing w:after="0"/>
        <w:ind w:left="0"/>
        <w:jc w:val="both"/>
      </w:pPr>
      <w:r>
        <w:rPr>
          <w:rFonts w:ascii="Times New Roman"/>
          <w:b w:val="false"/>
          <w:i w:val="false"/>
          <w:color w:val="000000"/>
          <w:sz w:val="28"/>
        </w:rPr>
        <w:t>
      жұқа пленкаларды электродқа тозаңдандыру тәсілдері және пленкаларды бір электродтан екіншісіне қайта тозаңдандыру тәсілдері;</w:t>
      </w:r>
    </w:p>
    <w:bookmarkEnd w:id="9499"/>
    <w:bookmarkStart w:name="z9555" w:id="9500"/>
    <w:p>
      <w:pPr>
        <w:spacing w:after="0"/>
        <w:ind w:left="0"/>
        <w:jc w:val="both"/>
      </w:pPr>
      <w:r>
        <w:rPr>
          <w:rFonts w:ascii="Times New Roman"/>
          <w:b w:val="false"/>
          <w:i w:val="false"/>
          <w:color w:val="000000"/>
          <w:sz w:val="28"/>
        </w:rPr>
        <w:t>
      технологиялық процестің әрбір кезеңінің мақсаты және олардың кезеңділігі;</w:t>
      </w:r>
    </w:p>
    <w:bookmarkEnd w:id="9500"/>
    <w:bookmarkStart w:name="z9556" w:id="9501"/>
    <w:p>
      <w:pPr>
        <w:spacing w:after="0"/>
        <w:ind w:left="0"/>
        <w:jc w:val="both"/>
      </w:pPr>
      <w:r>
        <w:rPr>
          <w:rFonts w:ascii="Times New Roman"/>
          <w:b w:val="false"/>
          <w:i w:val="false"/>
          <w:color w:val="000000"/>
          <w:sz w:val="28"/>
        </w:rPr>
        <w:t>
      вакуумдық техника, электр техникасы және шыны үрлеу ісінің негіздері.</w:t>
      </w:r>
    </w:p>
    <w:bookmarkEnd w:id="9501"/>
    <w:bookmarkStart w:name="z9557" w:id="9502"/>
    <w:p>
      <w:pPr>
        <w:spacing w:after="0"/>
        <w:ind w:left="0"/>
        <w:jc w:val="both"/>
      </w:pPr>
      <w:r>
        <w:rPr>
          <w:rFonts w:ascii="Times New Roman"/>
          <w:b w:val="false"/>
          <w:i w:val="false"/>
          <w:color w:val="000000"/>
          <w:sz w:val="28"/>
        </w:rPr>
        <w:t>
      1066. Жұмыс үлгілері:</w:t>
      </w:r>
    </w:p>
    <w:bookmarkEnd w:id="9502"/>
    <w:bookmarkStart w:name="z9558" w:id="9503"/>
    <w:p>
      <w:pPr>
        <w:spacing w:after="0"/>
        <w:ind w:left="0"/>
        <w:jc w:val="both"/>
      </w:pPr>
      <w:r>
        <w:rPr>
          <w:rFonts w:ascii="Times New Roman"/>
          <w:b w:val="false"/>
          <w:i w:val="false"/>
          <w:color w:val="000000"/>
          <w:sz w:val="28"/>
        </w:rPr>
        <w:t>
      1) видикондар – посттарда сору;</w:t>
      </w:r>
    </w:p>
    <w:bookmarkEnd w:id="9503"/>
    <w:bookmarkStart w:name="z9559" w:id="9504"/>
    <w:p>
      <w:pPr>
        <w:spacing w:after="0"/>
        <w:ind w:left="0"/>
        <w:jc w:val="both"/>
      </w:pPr>
      <w:r>
        <w:rPr>
          <w:rFonts w:ascii="Times New Roman"/>
          <w:b w:val="false"/>
          <w:i w:val="false"/>
          <w:color w:val="000000"/>
          <w:sz w:val="28"/>
        </w:rPr>
        <w:t>
      2) ГХ1С типті газотрон - посттарда сору;</w:t>
      </w:r>
    </w:p>
    <w:bookmarkEnd w:id="9504"/>
    <w:bookmarkStart w:name="z9560" w:id="9505"/>
    <w:p>
      <w:pPr>
        <w:spacing w:after="0"/>
        <w:ind w:left="0"/>
        <w:jc w:val="both"/>
      </w:pPr>
      <w:r>
        <w:rPr>
          <w:rFonts w:ascii="Times New Roman"/>
          <w:b w:val="false"/>
          <w:i w:val="false"/>
          <w:color w:val="000000"/>
          <w:sz w:val="28"/>
        </w:rPr>
        <w:t>
      3) экранының көлемі диагоналі бойынша 50 см артық телевизиялық, түрлі-түсті кинекскоптар - конвейерлік және карусель типті көпшпиндельді жартылай автоматтарда сору;</w:t>
      </w:r>
    </w:p>
    <w:bookmarkEnd w:id="9505"/>
    <w:bookmarkStart w:name="z9561" w:id="9506"/>
    <w:p>
      <w:pPr>
        <w:spacing w:after="0"/>
        <w:ind w:left="0"/>
        <w:jc w:val="both"/>
      </w:pPr>
      <w:r>
        <w:rPr>
          <w:rFonts w:ascii="Times New Roman"/>
          <w:b w:val="false"/>
          <w:i w:val="false"/>
          <w:color w:val="000000"/>
          <w:sz w:val="28"/>
        </w:rPr>
        <w:t>
      4) проекциялық кинескоптар - посттарда сору;</w:t>
      </w:r>
    </w:p>
    <w:bookmarkEnd w:id="9506"/>
    <w:bookmarkStart w:name="z9562" w:id="9507"/>
    <w:p>
      <w:pPr>
        <w:spacing w:after="0"/>
        <w:ind w:left="0"/>
        <w:jc w:val="both"/>
      </w:pPr>
      <w:r>
        <w:rPr>
          <w:rFonts w:ascii="Times New Roman"/>
          <w:b w:val="false"/>
          <w:i w:val="false"/>
          <w:color w:val="000000"/>
          <w:sz w:val="28"/>
        </w:rPr>
        <w:t>
      5) кинескоптар - регенерациялаудан кейін сору;</w:t>
      </w:r>
    </w:p>
    <w:bookmarkEnd w:id="9507"/>
    <w:bookmarkStart w:name="z9563" w:id="9508"/>
    <w:p>
      <w:pPr>
        <w:spacing w:after="0"/>
        <w:ind w:left="0"/>
        <w:jc w:val="both"/>
      </w:pPr>
      <w:r>
        <w:rPr>
          <w:rFonts w:ascii="Times New Roman"/>
          <w:b w:val="false"/>
          <w:i w:val="false"/>
          <w:color w:val="000000"/>
          <w:sz w:val="28"/>
        </w:rPr>
        <w:t>
      6) вакуумды айнымалы конденсаторлар - сору, сутегінің шіріген разрядымен өңдеу, шынықтыру, күйдіру және посттан ажырату;</w:t>
      </w:r>
    </w:p>
    <w:bookmarkEnd w:id="9508"/>
    <w:bookmarkStart w:name="z9564" w:id="9509"/>
    <w:p>
      <w:pPr>
        <w:spacing w:after="0"/>
        <w:ind w:left="0"/>
        <w:jc w:val="both"/>
      </w:pPr>
      <w:r>
        <w:rPr>
          <w:rFonts w:ascii="Times New Roman"/>
          <w:b w:val="false"/>
          <w:i w:val="false"/>
          <w:color w:val="000000"/>
          <w:sz w:val="28"/>
        </w:rPr>
        <w:t>
      7) магнитпен басқарылатын түйіспелер – процесті газ талдамасы (изотоптық және жалпы бойынша) басқара отырып, посттарда сору;</w:t>
      </w:r>
    </w:p>
    <w:bookmarkEnd w:id="9509"/>
    <w:bookmarkStart w:name="z9565" w:id="9510"/>
    <w:p>
      <w:pPr>
        <w:spacing w:after="0"/>
        <w:ind w:left="0"/>
        <w:jc w:val="both"/>
      </w:pPr>
      <w:r>
        <w:rPr>
          <w:rFonts w:ascii="Times New Roman"/>
          <w:b w:val="false"/>
          <w:i w:val="false"/>
          <w:color w:val="000000"/>
          <w:sz w:val="28"/>
        </w:rPr>
        <w:t>
      8) лазер (ОКГ) – сору және шынықтыру;</w:t>
      </w:r>
    </w:p>
    <w:bookmarkEnd w:id="9510"/>
    <w:bookmarkStart w:name="z9566" w:id="9511"/>
    <w:p>
      <w:pPr>
        <w:spacing w:after="0"/>
        <w:ind w:left="0"/>
        <w:jc w:val="both"/>
      </w:pPr>
      <w:r>
        <w:rPr>
          <w:rFonts w:ascii="Times New Roman"/>
          <w:b w:val="false"/>
          <w:i w:val="false"/>
          <w:color w:val="000000"/>
          <w:sz w:val="28"/>
        </w:rPr>
        <w:t>
      9) металл және оның галоид қоспалары толтырылатын шамдар - толтырғыштарды мөлшерлі көлемнен разрядтаушы бөлігіне жіберіп айдау;</w:t>
      </w:r>
    </w:p>
    <w:bookmarkEnd w:id="9511"/>
    <w:bookmarkStart w:name="z9567" w:id="9512"/>
    <w:p>
      <w:pPr>
        <w:spacing w:after="0"/>
        <w:ind w:left="0"/>
        <w:jc w:val="both"/>
      </w:pPr>
      <w:r>
        <w:rPr>
          <w:rFonts w:ascii="Times New Roman"/>
          <w:b w:val="false"/>
          <w:i w:val="false"/>
          <w:color w:val="000000"/>
          <w:sz w:val="28"/>
        </w:rPr>
        <w:t>
      10) сутекті шамдар - сору;</w:t>
      </w:r>
    </w:p>
    <w:bookmarkEnd w:id="9512"/>
    <w:bookmarkStart w:name="z9568" w:id="9513"/>
    <w:p>
      <w:pPr>
        <w:spacing w:after="0"/>
        <w:ind w:left="0"/>
        <w:jc w:val="both"/>
      </w:pPr>
      <w:r>
        <w:rPr>
          <w:rFonts w:ascii="Times New Roman"/>
          <w:b w:val="false"/>
          <w:i w:val="false"/>
          <w:color w:val="000000"/>
          <w:sz w:val="28"/>
        </w:rPr>
        <w:t>
      11) көп электродты спектральді шамдар – жоғары вакуумды посттарда катод элементтерін бірнеше дүркін шынықтыра отырып, сору;</w:t>
      </w:r>
    </w:p>
    <w:bookmarkEnd w:id="9513"/>
    <w:bookmarkStart w:name="z9569" w:id="9514"/>
    <w:p>
      <w:pPr>
        <w:spacing w:after="0"/>
        <w:ind w:left="0"/>
        <w:jc w:val="both"/>
      </w:pPr>
      <w:r>
        <w:rPr>
          <w:rFonts w:ascii="Times New Roman"/>
          <w:b w:val="false"/>
          <w:i w:val="false"/>
          <w:color w:val="000000"/>
          <w:sz w:val="28"/>
        </w:rPr>
        <w:t>
      12) ПМИ-2 және ЛТ-2 шамдар – күйдіру посттарына және сору посттарына арналған дәнекер;</w:t>
      </w:r>
    </w:p>
    <w:bookmarkEnd w:id="9514"/>
    <w:bookmarkStart w:name="z9570" w:id="9515"/>
    <w:p>
      <w:pPr>
        <w:spacing w:after="0"/>
        <w:ind w:left="0"/>
        <w:jc w:val="both"/>
      </w:pPr>
      <w:r>
        <w:rPr>
          <w:rFonts w:ascii="Times New Roman"/>
          <w:b w:val="false"/>
          <w:i w:val="false"/>
          <w:color w:val="000000"/>
          <w:sz w:val="28"/>
        </w:rPr>
        <w:t>
      13) генераторлық шамдар (шыны), игнитрондар, тиратрондар – қол посттарында сору;</w:t>
      </w:r>
    </w:p>
    <w:bookmarkEnd w:id="9515"/>
    <w:bookmarkStart w:name="z9571" w:id="9516"/>
    <w:p>
      <w:pPr>
        <w:spacing w:after="0"/>
        <w:ind w:left="0"/>
        <w:jc w:val="both"/>
      </w:pPr>
      <w:r>
        <w:rPr>
          <w:rFonts w:ascii="Times New Roman"/>
          <w:b w:val="false"/>
          <w:i w:val="false"/>
          <w:color w:val="000000"/>
          <w:sz w:val="28"/>
        </w:rPr>
        <w:t>
      14) потенциалоскоптар - посттарда сору;</w:t>
      </w:r>
    </w:p>
    <w:bookmarkEnd w:id="9516"/>
    <w:bookmarkStart w:name="z9572" w:id="9517"/>
    <w:p>
      <w:pPr>
        <w:spacing w:after="0"/>
        <w:ind w:left="0"/>
        <w:jc w:val="both"/>
      </w:pPr>
      <w:r>
        <w:rPr>
          <w:rFonts w:ascii="Times New Roman"/>
          <w:b w:val="false"/>
          <w:i w:val="false"/>
          <w:color w:val="000000"/>
          <w:sz w:val="28"/>
        </w:rPr>
        <w:t>
      15) күрделі құрылымды электронды-оптикалық түрлендіргіштер - посттарда сору;</w:t>
      </w:r>
    </w:p>
    <w:bookmarkEnd w:id="9517"/>
    <w:bookmarkStart w:name="z9573" w:id="9518"/>
    <w:p>
      <w:pPr>
        <w:spacing w:after="0"/>
        <w:ind w:left="0"/>
        <w:jc w:val="both"/>
      </w:pPr>
      <w:r>
        <w:rPr>
          <w:rFonts w:ascii="Times New Roman"/>
          <w:b w:val="false"/>
          <w:i w:val="false"/>
          <w:color w:val="000000"/>
          <w:sz w:val="28"/>
        </w:rPr>
        <w:t>
      16) екінші кезеңдік электронды-оптикалық түрлендіргіштер – автоматты электронды газсыздандыру құрылғыларында МКП газсыздандыру;</w:t>
      </w:r>
    </w:p>
    <w:bookmarkEnd w:id="9518"/>
    <w:bookmarkStart w:name="z9574" w:id="9519"/>
    <w:p>
      <w:pPr>
        <w:spacing w:after="0"/>
        <w:ind w:left="0"/>
        <w:jc w:val="both"/>
      </w:pPr>
      <w:r>
        <w:rPr>
          <w:rFonts w:ascii="Times New Roman"/>
          <w:b w:val="false"/>
          <w:i w:val="false"/>
          <w:color w:val="000000"/>
          <w:sz w:val="28"/>
        </w:rPr>
        <w:t>
      17) аспаптар мен посттар - вакуумда дәнекерлеу;</w:t>
      </w:r>
    </w:p>
    <w:bookmarkEnd w:id="9519"/>
    <w:bookmarkStart w:name="z9575" w:id="9520"/>
    <w:p>
      <w:pPr>
        <w:spacing w:after="0"/>
        <w:ind w:left="0"/>
        <w:jc w:val="both"/>
      </w:pPr>
      <w:r>
        <w:rPr>
          <w:rFonts w:ascii="Times New Roman"/>
          <w:b w:val="false"/>
          <w:i w:val="false"/>
          <w:color w:val="000000"/>
          <w:sz w:val="28"/>
        </w:rPr>
        <w:t>
      18) "Интеграл" кешенін басқарушы аспаптар - сору;</w:t>
      </w:r>
    </w:p>
    <w:bookmarkEnd w:id="9520"/>
    <w:bookmarkStart w:name="z9576" w:id="9521"/>
    <w:p>
      <w:pPr>
        <w:spacing w:after="0"/>
        <w:ind w:left="0"/>
        <w:jc w:val="both"/>
      </w:pPr>
      <w:r>
        <w:rPr>
          <w:rFonts w:ascii="Times New Roman"/>
          <w:b w:val="false"/>
          <w:i w:val="false"/>
          <w:color w:val="000000"/>
          <w:sz w:val="28"/>
        </w:rPr>
        <w:t>
      19) ерекше сериялы, аса берік фотоэлектрондық аспаптар - бағдарламамен басқарылатын посттарда сору;</w:t>
      </w:r>
    </w:p>
    <w:bookmarkEnd w:id="9521"/>
    <w:bookmarkStart w:name="z9577" w:id="9522"/>
    <w:p>
      <w:pPr>
        <w:spacing w:after="0"/>
        <w:ind w:left="0"/>
        <w:jc w:val="both"/>
      </w:pPr>
      <w:r>
        <w:rPr>
          <w:rFonts w:ascii="Times New Roman"/>
          <w:b w:val="false"/>
          <w:i w:val="false"/>
          <w:color w:val="000000"/>
          <w:sz w:val="28"/>
        </w:rPr>
        <w:t>
      20) скиатрондар - экраны тозаңдандырылған посттарда сору;</w:t>
      </w:r>
    </w:p>
    <w:bookmarkEnd w:id="9522"/>
    <w:bookmarkStart w:name="z9578" w:id="9523"/>
    <w:p>
      <w:pPr>
        <w:spacing w:after="0"/>
        <w:ind w:left="0"/>
        <w:jc w:val="both"/>
      </w:pPr>
      <w:r>
        <w:rPr>
          <w:rFonts w:ascii="Times New Roman"/>
          <w:b w:val="false"/>
          <w:i w:val="false"/>
          <w:color w:val="000000"/>
          <w:sz w:val="28"/>
        </w:rPr>
        <w:t xml:space="preserve">
      21) суперортикондар - посттарда сорып алу; </w:t>
      </w:r>
    </w:p>
    <w:bookmarkEnd w:id="9523"/>
    <w:bookmarkStart w:name="z9579" w:id="9524"/>
    <w:p>
      <w:pPr>
        <w:spacing w:after="0"/>
        <w:ind w:left="0"/>
        <w:jc w:val="both"/>
      </w:pPr>
      <w:r>
        <w:rPr>
          <w:rFonts w:ascii="Times New Roman"/>
          <w:b w:val="false"/>
          <w:i w:val="false"/>
          <w:color w:val="000000"/>
          <w:sz w:val="28"/>
        </w:rPr>
        <w:t xml:space="preserve">
      22) стабилитрондар - сорып алу және жаттығы; </w:t>
      </w:r>
    </w:p>
    <w:bookmarkEnd w:id="9524"/>
    <w:bookmarkStart w:name="z9580" w:id="9525"/>
    <w:p>
      <w:pPr>
        <w:spacing w:after="0"/>
        <w:ind w:left="0"/>
        <w:jc w:val="both"/>
      </w:pPr>
      <w:r>
        <w:rPr>
          <w:rFonts w:ascii="Times New Roman"/>
          <w:b w:val="false"/>
          <w:i w:val="false"/>
          <w:color w:val="000000"/>
          <w:sz w:val="28"/>
        </w:rPr>
        <w:t xml:space="preserve">
      23) ОКГ түтіктері - сорып алу; </w:t>
      </w:r>
    </w:p>
    <w:bookmarkEnd w:id="9525"/>
    <w:bookmarkStart w:name="z9581" w:id="9526"/>
    <w:p>
      <w:pPr>
        <w:spacing w:after="0"/>
        <w:ind w:left="0"/>
        <w:jc w:val="both"/>
      </w:pPr>
      <w:r>
        <w:rPr>
          <w:rFonts w:ascii="Times New Roman"/>
          <w:b w:val="false"/>
          <w:i w:val="false"/>
          <w:color w:val="000000"/>
          <w:sz w:val="28"/>
        </w:rPr>
        <w:t xml:space="preserve">
      24) айналма аноды бар диагностикаға арналған рентген түтіктері - посттарда сорып алу; </w:t>
      </w:r>
    </w:p>
    <w:bookmarkEnd w:id="9526"/>
    <w:bookmarkStart w:name="z9582" w:id="9527"/>
    <w:p>
      <w:pPr>
        <w:spacing w:after="0"/>
        <w:ind w:left="0"/>
        <w:jc w:val="both"/>
      </w:pPr>
      <w:r>
        <w:rPr>
          <w:rFonts w:ascii="Times New Roman"/>
          <w:b w:val="false"/>
          <w:i w:val="false"/>
          <w:color w:val="000000"/>
          <w:sz w:val="28"/>
        </w:rPr>
        <w:t xml:space="preserve">
      25) шығарылған аноды бар өндірістік жарық түсіруге арналған рентген түтіктері - посттарда сорып алу; </w:t>
      </w:r>
    </w:p>
    <w:bookmarkEnd w:id="9527"/>
    <w:bookmarkStart w:name="z9583" w:id="9528"/>
    <w:p>
      <w:pPr>
        <w:spacing w:after="0"/>
        <w:ind w:left="0"/>
        <w:jc w:val="both"/>
      </w:pPr>
      <w:r>
        <w:rPr>
          <w:rFonts w:ascii="Times New Roman"/>
          <w:b w:val="false"/>
          <w:i w:val="false"/>
          <w:color w:val="000000"/>
          <w:sz w:val="28"/>
        </w:rPr>
        <w:t>
      26) рентген, басқару, импульстік түтіктер - посттарда сорып алу;</w:t>
      </w:r>
    </w:p>
    <w:bookmarkEnd w:id="9528"/>
    <w:bookmarkStart w:name="z9584" w:id="9529"/>
    <w:p>
      <w:pPr>
        <w:spacing w:after="0"/>
        <w:ind w:left="0"/>
        <w:jc w:val="both"/>
      </w:pPr>
      <w:r>
        <w:rPr>
          <w:rFonts w:ascii="Times New Roman"/>
          <w:b w:val="false"/>
          <w:i w:val="false"/>
          <w:color w:val="000000"/>
          <w:sz w:val="28"/>
        </w:rPr>
        <w:t>
      27) өзгеруші өлшеу спекторы бар спектральдық талдауға арналған рентген түтіктері - посттарда сорып алу;</w:t>
      </w:r>
    </w:p>
    <w:bookmarkEnd w:id="9529"/>
    <w:bookmarkStart w:name="z9585" w:id="9530"/>
    <w:p>
      <w:pPr>
        <w:spacing w:after="0"/>
        <w:ind w:left="0"/>
        <w:jc w:val="both"/>
      </w:pPr>
      <w:r>
        <w:rPr>
          <w:rFonts w:ascii="Times New Roman"/>
          <w:b w:val="false"/>
          <w:i w:val="false"/>
          <w:color w:val="000000"/>
          <w:sz w:val="28"/>
        </w:rPr>
        <w:t>
      28) рентген түтіктері - эксперименталды үлгілер посттарында сорып алу;</w:t>
      </w:r>
    </w:p>
    <w:bookmarkEnd w:id="9530"/>
    <w:bookmarkStart w:name="z9586" w:id="9531"/>
    <w:p>
      <w:pPr>
        <w:spacing w:after="0"/>
        <w:ind w:left="0"/>
        <w:jc w:val="both"/>
      </w:pPr>
      <w:r>
        <w:rPr>
          <w:rFonts w:ascii="Times New Roman"/>
          <w:b w:val="false"/>
          <w:i w:val="false"/>
          <w:color w:val="000000"/>
          <w:sz w:val="28"/>
        </w:rPr>
        <w:t>
      29) электр-сәулелі арнайы түтіктер - конвейерлі жартылай автоматты және көп позициялы посттарда сорып алу;</w:t>
      </w:r>
    </w:p>
    <w:bookmarkEnd w:id="9531"/>
    <w:bookmarkStart w:name="z9587" w:id="9532"/>
    <w:p>
      <w:pPr>
        <w:spacing w:after="0"/>
        <w:ind w:left="0"/>
        <w:jc w:val="both"/>
      </w:pPr>
      <w:r>
        <w:rPr>
          <w:rFonts w:ascii="Times New Roman"/>
          <w:b w:val="false"/>
          <w:i w:val="false"/>
          <w:color w:val="000000"/>
          <w:sz w:val="28"/>
        </w:rPr>
        <w:t>
      30) катод тораптары - вакуумдағы ампулаларға орнату;</w:t>
      </w:r>
    </w:p>
    <w:bookmarkEnd w:id="9532"/>
    <w:bookmarkStart w:name="z9588" w:id="9533"/>
    <w:p>
      <w:pPr>
        <w:spacing w:after="0"/>
        <w:ind w:left="0"/>
        <w:jc w:val="both"/>
      </w:pPr>
      <w:r>
        <w:rPr>
          <w:rFonts w:ascii="Times New Roman"/>
          <w:b w:val="false"/>
          <w:i w:val="false"/>
          <w:color w:val="000000"/>
          <w:sz w:val="28"/>
        </w:rPr>
        <w:t>
      31) аспаптардың ішкі электродтары - электрондық бомбалаумен немесе өзге плазмамен өңдеу;</w:t>
      </w:r>
    </w:p>
    <w:bookmarkEnd w:id="9533"/>
    <w:bookmarkStart w:name="z9589" w:id="9534"/>
    <w:p>
      <w:pPr>
        <w:spacing w:after="0"/>
        <w:ind w:left="0"/>
        <w:jc w:val="both"/>
      </w:pPr>
      <w:r>
        <w:rPr>
          <w:rFonts w:ascii="Times New Roman"/>
          <w:b w:val="false"/>
          <w:i w:val="false"/>
          <w:color w:val="000000"/>
          <w:sz w:val="28"/>
        </w:rPr>
        <w:t>
      32) әртүрлі типтегі ОКГ белсенді элементтері - сорып алу және газ қоспаларымен толтыру.</w:t>
      </w:r>
    </w:p>
    <w:bookmarkEnd w:id="9534"/>
    <w:bookmarkStart w:name="z9590" w:id="9535"/>
    <w:p>
      <w:pPr>
        <w:spacing w:after="0"/>
        <w:ind w:left="0"/>
        <w:jc w:val="both"/>
      </w:pPr>
      <w:r>
        <w:rPr>
          <w:rFonts w:ascii="Times New Roman"/>
          <w:b w:val="false"/>
          <w:i w:val="false"/>
          <w:color w:val="000000"/>
          <w:sz w:val="28"/>
        </w:rPr>
        <w:t>
      111. Сорып алушы-вакуумшы</w:t>
      </w:r>
    </w:p>
    <w:bookmarkEnd w:id="9535"/>
    <w:bookmarkStart w:name="z9591" w:id="9536"/>
    <w:p>
      <w:pPr>
        <w:spacing w:after="0"/>
        <w:ind w:left="0"/>
        <w:jc w:val="both"/>
      </w:pPr>
      <w:r>
        <w:rPr>
          <w:rFonts w:ascii="Times New Roman"/>
          <w:b w:val="false"/>
          <w:i w:val="false"/>
          <w:color w:val="000000"/>
          <w:sz w:val="28"/>
        </w:rPr>
        <w:t>
      Параграф 1. Сорып алушы-вакуумшы, 6-разряд</w:t>
      </w:r>
    </w:p>
    <w:bookmarkEnd w:id="9536"/>
    <w:bookmarkStart w:name="z9592" w:id="9537"/>
    <w:p>
      <w:pPr>
        <w:spacing w:after="0"/>
        <w:ind w:left="0"/>
        <w:jc w:val="both"/>
      </w:pPr>
      <w:r>
        <w:rPr>
          <w:rFonts w:ascii="Times New Roman"/>
          <w:b w:val="false"/>
          <w:i w:val="false"/>
          <w:color w:val="000000"/>
          <w:sz w:val="28"/>
        </w:rPr>
        <w:t>
      1067. Жұмыс сипаттамасы:</w:t>
      </w:r>
    </w:p>
    <w:bookmarkEnd w:id="9537"/>
    <w:bookmarkStart w:name="z9593" w:id="9538"/>
    <w:p>
      <w:pPr>
        <w:spacing w:after="0"/>
        <w:ind w:left="0"/>
        <w:jc w:val="both"/>
      </w:pPr>
      <w:r>
        <w:rPr>
          <w:rFonts w:ascii="Times New Roman"/>
          <w:b w:val="false"/>
          <w:i w:val="false"/>
          <w:color w:val="000000"/>
          <w:sz w:val="28"/>
        </w:rPr>
        <w:t>
      қолмен немесе автоматты басқарумен күрделі вакуумды жүйесі бар вакуумды посттарда күрделі конструкциялы электр вакуумды аспаптарды сорып алу;</w:t>
      </w:r>
    </w:p>
    <w:bookmarkEnd w:id="9538"/>
    <w:bookmarkStart w:name="z9594" w:id="9539"/>
    <w:p>
      <w:pPr>
        <w:spacing w:after="0"/>
        <w:ind w:left="0"/>
        <w:jc w:val="both"/>
      </w:pPr>
      <w:r>
        <w:rPr>
          <w:rFonts w:ascii="Times New Roman"/>
          <w:b w:val="false"/>
          <w:i w:val="false"/>
          <w:color w:val="000000"/>
          <w:sz w:val="28"/>
        </w:rPr>
        <w:t>
      тазалау, дайын аспапта қажетті атмосфераның қалыптасуы, жандандырылған қабаттар мен пленкаларды құру және жаттықтыру мақсатында аспаптардың әртүрлі элементтерін өңдеу процесінің кезектілігін сүйемелдейтін күрделі және эксперименталды аспаптарды сорып алу процесін жүргізу;</w:t>
      </w:r>
    </w:p>
    <w:bookmarkEnd w:id="9539"/>
    <w:bookmarkStart w:name="z9595" w:id="9540"/>
    <w:p>
      <w:pPr>
        <w:spacing w:after="0"/>
        <w:ind w:left="0"/>
        <w:jc w:val="both"/>
      </w:pPr>
      <w:r>
        <w:rPr>
          <w:rFonts w:ascii="Times New Roman"/>
          <w:b w:val="false"/>
          <w:i w:val="false"/>
          <w:color w:val="000000"/>
          <w:sz w:val="28"/>
        </w:rPr>
        <w:t>
      тәжірибесіне сәйкес өңдеу процесін басқаруды сүйемелдейтін сорып алу процесінде аспаптарды өңдеудің әртүрлі түрін үздіксіз бақылау.</w:t>
      </w:r>
    </w:p>
    <w:bookmarkEnd w:id="9540"/>
    <w:bookmarkStart w:name="z9596" w:id="9541"/>
    <w:p>
      <w:pPr>
        <w:spacing w:after="0"/>
        <w:ind w:left="0"/>
        <w:jc w:val="both"/>
      </w:pPr>
      <w:r>
        <w:rPr>
          <w:rFonts w:ascii="Times New Roman"/>
          <w:b w:val="false"/>
          <w:i w:val="false"/>
          <w:color w:val="000000"/>
          <w:sz w:val="28"/>
        </w:rPr>
        <w:t>
      1068. Білуге тиіс:</w:t>
      </w:r>
    </w:p>
    <w:bookmarkEnd w:id="9541"/>
    <w:bookmarkStart w:name="z9597" w:id="9542"/>
    <w:p>
      <w:pPr>
        <w:spacing w:after="0"/>
        <w:ind w:left="0"/>
        <w:jc w:val="both"/>
      </w:pPr>
      <w:r>
        <w:rPr>
          <w:rFonts w:ascii="Times New Roman"/>
          <w:b w:val="false"/>
          <w:i w:val="false"/>
          <w:color w:val="000000"/>
          <w:sz w:val="28"/>
        </w:rPr>
        <w:t>
      майсыз вакуумды алу тәсілдерін пайдалана отырып, күрделі вакуумды тәсімдері бар сору посттарының құрылғысы мен міндетін;</w:t>
      </w:r>
    </w:p>
    <w:bookmarkEnd w:id="9542"/>
    <w:bookmarkStart w:name="z9598" w:id="9543"/>
    <w:p>
      <w:pPr>
        <w:spacing w:after="0"/>
        <w:ind w:left="0"/>
        <w:jc w:val="both"/>
      </w:pPr>
      <w:r>
        <w:rPr>
          <w:rFonts w:ascii="Times New Roman"/>
          <w:b w:val="false"/>
          <w:i w:val="false"/>
          <w:color w:val="000000"/>
          <w:sz w:val="28"/>
        </w:rPr>
        <w:t>
      масса-спектрометриялық жабдықтармен жұмыс істеудің негізгі тәсілдерін;</w:t>
      </w:r>
    </w:p>
    <w:bookmarkEnd w:id="9543"/>
    <w:bookmarkStart w:name="z9599" w:id="9544"/>
    <w:p>
      <w:pPr>
        <w:spacing w:after="0"/>
        <w:ind w:left="0"/>
        <w:jc w:val="both"/>
      </w:pPr>
      <w:r>
        <w:rPr>
          <w:rFonts w:ascii="Times New Roman"/>
          <w:b w:val="false"/>
          <w:i w:val="false"/>
          <w:color w:val="000000"/>
          <w:sz w:val="28"/>
        </w:rPr>
        <w:t>
      күрделі тәжірибелі және эксперименталды аспаптарды сорып алу режимдері мен ережесін;</w:t>
      </w:r>
    </w:p>
    <w:bookmarkEnd w:id="9544"/>
    <w:bookmarkStart w:name="z9600" w:id="9545"/>
    <w:p>
      <w:pPr>
        <w:spacing w:after="0"/>
        <w:ind w:left="0"/>
        <w:jc w:val="both"/>
      </w:pPr>
      <w:r>
        <w:rPr>
          <w:rFonts w:ascii="Times New Roman"/>
          <w:b w:val="false"/>
          <w:i w:val="false"/>
          <w:color w:val="000000"/>
          <w:sz w:val="28"/>
        </w:rPr>
        <w:t>
      электр техникасының негіздерін.</w:t>
      </w:r>
    </w:p>
    <w:bookmarkEnd w:id="9545"/>
    <w:bookmarkStart w:name="z9601" w:id="9546"/>
    <w:p>
      <w:pPr>
        <w:spacing w:after="0"/>
        <w:ind w:left="0"/>
        <w:jc w:val="both"/>
      </w:pPr>
      <w:r>
        <w:rPr>
          <w:rFonts w:ascii="Times New Roman"/>
          <w:b w:val="false"/>
          <w:i w:val="false"/>
          <w:color w:val="000000"/>
          <w:sz w:val="28"/>
        </w:rPr>
        <w:t>
      1069. Жұмыс үлгілері:</w:t>
      </w:r>
    </w:p>
    <w:bookmarkEnd w:id="9546"/>
    <w:bookmarkStart w:name="z9602" w:id="9547"/>
    <w:p>
      <w:pPr>
        <w:spacing w:after="0"/>
        <w:ind w:left="0"/>
        <w:jc w:val="both"/>
      </w:pPr>
      <w:r>
        <w:rPr>
          <w:rFonts w:ascii="Times New Roman"/>
          <w:b w:val="false"/>
          <w:i w:val="false"/>
          <w:color w:val="000000"/>
          <w:sz w:val="28"/>
        </w:rPr>
        <w:t>
      1) екінші ұрпақтың электрондық оптикалық түрлендіргіші - сорып алу;</w:t>
      </w:r>
    </w:p>
    <w:bookmarkEnd w:id="9547"/>
    <w:bookmarkStart w:name="z9603" w:id="9548"/>
    <w:p>
      <w:pPr>
        <w:spacing w:after="0"/>
        <w:ind w:left="0"/>
        <w:jc w:val="both"/>
      </w:pPr>
      <w:r>
        <w:rPr>
          <w:rFonts w:ascii="Times New Roman"/>
          <w:b w:val="false"/>
          <w:i w:val="false"/>
          <w:color w:val="000000"/>
          <w:sz w:val="28"/>
        </w:rPr>
        <w:t>
      2) СВЧ тәжірибелі және эксперименталды лазерлері мен аспаптары - сорып алу.</w:t>
      </w:r>
    </w:p>
    <w:bookmarkEnd w:id="9548"/>
    <w:bookmarkStart w:name="z9604" w:id="9549"/>
    <w:p>
      <w:pPr>
        <w:spacing w:after="0"/>
        <w:ind w:left="0"/>
        <w:jc w:val="both"/>
      </w:pPr>
      <w:r>
        <w:rPr>
          <w:rFonts w:ascii="Times New Roman"/>
          <w:b w:val="false"/>
          <w:i w:val="false"/>
          <w:color w:val="000000"/>
          <w:sz w:val="28"/>
        </w:rPr>
        <w:t>
      112. Электр вакуум аспаптарын сүртуші</w:t>
      </w:r>
    </w:p>
    <w:bookmarkEnd w:id="9549"/>
    <w:bookmarkStart w:name="z9605" w:id="9550"/>
    <w:p>
      <w:pPr>
        <w:spacing w:after="0"/>
        <w:ind w:left="0"/>
        <w:jc w:val="both"/>
      </w:pPr>
      <w:r>
        <w:rPr>
          <w:rFonts w:ascii="Times New Roman"/>
          <w:b w:val="false"/>
          <w:i w:val="false"/>
          <w:color w:val="000000"/>
          <w:sz w:val="28"/>
        </w:rPr>
        <w:t>
      Параграф 1. Электр вакуум аспаптарын сүртуші, 1-разряд</w:t>
      </w:r>
    </w:p>
    <w:bookmarkEnd w:id="9550"/>
    <w:bookmarkStart w:name="z9606" w:id="9551"/>
    <w:p>
      <w:pPr>
        <w:spacing w:after="0"/>
        <w:ind w:left="0"/>
        <w:jc w:val="both"/>
      </w:pPr>
      <w:r>
        <w:rPr>
          <w:rFonts w:ascii="Times New Roman"/>
          <w:b w:val="false"/>
          <w:i w:val="false"/>
          <w:color w:val="000000"/>
          <w:sz w:val="28"/>
        </w:rPr>
        <w:t>
      1070. Жұмыс сипаттамасы:</w:t>
      </w:r>
    </w:p>
    <w:bookmarkEnd w:id="9551"/>
    <w:bookmarkStart w:name="z9607" w:id="9552"/>
    <w:p>
      <w:pPr>
        <w:spacing w:after="0"/>
        <w:ind w:left="0"/>
        <w:jc w:val="both"/>
      </w:pPr>
      <w:r>
        <w:rPr>
          <w:rFonts w:ascii="Times New Roman"/>
          <w:b w:val="false"/>
          <w:i w:val="false"/>
          <w:color w:val="000000"/>
          <w:sz w:val="28"/>
        </w:rPr>
        <w:t>
      қолмен немесе қарапайым құрылғылардың көмегімен дайын қарапайым электр вакуум аспаптары мен бөлшектерін шаңнан, кірден, мастикадан, флюстен тазалау;</w:t>
      </w:r>
    </w:p>
    <w:bookmarkEnd w:id="9552"/>
    <w:bookmarkStart w:name="z9608" w:id="9553"/>
    <w:p>
      <w:pPr>
        <w:spacing w:after="0"/>
        <w:ind w:left="0"/>
        <w:jc w:val="both"/>
      </w:pPr>
      <w:r>
        <w:rPr>
          <w:rFonts w:ascii="Times New Roman"/>
          <w:b w:val="false"/>
          <w:i w:val="false"/>
          <w:color w:val="000000"/>
          <w:sz w:val="28"/>
        </w:rPr>
        <w:t>
      өңдеуден кейін металл бөлшектерін сүрту;</w:t>
      </w:r>
    </w:p>
    <w:bookmarkEnd w:id="9553"/>
    <w:bookmarkStart w:name="z9609" w:id="9554"/>
    <w:p>
      <w:pPr>
        <w:spacing w:after="0"/>
        <w:ind w:left="0"/>
        <w:jc w:val="both"/>
      </w:pPr>
      <w:r>
        <w:rPr>
          <w:rFonts w:ascii="Times New Roman"/>
          <w:b w:val="false"/>
          <w:i w:val="false"/>
          <w:color w:val="000000"/>
          <w:sz w:val="28"/>
        </w:rPr>
        <w:t>
      шыныны сүрту;</w:t>
      </w:r>
    </w:p>
    <w:bookmarkEnd w:id="9554"/>
    <w:bookmarkStart w:name="z9610" w:id="9555"/>
    <w:p>
      <w:pPr>
        <w:spacing w:after="0"/>
        <w:ind w:left="0"/>
        <w:jc w:val="both"/>
      </w:pPr>
      <w:r>
        <w:rPr>
          <w:rFonts w:ascii="Times New Roman"/>
          <w:b w:val="false"/>
          <w:i w:val="false"/>
          <w:color w:val="000000"/>
          <w:sz w:val="28"/>
        </w:rPr>
        <w:t>
      цоколдарды мастикадан тазалау, қадалықтарды сүрту.</w:t>
      </w:r>
    </w:p>
    <w:bookmarkEnd w:id="9555"/>
    <w:bookmarkStart w:name="z9611" w:id="9556"/>
    <w:p>
      <w:pPr>
        <w:spacing w:after="0"/>
        <w:ind w:left="0"/>
        <w:jc w:val="both"/>
      </w:pPr>
      <w:r>
        <w:rPr>
          <w:rFonts w:ascii="Times New Roman"/>
          <w:b w:val="false"/>
          <w:i w:val="false"/>
          <w:color w:val="000000"/>
          <w:sz w:val="28"/>
        </w:rPr>
        <w:t>
      1071. Білуге тиіс:</w:t>
      </w:r>
    </w:p>
    <w:bookmarkEnd w:id="9556"/>
    <w:bookmarkStart w:name="z9612" w:id="9557"/>
    <w:p>
      <w:pPr>
        <w:spacing w:after="0"/>
        <w:ind w:left="0"/>
        <w:jc w:val="both"/>
      </w:pPr>
      <w:r>
        <w:rPr>
          <w:rFonts w:ascii="Times New Roman"/>
          <w:b w:val="false"/>
          <w:i w:val="false"/>
          <w:color w:val="000000"/>
          <w:sz w:val="28"/>
        </w:rPr>
        <w:t xml:space="preserve">
      бұйымдар мен бөлшектердің тазалығына қойылатын талаптарды; </w:t>
      </w:r>
    </w:p>
    <w:bookmarkEnd w:id="9557"/>
    <w:bookmarkStart w:name="z9613" w:id="9558"/>
    <w:p>
      <w:pPr>
        <w:spacing w:after="0"/>
        <w:ind w:left="0"/>
        <w:jc w:val="both"/>
      </w:pPr>
      <w:r>
        <w:rPr>
          <w:rFonts w:ascii="Times New Roman"/>
          <w:b w:val="false"/>
          <w:i w:val="false"/>
          <w:color w:val="000000"/>
          <w:sz w:val="28"/>
        </w:rPr>
        <w:t>
      әртүрлі бұйымдарды сүрту ережесі мен тәсілдерін;</w:t>
      </w:r>
    </w:p>
    <w:bookmarkEnd w:id="9558"/>
    <w:bookmarkStart w:name="z9614" w:id="9559"/>
    <w:p>
      <w:pPr>
        <w:spacing w:after="0"/>
        <w:ind w:left="0"/>
        <w:jc w:val="both"/>
      </w:pPr>
      <w:r>
        <w:rPr>
          <w:rFonts w:ascii="Times New Roman"/>
          <w:b w:val="false"/>
          <w:i w:val="false"/>
          <w:color w:val="000000"/>
          <w:sz w:val="28"/>
        </w:rPr>
        <w:t>
      сүрту кезінде қолданылатын еріткіштермен жұмыс істеу ережесін.</w:t>
      </w:r>
    </w:p>
    <w:bookmarkEnd w:id="9559"/>
    <w:bookmarkStart w:name="z9615" w:id="9560"/>
    <w:p>
      <w:pPr>
        <w:spacing w:after="0"/>
        <w:ind w:left="0"/>
        <w:jc w:val="both"/>
      </w:pPr>
      <w:r>
        <w:rPr>
          <w:rFonts w:ascii="Times New Roman"/>
          <w:b w:val="false"/>
          <w:i w:val="false"/>
          <w:color w:val="000000"/>
          <w:sz w:val="28"/>
        </w:rPr>
        <w:t>
      1072. Жұмыс үлгілері:</w:t>
      </w:r>
    </w:p>
    <w:bookmarkEnd w:id="9560"/>
    <w:bookmarkStart w:name="z9616" w:id="9561"/>
    <w:p>
      <w:pPr>
        <w:spacing w:after="0"/>
        <w:ind w:left="0"/>
        <w:jc w:val="both"/>
      </w:pPr>
      <w:r>
        <w:rPr>
          <w:rFonts w:ascii="Times New Roman"/>
          <w:b w:val="false"/>
          <w:i w:val="false"/>
          <w:color w:val="000000"/>
          <w:sz w:val="28"/>
        </w:rPr>
        <w:t>
      1) металл бөлшектері – майсыздандырудан кейін сүрту;</w:t>
      </w:r>
    </w:p>
    <w:bookmarkEnd w:id="9561"/>
    <w:bookmarkStart w:name="z9617" w:id="9562"/>
    <w:p>
      <w:pPr>
        <w:spacing w:after="0"/>
        <w:ind w:left="0"/>
        <w:jc w:val="both"/>
      </w:pPr>
      <w:r>
        <w:rPr>
          <w:rFonts w:ascii="Times New Roman"/>
          <w:b w:val="false"/>
          <w:i w:val="false"/>
          <w:color w:val="000000"/>
          <w:sz w:val="28"/>
        </w:rPr>
        <w:t>
      2) электр вакуумдық бұйымдар, тораптар мен бөлшектер – матамен сүрту;</w:t>
      </w:r>
    </w:p>
    <w:bookmarkEnd w:id="9562"/>
    <w:bookmarkStart w:name="z9618" w:id="9563"/>
    <w:p>
      <w:pPr>
        <w:spacing w:after="0"/>
        <w:ind w:left="0"/>
        <w:jc w:val="both"/>
      </w:pPr>
      <w:r>
        <w:rPr>
          <w:rFonts w:ascii="Times New Roman"/>
          <w:b w:val="false"/>
          <w:i w:val="false"/>
          <w:color w:val="000000"/>
          <w:sz w:val="28"/>
        </w:rPr>
        <w:t>
      3) шам-фарларға арналған шашыратқыштар мен шағылдырғыштар – сүрту.</w:t>
      </w:r>
    </w:p>
    <w:bookmarkEnd w:id="9563"/>
    <w:bookmarkStart w:name="z9619" w:id="9564"/>
    <w:p>
      <w:pPr>
        <w:spacing w:after="0"/>
        <w:ind w:left="0"/>
        <w:jc w:val="both"/>
      </w:pPr>
      <w:r>
        <w:rPr>
          <w:rFonts w:ascii="Times New Roman"/>
          <w:b w:val="false"/>
          <w:i w:val="false"/>
          <w:color w:val="000000"/>
          <w:sz w:val="28"/>
        </w:rPr>
        <w:t>
      Параграф 2. Электр вакуум аспаптарын сүртуші, 2-разряд</w:t>
      </w:r>
    </w:p>
    <w:bookmarkEnd w:id="9564"/>
    <w:bookmarkStart w:name="z9620" w:id="9565"/>
    <w:p>
      <w:pPr>
        <w:spacing w:after="0"/>
        <w:ind w:left="0"/>
        <w:jc w:val="both"/>
      </w:pPr>
      <w:r>
        <w:rPr>
          <w:rFonts w:ascii="Times New Roman"/>
          <w:b w:val="false"/>
          <w:i w:val="false"/>
          <w:color w:val="000000"/>
          <w:sz w:val="28"/>
        </w:rPr>
        <w:t>
      1073. Жұмыс сипаттамасы:</w:t>
      </w:r>
    </w:p>
    <w:bookmarkEnd w:id="9565"/>
    <w:bookmarkStart w:name="z9621" w:id="9566"/>
    <w:p>
      <w:pPr>
        <w:spacing w:after="0"/>
        <w:ind w:left="0"/>
        <w:jc w:val="both"/>
      </w:pPr>
      <w:r>
        <w:rPr>
          <w:rFonts w:ascii="Times New Roman"/>
          <w:b w:val="false"/>
          <w:i w:val="false"/>
          <w:color w:val="000000"/>
          <w:sz w:val="28"/>
        </w:rPr>
        <w:t>
      электр вакуум аспаптары мен бөлшектерін қиын кететін кірден механикаландырған құрылғыларды (айналма щеткалар мен дискілерді) пайдалана отырып қолмен және ұнтақтар мен еріткіштерді (пемза, ацетон және тағы басқа) қолдана отырып жартылай автоматта тазарту және сүрту;</w:t>
      </w:r>
    </w:p>
    <w:bookmarkEnd w:id="9566"/>
    <w:bookmarkStart w:name="z9622" w:id="9567"/>
    <w:p>
      <w:pPr>
        <w:spacing w:after="0"/>
        <w:ind w:left="0"/>
        <w:jc w:val="both"/>
      </w:pPr>
      <w:r>
        <w:rPr>
          <w:rFonts w:ascii="Times New Roman"/>
          <w:b w:val="false"/>
          <w:i w:val="false"/>
          <w:color w:val="000000"/>
          <w:sz w:val="28"/>
        </w:rPr>
        <w:t>
      аспаптың бүтіндігін сақтай отырып және қаптау алаңын сызбаның талап етілетін өлшеміне дейін жеткізіп, қаптамалары әртүрлі бұйымдар мен бөлшектерді тазалау және сүрту;</w:t>
      </w:r>
    </w:p>
    <w:bookmarkEnd w:id="9567"/>
    <w:bookmarkStart w:name="z9623" w:id="9568"/>
    <w:p>
      <w:pPr>
        <w:spacing w:after="0"/>
        <w:ind w:left="0"/>
        <w:jc w:val="both"/>
      </w:pPr>
      <w:r>
        <w:rPr>
          <w:rFonts w:ascii="Times New Roman"/>
          <w:b w:val="false"/>
          <w:i w:val="false"/>
          <w:color w:val="000000"/>
          <w:sz w:val="28"/>
        </w:rPr>
        <w:t>
      металл және қыш бөлшектерді қабықшалардан тазарту.</w:t>
      </w:r>
    </w:p>
    <w:bookmarkEnd w:id="9568"/>
    <w:bookmarkStart w:name="z9624" w:id="9569"/>
    <w:p>
      <w:pPr>
        <w:spacing w:after="0"/>
        <w:ind w:left="0"/>
        <w:jc w:val="both"/>
      </w:pPr>
      <w:r>
        <w:rPr>
          <w:rFonts w:ascii="Times New Roman"/>
          <w:b w:val="false"/>
          <w:i w:val="false"/>
          <w:color w:val="000000"/>
          <w:sz w:val="28"/>
        </w:rPr>
        <w:t>
      1074. Білуге тиіс:</w:t>
      </w:r>
    </w:p>
    <w:bookmarkEnd w:id="9569"/>
    <w:bookmarkStart w:name="z9625" w:id="9570"/>
    <w:p>
      <w:pPr>
        <w:spacing w:after="0"/>
        <w:ind w:left="0"/>
        <w:jc w:val="both"/>
      </w:pPr>
      <w:r>
        <w:rPr>
          <w:rFonts w:ascii="Times New Roman"/>
          <w:b w:val="false"/>
          <w:i w:val="false"/>
          <w:color w:val="000000"/>
          <w:sz w:val="28"/>
        </w:rPr>
        <w:t xml:space="preserve">
      қызмет көрсетілетін жабдықтардың міндетін және қызметінің қағидаттарын, оның маңызды бөліктерінің атауын және міндетін; </w:t>
      </w:r>
    </w:p>
    <w:bookmarkEnd w:id="9570"/>
    <w:bookmarkStart w:name="z9626" w:id="9571"/>
    <w:p>
      <w:pPr>
        <w:spacing w:after="0"/>
        <w:ind w:left="0"/>
        <w:jc w:val="both"/>
      </w:pPr>
      <w:r>
        <w:rPr>
          <w:rFonts w:ascii="Times New Roman"/>
          <w:b w:val="false"/>
          <w:i w:val="false"/>
          <w:color w:val="000000"/>
          <w:sz w:val="28"/>
        </w:rPr>
        <w:t>
      құрылғыларды қолдану ережесін;</w:t>
      </w:r>
    </w:p>
    <w:bookmarkEnd w:id="9571"/>
    <w:bookmarkStart w:name="z9627" w:id="9572"/>
    <w:p>
      <w:pPr>
        <w:spacing w:after="0"/>
        <w:ind w:left="0"/>
        <w:jc w:val="both"/>
      </w:pPr>
      <w:r>
        <w:rPr>
          <w:rFonts w:ascii="Times New Roman"/>
          <w:b w:val="false"/>
          <w:i w:val="false"/>
          <w:color w:val="000000"/>
          <w:sz w:val="28"/>
        </w:rPr>
        <w:t>
      бұйымдар мен бақылау-өлшеу құралдарын тазалауға арналған жартылай автоматтарды;</w:t>
      </w:r>
    </w:p>
    <w:bookmarkEnd w:id="9572"/>
    <w:bookmarkStart w:name="z9628" w:id="9573"/>
    <w:p>
      <w:pPr>
        <w:spacing w:after="0"/>
        <w:ind w:left="0"/>
        <w:jc w:val="both"/>
      </w:pPr>
      <w:r>
        <w:rPr>
          <w:rFonts w:ascii="Times New Roman"/>
          <w:b w:val="false"/>
          <w:i w:val="false"/>
          <w:color w:val="000000"/>
          <w:sz w:val="28"/>
        </w:rPr>
        <w:t xml:space="preserve">
      қаптаудың бетін қорғаудың негізгі өлшемдерін; </w:t>
      </w:r>
    </w:p>
    <w:bookmarkEnd w:id="9573"/>
    <w:bookmarkStart w:name="z9629" w:id="9574"/>
    <w:p>
      <w:pPr>
        <w:spacing w:after="0"/>
        <w:ind w:left="0"/>
        <w:jc w:val="both"/>
      </w:pPr>
      <w:r>
        <w:rPr>
          <w:rFonts w:ascii="Times New Roman"/>
          <w:b w:val="false"/>
          <w:i w:val="false"/>
          <w:color w:val="000000"/>
          <w:sz w:val="28"/>
        </w:rPr>
        <w:t>
      өңделетін бұйымның тазалығына және қаптаудың тұтастығына қойылатын талаптар;</w:t>
      </w:r>
    </w:p>
    <w:bookmarkEnd w:id="9574"/>
    <w:bookmarkStart w:name="z9630" w:id="9575"/>
    <w:p>
      <w:pPr>
        <w:spacing w:after="0"/>
        <w:ind w:left="0"/>
        <w:jc w:val="both"/>
      </w:pPr>
      <w:r>
        <w:rPr>
          <w:rFonts w:ascii="Times New Roman"/>
          <w:b w:val="false"/>
          <w:i w:val="false"/>
          <w:color w:val="000000"/>
          <w:sz w:val="28"/>
        </w:rPr>
        <w:t>
      еріткіштерді қолданудың шарттарын және олардың негізгі қасиеттерін.</w:t>
      </w:r>
    </w:p>
    <w:bookmarkEnd w:id="9575"/>
    <w:bookmarkStart w:name="z9631" w:id="9576"/>
    <w:p>
      <w:pPr>
        <w:spacing w:after="0"/>
        <w:ind w:left="0"/>
        <w:jc w:val="both"/>
      </w:pPr>
      <w:r>
        <w:rPr>
          <w:rFonts w:ascii="Times New Roman"/>
          <w:b w:val="false"/>
          <w:i w:val="false"/>
          <w:color w:val="000000"/>
          <w:sz w:val="28"/>
        </w:rPr>
        <w:t>
      1075. Жұмыс үлгілері:</w:t>
      </w:r>
    </w:p>
    <w:bookmarkEnd w:id="9576"/>
    <w:bookmarkStart w:name="z9632" w:id="9577"/>
    <w:p>
      <w:pPr>
        <w:spacing w:after="0"/>
        <w:ind w:left="0"/>
        <w:jc w:val="both"/>
      </w:pPr>
      <w:r>
        <w:rPr>
          <w:rFonts w:ascii="Times New Roman"/>
          <w:b w:val="false"/>
          <w:i w:val="false"/>
          <w:color w:val="000000"/>
          <w:sz w:val="28"/>
        </w:rPr>
        <w:t>
      1) жалатылған колбалар - жағылған қабаттың өлшемін сақтай отырып, колба шынысын сүрту және тазалау;</w:t>
      </w:r>
    </w:p>
    <w:bookmarkEnd w:id="9577"/>
    <w:bookmarkStart w:name="z9633" w:id="9578"/>
    <w:p>
      <w:pPr>
        <w:spacing w:after="0"/>
        <w:ind w:left="0"/>
        <w:jc w:val="both"/>
      </w:pPr>
      <w:r>
        <w:rPr>
          <w:rFonts w:ascii="Times New Roman"/>
          <w:b w:val="false"/>
          <w:i w:val="false"/>
          <w:color w:val="000000"/>
          <w:sz w:val="28"/>
        </w:rPr>
        <w:t>
      2) фокустайтын цоколы бар қыздыру лампалары – цоколды тазалай отырып сүрту;</w:t>
      </w:r>
    </w:p>
    <w:bookmarkEnd w:id="9578"/>
    <w:bookmarkStart w:name="z9634" w:id="9579"/>
    <w:p>
      <w:pPr>
        <w:spacing w:after="0"/>
        <w:ind w:left="0"/>
        <w:jc w:val="both"/>
      </w:pPr>
      <w:r>
        <w:rPr>
          <w:rFonts w:ascii="Times New Roman"/>
          <w:b w:val="false"/>
          <w:i w:val="false"/>
          <w:color w:val="000000"/>
          <w:sz w:val="28"/>
        </w:rPr>
        <w:t>
      3) электр вакуум аспаптары - сүрту.</w:t>
      </w:r>
    </w:p>
    <w:bookmarkEnd w:id="9579"/>
    <w:bookmarkStart w:name="z9635" w:id="9580"/>
    <w:p>
      <w:pPr>
        <w:spacing w:after="0"/>
        <w:ind w:left="0"/>
        <w:jc w:val="both"/>
      </w:pPr>
      <w:r>
        <w:rPr>
          <w:rFonts w:ascii="Times New Roman"/>
          <w:b w:val="false"/>
          <w:i w:val="false"/>
          <w:color w:val="000000"/>
          <w:sz w:val="28"/>
        </w:rPr>
        <w:t>
      Параграф 3. Электр вакуум аспаптарын сүртуші, 3-разряд</w:t>
      </w:r>
    </w:p>
    <w:bookmarkEnd w:id="9580"/>
    <w:bookmarkStart w:name="z9636" w:id="9581"/>
    <w:p>
      <w:pPr>
        <w:spacing w:after="0"/>
        <w:ind w:left="0"/>
        <w:jc w:val="both"/>
      </w:pPr>
      <w:r>
        <w:rPr>
          <w:rFonts w:ascii="Times New Roman"/>
          <w:b w:val="false"/>
          <w:i w:val="false"/>
          <w:color w:val="000000"/>
          <w:sz w:val="28"/>
        </w:rPr>
        <w:t>
      1076. Жұмыс сипаттамасы:</w:t>
      </w:r>
    </w:p>
    <w:bookmarkEnd w:id="9581"/>
    <w:bookmarkStart w:name="z9637" w:id="9582"/>
    <w:p>
      <w:pPr>
        <w:spacing w:after="0"/>
        <w:ind w:left="0"/>
        <w:jc w:val="both"/>
      </w:pPr>
      <w:r>
        <w:rPr>
          <w:rFonts w:ascii="Times New Roman"/>
          <w:b w:val="false"/>
          <w:i w:val="false"/>
          <w:color w:val="000000"/>
          <w:sz w:val="28"/>
        </w:rPr>
        <w:t>
      арнайы шарттармен дайындалған күрделі конфигурациялы, ірі габаритті аспаптарды әртүрлі құрылғылар мен арнайы құрамдарды қолданумен қолмен тазалау және сүрту;</w:t>
      </w:r>
    </w:p>
    <w:bookmarkEnd w:id="9582"/>
    <w:bookmarkStart w:name="z9638" w:id="9583"/>
    <w:p>
      <w:pPr>
        <w:spacing w:after="0"/>
        <w:ind w:left="0"/>
        <w:jc w:val="both"/>
      </w:pPr>
      <w:r>
        <w:rPr>
          <w:rFonts w:ascii="Times New Roman"/>
          <w:b w:val="false"/>
          <w:i w:val="false"/>
          <w:color w:val="000000"/>
          <w:sz w:val="28"/>
        </w:rPr>
        <w:t>
      әртүрлі өңдеуден кейін конустың ажарланған кесектерін және түсті кинескоптың экранын еріткіштерді қолдана отырып, қаптауларды бүлдірмей тазалау.</w:t>
      </w:r>
    </w:p>
    <w:bookmarkEnd w:id="9583"/>
    <w:bookmarkStart w:name="z9639" w:id="9584"/>
    <w:p>
      <w:pPr>
        <w:spacing w:after="0"/>
        <w:ind w:left="0"/>
        <w:jc w:val="both"/>
      </w:pPr>
      <w:r>
        <w:rPr>
          <w:rFonts w:ascii="Times New Roman"/>
          <w:b w:val="false"/>
          <w:i w:val="false"/>
          <w:color w:val="000000"/>
          <w:sz w:val="28"/>
        </w:rPr>
        <w:t>
      1077. Білуге тиіс:</w:t>
      </w:r>
    </w:p>
    <w:bookmarkEnd w:id="9584"/>
    <w:bookmarkStart w:name="z9640" w:id="9585"/>
    <w:p>
      <w:pPr>
        <w:spacing w:after="0"/>
        <w:ind w:left="0"/>
        <w:jc w:val="both"/>
      </w:pPr>
      <w:r>
        <w:rPr>
          <w:rFonts w:ascii="Times New Roman"/>
          <w:b w:val="false"/>
          <w:i w:val="false"/>
          <w:color w:val="000000"/>
          <w:sz w:val="28"/>
        </w:rPr>
        <w:t>
      өңделетін жалатылған бұйымдарды сүрту ережесін;</w:t>
      </w:r>
    </w:p>
    <w:bookmarkEnd w:id="9585"/>
    <w:bookmarkStart w:name="z9641" w:id="9586"/>
    <w:p>
      <w:pPr>
        <w:spacing w:after="0"/>
        <w:ind w:left="0"/>
        <w:jc w:val="both"/>
      </w:pPr>
      <w:r>
        <w:rPr>
          <w:rFonts w:ascii="Times New Roman"/>
          <w:b w:val="false"/>
          <w:i w:val="false"/>
          <w:color w:val="000000"/>
          <w:sz w:val="28"/>
        </w:rPr>
        <w:t>
      пайдаланылатын құрылғылар мен еріткіштермен жұмыс істеу ережесін;</w:t>
      </w:r>
    </w:p>
    <w:bookmarkEnd w:id="9586"/>
    <w:bookmarkStart w:name="z9642" w:id="9587"/>
    <w:p>
      <w:pPr>
        <w:spacing w:after="0"/>
        <w:ind w:left="0"/>
        <w:jc w:val="both"/>
      </w:pPr>
      <w:r>
        <w:rPr>
          <w:rFonts w:ascii="Times New Roman"/>
          <w:b w:val="false"/>
          <w:i w:val="false"/>
          <w:color w:val="000000"/>
          <w:sz w:val="28"/>
        </w:rPr>
        <w:t>
      қолданылатын материалдардың негізгі қасиеттерін;</w:t>
      </w:r>
    </w:p>
    <w:bookmarkEnd w:id="9587"/>
    <w:bookmarkStart w:name="z9643" w:id="9588"/>
    <w:p>
      <w:pPr>
        <w:spacing w:after="0"/>
        <w:ind w:left="0"/>
        <w:jc w:val="both"/>
      </w:pPr>
      <w:r>
        <w:rPr>
          <w:rFonts w:ascii="Times New Roman"/>
          <w:b w:val="false"/>
          <w:i w:val="false"/>
          <w:color w:val="000000"/>
          <w:sz w:val="28"/>
        </w:rPr>
        <w:t>
      жарылғыш кинескоптарды қолдану ережесін.</w:t>
      </w:r>
    </w:p>
    <w:bookmarkEnd w:id="9588"/>
    <w:bookmarkStart w:name="z9644" w:id="9589"/>
    <w:p>
      <w:pPr>
        <w:spacing w:after="0"/>
        <w:ind w:left="0"/>
        <w:jc w:val="both"/>
      </w:pPr>
      <w:r>
        <w:rPr>
          <w:rFonts w:ascii="Times New Roman"/>
          <w:b w:val="false"/>
          <w:i w:val="false"/>
          <w:color w:val="000000"/>
          <w:sz w:val="28"/>
        </w:rPr>
        <w:t>
      1078. Жұмыс үлгілері:</w:t>
      </w:r>
    </w:p>
    <w:bookmarkEnd w:id="9589"/>
    <w:bookmarkStart w:name="z9645" w:id="9590"/>
    <w:p>
      <w:pPr>
        <w:spacing w:after="0"/>
        <w:ind w:left="0"/>
        <w:jc w:val="both"/>
      </w:pPr>
      <w:r>
        <w:rPr>
          <w:rFonts w:ascii="Times New Roman"/>
          <w:b w:val="false"/>
          <w:i w:val="false"/>
          <w:color w:val="000000"/>
          <w:sz w:val="28"/>
        </w:rPr>
        <w:t>
      1) ТКЛ, МКЛ бөлшектері мен тораптары - өңдеу және сүрту;</w:t>
      </w:r>
    </w:p>
    <w:bookmarkEnd w:id="9590"/>
    <w:bookmarkStart w:name="z9646" w:id="9591"/>
    <w:p>
      <w:pPr>
        <w:spacing w:after="0"/>
        <w:ind w:left="0"/>
        <w:jc w:val="both"/>
      </w:pPr>
      <w:r>
        <w:rPr>
          <w:rFonts w:ascii="Times New Roman"/>
          <w:b w:val="false"/>
          <w:i w:val="false"/>
          <w:color w:val="000000"/>
          <w:sz w:val="28"/>
        </w:rPr>
        <w:t>
      2) диагоналы бойынша 50 см артық экраны бар теледидарлық кинескоптар - сүрту;</w:t>
      </w:r>
    </w:p>
    <w:bookmarkEnd w:id="9591"/>
    <w:bookmarkStart w:name="z9647" w:id="9592"/>
    <w:p>
      <w:pPr>
        <w:spacing w:after="0"/>
        <w:ind w:left="0"/>
        <w:jc w:val="both"/>
      </w:pPr>
      <w:r>
        <w:rPr>
          <w:rFonts w:ascii="Times New Roman"/>
          <w:b w:val="false"/>
          <w:i w:val="false"/>
          <w:color w:val="000000"/>
          <w:sz w:val="28"/>
        </w:rPr>
        <w:t>
      3) түсті кинескоптар - сүрту;</w:t>
      </w:r>
    </w:p>
    <w:bookmarkEnd w:id="9592"/>
    <w:bookmarkStart w:name="z9648" w:id="9593"/>
    <w:p>
      <w:pPr>
        <w:spacing w:after="0"/>
        <w:ind w:left="0"/>
        <w:jc w:val="both"/>
      </w:pPr>
      <w:r>
        <w:rPr>
          <w:rFonts w:ascii="Times New Roman"/>
          <w:b w:val="false"/>
          <w:i w:val="false"/>
          <w:color w:val="000000"/>
          <w:sz w:val="28"/>
        </w:rPr>
        <w:t>
      4) шам-фар шағылдырғыштар - ішкі бетін сүрту;</w:t>
      </w:r>
    </w:p>
    <w:bookmarkEnd w:id="9593"/>
    <w:bookmarkStart w:name="z9649" w:id="9594"/>
    <w:p>
      <w:pPr>
        <w:spacing w:after="0"/>
        <w:ind w:left="0"/>
        <w:jc w:val="both"/>
      </w:pPr>
      <w:r>
        <w:rPr>
          <w:rFonts w:ascii="Times New Roman"/>
          <w:b w:val="false"/>
          <w:i w:val="false"/>
          <w:color w:val="000000"/>
          <w:sz w:val="28"/>
        </w:rPr>
        <w:t>
      5) беріктігі жоғары ерекше сериялы электр вакуум аспаптары, цоколсыз электр вакуум аспаптары - сүрту;</w:t>
      </w:r>
    </w:p>
    <w:bookmarkEnd w:id="9594"/>
    <w:bookmarkStart w:name="z9650" w:id="9595"/>
    <w:p>
      <w:pPr>
        <w:spacing w:after="0"/>
        <w:ind w:left="0"/>
        <w:jc w:val="both"/>
      </w:pPr>
      <w:r>
        <w:rPr>
          <w:rFonts w:ascii="Times New Roman"/>
          <w:b w:val="false"/>
          <w:i w:val="false"/>
          <w:color w:val="000000"/>
          <w:sz w:val="28"/>
        </w:rPr>
        <w:t>
      6) конфигурациясы әртүрлі аспаптар - сүрту.</w:t>
      </w:r>
    </w:p>
    <w:bookmarkEnd w:id="9595"/>
    <w:bookmarkStart w:name="z9651" w:id="9596"/>
    <w:p>
      <w:pPr>
        <w:spacing w:after="0"/>
        <w:ind w:left="0"/>
        <w:jc w:val="both"/>
      </w:pPr>
      <w:r>
        <w:rPr>
          <w:rFonts w:ascii="Times New Roman"/>
          <w:b w:val="false"/>
          <w:i w:val="false"/>
          <w:color w:val="000000"/>
          <w:sz w:val="28"/>
        </w:rPr>
        <w:t>
      113. Газжұтқыштардың бүріккішші</w:t>
      </w:r>
    </w:p>
    <w:bookmarkEnd w:id="9596"/>
    <w:bookmarkStart w:name="z9652" w:id="9597"/>
    <w:p>
      <w:pPr>
        <w:spacing w:after="0"/>
        <w:ind w:left="0"/>
        <w:jc w:val="both"/>
      </w:pPr>
      <w:r>
        <w:rPr>
          <w:rFonts w:ascii="Times New Roman"/>
          <w:b w:val="false"/>
          <w:i w:val="false"/>
          <w:color w:val="000000"/>
          <w:sz w:val="28"/>
        </w:rPr>
        <w:t>
      Параграф 1. Газжұтқыштардың бүріккішші, 3-разряд</w:t>
      </w:r>
    </w:p>
    <w:bookmarkEnd w:id="9597"/>
    <w:bookmarkStart w:name="z9653" w:id="9598"/>
    <w:p>
      <w:pPr>
        <w:spacing w:after="0"/>
        <w:ind w:left="0"/>
        <w:jc w:val="both"/>
      </w:pPr>
      <w:r>
        <w:rPr>
          <w:rFonts w:ascii="Times New Roman"/>
          <w:b w:val="false"/>
          <w:i w:val="false"/>
          <w:color w:val="000000"/>
          <w:sz w:val="28"/>
        </w:rPr>
        <w:t>
      1079. Жұмыс сипаттамасы:</w:t>
      </w:r>
    </w:p>
    <w:bookmarkEnd w:id="9598"/>
    <w:bookmarkStart w:name="z9654" w:id="9599"/>
    <w:p>
      <w:pPr>
        <w:spacing w:after="0"/>
        <w:ind w:left="0"/>
        <w:jc w:val="both"/>
      </w:pPr>
      <w:r>
        <w:rPr>
          <w:rFonts w:ascii="Times New Roman"/>
          <w:b w:val="false"/>
          <w:i w:val="false"/>
          <w:color w:val="000000"/>
          <w:sz w:val="28"/>
        </w:rPr>
        <w:t>
      газжұтқыштарды сорып алынған электр вакуум аспаптарында жоғары сапалы индуктордың көмегімен жартылай автоматтарда және қолмен тозаңдату және майсыздандыру;</w:t>
      </w:r>
    </w:p>
    <w:bookmarkEnd w:id="9599"/>
    <w:bookmarkStart w:name="z9655" w:id="9600"/>
    <w:p>
      <w:pPr>
        <w:spacing w:after="0"/>
        <w:ind w:left="0"/>
        <w:jc w:val="both"/>
      </w:pPr>
      <w:r>
        <w:rPr>
          <w:rFonts w:ascii="Times New Roman"/>
          <w:b w:val="false"/>
          <w:i w:val="false"/>
          <w:color w:val="000000"/>
          <w:sz w:val="28"/>
        </w:rPr>
        <w:t>
      геттер айнасын тозаңдату сапасын қадағалау;</w:t>
      </w:r>
    </w:p>
    <w:bookmarkEnd w:id="9600"/>
    <w:bookmarkStart w:name="z9656" w:id="9601"/>
    <w:p>
      <w:pPr>
        <w:spacing w:after="0"/>
        <w:ind w:left="0"/>
        <w:jc w:val="both"/>
      </w:pPr>
      <w:r>
        <w:rPr>
          <w:rFonts w:ascii="Times New Roman"/>
          <w:b w:val="false"/>
          <w:i w:val="false"/>
          <w:color w:val="000000"/>
          <w:sz w:val="28"/>
        </w:rPr>
        <w:t>
      тозаңдату режимін өздігінен реттеу.</w:t>
      </w:r>
    </w:p>
    <w:bookmarkEnd w:id="9601"/>
    <w:bookmarkStart w:name="z9657" w:id="9602"/>
    <w:p>
      <w:pPr>
        <w:spacing w:after="0"/>
        <w:ind w:left="0"/>
        <w:jc w:val="both"/>
      </w:pPr>
      <w:r>
        <w:rPr>
          <w:rFonts w:ascii="Times New Roman"/>
          <w:b w:val="false"/>
          <w:i w:val="false"/>
          <w:color w:val="000000"/>
          <w:sz w:val="28"/>
        </w:rPr>
        <w:t>
      1080. Білуге тиіс:</w:t>
      </w:r>
    </w:p>
    <w:bookmarkEnd w:id="9602"/>
    <w:bookmarkStart w:name="z9658" w:id="9603"/>
    <w:p>
      <w:pPr>
        <w:spacing w:after="0"/>
        <w:ind w:left="0"/>
        <w:jc w:val="both"/>
      </w:pPr>
      <w:r>
        <w:rPr>
          <w:rFonts w:ascii="Times New Roman"/>
          <w:b w:val="false"/>
          <w:i w:val="false"/>
          <w:color w:val="000000"/>
          <w:sz w:val="28"/>
        </w:rPr>
        <w:t>
      газжұтқышты тозаңдату үшін құрылғыларды, жартылай автоматты басқару және оны жұмыс режиміне шығару ережесі мен тәсілдерін;</w:t>
      </w:r>
    </w:p>
    <w:bookmarkEnd w:id="9603"/>
    <w:bookmarkStart w:name="z9659" w:id="9604"/>
    <w:p>
      <w:pPr>
        <w:spacing w:after="0"/>
        <w:ind w:left="0"/>
        <w:jc w:val="both"/>
      </w:pPr>
      <w:r>
        <w:rPr>
          <w:rFonts w:ascii="Times New Roman"/>
          <w:b w:val="false"/>
          <w:i w:val="false"/>
          <w:color w:val="000000"/>
          <w:sz w:val="28"/>
        </w:rPr>
        <w:t>
      жоғары жиілікті қондырғылардың жұмыс қағидаттарын;</w:t>
      </w:r>
    </w:p>
    <w:bookmarkEnd w:id="9604"/>
    <w:bookmarkStart w:name="z9660" w:id="9605"/>
    <w:p>
      <w:pPr>
        <w:spacing w:after="0"/>
        <w:ind w:left="0"/>
        <w:jc w:val="both"/>
      </w:pPr>
      <w:r>
        <w:rPr>
          <w:rFonts w:ascii="Times New Roman"/>
          <w:b w:val="false"/>
          <w:i w:val="false"/>
          <w:color w:val="000000"/>
          <w:sz w:val="28"/>
        </w:rPr>
        <w:t>
      электр вакуум аспаптарын жартылай автоматтарға тиеу және түсіру ережесін;</w:t>
      </w:r>
    </w:p>
    <w:bookmarkEnd w:id="9605"/>
    <w:bookmarkStart w:name="z9661" w:id="9606"/>
    <w:p>
      <w:pPr>
        <w:spacing w:after="0"/>
        <w:ind w:left="0"/>
        <w:jc w:val="both"/>
      </w:pPr>
      <w:r>
        <w:rPr>
          <w:rFonts w:ascii="Times New Roman"/>
          <w:b w:val="false"/>
          <w:i w:val="false"/>
          <w:color w:val="000000"/>
          <w:sz w:val="28"/>
        </w:rPr>
        <w:t>
      газжұтқышты қолмен тозаңдату тәсілдерін;</w:t>
      </w:r>
    </w:p>
    <w:bookmarkEnd w:id="9606"/>
    <w:bookmarkStart w:name="z9662" w:id="9607"/>
    <w:p>
      <w:pPr>
        <w:spacing w:after="0"/>
        <w:ind w:left="0"/>
        <w:jc w:val="both"/>
      </w:pPr>
      <w:r>
        <w:rPr>
          <w:rFonts w:ascii="Times New Roman"/>
          <w:b w:val="false"/>
          <w:i w:val="false"/>
          <w:color w:val="000000"/>
          <w:sz w:val="28"/>
        </w:rPr>
        <w:t>
      газжұытқыштың міндеті мен қасиеттерін;</w:t>
      </w:r>
    </w:p>
    <w:bookmarkEnd w:id="9607"/>
    <w:bookmarkStart w:name="z9663" w:id="9608"/>
    <w:p>
      <w:pPr>
        <w:spacing w:after="0"/>
        <w:ind w:left="0"/>
        <w:jc w:val="both"/>
      </w:pPr>
      <w:r>
        <w:rPr>
          <w:rFonts w:ascii="Times New Roman"/>
          <w:b w:val="false"/>
          <w:i w:val="false"/>
          <w:color w:val="000000"/>
          <w:sz w:val="28"/>
        </w:rPr>
        <w:t>
      геттер айнасының сапасына қойылатын талаптарды.</w:t>
      </w:r>
    </w:p>
    <w:bookmarkEnd w:id="9608"/>
    <w:bookmarkStart w:name="z9664" w:id="9609"/>
    <w:p>
      <w:pPr>
        <w:spacing w:after="0"/>
        <w:ind w:left="0"/>
        <w:jc w:val="both"/>
      </w:pPr>
      <w:r>
        <w:rPr>
          <w:rFonts w:ascii="Times New Roman"/>
          <w:b w:val="false"/>
          <w:i w:val="false"/>
          <w:color w:val="000000"/>
          <w:sz w:val="28"/>
        </w:rPr>
        <w:t>
      114. Түсті кинескоп өндірісіндегі құрастырушы-монтажшы</w:t>
      </w:r>
    </w:p>
    <w:bookmarkEnd w:id="9609"/>
    <w:bookmarkStart w:name="z9665" w:id="9610"/>
    <w:p>
      <w:pPr>
        <w:spacing w:after="0"/>
        <w:ind w:left="0"/>
        <w:jc w:val="both"/>
      </w:pPr>
      <w:r>
        <w:rPr>
          <w:rFonts w:ascii="Times New Roman"/>
          <w:b w:val="false"/>
          <w:i w:val="false"/>
          <w:color w:val="000000"/>
          <w:sz w:val="28"/>
        </w:rPr>
        <w:t>
      Параграф 1. Түсті кинескоп өндірісіндегі құрастырушы-монтажшы, 3-разряд</w:t>
      </w:r>
    </w:p>
    <w:bookmarkEnd w:id="9610"/>
    <w:bookmarkStart w:name="z9666" w:id="9611"/>
    <w:p>
      <w:pPr>
        <w:spacing w:after="0"/>
        <w:ind w:left="0"/>
        <w:jc w:val="both"/>
      </w:pPr>
      <w:r>
        <w:rPr>
          <w:rFonts w:ascii="Times New Roman"/>
          <w:b w:val="false"/>
          <w:i w:val="false"/>
          <w:color w:val="000000"/>
          <w:sz w:val="28"/>
        </w:rPr>
        <w:t>
      1081. Жұмыс сипаттамасы:</w:t>
      </w:r>
    </w:p>
    <w:bookmarkEnd w:id="9611"/>
    <w:bookmarkStart w:name="z9667" w:id="9612"/>
    <w:p>
      <w:pPr>
        <w:spacing w:after="0"/>
        <w:ind w:left="0"/>
        <w:jc w:val="both"/>
      </w:pPr>
      <w:r>
        <w:rPr>
          <w:rFonts w:ascii="Times New Roman"/>
          <w:b w:val="false"/>
          <w:i w:val="false"/>
          <w:color w:val="000000"/>
          <w:sz w:val="28"/>
        </w:rPr>
        <w:t>
      ұстағыштарды рамаларға дәнекерлеу;</w:t>
      </w:r>
    </w:p>
    <w:bookmarkEnd w:id="9612"/>
    <w:bookmarkStart w:name="z9668" w:id="9613"/>
    <w:p>
      <w:pPr>
        <w:spacing w:after="0"/>
        <w:ind w:left="0"/>
        <w:jc w:val="both"/>
      </w:pPr>
      <w:r>
        <w:rPr>
          <w:rFonts w:ascii="Times New Roman"/>
          <w:b w:val="false"/>
          <w:i w:val="false"/>
          <w:color w:val="000000"/>
          <w:sz w:val="28"/>
        </w:rPr>
        <w:t>
      қондырғыда дайындама массаларын илемдеу;</w:t>
      </w:r>
    </w:p>
    <w:bookmarkEnd w:id="9613"/>
    <w:bookmarkStart w:name="z9669" w:id="9614"/>
    <w:p>
      <w:pPr>
        <w:spacing w:after="0"/>
        <w:ind w:left="0"/>
        <w:jc w:val="both"/>
      </w:pPr>
      <w:r>
        <w:rPr>
          <w:rFonts w:ascii="Times New Roman"/>
          <w:b w:val="false"/>
          <w:i w:val="false"/>
          <w:color w:val="000000"/>
          <w:sz w:val="28"/>
        </w:rPr>
        <w:t>
      рамаға байланыс серіппелері мен алюминий экрандарын дәнекерлеу.</w:t>
      </w:r>
    </w:p>
    <w:bookmarkEnd w:id="9614"/>
    <w:bookmarkStart w:name="z9670" w:id="9615"/>
    <w:p>
      <w:pPr>
        <w:spacing w:after="0"/>
        <w:ind w:left="0"/>
        <w:jc w:val="both"/>
      </w:pPr>
      <w:r>
        <w:rPr>
          <w:rFonts w:ascii="Times New Roman"/>
          <w:b w:val="false"/>
          <w:i w:val="false"/>
          <w:color w:val="000000"/>
          <w:sz w:val="28"/>
        </w:rPr>
        <w:t>
      1082. Білуге тиіс:</w:t>
      </w:r>
    </w:p>
    <w:bookmarkEnd w:id="9615"/>
    <w:bookmarkStart w:name="z9671" w:id="9616"/>
    <w:p>
      <w:pPr>
        <w:spacing w:after="0"/>
        <w:ind w:left="0"/>
        <w:jc w:val="both"/>
      </w:pPr>
      <w:r>
        <w:rPr>
          <w:rFonts w:ascii="Times New Roman"/>
          <w:b w:val="false"/>
          <w:i w:val="false"/>
          <w:color w:val="000000"/>
          <w:sz w:val="28"/>
        </w:rPr>
        <w:t>
      экрандық-маскалық тораптарға кіретін қолданылатын жабдықтардың, материалдардың, бөлшектер мен тораптардың құрылғысы мен қызметінің қағидаттарын.</w:t>
      </w:r>
    </w:p>
    <w:bookmarkEnd w:id="9616"/>
    <w:bookmarkStart w:name="z9672" w:id="9617"/>
    <w:p>
      <w:pPr>
        <w:spacing w:after="0"/>
        <w:ind w:left="0"/>
        <w:jc w:val="both"/>
      </w:pPr>
      <w:r>
        <w:rPr>
          <w:rFonts w:ascii="Times New Roman"/>
          <w:b w:val="false"/>
          <w:i w:val="false"/>
          <w:color w:val="000000"/>
          <w:sz w:val="28"/>
        </w:rPr>
        <w:t>
      Параграф 2. Түсті кинескоп өндірісіндегі құрастырушы-монтажшы, 4-разряд</w:t>
      </w:r>
    </w:p>
    <w:bookmarkEnd w:id="9617"/>
    <w:bookmarkStart w:name="z9673" w:id="9618"/>
    <w:p>
      <w:pPr>
        <w:spacing w:after="0"/>
        <w:ind w:left="0"/>
        <w:jc w:val="both"/>
      </w:pPr>
      <w:r>
        <w:rPr>
          <w:rFonts w:ascii="Times New Roman"/>
          <w:b w:val="false"/>
          <w:i w:val="false"/>
          <w:color w:val="000000"/>
          <w:sz w:val="28"/>
        </w:rPr>
        <w:t>
      1083. Жұмыс сипаттамасы:</w:t>
      </w:r>
    </w:p>
    <w:bookmarkEnd w:id="9618"/>
    <w:bookmarkStart w:name="z9674" w:id="9619"/>
    <w:p>
      <w:pPr>
        <w:spacing w:after="0"/>
        <w:ind w:left="0"/>
        <w:jc w:val="both"/>
      </w:pPr>
      <w:r>
        <w:rPr>
          <w:rFonts w:ascii="Times New Roman"/>
          <w:b w:val="false"/>
          <w:i w:val="false"/>
          <w:color w:val="000000"/>
          <w:sz w:val="28"/>
        </w:rPr>
        <w:t>
      арнайы қондырғыларда бақылаумен түсті бөлгіш маскаларды сферизациялау;</w:t>
      </w:r>
    </w:p>
    <w:bookmarkEnd w:id="9619"/>
    <w:bookmarkStart w:name="z9675" w:id="9620"/>
    <w:p>
      <w:pPr>
        <w:spacing w:after="0"/>
        <w:ind w:left="0"/>
        <w:jc w:val="both"/>
      </w:pPr>
      <w:r>
        <w:rPr>
          <w:rFonts w:ascii="Times New Roman"/>
          <w:b w:val="false"/>
          <w:i w:val="false"/>
          <w:color w:val="000000"/>
          <w:sz w:val="28"/>
        </w:rPr>
        <w:t>
      маска сферасын үлгілермен және арнайы қондырғыларда бақылап, масканы рамаға дәнекерлеу;</w:t>
      </w:r>
    </w:p>
    <w:bookmarkEnd w:id="9620"/>
    <w:bookmarkStart w:name="z9676" w:id="9621"/>
    <w:p>
      <w:pPr>
        <w:spacing w:after="0"/>
        <w:ind w:left="0"/>
        <w:jc w:val="both"/>
      </w:pPr>
      <w:r>
        <w:rPr>
          <w:rFonts w:ascii="Times New Roman"/>
          <w:b w:val="false"/>
          <w:i w:val="false"/>
          <w:color w:val="000000"/>
          <w:sz w:val="28"/>
        </w:rPr>
        <w:t>
      экрандық тораптардың және түсті кинескоп конустарының элементтерін қосымша өңдеу;</w:t>
      </w:r>
    </w:p>
    <w:bookmarkEnd w:id="9621"/>
    <w:bookmarkStart w:name="z9677" w:id="9622"/>
    <w:p>
      <w:pPr>
        <w:spacing w:after="0"/>
        <w:ind w:left="0"/>
        <w:jc w:val="both"/>
      </w:pPr>
      <w:r>
        <w:rPr>
          <w:rFonts w:ascii="Times New Roman"/>
          <w:b w:val="false"/>
          <w:i w:val="false"/>
          <w:color w:val="000000"/>
          <w:sz w:val="28"/>
        </w:rPr>
        <w:t>
      маска рамаларының тораптарын регенерациялау;</w:t>
      </w:r>
    </w:p>
    <w:bookmarkEnd w:id="9622"/>
    <w:bookmarkStart w:name="z9678" w:id="9623"/>
    <w:p>
      <w:pPr>
        <w:spacing w:after="0"/>
        <w:ind w:left="0"/>
        <w:jc w:val="both"/>
      </w:pPr>
      <w:r>
        <w:rPr>
          <w:rFonts w:ascii="Times New Roman"/>
          <w:b w:val="false"/>
          <w:i w:val="false"/>
          <w:color w:val="000000"/>
          <w:sz w:val="28"/>
        </w:rPr>
        <w:t>
      орындалған жұмыстың сапасына бақылау жүргізу.</w:t>
      </w:r>
    </w:p>
    <w:bookmarkEnd w:id="9623"/>
    <w:bookmarkStart w:name="z9679" w:id="9624"/>
    <w:p>
      <w:pPr>
        <w:spacing w:after="0"/>
        <w:ind w:left="0"/>
        <w:jc w:val="both"/>
      </w:pPr>
      <w:r>
        <w:rPr>
          <w:rFonts w:ascii="Times New Roman"/>
          <w:b w:val="false"/>
          <w:i w:val="false"/>
          <w:color w:val="000000"/>
          <w:sz w:val="28"/>
        </w:rPr>
        <w:t>
      1084. Білуге тиіс:</w:t>
      </w:r>
    </w:p>
    <w:bookmarkEnd w:id="9624"/>
    <w:bookmarkStart w:name="z9680" w:id="9625"/>
    <w:p>
      <w:pPr>
        <w:spacing w:after="0"/>
        <w:ind w:left="0"/>
        <w:jc w:val="both"/>
      </w:pPr>
      <w:r>
        <w:rPr>
          <w:rFonts w:ascii="Times New Roman"/>
          <w:b w:val="false"/>
          <w:i w:val="false"/>
          <w:color w:val="000000"/>
          <w:sz w:val="28"/>
        </w:rPr>
        <w:t>
      арнайы қондырғылар мен құрылғылардың конструкциясын және дәлдігін тексеру ережесін;</w:t>
      </w:r>
    </w:p>
    <w:bookmarkEnd w:id="9625"/>
    <w:bookmarkStart w:name="z9681" w:id="9626"/>
    <w:p>
      <w:pPr>
        <w:spacing w:after="0"/>
        <w:ind w:left="0"/>
        <w:jc w:val="both"/>
      </w:pPr>
      <w:r>
        <w:rPr>
          <w:rFonts w:ascii="Times New Roman"/>
          <w:b w:val="false"/>
          <w:i w:val="false"/>
          <w:color w:val="000000"/>
          <w:sz w:val="28"/>
        </w:rPr>
        <w:t>
      материалдардың, бөлшектердің және тораптардың қасиеттерін және оларға қойылатын талаптарды;</w:t>
      </w:r>
    </w:p>
    <w:bookmarkEnd w:id="9626"/>
    <w:bookmarkStart w:name="z9682" w:id="9627"/>
    <w:p>
      <w:pPr>
        <w:spacing w:after="0"/>
        <w:ind w:left="0"/>
        <w:jc w:val="both"/>
      </w:pPr>
      <w:r>
        <w:rPr>
          <w:rFonts w:ascii="Times New Roman"/>
          <w:b w:val="false"/>
          <w:i w:val="false"/>
          <w:color w:val="000000"/>
          <w:sz w:val="28"/>
        </w:rPr>
        <w:t>
      бақылау-өлшеу аспаптары мен құралдарын қолдану шарттарын.</w:t>
      </w:r>
    </w:p>
    <w:bookmarkEnd w:id="9627"/>
    <w:bookmarkStart w:name="z9683" w:id="9628"/>
    <w:p>
      <w:pPr>
        <w:spacing w:after="0"/>
        <w:ind w:left="0"/>
        <w:jc w:val="both"/>
      </w:pPr>
      <w:r>
        <w:rPr>
          <w:rFonts w:ascii="Times New Roman"/>
          <w:b w:val="false"/>
          <w:i w:val="false"/>
          <w:color w:val="000000"/>
          <w:sz w:val="28"/>
        </w:rPr>
        <w:t>
      1085. Жұмыс үлгілері:</w:t>
      </w:r>
    </w:p>
    <w:bookmarkEnd w:id="9628"/>
    <w:bookmarkStart w:name="z9684" w:id="9629"/>
    <w:p>
      <w:pPr>
        <w:spacing w:after="0"/>
        <w:ind w:left="0"/>
        <w:jc w:val="both"/>
      </w:pPr>
      <w:r>
        <w:rPr>
          <w:rFonts w:ascii="Times New Roman"/>
          <w:b w:val="false"/>
          <w:i w:val="false"/>
          <w:color w:val="000000"/>
          <w:sz w:val="28"/>
        </w:rPr>
        <w:t>
      1) конустың дайындамаларын – мойнақтардың біліктестігін және перпендикулярлығын бақылау;</w:t>
      </w:r>
    </w:p>
    <w:bookmarkEnd w:id="9629"/>
    <w:bookmarkStart w:name="z9685" w:id="9630"/>
    <w:p>
      <w:pPr>
        <w:spacing w:after="0"/>
        <w:ind w:left="0"/>
        <w:jc w:val="both"/>
      </w:pPr>
      <w:r>
        <w:rPr>
          <w:rFonts w:ascii="Times New Roman"/>
          <w:b w:val="false"/>
          <w:i w:val="false"/>
          <w:color w:val="000000"/>
          <w:sz w:val="28"/>
        </w:rPr>
        <w:t>
      2) экранды-маскалық торап – жоғары қысымды ауамен маскаларды үрлеп тазарту; арнайы қондырғыларда экранды-маскалық тораптарды дірілдіөңдеу.</w:t>
      </w:r>
    </w:p>
    <w:bookmarkEnd w:id="9630"/>
    <w:bookmarkStart w:name="z9686" w:id="9631"/>
    <w:p>
      <w:pPr>
        <w:spacing w:after="0"/>
        <w:ind w:left="0"/>
        <w:jc w:val="both"/>
      </w:pPr>
      <w:r>
        <w:rPr>
          <w:rFonts w:ascii="Times New Roman"/>
          <w:b w:val="false"/>
          <w:i w:val="false"/>
          <w:color w:val="000000"/>
          <w:sz w:val="28"/>
        </w:rPr>
        <w:t>
      Параграф 3. Түсті кинескоп өндірісіндегі құрастырушы-монтажшы, 5-разряд</w:t>
      </w:r>
    </w:p>
    <w:bookmarkEnd w:id="9631"/>
    <w:bookmarkStart w:name="z9687" w:id="9632"/>
    <w:p>
      <w:pPr>
        <w:spacing w:after="0"/>
        <w:ind w:left="0"/>
        <w:jc w:val="both"/>
      </w:pPr>
      <w:r>
        <w:rPr>
          <w:rFonts w:ascii="Times New Roman"/>
          <w:b w:val="false"/>
          <w:i w:val="false"/>
          <w:color w:val="000000"/>
          <w:sz w:val="28"/>
        </w:rPr>
        <w:t>
      1086. Жұмыс сипаттамасы:</w:t>
      </w:r>
    </w:p>
    <w:bookmarkEnd w:id="9632"/>
    <w:bookmarkStart w:name="z9688" w:id="9633"/>
    <w:p>
      <w:pPr>
        <w:spacing w:after="0"/>
        <w:ind w:left="0"/>
        <w:jc w:val="both"/>
      </w:pPr>
      <w:r>
        <w:rPr>
          <w:rFonts w:ascii="Times New Roman"/>
          <w:b w:val="false"/>
          <w:i w:val="false"/>
          <w:color w:val="000000"/>
          <w:sz w:val="28"/>
        </w:rPr>
        <w:t>
      арнайы қондырғыларда және құрылғылардың көмегімен экран торабы мен түсті кинескоптың қабықшасын құрастыру;</w:t>
      </w:r>
    </w:p>
    <w:bookmarkEnd w:id="9633"/>
    <w:bookmarkStart w:name="z9689" w:id="9634"/>
    <w:p>
      <w:pPr>
        <w:spacing w:after="0"/>
        <w:ind w:left="0"/>
        <w:jc w:val="both"/>
      </w:pPr>
      <w:r>
        <w:rPr>
          <w:rFonts w:ascii="Times New Roman"/>
          <w:b w:val="false"/>
          <w:i w:val="false"/>
          <w:color w:val="000000"/>
          <w:sz w:val="28"/>
        </w:rPr>
        <w:t>
      экранның бетіндегі көптеген жерге экран мен маска арасында белгіленген қашықтықты қамтамасыз ету;</w:t>
      </w:r>
    </w:p>
    <w:bookmarkEnd w:id="9634"/>
    <w:bookmarkStart w:name="z9690" w:id="9635"/>
    <w:p>
      <w:pPr>
        <w:spacing w:after="0"/>
        <w:ind w:left="0"/>
        <w:jc w:val="both"/>
      </w:pPr>
      <w:r>
        <w:rPr>
          <w:rFonts w:ascii="Times New Roman"/>
          <w:b w:val="false"/>
          <w:i w:val="false"/>
          <w:color w:val="000000"/>
          <w:sz w:val="28"/>
        </w:rPr>
        <w:t>
      дәнекерлеу үшін арнайы құрылғыда элемент қабықшаларын орнату кезінде экранды конусқа қатысты орталау;</w:t>
      </w:r>
    </w:p>
    <w:bookmarkEnd w:id="9635"/>
    <w:bookmarkStart w:name="z9691" w:id="9636"/>
    <w:p>
      <w:pPr>
        <w:spacing w:after="0"/>
        <w:ind w:left="0"/>
        <w:jc w:val="both"/>
      </w:pPr>
      <w:r>
        <w:rPr>
          <w:rFonts w:ascii="Times New Roman"/>
          <w:b w:val="false"/>
          <w:i w:val="false"/>
          <w:color w:val="000000"/>
          <w:sz w:val="28"/>
        </w:rPr>
        <w:t>
      құрастырылған қабықшаның сапасын, оның ішінде арнайы қондырғылардағы ағыс іздеушінің көмегімен бақылау;</w:t>
      </w:r>
    </w:p>
    <w:bookmarkEnd w:id="9636"/>
    <w:bookmarkStart w:name="z9692" w:id="9637"/>
    <w:p>
      <w:pPr>
        <w:spacing w:after="0"/>
        <w:ind w:left="0"/>
        <w:jc w:val="both"/>
      </w:pPr>
      <w:r>
        <w:rPr>
          <w:rFonts w:ascii="Times New Roman"/>
          <w:b w:val="false"/>
          <w:i w:val="false"/>
          <w:color w:val="000000"/>
          <w:sz w:val="28"/>
        </w:rPr>
        <w:t>
      қабықшаларды дәнекерлейтін термиялық пештерді басқаратын автоматты жабдықтарды бақылау және реттеу.</w:t>
      </w:r>
    </w:p>
    <w:bookmarkEnd w:id="9637"/>
    <w:bookmarkStart w:name="z9693" w:id="9638"/>
    <w:p>
      <w:pPr>
        <w:spacing w:after="0"/>
        <w:ind w:left="0"/>
        <w:jc w:val="both"/>
      </w:pPr>
      <w:r>
        <w:rPr>
          <w:rFonts w:ascii="Times New Roman"/>
          <w:b w:val="false"/>
          <w:i w:val="false"/>
          <w:color w:val="000000"/>
          <w:sz w:val="28"/>
        </w:rPr>
        <w:t>
      1087. Білуге тиіс:</w:t>
      </w:r>
    </w:p>
    <w:bookmarkEnd w:id="9638"/>
    <w:bookmarkStart w:name="z9694" w:id="9639"/>
    <w:p>
      <w:pPr>
        <w:spacing w:after="0"/>
        <w:ind w:left="0"/>
        <w:jc w:val="both"/>
      </w:pPr>
      <w:r>
        <w:rPr>
          <w:rFonts w:ascii="Times New Roman"/>
          <w:b w:val="false"/>
          <w:i w:val="false"/>
          <w:color w:val="000000"/>
          <w:sz w:val="28"/>
        </w:rPr>
        <w:t xml:space="preserve">
      қолданылатын жабдық пен жарақтың </w:t>
      </w:r>
      <w:r>
        <w:rPr>
          <w:rFonts w:ascii="Times New Roman"/>
          <w:b w:val="false"/>
          <w:i w:val="false"/>
          <w:color w:val="000000"/>
          <w:sz w:val="28"/>
        </w:rPr>
        <w:t xml:space="preserve"> </w:t>
      </w:r>
      <w:r>
        <w:rPr>
          <w:rFonts w:ascii="Times New Roman"/>
          <w:b w:val="false"/>
          <w:i w:val="false"/>
          <w:color w:val="000000"/>
          <w:sz w:val="28"/>
        </w:rPr>
        <w:t xml:space="preserve"> конструкциясын, құрылғысын және қызметінің қағидаттарын;</w:t>
      </w:r>
    </w:p>
    <w:bookmarkEnd w:id="9639"/>
    <w:bookmarkStart w:name="z9697" w:id="9640"/>
    <w:p>
      <w:pPr>
        <w:spacing w:after="0"/>
        <w:ind w:left="0"/>
        <w:jc w:val="both"/>
      </w:pPr>
      <w:r>
        <w:rPr>
          <w:rFonts w:ascii="Times New Roman"/>
          <w:b w:val="false"/>
          <w:i w:val="false"/>
          <w:color w:val="000000"/>
          <w:sz w:val="28"/>
        </w:rPr>
        <w:t>
      қолданылатын материалдардың физикалық қасиеттерін;</w:t>
      </w:r>
    </w:p>
    <w:bookmarkEnd w:id="9640"/>
    <w:bookmarkStart w:name="z9698" w:id="9641"/>
    <w:p>
      <w:pPr>
        <w:spacing w:after="0"/>
        <w:ind w:left="0"/>
        <w:jc w:val="both"/>
      </w:pPr>
      <w:r>
        <w:rPr>
          <w:rFonts w:ascii="Times New Roman"/>
          <w:b w:val="false"/>
          <w:i w:val="false"/>
          <w:color w:val="000000"/>
          <w:sz w:val="28"/>
        </w:rPr>
        <w:t>
      құрастырылған тораптар мен қабықшалардың сапасын бағалау өлшемдерін;</w:t>
      </w:r>
    </w:p>
    <w:bookmarkEnd w:id="9641"/>
    <w:bookmarkStart w:name="z9699" w:id="9642"/>
    <w:p>
      <w:pPr>
        <w:spacing w:after="0"/>
        <w:ind w:left="0"/>
        <w:jc w:val="both"/>
      </w:pPr>
      <w:r>
        <w:rPr>
          <w:rFonts w:ascii="Times New Roman"/>
          <w:b w:val="false"/>
          <w:i w:val="false"/>
          <w:color w:val="000000"/>
          <w:sz w:val="28"/>
        </w:rPr>
        <w:t>
      дайындау мен өңдеу процесінде режимдерді бақылау тәсілдерін.</w:t>
      </w:r>
    </w:p>
    <w:bookmarkEnd w:id="9642"/>
    <w:bookmarkStart w:name="z9700" w:id="9643"/>
    <w:p>
      <w:pPr>
        <w:spacing w:after="0"/>
        <w:ind w:left="0"/>
        <w:jc w:val="both"/>
      </w:pPr>
      <w:r>
        <w:rPr>
          <w:rFonts w:ascii="Times New Roman"/>
          <w:b w:val="false"/>
          <w:i w:val="false"/>
          <w:color w:val="000000"/>
          <w:sz w:val="28"/>
        </w:rPr>
        <w:t>
      1088. Жұмыс үлгілері:</w:t>
      </w:r>
    </w:p>
    <w:bookmarkEnd w:id="9643"/>
    <w:bookmarkStart w:name="z9701" w:id="9644"/>
    <w:p>
      <w:pPr>
        <w:spacing w:after="0"/>
        <w:ind w:left="0"/>
        <w:jc w:val="both"/>
      </w:pPr>
      <w:r>
        <w:rPr>
          <w:rFonts w:ascii="Times New Roman"/>
          <w:b w:val="false"/>
          <w:i w:val="false"/>
          <w:color w:val="000000"/>
          <w:sz w:val="28"/>
        </w:rPr>
        <w:t>
      1) түсті кинескоптың қабықшасы – пештерде экранды конуспен дәнекерлеу; жабыстырылған қабықшаның сапасын бақылау;</w:t>
      </w:r>
    </w:p>
    <w:bookmarkEnd w:id="9644"/>
    <w:bookmarkStart w:name="z9702" w:id="9645"/>
    <w:p>
      <w:pPr>
        <w:spacing w:after="0"/>
        <w:ind w:left="0"/>
        <w:jc w:val="both"/>
      </w:pPr>
      <w:r>
        <w:rPr>
          <w:rFonts w:ascii="Times New Roman"/>
          <w:b w:val="false"/>
          <w:i w:val="false"/>
          <w:color w:val="000000"/>
          <w:sz w:val="28"/>
        </w:rPr>
        <w:t>
      2) экран торабы – экран-маска қашықтығын бақылау.</w:t>
      </w:r>
    </w:p>
    <w:bookmarkEnd w:id="9645"/>
    <w:bookmarkStart w:name="z9703" w:id="9646"/>
    <w:p>
      <w:pPr>
        <w:spacing w:after="0"/>
        <w:ind w:left="0"/>
        <w:jc w:val="both"/>
      </w:pPr>
      <w:r>
        <w:rPr>
          <w:rFonts w:ascii="Times New Roman"/>
          <w:b w:val="false"/>
          <w:i w:val="false"/>
          <w:color w:val="000000"/>
          <w:sz w:val="28"/>
        </w:rPr>
        <w:t>
      Параграф 4. Түсті кинескоп өндірісіндегі құрастырушы-монтажшы, 6-разряд</w:t>
      </w:r>
    </w:p>
    <w:bookmarkEnd w:id="9646"/>
    <w:bookmarkStart w:name="z9704" w:id="9647"/>
    <w:p>
      <w:pPr>
        <w:spacing w:after="0"/>
        <w:ind w:left="0"/>
        <w:jc w:val="both"/>
      </w:pPr>
      <w:r>
        <w:rPr>
          <w:rFonts w:ascii="Times New Roman"/>
          <w:b w:val="false"/>
          <w:i w:val="false"/>
          <w:color w:val="000000"/>
          <w:sz w:val="28"/>
        </w:rPr>
        <w:t>
      1089. Жұмыс сипаттамасы:</w:t>
      </w:r>
    </w:p>
    <w:bookmarkEnd w:id="9647"/>
    <w:bookmarkStart w:name="z9705" w:id="9648"/>
    <w:p>
      <w:pPr>
        <w:spacing w:after="0"/>
        <w:ind w:left="0"/>
        <w:jc w:val="both"/>
      </w:pPr>
      <w:r>
        <w:rPr>
          <w:rFonts w:ascii="Times New Roman"/>
          <w:b w:val="false"/>
          <w:i w:val="false"/>
          <w:color w:val="000000"/>
          <w:sz w:val="28"/>
        </w:rPr>
        <w:t xml:space="preserve">
      тәжірибелі өндіріс жағдайында </w:t>
      </w:r>
      <w:r>
        <w:rPr>
          <w:rFonts w:ascii="Times New Roman"/>
          <w:b w:val="false"/>
          <w:i w:val="false"/>
          <w:color w:val="000000"/>
          <w:sz w:val="28"/>
        </w:rPr>
        <w:t>экран торабын және түсті кинескоп қабықшасын құрастыру;</w:t>
      </w:r>
    </w:p>
    <w:bookmarkEnd w:id="9648"/>
    <w:bookmarkStart w:name="z9708" w:id="9649"/>
    <w:p>
      <w:pPr>
        <w:spacing w:after="0"/>
        <w:ind w:left="0"/>
        <w:jc w:val="both"/>
      </w:pPr>
      <w:r>
        <w:rPr>
          <w:rFonts w:ascii="Times New Roman"/>
          <w:b w:val="false"/>
          <w:i w:val="false"/>
          <w:color w:val="000000"/>
          <w:sz w:val="28"/>
        </w:rPr>
        <w:t>
      арнайы жабдықтарда компланарлық электронды-оптикалық жүйесі бар түсті кинескоптың экранды-маскалық торабын құрастыру;</w:t>
      </w:r>
    </w:p>
    <w:bookmarkEnd w:id="9649"/>
    <w:bookmarkStart w:name="z9709" w:id="9650"/>
    <w:p>
      <w:pPr>
        <w:spacing w:after="0"/>
        <w:ind w:left="0"/>
        <w:jc w:val="both"/>
      </w:pPr>
      <w:r>
        <w:rPr>
          <w:rFonts w:ascii="Times New Roman"/>
          <w:b w:val="false"/>
          <w:i w:val="false"/>
          <w:color w:val="000000"/>
          <w:sz w:val="28"/>
        </w:rPr>
        <w:t>
      пневматикалық тетігі бар қондырғыларда құрастыру процесінде экран мен маска арасындағы белгіленген қашықтықты қамтамасыз ету;</w:t>
      </w:r>
    </w:p>
    <w:bookmarkEnd w:id="9650"/>
    <w:bookmarkStart w:name="z9710" w:id="9651"/>
    <w:p>
      <w:pPr>
        <w:spacing w:after="0"/>
        <w:ind w:left="0"/>
        <w:jc w:val="both"/>
      </w:pPr>
      <w:r>
        <w:rPr>
          <w:rFonts w:ascii="Times New Roman"/>
          <w:b w:val="false"/>
          <w:i w:val="false"/>
          <w:color w:val="000000"/>
          <w:sz w:val="28"/>
        </w:rPr>
        <w:t>
      индукциялық қызмет қағидасында негізделген қондырғыларды құрастырылған тораптарды бақылау.</w:t>
      </w:r>
    </w:p>
    <w:bookmarkEnd w:id="9651"/>
    <w:bookmarkStart w:name="z9711" w:id="9652"/>
    <w:p>
      <w:pPr>
        <w:spacing w:after="0"/>
        <w:ind w:left="0"/>
        <w:jc w:val="both"/>
      </w:pPr>
      <w:r>
        <w:rPr>
          <w:rFonts w:ascii="Times New Roman"/>
          <w:b w:val="false"/>
          <w:i w:val="false"/>
          <w:color w:val="000000"/>
          <w:sz w:val="28"/>
        </w:rPr>
        <w:t>
      1090. Білуге тиіс:</w:t>
      </w:r>
    </w:p>
    <w:bookmarkEnd w:id="9652"/>
    <w:bookmarkStart w:name="z9712" w:id="9653"/>
    <w:p>
      <w:pPr>
        <w:spacing w:after="0"/>
        <w:ind w:left="0"/>
        <w:jc w:val="both"/>
      </w:pPr>
      <w:r>
        <w:rPr>
          <w:rFonts w:ascii="Times New Roman"/>
          <w:b w:val="false"/>
          <w:i w:val="false"/>
          <w:color w:val="000000"/>
          <w:sz w:val="28"/>
        </w:rPr>
        <w:t>
      арнайы технологиялық жабдықтардың конструкциясын және жұмысының режимін;</w:t>
      </w:r>
    </w:p>
    <w:bookmarkEnd w:id="9653"/>
    <w:bookmarkStart w:name="z9713" w:id="9654"/>
    <w:p>
      <w:pPr>
        <w:spacing w:after="0"/>
        <w:ind w:left="0"/>
        <w:jc w:val="both"/>
      </w:pPr>
      <w:r>
        <w:rPr>
          <w:rFonts w:ascii="Times New Roman"/>
          <w:b w:val="false"/>
          <w:i w:val="false"/>
          <w:color w:val="000000"/>
          <w:sz w:val="28"/>
        </w:rPr>
        <w:t>
      экран-маска қашықтығын бақылау үшін пневматикалық тетіктері бар аспаптарды қолдану және теңшеу ережесін;</w:t>
      </w:r>
    </w:p>
    <w:bookmarkEnd w:id="9654"/>
    <w:bookmarkStart w:name="z9714" w:id="9655"/>
    <w:p>
      <w:pPr>
        <w:spacing w:after="0"/>
        <w:ind w:left="0"/>
        <w:jc w:val="both"/>
      </w:pPr>
      <w:r>
        <w:rPr>
          <w:rFonts w:ascii="Times New Roman"/>
          <w:b w:val="false"/>
          <w:i w:val="false"/>
          <w:color w:val="000000"/>
          <w:sz w:val="28"/>
        </w:rPr>
        <w:t>
      құрастырудың технологиялық процесін жүргізудің тиімді режимін белгілеу ережесін;</w:t>
      </w:r>
    </w:p>
    <w:bookmarkEnd w:id="9655"/>
    <w:bookmarkStart w:name="z9715" w:id="9656"/>
    <w:p>
      <w:pPr>
        <w:spacing w:after="0"/>
        <w:ind w:left="0"/>
        <w:jc w:val="both"/>
      </w:pPr>
      <w:r>
        <w:rPr>
          <w:rFonts w:ascii="Times New Roman"/>
          <w:b w:val="false"/>
          <w:i w:val="false"/>
          <w:color w:val="000000"/>
          <w:sz w:val="28"/>
        </w:rPr>
        <w:t>
      вакуумды техника және электр вакуум аспаптары өндірісінің технологиясының негіздерін.</w:t>
      </w:r>
    </w:p>
    <w:bookmarkEnd w:id="9656"/>
    <w:bookmarkStart w:name="z9716" w:id="9657"/>
    <w:p>
      <w:pPr>
        <w:spacing w:after="0"/>
        <w:ind w:left="0"/>
        <w:jc w:val="both"/>
      </w:pPr>
      <w:r>
        <w:rPr>
          <w:rFonts w:ascii="Times New Roman"/>
          <w:b w:val="false"/>
          <w:i w:val="false"/>
          <w:color w:val="000000"/>
          <w:sz w:val="28"/>
        </w:rPr>
        <w:t>
      1091. Орта кәсіптік білім талап етіледі.</w:t>
      </w:r>
    </w:p>
    <w:bookmarkEnd w:id="9657"/>
    <w:bookmarkStart w:name="z9717" w:id="9658"/>
    <w:p>
      <w:pPr>
        <w:spacing w:after="0"/>
        <w:ind w:left="0"/>
        <w:jc w:val="both"/>
      </w:pPr>
      <w:r>
        <w:rPr>
          <w:rFonts w:ascii="Times New Roman"/>
          <w:b w:val="false"/>
          <w:i w:val="false"/>
          <w:color w:val="000000"/>
          <w:sz w:val="28"/>
        </w:rPr>
        <w:t>
      1092. Жұмыс үлгілері:</w:t>
      </w:r>
    </w:p>
    <w:bookmarkEnd w:id="9658"/>
    <w:bookmarkStart w:name="z9718" w:id="9659"/>
    <w:p>
      <w:pPr>
        <w:spacing w:after="0"/>
        <w:ind w:left="0"/>
        <w:jc w:val="both"/>
      </w:pPr>
      <w:r>
        <w:rPr>
          <w:rFonts w:ascii="Times New Roman"/>
          <w:b w:val="false"/>
          <w:i w:val="false"/>
          <w:color w:val="000000"/>
          <w:sz w:val="28"/>
        </w:rPr>
        <w:t>
      1) дисплейі бар түсті кинескоп - экранды-маска тораптарын құрастыру және экран-маска қашықтығын белгілеу.</w:t>
      </w:r>
    </w:p>
    <w:bookmarkEnd w:id="9659"/>
    <w:bookmarkStart w:name="z9719" w:id="9660"/>
    <w:p>
      <w:pPr>
        <w:spacing w:after="0"/>
        <w:ind w:left="0"/>
        <w:jc w:val="both"/>
      </w:pPr>
      <w:r>
        <w:rPr>
          <w:rFonts w:ascii="Times New Roman"/>
          <w:b w:val="false"/>
          <w:i w:val="false"/>
          <w:color w:val="000000"/>
          <w:sz w:val="28"/>
        </w:rPr>
        <w:t>
      115. Аяқтарды штампылаушы</w:t>
      </w:r>
    </w:p>
    <w:bookmarkEnd w:id="9660"/>
    <w:bookmarkStart w:name="z9720" w:id="9661"/>
    <w:p>
      <w:pPr>
        <w:spacing w:after="0"/>
        <w:ind w:left="0"/>
        <w:jc w:val="both"/>
      </w:pPr>
      <w:r>
        <w:rPr>
          <w:rFonts w:ascii="Times New Roman"/>
          <w:b w:val="false"/>
          <w:i w:val="false"/>
          <w:color w:val="000000"/>
          <w:sz w:val="28"/>
        </w:rPr>
        <w:t>
      Параграф 1. Аяқтарды штампылаушы, 2-разряд</w:t>
      </w:r>
    </w:p>
    <w:bookmarkEnd w:id="9661"/>
    <w:bookmarkStart w:name="z9721" w:id="9662"/>
    <w:p>
      <w:pPr>
        <w:spacing w:after="0"/>
        <w:ind w:left="0"/>
        <w:jc w:val="both"/>
      </w:pPr>
      <w:r>
        <w:rPr>
          <w:rFonts w:ascii="Times New Roman"/>
          <w:b w:val="false"/>
          <w:i w:val="false"/>
          <w:color w:val="000000"/>
          <w:sz w:val="28"/>
        </w:rPr>
        <w:t>
      1093. Жұмыс сипаттамасы:</w:t>
      </w:r>
    </w:p>
    <w:bookmarkEnd w:id="9662"/>
    <w:bookmarkStart w:name="z9722" w:id="9663"/>
    <w:p>
      <w:pPr>
        <w:spacing w:after="0"/>
        <w:ind w:left="0"/>
        <w:jc w:val="both"/>
      </w:pPr>
      <w:r>
        <w:rPr>
          <w:rFonts w:ascii="Times New Roman"/>
          <w:b w:val="false"/>
          <w:i w:val="false"/>
          <w:color w:val="000000"/>
          <w:sz w:val="28"/>
        </w:rPr>
        <w:t>
      бір шпинделді, станоктарда көп позициялы (жартылай автоматты айналмалы үстелде, айналмалы үстелді қолмен бұрау станоктарында, газ шілтерлерін қолмен келтіру станоктарында) аяқтарды штампылаушы;</w:t>
      </w:r>
    </w:p>
    <w:bookmarkEnd w:id="9663"/>
    <w:bookmarkStart w:name="z9723" w:id="9664"/>
    <w:p>
      <w:pPr>
        <w:spacing w:after="0"/>
        <w:ind w:left="0"/>
        <w:jc w:val="both"/>
      </w:pPr>
      <w:r>
        <w:rPr>
          <w:rFonts w:ascii="Times New Roman"/>
          <w:b w:val="false"/>
          <w:i w:val="false"/>
          <w:color w:val="000000"/>
          <w:sz w:val="28"/>
        </w:rPr>
        <w:t>
      қызмет көрсетілетін жабдықтарды баптау;</w:t>
      </w:r>
    </w:p>
    <w:bookmarkEnd w:id="9664"/>
    <w:bookmarkStart w:name="z9724" w:id="9665"/>
    <w:p>
      <w:pPr>
        <w:spacing w:after="0"/>
        <w:ind w:left="0"/>
        <w:jc w:val="both"/>
      </w:pPr>
      <w:r>
        <w:rPr>
          <w:rFonts w:ascii="Times New Roman"/>
          <w:b w:val="false"/>
          <w:i w:val="false"/>
          <w:color w:val="000000"/>
          <w:sz w:val="28"/>
        </w:rPr>
        <w:t>
      газ шілтерлерінің режимін теңшеу.</w:t>
      </w:r>
    </w:p>
    <w:bookmarkEnd w:id="9665"/>
    <w:bookmarkStart w:name="z9725" w:id="9666"/>
    <w:p>
      <w:pPr>
        <w:spacing w:after="0"/>
        <w:ind w:left="0"/>
        <w:jc w:val="both"/>
      </w:pPr>
      <w:r>
        <w:rPr>
          <w:rFonts w:ascii="Times New Roman"/>
          <w:b w:val="false"/>
          <w:i w:val="false"/>
          <w:color w:val="000000"/>
          <w:sz w:val="28"/>
        </w:rPr>
        <w:t>
      1094. Білуге тиіс:</w:t>
      </w:r>
    </w:p>
    <w:bookmarkEnd w:id="9666"/>
    <w:bookmarkStart w:name="z9726" w:id="9667"/>
    <w:p>
      <w:pPr>
        <w:spacing w:after="0"/>
        <w:ind w:left="0"/>
        <w:jc w:val="both"/>
      </w:pPr>
      <w:r>
        <w:rPr>
          <w:rFonts w:ascii="Times New Roman"/>
          <w:b w:val="false"/>
          <w:i w:val="false"/>
          <w:color w:val="000000"/>
          <w:sz w:val="28"/>
        </w:rPr>
        <w:t>
      маңызды бөліктердің атауы мен міндетін және қызмет көрсетілетін жабдықтар қызметінің қағидаттарын;</w:t>
      </w:r>
    </w:p>
    <w:bookmarkEnd w:id="9667"/>
    <w:bookmarkStart w:name="z9727" w:id="9668"/>
    <w:p>
      <w:pPr>
        <w:spacing w:after="0"/>
        <w:ind w:left="0"/>
        <w:jc w:val="both"/>
      </w:pPr>
      <w:r>
        <w:rPr>
          <w:rFonts w:ascii="Times New Roman"/>
          <w:b w:val="false"/>
          <w:i w:val="false"/>
          <w:color w:val="000000"/>
          <w:sz w:val="28"/>
        </w:rPr>
        <w:t>
      газбен жұмыс істеу қауіпсіздігі ережесін;</w:t>
      </w:r>
    </w:p>
    <w:bookmarkEnd w:id="9668"/>
    <w:bookmarkStart w:name="z9728" w:id="9669"/>
    <w:p>
      <w:pPr>
        <w:spacing w:after="0"/>
        <w:ind w:left="0"/>
        <w:jc w:val="both"/>
      </w:pPr>
      <w:r>
        <w:rPr>
          <w:rFonts w:ascii="Times New Roman"/>
          <w:b w:val="false"/>
          <w:i w:val="false"/>
          <w:color w:val="000000"/>
          <w:sz w:val="28"/>
        </w:rPr>
        <w:t>
      штампылау режимін және аяқтардың сапасын бақылауға арналған бақылау-өлшеу аспаптарының міндеті мен шарттарын;</w:t>
      </w:r>
    </w:p>
    <w:bookmarkEnd w:id="9669"/>
    <w:bookmarkStart w:name="z9729" w:id="9670"/>
    <w:p>
      <w:pPr>
        <w:spacing w:after="0"/>
        <w:ind w:left="0"/>
        <w:jc w:val="both"/>
      </w:pPr>
      <w:r>
        <w:rPr>
          <w:rFonts w:ascii="Times New Roman"/>
          <w:b w:val="false"/>
          <w:i w:val="false"/>
          <w:color w:val="000000"/>
          <w:sz w:val="28"/>
        </w:rPr>
        <w:t>
      штампыланған аяқтардың сапасын тексеру тәсілдерін;</w:t>
      </w:r>
    </w:p>
    <w:bookmarkEnd w:id="9670"/>
    <w:bookmarkStart w:name="z9730" w:id="9671"/>
    <w:p>
      <w:pPr>
        <w:spacing w:after="0"/>
        <w:ind w:left="0"/>
        <w:jc w:val="both"/>
      </w:pPr>
      <w:r>
        <w:rPr>
          <w:rFonts w:ascii="Times New Roman"/>
          <w:b w:val="false"/>
          <w:i w:val="false"/>
          <w:color w:val="000000"/>
          <w:sz w:val="28"/>
        </w:rPr>
        <w:t>
      өңделетін материалдардың маркаларын, сортын және негізгі қасиеттерін.</w:t>
      </w:r>
    </w:p>
    <w:bookmarkEnd w:id="9671"/>
    <w:bookmarkStart w:name="z9731" w:id="9672"/>
    <w:p>
      <w:pPr>
        <w:spacing w:after="0"/>
        <w:ind w:left="0"/>
        <w:jc w:val="both"/>
      </w:pPr>
      <w:r>
        <w:rPr>
          <w:rFonts w:ascii="Times New Roman"/>
          <w:b w:val="false"/>
          <w:i w:val="false"/>
          <w:color w:val="000000"/>
          <w:sz w:val="28"/>
        </w:rPr>
        <w:t>
      1095. Жұмыс үлгілері:</w:t>
      </w:r>
    </w:p>
    <w:bookmarkEnd w:id="9672"/>
    <w:bookmarkStart w:name="z9732" w:id="9673"/>
    <w:p>
      <w:pPr>
        <w:spacing w:after="0"/>
        <w:ind w:left="0"/>
        <w:jc w:val="both"/>
      </w:pPr>
      <w:r>
        <w:rPr>
          <w:rFonts w:ascii="Times New Roman"/>
          <w:b w:val="false"/>
          <w:i w:val="false"/>
          <w:color w:val="000000"/>
          <w:sz w:val="28"/>
        </w:rPr>
        <w:t>
      1) тарамды және жазық аяқтар - шыны бөлшектерді автоматты тиеумен көп позициялы жартылай автоматтарда штампылау;</w:t>
      </w:r>
    </w:p>
    <w:bookmarkEnd w:id="9673"/>
    <w:bookmarkStart w:name="z9733" w:id="9674"/>
    <w:p>
      <w:pPr>
        <w:spacing w:after="0"/>
        <w:ind w:left="0"/>
        <w:jc w:val="both"/>
      </w:pPr>
      <w:r>
        <w:rPr>
          <w:rFonts w:ascii="Times New Roman"/>
          <w:b w:val="false"/>
          <w:i w:val="false"/>
          <w:color w:val="000000"/>
          <w:sz w:val="28"/>
        </w:rPr>
        <w:t>
      2) штенгелсіз жазық аяқтар - механикаландырған түсірумен және шықпаларды шығыршықтарға бункерлік тиеумен жартылай штампылау.</w:t>
      </w:r>
    </w:p>
    <w:bookmarkEnd w:id="9674"/>
    <w:bookmarkStart w:name="z9734" w:id="9675"/>
    <w:p>
      <w:pPr>
        <w:spacing w:after="0"/>
        <w:ind w:left="0"/>
        <w:jc w:val="both"/>
      </w:pPr>
      <w:r>
        <w:rPr>
          <w:rFonts w:ascii="Times New Roman"/>
          <w:b w:val="false"/>
          <w:i w:val="false"/>
          <w:color w:val="000000"/>
          <w:sz w:val="28"/>
        </w:rPr>
        <w:t>
      Параграф 2. Аяқтарды штампылаушы, 3-разряд</w:t>
      </w:r>
    </w:p>
    <w:bookmarkEnd w:id="9675"/>
    <w:bookmarkStart w:name="z9735" w:id="9676"/>
    <w:p>
      <w:pPr>
        <w:spacing w:after="0"/>
        <w:ind w:left="0"/>
        <w:jc w:val="both"/>
      </w:pPr>
      <w:r>
        <w:rPr>
          <w:rFonts w:ascii="Times New Roman"/>
          <w:b w:val="false"/>
          <w:i w:val="false"/>
          <w:color w:val="000000"/>
          <w:sz w:val="28"/>
        </w:rPr>
        <w:t>
      1096. Жұмыс сипаттамасы:</w:t>
      </w:r>
    </w:p>
    <w:bookmarkEnd w:id="9676"/>
    <w:bookmarkStart w:name="z9736" w:id="9677"/>
    <w:p>
      <w:pPr>
        <w:spacing w:after="0"/>
        <w:ind w:left="0"/>
        <w:jc w:val="both"/>
      </w:pPr>
      <w:r>
        <w:rPr>
          <w:rFonts w:ascii="Times New Roman"/>
          <w:b w:val="false"/>
          <w:i w:val="false"/>
          <w:color w:val="000000"/>
          <w:sz w:val="28"/>
        </w:rPr>
        <w:t>
      айналмалы үстелді қолмен бұрау машиналарында, процесті өздігімен жүргізетін бір шпиндельді станоктарда, қолмен тиейтін көп позициялы жартылай автоматтарда аяқтарды штампылау;</w:t>
      </w:r>
    </w:p>
    <w:bookmarkEnd w:id="9677"/>
    <w:bookmarkStart w:name="z9737" w:id="9678"/>
    <w:p>
      <w:pPr>
        <w:spacing w:after="0"/>
        <w:ind w:left="0"/>
        <w:jc w:val="both"/>
      </w:pPr>
      <w:r>
        <w:rPr>
          <w:rFonts w:ascii="Times New Roman"/>
          <w:b w:val="false"/>
          <w:i w:val="false"/>
          <w:color w:val="000000"/>
          <w:sz w:val="28"/>
        </w:rPr>
        <w:t>
      штампылаудың жылу режимін теңшеу;</w:t>
      </w:r>
    </w:p>
    <w:bookmarkEnd w:id="9678"/>
    <w:bookmarkStart w:name="z9738" w:id="9679"/>
    <w:p>
      <w:pPr>
        <w:spacing w:after="0"/>
        <w:ind w:left="0"/>
        <w:jc w:val="both"/>
      </w:pPr>
      <w:r>
        <w:rPr>
          <w:rFonts w:ascii="Times New Roman"/>
          <w:b w:val="false"/>
          <w:i w:val="false"/>
          <w:color w:val="000000"/>
          <w:sz w:val="28"/>
        </w:rPr>
        <w:t>
      штампыланған аяқтардың сапасын белгілеу және оларды пештерде күйдіру;</w:t>
      </w:r>
    </w:p>
    <w:bookmarkEnd w:id="9679"/>
    <w:bookmarkStart w:name="z9739" w:id="9680"/>
    <w:p>
      <w:pPr>
        <w:spacing w:after="0"/>
        <w:ind w:left="0"/>
        <w:jc w:val="both"/>
      </w:pPr>
      <w:r>
        <w:rPr>
          <w:rFonts w:ascii="Times New Roman"/>
          <w:b w:val="false"/>
          <w:i w:val="false"/>
          <w:color w:val="000000"/>
          <w:sz w:val="28"/>
        </w:rPr>
        <w:t>
      табанындағы аяқтардың жұлынбауын бақылау бойынша аспаптар мен тіреулер жұмыстарының дұрыстығын қадағалау.</w:t>
      </w:r>
    </w:p>
    <w:bookmarkEnd w:id="9680"/>
    <w:bookmarkStart w:name="z9740" w:id="9681"/>
    <w:p>
      <w:pPr>
        <w:spacing w:after="0"/>
        <w:ind w:left="0"/>
        <w:jc w:val="both"/>
      </w:pPr>
      <w:r>
        <w:rPr>
          <w:rFonts w:ascii="Times New Roman"/>
          <w:b w:val="false"/>
          <w:i w:val="false"/>
          <w:color w:val="000000"/>
          <w:sz w:val="28"/>
        </w:rPr>
        <w:t>
      1097. Білуге тиіс:</w:t>
      </w:r>
    </w:p>
    <w:bookmarkEnd w:id="9681"/>
    <w:bookmarkStart w:name="z9741" w:id="9682"/>
    <w:p>
      <w:pPr>
        <w:spacing w:after="0"/>
        <w:ind w:left="0"/>
        <w:jc w:val="both"/>
      </w:pPr>
      <w:r>
        <w:rPr>
          <w:rFonts w:ascii="Times New Roman"/>
          <w:b w:val="false"/>
          <w:i w:val="false"/>
          <w:color w:val="000000"/>
          <w:sz w:val="28"/>
        </w:rPr>
        <w:t>
      аяқтарды штампылау станоктары мен көп позициялы жартылай автоматтардың құрылғысын, жұмыс режимін және қызмет көрсету ережесін;</w:t>
      </w:r>
    </w:p>
    <w:bookmarkEnd w:id="9682"/>
    <w:bookmarkStart w:name="z9742" w:id="9683"/>
    <w:p>
      <w:pPr>
        <w:spacing w:after="0"/>
        <w:ind w:left="0"/>
        <w:jc w:val="both"/>
      </w:pPr>
      <w:r>
        <w:rPr>
          <w:rFonts w:ascii="Times New Roman"/>
          <w:b w:val="false"/>
          <w:i w:val="false"/>
          <w:color w:val="000000"/>
          <w:sz w:val="28"/>
        </w:rPr>
        <w:t>
      металды шынымен пісірудің негізгі қағидаттарын;</w:t>
      </w:r>
    </w:p>
    <w:bookmarkEnd w:id="9683"/>
    <w:bookmarkStart w:name="z9743" w:id="9684"/>
    <w:p>
      <w:pPr>
        <w:spacing w:after="0"/>
        <w:ind w:left="0"/>
        <w:jc w:val="both"/>
      </w:pPr>
      <w:r>
        <w:rPr>
          <w:rFonts w:ascii="Times New Roman"/>
          <w:b w:val="false"/>
          <w:i w:val="false"/>
          <w:color w:val="000000"/>
          <w:sz w:val="28"/>
        </w:rPr>
        <w:t>
      аяқтарды шықпалардың жұлынуына бақылау жүйесінің құрылғысын және оның жұмысының дұрыстығын тексеру;</w:t>
      </w:r>
    </w:p>
    <w:bookmarkEnd w:id="9684"/>
    <w:bookmarkStart w:name="z9744" w:id="9685"/>
    <w:p>
      <w:pPr>
        <w:spacing w:after="0"/>
        <w:ind w:left="0"/>
        <w:jc w:val="both"/>
      </w:pPr>
      <w:r>
        <w:rPr>
          <w:rFonts w:ascii="Times New Roman"/>
          <w:b w:val="false"/>
          <w:i w:val="false"/>
          <w:color w:val="000000"/>
          <w:sz w:val="28"/>
        </w:rPr>
        <w:t>
      бақылау-өлшеу аспаптары мен құралдарының құрылғысын (полярископ, индикатор, калибрлер) және оларды реттеу ережесін;</w:t>
      </w:r>
    </w:p>
    <w:bookmarkEnd w:id="9685"/>
    <w:bookmarkStart w:name="z9745" w:id="9686"/>
    <w:p>
      <w:pPr>
        <w:spacing w:after="0"/>
        <w:ind w:left="0"/>
        <w:jc w:val="both"/>
      </w:pPr>
      <w:r>
        <w:rPr>
          <w:rFonts w:ascii="Times New Roman"/>
          <w:b w:val="false"/>
          <w:i w:val="false"/>
          <w:color w:val="000000"/>
          <w:sz w:val="28"/>
        </w:rPr>
        <w:t>
      аяқтарды штампылау кезіндегі негізгі қасиеттерін және материалдарға қойылатын талаптарды;</w:t>
      </w:r>
    </w:p>
    <w:bookmarkEnd w:id="9686"/>
    <w:bookmarkStart w:name="z9746" w:id="9687"/>
    <w:p>
      <w:pPr>
        <w:spacing w:after="0"/>
        <w:ind w:left="0"/>
        <w:jc w:val="both"/>
      </w:pPr>
      <w:r>
        <w:rPr>
          <w:rFonts w:ascii="Times New Roman"/>
          <w:b w:val="false"/>
          <w:i w:val="false"/>
          <w:color w:val="000000"/>
          <w:sz w:val="28"/>
        </w:rPr>
        <w:t>
      газдардың қасиеттерін.</w:t>
      </w:r>
    </w:p>
    <w:bookmarkEnd w:id="9687"/>
    <w:bookmarkStart w:name="z9747" w:id="9688"/>
    <w:p>
      <w:pPr>
        <w:spacing w:after="0"/>
        <w:ind w:left="0"/>
        <w:jc w:val="both"/>
      </w:pPr>
      <w:r>
        <w:rPr>
          <w:rFonts w:ascii="Times New Roman"/>
          <w:b w:val="false"/>
          <w:i w:val="false"/>
          <w:color w:val="000000"/>
          <w:sz w:val="28"/>
        </w:rPr>
        <w:t>
      1098. Жұмыс үлгілері:</w:t>
      </w:r>
    </w:p>
    <w:bookmarkEnd w:id="9688"/>
    <w:bookmarkStart w:name="z9748" w:id="9689"/>
    <w:p>
      <w:pPr>
        <w:spacing w:after="0"/>
        <w:ind w:left="0"/>
        <w:jc w:val="both"/>
      </w:pPr>
      <w:r>
        <w:rPr>
          <w:rFonts w:ascii="Times New Roman"/>
          <w:b w:val="false"/>
          <w:i w:val="false"/>
          <w:color w:val="000000"/>
          <w:sz w:val="28"/>
        </w:rPr>
        <w:t>
      1) ТГИ1-2500/35 типті шамдар - аяқтарды штампылау;</w:t>
      </w:r>
    </w:p>
    <w:bookmarkEnd w:id="9689"/>
    <w:bookmarkStart w:name="z9749" w:id="9690"/>
    <w:p>
      <w:pPr>
        <w:spacing w:after="0"/>
        <w:ind w:left="0"/>
        <w:jc w:val="both"/>
      </w:pPr>
      <w:r>
        <w:rPr>
          <w:rFonts w:ascii="Times New Roman"/>
          <w:b w:val="false"/>
          <w:i w:val="false"/>
          <w:color w:val="000000"/>
          <w:sz w:val="28"/>
        </w:rPr>
        <w:t>
      2) ТГИ2-400/16 типті шамдардың тарамды аяқтары - штенгелді қолмен дәнекерлеу станоктарында штампылау;</w:t>
      </w:r>
    </w:p>
    <w:bookmarkEnd w:id="9690"/>
    <w:bookmarkStart w:name="z9750" w:id="9691"/>
    <w:p>
      <w:pPr>
        <w:spacing w:after="0"/>
        <w:ind w:left="0"/>
        <w:jc w:val="both"/>
      </w:pPr>
      <w:r>
        <w:rPr>
          <w:rFonts w:ascii="Times New Roman"/>
          <w:b w:val="false"/>
          <w:i w:val="false"/>
          <w:color w:val="000000"/>
          <w:sz w:val="28"/>
        </w:rPr>
        <w:t>
      3) ТГИ2/260/12 типті шамдардың үш жапырақты аяқтары - станокта штенгілеумен штампылау;</w:t>
      </w:r>
    </w:p>
    <w:bookmarkEnd w:id="9691"/>
    <w:bookmarkStart w:name="z9751" w:id="9692"/>
    <w:p>
      <w:pPr>
        <w:spacing w:after="0"/>
        <w:ind w:left="0"/>
        <w:jc w:val="both"/>
      </w:pPr>
      <w:r>
        <w:rPr>
          <w:rFonts w:ascii="Times New Roman"/>
          <w:b w:val="false"/>
          <w:i w:val="false"/>
          <w:color w:val="000000"/>
          <w:sz w:val="28"/>
        </w:rPr>
        <w:t>
      4) вольфрамды және коварлы қадалықтары, бекіту элементтері (ситалды және шынылы қыш төлкелері) бар аяқтар - бір шпиндельді станоктарда штампылау;</w:t>
      </w:r>
    </w:p>
    <w:bookmarkEnd w:id="9692"/>
    <w:bookmarkStart w:name="z9752" w:id="9693"/>
    <w:p>
      <w:pPr>
        <w:spacing w:after="0"/>
        <w:ind w:left="0"/>
        <w:jc w:val="both"/>
      </w:pPr>
      <w:r>
        <w:rPr>
          <w:rFonts w:ascii="Times New Roman"/>
          <w:b w:val="false"/>
          <w:i w:val="false"/>
          <w:color w:val="000000"/>
          <w:sz w:val="28"/>
        </w:rPr>
        <w:t>
      5) жетіден кем шықпасы бар астау секілді жазық аяқтар - шықпа мен шығыршықтарды қолмен тиеп, жартылай автоматтарда штампылау;</w:t>
      </w:r>
    </w:p>
    <w:bookmarkEnd w:id="9693"/>
    <w:bookmarkStart w:name="z9753" w:id="9694"/>
    <w:p>
      <w:pPr>
        <w:spacing w:after="0"/>
        <w:ind w:left="0"/>
        <w:jc w:val="both"/>
      </w:pPr>
      <w:r>
        <w:rPr>
          <w:rFonts w:ascii="Times New Roman"/>
          <w:b w:val="false"/>
          <w:i w:val="false"/>
          <w:color w:val="000000"/>
          <w:sz w:val="28"/>
        </w:rPr>
        <w:t>
      6) жоғары вольтты түзеткіштерге арналған тарамды пышақтар - бір шпиндельді станоктарда дайындау;</w:t>
      </w:r>
    </w:p>
    <w:bookmarkEnd w:id="9694"/>
    <w:bookmarkStart w:name="z9754" w:id="9695"/>
    <w:p>
      <w:pPr>
        <w:spacing w:after="0"/>
        <w:ind w:left="0"/>
        <w:jc w:val="both"/>
      </w:pPr>
      <w:r>
        <w:rPr>
          <w:rFonts w:ascii="Times New Roman"/>
          <w:b w:val="false"/>
          <w:i w:val="false"/>
          <w:color w:val="000000"/>
          <w:sz w:val="28"/>
        </w:rPr>
        <w:t>
      7) феррохромды шықпасы бар аяқтар - шықпаны бір шпиндельді станоктарда алдын ала тотықтырумен штампылау;</w:t>
      </w:r>
    </w:p>
    <w:bookmarkEnd w:id="9695"/>
    <w:bookmarkStart w:name="z9755" w:id="9696"/>
    <w:p>
      <w:pPr>
        <w:spacing w:after="0"/>
        <w:ind w:left="0"/>
        <w:jc w:val="both"/>
      </w:pPr>
      <w:r>
        <w:rPr>
          <w:rFonts w:ascii="Times New Roman"/>
          <w:b w:val="false"/>
          <w:i w:val="false"/>
          <w:color w:val="000000"/>
          <w:sz w:val="28"/>
        </w:rPr>
        <w:t>
      8) он киловатты прожекторлы шамдарға арналған аяқтар - үш шпиндельді станоктарда штампылау;</w:t>
      </w:r>
    </w:p>
    <w:bookmarkEnd w:id="9696"/>
    <w:bookmarkStart w:name="z9756" w:id="9697"/>
    <w:p>
      <w:pPr>
        <w:spacing w:after="0"/>
        <w:ind w:left="0"/>
        <w:jc w:val="both"/>
      </w:pPr>
      <w:r>
        <w:rPr>
          <w:rFonts w:ascii="Times New Roman"/>
          <w:b w:val="false"/>
          <w:i w:val="false"/>
          <w:color w:val="000000"/>
          <w:sz w:val="28"/>
        </w:rPr>
        <w:t>
      9) әртүрлі электр вакуумды аспаптарға арналған жазық аяқтар - бір шпиндельді станоктарда штампылау;</w:t>
      </w:r>
    </w:p>
    <w:bookmarkEnd w:id="9697"/>
    <w:bookmarkStart w:name="z9757" w:id="9698"/>
    <w:p>
      <w:pPr>
        <w:spacing w:after="0"/>
        <w:ind w:left="0"/>
        <w:jc w:val="both"/>
      </w:pPr>
      <w:r>
        <w:rPr>
          <w:rFonts w:ascii="Times New Roman"/>
          <w:b w:val="false"/>
          <w:i w:val="false"/>
          <w:color w:val="000000"/>
          <w:sz w:val="28"/>
        </w:rPr>
        <w:t>
      10) тарамды және жазық аяқтар - қолмен тиейтін жартылай автоматтарда штампылау;</w:t>
      </w:r>
    </w:p>
    <w:bookmarkEnd w:id="9698"/>
    <w:bookmarkStart w:name="z9758" w:id="9699"/>
    <w:p>
      <w:pPr>
        <w:spacing w:after="0"/>
        <w:ind w:left="0"/>
        <w:jc w:val="both"/>
      </w:pPr>
      <w:r>
        <w:rPr>
          <w:rFonts w:ascii="Times New Roman"/>
          <w:b w:val="false"/>
          <w:i w:val="false"/>
          <w:color w:val="000000"/>
          <w:sz w:val="28"/>
        </w:rPr>
        <w:t>
      11) арнайы міндеттегі металл сериялы шынылы табан (төлке типтегі) аяқтар - көп позициялы жартылай автоматтарды штампылау;</w:t>
      </w:r>
    </w:p>
    <w:bookmarkEnd w:id="9699"/>
    <w:bookmarkStart w:name="z9759" w:id="9700"/>
    <w:p>
      <w:pPr>
        <w:spacing w:after="0"/>
        <w:ind w:left="0"/>
        <w:jc w:val="both"/>
      </w:pPr>
      <w:r>
        <w:rPr>
          <w:rFonts w:ascii="Times New Roman"/>
          <w:b w:val="false"/>
          <w:i w:val="false"/>
          <w:color w:val="000000"/>
          <w:sz w:val="28"/>
        </w:rPr>
        <w:t>
      12) газразрядты шамдарға арналған тарамды аяқтар - бір шпиндельді қолмен бұру станоктарында штампылау.</w:t>
      </w:r>
    </w:p>
    <w:bookmarkEnd w:id="9700"/>
    <w:bookmarkStart w:name="z9760" w:id="9701"/>
    <w:p>
      <w:pPr>
        <w:spacing w:after="0"/>
        <w:ind w:left="0"/>
        <w:jc w:val="both"/>
      </w:pPr>
      <w:r>
        <w:rPr>
          <w:rFonts w:ascii="Times New Roman"/>
          <w:b w:val="false"/>
          <w:i w:val="false"/>
          <w:color w:val="000000"/>
          <w:sz w:val="28"/>
        </w:rPr>
        <w:t>
      Параграф 3. Аяқтарды штампылаушы, 4-разряд</w:t>
      </w:r>
    </w:p>
    <w:bookmarkEnd w:id="9701"/>
    <w:bookmarkStart w:name="z9761" w:id="9702"/>
    <w:p>
      <w:pPr>
        <w:spacing w:after="0"/>
        <w:ind w:left="0"/>
        <w:jc w:val="both"/>
      </w:pPr>
      <w:r>
        <w:rPr>
          <w:rFonts w:ascii="Times New Roman"/>
          <w:b w:val="false"/>
          <w:i w:val="false"/>
          <w:color w:val="000000"/>
          <w:sz w:val="28"/>
        </w:rPr>
        <w:t>
      1099. Жұмыс сипаттамасы:</w:t>
      </w:r>
    </w:p>
    <w:bookmarkEnd w:id="9702"/>
    <w:bookmarkStart w:name="z9762" w:id="9703"/>
    <w:p>
      <w:pPr>
        <w:spacing w:after="0"/>
        <w:ind w:left="0"/>
        <w:jc w:val="both"/>
      </w:pPr>
      <w:r>
        <w:rPr>
          <w:rFonts w:ascii="Times New Roman"/>
          <w:b w:val="false"/>
          <w:i w:val="false"/>
          <w:color w:val="000000"/>
          <w:sz w:val="28"/>
        </w:rPr>
        <w:t xml:space="preserve">
      аяқтарды жетіден артық электродтары бар көп позициялы жартылай автоматтарда </w:t>
      </w:r>
      <w:r>
        <w:rPr>
          <w:rFonts w:ascii="Times New Roman"/>
          <w:b w:val="false"/>
          <w:i w:val="false"/>
          <w:color w:val="000000"/>
          <w:sz w:val="28"/>
        </w:rPr>
        <w:t xml:space="preserve">, </w:t>
      </w:r>
      <w:r>
        <w:rPr>
          <w:rFonts w:ascii="Times New Roman"/>
          <w:b w:val="false"/>
          <w:i w:val="false"/>
          <w:color w:val="000000"/>
          <w:sz w:val="28"/>
        </w:rPr>
        <w:t xml:space="preserve"> электродтарды екі және одан да көп қатарға, тәжірибелі және ұсақ сериялы өндіріс үшін С-89-8, С40-1, С48-2(3) маркалы жоғары температуралы шынылардан жасалған аяқтарды орналастырумен (механикалық беріктігін арттыру үшін ситаллды шайбаларды қолданумен – шыны) штампылау.</w:t>
      </w:r>
    </w:p>
    <w:bookmarkEnd w:id="9703"/>
    <w:bookmarkStart w:name="z9765" w:id="9704"/>
    <w:p>
      <w:pPr>
        <w:spacing w:after="0"/>
        <w:ind w:left="0"/>
        <w:jc w:val="both"/>
      </w:pPr>
      <w:r>
        <w:rPr>
          <w:rFonts w:ascii="Times New Roman"/>
          <w:b w:val="false"/>
          <w:i w:val="false"/>
          <w:color w:val="000000"/>
          <w:sz w:val="28"/>
        </w:rPr>
        <w:t>
      1100. Білуге тиіс:</w:t>
      </w:r>
    </w:p>
    <w:bookmarkEnd w:id="9704"/>
    <w:bookmarkStart w:name="z9766" w:id="9705"/>
    <w:p>
      <w:pPr>
        <w:spacing w:after="0"/>
        <w:ind w:left="0"/>
        <w:jc w:val="both"/>
      </w:pPr>
      <w:r>
        <w:rPr>
          <w:rFonts w:ascii="Times New Roman"/>
          <w:b w:val="false"/>
          <w:i w:val="false"/>
          <w:color w:val="000000"/>
          <w:sz w:val="28"/>
        </w:rPr>
        <w:t>
      қыздырылған шыныны қалыптау шарттарын;</w:t>
      </w:r>
    </w:p>
    <w:bookmarkEnd w:id="9705"/>
    <w:bookmarkStart w:name="z9767" w:id="9706"/>
    <w:p>
      <w:pPr>
        <w:spacing w:after="0"/>
        <w:ind w:left="0"/>
        <w:jc w:val="both"/>
      </w:pPr>
      <w:r>
        <w:rPr>
          <w:rFonts w:ascii="Times New Roman"/>
          <w:b w:val="false"/>
          <w:i w:val="false"/>
          <w:color w:val="000000"/>
          <w:sz w:val="28"/>
        </w:rPr>
        <w:t>
      әртүрлі конструкциялы аяқтардың беріктігіне штампылаудың жылы режимінің әсерін;</w:t>
      </w:r>
    </w:p>
    <w:bookmarkEnd w:id="9706"/>
    <w:bookmarkStart w:name="z9768" w:id="9707"/>
    <w:p>
      <w:pPr>
        <w:spacing w:after="0"/>
        <w:ind w:left="0"/>
        <w:jc w:val="both"/>
      </w:pPr>
      <w:r>
        <w:rPr>
          <w:rFonts w:ascii="Times New Roman"/>
          <w:b w:val="false"/>
          <w:i w:val="false"/>
          <w:color w:val="000000"/>
          <w:sz w:val="28"/>
        </w:rPr>
        <w:t>
      жоғары температуралы шынылармен жұмыс істеудің ерекшелігін;</w:t>
      </w:r>
    </w:p>
    <w:bookmarkEnd w:id="9707"/>
    <w:bookmarkStart w:name="z9769" w:id="9708"/>
    <w:p>
      <w:pPr>
        <w:spacing w:after="0"/>
        <w:ind w:left="0"/>
        <w:jc w:val="both"/>
      </w:pPr>
      <w:r>
        <w:rPr>
          <w:rFonts w:ascii="Times New Roman"/>
          <w:b w:val="false"/>
          <w:i w:val="false"/>
          <w:color w:val="000000"/>
          <w:sz w:val="28"/>
        </w:rPr>
        <w:t>
      аяқтарды штампылау үшін қызмет көрсететін жабдықтардың құрылғысын, режимін және ережесін;</w:t>
      </w:r>
    </w:p>
    <w:bookmarkEnd w:id="9708"/>
    <w:bookmarkStart w:name="z9770" w:id="9709"/>
    <w:p>
      <w:pPr>
        <w:spacing w:after="0"/>
        <w:ind w:left="0"/>
        <w:jc w:val="both"/>
      </w:pPr>
      <w:r>
        <w:rPr>
          <w:rFonts w:ascii="Times New Roman"/>
          <w:b w:val="false"/>
          <w:i w:val="false"/>
          <w:color w:val="000000"/>
          <w:sz w:val="28"/>
        </w:rPr>
        <w:t>
      герметикалық дәнекерлікті жасау үшін металл мен шыныға қойылатын негізгі талаптарды.</w:t>
      </w:r>
    </w:p>
    <w:bookmarkEnd w:id="9709"/>
    <w:bookmarkStart w:name="z9771" w:id="9710"/>
    <w:p>
      <w:pPr>
        <w:spacing w:after="0"/>
        <w:ind w:left="0"/>
        <w:jc w:val="both"/>
      </w:pPr>
      <w:r>
        <w:rPr>
          <w:rFonts w:ascii="Times New Roman"/>
          <w:b w:val="false"/>
          <w:i w:val="false"/>
          <w:color w:val="000000"/>
          <w:sz w:val="28"/>
        </w:rPr>
        <w:t>
      1101. Жұмыс үлгілері:</w:t>
      </w:r>
    </w:p>
    <w:bookmarkEnd w:id="9710"/>
    <w:bookmarkStart w:name="z9772" w:id="9711"/>
    <w:p>
      <w:pPr>
        <w:spacing w:after="0"/>
        <w:ind w:left="0"/>
        <w:jc w:val="both"/>
      </w:pPr>
      <w:r>
        <w:rPr>
          <w:rFonts w:ascii="Times New Roman"/>
          <w:b w:val="false"/>
          <w:i w:val="false"/>
          <w:color w:val="000000"/>
          <w:sz w:val="28"/>
        </w:rPr>
        <w:t>
      1) жетіден артық шықпасы бар электр вакуум аспаптарына арналған вольфрамды, коварлы және молибденді электродтары бар ақтар - штампылау;</w:t>
      </w:r>
    </w:p>
    <w:bookmarkEnd w:id="9711"/>
    <w:bookmarkStart w:name="z9773" w:id="9712"/>
    <w:p>
      <w:pPr>
        <w:spacing w:after="0"/>
        <w:ind w:left="0"/>
        <w:jc w:val="both"/>
      </w:pPr>
      <w:r>
        <w:rPr>
          <w:rFonts w:ascii="Times New Roman"/>
          <w:b w:val="false"/>
          <w:i w:val="false"/>
          <w:color w:val="000000"/>
          <w:sz w:val="28"/>
        </w:rPr>
        <w:t>
      2) енгізулер екі және одан да көп қатарға орналасқан жазық пышақтар - штампылау;</w:t>
      </w:r>
    </w:p>
    <w:bookmarkEnd w:id="9712"/>
    <w:bookmarkStart w:name="z9774" w:id="9713"/>
    <w:p>
      <w:pPr>
        <w:spacing w:after="0"/>
        <w:ind w:left="0"/>
        <w:jc w:val="both"/>
      </w:pPr>
      <w:r>
        <w:rPr>
          <w:rFonts w:ascii="Times New Roman"/>
          <w:b w:val="false"/>
          <w:i w:val="false"/>
          <w:color w:val="000000"/>
          <w:sz w:val="28"/>
        </w:rPr>
        <w:t>
      3) жоғары температуралы шыныдан (С-48-3 және тағы басқа маркалары) жасалған электр вакуум аспаптарына арналған аяқтар - штампылау;</w:t>
      </w:r>
    </w:p>
    <w:bookmarkEnd w:id="9713"/>
    <w:bookmarkStart w:name="z9775" w:id="9714"/>
    <w:p>
      <w:pPr>
        <w:spacing w:after="0"/>
        <w:ind w:left="0"/>
        <w:jc w:val="both"/>
      </w:pPr>
      <w:r>
        <w:rPr>
          <w:rFonts w:ascii="Times New Roman"/>
          <w:b w:val="false"/>
          <w:i w:val="false"/>
          <w:color w:val="000000"/>
          <w:sz w:val="28"/>
        </w:rPr>
        <w:t>
      4) С-39-2 маркалы сілтісіз шыны шықпамен оралған С-89-9 (марганец тотығы қосылған қара шыны) шыныдан жасалған жазық аяқтар - бір шпиндельді станоктарда штампылау.</w:t>
      </w:r>
    </w:p>
    <w:bookmarkEnd w:id="9714"/>
    <w:bookmarkStart w:name="z9776" w:id="9715"/>
    <w:p>
      <w:pPr>
        <w:spacing w:after="0"/>
        <w:ind w:left="0"/>
        <w:jc w:val="both"/>
      </w:pPr>
      <w:r>
        <w:rPr>
          <w:rFonts w:ascii="Times New Roman"/>
          <w:b w:val="false"/>
          <w:i w:val="false"/>
          <w:color w:val="000000"/>
          <w:sz w:val="28"/>
        </w:rPr>
        <w:t>
      116. Аквадирлеуші</w:t>
      </w:r>
    </w:p>
    <w:bookmarkEnd w:id="9715"/>
    <w:bookmarkStart w:name="z9777" w:id="9716"/>
    <w:p>
      <w:pPr>
        <w:spacing w:after="0"/>
        <w:ind w:left="0"/>
        <w:jc w:val="both"/>
      </w:pPr>
      <w:r>
        <w:rPr>
          <w:rFonts w:ascii="Times New Roman"/>
          <w:b w:val="false"/>
          <w:i w:val="false"/>
          <w:color w:val="000000"/>
          <w:sz w:val="28"/>
        </w:rPr>
        <w:t>
      Параграф 1. Аквадирлеуші, 3-разряд</w:t>
      </w:r>
    </w:p>
    <w:bookmarkEnd w:id="9716"/>
    <w:bookmarkStart w:name="z9778" w:id="9717"/>
    <w:p>
      <w:pPr>
        <w:spacing w:after="0"/>
        <w:ind w:left="0"/>
        <w:jc w:val="both"/>
      </w:pPr>
      <w:r>
        <w:rPr>
          <w:rFonts w:ascii="Times New Roman"/>
          <w:b w:val="false"/>
          <w:i w:val="false"/>
          <w:color w:val="000000"/>
          <w:sz w:val="28"/>
        </w:rPr>
        <w:t>
      1102. Жұмыс сипаттамасы:</w:t>
      </w:r>
    </w:p>
    <w:bookmarkEnd w:id="9717"/>
    <w:bookmarkStart w:name="z9779" w:id="9718"/>
    <w:p>
      <w:pPr>
        <w:spacing w:after="0"/>
        <w:ind w:left="0"/>
        <w:jc w:val="both"/>
      </w:pPr>
      <w:r>
        <w:rPr>
          <w:rFonts w:ascii="Times New Roman"/>
          <w:b w:val="false"/>
          <w:i w:val="false"/>
          <w:color w:val="000000"/>
          <w:sz w:val="28"/>
        </w:rPr>
        <w:t>
      электр вакуум аспаптарының бөлшектері мен тораптарына, оның ішінде әрең жететін жерлерге қолмен және арнайы жабдықтарға, қаптаулардың желілік өлшемін және параметрлерін сақтай отырып, қаптаулар (аквадаг, тотықтар) жағу;</w:t>
      </w:r>
    </w:p>
    <w:bookmarkEnd w:id="9718"/>
    <w:bookmarkStart w:name="z9780" w:id="9719"/>
    <w:p>
      <w:pPr>
        <w:spacing w:after="0"/>
        <w:ind w:left="0"/>
        <w:jc w:val="both"/>
      </w:pPr>
      <w:r>
        <w:rPr>
          <w:rFonts w:ascii="Times New Roman"/>
          <w:b w:val="false"/>
          <w:i w:val="false"/>
          <w:color w:val="000000"/>
          <w:sz w:val="28"/>
        </w:rPr>
        <w:t>
      құрамы мен міндеті бойынша, өлшемдермен өзара байланысқан қаптаулар жағу;</w:t>
      </w:r>
    </w:p>
    <w:bookmarkEnd w:id="9719"/>
    <w:bookmarkStart w:name="z9781" w:id="9720"/>
    <w:p>
      <w:pPr>
        <w:spacing w:after="0"/>
        <w:ind w:left="0"/>
        <w:jc w:val="both"/>
      </w:pPr>
      <w:r>
        <w:rPr>
          <w:rFonts w:ascii="Times New Roman"/>
          <w:b w:val="false"/>
          <w:i w:val="false"/>
          <w:color w:val="000000"/>
          <w:sz w:val="28"/>
        </w:rPr>
        <w:t>
      жаңа технологиялық процестерді әзірлеу кезінде бұйымдарды аквадирлеу жұмыстарын орындау;</w:t>
      </w:r>
    </w:p>
    <w:bookmarkEnd w:id="9720"/>
    <w:bookmarkStart w:name="z9782" w:id="9721"/>
    <w:p>
      <w:pPr>
        <w:spacing w:after="0"/>
        <w:ind w:left="0"/>
        <w:jc w:val="both"/>
      </w:pPr>
      <w:r>
        <w:rPr>
          <w:rFonts w:ascii="Times New Roman"/>
          <w:b w:val="false"/>
          <w:i w:val="false"/>
          <w:color w:val="000000"/>
          <w:sz w:val="28"/>
        </w:rPr>
        <w:t>
      аквадаг суспензиясына арналған кеспектерді жуу;</w:t>
      </w:r>
    </w:p>
    <w:bookmarkEnd w:id="9721"/>
    <w:bookmarkStart w:name="z9783" w:id="9722"/>
    <w:p>
      <w:pPr>
        <w:spacing w:after="0"/>
        <w:ind w:left="0"/>
        <w:jc w:val="both"/>
      </w:pPr>
      <w:r>
        <w:rPr>
          <w:rFonts w:ascii="Times New Roman"/>
          <w:b w:val="false"/>
          <w:i w:val="false"/>
          <w:color w:val="000000"/>
          <w:sz w:val="28"/>
        </w:rPr>
        <w:t>
      суспензияларды кеспектерге құю.</w:t>
      </w:r>
    </w:p>
    <w:bookmarkEnd w:id="9722"/>
    <w:bookmarkStart w:name="z9784" w:id="9723"/>
    <w:p>
      <w:pPr>
        <w:spacing w:after="0"/>
        <w:ind w:left="0"/>
        <w:jc w:val="both"/>
      </w:pPr>
      <w:r>
        <w:rPr>
          <w:rFonts w:ascii="Times New Roman"/>
          <w:b w:val="false"/>
          <w:i w:val="false"/>
          <w:color w:val="000000"/>
          <w:sz w:val="28"/>
        </w:rPr>
        <w:t>
      1103. Білуге тиіс:</w:t>
      </w:r>
    </w:p>
    <w:bookmarkEnd w:id="9723"/>
    <w:bookmarkStart w:name="z9785" w:id="9724"/>
    <w:p>
      <w:pPr>
        <w:spacing w:after="0"/>
        <w:ind w:left="0"/>
        <w:jc w:val="both"/>
      </w:pPr>
      <w:r>
        <w:rPr>
          <w:rFonts w:ascii="Times New Roman"/>
          <w:b w:val="false"/>
          <w:i w:val="false"/>
          <w:color w:val="000000"/>
          <w:sz w:val="28"/>
        </w:rPr>
        <w:t>
      күрделі қаптауларды жағу үшін қызмет көрсетілетін қондырғылардың құрылғысы мен баптау тәсілдерін;</w:t>
      </w:r>
    </w:p>
    <w:bookmarkEnd w:id="9724"/>
    <w:bookmarkStart w:name="z9786" w:id="9725"/>
    <w:p>
      <w:pPr>
        <w:spacing w:after="0"/>
        <w:ind w:left="0"/>
        <w:jc w:val="both"/>
      </w:pPr>
      <w:r>
        <w:rPr>
          <w:rFonts w:ascii="Times New Roman"/>
          <w:b w:val="false"/>
          <w:i w:val="false"/>
          <w:color w:val="000000"/>
          <w:sz w:val="28"/>
        </w:rPr>
        <w:t>
      қосалқы жабдықтардың, жұмыс құрылғыларын және бақылау-өлшеу аспаптарының құрылғысын;</w:t>
      </w:r>
    </w:p>
    <w:bookmarkEnd w:id="9725"/>
    <w:bookmarkStart w:name="z9787" w:id="9726"/>
    <w:p>
      <w:pPr>
        <w:spacing w:after="0"/>
        <w:ind w:left="0"/>
        <w:jc w:val="both"/>
      </w:pPr>
      <w:r>
        <w:rPr>
          <w:rFonts w:ascii="Times New Roman"/>
          <w:b w:val="false"/>
          <w:i w:val="false"/>
          <w:color w:val="000000"/>
          <w:sz w:val="28"/>
        </w:rPr>
        <w:t>
      аквадирлеу процесі мен режимін;</w:t>
      </w:r>
    </w:p>
    <w:bookmarkEnd w:id="9726"/>
    <w:bookmarkStart w:name="z9788" w:id="9727"/>
    <w:p>
      <w:pPr>
        <w:spacing w:after="0"/>
        <w:ind w:left="0"/>
        <w:jc w:val="both"/>
      </w:pPr>
      <w:r>
        <w:rPr>
          <w:rFonts w:ascii="Times New Roman"/>
          <w:b w:val="false"/>
          <w:i w:val="false"/>
          <w:color w:val="000000"/>
          <w:sz w:val="28"/>
        </w:rPr>
        <w:t>
      қаптауға арналған суспензияның, пасталардың және олардың құрамды бөліктерінің негізгі қасиеттерін.</w:t>
      </w:r>
    </w:p>
    <w:bookmarkEnd w:id="9727"/>
    <w:bookmarkStart w:name="z9789" w:id="9728"/>
    <w:p>
      <w:pPr>
        <w:spacing w:after="0"/>
        <w:ind w:left="0"/>
        <w:jc w:val="both"/>
      </w:pPr>
      <w:r>
        <w:rPr>
          <w:rFonts w:ascii="Times New Roman"/>
          <w:b w:val="false"/>
          <w:i w:val="false"/>
          <w:color w:val="000000"/>
          <w:sz w:val="28"/>
        </w:rPr>
        <w:t>
      1104. Жұмыс үлгілері:</w:t>
      </w:r>
    </w:p>
    <w:bookmarkEnd w:id="9728"/>
    <w:bookmarkStart w:name="z9790" w:id="9729"/>
    <w:p>
      <w:pPr>
        <w:spacing w:after="0"/>
        <w:ind w:left="0"/>
        <w:jc w:val="both"/>
      </w:pPr>
      <w:r>
        <w:rPr>
          <w:rFonts w:ascii="Times New Roman"/>
          <w:b w:val="false"/>
          <w:i w:val="false"/>
          <w:color w:val="000000"/>
          <w:sz w:val="28"/>
        </w:rPr>
        <w:t>
      1) электрондық-сәулелік түтіктердің колбалары-сылау немесе толтыру әдістерімен баптаудың сыртқы және ішкі кезектелген әрі тұтас қабаттарын қолмен жағу;</w:t>
      </w:r>
    </w:p>
    <w:bookmarkEnd w:id="9729"/>
    <w:bookmarkStart w:name="z9791" w:id="9730"/>
    <w:p>
      <w:pPr>
        <w:spacing w:after="0"/>
        <w:ind w:left="0"/>
        <w:jc w:val="both"/>
      </w:pPr>
      <w:r>
        <w:rPr>
          <w:rFonts w:ascii="Times New Roman"/>
          <w:b w:val="false"/>
          <w:i w:val="false"/>
          <w:color w:val="000000"/>
          <w:sz w:val="28"/>
        </w:rPr>
        <w:t>
      2) жоғары вольтты есептеуіштердің колбалары - ішкі бетіне графит жағу;</w:t>
      </w:r>
    </w:p>
    <w:bookmarkEnd w:id="9730"/>
    <w:bookmarkStart w:name="z9792" w:id="9731"/>
    <w:p>
      <w:pPr>
        <w:spacing w:after="0"/>
        <w:ind w:left="0"/>
        <w:jc w:val="both"/>
      </w:pPr>
      <w:r>
        <w:rPr>
          <w:rFonts w:ascii="Times New Roman"/>
          <w:b w:val="false"/>
          <w:i w:val="false"/>
          <w:color w:val="000000"/>
          <w:sz w:val="28"/>
        </w:rPr>
        <w:t>
      3) теледидарлық кинескоптары - үстіне жағылған жабдыққа бүрку әдісімен сыртқы ток өткізгіш қаптауды жағу;</w:t>
      </w:r>
    </w:p>
    <w:bookmarkEnd w:id="9731"/>
    <w:bookmarkStart w:name="z9793" w:id="9732"/>
    <w:p>
      <w:pPr>
        <w:spacing w:after="0"/>
        <w:ind w:left="0"/>
        <w:jc w:val="both"/>
      </w:pPr>
      <w:r>
        <w:rPr>
          <w:rFonts w:ascii="Times New Roman"/>
          <w:b w:val="false"/>
          <w:i w:val="false"/>
          <w:color w:val="000000"/>
          <w:sz w:val="28"/>
        </w:rPr>
        <w:t>
      4) СВЧ-энергиясын жұтқыштар – бүрку әдісімен катодты-графитті препараттар негізіндегі пасталарды қолмен немесе жартылай автоматта жағу;</w:t>
      </w:r>
    </w:p>
    <w:bookmarkEnd w:id="9732"/>
    <w:bookmarkStart w:name="z9794" w:id="9733"/>
    <w:p>
      <w:pPr>
        <w:spacing w:after="0"/>
        <w:ind w:left="0"/>
        <w:jc w:val="both"/>
      </w:pPr>
      <w:r>
        <w:rPr>
          <w:rFonts w:ascii="Times New Roman"/>
          <w:b w:val="false"/>
          <w:i w:val="false"/>
          <w:color w:val="000000"/>
          <w:sz w:val="28"/>
        </w:rPr>
        <w:t>
      5) электрондық-оптикалық аспаптар - сыртқы аквадирлеу немесе жаққышпен немесе бүріккішпен лактау.</w:t>
      </w:r>
    </w:p>
    <w:bookmarkEnd w:id="9733"/>
    <w:bookmarkStart w:name="z9795" w:id="9734"/>
    <w:p>
      <w:pPr>
        <w:spacing w:after="0"/>
        <w:ind w:left="0"/>
        <w:jc w:val="both"/>
      </w:pPr>
      <w:r>
        <w:rPr>
          <w:rFonts w:ascii="Times New Roman"/>
          <w:b w:val="false"/>
          <w:i w:val="false"/>
          <w:color w:val="000000"/>
          <w:sz w:val="28"/>
        </w:rPr>
        <w:t>
      Параграф 2. Аквадирлеуші, 4-разряд</w:t>
      </w:r>
    </w:p>
    <w:bookmarkEnd w:id="9734"/>
    <w:bookmarkStart w:name="z9796" w:id="9735"/>
    <w:p>
      <w:pPr>
        <w:spacing w:after="0"/>
        <w:ind w:left="0"/>
        <w:jc w:val="both"/>
      </w:pPr>
      <w:r>
        <w:rPr>
          <w:rFonts w:ascii="Times New Roman"/>
          <w:b w:val="false"/>
          <w:i w:val="false"/>
          <w:color w:val="000000"/>
          <w:sz w:val="28"/>
        </w:rPr>
        <w:t>
      1105. Жұмыс сипаттамасы:</w:t>
      </w:r>
    </w:p>
    <w:bookmarkEnd w:id="9735"/>
    <w:bookmarkStart w:name="z9797" w:id="9736"/>
    <w:p>
      <w:pPr>
        <w:spacing w:after="0"/>
        <w:ind w:left="0"/>
        <w:jc w:val="both"/>
      </w:pPr>
      <w:r>
        <w:rPr>
          <w:rFonts w:ascii="Times New Roman"/>
          <w:b w:val="false"/>
          <w:i w:val="false"/>
          <w:color w:val="000000"/>
          <w:sz w:val="28"/>
        </w:rPr>
        <w:t>
      арнайы электр вакуум аспаптарына 7-9 квалитетке рұқсат етілген орамаралық қашықтықты қатал сақтай отырып, аквадажды суспензиялардан жасалған күрделі қаптауларды (шиыршық тәрізді) арнайы құрылғылар мен жабдықтарды қолдана отырып қолмен жағу.</w:t>
      </w:r>
    </w:p>
    <w:bookmarkEnd w:id="9736"/>
    <w:bookmarkStart w:name="z9798" w:id="9737"/>
    <w:p>
      <w:pPr>
        <w:spacing w:after="0"/>
        <w:ind w:left="0"/>
        <w:jc w:val="both"/>
      </w:pPr>
      <w:r>
        <w:rPr>
          <w:rFonts w:ascii="Times New Roman"/>
          <w:b w:val="false"/>
          <w:i w:val="false"/>
          <w:color w:val="000000"/>
          <w:sz w:val="28"/>
        </w:rPr>
        <w:t>
      1106. Білуге тиіс:</w:t>
      </w:r>
    </w:p>
    <w:bookmarkEnd w:id="9737"/>
    <w:bookmarkStart w:name="z9799" w:id="9738"/>
    <w:p>
      <w:pPr>
        <w:spacing w:after="0"/>
        <w:ind w:left="0"/>
        <w:jc w:val="both"/>
      </w:pPr>
      <w:r>
        <w:rPr>
          <w:rFonts w:ascii="Times New Roman"/>
          <w:b w:val="false"/>
          <w:i w:val="false"/>
          <w:color w:val="000000"/>
          <w:sz w:val="28"/>
        </w:rPr>
        <w:t>
      қызмет көрсетілетін жабдықтар мен жұмыс құрылғыларын баптау ережесін;</w:t>
      </w:r>
    </w:p>
    <w:bookmarkEnd w:id="9738"/>
    <w:bookmarkStart w:name="z9800" w:id="9739"/>
    <w:p>
      <w:pPr>
        <w:spacing w:after="0"/>
        <w:ind w:left="0"/>
        <w:jc w:val="both"/>
      </w:pPr>
      <w:r>
        <w:rPr>
          <w:rFonts w:ascii="Times New Roman"/>
          <w:b w:val="false"/>
          <w:i w:val="false"/>
          <w:color w:val="000000"/>
          <w:sz w:val="28"/>
        </w:rPr>
        <w:t>
      бақылау-өлшеу аспаптарының құрылғысын, міндетін және қолдану шарттарын; электр вакуум аспаптары өндірісіндегі химиялық процестер технологиясының негіздерін.</w:t>
      </w:r>
    </w:p>
    <w:bookmarkEnd w:id="9739"/>
    <w:bookmarkStart w:name="z9801" w:id="9740"/>
    <w:p>
      <w:pPr>
        <w:spacing w:after="0"/>
        <w:ind w:left="0"/>
        <w:jc w:val="both"/>
      </w:pPr>
      <w:r>
        <w:rPr>
          <w:rFonts w:ascii="Times New Roman"/>
          <w:b w:val="false"/>
          <w:i w:val="false"/>
          <w:color w:val="000000"/>
          <w:sz w:val="28"/>
        </w:rPr>
        <w:t>
      1107. Жұмыс үлгілері:</w:t>
      </w:r>
    </w:p>
    <w:bookmarkEnd w:id="9740"/>
    <w:bookmarkStart w:name="z9802" w:id="9741"/>
    <w:p>
      <w:pPr>
        <w:spacing w:after="0"/>
        <w:ind w:left="0"/>
        <w:jc w:val="both"/>
      </w:pPr>
      <w:r>
        <w:rPr>
          <w:rFonts w:ascii="Times New Roman"/>
          <w:b w:val="false"/>
          <w:i w:val="false"/>
          <w:color w:val="000000"/>
          <w:sz w:val="28"/>
        </w:rPr>
        <w:t>
      1) түсті кинескоптар - аквадагты конусқа жағу; конус пен мойнақтарға жартылай өткізгіш және өткізгіш қаптауларды жағу;</w:t>
      </w:r>
    </w:p>
    <w:bookmarkEnd w:id="9741"/>
    <w:bookmarkStart w:name="z9803" w:id="9742"/>
    <w:p>
      <w:pPr>
        <w:spacing w:after="0"/>
        <w:ind w:left="0"/>
        <w:jc w:val="both"/>
      </w:pPr>
      <w:r>
        <w:rPr>
          <w:rFonts w:ascii="Times New Roman"/>
          <w:b w:val="false"/>
          <w:i w:val="false"/>
          <w:color w:val="000000"/>
          <w:sz w:val="28"/>
        </w:rPr>
        <w:t>
      2) арнайы мақсаттағы электрондық-сәулелік түтіктердің колбалары - шиыршық тәрізді қаптауларды жағу;</w:t>
      </w:r>
    </w:p>
    <w:bookmarkEnd w:id="9742"/>
    <w:bookmarkStart w:name="z9804" w:id="9743"/>
    <w:p>
      <w:pPr>
        <w:spacing w:after="0"/>
        <w:ind w:left="0"/>
        <w:jc w:val="both"/>
      </w:pPr>
      <w:r>
        <w:rPr>
          <w:rFonts w:ascii="Times New Roman"/>
          <w:b w:val="false"/>
          <w:i w:val="false"/>
          <w:color w:val="000000"/>
          <w:sz w:val="28"/>
        </w:rPr>
        <w:t>
      3) ситаллды өзекшелер - СВЧ-энергиясын жұтқыштарды шиыршық ұстағыштарға пиролиз метан әдісімен жағу және СВЧ-энергиясын жұтқыш кедергісін жетілдіру;</w:t>
      </w:r>
    </w:p>
    <w:bookmarkEnd w:id="9743"/>
    <w:bookmarkStart w:name="z9805" w:id="9744"/>
    <w:p>
      <w:pPr>
        <w:spacing w:after="0"/>
        <w:ind w:left="0"/>
        <w:jc w:val="both"/>
      </w:pPr>
      <w:r>
        <w:rPr>
          <w:rFonts w:ascii="Times New Roman"/>
          <w:b w:val="false"/>
          <w:i w:val="false"/>
          <w:color w:val="000000"/>
          <w:sz w:val="28"/>
        </w:rPr>
        <w:t>
      4) кварц түтіктері - бүріккішпен сыртқы аквадирлеу; жылтырату; кедергілерді өлшеу.</w:t>
      </w:r>
    </w:p>
    <w:bookmarkEnd w:id="9744"/>
    <w:bookmarkStart w:name="z9806" w:id="9745"/>
    <w:p>
      <w:pPr>
        <w:spacing w:after="0"/>
        <w:ind w:left="0"/>
        <w:jc w:val="both"/>
      </w:pPr>
      <w:r>
        <w:rPr>
          <w:rFonts w:ascii="Times New Roman"/>
          <w:b w:val="false"/>
          <w:i w:val="false"/>
          <w:color w:val="000000"/>
          <w:sz w:val="28"/>
        </w:rPr>
        <w:t>
      117. Алундирлеуші</w:t>
      </w:r>
    </w:p>
    <w:bookmarkEnd w:id="9745"/>
    <w:bookmarkStart w:name="z9807" w:id="9746"/>
    <w:p>
      <w:pPr>
        <w:spacing w:after="0"/>
        <w:ind w:left="0"/>
        <w:jc w:val="both"/>
      </w:pPr>
      <w:r>
        <w:rPr>
          <w:rFonts w:ascii="Times New Roman"/>
          <w:b w:val="false"/>
          <w:i w:val="false"/>
          <w:color w:val="000000"/>
          <w:sz w:val="28"/>
        </w:rPr>
        <w:t>
      Параграф 1. Алундирлеуші, 2-разряд</w:t>
      </w:r>
    </w:p>
    <w:bookmarkEnd w:id="9746"/>
    <w:bookmarkStart w:name="z9808" w:id="9747"/>
    <w:p>
      <w:pPr>
        <w:spacing w:after="0"/>
        <w:ind w:left="0"/>
        <w:jc w:val="both"/>
      </w:pPr>
      <w:r>
        <w:rPr>
          <w:rFonts w:ascii="Times New Roman"/>
          <w:b w:val="false"/>
          <w:i w:val="false"/>
          <w:color w:val="000000"/>
          <w:sz w:val="28"/>
        </w:rPr>
        <w:t>
      1108. Жұмыс сипаттамасы:</w:t>
      </w:r>
    </w:p>
    <w:bookmarkEnd w:id="9747"/>
    <w:bookmarkStart w:name="z9809" w:id="9748"/>
    <w:p>
      <w:pPr>
        <w:spacing w:after="0"/>
        <w:ind w:left="0"/>
        <w:jc w:val="both"/>
      </w:pPr>
      <w:r>
        <w:rPr>
          <w:rFonts w:ascii="Times New Roman"/>
          <w:b w:val="false"/>
          <w:i w:val="false"/>
          <w:color w:val="000000"/>
          <w:sz w:val="28"/>
        </w:rPr>
        <w:t>
      оқшаулау қаптауларын бүрку, электрофорез, механикалық созу әдісімен жылытқыштар мен сымдарға жағу.</w:t>
      </w:r>
    </w:p>
    <w:bookmarkEnd w:id="9748"/>
    <w:bookmarkStart w:name="z9810" w:id="9749"/>
    <w:p>
      <w:pPr>
        <w:spacing w:after="0"/>
        <w:ind w:left="0"/>
        <w:jc w:val="both"/>
      </w:pPr>
      <w:r>
        <w:rPr>
          <w:rFonts w:ascii="Times New Roman"/>
          <w:b w:val="false"/>
          <w:i w:val="false"/>
          <w:color w:val="000000"/>
          <w:sz w:val="28"/>
        </w:rPr>
        <w:t>
      1109. Білуге тиіс:</w:t>
      </w:r>
    </w:p>
    <w:bookmarkEnd w:id="9749"/>
    <w:bookmarkStart w:name="z9811" w:id="9750"/>
    <w:p>
      <w:pPr>
        <w:spacing w:after="0"/>
        <w:ind w:left="0"/>
        <w:jc w:val="both"/>
      </w:pPr>
      <w:r>
        <w:rPr>
          <w:rFonts w:ascii="Times New Roman"/>
          <w:b w:val="false"/>
          <w:i w:val="false"/>
          <w:color w:val="000000"/>
          <w:sz w:val="28"/>
        </w:rPr>
        <w:t>
      қызмет көрсету жабдықтарының маңызды бөліктерінің атауын, міндетін және қызметінің қағидаттарын;</w:t>
      </w:r>
    </w:p>
    <w:bookmarkEnd w:id="9750"/>
    <w:bookmarkStart w:name="z9812" w:id="9751"/>
    <w:p>
      <w:pPr>
        <w:spacing w:after="0"/>
        <w:ind w:left="0"/>
        <w:jc w:val="both"/>
      </w:pPr>
      <w:r>
        <w:rPr>
          <w:rFonts w:ascii="Times New Roman"/>
          <w:b w:val="false"/>
          <w:i w:val="false"/>
          <w:color w:val="000000"/>
          <w:sz w:val="28"/>
        </w:rPr>
        <w:t>
      едәуір тараған құрылғылар мен бақылау-өлшеу аспаптарының (таразы, лупа, термометр) міндетін және қолдану шарттарын;</w:t>
      </w:r>
    </w:p>
    <w:bookmarkEnd w:id="9751"/>
    <w:bookmarkStart w:name="z9813" w:id="9752"/>
    <w:p>
      <w:pPr>
        <w:spacing w:after="0"/>
        <w:ind w:left="0"/>
        <w:jc w:val="both"/>
      </w:pPr>
      <w:r>
        <w:rPr>
          <w:rFonts w:ascii="Times New Roman"/>
          <w:b w:val="false"/>
          <w:i w:val="false"/>
          <w:color w:val="000000"/>
          <w:sz w:val="28"/>
        </w:rPr>
        <w:t>
      қаптау үшін қолданылатын суспензиялардың құрамы мен қасиеттерін;</w:t>
      </w:r>
    </w:p>
    <w:bookmarkEnd w:id="9752"/>
    <w:bookmarkStart w:name="z9814" w:id="9753"/>
    <w:p>
      <w:pPr>
        <w:spacing w:after="0"/>
        <w:ind w:left="0"/>
        <w:jc w:val="both"/>
      </w:pPr>
      <w:r>
        <w:rPr>
          <w:rFonts w:ascii="Times New Roman"/>
          <w:b w:val="false"/>
          <w:i w:val="false"/>
          <w:color w:val="000000"/>
          <w:sz w:val="28"/>
        </w:rPr>
        <w:t>
      жылытқыштардың қаптауларының міндетін және олардың сапасының электр вакуум аспаптардың жұмысына әсерін.</w:t>
      </w:r>
    </w:p>
    <w:bookmarkEnd w:id="9753"/>
    <w:bookmarkStart w:name="z9815" w:id="9754"/>
    <w:p>
      <w:pPr>
        <w:spacing w:after="0"/>
        <w:ind w:left="0"/>
        <w:jc w:val="both"/>
      </w:pPr>
      <w:r>
        <w:rPr>
          <w:rFonts w:ascii="Times New Roman"/>
          <w:b w:val="false"/>
          <w:i w:val="false"/>
          <w:color w:val="000000"/>
          <w:sz w:val="28"/>
        </w:rPr>
        <w:t>
      1110. Жұмыс үлгілері:</w:t>
      </w:r>
    </w:p>
    <w:bookmarkEnd w:id="9754"/>
    <w:bookmarkStart w:name="z9816" w:id="9755"/>
    <w:p>
      <w:pPr>
        <w:spacing w:after="0"/>
        <w:ind w:left="0"/>
        <w:jc w:val="both"/>
      </w:pPr>
      <w:r>
        <w:rPr>
          <w:rFonts w:ascii="Times New Roman"/>
          <w:b w:val="false"/>
          <w:i w:val="false"/>
          <w:color w:val="000000"/>
          <w:sz w:val="28"/>
        </w:rPr>
        <w:t>
      1) қатпарлы жылытқыштар - электрофорез әдісімен алундирлеу; қалыптау және соңдарын тазалау;</w:t>
      </w:r>
    </w:p>
    <w:bookmarkEnd w:id="9755"/>
    <w:bookmarkStart w:name="z9817" w:id="9756"/>
    <w:p>
      <w:pPr>
        <w:spacing w:after="0"/>
        <w:ind w:left="0"/>
        <w:jc w:val="both"/>
      </w:pPr>
      <w:r>
        <w:rPr>
          <w:rFonts w:ascii="Times New Roman"/>
          <w:b w:val="false"/>
          <w:i w:val="false"/>
          <w:color w:val="000000"/>
          <w:sz w:val="28"/>
        </w:rPr>
        <w:t>
      2) жылытқыштар – автоматта жұмыс істеу кезінде қаптау үшін сынада бекіту;</w:t>
      </w:r>
    </w:p>
    <w:bookmarkEnd w:id="9756"/>
    <w:bookmarkStart w:name="z9818" w:id="9757"/>
    <w:p>
      <w:pPr>
        <w:spacing w:after="0"/>
        <w:ind w:left="0"/>
        <w:jc w:val="both"/>
      </w:pPr>
      <w:r>
        <w:rPr>
          <w:rFonts w:ascii="Times New Roman"/>
          <w:b w:val="false"/>
          <w:i w:val="false"/>
          <w:color w:val="000000"/>
          <w:sz w:val="28"/>
        </w:rPr>
        <w:t>
      3) сым – оқшаулау қаптауының өлшемін айқындау.</w:t>
      </w:r>
    </w:p>
    <w:bookmarkEnd w:id="9757"/>
    <w:bookmarkStart w:name="z9819" w:id="9758"/>
    <w:p>
      <w:pPr>
        <w:spacing w:after="0"/>
        <w:ind w:left="0"/>
        <w:jc w:val="both"/>
      </w:pPr>
      <w:r>
        <w:rPr>
          <w:rFonts w:ascii="Times New Roman"/>
          <w:b w:val="false"/>
          <w:i w:val="false"/>
          <w:color w:val="000000"/>
          <w:sz w:val="28"/>
        </w:rPr>
        <w:t>
      Параграф 2. Алундирлеуші, 3-разряд</w:t>
      </w:r>
    </w:p>
    <w:bookmarkEnd w:id="9758"/>
    <w:bookmarkStart w:name="z9820" w:id="9759"/>
    <w:p>
      <w:pPr>
        <w:spacing w:after="0"/>
        <w:ind w:left="0"/>
        <w:jc w:val="both"/>
      </w:pPr>
      <w:r>
        <w:rPr>
          <w:rFonts w:ascii="Times New Roman"/>
          <w:b w:val="false"/>
          <w:i w:val="false"/>
          <w:color w:val="000000"/>
          <w:sz w:val="28"/>
        </w:rPr>
        <w:t>
      1111. Жұмыс сипаттамасы:</w:t>
      </w:r>
    </w:p>
    <w:bookmarkEnd w:id="9759"/>
    <w:bookmarkStart w:name="z9821" w:id="9760"/>
    <w:p>
      <w:pPr>
        <w:spacing w:after="0"/>
        <w:ind w:left="0"/>
        <w:jc w:val="both"/>
      </w:pPr>
      <w:r>
        <w:rPr>
          <w:rFonts w:ascii="Times New Roman"/>
          <w:b w:val="false"/>
          <w:i w:val="false"/>
          <w:color w:val="000000"/>
          <w:sz w:val="28"/>
        </w:rPr>
        <w:t>
      күрделі типті жылытқыштарға қаптаулар жағу;</w:t>
      </w:r>
    </w:p>
    <w:bookmarkEnd w:id="9760"/>
    <w:bookmarkStart w:name="z9822" w:id="9761"/>
    <w:p>
      <w:pPr>
        <w:spacing w:after="0"/>
        <w:ind w:left="0"/>
        <w:jc w:val="both"/>
      </w:pPr>
      <w:r>
        <w:rPr>
          <w:rFonts w:ascii="Times New Roman"/>
          <w:b w:val="false"/>
          <w:i w:val="false"/>
          <w:color w:val="000000"/>
          <w:sz w:val="28"/>
        </w:rPr>
        <w:t>
      көп жылғалы машинадағы сымдарды көп қабатпен қаптау;</w:t>
      </w:r>
    </w:p>
    <w:bookmarkEnd w:id="9761"/>
    <w:bookmarkStart w:name="z9823" w:id="9762"/>
    <w:p>
      <w:pPr>
        <w:spacing w:after="0"/>
        <w:ind w:left="0"/>
        <w:jc w:val="both"/>
      </w:pPr>
      <w:r>
        <w:rPr>
          <w:rFonts w:ascii="Times New Roman"/>
          <w:b w:val="false"/>
          <w:i w:val="false"/>
          <w:color w:val="000000"/>
          <w:sz w:val="28"/>
        </w:rPr>
        <w:t>
      қаптау режимін өзгерту кезінде жабдықтарды реттеу және теңшеу;</w:t>
      </w:r>
    </w:p>
    <w:bookmarkEnd w:id="9762"/>
    <w:bookmarkStart w:name="z9824" w:id="9763"/>
    <w:p>
      <w:pPr>
        <w:spacing w:after="0"/>
        <w:ind w:left="0"/>
        <w:jc w:val="both"/>
      </w:pPr>
      <w:r>
        <w:rPr>
          <w:rFonts w:ascii="Times New Roman"/>
          <w:b w:val="false"/>
          <w:i w:val="false"/>
          <w:color w:val="000000"/>
          <w:sz w:val="28"/>
        </w:rPr>
        <w:t>
      қаптаудың жағдайына қарай пасталар мен суспензияларды түзету.</w:t>
      </w:r>
    </w:p>
    <w:bookmarkEnd w:id="9763"/>
    <w:bookmarkStart w:name="z9825" w:id="9764"/>
    <w:p>
      <w:pPr>
        <w:spacing w:after="0"/>
        <w:ind w:left="0"/>
        <w:jc w:val="both"/>
      </w:pPr>
      <w:r>
        <w:rPr>
          <w:rFonts w:ascii="Times New Roman"/>
          <w:b w:val="false"/>
          <w:i w:val="false"/>
          <w:color w:val="000000"/>
          <w:sz w:val="28"/>
        </w:rPr>
        <w:t>
      1112. Білуге тиіс:</w:t>
      </w:r>
    </w:p>
    <w:bookmarkEnd w:id="9764"/>
    <w:bookmarkStart w:name="z9826" w:id="9765"/>
    <w:p>
      <w:pPr>
        <w:spacing w:after="0"/>
        <w:ind w:left="0"/>
        <w:jc w:val="both"/>
      </w:pPr>
      <w:r>
        <w:rPr>
          <w:rFonts w:ascii="Times New Roman"/>
          <w:b w:val="false"/>
          <w:i w:val="false"/>
          <w:color w:val="000000"/>
          <w:sz w:val="28"/>
        </w:rPr>
        <w:t>
      қызмет көрсетілетін жабдықтардың құрылғысын және баптау тәсілдерін;</w:t>
      </w:r>
    </w:p>
    <w:bookmarkEnd w:id="9765"/>
    <w:bookmarkStart w:name="z9827" w:id="9766"/>
    <w:p>
      <w:pPr>
        <w:spacing w:after="0"/>
        <w:ind w:left="0"/>
        <w:jc w:val="both"/>
      </w:pPr>
      <w:r>
        <w:rPr>
          <w:rFonts w:ascii="Times New Roman"/>
          <w:b w:val="false"/>
          <w:i w:val="false"/>
          <w:color w:val="000000"/>
          <w:sz w:val="28"/>
        </w:rPr>
        <w:t>
      арнайы құрылғылардың, бақылау-өлшеу аспаптар мен құралдардың құрылғысын;</w:t>
      </w:r>
    </w:p>
    <w:bookmarkEnd w:id="9766"/>
    <w:bookmarkStart w:name="z9828" w:id="9767"/>
    <w:p>
      <w:pPr>
        <w:spacing w:after="0"/>
        <w:ind w:left="0"/>
        <w:jc w:val="both"/>
      </w:pPr>
      <w:r>
        <w:rPr>
          <w:rFonts w:ascii="Times New Roman"/>
          <w:b w:val="false"/>
          <w:i w:val="false"/>
          <w:color w:val="000000"/>
          <w:sz w:val="28"/>
        </w:rPr>
        <w:t>
      жылытқыштардың түріне (типіне) қарай қаптаулардың режимдерін таңдаудың негізгі қағидаттарын;</w:t>
      </w:r>
    </w:p>
    <w:bookmarkEnd w:id="9767"/>
    <w:bookmarkStart w:name="z9829" w:id="9768"/>
    <w:p>
      <w:pPr>
        <w:spacing w:after="0"/>
        <w:ind w:left="0"/>
        <w:jc w:val="both"/>
      </w:pPr>
      <w:r>
        <w:rPr>
          <w:rFonts w:ascii="Times New Roman"/>
          <w:b w:val="false"/>
          <w:i w:val="false"/>
          <w:color w:val="000000"/>
          <w:sz w:val="28"/>
        </w:rPr>
        <w:t>
      суспензия құрамына сыртқы факторлардың (температура, ылғалдылық) әсерін;</w:t>
      </w:r>
    </w:p>
    <w:bookmarkEnd w:id="9768"/>
    <w:bookmarkStart w:name="z9830" w:id="9769"/>
    <w:p>
      <w:pPr>
        <w:spacing w:after="0"/>
        <w:ind w:left="0"/>
        <w:jc w:val="both"/>
      </w:pPr>
      <w:r>
        <w:rPr>
          <w:rFonts w:ascii="Times New Roman"/>
          <w:b w:val="false"/>
          <w:i w:val="false"/>
          <w:color w:val="000000"/>
          <w:sz w:val="28"/>
        </w:rPr>
        <w:t>
      жұмыстың әртүрлі режимдері кезінде негізгі қасиеттердің өзгеруін.</w:t>
      </w:r>
    </w:p>
    <w:bookmarkEnd w:id="9769"/>
    <w:bookmarkStart w:name="z9831" w:id="9770"/>
    <w:p>
      <w:pPr>
        <w:spacing w:after="0"/>
        <w:ind w:left="0"/>
        <w:jc w:val="both"/>
      </w:pPr>
      <w:r>
        <w:rPr>
          <w:rFonts w:ascii="Times New Roman"/>
          <w:b w:val="false"/>
          <w:i w:val="false"/>
          <w:color w:val="000000"/>
          <w:sz w:val="28"/>
        </w:rPr>
        <w:t>
      1113. Жұмыс үлгілері:</w:t>
      </w:r>
    </w:p>
    <w:bookmarkEnd w:id="9770"/>
    <w:bookmarkStart w:name="z9832" w:id="9771"/>
    <w:p>
      <w:pPr>
        <w:spacing w:after="0"/>
        <w:ind w:left="0"/>
        <w:jc w:val="both"/>
      </w:pPr>
      <w:r>
        <w:rPr>
          <w:rFonts w:ascii="Times New Roman"/>
          <w:b w:val="false"/>
          <w:i w:val="false"/>
          <w:color w:val="000000"/>
          <w:sz w:val="28"/>
        </w:rPr>
        <w:t>
      1) көп шлейфті қатпарлы жылытқыштар - электрофорез әдісімен ("қалпақшаларды" майлау) алундирлеу;</w:t>
      </w:r>
    </w:p>
    <w:bookmarkEnd w:id="9771"/>
    <w:bookmarkStart w:name="z9833" w:id="9772"/>
    <w:p>
      <w:pPr>
        <w:spacing w:after="0"/>
        <w:ind w:left="0"/>
        <w:jc w:val="both"/>
      </w:pPr>
      <w:r>
        <w:rPr>
          <w:rFonts w:ascii="Times New Roman"/>
          <w:b w:val="false"/>
          <w:i w:val="false"/>
          <w:color w:val="000000"/>
          <w:sz w:val="28"/>
        </w:rPr>
        <w:t>
      2) көп филярлы, қыш ұстағышқа орамдалған жылытқыштар - кейіннен жылытқыштарының соңын майлаумен оқшаулау массасын жасау;</w:t>
      </w:r>
    </w:p>
    <w:bookmarkEnd w:id="9772"/>
    <w:bookmarkStart w:name="z9834" w:id="9773"/>
    <w:p>
      <w:pPr>
        <w:spacing w:after="0"/>
        <w:ind w:left="0"/>
        <w:jc w:val="both"/>
      </w:pPr>
      <w:r>
        <w:rPr>
          <w:rFonts w:ascii="Times New Roman"/>
          <w:b w:val="false"/>
          <w:i w:val="false"/>
          <w:color w:val="000000"/>
          <w:sz w:val="28"/>
        </w:rPr>
        <w:t>
      3) жылытқыштарға арналған сымдар - көп жылғалы машиналарда бірнеше рет созумен алундпен қаптау.</w:t>
      </w:r>
    </w:p>
    <w:bookmarkEnd w:id="9773"/>
    <w:bookmarkStart w:name="z9835" w:id="9774"/>
    <w:p>
      <w:pPr>
        <w:spacing w:after="0"/>
        <w:ind w:left="0"/>
        <w:jc w:val="both"/>
      </w:pPr>
      <w:r>
        <w:rPr>
          <w:rFonts w:ascii="Times New Roman"/>
          <w:b w:val="false"/>
          <w:i w:val="false"/>
          <w:color w:val="000000"/>
          <w:sz w:val="28"/>
        </w:rPr>
        <w:t>
      Параграф 3. Алундирлеуші, 4-разряд</w:t>
      </w:r>
    </w:p>
    <w:bookmarkEnd w:id="9774"/>
    <w:bookmarkStart w:name="z9836" w:id="9775"/>
    <w:p>
      <w:pPr>
        <w:spacing w:after="0"/>
        <w:ind w:left="0"/>
        <w:jc w:val="both"/>
      </w:pPr>
      <w:r>
        <w:rPr>
          <w:rFonts w:ascii="Times New Roman"/>
          <w:b w:val="false"/>
          <w:i w:val="false"/>
          <w:color w:val="000000"/>
          <w:sz w:val="28"/>
        </w:rPr>
        <w:t>
      1114. Жұмыс сипаттамасы:</w:t>
      </w:r>
    </w:p>
    <w:bookmarkEnd w:id="9775"/>
    <w:bookmarkStart w:name="z9837" w:id="9776"/>
    <w:p>
      <w:pPr>
        <w:spacing w:after="0"/>
        <w:ind w:left="0"/>
        <w:jc w:val="both"/>
      </w:pPr>
      <w:r>
        <w:rPr>
          <w:rFonts w:ascii="Times New Roman"/>
          <w:b w:val="false"/>
          <w:i w:val="false"/>
          <w:color w:val="000000"/>
          <w:sz w:val="28"/>
        </w:rPr>
        <w:t>
      тәжірибелі шағын жылытқыштар жасау;</w:t>
      </w:r>
    </w:p>
    <w:bookmarkEnd w:id="9776"/>
    <w:bookmarkStart w:name="z9838" w:id="9777"/>
    <w:p>
      <w:pPr>
        <w:spacing w:after="0"/>
        <w:ind w:left="0"/>
        <w:jc w:val="both"/>
      </w:pPr>
      <w:r>
        <w:rPr>
          <w:rFonts w:ascii="Times New Roman"/>
          <w:b w:val="false"/>
          <w:i w:val="false"/>
          <w:color w:val="000000"/>
          <w:sz w:val="28"/>
        </w:rPr>
        <w:t>
      қалыңдығы 7 квалитет бойынша рұқсат етілген қаптауларды жағу;</w:t>
      </w:r>
    </w:p>
    <w:bookmarkEnd w:id="9777"/>
    <w:bookmarkStart w:name="z9839" w:id="9778"/>
    <w:p>
      <w:pPr>
        <w:spacing w:after="0"/>
        <w:ind w:left="0"/>
        <w:jc w:val="both"/>
      </w:pPr>
      <w:r>
        <w:rPr>
          <w:rFonts w:ascii="Times New Roman"/>
          <w:b w:val="false"/>
          <w:i w:val="false"/>
          <w:color w:val="000000"/>
          <w:sz w:val="28"/>
        </w:rPr>
        <w:t>
      электрофорез әдісімен және бүрку әдісімен жылытқыштарды көп қабатты қаптау;</w:t>
      </w:r>
    </w:p>
    <w:bookmarkEnd w:id="9778"/>
    <w:bookmarkStart w:name="z9840" w:id="9779"/>
    <w:p>
      <w:pPr>
        <w:spacing w:after="0"/>
        <w:ind w:left="0"/>
        <w:jc w:val="both"/>
      </w:pPr>
      <w:r>
        <w:rPr>
          <w:rFonts w:ascii="Times New Roman"/>
          <w:b w:val="false"/>
          <w:i w:val="false"/>
          <w:color w:val="000000"/>
          <w:sz w:val="28"/>
        </w:rPr>
        <w:t>
      қыш ұстағышта жылытқышты орамдау сапасын тексеру және алундирленген жылытқыштардың қалып беріктігін айқындау, омдық кедергіні өлшеу.</w:t>
      </w:r>
    </w:p>
    <w:bookmarkEnd w:id="9779"/>
    <w:bookmarkStart w:name="z9841" w:id="9780"/>
    <w:p>
      <w:pPr>
        <w:spacing w:after="0"/>
        <w:ind w:left="0"/>
        <w:jc w:val="both"/>
      </w:pPr>
      <w:r>
        <w:rPr>
          <w:rFonts w:ascii="Times New Roman"/>
          <w:b w:val="false"/>
          <w:i w:val="false"/>
          <w:color w:val="000000"/>
          <w:sz w:val="28"/>
        </w:rPr>
        <w:t>
      1115. Білуге тиіс:</w:t>
      </w:r>
    </w:p>
    <w:bookmarkEnd w:id="9780"/>
    <w:bookmarkStart w:name="z9842" w:id="9781"/>
    <w:p>
      <w:pPr>
        <w:spacing w:after="0"/>
        <w:ind w:left="0"/>
        <w:jc w:val="both"/>
      </w:pPr>
      <w:r>
        <w:rPr>
          <w:rFonts w:ascii="Times New Roman"/>
          <w:b w:val="false"/>
          <w:i w:val="false"/>
          <w:color w:val="000000"/>
          <w:sz w:val="28"/>
        </w:rPr>
        <w:t>
      әртүрлі модельді жабдықтардың құрылғысын;</w:t>
      </w:r>
    </w:p>
    <w:bookmarkEnd w:id="9781"/>
    <w:bookmarkStart w:name="z9843" w:id="9782"/>
    <w:p>
      <w:pPr>
        <w:spacing w:after="0"/>
        <w:ind w:left="0"/>
        <w:jc w:val="both"/>
      </w:pPr>
      <w:r>
        <w:rPr>
          <w:rFonts w:ascii="Times New Roman"/>
          <w:b w:val="false"/>
          <w:i w:val="false"/>
          <w:color w:val="000000"/>
          <w:sz w:val="28"/>
        </w:rPr>
        <w:t>
      қызмет көрсетілетін жабдықтардың дәлдігін баптау және тексеру ережесін;</w:t>
      </w:r>
    </w:p>
    <w:bookmarkEnd w:id="9782"/>
    <w:bookmarkStart w:name="z9844" w:id="9783"/>
    <w:p>
      <w:pPr>
        <w:spacing w:after="0"/>
        <w:ind w:left="0"/>
        <w:jc w:val="both"/>
      </w:pPr>
      <w:r>
        <w:rPr>
          <w:rFonts w:ascii="Times New Roman"/>
          <w:b w:val="false"/>
          <w:i w:val="false"/>
          <w:color w:val="000000"/>
          <w:sz w:val="28"/>
        </w:rPr>
        <w:t>
      жылытқыштарды жасау кезінде қолданылатын сымдардың қасиеттерін;</w:t>
      </w:r>
    </w:p>
    <w:bookmarkEnd w:id="9783"/>
    <w:bookmarkStart w:name="z9845" w:id="9784"/>
    <w:p>
      <w:pPr>
        <w:spacing w:after="0"/>
        <w:ind w:left="0"/>
        <w:jc w:val="both"/>
      </w:pPr>
      <w:r>
        <w:rPr>
          <w:rFonts w:ascii="Times New Roman"/>
          <w:b w:val="false"/>
          <w:i w:val="false"/>
          <w:color w:val="000000"/>
          <w:sz w:val="28"/>
        </w:rPr>
        <w:t>
      бақылау-өлшеу аспаптарының құрылғысын, міндетін және қолдану шарттарын;</w:t>
      </w:r>
    </w:p>
    <w:bookmarkEnd w:id="9784"/>
    <w:bookmarkStart w:name="z9846" w:id="9785"/>
    <w:p>
      <w:pPr>
        <w:spacing w:after="0"/>
        <w:ind w:left="0"/>
        <w:jc w:val="both"/>
      </w:pPr>
      <w:r>
        <w:rPr>
          <w:rFonts w:ascii="Times New Roman"/>
          <w:b w:val="false"/>
          <w:i w:val="false"/>
          <w:color w:val="000000"/>
          <w:sz w:val="28"/>
        </w:rPr>
        <w:t>
      электрофорез процесін жүргізу кезінде қолданылатын электр техникасы мен электр химиясының негізгі заңдарын;</w:t>
      </w:r>
    </w:p>
    <w:bookmarkEnd w:id="9785"/>
    <w:bookmarkStart w:name="z9847" w:id="9786"/>
    <w:p>
      <w:pPr>
        <w:spacing w:after="0"/>
        <w:ind w:left="0"/>
        <w:jc w:val="both"/>
      </w:pPr>
      <w:r>
        <w:rPr>
          <w:rFonts w:ascii="Times New Roman"/>
          <w:b w:val="false"/>
          <w:i w:val="false"/>
          <w:color w:val="000000"/>
          <w:sz w:val="28"/>
        </w:rPr>
        <w:t>
      режимдерді іріктеудің негізгі қағидаттарын, электрофорез процесін реттеу және қапталатын жылытқыштың нысанының күрделігіне қарай қаптау үшін құрамды, суспензия құрамын, сыртқы факторларды (үй-жайдың температурасы, ылғалдылығы) түзету әдісін.</w:t>
      </w:r>
    </w:p>
    <w:bookmarkEnd w:id="9786"/>
    <w:bookmarkStart w:name="z9848" w:id="9787"/>
    <w:p>
      <w:pPr>
        <w:spacing w:after="0"/>
        <w:ind w:left="0"/>
        <w:jc w:val="both"/>
      </w:pPr>
      <w:r>
        <w:rPr>
          <w:rFonts w:ascii="Times New Roman"/>
          <w:b w:val="false"/>
          <w:i w:val="false"/>
          <w:color w:val="000000"/>
          <w:sz w:val="28"/>
        </w:rPr>
        <w:t>
      1116. Жұмыс үлгілері:</w:t>
      </w:r>
    </w:p>
    <w:bookmarkEnd w:id="9787"/>
    <w:bookmarkStart w:name="z9849" w:id="9788"/>
    <w:p>
      <w:pPr>
        <w:spacing w:after="0"/>
        <w:ind w:left="0"/>
        <w:jc w:val="both"/>
      </w:pPr>
      <w:r>
        <w:rPr>
          <w:rFonts w:ascii="Times New Roman"/>
          <w:b w:val="false"/>
          <w:i w:val="false"/>
          <w:color w:val="000000"/>
          <w:sz w:val="28"/>
        </w:rPr>
        <w:t xml:space="preserve">
      1) тілімшелі жылытқыштар - бүрку әдісімен көпқабатты қаптау; </w:t>
      </w:r>
    </w:p>
    <w:bookmarkEnd w:id="9788"/>
    <w:bookmarkStart w:name="z9850" w:id="9789"/>
    <w:p>
      <w:pPr>
        <w:spacing w:after="0"/>
        <w:ind w:left="0"/>
        <w:jc w:val="both"/>
      </w:pPr>
      <w:r>
        <w:rPr>
          <w:rFonts w:ascii="Times New Roman"/>
          <w:b w:val="false"/>
          <w:i w:val="false"/>
          <w:color w:val="000000"/>
          <w:sz w:val="28"/>
        </w:rPr>
        <w:t>
      2) шағын жылытқыштар - қатаң рұқсаты бар катафорез әдісімен көпқабатты қаптау;</w:t>
      </w:r>
    </w:p>
    <w:bookmarkEnd w:id="9789"/>
    <w:bookmarkStart w:name="z9851" w:id="9790"/>
    <w:p>
      <w:pPr>
        <w:spacing w:after="0"/>
        <w:ind w:left="0"/>
        <w:jc w:val="both"/>
      </w:pPr>
      <w:r>
        <w:rPr>
          <w:rFonts w:ascii="Times New Roman"/>
          <w:b w:val="false"/>
          <w:i w:val="false"/>
          <w:color w:val="000000"/>
          <w:sz w:val="28"/>
        </w:rPr>
        <w:t>
      3) орамдары жақын және айналымдар арасындағы қашықтығы бар бифилярлық жылытқыштар - қолмен бүркіп қаптау;</w:t>
      </w:r>
    </w:p>
    <w:bookmarkEnd w:id="9790"/>
    <w:bookmarkStart w:name="z9852" w:id="9791"/>
    <w:p>
      <w:pPr>
        <w:spacing w:after="0"/>
        <w:ind w:left="0"/>
        <w:jc w:val="both"/>
      </w:pPr>
      <w:r>
        <w:rPr>
          <w:rFonts w:ascii="Times New Roman"/>
          <w:b w:val="false"/>
          <w:i w:val="false"/>
          <w:color w:val="000000"/>
          <w:sz w:val="28"/>
        </w:rPr>
        <w:t>
      4) шағын габаритті жылытқыштар: бір филярлы, көп ілмекті, қатпарлы - катафорезді станоктарда алундирлеу;</w:t>
      </w:r>
    </w:p>
    <w:bookmarkEnd w:id="9791"/>
    <w:bookmarkStart w:name="z9853" w:id="9792"/>
    <w:p>
      <w:pPr>
        <w:spacing w:after="0"/>
        <w:ind w:left="0"/>
        <w:jc w:val="both"/>
      </w:pPr>
      <w:r>
        <w:rPr>
          <w:rFonts w:ascii="Times New Roman"/>
          <w:b w:val="false"/>
          <w:i w:val="false"/>
          <w:color w:val="000000"/>
          <w:sz w:val="28"/>
        </w:rPr>
        <w:t>
      5) шиыршықты, бір филярлы, қыш кернге орамдалған жылытқыштар – қыштан шығып тұрған шеттерін оқшаулау пасталарын жаға отырып жасау;</w:t>
      </w:r>
    </w:p>
    <w:bookmarkEnd w:id="9792"/>
    <w:bookmarkStart w:name="z9854" w:id="9793"/>
    <w:p>
      <w:pPr>
        <w:spacing w:after="0"/>
        <w:ind w:left="0"/>
        <w:jc w:val="both"/>
      </w:pPr>
      <w:r>
        <w:rPr>
          <w:rFonts w:ascii="Times New Roman"/>
          <w:b w:val="false"/>
          <w:i w:val="false"/>
          <w:color w:val="000000"/>
          <w:sz w:val="28"/>
        </w:rPr>
        <w:t>
      6) жылытқыштарға арналған сымдар - процесті фотоэлементпен және автоматты реттеу жүйесімен жарақтандырылған көп жылғалы машинада алундпен қаптау.</w:t>
      </w:r>
    </w:p>
    <w:bookmarkEnd w:id="9793"/>
    <w:bookmarkStart w:name="z9855" w:id="9794"/>
    <w:p>
      <w:pPr>
        <w:spacing w:after="0"/>
        <w:ind w:left="0"/>
        <w:jc w:val="both"/>
      </w:pPr>
      <w:r>
        <w:rPr>
          <w:rFonts w:ascii="Times New Roman"/>
          <w:b w:val="false"/>
          <w:i w:val="false"/>
          <w:color w:val="000000"/>
          <w:sz w:val="28"/>
        </w:rPr>
        <w:t>
      Параграф 4. Алундирлеуші, 5-разряд</w:t>
      </w:r>
    </w:p>
    <w:bookmarkEnd w:id="9794"/>
    <w:bookmarkStart w:name="z9856" w:id="9795"/>
    <w:p>
      <w:pPr>
        <w:spacing w:after="0"/>
        <w:ind w:left="0"/>
        <w:jc w:val="both"/>
      </w:pPr>
      <w:r>
        <w:rPr>
          <w:rFonts w:ascii="Times New Roman"/>
          <w:b w:val="false"/>
          <w:i w:val="false"/>
          <w:color w:val="000000"/>
          <w:sz w:val="28"/>
        </w:rPr>
        <w:t>
      1117. Жұмыс сипаттамасы:</w:t>
      </w:r>
    </w:p>
    <w:bookmarkEnd w:id="9795"/>
    <w:bookmarkStart w:name="z9857" w:id="9796"/>
    <w:p>
      <w:pPr>
        <w:spacing w:after="0"/>
        <w:ind w:left="0"/>
        <w:jc w:val="both"/>
      </w:pPr>
      <w:r>
        <w:rPr>
          <w:rFonts w:ascii="Times New Roman"/>
          <w:b w:val="false"/>
          <w:i w:val="false"/>
          <w:color w:val="000000"/>
          <w:sz w:val="28"/>
        </w:rPr>
        <w:t>
      СВЧ аспаптарына арналған жоғары температуралы және қатты қайралған шағын өлшемді катод-жылытқыштар үшін жентектелген сфероидизирленген алундтан жасалған оқшаулау массасы және иттрия және алунд тотығының негізінде балқытылған оқшаулау массасы бар жылытқыш тораптарды дайындау;</w:t>
      </w:r>
    </w:p>
    <w:bookmarkEnd w:id="9796"/>
    <w:bookmarkStart w:name="z9858" w:id="9797"/>
    <w:p>
      <w:pPr>
        <w:spacing w:after="0"/>
        <w:ind w:left="0"/>
        <w:jc w:val="both"/>
      </w:pPr>
      <w:r>
        <w:rPr>
          <w:rFonts w:ascii="Times New Roman"/>
          <w:b w:val="false"/>
          <w:i w:val="false"/>
          <w:color w:val="000000"/>
          <w:sz w:val="28"/>
        </w:rPr>
        <w:t>
      кедергінің 1% дейін шашырату рұқсатымен жылытқыштарды жасау;</w:t>
      </w:r>
    </w:p>
    <w:bookmarkEnd w:id="9797"/>
    <w:bookmarkStart w:name="z9859" w:id="9798"/>
    <w:p>
      <w:pPr>
        <w:spacing w:after="0"/>
        <w:ind w:left="0"/>
        <w:jc w:val="both"/>
      </w:pPr>
      <w:r>
        <w:rPr>
          <w:rFonts w:ascii="Times New Roman"/>
          <w:b w:val="false"/>
          <w:i w:val="false"/>
          <w:color w:val="000000"/>
          <w:sz w:val="28"/>
        </w:rPr>
        <w:t>
      сандық аспаптар мен коммутациялық жабдықтардың көмегімен жылытқыштардың кедергілерін  0,5% дәлдікпен өлшеу;</w:t>
      </w:r>
    </w:p>
    <w:bookmarkEnd w:id="9798"/>
    <w:bookmarkStart w:name="z9860" w:id="9799"/>
    <w:p>
      <w:pPr>
        <w:spacing w:after="0"/>
        <w:ind w:left="0"/>
        <w:jc w:val="both"/>
      </w:pPr>
      <w:r>
        <w:rPr>
          <w:rFonts w:ascii="Times New Roman"/>
          <w:b w:val="false"/>
          <w:i w:val="false"/>
          <w:color w:val="000000"/>
          <w:sz w:val="28"/>
        </w:rPr>
        <w:t>
      жылытқыштардың кедергілерін оның параметрлерін өлшеу жолымен түзету;</w:t>
      </w:r>
    </w:p>
    <w:bookmarkEnd w:id="9799"/>
    <w:bookmarkStart w:name="z9861" w:id="9800"/>
    <w:p>
      <w:pPr>
        <w:spacing w:after="0"/>
        <w:ind w:left="0"/>
        <w:jc w:val="both"/>
      </w:pPr>
      <w:r>
        <w:rPr>
          <w:rFonts w:ascii="Times New Roman"/>
          <w:b w:val="false"/>
          <w:i w:val="false"/>
          <w:color w:val="000000"/>
          <w:sz w:val="28"/>
        </w:rPr>
        <w:t>
      балқу температурасы бойынша соңғы өнім сапасын өздігінен бақылаумен оқшаулау массасының ұнтағын дайындау;</w:t>
      </w:r>
    </w:p>
    <w:bookmarkEnd w:id="9800"/>
    <w:bookmarkStart w:name="z9862" w:id="9801"/>
    <w:p>
      <w:pPr>
        <w:spacing w:after="0"/>
        <w:ind w:left="0"/>
        <w:jc w:val="both"/>
      </w:pPr>
      <w:r>
        <w:rPr>
          <w:rFonts w:ascii="Times New Roman"/>
          <w:b w:val="false"/>
          <w:i w:val="false"/>
          <w:color w:val="000000"/>
          <w:sz w:val="28"/>
        </w:rPr>
        <w:t>
      құю үшін құрамды дайындау;</w:t>
      </w:r>
    </w:p>
    <w:bookmarkEnd w:id="9801"/>
    <w:bookmarkStart w:name="z9863" w:id="9802"/>
    <w:p>
      <w:pPr>
        <w:spacing w:after="0"/>
        <w:ind w:left="0"/>
        <w:jc w:val="both"/>
      </w:pPr>
      <w:r>
        <w:rPr>
          <w:rFonts w:ascii="Times New Roman"/>
          <w:b w:val="false"/>
          <w:i w:val="false"/>
          <w:color w:val="000000"/>
          <w:sz w:val="28"/>
        </w:rPr>
        <w:t>
      жылытқыштарды құю;</w:t>
      </w:r>
    </w:p>
    <w:bookmarkEnd w:id="9802"/>
    <w:bookmarkStart w:name="z9864" w:id="9803"/>
    <w:p>
      <w:pPr>
        <w:spacing w:after="0"/>
        <w:ind w:left="0"/>
        <w:jc w:val="both"/>
      </w:pPr>
      <w:r>
        <w:rPr>
          <w:rFonts w:ascii="Times New Roman"/>
          <w:b w:val="false"/>
          <w:i w:val="false"/>
          <w:color w:val="000000"/>
          <w:sz w:val="28"/>
        </w:rPr>
        <w:t>
      өздігінен температуралық режимді іріктеумен оқшаулау массасын балқыту (алунд қоспасы бар эвтектика);</w:t>
      </w:r>
    </w:p>
    <w:bookmarkEnd w:id="9803"/>
    <w:bookmarkStart w:name="z9865" w:id="9804"/>
    <w:p>
      <w:pPr>
        <w:spacing w:after="0"/>
        <w:ind w:left="0"/>
        <w:jc w:val="both"/>
      </w:pPr>
      <w:r>
        <w:rPr>
          <w:rFonts w:ascii="Times New Roman"/>
          <w:b w:val="false"/>
          <w:i w:val="false"/>
          <w:color w:val="000000"/>
          <w:sz w:val="28"/>
        </w:rPr>
        <w:t>
      күрделі қалыпты алундирленген жылытқышты (эллиптикалық шиыршықтар) дайындау;</w:t>
      </w:r>
    </w:p>
    <w:bookmarkEnd w:id="9804"/>
    <w:bookmarkStart w:name="z9866" w:id="9805"/>
    <w:p>
      <w:pPr>
        <w:spacing w:after="0"/>
        <w:ind w:left="0"/>
        <w:jc w:val="both"/>
      </w:pPr>
      <w:r>
        <w:rPr>
          <w:rFonts w:ascii="Times New Roman"/>
          <w:b w:val="false"/>
          <w:i w:val="false"/>
          <w:color w:val="000000"/>
          <w:sz w:val="28"/>
        </w:rPr>
        <w:t>
      электрофорездік қаптау үшін пасталар дайындау;</w:t>
      </w:r>
    </w:p>
    <w:bookmarkEnd w:id="9805"/>
    <w:bookmarkStart w:name="z9867" w:id="9806"/>
    <w:p>
      <w:pPr>
        <w:spacing w:after="0"/>
        <w:ind w:left="0"/>
        <w:jc w:val="both"/>
      </w:pPr>
      <w:r>
        <w:rPr>
          <w:rFonts w:ascii="Times New Roman"/>
          <w:b w:val="false"/>
          <w:i w:val="false"/>
          <w:color w:val="000000"/>
          <w:sz w:val="28"/>
        </w:rPr>
        <w:t>
      бастапқы материалдар мен пасталардың электр өткізгіштігін (РН) өлшеу;</w:t>
      </w:r>
    </w:p>
    <w:bookmarkEnd w:id="9806"/>
    <w:bookmarkStart w:name="z9868" w:id="9807"/>
    <w:p>
      <w:pPr>
        <w:spacing w:after="0"/>
        <w:ind w:left="0"/>
        <w:jc w:val="both"/>
      </w:pPr>
      <w:r>
        <w:rPr>
          <w:rFonts w:ascii="Times New Roman"/>
          <w:b w:val="false"/>
          <w:i w:val="false"/>
          <w:color w:val="000000"/>
          <w:sz w:val="28"/>
        </w:rPr>
        <w:t>
      электрофорез әдісімен 0,005 мм кем емес қалыңдық бойынша күрделі қалыпты жылытқыштарға қаптау жағу.</w:t>
      </w:r>
    </w:p>
    <w:bookmarkEnd w:id="9807"/>
    <w:bookmarkStart w:name="z9869" w:id="9808"/>
    <w:p>
      <w:pPr>
        <w:spacing w:after="0"/>
        <w:ind w:left="0"/>
        <w:jc w:val="both"/>
      </w:pPr>
      <w:r>
        <w:rPr>
          <w:rFonts w:ascii="Times New Roman"/>
          <w:b w:val="false"/>
          <w:i w:val="false"/>
          <w:color w:val="000000"/>
          <w:sz w:val="28"/>
        </w:rPr>
        <w:t>
      1118. Білуге тиіс:</w:t>
      </w:r>
    </w:p>
    <w:bookmarkEnd w:id="9808"/>
    <w:bookmarkStart w:name="z9870" w:id="9809"/>
    <w:p>
      <w:pPr>
        <w:spacing w:after="0"/>
        <w:ind w:left="0"/>
        <w:jc w:val="both"/>
      </w:pPr>
      <w:r>
        <w:rPr>
          <w:rFonts w:ascii="Times New Roman"/>
          <w:b w:val="false"/>
          <w:i w:val="false"/>
          <w:color w:val="000000"/>
          <w:sz w:val="28"/>
        </w:rPr>
        <w:t>
      жылытқыш тораптарын жасауға арналған жабдықтардың құрылғысын және оны баптау тәсілдерін;</w:t>
      </w:r>
    </w:p>
    <w:bookmarkEnd w:id="9809"/>
    <w:bookmarkStart w:name="z9871" w:id="9810"/>
    <w:p>
      <w:pPr>
        <w:spacing w:after="0"/>
        <w:ind w:left="0"/>
        <w:jc w:val="both"/>
      </w:pPr>
      <w:r>
        <w:rPr>
          <w:rFonts w:ascii="Times New Roman"/>
          <w:b w:val="false"/>
          <w:i w:val="false"/>
          <w:color w:val="000000"/>
          <w:sz w:val="28"/>
        </w:rPr>
        <w:t>
      бақылау-өлшеу аппаратураларының құрылғысын, өлшеу шектерін және қателіктерін (электр өткізгішті, қышқылдықты, созылыңқылықты, электрлік кедергілігін өлшеуге арналған аспаптар);</w:t>
      </w:r>
    </w:p>
    <w:bookmarkEnd w:id="9810"/>
    <w:bookmarkStart w:name="z9872" w:id="9811"/>
    <w:p>
      <w:pPr>
        <w:spacing w:after="0"/>
        <w:ind w:left="0"/>
        <w:jc w:val="both"/>
      </w:pPr>
      <w:r>
        <w:rPr>
          <w:rFonts w:ascii="Times New Roman"/>
          <w:b w:val="false"/>
          <w:i w:val="false"/>
          <w:color w:val="000000"/>
          <w:sz w:val="28"/>
        </w:rPr>
        <w:t>
      жылытқыш тораптардың сапасын бақылау тәсілдерін;</w:t>
      </w:r>
    </w:p>
    <w:bookmarkEnd w:id="9811"/>
    <w:bookmarkStart w:name="z9873" w:id="9812"/>
    <w:p>
      <w:pPr>
        <w:spacing w:after="0"/>
        <w:ind w:left="0"/>
        <w:jc w:val="both"/>
      </w:pPr>
      <w:r>
        <w:rPr>
          <w:rFonts w:ascii="Times New Roman"/>
          <w:b w:val="false"/>
          <w:i w:val="false"/>
          <w:color w:val="000000"/>
          <w:sz w:val="28"/>
        </w:rPr>
        <w:t>
      рентген-теледидарлық микроскоптың жұмыс қағидаттарын;</w:t>
      </w:r>
    </w:p>
    <w:bookmarkEnd w:id="9812"/>
    <w:bookmarkStart w:name="z9874" w:id="9813"/>
    <w:p>
      <w:pPr>
        <w:spacing w:after="0"/>
        <w:ind w:left="0"/>
        <w:jc w:val="both"/>
      </w:pPr>
      <w:r>
        <w:rPr>
          <w:rFonts w:ascii="Times New Roman"/>
          <w:b w:val="false"/>
          <w:i w:val="false"/>
          <w:color w:val="000000"/>
          <w:sz w:val="28"/>
        </w:rPr>
        <w:t>
      жылытқыш материалдарды жасау кезінде пайдаланылатын материалдардың физикалық-химиялық қасиеттерін;</w:t>
      </w:r>
    </w:p>
    <w:bookmarkEnd w:id="9813"/>
    <w:bookmarkStart w:name="z9875" w:id="9814"/>
    <w:p>
      <w:pPr>
        <w:spacing w:after="0"/>
        <w:ind w:left="0"/>
        <w:jc w:val="both"/>
      </w:pPr>
      <w:r>
        <w:rPr>
          <w:rFonts w:ascii="Times New Roman"/>
          <w:b w:val="false"/>
          <w:i w:val="false"/>
          <w:color w:val="000000"/>
          <w:sz w:val="28"/>
        </w:rPr>
        <w:t>
      электр химияның негізгі заңдарын; ұнтақты материалдарды жентектеу процесстерін.</w:t>
      </w:r>
    </w:p>
    <w:bookmarkEnd w:id="9814"/>
    <w:bookmarkStart w:name="z9876" w:id="9815"/>
    <w:p>
      <w:pPr>
        <w:spacing w:after="0"/>
        <w:ind w:left="0"/>
        <w:jc w:val="both"/>
      </w:pPr>
      <w:r>
        <w:rPr>
          <w:rFonts w:ascii="Times New Roman"/>
          <w:b w:val="false"/>
          <w:i w:val="false"/>
          <w:color w:val="000000"/>
          <w:sz w:val="28"/>
        </w:rPr>
        <w:t>
      1119. Жұмыс үлгілері:</w:t>
      </w:r>
    </w:p>
    <w:bookmarkEnd w:id="9815"/>
    <w:bookmarkStart w:name="z9877" w:id="9816"/>
    <w:p>
      <w:pPr>
        <w:spacing w:after="0"/>
        <w:ind w:left="0"/>
        <w:jc w:val="both"/>
      </w:pPr>
      <w:r>
        <w:rPr>
          <w:rFonts w:ascii="Times New Roman"/>
          <w:b w:val="false"/>
          <w:i w:val="false"/>
          <w:color w:val="000000"/>
          <w:sz w:val="28"/>
        </w:rPr>
        <w:t>
      1) күрделі қалыпты шағын жылытқыштар - 0,005 мм қалыңдығы және ± 1% кедергі бойынша шашыраумен алын қаптамасын жағу;</w:t>
      </w:r>
    </w:p>
    <w:bookmarkEnd w:id="9816"/>
    <w:bookmarkStart w:name="z9878" w:id="9817"/>
    <w:p>
      <w:pPr>
        <w:spacing w:after="0"/>
        <w:ind w:left="0"/>
        <w:jc w:val="both"/>
      </w:pPr>
      <w:r>
        <w:rPr>
          <w:rFonts w:ascii="Times New Roman"/>
          <w:b w:val="false"/>
          <w:i w:val="false"/>
          <w:color w:val="000000"/>
          <w:sz w:val="28"/>
        </w:rPr>
        <w:t>
      2) құрастырылған жылытқыштар - қоспаны құю;</w:t>
      </w:r>
    </w:p>
    <w:bookmarkEnd w:id="9817"/>
    <w:bookmarkStart w:name="z9879" w:id="9818"/>
    <w:p>
      <w:pPr>
        <w:spacing w:after="0"/>
        <w:ind w:left="0"/>
        <w:jc w:val="both"/>
      </w:pPr>
      <w:r>
        <w:rPr>
          <w:rFonts w:ascii="Times New Roman"/>
          <w:b w:val="false"/>
          <w:i w:val="false"/>
          <w:color w:val="000000"/>
          <w:sz w:val="28"/>
        </w:rPr>
        <w:t>
      3) жылытқыш тораптар – жентектелген алундтан жасалған оқшау массаларын жағу;</w:t>
      </w:r>
    </w:p>
    <w:bookmarkEnd w:id="9818"/>
    <w:bookmarkStart w:name="z9880" w:id="9819"/>
    <w:p>
      <w:pPr>
        <w:spacing w:after="0"/>
        <w:ind w:left="0"/>
        <w:jc w:val="both"/>
      </w:pPr>
      <w:r>
        <w:rPr>
          <w:rFonts w:ascii="Times New Roman"/>
          <w:b w:val="false"/>
          <w:i w:val="false"/>
          <w:color w:val="000000"/>
          <w:sz w:val="28"/>
        </w:rPr>
        <w:t>
      4) суспензияның бастапқы материалдары – электр өткізгіштігін және қышқылдығын өлшеу.</w:t>
      </w:r>
    </w:p>
    <w:bookmarkEnd w:id="9819"/>
    <w:bookmarkStart w:name="z9881" w:id="9820"/>
    <w:p>
      <w:pPr>
        <w:spacing w:after="0"/>
        <w:ind w:left="0"/>
        <w:jc w:val="both"/>
      </w:pPr>
      <w:r>
        <w:rPr>
          <w:rFonts w:ascii="Times New Roman"/>
          <w:b w:val="false"/>
          <w:i w:val="false"/>
          <w:color w:val="000000"/>
          <w:sz w:val="28"/>
        </w:rPr>
        <w:t>
      118. Газжұтқыш дайындаушы</w:t>
      </w:r>
    </w:p>
    <w:bookmarkEnd w:id="9820"/>
    <w:bookmarkStart w:name="z9882" w:id="9821"/>
    <w:p>
      <w:pPr>
        <w:spacing w:after="0"/>
        <w:ind w:left="0"/>
        <w:jc w:val="both"/>
      </w:pPr>
      <w:r>
        <w:rPr>
          <w:rFonts w:ascii="Times New Roman"/>
          <w:b w:val="false"/>
          <w:i w:val="false"/>
          <w:color w:val="000000"/>
          <w:sz w:val="28"/>
        </w:rPr>
        <w:t>
      Параграф 1. Газжұтқыш дайындаушы, 2-разряд</w:t>
      </w:r>
    </w:p>
    <w:bookmarkEnd w:id="9821"/>
    <w:bookmarkStart w:name="z9883" w:id="9822"/>
    <w:p>
      <w:pPr>
        <w:spacing w:after="0"/>
        <w:ind w:left="0"/>
        <w:jc w:val="both"/>
      </w:pPr>
      <w:r>
        <w:rPr>
          <w:rFonts w:ascii="Times New Roman"/>
          <w:b w:val="false"/>
          <w:i w:val="false"/>
          <w:color w:val="000000"/>
          <w:sz w:val="28"/>
        </w:rPr>
        <w:t>
      1120. Жұмыс сипаттамасы:</w:t>
      </w:r>
    </w:p>
    <w:bookmarkEnd w:id="9822"/>
    <w:bookmarkStart w:name="z9884" w:id="9823"/>
    <w:p>
      <w:pPr>
        <w:spacing w:after="0"/>
        <w:ind w:left="0"/>
        <w:jc w:val="both"/>
      </w:pPr>
      <w:r>
        <w:rPr>
          <w:rFonts w:ascii="Times New Roman"/>
          <w:b w:val="false"/>
          <w:i w:val="false"/>
          <w:color w:val="000000"/>
          <w:sz w:val="28"/>
        </w:rPr>
        <w:t xml:space="preserve">
      ұсақталған газжұтқыш қорытпаларды және металл ұнтақтарын фракциялар бойынша себу; механикалық електерді тиеу және түсіру; </w:t>
      </w:r>
    </w:p>
    <w:bookmarkEnd w:id="9823"/>
    <w:bookmarkStart w:name="z9885" w:id="9824"/>
    <w:p>
      <w:pPr>
        <w:spacing w:after="0"/>
        <w:ind w:left="0"/>
        <w:jc w:val="both"/>
      </w:pPr>
      <w:r>
        <w:rPr>
          <w:rFonts w:ascii="Times New Roman"/>
          <w:b w:val="false"/>
          <w:i w:val="false"/>
          <w:color w:val="000000"/>
          <w:sz w:val="28"/>
        </w:rPr>
        <w:t>
      престелген және жентектелген газжұтқыштарды галтовкалау; галтовкалы барабандарды тиеу және түсіру;</w:t>
      </w:r>
    </w:p>
    <w:bookmarkEnd w:id="9824"/>
    <w:bookmarkStart w:name="z9886" w:id="9825"/>
    <w:p>
      <w:pPr>
        <w:spacing w:after="0"/>
        <w:ind w:left="0"/>
        <w:jc w:val="both"/>
      </w:pPr>
      <w:r>
        <w:rPr>
          <w:rFonts w:ascii="Times New Roman"/>
          <w:b w:val="false"/>
          <w:i w:val="false"/>
          <w:color w:val="000000"/>
          <w:sz w:val="28"/>
        </w:rPr>
        <w:t>
      галтовкадан кейін газжұтқыштарды ұнтақтар мен поролоннан айыру; өңдеудің сапасы мен тазалығын айқындау;</w:t>
      </w:r>
    </w:p>
    <w:bookmarkEnd w:id="9825"/>
    <w:bookmarkStart w:name="z9887" w:id="9826"/>
    <w:p>
      <w:pPr>
        <w:spacing w:after="0"/>
        <w:ind w:left="0"/>
        <w:jc w:val="both"/>
      </w:pPr>
      <w:r>
        <w:rPr>
          <w:rFonts w:ascii="Times New Roman"/>
          <w:b w:val="false"/>
          <w:i w:val="false"/>
          <w:color w:val="000000"/>
          <w:sz w:val="28"/>
        </w:rPr>
        <w:t>
      газжұтқыштарды өлшеп салу.</w:t>
      </w:r>
    </w:p>
    <w:bookmarkEnd w:id="9826"/>
    <w:bookmarkStart w:name="z9888" w:id="9827"/>
    <w:p>
      <w:pPr>
        <w:spacing w:after="0"/>
        <w:ind w:left="0"/>
        <w:jc w:val="both"/>
      </w:pPr>
      <w:r>
        <w:rPr>
          <w:rFonts w:ascii="Times New Roman"/>
          <w:b w:val="false"/>
          <w:i w:val="false"/>
          <w:color w:val="000000"/>
          <w:sz w:val="28"/>
        </w:rPr>
        <w:t>
      1121. Білуге тиіс:</w:t>
      </w:r>
    </w:p>
    <w:bookmarkEnd w:id="9827"/>
    <w:bookmarkStart w:name="z9889" w:id="9828"/>
    <w:p>
      <w:pPr>
        <w:spacing w:after="0"/>
        <w:ind w:left="0"/>
        <w:jc w:val="both"/>
      </w:pPr>
      <w:r>
        <w:rPr>
          <w:rFonts w:ascii="Times New Roman"/>
          <w:b w:val="false"/>
          <w:i w:val="false"/>
          <w:color w:val="000000"/>
          <w:sz w:val="28"/>
        </w:rPr>
        <w:t>
      қызмет көрсетілетін жабдықтар қызметінің қағидаттарын және пайдалану ережесін;</w:t>
      </w:r>
    </w:p>
    <w:bookmarkEnd w:id="9828"/>
    <w:bookmarkStart w:name="z9890" w:id="9829"/>
    <w:p>
      <w:pPr>
        <w:spacing w:after="0"/>
        <w:ind w:left="0"/>
        <w:jc w:val="both"/>
      </w:pPr>
      <w:r>
        <w:rPr>
          <w:rFonts w:ascii="Times New Roman"/>
          <w:b w:val="false"/>
          <w:i w:val="false"/>
          <w:color w:val="000000"/>
          <w:sz w:val="28"/>
        </w:rPr>
        <w:t>
      престелетін және одан әрі өңделетін ұнтақтар фракциясын;</w:t>
      </w:r>
    </w:p>
    <w:bookmarkEnd w:id="9829"/>
    <w:bookmarkStart w:name="z9891" w:id="9830"/>
    <w:p>
      <w:pPr>
        <w:spacing w:after="0"/>
        <w:ind w:left="0"/>
        <w:jc w:val="both"/>
      </w:pPr>
      <w:r>
        <w:rPr>
          <w:rFonts w:ascii="Times New Roman"/>
          <w:b w:val="false"/>
          <w:i w:val="false"/>
          <w:color w:val="000000"/>
          <w:sz w:val="28"/>
        </w:rPr>
        <w:t>
      галтовкалы барабандарда бұйымдарды өңдеу кезінде жіберілетін ақаулықтарды;</w:t>
      </w:r>
    </w:p>
    <w:bookmarkEnd w:id="9830"/>
    <w:bookmarkStart w:name="z9892" w:id="9831"/>
    <w:p>
      <w:pPr>
        <w:spacing w:after="0"/>
        <w:ind w:left="0"/>
        <w:jc w:val="both"/>
      </w:pPr>
      <w:r>
        <w:rPr>
          <w:rFonts w:ascii="Times New Roman"/>
          <w:b w:val="false"/>
          <w:i w:val="false"/>
          <w:color w:val="000000"/>
          <w:sz w:val="28"/>
        </w:rPr>
        <w:t>
      таразылардың құрылғысын және қызметінің қағидаттарын.</w:t>
      </w:r>
    </w:p>
    <w:bookmarkEnd w:id="9831"/>
    <w:bookmarkStart w:name="z9893" w:id="9832"/>
    <w:p>
      <w:pPr>
        <w:spacing w:after="0"/>
        <w:ind w:left="0"/>
        <w:jc w:val="both"/>
      </w:pPr>
      <w:r>
        <w:rPr>
          <w:rFonts w:ascii="Times New Roman"/>
          <w:b w:val="false"/>
          <w:i w:val="false"/>
          <w:color w:val="000000"/>
          <w:sz w:val="28"/>
        </w:rPr>
        <w:t>
      Параграф 2. Газжұтқыш дайындаушы, 3-разряд</w:t>
      </w:r>
    </w:p>
    <w:bookmarkEnd w:id="9832"/>
    <w:bookmarkStart w:name="z9894" w:id="9833"/>
    <w:p>
      <w:pPr>
        <w:spacing w:after="0"/>
        <w:ind w:left="0"/>
        <w:jc w:val="both"/>
      </w:pPr>
      <w:r>
        <w:rPr>
          <w:rFonts w:ascii="Times New Roman"/>
          <w:b w:val="false"/>
          <w:i w:val="false"/>
          <w:color w:val="000000"/>
          <w:sz w:val="28"/>
        </w:rPr>
        <w:t>
      1122. Жұмыс сипаттамасы:</w:t>
      </w:r>
    </w:p>
    <w:bookmarkEnd w:id="9833"/>
    <w:bookmarkStart w:name="z9895" w:id="9834"/>
    <w:p>
      <w:pPr>
        <w:spacing w:after="0"/>
        <w:ind w:left="0"/>
        <w:jc w:val="both"/>
      </w:pPr>
      <w:r>
        <w:rPr>
          <w:rFonts w:ascii="Times New Roman"/>
          <w:b w:val="false"/>
          <w:i w:val="false"/>
          <w:color w:val="000000"/>
          <w:sz w:val="28"/>
        </w:rPr>
        <w:t>
      берілген рецепт бойынша газжұтқыш құрамдарды дайындау, сыртқы түрі бойынша оның сапасын айқындау, ыдыстарға буып-түю;</w:t>
      </w:r>
    </w:p>
    <w:bookmarkEnd w:id="9834"/>
    <w:bookmarkStart w:name="z9896" w:id="9835"/>
    <w:p>
      <w:pPr>
        <w:spacing w:after="0"/>
        <w:ind w:left="0"/>
        <w:jc w:val="both"/>
      </w:pPr>
      <w:r>
        <w:rPr>
          <w:rFonts w:ascii="Times New Roman"/>
          <w:b w:val="false"/>
          <w:i w:val="false"/>
          <w:color w:val="000000"/>
          <w:sz w:val="28"/>
        </w:rPr>
        <w:t>
      ұстағыштары бар және төсемсіз газжұтқыштарды престеу, газжұтқыштарды кішкене сөрелерге баспалау;</w:t>
      </w:r>
    </w:p>
    <w:bookmarkEnd w:id="9835"/>
    <w:bookmarkStart w:name="z9897" w:id="9836"/>
    <w:p>
      <w:pPr>
        <w:spacing w:after="0"/>
        <w:ind w:left="0"/>
        <w:jc w:val="both"/>
      </w:pPr>
      <w:r>
        <w:rPr>
          <w:rFonts w:ascii="Times New Roman"/>
          <w:b w:val="false"/>
          <w:i w:val="false"/>
          <w:color w:val="000000"/>
          <w:sz w:val="28"/>
        </w:rPr>
        <w:t>
      газжұтқыштардың сапасы мен өлшемін тексеру;</w:t>
      </w:r>
    </w:p>
    <w:bookmarkEnd w:id="9836"/>
    <w:bookmarkStart w:name="z9898" w:id="9837"/>
    <w:p>
      <w:pPr>
        <w:spacing w:after="0"/>
        <w:ind w:left="0"/>
        <w:jc w:val="both"/>
      </w:pPr>
      <w:r>
        <w:rPr>
          <w:rFonts w:ascii="Times New Roman"/>
          <w:b w:val="false"/>
          <w:i w:val="false"/>
          <w:color w:val="000000"/>
          <w:sz w:val="28"/>
        </w:rPr>
        <w:t>
      металды барий мен оның қорытпаларын жасау үшін шихталарды дайындау.</w:t>
      </w:r>
    </w:p>
    <w:bookmarkEnd w:id="9837"/>
    <w:bookmarkStart w:name="z9899" w:id="9838"/>
    <w:p>
      <w:pPr>
        <w:spacing w:after="0"/>
        <w:ind w:left="0"/>
        <w:jc w:val="both"/>
      </w:pPr>
      <w:r>
        <w:rPr>
          <w:rFonts w:ascii="Times New Roman"/>
          <w:b w:val="false"/>
          <w:i w:val="false"/>
          <w:color w:val="000000"/>
          <w:sz w:val="28"/>
        </w:rPr>
        <w:t>
      1123. Білуге тиіс:</w:t>
      </w:r>
    </w:p>
    <w:bookmarkEnd w:id="9838"/>
    <w:bookmarkStart w:name="z9900" w:id="9839"/>
    <w:p>
      <w:pPr>
        <w:spacing w:after="0"/>
        <w:ind w:left="0"/>
        <w:jc w:val="both"/>
      </w:pPr>
      <w:r>
        <w:rPr>
          <w:rFonts w:ascii="Times New Roman"/>
          <w:b w:val="false"/>
          <w:i w:val="false"/>
          <w:color w:val="000000"/>
          <w:sz w:val="28"/>
        </w:rPr>
        <w:t>
      газжұтқыш құрамдарды даярлау үшін қызмет көрсететін жабдықтардың құрылғысын және баптау ережесін;</w:t>
      </w:r>
    </w:p>
    <w:bookmarkEnd w:id="9839"/>
    <w:bookmarkStart w:name="z9901" w:id="9840"/>
    <w:p>
      <w:pPr>
        <w:spacing w:after="0"/>
        <w:ind w:left="0"/>
        <w:jc w:val="both"/>
      </w:pPr>
      <w:r>
        <w:rPr>
          <w:rFonts w:ascii="Times New Roman"/>
          <w:b w:val="false"/>
          <w:i w:val="false"/>
          <w:color w:val="000000"/>
          <w:sz w:val="28"/>
        </w:rPr>
        <w:t>
      рецпетуралық құрамды және газжұтқыштардың қасиетін;</w:t>
      </w:r>
    </w:p>
    <w:bookmarkEnd w:id="9840"/>
    <w:bookmarkStart w:name="z9902" w:id="9841"/>
    <w:p>
      <w:pPr>
        <w:spacing w:after="0"/>
        <w:ind w:left="0"/>
        <w:jc w:val="both"/>
      </w:pPr>
      <w:r>
        <w:rPr>
          <w:rFonts w:ascii="Times New Roman"/>
          <w:b w:val="false"/>
          <w:i w:val="false"/>
          <w:color w:val="000000"/>
          <w:sz w:val="28"/>
        </w:rPr>
        <w:t>
      газжұтқыштардың сапасын бақылау үшін аспаптар мен құралдардың құрылғысын;</w:t>
      </w:r>
    </w:p>
    <w:bookmarkEnd w:id="9841"/>
    <w:bookmarkStart w:name="z9903" w:id="9842"/>
    <w:p>
      <w:pPr>
        <w:spacing w:after="0"/>
        <w:ind w:left="0"/>
        <w:jc w:val="both"/>
      </w:pPr>
      <w:r>
        <w:rPr>
          <w:rFonts w:ascii="Times New Roman"/>
          <w:b w:val="false"/>
          <w:i w:val="false"/>
          <w:color w:val="000000"/>
          <w:sz w:val="28"/>
        </w:rPr>
        <w:t>
      вакуум техникасының негіздерін.</w:t>
      </w:r>
    </w:p>
    <w:bookmarkEnd w:id="9842"/>
    <w:bookmarkStart w:name="z9904" w:id="9843"/>
    <w:p>
      <w:pPr>
        <w:spacing w:after="0"/>
        <w:ind w:left="0"/>
        <w:jc w:val="both"/>
      </w:pPr>
      <w:r>
        <w:rPr>
          <w:rFonts w:ascii="Times New Roman"/>
          <w:b w:val="false"/>
          <w:i w:val="false"/>
          <w:color w:val="000000"/>
          <w:sz w:val="28"/>
        </w:rPr>
        <w:t>
      1124. Жұмыс үлгілері:</w:t>
      </w:r>
    </w:p>
    <w:bookmarkEnd w:id="9843"/>
    <w:bookmarkStart w:name="z9905" w:id="9844"/>
    <w:p>
      <w:pPr>
        <w:spacing w:after="0"/>
        <w:ind w:left="0"/>
        <w:jc w:val="both"/>
      </w:pPr>
      <w:r>
        <w:rPr>
          <w:rFonts w:ascii="Times New Roman"/>
          <w:b w:val="false"/>
          <w:i w:val="false"/>
          <w:color w:val="000000"/>
          <w:sz w:val="28"/>
        </w:rPr>
        <w:t>
      1) металлды барий - эфирмен тазалау және кесектерге кесу;</w:t>
      </w:r>
    </w:p>
    <w:bookmarkEnd w:id="9844"/>
    <w:bookmarkStart w:name="z9906" w:id="9845"/>
    <w:p>
      <w:pPr>
        <w:spacing w:after="0"/>
        <w:ind w:left="0"/>
        <w:jc w:val="both"/>
      </w:pPr>
      <w:r>
        <w:rPr>
          <w:rFonts w:ascii="Times New Roman"/>
          <w:b w:val="false"/>
          <w:i w:val="false"/>
          <w:color w:val="000000"/>
          <w:sz w:val="28"/>
        </w:rPr>
        <w:t>
      2) ұстағышы, төсемі бар таблеткалы газжұтқыштар - престеу; әртүрлі қалыптардың төсемінде баспалау;</w:t>
      </w:r>
    </w:p>
    <w:bookmarkEnd w:id="9845"/>
    <w:bookmarkStart w:name="z9907" w:id="9846"/>
    <w:p>
      <w:pPr>
        <w:spacing w:after="0"/>
        <w:ind w:left="0"/>
        <w:jc w:val="both"/>
      </w:pPr>
      <w:r>
        <w:rPr>
          <w:rFonts w:ascii="Times New Roman"/>
          <w:b w:val="false"/>
          <w:i w:val="false"/>
          <w:color w:val="000000"/>
          <w:sz w:val="28"/>
        </w:rPr>
        <w:t xml:space="preserve">
      3) газжұтқыш - құрастыру және шыны аяқ пен табақшаға баспалау; </w:t>
      </w:r>
    </w:p>
    <w:bookmarkEnd w:id="9846"/>
    <w:bookmarkStart w:name="z9908" w:id="9847"/>
    <w:p>
      <w:pPr>
        <w:spacing w:after="0"/>
        <w:ind w:left="0"/>
        <w:jc w:val="both"/>
      </w:pPr>
      <w:r>
        <w:rPr>
          <w:rFonts w:ascii="Times New Roman"/>
          <w:b w:val="false"/>
          <w:i w:val="false"/>
          <w:color w:val="000000"/>
          <w:sz w:val="28"/>
        </w:rPr>
        <w:t>
      4) таблеткалы газжұтқыш, құрастырылған - кішкене сөрелерге баспалау және қайнату;</w:t>
      </w:r>
    </w:p>
    <w:bookmarkEnd w:id="9847"/>
    <w:bookmarkStart w:name="z9909" w:id="9848"/>
    <w:p>
      <w:pPr>
        <w:spacing w:after="0"/>
        <w:ind w:left="0"/>
        <w:jc w:val="both"/>
      </w:pPr>
      <w:r>
        <w:rPr>
          <w:rFonts w:ascii="Times New Roman"/>
          <w:b w:val="false"/>
          <w:i w:val="false"/>
          <w:color w:val="000000"/>
          <w:sz w:val="28"/>
        </w:rPr>
        <w:t>
      5) газжұтқыштар жағылған бөлшектер - газ жанарғыларының көмегімен дәнекерлеп, сорып алу посттарында сорып қайнату;</w:t>
      </w:r>
    </w:p>
    <w:bookmarkEnd w:id="9848"/>
    <w:bookmarkStart w:name="z9910" w:id="9849"/>
    <w:p>
      <w:pPr>
        <w:spacing w:after="0"/>
        <w:ind w:left="0"/>
        <w:jc w:val="both"/>
      </w:pPr>
      <w:r>
        <w:rPr>
          <w:rFonts w:ascii="Times New Roman"/>
          <w:b w:val="false"/>
          <w:i w:val="false"/>
          <w:color w:val="000000"/>
          <w:sz w:val="28"/>
        </w:rPr>
        <w:t>
      6) оттегінің көздері - барий тотығымен нихром түтіктерін толтыру және түтік шеттерін қысу;</w:t>
      </w:r>
    </w:p>
    <w:bookmarkEnd w:id="9849"/>
    <w:bookmarkStart w:name="z9911" w:id="9850"/>
    <w:p>
      <w:pPr>
        <w:spacing w:after="0"/>
        <w:ind w:left="0"/>
        <w:jc w:val="both"/>
      </w:pPr>
      <w:r>
        <w:rPr>
          <w:rFonts w:ascii="Times New Roman"/>
          <w:b w:val="false"/>
          <w:i w:val="false"/>
          <w:color w:val="000000"/>
          <w:sz w:val="28"/>
        </w:rPr>
        <w:t>
      7) металл никелі - бөлшектеу, ұсақтау;</w:t>
      </w:r>
    </w:p>
    <w:bookmarkEnd w:id="9850"/>
    <w:bookmarkStart w:name="z9912" w:id="9851"/>
    <w:p>
      <w:pPr>
        <w:spacing w:after="0"/>
        <w:ind w:left="0"/>
        <w:jc w:val="both"/>
      </w:pPr>
      <w:r>
        <w:rPr>
          <w:rFonts w:ascii="Times New Roman"/>
          <w:b w:val="false"/>
          <w:i w:val="false"/>
          <w:color w:val="000000"/>
          <w:sz w:val="28"/>
        </w:rPr>
        <w:t>
      8) барий тотығы - қыздырып отырып алу;</w:t>
      </w:r>
    </w:p>
    <w:bookmarkEnd w:id="9851"/>
    <w:bookmarkStart w:name="z9913" w:id="9852"/>
    <w:p>
      <w:pPr>
        <w:spacing w:after="0"/>
        <w:ind w:left="0"/>
        <w:jc w:val="both"/>
      </w:pPr>
      <w:r>
        <w:rPr>
          <w:rFonts w:ascii="Times New Roman"/>
          <w:b w:val="false"/>
          <w:i w:val="false"/>
          <w:color w:val="000000"/>
          <w:sz w:val="28"/>
        </w:rPr>
        <w:t>
      9) газжұтқышты құрамдар - сыртқы түрі бойынша даярлау және бақылау;</w:t>
      </w:r>
    </w:p>
    <w:bookmarkEnd w:id="9852"/>
    <w:bookmarkStart w:name="z9914" w:id="9853"/>
    <w:p>
      <w:pPr>
        <w:spacing w:after="0"/>
        <w:ind w:left="0"/>
        <w:jc w:val="both"/>
      </w:pPr>
      <w:r>
        <w:rPr>
          <w:rFonts w:ascii="Times New Roman"/>
          <w:b w:val="false"/>
          <w:i w:val="false"/>
          <w:color w:val="000000"/>
          <w:sz w:val="28"/>
        </w:rPr>
        <w:t>
      10) цермиш-металл - бөлшектеу, ұсақтау, ұнтақтарды дайындау.</w:t>
      </w:r>
    </w:p>
    <w:bookmarkEnd w:id="9853"/>
    <w:bookmarkStart w:name="z9915" w:id="9854"/>
    <w:p>
      <w:pPr>
        <w:spacing w:after="0"/>
        <w:ind w:left="0"/>
        <w:jc w:val="both"/>
      </w:pPr>
      <w:r>
        <w:rPr>
          <w:rFonts w:ascii="Times New Roman"/>
          <w:b w:val="false"/>
          <w:i w:val="false"/>
          <w:color w:val="000000"/>
          <w:sz w:val="28"/>
        </w:rPr>
        <w:t>
      Параграф 3. Газжұтқыш дайындаушы, 4-разряд</w:t>
      </w:r>
    </w:p>
    <w:bookmarkEnd w:id="9854"/>
    <w:bookmarkStart w:name="z9916" w:id="9855"/>
    <w:p>
      <w:pPr>
        <w:spacing w:after="0"/>
        <w:ind w:left="0"/>
        <w:jc w:val="both"/>
      </w:pPr>
      <w:r>
        <w:rPr>
          <w:rFonts w:ascii="Times New Roman"/>
          <w:b w:val="false"/>
          <w:i w:val="false"/>
          <w:color w:val="000000"/>
          <w:sz w:val="28"/>
        </w:rPr>
        <w:t>
      1125. Жұмыс сипаттамасы:</w:t>
      </w:r>
    </w:p>
    <w:bookmarkEnd w:id="9855"/>
    <w:bookmarkStart w:name="z9917" w:id="9856"/>
    <w:p>
      <w:pPr>
        <w:spacing w:after="0"/>
        <w:ind w:left="0"/>
        <w:jc w:val="both"/>
      </w:pPr>
      <w:r>
        <w:rPr>
          <w:rFonts w:ascii="Times New Roman"/>
          <w:b w:val="false"/>
          <w:i w:val="false"/>
          <w:color w:val="000000"/>
          <w:sz w:val="28"/>
        </w:rPr>
        <w:t>
      металл барийін және оның қорытпаларын, алюминий қосылған магний қорытпаларын, миш-металл алу;</w:t>
      </w:r>
    </w:p>
    <w:bookmarkEnd w:id="9856"/>
    <w:bookmarkStart w:name="z9918" w:id="9857"/>
    <w:p>
      <w:pPr>
        <w:spacing w:after="0"/>
        <w:ind w:left="0"/>
        <w:jc w:val="both"/>
      </w:pPr>
      <w:r>
        <w:rPr>
          <w:rFonts w:ascii="Times New Roman"/>
          <w:b w:val="false"/>
          <w:i w:val="false"/>
          <w:color w:val="000000"/>
          <w:sz w:val="28"/>
        </w:rPr>
        <w:t>
      газжұтқыш түтіктерді дайындау;</w:t>
      </w:r>
    </w:p>
    <w:bookmarkEnd w:id="9857"/>
    <w:bookmarkStart w:name="z9919" w:id="9858"/>
    <w:p>
      <w:pPr>
        <w:spacing w:after="0"/>
        <w:ind w:left="0"/>
        <w:jc w:val="both"/>
      </w:pPr>
      <w:r>
        <w:rPr>
          <w:rFonts w:ascii="Times New Roman"/>
          <w:b w:val="false"/>
          <w:i w:val="false"/>
          <w:color w:val="000000"/>
          <w:sz w:val="28"/>
        </w:rPr>
        <w:t>
      материалдарды дайындау және барий мен оның қорытпаларын балқыту үшін шихталар дайындау бойынша кешенді жұмыстарды орындау; Өздігінен барий, оның қорытпалары мен миш-металлдарды вакуумдық балқыту процесін жүргізу және реттеу;</w:t>
      </w:r>
    </w:p>
    <w:bookmarkEnd w:id="9858"/>
    <w:bookmarkStart w:name="z9920" w:id="9859"/>
    <w:p>
      <w:pPr>
        <w:spacing w:after="0"/>
        <w:ind w:left="0"/>
        <w:jc w:val="both"/>
      </w:pPr>
      <w:r>
        <w:rPr>
          <w:rFonts w:ascii="Times New Roman"/>
          <w:b w:val="false"/>
          <w:i w:val="false"/>
          <w:color w:val="000000"/>
          <w:sz w:val="28"/>
        </w:rPr>
        <w:t>
      ұсақ дисперсиялы ұнтақтарды: технологиялық режимдерді ерекше дәл сақталуын талап ететін (улы, жарылғыш және тез тұтанғыш) никель, цирконий, метал цермиші, калий, натрий және цезий хроматтарын кептіру және газсыздандыру процесін жүргізу;</w:t>
      </w:r>
    </w:p>
    <w:bookmarkEnd w:id="9859"/>
    <w:bookmarkStart w:name="z9921" w:id="9860"/>
    <w:p>
      <w:pPr>
        <w:spacing w:after="0"/>
        <w:ind w:left="0"/>
        <w:jc w:val="both"/>
      </w:pPr>
      <w:r>
        <w:rPr>
          <w:rFonts w:ascii="Times New Roman"/>
          <w:b w:val="false"/>
          <w:i w:val="false"/>
          <w:color w:val="000000"/>
          <w:sz w:val="28"/>
        </w:rPr>
        <w:t>
      металл түтіктеріне барий құю және толтыру;</w:t>
      </w:r>
    </w:p>
    <w:bookmarkEnd w:id="9860"/>
    <w:bookmarkStart w:name="z9922" w:id="9861"/>
    <w:p>
      <w:pPr>
        <w:spacing w:after="0"/>
        <w:ind w:left="0"/>
        <w:jc w:val="both"/>
      </w:pPr>
      <w:r>
        <w:rPr>
          <w:rFonts w:ascii="Times New Roman"/>
          <w:b w:val="false"/>
          <w:i w:val="false"/>
          <w:color w:val="000000"/>
          <w:sz w:val="28"/>
        </w:rPr>
        <w:t>
      вакуум құрылғыларына өздігінен қызмет көрсету.</w:t>
      </w:r>
    </w:p>
    <w:bookmarkEnd w:id="9861"/>
    <w:bookmarkStart w:name="z9923" w:id="9862"/>
    <w:p>
      <w:pPr>
        <w:spacing w:after="0"/>
        <w:ind w:left="0"/>
        <w:jc w:val="both"/>
      </w:pPr>
      <w:r>
        <w:rPr>
          <w:rFonts w:ascii="Times New Roman"/>
          <w:b w:val="false"/>
          <w:i w:val="false"/>
          <w:color w:val="000000"/>
          <w:sz w:val="28"/>
        </w:rPr>
        <w:t>
      1126. Білуге тиіс:</w:t>
      </w:r>
    </w:p>
    <w:bookmarkEnd w:id="9862"/>
    <w:bookmarkStart w:name="z9924" w:id="9863"/>
    <w:p>
      <w:pPr>
        <w:spacing w:after="0"/>
        <w:ind w:left="0"/>
        <w:jc w:val="both"/>
      </w:pPr>
      <w:r>
        <w:rPr>
          <w:rFonts w:ascii="Times New Roman"/>
          <w:b w:val="false"/>
          <w:i w:val="false"/>
          <w:color w:val="000000"/>
          <w:sz w:val="28"/>
        </w:rPr>
        <w:t>
      газжұтқыштарды жасау жабдықтарының, оның ішінде барийді вакуумдық тозаңдату және түтіктерді толтыру қондырғыларының құрылғысын және баптау ережесін;</w:t>
      </w:r>
    </w:p>
    <w:bookmarkEnd w:id="9863"/>
    <w:bookmarkStart w:name="z9925" w:id="9864"/>
    <w:p>
      <w:pPr>
        <w:spacing w:after="0"/>
        <w:ind w:left="0"/>
        <w:jc w:val="both"/>
      </w:pPr>
      <w:r>
        <w:rPr>
          <w:rFonts w:ascii="Times New Roman"/>
          <w:b w:val="false"/>
          <w:i w:val="false"/>
          <w:color w:val="000000"/>
          <w:sz w:val="28"/>
        </w:rPr>
        <w:t>
      вакуумды бақылау және түтіктердің бариймен толу тығыздығын белгілеуге арналған күрделі аспаптардың құрылғысын, міндетін және шарттарын;</w:t>
      </w:r>
    </w:p>
    <w:bookmarkEnd w:id="9864"/>
    <w:bookmarkStart w:name="z9926" w:id="9865"/>
    <w:p>
      <w:pPr>
        <w:spacing w:after="0"/>
        <w:ind w:left="0"/>
        <w:jc w:val="both"/>
      </w:pPr>
      <w:r>
        <w:rPr>
          <w:rFonts w:ascii="Times New Roman"/>
          <w:b w:val="false"/>
          <w:i w:val="false"/>
          <w:color w:val="000000"/>
          <w:sz w:val="28"/>
        </w:rPr>
        <w:t>
      негізгі және қосалқы материалдардың қасиетін;</w:t>
      </w:r>
    </w:p>
    <w:bookmarkEnd w:id="9865"/>
    <w:bookmarkStart w:name="z9927" w:id="9866"/>
    <w:p>
      <w:pPr>
        <w:spacing w:after="0"/>
        <w:ind w:left="0"/>
        <w:jc w:val="both"/>
      </w:pPr>
      <w:r>
        <w:rPr>
          <w:rFonts w:ascii="Times New Roman"/>
          <w:b w:val="false"/>
          <w:i w:val="false"/>
          <w:color w:val="000000"/>
          <w:sz w:val="28"/>
        </w:rPr>
        <w:t>
      бариймен және оның қосындыларымен жұмыс істеу ережесін;</w:t>
      </w:r>
    </w:p>
    <w:bookmarkEnd w:id="9866"/>
    <w:bookmarkStart w:name="z9928" w:id="9867"/>
    <w:p>
      <w:pPr>
        <w:spacing w:after="0"/>
        <w:ind w:left="0"/>
        <w:jc w:val="both"/>
      </w:pPr>
      <w:r>
        <w:rPr>
          <w:rFonts w:ascii="Times New Roman"/>
          <w:b w:val="false"/>
          <w:i w:val="false"/>
          <w:color w:val="000000"/>
          <w:sz w:val="28"/>
        </w:rPr>
        <w:t xml:space="preserve">
      вакуумдық балқу және бірден булану процестерінің негіздерін; </w:t>
      </w:r>
    </w:p>
    <w:bookmarkEnd w:id="9867"/>
    <w:bookmarkStart w:name="z9929" w:id="9868"/>
    <w:p>
      <w:pPr>
        <w:spacing w:after="0"/>
        <w:ind w:left="0"/>
        <w:jc w:val="both"/>
      </w:pPr>
      <w:r>
        <w:rPr>
          <w:rFonts w:ascii="Times New Roman"/>
          <w:b w:val="false"/>
          <w:i w:val="false"/>
          <w:color w:val="000000"/>
          <w:sz w:val="28"/>
        </w:rPr>
        <w:t>
      электр вакуумды аспаптарда қолданылатын газжұтқыштардың міндеті мен түрлерін.</w:t>
      </w:r>
    </w:p>
    <w:bookmarkEnd w:id="9868"/>
    <w:bookmarkStart w:name="z9930" w:id="9869"/>
    <w:p>
      <w:pPr>
        <w:spacing w:after="0"/>
        <w:ind w:left="0"/>
        <w:jc w:val="both"/>
      </w:pPr>
      <w:r>
        <w:rPr>
          <w:rFonts w:ascii="Times New Roman"/>
          <w:b w:val="false"/>
          <w:i w:val="false"/>
          <w:color w:val="000000"/>
          <w:sz w:val="28"/>
        </w:rPr>
        <w:t>
      1127. Жұмыс үлгілері:</w:t>
      </w:r>
    </w:p>
    <w:bookmarkEnd w:id="9869"/>
    <w:bookmarkStart w:name="z9931" w:id="9870"/>
    <w:p>
      <w:pPr>
        <w:spacing w:after="0"/>
        <w:ind w:left="0"/>
        <w:jc w:val="both"/>
      </w:pPr>
      <w:r>
        <w:rPr>
          <w:rFonts w:ascii="Times New Roman"/>
          <w:b w:val="false"/>
          <w:i w:val="false"/>
          <w:color w:val="000000"/>
          <w:sz w:val="28"/>
        </w:rPr>
        <w:t>
      1) газжұтқыштарға арналған металл барийі - қондырғыда балқыту және бірден буландыру;</w:t>
      </w:r>
    </w:p>
    <w:bookmarkEnd w:id="9870"/>
    <w:bookmarkStart w:name="z9932" w:id="9871"/>
    <w:p>
      <w:pPr>
        <w:spacing w:after="0"/>
        <w:ind w:left="0"/>
        <w:jc w:val="both"/>
      </w:pPr>
      <w:r>
        <w:rPr>
          <w:rFonts w:ascii="Times New Roman"/>
          <w:b w:val="false"/>
          <w:i w:val="false"/>
          <w:color w:val="000000"/>
          <w:sz w:val="28"/>
        </w:rPr>
        <w:t>
      2) түтікті газжұтқыш - дайындаушы;</w:t>
      </w:r>
    </w:p>
    <w:bookmarkEnd w:id="9871"/>
    <w:bookmarkStart w:name="z9933" w:id="9872"/>
    <w:p>
      <w:pPr>
        <w:spacing w:after="0"/>
        <w:ind w:left="0"/>
        <w:jc w:val="both"/>
      </w:pPr>
      <w:r>
        <w:rPr>
          <w:rFonts w:ascii="Times New Roman"/>
          <w:b w:val="false"/>
          <w:i w:val="false"/>
          <w:color w:val="000000"/>
          <w:sz w:val="28"/>
        </w:rPr>
        <w:t>
      3) алюминий қосылған магнийді қорытпалары және миш-металл - балқыту;</w:t>
      </w:r>
    </w:p>
    <w:bookmarkEnd w:id="9872"/>
    <w:bookmarkStart w:name="z9934" w:id="9873"/>
    <w:p>
      <w:pPr>
        <w:spacing w:after="0"/>
        <w:ind w:left="0"/>
        <w:jc w:val="both"/>
      </w:pPr>
      <w:r>
        <w:rPr>
          <w:rFonts w:ascii="Times New Roman"/>
          <w:b w:val="false"/>
          <w:i w:val="false"/>
          <w:color w:val="000000"/>
          <w:sz w:val="28"/>
        </w:rPr>
        <w:t>
      4) цирконий - жентектеу.</w:t>
      </w:r>
    </w:p>
    <w:bookmarkEnd w:id="9873"/>
    <w:bookmarkStart w:name="z9935" w:id="9874"/>
    <w:p>
      <w:pPr>
        <w:spacing w:after="0"/>
        <w:ind w:left="0"/>
        <w:jc w:val="both"/>
      </w:pPr>
      <w:r>
        <w:rPr>
          <w:rFonts w:ascii="Times New Roman"/>
          <w:b w:val="false"/>
          <w:i w:val="false"/>
          <w:color w:val="000000"/>
          <w:sz w:val="28"/>
        </w:rPr>
        <w:t>
      119. Карбидтеуші</w:t>
      </w:r>
    </w:p>
    <w:bookmarkEnd w:id="9874"/>
    <w:bookmarkStart w:name="z9936" w:id="9875"/>
    <w:p>
      <w:pPr>
        <w:spacing w:after="0"/>
        <w:ind w:left="0"/>
        <w:jc w:val="both"/>
      </w:pPr>
      <w:r>
        <w:rPr>
          <w:rFonts w:ascii="Times New Roman"/>
          <w:b w:val="false"/>
          <w:i w:val="false"/>
          <w:color w:val="000000"/>
          <w:sz w:val="28"/>
        </w:rPr>
        <w:t>
      Параграф 1. Карбидтеуші, 3-разряд</w:t>
      </w:r>
    </w:p>
    <w:bookmarkEnd w:id="9875"/>
    <w:bookmarkStart w:name="z9937" w:id="9876"/>
    <w:p>
      <w:pPr>
        <w:spacing w:after="0"/>
        <w:ind w:left="0"/>
        <w:jc w:val="both"/>
      </w:pPr>
      <w:r>
        <w:rPr>
          <w:rFonts w:ascii="Times New Roman"/>
          <w:b w:val="false"/>
          <w:i w:val="false"/>
          <w:color w:val="000000"/>
          <w:sz w:val="28"/>
        </w:rPr>
        <w:t>
      1128. Жұмыс сипаттамасы:</w:t>
      </w:r>
    </w:p>
    <w:bookmarkEnd w:id="9876"/>
    <w:bookmarkStart w:name="z9938" w:id="9877"/>
    <w:p>
      <w:pPr>
        <w:spacing w:after="0"/>
        <w:ind w:left="0"/>
        <w:jc w:val="both"/>
      </w:pPr>
      <w:r>
        <w:rPr>
          <w:rFonts w:ascii="Times New Roman"/>
          <w:b w:val="false"/>
          <w:i w:val="false"/>
          <w:color w:val="000000"/>
          <w:sz w:val="28"/>
        </w:rPr>
        <w:t>
      арнайы қондырғыларда немесе вакуум посттарында электр вакуум аспаптарының катодтарын карбидтеу;</w:t>
      </w:r>
    </w:p>
    <w:bookmarkEnd w:id="9877"/>
    <w:bookmarkStart w:name="z9939" w:id="9878"/>
    <w:p>
      <w:pPr>
        <w:spacing w:after="0"/>
        <w:ind w:left="0"/>
        <w:jc w:val="both"/>
      </w:pPr>
      <w:r>
        <w:rPr>
          <w:rFonts w:ascii="Times New Roman"/>
          <w:b w:val="false"/>
          <w:i w:val="false"/>
          <w:color w:val="000000"/>
          <w:sz w:val="28"/>
        </w:rPr>
        <w:t>
      карбидтеу үшін вакуум тәсіміне, сутегін тазалау мен кептіру және бензол буын мөлшерлеу қондырғыларына қызмет көрсету;</w:t>
      </w:r>
    </w:p>
    <w:bookmarkEnd w:id="9878"/>
    <w:bookmarkStart w:name="z9940" w:id="9879"/>
    <w:p>
      <w:pPr>
        <w:spacing w:after="0"/>
        <w:ind w:left="0"/>
        <w:jc w:val="both"/>
      </w:pPr>
      <w:r>
        <w:rPr>
          <w:rFonts w:ascii="Times New Roman"/>
          <w:b w:val="false"/>
          <w:i w:val="false"/>
          <w:color w:val="000000"/>
          <w:sz w:val="28"/>
        </w:rPr>
        <w:t>
      катод кедергісін тексеру және карбидтеу коэффициентін есептеу.</w:t>
      </w:r>
    </w:p>
    <w:bookmarkEnd w:id="9879"/>
    <w:bookmarkStart w:name="z9941" w:id="9880"/>
    <w:p>
      <w:pPr>
        <w:spacing w:after="0"/>
        <w:ind w:left="0"/>
        <w:jc w:val="both"/>
      </w:pPr>
      <w:r>
        <w:rPr>
          <w:rFonts w:ascii="Times New Roman"/>
          <w:b w:val="false"/>
          <w:i w:val="false"/>
          <w:color w:val="000000"/>
          <w:sz w:val="28"/>
        </w:rPr>
        <w:t>
      1129. Білуге тиіс:</w:t>
      </w:r>
    </w:p>
    <w:bookmarkEnd w:id="9880"/>
    <w:bookmarkStart w:name="z9942" w:id="9881"/>
    <w:p>
      <w:pPr>
        <w:spacing w:after="0"/>
        <w:ind w:left="0"/>
        <w:jc w:val="both"/>
      </w:pPr>
      <w:r>
        <w:rPr>
          <w:rFonts w:ascii="Times New Roman"/>
          <w:b w:val="false"/>
          <w:i w:val="false"/>
          <w:color w:val="000000"/>
          <w:sz w:val="28"/>
        </w:rPr>
        <w:t>
      карбидтеуге арналған қондырғылардың құрылғысын және баптау тәсілдерін;</w:t>
      </w:r>
    </w:p>
    <w:bookmarkEnd w:id="9881"/>
    <w:bookmarkStart w:name="z9943" w:id="9882"/>
    <w:p>
      <w:pPr>
        <w:spacing w:after="0"/>
        <w:ind w:left="0"/>
        <w:jc w:val="both"/>
      </w:pPr>
      <w:r>
        <w:rPr>
          <w:rFonts w:ascii="Times New Roman"/>
          <w:b w:val="false"/>
          <w:i w:val="false"/>
          <w:color w:val="000000"/>
          <w:sz w:val="28"/>
        </w:rPr>
        <w:t>
      процесті бақылауға арналған аспаптардың (ұшқынды ағын іздестіруші, вакуумметр, амперметр, вольтметр, кедергіні өлшеуге арналған көпір) міндетін, құрылғысын және шарттарын;</w:t>
      </w:r>
    </w:p>
    <w:bookmarkEnd w:id="9882"/>
    <w:bookmarkStart w:name="z9944" w:id="9883"/>
    <w:p>
      <w:pPr>
        <w:spacing w:after="0"/>
        <w:ind w:left="0"/>
        <w:jc w:val="both"/>
      </w:pPr>
      <w:r>
        <w:rPr>
          <w:rFonts w:ascii="Times New Roman"/>
          <w:b w:val="false"/>
          <w:i w:val="false"/>
          <w:color w:val="000000"/>
          <w:sz w:val="28"/>
        </w:rPr>
        <w:t>
      сутегімен, бензолмен жұмыс істеу ережесін;</w:t>
      </w:r>
    </w:p>
    <w:bookmarkEnd w:id="9883"/>
    <w:bookmarkStart w:name="z9945" w:id="9884"/>
    <w:p>
      <w:pPr>
        <w:spacing w:after="0"/>
        <w:ind w:left="0"/>
        <w:jc w:val="both"/>
      </w:pPr>
      <w:r>
        <w:rPr>
          <w:rFonts w:ascii="Times New Roman"/>
          <w:b w:val="false"/>
          <w:i w:val="false"/>
          <w:color w:val="000000"/>
          <w:sz w:val="28"/>
        </w:rPr>
        <w:t>
      карбидтелуге жататын катодтардың типтерін;</w:t>
      </w:r>
    </w:p>
    <w:bookmarkEnd w:id="9884"/>
    <w:bookmarkStart w:name="z9946" w:id="9885"/>
    <w:p>
      <w:pPr>
        <w:spacing w:after="0"/>
        <w:ind w:left="0"/>
        <w:jc w:val="both"/>
      </w:pPr>
      <w:r>
        <w:rPr>
          <w:rFonts w:ascii="Times New Roman"/>
          <w:b w:val="false"/>
          <w:i w:val="false"/>
          <w:color w:val="000000"/>
          <w:sz w:val="28"/>
        </w:rPr>
        <w:t>
      карбидтеудің катодқа әсерін.</w:t>
      </w:r>
    </w:p>
    <w:bookmarkEnd w:id="9885"/>
    <w:bookmarkStart w:name="z9947" w:id="9886"/>
    <w:p>
      <w:pPr>
        <w:spacing w:after="0"/>
        <w:ind w:left="0"/>
        <w:jc w:val="both"/>
      </w:pPr>
      <w:r>
        <w:rPr>
          <w:rFonts w:ascii="Times New Roman"/>
          <w:b w:val="false"/>
          <w:i w:val="false"/>
          <w:color w:val="000000"/>
          <w:sz w:val="28"/>
        </w:rPr>
        <w:t>
      Параграф 2. Карбидтеуші, 4-разряд</w:t>
      </w:r>
    </w:p>
    <w:bookmarkEnd w:id="9886"/>
    <w:bookmarkStart w:name="z9948" w:id="9887"/>
    <w:p>
      <w:pPr>
        <w:spacing w:after="0"/>
        <w:ind w:left="0"/>
        <w:jc w:val="both"/>
      </w:pPr>
      <w:r>
        <w:rPr>
          <w:rFonts w:ascii="Times New Roman"/>
          <w:b w:val="false"/>
          <w:i w:val="false"/>
          <w:color w:val="000000"/>
          <w:sz w:val="28"/>
        </w:rPr>
        <w:t>
      1130. Жұмыс сипаттамасы:</w:t>
      </w:r>
    </w:p>
    <w:bookmarkEnd w:id="9887"/>
    <w:bookmarkStart w:name="z9949" w:id="9888"/>
    <w:p>
      <w:pPr>
        <w:spacing w:after="0"/>
        <w:ind w:left="0"/>
        <w:jc w:val="both"/>
      </w:pPr>
      <w:r>
        <w:rPr>
          <w:rFonts w:ascii="Times New Roman"/>
          <w:b w:val="false"/>
          <w:i w:val="false"/>
          <w:color w:val="000000"/>
          <w:sz w:val="28"/>
        </w:rPr>
        <w:t>
      арнайы және тәжірибелі қондырғыларда күрделі конструкциялы (шұлықты және тағы басқа) катодтарды карбидтеу;</w:t>
      </w:r>
    </w:p>
    <w:bookmarkEnd w:id="9888"/>
    <w:bookmarkStart w:name="z9950" w:id="9889"/>
    <w:p>
      <w:pPr>
        <w:spacing w:after="0"/>
        <w:ind w:left="0"/>
        <w:jc w:val="both"/>
      </w:pPr>
      <w:r>
        <w:rPr>
          <w:rFonts w:ascii="Times New Roman"/>
          <w:b w:val="false"/>
          <w:i w:val="false"/>
          <w:color w:val="000000"/>
          <w:sz w:val="28"/>
        </w:rPr>
        <w:t>
      күрделі вакуумды тәсімдерге және сутегін жұқалап тазалау және кептіру қондырғыларына қызмет көрсету;</w:t>
      </w:r>
    </w:p>
    <w:bookmarkEnd w:id="9889"/>
    <w:bookmarkStart w:name="z9951" w:id="9890"/>
    <w:p>
      <w:pPr>
        <w:spacing w:after="0"/>
        <w:ind w:left="0"/>
        <w:jc w:val="both"/>
      </w:pPr>
      <w:r>
        <w:rPr>
          <w:rFonts w:ascii="Times New Roman"/>
          <w:b w:val="false"/>
          <w:i w:val="false"/>
          <w:color w:val="000000"/>
          <w:sz w:val="28"/>
        </w:rPr>
        <w:t>
      карбидтеудің автоматты процестері бар құрылғыларда жұмыс істеу.</w:t>
      </w:r>
    </w:p>
    <w:bookmarkEnd w:id="9890"/>
    <w:bookmarkStart w:name="z9952" w:id="9891"/>
    <w:p>
      <w:pPr>
        <w:spacing w:after="0"/>
        <w:ind w:left="0"/>
        <w:jc w:val="both"/>
      </w:pPr>
      <w:r>
        <w:rPr>
          <w:rFonts w:ascii="Times New Roman"/>
          <w:b w:val="false"/>
          <w:i w:val="false"/>
          <w:color w:val="000000"/>
          <w:sz w:val="28"/>
        </w:rPr>
        <w:t>
      1131. Білуге тиіс:</w:t>
      </w:r>
    </w:p>
    <w:bookmarkEnd w:id="9891"/>
    <w:bookmarkStart w:name="z9953" w:id="9892"/>
    <w:p>
      <w:pPr>
        <w:spacing w:after="0"/>
        <w:ind w:left="0"/>
        <w:jc w:val="both"/>
      </w:pPr>
      <w:r>
        <w:rPr>
          <w:rFonts w:ascii="Times New Roman"/>
          <w:b w:val="false"/>
          <w:i w:val="false"/>
          <w:color w:val="000000"/>
          <w:sz w:val="28"/>
        </w:rPr>
        <w:t>
      әртүрлі вакуумды жүйелермен карбидтеуге арналған әртүрлі моделді қондырғылардың құрылғысын;</w:t>
      </w:r>
    </w:p>
    <w:bookmarkEnd w:id="9892"/>
    <w:bookmarkStart w:name="z9954" w:id="9893"/>
    <w:p>
      <w:pPr>
        <w:spacing w:after="0"/>
        <w:ind w:left="0"/>
        <w:jc w:val="both"/>
      </w:pPr>
      <w:r>
        <w:rPr>
          <w:rFonts w:ascii="Times New Roman"/>
          <w:b w:val="false"/>
          <w:i w:val="false"/>
          <w:color w:val="000000"/>
          <w:sz w:val="28"/>
        </w:rPr>
        <w:t>
      бақылау-өлшеу құралдары мен аспаптарының құрылғысын, міндетін және қолдану шарттарын;</w:t>
      </w:r>
    </w:p>
    <w:bookmarkEnd w:id="9893"/>
    <w:bookmarkStart w:name="z9955" w:id="9894"/>
    <w:p>
      <w:pPr>
        <w:spacing w:after="0"/>
        <w:ind w:left="0"/>
        <w:jc w:val="both"/>
      </w:pPr>
      <w:r>
        <w:rPr>
          <w:rFonts w:ascii="Times New Roman"/>
          <w:b w:val="false"/>
          <w:i w:val="false"/>
          <w:color w:val="000000"/>
          <w:sz w:val="28"/>
        </w:rPr>
        <w:t>
      қолданылатын материалдардың, химиялық заттар мен газдардың негізгі қасиеттерін;</w:t>
      </w:r>
    </w:p>
    <w:bookmarkEnd w:id="9894"/>
    <w:bookmarkStart w:name="z9956" w:id="9895"/>
    <w:p>
      <w:pPr>
        <w:spacing w:after="0"/>
        <w:ind w:left="0"/>
        <w:jc w:val="both"/>
      </w:pPr>
      <w:r>
        <w:rPr>
          <w:rFonts w:ascii="Times New Roman"/>
          <w:b w:val="false"/>
          <w:i w:val="false"/>
          <w:color w:val="000000"/>
          <w:sz w:val="28"/>
        </w:rPr>
        <w:t>
      вакуумдық техниканың негіздерін.</w:t>
      </w:r>
    </w:p>
    <w:bookmarkEnd w:id="9895"/>
    <w:bookmarkStart w:name="z9957" w:id="9896"/>
    <w:p>
      <w:pPr>
        <w:spacing w:after="0"/>
        <w:ind w:left="0"/>
        <w:jc w:val="both"/>
      </w:pPr>
      <w:r>
        <w:rPr>
          <w:rFonts w:ascii="Times New Roman"/>
          <w:b w:val="false"/>
          <w:i w:val="false"/>
          <w:color w:val="000000"/>
          <w:sz w:val="28"/>
        </w:rPr>
        <w:t>
      1132. Жұмыс үлгілері:</w:t>
      </w:r>
    </w:p>
    <w:bookmarkEnd w:id="9896"/>
    <w:bookmarkStart w:name="z9958" w:id="9897"/>
    <w:p>
      <w:pPr>
        <w:spacing w:after="0"/>
        <w:ind w:left="0"/>
        <w:jc w:val="both"/>
      </w:pPr>
      <w:r>
        <w:rPr>
          <w:rFonts w:ascii="Times New Roman"/>
          <w:b w:val="false"/>
          <w:i w:val="false"/>
          <w:color w:val="000000"/>
          <w:sz w:val="28"/>
        </w:rPr>
        <w:t>
      1) МГЛ жазық конструкциялы шұлықты және вольфрамды катодтар – карбидтелген пайызды бақылау үшін шам вольтметрін пайдалана отырып сутегінде және вакуумда карбидтеу.</w:t>
      </w:r>
    </w:p>
    <w:bookmarkEnd w:id="9897"/>
    <w:bookmarkStart w:name="z9959" w:id="9898"/>
    <w:p>
      <w:pPr>
        <w:spacing w:after="0"/>
        <w:ind w:left="0"/>
        <w:jc w:val="both"/>
      </w:pPr>
      <w:r>
        <w:rPr>
          <w:rFonts w:ascii="Times New Roman"/>
          <w:b w:val="false"/>
          <w:i w:val="false"/>
          <w:color w:val="000000"/>
          <w:sz w:val="28"/>
        </w:rPr>
        <w:t>
      120. Карбонизаторшы</w:t>
      </w:r>
    </w:p>
    <w:bookmarkEnd w:id="9898"/>
    <w:bookmarkStart w:name="z9960" w:id="9899"/>
    <w:p>
      <w:pPr>
        <w:spacing w:after="0"/>
        <w:ind w:left="0"/>
        <w:jc w:val="both"/>
      </w:pPr>
      <w:r>
        <w:rPr>
          <w:rFonts w:ascii="Times New Roman"/>
          <w:b w:val="false"/>
          <w:i w:val="false"/>
          <w:color w:val="000000"/>
          <w:sz w:val="28"/>
        </w:rPr>
        <w:t>
      Параграф 1. Карбонизаторшы, 2-разряд</w:t>
      </w:r>
    </w:p>
    <w:bookmarkEnd w:id="9899"/>
    <w:bookmarkStart w:name="z9961" w:id="9900"/>
    <w:p>
      <w:pPr>
        <w:spacing w:after="0"/>
        <w:ind w:left="0"/>
        <w:jc w:val="both"/>
      </w:pPr>
      <w:r>
        <w:rPr>
          <w:rFonts w:ascii="Times New Roman"/>
          <w:b w:val="false"/>
          <w:i w:val="false"/>
          <w:color w:val="000000"/>
          <w:sz w:val="28"/>
        </w:rPr>
        <w:t>
      1133. Жұмыс сипаттамасы:</w:t>
      </w:r>
    </w:p>
    <w:bookmarkEnd w:id="9900"/>
    <w:bookmarkStart w:name="z9962" w:id="9901"/>
    <w:p>
      <w:pPr>
        <w:spacing w:after="0"/>
        <w:ind w:left="0"/>
        <w:jc w:val="both"/>
      </w:pPr>
      <w:r>
        <w:rPr>
          <w:rFonts w:ascii="Times New Roman"/>
          <w:b w:val="false"/>
          <w:i w:val="false"/>
          <w:color w:val="000000"/>
          <w:sz w:val="28"/>
        </w:rPr>
        <w:t>
      электр пештерінде метан немесе метан қосылған бензин буларының қоспасы атмосферасында метал бөлшектерін және таспаларды қарайту (газбен қарайту);</w:t>
      </w:r>
    </w:p>
    <w:bookmarkEnd w:id="9901"/>
    <w:bookmarkStart w:name="z9963" w:id="9902"/>
    <w:p>
      <w:pPr>
        <w:spacing w:after="0"/>
        <w:ind w:left="0"/>
        <w:jc w:val="both"/>
      </w:pPr>
      <w:r>
        <w:rPr>
          <w:rFonts w:ascii="Times New Roman"/>
          <w:b w:val="false"/>
          <w:i w:val="false"/>
          <w:color w:val="000000"/>
          <w:sz w:val="28"/>
        </w:rPr>
        <w:t>
      күйеден тазалау.</w:t>
      </w:r>
    </w:p>
    <w:bookmarkEnd w:id="9902"/>
    <w:bookmarkStart w:name="z9964" w:id="9903"/>
    <w:p>
      <w:pPr>
        <w:spacing w:after="0"/>
        <w:ind w:left="0"/>
        <w:jc w:val="both"/>
      </w:pPr>
      <w:r>
        <w:rPr>
          <w:rFonts w:ascii="Times New Roman"/>
          <w:b w:val="false"/>
          <w:i w:val="false"/>
          <w:color w:val="000000"/>
          <w:sz w:val="28"/>
        </w:rPr>
        <w:t>
      1134. Білуге тиіс:</w:t>
      </w:r>
    </w:p>
    <w:bookmarkEnd w:id="9903"/>
    <w:bookmarkStart w:name="z9965" w:id="9904"/>
    <w:p>
      <w:pPr>
        <w:spacing w:after="0"/>
        <w:ind w:left="0"/>
        <w:jc w:val="both"/>
      </w:pPr>
      <w:r>
        <w:rPr>
          <w:rFonts w:ascii="Times New Roman"/>
          <w:b w:val="false"/>
          <w:i w:val="false"/>
          <w:color w:val="000000"/>
          <w:sz w:val="28"/>
        </w:rPr>
        <w:t>
      маңызды бөліктердің атауы мен міндетін және қызмет көрсетілетін, оның ішінде газбен қарайту пештері мен бөлшектің бетін тазалауға арналған станоктардың қызметінің қағидаттарын;</w:t>
      </w:r>
    </w:p>
    <w:bookmarkEnd w:id="9904"/>
    <w:bookmarkStart w:name="z9966" w:id="9905"/>
    <w:p>
      <w:pPr>
        <w:spacing w:after="0"/>
        <w:ind w:left="0"/>
        <w:jc w:val="both"/>
      </w:pPr>
      <w:r>
        <w:rPr>
          <w:rFonts w:ascii="Times New Roman"/>
          <w:b w:val="false"/>
          <w:i w:val="false"/>
          <w:color w:val="000000"/>
          <w:sz w:val="28"/>
        </w:rPr>
        <w:t>
      бензиннің, метанның негізгі қасиеттерін;</w:t>
      </w:r>
    </w:p>
    <w:bookmarkEnd w:id="9905"/>
    <w:bookmarkStart w:name="z9967" w:id="9906"/>
    <w:p>
      <w:pPr>
        <w:spacing w:after="0"/>
        <w:ind w:left="0"/>
        <w:jc w:val="both"/>
      </w:pPr>
      <w:r>
        <w:rPr>
          <w:rFonts w:ascii="Times New Roman"/>
          <w:b w:val="false"/>
          <w:i w:val="false"/>
          <w:color w:val="000000"/>
          <w:sz w:val="28"/>
        </w:rPr>
        <w:t>
      беті қарайған бөлшектерді бақылау үшін қолданылатын аспаптардың міндеті мен шарттарын;</w:t>
      </w:r>
    </w:p>
    <w:bookmarkEnd w:id="9906"/>
    <w:bookmarkStart w:name="z9968" w:id="9907"/>
    <w:p>
      <w:pPr>
        <w:spacing w:after="0"/>
        <w:ind w:left="0"/>
        <w:jc w:val="both"/>
      </w:pPr>
      <w:r>
        <w:rPr>
          <w:rFonts w:ascii="Times New Roman"/>
          <w:b w:val="false"/>
          <w:i w:val="false"/>
          <w:color w:val="000000"/>
          <w:sz w:val="28"/>
        </w:rPr>
        <w:t>
      қарайту сапасының электр вакуум жұмысына әсерін.</w:t>
      </w:r>
    </w:p>
    <w:bookmarkEnd w:id="9907"/>
    <w:bookmarkStart w:name="z9969" w:id="9908"/>
    <w:p>
      <w:pPr>
        <w:spacing w:after="0"/>
        <w:ind w:left="0"/>
        <w:jc w:val="both"/>
      </w:pPr>
      <w:r>
        <w:rPr>
          <w:rFonts w:ascii="Times New Roman"/>
          <w:b w:val="false"/>
          <w:i w:val="false"/>
          <w:color w:val="000000"/>
          <w:sz w:val="28"/>
        </w:rPr>
        <w:t>
      1135. Жұмыс үлгілері:</w:t>
      </w:r>
    </w:p>
    <w:bookmarkEnd w:id="9908"/>
    <w:bookmarkStart w:name="z9970" w:id="9909"/>
    <w:p>
      <w:pPr>
        <w:spacing w:after="0"/>
        <w:ind w:left="0"/>
        <w:jc w:val="both"/>
      </w:pPr>
      <w:r>
        <w:rPr>
          <w:rFonts w:ascii="Times New Roman"/>
          <w:b w:val="false"/>
          <w:i w:val="false"/>
          <w:color w:val="000000"/>
          <w:sz w:val="28"/>
        </w:rPr>
        <w:t>
      1) әртүрлі конфигурациялы бөлшектер және электр вакуум аспаптарының пластиналары - қарайту және тазалау.</w:t>
      </w:r>
    </w:p>
    <w:bookmarkEnd w:id="9909"/>
    <w:bookmarkStart w:name="z9971" w:id="9910"/>
    <w:p>
      <w:pPr>
        <w:spacing w:after="0"/>
        <w:ind w:left="0"/>
        <w:jc w:val="both"/>
      </w:pPr>
      <w:r>
        <w:rPr>
          <w:rFonts w:ascii="Times New Roman"/>
          <w:b w:val="false"/>
          <w:i w:val="false"/>
          <w:color w:val="000000"/>
          <w:sz w:val="28"/>
        </w:rPr>
        <w:t>
      Параграф 2. Карбонизаторшы, 3-разряд</w:t>
      </w:r>
    </w:p>
    <w:bookmarkEnd w:id="9910"/>
    <w:bookmarkStart w:name="z9972" w:id="9911"/>
    <w:p>
      <w:pPr>
        <w:spacing w:after="0"/>
        <w:ind w:left="0"/>
        <w:jc w:val="both"/>
      </w:pPr>
      <w:r>
        <w:rPr>
          <w:rFonts w:ascii="Times New Roman"/>
          <w:b w:val="false"/>
          <w:i w:val="false"/>
          <w:color w:val="000000"/>
          <w:sz w:val="28"/>
        </w:rPr>
        <w:t>
      1136. Жұмыс сипаттамасы:</w:t>
      </w:r>
    </w:p>
    <w:bookmarkEnd w:id="9911"/>
    <w:bookmarkStart w:name="z9973" w:id="9912"/>
    <w:p>
      <w:pPr>
        <w:spacing w:after="0"/>
        <w:ind w:left="0"/>
        <w:jc w:val="both"/>
      </w:pPr>
      <w:r>
        <w:rPr>
          <w:rFonts w:ascii="Times New Roman"/>
          <w:b w:val="false"/>
          <w:i w:val="false"/>
          <w:color w:val="000000"/>
          <w:sz w:val="28"/>
        </w:rPr>
        <w:t>
      қолмен және арнаулы қондырғыларда бүрку немесе электрофорез әдісімен күрделі бөлшектерді қарайту;</w:t>
      </w:r>
    </w:p>
    <w:bookmarkEnd w:id="9912"/>
    <w:bookmarkStart w:name="z9974" w:id="9913"/>
    <w:p>
      <w:pPr>
        <w:spacing w:after="0"/>
        <w:ind w:left="0"/>
        <w:jc w:val="both"/>
      </w:pPr>
      <w:r>
        <w:rPr>
          <w:rFonts w:ascii="Times New Roman"/>
          <w:b w:val="false"/>
          <w:i w:val="false"/>
          <w:color w:val="000000"/>
          <w:sz w:val="28"/>
        </w:rPr>
        <w:t>
      метан пиролиз процесін жүргізу;</w:t>
      </w:r>
    </w:p>
    <w:bookmarkEnd w:id="9913"/>
    <w:bookmarkStart w:name="z9975" w:id="9914"/>
    <w:p>
      <w:pPr>
        <w:spacing w:after="0"/>
        <w:ind w:left="0"/>
        <w:jc w:val="both"/>
      </w:pPr>
      <w:r>
        <w:rPr>
          <w:rFonts w:ascii="Times New Roman"/>
          <w:b w:val="false"/>
          <w:i w:val="false"/>
          <w:color w:val="000000"/>
          <w:sz w:val="28"/>
        </w:rPr>
        <w:t>
      сыртқы жағдайларға (температура, ылғалдылық) байланысты режимді, суспензия құрамы мен бөлшек типтерін іріктеу.</w:t>
      </w:r>
    </w:p>
    <w:bookmarkEnd w:id="9914"/>
    <w:bookmarkStart w:name="z9976" w:id="9915"/>
    <w:p>
      <w:pPr>
        <w:spacing w:after="0"/>
        <w:ind w:left="0"/>
        <w:jc w:val="both"/>
      </w:pPr>
      <w:r>
        <w:rPr>
          <w:rFonts w:ascii="Times New Roman"/>
          <w:b w:val="false"/>
          <w:i w:val="false"/>
          <w:color w:val="000000"/>
          <w:sz w:val="28"/>
        </w:rPr>
        <w:t>
      1137. Білуге тиіс:</w:t>
      </w:r>
    </w:p>
    <w:bookmarkEnd w:id="9915"/>
    <w:bookmarkStart w:name="z9977" w:id="9916"/>
    <w:p>
      <w:pPr>
        <w:spacing w:after="0"/>
        <w:ind w:left="0"/>
        <w:jc w:val="both"/>
      </w:pPr>
      <w:r>
        <w:rPr>
          <w:rFonts w:ascii="Times New Roman"/>
          <w:b w:val="false"/>
          <w:i w:val="false"/>
          <w:color w:val="000000"/>
          <w:sz w:val="28"/>
        </w:rPr>
        <w:t>
      қызмет көрсетілетін жабдықтардың құрылғысы мен баптау тәсілдерін;</w:t>
      </w:r>
    </w:p>
    <w:bookmarkEnd w:id="9916"/>
    <w:bookmarkStart w:name="z9978" w:id="9917"/>
    <w:p>
      <w:pPr>
        <w:spacing w:after="0"/>
        <w:ind w:left="0"/>
        <w:jc w:val="both"/>
      </w:pPr>
      <w:r>
        <w:rPr>
          <w:rFonts w:ascii="Times New Roman"/>
          <w:b w:val="false"/>
          <w:i w:val="false"/>
          <w:color w:val="000000"/>
          <w:sz w:val="28"/>
        </w:rPr>
        <w:t>
      қарайту процесін бақылауға арналған аспаптардың (манометр, вольтметр, амперметр, вискозиметр және тағы басқа) және метан пиролизінің құрылғысын; құрамдар мен массалар рецепттері;</w:t>
      </w:r>
    </w:p>
    <w:bookmarkEnd w:id="9917"/>
    <w:bookmarkStart w:name="z9979" w:id="9918"/>
    <w:p>
      <w:pPr>
        <w:spacing w:after="0"/>
        <w:ind w:left="0"/>
        <w:jc w:val="both"/>
      </w:pPr>
      <w:r>
        <w:rPr>
          <w:rFonts w:ascii="Times New Roman"/>
          <w:b w:val="false"/>
          <w:i w:val="false"/>
          <w:color w:val="000000"/>
          <w:sz w:val="28"/>
        </w:rPr>
        <w:t>
      қажетті созылыңқылыққа дейін массалар мен құрамдарды сұйылту тәсілдерін;</w:t>
      </w:r>
    </w:p>
    <w:bookmarkEnd w:id="9918"/>
    <w:bookmarkStart w:name="z9980" w:id="9919"/>
    <w:p>
      <w:pPr>
        <w:spacing w:after="0"/>
        <w:ind w:left="0"/>
        <w:jc w:val="both"/>
      </w:pPr>
      <w:r>
        <w:rPr>
          <w:rFonts w:ascii="Times New Roman"/>
          <w:b w:val="false"/>
          <w:i w:val="false"/>
          <w:color w:val="000000"/>
          <w:sz w:val="28"/>
        </w:rPr>
        <w:t>
      сыртқы жағдайларға (температура, ылғалдылық) байланысты электрофорез процессін және жабылатын бөлшектердің беткі жағдайын реттеу тәсілдерін.</w:t>
      </w:r>
    </w:p>
    <w:bookmarkEnd w:id="9919"/>
    <w:bookmarkStart w:name="z9981" w:id="9920"/>
    <w:p>
      <w:pPr>
        <w:spacing w:after="0"/>
        <w:ind w:left="0"/>
        <w:jc w:val="both"/>
      </w:pPr>
      <w:r>
        <w:rPr>
          <w:rFonts w:ascii="Times New Roman"/>
          <w:b w:val="false"/>
          <w:i w:val="false"/>
          <w:color w:val="000000"/>
          <w:sz w:val="28"/>
        </w:rPr>
        <w:t>
      1138. Жұмыс үлгілері:</w:t>
      </w:r>
    </w:p>
    <w:bookmarkEnd w:id="9920"/>
    <w:bookmarkStart w:name="z9982" w:id="9921"/>
    <w:p>
      <w:pPr>
        <w:spacing w:after="0"/>
        <w:ind w:left="0"/>
        <w:jc w:val="both"/>
      </w:pPr>
      <w:r>
        <w:rPr>
          <w:rFonts w:ascii="Times New Roman"/>
          <w:b w:val="false"/>
          <w:i w:val="false"/>
          <w:color w:val="000000"/>
          <w:sz w:val="28"/>
        </w:rPr>
        <w:t>
      1) қабылдағыш-күшейткіш шамдардың анодтары - қолмен және жартылай автоматта бүрку әдісімен аквадагпен қарайту;</w:t>
      </w:r>
    </w:p>
    <w:bookmarkEnd w:id="9921"/>
    <w:bookmarkStart w:name="z9983" w:id="9922"/>
    <w:p>
      <w:pPr>
        <w:spacing w:after="0"/>
        <w:ind w:left="0"/>
        <w:jc w:val="both"/>
      </w:pPr>
      <w:r>
        <w:rPr>
          <w:rFonts w:ascii="Times New Roman"/>
          <w:b w:val="false"/>
          <w:i w:val="false"/>
          <w:color w:val="000000"/>
          <w:sz w:val="28"/>
        </w:rPr>
        <w:t>
      2) әртүрлі конфигурациялы бөлшектер қарайту және тазалау;</w:t>
      </w:r>
    </w:p>
    <w:bookmarkEnd w:id="9922"/>
    <w:bookmarkStart w:name="z9984" w:id="9923"/>
    <w:p>
      <w:pPr>
        <w:spacing w:after="0"/>
        <w:ind w:left="0"/>
        <w:jc w:val="both"/>
      </w:pPr>
      <w:r>
        <w:rPr>
          <w:rFonts w:ascii="Times New Roman"/>
          <w:b w:val="false"/>
          <w:i w:val="false"/>
          <w:color w:val="000000"/>
          <w:sz w:val="28"/>
        </w:rPr>
        <w:t>
      3) қабылдағыш-күшейткіш шамдардың торлары – электрофорез әдісімен қарайту.</w:t>
      </w:r>
    </w:p>
    <w:bookmarkEnd w:id="9923"/>
    <w:bookmarkStart w:name="z9985" w:id="9924"/>
    <w:p>
      <w:pPr>
        <w:spacing w:after="0"/>
        <w:ind w:left="0"/>
        <w:jc w:val="both"/>
      </w:pPr>
      <w:r>
        <w:rPr>
          <w:rFonts w:ascii="Times New Roman"/>
          <w:b w:val="false"/>
          <w:i w:val="false"/>
          <w:color w:val="000000"/>
          <w:sz w:val="28"/>
        </w:rPr>
        <w:t>
      Параграф 3. Карбонизаторшы, 4-разряд</w:t>
      </w:r>
    </w:p>
    <w:bookmarkEnd w:id="9924"/>
    <w:bookmarkStart w:name="z9986" w:id="9925"/>
    <w:p>
      <w:pPr>
        <w:spacing w:after="0"/>
        <w:ind w:left="0"/>
        <w:jc w:val="both"/>
      </w:pPr>
      <w:r>
        <w:rPr>
          <w:rFonts w:ascii="Times New Roman"/>
          <w:b w:val="false"/>
          <w:i w:val="false"/>
          <w:color w:val="000000"/>
          <w:sz w:val="28"/>
        </w:rPr>
        <w:t>
      1139. Жұмыс сипаттамасы:</w:t>
      </w:r>
    </w:p>
    <w:bookmarkEnd w:id="9925"/>
    <w:bookmarkStart w:name="z9987" w:id="9926"/>
    <w:p>
      <w:pPr>
        <w:spacing w:after="0"/>
        <w:ind w:left="0"/>
        <w:jc w:val="both"/>
      </w:pPr>
      <w:r>
        <w:rPr>
          <w:rFonts w:ascii="Times New Roman"/>
          <w:b w:val="false"/>
          <w:i w:val="false"/>
          <w:color w:val="000000"/>
          <w:sz w:val="28"/>
        </w:rPr>
        <w:t>
      қатаң шектелген ұзындықпен берілген электрлік кедергімен белгілі учаскеге көміртегі пленкасын жағу процесін өздігінен жүргізу;</w:t>
      </w:r>
    </w:p>
    <w:bookmarkEnd w:id="9926"/>
    <w:bookmarkStart w:name="z9988" w:id="9927"/>
    <w:p>
      <w:pPr>
        <w:spacing w:after="0"/>
        <w:ind w:left="0"/>
        <w:jc w:val="both"/>
      </w:pPr>
      <w:r>
        <w:rPr>
          <w:rFonts w:ascii="Times New Roman"/>
          <w:b w:val="false"/>
          <w:i w:val="false"/>
          <w:color w:val="000000"/>
          <w:sz w:val="28"/>
        </w:rPr>
        <w:t>
      қалпы бойынша жауапты және күрделі бөлшектерге қаптама жағу, номиналға дейін жетілдіру, кедергі шамасын бөлудің күрделі заңымен қаптаманы өлшеу;</w:t>
      </w:r>
    </w:p>
    <w:bookmarkEnd w:id="9927"/>
    <w:bookmarkStart w:name="z9989" w:id="9928"/>
    <w:p>
      <w:pPr>
        <w:spacing w:after="0"/>
        <w:ind w:left="0"/>
        <w:jc w:val="both"/>
      </w:pPr>
      <w:r>
        <w:rPr>
          <w:rFonts w:ascii="Times New Roman"/>
          <w:b w:val="false"/>
          <w:i w:val="false"/>
          <w:color w:val="000000"/>
          <w:sz w:val="28"/>
        </w:rPr>
        <w:t>
      вакуумда буланумен СВЧ-энергиясын жұтқыштарды жағу;</w:t>
      </w:r>
    </w:p>
    <w:bookmarkEnd w:id="9928"/>
    <w:bookmarkStart w:name="z9990" w:id="9929"/>
    <w:p>
      <w:pPr>
        <w:spacing w:after="0"/>
        <w:ind w:left="0"/>
        <w:jc w:val="both"/>
      </w:pPr>
      <w:r>
        <w:rPr>
          <w:rFonts w:ascii="Times New Roman"/>
          <w:b w:val="false"/>
          <w:i w:val="false"/>
          <w:color w:val="000000"/>
          <w:sz w:val="28"/>
        </w:rPr>
        <w:t>
      арнайы құрылғыда қаптама бойындағы кедергінің таралуын бақылау;</w:t>
      </w:r>
    </w:p>
    <w:bookmarkEnd w:id="9929"/>
    <w:bookmarkStart w:name="z9991" w:id="9930"/>
    <w:p>
      <w:pPr>
        <w:spacing w:after="0"/>
        <w:ind w:left="0"/>
        <w:jc w:val="both"/>
      </w:pPr>
      <w:r>
        <w:rPr>
          <w:rFonts w:ascii="Times New Roman"/>
          <w:b w:val="false"/>
          <w:i w:val="false"/>
          <w:color w:val="000000"/>
          <w:sz w:val="28"/>
        </w:rPr>
        <w:t>
      пролизді қондырғыға қызмет көрсету және аспаптар бойынша бұйымның дайын болғандығын бақылау.</w:t>
      </w:r>
    </w:p>
    <w:bookmarkEnd w:id="9930"/>
    <w:bookmarkStart w:name="z9992" w:id="9931"/>
    <w:p>
      <w:pPr>
        <w:spacing w:after="0"/>
        <w:ind w:left="0"/>
        <w:jc w:val="both"/>
      </w:pPr>
      <w:r>
        <w:rPr>
          <w:rFonts w:ascii="Times New Roman"/>
          <w:b w:val="false"/>
          <w:i w:val="false"/>
          <w:color w:val="000000"/>
          <w:sz w:val="28"/>
        </w:rPr>
        <w:t>
      1140. Білуге тиіс:</w:t>
      </w:r>
    </w:p>
    <w:bookmarkEnd w:id="9931"/>
    <w:bookmarkStart w:name="z9993" w:id="9932"/>
    <w:p>
      <w:pPr>
        <w:spacing w:after="0"/>
        <w:ind w:left="0"/>
        <w:jc w:val="both"/>
      </w:pPr>
      <w:r>
        <w:rPr>
          <w:rFonts w:ascii="Times New Roman"/>
          <w:b w:val="false"/>
          <w:i w:val="false"/>
          <w:color w:val="000000"/>
          <w:sz w:val="28"/>
        </w:rPr>
        <w:t>
      пролиз қондырғысының құрылғысы мен оны баптау ережесін (ток қуатын және газ шығыстарын реттеу, газ өтудің қуаттылығы мен жылдамдығын өлшеу);</w:t>
      </w:r>
    </w:p>
    <w:bookmarkEnd w:id="9932"/>
    <w:bookmarkStart w:name="z9994" w:id="9933"/>
    <w:p>
      <w:pPr>
        <w:spacing w:after="0"/>
        <w:ind w:left="0"/>
        <w:jc w:val="both"/>
      </w:pPr>
      <w:r>
        <w:rPr>
          <w:rFonts w:ascii="Times New Roman"/>
          <w:b w:val="false"/>
          <w:i w:val="false"/>
          <w:color w:val="000000"/>
          <w:sz w:val="28"/>
        </w:rPr>
        <w:t>
      процесті бақылауға арналған күрделі аспаптардың құрылғысын, міндетін және қолдану шарттарын (өзі жазатын потенциометр, микроскоп, омметр, ротаметр, ваттметр, амперметр және тағы басқа);</w:t>
      </w:r>
    </w:p>
    <w:bookmarkEnd w:id="9933"/>
    <w:bookmarkStart w:name="z9995" w:id="9934"/>
    <w:p>
      <w:pPr>
        <w:spacing w:after="0"/>
        <w:ind w:left="0"/>
        <w:jc w:val="both"/>
      </w:pPr>
      <w:r>
        <w:rPr>
          <w:rFonts w:ascii="Times New Roman"/>
          <w:b w:val="false"/>
          <w:i w:val="false"/>
          <w:color w:val="000000"/>
          <w:sz w:val="28"/>
        </w:rPr>
        <w:t>
      газдардың химиялық құрамына, газдардың температурасына, қоршаған ортаға байланысты газдардың өту жылдамдығын реттеу тәсілдерін;</w:t>
      </w:r>
    </w:p>
    <w:bookmarkEnd w:id="9934"/>
    <w:bookmarkStart w:name="z9996" w:id="9935"/>
    <w:p>
      <w:pPr>
        <w:spacing w:after="0"/>
        <w:ind w:left="0"/>
        <w:jc w:val="both"/>
      </w:pPr>
      <w:r>
        <w:rPr>
          <w:rFonts w:ascii="Times New Roman"/>
          <w:b w:val="false"/>
          <w:i w:val="false"/>
          <w:color w:val="000000"/>
          <w:sz w:val="28"/>
        </w:rPr>
        <w:t>
      аталған қондырғы жұмысына жататын пиролиздің физикалық-химиялық процестерін, химия, электр техникалық заңдарын;</w:t>
      </w:r>
    </w:p>
    <w:bookmarkEnd w:id="9935"/>
    <w:bookmarkStart w:name="z9997" w:id="9936"/>
    <w:p>
      <w:pPr>
        <w:spacing w:after="0"/>
        <w:ind w:left="0"/>
        <w:jc w:val="both"/>
      </w:pPr>
      <w:r>
        <w:rPr>
          <w:rFonts w:ascii="Times New Roman"/>
          <w:b w:val="false"/>
          <w:i w:val="false"/>
          <w:color w:val="000000"/>
          <w:sz w:val="28"/>
        </w:rPr>
        <w:t>
      қолданылатын материалдардың міндеті мен қасиеттерін;</w:t>
      </w:r>
    </w:p>
    <w:bookmarkEnd w:id="9936"/>
    <w:bookmarkStart w:name="z9998" w:id="9937"/>
    <w:p>
      <w:pPr>
        <w:spacing w:after="0"/>
        <w:ind w:left="0"/>
        <w:jc w:val="both"/>
      </w:pPr>
      <w:r>
        <w:rPr>
          <w:rFonts w:ascii="Times New Roman"/>
          <w:b w:val="false"/>
          <w:i w:val="false"/>
          <w:color w:val="000000"/>
          <w:sz w:val="28"/>
        </w:rPr>
        <w:t>
      күрделі қаптауларды жағуға қойылатын талаптарды.</w:t>
      </w:r>
    </w:p>
    <w:bookmarkEnd w:id="9937"/>
    <w:bookmarkStart w:name="z9999" w:id="9938"/>
    <w:p>
      <w:pPr>
        <w:spacing w:after="0"/>
        <w:ind w:left="0"/>
        <w:jc w:val="both"/>
      </w:pPr>
      <w:r>
        <w:rPr>
          <w:rFonts w:ascii="Times New Roman"/>
          <w:b w:val="false"/>
          <w:i w:val="false"/>
          <w:color w:val="000000"/>
          <w:sz w:val="28"/>
        </w:rPr>
        <w:t>
      1141. Жұмыс үлгілері:</w:t>
      </w:r>
    </w:p>
    <w:bookmarkEnd w:id="9938"/>
    <w:bookmarkStart w:name="z10000" w:id="9939"/>
    <w:p>
      <w:pPr>
        <w:spacing w:after="0"/>
        <w:ind w:left="0"/>
        <w:jc w:val="both"/>
      </w:pPr>
      <w:r>
        <w:rPr>
          <w:rFonts w:ascii="Times New Roman"/>
          <w:b w:val="false"/>
          <w:i w:val="false"/>
          <w:color w:val="000000"/>
          <w:sz w:val="28"/>
        </w:rPr>
        <w:t>
      1) баллондар ақырындату желісімен - қаптама жағу;</w:t>
      </w:r>
    </w:p>
    <w:bookmarkEnd w:id="9939"/>
    <w:bookmarkStart w:name="z10001" w:id="9940"/>
    <w:p>
      <w:pPr>
        <w:spacing w:after="0"/>
        <w:ind w:left="0"/>
        <w:jc w:val="both"/>
      </w:pPr>
      <w:r>
        <w:rPr>
          <w:rFonts w:ascii="Times New Roman"/>
          <w:b w:val="false"/>
          <w:i w:val="false"/>
          <w:color w:val="000000"/>
          <w:sz w:val="28"/>
        </w:rPr>
        <w:t>
      2) күрделі қалыпты энергияны жұтқыштар - қаптама жағу;</w:t>
      </w:r>
    </w:p>
    <w:bookmarkEnd w:id="9940"/>
    <w:bookmarkStart w:name="z10002" w:id="9941"/>
    <w:p>
      <w:pPr>
        <w:spacing w:after="0"/>
        <w:ind w:left="0"/>
        <w:jc w:val="both"/>
      </w:pPr>
      <w:r>
        <w:rPr>
          <w:rFonts w:ascii="Times New Roman"/>
          <w:b w:val="false"/>
          <w:i w:val="false"/>
          <w:color w:val="000000"/>
          <w:sz w:val="28"/>
        </w:rPr>
        <w:t>
      3) СВЧ-энергиясын жергілікті жұтқыштар (кварц түтіктері, қыш өзекшелер және тағы басқа) - көміртегі пленкасын жағу;</w:t>
      </w:r>
    </w:p>
    <w:bookmarkEnd w:id="9941"/>
    <w:bookmarkStart w:name="z10003" w:id="9942"/>
    <w:p>
      <w:pPr>
        <w:spacing w:after="0"/>
        <w:ind w:left="0"/>
        <w:jc w:val="both"/>
      </w:pPr>
      <w:r>
        <w:rPr>
          <w:rFonts w:ascii="Times New Roman"/>
          <w:b w:val="false"/>
          <w:i w:val="false"/>
          <w:color w:val="000000"/>
          <w:sz w:val="28"/>
        </w:rPr>
        <w:t>
      4) қыш өзекшелер - бериллий тотығынан жасалған қаптамаларды жағу.</w:t>
      </w:r>
    </w:p>
    <w:bookmarkEnd w:id="9942"/>
    <w:bookmarkStart w:name="z10004" w:id="9943"/>
    <w:p>
      <w:pPr>
        <w:spacing w:after="0"/>
        <w:ind w:left="0"/>
        <w:jc w:val="both"/>
      </w:pPr>
      <w:r>
        <w:rPr>
          <w:rFonts w:ascii="Times New Roman"/>
          <w:b w:val="false"/>
          <w:i w:val="false"/>
          <w:color w:val="000000"/>
          <w:sz w:val="28"/>
        </w:rPr>
        <w:t>
      121. Люминофоршы-экраншы</w:t>
      </w:r>
    </w:p>
    <w:bookmarkEnd w:id="9943"/>
    <w:bookmarkStart w:name="z10005" w:id="9944"/>
    <w:p>
      <w:pPr>
        <w:spacing w:after="0"/>
        <w:ind w:left="0"/>
        <w:jc w:val="both"/>
      </w:pPr>
      <w:r>
        <w:rPr>
          <w:rFonts w:ascii="Times New Roman"/>
          <w:b w:val="false"/>
          <w:i w:val="false"/>
          <w:color w:val="000000"/>
          <w:sz w:val="28"/>
        </w:rPr>
        <w:t>
      Параграф 1. Люминофоршы-экраншы, 2-разряд</w:t>
      </w:r>
    </w:p>
    <w:bookmarkEnd w:id="9944"/>
    <w:bookmarkStart w:name="z10006" w:id="9945"/>
    <w:p>
      <w:pPr>
        <w:spacing w:after="0"/>
        <w:ind w:left="0"/>
        <w:jc w:val="both"/>
      </w:pPr>
      <w:r>
        <w:rPr>
          <w:rFonts w:ascii="Times New Roman"/>
          <w:b w:val="false"/>
          <w:i w:val="false"/>
          <w:color w:val="000000"/>
          <w:sz w:val="28"/>
        </w:rPr>
        <w:t>
      1142. Жұмыс сипаттамасы:</w:t>
      </w:r>
    </w:p>
    <w:bookmarkEnd w:id="9945"/>
    <w:bookmarkStart w:name="z10007" w:id="9946"/>
    <w:p>
      <w:pPr>
        <w:spacing w:after="0"/>
        <w:ind w:left="0"/>
        <w:jc w:val="both"/>
      </w:pPr>
      <w:r>
        <w:rPr>
          <w:rFonts w:ascii="Times New Roman"/>
          <w:b w:val="false"/>
          <w:i w:val="false"/>
          <w:color w:val="000000"/>
          <w:sz w:val="28"/>
        </w:rPr>
        <w:t>
      ерітінділерді автоматты мөлшерлегіші бар бапталған жабдықтарға тұндыру әдісімен люминофорды механикалы және қарапайым конфигурациялы аспаптарға қолмен жағу;</w:t>
      </w:r>
    </w:p>
    <w:bookmarkEnd w:id="9946"/>
    <w:bookmarkStart w:name="z10008" w:id="9947"/>
    <w:p>
      <w:pPr>
        <w:spacing w:after="0"/>
        <w:ind w:left="0"/>
        <w:jc w:val="both"/>
      </w:pPr>
      <w:r>
        <w:rPr>
          <w:rFonts w:ascii="Times New Roman"/>
          <w:b w:val="false"/>
          <w:i w:val="false"/>
          <w:color w:val="000000"/>
          <w:sz w:val="28"/>
        </w:rPr>
        <w:t>
      қондырғыларды тиеу және түсіру, автоматты мөлшерлегіш торабының жұмысын бақылау;</w:t>
      </w:r>
    </w:p>
    <w:bookmarkEnd w:id="9947"/>
    <w:bookmarkStart w:name="z10009" w:id="9948"/>
    <w:p>
      <w:pPr>
        <w:spacing w:after="0"/>
        <w:ind w:left="0"/>
        <w:jc w:val="both"/>
      </w:pPr>
      <w:r>
        <w:rPr>
          <w:rFonts w:ascii="Times New Roman"/>
          <w:b w:val="false"/>
          <w:i w:val="false"/>
          <w:color w:val="000000"/>
          <w:sz w:val="28"/>
        </w:rPr>
        <w:t>
      колбаларға суспензияларды құю әдісімен люминофорларды қолмен жағу;</w:t>
      </w:r>
    </w:p>
    <w:bookmarkEnd w:id="9948"/>
    <w:bookmarkStart w:name="z10010" w:id="9949"/>
    <w:p>
      <w:pPr>
        <w:spacing w:after="0"/>
        <w:ind w:left="0"/>
        <w:jc w:val="both"/>
      </w:pPr>
      <w:r>
        <w:rPr>
          <w:rFonts w:ascii="Times New Roman"/>
          <w:b w:val="false"/>
          <w:i w:val="false"/>
          <w:color w:val="000000"/>
          <w:sz w:val="28"/>
        </w:rPr>
        <w:t>
      кептіру және қабат қалыңдығын және қаптаманың тегістігін тексеру.</w:t>
      </w:r>
    </w:p>
    <w:bookmarkEnd w:id="9949"/>
    <w:bookmarkStart w:name="z10011" w:id="9950"/>
    <w:p>
      <w:pPr>
        <w:spacing w:after="0"/>
        <w:ind w:left="0"/>
        <w:jc w:val="both"/>
      </w:pPr>
      <w:r>
        <w:rPr>
          <w:rFonts w:ascii="Times New Roman"/>
          <w:b w:val="false"/>
          <w:i w:val="false"/>
          <w:color w:val="000000"/>
          <w:sz w:val="28"/>
        </w:rPr>
        <w:t>
      1143. Білуге тиіс:</w:t>
      </w:r>
    </w:p>
    <w:bookmarkEnd w:id="9950"/>
    <w:bookmarkStart w:name="z10012" w:id="9951"/>
    <w:p>
      <w:pPr>
        <w:spacing w:after="0"/>
        <w:ind w:left="0"/>
        <w:jc w:val="both"/>
      </w:pPr>
      <w:r>
        <w:rPr>
          <w:rFonts w:ascii="Times New Roman"/>
          <w:b w:val="false"/>
          <w:i w:val="false"/>
          <w:color w:val="000000"/>
          <w:sz w:val="28"/>
        </w:rPr>
        <w:t>
      люминафорларды жағуға арналған маңызды бөліктердің атауы мен міндетін және қызмет көрсететін жабдықтардың қағидаттарын;</w:t>
      </w:r>
    </w:p>
    <w:bookmarkEnd w:id="9951"/>
    <w:bookmarkStart w:name="z10013" w:id="9952"/>
    <w:p>
      <w:pPr>
        <w:spacing w:after="0"/>
        <w:ind w:left="0"/>
        <w:jc w:val="both"/>
      </w:pPr>
      <w:r>
        <w:rPr>
          <w:rFonts w:ascii="Times New Roman"/>
          <w:b w:val="false"/>
          <w:i w:val="false"/>
          <w:color w:val="000000"/>
          <w:sz w:val="28"/>
        </w:rPr>
        <w:t>
      Қаптаманың қалыңдығын өлшеуге арналған бақылау аспаптардың міндеті мен қолдану шарттарын;</w:t>
      </w:r>
    </w:p>
    <w:bookmarkEnd w:id="9952"/>
    <w:bookmarkStart w:name="z10014" w:id="9953"/>
    <w:p>
      <w:pPr>
        <w:spacing w:after="0"/>
        <w:ind w:left="0"/>
        <w:jc w:val="both"/>
      </w:pPr>
      <w:r>
        <w:rPr>
          <w:rFonts w:ascii="Times New Roman"/>
          <w:b w:val="false"/>
          <w:i w:val="false"/>
          <w:color w:val="000000"/>
          <w:sz w:val="28"/>
        </w:rPr>
        <w:t>
      қаптаманы жағуға арналған люминофорлар мен ерітінділердің негізгі қасиеттерін;</w:t>
      </w:r>
    </w:p>
    <w:bookmarkEnd w:id="9953"/>
    <w:bookmarkStart w:name="z10015" w:id="9954"/>
    <w:p>
      <w:pPr>
        <w:spacing w:after="0"/>
        <w:ind w:left="0"/>
        <w:jc w:val="both"/>
      </w:pPr>
      <w:r>
        <w:rPr>
          <w:rFonts w:ascii="Times New Roman"/>
          <w:b w:val="false"/>
          <w:i w:val="false"/>
          <w:color w:val="000000"/>
          <w:sz w:val="28"/>
        </w:rPr>
        <w:t>
      суспензияны жасауға арналған негізгі рецепттерді;</w:t>
      </w:r>
    </w:p>
    <w:bookmarkEnd w:id="9954"/>
    <w:bookmarkStart w:name="z10016" w:id="9955"/>
    <w:p>
      <w:pPr>
        <w:spacing w:after="0"/>
        <w:ind w:left="0"/>
        <w:jc w:val="both"/>
      </w:pPr>
      <w:r>
        <w:rPr>
          <w:rFonts w:ascii="Times New Roman"/>
          <w:b w:val="false"/>
          <w:i w:val="false"/>
          <w:color w:val="000000"/>
          <w:sz w:val="28"/>
        </w:rPr>
        <w:t>
      суспензияларды колбаларға қолмен құюдың тәсілдерін;</w:t>
      </w:r>
    </w:p>
    <w:bookmarkEnd w:id="9955"/>
    <w:bookmarkStart w:name="z10017" w:id="9956"/>
    <w:p>
      <w:pPr>
        <w:spacing w:after="0"/>
        <w:ind w:left="0"/>
        <w:jc w:val="both"/>
      </w:pPr>
      <w:r>
        <w:rPr>
          <w:rFonts w:ascii="Times New Roman"/>
          <w:b w:val="false"/>
          <w:i w:val="false"/>
          <w:color w:val="000000"/>
          <w:sz w:val="28"/>
        </w:rPr>
        <w:t>
      люминофорлы қаптаманың міндетін.</w:t>
      </w:r>
    </w:p>
    <w:bookmarkEnd w:id="9956"/>
    <w:bookmarkStart w:name="z10018" w:id="9957"/>
    <w:p>
      <w:pPr>
        <w:spacing w:after="0"/>
        <w:ind w:left="0"/>
        <w:jc w:val="both"/>
      </w:pPr>
      <w:r>
        <w:rPr>
          <w:rFonts w:ascii="Times New Roman"/>
          <w:b w:val="false"/>
          <w:i w:val="false"/>
          <w:color w:val="000000"/>
          <w:sz w:val="28"/>
        </w:rPr>
        <w:t>
      1144. Жұмыс үлгілері:</w:t>
      </w:r>
    </w:p>
    <w:bookmarkEnd w:id="9957"/>
    <w:bookmarkStart w:name="z10019" w:id="9958"/>
    <w:p>
      <w:pPr>
        <w:spacing w:after="0"/>
        <w:ind w:left="0"/>
        <w:jc w:val="both"/>
      </w:pPr>
      <w:r>
        <w:rPr>
          <w:rFonts w:ascii="Times New Roman"/>
          <w:b w:val="false"/>
          <w:i w:val="false"/>
          <w:color w:val="000000"/>
          <w:sz w:val="28"/>
        </w:rPr>
        <w:t>
      1) сынапты-кварц аспаптарының колбалары - люминофорларды құю әдісімен жағу;</w:t>
      </w:r>
    </w:p>
    <w:bookmarkEnd w:id="9958"/>
    <w:bookmarkStart w:name="z10020" w:id="9959"/>
    <w:p>
      <w:pPr>
        <w:spacing w:after="0"/>
        <w:ind w:left="0"/>
        <w:jc w:val="both"/>
      </w:pPr>
      <w:r>
        <w:rPr>
          <w:rFonts w:ascii="Times New Roman"/>
          <w:b w:val="false"/>
          <w:i w:val="false"/>
          <w:color w:val="000000"/>
          <w:sz w:val="28"/>
        </w:rPr>
        <w:t>
      2) неон аспаптарының колбалары - люминофорларды қолмен жағу;</w:t>
      </w:r>
    </w:p>
    <w:bookmarkEnd w:id="9959"/>
    <w:bookmarkStart w:name="z10021" w:id="9960"/>
    <w:p>
      <w:pPr>
        <w:spacing w:after="0"/>
        <w:ind w:left="0"/>
        <w:jc w:val="both"/>
      </w:pPr>
      <w:r>
        <w:rPr>
          <w:rFonts w:ascii="Times New Roman"/>
          <w:b w:val="false"/>
          <w:i w:val="false"/>
          <w:color w:val="000000"/>
          <w:sz w:val="28"/>
        </w:rPr>
        <w:t>
      3) люминесценциялы аспаптар (түтіктер) - люминофорларды үстіне құю әдісімен жағу;</w:t>
      </w:r>
    </w:p>
    <w:bookmarkEnd w:id="9960"/>
    <w:bookmarkStart w:name="z10022" w:id="9961"/>
    <w:p>
      <w:pPr>
        <w:spacing w:after="0"/>
        <w:ind w:left="0"/>
        <w:jc w:val="both"/>
      </w:pPr>
      <w:r>
        <w:rPr>
          <w:rFonts w:ascii="Times New Roman"/>
          <w:b w:val="false"/>
          <w:i w:val="false"/>
          <w:color w:val="000000"/>
          <w:sz w:val="28"/>
        </w:rPr>
        <w:t>
      4) теледидар кинескоптарының экрандары - люминофорларды қондырғыға тұндыру әдісімен жағу.</w:t>
      </w:r>
    </w:p>
    <w:bookmarkEnd w:id="9961"/>
    <w:bookmarkStart w:name="z10023" w:id="9962"/>
    <w:p>
      <w:pPr>
        <w:spacing w:after="0"/>
        <w:ind w:left="0"/>
        <w:jc w:val="both"/>
      </w:pPr>
      <w:r>
        <w:rPr>
          <w:rFonts w:ascii="Times New Roman"/>
          <w:b w:val="false"/>
          <w:i w:val="false"/>
          <w:color w:val="000000"/>
          <w:sz w:val="28"/>
        </w:rPr>
        <w:t>
      Параграф 2. Люминофоршы-экраншы, 3-разряд</w:t>
      </w:r>
    </w:p>
    <w:bookmarkEnd w:id="9962"/>
    <w:bookmarkStart w:name="z10024" w:id="9963"/>
    <w:p>
      <w:pPr>
        <w:spacing w:after="0"/>
        <w:ind w:left="0"/>
        <w:jc w:val="both"/>
      </w:pPr>
      <w:r>
        <w:rPr>
          <w:rFonts w:ascii="Times New Roman"/>
          <w:b w:val="false"/>
          <w:i w:val="false"/>
          <w:color w:val="000000"/>
          <w:sz w:val="28"/>
        </w:rPr>
        <w:t>
      1145. Жұмыс сипаттамасы:</w:t>
      </w:r>
    </w:p>
    <w:bookmarkEnd w:id="9963"/>
    <w:bookmarkStart w:name="z10025" w:id="9964"/>
    <w:p>
      <w:pPr>
        <w:spacing w:after="0"/>
        <w:ind w:left="0"/>
        <w:jc w:val="both"/>
      </w:pPr>
      <w:r>
        <w:rPr>
          <w:rFonts w:ascii="Times New Roman"/>
          <w:b w:val="false"/>
          <w:i w:val="false"/>
          <w:color w:val="000000"/>
          <w:sz w:val="28"/>
        </w:rPr>
        <w:t>
      жартылай автоматты қаптау мен кептіруде суспензия түтіктеріне қою әдісімен люминофорды түтіктерге механикалы жағу; жартылай автоматтарда және автоматтарды катафорез әдісімен люминафор қаптамасын жағу;</w:t>
      </w:r>
    </w:p>
    <w:bookmarkEnd w:id="9964"/>
    <w:bookmarkStart w:name="z10026" w:id="9965"/>
    <w:p>
      <w:pPr>
        <w:spacing w:after="0"/>
        <w:ind w:left="0"/>
        <w:jc w:val="both"/>
      </w:pPr>
      <w:r>
        <w:rPr>
          <w:rFonts w:ascii="Times New Roman"/>
          <w:b w:val="false"/>
          <w:i w:val="false"/>
          <w:color w:val="000000"/>
          <w:sz w:val="28"/>
        </w:rPr>
        <w:t>
      люминафорларды жағу процесін реттеу;</w:t>
      </w:r>
    </w:p>
    <w:bookmarkEnd w:id="9965"/>
    <w:bookmarkStart w:name="z10027" w:id="9966"/>
    <w:p>
      <w:pPr>
        <w:spacing w:after="0"/>
        <w:ind w:left="0"/>
        <w:jc w:val="both"/>
      </w:pPr>
      <w:r>
        <w:rPr>
          <w:rFonts w:ascii="Times New Roman"/>
          <w:b w:val="false"/>
          <w:i w:val="false"/>
          <w:color w:val="000000"/>
          <w:sz w:val="28"/>
        </w:rPr>
        <w:t>
      жартылай автоматтардың жекелеген тораптарын өздігінен бөлшектеу, жуу және құрастыру;</w:t>
      </w:r>
    </w:p>
    <w:bookmarkEnd w:id="9966"/>
    <w:bookmarkStart w:name="z10028" w:id="9967"/>
    <w:p>
      <w:pPr>
        <w:spacing w:after="0"/>
        <w:ind w:left="0"/>
        <w:jc w:val="both"/>
      </w:pPr>
      <w:r>
        <w:rPr>
          <w:rFonts w:ascii="Times New Roman"/>
          <w:b w:val="false"/>
          <w:i w:val="false"/>
          <w:color w:val="000000"/>
          <w:sz w:val="28"/>
        </w:rPr>
        <w:t>
      люминофорларды колбалар (шеңберлі) экранына жағу;</w:t>
      </w:r>
    </w:p>
    <w:bookmarkEnd w:id="9967"/>
    <w:bookmarkStart w:name="z10029" w:id="9968"/>
    <w:p>
      <w:pPr>
        <w:spacing w:after="0"/>
        <w:ind w:left="0"/>
        <w:jc w:val="both"/>
      </w:pPr>
      <w:r>
        <w:rPr>
          <w:rFonts w:ascii="Times New Roman"/>
          <w:b w:val="false"/>
          <w:i w:val="false"/>
          <w:color w:val="000000"/>
          <w:sz w:val="28"/>
        </w:rPr>
        <w:t>
      суспензиялар дайындау, бүрку процесін жүргізу және реттеу;</w:t>
      </w:r>
    </w:p>
    <w:bookmarkEnd w:id="9968"/>
    <w:bookmarkStart w:name="z10030" w:id="9969"/>
    <w:p>
      <w:pPr>
        <w:spacing w:after="0"/>
        <w:ind w:left="0"/>
        <w:jc w:val="both"/>
      </w:pPr>
      <w:r>
        <w:rPr>
          <w:rFonts w:ascii="Times New Roman"/>
          <w:b w:val="false"/>
          <w:i w:val="false"/>
          <w:color w:val="000000"/>
          <w:sz w:val="28"/>
        </w:rPr>
        <w:t>
      еріткіштер мен суспензияларды дайындау, кептіру;</w:t>
      </w:r>
    </w:p>
    <w:bookmarkEnd w:id="9969"/>
    <w:bookmarkStart w:name="z10031" w:id="9970"/>
    <w:p>
      <w:pPr>
        <w:spacing w:after="0"/>
        <w:ind w:left="0"/>
        <w:jc w:val="both"/>
      </w:pPr>
      <w:r>
        <w:rPr>
          <w:rFonts w:ascii="Times New Roman"/>
          <w:b w:val="false"/>
          <w:i w:val="false"/>
          <w:color w:val="000000"/>
          <w:sz w:val="28"/>
        </w:rPr>
        <w:t>
      қапталған жабдықтарда үстіне құю немесе бүрку әдісімен люминофор қаптамаларына органикалық пленкаларды жағу.</w:t>
      </w:r>
    </w:p>
    <w:bookmarkEnd w:id="9970"/>
    <w:bookmarkStart w:name="z10032" w:id="9971"/>
    <w:p>
      <w:pPr>
        <w:spacing w:after="0"/>
        <w:ind w:left="0"/>
        <w:jc w:val="both"/>
      </w:pPr>
      <w:r>
        <w:rPr>
          <w:rFonts w:ascii="Times New Roman"/>
          <w:b w:val="false"/>
          <w:i w:val="false"/>
          <w:color w:val="000000"/>
          <w:sz w:val="28"/>
        </w:rPr>
        <w:t>
      1146. Білуге тиіс:</w:t>
      </w:r>
    </w:p>
    <w:bookmarkEnd w:id="9971"/>
    <w:bookmarkStart w:name="z10033" w:id="9972"/>
    <w:p>
      <w:pPr>
        <w:spacing w:after="0"/>
        <w:ind w:left="0"/>
        <w:jc w:val="both"/>
      </w:pPr>
      <w:r>
        <w:rPr>
          <w:rFonts w:ascii="Times New Roman"/>
          <w:b w:val="false"/>
          <w:i w:val="false"/>
          <w:color w:val="000000"/>
          <w:sz w:val="28"/>
        </w:rPr>
        <w:t>
      қызмет көрсетілетін жабдықтардың құрылғысын және баптау тәсілдерін;</w:t>
      </w:r>
    </w:p>
    <w:bookmarkEnd w:id="9972"/>
    <w:bookmarkStart w:name="z10034" w:id="9973"/>
    <w:p>
      <w:pPr>
        <w:spacing w:after="0"/>
        <w:ind w:left="0"/>
        <w:jc w:val="both"/>
      </w:pPr>
      <w:r>
        <w:rPr>
          <w:rFonts w:ascii="Times New Roman"/>
          <w:b w:val="false"/>
          <w:i w:val="false"/>
          <w:color w:val="000000"/>
          <w:sz w:val="28"/>
        </w:rPr>
        <w:t>
      жууға дейін және кейін люминофор қаптамасын жағу тораптарын бөлшектеу және құрастыру ережесін;</w:t>
      </w:r>
    </w:p>
    <w:bookmarkEnd w:id="9973"/>
    <w:bookmarkStart w:name="z10035" w:id="9974"/>
    <w:p>
      <w:pPr>
        <w:spacing w:after="0"/>
        <w:ind w:left="0"/>
        <w:jc w:val="both"/>
      </w:pPr>
      <w:r>
        <w:rPr>
          <w:rFonts w:ascii="Times New Roman"/>
          <w:b w:val="false"/>
          <w:i w:val="false"/>
          <w:color w:val="000000"/>
          <w:sz w:val="28"/>
        </w:rPr>
        <w:t xml:space="preserve">
      қаптаудың тегістігін, люминофор жүктемесінің шамасы (мг/см </w:t>
      </w:r>
      <w:r>
        <w:rPr>
          <w:rFonts w:ascii="Times New Roman"/>
          <w:b w:val="false"/>
          <w:i w:val="false"/>
          <w:color w:val="000000"/>
          <w:vertAlign w:val="superscript"/>
        </w:rPr>
        <w:t>2</w:t>
      </w:r>
      <w:r>
        <w:rPr>
          <w:rFonts w:ascii="Times New Roman"/>
          <w:b w:val="false"/>
          <w:i w:val="false"/>
          <w:color w:val="000000"/>
          <w:sz w:val="28"/>
        </w:rPr>
        <w:t xml:space="preserve"> ) мен қабат қалыңдығын белгілеуге арналған бақылау-өлшеу құралдардың құрылғысын;</w:t>
      </w:r>
    </w:p>
    <w:bookmarkEnd w:id="9974"/>
    <w:bookmarkStart w:name="z10038" w:id="9975"/>
    <w:p>
      <w:pPr>
        <w:spacing w:after="0"/>
        <w:ind w:left="0"/>
        <w:jc w:val="both"/>
      </w:pPr>
      <w:r>
        <w:rPr>
          <w:rFonts w:ascii="Times New Roman"/>
          <w:b w:val="false"/>
          <w:i w:val="false"/>
          <w:color w:val="000000"/>
          <w:sz w:val="28"/>
        </w:rPr>
        <w:t>
      суспензия мен лактардың негізгі рецепттерін;</w:t>
      </w:r>
    </w:p>
    <w:bookmarkEnd w:id="9975"/>
    <w:bookmarkStart w:name="z10039" w:id="9976"/>
    <w:p>
      <w:pPr>
        <w:spacing w:after="0"/>
        <w:ind w:left="0"/>
        <w:jc w:val="both"/>
      </w:pPr>
      <w:r>
        <w:rPr>
          <w:rFonts w:ascii="Times New Roman"/>
          <w:b w:val="false"/>
          <w:i w:val="false"/>
          <w:color w:val="000000"/>
          <w:sz w:val="28"/>
        </w:rPr>
        <w:t>
      пленка жасайтын лактардың қасиетін және оның құрамдас бөліктерін;</w:t>
      </w:r>
    </w:p>
    <w:bookmarkEnd w:id="9976"/>
    <w:bookmarkStart w:name="z10040" w:id="9977"/>
    <w:p>
      <w:pPr>
        <w:spacing w:after="0"/>
        <w:ind w:left="0"/>
        <w:jc w:val="both"/>
      </w:pPr>
      <w:r>
        <w:rPr>
          <w:rFonts w:ascii="Times New Roman"/>
          <w:b w:val="false"/>
          <w:i w:val="false"/>
          <w:color w:val="000000"/>
          <w:sz w:val="28"/>
        </w:rPr>
        <w:t>
      люминофорлы және пленкалы қаптаулардың міндетін.</w:t>
      </w:r>
    </w:p>
    <w:bookmarkEnd w:id="9977"/>
    <w:bookmarkStart w:name="z10041" w:id="9978"/>
    <w:p>
      <w:pPr>
        <w:spacing w:after="0"/>
        <w:ind w:left="0"/>
        <w:jc w:val="both"/>
      </w:pPr>
      <w:r>
        <w:rPr>
          <w:rFonts w:ascii="Times New Roman"/>
          <w:b w:val="false"/>
          <w:i w:val="false"/>
          <w:color w:val="000000"/>
          <w:sz w:val="28"/>
        </w:rPr>
        <w:t>
      1147. Жұмыс үлгілері:</w:t>
      </w:r>
    </w:p>
    <w:bookmarkEnd w:id="9978"/>
    <w:bookmarkStart w:name="z10042" w:id="9979"/>
    <w:p>
      <w:pPr>
        <w:spacing w:after="0"/>
        <w:ind w:left="0"/>
        <w:jc w:val="both"/>
      </w:pPr>
      <w:r>
        <w:rPr>
          <w:rFonts w:ascii="Times New Roman"/>
          <w:b w:val="false"/>
          <w:i w:val="false"/>
          <w:color w:val="000000"/>
          <w:sz w:val="28"/>
        </w:rPr>
        <w:t xml:space="preserve">
      1) анодты қыш ұстағыш - катафорез станогында люминофорды жағу; </w:t>
      </w:r>
    </w:p>
    <w:bookmarkEnd w:id="9979"/>
    <w:bookmarkStart w:name="z10043" w:id="9980"/>
    <w:p>
      <w:pPr>
        <w:spacing w:after="0"/>
        <w:ind w:left="0"/>
        <w:jc w:val="both"/>
      </w:pPr>
      <w:r>
        <w:rPr>
          <w:rFonts w:ascii="Times New Roman"/>
          <w:b w:val="false"/>
          <w:i w:val="false"/>
          <w:color w:val="000000"/>
          <w:sz w:val="28"/>
        </w:rPr>
        <w:t>
      2) шынылы платтар - люминофорды жағу;</w:t>
      </w:r>
    </w:p>
    <w:bookmarkEnd w:id="9980"/>
    <w:bookmarkStart w:name="z10044" w:id="9981"/>
    <w:p>
      <w:pPr>
        <w:spacing w:after="0"/>
        <w:ind w:left="0"/>
        <w:jc w:val="both"/>
      </w:pPr>
      <w:r>
        <w:rPr>
          <w:rFonts w:ascii="Times New Roman"/>
          <w:b w:val="false"/>
          <w:i w:val="false"/>
          <w:color w:val="000000"/>
          <w:sz w:val="28"/>
        </w:rPr>
        <w:t xml:space="preserve">
      3) теледидар кинескоптарының экрандары - айналмалы машиналарда тұндыру әдісімен люминофорды жағу (люминофорды жағу және кептіру); </w:t>
      </w:r>
    </w:p>
    <w:bookmarkEnd w:id="9981"/>
    <w:bookmarkStart w:name="z10045" w:id="9982"/>
    <w:p>
      <w:pPr>
        <w:spacing w:after="0"/>
        <w:ind w:left="0"/>
        <w:jc w:val="both"/>
      </w:pPr>
      <w:r>
        <w:rPr>
          <w:rFonts w:ascii="Times New Roman"/>
          <w:b w:val="false"/>
          <w:i w:val="false"/>
          <w:color w:val="000000"/>
          <w:sz w:val="28"/>
        </w:rPr>
        <w:t>
      4) электронды-сәулелі түтіктердің экрандары - тұндыру әдісімен қолмен бір қабат люминофор жағу;</w:t>
      </w:r>
    </w:p>
    <w:bookmarkEnd w:id="9982"/>
    <w:bookmarkStart w:name="z10046" w:id="9983"/>
    <w:p>
      <w:pPr>
        <w:spacing w:after="0"/>
        <w:ind w:left="0"/>
        <w:jc w:val="both"/>
      </w:pPr>
      <w:r>
        <w:rPr>
          <w:rFonts w:ascii="Times New Roman"/>
          <w:b w:val="false"/>
          <w:i w:val="false"/>
          <w:color w:val="000000"/>
          <w:sz w:val="28"/>
        </w:rPr>
        <w:t>
      5) өлшемі диагоналі бойынша 50 см дейін теледидар кинескоптарының экрандары – алюминирлеу алдында органикалық пленканы жағу;</w:t>
      </w:r>
    </w:p>
    <w:bookmarkEnd w:id="9983"/>
    <w:bookmarkStart w:name="z10047" w:id="9984"/>
    <w:p>
      <w:pPr>
        <w:spacing w:after="0"/>
        <w:ind w:left="0"/>
        <w:jc w:val="both"/>
      </w:pPr>
      <w:r>
        <w:rPr>
          <w:rFonts w:ascii="Times New Roman"/>
          <w:b w:val="false"/>
          <w:i w:val="false"/>
          <w:color w:val="000000"/>
          <w:sz w:val="28"/>
        </w:rPr>
        <w:t>
      6) арнайы электронды-сәулелі түтіктердің (шеңберлі) экрандары – бүрку әдісімен люминофорларды жағу.</w:t>
      </w:r>
    </w:p>
    <w:bookmarkEnd w:id="9984"/>
    <w:bookmarkStart w:name="z10048" w:id="9985"/>
    <w:p>
      <w:pPr>
        <w:spacing w:after="0"/>
        <w:ind w:left="0"/>
        <w:jc w:val="both"/>
      </w:pPr>
      <w:r>
        <w:rPr>
          <w:rFonts w:ascii="Times New Roman"/>
          <w:b w:val="false"/>
          <w:i w:val="false"/>
          <w:color w:val="000000"/>
          <w:sz w:val="28"/>
        </w:rPr>
        <w:t>
      Параграф 3. Люминофоршы-экраншы, 4-разряд</w:t>
      </w:r>
    </w:p>
    <w:bookmarkEnd w:id="9985"/>
    <w:bookmarkStart w:name="z10049" w:id="9986"/>
    <w:p>
      <w:pPr>
        <w:spacing w:after="0"/>
        <w:ind w:left="0"/>
        <w:jc w:val="both"/>
      </w:pPr>
      <w:r>
        <w:rPr>
          <w:rFonts w:ascii="Times New Roman"/>
          <w:b w:val="false"/>
          <w:i w:val="false"/>
          <w:color w:val="000000"/>
          <w:sz w:val="28"/>
        </w:rPr>
        <w:t>
      1148. Жұмыс сипаттамасы:</w:t>
      </w:r>
    </w:p>
    <w:bookmarkEnd w:id="9986"/>
    <w:bookmarkStart w:name="z10050" w:id="9987"/>
    <w:p>
      <w:pPr>
        <w:spacing w:after="0"/>
        <w:ind w:left="0"/>
        <w:jc w:val="both"/>
      </w:pPr>
      <w:r>
        <w:rPr>
          <w:rFonts w:ascii="Times New Roman"/>
          <w:b w:val="false"/>
          <w:i w:val="false"/>
          <w:color w:val="000000"/>
          <w:sz w:val="28"/>
        </w:rPr>
        <w:t>
      бүрку немесе тұндыру әдісімен экран немесе қыш сәулелендіру алаңының бірлігіне қаптама қабатының дәлдік тегістігімен күрделі конфигурациялы колбалар экрандары мен қыш сәулелендіргіштерге люминофорларды жағу;</w:t>
      </w:r>
    </w:p>
    <w:bookmarkEnd w:id="9987"/>
    <w:bookmarkStart w:name="z10051" w:id="9988"/>
    <w:p>
      <w:pPr>
        <w:spacing w:after="0"/>
        <w:ind w:left="0"/>
        <w:jc w:val="both"/>
      </w:pPr>
      <w:r>
        <w:rPr>
          <w:rFonts w:ascii="Times New Roman"/>
          <w:b w:val="false"/>
          <w:i w:val="false"/>
          <w:color w:val="000000"/>
          <w:sz w:val="28"/>
        </w:rPr>
        <w:t>
      күрделі көп қабатты қаптауларды жағу;</w:t>
      </w:r>
    </w:p>
    <w:bookmarkEnd w:id="9988"/>
    <w:bookmarkStart w:name="z10052" w:id="9989"/>
    <w:p>
      <w:pPr>
        <w:spacing w:after="0"/>
        <w:ind w:left="0"/>
        <w:jc w:val="both"/>
      </w:pPr>
      <w:r>
        <w:rPr>
          <w:rFonts w:ascii="Times New Roman"/>
          <w:b w:val="false"/>
          <w:i w:val="false"/>
          <w:color w:val="000000"/>
          <w:sz w:val="28"/>
        </w:rPr>
        <w:t>
      күрделі экрандарға әртүрлі көлемді түйірлермен тез тұнатын суспензияларды жағу үшін режимдерді өздігінен таңдау;</w:t>
      </w:r>
    </w:p>
    <w:bookmarkEnd w:id="9989"/>
    <w:bookmarkStart w:name="z10053" w:id="9990"/>
    <w:p>
      <w:pPr>
        <w:spacing w:after="0"/>
        <w:ind w:left="0"/>
        <w:jc w:val="both"/>
      </w:pPr>
      <w:r>
        <w:rPr>
          <w:rFonts w:ascii="Times New Roman"/>
          <w:b w:val="false"/>
          <w:i w:val="false"/>
          <w:color w:val="000000"/>
          <w:sz w:val="28"/>
        </w:rPr>
        <w:t>
      арнайы жабдықтарда флотация, үстіне құю немесе бүрку әдісімен люминофорды қаптауларға органикалық пленкалар жағу;</w:t>
      </w:r>
    </w:p>
    <w:bookmarkEnd w:id="9990"/>
    <w:bookmarkStart w:name="z10054" w:id="9991"/>
    <w:p>
      <w:pPr>
        <w:spacing w:after="0"/>
        <w:ind w:left="0"/>
        <w:jc w:val="both"/>
      </w:pPr>
      <w:r>
        <w:rPr>
          <w:rFonts w:ascii="Times New Roman"/>
          <w:b w:val="false"/>
          <w:i w:val="false"/>
          <w:color w:val="000000"/>
          <w:sz w:val="28"/>
        </w:rPr>
        <w:t>
      лактардың қасиеттері мен сыртқы жағдайларға байланысты өздігінен лакты іріктеу және процесті реттеу (тамшының таму биіктігін, суды ағызу жылдамдығын іріктеу.</w:t>
      </w:r>
    </w:p>
    <w:bookmarkEnd w:id="9991"/>
    <w:bookmarkStart w:name="z10055" w:id="9992"/>
    <w:p>
      <w:pPr>
        <w:spacing w:after="0"/>
        <w:ind w:left="0"/>
        <w:jc w:val="both"/>
      </w:pPr>
      <w:r>
        <w:rPr>
          <w:rFonts w:ascii="Times New Roman"/>
          <w:b w:val="false"/>
          <w:i w:val="false"/>
          <w:color w:val="000000"/>
          <w:sz w:val="28"/>
        </w:rPr>
        <w:t>
      1149. Білуге тиіс:</w:t>
      </w:r>
    </w:p>
    <w:bookmarkEnd w:id="9992"/>
    <w:bookmarkStart w:name="z10056" w:id="9993"/>
    <w:p>
      <w:pPr>
        <w:spacing w:after="0"/>
        <w:ind w:left="0"/>
        <w:jc w:val="both"/>
      </w:pPr>
      <w:r>
        <w:rPr>
          <w:rFonts w:ascii="Times New Roman"/>
          <w:b w:val="false"/>
          <w:i w:val="false"/>
          <w:color w:val="000000"/>
          <w:sz w:val="28"/>
        </w:rPr>
        <w:t>
      люминофорлар мен органикалық пленкаларды жағуға арналған жабдықтардың құрылғысын;</w:t>
      </w:r>
    </w:p>
    <w:bookmarkEnd w:id="9993"/>
    <w:bookmarkStart w:name="z10057" w:id="9994"/>
    <w:p>
      <w:pPr>
        <w:spacing w:after="0"/>
        <w:ind w:left="0"/>
        <w:jc w:val="both"/>
      </w:pPr>
      <w:r>
        <w:rPr>
          <w:rFonts w:ascii="Times New Roman"/>
          <w:b w:val="false"/>
          <w:i w:val="false"/>
          <w:color w:val="000000"/>
          <w:sz w:val="28"/>
        </w:rPr>
        <w:t>
      қызмет көрсетілетін жабдықтарды баптау және оның жекелеген тораптарын реттеу ережесін;</w:t>
      </w:r>
    </w:p>
    <w:bookmarkEnd w:id="9994"/>
    <w:bookmarkStart w:name="z10058" w:id="9995"/>
    <w:p>
      <w:pPr>
        <w:spacing w:after="0"/>
        <w:ind w:left="0"/>
        <w:jc w:val="both"/>
      </w:pPr>
      <w:r>
        <w:rPr>
          <w:rFonts w:ascii="Times New Roman"/>
          <w:b w:val="false"/>
          <w:i w:val="false"/>
          <w:color w:val="000000"/>
          <w:sz w:val="28"/>
        </w:rPr>
        <w:t>
      қаптауды бақылауға арналған күрделі аспаптардың құрылғысын, міндетін және қолдану шарттарын;</w:t>
      </w:r>
    </w:p>
    <w:bookmarkEnd w:id="9995"/>
    <w:bookmarkStart w:name="z10059" w:id="9996"/>
    <w:p>
      <w:pPr>
        <w:spacing w:after="0"/>
        <w:ind w:left="0"/>
        <w:jc w:val="both"/>
      </w:pPr>
      <w:r>
        <w:rPr>
          <w:rFonts w:ascii="Times New Roman"/>
          <w:b w:val="false"/>
          <w:i w:val="false"/>
          <w:color w:val="000000"/>
          <w:sz w:val="28"/>
        </w:rPr>
        <w:t>
      процесті оңтайлы белгілеу шарттарын;</w:t>
      </w:r>
    </w:p>
    <w:bookmarkEnd w:id="9996"/>
    <w:bookmarkStart w:name="z10060" w:id="9997"/>
    <w:p>
      <w:pPr>
        <w:spacing w:after="0"/>
        <w:ind w:left="0"/>
        <w:jc w:val="both"/>
      </w:pPr>
      <w:r>
        <w:rPr>
          <w:rFonts w:ascii="Times New Roman"/>
          <w:b w:val="false"/>
          <w:i w:val="false"/>
          <w:color w:val="000000"/>
          <w:sz w:val="28"/>
        </w:rPr>
        <w:t>
      күрделі көп қабатты қаптаулар үшін суспензияның құрамы мен қасиеттерін;</w:t>
      </w:r>
    </w:p>
    <w:bookmarkEnd w:id="9997"/>
    <w:bookmarkStart w:name="z10061" w:id="9998"/>
    <w:p>
      <w:pPr>
        <w:spacing w:after="0"/>
        <w:ind w:left="0"/>
        <w:jc w:val="both"/>
      </w:pPr>
      <w:r>
        <w:rPr>
          <w:rFonts w:ascii="Times New Roman"/>
          <w:b w:val="false"/>
          <w:i w:val="false"/>
          <w:color w:val="000000"/>
          <w:sz w:val="28"/>
        </w:rPr>
        <w:t>
      орындалатын жұмыс шегінде химиялық процестердің теориялық негіздерін.</w:t>
      </w:r>
    </w:p>
    <w:bookmarkEnd w:id="9998"/>
    <w:bookmarkStart w:name="z10062" w:id="9999"/>
    <w:p>
      <w:pPr>
        <w:spacing w:after="0"/>
        <w:ind w:left="0"/>
        <w:jc w:val="both"/>
      </w:pPr>
      <w:r>
        <w:rPr>
          <w:rFonts w:ascii="Times New Roman"/>
          <w:b w:val="false"/>
          <w:i w:val="false"/>
          <w:color w:val="000000"/>
          <w:sz w:val="28"/>
        </w:rPr>
        <w:t>
      1150. Жұмыс үлгілері:</w:t>
      </w:r>
    </w:p>
    <w:bookmarkEnd w:id="9999"/>
    <w:bookmarkStart w:name="z10063" w:id="10000"/>
    <w:p>
      <w:pPr>
        <w:spacing w:after="0"/>
        <w:ind w:left="0"/>
        <w:jc w:val="both"/>
      </w:pPr>
      <w:r>
        <w:rPr>
          <w:rFonts w:ascii="Times New Roman"/>
          <w:b w:val="false"/>
          <w:i w:val="false"/>
          <w:color w:val="000000"/>
          <w:sz w:val="28"/>
        </w:rPr>
        <w:t>
      1) электрондық-оптикалық түрлендіргіштердің шынылы бөлшектері, арнайы қабылдағыш электронды-сәулелік түтіктердің экрандары - люминофорлар мен органикалық пленкаларды жағу;</w:t>
      </w:r>
    </w:p>
    <w:bookmarkEnd w:id="10000"/>
    <w:bookmarkStart w:name="z10064" w:id="10001"/>
    <w:p>
      <w:pPr>
        <w:spacing w:after="0"/>
        <w:ind w:left="0"/>
        <w:jc w:val="both"/>
      </w:pPr>
      <w:r>
        <w:rPr>
          <w:rFonts w:ascii="Times New Roman"/>
          <w:b w:val="false"/>
          <w:i w:val="false"/>
          <w:color w:val="000000"/>
          <w:sz w:val="28"/>
        </w:rPr>
        <w:t>
      2) қыш индикаторлардың сәуле шығарғышы - люминофор жағу;</w:t>
      </w:r>
    </w:p>
    <w:bookmarkEnd w:id="10001"/>
    <w:bookmarkStart w:name="z10065" w:id="10002"/>
    <w:p>
      <w:pPr>
        <w:spacing w:after="0"/>
        <w:ind w:left="0"/>
        <w:jc w:val="both"/>
      </w:pPr>
      <w:r>
        <w:rPr>
          <w:rFonts w:ascii="Times New Roman"/>
          <w:b w:val="false"/>
          <w:i w:val="false"/>
          <w:color w:val="000000"/>
          <w:sz w:val="28"/>
        </w:rPr>
        <w:t>
      3) люминесценциялы индикаторларға арналған анодты платтар - люминофор жағу; люминофорды ток өткізгіш жолдардан тазалау;</w:t>
      </w:r>
    </w:p>
    <w:bookmarkEnd w:id="10002"/>
    <w:bookmarkStart w:name="z10066" w:id="10003"/>
    <w:p>
      <w:pPr>
        <w:spacing w:after="0"/>
        <w:ind w:left="0"/>
        <w:jc w:val="both"/>
      </w:pPr>
      <w:r>
        <w:rPr>
          <w:rFonts w:ascii="Times New Roman"/>
          <w:b w:val="false"/>
          <w:i w:val="false"/>
          <w:color w:val="000000"/>
          <w:sz w:val="28"/>
        </w:rPr>
        <w:t>
      4) өлшемі диагоналі бойынша 50 см артық теледидар кинескоптарының экрандары және барлық өлшемдегі қалпына келтіруші кинескоптардың экрандары - органикалық пленканы жағу;</w:t>
      </w:r>
    </w:p>
    <w:bookmarkEnd w:id="10003"/>
    <w:bookmarkStart w:name="z10067" w:id="10004"/>
    <w:p>
      <w:pPr>
        <w:spacing w:after="0"/>
        <w:ind w:left="0"/>
        <w:jc w:val="both"/>
      </w:pPr>
      <w:r>
        <w:rPr>
          <w:rFonts w:ascii="Times New Roman"/>
          <w:b w:val="false"/>
          <w:i w:val="false"/>
          <w:color w:val="000000"/>
          <w:sz w:val="28"/>
        </w:rPr>
        <w:t>
      5) арнайы электронды-сәулелі түтіктердің әртүрлі конфигурациялы экрандар - бүрку және тұндыру әдісімен люминофорларды жағу;</w:t>
      </w:r>
    </w:p>
    <w:bookmarkEnd w:id="10004"/>
    <w:bookmarkStart w:name="z10068" w:id="10005"/>
    <w:p>
      <w:pPr>
        <w:spacing w:after="0"/>
        <w:ind w:left="0"/>
        <w:jc w:val="both"/>
      </w:pPr>
      <w:r>
        <w:rPr>
          <w:rFonts w:ascii="Times New Roman"/>
          <w:b w:val="false"/>
          <w:i w:val="false"/>
          <w:color w:val="000000"/>
          <w:sz w:val="28"/>
        </w:rPr>
        <w:t>
      6) экрандар - әртүрлі құрамды суспензияларды көп қабатты тозаңдату және әрбір қабатты қатаң температуралық режимді кептіру.</w:t>
      </w:r>
    </w:p>
    <w:bookmarkEnd w:id="10005"/>
    <w:bookmarkStart w:name="z10069" w:id="10006"/>
    <w:p>
      <w:pPr>
        <w:spacing w:after="0"/>
        <w:ind w:left="0"/>
        <w:jc w:val="both"/>
      </w:pPr>
      <w:r>
        <w:rPr>
          <w:rFonts w:ascii="Times New Roman"/>
          <w:b w:val="false"/>
          <w:i w:val="false"/>
          <w:color w:val="000000"/>
          <w:sz w:val="28"/>
        </w:rPr>
        <w:t>
      Параграф 4. Люминофоршы-экраншы, 5-разряд</w:t>
      </w:r>
    </w:p>
    <w:bookmarkEnd w:id="10006"/>
    <w:bookmarkStart w:name="z10070" w:id="10007"/>
    <w:p>
      <w:pPr>
        <w:spacing w:after="0"/>
        <w:ind w:left="0"/>
        <w:jc w:val="both"/>
      </w:pPr>
      <w:r>
        <w:rPr>
          <w:rFonts w:ascii="Times New Roman"/>
          <w:b w:val="false"/>
          <w:i w:val="false"/>
          <w:color w:val="000000"/>
          <w:sz w:val="28"/>
        </w:rPr>
        <w:t>
      1151. Жұмыс сипаттамасы:</w:t>
      </w:r>
    </w:p>
    <w:bookmarkEnd w:id="10007"/>
    <w:bookmarkStart w:name="z10071" w:id="10008"/>
    <w:p>
      <w:pPr>
        <w:spacing w:after="0"/>
        <w:ind w:left="0"/>
        <w:jc w:val="both"/>
      </w:pPr>
      <w:r>
        <w:rPr>
          <w:rFonts w:ascii="Times New Roman"/>
          <w:b w:val="false"/>
          <w:i w:val="false"/>
          <w:color w:val="000000"/>
          <w:sz w:val="28"/>
        </w:rPr>
        <w:t>
      жұмыс алаңын алдын ала арнайы өңдеумен аспаптар экрандарына және қыш сәуле шығарушыларға әртүрлі маркалы люминофорларды жағу;</w:t>
      </w:r>
    </w:p>
    <w:bookmarkEnd w:id="10008"/>
    <w:bookmarkStart w:name="z10072" w:id="10009"/>
    <w:p>
      <w:pPr>
        <w:spacing w:after="0"/>
        <w:ind w:left="0"/>
        <w:jc w:val="both"/>
      </w:pPr>
      <w:r>
        <w:rPr>
          <w:rFonts w:ascii="Times New Roman"/>
          <w:b w:val="false"/>
          <w:i w:val="false"/>
          <w:color w:val="000000"/>
          <w:sz w:val="28"/>
        </w:rPr>
        <w:t>
      үйірткілеу немесе тұндыру және тозаңдату әдісімен түсті люминофордың тұтас қабатын жағу;</w:t>
      </w:r>
    </w:p>
    <w:bookmarkEnd w:id="10009"/>
    <w:bookmarkStart w:name="z10073" w:id="10010"/>
    <w:p>
      <w:pPr>
        <w:spacing w:after="0"/>
        <w:ind w:left="0"/>
        <w:jc w:val="both"/>
      </w:pPr>
      <w:r>
        <w:rPr>
          <w:rFonts w:ascii="Times New Roman"/>
          <w:b w:val="false"/>
          <w:i w:val="false"/>
          <w:color w:val="000000"/>
          <w:sz w:val="28"/>
        </w:rPr>
        <w:t>
      қондырғыларды өздігінен теңшеумен, тиісті маскалар мен растрларды таңдаумен және орнатумен түсті бөлу бойынша люминофорлық қаптауларды фотоэкспонирлеу;</w:t>
      </w:r>
    </w:p>
    <w:bookmarkEnd w:id="10010"/>
    <w:bookmarkStart w:name="z10074" w:id="10011"/>
    <w:p>
      <w:pPr>
        <w:spacing w:after="0"/>
        <w:ind w:left="0"/>
        <w:jc w:val="both"/>
      </w:pPr>
      <w:r>
        <w:rPr>
          <w:rFonts w:ascii="Times New Roman"/>
          <w:b w:val="false"/>
          <w:i w:val="false"/>
          <w:color w:val="000000"/>
          <w:sz w:val="28"/>
        </w:rPr>
        <w:t>
      арнайы қондырғыларда мозайкалы және сызықты экрандарды көрсету;</w:t>
      </w:r>
    </w:p>
    <w:bookmarkEnd w:id="10011"/>
    <w:bookmarkStart w:name="z10075" w:id="10012"/>
    <w:p>
      <w:pPr>
        <w:spacing w:after="0"/>
        <w:ind w:left="0"/>
        <w:jc w:val="both"/>
      </w:pPr>
      <w:r>
        <w:rPr>
          <w:rFonts w:ascii="Times New Roman"/>
          <w:b w:val="false"/>
          <w:i w:val="false"/>
          <w:color w:val="000000"/>
          <w:sz w:val="28"/>
        </w:rPr>
        <w:t>
      сфералық немесе талшықты-оптикалық жазық дискіге тұндыру немесе электрофорез әдісімен жұқа құрылымды қондыру;</w:t>
      </w:r>
    </w:p>
    <w:bookmarkEnd w:id="10012"/>
    <w:bookmarkStart w:name="z10076" w:id="10013"/>
    <w:p>
      <w:pPr>
        <w:spacing w:after="0"/>
        <w:ind w:left="0"/>
        <w:jc w:val="both"/>
      </w:pPr>
      <w:r>
        <w:rPr>
          <w:rFonts w:ascii="Times New Roman"/>
          <w:b w:val="false"/>
          <w:i w:val="false"/>
          <w:color w:val="000000"/>
          <w:sz w:val="28"/>
        </w:rPr>
        <w:t>
      флотация әдісімен сфералық немесе жазық дискінің люминофорлық қабатына және мозайкалы әрі сызықты түсті экрандардың люминофорлық қаптауына органикалық пленканы жағу;</w:t>
      </w:r>
    </w:p>
    <w:bookmarkEnd w:id="10013"/>
    <w:bookmarkStart w:name="z10077" w:id="10014"/>
    <w:p>
      <w:pPr>
        <w:spacing w:after="0"/>
        <w:ind w:left="0"/>
        <w:jc w:val="both"/>
      </w:pPr>
      <w:r>
        <w:rPr>
          <w:rFonts w:ascii="Times New Roman"/>
          <w:b w:val="false"/>
          <w:i w:val="false"/>
          <w:color w:val="000000"/>
          <w:sz w:val="28"/>
        </w:rPr>
        <w:t>
      таңдалған режимге жабдықты реттеу;</w:t>
      </w:r>
    </w:p>
    <w:bookmarkEnd w:id="10014"/>
    <w:bookmarkStart w:name="z10078" w:id="10015"/>
    <w:p>
      <w:pPr>
        <w:spacing w:after="0"/>
        <w:ind w:left="0"/>
        <w:jc w:val="both"/>
      </w:pPr>
      <w:r>
        <w:rPr>
          <w:rFonts w:ascii="Times New Roman"/>
          <w:b w:val="false"/>
          <w:i w:val="false"/>
          <w:color w:val="000000"/>
          <w:sz w:val="28"/>
        </w:rPr>
        <w:t>
      процесті жүргізу барысында қаптау сапасын бақылау;</w:t>
      </w:r>
    </w:p>
    <w:bookmarkEnd w:id="10015"/>
    <w:bookmarkStart w:name="z10079" w:id="10016"/>
    <w:p>
      <w:pPr>
        <w:spacing w:after="0"/>
        <w:ind w:left="0"/>
        <w:jc w:val="both"/>
      </w:pPr>
      <w:r>
        <w:rPr>
          <w:rFonts w:ascii="Times New Roman"/>
          <w:b w:val="false"/>
          <w:i w:val="false"/>
          <w:color w:val="000000"/>
          <w:sz w:val="28"/>
        </w:rPr>
        <w:t>
      экранды кептіру және жартылай күйдіру.</w:t>
      </w:r>
    </w:p>
    <w:bookmarkEnd w:id="10016"/>
    <w:bookmarkStart w:name="z10080" w:id="10017"/>
    <w:p>
      <w:pPr>
        <w:spacing w:after="0"/>
        <w:ind w:left="0"/>
        <w:jc w:val="both"/>
      </w:pPr>
      <w:r>
        <w:rPr>
          <w:rFonts w:ascii="Times New Roman"/>
          <w:b w:val="false"/>
          <w:i w:val="false"/>
          <w:color w:val="000000"/>
          <w:sz w:val="28"/>
        </w:rPr>
        <w:t>
      1152. Білуге тиіс:</w:t>
      </w:r>
    </w:p>
    <w:bookmarkEnd w:id="10017"/>
    <w:bookmarkStart w:name="z10081" w:id="10018"/>
    <w:p>
      <w:pPr>
        <w:spacing w:after="0"/>
        <w:ind w:left="0"/>
        <w:jc w:val="both"/>
      </w:pPr>
      <w:r>
        <w:rPr>
          <w:rFonts w:ascii="Times New Roman"/>
          <w:b w:val="false"/>
          <w:i w:val="false"/>
          <w:color w:val="000000"/>
          <w:sz w:val="28"/>
        </w:rPr>
        <w:t>
      түсті люминофорлар мен органикалық пленкаларды жағуға арналған әртүрлі модельді арнайы жабдықтардың кинематикасы мен электр тәсімін;</w:t>
      </w:r>
    </w:p>
    <w:bookmarkEnd w:id="10018"/>
    <w:bookmarkStart w:name="z10082" w:id="10019"/>
    <w:p>
      <w:pPr>
        <w:spacing w:after="0"/>
        <w:ind w:left="0"/>
        <w:jc w:val="both"/>
      </w:pPr>
      <w:r>
        <w:rPr>
          <w:rFonts w:ascii="Times New Roman"/>
          <w:b w:val="false"/>
          <w:i w:val="false"/>
          <w:color w:val="000000"/>
          <w:sz w:val="28"/>
        </w:rPr>
        <w:t xml:space="preserve">
      жабдықтардың таңдалған жұмыс режимін тексеру тәсілдерін; </w:t>
      </w:r>
    </w:p>
    <w:bookmarkEnd w:id="10019"/>
    <w:bookmarkStart w:name="z10083" w:id="10020"/>
    <w:p>
      <w:pPr>
        <w:spacing w:after="0"/>
        <w:ind w:left="0"/>
        <w:jc w:val="both"/>
      </w:pPr>
      <w:r>
        <w:rPr>
          <w:rFonts w:ascii="Times New Roman"/>
          <w:b w:val="false"/>
          <w:i w:val="false"/>
          <w:color w:val="000000"/>
          <w:sz w:val="28"/>
        </w:rPr>
        <w:t>
      қаптама сапасын тексеру үшін бақылау-өлшеу аспаптарын теңшеу және реттеу;</w:t>
      </w:r>
    </w:p>
    <w:bookmarkEnd w:id="10020"/>
    <w:bookmarkStart w:name="z10084" w:id="10021"/>
    <w:p>
      <w:pPr>
        <w:spacing w:after="0"/>
        <w:ind w:left="0"/>
        <w:jc w:val="both"/>
      </w:pPr>
      <w:r>
        <w:rPr>
          <w:rFonts w:ascii="Times New Roman"/>
          <w:b w:val="false"/>
          <w:i w:val="false"/>
          <w:color w:val="000000"/>
          <w:sz w:val="28"/>
        </w:rPr>
        <w:t>
      люминофорирлаудың физикалық және химиялық процестерінің теориялық негіздерін.</w:t>
      </w:r>
    </w:p>
    <w:bookmarkEnd w:id="10021"/>
    <w:bookmarkStart w:name="z10085" w:id="10022"/>
    <w:p>
      <w:pPr>
        <w:spacing w:after="0"/>
        <w:ind w:left="0"/>
        <w:jc w:val="both"/>
      </w:pPr>
      <w:r>
        <w:rPr>
          <w:rFonts w:ascii="Times New Roman"/>
          <w:b w:val="false"/>
          <w:i w:val="false"/>
          <w:color w:val="000000"/>
          <w:sz w:val="28"/>
        </w:rPr>
        <w:t>
      1153. Жұмыс үлгілері:</w:t>
      </w:r>
    </w:p>
    <w:bookmarkEnd w:id="10022"/>
    <w:bookmarkStart w:name="z10086" w:id="10023"/>
    <w:p>
      <w:pPr>
        <w:spacing w:after="0"/>
        <w:ind w:left="0"/>
        <w:jc w:val="both"/>
      </w:pPr>
      <w:r>
        <w:rPr>
          <w:rFonts w:ascii="Times New Roman"/>
          <w:b w:val="false"/>
          <w:i w:val="false"/>
          <w:color w:val="000000"/>
          <w:sz w:val="28"/>
        </w:rPr>
        <w:t>
      1) сфералық талшықты-оптикалық дискі - тұндыру әдісімен жұқа шекті экранды қондыру;</w:t>
      </w:r>
    </w:p>
    <w:bookmarkEnd w:id="10023"/>
    <w:bookmarkStart w:name="z10087" w:id="10024"/>
    <w:p>
      <w:pPr>
        <w:spacing w:after="0"/>
        <w:ind w:left="0"/>
        <w:jc w:val="both"/>
      </w:pPr>
      <w:r>
        <w:rPr>
          <w:rFonts w:ascii="Times New Roman"/>
          <w:b w:val="false"/>
          <w:i w:val="false"/>
          <w:color w:val="000000"/>
          <w:sz w:val="28"/>
        </w:rPr>
        <w:t>
      2) ГЗСИ әртүрлі конфигурациялы экрандар - трафаретті баспа әдісімен люминофорды жағу;</w:t>
      </w:r>
    </w:p>
    <w:bookmarkEnd w:id="10024"/>
    <w:bookmarkStart w:name="z10088" w:id="10025"/>
    <w:p>
      <w:pPr>
        <w:spacing w:after="0"/>
        <w:ind w:left="0"/>
        <w:jc w:val="both"/>
      </w:pPr>
      <w:r>
        <w:rPr>
          <w:rFonts w:ascii="Times New Roman"/>
          <w:b w:val="false"/>
          <w:i w:val="false"/>
          <w:color w:val="000000"/>
          <w:sz w:val="28"/>
        </w:rPr>
        <w:t>
      3) теледидардың түсті кинескоптарының экрандары – люминофорлық қаптауларды жағу.</w:t>
      </w:r>
    </w:p>
    <w:bookmarkEnd w:id="10025"/>
    <w:bookmarkStart w:name="z10089" w:id="10026"/>
    <w:p>
      <w:pPr>
        <w:spacing w:after="0"/>
        <w:ind w:left="0"/>
        <w:jc w:val="both"/>
      </w:pPr>
      <w:r>
        <w:rPr>
          <w:rFonts w:ascii="Times New Roman"/>
          <w:b w:val="false"/>
          <w:i w:val="false"/>
          <w:color w:val="000000"/>
          <w:sz w:val="28"/>
        </w:rPr>
        <w:t>
      Параграф 5. Люминофоршы-экраншы, 6-разряд</w:t>
      </w:r>
    </w:p>
    <w:bookmarkEnd w:id="10026"/>
    <w:bookmarkStart w:name="z10090" w:id="10027"/>
    <w:p>
      <w:pPr>
        <w:spacing w:after="0"/>
        <w:ind w:left="0"/>
        <w:jc w:val="both"/>
      </w:pPr>
      <w:r>
        <w:rPr>
          <w:rFonts w:ascii="Times New Roman"/>
          <w:b w:val="false"/>
          <w:i w:val="false"/>
          <w:color w:val="000000"/>
          <w:sz w:val="28"/>
        </w:rPr>
        <w:t>
      1154. Жұмыс сипаттамасы:</w:t>
      </w:r>
    </w:p>
    <w:bookmarkEnd w:id="10027"/>
    <w:bookmarkStart w:name="z10091" w:id="10028"/>
    <w:p>
      <w:pPr>
        <w:spacing w:after="0"/>
        <w:ind w:left="0"/>
        <w:jc w:val="both"/>
      </w:pPr>
      <w:r>
        <w:rPr>
          <w:rFonts w:ascii="Times New Roman"/>
          <w:b w:val="false"/>
          <w:i w:val="false"/>
          <w:color w:val="000000"/>
          <w:sz w:val="28"/>
        </w:rPr>
        <w:t>
      күрделі және жаңа әзірленген түсті кинескоптардың экрандарына люминофорлық қаптаулар жағу;</w:t>
      </w:r>
    </w:p>
    <w:bookmarkEnd w:id="10028"/>
    <w:bookmarkStart w:name="z10092" w:id="10029"/>
    <w:p>
      <w:pPr>
        <w:spacing w:after="0"/>
        <w:ind w:left="0"/>
        <w:jc w:val="both"/>
      </w:pPr>
      <w:r>
        <w:rPr>
          <w:rFonts w:ascii="Times New Roman"/>
          <w:b w:val="false"/>
          <w:i w:val="false"/>
          <w:color w:val="000000"/>
          <w:sz w:val="28"/>
        </w:rPr>
        <w:t>
      жабдықтардың жаңа технологиялық режимдері мен жаңа конструктивтік элементтерді өңдеу кезінде әртүрлі эксперименттер жүргізу;</w:t>
      </w:r>
    </w:p>
    <w:bookmarkEnd w:id="10029"/>
    <w:bookmarkStart w:name="z10093" w:id="10030"/>
    <w:p>
      <w:pPr>
        <w:spacing w:after="0"/>
        <w:ind w:left="0"/>
        <w:jc w:val="both"/>
      </w:pPr>
      <w:r>
        <w:rPr>
          <w:rFonts w:ascii="Times New Roman"/>
          <w:b w:val="false"/>
          <w:i w:val="false"/>
          <w:color w:val="000000"/>
          <w:sz w:val="28"/>
        </w:rPr>
        <w:t>
      бақылау-өлшеу аспаптары мен құралдарының көмегімен процестерді жүргізуді тұрақты бақылау;</w:t>
      </w:r>
    </w:p>
    <w:bookmarkEnd w:id="10030"/>
    <w:bookmarkStart w:name="z10094" w:id="10031"/>
    <w:p>
      <w:pPr>
        <w:spacing w:after="0"/>
        <w:ind w:left="0"/>
        <w:jc w:val="both"/>
      </w:pPr>
      <w:r>
        <w:rPr>
          <w:rFonts w:ascii="Times New Roman"/>
          <w:b w:val="false"/>
          <w:i w:val="false"/>
          <w:color w:val="000000"/>
          <w:sz w:val="28"/>
        </w:rPr>
        <w:t>
      микроскоппен немесе бірнеше рет үлкейтетін лупаның көмегімен түсті экранның сапасын бағалау.</w:t>
      </w:r>
    </w:p>
    <w:bookmarkEnd w:id="10031"/>
    <w:bookmarkStart w:name="z10095" w:id="10032"/>
    <w:p>
      <w:pPr>
        <w:spacing w:after="0"/>
        <w:ind w:left="0"/>
        <w:jc w:val="both"/>
      </w:pPr>
      <w:r>
        <w:rPr>
          <w:rFonts w:ascii="Times New Roman"/>
          <w:b w:val="false"/>
          <w:i w:val="false"/>
          <w:color w:val="000000"/>
          <w:sz w:val="28"/>
        </w:rPr>
        <w:t>
      1155. Білуге тиіс:</w:t>
      </w:r>
    </w:p>
    <w:bookmarkEnd w:id="10032"/>
    <w:bookmarkStart w:name="z10096" w:id="10033"/>
    <w:p>
      <w:pPr>
        <w:spacing w:after="0"/>
        <w:ind w:left="0"/>
        <w:jc w:val="both"/>
      </w:pPr>
      <w:r>
        <w:rPr>
          <w:rFonts w:ascii="Times New Roman"/>
          <w:b w:val="false"/>
          <w:i w:val="false"/>
          <w:color w:val="000000"/>
          <w:sz w:val="28"/>
        </w:rPr>
        <w:t>
      жабдықтардың құрылғысын, кинематикасын, электр тәсімдерін, дәлдікке тексеру ережесін және баптау тәсілдерін;</w:t>
      </w:r>
    </w:p>
    <w:bookmarkEnd w:id="10033"/>
    <w:bookmarkStart w:name="z10097" w:id="10034"/>
    <w:p>
      <w:pPr>
        <w:spacing w:after="0"/>
        <w:ind w:left="0"/>
        <w:jc w:val="both"/>
      </w:pPr>
      <w:r>
        <w:rPr>
          <w:rFonts w:ascii="Times New Roman"/>
          <w:b w:val="false"/>
          <w:i w:val="false"/>
          <w:color w:val="000000"/>
          <w:sz w:val="28"/>
        </w:rPr>
        <w:t>
      арнайы және әмбебап бақылау-өлшеу құралдарының құрылғысын және дәлдікке тексеру ережесін;</w:t>
      </w:r>
    </w:p>
    <w:bookmarkEnd w:id="10034"/>
    <w:bookmarkStart w:name="z10098" w:id="10035"/>
    <w:p>
      <w:pPr>
        <w:spacing w:after="0"/>
        <w:ind w:left="0"/>
        <w:jc w:val="both"/>
      </w:pPr>
      <w:r>
        <w:rPr>
          <w:rFonts w:ascii="Times New Roman"/>
          <w:b w:val="false"/>
          <w:i w:val="false"/>
          <w:color w:val="000000"/>
          <w:sz w:val="28"/>
        </w:rPr>
        <w:t>
      кез-келген мақсаттағы және барлық типтегі люминофорлардың рецептуралық құрамы мен қасиеттерін;</w:t>
      </w:r>
    </w:p>
    <w:bookmarkEnd w:id="10035"/>
    <w:bookmarkStart w:name="z10099" w:id="10036"/>
    <w:p>
      <w:pPr>
        <w:spacing w:after="0"/>
        <w:ind w:left="0"/>
        <w:jc w:val="both"/>
      </w:pPr>
      <w:r>
        <w:rPr>
          <w:rFonts w:ascii="Times New Roman"/>
          <w:b w:val="false"/>
          <w:i w:val="false"/>
          <w:color w:val="000000"/>
          <w:sz w:val="28"/>
        </w:rPr>
        <w:t>
      люминофорлеудің физикалық-химиялық процестерінің теориясын.</w:t>
      </w:r>
    </w:p>
    <w:bookmarkEnd w:id="10036"/>
    <w:bookmarkStart w:name="z10100" w:id="10037"/>
    <w:p>
      <w:pPr>
        <w:spacing w:after="0"/>
        <w:ind w:left="0"/>
        <w:jc w:val="both"/>
      </w:pPr>
      <w:r>
        <w:rPr>
          <w:rFonts w:ascii="Times New Roman"/>
          <w:b w:val="false"/>
          <w:i w:val="false"/>
          <w:color w:val="000000"/>
          <w:sz w:val="28"/>
        </w:rPr>
        <w:t>
      1156. Орта кәсіптік білімді талап етеді.</w:t>
      </w:r>
    </w:p>
    <w:bookmarkEnd w:id="10037"/>
    <w:bookmarkStart w:name="z10101" w:id="10038"/>
    <w:p>
      <w:pPr>
        <w:spacing w:after="0"/>
        <w:ind w:left="0"/>
        <w:jc w:val="both"/>
      </w:pPr>
      <w:r>
        <w:rPr>
          <w:rFonts w:ascii="Times New Roman"/>
          <w:b w:val="false"/>
          <w:i w:val="false"/>
          <w:color w:val="000000"/>
          <w:sz w:val="28"/>
        </w:rPr>
        <w:t>
      1157. Жұмыс үлгілері:</w:t>
      </w:r>
    </w:p>
    <w:bookmarkEnd w:id="10038"/>
    <w:bookmarkStart w:name="z10102" w:id="10039"/>
    <w:p>
      <w:pPr>
        <w:spacing w:after="0"/>
        <w:ind w:left="0"/>
        <w:jc w:val="both"/>
      </w:pPr>
      <w:r>
        <w:rPr>
          <w:rFonts w:ascii="Times New Roman"/>
          <w:b w:val="false"/>
          <w:i w:val="false"/>
          <w:color w:val="000000"/>
          <w:sz w:val="28"/>
        </w:rPr>
        <w:t>
      1) түсті дисплейлі кинескоптың экраны - люминофорлық және матрицалық қаптауларды жағу.</w:t>
      </w:r>
    </w:p>
    <w:bookmarkEnd w:id="10039"/>
    <w:bookmarkStart w:name="z10103" w:id="10040"/>
    <w:p>
      <w:pPr>
        <w:spacing w:after="0"/>
        <w:ind w:left="0"/>
        <w:jc w:val="both"/>
      </w:pPr>
      <w:r>
        <w:rPr>
          <w:rFonts w:ascii="Times New Roman"/>
          <w:b w:val="false"/>
          <w:i w:val="false"/>
          <w:color w:val="000000"/>
          <w:sz w:val="28"/>
        </w:rPr>
        <w:t>
      122. Магнезиттеуші-вакуумшы</w:t>
      </w:r>
    </w:p>
    <w:bookmarkEnd w:id="10040"/>
    <w:bookmarkStart w:name="z10104" w:id="10041"/>
    <w:p>
      <w:pPr>
        <w:spacing w:after="0"/>
        <w:ind w:left="0"/>
        <w:jc w:val="both"/>
      </w:pPr>
      <w:r>
        <w:rPr>
          <w:rFonts w:ascii="Times New Roman"/>
          <w:b w:val="false"/>
          <w:i w:val="false"/>
          <w:color w:val="000000"/>
          <w:sz w:val="28"/>
        </w:rPr>
        <w:t>
      Параграф 1. Магнезиттеуші-вакуумшы, 2-разряд</w:t>
      </w:r>
    </w:p>
    <w:bookmarkEnd w:id="10041"/>
    <w:bookmarkStart w:name="z10105" w:id="10042"/>
    <w:p>
      <w:pPr>
        <w:spacing w:after="0"/>
        <w:ind w:left="0"/>
        <w:jc w:val="both"/>
      </w:pPr>
      <w:r>
        <w:rPr>
          <w:rFonts w:ascii="Times New Roman"/>
          <w:b w:val="false"/>
          <w:i w:val="false"/>
          <w:color w:val="000000"/>
          <w:sz w:val="28"/>
        </w:rPr>
        <w:t>
      1158. Жұмыс сипаттамасы:</w:t>
      </w:r>
    </w:p>
    <w:bookmarkEnd w:id="10042"/>
    <w:bookmarkStart w:name="z10106" w:id="10043"/>
    <w:p>
      <w:pPr>
        <w:spacing w:after="0"/>
        <w:ind w:left="0"/>
        <w:jc w:val="both"/>
      </w:pPr>
      <w:r>
        <w:rPr>
          <w:rFonts w:ascii="Times New Roman"/>
          <w:b w:val="false"/>
          <w:i w:val="false"/>
          <w:color w:val="000000"/>
          <w:sz w:val="28"/>
        </w:rPr>
        <w:t>
      бүрку әдісімен қолмен слюда тілімшелеріне, аяқтарға, қыш бөлшектерге оқшаулау қабатын жағу;</w:t>
      </w:r>
    </w:p>
    <w:bookmarkEnd w:id="10043"/>
    <w:bookmarkStart w:name="z10107" w:id="10044"/>
    <w:p>
      <w:pPr>
        <w:spacing w:after="0"/>
        <w:ind w:left="0"/>
        <w:jc w:val="both"/>
      </w:pPr>
      <w:r>
        <w:rPr>
          <w:rFonts w:ascii="Times New Roman"/>
          <w:b w:val="false"/>
          <w:i w:val="false"/>
          <w:color w:val="000000"/>
          <w:sz w:val="28"/>
        </w:rPr>
        <w:t>
      слюдада оқшаулау қабаттарын бекіту бойынша бір қатар жұмыстарды орындау (қыздыру, тазартылған суға салу, кептіру);</w:t>
      </w:r>
    </w:p>
    <w:bookmarkEnd w:id="10044"/>
    <w:bookmarkStart w:name="z10108" w:id="10045"/>
    <w:p>
      <w:pPr>
        <w:spacing w:after="0"/>
        <w:ind w:left="0"/>
        <w:jc w:val="both"/>
      </w:pPr>
      <w:r>
        <w:rPr>
          <w:rFonts w:ascii="Times New Roman"/>
          <w:b w:val="false"/>
          <w:i w:val="false"/>
          <w:color w:val="000000"/>
          <w:sz w:val="28"/>
        </w:rPr>
        <w:t>
      слюдаларды қалпына келтіру;</w:t>
      </w:r>
    </w:p>
    <w:bookmarkEnd w:id="10045"/>
    <w:bookmarkStart w:name="z10109" w:id="10046"/>
    <w:p>
      <w:pPr>
        <w:spacing w:after="0"/>
        <w:ind w:left="0"/>
        <w:jc w:val="both"/>
      </w:pPr>
      <w:r>
        <w:rPr>
          <w:rFonts w:ascii="Times New Roman"/>
          <w:b w:val="false"/>
          <w:i w:val="false"/>
          <w:color w:val="000000"/>
          <w:sz w:val="28"/>
        </w:rPr>
        <w:t>
      қаптау құрамын түзету;</w:t>
      </w:r>
    </w:p>
    <w:bookmarkEnd w:id="10046"/>
    <w:bookmarkStart w:name="z10110" w:id="10047"/>
    <w:p>
      <w:pPr>
        <w:spacing w:after="0"/>
        <w:ind w:left="0"/>
        <w:jc w:val="both"/>
      </w:pPr>
      <w:r>
        <w:rPr>
          <w:rFonts w:ascii="Times New Roman"/>
          <w:b w:val="false"/>
          <w:i w:val="false"/>
          <w:color w:val="000000"/>
          <w:sz w:val="28"/>
        </w:rPr>
        <w:t>
      жабдықтар кешеніне қызмет көрсету (бүрку қондырғысы, кептіру шкафы, муфель пеші).</w:t>
      </w:r>
    </w:p>
    <w:bookmarkEnd w:id="10047"/>
    <w:bookmarkStart w:name="z10111" w:id="10048"/>
    <w:p>
      <w:pPr>
        <w:spacing w:after="0"/>
        <w:ind w:left="0"/>
        <w:jc w:val="both"/>
      </w:pPr>
      <w:r>
        <w:rPr>
          <w:rFonts w:ascii="Times New Roman"/>
          <w:b w:val="false"/>
          <w:i w:val="false"/>
          <w:color w:val="000000"/>
          <w:sz w:val="28"/>
        </w:rPr>
        <w:t>
      1159. Білуге тиіс:</w:t>
      </w:r>
    </w:p>
    <w:bookmarkEnd w:id="10048"/>
    <w:bookmarkStart w:name="z10112" w:id="10049"/>
    <w:p>
      <w:pPr>
        <w:spacing w:after="0"/>
        <w:ind w:left="0"/>
        <w:jc w:val="both"/>
      </w:pPr>
      <w:r>
        <w:rPr>
          <w:rFonts w:ascii="Times New Roman"/>
          <w:b w:val="false"/>
          <w:i w:val="false"/>
          <w:color w:val="000000"/>
          <w:sz w:val="28"/>
        </w:rPr>
        <w:t>
      қыздыруға арналған қызмет көрсетілетін пештердің, кептіру шкафтарының, бүркігіштердің құрылғысын;</w:t>
      </w:r>
    </w:p>
    <w:bookmarkEnd w:id="10049"/>
    <w:bookmarkStart w:name="z10113" w:id="10050"/>
    <w:p>
      <w:pPr>
        <w:spacing w:after="0"/>
        <w:ind w:left="0"/>
        <w:jc w:val="both"/>
      </w:pPr>
      <w:r>
        <w:rPr>
          <w:rFonts w:ascii="Times New Roman"/>
          <w:b w:val="false"/>
          <w:i w:val="false"/>
          <w:color w:val="000000"/>
          <w:sz w:val="28"/>
        </w:rPr>
        <w:t>
      бақылау аспаптарының міндетін және қолдану ережесін;</w:t>
      </w:r>
    </w:p>
    <w:bookmarkEnd w:id="10050"/>
    <w:bookmarkStart w:name="z10114" w:id="10051"/>
    <w:p>
      <w:pPr>
        <w:spacing w:after="0"/>
        <w:ind w:left="0"/>
        <w:jc w:val="both"/>
      </w:pPr>
      <w:r>
        <w:rPr>
          <w:rFonts w:ascii="Times New Roman"/>
          <w:b w:val="false"/>
          <w:i w:val="false"/>
          <w:color w:val="000000"/>
          <w:sz w:val="28"/>
        </w:rPr>
        <w:t>
      оқшаулау қаптамаларының құрамы мен қасиеттерін, олардың аспаптардың қалыпты жұмысына әсерін.</w:t>
      </w:r>
    </w:p>
    <w:bookmarkEnd w:id="10051"/>
    <w:bookmarkStart w:name="z10115" w:id="10052"/>
    <w:p>
      <w:pPr>
        <w:spacing w:after="0"/>
        <w:ind w:left="0"/>
        <w:jc w:val="both"/>
      </w:pPr>
      <w:r>
        <w:rPr>
          <w:rFonts w:ascii="Times New Roman"/>
          <w:b w:val="false"/>
          <w:i w:val="false"/>
          <w:color w:val="000000"/>
          <w:sz w:val="28"/>
        </w:rPr>
        <w:t>
      1160. Жұмыс үлгілері:</w:t>
      </w:r>
    </w:p>
    <w:bookmarkEnd w:id="10052"/>
    <w:bookmarkStart w:name="z10116" w:id="10053"/>
    <w:p>
      <w:pPr>
        <w:spacing w:after="0"/>
        <w:ind w:left="0"/>
        <w:jc w:val="both"/>
      </w:pPr>
      <w:r>
        <w:rPr>
          <w:rFonts w:ascii="Times New Roman"/>
          <w:b w:val="false"/>
          <w:i w:val="false"/>
          <w:color w:val="000000"/>
          <w:sz w:val="28"/>
        </w:rPr>
        <w:t>
      1) электр вакуум аспаптарының слюда тілімшелері, аяқтар және басқа бөлшектер - қолмен магнезиттеуші.</w:t>
      </w:r>
    </w:p>
    <w:bookmarkEnd w:id="10053"/>
    <w:bookmarkStart w:name="z10117" w:id="10054"/>
    <w:p>
      <w:pPr>
        <w:spacing w:after="0"/>
        <w:ind w:left="0"/>
        <w:jc w:val="both"/>
      </w:pPr>
      <w:r>
        <w:rPr>
          <w:rFonts w:ascii="Times New Roman"/>
          <w:b w:val="false"/>
          <w:i w:val="false"/>
          <w:color w:val="000000"/>
          <w:sz w:val="28"/>
        </w:rPr>
        <w:t>
      Параграф 2. Магнезиттеуші-вакуумшы, 3-разряд</w:t>
      </w:r>
    </w:p>
    <w:bookmarkEnd w:id="10054"/>
    <w:bookmarkStart w:name="z10118" w:id="10055"/>
    <w:p>
      <w:pPr>
        <w:spacing w:after="0"/>
        <w:ind w:left="0"/>
        <w:jc w:val="both"/>
      </w:pPr>
      <w:r>
        <w:rPr>
          <w:rFonts w:ascii="Times New Roman"/>
          <w:b w:val="false"/>
          <w:i w:val="false"/>
          <w:color w:val="000000"/>
          <w:sz w:val="28"/>
        </w:rPr>
        <w:t>
      1161. Жұмыс сипаттамасы:</w:t>
      </w:r>
    </w:p>
    <w:bookmarkEnd w:id="10055"/>
    <w:bookmarkStart w:name="z10119" w:id="10056"/>
    <w:p>
      <w:pPr>
        <w:spacing w:after="0"/>
        <w:ind w:left="0"/>
        <w:jc w:val="both"/>
      </w:pPr>
      <w:r>
        <w:rPr>
          <w:rFonts w:ascii="Times New Roman"/>
          <w:b w:val="false"/>
          <w:i w:val="false"/>
          <w:color w:val="000000"/>
          <w:sz w:val="28"/>
        </w:rPr>
        <w:t>
      айналмалы және барабан типтегі жартылай автоматтарда бүрку әдісімен күрделі конфигурациялы слюда тілімшелеріне, аяқтарға, қыш бөлшектерге оқшаулау қабатын жағу;</w:t>
      </w:r>
    </w:p>
    <w:bookmarkEnd w:id="10056"/>
    <w:bookmarkStart w:name="z10120" w:id="10057"/>
    <w:p>
      <w:pPr>
        <w:spacing w:after="0"/>
        <w:ind w:left="0"/>
        <w:jc w:val="both"/>
      </w:pPr>
      <w:r>
        <w:rPr>
          <w:rFonts w:ascii="Times New Roman"/>
          <w:b w:val="false"/>
          <w:i w:val="false"/>
          <w:color w:val="000000"/>
          <w:sz w:val="28"/>
        </w:rPr>
        <w:t>
      слюдада оқшаулау қабаттарын бекіту бойынша жүйелі жұмыстарды орындау (қыздыру, суға салу, кептіру);</w:t>
      </w:r>
    </w:p>
    <w:bookmarkEnd w:id="10057"/>
    <w:bookmarkStart w:name="z10121" w:id="10058"/>
    <w:p>
      <w:pPr>
        <w:spacing w:after="0"/>
        <w:ind w:left="0"/>
        <w:jc w:val="both"/>
      </w:pPr>
      <w:r>
        <w:rPr>
          <w:rFonts w:ascii="Times New Roman"/>
          <w:b w:val="false"/>
          <w:i w:val="false"/>
          <w:color w:val="000000"/>
          <w:sz w:val="28"/>
        </w:rPr>
        <w:t>
      слюдаларды қалпына келтіру;</w:t>
      </w:r>
    </w:p>
    <w:bookmarkEnd w:id="10058"/>
    <w:bookmarkStart w:name="z10122" w:id="10059"/>
    <w:p>
      <w:pPr>
        <w:spacing w:after="0"/>
        <w:ind w:left="0"/>
        <w:jc w:val="both"/>
      </w:pPr>
      <w:r>
        <w:rPr>
          <w:rFonts w:ascii="Times New Roman"/>
          <w:b w:val="false"/>
          <w:i w:val="false"/>
          <w:color w:val="000000"/>
          <w:sz w:val="28"/>
        </w:rPr>
        <w:t>
      қаптау құрамын түзету.</w:t>
      </w:r>
    </w:p>
    <w:bookmarkEnd w:id="10059"/>
    <w:bookmarkStart w:name="z10123" w:id="10060"/>
    <w:p>
      <w:pPr>
        <w:spacing w:after="0"/>
        <w:ind w:left="0"/>
        <w:jc w:val="both"/>
      </w:pPr>
      <w:r>
        <w:rPr>
          <w:rFonts w:ascii="Times New Roman"/>
          <w:b w:val="false"/>
          <w:i w:val="false"/>
          <w:color w:val="000000"/>
          <w:sz w:val="28"/>
        </w:rPr>
        <w:t>
      1162. Білуге тиіс:</w:t>
      </w:r>
    </w:p>
    <w:bookmarkEnd w:id="10060"/>
    <w:bookmarkStart w:name="z10124" w:id="10061"/>
    <w:p>
      <w:pPr>
        <w:spacing w:after="0"/>
        <w:ind w:left="0"/>
        <w:jc w:val="both"/>
      </w:pPr>
      <w:r>
        <w:rPr>
          <w:rFonts w:ascii="Times New Roman"/>
          <w:b w:val="false"/>
          <w:i w:val="false"/>
          <w:color w:val="000000"/>
          <w:sz w:val="28"/>
        </w:rPr>
        <w:t>
      қызмет көрсетілетін жартылай автоматтардың, бүріккіштердің құрылғысын;</w:t>
      </w:r>
    </w:p>
    <w:bookmarkEnd w:id="10061"/>
    <w:bookmarkStart w:name="z10125" w:id="10062"/>
    <w:p>
      <w:pPr>
        <w:spacing w:after="0"/>
        <w:ind w:left="0"/>
        <w:jc w:val="both"/>
      </w:pPr>
      <w:r>
        <w:rPr>
          <w:rFonts w:ascii="Times New Roman"/>
          <w:b w:val="false"/>
          <w:i w:val="false"/>
          <w:color w:val="000000"/>
          <w:sz w:val="28"/>
        </w:rPr>
        <w:t>
      қыздыру пештеріне, кептіру шкафтарына қызмет көрсету, күрделі конфигурациялы слюданы қалпына келтіру тәсілдерін.</w:t>
      </w:r>
    </w:p>
    <w:bookmarkEnd w:id="10062"/>
    <w:bookmarkStart w:name="z10126" w:id="10063"/>
    <w:p>
      <w:pPr>
        <w:spacing w:after="0"/>
        <w:ind w:left="0"/>
        <w:jc w:val="both"/>
      </w:pPr>
      <w:r>
        <w:rPr>
          <w:rFonts w:ascii="Times New Roman"/>
          <w:b w:val="false"/>
          <w:i w:val="false"/>
          <w:color w:val="000000"/>
          <w:sz w:val="28"/>
        </w:rPr>
        <w:t>
      1163. Жұмыс үлгілері:</w:t>
      </w:r>
    </w:p>
    <w:bookmarkEnd w:id="10063"/>
    <w:bookmarkStart w:name="z10127" w:id="10064"/>
    <w:p>
      <w:pPr>
        <w:spacing w:after="0"/>
        <w:ind w:left="0"/>
        <w:jc w:val="both"/>
      </w:pPr>
      <w:r>
        <w:rPr>
          <w:rFonts w:ascii="Times New Roman"/>
          <w:b w:val="false"/>
          <w:i w:val="false"/>
          <w:color w:val="000000"/>
          <w:sz w:val="28"/>
        </w:rPr>
        <w:t>
      1) металл торлардан жасалған нысана - бүрку әдісімен диэлектрик қабатын жағу.</w:t>
      </w:r>
    </w:p>
    <w:bookmarkEnd w:id="10064"/>
    <w:bookmarkStart w:name="z10128" w:id="10065"/>
    <w:p>
      <w:pPr>
        <w:spacing w:after="0"/>
        <w:ind w:left="0"/>
        <w:jc w:val="both"/>
      </w:pPr>
      <w:r>
        <w:rPr>
          <w:rFonts w:ascii="Times New Roman"/>
          <w:b w:val="false"/>
          <w:i w:val="false"/>
          <w:color w:val="000000"/>
          <w:sz w:val="28"/>
        </w:rPr>
        <w:t>
      123. Күңгірттендіруші-вакуумшы</w:t>
      </w:r>
    </w:p>
    <w:bookmarkEnd w:id="10065"/>
    <w:bookmarkStart w:name="z10129" w:id="10066"/>
    <w:p>
      <w:pPr>
        <w:spacing w:after="0"/>
        <w:ind w:left="0"/>
        <w:jc w:val="both"/>
      </w:pPr>
      <w:r>
        <w:rPr>
          <w:rFonts w:ascii="Times New Roman"/>
          <w:b w:val="false"/>
          <w:i w:val="false"/>
          <w:color w:val="000000"/>
          <w:sz w:val="28"/>
        </w:rPr>
        <w:t>
      Параграф 1. Күңгірттендіруші-вакуумшы, 2-разряд</w:t>
      </w:r>
    </w:p>
    <w:bookmarkEnd w:id="10066"/>
    <w:bookmarkStart w:name="z10130" w:id="10067"/>
    <w:p>
      <w:pPr>
        <w:spacing w:after="0"/>
        <w:ind w:left="0"/>
        <w:jc w:val="both"/>
      </w:pPr>
      <w:r>
        <w:rPr>
          <w:rFonts w:ascii="Times New Roman"/>
          <w:b w:val="false"/>
          <w:i w:val="false"/>
          <w:color w:val="000000"/>
          <w:sz w:val="28"/>
        </w:rPr>
        <w:t>
      1164. Жұмыс сипаттамасы:</w:t>
      </w:r>
    </w:p>
    <w:bookmarkEnd w:id="10067"/>
    <w:bookmarkStart w:name="z10131" w:id="10068"/>
    <w:p>
      <w:pPr>
        <w:spacing w:after="0"/>
        <w:ind w:left="0"/>
        <w:jc w:val="both"/>
      </w:pPr>
      <w:r>
        <w:rPr>
          <w:rFonts w:ascii="Times New Roman"/>
          <w:b w:val="false"/>
          <w:i w:val="false"/>
          <w:color w:val="000000"/>
          <w:sz w:val="28"/>
        </w:rPr>
        <w:t>
      айналмалы типтегі машиналарда өңдеу (шынылау) әдісімен шыны бұйымдарын іштей күңгірттендіру;</w:t>
      </w:r>
    </w:p>
    <w:bookmarkEnd w:id="10068"/>
    <w:bookmarkStart w:name="z10132" w:id="10069"/>
    <w:p>
      <w:pPr>
        <w:spacing w:after="0"/>
        <w:ind w:left="0"/>
        <w:jc w:val="both"/>
      </w:pPr>
      <w:r>
        <w:rPr>
          <w:rFonts w:ascii="Times New Roman"/>
          <w:b w:val="false"/>
          <w:i w:val="false"/>
          <w:color w:val="000000"/>
          <w:sz w:val="28"/>
        </w:rPr>
        <w:t>
      машиналарды тиеу және түсіру;</w:t>
      </w:r>
    </w:p>
    <w:bookmarkEnd w:id="10069"/>
    <w:bookmarkStart w:name="z10133" w:id="10070"/>
    <w:p>
      <w:pPr>
        <w:spacing w:after="0"/>
        <w:ind w:left="0"/>
        <w:jc w:val="both"/>
      </w:pPr>
      <w:r>
        <w:rPr>
          <w:rFonts w:ascii="Times New Roman"/>
          <w:b w:val="false"/>
          <w:i w:val="false"/>
          <w:color w:val="000000"/>
          <w:sz w:val="28"/>
        </w:rPr>
        <w:t>
      жабдықтардың жұмыс режимдерін реттеу.</w:t>
      </w:r>
    </w:p>
    <w:bookmarkEnd w:id="10070"/>
    <w:bookmarkStart w:name="z10134" w:id="10071"/>
    <w:p>
      <w:pPr>
        <w:spacing w:after="0"/>
        <w:ind w:left="0"/>
        <w:jc w:val="both"/>
      </w:pPr>
      <w:r>
        <w:rPr>
          <w:rFonts w:ascii="Times New Roman"/>
          <w:b w:val="false"/>
          <w:i w:val="false"/>
          <w:color w:val="000000"/>
          <w:sz w:val="28"/>
        </w:rPr>
        <w:t>
      1165. Білуге тиіс:</w:t>
      </w:r>
    </w:p>
    <w:bookmarkEnd w:id="10071"/>
    <w:bookmarkStart w:name="z10135" w:id="10072"/>
    <w:p>
      <w:pPr>
        <w:spacing w:after="0"/>
        <w:ind w:left="0"/>
        <w:jc w:val="both"/>
      </w:pPr>
      <w:r>
        <w:rPr>
          <w:rFonts w:ascii="Times New Roman"/>
          <w:b w:val="false"/>
          <w:i w:val="false"/>
          <w:color w:val="000000"/>
          <w:sz w:val="28"/>
        </w:rPr>
        <w:t>
      күңгірттендіру машиналарының маңызды бөліктерінің атауы мен міндетін және қызметінің қағидаттарын;</w:t>
      </w:r>
    </w:p>
    <w:bookmarkEnd w:id="10072"/>
    <w:bookmarkStart w:name="z10136" w:id="10073"/>
    <w:p>
      <w:pPr>
        <w:spacing w:after="0"/>
        <w:ind w:left="0"/>
        <w:jc w:val="both"/>
      </w:pPr>
      <w:r>
        <w:rPr>
          <w:rFonts w:ascii="Times New Roman"/>
          <w:b w:val="false"/>
          <w:i w:val="false"/>
          <w:color w:val="000000"/>
          <w:sz w:val="28"/>
        </w:rPr>
        <w:t>
      күңгірттендіретін еріткіштердің негізгі қасиеттері мен құрамдарын.</w:t>
      </w:r>
    </w:p>
    <w:bookmarkEnd w:id="10073"/>
    <w:bookmarkStart w:name="z10137" w:id="10074"/>
    <w:p>
      <w:pPr>
        <w:spacing w:after="0"/>
        <w:ind w:left="0"/>
        <w:jc w:val="both"/>
      </w:pPr>
      <w:r>
        <w:rPr>
          <w:rFonts w:ascii="Times New Roman"/>
          <w:b w:val="false"/>
          <w:i w:val="false"/>
          <w:color w:val="000000"/>
          <w:sz w:val="28"/>
        </w:rPr>
        <w:t>
      1166. Жұмыс үлгілері:</w:t>
      </w:r>
    </w:p>
    <w:bookmarkEnd w:id="10074"/>
    <w:bookmarkStart w:name="z10138" w:id="10075"/>
    <w:p>
      <w:pPr>
        <w:spacing w:after="0"/>
        <w:ind w:left="0"/>
        <w:jc w:val="both"/>
      </w:pPr>
      <w:r>
        <w:rPr>
          <w:rFonts w:ascii="Times New Roman"/>
          <w:b w:val="false"/>
          <w:i w:val="false"/>
          <w:color w:val="000000"/>
          <w:sz w:val="28"/>
        </w:rPr>
        <w:t>
      1) жарық беретін колбалар - машинада ішкі бетін күңгірттендіру.</w:t>
      </w:r>
    </w:p>
    <w:bookmarkEnd w:id="10075"/>
    <w:bookmarkStart w:name="z10139" w:id="10076"/>
    <w:p>
      <w:pPr>
        <w:spacing w:after="0"/>
        <w:ind w:left="0"/>
        <w:jc w:val="both"/>
      </w:pPr>
      <w:r>
        <w:rPr>
          <w:rFonts w:ascii="Times New Roman"/>
          <w:b w:val="false"/>
          <w:i w:val="false"/>
          <w:color w:val="000000"/>
          <w:sz w:val="28"/>
        </w:rPr>
        <w:t>
      Параграф 2. Күңгірттендіруші-вакуумшы, 3-разряд</w:t>
      </w:r>
    </w:p>
    <w:bookmarkEnd w:id="10076"/>
    <w:bookmarkStart w:name="z10140" w:id="10077"/>
    <w:p>
      <w:pPr>
        <w:spacing w:after="0"/>
        <w:ind w:left="0"/>
        <w:jc w:val="both"/>
      </w:pPr>
      <w:r>
        <w:rPr>
          <w:rFonts w:ascii="Times New Roman"/>
          <w:b w:val="false"/>
          <w:i w:val="false"/>
          <w:color w:val="000000"/>
          <w:sz w:val="28"/>
        </w:rPr>
        <w:t>
      1167. Жұмыс сипаттамасы:</w:t>
      </w:r>
    </w:p>
    <w:bookmarkEnd w:id="10077"/>
    <w:bookmarkStart w:name="z10141" w:id="10078"/>
    <w:p>
      <w:pPr>
        <w:spacing w:after="0"/>
        <w:ind w:left="0"/>
        <w:jc w:val="both"/>
      </w:pPr>
      <w:r>
        <w:rPr>
          <w:rFonts w:ascii="Times New Roman"/>
          <w:b w:val="false"/>
          <w:i w:val="false"/>
          <w:color w:val="000000"/>
          <w:sz w:val="28"/>
        </w:rPr>
        <w:t>
      шағын оптикалық тығыздықты қамтамасыз етумен арнайы жабдықтарда шыныдан жасалған бұйымдарды күңгірттендіру;</w:t>
      </w:r>
    </w:p>
    <w:bookmarkEnd w:id="10078"/>
    <w:bookmarkStart w:name="z10142" w:id="10079"/>
    <w:p>
      <w:pPr>
        <w:spacing w:after="0"/>
        <w:ind w:left="0"/>
        <w:jc w:val="both"/>
      </w:pPr>
      <w:r>
        <w:rPr>
          <w:rFonts w:ascii="Times New Roman"/>
          <w:b w:val="false"/>
          <w:i w:val="false"/>
          <w:color w:val="000000"/>
          <w:sz w:val="28"/>
        </w:rPr>
        <w:t>
      өңдеу (шынылау) әдісімен қолмен күңгірттендіру;</w:t>
      </w:r>
    </w:p>
    <w:bookmarkEnd w:id="10079"/>
    <w:bookmarkStart w:name="z10143" w:id="10080"/>
    <w:p>
      <w:pPr>
        <w:spacing w:after="0"/>
        <w:ind w:left="0"/>
        <w:jc w:val="both"/>
      </w:pPr>
      <w:r>
        <w:rPr>
          <w:rFonts w:ascii="Times New Roman"/>
          <w:b w:val="false"/>
          <w:i w:val="false"/>
          <w:color w:val="000000"/>
          <w:sz w:val="28"/>
        </w:rPr>
        <w:t>
      шыныланған бөлшектерді жуу.</w:t>
      </w:r>
    </w:p>
    <w:bookmarkEnd w:id="10080"/>
    <w:bookmarkStart w:name="z10144" w:id="10081"/>
    <w:p>
      <w:pPr>
        <w:spacing w:after="0"/>
        <w:ind w:left="0"/>
        <w:jc w:val="both"/>
      </w:pPr>
      <w:r>
        <w:rPr>
          <w:rFonts w:ascii="Times New Roman"/>
          <w:b w:val="false"/>
          <w:i w:val="false"/>
          <w:color w:val="000000"/>
          <w:sz w:val="28"/>
        </w:rPr>
        <w:t>
      1168. Білуге тиіс:</w:t>
      </w:r>
    </w:p>
    <w:bookmarkEnd w:id="10081"/>
    <w:bookmarkStart w:name="z10145" w:id="10082"/>
    <w:p>
      <w:pPr>
        <w:spacing w:after="0"/>
        <w:ind w:left="0"/>
        <w:jc w:val="both"/>
      </w:pPr>
      <w:r>
        <w:rPr>
          <w:rFonts w:ascii="Times New Roman"/>
          <w:b w:val="false"/>
          <w:i w:val="false"/>
          <w:color w:val="000000"/>
          <w:sz w:val="28"/>
        </w:rPr>
        <w:t>
      күңгірттендіру процесін жүргізу барысында жабдықтардың құрылғысын және баптау тәсілдерін;</w:t>
      </w:r>
    </w:p>
    <w:bookmarkEnd w:id="10082"/>
    <w:bookmarkStart w:name="z10146" w:id="10083"/>
    <w:p>
      <w:pPr>
        <w:spacing w:after="0"/>
        <w:ind w:left="0"/>
        <w:jc w:val="both"/>
      </w:pPr>
      <w:r>
        <w:rPr>
          <w:rFonts w:ascii="Times New Roman"/>
          <w:b w:val="false"/>
          <w:i w:val="false"/>
          <w:color w:val="000000"/>
          <w:sz w:val="28"/>
        </w:rPr>
        <w:t>
      эталон бойынша күңгірттендіру процесін бақылау ережесін;</w:t>
      </w:r>
    </w:p>
    <w:bookmarkEnd w:id="10083"/>
    <w:bookmarkStart w:name="z10147" w:id="10084"/>
    <w:p>
      <w:pPr>
        <w:spacing w:after="0"/>
        <w:ind w:left="0"/>
        <w:jc w:val="both"/>
      </w:pPr>
      <w:r>
        <w:rPr>
          <w:rFonts w:ascii="Times New Roman"/>
          <w:b w:val="false"/>
          <w:i w:val="false"/>
          <w:color w:val="000000"/>
          <w:sz w:val="28"/>
        </w:rPr>
        <w:t>
      өңделетін материалдардың (бөлшектердің) қасиетін ескере отырып, бұйымдарды күңгірттендіру режимін таңдау.</w:t>
      </w:r>
    </w:p>
    <w:bookmarkEnd w:id="10084"/>
    <w:bookmarkStart w:name="z10148" w:id="10085"/>
    <w:p>
      <w:pPr>
        <w:spacing w:after="0"/>
        <w:ind w:left="0"/>
        <w:jc w:val="both"/>
      </w:pPr>
      <w:r>
        <w:rPr>
          <w:rFonts w:ascii="Times New Roman"/>
          <w:b w:val="false"/>
          <w:i w:val="false"/>
          <w:color w:val="000000"/>
          <w:sz w:val="28"/>
        </w:rPr>
        <w:t>
      1169. Жұмыс үлгілері:</w:t>
      </w:r>
    </w:p>
    <w:bookmarkEnd w:id="10085"/>
    <w:bookmarkStart w:name="z10149" w:id="10086"/>
    <w:p>
      <w:pPr>
        <w:spacing w:after="0"/>
        <w:ind w:left="0"/>
        <w:jc w:val="both"/>
      </w:pPr>
      <w:r>
        <w:rPr>
          <w:rFonts w:ascii="Times New Roman"/>
          <w:b w:val="false"/>
          <w:i w:val="false"/>
          <w:color w:val="000000"/>
          <w:sz w:val="28"/>
        </w:rPr>
        <w:t>
      1) кептіргіш шамдардың колбалары - қолмен сыртқы бетін күңгірттендіру;</w:t>
      </w:r>
    </w:p>
    <w:bookmarkEnd w:id="10086"/>
    <w:bookmarkStart w:name="z10150" w:id="10087"/>
    <w:p>
      <w:pPr>
        <w:spacing w:after="0"/>
        <w:ind w:left="0"/>
        <w:jc w:val="both"/>
      </w:pPr>
      <w:r>
        <w:rPr>
          <w:rFonts w:ascii="Times New Roman"/>
          <w:b w:val="false"/>
          <w:i w:val="false"/>
          <w:color w:val="000000"/>
          <w:sz w:val="28"/>
        </w:rPr>
        <w:t>
      2) жарық беретін шамдар - қолмен сыртқы күңгірттендіру;</w:t>
      </w:r>
    </w:p>
    <w:bookmarkEnd w:id="10087"/>
    <w:bookmarkStart w:name="z10151" w:id="10088"/>
    <w:p>
      <w:pPr>
        <w:spacing w:after="0"/>
        <w:ind w:left="0"/>
        <w:jc w:val="both"/>
      </w:pPr>
      <w:r>
        <w:rPr>
          <w:rFonts w:ascii="Times New Roman"/>
          <w:b w:val="false"/>
          <w:i w:val="false"/>
          <w:color w:val="000000"/>
          <w:sz w:val="28"/>
        </w:rPr>
        <w:t>
      3) шағын шамдар - қолмен сыртқы күңгірттендіру.</w:t>
      </w:r>
    </w:p>
    <w:bookmarkEnd w:id="10088"/>
    <w:bookmarkStart w:name="z10152" w:id="10089"/>
    <w:p>
      <w:pPr>
        <w:spacing w:after="0"/>
        <w:ind w:left="0"/>
        <w:jc w:val="both"/>
      </w:pPr>
      <w:r>
        <w:rPr>
          <w:rFonts w:ascii="Times New Roman"/>
          <w:b w:val="false"/>
          <w:i w:val="false"/>
          <w:color w:val="000000"/>
          <w:sz w:val="28"/>
        </w:rPr>
        <w:t>
      124. Қышқыл ерітінділерін қолдана отырып колбаларды жуушы</w:t>
      </w:r>
    </w:p>
    <w:bookmarkEnd w:id="10089"/>
    <w:bookmarkStart w:name="z10153" w:id="10090"/>
    <w:p>
      <w:pPr>
        <w:spacing w:after="0"/>
        <w:ind w:left="0"/>
        <w:jc w:val="both"/>
      </w:pPr>
      <w:r>
        <w:rPr>
          <w:rFonts w:ascii="Times New Roman"/>
          <w:b w:val="false"/>
          <w:i w:val="false"/>
          <w:color w:val="000000"/>
          <w:sz w:val="28"/>
        </w:rPr>
        <w:t>
      Параграф 1. Қышқыл ерітінділерін қолдана отырып колбаларды жуушы, 2-разряд</w:t>
      </w:r>
    </w:p>
    <w:bookmarkEnd w:id="10090"/>
    <w:bookmarkStart w:name="z10154" w:id="10091"/>
    <w:p>
      <w:pPr>
        <w:spacing w:after="0"/>
        <w:ind w:left="0"/>
        <w:jc w:val="both"/>
      </w:pPr>
      <w:r>
        <w:rPr>
          <w:rFonts w:ascii="Times New Roman"/>
          <w:b w:val="false"/>
          <w:i w:val="false"/>
          <w:color w:val="000000"/>
          <w:sz w:val="28"/>
        </w:rPr>
        <w:t>
      1170. Жұмыс сипаттамасы:</w:t>
      </w:r>
    </w:p>
    <w:bookmarkEnd w:id="10091"/>
    <w:bookmarkStart w:name="z10155" w:id="10092"/>
    <w:p>
      <w:pPr>
        <w:spacing w:after="0"/>
        <w:ind w:left="0"/>
        <w:jc w:val="both"/>
      </w:pPr>
      <w:r>
        <w:rPr>
          <w:rFonts w:ascii="Times New Roman"/>
          <w:b w:val="false"/>
          <w:i w:val="false"/>
          <w:color w:val="000000"/>
          <w:sz w:val="28"/>
        </w:rPr>
        <w:t>
      бапталған жуғыш машиналарда және қолмен тазалау, майсыздандыру, өңдеу, жуу және шыны колбаларды және баллондарды кептіру;</w:t>
      </w:r>
    </w:p>
    <w:bookmarkEnd w:id="10092"/>
    <w:bookmarkStart w:name="z10156" w:id="10093"/>
    <w:p>
      <w:pPr>
        <w:spacing w:after="0"/>
        <w:ind w:left="0"/>
        <w:jc w:val="both"/>
      </w:pPr>
      <w:r>
        <w:rPr>
          <w:rFonts w:ascii="Times New Roman"/>
          <w:b w:val="false"/>
          <w:i w:val="false"/>
          <w:color w:val="000000"/>
          <w:sz w:val="28"/>
        </w:rPr>
        <w:t>
      одан әрі өңдеу және қаптауларды (күміс, жартылай өткізгіш қаптамалар, алюминилендірілген) жағу үшін сыртқы және ішкі бетін өңдеу;</w:t>
      </w:r>
    </w:p>
    <w:bookmarkEnd w:id="10093"/>
    <w:bookmarkStart w:name="z10157" w:id="10094"/>
    <w:p>
      <w:pPr>
        <w:spacing w:after="0"/>
        <w:ind w:left="0"/>
        <w:jc w:val="both"/>
      </w:pPr>
      <w:r>
        <w:rPr>
          <w:rFonts w:ascii="Times New Roman"/>
          <w:b w:val="false"/>
          <w:i w:val="false"/>
          <w:color w:val="000000"/>
          <w:sz w:val="28"/>
        </w:rPr>
        <w:t>
      жуу ерітінділерін дайындау.</w:t>
      </w:r>
    </w:p>
    <w:bookmarkEnd w:id="10094"/>
    <w:bookmarkStart w:name="z10158" w:id="10095"/>
    <w:p>
      <w:pPr>
        <w:spacing w:after="0"/>
        <w:ind w:left="0"/>
        <w:jc w:val="both"/>
      </w:pPr>
      <w:r>
        <w:rPr>
          <w:rFonts w:ascii="Times New Roman"/>
          <w:b w:val="false"/>
          <w:i w:val="false"/>
          <w:color w:val="000000"/>
          <w:sz w:val="28"/>
        </w:rPr>
        <w:t>
      1171. Білуге тиіс:</w:t>
      </w:r>
    </w:p>
    <w:bookmarkEnd w:id="10095"/>
    <w:bookmarkStart w:name="z10159" w:id="10096"/>
    <w:p>
      <w:pPr>
        <w:spacing w:after="0"/>
        <w:ind w:left="0"/>
        <w:jc w:val="both"/>
      </w:pPr>
      <w:r>
        <w:rPr>
          <w:rFonts w:ascii="Times New Roman"/>
          <w:b w:val="false"/>
          <w:i w:val="false"/>
          <w:color w:val="000000"/>
          <w:sz w:val="28"/>
        </w:rPr>
        <w:t>
      майсыздандыру, жуу, өңдеу мен кептіруге арналған қызмет көрсететін жабдықтар қызметінің қағидаттарын;</w:t>
      </w:r>
    </w:p>
    <w:bookmarkEnd w:id="10096"/>
    <w:bookmarkStart w:name="z10160" w:id="10097"/>
    <w:p>
      <w:pPr>
        <w:spacing w:after="0"/>
        <w:ind w:left="0"/>
        <w:jc w:val="both"/>
      </w:pPr>
      <w:r>
        <w:rPr>
          <w:rFonts w:ascii="Times New Roman"/>
          <w:b w:val="false"/>
          <w:i w:val="false"/>
          <w:color w:val="000000"/>
          <w:sz w:val="28"/>
        </w:rPr>
        <w:t>
      қолданылатын материалдардың қасиеттерін (еріткіштер, қышқылдар, сілтілер);</w:t>
      </w:r>
    </w:p>
    <w:bookmarkEnd w:id="10097"/>
    <w:bookmarkStart w:name="z10161" w:id="10098"/>
    <w:p>
      <w:pPr>
        <w:spacing w:after="0"/>
        <w:ind w:left="0"/>
        <w:jc w:val="both"/>
      </w:pPr>
      <w:r>
        <w:rPr>
          <w:rFonts w:ascii="Times New Roman"/>
          <w:b w:val="false"/>
          <w:i w:val="false"/>
          <w:color w:val="000000"/>
          <w:sz w:val="28"/>
        </w:rPr>
        <w:t>
      өңдейтін және майсыздандыратын құрамдардың негізгі рецепттерін;</w:t>
      </w:r>
    </w:p>
    <w:bookmarkEnd w:id="10098"/>
    <w:bookmarkStart w:name="z10162" w:id="10099"/>
    <w:p>
      <w:pPr>
        <w:spacing w:after="0"/>
        <w:ind w:left="0"/>
        <w:jc w:val="both"/>
      </w:pPr>
      <w:r>
        <w:rPr>
          <w:rFonts w:ascii="Times New Roman"/>
          <w:b w:val="false"/>
          <w:i w:val="false"/>
          <w:color w:val="000000"/>
          <w:sz w:val="28"/>
        </w:rPr>
        <w:t>
      аспаптарды дайындаудың кейінгі технологиялық операциялары үшін тазалау сапасының маңызы.</w:t>
      </w:r>
    </w:p>
    <w:bookmarkEnd w:id="10099"/>
    <w:bookmarkStart w:name="z10163" w:id="10100"/>
    <w:p>
      <w:pPr>
        <w:spacing w:after="0"/>
        <w:ind w:left="0"/>
        <w:jc w:val="both"/>
      </w:pPr>
      <w:r>
        <w:rPr>
          <w:rFonts w:ascii="Times New Roman"/>
          <w:b w:val="false"/>
          <w:i w:val="false"/>
          <w:color w:val="000000"/>
          <w:sz w:val="28"/>
        </w:rPr>
        <w:t>
      1172. Жұмыс үлгілері:</w:t>
      </w:r>
    </w:p>
    <w:bookmarkEnd w:id="10100"/>
    <w:bookmarkStart w:name="z10164" w:id="10101"/>
    <w:p>
      <w:pPr>
        <w:spacing w:after="0"/>
        <w:ind w:left="0"/>
        <w:jc w:val="both"/>
      </w:pPr>
      <w:r>
        <w:rPr>
          <w:rFonts w:ascii="Times New Roman"/>
          <w:b w:val="false"/>
          <w:i w:val="false"/>
          <w:color w:val="000000"/>
          <w:sz w:val="28"/>
        </w:rPr>
        <w:t>
      1) электр вакуум аспаптарына арналған колбалар мен баллондар - арнайы жуу ерітінділерінде жуу және әртүрлі қышқылдарда өңдеу;</w:t>
      </w:r>
    </w:p>
    <w:bookmarkEnd w:id="10101"/>
    <w:bookmarkStart w:name="z10165" w:id="10102"/>
    <w:p>
      <w:pPr>
        <w:spacing w:after="0"/>
        <w:ind w:left="0"/>
        <w:jc w:val="both"/>
      </w:pPr>
      <w:r>
        <w:rPr>
          <w:rFonts w:ascii="Times New Roman"/>
          <w:b w:val="false"/>
          <w:i w:val="false"/>
          <w:color w:val="000000"/>
          <w:sz w:val="28"/>
        </w:rPr>
        <w:t>
      2) электр вакуум аспаптарына арналған колбалар - қышқыл, сілте ерітінділерінде және суда жуу; кептіру шкафтары мен пештерінде кептіру;</w:t>
      </w:r>
    </w:p>
    <w:bookmarkEnd w:id="10102"/>
    <w:bookmarkStart w:name="z10166" w:id="10103"/>
    <w:p>
      <w:pPr>
        <w:spacing w:after="0"/>
        <w:ind w:left="0"/>
        <w:jc w:val="both"/>
      </w:pPr>
      <w:r>
        <w:rPr>
          <w:rFonts w:ascii="Times New Roman"/>
          <w:b w:val="false"/>
          <w:i w:val="false"/>
          <w:color w:val="000000"/>
          <w:sz w:val="28"/>
        </w:rPr>
        <w:t>
      3) диаметрі диагоналі бойынша 50 см дейін электронды-сәулелі түтіктердің қабықшасы - жуу ерітінділерін дайындап, машинада жуу; ішкі қаптамаларын (люминофор, алюминий, аквадага) алу.</w:t>
      </w:r>
    </w:p>
    <w:bookmarkEnd w:id="10103"/>
    <w:bookmarkStart w:name="z10167" w:id="10104"/>
    <w:p>
      <w:pPr>
        <w:spacing w:after="0"/>
        <w:ind w:left="0"/>
        <w:jc w:val="both"/>
      </w:pPr>
      <w:r>
        <w:rPr>
          <w:rFonts w:ascii="Times New Roman"/>
          <w:b w:val="false"/>
          <w:i w:val="false"/>
          <w:color w:val="000000"/>
          <w:sz w:val="28"/>
        </w:rPr>
        <w:t>
      Параграф 2. Қышқыл ерітінділерін қолдана отырып колбаларды жуушы, 3-разряд</w:t>
      </w:r>
    </w:p>
    <w:bookmarkEnd w:id="10104"/>
    <w:bookmarkStart w:name="z10168" w:id="10105"/>
    <w:p>
      <w:pPr>
        <w:spacing w:after="0"/>
        <w:ind w:left="0"/>
        <w:jc w:val="both"/>
      </w:pPr>
      <w:r>
        <w:rPr>
          <w:rFonts w:ascii="Times New Roman"/>
          <w:b w:val="false"/>
          <w:i w:val="false"/>
          <w:color w:val="000000"/>
          <w:sz w:val="28"/>
        </w:rPr>
        <w:t>
      1173. Жұмыс сипаттамасы:</w:t>
      </w:r>
    </w:p>
    <w:bookmarkEnd w:id="10105"/>
    <w:bookmarkStart w:name="z10169" w:id="10106"/>
    <w:p>
      <w:pPr>
        <w:spacing w:after="0"/>
        <w:ind w:left="0"/>
        <w:jc w:val="both"/>
      </w:pPr>
      <w:r>
        <w:rPr>
          <w:rFonts w:ascii="Times New Roman"/>
          <w:b w:val="false"/>
          <w:i w:val="false"/>
          <w:color w:val="000000"/>
          <w:sz w:val="28"/>
        </w:rPr>
        <w:t>
      қолмен, жуу машиналарында, дыбысты және ультрадыбысты қондырғыларда колбалар мен ірі габаритті қабыршақтарды тазалау, майсыздандыру, өңдеу, жуу және кептіру;</w:t>
      </w:r>
    </w:p>
    <w:bookmarkEnd w:id="10106"/>
    <w:bookmarkStart w:name="z10170" w:id="10107"/>
    <w:p>
      <w:pPr>
        <w:spacing w:after="0"/>
        <w:ind w:left="0"/>
        <w:jc w:val="both"/>
      </w:pPr>
      <w:r>
        <w:rPr>
          <w:rFonts w:ascii="Times New Roman"/>
          <w:b w:val="false"/>
          <w:i w:val="false"/>
          <w:color w:val="000000"/>
          <w:sz w:val="28"/>
        </w:rPr>
        <w:t>
      процесті өздігінен жүргізу;</w:t>
      </w:r>
    </w:p>
    <w:bookmarkEnd w:id="10107"/>
    <w:bookmarkStart w:name="z10171" w:id="10108"/>
    <w:p>
      <w:pPr>
        <w:spacing w:after="0"/>
        <w:ind w:left="0"/>
        <w:jc w:val="both"/>
      </w:pPr>
      <w:r>
        <w:rPr>
          <w:rFonts w:ascii="Times New Roman"/>
          <w:b w:val="false"/>
          <w:i w:val="false"/>
          <w:color w:val="000000"/>
          <w:sz w:val="28"/>
        </w:rPr>
        <w:t>
      балқитын қышқыл ерітінділерін және әртүрлі концентратты жуу ерітінділерін дайындау.</w:t>
      </w:r>
    </w:p>
    <w:bookmarkEnd w:id="10108"/>
    <w:bookmarkStart w:name="z10172" w:id="10109"/>
    <w:p>
      <w:pPr>
        <w:spacing w:after="0"/>
        <w:ind w:left="0"/>
        <w:jc w:val="both"/>
      </w:pPr>
      <w:r>
        <w:rPr>
          <w:rFonts w:ascii="Times New Roman"/>
          <w:b w:val="false"/>
          <w:i w:val="false"/>
          <w:color w:val="000000"/>
          <w:sz w:val="28"/>
        </w:rPr>
        <w:t>
      1174. Білуге тиіс:</w:t>
      </w:r>
    </w:p>
    <w:bookmarkEnd w:id="10109"/>
    <w:bookmarkStart w:name="z10173" w:id="10110"/>
    <w:p>
      <w:pPr>
        <w:spacing w:after="0"/>
        <w:ind w:left="0"/>
        <w:jc w:val="both"/>
      </w:pPr>
      <w:r>
        <w:rPr>
          <w:rFonts w:ascii="Times New Roman"/>
          <w:b w:val="false"/>
          <w:i w:val="false"/>
          <w:color w:val="000000"/>
          <w:sz w:val="28"/>
        </w:rPr>
        <w:t>
      майсыздандыру, жуу, өңдеу мен кептіруге арналған қызмет көрсету жабдықтарының құрылғысын;</w:t>
      </w:r>
    </w:p>
    <w:bookmarkEnd w:id="10110"/>
    <w:bookmarkStart w:name="z10174" w:id="10111"/>
    <w:p>
      <w:pPr>
        <w:spacing w:after="0"/>
        <w:ind w:left="0"/>
        <w:jc w:val="both"/>
      </w:pPr>
      <w:r>
        <w:rPr>
          <w:rFonts w:ascii="Times New Roman"/>
          <w:b w:val="false"/>
          <w:i w:val="false"/>
          <w:color w:val="000000"/>
          <w:sz w:val="28"/>
        </w:rPr>
        <w:t>
      қолданылатын (ерітінділер, қышқылдар, сілтілер) материалдардың қасиеттерін;</w:t>
      </w:r>
    </w:p>
    <w:bookmarkEnd w:id="10111"/>
    <w:bookmarkStart w:name="z10175" w:id="10112"/>
    <w:p>
      <w:pPr>
        <w:spacing w:after="0"/>
        <w:ind w:left="0"/>
        <w:jc w:val="both"/>
      </w:pPr>
      <w:r>
        <w:rPr>
          <w:rFonts w:ascii="Times New Roman"/>
          <w:b w:val="false"/>
          <w:i w:val="false"/>
          <w:color w:val="000000"/>
          <w:sz w:val="28"/>
        </w:rPr>
        <w:t>
      тазалау сапасына, экран мен конустың шетжақтарында сынықтардың болмауына қойылатын негізгі талаптарды.</w:t>
      </w:r>
    </w:p>
    <w:bookmarkEnd w:id="10112"/>
    <w:bookmarkStart w:name="z10176" w:id="10113"/>
    <w:p>
      <w:pPr>
        <w:spacing w:after="0"/>
        <w:ind w:left="0"/>
        <w:jc w:val="both"/>
      </w:pPr>
      <w:r>
        <w:rPr>
          <w:rFonts w:ascii="Times New Roman"/>
          <w:b w:val="false"/>
          <w:i w:val="false"/>
          <w:color w:val="000000"/>
          <w:sz w:val="28"/>
        </w:rPr>
        <w:t>
      1175. Жұмыс үлгілері:</w:t>
      </w:r>
    </w:p>
    <w:bookmarkEnd w:id="10113"/>
    <w:bookmarkStart w:name="z10177" w:id="10114"/>
    <w:p>
      <w:pPr>
        <w:spacing w:after="0"/>
        <w:ind w:left="0"/>
        <w:jc w:val="both"/>
      </w:pPr>
      <w:r>
        <w:rPr>
          <w:rFonts w:ascii="Times New Roman"/>
          <w:b w:val="false"/>
          <w:i w:val="false"/>
          <w:color w:val="000000"/>
          <w:sz w:val="28"/>
        </w:rPr>
        <w:t>
      1) диаметрі диагоналі бойынша 50 см артық электронды-сәулелі түтіктерге арналған қабыршақтар - жуу ерітінділерін дайындап, машиналарда жуу;</w:t>
      </w:r>
    </w:p>
    <w:bookmarkEnd w:id="10114"/>
    <w:bookmarkStart w:name="z10178" w:id="10115"/>
    <w:p>
      <w:pPr>
        <w:spacing w:after="0"/>
        <w:ind w:left="0"/>
        <w:jc w:val="both"/>
      </w:pPr>
      <w:r>
        <w:rPr>
          <w:rFonts w:ascii="Times New Roman"/>
          <w:b w:val="false"/>
          <w:i w:val="false"/>
          <w:color w:val="000000"/>
          <w:sz w:val="28"/>
        </w:rPr>
        <w:t>
      2) түсті кинескоптарға арналған қабыршақтар - машинада конустар мен экрандарды жеке жуу;</w:t>
      </w:r>
    </w:p>
    <w:bookmarkEnd w:id="10115"/>
    <w:bookmarkStart w:name="z10179" w:id="10116"/>
    <w:p>
      <w:pPr>
        <w:spacing w:after="0"/>
        <w:ind w:left="0"/>
        <w:jc w:val="both"/>
      </w:pPr>
      <w:r>
        <w:rPr>
          <w:rFonts w:ascii="Times New Roman"/>
          <w:b w:val="false"/>
          <w:i w:val="false"/>
          <w:color w:val="000000"/>
          <w:sz w:val="28"/>
        </w:rPr>
        <w:t>
      3) диаметрі диагоналі бойынша 50 см артық электронды-сәулелі түтіктерге арналған қабыршақтар және қалыпқа келтіру кезінде ЭЛТ колбаларының қабыршақтары - ішкі қаптамаларды (люминофор, алюминий, аквадаг) алу;</w:t>
      </w:r>
    </w:p>
    <w:bookmarkEnd w:id="10116"/>
    <w:bookmarkStart w:name="z10180" w:id="10117"/>
    <w:p>
      <w:pPr>
        <w:spacing w:after="0"/>
        <w:ind w:left="0"/>
        <w:jc w:val="both"/>
      </w:pPr>
      <w:r>
        <w:rPr>
          <w:rFonts w:ascii="Times New Roman"/>
          <w:b w:val="false"/>
          <w:i w:val="false"/>
          <w:color w:val="000000"/>
          <w:sz w:val="28"/>
        </w:rPr>
        <w:t>
      4) электр вакуум аспаптарына арналған қабыршақтар - өңдеп қолмен жуу;</w:t>
      </w:r>
    </w:p>
    <w:bookmarkEnd w:id="10117"/>
    <w:bookmarkStart w:name="z10181" w:id="10118"/>
    <w:p>
      <w:pPr>
        <w:spacing w:after="0"/>
        <w:ind w:left="0"/>
        <w:jc w:val="both"/>
      </w:pPr>
      <w:r>
        <w:rPr>
          <w:rFonts w:ascii="Times New Roman"/>
          <w:b w:val="false"/>
          <w:i w:val="false"/>
          <w:color w:val="000000"/>
          <w:sz w:val="28"/>
        </w:rPr>
        <w:t>
      5) корпус пен өткелдердің, конустың металл-шынылы тораптары, аяғы бар корпус, түтіктер, электрондық-оптикалық түрлендіргіш цилиндрлер – ультрадыбысты қондырғыларда жуу.</w:t>
      </w:r>
    </w:p>
    <w:bookmarkEnd w:id="10118"/>
    <w:bookmarkStart w:name="z10182" w:id="10119"/>
    <w:p>
      <w:pPr>
        <w:spacing w:after="0"/>
        <w:ind w:left="0"/>
        <w:jc w:val="both"/>
      </w:pPr>
      <w:r>
        <w:rPr>
          <w:rFonts w:ascii="Times New Roman"/>
          <w:b w:val="false"/>
          <w:i w:val="false"/>
          <w:color w:val="000000"/>
          <w:sz w:val="28"/>
        </w:rPr>
        <w:t>
      Параграф 3. Қышқыл ерітінділерін қолдана отырып колбаларды жуушы, 4-разряд</w:t>
      </w:r>
    </w:p>
    <w:bookmarkEnd w:id="10119"/>
    <w:bookmarkStart w:name="z10183" w:id="10120"/>
    <w:p>
      <w:pPr>
        <w:spacing w:after="0"/>
        <w:ind w:left="0"/>
        <w:jc w:val="both"/>
      </w:pPr>
      <w:r>
        <w:rPr>
          <w:rFonts w:ascii="Times New Roman"/>
          <w:b w:val="false"/>
          <w:i w:val="false"/>
          <w:color w:val="000000"/>
          <w:sz w:val="28"/>
        </w:rPr>
        <w:t>
      1176. Жұмыс сипаттамасы:</w:t>
      </w:r>
    </w:p>
    <w:bookmarkEnd w:id="10120"/>
    <w:bookmarkStart w:name="z10184" w:id="10121"/>
    <w:p>
      <w:pPr>
        <w:spacing w:after="0"/>
        <w:ind w:left="0"/>
        <w:jc w:val="both"/>
      </w:pPr>
      <w:r>
        <w:rPr>
          <w:rFonts w:ascii="Times New Roman"/>
          <w:b w:val="false"/>
          <w:i w:val="false"/>
          <w:color w:val="000000"/>
          <w:sz w:val="28"/>
        </w:rPr>
        <w:t>
      жуғыш ерітінділермен және балқитын қышқыл ерітінділерімен күрделі конфигурациялы шыны қабыршақтарды (колбаларды), түсті кинескоптардың экрандары мен конустарын өңдеу;</w:t>
      </w:r>
    </w:p>
    <w:bookmarkEnd w:id="10121"/>
    <w:bookmarkStart w:name="z10185" w:id="10122"/>
    <w:p>
      <w:pPr>
        <w:spacing w:after="0"/>
        <w:ind w:left="0"/>
        <w:jc w:val="both"/>
      </w:pPr>
      <w:r>
        <w:rPr>
          <w:rFonts w:ascii="Times New Roman"/>
          <w:b w:val="false"/>
          <w:i w:val="false"/>
          <w:color w:val="000000"/>
          <w:sz w:val="28"/>
        </w:rPr>
        <w:t>
      әртүрлі маркалы және әртүрлі химиялық тұрақты шыныдан жасалған қабыршақтардың жылтыратылған дискілеріне жоғары талаптар қойып, арнайы жуғыш ерітінділермен талшықты-оптикалық дискілерді, күрделі конфигурациялы ФЭП шыны және металды-шынылы қабыршақтарды өңдеу;</w:t>
      </w:r>
    </w:p>
    <w:bookmarkEnd w:id="10122"/>
    <w:bookmarkStart w:name="z10186" w:id="10123"/>
    <w:p>
      <w:pPr>
        <w:spacing w:after="0"/>
        <w:ind w:left="0"/>
        <w:jc w:val="both"/>
      </w:pPr>
      <w:r>
        <w:rPr>
          <w:rFonts w:ascii="Times New Roman"/>
          <w:b w:val="false"/>
          <w:i w:val="false"/>
          <w:color w:val="000000"/>
          <w:sz w:val="28"/>
        </w:rPr>
        <w:t>
      ажарланған экран мен конустың шетжақтарын желімдеу, тазалау және жуу;</w:t>
      </w:r>
    </w:p>
    <w:bookmarkEnd w:id="10123"/>
    <w:bookmarkStart w:name="z10187" w:id="10124"/>
    <w:p>
      <w:pPr>
        <w:spacing w:after="0"/>
        <w:ind w:left="0"/>
        <w:jc w:val="both"/>
      </w:pPr>
      <w:r>
        <w:rPr>
          <w:rFonts w:ascii="Times New Roman"/>
          <w:b w:val="false"/>
          <w:i w:val="false"/>
          <w:color w:val="000000"/>
          <w:sz w:val="28"/>
        </w:rPr>
        <w:t>
      конус пен экранның жиынтығын оларды өңдеу кезінде тексеру;</w:t>
      </w:r>
    </w:p>
    <w:bookmarkEnd w:id="10124"/>
    <w:bookmarkStart w:name="z10188" w:id="10125"/>
    <w:p>
      <w:pPr>
        <w:spacing w:after="0"/>
        <w:ind w:left="0"/>
        <w:jc w:val="both"/>
      </w:pPr>
      <w:r>
        <w:rPr>
          <w:rFonts w:ascii="Times New Roman"/>
          <w:b w:val="false"/>
          <w:i w:val="false"/>
          <w:color w:val="000000"/>
          <w:sz w:val="28"/>
        </w:rPr>
        <w:t>
      экранға түсті люминофорды және конусқа өткізгіш қаптамаларды жағу үшін экран мен конустың ішкі бетінің жуылу сапасын тексеру.</w:t>
      </w:r>
    </w:p>
    <w:bookmarkEnd w:id="10125"/>
    <w:bookmarkStart w:name="z10189" w:id="10126"/>
    <w:p>
      <w:pPr>
        <w:spacing w:after="0"/>
        <w:ind w:left="0"/>
        <w:jc w:val="both"/>
      </w:pPr>
      <w:r>
        <w:rPr>
          <w:rFonts w:ascii="Times New Roman"/>
          <w:b w:val="false"/>
          <w:i w:val="false"/>
          <w:color w:val="000000"/>
          <w:sz w:val="28"/>
        </w:rPr>
        <w:t>
      1177. Білуге тиіс:</w:t>
      </w:r>
    </w:p>
    <w:bookmarkEnd w:id="10126"/>
    <w:bookmarkStart w:name="z10190" w:id="10127"/>
    <w:p>
      <w:pPr>
        <w:spacing w:after="0"/>
        <w:ind w:left="0"/>
        <w:jc w:val="both"/>
      </w:pPr>
      <w:r>
        <w:rPr>
          <w:rFonts w:ascii="Times New Roman"/>
          <w:b w:val="false"/>
          <w:i w:val="false"/>
          <w:color w:val="000000"/>
          <w:sz w:val="28"/>
        </w:rPr>
        <w:t>
      жуу операциясының міндетін, желімдеу;</w:t>
      </w:r>
    </w:p>
    <w:bookmarkEnd w:id="10127"/>
    <w:bookmarkStart w:name="z10191" w:id="10128"/>
    <w:p>
      <w:pPr>
        <w:spacing w:after="0"/>
        <w:ind w:left="0"/>
        <w:jc w:val="both"/>
      </w:pPr>
      <w:r>
        <w:rPr>
          <w:rFonts w:ascii="Times New Roman"/>
          <w:b w:val="false"/>
          <w:i w:val="false"/>
          <w:color w:val="000000"/>
          <w:sz w:val="28"/>
        </w:rPr>
        <w:t>
      майсыздандыру, жуу, өңдеу мен кептіруге арналған әртүрлі моделдегі қызмет көрсетілетін жабдықтардың құрылғысын;</w:t>
      </w:r>
    </w:p>
    <w:bookmarkEnd w:id="10128"/>
    <w:bookmarkStart w:name="z10192" w:id="10129"/>
    <w:p>
      <w:pPr>
        <w:spacing w:after="0"/>
        <w:ind w:left="0"/>
        <w:jc w:val="both"/>
      </w:pPr>
      <w:r>
        <w:rPr>
          <w:rFonts w:ascii="Times New Roman"/>
          <w:b w:val="false"/>
          <w:i w:val="false"/>
          <w:color w:val="000000"/>
          <w:sz w:val="28"/>
        </w:rPr>
        <w:t>
      қолданылатын материалдардың (қышқылдар, ерітінділер, сілтілер) қасиетін;</w:t>
      </w:r>
    </w:p>
    <w:bookmarkEnd w:id="10129"/>
    <w:bookmarkStart w:name="z10193" w:id="10130"/>
    <w:p>
      <w:pPr>
        <w:spacing w:after="0"/>
        <w:ind w:left="0"/>
        <w:jc w:val="both"/>
      </w:pPr>
      <w:r>
        <w:rPr>
          <w:rFonts w:ascii="Times New Roman"/>
          <w:b w:val="false"/>
          <w:i w:val="false"/>
          <w:color w:val="000000"/>
          <w:sz w:val="28"/>
        </w:rPr>
        <w:t>
      балқитын қышқыл концентраттарының өңделетін шыны бұйымдарының сапасына әсерін;</w:t>
      </w:r>
    </w:p>
    <w:bookmarkEnd w:id="10130"/>
    <w:bookmarkStart w:name="z10194" w:id="10131"/>
    <w:p>
      <w:pPr>
        <w:spacing w:after="0"/>
        <w:ind w:left="0"/>
        <w:jc w:val="both"/>
      </w:pPr>
      <w:r>
        <w:rPr>
          <w:rFonts w:ascii="Times New Roman"/>
          <w:b w:val="false"/>
          <w:i w:val="false"/>
          <w:color w:val="000000"/>
          <w:sz w:val="28"/>
        </w:rPr>
        <w:t>
      тазалау сапасына, экран мен конустың шетжақтарында сынықтардың болмауына қойылатын негізгі талаптарды.</w:t>
      </w:r>
    </w:p>
    <w:bookmarkEnd w:id="10131"/>
    <w:bookmarkStart w:name="z10195" w:id="10132"/>
    <w:p>
      <w:pPr>
        <w:spacing w:after="0"/>
        <w:ind w:left="0"/>
        <w:jc w:val="both"/>
      </w:pPr>
      <w:r>
        <w:rPr>
          <w:rFonts w:ascii="Times New Roman"/>
          <w:b w:val="false"/>
          <w:i w:val="false"/>
          <w:color w:val="000000"/>
          <w:sz w:val="28"/>
        </w:rPr>
        <w:t>
      1178. Жұмыс үлгілері:</w:t>
      </w:r>
    </w:p>
    <w:bookmarkEnd w:id="10132"/>
    <w:bookmarkStart w:name="z10196" w:id="10133"/>
    <w:p>
      <w:pPr>
        <w:spacing w:after="0"/>
        <w:ind w:left="0"/>
        <w:jc w:val="both"/>
      </w:pPr>
      <w:r>
        <w:rPr>
          <w:rFonts w:ascii="Times New Roman"/>
          <w:b w:val="false"/>
          <w:i w:val="false"/>
          <w:color w:val="000000"/>
          <w:sz w:val="28"/>
        </w:rPr>
        <w:t>
      1) рентген электрондық-оптикалық түрлендіргіші - колбаның жылтыратылған дискісіне қойылатын арнайы талаптармен металды-шынылы колбалар мен бөлшектерді қолмен жуу;</w:t>
      </w:r>
    </w:p>
    <w:bookmarkEnd w:id="10133"/>
    <w:bookmarkStart w:name="z10197" w:id="10134"/>
    <w:p>
      <w:pPr>
        <w:spacing w:after="0"/>
        <w:ind w:left="0"/>
        <w:jc w:val="both"/>
      </w:pPr>
      <w:r>
        <w:rPr>
          <w:rFonts w:ascii="Times New Roman"/>
          <w:b w:val="false"/>
          <w:i w:val="false"/>
          <w:color w:val="000000"/>
          <w:sz w:val="28"/>
        </w:rPr>
        <w:t>
      2) түсті дисплей кинескоптары - экран мен конустың шетжақтарының дәлдігімен желімдеу, тазалау және жуу.</w:t>
      </w:r>
    </w:p>
    <w:bookmarkEnd w:id="10134"/>
    <w:bookmarkStart w:name="z10198" w:id="10135"/>
    <w:p>
      <w:pPr>
        <w:spacing w:after="0"/>
        <w:ind w:left="0"/>
        <w:jc w:val="both"/>
      </w:pPr>
      <w:r>
        <w:rPr>
          <w:rFonts w:ascii="Times New Roman"/>
          <w:b w:val="false"/>
          <w:i w:val="false"/>
          <w:color w:val="000000"/>
          <w:sz w:val="28"/>
        </w:rPr>
        <w:t>
      125. Тотықтырушы-вакуумшы</w:t>
      </w:r>
    </w:p>
    <w:bookmarkEnd w:id="10135"/>
    <w:bookmarkStart w:name="z10199" w:id="10136"/>
    <w:p>
      <w:pPr>
        <w:spacing w:after="0"/>
        <w:ind w:left="0"/>
        <w:jc w:val="both"/>
      </w:pPr>
      <w:r>
        <w:rPr>
          <w:rFonts w:ascii="Times New Roman"/>
          <w:b w:val="false"/>
          <w:i w:val="false"/>
          <w:color w:val="000000"/>
          <w:sz w:val="28"/>
        </w:rPr>
        <w:t>
      Параграф 1. Тотықтырушы-вакуумшы, 2-разряд</w:t>
      </w:r>
    </w:p>
    <w:bookmarkEnd w:id="10136"/>
    <w:bookmarkStart w:name="z10200" w:id="10137"/>
    <w:p>
      <w:pPr>
        <w:spacing w:after="0"/>
        <w:ind w:left="0"/>
        <w:jc w:val="both"/>
      </w:pPr>
      <w:r>
        <w:rPr>
          <w:rFonts w:ascii="Times New Roman"/>
          <w:b w:val="false"/>
          <w:i w:val="false"/>
          <w:color w:val="000000"/>
          <w:sz w:val="28"/>
        </w:rPr>
        <w:t>
      1179. Жұмыс сипаттамасы:</w:t>
      </w:r>
    </w:p>
    <w:bookmarkEnd w:id="10137"/>
    <w:bookmarkStart w:name="z10201" w:id="10138"/>
    <w:p>
      <w:pPr>
        <w:spacing w:after="0"/>
        <w:ind w:left="0"/>
        <w:jc w:val="both"/>
      </w:pPr>
      <w:r>
        <w:rPr>
          <w:rFonts w:ascii="Times New Roman"/>
          <w:b w:val="false"/>
          <w:i w:val="false"/>
          <w:color w:val="000000"/>
          <w:sz w:val="28"/>
        </w:rPr>
        <w:t>
      катодтарға малтып немесе сылап эмиссиялы қаптамаларды жағу;</w:t>
      </w:r>
    </w:p>
    <w:bookmarkEnd w:id="10138"/>
    <w:bookmarkStart w:name="z10202" w:id="10139"/>
    <w:p>
      <w:pPr>
        <w:spacing w:after="0"/>
        <w:ind w:left="0"/>
        <w:jc w:val="both"/>
      </w:pPr>
      <w:r>
        <w:rPr>
          <w:rFonts w:ascii="Times New Roman"/>
          <w:b w:val="false"/>
          <w:i w:val="false"/>
          <w:color w:val="000000"/>
          <w:sz w:val="28"/>
        </w:rPr>
        <w:t>
      керндермен, катодтарды бүрку әдісімен тотықтыру процесін жүргізу үшін рамаларға орналастыру және оларды қаптаудан кейін арнайы ыдыстарға орналастыру;</w:t>
      </w:r>
    </w:p>
    <w:bookmarkEnd w:id="10139"/>
    <w:bookmarkStart w:name="z10203" w:id="10140"/>
    <w:p>
      <w:pPr>
        <w:spacing w:after="0"/>
        <w:ind w:left="0"/>
        <w:jc w:val="both"/>
      </w:pPr>
      <w:r>
        <w:rPr>
          <w:rFonts w:ascii="Times New Roman"/>
          <w:b w:val="false"/>
          <w:i w:val="false"/>
          <w:color w:val="000000"/>
          <w:sz w:val="28"/>
        </w:rPr>
        <w:t>
      резеңке қабыршақтарды, оларды престеу және алюминаттар мен алюмосиоикаттарды алу үшін бастапқы материалдардың ұнтақтар қоспасымен толтыру; қабыршақтардан престелген штабиктарды шығарып алу, штабиктарды жентектеу үшін қайықшаларға орналастыру, резеңке қабыршақтарды вольфрам ұнтағымен толтыру, қабыршақтардан вольфрам ұнтақтарын шығарып алу;</w:t>
      </w:r>
    </w:p>
    <w:bookmarkEnd w:id="10140"/>
    <w:bookmarkStart w:name="z10204" w:id="10141"/>
    <w:p>
      <w:pPr>
        <w:spacing w:after="0"/>
        <w:ind w:left="0"/>
        <w:jc w:val="both"/>
      </w:pPr>
      <w:r>
        <w:rPr>
          <w:rFonts w:ascii="Times New Roman"/>
          <w:b w:val="false"/>
          <w:i w:val="false"/>
          <w:color w:val="000000"/>
          <w:sz w:val="28"/>
        </w:rPr>
        <w:t>
      алюминаттан, алюмосиликат пен вольфрамнан жентектелген штабиктарды шыны ыдыстарға салу немесе шыны ампулаға дәнекерлеу.</w:t>
      </w:r>
    </w:p>
    <w:bookmarkEnd w:id="10141"/>
    <w:bookmarkStart w:name="z10205" w:id="10142"/>
    <w:p>
      <w:pPr>
        <w:spacing w:after="0"/>
        <w:ind w:left="0"/>
        <w:jc w:val="both"/>
      </w:pPr>
      <w:r>
        <w:rPr>
          <w:rFonts w:ascii="Times New Roman"/>
          <w:b w:val="false"/>
          <w:i w:val="false"/>
          <w:color w:val="000000"/>
          <w:sz w:val="28"/>
        </w:rPr>
        <w:t>
      1180. Білуге тиіс:</w:t>
      </w:r>
    </w:p>
    <w:bookmarkEnd w:id="10142"/>
    <w:bookmarkStart w:name="z10206" w:id="10143"/>
    <w:p>
      <w:pPr>
        <w:spacing w:after="0"/>
        <w:ind w:left="0"/>
        <w:jc w:val="both"/>
      </w:pPr>
      <w:r>
        <w:rPr>
          <w:rFonts w:ascii="Times New Roman"/>
          <w:b w:val="false"/>
          <w:i w:val="false"/>
          <w:color w:val="000000"/>
          <w:sz w:val="28"/>
        </w:rPr>
        <w:t>
      тотықты катодтар қаптамасы үшін суспензиялардың құрамы, кеуекті металл катодтар жасау үшін алюминат пен алюмосиликат құрамдарын;</w:t>
      </w:r>
    </w:p>
    <w:bookmarkEnd w:id="10143"/>
    <w:bookmarkStart w:name="z10207" w:id="10144"/>
    <w:p>
      <w:pPr>
        <w:spacing w:after="0"/>
        <w:ind w:left="0"/>
        <w:jc w:val="both"/>
      </w:pPr>
      <w:r>
        <w:rPr>
          <w:rFonts w:ascii="Times New Roman"/>
          <w:b w:val="false"/>
          <w:i w:val="false"/>
          <w:color w:val="000000"/>
          <w:sz w:val="28"/>
        </w:rPr>
        <w:t>
      тотықты және кеуекті металл катодтар технологиясында қолданылатын барий мен метал ұнтақтары негізіндегі эмиссионды-белсенді қосындылардың құрамын және оларға қойылатын талаптарды;</w:t>
      </w:r>
    </w:p>
    <w:bookmarkEnd w:id="10144"/>
    <w:bookmarkStart w:name="z10208" w:id="10145"/>
    <w:p>
      <w:pPr>
        <w:spacing w:after="0"/>
        <w:ind w:left="0"/>
        <w:jc w:val="both"/>
      </w:pPr>
      <w:r>
        <w:rPr>
          <w:rFonts w:ascii="Times New Roman"/>
          <w:b w:val="false"/>
          <w:i w:val="false"/>
          <w:color w:val="000000"/>
          <w:sz w:val="28"/>
        </w:rPr>
        <w:t xml:space="preserve">
      тотықты қаптамаларды жағу, қаптау сапасын бақылау тәсілдерін; </w:t>
      </w:r>
    </w:p>
    <w:bookmarkEnd w:id="10145"/>
    <w:bookmarkStart w:name="z10209" w:id="10146"/>
    <w:p>
      <w:pPr>
        <w:spacing w:after="0"/>
        <w:ind w:left="0"/>
        <w:jc w:val="both"/>
      </w:pPr>
      <w:r>
        <w:rPr>
          <w:rFonts w:ascii="Times New Roman"/>
          <w:b w:val="false"/>
          <w:i w:val="false"/>
          <w:color w:val="000000"/>
          <w:sz w:val="28"/>
        </w:rPr>
        <w:t>
      ыдыстарға қойылатын талаптарды; вольфрамды дайындамалардың барий алюмосиликаттары мен алюминаттарын сіңдіру процесін ерекшеліктерін.</w:t>
      </w:r>
    </w:p>
    <w:bookmarkEnd w:id="10146"/>
    <w:bookmarkStart w:name="z10210" w:id="10147"/>
    <w:p>
      <w:pPr>
        <w:spacing w:after="0"/>
        <w:ind w:left="0"/>
        <w:jc w:val="both"/>
      </w:pPr>
      <w:r>
        <w:rPr>
          <w:rFonts w:ascii="Times New Roman"/>
          <w:b w:val="false"/>
          <w:i w:val="false"/>
          <w:color w:val="000000"/>
          <w:sz w:val="28"/>
        </w:rPr>
        <w:t>
      1181. Жұмыс үлгілері:</w:t>
      </w:r>
    </w:p>
    <w:bookmarkEnd w:id="10147"/>
    <w:bookmarkStart w:name="z10211" w:id="10148"/>
    <w:p>
      <w:pPr>
        <w:spacing w:after="0"/>
        <w:ind w:left="0"/>
        <w:jc w:val="both"/>
      </w:pPr>
      <w:r>
        <w:rPr>
          <w:rFonts w:ascii="Times New Roman"/>
          <w:b w:val="false"/>
          <w:i w:val="false"/>
          <w:color w:val="000000"/>
          <w:sz w:val="28"/>
        </w:rPr>
        <w:t xml:space="preserve">
      1) газразрядты шамдардың катодтары - малту әдісімен тотықтыру; </w:t>
      </w:r>
    </w:p>
    <w:bookmarkEnd w:id="10148"/>
    <w:bookmarkStart w:name="z10212" w:id="10149"/>
    <w:p>
      <w:pPr>
        <w:spacing w:after="0"/>
        <w:ind w:left="0"/>
        <w:jc w:val="both"/>
      </w:pPr>
      <w:r>
        <w:rPr>
          <w:rFonts w:ascii="Times New Roman"/>
          <w:b w:val="false"/>
          <w:i w:val="false"/>
          <w:color w:val="000000"/>
          <w:sz w:val="28"/>
        </w:rPr>
        <w:t>
      2) арнайы шамдардың шиыршықтары - сылау әдісімен тотықтыру.</w:t>
      </w:r>
    </w:p>
    <w:bookmarkEnd w:id="10149"/>
    <w:bookmarkStart w:name="z10213" w:id="10150"/>
    <w:p>
      <w:pPr>
        <w:spacing w:after="0"/>
        <w:ind w:left="0"/>
        <w:jc w:val="both"/>
      </w:pPr>
      <w:r>
        <w:rPr>
          <w:rFonts w:ascii="Times New Roman"/>
          <w:b w:val="false"/>
          <w:i w:val="false"/>
          <w:color w:val="000000"/>
          <w:sz w:val="28"/>
        </w:rPr>
        <w:t>
      Параграф 2. Тотықтырушы-вакуумшы, 3-разряд</w:t>
      </w:r>
    </w:p>
    <w:bookmarkEnd w:id="10150"/>
    <w:bookmarkStart w:name="z10214" w:id="10151"/>
    <w:p>
      <w:pPr>
        <w:spacing w:after="0"/>
        <w:ind w:left="0"/>
        <w:jc w:val="both"/>
      </w:pPr>
      <w:r>
        <w:rPr>
          <w:rFonts w:ascii="Times New Roman"/>
          <w:b w:val="false"/>
          <w:i w:val="false"/>
          <w:color w:val="000000"/>
          <w:sz w:val="28"/>
        </w:rPr>
        <w:t>
      1182. Жұмыс сипаттамасы:</w:t>
      </w:r>
    </w:p>
    <w:bookmarkEnd w:id="10151"/>
    <w:bookmarkStart w:name="z10215" w:id="10152"/>
    <w:p>
      <w:pPr>
        <w:spacing w:after="0"/>
        <w:ind w:left="0"/>
        <w:jc w:val="both"/>
      </w:pPr>
      <w:r>
        <w:rPr>
          <w:rFonts w:ascii="Times New Roman"/>
          <w:b w:val="false"/>
          <w:i w:val="false"/>
          <w:color w:val="000000"/>
          <w:sz w:val="28"/>
        </w:rPr>
        <w:t>
      өздігінен режимді таңдаумен бүрку немесе электрофорез әдісімен катодтарды немесе қылдарды қаптау;</w:t>
      </w:r>
    </w:p>
    <w:bookmarkEnd w:id="10152"/>
    <w:bookmarkStart w:name="z10216" w:id="10153"/>
    <w:p>
      <w:pPr>
        <w:spacing w:after="0"/>
        <w:ind w:left="0"/>
        <w:jc w:val="both"/>
      </w:pPr>
      <w:r>
        <w:rPr>
          <w:rFonts w:ascii="Times New Roman"/>
          <w:b w:val="false"/>
          <w:i w:val="false"/>
          <w:color w:val="000000"/>
          <w:sz w:val="28"/>
        </w:rPr>
        <w:t>
      қаптаудың режимі өзгерген кезде жабдықтарды реттеу және баптау;</w:t>
      </w:r>
    </w:p>
    <w:bookmarkEnd w:id="10153"/>
    <w:bookmarkStart w:name="z10217" w:id="10154"/>
    <w:p>
      <w:pPr>
        <w:spacing w:after="0"/>
        <w:ind w:left="0"/>
        <w:jc w:val="both"/>
      </w:pPr>
      <w:r>
        <w:rPr>
          <w:rFonts w:ascii="Times New Roman"/>
          <w:b w:val="false"/>
          <w:i w:val="false"/>
          <w:color w:val="000000"/>
          <w:sz w:val="28"/>
        </w:rPr>
        <w:t>
      пасталар мен суспензияларды түзету;</w:t>
      </w:r>
    </w:p>
    <w:bookmarkEnd w:id="10154"/>
    <w:bookmarkStart w:name="z10218" w:id="10155"/>
    <w:p>
      <w:pPr>
        <w:spacing w:after="0"/>
        <w:ind w:left="0"/>
        <w:jc w:val="both"/>
      </w:pPr>
      <w:r>
        <w:rPr>
          <w:rFonts w:ascii="Times New Roman"/>
          <w:b w:val="false"/>
          <w:i w:val="false"/>
          <w:color w:val="000000"/>
          <w:sz w:val="28"/>
        </w:rPr>
        <w:t>
      күрделі қаптамаларды жағу;</w:t>
      </w:r>
    </w:p>
    <w:bookmarkEnd w:id="10155"/>
    <w:bookmarkStart w:name="z10219" w:id="10156"/>
    <w:p>
      <w:pPr>
        <w:spacing w:after="0"/>
        <w:ind w:left="0"/>
        <w:jc w:val="both"/>
      </w:pPr>
      <w:r>
        <w:rPr>
          <w:rFonts w:ascii="Times New Roman"/>
          <w:b w:val="false"/>
          <w:i w:val="false"/>
          <w:color w:val="000000"/>
          <w:sz w:val="28"/>
        </w:rPr>
        <w:t>
      өлшеу жолымен тотықтың салмағын айқындау;</w:t>
      </w:r>
    </w:p>
    <w:bookmarkEnd w:id="10156"/>
    <w:bookmarkStart w:name="z10220" w:id="10157"/>
    <w:p>
      <w:pPr>
        <w:spacing w:after="0"/>
        <w:ind w:left="0"/>
        <w:jc w:val="both"/>
      </w:pPr>
      <w:r>
        <w:rPr>
          <w:rFonts w:ascii="Times New Roman"/>
          <w:b w:val="false"/>
          <w:i w:val="false"/>
          <w:color w:val="000000"/>
          <w:sz w:val="28"/>
        </w:rPr>
        <w:t>
      орташа күрделі шағын габаритті металкеуекті катодтарды дайындау;</w:t>
      </w:r>
    </w:p>
    <w:bookmarkEnd w:id="10157"/>
    <w:bookmarkStart w:name="z10221" w:id="10158"/>
    <w:p>
      <w:pPr>
        <w:spacing w:after="0"/>
        <w:ind w:left="0"/>
        <w:jc w:val="both"/>
      </w:pPr>
      <w:r>
        <w:rPr>
          <w:rFonts w:ascii="Times New Roman"/>
          <w:b w:val="false"/>
          <w:i w:val="false"/>
          <w:color w:val="000000"/>
          <w:sz w:val="28"/>
        </w:rPr>
        <w:t>
      барий люминаттарын (алюмосиликаттарын) келіде ұсату және дайындамаларды, катодтар мен белсенді заттарды сіңдіру молибден қайықшаларына орналастыру;</w:t>
      </w:r>
    </w:p>
    <w:bookmarkEnd w:id="10158"/>
    <w:bookmarkStart w:name="z10222" w:id="10159"/>
    <w:p>
      <w:pPr>
        <w:spacing w:after="0"/>
        <w:ind w:left="0"/>
        <w:jc w:val="both"/>
      </w:pPr>
      <w:r>
        <w:rPr>
          <w:rFonts w:ascii="Times New Roman"/>
          <w:b w:val="false"/>
          <w:i w:val="false"/>
          <w:color w:val="000000"/>
          <w:sz w:val="28"/>
        </w:rPr>
        <w:t>
      сіңдірілген дайындамалар мен катодтарды алюминат (алюмосиликат) қалдықтарынан зімпара шеңберінің, құмбүріккіш қондырғылардың, бормашиналардың көмегімен немесе қолмен тазалау.</w:t>
      </w:r>
    </w:p>
    <w:bookmarkEnd w:id="10159"/>
    <w:bookmarkStart w:name="z10223" w:id="10160"/>
    <w:p>
      <w:pPr>
        <w:spacing w:after="0"/>
        <w:ind w:left="0"/>
        <w:jc w:val="both"/>
      </w:pPr>
      <w:r>
        <w:rPr>
          <w:rFonts w:ascii="Times New Roman"/>
          <w:b w:val="false"/>
          <w:i w:val="false"/>
          <w:color w:val="000000"/>
          <w:sz w:val="28"/>
        </w:rPr>
        <w:t>
      1183. Білуге тиіс:</w:t>
      </w:r>
    </w:p>
    <w:bookmarkEnd w:id="10160"/>
    <w:bookmarkStart w:name="z10224" w:id="10161"/>
    <w:p>
      <w:pPr>
        <w:spacing w:after="0"/>
        <w:ind w:left="0"/>
        <w:jc w:val="both"/>
      </w:pPr>
      <w:r>
        <w:rPr>
          <w:rFonts w:ascii="Times New Roman"/>
          <w:b w:val="false"/>
          <w:i w:val="false"/>
          <w:color w:val="000000"/>
          <w:sz w:val="28"/>
        </w:rPr>
        <w:t>
      негізгі және қосалқы жабдықтардың құрылғысын, міндеті мен баптау тәсілдерін;</w:t>
      </w:r>
    </w:p>
    <w:bookmarkEnd w:id="10161"/>
    <w:bookmarkStart w:name="z10225" w:id="10162"/>
    <w:p>
      <w:pPr>
        <w:spacing w:after="0"/>
        <w:ind w:left="0"/>
        <w:jc w:val="both"/>
      </w:pPr>
      <w:r>
        <w:rPr>
          <w:rFonts w:ascii="Times New Roman"/>
          <w:b w:val="false"/>
          <w:i w:val="false"/>
          <w:color w:val="000000"/>
          <w:sz w:val="28"/>
        </w:rPr>
        <w:t>
      материалдардың негізгі, механикалық, физикалық және химиялық қасиеттерін;</w:t>
      </w:r>
    </w:p>
    <w:bookmarkEnd w:id="10162"/>
    <w:bookmarkStart w:name="z10226" w:id="10163"/>
    <w:p>
      <w:pPr>
        <w:spacing w:after="0"/>
        <w:ind w:left="0"/>
        <w:jc w:val="both"/>
      </w:pPr>
      <w:r>
        <w:rPr>
          <w:rFonts w:ascii="Times New Roman"/>
          <w:b w:val="false"/>
          <w:i w:val="false"/>
          <w:color w:val="000000"/>
          <w:sz w:val="28"/>
        </w:rPr>
        <w:t>
      катодтарды қаптаудың әртүрлі тәсілдерін;</w:t>
      </w:r>
    </w:p>
    <w:bookmarkEnd w:id="10163"/>
    <w:bookmarkStart w:name="z10227" w:id="10164"/>
    <w:p>
      <w:pPr>
        <w:spacing w:after="0"/>
        <w:ind w:left="0"/>
        <w:jc w:val="both"/>
      </w:pPr>
      <w:r>
        <w:rPr>
          <w:rFonts w:ascii="Times New Roman"/>
          <w:b w:val="false"/>
          <w:i w:val="false"/>
          <w:color w:val="000000"/>
          <w:sz w:val="28"/>
        </w:rPr>
        <w:t>
      бақылау-өлшеу аспаптары қызметінің қағидаттарын және құрылғысын;</w:t>
      </w:r>
    </w:p>
    <w:bookmarkEnd w:id="10164"/>
    <w:bookmarkStart w:name="z10228" w:id="10165"/>
    <w:p>
      <w:pPr>
        <w:spacing w:after="0"/>
        <w:ind w:left="0"/>
        <w:jc w:val="both"/>
      </w:pPr>
      <w:r>
        <w:rPr>
          <w:rFonts w:ascii="Times New Roman"/>
          <w:b w:val="false"/>
          <w:i w:val="false"/>
          <w:color w:val="000000"/>
          <w:sz w:val="28"/>
        </w:rPr>
        <w:t>
      массалар, суспензиялар, барий алюминаттарын, алюмосиликатарын дайындау тәсілдерін;</w:t>
      </w:r>
    </w:p>
    <w:bookmarkEnd w:id="10165"/>
    <w:bookmarkStart w:name="z10229" w:id="10166"/>
    <w:p>
      <w:pPr>
        <w:spacing w:after="0"/>
        <w:ind w:left="0"/>
        <w:jc w:val="both"/>
      </w:pPr>
      <w:r>
        <w:rPr>
          <w:rFonts w:ascii="Times New Roman"/>
          <w:b w:val="false"/>
          <w:i w:val="false"/>
          <w:color w:val="000000"/>
          <w:sz w:val="28"/>
        </w:rPr>
        <w:t>
      талап етілетін қалыңдығы, салмағы кедір-бұдырлығы бар катодтарды алу үшін жұмыс жағдайына қарай тотықтандыру және режимдерді реттеу тәсілдерін;</w:t>
      </w:r>
    </w:p>
    <w:bookmarkEnd w:id="10166"/>
    <w:bookmarkStart w:name="z10230" w:id="10167"/>
    <w:p>
      <w:pPr>
        <w:spacing w:after="0"/>
        <w:ind w:left="0"/>
        <w:jc w:val="both"/>
      </w:pPr>
      <w:r>
        <w:rPr>
          <w:rFonts w:ascii="Times New Roman"/>
          <w:b w:val="false"/>
          <w:i w:val="false"/>
          <w:color w:val="000000"/>
          <w:sz w:val="28"/>
        </w:rPr>
        <w:t>
      құмбүріккіш қондырғыларда, бормашиналарда және қолмен вольфрам дайындамалары мен шағын габаритті катодтарды тазалау тәсілдерін;</w:t>
      </w:r>
    </w:p>
    <w:bookmarkEnd w:id="10167"/>
    <w:bookmarkStart w:name="z10231" w:id="10168"/>
    <w:p>
      <w:pPr>
        <w:spacing w:after="0"/>
        <w:ind w:left="0"/>
        <w:jc w:val="both"/>
      </w:pPr>
      <w:r>
        <w:rPr>
          <w:rFonts w:ascii="Times New Roman"/>
          <w:b w:val="false"/>
          <w:i w:val="false"/>
          <w:color w:val="000000"/>
          <w:sz w:val="28"/>
        </w:rPr>
        <w:t>
      гидравликалық престе шағын габаритті катодтарды престеу тәсілдерін.</w:t>
      </w:r>
    </w:p>
    <w:bookmarkEnd w:id="10168"/>
    <w:bookmarkStart w:name="z10232" w:id="10169"/>
    <w:p>
      <w:pPr>
        <w:spacing w:after="0"/>
        <w:ind w:left="0"/>
        <w:jc w:val="both"/>
      </w:pPr>
      <w:r>
        <w:rPr>
          <w:rFonts w:ascii="Times New Roman"/>
          <w:b w:val="false"/>
          <w:i w:val="false"/>
          <w:color w:val="000000"/>
          <w:sz w:val="28"/>
        </w:rPr>
        <w:t>
      1184. Жұмыс үлгілері:</w:t>
      </w:r>
    </w:p>
    <w:bookmarkEnd w:id="10169"/>
    <w:bookmarkStart w:name="z10233" w:id="10170"/>
    <w:p>
      <w:pPr>
        <w:spacing w:after="0"/>
        <w:ind w:left="0"/>
        <w:jc w:val="both"/>
      </w:pPr>
      <w:r>
        <w:rPr>
          <w:rFonts w:ascii="Times New Roman"/>
          <w:b w:val="false"/>
          <w:i w:val="false"/>
          <w:color w:val="000000"/>
          <w:sz w:val="28"/>
        </w:rPr>
        <w:t>
      1) жылыту катодтары - қолмен және автоматта бүрку әдісімен тотықтыру;</w:t>
      </w:r>
    </w:p>
    <w:bookmarkEnd w:id="10170"/>
    <w:bookmarkStart w:name="z10234" w:id="10171"/>
    <w:p>
      <w:pPr>
        <w:spacing w:after="0"/>
        <w:ind w:left="0"/>
        <w:jc w:val="both"/>
      </w:pPr>
      <w:r>
        <w:rPr>
          <w:rFonts w:ascii="Times New Roman"/>
          <w:b w:val="false"/>
          <w:i w:val="false"/>
          <w:color w:val="000000"/>
          <w:sz w:val="28"/>
        </w:rPr>
        <w:t>
      2) газразрядты шамдардың катодтары - катафорез әдісімен тотықтыру;</w:t>
      </w:r>
    </w:p>
    <w:bookmarkEnd w:id="10171"/>
    <w:bookmarkStart w:name="z10235" w:id="10172"/>
    <w:p>
      <w:pPr>
        <w:spacing w:after="0"/>
        <w:ind w:left="0"/>
        <w:jc w:val="both"/>
      </w:pPr>
      <w:r>
        <w:rPr>
          <w:rFonts w:ascii="Times New Roman"/>
          <w:b w:val="false"/>
          <w:i w:val="false"/>
          <w:color w:val="000000"/>
          <w:sz w:val="28"/>
        </w:rPr>
        <w:t>
      3) синтерделген катодтар - никель пасталарымен қаптау;</w:t>
      </w:r>
    </w:p>
    <w:bookmarkEnd w:id="10172"/>
    <w:bookmarkStart w:name="z10236" w:id="10173"/>
    <w:p>
      <w:pPr>
        <w:spacing w:after="0"/>
        <w:ind w:left="0"/>
        <w:jc w:val="both"/>
      </w:pPr>
      <w:r>
        <w:rPr>
          <w:rFonts w:ascii="Times New Roman"/>
          <w:b w:val="false"/>
          <w:i w:val="false"/>
          <w:color w:val="000000"/>
          <w:sz w:val="28"/>
        </w:rPr>
        <w:t>
      4) тік қыздыру катодтарына арналған вольфрамды сым - тотықтыру;</w:t>
      </w:r>
    </w:p>
    <w:bookmarkEnd w:id="10173"/>
    <w:bookmarkStart w:name="z10237" w:id="10174"/>
    <w:p>
      <w:pPr>
        <w:spacing w:after="0"/>
        <w:ind w:left="0"/>
        <w:jc w:val="both"/>
      </w:pPr>
      <w:r>
        <w:rPr>
          <w:rFonts w:ascii="Times New Roman"/>
          <w:b w:val="false"/>
          <w:i w:val="false"/>
          <w:color w:val="000000"/>
          <w:sz w:val="28"/>
        </w:rPr>
        <w:t>
      5) кеуекті металл, шағын габаритті катодтар - гидравликалық престерде престеу;</w:t>
      </w:r>
    </w:p>
    <w:bookmarkEnd w:id="10174"/>
    <w:bookmarkStart w:name="z10238" w:id="10175"/>
    <w:p>
      <w:pPr>
        <w:spacing w:after="0"/>
        <w:ind w:left="0"/>
        <w:jc w:val="both"/>
      </w:pPr>
      <w:r>
        <w:rPr>
          <w:rFonts w:ascii="Times New Roman"/>
          <w:b w:val="false"/>
          <w:i w:val="false"/>
          <w:color w:val="000000"/>
          <w:sz w:val="28"/>
        </w:rPr>
        <w:t>
      6) ірі габаритті кеуекті металл катодтар - вольфрамды массаны дайындау.</w:t>
      </w:r>
    </w:p>
    <w:bookmarkEnd w:id="10175"/>
    <w:bookmarkStart w:name="z10239" w:id="10176"/>
    <w:p>
      <w:pPr>
        <w:spacing w:after="0"/>
        <w:ind w:left="0"/>
        <w:jc w:val="both"/>
      </w:pPr>
      <w:r>
        <w:rPr>
          <w:rFonts w:ascii="Times New Roman"/>
          <w:b w:val="false"/>
          <w:i w:val="false"/>
          <w:color w:val="000000"/>
          <w:sz w:val="28"/>
        </w:rPr>
        <w:t>
      Параграф 3. Тотықтырушы-вакуумшы, 4-разряд</w:t>
      </w:r>
    </w:p>
    <w:bookmarkEnd w:id="10176"/>
    <w:bookmarkStart w:name="z10240" w:id="10177"/>
    <w:p>
      <w:pPr>
        <w:spacing w:after="0"/>
        <w:ind w:left="0"/>
        <w:jc w:val="both"/>
      </w:pPr>
      <w:r>
        <w:rPr>
          <w:rFonts w:ascii="Times New Roman"/>
          <w:b w:val="false"/>
          <w:i w:val="false"/>
          <w:color w:val="000000"/>
          <w:sz w:val="28"/>
        </w:rPr>
        <w:t>
      1185. Жұмыс сипаттамасы:</w:t>
      </w:r>
    </w:p>
    <w:bookmarkEnd w:id="10177"/>
    <w:bookmarkStart w:name="z10241" w:id="10178"/>
    <w:p>
      <w:pPr>
        <w:spacing w:after="0"/>
        <w:ind w:left="0"/>
        <w:jc w:val="both"/>
      </w:pPr>
      <w:r>
        <w:rPr>
          <w:rFonts w:ascii="Times New Roman"/>
          <w:b w:val="false"/>
          <w:i w:val="false"/>
          <w:color w:val="000000"/>
          <w:sz w:val="28"/>
        </w:rPr>
        <w:t>
      қаптаманың салмағы мен қалыңдығына шектеулер қойылған күрделі жұмыстарды орындау;</w:t>
      </w:r>
    </w:p>
    <w:bookmarkEnd w:id="10178"/>
    <w:bookmarkStart w:name="z10242" w:id="10179"/>
    <w:p>
      <w:pPr>
        <w:spacing w:after="0"/>
        <w:ind w:left="0"/>
        <w:jc w:val="both"/>
      </w:pPr>
      <w:r>
        <w:rPr>
          <w:rFonts w:ascii="Times New Roman"/>
          <w:b w:val="false"/>
          <w:i w:val="false"/>
          <w:color w:val="000000"/>
          <w:sz w:val="28"/>
        </w:rPr>
        <w:t>
      қаптау үшін режимдер мен құрамдарды таңдау;</w:t>
      </w:r>
    </w:p>
    <w:bookmarkEnd w:id="10179"/>
    <w:bookmarkStart w:name="z10243" w:id="10180"/>
    <w:p>
      <w:pPr>
        <w:spacing w:after="0"/>
        <w:ind w:left="0"/>
        <w:jc w:val="both"/>
      </w:pPr>
      <w:r>
        <w:rPr>
          <w:rFonts w:ascii="Times New Roman"/>
          <w:b w:val="false"/>
          <w:i w:val="false"/>
          <w:color w:val="000000"/>
          <w:sz w:val="28"/>
        </w:rPr>
        <w:t>
      тік қыздыратын арматураланған катодтарын дайындайтын автоматтарға қызмет көрсету;</w:t>
      </w:r>
    </w:p>
    <w:bookmarkEnd w:id="10180"/>
    <w:bookmarkStart w:name="z10244" w:id="10181"/>
    <w:p>
      <w:pPr>
        <w:spacing w:after="0"/>
        <w:ind w:left="0"/>
        <w:jc w:val="both"/>
      </w:pPr>
      <w:r>
        <w:rPr>
          <w:rFonts w:ascii="Times New Roman"/>
          <w:b w:val="false"/>
          <w:i w:val="false"/>
          <w:color w:val="000000"/>
          <w:sz w:val="28"/>
        </w:rPr>
        <w:t>
      катодтарды механикалық дайындау автоматтарының барлық тораптарын баптау;</w:t>
      </w:r>
    </w:p>
    <w:bookmarkEnd w:id="10181"/>
    <w:bookmarkStart w:name="z10245" w:id="10182"/>
    <w:p>
      <w:pPr>
        <w:spacing w:after="0"/>
        <w:ind w:left="0"/>
        <w:jc w:val="both"/>
      </w:pPr>
      <w:r>
        <w:rPr>
          <w:rFonts w:ascii="Times New Roman"/>
          <w:b w:val="false"/>
          <w:i w:val="false"/>
          <w:color w:val="000000"/>
          <w:sz w:val="28"/>
        </w:rPr>
        <w:t>
      бағдарламалық басқарумен катодтарды қаптаудың жартылау автоматтарын теңшеу; жұқартқыштарды қайнату және тотықтыру; Қаптау процесін түзету;</w:t>
      </w:r>
    </w:p>
    <w:bookmarkEnd w:id="10182"/>
    <w:bookmarkStart w:name="z10246" w:id="10183"/>
    <w:p>
      <w:pPr>
        <w:spacing w:after="0"/>
        <w:ind w:left="0"/>
        <w:jc w:val="both"/>
      </w:pPr>
      <w:r>
        <w:rPr>
          <w:rFonts w:ascii="Times New Roman"/>
          <w:b w:val="false"/>
          <w:i w:val="false"/>
          <w:color w:val="000000"/>
          <w:sz w:val="28"/>
        </w:rPr>
        <w:t>
      кеуекті металл катодтар үшін әртүрлі пайыздық құрауыштары бар алюминаттардың, алюмосиликаттар эмиссионды-белсенді заттар және басқа заттар дайындау;</w:t>
      </w:r>
    </w:p>
    <w:bookmarkEnd w:id="10183"/>
    <w:bookmarkStart w:name="z10247" w:id="10184"/>
    <w:p>
      <w:pPr>
        <w:spacing w:after="0"/>
        <w:ind w:left="0"/>
        <w:jc w:val="both"/>
      </w:pPr>
      <w:r>
        <w:rPr>
          <w:rFonts w:ascii="Times New Roman"/>
          <w:b w:val="false"/>
          <w:i w:val="false"/>
          <w:color w:val="000000"/>
          <w:sz w:val="28"/>
        </w:rPr>
        <w:t>
      вольфрам дайындамаларының газ өткізгіштігін белгілеу;</w:t>
      </w:r>
    </w:p>
    <w:bookmarkEnd w:id="10184"/>
    <w:bookmarkStart w:name="z10248" w:id="10185"/>
    <w:p>
      <w:pPr>
        <w:spacing w:after="0"/>
        <w:ind w:left="0"/>
        <w:jc w:val="both"/>
      </w:pPr>
      <w:r>
        <w:rPr>
          <w:rFonts w:ascii="Times New Roman"/>
          <w:b w:val="false"/>
          <w:i w:val="false"/>
          <w:color w:val="000000"/>
          <w:sz w:val="28"/>
        </w:rPr>
        <w:t>
      берілген кеуектілік пен шектеулермен вольфрам дайындамаларын престеу режимін өздігінен түзету;</w:t>
      </w:r>
    </w:p>
    <w:bookmarkEnd w:id="10185"/>
    <w:bookmarkStart w:name="z10249" w:id="10186"/>
    <w:p>
      <w:pPr>
        <w:spacing w:after="0"/>
        <w:ind w:left="0"/>
        <w:jc w:val="both"/>
      </w:pPr>
      <w:r>
        <w:rPr>
          <w:rFonts w:ascii="Times New Roman"/>
          <w:b w:val="false"/>
          <w:i w:val="false"/>
          <w:color w:val="000000"/>
          <w:sz w:val="28"/>
        </w:rPr>
        <w:t>
      эмиссионды-белсенді заттарды көмір қышқыл газ атмосферасында өңдеу;</w:t>
      </w:r>
    </w:p>
    <w:bookmarkEnd w:id="10186"/>
    <w:bookmarkStart w:name="z10250" w:id="10187"/>
    <w:p>
      <w:pPr>
        <w:spacing w:after="0"/>
        <w:ind w:left="0"/>
        <w:jc w:val="both"/>
      </w:pPr>
      <w:r>
        <w:rPr>
          <w:rFonts w:ascii="Times New Roman"/>
          <w:b w:val="false"/>
          <w:i w:val="false"/>
          <w:color w:val="000000"/>
          <w:sz w:val="28"/>
        </w:rPr>
        <w:t>
      концентратты дәнекерлеу қондырғысында кеуекті металл катодтарының бөлшектерін құрастыру;</w:t>
      </w:r>
    </w:p>
    <w:bookmarkEnd w:id="10187"/>
    <w:bookmarkStart w:name="z10251" w:id="10188"/>
    <w:p>
      <w:pPr>
        <w:spacing w:after="0"/>
        <w:ind w:left="0"/>
        <w:jc w:val="both"/>
      </w:pPr>
      <w:r>
        <w:rPr>
          <w:rFonts w:ascii="Times New Roman"/>
          <w:b w:val="false"/>
          <w:i w:val="false"/>
          <w:color w:val="000000"/>
          <w:sz w:val="28"/>
        </w:rPr>
        <w:t>
      қондырғылар мен құрылғылардың көмегімен күрделі катодты-жылытқыш тораптарын құрастыру.</w:t>
      </w:r>
    </w:p>
    <w:bookmarkEnd w:id="10188"/>
    <w:bookmarkStart w:name="z10252" w:id="10189"/>
    <w:p>
      <w:pPr>
        <w:spacing w:after="0"/>
        <w:ind w:left="0"/>
        <w:jc w:val="both"/>
      </w:pPr>
      <w:r>
        <w:rPr>
          <w:rFonts w:ascii="Times New Roman"/>
          <w:b w:val="false"/>
          <w:i w:val="false"/>
          <w:color w:val="000000"/>
          <w:sz w:val="28"/>
        </w:rPr>
        <w:t>
      1186. Білуге тиіс:</w:t>
      </w:r>
    </w:p>
    <w:bookmarkEnd w:id="10189"/>
    <w:bookmarkStart w:name="z10253" w:id="10190"/>
    <w:p>
      <w:pPr>
        <w:spacing w:after="0"/>
        <w:ind w:left="0"/>
        <w:jc w:val="both"/>
      </w:pPr>
      <w:r>
        <w:rPr>
          <w:rFonts w:ascii="Times New Roman"/>
          <w:b w:val="false"/>
          <w:i w:val="false"/>
          <w:color w:val="000000"/>
          <w:sz w:val="28"/>
        </w:rPr>
        <w:t>
      катодтарды дайындауға арналған автоматтардың құрылғысын және баптау ережесін;</w:t>
      </w:r>
    </w:p>
    <w:bookmarkEnd w:id="10190"/>
    <w:bookmarkStart w:name="z10254" w:id="10191"/>
    <w:p>
      <w:pPr>
        <w:spacing w:after="0"/>
        <w:ind w:left="0"/>
        <w:jc w:val="both"/>
      </w:pPr>
      <w:r>
        <w:rPr>
          <w:rFonts w:ascii="Times New Roman"/>
          <w:b w:val="false"/>
          <w:i w:val="false"/>
          <w:color w:val="000000"/>
          <w:sz w:val="28"/>
        </w:rPr>
        <w:t>
      эмиссионды-белсенді құрамдарды дайындау және тотық қаптамасын жағу ережесін, сапасын бақылау;</w:t>
      </w:r>
    </w:p>
    <w:bookmarkEnd w:id="10191"/>
    <w:bookmarkStart w:name="z10255" w:id="10192"/>
    <w:p>
      <w:pPr>
        <w:spacing w:after="0"/>
        <w:ind w:left="0"/>
        <w:jc w:val="both"/>
      </w:pPr>
      <w:r>
        <w:rPr>
          <w:rFonts w:ascii="Times New Roman"/>
          <w:b w:val="false"/>
          <w:i w:val="false"/>
          <w:color w:val="000000"/>
          <w:sz w:val="28"/>
        </w:rPr>
        <w:t>
      кеуекті металл катодтарын және эмиссионды-белсенді заттарды дайындауға арналған жабдықтар мен қондырғылардың құрылғысын;</w:t>
      </w:r>
    </w:p>
    <w:bookmarkEnd w:id="10192"/>
    <w:bookmarkStart w:name="z10256" w:id="10193"/>
    <w:p>
      <w:pPr>
        <w:spacing w:after="0"/>
        <w:ind w:left="0"/>
        <w:jc w:val="both"/>
      </w:pPr>
      <w:r>
        <w:rPr>
          <w:rFonts w:ascii="Times New Roman"/>
          <w:b w:val="false"/>
          <w:i w:val="false"/>
          <w:color w:val="000000"/>
          <w:sz w:val="28"/>
        </w:rPr>
        <w:t>
      вольфрам дайындамалардың кеуектілігін тексеру ережесін;</w:t>
      </w:r>
    </w:p>
    <w:bookmarkEnd w:id="10193"/>
    <w:bookmarkStart w:name="z10257" w:id="10194"/>
    <w:p>
      <w:pPr>
        <w:spacing w:after="0"/>
        <w:ind w:left="0"/>
        <w:jc w:val="both"/>
      </w:pPr>
      <w:r>
        <w:rPr>
          <w:rFonts w:ascii="Times New Roman"/>
          <w:b w:val="false"/>
          <w:i w:val="false"/>
          <w:color w:val="000000"/>
          <w:sz w:val="28"/>
        </w:rPr>
        <w:t>
      вакуум туралы негізгі түсініктер;</w:t>
      </w:r>
    </w:p>
    <w:bookmarkEnd w:id="10194"/>
    <w:bookmarkStart w:name="z10258" w:id="10195"/>
    <w:p>
      <w:pPr>
        <w:spacing w:after="0"/>
        <w:ind w:left="0"/>
        <w:jc w:val="both"/>
      </w:pPr>
      <w:r>
        <w:rPr>
          <w:rFonts w:ascii="Times New Roman"/>
          <w:b w:val="false"/>
          <w:i w:val="false"/>
          <w:color w:val="000000"/>
          <w:sz w:val="28"/>
        </w:rPr>
        <w:t>
      катод температурасын пирометрмен өлшеу әдістерін.</w:t>
      </w:r>
    </w:p>
    <w:bookmarkEnd w:id="10195"/>
    <w:bookmarkStart w:name="z10259" w:id="10196"/>
    <w:p>
      <w:pPr>
        <w:spacing w:after="0"/>
        <w:ind w:left="0"/>
        <w:jc w:val="both"/>
      </w:pPr>
      <w:r>
        <w:rPr>
          <w:rFonts w:ascii="Times New Roman"/>
          <w:b w:val="false"/>
          <w:i w:val="false"/>
          <w:color w:val="000000"/>
          <w:sz w:val="28"/>
        </w:rPr>
        <w:t>
      1187. Жұмыс үлгілері:</w:t>
      </w:r>
    </w:p>
    <w:bookmarkEnd w:id="10196"/>
    <w:bookmarkStart w:name="z10260" w:id="10197"/>
    <w:p>
      <w:pPr>
        <w:spacing w:after="0"/>
        <w:ind w:left="0"/>
        <w:jc w:val="both"/>
      </w:pPr>
      <w:r>
        <w:rPr>
          <w:rFonts w:ascii="Times New Roman"/>
          <w:b w:val="false"/>
          <w:i w:val="false"/>
          <w:color w:val="000000"/>
          <w:sz w:val="28"/>
        </w:rPr>
        <w:t>
      1) оксидті тікелей қыздырылған армирленген катодтар – толықтай автоматта дайындау;</w:t>
      </w:r>
    </w:p>
    <w:bookmarkEnd w:id="10197"/>
    <w:bookmarkStart w:name="z10261" w:id="10198"/>
    <w:p>
      <w:pPr>
        <w:spacing w:after="0"/>
        <w:ind w:left="0"/>
        <w:jc w:val="both"/>
      </w:pPr>
      <w:r>
        <w:rPr>
          <w:rFonts w:ascii="Times New Roman"/>
          <w:b w:val="false"/>
          <w:i w:val="false"/>
          <w:color w:val="000000"/>
          <w:sz w:val="28"/>
        </w:rPr>
        <w:t>
      2) беті кеуек катодтар – қылқаламның көмегімен және бүрку әдісімен эмиссиялық қабат түсіру;</w:t>
      </w:r>
    </w:p>
    <w:bookmarkEnd w:id="10198"/>
    <w:bookmarkStart w:name="z10262" w:id="10199"/>
    <w:p>
      <w:pPr>
        <w:spacing w:after="0"/>
        <w:ind w:left="0"/>
        <w:jc w:val="both"/>
      </w:pPr>
      <w:r>
        <w:rPr>
          <w:rFonts w:ascii="Times New Roman"/>
          <w:b w:val="false"/>
          <w:i w:val="false"/>
          <w:color w:val="000000"/>
          <w:sz w:val="28"/>
        </w:rPr>
        <w:t>
      3) синтерирленген катодтар – қатты рұқсат етілетін салмағына және қабатының қалыңдығына қолмен ысқылау әдісімен қаптау;</w:t>
      </w:r>
    </w:p>
    <w:bookmarkEnd w:id="10199"/>
    <w:bookmarkStart w:name="z10263" w:id="10200"/>
    <w:p>
      <w:pPr>
        <w:spacing w:after="0"/>
        <w:ind w:left="0"/>
        <w:jc w:val="both"/>
      </w:pPr>
      <w:r>
        <w:rPr>
          <w:rFonts w:ascii="Times New Roman"/>
          <w:b w:val="false"/>
          <w:i w:val="false"/>
          <w:color w:val="000000"/>
          <w:sz w:val="28"/>
        </w:rPr>
        <w:t>
      4) оксидті катодтар – бүрку әдісімен тығыздап қаптау;</w:t>
      </w:r>
    </w:p>
    <w:bookmarkEnd w:id="10200"/>
    <w:bookmarkStart w:name="z10264" w:id="10201"/>
    <w:p>
      <w:pPr>
        <w:spacing w:after="0"/>
        <w:ind w:left="0"/>
        <w:jc w:val="both"/>
      </w:pPr>
      <w:r>
        <w:rPr>
          <w:rFonts w:ascii="Times New Roman"/>
          <w:b w:val="false"/>
          <w:i w:val="false"/>
          <w:color w:val="000000"/>
          <w:sz w:val="28"/>
        </w:rPr>
        <w:t>
      5) металл кеуек катодтар – вольфрам дайындамалардың кеуектігін және эмиссионды-белсенді заттың салмағын өлшеу әдісімен айқындау;</w:t>
      </w:r>
    </w:p>
    <w:bookmarkEnd w:id="10201"/>
    <w:bookmarkStart w:name="z10265" w:id="10202"/>
    <w:p>
      <w:pPr>
        <w:spacing w:after="0"/>
        <w:ind w:left="0"/>
        <w:jc w:val="both"/>
      </w:pPr>
      <w:r>
        <w:rPr>
          <w:rFonts w:ascii="Times New Roman"/>
          <w:b w:val="false"/>
          <w:i w:val="false"/>
          <w:color w:val="000000"/>
          <w:sz w:val="28"/>
        </w:rPr>
        <w:t>
      6) вольфрам дайындамалар – берілген кеуектілікті нығыздау әдісімен алу.</w:t>
      </w:r>
    </w:p>
    <w:bookmarkEnd w:id="10202"/>
    <w:bookmarkStart w:name="z10266" w:id="10203"/>
    <w:p>
      <w:pPr>
        <w:spacing w:after="0"/>
        <w:ind w:left="0"/>
        <w:jc w:val="both"/>
      </w:pPr>
      <w:r>
        <w:rPr>
          <w:rFonts w:ascii="Times New Roman"/>
          <w:b w:val="false"/>
          <w:i w:val="false"/>
          <w:color w:val="000000"/>
          <w:sz w:val="28"/>
        </w:rPr>
        <w:t>
      Параграф 4. Тотықтырушы-вакуумшы, 5-разряд</w:t>
      </w:r>
    </w:p>
    <w:bookmarkEnd w:id="10203"/>
    <w:bookmarkStart w:name="z10267" w:id="10204"/>
    <w:p>
      <w:pPr>
        <w:spacing w:after="0"/>
        <w:ind w:left="0"/>
        <w:jc w:val="both"/>
      </w:pPr>
      <w:r>
        <w:rPr>
          <w:rFonts w:ascii="Times New Roman"/>
          <w:b w:val="false"/>
          <w:i w:val="false"/>
          <w:color w:val="000000"/>
          <w:sz w:val="28"/>
        </w:rPr>
        <w:t>
      1188. Жұмыс сипаттамасы:</w:t>
      </w:r>
    </w:p>
    <w:bookmarkEnd w:id="10204"/>
    <w:bookmarkStart w:name="z10268" w:id="10205"/>
    <w:p>
      <w:pPr>
        <w:spacing w:after="0"/>
        <w:ind w:left="0"/>
        <w:jc w:val="both"/>
      </w:pPr>
      <w:r>
        <w:rPr>
          <w:rFonts w:ascii="Times New Roman"/>
          <w:b w:val="false"/>
          <w:i w:val="false"/>
          <w:color w:val="000000"/>
          <w:sz w:val="28"/>
        </w:rPr>
        <w:t>
      ток және магнетрондарды жоғарылатылған іріктеумен миниатюралық және жоғары миниатюралық электр вакуумдық аспаптарға, аз шуылды және көп шуылды ЛБЗ, ЛОВ, қуатты клистрондарға арналған оксидті және металл кеуекті катодтар жасау;</w:t>
      </w:r>
    </w:p>
    <w:bookmarkEnd w:id="10205"/>
    <w:bookmarkStart w:name="z10269" w:id="10206"/>
    <w:p>
      <w:pPr>
        <w:spacing w:after="0"/>
        <w:ind w:left="0"/>
        <w:jc w:val="both"/>
      </w:pPr>
      <w:r>
        <w:rPr>
          <w:rFonts w:ascii="Times New Roman"/>
          <w:b w:val="false"/>
          <w:i w:val="false"/>
          <w:color w:val="000000"/>
          <w:sz w:val="28"/>
        </w:rPr>
        <w:t>
      рұқсат етілген ±2 мкм жабын қалыңдығы бойынша бағдарламалық басқарылатын жартылай автоматтарда оксидті катодты эмиссиялық қабат алу;</w:t>
      </w:r>
    </w:p>
    <w:bookmarkEnd w:id="10206"/>
    <w:bookmarkStart w:name="z10270" w:id="10207"/>
    <w:p>
      <w:pPr>
        <w:spacing w:after="0"/>
        <w:ind w:left="0"/>
        <w:jc w:val="both"/>
      </w:pPr>
      <w:r>
        <w:rPr>
          <w:rFonts w:ascii="Times New Roman"/>
          <w:b w:val="false"/>
          <w:i w:val="false"/>
          <w:color w:val="000000"/>
          <w:sz w:val="28"/>
        </w:rPr>
        <w:t>
      қабаттың құрамын және режимін өз бетінше таңдау;</w:t>
      </w:r>
    </w:p>
    <w:bookmarkEnd w:id="10207"/>
    <w:bookmarkStart w:name="z10271" w:id="10208"/>
    <w:p>
      <w:pPr>
        <w:spacing w:after="0"/>
        <w:ind w:left="0"/>
        <w:jc w:val="both"/>
      </w:pPr>
      <w:r>
        <w:rPr>
          <w:rFonts w:ascii="Times New Roman"/>
          <w:b w:val="false"/>
          <w:i w:val="false"/>
          <w:color w:val="000000"/>
          <w:sz w:val="28"/>
        </w:rPr>
        <w:t>
      рұқсат етілуі бойынша (± 2 мкм) оправкадағы катодтарды орнатып, отырғызуды өлшей отырып миниатюралық және жоғары миниатюралық ЭВП катодтарын тотықтауға арналған оправкаларды құрастыру;</w:t>
      </w:r>
    </w:p>
    <w:bookmarkEnd w:id="10208"/>
    <w:bookmarkStart w:name="z10272" w:id="10209"/>
    <w:p>
      <w:pPr>
        <w:spacing w:after="0"/>
        <w:ind w:left="0"/>
        <w:jc w:val="both"/>
      </w:pPr>
      <w:r>
        <w:rPr>
          <w:rFonts w:ascii="Times New Roman"/>
          <w:b w:val="false"/>
          <w:i w:val="false"/>
          <w:color w:val="000000"/>
          <w:sz w:val="28"/>
        </w:rPr>
        <w:t>
      микроскопты, микроманипуляторды, микротокты пайдалана отырып катодтың шеткі бетін кесу және тазарту;</w:t>
      </w:r>
    </w:p>
    <w:bookmarkEnd w:id="10209"/>
    <w:bookmarkStart w:name="z10273" w:id="10210"/>
    <w:p>
      <w:pPr>
        <w:spacing w:after="0"/>
        <w:ind w:left="0"/>
        <w:jc w:val="both"/>
      </w:pPr>
      <w:r>
        <w:rPr>
          <w:rFonts w:ascii="Times New Roman"/>
          <w:b w:val="false"/>
          <w:i w:val="false"/>
          <w:color w:val="000000"/>
          <w:sz w:val="28"/>
        </w:rPr>
        <w:t>
      катодтардың тығыз оксидті қабат атуға арналған тозаңдатқышты теңшеу және бақылау;</w:t>
      </w:r>
    </w:p>
    <w:bookmarkEnd w:id="10210"/>
    <w:bookmarkStart w:name="z10274" w:id="10211"/>
    <w:p>
      <w:pPr>
        <w:spacing w:after="0"/>
        <w:ind w:left="0"/>
        <w:jc w:val="both"/>
      </w:pPr>
      <w:r>
        <w:rPr>
          <w:rFonts w:ascii="Times New Roman"/>
          <w:b w:val="false"/>
          <w:i w:val="false"/>
          <w:color w:val="000000"/>
          <w:sz w:val="28"/>
        </w:rPr>
        <w:t>
      жартылай автоматта катодтарды қаптау бағдарламасын таңдау;</w:t>
      </w:r>
    </w:p>
    <w:bookmarkEnd w:id="10211"/>
    <w:bookmarkStart w:name="z10275" w:id="10212"/>
    <w:p>
      <w:pPr>
        <w:spacing w:after="0"/>
        <w:ind w:left="0"/>
        <w:jc w:val="both"/>
      </w:pPr>
      <w:r>
        <w:rPr>
          <w:rFonts w:ascii="Times New Roman"/>
          <w:b w:val="false"/>
          <w:i w:val="false"/>
          <w:color w:val="000000"/>
          <w:sz w:val="28"/>
        </w:rPr>
        <w:t>
      белсенді заттар компоненттерінің пайыздық мәнін есепке ала отырып арнайы тағайындалған (шағын буландыру, үлкен ток беру, күрделі эмитациялық беті және тағы басқа) металл кеуекті катодтар үшін барий негізіндегі эмиссиялық-белсенді заттарды дербес дайындау;</w:t>
      </w:r>
    </w:p>
    <w:bookmarkEnd w:id="10212"/>
    <w:bookmarkStart w:name="z10276" w:id="10213"/>
    <w:p>
      <w:pPr>
        <w:spacing w:after="0"/>
        <w:ind w:left="0"/>
        <w:jc w:val="both"/>
      </w:pPr>
      <w:r>
        <w:rPr>
          <w:rFonts w:ascii="Times New Roman"/>
          <w:b w:val="false"/>
          <w:i w:val="false"/>
          <w:color w:val="000000"/>
          <w:sz w:val="28"/>
        </w:rPr>
        <w:t>
      микроскоппен бақылай отырып даяр кеуек пен эмитациялық дақтың белсенді заттарды дәл мөлшерлеу және берілген мөлшерін ала отырып катодты кеуекті нығыздау;</w:t>
      </w:r>
    </w:p>
    <w:bookmarkEnd w:id="10213"/>
    <w:bookmarkStart w:name="z10277" w:id="10214"/>
    <w:p>
      <w:pPr>
        <w:spacing w:after="0"/>
        <w:ind w:left="0"/>
        <w:jc w:val="both"/>
      </w:pPr>
      <w:r>
        <w:rPr>
          <w:rFonts w:ascii="Times New Roman"/>
          <w:b w:val="false"/>
          <w:i w:val="false"/>
          <w:color w:val="000000"/>
          <w:sz w:val="28"/>
        </w:rPr>
        <w:t>
      микроскопты пайдалана отырып катодтарды орнатып және орнатуды өлшей отырып металл кеуекті катодты оправкаларды құрастыру;</w:t>
      </w:r>
    </w:p>
    <w:bookmarkEnd w:id="10214"/>
    <w:bookmarkStart w:name="z10278" w:id="10215"/>
    <w:p>
      <w:pPr>
        <w:spacing w:after="0"/>
        <w:ind w:left="0"/>
        <w:jc w:val="both"/>
      </w:pPr>
      <w:r>
        <w:rPr>
          <w:rFonts w:ascii="Times New Roman"/>
          <w:b w:val="false"/>
          <w:i w:val="false"/>
          <w:color w:val="000000"/>
          <w:sz w:val="28"/>
        </w:rPr>
        <w:t>
      катодтардың негізгі параметрлерін: ток қызуының қуаттылығын, шекті тығыздығын айқындау;</w:t>
      </w:r>
    </w:p>
    <w:bookmarkEnd w:id="10215"/>
    <w:bookmarkStart w:name="z10279" w:id="10216"/>
    <w:p>
      <w:pPr>
        <w:spacing w:after="0"/>
        <w:ind w:left="0"/>
        <w:jc w:val="both"/>
      </w:pPr>
      <w:r>
        <w:rPr>
          <w:rFonts w:ascii="Times New Roman"/>
          <w:b w:val="false"/>
          <w:i w:val="false"/>
          <w:color w:val="000000"/>
          <w:sz w:val="28"/>
        </w:rPr>
        <w:t>
      қызмет мерзімі процесінде және циклдық сынақтарда катодтың негізгі параметрлерін (пайыздық) өлшеу.</w:t>
      </w:r>
    </w:p>
    <w:bookmarkEnd w:id="10216"/>
    <w:bookmarkStart w:name="z10280" w:id="10217"/>
    <w:p>
      <w:pPr>
        <w:spacing w:after="0"/>
        <w:ind w:left="0"/>
        <w:jc w:val="both"/>
      </w:pPr>
      <w:r>
        <w:rPr>
          <w:rFonts w:ascii="Times New Roman"/>
          <w:b w:val="false"/>
          <w:i w:val="false"/>
          <w:color w:val="000000"/>
          <w:sz w:val="28"/>
        </w:rPr>
        <w:t>
      1189. Білуге тиіс:</w:t>
      </w:r>
    </w:p>
    <w:bookmarkEnd w:id="10217"/>
    <w:bookmarkStart w:name="z10281" w:id="10218"/>
    <w:p>
      <w:pPr>
        <w:spacing w:after="0"/>
        <w:ind w:left="0"/>
        <w:jc w:val="both"/>
      </w:pPr>
      <w:r>
        <w:rPr>
          <w:rFonts w:ascii="Times New Roman"/>
          <w:b w:val="false"/>
          <w:i w:val="false"/>
          <w:color w:val="000000"/>
          <w:sz w:val="28"/>
        </w:rPr>
        <w:t>
      металл кеуекті катодтарды дайындауға арналған катодтар мен жабдықтарды тотықтыру үшін бағдарламалық басқарумен жартылай автоматтардың құрылғысы және жұмыс режиміне теңшеу әдістері;</w:t>
      </w:r>
    </w:p>
    <w:bookmarkEnd w:id="10218"/>
    <w:bookmarkStart w:name="z10282" w:id="10219"/>
    <w:p>
      <w:pPr>
        <w:spacing w:after="0"/>
        <w:ind w:left="0"/>
        <w:jc w:val="both"/>
      </w:pPr>
      <w:r>
        <w:rPr>
          <w:rFonts w:ascii="Times New Roman"/>
          <w:b w:val="false"/>
          <w:i w:val="false"/>
          <w:color w:val="000000"/>
          <w:sz w:val="28"/>
        </w:rPr>
        <w:t>
      түрлі құрылымдағы тозаңдатқыштардың құрылғысы және жұмыс принципі;</w:t>
      </w:r>
    </w:p>
    <w:bookmarkEnd w:id="10219"/>
    <w:bookmarkStart w:name="z10283" w:id="10220"/>
    <w:p>
      <w:pPr>
        <w:spacing w:after="0"/>
        <w:ind w:left="0"/>
        <w:jc w:val="both"/>
      </w:pPr>
      <w:r>
        <w:rPr>
          <w:rFonts w:ascii="Times New Roman"/>
          <w:b w:val="false"/>
          <w:i w:val="false"/>
          <w:color w:val="000000"/>
          <w:sz w:val="28"/>
        </w:rPr>
        <w:t>
      бақылау-өлшеу аппаратураның құрылғысы, өлшеу және қателіктер шегі, түрлі өлшемдегі цилиндрлік, сфериялық, түтікшелік, эллиптикалық және кеуек оксидті катодтардың тығыздығын және қаптау бағдарламаларын есептеу әдістері, тотықты және металл кеуекті катодтардың жұмыс механизмі;</w:t>
      </w:r>
    </w:p>
    <w:bookmarkEnd w:id="10220"/>
    <w:bookmarkStart w:name="z10284" w:id="10221"/>
    <w:p>
      <w:pPr>
        <w:spacing w:after="0"/>
        <w:ind w:left="0"/>
        <w:jc w:val="both"/>
      </w:pPr>
      <w:r>
        <w:rPr>
          <w:rFonts w:ascii="Times New Roman"/>
          <w:b w:val="false"/>
          <w:i w:val="false"/>
          <w:color w:val="000000"/>
          <w:sz w:val="28"/>
        </w:rPr>
        <w:t>
      электр вакуумды аспаптардың құрылғысы.</w:t>
      </w:r>
    </w:p>
    <w:bookmarkEnd w:id="10221"/>
    <w:bookmarkStart w:name="z10285" w:id="10222"/>
    <w:p>
      <w:pPr>
        <w:spacing w:after="0"/>
        <w:ind w:left="0"/>
        <w:jc w:val="both"/>
      </w:pPr>
      <w:r>
        <w:rPr>
          <w:rFonts w:ascii="Times New Roman"/>
          <w:b w:val="false"/>
          <w:i w:val="false"/>
          <w:color w:val="000000"/>
          <w:sz w:val="28"/>
        </w:rPr>
        <w:t>
      1190. Жұмыс үлгілері:</w:t>
      </w:r>
    </w:p>
    <w:bookmarkEnd w:id="10222"/>
    <w:bookmarkStart w:name="z10286" w:id="10223"/>
    <w:p>
      <w:pPr>
        <w:spacing w:after="0"/>
        <w:ind w:left="0"/>
        <w:jc w:val="both"/>
      </w:pPr>
      <w:r>
        <w:rPr>
          <w:rFonts w:ascii="Times New Roman"/>
          <w:b w:val="false"/>
          <w:i w:val="false"/>
          <w:color w:val="000000"/>
          <w:sz w:val="28"/>
        </w:rPr>
        <w:t xml:space="preserve">
      1) тығыз қабатты ИВ-З үлгісіндегі катодтар – дайындау; </w:t>
      </w:r>
    </w:p>
    <w:bookmarkEnd w:id="10223"/>
    <w:bookmarkStart w:name="z10287" w:id="10224"/>
    <w:p>
      <w:pPr>
        <w:spacing w:after="0"/>
        <w:ind w:left="0"/>
        <w:jc w:val="both"/>
      </w:pPr>
      <w:r>
        <w:rPr>
          <w:rFonts w:ascii="Times New Roman"/>
          <w:b w:val="false"/>
          <w:i w:val="false"/>
          <w:color w:val="000000"/>
          <w:sz w:val="28"/>
        </w:rPr>
        <w:t>
      2) жұқа тығыз қабатты және дәл қалыптастырылған жиектерімен тотықты катод – дайындау;</w:t>
      </w:r>
    </w:p>
    <w:bookmarkEnd w:id="10224"/>
    <w:bookmarkStart w:name="z10288" w:id="10225"/>
    <w:p>
      <w:pPr>
        <w:spacing w:after="0"/>
        <w:ind w:left="0"/>
        <w:jc w:val="both"/>
      </w:pPr>
      <w:r>
        <w:rPr>
          <w:rFonts w:ascii="Times New Roman"/>
          <w:b w:val="false"/>
          <w:i w:val="false"/>
          <w:color w:val="000000"/>
          <w:sz w:val="28"/>
        </w:rPr>
        <w:t>
      3) тотықты катодтар керндері – тығыз карбонатты қабаттың құрамы мен бетін дайындау;</w:t>
      </w:r>
    </w:p>
    <w:bookmarkEnd w:id="10225"/>
    <w:bookmarkStart w:name="z10289" w:id="10226"/>
    <w:p>
      <w:pPr>
        <w:spacing w:after="0"/>
        <w:ind w:left="0"/>
        <w:jc w:val="both"/>
      </w:pPr>
      <w:r>
        <w:rPr>
          <w:rFonts w:ascii="Times New Roman"/>
          <w:b w:val="false"/>
          <w:i w:val="false"/>
          <w:color w:val="000000"/>
          <w:sz w:val="28"/>
        </w:rPr>
        <w:t>
      4) металл кеуек миниатюралық катод (эмитациялық дақтың мөлшері 0,07х0,3 мм) - әзірлеу.</w:t>
      </w:r>
    </w:p>
    <w:bookmarkEnd w:id="10226"/>
    <w:bookmarkStart w:name="z10290" w:id="10227"/>
    <w:p>
      <w:pPr>
        <w:spacing w:after="0"/>
        <w:ind w:left="0"/>
        <w:jc w:val="both"/>
      </w:pPr>
      <w:r>
        <w:rPr>
          <w:rFonts w:ascii="Times New Roman"/>
          <w:b w:val="false"/>
          <w:i w:val="false"/>
          <w:color w:val="000000"/>
          <w:sz w:val="28"/>
        </w:rPr>
        <w:t>
      126. Газ сорғыш қондыру жөніндегі оператор</w:t>
      </w:r>
    </w:p>
    <w:bookmarkEnd w:id="10227"/>
    <w:bookmarkStart w:name="z10291" w:id="10228"/>
    <w:p>
      <w:pPr>
        <w:spacing w:after="0"/>
        <w:ind w:left="0"/>
        <w:jc w:val="both"/>
      </w:pPr>
      <w:r>
        <w:rPr>
          <w:rFonts w:ascii="Times New Roman"/>
          <w:b w:val="false"/>
          <w:i w:val="false"/>
          <w:color w:val="000000"/>
          <w:sz w:val="28"/>
        </w:rPr>
        <w:t>
      Параграф 1. Газ сорғыш қондыру жөніндегі оператор, 2-разряд</w:t>
      </w:r>
    </w:p>
    <w:bookmarkEnd w:id="10228"/>
    <w:bookmarkStart w:name="z10292" w:id="10229"/>
    <w:p>
      <w:pPr>
        <w:spacing w:after="0"/>
        <w:ind w:left="0"/>
        <w:jc w:val="both"/>
      </w:pPr>
      <w:r>
        <w:rPr>
          <w:rFonts w:ascii="Times New Roman"/>
          <w:b w:val="false"/>
          <w:i w:val="false"/>
          <w:color w:val="000000"/>
          <w:sz w:val="28"/>
        </w:rPr>
        <w:t>
      1191. Жұмыс сипаттамасы:</w:t>
      </w:r>
    </w:p>
    <w:bookmarkEnd w:id="10229"/>
    <w:bookmarkStart w:name="z10293" w:id="10230"/>
    <w:p>
      <w:pPr>
        <w:spacing w:after="0"/>
        <w:ind w:left="0"/>
        <w:jc w:val="both"/>
      </w:pPr>
      <w:r>
        <w:rPr>
          <w:rFonts w:ascii="Times New Roman"/>
          <w:b w:val="false"/>
          <w:i w:val="false"/>
          <w:color w:val="000000"/>
          <w:sz w:val="28"/>
        </w:rPr>
        <w:t>
      малу, жағу және фонтандау әдістерімен қолмен және арнайы құрылғыларына электро вакуумды аспаптардың ішкі арматуралық бөлшектеріне газ сорғышты қондыру;</w:t>
      </w:r>
    </w:p>
    <w:bookmarkEnd w:id="10230"/>
    <w:bookmarkStart w:name="z10294" w:id="10231"/>
    <w:p>
      <w:pPr>
        <w:spacing w:after="0"/>
        <w:ind w:left="0"/>
        <w:jc w:val="both"/>
      </w:pPr>
      <w:r>
        <w:rPr>
          <w:rFonts w:ascii="Times New Roman"/>
          <w:b w:val="false"/>
          <w:i w:val="false"/>
          <w:color w:val="000000"/>
          <w:sz w:val="28"/>
        </w:rPr>
        <w:t>
      газ сорғышты қондыру үшін бөлшектерді дайындау;</w:t>
      </w:r>
    </w:p>
    <w:bookmarkEnd w:id="10231"/>
    <w:bookmarkStart w:name="z10295" w:id="10232"/>
    <w:p>
      <w:pPr>
        <w:spacing w:after="0"/>
        <w:ind w:left="0"/>
        <w:jc w:val="both"/>
      </w:pPr>
      <w:r>
        <w:rPr>
          <w:rFonts w:ascii="Times New Roman"/>
          <w:b w:val="false"/>
          <w:i w:val="false"/>
          <w:color w:val="000000"/>
          <w:sz w:val="28"/>
        </w:rPr>
        <w:t>
      жабдықты күрделі емес баптау жағдайында түрлі құрылымдағы нығыздағыштарда газ сорғыштарды нығыздау;</w:t>
      </w:r>
    </w:p>
    <w:bookmarkEnd w:id="10232"/>
    <w:bookmarkStart w:name="z10296" w:id="10233"/>
    <w:p>
      <w:pPr>
        <w:spacing w:after="0"/>
        <w:ind w:left="0"/>
        <w:jc w:val="both"/>
      </w:pPr>
      <w:r>
        <w:rPr>
          <w:rFonts w:ascii="Times New Roman"/>
          <w:b w:val="false"/>
          <w:i w:val="false"/>
          <w:color w:val="000000"/>
          <w:sz w:val="28"/>
        </w:rPr>
        <w:t>
      қаптама өлшемін айқындау.</w:t>
      </w:r>
    </w:p>
    <w:bookmarkEnd w:id="10233"/>
    <w:bookmarkStart w:name="z10297" w:id="10234"/>
    <w:p>
      <w:pPr>
        <w:spacing w:after="0"/>
        <w:ind w:left="0"/>
        <w:jc w:val="both"/>
      </w:pPr>
      <w:r>
        <w:rPr>
          <w:rFonts w:ascii="Times New Roman"/>
          <w:b w:val="false"/>
          <w:i w:val="false"/>
          <w:color w:val="000000"/>
          <w:sz w:val="28"/>
        </w:rPr>
        <w:t xml:space="preserve">
      1192. </w:t>
      </w:r>
      <w:r>
        <w:rPr>
          <w:rFonts w:ascii="Times New Roman"/>
          <w:b w:val="false"/>
          <w:i w:val="false"/>
          <w:color w:val="000000"/>
          <w:sz w:val="28"/>
        </w:rPr>
        <w:t>Білуге тиіс:</w:t>
      </w:r>
    </w:p>
    <w:bookmarkEnd w:id="10234"/>
    <w:bookmarkStart w:name="z10300" w:id="10235"/>
    <w:p>
      <w:pPr>
        <w:spacing w:after="0"/>
        <w:ind w:left="0"/>
        <w:jc w:val="both"/>
      </w:pPr>
      <w:r>
        <w:rPr>
          <w:rFonts w:ascii="Times New Roman"/>
          <w:b w:val="false"/>
          <w:i w:val="false"/>
          <w:color w:val="000000"/>
          <w:sz w:val="28"/>
        </w:rPr>
        <w:t>
      қызмет көрсетілетін жабдықтың маңызды бөліктерінің атауы және қызметі;</w:t>
      </w:r>
    </w:p>
    <w:bookmarkEnd w:id="10235"/>
    <w:bookmarkStart w:name="z10301" w:id="10236"/>
    <w:p>
      <w:pPr>
        <w:spacing w:after="0"/>
        <w:ind w:left="0"/>
        <w:jc w:val="both"/>
      </w:pPr>
      <w:r>
        <w:rPr>
          <w:rFonts w:ascii="Times New Roman"/>
          <w:b w:val="false"/>
          <w:i w:val="false"/>
          <w:color w:val="000000"/>
          <w:sz w:val="28"/>
        </w:rPr>
        <w:t>
      процестерді бақылауға арналған газ сорғыш пен аспаптарды қолмен қондыруға арналған айлабұйымдардың қызметі және қолдану шарттары;</w:t>
      </w:r>
    </w:p>
    <w:bookmarkEnd w:id="10236"/>
    <w:bookmarkStart w:name="z10302" w:id="10237"/>
    <w:p>
      <w:pPr>
        <w:spacing w:after="0"/>
        <w:ind w:left="0"/>
        <w:jc w:val="both"/>
      </w:pPr>
      <w:r>
        <w:rPr>
          <w:rFonts w:ascii="Times New Roman"/>
          <w:b w:val="false"/>
          <w:i w:val="false"/>
          <w:color w:val="000000"/>
          <w:sz w:val="28"/>
        </w:rPr>
        <w:t>
      газ сору құрамы мен олардың құрамдас бөліктерінің негізгі қасиеті және қызметі;</w:t>
      </w:r>
    </w:p>
    <w:bookmarkEnd w:id="10237"/>
    <w:bookmarkStart w:name="z10303" w:id="10238"/>
    <w:p>
      <w:pPr>
        <w:spacing w:after="0"/>
        <w:ind w:left="0"/>
        <w:jc w:val="both"/>
      </w:pPr>
      <w:r>
        <w:rPr>
          <w:rFonts w:ascii="Times New Roman"/>
          <w:b w:val="false"/>
          <w:i w:val="false"/>
          <w:color w:val="000000"/>
          <w:sz w:val="28"/>
        </w:rPr>
        <w:t>
      электр вакуумды аспаптың жұмысына газ сорғыштың сапасының әсері, қаптама өлшемін айқындау және есептеу.</w:t>
      </w:r>
    </w:p>
    <w:bookmarkEnd w:id="10238"/>
    <w:bookmarkStart w:name="z10304" w:id="10239"/>
    <w:p>
      <w:pPr>
        <w:spacing w:after="0"/>
        <w:ind w:left="0"/>
        <w:jc w:val="both"/>
      </w:pPr>
      <w:r>
        <w:rPr>
          <w:rFonts w:ascii="Times New Roman"/>
          <w:b w:val="false"/>
          <w:i w:val="false"/>
          <w:color w:val="000000"/>
          <w:sz w:val="28"/>
        </w:rPr>
        <w:t>
      1193. Жұмыс үлгілері:</w:t>
      </w:r>
    </w:p>
    <w:bookmarkEnd w:id="10239"/>
    <w:bookmarkStart w:name="z10305" w:id="10240"/>
    <w:p>
      <w:pPr>
        <w:spacing w:after="0"/>
        <w:ind w:left="0"/>
        <w:jc w:val="both"/>
      </w:pPr>
      <w:r>
        <w:rPr>
          <w:rFonts w:ascii="Times New Roman"/>
          <w:b w:val="false"/>
          <w:i w:val="false"/>
          <w:color w:val="000000"/>
          <w:sz w:val="28"/>
        </w:rPr>
        <w:t>
      1) прожекторлық, кинопроекциялық, ұшақтық және арнайы лампаларға арналған газ сорғыш – электрод аяқтарына қондыру және спиральға фонтандық аппаратта жағу;</w:t>
      </w:r>
    </w:p>
    <w:bookmarkEnd w:id="10240"/>
    <w:bookmarkStart w:name="z10306" w:id="10241"/>
    <w:p>
      <w:pPr>
        <w:spacing w:after="0"/>
        <w:ind w:left="0"/>
        <w:jc w:val="both"/>
      </w:pPr>
      <w:r>
        <w:rPr>
          <w:rFonts w:ascii="Times New Roman"/>
          <w:b w:val="false"/>
          <w:i w:val="false"/>
          <w:color w:val="000000"/>
          <w:sz w:val="28"/>
        </w:rPr>
        <w:t>
      2) қосымша газ сорғыш (формиргеттер) – траверске электр вакуумды аспаптардың торын қондыру;</w:t>
      </w:r>
    </w:p>
    <w:bookmarkEnd w:id="10241"/>
    <w:bookmarkStart w:name="z10307" w:id="10242"/>
    <w:p>
      <w:pPr>
        <w:spacing w:after="0"/>
        <w:ind w:left="0"/>
        <w:jc w:val="both"/>
      </w:pPr>
      <w:r>
        <w:rPr>
          <w:rFonts w:ascii="Times New Roman"/>
          <w:b w:val="false"/>
          <w:i w:val="false"/>
          <w:color w:val="000000"/>
          <w:sz w:val="28"/>
        </w:rPr>
        <w:t>
      3) қабылдағыш-күшейткіш лампалардың ішкі арматурасының бөлшектері – қосымша газ сорғыш қондыру;</w:t>
      </w:r>
    </w:p>
    <w:bookmarkEnd w:id="10242"/>
    <w:bookmarkStart w:name="z10308" w:id="10243"/>
    <w:p>
      <w:pPr>
        <w:spacing w:after="0"/>
        <w:ind w:left="0"/>
        <w:jc w:val="both"/>
      </w:pPr>
      <w:r>
        <w:rPr>
          <w:rFonts w:ascii="Times New Roman"/>
          <w:b w:val="false"/>
          <w:i w:val="false"/>
          <w:color w:val="000000"/>
          <w:sz w:val="28"/>
        </w:rPr>
        <w:t>
      4) СВЧ аспаптары – препаратты мөлшерлеп қондыру;</w:t>
      </w:r>
    </w:p>
    <w:bookmarkEnd w:id="10243"/>
    <w:bookmarkStart w:name="z10309" w:id="10244"/>
    <w:p>
      <w:pPr>
        <w:spacing w:after="0"/>
        <w:ind w:left="0"/>
        <w:jc w:val="both"/>
      </w:pPr>
      <w:r>
        <w:rPr>
          <w:rFonts w:ascii="Times New Roman"/>
          <w:b w:val="false"/>
          <w:i w:val="false"/>
          <w:color w:val="000000"/>
          <w:sz w:val="28"/>
        </w:rPr>
        <w:t>
      5) металл лампаларға арналған спиральдар – қолмен қондыру.</w:t>
      </w:r>
    </w:p>
    <w:bookmarkEnd w:id="10244"/>
    <w:bookmarkStart w:name="z10310" w:id="10245"/>
    <w:p>
      <w:pPr>
        <w:spacing w:after="0"/>
        <w:ind w:left="0"/>
        <w:jc w:val="both"/>
      </w:pPr>
      <w:r>
        <w:rPr>
          <w:rFonts w:ascii="Times New Roman"/>
          <w:b w:val="false"/>
          <w:i w:val="false"/>
          <w:color w:val="000000"/>
          <w:sz w:val="28"/>
        </w:rPr>
        <w:t>
      Параграф 2. Газ сорғыш қондыру жөніндегі оператор, 3-разряд</w:t>
      </w:r>
    </w:p>
    <w:bookmarkEnd w:id="10245"/>
    <w:bookmarkStart w:name="z10311" w:id="10246"/>
    <w:p>
      <w:pPr>
        <w:spacing w:after="0"/>
        <w:ind w:left="0"/>
        <w:jc w:val="both"/>
      </w:pPr>
      <w:r>
        <w:rPr>
          <w:rFonts w:ascii="Times New Roman"/>
          <w:b w:val="false"/>
          <w:i w:val="false"/>
          <w:color w:val="000000"/>
          <w:sz w:val="28"/>
        </w:rPr>
        <w:t>
      1194. Жұмыс сипаттамасы:</w:t>
      </w:r>
    </w:p>
    <w:bookmarkEnd w:id="10246"/>
    <w:bookmarkStart w:name="z10312" w:id="10247"/>
    <w:p>
      <w:pPr>
        <w:spacing w:after="0"/>
        <w:ind w:left="0"/>
        <w:jc w:val="both"/>
      </w:pPr>
      <w:r>
        <w:rPr>
          <w:rFonts w:ascii="Times New Roman"/>
          <w:b w:val="false"/>
          <w:i w:val="false"/>
          <w:color w:val="000000"/>
          <w:sz w:val="28"/>
        </w:rPr>
        <w:t>
      күрделі конфигурациясы бар электр вакуумды аспаптардың бөлшектеріне (торшалар, анодтар) бүрку және электр форезі әдісімен газ сорғыш қондыру;</w:t>
      </w:r>
    </w:p>
    <w:bookmarkEnd w:id="10247"/>
    <w:bookmarkStart w:name="z10313" w:id="10248"/>
    <w:p>
      <w:pPr>
        <w:spacing w:after="0"/>
        <w:ind w:left="0"/>
        <w:jc w:val="both"/>
      </w:pPr>
      <w:r>
        <w:rPr>
          <w:rFonts w:ascii="Times New Roman"/>
          <w:b w:val="false"/>
          <w:i w:val="false"/>
          <w:color w:val="000000"/>
          <w:sz w:val="28"/>
        </w:rPr>
        <w:t>
      қаптау режимін дербес таңдау;</w:t>
      </w:r>
    </w:p>
    <w:bookmarkEnd w:id="10248"/>
    <w:bookmarkStart w:name="z10314" w:id="10249"/>
    <w:p>
      <w:pPr>
        <w:spacing w:after="0"/>
        <w:ind w:left="0"/>
        <w:jc w:val="both"/>
      </w:pPr>
      <w:r>
        <w:rPr>
          <w:rFonts w:ascii="Times New Roman"/>
          <w:b w:val="false"/>
          <w:i w:val="false"/>
          <w:color w:val="000000"/>
          <w:sz w:val="28"/>
        </w:rPr>
        <w:t>
      жабдықтың жұмыс режимін дербес теңшей отырып реттеу; қаптауға арналған құрамды түзету.</w:t>
      </w:r>
    </w:p>
    <w:bookmarkEnd w:id="10249"/>
    <w:bookmarkStart w:name="z10315" w:id="10250"/>
    <w:p>
      <w:pPr>
        <w:spacing w:after="0"/>
        <w:ind w:left="0"/>
        <w:jc w:val="both"/>
      </w:pPr>
      <w:r>
        <w:rPr>
          <w:rFonts w:ascii="Times New Roman"/>
          <w:b w:val="false"/>
          <w:i w:val="false"/>
          <w:color w:val="000000"/>
          <w:sz w:val="28"/>
        </w:rPr>
        <w:t xml:space="preserve">
            1195. </w:t>
      </w:r>
      <w:r>
        <w:rPr>
          <w:rFonts w:ascii="Times New Roman"/>
          <w:b w:val="false"/>
          <w:i w:val="false"/>
          <w:color w:val="000000"/>
          <w:sz w:val="28"/>
        </w:rPr>
        <w:t xml:space="preserve"> </w:t>
      </w:r>
      <w:r>
        <w:rPr>
          <w:rFonts w:ascii="Times New Roman"/>
          <w:b w:val="false"/>
          <w:i w:val="false"/>
          <w:color w:val="000000"/>
          <w:sz w:val="28"/>
        </w:rPr>
        <w:t xml:space="preserve"> Білуге тиіс:</w:t>
      </w:r>
    </w:p>
    <w:bookmarkEnd w:id="10250"/>
    <w:bookmarkStart w:name="z10318" w:id="10251"/>
    <w:p>
      <w:pPr>
        <w:spacing w:after="0"/>
        <w:ind w:left="0"/>
        <w:jc w:val="both"/>
      </w:pPr>
      <w:r>
        <w:rPr>
          <w:rFonts w:ascii="Times New Roman"/>
          <w:b w:val="false"/>
          <w:i w:val="false"/>
          <w:color w:val="000000"/>
          <w:sz w:val="28"/>
        </w:rPr>
        <w:t xml:space="preserve">
      қызмет көрсетілетін жабдықтың құрылғысы және баптау тәсілдері; </w:t>
      </w:r>
    </w:p>
    <w:bookmarkEnd w:id="10251"/>
    <w:bookmarkStart w:name="z10319" w:id="10252"/>
    <w:p>
      <w:pPr>
        <w:spacing w:after="0"/>
        <w:ind w:left="0"/>
        <w:jc w:val="both"/>
      </w:pPr>
      <w:r>
        <w:rPr>
          <w:rFonts w:ascii="Times New Roman"/>
          <w:b w:val="false"/>
          <w:i w:val="false"/>
          <w:color w:val="000000"/>
          <w:sz w:val="28"/>
        </w:rPr>
        <w:t>
      газ сорғыш қондыру режимін таңдаудың негізгі принциптері;</w:t>
      </w:r>
    </w:p>
    <w:bookmarkEnd w:id="10252"/>
    <w:bookmarkStart w:name="z10320" w:id="10253"/>
    <w:p>
      <w:pPr>
        <w:spacing w:after="0"/>
        <w:ind w:left="0"/>
        <w:jc w:val="both"/>
      </w:pPr>
      <w:r>
        <w:rPr>
          <w:rFonts w:ascii="Times New Roman"/>
          <w:b w:val="false"/>
          <w:i w:val="false"/>
          <w:color w:val="000000"/>
          <w:sz w:val="28"/>
        </w:rPr>
        <w:t>
      электр вакуумды аспаптың жұмыс шарттарына байланысты газ сорғыштардың түрлі құрамын пайдалану ережесі, газ сорғыштың өлшемін және қондырудың сыртқы сапасын айқындауға арналған бақылау-өлшеу аспаптарының құрылғысы (лупа, торзионды таразы).</w:t>
      </w:r>
    </w:p>
    <w:bookmarkEnd w:id="10253"/>
    <w:bookmarkStart w:name="z10321" w:id="10254"/>
    <w:p>
      <w:pPr>
        <w:spacing w:after="0"/>
        <w:ind w:left="0"/>
        <w:jc w:val="both"/>
      </w:pPr>
      <w:r>
        <w:rPr>
          <w:rFonts w:ascii="Times New Roman"/>
          <w:b w:val="false"/>
          <w:i w:val="false"/>
          <w:color w:val="000000"/>
          <w:sz w:val="28"/>
        </w:rPr>
        <w:t>
      1196. Жұмыс үлгілері:</w:t>
      </w:r>
    </w:p>
    <w:bookmarkEnd w:id="10254"/>
    <w:bookmarkStart w:name="z10322" w:id="10255"/>
    <w:p>
      <w:pPr>
        <w:spacing w:after="0"/>
        <w:ind w:left="0"/>
        <w:jc w:val="both"/>
      </w:pPr>
      <w:r>
        <w:rPr>
          <w:rFonts w:ascii="Times New Roman"/>
          <w:b w:val="false"/>
          <w:i w:val="false"/>
          <w:color w:val="000000"/>
          <w:sz w:val="28"/>
        </w:rPr>
        <w:t>
      1) генераторлы лампалардың ішкі арматура бөлшектері - бүрку әдісімен цирконий, тантал және басқа құрамдар жағу;</w:t>
      </w:r>
    </w:p>
    <w:bookmarkEnd w:id="10255"/>
    <w:bookmarkStart w:name="z10323" w:id="10256"/>
    <w:p>
      <w:pPr>
        <w:spacing w:after="0"/>
        <w:ind w:left="0"/>
        <w:jc w:val="both"/>
      </w:pPr>
      <w:r>
        <w:rPr>
          <w:rFonts w:ascii="Times New Roman"/>
          <w:b w:val="false"/>
          <w:i w:val="false"/>
          <w:color w:val="000000"/>
          <w:sz w:val="28"/>
        </w:rPr>
        <w:t>
      2) қабылдағыш-күшейткіш радиолампалардың ішкі арматура бөлшектері – қаптама бойынша дәл шегімен қосымша газ сорғыш қондыру;</w:t>
      </w:r>
    </w:p>
    <w:bookmarkEnd w:id="10256"/>
    <w:bookmarkStart w:name="z10324" w:id="10257"/>
    <w:p>
      <w:pPr>
        <w:spacing w:after="0"/>
        <w:ind w:left="0"/>
        <w:jc w:val="both"/>
      </w:pPr>
      <w:r>
        <w:rPr>
          <w:rFonts w:ascii="Times New Roman"/>
          <w:b w:val="false"/>
          <w:i w:val="false"/>
          <w:color w:val="000000"/>
          <w:sz w:val="28"/>
        </w:rPr>
        <w:t>
      3) электр вакуумды аспаптардың ішкі арматурасы бөлшектері – электр форез әдісімен графит-цирконий және титан қаптама жағу;</w:t>
      </w:r>
    </w:p>
    <w:bookmarkEnd w:id="10257"/>
    <w:bookmarkStart w:name="z10325" w:id="10258"/>
    <w:p>
      <w:pPr>
        <w:spacing w:after="0"/>
        <w:ind w:left="0"/>
        <w:jc w:val="both"/>
      </w:pPr>
      <w:r>
        <w:rPr>
          <w:rFonts w:ascii="Times New Roman"/>
          <w:b w:val="false"/>
          <w:i w:val="false"/>
          <w:color w:val="000000"/>
          <w:sz w:val="28"/>
        </w:rPr>
        <w:t>
      4) вакуумды сандық индикаторлардың бөлшектері – қаптамасы бойынша дәл шекті қосымша газ сорғыш қондыру.</w:t>
      </w:r>
    </w:p>
    <w:bookmarkEnd w:id="10258"/>
    <w:bookmarkStart w:name="z10326" w:id="10259"/>
    <w:p>
      <w:pPr>
        <w:spacing w:after="0"/>
        <w:ind w:left="0"/>
        <w:jc w:val="both"/>
      </w:pPr>
      <w:r>
        <w:rPr>
          <w:rFonts w:ascii="Times New Roman"/>
          <w:b w:val="false"/>
          <w:i w:val="false"/>
          <w:color w:val="000000"/>
          <w:sz w:val="28"/>
        </w:rPr>
        <w:t>
      Параграф 3. Газ сорғыш қондыру жөніндегі оператор, 4-разряд</w:t>
      </w:r>
    </w:p>
    <w:bookmarkEnd w:id="10259"/>
    <w:bookmarkStart w:name="z10327" w:id="10260"/>
    <w:p>
      <w:pPr>
        <w:spacing w:after="0"/>
        <w:ind w:left="0"/>
        <w:jc w:val="both"/>
      </w:pPr>
      <w:r>
        <w:rPr>
          <w:rFonts w:ascii="Times New Roman"/>
          <w:b w:val="false"/>
          <w:i w:val="false"/>
          <w:color w:val="000000"/>
          <w:sz w:val="28"/>
        </w:rPr>
        <w:t>
      1197. Жұмыс сипаттамасы:</w:t>
      </w:r>
    </w:p>
    <w:bookmarkEnd w:id="10260"/>
    <w:bookmarkStart w:name="z10328" w:id="10261"/>
    <w:p>
      <w:pPr>
        <w:spacing w:after="0"/>
        <w:ind w:left="0"/>
        <w:jc w:val="both"/>
      </w:pPr>
      <w:r>
        <w:rPr>
          <w:rFonts w:ascii="Times New Roman"/>
          <w:b w:val="false"/>
          <w:i w:val="false"/>
          <w:color w:val="000000"/>
          <w:sz w:val="28"/>
        </w:rPr>
        <w:t>
      күрделі титан газ сорғыштар жасау, сыртын қарап және бақылау-өлшеу аспаптарының көмегімен олардың сапасын айқындау;</w:t>
      </w:r>
    </w:p>
    <w:bookmarkEnd w:id="10261"/>
    <w:bookmarkStart w:name="z10329" w:id="10262"/>
    <w:p>
      <w:pPr>
        <w:spacing w:after="0"/>
        <w:ind w:left="0"/>
        <w:jc w:val="both"/>
      </w:pPr>
      <w:r>
        <w:rPr>
          <w:rFonts w:ascii="Times New Roman"/>
          <w:b w:val="false"/>
          <w:i w:val="false"/>
          <w:color w:val="000000"/>
          <w:sz w:val="28"/>
        </w:rPr>
        <w:t>
      түрлі әйгілі әдістермен түрлі конфигурациялы бөлшектерге газ сорғыш қондыру.</w:t>
      </w:r>
    </w:p>
    <w:bookmarkEnd w:id="10262"/>
    <w:bookmarkStart w:name="z10330" w:id="10263"/>
    <w:p>
      <w:pPr>
        <w:spacing w:after="0"/>
        <w:ind w:left="0"/>
        <w:jc w:val="both"/>
      </w:pPr>
      <w:r>
        <w:rPr>
          <w:rFonts w:ascii="Times New Roman"/>
          <w:b w:val="false"/>
          <w:i w:val="false"/>
          <w:color w:val="000000"/>
          <w:sz w:val="28"/>
        </w:rPr>
        <w:t>
      1198. Білуге тиіс:</w:t>
      </w:r>
    </w:p>
    <w:bookmarkEnd w:id="10263"/>
    <w:bookmarkStart w:name="z10331" w:id="10264"/>
    <w:p>
      <w:pPr>
        <w:spacing w:after="0"/>
        <w:ind w:left="0"/>
        <w:jc w:val="both"/>
      </w:pPr>
      <w:r>
        <w:rPr>
          <w:rFonts w:ascii="Times New Roman"/>
          <w:b w:val="false"/>
          <w:i w:val="false"/>
          <w:color w:val="000000"/>
          <w:sz w:val="28"/>
        </w:rPr>
        <w:t>
      газ сорғыштарды дайындау және қондыруға арналған жабдықтардың түрлі құрылғыларының құрылымы;</w:t>
      </w:r>
    </w:p>
    <w:bookmarkEnd w:id="10264"/>
    <w:bookmarkStart w:name="z10332" w:id="10265"/>
    <w:p>
      <w:pPr>
        <w:spacing w:after="0"/>
        <w:ind w:left="0"/>
        <w:jc w:val="both"/>
      </w:pPr>
      <w:r>
        <w:rPr>
          <w:rFonts w:ascii="Times New Roman"/>
          <w:b w:val="false"/>
          <w:i w:val="false"/>
          <w:color w:val="000000"/>
          <w:sz w:val="28"/>
        </w:rPr>
        <w:t>
      қызмет көрсетілетін жабдықтың дәлдігін теңшеу және тексеру ережесі;</w:t>
      </w:r>
    </w:p>
    <w:bookmarkEnd w:id="10265"/>
    <w:bookmarkStart w:name="z10333" w:id="10266"/>
    <w:p>
      <w:pPr>
        <w:spacing w:after="0"/>
        <w:ind w:left="0"/>
        <w:jc w:val="both"/>
      </w:pPr>
      <w:r>
        <w:rPr>
          <w:rFonts w:ascii="Times New Roman"/>
          <w:b w:val="false"/>
          <w:i w:val="false"/>
          <w:color w:val="000000"/>
          <w:sz w:val="28"/>
        </w:rPr>
        <w:t>
      бақылау-өлшеу аспаптарының, вакуум құрылғылардың (маперметрлер, вольтметрлер, вакуумметрлер, пирометрлер) құрылғысы, қызметі және пайдалану шарттары;</w:t>
      </w:r>
    </w:p>
    <w:bookmarkEnd w:id="10266"/>
    <w:bookmarkStart w:name="z10334" w:id="10267"/>
    <w:p>
      <w:pPr>
        <w:spacing w:after="0"/>
        <w:ind w:left="0"/>
        <w:jc w:val="both"/>
      </w:pPr>
      <w:r>
        <w:rPr>
          <w:rFonts w:ascii="Times New Roman"/>
          <w:b w:val="false"/>
          <w:i w:val="false"/>
          <w:color w:val="000000"/>
          <w:sz w:val="28"/>
        </w:rPr>
        <w:t>
      бақылау-өлшеу құралдарының (калибрлері, штангенциркульдер, микрометрлер, проекторлар және т.б.) бөлшектерін тексеру тәсілдері мен қолдану шарттары;</w:t>
      </w:r>
    </w:p>
    <w:bookmarkEnd w:id="10267"/>
    <w:bookmarkStart w:name="z10335" w:id="10268"/>
    <w:p>
      <w:pPr>
        <w:spacing w:after="0"/>
        <w:ind w:left="0"/>
        <w:jc w:val="both"/>
      </w:pPr>
      <w:r>
        <w:rPr>
          <w:rFonts w:ascii="Times New Roman"/>
          <w:b w:val="false"/>
          <w:i w:val="false"/>
          <w:color w:val="000000"/>
          <w:sz w:val="28"/>
        </w:rPr>
        <w:t>
      орындалатын жұмыс шегіндегі вакуумды техника негіздері.</w:t>
      </w:r>
    </w:p>
    <w:bookmarkEnd w:id="10268"/>
    <w:bookmarkStart w:name="z10336" w:id="10269"/>
    <w:p>
      <w:pPr>
        <w:spacing w:after="0"/>
        <w:ind w:left="0"/>
        <w:jc w:val="both"/>
      </w:pPr>
      <w:r>
        <w:rPr>
          <w:rFonts w:ascii="Times New Roman"/>
          <w:b w:val="false"/>
          <w:i w:val="false"/>
          <w:color w:val="000000"/>
          <w:sz w:val="28"/>
        </w:rPr>
        <w:t>
      127. Күйдіруші-вакуумшы</w:t>
      </w:r>
    </w:p>
    <w:bookmarkEnd w:id="10269"/>
    <w:bookmarkStart w:name="z10337" w:id="10270"/>
    <w:p>
      <w:pPr>
        <w:spacing w:after="0"/>
        <w:ind w:left="0"/>
        <w:jc w:val="both"/>
      </w:pPr>
      <w:r>
        <w:rPr>
          <w:rFonts w:ascii="Times New Roman"/>
          <w:b w:val="false"/>
          <w:i w:val="false"/>
          <w:color w:val="000000"/>
          <w:sz w:val="28"/>
        </w:rPr>
        <w:t>
      Параграф 1. Күйдіруші-вакуумшы, 2-разряд</w:t>
      </w:r>
    </w:p>
    <w:bookmarkEnd w:id="10270"/>
    <w:bookmarkStart w:name="z10338" w:id="10271"/>
    <w:p>
      <w:pPr>
        <w:spacing w:after="0"/>
        <w:ind w:left="0"/>
        <w:jc w:val="both"/>
      </w:pPr>
      <w:r>
        <w:rPr>
          <w:rFonts w:ascii="Times New Roman"/>
          <w:b w:val="false"/>
          <w:i w:val="false"/>
          <w:color w:val="000000"/>
          <w:sz w:val="28"/>
        </w:rPr>
        <w:t>
      1199. Жұмыс сипаттамасы:</w:t>
      </w:r>
    </w:p>
    <w:bookmarkEnd w:id="10271"/>
    <w:bookmarkStart w:name="z10339" w:id="10272"/>
    <w:p>
      <w:pPr>
        <w:spacing w:after="0"/>
        <w:ind w:left="0"/>
        <w:jc w:val="both"/>
      </w:pPr>
      <w:r>
        <w:rPr>
          <w:rFonts w:ascii="Times New Roman"/>
          <w:b w:val="false"/>
          <w:i w:val="false"/>
          <w:color w:val="000000"/>
          <w:sz w:val="28"/>
        </w:rPr>
        <w:t>
      түрлі газ атмосферасындағы газ және электр пештердің (сутегі, оттегі және тағы басқа) бөлшектері мен тораптарын күйдіру;</w:t>
      </w:r>
    </w:p>
    <w:bookmarkEnd w:id="10272"/>
    <w:bookmarkStart w:name="z10340" w:id="10273"/>
    <w:p>
      <w:pPr>
        <w:spacing w:after="0"/>
        <w:ind w:left="0"/>
        <w:jc w:val="both"/>
      </w:pPr>
      <w:r>
        <w:rPr>
          <w:rFonts w:ascii="Times New Roman"/>
          <w:b w:val="false"/>
          <w:i w:val="false"/>
          <w:color w:val="000000"/>
          <w:sz w:val="28"/>
        </w:rPr>
        <w:t>
      жөнделген жабдықта жұмыс кезінде қаптамалардың бөлшектерін күйдіру;</w:t>
      </w:r>
    </w:p>
    <w:bookmarkEnd w:id="10273"/>
    <w:bookmarkStart w:name="z10341" w:id="10274"/>
    <w:p>
      <w:pPr>
        <w:spacing w:after="0"/>
        <w:ind w:left="0"/>
        <w:jc w:val="both"/>
      </w:pPr>
      <w:r>
        <w:rPr>
          <w:rFonts w:ascii="Times New Roman"/>
          <w:b w:val="false"/>
          <w:i w:val="false"/>
          <w:color w:val="000000"/>
          <w:sz w:val="28"/>
        </w:rPr>
        <w:t>
      сымдарды күйдіру;</w:t>
      </w:r>
    </w:p>
    <w:bookmarkEnd w:id="10274"/>
    <w:bookmarkStart w:name="z10342" w:id="10275"/>
    <w:p>
      <w:pPr>
        <w:spacing w:after="0"/>
        <w:ind w:left="0"/>
        <w:jc w:val="both"/>
      </w:pPr>
      <w:r>
        <w:rPr>
          <w:rFonts w:ascii="Times New Roman"/>
          <w:b w:val="false"/>
          <w:i w:val="false"/>
          <w:color w:val="000000"/>
          <w:sz w:val="28"/>
        </w:rPr>
        <w:t>
      дәнекерлеу элементтерін күйдіру.</w:t>
      </w:r>
    </w:p>
    <w:bookmarkEnd w:id="10275"/>
    <w:bookmarkStart w:name="z10343" w:id="10276"/>
    <w:p>
      <w:pPr>
        <w:spacing w:after="0"/>
        <w:ind w:left="0"/>
        <w:jc w:val="both"/>
      </w:pPr>
      <w:r>
        <w:rPr>
          <w:rFonts w:ascii="Times New Roman"/>
          <w:b w:val="false"/>
          <w:i w:val="false"/>
          <w:color w:val="000000"/>
          <w:sz w:val="28"/>
        </w:rPr>
        <w:t>
      1200. Білуге тиіс:</w:t>
      </w:r>
    </w:p>
    <w:bookmarkEnd w:id="10276"/>
    <w:bookmarkStart w:name="z10344" w:id="10277"/>
    <w:p>
      <w:pPr>
        <w:spacing w:after="0"/>
        <w:ind w:left="0"/>
        <w:jc w:val="both"/>
      </w:pPr>
      <w:r>
        <w:rPr>
          <w:rFonts w:ascii="Times New Roman"/>
          <w:b w:val="false"/>
          <w:i w:val="false"/>
          <w:color w:val="000000"/>
          <w:sz w:val="28"/>
        </w:rPr>
        <w:t>
      қызмет көрсетілетін күйдіру пештерінің маңызды бөлшектерінің атаулары, қолдану принципі және қызметі;</w:t>
      </w:r>
    </w:p>
    <w:bookmarkEnd w:id="10277"/>
    <w:bookmarkStart w:name="z10345" w:id="10278"/>
    <w:p>
      <w:pPr>
        <w:spacing w:after="0"/>
        <w:ind w:left="0"/>
        <w:jc w:val="both"/>
      </w:pPr>
      <w:r>
        <w:rPr>
          <w:rFonts w:ascii="Times New Roman"/>
          <w:b w:val="false"/>
          <w:i w:val="false"/>
          <w:color w:val="000000"/>
          <w:sz w:val="28"/>
        </w:rPr>
        <w:t>
      бақылау-өлшеу аспаптарының қызметі және қолдану шарттары, күйдіруді реттеу режимдері;</w:t>
      </w:r>
    </w:p>
    <w:bookmarkEnd w:id="10278"/>
    <w:bookmarkStart w:name="z10346" w:id="10279"/>
    <w:p>
      <w:pPr>
        <w:spacing w:after="0"/>
        <w:ind w:left="0"/>
        <w:jc w:val="both"/>
      </w:pPr>
      <w:r>
        <w:rPr>
          <w:rFonts w:ascii="Times New Roman"/>
          <w:b w:val="false"/>
          <w:i w:val="false"/>
          <w:color w:val="000000"/>
          <w:sz w:val="28"/>
        </w:rPr>
        <w:t>
      күйдірілетін материалдардың негізгі қасиеттері, және оларды күйдірген кезде қасиеттерінің өзгеруін;</w:t>
      </w:r>
    </w:p>
    <w:bookmarkEnd w:id="10279"/>
    <w:bookmarkStart w:name="z10347" w:id="10280"/>
    <w:p>
      <w:pPr>
        <w:spacing w:after="0"/>
        <w:ind w:left="0"/>
        <w:jc w:val="both"/>
      </w:pPr>
      <w:r>
        <w:rPr>
          <w:rFonts w:ascii="Times New Roman"/>
          <w:b w:val="false"/>
          <w:i w:val="false"/>
          <w:color w:val="000000"/>
          <w:sz w:val="28"/>
        </w:rPr>
        <w:t>
      қышқылдандыру және қалпына келтіре күйдіру қызметі;</w:t>
      </w:r>
    </w:p>
    <w:bookmarkEnd w:id="10280"/>
    <w:bookmarkStart w:name="z10348" w:id="10281"/>
    <w:p>
      <w:pPr>
        <w:spacing w:after="0"/>
        <w:ind w:left="0"/>
        <w:jc w:val="both"/>
      </w:pPr>
      <w:r>
        <w:rPr>
          <w:rFonts w:ascii="Times New Roman"/>
          <w:b w:val="false"/>
          <w:i w:val="false"/>
          <w:color w:val="000000"/>
          <w:sz w:val="28"/>
        </w:rPr>
        <w:t>
      қызмет көрсетілетін жабдық жұмысында қауіпсіздікті қамтамасыз ету жөніндегі шаралар.</w:t>
      </w:r>
    </w:p>
    <w:bookmarkEnd w:id="10281"/>
    <w:bookmarkStart w:name="z10349" w:id="10282"/>
    <w:p>
      <w:pPr>
        <w:spacing w:after="0"/>
        <w:ind w:left="0"/>
        <w:jc w:val="both"/>
      </w:pPr>
      <w:r>
        <w:rPr>
          <w:rFonts w:ascii="Times New Roman"/>
          <w:b w:val="false"/>
          <w:i w:val="false"/>
          <w:color w:val="000000"/>
          <w:sz w:val="28"/>
        </w:rPr>
        <w:t>
      1201. Жұмыс үлгілері:</w:t>
      </w:r>
    </w:p>
    <w:bookmarkEnd w:id="10282"/>
    <w:bookmarkStart w:name="z10350" w:id="10283"/>
    <w:p>
      <w:pPr>
        <w:spacing w:after="0"/>
        <w:ind w:left="0"/>
        <w:jc w:val="both"/>
      </w:pPr>
      <w:r>
        <w:rPr>
          <w:rFonts w:ascii="Times New Roman"/>
          <w:b w:val="false"/>
          <w:i w:val="false"/>
          <w:color w:val="000000"/>
          <w:sz w:val="28"/>
        </w:rPr>
        <w:t>
      1) металл бөлшектер – қалпына келтіре күйдіру;</w:t>
      </w:r>
    </w:p>
    <w:bookmarkEnd w:id="10283"/>
    <w:bookmarkStart w:name="z10351" w:id="10284"/>
    <w:p>
      <w:pPr>
        <w:spacing w:after="0"/>
        <w:ind w:left="0"/>
        <w:jc w:val="both"/>
      </w:pPr>
      <w:r>
        <w:rPr>
          <w:rFonts w:ascii="Times New Roman"/>
          <w:b w:val="false"/>
          <w:i w:val="false"/>
          <w:color w:val="000000"/>
          <w:sz w:val="28"/>
        </w:rPr>
        <w:t>
      2) бөлшектер мен тораптар – конвейерлі пештерде және сутегі атмосферасында қалпақта күйдіру; ЭВП бөлшектері мен тораптары – вакуумда және сутегі ортасында күйдіру;</w:t>
      </w:r>
    </w:p>
    <w:bookmarkEnd w:id="10284"/>
    <w:bookmarkStart w:name="z10352" w:id="10285"/>
    <w:p>
      <w:pPr>
        <w:spacing w:after="0"/>
        <w:ind w:left="0"/>
        <w:jc w:val="both"/>
      </w:pPr>
      <w:r>
        <w:rPr>
          <w:rFonts w:ascii="Times New Roman"/>
          <w:b w:val="false"/>
          <w:i w:val="false"/>
          <w:color w:val="000000"/>
          <w:sz w:val="28"/>
        </w:rPr>
        <w:t>
      3) металл қыш лампалардың дайындамасы – көлденең түтікшелі пештерде күйдіру;</w:t>
      </w:r>
    </w:p>
    <w:bookmarkEnd w:id="10285"/>
    <w:bookmarkStart w:name="z10353" w:id="10286"/>
    <w:p>
      <w:pPr>
        <w:spacing w:after="0"/>
        <w:ind w:left="0"/>
        <w:jc w:val="both"/>
      </w:pPr>
      <w:r>
        <w:rPr>
          <w:rFonts w:ascii="Times New Roman"/>
          <w:b w:val="false"/>
          <w:i w:val="false"/>
          <w:color w:val="000000"/>
          <w:sz w:val="28"/>
        </w:rPr>
        <w:t>
      4) қарапайым нығыздалған бөлшектердің дайындамалары – күйдіру;</w:t>
      </w:r>
    </w:p>
    <w:bookmarkEnd w:id="10286"/>
    <w:bookmarkStart w:name="z10354" w:id="10287"/>
    <w:p>
      <w:pPr>
        <w:spacing w:after="0"/>
        <w:ind w:left="0"/>
        <w:jc w:val="both"/>
      </w:pPr>
      <w:r>
        <w:rPr>
          <w:rFonts w:ascii="Times New Roman"/>
          <w:b w:val="false"/>
          <w:i w:val="false"/>
          <w:color w:val="000000"/>
          <w:sz w:val="28"/>
        </w:rPr>
        <w:t>
      5) фарфор көпіршелер – муфталық пештерде күйдіру;</w:t>
      </w:r>
    </w:p>
    <w:bookmarkEnd w:id="10287"/>
    <w:bookmarkStart w:name="z10355" w:id="10288"/>
    <w:p>
      <w:pPr>
        <w:spacing w:after="0"/>
        <w:ind w:left="0"/>
        <w:jc w:val="both"/>
      </w:pPr>
      <w:r>
        <w:rPr>
          <w:rFonts w:ascii="Times New Roman"/>
          <w:b w:val="false"/>
          <w:i w:val="false"/>
          <w:color w:val="000000"/>
          <w:sz w:val="28"/>
        </w:rPr>
        <w:t>
      6) кварц пластиналар – жоғары вакуумды, жоғары температуралы күйдіру.</w:t>
      </w:r>
    </w:p>
    <w:bookmarkEnd w:id="10288"/>
    <w:bookmarkStart w:name="z10356" w:id="10289"/>
    <w:p>
      <w:pPr>
        <w:spacing w:after="0"/>
        <w:ind w:left="0"/>
        <w:jc w:val="both"/>
      </w:pPr>
      <w:r>
        <w:rPr>
          <w:rFonts w:ascii="Times New Roman"/>
          <w:b w:val="false"/>
          <w:i w:val="false"/>
          <w:color w:val="000000"/>
          <w:sz w:val="28"/>
        </w:rPr>
        <w:t>
      Параграф 2. Күйдіруші-вакуумшы, 3-разряд</w:t>
      </w:r>
    </w:p>
    <w:bookmarkEnd w:id="10289"/>
    <w:bookmarkStart w:name="z10357" w:id="10290"/>
    <w:p>
      <w:pPr>
        <w:spacing w:after="0"/>
        <w:ind w:left="0"/>
        <w:jc w:val="both"/>
      </w:pPr>
      <w:r>
        <w:rPr>
          <w:rFonts w:ascii="Times New Roman"/>
          <w:b w:val="false"/>
          <w:i w:val="false"/>
          <w:color w:val="000000"/>
          <w:sz w:val="28"/>
        </w:rPr>
        <w:t>
      1202. Жұмыс сипаттамасы:</w:t>
      </w:r>
    </w:p>
    <w:bookmarkEnd w:id="10290"/>
    <w:bookmarkStart w:name="z10358" w:id="10291"/>
    <w:p>
      <w:pPr>
        <w:spacing w:after="0"/>
        <w:ind w:left="0"/>
        <w:jc w:val="both"/>
      </w:pPr>
      <w:r>
        <w:rPr>
          <w:rFonts w:ascii="Times New Roman"/>
          <w:b w:val="false"/>
          <w:i w:val="false"/>
          <w:color w:val="000000"/>
          <w:sz w:val="28"/>
        </w:rPr>
        <w:t>
      жұмыс режимін дербес таңдай отырып пештердегі бөлшектер мен сымдарды күйдіру;</w:t>
      </w:r>
    </w:p>
    <w:bookmarkEnd w:id="10291"/>
    <w:bookmarkStart w:name="z10359" w:id="10292"/>
    <w:p>
      <w:pPr>
        <w:spacing w:after="0"/>
        <w:ind w:left="0"/>
        <w:jc w:val="both"/>
      </w:pPr>
      <w:r>
        <w:rPr>
          <w:rFonts w:ascii="Times New Roman"/>
          <w:b w:val="false"/>
          <w:i w:val="false"/>
          <w:color w:val="000000"/>
          <w:sz w:val="28"/>
        </w:rPr>
        <w:t>
      сутекті және қышқылдау пештерінде және басқа құрылымды пештердегі бөлшектерді күйдіру;</w:t>
      </w:r>
    </w:p>
    <w:bookmarkEnd w:id="10292"/>
    <w:bookmarkStart w:name="z10360" w:id="10293"/>
    <w:p>
      <w:pPr>
        <w:spacing w:after="0"/>
        <w:ind w:left="0"/>
        <w:jc w:val="both"/>
      </w:pPr>
      <w:r>
        <w:rPr>
          <w:rFonts w:ascii="Times New Roman"/>
          <w:b w:val="false"/>
          <w:i w:val="false"/>
          <w:color w:val="000000"/>
          <w:sz w:val="28"/>
        </w:rPr>
        <w:t xml:space="preserve">
      жоғары жиіліктегі токтардың бөлшектерін вакуумды күйдіру; </w:t>
      </w:r>
    </w:p>
    <w:bookmarkEnd w:id="10293"/>
    <w:bookmarkStart w:name="z10361" w:id="10294"/>
    <w:p>
      <w:pPr>
        <w:spacing w:after="0"/>
        <w:ind w:left="0"/>
        <w:jc w:val="both"/>
      </w:pPr>
      <w:r>
        <w:rPr>
          <w:rFonts w:ascii="Times New Roman"/>
          <w:b w:val="false"/>
          <w:i w:val="false"/>
          <w:color w:val="000000"/>
          <w:sz w:val="28"/>
        </w:rPr>
        <w:t>
      вакуумды-сутекті пештердегі инертті газдардың металл бөлшектерін күйдіру;</w:t>
      </w:r>
    </w:p>
    <w:bookmarkEnd w:id="10294"/>
    <w:bookmarkStart w:name="z10362" w:id="10295"/>
    <w:p>
      <w:pPr>
        <w:spacing w:after="0"/>
        <w:ind w:left="0"/>
        <w:jc w:val="both"/>
      </w:pPr>
      <w:r>
        <w:rPr>
          <w:rFonts w:ascii="Times New Roman"/>
          <w:b w:val="false"/>
          <w:i w:val="false"/>
          <w:color w:val="000000"/>
          <w:sz w:val="28"/>
        </w:rPr>
        <w:t>
      конвейерлік пештерде (лераларда) органикалық пленканы күйдіру;</w:t>
      </w:r>
    </w:p>
    <w:bookmarkEnd w:id="10295"/>
    <w:bookmarkStart w:name="z10363" w:id="10296"/>
    <w:p>
      <w:pPr>
        <w:spacing w:after="0"/>
        <w:ind w:left="0"/>
        <w:jc w:val="both"/>
      </w:pPr>
      <w:r>
        <w:rPr>
          <w:rFonts w:ascii="Times New Roman"/>
          <w:b w:val="false"/>
          <w:i w:val="false"/>
          <w:color w:val="000000"/>
          <w:sz w:val="28"/>
        </w:rPr>
        <w:t>
      операциядан кейінгі ақаулардың түрлері бойынша бақылау, бақылау нәтижелерін рәсімдеу, құжаттаманы жүргізу;</w:t>
      </w:r>
    </w:p>
    <w:bookmarkEnd w:id="10296"/>
    <w:bookmarkStart w:name="z10364" w:id="10297"/>
    <w:p>
      <w:pPr>
        <w:spacing w:after="0"/>
        <w:ind w:left="0"/>
        <w:jc w:val="both"/>
      </w:pPr>
      <w:r>
        <w:rPr>
          <w:rFonts w:ascii="Times New Roman"/>
          <w:b w:val="false"/>
          <w:i w:val="false"/>
          <w:color w:val="000000"/>
          <w:sz w:val="28"/>
        </w:rPr>
        <w:t>
      вакуумды күйдіру құрылғысына қызмет көрсету және жұмыс режимін бақылау.</w:t>
      </w:r>
    </w:p>
    <w:bookmarkEnd w:id="10297"/>
    <w:bookmarkStart w:name="z10365" w:id="10298"/>
    <w:p>
      <w:pPr>
        <w:spacing w:after="0"/>
        <w:ind w:left="0"/>
        <w:jc w:val="both"/>
      </w:pPr>
      <w:r>
        <w:rPr>
          <w:rFonts w:ascii="Times New Roman"/>
          <w:b w:val="false"/>
          <w:i w:val="false"/>
          <w:color w:val="000000"/>
          <w:sz w:val="28"/>
        </w:rPr>
        <w:t>
      1203. Білуге тиіс:</w:t>
      </w:r>
    </w:p>
    <w:bookmarkEnd w:id="10298"/>
    <w:bookmarkStart w:name="z10366" w:id="10299"/>
    <w:p>
      <w:pPr>
        <w:spacing w:after="0"/>
        <w:ind w:left="0"/>
        <w:jc w:val="both"/>
      </w:pPr>
      <w:r>
        <w:rPr>
          <w:rFonts w:ascii="Times New Roman"/>
          <w:b w:val="false"/>
          <w:i w:val="false"/>
          <w:color w:val="000000"/>
          <w:sz w:val="28"/>
        </w:rPr>
        <w:t>
      қызмет көрсетілетін жабдықтың құрылғысы және баптау тәсілдері;</w:t>
      </w:r>
    </w:p>
    <w:bookmarkEnd w:id="10299"/>
    <w:bookmarkStart w:name="z10367" w:id="10300"/>
    <w:p>
      <w:pPr>
        <w:spacing w:after="0"/>
        <w:ind w:left="0"/>
        <w:jc w:val="both"/>
      </w:pPr>
      <w:r>
        <w:rPr>
          <w:rFonts w:ascii="Times New Roman"/>
          <w:b w:val="false"/>
          <w:i w:val="false"/>
          <w:color w:val="000000"/>
          <w:sz w:val="28"/>
        </w:rPr>
        <w:t>
      күйдіру процесінің ерекшеліктері, вакуумды (вакуумметр, ұщқынды ағатын жерді іздегіш), температураны (пирометр, электропотенциометр, гальванометр), пештердің электр деректерін (амперметр және вольтметр) өлшеуге арналған аспаптарды бақылау тәсілдері мен құрылғысы;</w:t>
      </w:r>
    </w:p>
    <w:bookmarkEnd w:id="10300"/>
    <w:bookmarkStart w:name="z10368" w:id="10301"/>
    <w:p>
      <w:pPr>
        <w:spacing w:after="0"/>
        <w:ind w:left="0"/>
        <w:jc w:val="both"/>
      </w:pPr>
      <w:r>
        <w:rPr>
          <w:rFonts w:ascii="Times New Roman"/>
          <w:b w:val="false"/>
          <w:i w:val="false"/>
          <w:color w:val="000000"/>
          <w:sz w:val="28"/>
        </w:rPr>
        <w:t>
      бөлшектерді газсыздандыру және жоғары жиілікте қыздыру процесінің негіздері.</w:t>
      </w:r>
    </w:p>
    <w:bookmarkEnd w:id="10301"/>
    <w:bookmarkStart w:name="z10369" w:id="10302"/>
    <w:p>
      <w:pPr>
        <w:spacing w:after="0"/>
        <w:ind w:left="0"/>
        <w:jc w:val="both"/>
      </w:pPr>
      <w:r>
        <w:rPr>
          <w:rFonts w:ascii="Times New Roman"/>
          <w:b w:val="false"/>
          <w:i w:val="false"/>
          <w:color w:val="000000"/>
          <w:sz w:val="28"/>
        </w:rPr>
        <w:t>
      1204. Жұмыс үлгілері:</w:t>
      </w:r>
    </w:p>
    <w:bookmarkEnd w:id="10302"/>
    <w:bookmarkStart w:name="z10370" w:id="10303"/>
    <w:p>
      <w:pPr>
        <w:spacing w:after="0"/>
        <w:ind w:left="0"/>
        <w:jc w:val="both"/>
      </w:pPr>
      <w:r>
        <w:rPr>
          <w:rFonts w:ascii="Times New Roman"/>
          <w:b w:val="false"/>
          <w:i w:val="false"/>
          <w:color w:val="000000"/>
          <w:sz w:val="28"/>
        </w:rPr>
        <w:t>
      1) кеуек титан газ сорғыштар және газ соратын қабаттар – сутекті пештерде жентектеу;</w:t>
      </w:r>
    </w:p>
    <w:bookmarkEnd w:id="10303"/>
    <w:bookmarkStart w:name="z10371" w:id="10304"/>
    <w:p>
      <w:pPr>
        <w:spacing w:after="0"/>
        <w:ind w:left="0"/>
        <w:jc w:val="both"/>
      </w:pPr>
      <w:r>
        <w:rPr>
          <w:rFonts w:ascii="Times New Roman"/>
          <w:b w:val="false"/>
          <w:i w:val="false"/>
          <w:color w:val="000000"/>
          <w:sz w:val="28"/>
        </w:rPr>
        <w:t>
      2) металл, металл қыш, қыш бөлшектер мен тораптар – вакуумды күйдіру;</w:t>
      </w:r>
    </w:p>
    <w:bookmarkEnd w:id="10304"/>
    <w:bookmarkStart w:name="z10372" w:id="10305"/>
    <w:p>
      <w:pPr>
        <w:spacing w:after="0"/>
        <w:ind w:left="0"/>
        <w:jc w:val="both"/>
      </w:pPr>
      <w:r>
        <w:rPr>
          <w:rFonts w:ascii="Times New Roman"/>
          <w:b w:val="false"/>
          <w:i w:val="false"/>
          <w:color w:val="000000"/>
          <w:sz w:val="28"/>
        </w:rPr>
        <w:t>
      3) лампаішілік бөлшектер (анодтар, катодтар, торшалар) – сутекті және конвейерлі пештерде күйдіру;</w:t>
      </w:r>
    </w:p>
    <w:bookmarkEnd w:id="10305"/>
    <w:bookmarkStart w:name="z10373" w:id="10306"/>
    <w:p>
      <w:pPr>
        <w:spacing w:after="0"/>
        <w:ind w:left="0"/>
        <w:jc w:val="both"/>
      </w:pPr>
      <w:r>
        <w:rPr>
          <w:rFonts w:ascii="Times New Roman"/>
          <w:b w:val="false"/>
          <w:i w:val="false"/>
          <w:color w:val="000000"/>
          <w:sz w:val="28"/>
        </w:rPr>
        <w:t>
      4) арнайы ұнтақтардан жасалған металл қабатты бөлшектер мен дайындамалар – вакуумды күйдіру;</w:t>
      </w:r>
    </w:p>
    <w:bookmarkEnd w:id="10306"/>
    <w:bookmarkStart w:name="z10374" w:id="10307"/>
    <w:p>
      <w:pPr>
        <w:spacing w:after="0"/>
        <w:ind w:left="0"/>
        <w:jc w:val="both"/>
      </w:pPr>
      <w:r>
        <w:rPr>
          <w:rFonts w:ascii="Times New Roman"/>
          <w:b w:val="false"/>
          <w:i w:val="false"/>
          <w:color w:val="000000"/>
          <w:sz w:val="28"/>
        </w:rPr>
        <w:t>
      5) шыны мен металлдан дәнекерленген бөлшектер – күйдіру;</w:t>
      </w:r>
    </w:p>
    <w:bookmarkEnd w:id="10307"/>
    <w:bookmarkStart w:name="z10375" w:id="10308"/>
    <w:p>
      <w:pPr>
        <w:spacing w:after="0"/>
        <w:ind w:left="0"/>
        <w:jc w:val="both"/>
      </w:pPr>
      <w:r>
        <w:rPr>
          <w:rFonts w:ascii="Times New Roman"/>
          <w:b w:val="false"/>
          <w:i w:val="false"/>
          <w:color w:val="000000"/>
          <w:sz w:val="28"/>
        </w:rPr>
        <w:t>
      6) графит кассеталар – сутекті пештерде күйдіру;</w:t>
      </w:r>
    </w:p>
    <w:bookmarkEnd w:id="10308"/>
    <w:bookmarkStart w:name="z10376" w:id="10309"/>
    <w:p>
      <w:pPr>
        <w:spacing w:after="0"/>
        <w:ind w:left="0"/>
        <w:jc w:val="both"/>
      </w:pPr>
      <w:r>
        <w:rPr>
          <w:rFonts w:ascii="Times New Roman"/>
          <w:b w:val="false"/>
          <w:i w:val="false"/>
          <w:color w:val="000000"/>
          <w:sz w:val="28"/>
        </w:rPr>
        <w:t>
      7) генератор лампалар катодтары – сутегі атмосферасында токта "формалау";</w:t>
      </w:r>
    </w:p>
    <w:bookmarkEnd w:id="10309"/>
    <w:bookmarkStart w:name="z10377" w:id="10310"/>
    <w:p>
      <w:pPr>
        <w:spacing w:after="0"/>
        <w:ind w:left="0"/>
        <w:jc w:val="both"/>
      </w:pPr>
      <w:r>
        <w:rPr>
          <w:rFonts w:ascii="Times New Roman"/>
          <w:b w:val="false"/>
          <w:i w:val="false"/>
          <w:color w:val="000000"/>
          <w:sz w:val="28"/>
        </w:rPr>
        <w:t>
      8) тотықтырылған катодтар, алундирленген қыздырғыштар – сутекті пештерде термиялық өңдеу;</w:t>
      </w:r>
    </w:p>
    <w:bookmarkEnd w:id="10310"/>
    <w:bookmarkStart w:name="z10378" w:id="10311"/>
    <w:p>
      <w:pPr>
        <w:spacing w:after="0"/>
        <w:ind w:left="0"/>
        <w:jc w:val="both"/>
      </w:pPr>
      <w:r>
        <w:rPr>
          <w:rFonts w:ascii="Times New Roman"/>
          <w:b w:val="false"/>
          <w:i w:val="false"/>
          <w:color w:val="000000"/>
          <w:sz w:val="28"/>
        </w:rPr>
        <w:t>
      9) никель суспензиямен, никель ұнтақпен қапталған катодтар – сутегі атмосферасында күйдіру;</w:t>
      </w:r>
    </w:p>
    <w:bookmarkEnd w:id="10311"/>
    <w:bookmarkStart w:name="z10379" w:id="10312"/>
    <w:p>
      <w:pPr>
        <w:spacing w:after="0"/>
        <w:ind w:left="0"/>
        <w:jc w:val="both"/>
      </w:pPr>
      <w:r>
        <w:rPr>
          <w:rFonts w:ascii="Times New Roman"/>
          <w:b w:val="false"/>
          <w:i w:val="false"/>
          <w:color w:val="000000"/>
          <w:sz w:val="28"/>
        </w:rPr>
        <w:t>
      10) ЭЛТ колбалары – оргпленканы күйдіру;</w:t>
      </w:r>
    </w:p>
    <w:bookmarkEnd w:id="10312"/>
    <w:bookmarkStart w:name="z10380" w:id="10313"/>
    <w:p>
      <w:pPr>
        <w:spacing w:after="0"/>
        <w:ind w:left="0"/>
        <w:jc w:val="both"/>
      </w:pPr>
      <w:r>
        <w:rPr>
          <w:rFonts w:ascii="Times New Roman"/>
          <w:b w:val="false"/>
          <w:i w:val="false"/>
          <w:color w:val="000000"/>
          <w:sz w:val="28"/>
        </w:rPr>
        <w:t>
      11) шыны колбалар – күйдіру;</w:t>
      </w:r>
    </w:p>
    <w:bookmarkEnd w:id="10313"/>
    <w:bookmarkStart w:name="z10381" w:id="10314"/>
    <w:p>
      <w:pPr>
        <w:spacing w:after="0"/>
        <w:ind w:left="0"/>
        <w:jc w:val="both"/>
      </w:pPr>
      <w:r>
        <w:rPr>
          <w:rFonts w:ascii="Times New Roman"/>
          <w:b w:val="false"/>
          <w:i w:val="false"/>
          <w:color w:val="000000"/>
          <w:sz w:val="28"/>
        </w:rPr>
        <w:t>
      12) кристалл ұстағыштар – сутекті пештерде күйдіру;</w:t>
      </w:r>
    </w:p>
    <w:bookmarkEnd w:id="10314"/>
    <w:bookmarkStart w:name="z10382" w:id="10315"/>
    <w:p>
      <w:pPr>
        <w:spacing w:after="0"/>
        <w:ind w:left="0"/>
        <w:jc w:val="both"/>
      </w:pPr>
      <w:r>
        <w:rPr>
          <w:rFonts w:ascii="Times New Roman"/>
          <w:b w:val="false"/>
          <w:i w:val="false"/>
          <w:color w:val="000000"/>
          <w:sz w:val="28"/>
        </w:rPr>
        <w:t>
      13) молибден және вольфрам таспа – күйдіру;</w:t>
      </w:r>
    </w:p>
    <w:bookmarkEnd w:id="10315"/>
    <w:bookmarkStart w:name="z10383" w:id="10316"/>
    <w:p>
      <w:pPr>
        <w:spacing w:after="0"/>
        <w:ind w:left="0"/>
        <w:jc w:val="both"/>
      </w:pPr>
      <w:r>
        <w:rPr>
          <w:rFonts w:ascii="Times New Roman"/>
          <w:b w:val="false"/>
          <w:i w:val="false"/>
          <w:color w:val="000000"/>
          <w:sz w:val="28"/>
        </w:rPr>
        <w:t>
      14) калыпталған металл шыны аяқтар – сутекте күйдіру;</w:t>
      </w:r>
    </w:p>
    <w:bookmarkEnd w:id="10316"/>
    <w:bookmarkStart w:name="z10384" w:id="10317"/>
    <w:p>
      <w:pPr>
        <w:spacing w:after="0"/>
        <w:ind w:left="0"/>
        <w:jc w:val="both"/>
      </w:pPr>
      <w:r>
        <w:rPr>
          <w:rFonts w:ascii="Times New Roman"/>
          <w:b w:val="false"/>
          <w:i w:val="false"/>
          <w:color w:val="000000"/>
          <w:sz w:val="28"/>
        </w:rPr>
        <w:t>
      15) люминофор, органикалық пленка жағылған өткізгіш, жартылай өткізгіш қабатты шыны қабықшалар – күйдіру;</w:t>
      </w:r>
    </w:p>
    <w:bookmarkEnd w:id="10317"/>
    <w:bookmarkStart w:name="z10385" w:id="10318"/>
    <w:p>
      <w:pPr>
        <w:spacing w:after="0"/>
        <w:ind w:left="0"/>
        <w:jc w:val="both"/>
      </w:pPr>
      <w:r>
        <w:rPr>
          <w:rFonts w:ascii="Times New Roman"/>
          <w:b w:val="false"/>
          <w:i w:val="false"/>
          <w:color w:val="000000"/>
          <w:sz w:val="28"/>
        </w:rPr>
        <w:t>
      16) слюда пластиналар – муфталы пештердегі оқшаулағыш құрамды жүйелі бекіте отырып электр пештерде күйдіру; сандық индикаторлардың слюдалық пластиналары – муфталық пештерде электрмен қыздыра отырып күйдіру;</w:t>
      </w:r>
    </w:p>
    <w:bookmarkEnd w:id="10318"/>
    <w:bookmarkStart w:name="z10386" w:id="10319"/>
    <w:p>
      <w:pPr>
        <w:spacing w:after="0"/>
        <w:ind w:left="0"/>
        <w:jc w:val="both"/>
      </w:pPr>
      <w:r>
        <w:rPr>
          <w:rFonts w:ascii="Times New Roman"/>
          <w:b w:val="false"/>
          <w:i w:val="false"/>
          <w:color w:val="000000"/>
          <w:sz w:val="28"/>
        </w:rPr>
        <w:t>
      17) вольфрам, рений және тағы басқа ұнтақтар – күйдіру;</w:t>
      </w:r>
    </w:p>
    <w:bookmarkEnd w:id="10319"/>
    <w:bookmarkStart w:name="z10387" w:id="10320"/>
    <w:p>
      <w:pPr>
        <w:spacing w:after="0"/>
        <w:ind w:left="0"/>
        <w:jc w:val="both"/>
      </w:pPr>
      <w:r>
        <w:rPr>
          <w:rFonts w:ascii="Times New Roman"/>
          <w:b w:val="false"/>
          <w:i w:val="false"/>
          <w:color w:val="000000"/>
          <w:sz w:val="28"/>
        </w:rPr>
        <w:t>
      18) мыс, күміс дәнекерлер – сутекте күйдіру;</w:t>
      </w:r>
    </w:p>
    <w:bookmarkEnd w:id="10320"/>
    <w:bookmarkStart w:name="z10388" w:id="10321"/>
    <w:p>
      <w:pPr>
        <w:spacing w:after="0"/>
        <w:ind w:left="0"/>
        <w:jc w:val="both"/>
      </w:pPr>
      <w:r>
        <w:rPr>
          <w:rFonts w:ascii="Times New Roman"/>
          <w:b w:val="false"/>
          <w:i w:val="false"/>
          <w:color w:val="000000"/>
          <w:sz w:val="28"/>
        </w:rPr>
        <w:t>
      19) призмалар, линзалар, пластиналар – күйдіру;</w:t>
      </w:r>
    </w:p>
    <w:bookmarkEnd w:id="10321"/>
    <w:bookmarkStart w:name="z10389" w:id="10322"/>
    <w:p>
      <w:pPr>
        <w:spacing w:after="0"/>
        <w:ind w:left="0"/>
        <w:jc w:val="both"/>
      </w:pPr>
      <w:r>
        <w:rPr>
          <w:rFonts w:ascii="Times New Roman"/>
          <w:b w:val="false"/>
          <w:i w:val="false"/>
          <w:color w:val="000000"/>
          <w:sz w:val="28"/>
        </w:rPr>
        <w:t>
      20) сымдар мен спиральдар – муфталық пештерде күйдіру;</w:t>
      </w:r>
    </w:p>
    <w:bookmarkEnd w:id="10322"/>
    <w:bookmarkStart w:name="z10390" w:id="10323"/>
    <w:p>
      <w:pPr>
        <w:spacing w:after="0"/>
        <w:ind w:left="0"/>
        <w:jc w:val="both"/>
      </w:pPr>
      <w:r>
        <w:rPr>
          <w:rFonts w:ascii="Times New Roman"/>
          <w:b w:val="false"/>
          <w:i w:val="false"/>
          <w:color w:val="000000"/>
          <w:sz w:val="28"/>
        </w:rPr>
        <w:t>
      21) түрлі-түсті және баяу балқитын металдардан жасалған сымдар – қайта орай отырып күйдіру;</w:t>
      </w:r>
    </w:p>
    <w:bookmarkEnd w:id="10323"/>
    <w:bookmarkStart w:name="z10391" w:id="10324"/>
    <w:p>
      <w:pPr>
        <w:spacing w:after="0"/>
        <w:ind w:left="0"/>
        <w:jc w:val="both"/>
      </w:pPr>
      <w:r>
        <w:rPr>
          <w:rFonts w:ascii="Times New Roman"/>
          <w:b w:val="false"/>
          <w:i w:val="false"/>
          <w:color w:val="000000"/>
          <w:sz w:val="28"/>
        </w:rPr>
        <w:t>
      22) магнитті басқарылатын байланыстарға арналған сымдар мен пружиналар – сутекте күйдіру;</w:t>
      </w:r>
    </w:p>
    <w:bookmarkEnd w:id="10324"/>
    <w:bookmarkStart w:name="z10392" w:id="10325"/>
    <w:p>
      <w:pPr>
        <w:spacing w:after="0"/>
        <w:ind w:left="0"/>
        <w:jc w:val="both"/>
      </w:pPr>
      <w:r>
        <w:rPr>
          <w:rFonts w:ascii="Times New Roman"/>
          <w:b w:val="false"/>
          <w:i w:val="false"/>
          <w:color w:val="000000"/>
          <w:sz w:val="28"/>
        </w:rPr>
        <w:t>
      23) өңдеудің аралық сатыларындағы ЭВП торшалары – сутекте күйдіру;</w:t>
      </w:r>
    </w:p>
    <w:bookmarkEnd w:id="10325"/>
    <w:bookmarkStart w:name="z10393" w:id="10326"/>
    <w:p>
      <w:pPr>
        <w:spacing w:after="0"/>
        <w:ind w:left="0"/>
        <w:jc w:val="both"/>
      </w:pPr>
      <w:r>
        <w:rPr>
          <w:rFonts w:ascii="Times New Roman"/>
          <w:b w:val="false"/>
          <w:i w:val="false"/>
          <w:color w:val="000000"/>
          <w:sz w:val="28"/>
        </w:rPr>
        <w:t>
      24) спиральдар – қайта орай отырып жоғары температурада күйдіру;</w:t>
      </w:r>
    </w:p>
    <w:bookmarkEnd w:id="10326"/>
    <w:bookmarkStart w:name="z10394" w:id="10327"/>
    <w:p>
      <w:pPr>
        <w:spacing w:after="0"/>
        <w:ind w:left="0"/>
        <w:jc w:val="both"/>
      </w:pPr>
      <w:r>
        <w:rPr>
          <w:rFonts w:ascii="Times New Roman"/>
          <w:b w:val="false"/>
          <w:i w:val="false"/>
          <w:color w:val="000000"/>
          <w:sz w:val="28"/>
        </w:rPr>
        <w:t>
      25) ЦЭЛТ-ке арналған ЭОС – жоғары жиіліктегі күйдіру;</w:t>
      </w:r>
    </w:p>
    <w:bookmarkEnd w:id="10327"/>
    <w:bookmarkStart w:name="z10395" w:id="10328"/>
    <w:p>
      <w:pPr>
        <w:spacing w:after="0"/>
        <w:ind w:left="0"/>
        <w:jc w:val="both"/>
      </w:pPr>
      <w:r>
        <w:rPr>
          <w:rFonts w:ascii="Times New Roman"/>
          <w:b w:val="false"/>
          <w:i w:val="false"/>
          <w:color w:val="000000"/>
          <w:sz w:val="28"/>
        </w:rPr>
        <w:t>
      26) тантал анодтар – вакуум пештерде жентектеу.</w:t>
      </w:r>
    </w:p>
    <w:bookmarkEnd w:id="10328"/>
    <w:bookmarkStart w:name="z10396" w:id="10329"/>
    <w:p>
      <w:pPr>
        <w:spacing w:after="0"/>
        <w:ind w:left="0"/>
        <w:jc w:val="both"/>
      </w:pPr>
      <w:r>
        <w:rPr>
          <w:rFonts w:ascii="Times New Roman"/>
          <w:b w:val="false"/>
          <w:i w:val="false"/>
          <w:color w:val="000000"/>
          <w:sz w:val="28"/>
        </w:rPr>
        <w:t>
      Параграф 3. Күйдіруші-вакуумшы, 4-разряд</w:t>
      </w:r>
    </w:p>
    <w:bookmarkEnd w:id="10329"/>
    <w:bookmarkStart w:name="z10397" w:id="10330"/>
    <w:p>
      <w:pPr>
        <w:spacing w:after="0"/>
        <w:ind w:left="0"/>
        <w:jc w:val="both"/>
      </w:pPr>
      <w:r>
        <w:rPr>
          <w:rFonts w:ascii="Times New Roman"/>
          <w:b w:val="false"/>
          <w:i w:val="false"/>
          <w:color w:val="000000"/>
          <w:sz w:val="28"/>
        </w:rPr>
        <w:t>
      1205. Жұмыс сипаттамасы:</w:t>
      </w:r>
    </w:p>
    <w:bookmarkEnd w:id="10330"/>
    <w:bookmarkStart w:name="z10398" w:id="10331"/>
    <w:p>
      <w:pPr>
        <w:spacing w:after="0"/>
        <w:ind w:left="0"/>
        <w:jc w:val="both"/>
      </w:pPr>
      <w:r>
        <w:rPr>
          <w:rFonts w:ascii="Times New Roman"/>
          <w:b w:val="false"/>
          <w:i w:val="false"/>
          <w:color w:val="000000"/>
          <w:sz w:val="28"/>
        </w:rPr>
        <w:t>
      сутегі, азот немесе вакуум атмосферасындағы күрделі көпсатылы электр вакуумды тораптарды күйдіру және дәнекерлеу;</w:t>
      </w:r>
    </w:p>
    <w:bookmarkEnd w:id="10331"/>
    <w:bookmarkStart w:name="z10399" w:id="10332"/>
    <w:p>
      <w:pPr>
        <w:spacing w:after="0"/>
        <w:ind w:left="0"/>
        <w:jc w:val="both"/>
      </w:pPr>
      <w:r>
        <w:rPr>
          <w:rFonts w:ascii="Times New Roman"/>
          <w:b w:val="false"/>
          <w:i w:val="false"/>
          <w:color w:val="000000"/>
          <w:sz w:val="28"/>
        </w:rPr>
        <w:t>
      түрлі-түсті кинескоптың электронды-оптикалық жүйесінің электрлік және жоғары жиілікте қыздыра отырып бөлшектері мен тораптарын сутекті және вакуумды пештерде күйдіру;</w:t>
      </w:r>
    </w:p>
    <w:bookmarkEnd w:id="10332"/>
    <w:bookmarkStart w:name="z10400" w:id="10333"/>
    <w:p>
      <w:pPr>
        <w:spacing w:after="0"/>
        <w:ind w:left="0"/>
        <w:jc w:val="both"/>
      </w:pPr>
      <w:r>
        <w:rPr>
          <w:rFonts w:ascii="Times New Roman"/>
          <w:b w:val="false"/>
          <w:i w:val="false"/>
          <w:color w:val="000000"/>
          <w:sz w:val="28"/>
        </w:rPr>
        <w:t>
      температурасы мен уақыты бойынша режимді дербес таңдаумен қымбат тұратын, жоғары температурадағы дәнекерді пайдалана отырып дәнекерлеу процесін жүргізу;</w:t>
      </w:r>
    </w:p>
    <w:bookmarkEnd w:id="10333"/>
    <w:bookmarkStart w:name="z10401" w:id="10334"/>
    <w:p>
      <w:pPr>
        <w:spacing w:after="0"/>
        <w:ind w:left="0"/>
        <w:jc w:val="both"/>
      </w:pPr>
      <w:r>
        <w:rPr>
          <w:rFonts w:ascii="Times New Roman"/>
          <w:b w:val="false"/>
          <w:i w:val="false"/>
          <w:color w:val="000000"/>
          <w:sz w:val="28"/>
        </w:rPr>
        <w:t>
      вакуумды тығыздалған қоспаларды алу мақсатында түрлі материалдардан жасалған бөлшектерден тұратын кең номенклатурадағы ЭВП тораптарын құрастыру, зарядтау және дәнекерлеу;</w:t>
      </w:r>
    </w:p>
    <w:bookmarkEnd w:id="10334"/>
    <w:bookmarkStart w:name="z10402" w:id="10335"/>
    <w:p>
      <w:pPr>
        <w:spacing w:after="0"/>
        <w:ind w:left="0"/>
        <w:jc w:val="both"/>
      </w:pPr>
      <w:r>
        <w:rPr>
          <w:rFonts w:ascii="Times New Roman"/>
          <w:b w:val="false"/>
          <w:i w:val="false"/>
          <w:color w:val="000000"/>
          <w:sz w:val="28"/>
        </w:rPr>
        <w:t>
      түрлі механикалық қасиеттерді және сыртқы түрін алу мақсатында түрлі режимдегі пештерге қызмет көрсету және үлкен номенклатурада күйдіру;</w:t>
      </w:r>
    </w:p>
    <w:bookmarkEnd w:id="10335"/>
    <w:bookmarkStart w:name="z10403" w:id="10336"/>
    <w:p>
      <w:pPr>
        <w:spacing w:after="0"/>
        <w:ind w:left="0"/>
        <w:jc w:val="both"/>
      </w:pPr>
      <w:r>
        <w:rPr>
          <w:rFonts w:ascii="Times New Roman"/>
          <w:b w:val="false"/>
          <w:i w:val="false"/>
          <w:color w:val="000000"/>
          <w:sz w:val="28"/>
        </w:rPr>
        <w:t>
      бөлшектердің бетінде тотықтау пленкасын алу мақсатында күйдіру процесін жүргізу;</w:t>
      </w:r>
    </w:p>
    <w:bookmarkEnd w:id="10336"/>
    <w:bookmarkStart w:name="z10404" w:id="10337"/>
    <w:p>
      <w:pPr>
        <w:spacing w:after="0"/>
        <w:ind w:left="0"/>
        <w:jc w:val="both"/>
      </w:pPr>
      <w:r>
        <w:rPr>
          <w:rFonts w:ascii="Times New Roman"/>
          <w:b w:val="false"/>
          <w:i w:val="false"/>
          <w:color w:val="000000"/>
          <w:sz w:val="28"/>
        </w:rPr>
        <w:t>
      алынатын дәнекердің, жентектеу қабатының және тотық пленкасын эталон бойынша сапасын бақылау.</w:t>
      </w:r>
    </w:p>
    <w:bookmarkEnd w:id="10337"/>
    <w:bookmarkStart w:name="z10405" w:id="10338"/>
    <w:p>
      <w:pPr>
        <w:spacing w:after="0"/>
        <w:ind w:left="0"/>
        <w:jc w:val="both"/>
      </w:pPr>
      <w:r>
        <w:rPr>
          <w:rFonts w:ascii="Times New Roman"/>
          <w:b w:val="false"/>
          <w:i w:val="false"/>
          <w:color w:val="000000"/>
          <w:sz w:val="28"/>
        </w:rPr>
        <w:t>
      1206. Білуге тиіс:</w:t>
      </w:r>
    </w:p>
    <w:bookmarkEnd w:id="10338"/>
    <w:bookmarkStart w:name="z10406" w:id="10339"/>
    <w:p>
      <w:pPr>
        <w:spacing w:after="0"/>
        <w:ind w:left="0"/>
        <w:jc w:val="both"/>
      </w:pPr>
      <w:r>
        <w:rPr>
          <w:rFonts w:ascii="Times New Roman"/>
          <w:b w:val="false"/>
          <w:i w:val="false"/>
          <w:color w:val="000000"/>
          <w:sz w:val="28"/>
        </w:rPr>
        <w:t>
      күйдіру пештерінің түрлі модельдері жабдықтарының құрылғысы;</w:t>
      </w:r>
    </w:p>
    <w:bookmarkEnd w:id="10339"/>
    <w:bookmarkStart w:name="z10407" w:id="10340"/>
    <w:p>
      <w:pPr>
        <w:spacing w:after="0"/>
        <w:ind w:left="0"/>
        <w:jc w:val="both"/>
      </w:pPr>
      <w:r>
        <w:rPr>
          <w:rFonts w:ascii="Times New Roman"/>
          <w:b w:val="false"/>
          <w:i w:val="false"/>
          <w:color w:val="000000"/>
          <w:sz w:val="28"/>
        </w:rPr>
        <w:t>
      қызмет көрсетілетін жабдықтың таңдалған режиміне теңшеу және баптау ережесі;</w:t>
      </w:r>
    </w:p>
    <w:bookmarkEnd w:id="10340"/>
    <w:bookmarkStart w:name="z10408" w:id="10341"/>
    <w:p>
      <w:pPr>
        <w:spacing w:after="0"/>
        <w:ind w:left="0"/>
        <w:jc w:val="both"/>
      </w:pPr>
      <w:r>
        <w:rPr>
          <w:rFonts w:ascii="Times New Roman"/>
          <w:b w:val="false"/>
          <w:i w:val="false"/>
          <w:color w:val="000000"/>
          <w:sz w:val="28"/>
        </w:rPr>
        <w:t>
      арнайы айлабұйымдарды және бақылау-өлшеу аспаптарының құрылғысы, қызметі және пайдалану шарттары;</w:t>
      </w:r>
    </w:p>
    <w:bookmarkEnd w:id="10341"/>
    <w:bookmarkStart w:name="z10409" w:id="10342"/>
    <w:p>
      <w:pPr>
        <w:spacing w:after="0"/>
        <w:ind w:left="0"/>
        <w:jc w:val="both"/>
      </w:pPr>
      <w:r>
        <w:rPr>
          <w:rFonts w:ascii="Times New Roman"/>
          <w:b w:val="false"/>
          <w:i w:val="false"/>
          <w:color w:val="000000"/>
          <w:sz w:val="28"/>
        </w:rPr>
        <w:t>
      дәнекерлеуден алдын тораптарды құрастырудың кезектілігі;</w:t>
      </w:r>
    </w:p>
    <w:bookmarkEnd w:id="10342"/>
    <w:bookmarkStart w:name="z10410" w:id="10343"/>
    <w:p>
      <w:pPr>
        <w:spacing w:after="0"/>
        <w:ind w:left="0"/>
        <w:jc w:val="both"/>
      </w:pPr>
      <w:r>
        <w:rPr>
          <w:rFonts w:ascii="Times New Roman"/>
          <w:b w:val="false"/>
          <w:i w:val="false"/>
          <w:color w:val="000000"/>
          <w:sz w:val="28"/>
        </w:rPr>
        <w:t>
      көп сатылы тораптар мен бөлшектерді дәнекерлеу процесі;</w:t>
      </w:r>
    </w:p>
    <w:bookmarkEnd w:id="10343"/>
    <w:bookmarkStart w:name="z10411" w:id="10344"/>
    <w:p>
      <w:pPr>
        <w:spacing w:after="0"/>
        <w:ind w:left="0"/>
        <w:jc w:val="both"/>
      </w:pPr>
      <w:r>
        <w:rPr>
          <w:rFonts w:ascii="Times New Roman"/>
          <w:b w:val="false"/>
          <w:i w:val="false"/>
          <w:color w:val="000000"/>
          <w:sz w:val="28"/>
        </w:rPr>
        <w:t>
      дәнекерленген тораптар мен бөлшектерге қойылатын талаптар;</w:t>
      </w:r>
    </w:p>
    <w:bookmarkEnd w:id="10344"/>
    <w:bookmarkStart w:name="z10412" w:id="10345"/>
    <w:p>
      <w:pPr>
        <w:spacing w:after="0"/>
        <w:ind w:left="0"/>
        <w:jc w:val="both"/>
      </w:pPr>
      <w:r>
        <w:rPr>
          <w:rFonts w:ascii="Times New Roman"/>
          <w:b w:val="false"/>
          <w:i w:val="false"/>
          <w:color w:val="000000"/>
          <w:sz w:val="28"/>
        </w:rPr>
        <w:t>
      дәнекердің құрылымына әсер ететін себептер;</w:t>
      </w:r>
    </w:p>
    <w:bookmarkEnd w:id="10345"/>
    <w:bookmarkStart w:name="z10413" w:id="10346"/>
    <w:p>
      <w:pPr>
        <w:spacing w:after="0"/>
        <w:ind w:left="0"/>
        <w:jc w:val="both"/>
      </w:pPr>
      <w:r>
        <w:rPr>
          <w:rFonts w:ascii="Times New Roman"/>
          <w:b w:val="false"/>
          <w:i w:val="false"/>
          <w:color w:val="000000"/>
          <w:sz w:val="28"/>
        </w:rPr>
        <w:t>
      қолданылатын газ ортасының физикалық-химиялық және технологиялық қасиеттері, өңделетін бөлшектердің материалына оның әсері.</w:t>
      </w:r>
    </w:p>
    <w:bookmarkEnd w:id="10346"/>
    <w:bookmarkStart w:name="z10414" w:id="10347"/>
    <w:p>
      <w:pPr>
        <w:spacing w:after="0"/>
        <w:ind w:left="0"/>
        <w:jc w:val="both"/>
      </w:pPr>
      <w:r>
        <w:rPr>
          <w:rFonts w:ascii="Times New Roman"/>
          <w:b w:val="false"/>
          <w:i w:val="false"/>
          <w:color w:val="000000"/>
          <w:sz w:val="28"/>
        </w:rPr>
        <w:t>
      1207. Жұмыс үлгілері:</w:t>
      </w:r>
    </w:p>
    <w:bookmarkEnd w:id="10347"/>
    <w:bookmarkStart w:name="z10415" w:id="10348"/>
    <w:p>
      <w:pPr>
        <w:spacing w:after="0"/>
        <w:ind w:left="0"/>
        <w:jc w:val="both"/>
      </w:pPr>
      <w:r>
        <w:rPr>
          <w:rFonts w:ascii="Times New Roman"/>
          <w:b w:val="false"/>
          <w:i w:val="false"/>
          <w:color w:val="000000"/>
          <w:sz w:val="28"/>
        </w:rPr>
        <w:t>
      1) мыс рентген түтікшелерінің анодтары - графитті нысандарда құрастыру және балқыту;</w:t>
      </w:r>
    </w:p>
    <w:bookmarkEnd w:id="10348"/>
    <w:bookmarkStart w:name="z10416" w:id="10349"/>
    <w:p>
      <w:pPr>
        <w:spacing w:after="0"/>
        <w:ind w:left="0"/>
        <w:jc w:val="both"/>
      </w:pPr>
      <w:r>
        <w:rPr>
          <w:rFonts w:ascii="Times New Roman"/>
          <w:b w:val="false"/>
          <w:i w:val="false"/>
          <w:color w:val="000000"/>
          <w:sz w:val="28"/>
        </w:rPr>
        <w:t>
      2) торий-цирконий маяк сериялы анодтар – жентектеу;</w:t>
      </w:r>
    </w:p>
    <w:bookmarkEnd w:id="10349"/>
    <w:bookmarkStart w:name="z10417" w:id="10350"/>
    <w:p>
      <w:pPr>
        <w:spacing w:after="0"/>
        <w:ind w:left="0"/>
        <w:jc w:val="both"/>
      </w:pPr>
      <w:r>
        <w:rPr>
          <w:rFonts w:ascii="Times New Roman"/>
          <w:b w:val="false"/>
          <w:i w:val="false"/>
          <w:color w:val="000000"/>
          <w:sz w:val="28"/>
        </w:rPr>
        <w:t>
      3) рентген түтікшелердің анодты тораптары – жарақтарды пайдалана отырып құрастыру (зарядтау) және пакетті дәнекерлеу;</w:t>
      </w:r>
    </w:p>
    <w:bookmarkEnd w:id="10350"/>
    <w:bookmarkStart w:name="z10418" w:id="10351"/>
    <w:p>
      <w:pPr>
        <w:spacing w:after="0"/>
        <w:ind w:left="0"/>
        <w:jc w:val="both"/>
      </w:pPr>
      <w:r>
        <w:rPr>
          <w:rFonts w:ascii="Times New Roman"/>
          <w:b w:val="false"/>
          <w:i w:val="false"/>
          <w:color w:val="000000"/>
          <w:sz w:val="28"/>
        </w:rPr>
        <w:t>
      4) рентген түтікшелердің бериллий терезелері – сутекте флюспен және вакуумда белсенді қабатта дәнекерлеу;</w:t>
      </w:r>
    </w:p>
    <w:bookmarkEnd w:id="10351"/>
    <w:bookmarkStart w:name="z10419" w:id="10352"/>
    <w:p>
      <w:pPr>
        <w:spacing w:after="0"/>
        <w:ind w:left="0"/>
        <w:jc w:val="both"/>
      </w:pPr>
      <w:r>
        <w:rPr>
          <w:rFonts w:ascii="Times New Roman"/>
          <w:b w:val="false"/>
          <w:i w:val="false"/>
          <w:color w:val="000000"/>
          <w:sz w:val="28"/>
        </w:rPr>
        <w:t>
      5) кеуек және нығыздалған титаннан жасалған газ сорғыштар, газ сорғыш қабаттар – вакуумда жентектеу;</w:t>
      </w:r>
    </w:p>
    <w:bookmarkEnd w:id="10352"/>
    <w:bookmarkStart w:name="z10420" w:id="10353"/>
    <w:p>
      <w:pPr>
        <w:spacing w:after="0"/>
        <w:ind w:left="0"/>
        <w:jc w:val="both"/>
      </w:pPr>
      <w:r>
        <w:rPr>
          <w:rFonts w:ascii="Times New Roman"/>
          <w:b w:val="false"/>
          <w:i w:val="false"/>
          <w:color w:val="000000"/>
          <w:sz w:val="28"/>
        </w:rPr>
        <w:t>
      6) арнайы жоғары жиіліктегі аспаптардың бөлшектері мен метал тораптары – сутекті пештерде дәнекерлеу және күйдіру;</w:t>
      </w:r>
    </w:p>
    <w:bookmarkEnd w:id="10353"/>
    <w:bookmarkStart w:name="z10421" w:id="10354"/>
    <w:p>
      <w:pPr>
        <w:spacing w:after="0"/>
        <w:ind w:left="0"/>
        <w:jc w:val="both"/>
      </w:pPr>
      <w:r>
        <w:rPr>
          <w:rFonts w:ascii="Times New Roman"/>
          <w:b w:val="false"/>
          <w:i w:val="false"/>
          <w:color w:val="000000"/>
          <w:sz w:val="28"/>
        </w:rPr>
        <w:t>
      7) ТКЛ бөлшектер – майсыз тартып шығаратын жартылай автоматты жоғары вакуумды құрылғыларда бағдарламасын таңдай отырып тораптарды күйдіру;</w:t>
      </w:r>
    </w:p>
    <w:bookmarkEnd w:id="10354"/>
    <w:bookmarkStart w:name="z10422" w:id="10355"/>
    <w:p>
      <w:pPr>
        <w:spacing w:after="0"/>
        <w:ind w:left="0"/>
        <w:jc w:val="both"/>
      </w:pPr>
      <w:r>
        <w:rPr>
          <w:rFonts w:ascii="Times New Roman"/>
          <w:b w:val="false"/>
          <w:i w:val="false"/>
          <w:color w:val="000000"/>
          <w:sz w:val="28"/>
        </w:rPr>
        <w:t>
      8) вакуумды конденсаторлар мен қосқыштардың бөлшектері мен тораптары – дәнекерлеу, күйдіру;</w:t>
      </w:r>
    </w:p>
    <w:bookmarkEnd w:id="10355"/>
    <w:bookmarkStart w:name="z10423" w:id="10356"/>
    <w:p>
      <w:pPr>
        <w:spacing w:after="0"/>
        <w:ind w:left="0"/>
        <w:jc w:val="both"/>
      </w:pPr>
      <w:r>
        <w:rPr>
          <w:rFonts w:ascii="Times New Roman"/>
          <w:b w:val="false"/>
          <w:i w:val="false"/>
          <w:color w:val="000000"/>
          <w:sz w:val="28"/>
        </w:rPr>
        <w:t>
      9) электровакуумды аспаптардың бөлшектері мен тораптары – сутекті ортадағы құрылғыда күрделі тораптарды дәнекерлеу; тотықталған пленка жасау және құрғақ және ылғал сутекте күйдіру;</w:t>
      </w:r>
    </w:p>
    <w:bookmarkEnd w:id="10356"/>
    <w:bookmarkStart w:name="z10424" w:id="10357"/>
    <w:p>
      <w:pPr>
        <w:spacing w:after="0"/>
        <w:ind w:left="0"/>
        <w:jc w:val="both"/>
      </w:pPr>
      <w:r>
        <w:rPr>
          <w:rFonts w:ascii="Times New Roman"/>
          <w:b w:val="false"/>
          <w:i w:val="false"/>
          <w:color w:val="000000"/>
          <w:sz w:val="28"/>
        </w:rPr>
        <w:t>
      10) магнитті басқарылатын байланыстардың бөлшектері, магнитті басқарылатын байланыстар – күйдіру;</w:t>
      </w:r>
    </w:p>
    <w:bookmarkEnd w:id="10357"/>
    <w:bookmarkStart w:name="z10425" w:id="10358"/>
    <w:p>
      <w:pPr>
        <w:spacing w:after="0"/>
        <w:ind w:left="0"/>
        <w:jc w:val="both"/>
      </w:pPr>
      <w:r>
        <w:rPr>
          <w:rFonts w:ascii="Times New Roman"/>
          <w:b w:val="false"/>
          <w:i w:val="false"/>
          <w:color w:val="000000"/>
          <w:sz w:val="28"/>
        </w:rPr>
        <w:t>
      11) ЭЛТ тораптары мен бөлшектері – сутекті пештерде күйдіру және дәнекерлеу;</w:t>
      </w:r>
    </w:p>
    <w:bookmarkEnd w:id="10358"/>
    <w:bookmarkStart w:name="z10426" w:id="10359"/>
    <w:p>
      <w:pPr>
        <w:spacing w:after="0"/>
        <w:ind w:left="0"/>
        <w:jc w:val="both"/>
      </w:pPr>
      <w:r>
        <w:rPr>
          <w:rFonts w:ascii="Times New Roman"/>
          <w:b w:val="false"/>
          <w:i w:val="false"/>
          <w:color w:val="000000"/>
          <w:sz w:val="28"/>
        </w:rPr>
        <w:t>
      12) көпқабатты металл қабатпен дайындама – температуралық күйдіру;</w:t>
      </w:r>
    </w:p>
    <w:bookmarkEnd w:id="10359"/>
    <w:bookmarkStart w:name="z10427" w:id="10360"/>
    <w:p>
      <w:pPr>
        <w:spacing w:after="0"/>
        <w:ind w:left="0"/>
        <w:jc w:val="both"/>
      </w:pPr>
      <w:r>
        <w:rPr>
          <w:rFonts w:ascii="Times New Roman"/>
          <w:b w:val="false"/>
          <w:i w:val="false"/>
          <w:color w:val="000000"/>
          <w:sz w:val="28"/>
        </w:rPr>
        <w:t>
      13) түрлі-түсті кинескоптар – қабаттарын желімдеу;</w:t>
      </w:r>
    </w:p>
    <w:bookmarkEnd w:id="10360"/>
    <w:bookmarkStart w:name="z10428" w:id="10361"/>
    <w:p>
      <w:pPr>
        <w:spacing w:after="0"/>
        <w:ind w:left="0"/>
        <w:jc w:val="both"/>
      </w:pPr>
      <w:r>
        <w:rPr>
          <w:rFonts w:ascii="Times New Roman"/>
          <w:b w:val="false"/>
          <w:i w:val="false"/>
          <w:color w:val="000000"/>
          <w:sz w:val="28"/>
        </w:rPr>
        <w:t>
      14) М-32, М-59, М-61 маскалар – күйдіру;</w:t>
      </w:r>
    </w:p>
    <w:bookmarkEnd w:id="10361"/>
    <w:bookmarkStart w:name="z10429" w:id="10362"/>
    <w:p>
      <w:pPr>
        <w:spacing w:after="0"/>
        <w:ind w:left="0"/>
        <w:jc w:val="both"/>
      </w:pPr>
      <w:r>
        <w:rPr>
          <w:rFonts w:ascii="Times New Roman"/>
          <w:b w:val="false"/>
          <w:i w:val="false"/>
          <w:color w:val="000000"/>
          <w:sz w:val="28"/>
        </w:rPr>
        <w:t>
      15) кварц резонатор корпусы – метал шыны дәнекер алу;</w:t>
      </w:r>
    </w:p>
    <w:bookmarkEnd w:id="10362"/>
    <w:bookmarkStart w:name="z10430" w:id="10363"/>
    <w:p>
      <w:pPr>
        <w:spacing w:after="0"/>
        <w:ind w:left="0"/>
        <w:jc w:val="both"/>
      </w:pPr>
      <w:r>
        <w:rPr>
          <w:rFonts w:ascii="Times New Roman"/>
          <w:b w:val="false"/>
          <w:i w:val="false"/>
          <w:color w:val="000000"/>
          <w:sz w:val="28"/>
        </w:rPr>
        <w:t>
      16) концентрациялық генератор лампалардың аяқтары – алдын ала өңдеп дәнекерлеу;</w:t>
      </w:r>
    </w:p>
    <w:bookmarkEnd w:id="10363"/>
    <w:bookmarkStart w:name="z10431" w:id="10364"/>
    <w:p>
      <w:pPr>
        <w:spacing w:after="0"/>
        <w:ind w:left="0"/>
        <w:jc w:val="both"/>
      </w:pPr>
      <w:r>
        <w:rPr>
          <w:rFonts w:ascii="Times New Roman"/>
          <w:b w:val="false"/>
          <w:i w:val="false"/>
          <w:color w:val="000000"/>
          <w:sz w:val="28"/>
        </w:rPr>
        <w:t>
      17) молибден, вольфрам сымдар және олардың қорытпаларынан жасалған сымдар – күйдіру;</w:t>
      </w:r>
    </w:p>
    <w:bookmarkEnd w:id="10364"/>
    <w:bookmarkStart w:name="z10432" w:id="10365"/>
    <w:p>
      <w:pPr>
        <w:spacing w:after="0"/>
        <w:ind w:left="0"/>
        <w:jc w:val="both"/>
      </w:pPr>
      <w:r>
        <w:rPr>
          <w:rFonts w:ascii="Times New Roman"/>
          <w:b w:val="false"/>
          <w:i w:val="false"/>
          <w:color w:val="000000"/>
          <w:sz w:val="28"/>
        </w:rPr>
        <w:t>
      18) никель және латунь 11-ден 250 микронға дейінгі сымдар – күйдіру;</w:t>
      </w:r>
    </w:p>
    <w:bookmarkEnd w:id="10365"/>
    <w:bookmarkStart w:name="z10433" w:id="10366"/>
    <w:p>
      <w:pPr>
        <w:spacing w:after="0"/>
        <w:ind w:left="0"/>
        <w:jc w:val="both"/>
      </w:pPr>
      <w:r>
        <w:rPr>
          <w:rFonts w:ascii="Times New Roman"/>
          <w:b w:val="false"/>
          <w:i w:val="false"/>
          <w:color w:val="000000"/>
          <w:sz w:val="28"/>
        </w:rPr>
        <w:t>
      19) тор жолдар – сутек атмосферасында токпен сорып күйдіру;</w:t>
      </w:r>
    </w:p>
    <w:bookmarkEnd w:id="10366"/>
    <w:bookmarkStart w:name="z10434" w:id="10367"/>
    <w:p>
      <w:pPr>
        <w:spacing w:after="0"/>
        <w:ind w:left="0"/>
        <w:jc w:val="both"/>
      </w:pPr>
      <w:r>
        <w:rPr>
          <w:rFonts w:ascii="Times New Roman"/>
          <w:b w:val="false"/>
          <w:i w:val="false"/>
          <w:color w:val="000000"/>
          <w:sz w:val="28"/>
        </w:rPr>
        <w:t>
      20) оқшаулағыш қабатпен қапталған қыздырғыштар – сутекті пештерде күйдіру;</w:t>
      </w:r>
    </w:p>
    <w:bookmarkEnd w:id="10367"/>
    <w:bookmarkStart w:name="z10435" w:id="10368"/>
    <w:p>
      <w:pPr>
        <w:spacing w:after="0"/>
        <w:ind w:left="0"/>
        <w:jc w:val="both"/>
      </w:pPr>
      <w:r>
        <w:rPr>
          <w:rFonts w:ascii="Times New Roman"/>
          <w:b w:val="false"/>
          <w:i w:val="false"/>
          <w:color w:val="000000"/>
          <w:sz w:val="28"/>
        </w:rPr>
        <w:t>
      21) түрлі-түсті кинескоптың электронды-маскалық торабының рамалары – күйдіру;</w:t>
      </w:r>
    </w:p>
    <w:bookmarkEnd w:id="10368"/>
    <w:bookmarkStart w:name="z10436" w:id="10369"/>
    <w:p>
      <w:pPr>
        <w:spacing w:after="0"/>
        <w:ind w:left="0"/>
        <w:jc w:val="both"/>
      </w:pPr>
      <w:r>
        <w:rPr>
          <w:rFonts w:ascii="Times New Roman"/>
          <w:b w:val="false"/>
          <w:i w:val="false"/>
          <w:color w:val="000000"/>
          <w:sz w:val="28"/>
        </w:rPr>
        <w:t>
      22) рамалық торлар – сутек атмосферасында дәнекерлеу; ЭЛТ-ға арналған рамалық ірі көлемді торшалар, диэлектрикті торшалар – күйдіру;</w:t>
      </w:r>
    </w:p>
    <w:bookmarkEnd w:id="10369"/>
    <w:bookmarkStart w:name="z10437" w:id="10370"/>
    <w:p>
      <w:pPr>
        <w:spacing w:after="0"/>
        <w:ind w:left="0"/>
        <w:jc w:val="both"/>
      </w:pPr>
      <w:r>
        <w:rPr>
          <w:rFonts w:ascii="Times New Roman"/>
          <w:b w:val="false"/>
          <w:i w:val="false"/>
          <w:color w:val="000000"/>
          <w:sz w:val="28"/>
        </w:rPr>
        <w:t>
      23) ірі көлемді күшті генераторлық лампалардың торшалары – көпқабатты қаптарды дәнекерлеу;</w:t>
      </w:r>
    </w:p>
    <w:bookmarkEnd w:id="10370"/>
    <w:bookmarkStart w:name="z10438" w:id="10371"/>
    <w:p>
      <w:pPr>
        <w:spacing w:after="0"/>
        <w:ind w:left="0"/>
        <w:jc w:val="both"/>
      </w:pPr>
      <w:r>
        <w:rPr>
          <w:rFonts w:ascii="Times New Roman"/>
          <w:b w:val="false"/>
          <w:i w:val="false"/>
          <w:color w:val="000000"/>
          <w:sz w:val="28"/>
        </w:rPr>
        <w:t>
      24) орташа күрделіліктегі МЛ және ТКЛ тораптар мен бөлшектер – вакуумда дәнекерлеу және газсыздандыру;</w:t>
      </w:r>
    </w:p>
    <w:bookmarkEnd w:id="10371"/>
    <w:bookmarkStart w:name="z10439" w:id="10372"/>
    <w:p>
      <w:pPr>
        <w:spacing w:after="0"/>
        <w:ind w:left="0"/>
        <w:jc w:val="both"/>
      </w:pPr>
      <w:r>
        <w:rPr>
          <w:rFonts w:ascii="Times New Roman"/>
          <w:b w:val="false"/>
          <w:i w:val="false"/>
          <w:color w:val="000000"/>
          <w:sz w:val="28"/>
        </w:rPr>
        <w:t>
      25) күрделі конфигурациялы (көп сатылы) аспаптардың тораптары – вакуумда дәнекерлеу, күйдіру және газсыздандыру;</w:t>
      </w:r>
    </w:p>
    <w:bookmarkEnd w:id="10372"/>
    <w:bookmarkStart w:name="z10440" w:id="10373"/>
    <w:p>
      <w:pPr>
        <w:spacing w:after="0"/>
        <w:ind w:left="0"/>
        <w:jc w:val="both"/>
      </w:pPr>
      <w:r>
        <w:rPr>
          <w:rFonts w:ascii="Times New Roman"/>
          <w:b w:val="false"/>
          <w:i w:val="false"/>
          <w:color w:val="000000"/>
          <w:sz w:val="28"/>
        </w:rPr>
        <w:t>
      26) қымбат тұратын жапсырмаларымен күрделі аспаптардың тораптары – жоғары жиіліктегі ток вакуумды пештерде дәнекерлеу;</w:t>
      </w:r>
    </w:p>
    <w:bookmarkEnd w:id="10373"/>
    <w:bookmarkStart w:name="z10441" w:id="10374"/>
    <w:p>
      <w:pPr>
        <w:spacing w:after="0"/>
        <w:ind w:left="0"/>
        <w:jc w:val="both"/>
      </w:pPr>
      <w:r>
        <w:rPr>
          <w:rFonts w:ascii="Times New Roman"/>
          <w:b w:val="false"/>
          <w:i w:val="false"/>
          <w:color w:val="000000"/>
          <w:sz w:val="28"/>
        </w:rPr>
        <w:t>
      27) аспаптардың тораптары – сутекті пештерде глазурьмен дәнекерлеу;</w:t>
      </w:r>
    </w:p>
    <w:bookmarkEnd w:id="10374"/>
    <w:bookmarkStart w:name="z10442" w:id="10375"/>
    <w:p>
      <w:pPr>
        <w:spacing w:after="0"/>
        <w:ind w:left="0"/>
        <w:jc w:val="both"/>
      </w:pPr>
      <w:r>
        <w:rPr>
          <w:rFonts w:ascii="Times New Roman"/>
          <w:b w:val="false"/>
          <w:i w:val="false"/>
          <w:color w:val="000000"/>
          <w:sz w:val="28"/>
        </w:rPr>
        <w:t>
      28) үлкен көлемдегі тораптар (ұзындығы 450-500 мм) – дәнекерлеу;</w:t>
      </w:r>
    </w:p>
    <w:bookmarkEnd w:id="10375"/>
    <w:bookmarkStart w:name="z10443" w:id="10376"/>
    <w:p>
      <w:pPr>
        <w:spacing w:after="0"/>
        <w:ind w:left="0"/>
        <w:jc w:val="both"/>
      </w:pPr>
      <w:r>
        <w:rPr>
          <w:rFonts w:ascii="Times New Roman"/>
          <w:b w:val="false"/>
          <w:i w:val="false"/>
          <w:color w:val="000000"/>
          <w:sz w:val="28"/>
        </w:rPr>
        <w:t>
      29) СВЧ модульдерінің тораптары – күйдіру;</w:t>
      </w:r>
    </w:p>
    <w:bookmarkEnd w:id="10376"/>
    <w:bookmarkStart w:name="z10444" w:id="10377"/>
    <w:p>
      <w:pPr>
        <w:spacing w:after="0"/>
        <w:ind w:left="0"/>
        <w:jc w:val="both"/>
      </w:pPr>
      <w:r>
        <w:rPr>
          <w:rFonts w:ascii="Times New Roman"/>
          <w:b w:val="false"/>
          <w:i w:val="false"/>
          <w:color w:val="000000"/>
          <w:sz w:val="28"/>
        </w:rPr>
        <w:t>
      30) түрлі-түсті экрандар – органикалық пленканы күйдіру;</w:t>
      </w:r>
    </w:p>
    <w:bookmarkEnd w:id="10377"/>
    <w:bookmarkStart w:name="z10445" w:id="10378"/>
    <w:p>
      <w:pPr>
        <w:spacing w:after="0"/>
        <w:ind w:left="0"/>
        <w:jc w:val="both"/>
      </w:pPr>
      <w:r>
        <w:rPr>
          <w:rFonts w:ascii="Times New Roman"/>
          <w:b w:val="false"/>
          <w:i w:val="false"/>
          <w:color w:val="000000"/>
          <w:sz w:val="28"/>
        </w:rPr>
        <w:t>
      31) электронды сәулелі түтікшелердің, түрлі-түсті кинескоптардың экрандары, конустары – күйдіру.</w:t>
      </w:r>
    </w:p>
    <w:bookmarkEnd w:id="10378"/>
    <w:bookmarkStart w:name="z10446" w:id="10379"/>
    <w:p>
      <w:pPr>
        <w:spacing w:after="0"/>
        <w:ind w:left="0"/>
        <w:jc w:val="both"/>
      </w:pPr>
      <w:r>
        <w:rPr>
          <w:rFonts w:ascii="Times New Roman"/>
          <w:b w:val="false"/>
          <w:i w:val="false"/>
          <w:color w:val="000000"/>
          <w:sz w:val="28"/>
        </w:rPr>
        <w:t>
      Параграф 4. Күйдіруші-вакуумшы, 5-разряд</w:t>
      </w:r>
    </w:p>
    <w:bookmarkEnd w:id="10379"/>
    <w:bookmarkStart w:name="z10447" w:id="10380"/>
    <w:p>
      <w:pPr>
        <w:spacing w:after="0"/>
        <w:ind w:left="0"/>
        <w:jc w:val="both"/>
      </w:pPr>
      <w:r>
        <w:rPr>
          <w:rFonts w:ascii="Times New Roman"/>
          <w:b w:val="false"/>
          <w:i w:val="false"/>
          <w:color w:val="000000"/>
          <w:sz w:val="28"/>
        </w:rPr>
        <w:t>
      1208. Жұмыс сипаттамасы:</w:t>
      </w:r>
    </w:p>
    <w:bookmarkEnd w:id="10380"/>
    <w:bookmarkStart w:name="z10448" w:id="10381"/>
    <w:p>
      <w:pPr>
        <w:spacing w:after="0"/>
        <w:ind w:left="0"/>
        <w:jc w:val="both"/>
      </w:pPr>
      <w:r>
        <w:rPr>
          <w:rFonts w:ascii="Times New Roman"/>
          <w:b w:val="false"/>
          <w:i w:val="false"/>
          <w:color w:val="000000"/>
          <w:sz w:val="28"/>
        </w:rPr>
        <w:t>
      түрлі орталарда: сутекте, дәрмектелген газда, азотта кептіріп және ылғалдап пештерге толықтай қызмет көрсету және түрлі бөлшектерді күйдіру және дәнекерлеу режимдерін дербес реттеу;</w:t>
      </w:r>
    </w:p>
    <w:bookmarkEnd w:id="10381"/>
    <w:bookmarkStart w:name="z10449" w:id="10382"/>
    <w:p>
      <w:pPr>
        <w:spacing w:after="0"/>
        <w:ind w:left="0"/>
        <w:jc w:val="both"/>
      </w:pPr>
      <w:r>
        <w:rPr>
          <w:rFonts w:ascii="Times New Roman"/>
          <w:b w:val="false"/>
          <w:i w:val="false"/>
          <w:color w:val="000000"/>
          <w:sz w:val="28"/>
        </w:rPr>
        <w:t>
      түрлі режимдегі бірнеше пештерге бір уақытта қызмет көрсету және бағдарламалық басқарылатын және автоматты жазбалы сутекті пештерге қызмет көрсету;</w:t>
      </w:r>
    </w:p>
    <w:bookmarkEnd w:id="10382"/>
    <w:bookmarkStart w:name="z10450" w:id="10383"/>
    <w:p>
      <w:pPr>
        <w:spacing w:after="0"/>
        <w:ind w:left="0"/>
        <w:jc w:val="both"/>
      </w:pPr>
      <w:r>
        <w:rPr>
          <w:rFonts w:ascii="Times New Roman"/>
          <w:b w:val="false"/>
          <w:i w:val="false"/>
          <w:color w:val="000000"/>
          <w:sz w:val="28"/>
        </w:rPr>
        <w:t>
      бағдарламалық басқарылатын пештерге арналған бағдарламалардың жиынтығы (температура, уақыт);</w:t>
      </w:r>
    </w:p>
    <w:bookmarkEnd w:id="10383"/>
    <w:bookmarkStart w:name="z10451" w:id="10384"/>
    <w:p>
      <w:pPr>
        <w:spacing w:after="0"/>
        <w:ind w:left="0"/>
        <w:jc w:val="both"/>
      </w:pPr>
      <w:r>
        <w:rPr>
          <w:rFonts w:ascii="Times New Roman"/>
          <w:b w:val="false"/>
          <w:i w:val="false"/>
          <w:color w:val="000000"/>
          <w:sz w:val="28"/>
        </w:rPr>
        <w:t>
      берілген бағдарламаның орындалуын тексеру;</w:t>
      </w:r>
    </w:p>
    <w:bookmarkEnd w:id="10384"/>
    <w:bookmarkStart w:name="z10452" w:id="10385"/>
    <w:p>
      <w:pPr>
        <w:spacing w:after="0"/>
        <w:ind w:left="0"/>
        <w:jc w:val="both"/>
      </w:pPr>
      <w:r>
        <w:rPr>
          <w:rFonts w:ascii="Times New Roman"/>
          <w:b w:val="false"/>
          <w:i w:val="false"/>
          <w:color w:val="000000"/>
          <w:sz w:val="28"/>
        </w:rPr>
        <w:t>
      үздіксіз жұмыс істейтін жоғары температуралық қалпақты пештерге қызмет көрсету;</w:t>
      </w:r>
    </w:p>
    <w:bookmarkEnd w:id="10385"/>
    <w:bookmarkStart w:name="z10453" w:id="10386"/>
    <w:p>
      <w:pPr>
        <w:spacing w:after="0"/>
        <w:ind w:left="0"/>
        <w:jc w:val="both"/>
      </w:pPr>
      <w:r>
        <w:rPr>
          <w:rFonts w:ascii="Times New Roman"/>
          <w:b w:val="false"/>
          <w:i w:val="false"/>
          <w:color w:val="000000"/>
          <w:sz w:val="28"/>
        </w:rPr>
        <w:t>
      жоғары жиіліктегі токтағы сутекті пештерінде белсенді құрамдармен (барий, кальций, алюминий, торий тұздарының қоспасы) катодтардың бөлшектерін күйдіру және сіңдіру;</w:t>
      </w:r>
    </w:p>
    <w:bookmarkEnd w:id="10386"/>
    <w:bookmarkStart w:name="z10454" w:id="10387"/>
    <w:p>
      <w:pPr>
        <w:spacing w:after="0"/>
        <w:ind w:left="0"/>
        <w:jc w:val="both"/>
      </w:pPr>
      <w:r>
        <w:rPr>
          <w:rFonts w:ascii="Times New Roman"/>
          <w:b w:val="false"/>
          <w:i w:val="false"/>
          <w:color w:val="000000"/>
          <w:sz w:val="28"/>
        </w:rPr>
        <w:t>
      жоғары температуралық пештерде катодтардың құйылған қыздырғыш тораптарын жентектеу;</w:t>
      </w:r>
    </w:p>
    <w:bookmarkEnd w:id="10387"/>
    <w:bookmarkStart w:name="z10455" w:id="10388"/>
    <w:p>
      <w:pPr>
        <w:spacing w:after="0"/>
        <w:ind w:left="0"/>
        <w:jc w:val="both"/>
      </w:pPr>
      <w:r>
        <w:rPr>
          <w:rFonts w:ascii="Times New Roman"/>
          <w:b w:val="false"/>
          <w:i w:val="false"/>
          <w:color w:val="000000"/>
          <w:sz w:val="28"/>
        </w:rPr>
        <w:t>
      сутек ортасында жоғары миниатюралық тотықты катодтарды жентектеу;</w:t>
      </w:r>
    </w:p>
    <w:bookmarkEnd w:id="10388"/>
    <w:bookmarkStart w:name="z10456" w:id="10389"/>
    <w:p>
      <w:pPr>
        <w:spacing w:after="0"/>
        <w:ind w:left="0"/>
        <w:jc w:val="both"/>
      </w:pPr>
      <w:r>
        <w:rPr>
          <w:rFonts w:ascii="Times New Roman"/>
          <w:b w:val="false"/>
          <w:i w:val="false"/>
          <w:color w:val="000000"/>
          <w:sz w:val="28"/>
        </w:rPr>
        <w:t>
      вакуумды тығыз қоспаларды алу мақсатында құрастырылған жарақтарды, дәнекермен ұстауды және басқа құрастыру жолдарын талап ететін күрделі конфигурациядағы ЭВП тораптарын жоғары температурада дәнекерлеу;</w:t>
      </w:r>
    </w:p>
    <w:bookmarkEnd w:id="10389"/>
    <w:bookmarkStart w:name="z10457" w:id="10390"/>
    <w:p>
      <w:pPr>
        <w:spacing w:after="0"/>
        <w:ind w:left="0"/>
        <w:jc w:val="both"/>
      </w:pPr>
      <w:r>
        <w:rPr>
          <w:rFonts w:ascii="Times New Roman"/>
          <w:b w:val="false"/>
          <w:i w:val="false"/>
          <w:color w:val="000000"/>
          <w:sz w:val="28"/>
        </w:rPr>
        <w:t>
      диффузионды дәнекерлеумен ауыстырылатын дәнекерлеу процесін жүргізу;</w:t>
      </w:r>
    </w:p>
    <w:bookmarkEnd w:id="10390"/>
    <w:bookmarkStart w:name="z10458" w:id="10391"/>
    <w:p>
      <w:pPr>
        <w:spacing w:after="0"/>
        <w:ind w:left="0"/>
        <w:jc w:val="both"/>
      </w:pPr>
      <w:r>
        <w:rPr>
          <w:rFonts w:ascii="Times New Roman"/>
          <w:b w:val="false"/>
          <w:i w:val="false"/>
          <w:color w:val="000000"/>
          <w:sz w:val="28"/>
        </w:rPr>
        <w:t>
      күйдіру: орау қадамын сақтай отырып молибденнен, нихромнан, вольфрам сымдардан жасалған сымдардан спиральды желілерді; геометриялық өлшемдерді сақтай отырып оларды газсыздандыру мақсатында баяулататын шағын құрылымды жүйелерді;</w:t>
      </w:r>
    </w:p>
    <w:bookmarkEnd w:id="10391"/>
    <w:bookmarkStart w:name="z10459" w:id="10392"/>
    <w:p>
      <w:pPr>
        <w:spacing w:after="0"/>
        <w:ind w:left="0"/>
        <w:jc w:val="both"/>
      </w:pPr>
      <w:r>
        <w:rPr>
          <w:rFonts w:ascii="Times New Roman"/>
          <w:b w:val="false"/>
          <w:i w:val="false"/>
          <w:color w:val="000000"/>
          <w:sz w:val="28"/>
        </w:rPr>
        <w:t>
      сериялық емес шығарылымның бөлшектеріне арналған күйдіру режимін таңдау.</w:t>
      </w:r>
    </w:p>
    <w:bookmarkEnd w:id="10392"/>
    <w:bookmarkStart w:name="z10460" w:id="10393"/>
    <w:p>
      <w:pPr>
        <w:spacing w:after="0"/>
        <w:ind w:left="0"/>
        <w:jc w:val="both"/>
      </w:pPr>
      <w:r>
        <w:rPr>
          <w:rFonts w:ascii="Times New Roman"/>
          <w:b w:val="false"/>
          <w:i w:val="false"/>
          <w:color w:val="000000"/>
          <w:sz w:val="28"/>
        </w:rPr>
        <w:t>
      1209. Білуге тиіс:</w:t>
      </w:r>
    </w:p>
    <w:bookmarkEnd w:id="10393"/>
    <w:bookmarkStart w:name="z10461" w:id="10394"/>
    <w:p>
      <w:pPr>
        <w:spacing w:after="0"/>
        <w:ind w:left="0"/>
        <w:jc w:val="both"/>
      </w:pPr>
      <w:r>
        <w:rPr>
          <w:rFonts w:ascii="Times New Roman"/>
          <w:b w:val="false"/>
          <w:i w:val="false"/>
          <w:color w:val="000000"/>
          <w:sz w:val="28"/>
        </w:rPr>
        <w:t>
      түрлі ортадағы пештердің құрылғысы мен пайдалану ережесі;</w:t>
      </w:r>
    </w:p>
    <w:bookmarkEnd w:id="10394"/>
    <w:bookmarkStart w:name="z10462" w:id="10395"/>
    <w:p>
      <w:pPr>
        <w:spacing w:after="0"/>
        <w:ind w:left="0"/>
        <w:jc w:val="both"/>
      </w:pPr>
      <w:r>
        <w:rPr>
          <w:rFonts w:ascii="Times New Roman"/>
          <w:b w:val="false"/>
          <w:i w:val="false"/>
          <w:color w:val="000000"/>
          <w:sz w:val="28"/>
        </w:rPr>
        <w:t>
      бағдарламалық басқарылатын пеш блоктарының құрылғысы және жұмыс істеу принципі;</w:t>
      </w:r>
    </w:p>
    <w:bookmarkEnd w:id="10395"/>
    <w:bookmarkStart w:name="z10463" w:id="10396"/>
    <w:p>
      <w:pPr>
        <w:spacing w:after="0"/>
        <w:ind w:left="0"/>
        <w:jc w:val="both"/>
      </w:pPr>
      <w:r>
        <w:rPr>
          <w:rFonts w:ascii="Times New Roman"/>
          <w:b w:val="false"/>
          <w:i w:val="false"/>
          <w:color w:val="000000"/>
          <w:sz w:val="28"/>
        </w:rPr>
        <w:t>
      үздіксіз жұмыс істейтін жоғары температуралы пештерге қызмет көрсету және пеште жұмыс істеу қауіпсіздігін қамтамасыз ету шаралары;</w:t>
      </w:r>
    </w:p>
    <w:bookmarkEnd w:id="10396"/>
    <w:bookmarkStart w:name="z10464" w:id="10397"/>
    <w:p>
      <w:pPr>
        <w:spacing w:after="0"/>
        <w:ind w:left="0"/>
        <w:jc w:val="both"/>
      </w:pPr>
      <w:r>
        <w:rPr>
          <w:rFonts w:ascii="Times New Roman"/>
          <w:b w:val="false"/>
          <w:i w:val="false"/>
          <w:color w:val="000000"/>
          <w:sz w:val="28"/>
        </w:rPr>
        <w:t>
      пешті жұмысқа қосқанда алунд құбырды баптау режимі;</w:t>
      </w:r>
    </w:p>
    <w:bookmarkEnd w:id="10397"/>
    <w:bookmarkStart w:name="z10465" w:id="10398"/>
    <w:p>
      <w:pPr>
        <w:spacing w:after="0"/>
        <w:ind w:left="0"/>
        <w:jc w:val="both"/>
      </w:pPr>
      <w:r>
        <w:rPr>
          <w:rFonts w:ascii="Times New Roman"/>
          <w:b w:val="false"/>
          <w:i w:val="false"/>
          <w:color w:val="000000"/>
          <w:sz w:val="28"/>
        </w:rPr>
        <w:t>
      жоғары жиіліктегі генераторға қызмет көрсету ережесі;</w:t>
      </w:r>
    </w:p>
    <w:bookmarkEnd w:id="10398"/>
    <w:bookmarkStart w:name="z10466" w:id="10399"/>
    <w:p>
      <w:pPr>
        <w:spacing w:after="0"/>
        <w:ind w:left="0"/>
        <w:jc w:val="both"/>
      </w:pPr>
      <w:r>
        <w:rPr>
          <w:rFonts w:ascii="Times New Roman"/>
          <w:b w:val="false"/>
          <w:i w:val="false"/>
          <w:color w:val="000000"/>
          <w:sz w:val="28"/>
        </w:rPr>
        <w:t>
      жоғары жиіліктегі токты күйдіру процесінің ерекшеліктері;</w:t>
      </w:r>
    </w:p>
    <w:bookmarkEnd w:id="10399"/>
    <w:bookmarkStart w:name="z10467" w:id="10400"/>
    <w:p>
      <w:pPr>
        <w:spacing w:after="0"/>
        <w:ind w:left="0"/>
        <w:jc w:val="both"/>
      </w:pPr>
      <w:r>
        <w:rPr>
          <w:rFonts w:ascii="Times New Roman"/>
          <w:b w:val="false"/>
          <w:i w:val="false"/>
          <w:color w:val="000000"/>
          <w:sz w:val="28"/>
        </w:rPr>
        <w:t>
      металл қыш қасиетіне жентектеу режимінің әсері;</w:t>
      </w:r>
    </w:p>
    <w:bookmarkEnd w:id="10400"/>
    <w:bookmarkStart w:name="z10468" w:id="10401"/>
    <w:p>
      <w:pPr>
        <w:spacing w:after="0"/>
        <w:ind w:left="0"/>
        <w:jc w:val="both"/>
      </w:pPr>
      <w:r>
        <w:rPr>
          <w:rFonts w:ascii="Times New Roman"/>
          <w:b w:val="false"/>
          <w:i w:val="false"/>
          <w:color w:val="000000"/>
          <w:sz w:val="28"/>
        </w:rPr>
        <w:t>
      түрлі материалдарды жоғары температурада дәнекерлеу ерекшеліктері;</w:t>
      </w:r>
    </w:p>
    <w:bookmarkEnd w:id="10401"/>
    <w:bookmarkStart w:name="z10469" w:id="10402"/>
    <w:p>
      <w:pPr>
        <w:spacing w:after="0"/>
        <w:ind w:left="0"/>
        <w:jc w:val="both"/>
      </w:pPr>
      <w:r>
        <w:rPr>
          <w:rFonts w:ascii="Times New Roman"/>
          <w:b w:val="false"/>
          <w:i w:val="false"/>
          <w:color w:val="000000"/>
          <w:sz w:val="28"/>
        </w:rPr>
        <w:t>
      дәнекерленген қоспалардың сапасына дәнекерлеу режимі параметрлерінің әсері;</w:t>
      </w:r>
    </w:p>
    <w:bookmarkEnd w:id="10402"/>
    <w:bookmarkStart w:name="z10470" w:id="10403"/>
    <w:p>
      <w:pPr>
        <w:spacing w:after="0"/>
        <w:ind w:left="0"/>
        <w:jc w:val="both"/>
      </w:pPr>
      <w:r>
        <w:rPr>
          <w:rFonts w:ascii="Times New Roman"/>
          <w:b w:val="false"/>
          <w:i w:val="false"/>
          <w:color w:val="000000"/>
          <w:sz w:val="28"/>
        </w:rPr>
        <w:t>
      дәнекерленгеннен кейін анықталған тораптар мен аспаптардың ақауларының себептері;</w:t>
      </w:r>
    </w:p>
    <w:bookmarkEnd w:id="10403"/>
    <w:bookmarkStart w:name="z10471" w:id="10404"/>
    <w:p>
      <w:pPr>
        <w:spacing w:after="0"/>
        <w:ind w:left="0"/>
        <w:jc w:val="both"/>
      </w:pPr>
      <w:r>
        <w:rPr>
          <w:rFonts w:ascii="Times New Roman"/>
          <w:b w:val="false"/>
          <w:i w:val="false"/>
          <w:color w:val="000000"/>
          <w:sz w:val="28"/>
        </w:rPr>
        <w:t>
      дәнекерлердің маркалары мен құрамы және олардың сипаттамасы;</w:t>
      </w:r>
    </w:p>
    <w:bookmarkEnd w:id="10404"/>
    <w:bookmarkStart w:name="z10472" w:id="10405"/>
    <w:p>
      <w:pPr>
        <w:spacing w:after="0"/>
        <w:ind w:left="0"/>
        <w:jc w:val="both"/>
      </w:pPr>
      <w:r>
        <w:rPr>
          <w:rFonts w:ascii="Times New Roman"/>
          <w:b w:val="false"/>
          <w:i w:val="false"/>
          <w:color w:val="000000"/>
          <w:sz w:val="28"/>
        </w:rPr>
        <w:t>
      белсенді құрамға сутегі ылғалдығының әсері;</w:t>
      </w:r>
    </w:p>
    <w:bookmarkEnd w:id="10405"/>
    <w:bookmarkStart w:name="z10473" w:id="10406"/>
    <w:p>
      <w:pPr>
        <w:spacing w:after="0"/>
        <w:ind w:left="0"/>
        <w:jc w:val="both"/>
      </w:pPr>
      <w:r>
        <w:rPr>
          <w:rFonts w:ascii="Times New Roman"/>
          <w:b w:val="false"/>
          <w:i w:val="false"/>
          <w:color w:val="000000"/>
          <w:sz w:val="28"/>
        </w:rPr>
        <w:t>
      электровакуумды аспаптардың өндірісінде қолданылатын вольфрамның, молибденнің, никельдің, темір, мыс және олардың қоспаларының физикалық-химиялық және механикалық қасиеті;</w:t>
      </w:r>
    </w:p>
    <w:bookmarkEnd w:id="10406"/>
    <w:bookmarkStart w:name="z10474" w:id="10407"/>
    <w:p>
      <w:pPr>
        <w:spacing w:after="0"/>
        <w:ind w:left="0"/>
        <w:jc w:val="both"/>
      </w:pPr>
      <w:r>
        <w:rPr>
          <w:rFonts w:ascii="Times New Roman"/>
          <w:b w:val="false"/>
          <w:i w:val="false"/>
          <w:color w:val="000000"/>
          <w:sz w:val="28"/>
        </w:rPr>
        <w:t>
      металды күйдіру және тазалауда қолданылатын газдың химиялық және физикалық қасиеті;</w:t>
      </w:r>
    </w:p>
    <w:bookmarkEnd w:id="10407"/>
    <w:bookmarkStart w:name="z10475" w:id="10408"/>
    <w:p>
      <w:pPr>
        <w:spacing w:after="0"/>
        <w:ind w:left="0"/>
        <w:jc w:val="both"/>
      </w:pPr>
      <w:r>
        <w:rPr>
          <w:rFonts w:ascii="Times New Roman"/>
          <w:b w:val="false"/>
          <w:i w:val="false"/>
          <w:color w:val="000000"/>
          <w:sz w:val="28"/>
        </w:rPr>
        <w:t>
      газ тазартқыштардың химиялық және физикалық қасиеттері (алюмогель, селикагель, цеолит);</w:t>
      </w:r>
    </w:p>
    <w:bookmarkEnd w:id="10408"/>
    <w:bookmarkStart w:name="z10476" w:id="10409"/>
    <w:p>
      <w:pPr>
        <w:spacing w:after="0"/>
        <w:ind w:left="0"/>
        <w:jc w:val="both"/>
      </w:pPr>
      <w:r>
        <w:rPr>
          <w:rFonts w:ascii="Times New Roman"/>
          <w:b w:val="false"/>
          <w:i w:val="false"/>
          <w:color w:val="000000"/>
          <w:sz w:val="28"/>
        </w:rPr>
        <w:t>
      температураны бақылау тәсілдері (микропирометр, фотопирометр).</w:t>
      </w:r>
    </w:p>
    <w:bookmarkEnd w:id="10409"/>
    <w:bookmarkStart w:name="z10477" w:id="10410"/>
    <w:p>
      <w:pPr>
        <w:spacing w:after="0"/>
        <w:ind w:left="0"/>
        <w:jc w:val="both"/>
      </w:pPr>
      <w:r>
        <w:rPr>
          <w:rFonts w:ascii="Times New Roman"/>
          <w:b w:val="false"/>
          <w:i w:val="false"/>
          <w:color w:val="000000"/>
          <w:sz w:val="28"/>
        </w:rPr>
        <w:t>
      1210. Жұмыс үлгілері:</w:t>
      </w:r>
    </w:p>
    <w:bookmarkEnd w:id="10410"/>
    <w:bookmarkStart w:name="z10478" w:id="10411"/>
    <w:p>
      <w:pPr>
        <w:spacing w:after="0"/>
        <w:ind w:left="0"/>
        <w:jc w:val="both"/>
      </w:pPr>
      <w:r>
        <w:rPr>
          <w:rFonts w:ascii="Times New Roman"/>
          <w:b w:val="false"/>
          <w:i w:val="false"/>
          <w:color w:val="000000"/>
          <w:sz w:val="28"/>
        </w:rPr>
        <w:t>
      1) аралық құбырмен резонаторлы блок – дәнекерлеу;</w:t>
      </w:r>
    </w:p>
    <w:bookmarkEnd w:id="10411"/>
    <w:bookmarkStart w:name="z10479" w:id="10412"/>
    <w:p>
      <w:pPr>
        <w:spacing w:after="0"/>
        <w:ind w:left="0"/>
        <w:jc w:val="both"/>
      </w:pPr>
      <w:r>
        <w:rPr>
          <w:rFonts w:ascii="Times New Roman"/>
          <w:b w:val="false"/>
          <w:i w:val="false"/>
          <w:color w:val="000000"/>
          <w:sz w:val="28"/>
        </w:rPr>
        <w:t>
      2) металл қыш энергия шығару – алтын-мыс дәнекермен дәнекерлеу;</w:t>
      </w:r>
    </w:p>
    <w:bookmarkEnd w:id="10412"/>
    <w:bookmarkStart w:name="z10480" w:id="10413"/>
    <w:p>
      <w:pPr>
        <w:spacing w:after="0"/>
        <w:ind w:left="0"/>
        <w:jc w:val="both"/>
      </w:pPr>
      <w:r>
        <w:rPr>
          <w:rFonts w:ascii="Times New Roman"/>
          <w:b w:val="false"/>
          <w:i w:val="false"/>
          <w:color w:val="000000"/>
          <w:sz w:val="28"/>
        </w:rPr>
        <w:t xml:space="preserve">
      3) металл қыш бөлшектер – жоғары температурада жентектеудің циклдық тәсілі; бағдарламалық басқарылатын пештердегі технологиялық байланысты белсенді ету және алдын ала жентектеу; </w:t>
      </w:r>
    </w:p>
    <w:bookmarkEnd w:id="10413"/>
    <w:bookmarkStart w:name="z10481" w:id="10414"/>
    <w:p>
      <w:pPr>
        <w:spacing w:after="0"/>
        <w:ind w:left="0"/>
        <w:jc w:val="both"/>
      </w:pPr>
      <w:r>
        <w:rPr>
          <w:rFonts w:ascii="Times New Roman"/>
          <w:b w:val="false"/>
          <w:i w:val="false"/>
          <w:color w:val="000000"/>
          <w:sz w:val="28"/>
        </w:rPr>
        <w:t>
      4) күрделі конфигурациялы металл қыш оқшаулағыш – жоғары температуралы дәнекермен дәнекерлеу;</w:t>
      </w:r>
    </w:p>
    <w:bookmarkEnd w:id="10414"/>
    <w:bookmarkStart w:name="z10482" w:id="10415"/>
    <w:p>
      <w:pPr>
        <w:spacing w:after="0"/>
        <w:ind w:left="0"/>
        <w:jc w:val="both"/>
      </w:pPr>
      <w:r>
        <w:rPr>
          <w:rFonts w:ascii="Times New Roman"/>
          <w:b w:val="false"/>
          <w:i w:val="false"/>
          <w:color w:val="000000"/>
          <w:sz w:val="28"/>
        </w:rPr>
        <w:t>
      5) күрделі клистрондар – сутекті пештерде дәнекерлеу;</w:t>
      </w:r>
    </w:p>
    <w:bookmarkEnd w:id="10415"/>
    <w:bookmarkStart w:name="z10483" w:id="10416"/>
    <w:p>
      <w:pPr>
        <w:spacing w:after="0"/>
        <w:ind w:left="0"/>
        <w:jc w:val="both"/>
      </w:pPr>
      <w:r>
        <w:rPr>
          <w:rFonts w:ascii="Times New Roman"/>
          <w:b w:val="false"/>
          <w:i w:val="false"/>
          <w:color w:val="000000"/>
          <w:sz w:val="28"/>
        </w:rPr>
        <w:t>
      6) ұзындығы 450 мм-ге дейін баяулату желісі – оправкада және оправкасыз қаптай отырып қалыптау және күйдіру, жентектеу; спиральді баяулату желілері – дәнекерлеу;</w:t>
      </w:r>
    </w:p>
    <w:bookmarkEnd w:id="10416"/>
    <w:bookmarkStart w:name="z10484" w:id="10417"/>
    <w:p>
      <w:pPr>
        <w:spacing w:after="0"/>
        <w:ind w:left="0"/>
        <w:jc w:val="both"/>
      </w:pPr>
      <w:r>
        <w:rPr>
          <w:rFonts w:ascii="Times New Roman"/>
          <w:b w:val="false"/>
          <w:i w:val="false"/>
          <w:color w:val="000000"/>
          <w:sz w:val="28"/>
        </w:rPr>
        <w:t>
      7) металл қыш аяқ – жоғары температуралы, күміс дәнекермен дәнекерлеу;</w:t>
      </w:r>
    </w:p>
    <w:bookmarkEnd w:id="10417"/>
    <w:bookmarkStart w:name="z10485" w:id="10418"/>
    <w:p>
      <w:pPr>
        <w:spacing w:after="0"/>
        <w:ind w:left="0"/>
        <w:jc w:val="both"/>
      </w:pPr>
      <w:r>
        <w:rPr>
          <w:rFonts w:ascii="Times New Roman"/>
          <w:b w:val="false"/>
          <w:i w:val="false"/>
          <w:color w:val="000000"/>
          <w:sz w:val="28"/>
        </w:rPr>
        <w:t>
      8) СВЧ аспаптар, күрделі тораптар – инертті газдар атмосферасында күйдіру, жоғары температуралы индукторларда шынымен металды дәнекерлеу;</w:t>
      </w:r>
    </w:p>
    <w:bookmarkEnd w:id="10418"/>
    <w:bookmarkStart w:name="z10486" w:id="10419"/>
    <w:p>
      <w:pPr>
        <w:spacing w:after="0"/>
        <w:ind w:left="0"/>
        <w:jc w:val="both"/>
      </w:pPr>
      <w:r>
        <w:rPr>
          <w:rFonts w:ascii="Times New Roman"/>
          <w:b w:val="false"/>
          <w:i w:val="false"/>
          <w:color w:val="000000"/>
          <w:sz w:val="28"/>
        </w:rPr>
        <w:t>
      9) электродтар пакеті – шыны глазурьлармен дәнекерлеу;</w:t>
      </w:r>
    </w:p>
    <w:bookmarkEnd w:id="10419"/>
    <w:bookmarkStart w:name="z10487" w:id="10420"/>
    <w:p>
      <w:pPr>
        <w:spacing w:after="0"/>
        <w:ind w:left="0"/>
        <w:jc w:val="both"/>
      </w:pPr>
      <w:r>
        <w:rPr>
          <w:rFonts w:ascii="Times New Roman"/>
          <w:b w:val="false"/>
          <w:i w:val="false"/>
          <w:color w:val="000000"/>
          <w:sz w:val="28"/>
        </w:rPr>
        <w:t>
      10) 25 мкм қадаммен 30 мкм қалыңдықтағы фольгадан баяулататын ұсақ құрылымды жүйелер – газсыздандыру және күйдіру;</w:t>
      </w:r>
    </w:p>
    <w:bookmarkEnd w:id="10420"/>
    <w:bookmarkStart w:name="z10488" w:id="10421"/>
    <w:p>
      <w:pPr>
        <w:spacing w:after="0"/>
        <w:ind w:left="0"/>
        <w:jc w:val="both"/>
      </w:pPr>
      <w:r>
        <w:rPr>
          <w:rFonts w:ascii="Times New Roman"/>
          <w:b w:val="false"/>
          <w:i w:val="false"/>
          <w:color w:val="000000"/>
          <w:sz w:val="28"/>
        </w:rPr>
        <w:t>
      11) рентген түтікшелер – вакуумды, сутекті пештерде және жоғары жиіліктегі токтарда бір уақытта көп сатылық дәнекерлей отырып бөлшектер мен тораптарды құрастыру;</w:t>
      </w:r>
    </w:p>
    <w:bookmarkEnd w:id="10421"/>
    <w:bookmarkStart w:name="z10489" w:id="10422"/>
    <w:p>
      <w:pPr>
        <w:spacing w:after="0"/>
        <w:ind w:left="0"/>
        <w:jc w:val="both"/>
      </w:pPr>
      <w:r>
        <w:rPr>
          <w:rFonts w:ascii="Times New Roman"/>
          <w:b w:val="false"/>
          <w:i w:val="false"/>
          <w:color w:val="000000"/>
          <w:sz w:val="28"/>
        </w:rPr>
        <w:t>
      12) айналып тұратын анодтармен диагностикаға арналған рентген түтікшелер – жоғары температуралы вакуумды пештердегі нысаналарды газсыздандыру;</w:t>
      </w:r>
    </w:p>
    <w:bookmarkEnd w:id="10422"/>
    <w:bookmarkStart w:name="z10490" w:id="10423"/>
    <w:p>
      <w:pPr>
        <w:spacing w:after="0"/>
        <w:ind w:left="0"/>
        <w:jc w:val="both"/>
      </w:pPr>
      <w:r>
        <w:rPr>
          <w:rFonts w:ascii="Times New Roman"/>
          <w:b w:val="false"/>
          <w:i w:val="false"/>
          <w:color w:val="000000"/>
          <w:sz w:val="28"/>
        </w:rPr>
        <w:t>
      13) металл қыш тораптар - алтын-мыс дәнекермен түрлі металдардан құрастыру және дәнекерлеу.</w:t>
      </w:r>
    </w:p>
    <w:bookmarkEnd w:id="10423"/>
    <w:bookmarkStart w:name="z10491" w:id="10424"/>
    <w:p>
      <w:pPr>
        <w:spacing w:after="0"/>
        <w:ind w:left="0"/>
        <w:jc w:val="both"/>
      </w:pPr>
      <w:r>
        <w:rPr>
          <w:rFonts w:ascii="Times New Roman"/>
          <w:b w:val="false"/>
          <w:i w:val="false"/>
          <w:color w:val="000000"/>
          <w:sz w:val="28"/>
        </w:rPr>
        <w:t>
      128. Магниттік қасиеттерді өлшеуші</w:t>
      </w:r>
    </w:p>
    <w:bookmarkEnd w:id="10424"/>
    <w:bookmarkStart w:name="z10492" w:id="10425"/>
    <w:p>
      <w:pPr>
        <w:spacing w:after="0"/>
        <w:ind w:left="0"/>
        <w:jc w:val="both"/>
      </w:pPr>
      <w:r>
        <w:rPr>
          <w:rFonts w:ascii="Times New Roman"/>
          <w:b w:val="false"/>
          <w:i w:val="false"/>
          <w:color w:val="000000"/>
          <w:sz w:val="28"/>
        </w:rPr>
        <w:t>
      Параграф 1. Магниттік қасиеттерді өлшеуші, 2-разряд</w:t>
      </w:r>
    </w:p>
    <w:bookmarkEnd w:id="10425"/>
    <w:bookmarkStart w:name="z10493" w:id="10426"/>
    <w:p>
      <w:pPr>
        <w:spacing w:after="0"/>
        <w:ind w:left="0"/>
        <w:jc w:val="both"/>
      </w:pPr>
      <w:r>
        <w:rPr>
          <w:rFonts w:ascii="Times New Roman"/>
          <w:b w:val="false"/>
          <w:i w:val="false"/>
          <w:color w:val="000000"/>
          <w:sz w:val="28"/>
        </w:rPr>
        <w:t>
      1211. Жұмыс сипаттамасы:</w:t>
      </w:r>
    </w:p>
    <w:bookmarkEnd w:id="10426"/>
    <w:bookmarkStart w:name="z10494" w:id="10427"/>
    <w:p>
      <w:pPr>
        <w:spacing w:after="0"/>
        <w:ind w:left="0"/>
        <w:jc w:val="both"/>
      </w:pPr>
      <w:r>
        <w:rPr>
          <w:rFonts w:ascii="Times New Roman"/>
          <w:b w:val="false"/>
          <w:i w:val="false"/>
          <w:color w:val="000000"/>
          <w:sz w:val="28"/>
        </w:rPr>
        <w:t>
      магнитті қатты материалдардың, магниттердің және қарапайым магнитті жүйелердің үлгілерін өлшеуге дайындау (сыртқы байқау, өлшем орамдарын орау, айлабұйымдарды таңдау және тағы басқа);</w:t>
      </w:r>
    </w:p>
    <w:bookmarkEnd w:id="10427"/>
    <w:bookmarkStart w:name="z10495" w:id="10428"/>
    <w:p>
      <w:pPr>
        <w:spacing w:after="0"/>
        <w:ind w:left="0"/>
        <w:jc w:val="both"/>
      </w:pPr>
      <w:r>
        <w:rPr>
          <w:rFonts w:ascii="Times New Roman"/>
          <w:b w:val="false"/>
          <w:i w:val="false"/>
          <w:color w:val="000000"/>
          <w:sz w:val="28"/>
        </w:rPr>
        <w:t>
      электромагниттердің қоректендіретін тогын және күшті тұздардың соленоидтарын реттеу;</w:t>
      </w:r>
    </w:p>
    <w:bookmarkEnd w:id="10428"/>
    <w:bookmarkStart w:name="z10496" w:id="10429"/>
    <w:p>
      <w:pPr>
        <w:spacing w:after="0"/>
        <w:ind w:left="0"/>
        <w:jc w:val="both"/>
      </w:pPr>
      <w:r>
        <w:rPr>
          <w:rFonts w:ascii="Times New Roman"/>
          <w:b w:val="false"/>
          <w:i w:val="false"/>
          <w:color w:val="000000"/>
          <w:sz w:val="28"/>
        </w:rPr>
        <w:t>
      түсіру әдісімен коэрцитивті күшін өлшеу;</w:t>
      </w:r>
    </w:p>
    <w:bookmarkEnd w:id="10429"/>
    <w:bookmarkStart w:name="z10497" w:id="10430"/>
    <w:p>
      <w:pPr>
        <w:spacing w:after="0"/>
        <w:ind w:left="0"/>
        <w:jc w:val="both"/>
      </w:pPr>
      <w:r>
        <w:rPr>
          <w:rFonts w:ascii="Times New Roman"/>
          <w:b w:val="false"/>
          <w:i w:val="false"/>
          <w:color w:val="000000"/>
          <w:sz w:val="28"/>
        </w:rPr>
        <w:t>
      электр магниттердегі қалдық индукцияны өлшеу;</w:t>
      </w:r>
    </w:p>
    <w:bookmarkEnd w:id="10430"/>
    <w:bookmarkStart w:name="z10498" w:id="10431"/>
    <w:p>
      <w:pPr>
        <w:spacing w:after="0"/>
        <w:ind w:left="0"/>
        <w:jc w:val="both"/>
      </w:pPr>
      <w:r>
        <w:rPr>
          <w:rFonts w:ascii="Times New Roman"/>
          <w:b w:val="false"/>
          <w:i w:val="false"/>
          <w:color w:val="000000"/>
          <w:sz w:val="28"/>
        </w:rPr>
        <w:t>
      магнитті жүйенің жұмыс саңылауындағы магнит нейтралын және магнит индукциясында магнитті ағынды өлшеу;</w:t>
      </w:r>
    </w:p>
    <w:bookmarkEnd w:id="10431"/>
    <w:bookmarkStart w:name="z10499" w:id="10432"/>
    <w:p>
      <w:pPr>
        <w:spacing w:after="0"/>
        <w:ind w:left="0"/>
        <w:jc w:val="both"/>
      </w:pPr>
      <w:r>
        <w:rPr>
          <w:rFonts w:ascii="Times New Roman"/>
          <w:b w:val="false"/>
          <w:i w:val="false"/>
          <w:color w:val="000000"/>
          <w:sz w:val="28"/>
        </w:rPr>
        <w:t>
      индуктивтілік өлшегіштерде бастапқы және салыстырмалы магнит өткізгіштікті өлшеу;</w:t>
      </w:r>
    </w:p>
    <w:bookmarkEnd w:id="10432"/>
    <w:bookmarkStart w:name="z10500" w:id="10433"/>
    <w:p>
      <w:pPr>
        <w:spacing w:after="0"/>
        <w:ind w:left="0"/>
        <w:jc w:val="both"/>
      </w:pPr>
      <w:r>
        <w:rPr>
          <w:rFonts w:ascii="Times New Roman"/>
          <w:b w:val="false"/>
          <w:i w:val="false"/>
          <w:color w:val="000000"/>
          <w:sz w:val="28"/>
        </w:rPr>
        <w:t>
      аспаптар мен айлабұйымдарды жұмысқа дайындау;</w:t>
      </w:r>
    </w:p>
    <w:bookmarkEnd w:id="10433"/>
    <w:bookmarkStart w:name="z10501" w:id="10434"/>
    <w:p>
      <w:pPr>
        <w:spacing w:after="0"/>
        <w:ind w:left="0"/>
        <w:jc w:val="both"/>
      </w:pPr>
      <w:r>
        <w:rPr>
          <w:rFonts w:ascii="Times New Roman"/>
          <w:b w:val="false"/>
          <w:i w:val="false"/>
          <w:color w:val="000000"/>
          <w:sz w:val="28"/>
        </w:rPr>
        <w:t>
      нәтижелерін жазу және өлшенетін көлемдерді есептеу.</w:t>
      </w:r>
    </w:p>
    <w:bookmarkEnd w:id="10434"/>
    <w:bookmarkStart w:name="z10502" w:id="10435"/>
    <w:p>
      <w:pPr>
        <w:spacing w:after="0"/>
        <w:ind w:left="0"/>
        <w:jc w:val="both"/>
      </w:pPr>
      <w:r>
        <w:rPr>
          <w:rFonts w:ascii="Times New Roman"/>
          <w:b w:val="false"/>
          <w:i w:val="false"/>
          <w:color w:val="000000"/>
          <w:sz w:val="28"/>
        </w:rPr>
        <w:t>
      1212. Білуге тиіс:</w:t>
      </w:r>
    </w:p>
    <w:bookmarkEnd w:id="10435"/>
    <w:bookmarkStart w:name="z10503" w:id="10436"/>
    <w:p>
      <w:pPr>
        <w:spacing w:after="0"/>
        <w:ind w:left="0"/>
        <w:jc w:val="both"/>
      </w:pPr>
      <w:r>
        <w:rPr>
          <w:rFonts w:ascii="Times New Roman"/>
          <w:b w:val="false"/>
          <w:i w:val="false"/>
          <w:color w:val="000000"/>
          <w:sz w:val="28"/>
        </w:rPr>
        <w:t>
      магнитті қатты материалдарды, магниттер мен магнитті жүйелердің негізгі магниттік сипаттамасы мен параметрлері;</w:t>
      </w:r>
    </w:p>
    <w:bookmarkEnd w:id="10436"/>
    <w:bookmarkStart w:name="z10504" w:id="10437"/>
    <w:p>
      <w:pPr>
        <w:spacing w:after="0"/>
        <w:ind w:left="0"/>
        <w:jc w:val="both"/>
      </w:pPr>
      <w:r>
        <w:rPr>
          <w:rFonts w:ascii="Times New Roman"/>
          <w:b w:val="false"/>
          <w:i w:val="false"/>
          <w:color w:val="000000"/>
          <w:sz w:val="28"/>
        </w:rPr>
        <w:t>
      қорытпалардың үлгілері;</w:t>
      </w:r>
    </w:p>
    <w:bookmarkEnd w:id="10437"/>
    <w:bookmarkStart w:name="z10505" w:id="10438"/>
    <w:p>
      <w:pPr>
        <w:spacing w:after="0"/>
        <w:ind w:left="0"/>
        <w:jc w:val="both"/>
      </w:pPr>
      <w:r>
        <w:rPr>
          <w:rFonts w:ascii="Times New Roman"/>
          <w:b w:val="false"/>
          <w:i w:val="false"/>
          <w:color w:val="000000"/>
          <w:sz w:val="28"/>
        </w:rPr>
        <w:t>
      қызмет көрсетілетін аспаптар мен құрылғылардың жұмыс принципі;</w:t>
      </w:r>
    </w:p>
    <w:bookmarkEnd w:id="10438"/>
    <w:bookmarkStart w:name="z10506" w:id="10439"/>
    <w:p>
      <w:pPr>
        <w:spacing w:after="0"/>
        <w:ind w:left="0"/>
        <w:jc w:val="both"/>
      </w:pPr>
      <w:r>
        <w:rPr>
          <w:rFonts w:ascii="Times New Roman"/>
          <w:b w:val="false"/>
          <w:i w:val="false"/>
          <w:color w:val="000000"/>
          <w:sz w:val="28"/>
        </w:rPr>
        <w:t>
      өлшеу әдістемесі бойынша нормативтік құжаттардың мазмұны;</w:t>
      </w:r>
    </w:p>
    <w:bookmarkEnd w:id="10439"/>
    <w:bookmarkStart w:name="z10507" w:id="10440"/>
    <w:p>
      <w:pPr>
        <w:spacing w:after="0"/>
        <w:ind w:left="0"/>
        <w:jc w:val="both"/>
      </w:pPr>
      <w:r>
        <w:rPr>
          <w:rFonts w:ascii="Times New Roman"/>
          <w:b w:val="false"/>
          <w:i w:val="false"/>
          <w:color w:val="000000"/>
          <w:sz w:val="28"/>
        </w:rPr>
        <w:t>
      бірліктер жүйесі.</w:t>
      </w:r>
    </w:p>
    <w:bookmarkEnd w:id="10440"/>
    <w:bookmarkStart w:name="z10508" w:id="10441"/>
    <w:p>
      <w:pPr>
        <w:spacing w:after="0"/>
        <w:ind w:left="0"/>
        <w:jc w:val="both"/>
      </w:pPr>
      <w:r>
        <w:rPr>
          <w:rFonts w:ascii="Times New Roman"/>
          <w:b w:val="false"/>
          <w:i w:val="false"/>
          <w:color w:val="000000"/>
          <w:sz w:val="28"/>
        </w:rPr>
        <w:t>
      1213. Жұмыс үлгілері:</w:t>
      </w:r>
    </w:p>
    <w:bookmarkEnd w:id="10441"/>
    <w:bookmarkStart w:name="z10509" w:id="10442"/>
    <w:p>
      <w:pPr>
        <w:spacing w:after="0"/>
        <w:ind w:left="0"/>
        <w:jc w:val="both"/>
      </w:pPr>
      <w:r>
        <w:rPr>
          <w:rFonts w:ascii="Times New Roman"/>
          <w:b w:val="false"/>
          <w:i w:val="false"/>
          <w:color w:val="000000"/>
          <w:sz w:val="28"/>
        </w:rPr>
        <w:t>
      1) феррит бұйымдар – бастапқы және салыстырмалы өткізгіштігін өлшеу;</w:t>
      </w:r>
    </w:p>
    <w:bookmarkEnd w:id="10442"/>
    <w:bookmarkStart w:name="z10510" w:id="10443"/>
    <w:p>
      <w:pPr>
        <w:spacing w:after="0"/>
        <w:ind w:left="0"/>
        <w:jc w:val="both"/>
      </w:pPr>
      <w:r>
        <w:rPr>
          <w:rFonts w:ascii="Times New Roman"/>
          <w:b w:val="false"/>
          <w:i w:val="false"/>
          <w:color w:val="000000"/>
          <w:sz w:val="28"/>
        </w:rPr>
        <w:t>
      2) магниттер және қарапайым магнитті жүйелер – "нейтральдегі ағын" параметрлері және жұмыс саңылауында "магнит индукция" бойынша сынақтар жүргізу;</w:t>
      </w:r>
    </w:p>
    <w:bookmarkEnd w:id="10443"/>
    <w:bookmarkStart w:name="z10511" w:id="10444"/>
    <w:p>
      <w:pPr>
        <w:spacing w:after="0"/>
        <w:ind w:left="0"/>
        <w:jc w:val="both"/>
      </w:pPr>
      <w:r>
        <w:rPr>
          <w:rFonts w:ascii="Times New Roman"/>
          <w:b w:val="false"/>
          <w:i w:val="false"/>
          <w:color w:val="000000"/>
          <w:sz w:val="28"/>
        </w:rPr>
        <w:t>
      3) магнитті қатты материалдардың үлгілері – "қалдық индукция" және "коэрцитивтік күш" параметрлері бойынша сынақтар өткізу.</w:t>
      </w:r>
    </w:p>
    <w:bookmarkEnd w:id="10444"/>
    <w:bookmarkStart w:name="z10512" w:id="10445"/>
    <w:p>
      <w:pPr>
        <w:spacing w:after="0"/>
        <w:ind w:left="0"/>
        <w:jc w:val="both"/>
      </w:pPr>
      <w:r>
        <w:rPr>
          <w:rFonts w:ascii="Times New Roman"/>
          <w:b w:val="false"/>
          <w:i w:val="false"/>
          <w:color w:val="000000"/>
          <w:sz w:val="28"/>
        </w:rPr>
        <w:t>
      Параграф 2. Магниттік қасиеттерді өлшеуші, 3-разряд</w:t>
      </w:r>
    </w:p>
    <w:bookmarkEnd w:id="10445"/>
    <w:bookmarkStart w:name="z10513" w:id="10446"/>
    <w:p>
      <w:pPr>
        <w:spacing w:after="0"/>
        <w:ind w:left="0"/>
        <w:jc w:val="both"/>
      </w:pPr>
      <w:r>
        <w:rPr>
          <w:rFonts w:ascii="Times New Roman"/>
          <w:b w:val="false"/>
          <w:i w:val="false"/>
          <w:color w:val="000000"/>
          <w:sz w:val="28"/>
        </w:rPr>
        <w:t>
      1214. Жұмыс сипаттамасы:</w:t>
      </w:r>
    </w:p>
    <w:bookmarkEnd w:id="10446"/>
    <w:bookmarkStart w:name="z10514" w:id="10447"/>
    <w:p>
      <w:pPr>
        <w:spacing w:after="0"/>
        <w:ind w:left="0"/>
        <w:jc w:val="both"/>
      </w:pPr>
      <w:r>
        <w:rPr>
          <w:rFonts w:ascii="Times New Roman"/>
          <w:b w:val="false"/>
          <w:i w:val="false"/>
          <w:color w:val="000000"/>
          <w:sz w:val="28"/>
        </w:rPr>
        <w:t>
      өлшеу катушкалары мен потенциалометрлерді градуирлеу;</w:t>
      </w:r>
    </w:p>
    <w:bookmarkEnd w:id="10447"/>
    <w:bookmarkStart w:name="z10515" w:id="10448"/>
    <w:p>
      <w:pPr>
        <w:spacing w:after="0"/>
        <w:ind w:left="0"/>
        <w:jc w:val="both"/>
      </w:pPr>
      <w:r>
        <w:rPr>
          <w:rFonts w:ascii="Times New Roman"/>
          <w:b w:val="false"/>
          <w:i w:val="false"/>
          <w:color w:val="000000"/>
          <w:sz w:val="28"/>
        </w:rPr>
        <w:t>
      магнитті қатты материалдардың қиялай магнитсіздендіру және қиялай қайтару үлгілерін өлшеу;</w:t>
      </w:r>
    </w:p>
    <w:bookmarkEnd w:id="10448"/>
    <w:bookmarkStart w:name="z10516" w:id="10449"/>
    <w:p>
      <w:pPr>
        <w:spacing w:after="0"/>
        <w:ind w:left="0"/>
        <w:jc w:val="both"/>
      </w:pPr>
      <w:r>
        <w:rPr>
          <w:rFonts w:ascii="Times New Roman"/>
          <w:b w:val="false"/>
          <w:i w:val="false"/>
          <w:color w:val="000000"/>
          <w:sz w:val="28"/>
        </w:rPr>
        <w:t>
      холл және феррозонд датчиктермен жартылай күшті алаң автоматты коэрцитиметрлеріндегі магниттің коэрцитивті күшін өлшеу;</w:t>
      </w:r>
    </w:p>
    <w:bookmarkEnd w:id="10449"/>
    <w:bookmarkStart w:name="z10517" w:id="10450"/>
    <w:p>
      <w:pPr>
        <w:spacing w:after="0"/>
        <w:ind w:left="0"/>
        <w:jc w:val="both"/>
      </w:pPr>
      <w:r>
        <w:rPr>
          <w:rFonts w:ascii="Times New Roman"/>
          <w:b w:val="false"/>
          <w:i w:val="false"/>
          <w:color w:val="000000"/>
          <w:sz w:val="28"/>
        </w:rPr>
        <w:t>
      фотоэлектрлік флюксометрді және</w:t>
      </w:r>
    </w:p>
    <w:bookmarkEnd w:id="10450"/>
    <w:bookmarkStart w:name="z10518" w:id="10451"/>
    <w:p>
      <w:pPr>
        <w:spacing w:after="0"/>
        <w:ind w:left="0"/>
        <w:jc w:val="both"/>
      </w:pPr>
      <w:r>
        <w:rPr>
          <w:rFonts w:ascii="Times New Roman"/>
          <w:b w:val="false"/>
          <w:i w:val="false"/>
          <w:color w:val="000000"/>
          <w:sz w:val="28"/>
        </w:rPr>
        <w:t>
      холл датчикті аспапты пайдаланып күрделі нысандағы магниттердегі магнит ағындары мен әлеуеттерді өлшеу;</w:t>
      </w:r>
    </w:p>
    <w:bookmarkEnd w:id="10451"/>
    <w:bookmarkStart w:name="z10519" w:id="10452"/>
    <w:p>
      <w:pPr>
        <w:spacing w:after="0"/>
        <w:ind w:left="0"/>
        <w:jc w:val="both"/>
      </w:pPr>
      <w:r>
        <w:rPr>
          <w:rFonts w:ascii="Times New Roman"/>
          <w:b w:val="false"/>
          <w:i w:val="false"/>
          <w:color w:val="000000"/>
          <w:sz w:val="28"/>
        </w:rPr>
        <w:t>
      роторлы, статорлы және оларға ұқсас магнитті жүйелердегі магнит индукцияларды өлшеу;</w:t>
      </w:r>
    </w:p>
    <w:bookmarkEnd w:id="10452"/>
    <w:bookmarkStart w:name="z10520" w:id="10453"/>
    <w:p>
      <w:pPr>
        <w:spacing w:after="0"/>
        <w:ind w:left="0"/>
        <w:jc w:val="both"/>
      </w:pPr>
      <w:r>
        <w:rPr>
          <w:rFonts w:ascii="Times New Roman"/>
          <w:b w:val="false"/>
          <w:i w:val="false"/>
          <w:color w:val="000000"/>
          <w:sz w:val="28"/>
        </w:rPr>
        <w:t>
      өлшеу қатарындағы деректерді өңдеу және орташа арифметикалық және орташа шаршылық қателерін есептеу;</w:t>
      </w:r>
    </w:p>
    <w:bookmarkEnd w:id="10453"/>
    <w:bookmarkStart w:name="z10521" w:id="10454"/>
    <w:p>
      <w:pPr>
        <w:spacing w:after="0"/>
        <w:ind w:left="0"/>
        <w:jc w:val="both"/>
      </w:pPr>
      <w:r>
        <w:rPr>
          <w:rFonts w:ascii="Times New Roman"/>
          <w:b w:val="false"/>
          <w:i w:val="false"/>
          <w:color w:val="000000"/>
          <w:sz w:val="28"/>
        </w:rPr>
        <w:t>
      жұмыс нұсқаулығына сәйкес аспаптардың көрсеткіштері бойынша магнитті күшті желілерді өткізу үшін арнайы оправкадағы құрылғыда сақиналарды магниттеу процесін жүргізу;</w:t>
      </w:r>
    </w:p>
    <w:bookmarkEnd w:id="10454"/>
    <w:bookmarkStart w:name="z10522" w:id="10455"/>
    <w:p>
      <w:pPr>
        <w:spacing w:after="0"/>
        <w:ind w:left="0"/>
        <w:jc w:val="both"/>
      </w:pPr>
      <w:r>
        <w:rPr>
          <w:rFonts w:ascii="Times New Roman"/>
          <w:b w:val="false"/>
          <w:i w:val="false"/>
          <w:color w:val="000000"/>
          <w:sz w:val="28"/>
        </w:rPr>
        <w:t>
      игнитронды салқындату;</w:t>
      </w:r>
    </w:p>
    <w:bookmarkEnd w:id="10455"/>
    <w:bookmarkStart w:name="z10523" w:id="10456"/>
    <w:p>
      <w:pPr>
        <w:spacing w:after="0"/>
        <w:ind w:left="0"/>
        <w:jc w:val="both"/>
      </w:pPr>
      <w:r>
        <w:rPr>
          <w:rFonts w:ascii="Times New Roman"/>
          <w:b w:val="false"/>
          <w:i w:val="false"/>
          <w:color w:val="000000"/>
          <w:sz w:val="28"/>
        </w:rPr>
        <w:t>
      басқару пульты арқылы құрылғы жұмысының режимін қайта қосу;</w:t>
      </w:r>
    </w:p>
    <w:bookmarkEnd w:id="10456"/>
    <w:bookmarkStart w:name="z10524" w:id="10457"/>
    <w:p>
      <w:pPr>
        <w:spacing w:after="0"/>
        <w:ind w:left="0"/>
        <w:jc w:val="both"/>
      </w:pPr>
      <w:r>
        <w:rPr>
          <w:rFonts w:ascii="Times New Roman"/>
          <w:b w:val="false"/>
          <w:i w:val="false"/>
          <w:color w:val="000000"/>
          <w:sz w:val="28"/>
        </w:rPr>
        <w:t>
      сақиналарды магниттеуге дайындығын есту арқылы айқындау;</w:t>
      </w:r>
    </w:p>
    <w:bookmarkEnd w:id="10457"/>
    <w:bookmarkStart w:name="z10525" w:id="10458"/>
    <w:p>
      <w:pPr>
        <w:spacing w:after="0"/>
        <w:ind w:left="0"/>
        <w:jc w:val="both"/>
      </w:pPr>
      <w:r>
        <w:rPr>
          <w:rFonts w:ascii="Times New Roman"/>
          <w:b w:val="false"/>
          <w:i w:val="false"/>
          <w:color w:val="000000"/>
          <w:sz w:val="28"/>
        </w:rPr>
        <w:t>
      феррит бұйымдардың үлгілерін өлшеуге дайындау (өлшеу орамдарын орау, айлабұйымдарды таңдау және тағы басқа), аспаптар мен айлабұйымдарды теңшеу.</w:t>
      </w:r>
    </w:p>
    <w:bookmarkEnd w:id="10458"/>
    <w:bookmarkStart w:name="z10526" w:id="10459"/>
    <w:p>
      <w:pPr>
        <w:spacing w:after="0"/>
        <w:ind w:left="0"/>
        <w:jc w:val="both"/>
      </w:pPr>
      <w:r>
        <w:rPr>
          <w:rFonts w:ascii="Times New Roman"/>
          <w:b w:val="false"/>
          <w:i w:val="false"/>
          <w:color w:val="000000"/>
          <w:sz w:val="28"/>
        </w:rPr>
        <w:t>
      1215. Білуге тиіс:</w:t>
      </w:r>
    </w:p>
    <w:bookmarkEnd w:id="10459"/>
    <w:bookmarkStart w:name="z10527" w:id="10460"/>
    <w:p>
      <w:pPr>
        <w:spacing w:after="0"/>
        <w:ind w:left="0"/>
        <w:jc w:val="both"/>
      </w:pPr>
      <w:r>
        <w:rPr>
          <w:rFonts w:ascii="Times New Roman"/>
          <w:b w:val="false"/>
          <w:i w:val="false"/>
          <w:color w:val="000000"/>
          <w:sz w:val="28"/>
        </w:rPr>
        <w:t>
      феррозондтар мен Холл датчиктерінің құрылымы;</w:t>
      </w:r>
    </w:p>
    <w:bookmarkEnd w:id="10460"/>
    <w:bookmarkStart w:name="z10528" w:id="10461"/>
    <w:p>
      <w:pPr>
        <w:spacing w:after="0"/>
        <w:ind w:left="0"/>
        <w:jc w:val="both"/>
      </w:pPr>
      <w:r>
        <w:rPr>
          <w:rFonts w:ascii="Times New Roman"/>
          <w:b w:val="false"/>
          <w:i w:val="false"/>
          <w:color w:val="000000"/>
          <w:sz w:val="28"/>
        </w:rPr>
        <w:t>
      қызмет көрсетілетін аспаптар мен құрылғылардағы қателердің теориялық элементтері, өлшеу қателерінің негізгі көздері;</w:t>
      </w:r>
    </w:p>
    <w:bookmarkEnd w:id="10461"/>
    <w:bookmarkStart w:name="z10529" w:id="10462"/>
    <w:p>
      <w:pPr>
        <w:spacing w:after="0"/>
        <w:ind w:left="0"/>
        <w:jc w:val="both"/>
      </w:pPr>
      <w:r>
        <w:rPr>
          <w:rFonts w:ascii="Times New Roman"/>
          <w:b w:val="false"/>
          <w:i w:val="false"/>
          <w:color w:val="000000"/>
          <w:sz w:val="28"/>
        </w:rPr>
        <w:t>
      магниттік көлем өлшемдерін беру жүйесі;</w:t>
      </w:r>
    </w:p>
    <w:bookmarkEnd w:id="10462"/>
    <w:bookmarkStart w:name="z10530" w:id="10463"/>
    <w:p>
      <w:pPr>
        <w:spacing w:after="0"/>
        <w:ind w:left="0"/>
        <w:jc w:val="both"/>
      </w:pPr>
      <w:r>
        <w:rPr>
          <w:rFonts w:ascii="Times New Roman"/>
          <w:b w:val="false"/>
          <w:i w:val="false"/>
          <w:color w:val="000000"/>
          <w:sz w:val="28"/>
        </w:rPr>
        <w:t>
      резина эластикалық сақиналарды магниттеуге арналған құрылғылардың құрылымы және баптау тәсілдері;</w:t>
      </w:r>
    </w:p>
    <w:bookmarkEnd w:id="10463"/>
    <w:bookmarkStart w:name="z10531" w:id="10464"/>
    <w:p>
      <w:pPr>
        <w:spacing w:after="0"/>
        <w:ind w:left="0"/>
        <w:jc w:val="both"/>
      </w:pPr>
      <w:r>
        <w:rPr>
          <w:rFonts w:ascii="Times New Roman"/>
          <w:b w:val="false"/>
          <w:i w:val="false"/>
          <w:color w:val="000000"/>
          <w:sz w:val="28"/>
        </w:rPr>
        <w:t>
      магниттеу сапасына қойылатын талаптар;</w:t>
      </w:r>
    </w:p>
    <w:bookmarkEnd w:id="10464"/>
    <w:bookmarkStart w:name="z10532" w:id="10465"/>
    <w:p>
      <w:pPr>
        <w:spacing w:after="0"/>
        <w:ind w:left="0"/>
        <w:jc w:val="both"/>
      </w:pPr>
      <w:r>
        <w:rPr>
          <w:rFonts w:ascii="Times New Roman"/>
          <w:b w:val="false"/>
          <w:i w:val="false"/>
          <w:color w:val="000000"/>
          <w:sz w:val="28"/>
        </w:rPr>
        <w:t>
      сақиналарды магниттеу жолдары.</w:t>
      </w:r>
    </w:p>
    <w:bookmarkEnd w:id="10465"/>
    <w:bookmarkStart w:name="z10533" w:id="10466"/>
    <w:p>
      <w:pPr>
        <w:spacing w:after="0"/>
        <w:ind w:left="0"/>
        <w:jc w:val="both"/>
      </w:pPr>
      <w:r>
        <w:rPr>
          <w:rFonts w:ascii="Times New Roman"/>
          <w:b w:val="false"/>
          <w:i w:val="false"/>
          <w:color w:val="000000"/>
          <w:sz w:val="28"/>
        </w:rPr>
        <w:t xml:space="preserve">
      1216. </w:t>
      </w:r>
      <w:r>
        <w:rPr>
          <w:rFonts w:ascii="Times New Roman"/>
          <w:b w:val="false"/>
          <w:i w:val="false"/>
          <w:color w:val="000000"/>
          <w:sz w:val="28"/>
        </w:rPr>
        <w:t>Жұмыс үлгілері:</w:t>
      </w:r>
    </w:p>
    <w:bookmarkEnd w:id="10466"/>
    <w:bookmarkStart w:name="z10536" w:id="10467"/>
    <w:p>
      <w:pPr>
        <w:spacing w:after="0"/>
        <w:ind w:left="0"/>
        <w:jc w:val="both"/>
      </w:pPr>
      <w:r>
        <w:rPr>
          <w:rFonts w:ascii="Times New Roman"/>
          <w:b w:val="false"/>
          <w:i w:val="false"/>
          <w:color w:val="000000"/>
          <w:sz w:val="28"/>
        </w:rPr>
        <w:t>
      1) эластикалық резина сақиналар – магниттеу;</w:t>
      </w:r>
    </w:p>
    <w:bookmarkEnd w:id="10467"/>
    <w:bookmarkStart w:name="z10537" w:id="10468"/>
    <w:p>
      <w:pPr>
        <w:spacing w:after="0"/>
        <w:ind w:left="0"/>
        <w:jc w:val="both"/>
      </w:pPr>
      <w:r>
        <w:rPr>
          <w:rFonts w:ascii="Times New Roman"/>
          <w:b w:val="false"/>
          <w:i w:val="false"/>
          <w:color w:val="000000"/>
          <w:sz w:val="28"/>
        </w:rPr>
        <w:t>
      2) түрлі нысандағы магниттер – магниттік параметрлер бойынша сынақтар өткізу;</w:t>
      </w:r>
    </w:p>
    <w:bookmarkEnd w:id="10468"/>
    <w:bookmarkStart w:name="z10538" w:id="10469"/>
    <w:p>
      <w:pPr>
        <w:spacing w:after="0"/>
        <w:ind w:left="0"/>
        <w:jc w:val="both"/>
      </w:pPr>
      <w:r>
        <w:rPr>
          <w:rFonts w:ascii="Times New Roman"/>
          <w:b w:val="false"/>
          <w:i w:val="false"/>
          <w:color w:val="000000"/>
          <w:sz w:val="28"/>
        </w:rPr>
        <w:t>
      3) магнитті қатты материалдар – параметрлерді өлшеу;</w:t>
      </w:r>
    </w:p>
    <w:bookmarkEnd w:id="10469"/>
    <w:bookmarkStart w:name="z10539" w:id="10470"/>
    <w:p>
      <w:pPr>
        <w:spacing w:after="0"/>
        <w:ind w:left="0"/>
        <w:jc w:val="both"/>
      </w:pPr>
      <w:r>
        <w:rPr>
          <w:rFonts w:ascii="Times New Roman"/>
          <w:b w:val="false"/>
          <w:i w:val="false"/>
          <w:color w:val="000000"/>
          <w:sz w:val="28"/>
        </w:rPr>
        <w:t>
      4) магнитті қатты материалдардың үлгілері – "ВН max" параметрі бойынша сынақ өткізу;</w:t>
      </w:r>
    </w:p>
    <w:bookmarkEnd w:id="10470"/>
    <w:bookmarkStart w:name="z10540" w:id="10471"/>
    <w:p>
      <w:pPr>
        <w:spacing w:after="0"/>
        <w:ind w:left="0"/>
        <w:jc w:val="both"/>
      </w:pPr>
      <w:r>
        <w:rPr>
          <w:rFonts w:ascii="Times New Roman"/>
          <w:b w:val="false"/>
          <w:i w:val="false"/>
          <w:color w:val="000000"/>
          <w:sz w:val="28"/>
        </w:rPr>
        <w:t>
      5) тұрақты магниттік потенциометр – эталонды магнит алаңда өлшеу;</w:t>
      </w:r>
    </w:p>
    <w:bookmarkEnd w:id="10471"/>
    <w:bookmarkStart w:name="z10541" w:id="10472"/>
    <w:p>
      <w:pPr>
        <w:spacing w:after="0"/>
        <w:ind w:left="0"/>
        <w:jc w:val="both"/>
      </w:pPr>
      <w:r>
        <w:rPr>
          <w:rFonts w:ascii="Times New Roman"/>
          <w:b w:val="false"/>
          <w:i w:val="false"/>
          <w:color w:val="000000"/>
          <w:sz w:val="28"/>
        </w:rPr>
        <w:t>
      6) роторлық, статорлық және соларға ұқсас жүйелер – магнитті индукцияның көлемі бойынша сынақ жүргізу.</w:t>
      </w:r>
    </w:p>
    <w:bookmarkEnd w:id="10472"/>
    <w:bookmarkStart w:name="z10542" w:id="10473"/>
    <w:p>
      <w:pPr>
        <w:spacing w:after="0"/>
        <w:ind w:left="0"/>
        <w:jc w:val="both"/>
      </w:pPr>
      <w:r>
        <w:rPr>
          <w:rFonts w:ascii="Times New Roman"/>
          <w:b w:val="false"/>
          <w:i w:val="false"/>
          <w:color w:val="000000"/>
          <w:sz w:val="28"/>
        </w:rPr>
        <w:t>
      Параграф 3. Магниттік қасиеттерді өлшеуші, 4-разряд</w:t>
      </w:r>
    </w:p>
    <w:bookmarkEnd w:id="10473"/>
    <w:bookmarkStart w:name="z10543" w:id="10474"/>
    <w:p>
      <w:pPr>
        <w:spacing w:after="0"/>
        <w:ind w:left="0"/>
        <w:jc w:val="both"/>
      </w:pPr>
      <w:r>
        <w:rPr>
          <w:rFonts w:ascii="Times New Roman"/>
          <w:b w:val="false"/>
          <w:i w:val="false"/>
          <w:color w:val="000000"/>
          <w:sz w:val="28"/>
        </w:rPr>
        <w:t>
      1217. Жұмыс сипаттамасы:</w:t>
      </w:r>
    </w:p>
    <w:bookmarkEnd w:id="10474"/>
    <w:bookmarkStart w:name="z10544" w:id="10475"/>
    <w:p>
      <w:pPr>
        <w:spacing w:after="0"/>
        <w:ind w:left="0"/>
        <w:jc w:val="both"/>
      </w:pPr>
      <w:r>
        <w:rPr>
          <w:rFonts w:ascii="Times New Roman"/>
          <w:b w:val="false"/>
          <w:i w:val="false"/>
          <w:color w:val="000000"/>
          <w:sz w:val="28"/>
        </w:rPr>
        <w:t>
      электромагнитті күшті алаңдар мен реттегіш құрылғыларымен жартылай автоматты құрылымдардағы магнитті қатты материалдар үлгілерінің негізгі сипаттамасын өлшеу;</w:t>
      </w:r>
    </w:p>
    <w:bookmarkEnd w:id="10475"/>
    <w:bookmarkStart w:name="z10545" w:id="10476"/>
    <w:p>
      <w:pPr>
        <w:spacing w:after="0"/>
        <w:ind w:left="0"/>
        <w:jc w:val="both"/>
      </w:pPr>
      <w:r>
        <w:rPr>
          <w:rFonts w:ascii="Times New Roman"/>
          <w:b w:val="false"/>
          <w:i w:val="false"/>
          <w:color w:val="000000"/>
          <w:sz w:val="28"/>
        </w:rPr>
        <w:t>
      механикалық координатты құрылымдар мен Холл датчигімен реттейтін аспаптарды қолдана отырып магнитті жүйелердегі магнит алаңның топографиясын өлшеу;</w:t>
      </w:r>
    </w:p>
    <w:bookmarkEnd w:id="10476"/>
    <w:bookmarkStart w:name="z10546" w:id="10477"/>
    <w:p>
      <w:pPr>
        <w:spacing w:after="0"/>
        <w:ind w:left="0"/>
        <w:jc w:val="both"/>
      </w:pPr>
      <w:r>
        <w:rPr>
          <w:rFonts w:ascii="Times New Roman"/>
          <w:b w:val="false"/>
          <w:i w:val="false"/>
          <w:color w:val="000000"/>
          <w:sz w:val="28"/>
        </w:rPr>
        <w:t xml:space="preserve">
      коэрцитивтік күштің температуралық байланысы мен материал үлгілерінің қанықтық индукциясын өлшеу; </w:t>
      </w:r>
    </w:p>
    <w:bookmarkEnd w:id="10477"/>
    <w:bookmarkStart w:name="z10547" w:id="10478"/>
    <w:p>
      <w:pPr>
        <w:spacing w:after="0"/>
        <w:ind w:left="0"/>
        <w:jc w:val="both"/>
      </w:pPr>
      <w:r>
        <w:rPr>
          <w:rFonts w:ascii="Times New Roman"/>
          <w:b w:val="false"/>
          <w:i w:val="false"/>
          <w:color w:val="000000"/>
          <w:sz w:val="28"/>
        </w:rPr>
        <w:t xml:space="preserve">
      айналып тұратын сәт әдісімен анизотропия константын өлшеу; </w:t>
      </w:r>
    </w:p>
    <w:bookmarkEnd w:id="10478"/>
    <w:bookmarkStart w:name="z10548" w:id="10479"/>
    <w:p>
      <w:pPr>
        <w:spacing w:after="0"/>
        <w:ind w:left="0"/>
        <w:jc w:val="both"/>
      </w:pPr>
      <w:r>
        <w:rPr>
          <w:rFonts w:ascii="Times New Roman"/>
          <w:b w:val="false"/>
          <w:i w:val="false"/>
          <w:color w:val="000000"/>
          <w:sz w:val="28"/>
        </w:rPr>
        <w:t>
      жылу және суық камераларға орналастырылған статорлық, роторлық және соларға ұқсас магнитті жүйелердегі магниттік индукцияларды өлшеу;</w:t>
      </w:r>
    </w:p>
    <w:bookmarkEnd w:id="10479"/>
    <w:bookmarkStart w:name="z10549" w:id="10480"/>
    <w:p>
      <w:pPr>
        <w:spacing w:after="0"/>
        <w:ind w:left="0"/>
        <w:jc w:val="both"/>
      </w:pPr>
      <w:r>
        <w:rPr>
          <w:rFonts w:ascii="Times New Roman"/>
          <w:b w:val="false"/>
          <w:i w:val="false"/>
          <w:color w:val="000000"/>
          <w:sz w:val="28"/>
        </w:rPr>
        <w:t>
      жүйелер осі бойынша магнитті индукцияны тарату кестесін құру;</w:t>
      </w:r>
    </w:p>
    <w:bookmarkEnd w:id="10480"/>
    <w:bookmarkStart w:name="z10550" w:id="10481"/>
    <w:p>
      <w:pPr>
        <w:spacing w:after="0"/>
        <w:ind w:left="0"/>
        <w:jc w:val="both"/>
      </w:pPr>
      <w:r>
        <w:rPr>
          <w:rFonts w:ascii="Times New Roman"/>
          <w:b w:val="false"/>
          <w:i w:val="false"/>
          <w:color w:val="000000"/>
          <w:sz w:val="28"/>
        </w:rPr>
        <w:t>
      құрылғылар мен коэрцитиметрлердің өлшеудегі қателіктерін айқындау;</w:t>
      </w:r>
    </w:p>
    <w:bookmarkEnd w:id="10481"/>
    <w:bookmarkStart w:name="z10551" w:id="10482"/>
    <w:p>
      <w:pPr>
        <w:spacing w:after="0"/>
        <w:ind w:left="0"/>
        <w:jc w:val="both"/>
      </w:pPr>
      <w:r>
        <w:rPr>
          <w:rFonts w:ascii="Times New Roman"/>
          <w:b w:val="false"/>
          <w:i w:val="false"/>
          <w:color w:val="000000"/>
          <w:sz w:val="28"/>
        </w:rPr>
        <w:t>
      магниттік жүйелерді өлшеуге дайындау;</w:t>
      </w:r>
    </w:p>
    <w:bookmarkEnd w:id="10482"/>
    <w:bookmarkStart w:name="z10552" w:id="10483"/>
    <w:p>
      <w:pPr>
        <w:spacing w:after="0"/>
        <w:ind w:left="0"/>
        <w:jc w:val="both"/>
      </w:pPr>
      <w:r>
        <w:rPr>
          <w:rFonts w:ascii="Times New Roman"/>
          <w:b w:val="false"/>
          <w:i w:val="false"/>
          <w:color w:val="000000"/>
          <w:sz w:val="28"/>
        </w:rPr>
        <w:t>
      электр магниттердің қоректендіру тогы мен күшті алаңдардағы соленоидтарды реттеу.</w:t>
      </w:r>
    </w:p>
    <w:bookmarkEnd w:id="10483"/>
    <w:bookmarkStart w:name="z10553" w:id="10484"/>
    <w:p>
      <w:pPr>
        <w:spacing w:after="0"/>
        <w:ind w:left="0"/>
        <w:jc w:val="both"/>
      </w:pPr>
      <w:r>
        <w:rPr>
          <w:rFonts w:ascii="Times New Roman"/>
          <w:b w:val="false"/>
          <w:i w:val="false"/>
          <w:color w:val="000000"/>
          <w:sz w:val="28"/>
        </w:rPr>
        <w:t>
      1218. Білуге тиіс:</w:t>
      </w:r>
    </w:p>
    <w:bookmarkEnd w:id="10484"/>
    <w:bookmarkStart w:name="z10554" w:id="10485"/>
    <w:p>
      <w:pPr>
        <w:spacing w:after="0"/>
        <w:ind w:left="0"/>
        <w:jc w:val="both"/>
      </w:pPr>
      <w:r>
        <w:rPr>
          <w:rFonts w:ascii="Times New Roman"/>
          <w:b w:val="false"/>
          <w:i w:val="false"/>
          <w:color w:val="000000"/>
          <w:sz w:val="28"/>
        </w:rPr>
        <w:t>
      Холл датчиктерінің қателіктерін (алаңның, бағдардың, температура әсерінің біркелкі болмауынан);</w:t>
      </w:r>
    </w:p>
    <w:bookmarkEnd w:id="10485"/>
    <w:bookmarkStart w:name="z10555" w:id="10486"/>
    <w:p>
      <w:pPr>
        <w:spacing w:after="0"/>
        <w:ind w:left="0"/>
        <w:jc w:val="both"/>
      </w:pPr>
      <w:r>
        <w:rPr>
          <w:rFonts w:ascii="Times New Roman"/>
          <w:b w:val="false"/>
          <w:i w:val="false"/>
          <w:color w:val="000000"/>
          <w:sz w:val="28"/>
        </w:rPr>
        <w:t xml:space="preserve">
      магнитті қатты материалдардың коэрцитивті күші мен қалдық индукциясының температуралық коэффициенттерінің кестелік мәні; </w:t>
      </w:r>
    </w:p>
    <w:bookmarkEnd w:id="10486"/>
    <w:bookmarkStart w:name="z10556" w:id="10487"/>
    <w:p>
      <w:pPr>
        <w:spacing w:after="0"/>
        <w:ind w:left="0"/>
        <w:jc w:val="both"/>
      </w:pPr>
      <w:r>
        <w:rPr>
          <w:rFonts w:ascii="Times New Roman"/>
          <w:b w:val="false"/>
          <w:i w:val="false"/>
          <w:color w:val="000000"/>
          <w:sz w:val="28"/>
        </w:rPr>
        <w:t>
      анизотропияның физикалық мағынасы;</w:t>
      </w:r>
    </w:p>
    <w:bookmarkEnd w:id="10487"/>
    <w:bookmarkStart w:name="z10557" w:id="10488"/>
    <w:p>
      <w:pPr>
        <w:spacing w:after="0"/>
        <w:ind w:left="0"/>
        <w:jc w:val="both"/>
      </w:pPr>
      <w:r>
        <w:rPr>
          <w:rFonts w:ascii="Times New Roman"/>
          <w:b w:val="false"/>
          <w:i w:val="false"/>
          <w:color w:val="000000"/>
          <w:sz w:val="28"/>
        </w:rPr>
        <w:t>
      Мемлекеттік өлшеу бірлігін қамтамасыз ету қызметі мен Мемлекеттік нормальды үлгілер қызметінің нормативтік құжаттары.</w:t>
      </w:r>
    </w:p>
    <w:bookmarkEnd w:id="10488"/>
    <w:bookmarkStart w:name="z10558" w:id="10489"/>
    <w:p>
      <w:pPr>
        <w:spacing w:after="0"/>
        <w:ind w:left="0"/>
        <w:jc w:val="both"/>
      </w:pPr>
      <w:r>
        <w:rPr>
          <w:rFonts w:ascii="Times New Roman"/>
          <w:b w:val="false"/>
          <w:i w:val="false"/>
          <w:color w:val="000000"/>
          <w:sz w:val="28"/>
        </w:rPr>
        <w:t>
      1219. Жұмыс үлгілері:</w:t>
      </w:r>
    </w:p>
    <w:bookmarkEnd w:id="10489"/>
    <w:bookmarkStart w:name="z10559" w:id="10490"/>
    <w:p>
      <w:pPr>
        <w:spacing w:after="0"/>
        <w:ind w:left="0"/>
        <w:jc w:val="both"/>
      </w:pPr>
      <w:r>
        <w:rPr>
          <w:rFonts w:ascii="Times New Roman"/>
          <w:b w:val="false"/>
          <w:i w:val="false"/>
          <w:color w:val="000000"/>
          <w:sz w:val="28"/>
        </w:rPr>
        <w:t>
      1) магнит өткізгіш бөлшектері – магниттік сипаттамаларды өлшеуді жүргізу;</w:t>
      </w:r>
    </w:p>
    <w:bookmarkEnd w:id="10490"/>
    <w:bookmarkStart w:name="z10560" w:id="10491"/>
    <w:p>
      <w:pPr>
        <w:spacing w:after="0"/>
        <w:ind w:left="0"/>
        <w:jc w:val="both"/>
      </w:pPr>
      <w:r>
        <w:rPr>
          <w:rFonts w:ascii="Times New Roman"/>
          <w:b w:val="false"/>
          <w:i w:val="false"/>
          <w:color w:val="000000"/>
          <w:sz w:val="28"/>
        </w:rPr>
        <w:t>
      2) "Дон" бұйымдары – КСз және бейнелеу коэффициентін өлшеу;</w:t>
      </w:r>
    </w:p>
    <w:bookmarkEnd w:id="10491"/>
    <w:bookmarkStart w:name="z10561" w:id="10492"/>
    <w:p>
      <w:pPr>
        <w:spacing w:after="0"/>
        <w:ind w:left="0"/>
        <w:jc w:val="both"/>
      </w:pPr>
      <w:r>
        <w:rPr>
          <w:rFonts w:ascii="Times New Roman"/>
          <w:b w:val="false"/>
          <w:i w:val="false"/>
          <w:color w:val="000000"/>
          <w:sz w:val="28"/>
        </w:rPr>
        <w:t xml:space="preserve">
      3) анизотропия константасы – Акулов анизометрінде өлшеу; </w:t>
      </w:r>
    </w:p>
    <w:bookmarkEnd w:id="10492"/>
    <w:bookmarkStart w:name="z10562" w:id="10493"/>
    <w:p>
      <w:pPr>
        <w:spacing w:after="0"/>
        <w:ind w:left="0"/>
        <w:jc w:val="both"/>
      </w:pPr>
      <w:r>
        <w:rPr>
          <w:rFonts w:ascii="Times New Roman"/>
          <w:b w:val="false"/>
          <w:i w:val="false"/>
          <w:color w:val="000000"/>
          <w:sz w:val="28"/>
        </w:rPr>
        <w:t>
      4) тұрақты магниттер мен магнит сақиналар – магниттеу және магнитсіздендіру процесін жүргізу, аспаптарға орнату;</w:t>
      </w:r>
    </w:p>
    <w:bookmarkEnd w:id="10493"/>
    <w:bookmarkStart w:name="z10563" w:id="10494"/>
    <w:p>
      <w:pPr>
        <w:spacing w:after="0"/>
        <w:ind w:left="0"/>
        <w:jc w:val="both"/>
      </w:pPr>
      <w:r>
        <w:rPr>
          <w:rFonts w:ascii="Times New Roman"/>
          <w:b w:val="false"/>
          <w:i w:val="false"/>
          <w:color w:val="000000"/>
          <w:sz w:val="28"/>
        </w:rPr>
        <w:t>
      5) магнитті жүйелер – жұмыс көлемінде ұзына және көлденең магнитті индукцияны құрайтын көлемі бойынша сынақтар жүргізу;</w:t>
      </w:r>
    </w:p>
    <w:bookmarkEnd w:id="10494"/>
    <w:bookmarkStart w:name="z10564" w:id="10495"/>
    <w:p>
      <w:pPr>
        <w:spacing w:after="0"/>
        <w:ind w:left="0"/>
        <w:jc w:val="both"/>
      </w:pPr>
      <w:r>
        <w:rPr>
          <w:rFonts w:ascii="Times New Roman"/>
          <w:b w:val="false"/>
          <w:i w:val="false"/>
          <w:color w:val="000000"/>
          <w:sz w:val="28"/>
        </w:rPr>
        <w:t>
      6) статорлық, роторлық және соған ұқсас магниттік жүйелер – НО;000;015 нормалі бойынша климаттық сынақтар жүргізу;</w:t>
      </w:r>
    </w:p>
    <w:bookmarkEnd w:id="10495"/>
    <w:bookmarkStart w:name="z10565" w:id="10496"/>
    <w:p>
      <w:pPr>
        <w:spacing w:after="0"/>
        <w:ind w:left="0"/>
        <w:jc w:val="both"/>
      </w:pPr>
      <w:r>
        <w:rPr>
          <w:rFonts w:ascii="Times New Roman"/>
          <w:b w:val="false"/>
          <w:i w:val="false"/>
          <w:color w:val="000000"/>
          <w:sz w:val="28"/>
        </w:rPr>
        <w:t>
      7) үлгілердің магниттік сипаттамасы – У5022 құрылғысында өлшеу;</w:t>
      </w:r>
    </w:p>
    <w:bookmarkEnd w:id="10496"/>
    <w:bookmarkStart w:name="z10566" w:id="10497"/>
    <w:p>
      <w:pPr>
        <w:spacing w:after="0"/>
        <w:ind w:left="0"/>
        <w:jc w:val="both"/>
      </w:pPr>
      <w:r>
        <w:rPr>
          <w:rFonts w:ascii="Times New Roman"/>
          <w:b w:val="false"/>
          <w:i w:val="false"/>
          <w:color w:val="000000"/>
          <w:sz w:val="28"/>
        </w:rPr>
        <w:t>
      8) магниттер мен магниттік жүйелер – "ауа саңылауындағы магниттік индукция" параметрі бойынша өлшеу жүргізу;</w:t>
      </w:r>
    </w:p>
    <w:bookmarkEnd w:id="10497"/>
    <w:bookmarkStart w:name="z10567" w:id="10498"/>
    <w:p>
      <w:pPr>
        <w:spacing w:after="0"/>
        <w:ind w:left="0"/>
        <w:jc w:val="both"/>
      </w:pPr>
      <w:r>
        <w:rPr>
          <w:rFonts w:ascii="Times New Roman"/>
          <w:b w:val="false"/>
          <w:i w:val="false"/>
          <w:color w:val="000000"/>
          <w:sz w:val="28"/>
        </w:rPr>
        <w:t>
      9) электр вакуум аспаптар – тұрақты магниттерді магнит алаңында түзету;</w:t>
      </w:r>
    </w:p>
    <w:bookmarkEnd w:id="10498"/>
    <w:bookmarkStart w:name="z10568" w:id="10499"/>
    <w:p>
      <w:pPr>
        <w:spacing w:after="0"/>
        <w:ind w:left="0"/>
        <w:jc w:val="both"/>
      </w:pPr>
      <w:r>
        <w:rPr>
          <w:rFonts w:ascii="Times New Roman"/>
          <w:b w:val="false"/>
          <w:i w:val="false"/>
          <w:color w:val="000000"/>
          <w:sz w:val="28"/>
        </w:rPr>
        <w:t xml:space="preserve">
      10) эпитаксиалды гранат ферритінің құрылымы – магнитті бір осьті пленкалардың коллапс алаңы мен коэффициенттігін өлшеу. </w:t>
      </w:r>
    </w:p>
    <w:bookmarkEnd w:id="10499"/>
    <w:bookmarkStart w:name="z10569" w:id="10500"/>
    <w:p>
      <w:pPr>
        <w:spacing w:after="0"/>
        <w:ind w:left="0"/>
        <w:jc w:val="both"/>
      </w:pPr>
      <w:r>
        <w:rPr>
          <w:rFonts w:ascii="Times New Roman"/>
          <w:b w:val="false"/>
          <w:i w:val="false"/>
          <w:color w:val="000000"/>
          <w:sz w:val="28"/>
        </w:rPr>
        <w:t>
      Параграф 4. Магниттік қасиеттерді өлшеуші, 5-разряд</w:t>
      </w:r>
    </w:p>
    <w:bookmarkEnd w:id="10500"/>
    <w:bookmarkStart w:name="z10570" w:id="10501"/>
    <w:p>
      <w:pPr>
        <w:spacing w:after="0"/>
        <w:ind w:left="0"/>
        <w:jc w:val="both"/>
      </w:pPr>
      <w:r>
        <w:rPr>
          <w:rFonts w:ascii="Times New Roman"/>
          <w:b w:val="false"/>
          <w:i w:val="false"/>
          <w:color w:val="000000"/>
          <w:sz w:val="28"/>
        </w:rPr>
        <w:t>
      1220. Жұмыс сипаттамасы:</w:t>
      </w:r>
    </w:p>
    <w:bookmarkEnd w:id="10501"/>
    <w:bookmarkStart w:name="z10571" w:id="10502"/>
    <w:p>
      <w:pPr>
        <w:spacing w:after="0"/>
        <w:ind w:left="0"/>
        <w:jc w:val="both"/>
      </w:pPr>
      <w:r>
        <w:rPr>
          <w:rFonts w:ascii="Times New Roman"/>
          <w:b w:val="false"/>
          <w:i w:val="false"/>
          <w:color w:val="000000"/>
          <w:sz w:val="28"/>
        </w:rPr>
        <w:t>
      күшті алаңдағы электромагнит токтарын бағдарламалық реттеуі және реттейтін құрылғысы бар автоматты құрылғыларда магнитті қатты материалдардың үлгілерінің гистерезисі статистикалық ілмегін өлшеу. ЯМР, ФМР және ЭПР аспаптарын пайдаланып магнит жүйелердегі магнит индукцияларды өлшеу;</w:t>
      </w:r>
    </w:p>
    <w:bookmarkEnd w:id="10502"/>
    <w:bookmarkStart w:name="z10572" w:id="10503"/>
    <w:p>
      <w:pPr>
        <w:spacing w:after="0"/>
        <w:ind w:left="0"/>
        <w:jc w:val="both"/>
      </w:pPr>
      <w:r>
        <w:rPr>
          <w:rFonts w:ascii="Times New Roman"/>
          <w:b w:val="false"/>
          <w:i w:val="false"/>
          <w:color w:val="000000"/>
          <w:sz w:val="28"/>
        </w:rPr>
        <w:t>
      жылу және суық камераларда орналастырылған күрделі магниттік жүйелер магниттік алаңының топографиясын өлшеу;</w:t>
      </w:r>
    </w:p>
    <w:bookmarkEnd w:id="10503"/>
    <w:bookmarkStart w:name="z10573" w:id="10504"/>
    <w:p>
      <w:pPr>
        <w:spacing w:after="0"/>
        <w:ind w:left="0"/>
        <w:jc w:val="both"/>
      </w:pPr>
      <w:r>
        <w:rPr>
          <w:rFonts w:ascii="Times New Roman"/>
          <w:b w:val="false"/>
          <w:i w:val="false"/>
          <w:color w:val="000000"/>
          <w:sz w:val="28"/>
        </w:rPr>
        <w:t>
      магниттеу сызықтары мен үлгілік материалдарды қайтару сызығына температуралық байланысын өлшеу;</w:t>
      </w:r>
    </w:p>
    <w:bookmarkEnd w:id="10504"/>
    <w:bookmarkStart w:name="z10574" w:id="10505"/>
    <w:p>
      <w:pPr>
        <w:spacing w:after="0"/>
        <w:ind w:left="0"/>
        <w:jc w:val="both"/>
      </w:pPr>
      <w:r>
        <w:rPr>
          <w:rFonts w:ascii="Times New Roman"/>
          <w:b w:val="false"/>
          <w:i w:val="false"/>
          <w:color w:val="000000"/>
          <w:sz w:val="28"/>
        </w:rPr>
        <w:t>
      температура диапазонындағы Холл датчигімен аспаптарды өлшеу қателіктерін экспериментальды айқындау;</w:t>
      </w:r>
    </w:p>
    <w:bookmarkEnd w:id="10505"/>
    <w:bookmarkStart w:name="z10575" w:id="10506"/>
    <w:p>
      <w:pPr>
        <w:spacing w:after="0"/>
        <w:ind w:left="0"/>
        <w:jc w:val="both"/>
      </w:pPr>
      <w:r>
        <w:rPr>
          <w:rFonts w:ascii="Times New Roman"/>
          <w:b w:val="false"/>
          <w:i w:val="false"/>
          <w:color w:val="000000"/>
          <w:sz w:val="28"/>
        </w:rPr>
        <w:t>
      магнитті қатты және магнитті жұмсақ материалдардың үлгілерін өлшеуге дайындау (геометриялық өлшемдерін алу, магниттеу тогын өлшеу);</w:t>
      </w:r>
    </w:p>
    <w:bookmarkEnd w:id="10506"/>
    <w:bookmarkStart w:name="z10576" w:id="10507"/>
    <w:p>
      <w:pPr>
        <w:spacing w:after="0"/>
        <w:ind w:left="0"/>
        <w:jc w:val="both"/>
      </w:pPr>
      <w:r>
        <w:rPr>
          <w:rFonts w:ascii="Times New Roman"/>
          <w:b w:val="false"/>
          <w:i w:val="false"/>
          <w:color w:val="000000"/>
          <w:sz w:val="28"/>
        </w:rPr>
        <w:t>
      аспапты қосу, В және Н бойынша масштаб магниттері тогының есептеу мәнін есептегіштер бойынша шығару;</w:t>
      </w:r>
    </w:p>
    <w:bookmarkEnd w:id="10507"/>
    <w:bookmarkStart w:name="z10577" w:id="10508"/>
    <w:p>
      <w:pPr>
        <w:spacing w:after="0"/>
        <w:ind w:left="0"/>
        <w:jc w:val="both"/>
      </w:pPr>
      <w:r>
        <w:rPr>
          <w:rFonts w:ascii="Times New Roman"/>
          <w:b w:val="false"/>
          <w:i w:val="false"/>
          <w:color w:val="000000"/>
          <w:sz w:val="28"/>
        </w:rPr>
        <w:t>
      өлшеу нәтижелерін өңдеу.</w:t>
      </w:r>
    </w:p>
    <w:bookmarkEnd w:id="10508"/>
    <w:bookmarkStart w:name="z10578" w:id="10509"/>
    <w:p>
      <w:pPr>
        <w:spacing w:after="0"/>
        <w:ind w:left="0"/>
        <w:jc w:val="both"/>
      </w:pPr>
      <w:r>
        <w:rPr>
          <w:rFonts w:ascii="Times New Roman"/>
          <w:b w:val="false"/>
          <w:i w:val="false"/>
          <w:color w:val="000000"/>
          <w:sz w:val="28"/>
        </w:rPr>
        <w:t>
      1221. Білуге тиіс:</w:t>
      </w:r>
    </w:p>
    <w:bookmarkEnd w:id="10509"/>
    <w:bookmarkStart w:name="z10579" w:id="10510"/>
    <w:p>
      <w:pPr>
        <w:spacing w:after="0"/>
        <w:ind w:left="0"/>
        <w:jc w:val="both"/>
      </w:pPr>
      <w:r>
        <w:rPr>
          <w:rFonts w:ascii="Times New Roman"/>
          <w:b w:val="false"/>
          <w:i w:val="false"/>
          <w:color w:val="000000"/>
          <w:sz w:val="28"/>
        </w:rPr>
        <w:t xml:space="preserve">
      магнитті материалдардың статистикалық сипаттамасын алу шарттары, ЯМР, ФМР және ЭПР датчиктерін қолдану саласы; </w:t>
      </w:r>
    </w:p>
    <w:bookmarkEnd w:id="10510"/>
    <w:bookmarkStart w:name="z10580" w:id="10511"/>
    <w:p>
      <w:pPr>
        <w:spacing w:after="0"/>
        <w:ind w:left="0"/>
        <w:jc w:val="both"/>
      </w:pPr>
      <w:r>
        <w:rPr>
          <w:rFonts w:ascii="Times New Roman"/>
          <w:b w:val="false"/>
          <w:i w:val="false"/>
          <w:color w:val="000000"/>
          <w:sz w:val="28"/>
        </w:rPr>
        <w:t xml:space="preserve">
      беріктілік теориясының элементтері, Мемлекеттік стандарттар және деректер анықтамалығы қызметінің нормативтік құжаттары. </w:t>
      </w:r>
    </w:p>
    <w:bookmarkEnd w:id="10511"/>
    <w:bookmarkStart w:name="z10581" w:id="10512"/>
    <w:p>
      <w:pPr>
        <w:spacing w:after="0"/>
        <w:ind w:left="0"/>
        <w:jc w:val="both"/>
      </w:pPr>
      <w:r>
        <w:rPr>
          <w:rFonts w:ascii="Times New Roman"/>
          <w:b w:val="false"/>
          <w:i w:val="false"/>
          <w:color w:val="000000"/>
          <w:sz w:val="28"/>
        </w:rPr>
        <w:t>
      1222. Жұмыс үлгілері:</w:t>
      </w:r>
    </w:p>
    <w:bookmarkEnd w:id="10512"/>
    <w:bookmarkStart w:name="z10582" w:id="10513"/>
    <w:p>
      <w:pPr>
        <w:spacing w:after="0"/>
        <w:ind w:left="0"/>
        <w:jc w:val="both"/>
      </w:pPr>
      <w:r>
        <w:rPr>
          <w:rFonts w:ascii="Times New Roman"/>
          <w:b w:val="false"/>
          <w:i w:val="false"/>
          <w:color w:val="000000"/>
          <w:sz w:val="28"/>
        </w:rPr>
        <w:t xml:space="preserve">
      1) магнитті интегралды тәсімдер – пермаллой жұқа магнитті пленкаларының коэффициенттігі мен анизотропия алаңын өлшеу; </w:t>
      </w:r>
    </w:p>
    <w:bookmarkEnd w:id="10513"/>
    <w:bookmarkStart w:name="z10583" w:id="10514"/>
    <w:p>
      <w:pPr>
        <w:spacing w:after="0"/>
        <w:ind w:left="0"/>
        <w:jc w:val="both"/>
      </w:pPr>
      <w:r>
        <w:rPr>
          <w:rFonts w:ascii="Times New Roman"/>
          <w:b w:val="false"/>
          <w:i w:val="false"/>
          <w:color w:val="000000"/>
          <w:sz w:val="28"/>
        </w:rPr>
        <w:t>
      2) магнит жүйелер – ФМР аспабының көмегімен магнит алаңының біркелкілігі бойынша сынақтар жүргізу;</w:t>
      </w:r>
    </w:p>
    <w:bookmarkEnd w:id="10514"/>
    <w:bookmarkStart w:name="z10584" w:id="10515"/>
    <w:p>
      <w:pPr>
        <w:spacing w:after="0"/>
        <w:ind w:left="0"/>
        <w:jc w:val="both"/>
      </w:pPr>
      <w:r>
        <w:rPr>
          <w:rFonts w:ascii="Times New Roman"/>
          <w:b w:val="false"/>
          <w:i w:val="false"/>
          <w:color w:val="000000"/>
          <w:sz w:val="28"/>
        </w:rPr>
        <w:t>
      3) Е11-3 аспаптар – Е11-2 үлгілік аспабында салыстыру әдісімен тексеру;</w:t>
      </w:r>
    </w:p>
    <w:bookmarkEnd w:id="10515"/>
    <w:bookmarkStart w:name="z10585" w:id="10516"/>
    <w:p>
      <w:pPr>
        <w:spacing w:after="0"/>
        <w:ind w:left="0"/>
        <w:jc w:val="both"/>
      </w:pPr>
      <w:r>
        <w:rPr>
          <w:rFonts w:ascii="Times New Roman"/>
          <w:b w:val="false"/>
          <w:i w:val="false"/>
          <w:color w:val="000000"/>
          <w:sz w:val="28"/>
        </w:rPr>
        <w:t>
      4) күрделі магнит жүйелер - ұзына және көлденең магнитті индукцияны құрайтын көлемді өлшей отырып НО;000;015 нормалі бойынша климаттық сынақтар жүргізу;</w:t>
      </w:r>
    </w:p>
    <w:bookmarkEnd w:id="10516"/>
    <w:bookmarkStart w:name="z10586" w:id="10517"/>
    <w:p>
      <w:pPr>
        <w:spacing w:after="0"/>
        <w:ind w:left="0"/>
        <w:jc w:val="both"/>
      </w:pPr>
      <w:r>
        <w:rPr>
          <w:rFonts w:ascii="Times New Roman"/>
          <w:b w:val="false"/>
          <w:i w:val="false"/>
          <w:color w:val="000000"/>
          <w:sz w:val="28"/>
        </w:rPr>
        <w:t xml:space="preserve">
      5) гистерезис ілмегі үлгілерінің статистикалық параметрлері – "Магинт 11" құрылғысында өлшеу; </w:t>
      </w:r>
    </w:p>
    <w:bookmarkEnd w:id="10517"/>
    <w:bookmarkStart w:name="z10587" w:id="10518"/>
    <w:p>
      <w:pPr>
        <w:spacing w:after="0"/>
        <w:ind w:left="0"/>
        <w:jc w:val="both"/>
      </w:pPr>
      <w:r>
        <w:rPr>
          <w:rFonts w:ascii="Times New Roman"/>
          <w:b w:val="false"/>
          <w:i w:val="false"/>
          <w:color w:val="000000"/>
          <w:sz w:val="28"/>
        </w:rPr>
        <w:t>
      6) материалдар үлгісінің "ВН max" параметрлерінің температуралық байланыстығы – "Меркурий" құрылғысында өлшеу.</w:t>
      </w:r>
    </w:p>
    <w:bookmarkEnd w:id="10518"/>
    <w:bookmarkStart w:name="z10588" w:id="10519"/>
    <w:p>
      <w:pPr>
        <w:spacing w:after="0"/>
        <w:ind w:left="0"/>
        <w:jc w:val="both"/>
      </w:pPr>
      <w:r>
        <w:rPr>
          <w:rFonts w:ascii="Times New Roman"/>
          <w:b w:val="false"/>
          <w:i w:val="false"/>
          <w:color w:val="000000"/>
          <w:sz w:val="28"/>
        </w:rPr>
        <w:t>
      Параграф 5. Магниттік қасиеттерді өлшеуші, 6-разряд</w:t>
      </w:r>
    </w:p>
    <w:bookmarkEnd w:id="10519"/>
    <w:bookmarkStart w:name="z10589" w:id="10520"/>
    <w:p>
      <w:pPr>
        <w:spacing w:after="0"/>
        <w:ind w:left="0"/>
        <w:jc w:val="both"/>
      </w:pPr>
      <w:r>
        <w:rPr>
          <w:rFonts w:ascii="Times New Roman"/>
          <w:b w:val="false"/>
          <w:i w:val="false"/>
          <w:color w:val="000000"/>
          <w:sz w:val="28"/>
        </w:rPr>
        <w:t>
      1223. Жұмыс сипаттамасы:</w:t>
      </w:r>
    </w:p>
    <w:bookmarkEnd w:id="10520"/>
    <w:bookmarkStart w:name="z10590" w:id="10521"/>
    <w:p>
      <w:pPr>
        <w:spacing w:after="0"/>
        <w:ind w:left="0"/>
        <w:jc w:val="both"/>
      </w:pPr>
      <w:r>
        <w:rPr>
          <w:rFonts w:ascii="Times New Roman"/>
          <w:b w:val="false"/>
          <w:i w:val="false"/>
          <w:color w:val="000000"/>
          <w:sz w:val="28"/>
        </w:rPr>
        <w:t>
      магнит ағындардың, магниттердің және магниттік жүйелердің, гальваномагниттік және магнитоколориялық эффектілердің, магниттік тұтқырлығының, магнитострикциялардың, ФМР және тағы басқа тұрақтылығы мен температуралық коэффициенттерін презиционды өлшеу;</w:t>
      </w:r>
    </w:p>
    <w:bookmarkEnd w:id="10521"/>
    <w:bookmarkStart w:name="z10591" w:id="10522"/>
    <w:p>
      <w:pPr>
        <w:spacing w:after="0"/>
        <w:ind w:left="0"/>
        <w:jc w:val="both"/>
      </w:pPr>
      <w:r>
        <w:rPr>
          <w:rFonts w:ascii="Times New Roman"/>
          <w:b w:val="false"/>
          <w:i w:val="false"/>
          <w:color w:val="000000"/>
          <w:sz w:val="28"/>
        </w:rPr>
        <w:t>
      оптикалық-механикалық координаттық құрылғыларды пайдалана отырып күрделі магниттік жүйелердің топографиясын өлшеу;</w:t>
      </w:r>
    </w:p>
    <w:bookmarkEnd w:id="10522"/>
    <w:bookmarkStart w:name="z10592" w:id="10523"/>
    <w:p>
      <w:pPr>
        <w:spacing w:after="0"/>
        <w:ind w:left="0"/>
        <w:jc w:val="both"/>
      </w:pPr>
      <w:r>
        <w:rPr>
          <w:rFonts w:ascii="Times New Roman"/>
          <w:b w:val="false"/>
          <w:i w:val="false"/>
          <w:color w:val="000000"/>
          <w:sz w:val="28"/>
        </w:rPr>
        <w:t>
      негізгі магниттік көлемнің үлгілік және жұмыс шараларын салыстыру, координатты құрылғылардың қателіктерін экспериментальды айқындау.</w:t>
      </w:r>
    </w:p>
    <w:bookmarkEnd w:id="10523"/>
    <w:bookmarkStart w:name="z10593" w:id="10524"/>
    <w:p>
      <w:pPr>
        <w:spacing w:after="0"/>
        <w:ind w:left="0"/>
        <w:jc w:val="both"/>
      </w:pPr>
      <w:r>
        <w:rPr>
          <w:rFonts w:ascii="Times New Roman"/>
          <w:b w:val="false"/>
          <w:i w:val="false"/>
          <w:color w:val="000000"/>
          <w:sz w:val="28"/>
        </w:rPr>
        <w:t>
      1224. Білуге тиіс:</w:t>
      </w:r>
    </w:p>
    <w:bookmarkEnd w:id="10524"/>
    <w:bookmarkStart w:name="z10594" w:id="10525"/>
    <w:p>
      <w:pPr>
        <w:spacing w:after="0"/>
        <w:ind w:left="0"/>
        <w:jc w:val="both"/>
      </w:pPr>
      <w:r>
        <w:rPr>
          <w:rFonts w:ascii="Times New Roman"/>
          <w:b w:val="false"/>
          <w:i w:val="false"/>
          <w:color w:val="000000"/>
          <w:sz w:val="28"/>
        </w:rPr>
        <w:t>
      гальваномагниттік, магнитоколориялық және басқа магнитті материалдардың эффектілері туралы негізгі ұғымдар;</w:t>
      </w:r>
    </w:p>
    <w:bookmarkEnd w:id="10525"/>
    <w:bookmarkStart w:name="z10595" w:id="10526"/>
    <w:p>
      <w:pPr>
        <w:spacing w:after="0"/>
        <w:ind w:left="0"/>
        <w:jc w:val="both"/>
      </w:pPr>
      <w:r>
        <w:rPr>
          <w:rFonts w:ascii="Times New Roman"/>
          <w:b w:val="false"/>
          <w:i w:val="false"/>
          <w:color w:val="000000"/>
          <w:sz w:val="28"/>
        </w:rPr>
        <w:t>
      магниттер мен магниттік жүйелердің магниттік тұрақтылығы коэффициенті мен температуралық коэффициентінің кестелік мәні;</w:t>
      </w:r>
    </w:p>
    <w:bookmarkEnd w:id="10526"/>
    <w:bookmarkStart w:name="z10596" w:id="10527"/>
    <w:p>
      <w:pPr>
        <w:spacing w:after="0"/>
        <w:ind w:left="0"/>
        <w:jc w:val="both"/>
      </w:pPr>
      <w:r>
        <w:rPr>
          <w:rFonts w:ascii="Times New Roman"/>
          <w:b w:val="false"/>
          <w:i w:val="false"/>
          <w:color w:val="000000"/>
          <w:sz w:val="28"/>
        </w:rPr>
        <w:t>
      алмастырулар мен бұрыштарды өлшеудің оптикалық әдістері негіздері;</w:t>
      </w:r>
    </w:p>
    <w:bookmarkEnd w:id="10527"/>
    <w:bookmarkStart w:name="z10597" w:id="10528"/>
    <w:p>
      <w:pPr>
        <w:spacing w:after="0"/>
        <w:ind w:left="0"/>
        <w:jc w:val="both"/>
      </w:pPr>
      <w:r>
        <w:rPr>
          <w:rFonts w:ascii="Times New Roman"/>
          <w:b w:val="false"/>
          <w:i w:val="false"/>
          <w:color w:val="000000"/>
          <w:sz w:val="28"/>
        </w:rPr>
        <w:t>
      магниттік көлемдердің үлгілік шараларының тұрақтылығын қолдау ережесі.</w:t>
      </w:r>
    </w:p>
    <w:bookmarkEnd w:id="10528"/>
    <w:bookmarkStart w:name="z10598" w:id="10529"/>
    <w:p>
      <w:pPr>
        <w:spacing w:after="0"/>
        <w:ind w:left="0"/>
        <w:jc w:val="both"/>
      </w:pPr>
      <w:r>
        <w:rPr>
          <w:rFonts w:ascii="Times New Roman"/>
          <w:b w:val="false"/>
          <w:i w:val="false"/>
          <w:color w:val="000000"/>
          <w:sz w:val="28"/>
        </w:rPr>
        <w:t>
      1225. Кәсіптік орта білім талап етіледі.</w:t>
      </w:r>
    </w:p>
    <w:bookmarkEnd w:id="10529"/>
    <w:bookmarkStart w:name="z10599" w:id="10530"/>
    <w:p>
      <w:pPr>
        <w:spacing w:after="0"/>
        <w:ind w:left="0"/>
        <w:jc w:val="both"/>
      </w:pPr>
      <w:r>
        <w:rPr>
          <w:rFonts w:ascii="Times New Roman"/>
          <w:b w:val="false"/>
          <w:i w:val="false"/>
          <w:color w:val="000000"/>
          <w:sz w:val="28"/>
        </w:rPr>
        <w:t>
      1226. Жұмыс үлгілері:</w:t>
      </w:r>
    </w:p>
    <w:bookmarkEnd w:id="10530"/>
    <w:bookmarkStart w:name="z10600" w:id="10531"/>
    <w:p>
      <w:pPr>
        <w:spacing w:after="0"/>
        <w:ind w:left="0"/>
        <w:jc w:val="both"/>
      </w:pPr>
      <w:r>
        <w:rPr>
          <w:rFonts w:ascii="Times New Roman"/>
          <w:b w:val="false"/>
          <w:i w:val="false"/>
          <w:color w:val="000000"/>
          <w:sz w:val="28"/>
        </w:rPr>
        <w:t xml:space="preserve">
      1) магниттер мен магниттер жүйесі – "магнит ағынның температуралық коэффициенті" параметрі бойынша сынақ жүргізу; </w:t>
      </w:r>
    </w:p>
    <w:bookmarkEnd w:id="10531"/>
    <w:bookmarkStart w:name="z10601" w:id="10532"/>
    <w:p>
      <w:pPr>
        <w:spacing w:after="0"/>
        <w:ind w:left="0"/>
        <w:jc w:val="both"/>
      </w:pPr>
      <w:r>
        <w:rPr>
          <w:rFonts w:ascii="Times New Roman"/>
          <w:b w:val="false"/>
          <w:i w:val="false"/>
          <w:color w:val="000000"/>
          <w:sz w:val="28"/>
        </w:rPr>
        <w:t xml:space="preserve">
      2) магниттік интегралды тәсімдер – магнитті резисторлар эффектін өлшеу; </w:t>
      </w:r>
    </w:p>
    <w:bookmarkEnd w:id="10532"/>
    <w:bookmarkStart w:name="z10602" w:id="10533"/>
    <w:p>
      <w:pPr>
        <w:spacing w:after="0"/>
        <w:ind w:left="0"/>
        <w:jc w:val="both"/>
      </w:pPr>
      <w:r>
        <w:rPr>
          <w:rFonts w:ascii="Times New Roman"/>
          <w:b w:val="false"/>
          <w:i w:val="false"/>
          <w:color w:val="000000"/>
          <w:sz w:val="28"/>
        </w:rPr>
        <w:t>
      3) көп камералы термостатқа орналастырылған магнитті қатты материалдардың үлгілерін магниттеу кезіндегі магнитті колориялық эффектілері;</w:t>
      </w:r>
    </w:p>
    <w:bookmarkEnd w:id="10533"/>
    <w:bookmarkStart w:name="z10603" w:id="10534"/>
    <w:p>
      <w:pPr>
        <w:spacing w:after="0"/>
        <w:ind w:left="0"/>
        <w:jc w:val="both"/>
      </w:pPr>
      <w:r>
        <w:rPr>
          <w:rFonts w:ascii="Times New Roman"/>
          <w:b w:val="false"/>
          <w:i w:val="false"/>
          <w:color w:val="000000"/>
          <w:sz w:val="28"/>
        </w:rPr>
        <w:t xml:space="preserve">
      4) прецизионды магнитті жүйелер – оптикалық-механикалық координаттық құрылғылардың көмегімен ұзына және көлденең магнитті индукцияны құрайтын көлем бойынша сынақтар жүргізу; </w:t>
      </w:r>
    </w:p>
    <w:bookmarkEnd w:id="10534"/>
    <w:bookmarkStart w:name="z10604" w:id="10535"/>
    <w:p>
      <w:pPr>
        <w:spacing w:after="0"/>
        <w:ind w:left="0"/>
        <w:jc w:val="both"/>
      </w:pPr>
      <w:r>
        <w:rPr>
          <w:rFonts w:ascii="Times New Roman"/>
          <w:b w:val="false"/>
          <w:i w:val="false"/>
          <w:color w:val="000000"/>
          <w:sz w:val="28"/>
        </w:rPr>
        <w:t>
      5) механикалық координатты құрылғылар – оптикалық әдіспен тексеру.</w:t>
      </w:r>
    </w:p>
    <w:bookmarkEnd w:id="10535"/>
    <w:bookmarkStart w:name="z10605" w:id="10536"/>
    <w:p>
      <w:pPr>
        <w:spacing w:after="0"/>
        <w:ind w:left="0"/>
        <w:jc w:val="both"/>
      </w:pPr>
      <w:r>
        <w:rPr>
          <w:rFonts w:ascii="Times New Roman"/>
          <w:b w:val="false"/>
          <w:i w:val="false"/>
          <w:color w:val="000000"/>
          <w:sz w:val="28"/>
        </w:rPr>
        <w:t>
      129. Кристалдау пештерінде магнит құюшы</w:t>
      </w:r>
    </w:p>
    <w:bookmarkEnd w:id="10536"/>
    <w:bookmarkStart w:name="z10606" w:id="10537"/>
    <w:p>
      <w:pPr>
        <w:spacing w:after="0"/>
        <w:ind w:left="0"/>
        <w:jc w:val="both"/>
      </w:pPr>
      <w:r>
        <w:rPr>
          <w:rFonts w:ascii="Times New Roman"/>
          <w:b w:val="false"/>
          <w:i w:val="false"/>
          <w:color w:val="000000"/>
          <w:sz w:val="28"/>
        </w:rPr>
        <w:t>
      Параграф 1. Кристалдау пештерінде магнит құюшы, 2-разряд</w:t>
      </w:r>
    </w:p>
    <w:bookmarkEnd w:id="10537"/>
    <w:bookmarkStart w:name="z10607" w:id="10538"/>
    <w:p>
      <w:pPr>
        <w:spacing w:after="0"/>
        <w:ind w:left="0"/>
        <w:jc w:val="both"/>
      </w:pPr>
      <w:r>
        <w:rPr>
          <w:rFonts w:ascii="Times New Roman"/>
          <w:b w:val="false"/>
          <w:i w:val="false"/>
          <w:color w:val="000000"/>
          <w:sz w:val="28"/>
        </w:rPr>
        <w:t xml:space="preserve">
      1227. </w:t>
      </w:r>
      <w:r>
        <w:rPr>
          <w:rFonts w:ascii="Times New Roman"/>
          <w:b w:val="false"/>
          <w:i w:val="false"/>
          <w:color w:val="000000"/>
          <w:sz w:val="28"/>
        </w:rPr>
        <w:t>Жұмыс сипаттамасы:</w:t>
      </w:r>
    </w:p>
    <w:bookmarkEnd w:id="10538"/>
    <w:bookmarkStart w:name="z10610" w:id="10539"/>
    <w:p>
      <w:pPr>
        <w:spacing w:after="0"/>
        <w:ind w:left="0"/>
        <w:jc w:val="both"/>
      </w:pPr>
      <w:r>
        <w:rPr>
          <w:rFonts w:ascii="Times New Roman"/>
          <w:b w:val="false"/>
          <w:i w:val="false"/>
          <w:color w:val="000000"/>
          <w:sz w:val="28"/>
        </w:rPr>
        <w:t>
      сұйық магнит қорытпа қол шөміштен немесе басқа қорытпалардан қабық қалыптарға, құм қалыптарға, құрғақ қалыптар немесе қалыптарға құю;</w:t>
      </w:r>
    </w:p>
    <w:bookmarkEnd w:id="10539"/>
    <w:bookmarkStart w:name="z10611" w:id="10540"/>
    <w:p>
      <w:pPr>
        <w:spacing w:after="0"/>
        <w:ind w:left="0"/>
        <w:jc w:val="both"/>
      </w:pPr>
      <w:r>
        <w:rPr>
          <w:rFonts w:ascii="Times New Roman"/>
          <w:b w:val="false"/>
          <w:i w:val="false"/>
          <w:color w:val="000000"/>
          <w:sz w:val="28"/>
        </w:rPr>
        <w:t>
      отқа төзімді қыш қабықтардың түпкі бөлігін қайрау станогында немесе қолмен қайрау;</w:t>
      </w:r>
    </w:p>
    <w:bookmarkEnd w:id="10540"/>
    <w:bookmarkStart w:name="z10612" w:id="10541"/>
    <w:p>
      <w:pPr>
        <w:spacing w:after="0"/>
        <w:ind w:left="0"/>
        <w:jc w:val="both"/>
      </w:pPr>
      <w:r>
        <w:rPr>
          <w:rFonts w:ascii="Times New Roman"/>
          <w:b w:val="false"/>
          <w:i w:val="false"/>
          <w:color w:val="000000"/>
          <w:sz w:val="28"/>
        </w:rPr>
        <w:t>
      арнайы отқа төзімді саз балшық дайындау;</w:t>
      </w:r>
    </w:p>
    <w:bookmarkEnd w:id="10541"/>
    <w:bookmarkStart w:name="z10613" w:id="10542"/>
    <w:p>
      <w:pPr>
        <w:spacing w:after="0"/>
        <w:ind w:left="0"/>
        <w:jc w:val="both"/>
      </w:pPr>
      <w:r>
        <w:rPr>
          <w:rFonts w:ascii="Times New Roman"/>
          <w:b w:val="false"/>
          <w:i w:val="false"/>
          <w:color w:val="000000"/>
          <w:sz w:val="28"/>
        </w:rPr>
        <w:t>
      тоңазытқышты дайындау және тоңазытқышқа қалыптар орнату;</w:t>
      </w:r>
    </w:p>
    <w:bookmarkEnd w:id="10542"/>
    <w:bookmarkStart w:name="z10614" w:id="10543"/>
    <w:p>
      <w:pPr>
        <w:spacing w:after="0"/>
        <w:ind w:left="0"/>
        <w:jc w:val="both"/>
      </w:pPr>
      <w:r>
        <w:rPr>
          <w:rFonts w:ascii="Times New Roman"/>
          <w:b w:val="false"/>
          <w:i w:val="false"/>
          <w:color w:val="000000"/>
          <w:sz w:val="28"/>
        </w:rPr>
        <w:t>
      шөміштерді құюға дайындау;</w:t>
      </w:r>
    </w:p>
    <w:bookmarkEnd w:id="10543"/>
    <w:bookmarkStart w:name="z10615" w:id="10544"/>
    <w:p>
      <w:pPr>
        <w:spacing w:after="0"/>
        <w:ind w:left="0"/>
        <w:jc w:val="both"/>
      </w:pPr>
      <w:r>
        <w:rPr>
          <w:rFonts w:ascii="Times New Roman"/>
          <w:b w:val="false"/>
          <w:i w:val="false"/>
          <w:color w:val="000000"/>
          <w:sz w:val="28"/>
        </w:rPr>
        <w:t>
      тоңазытқыштан құйылған қалыптарды алу және шынықтырылған құммен толтыру;</w:t>
      </w:r>
    </w:p>
    <w:bookmarkEnd w:id="10544"/>
    <w:bookmarkStart w:name="z10616" w:id="10545"/>
    <w:p>
      <w:pPr>
        <w:spacing w:after="0"/>
        <w:ind w:left="0"/>
        <w:jc w:val="both"/>
      </w:pPr>
      <w:r>
        <w:rPr>
          <w:rFonts w:ascii="Times New Roman"/>
          <w:b w:val="false"/>
          <w:i w:val="false"/>
          <w:color w:val="000000"/>
          <w:sz w:val="28"/>
        </w:rPr>
        <w:t>
      жұмысқа бағытталған кристалдау пештерін дайындау (қарау, тазалау);</w:t>
      </w:r>
    </w:p>
    <w:bookmarkEnd w:id="10545"/>
    <w:bookmarkStart w:name="z10617" w:id="10546"/>
    <w:p>
      <w:pPr>
        <w:spacing w:after="0"/>
        <w:ind w:left="0"/>
        <w:jc w:val="both"/>
      </w:pPr>
      <w:r>
        <w:rPr>
          <w:rFonts w:ascii="Times New Roman"/>
          <w:b w:val="false"/>
          <w:i w:val="false"/>
          <w:color w:val="000000"/>
          <w:sz w:val="28"/>
        </w:rPr>
        <w:t>
      пештің жиынтық саңылауындағы қыш құйғышты алмастыру;</w:t>
      </w:r>
    </w:p>
    <w:bookmarkEnd w:id="10546"/>
    <w:bookmarkStart w:name="z10618" w:id="10547"/>
    <w:p>
      <w:pPr>
        <w:spacing w:after="0"/>
        <w:ind w:left="0"/>
        <w:jc w:val="both"/>
      </w:pPr>
      <w:r>
        <w:rPr>
          <w:rFonts w:ascii="Times New Roman"/>
          <w:b w:val="false"/>
          <w:i w:val="false"/>
          <w:color w:val="000000"/>
          <w:sz w:val="28"/>
        </w:rPr>
        <w:t>
      құйылған қалыптарды ажырату және құймаларды таңбалау;</w:t>
      </w:r>
    </w:p>
    <w:bookmarkEnd w:id="10547"/>
    <w:bookmarkStart w:name="z10619" w:id="10548"/>
    <w:p>
      <w:pPr>
        <w:spacing w:after="0"/>
        <w:ind w:left="0"/>
        <w:jc w:val="both"/>
      </w:pPr>
      <w:r>
        <w:rPr>
          <w:rFonts w:ascii="Times New Roman"/>
          <w:b w:val="false"/>
          <w:i w:val="false"/>
          <w:color w:val="000000"/>
          <w:sz w:val="28"/>
        </w:rPr>
        <w:t>
      жоғары білікті құюшының басшылығымен кристалдауға бағытталған пештерге қарапайым қалыптар құю.</w:t>
      </w:r>
    </w:p>
    <w:bookmarkEnd w:id="10548"/>
    <w:bookmarkStart w:name="z10620" w:id="10549"/>
    <w:p>
      <w:pPr>
        <w:spacing w:after="0"/>
        <w:ind w:left="0"/>
        <w:jc w:val="both"/>
      </w:pPr>
      <w:r>
        <w:rPr>
          <w:rFonts w:ascii="Times New Roman"/>
          <w:b w:val="false"/>
          <w:i w:val="false"/>
          <w:color w:val="000000"/>
          <w:sz w:val="28"/>
        </w:rPr>
        <w:t>
      1228. Білуге тиіс:</w:t>
      </w:r>
    </w:p>
    <w:bookmarkEnd w:id="10549"/>
    <w:bookmarkStart w:name="z10621" w:id="10550"/>
    <w:p>
      <w:pPr>
        <w:spacing w:after="0"/>
        <w:ind w:left="0"/>
        <w:jc w:val="both"/>
      </w:pPr>
      <w:r>
        <w:rPr>
          <w:rFonts w:ascii="Times New Roman"/>
          <w:b w:val="false"/>
          <w:i w:val="false"/>
          <w:color w:val="000000"/>
          <w:sz w:val="28"/>
        </w:rPr>
        <w:t>
      кристалдауға бағытталған пештердің құрылымы және оларды пайдалану жөнінде нұсқаулық, кристалдауға бағытталған пештердегі қабық қалыптарын құю ережесі, сондай-ақ құю алаңдарында басқа қалыптарды құю;</w:t>
      </w:r>
    </w:p>
    <w:bookmarkEnd w:id="10550"/>
    <w:bookmarkStart w:name="z10622" w:id="10551"/>
    <w:p>
      <w:pPr>
        <w:spacing w:after="0"/>
        <w:ind w:left="0"/>
        <w:jc w:val="both"/>
      </w:pPr>
      <w:r>
        <w:rPr>
          <w:rFonts w:ascii="Times New Roman"/>
          <w:b w:val="false"/>
          <w:i w:val="false"/>
          <w:color w:val="000000"/>
          <w:sz w:val="28"/>
        </w:rPr>
        <w:t>
      қорытпаларды негізгі құю және магнитті сипаттамалары;</w:t>
      </w:r>
    </w:p>
    <w:bookmarkEnd w:id="10551"/>
    <w:bookmarkStart w:name="z10623" w:id="10552"/>
    <w:p>
      <w:pPr>
        <w:spacing w:after="0"/>
        <w:ind w:left="0"/>
        <w:jc w:val="both"/>
      </w:pPr>
      <w:r>
        <w:rPr>
          <w:rFonts w:ascii="Times New Roman"/>
          <w:b w:val="false"/>
          <w:i w:val="false"/>
          <w:color w:val="000000"/>
          <w:sz w:val="28"/>
        </w:rPr>
        <w:t>
      кристалдауға бағытталған пештерде құюға арналған қабық қалыптарын дайындау ережесі;</w:t>
      </w:r>
    </w:p>
    <w:bookmarkEnd w:id="10552"/>
    <w:bookmarkStart w:name="z10624" w:id="10553"/>
    <w:p>
      <w:pPr>
        <w:spacing w:after="0"/>
        <w:ind w:left="0"/>
        <w:jc w:val="both"/>
      </w:pPr>
      <w:r>
        <w:rPr>
          <w:rFonts w:ascii="Times New Roman"/>
          <w:b w:val="false"/>
          <w:i w:val="false"/>
          <w:color w:val="000000"/>
          <w:sz w:val="28"/>
        </w:rPr>
        <w:t>
      көтергіш-көлік құралдарын пайдалану ережесі, отқа төзімді саздың құрамы мен дайындау тәсілдері, кристалдауға бағытталған пештерде бағана құрылымын алудың негізгі шарттары.</w:t>
      </w:r>
    </w:p>
    <w:bookmarkEnd w:id="10553"/>
    <w:bookmarkStart w:name="z10625" w:id="10554"/>
    <w:p>
      <w:pPr>
        <w:spacing w:after="0"/>
        <w:ind w:left="0"/>
        <w:jc w:val="both"/>
      </w:pPr>
      <w:r>
        <w:rPr>
          <w:rFonts w:ascii="Times New Roman"/>
          <w:b w:val="false"/>
          <w:i w:val="false"/>
          <w:color w:val="000000"/>
          <w:sz w:val="28"/>
        </w:rPr>
        <w:t xml:space="preserve">
      1229. </w:t>
      </w:r>
      <w:r>
        <w:rPr>
          <w:rFonts w:ascii="Times New Roman"/>
          <w:b w:val="false"/>
          <w:i w:val="false"/>
          <w:color w:val="000000"/>
          <w:sz w:val="28"/>
        </w:rPr>
        <w:t>Жұмыс үлгілері:</w:t>
      </w:r>
    </w:p>
    <w:bookmarkEnd w:id="10554"/>
    <w:bookmarkStart w:name="z10628" w:id="10555"/>
    <w:p>
      <w:pPr>
        <w:spacing w:after="0"/>
        <w:ind w:left="0"/>
        <w:jc w:val="both"/>
      </w:pPr>
      <w:r>
        <w:rPr>
          <w:rFonts w:ascii="Times New Roman"/>
          <w:b w:val="false"/>
          <w:i w:val="false"/>
          <w:color w:val="000000"/>
          <w:sz w:val="28"/>
        </w:rPr>
        <w:t>
      1) кесігі 20 артық және биіктігі 200 мм-ге дейінгі тікбұрышты формадағы магниттер – құю;</w:t>
      </w:r>
    </w:p>
    <w:bookmarkEnd w:id="10555"/>
    <w:bookmarkStart w:name="z10629" w:id="10556"/>
    <w:p>
      <w:pPr>
        <w:spacing w:after="0"/>
        <w:ind w:left="0"/>
        <w:jc w:val="both"/>
      </w:pPr>
      <w:r>
        <w:rPr>
          <w:rFonts w:ascii="Times New Roman"/>
          <w:b w:val="false"/>
          <w:i w:val="false"/>
          <w:color w:val="000000"/>
          <w:sz w:val="28"/>
        </w:rPr>
        <w:t>
      2) кесігі 200 артық және биіктігі 200 мм-ге дейінгі дөңгелек формадағы магниттер – құю;</w:t>
      </w:r>
    </w:p>
    <w:bookmarkEnd w:id="10556"/>
    <w:bookmarkStart w:name="z10630" w:id="10557"/>
    <w:p>
      <w:pPr>
        <w:spacing w:after="0"/>
        <w:ind w:left="0"/>
        <w:jc w:val="both"/>
      </w:pPr>
      <w:r>
        <w:rPr>
          <w:rFonts w:ascii="Times New Roman"/>
          <w:b w:val="false"/>
          <w:i w:val="false"/>
          <w:color w:val="000000"/>
          <w:sz w:val="28"/>
        </w:rPr>
        <w:t>
      3) кесігі 20х30 мм тікбұрышты формадағы магниттер – құю.</w:t>
      </w:r>
    </w:p>
    <w:bookmarkEnd w:id="10557"/>
    <w:bookmarkStart w:name="z10631" w:id="10558"/>
    <w:p>
      <w:pPr>
        <w:spacing w:after="0"/>
        <w:ind w:left="0"/>
        <w:jc w:val="both"/>
      </w:pPr>
      <w:r>
        <w:rPr>
          <w:rFonts w:ascii="Times New Roman"/>
          <w:b w:val="false"/>
          <w:i w:val="false"/>
          <w:color w:val="000000"/>
          <w:sz w:val="28"/>
        </w:rPr>
        <w:t>
      Параграф 2. Кристалдау пештерінде магнит құюшы, 3-разряд</w:t>
      </w:r>
    </w:p>
    <w:bookmarkEnd w:id="10558"/>
    <w:bookmarkStart w:name="z10632" w:id="10559"/>
    <w:p>
      <w:pPr>
        <w:spacing w:after="0"/>
        <w:ind w:left="0"/>
        <w:jc w:val="both"/>
      </w:pPr>
      <w:r>
        <w:rPr>
          <w:rFonts w:ascii="Times New Roman"/>
          <w:b w:val="false"/>
          <w:i w:val="false"/>
          <w:color w:val="000000"/>
          <w:sz w:val="28"/>
        </w:rPr>
        <w:t>
      1230. Жұмыс сипаттамасы:</w:t>
      </w:r>
    </w:p>
    <w:bookmarkEnd w:id="10559"/>
    <w:bookmarkStart w:name="z10633" w:id="10560"/>
    <w:p>
      <w:pPr>
        <w:spacing w:after="0"/>
        <w:ind w:left="0"/>
        <w:jc w:val="both"/>
      </w:pPr>
      <w:r>
        <w:rPr>
          <w:rFonts w:ascii="Times New Roman"/>
          <w:b w:val="false"/>
          <w:i w:val="false"/>
          <w:color w:val="000000"/>
          <w:sz w:val="28"/>
        </w:rPr>
        <w:t>
      кристалдауға бағытталған жұмыс аймағында орнатылған түрлі құю қалыптарына сұйық магнит қорытпаны немесе басқа да қорытпаларды қол шөміштерімен құю;</w:t>
      </w:r>
    </w:p>
    <w:bookmarkEnd w:id="10560"/>
    <w:bookmarkStart w:name="z10634" w:id="10561"/>
    <w:p>
      <w:pPr>
        <w:spacing w:after="0"/>
        <w:ind w:left="0"/>
        <w:jc w:val="both"/>
      </w:pPr>
      <w:r>
        <w:rPr>
          <w:rFonts w:ascii="Times New Roman"/>
          <w:b w:val="false"/>
          <w:i w:val="false"/>
          <w:color w:val="000000"/>
          <w:sz w:val="28"/>
        </w:rPr>
        <w:t>
      конфигурациясы бойынша күрделі қыш қабаттарын никель қабықтарға қалыптау;</w:t>
      </w:r>
    </w:p>
    <w:bookmarkEnd w:id="10561"/>
    <w:bookmarkStart w:name="z10635" w:id="10562"/>
    <w:p>
      <w:pPr>
        <w:spacing w:after="0"/>
        <w:ind w:left="0"/>
        <w:jc w:val="both"/>
      </w:pPr>
      <w:r>
        <w:rPr>
          <w:rFonts w:ascii="Times New Roman"/>
          <w:b w:val="false"/>
          <w:i w:val="false"/>
          <w:color w:val="000000"/>
          <w:sz w:val="28"/>
        </w:rPr>
        <w:t>
      отқа төзімді балшық немесе бояудың түрлі құрамдарын әзірлеу;</w:t>
      </w:r>
    </w:p>
    <w:bookmarkEnd w:id="10562"/>
    <w:bookmarkStart w:name="z10636" w:id="10563"/>
    <w:p>
      <w:pPr>
        <w:spacing w:after="0"/>
        <w:ind w:left="0"/>
        <w:jc w:val="both"/>
      </w:pPr>
      <w:r>
        <w:rPr>
          <w:rFonts w:ascii="Times New Roman"/>
          <w:b w:val="false"/>
          <w:i w:val="false"/>
          <w:color w:val="000000"/>
          <w:sz w:val="28"/>
        </w:rPr>
        <w:t>
      шөміштерді құюға дайындау және футерлеу; Құю көлеміне байланысты кристалдауға бағытталған пештерде құйылған қалыптарды ұстау уақытын айқындау;</w:t>
      </w:r>
    </w:p>
    <w:bookmarkEnd w:id="10563"/>
    <w:bookmarkStart w:name="z10637" w:id="10564"/>
    <w:p>
      <w:pPr>
        <w:spacing w:after="0"/>
        <w:ind w:left="0"/>
        <w:jc w:val="both"/>
      </w:pPr>
      <w:r>
        <w:rPr>
          <w:rFonts w:ascii="Times New Roman"/>
          <w:b w:val="false"/>
          <w:i w:val="false"/>
          <w:color w:val="000000"/>
          <w:sz w:val="28"/>
        </w:rPr>
        <w:t>
      құйылған қалыптарды ажырату және кристалдауға бағытталған құюдың түрлі ақауларын айқындау;</w:t>
      </w:r>
    </w:p>
    <w:bookmarkEnd w:id="10564"/>
    <w:bookmarkStart w:name="z10638" w:id="10565"/>
    <w:p>
      <w:pPr>
        <w:spacing w:after="0"/>
        <w:ind w:left="0"/>
        <w:jc w:val="both"/>
      </w:pPr>
      <w:r>
        <w:rPr>
          <w:rFonts w:ascii="Times New Roman"/>
          <w:b w:val="false"/>
          <w:i w:val="false"/>
          <w:color w:val="000000"/>
          <w:sz w:val="28"/>
        </w:rPr>
        <w:t>
      кристалдауға бағытталған пештердің жұмыс аймақтарындағы температурасы мен балқытылған метал температурасын бақылау.</w:t>
      </w:r>
    </w:p>
    <w:bookmarkEnd w:id="10565"/>
    <w:bookmarkStart w:name="z10639" w:id="10566"/>
    <w:p>
      <w:pPr>
        <w:spacing w:after="0"/>
        <w:ind w:left="0"/>
        <w:jc w:val="both"/>
      </w:pPr>
      <w:r>
        <w:rPr>
          <w:rFonts w:ascii="Times New Roman"/>
          <w:b w:val="false"/>
          <w:i w:val="false"/>
          <w:color w:val="000000"/>
          <w:sz w:val="28"/>
        </w:rPr>
        <w:t>
      1231. Білуге тиіс:</w:t>
      </w:r>
    </w:p>
    <w:bookmarkEnd w:id="10566"/>
    <w:bookmarkStart w:name="z10640" w:id="10567"/>
    <w:p>
      <w:pPr>
        <w:spacing w:after="0"/>
        <w:ind w:left="0"/>
        <w:jc w:val="both"/>
      </w:pPr>
      <w:r>
        <w:rPr>
          <w:rFonts w:ascii="Times New Roman"/>
          <w:b w:val="false"/>
          <w:i w:val="false"/>
          <w:color w:val="000000"/>
          <w:sz w:val="28"/>
        </w:rPr>
        <w:t>
      кристалдауға бағытталған пештердің құрылымы, тоңазытқыштардың электр тәсімін, сондай-ақ су жіберу жүйесін;</w:t>
      </w:r>
    </w:p>
    <w:bookmarkEnd w:id="10567"/>
    <w:bookmarkStart w:name="z10641" w:id="10568"/>
    <w:p>
      <w:pPr>
        <w:spacing w:after="0"/>
        <w:ind w:left="0"/>
        <w:jc w:val="both"/>
      </w:pPr>
      <w:r>
        <w:rPr>
          <w:rFonts w:ascii="Times New Roman"/>
          <w:b w:val="false"/>
          <w:i w:val="false"/>
          <w:color w:val="000000"/>
          <w:sz w:val="28"/>
        </w:rPr>
        <w:t>
      кристалдауға бағытталған пештердегі күрделі құю қалыптарының конфигурациялары бойынша құю ережесі;</w:t>
      </w:r>
    </w:p>
    <w:bookmarkEnd w:id="10568"/>
    <w:bookmarkStart w:name="z10642" w:id="10569"/>
    <w:p>
      <w:pPr>
        <w:spacing w:after="0"/>
        <w:ind w:left="0"/>
        <w:jc w:val="both"/>
      </w:pPr>
      <w:r>
        <w:rPr>
          <w:rFonts w:ascii="Times New Roman"/>
          <w:b w:val="false"/>
          <w:i w:val="false"/>
          <w:color w:val="000000"/>
          <w:sz w:val="28"/>
        </w:rPr>
        <w:t>
      түрлі мақсаттағы отқа төзімді бояулардың құрамы мен әзірлеу тәсілдері, конфигурациялары бойынша жұқа қабатты немесе күрделі құймалардың бағаналық құрылымын алу шарттары;</w:t>
      </w:r>
    </w:p>
    <w:bookmarkEnd w:id="10569"/>
    <w:bookmarkStart w:name="z10643" w:id="10570"/>
    <w:p>
      <w:pPr>
        <w:spacing w:after="0"/>
        <w:ind w:left="0"/>
        <w:jc w:val="both"/>
      </w:pPr>
      <w:r>
        <w:rPr>
          <w:rFonts w:ascii="Times New Roman"/>
          <w:b w:val="false"/>
          <w:i w:val="false"/>
          <w:color w:val="000000"/>
          <w:sz w:val="28"/>
        </w:rPr>
        <w:t>
      түрлі магнит қорытпа шикіқұрамдарының құрамы;</w:t>
      </w:r>
    </w:p>
    <w:bookmarkEnd w:id="10570"/>
    <w:bookmarkStart w:name="z10644" w:id="10571"/>
    <w:p>
      <w:pPr>
        <w:spacing w:after="0"/>
        <w:ind w:left="0"/>
        <w:jc w:val="both"/>
      </w:pPr>
      <w:r>
        <w:rPr>
          <w:rFonts w:ascii="Times New Roman"/>
          <w:b w:val="false"/>
          <w:i w:val="false"/>
          <w:color w:val="000000"/>
          <w:sz w:val="28"/>
        </w:rPr>
        <w:t>
      қорытпалардың құрамы және таңбалау.</w:t>
      </w:r>
    </w:p>
    <w:bookmarkEnd w:id="10571"/>
    <w:bookmarkStart w:name="z10645" w:id="10572"/>
    <w:p>
      <w:pPr>
        <w:spacing w:after="0"/>
        <w:ind w:left="0"/>
        <w:jc w:val="both"/>
      </w:pPr>
      <w:r>
        <w:rPr>
          <w:rFonts w:ascii="Times New Roman"/>
          <w:b w:val="false"/>
          <w:i w:val="false"/>
          <w:color w:val="000000"/>
          <w:sz w:val="28"/>
        </w:rPr>
        <w:t>
      1232. Жұмыс үлгілері:</w:t>
      </w:r>
    </w:p>
    <w:bookmarkEnd w:id="10572"/>
    <w:bookmarkStart w:name="z10646" w:id="10573"/>
    <w:p>
      <w:pPr>
        <w:spacing w:after="0"/>
        <w:ind w:left="0"/>
        <w:jc w:val="both"/>
      </w:pPr>
      <w:r>
        <w:rPr>
          <w:rFonts w:ascii="Times New Roman"/>
          <w:b w:val="false"/>
          <w:i w:val="false"/>
          <w:color w:val="000000"/>
          <w:sz w:val="28"/>
        </w:rPr>
        <w:t xml:space="preserve">
      1) қабырғасының қалыңдығы 15 мм және биіктігі 50-60 мм бос цилиндрлік магниттер – құю; </w:t>
      </w:r>
    </w:p>
    <w:bookmarkEnd w:id="10573"/>
    <w:bookmarkStart w:name="z10647" w:id="10574"/>
    <w:p>
      <w:pPr>
        <w:spacing w:after="0"/>
        <w:ind w:left="0"/>
        <w:jc w:val="both"/>
      </w:pPr>
      <w:r>
        <w:rPr>
          <w:rFonts w:ascii="Times New Roman"/>
          <w:b w:val="false"/>
          <w:i w:val="false"/>
          <w:color w:val="000000"/>
          <w:sz w:val="28"/>
        </w:rPr>
        <w:t>
      2) қалыңдығы 10-15 мм пластикалық магниттер – құю.</w:t>
      </w:r>
    </w:p>
    <w:bookmarkEnd w:id="10574"/>
    <w:bookmarkStart w:name="z10648" w:id="10575"/>
    <w:p>
      <w:pPr>
        <w:spacing w:after="0"/>
        <w:ind w:left="0"/>
        <w:jc w:val="both"/>
      </w:pPr>
      <w:r>
        <w:rPr>
          <w:rFonts w:ascii="Times New Roman"/>
          <w:b w:val="false"/>
          <w:i w:val="false"/>
          <w:color w:val="000000"/>
          <w:sz w:val="28"/>
        </w:rPr>
        <w:t>
      Параграф 3. Кристалдау пештерінде магнит құюшы, 4-разряд</w:t>
      </w:r>
    </w:p>
    <w:bookmarkEnd w:id="10575"/>
    <w:bookmarkStart w:name="z10649" w:id="10576"/>
    <w:p>
      <w:pPr>
        <w:spacing w:after="0"/>
        <w:ind w:left="0"/>
        <w:jc w:val="both"/>
      </w:pPr>
      <w:r>
        <w:rPr>
          <w:rFonts w:ascii="Times New Roman"/>
          <w:b w:val="false"/>
          <w:i w:val="false"/>
          <w:color w:val="000000"/>
          <w:sz w:val="28"/>
        </w:rPr>
        <w:t>
      1233. Жұмыс сипаттамасы:</w:t>
      </w:r>
    </w:p>
    <w:bookmarkEnd w:id="10576"/>
    <w:bookmarkStart w:name="z10650" w:id="10577"/>
    <w:p>
      <w:pPr>
        <w:spacing w:after="0"/>
        <w:ind w:left="0"/>
        <w:jc w:val="both"/>
      </w:pPr>
      <w:r>
        <w:rPr>
          <w:rFonts w:ascii="Times New Roman"/>
          <w:b w:val="false"/>
          <w:i w:val="false"/>
          <w:color w:val="000000"/>
          <w:sz w:val="28"/>
        </w:rPr>
        <w:t>
      пештердің жұмыс аймағында жоғары температурада кристалдауға бағытталған, сұйық магнит қорытпа немесе басқа қорытпа пештерінде орнатылған құю қалыптарының күрделі конфигурациясына қол шөміштермен құю;</w:t>
      </w:r>
    </w:p>
    <w:bookmarkEnd w:id="10577"/>
    <w:bookmarkStart w:name="z10651" w:id="10578"/>
    <w:p>
      <w:pPr>
        <w:spacing w:after="0"/>
        <w:ind w:left="0"/>
        <w:jc w:val="both"/>
      </w:pPr>
      <w:r>
        <w:rPr>
          <w:rFonts w:ascii="Times New Roman"/>
          <w:b w:val="false"/>
          <w:i w:val="false"/>
          <w:color w:val="000000"/>
          <w:sz w:val="28"/>
        </w:rPr>
        <w:t>
      кіші кесу немесе күрделі конфигурациядағы құймалардың бағытталған құрылымдарын алуға арналған кристалдауға бағытталған пештерін дайындау;</w:t>
      </w:r>
    </w:p>
    <w:bookmarkEnd w:id="10578"/>
    <w:bookmarkStart w:name="z10652" w:id="10579"/>
    <w:p>
      <w:pPr>
        <w:spacing w:after="0"/>
        <w:ind w:left="0"/>
        <w:jc w:val="both"/>
      </w:pPr>
      <w:r>
        <w:rPr>
          <w:rFonts w:ascii="Times New Roman"/>
          <w:b w:val="false"/>
          <w:i w:val="false"/>
          <w:color w:val="000000"/>
          <w:sz w:val="28"/>
        </w:rPr>
        <w:t xml:space="preserve">
      жоғары температурадағы қорытпаны құюға тоңазытқышты дайындау; </w:t>
      </w:r>
    </w:p>
    <w:bookmarkEnd w:id="10579"/>
    <w:bookmarkStart w:name="z10653" w:id="10580"/>
    <w:p>
      <w:pPr>
        <w:spacing w:after="0"/>
        <w:ind w:left="0"/>
        <w:jc w:val="both"/>
      </w:pPr>
      <w:r>
        <w:rPr>
          <w:rFonts w:ascii="Times New Roman"/>
          <w:b w:val="false"/>
          <w:i w:val="false"/>
          <w:color w:val="000000"/>
          <w:sz w:val="28"/>
        </w:rPr>
        <w:t>
      жоғары магниттік энергиясы бар конфигурациясы бойынша күрделі магниттерді құю режимін бақылау.</w:t>
      </w:r>
    </w:p>
    <w:bookmarkEnd w:id="10580"/>
    <w:bookmarkStart w:name="z10654" w:id="10581"/>
    <w:p>
      <w:pPr>
        <w:spacing w:after="0"/>
        <w:ind w:left="0"/>
        <w:jc w:val="both"/>
      </w:pPr>
      <w:r>
        <w:rPr>
          <w:rFonts w:ascii="Times New Roman"/>
          <w:b w:val="false"/>
          <w:i w:val="false"/>
          <w:color w:val="000000"/>
          <w:sz w:val="28"/>
        </w:rPr>
        <w:t>
      1234. Білуге тиіс:</w:t>
      </w:r>
    </w:p>
    <w:bookmarkEnd w:id="10581"/>
    <w:bookmarkStart w:name="z10655" w:id="10582"/>
    <w:p>
      <w:pPr>
        <w:spacing w:after="0"/>
        <w:ind w:left="0"/>
        <w:jc w:val="both"/>
      </w:pPr>
      <w:r>
        <w:rPr>
          <w:rFonts w:ascii="Times New Roman"/>
          <w:b w:val="false"/>
          <w:i w:val="false"/>
          <w:color w:val="000000"/>
          <w:sz w:val="28"/>
        </w:rPr>
        <w:t xml:space="preserve">
      түрлі құрылымдағы кристалдауға бағытталған пештердің құрылымы және жекелеген тораптардың қызметі, түрлі трансформаторларды пайдаланғанда қыздырғыштарды қосу электр тәсімі; </w:t>
      </w:r>
    </w:p>
    <w:bookmarkEnd w:id="10582"/>
    <w:bookmarkStart w:name="z10656" w:id="10583"/>
    <w:p>
      <w:pPr>
        <w:spacing w:after="0"/>
        <w:ind w:left="0"/>
        <w:jc w:val="both"/>
      </w:pPr>
      <w:r>
        <w:rPr>
          <w:rFonts w:ascii="Times New Roman"/>
          <w:b w:val="false"/>
          <w:i w:val="false"/>
          <w:color w:val="000000"/>
          <w:sz w:val="28"/>
        </w:rPr>
        <w:t>
      пештің жұмыс аймағында жоғары температурада күрделі қалыптарды құю температурасы мен жылдамдығы;</w:t>
      </w:r>
    </w:p>
    <w:bookmarkEnd w:id="10583"/>
    <w:bookmarkStart w:name="z10657" w:id="10584"/>
    <w:p>
      <w:pPr>
        <w:spacing w:after="0"/>
        <w:ind w:left="0"/>
        <w:jc w:val="both"/>
      </w:pPr>
      <w:r>
        <w:rPr>
          <w:rFonts w:ascii="Times New Roman"/>
          <w:b w:val="false"/>
          <w:i w:val="false"/>
          <w:color w:val="000000"/>
          <w:sz w:val="28"/>
        </w:rPr>
        <w:t>
      бақылау-өлшеу аспаптарының көмегімен кристалдауға бағытталған пештердегі температураны бақылау әдістері.</w:t>
      </w:r>
    </w:p>
    <w:bookmarkEnd w:id="10584"/>
    <w:bookmarkStart w:name="z10658" w:id="10585"/>
    <w:p>
      <w:pPr>
        <w:spacing w:after="0"/>
        <w:ind w:left="0"/>
        <w:jc w:val="both"/>
      </w:pPr>
      <w:r>
        <w:rPr>
          <w:rFonts w:ascii="Times New Roman"/>
          <w:b w:val="false"/>
          <w:i w:val="false"/>
          <w:color w:val="000000"/>
          <w:sz w:val="28"/>
        </w:rPr>
        <w:t>
      1235. Жұмыс үлгілері:</w:t>
      </w:r>
    </w:p>
    <w:bookmarkEnd w:id="10585"/>
    <w:bookmarkStart w:name="z10659" w:id="10586"/>
    <w:p>
      <w:pPr>
        <w:spacing w:after="0"/>
        <w:ind w:left="0"/>
        <w:jc w:val="both"/>
      </w:pPr>
      <w:r>
        <w:rPr>
          <w:rFonts w:ascii="Times New Roman"/>
          <w:b w:val="false"/>
          <w:i w:val="false"/>
          <w:color w:val="000000"/>
          <w:sz w:val="28"/>
        </w:rPr>
        <w:t>
      1) қабырғасының қалыңдығы 15 мм-ден кем және биіктігі 60 мм-ден артық цилиндрлік қалып магниттері – құю;</w:t>
      </w:r>
    </w:p>
    <w:bookmarkEnd w:id="10586"/>
    <w:bookmarkStart w:name="z10660" w:id="10587"/>
    <w:p>
      <w:pPr>
        <w:spacing w:after="0"/>
        <w:ind w:left="0"/>
        <w:jc w:val="both"/>
      </w:pPr>
      <w:r>
        <w:rPr>
          <w:rFonts w:ascii="Times New Roman"/>
          <w:b w:val="false"/>
          <w:i w:val="false"/>
          <w:color w:val="000000"/>
          <w:sz w:val="28"/>
        </w:rPr>
        <w:t>
      2) қалыңдығы 100 мм-ден кем пластикалық қалып магниттері – құю;</w:t>
      </w:r>
    </w:p>
    <w:bookmarkEnd w:id="10587"/>
    <w:bookmarkStart w:name="z10661" w:id="10588"/>
    <w:p>
      <w:pPr>
        <w:spacing w:after="0"/>
        <w:ind w:left="0"/>
        <w:jc w:val="both"/>
      </w:pPr>
      <w:r>
        <w:rPr>
          <w:rFonts w:ascii="Times New Roman"/>
          <w:b w:val="false"/>
          <w:i w:val="false"/>
          <w:color w:val="000000"/>
          <w:sz w:val="28"/>
        </w:rPr>
        <w:t>
      3) кесігі 30 мм-ден кем және биіктігі 200 мм-ден артық магниттер – құю.</w:t>
      </w:r>
    </w:p>
    <w:bookmarkEnd w:id="10588"/>
    <w:bookmarkStart w:name="z10662" w:id="10589"/>
    <w:p>
      <w:pPr>
        <w:spacing w:after="0"/>
        <w:ind w:left="0"/>
        <w:jc w:val="both"/>
      </w:pPr>
      <w:r>
        <w:rPr>
          <w:rFonts w:ascii="Times New Roman"/>
          <w:b w:val="false"/>
          <w:i w:val="false"/>
          <w:color w:val="000000"/>
          <w:sz w:val="28"/>
        </w:rPr>
        <w:t>
      130. Магнитті жүйелерді құрастырушы-теңшеуші</w:t>
      </w:r>
    </w:p>
    <w:bookmarkEnd w:id="10589"/>
    <w:bookmarkStart w:name="z10663" w:id="10590"/>
    <w:p>
      <w:pPr>
        <w:spacing w:after="0"/>
        <w:ind w:left="0"/>
        <w:jc w:val="both"/>
      </w:pPr>
      <w:r>
        <w:rPr>
          <w:rFonts w:ascii="Times New Roman"/>
          <w:b w:val="false"/>
          <w:i w:val="false"/>
          <w:color w:val="000000"/>
          <w:sz w:val="28"/>
        </w:rPr>
        <w:t>
      Параграф 1. Магнитті жүйелерді құрастырушы-теңшеуші, 2-разряд</w:t>
      </w:r>
    </w:p>
    <w:bookmarkEnd w:id="10590"/>
    <w:bookmarkStart w:name="z10664" w:id="10591"/>
    <w:p>
      <w:pPr>
        <w:spacing w:after="0"/>
        <w:ind w:left="0"/>
        <w:jc w:val="both"/>
      </w:pPr>
      <w:r>
        <w:rPr>
          <w:rFonts w:ascii="Times New Roman"/>
          <w:b w:val="false"/>
          <w:i w:val="false"/>
          <w:color w:val="000000"/>
          <w:sz w:val="28"/>
        </w:rPr>
        <w:t>
      1236. Жұмыс сипаттамасы:</w:t>
      </w:r>
    </w:p>
    <w:bookmarkEnd w:id="10591"/>
    <w:bookmarkStart w:name="z10665" w:id="10592"/>
    <w:p>
      <w:pPr>
        <w:spacing w:after="0"/>
        <w:ind w:left="0"/>
        <w:jc w:val="both"/>
      </w:pPr>
      <w:r>
        <w:rPr>
          <w:rFonts w:ascii="Times New Roman"/>
          <w:b w:val="false"/>
          <w:i w:val="false"/>
          <w:color w:val="000000"/>
          <w:sz w:val="28"/>
        </w:rPr>
        <w:t>
      түрлі қалыптағы магниттерде раковиналарды, сынықтарын және басқа ақауларды бормашинада жою. ТУ-ға сәйкес өлшемдерін және өңдеу тазалығын сақтай отырып тазарту;</w:t>
      </w:r>
    </w:p>
    <w:bookmarkEnd w:id="10592"/>
    <w:bookmarkStart w:name="z10666" w:id="10593"/>
    <w:p>
      <w:pPr>
        <w:spacing w:after="0"/>
        <w:ind w:left="0"/>
        <w:jc w:val="both"/>
      </w:pPr>
      <w:r>
        <w:rPr>
          <w:rFonts w:ascii="Times New Roman"/>
          <w:b w:val="false"/>
          <w:i w:val="false"/>
          <w:color w:val="000000"/>
          <w:sz w:val="28"/>
        </w:rPr>
        <w:t>
      фаскаларды алу, үшкір қырларын тегістеу.</w:t>
      </w:r>
    </w:p>
    <w:bookmarkEnd w:id="10593"/>
    <w:bookmarkStart w:name="z10667" w:id="10594"/>
    <w:p>
      <w:pPr>
        <w:spacing w:after="0"/>
        <w:ind w:left="0"/>
        <w:jc w:val="both"/>
      </w:pPr>
      <w:r>
        <w:rPr>
          <w:rFonts w:ascii="Times New Roman"/>
          <w:b w:val="false"/>
          <w:i w:val="false"/>
          <w:color w:val="000000"/>
          <w:sz w:val="28"/>
        </w:rPr>
        <w:t>
      1237. Білуге тиіс:</w:t>
      </w:r>
    </w:p>
    <w:bookmarkEnd w:id="10594"/>
    <w:bookmarkStart w:name="z10668" w:id="10595"/>
    <w:p>
      <w:pPr>
        <w:spacing w:after="0"/>
        <w:ind w:left="0"/>
        <w:jc w:val="both"/>
      </w:pPr>
      <w:r>
        <w:rPr>
          <w:rFonts w:ascii="Times New Roman"/>
          <w:b w:val="false"/>
          <w:i w:val="false"/>
          <w:color w:val="000000"/>
          <w:sz w:val="28"/>
        </w:rPr>
        <w:t>
      бормашинаның маңызды бөліктерінің атауы, қызметі және қолдану принципі;</w:t>
      </w:r>
    </w:p>
    <w:bookmarkEnd w:id="10595"/>
    <w:bookmarkStart w:name="z10669" w:id="10596"/>
    <w:p>
      <w:pPr>
        <w:spacing w:after="0"/>
        <w:ind w:left="0"/>
        <w:jc w:val="both"/>
      </w:pPr>
      <w:r>
        <w:rPr>
          <w:rFonts w:ascii="Times New Roman"/>
          <w:b w:val="false"/>
          <w:i w:val="false"/>
          <w:color w:val="000000"/>
          <w:sz w:val="28"/>
        </w:rPr>
        <w:t>
      магниттік қорытпалардың таңбалары мен негізгі механикалық қасиеті, абразивтік құралдар;</w:t>
      </w:r>
    </w:p>
    <w:bookmarkEnd w:id="10596"/>
    <w:bookmarkStart w:name="z10670" w:id="10597"/>
    <w:p>
      <w:pPr>
        <w:spacing w:after="0"/>
        <w:ind w:left="0"/>
        <w:jc w:val="both"/>
      </w:pPr>
      <w:r>
        <w:rPr>
          <w:rFonts w:ascii="Times New Roman"/>
          <w:b w:val="false"/>
          <w:i w:val="false"/>
          <w:color w:val="000000"/>
          <w:sz w:val="28"/>
        </w:rPr>
        <w:t>
      бақылау-өлшеу аспаптарын пайдалану шарттары;</w:t>
      </w:r>
    </w:p>
    <w:bookmarkEnd w:id="10597"/>
    <w:bookmarkStart w:name="z10671" w:id="10598"/>
    <w:p>
      <w:pPr>
        <w:spacing w:after="0"/>
        <w:ind w:left="0"/>
        <w:jc w:val="both"/>
      </w:pPr>
      <w:r>
        <w:rPr>
          <w:rFonts w:ascii="Times New Roman"/>
          <w:b w:val="false"/>
          <w:i w:val="false"/>
          <w:color w:val="000000"/>
          <w:sz w:val="28"/>
        </w:rPr>
        <w:t>
      қорғалған магниттерді тазартуға қабылдау шарттары.</w:t>
      </w:r>
    </w:p>
    <w:bookmarkEnd w:id="10598"/>
    <w:bookmarkStart w:name="z10672" w:id="10599"/>
    <w:p>
      <w:pPr>
        <w:spacing w:after="0"/>
        <w:ind w:left="0"/>
        <w:jc w:val="both"/>
      </w:pPr>
      <w:r>
        <w:rPr>
          <w:rFonts w:ascii="Times New Roman"/>
          <w:b w:val="false"/>
          <w:i w:val="false"/>
          <w:color w:val="000000"/>
          <w:sz w:val="28"/>
        </w:rPr>
        <w:t>
      1238. Жұмыс үлгілері:</w:t>
      </w:r>
    </w:p>
    <w:bookmarkEnd w:id="10599"/>
    <w:bookmarkStart w:name="z10673" w:id="10600"/>
    <w:p>
      <w:pPr>
        <w:spacing w:after="0"/>
        <w:ind w:left="0"/>
        <w:jc w:val="both"/>
      </w:pPr>
      <w:r>
        <w:rPr>
          <w:rFonts w:ascii="Times New Roman"/>
          <w:b w:val="false"/>
          <w:i w:val="false"/>
          <w:color w:val="000000"/>
          <w:sz w:val="28"/>
        </w:rPr>
        <w:t>
      1) түрлі қалыптағы роторлық және статорлық магниттер - раковиналар мен сынықтарды тазарту, фаскаларын шешу, үшкір қырларын тегістеу.</w:t>
      </w:r>
    </w:p>
    <w:bookmarkEnd w:id="10600"/>
    <w:bookmarkStart w:name="z10674" w:id="10601"/>
    <w:p>
      <w:pPr>
        <w:spacing w:after="0"/>
        <w:ind w:left="0"/>
        <w:jc w:val="both"/>
      </w:pPr>
      <w:r>
        <w:rPr>
          <w:rFonts w:ascii="Times New Roman"/>
          <w:b w:val="false"/>
          <w:i w:val="false"/>
          <w:color w:val="000000"/>
          <w:sz w:val="28"/>
        </w:rPr>
        <w:t>
      Параграф 2. Магнитті жүйелерді құрастырушы-теңшеуші, 3-разряд</w:t>
      </w:r>
    </w:p>
    <w:bookmarkEnd w:id="10601"/>
    <w:bookmarkStart w:name="z10675" w:id="10602"/>
    <w:p>
      <w:pPr>
        <w:spacing w:after="0"/>
        <w:ind w:left="0"/>
        <w:jc w:val="both"/>
      </w:pPr>
      <w:r>
        <w:rPr>
          <w:rFonts w:ascii="Times New Roman"/>
          <w:b w:val="false"/>
          <w:i w:val="false"/>
          <w:color w:val="000000"/>
          <w:sz w:val="28"/>
        </w:rPr>
        <w:t>
      1239. Жұмыс сипаттамасы:</w:t>
      </w:r>
    </w:p>
    <w:bookmarkEnd w:id="10602"/>
    <w:bookmarkStart w:name="z10676" w:id="10603"/>
    <w:p>
      <w:pPr>
        <w:spacing w:after="0"/>
        <w:ind w:left="0"/>
        <w:jc w:val="both"/>
      </w:pPr>
      <w:r>
        <w:rPr>
          <w:rFonts w:ascii="Times New Roman"/>
          <w:b w:val="false"/>
          <w:i w:val="false"/>
          <w:color w:val="000000"/>
          <w:sz w:val="28"/>
        </w:rPr>
        <w:t>
      магнит алаңның кернеулігін өлшеу және сертификатқа сәйкес магниттік қасиеттері бойынша магниттерді құрастыруға іріктеу;</w:t>
      </w:r>
    </w:p>
    <w:bookmarkEnd w:id="10603"/>
    <w:bookmarkStart w:name="z10677" w:id="10604"/>
    <w:p>
      <w:pPr>
        <w:spacing w:after="0"/>
        <w:ind w:left="0"/>
        <w:jc w:val="both"/>
      </w:pPr>
      <w:r>
        <w:rPr>
          <w:rFonts w:ascii="Times New Roman"/>
          <w:b w:val="false"/>
          <w:i w:val="false"/>
          <w:color w:val="000000"/>
          <w:sz w:val="28"/>
        </w:rPr>
        <w:t>
      эпоксидті компауд және силуминді желімдеу және құюға магниттерді, магниттерді секцияларды және оправкаларды дайындау;</w:t>
      </w:r>
    </w:p>
    <w:bookmarkEnd w:id="10604"/>
    <w:bookmarkStart w:name="z10678" w:id="10605"/>
    <w:p>
      <w:pPr>
        <w:spacing w:after="0"/>
        <w:ind w:left="0"/>
        <w:jc w:val="both"/>
      </w:pPr>
      <w:r>
        <w:rPr>
          <w:rFonts w:ascii="Times New Roman"/>
          <w:b w:val="false"/>
          <w:i w:val="false"/>
          <w:color w:val="000000"/>
          <w:sz w:val="28"/>
        </w:rPr>
        <w:t>
      магниттердің жұмыс бетін ацетонмен және бензинмен қайрау, тазарту және майсыздандыру;</w:t>
      </w:r>
    </w:p>
    <w:bookmarkEnd w:id="10605"/>
    <w:bookmarkStart w:name="z10679" w:id="10606"/>
    <w:p>
      <w:pPr>
        <w:spacing w:after="0"/>
        <w:ind w:left="0"/>
        <w:jc w:val="both"/>
      </w:pPr>
      <w:r>
        <w:rPr>
          <w:rFonts w:ascii="Times New Roman"/>
          <w:b w:val="false"/>
          <w:i w:val="false"/>
          <w:color w:val="000000"/>
          <w:sz w:val="28"/>
        </w:rPr>
        <w:t>
      эпоксидті және бакелитті желімдер мен лактарды әзірлеу;</w:t>
      </w:r>
    </w:p>
    <w:bookmarkEnd w:id="10606"/>
    <w:bookmarkStart w:name="z10680" w:id="10607"/>
    <w:p>
      <w:pPr>
        <w:spacing w:after="0"/>
        <w:ind w:left="0"/>
        <w:jc w:val="both"/>
      </w:pPr>
      <w:r>
        <w:rPr>
          <w:rFonts w:ascii="Times New Roman"/>
          <w:b w:val="false"/>
          <w:i w:val="false"/>
          <w:color w:val="000000"/>
          <w:sz w:val="28"/>
        </w:rPr>
        <w:t>
      магниттік секцияларды технологиялық нұсқаулықтар бойынша іріктеу және құрастыру;</w:t>
      </w:r>
    </w:p>
    <w:bookmarkEnd w:id="10607"/>
    <w:bookmarkStart w:name="z10681" w:id="10608"/>
    <w:p>
      <w:pPr>
        <w:spacing w:after="0"/>
        <w:ind w:left="0"/>
        <w:jc w:val="both"/>
      </w:pPr>
      <w:r>
        <w:rPr>
          <w:rFonts w:ascii="Times New Roman"/>
          <w:b w:val="false"/>
          <w:i w:val="false"/>
          <w:color w:val="000000"/>
          <w:sz w:val="28"/>
        </w:rPr>
        <w:t>
      импульсті құрылғыларда циркулярлы әдіспен және индуктивті катушкалар жиынтығымен жүйелерді магниттеу;</w:t>
      </w:r>
    </w:p>
    <w:bookmarkEnd w:id="10608"/>
    <w:bookmarkStart w:name="z10682" w:id="10609"/>
    <w:p>
      <w:pPr>
        <w:spacing w:after="0"/>
        <w:ind w:left="0"/>
        <w:jc w:val="both"/>
      </w:pPr>
      <w:r>
        <w:rPr>
          <w:rFonts w:ascii="Times New Roman"/>
          <w:b w:val="false"/>
          <w:i w:val="false"/>
          <w:color w:val="000000"/>
          <w:sz w:val="28"/>
        </w:rPr>
        <w:t>
      ФЛ-1 үлгісіндегі тұрақты ток электромагнитіндегі түрлі қалыптар магниттерін магниттеу;</w:t>
      </w:r>
    </w:p>
    <w:bookmarkEnd w:id="10609"/>
    <w:bookmarkStart w:name="z10683" w:id="10610"/>
    <w:p>
      <w:pPr>
        <w:spacing w:after="0"/>
        <w:ind w:left="0"/>
        <w:jc w:val="both"/>
      </w:pPr>
      <w:r>
        <w:rPr>
          <w:rFonts w:ascii="Times New Roman"/>
          <w:b w:val="false"/>
          <w:i w:val="false"/>
          <w:color w:val="000000"/>
          <w:sz w:val="28"/>
        </w:rPr>
        <w:t>
      бұйымдарды электротехникалық стендіде магниттеу;</w:t>
      </w:r>
    </w:p>
    <w:bookmarkEnd w:id="10610"/>
    <w:bookmarkStart w:name="z10684" w:id="10611"/>
    <w:p>
      <w:pPr>
        <w:spacing w:after="0"/>
        <w:ind w:left="0"/>
        <w:jc w:val="both"/>
      </w:pPr>
      <w:r>
        <w:rPr>
          <w:rFonts w:ascii="Times New Roman"/>
          <w:b w:val="false"/>
          <w:i w:val="false"/>
          <w:color w:val="000000"/>
          <w:sz w:val="28"/>
        </w:rPr>
        <w:t>
      бақылау құрылғысында және милливеберметр көрсеткіштері бойынша алаң кернеулігінің магниттік параметрлерін бақылау;</w:t>
      </w:r>
    </w:p>
    <w:bookmarkEnd w:id="10611"/>
    <w:bookmarkStart w:name="z10685" w:id="10612"/>
    <w:p>
      <w:pPr>
        <w:spacing w:after="0"/>
        <w:ind w:left="0"/>
        <w:jc w:val="both"/>
      </w:pPr>
      <w:r>
        <w:rPr>
          <w:rFonts w:ascii="Times New Roman"/>
          <w:b w:val="false"/>
          <w:i w:val="false"/>
          <w:color w:val="000000"/>
          <w:sz w:val="28"/>
        </w:rPr>
        <w:t>
      холл датчигімен магнитті алаңның кернеулігін бақылау.</w:t>
      </w:r>
    </w:p>
    <w:bookmarkEnd w:id="10612"/>
    <w:bookmarkStart w:name="z10686" w:id="10613"/>
    <w:p>
      <w:pPr>
        <w:spacing w:after="0"/>
        <w:ind w:left="0"/>
        <w:jc w:val="both"/>
      </w:pPr>
      <w:r>
        <w:rPr>
          <w:rFonts w:ascii="Times New Roman"/>
          <w:b w:val="false"/>
          <w:i w:val="false"/>
          <w:color w:val="000000"/>
          <w:sz w:val="28"/>
        </w:rPr>
        <w:t>
      1240. Білуге тиіс:</w:t>
      </w:r>
    </w:p>
    <w:bookmarkEnd w:id="10613"/>
    <w:bookmarkStart w:name="z10687" w:id="10614"/>
    <w:p>
      <w:pPr>
        <w:spacing w:after="0"/>
        <w:ind w:left="0"/>
        <w:jc w:val="both"/>
      </w:pPr>
      <w:r>
        <w:rPr>
          <w:rFonts w:ascii="Times New Roman"/>
          <w:b w:val="false"/>
          <w:i w:val="false"/>
          <w:color w:val="000000"/>
          <w:sz w:val="28"/>
        </w:rPr>
        <w:t>
      қызмет көрсетілетін жабдық құрылғысы және баптау тәсілдері (импульсті құрылғы, магнитті қыздыруға арналған және алаң кернеулігінің магниті параметрлерін бақылауға арналған құрылғылар);</w:t>
      </w:r>
    </w:p>
    <w:bookmarkEnd w:id="10614"/>
    <w:bookmarkStart w:name="z10688" w:id="10615"/>
    <w:p>
      <w:pPr>
        <w:spacing w:after="0"/>
        <w:ind w:left="0"/>
        <w:jc w:val="both"/>
      </w:pPr>
      <w:r>
        <w:rPr>
          <w:rFonts w:ascii="Times New Roman"/>
          <w:b w:val="false"/>
          <w:i w:val="false"/>
          <w:color w:val="000000"/>
          <w:sz w:val="28"/>
        </w:rPr>
        <w:t>
      жұмыс және өлшеу аспаптарының атауы, қызметі, құрылымы және қолдану шарттары;</w:t>
      </w:r>
    </w:p>
    <w:bookmarkEnd w:id="10615"/>
    <w:bookmarkStart w:name="z10689" w:id="10616"/>
    <w:p>
      <w:pPr>
        <w:spacing w:after="0"/>
        <w:ind w:left="0"/>
        <w:jc w:val="both"/>
      </w:pPr>
      <w:r>
        <w:rPr>
          <w:rFonts w:ascii="Times New Roman"/>
          <w:b w:val="false"/>
          <w:i w:val="false"/>
          <w:color w:val="000000"/>
          <w:sz w:val="28"/>
        </w:rPr>
        <w:t>
      тұрақты магниттердің және магнит жүйелердің негізгі қасиеті және оларды пайдалану ережесі, ацетонды, карбинолды, бакелитті желімдер мен лактардың негізгі қасиеттері;</w:t>
      </w:r>
    </w:p>
    <w:bookmarkEnd w:id="10616"/>
    <w:bookmarkStart w:name="z10690" w:id="10617"/>
    <w:p>
      <w:pPr>
        <w:spacing w:after="0"/>
        <w:ind w:left="0"/>
        <w:jc w:val="both"/>
      </w:pPr>
      <w:r>
        <w:rPr>
          <w:rFonts w:ascii="Times New Roman"/>
          <w:b w:val="false"/>
          <w:i w:val="false"/>
          <w:color w:val="000000"/>
          <w:sz w:val="28"/>
        </w:rPr>
        <w:t>
      оларды пайдалану ережесі мен сақтау шарттары, желімдеудің термиялық және механикалық режимдері;</w:t>
      </w:r>
    </w:p>
    <w:bookmarkEnd w:id="10617"/>
    <w:bookmarkStart w:name="z10691" w:id="10618"/>
    <w:p>
      <w:pPr>
        <w:spacing w:after="0"/>
        <w:ind w:left="0"/>
        <w:jc w:val="both"/>
      </w:pPr>
      <w:r>
        <w:rPr>
          <w:rFonts w:ascii="Times New Roman"/>
          <w:b w:val="false"/>
          <w:i w:val="false"/>
          <w:color w:val="000000"/>
          <w:sz w:val="28"/>
        </w:rPr>
        <w:t>
      магнитті жүйе құрылымы және құрастыру ережесі;</w:t>
      </w:r>
    </w:p>
    <w:bookmarkEnd w:id="10618"/>
    <w:bookmarkStart w:name="z10692" w:id="10619"/>
    <w:p>
      <w:pPr>
        <w:spacing w:after="0"/>
        <w:ind w:left="0"/>
        <w:jc w:val="both"/>
      </w:pPr>
      <w:r>
        <w:rPr>
          <w:rFonts w:ascii="Times New Roman"/>
          <w:b w:val="false"/>
          <w:i w:val="false"/>
          <w:color w:val="000000"/>
          <w:sz w:val="28"/>
        </w:rPr>
        <w:t>
      магнит алаңның кернеулігінің, қалдық индукцияның, коэцитивті күштің негізгі ұғымдары; өлшеу бірліктері.</w:t>
      </w:r>
    </w:p>
    <w:bookmarkEnd w:id="10619"/>
    <w:bookmarkStart w:name="z10693" w:id="10620"/>
    <w:p>
      <w:pPr>
        <w:spacing w:after="0"/>
        <w:ind w:left="0"/>
        <w:jc w:val="both"/>
      </w:pPr>
      <w:r>
        <w:rPr>
          <w:rFonts w:ascii="Times New Roman"/>
          <w:b w:val="false"/>
          <w:i w:val="false"/>
          <w:color w:val="000000"/>
          <w:sz w:val="28"/>
        </w:rPr>
        <w:t>
      1241. Жұмыс үлгілері:</w:t>
      </w:r>
    </w:p>
    <w:bookmarkEnd w:id="10620"/>
    <w:bookmarkStart w:name="z10694" w:id="10621"/>
    <w:p>
      <w:pPr>
        <w:spacing w:after="0"/>
        <w:ind w:left="0"/>
        <w:jc w:val="both"/>
      </w:pPr>
      <w:r>
        <w:rPr>
          <w:rFonts w:ascii="Times New Roman"/>
          <w:b w:val="false"/>
          <w:i w:val="false"/>
          <w:color w:val="000000"/>
          <w:sz w:val="28"/>
        </w:rPr>
        <w:t>
      1) сақиналық және орташа көлемдегі магниттер – секцияға іріктеу;</w:t>
      </w:r>
    </w:p>
    <w:bookmarkEnd w:id="10621"/>
    <w:bookmarkStart w:name="z10695" w:id="10622"/>
    <w:p>
      <w:pPr>
        <w:spacing w:after="0"/>
        <w:ind w:left="0"/>
        <w:jc w:val="both"/>
      </w:pPr>
      <w:r>
        <w:rPr>
          <w:rFonts w:ascii="Times New Roman"/>
          <w:b w:val="false"/>
          <w:i w:val="false"/>
          <w:color w:val="000000"/>
          <w:sz w:val="28"/>
        </w:rPr>
        <w:t>
      2) магнитті жүйе – механикалық төзімділікті қамтамасыз ете отырып желімдеу, магниттік параметрлерді бақылау; миллевеберметрдің көрсеткіштері бойынша магнитті токтың және алаңның кернеулігі;</w:t>
      </w:r>
    </w:p>
    <w:bookmarkEnd w:id="10622"/>
    <w:bookmarkStart w:name="z10696" w:id="10623"/>
    <w:p>
      <w:pPr>
        <w:spacing w:after="0"/>
        <w:ind w:left="0"/>
        <w:jc w:val="both"/>
      </w:pPr>
      <w:r>
        <w:rPr>
          <w:rFonts w:ascii="Times New Roman"/>
          <w:b w:val="false"/>
          <w:i w:val="false"/>
          <w:color w:val="000000"/>
          <w:sz w:val="28"/>
        </w:rPr>
        <w:t>
      3) магнитті жүйе және секциялар – қаныққанға дейін магниттеу.</w:t>
      </w:r>
    </w:p>
    <w:bookmarkEnd w:id="10623"/>
    <w:bookmarkStart w:name="z10697" w:id="10624"/>
    <w:p>
      <w:pPr>
        <w:spacing w:after="0"/>
        <w:ind w:left="0"/>
        <w:jc w:val="both"/>
      </w:pPr>
      <w:r>
        <w:rPr>
          <w:rFonts w:ascii="Times New Roman"/>
          <w:b w:val="false"/>
          <w:i w:val="false"/>
          <w:color w:val="000000"/>
          <w:sz w:val="28"/>
        </w:rPr>
        <w:t>
      Параграф 3. Магнитті жүйелерді құрастырушы-теңшеуші, 4-разряд</w:t>
      </w:r>
    </w:p>
    <w:bookmarkEnd w:id="10624"/>
    <w:bookmarkStart w:name="z10698" w:id="10625"/>
    <w:p>
      <w:pPr>
        <w:spacing w:after="0"/>
        <w:ind w:left="0"/>
        <w:jc w:val="both"/>
      </w:pPr>
      <w:r>
        <w:rPr>
          <w:rFonts w:ascii="Times New Roman"/>
          <w:b w:val="false"/>
          <w:i w:val="false"/>
          <w:color w:val="000000"/>
          <w:sz w:val="28"/>
        </w:rPr>
        <w:t>
      1242. Жұмыс сипаттамасы:</w:t>
      </w:r>
    </w:p>
    <w:bookmarkEnd w:id="10625"/>
    <w:bookmarkStart w:name="z10699" w:id="10626"/>
    <w:p>
      <w:pPr>
        <w:spacing w:after="0"/>
        <w:ind w:left="0"/>
        <w:jc w:val="both"/>
      </w:pPr>
      <w:r>
        <w:rPr>
          <w:rFonts w:ascii="Times New Roman"/>
          <w:b w:val="false"/>
          <w:i w:val="false"/>
          <w:color w:val="000000"/>
          <w:sz w:val="28"/>
        </w:rPr>
        <w:t>
      түрлі бірнеше элементтерден магнитті жүйелер құрастыру;</w:t>
      </w:r>
    </w:p>
    <w:bookmarkEnd w:id="10626"/>
    <w:bookmarkStart w:name="z10700" w:id="10627"/>
    <w:p>
      <w:pPr>
        <w:spacing w:after="0"/>
        <w:ind w:left="0"/>
        <w:jc w:val="both"/>
      </w:pPr>
      <w:r>
        <w:rPr>
          <w:rFonts w:ascii="Times New Roman"/>
          <w:b w:val="false"/>
          <w:i w:val="false"/>
          <w:color w:val="000000"/>
          <w:sz w:val="28"/>
        </w:rPr>
        <w:t xml:space="preserve">
      көп секциялы жүйелерді магниттеу және тұрақтандыру, магниттік параметрлерді индукциялық датчиктермен және Холл түрлендіргіштерімен (С және М зондтар) бақылау (магнитті индукция және магнитті ағын); </w:t>
      </w:r>
    </w:p>
    <w:bookmarkEnd w:id="10627"/>
    <w:bookmarkStart w:name="z10701" w:id="10628"/>
    <w:p>
      <w:pPr>
        <w:spacing w:after="0"/>
        <w:ind w:left="0"/>
        <w:jc w:val="both"/>
      </w:pPr>
      <w:r>
        <w:rPr>
          <w:rFonts w:ascii="Times New Roman"/>
          <w:b w:val="false"/>
          <w:i w:val="false"/>
          <w:color w:val="000000"/>
          <w:sz w:val="28"/>
        </w:rPr>
        <w:t>
      ағынды теңдестіру мақсатында блок секцияларын ішінара магниттеу;</w:t>
      </w:r>
    </w:p>
    <w:bookmarkEnd w:id="10628"/>
    <w:bookmarkStart w:name="z10702" w:id="10629"/>
    <w:p>
      <w:pPr>
        <w:spacing w:after="0"/>
        <w:ind w:left="0"/>
        <w:jc w:val="both"/>
      </w:pPr>
      <w:r>
        <w:rPr>
          <w:rFonts w:ascii="Times New Roman"/>
          <w:b w:val="false"/>
          <w:i w:val="false"/>
          <w:color w:val="000000"/>
          <w:sz w:val="28"/>
        </w:rPr>
        <w:t>
      арнайы аспаптар және айлабұйымдар арқылы магнитті жүйелердің жекелеген элементтерін желімдеу және дәнекерлеу, жүйенің бөлшектері мен тораптарын қиыстыру;</w:t>
      </w:r>
    </w:p>
    <w:bookmarkEnd w:id="10629"/>
    <w:bookmarkStart w:name="z10703" w:id="10630"/>
    <w:p>
      <w:pPr>
        <w:spacing w:after="0"/>
        <w:ind w:left="0"/>
        <w:jc w:val="both"/>
      </w:pPr>
      <w:r>
        <w:rPr>
          <w:rFonts w:ascii="Times New Roman"/>
          <w:b w:val="false"/>
          <w:i w:val="false"/>
          <w:color w:val="000000"/>
          <w:sz w:val="28"/>
        </w:rPr>
        <w:t>
      магнитті жүйе арматурасының бөлшектерін қиыстыру;</w:t>
      </w:r>
    </w:p>
    <w:bookmarkEnd w:id="10630"/>
    <w:bookmarkStart w:name="z10704" w:id="10631"/>
    <w:p>
      <w:pPr>
        <w:spacing w:after="0"/>
        <w:ind w:left="0"/>
        <w:jc w:val="both"/>
      </w:pPr>
      <w:r>
        <w:rPr>
          <w:rFonts w:ascii="Times New Roman"/>
          <w:b w:val="false"/>
          <w:i w:val="false"/>
          <w:color w:val="000000"/>
          <w:sz w:val="28"/>
        </w:rPr>
        <w:t>
      бақылау картасы бойынша жүйе өлшемдерін тексеру;</w:t>
      </w:r>
    </w:p>
    <w:bookmarkEnd w:id="10631"/>
    <w:bookmarkStart w:name="z10705" w:id="10632"/>
    <w:p>
      <w:pPr>
        <w:spacing w:after="0"/>
        <w:ind w:left="0"/>
        <w:jc w:val="both"/>
      </w:pPr>
      <w:r>
        <w:rPr>
          <w:rFonts w:ascii="Times New Roman"/>
          <w:b w:val="false"/>
          <w:i w:val="false"/>
          <w:color w:val="000000"/>
          <w:sz w:val="28"/>
        </w:rPr>
        <w:t>
      өлшемдерді берілген мәніне дейін жеткізу.</w:t>
      </w:r>
    </w:p>
    <w:bookmarkEnd w:id="10632"/>
    <w:bookmarkStart w:name="z10706" w:id="10633"/>
    <w:p>
      <w:pPr>
        <w:spacing w:after="0"/>
        <w:ind w:left="0"/>
        <w:jc w:val="both"/>
      </w:pPr>
      <w:r>
        <w:rPr>
          <w:rFonts w:ascii="Times New Roman"/>
          <w:b w:val="false"/>
          <w:i w:val="false"/>
          <w:color w:val="000000"/>
          <w:sz w:val="28"/>
        </w:rPr>
        <w:t>
      1243. Білуге тиіс:</w:t>
      </w:r>
    </w:p>
    <w:bookmarkEnd w:id="10633"/>
    <w:bookmarkStart w:name="z10707" w:id="10634"/>
    <w:p>
      <w:pPr>
        <w:spacing w:after="0"/>
        <w:ind w:left="0"/>
        <w:jc w:val="both"/>
      </w:pPr>
      <w:r>
        <w:rPr>
          <w:rFonts w:ascii="Times New Roman"/>
          <w:b w:val="false"/>
          <w:i w:val="false"/>
          <w:color w:val="000000"/>
          <w:sz w:val="28"/>
        </w:rPr>
        <w:t>
      бақылау-өлшеу аспаптарының құрылымы, қызметі және пайдалану шарттары, магнитті жүйенің температуралық сынақтарына арналған құрылғылардың қызметі және принципиальді құрылымы;</w:t>
      </w:r>
    </w:p>
    <w:bookmarkEnd w:id="10634"/>
    <w:bookmarkStart w:name="z10708" w:id="10635"/>
    <w:p>
      <w:pPr>
        <w:spacing w:after="0"/>
        <w:ind w:left="0"/>
        <w:jc w:val="both"/>
      </w:pPr>
      <w:r>
        <w:rPr>
          <w:rFonts w:ascii="Times New Roman"/>
          <w:b w:val="false"/>
          <w:i w:val="false"/>
          <w:color w:val="000000"/>
          <w:sz w:val="28"/>
        </w:rPr>
        <w:t>
      құйылған, өзгертілген, пісірілген материалдардан, төмен көміртекті болат бөлшектерден және ерекше физикалық қасиетті қорытпалардан жасалған магниттерді дәнекерлеу және желімдеу ережесі және технологиялық режимдері;</w:t>
      </w:r>
    </w:p>
    <w:bookmarkEnd w:id="10635"/>
    <w:bookmarkStart w:name="z10709" w:id="10636"/>
    <w:p>
      <w:pPr>
        <w:spacing w:after="0"/>
        <w:ind w:left="0"/>
        <w:jc w:val="both"/>
      </w:pPr>
      <w:r>
        <w:rPr>
          <w:rFonts w:ascii="Times New Roman"/>
          <w:b w:val="false"/>
          <w:i w:val="false"/>
          <w:color w:val="000000"/>
          <w:sz w:val="28"/>
        </w:rPr>
        <w:t xml:space="preserve">
      бөлшектерді белгілеу тәсілдері және оларды өңдеу технологиясы; </w:t>
      </w:r>
    </w:p>
    <w:bookmarkEnd w:id="10636"/>
    <w:bookmarkStart w:name="z10710" w:id="10637"/>
    <w:p>
      <w:pPr>
        <w:spacing w:after="0"/>
        <w:ind w:left="0"/>
        <w:jc w:val="both"/>
      </w:pPr>
      <w:r>
        <w:rPr>
          <w:rFonts w:ascii="Times New Roman"/>
          <w:b w:val="false"/>
          <w:i w:val="false"/>
          <w:color w:val="000000"/>
          <w:sz w:val="28"/>
        </w:rPr>
        <w:t>
      жұмыс құралын қайрау және жеткізу тәсілдері, рұқсат беру, отырғызу жүйесі, кедір-бұдырлық квалитеттері және параметрлері;</w:t>
      </w:r>
    </w:p>
    <w:bookmarkEnd w:id="10637"/>
    <w:bookmarkStart w:name="z10711" w:id="10638"/>
    <w:p>
      <w:pPr>
        <w:spacing w:after="0"/>
        <w:ind w:left="0"/>
        <w:jc w:val="both"/>
      </w:pPr>
      <w:r>
        <w:rPr>
          <w:rFonts w:ascii="Times New Roman"/>
          <w:b w:val="false"/>
          <w:i w:val="false"/>
          <w:color w:val="000000"/>
          <w:sz w:val="28"/>
        </w:rPr>
        <w:t>
      электр техникасының негізгі заңдары.</w:t>
      </w:r>
    </w:p>
    <w:bookmarkEnd w:id="10638"/>
    <w:bookmarkStart w:name="z10712" w:id="10639"/>
    <w:p>
      <w:pPr>
        <w:spacing w:after="0"/>
        <w:ind w:left="0"/>
        <w:jc w:val="both"/>
      </w:pPr>
      <w:r>
        <w:rPr>
          <w:rFonts w:ascii="Times New Roman"/>
          <w:b w:val="false"/>
          <w:i w:val="false"/>
          <w:color w:val="000000"/>
          <w:sz w:val="28"/>
        </w:rPr>
        <w:t>
      1244. Жұмыс үлгілері:</w:t>
      </w:r>
    </w:p>
    <w:bookmarkEnd w:id="10639"/>
    <w:bookmarkStart w:name="z10713" w:id="10640"/>
    <w:p>
      <w:pPr>
        <w:spacing w:after="0"/>
        <w:ind w:left="0"/>
        <w:jc w:val="both"/>
      </w:pPr>
      <w:r>
        <w:rPr>
          <w:rFonts w:ascii="Times New Roman"/>
          <w:b w:val="false"/>
          <w:i w:val="false"/>
          <w:color w:val="000000"/>
          <w:sz w:val="28"/>
        </w:rPr>
        <w:t>
      1) магнитті құрастырылған жүйе – түрлі сипаттамадағы материалдардан құрастыру және теңшеу;</w:t>
      </w:r>
    </w:p>
    <w:bookmarkEnd w:id="10640"/>
    <w:bookmarkStart w:name="z10714" w:id="10641"/>
    <w:p>
      <w:pPr>
        <w:spacing w:after="0"/>
        <w:ind w:left="0"/>
        <w:jc w:val="both"/>
      </w:pPr>
      <w:r>
        <w:rPr>
          <w:rFonts w:ascii="Times New Roman"/>
          <w:b w:val="false"/>
          <w:i w:val="false"/>
          <w:color w:val="000000"/>
          <w:sz w:val="28"/>
        </w:rPr>
        <w:t xml:space="preserve">
      2) магнитті жүйе – құрастыру; дәнекерлеу; магниттерді, магнит сымдарды және полюстік ұштарын өз арасында желімдеу; магниттік индукциялардың мәнін магниттеу, тұрақтандыру, түзету және бақылау; </w:t>
      </w:r>
    </w:p>
    <w:bookmarkEnd w:id="10641"/>
    <w:bookmarkStart w:name="z10715" w:id="10642"/>
    <w:p>
      <w:pPr>
        <w:spacing w:after="0"/>
        <w:ind w:left="0"/>
        <w:jc w:val="both"/>
      </w:pPr>
      <w:r>
        <w:rPr>
          <w:rFonts w:ascii="Times New Roman"/>
          <w:b w:val="false"/>
          <w:i w:val="false"/>
          <w:color w:val="000000"/>
          <w:sz w:val="28"/>
        </w:rPr>
        <w:t>
      3) магниттік жүйелер – полюстік ұштарын, магнит сымдарды, өтпелерді, бұғауларын, башмақтарын, қақпақтары, фланецтерін, қабықтары мен бекітілетін қабатты қиыстыру;</w:t>
      </w:r>
    </w:p>
    <w:bookmarkEnd w:id="10642"/>
    <w:bookmarkStart w:name="z10716" w:id="10643"/>
    <w:p>
      <w:pPr>
        <w:spacing w:after="0"/>
        <w:ind w:left="0"/>
        <w:jc w:val="both"/>
      </w:pPr>
      <w:r>
        <w:rPr>
          <w:rFonts w:ascii="Times New Roman"/>
          <w:b w:val="false"/>
          <w:i w:val="false"/>
          <w:color w:val="000000"/>
          <w:sz w:val="28"/>
        </w:rPr>
        <w:t>
      4) пермаллойдан жасалған экрандар – магниттік сипаттамаларды өлшеу.</w:t>
      </w:r>
    </w:p>
    <w:bookmarkEnd w:id="10643"/>
    <w:bookmarkStart w:name="z10717" w:id="10644"/>
    <w:p>
      <w:pPr>
        <w:spacing w:after="0"/>
        <w:ind w:left="0"/>
        <w:jc w:val="both"/>
      </w:pPr>
      <w:r>
        <w:rPr>
          <w:rFonts w:ascii="Times New Roman"/>
          <w:b w:val="false"/>
          <w:i w:val="false"/>
          <w:color w:val="000000"/>
          <w:sz w:val="28"/>
        </w:rPr>
        <w:t>
      Параграф 4. Магнитті жүйелерді құрастырушы-теңшеуші, 5-разряд</w:t>
      </w:r>
    </w:p>
    <w:bookmarkEnd w:id="10644"/>
    <w:bookmarkStart w:name="z10718" w:id="10645"/>
    <w:p>
      <w:pPr>
        <w:spacing w:after="0"/>
        <w:ind w:left="0"/>
        <w:jc w:val="both"/>
      </w:pPr>
      <w:r>
        <w:rPr>
          <w:rFonts w:ascii="Times New Roman"/>
          <w:b w:val="false"/>
          <w:i w:val="false"/>
          <w:color w:val="000000"/>
          <w:sz w:val="28"/>
        </w:rPr>
        <w:t>
      1245. Жұмыс сипаттамасы:</w:t>
      </w:r>
    </w:p>
    <w:bookmarkEnd w:id="10645"/>
    <w:bookmarkStart w:name="z10719" w:id="10646"/>
    <w:p>
      <w:pPr>
        <w:spacing w:after="0"/>
        <w:ind w:left="0"/>
        <w:jc w:val="both"/>
      </w:pPr>
      <w:r>
        <w:rPr>
          <w:rFonts w:ascii="Times New Roman"/>
          <w:b w:val="false"/>
          <w:i w:val="false"/>
          <w:color w:val="000000"/>
          <w:sz w:val="28"/>
        </w:rPr>
        <w:t>
      магниттік индукцияларды барынша біркелкі бөле отырып көп байланысты фокустайтын және басқа жүйелерді құрастыру;</w:t>
      </w:r>
    </w:p>
    <w:bookmarkEnd w:id="10646"/>
    <w:bookmarkStart w:name="z10720" w:id="10647"/>
    <w:p>
      <w:pPr>
        <w:spacing w:after="0"/>
        <w:ind w:left="0"/>
        <w:jc w:val="both"/>
      </w:pPr>
      <w:r>
        <w:rPr>
          <w:rFonts w:ascii="Times New Roman"/>
          <w:b w:val="false"/>
          <w:i w:val="false"/>
          <w:color w:val="000000"/>
          <w:sz w:val="28"/>
        </w:rPr>
        <w:t>
      магниттік индукциялардың берілген бөлу мәнін меңгеру;</w:t>
      </w:r>
    </w:p>
    <w:bookmarkEnd w:id="10647"/>
    <w:bookmarkStart w:name="z10721" w:id="10648"/>
    <w:p>
      <w:pPr>
        <w:spacing w:after="0"/>
        <w:ind w:left="0"/>
        <w:jc w:val="both"/>
      </w:pPr>
      <w:r>
        <w:rPr>
          <w:rFonts w:ascii="Times New Roman"/>
          <w:b w:val="false"/>
          <w:i w:val="false"/>
          <w:color w:val="000000"/>
          <w:sz w:val="28"/>
        </w:rPr>
        <w:t>
      магниттік параметрлерді, магниттік индукциялардың осьтік және радиальды құрамын бақылау;</w:t>
      </w:r>
    </w:p>
    <w:bookmarkEnd w:id="10648"/>
    <w:bookmarkStart w:name="z10722" w:id="10649"/>
    <w:p>
      <w:pPr>
        <w:spacing w:after="0"/>
        <w:ind w:left="0"/>
        <w:jc w:val="both"/>
      </w:pPr>
      <w:r>
        <w:rPr>
          <w:rFonts w:ascii="Times New Roman"/>
          <w:b w:val="false"/>
          <w:i w:val="false"/>
          <w:color w:val="000000"/>
          <w:sz w:val="28"/>
        </w:rPr>
        <w:t>
      жабдық пен аппаратураны (аспаптың, түзету айлабұйымының, термокамераның қоректендіру блогын) теңшеу және реттей отырып, барынша тиімді параметрлер бойынша ток өткізу аспабымен магниттік жүйені түзету;</w:t>
      </w:r>
    </w:p>
    <w:bookmarkEnd w:id="10649"/>
    <w:bookmarkStart w:name="z10723" w:id="10650"/>
    <w:p>
      <w:pPr>
        <w:spacing w:after="0"/>
        <w:ind w:left="0"/>
        <w:jc w:val="both"/>
      </w:pPr>
      <w:r>
        <w:rPr>
          <w:rFonts w:ascii="Times New Roman"/>
          <w:b w:val="false"/>
          <w:i w:val="false"/>
          <w:color w:val="000000"/>
          <w:sz w:val="28"/>
        </w:rPr>
        <w:t>
      магниттердің магнитті параметрлерін жанама бақылау;</w:t>
      </w:r>
    </w:p>
    <w:bookmarkEnd w:id="10650"/>
    <w:bookmarkStart w:name="z10724" w:id="10651"/>
    <w:p>
      <w:pPr>
        <w:spacing w:after="0"/>
        <w:ind w:left="0"/>
        <w:jc w:val="both"/>
      </w:pPr>
      <w:r>
        <w:rPr>
          <w:rFonts w:ascii="Times New Roman"/>
          <w:b w:val="false"/>
          <w:i w:val="false"/>
          <w:color w:val="000000"/>
          <w:sz w:val="28"/>
        </w:rPr>
        <w:t>
      түрлі материалдардан жасалған магниттерден жинақталған құрамалы магниттік жүйені құрастыру, теңшеу және түзету;</w:t>
      </w:r>
    </w:p>
    <w:bookmarkEnd w:id="10651"/>
    <w:bookmarkStart w:name="z10725" w:id="10652"/>
    <w:p>
      <w:pPr>
        <w:spacing w:after="0"/>
        <w:ind w:left="0"/>
        <w:jc w:val="both"/>
      </w:pPr>
      <w:r>
        <w:rPr>
          <w:rFonts w:ascii="Times New Roman"/>
          <w:b w:val="false"/>
          <w:i w:val="false"/>
          <w:color w:val="000000"/>
          <w:sz w:val="28"/>
        </w:rPr>
        <w:t>
      ірі көлемді және салмақты түрлі мақсаттағы күшті магниттік жүйелерді құрастыру және теңшеу;</w:t>
      </w:r>
    </w:p>
    <w:bookmarkEnd w:id="10652"/>
    <w:bookmarkStart w:name="z10726" w:id="10653"/>
    <w:p>
      <w:pPr>
        <w:spacing w:after="0"/>
        <w:ind w:left="0"/>
        <w:jc w:val="both"/>
      </w:pPr>
      <w:r>
        <w:rPr>
          <w:rFonts w:ascii="Times New Roman"/>
          <w:b w:val="false"/>
          <w:i w:val="false"/>
          <w:color w:val="000000"/>
          <w:sz w:val="28"/>
        </w:rPr>
        <w:t>
      магниттік жүйелерді термоөтеу және тұрақтандыру;</w:t>
      </w:r>
    </w:p>
    <w:bookmarkEnd w:id="10653"/>
    <w:bookmarkStart w:name="z10727" w:id="10654"/>
    <w:p>
      <w:pPr>
        <w:spacing w:after="0"/>
        <w:ind w:left="0"/>
        <w:jc w:val="both"/>
      </w:pPr>
      <w:r>
        <w:rPr>
          <w:rFonts w:ascii="Times New Roman"/>
          <w:b w:val="false"/>
          <w:i w:val="false"/>
          <w:color w:val="000000"/>
          <w:sz w:val="28"/>
        </w:rPr>
        <w:t>
      магнитті өлшеу құрылымдарында және стендісінде магнитті жүйенің саңылауы мен аспаптың ток өткізгіштігінің жұмыс көлемінде магнитті индукцияны бөлудің магниттік параметрлерін бақылау;</w:t>
      </w:r>
    </w:p>
    <w:bookmarkEnd w:id="10654"/>
    <w:bookmarkStart w:name="z10728" w:id="10655"/>
    <w:p>
      <w:pPr>
        <w:spacing w:after="0"/>
        <w:ind w:left="0"/>
        <w:jc w:val="both"/>
      </w:pPr>
      <w:r>
        <w:rPr>
          <w:rFonts w:ascii="Times New Roman"/>
          <w:b w:val="false"/>
          <w:i w:val="false"/>
          <w:color w:val="000000"/>
          <w:sz w:val="28"/>
        </w:rPr>
        <w:t>
      магнитті ағынның жүйеде шашырауының сипатын және бөлінуін айқындау;</w:t>
      </w:r>
    </w:p>
    <w:bookmarkEnd w:id="10655"/>
    <w:bookmarkStart w:name="z10729" w:id="10656"/>
    <w:p>
      <w:pPr>
        <w:spacing w:after="0"/>
        <w:ind w:left="0"/>
        <w:jc w:val="both"/>
      </w:pPr>
      <w:r>
        <w:rPr>
          <w:rFonts w:ascii="Times New Roman"/>
          <w:b w:val="false"/>
          <w:i w:val="false"/>
          <w:color w:val="000000"/>
          <w:sz w:val="28"/>
        </w:rPr>
        <w:t>
      гистерезис ілмегін алу.</w:t>
      </w:r>
    </w:p>
    <w:bookmarkEnd w:id="10656"/>
    <w:bookmarkStart w:name="z10730" w:id="10657"/>
    <w:p>
      <w:pPr>
        <w:spacing w:after="0"/>
        <w:ind w:left="0"/>
        <w:jc w:val="both"/>
      </w:pPr>
      <w:r>
        <w:rPr>
          <w:rFonts w:ascii="Times New Roman"/>
          <w:b w:val="false"/>
          <w:i w:val="false"/>
          <w:color w:val="000000"/>
          <w:sz w:val="28"/>
        </w:rPr>
        <w:t>
      1246. Білуге тиіс:</w:t>
      </w:r>
    </w:p>
    <w:bookmarkEnd w:id="10657"/>
    <w:bookmarkStart w:name="z10731" w:id="10658"/>
    <w:p>
      <w:pPr>
        <w:spacing w:after="0"/>
        <w:ind w:left="0"/>
        <w:jc w:val="both"/>
      </w:pPr>
      <w:r>
        <w:rPr>
          <w:rFonts w:ascii="Times New Roman"/>
          <w:b w:val="false"/>
          <w:i w:val="false"/>
          <w:color w:val="000000"/>
          <w:sz w:val="28"/>
        </w:rPr>
        <w:t xml:space="preserve">
      түзету құрылғылары мен магнит өлшеу аспаптарының қолданылу принципі, құрылымы және қолданылу шегі (Ш1-1, Ш1-8, ЭМ 2-14 </w:t>
      </w:r>
      <w:r>
        <w:rPr>
          <w:rFonts w:ascii="Times New Roman"/>
          <w:b w:val="false"/>
          <w:i/>
          <w:color w:val="000000"/>
          <w:sz w:val="28"/>
        </w:rPr>
        <w:t>,</w:t>
      </w:r>
      <w:r>
        <w:rPr>
          <w:rFonts w:ascii="Times New Roman"/>
          <w:b w:val="false"/>
          <w:i w:val="false"/>
          <w:color w:val="000000"/>
          <w:sz w:val="28"/>
        </w:rPr>
        <w:t xml:space="preserve"> ЭМ </w:t>
      </w:r>
      <w:r>
        <w:rPr>
          <w:rFonts w:ascii="Times New Roman"/>
          <w:b w:val="false"/>
          <w:i/>
          <w:color w:val="000000"/>
          <w:sz w:val="28"/>
        </w:rPr>
        <w:t>2</w:t>
      </w:r>
      <w:r>
        <w:rPr>
          <w:rFonts w:ascii="Times New Roman"/>
          <w:b w:val="false"/>
          <w:i w:val="false"/>
          <w:color w:val="000000"/>
          <w:sz w:val="28"/>
        </w:rPr>
        <w:t xml:space="preserve"> -17 үлгідегі);</w:t>
      </w:r>
    </w:p>
    <w:bookmarkEnd w:id="10658"/>
    <w:bookmarkStart w:name="z10736" w:id="10659"/>
    <w:p>
      <w:pPr>
        <w:spacing w:after="0"/>
        <w:ind w:left="0"/>
        <w:jc w:val="both"/>
      </w:pPr>
      <w:r>
        <w:rPr>
          <w:rFonts w:ascii="Times New Roman"/>
          <w:b w:val="false"/>
          <w:i w:val="false"/>
          <w:color w:val="000000"/>
          <w:sz w:val="28"/>
        </w:rPr>
        <w:t>
      магнитті фокустаушы жүйеге қойылатын негізгі талаптар;</w:t>
      </w:r>
    </w:p>
    <w:bookmarkEnd w:id="10659"/>
    <w:bookmarkStart w:name="z10737" w:id="10660"/>
    <w:p>
      <w:pPr>
        <w:spacing w:after="0"/>
        <w:ind w:left="0"/>
        <w:jc w:val="both"/>
      </w:pPr>
      <w:r>
        <w:rPr>
          <w:rFonts w:ascii="Times New Roman"/>
          <w:b w:val="false"/>
          <w:i w:val="false"/>
          <w:color w:val="000000"/>
          <w:sz w:val="28"/>
        </w:rPr>
        <w:t>
      магнитті алаңның "түзеткішінің" қызметі мен қолдану принципі;</w:t>
      </w:r>
    </w:p>
    <w:bookmarkEnd w:id="10660"/>
    <w:bookmarkStart w:name="z10738" w:id="10661"/>
    <w:p>
      <w:pPr>
        <w:spacing w:after="0"/>
        <w:ind w:left="0"/>
        <w:jc w:val="both"/>
      </w:pPr>
      <w:r>
        <w:rPr>
          <w:rFonts w:ascii="Times New Roman"/>
          <w:b w:val="false"/>
          <w:i w:val="false"/>
          <w:color w:val="000000"/>
          <w:sz w:val="28"/>
        </w:rPr>
        <w:t>
      электр техника, магнетизм және радиотехниканың негізгі принципі және заңдары.</w:t>
      </w:r>
    </w:p>
    <w:bookmarkEnd w:id="10661"/>
    <w:bookmarkStart w:name="z10739" w:id="10662"/>
    <w:p>
      <w:pPr>
        <w:spacing w:after="0"/>
        <w:ind w:left="0"/>
        <w:jc w:val="both"/>
      </w:pPr>
      <w:r>
        <w:rPr>
          <w:rFonts w:ascii="Times New Roman"/>
          <w:b w:val="false"/>
          <w:i w:val="false"/>
          <w:color w:val="000000"/>
          <w:sz w:val="28"/>
        </w:rPr>
        <w:t>
      1247. Жұмыс үлгілері:</w:t>
      </w:r>
    </w:p>
    <w:bookmarkEnd w:id="10662"/>
    <w:bookmarkStart w:name="z10740" w:id="10663"/>
    <w:p>
      <w:pPr>
        <w:spacing w:after="0"/>
        <w:ind w:left="0"/>
        <w:jc w:val="both"/>
      </w:pPr>
      <w:r>
        <w:rPr>
          <w:rFonts w:ascii="Times New Roman"/>
          <w:b w:val="false"/>
          <w:i w:val="false"/>
          <w:color w:val="000000"/>
          <w:sz w:val="28"/>
        </w:rPr>
        <w:t>
      1) магниттік жүйе – магнитті индукцияның берілген бөлігі мәнін алуға арналған түзеткіштерді құрастыру, теңшеу және магнитті жүйе саңылауының жұмыс көлемінде магнитті индукциялардың мәнін барынша біркелкі бөлуді алу арқылы түзету;</w:t>
      </w:r>
    </w:p>
    <w:bookmarkEnd w:id="10663"/>
    <w:bookmarkStart w:name="z10741" w:id="10664"/>
    <w:p>
      <w:pPr>
        <w:spacing w:after="0"/>
        <w:ind w:left="0"/>
        <w:jc w:val="both"/>
      </w:pPr>
      <w:r>
        <w:rPr>
          <w:rFonts w:ascii="Times New Roman"/>
          <w:b w:val="false"/>
          <w:i w:val="false"/>
          <w:color w:val="000000"/>
          <w:sz w:val="28"/>
        </w:rPr>
        <w:t>
      2) ППГ ферриттер: бұзылмаған бірліктер, бұзылған бірліктер сигналының амплитудасын өлшеу; балластикалық құрылғыда гистерезис ілмегін шешу; қалдық магнит индукцияны өлшеу; коэрцитивті күшті және оның температуралық коэффициентін айқындау; Кюро нүктесін айқындау.</w:t>
      </w:r>
    </w:p>
    <w:bookmarkEnd w:id="10664"/>
    <w:bookmarkStart w:name="z10742" w:id="10665"/>
    <w:p>
      <w:pPr>
        <w:spacing w:after="0"/>
        <w:ind w:left="0"/>
        <w:jc w:val="both"/>
      </w:pPr>
      <w:r>
        <w:rPr>
          <w:rFonts w:ascii="Times New Roman"/>
          <w:b w:val="false"/>
          <w:i w:val="false"/>
          <w:color w:val="000000"/>
          <w:sz w:val="28"/>
        </w:rPr>
        <w:t>
      Параграф 5. Магнитті жүйелерді құрастырушы-теңшеуші, 6-разряд</w:t>
      </w:r>
    </w:p>
    <w:bookmarkEnd w:id="10665"/>
    <w:bookmarkStart w:name="z10743" w:id="10666"/>
    <w:p>
      <w:pPr>
        <w:spacing w:after="0"/>
        <w:ind w:left="0"/>
        <w:jc w:val="both"/>
      </w:pPr>
      <w:r>
        <w:rPr>
          <w:rFonts w:ascii="Times New Roman"/>
          <w:b w:val="false"/>
          <w:i w:val="false"/>
          <w:color w:val="000000"/>
          <w:sz w:val="28"/>
        </w:rPr>
        <w:t>
      1248. Жұмыс сипаттамасы:</w:t>
      </w:r>
    </w:p>
    <w:bookmarkEnd w:id="10666"/>
    <w:bookmarkStart w:name="z10744" w:id="10667"/>
    <w:p>
      <w:pPr>
        <w:spacing w:after="0"/>
        <w:ind w:left="0"/>
        <w:jc w:val="both"/>
      </w:pPr>
      <w:r>
        <w:rPr>
          <w:rFonts w:ascii="Times New Roman"/>
          <w:b w:val="false"/>
          <w:i w:val="false"/>
          <w:color w:val="000000"/>
          <w:sz w:val="28"/>
        </w:rPr>
        <w:t>
      магнитті индукцияның, экранды, шунтты, термошунтты магниттік жүйелердің және магнитті индукцияның көлемін реттегіштердің берілген мәнін бөле отырып магнитті кезеңді, реверсивті жүйелерді, құрастырылған бір бағыттағы магниттік жүйелерді құрастыру, теңшеу және түзету;</w:t>
      </w:r>
    </w:p>
    <w:bookmarkEnd w:id="10667"/>
    <w:bookmarkStart w:name="z10745" w:id="10668"/>
    <w:p>
      <w:pPr>
        <w:spacing w:after="0"/>
        <w:ind w:left="0"/>
        <w:jc w:val="both"/>
      </w:pPr>
      <w:r>
        <w:rPr>
          <w:rFonts w:ascii="Times New Roman"/>
          <w:b w:val="false"/>
          <w:i w:val="false"/>
          <w:color w:val="000000"/>
          <w:sz w:val="28"/>
        </w:rPr>
        <w:t>
      түрлі магнитті динамикалық аппаратураға арналған күшті магниттік жүйелерді құрастыру, теңшеу;</w:t>
      </w:r>
    </w:p>
    <w:bookmarkEnd w:id="10668"/>
    <w:bookmarkStart w:name="z10746" w:id="10669"/>
    <w:p>
      <w:pPr>
        <w:spacing w:after="0"/>
        <w:ind w:left="0"/>
        <w:jc w:val="both"/>
      </w:pPr>
      <w:r>
        <w:rPr>
          <w:rFonts w:ascii="Times New Roman"/>
          <w:b w:val="false"/>
          <w:i w:val="false"/>
          <w:color w:val="000000"/>
          <w:sz w:val="28"/>
        </w:rPr>
        <w:t>
      КПУ-ге арналған магнитті индукцияны аса жоғары біркелкі бөлумен магнитті жүйелерді құрастыру, теңшеу және түзету;</w:t>
      </w:r>
    </w:p>
    <w:bookmarkEnd w:id="10669"/>
    <w:bookmarkStart w:name="z10747" w:id="10670"/>
    <w:p>
      <w:pPr>
        <w:spacing w:after="0"/>
        <w:ind w:left="0"/>
        <w:jc w:val="both"/>
      </w:pPr>
      <w:r>
        <w:rPr>
          <w:rFonts w:ascii="Times New Roman"/>
          <w:b w:val="false"/>
          <w:i w:val="false"/>
          <w:color w:val="000000"/>
          <w:sz w:val="28"/>
        </w:rPr>
        <w:t>
      кескінді экрандар мен ұштарын арқылы магниттік индукцияның аса жоғары біркелкі бөлуімен магнитті жүйелерді меңгеру;</w:t>
      </w:r>
    </w:p>
    <w:bookmarkEnd w:id="10670"/>
    <w:bookmarkStart w:name="z10748" w:id="10671"/>
    <w:p>
      <w:pPr>
        <w:spacing w:after="0"/>
        <w:ind w:left="0"/>
        <w:jc w:val="both"/>
      </w:pPr>
      <w:r>
        <w:rPr>
          <w:rFonts w:ascii="Times New Roman"/>
          <w:b w:val="false"/>
          <w:i w:val="false"/>
          <w:color w:val="000000"/>
          <w:sz w:val="28"/>
        </w:rPr>
        <w:t>
      автоматталған құрылғылардағы магниттік параметрлерді бақылау;</w:t>
      </w:r>
    </w:p>
    <w:bookmarkEnd w:id="10671"/>
    <w:bookmarkStart w:name="z10749" w:id="10672"/>
    <w:p>
      <w:pPr>
        <w:spacing w:after="0"/>
        <w:ind w:left="0"/>
        <w:jc w:val="both"/>
      </w:pPr>
      <w:r>
        <w:rPr>
          <w:rFonts w:ascii="Times New Roman"/>
          <w:b w:val="false"/>
          <w:i w:val="false"/>
          <w:color w:val="000000"/>
          <w:sz w:val="28"/>
        </w:rPr>
        <w:t>
      желілік модельде, ЭГДА құрылғысында және электролитті бұлауда электрлік модельдеу.</w:t>
      </w:r>
    </w:p>
    <w:bookmarkEnd w:id="10672"/>
    <w:bookmarkStart w:name="z10750" w:id="10673"/>
    <w:p>
      <w:pPr>
        <w:spacing w:after="0"/>
        <w:ind w:left="0"/>
        <w:jc w:val="both"/>
      </w:pPr>
      <w:r>
        <w:rPr>
          <w:rFonts w:ascii="Times New Roman"/>
          <w:b w:val="false"/>
          <w:i w:val="false"/>
          <w:color w:val="000000"/>
          <w:sz w:val="28"/>
        </w:rPr>
        <w:t>
      1249. Білуге тиіс:</w:t>
      </w:r>
    </w:p>
    <w:bookmarkEnd w:id="10673"/>
    <w:bookmarkStart w:name="z10751" w:id="10674"/>
    <w:p>
      <w:pPr>
        <w:spacing w:after="0"/>
        <w:ind w:left="0"/>
        <w:jc w:val="both"/>
      </w:pPr>
      <w:r>
        <w:rPr>
          <w:rFonts w:ascii="Times New Roman"/>
          <w:b w:val="false"/>
          <w:i w:val="false"/>
          <w:color w:val="000000"/>
          <w:sz w:val="28"/>
        </w:rPr>
        <w:t>
      қызмет көрсетілетін жабдықтың құрылымы, қолдану принципі және құрылымдық ерекшеліктері (ЭВ, ЭГДА және тағы басқа құрылғылар);</w:t>
      </w:r>
    </w:p>
    <w:bookmarkEnd w:id="10674"/>
    <w:bookmarkStart w:name="z10752" w:id="10675"/>
    <w:p>
      <w:pPr>
        <w:spacing w:after="0"/>
        <w:ind w:left="0"/>
        <w:jc w:val="both"/>
      </w:pPr>
      <w:r>
        <w:rPr>
          <w:rFonts w:ascii="Times New Roman"/>
          <w:b w:val="false"/>
          <w:i w:val="false"/>
          <w:color w:val="000000"/>
          <w:sz w:val="28"/>
        </w:rPr>
        <w:t>
      фокустайтын кезеңдік реверсивті құрамалы және динамикалық магниттік жүйелерді қолдану принципі, экранды және шунтты магнит жүйелерді ауыстыру тәсімдері;</w:t>
      </w:r>
    </w:p>
    <w:bookmarkEnd w:id="10675"/>
    <w:bookmarkStart w:name="z10753" w:id="10676"/>
    <w:p>
      <w:pPr>
        <w:spacing w:after="0"/>
        <w:ind w:left="0"/>
        <w:jc w:val="both"/>
      </w:pPr>
      <w:r>
        <w:rPr>
          <w:rFonts w:ascii="Times New Roman"/>
          <w:b w:val="false"/>
          <w:i w:val="false"/>
          <w:color w:val="000000"/>
          <w:sz w:val="28"/>
        </w:rPr>
        <w:t>
      қолданылатын материалдардың физикалық сипаттамасы;</w:t>
      </w:r>
    </w:p>
    <w:bookmarkEnd w:id="10676"/>
    <w:bookmarkStart w:name="z10754" w:id="10677"/>
    <w:p>
      <w:pPr>
        <w:spacing w:after="0"/>
        <w:ind w:left="0"/>
        <w:jc w:val="both"/>
      </w:pPr>
      <w:r>
        <w:rPr>
          <w:rFonts w:ascii="Times New Roman"/>
          <w:b w:val="false"/>
          <w:i w:val="false"/>
          <w:color w:val="000000"/>
          <w:sz w:val="28"/>
        </w:rPr>
        <w:t>
      шунттарды қолдану принципі;</w:t>
      </w:r>
    </w:p>
    <w:bookmarkEnd w:id="10677"/>
    <w:bookmarkStart w:name="z10755" w:id="10678"/>
    <w:p>
      <w:pPr>
        <w:spacing w:after="0"/>
        <w:ind w:left="0"/>
        <w:jc w:val="both"/>
      </w:pPr>
      <w:r>
        <w:rPr>
          <w:rFonts w:ascii="Times New Roman"/>
          <w:b w:val="false"/>
          <w:i w:val="false"/>
          <w:color w:val="000000"/>
          <w:sz w:val="28"/>
        </w:rPr>
        <w:t>
      жоғары магнитті өткізгішті материалдардан армирленген материалдардың, магниттік тізбегін модельдеу негіздері;</w:t>
      </w:r>
    </w:p>
    <w:bookmarkEnd w:id="10678"/>
    <w:bookmarkStart w:name="z10756" w:id="10679"/>
    <w:p>
      <w:pPr>
        <w:spacing w:after="0"/>
        <w:ind w:left="0"/>
        <w:jc w:val="both"/>
      </w:pPr>
      <w:r>
        <w:rPr>
          <w:rFonts w:ascii="Times New Roman"/>
          <w:b w:val="false"/>
          <w:i w:val="false"/>
          <w:color w:val="000000"/>
          <w:sz w:val="28"/>
        </w:rPr>
        <w:t>
      электрлік аналогтармен магнит тізбектерді модельдеу негіздері;</w:t>
      </w:r>
    </w:p>
    <w:bookmarkEnd w:id="10679"/>
    <w:bookmarkStart w:name="z10757" w:id="10680"/>
    <w:p>
      <w:pPr>
        <w:spacing w:after="0"/>
        <w:ind w:left="0"/>
        <w:jc w:val="both"/>
      </w:pPr>
      <w:r>
        <w:rPr>
          <w:rFonts w:ascii="Times New Roman"/>
          <w:b w:val="false"/>
          <w:i w:val="false"/>
          <w:color w:val="000000"/>
          <w:sz w:val="28"/>
        </w:rPr>
        <w:t>
      электротехника, магнетизм, радиотехника негіздері.</w:t>
      </w:r>
    </w:p>
    <w:bookmarkEnd w:id="10680"/>
    <w:bookmarkStart w:name="z10758" w:id="10681"/>
    <w:p>
      <w:pPr>
        <w:spacing w:after="0"/>
        <w:ind w:left="0"/>
        <w:jc w:val="both"/>
      </w:pPr>
      <w:r>
        <w:rPr>
          <w:rFonts w:ascii="Times New Roman"/>
          <w:b w:val="false"/>
          <w:i w:val="false"/>
          <w:color w:val="000000"/>
          <w:sz w:val="28"/>
        </w:rPr>
        <w:t>
      1250. Кәсіптік орта білім талап етіледі.</w:t>
      </w:r>
    </w:p>
    <w:bookmarkEnd w:id="10681"/>
    <w:bookmarkStart w:name="z10759" w:id="10682"/>
    <w:p>
      <w:pPr>
        <w:spacing w:after="0"/>
        <w:ind w:left="0"/>
        <w:jc w:val="both"/>
      </w:pPr>
      <w:r>
        <w:rPr>
          <w:rFonts w:ascii="Times New Roman"/>
          <w:b w:val="false"/>
          <w:i w:val="false"/>
          <w:color w:val="000000"/>
          <w:sz w:val="28"/>
        </w:rPr>
        <w:t>
      1251. Жұмыс үлгілері:</w:t>
      </w:r>
    </w:p>
    <w:bookmarkEnd w:id="10682"/>
    <w:bookmarkStart w:name="z10760" w:id="10683"/>
    <w:p>
      <w:pPr>
        <w:spacing w:after="0"/>
        <w:ind w:left="0"/>
        <w:jc w:val="both"/>
      </w:pPr>
      <w:r>
        <w:rPr>
          <w:rFonts w:ascii="Times New Roman"/>
          <w:b w:val="false"/>
          <w:i w:val="false"/>
          <w:color w:val="000000"/>
          <w:sz w:val="28"/>
        </w:rPr>
        <w:t>
      1) "Беличья клетка" үлгісіндегі көп версиялы жүйе – құрастыру, түзету және теңшеу;</w:t>
      </w:r>
    </w:p>
    <w:bookmarkEnd w:id="10683"/>
    <w:bookmarkStart w:name="z10761" w:id="10684"/>
    <w:p>
      <w:pPr>
        <w:spacing w:after="0"/>
        <w:ind w:left="0"/>
        <w:jc w:val="both"/>
      </w:pPr>
      <w:r>
        <w:rPr>
          <w:rFonts w:ascii="Times New Roman"/>
          <w:b w:val="false"/>
          <w:i w:val="false"/>
          <w:color w:val="000000"/>
          <w:sz w:val="28"/>
        </w:rPr>
        <w:t xml:space="preserve">
      2) екі жүрісті шунтты магниттік жүйе – түзету және теңшеу; </w:t>
      </w:r>
    </w:p>
    <w:bookmarkEnd w:id="10684"/>
    <w:bookmarkStart w:name="z10762" w:id="10685"/>
    <w:p>
      <w:pPr>
        <w:spacing w:after="0"/>
        <w:ind w:left="0"/>
        <w:jc w:val="both"/>
      </w:pPr>
      <w:r>
        <w:rPr>
          <w:rFonts w:ascii="Times New Roman"/>
          <w:b w:val="false"/>
          <w:i w:val="false"/>
          <w:color w:val="000000"/>
          <w:sz w:val="28"/>
        </w:rPr>
        <w:t>
      3) эталонды магнитті жүйе – құрастыру.</w:t>
      </w:r>
    </w:p>
    <w:bookmarkEnd w:id="10685"/>
    <w:bookmarkStart w:name="z10763" w:id="10686"/>
    <w:p>
      <w:pPr>
        <w:spacing w:after="0"/>
        <w:ind w:left="0"/>
        <w:jc w:val="left"/>
      </w:pPr>
      <w:r>
        <w:rPr>
          <w:rFonts w:ascii="Times New Roman"/>
          <w:b/>
          <w:i w:val="false"/>
          <w:color w:val="000000"/>
        </w:rPr>
        <w:t xml:space="preserve"> 6-бөлім. Пьезотехника өндірісі</w:t>
      </w:r>
    </w:p>
    <w:bookmarkEnd w:id="10686"/>
    <w:bookmarkStart w:name="z10764" w:id="10687"/>
    <w:p>
      <w:pPr>
        <w:spacing w:after="0"/>
        <w:ind w:left="0"/>
        <w:jc w:val="both"/>
      </w:pPr>
      <w:r>
        <w:rPr>
          <w:rFonts w:ascii="Times New Roman"/>
          <w:b w:val="false"/>
          <w:i w:val="false"/>
          <w:color w:val="000000"/>
          <w:sz w:val="28"/>
        </w:rPr>
        <w:t xml:space="preserve">
      131. Автоклавты зарядтаушы </w:t>
      </w:r>
    </w:p>
    <w:bookmarkEnd w:id="10687"/>
    <w:bookmarkStart w:name="z10765" w:id="10688"/>
    <w:p>
      <w:pPr>
        <w:spacing w:after="0"/>
        <w:ind w:left="0"/>
        <w:jc w:val="both"/>
      </w:pPr>
      <w:r>
        <w:rPr>
          <w:rFonts w:ascii="Times New Roman"/>
          <w:b w:val="false"/>
          <w:i w:val="false"/>
          <w:color w:val="000000"/>
          <w:sz w:val="28"/>
        </w:rPr>
        <w:t>
      Параграф 1. Автоклавты зарядтаушы, 1-разряд</w:t>
      </w:r>
    </w:p>
    <w:bookmarkEnd w:id="10688"/>
    <w:bookmarkStart w:name="z10766" w:id="10689"/>
    <w:p>
      <w:pPr>
        <w:spacing w:after="0"/>
        <w:ind w:left="0"/>
        <w:jc w:val="both"/>
      </w:pPr>
      <w:r>
        <w:rPr>
          <w:rFonts w:ascii="Times New Roman"/>
          <w:b w:val="false"/>
          <w:i w:val="false"/>
          <w:color w:val="000000"/>
          <w:sz w:val="28"/>
        </w:rPr>
        <w:t>
      1252. Жұмыс сипаттамасы:</w:t>
      </w:r>
    </w:p>
    <w:bookmarkEnd w:id="10689"/>
    <w:bookmarkStart w:name="z10767" w:id="10690"/>
    <w:p>
      <w:pPr>
        <w:spacing w:after="0"/>
        <w:ind w:left="0"/>
        <w:jc w:val="both"/>
      </w:pPr>
      <w:r>
        <w:rPr>
          <w:rFonts w:ascii="Times New Roman"/>
          <w:b w:val="false"/>
          <w:i w:val="false"/>
          <w:color w:val="000000"/>
          <w:sz w:val="28"/>
        </w:rPr>
        <w:t>
      кварц кесектерін күбілер мен бактарда шаю;</w:t>
      </w:r>
    </w:p>
    <w:bookmarkEnd w:id="10690"/>
    <w:bookmarkStart w:name="z10768" w:id="10691"/>
    <w:p>
      <w:pPr>
        <w:spacing w:after="0"/>
        <w:ind w:left="0"/>
        <w:jc w:val="both"/>
      </w:pPr>
      <w:r>
        <w:rPr>
          <w:rFonts w:ascii="Times New Roman"/>
          <w:b w:val="false"/>
          <w:i w:val="false"/>
          <w:color w:val="000000"/>
          <w:sz w:val="28"/>
        </w:rPr>
        <w:t>
      бөгде қоспалары бар шикіқұрамды сұрыптау және кварцты іріктеу және басқа материалдарды қосу;</w:t>
      </w:r>
    </w:p>
    <w:bookmarkEnd w:id="10691"/>
    <w:bookmarkStart w:name="z10769" w:id="10692"/>
    <w:p>
      <w:pPr>
        <w:spacing w:after="0"/>
        <w:ind w:left="0"/>
        <w:jc w:val="both"/>
      </w:pPr>
      <w:r>
        <w:rPr>
          <w:rFonts w:ascii="Times New Roman"/>
          <w:b w:val="false"/>
          <w:i w:val="false"/>
          <w:color w:val="000000"/>
          <w:sz w:val="28"/>
        </w:rPr>
        <w:t>
      таңбалау пластиналары мен биркаларды рамкаға ілу;</w:t>
      </w:r>
    </w:p>
    <w:bookmarkEnd w:id="10692"/>
    <w:bookmarkStart w:name="z10770" w:id="10693"/>
    <w:p>
      <w:pPr>
        <w:spacing w:after="0"/>
        <w:ind w:left="0"/>
        <w:jc w:val="both"/>
      </w:pPr>
      <w:r>
        <w:rPr>
          <w:rFonts w:ascii="Times New Roman"/>
          <w:b w:val="false"/>
          <w:i w:val="false"/>
          <w:color w:val="000000"/>
          <w:sz w:val="28"/>
        </w:rPr>
        <w:t>
      рамкаларды контейнерлерге орнату;</w:t>
      </w:r>
    </w:p>
    <w:bookmarkEnd w:id="10693"/>
    <w:bookmarkStart w:name="z10771" w:id="10694"/>
    <w:p>
      <w:pPr>
        <w:spacing w:after="0"/>
        <w:ind w:left="0"/>
        <w:jc w:val="both"/>
      </w:pPr>
      <w:r>
        <w:rPr>
          <w:rFonts w:ascii="Times New Roman"/>
          <w:b w:val="false"/>
          <w:i w:val="false"/>
          <w:color w:val="000000"/>
          <w:sz w:val="28"/>
        </w:rPr>
        <w:t>
      кристалдарды шаю және кептіру;</w:t>
      </w:r>
    </w:p>
    <w:bookmarkEnd w:id="10694"/>
    <w:bookmarkStart w:name="z10772" w:id="10695"/>
    <w:p>
      <w:pPr>
        <w:spacing w:after="0"/>
        <w:ind w:left="0"/>
        <w:jc w:val="both"/>
      </w:pPr>
      <w:r>
        <w:rPr>
          <w:rFonts w:ascii="Times New Roman"/>
          <w:b w:val="false"/>
          <w:i w:val="false"/>
          <w:color w:val="000000"/>
          <w:sz w:val="28"/>
        </w:rPr>
        <w:t>
      кристалдар мен реактивтерді техникалық таразыларда өлшеу;</w:t>
      </w:r>
    </w:p>
    <w:bookmarkEnd w:id="10695"/>
    <w:bookmarkStart w:name="z10773" w:id="10696"/>
    <w:p>
      <w:pPr>
        <w:spacing w:after="0"/>
        <w:ind w:left="0"/>
        <w:jc w:val="both"/>
      </w:pPr>
      <w:r>
        <w:rPr>
          <w:rFonts w:ascii="Times New Roman"/>
          <w:b w:val="false"/>
          <w:i w:val="false"/>
          <w:color w:val="000000"/>
          <w:sz w:val="28"/>
        </w:rPr>
        <w:t>
      бактың тазартылған сумен толуын бақылау.</w:t>
      </w:r>
    </w:p>
    <w:bookmarkEnd w:id="10696"/>
    <w:bookmarkStart w:name="z10774" w:id="10697"/>
    <w:p>
      <w:pPr>
        <w:spacing w:after="0"/>
        <w:ind w:left="0"/>
        <w:jc w:val="both"/>
      </w:pPr>
      <w:r>
        <w:rPr>
          <w:rFonts w:ascii="Times New Roman"/>
          <w:b w:val="false"/>
          <w:i w:val="false"/>
          <w:color w:val="000000"/>
          <w:sz w:val="28"/>
        </w:rPr>
        <w:t>
      1253. Білуге тиіс:</w:t>
      </w:r>
    </w:p>
    <w:bookmarkEnd w:id="10697"/>
    <w:bookmarkStart w:name="z10775" w:id="10698"/>
    <w:p>
      <w:pPr>
        <w:spacing w:after="0"/>
        <w:ind w:left="0"/>
        <w:jc w:val="both"/>
      </w:pPr>
      <w:r>
        <w:rPr>
          <w:rFonts w:ascii="Times New Roman"/>
          <w:b w:val="false"/>
          <w:i w:val="false"/>
          <w:color w:val="000000"/>
          <w:sz w:val="28"/>
        </w:rPr>
        <w:t>
      кварц пен кристалдарды тазарту, шаю және іріктеу тәсілдері, таңбалау пластиналарын рамкаларға ілу және оларды контейнерлерге орнату ережесі;</w:t>
      </w:r>
    </w:p>
    <w:bookmarkEnd w:id="10698"/>
    <w:bookmarkStart w:name="z10776" w:id="10699"/>
    <w:p>
      <w:pPr>
        <w:spacing w:after="0"/>
        <w:ind w:left="0"/>
        <w:jc w:val="both"/>
      </w:pPr>
      <w:r>
        <w:rPr>
          <w:rFonts w:ascii="Times New Roman"/>
          <w:b w:val="false"/>
          <w:i w:val="false"/>
          <w:color w:val="000000"/>
          <w:sz w:val="28"/>
        </w:rPr>
        <w:t>
      кристалдар мен реактивтерді техникалық таразыларда өлшеу;</w:t>
      </w:r>
    </w:p>
    <w:bookmarkEnd w:id="10699"/>
    <w:bookmarkStart w:name="z10777" w:id="10700"/>
    <w:p>
      <w:pPr>
        <w:spacing w:after="0"/>
        <w:ind w:left="0"/>
        <w:jc w:val="both"/>
      </w:pPr>
      <w:r>
        <w:rPr>
          <w:rFonts w:ascii="Times New Roman"/>
          <w:b w:val="false"/>
          <w:i w:val="false"/>
          <w:color w:val="000000"/>
          <w:sz w:val="28"/>
        </w:rPr>
        <w:t>
      бакты тазартылған сумен толтыру тәртібі, шикіқұрамға және таңбалау пластиналарына қойылатын қолданыстағы нұсқаулықтар мен стандарттардың талаптары.</w:t>
      </w:r>
    </w:p>
    <w:bookmarkEnd w:id="10700"/>
    <w:bookmarkStart w:name="z10778" w:id="10701"/>
    <w:p>
      <w:pPr>
        <w:spacing w:after="0"/>
        <w:ind w:left="0"/>
        <w:jc w:val="both"/>
      </w:pPr>
      <w:r>
        <w:rPr>
          <w:rFonts w:ascii="Times New Roman"/>
          <w:b w:val="false"/>
          <w:i w:val="false"/>
          <w:color w:val="000000"/>
          <w:sz w:val="28"/>
        </w:rPr>
        <w:t>
      Параграф 2. Автоклавты зарядтаушы, 2-разряд</w:t>
      </w:r>
    </w:p>
    <w:bookmarkEnd w:id="10701"/>
    <w:bookmarkStart w:name="z10779" w:id="10702"/>
    <w:p>
      <w:pPr>
        <w:spacing w:after="0"/>
        <w:ind w:left="0"/>
        <w:jc w:val="both"/>
      </w:pPr>
      <w:r>
        <w:rPr>
          <w:rFonts w:ascii="Times New Roman"/>
          <w:b w:val="false"/>
          <w:i w:val="false"/>
          <w:color w:val="000000"/>
          <w:sz w:val="28"/>
        </w:rPr>
        <w:t xml:space="preserve">
      1254. </w:t>
      </w:r>
      <w:r>
        <w:rPr>
          <w:rFonts w:ascii="Times New Roman"/>
          <w:b w:val="false"/>
          <w:i w:val="false"/>
          <w:color w:val="000000"/>
          <w:sz w:val="28"/>
        </w:rPr>
        <w:t>Жұмыс сипаттамасы:</w:t>
      </w:r>
    </w:p>
    <w:bookmarkEnd w:id="10702"/>
    <w:bookmarkStart w:name="z10782" w:id="10703"/>
    <w:p>
      <w:pPr>
        <w:spacing w:after="0"/>
        <w:ind w:left="0"/>
        <w:jc w:val="both"/>
      </w:pPr>
      <w:r>
        <w:rPr>
          <w:rFonts w:ascii="Times New Roman"/>
          <w:b w:val="false"/>
          <w:i w:val="false"/>
          <w:color w:val="000000"/>
          <w:sz w:val="28"/>
        </w:rPr>
        <w:t>
      шикіқұрам дайындау (електерде, жуғыштарда, кен аршитын көлікте сұрыптау);</w:t>
      </w:r>
    </w:p>
    <w:bookmarkEnd w:id="10703"/>
    <w:bookmarkStart w:name="z10783" w:id="10704"/>
    <w:p>
      <w:pPr>
        <w:spacing w:after="0"/>
        <w:ind w:left="0"/>
        <w:jc w:val="both"/>
      </w:pPr>
      <w:r>
        <w:rPr>
          <w:rFonts w:ascii="Times New Roman"/>
          <w:b w:val="false"/>
          <w:i w:val="false"/>
          <w:color w:val="000000"/>
          <w:sz w:val="28"/>
        </w:rPr>
        <w:t>
      шикіқұрамды кәрзеңкелерге тиеу және оны өлшеу;</w:t>
      </w:r>
    </w:p>
    <w:bookmarkEnd w:id="10704"/>
    <w:bookmarkStart w:name="z10784" w:id="10705"/>
    <w:p>
      <w:pPr>
        <w:spacing w:after="0"/>
        <w:ind w:left="0"/>
        <w:jc w:val="both"/>
      </w:pPr>
      <w:r>
        <w:rPr>
          <w:rFonts w:ascii="Times New Roman"/>
          <w:b w:val="false"/>
          <w:i w:val="false"/>
          <w:color w:val="000000"/>
          <w:sz w:val="28"/>
        </w:rPr>
        <w:t>
      шикіқұрамды кәрзеңкелер мен рамкаларды немесе таңбалау пластиналарымен контейнерлерді автоклавтарға орнатуды бақылау;</w:t>
      </w:r>
    </w:p>
    <w:bookmarkEnd w:id="10705"/>
    <w:bookmarkStart w:name="z10785" w:id="10706"/>
    <w:p>
      <w:pPr>
        <w:spacing w:after="0"/>
        <w:ind w:left="0"/>
        <w:jc w:val="both"/>
      </w:pPr>
      <w:r>
        <w:rPr>
          <w:rFonts w:ascii="Times New Roman"/>
          <w:b w:val="false"/>
          <w:i w:val="false"/>
          <w:color w:val="000000"/>
          <w:sz w:val="28"/>
        </w:rPr>
        <w:t>
      түрлі үлгідегі таңбалау рамкалары мен автоклавтарды іріктеу;</w:t>
      </w:r>
    </w:p>
    <w:bookmarkEnd w:id="10706"/>
    <w:bookmarkStart w:name="z10786" w:id="10707"/>
    <w:p>
      <w:pPr>
        <w:spacing w:after="0"/>
        <w:ind w:left="0"/>
        <w:jc w:val="both"/>
      </w:pPr>
      <w:r>
        <w:rPr>
          <w:rFonts w:ascii="Times New Roman"/>
          <w:b w:val="false"/>
          <w:i w:val="false"/>
          <w:color w:val="000000"/>
          <w:sz w:val="28"/>
        </w:rPr>
        <w:t>
      циклді таңбалаудың орта ұзындығын айқындау; бүркеудің жалпы ауданын айқындау;</w:t>
      </w:r>
    </w:p>
    <w:bookmarkEnd w:id="10707"/>
    <w:bookmarkStart w:name="z10787" w:id="10708"/>
    <w:p>
      <w:pPr>
        <w:spacing w:after="0"/>
        <w:ind w:left="0"/>
        <w:jc w:val="both"/>
      </w:pPr>
      <w:r>
        <w:rPr>
          <w:rFonts w:ascii="Times New Roman"/>
          <w:b w:val="false"/>
          <w:i w:val="false"/>
          <w:color w:val="000000"/>
          <w:sz w:val="28"/>
        </w:rPr>
        <w:t>
      ерітіндінің берілген консистенциясын әзірлеу және оны қысым багына құю;</w:t>
      </w:r>
    </w:p>
    <w:bookmarkEnd w:id="10708"/>
    <w:bookmarkStart w:name="z10788" w:id="10709"/>
    <w:p>
      <w:pPr>
        <w:spacing w:after="0"/>
        <w:ind w:left="0"/>
        <w:jc w:val="both"/>
      </w:pPr>
      <w:r>
        <w:rPr>
          <w:rFonts w:ascii="Times New Roman"/>
          <w:b w:val="false"/>
          <w:i w:val="false"/>
          <w:color w:val="000000"/>
          <w:sz w:val="28"/>
        </w:rPr>
        <w:t>
      ион немесе жылу алмастыру аппаратында тазартылған су алу;</w:t>
      </w:r>
    </w:p>
    <w:bookmarkEnd w:id="10709"/>
    <w:bookmarkStart w:name="z10789" w:id="10710"/>
    <w:p>
      <w:pPr>
        <w:spacing w:after="0"/>
        <w:ind w:left="0"/>
        <w:jc w:val="both"/>
      </w:pPr>
      <w:r>
        <w:rPr>
          <w:rFonts w:ascii="Times New Roman"/>
          <w:b w:val="false"/>
          <w:i w:val="false"/>
          <w:color w:val="000000"/>
          <w:sz w:val="28"/>
        </w:rPr>
        <w:t>
      шаюға арналған тазартылған сумен автоклавты толтыру;</w:t>
      </w:r>
    </w:p>
    <w:bookmarkEnd w:id="10710"/>
    <w:bookmarkStart w:name="z10790" w:id="10711"/>
    <w:p>
      <w:pPr>
        <w:spacing w:after="0"/>
        <w:ind w:left="0"/>
        <w:jc w:val="both"/>
      </w:pPr>
      <w:r>
        <w:rPr>
          <w:rFonts w:ascii="Times New Roman"/>
          <w:b w:val="false"/>
          <w:i w:val="false"/>
          <w:color w:val="000000"/>
          <w:sz w:val="28"/>
        </w:rPr>
        <w:t>
      кристалдарды рамкадан алу.</w:t>
      </w:r>
    </w:p>
    <w:bookmarkEnd w:id="10711"/>
    <w:bookmarkStart w:name="z10791" w:id="10712"/>
    <w:p>
      <w:pPr>
        <w:spacing w:after="0"/>
        <w:ind w:left="0"/>
        <w:jc w:val="both"/>
      </w:pPr>
      <w:r>
        <w:rPr>
          <w:rFonts w:ascii="Times New Roman"/>
          <w:b w:val="false"/>
          <w:i w:val="false"/>
          <w:color w:val="000000"/>
          <w:sz w:val="28"/>
        </w:rPr>
        <w:t>
      1255. Білуге тиіс:</w:t>
      </w:r>
    </w:p>
    <w:bookmarkEnd w:id="10712"/>
    <w:bookmarkStart w:name="z10792" w:id="10713"/>
    <w:p>
      <w:pPr>
        <w:spacing w:after="0"/>
        <w:ind w:left="0"/>
        <w:jc w:val="both"/>
      </w:pPr>
      <w:r>
        <w:rPr>
          <w:rFonts w:ascii="Times New Roman"/>
          <w:b w:val="false"/>
          <w:i w:val="false"/>
          <w:color w:val="000000"/>
          <w:sz w:val="28"/>
        </w:rPr>
        <w:t>
      автоклавтарда кварц кристалдарын өсіру технологиялық процесінің негіздері, кварц кристалдарының негізгі физикалық және химиялық қасиеттері, шикіқұрамды дайындау және тиеу тәртібі;</w:t>
      </w:r>
    </w:p>
    <w:bookmarkEnd w:id="10713"/>
    <w:bookmarkStart w:name="z10793" w:id="10714"/>
    <w:p>
      <w:pPr>
        <w:spacing w:after="0"/>
        <w:ind w:left="0"/>
        <w:jc w:val="both"/>
      </w:pPr>
      <w:r>
        <w:rPr>
          <w:rFonts w:ascii="Times New Roman"/>
          <w:b w:val="false"/>
          <w:i w:val="false"/>
          <w:color w:val="000000"/>
          <w:sz w:val="28"/>
        </w:rPr>
        <w:t>
      берілген концентрацияда тазартылған су және ерітінді дайындау әдістері, кристалл өсіруге арналған шикіқұрамға қойылатын техникалық талаптар;</w:t>
      </w:r>
    </w:p>
    <w:bookmarkEnd w:id="10714"/>
    <w:bookmarkStart w:name="z10794" w:id="10715"/>
    <w:p>
      <w:pPr>
        <w:spacing w:after="0"/>
        <w:ind w:left="0"/>
        <w:jc w:val="both"/>
      </w:pPr>
      <w:r>
        <w:rPr>
          <w:rFonts w:ascii="Times New Roman"/>
          <w:b w:val="false"/>
          <w:i w:val="false"/>
          <w:color w:val="000000"/>
          <w:sz w:val="28"/>
        </w:rPr>
        <w:t>
      шаюға арналған автоклавтарға су құю тәсілдері;</w:t>
      </w:r>
    </w:p>
    <w:bookmarkEnd w:id="10715"/>
    <w:bookmarkStart w:name="z10795" w:id="10716"/>
    <w:p>
      <w:pPr>
        <w:spacing w:after="0"/>
        <w:ind w:left="0"/>
        <w:jc w:val="both"/>
      </w:pPr>
      <w:r>
        <w:rPr>
          <w:rFonts w:ascii="Times New Roman"/>
          <w:b w:val="false"/>
          <w:i w:val="false"/>
          <w:color w:val="000000"/>
          <w:sz w:val="28"/>
        </w:rPr>
        <w:t>
      рамкаларды шешу және кристалдарды алу тәртібі;</w:t>
      </w:r>
    </w:p>
    <w:bookmarkEnd w:id="10716"/>
    <w:bookmarkStart w:name="z10796" w:id="10717"/>
    <w:p>
      <w:pPr>
        <w:spacing w:after="0"/>
        <w:ind w:left="0"/>
        <w:jc w:val="both"/>
      </w:pPr>
      <w:r>
        <w:rPr>
          <w:rFonts w:ascii="Times New Roman"/>
          <w:b w:val="false"/>
          <w:i w:val="false"/>
          <w:color w:val="000000"/>
          <w:sz w:val="28"/>
        </w:rPr>
        <w:t>
      түрлі үлгідегі таңбалау рамкаларына қойылатын талаптар;</w:t>
      </w:r>
    </w:p>
    <w:bookmarkEnd w:id="10717"/>
    <w:bookmarkStart w:name="z10797" w:id="10718"/>
    <w:p>
      <w:pPr>
        <w:spacing w:after="0"/>
        <w:ind w:left="0"/>
        <w:jc w:val="both"/>
      </w:pPr>
      <w:r>
        <w:rPr>
          <w:rFonts w:ascii="Times New Roman"/>
          <w:b w:val="false"/>
          <w:i w:val="false"/>
          <w:color w:val="000000"/>
          <w:sz w:val="28"/>
        </w:rPr>
        <w:t>
      жалпы таңбалау алаңын калибрлеу және айқындау ережесі.</w:t>
      </w:r>
    </w:p>
    <w:bookmarkEnd w:id="10718"/>
    <w:bookmarkStart w:name="z10798" w:id="10719"/>
    <w:p>
      <w:pPr>
        <w:spacing w:after="0"/>
        <w:ind w:left="0"/>
        <w:jc w:val="both"/>
      </w:pPr>
      <w:r>
        <w:rPr>
          <w:rFonts w:ascii="Times New Roman"/>
          <w:b w:val="false"/>
          <w:i w:val="false"/>
          <w:color w:val="000000"/>
          <w:sz w:val="28"/>
        </w:rPr>
        <w:t>
      Параграф 3. Автоклавты зарядтаушы, 3-разряд</w:t>
      </w:r>
    </w:p>
    <w:bookmarkEnd w:id="10719"/>
    <w:bookmarkStart w:name="z10799" w:id="10720"/>
    <w:p>
      <w:pPr>
        <w:spacing w:after="0"/>
        <w:ind w:left="0"/>
        <w:jc w:val="both"/>
      </w:pPr>
      <w:r>
        <w:rPr>
          <w:rFonts w:ascii="Times New Roman"/>
          <w:b w:val="false"/>
          <w:i w:val="false"/>
          <w:color w:val="000000"/>
          <w:sz w:val="28"/>
        </w:rPr>
        <w:t>
      1256. Жұмыс сипаттамасы:</w:t>
      </w:r>
    </w:p>
    <w:bookmarkEnd w:id="10720"/>
    <w:bookmarkStart w:name="z10800" w:id="10721"/>
    <w:p>
      <w:pPr>
        <w:spacing w:after="0"/>
        <w:ind w:left="0"/>
        <w:jc w:val="both"/>
      </w:pPr>
      <w:r>
        <w:rPr>
          <w:rFonts w:ascii="Times New Roman"/>
          <w:b w:val="false"/>
          <w:i w:val="false"/>
          <w:color w:val="000000"/>
          <w:sz w:val="28"/>
        </w:rPr>
        <w:t>
      автоклавтарды зарядтау;</w:t>
      </w:r>
    </w:p>
    <w:bookmarkEnd w:id="10721"/>
    <w:bookmarkStart w:name="z10801" w:id="10722"/>
    <w:p>
      <w:pPr>
        <w:spacing w:after="0"/>
        <w:ind w:left="0"/>
        <w:jc w:val="both"/>
      </w:pPr>
      <w:r>
        <w:rPr>
          <w:rFonts w:ascii="Times New Roman"/>
          <w:b w:val="false"/>
          <w:i w:val="false"/>
          <w:color w:val="000000"/>
          <w:sz w:val="28"/>
        </w:rPr>
        <w:t>
      берілген рецептура және концентрацияда ерітінді даярлауға арналған реактивтердің санын есептеу;</w:t>
      </w:r>
    </w:p>
    <w:bookmarkEnd w:id="10722"/>
    <w:bookmarkStart w:name="z10802" w:id="10723"/>
    <w:p>
      <w:pPr>
        <w:spacing w:after="0"/>
        <w:ind w:left="0"/>
        <w:jc w:val="both"/>
      </w:pPr>
      <w:r>
        <w:rPr>
          <w:rFonts w:ascii="Times New Roman"/>
          <w:b w:val="false"/>
          <w:i w:val="false"/>
          <w:color w:val="000000"/>
          <w:sz w:val="28"/>
        </w:rPr>
        <w:t>
      ерітіндінің концентрациясын айқындау және оны берілген көлемге дейін жеткізу;</w:t>
      </w:r>
    </w:p>
    <w:bookmarkEnd w:id="10723"/>
    <w:bookmarkStart w:name="z10803" w:id="10724"/>
    <w:p>
      <w:pPr>
        <w:spacing w:after="0"/>
        <w:ind w:left="0"/>
        <w:jc w:val="both"/>
      </w:pPr>
      <w:r>
        <w:rPr>
          <w:rFonts w:ascii="Times New Roman"/>
          <w:b w:val="false"/>
          <w:i w:val="false"/>
          <w:color w:val="000000"/>
          <w:sz w:val="28"/>
        </w:rPr>
        <w:t>
      ерітінділерден сынама алу;</w:t>
      </w:r>
    </w:p>
    <w:bookmarkEnd w:id="10724"/>
    <w:bookmarkStart w:name="z10804" w:id="10725"/>
    <w:p>
      <w:pPr>
        <w:spacing w:after="0"/>
        <w:ind w:left="0"/>
        <w:jc w:val="both"/>
      </w:pPr>
      <w:r>
        <w:rPr>
          <w:rFonts w:ascii="Times New Roman"/>
          <w:b w:val="false"/>
          <w:i w:val="false"/>
          <w:color w:val="000000"/>
          <w:sz w:val="28"/>
        </w:rPr>
        <w:t xml:space="preserve">
      берілген коэффициентке сәйкес ерітіндіні автоклавпен толтыру; </w:t>
      </w:r>
    </w:p>
    <w:bookmarkEnd w:id="10725"/>
    <w:bookmarkStart w:name="z10805" w:id="10726"/>
    <w:p>
      <w:pPr>
        <w:spacing w:after="0"/>
        <w:ind w:left="0"/>
        <w:jc w:val="both"/>
      </w:pPr>
      <w:r>
        <w:rPr>
          <w:rFonts w:ascii="Times New Roman"/>
          <w:b w:val="false"/>
          <w:i w:val="false"/>
          <w:color w:val="000000"/>
          <w:sz w:val="28"/>
        </w:rPr>
        <w:t>
      қатты фаза деңгейін өлшеу;</w:t>
      </w:r>
    </w:p>
    <w:bookmarkEnd w:id="10726"/>
    <w:bookmarkStart w:name="z10806" w:id="10727"/>
    <w:p>
      <w:pPr>
        <w:spacing w:after="0"/>
        <w:ind w:left="0"/>
        <w:jc w:val="both"/>
      </w:pPr>
      <w:r>
        <w:rPr>
          <w:rFonts w:ascii="Times New Roman"/>
          <w:b w:val="false"/>
          <w:i w:val="false"/>
          <w:color w:val="000000"/>
          <w:sz w:val="28"/>
        </w:rPr>
        <w:t>
      таңбалары бар сақиналар жиынтығын іріктеу және оларды контейнерде құрастыру; автоклавтың өсу камерасы көлемін айқындау, таңбалау үлгілері мен түрлерін айқындау;</w:t>
      </w:r>
    </w:p>
    <w:bookmarkEnd w:id="10727"/>
    <w:bookmarkStart w:name="z10807" w:id="10728"/>
    <w:p>
      <w:pPr>
        <w:spacing w:after="0"/>
        <w:ind w:left="0"/>
        <w:jc w:val="both"/>
      </w:pPr>
      <w:r>
        <w:rPr>
          <w:rFonts w:ascii="Times New Roman"/>
          <w:b w:val="false"/>
          <w:i w:val="false"/>
          <w:color w:val="000000"/>
          <w:sz w:val="28"/>
        </w:rPr>
        <w:t>
      кристалдардың өсу ерекшеліктерін ескере отырып контейнерде таңбалауды алмастыру; автоклавтағы таңбалау пластиналарының салмағын, санын және жалпы аумағын айқындау;</w:t>
      </w:r>
    </w:p>
    <w:bookmarkEnd w:id="10728"/>
    <w:bookmarkStart w:name="z10808" w:id="10729"/>
    <w:p>
      <w:pPr>
        <w:spacing w:after="0"/>
        <w:ind w:left="0"/>
        <w:jc w:val="both"/>
      </w:pPr>
      <w:r>
        <w:rPr>
          <w:rFonts w:ascii="Times New Roman"/>
          <w:b w:val="false"/>
          <w:i w:val="false"/>
          <w:color w:val="000000"/>
          <w:sz w:val="28"/>
        </w:rPr>
        <w:t>
      автоклавты берілген деңгейге дейін ерітіндімен толтыру;</w:t>
      </w:r>
    </w:p>
    <w:bookmarkEnd w:id="10729"/>
    <w:bookmarkStart w:name="z10809" w:id="10730"/>
    <w:p>
      <w:pPr>
        <w:spacing w:after="0"/>
        <w:ind w:left="0"/>
        <w:jc w:val="both"/>
      </w:pPr>
      <w:r>
        <w:rPr>
          <w:rFonts w:ascii="Times New Roman"/>
          <w:b w:val="false"/>
          <w:i w:val="false"/>
          <w:color w:val="000000"/>
          <w:sz w:val="28"/>
        </w:rPr>
        <w:t>
      барлық өлшеулерді журналға тіркеу;</w:t>
      </w:r>
    </w:p>
    <w:bookmarkEnd w:id="10730"/>
    <w:bookmarkStart w:name="z10810" w:id="10731"/>
    <w:p>
      <w:pPr>
        <w:spacing w:after="0"/>
        <w:ind w:left="0"/>
        <w:jc w:val="both"/>
      </w:pPr>
      <w:r>
        <w:rPr>
          <w:rFonts w:ascii="Times New Roman"/>
          <w:b w:val="false"/>
          <w:i w:val="false"/>
          <w:color w:val="000000"/>
          <w:sz w:val="28"/>
        </w:rPr>
        <w:t>
      қорытынды кристалдарды қарапайым суреттеу.</w:t>
      </w:r>
    </w:p>
    <w:bookmarkEnd w:id="10731"/>
    <w:bookmarkStart w:name="z10811" w:id="10732"/>
    <w:p>
      <w:pPr>
        <w:spacing w:after="0"/>
        <w:ind w:left="0"/>
        <w:jc w:val="both"/>
      </w:pPr>
      <w:r>
        <w:rPr>
          <w:rFonts w:ascii="Times New Roman"/>
          <w:b w:val="false"/>
          <w:i w:val="false"/>
          <w:color w:val="000000"/>
          <w:sz w:val="28"/>
        </w:rPr>
        <w:t>
      1257. Білуге тиіс:</w:t>
      </w:r>
    </w:p>
    <w:bookmarkEnd w:id="10732"/>
    <w:bookmarkStart w:name="z10812" w:id="10733"/>
    <w:p>
      <w:pPr>
        <w:spacing w:after="0"/>
        <w:ind w:left="0"/>
        <w:jc w:val="both"/>
      </w:pPr>
      <w:r>
        <w:rPr>
          <w:rFonts w:ascii="Times New Roman"/>
          <w:b w:val="false"/>
          <w:i w:val="false"/>
          <w:color w:val="000000"/>
          <w:sz w:val="28"/>
        </w:rPr>
        <w:t>
      автоклавты ерітіндімен толтыру тәсілдері және автоклавтың еркін көлемін есептеу;</w:t>
      </w:r>
    </w:p>
    <w:bookmarkEnd w:id="10733"/>
    <w:bookmarkStart w:name="z10813" w:id="10734"/>
    <w:p>
      <w:pPr>
        <w:spacing w:after="0"/>
        <w:ind w:left="0"/>
        <w:jc w:val="both"/>
      </w:pPr>
      <w:r>
        <w:rPr>
          <w:rFonts w:ascii="Times New Roman"/>
          <w:b w:val="false"/>
          <w:i w:val="false"/>
          <w:color w:val="000000"/>
          <w:sz w:val="28"/>
        </w:rPr>
        <w:t>
      кристалдардың қалыңдығы мен өсу жылдамдығын өлшеу әдістері, оларды рамкалардан алу;</w:t>
      </w:r>
    </w:p>
    <w:bookmarkEnd w:id="10734"/>
    <w:bookmarkStart w:name="z10814" w:id="10735"/>
    <w:p>
      <w:pPr>
        <w:spacing w:after="0"/>
        <w:ind w:left="0"/>
        <w:jc w:val="both"/>
      </w:pPr>
      <w:r>
        <w:rPr>
          <w:rFonts w:ascii="Times New Roman"/>
          <w:b w:val="false"/>
          <w:i w:val="false"/>
          <w:color w:val="000000"/>
          <w:sz w:val="28"/>
        </w:rPr>
        <w:t xml:space="preserve">
      қорытынды кристалдарды суреттеу тәртібі, айналған қатты фазаның қабатының деңгейін өлшеу және қалыңдығын айқындау тәсілдері; </w:t>
      </w:r>
    </w:p>
    <w:bookmarkEnd w:id="10735"/>
    <w:bookmarkStart w:name="z10815" w:id="10736"/>
    <w:p>
      <w:pPr>
        <w:spacing w:after="0"/>
        <w:ind w:left="0"/>
        <w:jc w:val="both"/>
      </w:pPr>
      <w:r>
        <w:rPr>
          <w:rFonts w:ascii="Times New Roman"/>
          <w:b w:val="false"/>
          <w:i w:val="false"/>
          <w:color w:val="000000"/>
          <w:sz w:val="28"/>
        </w:rPr>
        <w:t>
      ерітінділердің құрамы, физикалық және химиялық қасиеттері, ерітінділердің концентрациясын айқындаудың түрлі тәсілдері (молярлы, нормалық, пайыздық және тағы басқа);</w:t>
      </w:r>
    </w:p>
    <w:bookmarkEnd w:id="10736"/>
    <w:bookmarkStart w:name="z10816" w:id="10737"/>
    <w:p>
      <w:pPr>
        <w:spacing w:after="0"/>
        <w:ind w:left="0"/>
        <w:jc w:val="both"/>
      </w:pPr>
      <w:r>
        <w:rPr>
          <w:rFonts w:ascii="Times New Roman"/>
          <w:b w:val="false"/>
          <w:i w:val="false"/>
          <w:color w:val="000000"/>
          <w:sz w:val="28"/>
        </w:rPr>
        <w:t>
      берілген рецептура бойынша реактивтердің санын есептеу ережесі;</w:t>
      </w:r>
    </w:p>
    <w:bookmarkEnd w:id="10737"/>
    <w:bookmarkStart w:name="z10817" w:id="10738"/>
    <w:p>
      <w:pPr>
        <w:spacing w:after="0"/>
        <w:ind w:left="0"/>
        <w:jc w:val="both"/>
      </w:pPr>
      <w:r>
        <w:rPr>
          <w:rFonts w:ascii="Times New Roman"/>
          <w:b w:val="false"/>
          <w:i w:val="false"/>
          <w:color w:val="000000"/>
          <w:sz w:val="28"/>
        </w:rPr>
        <w:t>
      реактивтерді әзірлеу және сақтау тәсілдері, ерітінділердің концентрациясын айқындау және оны берілген көлемге дейін жеткізу;</w:t>
      </w:r>
    </w:p>
    <w:bookmarkEnd w:id="10738"/>
    <w:bookmarkStart w:name="z10818" w:id="10739"/>
    <w:p>
      <w:pPr>
        <w:spacing w:after="0"/>
        <w:ind w:left="0"/>
        <w:jc w:val="both"/>
      </w:pPr>
      <w:r>
        <w:rPr>
          <w:rFonts w:ascii="Times New Roman"/>
          <w:b w:val="false"/>
          <w:i w:val="false"/>
          <w:color w:val="000000"/>
          <w:sz w:val="28"/>
        </w:rPr>
        <w:t>
      реактивтер және химикаттарды ұстау ережесі;</w:t>
      </w:r>
    </w:p>
    <w:bookmarkEnd w:id="10739"/>
    <w:bookmarkStart w:name="z10819" w:id="10740"/>
    <w:p>
      <w:pPr>
        <w:spacing w:after="0"/>
        <w:ind w:left="0"/>
        <w:jc w:val="both"/>
      </w:pPr>
      <w:r>
        <w:rPr>
          <w:rFonts w:ascii="Times New Roman"/>
          <w:b w:val="false"/>
          <w:i w:val="false"/>
          <w:color w:val="000000"/>
          <w:sz w:val="28"/>
        </w:rPr>
        <w:t>
      өсу камерасының көлемін айқындау әдістері; кристалдарды түрлі үлгідегі таңбалауларда және автоклавта таңбалау орнына байланысты өсіру;</w:t>
      </w:r>
    </w:p>
    <w:bookmarkEnd w:id="10740"/>
    <w:bookmarkStart w:name="z10820" w:id="10741"/>
    <w:p>
      <w:pPr>
        <w:spacing w:after="0"/>
        <w:ind w:left="0"/>
        <w:jc w:val="both"/>
      </w:pPr>
      <w:r>
        <w:rPr>
          <w:rFonts w:ascii="Times New Roman"/>
          <w:b w:val="false"/>
          <w:i w:val="false"/>
          <w:color w:val="000000"/>
          <w:sz w:val="28"/>
        </w:rPr>
        <w:t>
      құрастыруда таңбалаудың салмағын, аумағын және санын айқындаудың ережесі;</w:t>
      </w:r>
    </w:p>
    <w:bookmarkEnd w:id="10741"/>
    <w:bookmarkStart w:name="z10821" w:id="10742"/>
    <w:p>
      <w:pPr>
        <w:spacing w:after="0"/>
        <w:ind w:left="0"/>
        <w:jc w:val="both"/>
      </w:pPr>
      <w:r>
        <w:rPr>
          <w:rFonts w:ascii="Times New Roman"/>
          <w:b w:val="false"/>
          <w:i w:val="false"/>
          <w:color w:val="000000"/>
          <w:sz w:val="28"/>
        </w:rPr>
        <w:t xml:space="preserve">
      автоклавты зарядтауға техникалық талаптар; </w:t>
      </w:r>
    </w:p>
    <w:bookmarkEnd w:id="10742"/>
    <w:bookmarkStart w:name="z10822" w:id="10743"/>
    <w:p>
      <w:pPr>
        <w:spacing w:after="0"/>
        <w:ind w:left="0"/>
        <w:jc w:val="both"/>
      </w:pPr>
      <w:r>
        <w:rPr>
          <w:rFonts w:ascii="Times New Roman"/>
          <w:b w:val="false"/>
          <w:i w:val="false"/>
          <w:color w:val="000000"/>
          <w:sz w:val="28"/>
        </w:rPr>
        <w:t xml:space="preserve">
      орындалатын жұмыс көлемінде химия бойынша негізгі мәліметтер; </w:t>
      </w:r>
    </w:p>
    <w:bookmarkEnd w:id="10743"/>
    <w:bookmarkStart w:name="z10823" w:id="10744"/>
    <w:p>
      <w:pPr>
        <w:spacing w:after="0"/>
        <w:ind w:left="0"/>
        <w:jc w:val="both"/>
      </w:pPr>
      <w:r>
        <w:rPr>
          <w:rFonts w:ascii="Times New Roman"/>
          <w:b w:val="false"/>
          <w:i w:val="false"/>
          <w:color w:val="000000"/>
          <w:sz w:val="28"/>
        </w:rPr>
        <w:t>
      есептік және техникалық құжаттаманы жүргізу тәртібі.</w:t>
      </w:r>
    </w:p>
    <w:bookmarkEnd w:id="10744"/>
    <w:bookmarkStart w:name="z10824" w:id="10745"/>
    <w:p>
      <w:pPr>
        <w:spacing w:after="0"/>
        <w:ind w:left="0"/>
        <w:jc w:val="both"/>
      </w:pPr>
      <w:r>
        <w:rPr>
          <w:rFonts w:ascii="Times New Roman"/>
          <w:b w:val="false"/>
          <w:i w:val="false"/>
          <w:color w:val="000000"/>
          <w:sz w:val="28"/>
        </w:rPr>
        <w:t>
      Параграф 4. Автоклавты зарядтаушы, 4-разряд</w:t>
      </w:r>
    </w:p>
    <w:bookmarkEnd w:id="10745"/>
    <w:bookmarkStart w:name="z10825" w:id="10746"/>
    <w:p>
      <w:pPr>
        <w:spacing w:after="0"/>
        <w:ind w:left="0"/>
        <w:jc w:val="both"/>
      </w:pPr>
      <w:r>
        <w:rPr>
          <w:rFonts w:ascii="Times New Roman"/>
          <w:b w:val="false"/>
          <w:i w:val="false"/>
          <w:color w:val="000000"/>
          <w:sz w:val="28"/>
        </w:rPr>
        <w:t>
      1258. Жұмыс сипаттамасы:</w:t>
      </w:r>
    </w:p>
    <w:bookmarkEnd w:id="10746"/>
    <w:bookmarkStart w:name="z10826" w:id="10747"/>
    <w:p>
      <w:pPr>
        <w:spacing w:after="0"/>
        <w:ind w:left="0"/>
        <w:jc w:val="both"/>
      </w:pPr>
      <w:r>
        <w:rPr>
          <w:rFonts w:ascii="Times New Roman"/>
          <w:b w:val="false"/>
          <w:i w:val="false"/>
          <w:color w:val="000000"/>
          <w:sz w:val="28"/>
        </w:rPr>
        <w:t>
      жоғары қысымдағы тәжірибелі автоклавтарды зарядтау;</w:t>
      </w:r>
    </w:p>
    <w:bookmarkEnd w:id="10747"/>
    <w:bookmarkStart w:name="z10827" w:id="10748"/>
    <w:p>
      <w:pPr>
        <w:spacing w:after="0"/>
        <w:ind w:left="0"/>
        <w:jc w:val="both"/>
      </w:pPr>
      <w:r>
        <w:rPr>
          <w:rFonts w:ascii="Times New Roman"/>
          <w:b w:val="false"/>
          <w:i w:val="false"/>
          <w:color w:val="000000"/>
          <w:sz w:val="28"/>
        </w:rPr>
        <w:t>
      берілген рецептура және концентрацияға жұмыс ерітіндісін әзірлеу жөніндегі ағындық желілерге қызмет көрсету;</w:t>
      </w:r>
    </w:p>
    <w:bookmarkEnd w:id="10748"/>
    <w:bookmarkStart w:name="z10829" w:id="10749"/>
    <w:p>
      <w:pPr>
        <w:spacing w:after="0"/>
        <w:ind w:left="0"/>
        <w:jc w:val="both"/>
      </w:pPr>
      <w:r>
        <w:rPr>
          <w:rFonts w:ascii="Times New Roman"/>
          <w:b w:val="false"/>
          <w:i w:val="false"/>
          <w:color w:val="000000"/>
          <w:sz w:val="28"/>
        </w:rPr>
        <w:t>
      тәжірибелік тапсырыстарды орындауға арналған таңбаларды ілу және қажетті есептерді жүргізу;</w:t>
      </w:r>
    </w:p>
    <w:bookmarkEnd w:id="10749"/>
    <w:bookmarkStart w:name="z10830" w:id="10750"/>
    <w:p>
      <w:pPr>
        <w:spacing w:after="0"/>
        <w:ind w:left="0"/>
        <w:jc w:val="both"/>
      </w:pPr>
      <w:r>
        <w:rPr>
          <w:rFonts w:ascii="Times New Roman"/>
          <w:b w:val="false"/>
          <w:i w:val="false"/>
          <w:color w:val="000000"/>
          <w:sz w:val="28"/>
        </w:rPr>
        <w:t>
      ±Х бағдарын сақтай отырып таңбалау пластиналарын сақиналарға ілу; өсірілген блоктарды алу және байқау, берілген өлшемдерден түрлі ауытқуларды анықтау; ±0,5 мм-ге дейін дәлдікпен кристалдар мен блоктардың қалыңдығын өлшеу;</w:t>
      </w:r>
    </w:p>
    <w:bookmarkEnd w:id="10750"/>
    <w:bookmarkStart w:name="z10831" w:id="10751"/>
    <w:p>
      <w:pPr>
        <w:spacing w:after="0"/>
        <w:ind w:left="0"/>
        <w:jc w:val="both"/>
      </w:pPr>
      <w:r>
        <w:rPr>
          <w:rFonts w:ascii="Times New Roman"/>
          <w:b w:val="false"/>
          <w:i w:val="false"/>
          <w:color w:val="000000"/>
          <w:sz w:val="28"/>
        </w:rPr>
        <w:t>
      кристалдар мен блоктарда кристалдарды түрлендіру және қосуларды айқындау;</w:t>
      </w:r>
    </w:p>
    <w:bookmarkEnd w:id="10751"/>
    <w:bookmarkStart w:name="z10832" w:id="10752"/>
    <w:p>
      <w:pPr>
        <w:spacing w:after="0"/>
        <w:ind w:left="0"/>
        <w:jc w:val="both"/>
      </w:pPr>
      <w:r>
        <w:rPr>
          <w:rFonts w:ascii="Times New Roman"/>
          <w:b w:val="false"/>
          <w:i w:val="false"/>
          <w:color w:val="000000"/>
          <w:sz w:val="28"/>
        </w:rPr>
        <w:t>
      тиісті техникалық құжаттаманы рәсімдей отырып шикізаттың барлық түрін орау.</w:t>
      </w:r>
    </w:p>
    <w:bookmarkEnd w:id="10752"/>
    <w:bookmarkStart w:name="z10833" w:id="10753"/>
    <w:p>
      <w:pPr>
        <w:spacing w:after="0"/>
        <w:ind w:left="0"/>
        <w:jc w:val="both"/>
      </w:pPr>
      <w:r>
        <w:rPr>
          <w:rFonts w:ascii="Times New Roman"/>
          <w:b w:val="false"/>
          <w:i w:val="false"/>
          <w:color w:val="000000"/>
          <w:sz w:val="28"/>
        </w:rPr>
        <w:t>
      1259. Білуге тиіс:</w:t>
      </w:r>
    </w:p>
    <w:bookmarkEnd w:id="10753"/>
    <w:bookmarkStart w:name="z10834" w:id="10754"/>
    <w:p>
      <w:pPr>
        <w:spacing w:after="0"/>
        <w:ind w:left="0"/>
        <w:jc w:val="both"/>
      </w:pPr>
      <w:r>
        <w:rPr>
          <w:rFonts w:ascii="Times New Roman"/>
          <w:b w:val="false"/>
          <w:i w:val="false"/>
          <w:color w:val="000000"/>
          <w:sz w:val="28"/>
        </w:rPr>
        <w:t>
      кварцты кристалдар туралы негізгі мәліметтер (құрылымы, кристаллографиялық осьтердің бағыты);</w:t>
      </w:r>
    </w:p>
    <w:bookmarkEnd w:id="10754"/>
    <w:bookmarkStart w:name="z10835" w:id="10755"/>
    <w:p>
      <w:pPr>
        <w:spacing w:after="0"/>
        <w:ind w:left="0"/>
        <w:jc w:val="both"/>
      </w:pPr>
      <w:r>
        <w:rPr>
          <w:rFonts w:ascii="Times New Roman"/>
          <w:b w:val="false"/>
          <w:i w:val="false"/>
          <w:color w:val="000000"/>
          <w:sz w:val="28"/>
        </w:rPr>
        <w:t>
      кристалдардың түрленуін айқындау тәсілдері;</w:t>
      </w:r>
    </w:p>
    <w:bookmarkEnd w:id="10755"/>
    <w:bookmarkStart w:name="z10836" w:id="10756"/>
    <w:p>
      <w:pPr>
        <w:spacing w:after="0"/>
        <w:ind w:left="0"/>
        <w:jc w:val="both"/>
      </w:pPr>
      <w:r>
        <w:rPr>
          <w:rFonts w:ascii="Times New Roman"/>
          <w:b w:val="false"/>
          <w:i w:val="false"/>
          <w:color w:val="000000"/>
          <w:sz w:val="28"/>
        </w:rPr>
        <w:t>
      кристалдардағы қосулардың санын айқындау тәсілдері;</w:t>
      </w:r>
    </w:p>
    <w:bookmarkEnd w:id="10756"/>
    <w:bookmarkStart w:name="z10837" w:id="10757"/>
    <w:p>
      <w:pPr>
        <w:spacing w:after="0"/>
        <w:ind w:left="0"/>
        <w:jc w:val="both"/>
      </w:pPr>
      <w:r>
        <w:rPr>
          <w:rFonts w:ascii="Times New Roman"/>
          <w:b w:val="false"/>
          <w:i w:val="false"/>
          <w:color w:val="000000"/>
          <w:sz w:val="28"/>
        </w:rPr>
        <w:t>
      жұмыс ерітіндісін әзірлеу жөніндегі ағынды желілерге қызмет көрсетудің тәсімін;</w:t>
      </w:r>
    </w:p>
    <w:bookmarkEnd w:id="10757"/>
    <w:bookmarkStart w:name="z10838" w:id="10758"/>
    <w:p>
      <w:pPr>
        <w:spacing w:after="0"/>
        <w:ind w:left="0"/>
        <w:jc w:val="both"/>
      </w:pPr>
      <w:r>
        <w:rPr>
          <w:rFonts w:ascii="Times New Roman"/>
          <w:b w:val="false"/>
          <w:i w:val="false"/>
          <w:color w:val="000000"/>
          <w:sz w:val="28"/>
        </w:rPr>
        <w:t>
      кристалдарды өлшеу, қарау және ілуден кейін журналдарда құжаттаманы ресімдеу тәртібі;</w:t>
      </w:r>
    </w:p>
    <w:bookmarkEnd w:id="10758"/>
    <w:bookmarkStart w:name="z10839" w:id="10759"/>
    <w:p>
      <w:pPr>
        <w:spacing w:after="0"/>
        <w:ind w:left="0"/>
        <w:jc w:val="both"/>
      </w:pPr>
      <w:r>
        <w:rPr>
          <w:rFonts w:ascii="Times New Roman"/>
          <w:b w:val="false"/>
          <w:i w:val="false"/>
          <w:color w:val="000000"/>
          <w:sz w:val="28"/>
        </w:rPr>
        <w:t>
      блоктар мен кристалдардың ақауларын айқындау әдістері;  кристалдар мен блоктарды алу және байқау жөніндегі техникалық талаптар.</w:t>
      </w:r>
    </w:p>
    <w:bookmarkEnd w:id="10759"/>
    <w:bookmarkStart w:name="z10840" w:id="10760"/>
    <w:p>
      <w:pPr>
        <w:spacing w:after="0"/>
        <w:ind w:left="0"/>
        <w:jc w:val="both"/>
      </w:pPr>
      <w:r>
        <w:rPr>
          <w:rFonts w:ascii="Times New Roman"/>
          <w:b w:val="false"/>
          <w:i w:val="false"/>
          <w:color w:val="000000"/>
          <w:sz w:val="28"/>
        </w:rPr>
        <w:t>
      132. Пьезокварцты кристалдарды өсіру жөніндегі оператор</w:t>
      </w:r>
    </w:p>
    <w:bookmarkEnd w:id="10760"/>
    <w:bookmarkStart w:name="z10841" w:id="10761"/>
    <w:p>
      <w:pPr>
        <w:spacing w:after="0"/>
        <w:ind w:left="0"/>
        <w:jc w:val="both"/>
      </w:pPr>
      <w:r>
        <w:rPr>
          <w:rFonts w:ascii="Times New Roman"/>
          <w:b w:val="false"/>
          <w:i w:val="false"/>
          <w:color w:val="000000"/>
          <w:sz w:val="28"/>
        </w:rPr>
        <w:t>
      Параграф 1. Пьезокварцты кристалдарды өсіру жөніндегі оператор, 2-разряд</w:t>
      </w:r>
    </w:p>
    <w:bookmarkEnd w:id="10761"/>
    <w:bookmarkStart w:name="z10842" w:id="10762"/>
    <w:p>
      <w:pPr>
        <w:spacing w:after="0"/>
        <w:ind w:left="0"/>
        <w:jc w:val="both"/>
      </w:pPr>
      <w:r>
        <w:rPr>
          <w:rFonts w:ascii="Times New Roman"/>
          <w:b w:val="false"/>
          <w:i w:val="false"/>
          <w:color w:val="000000"/>
          <w:sz w:val="28"/>
        </w:rPr>
        <w:t>
      1260. Жұмыс сипаттамасы:</w:t>
      </w:r>
    </w:p>
    <w:bookmarkEnd w:id="10762"/>
    <w:bookmarkStart w:name="z10843" w:id="10763"/>
    <w:p>
      <w:pPr>
        <w:spacing w:after="0"/>
        <w:ind w:left="0"/>
        <w:jc w:val="both"/>
      </w:pPr>
      <w:r>
        <w:rPr>
          <w:rFonts w:ascii="Times New Roman"/>
          <w:b w:val="false"/>
          <w:i w:val="false"/>
          <w:color w:val="000000"/>
          <w:sz w:val="28"/>
        </w:rPr>
        <w:t>
      жоғары разрядты оператордың басшылығымен үлгілік автоклавтарда пьезокварц кристалдарын өсіру;</w:t>
      </w:r>
    </w:p>
    <w:bookmarkEnd w:id="10763"/>
    <w:bookmarkStart w:name="z10844" w:id="10764"/>
    <w:p>
      <w:pPr>
        <w:spacing w:after="0"/>
        <w:ind w:left="0"/>
        <w:jc w:val="both"/>
      </w:pPr>
      <w:r>
        <w:rPr>
          <w:rFonts w:ascii="Times New Roman"/>
          <w:b w:val="false"/>
          <w:i w:val="false"/>
          <w:color w:val="000000"/>
          <w:sz w:val="28"/>
        </w:rPr>
        <w:t xml:space="preserve">
      автоклавтардағы қысымды және температураны кезеңімен өлшеу; </w:t>
      </w:r>
    </w:p>
    <w:bookmarkEnd w:id="10764"/>
    <w:bookmarkStart w:name="z10845" w:id="10765"/>
    <w:p>
      <w:pPr>
        <w:spacing w:after="0"/>
        <w:ind w:left="0"/>
        <w:jc w:val="both"/>
      </w:pPr>
      <w:r>
        <w:rPr>
          <w:rFonts w:ascii="Times New Roman"/>
          <w:b w:val="false"/>
          <w:i w:val="false"/>
          <w:color w:val="000000"/>
          <w:sz w:val="28"/>
        </w:rPr>
        <w:t>
      жоғары разрядты оператордың нұсқауы бойынша жылу оқшаулауды реттеу;</w:t>
      </w:r>
    </w:p>
    <w:bookmarkEnd w:id="10765"/>
    <w:bookmarkStart w:name="z10846" w:id="10766"/>
    <w:p>
      <w:pPr>
        <w:spacing w:after="0"/>
        <w:ind w:left="0"/>
        <w:jc w:val="both"/>
      </w:pPr>
      <w:r>
        <w:rPr>
          <w:rFonts w:ascii="Times New Roman"/>
          <w:b w:val="false"/>
          <w:i w:val="false"/>
          <w:color w:val="000000"/>
          <w:sz w:val="28"/>
        </w:rPr>
        <w:t>
      манометрлердің, электро және термоөлшегіш аспаптардың көрсеткіштерін журналға тіркеу.</w:t>
      </w:r>
    </w:p>
    <w:bookmarkEnd w:id="10766"/>
    <w:bookmarkStart w:name="z10847" w:id="10767"/>
    <w:p>
      <w:pPr>
        <w:spacing w:after="0"/>
        <w:ind w:left="0"/>
        <w:jc w:val="both"/>
      </w:pPr>
      <w:r>
        <w:rPr>
          <w:rFonts w:ascii="Times New Roman"/>
          <w:b w:val="false"/>
          <w:i w:val="false"/>
          <w:color w:val="000000"/>
          <w:sz w:val="28"/>
        </w:rPr>
        <w:t>
      1261. Білуге тиіс:</w:t>
      </w:r>
    </w:p>
    <w:bookmarkEnd w:id="10767"/>
    <w:bookmarkStart w:name="z10848" w:id="10768"/>
    <w:p>
      <w:pPr>
        <w:spacing w:after="0"/>
        <w:ind w:left="0"/>
        <w:jc w:val="both"/>
      </w:pPr>
      <w:r>
        <w:rPr>
          <w:rFonts w:ascii="Times New Roman"/>
          <w:b w:val="false"/>
          <w:i w:val="false"/>
          <w:color w:val="000000"/>
          <w:sz w:val="28"/>
        </w:rPr>
        <w:t>
      автоклавтардағы пьезокварц кристалдарын өсіру процесінің негізі;</w:t>
      </w:r>
    </w:p>
    <w:bookmarkEnd w:id="10768"/>
    <w:bookmarkStart w:name="z10849" w:id="10769"/>
    <w:p>
      <w:pPr>
        <w:spacing w:after="0"/>
        <w:ind w:left="0"/>
        <w:jc w:val="both"/>
      </w:pPr>
      <w:r>
        <w:rPr>
          <w:rFonts w:ascii="Times New Roman"/>
          <w:b w:val="false"/>
          <w:i w:val="false"/>
          <w:color w:val="000000"/>
          <w:sz w:val="28"/>
        </w:rPr>
        <w:t>
      жылу оқшаулауды реттеу тәртібі;</w:t>
      </w:r>
    </w:p>
    <w:bookmarkEnd w:id="10769"/>
    <w:bookmarkStart w:name="z10850" w:id="10770"/>
    <w:p>
      <w:pPr>
        <w:spacing w:after="0"/>
        <w:ind w:left="0"/>
        <w:jc w:val="both"/>
      </w:pPr>
      <w:r>
        <w:rPr>
          <w:rFonts w:ascii="Times New Roman"/>
          <w:b w:val="false"/>
          <w:i w:val="false"/>
          <w:color w:val="000000"/>
          <w:sz w:val="28"/>
        </w:rPr>
        <w:t>
      бақылау-өлшеу аспабының көрсеткіштерін журналға жазу ережесі;</w:t>
      </w:r>
    </w:p>
    <w:bookmarkEnd w:id="10770"/>
    <w:bookmarkStart w:name="z10851" w:id="10771"/>
    <w:p>
      <w:pPr>
        <w:spacing w:after="0"/>
        <w:ind w:left="0"/>
        <w:jc w:val="both"/>
      </w:pPr>
      <w:r>
        <w:rPr>
          <w:rFonts w:ascii="Times New Roman"/>
          <w:b w:val="false"/>
          <w:i w:val="false"/>
          <w:color w:val="000000"/>
          <w:sz w:val="28"/>
        </w:rPr>
        <w:t>
      орындалатын жұмыс шеңберінде электр техникасы негіздері.</w:t>
      </w:r>
    </w:p>
    <w:bookmarkEnd w:id="10771"/>
    <w:bookmarkStart w:name="z10852" w:id="10772"/>
    <w:p>
      <w:pPr>
        <w:spacing w:after="0"/>
        <w:ind w:left="0"/>
        <w:jc w:val="both"/>
      </w:pPr>
      <w:r>
        <w:rPr>
          <w:rFonts w:ascii="Times New Roman"/>
          <w:b w:val="false"/>
          <w:i w:val="false"/>
          <w:color w:val="000000"/>
          <w:sz w:val="28"/>
        </w:rPr>
        <w:t>
      Параграф 2. Пьезокварцты кристалдарды өсіру жөніндегі оператор, 3-разряд</w:t>
      </w:r>
    </w:p>
    <w:bookmarkEnd w:id="10772"/>
    <w:bookmarkStart w:name="z10853" w:id="10773"/>
    <w:p>
      <w:pPr>
        <w:spacing w:after="0"/>
        <w:ind w:left="0"/>
        <w:jc w:val="both"/>
      </w:pPr>
      <w:r>
        <w:rPr>
          <w:rFonts w:ascii="Times New Roman"/>
          <w:b w:val="false"/>
          <w:i w:val="false"/>
          <w:color w:val="000000"/>
          <w:sz w:val="28"/>
        </w:rPr>
        <w:t>
      1262. Жұмыс сипаттамасы:</w:t>
      </w:r>
    </w:p>
    <w:bookmarkEnd w:id="10773"/>
    <w:bookmarkStart w:name="z10854" w:id="10774"/>
    <w:p>
      <w:pPr>
        <w:spacing w:after="0"/>
        <w:ind w:left="0"/>
        <w:jc w:val="both"/>
      </w:pPr>
      <w:r>
        <w:rPr>
          <w:rFonts w:ascii="Times New Roman"/>
          <w:b w:val="false"/>
          <w:i w:val="false"/>
          <w:color w:val="000000"/>
          <w:sz w:val="28"/>
        </w:rPr>
        <w:t>
      үлгілік автоклавтарда пьезокварц кристалдарын дербес өсіру;</w:t>
      </w:r>
    </w:p>
    <w:bookmarkEnd w:id="10774"/>
    <w:bookmarkStart w:name="z10855" w:id="10775"/>
    <w:p>
      <w:pPr>
        <w:spacing w:after="0"/>
        <w:ind w:left="0"/>
        <w:jc w:val="both"/>
      </w:pPr>
      <w:r>
        <w:rPr>
          <w:rFonts w:ascii="Times New Roman"/>
          <w:b w:val="false"/>
          <w:i w:val="false"/>
          <w:color w:val="000000"/>
          <w:sz w:val="28"/>
        </w:rPr>
        <w:t>
      тәулігіне және орта тәуліктік қуаттылық көлеміне қабырғалары бойынша, температураның орташа көлемі бойынша температураның градиентін, өзгеруін есептеу;</w:t>
      </w:r>
    </w:p>
    <w:bookmarkEnd w:id="10775"/>
    <w:bookmarkStart w:name="z10856" w:id="10776"/>
    <w:p>
      <w:pPr>
        <w:spacing w:after="0"/>
        <w:ind w:left="0"/>
        <w:jc w:val="both"/>
      </w:pPr>
      <w:r>
        <w:rPr>
          <w:rFonts w:ascii="Times New Roman"/>
          <w:b w:val="false"/>
          <w:i w:val="false"/>
          <w:color w:val="000000"/>
          <w:sz w:val="28"/>
        </w:rPr>
        <w:t>
      аспаптардың көрсеткіштерін, автоматтандыру тәсімдерін, автоклавтардың дабыл қағу және электрмен қоректендіру көрсеткіштерін бақылау.</w:t>
      </w:r>
    </w:p>
    <w:bookmarkEnd w:id="10776"/>
    <w:bookmarkStart w:name="z10857" w:id="10777"/>
    <w:p>
      <w:pPr>
        <w:spacing w:after="0"/>
        <w:ind w:left="0"/>
        <w:jc w:val="both"/>
      </w:pPr>
      <w:r>
        <w:rPr>
          <w:rFonts w:ascii="Times New Roman"/>
          <w:b w:val="false"/>
          <w:i w:val="false"/>
          <w:color w:val="000000"/>
          <w:sz w:val="28"/>
        </w:rPr>
        <w:t>
      1263. Білуге тиіс:</w:t>
      </w:r>
    </w:p>
    <w:bookmarkEnd w:id="10777"/>
    <w:bookmarkStart w:name="z10858" w:id="10778"/>
    <w:p>
      <w:pPr>
        <w:spacing w:after="0"/>
        <w:ind w:left="0"/>
        <w:jc w:val="both"/>
      </w:pPr>
      <w:r>
        <w:rPr>
          <w:rFonts w:ascii="Times New Roman"/>
          <w:b w:val="false"/>
          <w:i w:val="false"/>
          <w:color w:val="000000"/>
          <w:sz w:val="28"/>
        </w:rPr>
        <w:t>
      қызмет көрсетілетін жабдықтың құрылымы және баптау тәсілдері;</w:t>
      </w:r>
    </w:p>
    <w:bookmarkEnd w:id="10778"/>
    <w:bookmarkStart w:name="z10859" w:id="10779"/>
    <w:p>
      <w:pPr>
        <w:spacing w:after="0"/>
        <w:ind w:left="0"/>
        <w:jc w:val="both"/>
      </w:pPr>
      <w:r>
        <w:rPr>
          <w:rFonts w:ascii="Times New Roman"/>
          <w:b w:val="false"/>
          <w:i w:val="false"/>
          <w:color w:val="000000"/>
          <w:sz w:val="28"/>
        </w:rPr>
        <w:t>
      градиенттерді, температураның орташа өлшемін және қуаттылығын есептеу тәртібі, автоклавтардың автоматика, дабыл қағу және электрмен қоректену қалыбын тексеру әдістері;</w:t>
      </w:r>
    </w:p>
    <w:bookmarkEnd w:id="10779"/>
    <w:bookmarkStart w:name="z10860" w:id="10780"/>
    <w:p>
      <w:pPr>
        <w:spacing w:after="0"/>
        <w:ind w:left="0"/>
        <w:jc w:val="both"/>
      </w:pPr>
      <w:r>
        <w:rPr>
          <w:rFonts w:ascii="Times New Roman"/>
          <w:b w:val="false"/>
          <w:i w:val="false"/>
          <w:color w:val="000000"/>
          <w:sz w:val="28"/>
        </w:rPr>
        <w:t>
      пьезокварцты өсіру кезінде қолданылатын бақылау-өлшеу аспаптарының қызметі, жұмыс істеу принципі және техникалық пайдалану ережесі;</w:t>
      </w:r>
    </w:p>
    <w:bookmarkEnd w:id="10780"/>
    <w:bookmarkStart w:name="z10861" w:id="10781"/>
    <w:p>
      <w:pPr>
        <w:spacing w:after="0"/>
        <w:ind w:left="0"/>
        <w:jc w:val="both"/>
      </w:pPr>
      <w:r>
        <w:rPr>
          <w:rFonts w:ascii="Times New Roman"/>
          <w:b w:val="false"/>
          <w:i w:val="false"/>
          <w:color w:val="000000"/>
          <w:sz w:val="28"/>
        </w:rPr>
        <w:t>
      өлшеу аспаптарының қателіктерінің мәні;</w:t>
      </w:r>
    </w:p>
    <w:bookmarkEnd w:id="10781"/>
    <w:bookmarkStart w:name="z10862" w:id="10782"/>
    <w:p>
      <w:pPr>
        <w:spacing w:after="0"/>
        <w:ind w:left="0"/>
        <w:jc w:val="both"/>
      </w:pPr>
      <w:r>
        <w:rPr>
          <w:rFonts w:ascii="Times New Roman"/>
          <w:b w:val="false"/>
          <w:i w:val="false"/>
          <w:color w:val="000000"/>
          <w:sz w:val="28"/>
        </w:rPr>
        <w:t>
      орындалатын жұмыс шегіндегі электротехника негіздері.</w:t>
      </w:r>
    </w:p>
    <w:bookmarkEnd w:id="10782"/>
    <w:bookmarkStart w:name="z10863" w:id="10783"/>
    <w:p>
      <w:pPr>
        <w:spacing w:after="0"/>
        <w:ind w:left="0"/>
        <w:jc w:val="both"/>
      </w:pPr>
      <w:r>
        <w:rPr>
          <w:rFonts w:ascii="Times New Roman"/>
          <w:b w:val="false"/>
          <w:i w:val="false"/>
          <w:color w:val="000000"/>
          <w:sz w:val="28"/>
        </w:rPr>
        <w:t>
      Параграф 3. Пьезокварцты кристалдарды өсіру жөніндегі оператор, 4-разряд</w:t>
      </w:r>
    </w:p>
    <w:bookmarkEnd w:id="10783"/>
    <w:bookmarkStart w:name="z10864" w:id="10784"/>
    <w:p>
      <w:pPr>
        <w:spacing w:after="0"/>
        <w:ind w:left="0"/>
        <w:jc w:val="both"/>
      </w:pPr>
      <w:r>
        <w:rPr>
          <w:rFonts w:ascii="Times New Roman"/>
          <w:b w:val="false"/>
          <w:i w:val="false"/>
          <w:color w:val="000000"/>
          <w:sz w:val="28"/>
        </w:rPr>
        <w:t>
      1264. Жұмыс сипаттамасы:</w:t>
      </w:r>
    </w:p>
    <w:bookmarkEnd w:id="10784"/>
    <w:bookmarkStart w:name="z10865" w:id="10785"/>
    <w:p>
      <w:pPr>
        <w:spacing w:after="0"/>
        <w:ind w:left="0"/>
        <w:jc w:val="both"/>
      </w:pPr>
      <w:r>
        <w:rPr>
          <w:rFonts w:ascii="Times New Roman"/>
          <w:b w:val="false"/>
          <w:i w:val="false"/>
          <w:color w:val="000000"/>
          <w:sz w:val="28"/>
        </w:rPr>
        <w:t>
      жоғары қысымдағы тәжірибелік автоклавтарда пьезокварц кристалдарын өсіру;</w:t>
      </w:r>
    </w:p>
    <w:bookmarkEnd w:id="10785"/>
    <w:bookmarkStart w:name="z10866" w:id="10786"/>
    <w:p>
      <w:pPr>
        <w:spacing w:after="0"/>
        <w:ind w:left="0"/>
        <w:jc w:val="both"/>
      </w:pPr>
      <w:r>
        <w:rPr>
          <w:rFonts w:ascii="Times New Roman"/>
          <w:b w:val="false"/>
          <w:i w:val="false"/>
          <w:color w:val="000000"/>
          <w:sz w:val="28"/>
        </w:rPr>
        <w:t>
      өсіру режимдерін реттеу;</w:t>
      </w:r>
    </w:p>
    <w:bookmarkEnd w:id="10786"/>
    <w:bookmarkStart w:name="z10867" w:id="10787"/>
    <w:p>
      <w:pPr>
        <w:spacing w:after="0"/>
        <w:ind w:left="0"/>
        <w:jc w:val="both"/>
      </w:pPr>
      <w:r>
        <w:rPr>
          <w:rFonts w:ascii="Times New Roman"/>
          <w:b w:val="false"/>
          <w:i w:val="false"/>
          <w:color w:val="000000"/>
          <w:sz w:val="28"/>
        </w:rPr>
        <w:t>
      автоклавтардың реттеп орау кернеулігін реттеу;</w:t>
      </w:r>
    </w:p>
    <w:bookmarkEnd w:id="10787"/>
    <w:bookmarkStart w:name="z10868" w:id="10788"/>
    <w:p>
      <w:pPr>
        <w:spacing w:after="0"/>
        <w:ind w:left="0"/>
        <w:jc w:val="both"/>
      </w:pPr>
      <w:r>
        <w:rPr>
          <w:rFonts w:ascii="Times New Roman"/>
          <w:b w:val="false"/>
          <w:i w:val="false"/>
          <w:color w:val="000000"/>
          <w:sz w:val="28"/>
        </w:rPr>
        <w:t>
      автоклавтардағы электр қыздыру, электр өлшеу, автоматика және дабыл қағу тізбегін оларды режимге қосу және ажырату кезінде тексеру, іске қосу және ажырату;</w:t>
      </w:r>
    </w:p>
    <w:bookmarkEnd w:id="10788"/>
    <w:bookmarkStart w:name="z10869" w:id="10789"/>
    <w:p>
      <w:pPr>
        <w:spacing w:after="0"/>
        <w:ind w:left="0"/>
        <w:jc w:val="both"/>
      </w:pPr>
      <w:r>
        <w:rPr>
          <w:rFonts w:ascii="Times New Roman"/>
          <w:b w:val="false"/>
          <w:i w:val="false"/>
          <w:color w:val="000000"/>
          <w:sz w:val="28"/>
        </w:rPr>
        <w:t>
      автоклавтардағы электрмен және термоөлшеу аспаптары мен манометрлердің көрсеткіштерін қадағалау;</w:t>
      </w:r>
    </w:p>
    <w:bookmarkEnd w:id="10789"/>
    <w:bookmarkStart w:name="z10870" w:id="10790"/>
    <w:p>
      <w:pPr>
        <w:spacing w:after="0"/>
        <w:ind w:left="0"/>
        <w:jc w:val="both"/>
      </w:pPr>
      <w:r>
        <w:rPr>
          <w:rFonts w:ascii="Times New Roman"/>
          <w:b w:val="false"/>
          <w:i w:val="false"/>
          <w:color w:val="000000"/>
          <w:sz w:val="28"/>
        </w:rPr>
        <w:t>
      автоклавтардың температуралық режимін өлшеу және оларды журналға тіркеу;</w:t>
      </w:r>
    </w:p>
    <w:bookmarkEnd w:id="10790"/>
    <w:bookmarkStart w:name="z10871" w:id="10791"/>
    <w:p>
      <w:pPr>
        <w:spacing w:after="0"/>
        <w:ind w:left="0"/>
        <w:jc w:val="both"/>
      </w:pPr>
      <w:r>
        <w:rPr>
          <w:rFonts w:ascii="Times New Roman"/>
          <w:b w:val="false"/>
          <w:i w:val="false"/>
          <w:color w:val="000000"/>
          <w:sz w:val="28"/>
        </w:rPr>
        <w:t>
      автоклавтарды жұмыс режиміне қосу жөніндегі қуаттылық мөлшерін есептеу;</w:t>
      </w:r>
    </w:p>
    <w:bookmarkEnd w:id="10791"/>
    <w:bookmarkStart w:name="z10872" w:id="10792"/>
    <w:p>
      <w:pPr>
        <w:spacing w:after="0"/>
        <w:ind w:left="0"/>
        <w:jc w:val="both"/>
      </w:pPr>
      <w:r>
        <w:rPr>
          <w:rFonts w:ascii="Times New Roman"/>
          <w:b w:val="false"/>
          <w:i w:val="false"/>
          <w:color w:val="000000"/>
          <w:sz w:val="28"/>
        </w:rPr>
        <w:t>
      тәсімдердегі ұсақ ақаулықтарды жою.</w:t>
      </w:r>
    </w:p>
    <w:bookmarkEnd w:id="10792"/>
    <w:bookmarkStart w:name="z10873" w:id="10793"/>
    <w:p>
      <w:pPr>
        <w:spacing w:after="0"/>
        <w:ind w:left="0"/>
        <w:jc w:val="both"/>
      </w:pPr>
      <w:r>
        <w:rPr>
          <w:rFonts w:ascii="Times New Roman"/>
          <w:b w:val="false"/>
          <w:i w:val="false"/>
          <w:color w:val="000000"/>
          <w:sz w:val="28"/>
        </w:rPr>
        <w:t>
      1265. Білуге тиіс:</w:t>
      </w:r>
    </w:p>
    <w:bookmarkEnd w:id="10793"/>
    <w:bookmarkStart w:name="z10874" w:id="10794"/>
    <w:p>
      <w:pPr>
        <w:spacing w:after="0"/>
        <w:ind w:left="0"/>
        <w:jc w:val="both"/>
      </w:pPr>
      <w:r>
        <w:rPr>
          <w:rFonts w:ascii="Times New Roman"/>
          <w:b w:val="false"/>
          <w:i w:val="false"/>
          <w:color w:val="000000"/>
          <w:sz w:val="28"/>
        </w:rPr>
        <w:t>
      автоклавтардың құрылымы, конструкциясы, оларға орнатылған аппаратураның дәлдігін тексерудің тәсілдері мен ережесі;</w:t>
      </w:r>
    </w:p>
    <w:bookmarkEnd w:id="10794"/>
    <w:bookmarkStart w:name="z10875" w:id="10795"/>
    <w:p>
      <w:pPr>
        <w:spacing w:after="0"/>
        <w:ind w:left="0"/>
        <w:jc w:val="both"/>
      </w:pPr>
      <w:r>
        <w:rPr>
          <w:rFonts w:ascii="Times New Roman"/>
          <w:b w:val="false"/>
          <w:i w:val="false"/>
          <w:color w:val="000000"/>
          <w:sz w:val="28"/>
        </w:rPr>
        <w:t>
      автоклав қыздырғыштарының орналасуы және негізгі мәліметтер;</w:t>
      </w:r>
    </w:p>
    <w:bookmarkEnd w:id="10795"/>
    <w:bookmarkStart w:name="z10876" w:id="10796"/>
    <w:p>
      <w:pPr>
        <w:spacing w:after="0"/>
        <w:ind w:left="0"/>
        <w:jc w:val="both"/>
      </w:pPr>
      <w:r>
        <w:rPr>
          <w:rFonts w:ascii="Times New Roman"/>
          <w:b w:val="false"/>
          <w:i w:val="false"/>
          <w:color w:val="000000"/>
          <w:sz w:val="28"/>
        </w:rPr>
        <w:t>
      пъезокварцты өсіруде қолданылатын электр күшті жабдықтың қызметі және техникалық пайдалану ережесі;</w:t>
      </w:r>
    </w:p>
    <w:bookmarkEnd w:id="10796"/>
    <w:bookmarkStart w:name="z10877" w:id="10797"/>
    <w:p>
      <w:pPr>
        <w:spacing w:after="0"/>
        <w:ind w:left="0"/>
        <w:jc w:val="both"/>
      </w:pPr>
      <w:r>
        <w:rPr>
          <w:rFonts w:ascii="Times New Roman"/>
          <w:b w:val="false"/>
          <w:i w:val="false"/>
          <w:color w:val="000000"/>
          <w:sz w:val="28"/>
        </w:rPr>
        <w:t>
      температуралық режимді және кернеулікті реттеу әдістері, жылу беру, оқшаулау, жылу, электр және қысым өлшеу туралы негізгі ұғымдар;</w:t>
      </w:r>
    </w:p>
    <w:bookmarkEnd w:id="10797"/>
    <w:bookmarkStart w:name="z10878" w:id="10798"/>
    <w:p>
      <w:pPr>
        <w:spacing w:after="0"/>
        <w:ind w:left="0"/>
        <w:jc w:val="both"/>
      </w:pPr>
      <w:r>
        <w:rPr>
          <w:rFonts w:ascii="Times New Roman"/>
          <w:b w:val="false"/>
          <w:i w:val="false"/>
          <w:color w:val="000000"/>
          <w:sz w:val="28"/>
        </w:rPr>
        <w:t>
      жылу оқшаулау материалдарының қасиеті, автоматика, дабыл қағу, автоклавтың термоөлшеу тәсімдері, электрмен қыздыру, электрмен өлшеу, автоматика және дабыл қағу тізбегін тексеру әдістері;</w:t>
      </w:r>
    </w:p>
    <w:bookmarkEnd w:id="10798"/>
    <w:bookmarkStart w:name="z10879" w:id="10799"/>
    <w:p>
      <w:pPr>
        <w:spacing w:after="0"/>
        <w:ind w:left="0"/>
        <w:jc w:val="both"/>
      </w:pPr>
      <w:r>
        <w:rPr>
          <w:rFonts w:ascii="Times New Roman"/>
          <w:b w:val="false"/>
          <w:i w:val="false"/>
          <w:color w:val="000000"/>
          <w:sz w:val="28"/>
        </w:rPr>
        <w:t xml:space="preserve">
      автоклавтарды жұмыстың берілген режиміне қосу және одан шығару тәртібі, автоклавтарда берілген температураны және қыздыру қуаттылығын есептеу және температуралық режимдерді өлшеу әдістері; </w:t>
      </w:r>
    </w:p>
    <w:bookmarkEnd w:id="10799"/>
    <w:bookmarkStart w:name="z10880" w:id="10800"/>
    <w:p>
      <w:pPr>
        <w:spacing w:after="0"/>
        <w:ind w:left="0"/>
        <w:jc w:val="both"/>
      </w:pPr>
      <w:r>
        <w:rPr>
          <w:rFonts w:ascii="Times New Roman"/>
          <w:b w:val="false"/>
          <w:i w:val="false"/>
          <w:color w:val="000000"/>
          <w:sz w:val="28"/>
        </w:rPr>
        <w:t>
      кварц кристалдары туралы негізгі мәліметтер;</w:t>
      </w:r>
    </w:p>
    <w:bookmarkEnd w:id="10800"/>
    <w:bookmarkStart w:name="z10881" w:id="10801"/>
    <w:p>
      <w:pPr>
        <w:spacing w:after="0"/>
        <w:ind w:left="0"/>
        <w:jc w:val="both"/>
      </w:pPr>
      <w:r>
        <w:rPr>
          <w:rFonts w:ascii="Times New Roman"/>
          <w:b w:val="false"/>
          <w:i w:val="false"/>
          <w:color w:val="000000"/>
          <w:sz w:val="28"/>
        </w:rPr>
        <w:t>
      кристалл өсіру процесінің технологиялық құжаттамасын жүргізу ережесі;</w:t>
      </w:r>
    </w:p>
    <w:bookmarkEnd w:id="10801"/>
    <w:bookmarkStart w:name="z10882" w:id="10802"/>
    <w:p>
      <w:pPr>
        <w:spacing w:after="0"/>
        <w:ind w:left="0"/>
        <w:jc w:val="both"/>
      </w:pPr>
      <w:r>
        <w:rPr>
          <w:rFonts w:ascii="Times New Roman"/>
          <w:b w:val="false"/>
          <w:i w:val="false"/>
          <w:color w:val="000000"/>
          <w:sz w:val="28"/>
        </w:rPr>
        <w:t>
      орындалатын жұмыс көлемінде электротехника негіздері.</w:t>
      </w:r>
    </w:p>
    <w:bookmarkEnd w:id="10802"/>
    <w:bookmarkStart w:name="z10883" w:id="10803"/>
    <w:p>
      <w:pPr>
        <w:spacing w:after="0"/>
        <w:ind w:left="0"/>
        <w:jc w:val="both"/>
      </w:pPr>
      <w:r>
        <w:rPr>
          <w:rFonts w:ascii="Times New Roman"/>
          <w:b w:val="false"/>
          <w:i w:val="false"/>
          <w:color w:val="000000"/>
          <w:sz w:val="28"/>
        </w:rPr>
        <w:t>
      Параграф 4. Пьезокварцты кристалдарды өсіру жөніндегі оператор, 5-разряд</w:t>
      </w:r>
    </w:p>
    <w:bookmarkEnd w:id="10803"/>
    <w:bookmarkStart w:name="z10884" w:id="10804"/>
    <w:p>
      <w:pPr>
        <w:spacing w:after="0"/>
        <w:ind w:left="0"/>
        <w:jc w:val="both"/>
      </w:pPr>
      <w:r>
        <w:rPr>
          <w:rFonts w:ascii="Times New Roman"/>
          <w:b w:val="false"/>
          <w:i w:val="false"/>
          <w:color w:val="000000"/>
          <w:sz w:val="28"/>
        </w:rPr>
        <w:t>
      1266. Жұмыс сипаттамасы:</w:t>
      </w:r>
    </w:p>
    <w:bookmarkEnd w:id="10804"/>
    <w:bookmarkStart w:name="z10885" w:id="10805"/>
    <w:p>
      <w:pPr>
        <w:spacing w:after="0"/>
        <w:ind w:left="0"/>
        <w:jc w:val="both"/>
      </w:pPr>
      <w:r>
        <w:rPr>
          <w:rFonts w:ascii="Times New Roman"/>
          <w:b w:val="false"/>
          <w:i w:val="false"/>
          <w:color w:val="000000"/>
          <w:sz w:val="28"/>
        </w:rPr>
        <w:t>
      жоғары қысымдағы тәжірибелік автоклавтарда пьезокварц кристалдарын өсіру;</w:t>
      </w:r>
    </w:p>
    <w:bookmarkEnd w:id="10805"/>
    <w:bookmarkStart w:name="z10886" w:id="10806"/>
    <w:p>
      <w:pPr>
        <w:spacing w:after="0"/>
        <w:ind w:left="0"/>
        <w:jc w:val="both"/>
      </w:pPr>
      <w:r>
        <w:rPr>
          <w:rFonts w:ascii="Times New Roman"/>
          <w:b w:val="false"/>
          <w:i w:val="false"/>
          <w:color w:val="000000"/>
          <w:sz w:val="28"/>
        </w:rPr>
        <w:t>
      технологиялық процесс режимін бақылау;</w:t>
      </w:r>
    </w:p>
    <w:bookmarkEnd w:id="10806"/>
    <w:bookmarkStart w:name="z10887" w:id="10807"/>
    <w:p>
      <w:pPr>
        <w:spacing w:after="0"/>
        <w:ind w:left="0"/>
        <w:jc w:val="both"/>
      </w:pPr>
      <w:r>
        <w:rPr>
          <w:rFonts w:ascii="Times New Roman"/>
          <w:b w:val="false"/>
          <w:i w:val="false"/>
          <w:color w:val="000000"/>
          <w:sz w:val="28"/>
        </w:rPr>
        <w:t>
      автоклавтарды өсу режиміне қосу және тәжірибелік циклді жүргізу кезінде өсу режимінен шығару;</w:t>
      </w:r>
    </w:p>
    <w:bookmarkEnd w:id="10807"/>
    <w:bookmarkStart w:name="z10888" w:id="10808"/>
    <w:p>
      <w:pPr>
        <w:spacing w:after="0"/>
        <w:ind w:left="0"/>
        <w:jc w:val="both"/>
      </w:pPr>
      <w:r>
        <w:rPr>
          <w:rFonts w:ascii="Times New Roman"/>
          <w:b w:val="false"/>
          <w:i w:val="false"/>
          <w:color w:val="000000"/>
          <w:sz w:val="28"/>
        </w:rPr>
        <w:t>
      жоғары қысымдағы тәжірибелік автоклавтарды өсу режиміне қосу және өсу режимінен ажырату кестесін құрау және түзету;</w:t>
      </w:r>
    </w:p>
    <w:bookmarkEnd w:id="10808"/>
    <w:bookmarkStart w:name="z10889" w:id="10809"/>
    <w:p>
      <w:pPr>
        <w:spacing w:after="0"/>
        <w:ind w:left="0"/>
        <w:jc w:val="both"/>
      </w:pPr>
      <w:r>
        <w:rPr>
          <w:rFonts w:ascii="Times New Roman"/>
          <w:b w:val="false"/>
          <w:i w:val="false"/>
          <w:color w:val="000000"/>
          <w:sz w:val="28"/>
        </w:rPr>
        <w:t>
      кристалдарды өсіру процестеріндегі технологиялық режимдерді түзету, экспериментті деректерді өңдеу, сериялық емес (тәжірибелік) циклдардағы жоғары қысымды тәжірибелік автоклавтарда пьезокварц кристалдарын өсірудің статистикалық деректері бойынша кестелер түзу;</w:t>
      </w:r>
    </w:p>
    <w:bookmarkEnd w:id="10809"/>
    <w:bookmarkStart w:name="z10890" w:id="10810"/>
    <w:p>
      <w:pPr>
        <w:spacing w:after="0"/>
        <w:ind w:left="0"/>
        <w:jc w:val="both"/>
      </w:pPr>
      <w:r>
        <w:rPr>
          <w:rFonts w:ascii="Times New Roman"/>
          <w:b w:val="false"/>
          <w:i w:val="false"/>
          <w:color w:val="000000"/>
          <w:sz w:val="28"/>
        </w:rPr>
        <w:t>
      өте жоғары қысымдағы тәжірибелік аппараттарда Щ-31 жоғары жиіліктегі арнайы құрылғыларда қорытынды өлшеу жүргізу;</w:t>
      </w:r>
    </w:p>
    <w:bookmarkEnd w:id="10810"/>
    <w:bookmarkStart w:name="z10891" w:id="10811"/>
    <w:p>
      <w:pPr>
        <w:spacing w:after="0"/>
        <w:ind w:left="0"/>
        <w:jc w:val="both"/>
      </w:pPr>
      <w:r>
        <w:rPr>
          <w:rFonts w:ascii="Times New Roman"/>
          <w:b w:val="false"/>
          <w:i w:val="false"/>
          <w:color w:val="000000"/>
          <w:sz w:val="28"/>
        </w:rPr>
        <w:t>
      өте жоғары қысымдағы тәжірибелік аппараттарға арналған көпнүктелік электронды құрылғыларға қызмет көрсету;</w:t>
      </w:r>
    </w:p>
    <w:bookmarkEnd w:id="10811"/>
    <w:bookmarkStart w:name="z10892" w:id="10812"/>
    <w:p>
      <w:pPr>
        <w:spacing w:after="0"/>
        <w:ind w:left="0"/>
        <w:jc w:val="both"/>
      </w:pPr>
      <w:r>
        <w:rPr>
          <w:rFonts w:ascii="Times New Roman"/>
          <w:b w:val="false"/>
          <w:i w:val="false"/>
          <w:color w:val="000000"/>
          <w:sz w:val="28"/>
        </w:rPr>
        <w:t>
      төмендеу разрядтағы операторларды жұмысқа үйрету және басшылық жасау.</w:t>
      </w:r>
    </w:p>
    <w:bookmarkEnd w:id="10812"/>
    <w:bookmarkStart w:name="z10893" w:id="10813"/>
    <w:p>
      <w:pPr>
        <w:spacing w:after="0"/>
        <w:ind w:left="0"/>
        <w:jc w:val="both"/>
      </w:pPr>
      <w:r>
        <w:rPr>
          <w:rFonts w:ascii="Times New Roman"/>
          <w:b w:val="false"/>
          <w:i w:val="false"/>
          <w:color w:val="000000"/>
          <w:sz w:val="28"/>
        </w:rPr>
        <w:t>
      1267. Білуге тиіс:</w:t>
      </w:r>
    </w:p>
    <w:bookmarkEnd w:id="10813"/>
    <w:bookmarkStart w:name="z10894" w:id="10814"/>
    <w:p>
      <w:pPr>
        <w:spacing w:after="0"/>
        <w:ind w:left="0"/>
        <w:jc w:val="both"/>
      </w:pPr>
      <w:r>
        <w:rPr>
          <w:rFonts w:ascii="Times New Roman"/>
          <w:b w:val="false"/>
          <w:i w:val="false"/>
          <w:color w:val="000000"/>
          <w:sz w:val="28"/>
        </w:rPr>
        <w:t>
      өте жоғары қысымдағы тәжірибелік автоклав құрылымы;</w:t>
      </w:r>
    </w:p>
    <w:bookmarkEnd w:id="10814"/>
    <w:bookmarkStart w:name="z10895" w:id="10815"/>
    <w:p>
      <w:pPr>
        <w:spacing w:after="0"/>
        <w:ind w:left="0"/>
        <w:jc w:val="both"/>
      </w:pPr>
      <w:r>
        <w:rPr>
          <w:rFonts w:ascii="Times New Roman"/>
          <w:b w:val="false"/>
          <w:i w:val="false"/>
          <w:color w:val="000000"/>
          <w:sz w:val="28"/>
        </w:rPr>
        <w:t xml:space="preserve">
      көпнүктелі тәжірибелік электронды құрылғылардың құрылымы; </w:t>
      </w:r>
    </w:p>
    <w:bookmarkEnd w:id="10815"/>
    <w:bookmarkStart w:name="z10896" w:id="10816"/>
    <w:p>
      <w:pPr>
        <w:spacing w:after="0"/>
        <w:ind w:left="0"/>
        <w:jc w:val="both"/>
      </w:pPr>
      <w:r>
        <w:rPr>
          <w:rFonts w:ascii="Times New Roman"/>
          <w:b w:val="false"/>
          <w:i w:val="false"/>
          <w:color w:val="000000"/>
          <w:sz w:val="28"/>
        </w:rPr>
        <w:t>
      тәжірибелік электронды құрылғылардың тәсімдері, орындалатын жұмыс көлемінде электротехника, электроника, жылу техникасының негіздері;</w:t>
      </w:r>
    </w:p>
    <w:bookmarkEnd w:id="10816"/>
    <w:bookmarkStart w:name="z10897" w:id="10817"/>
    <w:p>
      <w:pPr>
        <w:spacing w:after="0"/>
        <w:ind w:left="0"/>
        <w:jc w:val="both"/>
      </w:pPr>
      <w:r>
        <w:rPr>
          <w:rFonts w:ascii="Times New Roman"/>
          <w:b w:val="false"/>
          <w:i w:val="false"/>
          <w:color w:val="000000"/>
          <w:sz w:val="28"/>
        </w:rPr>
        <w:t>
      тәжірибелік автоклавтарда пьезокварц және оның түрлерін өсіру әдістері;</w:t>
      </w:r>
    </w:p>
    <w:bookmarkEnd w:id="10817"/>
    <w:bookmarkStart w:name="z10898" w:id="10818"/>
    <w:p>
      <w:pPr>
        <w:spacing w:after="0"/>
        <w:ind w:left="0"/>
        <w:jc w:val="both"/>
      </w:pPr>
      <w:r>
        <w:rPr>
          <w:rFonts w:ascii="Times New Roman"/>
          <w:b w:val="false"/>
          <w:i w:val="false"/>
          <w:color w:val="000000"/>
          <w:sz w:val="28"/>
        </w:rPr>
        <w:t xml:space="preserve">
      кварц кристалдарының және оның түрлерінің негізгі қасиеттері, қорытынды бақылауға арналған потенциометриялық құрылғының құрылымы; </w:t>
      </w:r>
    </w:p>
    <w:bookmarkEnd w:id="10818"/>
    <w:bookmarkStart w:name="z10899" w:id="10819"/>
    <w:p>
      <w:pPr>
        <w:spacing w:after="0"/>
        <w:ind w:left="0"/>
        <w:jc w:val="both"/>
      </w:pPr>
      <w:r>
        <w:rPr>
          <w:rFonts w:ascii="Times New Roman"/>
          <w:b w:val="false"/>
          <w:i w:val="false"/>
          <w:color w:val="000000"/>
          <w:sz w:val="28"/>
        </w:rPr>
        <w:t>
      төмендеу разрядтағы жұмысшыларды оқытудың теориялық негіздері.</w:t>
      </w:r>
    </w:p>
    <w:bookmarkEnd w:id="10819"/>
    <w:bookmarkStart w:name="z10900" w:id="10820"/>
    <w:p>
      <w:pPr>
        <w:spacing w:after="0"/>
        <w:ind w:left="0"/>
        <w:jc w:val="both"/>
      </w:pPr>
      <w:r>
        <w:rPr>
          <w:rFonts w:ascii="Times New Roman"/>
          <w:b w:val="false"/>
          <w:i w:val="false"/>
          <w:color w:val="000000"/>
          <w:sz w:val="28"/>
        </w:rPr>
        <w:t>
      133. Пьезокварцты шикізатты таңбалаушы</w:t>
      </w:r>
    </w:p>
    <w:bookmarkEnd w:id="10820"/>
    <w:bookmarkStart w:name="z10901" w:id="10821"/>
    <w:p>
      <w:pPr>
        <w:spacing w:after="0"/>
        <w:ind w:left="0"/>
        <w:jc w:val="both"/>
      </w:pPr>
      <w:r>
        <w:rPr>
          <w:rFonts w:ascii="Times New Roman"/>
          <w:b w:val="false"/>
          <w:i w:val="false"/>
          <w:color w:val="000000"/>
          <w:sz w:val="28"/>
        </w:rPr>
        <w:t>
      Параграф 1. Пьезокварцты шикізатты таңбалаушы, 3-разряд</w:t>
      </w:r>
    </w:p>
    <w:bookmarkEnd w:id="10821"/>
    <w:bookmarkStart w:name="z10902" w:id="10822"/>
    <w:p>
      <w:pPr>
        <w:spacing w:after="0"/>
        <w:ind w:left="0"/>
        <w:jc w:val="both"/>
      </w:pPr>
      <w:r>
        <w:rPr>
          <w:rFonts w:ascii="Times New Roman"/>
          <w:b w:val="false"/>
          <w:i w:val="false"/>
          <w:color w:val="000000"/>
          <w:sz w:val="28"/>
        </w:rPr>
        <w:t>
      1268. Жұмыс сипаттамасы:</w:t>
      </w:r>
    </w:p>
    <w:bookmarkEnd w:id="10822"/>
    <w:bookmarkStart w:name="z10903" w:id="10823"/>
    <w:p>
      <w:pPr>
        <w:spacing w:after="0"/>
        <w:ind w:left="0"/>
        <w:jc w:val="both"/>
      </w:pPr>
      <w:r>
        <w:rPr>
          <w:rFonts w:ascii="Times New Roman"/>
          <w:b w:val="false"/>
          <w:i w:val="false"/>
          <w:color w:val="000000"/>
          <w:sz w:val="28"/>
        </w:rPr>
        <w:t>
      пьезокварцтың кристалдарын, галькаларын, блоктары мен дайындамаларын кесудің берілген бұрышына таңбалау;</w:t>
      </w:r>
    </w:p>
    <w:bookmarkEnd w:id="10823"/>
    <w:bookmarkStart w:name="z10904" w:id="10824"/>
    <w:p>
      <w:pPr>
        <w:spacing w:after="0"/>
        <w:ind w:left="0"/>
        <w:jc w:val="both"/>
      </w:pPr>
      <w:r>
        <w:rPr>
          <w:rFonts w:ascii="Times New Roman"/>
          <w:b w:val="false"/>
          <w:i w:val="false"/>
          <w:color w:val="000000"/>
          <w:sz w:val="28"/>
        </w:rPr>
        <w:t xml:space="preserve">
      пластыларға, блоктарға және секцияларға кристалдарды таңбалау; </w:t>
      </w:r>
    </w:p>
    <w:bookmarkEnd w:id="10824"/>
    <w:bookmarkStart w:name="z10905" w:id="10825"/>
    <w:p>
      <w:pPr>
        <w:spacing w:after="0"/>
        <w:ind w:left="0"/>
        <w:jc w:val="both"/>
      </w:pPr>
      <w:r>
        <w:rPr>
          <w:rFonts w:ascii="Times New Roman"/>
          <w:b w:val="false"/>
          <w:i w:val="false"/>
          <w:color w:val="000000"/>
          <w:sz w:val="28"/>
        </w:rPr>
        <w:t>
      кесу станоктарында кесуге арналған секцияларды пластиналарға таңбалау;</w:t>
      </w:r>
    </w:p>
    <w:bookmarkEnd w:id="10825"/>
    <w:bookmarkStart w:name="z10906" w:id="10826"/>
    <w:p>
      <w:pPr>
        <w:spacing w:after="0"/>
        <w:ind w:left="0"/>
        <w:jc w:val="both"/>
      </w:pPr>
      <w:r>
        <w:rPr>
          <w:rFonts w:ascii="Times New Roman"/>
          <w:b w:val="false"/>
          <w:i w:val="false"/>
          <w:color w:val="000000"/>
          <w:sz w:val="28"/>
        </w:rPr>
        <w:t>
      кристалдарды нүктелік жарық көзінен өңдеуді байқау әдісімен жазықтық бойынша бағдарлау;</w:t>
      </w:r>
    </w:p>
    <w:bookmarkEnd w:id="10826"/>
    <w:bookmarkStart w:name="z10907" w:id="10827"/>
    <w:p>
      <w:pPr>
        <w:spacing w:after="0"/>
        <w:ind w:left="0"/>
        <w:jc w:val="both"/>
      </w:pPr>
      <w:r>
        <w:rPr>
          <w:rFonts w:ascii="Times New Roman"/>
          <w:b w:val="false"/>
          <w:i w:val="false"/>
          <w:color w:val="000000"/>
          <w:sz w:val="28"/>
        </w:rPr>
        <w:t>
      астериоскоптың, полярископтың және басқа аспаптардың көмегімен Z осі бойынша кристалдарды, галькаларды, блоктарды және пластарды бағдарлау.</w:t>
      </w:r>
    </w:p>
    <w:bookmarkEnd w:id="10827"/>
    <w:bookmarkStart w:name="z10908" w:id="10828"/>
    <w:p>
      <w:pPr>
        <w:spacing w:after="0"/>
        <w:ind w:left="0"/>
        <w:jc w:val="both"/>
      </w:pPr>
      <w:r>
        <w:rPr>
          <w:rFonts w:ascii="Times New Roman"/>
          <w:b w:val="false"/>
          <w:i w:val="false"/>
          <w:color w:val="000000"/>
          <w:sz w:val="28"/>
        </w:rPr>
        <w:t>
      1269. Білуге тиіс:</w:t>
      </w:r>
    </w:p>
    <w:bookmarkEnd w:id="10828"/>
    <w:bookmarkStart w:name="z10909" w:id="10829"/>
    <w:p>
      <w:pPr>
        <w:spacing w:after="0"/>
        <w:ind w:left="0"/>
        <w:jc w:val="both"/>
      </w:pPr>
      <w:r>
        <w:rPr>
          <w:rFonts w:ascii="Times New Roman"/>
          <w:b w:val="false"/>
          <w:i w:val="false"/>
          <w:color w:val="000000"/>
          <w:sz w:val="28"/>
        </w:rPr>
        <w:t>
      қызмет көрсететін жабдықтың құрылғысы, қолдану принципі және баптау тәсілдері;</w:t>
      </w:r>
    </w:p>
    <w:bookmarkEnd w:id="10829"/>
    <w:bookmarkStart w:name="z10910" w:id="10830"/>
    <w:p>
      <w:pPr>
        <w:spacing w:after="0"/>
        <w:ind w:left="0"/>
        <w:jc w:val="both"/>
      </w:pPr>
      <w:r>
        <w:rPr>
          <w:rFonts w:ascii="Times New Roman"/>
          <w:b w:val="false"/>
          <w:i w:val="false"/>
          <w:color w:val="000000"/>
          <w:sz w:val="28"/>
        </w:rPr>
        <w:t>
      аспаптар мен айлабұйымдардың көмегімен кесудің берілген бұрышы бойынша кристалдарды, галькаларды және пьезокварц дайындамаларды таңбалау, морфологиялық белгілер бойынша кварцты шикізатты таңбалау, сондай-ақ пластиналарға секцияларды таңбалау тәсілдері мен әдістері;</w:t>
      </w:r>
    </w:p>
    <w:bookmarkEnd w:id="10830"/>
    <w:bookmarkStart w:name="z10911" w:id="10831"/>
    <w:p>
      <w:pPr>
        <w:spacing w:after="0"/>
        <w:ind w:left="0"/>
        <w:jc w:val="both"/>
      </w:pPr>
      <w:r>
        <w:rPr>
          <w:rFonts w:ascii="Times New Roman"/>
          <w:b w:val="false"/>
          <w:i w:val="false"/>
          <w:color w:val="000000"/>
          <w:sz w:val="28"/>
        </w:rPr>
        <w:t>
      кристалдарды таңбалау және бағдарлау кезінде қолданылатын жабдықты (полярископ, микроскоп, астериоскоп және тағы басқа) бақылау-өлшеу аспаптарды жұмыс уақытында пайдалану ережесі;</w:t>
      </w:r>
    </w:p>
    <w:bookmarkEnd w:id="10831"/>
    <w:bookmarkStart w:name="z10912" w:id="10832"/>
    <w:p>
      <w:pPr>
        <w:spacing w:after="0"/>
        <w:ind w:left="0"/>
        <w:jc w:val="both"/>
      </w:pPr>
      <w:r>
        <w:rPr>
          <w:rFonts w:ascii="Times New Roman"/>
          <w:b w:val="false"/>
          <w:i w:val="false"/>
          <w:color w:val="000000"/>
          <w:sz w:val="28"/>
        </w:rPr>
        <w:t>
      пьезокварцтың қасиеттері және оларды таңбалау және бағдарлауда оларды ұстау ережесі;</w:t>
      </w:r>
    </w:p>
    <w:bookmarkEnd w:id="10832"/>
    <w:bookmarkStart w:name="z10913" w:id="10833"/>
    <w:p>
      <w:pPr>
        <w:spacing w:after="0"/>
        <w:ind w:left="0"/>
        <w:jc w:val="both"/>
      </w:pPr>
      <w:r>
        <w:rPr>
          <w:rFonts w:ascii="Times New Roman"/>
          <w:b w:val="false"/>
          <w:i w:val="false"/>
          <w:color w:val="000000"/>
          <w:sz w:val="28"/>
        </w:rPr>
        <w:t>
      кесу туралы негізгі мәліметтер мен кристаллографиялық осьтерді айқындау тәсілдері, пьезокварцты өңдеу әдіптері.</w:t>
      </w:r>
    </w:p>
    <w:bookmarkEnd w:id="10833"/>
    <w:bookmarkStart w:name="z10914" w:id="10834"/>
    <w:p>
      <w:pPr>
        <w:spacing w:after="0"/>
        <w:ind w:left="0"/>
        <w:jc w:val="both"/>
      </w:pPr>
      <w:r>
        <w:rPr>
          <w:rFonts w:ascii="Times New Roman"/>
          <w:b w:val="false"/>
          <w:i w:val="false"/>
          <w:color w:val="000000"/>
          <w:sz w:val="28"/>
        </w:rPr>
        <w:t>
      Параграф 3. Пьезокварцты шикізатты таңбалаушы, 4-разряд</w:t>
      </w:r>
    </w:p>
    <w:bookmarkEnd w:id="10834"/>
    <w:bookmarkStart w:name="z10915" w:id="10835"/>
    <w:p>
      <w:pPr>
        <w:spacing w:after="0"/>
        <w:ind w:left="0"/>
        <w:jc w:val="both"/>
      </w:pPr>
      <w:r>
        <w:rPr>
          <w:rFonts w:ascii="Times New Roman"/>
          <w:b w:val="false"/>
          <w:i w:val="false"/>
          <w:color w:val="000000"/>
          <w:sz w:val="28"/>
        </w:rPr>
        <w:t>
      1270. Жұмыс сипаттамасы:</w:t>
      </w:r>
    </w:p>
    <w:bookmarkEnd w:id="10835"/>
    <w:bookmarkStart w:name="z10916" w:id="10836"/>
    <w:p>
      <w:pPr>
        <w:spacing w:after="0"/>
        <w:ind w:left="0"/>
        <w:jc w:val="both"/>
      </w:pPr>
      <w:r>
        <w:rPr>
          <w:rFonts w:ascii="Times New Roman"/>
          <w:b w:val="false"/>
          <w:i w:val="false"/>
          <w:color w:val="000000"/>
          <w:sz w:val="28"/>
        </w:rPr>
        <w:t>
      арнайы аспаптарды, құралдарды және айлабұйымдарды пайдаланып кесудің барлық түріне арналған пьезокварц кристалдарын, галькаларын, блоктарын және дайындамаларын таңбалау;</w:t>
      </w:r>
    </w:p>
    <w:bookmarkEnd w:id="10836"/>
    <w:bookmarkStart w:name="z10917" w:id="10837"/>
    <w:p>
      <w:pPr>
        <w:spacing w:after="0"/>
        <w:ind w:left="0"/>
        <w:jc w:val="both"/>
      </w:pPr>
      <w:r>
        <w:rPr>
          <w:rFonts w:ascii="Times New Roman"/>
          <w:b w:val="false"/>
          <w:i w:val="false"/>
          <w:color w:val="000000"/>
          <w:sz w:val="28"/>
        </w:rPr>
        <w:t>
      секцияларды эталондық бұйымдарға және тәжірибелік үлгілерге арналған пластиналарға таңбалау;</w:t>
      </w:r>
    </w:p>
    <w:bookmarkEnd w:id="10837"/>
    <w:bookmarkStart w:name="z10918" w:id="10838"/>
    <w:p>
      <w:pPr>
        <w:spacing w:after="0"/>
        <w:ind w:left="0"/>
        <w:jc w:val="both"/>
      </w:pPr>
      <w:r>
        <w:rPr>
          <w:rFonts w:ascii="Times New Roman"/>
          <w:b w:val="false"/>
          <w:i w:val="false"/>
          <w:color w:val="000000"/>
          <w:sz w:val="28"/>
        </w:rPr>
        <w:t>
      күрделі аспаптарды және аппараттарды пайдаланып кез келген жазықтықта және осьтер бойынша кристалдарды, галькаларды және блоктарды бағдарлау.</w:t>
      </w:r>
    </w:p>
    <w:bookmarkEnd w:id="10838"/>
    <w:bookmarkStart w:name="z10919" w:id="10839"/>
    <w:p>
      <w:pPr>
        <w:spacing w:after="0"/>
        <w:ind w:left="0"/>
        <w:jc w:val="both"/>
      </w:pPr>
      <w:r>
        <w:rPr>
          <w:rFonts w:ascii="Times New Roman"/>
          <w:b w:val="false"/>
          <w:i w:val="false"/>
          <w:color w:val="000000"/>
          <w:sz w:val="28"/>
        </w:rPr>
        <w:t>
      1271. Білуге тиіс:</w:t>
      </w:r>
    </w:p>
    <w:bookmarkEnd w:id="10839"/>
    <w:bookmarkStart w:name="z10920" w:id="10840"/>
    <w:p>
      <w:pPr>
        <w:spacing w:after="0"/>
        <w:ind w:left="0"/>
        <w:jc w:val="both"/>
      </w:pPr>
      <w:r>
        <w:rPr>
          <w:rFonts w:ascii="Times New Roman"/>
          <w:b w:val="false"/>
          <w:i w:val="false"/>
          <w:color w:val="000000"/>
          <w:sz w:val="28"/>
        </w:rPr>
        <w:t>
      қызмет көрсетілетін жабдықтың құрылғысы, кинематикасы, электрлік тәсімі, баптау және дәлдігін тексеру ережесі;</w:t>
      </w:r>
    </w:p>
    <w:bookmarkEnd w:id="10840"/>
    <w:bookmarkStart w:name="z10921" w:id="10841"/>
    <w:p>
      <w:pPr>
        <w:spacing w:after="0"/>
        <w:ind w:left="0"/>
        <w:jc w:val="both"/>
      </w:pPr>
      <w:r>
        <w:rPr>
          <w:rFonts w:ascii="Times New Roman"/>
          <w:b w:val="false"/>
          <w:i w:val="false"/>
          <w:color w:val="000000"/>
          <w:sz w:val="28"/>
        </w:rPr>
        <w:t>
      кез келген кесуге арналған кристалдарды, галькаларды, блоктарды және дайындамаларды таңбалау, сондай-ақ эталонды бұйымдар мен тәжірибелік үлгілерге арналған дайындамаларды таңбалау тәсілдері мен әдістері;</w:t>
      </w:r>
    </w:p>
    <w:bookmarkEnd w:id="10841"/>
    <w:bookmarkStart w:name="z10922" w:id="10842"/>
    <w:p>
      <w:pPr>
        <w:spacing w:after="0"/>
        <w:ind w:left="0"/>
        <w:jc w:val="both"/>
      </w:pPr>
      <w:r>
        <w:rPr>
          <w:rFonts w:ascii="Times New Roman"/>
          <w:b w:val="false"/>
          <w:i w:val="false"/>
          <w:color w:val="000000"/>
          <w:sz w:val="28"/>
        </w:rPr>
        <w:t>
      кез келген жазықтық және ось бойынша кристалдарды бағдарлау тәсілдері мен әдістері, таңбалау және бағдарлау кезінде қолданылатын жабдық, айлабұйым, аспап (полярландырылған микроскоп, коноскоп, ортоскоп және тағы басқа);</w:t>
      </w:r>
    </w:p>
    <w:bookmarkEnd w:id="10842"/>
    <w:bookmarkStart w:name="z10923" w:id="10843"/>
    <w:p>
      <w:pPr>
        <w:spacing w:after="0"/>
        <w:ind w:left="0"/>
        <w:jc w:val="both"/>
      </w:pPr>
      <w:r>
        <w:rPr>
          <w:rFonts w:ascii="Times New Roman"/>
          <w:b w:val="false"/>
          <w:i w:val="false"/>
          <w:color w:val="000000"/>
          <w:sz w:val="28"/>
        </w:rPr>
        <w:t>
      пьезокварцтың пьезоэлектрлік және механикалық қасиеттері;</w:t>
      </w:r>
    </w:p>
    <w:bookmarkEnd w:id="10843"/>
    <w:bookmarkStart w:name="z10924" w:id="10844"/>
    <w:p>
      <w:pPr>
        <w:spacing w:after="0"/>
        <w:ind w:left="0"/>
        <w:jc w:val="both"/>
      </w:pPr>
      <w:r>
        <w:rPr>
          <w:rFonts w:ascii="Times New Roman"/>
          <w:b w:val="false"/>
          <w:i w:val="false"/>
          <w:color w:val="000000"/>
          <w:sz w:val="28"/>
        </w:rPr>
        <w:t>
      пьезокварцтың ақаулары және оларды байқау тәсілдері.</w:t>
      </w:r>
    </w:p>
    <w:bookmarkEnd w:id="10844"/>
    <w:bookmarkStart w:name="z10925" w:id="10845"/>
    <w:p>
      <w:pPr>
        <w:spacing w:after="0"/>
        <w:ind w:left="0"/>
        <w:jc w:val="both"/>
      </w:pPr>
      <w:r>
        <w:rPr>
          <w:rFonts w:ascii="Times New Roman"/>
          <w:b w:val="false"/>
          <w:i w:val="false"/>
          <w:color w:val="000000"/>
          <w:sz w:val="28"/>
        </w:rPr>
        <w:t>
      Параграф 4. Пьезокварцты шикізатты таңбалаушы, 5-разряд</w:t>
      </w:r>
    </w:p>
    <w:bookmarkEnd w:id="10845"/>
    <w:bookmarkStart w:name="z10926" w:id="10846"/>
    <w:p>
      <w:pPr>
        <w:spacing w:after="0"/>
        <w:ind w:left="0"/>
        <w:jc w:val="both"/>
      </w:pPr>
      <w:r>
        <w:rPr>
          <w:rFonts w:ascii="Times New Roman"/>
          <w:b w:val="false"/>
          <w:i w:val="false"/>
          <w:color w:val="000000"/>
          <w:sz w:val="28"/>
        </w:rPr>
        <w:t>
      1272. Жұмыс сипаттамасы:</w:t>
      </w:r>
    </w:p>
    <w:bookmarkEnd w:id="10846"/>
    <w:bookmarkStart w:name="z10927" w:id="10847"/>
    <w:p>
      <w:pPr>
        <w:spacing w:after="0"/>
        <w:ind w:left="0"/>
        <w:jc w:val="both"/>
      </w:pPr>
      <w:r>
        <w:rPr>
          <w:rFonts w:ascii="Times New Roman"/>
          <w:b w:val="false"/>
          <w:i w:val="false"/>
          <w:color w:val="000000"/>
          <w:sz w:val="28"/>
        </w:rPr>
        <w:t>
      тікелей, қиялай және екіжақты кесуге кристалдарды, галькаларды және жасанды кристалдарды таңбалау;</w:t>
      </w:r>
    </w:p>
    <w:bookmarkEnd w:id="10847"/>
    <w:bookmarkStart w:name="z10928" w:id="10848"/>
    <w:p>
      <w:pPr>
        <w:spacing w:after="0"/>
        <w:ind w:left="0"/>
        <w:jc w:val="both"/>
      </w:pPr>
      <w:r>
        <w:rPr>
          <w:rFonts w:ascii="Times New Roman"/>
          <w:b w:val="false"/>
          <w:i w:val="false"/>
          <w:color w:val="000000"/>
          <w:sz w:val="28"/>
        </w:rPr>
        <w:t>
      кварцты шикізатты сыныптау және оны оңтайлы пайдалануды есепке ала отырып шикізатты бөлу;</w:t>
      </w:r>
    </w:p>
    <w:bookmarkEnd w:id="10848"/>
    <w:bookmarkStart w:name="z10929" w:id="10849"/>
    <w:p>
      <w:pPr>
        <w:spacing w:after="0"/>
        <w:ind w:left="0"/>
        <w:jc w:val="both"/>
      </w:pPr>
      <w:r>
        <w:rPr>
          <w:rFonts w:ascii="Times New Roman"/>
          <w:b w:val="false"/>
          <w:i w:val="false"/>
          <w:color w:val="000000"/>
          <w:sz w:val="28"/>
        </w:rPr>
        <w:t>
      кристалдарды екі жақты қиялай кесуге өтпелі блоктарды таңбалау;</w:t>
      </w:r>
    </w:p>
    <w:bookmarkEnd w:id="10849"/>
    <w:bookmarkStart w:name="z10930" w:id="10850"/>
    <w:p>
      <w:pPr>
        <w:spacing w:after="0"/>
        <w:ind w:left="0"/>
        <w:jc w:val="both"/>
      </w:pPr>
      <w:r>
        <w:rPr>
          <w:rFonts w:ascii="Times New Roman"/>
          <w:b w:val="false"/>
          <w:i w:val="false"/>
          <w:color w:val="000000"/>
          <w:sz w:val="28"/>
        </w:rPr>
        <w:t xml:space="preserve">
      кристаллографиялық осьтер және кесудің полярлығын айқындау. </w:t>
      </w:r>
    </w:p>
    <w:bookmarkEnd w:id="10850"/>
    <w:bookmarkStart w:name="z10931" w:id="10851"/>
    <w:p>
      <w:pPr>
        <w:spacing w:after="0"/>
        <w:ind w:left="0"/>
        <w:jc w:val="both"/>
      </w:pPr>
      <w:r>
        <w:rPr>
          <w:rFonts w:ascii="Times New Roman"/>
          <w:b w:val="false"/>
          <w:i w:val="false"/>
          <w:color w:val="000000"/>
          <w:sz w:val="28"/>
        </w:rPr>
        <w:t>
      1273. Білуге тиіс:</w:t>
      </w:r>
    </w:p>
    <w:bookmarkEnd w:id="10851"/>
    <w:bookmarkStart w:name="z10932" w:id="10852"/>
    <w:p>
      <w:pPr>
        <w:spacing w:after="0"/>
        <w:ind w:left="0"/>
        <w:jc w:val="both"/>
      </w:pPr>
      <w:r>
        <w:rPr>
          <w:rFonts w:ascii="Times New Roman"/>
          <w:b w:val="false"/>
          <w:i w:val="false"/>
          <w:color w:val="000000"/>
          <w:sz w:val="28"/>
        </w:rPr>
        <w:t>
      кварцты бағдарлауда қолданылатын жабдықтар мен аспаптардың кинематикасы, электрлік тәсімдері мен тексерудің тәсілдері;</w:t>
      </w:r>
    </w:p>
    <w:bookmarkEnd w:id="10852"/>
    <w:bookmarkStart w:name="z10933" w:id="10853"/>
    <w:p>
      <w:pPr>
        <w:spacing w:after="0"/>
        <w:ind w:left="0"/>
        <w:jc w:val="both"/>
      </w:pPr>
      <w:r>
        <w:rPr>
          <w:rFonts w:ascii="Times New Roman"/>
          <w:b w:val="false"/>
          <w:i w:val="false"/>
          <w:color w:val="000000"/>
          <w:sz w:val="28"/>
        </w:rPr>
        <w:t>
      сыртқы белгілері бойынша кристалдың монокристалдық учаскелерін айқындау әдістері, фигурастеризм және соққы рентген сәулелерін пайдалана отырып кристалдарды, блоктарды және дайындамаларды бағдарлау әдістері, рентген құрылғылардың есептік бұрыштарын есептеу әдістемесі, өңдеудің технологиялық әдіптері, түрлі модельдегі кесу станоктарындағы жұмыс сипаттамасы;</w:t>
      </w:r>
    </w:p>
    <w:bookmarkEnd w:id="10853"/>
    <w:bookmarkStart w:name="z10934" w:id="10854"/>
    <w:p>
      <w:pPr>
        <w:spacing w:after="0"/>
        <w:ind w:left="0"/>
        <w:jc w:val="both"/>
      </w:pPr>
      <w:r>
        <w:rPr>
          <w:rFonts w:ascii="Times New Roman"/>
          <w:b w:val="false"/>
          <w:i w:val="false"/>
          <w:color w:val="000000"/>
          <w:sz w:val="28"/>
        </w:rPr>
        <w:t>
      түрлі кесу белгілері, орындалатын жұмыс көлемінде кристаллография туралы қарапайым мәліметтер.</w:t>
      </w:r>
    </w:p>
    <w:bookmarkEnd w:id="10854"/>
    <w:bookmarkStart w:name="z10935" w:id="10855"/>
    <w:p>
      <w:pPr>
        <w:spacing w:after="0"/>
        <w:ind w:left="0"/>
        <w:jc w:val="both"/>
      </w:pPr>
      <w:r>
        <w:rPr>
          <w:rFonts w:ascii="Times New Roman"/>
          <w:b w:val="false"/>
          <w:i w:val="false"/>
          <w:color w:val="000000"/>
          <w:sz w:val="28"/>
        </w:rPr>
        <w:t>
      134. Нығыздаушы слесарь</w:t>
      </w:r>
    </w:p>
    <w:bookmarkEnd w:id="10855"/>
    <w:bookmarkStart w:name="z10936" w:id="10856"/>
    <w:p>
      <w:pPr>
        <w:spacing w:after="0"/>
        <w:ind w:left="0"/>
        <w:jc w:val="both"/>
      </w:pPr>
      <w:r>
        <w:rPr>
          <w:rFonts w:ascii="Times New Roman"/>
          <w:b w:val="false"/>
          <w:i w:val="false"/>
          <w:color w:val="000000"/>
          <w:sz w:val="28"/>
        </w:rPr>
        <w:t>
      Параграф 1. Нығыздаушы слесарь, 2-разряд</w:t>
      </w:r>
    </w:p>
    <w:bookmarkEnd w:id="10856"/>
    <w:bookmarkStart w:name="z10937" w:id="10857"/>
    <w:p>
      <w:pPr>
        <w:spacing w:after="0"/>
        <w:ind w:left="0"/>
        <w:jc w:val="both"/>
      </w:pPr>
      <w:r>
        <w:rPr>
          <w:rFonts w:ascii="Times New Roman"/>
          <w:b w:val="false"/>
          <w:i w:val="false"/>
          <w:color w:val="000000"/>
          <w:sz w:val="28"/>
        </w:rPr>
        <w:t>
      1274. Жұмыс сипаттамасы:</w:t>
      </w:r>
    </w:p>
    <w:bookmarkEnd w:id="10857"/>
    <w:bookmarkStart w:name="z10938" w:id="10858"/>
    <w:p>
      <w:pPr>
        <w:spacing w:after="0"/>
        <w:ind w:left="0"/>
        <w:jc w:val="both"/>
      </w:pPr>
      <w:r>
        <w:rPr>
          <w:rFonts w:ascii="Times New Roman"/>
          <w:b w:val="false"/>
          <w:i w:val="false"/>
          <w:color w:val="000000"/>
          <w:sz w:val="28"/>
        </w:rPr>
        <w:t>
      ыдыстарды зарядтау жөніндегі дайындық жұмыстарын орындау; ыдыстар мен олардың ішкі құрылыстарын тазалау;</w:t>
      </w:r>
    </w:p>
    <w:bookmarkEnd w:id="10858"/>
    <w:bookmarkStart w:name="z10939" w:id="10859"/>
    <w:p>
      <w:pPr>
        <w:spacing w:after="0"/>
        <w:ind w:left="0"/>
        <w:jc w:val="both"/>
      </w:pPr>
      <w:r>
        <w:rPr>
          <w:rFonts w:ascii="Times New Roman"/>
          <w:b w:val="false"/>
          <w:i w:val="false"/>
          <w:color w:val="000000"/>
          <w:sz w:val="28"/>
        </w:rPr>
        <w:t>
      циклдар аяқталғаннан кейін ыдыстарды шаю;</w:t>
      </w:r>
    </w:p>
    <w:bookmarkEnd w:id="10859"/>
    <w:bookmarkStart w:name="z10940" w:id="10860"/>
    <w:p>
      <w:pPr>
        <w:spacing w:after="0"/>
        <w:ind w:left="0"/>
        <w:jc w:val="both"/>
      </w:pPr>
      <w:r>
        <w:rPr>
          <w:rFonts w:ascii="Times New Roman"/>
          <w:b w:val="false"/>
          <w:i w:val="false"/>
          <w:color w:val="000000"/>
          <w:sz w:val="28"/>
        </w:rPr>
        <w:t>
      кәрзеңкелерді, контейнерлерді немесе бір жақты рамкаларды орнату;</w:t>
      </w:r>
    </w:p>
    <w:bookmarkEnd w:id="10860"/>
    <w:bookmarkStart w:name="z10941" w:id="10861"/>
    <w:p>
      <w:pPr>
        <w:spacing w:after="0"/>
        <w:ind w:left="0"/>
        <w:jc w:val="both"/>
      </w:pPr>
      <w:r>
        <w:rPr>
          <w:rFonts w:ascii="Times New Roman"/>
          <w:b w:val="false"/>
          <w:i w:val="false"/>
          <w:color w:val="000000"/>
          <w:sz w:val="28"/>
        </w:rPr>
        <w:t>
      даяр өнімді ыдыстар шығару және тасымалдау;</w:t>
      </w:r>
    </w:p>
    <w:bookmarkEnd w:id="10861"/>
    <w:bookmarkStart w:name="z10942" w:id="10862"/>
    <w:p>
      <w:pPr>
        <w:spacing w:after="0"/>
        <w:ind w:left="0"/>
        <w:jc w:val="both"/>
      </w:pPr>
      <w:r>
        <w:rPr>
          <w:rFonts w:ascii="Times New Roman"/>
          <w:b w:val="false"/>
          <w:i w:val="false"/>
          <w:color w:val="000000"/>
          <w:sz w:val="28"/>
        </w:rPr>
        <w:t>
      қақпақтарды монтаждау және демонтаждауда тетіктерге қызмет көрсету жөніндегі қосалқы жұмыстар;</w:t>
      </w:r>
    </w:p>
    <w:bookmarkEnd w:id="10862"/>
    <w:bookmarkStart w:name="z10943" w:id="10863"/>
    <w:p>
      <w:pPr>
        <w:spacing w:after="0"/>
        <w:ind w:left="0"/>
        <w:jc w:val="both"/>
      </w:pPr>
      <w:r>
        <w:rPr>
          <w:rFonts w:ascii="Times New Roman"/>
          <w:b w:val="false"/>
          <w:i w:val="false"/>
          <w:color w:val="000000"/>
          <w:sz w:val="28"/>
        </w:rPr>
        <w:t xml:space="preserve">
      ыдыстарды жабуда және ашуда өзге қосымша жұмыстарды орындау. </w:t>
      </w:r>
    </w:p>
    <w:bookmarkEnd w:id="10863"/>
    <w:bookmarkStart w:name="z10944" w:id="10864"/>
    <w:p>
      <w:pPr>
        <w:spacing w:after="0"/>
        <w:ind w:left="0"/>
        <w:jc w:val="both"/>
      </w:pPr>
      <w:r>
        <w:rPr>
          <w:rFonts w:ascii="Times New Roman"/>
          <w:b w:val="false"/>
          <w:i w:val="false"/>
          <w:color w:val="000000"/>
          <w:sz w:val="28"/>
        </w:rPr>
        <w:t>
      1275. Білуге тиіс:</w:t>
      </w:r>
    </w:p>
    <w:bookmarkEnd w:id="10864"/>
    <w:bookmarkStart w:name="z10945" w:id="10865"/>
    <w:p>
      <w:pPr>
        <w:spacing w:after="0"/>
        <w:ind w:left="0"/>
        <w:jc w:val="both"/>
      </w:pPr>
      <w:r>
        <w:rPr>
          <w:rFonts w:ascii="Times New Roman"/>
          <w:b w:val="false"/>
          <w:i w:val="false"/>
          <w:color w:val="000000"/>
          <w:sz w:val="28"/>
        </w:rPr>
        <w:t>
      қызмет көрсетілетін жабдықтың маңызды бөліктерінің атауы және қызметі, қолдану принципі, автоклавтардың құрылғысы, жабдықты қалдық өнімдерден тазарту және ыдыстарды шаю тәсілдері;</w:t>
      </w:r>
    </w:p>
    <w:bookmarkEnd w:id="10865"/>
    <w:bookmarkStart w:name="z10946" w:id="10866"/>
    <w:p>
      <w:pPr>
        <w:spacing w:after="0"/>
        <w:ind w:left="0"/>
        <w:jc w:val="both"/>
      </w:pPr>
      <w:r>
        <w:rPr>
          <w:rFonts w:ascii="Times New Roman"/>
          <w:b w:val="false"/>
          <w:i w:val="false"/>
          <w:color w:val="000000"/>
          <w:sz w:val="28"/>
        </w:rPr>
        <w:t>
      слесарлық істің негіздері.</w:t>
      </w:r>
    </w:p>
    <w:bookmarkEnd w:id="10866"/>
    <w:bookmarkStart w:name="z10947" w:id="10867"/>
    <w:p>
      <w:pPr>
        <w:spacing w:after="0"/>
        <w:ind w:left="0"/>
        <w:jc w:val="both"/>
      </w:pPr>
      <w:r>
        <w:rPr>
          <w:rFonts w:ascii="Times New Roman"/>
          <w:b w:val="false"/>
          <w:i w:val="false"/>
          <w:color w:val="000000"/>
          <w:sz w:val="28"/>
        </w:rPr>
        <w:t>
      Параграф 2. Нығыздаушы слесарь, 3-разряд</w:t>
      </w:r>
    </w:p>
    <w:bookmarkEnd w:id="10867"/>
    <w:bookmarkStart w:name="z10948" w:id="10868"/>
    <w:p>
      <w:pPr>
        <w:spacing w:after="0"/>
        <w:ind w:left="0"/>
        <w:jc w:val="both"/>
      </w:pPr>
      <w:r>
        <w:rPr>
          <w:rFonts w:ascii="Times New Roman"/>
          <w:b w:val="false"/>
          <w:i w:val="false"/>
          <w:color w:val="000000"/>
          <w:sz w:val="28"/>
        </w:rPr>
        <w:t>
      1276. Жұмыс сипаттамасы:</w:t>
      </w:r>
    </w:p>
    <w:bookmarkEnd w:id="10868"/>
    <w:bookmarkStart w:name="z10949" w:id="10869"/>
    <w:p>
      <w:pPr>
        <w:spacing w:after="0"/>
        <w:ind w:left="0"/>
        <w:jc w:val="both"/>
      </w:pPr>
      <w:r>
        <w:rPr>
          <w:rFonts w:ascii="Times New Roman"/>
          <w:b w:val="false"/>
          <w:i w:val="false"/>
          <w:color w:val="000000"/>
          <w:sz w:val="28"/>
        </w:rPr>
        <w:t>
      жоғары қысымдағы ыдыстарды гидравликалық сынау;</w:t>
      </w:r>
    </w:p>
    <w:bookmarkEnd w:id="10869"/>
    <w:bookmarkStart w:name="z10950" w:id="10870"/>
    <w:p>
      <w:pPr>
        <w:spacing w:after="0"/>
        <w:ind w:left="0"/>
        <w:jc w:val="both"/>
      </w:pPr>
      <w:r>
        <w:rPr>
          <w:rFonts w:ascii="Times New Roman"/>
          <w:b w:val="false"/>
          <w:i w:val="false"/>
          <w:color w:val="000000"/>
          <w:sz w:val="28"/>
        </w:rPr>
        <w:t>
      қақпақтарды құрастыру және бөлшектеу, жоғары қысымдағы ыдыстардың жылу оқшаулағышын бөлшектеу және тазарту;</w:t>
      </w:r>
    </w:p>
    <w:bookmarkEnd w:id="10870"/>
    <w:bookmarkStart w:name="z10951" w:id="10871"/>
    <w:p>
      <w:pPr>
        <w:spacing w:after="0"/>
        <w:ind w:left="0"/>
        <w:jc w:val="both"/>
      </w:pPr>
      <w:r>
        <w:rPr>
          <w:rFonts w:ascii="Times New Roman"/>
          <w:b w:val="false"/>
          <w:i w:val="false"/>
          <w:color w:val="000000"/>
          <w:sz w:val="28"/>
        </w:rPr>
        <w:t>
      жиынтықты арматура мен бақылау-өлшеу аспаптарды орнату;</w:t>
      </w:r>
    </w:p>
    <w:bookmarkEnd w:id="10871"/>
    <w:bookmarkStart w:name="z10952" w:id="10872"/>
    <w:p>
      <w:pPr>
        <w:spacing w:after="0"/>
        <w:ind w:left="0"/>
        <w:jc w:val="both"/>
      </w:pPr>
      <w:r>
        <w:rPr>
          <w:rFonts w:ascii="Times New Roman"/>
          <w:b w:val="false"/>
          <w:i w:val="false"/>
          <w:color w:val="000000"/>
          <w:sz w:val="28"/>
        </w:rPr>
        <w:t>
      жоғары қысымдағы ыдыстардың ішкі құрылысын монтаждау және демонтаждау;</w:t>
      </w:r>
    </w:p>
    <w:bookmarkEnd w:id="10872"/>
    <w:bookmarkStart w:name="z10953" w:id="10873"/>
    <w:p>
      <w:pPr>
        <w:spacing w:after="0"/>
        <w:ind w:left="0"/>
        <w:jc w:val="both"/>
      </w:pPr>
      <w:r>
        <w:rPr>
          <w:rFonts w:ascii="Times New Roman"/>
          <w:b w:val="false"/>
          <w:i w:val="false"/>
          <w:color w:val="000000"/>
          <w:sz w:val="28"/>
        </w:rPr>
        <w:t xml:space="preserve">
      жиынтықты арматура мен бақылау-өлшеу аспаптарды демонтаждау; </w:t>
      </w:r>
    </w:p>
    <w:bookmarkEnd w:id="10873"/>
    <w:bookmarkStart w:name="z10954" w:id="10874"/>
    <w:p>
      <w:pPr>
        <w:spacing w:after="0"/>
        <w:ind w:left="0"/>
        <w:jc w:val="both"/>
      </w:pPr>
      <w:r>
        <w:rPr>
          <w:rFonts w:ascii="Times New Roman"/>
          <w:b w:val="false"/>
          <w:i w:val="false"/>
          <w:color w:val="000000"/>
          <w:sz w:val="28"/>
        </w:rPr>
        <w:t>
      жоғары қысымдағы аппараттарды зарядтау және зарядтан алу.</w:t>
      </w:r>
    </w:p>
    <w:bookmarkEnd w:id="10874"/>
    <w:bookmarkStart w:name="z10955" w:id="10875"/>
    <w:p>
      <w:pPr>
        <w:spacing w:after="0"/>
        <w:ind w:left="0"/>
        <w:jc w:val="both"/>
      </w:pPr>
      <w:r>
        <w:rPr>
          <w:rFonts w:ascii="Times New Roman"/>
          <w:b w:val="false"/>
          <w:i w:val="false"/>
          <w:color w:val="000000"/>
          <w:sz w:val="28"/>
        </w:rPr>
        <w:t>
      1277. Білуге тиіс:</w:t>
      </w:r>
    </w:p>
    <w:bookmarkEnd w:id="10875"/>
    <w:bookmarkStart w:name="z10956" w:id="10876"/>
    <w:p>
      <w:pPr>
        <w:spacing w:after="0"/>
        <w:ind w:left="0"/>
        <w:jc w:val="both"/>
      </w:pPr>
      <w:r>
        <w:rPr>
          <w:rFonts w:ascii="Times New Roman"/>
          <w:b w:val="false"/>
          <w:i w:val="false"/>
          <w:color w:val="000000"/>
          <w:sz w:val="28"/>
        </w:rPr>
        <w:t>
      қызмет көрсетілетін автоклавтардың құрылымы және баптау тәсілдері;</w:t>
      </w:r>
    </w:p>
    <w:bookmarkEnd w:id="10876"/>
    <w:bookmarkStart w:name="z10957" w:id="10877"/>
    <w:p>
      <w:pPr>
        <w:spacing w:after="0"/>
        <w:ind w:left="0"/>
        <w:jc w:val="both"/>
      </w:pPr>
      <w:r>
        <w:rPr>
          <w:rFonts w:ascii="Times New Roman"/>
          <w:b w:val="false"/>
          <w:i w:val="false"/>
          <w:color w:val="000000"/>
          <w:sz w:val="28"/>
        </w:rPr>
        <w:t>
      жоғары қысымдағы ыдыстарды гидравликалық сынау ережесі, ыдыстардағы ақаулықтарды жою тәсілдері, зарядтаудан алдын ыдыстарға қойылатын талаптар, жоғары қысымдағы ыдыстарды тығыздығын монтаждау тәсілдері мен ережесі;</w:t>
      </w:r>
    </w:p>
    <w:bookmarkEnd w:id="10877"/>
    <w:bookmarkStart w:name="z10958" w:id="10878"/>
    <w:p>
      <w:pPr>
        <w:spacing w:after="0"/>
        <w:ind w:left="0"/>
        <w:jc w:val="both"/>
      </w:pPr>
      <w:r>
        <w:rPr>
          <w:rFonts w:ascii="Times New Roman"/>
          <w:b w:val="false"/>
          <w:i w:val="false"/>
          <w:color w:val="000000"/>
          <w:sz w:val="28"/>
        </w:rPr>
        <w:t>
      ыдыстарды ашуға және жабу жұмыстарына қажетті бақылау-өлшеу аспабы;</w:t>
      </w:r>
    </w:p>
    <w:bookmarkEnd w:id="10878"/>
    <w:bookmarkStart w:name="z10959" w:id="10879"/>
    <w:p>
      <w:pPr>
        <w:spacing w:after="0"/>
        <w:ind w:left="0"/>
        <w:jc w:val="both"/>
      </w:pPr>
      <w:r>
        <w:rPr>
          <w:rFonts w:ascii="Times New Roman"/>
          <w:b w:val="false"/>
          <w:i w:val="false"/>
          <w:color w:val="000000"/>
          <w:sz w:val="28"/>
        </w:rPr>
        <w:t>
      қақпақты құрастыру және бөлшектеу, бөлшектеу жүйесін құрастыру, термобу карманын түсіру тәсілдері;</w:t>
      </w:r>
    </w:p>
    <w:bookmarkEnd w:id="10879"/>
    <w:bookmarkStart w:name="z10960" w:id="10880"/>
    <w:p>
      <w:pPr>
        <w:spacing w:after="0"/>
        <w:ind w:left="0"/>
        <w:jc w:val="both"/>
      </w:pPr>
      <w:r>
        <w:rPr>
          <w:rFonts w:ascii="Times New Roman"/>
          <w:b w:val="false"/>
          <w:i w:val="false"/>
          <w:color w:val="000000"/>
          <w:sz w:val="28"/>
        </w:rPr>
        <w:t>
      орындалатын жұмыс көлемінде физика негіздері.</w:t>
      </w:r>
    </w:p>
    <w:bookmarkEnd w:id="10880"/>
    <w:bookmarkStart w:name="z10961" w:id="10881"/>
    <w:p>
      <w:pPr>
        <w:spacing w:after="0"/>
        <w:ind w:left="0"/>
        <w:jc w:val="both"/>
      </w:pPr>
      <w:r>
        <w:rPr>
          <w:rFonts w:ascii="Times New Roman"/>
          <w:b w:val="false"/>
          <w:i w:val="false"/>
          <w:color w:val="000000"/>
          <w:sz w:val="28"/>
        </w:rPr>
        <w:t>
      Параграф 3. Нығыздаушы слесарь, 4-разряд</w:t>
      </w:r>
    </w:p>
    <w:bookmarkEnd w:id="10881"/>
    <w:bookmarkStart w:name="z10962" w:id="10882"/>
    <w:p>
      <w:pPr>
        <w:spacing w:after="0"/>
        <w:ind w:left="0"/>
        <w:jc w:val="both"/>
      </w:pPr>
      <w:r>
        <w:rPr>
          <w:rFonts w:ascii="Times New Roman"/>
          <w:b w:val="false"/>
          <w:i w:val="false"/>
          <w:color w:val="000000"/>
          <w:sz w:val="28"/>
        </w:rPr>
        <w:t>
      1278. Жұмыс сипаттамасы:</w:t>
      </w:r>
    </w:p>
    <w:bookmarkEnd w:id="10882"/>
    <w:bookmarkStart w:name="z10963" w:id="10883"/>
    <w:p>
      <w:pPr>
        <w:spacing w:after="0"/>
        <w:ind w:left="0"/>
        <w:jc w:val="both"/>
      </w:pPr>
      <w:r>
        <w:rPr>
          <w:rFonts w:ascii="Times New Roman"/>
          <w:b w:val="false"/>
          <w:i w:val="false"/>
          <w:color w:val="000000"/>
          <w:sz w:val="28"/>
        </w:rPr>
        <w:t>
      жоғары қысымдағы автоклавтарды сығымдау;</w:t>
      </w:r>
    </w:p>
    <w:bookmarkEnd w:id="10883"/>
    <w:bookmarkStart w:name="z10964" w:id="10884"/>
    <w:p>
      <w:pPr>
        <w:spacing w:after="0"/>
        <w:ind w:left="0"/>
        <w:jc w:val="both"/>
      </w:pPr>
      <w:r>
        <w:rPr>
          <w:rFonts w:ascii="Times New Roman"/>
          <w:b w:val="false"/>
          <w:i w:val="false"/>
          <w:color w:val="000000"/>
          <w:sz w:val="28"/>
        </w:rPr>
        <w:t>
      жабын бөлшектерін байқау және одан әрі пайдалану мүмкіндіктерін айқындау;</w:t>
      </w:r>
    </w:p>
    <w:bookmarkEnd w:id="10884"/>
    <w:bookmarkStart w:name="z10965" w:id="10885"/>
    <w:p>
      <w:pPr>
        <w:spacing w:after="0"/>
        <w:ind w:left="0"/>
        <w:jc w:val="both"/>
      </w:pPr>
      <w:r>
        <w:rPr>
          <w:rFonts w:ascii="Times New Roman"/>
          <w:b w:val="false"/>
          <w:i w:val="false"/>
          <w:color w:val="000000"/>
          <w:sz w:val="28"/>
        </w:rPr>
        <w:t>
      манометриялық жүйені құрастыру;</w:t>
      </w:r>
    </w:p>
    <w:bookmarkEnd w:id="10885"/>
    <w:bookmarkStart w:name="z10966" w:id="10886"/>
    <w:p>
      <w:pPr>
        <w:spacing w:after="0"/>
        <w:ind w:left="0"/>
        <w:jc w:val="both"/>
      </w:pPr>
      <w:r>
        <w:rPr>
          <w:rFonts w:ascii="Times New Roman"/>
          <w:b w:val="false"/>
          <w:i w:val="false"/>
          <w:color w:val="000000"/>
          <w:sz w:val="28"/>
        </w:rPr>
        <w:t>
      штуцермен моанометр орнату және бөлшектеу жүйесін монтаждау;</w:t>
      </w:r>
    </w:p>
    <w:bookmarkEnd w:id="10886"/>
    <w:bookmarkStart w:name="z10967" w:id="10887"/>
    <w:p>
      <w:pPr>
        <w:spacing w:after="0"/>
        <w:ind w:left="0"/>
        <w:jc w:val="both"/>
      </w:pPr>
      <w:r>
        <w:rPr>
          <w:rFonts w:ascii="Times New Roman"/>
          <w:b w:val="false"/>
          <w:i w:val="false"/>
          <w:color w:val="000000"/>
          <w:sz w:val="28"/>
        </w:rPr>
        <w:t>
      автоклав қақпағын қорытынды және түпкілікті құрастыру;</w:t>
      </w:r>
    </w:p>
    <w:bookmarkEnd w:id="10887"/>
    <w:bookmarkStart w:name="z10968" w:id="10888"/>
    <w:p>
      <w:pPr>
        <w:spacing w:after="0"/>
        <w:ind w:left="0"/>
        <w:jc w:val="both"/>
      </w:pPr>
      <w:r>
        <w:rPr>
          <w:rFonts w:ascii="Times New Roman"/>
          <w:b w:val="false"/>
          <w:i w:val="false"/>
          <w:color w:val="000000"/>
          <w:sz w:val="28"/>
        </w:rPr>
        <w:t>
      автоклавтардың герметикалық жабылуын айқыдауға арналған обтюраторларды қорытынды қаусыру;</w:t>
      </w:r>
    </w:p>
    <w:bookmarkEnd w:id="10888"/>
    <w:bookmarkStart w:name="z10969" w:id="10889"/>
    <w:p>
      <w:pPr>
        <w:spacing w:after="0"/>
        <w:ind w:left="0"/>
        <w:jc w:val="both"/>
      </w:pPr>
      <w:r>
        <w:rPr>
          <w:rFonts w:ascii="Times New Roman"/>
          <w:b w:val="false"/>
          <w:i w:val="false"/>
          <w:color w:val="000000"/>
          <w:sz w:val="28"/>
        </w:rPr>
        <w:t>
      термобу кармандарының конустарын ысқылау және автоклавтар фланецтерінде манометрлі үштіктерді орнату;</w:t>
      </w:r>
    </w:p>
    <w:bookmarkEnd w:id="10889"/>
    <w:bookmarkStart w:name="z10970" w:id="10890"/>
    <w:p>
      <w:pPr>
        <w:spacing w:after="0"/>
        <w:ind w:left="0"/>
        <w:jc w:val="both"/>
      </w:pPr>
      <w:r>
        <w:rPr>
          <w:rFonts w:ascii="Times New Roman"/>
          <w:b w:val="false"/>
          <w:i w:val="false"/>
          <w:color w:val="000000"/>
          <w:sz w:val="28"/>
        </w:rPr>
        <w:t>
      автоклавтарды бітеуіштерінің барлық түрін және коммуникацияларын монтаждау;</w:t>
      </w:r>
    </w:p>
    <w:bookmarkEnd w:id="10890"/>
    <w:bookmarkStart w:name="z10971" w:id="10891"/>
    <w:p>
      <w:pPr>
        <w:spacing w:after="0"/>
        <w:ind w:left="0"/>
        <w:jc w:val="both"/>
      </w:pPr>
      <w:r>
        <w:rPr>
          <w:rFonts w:ascii="Times New Roman"/>
          <w:b w:val="false"/>
          <w:i w:val="false"/>
          <w:color w:val="000000"/>
          <w:sz w:val="28"/>
        </w:rPr>
        <w:t>
      автоклавтарды гидравликалық сығымдау;</w:t>
      </w:r>
    </w:p>
    <w:bookmarkEnd w:id="10891"/>
    <w:bookmarkStart w:name="z10972" w:id="10892"/>
    <w:p>
      <w:pPr>
        <w:spacing w:after="0"/>
        <w:ind w:left="0"/>
        <w:jc w:val="both"/>
      </w:pPr>
      <w:r>
        <w:rPr>
          <w:rFonts w:ascii="Times New Roman"/>
          <w:b w:val="false"/>
          <w:i w:val="false"/>
          <w:color w:val="000000"/>
          <w:sz w:val="28"/>
        </w:rPr>
        <w:t>
      автоклавтардағы қысымды бәсеңдету;</w:t>
      </w:r>
    </w:p>
    <w:bookmarkEnd w:id="10892"/>
    <w:bookmarkStart w:name="z10973" w:id="10893"/>
    <w:p>
      <w:pPr>
        <w:spacing w:after="0"/>
        <w:ind w:left="0"/>
        <w:jc w:val="both"/>
      </w:pPr>
      <w:r>
        <w:rPr>
          <w:rFonts w:ascii="Times New Roman"/>
          <w:b w:val="false"/>
          <w:i w:val="false"/>
          <w:color w:val="000000"/>
          <w:sz w:val="28"/>
        </w:rPr>
        <w:t xml:space="preserve">
      жоғары қысымдағы гидравликалық компрессорға қызмет көрсету; </w:t>
      </w:r>
    </w:p>
    <w:bookmarkEnd w:id="10893"/>
    <w:bookmarkStart w:name="z10974" w:id="10894"/>
    <w:p>
      <w:pPr>
        <w:spacing w:after="0"/>
        <w:ind w:left="0"/>
        <w:jc w:val="both"/>
      </w:pPr>
      <w:r>
        <w:rPr>
          <w:rFonts w:ascii="Times New Roman"/>
          <w:b w:val="false"/>
          <w:i w:val="false"/>
          <w:color w:val="000000"/>
          <w:sz w:val="28"/>
        </w:rPr>
        <w:t>
      қатты фазаны жойып, ішкі электр қыздырғыштарды ауыстыру.</w:t>
      </w:r>
    </w:p>
    <w:bookmarkEnd w:id="10894"/>
    <w:bookmarkStart w:name="z10975" w:id="10895"/>
    <w:p>
      <w:pPr>
        <w:spacing w:after="0"/>
        <w:ind w:left="0"/>
        <w:jc w:val="both"/>
      </w:pPr>
      <w:r>
        <w:rPr>
          <w:rFonts w:ascii="Times New Roman"/>
          <w:b w:val="false"/>
          <w:i w:val="false"/>
          <w:color w:val="000000"/>
          <w:sz w:val="28"/>
        </w:rPr>
        <w:t>
      1279. Білуге тиіс:</w:t>
      </w:r>
    </w:p>
    <w:bookmarkEnd w:id="10895"/>
    <w:bookmarkStart w:name="z10976" w:id="10896"/>
    <w:p>
      <w:pPr>
        <w:spacing w:after="0"/>
        <w:ind w:left="0"/>
        <w:jc w:val="both"/>
      </w:pPr>
      <w:r>
        <w:rPr>
          <w:rFonts w:ascii="Times New Roman"/>
          <w:b w:val="false"/>
          <w:i w:val="false"/>
          <w:color w:val="000000"/>
          <w:sz w:val="28"/>
        </w:rPr>
        <w:t>
      түрлі модельдердегі жабдықтың құрылғысы, қызмет көрсетілетін жабдықтың кинематикасы, электрлік тәсімі, баптау ережесі;</w:t>
      </w:r>
    </w:p>
    <w:bookmarkEnd w:id="10896"/>
    <w:bookmarkStart w:name="z10977" w:id="10897"/>
    <w:p>
      <w:pPr>
        <w:spacing w:after="0"/>
        <w:ind w:left="0"/>
        <w:jc w:val="both"/>
      </w:pPr>
      <w:r>
        <w:rPr>
          <w:rFonts w:ascii="Times New Roman"/>
          <w:b w:val="false"/>
          <w:i w:val="false"/>
          <w:color w:val="000000"/>
          <w:sz w:val="28"/>
        </w:rPr>
        <w:t>
      бекіткіштің бөлшектерін одан әрі олардың жарамдығын айқындау мақсатында байқау тәртібі;</w:t>
      </w:r>
    </w:p>
    <w:bookmarkEnd w:id="10897"/>
    <w:bookmarkStart w:name="z10978" w:id="10898"/>
    <w:p>
      <w:pPr>
        <w:spacing w:after="0"/>
        <w:ind w:left="0"/>
        <w:jc w:val="both"/>
      </w:pPr>
      <w:r>
        <w:rPr>
          <w:rFonts w:ascii="Times New Roman"/>
          <w:b w:val="false"/>
          <w:i w:val="false"/>
          <w:color w:val="000000"/>
          <w:sz w:val="28"/>
        </w:rPr>
        <w:t>
      бекіткіштің, автоклав коммуникациялары мен барлық бекіткіштердің манометриялық және бәсеңдету жүйесін құрастыру және монтаждау тәсілдері;</w:t>
      </w:r>
    </w:p>
    <w:bookmarkEnd w:id="10898"/>
    <w:bookmarkStart w:name="z10979" w:id="10899"/>
    <w:p>
      <w:pPr>
        <w:spacing w:after="0"/>
        <w:ind w:left="0"/>
        <w:jc w:val="both"/>
      </w:pPr>
      <w:r>
        <w:rPr>
          <w:rFonts w:ascii="Times New Roman"/>
          <w:b w:val="false"/>
          <w:i w:val="false"/>
          <w:color w:val="000000"/>
          <w:sz w:val="28"/>
        </w:rPr>
        <w:t>
      обтюраторларды қаусыру, конустарды ысқылау, автоклавтардың гидравликалық сығымдау әдістері.</w:t>
      </w:r>
    </w:p>
    <w:bookmarkEnd w:id="10899"/>
    <w:bookmarkStart w:name="z10980" w:id="10900"/>
    <w:p>
      <w:pPr>
        <w:spacing w:after="0"/>
        <w:ind w:left="0"/>
        <w:jc w:val="both"/>
      </w:pPr>
      <w:r>
        <w:rPr>
          <w:rFonts w:ascii="Times New Roman"/>
          <w:b w:val="false"/>
          <w:i w:val="false"/>
          <w:color w:val="000000"/>
          <w:sz w:val="28"/>
        </w:rPr>
        <w:t>
      Параграф 4. Нығыздаушы слесарь, 5-разряд</w:t>
      </w:r>
    </w:p>
    <w:bookmarkEnd w:id="10900"/>
    <w:bookmarkStart w:name="z10981" w:id="10901"/>
    <w:p>
      <w:pPr>
        <w:spacing w:after="0"/>
        <w:ind w:left="0"/>
        <w:jc w:val="both"/>
      </w:pPr>
      <w:r>
        <w:rPr>
          <w:rFonts w:ascii="Times New Roman"/>
          <w:b w:val="false"/>
          <w:i w:val="false"/>
          <w:color w:val="000000"/>
          <w:sz w:val="28"/>
        </w:rPr>
        <w:t>
      1280. Жұмыс сипаттамасы:</w:t>
      </w:r>
    </w:p>
    <w:bookmarkEnd w:id="10901"/>
    <w:bookmarkStart w:name="z10982" w:id="10902"/>
    <w:p>
      <w:pPr>
        <w:spacing w:after="0"/>
        <w:ind w:left="0"/>
        <w:jc w:val="both"/>
      </w:pPr>
      <w:r>
        <w:rPr>
          <w:rFonts w:ascii="Times New Roman"/>
          <w:b w:val="false"/>
          <w:i w:val="false"/>
          <w:color w:val="000000"/>
          <w:sz w:val="28"/>
        </w:rPr>
        <w:t>
      обтюраторларды жоғары қысымдағы ыдыстарға дайындау және қақпақтарының бөлшектерін жөндеу;</w:t>
      </w:r>
    </w:p>
    <w:bookmarkEnd w:id="10902"/>
    <w:bookmarkStart w:name="z10983" w:id="10903"/>
    <w:p>
      <w:pPr>
        <w:spacing w:after="0"/>
        <w:ind w:left="0"/>
        <w:jc w:val="both"/>
      </w:pPr>
      <w:r>
        <w:rPr>
          <w:rFonts w:ascii="Times New Roman"/>
          <w:b w:val="false"/>
          <w:i w:val="false"/>
          <w:color w:val="000000"/>
          <w:sz w:val="28"/>
        </w:rPr>
        <w:t>
      қатты фазаларды тазартып және тығыздағыш бетінің кедір-бұдырлығын 0,16 мкм-ге дейін жеткізіп төменгі қыздыру элементтерін ауыстыру;</w:t>
      </w:r>
    </w:p>
    <w:bookmarkEnd w:id="10903"/>
    <w:bookmarkStart w:name="z10984" w:id="10904"/>
    <w:p>
      <w:pPr>
        <w:spacing w:after="0"/>
        <w:ind w:left="0"/>
        <w:jc w:val="both"/>
      </w:pPr>
      <w:r>
        <w:rPr>
          <w:rFonts w:ascii="Times New Roman"/>
          <w:b w:val="false"/>
          <w:i w:val="false"/>
          <w:color w:val="000000"/>
          <w:sz w:val="28"/>
        </w:rPr>
        <w:t>
      барлық түрдегі автоклавтарды жөндеу және гидравликалық сынау жүргізу;</w:t>
      </w:r>
    </w:p>
    <w:bookmarkEnd w:id="10904"/>
    <w:bookmarkStart w:name="z10985" w:id="10905"/>
    <w:p>
      <w:pPr>
        <w:spacing w:after="0"/>
        <w:ind w:left="0"/>
        <w:jc w:val="both"/>
      </w:pPr>
      <w:r>
        <w:rPr>
          <w:rFonts w:ascii="Times New Roman"/>
          <w:b w:val="false"/>
          <w:i w:val="false"/>
          <w:color w:val="000000"/>
          <w:sz w:val="28"/>
        </w:rPr>
        <w:t>
      циклдағы ыдыстардың манометрін (жоғары температура, қысым) ауыстыру;</w:t>
      </w:r>
    </w:p>
    <w:bookmarkEnd w:id="10905"/>
    <w:bookmarkStart w:name="z10986" w:id="10906"/>
    <w:p>
      <w:pPr>
        <w:spacing w:after="0"/>
        <w:ind w:left="0"/>
        <w:jc w:val="both"/>
      </w:pPr>
      <w:r>
        <w:rPr>
          <w:rFonts w:ascii="Times New Roman"/>
          <w:b w:val="false"/>
          <w:i w:val="false"/>
          <w:color w:val="000000"/>
          <w:sz w:val="28"/>
        </w:rPr>
        <w:t>
      күрделі тораптар мен бөлшектерді қалпына келтіру және ауыстыру;</w:t>
      </w:r>
    </w:p>
    <w:bookmarkEnd w:id="10906"/>
    <w:bookmarkStart w:name="z10987" w:id="10907"/>
    <w:p>
      <w:pPr>
        <w:spacing w:after="0"/>
        <w:ind w:left="0"/>
        <w:jc w:val="both"/>
      </w:pPr>
      <w:r>
        <w:rPr>
          <w:rFonts w:ascii="Times New Roman"/>
          <w:b w:val="false"/>
          <w:i w:val="false"/>
          <w:color w:val="000000"/>
          <w:sz w:val="28"/>
        </w:rPr>
        <w:t>
      жоғары қысымдағы аппаратты ашу, жабу, манометриялық жүйені монтаждау және демонтаждау, жоғары қысымдықтағы ыдыстарды сығымдау және өңдеу;</w:t>
      </w:r>
    </w:p>
    <w:bookmarkEnd w:id="10907"/>
    <w:bookmarkStart w:name="z10988" w:id="10908"/>
    <w:p>
      <w:pPr>
        <w:spacing w:after="0"/>
        <w:ind w:left="0"/>
        <w:jc w:val="both"/>
      </w:pPr>
      <w:r>
        <w:rPr>
          <w:rFonts w:ascii="Times New Roman"/>
          <w:b w:val="false"/>
          <w:i w:val="false"/>
          <w:color w:val="000000"/>
          <w:sz w:val="28"/>
        </w:rPr>
        <w:t>
      жабдықты пайдалану кезіндегі ақаулықтарды дефектоскопия әдісімен, автоклавтардағы ішкі және сыртқы жіктерді өңдеу және металдаумен анықтау және жою;</w:t>
      </w:r>
    </w:p>
    <w:bookmarkEnd w:id="10908"/>
    <w:bookmarkStart w:name="z10989" w:id="10909"/>
    <w:p>
      <w:pPr>
        <w:spacing w:after="0"/>
        <w:ind w:left="0"/>
        <w:jc w:val="both"/>
      </w:pPr>
      <w:r>
        <w:rPr>
          <w:rFonts w:ascii="Times New Roman"/>
          <w:b w:val="false"/>
          <w:i w:val="false"/>
          <w:color w:val="000000"/>
          <w:sz w:val="28"/>
        </w:rPr>
        <w:t>
      жөнделген жабдықтың дәлдігін тексеру, жүктеме арқылы сынау және тапсыру.</w:t>
      </w:r>
    </w:p>
    <w:bookmarkEnd w:id="10909"/>
    <w:bookmarkStart w:name="z10990" w:id="10910"/>
    <w:p>
      <w:pPr>
        <w:spacing w:after="0"/>
        <w:ind w:left="0"/>
        <w:jc w:val="both"/>
      </w:pPr>
      <w:r>
        <w:rPr>
          <w:rFonts w:ascii="Times New Roman"/>
          <w:b w:val="false"/>
          <w:i w:val="false"/>
          <w:color w:val="000000"/>
          <w:sz w:val="28"/>
        </w:rPr>
        <w:t>
      1281. Білуге тиіс:</w:t>
      </w:r>
    </w:p>
    <w:bookmarkEnd w:id="10910"/>
    <w:bookmarkStart w:name="z10991" w:id="10911"/>
    <w:p>
      <w:pPr>
        <w:spacing w:after="0"/>
        <w:ind w:left="0"/>
        <w:jc w:val="both"/>
      </w:pPr>
      <w:r>
        <w:rPr>
          <w:rFonts w:ascii="Times New Roman"/>
          <w:b w:val="false"/>
          <w:i w:val="false"/>
          <w:color w:val="000000"/>
          <w:sz w:val="28"/>
        </w:rPr>
        <w:t>
      жоғары қысымдағы автоклавтардың жұмыс принципі;</w:t>
      </w:r>
    </w:p>
    <w:bookmarkEnd w:id="10911"/>
    <w:bookmarkStart w:name="z10992" w:id="10912"/>
    <w:p>
      <w:pPr>
        <w:spacing w:after="0"/>
        <w:ind w:left="0"/>
        <w:jc w:val="both"/>
      </w:pPr>
      <w:r>
        <w:rPr>
          <w:rFonts w:ascii="Times New Roman"/>
          <w:b w:val="false"/>
          <w:i w:val="false"/>
          <w:color w:val="000000"/>
          <w:sz w:val="28"/>
        </w:rPr>
        <w:t>
      жөнделген күрделі жабдықтың құрылымдық ерекшеліктері мен құрылымы;</w:t>
      </w:r>
    </w:p>
    <w:bookmarkEnd w:id="10912"/>
    <w:bookmarkStart w:name="z10993" w:id="10913"/>
    <w:p>
      <w:pPr>
        <w:spacing w:after="0"/>
        <w:ind w:left="0"/>
        <w:jc w:val="both"/>
      </w:pPr>
      <w:r>
        <w:rPr>
          <w:rFonts w:ascii="Times New Roman"/>
          <w:b w:val="false"/>
          <w:i w:val="false"/>
          <w:color w:val="000000"/>
          <w:sz w:val="28"/>
        </w:rPr>
        <w:t>
      жөнделген жабдықты жөндеу, құрастыру және монтаждау, дәлдігін тексеру және сынау әдістері;</w:t>
      </w:r>
    </w:p>
    <w:bookmarkEnd w:id="10913"/>
    <w:bookmarkStart w:name="z10994" w:id="10914"/>
    <w:p>
      <w:pPr>
        <w:spacing w:after="0"/>
        <w:ind w:left="0"/>
        <w:jc w:val="both"/>
      </w:pPr>
      <w:r>
        <w:rPr>
          <w:rFonts w:ascii="Times New Roman"/>
          <w:b w:val="false"/>
          <w:i w:val="false"/>
          <w:color w:val="000000"/>
          <w:sz w:val="28"/>
        </w:rPr>
        <w:t>
      қысымда жұмыс істейтін ыдыстардың құрылу және қауіпсіз пайдалану ережесі;</w:t>
      </w:r>
    </w:p>
    <w:bookmarkEnd w:id="10914"/>
    <w:bookmarkStart w:name="z10995" w:id="10915"/>
    <w:p>
      <w:pPr>
        <w:spacing w:after="0"/>
        <w:ind w:left="0"/>
        <w:jc w:val="both"/>
      </w:pPr>
      <w:r>
        <w:rPr>
          <w:rFonts w:ascii="Times New Roman"/>
          <w:b w:val="false"/>
          <w:i w:val="false"/>
          <w:color w:val="000000"/>
          <w:sz w:val="28"/>
        </w:rPr>
        <w:t>
      күрделі жабдықты жөндеудің техникалық шарттары, сынау және тапсыру; металдау, дефектоскопия және өңдеу әдістерімен ақауларды айқындау теориясы;</w:t>
      </w:r>
    </w:p>
    <w:bookmarkEnd w:id="10915"/>
    <w:bookmarkStart w:name="z10996" w:id="10916"/>
    <w:p>
      <w:pPr>
        <w:spacing w:after="0"/>
        <w:ind w:left="0"/>
        <w:jc w:val="both"/>
      </w:pPr>
      <w:r>
        <w:rPr>
          <w:rFonts w:ascii="Times New Roman"/>
          <w:b w:val="false"/>
          <w:i w:val="false"/>
          <w:color w:val="000000"/>
          <w:sz w:val="28"/>
        </w:rPr>
        <w:t>
      орындалатын жұмыс көлемінде теоретикалық механика курсы.</w:t>
      </w:r>
    </w:p>
    <w:bookmarkEnd w:id="10916"/>
    <w:bookmarkStart w:name="z10997" w:id="10917"/>
    <w:p>
      <w:pPr>
        <w:spacing w:after="0"/>
        <w:ind w:left="0"/>
        <w:jc w:val="both"/>
      </w:pPr>
      <w:r>
        <w:rPr>
          <w:rFonts w:ascii="Times New Roman"/>
          <w:b w:val="false"/>
          <w:i w:val="false"/>
          <w:color w:val="000000"/>
          <w:sz w:val="28"/>
        </w:rPr>
        <w:t>
      135. Пьезокварцты пластиналар мен кристалдарды тегістеуші</w:t>
      </w:r>
    </w:p>
    <w:bookmarkEnd w:id="10917"/>
    <w:bookmarkStart w:name="z10998" w:id="10918"/>
    <w:p>
      <w:pPr>
        <w:spacing w:after="0"/>
        <w:ind w:left="0"/>
        <w:jc w:val="both"/>
      </w:pPr>
      <w:r>
        <w:rPr>
          <w:rFonts w:ascii="Times New Roman"/>
          <w:b w:val="false"/>
          <w:i w:val="false"/>
          <w:color w:val="000000"/>
          <w:sz w:val="28"/>
        </w:rPr>
        <w:t>
      Параграф 1. Пьезокварцты пластиналар мен кристалдарды тегістеуші, 2-разряд</w:t>
      </w:r>
    </w:p>
    <w:bookmarkEnd w:id="10918"/>
    <w:bookmarkStart w:name="z10999" w:id="10919"/>
    <w:p>
      <w:pPr>
        <w:spacing w:after="0"/>
        <w:ind w:left="0"/>
        <w:jc w:val="both"/>
      </w:pPr>
      <w:r>
        <w:rPr>
          <w:rFonts w:ascii="Times New Roman"/>
          <w:b w:val="false"/>
          <w:i w:val="false"/>
          <w:color w:val="000000"/>
          <w:sz w:val="28"/>
        </w:rPr>
        <w:t>
      1282. Жұмыс сипаттамасы:</w:t>
      </w:r>
    </w:p>
    <w:bookmarkEnd w:id="10919"/>
    <w:bookmarkStart w:name="z11000" w:id="10920"/>
    <w:p>
      <w:pPr>
        <w:spacing w:after="0"/>
        <w:ind w:left="0"/>
        <w:jc w:val="both"/>
      </w:pPr>
      <w:r>
        <w:rPr>
          <w:rFonts w:ascii="Times New Roman"/>
          <w:b w:val="false"/>
          <w:i w:val="false"/>
          <w:color w:val="000000"/>
          <w:sz w:val="28"/>
        </w:rPr>
        <w:t>
      пьезокварц пластиналары мен кристалдарының қырларын айналып тұратын планшайбада алдын ала тегістеу;</w:t>
      </w:r>
    </w:p>
    <w:bookmarkEnd w:id="10920"/>
    <w:bookmarkStart w:name="z11001" w:id="10921"/>
    <w:p>
      <w:pPr>
        <w:spacing w:after="0"/>
        <w:ind w:left="0"/>
        <w:jc w:val="both"/>
      </w:pPr>
      <w:r>
        <w:rPr>
          <w:rFonts w:ascii="Times New Roman"/>
          <w:b w:val="false"/>
          <w:i w:val="false"/>
          <w:color w:val="000000"/>
          <w:sz w:val="28"/>
        </w:rPr>
        <w:t>
      микрометрдің көмегімен жақтардың параллельдігін сақтай отырып және өлшемдерін тексере отырып планетарлық және эксцентрикті жазық тегістеу станоктарында контурлары бойынша оларды ірі тегістеу;</w:t>
      </w:r>
    </w:p>
    <w:bookmarkEnd w:id="10921"/>
    <w:bookmarkStart w:name="z11002" w:id="10922"/>
    <w:p>
      <w:pPr>
        <w:spacing w:after="0"/>
        <w:ind w:left="0"/>
        <w:jc w:val="both"/>
      </w:pPr>
      <w:r>
        <w:rPr>
          <w:rFonts w:ascii="Times New Roman"/>
          <w:b w:val="false"/>
          <w:i w:val="false"/>
          <w:color w:val="000000"/>
          <w:sz w:val="28"/>
        </w:rPr>
        <w:t>
      тегістеу режимін айқындау;</w:t>
      </w:r>
    </w:p>
    <w:bookmarkEnd w:id="10922"/>
    <w:bookmarkStart w:name="z11003" w:id="10923"/>
    <w:p>
      <w:pPr>
        <w:spacing w:after="0"/>
        <w:ind w:left="0"/>
        <w:jc w:val="both"/>
      </w:pPr>
      <w:r>
        <w:rPr>
          <w:rFonts w:ascii="Times New Roman"/>
          <w:b w:val="false"/>
          <w:i w:val="false"/>
          <w:color w:val="000000"/>
          <w:sz w:val="28"/>
        </w:rPr>
        <w:t>
      пластиналарды платаларға желімдеу және тегістеуге арналған табанға пластиналарды жапсыру;</w:t>
      </w:r>
    </w:p>
    <w:bookmarkEnd w:id="10923"/>
    <w:bookmarkStart w:name="z11004" w:id="10924"/>
    <w:p>
      <w:pPr>
        <w:spacing w:after="0"/>
        <w:ind w:left="0"/>
        <w:jc w:val="both"/>
      </w:pPr>
      <w:r>
        <w:rPr>
          <w:rFonts w:ascii="Times New Roman"/>
          <w:b w:val="false"/>
          <w:i w:val="false"/>
          <w:color w:val="000000"/>
          <w:sz w:val="28"/>
        </w:rPr>
        <w:t>
      пластиналарды кассеталарға отырғызу, желімдеу, бензинмен шаю және оларды мастикадан тазарту;</w:t>
      </w:r>
    </w:p>
    <w:bookmarkEnd w:id="10924"/>
    <w:bookmarkStart w:name="z11005" w:id="10925"/>
    <w:p>
      <w:pPr>
        <w:spacing w:after="0"/>
        <w:ind w:left="0"/>
        <w:jc w:val="both"/>
      </w:pPr>
      <w:r>
        <w:rPr>
          <w:rFonts w:ascii="Times New Roman"/>
          <w:b w:val="false"/>
          <w:i w:val="false"/>
          <w:color w:val="000000"/>
          <w:sz w:val="28"/>
        </w:rPr>
        <w:t>
      жұмыс процесінде тегістеу станоктарын теңшеу және реттеу;</w:t>
      </w:r>
    </w:p>
    <w:bookmarkEnd w:id="10925"/>
    <w:bookmarkStart w:name="z11006" w:id="10926"/>
    <w:p>
      <w:pPr>
        <w:spacing w:after="0"/>
        <w:ind w:left="0"/>
        <w:jc w:val="both"/>
      </w:pPr>
      <w:r>
        <w:rPr>
          <w:rFonts w:ascii="Times New Roman"/>
          <w:b w:val="false"/>
          <w:i w:val="false"/>
          <w:color w:val="000000"/>
          <w:sz w:val="28"/>
        </w:rPr>
        <w:t>
      тегістеу станоктарын тазалау және майлау;</w:t>
      </w:r>
    </w:p>
    <w:bookmarkEnd w:id="10926"/>
    <w:bookmarkStart w:name="z11007" w:id="10927"/>
    <w:p>
      <w:pPr>
        <w:spacing w:after="0"/>
        <w:ind w:left="0"/>
        <w:jc w:val="both"/>
      </w:pPr>
      <w:r>
        <w:rPr>
          <w:rFonts w:ascii="Times New Roman"/>
          <w:b w:val="false"/>
          <w:i w:val="false"/>
          <w:color w:val="000000"/>
          <w:sz w:val="28"/>
        </w:rPr>
        <w:t>
      тегістейтін шайбаны тексеру және қысу.</w:t>
      </w:r>
    </w:p>
    <w:bookmarkEnd w:id="10927"/>
    <w:bookmarkStart w:name="z11008" w:id="10928"/>
    <w:p>
      <w:pPr>
        <w:spacing w:after="0"/>
        <w:ind w:left="0"/>
        <w:jc w:val="both"/>
      </w:pPr>
      <w:r>
        <w:rPr>
          <w:rFonts w:ascii="Times New Roman"/>
          <w:b w:val="false"/>
          <w:i w:val="false"/>
          <w:color w:val="000000"/>
          <w:sz w:val="28"/>
        </w:rPr>
        <w:t>
      1283. Білуге тиіс:</w:t>
      </w:r>
    </w:p>
    <w:bookmarkEnd w:id="10928"/>
    <w:bookmarkStart w:name="z11009" w:id="10929"/>
    <w:p>
      <w:pPr>
        <w:spacing w:after="0"/>
        <w:ind w:left="0"/>
        <w:jc w:val="both"/>
      </w:pPr>
      <w:r>
        <w:rPr>
          <w:rFonts w:ascii="Times New Roman"/>
          <w:b w:val="false"/>
          <w:i w:val="false"/>
          <w:color w:val="000000"/>
          <w:sz w:val="28"/>
        </w:rPr>
        <w:t>
      қызмет көрсетілетін жабдықтың маңызды бөлшектерінің атауы, қызметі және қолданыс принципі;</w:t>
      </w:r>
    </w:p>
    <w:bookmarkEnd w:id="10929"/>
    <w:bookmarkStart w:name="z11010" w:id="10930"/>
    <w:p>
      <w:pPr>
        <w:spacing w:after="0"/>
        <w:ind w:left="0"/>
        <w:jc w:val="both"/>
      </w:pPr>
      <w:r>
        <w:rPr>
          <w:rFonts w:ascii="Times New Roman"/>
          <w:b w:val="false"/>
          <w:i w:val="false"/>
          <w:color w:val="000000"/>
          <w:sz w:val="28"/>
        </w:rPr>
        <w:t>
      пьезокварцты тегістеу тәсілдері мен тегістеу кезінде операциялардың кезектілігі;</w:t>
      </w:r>
    </w:p>
    <w:bookmarkEnd w:id="10930"/>
    <w:bookmarkStart w:name="z11011" w:id="10931"/>
    <w:p>
      <w:pPr>
        <w:spacing w:after="0"/>
        <w:ind w:left="0"/>
        <w:jc w:val="both"/>
      </w:pPr>
      <w:r>
        <w:rPr>
          <w:rFonts w:ascii="Times New Roman"/>
          <w:b w:val="false"/>
          <w:i w:val="false"/>
          <w:color w:val="000000"/>
          <w:sz w:val="28"/>
        </w:rPr>
        <w:t>
      пьезокварц пластиналарын тегістеуге қойылатын талаптар;</w:t>
      </w:r>
    </w:p>
    <w:bookmarkEnd w:id="10931"/>
    <w:bookmarkStart w:name="z11012" w:id="10932"/>
    <w:p>
      <w:pPr>
        <w:spacing w:after="0"/>
        <w:ind w:left="0"/>
        <w:jc w:val="both"/>
      </w:pPr>
      <w:r>
        <w:rPr>
          <w:rFonts w:ascii="Times New Roman"/>
          <w:b w:val="false"/>
          <w:i w:val="false"/>
          <w:color w:val="000000"/>
          <w:sz w:val="28"/>
        </w:rPr>
        <w:t>
      тегістеу станоктарында теңшеу, реттеу және майлау тәсілдері, тегістейтін шайбаны тексеру және қысу тәсілдері, пьезокварцтың тегістейтін пластиналарын тексеру тәсілдері, пластиналардың қалыптар мен өлшемдері;</w:t>
      </w:r>
    </w:p>
    <w:bookmarkEnd w:id="10932"/>
    <w:bookmarkStart w:name="z11013" w:id="10933"/>
    <w:p>
      <w:pPr>
        <w:spacing w:after="0"/>
        <w:ind w:left="0"/>
        <w:jc w:val="both"/>
      </w:pPr>
      <w:r>
        <w:rPr>
          <w:rFonts w:ascii="Times New Roman"/>
          <w:b w:val="false"/>
          <w:i w:val="false"/>
          <w:color w:val="000000"/>
          <w:sz w:val="28"/>
        </w:rPr>
        <w:t>
      пластиналарды табанға желімдеу немесе кассеталарға қалау тәсілдері;</w:t>
      </w:r>
    </w:p>
    <w:bookmarkEnd w:id="10933"/>
    <w:bookmarkStart w:name="z11014" w:id="10934"/>
    <w:p>
      <w:pPr>
        <w:spacing w:after="0"/>
        <w:ind w:left="0"/>
        <w:jc w:val="both"/>
      </w:pPr>
      <w:r>
        <w:rPr>
          <w:rFonts w:ascii="Times New Roman"/>
          <w:b w:val="false"/>
          <w:i w:val="false"/>
          <w:color w:val="000000"/>
          <w:sz w:val="28"/>
        </w:rPr>
        <w:t>
      пластиналардың табандарын желімдеу және шаю ережесі;</w:t>
      </w:r>
    </w:p>
    <w:bookmarkEnd w:id="10934"/>
    <w:bookmarkStart w:name="z11015" w:id="10935"/>
    <w:p>
      <w:pPr>
        <w:spacing w:after="0"/>
        <w:ind w:left="0"/>
        <w:jc w:val="both"/>
      </w:pPr>
      <w:r>
        <w:rPr>
          <w:rFonts w:ascii="Times New Roman"/>
          <w:b w:val="false"/>
          <w:i w:val="false"/>
          <w:color w:val="000000"/>
          <w:sz w:val="28"/>
        </w:rPr>
        <w:t>
      пластиналарды платаларға желімдеу ережесі;</w:t>
      </w:r>
    </w:p>
    <w:bookmarkEnd w:id="10935"/>
    <w:bookmarkStart w:name="z11016" w:id="10936"/>
    <w:p>
      <w:pPr>
        <w:spacing w:after="0"/>
        <w:ind w:left="0"/>
        <w:jc w:val="both"/>
      </w:pPr>
      <w:r>
        <w:rPr>
          <w:rFonts w:ascii="Times New Roman"/>
          <w:b w:val="false"/>
          <w:i w:val="false"/>
          <w:color w:val="000000"/>
          <w:sz w:val="28"/>
        </w:rPr>
        <w:t>
      пластиналарды желімдеуге арналған мастиканың құрамы;</w:t>
      </w:r>
    </w:p>
    <w:bookmarkEnd w:id="10936"/>
    <w:bookmarkStart w:name="z11017" w:id="10937"/>
    <w:p>
      <w:pPr>
        <w:spacing w:after="0"/>
        <w:ind w:left="0"/>
        <w:jc w:val="both"/>
      </w:pPr>
      <w:r>
        <w:rPr>
          <w:rFonts w:ascii="Times New Roman"/>
          <w:b w:val="false"/>
          <w:i w:val="false"/>
          <w:color w:val="000000"/>
          <w:sz w:val="28"/>
        </w:rPr>
        <w:t>
      шайбаның жұмыс бетін шыны сызғышпен тексеру әдістері;</w:t>
      </w:r>
    </w:p>
    <w:bookmarkEnd w:id="10937"/>
    <w:bookmarkStart w:name="z11018" w:id="10938"/>
    <w:p>
      <w:pPr>
        <w:spacing w:after="0"/>
        <w:ind w:left="0"/>
        <w:jc w:val="both"/>
      </w:pPr>
      <w:r>
        <w:rPr>
          <w:rFonts w:ascii="Times New Roman"/>
          <w:b w:val="false"/>
          <w:i w:val="false"/>
          <w:color w:val="000000"/>
          <w:sz w:val="28"/>
        </w:rPr>
        <w:t>
      бақылау-өлшеу аспаптарының қызметі мен қолданылуы; абразивтік ұнтақтардың маркалары мен қызметі;</w:t>
      </w:r>
    </w:p>
    <w:bookmarkEnd w:id="10938"/>
    <w:bookmarkStart w:name="z11019" w:id="10939"/>
    <w:p>
      <w:pPr>
        <w:spacing w:after="0"/>
        <w:ind w:left="0"/>
        <w:jc w:val="both"/>
      </w:pPr>
      <w:r>
        <w:rPr>
          <w:rFonts w:ascii="Times New Roman"/>
          <w:b w:val="false"/>
          <w:i w:val="false"/>
          <w:color w:val="000000"/>
          <w:sz w:val="28"/>
        </w:rPr>
        <w:t>
      пьезокварцтың қасиеттері;</w:t>
      </w:r>
    </w:p>
    <w:bookmarkEnd w:id="10939"/>
    <w:bookmarkStart w:name="z11020" w:id="10940"/>
    <w:p>
      <w:pPr>
        <w:spacing w:after="0"/>
        <w:ind w:left="0"/>
        <w:jc w:val="both"/>
      </w:pPr>
      <w:r>
        <w:rPr>
          <w:rFonts w:ascii="Times New Roman"/>
          <w:b w:val="false"/>
          <w:i w:val="false"/>
          <w:color w:val="000000"/>
          <w:sz w:val="28"/>
        </w:rPr>
        <w:t>
      орындалатын жұмыс көлемінде кварц кристаллография негіздері.</w:t>
      </w:r>
    </w:p>
    <w:bookmarkEnd w:id="10940"/>
    <w:bookmarkStart w:name="z11021" w:id="10941"/>
    <w:p>
      <w:pPr>
        <w:spacing w:after="0"/>
        <w:ind w:left="0"/>
        <w:jc w:val="both"/>
      </w:pPr>
      <w:r>
        <w:rPr>
          <w:rFonts w:ascii="Times New Roman"/>
          <w:b w:val="false"/>
          <w:i w:val="false"/>
          <w:color w:val="000000"/>
          <w:sz w:val="28"/>
        </w:rPr>
        <w:t>
      1284. Жұмыс үлгілері:</w:t>
      </w:r>
    </w:p>
    <w:bookmarkEnd w:id="10941"/>
    <w:bookmarkStart w:name="z11022" w:id="10942"/>
    <w:p>
      <w:pPr>
        <w:spacing w:after="0"/>
        <w:ind w:left="0"/>
        <w:jc w:val="both"/>
      </w:pPr>
      <w:r>
        <w:rPr>
          <w:rFonts w:ascii="Times New Roman"/>
          <w:b w:val="false"/>
          <w:i w:val="false"/>
          <w:color w:val="000000"/>
          <w:sz w:val="28"/>
        </w:rPr>
        <w:t>
      1) мәтін контуры - 0,1-0,03 мм-ге дейінгі дәлдікпен ірі өңдеу; дайындамаларды пакетке желімдеу; фаскаларды жағу; дайындамаларды колодкаларға желімдеу;</w:t>
      </w:r>
    </w:p>
    <w:bookmarkEnd w:id="10942"/>
    <w:bookmarkStart w:name="z11023" w:id="10943"/>
    <w:p>
      <w:pPr>
        <w:spacing w:after="0"/>
        <w:ind w:left="0"/>
        <w:jc w:val="both"/>
      </w:pPr>
      <w:r>
        <w:rPr>
          <w:rFonts w:ascii="Times New Roman"/>
          <w:b w:val="false"/>
          <w:i w:val="false"/>
          <w:color w:val="000000"/>
          <w:sz w:val="28"/>
        </w:rPr>
        <w:t>
      2) пьезокварцты пластиналар – планетарлық жазық тегістейтін станоктарда ±0.01 мм шекті жазықтық бойынша тегістеу.</w:t>
      </w:r>
    </w:p>
    <w:bookmarkEnd w:id="10943"/>
    <w:bookmarkStart w:name="z11024" w:id="10944"/>
    <w:p>
      <w:pPr>
        <w:spacing w:after="0"/>
        <w:ind w:left="0"/>
        <w:jc w:val="both"/>
      </w:pPr>
      <w:r>
        <w:rPr>
          <w:rFonts w:ascii="Times New Roman"/>
          <w:b w:val="false"/>
          <w:i w:val="false"/>
          <w:color w:val="000000"/>
          <w:sz w:val="28"/>
        </w:rPr>
        <w:t>
      Параграф 2. Пьезокварцты пластиналар мен кристалдарды тегістеуші, 3-разряд</w:t>
      </w:r>
    </w:p>
    <w:bookmarkEnd w:id="10944"/>
    <w:bookmarkStart w:name="z11025" w:id="10945"/>
    <w:p>
      <w:pPr>
        <w:spacing w:after="0"/>
        <w:ind w:left="0"/>
        <w:jc w:val="both"/>
      </w:pPr>
      <w:r>
        <w:rPr>
          <w:rFonts w:ascii="Times New Roman"/>
          <w:b w:val="false"/>
          <w:i w:val="false"/>
          <w:color w:val="000000"/>
          <w:sz w:val="28"/>
        </w:rPr>
        <w:t>
      1285. Жұмыс сипаттамасы:</w:t>
      </w:r>
    </w:p>
    <w:bookmarkEnd w:id="10945"/>
    <w:bookmarkStart w:name="z11026" w:id="10946"/>
    <w:p>
      <w:pPr>
        <w:spacing w:after="0"/>
        <w:ind w:left="0"/>
        <w:jc w:val="both"/>
      </w:pPr>
      <w:r>
        <w:rPr>
          <w:rFonts w:ascii="Times New Roman"/>
          <w:b w:val="false"/>
          <w:i w:val="false"/>
          <w:color w:val="000000"/>
          <w:sz w:val="28"/>
        </w:rPr>
        <w:t xml:space="preserve">
      қалыңдығы 0,3 мм-ден жоғары пластиналарды және қалыңдығы ±0,005 мм және контуры бойынша ±0,01 мм шекті сақтай отырып берілген өлшемдер бойынша айналып тұратын планшайбада кристалдарды тегістеу; </w:t>
      </w:r>
    </w:p>
    <w:bookmarkEnd w:id="10946"/>
    <w:bookmarkStart w:name="z11027" w:id="10947"/>
    <w:p>
      <w:pPr>
        <w:spacing w:after="0"/>
        <w:ind w:left="0"/>
        <w:jc w:val="both"/>
      </w:pPr>
      <w:r>
        <w:rPr>
          <w:rFonts w:ascii="Times New Roman"/>
          <w:b w:val="false"/>
          <w:i w:val="false"/>
          <w:color w:val="000000"/>
          <w:sz w:val="28"/>
        </w:rPr>
        <w:t>
      шаблон және бұрыш өлшегіш бойынша бұрыштарды бақылай отырып айналып тұратын планшайбада қалыңдығы 0,25-тен 1 мм-ге дейінгі тікбұрышты кесу пьезокварцты пластиналардың фаскаларын тегістеу;</w:t>
      </w:r>
    </w:p>
    <w:bookmarkEnd w:id="10947"/>
    <w:bookmarkStart w:name="z11028" w:id="10948"/>
    <w:p>
      <w:pPr>
        <w:spacing w:after="0"/>
        <w:ind w:left="0"/>
        <w:jc w:val="both"/>
      </w:pPr>
      <w:r>
        <w:rPr>
          <w:rFonts w:ascii="Times New Roman"/>
          <w:b w:val="false"/>
          <w:i w:val="false"/>
          <w:color w:val="000000"/>
          <w:sz w:val="28"/>
        </w:rPr>
        <w:t>
      белгіленген шектерді сақтай отырып, жиілік өлшегіш (қалыңдығы бойынша) аппаратура арқылы жиілікті бақылай контуры және жазықтығы бойынша планетарлық және эксцентрикті тегістеу станоктарында пьезокварцты пластиналарды тегістеу;</w:t>
      </w:r>
    </w:p>
    <w:bookmarkEnd w:id="10948"/>
    <w:bookmarkStart w:name="z11029" w:id="10949"/>
    <w:p>
      <w:pPr>
        <w:spacing w:after="0"/>
        <w:ind w:left="0"/>
        <w:jc w:val="both"/>
      </w:pPr>
      <w:r>
        <w:rPr>
          <w:rFonts w:ascii="Times New Roman"/>
          <w:b w:val="false"/>
          <w:i w:val="false"/>
          <w:color w:val="000000"/>
          <w:sz w:val="28"/>
        </w:rPr>
        <w:t>
      арнайы айлабұйымдарда пластиналардың кесу сызығын түзету және пьезокварц блоктарын жазық тегістейтін станоктарда ±0,01 мм дәлдікпен тегістеу;</w:t>
      </w:r>
    </w:p>
    <w:bookmarkEnd w:id="10949"/>
    <w:bookmarkStart w:name="z11030" w:id="10950"/>
    <w:p>
      <w:pPr>
        <w:spacing w:after="0"/>
        <w:ind w:left="0"/>
        <w:jc w:val="both"/>
      </w:pPr>
      <w:r>
        <w:rPr>
          <w:rFonts w:ascii="Times New Roman"/>
          <w:b w:val="false"/>
          <w:i w:val="false"/>
          <w:color w:val="000000"/>
          <w:sz w:val="28"/>
        </w:rPr>
        <w:t>
      микрометр көмегімен пластиналардың қалыңдығын бақылау;</w:t>
      </w:r>
    </w:p>
    <w:bookmarkEnd w:id="10950"/>
    <w:bookmarkStart w:name="z11031" w:id="10951"/>
    <w:p>
      <w:pPr>
        <w:spacing w:after="0"/>
        <w:ind w:left="0"/>
        <w:jc w:val="both"/>
      </w:pPr>
      <w:r>
        <w:rPr>
          <w:rFonts w:ascii="Times New Roman"/>
          <w:b w:val="false"/>
          <w:i w:val="false"/>
          <w:color w:val="000000"/>
          <w:sz w:val="28"/>
        </w:rPr>
        <w:t>
      шайбаның жұмыс жазықтығын тексеру және қысу;</w:t>
      </w:r>
    </w:p>
    <w:bookmarkEnd w:id="10951"/>
    <w:bookmarkStart w:name="z11032" w:id="10952"/>
    <w:p>
      <w:pPr>
        <w:spacing w:after="0"/>
        <w:ind w:left="0"/>
        <w:jc w:val="both"/>
      </w:pPr>
      <w:r>
        <w:rPr>
          <w:rFonts w:ascii="Times New Roman"/>
          <w:b w:val="false"/>
          <w:i w:val="false"/>
          <w:color w:val="000000"/>
          <w:sz w:val="28"/>
        </w:rPr>
        <w:t>
      радиоөлшегіш аппаратураны градуирлеудің дұрыстығын оның жұмыс процесінде тексеру;</w:t>
      </w:r>
    </w:p>
    <w:bookmarkEnd w:id="10952"/>
    <w:bookmarkStart w:name="z11033" w:id="10953"/>
    <w:p>
      <w:pPr>
        <w:spacing w:after="0"/>
        <w:ind w:left="0"/>
        <w:jc w:val="both"/>
      </w:pPr>
      <w:r>
        <w:rPr>
          <w:rFonts w:ascii="Times New Roman"/>
          <w:b w:val="false"/>
          <w:i w:val="false"/>
          <w:color w:val="000000"/>
          <w:sz w:val="28"/>
        </w:rPr>
        <w:t>
      қолданылатын радиоаппаратураны берілген жиілікте теңшеу;</w:t>
      </w:r>
    </w:p>
    <w:bookmarkEnd w:id="10953"/>
    <w:bookmarkStart w:name="z11034" w:id="10954"/>
    <w:p>
      <w:pPr>
        <w:spacing w:after="0"/>
        <w:ind w:left="0"/>
        <w:jc w:val="both"/>
      </w:pPr>
      <w:r>
        <w:rPr>
          <w:rFonts w:ascii="Times New Roman"/>
          <w:b w:val="false"/>
          <w:i w:val="false"/>
          <w:color w:val="000000"/>
          <w:sz w:val="28"/>
        </w:rPr>
        <w:t>
      абразивтік ұнтақтарды оның жұмыс түріне қарай даярлау.</w:t>
      </w:r>
    </w:p>
    <w:bookmarkEnd w:id="10954"/>
    <w:bookmarkStart w:name="z11035" w:id="10955"/>
    <w:p>
      <w:pPr>
        <w:spacing w:after="0"/>
        <w:ind w:left="0"/>
        <w:jc w:val="both"/>
      </w:pPr>
      <w:r>
        <w:rPr>
          <w:rFonts w:ascii="Times New Roman"/>
          <w:b w:val="false"/>
          <w:i w:val="false"/>
          <w:color w:val="000000"/>
          <w:sz w:val="28"/>
        </w:rPr>
        <w:t>
      1286. Білуге тиіс:</w:t>
      </w:r>
    </w:p>
    <w:bookmarkEnd w:id="10955"/>
    <w:bookmarkStart w:name="z11036" w:id="10956"/>
    <w:p>
      <w:pPr>
        <w:spacing w:after="0"/>
        <w:ind w:left="0"/>
        <w:jc w:val="both"/>
      </w:pPr>
      <w:r>
        <w:rPr>
          <w:rFonts w:ascii="Times New Roman"/>
          <w:b w:val="false"/>
          <w:i w:val="false"/>
          <w:color w:val="000000"/>
          <w:sz w:val="28"/>
        </w:rPr>
        <w:t xml:space="preserve">
      қызмет көрсетілетін жабдықтың құрылымы және баптау тәсілдері; </w:t>
      </w:r>
    </w:p>
    <w:bookmarkEnd w:id="10956"/>
    <w:bookmarkStart w:name="z11037" w:id="10957"/>
    <w:p>
      <w:pPr>
        <w:spacing w:after="0"/>
        <w:ind w:left="0"/>
        <w:jc w:val="both"/>
      </w:pPr>
      <w:r>
        <w:rPr>
          <w:rFonts w:ascii="Times New Roman"/>
          <w:b w:val="false"/>
          <w:i w:val="false"/>
          <w:color w:val="000000"/>
          <w:sz w:val="28"/>
        </w:rPr>
        <w:t>
      айналып тұратын планшайбада және станоктарда пьезокварцты тегістеу тәсілдері, айналып тұратын планшайбаның және жазық тегістейтін станоктардың жұмыс істеу принципі;</w:t>
      </w:r>
    </w:p>
    <w:bookmarkEnd w:id="10957"/>
    <w:bookmarkStart w:name="z11038" w:id="10958"/>
    <w:p>
      <w:pPr>
        <w:spacing w:after="0"/>
        <w:ind w:left="0"/>
        <w:jc w:val="both"/>
      </w:pPr>
      <w:r>
        <w:rPr>
          <w:rFonts w:ascii="Times New Roman"/>
          <w:b w:val="false"/>
          <w:i w:val="false"/>
          <w:color w:val="000000"/>
          <w:sz w:val="28"/>
        </w:rPr>
        <w:t>
      радиоөлшегіш аппаратураның жұмыс істеу принципі;</w:t>
      </w:r>
    </w:p>
    <w:bookmarkEnd w:id="10958"/>
    <w:bookmarkStart w:name="z11039" w:id="10959"/>
    <w:p>
      <w:pPr>
        <w:spacing w:after="0"/>
        <w:ind w:left="0"/>
        <w:jc w:val="both"/>
      </w:pPr>
      <w:r>
        <w:rPr>
          <w:rFonts w:ascii="Times New Roman"/>
          <w:b w:val="false"/>
          <w:i w:val="false"/>
          <w:color w:val="000000"/>
          <w:sz w:val="28"/>
        </w:rPr>
        <w:t>
      бақылау-өлшеу аспаптарының қызметі мен қолданылуы;</w:t>
      </w:r>
    </w:p>
    <w:bookmarkEnd w:id="10959"/>
    <w:bookmarkStart w:name="z11040" w:id="10960"/>
    <w:p>
      <w:pPr>
        <w:spacing w:after="0"/>
        <w:ind w:left="0"/>
        <w:jc w:val="both"/>
      </w:pPr>
      <w:r>
        <w:rPr>
          <w:rFonts w:ascii="Times New Roman"/>
          <w:b w:val="false"/>
          <w:i w:val="false"/>
          <w:color w:val="000000"/>
          <w:sz w:val="28"/>
        </w:rPr>
        <w:t>
      пластиналардың қалыптары мен өлшемдері;</w:t>
      </w:r>
    </w:p>
    <w:bookmarkEnd w:id="10960"/>
    <w:bookmarkStart w:name="z11041" w:id="10961"/>
    <w:p>
      <w:pPr>
        <w:spacing w:after="0"/>
        <w:ind w:left="0"/>
        <w:jc w:val="both"/>
      </w:pPr>
      <w:r>
        <w:rPr>
          <w:rFonts w:ascii="Times New Roman"/>
          <w:b w:val="false"/>
          <w:i w:val="false"/>
          <w:color w:val="000000"/>
          <w:sz w:val="28"/>
        </w:rPr>
        <w:t>
      шайбаның жұмыс жазықтығын қысу тәсілдері мен ережесі;</w:t>
      </w:r>
    </w:p>
    <w:bookmarkEnd w:id="10961"/>
    <w:bookmarkStart w:name="z11042" w:id="10962"/>
    <w:p>
      <w:pPr>
        <w:spacing w:after="0"/>
        <w:ind w:left="0"/>
        <w:jc w:val="both"/>
      </w:pPr>
      <w:r>
        <w:rPr>
          <w:rFonts w:ascii="Times New Roman"/>
          <w:b w:val="false"/>
          <w:i w:val="false"/>
          <w:color w:val="000000"/>
          <w:sz w:val="28"/>
        </w:rPr>
        <w:t>
      пьезокварцты пластиналарды желімдеу және жабыстыруға арналған мастикалардың рецептурасы мен әзірлеу процесі;</w:t>
      </w:r>
    </w:p>
    <w:bookmarkEnd w:id="10962"/>
    <w:bookmarkStart w:name="z11043" w:id="10963"/>
    <w:p>
      <w:pPr>
        <w:spacing w:after="0"/>
        <w:ind w:left="0"/>
        <w:jc w:val="both"/>
      </w:pPr>
      <w:r>
        <w:rPr>
          <w:rFonts w:ascii="Times New Roman"/>
          <w:b w:val="false"/>
          <w:i w:val="false"/>
          <w:color w:val="000000"/>
          <w:sz w:val="28"/>
        </w:rPr>
        <w:t>
      абразивтік ұнтақтарды әзірлеу және қалпына келтіру тәсілдері;</w:t>
      </w:r>
    </w:p>
    <w:bookmarkEnd w:id="10963"/>
    <w:bookmarkStart w:name="z11044" w:id="10964"/>
    <w:p>
      <w:pPr>
        <w:spacing w:after="0"/>
        <w:ind w:left="0"/>
        <w:jc w:val="both"/>
      </w:pPr>
      <w:r>
        <w:rPr>
          <w:rFonts w:ascii="Times New Roman"/>
          <w:b w:val="false"/>
          <w:i w:val="false"/>
          <w:color w:val="000000"/>
          <w:sz w:val="28"/>
        </w:rPr>
        <w:t>
      тегістеу пластиналарын тексеру тәсілдері.</w:t>
      </w:r>
    </w:p>
    <w:bookmarkEnd w:id="10964"/>
    <w:bookmarkStart w:name="z11045" w:id="10965"/>
    <w:p>
      <w:pPr>
        <w:spacing w:after="0"/>
        <w:ind w:left="0"/>
        <w:jc w:val="both"/>
      </w:pPr>
      <w:r>
        <w:rPr>
          <w:rFonts w:ascii="Times New Roman"/>
          <w:b w:val="false"/>
          <w:i w:val="false"/>
          <w:color w:val="000000"/>
          <w:sz w:val="28"/>
        </w:rPr>
        <w:t>
      1287. Жұмыс үлгілері:</w:t>
      </w:r>
    </w:p>
    <w:bookmarkEnd w:id="10965"/>
    <w:bookmarkStart w:name="z11046" w:id="10966"/>
    <w:p>
      <w:pPr>
        <w:spacing w:after="0"/>
        <w:ind w:left="0"/>
        <w:jc w:val="both"/>
      </w:pPr>
      <w:r>
        <w:rPr>
          <w:rFonts w:ascii="Times New Roman"/>
          <w:b w:val="false"/>
          <w:i w:val="false"/>
          <w:color w:val="000000"/>
          <w:sz w:val="28"/>
        </w:rPr>
        <w:t>
      1) қалыптар - ±0,001 мм дәлдікке жеткізу;</w:t>
      </w:r>
    </w:p>
    <w:bookmarkEnd w:id="10966"/>
    <w:bookmarkStart w:name="z11047" w:id="10967"/>
    <w:p>
      <w:pPr>
        <w:spacing w:after="0"/>
        <w:ind w:left="0"/>
        <w:jc w:val="both"/>
      </w:pPr>
      <w:r>
        <w:rPr>
          <w:rFonts w:ascii="Times New Roman"/>
          <w:b w:val="false"/>
          <w:i w:val="false"/>
          <w:color w:val="000000"/>
          <w:sz w:val="28"/>
        </w:rPr>
        <w:t>
      2) қалыңдығы 0,04 - 0,5 мм пьезокварц пластиналары - жиілігі бойынша отырғызуы ±0,005 мм дәлдікпен, генераторда қалыңдығы бойынша бақылай отырып және жиілікті өлшеп тегістеу;</w:t>
      </w:r>
    </w:p>
    <w:bookmarkEnd w:id="10967"/>
    <w:bookmarkStart w:name="z11048" w:id="10968"/>
    <w:p>
      <w:pPr>
        <w:spacing w:after="0"/>
        <w:ind w:left="0"/>
        <w:jc w:val="both"/>
      </w:pPr>
      <w:r>
        <w:rPr>
          <w:rFonts w:ascii="Times New Roman"/>
          <w:b w:val="false"/>
          <w:i w:val="false"/>
          <w:color w:val="000000"/>
          <w:sz w:val="28"/>
        </w:rPr>
        <w:t>
      3) қалыңдығы 0,2 - 0,5 мм, диаметрі 5,6 мм пьезокварц пластиналары - - ±0,01 мм дәлдікпен контур бойынша тегістеу;</w:t>
      </w:r>
    </w:p>
    <w:bookmarkEnd w:id="10968"/>
    <w:bookmarkStart w:name="z11049" w:id="10969"/>
    <w:p>
      <w:pPr>
        <w:spacing w:after="0"/>
        <w:ind w:left="0"/>
        <w:jc w:val="both"/>
      </w:pPr>
      <w:r>
        <w:rPr>
          <w:rFonts w:ascii="Times New Roman"/>
          <w:b w:val="false"/>
          <w:i w:val="false"/>
          <w:color w:val="000000"/>
          <w:sz w:val="28"/>
        </w:rPr>
        <w:t>
      4) қалыңдығы 0,32 мм пьезокварц пластиналары - микрометр бойынша қалыңдығын бақылай отырып айналып тұратын планшайбада қолмен ±0,01 мм дәлдікпен және ±0,005 мм қалыңдықпен контур бойынша тегістеу;</w:t>
      </w:r>
    </w:p>
    <w:bookmarkEnd w:id="10969"/>
    <w:bookmarkStart w:name="z11050" w:id="10970"/>
    <w:p>
      <w:pPr>
        <w:spacing w:after="0"/>
        <w:ind w:left="0"/>
        <w:jc w:val="both"/>
      </w:pPr>
      <w:r>
        <w:rPr>
          <w:rFonts w:ascii="Times New Roman"/>
          <w:b w:val="false"/>
          <w:i w:val="false"/>
          <w:color w:val="000000"/>
          <w:sz w:val="28"/>
        </w:rPr>
        <w:t>
      5) қалыңдығы 0,5 мм пьезокварц пластиналары - айналып тұратын планшайбада ±0,01 мм шекте контуры бойынша барлық жазықтықта тегістеу;</w:t>
      </w:r>
    </w:p>
    <w:bookmarkEnd w:id="10970"/>
    <w:bookmarkStart w:name="z11051" w:id="10971"/>
    <w:p>
      <w:pPr>
        <w:spacing w:after="0"/>
        <w:ind w:left="0"/>
        <w:jc w:val="both"/>
      </w:pPr>
      <w:r>
        <w:rPr>
          <w:rFonts w:ascii="Times New Roman"/>
          <w:b w:val="false"/>
          <w:i w:val="false"/>
          <w:color w:val="000000"/>
          <w:sz w:val="28"/>
        </w:rPr>
        <w:t>
      6) қалыңдығы 0,4 мм пьезокварц пластиналары - айналып тұратын планшайбада фаскаларды тегістеу;</w:t>
      </w:r>
    </w:p>
    <w:bookmarkEnd w:id="10971"/>
    <w:bookmarkStart w:name="z11052" w:id="10972"/>
    <w:p>
      <w:pPr>
        <w:spacing w:after="0"/>
        <w:ind w:left="0"/>
        <w:jc w:val="both"/>
      </w:pPr>
      <w:r>
        <w:rPr>
          <w:rFonts w:ascii="Times New Roman"/>
          <w:b w:val="false"/>
          <w:i w:val="false"/>
          <w:color w:val="000000"/>
          <w:sz w:val="28"/>
        </w:rPr>
        <w:t>
      7) қалыңдығы 0,35 мм пьезокварц пластиналары - ±0,01 мм шекте планетарлық жазық тегістеу станоктарында контуры және жазықтығы бойынша тегістеу.</w:t>
      </w:r>
    </w:p>
    <w:bookmarkEnd w:id="10972"/>
    <w:bookmarkStart w:name="z11053" w:id="10973"/>
    <w:p>
      <w:pPr>
        <w:spacing w:after="0"/>
        <w:ind w:left="0"/>
        <w:jc w:val="both"/>
      </w:pPr>
      <w:r>
        <w:rPr>
          <w:rFonts w:ascii="Times New Roman"/>
          <w:b w:val="false"/>
          <w:i w:val="false"/>
          <w:color w:val="000000"/>
          <w:sz w:val="28"/>
        </w:rPr>
        <w:t>
      Параграф 3. Пьезокварцты пластиналар мен кристалдарды тегістеуші, 4-разряд</w:t>
      </w:r>
    </w:p>
    <w:bookmarkEnd w:id="10973"/>
    <w:bookmarkStart w:name="z11054" w:id="10974"/>
    <w:p>
      <w:pPr>
        <w:spacing w:after="0"/>
        <w:ind w:left="0"/>
        <w:jc w:val="both"/>
      </w:pPr>
      <w:r>
        <w:rPr>
          <w:rFonts w:ascii="Times New Roman"/>
          <w:b w:val="false"/>
          <w:i w:val="false"/>
          <w:color w:val="000000"/>
          <w:sz w:val="28"/>
        </w:rPr>
        <w:t>
      1288. Жұмыс сипаттамасы:</w:t>
      </w:r>
    </w:p>
    <w:bookmarkEnd w:id="10974"/>
    <w:bookmarkStart w:name="z11055" w:id="10975"/>
    <w:p>
      <w:pPr>
        <w:spacing w:after="0"/>
        <w:ind w:left="0"/>
        <w:jc w:val="both"/>
      </w:pPr>
      <w:r>
        <w:rPr>
          <w:rFonts w:ascii="Times New Roman"/>
          <w:b w:val="false"/>
          <w:i w:val="false"/>
          <w:color w:val="000000"/>
          <w:sz w:val="28"/>
        </w:rPr>
        <w:t>
      қалыңдығы бойынша ±0,002 мм контуры бойынша ±0,01 мм шекті сақтай отырып барлық жазықтық және контур бойынша қалыңдығы 0,2-0,3 мм пластиналардың айналып тұратын планшайбасында тегістеу;</w:t>
      </w:r>
    </w:p>
    <w:bookmarkEnd w:id="10975"/>
    <w:bookmarkStart w:name="z11056" w:id="10976"/>
    <w:p>
      <w:pPr>
        <w:spacing w:after="0"/>
        <w:ind w:left="0"/>
        <w:jc w:val="both"/>
      </w:pPr>
      <w:r>
        <w:rPr>
          <w:rFonts w:ascii="Times New Roman"/>
          <w:b w:val="false"/>
          <w:i w:val="false"/>
          <w:color w:val="000000"/>
          <w:sz w:val="28"/>
        </w:rPr>
        <w:t>
      шабон, бұрыш өлшегіш және аспапты микроскоп бойынша бұрыштарын бақылай отырып планшайбада қалыңдығы 0,1-0,25 мм түрлі кесетін пьезкварцты пластиналардың фаскаларын тегістеу;</w:t>
      </w:r>
    </w:p>
    <w:bookmarkEnd w:id="10976"/>
    <w:bookmarkStart w:name="z11057" w:id="10977"/>
    <w:p>
      <w:pPr>
        <w:spacing w:after="0"/>
        <w:ind w:left="0"/>
        <w:jc w:val="both"/>
      </w:pPr>
      <w:r>
        <w:rPr>
          <w:rFonts w:ascii="Times New Roman"/>
          <w:b w:val="false"/>
          <w:i w:val="false"/>
          <w:color w:val="000000"/>
          <w:sz w:val="28"/>
        </w:rPr>
        <w:t>
      берілген бұрыш бойынша шаблондағы пластиналардың жиынтығын желімдеу;</w:t>
      </w:r>
    </w:p>
    <w:bookmarkEnd w:id="10977"/>
    <w:bookmarkStart w:name="z11058" w:id="10978"/>
    <w:p>
      <w:pPr>
        <w:spacing w:after="0"/>
        <w:ind w:left="0"/>
        <w:jc w:val="both"/>
      </w:pPr>
      <w:r>
        <w:rPr>
          <w:rFonts w:ascii="Times New Roman"/>
          <w:b w:val="false"/>
          <w:i w:val="false"/>
          <w:color w:val="000000"/>
          <w:sz w:val="28"/>
        </w:rPr>
        <w:t>
      аралық тегістеуге арналған белгіленген шекті сақтай отырып жиілік өлшегіш радиоаппаратура арқылы жиілікті (қалыңдығы бойынша) бақылау планетарлық және эксцентрикті жазық тегістеу станоктарында пьезокварц пластиналардың қалыңдығын 0,3 мм және одан да жұқа етіп тегістеу және жеткізу;</w:t>
      </w:r>
    </w:p>
    <w:bookmarkEnd w:id="10978"/>
    <w:bookmarkStart w:name="z11059" w:id="10979"/>
    <w:p>
      <w:pPr>
        <w:spacing w:after="0"/>
        <w:ind w:left="0"/>
        <w:jc w:val="both"/>
      </w:pPr>
      <w:r>
        <w:rPr>
          <w:rFonts w:ascii="Times New Roman"/>
          <w:b w:val="false"/>
          <w:i w:val="false"/>
          <w:color w:val="000000"/>
          <w:sz w:val="28"/>
        </w:rPr>
        <w:t>
      аяқпен келтіру жылтырату станоктарында немесе 8-9 квалитеттер бойынша оптикалық байланысқа отырғызатын жартылай автомат станоктарында орташа күрделіктегі түрлі конфигурациялы пьезокварцты пластиналарды өңдеу;</w:t>
      </w:r>
    </w:p>
    <w:bookmarkEnd w:id="10979"/>
    <w:bookmarkStart w:name="z11060" w:id="10980"/>
    <w:p>
      <w:pPr>
        <w:spacing w:after="0"/>
        <w:ind w:left="0"/>
        <w:jc w:val="both"/>
      </w:pPr>
      <w:r>
        <w:rPr>
          <w:rFonts w:ascii="Times New Roman"/>
          <w:b w:val="false"/>
          <w:i w:val="false"/>
          <w:color w:val="000000"/>
          <w:sz w:val="28"/>
        </w:rPr>
        <w:t>
      миниметрдің көмегімен пластиналардың қалыңдығын бақылау;</w:t>
      </w:r>
    </w:p>
    <w:bookmarkEnd w:id="10980"/>
    <w:bookmarkStart w:name="z11061" w:id="10981"/>
    <w:p>
      <w:pPr>
        <w:spacing w:after="0"/>
        <w:ind w:left="0"/>
        <w:jc w:val="both"/>
      </w:pPr>
      <w:r>
        <w:rPr>
          <w:rFonts w:ascii="Times New Roman"/>
          <w:b w:val="false"/>
          <w:i w:val="false"/>
          <w:color w:val="000000"/>
          <w:sz w:val="28"/>
        </w:rPr>
        <w:t>
      тегістеу және жылтыратудың дұрыс режимін орнату;</w:t>
      </w:r>
    </w:p>
    <w:bookmarkEnd w:id="10981"/>
    <w:bookmarkStart w:name="z11062" w:id="10982"/>
    <w:p>
      <w:pPr>
        <w:spacing w:after="0"/>
        <w:ind w:left="0"/>
        <w:jc w:val="both"/>
      </w:pPr>
      <w:r>
        <w:rPr>
          <w:rFonts w:ascii="Times New Roman"/>
          <w:b w:val="false"/>
          <w:i w:val="false"/>
          <w:color w:val="000000"/>
          <w:sz w:val="28"/>
        </w:rPr>
        <w:t>
      жұмыс процесінде қолданылатын жабдықты теңшеу және реттеу.</w:t>
      </w:r>
    </w:p>
    <w:bookmarkEnd w:id="10982"/>
    <w:bookmarkStart w:name="z11063" w:id="10983"/>
    <w:p>
      <w:pPr>
        <w:spacing w:after="0"/>
        <w:ind w:left="0"/>
        <w:jc w:val="both"/>
      </w:pPr>
      <w:r>
        <w:rPr>
          <w:rFonts w:ascii="Times New Roman"/>
          <w:b w:val="false"/>
          <w:i w:val="false"/>
          <w:color w:val="000000"/>
          <w:sz w:val="28"/>
        </w:rPr>
        <w:t>
      1289. Білуге тиіс:</w:t>
      </w:r>
    </w:p>
    <w:bookmarkEnd w:id="10983"/>
    <w:bookmarkStart w:name="z11064" w:id="10984"/>
    <w:p>
      <w:pPr>
        <w:spacing w:after="0"/>
        <w:ind w:left="0"/>
        <w:jc w:val="both"/>
      </w:pPr>
      <w:r>
        <w:rPr>
          <w:rFonts w:ascii="Times New Roman"/>
          <w:b w:val="false"/>
          <w:i w:val="false"/>
          <w:color w:val="000000"/>
          <w:sz w:val="28"/>
        </w:rPr>
        <w:t>
      жылтырату станоктарының қызметі, құрылымы, кинематикасы, электрлік тәсімдері мен теңшеу ережесі;</w:t>
      </w:r>
    </w:p>
    <w:bookmarkEnd w:id="10984"/>
    <w:bookmarkStart w:name="z11065" w:id="10985"/>
    <w:p>
      <w:pPr>
        <w:spacing w:after="0"/>
        <w:ind w:left="0"/>
        <w:jc w:val="both"/>
      </w:pPr>
      <w:r>
        <w:rPr>
          <w:rFonts w:ascii="Times New Roman"/>
          <w:b w:val="false"/>
          <w:i w:val="false"/>
          <w:color w:val="000000"/>
          <w:sz w:val="28"/>
        </w:rPr>
        <w:t>
      бақылау-өлшеу аспаптары мен радиоөлшегіш аппаратураның қызметі және қолданылуы;</w:t>
      </w:r>
    </w:p>
    <w:bookmarkEnd w:id="10985"/>
    <w:bookmarkStart w:name="z11066" w:id="10986"/>
    <w:p>
      <w:pPr>
        <w:spacing w:after="0"/>
        <w:ind w:left="0"/>
        <w:jc w:val="both"/>
      </w:pPr>
      <w:r>
        <w:rPr>
          <w:rFonts w:ascii="Times New Roman"/>
          <w:b w:val="false"/>
          <w:i w:val="false"/>
          <w:color w:val="000000"/>
          <w:sz w:val="28"/>
        </w:rPr>
        <w:t>
      жабдықты теңшеу және реттеу тәсілдері;</w:t>
      </w:r>
    </w:p>
    <w:bookmarkEnd w:id="10986"/>
    <w:bookmarkStart w:name="z11067" w:id="10987"/>
    <w:p>
      <w:pPr>
        <w:spacing w:after="0"/>
        <w:ind w:left="0"/>
        <w:jc w:val="both"/>
      </w:pPr>
      <w:r>
        <w:rPr>
          <w:rFonts w:ascii="Times New Roman"/>
          <w:b w:val="false"/>
          <w:i w:val="false"/>
          <w:color w:val="000000"/>
          <w:sz w:val="28"/>
        </w:rPr>
        <w:t>
      пьезокварцтың технологиялық және механикалық қасиеттері;</w:t>
      </w:r>
    </w:p>
    <w:bookmarkEnd w:id="10987"/>
    <w:bookmarkStart w:name="z11068" w:id="10988"/>
    <w:p>
      <w:pPr>
        <w:spacing w:after="0"/>
        <w:ind w:left="0"/>
        <w:jc w:val="both"/>
      </w:pPr>
      <w:r>
        <w:rPr>
          <w:rFonts w:ascii="Times New Roman"/>
          <w:b w:val="false"/>
          <w:i w:val="false"/>
          <w:color w:val="000000"/>
          <w:sz w:val="28"/>
        </w:rPr>
        <w:t>
      пьезокварцты пластиналардың электрлік параметрлеріне фаскалардың түрлі бұрыштарының әсер ету сипаты;</w:t>
      </w:r>
    </w:p>
    <w:bookmarkEnd w:id="10988"/>
    <w:bookmarkStart w:name="z11069" w:id="10989"/>
    <w:p>
      <w:pPr>
        <w:spacing w:after="0"/>
        <w:ind w:left="0"/>
        <w:jc w:val="both"/>
      </w:pPr>
      <w:r>
        <w:rPr>
          <w:rFonts w:ascii="Times New Roman"/>
          <w:b w:val="false"/>
          <w:i w:val="false"/>
          <w:color w:val="000000"/>
          <w:sz w:val="28"/>
        </w:rPr>
        <w:t>
      жылтыратқыш ұнтақтардың, абразивтік пасталардың қызметі, желімдеу және жылтырату шайырларының таңбалары және әзірлеу процесі;</w:t>
      </w:r>
    </w:p>
    <w:bookmarkEnd w:id="10989"/>
    <w:bookmarkStart w:name="z11070" w:id="10990"/>
    <w:p>
      <w:pPr>
        <w:spacing w:after="0"/>
        <w:ind w:left="0"/>
        <w:jc w:val="both"/>
      </w:pPr>
      <w:r>
        <w:rPr>
          <w:rFonts w:ascii="Times New Roman"/>
          <w:b w:val="false"/>
          <w:i w:val="false"/>
          <w:color w:val="000000"/>
          <w:sz w:val="28"/>
        </w:rPr>
        <w:t>
      кедір-бұдырлық квалитеттері мен параметрлері;</w:t>
      </w:r>
    </w:p>
    <w:bookmarkEnd w:id="10990"/>
    <w:bookmarkStart w:name="z11071" w:id="10991"/>
    <w:p>
      <w:pPr>
        <w:spacing w:after="0"/>
        <w:ind w:left="0"/>
        <w:jc w:val="both"/>
      </w:pPr>
      <w:r>
        <w:rPr>
          <w:rFonts w:ascii="Times New Roman"/>
          <w:b w:val="false"/>
          <w:i w:val="false"/>
          <w:color w:val="000000"/>
          <w:sz w:val="28"/>
        </w:rPr>
        <w:t>
      жылтыратылған платиналарды сақтау тәсілдері;</w:t>
      </w:r>
    </w:p>
    <w:bookmarkEnd w:id="10991"/>
    <w:bookmarkStart w:name="z11072" w:id="10992"/>
    <w:p>
      <w:pPr>
        <w:spacing w:after="0"/>
        <w:ind w:left="0"/>
        <w:jc w:val="both"/>
      </w:pPr>
      <w:r>
        <w:rPr>
          <w:rFonts w:ascii="Times New Roman"/>
          <w:b w:val="false"/>
          <w:i w:val="false"/>
          <w:color w:val="000000"/>
          <w:sz w:val="28"/>
        </w:rPr>
        <w:t>
      жылтыратылған пластиналарға қойылатын талаптар;</w:t>
      </w:r>
    </w:p>
    <w:bookmarkEnd w:id="10992"/>
    <w:bookmarkStart w:name="z11073" w:id="10993"/>
    <w:p>
      <w:pPr>
        <w:spacing w:after="0"/>
        <w:ind w:left="0"/>
        <w:jc w:val="both"/>
      </w:pPr>
      <w:r>
        <w:rPr>
          <w:rFonts w:ascii="Times New Roman"/>
          <w:b w:val="false"/>
          <w:i w:val="false"/>
          <w:color w:val="000000"/>
          <w:sz w:val="28"/>
        </w:rPr>
        <w:t>
      олардың сапасын тексеру тәсілдері.</w:t>
      </w:r>
    </w:p>
    <w:bookmarkEnd w:id="10993"/>
    <w:bookmarkStart w:name="z11074" w:id="10994"/>
    <w:p>
      <w:pPr>
        <w:spacing w:after="0"/>
        <w:ind w:left="0"/>
        <w:jc w:val="both"/>
      </w:pPr>
      <w:r>
        <w:rPr>
          <w:rFonts w:ascii="Times New Roman"/>
          <w:b w:val="false"/>
          <w:i w:val="false"/>
          <w:color w:val="000000"/>
          <w:sz w:val="28"/>
        </w:rPr>
        <w:t>
      1290. Жұмыс үлгілері:</w:t>
      </w:r>
    </w:p>
    <w:bookmarkEnd w:id="10994"/>
    <w:bookmarkStart w:name="z11075" w:id="10995"/>
    <w:p>
      <w:pPr>
        <w:spacing w:after="0"/>
        <w:ind w:left="0"/>
        <w:jc w:val="both"/>
      </w:pPr>
      <w:r>
        <w:rPr>
          <w:rFonts w:ascii="Times New Roman"/>
          <w:b w:val="false"/>
          <w:i w:val="false"/>
          <w:color w:val="000000"/>
          <w:sz w:val="28"/>
        </w:rPr>
        <w:t>
      1) қалыңдығы 0,3 мм пьезокварцты пластиналар - ±0,002 мм қалыңдық және ±0,01 мм контур бойынша шекпен жазықтығы және контуры бойынша тегістеу және жеткізу;</w:t>
      </w:r>
    </w:p>
    <w:bookmarkEnd w:id="10995"/>
    <w:bookmarkStart w:name="z11076" w:id="10996"/>
    <w:p>
      <w:pPr>
        <w:spacing w:after="0"/>
        <w:ind w:left="0"/>
        <w:jc w:val="both"/>
      </w:pPr>
      <w:r>
        <w:rPr>
          <w:rFonts w:ascii="Times New Roman"/>
          <w:b w:val="false"/>
          <w:i w:val="false"/>
          <w:color w:val="000000"/>
          <w:sz w:val="28"/>
        </w:rPr>
        <w:t>
      2) қалыңдығы 0,2 мм пьезокварцты пластиналар – шаблондарды қолданбай фаскаларды тегістеу;</w:t>
      </w:r>
    </w:p>
    <w:bookmarkEnd w:id="10996"/>
    <w:bookmarkStart w:name="z11077" w:id="10997"/>
    <w:p>
      <w:pPr>
        <w:spacing w:after="0"/>
        <w:ind w:left="0"/>
        <w:jc w:val="both"/>
      </w:pPr>
      <w:r>
        <w:rPr>
          <w:rFonts w:ascii="Times New Roman"/>
          <w:b w:val="false"/>
          <w:i w:val="false"/>
          <w:color w:val="000000"/>
          <w:sz w:val="28"/>
        </w:rPr>
        <w:t>
      3) қалыңдығы 0,3 мм пьезокварцты пластиналар – шаблонда желімдей отырып берілген бұрыш бойынша фаскаларды тегістеу;</w:t>
      </w:r>
    </w:p>
    <w:bookmarkEnd w:id="10997"/>
    <w:bookmarkStart w:name="z11078" w:id="10998"/>
    <w:p>
      <w:pPr>
        <w:spacing w:after="0"/>
        <w:ind w:left="0"/>
        <w:jc w:val="both"/>
      </w:pPr>
      <w:r>
        <w:rPr>
          <w:rFonts w:ascii="Times New Roman"/>
          <w:b w:val="false"/>
          <w:i w:val="false"/>
          <w:color w:val="000000"/>
          <w:sz w:val="28"/>
        </w:rPr>
        <w:t>
      4) қалыңдығы 0,28 мм пьезокварцты пластиналар – радиоқабылдағыш арқылы берілген қалыңдық бойынша жиілікті сақтай және берілген шекті сақтай отырып планетарлық станокта жұқалап тегістеу;</w:t>
      </w:r>
    </w:p>
    <w:bookmarkEnd w:id="10998"/>
    <w:bookmarkStart w:name="z11079" w:id="10999"/>
    <w:p>
      <w:pPr>
        <w:spacing w:after="0"/>
        <w:ind w:left="0"/>
        <w:jc w:val="both"/>
      </w:pPr>
      <w:r>
        <w:rPr>
          <w:rFonts w:ascii="Times New Roman"/>
          <w:b w:val="false"/>
          <w:i w:val="false"/>
          <w:color w:val="000000"/>
          <w:sz w:val="28"/>
        </w:rPr>
        <w:t>
      5) қалыңдығы 0,2 -0,3 мм сферикалық пьезокварцты пластиналар – жиілігін отырғызып, қиығынан және қалыңдығы бойынша бақылап, генератордағы жиілікті өлшей отырып қолмен тегістеу (контур бойынша ±0,01 мм шекте және қалыңдығы бойынша 0,002 мм);</w:t>
      </w:r>
    </w:p>
    <w:bookmarkEnd w:id="10999"/>
    <w:bookmarkStart w:name="z11080" w:id="11000"/>
    <w:p>
      <w:pPr>
        <w:spacing w:after="0"/>
        <w:ind w:left="0"/>
        <w:jc w:val="both"/>
      </w:pPr>
      <w:r>
        <w:rPr>
          <w:rFonts w:ascii="Times New Roman"/>
          <w:b w:val="false"/>
          <w:i w:val="false"/>
          <w:color w:val="000000"/>
          <w:sz w:val="28"/>
        </w:rPr>
        <w:t>
      6) қалыңдығы 0,04-03 мм пьезокварцты пластиналар – жиілікте отырғызып, генератордың қалыңдығы бойынша бақылап және өлшеп тегістеу және (полиритпен) жылтырату.</w:t>
      </w:r>
    </w:p>
    <w:bookmarkEnd w:id="11000"/>
    <w:bookmarkStart w:name="z11081" w:id="11001"/>
    <w:p>
      <w:pPr>
        <w:spacing w:after="0"/>
        <w:ind w:left="0"/>
        <w:jc w:val="both"/>
      </w:pPr>
      <w:r>
        <w:rPr>
          <w:rFonts w:ascii="Times New Roman"/>
          <w:b w:val="false"/>
          <w:i w:val="false"/>
          <w:color w:val="000000"/>
          <w:sz w:val="28"/>
        </w:rPr>
        <w:t>
      Параграф 4. Пьезокварцты пластиналар мен кристалдарды тегістеуші, 5-разряд</w:t>
      </w:r>
    </w:p>
    <w:bookmarkEnd w:id="11001"/>
    <w:bookmarkStart w:name="z11082" w:id="11002"/>
    <w:p>
      <w:pPr>
        <w:spacing w:after="0"/>
        <w:ind w:left="0"/>
        <w:jc w:val="both"/>
      </w:pPr>
      <w:r>
        <w:rPr>
          <w:rFonts w:ascii="Times New Roman"/>
          <w:b w:val="false"/>
          <w:i w:val="false"/>
          <w:color w:val="000000"/>
          <w:sz w:val="28"/>
        </w:rPr>
        <w:t>
      1291. Жұмыс сипаттамасы:</w:t>
      </w:r>
    </w:p>
    <w:bookmarkEnd w:id="11002"/>
    <w:bookmarkStart w:name="z11083" w:id="11003"/>
    <w:p>
      <w:pPr>
        <w:spacing w:after="0"/>
        <w:ind w:left="0"/>
        <w:jc w:val="both"/>
      </w:pPr>
      <w:r>
        <w:rPr>
          <w:rFonts w:ascii="Times New Roman"/>
          <w:b w:val="false"/>
          <w:i w:val="false"/>
          <w:color w:val="000000"/>
          <w:sz w:val="28"/>
        </w:rPr>
        <w:t>
      түрлі үлгідегі тегістеу станоктарында, ЧПУ станоктарына қоса алғанда, пьезокварцты пластиналарды тегістеу және жеткізу;</w:t>
      </w:r>
    </w:p>
    <w:bookmarkEnd w:id="11003"/>
    <w:bookmarkStart w:name="z11084" w:id="11004"/>
    <w:p>
      <w:pPr>
        <w:spacing w:after="0"/>
        <w:ind w:left="0"/>
        <w:jc w:val="both"/>
      </w:pPr>
      <w:r>
        <w:rPr>
          <w:rFonts w:ascii="Times New Roman"/>
          <w:b w:val="false"/>
          <w:i w:val="false"/>
          <w:color w:val="000000"/>
          <w:sz w:val="28"/>
        </w:rPr>
        <w:t>
      радиоаппаратура арқылы жиілікті бақылай және қалыңдығы бойынша ±0,001 мм және контуры бойынша ±0,005 мм шектерді сақтай отырып, айналып тұратын планшайбаларда, планетарлық және эксцентрикті жазық тегістеу станоктарында қалыңдығы 0,2 мм пьезокварцты пластиналарды жеткізу;</w:t>
      </w:r>
    </w:p>
    <w:bookmarkEnd w:id="11004"/>
    <w:bookmarkStart w:name="z11085" w:id="11005"/>
    <w:p>
      <w:pPr>
        <w:spacing w:after="0"/>
        <w:ind w:left="0"/>
        <w:jc w:val="both"/>
      </w:pPr>
      <w:r>
        <w:rPr>
          <w:rFonts w:ascii="Times New Roman"/>
          <w:b w:val="false"/>
          <w:i w:val="false"/>
          <w:color w:val="000000"/>
          <w:sz w:val="28"/>
        </w:rPr>
        <w:t>
      түрлі кескіндердегі, конфигурациялы және қалыңдықтағы пьезокварцты пластиналардың фаскаларын тегістеу;</w:t>
      </w:r>
    </w:p>
    <w:bookmarkEnd w:id="11005"/>
    <w:bookmarkStart w:name="z11086" w:id="11006"/>
    <w:p>
      <w:pPr>
        <w:spacing w:after="0"/>
        <w:ind w:left="0"/>
        <w:jc w:val="both"/>
      </w:pPr>
      <w:r>
        <w:rPr>
          <w:rFonts w:ascii="Times New Roman"/>
          <w:b w:val="false"/>
          <w:i w:val="false"/>
          <w:color w:val="000000"/>
          <w:sz w:val="28"/>
        </w:rPr>
        <w:t>
      түрлі конфигурациялы, күрделіктегі және өлшемдегі пьезокварцты пластиналарды аяқпен жеткізу жылтырату станоктарында немесе 6-7 квалитеттер бойынша оптикалық байланысқа отырғызатын жартылай автомат станоктарда жылтырату станоктарында жылтырату арқылы өңдеу;</w:t>
      </w:r>
    </w:p>
    <w:bookmarkEnd w:id="11006"/>
    <w:bookmarkStart w:name="z11087" w:id="11007"/>
    <w:p>
      <w:pPr>
        <w:spacing w:after="0"/>
        <w:ind w:left="0"/>
        <w:jc w:val="both"/>
      </w:pPr>
      <w:r>
        <w:rPr>
          <w:rFonts w:ascii="Times New Roman"/>
          <w:b w:val="false"/>
          <w:i w:val="false"/>
          <w:color w:val="000000"/>
          <w:sz w:val="28"/>
        </w:rPr>
        <w:t>
      диаметрі 80 мм-ге дейінгі эталонды және таңбалы шынылар әзірлеу;</w:t>
      </w:r>
    </w:p>
    <w:bookmarkEnd w:id="11007"/>
    <w:bookmarkStart w:name="z11088" w:id="11008"/>
    <w:p>
      <w:pPr>
        <w:spacing w:after="0"/>
        <w:ind w:left="0"/>
        <w:jc w:val="both"/>
      </w:pPr>
      <w:r>
        <w:rPr>
          <w:rFonts w:ascii="Times New Roman"/>
          <w:b w:val="false"/>
          <w:i w:val="false"/>
          <w:color w:val="000000"/>
          <w:sz w:val="28"/>
        </w:rPr>
        <w:t>
      пьезокварцты пластиналардың жиілігін жиілік өлшегіш аппаратура арқылы бақылау;</w:t>
      </w:r>
    </w:p>
    <w:bookmarkEnd w:id="11008"/>
    <w:bookmarkStart w:name="z11089" w:id="11009"/>
    <w:p>
      <w:pPr>
        <w:spacing w:after="0"/>
        <w:ind w:left="0"/>
        <w:jc w:val="both"/>
      </w:pPr>
      <w:r>
        <w:rPr>
          <w:rFonts w:ascii="Times New Roman"/>
          <w:b w:val="false"/>
          <w:i w:val="false"/>
          <w:color w:val="000000"/>
          <w:sz w:val="28"/>
        </w:rPr>
        <w:t>
      станокты ағымдағы жөндеу.</w:t>
      </w:r>
    </w:p>
    <w:bookmarkEnd w:id="11009"/>
    <w:bookmarkStart w:name="z11090" w:id="11010"/>
    <w:p>
      <w:pPr>
        <w:spacing w:after="0"/>
        <w:ind w:left="0"/>
        <w:jc w:val="both"/>
      </w:pPr>
      <w:r>
        <w:rPr>
          <w:rFonts w:ascii="Times New Roman"/>
          <w:b w:val="false"/>
          <w:i w:val="false"/>
          <w:color w:val="000000"/>
          <w:sz w:val="28"/>
        </w:rPr>
        <w:t>
      1292. Білуге тиіс:</w:t>
      </w:r>
    </w:p>
    <w:bookmarkEnd w:id="11010"/>
    <w:bookmarkStart w:name="z11091" w:id="11011"/>
    <w:p>
      <w:pPr>
        <w:spacing w:after="0"/>
        <w:ind w:left="0"/>
        <w:jc w:val="both"/>
      </w:pPr>
      <w:r>
        <w:rPr>
          <w:rFonts w:ascii="Times New Roman"/>
          <w:b w:val="false"/>
          <w:i w:val="false"/>
          <w:color w:val="000000"/>
          <w:sz w:val="28"/>
        </w:rPr>
        <w:t>
      жабдықтардың түрлі модельдерінің кинематикасын, электрлік тәсімдерін және дәлдігін тексеру тәсілдерін;</w:t>
      </w:r>
    </w:p>
    <w:bookmarkEnd w:id="11011"/>
    <w:bookmarkStart w:name="z11092" w:id="11012"/>
    <w:p>
      <w:pPr>
        <w:spacing w:after="0"/>
        <w:ind w:left="0"/>
        <w:jc w:val="both"/>
      </w:pPr>
      <w:r>
        <w:rPr>
          <w:rFonts w:ascii="Times New Roman"/>
          <w:b w:val="false"/>
          <w:i w:val="false"/>
          <w:color w:val="000000"/>
          <w:sz w:val="28"/>
        </w:rPr>
        <w:t>
      қызмет көрсетілетін жабдықтың құрылымы;</w:t>
      </w:r>
    </w:p>
    <w:bookmarkEnd w:id="11012"/>
    <w:bookmarkStart w:name="z11093" w:id="11013"/>
    <w:p>
      <w:pPr>
        <w:spacing w:after="0"/>
        <w:ind w:left="0"/>
        <w:jc w:val="both"/>
      </w:pPr>
      <w:r>
        <w:rPr>
          <w:rFonts w:ascii="Times New Roman"/>
          <w:b w:val="false"/>
          <w:i w:val="false"/>
          <w:color w:val="000000"/>
          <w:sz w:val="28"/>
        </w:rPr>
        <w:t>
      сферикалық шыны аяқтарды тексеру әдістері мен ережесі;</w:t>
      </w:r>
    </w:p>
    <w:bookmarkEnd w:id="11013"/>
    <w:bookmarkStart w:name="z11094" w:id="11014"/>
    <w:p>
      <w:pPr>
        <w:spacing w:after="0"/>
        <w:ind w:left="0"/>
        <w:jc w:val="both"/>
      </w:pPr>
      <w:r>
        <w:rPr>
          <w:rFonts w:ascii="Times New Roman"/>
          <w:b w:val="false"/>
          <w:i w:val="false"/>
          <w:color w:val="000000"/>
          <w:sz w:val="28"/>
        </w:rPr>
        <w:t>
      жиілікті бақылау әдістері;</w:t>
      </w:r>
    </w:p>
    <w:bookmarkEnd w:id="11014"/>
    <w:bookmarkStart w:name="z11095" w:id="11015"/>
    <w:p>
      <w:pPr>
        <w:spacing w:after="0"/>
        <w:ind w:left="0"/>
        <w:jc w:val="both"/>
      </w:pPr>
      <w:r>
        <w:rPr>
          <w:rFonts w:ascii="Times New Roman"/>
          <w:b w:val="false"/>
          <w:i w:val="false"/>
          <w:color w:val="000000"/>
          <w:sz w:val="28"/>
        </w:rPr>
        <w:t>
      фаскалардың бұрыштарын есептеу тәсілдері;</w:t>
      </w:r>
    </w:p>
    <w:bookmarkEnd w:id="11015"/>
    <w:bookmarkStart w:name="z11096" w:id="11016"/>
    <w:p>
      <w:pPr>
        <w:spacing w:after="0"/>
        <w:ind w:left="0"/>
        <w:jc w:val="both"/>
      </w:pPr>
      <w:r>
        <w:rPr>
          <w:rFonts w:ascii="Times New Roman"/>
          <w:b w:val="false"/>
          <w:i w:val="false"/>
          <w:color w:val="000000"/>
          <w:sz w:val="28"/>
        </w:rPr>
        <w:t>
      эталондық және таңбалы шыныларды әзірлеу тәсілдері.</w:t>
      </w:r>
    </w:p>
    <w:bookmarkEnd w:id="11016"/>
    <w:bookmarkStart w:name="z11097" w:id="11017"/>
    <w:p>
      <w:pPr>
        <w:spacing w:after="0"/>
        <w:ind w:left="0"/>
        <w:jc w:val="both"/>
      </w:pPr>
      <w:r>
        <w:rPr>
          <w:rFonts w:ascii="Times New Roman"/>
          <w:b w:val="false"/>
          <w:i w:val="false"/>
          <w:color w:val="000000"/>
          <w:sz w:val="28"/>
        </w:rPr>
        <w:t>
      1293. Жұмыс үлгілері:</w:t>
      </w:r>
    </w:p>
    <w:bookmarkEnd w:id="11017"/>
    <w:bookmarkStart w:name="z11098" w:id="11018"/>
    <w:p>
      <w:pPr>
        <w:spacing w:after="0"/>
        <w:ind w:left="0"/>
        <w:jc w:val="both"/>
      </w:pPr>
      <w:r>
        <w:rPr>
          <w:rFonts w:ascii="Times New Roman"/>
          <w:b w:val="false"/>
          <w:i w:val="false"/>
          <w:color w:val="000000"/>
          <w:sz w:val="28"/>
        </w:rPr>
        <w:t>
      1) қалыңдығы 0,15 мм пьезокварцты пластиналар – айналып тұратын планшайбада қалыңдығы бойынша ±0,001 мм және контуры бойынша ±0,005мм шегімен тегістеу және жеткізу;</w:t>
      </w:r>
    </w:p>
    <w:bookmarkEnd w:id="11018"/>
    <w:bookmarkStart w:name="z11099" w:id="11019"/>
    <w:p>
      <w:pPr>
        <w:spacing w:after="0"/>
        <w:ind w:left="0"/>
        <w:jc w:val="both"/>
      </w:pPr>
      <w:r>
        <w:rPr>
          <w:rFonts w:ascii="Times New Roman"/>
          <w:b w:val="false"/>
          <w:i w:val="false"/>
          <w:color w:val="000000"/>
          <w:sz w:val="28"/>
        </w:rPr>
        <w:t>
      2) қалыңдығы 100 мкм пьезокварцты пластиналар – жұқалап тегістеу және жылтырату.</w:t>
      </w:r>
    </w:p>
    <w:bookmarkEnd w:id="11019"/>
    <w:bookmarkStart w:name="z11100" w:id="11020"/>
    <w:p>
      <w:pPr>
        <w:spacing w:after="0"/>
        <w:ind w:left="0"/>
        <w:jc w:val="both"/>
      </w:pPr>
      <w:r>
        <w:rPr>
          <w:rFonts w:ascii="Times New Roman"/>
          <w:b w:val="false"/>
          <w:i w:val="false"/>
          <w:color w:val="000000"/>
          <w:sz w:val="28"/>
        </w:rPr>
        <w:t>
      Параграф 5. Пьезокварцты пластиналар мен кристалдарды тегістеуші, 6-разряд</w:t>
      </w:r>
    </w:p>
    <w:bookmarkEnd w:id="11020"/>
    <w:bookmarkStart w:name="z11101" w:id="11021"/>
    <w:p>
      <w:pPr>
        <w:spacing w:after="0"/>
        <w:ind w:left="0"/>
        <w:jc w:val="both"/>
      </w:pPr>
      <w:r>
        <w:rPr>
          <w:rFonts w:ascii="Times New Roman"/>
          <w:b w:val="false"/>
          <w:i w:val="false"/>
          <w:color w:val="000000"/>
          <w:sz w:val="28"/>
        </w:rPr>
        <w:t>
      1294. Жұмыс сипаттамасы:</w:t>
      </w:r>
    </w:p>
    <w:bookmarkEnd w:id="11021"/>
    <w:bookmarkStart w:name="z11102" w:id="11022"/>
    <w:p>
      <w:pPr>
        <w:spacing w:after="0"/>
        <w:ind w:left="0"/>
        <w:jc w:val="both"/>
      </w:pPr>
      <w:r>
        <w:rPr>
          <w:rFonts w:ascii="Times New Roman"/>
          <w:b w:val="false"/>
          <w:i w:val="false"/>
          <w:color w:val="000000"/>
          <w:sz w:val="28"/>
        </w:rPr>
        <w:t>
      1-4 квалитеттер бойынша рұқсат етілетін алаңда түрлі күрделіктегі пьезокварцты пластиналардыб сондай-ақ 1-4 квалитеттер бойынша оптикалық байланысқа отырғызып сферикалық бетті пластиналарды тегістеу, жылтырату;</w:t>
      </w:r>
    </w:p>
    <w:bookmarkEnd w:id="11022"/>
    <w:bookmarkStart w:name="z11103" w:id="11023"/>
    <w:p>
      <w:pPr>
        <w:spacing w:after="0"/>
        <w:ind w:left="0"/>
        <w:jc w:val="both"/>
      </w:pPr>
      <w:r>
        <w:rPr>
          <w:rFonts w:ascii="Times New Roman"/>
          <w:b w:val="false"/>
          <w:i w:val="false"/>
          <w:color w:val="000000"/>
          <w:sz w:val="28"/>
        </w:rPr>
        <w:t>
      рұқсат етілген шектің шеңберінде: сына түрлілік және параллельдікке - 0,0001 мм; бетінің сапасына – 0,1 0,05 сақина 100 ГЦ шекті жиіліктің 2 оптикалық сыныбы бойынша пластиналардың тәжірибелік үлгілерін әзірлеу; ТУ бойынша пластиналардың тәжірибелік үлгілерін құрастыру, эталондау және түпкілікті тапсыру;</w:t>
      </w:r>
    </w:p>
    <w:bookmarkEnd w:id="11023"/>
    <w:bookmarkStart w:name="z11104" w:id="11024"/>
    <w:p>
      <w:pPr>
        <w:spacing w:after="0"/>
        <w:ind w:left="0"/>
        <w:jc w:val="both"/>
      </w:pPr>
      <w:r>
        <w:rPr>
          <w:rFonts w:ascii="Times New Roman"/>
          <w:b w:val="false"/>
          <w:i w:val="false"/>
          <w:color w:val="000000"/>
          <w:sz w:val="28"/>
        </w:rPr>
        <w:t>
      кварцты резонаторлардың тәжірибелік үлгілерін әзірлеуге қатысу;</w:t>
      </w:r>
    </w:p>
    <w:bookmarkEnd w:id="11024"/>
    <w:bookmarkStart w:name="z11105" w:id="11025"/>
    <w:p>
      <w:pPr>
        <w:spacing w:after="0"/>
        <w:ind w:left="0"/>
        <w:jc w:val="both"/>
      </w:pPr>
      <w:r>
        <w:rPr>
          <w:rFonts w:ascii="Times New Roman"/>
          <w:b w:val="false"/>
          <w:i w:val="false"/>
          <w:color w:val="000000"/>
          <w:sz w:val="28"/>
        </w:rPr>
        <w:t>
      күрделі оптикалық аспаптар арқылы пьезокварцты пластиналарды қорытынды өлшеу;</w:t>
      </w:r>
    </w:p>
    <w:bookmarkEnd w:id="11025"/>
    <w:bookmarkStart w:name="z11106" w:id="11026"/>
    <w:p>
      <w:pPr>
        <w:spacing w:after="0"/>
        <w:ind w:left="0"/>
        <w:jc w:val="both"/>
      </w:pPr>
      <w:r>
        <w:rPr>
          <w:rFonts w:ascii="Times New Roman"/>
          <w:b w:val="false"/>
          <w:i w:val="false"/>
          <w:color w:val="000000"/>
          <w:sz w:val="28"/>
        </w:rPr>
        <w:t>
      тегістеуге және қорытынды өлшеулерде қолданылатын оптикалық-механикалық жабдықты күрделі баптау және күрделі жөндеуге қатысу.</w:t>
      </w:r>
    </w:p>
    <w:bookmarkEnd w:id="11026"/>
    <w:bookmarkStart w:name="z11107" w:id="11027"/>
    <w:p>
      <w:pPr>
        <w:spacing w:after="0"/>
        <w:ind w:left="0"/>
        <w:jc w:val="both"/>
      </w:pPr>
      <w:r>
        <w:rPr>
          <w:rFonts w:ascii="Times New Roman"/>
          <w:b w:val="false"/>
          <w:i w:val="false"/>
          <w:color w:val="000000"/>
          <w:sz w:val="28"/>
        </w:rPr>
        <w:t>
      1295. Білуге тиіс:</w:t>
      </w:r>
    </w:p>
    <w:bookmarkEnd w:id="11027"/>
    <w:bookmarkStart w:name="z11108" w:id="11028"/>
    <w:p>
      <w:pPr>
        <w:spacing w:after="0"/>
        <w:ind w:left="0"/>
        <w:jc w:val="both"/>
      </w:pPr>
      <w:r>
        <w:rPr>
          <w:rFonts w:ascii="Times New Roman"/>
          <w:b w:val="false"/>
          <w:i w:val="false"/>
          <w:color w:val="000000"/>
          <w:sz w:val="28"/>
        </w:rPr>
        <w:t>
      оптикалық-механикалық жабдықтар мен айлабұйымдарды, сондай-ақ пластиналарды үлкен дәлдік шегінде тегістеуде қолданылатын, түрлі бақылау-өлшеу аспаптары мен айлабұйымдарды пайдалана отырып түрлі қалындықтағы пьезокварцты пластиналарды, сферикалық бетті пластиналарды тегістеу процессі, эталондар мен пьезорезонаторларға (тәжірибелік үлгілерді) арналған пьезокварцты пластиналарды, сондай-ақ түрлі конфигурациялы пластиналарды толықтай әзірлеу тәсілдері;</w:t>
      </w:r>
    </w:p>
    <w:bookmarkEnd w:id="11028"/>
    <w:bookmarkStart w:name="z11109" w:id="11029"/>
    <w:p>
      <w:pPr>
        <w:spacing w:after="0"/>
        <w:ind w:left="0"/>
        <w:jc w:val="both"/>
      </w:pPr>
      <w:r>
        <w:rPr>
          <w:rFonts w:ascii="Times New Roman"/>
          <w:b w:val="false"/>
          <w:i w:val="false"/>
          <w:color w:val="000000"/>
          <w:sz w:val="28"/>
        </w:rPr>
        <w:t>
      пьезокварцты пластиналардың жиілігін қалындығы және қалыбына байланысты теориялық есептері;</w:t>
      </w:r>
    </w:p>
    <w:bookmarkEnd w:id="11029"/>
    <w:bookmarkStart w:name="z11110" w:id="11030"/>
    <w:p>
      <w:pPr>
        <w:spacing w:after="0"/>
        <w:ind w:left="0"/>
        <w:jc w:val="both"/>
      </w:pPr>
      <w:r>
        <w:rPr>
          <w:rFonts w:ascii="Times New Roman"/>
          <w:b w:val="false"/>
          <w:i w:val="false"/>
          <w:color w:val="000000"/>
          <w:sz w:val="28"/>
        </w:rPr>
        <w:t>
      жабдықтар мен айлабұйымдары баптау тәртібі;</w:t>
      </w:r>
    </w:p>
    <w:bookmarkEnd w:id="11030"/>
    <w:bookmarkStart w:name="z11111" w:id="11031"/>
    <w:p>
      <w:pPr>
        <w:spacing w:after="0"/>
        <w:ind w:left="0"/>
        <w:jc w:val="both"/>
      </w:pPr>
      <w:r>
        <w:rPr>
          <w:rFonts w:ascii="Times New Roman"/>
          <w:b w:val="false"/>
          <w:i w:val="false"/>
          <w:color w:val="000000"/>
          <w:sz w:val="28"/>
        </w:rPr>
        <w:t>
      орындалатын жұмыстың шеңберінде оптика және радиомеханика негіздері;</w:t>
      </w:r>
    </w:p>
    <w:bookmarkEnd w:id="11031"/>
    <w:bookmarkStart w:name="z11112" w:id="11032"/>
    <w:p>
      <w:pPr>
        <w:spacing w:after="0"/>
        <w:ind w:left="0"/>
        <w:jc w:val="both"/>
      </w:pPr>
      <w:r>
        <w:rPr>
          <w:rFonts w:ascii="Times New Roman"/>
          <w:b w:val="false"/>
          <w:i w:val="false"/>
          <w:color w:val="000000"/>
          <w:sz w:val="28"/>
        </w:rPr>
        <w:t>
      өңделетін пластиналардың сапасын арттыру тәсілдері.</w:t>
      </w:r>
    </w:p>
    <w:bookmarkEnd w:id="11032"/>
    <w:bookmarkStart w:name="z11113" w:id="11033"/>
    <w:p>
      <w:pPr>
        <w:spacing w:after="0"/>
        <w:ind w:left="0"/>
        <w:jc w:val="both"/>
      </w:pPr>
      <w:r>
        <w:rPr>
          <w:rFonts w:ascii="Times New Roman"/>
          <w:b w:val="false"/>
          <w:i w:val="false"/>
          <w:color w:val="000000"/>
          <w:sz w:val="28"/>
        </w:rPr>
        <w:t>
      1296. Жұмыс үлгілері:</w:t>
      </w:r>
    </w:p>
    <w:bookmarkEnd w:id="11033"/>
    <w:bookmarkStart w:name="z11114" w:id="11034"/>
    <w:p>
      <w:pPr>
        <w:spacing w:after="0"/>
        <w:ind w:left="0"/>
        <w:jc w:val="both"/>
      </w:pPr>
      <w:r>
        <w:rPr>
          <w:rFonts w:ascii="Times New Roman"/>
          <w:b w:val="false"/>
          <w:i w:val="false"/>
          <w:color w:val="000000"/>
          <w:sz w:val="28"/>
        </w:rPr>
        <w:t>
      1) сферикалық бетімен пьезокварцты пластиналар-тәжірибелік үлгілерді әзірлеу.</w:t>
      </w:r>
    </w:p>
    <w:bookmarkEnd w:id="11034"/>
    <w:bookmarkStart w:name="z11115" w:id="11035"/>
    <w:p>
      <w:pPr>
        <w:spacing w:after="0"/>
        <w:ind w:left="0"/>
        <w:jc w:val="both"/>
      </w:pPr>
      <w:r>
        <w:rPr>
          <w:rFonts w:ascii="Times New Roman"/>
          <w:b w:val="false"/>
          <w:i w:val="false"/>
          <w:color w:val="000000"/>
          <w:sz w:val="28"/>
        </w:rPr>
        <w:t>
      136. Полярлаушы</w:t>
      </w:r>
    </w:p>
    <w:bookmarkEnd w:id="11035"/>
    <w:bookmarkStart w:name="z11116" w:id="11036"/>
    <w:p>
      <w:pPr>
        <w:spacing w:after="0"/>
        <w:ind w:left="0"/>
        <w:jc w:val="both"/>
      </w:pPr>
      <w:r>
        <w:rPr>
          <w:rFonts w:ascii="Times New Roman"/>
          <w:b w:val="false"/>
          <w:i w:val="false"/>
          <w:color w:val="000000"/>
          <w:sz w:val="28"/>
        </w:rPr>
        <w:t>
      Параграф 1. Полярлаушы, 3-разряд</w:t>
      </w:r>
    </w:p>
    <w:bookmarkEnd w:id="11036"/>
    <w:bookmarkStart w:name="z11117" w:id="11037"/>
    <w:p>
      <w:pPr>
        <w:spacing w:after="0"/>
        <w:ind w:left="0"/>
        <w:jc w:val="both"/>
      </w:pPr>
      <w:r>
        <w:rPr>
          <w:rFonts w:ascii="Times New Roman"/>
          <w:b w:val="false"/>
          <w:i w:val="false"/>
          <w:color w:val="000000"/>
          <w:sz w:val="28"/>
        </w:rPr>
        <w:t>
      1297. Жұмыс сипаттамасы:</w:t>
      </w:r>
    </w:p>
    <w:bookmarkEnd w:id="11037"/>
    <w:bookmarkStart w:name="z11118" w:id="11038"/>
    <w:p>
      <w:pPr>
        <w:spacing w:after="0"/>
        <w:ind w:left="0"/>
        <w:jc w:val="both"/>
      </w:pPr>
      <w:r>
        <w:rPr>
          <w:rFonts w:ascii="Times New Roman"/>
          <w:b w:val="false"/>
          <w:i w:val="false"/>
          <w:color w:val="000000"/>
          <w:sz w:val="28"/>
        </w:rPr>
        <w:t>
      арнайы полярлау құрылғысында тегістелген пьезоқыш бұйымдарды полярлау процесін жүргізу;</w:t>
      </w:r>
    </w:p>
    <w:bookmarkEnd w:id="11038"/>
    <w:bookmarkStart w:name="z11119" w:id="11039"/>
    <w:p>
      <w:pPr>
        <w:spacing w:after="0"/>
        <w:ind w:left="0"/>
        <w:jc w:val="both"/>
      </w:pPr>
      <w:r>
        <w:rPr>
          <w:rFonts w:ascii="Times New Roman"/>
          <w:b w:val="false"/>
          <w:i w:val="false"/>
          <w:color w:val="000000"/>
          <w:sz w:val="28"/>
        </w:rPr>
        <w:t>
      қысымды айлабұйымдарда күйдірілген пьезо қыш дайындамаларын шаю және бекіту;</w:t>
      </w:r>
    </w:p>
    <w:bookmarkEnd w:id="11039"/>
    <w:bookmarkStart w:name="z11120" w:id="11040"/>
    <w:p>
      <w:pPr>
        <w:spacing w:after="0"/>
        <w:ind w:left="0"/>
        <w:jc w:val="both"/>
      </w:pPr>
      <w:r>
        <w:rPr>
          <w:rFonts w:ascii="Times New Roman"/>
          <w:b w:val="false"/>
          <w:i w:val="false"/>
          <w:color w:val="000000"/>
          <w:sz w:val="28"/>
        </w:rPr>
        <w:t>
      полярланған құрылғыны автоблоктауды және қосылу дұрыстығын тексеру;</w:t>
      </w:r>
    </w:p>
    <w:bookmarkEnd w:id="11040"/>
    <w:bookmarkStart w:name="z11121" w:id="11041"/>
    <w:p>
      <w:pPr>
        <w:spacing w:after="0"/>
        <w:ind w:left="0"/>
        <w:jc w:val="both"/>
      </w:pPr>
      <w:r>
        <w:rPr>
          <w:rFonts w:ascii="Times New Roman"/>
          <w:b w:val="false"/>
          <w:i w:val="false"/>
          <w:color w:val="000000"/>
          <w:sz w:val="28"/>
        </w:rPr>
        <w:t>
      пьезоэлементтер дайындамаларын полярлауға дайындау;</w:t>
      </w:r>
    </w:p>
    <w:bookmarkEnd w:id="11041"/>
    <w:bookmarkStart w:name="z11122" w:id="11042"/>
    <w:p>
      <w:pPr>
        <w:spacing w:after="0"/>
        <w:ind w:left="0"/>
        <w:jc w:val="both"/>
      </w:pPr>
      <w:r>
        <w:rPr>
          <w:rFonts w:ascii="Times New Roman"/>
          <w:b w:val="false"/>
          <w:i w:val="false"/>
          <w:color w:val="000000"/>
          <w:sz w:val="28"/>
        </w:rPr>
        <w:t>
      пьезоэлементтерді жүктеу және түсіру;</w:t>
      </w:r>
    </w:p>
    <w:bookmarkEnd w:id="11042"/>
    <w:bookmarkStart w:name="z11123" w:id="11043"/>
    <w:p>
      <w:pPr>
        <w:spacing w:after="0"/>
        <w:ind w:left="0"/>
        <w:jc w:val="both"/>
      </w:pPr>
      <w:r>
        <w:rPr>
          <w:rFonts w:ascii="Times New Roman"/>
          <w:b w:val="false"/>
          <w:i w:val="false"/>
          <w:color w:val="000000"/>
          <w:sz w:val="28"/>
        </w:rPr>
        <w:t>
      полярлау температурасын бақылау, статистикалық вольтметр бойынша кернеулікті айқындау;</w:t>
      </w:r>
    </w:p>
    <w:bookmarkEnd w:id="11043"/>
    <w:bookmarkStart w:name="z11124" w:id="11044"/>
    <w:p>
      <w:pPr>
        <w:spacing w:after="0"/>
        <w:ind w:left="0"/>
        <w:jc w:val="both"/>
      </w:pPr>
      <w:r>
        <w:rPr>
          <w:rFonts w:ascii="Times New Roman"/>
          <w:b w:val="false"/>
          <w:i w:val="false"/>
          <w:color w:val="000000"/>
          <w:sz w:val="28"/>
        </w:rPr>
        <w:t>
      полярланған құрылғының разрядталуын тексеру;</w:t>
      </w:r>
    </w:p>
    <w:bookmarkEnd w:id="11044"/>
    <w:bookmarkStart w:name="z11125" w:id="11045"/>
    <w:p>
      <w:pPr>
        <w:spacing w:after="0"/>
        <w:ind w:left="0"/>
        <w:jc w:val="both"/>
      </w:pPr>
      <w:r>
        <w:rPr>
          <w:rFonts w:ascii="Times New Roman"/>
          <w:b w:val="false"/>
          <w:i w:val="false"/>
          <w:color w:val="000000"/>
          <w:sz w:val="28"/>
        </w:rPr>
        <w:t>
      камераларды тазалау және жұмыс сұйықтығын ауыстыру.</w:t>
      </w:r>
    </w:p>
    <w:bookmarkEnd w:id="11045"/>
    <w:bookmarkStart w:name="z11126" w:id="11046"/>
    <w:p>
      <w:pPr>
        <w:spacing w:after="0"/>
        <w:ind w:left="0"/>
        <w:jc w:val="both"/>
      </w:pPr>
      <w:r>
        <w:rPr>
          <w:rFonts w:ascii="Times New Roman"/>
          <w:b w:val="false"/>
          <w:i w:val="false"/>
          <w:color w:val="000000"/>
          <w:sz w:val="28"/>
        </w:rPr>
        <w:t>
      1298. Білуге тиіс:</w:t>
      </w:r>
    </w:p>
    <w:bookmarkEnd w:id="11046"/>
    <w:bookmarkStart w:name="z11127" w:id="11047"/>
    <w:p>
      <w:pPr>
        <w:spacing w:after="0"/>
        <w:ind w:left="0"/>
        <w:jc w:val="both"/>
      </w:pPr>
      <w:r>
        <w:rPr>
          <w:rFonts w:ascii="Times New Roman"/>
          <w:b w:val="false"/>
          <w:i w:val="false"/>
          <w:color w:val="000000"/>
          <w:sz w:val="28"/>
        </w:rPr>
        <w:t>
      пьезоқыш бұйымдарды полярлау принципі мен тәсілдері;</w:t>
      </w:r>
    </w:p>
    <w:bookmarkEnd w:id="11047"/>
    <w:bookmarkStart w:name="z11128" w:id="11048"/>
    <w:p>
      <w:pPr>
        <w:spacing w:after="0"/>
        <w:ind w:left="0"/>
        <w:jc w:val="both"/>
      </w:pPr>
      <w:r>
        <w:rPr>
          <w:rFonts w:ascii="Times New Roman"/>
          <w:b w:val="false"/>
          <w:i w:val="false"/>
          <w:color w:val="000000"/>
          <w:sz w:val="28"/>
        </w:rPr>
        <w:t>
      полярлау құрылғысының, оның бақылау-өлшеу аспаптары мен айлабұйымдарының құрылымы;</w:t>
      </w:r>
    </w:p>
    <w:bookmarkEnd w:id="11048"/>
    <w:bookmarkStart w:name="z11129" w:id="11049"/>
    <w:p>
      <w:pPr>
        <w:spacing w:after="0"/>
        <w:ind w:left="0"/>
        <w:jc w:val="both"/>
      </w:pPr>
      <w:r>
        <w:rPr>
          <w:rFonts w:ascii="Times New Roman"/>
          <w:b w:val="false"/>
          <w:i w:val="false"/>
          <w:color w:val="000000"/>
          <w:sz w:val="28"/>
        </w:rPr>
        <w:t>
      полярлау құрылғысының авто блокталуын және іске қосылуының дұрыстығын тексеру әдістері;</w:t>
      </w:r>
    </w:p>
    <w:bookmarkEnd w:id="11049"/>
    <w:bookmarkStart w:name="z11130" w:id="11050"/>
    <w:p>
      <w:pPr>
        <w:spacing w:after="0"/>
        <w:ind w:left="0"/>
        <w:jc w:val="both"/>
      </w:pPr>
      <w:r>
        <w:rPr>
          <w:rFonts w:ascii="Times New Roman"/>
          <w:b w:val="false"/>
          <w:i w:val="false"/>
          <w:color w:val="000000"/>
          <w:sz w:val="28"/>
        </w:rPr>
        <w:t>
      кернеулікті айқындау және разрядталуын тексеру тәсілдері;</w:t>
      </w:r>
    </w:p>
    <w:bookmarkEnd w:id="11050"/>
    <w:bookmarkStart w:name="z11131" w:id="11051"/>
    <w:p>
      <w:pPr>
        <w:spacing w:after="0"/>
        <w:ind w:left="0"/>
        <w:jc w:val="both"/>
      </w:pPr>
      <w:r>
        <w:rPr>
          <w:rFonts w:ascii="Times New Roman"/>
          <w:b w:val="false"/>
          <w:i w:val="false"/>
          <w:color w:val="000000"/>
          <w:sz w:val="28"/>
        </w:rPr>
        <w:t>
      пьезоқышты полярлауға қойылатын талаптар.</w:t>
      </w:r>
    </w:p>
    <w:bookmarkEnd w:id="11051"/>
    <w:bookmarkStart w:name="z11132" w:id="11052"/>
    <w:p>
      <w:pPr>
        <w:spacing w:after="0"/>
        <w:ind w:left="0"/>
        <w:jc w:val="both"/>
      </w:pPr>
      <w:r>
        <w:rPr>
          <w:rFonts w:ascii="Times New Roman"/>
          <w:b w:val="false"/>
          <w:i w:val="false"/>
          <w:color w:val="000000"/>
          <w:sz w:val="28"/>
        </w:rPr>
        <w:t>
      1299. Жұмыс үлгілері:</w:t>
      </w:r>
    </w:p>
    <w:bookmarkEnd w:id="11052"/>
    <w:bookmarkStart w:name="z11133" w:id="11053"/>
    <w:p>
      <w:pPr>
        <w:spacing w:after="0"/>
        <w:ind w:left="0"/>
        <w:jc w:val="both"/>
      </w:pPr>
      <w:r>
        <w:rPr>
          <w:rFonts w:ascii="Times New Roman"/>
          <w:b w:val="false"/>
          <w:i w:val="false"/>
          <w:color w:val="000000"/>
          <w:sz w:val="28"/>
        </w:rPr>
        <w:t>
      1) тұтату құрылғысына арналған пьезоқыш цилиндрлер – полярлау процесін жүргізу;</w:t>
      </w:r>
    </w:p>
    <w:bookmarkEnd w:id="11053"/>
    <w:bookmarkStart w:name="z11134" w:id="11054"/>
    <w:p>
      <w:pPr>
        <w:spacing w:after="0"/>
        <w:ind w:left="0"/>
        <w:jc w:val="both"/>
      </w:pPr>
      <w:r>
        <w:rPr>
          <w:rFonts w:ascii="Times New Roman"/>
          <w:b w:val="false"/>
          <w:i w:val="false"/>
          <w:color w:val="000000"/>
          <w:sz w:val="28"/>
        </w:rPr>
        <w:t>
      2) ТБК-3 немесе ЦТБС-3 материалдарынан жасалған призматикалық элементтер – полярлау процесін жүргізу.</w:t>
      </w:r>
    </w:p>
    <w:bookmarkEnd w:id="11054"/>
    <w:bookmarkStart w:name="z11135" w:id="11055"/>
    <w:p>
      <w:pPr>
        <w:spacing w:after="0"/>
        <w:ind w:left="0"/>
        <w:jc w:val="both"/>
      </w:pPr>
      <w:r>
        <w:rPr>
          <w:rFonts w:ascii="Times New Roman"/>
          <w:b w:val="false"/>
          <w:i w:val="false"/>
          <w:color w:val="000000"/>
          <w:sz w:val="28"/>
        </w:rPr>
        <w:t>
      Параграф 2. Полярлаушы, 4-разряд</w:t>
      </w:r>
    </w:p>
    <w:bookmarkEnd w:id="11055"/>
    <w:bookmarkStart w:name="z11136" w:id="11056"/>
    <w:p>
      <w:pPr>
        <w:spacing w:after="0"/>
        <w:ind w:left="0"/>
        <w:jc w:val="both"/>
      </w:pPr>
      <w:r>
        <w:rPr>
          <w:rFonts w:ascii="Times New Roman"/>
          <w:b w:val="false"/>
          <w:i w:val="false"/>
          <w:color w:val="000000"/>
          <w:sz w:val="28"/>
        </w:rPr>
        <w:t>
      1300. Жұмыс сипаттамасы:</w:t>
      </w:r>
    </w:p>
    <w:bookmarkEnd w:id="11056"/>
    <w:bookmarkStart w:name="z11137" w:id="11057"/>
    <w:p>
      <w:pPr>
        <w:spacing w:after="0"/>
        <w:ind w:left="0"/>
        <w:jc w:val="both"/>
      </w:pPr>
      <w:r>
        <w:rPr>
          <w:rFonts w:ascii="Times New Roman"/>
          <w:b w:val="false"/>
          <w:i w:val="false"/>
          <w:color w:val="000000"/>
          <w:sz w:val="28"/>
        </w:rPr>
        <w:t>
      полярлау конвейерлерінде, жартылай автоматтары мен автоматтарында жоғары вольтты полярлау құрылғысында түрлі мақсаттағы және конфигурациядағы пьезоқыш бұйымдарды полярлау процесін жүргізу. полярлау құрылғысының автоматика блогына полярланатын пьезоэлементтердің бастапқы және талап етілетін параметрлерін құрастыру және енгізу;</w:t>
      </w:r>
    </w:p>
    <w:bookmarkEnd w:id="11057"/>
    <w:bookmarkStart w:name="z11138" w:id="11058"/>
    <w:p>
      <w:pPr>
        <w:spacing w:after="0"/>
        <w:ind w:left="0"/>
        <w:jc w:val="both"/>
      </w:pPr>
      <w:r>
        <w:rPr>
          <w:rFonts w:ascii="Times New Roman"/>
          <w:b w:val="false"/>
          <w:i w:val="false"/>
          <w:color w:val="000000"/>
          <w:sz w:val="28"/>
        </w:rPr>
        <w:t>
      қорғаныс айлабұйымдарындағы дайындамаларды орнату кезінде қосымша кедергілерді есептеу және іске қосу;</w:t>
      </w:r>
    </w:p>
    <w:bookmarkEnd w:id="11058"/>
    <w:bookmarkStart w:name="z11139" w:id="11059"/>
    <w:p>
      <w:pPr>
        <w:spacing w:after="0"/>
        <w:ind w:left="0"/>
        <w:jc w:val="both"/>
      </w:pPr>
      <w:r>
        <w:rPr>
          <w:rFonts w:ascii="Times New Roman"/>
          <w:b w:val="false"/>
          <w:i w:val="false"/>
          <w:color w:val="000000"/>
          <w:sz w:val="28"/>
        </w:rPr>
        <w:t>
      күш вольтметрлер мен термореттеу аспаптары арқылы конвейер желілерінің секциялары бойынша полярлаудың берілген режимін қолдау;</w:t>
      </w:r>
    </w:p>
    <w:bookmarkEnd w:id="11059"/>
    <w:bookmarkStart w:name="z11140" w:id="11060"/>
    <w:p>
      <w:pPr>
        <w:spacing w:after="0"/>
        <w:ind w:left="0"/>
        <w:jc w:val="both"/>
      </w:pPr>
      <w:r>
        <w:rPr>
          <w:rFonts w:ascii="Times New Roman"/>
          <w:b w:val="false"/>
          <w:i w:val="false"/>
          <w:color w:val="000000"/>
          <w:sz w:val="28"/>
        </w:rPr>
        <w:t>
      желілерді жерге қосу, блоктау құралдарының және жүйесінің жағдайын тексеру;</w:t>
      </w:r>
    </w:p>
    <w:bookmarkEnd w:id="11060"/>
    <w:bookmarkStart w:name="z11141" w:id="11061"/>
    <w:p>
      <w:pPr>
        <w:spacing w:after="0"/>
        <w:ind w:left="0"/>
        <w:jc w:val="both"/>
      </w:pPr>
      <w:r>
        <w:rPr>
          <w:rFonts w:ascii="Times New Roman"/>
          <w:b w:val="false"/>
          <w:i w:val="false"/>
          <w:color w:val="000000"/>
          <w:sz w:val="28"/>
        </w:rPr>
        <w:t>
      полярлау режимдерін бақылау;</w:t>
      </w:r>
    </w:p>
    <w:bookmarkEnd w:id="11061"/>
    <w:bookmarkStart w:name="z11142" w:id="11062"/>
    <w:p>
      <w:pPr>
        <w:spacing w:after="0"/>
        <w:ind w:left="0"/>
        <w:jc w:val="both"/>
      </w:pPr>
      <w:r>
        <w:rPr>
          <w:rFonts w:ascii="Times New Roman"/>
          <w:b w:val="false"/>
          <w:i w:val="false"/>
          <w:color w:val="000000"/>
          <w:sz w:val="28"/>
        </w:rPr>
        <w:t>
      сыртқы түрі бойынша пьезоэлементтерді тексеру.</w:t>
      </w:r>
    </w:p>
    <w:bookmarkEnd w:id="11062"/>
    <w:bookmarkStart w:name="z11143" w:id="11063"/>
    <w:p>
      <w:pPr>
        <w:spacing w:after="0"/>
        <w:ind w:left="0"/>
        <w:jc w:val="both"/>
      </w:pPr>
      <w:r>
        <w:rPr>
          <w:rFonts w:ascii="Times New Roman"/>
          <w:b w:val="false"/>
          <w:i w:val="false"/>
          <w:color w:val="000000"/>
          <w:sz w:val="28"/>
        </w:rPr>
        <w:t>
      1301. Білуге тиіс:</w:t>
      </w:r>
    </w:p>
    <w:bookmarkEnd w:id="11063"/>
    <w:bookmarkStart w:name="z11144" w:id="11064"/>
    <w:p>
      <w:pPr>
        <w:spacing w:after="0"/>
        <w:ind w:left="0"/>
        <w:jc w:val="both"/>
      </w:pPr>
      <w:r>
        <w:rPr>
          <w:rFonts w:ascii="Times New Roman"/>
          <w:b w:val="false"/>
          <w:i w:val="false"/>
          <w:color w:val="000000"/>
          <w:sz w:val="28"/>
        </w:rPr>
        <w:t>
      қызмет көрсетілетін жабдықтың құрылысы, жұмыс істеу принципі және пайдалану ережесі;</w:t>
      </w:r>
    </w:p>
    <w:bookmarkEnd w:id="11064"/>
    <w:bookmarkStart w:name="z11145" w:id="11065"/>
    <w:p>
      <w:pPr>
        <w:spacing w:after="0"/>
        <w:ind w:left="0"/>
        <w:jc w:val="both"/>
      </w:pPr>
      <w:r>
        <w:rPr>
          <w:rFonts w:ascii="Times New Roman"/>
          <w:b w:val="false"/>
          <w:i w:val="false"/>
          <w:color w:val="000000"/>
          <w:sz w:val="28"/>
        </w:rPr>
        <w:t>
      бақылау-өлшеу аспаптарының қызметі;</w:t>
      </w:r>
    </w:p>
    <w:bookmarkEnd w:id="11065"/>
    <w:bookmarkStart w:name="z11146" w:id="11066"/>
    <w:p>
      <w:pPr>
        <w:spacing w:after="0"/>
        <w:ind w:left="0"/>
        <w:jc w:val="both"/>
      </w:pPr>
      <w:r>
        <w:rPr>
          <w:rFonts w:ascii="Times New Roman"/>
          <w:b w:val="false"/>
          <w:i w:val="false"/>
          <w:color w:val="000000"/>
          <w:sz w:val="28"/>
        </w:rPr>
        <w:t>
      полярлаудың конвейерлік желілерін автоблоктауды және іске қосудың дұрыстығын тексеру әдістері;</w:t>
      </w:r>
    </w:p>
    <w:bookmarkEnd w:id="11066"/>
    <w:bookmarkStart w:name="z11147" w:id="11067"/>
    <w:p>
      <w:pPr>
        <w:spacing w:after="0"/>
        <w:ind w:left="0"/>
        <w:jc w:val="both"/>
      </w:pPr>
      <w:r>
        <w:rPr>
          <w:rFonts w:ascii="Times New Roman"/>
          <w:b w:val="false"/>
          <w:i w:val="false"/>
          <w:color w:val="000000"/>
          <w:sz w:val="28"/>
        </w:rPr>
        <w:t>
      полярлаудың технологиялық процесі;</w:t>
      </w:r>
    </w:p>
    <w:bookmarkEnd w:id="11067"/>
    <w:bookmarkStart w:name="z11148" w:id="11068"/>
    <w:p>
      <w:pPr>
        <w:spacing w:after="0"/>
        <w:ind w:left="0"/>
        <w:jc w:val="both"/>
      </w:pPr>
      <w:r>
        <w:rPr>
          <w:rFonts w:ascii="Times New Roman"/>
          <w:b w:val="false"/>
          <w:i w:val="false"/>
          <w:color w:val="000000"/>
          <w:sz w:val="28"/>
        </w:rPr>
        <w:t>
      полярланатын бұйымдарға қойылатын талаптар;</w:t>
      </w:r>
    </w:p>
    <w:bookmarkEnd w:id="11068"/>
    <w:bookmarkStart w:name="z11149" w:id="11069"/>
    <w:p>
      <w:pPr>
        <w:spacing w:after="0"/>
        <w:ind w:left="0"/>
        <w:jc w:val="both"/>
      </w:pPr>
      <w:r>
        <w:rPr>
          <w:rFonts w:ascii="Times New Roman"/>
          <w:b w:val="false"/>
          <w:i w:val="false"/>
          <w:color w:val="000000"/>
          <w:sz w:val="28"/>
        </w:rPr>
        <w:t>
      полярланған бұйымдарды полярлауды айқындау тәсілдері;</w:t>
      </w:r>
    </w:p>
    <w:bookmarkEnd w:id="11069"/>
    <w:bookmarkStart w:name="z11150" w:id="11070"/>
    <w:p>
      <w:pPr>
        <w:spacing w:after="0"/>
        <w:ind w:left="0"/>
        <w:jc w:val="both"/>
      </w:pPr>
      <w:r>
        <w:rPr>
          <w:rFonts w:ascii="Times New Roman"/>
          <w:b w:val="false"/>
          <w:i w:val="false"/>
          <w:color w:val="000000"/>
          <w:sz w:val="28"/>
        </w:rPr>
        <w:t xml:space="preserve">
      полярлануды бағалау тәсілдері, шығарылатын өнімнің қызметі. </w:t>
      </w:r>
    </w:p>
    <w:bookmarkEnd w:id="11070"/>
    <w:bookmarkStart w:name="z11151" w:id="11071"/>
    <w:p>
      <w:pPr>
        <w:spacing w:after="0"/>
        <w:ind w:left="0"/>
        <w:jc w:val="both"/>
      </w:pPr>
      <w:r>
        <w:rPr>
          <w:rFonts w:ascii="Times New Roman"/>
          <w:b w:val="false"/>
          <w:i w:val="false"/>
          <w:color w:val="000000"/>
          <w:sz w:val="28"/>
        </w:rPr>
        <w:t>
      1302. Жұмыс үлгілері:</w:t>
      </w:r>
    </w:p>
    <w:bookmarkEnd w:id="11071"/>
    <w:bookmarkStart w:name="z11152" w:id="11072"/>
    <w:p>
      <w:pPr>
        <w:spacing w:after="0"/>
        <w:ind w:left="0"/>
        <w:jc w:val="both"/>
      </w:pPr>
      <w:r>
        <w:rPr>
          <w:rFonts w:ascii="Times New Roman"/>
          <w:b w:val="false"/>
          <w:i w:val="false"/>
          <w:color w:val="000000"/>
          <w:sz w:val="28"/>
        </w:rPr>
        <w:t>
      1) пьезоқыш дискілер - конвейерлік үлгідегі құрылғыларда полярлау;</w:t>
      </w:r>
    </w:p>
    <w:bookmarkEnd w:id="11072"/>
    <w:bookmarkStart w:name="z11153" w:id="11073"/>
    <w:p>
      <w:pPr>
        <w:spacing w:after="0"/>
        <w:ind w:left="0"/>
        <w:jc w:val="both"/>
      </w:pPr>
      <w:r>
        <w:rPr>
          <w:rFonts w:ascii="Times New Roman"/>
          <w:b w:val="false"/>
          <w:i w:val="false"/>
          <w:color w:val="000000"/>
          <w:sz w:val="28"/>
        </w:rPr>
        <w:t>
      2) сүзуге арналған пьезоқыш резонаторлар - конвейерлік үлгідегі құрылғыларда және импульстік құрылғыларда полярлау;</w:t>
      </w:r>
    </w:p>
    <w:bookmarkEnd w:id="11073"/>
    <w:bookmarkStart w:name="z11154" w:id="11074"/>
    <w:p>
      <w:pPr>
        <w:spacing w:after="0"/>
        <w:ind w:left="0"/>
        <w:jc w:val="both"/>
      </w:pPr>
      <w:r>
        <w:rPr>
          <w:rFonts w:ascii="Times New Roman"/>
          <w:b w:val="false"/>
          <w:i w:val="false"/>
          <w:color w:val="000000"/>
          <w:sz w:val="28"/>
        </w:rPr>
        <w:t>
      3) түтікті пьезоэлементтер - жартылай автоматта полярлау.</w:t>
      </w:r>
    </w:p>
    <w:bookmarkEnd w:id="11074"/>
    <w:bookmarkStart w:name="z11155" w:id="11075"/>
    <w:p>
      <w:pPr>
        <w:spacing w:after="0"/>
        <w:ind w:left="0"/>
        <w:jc w:val="both"/>
      </w:pPr>
      <w:r>
        <w:rPr>
          <w:rFonts w:ascii="Times New Roman"/>
          <w:b w:val="false"/>
          <w:i w:val="false"/>
          <w:color w:val="000000"/>
          <w:sz w:val="28"/>
        </w:rPr>
        <w:t>
      137. Суда еритін кристалдарды аралап кесуші</w:t>
      </w:r>
    </w:p>
    <w:bookmarkEnd w:id="11075"/>
    <w:bookmarkStart w:name="z11156" w:id="11076"/>
    <w:p>
      <w:pPr>
        <w:spacing w:after="0"/>
        <w:ind w:left="0"/>
        <w:jc w:val="both"/>
      </w:pPr>
      <w:r>
        <w:rPr>
          <w:rFonts w:ascii="Times New Roman"/>
          <w:b w:val="false"/>
          <w:i w:val="false"/>
          <w:color w:val="000000"/>
          <w:sz w:val="28"/>
        </w:rPr>
        <w:t>
      Параграф 1. Суда еритін кристалдарды аралап кесуші, 2-разряд</w:t>
      </w:r>
    </w:p>
    <w:bookmarkEnd w:id="11076"/>
    <w:bookmarkStart w:name="z11157" w:id="11077"/>
    <w:p>
      <w:pPr>
        <w:spacing w:after="0"/>
        <w:ind w:left="0"/>
        <w:jc w:val="both"/>
      </w:pPr>
      <w:r>
        <w:rPr>
          <w:rFonts w:ascii="Times New Roman"/>
          <w:b w:val="false"/>
          <w:i w:val="false"/>
          <w:color w:val="000000"/>
          <w:sz w:val="28"/>
        </w:rPr>
        <w:t>
      1303. Жұмыс сипаттамасы:</w:t>
      </w:r>
    </w:p>
    <w:bookmarkEnd w:id="11077"/>
    <w:bookmarkStart w:name="z11158" w:id="11078"/>
    <w:p>
      <w:pPr>
        <w:spacing w:after="0"/>
        <w:ind w:left="0"/>
        <w:jc w:val="both"/>
      </w:pPr>
      <w:r>
        <w:rPr>
          <w:rFonts w:ascii="Times New Roman"/>
          <w:b w:val="false"/>
          <w:i w:val="false"/>
          <w:color w:val="000000"/>
          <w:sz w:val="28"/>
        </w:rPr>
        <w:t>
      қалыңдығы ±0,1мм шекті көп және біржіпті машиналарда суда еритін кристалдарды, блоктарды және пластыларды аралау;</w:t>
      </w:r>
    </w:p>
    <w:bookmarkEnd w:id="11078"/>
    <w:bookmarkStart w:name="z11159" w:id="11079"/>
    <w:p>
      <w:pPr>
        <w:spacing w:after="0"/>
        <w:ind w:left="0"/>
        <w:jc w:val="both"/>
      </w:pPr>
      <w:r>
        <w:rPr>
          <w:rFonts w:ascii="Times New Roman"/>
          <w:b w:val="false"/>
          <w:i w:val="false"/>
          <w:color w:val="000000"/>
          <w:sz w:val="28"/>
        </w:rPr>
        <w:t>
      таңбалауға арналған пластиналарды кристалдарға аралап кесу;</w:t>
      </w:r>
    </w:p>
    <w:bookmarkEnd w:id="11079"/>
    <w:bookmarkStart w:name="z11160" w:id="11080"/>
    <w:p>
      <w:pPr>
        <w:spacing w:after="0"/>
        <w:ind w:left="0"/>
        <w:jc w:val="both"/>
      </w:pPr>
      <w:r>
        <w:rPr>
          <w:rFonts w:ascii="Times New Roman"/>
          <w:b w:val="false"/>
          <w:i w:val="false"/>
          <w:color w:val="000000"/>
          <w:sz w:val="28"/>
        </w:rPr>
        <w:t>
      түрлі бағдардағы пластылар мен блоктарға суда еритін кристалдарды белгілеу;</w:t>
      </w:r>
    </w:p>
    <w:bookmarkEnd w:id="11080"/>
    <w:bookmarkStart w:name="z11161" w:id="11081"/>
    <w:p>
      <w:pPr>
        <w:spacing w:after="0"/>
        <w:ind w:left="0"/>
        <w:jc w:val="both"/>
      </w:pPr>
      <w:r>
        <w:rPr>
          <w:rFonts w:ascii="Times New Roman"/>
          <w:b w:val="false"/>
          <w:i w:val="false"/>
          <w:color w:val="000000"/>
          <w:sz w:val="28"/>
        </w:rPr>
        <w:t>
      сегнет тұзды немесе аммоний фосфаты кристалдарын балқытылған сегнет тұзымен кристалл ұстағышқа желімдеу;</w:t>
      </w:r>
    </w:p>
    <w:bookmarkEnd w:id="11081"/>
    <w:bookmarkStart w:name="z11162" w:id="11082"/>
    <w:p>
      <w:pPr>
        <w:spacing w:after="0"/>
        <w:ind w:left="0"/>
        <w:jc w:val="both"/>
      </w:pPr>
      <w:r>
        <w:rPr>
          <w:rFonts w:ascii="Times New Roman"/>
          <w:b w:val="false"/>
          <w:i w:val="false"/>
          <w:color w:val="000000"/>
          <w:sz w:val="28"/>
        </w:rPr>
        <w:t>
      кристалдарды, блоктарды және пластыларды көп және біржіпті машинаға орнату; арнайы айлабұйымдар арқылы кристалдарды машинада қырларына қатысты бағдарлау;</w:t>
      </w:r>
    </w:p>
    <w:bookmarkEnd w:id="11082"/>
    <w:bookmarkStart w:name="z11163" w:id="11083"/>
    <w:p>
      <w:pPr>
        <w:spacing w:after="0"/>
        <w:ind w:left="0"/>
        <w:jc w:val="both"/>
      </w:pPr>
      <w:r>
        <w:rPr>
          <w:rFonts w:ascii="Times New Roman"/>
          <w:b w:val="false"/>
          <w:i w:val="false"/>
          <w:color w:val="000000"/>
          <w:sz w:val="28"/>
        </w:rPr>
        <w:t>
      кесу жіптерін желімдеу және оларды машиналарға орнату;</w:t>
      </w:r>
    </w:p>
    <w:bookmarkEnd w:id="11083"/>
    <w:bookmarkStart w:name="z11164" w:id="11084"/>
    <w:p>
      <w:pPr>
        <w:spacing w:after="0"/>
        <w:ind w:left="0"/>
        <w:jc w:val="both"/>
      </w:pPr>
      <w:r>
        <w:rPr>
          <w:rFonts w:ascii="Times New Roman"/>
          <w:b w:val="false"/>
          <w:i w:val="false"/>
          <w:color w:val="000000"/>
          <w:sz w:val="28"/>
        </w:rPr>
        <w:t>
      кесу жібін сулау үшін суды қыздыру және ауыстыру;</w:t>
      </w:r>
    </w:p>
    <w:bookmarkEnd w:id="11084"/>
    <w:bookmarkStart w:name="z11165" w:id="11085"/>
    <w:p>
      <w:pPr>
        <w:spacing w:after="0"/>
        <w:ind w:left="0"/>
        <w:jc w:val="both"/>
      </w:pPr>
      <w:r>
        <w:rPr>
          <w:rFonts w:ascii="Times New Roman"/>
          <w:b w:val="false"/>
          <w:i w:val="false"/>
          <w:color w:val="000000"/>
          <w:sz w:val="28"/>
        </w:rPr>
        <w:t>
      жіптегі артық суды алуға арналған кеуек резинаны ауыстыру;</w:t>
      </w:r>
    </w:p>
    <w:bookmarkEnd w:id="11085"/>
    <w:bookmarkStart w:name="z11166" w:id="11086"/>
    <w:p>
      <w:pPr>
        <w:spacing w:after="0"/>
        <w:ind w:left="0"/>
        <w:jc w:val="both"/>
      </w:pPr>
      <w:r>
        <w:rPr>
          <w:rFonts w:ascii="Times New Roman"/>
          <w:b w:val="false"/>
          <w:i w:val="false"/>
          <w:color w:val="000000"/>
          <w:sz w:val="28"/>
        </w:rPr>
        <w:t>
      арақтары мен роликтерін ауыстыру;</w:t>
      </w:r>
    </w:p>
    <w:bookmarkEnd w:id="11086"/>
    <w:bookmarkStart w:name="z11167" w:id="11087"/>
    <w:p>
      <w:pPr>
        <w:spacing w:after="0"/>
        <w:ind w:left="0"/>
        <w:jc w:val="both"/>
      </w:pPr>
      <w:r>
        <w:rPr>
          <w:rFonts w:ascii="Times New Roman"/>
          <w:b w:val="false"/>
          <w:i w:val="false"/>
          <w:color w:val="000000"/>
          <w:sz w:val="28"/>
        </w:rPr>
        <w:t>
      машиналарды тазалау және майлау;</w:t>
      </w:r>
    </w:p>
    <w:bookmarkEnd w:id="11087"/>
    <w:bookmarkStart w:name="z11168" w:id="11088"/>
    <w:p>
      <w:pPr>
        <w:spacing w:after="0"/>
        <w:ind w:left="0"/>
        <w:jc w:val="both"/>
      </w:pPr>
      <w:r>
        <w:rPr>
          <w:rFonts w:ascii="Times New Roman"/>
          <w:b w:val="false"/>
          <w:i w:val="false"/>
          <w:color w:val="000000"/>
          <w:sz w:val="28"/>
        </w:rPr>
        <w:t>
      сегнет тұзы кристалдары мен ерітінділерінің қалдықтарын жинау.</w:t>
      </w:r>
    </w:p>
    <w:bookmarkEnd w:id="11088"/>
    <w:bookmarkStart w:name="z11169" w:id="11089"/>
    <w:p>
      <w:pPr>
        <w:spacing w:after="0"/>
        <w:ind w:left="0"/>
        <w:jc w:val="both"/>
      </w:pPr>
      <w:r>
        <w:rPr>
          <w:rFonts w:ascii="Times New Roman"/>
          <w:b w:val="false"/>
          <w:i w:val="false"/>
          <w:color w:val="000000"/>
          <w:sz w:val="28"/>
        </w:rPr>
        <w:t>
      1304. Білуге тиіс:</w:t>
      </w:r>
    </w:p>
    <w:bookmarkEnd w:id="11089"/>
    <w:bookmarkStart w:name="z11170" w:id="11090"/>
    <w:p>
      <w:pPr>
        <w:spacing w:after="0"/>
        <w:ind w:left="0"/>
        <w:jc w:val="both"/>
      </w:pPr>
      <w:r>
        <w:rPr>
          <w:rFonts w:ascii="Times New Roman"/>
          <w:b w:val="false"/>
          <w:i w:val="false"/>
          <w:color w:val="000000"/>
          <w:sz w:val="28"/>
        </w:rPr>
        <w:t>
      қызмет көрсетілетін жабдықты қолдану принципі;</w:t>
      </w:r>
    </w:p>
    <w:bookmarkEnd w:id="11090"/>
    <w:bookmarkStart w:name="z11171" w:id="11091"/>
    <w:p>
      <w:pPr>
        <w:spacing w:after="0"/>
        <w:ind w:left="0"/>
        <w:jc w:val="both"/>
      </w:pPr>
      <w:r>
        <w:rPr>
          <w:rFonts w:ascii="Times New Roman"/>
          <w:b w:val="false"/>
          <w:i w:val="false"/>
          <w:color w:val="000000"/>
          <w:sz w:val="28"/>
        </w:rPr>
        <w:t>
      суда еритін кристалдарды аралау процесі;</w:t>
      </w:r>
    </w:p>
    <w:bookmarkEnd w:id="11091"/>
    <w:bookmarkStart w:name="z11172" w:id="11092"/>
    <w:p>
      <w:pPr>
        <w:spacing w:after="0"/>
        <w:ind w:left="0"/>
        <w:jc w:val="both"/>
      </w:pPr>
      <w:r>
        <w:rPr>
          <w:rFonts w:ascii="Times New Roman"/>
          <w:b w:val="false"/>
          <w:i w:val="false"/>
          <w:color w:val="000000"/>
          <w:sz w:val="28"/>
        </w:rPr>
        <w:t>
      бақылау-өлшеу аспаптарының қызметі мен қолдану принципі;</w:t>
      </w:r>
    </w:p>
    <w:bookmarkEnd w:id="11092"/>
    <w:bookmarkStart w:name="z11173" w:id="11093"/>
    <w:p>
      <w:pPr>
        <w:spacing w:after="0"/>
        <w:ind w:left="0"/>
        <w:jc w:val="both"/>
      </w:pPr>
      <w:r>
        <w:rPr>
          <w:rFonts w:ascii="Times New Roman"/>
          <w:b w:val="false"/>
          <w:i w:val="false"/>
          <w:color w:val="000000"/>
          <w:sz w:val="28"/>
        </w:rPr>
        <w:t>
      кристалдарды ұстау және оларды сақтау ережесі;</w:t>
      </w:r>
    </w:p>
    <w:bookmarkEnd w:id="11093"/>
    <w:bookmarkStart w:name="z11174" w:id="11094"/>
    <w:p>
      <w:pPr>
        <w:spacing w:after="0"/>
        <w:ind w:left="0"/>
        <w:jc w:val="both"/>
      </w:pPr>
      <w:r>
        <w:rPr>
          <w:rFonts w:ascii="Times New Roman"/>
          <w:b w:val="false"/>
          <w:i w:val="false"/>
          <w:color w:val="000000"/>
          <w:sz w:val="28"/>
        </w:rPr>
        <w:t>
      суда еритін кристалдардың негізгі қасиеттері, кристалдар мен кристалл осьтердің қызметі және қырларының орналасуы;</w:t>
      </w:r>
    </w:p>
    <w:bookmarkEnd w:id="11094"/>
    <w:bookmarkStart w:name="z11175" w:id="11095"/>
    <w:p>
      <w:pPr>
        <w:spacing w:after="0"/>
        <w:ind w:left="0"/>
        <w:jc w:val="both"/>
      </w:pPr>
      <w:r>
        <w:rPr>
          <w:rFonts w:ascii="Times New Roman"/>
          <w:b w:val="false"/>
          <w:i w:val="false"/>
          <w:color w:val="000000"/>
          <w:sz w:val="28"/>
        </w:rPr>
        <w:t>
      кристалдың қырлары арасындағы бұрыштар; кристалдардың қырлары мен осьтеріне қатысты барынша қарапайым кесулерді бағдарлау және белгілеу әдістері;</w:t>
      </w:r>
    </w:p>
    <w:bookmarkEnd w:id="11095"/>
    <w:bookmarkStart w:name="z11176" w:id="11096"/>
    <w:p>
      <w:pPr>
        <w:spacing w:after="0"/>
        <w:ind w:left="0"/>
        <w:jc w:val="both"/>
      </w:pPr>
      <w:r>
        <w:rPr>
          <w:rFonts w:ascii="Times New Roman"/>
          <w:b w:val="false"/>
          <w:i w:val="false"/>
          <w:color w:val="000000"/>
          <w:sz w:val="28"/>
        </w:rPr>
        <w:t>
      суда еритін кристалдарды аралауға қойылатын талаптар;</w:t>
      </w:r>
    </w:p>
    <w:bookmarkEnd w:id="11096"/>
    <w:bookmarkStart w:name="z11177" w:id="11097"/>
    <w:p>
      <w:pPr>
        <w:spacing w:after="0"/>
        <w:ind w:left="0"/>
        <w:jc w:val="both"/>
      </w:pPr>
      <w:r>
        <w:rPr>
          <w:rFonts w:ascii="Times New Roman"/>
          <w:b w:val="false"/>
          <w:i w:val="false"/>
          <w:color w:val="000000"/>
          <w:sz w:val="28"/>
        </w:rPr>
        <w:t>
      әдіпке және шегі туралы негізгі мәліметтер.</w:t>
      </w:r>
    </w:p>
    <w:bookmarkEnd w:id="11097"/>
    <w:bookmarkStart w:name="z11178" w:id="11098"/>
    <w:p>
      <w:pPr>
        <w:spacing w:after="0"/>
        <w:ind w:left="0"/>
        <w:jc w:val="both"/>
      </w:pPr>
      <w:r>
        <w:rPr>
          <w:rFonts w:ascii="Times New Roman"/>
          <w:b w:val="false"/>
          <w:i w:val="false"/>
          <w:color w:val="000000"/>
          <w:sz w:val="28"/>
        </w:rPr>
        <w:t xml:space="preserve">
      1305. </w:t>
      </w:r>
      <w:r>
        <w:rPr>
          <w:rFonts w:ascii="Times New Roman"/>
          <w:b w:val="false"/>
          <w:i w:val="false"/>
          <w:color w:val="000000"/>
          <w:sz w:val="28"/>
        </w:rPr>
        <w:t>Жұмыс үлгілері:</w:t>
      </w:r>
    </w:p>
    <w:bookmarkEnd w:id="11098"/>
    <w:bookmarkStart w:name="z11181" w:id="11099"/>
    <w:p>
      <w:pPr>
        <w:spacing w:after="0"/>
        <w:ind w:left="0"/>
        <w:jc w:val="both"/>
      </w:pPr>
      <w:r>
        <w:rPr>
          <w:rFonts w:ascii="Times New Roman"/>
          <w:b w:val="false"/>
          <w:i w:val="false"/>
          <w:color w:val="000000"/>
          <w:sz w:val="28"/>
        </w:rPr>
        <w:t>
      1) суда еритін кристалдардың блоктары – кесу бұрышы бойынша ±40 мин. және қалыңдығы бойынша ±0,1мм шегінде пластиналарды аралап кесу;</w:t>
      </w:r>
    </w:p>
    <w:bookmarkEnd w:id="11099"/>
    <w:bookmarkStart w:name="z11182" w:id="11100"/>
    <w:p>
      <w:pPr>
        <w:spacing w:after="0"/>
        <w:ind w:left="0"/>
        <w:jc w:val="both"/>
      </w:pPr>
      <w:r>
        <w:rPr>
          <w:rFonts w:ascii="Times New Roman"/>
          <w:b w:val="false"/>
          <w:i w:val="false"/>
          <w:color w:val="000000"/>
          <w:sz w:val="28"/>
        </w:rPr>
        <w:t>
      2) суда еритін кристалдар - ±1</w:t>
      </w:r>
      <w:r>
        <w:rPr>
          <w:rFonts w:ascii="Times New Roman"/>
          <w:b w:val="false"/>
          <w:i w:val="false"/>
          <w:color w:val="000000"/>
          <w:vertAlign w:val="superscript"/>
        </w:rPr>
        <w:t>0</w:t>
      </w:r>
      <w:r>
        <w:rPr>
          <w:rFonts w:ascii="Times New Roman"/>
          <w:b w:val="false"/>
          <w:i w:val="false"/>
          <w:color w:val="000000"/>
          <w:sz w:val="28"/>
        </w:rPr>
        <w:t xml:space="preserve"> шекпен 45</w:t>
      </w:r>
      <w:r>
        <w:rPr>
          <w:rFonts w:ascii="Times New Roman"/>
          <w:b w:val="false"/>
          <w:i w:val="false"/>
          <w:color w:val="000000"/>
          <w:vertAlign w:val="superscript"/>
        </w:rPr>
        <w:t xml:space="preserve">0 </w:t>
      </w:r>
      <w:r>
        <w:rPr>
          <w:rFonts w:ascii="Times New Roman"/>
          <w:b w:val="false"/>
          <w:i w:val="false"/>
          <w:color w:val="000000"/>
          <w:sz w:val="28"/>
        </w:rPr>
        <w:t>кесу бұрышты көпжіпті машинада аралап кесу;</w:t>
      </w:r>
    </w:p>
    <w:bookmarkEnd w:id="11100"/>
    <w:bookmarkStart w:name="z11183" w:id="11101"/>
    <w:p>
      <w:pPr>
        <w:spacing w:after="0"/>
        <w:ind w:left="0"/>
        <w:jc w:val="both"/>
      </w:pPr>
      <w:r>
        <w:rPr>
          <w:rFonts w:ascii="Times New Roman"/>
          <w:b w:val="false"/>
          <w:i w:val="false"/>
          <w:color w:val="000000"/>
          <w:sz w:val="28"/>
        </w:rPr>
        <w:t>
      3) сегнет тұз кристалдары - ±2</w:t>
      </w:r>
      <w:r>
        <w:rPr>
          <w:rFonts w:ascii="Times New Roman"/>
          <w:b w:val="false"/>
          <w:i w:val="false"/>
          <w:color w:val="000000"/>
          <w:vertAlign w:val="superscript"/>
        </w:rPr>
        <w:t>0</w:t>
      </w:r>
      <w:r>
        <w:rPr>
          <w:rFonts w:ascii="Times New Roman"/>
          <w:b w:val="false"/>
          <w:i w:val="false"/>
          <w:color w:val="000000"/>
          <w:sz w:val="28"/>
        </w:rPr>
        <w:t xml:space="preserve"> шекпен көпжіпті машинада аралап кесу.</w:t>
      </w:r>
    </w:p>
    <w:bookmarkEnd w:id="11101"/>
    <w:bookmarkStart w:name="z11184" w:id="11102"/>
    <w:p>
      <w:pPr>
        <w:spacing w:after="0"/>
        <w:ind w:left="0"/>
        <w:jc w:val="both"/>
      </w:pPr>
      <w:r>
        <w:rPr>
          <w:rFonts w:ascii="Times New Roman"/>
          <w:b w:val="false"/>
          <w:i w:val="false"/>
          <w:color w:val="000000"/>
          <w:sz w:val="28"/>
        </w:rPr>
        <w:t>
      Параграф 2. Суда еритін кристалдарды аралап кесуші, 3-разряд</w:t>
      </w:r>
    </w:p>
    <w:bookmarkEnd w:id="11102"/>
    <w:bookmarkStart w:name="z11185" w:id="11103"/>
    <w:p>
      <w:pPr>
        <w:spacing w:after="0"/>
        <w:ind w:left="0"/>
        <w:jc w:val="both"/>
      </w:pPr>
      <w:r>
        <w:rPr>
          <w:rFonts w:ascii="Times New Roman"/>
          <w:b w:val="false"/>
          <w:i w:val="false"/>
          <w:color w:val="000000"/>
          <w:sz w:val="28"/>
        </w:rPr>
        <w:t>
      1306. Жұмыс сипаттамасы:</w:t>
      </w:r>
    </w:p>
    <w:bookmarkEnd w:id="11103"/>
    <w:bookmarkStart w:name="z11186" w:id="11104"/>
    <w:p>
      <w:pPr>
        <w:spacing w:after="0"/>
        <w:ind w:left="0"/>
        <w:jc w:val="both"/>
      </w:pPr>
      <w:r>
        <w:rPr>
          <w:rFonts w:ascii="Times New Roman"/>
          <w:b w:val="false"/>
          <w:i w:val="false"/>
          <w:color w:val="000000"/>
          <w:sz w:val="28"/>
        </w:rPr>
        <w:t>
      күрделі кесулер бойынша (Z кесу) көп және біржіпті машиналарда пластиналар мен блоктарға кристалдар мен палстыларды аралып кесу;</w:t>
      </w:r>
    </w:p>
    <w:bookmarkEnd w:id="11104"/>
    <w:bookmarkStart w:name="z11187" w:id="11105"/>
    <w:p>
      <w:pPr>
        <w:spacing w:after="0"/>
        <w:ind w:left="0"/>
        <w:jc w:val="both"/>
      </w:pPr>
      <w:r>
        <w:rPr>
          <w:rFonts w:ascii="Times New Roman"/>
          <w:b w:val="false"/>
          <w:i w:val="false"/>
          <w:color w:val="000000"/>
          <w:sz w:val="28"/>
        </w:rPr>
        <w:t>
      кесу бұрышы бойынша ±30мин қалыңдығы бойынша ±0,05 мм шекте пластиналарға көпжіпті машиналарда тегістелген блоктарды аралап кесу;</w:t>
      </w:r>
    </w:p>
    <w:bookmarkEnd w:id="11105"/>
    <w:bookmarkStart w:name="z11188" w:id="11106"/>
    <w:p>
      <w:pPr>
        <w:spacing w:after="0"/>
        <w:ind w:left="0"/>
        <w:jc w:val="both"/>
      </w:pPr>
      <w:r>
        <w:rPr>
          <w:rFonts w:ascii="Times New Roman"/>
          <w:b w:val="false"/>
          <w:i w:val="false"/>
          <w:color w:val="000000"/>
          <w:sz w:val="28"/>
        </w:rPr>
        <w:t>
      барлық кесу бойынша дөңгелек қалыптағы дайындамаларды аралап кесу;</w:t>
      </w:r>
    </w:p>
    <w:bookmarkEnd w:id="11106"/>
    <w:bookmarkStart w:name="z11189" w:id="11107"/>
    <w:p>
      <w:pPr>
        <w:spacing w:after="0"/>
        <w:ind w:left="0"/>
        <w:jc w:val="both"/>
      </w:pPr>
      <w:r>
        <w:rPr>
          <w:rFonts w:ascii="Times New Roman"/>
          <w:b w:val="false"/>
          <w:i w:val="false"/>
          <w:color w:val="000000"/>
          <w:sz w:val="28"/>
        </w:rPr>
        <w:t>
      біржіпті машинада пластыларды аралау.</w:t>
      </w:r>
    </w:p>
    <w:bookmarkEnd w:id="11107"/>
    <w:bookmarkStart w:name="z11190" w:id="11108"/>
    <w:p>
      <w:pPr>
        <w:spacing w:after="0"/>
        <w:ind w:left="0"/>
        <w:jc w:val="both"/>
      </w:pPr>
      <w:r>
        <w:rPr>
          <w:rFonts w:ascii="Times New Roman"/>
          <w:b w:val="false"/>
          <w:i w:val="false"/>
          <w:color w:val="000000"/>
          <w:sz w:val="28"/>
        </w:rPr>
        <w:t>
      1307. Білуге тиіс:</w:t>
      </w:r>
    </w:p>
    <w:bookmarkEnd w:id="11108"/>
    <w:bookmarkStart w:name="z11191" w:id="11109"/>
    <w:p>
      <w:pPr>
        <w:spacing w:after="0"/>
        <w:ind w:left="0"/>
        <w:jc w:val="both"/>
      </w:pPr>
      <w:r>
        <w:rPr>
          <w:rFonts w:ascii="Times New Roman"/>
          <w:b w:val="false"/>
          <w:i w:val="false"/>
          <w:color w:val="000000"/>
          <w:sz w:val="28"/>
        </w:rPr>
        <w:t>
      аралап кескіш машиналардың құрылғысы;</w:t>
      </w:r>
    </w:p>
    <w:bookmarkEnd w:id="11109"/>
    <w:bookmarkStart w:name="z11192" w:id="11110"/>
    <w:p>
      <w:pPr>
        <w:spacing w:after="0"/>
        <w:ind w:left="0"/>
        <w:jc w:val="both"/>
      </w:pPr>
      <w:r>
        <w:rPr>
          <w:rFonts w:ascii="Times New Roman"/>
          <w:b w:val="false"/>
          <w:i w:val="false"/>
          <w:color w:val="000000"/>
          <w:sz w:val="28"/>
        </w:rPr>
        <w:t>
      кристалдардың қырлары және осьтеріне қатысты барлық кесулерді бағдарлау және белгілеу әдістері;</w:t>
      </w:r>
    </w:p>
    <w:bookmarkEnd w:id="11110"/>
    <w:bookmarkStart w:name="z11193" w:id="11111"/>
    <w:p>
      <w:pPr>
        <w:spacing w:after="0"/>
        <w:ind w:left="0"/>
        <w:jc w:val="both"/>
      </w:pPr>
      <w:r>
        <w:rPr>
          <w:rFonts w:ascii="Times New Roman"/>
          <w:b w:val="false"/>
          <w:i w:val="false"/>
          <w:color w:val="000000"/>
          <w:sz w:val="28"/>
        </w:rPr>
        <w:t>
      аралап кескіш машинаны баптау тәсілдері, әмбебап және арнайы айлабұйымдардың құрылғысы;</w:t>
      </w:r>
    </w:p>
    <w:bookmarkEnd w:id="11111"/>
    <w:bookmarkStart w:name="z11194" w:id="11112"/>
    <w:p>
      <w:pPr>
        <w:spacing w:after="0"/>
        <w:ind w:left="0"/>
        <w:jc w:val="both"/>
      </w:pPr>
      <w:r>
        <w:rPr>
          <w:rFonts w:ascii="Times New Roman"/>
          <w:b w:val="false"/>
          <w:i w:val="false"/>
          <w:color w:val="000000"/>
          <w:sz w:val="28"/>
        </w:rPr>
        <w:t>
      суда еритін кристалдардың негізгі физикалық және химиялық қасиеттері.</w:t>
      </w:r>
    </w:p>
    <w:bookmarkEnd w:id="11112"/>
    <w:bookmarkStart w:name="z11195" w:id="11113"/>
    <w:p>
      <w:pPr>
        <w:spacing w:after="0"/>
        <w:ind w:left="0"/>
        <w:jc w:val="both"/>
      </w:pPr>
      <w:r>
        <w:rPr>
          <w:rFonts w:ascii="Times New Roman"/>
          <w:b w:val="false"/>
          <w:i w:val="false"/>
          <w:color w:val="000000"/>
          <w:sz w:val="28"/>
        </w:rPr>
        <w:t>
      138. Суда еритін кристалдарды тегістеуші</w:t>
      </w:r>
    </w:p>
    <w:bookmarkEnd w:id="11113"/>
    <w:bookmarkStart w:name="z11196" w:id="11114"/>
    <w:p>
      <w:pPr>
        <w:spacing w:after="0"/>
        <w:ind w:left="0"/>
        <w:jc w:val="both"/>
      </w:pPr>
      <w:r>
        <w:rPr>
          <w:rFonts w:ascii="Times New Roman"/>
          <w:b w:val="false"/>
          <w:i w:val="false"/>
          <w:color w:val="000000"/>
          <w:sz w:val="28"/>
        </w:rPr>
        <w:t>
      Параграф 1. Суда еритін кристалдарды тегістеуші, 1-разряд</w:t>
      </w:r>
    </w:p>
    <w:bookmarkEnd w:id="11114"/>
    <w:bookmarkStart w:name="z11197" w:id="11115"/>
    <w:p>
      <w:pPr>
        <w:spacing w:after="0"/>
        <w:ind w:left="0"/>
        <w:jc w:val="both"/>
      </w:pPr>
      <w:r>
        <w:rPr>
          <w:rFonts w:ascii="Times New Roman"/>
          <w:b w:val="false"/>
          <w:i w:val="false"/>
          <w:color w:val="000000"/>
          <w:sz w:val="28"/>
        </w:rPr>
        <w:t>
      1308. Жұмыс сипаттамасы:</w:t>
      </w:r>
    </w:p>
    <w:bookmarkEnd w:id="11115"/>
    <w:bookmarkStart w:name="z11198" w:id="11116"/>
    <w:p>
      <w:pPr>
        <w:spacing w:after="0"/>
        <w:ind w:left="0"/>
        <w:jc w:val="both"/>
      </w:pPr>
      <w:r>
        <w:rPr>
          <w:rFonts w:ascii="Times New Roman"/>
          <w:b w:val="false"/>
          <w:i w:val="false"/>
          <w:color w:val="000000"/>
          <w:sz w:val="28"/>
        </w:rPr>
        <w:t>
      суда еритін кристалдардың пластиналарының жазықтығын қалыңдығы бойынша 0,05 мм-ге дейінгі дәлдікпен индикаторда қолмен және айлабұйымдармен ылғал төсемде тегістеу;</w:t>
      </w:r>
    </w:p>
    <w:bookmarkEnd w:id="11116"/>
    <w:bookmarkStart w:name="z11199" w:id="11117"/>
    <w:p>
      <w:pPr>
        <w:spacing w:after="0"/>
        <w:ind w:left="0"/>
        <w:jc w:val="both"/>
      </w:pPr>
      <w:r>
        <w:rPr>
          <w:rFonts w:ascii="Times New Roman"/>
          <w:b w:val="false"/>
          <w:i w:val="false"/>
          <w:color w:val="000000"/>
          <w:sz w:val="28"/>
        </w:rPr>
        <w:t>
      төсемді ыстық суы бар бакта сулау;</w:t>
      </w:r>
    </w:p>
    <w:bookmarkEnd w:id="11117"/>
    <w:bookmarkStart w:name="z11200" w:id="11118"/>
    <w:p>
      <w:pPr>
        <w:spacing w:after="0"/>
        <w:ind w:left="0"/>
        <w:jc w:val="both"/>
      </w:pPr>
      <w:r>
        <w:rPr>
          <w:rFonts w:ascii="Times New Roman"/>
          <w:b w:val="false"/>
          <w:i w:val="false"/>
          <w:color w:val="000000"/>
          <w:sz w:val="28"/>
        </w:rPr>
        <w:t>
      пластиналарды кондукторға қалау; ±0,1 мм дәлдікпен ылғал төсемде қолмен контур бойынша пластиналарды алдын ала және түпкілікті өңдеу;</w:t>
      </w:r>
    </w:p>
    <w:bookmarkEnd w:id="11118"/>
    <w:bookmarkStart w:name="z11201" w:id="11119"/>
    <w:p>
      <w:pPr>
        <w:spacing w:after="0"/>
        <w:ind w:left="0"/>
        <w:jc w:val="both"/>
      </w:pPr>
      <w:r>
        <w:rPr>
          <w:rFonts w:ascii="Times New Roman"/>
          <w:b w:val="false"/>
          <w:i w:val="false"/>
          <w:color w:val="000000"/>
          <w:sz w:val="28"/>
        </w:rPr>
        <w:t>
      кондуктордан пластиналарды іріктеу;</w:t>
      </w:r>
    </w:p>
    <w:bookmarkEnd w:id="11119"/>
    <w:bookmarkStart w:name="z11202" w:id="11120"/>
    <w:p>
      <w:pPr>
        <w:spacing w:after="0"/>
        <w:ind w:left="0"/>
        <w:jc w:val="both"/>
      </w:pPr>
      <w:r>
        <w:rPr>
          <w:rFonts w:ascii="Times New Roman"/>
          <w:b w:val="false"/>
          <w:i w:val="false"/>
          <w:color w:val="000000"/>
          <w:sz w:val="28"/>
        </w:rPr>
        <w:t>
      оларды ылғал шүберекпен ысқылау;</w:t>
      </w:r>
    </w:p>
    <w:bookmarkEnd w:id="11120"/>
    <w:bookmarkStart w:name="z11203" w:id="11121"/>
    <w:p>
      <w:pPr>
        <w:spacing w:after="0"/>
        <w:ind w:left="0"/>
        <w:jc w:val="both"/>
      </w:pPr>
      <w:r>
        <w:rPr>
          <w:rFonts w:ascii="Times New Roman"/>
          <w:b w:val="false"/>
          <w:i w:val="false"/>
          <w:color w:val="000000"/>
          <w:sz w:val="28"/>
        </w:rPr>
        <w:t>
      пластиналардың өлшемін және контурын микрометрмен тексеру.</w:t>
      </w:r>
    </w:p>
    <w:bookmarkEnd w:id="11121"/>
    <w:bookmarkStart w:name="z11204" w:id="11122"/>
    <w:p>
      <w:pPr>
        <w:spacing w:after="0"/>
        <w:ind w:left="0"/>
        <w:jc w:val="both"/>
      </w:pPr>
      <w:r>
        <w:rPr>
          <w:rFonts w:ascii="Times New Roman"/>
          <w:b w:val="false"/>
          <w:i w:val="false"/>
          <w:color w:val="000000"/>
          <w:sz w:val="28"/>
        </w:rPr>
        <w:t>
      1309. Білуге тиіс:</w:t>
      </w:r>
    </w:p>
    <w:bookmarkEnd w:id="11122"/>
    <w:bookmarkStart w:name="z11205" w:id="11123"/>
    <w:p>
      <w:pPr>
        <w:spacing w:after="0"/>
        <w:ind w:left="0"/>
        <w:jc w:val="both"/>
      </w:pPr>
      <w:r>
        <w:rPr>
          <w:rFonts w:ascii="Times New Roman"/>
          <w:b w:val="false"/>
          <w:i w:val="false"/>
          <w:color w:val="000000"/>
          <w:sz w:val="28"/>
        </w:rPr>
        <w:t>
      қызмет көрсетілетін жабдықтың құрылымы туралы негізгі мәліметтер;</w:t>
      </w:r>
    </w:p>
    <w:bookmarkEnd w:id="11123"/>
    <w:bookmarkStart w:name="z11206" w:id="11124"/>
    <w:p>
      <w:pPr>
        <w:spacing w:after="0"/>
        <w:ind w:left="0"/>
        <w:jc w:val="both"/>
      </w:pPr>
      <w:r>
        <w:rPr>
          <w:rFonts w:ascii="Times New Roman"/>
          <w:b w:val="false"/>
          <w:i w:val="false"/>
          <w:color w:val="000000"/>
          <w:sz w:val="28"/>
        </w:rPr>
        <w:t>
      оның маңызды бөлшектерінің атауы және қызметі, өлшеу аспаптары мен өңдеу төсемдерінің қызметі мен қолданылуы;</w:t>
      </w:r>
    </w:p>
    <w:bookmarkEnd w:id="11124"/>
    <w:bookmarkStart w:name="z11207" w:id="11125"/>
    <w:p>
      <w:pPr>
        <w:spacing w:after="0"/>
        <w:ind w:left="0"/>
        <w:jc w:val="both"/>
      </w:pPr>
      <w:r>
        <w:rPr>
          <w:rFonts w:ascii="Times New Roman"/>
          <w:b w:val="false"/>
          <w:i w:val="false"/>
          <w:color w:val="000000"/>
          <w:sz w:val="28"/>
        </w:rPr>
        <w:t>
      кристалл пластиналарды өңдеу дәлдігіне қойылатын талаптар;</w:t>
      </w:r>
    </w:p>
    <w:bookmarkEnd w:id="11125"/>
    <w:bookmarkStart w:name="z11208" w:id="11126"/>
    <w:p>
      <w:pPr>
        <w:spacing w:after="0"/>
        <w:ind w:left="0"/>
        <w:jc w:val="both"/>
      </w:pPr>
      <w:r>
        <w:rPr>
          <w:rFonts w:ascii="Times New Roman"/>
          <w:b w:val="false"/>
          <w:i w:val="false"/>
          <w:color w:val="000000"/>
          <w:sz w:val="28"/>
        </w:rPr>
        <w:t>
      кристалдардан жасалған бөлшектерді сегнет тұзымен өңдеу желілері туралы негізгі мәліметтер;</w:t>
      </w:r>
    </w:p>
    <w:bookmarkEnd w:id="11126"/>
    <w:bookmarkStart w:name="z11209" w:id="11127"/>
    <w:p>
      <w:pPr>
        <w:spacing w:after="0"/>
        <w:ind w:left="0"/>
        <w:jc w:val="both"/>
      </w:pPr>
      <w:r>
        <w:rPr>
          <w:rFonts w:ascii="Times New Roman"/>
          <w:b w:val="false"/>
          <w:i w:val="false"/>
          <w:color w:val="000000"/>
          <w:sz w:val="28"/>
        </w:rPr>
        <w:t>
      суда еритін кристалдардың негізгі қасиеттері, кристалдардың ақаулары.</w:t>
      </w:r>
    </w:p>
    <w:bookmarkEnd w:id="11127"/>
    <w:bookmarkStart w:name="z11210" w:id="11128"/>
    <w:p>
      <w:pPr>
        <w:spacing w:after="0"/>
        <w:ind w:left="0"/>
        <w:jc w:val="both"/>
      </w:pPr>
      <w:r>
        <w:rPr>
          <w:rFonts w:ascii="Times New Roman"/>
          <w:b w:val="false"/>
          <w:i w:val="false"/>
          <w:color w:val="000000"/>
          <w:sz w:val="28"/>
        </w:rPr>
        <w:t>
      Параграф 2. Суда еритін кристалдарды тегістеуші, 2-разряд</w:t>
      </w:r>
    </w:p>
    <w:bookmarkEnd w:id="11128"/>
    <w:bookmarkStart w:name="z11211" w:id="11129"/>
    <w:p>
      <w:pPr>
        <w:spacing w:after="0"/>
        <w:ind w:left="0"/>
        <w:jc w:val="both"/>
      </w:pPr>
      <w:r>
        <w:rPr>
          <w:rFonts w:ascii="Times New Roman"/>
          <w:b w:val="false"/>
          <w:i w:val="false"/>
          <w:color w:val="000000"/>
          <w:sz w:val="28"/>
        </w:rPr>
        <w:t>
      1310. Жұмыс сипаттамасы:</w:t>
      </w:r>
    </w:p>
    <w:bookmarkEnd w:id="11129"/>
    <w:bookmarkStart w:name="z11212" w:id="11130"/>
    <w:p>
      <w:pPr>
        <w:spacing w:after="0"/>
        <w:ind w:left="0"/>
        <w:jc w:val="both"/>
      </w:pPr>
      <w:r>
        <w:rPr>
          <w:rFonts w:ascii="Times New Roman"/>
          <w:b w:val="false"/>
          <w:i w:val="false"/>
          <w:color w:val="000000"/>
          <w:sz w:val="28"/>
        </w:rPr>
        <w:t>
      арнайы тегістеу станоктарында қолмен немесе ұзындық өлшемдерімен (жақтарының параллельдігін сақтай отырып және өлшемдерін микрометрмен тексеріп) айлабұйымдарда қалыңдығы бойынша ±0,01 мм шекте суда еритін кристалдардың пластиналарын ірі тегістеу;</w:t>
      </w:r>
    </w:p>
    <w:bookmarkEnd w:id="11130"/>
    <w:bookmarkStart w:name="z11213" w:id="11131"/>
    <w:p>
      <w:pPr>
        <w:spacing w:after="0"/>
        <w:ind w:left="0"/>
        <w:jc w:val="both"/>
      </w:pPr>
      <w:r>
        <w:rPr>
          <w:rFonts w:ascii="Times New Roman"/>
          <w:b w:val="false"/>
          <w:i w:val="false"/>
          <w:color w:val="000000"/>
          <w:sz w:val="28"/>
        </w:rPr>
        <w:t>
      толық қалыптағы кристалл қырын бұрыштамаға тегістеу;</w:t>
      </w:r>
    </w:p>
    <w:bookmarkEnd w:id="11131"/>
    <w:bookmarkStart w:name="z11214" w:id="11132"/>
    <w:p>
      <w:pPr>
        <w:spacing w:after="0"/>
        <w:ind w:left="0"/>
        <w:jc w:val="both"/>
      </w:pPr>
      <w:r>
        <w:rPr>
          <w:rFonts w:ascii="Times New Roman"/>
          <w:b w:val="false"/>
          <w:i w:val="false"/>
          <w:color w:val="000000"/>
          <w:sz w:val="28"/>
        </w:rPr>
        <w:t>
      суда еритін кристалдарды тегістеу;</w:t>
      </w:r>
    </w:p>
    <w:bookmarkEnd w:id="11132"/>
    <w:bookmarkStart w:name="z11215" w:id="11133"/>
    <w:p>
      <w:pPr>
        <w:spacing w:after="0"/>
        <w:ind w:left="0"/>
        <w:jc w:val="both"/>
      </w:pPr>
      <w:r>
        <w:rPr>
          <w:rFonts w:ascii="Times New Roman"/>
          <w:b w:val="false"/>
          <w:i w:val="false"/>
          <w:color w:val="000000"/>
          <w:sz w:val="28"/>
        </w:rPr>
        <w:t>
      пластиналардың беттерін ылғал төсемде ± 0,01 мм-ге дейінгі дәлдікте индикаторы бар айлабұйымдарда және қолмен өңдеу;</w:t>
      </w:r>
    </w:p>
    <w:bookmarkEnd w:id="11133"/>
    <w:bookmarkStart w:name="z11216" w:id="11134"/>
    <w:p>
      <w:pPr>
        <w:spacing w:after="0"/>
        <w:ind w:left="0"/>
        <w:jc w:val="both"/>
      </w:pPr>
      <w:r>
        <w:rPr>
          <w:rFonts w:ascii="Times New Roman"/>
          <w:b w:val="false"/>
          <w:i w:val="false"/>
          <w:color w:val="000000"/>
          <w:sz w:val="28"/>
        </w:rPr>
        <w:t>
      фаскаларын шешу;</w:t>
      </w:r>
    </w:p>
    <w:bookmarkEnd w:id="11134"/>
    <w:bookmarkStart w:name="z11217" w:id="11135"/>
    <w:p>
      <w:pPr>
        <w:spacing w:after="0"/>
        <w:ind w:left="0"/>
        <w:jc w:val="both"/>
      </w:pPr>
      <w:r>
        <w:rPr>
          <w:rFonts w:ascii="Times New Roman"/>
          <w:b w:val="false"/>
          <w:i w:val="false"/>
          <w:color w:val="000000"/>
          <w:sz w:val="28"/>
        </w:rPr>
        <w:t>
      тегістеу шынысы мен шыны ысқылау плиталарының беттерін тексеру және ысқылау (тегістеу);</w:t>
      </w:r>
    </w:p>
    <w:bookmarkEnd w:id="11135"/>
    <w:bookmarkStart w:name="z11218" w:id="11136"/>
    <w:p>
      <w:pPr>
        <w:spacing w:after="0"/>
        <w:ind w:left="0"/>
        <w:jc w:val="both"/>
      </w:pPr>
      <w:r>
        <w:rPr>
          <w:rFonts w:ascii="Times New Roman"/>
          <w:b w:val="false"/>
          <w:i w:val="false"/>
          <w:color w:val="000000"/>
          <w:sz w:val="28"/>
        </w:rPr>
        <w:t>
      тегістеудің дұрыс режимін орнату;</w:t>
      </w:r>
    </w:p>
    <w:bookmarkEnd w:id="11136"/>
    <w:bookmarkStart w:name="z11219" w:id="11137"/>
    <w:p>
      <w:pPr>
        <w:spacing w:after="0"/>
        <w:ind w:left="0"/>
        <w:jc w:val="both"/>
      </w:pPr>
      <w:r>
        <w:rPr>
          <w:rFonts w:ascii="Times New Roman"/>
          <w:b w:val="false"/>
          <w:i w:val="false"/>
          <w:color w:val="000000"/>
          <w:sz w:val="28"/>
        </w:rPr>
        <w:t>
      пластиналарды матамен ысқылау;</w:t>
      </w:r>
    </w:p>
    <w:bookmarkEnd w:id="11137"/>
    <w:bookmarkStart w:name="z11220" w:id="11138"/>
    <w:p>
      <w:pPr>
        <w:spacing w:after="0"/>
        <w:ind w:left="0"/>
        <w:jc w:val="both"/>
      </w:pPr>
      <w:r>
        <w:rPr>
          <w:rFonts w:ascii="Times New Roman"/>
          <w:b w:val="false"/>
          <w:i w:val="false"/>
          <w:color w:val="000000"/>
          <w:sz w:val="28"/>
        </w:rPr>
        <w:t>
      тегістеу станоктарын жұмыс процесінде теңшеу және реттеу, оларды тазалау және майлау.</w:t>
      </w:r>
    </w:p>
    <w:bookmarkEnd w:id="11138"/>
    <w:bookmarkStart w:name="z11221" w:id="11139"/>
    <w:p>
      <w:pPr>
        <w:spacing w:after="0"/>
        <w:ind w:left="0"/>
        <w:jc w:val="both"/>
      </w:pPr>
      <w:r>
        <w:rPr>
          <w:rFonts w:ascii="Times New Roman"/>
          <w:b w:val="false"/>
          <w:i w:val="false"/>
          <w:color w:val="000000"/>
          <w:sz w:val="28"/>
        </w:rPr>
        <w:t>
      1311. Білуге тиіс:</w:t>
      </w:r>
    </w:p>
    <w:bookmarkEnd w:id="11139"/>
    <w:bookmarkStart w:name="z11222" w:id="11140"/>
    <w:p>
      <w:pPr>
        <w:spacing w:after="0"/>
        <w:ind w:left="0"/>
        <w:jc w:val="both"/>
      </w:pPr>
      <w:r>
        <w:rPr>
          <w:rFonts w:ascii="Times New Roman"/>
          <w:b w:val="false"/>
          <w:i w:val="false"/>
          <w:color w:val="000000"/>
          <w:sz w:val="28"/>
        </w:rPr>
        <w:t>
      қызмет көрсетілетін жабдықты қолдану принципі;</w:t>
      </w:r>
    </w:p>
    <w:bookmarkEnd w:id="11140"/>
    <w:bookmarkStart w:name="z11223" w:id="11141"/>
    <w:p>
      <w:pPr>
        <w:spacing w:after="0"/>
        <w:ind w:left="0"/>
        <w:jc w:val="both"/>
      </w:pPr>
      <w:r>
        <w:rPr>
          <w:rFonts w:ascii="Times New Roman"/>
          <w:b w:val="false"/>
          <w:i w:val="false"/>
          <w:color w:val="000000"/>
          <w:sz w:val="28"/>
        </w:rPr>
        <w:t>
      тегістеу станоктарының құрылысы; пластиналарды тегістеу тәсілдері және тегістеу кезіндегі операциялардың кезектілігі;</w:t>
      </w:r>
    </w:p>
    <w:bookmarkEnd w:id="11141"/>
    <w:bookmarkStart w:name="z11224" w:id="11142"/>
    <w:p>
      <w:pPr>
        <w:spacing w:after="0"/>
        <w:ind w:left="0"/>
        <w:jc w:val="both"/>
      </w:pPr>
      <w:r>
        <w:rPr>
          <w:rFonts w:ascii="Times New Roman"/>
          <w:b w:val="false"/>
          <w:i w:val="false"/>
          <w:color w:val="000000"/>
          <w:sz w:val="28"/>
        </w:rPr>
        <w:t>
      бақылау-өлшеу аспаптарының қызметі және қолданылуы;</w:t>
      </w:r>
    </w:p>
    <w:bookmarkEnd w:id="11142"/>
    <w:bookmarkStart w:name="z11225" w:id="11143"/>
    <w:p>
      <w:pPr>
        <w:spacing w:after="0"/>
        <w:ind w:left="0"/>
        <w:jc w:val="both"/>
      </w:pPr>
      <w:r>
        <w:rPr>
          <w:rFonts w:ascii="Times New Roman"/>
          <w:b w:val="false"/>
          <w:i w:val="false"/>
          <w:color w:val="000000"/>
          <w:sz w:val="28"/>
        </w:rPr>
        <w:t>
      пластиналардың қалыптары және өлшемдері;</w:t>
      </w:r>
    </w:p>
    <w:bookmarkEnd w:id="11143"/>
    <w:bookmarkStart w:name="z11226" w:id="11144"/>
    <w:p>
      <w:pPr>
        <w:spacing w:after="0"/>
        <w:ind w:left="0"/>
        <w:jc w:val="both"/>
      </w:pPr>
      <w:r>
        <w:rPr>
          <w:rFonts w:ascii="Times New Roman"/>
          <w:b w:val="false"/>
          <w:i w:val="false"/>
          <w:color w:val="000000"/>
          <w:sz w:val="28"/>
        </w:rPr>
        <w:t>
      суда еритін кристалдарды тегістеуге арналған айлабұйымдардың құрылысы;</w:t>
      </w:r>
    </w:p>
    <w:bookmarkEnd w:id="11144"/>
    <w:bookmarkStart w:name="z11227" w:id="11145"/>
    <w:p>
      <w:pPr>
        <w:spacing w:after="0"/>
        <w:ind w:left="0"/>
        <w:jc w:val="both"/>
      </w:pPr>
      <w:r>
        <w:rPr>
          <w:rFonts w:ascii="Times New Roman"/>
          <w:b w:val="false"/>
          <w:i w:val="false"/>
          <w:color w:val="000000"/>
          <w:sz w:val="28"/>
        </w:rPr>
        <w:t>
      тегістеу шынысы және ысқылау плиткаларын тексеру және ысқылау әдістері;</w:t>
      </w:r>
    </w:p>
    <w:bookmarkEnd w:id="11145"/>
    <w:bookmarkStart w:name="z11228" w:id="11146"/>
    <w:p>
      <w:pPr>
        <w:spacing w:after="0"/>
        <w:ind w:left="0"/>
        <w:jc w:val="both"/>
      </w:pPr>
      <w:r>
        <w:rPr>
          <w:rFonts w:ascii="Times New Roman"/>
          <w:b w:val="false"/>
          <w:i w:val="false"/>
          <w:color w:val="000000"/>
          <w:sz w:val="28"/>
        </w:rPr>
        <w:t>
      тегістеу станоктарын теңшеу, реттеу және майлау тәсілдері;</w:t>
      </w:r>
    </w:p>
    <w:bookmarkEnd w:id="11146"/>
    <w:bookmarkStart w:name="z11229" w:id="11147"/>
    <w:p>
      <w:pPr>
        <w:spacing w:after="0"/>
        <w:ind w:left="0"/>
        <w:jc w:val="both"/>
      </w:pPr>
      <w:r>
        <w:rPr>
          <w:rFonts w:ascii="Times New Roman"/>
          <w:b w:val="false"/>
          <w:i w:val="false"/>
          <w:color w:val="000000"/>
          <w:sz w:val="28"/>
        </w:rPr>
        <w:t>
      тегістеу пластиналарын тексеру тәсілдері;</w:t>
      </w:r>
    </w:p>
    <w:bookmarkEnd w:id="11147"/>
    <w:bookmarkStart w:name="z11230" w:id="11148"/>
    <w:p>
      <w:pPr>
        <w:spacing w:after="0"/>
        <w:ind w:left="0"/>
        <w:jc w:val="both"/>
      </w:pPr>
      <w:r>
        <w:rPr>
          <w:rFonts w:ascii="Times New Roman"/>
          <w:b w:val="false"/>
          <w:i w:val="false"/>
          <w:color w:val="000000"/>
          <w:sz w:val="28"/>
        </w:rPr>
        <w:t>
      суда еритін кристалдардың механикалық және химиялық қасиеттері;</w:t>
      </w:r>
    </w:p>
    <w:bookmarkEnd w:id="11148"/>
    <w:bookmarkStart w:name="z11231" w:id="11149"/>
    <w:p>
      <w:pPr>
        <w:spacing w:after="0"/>
        <w:ind w:left="0"/>
        <w:jc w:val="both"/>
      </w:pPr>
      <w:r>
        <w:rPr>
          <w:rFonts w:ascii="Times New Roman"/>
          <w:b w:val="false"/>
          <w:i w:val="false"/>
          <w:color w:val="000000"/>
          <w:sz w:val="28"/>
        </w:rPr>
        <w:t>
      шыны ысқылау плиткаларының маркалары және қызметі.</w:t>
      </w:r>
    </w:p>
    <w:bookmarkEnd w:id="11149"/>
    <w:bookmarkStart w:name="z11232" w:id="11150"/>
    <w:p>
      <w:pPr>
        <w:spacing w:after="0"/>
        <w:ind w:left="0"/>
        <w:jc w:val="both"/>
      </w:pPr>
      <w:r>
        <w:rPr>
          <w:rFonts w:ascii="Times New Roman"/>
          <w:b w:val="false"/>
          <w:i w:val="false"/>
          <w:color w:val="000000"/>
          <w:sz w:val="28"/>
        </w:rPr>
        <w:t>
      Параграф 3. Суда еритін кристалдарды тегістеуші, 3-разряд</w:t>
      </w:r>
    </w:p>
    <w:bookmarkEnd w:id="11150"/>
    <w:bookmarkStart w:name="z11233" w:id="11151"/>
    <w:p>
      <w:pPr>
        <w:spacing w:after="0"/>
        <w:ind w:left="0"/>
        <w:jc w:val="both"/>
      </w:pPr>
      <w:r>
        <w:rPr>
          <w:rFonts w:ascii="Times New Roman"/>
          <w:b w:val="false"/>
          <w:i w:val="false"/>
          <w:color w:val="000000"/>
          <w:sz w:val="28"/>
        </w:rPr>
        <w:t>
      1312. Жұмыс сипаттамасы:</w:t>
      </w:r>
    </w:p>
    <w:bookmarkEnd w:id="11151"/>
    <w:bookmarkStart w:name="z11234" w:id="11152"/>
    <w:p>
      <w:pPr>
        <w:spacing w:after="0"/>
        <w:ind w:left="0"/>
        <w:jc w:val="both"/>
      </w:pPr>
      <w:r>
        <w:rPr>
          <w:rFonts w:ascii="Times New Roman"/>
          <w:b w:val="false"/>
          <w:i w:val="false"/>
          <w:color w:val="000000"/>
          <w:sz w:val="28"/>
        </w:rPr>
        <w:t>
      оптиметрмен және микрокатормен (микрометрмен) өлшемдерін тексере отырып, арнайы тегістеу станоктарында немесе қолмен қалыңдығы бойынша ±0,003 мм және бетінің параллельдігі бойынша ±0,01 шекте жібітілген микротегістеу ұнтақтарымен суда еритін кристалдардың пластиналарын тегістеу;</w:t>
      </w:r>
    </w:p>
    <w:bookmarkEnd w:id="11152"/>
    <w:bookmarkStart w:name="z11235" w:id="11153"/>
    <w:p>
      <w:pPr>
        <w:spacing w:after="0"/>
        <w:ind w:left="0"/>
        <w:jc w:val="both"/>
      </w:pPr>
      <w:r>
        <w:rPr>
          <w:rFonts w:ascii="Times New Roman"/>
          <w:b w:val="false"/>
          <w:i w:val="false"/>
          <w:color w:val="000000"/>
          <w:sz w:val="28"/>
        </w:rPr>
        <w:t>
      блоктарды микрометрмен өлшей отырып ±0,01 мм қалыңдығы бойынша шекте бұрышқа тегістеу;</w:t>
      </w:r>
    </w:p>
    <w:bookmarkEnd w:id="11153"/>
    <w:bookmarkStart w:name="z11236" w:id="11154"/>
    <w:p>
      <w:pPr>
        <w:spacing w:after="0"/>
        <w:ind w:left="0"/>
        <w:jc w:val="both"/>
      </w:pPr>
      <w:r>
        <w:rPr>
          <w:rFonts w:ascii="Times New Roman"/>
          <w:b w:val="false"/>
          <w:i w:val="false"/>
          <w:color w:val="000000"/>
          <w:sz w:val="28"/>
        </w:rPr>
        <w:t>
      пластиналарды ылғал төсемде бұрышын, оптиметрмен және микрометрмен өлшеп, ±0,01 мм шекте өңдеу;</w:t>
      </w:r>
    </w:p>
    <w:bookmarkEnd w:id="11154"/>
    <w:bookmarkStart w:name="z11237" w:id="11155"/>
    <w:p>
      <w:pPr>
        <w:spacing w:after="0"/>
        <w:ind w:left="0"/>
        <w:jc w:val="both"/>
      </w:pPr>
      <w:r>
        <w:rPr>
          <w:rFonts w:ascii="Times New Roman"/>
          <w:b w:val="false"/>
          <w:i w:val="false"/>
          <w:color w:val="000000"/>
          <w:sz w:val="28"/>
        </w:rPr>
        <w:t>
      суда еритін кристалдардың блоктарының кесіктерін шыны ысқылау плитасында суланған тегістеу ұнтағымен керосинмен қалыңдығы және биіктігі бойынша 0,5-тен 0,1 мм-ге дейінгі және бетінің жазықтығы бойынша 0,03 мм шекте тегістеу;</w:t>
      </w:r>
    </w:p>
    <w:bookmarkEnd w:id="11155"/>
    <w:bookmarkStart w:name="z11238" w:id="11156"/>
    <w:p>
      <w:pPr>
        <w:spacing w:after="0"/>
        <w:ind w:left="0"/>
        <w:jc w:val="both"/>
      </w:pPr>
      <w:r>
        <w:rPr>
          <w:rFonts w:ascii="Times New Roman"/>
          <w:b w:val="false"/>
          <w:i w:val="false"/>
          <w:color w:val="000000"/>
          <w:sz w:val="28"/>
        </w:rPr>
        <w:t>
      ысқылау плитасындағы фаскаларды шешу;</w:t>
      </w:r>
    </w:p>
    <w:bookmarkEnd w:id="11156"/>
    <w:bookmarkStart w:name="z11239" w:id="11157"/>
    <w:p>
      <w:pPr>
        <w:spacing w:after="0"/>
        <w:ind w:left="0"/>
        <w:jc w:val="both"/>
      </w:pPr>
      <w:r>
        <w:rPr>
          <w:rFonts w:ascii="Times New Roman"/>
          <w:b w:val="false"/>
          <w:i w:val="false"/>
          <w:color w:val="000000"/>
          <w:sz w:val="28"/>
        </w:rPr>
        <w:t>
      сегнет тұздарынан жасалған пьезопакеттерді жеткізу;</w:t>
      </w:r>
    </w:p>
    <w:bookmarkEnd w:id="11157"/>
    <w:bookmarkStart w:name="z11240" w:id="11158"/>
    <w:p>
      <w:pPr>
        <w:spacing w:after="0"/>
        <w:ind w:left="0"/>
        <w:jc w:val="both"/>
      </w:pPr>
      <w:r>
        <w:rPr>
          <w:rFonts w:ascii="Times New Roman"/>
          <w:b w:val="false"/>
          <w:i w:val="false"/>
          <w:color w:val="000000"/>
          <w:sz w:val="28"/>
        </w:rPr>
        <w:t>
      пакеттерді бұрыштықпен, микрометрмен, микрокатормен тексеру;</w:t>
      </w:r>
    </w:p>
    <w:bookmarkEnd w:id="11158"/>
    <w:bookmarkStart w:name="z11241" w:id="11159"/>
    <w:p>
      <w:pPr>
        <w:spacing w:after="0"/>
        <w:ind w:left="0"/>
        <w:jc w:val="both"/>
      </w:pPr>
      <w:r>
        <w:rPr>
          <w:rFonts w:ascii="Times New Roman"/>
          <w:b w:val="false"/>
          <w:i w:val="false"/>
          <w:color w:val="000000"/>
          <w:sz w:val="28"/>
        </w:rPr>
        <w:t>
      қаптамалы жұқа күмісті пьезопакеттердің бетін металдау;</w:t>
      </w:r>
    </w:p>
    <w:bookmarkEnd w:id="11159"/>
    <w:bookmarkStart w:name="z11242" w:id="11160"/>
    <w:p>
      <w:pPr>
        <w:spacing w:after="0"/>
        <w:ind w:left="0"/>
        <w:jc w:val="both"/>
      </w:pPr>
      <w:r>
        <w:rPr>
          <w:rFonts w:ascii="Times New Roman"/>
          <w:b w:val="false"/>
          <w:i w:val="false"/>
          <w:color w:val="000000"/>
          <w:sz w:val="28"/>
        </w:rPr>
        <w:t xml:space="preserve">
      металдағаннан кейін пьезопакеттердің бетін фольгамен желімдеу; </w:t>
      </w:r>
    </w:p>
    <w:bookmarkEnd w:id="11160"/>
    <w:bookmarkStart w:name="z11243" w:id="11161"/>
    <w:p>
      <w:pPr>
        <w:spacing w:after="0"/>
        <w:ind w:left="0"/>
        <w:jc w:val="both"/>
      </w:pPr>
      <w:r>
        <w:rPr>
          <w:rFonts w:ascii="Times New Roman"/>
          <w:b w:val="false"/>
          <w:i w:val="false"/>
          <w:color w:val="000000"/>
          <w:sz w:val="28"/>
        </w:rPr>
        <w:t>
      нөмірлер ілу;</w:t>
      </w:r>
    </w:p>
    <w:bookmarkEnd w:id="11161"/>
    <w:bookmarkStart w:name="z11244" w:id="11162"/>
    <w:p>
      <w:pPr>
        <w:spacing w:after="0"/>
        <w:ind w:left="0"/>
        <w:jc w:val="both"/>
      </w:pPr>
      <w:r>
        <w:rPr>
          <w:rFonts w:ascii="Times New Roman"/>
          <w:b w:val="false"/>
          <w:i w:val="false"/>
          <w:color w:val="000000"/>
          <w:sz w:val="28"/>
        </w:rPr>
        <w:t>
      пластиналарды керосинмен шаю және матамен ысқылау;</w:t>
      </w:r>
    </w:p>
    <w:bookmarkEnd w:id="11162"/>
    <w:bookmarkStart w:name="z11245" w:id="11163"/>
    <w:p>
      <w:pPr>
        <w:spacing w:after="0"/>
        <w:ind w:left="0"/>
        <w:jc w:val="both"/>
      </w:pPr>
      <w:r>
        <w:rPr>
          <w:rFonts w:ascii="Times New Roman"/>
          <w:b w:val="false"/>
          <w:i w:val="false"/>
          <w:color w:val="000000"/>
          <w:sz w:val="28"/>
        </w:rPr>
        <w:t>
      шыны ысқылау плиталарын тегістеу.</w:t>
      </w:r>
    </w:p>
    <w:bookmarkEnd w:id="11163"/>
    <w:bookmarkStart w:name="z11246" w:id="11164"/>
    <w:p>
      <w:pPr>
        <w:spacing w:after="0"/>
        <w:ind w:left="0"/>
        <w:jc w:val="both"/>
      </w:pPr>
      <w:r>
        <w:rPr>
          <w:rFonts w:ascii="Times New Roman"/>
          <w:b w:val="false"/>
          <w:i w:val="false"/>
          <w:color w:val="000000"/>
          <w:sz w:val="28"/>
        </w:rPr>
        <w:t>
      1313. Білуге тиіс:</w:t>
      </w:r>
    </w:p>
    <w:bookmarkEnd w:id="11164"/>
    <w:bookmarkStart w:name="z11247" w:id="11165"/>
    <w:p>
      <w:pPr>
        <w:spacing w:after="0"/>
        <w:ind w:left="0"/>
        <w:jc w:val="both"/>
      </w:pPr>
      <w:r>
        <w:rPr>
          <w:rFonts w:ascii="Times New Roman"/>
          <w:b w:val="false"/>
          <w:i w:val="false"/>
          <w:color w:val="000000"/>
          <w:sz w:val="28"/>
        </w:rPr>
        <w:t>
      қызмет көрсетілетін жабдықтың құрылғысы және баптау тәсілдері, пьезопакеттерді тегістеу әдістері, фаскаларды шешу және пьезопакеттерді жеткізу тәсілдері;</w:t>
      </w:r>
    </w:p>
    <w:bookmarkEnd w:id="11165"/>
    <w:bookmarkStart w:name="z11248" w:id="11166"/>
    <w:p>
      <w:pPr>
        <w:spacing w:after="0"/>
        <w:ind w:left="0"/>
        <w:jc w:val="both"/>
      </w:pPr>
      <w:r>
        <w:rPr>
          <w:rFonts w:ascii="Times New Roman"/>
          <w:b w:val="false"/>
          <w:i w:val="false"/>
          <w:color w:val="000000"/>
          <w:sz w:val="28"/>
        </w:rPr>
        <w:t>
      ылғал төсемде пластиналарды өңдеу әдістері, бақылау-өлшеу аспаптарын қолдану тәсілдері мен қызметі;</w:t>
      </w:r>
    </w:p>
    <w:bookmarkEnd w:id="11166"/>
    <w:bookmarkStart w:name="z11249" w:id="11167"/>
    <w:p>
      <w:pPr>
        <w:spacing w:after="0"/>
        <w:ind w:left="0"/>
        <w:jc w:val="both"/>
      </w:pPr>
      <w:r>
        <w:rPr>
          <w:rFonts w:ascii="Times New Roman"/>
          <w:b w:val="false"/>
          <w:i w:val="false"/>
          <w:color w:val="000000"/>
          <w:sz w:val="28"/>
        </w:rPr>
        <w:t>
      пьезопакеттердің қалыптары мен өлшемдері;</w:t>
      </w:r>
    </w:p>
    <w:bookmarkEnd w:id="11167"/>
    <w:bookmarkStart w:name="z11250" w:id="11168"/>
    <w:p>
      <w:pPr>
        <w:spacing w:after="0"/>
        <w:ind w:left="0"/>
        <w:jc w:val="both"/>
      </w:pPr>
      <w:r>
        <w:rPr>
          <w:rFonts w:ascii="Times New Roman"/>
          <w:b w:val="false"/>
          <w:i w:val="false"/>
          <w:color w:val="000000"/>
          <w:sz w:val="28"/>
        </w:rPr>
        <w:t>
      электродтарды дәнекерлеу, қаптамалы күміспен бетін металдау әдістері;</w:t>
      </w:r>
    </w:p>
    <w:bookmarkEnd w:id="11168"/>
    <w:bookmarkStart w:name="z11251" w:id="11169"/>
    <w:p>
      <w:pPr>
        <w:spacing w:after="0"/>
        <w:ind w:left="0"/>
        <w:jc w:val="both"/>
      </w:pPr>
      <w:r>
        <w:rPr>
          <w:rFonts w:ascii="Times New Roman"/>
          <w:b w:val="false"/>
          <w:i w:val="false"/>
          <w:color w:val="000000"/>
          <w:sz w:val="28"/>
        </w:rPr>
        <w:t>
      пьезопакеттерді тегістеуге қойылатын талаптар;</w:t>
      </w:r>
    </w:p>
    <w:bookmarkEnd w:id="11169"/>
    <w:bookmarkStart w:name="z11252" w:id="11170"/>
    <w:p>
      <w:pPr>
        <w:spacing w:after="0"/>
        <w:ind w:left="0"/>
        <w:jc w:val="both"/>
      </w:pPr>
      <w:r>
        <w:rPr>
          <w:rFonts w:ascii="Times New Roman"/>
          <w:b w:val="false"/>
          <w:i w:val="false"/>
          <w:color w:val="000000"/>
          <w:sz w:val="28"/>
        </w:rPr>
        <w:t>
      тегістеу пакеттерін тексеру тәсілдері.</w:t>
      </w:r>
    </w:p>
    <w:bookmarkEnd w:id="1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(20-шығарылым) қосымшасы</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3320"/>
        <w:gridCol w:w="2165"/>
        <w:gridCol w:w="2998"/>
        <w:gridCol w:w="1128"/>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Аквадирлеуші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Алундирлеуші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Аппаратшы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 қалпына келтіру аппаратшысы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Монокристалдар мен ленталарды өсіру жөніндегі аппаратшысы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Рекуператорлар мен салқындату жүйесіне қызмет көрсету жөніндегі аппаратшысы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өндіріске арналған жоғары тазалықтағы материалдарды алу жөніндегі аппаратшы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 өндірісі және химиялық тазарту жөніндегі аппаратшы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 химиялық өңдеу жөніндегі аппаратшы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Ионсыздандыру аппаратшысы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тасымалдау жөніндегі аппаратшы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тасымалдау жөніндегі аппаратшы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Күкіртші аппаратшы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пленканы жаныштаушы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қайнатушы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Галтовкалаушы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Графиттеуші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пісіруші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жиіліктегі индукторда пісіруші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пісіруші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вакуумды аспаптарды пісіруші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сорғыш дайындаушы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вакуумды аспаптардың бөлшектерін дайындаушы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жартылай өткізгіштер дайындаушы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 құюшы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Түпше құюшы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зарядтаушы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қасиеттерді өлшеуші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бұйымдарының электр физикалық параметрлерін өлшеуші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жабынды сынаушы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сынаушы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өндірісінің сынаушысы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сымдар мен слюда калибрлеушісі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кинескоп өндірісінде калибрлеуші-презиционшы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Карбидирлеуші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Карбонизаторшы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Катализаторшы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Желімдеуші-сығымдаушы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жинақтаушы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бақылаушы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жұмысы режимін бақылаушы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Прецизионды фотолитография координатографисі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қыш және ферриттер құюшы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Люминофоршы-экрандаушы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Магнезирлеуші-вакуумшы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маркалаушы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Матирлеуші-вакуумшы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ерітінділерін пайдаланып колба жуушы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Микромодуль монтаждаушы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түзулегіш монтаждаушысы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арматура монтаждаушы-орнатушысы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 аспаптар монтаждаушысы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Ферриттерде есте сақтау элементтерін монтаждаушы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сымдарды ораушы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желімдеуші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Шықпаларды дәнекерлеу автоматтарын баптаушы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жабдығын баптаушы-монтаждаушы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баптаушы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 конденсатор, спираль және тор ораушы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аспаптарын теңшеуші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Лампаларды күйдіруші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қыш, пьезо қыш және ферриттерді күйдіруші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Микроұнтақтарды байытушы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бөлшектерді бояушы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Тотықтырушы-вакуумшы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Вакуумды-тозаңдату процестерінің операторы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Диффузионды процестердің операторы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Микродәнекерлеу операторы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Кесуші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Плазмохимиялық процестер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Пьезокварц кристалдарын өсіру жөніндегі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кинескоп маскалары өндірісіндегі қорғау қабаттары жөніндегі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сорғыш қондыру жөніндегі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Эпитаксиалды қабат өсіру жөніндегі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кесу операторы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фотолитография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Термобіріктіру операторы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бүркіп тазалау құрылғысының операторы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Элионды процестер операторы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аспаптар элементтерінің оптигі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Күйдіруші-вакуумшы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Тартып шығарушы-вакуумшы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Кристалллизатор пештерде магнит құюшы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Радиобөлшектерді дәнекерлеуші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қорытпаларды балқытушы құюшы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 құрылғыны балқытушы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Шоопқорытпа және висмут балқытушы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нығыздаушы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 шикіқұрамын даярлаушы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қоспа әзірлеуші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тораптарды шаюшы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вакуумды аспаптарды ысқылаушы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Пьезокварцты шикізатты таңбалаушы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кристалдарды аралап кесуші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сорғыш тозаңдатушысы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 өндірісінің кесуші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қыш және феррит кесуші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Рентгенгониометрші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механигі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Прециозионды фотолитография өңдеушісі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Түзулегіш құрастырушы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Түзулегіш дәнекерлеуші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құрастырушы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кинескоптар өндірісіндегі құрастырушы-монтаждаушы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жүйелерді құрастырушы-теңшеуші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 құрастырушысы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скрайбирлеуші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 оператор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шикізат және материалдарды сұрыптаушы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кептіруші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Купроксты және селенді түзулегіштер термисі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пештер термисі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Купроксты түзулегіш элементтер өңдеушісі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өңдеу өңдеушісі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қыш өңдеушісі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өңдеуші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Радиобөлшектерді баптаушы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қалыптаушы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қыш қалыптаушысы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элементтер қалыптаушы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қалыптаушы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фотолитография фотографы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Түпшелеуші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кристалдарды тегістеуші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тегістеуші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Пьезокварцты пластиналар мен кристалдарды тегістеуші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 прецизионды өңдеу жөніндегі тегістеуші-жылтыратушы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шоопирлеуші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қалыптаушы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 эмальдеуші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фотолитография эмульсиялаушысы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түзетуші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