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6dbf" w14:textId="5586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"Отбасылық үлгідегі балалар ауылы мен жасөспiрiмдер үйлерiнiң қызметiн реттейтiн нормативтiк-құқықтық кесiмердi бекiту туралы" Қазақстан Республикасының Білім және ғылым министрінің 2001 жылғы 18 шілдедегі № 583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31 қаңтардағы № 20 Бұйрығы. Қазақстан Республикасының Әділет министрлігінде 2013 жылы 4 ақпанда № 8320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«Отбасылық үлгідегі балалар ауылымен жасөспірімдер үйлерінің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реттейтін нормативтік-құқықтық кесімдерді бекіту туралы» Қазақстан Республикасының Білім және ғылым министрінің 2001 жылғы 18 шілдедегі № 583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(Құқықтық нормативтік актілерді мемлекеттік тіркеу тізіліміне 1629 нөмірімен тіркелді)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2.2-тармағының </w:t>
      </w:r>
      <w:r>
        <w:rPr>
          <w:rFonts w:ascii="Times New Roman"/>
          <w:b w:val="false"/>
          <w:i w:val="false"/>
          <w:color w:val="000000"/>
          <w:sz w:val="28"/>
        </w:rPr>
        <w:t>2.2.3)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Балалардың құқықтарын қорғау комитеті (Р.П. Шер):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заңнамалық тәртіпте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Әділет министрлігінде мемлекеттік тіркеуден өткізуді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 соң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