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fb10" w14:textId="e5ff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8 ақпандағы № 35 Бұйрығы. Қазақстан Республикасының Әділет министрлігінде 2013 жылы 8 ақпанда № 8324 тіркелді</w:t>
      </w:r>
    </w:p>
    <w:p>
      <w:pPr>
        <w:spacing w:after="0"/>
        <w:ind w:left="0"/>
        <w:jc w:val="both"/>
      </w:pPr>
      <w:bookmarkStart w:name="z1" w:id="0"/>
      <w:r>
        <w:rPr>
          <w:rFonts w:ascii="Times New Roman"/>
          <w:b w:val="false"/>
          <w:i w:val="false"/>
          <w:color w:val="000000"/>
          <w:sz w:val="28"/>
        </w:rPr>
        <w:t>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ережесін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жылға арналған «Болашақ» халықаралық стипендиясын тағайындау конкурсына қатысу үшін үміткерлерден құжаттар қабылдаудың және аталған конкурсты өткізудің төмендегі мерзімдері белгіленсін:</w:t>
      </w:r>
      <w:r>
        <w:br/>
      </w:r>
      <w:r>
        <w:rPr>
          <w:rFonts w:ascii="Times New Roman"/>
          <w:b w:val="false"/>
          <w:i w:val="false"/>
          <w:color w:val="000000"/>
          <w:sz w:val="28"/>
        </w:rPr>
        <w:t>
</w:t>
      </w:r>
      <w:r>
        <w:rPr>
          <w:rFonts w:ascii="Times New Roman"/>
          <w:b w:val="false"/>
          <w:i w:val="false"/>
          <w:color w:val="000000"/>
          <w:sz w:val="28"/>
        </w:rPr>
        <w:t>
      1) құжаттар қабылдау – 2013 жылғы 18 ақпан мен 1 қазан аралығы;</w:t>
      </w:r>
      <w:r>
        <w:br/>
      </w:r>
      <w:r>
        <w:rPr>
          <w:rFonts w:ascii="Times New Roman"/>
          <w:b w:val="false"/>
          <w:i w:val="false"/>
          <w:color w:val="000000"/>
          <w:sz w:val="28"/>
        </w:rPr>
        <w:t>
</w:t>
      </w:r>
      <w:r>
        <w:rPr>
          <w:rFonts w:ascii="Times New Roman"/>
          <w:b w:val="false"/>
          <w:i w:val="false"/>
          <w:color w:val="000000"/>
          <w:sz w:val="28"/>
        </w:rPr>
        <w:t>
      2) конкурс өткізу – 2013 жылғы 25 ақпан мен 2014 жылғы 31 қаңтар аралығы.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2013 жылға арналған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2013 жылға арналған «Болашақ» халықаралық стипендиясы шеңберінде шетелде оқу үшін мәндес мамандықтар тізбесі бекітілсін.</w:t>
      </w:r>
      <w:r>
        <w:br/>
      </w:r>
      <w:r>
        <w:rPr>
          <w:rFonts w:ascii="Times New Roman"/>
          <w:b w:val="false"/>
          <w:i w:val="false"/>
          <w:color w:val="000000"/>
          <w:sz w:val="28"/>
        </w:rPr>
        <w:t>
</w:t>
      </w:r>
      <w:r>
        <w:rPr>
          <w:rFonts w:ascii="Times New Roman"/>
          <w:b w:val="false"/>
          <w:i w:val="false"/>
          <w:color w:val="000000"/>
          <w:sz w:val="28"/>
        </w:rPr>
        <w:t>
      3. Стратегиялық жоспарлау және ақпараттық технологиялар департаменті (Э.М. Төлеков):</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белгіленген тәртіппен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Білім және ғылым вице-министрі С.Б. Шаяхметовқа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С. Шаяхметов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8 ақпандағы  </w:t>
      </w:r>
      <w:r>
        <w:br/>
      </w:r>
      <w:r>
        <w:rPr>
          <w:rFonts w:ascii="Times New Roman"/>
          <w:b w:val="false"/>
          <w:i w:val="false"/>
          <w:color w:val="000000"/>
          <w:sz w:val="28"/>
        </w:rPr>
        <w:t xml:space="preserve">
№ 35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2013 жылға арналған «Болашақ» халықаралық стипендиясын</w:t>
      </w:r>
      <w:r>
        <w:br/>
      </w:r>
      <w:r>
        <w:rPr>
          <w:rFonts w:ascii="Times New Roman"/>
          <w:b/>
          <w:i w:val="false"/>
          <w:color w:val="000000"/>
        </w:rPr>
        <w:t>
тағайындау конкурсы жеңімпаздарының оқуы, тілдік курстардан</w:t>
      </w:r>
      <w:r>
        <w:br/>
      </w:r>
      <w:r>
        <w:rPr>
          <w:rFonts w:ascii="Times New Roman"/>
          <w:b/>
          <w:i w:val="false"/>
          <w:color w:val="000000"/>
        </w:rPr>
        <w:t xml:space="preserve">
өтуі үшін ұсынылатын шетелдік жетекші жоғары оқу орындарының, шетелдік ұйымдардың тізімі*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74"/>
        <w:gridCol w:w="3534"/>
        <w:gridCol w:w="2355"/>
        <w:gridCol w:w="7859"/>
      </w:tblGrid>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ұйымның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Интернеттегі мекен-жайы</w:t>
            </w:r>
          </w:p>
        </w:tc>
      </w:tr>
      <w:tr>
        <w:trPr>
          <w:trHeight w:val="11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Академиялық оқу үшін шетелдің жетекші оқу орындары. Стипендия иегерлерін осы тізімге еңбеген, бірақ Times Higher Education, QS World University Ranking және Academic Ranking of World Universities халықаралық академиялық рейтингілердің соңғы жарияланымдарына сәйкес жүз үздік оқу орындары қатарына кірген жоғары оқу орындарында оқыту мүмкін.</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Australian National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www.anu.edu.au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Queensland</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Brisbane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www.uq.edu.au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Melbourne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Parkville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www.unimelb.edu.au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Melbourne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www.monash.edu.au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www.usyd.edu.au</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Diplomatic Academy of Vienna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www.da-vienna.ac.at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Medical University of Vienna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www.meduniwien.ac.at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Innsbruck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Innsbruck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www.uibk.ac.at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Vienna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Trinity College Dublin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www.tcd.ie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www.ucc.ie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Dublin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www.ucd.ie</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r>
      <w:tr>
        <w:trPr>
          <w:trHeight w:val="10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Politecnico di Milano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Sapienza University of Rome (Sapienza – Universitа di Roma)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www.uniromal.it/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McGill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www.mcgill.ca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McMaster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Hamilton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www.mcmaster.ca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British Columbia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www.ubc.ca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Universitе de Montrеal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www.umontreal.ca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Alberta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www.ualberta.ca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www.ucalgary.ca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www.uottawa.ca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www.utoronto.ca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uvic.ca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www.yorku.ca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Waterloo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Waterloo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www.uwaterloo.ca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China Agricultural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www.fudan.edu.cn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www.nju.edu.cn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www.pku.edu.cn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Jiao Tong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Hong Kong University of Science and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Kowloon, Hong Kong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www.ust.hk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www.tsinghua.edu.cn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Hong Kong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Pokfulam, Hong Kong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www.hku.hk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www.zju.edu.cn</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Erasmus University Rotterdam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Rotterdam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www.eur.nl/english/prospective/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www.leiden.edu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Maastricht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Maastricht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www.maastrichtuniversity.nl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Amsterdam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Amsterdam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www.uva.nl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Utrecht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Utrecht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www.uu.nl</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 University of Science and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www.ntnu.no</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Bergen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www.uib.no</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Oslo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Oslo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www.uio.no</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Universitiy Malaya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Kuala Lumpur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www.um.edu.my</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KAIST - Korea Advanced Institute of Science and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www.kaist.edu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Pohang University of Science And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Pohang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www.postech.ac.kr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Seoul National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www.snu.ac.kr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Yonsei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www.yonsei.ac.kr</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Nanyang Technological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www.ntu.edu.sg</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University of Singapore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www.nus.edu</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автомобиль-жол мемлекеттік техникалық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http://www.madi.ru/</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халықаралық қатынастар мемлекеттік институты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www.mgimo.ru</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ұлттық зерттеу құрылыс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http://www.mgsu.ru/</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М.В.Ломоносов атындағы Мәскеу мемлекеттік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www.msu.ru</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К.А.Тимирязев атындағы Ресей мемлекеттік аграрлық университеті - МАША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www.timacad.ru</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мемлекеттік байланыс жолдары университеті (МИИТ)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http://miit.ru/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Н.Э.Бауман атындағы Мәскеу ұлттық зерттеу техникалық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www.bmstu.ru</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(МЭИ)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http://www.mpei.ru</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техникалық университеті МБжҚИ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www.misis.ru</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Экономика жоғары мектебі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www.hse.ru</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(МАИ)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www.mai.ru</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(МФТИ)</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www.mipt.ru</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«МИФИ» ұлттық зерттеу ядролық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http://www.mephi.ru/</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 Сеченов атындағы Мәскеу мемлекеттік медициналық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http://www.mma.ru/mgmu/</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Президенті жанындағы Ресей халық шаруашылығы және мемлекеттік қызмет академиясы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http://www.ane.ru/</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И.М.Губкин атындағы Ресей Мұнай және газҰлттық зерттеу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www.gubkin.ru</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халықаралық олимпиада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www.olympicuniversity.ru</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Н.И.Пирогов атындағы Ресей ұлттық зерттеу медициналық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http://rsmu.ru/</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мемлекеттік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www.spbu.ru</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ұлттық зерттеу политехникалық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www.spbstu.ru</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Brunel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www.brunel.ac.uk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Stockton-on-Tees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Imperial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www.imperial.ac.uk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King's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www.lancaster.ac.uk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www.lboro.ac.uk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www.lse.ac.uk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Robert Gordon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www.rgu.ac.uk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Royal Holloway, University of London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www.rhul.ac.uk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York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http://www.york.ac.uk/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Warwick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www.warwick.ac.uk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 Mary, University of London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http://www.qmul.ac.uk/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www.qub.ac.uk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www.nottingham.ac.uk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www.bath.ac.uk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www.bristol.ac.uk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Dundee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Dundee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www.dundee.ac.uk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 Norfolk; 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www.uea.ac.uk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Essex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 Essex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www.essex.ac.uk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Glasgow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www.gla.ac.uk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www.leeds.ac.uk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Leicester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www.manchester.ac.uk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www.ox.ac.uk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 Berkshire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Sheffield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www.shef.ac.uk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www.soton.ac.uk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www.st-andrews.ac.uk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www.surrey.ac.uk</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Boston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Brown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Providence, RI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www.brown.edu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California Institute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Pasadena,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www.caltech.edu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Carnegie Mellon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www.cmu.edu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Colorado School of Mines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Golden,CL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www.mines.edu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Columbia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www.columbia.edu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Cornell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Ithaca,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www.cornell.edu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Duke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NC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www.duke.edu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Emory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www.emory.edu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Georgetown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www.georgetown.edu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Georgia Institute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www.gatech.edu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 Washington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www.gwu.edu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Harvard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www.harvard.edu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 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www.iub.edu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Massachusetts Institute of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web.mit.edu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Michigan State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 MI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www.msu.edu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http://www.miis.edu/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New York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www.nyu.edu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Northwestern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Evanston and 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www.northwestern.edu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Pennsylvania State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www.psu.edu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Princeton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Princeton, NJ</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www.princeton.edu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Purdue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West Lafayette, 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www.purdue.edu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Rice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 TX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www.rice.edu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Stanford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Stanford,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www.stanford.edu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www.syr.edu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Johns Hopkins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Baltimore, MD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www.jhu.edu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Ohio State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Columbus, OH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http://www.osu.edu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Tufts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Medford/Somerville,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www.tufts.edu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Tulane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Orleans, LА</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www.tulane.edu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Arizona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Tucson, AZ</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www.arizona.edu</w:t>
            </w:r>
          </w:p>
        </w:tc>
      </w:tr>
      <w:tr>
        <w:trPr>
          <w:trHeight w:val="18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Berkeley, Davis, Irvine, Los Angeles, Riverside, San Diego, San Francisco, Santa Barbara, Santa Cruz,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www.universityofcalifornia.edu</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Chicago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Hyde Park neighborhood of 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www.uchicago.edu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at Boulder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 CO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www.colorado.edu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 FL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www.ufl.edu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at Urbana-Champaign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www.illinois.edu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Coral Gables, FL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www.miami.edu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Michigan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 Arbor, MI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www.umich.edu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Minnesota, Twin-Cities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Minneapolis and St. Paul, MN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www.umn.edu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North Carolina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Chapel Hill, NC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www.upenn.edu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Pittsburgh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www.pitt.edu</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Southern California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neighborhood in Los Angeles,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 TX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www.utexas.edu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Virginia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Charlottesville, VA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www.virginia.edu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Washington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 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www.washington.edu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 WI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www.wisc.edu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Vanderbilt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Nashville, TN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www.vanderbilt.edu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 University in St. Louis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Greater St. Louis, MO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www.wustl.edu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Yale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Haven, CT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www.yale.edu</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Albert-Ludwigs-Universitat Freiburg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 Breisgau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www.uni-freiburg.de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Hochschule fur Verwaltungswissenschaften Speyer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Speyer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www.hfv-speyer.de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Freie Universitat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www.fu-berlin.de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Humboldt-Universitat zu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www.hu-berlin.de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Jacobs University Bremen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Bremen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http://www.jacobs-university.de/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Ludwig-Maximilians-Universitаt Munchen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www.uni-muenchen.de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Johann Wolfgang Goethe-Universitаt Frankfurt Am Main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 Main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www.uni-frankfurt.de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Rheinisch-Westfаlische Technische Hochschule Aachen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www.rwth-aachen.de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Ruprecht-Karls-Universitаt Heidelberg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Heidelberg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www.uni-heidelberg.de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Bergakademie Freiberg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Freiberg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http://tu-freiberg.de/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Universitaet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www.tu-berlin.de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Universitаt Hamburg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Hamburg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www.uni-hamburg.de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Universitаt Munster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http://www.uni-muenster.de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Universitаt Munchen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www.tum.de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Universitat zu Koln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www.uni-koeln.de</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Aalto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 and Espoo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www.aalto.fi</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Helsinki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www.helsinki.fi/university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Turku</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Turku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www.utu.fi</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Nationale d'Administration (ENA)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www.ena.eu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Aix Marseille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Aix-en-Provence, Marseille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http://www.univ-amu.fr/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normale superieure, Paris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www.ens.fr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Polytechnique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Palaiseau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www.polytechnique.fr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Institut d'Etudes Politiques de Paris (Science Po Paris)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www.sciences-po.fr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Lorraine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Nancy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http://vers.univ-lorraine.fr</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Montpellier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Montpellier, FranceHerault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www.univ-montp2.fr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Paris 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www.univ-paris5.fr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Paris-Diderot 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www.univ-paris-diderot.fr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Toulouse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Toulouse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www.univ-toulouse.fr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Nice Sophia Antipolis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http://unice.fr/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Paris VI - Universite Pierre et Marie Curie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www.upmc.fr</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Strasbourg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www.unistra.fr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hoteliere de Lausanne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Lausanne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www.ehl.edu/eng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Polytechnique Federale de Lausanne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Lausanne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www.epfl.ch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Zurich (Swiss Federal Institute of Technology Zurich)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www.ethz.ch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Universitat Basel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Basel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www.unibas.ch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Universitat Zurich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www.uzh.ch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Geneve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Geneve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www.unige.ch</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 Ulikool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http://www.ut.ee/ru</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Kyoto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www.kyoto-u.ac.jp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www.osaka-u.ac.jp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Kanagawa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www.u-tokai.ac.jp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Tokyo Institute of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Meguro,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www.titech.ac.jp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Tokyo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Bunkyф,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www.u-tokyo.ac.jp</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ел - 20, ЖОО - 200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«Болашақ» халықаралық стипендиясы иегерлерінің тілдік курстардан өтуіне арналған жоғары оқу орындары, шетелдік ұйымдар**</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Australian National University - Australian National University College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www.anu.edu.au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 - Monash University English Language Centre (MUELC)</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http://www.monashcollege.edu.au/courses/english-language/index.html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 Center for English Teaching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www.usyd.edu.au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Melbourne - Hawthorn Melbourne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www.unimelb.edu.au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Queensland - Institute of Continuing and TESOL Education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http://www.uq.edu.au/</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Vienna - Sprachzentrum Universitаt Wien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www.univie.ac.at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Республикасы </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 - University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www.ucc.ie</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www.polimi.it</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British Columbia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www.ubc.ca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Alberta - English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www.ualberta.ca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 English Language Program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www.ucalgary.ca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 - English Intensive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www.olbi.uottawa.ca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 - English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 Ontario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www.utoronto.ca/</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www.uvcs.uvic.ca</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www.fudan.edu.cn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www.nju.edu.cn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www.pku.edu.cn</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Shanghai Jiao Tong University - School of International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www.sjtu.edu.cn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www.tsinghua.edu.cn</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 - International Education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www.zju.edu.cn</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Корольдігі</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 University - Academic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http://hum.leiden.edu/languagecentre/</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 University of Science and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www.ntnu.no</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Advanced Institute of Science and Technology - KAIST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http://lang2.kaist.ac.kr/english/korean_class.asp </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Korea University - Korean language and Culture center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http://klcc.korea.ac.kr/school/korea.koreaIntro.action?strIntroMode=001</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 Korean Language &amp; Culture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http://en.snu.ac.kr/admission/adm0701_1.jsp</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Yonsei University - Korean language Institute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www.yonsei.ac.kr</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Brunel University - International Pathways &amp;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www.brunel.ac.uk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www.cardiff.ac.uk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University London - INTO City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www.city.ac.uk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 -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www.hw.ac.uk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 College London - Imperial College Business School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 College London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kcl.ac.uk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 - Department of circles</w:t>
            </w:r>
            <w:r>
              <w:br/>
            </w:r>
            <w:r>
              <w:rPr>
                <w:rFonts w:ascii="Times New Roman"/>
                <w:b w:val="false"/>
                <w:i w:val="false"/>
                <w:color w:val="000000"/>
                <w:sz w:val="20"/>
              </w:rPr>
              <w:t>
</w:t>
            </w:r>
            <w:r>
              <w:rPr>
                <w:rFonts w:ascii="Times New Roman"/>
                <w:b w:val="false"/>
                <w:i w:val="false"/>
                <w:color w:val="000000"/>
                <w:sz w:val="20"/>
              </w:rPr>
              <w:t>Linguistics and English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www.lancaster.ac.uk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lse.ac.uk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 University - English Language Support Service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www.lboro.ac.uk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 - INTO Newcastle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www.ncl.ac.uk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 INTO Queen's University Belfast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www.qub.ac.uk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Robert Gordon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www.rgu.ac.uk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Royal Holloway, University of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www.rhul.ac.uk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 UCL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www.ucl.ac.uk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 - University of Aberdeen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www.abdn.ac.uk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www.bath.ac.uk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 English for International Students Unit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 - Centre for English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Dundee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Dundee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http://www.dundee.ac.uk/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Durham - English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www.durham.ac.uk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 - INTO East Anglia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 Norfolk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www.uea.ac.uk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www.ed.ac.uk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Essex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 Essex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www.essex.ac.uk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 - INTO Exeter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www.exeter.ac.uk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Glasgow - University of Glasgow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www.gla.ac.uk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www.leeds.ac.uk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Leicester - English Language Teaching Unit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www.le.ac.uk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www.liv.ac.uk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 - University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www.manchester.ac.uk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 Centre for English Language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www.nottingham.ac.uk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 - Oxford University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ox.ac.uk</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 - International Study and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 Berkshire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www.reading.ac.uk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Sheffield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www.sheffield.ac.uk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 - Centre for Language Study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www.soton.ac.uk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st-andrews.ac.uk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 - School of English and Languages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www.surrey.ac.uk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 - Sussex Centre for Language Studies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www.sussex.ac.uk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Warwick - Centre for Applied Linguistics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www.warwick.ac.uk</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York - Centre for English Language Teaching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www.york.ac.uk</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University - Center for English Language and Orientation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www.bu.edu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 University - American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University - English as a Foreign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http://cled.georgetown.edu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Georgia Institute of Technology - Language Institute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www.esl.gatech.edu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 Bloomington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http://iep.indiana.edu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Michigan State University - English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http://elc.msu.edu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 - Intensive English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Rice University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http://esl.rice.edu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Arizona - Center for English as a Second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Tucson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http://www.arizona.edu/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Davis - Extension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Davis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http://extension.ucdavis.edu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Irvine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Irvine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http://unex.uci.edu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Riverside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Riverside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http://www.iep.ucr.edu/english/intensive.html</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San Diego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 Diego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http://extension.ucsd.edu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Chicago, Center for the study of lanuages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http://www.uchicago.edu/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at Boulder - International English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http://www.colorado.edu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www.eli.ufl.edu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Urbana-Champaign - Intensive English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and Champaign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www.illinois.edu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 Intensive English Program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Coral Gables, Miami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www.miami.edu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 - English Language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www.upenn.edu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Pittsburgh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www.eli.pitt.edu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Southern California - Language Academy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www.usc.edu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 - ESL Services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www.utexas.edu</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Washington - International and English Language Programs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www.outreach.washington.edu</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www.english.wisc.edu</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Albert-Ludwigs-Universitаt Freiburg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 Breisgau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www.uni-freiburg.de</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Goethe-Institut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Mannheim, Gоttingen, Dresden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www.goethe.de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Carl Duisburg Centren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 Kоln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www.cdc.de</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InterDaF Leipzig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Leipzig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www.uni-leipzig.de/interdaf</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Kapito Munster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www.kapito.com</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SPEAK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Marburg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http://speak.de/sites/deutsch/</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Helsinki,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www.helsinki.fi/university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 Республикасы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Centre d'approches vivantes des langues et des medias (CAVILAM)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Vichy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www.cavilam.com</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Franche-Comte - Centre de linguistique appliquee de Besancon (CLA)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Besancon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cla.univ-fcomte.fr</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Perpignan Via Domitia (UPVD) - Center universitaire d'etudes francaises (CUEF)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Perpignan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http://www.univ-perp.fr/fr/presentation/cuef.html</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 Конфедерациясы</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Zurich - Swiss Federal Institute of Technology - Sprachzentrum der Universitat und der ETH Zurich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www.ethz.ch</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Geneva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Geneva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www.unige.ch</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 University - International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3"/>
          <w:p>
            <w:pPr>
              <w:spacing w:after="20"/>
              <w:ind w:left="20"/>
              <w:jc w:val="both"/>
            </w:pPr>
            <w:r>
              <w:rPr>
                <w:rFonts w:ascii="Times New Roman"/>
                <w:b w:val="false"/>
                <w:i w:val="false"/>
                <w:color w:val="000000"/>
                <w:sz w:val="20"/>
              </w:rPr>
              <w:t>
</w:t>
            </w:r>
            <w:r>
              <w:rPr>
                <w:rFonts w:ascii="Times New Roman"/>
                <w:b w:val="false"/>
                <w:i w:val="false"/>
                <w:color w:val="000000"/>
                <w:sz w:val="20"/>
              </w:rPr>
              <w:t>www.kyoto-u.ac.jp</w:t>
            </w:r>
          </w:p>
          <w:bookmarkEnd w:id="3"/>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 - Center for International Education and Exchange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www.osaka-u.ac.jp</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www.u-tokai.ac.jp</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Tokyo - Center for Japanese Language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Bunkyo,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www.u-tokyo.ac.jp</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ел - 16, тіл мектебі - 106</w:t>
            </w:r>
          </w:p>
        </w:tc>
      </w:tr>
    </w:tbl>
    <w:bookmarkStart w:name="z15" w:id="4"/>
    <w:p>
      <w:pPr>
        <w:spacing w:after="0"/>
        <w:ind w:left="0"/>
        <w:jc w:val="both"/>
      </w:pPr>
      <w:r>
        <w:rPr>
          <w:rFonts w:ascii="Times New Roman"/>
          <w:b w:val="false"/>
          <w:i w:val="false"/>
          <w:color w:val="000000"/>
          <w:sz w:val="28"/>
        </w:rPr>
        <w:t>
* Шығармашылық және медициналық мамандықтар бойынша мамандарды даярлауды жүзеге асыратын мамандандырылған жоғары оқу орындарын жұмыс органы жеке тәртіппен қарайды.</w:t>
      </w:r>
    </w:p>
    <w:bookmarkEnd w:id="4"/>
    <w:bookmarkStart w:name="z16" w:id="5"/>
    <w:p>
      <w:pPr>
        <w:spacing w:after="0"/>
        <w:ind w:left="0"/>
        <w:jc w:val="both"/>
      </w:pPr>
      <w:r>
        <w:rPr>
          <w:rFonts w:ascii="Times New Roman"/>
          <w:b w:val="false"/>
          <w:i w:val="false"/>
          <w:color w:val="000000"/>
          <w:sz w:val="28"/>
        </w:rPr>
        <w:t>
** Тағылымдамаға жіберілген стипендиат үшін тілдік мектепті қабылдаушы шетелдік ұйым анықтайды.</w:t>
      </w:r>
    </w:p>
    <w:bookmarkEnd w:id="5"/>
    <w:bookmarkStart w:name="z17" w:id="6"/>
    <w:p>
      <w:pPr>
        <w:spacing w:after="0"/>
        <w:ind w:left="0"/>
        <w:jc w:val="both"/>
      </w:pPr>
      <w:r>
        <w:rPr>
          <w:rFonts w:ascii="Times New Roman"/>
          <w:b w:val="false"/>
          <w:i w:val="false"/>
          <w:color w:val="000000"/>
          <w:sz w:val="28"/>
        </w:rPr>
        <w:t xml:space="preserve">
*** Ағылшын тілі ресми тіл болып табылмайтын елді таңдаған стипендиаттар, ағылшын тілінің тиісті курстары болмаған жағдайда, ағылшын тілі ресми тіл болып табылатын елдердің тілдік мектептерінде тілдік даярлықтан өтеді. </w:t>
      </w:r>
    </w:p>
    <w:bookmarkEnd w:id="6"/>
    <w:bookmarkStart w:name="z1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8 ақпандағы   </w:t>
      </w:r>
      <w:r>
        <w:br/>
      </w:r>
      <w:r>
        <w:rPr>
          <w:rFonts w:ascii="Times New Roman"/>
          <w:b w:val="false"/>
          <w:i w:val="false"/>
          <w:color w:val="000000"/>
          <w:sz w:val="28"/>
        </w:rPr>
        <w:t xml:space="preserve">
№ 35 бұйрығына       </w:t>
      </w:r>
      <w:r>
        <w:br/>
      </w:r>
      <w:r>
        <w:rPr>
          <w:rFonts w:ascii="Times New Roman"/>
          <w:b w:val="false"/>
          <w:i w:val="false"/>
          <w:color w:val="000000"/>
          <w:sz w:val="28"/>
        </w:rPr>
        <w:t xml:space="preserve">
2-қосымша         </w:t>
      </w:r>
    </w:p>
    <w:bookmarkEnd w:id="7"/>
    <w:bookmarkStart w:name="z19" w:id="8"/>
    <w:p>
      <w:pPr>
        <w:spacing w:after="0"/>
        <w:ind w:left="0"/>
        <w:jc w:val="left"/>
      </w:pPr>
      <w:r>
        <w:rPr>
          <w:rFonts w:ascii="Times New Roman"/>
          <w:b/>
          <w:i w:val="false"/>
          <w:color w:val="000000"/>
        </w:rPr>
        <w:t xml:space="preserve"> 
2013 жылға арналған "Болашақ" халықаралық стипендиясы</w:t>
      </w:r>
      <w:r>
        <w:br/>
      </w:r>
      <w:r>
        <w:rPr>
          <w:rFonts w:ascii="Times New Roman"/>
          <w:b/>
          <w:i w:val="false"/>
          <w:color w:val="000000"/>
        </w:rPr>
        <w:t xml:space="preserve">
шеңберінде шетелде оқу үшін мәндес мамандықтар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89"/>
        <w:gridCol w:w="2819"/>
        <w:gridCol w:w="1753"/>
        <w:gridCol w:w="6932"/>
      </w:tblGrid>
      <w:tr>
        <w:trPr>
          <w:trHeight w:val="7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және жоғары оқу орнынан кейінгі мамандықтар жіктеуішіне сәйкес мәндес мамандықтар**</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ғылымдар</w:t>
            </w:r>
          </w:p>
        </w:tc>
      </w:tr>
      <w:tr>
        <w:trPr>
          <w:trHeight w:val="19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зымыран-ғарыштық техника. Ұшу аппараттарын ұшуда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r>
              <w:rPr>
                <w:rFonts w:ascii="Times New Roman"/>
                <w:b w:val="false"/>
                <w:i w:val="false"/>
                <w:color w:val="000000"/>
                <w:sz w:val="20"/>
              </w:rPr>
              <w:t>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r>
              <w:br/>
            </w:r>
            <w:r>
              <w:rPr>
                <w:rFonts w:ascii="Times New Roman"/>
                <w:b w:val="false"/>
                <w:i w:val="false"/>
                <w:color w:val="000000"/>
                <w:sz w:val="20"/>
              </w:rPr>
              <w:t>
</w:t>
            </w:r>
            <w:r>
              <w:rPr>
                <w:rFonts w:ascii="Times New Roman"/>
                <w:b w:val="false"/>
                <w:i w:val="false"/>
                <w:color w:val="000000"/>
                <w:sz w:val="20"/>
              </w:rPr>
              <w:t xml:space="preserve">Техника ғылымдары мен технологиялары: Авиациялық техника және технология, Автоматизация және басқару, Материалтану және жаңа материалдар технологиясы, Машина жасау, Құрал жасау, Радиотехника, электроника және телекоммуникациялар, Жылуэнергетикасы, Техникалық физика, Технологиялық машиналар мен жабдықтар (салалар бойынша), Көлік, көліктік техника және технология, Электроэнергетика </w:t>
            </w:r>
          </w:p>
        </w:tc>
      </w:tr>
      <w:tr>
        <w:trPr>
          <w:trHeight w:val="13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және басқару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r>
              <w:br/>
            </w:r>
            <w:r>
              <w:rPr>
                <w:rFonts w:ascii="Times New Roman"/>
                <w:b w:val="false"/>
                <w:i w:val="false"/>
                <w:color w:val="000000"/>
                <w:sz w:val="20"/>
              </w:rPr>
              <w:t>
</w:t>
            </w:r>
            <w:r>
              <w:rPr>
                <w:rFonts w:ascii="Times New Roman"/>
                <w:b w:val="false"/>
                <w:i w:val="false"/>
                <w:color w:val="000000"/>
                <w:sz w:val="20"/>
              </w:rPr>
              <w:t>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Физика.</w:t>
            </w:r>
            <w:r>
              <w:br/>
            </w:r>
            <w:r>
              <w:rPr>
                <w:rFonts w:ascii="Times New Roman"/>
                <w:b w:val="false"/>
                <w:i w:val="false"/>
                <w:color w:val="000000"/>
                <w:sz w:val="20"/>
              </w:rPr>
              <w:t>
</w:t>
            </w:r>
            <w:r>
              <w:rPr>
                <w:rFonts w:ascii="Times New Roman"/>
                <w:b w:val="false"/>
                <w:i w:val="false"/>
                <w:color w:val="000000"/>
                <w:sz w:val="20"/>
              </w:rPr>
              <w:t xml:space="preserve">Техникалық ғылымдар және технологиялар: Автоматизация және басқару, Есептеу техникасы және бағдарламалық қамтамасыз ету, Математикалық және компьютерлік моделдеу, Техникалық физика, Технологиялық машиналар мен жабдықтар (салалар бойынша). </w:t>
            </w:r>
          </w:p>
        </w:tc>
      </w:tr>
      <w:tr>
        <w:trPr>
          <w:trHeight w:val="11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 Жерге орналастыру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Сәулет, Дизайн</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Құрылыс, Құрылыс материалдарын, бұйымдар мен конструкцияларды өндіру.</w:t>
            </w:r>
          </w:p>
        </w:tc>
      </w:tr>
      <w:tr>
        <w:trPr>
          <w:trHeight w:val="17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Молекулярлық генетика; Биоинженерия; Биоинформатика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Биотехнология, Материалтану және жаңа материалдар технологиясы, Қайта өңдеу өндірісінің технологиясы (салалар бойынша), Азық-түлік өнімдерінің технологиясы, Бейорганикалық заттардың химиялық технологиясы, Органикалық заттардың химиялық технологиясы</w:t>
            </w:r>
          </w:p>
        </w:tc>
      </w:tr>
      <w:tr>
        <w:trPr>
          <w:trHeight w:val="22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 Сумен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География, Гидрология, Метеорология, Физика, Экология</w:t>
            </w:r>
            <w:r>
              <w:br/>
            </w:r>
            <w:r>
              <w:rPr>
                <w:rFonts w:ascii="Times New Roman"/>
                <w:b w:val="false"/>
                <w:i w:val="false"/>
                <w:color w:val="000000"/>
                <w:sz w:val="20"/>
              </w:rPr>
              <w:t>
</w:t>
            </w:r>
            <w:r>
              <w:rPr>
                <w:rFonts w:ascii="Times New Roman"/>
                <w:b w:val="false"/>
                <w:i w:val="false"/>
                <w:color w:val="000000"/>
                <w:sz w:val="20"/>
              </w:rPr>
              <w:t>Білімі: Биология, География</w:t>
            </w:r>
            <w:r>
              <w:br/>
            </w:r>
            <w:r>
              <w:rPr>
                <w:rFonts w:ascii="Times New Roman"/>
                <w:b w:val="false"/>
                <w:i w:val="false"/>
                <w:color w:val="000000"/>
                <w:sz w:val="20"/>
              </w:rPr>
              <w:t>
</w:t>
            </w:r>
            <w:r>
              <w:rPr>
                <w:rFonts w:ascii="Times New Roman"/>
                <w:b w:val="false"/>
                <w:i w:val="false"/>
                <w:color w:val="000000"/>
                <w:sz w:val="20"/>
              </w:rPr>
              <w:t>Ауыл шаруашылығы ғылымдары: Су ресурстары және суды пайдалану, Мелиорация, рекультивация жерді қорғау, Балық шаруашылығы және өнеркәсіптік балық аулау.</w:t>
            </w:r>
            <w:r>
              <w:br/>
            </w:r>
            <w:r>
              <w:rPr>
                <w:rFonts w:ascii="Times New Roman"/>
                <w:b w:val="false"/>
                <w:i w:val="false"/>
                <w:color w:val="000000"/>
                <w:sz w:val="20"/>
              </w:rPr>
              <w:t>
</w:t>
            </w:r>
            <w:r>
              <w:rPr>
                <w:rFonts w:ascii="Times New Roman"/>
                <w:b w:val="false"/>
                <w:i w:val="false"/>
                <w:color w:val="000000"/>
                <w:sz w:val="20"/>
              </w:rPr>
              <w:t>Техникалық ғылымдар және технологиялар: Тіршілік қауіпсіздігі және қоршаған ортаны қорғау.</w:t>
            </w:r>
          </w:p>
        </w:tc>
      </w:tr>
      <w:tr>
        <w:trPr>
          <w:trHeight w:val="11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Геодезия және картография. Геоақпараттық жүйелер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География, Гидрология, Физика</w:t>
            </w:r>
            <w:r>
              <w:br/>
            </w:r>
            <w:r>
              <w:rPr>
                <w:rFonts w:ascii="Times New Roman"/>
                <w:b w:val="false"/>
                <w:i w:val="false"/>
                <w:color w:val="000000"/>
                <w:sz w:val="20"/>
              </w:rPr>
              <w:t>
</w:t>
            </w:r>
            <w:r>
              <w:rPr>
                <w:rFonts w:ascii="Times New Roman"/>
                <w:b w:val="false"/>
                <w:i w:val="false"/>
                <w:color w:val="000000"/>
                <w:sz w:val="20"/>
              </w:rPr>
              <w:t xml:space="preserve">Білімі: География, Физика. </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Геодезия және картография Қызметтер: Жерге орналастыру, Кадастр</w:t>
            </w:r>
          </w:p>
        </w:tc>
      </w:tr>
      <w:tr>
        <w:trPr>
          <w:trHeight w:val="12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Тау-кен инжинирингі. Тау-кен ісі (пайдалы қазбаларлы байыту)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мен технологиялар: Геодезия және картография, Геология және пайдалы қазбалар кен орнын барлау, Тау-кен ісі, Мұнайгаз ісі;Қызметтер: Жерге орналастыру</w:t>
            </w:r>
          </w:p>
        </w:tc>
      </w:tr>
      <w:tr>
        <w:trPr>
          <w:trHeight w:val="24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Ақпараттық технологиялар және жүйелер. Ақпараттық қауіпсіздік. Есептеу техникасы және бағдарламалық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Автоматизация және басқару, Есептеу техникасы және бағдарламалық қамтамасыз ету, Ақпараттық жүйелер, Математикалық және компьютерлік моделдеу, Құрал жасау, Радиотехника, электроника және телекоммуникациялар; Әскери іс және қауіпсіздік: Ақпараттық қауіпсіздік жүйелері.</w:t>
            </w:r>
          </w:p>
        </w:tc>
      </w:tr>
      <w:tr>
        <w:trPr>
          <w:trHeight w:val="16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жаңа материалдар технологиясы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w:t>
            </w:r>
            <w:r>
              <w:rPr>
                <w:rFonts w:ascii="Times New Roman"/>
                <w:b w:val="false"/>
                <w:i w:val="false"/>
                <w:color w:val="000000"/>
                <w:sz w:val="20"/>
              </w:rPr>
              <w:t>Техникалық ғылымдар және технологиялар: Материалтану және жаңа материалдар технологиясы, Металлургия, Техникалық физика, Технологиялық машиналар және жабдықтар (салалар бойынша), Қайта өңдеу өндірісінің технологиясы (салалар бойынша), Бейорганикалық заттардың химиялық технологиясы, Органикалық заттардың химиялық технологиясы</w:t>
            </w:r>
          </w:p>
        </w:tc>
      </w:tr>
      <w:tr>
        <w:trPr>
          <w:trHeight w:val="18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Авиациялық техника және технология, Автоматизация және басқару, Машина жасау, Теңіз техникасы мен технологиясы, Құрал жасау, Радиотехника, электроника және телекоммуникация, Техникалық физика, Технологиялық машиналар мен жабдықтар (салалар бойынша), Қайта өңдеу өндірісінің технологиясы (салалар бойынша)</w:t>
            </w:r>
          </w:p>
        </w:tc>
      </w:tr>
      <w:tr>
        <w:trPr>
          <w:trHeight w:val="16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Материалтану және жаңа материалдар технологиясы, Металлургия, Техникалық физика, Технологиялық машиналар мен жабдықтар (салалар бойынша), Қайта өңдеу өндірісінің технологиясы (салалар бойынша), Бейорганикалық заттардың химиялық технологиясы, Органикалық заттардың химиялық технологиясы</w:t>
            </w:r>
          </w:p>
        </w:tc>
      </w:tr>
      <w:tr>
        <w:trPr>
          <w:trHeight w:val="15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 Мұнай химиясы және мұнай химиялық синтез. Мұнай және газ кен орындарын өңдеу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ғылымдар мен технологиялар: мұнайгаз ісі. </w:t>
            </w:r>
            <w:r>
              <w:br/>
            </w:r>
            <w:r>
              <w:rPr>
                <w:rFonts w:ascii="Times New Roman"/>
                <w:b w:val="false"/>
                <w:i w:val="false"/>
                <w:color w:val="000000"/>
                <w:sz w:val="20"/>
              </w:rPr>
              <w:t>
</w:t>
            </w:r>
            <w:r>
              <w:rPr>
                <w:rFonts w:ascii="Times New Roman"/>
                <w:b w:val="false"/>
                <w:i w:val="false"/>
                <w:color w:val="000000"/>
                <w:sz w:val="20"/>
              </w:rPr>
              <w:t>Жаратылыстану ғылымдары: Химия.</w:t>
            </w:r>
          </w:p>
        </w:tc>
      </w:tr>
      <w:tr>
        <w:trPr>
          <w:trHeight w:val="20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Экология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География, Гидрометеорология, Химия, Экология</w:t>
            </w:r>
            <w:r>
              <w:br/>
            </w:r>
            <w:r>
              <w:rPr>
                <w:rFonts w:ascii="Times New Roman"/>
                <w:b w:val="false"/>
                <w:i w:val="false"/>
                <w:color w:val="000000"/>
                <w:sz w:val="20"/>
              </w:rPr>
              <w:t>
</w:t>
            </w:r>
            <w:r>
              <w:rPr>
                <w:rFonts w:ascii="Times New Roman"/>
                <w:b w:val="false"/>
                <w:i w:val="false"/>
                <w:color w:val="000000"/>
                <w:sz w:val="20"/>
              </w:rPr>
              <w:t>Ауыл шаруашылығы ғылымдары: Өсімдікті қорғау және олардың карантині, Орман ресурстары және орман шаруашылығы, Мелиорация, рекультивация және жерді қорғау, Топырақтану және агрохимия</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Биотехнология, Тіршілік қауіпсіздігі және қоршаған ортаны қорғау</w:t>
            </w:r>
          </w:p>
        </w:tc>
      </w:tr>
      <w:tr>
        <w:trPr>
          <w:trHeight w:val="37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инжиниринг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 Химия.</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Автоматизация және басқару, Есептеу техникасы және бағдарламалық қамтамасыз ету, Математикалық және компьютерлік моделдеу, Материалтану және жаңа материалдар технологиясы, Машина жасау, Полиграфия, Құрал жасау, Құрылыс материалдарын, бұйымдар мен конструкцияларды өндіру, Стандартизация, сертификация және метрология (салалар бойынша), Құрылыс, Ағаш өңдеу технологиясы және ағаштан жасалған бұйымдар (қолданылу салалары бойынша), Жеңіл өнеркәсіп өнімдерінің технологиясы мен конструкциясы, Тоқыма материалдарының технологиясы және оны жобалау, Технологиялық машиналар мен құралдар (салалар бойынша), Қайта өңдеу өндірісінің технологиясы (салалар бойынша), Азық-түлік өнімдерінің технологиясы, Органикалық.емес заттардың химиялық технологиясы, Органикалық заттардың химиялық технологиясы</w:t>
            </w:r>
          </w:p>
        </w:tc>
      </w:tr>
      <w:tr>
        <w:trPr>
          <w:trHeight w:val="10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технологиясы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ғылымдар мен технологиялар: Бейорганикалық заттардың химиялық технологиясы, Органикалық заттардың химиялық технологиясы, Азық-түлік өнімдерінің технологиясы, Стандарттау, метрология және сертификаттау </w:t>
            </w:r>
          </w:p>
        </w:tc>
      </w:tr>
      <w:tr>
        <w:trPr>
          <w:trHeight w:val="7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мен технологиялар: Машина жасау, Құрал жасау, Көлік, көліктік техника және технологиялар, Логистика (салалар бойынша)</w:t>
            </w:r>
          </w:p>
        </w:tc>
      </w:tr>
      <w:tr>
        <w:trPr>
          <w:trHeight w:val="13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Радиотехника. Телекоммуникациялар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Информатика, Математика, Механика, Физика </w:t>
            </w:r>
            <w:r>
              <w:br/>
            </w:r>
            <w:r>
              <w:rPr>
                <w:rFonts w:ascii="Times New Roman"/>
                <w:b w:val="false"/>
                <w:i w:val="false"/>
                <w:color w:val="000000"/>
                <w:sz w:val="20"/>
              </w:rPr>
              <w:t>
</w:t>
            </w:r>
            <w:r>
              <w:rPr>
                <w:rFonts w:ascii="Times New Roman"/>
                <w:b w:val="false"/>
                <w:i w:val="false"/>
                <w:color w:val="000000"/>
                <w:sz w:val="20"/>
              </w:rPr>
              <w:t xml:space="preserve">Техникалық ғылымдар мен технологиялар: Автоматизация және басқару, Есептеу техникасы және бағдарламалық қамтамасыз ету, Құрал жасау, Радиотехника, электроника және телекоммуникация, Техникалық физика </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Жылуэнергетикасы, Техникалық физика, Электроэнергетика</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және жаратылыстану ғылымдары</w:t>
            </w:r>
          </w:p>
        </w:tc>
      </w:tr>
      <w:tr>
        <w:trPr>
          <w:trHeight w:val="22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Экология Білімі: Биология, Химия</w:t>
            </w:r>
            <w:r>
              <w:br/>
            </w:r>
            <w:r>
              <w:rPr>
                <w:rFonts w:ascii="Times New Roman"/>
                <w:b w:val="false"/>
                <w:i w:val="false"/>
                <w:color w:val="000000"/>
                <w:sz w:val="20"/>
              </w:rPr>
              <w:t>
</w:t>
            </w:r>
            <w:r>
              <w:rPr>
                <w:rFonts w:ascii="Times New Roman"/>
                <w:b w:val="false"/>
                <w:i w:val="false"/>
                <w:color w:val="000000"/>
                <w:sz w:val="20"/>
              </w:rPr>
              <w:t>Ауыл шаруашылығы ғылымдары: Агрономия, Су ресурстары және суды пайдалану, Зоотехния, Орман ресурстары және орман шаруашылығы, жеміс-көкөніс шаруашылығы, аңшылық және аң шаруашылығы, Балық шаруашылығы және өндірістік балық аулау Техникалық ғылымдар мен технологиялар: Есептеу техникасы және бағдарламалық қамтамасыз ету, Ақпараттық жүйелер, Математикалық және компьютерлік моделдеу</w:t>
            </w:r>
          </w:p>
        </w:tc>
      </w:tr>
      <w:tr>
        <w:trPr>
          <w:trHeight w:val="14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Физика</w:t>
            </w:r>
            <w:r>
              <w:br/>
            </w:r>
            <w:r>
              <w:rPr>
                <w:rFonts w:ascii="Times New Roman"/>
                <w:b w:val="false"/>
                <w:i w:val="false"/>
                <w:color w:val="000000"/>
                <w:sz w:val="20"/>
              </w:rPr>
              <w:t>
</w:t>
            </w:r>
            <w:r>
              <w:rPr>
                <w:rFonts w:ascii="Times New Roman"/>
                <w:b w:val="false"/>
                <w:i w:val="false"/>
                <w:color w:val="000000"/>
                <w:sz w:val="20"/>
              </w:rPr>
              <w:t>Білімі: Информатика, Математика, Физика</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Есептеу техникасы және бағдарламалық қамтамасыз ету, Ақпараттық жүйелер, Математикалық және компьютерлік моделдеу</w:t>
            </w:r>
          </w:p>
        </w:tc>
      </w:tr>
      <w:tr>
        <w:trPr>
          <w:trHeight w:val="14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және сертификация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w:t>
            </w:r>
            <w:r>
              <w:br/>
            </w:r>
            <w:r>
              <w:rPr>
                <w:rFonts w:ascii="Times New Roman"/>
                <w:b w:val="false"/>
                <w:i w:val="false"/>
                <w:color w:val="000000"/>
                <w:sz w:val="20"/>
              </w:rPr>
              <w:t>
</w:t>
            </w:r>
            <w:r>
              <w:rPr>
                <w:rFonts w:ascii="Times New Roman"/>
                <w:b w:val="false"/>
                <w:i w:val="false"/>
                <w:color w:val="000000"/>
                <w:sz w:val="20"/>
              </w:rPr>
              <w:t>Білімі: Информатика, Математика. Техникалық ғылымдар мен технологиялар: Ақпараттық жүйелер, Математикалық және компьютерлік моделдеу, Стандартизация, метрология және сертификация.</w:t>
            </w:r>
          </w:p>
        </w:tc>
      </w:tr>
      <w:tr>
        <w:trPr>
          <w:trHeight w:val="10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Астрономия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Астрономия, Механика, Физика, Ядролық физика</w:t>
            </w:r>
            <w:r>
              <w:br/>
            </w:r>
            <w:r>
              <w:rPr>
                <w:rFonts w:ascii="Times New Roman"/>
                <w:b w:val="false"/>
                <w:i w:val="false"/>
                <w:color w:val="000000"/>
                <w:sz w:val="20"/>
              </w:rPr>
              <w:t>
</w:t>
            </w:r>
            <w:r>
              <w:rPr>
                <w:rFonts w:ascii="Times New Roman"/>
                <w:b w:val="false"/>
                <w:i w:val="false"/>
                <w:color w:val="000000"/>
                <w:sz w:val="20"/>
              </w:rPr>
              <w:t>Білімі: Физика</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Техникалық физика</w:t>
            </w:r>
          </w:p>
        </w:tc>
      </w:tr>
      <w:tr>
        <w:trPr>
          <w:trHeight w:val="14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Химия </w:t>
            </w:r>
            <w:r>
              <w:br/>
            </w:r>
            <w:r>
              <w:rPr>
                <w:rFonts w:ascii="Times New Roman"/>
                <w:b w:val="false"/>
                <w:i w:val="false"/>
                <w:color w:val="000000"/>
                <w:sz w:val="20"/>
              </w:rPr>
              <w:t>
</w:t>
            </w:r>
            <w:r>
              <w:rPr>
                <w:rFonts w:ascii="Times New Roman"/>
                <w:b w:val="false"/>
                <w:i w:val="false"/>
                <w:color w:val="000000"/>
                <w:sz w:val="20"/>
              </w:rPr>
              <w:t>Білімі: Химия</w:t>
            </w:r>
            <w:r>
              <w:br/>
            </w:r>
            <w:r>
              <w:rPr>
                <w:rFonts w:ascii="Times New Roman"/>
                <w:b w:val="false"/>
                <w:i w:val="false"/>
                <w:color w:val="000000"/>
                <w:sz w:val="20"/>
              </w:rPr>
              <w:t>
</w:t>
            </w:r>
            <w:r>
              <w:rPr>
                <w:rFonts w:ascii="Times New Roman"/>
                <w:b w:val="false"/>
                <w:i w:val="false"/>
                <w:color w:val="000000"/>
                <w:sz w:val="20"/>
              </w:rPr>
              <w:t xml:space="preserve">Техникалық ғылымдар мен технологиялар: Қайта өңдеу өндірісінің технологиясы (салалар бойынша), Бейорганикалық заттардың химиялық технологиясы, Органикалық заттардың химиялық технологиясы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агротехнология</w:t>
            </w:r>
          </w:p>
        </w:tc>
      </w:tr>
      <w:tr>
        <w:trPr>
          <w:trHeight w:val="14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Аграрлық техника және технология</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Технологиялық машиналар және жабдықтар (салалар бойынша), Агрономия, Жеміс-көкөніс шаруашылығы, Топырақтану және агрохимия, Биология</w:t>
            </w:r>
          </w:p>
        </w:tc>
      </w:tr>
      <w:tr>
        <w:trPr>
          <w:trHeight w:val="8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w:t>
            </w:r>
            <w:r>
              <w:br/>
            </w:r>
            <w:r>
              <w:rPr>
                <w:rFonts w:ascii="Times New Roman"/>
                <w:b w:val="false"/>
                <w:i w:val="false"/>
                <w:color w:val="000000"/>
                <w:sz w:val="20"/>
              </w:rPr>
              <w:t>
</w:t>
            </w:r>
            <w:r>
              <w:rPr>
                <w:rFonts w:ascii="Times New Roman"/>
                <w:b w:val="false"/>
                <w:i w:val="false"/>
                <w:color w:val="000000"/>
                <w:sz w:val="20"/>
              </w:rPr>
              <w:t>Ауыл шаруашылығы ғылымдары: Аңшылық және аң шаруашылығы</w:t>
            </w:r>
          </w:p>
        </w:tc>
      </w:tr>
      <w:tr>
        <w:trPr>
          <w:trHeight w:val="25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ісі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w:t>
            </w:r>
            <w:r>
              <w:br/>
            </w:r>
            <w:r>
              <w:rPr>
                <w:rFonts w:ascii="Times New Roman"/>
                <w:b w:val="false"/>
                <w:i w:val="false"/>
                <w:color w:val="000000"/>
                <w:sz w:val="20"/>
              </w:rPr>
              <w:t>
</w:t>
            </w:r>
            <w:r>
              <w:rPr>
                <w:rFonts w:ascii="Times New Roman"/>
                <w:b w:val="false"/>
                <w:i w:val="false"/>
                <w:color w:val="000000"/>
                <w:sz w:val="20"/>
              </w:rPr>
              <w:t>Білімі: Биология</w:t>
            </w:r>
            <w:r>
              <w:br/>
            </w:r>
            <w:r>
              <w:rPr>
                <w:rFonts w:ascii="Times New Roman"/>
                <w:b w:val="false"/>
                <w:i w:val="false"/>
                <w:color w:val="000000"/>
                <w:sz w:val="20"/>
              </w:rPr>
              <w:t>
</w:t>
            </w:r>
            <w:r>
              <w:rPr>
                <w:rFonts w:ascii="Times New Roman"/>
                <w:b w:val="false"/>
                <w:i w:val="false"/>
                <w:color w:val="000000"/>
                <w:sz w:val="20"/>
              </w:rPr>
              <w:t xml:space="preserve">Ауыл шаруашылығы ғылымдары: Агрономия,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Аңшылық және аң шаруашылығы, Топырақтану және агрохимия, Балық шаруашылығы және өнеркәсіптік балық аулау. </w:t>
            </w:r>
            <w:r>
              <w:br/>
            </w:r>
            <w:r>
              <w:rPr>
                <w:rFonts w:ascii="Times New Roman"/>
                <w:b w:val="false"/>
                <w:i w:val="false"/>
                <w:color w:val="000000"/>
                <w:sz w:val="20"/>
              </w:rPr>
              <w:t>
</w:t>
            </w:r>
            <w:r>
              <w:rPr>
                <w:rFonts w:ascii="Times New Roman"/>
                <w:b w:val="false"/>
                <w:i w:val="false"/>
                <w:color w:val="000000"/>
                <w:sz w:val="20"/>
              </w:rPr>
              <w:t xml:space="preserve">Техникалық ғылымдар мен технологиялар: Биотехнология. </w:t>
            </w:r>
            <w:r>
              <w:br/>
            </w:r>
            <w:r>
              <w:rPr>
                <w:rFonts w:ascii="Times New Roman"/>
                <w:b w:val="false"/>
                <w:i w:val="false"/>
                <w:color w:val="000000"/>
                <w:sz w:val="20"/>
              </w:rPr>
              <w:t>
</w:t>
            </w:r>
            <w:r>
              <w:rPr>
                <w:rFonts w:ascii="Times New Roman"/>
                <w:b w:val="false"/>
                <w:i w:val="false"/>
                <w:color w:val="000000"/>
                <w:sz w:val="20"/>
              </w:rPr>
              <w:t xml:space="preserve">Қызметтер: Жерге орналастыру. </w:t>
            </w:r>
          </w:p>
        </w:tc>
      </w:tr>
      <w:tr>
        <w:trPr>
          <w:trHeight w:val="7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w:t>
            </w:r>
          </w:p>
        </w:tc>
      </w:tr>
      <w:tr>
        <w:trPr>
          <w:trHeight w:val="17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агрохимия, өсімдіктерді қорғау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w:t>
            </w:r>
            <w:r>
              <w:br/>
            </w:r>
            <w:r>
              <w:rPr>
                <w:rFonts w:ascii="Times New Roman"/>
                <w:b w:val="false"/>
                <w:i w:val="false"/>
                <w:color w:val="000000"/>
                <w:sz w:val="20"/>
              </w:rPr>
              <w:t>
</w:t>
            </w:r>
            <w:r>
              <w:rPr>
                <w:rFonts w:ascii="Times New Roman"/>
                <w:b w:val="false"/>
                <w:i w:val="false"/>
                <w:color w:val="000000"/>
                <w:sz w:val="20"/>
              </w:rPr>
              <w:t>Ауыл шаруашылығы ғылымдары: Агрономия, Өсімдіктерді қорғау және олардың карантині, Топырақтану және агрохимия</w:t>
            </w:r>
            <w:r>
              <w:br/>
            </w:r>
            <w:r>
              <w:rPr>
                <w:rFonts w:ascii="Times New Roman"/>
                <w:b w:val="false"/>
                <w:i w:val="false"/>
                <w:color w:val="000000"/>
                <w:sz w:val="20"/>
              </w:rPr>
              <w:t>
</w:t>
            </w:r>
            <w:r>
              <w:rPr>
                <w:rFonts w:ascii="Times New Roman"/>
                <w:b w:val="false"/>
                <w:i w:val="false"/>
                <w:color w:val="000000"/>
                <w:sz w:val="20"/>
              </w:rPr>
              <w:t>Техника ғылымдары мен технологиялары: Биотехнология, Бейорганикалық заттардың химиялық технологиясы, Органикалық заттардың химиялық технологиясы</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Балық шаруашылығы және өнеркәсіптік балық аулау, Су ресурстары және суды пайдалану.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медицина ғылымдары</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Анестизиология, реаниматология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(Радиология)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терапия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(нуклеарлық медицина)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10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 магниттік резонанстық томография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Имплантология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13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денсаулық сақтаудағы менеджмент. Эпидемиология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 Стоматология, Қоғамдық денсаулық сақтау, Мейірбикелік іс, Фармация, Медициналық-алдын алу ісі</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Неонатология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Реабилитология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10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фармацевтикалық химия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w:t>
            </w:r>
            <w:r>
              <w:br/>
            </w:r>
            <w:r>
              <w:rPr>
                <w:rFonts w:ascii="Times New Roman"/>
                <w:b w:val="false"/>
                <w:i w:val="false"/>
                <w:color w:val="000000"/>
                <w:sz w:val="20"/>
              </w:rPr>
              <w:t>
</w:t>
            </w:r>
            <w:r>
              <w:rPr>
                <w:rFonts w:ascii="Times New Roman"/>
                <w:b w:val="false"/>
                <w:i w:val="false"/>
                <w:color w:val="000000"/>
                <w:sz w:val="20"/>
              </w:rPr>
              <w:t>Денсаулық сақтау және әлеуметтік қамтамасыз ету: Жалпы медицина, Фармация</w:t>
            </w:r>
            <w:r>
              <w:br/>
            </w:r>
            <w:r>
              <w:rPr>
                <w:rFonts w:ascii="Times New Roman"/>
                <w:b w:val="false"/>
                <w:i w:val="false"/>
                <w:color w:val="000000"/>
                <w:sz w:val="20"/>
              </w:rPr>
              <w:t>
</w:t>
            </w:r>
            <w:r>
              <w:rPr>
                <w:rFonts w:ascii="Times New Roman"/>
                <w:b w:val="false"/>
                <w:i w:val="false"/>
                <w:color w:val="000000"/>
                <w:sz w:val="20"/>
              </w:rPr>
              <w:t>Білімі: Химия</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(пульмонология)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 (трансплантология, неонаталдық хирургия)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(оның ішінде балалар)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қамтамасыз ету: Жалпы медицина</w:t>
            </w:r>
          </w:p>
        </w:tc>
      </w:tr>
      <w:tr>
        <w:trPr>
          <w:trHeight w:val="9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Білімі: Биология. Денсаулық сақтау және әлеуметтік қамтамасыз ету: Жалпы медицина</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басқару</w:t>
            </w:r>
          </w:p>
        </w:tc>
      </w:tr>
      <w:tr>
        <w:trPr>
          <w:trHeight w:val="7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 өнертану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Музыкатану, Дәстүрлі музыка өнері, Режиссура, Актерлік өнер, Эстрада өнері, Өнертану, Дизайн, Вокал өнері, Сценография</w:t>
            </w:r>
          </w:p>
        </w:tc>
      </w:tr>
      <w:tr>
        <w:trPr>
          <w:trHeight w:val="10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Политология; Мемлекеттік басқару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Халықаралық құқық, Құқық қорғау қызметі, Кеден ісі, Заңтану</w:t>
            </w:r>
            <w:r>
              <w:br/>
            </w:r>
            <w:r>
              <w:rPr>
                <w:rFonts w:ascii="Times New Roman"/>
                <w:b w:val="false"/>
                <w:i w:val="false"/>
                <w:color w:val="000000"/>
                <w:sz w:val="20"/>
              </w:rPr>
              <w:t>
</w:t>
            </w:r>
            <w:r>
              <w:rPr>
                <w:rFonts w:ascii="Times New Roman"/>
                <w:b w:val="false"/>
                <w:i w:val="false"/>
                <w:color w:val="000000"/>
                <w:sz w:val="20"/>
              </w:rPr>
              <w:t xml:space="preserve">Әлеуметтік ғылымдар, экономика және бизнес: Мемлекеттік және жергілікті басқару, Менеджмент, Өңіртану, Экономика, Әлемдік экономика, Қаржы </w:t>
            </w:r>
          </w:p>
        </w:tc>
      </w:tr>
      <w:tr>
        <w:trPr>
          <w:trHeight w:val="7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Халықаралық қатынастар</w:t>
            </w:r>
          </w:p>
        </w:tc>
      </w:tr>
      <w:tr>
        <w:trPr>
          <w:trHeight w:val="20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менеджмент, қонақ үй менеджменті; Спорт. Дене дайындығы. Спорт менеджменті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Тарих, Мәдениеттану</w:t>
            </w:r>
            <w:r>
              <w:br/>
            </w:r>
            <w:r>
              <w:rPr>
                <w:rFonts w:ascii="Times New Roman"/>
                <w:b w:val="false"/>
                <w:i w:val="false"/>
                <w:color w:val="000000"/>
                <w:sz w:val="20"/>
              </w:rPr>
              <w:t>
</w:t>
            </w:r>
            <w:r>
              <w:rPr>
                <w:rFonts w:ascii="Times New Roman"/>
                <w:b w:val="false"/>
                <w:i w:val="false"/>
                <w:color w:val="000000"/>
                <w:sz w:val="20"/>
              </w:rPr>
              <w:t>Жаратылыстану ғылымдары: География</w:t>
            </w:r>
            <w:r>
              <w:br/>
            </w:r>
            <w:r>
              <w:rPr>
                <w:rFonts w:ascii="Times New Roman"/>
                <w:b w:val="false"/>
                <w:i w:val="false"/>
                <w:color w:val="000000"/>
                <w:sz w:val="20"/>
              </w:rPr>
              <w:t>
</w:t>
            </w:r>
            <w:r>
              <w:rPr>
                <w:rFonts w:ascii="Times New Roman"/>
                <w:b w:val="false"/>
                <w:i w:val="false"/>
                <w:color w:val="000000"/>
                <w:sz w:val="20"/>
              </w:rPr>
              <w:t>Білімі: География, Тарих</w:t>
            </w:r>
            <w:r>
              <w:br/>
            </w:r>
            <w:r>
              <w:rPr>
                <w:rFonts w:ascii="Times New Roman"/>
                <w:b w:val="false"/>
                <w:i w:val="false"/>
                <w:color w:val="000000"/>
                <w:sz w:val="20"/>
              </w:rPr>
              <w:t>
</w:t>
            </w:r>
            <w:r>
              <w:rPr>
                <w:rFonts w:ascii="Times New Roman"/>
                <w:b w:val="false"/>
                <w:i w:val="false"/>
                <w:color w:val="000000"/>
                <w:sz w:val="20"/>
              </w:rPr>
              <w:t>Әлеуметтік ғылымдар, экономика және бизнес: Менеджмент, Өңіртану</w:t>
            </w:r>
            <w:r>
              <w:br/>
            </w:r>
            <w:r>
              <w:rPr>
                <w:rFonts w:ascii="Times New Roman"/>
                <w:b w:val="false"/>
                <w:i w:val="false"/>
                <w:color w:val="000000"/>
                <w:sz w:val="20"/>
              </w:rPr>
              <w:t>
</w:t>
            </w:r>
            <w:r>
              <w:rPr>
                <w:rFonts w:ascii="Times New Roman"/>
                <w:b w:val="false"/>
                <w:i w:val="false"/>
                <w:color w:val="000000"/>
                <w:sz w:val="20"/>
              </w:rPr>
              <w:t>Қызметтер: Әлеуметтік-мәдени сервис, Мәдени-бос уақыт жұмыстары, Мейрамхана ісі және қонақ үй бизнесі, Туризм маркетинг, Дене тәрбиесі және спорт</w:t>
            </w:r>
          </w:p>
        </w:tc>
      </w:tr>
      <w:tr>
        <w:trPr>
          <w:trHeight w:val="3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менеджменті; Инновациялық менеджмент; Операциялық менеджмент және логистика; Тасымалдауды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w:t>
            </w:r>
            <w:r>
              <w:rPr>
                <w:rFonts w:ascii="Times New Roman"/>
                <w:b w:val="false"/>
                <w:i w:val="false"/>
                <w:color w:val="000000"/>
                <w:sz w:val="20"/>
              </w:rPr>
              <w:t>Білімі: Информатика, Физика, Химия</w:t>
            </w:r>
            <w:r>
              <w:br/>
            </w:r>
            <w:r>
              <w:rPr>
                <w:rFonts w:ascii="Times New Roman"/>
                <w:b w:val="false"/>
                <w:i w:val="false"/>
                <w:color w:val="000000"/>
                <w:sz w:val="20"/>
              </w:rPr>
              <w:t>
</w:t>
            </w:r>
            <w:r>
              <w:rPr>
                <w:rFonts w:ascii="Times New Roman"/>
                <w:b w:val="false"/>
                <w:i w:val="false"/>
                <w:color w:val="000000"/>
                <w:sz w:val="20"/>
              </w:rPr>
              <w:t>Техникалық ғылымдар мен технологиялар: Авиациялық техника мен технологии, Биотехнология, Ақпараттық жүйелер, Материалтану және жаңа материалдар технологиясы, Машина жасау, Құрал жасау, Радиотехника, электроника және телекоммуникация, Құрылыс, Көлік, көліктік техника және технологиялар, Ағаш өңдеу технологиясы және ағаштан жасалған бұйымдар, Жеңіл өнеркәсіп өнімдерінің технологиясы мен конструкциясы, Тоқыма материалдарының технологиясы және оны жобалау, Технологиялық машиналар мен құралдар (салалар бойынша), Қайта өңдеу өндірісінің технологиясы (салалар бойынша), Азық-түлік өнімдерінің технологиясы, Органикалық.емес заттардың химиялық технологиясы, Органикалық заттардың химиялық технологиясы</w:t>
            </w:r>
          </w:p>
        </w:tc>
      </w:tr>
      <w:tr>
        <w:trPr>
          <w:trHeight w:val="7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Халықаралық құқық. Бәсекелестік құқық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Құқық және экономика негіздері</w:t>
            </w:r>
            <w:r>
              <w:br/>
            </w:r>
            <w:r>
              <w:rPr>
                <w:rFonts w:ascii="Times New Roman"/>
                <w:b w:val="false"/>
                <w:i w:val="false"/>
                <w:color w:val="000000"/>
                <w:sz w:val="20"/>
              </w:rPr>
              <w:t>
</w:t>
            </w:r>
            <w:r>
              <w:rPr>
                <w:rFonts w:ascii="Times New Roman"/>
                <w:b w:val="false"/>
                <w:i w:val="false"/>
                <w:color w:val="000000"/>
                <w:sz w:val="20"/>
              </w:rPr>
              <w:t xml:space="preserve">Құқық: Халықаралық құқық, Құқық қорғау қызметі, Кеден ісі, Заңтану </w:t>
            </w:r>
          </w:p>
        </w:tc>
      </w:tr>
      <w:tr>
        <w:trPr>
          <w:trHeight w:val="24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басқару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Мектепке дейінгі оқыту және тәрбиелеу, Тарих, Құқық және экономика негіздері, Бастауыш оқыту педагогикасы мен әдістемесі, Педагогика және психология, Кәсіптік оқу, Шет тілі: екі шет тілі, Қазақ тілі мен әдебиеті, Орыс тілі мен әдебиеті, Қазақ тілінде оқымайтын мектептердегі қазақ тілі мен әдебиеті, Орыс тілінде оқымайтын мектептегі орыс тілі мен әдебиеті</w:t>
            </w:r>
            <w:r>
              <w:br/>
            </w:r>
            <w:r>
              <w:rPr>
                <w:rFonts w:ascii="Times New Roman"/>
                <w:b w:val="false"/>
                <w:i w:val="false"/>
                <w:color w:val="000000"/>
                <w:sz w:val="20"/>
              </w:rPr>
              <w:t>
</w:t>
            </w:r>
            <w:r>
              <w:rPr>
                <w:rFonts w:ascii="Times New Roman"/>
                <w:b w:val="false"/>
                <w:i w:val="false"/>
                <w:color w:val="000000"/>
                <w:sz w:val="20"/>
              </w:rPr>
              <w:t>Әлеуметтік ғылымдар, экономика және бизнес: Мемлекеттік және жергілікті басқару, Менеджмент, Психология.</w:t>
            </w:r>
            <w:r>
              <w:br/>
            </w:r>
            <w:r>
              <w:rPr>
                <w:rFonts w:ascii="Times New Roman"/>
                <w:b w:val="false"/>
                <w:i w:val="false"/>
                <w:color w:val="000000"/>
                <w:sz w:val="20"/>
              </w:rPr>
              <w:t>
</w:t>
            </w:r>
            <w:r>
              <w:rPr>
                <w:rFonts w:ascii="Times New Roman"/>
                <w:b w:val="false"/>
                <w:i w:val="false"/>
                <w:color w:val="000000"/>
                <w:sz w:val="20"/>
              </w:rPr>
              <w:t>Гуманитарлық ғылымдар: шетел филологиясы.</w:t>
            </w:r>
          </w:p>
        </w:tc>
      </w:tr>
      <w:tr>
        <w:trPr>
          <w:trHeight w:val="22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басқару. Жобаларды басқару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ғылымдар: Тарих, Философия. </w:t>
            </w:r>
            <w:r>
              <w:br/>
            </w:r>
            <w:r>
              <w:rPr>
                <w:rFonts w:ascii="Times New Roman"/>
                <w:b w:val="false"/>
                <w:i w:val="false"/>
                <w:color w:val="000000"/>
                <w:sz w:val="20"/>
              </w:rPr>
              <w:t>
</w:t>
            </w:r>
            <w:r>
              <w:rPr>
                <w:rFonts w:ascii="Times New Roman"/>
                <w:b w:val="false"/>
                <w:i w:val="false"/>
                <w:color w:val="000000"/>
                <w:sz w:val="20"/>
              </w:rPr>
              <w:t xml:space="preserve">Білімі: Құқық және экономика негіздері, Педагогика және психология. </w:t>
            </w:r>
            <w:r>
              <w:br/>
            </w:r>
            <w:r>
              <w:rPr>
                <w:rFonts w:ascii="Times New Roman"/>
                <w:b w:val="false"/>
                <w:i w:val="false"/>
                <w:color w:val="000000"/>
                <w:sz w:val="20"/>
              </w:rPr>
              <w:t>
</w:t>
            </w:r>
            <w:r>
              <w:rPr>
                <w:rFonts w:ascii="Times New Roman"/>
                <w:b w:val="false"/>
                <w:i w:val="false"/>
                <w:color w:val="000000"/>
                <w:sz w:val="20"/>
              </w:rPr>
              <w:t xml:space="preserve">Құқық: Халықаралық құқық, Заңтану. </w:t>
            </w:r>
            <w:r>
              <w:br/>
            </w:r>
            <w:r>
              <w:rPr>
                <w:rFonts w:ascii="Times New Roman"/>
                <w:b w:val="false"/>
                <w:i w:val="false"/>
                <w:color w:val="000000"/>
                <w:sz w:val="20"/>
              </w:rPr>
              <w:t>
</w:t>
            </w:r>
            <w:r>
              <w:rPr>
                <w:rFonts w:ascii="Times New Roman"/>
                <w:b w:val="false"/>
                <w:i w:val="false"/>
                <w:color w:val="000000"/>
                <w:sz w:val="20"/>
              </w:rPr>
              <w:t>Әлеуметтік ғылымдар, экономика және бизнес: Мемлекеттік және жергілікті басқару, Маркетинг, Менеджмент, Политология, Психология, Өңіртану, Әлеуметтану, Экономика, Әлемдік экономика, Еңбекті ұйымдастыру және нормалау.</w:t>
            </w:r>
            <w:r>
              <w:br/>
            </w:r>
            <w:r>
              <w:rPr>
                <w:rFonts w:ascii="Times New Roman"/>
                <w:b w:val="false"/>
                <w:i w:val="false"/>
                <w:color w:val="000000"/>
                <w:sz w:val="20"/>
              </w:rPr>
              <w:t>
</w:t>
            </w:r>
            <w:r>
              <w:rPr>
                <w:rFonts w:ascii="Times New Roman"/>
                <w:b w:val="false"/>
                <w:i w:val="false"/>
                <w:color w:val="000000"/>
                <w:sz w:val="20"/>
              </w:rPr>
              <w:t xml:space="preserve">Қызметтер: Мәдени-бос уақыт жұмыстары, Әлеуметтік жұмыс. </w:t>
            </w:r>
          </w:p>
        </w:tc>
      </w:tr>
      <w:tr>
        <w:trPr>
          <w:trHeight w:val="12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Экономика. Бухгалтерлік есеп және аудит; Бағалау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және бизнес: Экономика, Есеп және аудит, Қаржы, Мемлекеттік және жергілікті басқару, Әлемдік экономика, Менеджмент</w:t>
            </w:r>
            <w:r>
              <w:br/>
            </w:r>
            <w:r>
              <w:rPr>
                <w:rFonts w:ascii="Times New Roman"/>
                <w:b w:val="false"/>
                <w:i w:val="false"/>
                <w:color w:val="000000"/>
                <w:sz w:val="20"/>
              </w:rPr>
              <w:t>
</w:t>
            </w:r>
            <w:r>
              <w:rPr>
                <w:rFonts w:ascii="Times New Roman"/>
                <w:b w:val="false"/>
                <w:i w:val="false"/>
                <w:color w:val="000000"/>
                <w:sz w:val="20"/>
              </w:rPr>
              <w:t>Техникалық ғылымдар: Математикалық және компьютерлік моделдеу; Қызметтер: Бағалау.</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w:t>
            </w:r>
          </w:p>
        </w:tc>
      </w:tr>
      <w:tr>
        <w:trPr>
          <w:trHeight w:val="13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 Антропология. Мұрағат ісі. Мұражай ісі және күзет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ғылымдар, экономика және бизнес: Мұрағат ісін жүргізу, құжат жүргізу және құжаттамалық қамтамасыз ету. Гуманитарлық ғылымдар: Археология және этнология, Тарих, Мәдениеттану Өнер: Мұражай ісі және ескерткіштерді қорғау </w:t>
            </w:r>
          </w:p>
        </w:tc>
      </w:tr>
      <w:tr>
        <w:trPr>
          <w:trHeight w:val="6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дүниежүзі тарихы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алғашқы оқыту әдістемесі, Құқық негіздері және экономика, Кәсіптік оқыту.</w:t>
            </w:r>
            <w:r>
              <w:br/>
            </w:r>
            <w:r>
              <w:rPr>
                <w:rFonts w:ascii="Times New Roman"/>
                <w:b w:val="false"/>
                <w:i w:val="false"/>
                <w:color w:val="000000"/>
                <w:sz w:val="20"/>
              </w:rPr>
              <w:t>
</w:t>
            </w:r>
            <w:r>
              <w:rPr>
                <w:rFonts w:ascii="Times New Roman"/>
                <w:b w:val="false"/>
                <w:i w:val="false"/>
                <w:color w:val="000000"/>
                <w:sz w:val="20"/>
              </w:rPr>
              <w:t>Гуманитарлық ғылымдар: Халықаралық қатынастар, Археология және этнология</w:t>
            </w:r>
          </w:p>
        </w:tc>
      </w:tr>
      <w:tr>
        <w:trPr>
          <w:trHeight w:val="10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Теология; Шығыстану; Философия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Тарих, Мәдениеттану, Дінтану, Теология, Философия, Шығыстану, Түркітану Әлеуметтік ғылымдар және бизнес: Саясаттану, Психология, Әлеуметтану</w:t>
            </w:r>
          </w:p>
        </w:tc>
      </w:tr>
      <w:tr>
        <w:trPr>
          <w:trHeight w:val="7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 Филология; Аударма ісі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Шетел тілі: екі шетел тілі</w:t>
            </w:r>
            <w:r>
              <w:br/>
            </w:r>
            <w:r>
              <w:rPr>
                <w:rFonts w:ascii="Times New Roman"/>
                <w:b w:val="false"/>
                <w:i w:val="false"/>
                <w:color w:val="000000"/>
                <w:sz w:val="20"/>
              </w:rPr>
              <w:t>
</w:t>
            </w:r>
            <w:r>
              <w:rPr>
                <w:rFonts w:ascii="Times New Roman"/>
                <w:b w:val="false"/>
                <w:i w:val="false"/>
                <w:color w:val="000000"/>
                <w:sz w:val="20"/>
              </w:rPr>
              <w:t>Гуманитарлық ғылымдар: Аударма ісі, Филология, Шетел филиологиясы</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Шет тілі: екі шет тілі</w:t>
            </w:r>
            <w:r>
              <w:br/>
            </w:r>
            <w:r>
              <w:rPr>
                <w:rFonts w:ascii="Times New Roman"/>
                <w:b w:val="false"/>
                <w:i w:val="false"/>
                <w:color w:val="000000"/>
                <w:sz w:val="20"/>
              </w:rPr>
              <w:t>
</w:t>
            </w:r>
            <w:r>
              <w:rPr>
                <w:rFonts w:ascii="Times New Roman"/>
                <w:b w:val="false"/>
                <w:i w:val="false"/>
                <w:color w:val="000000"/>
                <w:sz w:val="20"/>
              </w:rPr>
              <w:t>Әлеуметтік ғылымдар, экономика және бизнес: Психология, Әлеуметтану</w:t>
            </w:r>
            <w:r>
              <w:br/>
            </w:r>
            <w:r>
              <w:rPr>
                <w:rFonts w:ascii="Times New Roman"/>
                <w:b w:val="false"/>
                <w:i w:val="false"/>
                <w:color w:val="000000"/>
                <w:sz w:val="20"/>
              </w:rPr>
              <w:t>
</w:t>
            </w:r>
            <w:r>
              <w:rPr>
                <w:rFonts w:ascii="Times New Roman"/>
                <w:b w:val="false"/>
                <w:i w:val="false"/>
                <w:color w:val="000000"/>
                <w:sz w:val="20"/>
              </w:rPr>
              <w:t>Қызметтер: Әлеуметтік жұмыс</w:t>
            </w:r>
          </w:p>
        </w:tc>
      </w:tr>
      <w:tr>
        <w:trPr>
          <w:trHeight w:val="7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Әлеуметтану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Әлеуметтану</w:t>
            </w:r>
            <w:r>
              <w:br/>
            </w:r>
            <w:r>
              <w:rPr>
                <w:rFonts w:ascii="Times New Roman"/>
                <w:b w:val="false"/>
                <w:i w:val="false"/>
                <w:color w:val="000000"/>
                <w:sz w:val="20"/>
              </w:rPr>
              <w:t>
</w:t>
            </w:r>
            <w:r>
              <w:rPr>
                <w:rFonts w:ascii="Times New Roman"/>
                <w:b w:val="false"/>
                <w:i w:val="false"/>
                <w:color w:val="000000"/>
                <w:sz w:val="20"/>
              </w:rPr>
              <w:t xml:space="preserve">Қызметтер: Мәдени-бос уақыт жұмысы, Әлеуметтік жұмыс </w:t>
            </w:r>
          </w:p>
        </w:tc>
      </w:tr>
      <w:tr>
        <w:trPr>
          <w:trHeight w:val="13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 Журналистика; Медиа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докторантура</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Баспа ісі, Өнертану</w:t>
            </w:r>
            <w:r>
              <w:br/>
            </w:r>
            <w:r>
              <w:rPr>
                <w:rFonts w:ascii="Times New Roman"/>
                <w:b w:val="false"/>
                <w:i w:val="false"/>
                <w:color w:val="000000"/>
                <w:sz w:val="20"/>
              </w:rPr>
              <w:t>
</w:t>
            </w:r>
            <w:r>
              <w:rPr>
                <w:rFonts w:ascii="Times New Roman"/>
                <w:b w:val="false"/>
                <w:i w:val="false"/>
                <w:color w:val="000000"/>
                <w:sz w:val="20"/>
              </w:rPr>
              <w:t>Әлеуметтік ғылымдар және бизнес: Журналистика, Маркетинг, Политология, Психология, Өңіртану, Әлеуметтану</w:t>
            </w:r>
            <w:r>
              <w:br/>
            </w:r>
            <w:r>
              <w:rPr>
                <w:rFonts w:ascii="Times New Roman"/>
                <w:b w:val="false"/>
                <w:i w:val="false"/>
                <w:color w:val="000000"/>
                <w:sz w:val="20"/>
              </w:rPr>
              <w:t>
</w:t>
            </w:r>
            <w:r>
              <w:rPr>
                <w:rFonts w:ascii="Times New Roman"/>
                <w:b w:val="false"/>
                <w:i w:val="false"/>
                <w:color w:val="000000"/>
                <w:sz w:val="20"/>
              </w:rPr>
              <w:t>Қызметтер: Мәдени-бос уақыт жұмыстары, Әлеуметтік жұмыс</w:t>
            </w:r>
          </w:p>
        </w:tc>
      </w:tr>
    </w:tbl>
    <w:bookmarkStart w:name="z20" w:id="9"/>
    <w:p>
      <w:pPr>
        <w:spacing w:after="0"/>
        <w:ind w:left="0"/>
        <w:jc w:val="both"/>
      </w:pPr>
      <w:r>
        <w:rPr>
          <w:rFonts w:ascii="Times New Roman"/>
          <w:b w:val="false"/>
          <w:i w:val="false"/>
          <w:color w:val="000000"/>
          <w:sz w:val="28"/>
        </w:rPr>
        <w:t xml:space="preserve">
 * Осы Тізбе "Болашақ" халықаралық стипендиясын тағайындауға конкурсқа қатысу үшін үміткерлер ұсынған дипломда көрсетілген мамандықтар мен шетелде оқу үшін таңдалып алынған мамандықтың мәндестігін анықтау үшін қолданылады. </w:t>
      </w:r>
      <w:r>
        <w:br/>
      </w:r>
      <w:r>
        <w:rPr>
          <w:rFonts w:ascii="Times New Roman"/>
          <w:b w:val="false"/>
          <w:i w:val="false"/>
          <w:color w:val="000000"/>
          <w:sz w:val="28"/>
        </w:rPr>
        <w:t>
</w:t>
      </w:r>
      <w:r>
        <w:rPr>
          <w:rFonts w:ascii="Times New Roman"/>
          <w:b w:val="false"/>
          <w:i w:val="false"/>
          <w:color w:val="000000"/>
          <w:sz w:val="28"/>
        </w:rPr>
        <w:t>
** Мәндес мамандықтар арасында (3-баған) үміткер мамандығының атаулары болмаған жағдайда, үміткерлердің мамандықтарын ұқсастық мәніне қарауды және конкурсқа жіберу туралы шешім қабылдауды Қазақстан Республикасы Білім және ғылым министрлігі  жүзеге асырады. Оқу елі ретінде Германияны таңдап алған үміткерлер үшін мәндес мамандықтар атауы Тізбедегі басым мамандықтар атауына сәйкес келуі тиіс.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