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0be7" w14:textId="8240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"Болашақ" халықаралық стипендиясы бойынша шығыстар нормаларын, оқуға және тағылымдамадан өтуге үлгілік шарттарды бекіту туралы" Қазақстан Республикасы Білім және ғылым министрінің 2012 жылғы 13 сәуірдегі № 163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2013 жылғы 22 ақпандағы № 49 Бұйрығы. Қазақстан Республикасының Әділет министрлігінде 2013 жылы 25 ақпанда № 8343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«Болашақ» халықаралық стипендиясы бойынша шығыстар нормаларын, оқуға және тағылымдамадан өтуге үлгілік шарттарды бекіту туралы» Қазақстан Республикасы Білім және ғылым министрінің 2012 жылғы 13 сәуірдегі № 163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7613 тіркелген, «Егемен Қазақстан» газетінің 2012 жылғы 29 мамырдағы № 274-278 (27352) санында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 бөлімінде Қазақстан Республикасы Президентінің «Болашақ» халықаралық стипендиясы көлемін анықтау үшін шығыстар нормаларында: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37, 38-жолдармен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2309"/>
        <w:gridCol w:w="2132"/>
        <w:gridCol w:w="1647"/>
        <w:gridCol w:w="588"/>
        <w:gridCol w:w="1846"/>
        <w:gridCol w:w="1625"/>
        <w:gridCol w:w="1582"/>
        <w:gridCol w:w="1472"/>
      </w:tblGrid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Литва Республикасы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АҚШ долларына балама сомадан артық емес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АҚШ долларына балама сомадан артық емес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АҚШ долларына балама сомадан артық емес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АҚШ долларына балама сомадан артық емес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АҚШ долларына балама сомадан артық емес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АҚШ долларына балама сомадан артық емес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Әзірбайжан Республикасы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АҚШ долларына балама сомадан артық емес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АҚШ долларына балама сомадан артық емес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АҚШ долларына балама сомадан артық емес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АҚШ долларына балама сомадан артық емес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АҚШ долларына балама сомадан артық емес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АҚШ долларына балама сомадан артық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Стратегиялық жоспарлау және ақпараттық технологиялар департаменті (Э.М. Тулеков):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белгіленген тәртіппен осы бұйрықтың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Білім және ғылым министрлігінің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 Б. Жұмағұлов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