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c05" w14:textId="724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"Атқарушылық құжаттарды орындау кезінде тыйым салынған мүлікті сату  ережесін бекіту туралы" Қазақстан Республикасы Әділет министрінің міндетін атқарушының 2010 жылғы 3 қарашадағы № 308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28 ақпандағы № 70 Бұйрығы. Қазақстан Республикасының Әділет министрлігінде 2013 жылы 28 ақпанда № 8354 тіркелді. Күші жойылды - Қазақстан Республикасы Әділет министрінің 2015 жылғы 5 мамырдағы № 256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05.05.2015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«Атқарушылық iс жүргiзу және сот орындаушыларының мәртебесi туралы» 2010 жылғы 2 сәуірдегі Қазақстан Республикасы Заңының 74-бабының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«Әділет органдары туралы» 2002 жылғы 18 наурыздағы Қазақстан Республикасы Заңының 7-бабының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«Атқарушылық құжаттарды орындау кезінде тыйым салынған мүлікті сату ережесін бекіту туралы» Қазақстан Республикасының Әділет министрінің міндетін атқарушының 2010 жылғы 3 қарашадағы № 308 (Нормативтік құқықтық актілерді мемлекеттік тіркеу тізілімінде № 6630 тіркелген және 2010 жылғы 20 сәуірдегі № 144-146 «Егемен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бұйрықпен бекітілген, Атқарушылық құжаттарды орындау кезінде тыйым салынған мүлікті сату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заңды тұлғалар заңды тұлғаның мемлекеттік тіркелуі (қайта тіркелуі) туралы анықтаманы ұсынады.».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