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6546" w14:textId="06d6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(22-шығарылым)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27 ақпандағы № 77-ө-м бұйрығы. Қазақстан Республикасының Әділет министрлігінде 2013 жылы 07 наурызда № 8361 тіркелді. Күші жойылды - Қазақстан Республикасы Еңбек және халықты әлеуметтік қорғау министрінің 2020 жылғы 8 қыркүйектегі № 358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08.09.2020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Жұмысшылардың жұмыстары мен кәсіптерінің бірыңғай тарифтік-біліктілік анықтамалығы (22-шығарылым)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 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Е. Қ. Егембердіге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27 ақпандағы</w:t>
            </w:r>
            <w:r>
              <w:br/>
            </w:r>
            <w:r>
              <w:rPr>
                <w:rFonts w:ascii="Times New Roman"/>
                <w:b w:val="false"/>
                <w:i w:val="false"/>
                <w:color w:val="000000"/>
                <w:sz w:val="20"/>
              </w:rPr>
              <w:t>№ 77-ө-м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 тарифтік - біліктілік анықтамалығы (22-шығарылым)</w:t>
      </w:r>
      <w:r>
        <w:br/>
      </w:r>
      <w:r>
        <w:rPr>
          <w:rFonts w:ascii="Times New Roman"/>
          <w:b/>
          <w:i w:val="false"/>
          <w:color w:val="000000"/>
        </w:rPr>
        <w:t>1–бөлім. Жалпы ережелер</w:t>
      </w:r>
    </w:p>
    <w:bookmarkEnd w:id="5"/>
    <w:bookmarkStart w:name="z8" w:id="6"/>
    <w:p>
      <w:pPr>
        <w:spacing w:after="0"/>
        <w:ind w:left="0"/>
        <w:jc w:val="both"/>
      </w:pPr>
      <w:r>
        <w:rPr>
          <w:rFonts w:ascii="Times New Roman"/>
          <w:b w:val="false"/>
          <w:i w:val="false"/>
          <w:color w:val="000000"/>
          <w:sz w:val="28"/>
        </w:rPr>
        <w:t>
      1. Осы жұмысшылардың жұмыстары мен кәсіптерінің бірыңғай анықтамалығы (бұдан әрі - БТБА) 22-шығарылымы "Ұшу аппараттарының, қозғалтқыштардың және оның жабдықтарының өндірісі және жөндеу жұмыстары" бөлімінен тұрады.</w:t>
      </w:r>
    </w:p>
    <w:bookmarkEnd w:id="6"/>
    <w:bookmarkStart w:name="z9" w:id="7"/>
    <w:p>
      <w:pPr>
        <w:spacing w:after="0"/>
        <w:ind w:left="0"/>
        <w:jc w:val="both"/>
      </w:pPr>
      <w:r>
        <w:rPr>
          <w:rFonts w:ascii="Times New Roman"/>
          <w:b w:val="false"/>
          <w:i w:val="false"/>
          <w:color w:val="000000"/>
          <w:sz w:val="28"/>
        </w:rPr>
        <w:t>
      2.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 бойынша белгіленді.</w:t>
      </w:r>
    </w:p>
    <w:bookmarkEnd w:id="7"/>
    <w:bookmarkStart w:name="z10" w:id="8"/>
    <w:p>
      <w:pPr>
        <w:spacing w:after="0"/>
        <w:ind w:left="0"/>
        <w:jc w:val="both"/>
      </w:pPr>
      <w:r>
        <w:rPr>
          <w:rFonts w:ascii="Times New Roman"/>
          <w:b w:val="false"/>
          <w:i w:val="false"/>
          <w:color w:val="000000"/>
          <w:sz w:val="28"/>
        </w:rPr>
        <w:t>
      3. Тарифтік-біліктілік өндіріс технологиясының өзгеруімен, өндірістік салада ғылыми-техникалық прогресс рөлінің артуымен, жұмысшылардың біліктілік деңгейіне, жалпы білім және арнайы дайындығына, өнімнің сапасына, ішкі және сыртқы нарықтағы бәсекеге қабілеттілігіне қойылатын талаптың артуына, сондай-ақ еңбек мазмұнының өзгеруіне байланысты туындап отыр.</w:t>
      </w:r>
    </w:p>
    <w:bookmarkEnd w:id="8"/>
    <w:bookmarkStart w:name="z11" w:id="9"/>
    <w:p>
      <w:pPr>
        <w:spacing w:after="0"/>
        <w:ind w:left="0"/>
        <w:jc w:val="both"/>
      </w:pPr>
      <w:r>
        <w:rPr>
          <w:rFonts w:ascii="Times New Roman"/>
          <w:b w:val="false"/>
          <w:i w:val="false"/>
          <w:color w:val="000000"/>
          <w:sz w:val="28"/>
        </w:rPr>
        <w:t xml:space="preserve">
      4. Әр кәсіп бойынша тарифтік-біліктілік сипаттаманың екі бөлімі бар. "Жұмыс сипаттамасы" бөлімі жұмысшы орындай білуге тиіс жұмыстардың суреттемесін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 </w:t>
      </w:r>
    </w:p>
    <w:bookmarkEnd w:id="9"/>
    <w:bookmarkStart w:name="z12" w:id="10"/>
    <w:p>
      <w:pPr>
        <w:spacing w:after="0"/>
        <w:ind w:left="0"/>
        <w:jc w:val="both"/>
      </w:pPr>
      <w:r>
        <w:rPr>
          <w:rFonts w:ascii="Times New Roman"/>
          <w:b w:val="false"/>
          <w:i w:val="false"/>
          <w:color w:val="000000"/>
          <w:sz w:val="28"/>
        </w:rPr>
        <w:t>
      5.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10"/>
    <w:bookmarkStart w:name="z13" w:id="11"/>
    <w:p>
      <w:pPr>
        <w:spacing w:after="0"/>
        <w:ind w:left="0"/>
        <w:jc w:val="both"/>
      </w:pPr>
      <w:r>
        <w:rPr>
          <w:rFonts w:ascii="Times New Roman"/>
          <w:b w:val="false"/>
          <w:i w:val="false"/>
          <w:color w:val="000000"/>
          <w:sz w:val="28"/>
        </w:rPr>
        <w:t>
      6.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1"/>
    <w:bookmarkStart w:name="z14" w:id="12"/>
    <w:p>
      <w:pPr>
        <w:spacing w:after="0"/>
        <w:ind w:left="0"/>
        <w:jc w:val="both"/>
      </w:pPr>
      <w:r>
        <w:rPr>
          <w:rFonts w:ascii="Times New Roman"/>
          <w:b w:val="false"/>
          <w:i w:val="false"/>
          <w:color w:val="000000"/>
          <w:sz w:val="28"/>
        </w:rPr>
        <w:t>
      7.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брактың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2"/>
    <w:bookmarkStart w:name="z15" w:id="13"/>
    <w:p>
      <w:pPr>
        <w:spacing w:after="0"/>
        <w:ind w:left="0"/>
        <w:jc w:val="both"/>
      </w:pPr>
      <w:r>
        <w:rPr>
          <w:rFonts w:ascii="Times New Roman"/>
          <w:b w:val="false"/>
          <w:i w:val="false"/>
          <w:color w:val="000000"/>
          <w:sz w:val="28"/>
        </w:rPr>
        <w:t>
      8. Тарифтік-біліктілік сипаттамалары сегіз разрядты тарифтік кестеге лайықталып әзірленді.</w:t>
      </w:r>
    </w:p>
    <w:bookmarkEnd w:id="13"/>
    <w:bookmarkStart w:name="z16" w:id="14"/>
    <w:p>
      <w:pPr>
        <w:spacing w:after="0"/>
        <w:ind w:left="0"/>
        <w:jc w:val="both"/>
      </w:pPr>
      <w:r>
        <w:rPr>
          <w:rFonts w:ascii="Times New Roman"/>
          <w:b w:val="false"/>
          <w:i w:val="false"/>
          <w:color w:val="000000"/>
          <w:sz w:val="28"/>
        </w:rPr>
        <w:t>
      9.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4"/>
    <w:bookmarkStart w:name="z17" w:id="15"/>
    <w:p>
      <w:pPr>
        <w:spacing w:after="0"/>
        <w:ind w:left="0"/>
        <w:jc w:val="both"/>
      </w:pPr>
      <w:r>
        <w:rPr>
          <w:rFonts w:ascii="Times New Roman"/>
          <w:b w:val="false"/>
          <w:i w:val="false"/>
          <w:color w:val="000000"/>
          <w:sz w:val="28"/>
        </w:rPr>
        <w:t>
      10.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5"/>
    <w:bookmarkStart w:name="z18" w:id="16"/>
    <w:p>
      <w:pPr>
        <w:spacing w:after="0"/>
        <w:ind w:left="0"/>
        <w:jc w:val="both"/>
      </w:pPr>
      <w:r>
        <w:rPr>
          <w:rFonts w:ascii="Times New Roman"/>
          <w:b w:val="false"/>
          <w:i w:val="false"/>
          <w:color w:val="000000"/>
          <w:sz w:val="28"/>
        </w:rPr>
        <w:t>
      11. Қолданылуға ыңғайлы болу мақсатында, БТБА-да алфавиттік көрсеткіш қосымшасы көзделген, онда жұмысшылар кәсіптерінің атауы, разрядтардың диапазондары және беттердің нөмірленуі қарастырылған.</w:t>
      </w:r>
    </w:p>
    <w:bookmarkEnd w:id="16"/>
    <w:bookmarkStart w:name="z19" w:id="17"/>
    <w:p>
      <w:pPr>
        <w:spacing w:after="0"/>
        <w:ind w:left="0"/>
        <w:jc w:val="both"/>
      </w:pPr>
      <w:r>
        <w:rPr>
          <w:rFonts w:ascii="Times New Roman"/>
          <w:b w:val="false"/>
          <w:i w:val="false"/>
          <w:color w:val="000000"/>
          <w:sz w:val="28"/>
        </w:rPr>
        <w:t>
      12. "Ұшу аппараттарының, қозғалтқыштардың және оның жабдықтарының өндірісі және жөндеу жұмыстары" бөлімінде қарастырылған жұмысшы кәсіптері атауларының, олардың БТБА 22 - шығарылымы бойынша қолданыстағы атаулары көрсетілген тізбесі 2002 жылғы редакциясында берілген.</w:t>
      </w:r>
    </w:p>
    <w:bookmarkEnd w:id="17"/>
    <w:bookmarkStart w:name="z20" w:id="18"/>
    <w:p>
      <w:pPr>
        <w:spacing w:after="0"/>
        <w:ind w:left="0"/>
        <w:jc w:val="left"/>
      </w:pPr>
      <w:r>
        <w:rPr>
          <w:rFonts w:ascii="Times New Roman"/>
          <w:b/>
          <w:i w:val="false"/>
          <w:color w:val="000000"/>
        </w:rPr>
        <w:t xml:space="preserve"> 2-бөлім. Ұшу аппараттарының, қозғалтқыштардың және оның жабдықтарының өндірісі және жөндеу жұмыстары</w:t>
      </w:r>
      <w:r>
        <w:br/>
      </w:r>
      <w:r>
        <w:rPr>
          <w:rFonts w:ascii="Times New Roman"/>
          <w:b/>
          <w:i w:val="false"/>
          <w:color w:val="000000"/>
        </w:rPr>
        <w:t>1. Криогендік жүйелер жөнінде авиация механигі</w:t>
      </w:r>
      <w:r>
        <w:br/>
      </w:r>
      <w:r>
        <w:rPr>
          <w:rFonts w:ascii="Times New Roman"/>
          <w:b/>
          <w:i w:val="false"/>
          <w:color w:val="000000"/>
        </w:rPr>
        <w:t>Параграф 1. Криогендік жүйелер жөнінде авиация механигі, 2-разряд</w:t>
      </w:r>
    </w:p>
    <w:bookmarkEnd w:id="18"/>
    <w:bookmarkStart w:name="z22" w:id="19"/>
    <w:p>
      <w:pPr>
        <w:spacing w:after="0"/>
        <w:ind w:left="0"/>
        <w:jc w:val="both"/>
      </w:pPr>
      <w:r>
        <w:rPr>
          <w:rFonts w:ascii="Times New Roman"/>
          <w:b w:val="false"/>
          <w:i w:val="false"/>
          <w:color w:val="000000"/>
          <w:sz w:val="28"/>
        </w:rPr>
        <w:t>
      13. Жұмыс сипаттамасы:</w:t>
      </w:r>
    </w:p>
    <w:bookmarkEnd w:id="19"/>
    <w:p>
      <w:pPr>
        <w:spacing w:after="0"/>
        <w:ind w:left="0"/>
        <w:jc w:val="both"/>
      </w:pPr>
      <w:r>
        <w:rPr>
          <w:rFonts w:ascii="Times New Roman"/>
          <w:b w:val="false"/>
          <w:i w:val="false"/>
          <w:color w:val="000000"/>
          <w:sz w:val="28"/>
        </w:rPr>
        <w:t>
      бортты және жер үсті авиациялық криогендік жүйелерге техникалық қызмет көрсету бойынша, бортты және жер үсті авиациялық криогендік жүйелерге техникалық қызмет көрсету және қарапайым ақаулықтарды жою бойынша дайындау-қорытындылау жұмыстарын орындау: агрегаттар мен аспаптарды сыртқы тексеру, оларды шаңнан, ластан, қардан тазарту; бұқтырмаларды құбырларға орнату және оларды алып тастау, тораптар мен агрегаттарды және тағы басқа жуу әрі сыртқы консервілеу.</w:t>
      </w:r>
    </w:p>
    <w:bookmarkStart w:name="z23" w:id="20"/>
    <w:p>
      <w:pPr>
        <w:spacing w:after="0"/>
        <w:ind w:left="0"/>
        <w:jc w:val="both"/>
      </w:pPr>
      <w:r>
        <w:rPr>
          <w:rFonts w:ascii="Times New Roman"/>
          <w:b w:val="false"/>
          <w:i w:val="false"/>
          <w:color w:val="000000"/>
          <w:sz w:val="28"/>
        </w:rPr>
        <w:t>
      14. Білуге тиіс:</w:t>
      </w:r>
    </w:p>
    <w:bookmarkEnd w:id="20"/>
    <w:p>
      <w:pPr>
        <w:spacing w:after="0"/>
        <w:ind w:left="0"/>
        <w:jc w:val="both"/>
      </w:pPr>
      <w:r>
        <w:rPr>
          <w:rFonts w:ascii="Times New Roman"/>
          <w:b w:val="false"/>
          <w:i w:val="false"/>
          <w:color w:val="000000"/>
          <w:sz w:val="28"/>
        </w:rPr>
        <w:t>
      негізгі конструктивтік және техникалық деректер, техникалық пайдалану ережесі, пайдалану ерекшеліктері және ерекше ақаулықтар, қызмет көрсетілетін бортты және жер үсті авиациялық криогендік жүйелерді және оның құрамдас бөліктерін сақтау және консервілеу ережесі;</w:t>
      </w:r>
    </w:p>
    <w:p>
      <w:pPr>
        <w:spacing w:after="0"/>
        <w:ind w:left="0"/>
        <w:jc w:val="both"/>
      </w:pPr>
      <w:r>
        <w:rPr>
          <w:rFonts w:ascii="Times New Roman"/>
          <w:b w:val="false"/>
          <w:i w:val="false"/>
          <w:color w:val="000000"/>
          <w:sz w:val="28"/>
        </w:rPr>
        <w:t>
      бортты және жер үсті авиациялық криогендік жүйелерге техникалық қызмет көрсету кезінде қолданылатын майлардың, қоспалардың, сұйықтықтардың, материалдардың түрлері және міндеті;</w:t>
      </w:r>
    </w:p>
    <w:p>
      <w:pPr>
        <w:spacing w:after="0"/>
        <w:ind w:left="0"/>
        <w:jc w:val="both"/>
      </w:pPr>
      <w:r>
        <w:rPr>
          <w:rFonts w:ascii="Times New Roman"/>
          <w:b w:val="false"/>
          <w:i w:val="false"/>
          <w:color w:val="000000"/>
          <w:sz w:val="28"/>
        </w:rPr>
        <w:t>
      пайдаланылатын қосалқы жабдықтардың, қолданылатын аспаптар мен құралдардың міндеті және қызмет принципі;</w:t>
      </w:r>
    </w:p>
    <w:p>
      <w:pPr>
        <w:spacing w:after="0"/>
        <w:ind w:left="0"/>
        <w:jc w:val="both"/>
      </w:pPr>
      <w:r>
        <w:rPr>
          <w:rFonts w:ascii="Times New Roman"/>
          <w:b w:val="false"/>
          <w:i w:val="false"/>
          <w:color w:val="000000"/>
          <w:sz w:val="28"/>
        </w:rPr>
        <w:t>
      бортты және жер үсті авиациялық криогендік жүйелерге техникалық қызмет көрсету регламенттерінің түрлеріне арналған жұмыс орнын даярлау тәртібі.</w:t>
      </w:r>
    </w:p>
    <w:bookmarkStart w:name="z24" w:id="21"/>
    <w:p>
      <w:pPr>
        <w:spacing w:after="0"/>
        <w:ind w:left="0"/>
        <w:jc w:val="left"/>
      </w:pPr>
      <w:r>
        <w:rPr>
          <w:rFonts w:ascii="Times New Roman"/>
          <w:b/>
          <w:i w:val="false"/>
          <w:color w:val="000000"/>
        </w:rPr>
        <w:t xml:space="preserve"> Параграф 2. Криогендік жүйелер жөнінде авиация механигі, 3-разряд</w:t>
      </w:r>
    </w:p>
    <w:bookmarkEnd w:id="21"/>
    <w:bookmarkStart w:name="z25" w:id="22"/>
    <w:p>
      <w:pPr>
        <w:spacing w:after="0"/>
        <w:ind w:left="0"/>
        <w:jc w:val="both"/>
      </w:pPr>
      <w:r>
        <w:rPr>
          <w:rFonts w:ascii="Times New Roman"/>
          <w:b w:val="false"/>
          <w:i w:val="false"/>
          <w:color w:val="000000"/>
          <w:sz w:val="28"/>
        </w:rPr>
        <w:t>
      15. Жұмыс сипаттамасы:</w:t>
      </w:r>
    </w:p>
    <w:bookmarkEnd w:id="22"/>
    <w:p>
      <w:pPr>
        <w:spacing w:after="0"/>
        <w:ind w:left="0"/>
        <w:jc w:val="both"/>
      </w:pPr>
      <w:r>
        <w:rPr>
          <w:rFonts w:ascii="Times New Roman"/>
          <w:b w:val="false"/>
          <w:i w:val="false"/>
          <w:color w:val="000000"/>
          <w:sz w:val="28"/>
        </w:rPr>
        <w:t>
      құрамында жанбайтын криогендік өнімдер бар бортты және жер үсті авиациялық криогендік жүйелерде күрделілігі орташа регламенттік жұмыстарды орындау;</w:t>
      </w:r>
    </w:p>
    <w:p>
      <w:pPr>
        <w:spacing w:after="0"/>
        <w:ind w:left="0"/>
        <w:jc w:val="both"/>
      </w:pPr>
      <w:r>
        <w:rPr>
          <w:rFonts w:ascii="Times New Roman"/>
          <w:b w:val="false"/>
          <w:i w:val="false"/>
          <w:color w:val="000000"/>
          <w:sz w:val="28"/>
        </w:rPr>
        <w:t>
      бортты және жер үсті авиациялық криогендік жүйелерді, тасымалдағыш құралдарды пайдалану және техникалық қызмет көрсету бойынша жұмыстарды орындау және жанбайтын криогенді өнімдерді сақтау;</w:t>
      </w:r>
    </w:p>
    <w:p>
      <w:pPr>
        <w:spacing w:after="0"/>
        <w:ind w:left="0"/>
        <w:jc w:val="both"/>
      </w:pPr>
      <w:r>
        <w:rPr>
          <w:rFonts w:ascii="Times New Roman"/>
          <w:b w:val="false"/>
          <w:i w:val="false"/>
          <w:color w:val="000000"/>
          <w:sz w:val="28"/>
        </w:rPr>
        <w:t>
      бортты және жер үсті авиациялық криогендік жүйелерді ағымдағы жөндеу бойынша күрделі емес жұмыстарды жүргізу; азын-аулақ механикалық ақауларды, ұсақ сызаттарды жою; жекелеген агрегаттар мен аспаптарды демонтаждау және орнату.</w:t>
      </w:r>
    </w:p>
    <w:bookmarkStart w:name="z26" w:id="23"/>
    <w:p>
      <w:pPr>
        <w:spacing w:after="0"/>
        <w:ind w:left="0"/>
        <w:jc w:val="both"/>
      </w:pPr>
      <w:r>
        <w:rPr>
          <w:rFonts w:ascii="Times New Roman"/>
          <w:b w:val="false"/>
          <w:i w:val="false"/>
          <w:color w:val="000000"/>
          <w:sz w:val="28"/>
        </w:rPr>
        <w:t>
      16. Білуге тиіс:</w:t>
      </w:r>
    </w:p>
    <w:bookmarkEnd w:id="23"/>
    <w:p>
      <w:pPr>
        <w:spacing w:after="0"/>
        <w:ind w:left="0"/>
        <w:jc w:val="both"/>
      </w:pPr>
      <w:r>
        <w:rPr>
          <w:rFonts w:ascii="Times New Roman"/>
          <w:b w:val="false"/>
          <w:i w:val="false"/>
          <w:color w:val="000000"/>
          <w:sz w:val="28"/>
        </w:rPr>
        <w:t>
      бортты және жер үсті авиациялық криогендік жүйелерге қызмет көрсетуде техникалық шарттар;</w:t>
      </w:r>
    </w:p>
    <w:p>
      <w:pPr>
        <w:spacing w:after="0"/>
        <w:ind w:left="0"/>
        <w:jc w:val="both"/>
      </w:pPr>
      <w:r>
        <w:rPr>
          <w:rFonts w:ascii="Times New Roman"/>
          <w:b w:val="false"/>
          <w:i w:val="false"/>
          <w:color w:val="000000"/>
          <w:sz w:val="28"/>
        </w:rPr>
        <w:t>
      негізгі тораптар мен агрегаттардың міндеті мен қызмет принципі;</w:t>
      </w:r>
    </w:p>
    <w:p>
      <w:pPr>
        <w:spacing w:after="0"/>
        <w:ind w:left="0"/>
        <w:jc w:val="both"/>
      </w:pPr>
      <w:r>
        <w:rPr>
          <w:rFonts w:ascii="Times New Roman"/>
          <w:b w:val="false"/>
          <w:i w:val="false"/>
          <w:color w:val="000000"/>
          <w:sz w:val="28"/>
        </w:rPr>
        <w:t>
      қызмет көрсетілетін ұшу аппараттары туралы жалпы мәліметтер;</w:t>
      </w:r>
    </w:p>
    <w:p>
      <w:pPr>
        <w:spacing w:after="0"/>
        <w:ind w:left="0"/>
        <w:jc w:val="both"/>
      </w:pPr>
      <w:r>
        <w:rPr>
          <w:rFonts w:ascii="Times New Roman"/>
          <w:b w:val="false"/>
          <w:i w:val="false"/>
          <w:color w:val="000000"/>
          <w:sz w:val="28"/>
        </w:rPr>
        <w:t>
      қолданылатын криогендік өнімдердің негізгі сипаттамасы;</w:t>
      </w:r>
    </w:p>
    <w:p>
      <w:pPr>
        <w:spacing w:after="0"/>
        <w:ind w:left="0"/>
        <w:jc w:val="both"/>
      </w:pPr>
      <w:r>
        <w:rPr>
          <w:rFonts w:ascii="Times New Roman"/>
          <w:b w:val="false"/>
          <w:i w:val="false"/>
          <w:color w:val="000000"/>
          <w:sz w:val="28"/>
        </w:rPr>
        <w:t>
      бортты және жер үсті авиациялық криогендік жүйелердің негізгі тораптары мен агрегаттарын орнату және реттеу ережесі;</w:t>
      </w:r>
    </w:p>
    <w:p>
      <w:pPr>
        <w:spacing w:after="0"/>
        <w:ind w:left="0"/>
        <w:jc w:val="both"/>
      </w:pPr>
      <w:r>
        <w:rPr>
          <w:rFonts w:ascii="Times New Roman"/>
          <w:b w:val="false"/>
          <w:i w:val="false"/>
          <w:color w:val="000000"/>
          <w:sz w:val="28"/>
        </w:rPr>
        <w:t>
      бортты және жер үсті авиациялық криогендік жүйелер элементтерінің ерекше ақаулықтары және оларды жою тәсілдері;</w:t>
      </w:r>
    </w:p>
    <w:p>
      <w:pPr>
        <w:spacing w:after="0"/>
        <w:ind w:left="0"/>
        <w:jc w:val="both"/>
      </w:pPr>
      <w:r>
        <w:rPr>
          <w:rFonts w:ascii="Times New Roman"/>
          <w:b w:val="false"/>
          <w:i w:val="false"/>
          <w:color w:val="000000"/>
          <w:sz w:val="28"/>
        </w:rPr>
        <w:t>
      тасымалдағыш құралдар құрылғыларының принциптері және жанбайтын криогендік өнімдерді сақтау;</w:t>
      </w:r>
    </w:p>
    <w:p>
      <w:pPr>
        <w:spacing w:after="0"/>
        <w:ind w:left="0"/>
        <w:jc w:val="both"/>
      </w:pPr>
      <w:r>
        <w:rPr>
          <w:rFonts w:ascii="Times New Roman"/>
          <w:b w:val="false"/>
          <w:i w:val="false"/>
          <w:color w:val="000000"/>
          <w:sz w:val="28"/>
        </w:rPr>
        <w:t>
      күрделі емес байқау стендтерінің, қондырғылар мен қолданылатын бақылау-өлшеу аспаптарының міндеті, оларды пайдалану ережесі;</w:t>
      </w:r>
    </w:p>
    <w:p>
      <w:pPr>
        <w:spacing w:after="0"/>
        <w:ind w:left="0"/>
        <w:jc w:val="both"/>
      </w:pPr>
      <w:r>
        <w:rPr>
          <w:rFonts w:ascii="Times New Roman"/>
          <w:b w:val="false"/>
          <w:i w:val="false"/>
          <w:color w:val="000000"/>
          <w:sz w:val="28"/>
        </w:rPr>
        <w:t>
      бортты және жер үсті авиациялық криогендік жүйелерге техникалық қызмет көрсету кезінде қолданылатын агрегаттардың, материалдардың, міндеті, сипаттамасы және таңбалануы; криогеника негіздері.</w:t>
      </w:r>
    </w:p>
    <w:bookmarkStart w:name="z27" w:id="24"/>
    <w:p>
      <w:pPr>
        <w:spacing w:after="0"/>
        <w:ind w:left="0"/>
        <w:jc w:val="left"/>
      </w:pPr>
      <w:r>
        <w:rPr>
          <w:rFonts w:ascii="Times New Roman"/>
          <w:b/>
          <w:i w:val="false"/>
          <w:color w:val="000000"/>
        </w:rPr>
        <w:t xml:space="preserve"> Параграф 3. Криогендік жүйелер жөнінде авиация механигі, 4-разряд</w:t>
      </w:r>
    </w:p>
    <w:bookmarkEnd w:id="24"/>
    <w:bookmarkStart w:name="z28" w:id="25"/>
    <w:p>
      <w:pPr>
        <w:spacing w:after="0"/>
        <w:ind w:left="0"/>
        <w:jc w:val="both"/>
      </w:pPr>
      <w:r>
        <w:rPr>
          <w:rFonts w:ascii="Times New Roman"/>
          <w:b w:val="false"/>
          <w:i w:val="false"/>
          <w:color w:val="000000"/>
          <w:sz w:val="28"/>
        </w:rPr>
        <w:t>
      17. Жұмыс сипаттамасы:</w:t>
      </w:r>
    </w:p>
    <w:bookmarkEnd w:id="25"/>
    <w:p>
      <w:pPr>
        <w:spacing w:after="0"/>
        <w:ind w:left="0"/>
        <w:jc w:val="both"/>
      </w:pPr>
      <w:r>
        <w:rPr>
          <w:rFonts w:ascii="Times New Roman"/>
          <w:b w:val="false"/>
          <w:i w:val="false"/>
          <w:color w:val="000000"/>
          <w:sz w:val="28"/>
        </w:rPr>
        <w:t>
      құрамында жанбайтын және жанатын криогендік өнімдері бар бортты және жер үсті авиациялық криогендік жүйелерге техникалық қызмет көрсету бойынша күрделі регламенттік жұмыстарды орындау;</w:t>
      </w:r>
    </w:p>
    <w:p>
      <w:pPr>
        <w:spacing w:after="0"/>
        <w:ind w:left="0"/>
        <w:jc w:val="both"/>
      </w:pPr>
      <w:r>
        <w:rPr>
          <w:rFonts w:ascii="Times New Roman"/>
          <w:b w:val="false"/>
          <w:i w:val="false"/>
          <w:color w:val="000000"/>
          <w:sz w:val="28"/>
        </w:rPr>
        <w:t>
      тасымалдағыш құралдарды пайдалану және күрделі жөндеу, жанатын криогендік өнімдерді сақтау.</w:t>
      </w:r>
    </w:p>
    <w:bookmarkStart w:name="z29" w:id="26"/>
    <w:p>
      <w:pPr>
        <w:spacing w:after="0"/>
        <w:ind w:left="0"/>
        <w:jc w:val="both"/>
      </w:pPr>
      <w:r>
        <w:rPr>
          <w:rFonts w:ascii="Times New Roman"/>
          <w:b w:val="false"/>
          <w:i w:val="false"/>
          <w:color w:val="000000"/>
          <w:sz w:val="28"/>
        </w:rPr>
        <w:t>
      18. Білуге тиіс:</w:t>
      </w:r>
    </w:p>
    <w:bookmarkEnd w:id="26"/>
    <w:p>
      <w:pPr>
        <w:spacing w:after="0"/>
        <w:ind w:left="0"/>
        <w:jc w:val="both"/>
      </w:pPr>
      <w:r>
        <w:rPr>
          <w:rFonts w:ascii="Times New Roman"/>
          <w:b w:val="false"/>
          <w:i w:val="false"/>
          <w:color w:val="000000"/>
          <w:sz w:val="28"/>
        </w:rPr>
        <w:t>
      бортты және жер үсті авиациялық криогендік жүйелердің принципті және монтажды тәсімдері;</w:t>
      </w:r>
    </w:p>
    <w:p>
      <w:pPr>
        <w:spacing w:after="0"/>
        <w:ind w:left="0"/>
        <w:jc w:val="both"/>
      </w:pPr>
      <w:r>
        <w:rPr>
          <w:rFonts w:ascii="Times New Roman"/>
          <w:b w:val="false"/>
          <w:i w:val="false"/>
          <w:color w:val="000000"/>
          <w:sz w:val="28"/>
        </w:rPr>
        <w:t>
      технологиялық регламенттер;</w:t>
      </w:r>
    </w:p>
    <w:p>
      <w:pPr>
        <w:spacing w:after="0"/>
        <w:ind w:left="0"/>
        <w:jc w:val="both"/>
      </w:pPr>
      <w:r>
        <w:rPr>
          <w:rFonts w:ascii="Times New Roman"/>
          <w:b w:val="false"/>
          <w:i w:val="false"/>
          <w:color w:val="000000"/>
          <w:sz w:val="28"/>
        </w:rPr>
        <w:t>
      бортты және жер үсті авиациялық криогендік жүйелердің, тасымалдағыш құралдардың жұмысындағы ақаулықты анықтау және жою тәсілдері, криогендік өнімдерді сақтау, пайдаланылатын жабдықтардың қызмет принципі және қолдану ережесі;</w:t>
      </w:r>
    </w:p>
    <w:p>
      <w:pPr>
        <w:spacing w:after="0"/>
        <w:ind w:left="0"/>
        <w:jc w:val="both"/>
      </w:pPr>
      <w:r>
        <w:rPr>
          <w:rFonts w:ascii="Times New Roman"/>
          <w:b w:val="false"/>
          <w:i w:val="false"/>
          <w:color w:val="000000"/>
          <w:sz w:val="28"/>
        </w:rPr>
        <w:t>
      бортты және жер үсті авиациялық криогендік жүйелерді басқару жүйесі, олардың жұмыс істеуін тексеру тәсілдері;</w:t>
      </w:r>
    </w:p>
    <w:p>
      <w:pPr>
        <w:spacing w:after="0"/>
        <w:ind w:left="0"/>
        <w:jc w:val="both"/>
      </w:pPr>
      <w:r>
        <w:rPr>
          <w:rFonts w:ascii="Times New Roman"/>
          <w:b w:val="false"/>
          <w:i w:val="false"/>
          <w:color w:val="000000"/>
          <w:sz w:val="28"/>
        </w:rPr>
        <w:t>
      қосалқы жабдықтардың, құрылғылардың, құралдардың міндеті, қызмет принципі және қолдану ережесі;</w:t>
      </w:r>
    </w:p>
    <w:p>
      <w:pPr>
        <w:spacing w:after="0"/>
        <w:ind w:left="0"/>
        <w:jc w:val="both"/>
      </w:pPr>
      <w:r>
        <w:rPr>
          <w:rFonts w:ascii="Times New Roman"/>
          <w:b w:val="false"/>
          <w:i w:val="false"/>
          <w:color w:val="000000"/>
          <w:sz w:val="28"/>
        </w:rPr>
        <w:t>
      бортты және жер үсті авиациялық криогендік жүйелердің, тасымалдағыш құралдардың және криогендік өнімдерді сақтаудың эксплуатациялық құжаттамасы; криогендік техника негіздері.</w:t>
      </w:r>
    </w:p>
    <w:bookmarkStart w:name="z30" w:id="27"/>
    <w:p>
      <w:pPr>
        <w:spacing w:after="0"/>
        <w:ind w:left="0"/>
        <w:jc w:val="left"/>
      </w:pPr>
      <w:r>
        <w:rPr>
          <w:rFonts w:ascii="Times New Roman"/>
          <w:b/>
          <w:i w:val="false"/>
          <w:color w:val="000000"/>
        </w:rPr>
        <w:t xml:space="preserve"> Параграф 4. Криогендік жүйелер жөнінде авиация механигі, 5-разряд</w:t>
      </w:r>
    </w:p>
    <w:bookmarkEnd w:id="27"/>
    <w:bookmarkStart w:name="z31" w:id="28"/>
    <w:p>
      <w:pPr>
        <w:spacing w:after="0"/>
        <w:ind w:left="0"/>
        <w:jc w:val="both"/>
      </w:pPr>
      <w:r>
        <w:rPr>
          <w:rFonts w:ascii="Times New Roman"/>
          <w:b w:val="false"/>
          <w:i w:val="false"/>
          <w:color w:val="000000"/>
          <w:sz w:val="28"/>
        </w:rPr>
        <w:t>
      19. Жұмыс сипаттамасы:</w:t>
      </w:r>
    </w:p>
    <w:bookmarkEnd w:id="28"/>
    <w:p>
      <w:pPr>
        <w:spacing w:after="0"/>
        <w:ind w:left="0"/>
        <w:jc w:val="both"/>
      </w:pPr>
      <w:r>
        <w:rPr>
          <w:rFonts w:ascii="Times New Roman"/>
          <w:b w:val="false"/>
          <w:i w:val="false"/>
          <w:color w:val="000000"/>
          <w:sz w:val="28"/>
        </w:rPr>
        <w:t>
      сериялық бортты және жер үсті авиациялық криогендік жүйелерге техникалық қызмет көрсету бойынша регламенттік жұмыстардың күрделі түрлерін орындау;</w:t>
      </w:r>
    </w:p>
    <w:p>
      <w:pPr>
        <w:spacing w:after="0"/>
        <w:ind w:left="0"/>
        <w:jc w:val="both"/>
      </w:pPr>
      <w:r>
        <w:rPr>
          <w:rFonts w:ascii="Times New Roman"/>
          <w:b w:val="false"/>
          <w:i w:val="false"/>
          <w:color w:val="000000"/>
          <w:sz w:val="28"/>
        </w:rPr>
        <w:t>
      сірнелі ағыс іздегіштермен азотты, дренаждау-құю коммуникациясын, вакуумды коллекторларды, экранды-вакуумды оқшаулағыш жеңдерді және пневмобасқару жүйелерін тексеру.</w:t>
      </w:r>
    </w:p>
    <w:p>
      <w:pPr>
        <w:spacing w:after="0"/>
        <w:ind w:left="0"/>
        <w:jc w:val="both"/>
      </w:pPr>
      <w:r>
        <w:rPr>
          <w:rFonts w:ascii="Times New Roman"/>
          <w:b w:val="false"/>
          <w:i w:val="false"/>
          <w:color w:val="000000"/>
          <w:sz w:val="28"/>
        </w:rPr>
        <w:t>
      криогендік жүйелердің, басқару жүйелерін күрделі ақаулықтарын жойып, олардың тораптары мен агрегаттарын реттеп, функциялануына тексеру;</w:t>
      </w:r>
    </w:p>
    <w:p>
      <w:pPr>
        <w:spacing w:after="0"/>
        <w:ind w:left="0"/>
        <w:jc w:val="both"/>
      </w:pPr>
      <w:r>
        <w:rPr>
          <w:rFonts w:ascii="Times New Roman"/>
          <w:b w:val="false"/>
          <w:i w:val="false"/>
          <w:color w:val="000000"/>
          <w:sz w:val="28"/>
        </w:rPr>
        <w:t>
      сынақтың хаттамасын жүргізе отырып, бортты және жер үсті авиациялық криогендік жүйелерді сынаққа дайындауға, сынақ жүргізуге және өңдеуге қатысу.</w:t>
      </w:r>
    </w:p>
    <w:bookmarkStart w:name="z32" w:id="29"/>
    <w:p>
      <w:pPr>
        <w:spacing w:after="0"/>
        <w:ind w:left="0"/>
        <w:jc w:val="both"/>
      </w:pPr>
      <w:r>
        <w:rPr>
          <w:rFonts w:ascii="Times New Roman"/>
          <w:b w:val="false"/>
          <w:i w:val="false"/>
          <w:color w:val="000000"/>
          <w:sz w:val="28"/>
        </w:rPr>
        <w:t>
      20. Білуге тиіс:</w:t>
      </w:r>
    </w:p>
    <w:bookmarkEnd w:id="29"/>
    <w:p>
      <w:pPr>
        <w:spacing w:after="0"/>
        <w:ind w:left="0"/>
        <w:jc w:val="both"/>
      </w:pPr>
      <w:r>
        <w:rPr>
          <w:rFonts w:ascii="Times New Roman"/>
          <w:b w:val="false"/>
          <w:i w:val="false"/>
          <w:color w:val="000000"/>
          <w:sz w:val="28"/>
        </w:rPr>
        <w:t>
      сериялық бортты және жер үсті авиациялық криогендік жүйелердің күрделі ақауларын жою тәсілдері мен әдістері;</w:t>
      </w:r>
    </w:p>
    <w:p>
      <w:pPr>
        <w:spacing w:after="0"/>
        <w:ind w:left="0"/>
        <w:jc w:val="both"/>
      </w:pPr>
      <w:r>
        <w:rPr>
          <w:rFonts w:ascii="Times New Roman"/>
          <w:b w:val="false"/>
          <w:i w:val="false"/>
          <w:color w:val="000000"/>
          <w:sz w:val="28"/>
        </w:rPr>
        <w:t>
      қолданылатын материалдарға әр түрлі криогендік сұйықтықтардың әсері;</w:t>
      </w:r>
    </w:p>
    <w:p>
      <w:pPr>
        <w:spacing w:after="0"/>
        <w:ind w:left="0"/>
        <w:jc w:val="both"/>
      </w:pPr>
      <w:r>
        <w:rPr>
          <w:rFonts w:ascii="Times New Roman"/>
          <w:b w:val="false"/>
          <w:i w:val="false"/>
          <w:color w:val="000000"/>
          <w:sz w:val="28"/>
        </w:rPr>
        <w:t>
      сірнелі ағыс іздегіштер тораптарының құрылғысы;</w:t>
      </w:r>
    </w:p>
    <w:p>
      <w:pPr>
        <w:spacing w:after="0"/>
        <w:ind w:left="0"/>
        <w:jc w:val="both"/>
      </w:pPr>
      <w:r>
        <w:rPr>
          <w:rFonts w:ascii="Times New Roman"/>
          <w:b w:val="false"/>
          <w:i w:val="false"/>
          <w:color w:val="000000"/>
          <w:sz w:val="28"/>
        </w:rPr>
        <w:t>
      сериялық бортты және жер үсті авиациялық криогендік жүйелердің басқару жүйесінде болатын ақаулар;</w:t>
      </w:r>
    </w:p>
    <w:p>
      <w:pPr>
        <w:spacing w:after="0"/>
        <w:ind w:left="0"/>
        <w:jc w:val="both"/>
      </w:pPr>
      <w:r>
        <w:rPr>
          <w:rFonts w:ascii="Times New Roman"/>
          <w:b w:val="false"/>
          <w:i w:val="false"/>
          <w:color w:val="000000"/>
          <w:sz w:val="28"/>
        </w:rPr>
        <w:t>
      сериялық бортты және жер үсті авиациялық криогендік жүйелерді, олардың жекелеген агрегаттарын пайдалану ерекшеліктері, сынаудан кейін криогендік жүйелерді жетілдіру және реттеу әдістері;</w:t>
      </w:r>
    </w:p>
    <w:p>
      <w:pPr>
        <w:spacing w:after="0"/>
        <w:ind w:left="0"/>
        <w:jc w:val="both"/>
      </w:pPr>
      <w:r>
        <w:rPr>
          <w:rFonts w:ascii="Times New Roman"/>
          <w:b w:val="false"/>
          <w:i w:val="false"/>
          <w:color w:val="000000"/>
          <w:sz w:val="28"/>
        </w:rPr>
        <w:t>
      криогендік жабдықтардың технологиялық өндірісі, пайдалану және жөндеу жөніндегі негізгі мәліметтер;</w:t>
      </w:r>
    </w:p>
    <w:p>
      <w:pPr>
        <w:spacing w:after="0"/>
        <w:ind w:left="0"/>
        <w:jc w:val="both"/>
      </w:pPr>
      <w:r>
        <w:rPr>
          <w:rFonts w:ascii="Times New Roman"/>
          <w:b w:val="false"/>
          <w:i w:val="false"/>
          <w:color w:val="000000"/>
          <w:sz w:val="28"/>
        </w:rPr>
        <w:t>
      қолданылатын бақылау-өлшеу аспаптары мен қондырғыларының жұмыс істеу принциптері;</w:t>
      </w:r>
    </w:p>
    <w:p>
      <w:pPr>
        <w:spacing w:after="0"/>
        <w:ind w:left="0"/>
        <w:jc w:val="both"/>
      </w:pPr>
      <w:r>
        <w:rPr>
          <w:rFonts w:ascii="Times New Roman"/>
          <w:b w:val="false"/>
          <w:i w:val="false"/>
          <w:color w:val="000000"/>
          <w:sz w:val="28"/>
        </w:rPr>
        <w:t>
      төмен температура техникасын және вакуумды техника.</w:t>
      </w:r>
    </w:p>
    <w:bookmarkStart w:name="z33" w:id="30"/>
    <w:p>
      <w:pPr>
        <w:spacing w:after="0"/>
        <w:ind w:left="0"/>
        <w:jc w:val="left"/>
      </w:pPr>
      <w:r>
        <w:rPr>
          <w:rFonts w:ascii="Times New Roman"/>
          <w:b/>
          <w:i w:val="false"/>
          <w:color w:val="000000"/>
        </w:rPr>
        <w:t xml:space="preserve"> Параграф 5. Криогендік жүйелер жөнінде авиация механигі, 6-разряд</w:t>
      </w:r>
    </w:p>
    <w:bookmarkEnd w:id="30"/>
    <w:bookmarkStart w:name="z34" w:id="31"/>
    <w:p>
      <w:pPr>
        <w:spacing w:after="0"/>
        <w:ind w:left="0"/>
        <w:jc w:val="both"/>
      </w:pPr>
      <w:r>
        <w:rPr>
          <w:rFonts w:ascii="Times New Roman"/>
          <w:b w:val="false"/>
          <w:i w:val="false"/>
          <w:color w:val="000000"/>
          <w:sz w:val="28"/>
        </w:rPr>
        <w:t>
      21. Жұмыс сипаттамасы:</w:t>
      </w:r>
    </w:p>
    <w:bookmarkEnd w:id="31"/>
    <w:p>
      <w:pPr>
        <w:spacing w:after="0"/>
        <w:ind w:left="0"/>
        <w:jc w:val="both"/>
      </w:pPr>
      <w:r>
        <w:rPr>
          <w:rFonts w:ascii="Times New Roman"/>
          <w:b w:val="false"/>
          <w:i w:val="false"/>
          <w:color w:val="000000"/>
          <w:sz w:val="28"/>
        </w:rPr>
        <w:t>
      күрделі бортты және жер үсті авиациялық криогендік жүйелерді және олардың кешенін пайдалану, сынау, жетілдіру және техникалық қызмет көрсету;</w:t>
      </w:r>
    </w:p>
    <w:p>
      <w:pPr>
        <w:spacing w:after="0"/>
        <w:ind w:left="0"/>
        <w:jc w:val="both"/>
      </w:pPr>
      <w:r>
        <w:rPr>
          <w:rFonts w:ascii="Times New Roman"/>
          <w:b w:val="false"/>
          <w:i w:val="false"/>
          <w:color w:val="000000"/>
          <w:sz w:val="28"/>
        </w:rPr>
        <w:t>
      сериялық бортты және жер үсті авиациялық криогендік жүйелерді сынауларға толық техникалық даярлауды жүзеге асыру және сынаулар жүргізу;</w:t>
      </w:r>
    </w:p>
    <w:p>
      <w:pPr>
        <w:spacing w:after="0"/>
        <w:ind w:left="0"/>
        <w:jc w:val="both"/>
      </w:pPr>
      <w:r>
        <w:rPr>
          <w:rFonts w:ascii="Times New Roman"/>
          <w:b w:val="false"/>
          <w:i w:val="false"/>
          <w:color w:val="000000"/>
          <w:sz w:val="28"/>
        </w:rPr>
        <w:t>
      едәуір күрделі тораптар мен агрегаттардың бортты және жер үсті авиациялық криогендік жүйелерін реттеу және реттеу;</w:t>
      </w:r>
    </w:p>
    <w:p>
      <w:pPr>
        <w:spacing w:after="0"/>
        <w:ind w:left="0"/>
        <w:jc w:val="both"/>
      </w:pPr>
      <w:r>
        <w:rPr>
          <w:rFonts w:ascii="Times New Roman"/>
          <w:b w:val="false"/>
          <w:i w:val="false"/>
          <w:color w:val="000000"/>
          <w:sz w:val="28"/>
        </w:rPr>
        <w:t>
      ақауды анықтау, ревизия жүргізу, куәландыру және ақауларды жою бойынша күрделі жұмыстарды жүргізу.</w:t>
      </w:r>
    </w:p>
    <w:bookmarkStart w:name="z35" w:id="32"/>
    <w:p>
      <w:pPr>
        <w:spacing w:after="0"/>
        <w:ind w:left="0"/>
        <w:jc w:val="both"/>
      </w:pPr>
      <w:r>
        <w:rPr>
          <w:rFonts w:ascii="Times New Roman"/>
          <w:b w:val="false"/>
          <w:i w:val="false"/>
          <w:color w:val="000000"/>
          <w:sz w:val="28"/>
        </w:rPr>
        <w:t>
      22. Білуге тиіс:</w:t>
      </w:r>
    </w:p>
    <w:bookmarkEnd w:id="32"/>
    <w:p>
      <w:pPr>
        <w:spacing w:after="0"/>
        <w:ind w:left="0"/>
        <w:jc w:val="both"/>
      </w:pPr>
      <w:r>
        <w:rPr>
          <w:rFonts w:ascii="Times New Roman"/>
          <w:b w:val="false"/>
          <w:i w:val="false"/>
          <w:color w:val="000000"/>
          <w:sz w:val="28"/>
        </w:rPr>
        <w:t>
      күрделі бортты және жер үсті авиациялық криогендік жүйелерді, оларды басқару жүйелері мен кешендерін тексеру және реттеу, анықтау және жою әдістері;</w:t>
      </w:r>
    </w:p>
    <w:p>
      <w:pPr>
        <w:spacing w:after="0"/>
        <w:ind w:left="0"/>
        <w:jc w:val="both"/>
      </w:pPr>
      <w:r>
        <w:rPr>
          <w:rFonts w:ascii="Times New Roman"/>
          <w:b w:val="false"/>
          <w:i w:val="false"/>
          <w:color w:val="000000"/>
          <w:sz w:val="28"/>
        </w:rPr>
        <w:t>
      пайдаланылатын және сыналатын жүйелердің басқа да жүйелермен функционалдық байланысын;</w:t>
      </w:r>
    </w:p>
    <w:p>
      <w:pPr>
        <w:spacing w:after="0"/>
        <w:ind w:left="0"/>
        <w:jc w:val="both"/>
      </w:pPr>
      <w:r>
        <w:rPr>
          <w:rFonts w:ascii="Times New Roman"/>
          <w:b w:val="false"/>
          <w:i w:val="false"/>
          <w:color w:val="000000"/>
          <w:sz w:val="28"/>
        </w:rPr>
        <w:t>
      күрделі криогендік техниканың пайдалану мен сынауларға техникалық даярлығының ерекшеліктері;</w:t>
      </w:r>
    </w:p>
    <w:p>
      <w:pPr>
        <w:spacing w:after="0"/>
        <w:ind w:left="0"/>
        <w:jc w:val="both"/>
      </w:pPr>
      <w:r>
        <w:rPr>
          <w:rFonts w:ascii="Times New Roman"/>
          <w:b w:val="false"/>
          <w:i w:val="false"/>
          <w:color w:val="000000"/>
          <w:sz w:val="28"/>
        </w:rPr>
        <w:t>
      криогендік техниканы сынаудың барлық түрін жүргізудің технологиясы мен ерекшеліктері;</w:t>
      </w:r>
    </w:p>
    <w:p>
      <w:pPr>
        <w:spacing w:after="0"/>
        <w:ind w:left="0"/>
        <w:jc w:val="both"/>
      </w:pPr>
      <w:r>
        <w:rPr>
          <w:rFonts w:ascii="Times New Roman"/>
          <w:b w:val="false"/>
          <w:i w:val="false"/>
          <w:color w:val="000000"/>
          <w:sz w:val="28"/>
        </w:rPr>
        <w:t>
      сынақ бағдарламалары.</w:t>
      </w:r>
    </w:p>
    <w:bookmarkStart w:name="z36" w:id="33"/>
    <w:p>
      <w:pPr>
        <w:spacing w:after="0"/>
        <w:ind w:left="0"/>
        <w:jc w:val="both"/>
      </w:pPr>
      <w:r>
        <w:rPr>
          <w:rFonts w:ascii="Times New Roman"/>
          <w:b w:val="false"/>
          <w:i w:val="false"/>
          <w:color w:val="000000"/>
          <w:sz w:val="28"/>
        </w:rPr>
        <w:t>
      23. Орта кәсіптік білімді талап етеді.</w:t>
      </w:r>
    </w:p>
    <w:bookmarkEnd w:id="33"/>
    <w:bookmarkStart w:name="z37" w:id="34"/>
    <w:p>
      <w:pPr>
        <w:spacing w:after="0"/>
        <w:ind w:left="0"/>
        <w:jc w:val="left"/>
      </w:pPr>
      <w:r>
        <w:rPr>
          <w:rFonts w:ascii="Times New Roman"/>
          <w:b/>
          <w:i w:val="false"/>
          <w:color w:val="000000"/>
        </w:rPr>
        <w:t xml:space="preserve"> Параграф 6. Криогендік жүйелер жөнінде авиация механигі, 7-разряд</w:t>
      </w:r>
    </w:p>
    <w:bookmarkEnd w:id="34"/>
    <w:bookmarkStart w:name="z38" w:id="35"/>
    <w:p>
      <w:pPr>
        <w:spacing w:after="0"/>
        <w:ind w:left="0"/>
        <w:jc w:val="both"/>
      </w:pPr>
      <w:r>
        <w:rPr>
          <w:rFonts w:ascii="Times New Roman"/>
          <w:b w:val="false"/>
          <w:i w:val="false"/>
          <w:color w:val="000000"/>
          <w:sz w:val="28"/>
        </w:rPr>
        <w:t>
      24. Жұмыс сипаттамасы:</w:t>
      </w:r>
    </w:p>
    <w:bookmarkEnd w:id="35"/>
    <w:p>
      <w:pPr>
        <w:spacing w:after="0"/>
        <w:ind w:left="0"/>
        <w:jc w:val="both"/>
      </w:pPr>
      <w:r>
        <w:rPr>
          <w:rFonts w:ascii="Times New Roman"/>
          <w:b w:val="false"/>
          <w:i w:val="false"/>
          <w:color w:val="000000"/>
          <w:sz w:val="28"/>
        </w:rPr>
        <w:t>
      бортты және жер үсті авиациялық криогендік жүйелердің тәжірибелі тораптары мен агрегаттарды реттеу, теңшеу және жетілдіру;</w:t>
      </w:r>
    </w:p>
    <w:p>
      <w:pPr>
        <w:spacing w:after="0"/>
        <w:ind w:left="0"/>
        <w:jc w:val="both"/>
      </w:pPr>
      <w:r>
        <w:rPr>
          <w:rFonts w:ascii="Times New Roman"/>
          <w:b w:val="false"/>
          <w:i w:val="false"/>
          <w:color w:val="000000"/>
          <w:sz w:val="28"/>
        </w:rPr>
        <w:t>
      әлсіз жерлерін және едәуір қауіпті ақауларды жою бойынша жұмыстарды ұйымдастыру және жүргізу.</w:t>
      </w:r>
    </w:p>
    <w:bookmarkStart w:name="z39" w:id="36"/>
    <w:p>
      <w:pPr>
        <w:spacing w:after="0"/>
        <w:ind w:left="0"/>
        <w:jc w:val="both"/>
      </w:pPr>
      <w:r>
        <w:rPr>
          <w:rFonts w:ascii="Times New Roman"/>
          <w:b w:val="false"/>
          <w:i w:val="false"/>
          <w:color w:val="000000"/>
          <w:sz w:val="28"/>
        </w:rPr>
        <w:t>
      25. Білуге тиіс:</w:t>
      </w:r>
    </w:p>
    <w:bookmarkEnd w:id="36"/>
    <w:p>
      <w:pPr>
        <w:spacing w:after="0"/>
        <w:ind w:left="0"/>
        <w:jc w:val="both"/>
      </w:pPr>
      <w:r>
        <w:rPr>
          <w:rFonts w:ascii="Times New Roman"/>
          <w:b w:val="false"/>
          <w:i w:val="false"/>
          <w:color w:val="000000"/>
          <w:sz w:val="28"/>
        </w:rPr>
        <w:t>
      тәжірибелі тораптар мен агрегаттарды өңдеу кезінде күрделі бортты және жер үсті авиациялық криогендік жүйелерді, оларды басқару кешендерін пайдалану, сынау, жетілдіру, жөндеу және техникалық қызмет көрсету әдістері;</w:t>
      </w:r>
    </w:p>
    <w:p>
      <w:pPr>
        <w:spacing w:after="0"/>
        <w:ind w:left="0"/>
        <w:jc w:val="both"/>
      </w:pPr>
      <w:r>
        <w:rPr>
          <w:rFonts w:ascii="Times New Roman"/>
          <w:b w:val="false"/>
          <w:i w:val="false"/>
          <w:color w:val="000000"/>
          <w:sz w:val="28"/>
        </w:rPr>
        <w:t>
      әр түрлі типті ұшу аппараттарының конструктивтік ерекшеліктері, олардың өзара байланысы мен өзара тәуелсіздігі;</w:t>
      </w:r>
    </w:p>
    <w:p>
      <w:pPr>
        <w:spacing w:after="0"/>
        <w:ind w:left="0"/>
        <w:jc w:val="both"/>
      </w:pPr>
      <w:r>
        <w:rPr>
          <w:rFonts w:ascii="Times New Roman"/>
          <w:b w:val="false"/>
          <w:i w:val="false"/>
          <w:color w:val="000000"/>
          <w:sz w:val="28"/>
        </w:rPr>
        <w:t>
      салқындатудың термодинамикалық негіздері, төмен температураларды алу тәсілдері, терең салқындату циклдері;</w:t>
      </w:r>
    </w:p>
    <w:p>
      <w:pPr>
        <w:spacing w:after="0"/>
        <w:ind w:left="0"/>
        <w:jc w:val="both"/>
      </w:pPr>
      <w:r>
        <w:rPr>
          <w:rFonts w:ascii="Times New Roman"/>
          <w:b w:val="false"/>
          <w:i w:val="false"/>
          <w:color w:val="000000"/>
          <w:sz w:val="28"/>
        </w:rPr>
        <w:t>
      қолданылатын бақылау-өлшеу аппараттары мен аспаптардың конструкциясы және тексеру ережесі.</w:t>
      </w:r>
    </w:p>
    <w:bookmarkStart w:name="z40" w:id="37"/>
    <w:p>
      <w:pPr>
        <w:spacing w:after="0"/>
        <w:ind w:left="0"/>
        <w:jc w:val="both"/>
      </w:pPr>
      <w:r>
        <w:rPr>
          <w:rFonts w:ascii="Times New Roman"/>
          <w:b w:val="false"/>
          <w:i w:val="false"/>
          <w:color w:val="000000"/>
          <w:sz w:val="28"/>
        </w:rPr>
        <w:t>
      26. Орта кәсіптік білімді талап етеді.</w:t>
      </w:r>
    </w:p>
    <w:bookmarkEnd w:id="37"/>
    <w:bookmarkStart w:name="z41" w:id="38"/>
    <w:p>
      <w:pPr>
        <w:spacing w:after="0"/>
        <w:ind w:left="0"/>
        <w:jc w:val="left"/>
      </w:pPr>
      <w:r>
        <w:rPr>
          <w:rFonts w:ascii="Times New Roman"/>
          <w:b/>
          <w:i w:val="false"/>
          <w:color w:val="000000"/>
        </w:rPr>
        <w:t xml:space="preserve"> Параграф 7. Криогендік жүйелер жөнінде авиация механигі, 8-разряд</w:t>
      </w:r>
    </w:p>
    <w:bookmarkEnd w:id="38"/>
    <w:bookmarkStart w:name="z42" w:id="39"/>
    <w:p>
      <w:pPr>
        <w:spacing w:after="0"/>
        <w:ind w:left="0"/>
        <w:jc w:val="both"/>
      </w:pPr>
      <w:r>
        <w:rPr>
          <w:rFonts w:ascii="Times New Roman"/>
          <w:b w:val="false"/>
          <w:i w:val="false"/>
          <w:color w:val="000000"/>
          <w:sz w:val="28"/>
        </w:rPr>
        <w:t>
      27. Жұмыс сипаттамасы:</w:t>
      </w:r>
    </w:p>
    <w:bookmarkEnd w:id="39"/>
    <w:p>
      <w:pPr>
        <w:spacing w:after="0"/>
        <w:ind w:left="0"/>
        <w:jc w:val="both"/>
      </w:pPr>
      <w:r>
        <w:rPr>
          <w:rFonts w:ascii="Times New Roman"/>
          <w:b w:val="false"/>
          <w:i w:val="false"/>
          <w:color w:val="000000"/>
          <w:sz w:val="28"/>
        </w:rPr>
        <w:t>
      сирек кездесетін бортты және жер үсті авиациялық криогендік жүйелерді және олардың кешенін пайдалану, сынау, жетілдіру және техникалық қызмет көрсету;</w:t>
      </w:r>
    </w:p>
    <w:p>
      <w:pPr>
        <w:spacing w:after="0"/>
        <w:ind w:left="0"/>
        <w:jc w:val="both"/>
      </w:pPr>
      <w:r>
        <w:rPr>
          <w:rFonts w:ascii="Times New Roman"/>
          <w:b w:val="false"/>
          <w:i w:val="false"/>
          <w:color w:val="000000"/>
          <w:sz w:val="28"/>
        </w:rPr>
        <w:t>
      криогендік кешендердің күрделі тораптар, агрегаттары мен аспаптарының жұмысындағы бастартуларға диагностика жүргізу және алдын алу;</w:t>
      </w:r>
    </w:p>
    <w:p>
      <w:pPr>
        <w:spacing w:after="0"/>
        <w:ind w:left="0"/>
        <w:jc w:val="both"/>
      </w:pPr>
      <w:r>
        <w:rPr>
          <w:rFonts w:ascii="Times New Roman"/>
          <w:b w:val="false"/>
          <w:i w:val="false"/>
          <w:color w:val="000000"/>
          <w:sz w:val="28"/>
        </w:rPr>
        <w:t>
      сараптама және сынақ жұмыстарын жүргізу кезінде өлшеу құралдары мен аспаптарын тексеру және реттеу;</w:t>
      </w:r>
    </w:p>
    <w:p>
      <w:pPr>
        <w:spacing w:after="0"/>
        <w:ind w:left="0"/>
        <w:jc w:val="both"/>
      </w:pPr>
      <w:r>
        <w:rPr>
          <w:rFonts w:ascii="Times New Roman"/>
          <w:b w:val="false"/>
          <w:i w:val="false"/>
          <w:color w:val="000000"/>
          <w:sz w:val="28"/>
        </w:rPr>
        <w:t>
      сараптамалық криогендік кешенді өлшеу құралдары мен аспаптарын және апатты үрлеу жүйелерін тексеру және реттеу;</w:t>
      </w:r>
    </w:p>
    <w:p>
      <w:pPr>
        <w:spacing w:after="0"/>
        <w:ind w:left="0"/>
        <w:jc w:val="both"/>
      </w:pPr>
      <w:r>
        <w:rPr>
          <w:rFonts w:ascii="Times New Roman"/>
          <w:b w:val="false"/>
          <w:i w:val="false"/>
          <w:color w:val="000000"/>
          <w:sz w:val="28"/>
        </w:rPr>
        <w:t>
      сараптамалық криогендік кешендерінің жүйесін жүйелендіру және жұмысындағы бастартуларды талдау, қызмет көрсетілетін жабдықтардың жұмысындағы күрделі ақауларды жою әдісін таңдау;</w:t>
      </w:r>
    </w:p>
    <w:p>
      <w:pPr>
        <w:spacing w:after="0"/>
        <w:ind w:left="0"/>
        <w:jc w:val="both"/>
      </w:pPr>
      <w:r>
        <w:rPr>
          <w:rFonts w:ascii="Times New Roman"/>
          <w:b w:val="false"/>
          <w:i w:val="false"/>
          <w:color w:val="000000"/>
          <w:sz w:val="28"/>
        </w:rPr>
        <w:t>
      қызмет көрсетілетін жабдықтардың ақауларын жою және жөндеу бойынша жұмыстардың сапасын тексеру.</w:t>
      </w:r>
    </w:p>
    <w:bookmarkStart w:name="z43" w:id="40"/>
    <w:p>
      <w:pPr>
        <w:spacing w:after="0"/>
        <w:ind w:left="0"/>
        <w:jc w:val="both"/>
      </w:pPr>
      <w:r>
        <w:rPr>
          <w:rFonts w:ascii="Times New Roman"/>
          <w:b w:val="false"/>
          <w:i w:val="false"/>
          <w:color w:val="000000"/>
          <w:sz w:val="28"/>
        </w:rPr>
        <w:t>
      28. Білуге тиіс:</w:t>
      </w:r>
    </w:p>
    <w:bookmarkEnd w:id="40"/>
    <w:p>
      <w:pPr>
        <w:spacing w:after="0"/>
        <w:ind w:left="0"/>
        <w:jc w:val="both"/>
      </w:pPr>
      <w:r>
        <w:rPr>
          <w:rFonts w:ascii="Times New Roman"/>
          <w:b w:val="false"/>
          <w:i w:val="false"/>
          <w:color w:val="000000"/>
          <w:sz w:val="28"/>
        </w:rPr>
        <w:t>
      жабықтың жалпы жағдайына диагностика жасау және тораптар мен бортты және жер үсті авиациялық криогендік жүйелердің жұмысындағы бастартулардың негізгі себептерін белгілеу;</w:t>
      </w:r>
    </w:p>
    <w:p>
      <w:pPr>
        <w:spacing w:after="0"/>
        <w:ind w:left="0"/>
        <w:jc w:val="both"/>
      </w:pPr>
      <w:r>
        <w:rPr>
          <w:rFonts w:ascii="Times New Roman"/>
          <w:b w:val="false"/>
          <w:i w:val="false"/>
          <w:color w:val="000000"/>
          <w:sz w:val="28"/>
        </w:rPr>
        <w:t>
      вакуумды техниканың конструктивтік ерекшеліктері;</w:t>
      </w:r>
    </w:p>
    <w:p>
      <w:pPr>
        <w:spacing w:after="0"/>
        <w:ind w:left="0"/>
        <w:jc w:val="both"/>
      </w:pPr>
      <w:r>
        <w:rPr>
          <w:rFonts w:ascii="Times New Roman"/>
          <w:b w:val="false"/>
          <w:i w:val="false"/>
          <w:color w:val="000000"/>
          <w:sz w:val="28"/>
        </w:rPr>
        <w:t>
      ағыс іздегіш әдістері;</w:t>
      </w:r>
    </w:p>
    <w:p>
      <w:pPr>
        <w:spacing w:after="0"/>
        <w:ind w:left="0"/>
        <w:jc w:val="both"/>
      </w:pPr>
      <w:r>
        <w:rPr>
          <w:rFonts w:ascii="Times New Roman"/>
          <w:b w:val="false"/>
          <w:i w:val="false"/>
          <w:color w:val="000000"/>
          <w:sz w:val="28"/>
        </w:rPr>
        <w:t>
      ұшу аппараттарының конструкциялық ерекшеліктері және олардың негізгі жүйелерден айрықшалықтары;</w:t>
      </w:r>
    </w:p>
    <w:p>
      <w:pPr>
        <w:spacing w:after="0"/>
        <w:ind w:left="0"/>
        <w:jc w:val="both"/>
      </w:pPr>
      <w:r>
        <w:rPr>
          <w:rFonts w:ascii="Times New Roman"/>
          <w:b w:val="false"/>
          <w:i w:val="false"/>
          <w:color w:val="000000"/>
          <w:sz w:val="28"/>
        </w:rPr>
        <w:t>
      жылу беру заңдары; төмен температуралық жылу оқшаулау тәсілдері;</w:t>
      </w:r>
    </w:p>
    <w:p>
      <w:pPr>
        <w:spacing w:after="0"/>
        <w:ind w:left="0"/>
        <w:jc w:val="both"/>
      </w:pPr>
      <w:r>
        <w:rPr>
          <w:rFonts w:ascii="Times New Roman"/>
          <w:b w:val="false"/>
          <w:i w:val="false"/>
          <w:color w:val="000000"/>
          <w:sz w:val="28"/>
        </w:rPr>
        <w:t>
      қызмет көрсетілетін автоматиканың құрылғысы мен қызметі принциптері.</w:t>
      </w:r>
    </w:p>
    <w:bookmarkStart w:name="z44" w:id="41"/>
    <w:p>
      <w:pPr>
        <w:spacing w:after="0"/>
        <w:ind w:left="0"/>
        <w:jc w:val="both"/>
      </w:pPr>
      <w:r>
        <w:rPr>
          <w:rFonts w:ascii="Times New Roman"/>
          <w:b w:val="false"/>
          <w:i w:val="false"/>
          <w:color w:val="000000"/>
          <w:sz w:val="28"/>
        </w:rPr>
        <w:t>
      29. Орта кәсіптік білімді талап етеді.</w:t>
      </w:r>
    </w:p>
    <w:bookmarkEnd w:id="41"/>
    <w:bookmarkStart w:name="z45" w:id="42"/>
    <w:p>
      <w:pPr>
        <w:spacing w:after="0"/>
        <w:ind w:left="0"/>
        <w:jc w:val="left"/>
      </w:pPr>
      <w:r>
        <w:rPr>
          <w:rFonts w:ascii="Times New Roman"/>
          <w:b/>
          <w:i w:val="false"/>
          <w:color w:val="000000"/>
        </w:rPr>
        <w:t xml:space="preserve"> 2. Герметизаторшы</w:t>
      </w:r>
      <w:r>
        <w:br/>
      </w:r>
      <w:r>
        <w:rPr>
          <w:rFonts w:ascii="Times New Roman"/>
          <w:b/>
          <w:i w:val="false"/>
          <w:color w:val="000000"/>
        </w:rPr>
        <w:t>Параграф 1. Герметизаторшы, 2-разряд</w:t>
      </w:r>
    </w:p>
    <w:bookmarkEnd w:id="42"/>
    <w:bookmarkStart w:name="z47" w:id="43"/>
    <w:p>
      <w:pPr>
        <w:spacing w:after="0"/>
        <w:ind w:left="0"/>
        <w:jc w:val="both"/>
      </w:pPr>
      <w:r>
        <w:rPr>
          <w:rFonts w:ascii="Times New Roman"/>
          <w:b w:val="false"/>
          <w:i w:val="false"/>
          <w:color w:val="000000"/>
          <w:sz w:val="28"/>
        </w:rPr>
        <w:t>
      30. Жұмыс сипаттамасы:</w:t>
      </w:r>
    </w:p>
    <w:bookmarkEnd w:id="43"/>
    <w:p>
      <w:pPr>
        <w:spacing w:after="0"/>
        <w:ind w:left="0"/>
        <w:jc w:val="both"/>
      </w:pPr>
      <w:r>
        <w:rPr>
          <w:rFonts w:ascii="Times New Roman"/>
          <w:b w:val="false"/>
          <w:i w:val="false"/>
          <w:color w:val="000000"/>
          <w:sz w:val="28"/>
        </w:rPr>
        <w:t>
      бұрауларды сала отырып қалақпен немесе жаққыштармен жағу әдісімен қарапайым конфигурациялы агрегаттардың бетіндегі пісіру және тойтарма тігістерін сұйық және паста тәрізді герметикалармен үстіртін герметикалау;</w:t>
      </w:r>
    </w:p>
    <w:p>
      <w:pPr>
        <w:spacing w:after="0"/>
        <w:ind w:left="0"/>
        <w:jc w:val="both"/>
      </w:pPr>
      <w:r>
        <w:rPr>
          <w:rFonts w:ascii="Times New Roman"/>
          <w:b w:val="false"/>
          <w:i w:val="false"/>
          <w:color w:val="000000"/>
          <w:sz w:val="28"/>
        </w:rPr>
        <w:t>
      энергия ағындарын, жуғыш ерітінділердің буын пайдаланатын арнаулы қондырғыларда немесе қолмен үстіңгі беттерді герметикалауға дайындау;</w:t>
      </w:r>
    </w:p>
    <w:p>
      <w:pPr>
        <w:spacing w:after="0"/>
        <w:ind w:left="0"/>
        <w:jc w:val="both"/>
      </w:pPr>
      <w:r>
        <w:rPr>
          <w:rFonts w:ascii="Times New Roman"/>
          <w:b w:val="false"/>
          <w:i w:val="false"/>
          <w:color w:val="000000"/>
          <w:sz w:val="28"/>
        </w:rPr>
        <w:t>
      сынаулардан кейін бұйымдарды жуу.</w:t>
      </w:r>
    </w:p>
    <w:bookmarkStart w:name="z48" w:id="44"/>
    <w:p>
      <w:pPr>
        <w:spacing w:after="0"/>
        <w:ind w:left="0"/>
        <w:jc w:val="both"/>
      </w:pPr>
      <w:r>
        <w:rPr>
          <w:rFonts w:ascii="Times New Roman"/>
          <w:b w:val="false"/>
          <w:i w:val="false"/>
          <w:color w:val="000000"/>
          <w:sz w:val="28"/>
        </w:rPr>
        <w:t>
      31. Білуге тиіс:</w:t>
      </w:r>
    </w:p>
    <w:bookmarkEnd w:id="44"/>
    <w:p>
      <w:pPr>
        <w:spacing w:after="0"/>
        <w:ind w:left="0"/>
        <w:jc w:val="both"/>
      </w:pPr>
      <w:r>
        <w:rPr>
          <w:rFonts w:ascii="Times New Roman"/>
          <w:b w:val="false"/>
          <w:i w:val="false"/>
          <w:color w:val="000000"/>
          <w:sz w:val="28"/>
        </w:rPr>
        <w:t>
      үстіртін герметикалау жүргізудің технологиясы; беттерді герметикалауға дайындау үшін стендтерге қызмет көрсету ережесі;</w:t>
      </w:r>
    </w:p>
    <w:p>
      <w:pPr>
        <w:spacing w:after="0"/>
        <w:ind w:left="0"/>
        <w:jc w:val="both"/>
      </w:pPr>
      <w:r>
        <w:rPr>
          <w:rFonts w:ascii="Times New Roman"/>
          <w:b w:val="false"/>
          <w:i w:val="false"/>
          <w:color w:val="000000"/>
          <w:sz w:val="28"/>
        </w:rPr>
        <w:t>
      қолданылатын герметикалардың түрлері, оларды жағу тәсілдері, ұстану режимдері;</w:t>
      </w:r>
    </w:p>
    <w:p>
      <w:pPr>
        <w:spacing w:after="0"/>
        <w:ind w:left="0"/>
        <w:jc w:val="both"/>
      </w:pPr>
      <w:r>
        <w:rPr>
          <w:rFonts w:ascii="Times New Roman"/>
          <w:b w:val="false"/>
          <w:i w:val="false"/>
          <w:color w:val="000000"/>
          <w:sz w:val="28"/>
        </w:rPr>
        <w:t>
      майсыздандыру сұйықтығы мен еріткіштердің түрлері, оларды қолдану тәсілдері.</w:t>
      </w:r>
    </w:p>
    <w:bookmarkStart w:name="z49" w:id="45"/>
    <w:p>
      <w:pPr>
        <w:spacing w:after="0"/>
        <w:ind w:left="0"/>
        <w:jc w:val="both"/>
      </w:pPr>
      <w:r>
        <w:rPr>
          <w:rFonts w:ascii="Times New Roman"/>
          <w:b w:val="false"/>
          <w:i w:val="false"/>
          <w:color w:val="000000"/>
          <w:sz w:val="28"/>
        </w:rPr>
        <w:t>
      32. Жұмыс үлгілері:</w:t>
      </w:r>
    </w:p>
    <w:bookmarkEnd w:id="45"/>
    <w:p>
      <w:pPr>
        <w:spacing w:after="0"/>
        <w:ind w:left="0"/>
        <w:jc w:val="both"/>
      </w:pPr>
      <w:r>
        <w:rPr>
          <w:rFonts w:ascii="Times New Roman"/>
          <w:b w:val="false"/>
          <w:i w:val="false"/>
          <w:color w:val="000000"/>
          <w:sz w:val="28"/>
        </w:rPr>
        <w:t>
      1) герметикалау бұраулары – дайындау және салу;</w:t>
      </w:r>
    </w:p>
    <w:p>
      <w:pPr>
        <w:spacing w:after="0"/>
        <w:ind w:left="0"/>
        <w:jc w:val="both"/>
      </w:pPr>
      <w:r>
        <w:rPr>
          <w:rFonts w:ascii="Times New Roman"/>
          <w:b w:val="false"/>
          <w:i w:val="false"/>
          <w:color w:val="000000"/>
          <w:sz w:val="28"/>
        </w:rPr>
        <w:t>
      2) әуе кемелерінің жолаушылар кабиналары – жіктерді жаққыштармен жаға отырып немесе бұрауларды сала отырып герметикалау;</w:t>
      </w:r>
    </w:p>
    <w:p>
      <w:pPr>
        <w:spacing w:after="0"/>
        <w:ind w:left="0"/>
        <w:jc w:val="both"/>
      </w:pPr>
      <w:r>
        <w:rPr>
          <w:rFonts w:ascii="Times New Roman"/>
          <w:b w:val="false"/>
          <w:i w:val="false"/>
          <w:color w:val="000000"/>
          <w:sz w:val="28"/>
        </w:rPr>
        <w:t>
      3) отсектер, панелдер, сағалар – жіктер мен тігістерді жаққышпен жаға отырып герметикалау.</w:t>
      </w:r>
    </w:p>
    <w:bookmarkStart w:name="z50" w:id="46"/>
    <w:p>
      <w:pPr>
        <w:spacing w:after="0"/>
        <w:ind w:left="0"/>
        <w:jc w:val="left"/>
      </w:pPr>
      <w:r>
        <w:rPr>
          <w:rFonts w:ascii="Times New Roman"/>
          <w:b/>
          <w:i w:val="false"/>
          <w:color w:val="000000"/>
        </w:rPr>
        <w:t xml:space="preserve"> Параграф 2. Герметизаторшы, 3-разряд</w:t>
      </w:r>
    </w:p>
    <w:bookmarkEnd w:id="46"/>
    <w:bookmarkStart w:name="z51" w:id="47"/>
    <w:p>
      <w:pPr>
        <w:spacing w:after="0"/>
        <w:ind w:left="0"/>
        <w:jc w:val="both"/>
      </w:pPr>
      <w:r>
        <w:rPr>
          <w:rFonts w:ascii="Times New Roman"/>
          <w:b w:val="false"/>
          <w:i w:val="false"/>
          <w:color w:val="000000"/>
          <w:sz w:val="28"/>
        </w:rPr>
        <w:t>
      33. Жұмыс сипаттамасы:</w:t>
      </w:r>
    </w:p>
    <w:bookmarkEnd w:id="47"/>
    <w:p>
      <w:pPr>
        <w:spacing w:after="0"/>
        <w:ind w:left="0"/>
        <w:jc w:val="both"/>
      </w:pPr>
      <w:r>
        <w:rPr>
          <w:rFonts w:ascii="Times New Roman"/>
          <w:b w:val="false"/>
          <w:i w:val="false"/>
          <w:color w:val="000000"/>
          <w:sz w:val="28"/>
        </w:rPr>
        <w:t>
      күрделілігі орташа конфигурациялы ішкі бетті әр түрлі герметикалармен герметикалау;</w:t>
      </w:r>
    </w:p>
    <w:p>
      <w:pPr>
        <w:spacing w:after="0"/>
        <w:ind w:left="0"/>
        <w:jc w:val="both"/>
      </w:pPr>
      <w:r>
        <w:rPr>
          <w:rFonts w:ascii="Times New Roman"/>
          <w:b w:val="false"/>
          <w:i w:val="false"/>
          <w:color w:val="000000"/>
          <w:sz w:val="28"/>
        </w:rPr>
        <w:t>
      қол жетпейтін жерлердегі қосындыларды үстіртін герметикалау;</w:t>
      </w:r>
    </w:p>
    <w:p>
      <w:pPr>
        <w:spacing w:after="0"/>
        <w:ind w:left="0"/>
        <w:jc w:val="both"/>
      </w:pPr>
      <w:r>
        <w:rPr>
          <w:rFonts w:ascii="Times New Roman"/>
          <w:b w:val="false"/>
          <w:i w:val="false"/>
          <w:color w:val="000000"/>
          <w:sz w:val="28"/>
        </w:rPr>
        <w:t>
      ұшу аппараттарының ажырамайтын қосындыларын ішкі тігісті құрастырудан кейін герметикалау;</w:t>
      </w:r>
    </w:p>
    <w:p>
      <w:pPr>
        <w:spacing w:after="0"/>
        <w:ind w:left="0"/>
        <w:jc w:val="both"/>
      </w:pPr>
      <w:r>
        <w:rPr>
          <w:rFonts w:ascii="Times New Roman"/>
          <w:b w:val="false"/>
          <w:i w:val="false"/>
          <w:color w:val="000000"/>
          <w:sz w:val="28"/>
        </w:rPr>
        <w:t>
      үстіңгі беттерді герметикалау бойынша дайындық сапасын бақылау, герметикаларды дайындау және герметика қабатының қалыңдығын бақылау.</w:t>
      </w:r>
    </w:p>
    <w:bookmarkStart w:name="z52" w:id="48"/>
    <w:p>
      <w:pPr>
        <w:spacing w:after="0"/>
        <w:ind w:left="0"/>
        <w:jc w:val="both"/>
      </w:pPr>
      <w:r>
        <w:rPr>
          <w:rFonts w:ascii="Times New Roman"/>
          <w:b w:val="false"/>
          <w:i w:val="false"/>
          <w:color w:val="000000"/>
          <w:sz w:val="28"/>
        </w:rPr>
        <w:t>
      34. Білуге тиіс:</w:t>
      </w:r>
    </w:p>
    <w:bookmarkEnd w:id="48"/>
    <w:p>
      <w:pPr>
        <w:spacing w:after="0"/>
        <w:ind w:left="0"/>
        <w:jc w:val="both"/>
      </w:pPr>
      <w:r>
        <w:rPr>
          <w:rFonts w:ascii="Times New Roman"/>
          <w:b w:val="false"/>
          <w:i w:val="false"/>
          <w:color w:val="000000"/>
          <w:sz w:val="28"/>
        </w:rPr>
        <w:t>
      ішкі тігісті құрастырудан кейін герметикалау процессінің технологиясы;</w:t>
      </w:r>
    </w:p>
    <w:p>
      <w:pPr>
        <w:spacing w:after="0"/>
        <w:ind w:left="0"/>
        <w:jc w:val="both"/>
      </w:pPr>
      <w:r>
        <w:rPr>
          <w:rFonts w:ascii="Times New Roman"/>
          <w:b w:val="false"/>
          <w:i w:val="false"/>
          <w:color w:val="000000"/>
          <w:sz w:val="28"/>
        </w:rPr>
        <w:t>
      герметикалау кезінде қолданылатын бақылау-өлшеу құралдарын және аспаптарының құрылғысы мен қолдану ережесі;</w:t>
      </w:r>
    </w:p>
    <w:p>
      <w:pPr>
        <w:spacing w:after="0"/>
        <w:ind w:left="0"/>
        <w:jc w:val="both"/>
      </w:pPr>
      <w:r>
        <w:rPr>
          <w:rFonts w:ascii="Times New Roman"/>
          <w:b w:val="false"/>
          <w:i w:val="false"/>
          <w:color w:val="000000"/>
          <w:sz w:val="28"/>
        </w:rPr>
        <w:t>
      қолданылатын герметикалардың маркалары мен қасиеттері.</w:t>
      </w:r>
    </w:p>
    <w:bookmarkStart w:name="z53" w:id="49"/>
    <w:p>
      <w:pPr>
        <w:spacing w:after="0"/>
        <w:ind w:left="0"/>
        <w:jc w:val="both"/>
      </w:pPr>
      <w:r>
        <w:rPr>
          <w:rFonts w:ascii="Times New Roman"/>
          <w:b w:val="false"/>
          <w:i w:val="false"/>
          <w:color w:val="000000"/>
          <w:sz w:val="28"/>
        </w:rPr>
        <w:t>
      35. Жұмыс үлгілері:</w:t>
      </w:r>
    </w:p>
    <w:bookmarkEnd w:id="49"/>
    <w:p>
      <w:pPr>
        <w:spacing w:after="0"/>
        <w:ind w:left="0"/>
        <w:jc w:val="both"/>
      </w:pPr>
      <w:r>
        <w:rPr>
          <w:rFonts w:ascii="Times New Roman"/>
          <w:b w:val="false"/>
          <w:i w:val="false"/>
          <w:color w:val="000000"/>
          <w:sz w:val="28"/>
        </w:rPr>
        <w:t>
      1) ұшу аппараттарының желдеткіш кабиналары – ішкі тігісті құрастырудан кейін герметикалау;</w:t>
      </w:r>
    </w:p>
    <w:p>
      <w:pPr>
        <w:spacing w:after="0"/>
        <w:ind w:left="0"/>
        <w:jc w:val="both"/>
      </w:pPr>
      <w:r>
        <w:rPr>
          <w:rFonts w:ascii="Times New Roman"/>
          <w:b w:val="false"/>
          <w:i w:val="false"/>
          <w:color w:val="000000"/>
          <w:sz w:val="28"/>
        </w:rPr>
        <w:t>
      2) лонжерондар, шпангоуттар, ұшу аппараттарды қаптау – ішкі тігісті құрастырудан кейін герметикалау;</w:t>
      </w:r>
    </w:p>
    <w:p>
      <w:pPr>
        <w:spacing w:after="0"/>
        <w:ind w:left="0"/>
        <w:jc w:val="both"/>
      </w:pPr>
      <w:r>
        <w:rPr>
          <w:rFonts w:ascii="Times New Roman"/>
          <w:b w:val="false"/>
          <w:i w:val="false"/>
          <w:color w:val="000000"/>
          <w:sz w:val="28"/>
        </w:rPr>
        <w:t>
      3) шынымата қаптамасы – герметика жағу.</w:t>
      </w:r>
    </w:p>
    <w:bookmarkStart w:name="z54" w:id="50"/>
    <w:p>
      <w:pPr>
        <w:spacing w:after="0"/>
        <w:ind w:left="0"/>
        <w:jc w:val="left"/>
      </w:pPr>
      <w:r>
        <w:rPr>
          <w:rFonts w:ascii="Times New Roman"/>
          <w:b/>
          <w:i w:val="false"/>
          <w:color w:val="000000"/>
        </w:rPr>
        <w:t xml:space="preserve"> Параграф 3. Герметизаторшы, 4-разряд</w:t>
      </w:r>
    </w:p>
    <w:bookmarkEnd w:id="50"/>
    <w:bookmarkStart w:name="z55" w:id="51"/>
    <w:p>
      <w:pPr>
        <w:spacing w:after="0"/>
        <w:ind w:left="0"/>
        <w:jc w:val="both"/>
      </w:pPr>
      <w:r>
        <w:rPr>
          <w:rFonts w:ascii="Times New Roman"/>
          <w:b w:val="false"/>
          <w:i w:val="false"/>
          <w:color w:val="000000"/>
          <w:sz w:val="28"/>
        </w:rPr>
        <w:t>
      36. Жұмыс сипаттамасы:</w:t>
      </w:r>
    </w:p>
    <w:bookmarkEnd w:id="51"/>
    <w:p>
      <w:pPr>
        <w:spacing w:after="0"/>
        <w:ind w:left="0"/>
        <w:jc w:val="both"/>
      </w:pPr>
      <w:r>
        <w:rPr>
          <w:rFonts w:ascii="Times New Roman"/>
          <w:b w:val="false"/>
          <w:i w:val="false"/>
          <w:color w:val="000000"/>
          <w:sz w:val="28"/>
        </w:rPr>
        <w:t>
      ұшу аппараттар агрегаттарының күрделі отсектерін құрама (ішкі тігісті және үстіртін) герметикалау;</w:t>
      </w:r>
    </w:p>
    <w:p>
      <w:pPr>
        <w:spacing w:after="0"/>
        <w:ind w:left="0"/>
        <w:jc w:val="both"/>
      </w:pPr>
      <w:r>
        <w:rPr>
          <w:rFonts w:ascii="Times New Roman"/>
          <w:b w:val="false"/>
          <w:i w:val="false"/>
          <w:color w:val="000000"/>
          <w:sz w:val="28"/>
        </w:rPr>
        <w:t>
      үстіңгі бетті герметикалау жүргізу үшін стендтерге қызмет көрсету;</w:t>
      </w:r>
    </w:p>
    <w:p>
      <w:pPr>
        <w:spacing w:after="0"/>
        <w:ind w:left="0"/>
        <w:jc w:val="both"/>
      </w:pPr>
      <w:r>
        <w:rPr>
          <w:rFonts w:ascii="Times New Roman"/>
          <w:b w:val="false"/>
          <w:i w:val="false"/>
          <w:color w:val="000000"/>
          <w:sz w:val="28"/>
        </w:rPr>
        <w:t>
      ұшу аппараттарының ішкі кессон-бактары мен бітеу көлемдерінің тігістерінің герметикалығын сынауға қатысу;</w:t>
      </w:r>
    </w:p>
    <w:p>
      <w:pPr>
        <w:spacing w:after="0"/>
        <w:ind w:left="0"/>
        <w:jc w:val="both"/>
      </w:pPr>
      <w:r>
        <w:rPr>
          <w:rFonts w:ascii="Times New Roman"/>
          <w:b w:val="false"/>
          <w:i w:val="false"/>
          <w:color w:val="000000"/>
          <w:sz w:val="28"/>
        </w:rPr>
        <w:t>
      герметикалау ақауларын Герметикалардың көмегімен жұмсақ бактардың арматураларын жөндеу.</w:t>
      </w:r>
    </w:p>
    <w:bookmarkStart w:name="z56" w:id="52"/>
    <w:p>
      <w:pPr>
        <w:spacing w:after="0"/>
        <w:ind w:left="0"/>
        <w:jc w:val="both"/>
      </w:pPr>
      <w:r>
        <w:rPr>
          <w:rFonts w:ascii="Times New Roman"/>
          <w:b w:val="false"/>
          <w:i w:val="false"/>
          <w:color w:val="000000"/>
          <w:sz w:val="28"/>
        </w:rPr>
        <w:t>
      37. Білуге тиіс:</w:t>
      </w:r>
    </w:p>
    <w:bookmarkEnd w:id="52"/>
    <w:p>
      <w:pPr>
        <w:spacing w:after="0"/>
        <w:ind w:left="0"/>
        <w:jc w:val="both"/>
      </w:pPr>
      <w:r>
        <w:rPr>
          <w:rFonts w:ascii="Times New Roman"/>
          <w:b w:val="false"/>
          <w:i w:val="false"/>
          <w:color w:val="000000"/>
          <w:sz w:val="28"/>
        </w:rPr>
        <w:t>
      ұшу аппараттар агрегаттарының күрделі отсектеріне құрамды герметикалау жүргізудің технологиясы;</w:t>
      </w:r>
    </w:p>
    <w:p>
      <w:pPr>
        <w:spacing w:after="0"/>
        <w:ind w:left="0"/>
        <w:jc w:val="both"/>
      </w:pPr>
      <w:r>
        <w:rPr>
          <w:rFonts w:ascii="Times New Roman"/>
          <w:b w:val="false"/>
          <w:i w:val="false"/>
          <w:color w:val="000000"/>
          <w:sz w:val="28"/>
        </w:rPr>
        <w:t>
      қолданылатын жабдықтардың құрылғысы және жұмыс істеу принциптері;</w:t>
      </w:r>
    </w:p>
    <w:p>
      <w:pPr>
        <w:spacing w:after="0"/>
        <w:ind w:left="0"/>
        <w:jc w:val="both"/>
      </w:pPr>
      <w:r>
        <w:rPr>
          <w:rFonts w:ascii="Times New Roman"/>
          <w:b w:val="false"/>
          <w:i w:val="false"/>
          <w:color w:val="000000"/>
          <w:sz w:val="28"/>
        </w:rPr>
        <w:t>
      пайдалану жағдайында герметикаланатын тораптардың міндеті және жұмыс жағдайы;</w:t>
      </w:r>
    </w:p>
    <w:p>
      <w:pPr>
        <w:spacing w:after="0"/>
        <w:ind w:left="0"/>
        <w:jc w:val="both"/>
      </w:pPr>
      <w:r>
        <w:rPr>
          <w:rFonts w:ascii="Times New Roman"/>
          <w:b w:val="false"/>
          <w:i w:val="false"/>
          <w:color w:val="000000"/>
          <w:sz w:val="28"/>
        </w:rPr>
        <w:t>
      бұйымдарды герметикалыққа сынау жүргізу процессінің технологиялық жүйелілігін; герметикалау ақаулығын жою тәсілдері;</w:t>
      </w:r>
    </w:p>
    <w:p>
      <w:pPr>
        <w:spacing w:after="0"/>
        <w:ind w:left="0"/>
        <w:jc w:val="both"/>
      </w:pPr>
      <w:r>
        <w:rPr>
          <w:rFonts w:ascii="Times New Roman"/>
          <w:b w:val="false"/>
          <w:i w:val="false"/>
          <w:color w:val="000000"/>
          <w:sz w:val="28"/>
        </w:rPr>
        <w:t>
      герметикалардың сапасын көзбен айқындау.</w:t>
      </w:r>
    </w:p>
    <w:bookmarkStart w:name="z57" w:id="53"/>
    <w:p>
      <w:pPr>
        <w:spacing w:after="0"/>
        <w:ind w:left="0"/>
        <w:jc w:val="both"/>
      </w:pPr>
      <w:r>
        <w:rPr>
          <w:rFonts w:ascii="Times New Roman"/>
          <w:b w:val="false"/>
          <w:i w:val="false"/>
          <w:color w:val="000000"/>
          <w:sz w:val="28"/>
        </w:rPr>
        <w:t>
      38. Жұмыс үлгілері:</w:t>
      </w:r>
    </w:p>
    <w:bookmarkEnd w:id="53"/>
    <w:p>
      <w:pPr>
        <w:spacing w:after="0"/>
        <w:ind w:left="0"/>
        <w:jc w:val="both"/>
      </w:pPr>
      <w:r>
        <w:rPr>
          <w:rFonts w:ascii="Times New Roman"/>
          <w:b w:val="false"/>
          <w:i w:val="false"/>
          <w:color w:val="000000"/>
          <w:sz w:val="28"/>
        </w:rPr>
        <w:t>
      1) отын ыдыстары, экипаж бен жолаушыларға арналған регенерациялы кабиналары – құрамды тәсілмен герметикалау;</w:t>
      </w:r>
    </w:p>
    <w:p>
      <w:pPr>
        <w:spacing w:after="0"/>
        <w:ind w:left="0"/>
        <w:jc w:val="both"/>
      </w:pPr>
      <w:r>
        <w:rPr>
          <w:rFonts w:ascii="Times New Roman"/>
          <w:b w:val="false"/>
          <w:i w:val="false"/>
          <w:color w:val="000000"/>
          <w:sz w:val="28"/>
        </w:rPr>
        <w:t>
      2) люктер, қанат отсектер, лонжеронда – герметикалыққа сынау.</w:t>
      </w:r>
    </w:p>
    <w:bookmarkStart w:name="z58" w:id="54"/>
    <w:p>
      <w:pPr>
        <w:spacing w:after="0"/>
        <w:ind w:left="0"/>
        <w:jc w:val="left"/>
      </w:pPr>
      <w:r>
        <w:rPr>
          <w:rFonts w:ascii="Times New Roman"/>
          <w:b/>
          <w:i w:val="false"/>
          <w:color w:val="000000"/>
        </w:rPr>
        <w:t xml:space="preserve"> 3. Авиациялық техниканың ақауын анықтаушы</w:t>
      </w:r>
      <w:r>
        <w:br/>
      </w:r>
      <w:r>
        <w:rPr>
          <w:rFonts w:ascii="Times New Roman"/>
          <w:b/>
          <w:i w:val="false"/>
          <w:color w:val="000000"/>
        </w:rPr>
        <w:t>Параграф 1. Авиациялық техниканың ақауын анықтаушы, 2-разряд</w:t>
      </w:r>
    </w:p>
    <w:bookmarkEnd w:id="54"/>
    <w:bookmarkStart w:name="z60" w:id="55"/>
    <w:p>
      <w:pPr>
        <w:spacing w:after="0"/>
        <w:ind w:left="0"/>
        <w:jc w:val="both"/>
      </w:pPr>
      <w:r>
        <w:rPr>
          <w:rFonts w:ascii="Times New Roman"/>
          <w:b w:val="false"/>
          <w:i w:val="false"/>
          <w:color w:val="000000"/>
          <w:sz w:val="28"/>
        </w:rPr>
        <w:t>
      39. Жұмыс сипаттамасы:</w:t>
      </w:r>
    </w:p>
    <w:bookmarkEnd w:id="55"/>
    <w:p>
      <w:pPr>
        <w:spacing w:after="0"/>
        <w:ind w:left="0"/>
        <w:jc w:val="both"/>
      </w:pPr>
      <w:r>
        <w:rPr>
          <w:rFonts w:ascii="Times New Roman"/>
          <w:b w:val="false"/>
          <w:i w:val="false"/>
          <w:color w:val="000000"/>
          <w:sz w:val="28"/>
        </w:rPr>
        <w:t>
      бекіту бөлшектерінің (нормаларының) ақауын табу;</w:t>
      </w:r>
    </w:p>
    <w:p>
      <w:pPr>
        <w:spacing w:after="0"/>
        <w:ind w:left="0"/>
        <w:jc w:val="both"/>
      </w:pPr>
      <w:r>
        <w:rPr>
          <w:rFonts w:ascii="Times New Roman"/>
          <w:b w:val="false"/>
          <w:i w:val="false"/>
          <w:color w:val="000000"/>
          <w:sz w:val="28"/>
        </w:rPr>
        <w:t>
      қарапайым бекіту бөлшектерінің техникалық жағдайын, электр және радио элементтердің, басу платтарын, дәнекерлеп қосылулардың лак-бояу жағындыларын және лак жағындыларының жағдайын көзбен айқындау;</w:t>
      </w:r>
    </w:p>
    <w:p>
      <w:pPr>
        <w:spacing w:after="0"/>
        <w:ind w:left="0"/>
        <w:jc w:val="both"/>
      </w:pPr>
      <w:r>
        <w:rPr>
          <w:rFonts w:ascii="Times New Roman"/>
          <w:b w:val="false"/>
          <w:i w:val="false"/>
          <w:color w:val="000000"/>
          <w:sz w:val="28"/>
        </w:rPr>
        <w:t>
      жоғары білікті авиациялық техниканың ақауын анықтаушының басшылығымен қарапайым тораптар мен бекіту бөлшектерінің ақауларын табу;</w:t>
      </w:r>
    </w:p>
    <w:p>
      <w:pPr>
        <w:spacing w:after="0"/>
        <w:ind w:left="0"/>
        <w:jc w:val="both"/>
      </w:pPr>
      <w:r>
        <w:rPr>
          <w:rFonts w:ascii="Times New Roman"/>
          <w:b w:val="false"/>
          <w:i w:val="false"/>
          <w:color w:val="000000"/>
          <w:sz w:val="28"/>
        </w:rPr>
        <w:t>
      қарапайым бекіту бөлшектерін таңбалау және пломбылау.</w:t>
      </w:r>
    </w:p>
    <w:bookmarkStart w:name="z61" w:id="56"/>
    <w:p>
      <w:pPr>
        <w:spacing w:after="0"/>
        <w:ind w:left="0"/>
        <w:jc w:val="both"/>
      </w:pPr>
      <w:r>
        <w:rPr>
          <w:rFonts w:ascii="Times New Roman"/>
          <w:b w:val="false"/>
          <w:i w:val="false"/>
          <w:color w:val="000000"/>
          <w:sz w:val="28"/>
        </w:rPr>
        <w:t>
      40. Білуге тиіс:</w:t>
      </w:r>
    </w:p>
    <w:bookmarkEnd w:id="56"/>
    <w:p>
      <w:pPr>
        <w:spacing w:after="0"/>
        <w:ind w:left="0"/>
        <w:jc w:val="both"/>
      </w:pPr>
      <w:r>
        <w:rPr>
          <w:rFonts w:ascii="Times New Roman"/>
          <w:b w:val="false"/>
          <w:i w:val="false"/>
          <w:color w:val="000000"/>
          <w:sz w:val="28"/>
        </w:rPr>
        <w:t>
      қозғалтқыштарды, радио жабдықтарды, ұшу аппараттарды, арнаулы жабдықтар мен авиациялық аспаптарды жөндеу кезінде нормаларға қойылатын техникалық шарттар;</w:t>
      </w:r>
    </w:p>
    <w:p>
      <w:pPr>
        <w:spacing w:after="0"/>
        <w:ind w:left="0"/>
        <w:jc w:val="both"/>
      </w:pPr>
      <w:r>
        <w:rPr>
          <w:rFonts w:ascii="Times New Roman"/>
          <w:b w:val="false"/>
          <w:i w:val="false"/>
          <w:color w:val="000000"/>
          <w:sz w:val="28"/>
        </w:rPr>
        <w:t>
      бұрандалы қосындылардың түрлері және қарапайым бекіту бөлшектері туралы негізгі мәліметтер;</w:t>
      </w:r>
    </w:p>
    <w:p>
      <w:pPr>
        <w:spacing w:after="0"/>
        <w:ind w:left="0"/>
        <w:jc w:val="both"/>
      </w:pPr>
      <w:r>
        <w:rPr>
          <w:rFonts w:ascii="Times New Roman"/>
          <w:b w:val="false"/>
          <w:i w:val="false"/>
          <w:color w:val="000000"/>
          <w:sz w:val="28"/>
        </w:rPr>
        <w:t>
      қарапайым бөлшектерді маркалау және таңбалау бойынша нұсқаулық.</w:t>
      </w:r>
    </w:p>
    <w:bookmarkStart w:name="z62" w:id="57"/>
    <w:p>
      <w:pPr>
        <w:spacing w:after="0"/>
        <w:ind w:left="0"/>
        <w:jc w:val="both"/>
      </w:pPr>
      <w:r>
        <w:rPr>
          <w:rFonts w:ascii="Times New Roman"/>
          <w:b w:val="false"/>
          <w:i w:val="false"/>
          <w:color w:val="000000"/>
          <w:sz w:val="28"/>
        </w:rPr>
        <w:t>
      41. Жұмыс үлгілері:</w:t>
      </w:r>
    </w:p>
    <w:bookmarkEnd w:id="57"/>
    <w:p>
      <w:pPr>
        <w:spacing w:after="0"/>
        <w:ind w:left="0"/>
        <w:jc w:val="both"/>
      </w:pPr>
      <w:r>
        <w:rPr>
          <w:rFonts w:ascii="Times New Roman"/>
          <w:b w:val="false"/>
          <w:i w:val="false"/>
          <w:color w:val="000000"/>
          <w:sz w:val="28"/>
        </w:rPr>
        <w:t>
      1) бұқтырма – сынақтан кейін бұйымдарда болуын тексеру;</w:t>
      </w:r>
    </w:p>
    <w:p>
      <w:pPr>
        <w:spacing w:after="0"/>
        <w:ind w:left="0"/>
        <w:jc w:val="both"/>
      </w:pPr>
      <w:r>
        <w:rPr>
          <w:rFonts w:ascii="Times New Roman"/>
          <w:b w:val="false"/>
          <w:i w:val="false"/>
          <w:color w:val="000000"/>
          <w:sz w:val="28"/>
        </w:rPr>
        <w:t>
      2) ажырағыш қосынды агрегаттарын нығыздау – бар болуын тексеру;</w:t>
      </w:r>
    </w:p>
    <w:p>
      <w:pPr>
        <w:spacing w:after="0"/>
        <w:ind w:left="0"/>
        <w:jc w:val="both"/>
      </w:pPr>
      <w:r>
        <w:rPr>
          <w:rFonts w:ascii="Times New Roman"/>
          <w:b w:val="false"/>
          <w:i w:val="false"/>
          <w:color w:val="000000"/>
          <w:sz w:val="28"/>
        </w:rPr>
        <w:t>
      3) қаптама профильдер және пластиналар – ақауды анықтау;</w:t>
      </w:r>
    </w:p>
    <w:p>
      <w:pPr>
        <w:spacing w:after="0"/>
        <w:ind w:left="0"/>
        <w:jc w:val="both"/>
      </w:pPr>
      <w:r>
        <w:rPr>
          <w:rFonts w:ascii="Times New Roman"/>
          <w:b w:val="false"/>
          <w:i w:val="false"/>
          <w:color w:val="000000"/>
          <w:sz w:val="28"/>
        </w:rPr>
        <w:t>
      4) шайбалар, гайкалар, болттар – ақауды анықтау.</w:t>
      </w:r>
    </w:p>
    <w:bookmarkStart w:name="z63" w:id="58"/>
    <w:p>
      <w:pPr>
        <w:spacing w:after="0"/>
        <w:ind w:left="0"/>
        <w:jc w:val="left"/>
      </w:pPr>
      <w:r>
        <w:rPr>
          <w:rFonts w:ascii="Times New Roman"/>
          <w:b/>
          <w:i w:val="false"/>
          <w:color w:val="000000"/>
        </w:rPr>
        <w:t xml:space="preserve"> Параграф 2. Авиациялық техниканың ақауын анықтаушы, 3-разряд</w:t>
      </w:r>
    </w:p>
    <w:bookmarkEnd w:id="58"/>
    <w:bookmarkStart w:name="z64" w:id="59"/>
    <w:p>
      <w:pPr>
        <w:spacing w:after="0"/>
        <w:ind w:left="0"/>
        <w:jc w:val="both"/>
      </w:pPr>
      <w:r>
        <w:rPr>
          <w:rFonts w:ascii="Times New Roman"/>
          <w:b w:val="false"/>
          <w:i w:val="false"/>
          <w:color w:val="000000"/>
          <w:sz w:val="28"/>
        </w:rPr>
        <w:t>
      42. Жұмыс сипаттамасы:</w:t>
      </w:r>
    </w:p>
    <w:bookmarkEnd w:id="59"/>
    <w:p>
      <w:pPr>
        <w:spacing w:after="0"/>
        <w:ind w:left="0"/>
        <w:jc w:val="both"/>
      </w:pPr>
      <w:r>
        <w:rPr>
          <w:rFonts w:ascii="Times New Roman"/>
          <w:b w:val="false"/>
          <w:i w:val="false"/>
          <w:color w:val="000000"/>
          <w:sz w:val="28"/>
        </w:rPr>
        <w:t>
      қажетті өлшеу, оптикалық және электрмен өлшеу құралдары мен аспаптарын (индикатор, омметр, мегометр, амперметр, вольтметр, тестер және тағы басқа) қолдана отырып, авиа қозғалтқыштардың, ұшу аппараттарының, аспаптық, электр, радио және арнаулы жабдықтардың қарапайым бөлшектердің, тораптары мен агрегаттарының ақауларын табу (техникалық жағдайын айқындау);</w:t>
      </w:r>
    </w:p>
    <w:p>
      <w:pPr>
        <w:spacing w:after="0"/>
        <w:ind w:left="0"/>
        <w:jc w:val="both"/>
      </w:pPr>
      <w:r>
        <w:rPr>
          <w:rFonts w:ascii="Times New Roman"/>
          <w:b w:val="false"/>
          <w:i w:val="false"/>
          <w:color w:val="000000"/>
          <w:sz w:val="28"/>
        </w:rPr>
        <w:t>
      тораптар мен агрегаттардың жинақталу дұрыстығын тексеру;</w:t>
      </w:r>
    </w:p>
    <w:p>
      <w:pPr>
        <w:spacing w:after="0"/>
        <w:ind w:left="0"/>
        <w:jc w:val="both"/>
      </w:pPr>
      <w:r>
        <w:rPr>
          <w:rFonts w:ascii="Times New Roman"/>
          <w:b w:val="false"/>
          <w:i w:val="false"/>
          <w:color w:val="000000"/>
          <w:sz w:val="28"/>
        </w:rPr>
        <w:t>
      ақау табылған қарапайым бұйымдарды жөндеу тәсілдерін айқындау;</w:t>
      </w:r>
    </w:p>
    <w:p>
      <w:pPr>
        <w:spacing w:after="0"/>
        <w:ind w:left="0"/>
        <w:jc w:val="both"/>
      </w:pPr>
      <w:r>
        <w:rPr>
          <w:rFonts w:ascii="Times New Roman"/>
          <w:b w:val="false"/>
          <w:i w:val="false"/>
          <w:color w:val="000000"/>
          <w:sz w:val="28"/>
        </w:rPr>
        <w:t>
      коммутациялық аппаратураны кіріс бақылау;</w:t>
      </w:r>
    </w:p>
    <w:p>
      <w:pPr>
        <w:spacing w:after="0"/>
        <w:ind w:left="0"/>
        <w:jc w:val="both"/>
      </w:pPr>
      <w:r>
        <w:rPr>
          <w:rFonts w:ascii="Times New Roman"/>
          <w:b w:val="false"/>
          <w:i w:val="false"/>
          <w:color w:val="000000"/>
          <w:sz w:val="28"/>
        </w:rPr>
        <w:t>
      күрделі бекіту бөлшектерді, цилиндрлік форма бөлшектерін магнитті бақылау;</w:t>
      </w:r>
    </w:p>
    <w:p>
      <w:pPr>
        <w:spacing w:after="0"/>
        <w:ind w:left="0"/>
        <w:jc w:val="both"/>
      </w:pPr>
      <w:r>
        <w:rPr>
          <w:rFonts w:ascii="Times New Roman"/>
          <w:b w:val="false"/>
          <w:i w:val="false"/>
          <w:color w:val="000000"/>
          <w:sz w:val="28"/>
        </w:rPr>
        <w:t>
      авиациялық техниканың бөлшектері мен тораптарын жөндеуге арналған техникалық құжаттаманы толтыру.</w:t>
      </w:r>
    </w:p>
    <w:bookmarkStart w:name="z65" w:id="60"/>
    <w:p>
      <w:pPr>
        <w:spacing w:after="0"/>
        <w:ind w:left="0"/>
        <w:jc w:val="both"/>
      </w:pPr>
      <w:r>
        <w:rPr>
          <w:rFonts w:ascii="Times New Roman"/>
          <w:b w:val="false"/>
          <w:i w:val="false"/>
          <w:color w:val="000000"/>
          <w:sz w:val="28"/>
        </w:rPr>
        <w:t>
      43. Білуге тиіс:</w:t>
      </w:r>
    </w:p>
    <w:bookmarkEnd w:id="60"/>
    <w:p>
      <w:pPr>
        <w:spacing w:after="0"/>
        <w:ind w:left="0"/>
        <w:jc w:val="both"/>
      </w:pPr>
      <w:r>
        <w:rPr>
          <w:rFonts w:ascii="Times New Roman"/>
          <w:b w:val="false"/>
          <w:i w:val="false"/>
          <w:color w:val="000000"/>
          <w:sz w:val="28"/>
        </w:rPr>
        <w:t>
      жөнделетін ұшу аппараттар, авиа қозғалтқыш немесе жарақтану жүйесі туралы негізгі мәліметтер;</w:t>
      </w:r>
    </w:p>
    <w:p>
      <w:pPr>
        <w:spacing w:after="0"/>
        <w:ind w:left="0"/>
        <w:jc w:val="both"/>
      </w:pPr>
      <w:r>
        <w:rPr>
          <w:rFonts w:ascii="Times New Roman"/>
          <w:b w:val="false"/>
          <w:i w:val="false"/>
          <w:color w:val="000000"/>
          <w:sz w:val="28"/>
        </w:rPr>
        <w:t>
      ақауға тексерілетін қарапайым бөлшектердің, тораптардың, агрегаттар мен аспаптардың конструкциясы, олардың жұмысының ерекшеліктері және жөндеу технологиясы;</w:t>
      </w:r>
    </w:p>
    <w:p>
      <w:pPr>
        <w:spacing w:after="0"/>
        <w:ind w:left="0"/>
        <w:jc w:val="both"/>
      </w:pPr>
      <w:r>
        <w:rPr>
          <w:rFonts w:ascii="Times New Roman"/>
          <w:b w:val="false"/>
          <w:i w:val="false"/>
          <w:color w:val="000000"/>
          <w:sz w:val="28"/>
        </w:rPr>
        <w:t>
      қарапайым бөлшектер мен тораптардың ерекше ақаулары;</w:t>
      </w:r>
    </w:p>
    <w:p>
      <w:pPr>
        <w:spacing w:after="0"/>
        <w:ind w:left="0"/>
        <w:jc w:val="both"/>
      </w:pPr>
      <w:r>
        <w:rPr>
          <w:rFonts w:ascii="Times New Roman"/>
          <w:b w:val="false"/>
          <w:i w:val="false"/>
          <w:color w:val="000000"/>
          <w:sz w:val="28"/>
        </w:rPr>
        <w:t>
      бөлшектердің тозуының негізгі сипаттамасы;</w:t>
      </w:r>
    </w:p>
    <w:p>
      <w:pPr>
        <w:spacing w:after="0"/>
        <w:ind w:left="0"/>
        <w:jc w:val="both"/>
      </w:pPr>
      <w:r>
        <w:rPr>
          <w:rFonts w:ascii="Times New Roman"/>
          <w:b w:val="false"/>
          <w:i w:val="false"/>
          <w:color w:val="000000"/>
          <w:sz w:val="28"/>
        </w:rPr>
        <w:t>
      металдың коррозиясы туралы негізгі мәліметтер және одан қорғау тәсілдері;</w:t>
      </w:r>
    </w:p>
    <w:p>
      <w:pPr>
        <w:spacing w:after="0"/>
        <w:ind w:left="0"/>
        <w:jc w:val="both"/>
      </w:pPr>
      <w:r>
        <w:rPr>
          <w:rFonts w:ascii="Times New Roman"/>
          <w:b w:val="false"/>
          <w:i w:val="false"/>
          <w:color w:val="000000"/>
          <w:sz w:val="28"/>
        </w:rPr>
        <w:t>
      ақауға тексерілетін бұйымдардың шектеулері мен қондырмалары, металдары және қорытпалары, металды емес материалдары туралы негізгі мәліметтер;</w:t>
      </w:r>
    </w:p>
    <w:p>
      <w:pPr>
        <w:spacing w:after="0"/>
        <w:ind w:left="0"/>
        <w:jc w:val="both"/>
      </w:pPr>
      <w:r>
        <w:rPr>
          <w:rFonts w:ascii="Times New Roman"/>
          <w:b w:val="false"/>
          <w:i w:val="false"/>
          <w:color w:val="000000"/>
          <w:sz w:val="28"/>
        </w:rPr>
        <w:t>
      сызбаларды, күрделі емес принципті, монтажды және жартылай монтажды тәсімдерді оқу ережесі;</w:t>
      </w:r>
    </w:p>
    <w:p>
      <w:pPr>
        <w:spacing w:after="0"/>
        <w:ind w:left="0"/>
        <w:jc w:val="both"/>
      </w:pPr>
      <w:r>
        <w:rPr>
          <w:rFonts w:ascii="Times New Roman"/>
          <w:b w:val="false"/>
          <w:i w:val="false"/>
          <w:color w:val="000000"/>
          <w:sz w:val="28"/>
        </w:rPr>
        <w:t>
      бақылауды бұзбайтын әдістер туралы негізгі мәліметтер;</w:t>
      </w:r>
    </w:p>
    <w:p>
      <w:pPr>
        <w:spacing w:after="0"/>
        <w:ind w:left="0"/>
        <w:jc w:val="both"/>
      </w:pPr>
      <w:r>
        <w:rPr>
          <w:rFonts w:ascii="Times New Roman"/>
          <w:b w:val="false"/>
          <w:i w:val="false"/>
          <w:color w:val="000000"/>
          <w:sz w:val="28"/>
        </w:rPr>
        <w:t>
      ақауды анықтау кезінде қолданылатын өлшеу құралдары мен аспаптары туралы негізгі мәліметтер, оларды пайдалану ережесі.</w:t>
      </w:r>
    </w:p>
    <w:bookmarkStart w:name="z66" w:id="61"/>
    <w:p>
      <w:pPr>
        <w:spacing w:after="0"/>
        <w:ind w:left="0"/>
        <w:jc w:val="both"/>
      </w:pPr>
      <w:r>
        <w:rPr>
          <w:rFonts w:ascii="Times New Roman"/>
          <w:b w:val="false"/>
          <w:i w:val="false"/>
          <w:color w:val="000000"/>
          <w:sz w:val="28"/>
        </w:rPr>
        <w:t>
      44. Жұмыс үлгілері:</w:t>
      </w:r>
    </w:p>
    <w:bookmarkEnd w:id="61"/>
    <w:p>
      <w:pPr>
        <w:spacing w:after="0"/>
        <w:ind w:left="0"/>
        <w:jc w:val="both"/>
      </w:pPr>
      <w:r>
        <w:rPr>
          <w:rFonts w:ascii="Times New Roman"/>
          <w:b w:val="false"/>
          <w:i w:val="false"/>
          <w:color w:val="000000"/>
          <w:sz w:val="28"/>
        </w:rPr>
        <w:t>
      1) қанаттың алмалы-салмалы бөлігі жігінің болттар – ақауды анықтау;</w:t>
      </w:r>
    </w:p>
    <w:p>
      <w:pPr>
        <w:spacing w:after="0"/>
        <w:ind w:left="0"/>
        <w:jc w:val="both"/>
      </w:pPr>
      <w:r>
        <w:rPr>
          <w:rFonts w:ascii="Times New Roman"/>
          <w:b w:val="false"/>
          <w:i w:val="false"/>
          <w:color w:val="000000"/>
          <w:sz w:val="28"/>
        </w:rPr>
        <w:t>
      2) болттар, төлкелер, саусақтар – магнитті дефектоскоппен ақауды анықтау;</w:t>
      </w:r>
    </w:p>
    <w:p>
      <w:pPr>
        <w:spacing w:after="0"/>
        <w:ind w:left="0"/>
        <w:jc w:val="both"/>
      </w:pPr>
      <w:r>
        <w:rPr>
          <w:rFonts w:ascii="Times New Roman"/>
          <w:b w:val="false"/>
          <w:i w:val="false"/>
          <w:color w:val="000000"/>
          <w:sz w:val="28"/>
        </w:rPr>
        <w:t>
      3) бортты жебелер, арнаулы аспалар, шүберін қалпақшалары – ақауды анықтау;</w:t>
      </w:r>
    </w:p>
    <w:p>
      <w:pPr>
        <w:spacing w:after="0"/>
        <w:ind w:left="0"/>
        <w:jc w:val="both"/>
      </w:pPr>
      <w:r>
        <w:rPr>
          <w:rFonts w:ascii="Times New Roman"/>
          <w:b w:val="false"/>
          <w:i w:val="false"/>
          <w:color w:val="000000"/>
          <w:sz w:val="28"/>
        </w:rPr>
        <w:t>
      4) тұрмыстық санитарлық, жүк тиегіш, авариялық, құтқарушы жабдықтар – ақауды анықтау;</w:t>
      </w:r>
    </w:p>
    <w:p>
      <w:pPr>
        <w:spacing w:after="0"/>
        <w:ind w:left="0"/>
        <w:jc w:val="both"/>
      </w:pPr>
      <w:r>
        <w:rPr>
          <w:rFonts w:ascii="Times New Roman"/>
          <w:b w:val="false"/>
          <w:i w:val="false"/>
          <w:color w:val="000000"/>
          <w:sz w:val="28"/>
        </w:rPr>
        <w:t>
      5) шағын жүйе (ленталар, бұрыштықтар, үштіктер, кронштейндер) және отын жүйесінің (фланецтер, крандар, қамыттар, бұрыштықтар) бөлшектері – ақауды анықтау;</w:t>
      </w:r>
    </w:p>
    <w:p>
      <w:pPr>
        <w:spacing w:after="0"/>
        <w:ind w:left="0"/>
        <w:jc w:val="both"/>
      </w:pPr>
      <w:r>
        <w:rPr>
          <w:rFonts w:ascii="Times New Roman"/>
          <w:b w:val="false"/>
          <w:i w:val="false"/>
          <w:color w:val="000000"/>
          <w:sz w:val="28"/>
        </w:rPr>
        <w:t>
      6) аспапты тақталардың каркастары, қаптамалары, әуе аспаптарының бекіткіш сақиналары – ақауды анықтау;</w:t>
      </w:r>
    </w:p>
    <w:p>
      <w:pPr>
        <w:spacing w:after="0"/>
        <w:ind w:left="0"/>
        <w:jc w:val="both"/>
      </w:pPr>
      <w:r>
        <w:rPr>
          <w:rFonts w:ascii="Times New Roman"/>
          <w:b w:val="false"/>
          <w:i w:val="false"/>
          <w:color w:val="000000"/>
          <w:sz w:val="28"/>
        </w:rPr>
        <w:t>
      7) капоттар, кронштейндер, плафондар, үстелдер, бөлгіштер – ақауды анықтау;</w:t>
      </w:r>
    </w:p>
    <w:p>
      <w:pPr>
        <w:spacing w:after="0"/>
        <w:ind w:left="0"/>
        <w:jc w:val="both"/>
      </w:pPr>
      <w:r>
        <w:rPr>
          <w:rFonts w:ascii="Times New Roman"/>
          <w:b w:val="false"/>
          <w:i w:val="false"/>
          <w:color w:val="000000"/>
          <w:sz w:val="28"/>
        </w:rPr>
        <w:t>
      8) лабиринттер, корпус бөлшектері, турбина доңғалақтары, қанатшалар – көзбен шолып тексеру;</w:t>
      </w:r>
    </w:p>
    <w:p>
      <w:pPr>
        <w:spacing w:after="0"/>
        <w:ind w:left="0"/>
        <w:jc w:val="both"/>
      </w:pPr>
      <w:r>
        <w:rPr>
          <w:rFonts w:ascii="Times New Roman"/>
          <w:b w:val="false"/>
          <w:i w:val="false"/>
          <w:color w:val="000000"/>
          <w:sz w:val="28"/>
        </w:rPr>
        <w:t>
      9) басу платтарының лак жағындылары, баспа өткізгіштері – ультракүлгін сәулелерінде ақауды анықтау;</w:t>
      </w:r>
    </w:p>
    <w:p>
      <w:pPr>
        <w:spacing w:after="0"/>
        <w:ind w:left="0"/>
        <w:jc w:val="both"/>
      </w:pPr>
      <w:r>
        <w:rPr>
          <w:rFonts w:ascii="Times New Roman"/>
          <w:b w:val="false"/>
          <w:i w:val="false"/>
          <w:color w:val="000000"/>
          <w:sz w:val="28"/>
        </w:rPr>
        <w:t>
      10) компрессорлар мен турбиналардың қалақтары – геометриялық өлшеу;</w:t>
      </w:r>
    </w:p>
    <w:p>
      <w:pPr>
        <w:spacing w:after="0"/>
        <w:ind w:left="0"/>
        <w:jc w:val="both"/>
      </w:pPr>
      <w:r>
        <w:rPr>
          <w:rFonts w:ascii="Times New Roman"/>
          <w:b w:val="false"/>
          <w:i w:val="false"/>
          <w:color w:val="000000"/>
          <w:sz w:val="28"/>
        </w:rPr>
        <w:t>
      11) май сорғылары, соратын сорғылардың гидроцилиндрлері – ақауды анықтау;</w:t>
      </w:r>
    </w:p>
    <w:p>
      <w:pPr>
        <w:spacing w:after="0"/>
        <w:ind w:left="0"/>
        <w:jc w:val="both"/>
      </w:pPr>
      <w:r>
        <w:rPr>
          <w:rFonts w:ascii="Times New Roman"/>
          <w:b w:val="false"/>
          <w:i w:val="false"/>
          <w:color w:val="000000"/>
          <w:sz w:val="28"/>
        </w:rPr>
        <w:t>
      12) радио блоктардың, радиоэлементтердің оң панелдері – ақауды тану;</w:t>
      </w:r>
    </w:p>
    <w:p>
      <w:pPr>
        <w:spacing w:after="0"/>
        <w:ind w:left="0"/>
        <w:jc w:val="both"/>
      </w:pPr>
      <w:r>
        <w:rPr>
          <w:rFonts w:ascii="Times New Roman"/>
          <w:b w:val="false"/>
          <w:i w:val="false"/>
          <w:color w:val="000000"/>
          <w:sz w:val="28"/>
        </w:rPr>
        <w:t>
      13) серіппелер – сипаттамаларды түсіріп алу;</w:t>
      </w:r>
    </w:p>
    <w:p>
      <w:pPr>
        <w:spacing w:after="0"/>
        <w:ind w:left="0"/>
        <w:jc w:val="both"/>
      </w:pPr>
      <w:r>
        <w:rPr>
          <w:rFonts w:ascii="Times New Roman"/>
          <w:b w:val="false"/>
          <w:i w:val="false"/>
          <w:color w:val="000000"/>
          <w:sz w:val="28"/>
        </w:rPr>
        <w:t>
      14) болттардың, бұрандалардың, шпилькалардың, шпонкалардың, штифтердің көмегімен жүзеге асырылатын қозғалтқыштың тораптарын, агрегаттары мен жекелеген элементтерін алмалы-салмалы қосу – бақылау, қабылдау;</w:t>
      </w:r>
    </w:p>
    <w:p>
      <w:pPr>
        <w:spacing w:after="0"/>
        <w:ind w:left="0"/>
        <w:jc w:val="both"/>
      </w:pPr>
      <w:r>
        <w:rPr>
          <w:rFonts w:ascii="Times New Roman"/>
          <w:b w:val="false"/>
          <w:i w:val="false"/>
          <w:color w:val="000000"/>
          <w:sz w:val="28"/>
        </w:rPr>
        <w:t>
      15) резеңке-техникалық бұйымдар – өлшеу, ақауды анықтау;</w:t>
      </w:r>
    </w:p>
    <w:p>
      <w:pPr>
        <w:spacing w:after="0"/>
        <w:ind w:left="0"/>
        <w:jc w:val="both"/>
      </w:pPr>
      <w:r>
        <w:rPr>
          <w:rFonts w:ascii="Times New Roman"/>
          <w:b w:val="false"/>
          <w:i w:val="false"/>
          <w:color w:val="000000"/>
          <w:sz w:val="28"/>
        </w:rPr>
        <w:t>
      16) реле, контакторлар – кіріс бақылау;</w:t>
      </w:r>
    </w:p>
    <w:p>
      <w:pPr>
        <w:spacing w:after="0"/>
        <w:ind w:left="0"/>
        <w:jc w:val="both"/>
      </w:pPr>
      <w:r>
        <w:rPr>
          <w:rFonts w:ascii="Times New Roman"/>
          <w:b w:val="false"/>
          <w:i w:val="false"/>
          <w:color w:val="000000"/>
          <w:sz w:val="28"/>
        </w:rPr>
        <w:t>
      17) гидрогаз, отын, өрт, дренаж жүйелерінің құбырлары - ақауды анықтау;</w:t>
      </w:r>
    </w:p>
    <w:p>
      <w:pPr>
        <w:spacing w:after="0"/>
        <w:ind w:left="0"/>
        <w:jc w:val="both"/>
      </w:pPr>
      <w:r>
        <w:rPr>
          <w:rFonts w:ascii="Times New Roman"/>
          <w:b w:val="false"/>
          <w:i w:val="false"/>
          <w:color w:val="000000"/>
          <w:sz w:val="28"/>
        </w:rPr>
        <w:t>
      18) цилиндрлер, поршеньдер, бағыттағыш төлкелер, газ таратып-бөлгіштердің итергіштері, мойынтіректердің ұяшықтары – бөлшектелген бөлшектер арасындағы саңылауларды есептеу;</w:t>
      </w:r>
    </w:p>
    <w:p>
      <w:pPr>
        <w:spacing w:after="0"/>
        <w:ind w:left="0"/>
        <w:jc w:val="both"/>
      </w:pPr>
      <w:r>
        <w:rPr>
          <w:rFonts w:ascii="Times New Roman"/>
          <w:b w:val="false"/>
          <w:i w:val="false"/>
          <w:color w:val="000000"/>
          <w:sz w:val="28"/>
        </w:rPr>
        <w:t>
      19) электромагниттер, арматуралар, электр лампалар, электр қалқандар, электр қораптар, штепсель ажыратқыштар, антенналар – омдық кедергіні өлшей отырып ақауды анықтау, оқшаудың кедергісі.</w:t>
      </w:r>
    </w:p>
    <w:bookmarkStart w:name="z67" w:id="62"/>
    <w:p>
      <w:pPr>
        <w:spacing w:after="0"/>
        <w:ind w:left="0"/>
        <w:jc w:val="left"/>
      </w:pPr>
      <w:r>
        <w:rPr>
          <w:rFonts w:ascii="Times New Roman"/>
          <w:b/>
          <w:i w:val="false"/>
          <w:color w:val="000000"/>
        </w:rPr>
        <w:t xml:space="preserve"> Параграф 3. Авиациялық техниканың ақауын анықтаушы, 4-разряд</w:t>
      </w:r>
    </w:p>
    <w:bookmarkEnd w:id="62"/>
    <w:bookmarkStart w:name="z68" w:id="63"/>
    <w:p>
      <w:pPr>
        <w:spacing w:after="0"/>
        <w:ind w:left="0"/>
        <w:jc w:val="both"/>
      </w:pPr>
      <w:r>
        <w:rPr>
          <w:rFonts w:ascii="Times New Roman"/>
          <w:b w:val="false"/>
          <w:i w:val="false"/>
          <w:color w:val="000000"/>
          <w:sz w:val="28"/>
        </w:rPr>
        <w:t>
      45. Жұмыс сипаттамасы:</w:t>
      </w:r>
    </w:p>
    <w:bookmarkEnd w:id="63"/>
    <w:p>
      <w:pPr>
        <w:spacing w:after="0"/>
        <w:ind w:left="0"/>
        <w:jc w:val="both"/>
      </w:pPr>
      <w:r>
        <w:rPr>
          <w:rFonts w:ascii="Times New Roman"/>
          <w:b w:val="false"/>
          <w:i w:val="false"/>
          <w:color w:val="000000"/>
          <w:sz w:val="28"/>
        </w:rPr>
        <w:t>
      қажетті өлшеу құралдары мен аспаптарын қолдана отырып, күрделілігі орташа авиа қозғалтқыштардың, ұшу аппараттарының, аспаптық, электрлік, радио электрлік, арнаулы жабдықтардың бөлшектері, тораптары, агрегаттары техникалық жағдайының ақауын анықтау;</w:t>
      </w:r>
    </w:p>
    <w:p>
      <w:pPr>
        <w:spacing w:after="0"/>
        <w:ind w:left="0"/>
        <w:jc w:val="both"/>
      </w:pPr>
      <w:r>
        <w:rPr>
          <w:rFonts w:ascii="Times New Roman"/>
          <w:b w:val="false"/>
          <w:i w:val="false"/>
          <w:color w:val="000000"/>
          <w:sz w:val="28"/>
        </w:rPr>
        <w:t>
      магнитті және люминесцентті дефектоскоптарда күрделілігі орташа бөлшектерге бақылау жүргізу;</w:t>
      </w:r>
    </w:p>
    <w:p>
      <w:pPr>
        <w:spacing w:after="0"/>
        <w:ind w:left="0"/>
        <w:jc w:val="both"/>
      </w:pPr>
      <w:r>
        <w:rPr>
          <w:rFonts w:ascii="Times New Roman"/>
          <w:b w:val="false"/>
          <w:i w:val="false"/>
          <w:color w:val="000000"/>
          <w:sz w:val="28"/>
        </w:rPr>
        <w:t>
      күрделілігі орташа бөлшектер мен тораптарды жөндеу тәсілдерін айқындау;</w:t>
      </w:r>
    </w:p>
    <w:p>
      <w:pPr>
        <w:spacing w:after="0"/>
        <w:ind w:left="0"/>
        <w:jc w:val="both"/>
      </w:pPr>
      <w:r>
        <w:rPr>
          <w:rFonts w:ascii="Times New Roman"/>
          <w:b w:val="false"/>
          <w:i w:val="false"/>
          <w:color w:val="000000"/>
          <w:sz w:val="28"/>
        </w:rPr>
        <w:t>
      авиа қозғалтқыштарға, ұшу аппараттарға, жарақтану жүйесіне және электрлік, радио электронды, арнаулы жабдықтарға құжаттаманы рәсімдеудің дұрыстығын тексеру;</w:t>
      </w:r>
    </w:p>
    <w:p>
      <w:pPr>
        <w:spacing w:after="0"/>
        <w:ind w:left="0"/>
        <w:jc w:val="both"/>
      </w:pPr>
      <w:r>
        <w:rPr>
          <w:rFonts w:ascii="Times New Roman"/>
          <w:b w:val="false"/>
          <w:i w:val="false"/>
          <w:color w:val="000000"/>
          <w:sz w:val="28"/>
        </w:rPr>
        <w:t>
      авиа қозғалтқыштардың, ұшу аппараттарының, электрлік, радио электрондық, арнаулы жабдықтардың және жарақтану жүйесінің бөлшектері мен тораптарын жетілдіруге жіберу жұмысының тізбесін жасау.</w:t>
      </w:r>
    </w:p>
    <w:bookmarkStart w:name="z69" w:id="64"/>
    <w:p>
      <w:pPr>
        <w:spacing w:after="0"/>
        <w:ind w:left="0"/>
        <w:jc w:val="both"/>
      </w:pPr>
      <w:r>
        <w:rPr>
          <w:rFonts w:ascii="Times New Roman"/>
          <w:b w:val="false"/>
          <w:i w:val="false"/>
          <w:color w:val="000000"/>
          <w:sz w:val="28"/>
        </w:rPr>
        <w:t>
      46. Білуге тиіс:</w:t>
      </w:r>
    </w:p>
    <w:bookmarkEnd w:id="64"/>
    <w:p>
      <w:pPr>
        <w:spacing w:after="0"/>
        <w:ind w:left="0"/>
        <w:jc w:val="both"/>
      </w:pPr>
      <w:r>
        <w:rPr>
          <w:rFonts w:ascii="Times New Roman"/>
          <w:b w:val="false"/>
          <w:i w:val="false"/>
          <w:color w:val="000000"/>
          <w:sz w:val="28"/>
        </w:rPr>
        <w:t>
      жөнделетін әуе техника бөлшектерінің, тораптарының, агрегаттары мен жабдықтарының конструкциясы, міндеті, қызмет принципі, орнату орны және пайдалану ережесі;</w:t>
      </w:r>
    </w:p>
    <w:p>
      <w:pPr>
        <w:spacing w:after="0"/>
        <w:ind w:left="0"/>
        <w:jc w:val="both"/>
      </w:pPr>
      <w:r>
        <w:rPr>
          <w:rFonts w:ascii="Times New Roman"/>
          <w:b w:val="false"/>
          <w:i w:val="false"/>
          <w:color w:val="000000"/>
          <w:sz w:val="28"/>
        </w:rPr>
        <w:t>
      әуе техникасының материалдық бөлігінің бөлшектерін, тораптарын, агрегаттары мен аспаптарын бракқа шығаруға қойылатын әуе техникалық шарттар;</w:t>
      </w:r>
    </w:p>
    <w:p>
      <w:pPr>
        <w:spacing w:after="0"/>
        <w:ind w:left="0"/>
        <w:jc w:val="both"/>
      </w:pPr>
      <w:r>
        <w:rPr>
          <w:rFonts w:ascii="Times New Roman"/>
          <w:b w:val="false"/>
          <w:i w:val="false"/>
          <w:color w:val="000000"/>
          <w:sz w:val="28"/>
        </w:rPr>
        <w:t>
      күрделілігі орташа бөлшектер мен тораптардың ерекше ақаулары;</w:t>
      </w:r>
    </w:p>
    <w:p>
      <w:pPr>
        <w:spacing w:after="0"/>
        <w:ind w:left="0"/>
        <w:jc w:val="both"/>
      </w:pPr>
      <w:r>
        <w:rPr>
          <w:rFonts w:ascii="Times New Roman"/>
          <w:b w:val="false"/>
          <w:i w:val="false"/>
          <w:color w:val="000000"/>
          <w:sz w:val="28"/>
        </w:rPr>
        <w:t>
      ақауға тексерілетін бөлшектер мен тораптарды демонтаждау мен бөлшектеудің технологиясы;</w:t>
      </w:r>
    </w:p>
    <w:p>
      <w:pPr>
        <w:spacing w:after="0"/>
        <w:ind w:left="0"/>
        <w:jc w:val="both"/>
      </w:pPr>
      <w:r>
        <w:rPr>
          <w:rFonts w:ascii="Times New Roman"/>
          <w:b w:val="false"/>
          <w:i w:val="false"/>
          <w:color w:val="000000"/>
          <w:sz w:val="28"/>
        </w:rPr>
        <w:t>
      авиациялық материалдардың механикалық қасиеті;</w:t>
      </w:r>
    </w:p>
    <w:p>
      <w:pPr>
        <w:spacing w:after="0"/>
        <w:ind w:left="0"/>
        <w:jc w:val="both"/>
      </w:pPr>
      <w:r>
        <w:rPr>
          <w:rFonts w:ascii="Times New Roman"/>
          <w:b w:val="false"/>
          <w:i w:val="false"/>
          <w:color w:val="000000"/>
          <w:sz w:val="28"/>
        </w:rPr>
        <w:t>
      термоөңдеу және металдар мен қорытпаларды пісірудің түрлері;  шақтамалар мен қондырмалардың жүйесіне қойылатын мемлекеттік стандарттар;</w:t>
      </w:r>
    </w:p>
    <w:p>
      <w:pPr>
        <w:spacing w:after="0"/>
        <w:ind w:left="0"/>
        <w:jc w:val="both"/>
      </w:pPr>
      <w:r>
        <w:rPr>
          <w:rFonts w:ascii="Times New Roman"/>
          <w:b w:val="false"/>
          <w:i w:val="false"/>
          <w:color w:val="000000"/>
          <w:sz w:val="28"/>
        </w:rPr>
        <w:t>
      коррозияға қарсы жағындыларды іріктеу ережесі;</w:t>
      </w:r>
    </w:p>
    <w:p>
      <w:pPr>
        <w:spacing w:after="0"/>
        <w:ind w:left="0"/>
        <w:jc w:val="both"/>
      </w:pPr>
      <w:r>
        <w:rPr>
          <w:rFonts w:ascii="Times New Roman"/>
          <w:b w:val="false"/>
          <w:i w:val="false"/>
          <w:color w:val="000000"/>
          <w:sz w:val="28"/>
        </w:rPr>
        <w:t>
      бақылаудың бұзылмайтын әдістерінің негізгі аппаратурасын басқару тәсілдері;</w:t>
      </w:r>
    </w:p>
    <w:p>
      <w:pPr>
        <w:spacing w:after="0"/>
        <w:ind w:left="0"/>
        <w:jc w:val="both"/>
      </w:pPr>
      <w:r>
        <w:rPr>
          <w:rFonts w:ascii="Times New Roman"/>
          <w:b w:val="false"/>
          <w:i w:val="false"/>
          <w:color w:val="000000"/>
          <w:sz w:val="28"/>
        </w:rPr>
        <w:t>
      магнитті, құйынды токты, ультрадыбысты және сұйықтық бақылаудың теориясының негіздері және қолдану саласы;</w:t>
      </w:r>
    </w:p>
    <w:p>
      <w:pPr>
        <w:spacing w:after="0"/>
        <w:ind w:left="0"/>
        <w:jc w:val="both"/>
      </w:pPr>
      <w:r>
        <w:rPr>
          <w:rFonts w:ascii="Times New Roman"/>
          <w:b w:val="false"/>
          <w:i w:val="false"/>
          <w:color w:val="000000"/>
          <w:sz w:val="28"/>
        </w:rPr>
        <w:t>
      радиолокация, радиотехника, электр техника, механика негіздері;</w:t>
      </w:r>
    </w:p>
    <w:p>
      <w:pPr>
        <w:spacing w:after="0"/>
        <w:ind w:left="0"/>
        <w:jc w:val="both"/>
      </w:pPr>
      <w:r>
        <w:rPr>
          <w:rFonts w:ascii="Times New Roman"/>
          <w:b w:val="false"/>
          <w:i w:val="false"/>
          <w:color w:val="000000"/>
          <w:sz w:val="28"/>
        </w:rPr>
        <w:t>
      бақылаудың әр түрлі әдістерін қолдану әдістемесі;</w:t>
      </w:r>
    </w:p>
    <w:p>
      <w:pPr>
        <w:spacing w:after="0"/>
        <w:ind w:left="0"/>
        <w:jc w:val="both"/>
      </w:pPr>
      <w:r>
        <w:rPr>
          <w:rFonts w:ascii="Times New Roman"/>
          <w:b w:val="false"/>
          <w:i w:val="false"/>
          <w:color w:val="000000"/>
          <w:sz w:val="28"/>
        </w:rPr>
        <w:t>
      ақауға тексерілетін бұйымдарға формулярларды, паспорттарды, аттестаттар мен бюллетендерді рәсімдеу ережесі.</w:t>
      </w:r>
    </w:p>
    <w:bookmarkStart w:name="z70" w:id="65"/>
    <w:p>
      <w:pPr>
        <w:spacing w:after="0"/>
        <w:ind w:left="0"/>
        <w:jc w:val="both"/>
      </w:pPr>
      <w:r>
        <w:rPr>
          <w:rFonts w:ascii="Times New Roman"/>
          <w:b w:val="false"/>
          <w:i w:val="false"/>
          <w:color w:val="000000"/>
          <w:sz w:val="28"/>
        </w:rPr>
        <w:t>
      47. Жұмыс үлгілері:</w:t>
      </w:r>
    </w:p>
    <w:bookmarkEnd w:id="65"/>
    <w:p>
      <w:pPr>
        <w:spacing w:after="0"/>
        <w:ind w:left="0"/>
        <w:jc w:val="both"/>
      </w:pPr>
      <w:r>
        <w:rPr>
          <w:rFonts w:ascii="Times New Roman"/>
          <w:b w:val="false"/>
          <w:i w:val="false"/>
          <w:color w:val="000000"/>
          <w:sz w:val="28"/>
        </w:rPr>
        <w:t>
      1) авиа қозғалтқыштардың агрегаттары – қосындылардың, герметикалаудың жіктерін бақылау;</w:t>
      </w:r>
    </w:p>
    <w:p>
      <w:pPr>
        <w:spacing w:after="0"/>
        <w:ind w:left="0"/>
        <w:jc w:val="both"/>
      </w:pPr>
      <w:r>
        <w:rPr>
          <w:rFonts w:ascii="Times New Roman"/>
          <w:b w:val="false"/>
          <w:i w:val="false"/>
          <w:color w:val="000000"/>
          <w:sz w:val="28"/>
        </w:rPr>
        <w:t>
      2) жұмсақ, отынға арналған бактар – ақауды анықтау;</w:t>
      </w:r>
    </w:p>
    <w:p>
      <w:pPr>
        <w:spacing w:after="0"/>
        <w:ind w:left="0"/>
        <w:jc w:val="both"/>
      </w:pPr>
      <w:r>
        <w:rPr>
          <w:rFonts w:ascii="Times New Roman"/>
          <w:b w:val="false"/>
          <w:i w:val="false"/>
          <w:color w:val="000000"/>
          <w:sz w:val="28"/>
        </w:rPr>
        <w:t>
      3) авиациялық радиостанциялардың, радиокомпастардың блоктары – қосымша бөлшектеу, ақауды анықтау;</w:t>
      </w:r>
    </w:p>
    <w:p>
      <w:pPr>
        <w:spacing w:after="0"/>
        <w:ind w:left="0"/>
        <w:jc w:val="both"/>
      </w:pPr>
      <w:r>
        <w:rPr>
          <w:rFonts w:ascii="Times New Roman"/>
          <w:b w:val="false"/>
          <w:i w:val="false"/>
          <w:color w:val="000000"/>
          <w:sz w:val="28"/>
        </w:rPr>
        <w:t>
      4) мембранды бензин сорғылары – ақауды анықтау;</w:t>
      </w:r>
    </w:p>
    <w:p>
      <w:pPr>
        <w:spacing w:after="0"/>
        <w:ind w:left="0"/>
        <w:jc w:val="both"/>
      </w:pPr>
      <w:r>
        <w:rPr>
          <w:rFonts w:ascii="Times New Roman"/>
          <w:b w:val="false"/>
          <w:i w:val="false"/>
          <w:color w:val="000000"/>
          <w:sz w:val="28"/>
        </w:rPr>
        <w:t>
      5) НВ-9 типтік әуе бұрандалары – ақауды анықтау;</w:t>
      </w:r>
    </w:p>
    <w:p>
      <w:pPr>
        <w:spacing w:after="0"/>
        <w:ind w:left="0"/>
        <w:jc w:val="both"/>
      </w:pPr>
      <w:r>
        <w:rPr>
          <w:rFonts w:ascii="Times New Roman"/>
          <w:b w:val="false"/>
          <w:i w:val="false"/>
          <w:color w:val="000000"/>
          <w:sz w:val="28"/>
        </w:rPr>
        <w:t>
      6) тік ұшақ қозғалтқыштарының желдеткіштері, сүзгілері – ақауды анықтау;</w:t>
      </w:r>
    </w:p>
    <w:p>
      <w:pPr>
        <w:spacing w:after="0"/>
        <w:ind w:left="0"/>
        <w:jc w:val="both"/>
      </w:pPr>
      <w:r>
        <w:rPr>
          <w:rFonts w:ascii="Times New Roman"/>
          <w:b w:val="false"/>
          <w:i w:val="false"/>
          <w:color w:val="000000"/>
          <w:sz w:val="28"/>
        </w:rPr>
        <w:t>
      7) тұтындырғыштар, шағылыстырғыштар, фронттық қондырғылар, айналдыра орағыштар, форсажды камералар, қоспалауыштар, коктар – ақауды анықтау;</w:t>
      </w:r>
    </w:p>
    <w:p>
      <w:pPr>
        <w:spacing w:after="0"/>
        <w:ind w:left="0"/>
        <w:jc w:val="both"/>
      </w:pPr>
      <w:r>
        <w:rPr>
          <w:rFonts w:ascii="Times New Roman"/>
          <w:b w:val="false"/>
          <w:i w:val="false"/>
          <w:color w:val="000000"/>
          <w:sz w:val="28"/>
        </w:rPr>
        <w:t>
      8) қуаттылығы шамалы поршеньдік қозғалтқыштар – кешенді ақауды анықтау;</w:t>
      </w:r>
    </w:p>
    <w:p>
      <w:pPr>
        <w:spacing w:after="0"/>
        <w:ind w:left="0"/>
        <w:jc w:val="both"/>
      </w:pPr>
      <w:r>
        <w:rPr>
          <w:rFonts w:ascii="Times New Roman"/>
          <w:b w:val="false"/>
          <w:i w:val="false"/>
          <w:color w:val="000000"/>
          <w:sz w:val="28"/>
        </w:rPr>
        <w:t>
      9) конструкциясы күрделі пенопласт бөлшектері, герметикалау қаптары – ақауды анықтау;</w:t>
      </w:r>
    </w:p>
    <w:p>
      <w:pPr>
        <w:spacing w:after="0"/>
        <w:ind w:left="0"/>
        <w:jc w:val="both"/>
      </w:pPr>
      <w:r>
        <w:rPr>
          <w:rFonts w:ascii="Times New Roman"/>
          <w:b w:val="false"/>
          <w:i w:val="false"/>
          <w:color w:val="000000"/>
          <w:sz w:val="28"/>
        </w:rPr>
        <w:t>
      10) ұшу аппараттар планерлерінің бөлшектері, алынбайтын тораптар – көшірмелі магнитті дефектоскопты қолдана отырып ақауды анықтау;</w:t>
      </w:r>
    </w:p>
    <w:p>
      <w:pPr>
        <w:spacing w:after="0"/>
        <w:ind w:left="0"/>
        <w:jc w:val="both"/>
      </w:pPr>
      <w:r>
        <w:rPr>
          <w:rFonts w:ascii="Times New Roman"/>
          <w:b w:val="false"/>
          <w:i w:val="false"/>
          <w:color w:val="000000"/>
          <w:sz w:val="28"/>
        </w:rPr>
        <w:t>
      11) кареткалар, кіру есіктері мен жүк люктерінің құлыптары – ақауды анықтау;</w:t>
      </w:r>
    </w:p>
    <w:p>
      <w:pPr>
        <w:spacing w:after="0"/>
        <w:ind w:left="0"/>
        <w:jc w:val="both"/>
      </w:pPr>
      <w:r>
        <w:rPr>
          <w:rFonts w:ascii="Times New Roman"/>
          <w:b w:val="false"/>
          <w:i w:val="false"/>
          <w:color w:val="000000"/>
          <w:sz w:val="28"/>
        </w:rPr>
        <w:t>
      12) жану камерасы, форсажды коллекторлар – ақауды анықтау;</w:t>
      </w:r>
    </w:p>
    <w:p>
      <w:pPr>
        <w:spacing w:after="0"/>
        <w:ind w:left="0"/>
        <w:jc w:val="both"/>
      </w:pPr>
      <w:r>
        <w:rPr>
          <w:rFonts w:ascii="Times New Roman"/>
          <w:b w:val="false"/>
          <w:i w:val="false"/>
          <w:color w:val="000000"/>
          <w:sz w:val="28"/>
        </w:rPr>
        <w:t>
      13) турбиналар мен компрессорлардың қалақтары – құйынды токты және ультрадыбысты бақылау;</w:t>
      </w:r>
    </w:p>
    <w:p>
      <w:pPr>
        <w:spacing w:after="0"/>
        <w:ind w:left="0"/>
        <w:jc w:val="both"/>
      </w:pPr>
      <w:r>
        <w:rPr>
          <w:rFonts w:ascii="Times New Roman"/>
          <w:b w:val="false"/>
          <w:i w:val="false"/>
          <w:color w:val="000000"/>
          <w:sz w:val="28"/>
        </w:rPr>
        <w:t>
      14) жоғары қысымды және жоғары өнімді май сорғылары мен агрегаттары – өлшеу және оптикалық аспаптарды қолдана отырып ақауды анықтау;</w:t>
      </w:r>
    </w:p>
    <w:p>
      <w:pPr>
        <w:spacing w:after="0"/>
        <w:ind w:left="0"/>
        <w:jc w:val="both"/>
      </w:pPr>
      <w:r>
        <w:rPr>
          <w:rFonts w:ascii="Times New Roman"/>
          <w:b w:val="false"/>
          <w:i w:val="false"/>
          <w:color w:val="000000"/>
          <w:sz w:val="28"/>
        </w:rPr>
        <w:t>
      15) серіппелер – жүктемеде ақауды анықтау;</w:t>
      </w:r>
    </w:p>
    <w:p>
      <w:pPr>
        <w:spacing w:after="0"/>
        <w:ind w:left="0"/>
        <w:jc w:val="both"/>
      </w:pPr>
      <w:r>
        <w:rPr>
          <w:rFonts w:ascii="Times New Roman"/>
          <w:b w:val="false"/>
          <w:i w:val="false"/>
          <w:color w:val="000000"/>
          <w:sz w:val="28"/>
        </w:rPr>
        <w:t>
      16) серіппелі тіреулер, каркастар және еден қаптамалары – ақауды анықтау;</w:t>
      </w:r>
    </w:p>
    <w:p>
      <w:pPr>
        <w:spacing w:after="0"/>
        <w:ind w:left="0"/>
        <w:jc w:val="both"/>
      </w:pPr>
      <w:r>
        <w:rPr>
          <w:rFonts w:ascii="Times New Roman"/>
          <w:b w:val="false"/>
          <w:i w:val="false"/>
          <w:color w:val="000000"/>
          <w:sz w:val="28"/>
        </w:rPr>
        <w:t>
      17) құбырлар – түсті дефектоскоп;</w:t>
      </w:r>
    </w:p>
    <w:p>
      <w:pPr>
        <w:spacing w:after="0"/>
        <w:ind w:left="0"/>
        <w:jc w:val="both"/>
      </w:pPr>
      <w:r>
        <w:rPr>
          <w:rFonts w:ascii="Times New Roman"/>
          <w:b w:val="false"/>
          <w:i w:val="false"/>
          <w:color w:val="000000"/>
          <w:sz w:val="28"/>
        </w:rPr>
        <w:t>
      18) шатундар, поршеньдер, цилиндрлер, айдамалауыштар, иінді біліктер – ақауды анықтау;</w:t>
      </w:r>
    </w:p>
    <w:p>
      <w:pPr>
        <w:spacing w:after="0"/>
        <w:ind w:left="0"/>
        <w:jc w:val="both"/>
      </w:pPr>
      <w:r>
        <w:rPr>
          <w:rFonts w:ascii="Times New Roman"/>
          <w:b w:val="false"/>
          <w:i w:val="false"/>
          <w:color w:val="000000"/>
          <w:sz w:val="28"/>
        </w:rPr>
        <w:t>
      19) алынбайтын электр жабдықтар: электр бұраулар, радио кабельдер – ақауды анықтау;</w:t>
      </w:r>
    </w:p>
    <w:p>
      <w:pPr>
        <w:spacing w:after="0"/>
        <w:ind w:left="0"/>
        <w:jc w:val="both"/>
      </w:pPr>
      <w:r>
        <w:rPr>
          <w:rFonts w:ascii="Times New Roman"/>
          <w:b w:val="false"/>
          <w:i w:val="false"/>
          <w:color w:val="000000"/>
          <w:sz w:val="28"/>
        </w:rPr>
        <w:t>
      20) электр жабдықтар мен агрегаттар: генераторлар, электр қозғалтқыштар, контакторлар, қоңыраулар мен сиреналардың релесі, желі қорғау автоматы – ақауды анықтау;</w:t>
      </w:r>
    </w:p>
    <w:p>
      <w:pPr>
        <w:spacing w:after="0"/>
        <w:ind w:left="0"/>
        <w:jc w:val="both"/>
      </w:pPr>
      <w:r>
        <w:rPr>
          <w:rFonts w:ascii="Times New Roman"/>
          <w:b w:val="false"/>
          <w:i w:val="false"/>
          <w:color w:val="000000"/>
          <w:sz w:val="28"/>
        </w:rPr>
        <w:t>
      21) электр тізбектер – дәнекерлеу сапасын бақылай отырып, ақауды анықтау.</w:t>
      </w:r>
    </w:p>
    <w:bookmarkStart w:name="z71" w:id="66"/>
    <w:p>
      <w:pPr>
        <w:spacing w:after="0"/>
        <w:ind w:left="0"/>
        <w:jc w:val="left"/>
      </w:pPr>
      <w:r>
        <w:rPr>
          <w:rFonts w:ascii="Times New Roman"/>
          <w:b/>
          <w:i w:val="false"/>
          <w:color w:val="000000"/>
        </w:rPr>
        <w:t xml:space="preserve"> Параграф 4. Авиациялық техниканың ақауын анықтаушы, 5-разряд</w:t>
      </w:r>
    </w:p>
    <w:bookmarkEnd w:id="66"/>
    <w:bookmarkStart w:name="z72" w:id="67"/>
    <w:p>
      <w:pPr>
        <w:spacing w:after="0"/>
        <w:ind w:left="0"/>
        <w:jc w:val="both"/>
      </w:pPr>
      <w:r>
        <w:rPr>
          <w:rFonts w:ascii="Times New Roman"/>
          <w:b w:val="false"/>
          <w:i w:val="false"/>
          <w:color w:val="000000"/>
          <w:sz w:val="28"/>
        </w:rPr>
        <w:t>
      48. Жұмыс сипаттамасы:</w:t>
      </w:r>
    </w:p>
    <w:bookmarkEnd w:id="67"/>
    <w:p>
      <w:pPr>
        <w:spacing w:after="0"/>
        <w:ind w:left="0"/>
        <w:jc w:val="both"/>
      </w:pPr>
      <w:r>
        <w:rPr>
          <w:rFonts w:ascii="Times New Roman"/>
          <w:b w:val="false"/>
          <w:i w:val="false"/>
          <w:color w:val="000000"/>
          <w:sz w:val="28"/>
        </w:rPr>
        <w:t>
      жеңіл типтік ұшу аппараттарының техникалық жағдайының ақауын анықтау және жөндеу түрлерін айқындау;</w:t>
      </w:r>
    </w:p>
    <w:p>
      <w:pPr>
        <w:spacing w:after="0"/>
        <w:ind w:left="0"/>
        <w:jc w:val="both"/>
      </w:pPr>
      <w:r>
        <w:rPr>
          <w:rFonts w:ascii="Times New Roman"/>
          <w:b w:val="false"/>
          <w:i w:val="false"/>
          <w:color w:val="000000"/>
          <w:sz w:val="28"/>
        </w:rPr>
        <w:t>
      сериялық үлгідегі орташа типтегі ұшу аппараттар жүйелерінің және агрегаттарының техникалық жағдайын айқындау;</w:t>
      </w:r>
    </w:p>
    <w:p>
      <w:pPr>
        <w:spacing w:after="0"/>
        <w:ind w:left="0"/>
        <w:jc w:val="both"/>
      </w:pPr>
      <w:r>
        <w:rPr>
          <w:rFonts w:ascii="Times New Roman"/>
          <w:b w:val="false"/>
          <w:i w:val="false"/>
          <w:color w:val="000000"/>
          <w:sz w:val="28"/>
        </w:rPr>
        <w:t>
      барлық пысықтауларды және сериялары бойынша өзгерістерді ескере отырып, ұшу аппараттарының күрделі әрі дәл тораптарының және агрегаттарының, арнаулы жабдықтардың ақауын анықтау;</w:t>
      </w:r>
    </w:p>
    <w:p>
      <w:pPr>
        <w:spacing w:after="0"/>
        <w:ind w:left="0"/>
        <w:jc w:val="both"/>
      </w:pPr>
      <w:r>
        <w:rPr>
          <w:rFonts w:ascii="Times New Roman"/>
          <w:b w:val="false"/>
          <w:i w:val="false"/>
          <w:color w:val="000000"/>
          <w:sz w:val="28"/>
        </w:rPr>
        <w:t>
      қуаттылығы орташа қозғалтқыштардың толық ақауын анықтау;</w:t>
      </w:r>
    </w:p>
    <w:p>
      <w:pPr>
        <w:spacing w:after="0"/>
        <w:ind w:left="0"/>
        <w:jc w:val="both"/>
      </w:pPr>
      <w:r>
        <w:rPr>
          <w:rFonts w:ascii="Times New Roman"/>
          <w:b w:val="false"/>
          <w:i w:val="false"/>
          <w:color w:val="000000"/>
          <w:sz w:val="28"/>
        </w:rPr>
        <w:t>
      ұшу аппараттары бөлшектерінің статистикалық біркелкілігін бақылау;</w:t>
      </w:r>
    </w:p>
    <w:p>
      <w:pPr>
        <w:spacing w:after="0"/>
        <w:ind w:left="0"/>
        <w:jc w:val="both"/>
      </w:pPr>
      <w:r>
        <w:rPr>
          <w:rFonts w:ascii="Times New Roman"/>
          <w:b w:val="false"/>
          <w:i w:val="false"/>
          <w:color w:val="000000"/>
          <w:sz w:val="28"/>
        </w:rPr>
        <w:t>
      технологияға сәйкес ұшу аппараттарының күрделі және дәл бөлшектеріне микрометриялық өлшеу жүргізу;</w:t>
      </w:r>
    </w:p>
    <w:p>
      <w:pPr>
        <w:spacing w:after="0"/>
        <w:ind w:left="0"/>
        <w:jc w:val="both"/>
      </w:pPr>
      <w:r>
        <w:rPr>
          <w:rFonts w:ascii="Times New Roman"/>
          <w:b w:val="false"/>
          <w:i w:val="false"/>
          <w:color w:val="000000"/>
          <w:sz w:val="28"/>
        </w:rPr>
        <w:t>
      ұшу аппараттар қозғалтқыштарының бөлшектері мен тораптарын және олардың жабдықтарын жетілдіруге эскиздер мен тәсімдер құрастыру;</w:t>
      </w:r>
    </w:p>
    <w:p>
      <w:pPr>
        <w:spacing w:after="0"/>
        <w:ind w:left="0"/>
        <w:jc w:val="both"/>
      </w:pPr>
      <w:r>
        <w:rPr>
          <w:rFonts w:ascii="Times New Roman"/>
          <w:b w:val="false"/>
          <w:i w:val="false"/>
          <w:color w:val="000000"/>
          <w:sz w:val="28"/>
        </w:rPr>
        <w:t>
      жеңіл типтік ұшу аппараттарының ой-қырын тегістеу және тегістеу карталарын толтыру;</w:t>
      </w:r>
    </w:p>
    <w:p>
      <w:pPr>
        <w:spacing w:after="0"/>
        <w:ind w:left="0"/>
        <w:jc w:val="both"/>
      </w:pPr>
      <w:r>
        <w:rPr>
          <w:rFonts w:ascii="Times New Roman"/>
          <w:b w:val="false"/>
          <w:i w:val="false"/>
          <w:color w:val="000000"/>
          <w:sz w:val="28"/>
        </w:rPr>
        <w:t>
      монтажды бақылау мақсатында ұшу аппараттарының арнаулы жабдықтарын токпен тексеру және жұмыс істеп тұрған қозғалтқыш кезінде аспаптар мен оттегі аппаратураларының немесе радиолокациялық жабдықтардың стендтерінде, агрегаттарында жүрістің бір қалыптылығына, соғуына, люфтіге және тағы басқа ақаулықты анықтау;</w:t>
      </w:r>
    </w:p>
    <w:p>
      <w:pPr>
        <w:spacing w:after="0"/>
        <w:ind w:left="0"/>
        <w:jc w:val="both"/>
      </w:pPr>
      <w:r>
        <w:rPr>
          <w:rFonts w:ascii="Times New Roman"/>
          <w:b w:val="false"/>
          <w:i w:val="false"/>
          <w:color w:val="000000"/>
          <w:sz w:val="28"/>
        </w:rPr>
        <w:t>
      авиа жарақтарының күрделі жүйелері мен агрегаттарының техникалық жағдайын айқындау және ақауларын анықтау;</w:t>
      </w:r>
    </w:p>
    <w:p>
      <w:pPr>
        <w:spacing w:after="0"/>
        <w:ind w:left="0"/>
        <w:jc w:val="both"/>
      </w:pPr>
      <w:r>
        <w:rPr>
          <w:rFonts w:ascii="Times New Roman"/>
          <w:b w:val="false"/>
          <w:i w:val="false"/>
          <w:color w:val="000000"/>
          <w:sz w:val="28"/>
        </w:rPr>
        <w:t>
      ұшу аппараттарының ақау бұйымдарының жұмыста істен шығып қалуына есеп карточкасын жүргізу.</w:t>
      </w:r>
    </w:p>
    <w:bookmarkStart w:name="z73" w:id="68"/>
    <w:p>
      <w:pPr>
        <w:spacing w:after="0"/>
        <w:ind w:left="0"/>
        <w:jc w:val="both"/>
      </w:pPr>
      <w:r>
        <w:rPr>
          <w:rFonts w:ascii="Times New Roman"/>
          <w:b w:val="false"/>
          <w:i w:val="false"/>
          <w:color w:val="000000"/>
          <w:sz w:val="28"/>
        </w:rPr>
        <w:t>
      49. Білуге тиіс:</w:t>
      </w:r>
    </w:p>
    <w:bookmarkEnd w:id="68"/>
    <w:p>
      <w:pPr>
        <w:spacing w:after="0"/>
        <w:ind w:left="0"/>
        <w:jc w:val="both"/>
      </w:pPr>
      <w:r>
        <w:rPr>
          <w:rFonts w:ascii="Times New Roman"/>
          <w:b w:val="false"/>
          <w:i w:val="false"/>
          <w:color w:val="000000"/>
          <w:sz w:val="28"/>
        </w:rPr>
        <w:t>
      жеңіл типтік ұшу аппараттарының және сериялық үлгідегі орташа және орташа типтегі ұшу аппараттарының ақауға тексерілетін жүйелері мен агрегаттарын жөндеудің технологиясы;</w:t>
      </w:r>
    </w:p>
    <w:p>
      <w:pPr>
        <w:spacing w:after="0"/>
        <w:ind w:left="0"/>
        <w:jc w:val="both"/>
      </w:pPr>
      <w:r>
        <w:rPr>
          <w:rFonts w:ascii="Times New Roman"/>
          <w:b w:val="false"/>
          <w:i w:val="false"/>
          <w:color w:val="000000"/>
          <w:sz w:val="28"/>
        </w:rPr>
        <w:t>
      жөнделетін ұшу аппараттарын, қозғалтқыштар мен олардың жабдықтарын пайдалану ережесі;</w:t>
      </w:r>
    </w:p>
    <w:p>
      <w:pPr>
        <w:spacing w:after="0"/>
        <w:ind w:left="0"/>
        <w:jc w:val="both"/>
      </w:pPr>
      <w:r>
        <w:rPr>
          <w:rFonts w:ascii="Times New Roman"/>
          <w:b w:val="false"/>
          <w:i w:val="false"/>
          <w:color w:val="000000"/>
          <w:sz w:val="28"/>
        </w:rPr>
        <w:t>
      ұшу аппараттарының арнаулы жабдықтарын монтаждау, демонтаждау, ақауын анықтау және жөндеу технологиясы;</w:t>
      </w:r>
    </w:p>
    <w:p>
      <w:pPr>
        <w:spacing w:after="0"/>
        <w:ind w:left="0"/>
        <w:jc w:val="both"/>
      </w:pPr>
      <w:r>
        <w:rPr>
          <w:rFonts w:ascii="Times New Roman"/>
          <w:b w:val="false"/>
          <w:i w:val="false"/>
          <w:color w:val="000000"/>
          <w:sz w:val="28"/>
        </w:rPr>
        <w:t>
      сериялары бойынша орташа типтік ұшу аппараттарының жабдықтарына монтаждау, демонтаждау жүргізу ерекшелігі;</w:t>
      </w:r>
    </w:p>
    <w:p>
      <w:pPr>
        <w:spacing w:after="0"/>
        <w:ind w:left="0"/>
        <w:jc w:val="both"/>
      </w:pPr>
      <w:r>
        <w:rPr>
          <w:rFonts w:ascii="Times New Roman"/>
          <w:b w:val="false"/>
          <w:i w:val="false"/>
          <w:color w:val="000000"/>
          <w:sz w:val="28"/>
        </w:rPr>
        <w:t>
      коррозияға қарсы жағындылардың ақауын анықтау әдістері;</w:t>
      </w:r>
    </w:p>
    <w:p>
      <w:pPr>
        <w:spacing w:after="0"/>
        <w:ind w:left="0"/>
        <w:jc w:val="both"/>
      </w:pPr>
      <w:r>
        <w:rPr>
          <w:rFonts w:ascii="Times New Roman"/>
          <w:b w:val="false"/>
          <w:i w:val="false"/>
          <w:color w:val="000000"/>
          <w:sz w:val="28"/>
        </w:rPr>
        <w:t>
      ұшу аппараттары бөлшектерін бақылаудың бұзылмайтын әдістерінің ерекшеліктері және оларды оңтайлы қолданудың әдістері;</w:t>
      </w:r>
    </w:p>
    <w:p>
      <w:pPr>
        <w:spacing w:after="0"/>
        <w:ind w:left="0"/>
        <w:jc w:val="both"/>
      </w:pPr>
      <w:r>
        <w:rPr>
          <w:rFonts w:ascii="Times New Roman"/>
          <w:b w:val="false"/>
          <w:i w:val="false"/>
          <w:color w:val="000000"/>
          <w:sz w:val="28"/>
        </w:rPr>
        <w:t>
      қолданылатын бақылау-өлшеу аппаратурасын теңшеу және пайдалануға реттеу тәсілдері;</w:t>
      </w:r>
    </w:p>
    <w:p>
      <w:pPr>
        <w:spacing w:after="0"/>
        <w:ind w:left="0"/>
        <w:jc w:val="both"/>
      </w:pPr>
      <w:r>
        <w:rPr>
          <w:rFonts w:ascii="Times New Roman"/>
          <w:b w:val="false"/>
          <w:i w:val="false"/>
          <w:color w:val="000000"/>
          <w:sz w:val="28"/>
        </w:rPr>
        <w:t>
      ұшу аппараттарының бөлшектерін, тораптары мен агрегаттарын жөндеу кезінде қолданылатын сынау стендтері мен қондырғыларының құрылғысы мен пайдалану және реттеу ережесі;</w:t>
      </w:r>
    </w:p>
    <w:p>
      <w:pPr>
        <w:spacing w:after="0"/>
        <w:ind w:left="0"/>
        <w:jc w:val="both"/>
      </w:pPr>
      <w:r>
        <w:rPr>
          <w:rFonts w:ascii="Times New Roman"/>
          <w:b w:val="false"/>
          <w:i w:val="false"/>
          <w:color w:val="000000"/>
          <w:sz w:val="28"/>
        </w:rPr>
        <w:t>
      ұшу аппараттары бөлшектерінің тозуын алдын алу және қалпына келтіру әдістері;</w:t>
      </w:r>
    </w:p>
    <w:p>
      <w:pPr>
        <w:spacing w:after="0"/>
        <w:ind w:left="0"/>
        <w:jc w:val="both"/>
      </w:pPr>
      <w:r>
        <w:rPr>
          <w:rFonts w:ascii="Times New Roman"/>
          <w:b w:val="false"/>
          <w:i w:val="false"/>
          <w:color w:val="000000"/>
          <w:sz w:val="28"/>
        </w:rPr>
        <w:t>
      ұшу аппараттары бөлшектерін бақылаудың зертханалық әдістерінің ерекшелігі;</w:t>
      </w:r>
    </w:p>
    <w:p>
      <w:pPr>
        <w:spacing w:after="0"/>
        <w:ind w:left="0"/>
        <w:jc w:val="both"/>
      </w:pPr>
      <w:r>
        <w:rPr>
          <w:rFonts w:ascii="Times New Roman"/>
          <w:b w:val="false"/>
          <w:i w:val="false"/>
          <w:color w:val="000000"/>
          <w:sz w:val="28"/>
        </w:rPr>
        <w:t>
      жарақтандыру жүйесінің конструктивтік ерекшеліктері;</w:t>
      </w:r>
    </w:p>
    <w:p>
      <w:pPr>
        <w:spacing w:after="0"/>
        <w:ind w:left="0"/>
        <w:jc w:val="both"/>
      </w:pPr>
      <w:r>
        <w:rPr>
          <w:rFonts w:ascii="Times New Roman"/>
          <w:b w:val="false"/>
          <w:i w:val="false"/>
          <w:color w:val="000000"/>
          <w:sz w:val="28"/>
        </w:rPr>
        <w:t>
      орындалатын жұмыс көлемінде механика, радиотехника, электротехника, электроника, баллистика негіздері.</w:t>
      </w:r>
    </w:p>
    <w:bookmarkStart w:name="z74" w:id="69"/>
    <w:p>
      <w:pPr>
        <w:spacing w:after="0"/>
        <w:ind w:left="0"/>
        <w:jc w:val="both"/>
      </w:pPr>
      <w:r>
        <w:rPr>
          <w:rFonts w:ascii="Times New Roman"/>
          <w:b w:val="false"/>
          <w:i w:val="false"/>
          <w:color w:val="000000"/>
          <w:sz w:val="28"/>
        </w:rPr>
        <w:t>
      50. Жұмыс үлгілері:</w:t>
      </w:r>
    </w:p>
    <w:bookmarkEnd w:id="69"/>
    <w:p>
      <w:pPr>
        <w:spacing w:after="0"/>
        <w:ind w:left="0"/>
        <w:jc w:val="both"/>
      </w:pPr>
      <w:r>
        <w:rPr>
          <w:rFonts w:ascii="Times New Roman"/>
          <w:b w:val="false"/>
          <w:i w:val="false"/>
          <w:color w:val="000000"/>
          <w:sz w:val="28"/>
        </w:rPr>
        <w:t>
      1) тікұшақтың қиғаштық автоматтары, қуатты қондырғыларының редукторлары – ақауды анықтау;</w:t>
      </w:r>
    </w:p>
    <w:p>
      <w:pPr>
        <w:spacing w:after="0"/>
        <w:ind w:left="0"/>
        <w:jc w:val="both"/>
      </w:pPr>
      <w:r>
        <w:rPr>
          <w:rFonts w:ascii="Times New Roman"/>
          <w:b w:val="false"/>
          <w:i w:val="false"/>
          <w:color w:val="000000"/>
          <w:sz w:val="28"/>
        </w:rPr>
        <w:t>
      2) әуе компрессорлары, вакуумды сорғылар, басқылау отын сорғылары – ақауды анықтау;</w:t>
      </w:r>
    </w:p>
    <w:p>
      <w:pPr>
        <w:spacing w:after="0"/>
        <w:ind w:left="0"/>
        <w:jc w:val="both"/>
      </w:pPr>
      <w:r>
        <w:rPr>
          <w:rFonts w:ascii="Times New Roman"/>
          <w:b w:val="false"/>
          <w:i w:val="false"/>
          <w:color w:val="000000"/>
          <w:sz w:val="28"/>
        </w:rPr>
        <w:t>
      3) жарақтандыру агрегаттары – электрлік параметрлердің ақауын анықтау, тексеру;</w:t>
      </w:r>
    </w:p>
    <w:p>
      <w:pPr>
        <w:spacing w:after="0"/>
        <w:ind w:left="0"/>
        <w:jc w:val="both"/>
      </w:pPr>
      <w:r>
        <w:rPr>
          <w:rFonts w:ascii="Times New Roman"/>
          <w:b w:val="false"/>
          <w:i w:val="false"/>
          <w:color w:val="000000"/>
          <w:sz w:val="28"/>
        </w:rPr>
        <w:t>
      4) жұмсақ бактар – ақауды анықтау;</w:t>
      </w:r>
    </w:p>
    <w:p>
      <w:pPr>
        <w:spacing w:after="0"/>
        <w:ind w:left="0"/>
        <w:jc w:val="both"/>
      </w:pPr>
      <w:r>
        <w:rPr>
          <w:rFonts w:ascii="Times New Roman"/>
          <w:b w:val="false"/>
          <w:i w:val="false"/>
          <w:color w:val="000000"/>
          <w:sz w:val="28"/>
        </w:rPr>
        <w:t>
      5) автоматика блоктары, арналарды теру механизмдері, барабанды ауыстырып қосқыштар, бағытталған антенналар – қосымша бөлшектей отырып, ақауды анықтау;</w:t>
      </w:r>
    </w:p>
    <w:p>
      <w:pPr>
        <w:spacing w:after="0"/>
        <w:ind w:left="0"/>
        <w:jc w:val="both"/>
      </w:pPr>
      <w:r>
        <w:rPr>
          <w:rFonts w:ascii="Times New Roman"/>
          <w:b w:val="false"/>
          <w:i w:val="false"/>
          <w:color w:val="000000"/>
          <w:sz w:val="28"/>
        </w:rPr>
        <w:t>
      6) турбо бұрандалы ұшақтардың әуе бұрандалары – ақауды анықтау;</w:t>
      </w:r>
    </w:p>
    <w:p>
      <w:pPr>
        <w:spacing w:after="0"/>
        <w:ind w:left="0"/>
        <w:jc w:val="both"/>
      </w:pPr>
      <w:r>
        <w:rPr>
          <w:rFonts w:ascii="Times New Roman"/>
          <w:b w:val="false"/>
          <w:i w:val="false"/>
          <w:color w:val="000000"/>
          <w:sz w:val="28"/>
        </w:rPr>
        <w:t>
      7) генераторлар, қайта түрлендіргіштер, электронды блоктар, қосу панелдері, стартерлер – ақауды анықтау;</w:t>
      </w:r>
    </w:p>
    <w:p>
      <w:pPr>
        <w:spacing w:after="0"/>
        <w:ind w:left="0"/>
        <w:jc w:val="both"/>
      </w:pPr>
      <w:r>
        <w:rPr>
          <w:rFonts w:ascii="Times New Roman"/>
          <w:b w:val="false"/>
          <w:i w:val="false"/>
          <w:color w:val="000000"/>
          <w:sz w:val="28"/>
        </w:rPr>
        <w:t>
      8) орташа типтік ұшу аппараттарының каркастары, еден қаптағыштар, панельдері – ақаулы анықтау;</w:t>
      </w:r>
    </w:p>
    <w:p>
      <w:pPr>
        <w:spacing w:after="0"/>
        <w:ind w:left="0"/>
        <w:jc w:val="both"/>
      </w:pPr>
      <w:r>
        <w:rPr>
          <w:rFonts w:ascii="Times New Roman"/>
          <w:b w:val="false"/>
          <w:i w:val="false"/>
          <w:color w:val="000000"/>
          <w:sz w:val="28"/>
        </w:rPr>
        <w:t>
      9) корпустар, дискілер, компрессорлар мен турбиналардың қалақтары – ақауды анықтау, ультрадыбысты бақылау;</w:t>
      </w:r>
    </w:p>
    <w:p>
      <w:pPr>
        <w:spacing w:after="0"/>
        <w:ind w:left="0"/>
        <w:jc w:val="both"/>
      </w:pPr>
      <w:r>
        <w:rPr>
          <w:rFonts w:ascii="Times New Roman"/>
          <w:b w:val="false"/>
          <w:i w:val="false"/>
          <w:color w:val="000000"/>
          <w:sz w:val="28"/>
        </w:rPr>
        <w:t>
      10) қоспалағыш корпустары, реттелетін шүмек арматуралары – ақауды анықтау;</w:t>
      </w:r>
    </w:p>
    <w:p>
      <w:pPr>
        <w:spacing w:after="0"/>
        <w:ind w:left="0"/>
        <w:jc w:val="both"/>
      </w:pPr>
      <w:r>
        <w:rPr>
          <w:rFonts w:ascii="Times New Roman"/>
          <w:b w:val="false"/>
          <w:i w:val="false"/>
          <w:color w:val="000000"/>
          <w:sz w:val="28"/>
        </w:rPr>
        <w:t>
      11) агрегат жетектерінің, газ таратып-бөлгіштер тораптарының қораптары – ақауды анықтау;</w:t>
      </w:r>
    </w:p>
    <w:p>
      <w:pPr>
        <w:spacing w:after="0"/>
        <w:ind w:left="0"/>
        <w:jc w:val="both"/>
      </w:pPr>
      <w:r>
        <w:rPr>
          <w:rFonts w:ascii="Times New Roman"/>
          <w:b w:val="false"/>
          <w:i w:val="false"/>
          <w:color w:val="000000"/>
          <w:sz w:val="28"/>
        </w:rPr>
        <w:t>
      12) пилоттар мен жолаушыларға арналған креслолар – ақауды анықтау;</w:t>
      </w:r>
    </w:p>
    <w:p>
      <w:pPr>
        <w:spacing w:after="0"/>
        <w:ind w:left="0"/>
        <w:jc w:val="both"/>
      </w:pPr>
      <w:r>
        <w:rPr>
          <w:rFonts w:ascii="Times New Roman"/>
          <w:b w:val="false"/>
          <w:i w:val="false"/>
          <w:color w:val="000000"/>
          <w:sz w:val="28"/>
        </w:rPr>
        <w:t>
      13) генераторлы және модуляторлы лампалар – параметрлерін тексеру;</w:t>
      </w:r>
    </w:p>
    <w:p>
      <w:pPr>
        <w:spacing w:after="0"/>
        <w:ind w:left="0"/>
        <w:jc w:val="both"/>
      </w:pPr>
      <w:r>
        <w:rPr>
          <w:rFonts w:ascii="Times New Roman"/>
          <w:b w:val="false"/>
          <w:i w:val="false"/>
          <w:color w:val="000000"/>
          <w:sz w:val="28"/>
        </w:rPr>
        <w:t>
      14) компрессорлар мен турбиналардың қалақтары – ультрадыбысты бақылау;</w:t>
      </w:r>
    </w:p>
    <w:p>
      <w:pPr>
        <w:spacing w:after="0"/>
        <w:ind w:left="0"/>
        <w:jc w:val="both"/>
      </w:pPr>
      <w:r>
        <w:rPr>
          <w:rFonts w:ascii="Times New Roman"/>
          <w:b w:val="false"/>
          <w:i w:val="false"/>
          <w:color w:val="000000"/>
          <w:sz w:val="28"/>
        </w:rPr>
        <w:t>
      15) жүкке арналған люктер, кіретін есіктерінің құлыптары – ақауды анықтау;</w:t>
      </w:r>
    </w:p>
    <w:p>
      <w:pPr>
        <w:spacing w:after="0"/>
        <w:ind w:left="0"/>
        <w:jc w:val="both"/>
      </w:pPr>
      <w:r>
        <w:rPr>
          <w:rFonts w:ascii="Times New Roman"/>
          <w:b w:val="false"/>
          <w:i w:val="false"/>
          <w:color w:val="000000"/>
          <w:sz w:val="28"/>
        </w:rPr>
        <w:t>
      16) герметикалық кабиналарды қаптау – ақауды анықтау;</w:t>
      </w:r>
    </w:p>
    <w:p>
      <w:pPr>
        <w:spacing w:after="0"/>
        <w:ind w:left="0"/>
        <w:jc w:val="both"/>
      </w:pPr>
      <w:r>
        <w:rPr>
          <w:rFonts w:ascii="Times New Roman"/>
          <w:b w:val="false"/>
          <w:i w:val="false"/>
          <w:color w:val="000000"/>
          <w:sz w:val="28"/>
        </w:rPr>
        <w:t>
      17) орталықтан тепкіш регуляторлар, айналым сигнализаторлары – ақауды тану;</w:t>
      </w:r>
    </w:p>
    <w:p>
      <w:pPr>
        <w:spacing w:after="0"/>
        <w:ind w:left="0"/>
        <w:jc w:val="both"/>
      </w:pPr>
      <w:r>
        <w:rPr>
          <w:rFonts w:ascii="Times New Roman"/>
          <w:b w:val="false"/>
          <w:i w:val="false"/>
          <w:color w:val="000000"/>
          <w:sz w:val="28"/>
        </w:rPr>
        <w:t>
      18) үрлемелі траптар – ақауды анықтау;</w:t>
      </w:r>
    </w:p>
    <w:p>
      <w:pPr>
        <w:spacing w:after="0"/>
        <w:ind w:left="0"/>
        <w:jc w:val="both"/>
      </w:pPr>
      <w:r>
        <w:rPr>
          <w:rFonts w:ascii="Times New Roman"/>
          <w:b w:val="false"/>
          <w:i w:val="false"/>
          <w:color w:val="000000"/>
          <w:sz w:val="28"/>
        </w:rPr>
        <w:t>
      19) ұшу аппараттарының тораптары мен учаскелері: орталық пульт, жапқыштардың кареткалары, фюзеляждың герметикалық емесе бөлігі, тартымдарды басқаруды қорғау панельдері, жылытқыш және желдеткіш қорапшаларының жармалары, центрплан панельдері мен бастырмалары, капоттар, қанаттың алмалы-салмалы бөлігі; биіктікті, отынды гидрогазды және өрт сөндіру жүйелері – ақауды анықтау;</w:t>
      </w:r>
    </w:p>
    <w:p>
      <w:pPr>
        <w:spacing w:after="0"/>
        <w:ind w:left="0"/>
        <w:jc w:val="both"/>
      </w:pPr>
      <w:r>
        <w:rPr>
          <w:rFonts w:ascii="Times New Roman"/>
          <w:b w:val="false"/>
          <w:i w:val="false"/>
          <w:color w:val="000000"/>
          <w:sz w:val="28"/>
        </w:rPr>
        <w:t>
      20) фюзеляждар, қанаттар, шассилер, амортизаторлы тіреулердің топсалы тораптары, шассиді көтергіш цилиндрлер, гидрожүйелердің агрегаттары, өрт сөндіргіш және оттегі баллондары – ақауды анықтау;</w:t>
      </w:r>
    </w:p>
    <w:p>
      <w:pPr>
        <w:spacing w:after="0"/>
        <w:ind w:left="0"/>
        <w:jc w:val="both"/>
      </w:pPr>
      <w:r>
        <w:rPr>
          <w:rFonts w:ascii="Times New Roman"/>
          <w:b w:val="false"/>
          <w:i w:val="false"/>
          <w:color w:val="000000"/>
          <w:sz w:val="28"/>
        </w:rPr>
        <w:t>
      21) электр механизмдер, қайта түрлендіргіштер, стартерлер, бензоқыздырғыштар – ақауды анықтау.</w:t>
      </w:r>
    </w:p>
    <w:bookmarkStart w:name="z75" w:id="70"/>
    <w:p>
      <w:pPr>
        <w:spacing w:after="0"/>
        <w:ind w:left="0"/>
        <w:jc w:val="left"/>
      </w:pPr>
      <w:r>
        <w:rPr>
          <w:rFonts w:ascii="Times New Roman"/>
          <w:b/>
          <w:i w:val="false"/>
          <w:color w:val="000000"/>
        </w:rPr>
        <w:t xml:space="preserve"> Параграф 5. Авиациялық техниканың ақауын анықтаушы, 6-разряд</w:t>
      </w:r>
    </w:p>
    <w:bookmarkEnd w:id="70"/>
    <w:bookmarkStart w:name="z76" w:id="71"/>
    <w:p>
      <w:pPr>
        <w:spacing w:after="0"/>
        <w:ind w:left="0"/>
        <w:jc w:val="both"/>
      </w:pPr>
      <w:r>
        <w:rPr>
          <w:rFonts w:ascii="Times New Roman"/>
          <w:b w:val="false"/>
          <w:i w:val="false"/>
          <w:color w:val="000000"/>
          <w:sz w:val="28"/>
        </w:rPr>
        <w:t>
      51. Жұмыс сипаттамасы:</w:t>
      </w:r>
    </w:p>
    <w:bookmarkEnd w:id="71"/>
    <w:p>
      <w:pPr>
        <w:spacing w:after="0"/>
        <w:ind w:left="0"/>
        <w:jc w:val="both"/>
      </w:pPr>
      <w:r>
        <w:rPr>
          <w:rFonts w:ascii="Times New Roman"/>
          <w:b w:val="false"/>
          <w:i w:val="false"/>
          <w:color w:val="000000"/>
          <w:sz w:val="28"/>
        </w:rPr>
        <w:t>
      орташа типтік ұшу аппараттарының техникалық жағдайының ақауын анықтау және жөндеу түрін айқындау;</w:t>
      </w:r>
    </w:p>
    <w:p>
      <w:pPr>
        <w:spacing w:after="0"/>
        <w:ind w:left="0"/>
        <w:jc w:val="both"/>
      </w:pPr>
      <w:r>
        <w:rPr>
          <w:rFonts w:ascii="Times New Roman"/>
          <w:b w:val="false"/>
          <w:i w:val="false"/>
          <w:color w:val="000000"/>
          <w:sz w:val="28"/>
        </w:rPr>
        <w:t>
      қозғалтқыштардың күрделі және қуатты газ турбиналарының ақауын анықтау;</w:t>
      </w:r>
    </w:p>
    <w:p>
      <w:pPr>
        <w:spacing w:after="0"/>
        <w:ind w:left="0"/>
        <w:jc w:val="both"/>
      </w:pPr>
      <w:r>
        <w:rPr>
          <w:rFonts w:ascii="Times New Roman"/>
          <w:b w:val="false"/>
          <w:i w:val="false"/>
          <w:color w:val="000000"/>
          <w:sz w:val="28"/>
        </w:rPr>
        <w:t>
      орташа типтік ұшу аппараттарының бөлшектерінде, тораптарында, агрегаттарында, жабдықтарының аспаптарында және жарақтандыру жүйесінде ақаудың пайда болу себептерін белгілеу, оны қалпына келтіру тәсілдерін таңдау;</w:t>
      </w:r>
    </w:p>
    <w:p>
      <w:pPr>
        <w:spacing w:after="0"/>
        <w:ind w:left="0"/>
        <w:jc w:val="both"/>
      </w:pPr>
      <w:r>
        <w:rPr>
          <w:rFonts w:ascii="Times New Roman"/>
          <w:b w:val="false"/>
          <w:i w:val="false"/>
          <w:color w:val="000000"/>
          <w:sz w:val="28"/>
        </w:rPr>
        <w:t>
      қолданылатын бақылау-өлшеу құралдарын, аспаптары мен аппаратураларды тексеру және теңшеу;</w:t>
      </w:r>
    </w:p>
    <w:p>
      <w:pPr>
        <w:spacing w:after="0"/>
        <w:ind w:left="0"/>
        <w:jc w:val="both"/>
      </w:pPr>
      <w:r>
        <w:rPr>
          <w:rFonts w:ascii="Times New Roman"/>
          <w:b w:val="false"/>
          <w:i w:val="false"/>
          <w:color w:val="000000"/>
          <w:sz w:val="28"/>
        </w:rPr>
        <w:t>
      орташа типтік ұшу аппараттарының бөлшектерін, агрегаттарын және жарақтандыру жүйесін ақауға тексеру тәсілдерін таңдау;</w:t>
      </w:r>
    </w:p>
    <w:p>
      <w:pPr>
        <w:spacing w:after="0"/>
        <w:ind w:left="0"/>
        <w:jc w:val="both"/>
      </w:pPr>
      <w:r>
        <w:rPr>
          <w:rFonts w:ascii="Times New Roman"/>
          <w:b w:val="false"/>
          <w:i w:val="false"/>
          <w:color w:val="000000"/>
          <w:sz w:val="28"/>
        </w:rPr>
        <w:t>
      ЭЕМ-ді қолдана отырып, өзара алмастырылатын бөлшектерді өлшемі, тығыздығы, салмағы және дербес тербеліс жиілігі бойынша іріктеу;</w:t>
      </w:r>
    </w:p>
    <w:p>
      <w:pPr>
        <w:spacing w:after="0"/>
        <w:ind w:left="0"/>
        <w:jc w:val="both"/>
      </w:pPr>
      <w:r>
        <w:rPr>
          <w:rFonts w:ascii="Times New Roman"/>
          <w:b w:val="false"/>
          <w:i w:val="false"/>
          <w:color w:val="000000"/>
          <w:sz w:val="28"/>
        </w:rPr>
        <w:t>
      ұшу аппаратқа жөндеу жүргізген кезде бұйымдарға бақылаудың бұзылмайтын әдістерімен алынбайтын бөлшектерге бақылау жүргізу;</w:t>
      </w:r>
    </w:p>
    <w:p>
      <w:pPr>
        <w:spacing w:after="0"/>
        <w:ind w:left="0"/>
        <w:jc w:val="both"/>
      </w:pPr>
      <w:r>
        <w:rPr>
          <w:rFonts w:ascii="Times New Roman"/>
          <w:b w:val="false"/>
          <w:i w:val="false"/>
          <w:color w:val="000000"/>
          <w:sz w:val="28"/>
        </w:rPr>
        <w:t>
      күрделі және дәл алынбайтын бөлшектерге микрометриялық өлшем жүргізу;</w:t>
      </w:r>
    </w:p>
    <w:p>
      <w:pPr>
        <w:spacing w:after="0"/>
        <w:ind w:left="0"/>
        <w:jc w:val="both"/>
      </w:pPr>
      <w:r>
        <w:rPr>
          <w:rFonts w:ascii="Times New Roman"/>
          <w:b w:val="false"/>
          <w:i w:val="false"/>
          <w:color w:val="000000"/>
          <w:sz w:val="28"/>
        </w:rPr>
        <w:t>
      орташа типтік ұшу аппараттар бұйымдарының істен шығу және ақауларына карточкалар толтыру;</w:t>
      </w:r>
    </w:p>
    <w:p>
      <w:pPr>
        <w:spacing w:after="0"/>
        <w:ind w:left="0"/>
        <w:jc w:val="both"/>
      </w:pPr>
      <w:r>
        <w:rPr>
          <w:rFonts w:ascii="Times New Roman"/>
          <w:b w:val="false"/>
          <w:i w:val="false"/>
          <w:color w:val="000000"/>
          <w:sz w:val="28"/>
        </w:rPr>
        <w:t>
      қозғалтқыштардың формулярларын тексеру;</w:t>
      </w:r>
    </w:p>
    <w:p>
      <w:pPr>
        <w:spacing w:after="0"/>
        <w:ind w:left="0"/>
        <w:jc w:val="both"/>
      </w:pPr>
      <w:r>
        <w:rPr>
          <w:rFonts w:ascii="Times New Roman"/>
          <w:b w:val="false"/>
          <w:i w:val="false"/>
          <w:color w:val="000000"/>
          <w:sz w:val="28"/>
        </w:rPr>
        <w:t>
      ақауларды анықтау карталарын көшіріп жазу және рәсімдеу.</w:t>
      </w:r>
    </w:p>
    <w:bookmarkStart w:name="z77" w:id="72"/>
    <w:p>
      <w:pPr>
        <w:spacing w:after="0"/>
        <w:ind w:left="0"/>
        <w:jc w:val="both"/>
      </w:pPr>
      <w:r>
        <w:rPr>
          <w:rFonts w:ascii="Times New Roman"/>
          <w:b w:val="false"/>
          <w:i w:val="false"/>
          <w:color w:val="000000"/>
          <w:sz w:val="28"/>
        </w:rPr>
        <w:t>
      52. Білуге тиіс:</w:t>
      </w:r>
    </w:p>
    <w:bookmarkEnd w:id="72"/>
    <w:p>
      <w:pPr>
        <w:spacing w:after="0"/>
        <w:ind w:left="0"/>
        <w:jc w:val="both"/>
      </w:pPr>
      <w:r>
        <w:rPr>
          <w:rFonts w:ascii="Times New Roman"/>
          <w:b w:val="false"/>
          <w:i w:val="false"/>
          <w:color w:val="000000"/>
          <w:sz w:val="28"/>
        </w:rPr>
        <w:t>
      авиациялық техникаларды жөндеудің түрлері мен әдістері;</w:t>
      </w:r>
    </w:p>
    <w:p>
      <w:pPr>
        <w:spacing w:after="0"/>
        <w:ind w:left="0"/>
        <w:jc w:val="both"/>
      </w:pPr>
      <w:r>
        <w:rPr>
          <w:rFonts w:ascii="Times New Roman"/>
          <w:b w:val="false"/>
          <w:i w:val="false"/>
          <w:color w:val="000000"/>
          <w:sz w:val="28"/>
        </w:rPr>
        <w:t>
      орташа типтегі ұшу аппараттарының, оның ішінде пластикалық массалардан және басқа да металды емес материалдардан жасалған бөлшектердің ерекше және оларға тән емес ақаулары, олардың пайда болу себептері және жою тәсілдері;</w:t>
      </w:r>
    </w:p>
    <w:p>
      <w:pPr>
        <w:spacing w:after="0"/>
        <w:ind w:left="0"/>
        <w:jc w:val="both"/>
      </w:pPr>
      <w:r>
        <w:rPr>
          <w:rFonts w:ascii="Times New Roman"/>
          <w:b w:val="false"/>
          <w:i w:val="false"/>
          <w:color w:val="000000"/>
          <w:sz w:val="28"/>
        </w:rPr>
        <w:t>
      металдарды механикалық өңдеу технологиясының негіздері;</w:t>
      </w:r>
    </w:p>
    <w:p>
      <w:pPr>
        <w:spacing w:after="0"/>
        <w:ind w:left="0"/>
        <w:jc w:val="both"/>
      </w:pPr>
      <w:r>
        <w:rPr>
          <w:rFonts w:ascii="Times New Roman"/>
          <w:b w:val="false"/>
          <w:i w:val="false"/>
          <w:color w:val="000000"/>
          <w:sz w:val="28"/>
        </w:rPr>
        <w:t>
      пісіру, құрастыру - тойтару және желімдеу жұмыстарының технологиясы;</w:t>
      </w:r>
    </w:p>
    <w:p>
      <w:pPr>
        <w:spacing w:after="0"/>
        <w:ind w:left="0"/>
        <w:jc w:val="both"/>
      </w:pPr>
      <w:r>
        <w:rPr>
          <w:rFonts w:ascii="Times New Roman"/>
          <w:b w:val="false"/>
          <w:i w:val="false"/>
          <w:color w:val="000000"/>
          <w:sz w:val="28"/>
        </w:rPr>
        <w:t>
      дәл өлшегіш құралдар мен аспаптарды баптау ережесі;</w:t>
      </w:r>
    </w:p>
    <w:p>
      <w:pPr>
        <w:spacing w:after="0"/>
        <w:ind w:left="0"/>
        <w:jc w:val="both"/>
      </w:pPr>
      <w:r>
        <w:rPr>
          <w:rFonts w:ascii="Times New Roman"/>
          <w:b w:val="false"/>
          <w:i w:val="false"/>
          <w:color w:val="000000"/>
          <w:sz w:val="28"/>
        </w:rPr>
        <w:t>
      орташа типтегі ұшу аппараттары бөлшектерін бақылаудың бұзылмайтын әдістерін қолданудың оңтайлы тәсілдері;</w:t>
      </w:r>
    </w:p>
    <w:p>
      <w:pPr>
        <w:spacing w:after="0"/>
        <w:ind w:left="0"/>
        <w:jc w:val="both"/>
      </w:pPr>
      <w:r>
        <w:rPr>
          <w:rFonts w:ascii="Times New Roman"/>
          <w:b w:val="false"/>
          <w:i w:val="false"/>
          <w:color w:val="000000"/>
          <w:sz w:val="28"/>
        </w:rPr>
        <w:t>
      орташа типтегі ұшу аппараттар бұйымдарының, оларды жасап шығару сериясы бойынша конструктивтік ерекшеліктері;</w:t>
      </w:r>
    </w:p>
    <w:p>
      <w:pPr>
        <w:spacing w:after="0"/>
        <w:ind w:left="0"/>
        <w:jc w:val="both"/>
      </w:pPr>
      <w:r>
        <w:rPr>
          <w:rFonts w:ascii="Times New Roman"/>
          <w:b w:val="false"/>
          <w:i w:val="false"/>
          <w:color w:val="000000"/>
          <w:sz w:val="28"/>
        </w:rPr>
        <w:t>
      орташа типтегі ұшу аппараттарының сертификатталған бұйымдарына қойылатын талаптар;</w:t>
      </w:r>
    </w:p>
    <w:p>
      <w:pPr>
        <w:spacing w:after="0"/>
        <w:ind w:left="0"/>
        <w:jc w:val="both"/>
      </w:pPr>
      <w:r>
        <w:rPr>
          <w:rFonts w:ascii="Times New Roman"/>
          <w:b w:val="false"/>
          <w:i w:val="false"/>
          <w:color w:val="000000"/>
          <w:sz w:val="28"/>
        </w:rPr>
        <w:t>
      механика, электр техника, электроника, радиотехника, баллистика, метрология негіздері.</w:t>
      </w:r>
    </w:p>
    <w:bookmarkStart w:name="z78" w:id="73"/>
    <w:p>
      <w:pPr>
        <w:spacing w:after="0"/>
        <w:ind w:left="0"/>
        <w:jc w:val="both"/>
      </w:pPr>
      <w:r>
        <w:rPr>
          <w:rFonts w:ascii="Times New Roman"/>
          <w:b w:val="false"/>
          <w:i w:val="false"/>
          <w:color w:val="000000"/>
          <w:sz w:val="28"/>
        </w:rPr>
        <w:t>
      53. Орта кәсіптік білімді талап етеді.</w:t>
      </w:r>
    </w:p>
    <w:bookmarkEnd w:id="73"/>
    <w:bookmarkStart w:name="z79" w:id="74"/>
    <w:p>
      <w:pPr>
        <w:spacing w:after="0"/>
        <w:ind w:left="0"/>
        <w:jc w:val="both"/>
      </w:pPr>
      <w:r>
        <w:rPr>
          <w:rFonts w:ascii="Times New Roman"/>
          <w:b w:val="false"/>
          <w:i w:val="false"/>
          <w:color w:val="000000"/>
          <w:sz w:val="28"/>
        </w:rPr>
        <w:t>
      54. Жұмыс үлгілері:</w:t>
      </w:r>
    </w:p>
    <w:bookmarkEnd w:id="74"/>
    <w:p>
      <w:pPr>
        <w:spacing w:after="0"/>
        <w:ind w:left="0"/>
        <w:jc w:val="both"/>
      </w:pPr>
      <w:r>
        <w:rPr>
          <w:rFonts w:ascii="Times New Roman"/>
          <w:b w:val="false"/>
          <w:i w:val="false"/>
          <w:color w:val="000000"/>
          <w:sz w:val="28"/>
        </w:rPr>
        <w:t>
      1) ұшу аппараттарын басқару агрегаттары мен тораптары – ақауды анықтау;</w:t>
      </w:r>
    </w:p>
    <w:p>
      <w:pPr>
        <w:spacing w:after="0"/>
        <w:ind w:left="0"/>
        <w:jc w:val="both"/>
      </w:pPr>
      <w:r>
        <w:rPr>
          <w:rFonts w:ascii="Times New Roman"/>
          <w:b w:val="false"/>
          <w:i w:val="false"/>
          <w:color w:val="000000"/>
          <w:sz w:val="28"/>
        </w:rPr>
        <w:t>
      2) ЦИА, ИМТ, ТППО типтегі отын автоматикасының агрегаттары – жоғары дәлдікті өлшегіш және оптикалық аспаптарды қолдана отырып ақауды анықтау;</w:t>
      </w:r>
    </w:p>
    <w:p>
      <w:pPr>
        <w:spacing w:after="0"/>
        <w:ind w:left="0"/>
        <w:jc w:val="both"/>
      </w:pPr>
      <w:r>
        <w:rPr>
          <w:rFonts w:ascii="Times New Roman"/>
          <w:b w:val="false"/>
          <w:i w:val="false"/>
          <w:color w:val="000000"/>
          <w:sz w:val="28"/>
        </w:rPr>
        <w:t>
      3) РСФ типтік отын жүйесінің агрегаттары, отын сорғылары – ақауды анықтау;</w:t>
      </w:r>
    </w:p>
    <w:p>
      <w:pPr>
        <w:spacing w:after="0"/>
        <w:ind w:left="0"/>
        <w:jc w:val="both"/>
      </w:pPr>
      <w:r>
        <w:rPr>
          <w:rFonts w:ascii="Times New Roman"/>
          <w:b w:val="false"/>
          <w:i w:val="false"/>
          <w:color w:val="000000"/>
          <w:sz w:val="28"/>
        </w:rPr>
        <w:t>
      4) радиолокациялық аппаратуралар – тексеру және ақауды анықтау;</w:t>
      </w:r>
    </w:p>
    <w:p>
      <w:pPr>
        <w:spacing w:after="0"/>
        <w:ind w:left="0"/>
        <w:jc w:val="both"/>
      </w:pPr>
      <w:r>
        <w:rPr>
          <w:rFonts w:ascii="Times New Roman"/>
          <w:b w:val="false"/>
          <w:i w:val="false"/>
          <w:color w:val="000000"/>
          <w:sz w:val="28"/>
        </w:rPr>
        <w:t>
      5) пилотажды аспаптардың электрондық, электрлік, механикалық блоктары – кешенді ақауды анықтау;</w:t>
      </w:r>
    </w:p>
    <w:p>
      <w:pPr>
        <w:spacing w:after="0"/>
        <w:ind w:left="0"/>
        <w:jc w:val="both"/>
      </w:pPr>
      <w:r>
        <w:rPr>
          <w:rFonts w:ascii="Times New Roman"/>
          <w:b w:val="false"/>
          <w:i w:val="false"/>
          <w:color w:val="000000"/>
          <w:sz w:val="28"/>
        </w:rPr>
        <w:t>
      6) бортты есептегіштер – ақауды анықтау;</w:t>
      </w:r>
    </w:p>
    <w:p>
      <w:pPr>
        <w:spacing w:after="0"/>
        <w:ind w:left="0"/>
        <w:jc w:val="both"/>
      </w:pPr>
      <w:r>
        <w:rPr>
          <w:rFonts w:ascii="Times New Roman"/>
          <w:b w:val="false"/>
          <w:i w:val="false"/>
          <w:color w:val="000000"/>
          <w:sz w:val="28"/>
        </w:rPr>
        <w:t>
      7) әуе, біліктес бұрандалар – ақауды анықтау;</w:t>
      </w:r>
    </w:p>
    <w:p>
      <w:pPr>
        <w:spacing w:after="0"/>
        <w:ind w:left="0"/>
        <w:jc w:val="both"/>
      </w:pPr>
      <w:r>
        <w:rPr>
          <w:rFonts w:ascii="Times New Roman"/>
          <w:b w:val="false"/>
          <w:i w:val="false"/>
          <w:color w:val="000000"/>
          <w:sz w:val="28"/>
        </w:rPr>
        <w:t>
      8) орташа типтік ұшу аппараттарының басқару және штурвал бағандарының гермоқосқыштары – ақауды анықтау;</w:t>
      </w:r>
    </w:p>
    <w:p>
      <w:pPr>
        <w:spacing w:after="0"/>
        <w:ind w:left="0"/>
        <w:jc w:val="both"/>
      </w:pPr>
      <w:r>
        <w:rPr>
          <w:rFonts w:ascii="Times New Roman"/>
          <w:b w:val="false"/>
          <w:i w:val="false"/>
          <w:color w:val="000000"/>
          <w:sz w:val="28"/>
        </w:rPr>
        <w:t>
      9) шасси және жүк люктерінің құлыптары – ақауды анықтау;</w:t>
      </w:r>
    </w:p>
    <w:p>
      <w:pPr>
        <w:spacing w:after="0"/>
        <w:ind w:left="0"/>
        <w:jc w:val="both"/>
      </w:pPr>
      <w:r>
        <w:rPr>
          <w:rFonts w:ascii="Times New Roman"/>
          <w:b w:val="false"/>
          <w:i w:val="false"/>
          <w:color w:val="000000"/>
          <w:sz w:val="28"/>
        </w:rPr>
        <w:t>
      10) радиолокациялық жабдықтар антенналарының айналары мен сәулелендіргіштері – техникалық жағдайларға сәйкес тексеру;</w:t>
      </w:r>
    </w:p>
    <w:p>
      <w:pPr>
        <w:spacing w:after="0"/>
        <w:ind w:left="0"/>
        <w:jc w:val="both"/>
      </w:pPr>
      <w:r>
        <w:rPr>
          <w:rFonts w:ascii="Times New Roman"/>
          <w:b w:val="false"/>
          <w:i w:val="false"/>
          <w:color w:val="000000"/>
          <w:sz w:val="28"/>
        </w:rPr>
        <w:t>
      11) жану камералары – ПДК аспабымен қарау;</w:t>
      </w:r>
    </w:p>
    <w:p>
      <w:pPr>
        <w:spacing w:after="0"/>
        <w:ind w:left="0"/>
        <w:jc w:val="both"/>
      </w:pPr>
      <w:r>
        <w:rPr>
          <w:rFonts w:ascii="Times New Roman"/>
          <w:b w:val="false"/>
          <w:i w:val="false"/>
          <w:color w:val="000000"/>
          <w:sz w:val="28"/>
        </w:rPr>
        <w:t>
      12) форсажды диффузорлардың корпустары, қыздыру құбырлары – ақауды анықтау;</w:t>
      </w:r>
    </w:p>
    <w:p>
      <w:pPr>
        <w:spacing w:after="0"/>
        <w:ind w:left="0"/>
        <w:jc w:val="both"/>
      </w:pPr>
      <w:r>
        <w:rPr>
          <w:rFonts w:ascii="Times New Roman"/>
          <w:b w:val="false"/>
          <w:i w:val="false"/>
          <w:color w:val="000000"/>
          <w:sz w:val="28"/>
        </w:rPr>
        <w:t>
      13) реттығын жұптары, отын сорғыларының плунжерлері – ақауды анықтау;</w:t>
      </w:r>
    </w:p>
    <w:p>
      <w:pPr>
        <w:spacing w:after="0"/>
        <w:ind w:left="0"/>
        <w:jc w:val="both"/>
      </w:pPr>
      <w:r>
        <w:rPr>
          <w:rFonts w:ascii="Times New Roman"/>
          <w:b w:val="false"/>
          <w:i w:val="false"/>
          <w:color w:val="000000"/>
          <w:sz w:val="28"/>
        </w:rPr>
        <w:t>
      14) ГТД турбокомпрессорлар таяныштарының мойынтіректері – радиалды және осьтік саңылауларды, қондырмаларды есептеу;</w:t>
      </w:r>
    </w:p>
    <w:p>
      <w:pPr>
        <w:spacing w:after="0"/>
        <w:ind w:left="0"/>
        <w:jc w:val="both"/>
      </w:pPr>
      <w:r>
        <w:rPr>
          <w:rFonts w:ascii="Times New Roman"/>
          <w:b w:val="false"/>
          <w:i w:val="false"/>
          <w:color w:val="000000"/>
          <w:sz w:val="28"/>
        </w:rPr>
        <w:t>
      15) штепсельді ажыратқыштар – ақауды анықтау;</w:t>
      </w:r>
    </w:p>
    <w:p>
      <w:pPr>
        <w:spacing w:after="0"/>
        <w:ind w:left="0"/>
        <w:jc w:val="both"/>
      </w:pPr>
      <w:r>
        <w:rPr>
          <w:rFonts w:ascii="Times New Roman"/>
          <w:b w:val="false"/>
          <w:i w:val="false"/>
          <w:color w:val="000000"/>
          <w:sz w:val="28"/>
        </w:rPr>
        <w:t>
      16) тікұшақ редукторлары – ақауды анықтау;</w:t>
      </w:r>
    </w:p>
    <w:p>
      <w:pPr>
        <w:spacing w:after="0"/>
        <w:ind w:left="0"/>
        <w:jc w:val="both"/>
      </w:pPr>
      <w:r>
        <w:rPr>
          <w:rFonts w:ascii="Times New Roman"/>
          <w:b w:val="false"/>
          <w:i w:val="false"/>
          <w:color w:val="000000"/>
          <w:sz w:val="28"/>
        </w:rPr>
        <w:t>
      17) айналым регуляторлары, май, отын, сигнал беру қысым бергіштері – ақауды анықтау;</w:t>
      </w:r>
    </w:p>
    <w:p>
      <w:pPr>
        <w:spacing w:after="0"/>
        <w:ind w:left="0"/>
        <w:jc w:val="both"/>
      </w:pPr>
      <w:r>
        <w:rPr>
          <w:rFonts w:ascii="Times New Roman"/>
          <w:b w:val="false"/>
          <w:i w:val="false"/>
          <w:color w:val="000000"/>
          <w:sz w:val="28"/>
        </w:rPr>
        <w:t>
      18) қозғалтқыштардың тораптары – ақауды анықтау кезіндегі динамикалық теңгерім;</w:t>
      </w:r>
    </w:p>
    <w:p>
      <w:pPr>
        <w:spacing w:after="0"/>
        <w:ind w:left="0"/>
        <w:jc w:val="both"/>
      </w:pPr>
      <w:r>
        <w:rPr>
          <w:rFonts w:ascii="Times New Roman"/>
          <w:b w:val="false"/>
          <w:i w:val="false"/>
          <w:color w:val="000000"/>
          <w:sz w:val="28"/>
        </w:rPr>
        <w:t>
      19) ВСУ және қозғалтқыштың қуатты қосалқы құрылғылары, ажырамайтын бөлшектері – ақауды анықтау;</w:t>
      </w:r>
    </w:p>
    <w:p>
      <w:pPr>
        <w:spacing w:after="0"/>
        <w:ind w:left="0"/>
        <w:jc w:val="both"/>
      </w:pPr>
      <w:r>
        <w:rPr>
          <w:rFonts w:ascii="Times New Roman"/>
          <w:b w:val="false"/>
          <w:i w:val="false"/>
          <w:color w:val="000000"/>
          <w:sz w:val="28"/>
        </w:rPr>
        <w:t>
      20) центрпландар, гермокабиналар, фюзеляждар, мотогондолдар, планер конструкциясының күшті элементтері – ақауды анықтау;</w:t>
      </w:r>
    </w:p>
    <w:p>
      <w:pPr>
        <w:spacing w:after="0"/>
        <w:ind w:left="0"/>
        <w:jc w:val="both"/>
      </w:pPr>
      <w:r>
        <w:rPr>
          <w:rFonts w:ascii="Times New Roman"/>
          <w:b w:val="false"/>
          <w:i w:val="false"/>
          <w:color w:val="000000"/>
          <w:sz w:val="28"/>
        </w:rPr>
        <w:t>
      21) радио тізбектердің электр аппаратурасы – ақауды анықтау.</w:t>
      </w:r>
    </w:p>
    <w:bookmarkStart w:name="z80" w:id="75"/>
    <w:p>
      <w:pPr>
        <w:spacing w:after="0"/>
        <w:ind w:left="0"/>
        <w:jc w:val="left"/>
      </w:pPr>
      <w:r>
        <w:rPr>
          <w:rFonts w:ascii="Times New Roman"/>
          <w:b/>
          <w:i w:val="false"/>
          <w:color w:val="000000"/>
        </w:rPr>
        <w:t xml:space="preserve"> Параграф 6. Авиациялық техниканың ақауын анықтаушы, 7-разряд</w:t>
      </w:r>
    </w:p>
    <w:bookmarkEnd w:id="75"/>
    <w:bookmarkStart w:name="z81" w:id="76"/>
    <w:p>
      <w:pPr>
        <w:spacing w:after="0"/>
        <w:ind w:left="0"/>
        <w:jc w:val="both"/>
      </w:pPr>
      <w:r>
        <w:rPr>
          <w:rFonts w:ascii="Times New Roman"/>
          <w:b w:val="false"/>
          <w:i w:val="false"/>
          <w:color w:val="000000"/>
          <w:sz w:val="28"/>
        </w:rPr>
        <w:t>
      55. Жұмыс сипаттамасы:</w:t>
      </w:r>
    </w:p>
    <w:bookmarkEnd w:id="76"/>
    <w:p>
      <w:pPr>
        <w:spacing w:after="0"/>
        <w:ind w:left="0"/>
        <w:jc w:val="both"/>
      </w:pPr>
      <w:r>
        <w:rPr>
          <w:rFonts w:ascii="Times New Roman"/>
          <w:b w:val="false"/>
          <w:i w:val="false"/>
          <w:color w:val="000000"/>
          <w:sz w:val="28"/>
        </w:rPr>
        <w:t>
      ауыр типтік ұшу аппараттарының техникалық жағдайының ақауын анықтау және жөндеу түрін айқындау;</w:t>
      </w:r>
    </w:p>
    <w:p>
      <w:pPr>
        <w:spacing w:after="0"/>
        <w:ind w:left="0"/>
        <w:jc w:val="both"/>
      </w:pPr>
      <w:r>
        <w:rPr>
          <w:rFonts w:ascii="Times New Roman"/>
          <w:b w:val="false"/>
          <w:i w:val="false"/>
          <w:color w:val="000000"/>
          <w:sz w:val="28"/>
        </w:rPr>
        <w:t>
      ауыр типтік ұшу аппараттарды автоматты реттеу жүйелерінің күрделі екі контурлы және екі білікті бөлшектері мен күрделі агрегаттарының ақауларын анықтау;</w:t>
      </w:r>
    </w:p>
    <w:p>
      <w:pPr>
        <w:spacing w:after="0"/>
        <w:ind w:left="0"/>
        <w:jc w:val="both"/>
      </w:pPr>
      <w:r>
        <w:rPr>
          <w:rFonts w:ascii="Times New Roman"/>
          <w:b w:val="false"/>
          <w:i w:val="false"/>
          <w:color w:val="000000"/>
          <w:sz w:val="28"/>
        </w:rPr>
        <w:t>
      ұшу аппараттарының арнаулы жабдықтарын сериялары бойынша пысықтаулар мен өзгерістерді ескере отырып, толық көлемде ақауға тексеру;</w:t>
      </w:r>
    </w:p>
    <w:p>
      <w:pPr>
        <w:spacing w:after="0"/>
        <w:ind w:left="0"/>
        <w:jc w:val="both"/>
      </w:pPr>
      <w:r>
        <w:rPr>
          <w:rFonts w:ascii="Times New Roman"/>
          <w:b w:val="false"/>
          <w:i w:val="false"/>
          <w:color w:val="000000"/>
          <w:sz w:val="28"/>
        </w:rPr>
        <w:t>
      ауыр типтік ұшу аппараттарының күрделі және дәл бөлшектеріне микрометриялық өлшемдер жүргізу;</w:t>
      </w:r>
    </w:p>
    <w:p>
      <w:pPr>
        <w:spacing w:after="0"/>
        <w:ind w:left="0"/>
        <w:jc w:val="both"/>
      </w:pPr>
      <w:r>
        <w:rPr>
          <w:rFonts w:ascii="Times New Roman"/>
          <w:b w:val="false"/>
          <w:i w:val="false"/>
          <w:color w:val="000000"/>
          <w:sz w:val="28"/>
        </w:rPr>
        <w:t>
      авиатехника бұйымдарының жұмыста істен шығып қалу және ақауларына карточкалар жүргізу;</w:t>
      </w:r>
    </w:p>
    <w:p>
      <w:pPr>
        <w:spacing w:after="0"/>
        <w:ind w:left="0"/>
        <w:jc w:val="both"/>
      </w:pPr>
      <w:r>
        <w:rPr>
          <w:rFonts w:ascii="Times New Roman"/>
          <w:b w:val="false"/>
          <w:i w:val="false"/>
          <w:color w:val="000000"/>
          <w:sz w:val="28"/>
        </w:rPr>
        <w:t>
      басқарылатын ракеталық жарақтандыру агрегаттары мен жүйелерінің ақауларын анықтау, бұзылуларын табу, реттеу, түзету және сынау;</w:t>
      </w:r>
    </w:p>
    <w:p>
      <w:pPr>
        <w:spacing w:after="0"/>
        <w:ind w:left="0"/>
        <w:jc w:val="both"/>
      </w:pPr>
      <w:r>
        <w:rPr>
          <w:rFonts w:ascii="Times New Roman"/>
          <w:b w:val="false"/>
          <w:i w:val="false"/>
          <w:color w:val="000000"/>
          <w:sz w:val="28"/>
        </w:rPr>
        <w:t>
      аэродром қоректендіргіштерінің энергия шкафтарын, таратып-бөлгіштердің қораптарын ақауға тексеру;</w:t>
      </w:r>
    </w:p>
    <w:p>
      <w:pPr>
        <w:spacing w:after="0"/>
        <w:ind w:left="0"/>
        <w:jc w:val="both"/>
      </w:pPr>
      <w:r>
        <w:rPr>
          <w:rFonts w:ascii="Times New Roman"/>
          <w:b w:val="false"/>
          <w:i w:val="false"/>
          <w:color w:val="000000"/>
          <w:sz w:val="28"/>
        </w:rPr>
        <w:t>
      аса маңызды трассаның күрделі аспапты жабдықтарының, электр бұраулары жетектерінің ақауларын анықтау.</w:t>
      </w:r>
    </w:p>
    <w:bookmarkStart w:name="z82" w:id="77"/>
    <w:p>
      <w:pPr>
        <w:spacing w:after="0"/>
        <w:ind w:left="0"/>
        <w:jc w:val="both"/>
      </w:pPr>
      <w:r>
        <w:rPr>
          <w:rFonts w:ascii="Times New Roman"/>
          <w:b w:val="false"/>
          <w:i w:val="false"/>
          <w:color w:val="000000"/>
          <w:sz w:val="28"/>
        </w:rPr>
        <w:t>
      56. Білуге тиіс:</w:t>
      </w:r>
    </w:p>
    <w:bookmarkEnd w:id="77"/>
    <w:p>
      <w:pPr>
        <w:spacing w:after="0"/>
        <w:ind w:left="0"/>
        <w:jc w:val="both"/>
      </w:pPr>
      <w:r>
        <w:rPr>
          <w:rFonts w:ascii="Times New Roman"/>
          <w:b w:val="false"/>
          <w:i w:val="false"/>
          <w:color w:val="000000"/>
          <w:sz w:val="28"/>
        </w:rPr>
        <w:t>
      ауыр типтік ұшу аппараттарды және авиациялық техниканың күрделі әрі дәл жүйелерін жөндеу технологиясы, түрлері мен типтері ауыр типтік ұшу аппараттарының, күрделі екі контурлы және екі білікті қозғалтқыштардың, ауыр типтік ұшу аппараттарды автоматты басқару агрегаттары мен жүйелерінің ақауларын анықтау кезінде қолданылатын бақылау-тексеру аппаратуралары мен стендтері;</w:t>
      </w:r>
    </w:p>
    <w:p>
      <w:pPr>
        <w:spacing w:after="0"/>
        <w:ind w:left="0"/>
        <w:jc w:val="both"/>
      </w:pPr>
      <w:r>
        <w:rPr>
          <w:rFonts w:ascii="Times New Roman"/>
          <w:b w:val="false"/>
          <w:i w:val="false"/>
          <w:color w:val="000000"/>
          <w:sz w:val="28"/>
        </w:rPr>
        <w:t>
      негізгі сыналатын стендтерді реттеу жүйесі;</w:t>
      </w:r>
    </w:p>
    <w:p>
      <w:pPr>
        <w:spacing w:after="0"/>
        <w:ind w:left="0"/>
        <w:jc w:val="both"/>
      </w:pPr>
      <w:r>
        <w:rPr>
          <w:rFonts w:ascii="Times New Roman"/>
          <w:b w:val="false"/>
          <w:i w:val="false"/>
          <w:color w:val="000000"/>
          <w:sz w:val="28"/>
        </w:rPr>
        <w:t>
      өлшеу аспаптарын және бақылау-тексеру аппаратурасын баптау ережесі;</w:t>
      </w:r>
    </w:p>
    <w:p>
      <w:pPr>
        <w:spacing w:after="0"/>
        <w:ind w:left="0"/>
        <w:jc w:val="both"/>
      </w:pPr>
      <w:r>
        <w:rPr>
          <w:rFonts w:ascii="Times New Roman"/>
          <w:b w:val="false"/>
          <w:i w:val="false"/>
          <w:color w:val="000000"/>
          <w:sz w:val="28"/>
        </w:rPr>
        <w:t>
      ауыр типтік ұшу аппараттар бұйымдарын сертификаттаудың негізгі ережелері мен процедуралары;</w:t>
      </w:r>
    </w:p>
    <w:p>
      <w:pPr>
        <w:spacing w:after="0"/>
        <w:ind w:left="0"/>
        <w:jc w:val="both"/>
      </w:pPr>
      <w:r>
        <w:rPr>
          <w:rFonts w:ascii="Times New Roman"/>
          <w:b w:val="false"/>
          <w:i w:val="false"/>
          <w:color w:val="000000"/>
          <w:sz w:val="28"/>
        </w:rPr>
        <w:t>
      сертификатты метрологиялық қамтамасыз ету туралы мәліметтер.</w:t>
      </w:r>
    </w:p>
    <w:bookmarkStart w:name="z83" w:id="78"/>
    <w:p>
      <w:pPr>
        <w:spacing w:after="0"/>
        <w:ind w:left="0"/>
        <w:jc w:val="both"/>
      </w:pPr>
      <w:r>
        <w:rPr>
          <w:rFonts w:ascii="Times New Roman"/>
          <w:b w:val="false"/>
          <w:i w:val="false"/>
          <w:color w:val="000000"/>
          <w:sz w:val="28"/>
        </w:rPr>
        <w:t>
      57. Орта кәсіптік білімді талап етеді.</w:t>
      </w:r>
    </w:p>
    <w:bookmarkEnd w:id="78"/>
    <w:bookmarkStart w:name="z84" w:id="79"/>
    <w:p>
      <w:pPr>
        <w:spacing w:after="0"/>
        <w:ind w:left="0"/>
        <w:jc w:val="both"/>
      </w:pPr>
      <w:r>
        <w:rPr>
          <w:rFonts w:ascii="Times New Roman"/>
          <w:b w:val="false"/>
          <w:i w:val="false"/>
          <w:color w:val="000000"/>
          <w:sz w:val="28"/>
        </w:rPr>
        <w:t>
      58. Жұмыс үлгілері:</w:t>
      </w:r>
    </w:p>
    <w:bookmarkEnd w:id="79"/>
    <w:p>
      <w:pPr>
        <w:spacing w:after="0"/>
        <w:ind w:left="0"/>
        <w:jc w:val="both"/>
      </w:pPr>
      <w:r>
        <w:rPr>
          <w:rFonts w:ascii="Times New Roman"/>
          <w:b w:val="false"/>
          <w:i w:val="false"/>
          <w:color w:val="000000"/>
          <w:sz w:val="28"/>
        </w:rPr>
        <w:t>
      1) автопилот агрегаттары – ақауды анықтау;</w:t>
      </w:r>
    </w:p>
    <w:p>
      <w:pPr>
        <w:spacing w:after="0"/>
        <w:ind w:left="0"/>
        <w:jc w:val="both"/>
      </w:pPr>
      <w:r>
        <w:rPr>
          <w:rFonts w:ascii="Times New Roman"/>
          <w:b w:val="false"/>
          <w:i w:val="false"/>
          <w:color w:val="000000"/>
          <w:sz w:val="28"/>
        </w:rPr>
        <w:t>
      2) электронды блоктар, электронды-оптикалық құрылғылар, панельдер – істен шыққан элементті айқындау мақсатында жүйеге кіретін жекелеген элементтер мен тораптарды сынау, реттеу, ақауын анықтау;</w:t>
      </w:r>
    </w:p>
    <w:p>
      <w:pPr>
        <w:spacing w:after="0"/>
        <w:ind w:left="0"/>
        <w:jc w:val="both"/>
      </w:pPr>
      <w:r>
        <w:rPr>
          <w:rFonts w:ascii="Times New Roman"/>
          <w:b w:val="false"/>
          <w:i w:val="false"/>
          <w:color w:val="000000"/>
          <w:sz w:val="28"/>
        </w:rPr>
        <w:t>
      3) ауыр ұшу аппараттарының гидрогаз жүйелері – ақауды анықтау;</w:t>
      </w:r>
    </w:p>
    <w:p>
      <w:pPr>
        <w:spacing w:after="0"/>
        <w:ind w:left="0"/>
        <w:jc w:val="both"/>
      </w:pPr>
      <w:r>
        <w:rPr>
          <w:rFonts w:ascii="Times New Roman"/>
          <w:b w:val="false"/>
          <w:i w:val="false"/>
          <w:color w:val="000000"/>
          <w:sz w:val="28"/>
        </w:rPr>
        <w:t>
      4) басқару және штурвалды баған гермоқосқыштары (электрлік өткізгіш) – ақауды анықтау;</w:t>
      </w:r>
    </w:p>
    <w:p>
      <w:pPr>
        <w:spacing w:after="0"/>
        <w:ind w:left="0"/>
        <w:jc w:val="both"/>
      </w:pPr>
      <w:r>
        <w:rPr>
          <w:rFonts w:ascii="Times New Roman"/>
          <w:b w:val="false"/>
          <w:i w:val="false"/>
          <w:color w:val="000000"/>
          <w:sz w:val="28"/>
        </w:rPr>
        <w:t>
      5) қанаттар, шассилер, тіреуіш амортизаторларының топсалық тораптары, шассиді көтергіш цилиндрлер, гидрожүйе агрегаттары – ақауды анықтау;</w:t>
      </w:r>
    </w:p>
    <w:p>
      <w:pPr>
        <w:spacing w:after="0"/>
        <w:ind w:left="0"/>
        <w:jc w:val="both"/>
      </w:pPr>
      <w:r>
        <w:rPr>
          <w:rFonts w:ascii="Times New Roman"/>
          <w:b w:val="false"/>
          <w:i w:val="false"/>
          <w:color w:val="000000"/>
          <w:sz w:val="28"/>
        </w:rPr>
        <w:t>
      6) кареткалар, жапқыштардың көтергіштері – ақауды анықтау;</w:t>
      </w:r>
    </w:p>
    <w:p>
      <w:pPr>
        <w:spacing w:after="0"/>
        <w:ind w:left="0"/>
        <w:jc w:val="both"/>
      </w:pPr>
      <w:r>
        <w:rPr>
          <w:rFonts w:ascii="Times New Roman"/>
          <w:b w:val="false"/>
          <w:i w:val="false"/>
          <w:color w:val="000000"/>
          <w:sz w:val="28"/>
        </w:rPr>
        <w:t>
      7) ауыр ұшу аппараттарының май агрегаттары, температураны реттегіштері, турбостартерлер – ақауды анықтау;</w:t>
      </w:r>
    </w:p>
    <w:p>
      <w:pPr>
        <w:spacing w:after="0"/>
        <w:ind w:left="0"/>
        <w:jc w:val="both"/>
      </w:pPr>
      <w:r>
        <w:rPr>
          <w:rFonts w:ascii="Times New Roman"/>
          <w:b w:val="false"/>
          <w:i w:val="false"/>
          <w:color w:val="000000"/>
          <w:sz w:val="28"/>
        </w:rPr>
        <w:t>
      8) басқарылатын ракеталық жарақтандыру жүйелері – ақаулықты табу, реттеу, ақауды анықтау.</w:t>
      </w:r>
    </w:p>
    <w:bookmarkStart w:name="z85" w:id="80"/>
    <w:p>
      <w:pPr>
        <w:spacing w:after="0"/>
        <w:ind w:left="0"/>
        <w:jc w:val="left"/>
      </w:pPr>
      <w:r>
        <w:rPr>
          <w:rFonts w:ascii="Times New Roman"/>
          <w:b/>
          <w:i w:val="false"/>
          <w:color w:val="000000"/>
        </w:rPr>
        <w:t xml:space="preserve"> Параграф 7. Авиациялық техниканың ақауын анықтаушы, 8-разряд</w:t>
      </w:r>
    </w:p>
    <w:bookmarkEnd w:id="80"/>
    <w:bookmarkStart w:name="z86" w:id="81"/>
    <w:p>
      <w:pPr>
        <w:spacing w:after="0"/>
        <w:ind w:left="0"/>
        <w:jc w:val="both"/>
      </w:pPr>
      <w:r>
        <w:rPr>
          <w:rFonts w:ascii="Times New Roman"/>
          <w:b w:val="false"/>
          <w:i w:val="false"/>
          <w:color w:val="000000"/>
          <w:sz w:val="28"/>
        </w:rPr>
        <w:t>
      59. Жұмыс сипаттамасы:</w:t>
      </w:r>
    </w:p>
    <w:bookmarkEnd w:id="81"/>
    <w:p>
      <w:pPr>
        <w:spacing w:after="0"/>
        <w:ind w:left="0"/>
        <w:jc w:val="both"/>
      </w:pPr>
      <w:r>
        <w:rPr>
          <w:rFonts w:ascii="Times New Roman"/>
          <w:b w:val="false"/>
          <w:i w:val="false"/>
          <w:color w:val="000000"/>
          <w:sz w:val="28"/>
        </w:rPr>
        <w:t>
      тәжірибелі, экспериментальді және сирек кездесетін типтегі ұшу аппараттарының ақауын анықтау және ұшудан кейін техникалық жағдайын тексеру;</w:t>
      </w:r>
    </w:p>
    <w:p>
      <w:pPr>
        <w:spacing w:after="0"/>
        <w:ind w:left="0"/>
        <w:jc w:val="both"/>
      </w:pPr>
      <w:r>
        <w:rPr>
          <w:rFonts w:ascii="Times New Roman"/>
          <w:b w:val="false"/>
          <w:i w:val="false"/>
          <w:color w:val="000000"/>
          <w:sz w:val="28"/>
        </w:rPr>
        <w:t>
      тәжірибелі, экспериментальді және сирек кездесетін типтегі ұшу аппараттар бөлшектерінде, тораптарында, агрегаттарында, аспаптарында, жабдықтарында ақаулардың пайда болу себептерін белгілеу;</w:t>
      </w:r>
    </w:p>
    <w:p>
      <w:pPr>
        <w:spacing w:after="0"/>
        <w:ind w:left="0"/>
        <w:jc w:val="both"/>
      </w:pPr>
      <w:r>
        <w:rPr>
          <w:rFonts w:ascii="Times New Roman"/>
          <w:b w:val="false"/>
          <w:i w:val="false"/>
          <w:color w:val="000000"/>
          <w:sz w:val="28"/>
        </w:rPr>
        <w:t>
      ұшу аппараттарының формулярларын, олардың қозғалтқыштарын, айрықшалықтары бойынша жарақтану жүйесін тексеру, ақауды анықтау карталарын рәсімдеу;</w:t>
      </w:r>
    </w:p>
    <w:p>
      <w:pPr>
        <w:spacing w:after="0"/>
        <w:ind w:left="0"/>
        <w:jc w:val="both"/>
      </w:pPr>
      <w:r>
        <w:rPr>
          <w:rFonts w:ascii="Times New Roman"/>
          <w:b w:val="false"/>
          <w:i w:val="false"/>
          <w:color w:val="000000"/>
          <w:sz w:val="28"/>
        </w:rPr>
        <w:t>
      қолданылатын күрделі бақылау-өлшеу аспаптарын, қондырғылар мен стендтерді баптау, теңшеу және жарамдылығын бағалау;</w:t>
      </w:r>
    </w:p>
    <w:p>
      <w:pPr>
        <w:spacing w:after="0"/>
        <w:ind w:left="0"/>
        <w:jc w:val="both"/>
      </w:pPr>
      <w:r>
        <w:rPr>
          <w:rFonts w:ascii="Times New Roman"/>
          <w:b w:val="false"/>
          <w:i w:val="false"/>
          <w:color w:val="000000"/>
          <w:sz w:val="28"/>
        </w:rPr>
        <w:t>
      лазерлі техниканы пайдалан отырып, ұшу аппараттар мен олардың жүйесін тегістеу;</w:t>
      </w:r>
    </w:p>
    <w:p>
      <w:pPr>
        <w:spacing w:after="0"/>
        <w:ind w:left="0"/>
        <w:jc w:val="both"/>
      </w:pPr>
      <w:r>
        <w:rPr>
          <w:rFonts w:ascii="Times New Roman"/>
          <w:b w:val="false"/>
          <w:i w:val="false"/>
          <w:color w:val="000000"/>
          <w:sz w:val="28"/>
        </w:rPr>
        <w:t>
      орындалатын жұмыстардың көлемін айқындау, ақауды анықтау тәсілдерін тағайындау және авиациялық техниканың күрделі жүйелерін қалпына келтіру.</w:t>
      </w:r>
    </w:p>
    <w:bookmarkStart w:name="z87" w:id="82"/>
    <w:p>
      <w:pPr>
        <w:spacing w:after="0"/>
        <w:ind w:left="0"/>
        <w:jc w:val="both"/>
      </w:pPr>
      <w:r>
        <w:rPr>
          <w:rFonts w:ascii="Times New Roman"/>
          <w:b w:val="false"/>
          <w:i w:val="false"/>
          <w:color w:val="000000"/>
          <w:sz w:val="28"/>
        </w:rPr>
        <w:t>
      60. Білуге тиіс:</w:t>
      </w:r>
    </w:p>
    <w:bookmarkEnd w:id="82"/>
    <w:p>
      <w:pPr>
        <w:spacing w:after="0"/>
        <w:ind w:left="0"/>
        <w:jc w:val="both"/>
      </w:pPr>
      <w:r>
        <w:rPr>
          <w:rFonts w:ascii="Times New Roman"/>
          <w:b w:val="false"/>
          <w:i w:val="false"/>
          <w:color w:val="000000"/>
          <w:sz w:val="28"/>
        </w:rPr>
        <w:t>
      тәжірибелі, экспериментальді және сирек кездесетін типтегі ұшу аппараттарды қалпына келтіру технологиясының ерекшеліктері;</w:t>
      </w:r>
    </w:p>
    <w:p>
      <w:pPr>
        <w:spacing w:after="0"/>
        <w:ind w:left="0"/>
        <w:jc w:val="both"/>
      </w:pPr>
      <w:r>
        <w:rPr>
          <w:rFonts w:ascii="Times New Roman"/>
          <w:b w:val="false"/>
          <w:i w:val="false"/>
          <w:color w:val="000000"/>
          <w:sz w:val="28"/>
        </w:rPr>
        <w:t>
      авиациялық техниканың күрделі бұйымдарын пайдалану шарттары және конструкциялық ерекшеліктері;</w:t>
      </w:r>
    </w:p>
    <w:p>
      <w:pPr>
        <w:spacing w:after="0"/>
        <w:ind w:left="0"/>
        <w:jc w:val="both"/>
      </w:pPr>
      <w:r>
        <w:rPr>
          <w:rFonts w:ascii="Times New Roman"/>
          <w:b w:val="false"/>
          <w:i w:val="false"/>
          <w:color w:val="000000"/>
          <w:sz w:val="28"/>
        </w:rPr>
        <w:t>
      күрделі тексеру аппаратурасының конструкциясы және пайдалану ерекшеліктері;</w:t>
      </w:r>
    </w:p>
    <w:p>
      <w:pPr>
        <w:spacing w:after="0"/>
        <w:ind w:left="0"/>
        <w:jc w:val="both"/>
      </w:pPr>
      <w:r>
        <w:rPr>
          <w:rFonts w:ascii="Times New Roman"/>
          <w:b w:val="false"/>
          <w:i w:val="false"/>
          <w:color w:val="000000"/>
          <w:sz w:val="28"/>
        </w:rPr>
        <w:t>
      авиациялық техниканың сертификатталған бұйымдарына қойылатын талаптар;</w:t>
      </w:r>
    </w:p>
    <w:p>
      <w:pPr>
        <w:spacing w:after="0"/>
        <w:ind w:left="0"/>
        <w:jc w:val="both"/>
      </w:pPr>
      <w:r>
        <w:rPr>
          <w:rFonts w:ascii="Times New Roman"/>
          <w:b w:val="false"/>
          <w:i w:val="false"/>
          <w:color w:val="000000"/>
          <w:sz w:val="28"/>
        </w:rPr>
        <w:t>
      авиациялық техниканың сапасы мен сенімділік мәселелері.</w:t>
      </w:r>
    </w:p>
    <w:bookmarkStart w:name="z88" w:id="83"/>
    <w:p>
      <w:pPr>
        <w:spacing w:after="0"/>
        <w:ind w:left="0"/>
        <w:jc w:val="both"/>
      </w:pPr>
      <w:r>
        <w:rPr>
          <w:rFonts w:ascii="Times New Roman"/>
          <w:b w:val="false"/>
          <w:i w:val="false"/>
          <w:color w:val="000000"/>
          <w:sz w:val="28"/>
        </w:rPr>
        <w:t>
      61. Орта кәсіптік білімді талап етеді.</w:t>
      </w:r>
    </w:p>
    <w:bookmarkEnd w:id="83"/>
    <w:bookmarkStart w:name="z89" w:id="84"/>
    <w:p>
      <w:pPr>
        <w:spacing w:after="0"/>
        <w:ind w:left="0"/>
        <w:jc w:val="both"/>
      </w:pPr>
      <w:r>
        <w:rPr>
          <w:rFonts w:ascii="Times New Roman"/>
          <w:b w:val="false"/>
          <w:i w:val="false"/>
          <w:color w:val="000000"/>
          <w:sz w:val="28"/>
        </w:rPr>
        <w:t>
      62. Жұмыс үлгілері:</w:t>
      </w:r>
    </w:p>
    <w:bookmarkEnd w:id="84"/>
    <w:p>
      <w:pPr>
        <w:spacing w:after="0"/>
        <w:ind w:left="0"/>
        <w:jc w:val="both"/>
      </w:pPr>
      <w:r>
        <w:rPr>
          <w:rFonts w:ascii="Times New Roman"/>
          <w:b w:val="false"/>
          <w:i w:val="false"/>
          <w:color w:val="000000"/>
          <w:sz w:val="28"/>
        </w:rPr>
        <w:t>
      1) гермокабиналар, электрлік және аспаптық жабдықтар, гермокабинаның гермоқосқыштары, центропландар – ақауды тану;</w:t>
      </w:r>
    </w:p>
    <w:p>
      <w:pPr>
        <w:spacing w:after="0"/>
        <w:ind w:left="0"/>
        <w:jc w:val="both"/>
      </w:pPr>
      <w:r>
        <w:rPr>
          <w:rFonts w:ascii="Times New Roman"/>
          <w:b w:val="false"/>
          <w:i w:val="false"/>
          <w:color w:val="000000"/>
          <w:sz w:val="28"/>
        </w:rPr>
        <w:t>
      2) газтурбиналы қозғалтқыштар және олардың жүйелері – ақауды толық анықтау;</w:t>
      </w:r>
    </w:p>
    <w:p>
      <w:pPr>
        <w:spacing w:after="0"/>
        <w:ind w:left="0"/>
        <w:jc w:val="both"/>
      </w:pPr>
      <w:r>
        <w:rPr>
          <w:rFonts w:ascii="Times New Roman"/>
          <w:b w:val="false"/>
          <w:i w:val="false"/>
          <w:color w:val="000000"/>
          <w:sz w:val="28"/>
        </w:rPr>
        <w:t>
      3) курстық, навигациялық жүйелер – ақауды толық анықтау;</w:t>
      </w:r>
    </w:p>
    <w:p>
      <w:pPr>
        <w:spacing w:after="0"/>
        <w:ind w:left="0"/>
        <w:jc w:val="both"/>
      </w:pPr>
      <w:r>
        <w:rPr>
          <w:rFonts w:ascii="Times New Roman"/>
          <w:b w:val="false"/>
          <w:i w:val="false"/>
          <w:color w:val="000000"/>
          <w:sz w:val="28"/>
        </w:rPr>
        <w:t>
      4) "Кулон" типтегі агрегаттардың жүйелері – ақауды толық анықтау;</w:t>
      </w:r>
    </w:p>
    <w:p>
      <w:pPr>
        <w:spacing w:after="0"/>
        <w:ind w:left="0"/>
        <w:jc w:val="both"/>
      </w:pPr>
      <w:r>
        <w:rPr>
          <w:rFonts w:ascii="Times New Roman"/>
          <w:b w:val="false"/>
          <w:i w:val="false"/>
          <w:color w:val="000000"/>
          <w:sz w:val="28"/>
        </w:rPr>
        <w:t>
      5) жарақтандыру жүйесі – көзделетін кешендердің ақауын анықтау; ақаулықты жою, теңшеу, реттеу, түзету және жанастыру;</w:t>
      </w:r>
    </w:p>
    <w:p>
      <w:pPr>
        <w:spacing w:after="0"/>
        <w:ind w:left="0"/>
        <w:jc w:val="both"/>
      </w:pPr>
      <w:r>
        <w:rPr>
          <w:rFonts w:ascii="Times New Roman"/>
          <w:b w:val="false"/>
          <w:i w:val="false"/>
          <w:color w:val="000000"/>
          <w:sz w:val="28"/>
        </w:rPr>
        <w:t>
      6) қызатын шынылар, бұрандалар, коктар – кедергілерді өлшеу;</w:t>
      </w:r>
    </w:p>
    <w:p>
      <w:pPr>
        <w:spacing w:after="0"/>
        <w:ind w:left="0"/>
        <w:jc w:val="both"/>
      </w:pPr>
      <w:r>
        <w:rPr>
          <w:rFonts w:ascii="Times New Roman"/>
          <w:b w:val="false"/>
          <w:i w:val="false"/>
          <w:color w:val="000000"/>
          <w:sz w:val="28"/>
        </w:rPr>
        <w:t>
      7) күшті өткізгіштер – ауыспалы кедергілерді өлшеу.</w:t>
      </w:r>
    </w:p>
    <w:bookmarkStart w:name="z90" w:id="85"/>
    <w:p>
      <w:pPr>
        <w:spacing w:after="0"/>
        <w:ind w:left="0"/>
        <w:jc w:val="left"/>
      </w:pPr>
      <w:r>
        <w:rPr>
          <w:rFonts w:ascii="Times New Roman"/>
          <w:b/>
          <w:i w:val="false"/>
          <w:color w:val="000000"/>
        </w:rPr>
        <w:t xml:space="preserve"> 4. Тензорезисторларды жасаушы</w:t>
      </w:r>
      <w:r>
        <w:br/>
      </w:r>
      <w:r>
        <w:rPr>
          <w:rFonts w:ascii="Times New Roman"/>
          <w:b/>
          <w:i w:val="false"/>
          <w:color w:val="000000"/>
        </w:rPr>
        <w:t>Параграф 1. Тензорезисторларды жасаушы, 2-разряд</w:t>
      </w:r>
    </w:p>
    <w:bookmarkEnd w:id="85"/>
    <w:bookmarkStart w:name="z91" w:id="86"/>
    <w:p>
      <w:pPr>
        <w:spacing w:after="0"/>
        <w:ind w:left="0"/>
        <w:jc w:val="both"/>
      </w:pPr>
      <w:r>
        <w:rPr>
          <w:rFonts w:ascii="Times New Roman"/>
          <w:b w:val="false"/>
          <w:i w:val="false"/>
          <w:color w:val="000000"/>
          <w:sz w:val="28"/>
        </w:rPr>
        <w:t>
      63. Жұмыс сипаттамасы:</w:t>
      </w:r>
    </w:p>
    <w:bookmarkEnd w:id="86"/>
    <w:p>
      <w:pPr>
        <w:spacing w:after="0"/>
        <w:ind w:left="0"/>
        <w:jc w:val="both"/>
      </w:pPr>
      <w:r>
        <w:rPr>
          <w:rFonts w:ascii="Times New Roman"/>
          <w:b w:val="false"/>
          <w:i w:val="false"/>
          <w:color w:val="000000"/>
          <w:sz w:val="28"/>
        </w:rPr>
        <w:t>
      әр түрлі материалдардан (қағаз, мата, және тағы басқа) оларға лак, желім сіңдіру жолымен, тензорезисторлардың астарын жасау;</w:t>
      </w:r>
    </w:p>
    <w:p>
      <w:pPr>
        <w:spacing w:after="0"/>
        <w:ind w:left="0"/>
        <w:jc w:val="both"/>
      </w:pPr>
      <w:r>
        <w:rPr>
          <w:rFonts w:ascii="Times New Roman"/>
          <w:b w:val="false"/>
          <w:i w:val="false"/>
          <w:color w:val="000000"/>
          <w:sz w:val="28"/>
        </w:rPr>
        <w:t>
      лак пленкасын жасау жолымен лакты пленка жағындыларын жасау, кейін оны құрылғыларда термоөңдеу;</w:t>
      </w:r>
    </w:p>
    <w:p>
      <w:pPr>
        <w:spacing w:after="0"/>
        <w:ind w:left="0"/>
        <w:jc w:val="both"/>
      </w:pPr>
      <w:r>
        <w:rPr>
          <w:rFonts w:ascii="Times New Roman"/>
          <w:b w:val="false"/>
          <w:i w:val="false"/>
          <w:color w:val="000000"/>
          <w:sz w:val="28"/>
        </w:rPr>
        <w:t>
      тензорезисторлар мен датчиктерді жасау үшін материалдар мен бөлшектері даярлау: үстіңгі жағын жуу, майсыздандыру және тазалау, байланыстыратын материалдардың қатты компоненттерін бөлшектеу және електен өткізу, сымдар мен фольгаларды кесу.</w:t>
      </w:r>
    </w:p>
    <w:bookmarkStart w:name="z92" w:id="87"/>
    <w:p>
      <w:pPr>
        <w:spacing w:after="0"/>
        <w:ind w:left="0"/>
        <w:jc w:val="both"/>
      </w:pPr>
      <w:r>
        <w:rPr>
          <w:rFonts w:ascii="Times New Roman"/>
          <w:b w:val="false"/>
          <w:i w:val="false"/>
          <w:color w:val="000000"/>
          <w:sz w:val="28"/>
        </w:rPr>
        <w:t>
      64. Білуге тиіс:</w:t>
      </w:r>
    </w:p>
    <w:bookmarkEnd w:id="87"/>
    <w:p>
      <w:pPr>
        <w:spacing w:after="0"/>
        <w:ind w:left="0"/>
        <w:jc w:val="both"/>
      </w:pPr>
      <w:r>
        <w:rPr>
          <w:rFonts w:ascii="Times New Roman"/>
          <w:b w:val="false"/>
          <w:i w:val="false"/>
          <w:color w:val="000000"/>
          <w:sz w:val="28"/>
        </w:rPr>
        <w:t>
      тензорезисторлар, датчиктер конструкциясының негізгі элементтерінің міндеті, жарықтары, босаңсуы және тағы басқа;</w:t>
      </w:r>
    </w:p>
    <w:p>
      <w:pPr>
        <w:spacing w:after="0"/>
        <w:ind w:left="0"/>
        <w:jc w:val="both"/>
      </w:pPr>
      <w:r>
        <w:rPr>
          <w:rFonts w:ascii="Times New Roman"/>
          <w:b w:val="false"/>
          <w:i w:val="false"/>
          <w:color w:val="000000"/>
          <w:sz w:val="28"/>
        </w:rPr>
        <w:t>
      қолданылатын материалдардың негізгі қасиеті;</w:t>
      </w:r>
    </w:p>
    <w:p>
      <w:pPr>
        <w:spacing w:after="0"/>
        <w:ind w:left="0"/>
        <w:jc w:val="both"/>
      </w:pPr>
      <w:r>
        <w:rPr>
          <w:rFonts w:ascii="Times New Roman"/>
          <w:b w:val="false"/>
          <w:i w:val="false"/>
          <w:color w:val="000000"/>
          <w:sz w:val="28"/>
        </w:rPr>
        <w:t>
      қолданылатын бақылау-өлшеу құралдарын пайдалану ережесі.</w:t>
      </w:r>
    </w:p>
    <w:bookmarkStart w:name="z93" w:id="88"/>
    <w:p>
      <w:pPr>
        <w:spacing w:after="0"/>
        <w:ind w:left="0"/>
        <w:jc w:val="both"/>
      </w:pPr>
      <w:r>
        <w:rPr>
          <w:rFonts w:ascii="Times New Roman"/>
          <w:b w:val="false"/>
          <w:i w:val="false"/>
          <w:color w:val="000000"/>
          <w:sz w:val="28"/>
        </w:rPr>
        <w:t>
      65. Жұмыс үлгілері:</w:t>
      </w:r>
    </w:p>
    <w:bookmarkEnd w:id="88"/>
    <w:p>
      <w:pPr>
        <w:spacing w:after="0"/>
        <w:ind w:left="0"/>
        <w:jc w:val="both"/>
      </w:pPr>
      <w:r>
        <w:rPr>
          <w:rFonts w:ascii="Times New Roman"/>
          <w:b w:val="false"/>
          <w:i w:val="false"/>
          <w:color w:val="000000"/>
          <w:sz w:val="28"/>
        </w:rPr>
        <w:t>
      1) шығарушы өткізгіштер – шығарушыларды кесу, қалыптау.</w:t>
      </w:r>
    </w:p>
    <w:bookmarkStart w:name="z94" w:id="89"/>
    <w:p>
      <w:pPr>
        <w:spacing w:after="0"/>
        <w:ind w:left="0"/>
        <w:jc w:val="left"/>
      </w:pPr>
      <w:r>
        <w:rPr>
          <w:rFonts w:ascii="Times New Roman"/>
          <w:b/>
          <w:i w:val="false"/>
          <w:color w:val="000000"/>
        </w:rPr>
        <w:t xml:space="preserve"> Параграф 2. Тензорезисторларды жасаушы, 3-разряд</w:t>
      </w:r>
    </w:p>
    <w:bookmarkEnd w:id="89"/>
    <w:bookmarkStart w:name="z95" w:id="90"/>
    <w:p>
      <w:pPr>
        <w:spacing w:after="0"/>
        <w:ind w:left="0"/>
        <w:jc w:val="both"/>
      </w:pPr>
      <w:r>
        <w:rPr>
          <w:rFonts w:ascii="Times New Roman"/>
          <w:b w:val="false"/>
          <w:i w:val="false"/>
          <w:color w:val="000000"/>
          <w:sz w:val="28"/>
        </w:rPr>
        <w:t>
      66. Жұмыс сипаттамасы:</w:t>
      </w:r>
    </w:p>
    <w:bookmarkEnd w:id="90"/>
    <w:p>
      <w:pPr>
        <w:spacing w:after="0"/>
        <w:ind w:left="0"/>
        <w:jc w:val="both"/>
      </w:pPr>
      <w:r>
        <w:rPr>
          <w:rFonts w:ascii="Times New Roman"/>
          <w:b w:val="false"/>
          <w:i w:val="false"/>
          <w:color w:val="000000"/>
          <w:sz w:val="28"/>
        </w:rPr>
        <w:t>
      тензорезисторларды: фотолитография, вакуумда тозаңдатып қондыру, монокристаллдарды пайдалану және тағы басқа әдістерімен жартылай өткізгіш материалдардан; базалардың шамасы 10 мм артық диаметрі 0,03 мм сымдардан жасау;</w:t>
      </w:r>
    </w:p>
    <w:p>
      <w:pPr>
        <w:spacing w:after="0"/>
        <w:ind w:left="0"/>
        <w:jc w:val="both"/>
      </w:pPr>
      <w:r>
        <w:rPr>
          <w:rFonts w:ascii="Times New Roman"/>
          <w:b w:val="false"/>
          <w:i w:val="false"/>
          <w:color w:val="000000"/>
          <w:sz w:val="28"/>
        </w:rPr>
        <w:t>
      қалыңдығы 0,01 артық фольгадан сезімтал элементтер жібінің ені 0,3 мм артық тензорезисторларды, жарық датчиктерді, босаңсу датчиктерді және тағы басқа жасау;</w:t>
      </w:r>
    </w:p>
    <w:p>
      <w:pPr>
        <w:spacing w:after="0"/>
        <w:ind w:left="0"/>
        <w:jc w:val="both"/>
      </w:pPr>
      <w:r>
        <w:rPr>
          <w:rFonts w:ascii="Times New Roman"/>
          <w:b w:val="false"/>
          <w:i w:val="false"/>
          <w:color w:val="000000"/>
          <w:sz w:val="28"/>
        </w:rPr>
        <w:t>
      арнаулы станоктарда сымдарды иіршіктен орауышқа орау.</w:t>
      </w:r>
    </w:p>
    <w:bookmarkStart w:name="z96" w:id="91"/>
    <w:p>
      <w:pPr>
        <w:spacing w:after="0"/>
        <w:ind w:left="0"/>
        <w:jc w:val="both"/>
      </w:pPr>
      <w:r>
        <w:rPr>
          <w:rFonts w:ascii="Times New Roman"/>
          <w:b w:val="false"/>
          <w:i w:val="false"/>
          <w:color w:val="000000"/>
          <w:sz w:val="28"/>
        </w:rPr>
        <w:t>
      67. Білуге тиіс:</w:t>
      </w:r>
    </w:p>
    <w:bookmarkEnd w:id="91"/>
    <w:p>
      <w:pPr>
        <w:spacing w:after="0"/>
        <w:ind w:left="0"/>
        <w:jc w:val="both"/>
      </w:pPr>
      <w:r>
        <w:rPr>
          <w:rFonts w:ascii="Times New Roman"/>
          <w:b w:val="false"/>
          <w:i w:val="false"/>
          <w:color w:val="000000"/>
          <w:sz w:val="28"/>
        </w:rPr>
        <w:t>
      әр түрлі тензорезисторларды жасаудың технологиялық процесі;</w:t>
      </w:r>
    </w:p>
    <w:p>
      <w:pPr>
        <w:spacing w:after="0"/>
        <w:ind w:left="0"/>
        <w:jc w:val="both"/>
      </w:pPr>
      <w:r>
        <w:rPr>
          <w:rFonts w:ascii="Times New Roman"/>
          <w:b w:val="false"/>
          <w:i w:val="false"/>
          <w:color w:val="000000"/>
          <w:sz w:val="28"/>
        </w:rPr>
        <w:t>
      тензорезисторлардың негізгі техникалық сипаттамасын;</w:t>
      </w:r>
    </w:p>
    <w:p>
      <w:pPr>
        <w:spacing w:after="0"/>
        <w:ind w:left="0"/>
        <w:jc w:val="both"/>
      </w:pPr>
      <w:r>
        <w:rPr>
          <w:rFonts w:ascii="Times New Roman"/>
          <w:b w:val="false"/>
          <w:i w:val="false"/>
          <w:color w:val="000000"/>
          <w:sz w:val="28"/>
        </w:rPr>
        <w:t>
      қызмет көрсетілетін жабдықтардың жұмыс істеу принципі;</w:t>
      </w:r>
    </w:p>
    <w:p>
      <w:pPr>
        <w:spacing w:after="0"/>
        <w:ind w:left="0"/>
        <w:jc w:val="both"/>
      </w:pPr>
      <w:r>
        <w:rPr>
          <w:rFonts w:ascii="Times New Roman"/>
          <w:b w:val="false"/>
          <w:i w:val="false"/>
          <w:color w:val="000000"/>
          <w:sz w:val="28"/>
        </w:rPr>
        <w:t>
      тозаңға айналдыратын материалдарды буландыру және тұндыру режимдері;</w:t>
      </w:r>
    </w:p>
    <w:p>
      <w:pPr>
        <w:spacing w:after="0"/>
        <w:ind w:left="0"/>
        <w:jc w:val="both"/>
      </w:pPr>
      <w:r>
        <w:rPr>
          <w:rFonts w:ascii="Times New Roman"/>
          <w:b w:val="false"/>
          <w:i w:val="false"/>
          <w:color w:val="000000"/>
          <w:sz w:val="28"/>
        </w:rPr>
        <w:t>
      материалтану, электр және вакуумды техника жөнінде негізгі мәліметтер.</w:t>
      </w:r>
    </w:p>
    <w:bookmarkStart w:name="z97" w:id="92"/>
    <w:p>
      <w:pPr>
        <w:spacing w:after="0"/>
        <w:ind w:left="0"/>
        <w:jc w:val="both"/>
      </w:pPr>
      <w:r>
        <w:rPr>
          <w:rFonts w:ascii="Times New Roman"/>
          <w:b w:val="false"/>
          <w:i w:val="false"/>
          <w:color w:val="000000"/>
          <w:sz w:val="28"/>
        </w:rPr>
        <w:t>
      68. Жұмыс үлгілері:</w:t>
      </w:r>
    </w:p>
    <w:bookmarkEnd w:id="92"/>
    <w:p>
      <w:pPr>
        <w:spacing w:after="0"/>
        <w:ind w:left="0"/>
        <w:jc w:val="both"/>
      </w:pPr>
      <w:r>
        <w:rPr>
          <w:rFonts w:ascii="Times New Roman"/>
          <w:b w:val="false"/>
          <w:i w:val="false"/>
          <w:color w:val="000000"/>
          <w:sz w:val="28"/>
        </w:rPr>
        <w:t>
      1) константинді сымдардан жасалған тензорезисторлар – бапталған станокта сезімтал элементті орау;</w:t>
      </w:r>
    </w:p>
    <w:p>
      <w:pPr>
        <w:spacing w:after="0"/>
        <w:ind w:left="0"/>
        <w:jc w:val="both"/>
      </w:pPr>
      <w:r>
        <w:rPr>
          <w:rFonts w:ascii="Times New Roman"/>
          <w:b w:val="false"/>
          <w:i w:val="false"/>
          <w:color w:val="000000"/>
          <w:sz w:val="28"/>
        </w:rPr>
        <w:t>
      2) вакуумда сезімтал қабатпен тозаңдатылған тензорезисторлар – шығарушы өткізгіштерді дәнекерлеп қосу.</w:t>
      </w:r>
    </w:p>
    <w:bookmarkStart w:name="z98" w:id="93"/>
    <w:p>
      <w:pPr>
        <w:spacing w:after="0"/>
        <w:ind w:left="0"/>
        <w:jc w:val="left"/>
      </w:pPr>
      <w:r>
        <w:rPr>
          <w:rFonts w:ascii="Times New Roman"/>
          <w:b/>
          <w:i w:val="false"/>
          <w:color w:val="000000"/>
        </w:rPr>
        <w:t xml:space="preserve"> Параграф 3. Тензорезисторларды жасаушы, 4-разряд</w:t>
      </w:r>
    </w:p>
    <w:bookmarkEnd w:id="93"/>
    <w:bookmarkStart w:name="z99" w:id="94"/>
    <w:p>
      <w:pPr>
        <w:spacing w:after="0"/>
        <w:ind w:left="0"/>
        <w:jc w:val="both"/>
      </w:pPr>
      <w:r>
        <w:rPr>
          <w:rFonts w:ascii="Times New Roman"/>
          <w:b w:val="false"/>
          <w:i w:val="false"/>
          <w:color w:val="000000"/>
          <w:sz w:val="28"/>
        </w:rPr>
        <w:t>
      69. Жұмыс сипаттамасы:</w:t>
      </w:r>
    </w:p>
    <w:bookmarkEnd w:id="94"/>
    <w:p>
      <w:pPr>
        <w:spacing w:after="0"/>
        <w:ind w:left="0"/>
        <w:jc w:val="both"/>
      </w:pPr>
      <w:r>
        <w:rPr>
          <w:rFonts w:ascii="Times New Roman"/>
          <w:b w:val="false"/>
          <w:i w:val="false"/>
          <w:color w:val="000000"/>
          <w:sz w:val="28"/>
        </w:rPr>
        <w:t>
      тензорезисторларды: әр түрлі әдістермен жартылай өткізгіш материалдардан; базалардың шамасы 5-10 мм болған кезде бір сезімтал элементі бар диаметрі 0,03 мм сымдардан; қалыңдығы 0,01 артық фольгадан сезімтал элементтер жібінің ені 0,1-0,3 мм артық тензорезисторларды, жарық датчиктерді, босаңсу датчиктерді және тағы басқа жасау;</w:t>
      </w:r>
    </w:p>
    <w:p>
      <w:pPr>
        <w:spacing w:after="0"/>
        <w:ind w:left="0"/>
        <w:jc w:val="both"/>
      </w:pPr>
      <w:r>
        <w:rPr>
          <w:rFonts w:ascii="Times New Roman"/>
          <w:b w:val="false"/>
          <w:i w:val="false"/>
          <w:color w:val="000000"/>
          <w:sz w:val="28"/>
        </w:rPr>
        <w:t>
      берілген номиналға дейін тензорезисторлардың кедергілерін қиыстырып келтіру;</w:t>
      </w:r>
    </w:p>
    <w:p>
      <w:pPr>
        <w:spacing w:after="0"/>
        <w:ind w:left="0"/>
        <w:jc w:val="both"/>
      </w:pPr>
      <w:r>
        <w:rPr>
          <w:rFonts w:ascii="Times New Roman"/>
          <w:b w:val="false"/>
          <w:i w:val="false"/>
          <w:color w:val="000000"/>
          <w:sz w:val="28"/>
        </w:rPr>
        <w:t>
      берілген режимдер бойынша сезімтал элементтердің материалдарын күйдіру.</w:t>
      </w:r>
    </w:p>
    <w:bookmarkStart w:name="z100" w:id="95"/>
    <w:p>
      <w:pPr>
        <w:spacing w:after="0"/>
        <w:ind w:left="0"/>
        <w:jc w:val="both"/>
      </w:pPr>
      <w:r>
        <w:rPr>
          <w:rFonts w:ascii="Times New Roman"/>
          <w:b w:val="false"/>
          <w:i w:val="false"/>
          <w:color w:val="000000"/>
          <w:sz w:val="28"/>
        </w:rPr>
        <w:t>
      70. Білуге тиіс:</w:t>
      </w:r>
    </w:p>
    <w:bookmarkEnd w:id="95"/>
    <w:p>
      <w:pPr>
        <w:spacing w:after="0"/>
        <w:ind w:left="0"/>
        <w:jc w:val="both"/>
      </w:pPr>
      <w:r>
        <w:rPr>
          <w:rFonts w:ascii="Times New Roman"/>
          <w:b w:val="false"/>
          <w:i w:val="false"/>
          <w:color w:val="000000"/>
          <w:sz w:val="28"/>
        </w:rPr>
        <w:t>
      жасалатын тензорезисторлардың міндеті, қызмет принципі мен конструкциясы, олардың негізгі өлшегіш сипаттамалары;</w:t>
      </w:r>
    </w:p>
    <w:p>
      <w:pPr>
        <w:spacing w:after="0"/>
        <w:ind w:left="0"/>
        <w:jc w:val="both"/>
      </w:pPr>
      <w:r>
        <w:rPr>
          <w:rFonts w:ascii="Times New Roman"/>
          <w:b w:val="false"/>
          <w:i w:val="false"/>
          <w:color w:val="000000"/>
          <w:sz w:val="28"/>
        </w:rPr>
        <w:t>
      берілген номиналға дейін тензорезисторлардың кедергілерін келтіру тәсілдерін;</w:t>
      </w:r>
    </w:p>
    <w:p>
      <w:pPr>
        <w:spacing w:after="0"/>
        <w:ind w:left="0"/>
        <w:jc w:val="both"/>
      </w:pPr>
      <w:r>
        <w:rPr>
          <w:rFonts w:ascii="Times New Roman"/>
          <w:b w:val="false"/>
          <w:i w:val="false"/>
          <w:color w:val="000000"/>
          <w:sz w:val="28"/>
        </w:rPr>
        <w:t>
      қызмет көрсетілетін жабдықтардың құрылғысы, қызмет принципі, баптау тәсілдері;</w:t>
      </w:r>
    </w:p>
    <w:p>
      <w:pPr>
        <w:spacing w:after="0"/>
        <w:ind w:left="0"/>
        <w:jc w:val="both"/>
      </w:pPr>
      <w:r>
        <w:rPr>
          <w:rFonts w:ascii="Times New Roman"/>
          <w:b w:val="false"/>
          <w:i w:val="false"/>
          <w:color w:val="000000"/>
          <w:sz w:val="28"/>
        </w:rPr>
        <w:t>
      қолданылатын әмбебап және арнаулы құрылғылардың, бақылау-өлшеу аспаптары мен құралдардың құрылғысын;</w:t>
      </w:r>
    </w:p>
    <w:p>
      <w:pPr>
        <w:spacing w:after="0"/>
        <w:ind w:left="0"/>
        <w:jc w:val="both"/>
      </w:pPr>
      <w:r>
        <w:rPr>
          <w:rFonts w:ascii="Times New Roman"/>
          <w:b w:val="false"/>
          <w:i w:val="false"/>
          <w:color w:val="000000"/>
          <w:sz w:val="28"/>
        </w:rPr>
        <w:t>
      материалтану, электр және вакуумды техника жөнінде негізгі мәліметтер.</w:t>
      </w:r>
    </w:p>
    <w:bookmarkStart w:name="z101" w:id="96"/>
    <w:p>
      <w:pPr>
        <w:spacing w:after="0"/>
        <w:ind w:left="0"/>
        <w:jc w:val="both"/>
      </w:pPr>
      <w:r>
        <w:rPr>
          <w:rFonts w:ascii="Times New Roman"/>
          <w:b w:val="false"/>
          <w:i w:val="false"/>
          <w:color w:val="000000"/>
          <w:sz w:val="28"/>
        </w:rPr>
        <w:t>
      71. Жұмыс үлгілері:</w:t>
      </w:r>
    </w:p>
    <w:bookmarkEnd w:id="96"/>
    <w:p>
      <w:pPr>
        <w:spacing w:after="0"/>
        <w:ind w:left="0"/>
        <w:jc w:val="both"/>
      </w:pPr>
      <w:r>
        <w:rPr>
          <w:rFonts w:ascii="Times New Roman"/>
          <w:b w:val="false"/>
          <w:i w:val="false"/>
          <w:color w:val="000000"/>
          <w:sz w:val="28"/>
        </w:rPr>
        <w:t>
      1) нихром сымдардан жасалған сезімтал элементтері бар тензорезисторлар – шығарушы өткізгіштерді контактілі пісірумен қосу;</w:t>
      </w:r>
    </w:p>
    <w:p>
      <w:pPr>
        <w:spacing w:after="0"/>
        <w:ind w:left="0"/>
        <w:jc w:val="both"/>
      </w:pPr>
      <w:r>
        <w:rPr>
          <w:rFonts w:ascii="Times New Roman"/>
          <w:b w:val="false"/>
          <w:i w:val="false"/>
          <w:color w:val="000000"/>
          <w:sz w:val="28"/>
        </w:rPr>
        <w:t>
      2) фольгадан жасалған тензорезисторлар – жүйелілік күйдірмелеу жолымен берілген номинал бойынша кедергіні келтіру;</w:t>
      </w:r>
    </w:p>
    <w:p>
      <w:pPr>
        <w:spacing w:after="0"/>
        <w:ind w:left="0"/>
        <w:jc w:val="both"/>
      </w:pPr>
      <w:r>
        <w:rPr>
          <w:rFonts w:ascii="Times New Roman"/>
          <w:b w:val="false"/>
          <w:i w:val="false"/>
          <w:color w:val="000000"/>
          <w:sz w:val="28"/>
        </w:rPr>
        <w:t>
      3) монокристаллды кремнийден жасалған сезімтал элементі бар жартылай өткізгіш тензорезисторлар – термокомпрессия тәсілімен шығарушы алтын өткізгіштерді қосу.</w:t>
      </w:r>
    </w:p>
    <w:bookmarkStart w:name="z102" w:id="97"/>
    <w:p>
      <w:pPr>
        <w:spacing w:after="0"/>
        <w:ind w:left="0"/>
        <w:jc w:val="left"/>
      </w:pPr>
      <w:r>
        <w:rPr>
          <w:rFonts w:ascii="Times New Roman"/>
          <w:b/>
          <w:i w:val="false"/>
          <w:color w:val="000000"/>
        </w:rPr>
        <w:t xml:space="preserve"> Параграф 4. Тензорезисторларды жасаушы, 5-разряд</w:t>
      </w:r>
    </w:p>
    <w:bookmarkEnd w:id="97"/>
    <w:bookmarkStart w:name="z103" w:id="98"/>
    <w:p>
      <w:pPr>
        <w:spacing w:after="0"/>
        <w:ind w:left="0"/>
        <w:jc w:val="both"/>
      </w:pPr>
      <w:r>
        <w:rPr>
          <w:rFonts w:ascii="Times New Roman"/>
          <w:b w:val="false"/>
          <w:i w:val="false"/>
          <w:color w:val="000000"/>
          <w:sz w:val="28"/>
        </w:rPr>
        <w:t>
      72. Жұмыс сипаттамасы:</w:t>
      </w:r>
    </w:p>
    <w:bookmarkEnd w:id="98"/>
    <w:p>
      <w:pPr>
        <w:spacing w:after="0"/>
        <w:ind w:left="0"/>
        <w:jc w:val="both"/>
      </w:pPr>
      <w:r>
        <w:rPr>
          <w:rFonts w:ascii="Times New Roman"/>
          <w:b w:val="false"/>
          <w:i w:val="false"/>
          <w:color w:val="000000"/>
          <w:sz w:val="28"/>
        </w:rPr>
        <w:t>
      тензорезисторларды: 3-5 мм базасы бар диаметрі 0,03 мм сымдардан; әр түрлі базалар кезінде бірнеше сезімтал элементі бар арнаулы тензористорларды; қалыңдығы 0,005-0,01 мм фольгадан сезімтал элементтер жібінің ені 0,1-0,05 мм тензорезисторларды, жарық датчиктерді, босаңсу датчиктерді;</w:t>
      </w:r>
    </w:p>
    <w:p>
      <w:pPr>
        <w:spacing w:after="0"/>
        <w:ind w:left="0"/>
        <w:jc w:val="both"/>
      </w:pPr>
      <w:r>
        <w:rPr>
          <w:rFonts w:ascii="Times New Roman"/>
          <w:b w:val="false"/>
          <w:i w:val="false"/>
          <w:color w:val="000000"/>
          <w:sz w:val="28"/>
        </w:rPr>
        <w:t>
      әр түрлі әдіспен базасы 3-5 мм тензорезисторларды жасау;</w:t>
      </w:r>
    </w:p>
    <w:p>
      <w:pPr>
        <w:spacing w:after="0"/>
        <w:ind w:left="0"/>
        <w:jc w:val="both"/>
      </w:pPr>
      <w:r>
        <w:rPr>
          <w:rFonts w:ascii="Times New Roman"/>
          <w:b w:val="false"/>
          <w:i w:val="false"/>
          <w:color w:val="000000"/>
          <w:sz w:val="28"/>
        </w:rPr>
        <w:t>
      сирек кездесетін өлшегіш құрылғыларға (аэродинамикалық таразылар) арналған тензорезисторларды жасау.</w:t>
      </w:r>
    </w:p>
    <w:bookmarkStart w:name="z104" w:id="99"/>
    <w:p>
      <w:pPr>
        <w:spacing w:after="0"/>
        <w:ind w:left="0"/>
        <w:jc w:val="both"/>
      </w:pPr>
      <w:r>
        <w:rPr>
          <w:rFonts w:ascii="Times New Roman"/>
          <w:b w:val="false"/>
          <w:i w:val="false"/>
          <w:color w:val="000000"/>
          <w:sz w:val="28"/>
        </w:rPr>
        <w:t>
      73. Білуге тиіс:</w:t>
      </w:r>
    </w:p>
    <w:bookmarkEnd w:id="99"/>
    <w:p>
      <w:pPr>
        <w:spacing w:after="0"/>
        <w:ind w:left="0"/>
        <w:jc w:val="both"/>
      </w:pPr>
      <w:r>
        <w:rPr>
          <w:rFonts w:ascii="Times New Roman"/>
          <w:b w:val="false"/>
          <w:i w:val="false"/>
          <w:color w:val="000000"/>
          <w:sz w:val="28"/>
        </w:rPr>
        <w:t>
      арнаулы тензорезисторлар мен сирек кездесетін өлшегіш құрылғыларға арналған тензорезисторларды жасаудыың технологиялық ерекшелігі;</w:t>
      </w:r>
    </w:p>
    <w:p>
      <w:pPr>
        <w:spacing w:after="0"/>
        <w:ind w:left="0"/>
        <w:jc w:val="both"/>
      </w:pPr>
      <w:r>
        <w:rPr>
          <w:rFonts w:ascii="Times New Roman"/>
          <w:b w:val="false"/>
          <w:i w:val="false"/>
          <w:color w:val="000000"/>
          <w:sz w:val="28"/>
        </w:rPr>
        <w:t>
      қызмет көрсетілетін жекелеген тораптар мен механизмдердің конструкциясы және баптау тәсілдері;</w:t>
      </w:r>
    </w:p>
    <w:p>
      <w:pPr>
        <w:spacing w:after="0"/>
        <w:ind w:left="0"/>
        <w:jc w:val="both"/>
      </w:pPr>
      <w:r>
        <w:rPr>
          <w:rFonts w:ascii="Times New Roman"/>
          <w:b w:val="false"/>
          <w:i w:val="false"/>
          <w:color w:val="000000"/>
          <w:sz w:val="28"/>
        </w:rPr>
        <w:t>
      қолданылатын бақылау-өлшеу аспаптары мен құралдарын баптау және реттеу ережесі;</w:t>
      </w:r>
    </w:p>
    <w:p>
      <w:pPr>
        <w:spacing w:after="0"/>
        <w:ind w:left="0"/>
        <w:jc w:val="both"/>
      </w:pPr>
      <w:r>
        <w:rPr>
          <w:rFonts w:ascii="Times New Roman"/>
          <w:b w:val="false"/>
          <w:i w:val="false"/>
          <w:color w:val="000000"/>
          <w:sz w:val="28"/>
        </w:rPr>
        <w:t>
      тензорезисторлардың өлшеу сипаттамаларын айқындау тәсілдері, олардың кедергілерін есептеу;</w:t>
      </w:r>
    </w:p>
    <w:p>
      <w:pPr>
        <w:spacing w:after="0"/>
        <w:ind w:left="0"/>
        <w:jc w:val="both"/>
      </w:pPr>
      <w:r>
        <w:rPr>
          <w:rFonts w:ascii="Times New Roman"/>
          <w:b w:val="false"/>
          <w:i w:val="false"/>
          <w:color w:val="000000"/>
          <w:sz w:val="28"/>
        </w:rPr>
        <w:t>
      тензорезисторларды жасаудың тиімді режимдерін таңдау ережесі;</w:t>
      </w:r>
    </w:p>
    <w:p>
      <w:pPr>
        <w:spacing w:after="0"/>
        <w:ind w:left="0"/>
        <w:jc w:val="both"/>
      </w:pPr>
      <w:r>
        <w:rPr>
          <w:rFonts w:ascii="Times New Roman"/>
          <w:b w:val="false"/>
          <w:i w:val="false"/>
          <w:color w:val="000000"/>
          <w:sz w:val="28"/>
        </w:rPr>
        <w:t>
      кристаллография, материалтану негіздері.</w:t>
      </w:r>
    </w:p>
    <w:bookmarkStart w:name="z105" w:id="100"/>
    <w:p>
      <w:pPr>
        <w:spacing w:after="0"/>
        <w:ind w:left="0"/>
        <w:jc w:val="both"/>
      </w:pPr>
      <w:r>
        <w:rPr>
          <w:rFonts w:ascii="Times New Roman"/>
          <w:b w:val="false"/>
          <w:i w:val="false"/>
          <w:color w:val="000000"/>
          <w:sz w:val="28"/>
        </w:rPr>
        <w:t>
      74. Жұмыс үлгілері:</w:t>
      </w:r>
    </w:p>
    <w:bookmarkEnd w:id="100"/>
    <w:p>
      <w:pPr>
        <w:spacing w:after="0"/>
        <w:ind w:left="0"/>
        <w:jc w:val="both"/>
      </w:pPr>
      <w:r>
        <w:rPr>
          <w:rFonts w:ascii="Times New Roman"/>
          <w:b w:val="false"/>
          <w:i w:val="false"/>
          <w:color w:val="000000"/>
          <w:sz w:val="28"/>
        </w:rPr>
        <w:t>
      1) константиндік сымдардан жасалған тензорезисторлар – шығарушы өткізгіштердің тиімді режимін таңдай отырып, сезімтал элементтерді орау;</w:t>
      </w:r>
    </w:p>
    <w:p>
      <w:pPr>
        <w:spacing w:after="0"/>
        <w:ind w:left="0"/>
        <w:jc w:val="both"/>
      </w:pPr>
      <w:r>
        <w:rPr>
          <w:rFonts w:ascii="Times New Roman"/>
          <w:b w:val="false"/>
          <w:i w:val="false"/>
          <w:color w:val="000000"/>
          <w:sz w:val="28"/>
        </w:rPr>
        <w:t>
      2) фольгадан жасалған тензорезисторлар - қорғау элементтерін орната отырып жасау.</w:t>
      </w:r>
    </w:p>
    <w:bookmarkStart w:name="z106" w:id="101"/>
    <w:p>
      <w:pPr>
        <w:spacing w:after="0"/>
        <w:ind w:left="0"/>
        <w:jc w:val="left"/>
      </w:pPr>
      <w:r>
        <w:rPr>
          <w:rFonts w:ascii="Times New Roman"/>
          <w:b/>
          <w:i w:val="false"/>
          <w:color w:val="000000"/>
        </w:rPr>
        <w:t xml:space="preserve"> Параграф 5. Тензорезисторларды жасаушы, 6-разряд</w:t>
      </w:r>
    </w:p>
    <w:bookmarkEnd w:id="101"/>
    <w:bookmarkStart w:name="z107" w:id="102"/>
    <w:p>
      <w:pPr>
        <w:spacing w:after="0"/>
        <w:ind w:left="0"/>
        <w:jc w:val="both"/>
      </w:pPr>
      <w:r>
        <w:rPr>
          <w:rFonts w:ascii="Times New Roman"/>
          <w:b w:val="false"/>
          <w:i w:val="false"/>
          <w:color w:val="000000"/>
          <w:sz w:val="28"/>
        </w:rPr>
        <w:t>
      75. Жұмыс сипаттамасы:</w:t>
      </w:r>
    </w:p>
    <w:bookmarkEnd w:id="102"/>
    <w:p>
      <w:pPr>
        <w:spacing w:after="0"/>
        <w:ind w:left="0"/>
        <w:jc w:val="both"/>
      </w:pPr>
      <w:r>
        <w:rPr>
          <w:rFonts w:ascii="Times New Roman"/>
          <w:b w:val="false"/>
          <w:i w:val="false"/>
          <w:color w:val="000000"/>
          <w:sz w:val="28"/>
        </w:rPr>
        <w:t>
      сезімтал тензорезисторды әзірлеу және өңдеу процесінде тәжірибелі үлгілерді жасау;</w:t>
      </w:r>
    </w:p>
    <w:p>
      <w:pPr>
        <w:spacing w:after="0"/>
        <w:ind w:left="0"/>
        <w:jc w:val="both"/>
      </w:pPr>
      <w:r>
        <w:rPr>
          <w:rFonts w:ascii="Times New Roman"/>
          <w:b w:val="false"/>
          <w:i w:val="false"/>
          <w:color w:val="000000"/>
          <w:sz w:val="28"/>
        </w:rPr>
        <w:t>
      тензорезисторлардың тәжірибелі үлгілерін жасау үшін жабдықтың жұмысын реттеу;</w:t>
      </w:r>
    </w:p>
    <w:p>
      <w:pPr>
        <w:spacing w:after="0"/>
        <w:ind w:left="0"/>
        <w:jc w:val="both"/>
      </w:pPr>
      <w:r>
        <w:rPr>
          <w:rFonts w:ascii="Times New Roman"/>
          <w:b w:val="false"/>
          <w:i w:val="false"/>
          <w:color w:val="000000"/>
          <w:sz w:val="28"/>
        </w:rPr>
        <w:t>
      базасы 3 мм кем жартылай өткізгіш материалдардан және базасы 5 мм кем диаметрі 0,02 мм сымнан жасалған күрделі тензорезисторларды жасау.</w:t>
      </w:r>
    </w:p>
    <w:bookmarkStart w:name="z108" w:id="103"/>
    <w:p>
      <w:pPr>
        <w:spacing w:after="0"/>
        <w:ind w:left="0"/>
        <w:jc w:val="both"/>
      </w:pPr>
      <w:r>
        <w:rPr>
          <w:rFonts w:ascii="Times New Roman"/>
          <w:b w:val="false"/>
          <w:i w:val="false"/>
          <w:color w:val="000000"/>
          <w:sz w:val="28"/>
        </w:rPr>
        <w:t>
      76. Білуге тиіс:</w:t>
      </w:r>
    </w:p>
    <w:bookmarkEnd w:id="103"/>
    <w:p>
      <w:pPr>
        <w:spacing w:after="0"/>
        <w:ind w:left="0"/>
        <w:jc w:val="both"/>
      </w:pPr>
      <w:r>
        <w:rPr>
          <w:rFonts w:ascii="Times New Roman"/>
          <w:b w:val="false"/>
          <w:i w:val="false"/>
          <w:color w:val="000000"/>
          <w:sz w:val="28"/>
        </w:rPr>
        <w:t>
      шағын базасы бар жұқа фольгадан және тәжірибелі микросымды тензорезисторларды жасау технологиясының ерекшеліктері;</w:t>
      </w:r>
    </w:p>
    <w:p>
      <w:pPr>
        <w:spacing w:after="0"/>
        <w:ind w:left="0"/>
        <w:jc w:val="both"/>
      </w:pPr>
      <w:r>
        <w:rPr>
          <w:rFonts w:ascii="Times New Roman"/>
          <w:b w:val="false"/>
          <w:i w:val="false"/>
          <w:color w:val="000000"/>
          <w:sz w:val="28"/>
        </w:rPr>
        <w:t>
      қызмет көрсетілетін жабдықтардың конструкциясы мен реттеу тәсілдері;</w:t>
      </w:r>
    </w:p>
    <w:p>
      <w:pPr>
        <w:spacing w:after="0"/>
        <w:ind w:left="0"/>
        <w:jc w:val="both"/>
      </w:pPr>
      <w:r>
        <w:rPr>
          <w:rFonts w:ascii="Times New Roman"/>
          <w:b w:val="false"/>
          <w:i w:val="false"/>
          <w:color w:val="000000"/>
          <w:sz w:val="28"/>
        </w:rPr>
        <w:t>
      тензорезисторлардың өлшеу сипаттамасына сыртқы орта факторларының әсері (температураның, ылғалдың және тағы басқа);</w:t>
      </w:r>
    </w:p>
    <w:p>
      <w:pPr>
        <w:spacing w:after="0"/>
        <w:ind w:left="0"/>
        <w:jc w:val="both"/>
      </w:pPr>
      <w:r>
        <w:rPr>
          <w:rFonts w:ascii="Times New Roman"/>
          <w:b w:val="false"/>
          <w:i w:val="false"/>
          <w:color w:val="000000"/>
          <w:sz w:val="28"/>
        </w:rPr>
        <w:t>
      сипаттамаларды түсіру кезінде тензорезисторлар жұмыстарының жағдайы;</w:t>
      </w:r>
    </w:p>
    <w:p>
      <w:pPr>
        <w:spacing w:after="0"/>
        <w:ind w:left="0"/>
        <w:jc w:val="both"/>
      </w:pPr>
      <w:r>
        <w:rPr>
          <w:rFonts w:ascii="Times New Roman"/>
          <w:b w:val="false"/>
          <w:i w:val="false"/>
          <w:color w:val="000000"/>
          <w:sz w:val="28"/>
        </w:rPr>
        <w:t>
      электр техника, вакуумды техника, кристаллография, материалтану, жартылай өткізгіштердің физикасының негіздері.</w:t>
      </w:r>
    </w:p>
    <w:bookmarkStart w:name="z109" w:id="104"/>
    <w:p>
      <w:pPr>
        <w:spacing w:after="0"/>
        <w:ind w:left="0"/>
        <w:jc w:val="both"/>
      </w:pPr>
      <w:r>
        <w:rPr>
          <w:rFonts w:ascii="Times New Roman"/>
          <w:b w:val="false"/>
          <w:i w:val="false"/>
          <w:color w:val="000000"/>
          <w:sz w:val="28"/>
        </w:rPr>
        <w:t>
      77. Жұмыс үлгілері:</w:t>
      </w:r>
    </w:p>
    <w:bookmarkEnd w:id="104"/>
    <w:p>
      <w:pPr>
        <w:spacing w:after="0"/>
        <w:ind w:left="0"/>
        <w:jc w:val="both"/>
      </w:pPr>
      <w:r>
        <w:rPr>
          <w:rFonts w:ascii="Times New Roman"/>
          <w:b w:val="false"/>
          <w:i w:val="false"/>
          <w:color w:val="000000"/>
          <w:sz w:val="28"/>
        </w:rPr>
        <w:t>
      1) термосезімтал қорытпадан жасалған компенсациялы ілмегі бар темір-хром-алюминий сымдардан жасалған тензорезисторлар;</w:t>
      </w:r>
    </w:p>
    <w:p>
      <w:pPr>
        <w:spacing w:after="0"/>
        <w:ind w:left="0"/>
        <w:jc w:val="both"/>
      </w:pPr>
      <w:r>
        <w:rPr>
          <w:rFonts w:ascii="Times New Roman"/>
          <w:b w:val="false"/>
          <w:i w:val="false"/>
          <w:color w:val="000000"/>
          <w:sz w:val="28"/>
        </w:rPr>
        <w:t>
      2) прецизиялы өлшегіш құрылғыларға арналған фольгалардан жасалған тензорезисторлар.</w:t>
      </w:r>
    </w:p>
    <w:bookmarkStart w:name="z110" w:id="105"/>
    <w:p>
      <w:pPr>
        <w:spacing w:after="0"/>
        <w:ind w:left="0"/>
        <w:jc w:val="left"/>
      </w:pPr>
      <w:r>
        <w:rPr>
          <w:rFonts w:ascii="Times New Roman"/>
          <w:b/>
          <w:i w:val="false"/>
          <w:color w:val="000000"/>
        </w:rPr>
        <w:t xml:space="preserve"> 5. Оқшаулаушы</w:t>
      </w:r>
      <w:r>
        <w:br/>
      </w:r>
      <w:r>
        <w:rPr>
          <w:rFonts w:ascii="Times New Roman"/>
          <w:b/>
          <w:i w:val="false"/>
          <w:color w:val="000000"/>
        </w:rPr>
        <w:t>Параграф 1. Оқшаулаушы, 2-разряд</w:t>
      </w:r>
    </w:p>
    <w:bookmarkEnd w:id="105"/>
    <w:bookmarkStart w:name="z112" w:id="106"/>
    <w:p>
      <w:pPr>
        <w:spacing w:after="0"/>
        <w:ind w:left="0"/>
        <w:jc w:val="both"/>
      </w:pPr>
      <w:r>
        <w:rPr>
          <w:rFonts w:ascii="Times New Roman"/>
          <w:b w:val="false"/>
          <w:i w:val="false"/>
          <w:color w:val="000000"/>
          <w:sz w:val="28"/>
        </w:rPr>
        <w:t>
      78. Жұмыс сипаттамасы:</w:t>
      </w:r>
    </w:p>
    <w:bookmarkEnd w:id="106"/>
    <w:p>
      <w:pPr>
        <w:spacing w:after="0"/>
        <w:ind w:left="0"/>
        <w:jc w:val="both"/>
      </w:pPr>
      <w:r>
        <w:rPr>
          <w:rFonts w:ascii="Times New Roman"/>
          <w:b w:val="false"/>
          <w:i w:val="false"/>
          <w:color w:val="000000"/>
          <w:sz w:val="28"/>
        </w:rPr>
        <w:t>
      беті тегіс және жағындылардың еркін шектеулері бар қарапайым бөлшектер мен тораптардың бетін оқшаулау (капронмен, фторопластпен, полиэтиленмен, көбікполиуретанмен, лакпен және тағы басқа);</w:t>
      </w:r>
    </w:p>
    <w:p>
      <w:pPr>
        <w:spacing w:after="0"/>
        <w:ind w:left="0"/>
        <w:jc w:val="both"/>
      </w:pPr>
      <w:r>
        <w:rPr>
          <w:rFonts w:ascii="Times New Roman"/>
          <w:b w:val="false"/>
          <w:i w:val="false"/>
          <w:color w:val="000000"/>
          <w:sz w:val="28"/>
        </w:rPr>
        <w:t>
      сіңдіруге дайындау және техникалық оқшаулау маталарын (асбомата, шынымата және тағы басқа) қолмен және сіңдіретін машиналарында сіңдіру;</w:t>
      </w:r>
    </w:p>
    <w:p>
      <w:pPr>
        <w:spacing w:after="0"/>
        <w:ind w:left="0"/>
        <w:jc w:val="both"/>
      </w:pPr>
      <w:r>
        <w:rPr>
          <w:rFonts w:ascii="Times New Roman"/>
          <w:b w:val="false"/>
          <w:i w:val="false"/>
          <w:color w:val="000000"/>
          <w:sz w:val="28"/>
        </w:rPr>
        <w:t>
      бір компонентті оқшаулау массаларын дайындау және олардың сапасы мен даярлығын көзбен айқындау; компоненттерді таразылау, бөлшектеу, араластыру, кептіру;</w:t>
      </w:r>
    </w:p>
    <w:p>
      <w:pPr>
        <w:spacing w:after="0"/>
        <w:ind w:left="0"/>
        <w:jc w:val="both"/>
      </w:pPr>
      <w:r>
        <w:rPr>
          <w:rFonts w:ascii="Times New Roman"/>
          <w:b w:val="false"/>
          <w:i w:val="false"/>
          <w:color w:val="000000"/>
          <w:sz w:val="28"/>
        </w:rPr>
        <w:t>
      оқшауларды және оқшаулау материалдарынан жасалған басқа да бөлшектерді келтіру және желіммен, сылақпен жабыстыру.</w:t>
      </w:r>
    </w:p>
    <w:bookmarkStart w:name="z113" w:id="107"/>
    <w:p>
      <w:pPr>
        <w:spacing w:after="0"/>
        <w:ind w:left="0"/>
        <w:jc w:val="both"/>
      </w:pPr>
      <w:r>
        <w:rPr>
          <w:rFonts w:ascii="Times New Roman"/>
          <w:b w:val="false"/>
          <w:i w:val="false"/>
          <w:color w:val="000000"/>
          <w:sz w:val="28"/>
        </w:rPr>
        <w:t>
      79. Білуге тиіс:</w:t>
      </w:r>
    </w:p>
    <w:bookmarkEnd w:id="107"/>
    <w:p>
      <w:pPr>
        <w:spacing w:after="0"/>
        <w:ind w:left="0"/>
        <w:jc w:val="both"/>
      </w:pPr>
      <w:r>
        <w:rPr>
          <w:rFonts w:ascii="Times New Roman"/>
          <w:b w:val="false"/>
          <w:i w:val="false"/>
          <w:color w:val="000000"/>
          <w:sz w:val="28"/>
        </w:rPr>
        <w:t>
      тегіс беті бар қарапайым бөлшектер мен тораптардың бетіне оқшаулау жағындыларын жағудың техникалық процестері; бір компонентті оқшаулау массаларын жасау тәсілдері;</w:t>
      </w:r>
    </w:p>
    <w:p>
      <w:pPr>
        <w:spacing w:after="0"/>
        <w:ind w:left="0"/>
        <w:jc w:val="both"/>
      </w:pPr>
      <w:r>
        <w:rPr>
          <w:rFonts w:ascii="Times New Roman"/>
          <w:b w:val="false"/>
          <w:i w:val="false"/>
          <w:color w:val="000000"/>
          <w:sz w:val="28"/>
        </w:rPr>
        <w:t>
      оқшаулау массаларын, қоспалағыштарды, шар диірмендерін, механикалық електерді, дискілі қажалағыштарды, кептіргіш шкафтарды және тағы басқа дайындауға арналған қызмет көрсетілетін жабдықтардың құрылғысы мен ережесі;</w:t>
      </w:r>
    </w:p>
    <w:p>
      <w:pPr>
        <w:spacing w:after="0"/>
        <w:ind w:left="0"/>
        <w:jc w:val="both"/>
      </w:pPr>
      <w:r>
        <w:rPr>
          <w:rFonts w:ascii="Times New Roman"/>
          <w:b w:val="false"/>
          <w:i w:val="false"/>
          <w:color w:val="000000"/>
          <w:sz w:val="28"/>
        </w:rPr>
        <w:t>
      хромдалатын материалдардың негізгі қасиеттері.</w:t>
      </w:r>
    </w:p>
    <w:bookmarkStart w:name="z114" w:id="108"/>
    <w:p>
      <w:pPr>
        <w:spacing w:after="0"/>
        <w:ind w:left="0"/>
        <w:jc w:val="both"/>
      </w:pPr>
      <w:r>
        <w:rPr>
          <w:rFonts w:ascii="Times New Roman"/>
          <w:b w:val="false"/>
          <w:i w:val="false"/>
          <w:color w:val="000000"/>
          <w:sz w:val="28"/>
        </w:rPr>
        <w:t>
      80. Жұмыс үлгілері:</w:t>
      </w:r>
    </w:p>
    <w:bookmarkEnd w:id="108"/>
    <w:p>
      <w:pPr>
        <w:spacing w:after="0"/>
        <w:ind w:left="0"/>
        <w:jc w:val="both"/>
      </w:pPr>
      <w:r>
        <w:rPr>
          <w:rFonts w:ascii="Times New Roman"/>
          <w:b w:val="false"/>
          <w:i w:val="false"/>
          <w:color w:val="000000"/>
          <w:sz w:val="28"/>
        </w:rPr>
        <w:t>
      1) антенналар – оқшаулағышты жағу;</w:t>
      </w:r>
    </w:p>
    <w:p>
      <w:pPr>
        <w:spacing w:after="0"/>
        <w:ind w:left="0"/>
        <w:jc w:val="both"/>
      </w:pPr>
      <w:r>
        <w:rPr>
          <w:rFonts w:ascii="Times New Roman"/>
          <w:b w:val="false"/>
          <w:i w:val="false"/>
          <w:color w:val="000000"/>
          <w:sz w:val="28"/>
        </w:rPr>
        <w:t>
      2) түбі – фольганы жабыстыру;</w:t>
      </w:r>
    </w:p>
    <w:p>
      <w:pPr>
        <w:spacing w:after="0"/>
        <w:ind w:left="0"/>
        <w:jc w:val="both"/>
      </w:pPr>
      <w:r>
        <w:rPr>
          <w:rFonts w:ascii="Times New Roman"/>
          <w:b w:val="false"/>
          <w:i w:val="false"/>
          <w:color w:val="000000"/>
          <w:sz w:val="28"/>
        </w:rPr>
        <w:t>
      3) конустар – целлофанмен, тормен, екі жіппен орау; вакуум қаптарды кигізу, шахта пешіне орнату;</w:t>
      </w:r>
    </w:p>
    <w:p>
      <w:pPr>
        <w:spacing w:after="0"/>
        <w:ind w:left="0"/>
        <w:jc w:val="both"/>
      </w:pPr>
      <w:r>
        <w:rPr>
          <w:rFonts w:ascii="Times New Roman"/>
          <w:b w:val="false"/>
          <w:i w:val="false"/>
          <w:color w:val="000000"/>
          <w:sz w:val="28"/>
        </w:rPr>
        <w:t>
      4) корпустар – асбоқаптарды асбокеріп тарту;</w:t>
      </w:r>
    </w:p>
    <w:p>
      <w:pPr>
        <w:spacing w:after="0"/>
        <w:ind w:left="0"/>
        <w:jc w:val="both"/>
      </w:pPr>
      <w:r>
        <w:rPr>
          <w:rFonts w:ascii="Times New Roman"/>
          <w:b w:val="false"/>
          <w:i w:val="false"/>
          <w:color w:val="000000"/>
          <w:sz w:val="28"/>
        </w:rPr>
        <w:t>
      5) корпустар – ішкі бетті лактау;</w:t>
      </w:r>
    </w:p>
    <w:p>
      <w:pPr>
        <w:spacing w:after="0"/>
        <w:ind w:left="0"/>
        <w:jc w:val="both"/>
      </w:pPr>
      <w:r>
        <w:rPr>
          <w:rFonts w:ascii="Times New Roman"/>
          <w:b w:val="false"/>
          <w:i w:val="false"/>
          <w:color w:val="000000"/>
          <w:sz w:val="28"/>
        </w:rPr>
        <w:t>
      6) камералар – термооқшаулау құрам мен пресс-материал дайындау және жабу;</w:t>
      </w:r>
    </w:p>
    <w:p>
      <w:pPr>
        <w:spacing w:after="0"/>
        <w:ind w:left="0"/>
        <w:jc w:val="both"/>
      </w:pPr>
      <w:r>
        <w:rPr>
          <w:rFonts w:ascii="Times New Roman"/>
          <w:b w:val="false"/>
          <w:i w:val="false"/>
          <w:color w:val="000000"/>
          <w:sz w:val="28"/>
        </w:rPr>
        <w:t>
      7) қақпақтар – термооқшаулау құрам мен пресс-материал дайындау және жабу;</w:t>
      </w:r>
    </w:p>
    <w:p>
      <w:pPr>
        <w:spacing w:after="0"/>
        <w:ind w:left="0"/>
        <w:jc w:val="both"/>
      </w:pPr>
      <w:r>
        <w:rPr>
          <w:rFonts w:ascii="Times New Roman"/>
          <w:b w:val="false"/>
          <w:i w:val="false"/>
          <w:color w:val="000000"/>
          <w:sz w:val="28"/>
        </w:rPr>
        <w:t>
      8) тіреулер, шарлар – лак жағу;</w:t>
      </w:r>
    </w:p>
    <w:p>
      <w:pPr>
        <w:spacing w:after="0"/>
        <w:ind w:left="0"/>
        <w:jc w:val="both"/>
      </w:pPr>
      <w:r>
        <w:rPr>
          <w:rFonts w:ascii="Times New Roman"/>
          <w:b w:val="false"/>
          <w:i w:val="false"/>
          <w:color w:val="000000"/>
          <w:sz w:val="28"/>
        </w:rPr>
        <w:t>
      9) ернеушелер - термооқшаулау құрам мен пресс-материал дайындау және жабу;</w:t>
      </w:r>
    </w:p>
    <w:p>
      <w:pPr>
        <w:spacing w:after="0"/>
        <w:ind w:left="0"/>
        <w:jc w:val="both"/>
      </w:pPr>
      <w:r>
        <w:rPr>
          <w:rFonts w:ascii="Times New Roman"/>
          <w:b w:val="false"/>
          <w:i w:val="false"/>
          <w:color w:val="000000"/>
          <w:sz w:val="28"/>
        </w:rPr>
        <w:t>
      10) электрмен қыздыру секциялары – фольганы жабыстыру.</w:t>
      </w:r>
    </w:p>
    <w:bookmarkStart w:name="z115" w:id="109"/>
    <w:p>
      <w:pPr>
        <w:spacing w:after="0"/>
        <w:ind w:left="0"/>
        <w:jc w:val="left"/>
      </w:pPr>
      <w:r>
        <w:rPr>
          <w:rFonts w:ascii="Times New Roman"/>
          <w:b/>
          <w:i w:val="false"/>
          <w:color w:val="000000"/>
        </w:rPr>
        <w:t xml:space="preserve"> Параграф 2. Оқшаулаушы, 3-разряд</w:t>
      </w:r>
    </w:p>
    <w:bookmarkEnd w:id="109"/>
    <w:bookmarkStart w:name="z116" w:id="110"/>
    <w:p>
      <w:pPr>
        <w:spacing w:after="0"/>
        <w:ind w:left="0"/>
        <w:jc w:val="both"/>
      </w:pPr>
      <w:r>
        <w:rPr>
          <w:rFonts w:ascii="Times New Roman"/>
          <w:b w:val="false"/>
          <w:i w:val="false"/>
          <w:color w:val="000000"/>
          <w:sz w:val="28"/>
        </w:rPr>
        <w:t>
      81. Жұмыс сипаттамасы:</w:t>
      </w:r>
    </w:p>
    <w:bookmarkEnd w:id="110"/>
    <w:p>
      <w:pPr>
        <w:spacing w:after="0"/>
        <w:ind w:left="0"/>
        <w:jc w:val="both"/>
      </w:pPr>
      <w:r>
        <w:rPr>
          <w:rFonts w:ascii="Times New Roman"/>
          <w:b w:val="false"/>
          <w:i w:val="false"/>
          <w:color w:val="000000"/>
          <w:sz w:val="28"/>
        </w:rPr>
        <w:t>
      күрделігі орташа бөлшектер мен тораптардың бетін оқшаулау;</w:t>
      </w:r>
    </w:p>
    <w:p>
      <w:pPr>
        <w:spacing w:after="0"/>
        <w:ind w:left="0"/>
        <w:jc w:val="both"/>
      </w:pPr>
      <w:r>
        <w:rPr>
          <w:rFonts w:ascii="Times New Roman"/>
          <w:b w:val="false"/>
          <w:i w:val="false"/>
          <w:color w:val="000000"/>
          <w:sz w:val="28"/>
        </w:rPr>
        <w:t>
      оқшаулау материалдарын жабыстыру (шынымата, асбомата, ПХВ ленталары және тағы басқа);</w:t>
      </w:r>
    </w:p>
    <w:p>
      <w:pPr>
        <w:spacing w:after="0"/>
        <w:ind w:left="0"/>
        <w:jc w:val="both"/>
      </w:pPr>
      <w:r>
        <w:rPr>
          <w:rFonts w:ascii="Times New Roman"/>
          <w:b w:val="false"/>
          <w:i w:val="false"/>
          <w:color w:val="000000"/>
          <w:sz w:val="28"/>
        </w:rPr>
        <w:t>
      бұранда тесіктерді бұрамалармен және хлорвинилді түтікпен, бетін жапсыратын планкалармен, шайбалармен оқшаулау;</w:t>
      </w:r>
    </w:p>
    <w:p>
      <w:pPr>
        <w:spacing w:after="0"/>
        <w:ind w:left="0"/>
        <w:jc w:val="both"/>
      </w:pPr>
      <w:r>
        <w:rPr>
          <w:rFonts w:ascii="Times New Roman"/>
          <w:b w:val="false"/>
          <w:i w:val="false"/>
          <w:color w:val="000000"/>
          <w:sz w:val="28"/>
        </w:rPr>
        <w:t>
      конфигурациясы бойынша күрделігі орташа бөлшектерге бакелитті лак жағу;</w:t>
      </w:r>
    </w:p>
    <w:p>
      <w:pPr>
        <w:spacing w:after="0"/>
        <w:ind w:left="0"/>
        <w:jc w:val="both"/>
      </w:pPr>
      <w:r>
        <w:rPr>
          <w:rFonts w:ascii="Times New Roman"/>
          <w:b w:val="false"/>
          <w:i w:val="false"/>
          <w:color w:val="000000"/>
          <w:sz w:val="28"/>
        </w:rPr>
        <w:t>
      орташа күрделілігін өлшеу және оқшаулау материалдарын пішу;</w:t>
      </w:r>
    </w:p>
    <w:p>
      <w:pPr>
        <w:spacing w:after="0"/>
        <w:ind w:left="0"/>
        <w:jc w:val="both"/>
      </w:pPr>
      <w:r>
        <w:rPr>
          <w:rFonts w:ascii="Times New Roman"/>
          <w:b w:val="false"/>
          <w:i w:val="false"/>
          <w:color w:val="000000"/>
          <w:sz w:val="28"/>
        </w:rPr>
        <w:t>
      оқшаулау ақауларын сылақпен түзету;</w:t>
      </w:r>
    </w:p>
    <w:p>
      <w:pPr>
        <w:spacing w:after="0"/>
        <w:ind w:left="0"/>
        <w:jc w:val="both"/>
      </w:pPr>
      <w:r>
        <w:rPr>
          <w:rFonts w:ascii="Times New Roman"/>
          <w:b w:val="false"/>
          <w:i w:val="false"/>
          <w:color w:val="000000"/>
          <w:sz w:val="28"/>
        </w:rPr>
        <w:t>
      бөлшектер мен тораптарды полимерлі материалдармен құрамды жабу (көбікполиуретанмен, полиэтиленмен, фторопластпен, капронмен және тағы басқа);</w:t>
      </w:r>
    </w:p>
    <w:p>
      <w:pPr>
        <w:spacing w:after="0"/>
        <w:ind w:left="0"/>
        <w:jc w:val="both"/>
      </w:pPr>
      <w:r>
        <w:rPr>
          <w:rFonts w:ascii="Times New Roman"/>
          <w:b w:val="false"/>
          <w:i w:val="false"/>
          <w:color w:val="000000"/>
          <w:sz w:val="28"/>
        </w:rPr>
        <w:t>
      термостат пен пештерде бұйымдарды полимерлеу;</w:t>
      </w:r>
    </w:p>
    <w:p>
      <w:pPr>
        <w:spacing w:after="0"/>
        <w:ind w:left="0"/>
        <w:jc w:val="both"/>
      </w:pPr>
      <w:r>
        <w:rPr>
          <w:rFonts w:ascii="Times New Roman"/>
          <w:b w:val="false"/>
          <w:i w:val="false"/>
          <w:color w:val="000000"/>
          <w:sz w:val="28"/>
        </w:rPr>
        <w:t>
      қалыптау әдісімен күрделілігі орташа бөлшектер мен тораптарды оқшаулау.</w:t>
      </w:r>
    </w:p>
    <w:bookmarkStart w:name="z117" w:id="111"/>
    <w:p>
      <w:pPr>
        <w:spacing w:after="0"/>
        <w:ind w:left="0"/>
        <w:jc w:val="both"/>
      </w:pPr>
      <w:r>
        <w:rPr>
          <w:rFonts w:ascii="Times New Roman"/>
          <w:b w:val="false"/>
          <w:i w:val="false"/>
          <w:color w:val="000000"/>
          <w:sz w:val="28"/>
        </w:rPr>
        <w:t>
      82. Білуге тиіс:</w:t>
      </w:r>
    </w:p>
    <w:bookmarkEnd w:id="111"/>
    <w:p>
      <w:pPr>
        <w:spacing w:after="0"/>
        <w:ind w:left="0"/>
        <w:jc w:val="both"/>
      </w:pPr>
      <w:r>
        <w:rPr>
          <w:rFonts w:ascii="Times New Roman"/>
          <w:b w:val="false"/>
          <w:i w:val="false"/>
          <w:color w:val="000000"/>
          <w:sz w:val="28"/>
        </w:rPr>
        <w:t>
      күрделілігі орташа бөлшектер мен тораптарға оқшаулау жағындыларын жағу және жабыстыру технологиясы;</w:t>
      </w:r>
    </w:p>
    <w:p>
      <w:pPr>
        <w:spacing w:after="0"/>
        <w:ind w:left="0"/>
        <w:jc w:val="both"/>
      </w:pPr>
      <w:r>
        <w:rPr>
          <w:rFonts w:ascii="Times New Roman"/>
          <w:b w:val="false"/>
          <w:i w:val="false"/>
          <w:color w:val="000000"/>
          <w:sz w:val="28"/>
        </w:rPr>
        <w:t>
      бөлшектерді қалыптау әдісімен оқшаулаудың технологиялық процессі;</w:t>
      </w:r>
    </w:p>
    <w:p>
      <w:pPr>
        <w:spacing w:after="0"/>
        <w:ind w:left="0"/>
        <w:jc w:val="both"/>
      </w:pPr>
      <w:r>
        <w:rPr>
          <w:rFonts w:ascii="Times New Roman"/>
          <w:b w:val="false"/>
          <w:i w:val="false"/>
          <w:color w:val="000000"/>
          <w:sz w:val="28"/>
        </w:rPr>
        <w:t>
      оқшаулау қоспаларының физикалық және химиялық құрамы, рецептура және дайындау ережесі;</w:t>
      </w:r>
    </w:p>
    <w:p>
      <w:pPr>
        <w:spacing w:after="0"/>
        <w:ind w:left="0"/>
        <w:jc w:val="both"/>
      </w:pPr>
      <w:r>
        <w:rPr>
          <w:rFonts w:ascii="Times New Roman"/>
          <w:b w:val="false"/>
          <w:i w:val="false"/>
          <w:color w:val="000000"/>
          <w:sz w:val="28"/>
        </w:rPr>
        <w:t>
      оқшаулау ақауларының пайда болу себептері және оларды жою тәсілдері;</w:t>
      </w:r>
    </w:p>
    <w:p>
      <w:pPr>
        <w:spacing w:after="0"/>
        <w:ind w:left="0"/>
        <w:jc w:val="both"/>
      </w:pPr>
      <w:r>
        <w:rPr>
          <w:rFonts w:ascii="Times New Roman"/>
          <w:b w:val="false"/>
          <w:i w:val="false"/>
          <w:color w:val="000000"/>
          <w:sz w:val="28"/>
        </w:rPr>
        <w:t>
      қолданылатын жабдықтардың құрылғысы мен қызмет көрсету ережесі;</w:t>
      </w:r>
    </w:p>
    <w:p>
      <w:pPr>
        <w:spacing w:after="0"/>
        <w:ind w:left="0"/>
        <w:jc w:val="both"/>
      </w:pPr>
      <w:r>
        <w:rPr>
          <w:rFonts w:ascii="Times New Roman"/>
          <w:b w:val="false"/>
          <w:i w:val="false"/>
          <w:color w:val="000000"/>
          <w:sz w:val="28"/>
        </w:rPr>
        <w:t>
      пайдаланылатын бақылау-өлшеу аспаптары мен құрылғыларының міндеті және қолдану ережесі;</w:t>
      </w:r>
    </w:p>
    <w:p>
      <w:pPr>
        <w:spacing w:after="0"/>
        <w:ind w:left="0"/>
        <w:jc w:val="both"/>
      </w:pPr>
      <w:r>
        <w:rPr>
          <w:rFonts w:ascii="Times New Roman"/>
          <w:b w:val="false"/>
          <w:i w:val="false"/>
          <w:color w:val="000000"/>
          <w:sz w:val="28"/>
        </w:rPr>
        <w:t>
      полимерлеу және желімнің, сылақтың қатып қалу режимдері;</w:t>
      </w:r>
    </w:p>
    <w:p>
      <w:pPr>
        <w:spacing w:after="0"/>
        <w:ind w:left="0"/>
        <w:jc w:val="both"/>
      </w:pPr>
      <w:r>
        <w:rPr>
          <w:rFonts w:ascii="Times New Roman"/>
          <w:b w:val="false"/>
          <w:i w:val="false"/>
          <w:color w:val="000000"/>
          <w:sz w:val="28"/>
        </w:rPr>
        <w:t>
      сызбаларды оқу ережесі.</w:t>
      </w:r>
    </w:p>
    <w:bookmarkStart w:name="z118" w:id="112"/>
    <w:p>
      <w:pPr>
        <w:spacing w:after="0"/>
        <w:ind w:left="0"/>
        <w:jc w:val="both"/>
      </w:pPr>
      <w:r>
        <w:rPr>
          <w:rFonts w:ascii="Times New Roman"/>
          <w:b w:val="false"/>
          <w:i w:val="false"/>
          <w:color w:val="000000"/>
          <w:sz w:val="28"/>
        </w:rPr>
        <w:t>
      83. Жұмыс үлгілері:</w:t>
      </w:r>
    </w:p>
    <w:bookmarkEnd w:id="112"/>
    <w:p>
      <w:pPr>
        <w:spacing w:after="0"/>
        <w:ind w:left="0"/>
        <w:jc w:val="both"/>
      </w:pPr>
      <w:r>
        <w:rPr>
          <w:rFonts w:ascii="Times New Roman"/>
          <w:b w:val="false"/>
          <w:i w:val="false"/>
          <w:color w:val="000000"/>
          <w:sz w:val="28"/>
        </w:rPr>
        <w:t>
      1) табандарды оқшаулағыштар – целлофанмен, торлармен, екі жіппен орау; вакуум-қаптарды кигізу және пешке қондыру;</w:t>
      </w:r>
    </w:p>
    <w:p>
      <w:pPr>
        <w:spacing w:after="0"/>
        <w:ind w:left="0"/>
        <w:jc w:val="both"/>
      </w:pPr>
      <w:r>
        <w:rPr>
          <w:rFonts w:ascii="Times New Roman"/>
          <w:b w:val="false"/>
          <w:i w:val="false"/>
          <w:color w:val="000000"/>
          <w:sz w:val="28"/>
        </w:rPr>
        <w:t>
      2) бұраулар мен кабельдер – шыныталшықтармен орау; полимерлі материалдармен құрамды жабу;</w:t>
      </w:r>
    </w:p>
    <w:p>
      <w:pPr>
        <w:spacing w:after="0"/>
        <w:ind w:left="0"/>
        <w:jc w:val="both"/>
      </w:pPr>
      <w:r>
        <w:rPr>
          <w:rFonts w:ascii="Times New Roman"/>
          <w:b w:val="false"/>
          <w:i w:val="false"/>
          <w:color w:val="000000"/>
          <w:sz w:val="28"/>
        </w:rPr>
        <w:t>
      3) корпустар – көбіктіпластылау;</w:t>
      </w:r>
    </w:p>
    <w:p>
      <w:pPr>
        <w:spacing w:after="0"/>
        <w:ind w:left="0"/>
        <w:jc w:val="both"/>
      </w:pPr>
      <w:r>
        <w:rPr>
          <w:rFonts w:ascii="Times New Roman"/>
          <w:b w:val="false"/>
          <w:i w:val="false"/>
          <w:color w:val="000000"/>
          <w:sz w:val="28"/>
        </w:rPr>
        <w:t>
      4) корпустар, бүркеніштер, фланецтер – бұранда тесіктер мен алаңдарды оқшаулау;</w:t>
      </w:r>
    </w:p>
    <w:p>
      <w:pPr>
        <w:spacing w:after="0"/>
        <w:ind w:left="0"/>
        <w:jc w:val="both"/>
      </w:pPr>
      <w:r>
        <w:rPr>
          <w:rFonts w:ascii="Times New Roman"/>
          <w:b w:val="false"/>
          <w:i w:val="false"/>
          <w:color w:val="000000"/>
          <w:sz w:val="28"/>
        </w:rPr>
        <w:t>
      5) кронштейндер – алаңдар мен орнатылатын орындарды оқшаулау;</w:t>
      </w:r>
    </w:p>
    <w:p>
      <w:pPr>
        <w:spacing w:after="0"/>
        <w:ind w:left="0"/>
        <w:jc w:val="both"/>
      </w:pPr>
      <w:r>
        <w:rPr>
          <w:rFonts w:ascii="Times New Roman"/>
          <w:b w:val="false"/>
          <w:i w:val="false"/>
          <w:color w:val="000000"/>
          <w:sz w:val="28"/>
        </w:rPr>
        <w:t>
      6) құбырлар – арнаулы элементтермен және малып алумен оқшаулау;</w:t>
      </w:r>
    </w:p>
    <w:p>
      <w:pPr>
        <w:spacing w:after="0"/>
        <w:ind w:left="0"/>
        <w:jc w:val="both"/>
      </w:pPr>
      <w:r>
        <w:rPr>
          <w:rFonts w:ascii="Times New Roman"/>
          <w:b w:val="false"/>
          <w:i w:val="false"/>
          <w:color w:val="000000"/>
          <w:sz w:val="28"/>
        </w:rPr>
        <w:t>
      7) ұштамалар – престеу;</w:t>
      </w:r>
    </w:p>
    <w:p>
      <w:pPr>
        <w:spacing w:after="0"/>
        <w:ind w:left="0"/>
        <w:jc w:val="both"/>
      </w:pPr>
      <w:r>
        <w:rPr>
          <w:rFonts w:ascii="Times New Roman"/>
          <w:b w:val="false"/>
          <w:i w:val="false"/>
          <w:color w:val="000000"/>
          <w:sz w:val="28"/>
        </w:rPr>
        <w:t>
      8) ернеушелер – құрылғыға орнату және құрамды құю.</w:t>
      </w:r>
    </w:p>
    <w:bookmarkStart w:name="z119" w:id="113"/>
    <w:p>
      <w:pPr>
        <w:spacing w:after="0"/>
        <w:ind w:left="0"/>
        <w:jc w:val="left"/>
      </w:pPr>
      <w:r>
        <w:rPr>
          <w:rFonts w:ascii="Times New Roman"/>
          <w:b/>
          <w:i w:val="false"/>
          <w:color w:val="000000"/>
        </w:rPr>
        <w:t xml:space="preserve"> Параграф 3. Оқшаулаушы, 4-разряд</w:t>
      </w:r>
    </w:p>
    <w:bookmarkEnd w:id="113"/>
    <w:bookmarkStart w:name="z120" w:id="114"/>
    <w:p>
      <w:pPr>
        <w:spacing w:after="0"/>
        <w:ind w:left="0"/>
        <w:jc w:val="both"/>
      </w:pPr>
      <w:r>
        <w:rPr>
          <w:rFonts w:ascii="Times New Roman"/>
          <w:b w:val="false"/>
          <w:i w:val="false"/>
          <w:color w:val="000000"/>
          <w:sz w:val="28"/>
        </w:rPr>
        <w:t>
      84. Жұмыс сипаттамасы:</w:t>
      </w:r>
    </w:p>
    <w:bookmarkEnd w:id="114"/>
    <w:p>
      <w:pPr>
        <w:spacing w:after="0"/>
        <w:ind w:left="0"/>
        <w:jc w:val="both"/>
      </w:pPr>
      <w:r>
        <w:rPr>
          <w:rFonts w:ascii="Times New Roman"/>
          <w:b w:val="false"/>
          <w:i w:val="false"/>
          <w:color w:val="000000"/>
          <w:sz w:val="28"/>
        </w:rPr>
        <w:t>
      жұқа қабырғалы және ірі габаритті бөлшектер мен тораптарды қалыптау әдісімен оқшаулау;</w:t>
      </w:r>
    </w:p>
    <w:p>
      <w:pPr>
        <w:spacing w:after="0"/>
        <w:ind w:left="0"/>
        <w:jc w:val="both"/>
      </w:pPr>
      <w:r>
        <w:rPr>
          <w:rFonts w:ascii="Times New Roman"/>
          <w:b w:val="false"/>
          <w:i w:val="false"/>
          <w:color w:val="000000"/>
          <w:sz w:val="28"/>
        </w:rPr>
        <w:t>
      жұқа қабырғалы және ірі габаритті бөлшектер мен тораптарды оқшаулау үшін күрделі емес қалыптарды баптау және термооқшаулау қоспасының даярлығын айқындау; сұйықтықтың үлес салмағын ариометрмен және лактың созылымдылығын вискозиметрмен өлшеу;</w:t>
      </w:r>
    </w:p>
    <w:p>
      <w:pPr>
        <w:spacing w:after="0"/>
        <w:ind w:left="0"/>
        <w:jc w:val="both"/>
      </w:pPr>
      <w:r>
        <w:rPr>
          <w:rFonts w:ascii="Times New Roman"/>
          <w:b w:val="false"/>
          <w:i w:val="false"/>
          <w:color w:val="000000"/>
          <w:sz w:val="28"/>
        </w:rPr>
        <w:t>
      күрделі формасы бар бөлшектер мен тораптардың (сфераның цилиндрмен, конуспен жанасуы; цилиндрдің гипербола бетімен жанасуы және тағы басқа) ішкі бетіне термооқшаулау жағындыларын қолмен немесе орталықтан тепкіш тәсілдерімен жағу;</w:t>
      </w:r>
    </w:p>
    <w:p>
      <w:pPr>
        <w:spacing w:after="0"/>
        <w:ind w:left="0"/>
        <w:jc w:val="both"/>
      </w:pPr>
      <w:r>
        <w:rPr>
          <w:rFonts w:ascii="Times New Roman"/>
          <w:b w:val="false"/>
          <w:i w:val="false"/>
          <w:color w:val="000000"/>
          <w:sz w:val="28"/>
        </w:rPr>
        <w:t>
      тегістеу мақсатында бөлшектер мен тораптарды біркелкі тазарту және қажетті аэродинамикалық сапасын қамтамасыз ету.</w:t>
      </w:r>
    </w:p>
    <w:bookmarkStart w:name="z121" w:id="115"/>
    <w:p>
      <w:pPr>
        <w:spacing w:after="0"/>
        <w:ind w:left="0"/>
        <w:jc w:val="both"/>
      </w:pPr>
      <w:r>
        <w:rPr>
          <w:rFonts w:ascii="Times New Roman"/>
          <w:b w:val="false"/>
          <w:i w:val="false"/>
          <w:color w:val="000000"/>
          <w:sz w:val="28"/>
        </w:rPr>
        <w:t>
      85. Білуге тиіс:</w:t>
      </w:r>
    </w:p>
    <w:bookmarkEnd w:id="115"/>
    <w:p>
      <w:pPr>
        <w:spacing w:after="0"/>
        <w:ind w:left="0"/>
        <w:jc w:val="both"/>
      </w:pPr>
      <w:r>
        <w:rPr>
          <w:rFonts w:ascii="Times New Roman"/>
          <w:b w:val="false"/>
          <w:i w:val="false"/>
          <w:color w:val="000000"/>
          <w:sz w:val="28"/>
        </w:rPr>
        <w:t>
      күрделі формасы бар бұйымдардың бетіне оқшаулау жағындыларын жағу технологиясы;</w:t>
      </w:r>
    </w:p>
    <w:p>
      <w:pPr>
        <w:spacing w:after="0"/>
        <w:ind w:left="0"/>
        <w:jc w:val="both"/>
      </w:pPr>
      <w:r>
        <w:rPr>
          <w:rFonts w:ascii="Times New Roman"/>
          <w:b w:val="false"/>
          <w:i w:val="false"/>
          <w:color w:val="000000"/>
          <w:sz w:val="28"/>
        </w:rPr>
        <w:t>
      қолданылатын жабдықтардың конструкциясы, қызмет принциптері және баптау ережесі;</w:t>
      </w:r>
    </w:p>
    <w:p>
      <w:pPr>
        <w:spacing w:after="0"/>
        <w:ind w:left="0"/>
        <w:jc w:val="both"/>
      </w:pPr>
      <w:r>
        <w:rPr>
          <w:rFonts w:ascii="Times New Roman"/>
          <w:b w:val="false"/>
          <w:i w:val="false"/>
          <w:color w:val="000000"/>
          <w:sz w:val="28"/>
        </w:rPr>
        <w:t>
      ірі габаритті бұйымдарды оқшаулау тәсілдері;</w:t>
      </w:r>
    </w:p>
    <w:p>
      <w:pPr>
        <w:spacing w:after="0"/>
        <w:ind w:left="0"/>
        <w:jc w:val="both"/>
      </w:pPr>
      <w:r>
        <w:rPr>
          <w:rFonts w:ascii="Times New Roman"/>
          <w:b w:val="false"/>
          <w:i w:val="false"/>
          <w:color w:val="000000"/>
          <w:sz w:val="28"/>
        </w:rPr>
        <w:t>
      оқшауланатын бұйымдардың міндеті мен шарттары;</w:t>
      </w:r>
    </w:p>
    <w:p>
      <w:pPr>
        <w:spacing w:after="0"/>
        <w:ind w:left="0"/>
        <w:jc w:val="both"/>
      </w:pPr>
      <w:r>
        <w:rPr>
          <w:rFonts w:ascii="Times New Roman"/>
          <w:b w:val="false"/>
          <w:i w:val="false"/>
          <w:color w:val="000000"/>
          <w:sz w:val="28"/>
        </w:rPr>
        <w:t>
      жабыстыру кезінде оқшаулағыш материалдарды қысуға арналған вакуумды құрылғыларды орнату және жинастыру ережесі;</w:t>
      </w:r>
    </w:p>
    <w:p>
      <w:pPr>
        <w:spacing w:after="0"/>
        <w:ind w:left="0"/>
        <w:jc w:val="both"/>
      </w:pPr>
      <w:r>
        <w:rPr>
          <w:rFonts w:ascii="Times New Roman"/>
          <w:b w:val="false"/>
          <w:i w:val="false"/>
          <w:color w:val="000000"/>
          <w:sz w:val="28"/>
        </w:rPr>
        <w:t>
      лактардың қажетті созылымдылығы және оны алу тәсілдері;</w:t>
      </w:r>
    </w:p>
    <w:p>
      <w:pPr>
        <w:spacing w:after="0"/>
        <w:ind w:left="0"/>
        <w:jc w:val="both"/>
      </w:pPr>
      <w:r>
        <w:rPr>
          <w:rFonts w:ascii="Times New Roman"/>
          <w:b w:val="false"/>
          <w:i w:val="false"/>
          <w:color w:val="000000"/>
          <w:sz w:val="28"/>
        </w:rPr>
        <w:t>
      электр техника мен материалтану негіздері.</w:t>
      </w:r>
    </w:p>
    <w:bookmarkStart w:name="z122" w:id="116"/>
    <w:p>
      <w:pPr>
        <w:spacing w:after="0"/>
        <w:ind w:left="0"/>
        <w:jc w:val="both"/>
      </w:pPr>
      <w:r>
        <w:rPr>
          <w:rFonts w:ascii="Times New Roman"/>
          <w:b w:val="false"/>
          <w:i w:val="false"/>
          <w:color w:val="000000"/>
          <w:sz w:val="28"/>
        </w:rPr>
        <w:t>
      86. Жұмыс үлгілері:</w:t>
      </w:r>
    </w:p>
    <w:bookmarkEnd w:id="116"/>
    <w:p>
      <w:pPr>
        <w:spacing w:after="0"/>
        <w:ind w:left="0"/>
        <w:jc w:val="both"/>
      </w:pPr>
      <w:r>
        <w:rPr>
          <w:rFonts w:ascii="Times New Roman"/>
          <w:b w:val="false"/>
          <w:i w:val="false"/>
          <w:color w:val="000000"/>
          <w:sz w:val="28"/>
        </w:rPr>
        <w:t>
      1) датчиктер – жабыстыру;</w:t>
      </w:r>
    </w:p>
    <w:p>
      <w:pPr>
        <w:spacing w:after="0"/>
        <w:ind w:left="0"/>
        <w:jc w:val="both"/>
      </w:pPr>
      <w:r>
        <w:rPr>
          <w:rFonts w:ascii="Times New Roman"/>
          <w:b w:val="false"/>
          <w:i w:val="false"/>
          <w:color w:val="000000"/>
          <w:sz w:val="28"/>
        </w:rPr>
        <w:t>
      2) бұйымдар – кабельдерді жасап, температура датчиктерін орнату;</w:t>
      </w:r>
    </w:p>
    <w:p>
      <w:pPr>
        <w:spacing w:after="0"/>
        <w:ind w:left="0"/>
        <w:jc w:val="both"/>
      </w:pPr>
      <w:r>
        <w:rPr>
          <w:rFonts w:ascii="Times New Roman"/>
          <w:b w:val="false"/>
          <w:i w:val="false"/>
          <w:color w:val="000000"/>
          <w:sz w:val="28"/>
        </w:rPr>
        <w:t>
      3) корпустар – қалыптау немесе құю әдісімен оқшаулау.</w:t>
      </w:r>
    </w:p>
    <w:bookmarkStart w:name="z123" w:id="117"/>
    <w:p>
      <w:pPr>
        <w:spacing w:after="0"/>
        <w:ind w:left="0"/>
        <w:jc w:val="left"/>
      </w:pPr>
      <w:r>
        <w:rPr>
          <w:rFonts w:ascii="Times New Roman"/>
          <w:b/>
          <w:i w:val="false"/>
          <w:color w:val="000000"/>
        </w:rPr>
        <w:t xml:space="preserve"> Параграф 4. Оқшаулаушы, 5-разряд</w:t>
      </w:r>
    </w:p>
    <w:bookmarkEnd w:id="117"/>
    <w:bookmarkStart w:name="z124" w:id="118"/>
    <w:p>
      <w:pPr>
        <w:spacing w:after="0"/>
        <w:ind w:left="0"/>
        <w:jc w:val="both"/>
      </w:pPr>
      <w:r>
        <w:rPr>
          <w:rFonts w:ascii="Times New Roman"/>
          <w:b w:val="false"/>
          <w:i w:val="false"/>
          <w:color w:val="000000"/>
          <w:sz w:val="28"/>
        </w:rPr>
        <w:t>
      87. Жұмыс сипаттамасы:</w:t>
      </w:r>
    </w:p>
    <w:bookmarkEnd w:id="118"/>
    <w:p>
      <w:pPr>
        <w:spacing w:after="0"/>
        <w:ind w:left="0"/>
        <w:jc w:val="both"/>
      </w:pPr>
      <w:r>
        <w:rPr>
          <w:rFonts w:ascii="Times New Roman"/>
          <w:b w:val="false"/>
          <w:i w:val="false"/>
          <w:color w:val="000000"/>
          <w:sz w:val="28"/>
        </w:rPr>
        <w:t>
      күрделі бөлшектерді жылуоқшаулау табақтарының көмегімен, кейін кремнезем матамен жаба отырып оқшаулау;</w:t>
      </w:r>
    </w:p>
    <w:p>
      <w:pPr>
        <w:spacing w:after="0"/>
        <w:ind w:left="0"/>
        <w:jc w:val="both"/>
      </w:pPr>
      <w:r>
        <w:rPr>
          <w:rFonts w:ascii="Times New Roman"/>
          <w:b w:val="false"/>
          <w:i w:val="false"/>
          <w:color w:val="000000"/>
          <w:sz w:val="28"/>
        </w:rPr>
        <w:t>
      күрделі, бағалы және тәжірибелі бұйымдарды қалыптау әдісімен оқшаулау;</w:t>
      </w:r>
    </w:p>
    <w:p>
      <w:pPr>
        <w:spacing w:after="0"/>
        <w:ind w:left="0"/>
        <w:jc w:val="both"/>
      </w:pPr>
      <w:r>
        <w:rPr>
          <w:rFonts w:ascii="Times New Roman"/>
          <w:b w:val="false"/>
          <w:i w:val="false"/>
          <w:color w:val="000000"/>
          <w:sz w:val="28"/>
        </w:rPr>
        <w:t>
      оқшаулау материалдарын қиыстырып келтіру;</w:t>
      </w:r>
    </w:p>
    <w:p>
      <w:pPr>
        <w:spacing w:after="0"/>
        <w:ind w:left="0"/>
        <w:jc w:val="both"/>
      </w:pPr>
      <w:r>
        <w:rPr>
          <w:rFonts w:ascii="Times New Roman"/>
          <w:b w:val="false"/>
          <w:i w:val="false"/>
          <w:color w:val="000000"/>
          <w:sz w:val="28"/>
        </w:rPr>
        <w:t>
      күрделі, бағалы және тәжірибелі бұйымдарға арналған көп секциялы формаларды құрастыру және бөлшектеу;</w:t>
      </w:r>
    </w:p>
    <w:p>
      <w:pPr>
        <w:spacing w:after="0"/>
        <w:ind w:left="0"/>
        <w:jc w:val="both"/>
      </w:pPr>
      <w:r>
        <w:rPr>
          <w:rFonts w:ascii="Times New Roman"/>
          <w:b w:val="false"/>
          <w:i w:val="false"/>
          <w:color w:val="000000"/>
          <w:sz w:val="28"/>
        </w:rPr>
        <w:t>
      күрделі, сондай-ақ оқшаулауға қол жетпейтін жерлері бар тәжірибелі бұйымдардың ішкі және сыртқы бетіне оқшаулау жағындыларын жағу;</w:t>
      </w:r>
    </w:p>
    <w:p>
      <w:pPr>
        <w:spacing w:after="0"/>
        <w:ind w:left="0"/>
        <w:jc w:val="both"/>
      </w:pPr>
      <w:r>
        <w:rPr>
          <w:rFonts w:ascii="Times New Roman"/>
          <w:b w:val="false"/>
          <w:i w:val="false"/>
          <w:color w:val="000000"/>
          <w:sz w:val="28"/>
        </w:rPr>
        <w:t>
      күрделі бөлшектерді оқшаулау бойынша эксперименталды жұмыстарды орындау.</w:t>
      </w:r>
    </w:p>
    <w:bookmarkStart w:name="z125" w:id="119"/>
    <w:p>
      <w:pPr>
        <w:spacing w:after="0"/>
        <w:ind w:left="0"/>
        <w:jc w:val="both"/>
      </w:pPr>
      <w:r>
        <w:rPr>
          <w:rFonts w:ascii="Times New Roman"/>
          <w:b w:val="false"/>
          <w:i w:val="false"/>
          <w:color w:val="000000"/>
          <w:sz w:val="28"/>
        </w:rPr>
        <w:t>
      88. Білуге тиіс:</w:t>
      </w:r>
    </w:p>
    <w:bookmarkEnd w:id="119"/>
    <w:p>
      <w:pPr>
        <w:spacing w:after="0"/>
        <w:ind w:left="0"/>
        <w:jc w:val="both"/>
      </w:pPr>
      <w:r>
        <w:rPr>
          <w:rFonts w:ascii="Times New Roman"/>
          <w:b w:val="false"/>
          <w:i w:val="false"/>
          <w:color w:val="000000"/>
          <w:sz w:val="28"/>
        </w:rPr>
        <w:t>
      оқшаулау жағындыларын тәжірибелі бұйымдарға жағу технологиясының ерекшеліктері және күрделі бөлшектерді оқшаулау бойынша эксперименталды жұмыстарды орындау технологиясы;</w:t>
      </w:r>
    </w:p>
    <w:p>
      <w:pPr>
        <w:spacing w:after="0"/>
        <w:ind w:left="0"/>
        <w:jc w:val="both"/>
      </w:pPr>
      <w:r>
        <w:rPr>
          <w:rFonts w:ascii="Times New Roman"/>
          <w:b w:val="false"/>
          <w:i w:val="false"/>
          <w:color w:val="000000"/>
          <w:sz w:val="28"/>
        </w:rPr>
        <w:t>
      термооқшаулау жағындыларының түрлері және оларды жағу ерекшеліктері (эпоксидті шайыр және тағы басқа негізінде термооқшаулау, асбоцементті, шыныталшықты);</w:t>
      </w:r>
    </w:p>
    <w:p>
      <w:pPr>
        <w:spacing w:after="0"/>
        <w:ind w:left="0"/>
        <w:jc w:val="both"/>
      </w:pPr>
      <w:r>
        <w:rPr>
          <w:rFonts w:ascii="Times New Roman"/>
          <w:b w:val="false"/>
          <w:i w:val="false"/>
          <w:color w:val="000000"/>
          <w:sz w:val="28"/>
        </w:rPr>
        <w:t>
      эксперименталды оқшаулау жағындыларын дайындау тәсілдері;</w:t>
      </w:r>
    </w:p>
    <w:p>
      <w:pPr>
        <w:spacing w:after="0"/>
        <w:ind w:left="0"/>
        <w:jc w:val="both"/>
      </w:pPr>
      <w:r>
        <w:rPr>
          <w:rFonts w:ascii="Times New Roman"/>
          <w:b w:val="false"/>
          <w:i w:val="false"/>
          <w:color w:val="000000"/>
          <w:sz w:val="28"/>
        </w:rPr>
        <w:t>
      электр техника және материалтану негіздері.</w:t>
      </w:r>
    </w:p>
    <w:bookmarkStart w:name="z126" w:id="120"/>
    <w:p>
      <w:pPr>
        <w:spacing w:after="0"/>
        <w:ind w:left="0"/>
        <w:jc w:val="both"/>
      </w:pPr>
      <w:r>
        <w:rPr>
          <w:rFonts w:ascii="Times New Roman"/>
          <w:b w:val="false"/>
          <w:i w:val="false"/>
          <w:color w:val="000000"/>
          <w:sz w:val="28"/>
        </w:rPr>
        <w:t>
      89. Жұмыс үлгілері:</w:t>
      </w:r>
    </w:p>
    <w:bookmarkEnd w:id="120"/>
    <w:p>
      <w:pPr>
        <w:spacing w:after="0"/>
        <w:ind w:left="0"/>
        <w:jc w:val="both"/>
      </w:pPr>
      <w:r>
        <w:rPr>
          <w:rFonts w:ascii="Times New Roman"/>
          <w:b w:val="false"/>
          <w:i w:val="false"/>
          <w:color w:val="000000"/>
          <w:sz w:val="28"/>
        </w:rPr>
        <w:t>
      1) ұшу аппараттарының корпустары – жағындыларды жағу;</w:t>
      </w:r>
    </w:p>
    <w:p>
      <w:pPr>
        <w:spacing w:after="0"/>
        <w:ind w:left="0"/>
        <w:jc w:val="both"/>
      </w:pPr>
      <w:r>
        <w:rPr>
          <w:rFonts w:ascii="Times New Roman"/>
          <w:b w:val="false"/>
          <w:i w:val="false"/>
          <w:color w:val="000000"/>
          <w:sz w:val="28"/>
        </w:rPr>
        <w:t>
      2) шарлар – "ультражеңілсалмақ" жағындысын жағу.</w:t>
      </w:r>
    </w:p>
    <w:bookmarkStart w:name="z127" w:id="121"/>
    <w:p>
      <w:pPr>
        <w:spacing w:after="0"/>
        <w:ind w:left="0"/>
        <w:jc w:val="left"/>
      </w:pPr>
      <w:r>
        <w:rPr>
          <w:rFonts w:ascii="Times New Roman"/>
          <w:b/>
          <w:i w:val="false"/>
          <w:color w:val="000000"/>
        </w:rPr>
        <w:t xml:space="preserve"> 6. Агрегаттарды, аспаптар мен сезімтал элементтерді сынаушы</w:t>
      </w:r>
      <w:r>
        <w:br/>
      </w:r>
      <w:r>
        <w:rPr>
          <w:rFonts w:ascii="Times New Roman"/>
          <w:b/>
          <w:i w:val="false"/>
          <w:color w:val="000000"/>
        </w:rPr>
        <w:t>Параграф 1. Агрегаттарды, аспаптар мен сезімтал элементтерді сынаушы, 3-разряд</w:t>
      </w:r>
    </w:p>
    <w:bookmarkEnd w:id="121"/>
    <w:bookmarkStart w:name="z128" w:id="122"/>
    <w:p>
      <w:pPr>
        <w:spacing w:after="0"/>
        <w:ind w:left="0"/>
        <w:jc w:val="both"/>
      </w:pPr>
      <w:r>
        <w:rPr>
          <w:rFonts w:ascii="Times New Roman"/>
          <w:b w:val="false"/>
          <w:i w:val="false"/>
          <w:color w:val="000000"/>
          <w:sz w:val="28"/>
        </w:rPr>
        <w:t>
      90. Жұмыс сипаттамасы:</w:t>
      </w:r>
    </w:p>
    <w:bookmarkEnd w:id="122"/>
    <w:p>
      <w:pPr>
        <w:spacing w:after="0"/>
        <w:ind w:left="0"/>
        <w:jc w:val="both"/>
      </w:pPr>
      <w:r>
        <w:rPr>
          <w:rFonts w:ascii="Times New Roman"/>
          <w:b w:val="false"/>
          <w:i w:val="false"/>
          <w:color w:val="000000"/>
          <w:sz w:val="28"/>
        </w:rPr>
        <w:t>
      электрлік, механикалық әрі климатты сынау қарапайым электромеханикалық, гироскопиялық және электронды тораптар мен құрылғылардың кепілді қызмет мерзімін өңдеу бойынша сынау;</w:t>
      </w:r>
    </w:p>
    <w:p>
      <w:pPr>
        <w:spacing w:after="0"/>
        <w:ind w:left="0"/>
        <w:jc w:val="both"/>
      </w:pPr>
      <w:r>
        <w:rPr>
          <w:rFonts w:ascii="Times New Roman"/>
          <w:b w:val="false"/>
          <w:i w:val="false"/>
          <w:color w:val="000000"/>
          <w:sz w:val="28"/>
        </w:rPr>
        <w:t>
      жоғары білікті агрегаттарды, аспаптар мен сезімтал элементтерді сынаушының басшылығымен берілген режимдерді (температуралық және биіктік) реттеуге қатысу және оларды бақылау;</w:t>
      </w:r>
    </w:p>
    <w:p>
      <w:pPr>
        <w:spacing w:after="0"/>
        <w:ind w:left="0"/>
        <w:jc w:val="both"/>
      </w:pPr>
      <w:r>
        <w:rPr>
          <w:rFonts w:ascii="Times New Roman"/>
          <w:b w:val="false"/>
          <w:i w:val="false"/>
          <w:color w:val="000000"/>
          <w:sz w:val="28"/>
        </w:rPr>
        <w:t>
      аспаптарды герметикалыққа сынау;</w:t>
      </w:r>
    </w:p>
    <w:p>
      <w:pPr>
        <w:spacing w:after="0"/>
        <w:ind w:left="0"/>
        <w:jc w:val="both"/>
      </w:pPr>
      <w:r>
        <w:rPr>
          <w:rFonts w:ascii="Times New Roman"/>
          <w:b w:val="false"/>
          <w:i w:val="false"/>
          <w:color w:val="000000"/>
          <w:sz w:val="28"/>
        </w:rPr>
        <w:t>
      бұйымдарды сынауға стендтерді және бақылау-өлшеу аспаптарын, баламалау жабдықтарын, электрлік және электронды дистанциялық датчиктерді және тіркеуші аппараттарды дайындау;</w:t>
      </w:r>
    </w:p>
    <w:p>
      <w:pPr>
        <w:spacing w:after="0"/>
        <w:ind w:left="0"/>
        <w:jc w:val="both"/>
      </w:pPr>
      <w:r>
        <w:rPr>
          <w:rFonts w:ascii="Times New Roman"/>
          <w:b w:val="false"/>
          <w:i w:val="false"/>
          <w:color w:val="000000"/>
          <w:sz w:val="28"/>
        </w:rPr>
        <w:t>
      күрделілігі орташа электрлік тәсімді жасау;</w:t>
      </w:r>
    </w:p>
    <w:p>
      <w:pPr>
        <w:spacing w:after="0"/>
        <w:ind w:left="0"/>
        <w:jc w:val="both"/>
      </w:pPr>
      <w:r>
        <w:rPr>
          <w:rFonts w:ascii="Times New Roman"/>
          <w:b w:val="false"/>
          <w:i w:val="false"/>
          <w:color w:val="000000"/>
          <w:sz w:val="28"/>
        </w:rPr>
        <w:t>
      күрделілігі орташа сыналатын агрегаттарды, аспаптар мен механизмдерді стендтер мен термобарокамераларда монтаждау және демонтаждау;</w:t>
      </w:r>
    </w:p>
    <w:p>
      <w:pPr>
        <w:spacing w:after="0"/>
        <w:ind w:left="0"/>
        <w:jc w:val="both"/>
      </w:pPr>
      <w:r>
        <w:rPr>
          <w:rFonts w:ascii="Times New Roman"/>
          <w:b w:val="false"/>
          <w:i w:val="false"/>
          <w:color w:val="000000"/>
          <w:sz w:val="28"/>
        </w:rPr>
        <w:t>
      датчиктерді: орын ауыстыру датчиктерді, тензодатчиктерді (тензорезисторлар) динамометрлерді, діріл датчиктерін, қысым датчиктерін және тағы басқа өлшеу және сипаттамасын тіркеу;</w:t>
      </w:r>
    </w:p>
    <w:p>
      <w:pPr>
        <w:spacing w:after="0"/>
        <w:ind w:left="0"/>
        <w:jc w:val="both"/>
      </w:pPr>
      <w:r>
        <w:rPr>
          <w:rFonts w:ascii="Times New Roman"/>
          <w:b w:val="false"/>
          <w:i w:val="false"/>
          <w:color w:val="000000"/>
          <w:sz w:val="28"/>
        </w:rPr>
        <w:t>
      температураның күрт өзгеруі кезінде анероидты қораптардың температуралық иілуін тексеру; гистерезисті айқындау;</w:t>
      </w:r>
    </w:p>
    <w:p>
      <w:pPr>
        <w:spacing w:after="0"/>
        <w:ind w:left="0"/>
        <w:jc w:val="both"/>
      </w:pPr>
      <w:r>
        <w:rPr>
          <w:rFonts w:ascii="Times New Roman"/>
          <w:b w:val="false"/>
          <w:i w:val="false"/>
          <w:color w:val="000000"/>
          <w:sz w:val="28"/>
        </w:rPr>
        <w:t>
      қалыпқа келтірілген мембраналардың қаттылығын өлшеу;</w:t>
      </w:r>
    </w:p>
    <w:p>
      <w:pPr>
        <w:spacing w:after="0"/>
        <w:ind w:left="0"/>
        <w:jc w:val="both"/>
      </w:pPr>
      <w:r>
        <w:rPr>
          <w:rFonts w:ascii="Times New Roman"/>
          <w:b w:val="false"/>
          <w:i w:val="false"/>
          <w:color w:val="000000"/>
          <w:sz w:val="28"/>
        </w:rPr>
        <w:t>
      оқшауларды тесілуге тексеру, сынау бағдарламалары бойынша журнал жазбаларын жүргізу және тексеру парақтарын толтыру;</w:t>
      </w:r>
    </w:p>
    <w:p>
      <w:pPr>
        <w:spacing w:after="0"/>
        <w:ind w:left="0"/>
        <w:jc w:val="both"/>
      </w:pPr>
      <w:r>
        <w:rPr>
          <w:rFonts w:ascii="Times New Roman"/>
          <w:b w:val="false"/>
          <w:i w:val="false"/>
          <w:color w:val="000000"/>
          <w:sz w:val="28"/>
        </w:rPr>
        <w:t>
      сынаулардың деректерін өңдеу, графиктерді құрастыру, тапсыру құжаттарын рәсімдеу;</w:t>
      </w:r>
    </w:p>
    <w:p>
      <w:pPr>
        <w:spacing w:after="0"/>
        <w:ind w:left="0"/>
        <w:jc w:val="both"/>
      </w:pPr>
      <w:r>
        <w:rPr>
          <w:rFonts w:ascii="Times New Roman"/>
          <w:b w:val="false"/>
          <w:i w:val="false"/>
          <w:color w:val="000000"/>
          <w:sz w:val="28"/>
        </w:rPr>
        <w:t>
      сынауға дайындық жұмыстарын жүргізу, термобарокамералардың герметикалығын бақылау.</w:t>
      </w:r>
    </w:p>
    <w:bookmarkStart w:name="z129" w:id="123"/>
    <w:p>
      <w:pPr>
        <w:spacing w:after="0"/>
        <w:ind w:left="0"/>
        <w:jc w:val="both"/>
      </w:pPr>
      <w:r>
        <w:rPr>
          <w:rFonts w:ascii="Times New Roman"/>
          <w:b w:val="false"/>
          <w:i w:val="false"/>
          <w:color w:val="000000"/>
          <w:sz w:val="28"/>
        </w:rPr>
        <w:t>
      91. Білуге тиіс:</w:t>
      </w:r>
    </w:p>
    <w:bookmarkEnd w:id="123"/>
    <w:p>
      <w:pPr>
        <w:spacing w:after="0"/>
        <w:ind w:left="0"/>
        <w:jc w:val="both"/>
      </w:pPr>
      <w:r>
        <w:rPr>
          <w:rFonts w:ascii="Times New Roman"/>
          <w:b w:val="false"/>
          <w:i w:val="false"/>
          <w:color w:val="000000"/>
          <w:sz w:val="28"/>
        </w:rPr>
        <w:t>
      бұйымға сынау жүргізуге қойылатын техникалық шарттар;</w:t>
      </w:r>
    </w:p>
    <w:p>
      <w:pPr>
        <w:spacing w:after="0"/>
        <w:ind w:left="0"/>
        <w:jc w:val="both"/>
      </w:pPr>
      <w:r>
        <w:rPr>
          <w:rFonts w:ascii="Times New Roman"/>
          <w:b w:val="false"/>
          <w:i w:val="false"/>
          <w:color w:val="000000"/>
          <w:sz w:val="28"/>
        </w:rPr>
        <w:t>
      сыналатын бұйымдардың, термобарокамералардың, сынау аспаптарының, құрылғыларының, стендтердің, бақылау-өлшеу аппаратуралары мен қарапайым аспаптардың, баламаланатын датчиктердің құрылғысы және қызмет принциптері;</w:t>
      </w:r>
    </w:p>
    <w:p>
      <w:pPr>
        <w:spacing w:after="0"/>
        <w:ind w:left="0"/>
        <w:jc w:val="both"/>
      </w:pPr>
      <w:r>
        <w:rPr>
          <w:rFonts w:ascii="Times New Roman"/>
          <w:b w:val="false"/>
          <w:i w:val="false"/>
          <w:color w:val="000000"/>
          <w:sz w:val="28"/>
        </w:rPr>
        <w:t>
      оттегі жабдықтарын пайдалану ережесі;</w:t>
      </w:r>
    </w:p>
    <w:p>
      <w:pPr>
        <w:spacing w:after="0"/>
        <w:ind w:left="0"/>
        <w:jc w:val="both"/>
      </w:pPr>
      <w:r>
        <w:rPr>
          <w:rFonts w:ascii="Times New Roman"/>
          <w:b w:val="false"/>
          <w:i w:val="false"/>
          <w:color w:val="000000"/>
          <w:sz w:val="28"/>
        </w:rPr>
        <w:t>
      сыналатын агрегаттарды, аспаптарды, механизмдер мен құрылғыларды монтаждау және демонтаждау, тіркеуші аппаратураларды, термостаттарды, мегометрлерді, термометрлерді, барометрлерді, манометрлерді, магазинді кедергілерді және тағы басқа қолдану ережесі;</w:t>
      </w:r>
    </w:p>
    <w:p>
      <w:pPr>
        <w:spacing w:after="0"/>
        <w:ind w:left="0"/>
        <w:jc w:val="both"/>
      </w:pPr>
      <w:r>
        <w:rPr>
          <w:rFonts w:ascii="Times New Roman"/>
          <w:b w:val="false"/>
          <w:i w:val="false"/>
          <w:color w:val="000000"/>
          <w:sz w:val="28"/>
        </w:rPr>
        <w:t>
      сезімтал элементтер мен аспаптарды қысымды өлшеуге, сиретуге, қатайтуға, шамалы қатайтуға арналған қондырғыларға қосу ережесі;</w:t>
      </w:r>
    </w:p>
    <w:p>
      <w:pPr>
        <w:spacing w:after="0"/>
        <w:ind w:left="0"/>
        <w:jc w:val="both"/>
      </w:pPr>
      <w:r>
        <w:rPr>
          <w:rFonts w:ascii="Times New Roman"/>
          <w:b w:val="false"/>
          <w:i w:val="false"/>
          <w:color w:val="000000"/>
          <w:sz w:val="28"/>
        </w:rPr>
        <w:t>
      сезімтал элементтерді жасауға жіберілетін материалдардың негізгі қасиеті;</w:t>
      </w:r>
    </w:p>
    <w:p>
      <w:pPr>
        <w:spacing w:after="0"/>
        <w:ind w:left="0"/>
        <w:jc w:val="both"/>
      </w:pPr>
      <w:r>
        <w:rPr>
          <w:rFonts w:ascii="Times New Roman"/>
          <w:b w:val="false"/>
          <w:i w:val="false"/>
          <w:color w:val="000000"/>
          <w:sz w:val="28"/>
        </w:rPr>
        <w:t>
      электромеханика және электроника жөнінде жалпы мәліметтер;</w:t>
      </w:r>
    </w:p>
    <w:p>
      <w:pPr>
        <w:spacing w:after="0"/>
        <w:ind w:left="0"/>
        <w:jc w:val="both"/>
      </w:pPr>
      <w:r>
        <w:rPr>
          <w:rFonts w:ascii="Times New Roman"/>
          <w:b w:val="false"/>
          <w:i w:val="false"/>
          <w:color w:val="000000"/>
          <w:sz w:val="28"/>
        </w:rPr>
        <w:t>
      электр жабдықтардың, автоматика мен сигнализацияның күрделі емес тәсімдері.</w:t>
      </w:r>
    </w:p>
    <w:bookmarkStart w:name="z130" w:id="124"/>
    <w:p>
      <w:pPr>
        <w:spacing w:after="0"/>
        <w:ind w:left="0"/>
        <w:jc w:val="both"/>
      </w:pPr>
      <w:r>
        <w:rPr>
          <w:rFonts w:ascii="Times New Roman"/>
          <w:b w:val="false"/>
          <w:i w:val="false"/>
          <w:color w:val="000000"/>
          <w:sz w:val="28"/>
        </w:rPr>
        <w:t>
      92. Жұмыс үлгілері:</w:t>
      </w:r>
    </w:p>
    <w:bookmarkEnd w:id="124"/>
    <w:p>
      <w:pPr>
        <w:spacing w:after="0"/>
        <w:ind w:left="0"/>
        <w:jc w:val="both"/>
      </w:pPr>
      <w:r>
        <w:rPr>
          <w:rFonts w:ascii="Times New Roman"/>
          <w:b w:val="false"/>
          <w:i w:val="false"/>
          <w:color w:val="000000"/>
          <w:sz w:val="28"/>
        </w:rPr>
        <w:t>
      1) гермоқосқыштар – дірілге беріктігін және дірілге тұрақтылығын сынау, климатты камераларда тексеру және кепілді қызмет мерзімін өңдеу;</w:t>
      </w:r>
    </w:p>
    <w:p>
      <w:pPr>
        <w:spacing w:after="0"/>
        <w:ind w:left="0"/>
        <w:jc w:val="both"/>
      </w:pPr>
      <w:r>
        <w:rPr>
          <w:rFonts w:ascii="Times New Roman"/>
          <w:b w:val="false"/>
          <w:i w:val="false"/>
          <w:color w:val="000000"/>
          <w:sz w:val="28"/>
        </w:rPr>
        <w:t>
      2) потенциометрлер мен потенциометрлік датчиктер – электрлік параметрлерін тексеру; дірілге беріктігін, дірілге тұрақтылығын, соқпалы және желілі артық тиелуге сынау; кепілді қызмет мерзімін өңдеу; ораудың сызықты және байланыстың сенімділік осциллограммаларын түсіру және түсіндіру;</w:t>
      </w:r>
    </w:p>
    <w:p>
      <w:pPr>
        <w:spacing w:after="0"/>
        <w:ind w:left="0"/>
        <w:jc w:val="both"/>
      </w:pPr>
      <w:r>
        <w:rPr>
          <w:rFonts w:ascii="Times New Roman"/>
          <w:b w:val="false"/>
          <w:i w:val="false"/>
          <w:color w:val="000000"/>
          <w:sz w:val="28"/>
        </w:rPr>
        <w:t>
      3) сезімтал элементтер – температураның өзгеруі кезінде сипаттамаларды тіркей отырып термобарокамераларда сынау.</w:t>
      </w:r>
    </w:p>
    <w:bookmarkStart w:name="z131" w:id="125"/>
    <w:p>
      <w:pPr>
        <w:spacing w:after="0"/>
        <w:ind w:left="0"/>
        <w:jc w:val="left"/>
      </w:pPr>
      <w:r>
        <w:rPr>
          <w:rFonts w:ascii="Times New Roman"/>
          <w:b/>
          <w:i w:val="false"/>
          <w:color w:val="000000"/>
        </w:rPr>
        <w:t xml:space="preserve"> Параграф 2. Агрегаттарды, аспаптар мен сезімтал элементтерді сынаушы, 4-разряд</w:t>
      </w:r>
    </w:p>
    <w:bookmarkEnd w:id="125"/>
    <w:bookmarkStart w:name="z132" w:id="126"/>
    <w:p>
      <w:pPr>
        <w:spacing w:after="0"/>
        <w:ind w:left="0"/>
        <w:jc w:val="both"/>
      </w:pPr>
      <w:r>
        <w:rPr>
          <w:rFonts w:ascii="Times New Roman"/>
          <w:b w:val="false"/>
          <w:i w:val="false"/>
          <w:color w:val="000000"/>
          <w:sz w:val="28"/>
        </w:rPr>
        <w:t>
      93. Жұмыс сипаттамасы:</w:t>
      </w:r>
    </w:p>
    <w:bookmarkEnd w:id="126"/>
    <w:p>
      <w:pPr>
        <w:spacing w:after="0"/>
        <w:ind w:left="0"/>
        <w:jc w:val="both"/>
      </w:pPr>
      <w:r>
        <w:rPr>
          <w:rFonts w:ascii="Times New Roman"/>
          <w:b w:val="false"/>
          <w:i w:val="false"/>
          <w:color w:val="000000"/>
          <w:sz w:val="28"/>
        </w:rPr>
        <w:t>
      электрлік, механикалық әрі климатты сынау күрделілігі орташа электромеханикалық, гироскопиялық және электронды тораптар мен құрылғылардың кепілді қызмет мерзімін өңдеу бойынша сынау;</w:t>
      </w:r>
    </w:p>
    <w:p>
      <w:pPr>
        <w:spacing w:after="0"/>
        <w:ind w:left="0"/>
        <w:jc w:val="both"/>
      </w:pPr>
      <w:r>
        <w:rPr>
          <w:rFonts w:ascii="Times New Roman"/>
          <w:b w:val="false"/>
          <w:i w:val="false"/>
          <w:color w:val="000000"/>
          <w:sz w:val="28"/>
        </w:rPr>
        <w:t>
      төмен және жоғары температура кезінде термобарокамераларда және терең вакуумда күрделі агрегаттар мен механизмдерді сынау;</w:t>
      </w:r>
    </w:p>
    <w:p>
      <w:pPr>
        <w:spacing w:after="0"/>
        <w:ind w:left="0"/>
        <w:jc w:val="both"/>
      </w:pPr>
      <w:r>
        <w:rPr>
          <w:rFonts w:ascii="Times New Roman"/>
          <w:b w:val="false"/>
          <w:i w:val="false"/>
          <w:color w:val="000000"/>
          <w:sz w:val="28"/>
        </w:rPr>
        <w:t>
      техникалық көрсеткіштер мен шарттарға сәйкес сыналатын бұйымдардың техникалық сипаттамасын тіркеу;</w:t>
      </w:r>
    </w:p>
    <w:p>
      <w:pPr>
        <w:spacing w:after="0"/>
        <w:ind w:left="0"/>
        <w:jc w:val="both"/>
      </w:pPr>
      <w:r>
        <w:rPr>
          <w:rFonts w:ascii="Times New Roman"/>
          <w:b w:val="false"/>
          <w:i w:val="false"/>
          <w:color w:val="000000"/>
          <w:sz w:val="28"/>
        </w:rPr>
        <w:t>
      сыналатын агрегаттардың, аспаптардың, аспап элементтері мен механизмдердің жұмысындағы ақауды анықтау;</w:t>
      </w:r>
    </w:p>
    <w:p>
      <w:pPr>
        <w:spacing w:after="0"/>
        <w:ind w:left="0"/>
        <w:jc w:val="both"/>
      </w:pPr>
      <w:r>
        <w:rPr>
          <w:rFonts w:ascii="Times New Roman"/>
          <w:b w:val="false"/>
          <w:i w:val="false"/>
          <w:color w:val="000000"/>
          <w:sz w:val="28"/>
        </w:rPr>
        <w:t>
      сыналатын бұйымдардың ақауларын талдауға қатысу;</w:t>
      </w:r>
    </w:p>
    <w:p>
      <w:pPr>
        <w:spacing w:after="0"/>
        <w:ind w:left="0"/>
        <w:jc w:val="both"/>
      </w:pPr>
      <w:r>
        <w:rPr>
          <w:rFonts w:ascii="Times New Roman"/>
          <w:b w:val="false"/>
          <w:i w:val="false"/>
          <w:color w:val="000000"/>
          <w:sz w:val="28"/>
        </w:rPr>
        <w:t>
      бақылау-өлшеу аппаратуралары мен сыналатын жабдықтарды теңшеуді тексеру;теромбарокамерлар мен климатты камераларда сынау үшін күрделі агрегаттарды, аспаптарды, сезімтал элементтер мен механизмдерді монтаждау және демонтаждау;</w:t>
      </w:r>
    </w:p>
    <w:p>
      <w:pPr>
        <w:spacing w:after="0"/>
        <w:ind w:left="0"/>
        <w:jc w:val="both"/>
      </w:pPr>
      <w:r>
        <w:rPr>
          <w:rFonts w:ascii="Times New Roman"/>
          <w:b w:val="false"/>
          <w:i w:val="false"/>
          <w:color w:val="000000"/>
          <w:sz w:val="28"/>
        </w:rPr>
        <w:t>
      аспаптар көрсеткіштерін журналға жазу, ілеспе құжаттарды рәсімдеу.</w:t>
      </w:r>
    </w:p>
    <w:bookmarkStart w:name="z133" w:id="127"/>
    <w:p>
      <w:pPr>
        <w:spacing w:after="0"/>
        <w:ind w:left="0"/>
        <w:jc w:val="both"/>
      </w:pPr>
      <w:r>
        <w:rPr>
          <w:rFonts w:ascii="Times New Roman"/>
          <w:b w:val="false"/>
          <w:i w:val="false"/>
          <w:color w:val="000000"/>
          <w:sz w:val="28"/>
        </w:rPr>
        <w:t>
      94. Білуге тиіс:</w:t>
      </w:r>
    </w:p>
    <w:bookmarkEnd w:id="127"/>
    <w:p>
      <w:pPr>
        <w:spacing w:after="0"/>
        <w:ind w:left="0"/>
        <w:jc w:val="both"/>
      </w:pPr>
      <w:r>
        <w:rPr>
          <w:rFonts w:ascii="Times New Roman"/>
          <w:b w:val="false"/>
          <w:i w:val="false"/>
          <w:color w:val="000000"/>
          <w:sz w:val="28"/>
        </w:rPr>
        <w:t>
      сыналатын бұйымдарға қойылатын техникалық шарттар және сынақ жүргізу жөнінде нұсқаулық;</w:t>
      </w:r>
    </w:p>
    <w:p>
      <w:pPr>
        <w:spacing w:after="0"/>
        <w:ind w:left="0"/>
        <w:jc w:val="both"/>
      </w:pPr>
      <w:r>
        <w:rPr>
          <w:rFonts w:ascii="Times New Roman"/>
          <w:b w:val="false"/>
          <w:i w:val="false"/>
          <w:color w:val="000000"/>
          <w:sz w:val="28"/>
        </w:rPr>
        <w:t>
      қолданылатын сұйықтық пен материалдардың техникалық сипаттамасы және әр түрлі температуралық режим кезінде олардың қасиетінің өзгеруі;</w:t>
      </w:r>
    </w:p>
    <w:p>
      <w:pPr>
        <w:spacing w:after="0"/>
        <w:ind w:left="0"/>
        <w:jc w:val="both"/>
      </w:pPr>
      <w:r>
        <w:rPr>
          <w:rFonts w:ascii="Times New Roman"/>
          <w:b w:val="false"/>
          <w:i w:val="false"/>
          <w:color w:val="000000"/>
          <w:sz w:val="28"/>
        </w:rPr>
        <w:t>
      қолданылатын камералардың, жабдықтардың, бақылау-өлшеу аппаратуралар мен аспаптардың техникалық сипаттамасы мен конструкциясы;</w:t>
      </w:r>
    </w:p>
    <w:p>
      <w:pPr>
        <w:spacing w:after="0"/>
        <w:ind w:left="0"/>
        <w:jc w:val="both"/>
      </w:pPr>
      <w:r>
        <w:rPr>
          <w:rFonts w:ascii="Times New Roman"/>
          <w:b w:val="false"/>
          <w:i w:val="false"/>
          <w:color w:val="000000"/>
          <w:sz w:val="28"/>
        </w:rPr>
        <w:t>
      сыналатын агрегаттарды, аспаптарды, механизмдер мен құрылғыларды монтаждау және демонтаждау ережесі;</w:t>
      </w:r>
    </w:p>
    <w:p>
      <w:pPr>
        <w:spacing w:after="0"/>
        <w:ind w:left="0"/>
        <w:jc w:val="both"/>
      </w:pPr>
      <w:r>
        <w:rPr>
          <w:rFonts w:ascii="Times New Roman"/>
          <w:b w:val="false"/>
          <w:i w:val="false"/>
          <w:color w:val="000000"/>
          <w:sz w:val="28"/>
        </w:rPr>
        <w:t>
      сынақ жүргізудің тәсімі;</w:t>
      </w:r>
    </w:p>
    <w:p>
      <w:pPr>
        <w:spacing w:after="0"/>
        <w:ind w:left="0"/>
        <w:jc w:val="both"/>
      </w:pPr>
      <w:r>
        <w:rPr>
          <w:rFonts w:ascii="Times New Roman"/>
          <w:b w:val="false"/>
          <w:i w:val="false"/>
          <w:color w:val="000000"/>
          <w:sz w:val="28"/>
        </w:rPr>
        <w:t>
      электротехника, электроника, механика негіздері.</w:t>
      </w:r>
    </w:p>
    <w:bookmarkStart w:name="z134" w:id="128"/>
    <w:p>
      <w:pPr>
        <w:spacing w:after="0"/>
        <w:ind w:left="0"/>
        <w:jc w:val="both"/>
      </w:pPr>
      <w:r>
        <w:rPr>
          <w:rFonts w:ascii="Times New Roman"/>
          <w:b w:val="false"/>
          <w:i w:val="false"/>
          <w:color w:val="000000"/>
          <w:sz w:val="28"/>
        </w:rPr>
        <w:t>
      95. Жұмыс үлгілері:</w:t>
      </w:r>
    </w:p>
    <w:bookmarkEnd w:id="128"/>
    <w:p>
      <w:pPr>
        <w:spacing w:after="0"/>
        <w:ind w:left="0"/>
        <w:jc w:val="both"/>
      </w:pPr>
      <w:r>
        <w:rPr>
          <w:rFonts w:ascii="Times New Roman"/>
          <w:b w:val="false"/>
          <w:i w:val="false"/>
          <w:color w:val="000000"/>
          <w:sz w:val="28"/>
        </w:rPr>
        <w:t>
      1) гироскопиялық сөндіргіштер – гиромоторлардың үдеу уақытын, түзеуді сөндіруді, оқшаулау кедергісін тексеру;</w:t>
      </w:r>
    </w:p>
    <w:p>
      <w:pPr>
        <w:spacing w:after="0"/>
        <w:ind w:left="0"/>
        <w:jc w:val="both"/>
      </w:pPr>
      <w:r>
        <w:rPr>
          <w:rFonts w:ascii="Times New Roman"/>
          <w:b w:val="false"/>
          <w:i w:val="false"/>
          <w:color w:val="000000"/>
          <w:sz w:val="28"/>
        </w:rPr>
        <w:t>
      2) орын ауыстырғыш датчиктер – тәсімді құрастыру, баламалау, тензоапаратурамен және шлейфті осциллографпен өлшем жүргізу;</w:t>
      </w:r>
    </w:p>
    <w:p>
      <w:pPr>
        <w:spacing w:after="0"/>
        <w:ind w:left="0"/>
        <w:jc w:val="both"/>
      </w:pPr>
      <w:r>
        <w:rPr>
          <w:rFonts w:ascii="Times New Roman"/>
          <w:b w:val="false"/>
          <w:i w:val="false"/>
          <w:color w:val="000000"/>
          <w:sz w:val="28"/>
        </w:rPr>
        <w:t>
      3) ұшақ магнитофондары – қосқыштарды, сөндіргіштерді, созу механизмін, сигнал беру шамасын тексеру; тыңдау, жиілік сипаттамасын тексеру;</w:t>
      </w:r>
    </w:p>
    <w:p>
      <w:pPr>
        <w:spacing w:after="0"/>
        <w:ind w:left="0"/>
        <w:jc w:val="both"/>
      </w:pPr>
      <w:r>
        <w:rPr>
          <w:rFonts w:ascii="Times New Roman"/>
          <w:b w:val="false"/>
          <w:i w:val="false"/>
          <w:color w:val="000000"/>
          <w:sz w:val="28"/>
        </w:rPr>
        <w:t>
      4) авариялық радиобуилар – токты және радиотаратқыштардың қуаттылығын, қоректену көздерінің кернеулігін тексеріп, іздестіру-құтқару құралдарының радиомаркирлерін сынау.</w:t>
      </w:r>
    </w:p>
    <w:bookmarkStart w:name="z135" w:id="129"/>
    <w:p>
      <w:pPr>
        <w:spacing w:after="0"/>
        <w:ind w:left="0"/>
        <w:jc w:val="left"/>
      </w:pPr>
      <w:r>
        <w:rPr>
          <w:rFonts w:ascii="Times New Roman"/>
          <w:b/>
          <w:i w:val="false"/>
          <w:color w:val="000000"/>
        </w:rPr>
        <w:t xml:space="preserve"> Параграф 3. Агрегаттарды, аспаптар мен сезімтал элементтерді сынаушы, 5-разряд</w:t>
      </w:r>
    </w:p>
    <w:bookmarkEnd w:id="129"/>
    <w:bookmarkStart w:name="z136" w:id="130"/>
    <w:p>
      <w:pPr>
        <w:spacing w:after="0"/>
        <w:ind w:left="0"/>
        <w:jc w:val="both"/>
      </w:pPr>
      <w:r>
        <w:rPr>
          <w:rFonts w:ascii="Times New Roman"/>
          <w:b w:val="false"/>
          <w:i w:val="false"/>
          <w:color w:val="000000"/>
          <w:sz w:val="28"/>
        </w:rPr>
        <w:t>
      96. Жұмыс сипаттамасы:</w:t>
      </w:r>
    </w:p>
    <w:bookmarkEnd w:id="130"/>
    <w:p>
      <w:pPr>
        <w:spacing w:after="0"/>
        <w:ind w:left="0"/>
        <w:jc w:val="both"/>
      </w:pPr>
      <w:r>
        <w:rPr>
          <w:rFonts w:ascii="Times New Roman"/>
          <w:b w:val="false"/>
          <w:i w:val="false"/>
          <w:color w:val="000000"/>
          <w:sz w:val="28"/>
        </w:rPr>
        <w:t>
      арнаулы стендтерде, қондырғыларда, центрифугаларда және тағы басқа сериялық автопилоттардың, гироскопиялық, навигациялық және электромеханикалық тораптар мен құрылғылардың жекелеген блоктарын сынау, техникалық шарттар бойынша тексеру, реттеу, кепілді қызмет мерзімін жетілдіру және регламенттік жұмыстар жүргізу;</w:t>
      </w:r>
    </w:p>
    <w:p>
      <w:pPr>
        <w:spacing w:after="0"/>
        <w:ind w:left="0"/>
        <w:jc w:val="both"/>
      </w:pPr>
      <w:r>
        <w:rPr>
          <w:rFonts w:ascii="Times New Roman"/>
          <w:b w:val="false"/>
          <w:i w:val="false"/>
          <w:color w:val="000000"/>
          <w:sz w:val="28"/>
        </w:rPr>
        <w:t>
      авиациялық автоматиканың ерекше сезімтал элементтерін термобарокамералар мен климатты камераларда бақылау және үлгілік сынау;</w:t>
      </w:r>
    </w:p>
    <w:p>
      <w:pPr>
        <w:spacing w:after="0"/>
        <w:ind w:left="0"/>
        <w:jc w:val="both"/>
      </w:pPr>
      <w:r>
        <w:rPr>
          <w:rFonts w:ascii="Times New Roman"/>
          <w:b w:val="false"/>
          <w:i w:val="false"/>
          <w:color w:val="000000"/>
          <w:sz w:val="28"/>
        </w:rPr>
        <w:t>
      электронды аппаратураны, микропроцессорлы техниканы, дыбысты генераторларды, бағдарламалаушы құрылғыларды қолдана отырып, жоғары қысыммен төмен температура жағдайларында күрделі аспаптар мен құрылғылардың жұмыс істеу қабілетін сынау;</w:t>
      </w:r>
    </w:p>
    <w:p>
      <w:pPr>
        <w:spacing w:after="0"/>
        <w:ind w:left="0"/>
        <w:jc w:val="both"/>
      </w:pPr>
      <w:r>
        <w:rPr>
          <w:rFonts w:ascii="Times New Roman"/>
          <w:b w:val="false"/>
          <w:i w:val="false"/>
          <w:color w:val="000000"/>
          <w:sz w:val="28"/>
        </w:rPr>
        <w:t>
      көрсетілген аспаптардың қателіктерін айқындау;</w:t>
      </w:r>
    </w:p>
    <w:p>
      <w:pPr>
        <w:spacing w:after="0"/>
        <w:ind w:left="0"/>
        <w:jc w:val="both"/>
      </w:pPr>
      <w:r>
        <w:rPr>
          <w:rFonts w:ascii="Times New Roman"/>
          <w:b w:val="false"/>
          <w:i w:val="false"/>
          <w:color w:val="000000"/>
          <w:sz w:val="28"/>
        </w:rPr>
        <w:t>
      сыналатын бұйымдардың жүйелерінің блоктары мен құрылғыларындағы, сыналатын жабдықтар мен бақылау-тексеру аппаратурасындағы ақауларды анықтау; ақауларға талдау жүргізу, сынақтардың нәтижелерін өңдеу және олар бойынша есептерді рәсімдеу;</w:t>
      </w:r>
    </w:p>
    <w:p>
      <w:pPr>
        <w:spacing w:after="0"/>
        <w:ind w:left="0"/>
        <w:jc w:val="both"/>
      </w:pPr>
      <w:r>
        <w:rPr>
          <w:rFonts w:ascii="Times New Roman"/>
          <w:b w:val="false"/>
          <w:i w:val="false"/>
          <w:color w:val="000000"/>
          <w:sz w:val="28"/>
        </w:rPr>
        <w:t>
      сезімтал элементтер мен аспаптарды, прецизиялы құралдарды қолдана отырып, олардың жұмысындағы әр түрлі жағдайларда өлшеу және сипаттамаларын тіркеу.</w:t>
      </w:r>
    </w:p>
    <w:bookmarkStart w:name="z137" w:id="131"/>
    <w:p>
      <w:pPr>
        <w:spacing w:after="0"/>
        <w:ind w:left="0"/>
        <w:jc w:val="both"/>
      </w:pPr>
      <w:r>
        <w:rPr>
          <w:rFonts w:ascii="Times New Roman"/>
          <w:b w:val="false"/>
          <w:i w:val="false"/>
          <w:color w:val="000000"/>
          <w:sz w:val="28"/>
        </w:rPr>
        <w:t>
      97. Білуге тиіс:</w:t>
      </w:r>
    </w:p>
    <w:bookmarkEnd w:id="131"/>
    <w:p>
      <w:pPr>
        <w:spacing w:after="0"/>
        <w:ind w:left="0"/>
        <w:jc w:val="both"/>
      </w:pPr>
      <w:r>
        <w:rPr>
          <w:rFonts w:ascii="Times New Roman"/>
          <w:b w:val="false"/>
          <w:i w:val="false"/>
          <w:color w:val="000000"/>
          <w:sz w:val="28"/>
        </w:rPr>
        <w:t>
      авиациялық аспаптар мен автоматиканың ерекше сезімтал элементтеріне сынақ жүргізу технологиясының ерекшеліктері;</w:t>
      </w:r>
    </w:p>
    <w:p>
      <w:pPr>
        <w:spacing w:after="0"/>
        <w:ind w:left="0"/>
        <w:jc w:val="both"/>
      </w:pPr>
      <w:r>
        <w:rPr>
          <w:rFonts w:ascii="Times New Roman"/>
          <w:b w:val="false"/>
          <w:i w:val="false"/>
          <w:color w:val="000000"/>
          <w:sz w:val="28"/>
        </w:rPr>
        <w:t>
      авиациялық аспаптарға сынақ жүргізуге қойылатын техникалық шарттар және нұсқаулықтар;</w:t>
      </w:r>
    </w:p>
    <w:p>
      <w:pPr>
        <w:spacing w:after="0"/>
        <w:ind w:left="0"/>
        <w:jc w:val="both"/>
      </w:pPr>
      <w:r>
        <w:rPr>
          <w:rFonts w:ascii="Times New Roman"/>
          <w:b w:val="false"/>
          <w:i w:val="false"/>
          <w:color w:val="000000"/>
          <w:sz w:val="28"/>
        </w:rPr>
        <w:t>
      ЭЕМ қызметінің принциптері мен машина тілі;</w:t>
      </w:r>
    </w:p>
    <w:p>
      <w:pPr>
        <w:spacing w:after="0"/>
        <w:ind w:left="0"/>
        <w:jc w:val="both"/>
      </w:pPr>
      <w:r>
        <w:rPr>
          <w:rFonts w:ascii="Times New Roman"/>
          <w:b w:val="false"/>
          <w:i w:val="false"/>
          <w:color w:val="000000"/>
          <w:sz w:val="28"/>
        </w:rPr>
        <w:t>
      күшейткіштердің, гидроқұрылғылардың, навигациялық, электромеханикалық және электронды жүйелердің, автопилоттардың, бақылау-өлшеу аспаптарының, гидравликалық, механикалық жәнеэлектронды  сынау стендтері мен жабдықтарының құрылғысы және қызмет принципі;</w:t>
      </w:r>
    </w:p>
    <w:p>
      <w:pPr>
        <w:spacing w:after="0"/>
        <w:ind w:left="0"/>
        <w:jc w:val="both"/>
      </w:pPr>
      <w:r>
        <w:rPr>
          <w:rFonts w:ascii="Times New Roman"/>
          <w:b w:val="false"/>
          <w:i w:val="false"/>
          <w:color w:val="000000"/>
          <w:sz w:val="28"/>
        </w:rPr>
        <w:t>
      электрлік, электронды және механикалық параметрлерді өлшеу әдістемесі;</w:t>
      </w:r>
    </w:p>
    <w:p>
      <w:pPr>
        <w:spacing w:after="0"/>
        <w:ind w:left="0"/>
        <w:jc w:val="both"/>
      </w:pPr>
      <w:r>
        <w:rPr>
          <w:rFonts w:ascii="Times New Roman"/>
          <w:b w:val="false"/>
          <w:i w:val="false"/>
          <w:color w:val="000000"/>
          <w:sz w:val="28"/>
        </w:rPr>
        <w:t>
      сызықты және бұрыштық өлшеулер;</w:t>
      </w:r>
    </w:p>
    <w:p>
      <w:pPr>
        <w:spacing w:after="0"/>
        <w:ind w:left="0"/>
        <w:jc w:val="both"/>
      </w:pPr>
      <w:r>
        <w:rPr>
          <w:rFonts w:ascii="Times New Roman"/>
          <w:b w:val="false"/>
          <w:i w:val="false"/>
          <w:color w:val="000000"/>
          <w:sz w:val="28"/>
        </w:rPr>
        <w:t>
      сыналатын механизмдердің кинематикасы және қолданылатын аспаптардың болатын ақауларын және кемшіліктерін жою.</w:t>
      </w:r>
    </w:p>
    <w:bookmarkStart w:name="z138" w:id="132"/>
    <w:p>
      <w:pPr>
        <w:spacing w:after="0"/>
        <w:ind w:left="0"/>
        <w:jc w:val="both"/>
      </w:pPr>
      <w:r>
        <w:rPr>
          <w:rFonts w:ascii="Times New Roman"/>
          <w:b w:val="false"/>
          <w:i w:val="false"/>
          <w:color w:val="000000"/>
          <w:sz w:val="28"/>
        </w:rPr>
        <w:t>
      98. Жұмыс үлгілері:</w:t>
      </w:r>
    </w:p>
    <w:bookmarkEnd w:id="132"/>
    <w:p>
      <w:pPr>
        <w:spacing w:after="0"/>
        <w:ind w:left="0"/>
        <w:jc w:val="both"/>
      </w:pPr>
      <w:r>
        <w:rPr>
          <w:rFonts w:ascii="Times New Roman"/>
          <w:b w:val="false"/>
          <w:i w:val="false"/>
          <w:color w:val="000000"/>
          <w:sz w:val="28"/>
        </w:rPr>
        <w:t>
      1) демпферлеуші гироскоптардың блоктары – тұтынылатын токтың дайындық уақытының, кедергілерді, шығарғыш сигналдарды, датчиктердің жарықбергіштердің қызметін тексеру;</w:t>
      </w:r>
    </w:p>
    <w:p>
      <w:pPr>
        <w:spacing w:after="0"/>
        <w:ind w:left="0"/>
        <w:jc w:val="both"/>
      </w:pPr>
      <w:r>
        <w:rPr>
          <w:rFonts w:ascii="Times New Roman"/>
          <w:b w:val="false"/>
          <w:i w:val="false"/>
          <w:color w:val="000000"/>
          <w:sz w:val="28"/>
        </w:rPr>
        <w:t>
      2) бағыттағыш және навигациялы-пилотажды жүйелердің блоктары мен жекелеген құрылғылары, гироскопиялық құрылғылар – қорытынды сынау;</w:t>
      </w:r>
    </w:p>
    <w:p>
      <w:pPr>
        <w:spacing w:after="0"/>
        <w:ind w:left="0"/>
        <w:jc w:val="both"/>
      </w:pPr>
      <w:r>
        <w:rPr>
          <w:rFonts w:ascii="Times New Roman"/>
          <w:b w:val="false"/>
          <w:i w:val="false"/>
          <w:color w:val="000000"/>
          <w:sz w:val="28"/>
        </w:rPr>
        <w:t>
      3) бұрыштық жылдамдық және сызықты жылдамдық датчиктері – төмен температуралар мен жоғары қысымды үйлестіру жағдайында параметрлерді тексеру, регламентті жұмыстарды жүргізу;</w:t>
      </w:r>
    </w:p>
    <w:p>
      <w:pPr>
        <w:spacing w:after="0"/>
        <w:ind w:left="0"/>
        <w:jc w:val="both"/>
      </w:pPr>
      <w:r>
        <w:rPr>
          <w:rFonts w:ascii="Times New Roman"/>
          <w:b w:val="false"/>
          <w:i w:val="false"/>
          <w:color w:val="000000"/>
          <w:sz w:val="28"/>
        </w:rPr>
        <w:t>
      4) электронды автоматты басқарылатын климатты камералар – реттеу және қызмет көрсету;</w:t>
      </w:r>
    </w:p>
    <w:p>
      <w:pPr>
        <w:spacing w:after="0"/>
        <w:ind w:left="0"/>
        <w:jc w:val="both"/>
      </w:pPr>
      <w:r>
        <w:rPr>
          <w:rFonts w:ascii="Times New Roman"/>
          <w:b w:val="false"/>
          <w:i w:val="false"/>
          <w:color w:val="000000"/>
          <w:sz w:val="28"/>
        </w:rPr>
        <w:t>
      5) басқаратын жүйелер мен аспаптар – центрифугаларда сынау;</w:t>
      </w:r>
    </w:p>
    <w:p>
      <w:pPr>
        <w:spacing w:after="0"/>
        <w:ind w:left="0"/>
        <w:jc w:val="both"/>
      </w:pPr>
      <w:r>
        <w:rPr>
          <w:rFonts w:ascii="Times New Roman"/>
          <w:b w:val="false"/>
          <w:i w:val="false"/>
          <w:color w:val="000000"/>
          <w:sz w:val="28"/>
        </w:rPr>
        <w:t>
      6) тахометриялық өлшегіш – айналу жылдамдығының өзгеруі кезінде көрсеткіштің кемшілігін өлшеу.</w:t>
      </w:r>
    </w:p>
    <w:bookmarkStart w:name="z139" w:id="133"/>
    <w:p>
      <w:pPr>
        <w:spacing w:after="0"/>
        <w:ind w:left="0"/>
        <w:jc w:val="left"/>
      </w:pPr>
      <w:r>
        <w:rPr>
          <w:rFonts w:ascii="Times New Roman"/>
          <w:b/>
          <w:i w:val="false"/>
          <w:color w:val="000000"/>
        </w:rPr>
        <w:t xml:space="preserve"> Параграф 4. Агрегаттарды, аспаптар мен сезімтал элементтерді сынаушы, 6-разряд</w:t>
      </w:r>
    </w:p>
    <w:bookmarkEnd w:id="133"/>
    <w:bookmarkStart w:name="z140" w:id="134"/>
    <w:p>
      <w:pPr>
        <w:spacing w:after="0"/>
        <w:ind w:left="0"/>
        <w:jc w:val="both"/>
      </w:pPr>
      <w:r>
        <w:rPr>
          <w:rFonts w:ascii="Times New Roman"/>
          <w:b w:val="false"/>
          <w:i w:val="false"/>
          <w:color w:val="000000"/>
          <w:sz w:val="28"/>
        </w:rPr>
        <w:t>
      99. Жұмыс сипаттамасы:</w:t>
      </w:r>
    </w:p>
    <w:bookmarkEnd w:id="134"/>
    <w:p>
      <w:pPr>
        <w:spacing w:after="0"/>
        <w:ind w:left="0"/>
        <w:jc w:val="both"/>
      </w:pPr>
      <w:r>
        <w:rPr>
          <w:rFonts w:ascii="Times New Roman"/>
          <w:b w:val="false"/>
          <w:i w:val="false"/>
          <w:color w:val="000000"/>
          <w:sz w:val="28"/>
        </w:rPr>
        <w:t>
      электрлік, механикалық және климатты сынау, техникалық жағдайлар бойынша тексеру, көп платалы конструкциялы күрделі құрама бірліктерді реттеу;</w:t>
      </w:r>
    </w:p>
    <w:p>
      <w:pPr>
        <w:spacing w:after="0"/>
        <w:ind w:left="0"/>
        <w:jc w:val="both"/>
      </w:pPr>
      <w:r>
        <w:rPr>
          <w:rFonts w:ascii="Times New Roman"/>
          <w:b w:val="false"/>
          <w:i w:val="false"/>
          <w:color w:val="000000"/>
          <w:sz w:val="28"/>
        </w:rPr>
        <w:t>
      күрделі авиациялық жүйелерді, жиынтықтарды, кешендерді көп параметрлер және әр түрлі механикалық-климатты жағдайларда кезеңмен және қорытынды сынау;</w:t>
      </w:r>
    </w:p>
    <w:p>
      <w:pPr>
        <w:spacing w:after="0"/>
        <w:ind w:left="0"/>
        <w:jc w:val="both"/>
      </w:pPr>
      <w:r>
        <w:rPr>
          <w:rFonts w:ascii="Times New Roman"/>
          <w:b w:val="false"/>
          <w:i w:val="false"/>
          <w:color w:val="000000"/>
          <w:sz w:val="28"/>
        </w:rPr>
        <w:t>
      күрделі авиациялық жүйелерді кешенді термо-, баро- дірілге сынау;</w:t>
      </w:r>
    </w:p>
    <w:p>
      <w:pPr>
        <w:spacing w:after="0"/>
        <w:ind w:left="0"/>
        <w:jc w:val="both"/>
      </w:pPr>
      <w:r>
        <w:rPr>
          <w:rFonts w:ascii="Times New Roman"/>
          <w:b w:val="false"/>
          <w:i w:val="false"/>
          <w:color w:val="000000"/>
          <w:sz w:val="28"/>
        </w:rPr>
        <w:t>
      сынау алдында стендтерді, қондырғыларды және тексеру аспаптарын тексеру;</w:t>
      </w:r>
    </w:p>
    <w:p>
      <w:pPr>
        <w:spacing w:after="0"/>
        <w:ind w:left="0"/>
        <w:jc w:val="both"/>
      </w:pPr>
      <w:r>
        <w:rPr>
          <w:rFonts w:ascii="Times New Roman"/>
          <w:b w:val="false"/>
          <w:i w:val="false"/>
          <w:color w:val="000000"/>
          <w:sz w:val="28"/>
        </w:rPr>
        <w:t>
      күрделі авиациялық жүйелерде ақаулықтарды анықтау және жою;</w:t>
      </w:r>
    </w:p>
    <w:p>
      <w:pPr>
        <w:spacing w:after="0"/>
        <w:ind w:left="0"/>
        <w:jc w:val="both"/>
      </w:pPr>
      <w:r>
        <w:rPr>
          <w:rFonts w:ascii="Times New Roman"/>
          <w:b w:val="false"/>
          <w:i w:val="false"/>
          <w:color w:val="000000"/>
          <w:sz w:val="28"/>
        </w:rPr>
        <w:t>
      сыналатын жүйелердің басқа жүйелермен жанасуын тексеру;</w:t>
      </w:r>
    </w:p>
    <w:p>
      <w:pPr>
        <w:spacing w:after="0"/>
        <w:ind w:left="0"/>
        <w:jc w:val="both"/>
      </w:pPr>
      <w:r>
        <w:rPr>
          <w:rFonts w:ascii="Times New Roman"/>
          <w:b w:val="false"/>
          <w:i w:val="false"/>
          <w:color w:val="000000"/>
          <w:sz w:val="28"/>
        </w:rPr>
        <w:t>
      жаңа сыналатын жабдықтарды жетілдіруге қатысу;</w:t>
      </w:r>
    </w:p>
    <w:p>
      <w:pPr>
        <w:spacing w:after="0"/>
        <w:ind w:left="0"/>
        <w:jc w:val="both"/>
      </w:pPr>
      <w:r>
        <w:rPr>
          <w:rFonts w:ascii="Times New Roman"/>
          <w:b w:val="false"/>
          <w:i w:val="false"/>
          <w:color w:val="000000"/>
          <w:sz w:val="28"/>
        </w:rPr>
        <w:t>
      журналға аспаптардың көрсеткіштерін жазу, сынақ хаттамаларын рәсімдеу.</w:t>
      </w:r>
    </w:p>
    <w:bookmarkStart w:name="z141" w:id="135"/>
    <w:p>
      <w:pPr>
        <w:spacing w:after="0"/>
        <w:ind w:left="0"/>
        <w:jc w:val="both"/>
      </w:pPr>
      <w:r>
        <w:rPr>
          <w:rFonts w:ascii="Times New Roman"/>
          <w:b w:val="false"/>
          <w:i w:val="false"/>
          <w:color w:val="000000"/>
          <w:sz w:val="28"/>
        </w:rPr>
        <w:t>
      100. Білуге тиіс:</w:t>
      </w:r>
    </w:p>
    <w:bookmarkEnd w:id="135"/>
    <w:p>
      <w:pPr>
        <w:spacing w:after="0"/>
        <w:ind w:left="0"/>
        <w:jc w:val="both"/>
      </w:pPr>
      <w:r>
        <w:rPr>
          <w:rFonts w:ascii="Times New Roman"/>
          <w:b w:val="false"/>
          <w:i w:val="false"/>
          <w:color w:val="000000"/>
          <w:sz w:val="28"/>
        </w:rPr>
        <w:t>
      әр түрлі сынақтар жүргізу технологиясының ерекшеліктері;</w:t>
      </w:r>
    </w:p>
    <w:p>
      <w:pPr>
        <w:spacing w:after="0"/>
        <w:ind w:left="0"/>
        <w:jc w:val="both"/>
      </w:pPr>
      <w:r>
        <w:rPr>
          <w:rFonts w:ascii="Times New Roman"/>
          <w:b w:val="false"/>
          <w:i w:val="false"/>
          <w:color w:val="000000"/>
          <w:sz w:val="28"/>
        </w:rPr>
        <w:t>
      көп платолы конструкцияла құрама бірліктердің, авиациялық жүйелердің, жиынтықтардың, кешендердің электрлік, механикалық, климатты және кезеңді сынақтар жүргізудің техникалық шарттары мен нұсқаулықтар;</w:t>
      </w:r>
    </w:p>
    <w:p>
      <w:pPr>
        <w:spacing w:after="0"/>
        <w:ind w:left="0"/>
        <w:jc w:val="both"/>
      </w:pPr>
      <w:r>
        <w:rPr>
          <w:rFonts w:ascii="Times New Roman"/>
          <w:b w:val="false"/>
          <w:i w:val="false"/>
          <w:color w:val="000000"/>
          <w:sz w:val="28"/>
        </w:rPr>
        <w:t>
      сыналатын құрама бірліктердің, жабдықтардың, өлшейтін және тіркейтін аспаптардың, жүйелердің, микропроцессорлардың және ЭЕМ-нің қызмет принципі, конструкциясы және негізгі техникалық сипаттамасы;</w:t>
      </w:r>
    </w:p>
    <w:p>
      <w:pPr>
        <w:spacing w:after="0"/>
        <w:ind w:left="0"/>
        <w:jc w:val="both"/>
      </w:pPr>
      <w:r>
        <w:rPr>
          <w:rFonts w:ascii="Times New Roman"/>
          <w:b w:val="false"/>
          <w:i w:val="false"/>
          <w:color w:val="000000"/>
          <w:sz w:val="28"/>
        </w:rPr>
        <w:t>
      сертификатталған бұйымдарға қойылатын талаптар;</w:t>
      </w:r>
    </w:p>
    <w:p>
      <w:pPr>
        <w:spacing w:after="0"/>
        <w:ind w:left="0"/>
        <w:jc w:val="both"/>
      </w:pPr>
      <w:r>
        <w:rPr>
          <w:rFonts w:ascii="Times New Roman"/>
          <w:b w:val="false"/>
          <w:i w:val="false"/>
          <w:color w:val="000000"/>
          <w:sz w:val="28"/>
        </w:rPr>
        <w:t>
      жұмысты орындау үшін қажетті көлемде электротехниканы, радиотехниканы, механиканы, автоматиканы, гироскопияны.</w:t>
      </w:r>
    </w:p>
    <w:bookmarkStart w:name="z142" w:id="136"/>
    <w:p>
      <w:pPr>
        <w:spacing w:after="0"/>
        <w:ind w:left="0"/>
        <w:jc w:val="both"/>
      </w:pPr>
      <w:r>
        <w:rPr>
          <w:rFonts w:ascii="Times New Roman"/>
          <w:b w:val="false"/>
          <w:i w:val="false"/>
          <w:color w:val="000000"/>
          <w:sz w:val="28"/>
        </w:rPr>
        <w:t>
      101. Орта кәсіптік білімді талап етеді.</w:t>
      </w:r>
    </w:p>
    <w:bookmarkEnd w:id="136"/>
    <w:bookmarkStart w:name="z143" w:id="137"/>
    <w:p>
      <w:pPr>
        <w:spacing w:after="0"/>
        <w:ind w:left="0"/>
        <w:jc w:val="both"/>
      </w:pPr>
      <w:r>
        <w:rPr>
          <w:rFonts w:ascii="Times New Roman"/>
          <w:b w:val="false"/>
          <w:i w:val="false"/>
          <w:color w:val="000000"/>
          <w:sz w:val="28"/>
        </w:rPr>
        <w:t>
      102. Жұмыс үлгілері:</w:t>
      </w:r>
    </w:p>
    <w:bookmarkEnd w:id="137"/>
    <w:p>
      <w:pPr>
        <w:spacing w:after="0"/>
        <w:ind w:left="0"/>
        <w:jc w:val="both"/>
      </w:pPr>
      <w:r>
        <w:rPr>
          <w:rFonts w:ascii="Times New Roman"/>
          <w:b w:val="false"/>
          <w:i w:val="false"/>
          <w:color w:val="000000"/>
          <w:sz w:val="28"/>
        </w:rPr>
        <w:t>
      1) релелі-күшейткіш блоктар – жоғары температура жағдайында қорытынды сынақтарды жүргізу;</w:t>
      </w:r>
    </w:p>
    <w:p>
      <w:pPr>
        <w:spacing w:after="0"/>
        <w:ind w:left="0"/>
        <w:jc w:val="both"/>
      </w:pPr>
      <w:r>
        <w:rPr>
          <w:rFonts w:ascii="Times New Roman"/>
          <w:b w:val="false"/>
          <w:i w:val="false"/>
          <w:color w:val="000000"/>
          <w:sz w:val="28"/>
        </w:rPr>
        <w:t>
      2) ауыр ұшу аппараттарының гироқұрылғылары – қабылдау-тапсыру сынақтары кезінде параметрлерді тексеру;</w:t>
      </w:r>
    </w:p>
    <w:p>
      <w:pPr>
        <w:spacing w:after="0"/>
        <w:ind w:left="0"/>
        <w:jc w:val="both"/>
      </w:pPr>
      <w:r>
        <w:rPr>
          <w:rFonts w:ascii="Times New Roman"/>
          <w:b w:val="false"/>
          <w:i w:val="false"/>
          <w:color w:val="000000"/>
          <w:sz w:val="28"/>
        </w:rPr>
        <w:t>
      3) жылдамдықты және көшіруді доплерлік өлшеу – параметрлерді баламалау;</w:t>
      </w:r>
    </w:p>
    <w:p>
      <w:pPr>
        <w:spacing w:after="0"/>
        <w:ind w:left="0"/>
        <w:jc w:val="both"/>
      </w:pPr>
      <w:r>
        <w:rPr>
          <w:rFonts w:ascii="Times New Roman"/>
          <w:b w:val="false"/>
          <w:i w:val="false"/>
          <w:color w:val="000000"/>
          <w:sz w:val="28"/>
        </w:rPr>
        <w:t>
      4) ұшу аппараттарды басқару жүйесі аспаптарының жиынтықтары – регламентті жұмыстарды жүргізу, параметрлерді баламалау.</w:t>
      </w:r>
    </w:p>
    <w:bookmarkStart w:name="z144" w:id="138"/>
    <w:p>
      <w:pPr>
        <w:spacing w:after="0"/>
        <w:ind w:left="0"/>
        <w:jc w:val="left"/>
      </w:pPr>
      <w:r>
        <w:rPr>
          <w:rFonts w:ascii="Times New Roman"/>
          <w:b/>
          <w:i w:val="false"/>
          <w:color w:val="000000"/>
        </w:rPr>
        <w:t xml:space="preserve"> Параграф 5. Агрегаттарды, аспаптар мен сезімтал элементтерді сынаушы, 7-разряд</w:t>
      </w:r>
    </w:p>
    <w:bookmarkEnd w:id="138"/>
    <w:bookmarkStart w:name="z145" w:id="139"/>
    <w:p>
      <w:pPr>
        <w:spacing w:after="0"/>
        <w:ind w:left="0"/>
        <w:jc w:val="both"/>
      </w:pPr>
      <w:r>
        <w:rPr>
          <w:rFonts w:ascii="Times New Roman"/>
          <w:b w:val="false"/>
          <w:i w:val="false"/>
          <w:color w:val="000000"/>
          <w:sz w:val="28"/>
        </w:rPr>
        <w:t>
      103. Жұмыс сипаттамасы:</w:t>
      </w:r>
    </w:p>
    <w:bookmarkEnd w:id="139"/>
    <w:p>
      <w:pPr>
        <w:spacing w:after="0"/>
        <w:ind w:left="0"/>
        <w:jc w:val="both"/>
      </w:pPr>
      <w:r>
        <w:rPr>
          <w:rFonts w:ascii="Times New Roman"/>
          <w:b w:val="false"/>
          <w:i w:val="false"/>
          <w:color w:val="000000"/>
          <w:sz w:val="28"/>
        </w:rPr>
        <w:t>
      күрделілігі жоғары сериялық авиациялық аспаптардың, автоматты құрылғылардың және есептеуші техникалық құралдардың барлық параметрлері бойынша тексеріп, баптап және реттеп кешенді сынау;</w:t>
      </w:r>
    </w:p>
    <w:p>
      <w:pPr>
        <w:spacing w:after="0"/>
        <w:ind w:left="0"/>
        <w:jc w:val="both"/>
      </w:pPr>
      <w:r>
        <w:rPr>
          <w:rFonts w:ascii="Times New Roman"/>
          <w:b w:val="false"/>
          <w:i w:val="false"/>
          <w:color w:val="000000"/>
          <w:sz w:val="28"/>
        </w:rPr>
        <w:t>
      сынақтар жүргізу, микропроцессорлы техниканы, есептеуіш машиналарды, аса дәл жабдықтарды және стендтерді қолдана отырып, сыналатын бұйымдар мен жүйелерді пайдалануға тапсыру;</w:t>
      </w:r>
    </w:p>
    <w:p>
      <w:pPr>
        <w:spacing w:after="0"/>
        <w:ind w:left="0"/>
        <w:jc w:val="both"/>
      </w:pPr>
      <w:r>
        <w:rPr>
          <w:rFonts w:ascii="Times New Roman"/>
          <w:b w:val="false"/>
          <w:i w:val="false"/>
          <w:color w:val="000000"/>
          <w:sz w:val="28"/>
        </w:rPr>
        <w:t>
      қорғау және басқарудың электронды блоктарына, реттеудің және коммутацияның электронды блоктарына, автоматика блоктарына, автоматиканы басқару жүйесіне, есептеуіш кешендерге, прецизиялы аспаптарға нұсқаулықтарға, әдістемелерге сәйкес қорытынды, технологиялық, көрсетуші, қабылдаушы-тапсырушы сынақтар жүргізу және сынақ процесінде бақылау-тексеру аппаратураларын теңшеу;</w:t>
      </w:r>
    </w:p>
    <w:p>
      <w:pPr>
        <w:spacing w:after="0"/>
        <w:ind w:left="0"/>
        <w:jc w:val="both"/>
      </w:pPr>
      <w:r>
        <w:rPr>
          <w:rFonts w:ascii="Times New Roman"/>
          <w:b w:val="false"/>
          <w:i w:val="false"/>
          <w:color w:val="000000"/>
          <w:sz w:val="28"/>
        </w:rPr>
        <w:t>
      арнаулы қондырғылар мен бақылау аспаптарын мерзімдік тексеру және аттестаттау;</w:t>
      </w:r>
    </w:p>
    <w:p>
      <w:pPr>
        <w:spacing w:after="0"/>
        <w:ind w:left="0"/>
        <w:jc w:val="both"/>
      </w:pPr>
      <w:r>
        <w:rPr>
          <w:rFonts w:ascii="Times New Roman"/>
          <w:b w:val="false"/>
          <w:i w:val="false"/>
          <w:color w:val="000000"/>
          <w:sz w:val="28"/>
        </w:rPr>
        <w:t>
      сынақ нәтижелерін өңдеу және олар бойынша есептерді рәсімдеу;</w:t>
      </w:r>
    </w:p>
    <w:p>
      <w:pPr>
        <w:spacing w:after="0"/>
        <w:ind w:left="0"/>
        <w:jc w:val="both"/>
      </w:pPr>
      <w:r>
        <w:rPr>
          <w:rFonts w:ascii="Times New Roman"/>
          <w:b w:val="false"/>
          <w:i w:val="false"/>
          <w:color w:val="000000"/>
          <w:sz w:val="28"/>
        </w:rPr>
        <w:t>
      сынақтардың паспорттық деректері мен хаттамаларын рәсімдеу.</w:t>
      </w:r>
    </w:p>
    <w:bookmarkStart w:name="z146" w:id="140"/>
    <w:p>
      <w:pPr>
        <w:spacing w:after="0"/>
        <w:ind w:left="0"/>
        <w:jc w:val="both"/>
      </w:pPr>
      <w:r>
        <w:rPr>
          <w:rFonts w:ascii="Times New Roman"/>
          <w:b w:val="false"/>
          <w:i w:val="false"/>
          <w:color w:val="000000"/>
          <w:sz w:val="28"/>
        </w:rPr>
        <w:t>
      104. Білуге тиіс:</w:t>
      </w:r>
    </w:p>
    <w:bookmarkEnd w:id="140"/>
    <w:p>
      <w:pPr>
        <w:spacing w:after="0"/>
        <w:ind w:left="0"/>
        <w:jc w:val="both"/>
      </w:pPr>
      <w:r>
        <w:rPr>
          <w:rFonts w:ascii="Times New Roman"/>
          <w:b w:val="false"/>
          <w:i w:val="false"/>
          <w:color w:val="000000"/>
          <w:sz w:val="28"/>
        </w:rPr>
        <w:t>
      күрделілігі жоғары бұйымдардың, жүйелер мен кешендердің техникалық шарттары, нұсқаулықтары мен әдістемелері;</w:t>
      </w:r>
    </w:p>
    <w:p>
      <w:pPr>
        <w:spacing w:after="0"/>
        <w:ind w:left="0"/>
        <w:jc w:val="both"/>
      </w:pPr>
      <w:r>
        <w:rPr>
          <w:rFonts w:ascii="Times New Roman"/>
          <w:b w:val="false"/>
          <w:i w:val="false"/>
          <w:color w:val="000000"/>
          <w:sz w:val="28"/>
        </w:rPr>
        <w:t>
      микропроцессорлы техника базасында басқару жүйесін құрудың негізгі принциптері;</w:t>
      </w:r>
    </w:p>
    <w:p>
      <w:pPr>
        <w:spacing w:after="0"/>
        <w:ind w:left="0"/>
        <w:jc w:val="both"/>
      </w:pPr>
      <w:r>
        <w:rPr>
          <w:rFonts w:ascii="Times New Roman"/>
          <w:b w:val="false"/>
          <w:i w:val="false"/>
          <w:color w:val="000000"/>
          <w:sz w:val="28"/>
        </w:rPr>
        <w:t>
      бағдарланатын контроллерлерді, шағын және кіші ЭЕМ функционалдық және құрылымдық тәсімдері;</w:t>
      </w:r>
    </w:p>
    <w:p>
      <w:pPr>
        <w:spacing w:after="0"/>
        <w:ind w:left="0"/>
        <w:jc w:val="both"/>
      </w:pPr>
      <w:r>
        <w:rPr>
          <w:rFonts w:ascii="Times New Roman"/>
          <w:b w:val="false"/>
          <w:i w:val="false"/>
          <w:color w:val="000000"/>
          <w:sz w:val="28"/>
        </w:rPr>
        <w:t>
      микропроцессорлы құрылғылардың конструкциясы;</w:t>
      </w:r>
    </w:p>
    <w:p>
      <w:pPr>
        <w:spacing w:after="0"/>
        <w:ind w:left="0"/>
        <w:jc w:val="both"/>
      </w:pPr>
      <w:r>
        <w:rPr>
          <w:rFonts w:ascii="Times New Roman"/>
          <w:b w:val="false"/>
          <w:i w:val="false"/>
          <w:color w:val="000000"/>
          <w:sz w:val="28"/>
        </w:rPr>
        <w:t>
      бағдарламалау негіздері және автоматтандырылған электр жетектердің теориясы;</w:t>
      </w:r>
    </w:p>
    <w:p>
      <w:pPr>
        <w:spacing w:after="0"/>
        <w:ind w:left="0"/>
        <w:jc w:val="both"/>
      </w:pPr>
      <w:r>
        <w:rPr>
          <w:rFonts w:ascii="Times New Roman"/>
          <w:b w:val="false"/>
          <w:i w:val="false"/>
          <w:color w:val="000000"/>
          <w:sz w:val="28"/>
        </w:rPr>
        <w:t>
      түрлендіруші техниканың, бақылау-өлшеу аспаптары мен диагностикалық техниканың қолданылатын аспаптарының құрылғысы;</w:t>
      </w:r>
    </w:p>
    <w:p>
      <w:pPr>
        <w:spacing w:after="0"/>
        <w:ind w:left="0"/>
        <w:jc w:val="both"/>
      </w:pPr>
      <w:r>
        <w:rPr>
          <w:rFonts w:ascii="Times New Roman"/>
          <w:b w:val="false"/>
          <w:i w:val="false"/>
          <w:color w:val="000000"/>
          <w:sz w:val="28"/>
        </w:rPr>
        <w:t>
      авиациялық техниканың ақаулығын іздеу әдістері;</w:t>
      </w:r>
    </w:p>
    <w:p>
      <w:pPr>
        <w:spacing w:after="0"/>
        <w:ind w:left="0"/>
        <w:jc w:val="both"/>
      </w:pPr>
      <w:r>
        <w:rPr>
          <w:rFonts w:ascii="Times New Roman"/>
          <w:b w:val="false"/>
          <w:i w:val="false"/>
          <w:color w:val="000000"/>
          <w:sz w:val="28"/>
        </w:rPr>
        <w:t>
      сертификатталған бұйымдарға қойылатын талаптар;</w:t>
      </w:r>
    </w:p>
    <w:p>
      <w:pPr>
        <w:spacing w:after="0"/>
        <w:ind w:left="0"/>
        <w:jc w:val="both"/>
      </w:pPr>
      <w:r>
        <w:rPr>
          <w:rFonts w:ascii="Times New Roman"/>
          <w:b w:val="false"/>
          <w:i w:val="false"/>
          <w:color w:val="000000"/>
          <w:sz w:val="28"/>
        </w:rPr>
        <w:t>
      жұмысты орындау үшін қажетті көлемде электромеханика, электротехника негіздері.</w:t>
      </w:r>
    </w:p>
    <w:bookmarkStart w:name="z147" w:id="141"/>
    <w:p>
      <w:pPr>
        <w:spacing w:after="0"/>
        <w:ind w:left="0"/>
        <w:jc w:val="both"/>
      </w:pPr>
      <w:r>
        <w:rPr>
          <w:rFonts w:ascii="Times New Roman"/>
          <w:b w:val="false"/>
          <w:i w:val="false"/>
          <w:color w:val="000000"/>
          <w:sz w:val="28"/>
        </w:rPr>
        <w:t>
      105. Орта кәсіптік білімді талап етеді.</w:t>
      </w:r>
    </w:p>
    <w:bookmarkEnd w:id="141"/>
    <w:bookmarkStart w:name="z148" w:id="142"/>
    <w:p>
      <w:pPr>
        <w:spacing w:after="0"/>
        <w:ind w:left="0"/>
        <w:jc w:val="both"/>
      </w:pPr>
      <w:r>
        <w:rPr>
          <w:rFonts w:ascii="Times New Roman"/>
          <w:b w:val="false"/>
          <w:i w:val="false"/>
          <w:color w:val="000000"/>
          <w:sz w:val="28"/>
        </w:rPr>
        <w:t>
      106. Жұмыс үлгілері:</w:t>
      </w:r>
    </w:p>
    <w:bookmarkEnd w:id="142"/>
    <w:p>
      <w:pPr>
        <w:spacing w:after="0"/>
        <w:ind w:left="0"/>
        <w:jc w:val="both"/>
      </w:pPr>
      <w:r>
        <w:rPr>
          <w:rFonts w:ascii="Times New Roman"/>
          <w:b w:val="false"/>
          <w:i w:val="false"/>
          <w:color w:val="000000"/>
          <w:sz w:val="28"/>
        </w:rPr>
        <w:t>
      1) ауыр ұшу аппараттарының автопилоттары – бағдарлама бойынша кешенді сынау, жетілдіру;</w:t>
      </w:r>
    </w:p>
    <w:p>
      <w:pPr>
        <w:spacing w:after="0"/>
        <w:ind w:left="0"/>
        <w:jc w:val="both"/>
      </w:pPr>
      <w:r>
        <w:rPr>
          <w:rFonts w:ascii="Times New Roman"/>
          <w:b w:val="false"/>
          <w:i w:val="false"/>
          <w:color w:val="000000"/>
          <w:sz w:val="28"/>
        </w:rPr>
        <w:t>
      2) ЛИНД типті лазерлік қашықтық өлшегіш – лазерлік құрылғылардың қабылдаушы-тапсырушы тракттарын тексеру;</w:t>
      </w:r>
    </w:p>
    <w:p>
      <w:pPr>
        <w:spacing w:after="0"/>
        <w:ind w:left="0"/>
        <w:jc w:val="both"/>
      </w:pPr>
      <w:r>
        <w:rPr>
          <w:rFonts w:ascii="Times New Roman"/>
          <w:b w:val="false"/>
          <w:i w:val="false"/>
          <w:color w:val="000000"/>
          <w:sz w:val="28"/>
        </w:rPr>
        <w:t>
      3) навигациялы-пилотажды кешендер, автоматтық борттық басқару жүйелері – беріліс сандарын, сигналдардың іске қосылуын, бұрылыс бұрыштарын, басқа жүйелермен жанасуын тексеру;</w:t>
      </w:r>
    </w:p>
    <w:p>
      <w:pPr>
        <w:spacing w:after="0"/>
        <w:ind w:left="0"/>
        <w:jc w:val="both"/>
      </w:pPr>
      <w:r>
        <w:rPr>
          <w:rFonts w:ascii="Times New Roman"/>
          <w:b w:val="false"/>
          <w:i w:val="false"/>
          <w:color w:val="000000"/>
          <w:sz w:val="28"/>
        </w:rPr>
        <w:t>
      4) "Сегізаяқ" типті іздестіру жүйесі - есептеуіш машиналарды, радиолокациялы станциялардың, қабылдағыш-тапсырғыштардың жұмысын тексеру.</w:t>
      </w:r>
    </w:p>
    <w:bookmarkStart w:name="z149" w:id="143"/>
    <w:p>
      <w:pPr>
        <w:spacing w:after="0"/>
        <w:ind w:left="0"/>
        <w:jc w:val="left"/>
      </w:pPr>
      <w:r>
        <w:rPr>
          <w:rFonts w:ascii="Times New Roman"/>
          <w:b/>
          <w:i w:val="false"/>
          <w:color w:val="000000"/>
        </w:rPr>
        <w:t xml:space="preserve"> Параграф 6. Агрегаттарды, аспаптар мен сезімтал элементтерді сынаушы, 8-разряд</w:t>
      </w:r>
    </w:p>
    <w:bookmarkEnd w:id="143"/>
    <w:bookmarkStart w:name="z150" w:id="144"/>
    <w:p>
      <w:pPr>
        <w:spacing w:after="0"/>
        <w:ind w:left="0"/>
        <w:jc w:val="both"/>
      </w:pPr>
      <w:r>
        <w:rPr>
          <w:rFonts w:ascii="Times New Roman"/>
          <w:b w:val="false"/>
          <w:i w:val="false"/>
          <w:color w:val="000000"/>
          <w:sz w:val="28"/>
        </w:rPr>
        <w:t>
      107. Жұмыс сипаттамасы:</w:t>
      </w:r>
    </w:p>
    <w:bookmarkEnd w:id="144"/>
    <w:p>
      <w:pPr>
        <w:spacing w:after="0"/>
        <w:ind w:left="0"/>
        <w:jc w:val="both"/>
      </w:pPr>
      <w:r>
        <w:rPr>
          <w:rFonts w:ascii="Times New Roman"/>
          <w:b w:val="false"/>
          <w:i w:val="false"/>
          <w:color w:val="000000"/>
          <w:sz w:val="28"/>
        </w:rPr>
        <w:t>
      тәжірибелі, жаңа игеріліп жатқан және сериялы күрделі авиациялық аспаптарды, басқару жүйелерін, электрлік және электронды құрылғылардың, есептеуіш техникалық құралдарды кешенді сынау, теңшеу және баптау;</w:t>
      </w:r>
    </w:p>
    <w:p>
      <w:pPr>
        <w:spacing w:after="0"/>
        <w:ind w:left="0"/>
        <w:jc w:val="both"/>
      </w:pPr>
      <w:r>
        <w:rPr>
          <w:rFonts w:ascii="Times New Roman"/>
          <w:b w:val="false"/>
          <w:i w:val="false"/>
          <w:color w:val="000000"/>
          <w:sz w:val="28"/>
        </w:rPr>
        <w:t>
      діріл, ылғалдылық жағдайларда жоғары және төмен температуралар камераларында күрделі және сирек кездесетін блоктарды сынау, жұмыс істеу қабілетін тексеру;</w:t>
      </w:r>
    </w:p>
    <w:p>
      <w:pPr>
        <w:spacing w:after="0"/>
        <w:ind w:left="0"/>
        <w:jc w:val="both"/>
      </w:pPr>
      <w:r>
        <w:rPr>
          <w:rFonts w:ascii="Times New Roman"/>
          <w:b w:val="false"/>
          <w:i w:val="false"/>
          <w:color w:val="000000"/>
          <w:sz w:val="28"/>
        </w:rPr>
        <w:t>
      сирек кездесетін пульттар мен микропроцессорлық техниканы пайдалана отырып, күрделі тәжірибелі бұйымдар мен жүйелерді пайдалануға тапсыру;</w:t>
      </w:r>
    </w:p>
    <w:p>
      <w:pPr>
        <w:spacing w:after="0"/>
        <w:ind w:left="0"/>
        <w:jc w:val="both"/>
      </w:pPr>
      <w:r>
        <w:rPr>
          <w:rFonts w:ascii="Times New Roman"/>
          <w:b w:val="false"/>
          <w:i w:val="false"/>
          <w:color w:val="000000"/>
          <w:sz w:val="28"/>
        </w:rPr>
        <w:t>
      сыналатын бұйымдарда, сынақ жабдықтарда және бақылау-тексеру аппаратурасында ақаулықтарды анықтау;</w:t>
      </w:r>
    </w:p>
    <w:p>
      <w:pPr>
        <w:spacing w:after="0"/>
        <w:ind w:left="0"/>
        <w:jc w:val="both"/>
      </w:pPr>
      <w:r>
        <w:rPr>
          <w:rFonts w:ascii="Times New Roman"/>
          <w:b w:val="false"/>
          <w:i w:val="false"/>
          <w:color w:val="000000"/>
          <w:sz w:val="28"/>
        </w:rPr>
        <w:t>
      құрамында микроқұрастырулары, микротәсімдері және кіріктірудің ас үлкен дәрежесі бар күрделі электронды бұйымдардағы және есептеуіш техникалық құралдардағы ақаулар туралы қорытынды жасай отырып талдау жүргізу;</w:t>
      </w:r>
    </w:p>
    <w:p>
      <w:pPr>
        <w:spacing w:after="0"/>
        <w:ind w:left="0"/>
        <w:jc w:val="both"/>
      </w:pPr>
      <w:r>
        <w:rPr>
          <w:rFonts w:ascii="Times New Roman"/>
          <w:b w:val="false"/>
          <w:i w:val="false"/>
          <w:color w:val="000000"/>
          <w:sz w:val="28"/>
        </w:rPr>
        <w:t>
      бұйымдардың беріктігіне және ұзақ мерзімділігіне бағытталған эксперименталды сынақтар мен жұмыстар жүргізу.</w:t>
      </w:r>
    </w:p>
    <w:bookmarkStart w:name="z151" w:id="145"/>
    <w:p>
      <w:pPr>
        <w:spacing w:after="0"/>
        <w:ind w:left="0"/>
        <w:jc w:val="both"/>
      </w:pPr>
      <w:r>
        <w:rPr>
          <w:rFonts w:ascii="Times New Roman"/>
          <w:b w:val="false"/>
          <w:i w:val="false"/>
          <w:color w:val="000000"/>
          <w:sz w:val="28"/>
        </w:rPr>
        <w:t>
      108. Білуге тиіс:</w:t>
      </w:r>
    </w:p>
    <w:bookmarkEnd w:id="145"/>
    <w:p>
      <w:pPr>
        <w:spacing w:after="0"/>
        <w:ind w:left="0"/>
        <w:jc w:val="both"/>
      </w:pPr>
      <w:r>
        <w:rPr>
          <w:rFonts w:ascii="Times New Roman"/>
          <w:b w:val="false"/>
          <w:i w:val="false"/>
          <w:color w:val="000000"/>
          <w:sz w:val="28"/>
        </w:rPr>
        <w:t>
      күрделі бұйымдарды, жүйелер мен кешендерді баптау және сынау бойынша техникалық шарттар, нұсқаулықтар мен әдістемелер;</w:t>
      </w:r>
    </w:p>
    <w:p>
      <w:pPr>
        <w:spacing w:after="0"/>
        <w:ind w:left="0"/>
        <w:jc w:val="both"/>
      </w:pPr>
      <w:r>
        <w:rPr>
          <w:rFonts w:ascii="Times New Roman"/>
          <w:b w:val="false"/>
          <w:i w:val="false"/>
          <w:color w:val="000000"/>
          <w:sz w:val="28"/>
        </w:rPr>
        <w:t>
      сыналатын объекттер мен сынақ жабдықтардың, өлшеуші және тіркеуші аспаптардың, жүйелердің, микропроцессорлар мен ЭЕМ-нің принципті тәсімдері, конструкциясы және негізгі сипаттамасы;</w:t>
      </w:r>
    </w:p>
    <w:p>
      <w:pPr>
        <w:spacing w:after="0"/>
        <w:ind w:left="0"/>
        <w:jc w:val="both"/>
      </w:pPr>
      <w:r>
        <w:rPr>
          <w:rFonts w:ascii="Times New Roman"/>
          <w:b w:val="false"/>
          <w:i w:val="false"/>
          <w:color w:val="000000"/>
          <w:sz w:val="28"/>
        </w:rPr>
        <w:t>
      машина тілі;</w:t>
      </w:r>
    </w:p>
    <w:p>
      <w:pPr>
        <w:spacing w:after="0"/>
        <w:ind w:left="0"/>
        <w:jc w:val="both"/>
      </w:pPr>
      <w:r>
        <w:rPr>
          <w:rFonts w:ascii="Times New Roman"/>
          <w:b w:val="false"/>
          <w:i w:val="false"/>
          <w:color w:val="000000"/>
          <w:sz w:val="28"/>
        </w:rPr>
        <w:t>
      бұйымдардағы ақаулықтарды диагностикалау әдістер;</w:t>
      </w:r>
    </w:p>
    <w:p>
      <w:pPr>
        <w:spacing w:after="0"/>
        <w:ind w:left="0"/>
        <w:jc w:val="both"/>
      </w:pPr>
      <w:r>
        <w:rPr>
          <w:rFonts w:ascii="Times New Roman"/>
          <w:b w:val="false"/>
          <w:i w:val="false"/>
          <w:color w:val="000000"/>
          <w:sz w:val="28"/>
        </w:rPr>
        <w:t>
      орындалатын жұмыс көлемінде электротехника, электромеханика, электроника, автоматика, радиотехника, гитроскопия негіздері.</w:t>
      </w:r>
    </w:p>
    <w:bookmarkStart w:name="z152" w:id="146"/>
    <w:p>
      <w:pPr>
        <w:spacing w:after="0"/>
        <w:ind w:left="0"/>
        <w:jc w:val="both"/>
      </w:pPr>
      <w:r>
        <w:rPr>
          <w:rFonts w:ascii="Times New Roman"/>
          <w:b w:val="false"/>
          <w:i w:val="false"/>
          <w:color w:val="000000"/>
          <w:sz w:val="28"/>
        </w:rPr>
        <w:t>
      109. Орта кәсіптік білімді талап етеді.</w:t>
      </w:r>
    </w:p>
    <w:bookmarkEnd w:id="146"/>
    <w:bookmarkStart w:name="z153" w:id="147"/>
    <w:p>
      <w:pPr>
        <w:spacing w:after="0"/>
        <w:ind w:left="0"/>
        <w:jc w:val="both"/>
      </w:pPr>
      <w:r>
        <w:rPr>
          <w:rFonts w:ascii="Times New Roman"/>
          <w:b w:val="false"/>
          <w:i w:val="false"/>
          <w:color w:val="000000"/>
          <w:sz w:val="28"/>
        </w:rPr>
        <w:t>
      110. Жұмыс үлгілері:</w:t>
      </w:r>
    </w:p>
    <w:bookmarkEnd w:id="147"/>
    <w:p>
      <w:pPr>
        <w:spacing w:after="0"/>
        <w:ind w:left="0"/>
        <w:jc w:val="both"/>
      </w:pPr>
      <w:r>
        <w:rPr>
          <w:rFonts w:ascii="Times New Roman"/>
          <w:b w:val="false"/>
          <w:i w:val="false"/>
          <w:color w:val="000000"/>
          <w:sz w:val="28"/>
        </w:rPr>
        <w:t>
      1) тәжірибелі бұйымдардың автопилоттары – кешенді сынау, жетілдіру;</w:t>
      </w:r>
    </w:p>
    <w:p>
      <w:pPr>
        <w:spacing w:after="0"/>
        <w:ind w:left="0"/>
        <w:jc w:val="both"/>
      </w:pPr>
      <w:r>
        <w:rPr>
          <w:rFonts w:ascii="Times New Roman"/>
          <w:b w:val="false"/>
          <w:i w:val="false"/>
          <w:color w:val="000000"/>
          <w:sz w:val="28"/>
        </w:rPr>
        <w:t>
      2) жаңа конструкциялардың қорғау және басқару жүйелерінің электронды блоктары - реттеу, баптау жұмыстарын және қабылдау-тапсыру және көрсетуші сынақтарды жүргізу;</w:t>
      </w:r>
    </w:p>
    <w:p>
      <w:pPr>
        <w:spacing w:after="0"/>
        <w:ind w:left="0"/>
        <w:jc w:val="both"/>
      </w:pPr>
      <w:r>
        <w:rPr>
          <w:rFonts w:ascii="Times New Roman"/>
          <w:b w:val="false"/>
          <w:i w:val="false"/>
          <w:color w:val="000000"/>
          <w:sz w:val="28"/>
        </w:rPr>
        <w:t>
      3) сирек кездесетін бұйымдардың электронды-механикалық жүйелері – жоғары және төмен температуралы камераларда бағдарламалық сынау.</w:t>
      </w:r>
    </w:p>
    <w:bookmarkStart w:name="z154" w:id="148"/>
    <w:p>
      <w:pPr>
        <w:spacing w:after="0"/>
        <w:ind w:left="0"/>
        <w:jc w:val="left"/>
      </w:pPr>
      <w:r>
        <w:rPr>
          <w:rFonts w:ascii="Times New Roman"/>
          <w:b/>
          <w:i w:val="false"/>
          <w:color w:val="000000"/>
        </w:rPr>
        <w:t xml:space="preserve"> 7. Қозғалтқыштарды сынаушы механик</w:t>
      </w:r>
      <w:r>
        <w:br/>
      </w:r>
      <w:r>
        <w:rPr>
          <w:rFonts w:ascii="Times New Roman"/>
          <w:b/>
          <w:i w:val="false"/>
          <w:color w:val="000000"/>
        </w:rPr>
        <w:t>Параграф 1. Қозғалтқыштарды сынаушы механик, 4-разряд</w:t>
      </w:r>
    </w:p>
    <w:bookmarkEnd w:id="148"/>
    <w:bookmarkStart w:name="z156" w:id="149"/>
    <w:p>
      <w:pPr>
        <w:spacing w:after="0"/>
        <w:ind w:left="0"/>
        <w:jc w:val="both"/>
      </w:pPr>
      <w:r>
        <w:rPr>
          <w:rFonts w:ascii="Times New Roman"/>
          <w:b w:val="false"/>
          <w:i w:val="false"/>
          <w:color w:val="000000"/>
          <w:sz w:val="28"/>
        </w:rPr>
        <w:t>
      111. Жұмыс сипаттамасы:</w:t>
      </w:r>
    </w:p>
    <w:bookmarkEnd w:id="149"/>
    <w:p>
      <w:pPr>
        <w:spacing w:after="0"/>
        <w:ind w:left="0"/>
        <w:jc w:val="both"/>
      </w:pPr>
      <w:r>
        <w:rPr>
          <w:rFonts w:ascii="Times New Roman"/>
          <w:b w:val="false"/>
          <w:i w:val="false"/>
          <w:color w:val="000000"/>
          <w:sz w:val="28"/>
        </w:rPr>
        <w:t>
      қозғалтқыштарды, оның агрегаттары мен бөліктерін іске қосу және тоқтату;</w:t>
      </w:r>
    </w:p>
    <w:p>
      <w:pPr>
        <w:spacing w:after="0"/>
        <w:ind w:left="0"/>
        <w:jc w:val="both"/>
      </w:pPr>
      <w:r>
        <w:rPr>
          <w:rFonts w:ascii="Times New Roman"/>
          <w:b w:val="false"/>
          <w:i w:val="false"/>
          <w:color w:val="000000"/>
          <w:sz w:val="28"/>
        </w:rPr>
        <w:t>
      жартылай монтажды тәсімдер бойынша қозғалтқыштарды қоректендірудің стендті жүйелерін монтаждау;</w:t>
      </w:r>
    </w:p>
    <w:p>
      <w:pPr>
        <w:spacing w:after="0"/>
        <w:ind w:left="0"/>
        <w:jc w:val="both"/>
      </w:pPr>
      <w:r>
        <w:rPr>
          <w:rFonts w:ascii="Times New Roman"/>
          <w:b w:val="false"/>
          <w:i w:val="false"/>
          <w:color w:val="000000"/>
          <w:sz w:val="28"/>
        </w:rPr>
        <w:t>
      жөнделген жүйелерді гидравликалық сынау;</w:t>
      </w:r>
    </w:p>
    <w:p>
      <w:pPr>
        <w:spacing w:after="0"/>
        <w:ind w:left="0"/>
        <w:jc w:val="both"/>
      </w:pPr>
      <w:r>
        <w:rPr>
          <w:rFonts w:ascii="Times New Roman"/>
          <w:b w:val="false"/>
          <w:i w:val="false"/>
          <w:color w:val="000000"/>
          <w:sz w:val="28"/>
        </w:rPr>
        <w:t>
      сынақ бағдарламасына сәйкес қоректендіру және аспаптардың стендтік жүйелерін қосып, сынақ қондырғысының стендіндегі қозғалтқышты монтаждау;</w:t>
      </w:r>
    </w:p>
    <w:p>
      <w:pPr>
        <w:spacing w:after="0"/>
        <w:ind w:left="0"/>
        <w:jc w:val="both"/>
      </w:pPr>
      <w:r>
        <w:rPr>
          <w:rFonts w:ascii="Times New Roman"/>
          <w:b w:val="false"/>
          <w:i w:val="false"/>
          <w:color w:val="000000"/>
          <w:sz w:val="28"/>
        </w:rPr>
        <w:t>
      сыналатын қондырғылардың қосалқы агрегаттарын, олардың параметрлерін жұмыс режиміне реттей отырып қосу;</w:t>
      </w:r>
    </w:p>
    <w:p>
      <w:pPr>
        <w:spacing w:after="0"/>
        <w:ind w:left="0"/>
        <w:jc w:val="both"/>
      </w:pPr>
      <w:r>
        <w:rPr>
          <w:rFonts w:ascii="Times New Roman"/>
          <w:b w:val="false"/>
          <w:i w:val="false"/>
          <w:color w:val="000000"/>
          <w:sz w:val="28"/>
        </w:rPr>
        <w:t>
      сыналатын қозғалтқыш пен пайдаланылатын жабдықтардың ақаулықтарын анықтау және жою.</w:t>
      </w:r>
    </w:p>
    <w:bookmarkStart w:name="z157" w:id="150"/>
    <w:p>
      <w:pPr>
        <w:spacing w:after="0"/>
        <w:ind w:left="0"/>
        <w:jc w:val="both"/>
      </w:pPr>
      <w:r>
        <w:rPr>
          <w:rFonts w:ascii="Times New Roman"/>
          <w:b w:val="false"/>
          <w:i w:val="false"/>
          <w:color w:val="000000"/>
          <w:sz w:val="28"/>
        </w:rPr>
        <w:t>
      112. Білуге тиіс:</w:t>
      </w:r>
    </w:p>
    <w:bookmarkEnd w:id="150"/>
    <w:p>
      <w:pPr>
        <w:spacing w:after="0"/>
        <w:ind w:left="0"/>
        <w:jc w:val="both"/>
      </w:pPr>
      <w:r>
        <w:rPr>
          <w:rFonts w:ascii="Times New Roman"/>
          <w:b w:val="false"/>
          <w:i w:val="false"/>
          <w:color w:val="000000"/>
          <w:sz w:val="28"/>
        </w:rPr>
        <w:t>
      сынақ алдында қозғалтқышты құрастырудың және тексерудің технологиялық жүйелілігін;</w:t>
      </w:r>
    </w:p>
    <w:p>
      <w:pPr>
        <w:spacing w:after="0"/>
        <w:ind w:left="0"/>
        <w:jc w:val="both"/>
      </w:pPr>
      <w:r>
        <w:rPr>
          <w:rFonts w:ascii="Times New Roman"/>
          <w:b w:val="false"/>
          <w:i w:val="false"/>
          <w:color w:val="000000"/>
          <w:sz w:val="28"/>
        </w:rPr>
        <w:t>
      қозғалтқышты қосу мен тоқтатудың тәртібі және тексеру тәсілдері;</w:t>
      </w:r>
    </w:p>
    <w:p>
      <w:pPr>
        <w:spacing w:after="0"/>
        <w:ind w:left="0"/>
        <w:jc w:val="both"/>
      </w:pPr>
      <w:r>
        <w:rPr>
          <w:rFonts w:ascii="Times New Roman"/>
          <w:b w:val="false"/>
          <w:i w:val="false"/>
          <w:color w:val="000000"/>
          <w:sz w:val="28"/>
        </w:rPr>
        <w:t>
      стендтегі жөнделген жүйелердің және құбырларды ажырату жүйесі, олардың міндеті;</w:t>
      </w:r>
    </w:p>
    <w:p>
      <w:pPr>
        <w:spacing w:after="0"/>
        <w:ind w:left="0"/>
        <w:jc w:val="both"/>
      </w:pPr>
      <w:r>
        <w:rPr>
          <w:rFonts w:ascii="Times New Roman"/>
          <w:b w:val="false"/>
          <w:i w:val="false"/>
          <w:color w:val="000000"/>
          <w:sz w:val="28"/>
        </w:rPr>
        <w:t>
      генераторларды іске қосу, тиеу жүйесінің электр тәсімдері;</w:t>
      </w:r>
    </w:p>
    <w:p>
      <w:pPr>
        <w:spacing w:after="0"/>
        <w:ind w:left="0"/>
        <w:jc w:val="both"/>
      </w:pPr>
      <w:r>
        <w:rPr>
          <w:rFonts w:ascii="Times New Roman"/>
          <w:b w:val="false"/>
          <w:i w:val="false"/>
          <w:color w:val="000000"/>
          <w:sz w:val="28"/>
        </w:rPr>
        <w:t>
      сыналатын қозғалтқышқа орнатылған агрегаттарды реттеу ережесі;</w:t>
      </w:r>
    </w:p>
    <w:p>
      <w:pPr>
        <w:spacing w:after="0"/>
        <w:ind w:left="0"/>
        <w:jc w:val="both"/>
      </w:pPr>
      <w:r>
        <w:rPr>
          <w:rFonts w:ascii="Times New Roman"/>
          <w:b w:val="false"/>
          <w:i w:val="false"/>
          <w:color w:val="000000"/>
          <w:sz w:val="28"/>
        </w:rPr>
        <w:t>
      шағын жүйелерді жуу тәртібі;</w:t>
      </w:r>
    </w:p>
    <w:p>
      <w:pPr>
        <w:spacing w:after="0"/>
        <w:ind w:left="0"/>
        <w:jc w:val="both"/>
      </w:pPr>
      <w:r>
        <w:rPr>
          <w:rFonts w:ascii="Times New Roman"/>
          <w:b w:val="false"/>
          <w:i w:val="false"/>
          <w:color w:val="000000"/>
          <w:sz w:val="28"/>
        </w:rPr>
        <w:t>
      күрделі көтергіш көлік механизмдерінің және қозғалтқышты көтеру әрі тасымалдау жөніндегі арнаулы құрылғылардың құрылғысы мен қызмет принципі;</w:t>
      </w:r>
    </w:p>
    <w:p>
      <w:pPr>
        <w:spacing w:after="0"/>
        <w:ind w:left="0"/>
        <w:jc w:val="both"/>
      </w:pPr>
      <w:r>
        <w:rPr>
          <w:rFonts w:ascii="Times New Roman"/>
          <w:b w:val="false"/>
          <w:i w:val="false"/>
          <w:color w:val="000000"/>
          <w:sz w:val="28"/>
        </w:rPr>
        <w:t>
      қозғалтқышты сынауға дайындық жұмыстарын жүргізу әдістемесі;</w:t>
      </w:r>
    </w:p>
    <w:p>
      <w:pPr>
        <w:spacing w:after="0"/>
        <w:ind w:left="0"/>
        <w:jc w:val="both"/>
      </w:pPr>
      <w:r>
        <w:rPr>
          <w:rFonts w:ascii="Times New Roman"/>
          <w:b w:val="false"/>
          <w:i w:val="false"/>
          <w:color w:val="000000"/>
          <w:sz w:val="28"/>
        </w:rPr>
        <w:t>
      механика, электротехника және пневматика негіздері; қозғалтқыштарды сынау кезінде техникалық және жұмыс құжаттарын жүргізу ережесі.</w:t>
      </w:r>
    </w:p>
    <w:bookmarkStart w:name="z158" w:id="151"/>
    <w:p>
      <w:pPr>
        <w:spacing w:after="0"/>
        <w:ind w:left="0"/>
        <w:jc w:val="both"/>
      </w:pPr>
      <w:r>
        <w:rPr>
          <w:rFonts w:ascii="Times New Roman"/>
          <w:b w:val="false"/>
          <w:i w:val="false"/>
          <w:color w:val="000000"/>
          <w:sz w:val="28"/>
        </w:rPr>
        <w:t>
      113. Жұмыс үлгілері:</w:t>
      </w:r>
    </w:p>
    <w:bookmarkEnd w:id="151"/>
    <w:p>
      <w:pPr>
        <w:spacing w:after="0"/>
        <w:ind w:left="0"/>
        <w:jc w:val="both"/>
      </w:pPr>
      <w:r>
        <w:rPr>
          <w:rFonts w:ascii="Times New Roman"/>
          <w:b w:val="false"/>
          <w:i w:val="false"/>
          <w:color w:val="000000"/>
          <w:sz w:val="28"/>
        </w:rPr>
        <w:t>
      1) отын агрегаттары – реттеу;</w:t>
      </w:r>
    </w:p>
    <w:p>
      <w:pPr>
        <w:spacing w:after="0"/>
        <w:ind w:left="0"/>
        <w:jc w:val="both"/>
      </w:pPr>
      <w:r>
        <w:rPr>
          <w:rFonts w:ascii="Times New Roman"/>
          <w:b w:val="false"/>
          <w:i w:val="false"/>
          <w:color w:val="000000"/>
          <w:sz w:val="28"/>
        </w:rPr>
        <w:t>
      2) қозғалтқыштар – стендте монтаждау, демонтаждау; құбырларды, өлшегіш аспаптар мен электрмен қоректендіруді қосу;</w:t>
      </w:r>
    </w:p>
    <w:p>
      <w:pPr>
        <w:spacing w:after="0"/>
        <w:ind w:left="0"/>
        <w:jc w:val="both"/>
      </w:pPr>
      <w:r>
        <w:rPr>
          <w:rFonts w:ascii="Times New Roman"/>
          <w:b w:val="false"/>
          <w:i w:val="false"/>
          <w:color w:val="000000"/>
          <w:sz w:val="28"/>
        </w:rPr>
        <w:t>
      3) қозғалтқыштар – айнымалы режимдерде сынау, басқару кезінде айналымдарды реттеу;</w:t>
      </w:r>
    </w:p>
    <w:p>
      <w:pPr>
        <w:spacing w:after="0"/>
        <w:ind w:left="0"/>
        <w:jc w:val="both"/>
      </w:pPr>
      <w:r>
        <w:rPr>
          <w:rFonts w:ascii="Times New Roman"/>
          <w:b w:val="false"/>
          <w:i w:val="false"/>
          <w:color w:val="000000"/>
          <w:sz w:val="28"/>
        </w:rPr>
        <w:t>
      4) шағын және орташа қуатты поршеньді қозғалтқыштар – қосымша істеу, бағдарламаға сәйкес қорытынды және беріліс сынақтар;</w:t>
      </w:r>
    </w:p>
    <w:p>
      <w:pPr>
        <w:spacing w:after="0"/>
        <w:ind w:left="0"/>
        <w:jc w:val="both"/>
      </w:pPr>
      <w:r>
        <w:rPr>
          <w:rFonts w:ascii="Times New Roman"/>
          <w:b w:val="false"/>
          <w:i w:val="false"/>
          <w:color w:val="000000"/>
          <w:sz w:val="28"/>
        </w:rPr>
        <w:t>
      5) қозғалтқыштар - өздігінен қосуды және газ таратуды реттеу;</w:t>
      </w:r>
    </w:p>
    <w:p>
      <w:pPr>
        <w:spacing w:after="0"/>
        <w:ind w:left="0"/>
        <w:jc w:val="both"/>
      </w:pPr>
      <w:r>
        <w:rPr>
          <w:rFonts w:ascii="Times New Roman"/>
          <w:b w:val="false"/>
          <w:i w:val="false"/>
          <w:color w:val="000000"/>
          <w:sz w:val="28"/>
        </w:rPr>
        <w:t>
      6) сынау, тұтану және салқындату жүйелері – реттеу, отын шығысын реттеу;</w:t>
      </w:r>
    </w:p>
    <w:p>
      <w:pPr>
        <w:spacing w:after="0"/>
        <w:ind w:left="0"/>
        <w:jc w:val="both"/>
      </w:pPr>
      <w:r>
        <w:rPr>
          <w:rFonts w:ascii="Times New Roman"/>
          <w:b w:val="false"/>
          <w:i w:val="false"/>
          <w:color w:val="000000"/>
          <w:sz w:val="28"/>
        </w:rPr>
        <w:t>
      7) қозғалтқышты және гидротежегішті басқару жүйелері – тексеру және реттеу;</w:t>
      </w:r>
    </w:p>
    <w:p>
      <w:pPr>
        <w:spacing w:after="0"/>
        <w:ind w:left="0"/>
        <w:jc w:val="both"/>
      </w:pPr>
      <w:r>
        <w:rPr>
          <w:rFonts w:ascii="Times New Roman"/>
          <w:b w:val="false"/>
          <w:i w:val="false"/>
          <w:color w:val="000000"/>
          <w:sz w:val="28"/>
        </w:rPr>
        <w:t>
      8) газтурбиналы қозғалтқыштардың турбостартерлері - консервациялау.</w:t>
      </w:r>
    </w:p>
    <w:bookmarkStart w:name="z159" w:id="152"/>
    <w:p>
      <w:pPr>
        <w:spacing w:after="0"/>
        <w:ind w:left="0"/>
        <w:jc w:val="left"/>
      </w:pPr>
      <w:r>
        <w:rPr>
          <w:rFonts w:ascii="Times New Roman"/>
          <w:b/>
          <w:i w:val="false"/>
          <w:color w:val="000000"/>
        </w:rPr>
        <w:t xml:space="preserve"> Параграф 2. Қозғалтқыштарды сынаушы механик, 5-разряд</w:t>
      </w:r>
    </w:p>
    <w:bookmarkEnd w:id="152"/>
    <w:bookmarkStart w:name="z160" w:id="153"/>
    <w:p>
      <w:pPr>
        <w:spacing w:after="0"/>
        <w:ind w:left="0"/>
        <w:jc w:val="both"/>
      </w:pPr>
      <w:r>
        <w:rPr>
          <w:rFonts w:ascii="Times New Roman"/>
          <w:b w:val="false"/>
          <w:i w:val="false"/>
          <w:color w:val="000000"/>
          <w:sz w:val="28"/>
        </w:rPr>
        <w:t>
      114. Жұмыс сипаттамасы:</w:t>
      </w:r>
    </w:p>
    <w:bookmarkEnd w:id="153"/>
    <w:p>
      <w:pPr>
        <w:spacing w:after="0"/>
        <w:ind w:left="0"/>
        <w:jc w:val="both"/>
      </w:pPr>
      <w:r>
        <w:rPr>
          <w:rFonts w:ascii="Times New Roman"/>
          <w:b w:val="false"/>
          <w:i w:val="false"/>
          <w:color w:val="000000"/>
          <w:sz w:val="28"/>
        </w:rPr>
        <w:t>
      тәжірибелі, қуатты және күрделі қозғалтқыштарды, олардың агрегаттары мен бөліктерін сынауға қатысу (жұмыс істейтін қозғалтқыштар мен олардың агрегаттарын басқару, техникалық шарттарда көзделген реттеудің барлық түрлерін орындау);</w:t>
      </w:r>
    </w:p>
    <w:p>
      <w:pPr>
        <w:spacing w:after="0"/>
        <w:ind w:left="0"/>
        <w:jc w:val="both"/>
      </w:pPr>
      <w:r>
        <w:rPr>
          <w:rFonts w:ascii="Times New Roman"/>
          <w:b w:val="false"/>
          <w:i w:val="false"/>
          <w:color w:val="000000"/>
          <w:sz w:val="28"/>
        </w:rPr>
        <w:t>
      қуатты және күрделі қозғалтқыштарды сынақ стендіне монтаждау және орталықтау;</w:t>
      </w:r>
    </w:p>
    <w:p>
      <w:pPr>
        <w:spacing w:after="0"/>
        <w:ind w:left="0"/>
        <w:jc w:val="both"/>
      </w:pPr>
      <w:r>
        <w:rPr>
          <w:rFonts w:ascii="Times New Roman"/>
          <w:b w:val="false"/>
          <w:i w:val="false"/>
          <w:color w:val="000000"/>
          <w:sz w:val="28"/>
        </w:rPr>
        <w:t>
      қозғалтқыштың діріл жүктемесін өлшейтін осциллографты және бағыттаушы индикаторлардың жұмысын бақылау, пьезометриялық аспаптардың жұмысын қадағалау және оларға қызмет көрсету;</w:t>
      </w:r>
    </w:p>
    <w:p>
      <w:pPr>
        <w:spacing w:after="0"/>
        <w:ind w:left="0"/>
        <w:jc w:val="both"/>
      </w:pPr>
      <w:r>
        <w:rPr>
          <w:rFonts w:ascii="Times New Roman"/>
          <w:b w:val="false"/>
          <w:i w:val="false"/>
          <w:color w:val="000000"/>
          <w:sz w:val="28"/>
        </w:rPr>
        <w:t>
      хаттамаға олардың көрсеткішін жаза отырып, динамометриялық салмақтың көрсеткіштерін түсіру;</w:t>
      </w:r>
    </w:p>
    <w:p>
      <w:pPr>
        <w:spacing w:after="0"/>
        <w:ind w:left="0"/>
        <w:jc w:val="both"/>
      </w:pPr>
      <w:r>
        <w:rPr>
          <w:rFonts w:ascii="Times New Roman"/>
          <w:b w:val="false"/>
          <w:i w:val="false"/>
          <w:color w:val="000000"/>
          <w:sz w:val="28"/>
        </w:rPr>
        <w:t>
      сыналатын қозғалтқыштардың (қуатын, жанар-жағармай материалдарының шығысы) параметрлерін стандартты атмосфералық шарттарға сәйкестендіру;</w:t>
      </w:r>
    </w:p>
    <w:p>
      <w:pPr>
        <w:spacing w:after="0"/>
        <w:ind w:left="0"/>
        <w:jc w:val="both"/>
      </w:pPr>
      <w:r>
        <w:rPr>
          <w:rFonts w:ascii="Times New Roman"/>
          <w:b w:val="false"/>
          <w:i w:val="false"/>
          <w:color w:val="000000"/>
          <w:sz w:val="28"/>
        </w:rPr>
        <w:t>
      қозғалтқыштың жекелеген параметрлерінің техникалық шарттарға сәйкестігін қадағалау және талдау, өлшеу нәтижелерін алғаш өңдеу;</w:t>
      </w:r>
    </w:p>
    <w:p>
      <w:pPr>
        <w:spacing w:after="0"/>
        <w:ind w:left="0"/>
        <w:jc w:val="both"/>
      </w:pPr>
      <w:r>
        <w:rPr>
          <w:rFonts w:ascii="Times New Roman"/>
          <w:b w:val="false"/>
          <w:i w:val="false"/>
          <w:color w:val="000000"/>
          <w:sz w:val="28"/>
        </w:rPr>
        <w:t>
      өлшейтін жүйелерді тура баламалау.</w:t>
      </w:r>
    </w:p>
    <w:bookmarkStart w:name="z161" w:id="154"/>
    <w:p>
      <w:pPr>
        <w:spacing w:after="0"/>
        <w:ind w:left="0"/>
        <w:jc w:val="both"/>
      </w:pPr>
      <w:r>
        <w:rPr>
          <w:rFonts w:ascii="Times New Roman"/>
          <w:b w:val="false"/>
          <w:i w:val="false"/>
          <w:color w:val="000000"/>
          <w:sz w:val="28"/>
        </w:rPr>
        <w:t>
      115. Білуге тиіс:</w:t>
      </w:r>
    </w:p>
    <w:bookmarkEnd w:id="154"/>
    <w:p>
      <w:pPr>
        <w:spacing w:after="0"/>
        <w:ind w:left="0"/>
        <w:jc w:val="both"/>
      </w:pPr>
      <w:r>
        <w:rPr>
          <w:rFonts w:ascii="Times New Roman"/>
          <w:b w:val="false"/>
          <w:i w:val="false"/>
          <w:color w:val="000000"/>
          <w:sz w:val="28"/>
        </w:rPr>
        <w:t>
      стендке монтаждаудың технологиясы және техникалық шарттар және қозғалтқыштар мен оның агрегаттарын сынау;</w:t>
      </w:r>
    </w:p>
    <w:p>
      <w:pPr>
        <w:spacing w:after="0"/>
        <w:ind w:left="0"/>
        <w:jc w:val="both"/>
      </w:pPr>
      <w:r>
        <w:rPr>
          <w:rFonts w:ascii="Times New Roman"/>
          <w:b w:val="false"/>
          <w:i w:val="false"/>
          <w:color w:val="000000"/>
          <w:sz w:val="28"/>
        </w:rPr>
        <w:t>
      сынақ қондырғылары бақылау-өлшеу аппаратураларын орналастырудың принципті тәсімі, арнаулы вакуумды жүйелердің, сынақ қондырғыларындағы ауаны қыздыру әрі салқындату жүйесінің жұмыс істеу принциптері;</w:t>
      </w:r>
    </w:p>
    <w:p>
      <w:pPr>
        <w:spacing w:after="0"/>
        <w:ind w:left="0"/>
        <w:jc w:val="both"/>
      </w:pPr>
      <w:r>
        <w:rPr>
          <w:rFonts w:ascii="Times New Roman"/>
          <w:b w:val="false"/>
          <w:i w:val="false"/>
          <w:color w:val="000000"/>
          <w:sz w:val="28"/>
        </w:rPr>
        <w:t>
      ЭЕМ-нен сынақ стендінің коммутациялық байланыс панелінің құрылғысы, командаларды, оларды ЭЕМ тапсыру үшін панелдерге жинау ережесі, ЭЕМ деректерінің кодын ашу тәсілдері;</w:t>
      </w:r>
    </w:p>
    <w:p>
      <w:pPr>
        <w:spacing w:after="0"/>
        <w:ind w:left="0"/>
        <w:jc w:val="both"/>
      </w:pPr>
      <w:r>
        <w:rPr>
          <w:rFonts w:ascii="Times New Roman"/>
          <w:b w:val="false"/>
          <w:i w:val="false"/>
          <w:color w:val="000000"/>
          <w:sz w:val="28"/>
        </w:rPr>
        <w:t>
      сынақ қондырғысының конструкциясы, жоғары қысымда жұмыс істейтін құбырларды қосу және тығыздату жөніндегі нұсқаулықтар, құбырлардың кедергілерін іріктеу және кедергілер бойынша құбырларды баламалау әдістері;</w:t>
      </w:r>
    </w:p>
    <w:p>
      <w:pPr>
        <w:spacing w:after="0"/>
        <w:ind w:left="0"/>
        <w:jc w:val="both"/>
      </w:pPr>
      <w:r>
        <w:rPr>
          <w:rFonts w:ascii="Times New Roman"/>
          <w:b w:val="false"/>
          <w:i w:val="false"/>
          <w:color w:val="000000"/>
          <w:sz w:val="28"/>
        </w:rPr>
        <w:t>
      газтурбина және поршеньді қозғалтқыштар теориясының негіздері, қозғалтқыштардың бөліктері мен агрегаттарының конструкциясы мен өзара іс-қимылы;</w:t>
      </w:r>
    </w:p>
    <w:p>
      <w:pPr>
        <w:spacing w:after="0"/>
        <w:ind w:left="0"/>
        <w:jc w:val="both"/>
      </w:pPr>
      <w:r>
        <w:rPr>
          <w:rFonts w:ascii="Times New Roman"/>
          <w:b w:val="false"/>
          <w:i w:val="false"/>
          <w:color w:val="000000"/>
          <w:sz w:val="28"/>
        </w:rPr>
        <w:t>
      газ динамикасының негіздері;</w:t>
      </w:r>
    </w:p>
    <w:p>
      <w:pPr>
        <w:spacing w:after="0"/>
        <w:ind w:left="0"/>
        <w:jc w:val="both"/>
      </w:pPr>
      <w:r>
        <w:rPr>
          <w:rFonts w:ascii="Times New Roman"/>
          <w:b w:val="false"/>
          <w:i w:val="false"/>
          <w:color w:val="000000"/>
          <w:sz w:val="28"/>
        </w:rPr>
        <w:t>
      сынақ қондырғыларының агрегаттарына қойылатын техникалық шарттар.</w:t>
      </w:r>
    </w:p>
    <w:bookmarkStart w:name="z162" w:id="155"/>
    <w:p>
      <w:pPr>
        <w:spacing w:after="0"/>
        <w:ind w:left="0"/>
        <w:jc w:val="both"/>
      </w:pPr>
      <w:r>
        <w:rPr>
          <w:rFonts w:ascii="Times New Roman"/>
          <w:b w:val="false"/>
          <w:i w:val="false"/>
          <w:color w:val="000000"/>
          <w:sz w:val="28"/>
        </w:rPr>
        <w:t>
      116. Жұмыс үлгілері:</w:t>
      </w:r>
    </w:p>
    <w:bookmarkEnd w:id="155"/>
    <w:p>
      <w:pPr>
        <w:spacing w:after="0"/>
        <w:ind w:left="0"/>
        <w:jc w:val="both"/>
      </w:pPr>
      <w:r>
        <w:rPr>
          <w:rFonts w:ascii="Times New Roman"/>
          <w:b w:val="false"/>
          <w:i w:val="false"/>
          <w:color w:val="000000"/>
          <w:sz w:val="28"/>
        </w:rPr>
        <w:t>
      1) отын жүйесінің автоматтары – сынақ бағдарламасы бойынша техникалық сипаттаманы реттеу;</w:t>
      </w:r>
    </w:p>
    <w:p>
      <w:pPr>
        <w:spacing w:after="0"/>
        <w:ind w:left="0"/>
        <w:jc w:val="both"/>
      </w:pPr>
      <w:r>
        <w:rPr>
          <w:rFonts w:ascii="Times New Roman"/>
          <w:b w:val="false"/>
          <w:i w:val="false"/>
          <w:color w:val="000000"/>
          <w:sz w:val="28"/>
        </w:rPr>
        <w:t>
      2) газтурбина қозғалтқыштары – сынақ бағдарламасына сәйкес қорытынды және тапсыру сынақтары;</w:t>
      </w:r>
    </w:p>
    <w:p>
      <w:pPr>
        <w:spacing w:after="0"/>
        <w:ind w:left="0"/>
        <w:jc w:val="both"/>
      </w:pPr>
      <w:r>
        <w:rPr>
          <w:rFonts w:ascii="Times New Roman"/>
          <w:b w:val="false"/>
          <w:i w:val="false"/>
          <w:color w:val="000000"/>
          <w:sz w:val="28"/>
        </w:rPr>
        <w:t>
      3) қозғалтқыштар – отын жүйесін қысымда тексеру, электр жүйелерінің дұрыстығын тексеру, бұзылып тұрған қозғалтқыштар мен олардың агрегаттарын ауыстыру;</w:t>
      </w:r>
    </w:p>
    <w:p>
      <w:pPr>
        <w:spacing w:after="0"/>
        <w:ind w:left="0"/>
        <w:jc w:val="both"/>
      </w:pPr>
      <w:r>
        <w:rPr>
          <w:rFonts w:ascii="Times New Roman"/>
          <w:b w:val="false"/>
          <w:i w:val="false"/>
          <w:color w:val="000000"/>
          <w:sz w:val="28"/>
        </w:rPr>
        <w:t>
      4) қозғалтқыштар – үрлеп тазарту және тексеріп іске қосу;</w:t>
      </w:r>
    </w:p>
    <w:p>
      <w:pPr>
        <w:spacing w:after="0"/>
        <w:ind w:left="0"/>
        <w:jc w:val="both"/>
      </w:pPr>
      <w:r>
        <w:rPr>
          <w:rFonts w:ascii="Times New Roman"/>
          <w:b w:val="false"/>
          <w:i w:val="false"/>
          <w:color w:val="000000"/>
          <w:sz w:val="28"/>
        </w:rPr>
        <w:t>
      5) қозғалтқыштар – шағын газ айналымдарын тексеру және реттеу, қуатты және отынды есептеу.</w:t>
      </w:r>
    </w:p>
    <w:bookmarkStart w:name="z163" w:id="156"/>
    <w:p>
      <w:pPr>
        <w:spacing w:after="0"/>
        <w:ind w:left="0"/>
        <w:jc w:val="left"/>
      </w:pPr>
      <w:r>
        <w:rPr>
          <w:rFonts w:ascii="Times New Roman"/>
          <w:b/>
          <w:i w:val="false"/>
          <w:color w:val="000000"/>
        </w:rPr>
        <w:t xml:space="preserve"> Параграф 3. Қозғалтқыштарды сынаушы механик, 6-разряд</w:t>
      </w:r>
    </w:p>
    <w:bookmarkEnd w:id="156"/>
    <w:bookmarkStart w:name="z164" w:id="157"/>
    <w:p>
      <w:pPr>
        <w:spacing w:after="0"/>
        <w:ind w:left="0"/>
        <w:jc w:val="both"/>
      </w:pPr>
      <w:r>
        <w:rPr>
          <w:rFonts w:ascii="Times New Roman"/>
          <w:b w:val="false"/>
          <w:i w:val="false"/>
          <w:color w:val="000000"/>
          <w:sz w:val="28"/>
        </w:rPr>
        <w:t>
      117. Жұмыс сипаттамасы:</w:t>
      </w:r>
    </w:p>
    <w:bookmarkEnd w:id="157"/>
    <w:p>
      <w:pPr>
        <w:spacing w:after="0"/>
        <w:ind w:left="0"/>
        <w:jc w:val="both"/>
      </w:pPr>
      <w:r>
        <w:rPr>
          <w:rFonts w:ascii="Times New Roman"/>
          <w:b w:val="false"/>
          <w:i w:val="false"/>
          <w:color w:val="000000"/>
          <w:sz w:val="28"/>
        </w:rPr>
        <w:t>
      реактивті және турбобұрандалы сериялық қозғалтқыштардың барлық сынақ түрлерін жүргізу;</w:t>
      </w:r>
    </w:p>
    <w:p>
      <w:pPr>
        <w:spacing w:after="0"/>
        <w:ind w:left="0"/>
        <w:jc w:val="both"/>
      </w:pPr>
      <w:r>
        <w:rPr>
          <w:rFonts w:ascii="Times New Roman"/>
          <w:b w:val="false"/>
          <w:i w:val="false"/>
          <w:color w:val="000000"/>
          <w:sz w:val="28"/>
        </w:rPr>
        <w:t>
      сыналатын қозғалтқыштарға арналған құжаттамаға сәйкес сынақ стендінде аспаптардың, түрлендіргіштер мен өлшегіш жүйелердің жұмыстарын автоматты басқару жүйесін монтаждау және баптау;</w:t>
      </w:r>
    </w:p>
    <w:p>
      <w:pPr>
        <w:spacing w:after="0"/>
        <w:ind w:left="0"/>
        <w:jc w:val="both"/>
      </w:pPr>
      <w:r>
        <w:rPr>
          <w:rFonts w:ascii="Times New Roman"/>
          <w:b w:val="false"/>
          <w:i w:val="false"/>
          <w:color w:val="000000"/>
          <w:sz w:val="28"/>
        </w:rPr>
        <w:t>
      ЭЦЕМ арналарымен түрлендіргіштерді баламалау;</w:t>
      </w:r>
    </w:p>
    <w:p>
      <w:pPr>
        <w:spacing w:after="0"/>
        <w:ind w:left="0"/>
        <w:jc w:val="both"/>
      </w:pPr>
      <w:r>
        <w:rPr>
          <w:rFonts w:ascii="Times New Roman"/>
          <w:b w:val="false"/>
          <w:i w:val="false"/>
          <w:color w:val="000000"/>
          <w:sz w:val="28"/>
        </w:rPr>
        <w:t>
      электронды аппаратураларды және өлшеудің автоматтандырылған жүйесін бақылау және реттеу;</w:t>
      </w:r>
    </w:p>
    <w:p>
      <w:pPr>
        <w:spacing w:after="0"/>
        <w:ind w:left="0"/>
        <w:jc w:val="both"/>
      </w:pPr>
      <w:r>
        <w:rPr>
          <w:rFonts w:ascii="Times New Roman"/>
          <w:b w:val="false"/>
          <w:i w:val="false"/>
          <w:color w:val="000000"/>
          <w:sz w:val="28"/>
        </w:rPr>
        <w:t>
      сынақ қондырғыларының, қозғалтқыштарының немесе оның агрегаттары мен бөліктерінің алда болатын сынаққа даярлығын тексеру;</w:t>
      </w:r>
    </w:p>
    <w:p>
      <w:pPr>
        <w:spacing w:after="0"/>
        <w:ind w:left="0"/>
        <w:jc w:val="both"/>
      </w:pPr>
      <w:r>
        <w:rPr>
          <w:rFonts w:ascii="Times New Roman"/>
          <w:b w:val="false"/>
          <w:i w:val="false"/>
          <w:color w:val="000000"/>
          <w:sz w:val="28"/>
        </w:rPr>
        <w:t>
      қозғалтқыштар мен сынақ қондырғылары бойынша регламентті жұмыстардың барлық түрін жүргізу;</w:t>
      </w:r>
    </w:p>
    <w:p>
      <w:pPr>
        <w:spacing w:after="0"/>
        <w:ind w:left="0"/>
        <w:jc w:val="both"/>
      </w:pPr>
      <w:r>
        <w:rPr>
          <w:rFonts w:ascii="Times New Roman"/>
          <w:b w:val="false"/>
          <w:i w:val="false"/>
          <w:color w:val="000000"/>
          <w:sz w:val="28"/>
        </w:rPr>
        <w:t>
      сынақ жүргізу кезінде техникалық құжаттарды жүргізу.</w:t>
      </w:r>
    </w:p>
    <w:bookmarkStart w:name="z165" w:id="158"/>
    <w:p>
      <w:pPr>
        <w:spacing w:after="0"/>
        <w:ind w:left="0"/>
        <w:jc w:val="both"/>
      </w:pPr>
      <w:r>
        <w:rPr>
          <w:rFonts w:ascii="Times New Roman"/>
          <w:b w:val="false"/>
          <w:i w:val="false"/>
          <w:color w:val="000000"/>
          <w:sz w:val="28"/>
        </w:rPr>
        <w:t>
      118. Білуге тиіс:</w:t>
      </w:r>
    </w:p>
    <w:bookmarkEnd w:id="158"/>
    <w:p>
      <w:pPr>
        <w:spacing w:after="0"/>
        <w:ind w:left="0"/>
        <w:jc w:val="both"/>
      </w:pPr>
      <w:r>
        <w:rPr>
          <w:rFonts w:ascii="Times New Roman"/>
          <w:b w:val="false"/>
          <w:i w:val="false"/>
          <w:color w:val="000000"/>
          <w:sz w:val="28"/>
        </w:rPr>
        <w:t>
      жүргізілетін сынақтарға қойылатын техникалық шарттар;</w:t>
      </w:r>
    </w:p>
    <w:p>
      <w:pPr>
        <w:spacing w:after="0"/>
        <w:ind w:left="0"/>
        <w:jc w:val="both"/>
      </w:pPr>
      <w:r>
        <w:rPr>
          <w:rFonts w:ascii="Times New Roman"/>
          <w:b w:val="false"/>
          <w:i w:val="false"/>
          <w:color w:val="000000"/>
          <w:sz w:val="28"/>
        </w:rPr>
        <w:t>
      стенд жүйелерін және бақылау-өлшеу аппаратураларын реттеу және баптау тәсілдері;</w:t>
      </w:r>
    </w:p>
    <w:p>
      <w:pPr>
        <w:spacing w:after="0"/>
        <w:ind w:left="0"/>
        <w:jc w:val="both"/>
      </w:pPr>
      <w:r>
        <w:rPr>
          <w:rFonts w:ascii="Times New Roman"/>
          <w:b w:val="false"/>
          <w:i w:val="false"/>
          <w:color w:val="000000"/>
          <w:sz w:val="28"/>
        </w:rPr>
        <w:t>
      қолданылатын бақылау-өлшеу аспаптары мен автоматиканың конструкциясы;</w:t>
      </w:r>
    </w:p>
    <w:p>
      <w:pPr>
        <w:spacing w:after="0"/>
        <w:ind w:left="0"/>
        <w:jc w:val="both"/>
      </w:pPr>
      <w:r>
        <w:rPr>
          <w:rFonts w:ascii="Times New Roman"/>
          <w:b w:val="false"/>
          <w:i w:val="false"/>
          <w:color w:val="000000"/>
          <w:sz w:val="28"/>
        </w:rPr>
        <w:t>
      сынақ стендтерінде күрделілігі жоғары өлшеу жүйелерін монтаждау ережесі;</w:t>
      </w:r>
    </w:p>
    <w:p>
      <w:pPr>
        <w:spacing w:after="0"/>
        <w:ind w:left="0"/>
        <w:jc w:val="both"/>
      </w:pPr>
      <w:r>
        <w:rPr>
          <w:rFonts w:ascii="Times New Roman"/>
          <w:b w:val="false"/>
          <w:i w:val="false"/>
          <w:color w:val="000000"/>
          <w:sz w:val="28"/>
        </w:rPr>
        <w:t>
      электрлік тәсімдер және өлшеу жүйелерін реттеу әдістері;</w:t>
      </w:r>
    </w:p>
    <w:p>
      <w:pPr>
        <w:spacing w:after="0"/>
        <w:ind w:left="0"/>
        <w:jc w:val="both"/>
      </w:pPr>
      <w:r>
        <w:rPr>
          <w:rFonts w:ascii="Times New Roman"/>
          <w:b w:val="false"/>
          <w:i w:val="false"/>
          <w:color w:val="000000"/>
          <w:sz w:val="28"/>
        </w:rPr>
        <w:t>
      электротехника, электроника, пневматика негіздері;</w:t>
      </w:r>
    </w:p>
    <w:p>
      <w:pPr>
        <w:spacing w:after="0"/>
        <w:ind w:left="0"/>
        <w:jc w:val="both"/>
      </w:pPr>
      <w:r>
        <w:rPr>
          <w:rFonts w:ascii="Times New Roman"/>
          <w:b w:val="false"/>
          <w:i w:val="false"/>
          <w:color w:val="000000"/>
          <w:sz w:val="28"/>
        </w:rPr>
        <w:t>
      криогенді техникамен жұмыс істеу ерекшеліктері;</w:t>
      </w:r>
    </w:p>
    <w:p>
      <w:pPr>
        <w:spacing w:after="0"/>
        <w:ind w:left="0"/>
        <w:jc w:val="both"/>
      </w:pPr>
      <w:r>
        <w:rPr>
          <w:rFonts w:ascii="Times New Roman"/>
          <w:b w:val="false"/>
          <w:i w:val="false"/>
          <w:color w:val="000000"/>
          <w:sz w:val="28"/>
        </w:rPr>
        <w:t>
      жүргізілетін сынақтар кезінде техникалық құжаттаманы жүргізу ережесі.</w:t>
      </w:r>
    </w:p>
    <w:bookmarkStart w:name="z166" w:id="159"/>
    <w:p>
      <w:pPr>
        <w:spacing w:after="0"/>
        <w:ind w:left="0"/>
        <w:jc w:val="both"/>
      </w:pPr>
      <w:r>
        <w:rPr>
          <w:rFonts w:ascii="Times New Roman"/>
          <w:b w:val="false"/>
          <w:i w:val="false"/>
          <w:color w:val="000000"/>
          <w:sz w:val="28"/>
        </w:rPr>
        <w:t>
      119. Орта кәсіптік білімді талап етеді.</w:t>
      </w:r>
    </w:p>
    <w:bookmarkEnd w:id="159"/>
    <w:bookmarkStart w:name="z167" w:id="160"/>
    <w:p>
      <w:pPr>
        <w:spacing w:after="0"/>
        <w:ind w:left="0"/>
        <w:jc w:val="both"/>
      </w:pPr>
      <w:r>
        <w:rPr>
          <w:rFonts w:ascii="Times New Roman"/>
          <w:b w:val="false"/>
          <w:i w:val="false"/>
          <w:color w:val="000000"/>
          <w:sz w:val="28"/>
        </w:rPr>
        <w:t>
      120. Жұмыс үлгілері:</w:t>
      </w:r>
    </w:p>
    <w:bookmarkEnd w:id="160"/>
    <w:p>
      <w:pPr>
        <w:spacing w:after="0"/>
        <w:ind w:left="0"/>
        <w:jc w:val="both"/>
      </w:pPr>
      <w:r>
        <w:rPr>
          <w:rFonts w:ascii="Times New Roman"/>
          <w:b w:val="false"/>
          <w:i w:val="false"/>
          <w:color w:val="000000"/>
          <w:sz w:val="28"/>
        </w:rPr>
        <w:t>
      1) отынды мөлшерлеу автоматтары – қабылдау-тапсыру сынақтарының барлық түрін жүргізу;</w:t>
      </w:r>
    </w:p>
    <w:p>
      <w:pPr>
        <w:spacing w:after="0"/>
        <w:ind w:left="0"/>
        <w:jc w:val="both"/>
      </w:pPr>
      <w:r>
        <w:rPr>
          <w:rFonts w:ascii="Times New Roman"/>
          <w:b w:val="false"/>
          <w:i w:val="false"/>
          <w:color w:val="000000"/>
          <w:sz w:val="28"/>
        </w:rPr>
        <w:t>
      2) газтурбина қозғалтқыштары – жетілдіру және реттеу;</w:t>
      </w:r>
    </w:p>
    <w:p>
      <w:pPr>
        <w:spacing w:after="0"/>
        <w:ind w:left="0"/>
        <w:jc w:val="both"/>
      </w:pPr>
      <w:r>
        <w:rPr>
          <w:rFonts w:ascii="Times New Roman"/>
          <w:b w:val="false"/>
          <w:i w:val="false"/>
          <w:color w:val="000000"/>
          <w:sz w:val="28"/>
        </w:rPr>
        <w:t>
      3) криогенді қозғалтқыштар – отынды құбырлар қысымында тексеру;</w:t>
      </w:r>
    </w:p>
    <w:p>
      <w:pPr>
        <w:spacing w:after="0"/>
        <w:ind w:left="0"/>
        <w:jc w:val="both"/>
      </w:pPr>
      <w:r>
        <w:rPr>
          <w:rFonts w:ascii="Times New Roman"/>
          <w:b w:val="false"/>
          <w:i w:val="false"/>
          <w:color w:val="000000"/>
          <w:sz w:val="28"/>
        </w:rPr>
        <w:t>
      4) сынақ стендтер – қозғалтқыштың дірілін өлшеу бойынша аппаратураларды, барлық өлшеу ыдыстарын, ротометрлерді және салмақты май өлшейтін бағандарды баламалау.</w:t>
      </w:r>
    </w:p>
    <w:bookmarkStart w:name="z168" w:id="161"/>
    <w:p>
      <w:pPr>
        <w:spacing w:after="0"/>
        <w:ind w:left="0"/>
        <w:jc w:val="left"/>
      </w:pPr>
      <w:r>
        <w:rPr>
          <w:rFonts w:ascii="Times New Roman"/>
          <w:b/>
          <w:i w:val="false"/>
          <w:color w:val="000000"/>
        </w:rPr>
        <w:t xml:space="preserve"> Параграф 4. Қозғалтқыштарды сынаушы механик, 7-разряд</w:t>
      </w:r>
    </w:p>
    <w:bookmarkEnd w:id="161"/>
    <w:bookmarkStart w:name="z169" w:id="162"/>
    <w:p>
      <w:pPr>
        <w:spacing w:after="0"/>
        <w:ind w:left="0"/>
        <w:jc w:val="both"/>
      </w:pPr>
      <w:r>
        <w:rPr>
          <w:rFonts w:ascii="Times New Roman"/>
          <w:b w:val="false"/>
          <w:i w:val="false"/>
          <w:color w:val="000000"/>
          <w:sz w:val="28"/>
        </w:rPr>
        <w:t>
      121. Жұмыс сипаттамасы:</w:t>
      </w:r>
    </w:p>
    <w:bookmarkEnd w:id="162"/>
    <w:p>
      <w:pPr>
        <w:spacing w:after="0"/>
        <w:ind w:left="0"/>
        <w:jc w:val="both"/>
      </w:pPr>
      <w:r>
        <w:rPr>
          <w:rFonts w:ascii="Times New Roman"/>
          <w:b w:val="false"/>
          <w:i w:val="false"/>
          <w:color w:val="000000"/>
          <w:sz w:val="28"/>
        </w:rPr>
        <w:t>
      қозғалтқыштар мен қозғалтқыш қондырғыларына жөндеуден немесе қозғалтқыш агрегаттарын ауыстырғаннан кейін сынақтың барлық түрлерін жүргізу;</w:t>
      </w:r>
    </w:p>
    <w:p>
      <w:pPr>
        <w:spacing w:after="0"/>
        <w:ind w:left="0"/>
        <w:jc w:val="both"/>
      </w:pPr>
      <w:r>
        <w:rPr>
          <w:rFonts w:ascii="Times New Roman"/>
          <w:b w:val="false"/>
          <w:i w:val="false"/>
          <w:color w:val="000000"/>
          <w:sz w:val="28"/>
        </w:rPr>
        <w:t>
      жаңа сынақ жабдықтарын сынамалау әрі жетілдіру және сынақтың жаға түрлерінің бағдарламаларын жетілдіру;</w:t>
      </w:r>
    </w:p>
    <w:p>
      <w:pPr>
        <w:spacing w:after="0"/>
        <w:ind w:left="0"/>
        <w:jc w:val="both"/>
      </w:pPr>
      <w:r>
        <w:rPr>
          <w:rFonts w:ascii="Times New Roman"/>
          <w:b w:val="false"/>
          <w:i w:val="false"/>
          <w:color w:val="000000"/>
          <w:sz w:val="28"/>
        </w:rPr>
        <w:t>
      күрделілігі жоғары өлшеу жүйелерін стендті жағдайларда баптау;</w:t>
      </w:r>
    </w:p>
    <w:p>
      <w:pPr>
        <w:spacing w:after="0"/>
        <w:ind w:left="0"/>
        <w:jc w:val="both"/>
      </w:pPr>
      <w:r>
        <w:rPr>
          <w:rFonts w:ascii="Times New Roman"/>
          <w:b w:val="false"/>
          <w:i w:val="false"/>
          <w:color w:val="000000"/>
          <w:sz w:val="28"/>
        </w:rPr>
        <w:t>
      өлшеу жүйелерін жетілдіру және қозғалтқышқа арнаулы сынақ жүргізген кезде монтаждау тәсімдерін құрастыру;</w:t>
      </w:r>
    </w:p>
    <w:p>
      <w:pPr>
        <w:spacing w:after="0"/>
        <w:ind w:left="0"/>
        <w:jc w:val="both"/>
      </w:pPr>
      <w:r>
        <w:rPr>
          <w:rFonts w:ascii="Times New Roman"/>
          <w:b w:val="false"/>
          <w:i w:val="false"/>
          <w:color w:val="000000"/>
          <w:sz w:val="28"/>
        </w:rPr>
        <w:t>
      күрделілігі жоғары өлшеу жүйелерінде ақаулықтарды іздеу және жою;</w:t>
      </w:r>
    </w:p>
    <w:p>
      <w:pPr>
        <w:spacing w:after="0"/>
        <w:ind w:left="0"/>
        <w:jc w:val="both"/>
      </w:pPr>
      <w:r>
        <w:rPr>
          <w:rFonts w:ascii="Times New Roman"/>
          <w:b w:val="false"/>
          <w:i w:val="false"/>
          <w:color w:val="000000"/>
          <w:sz w:val="28"/>
        </w:rPr>
        <w:t>
      сынақ бағдарламаларының талаптарына сәйкес қозғалтқыш пен қондырғының техникалық параметрлерін кешенді талдау;</w:t>
      </w:r>
    </w:p>
    <w:p>
      <w:pPr>
        <w:spacing w:after="0"/>
        <w:ind w:left="0"/>
        <w:jc w:val="both"/>
      </w:pPr>
      <w:r>
        <w:rPr>
          <w:rFonts w:ascii="Times New Roman"/>
          <w:b w:val="false"/>
          <w:i w:val="false"/>
          <w:color w:val="000000"/>
          <w:sz w:val="28"/>
        </w:rPr>
        <w:t>
      күрделі есептеулер (қуат, тартым, отынның рұқсат етілетін қысымы) жүргізу;</w:t>
      </w:r>
    </w:p>
    <w:p>
      <w:pPr>
        <w:spacing w:after="0"/>
        <w:ind w:left="0"/>
        <w:jc w:val="both"/>
      </w:pPr>
      <w:r>
        <w:rPr>
          <w:rFonts w:ascii="Times New Roman"/>
          <w:b w:val="false"/>
          <w:i w:val="false"/>
          <w:color w:val="000000"/>
          <w:sz w:val="28"/>
        </w:rPr>
        <w:t>
      сынақ процесінде стендтегі күрделі тораптар мен агрегаттарды ауыстырып, сыналатын қозғалтқыштардың ақауын анықтау, ақаулықты айқындау және жою.</w:t>
      </w:r>
    </w:p>
    <w:bookmarkStart w:name="z170" w:id="163"/>
    <w:p>
      <w:pPr>
        <w:spacing w:after="0"/>
        <w:ind w:left="0"/>
        <w:jc w:val="both"/>
      </w:pPr>
      <w:r>
        <w:rPr>
          <w:rFonts w:ascii="Times New Roman"/>
          <w:b w:val="false"/>
          <w:i w:val="false"/>
          <w:color w:val="000000"/>
          <w:sz w:val="28"/>
        </w:rPr>
        <w:t>
      122. Білуге тиіс:</w:t>
      </w:r>
    </w:p>
    <w:bookmarkEnd w:id="163"/>
    <w:p>
      <w:pPr>
        <w:spacing w:after="0"/>
        <w:ind w:left="0"/>
        <w:jc w:val="both"/>
      </w:pPr>
      <w:r>
        <w:rPr>
          <w:rFonts w:ascii="Times New Roman"/>
          <w:b w:val="false"/>
          <w:i w:val="false"/>
          <w:color w:val="000000"/>
          <w:sz w:val="28"/>
        </w:rPr>
        <w:t>
      сынақтың барлық түрін жүргізуге қойылатын техникалық талаптар;</w:t>
      </w:r>
    </w:p>
    <w:p>
      <w:pPr>
        <w:spacing w:after="0"/>
        <w:ind w:left="0"/>
        <w:jc w:val="both"/>
      </w:pPr>
      <w:r>
        <w:rPr>
          <w:rFonts w:ascii="Times New Roman"/>
          <w:b w:val="false"/>
          <w:i w:val="false"/>
          <w:color w:val="000000"/>
          <w:sz w:val="28"/>
        </w:rPr>
        <w:t>
      күрделі сынақ стендтерін реттеу және баптау ерекшеліктері;</w:t>
      </w:r>
    </w:p>
    <w:p>
      <w:pPr>
        <w:spacing w:after="0"/>
        <w:ind w:left="0"/>
        <w:jc w:val="both"/>
      </w:pPr>
      <w:r>
        <w:rPr>
          <w:rFonts w:ascii="Times New Roman"/>
          <w:b w:val="false"/>
          <w:i w:val="false"/>
          <w:color w:val="000000"/>
          <w:sz w:val="28"/>
        </w:rPr>
        <w:t>
      сынақ қондырғыларының бақылау-өлшеу аппаратуралары мен автоматикасының құрылғысы, қызмет принципі және орналастырудың принципті тәсімі;</w:t>
      </w:r>
    </w:p>
    <w:p>
      <w:pPr>
        <w:spacing w:after="0"/>
        <w:ind w:left="0"/>
        <w:jc w:val="both"/>
      </w:pPr>
      <w:r>
        <w:rPr>
          <w:rFonts w:ascii="Times New Roman"/>
          <w:b w:val="false"/>
          <w:i w:val="false"/>
          <w:color w:val="000000"/>
          <w:sz w:val="28"/>
        </w:rPr>
        <w:t>
      ЭЕМ жұмыс істеудің негізгі тәсілдері:</w:t>
      </w:r>
    </w:p>
    <w:p>
      <w:pPr>
        <w:spacing w:after="0"/>
        <w:ind w:left="0"/>
        <w:jc w:val="both"/>
      </w:pPr>
      <w:r>
        <w:rPr>
          <w:rFonts w:ascii="Times New Roman"/>
          <w:b w:val="false"/>
          <w:i w:val="false"/>
          <w:color w:val="000000"/>
          <w:sz w:val="28"/>
        </w:rPr>
        <w:t>
      панелге командаларды теру ережесі, ЭЕМ-нен сынақ қондырғысының коммутациялық байланыс панелінің құрылғысы;</w:t>
      </w:r>
    </w:p>
    <w:p>
      <w:pPr>
        <w:spacing w:after="0"/>
        <w:ind w:left="0"/>
        <w:jc w:val="both"/>
      </w:pPr>
      <w:r>
        <w:rPr>
          <w:rFonts w:ascii="Times New Roman"/>
          <w:b w:val="false"/>
          <w:i w:val="false"/>
          <w:color w:val="000000"/>
          <w:sz w:val="28"/>
        </w:rPr>
        <w:t>
      күрделі және қуатты сынақ объектілерінің сынақ стендтерінде монтаждаудың технологиясы мен техникалық шарттары;</w:t>
      </w:r>
    </w:p>
    <w:p>
      <w:pPr>
        <w:spacing w:after="0"/>
        <w:ind w:left="0"/>
        <w:jc w:val="both"/>
      </w:pPr>
      <w:r>
        <w:rPr>
          <w:rFonts w:ascii="Times New Roman"/>
          <w:b w:val="false"/>
          <w:i w:val="false"/>
          <w:color w:val="000000"/>
          <w:sz w:val="28"/>
        </w:rPr>
        <w:t>
      қозғалтқыш және сынақ қондырғылары бойынша барлық регламенттік жұмыстарды жүргізуге қойылатын техникалық шарттар;</w:t>
      </w:r>
    </w:p>
    <w:p>
      <w:pPr>
        <w:spacing w:after="0"/>
        <w:ind w:left="0"/>
        <w:jc w:val="both"/>
      </w:pPr>
      <w:r>
        <w:rPr>
          <w:rFonts w:ascii="Times New Roman"/>
          <w:b w:val="false"/>
          <w:i w:val="false"/>
          <w:color w:val="000000"/>
          <w:sz w:val="28"/>
        </w:rPr>
        <w:t>
      газтурбина қозғалтқыштары теориясының негіздері, газ динамикасының, электроника, термодинамика негіздері;</w:t>
      </w:r>
    </w:p>
    <w:p>
      <w:pPr>
        <w:spacing w:after="0"/>
        <w:ind w:left="0"/>
        <w:jc w:val="both"/>
      </w:pPr>
      <w:r>
        <w:rPr>
          <w:rFonts w:ascii="Times New Roman"/>
          <w:b w:val="false"/>
          <w:i w:val="false"/>
          <w:color w:val="000000"/>
          <w:sz w:val="28"/>
        </w:rPr>
        <w:t>
      ЭЕМ деректерінің кодын ашу тәсілдері;</w:t>
      </w:r>
    </w:p>
    <w:p>
      <w:pPr>
        <w:spacing w:after="0"/>
        <w:ind w:left="0"/>
        <w:jc w:val="both"/>
      </w:pPr>
      <w:r>
        <w:rPr>
          <w:rFonts w:ascii="Times New Roman"/>
          <w:b w:val="false"/>
          <w:i w:val="false"/>
          <w:color w:val="000000"/>
          <w:sz w:val="28"/>
        </w:rPr>
        <w:t>
      криогенді техниканың негіздері.</w:t>
      </w:r>
    </w:p>
    <w:bookmarkStart w:name="z171" w:id="164"/>
    <w:p>
      <w:pPr>
        <w:spacing w:after="0"/>
        <w:ind w:left="0"/>
        <w:jc w:val="both"/>
      </w:pPr>
      <w:r>
        <w:rPr>
          <w:rFonts w:ascii="Times New Roman"/>
          <w:b w:val="false"/>
          <w:i w:val="false"/>
          <w:color w:val="000000"/>
          <w:sz w:val="28"/>
        </w:rPr>
        <w:t>
      123. Орта кәсіптік білімді талап етеді.</w:t>
      </w:r>
    </w:p>
    <w:bookmarkEnd w:id="164"/>
    <w:bookmarkStart w:name="z172" w:id="165"/>
    <w:p>
      <w:pPr>
        <w:spacing w:after="0"/>
        <w:ind w:left="0"/>
        <w:jc w:val="both"/>
      </w:pPr>
      <w:r>
        <w:rPr>
          <w:rFonts w:ascii="Times New Roman"/>
          <w:b w:val="false"/>
          <w:i w:val="false"/>
          <w:color w:val="000000"/>
          <w:sz w:val="28"/>
        </w:rPr>
        <w:t>
      124. Жұмыс үлгілері:</w:t>
      </w:r>
    </w:p>
    <w:bookmarkEnd w:id="165"/>
    <w:p>
      <w:pPr>
        <w:spacing w:after="0"/>
        <w:ind w:left="0"/>
        <w:jc w:val="both"/>
      </w:pPr>
      <w:r>
        <w:rPr>
          <w:rFonts w:ascii="Times New Roman"/>
          <w:b w:val="false"/>
          <w:i w:val="false"/>
          <w:color w:val="000000"/>
          <w:sz w:val="28"/>
        </w:rPr>
        <w:t>
      1) негізгі камераларды тұтандырғыш – отын мен ауаны термостаттау кезінде биіктік жағдайда сынау;</w:t>
      </w:r>
    </w:p>
    <w:p>
      <w:pPr>
        <w:spacing w:after="0"/>
        <w:ind w:left="0"/>
        <w:jc w:val="both"/>
      </w:pPr>
      <w:r>
        <w:rPr>
          <w:rFonts w:ascii="Times New Roman"/>
          <w:b w:val="false"/>
          <w:i w:val="false"/>
          <w:color w:val="000000"/>
          <w:sz w:val="28"/>
        </w:rPr>
        <w:t>
      2) криогенді қозғалтқыштар – сынақ бағдарламасына сәйкес сынақтар жүргізу;</w:t>
      </w:r>
    </w:p>
    <w:p>
      <w:pPr>
        <w:spacing w:after="0"/>
        <w:ind w:left="0"/>
        <w:jc w:val="both"/>
      </w:pPr>
      <w:r>
        <w:rPr>
          <w:rFonts w:ascii="Times New Roman"/>
          <w:b w:val="false"/>
          <w:i w:val="false"/>
          <w:color w:val="000000"/>
          <w:sz w:val="28"/>
        </w:rPr>
        <w:t>
      3) газтурбинді қозғалтқыштар – режимдердің бақылау нүктелерін алу;</w:t>
      </w:r>
    </w:p>
    <w:p>
      <w:pPr>
        <w:spacing w:after="0"/>
        <w:ind w:left="0"/>
        <w:jc w:val="both"/>
      </w:pPr>
      <w:r>
        <w:rPr>
          <w:rFonts w:ascii="Times New Roman"/>
          <w:b w:val="false"/>
          <w:i w:val="false"/>
          <w:color w:val="000000"/>
          <w:sz w:val="28"/>
        </w:rPr>
        <w:t>
      4) газтурбинді қозғалтқыштар – Шектеушілерді баптау;</w:t>
      </w:r>
    </w:p>
    <w:p>
      <w:pPr>
        <w:spacing w:after="0"/>
        <w:ind w:left="0"/>
        <w:jc w:val="both"/>
      </w:pPr>
      <w:r>
        <w:rPr>
          <w:rFonts w:ascii="Times New Roman"/>
          <w:b w:val="false"/>
          <w:i w:val="false"/>
          <w:color w:val="000000"/>
          <w:sz w:val="28"/>
        </w:rPr>
        <w:t>
      5) компрессор дискілері – екпінді стендте техникалық шарттар бойынша циклдық сынау;</w:t>
      </w:r>
    </w:p>
    <w:p>
      <w:pPr>
        <w:spacing w:after="0"/>
        <w:ind w:left="0"/>
        <w:jc w:val="both"/>
      </w:pPr>
      <w:r>
        <w:rPr>
          <w:rFonts w:ascii="Times New Roman"/>
          <w:b w:val="false"/>
          <w:i w:val="false"/>
          <w:color w:val="000000"/>
          <w:sz w:val="28"/>
        </w:rPr>
        <w:t>
      6) дестедегі турбина қалақтары – қондырғыны қосу, газ ағыны және қалақтарды салқындату бойынша режимдерді теңшеу;</w:t>
      </w:r>
    </w:p>
    <w:p>
      <w:pPr>
        <w:spacing w:after="0"/>
        <w:ind w:left="0"/>
        <w:jc w:val="both"/>
      </w:pPr>
      <w:r>
        <w:rPr>
          <w:rFonts w:ascii="Times New Roman"/>
          <w:b w:val="false"/>
          <w:i w:val="false"/>
          <w:color w:val="000000"/>
          <w:sz w:val="28"/>
        </w:rPr>
        <w:t>
      7) қосу турбиналарын бекіту жүйесі – сынақ бағдарламасы бойынша іске қосылуға әсерін сынау;</w:t>
      </w:r>
    </w:p>
    <w:p>
      <w:pPr>
        <w:spacing w:after="0"/>
        <w:ind w:left="0"/>
        <w:jc w:val="both"/>
      </w:pPr>
      <w:r>
        <w:rPr>
          <w:rFonts w:ascii="Times New Roman"/>
          <w:b w:val="false"/>
          <w:i w:val="false"/>
          <w:color w:val="000000"/>
          <w:sz w:val="28"/>
        </w:rPr>
        <w:t>
      8) бір қалыпты стандартты емес учаске – "алаң-жылдамдық" әдісімен градуирлеу.</w:t>
      </w:r>
    </w:p>
    <w:bookmarkStart w:name="z173" w:id="166"/>
    <w:p>
      <w:pPr>
        <w:spacing w:after="0"/>
        <w:ind w:left="0"/>
        <w:jc w:val="left"/>
      </w:pPr>
      <w:r>
        <w:rPr>
          <w:rFonts w:ascii="Times New Roman"/>
          <w:b/>
          <w:i w:val="false"/>
          <w:color w:val="000000"/>
        </w:rPr>
        <w:t xml:space="preserve"> Параграф 5. Қозғалтқыштарды сынаушы механик, 8-разряд</w:t>
      </w:r>
    </w:p>
    <w:bookmarkEnd w:id="166"/>
    <w:bookmarkStart w:name="z174" w:id="167"/>
    <w:p>
      <w:pPr>
        <w:spacing w:after="0"/>
        <w:ind w:left="0"/>
        <w:jc w:val="both"/>
      </w:pPr>
      <w:r>
        <w:rPr>
          <w:rFonts w:ascii="Times New Roman"/>
          <w:b w:val="false"/>
          <w:i w:val="false"/>
          <w:color w:val="000000"/>
          <w:sz w:val="28"/>
        </w:rPr>
        <w:t>
      125. Жұмыс сипаттамасы:</w:t>
      </w:r>
    </w:p>
    <w:bookmarkEnd w:id="167"/>
    <w:p>
      <w:pPr>
        <w:spacing w:after="0"/>
        <w:ind w:left="0"/>
        <w:jc w:val="both"/>
      </w:pPr>
      <w:r>
        <w:rPr>
          <w:rFonts w:ascii="Times New Roman"/>
          <w:b w:val="false"/>
          <w:i w:val="false"/>
          <w:color w:val="000000"/>
          <w:sz w:val="28"/>
        </w:rPr>
        <w:t>
      күрделі, тәжірибелі, сирек кездесетін және эксперименталды қозғалтқыштарға, олардың агрегаттары мен бөліктеріне сынақтардың барлық түрін жүргізу;</w:t>
      </w:r>
    </w:p>
    <w:p>
      <w:pPr>
        <w:spacing w:after="0"/>
        <w:ind w:left="0"/>
        <w:jc w:val="both"/>
      </w:pPr>
      <w:r>
        <w:rPr>
          <w:rFonts w:ascii="Times New Roman"/>
          <w:b w:val="false"/>
          <w:i w:val="false"/>
          <w:color w:val="000000"/>
          <w:sz w:val="28"/>
        </w:rPr>
        <w:t>
      жіберілетін параметрлер бойынша қозғалтқыштарға күрделі сынақтар жүргізу;</w:t>
      </w:r>
    </w:p>
    <w:p>
      <w:pPr>
        <w:spacing w:after="0"/>
        <w:ind w:left="0"/>
        <w:jc w:val="both"/>
      </w:pPr>
      <w:r>
        <w:rPr>
          <w:rFonts w:ascii="Times New Roman"/>
          <w:b w:val="false"/>
          <w:i w:val="false"/>
          <w:color w:val="000000"/>
          <w:sz w:val="28"/>
        </w:rPr>
        <w:t>
      күрделі, тәжірибелі және эксперименталды сынақ стендтерін, бақылау-өлшеу аппаратуралары мен аспаптарды реттеу және баптау;</w:t>
      </w:r>
    </w:p>
    <w:p>
      <w:pPr>
        <w:spacing w:after="0"/>
        <w:ind w:left="0"/>
        <w:jc w:val="both"/>
      </w:pPr>
      <w:r>
        <w:rPr>
          <w:rFonts w:ascii="Times New Roman"/>
          <w:b w:val="false"/>
          <w:i w:val="false"/>
          <w:color w:val="000000"/>
          <w:sz w:val="28"/>
        </w:rPr>
        <w:t>
      базалық қозғалтқыштардың типтерін күрделі жөндеу және модификациялау кезінде тапсыру және қорытынды сынақтарды жүргізу;</w:t>
      </w:r>
    </w:p>
    <w:p>
      <w:pPr>
        <w:spacing w:after="0"/>
        <w:ind w:left="0"/>
        <w:jc w:val="both"/>
      </w:pPr>
      <w:r>
        <w:rPr>
          <w:rFonts w:ascii="Times New Roman"/>
          <w:b w:val="false"/>
          <w:i w:val="false"/>
          <w:color w:val="000000"/>
          <w:sz w:val="28"/>
        </w:rPr>
        <w:t>
      ЭЕМ-де қозғалтқыштардың жұмыс істеу параметрлерін қадағалау;</w:t>
      </w:r>
    </w:p>
    <w:p>
      <w:pPr>
        <w:spacing w:after="0"/>
        <w:ind w:left="0"/>
        <w:jc w:val="both"/>
      </w:pPr>
      <w:r>
        <w:rPr>
          <w:rFonts w:ascii="Times New Roman"/>
          <w:b w:val="false"/>
          <w:i w:val="false"/>
          <w:color w:val="000000"/>
          <w:sz w:val="28"/>
        </w:rPr>
        <w:t>
      сыналатын қозғалтқыштарды реттеу және жетілдіру;</w:t>
      </w:r>
    </w:p>
    <w:p>
      <w:pPr>
        <w:spacing w:after="0"/>
        <w:ind w:left="0"/>
        <w:jc w:val="both"/>
      </w:pPr>
      <w:r>
        <w:rPr>
          <w:rFonts w:ascii="Times New Roman"/>
          <w:b w:val="false"/>
          <w:i w:val="false"/>
          <w:color w:val="000000"/>
          <w:sz w:val="28"/>
        </w:rPr>
        <w:t>
      қозғалтқыш пен сынақ қондырғылары бойынша күрделі есептеулерді орындап, регламентті жұмыстардың, оның ішінде күрделі регламентті жұмыстардың барлық түрін жүргізу;</w:t>
      </w:r>
    </w:p>
    <w:p>
      <w:pPr>
        <w:spacing w:after="0"/>
        <w:ind w:left="0"/>
        <w:jc w:val="both"/>
      </w:pPr>
      <w:r>
        <w:rPr>
          <w:rFonts w:ascii="Times New Roman"/>
          <w:b w:val="false"/>
          <w:i w:val="false"/>
          <w:color w:val="000000"/>
          <w:sz w:val="28"/>
        </w:rPr>
        <w:t>
      бірінші партиядағы қозғалтқыштарға сынақтар жүргізу;</w:t>
      </w:r>
    </w:p>
    <w:p>
      <w:pPr>
        <w:spacing w:after="0"/>
        <w:ind w:left="0"/>
        <w:jc w:val="both"/>
      </w:pPr>
      <w:r>
        <w:rPr>
          <w:rFonts w:ascii="Times New Roman"/>
          <w:b w:val="false"/>
          <w:i w:val="false"/>
          <w:color w:val="000000"/>
          <w:sz w:val="28"/>
        </w:rPr>
        <w:t>
      жылдамдатылған қозғалтқыштардағы ақауларды жою.</w:t>
      </w:r>
    </w:p>
    <w:bookmarkStart w:name="z175" w:id="168"/>
    <w:p>
      <w:pPr>
        <w:spacing w:after="0"/>
        <w:ind w:left="0"/>
        <w:jc w:val="both"/>
      </w:pPr>
      <w:r>
        <w:rPr>
          <w:rFonts w:ascii="Times New Roman"/>
          <w:b w:val="false"/>
          <w:i w:val="false"/>
          <w:color w:val="000000"/>
          <w:sz w:val="28"/>
        </w:rPr>
        <w:t>
      126. Білуге тиіс:</w:t>
      </w:r>
    </w:p>
    <w:bookmarkEnd w:id="168"/>
    <w:p>
      <w:pPr>
        <w:spacing w:after="0"/>
        <w:ind w:left="0"/>
        <w:jc w:val="both"/>
      </w:pPr>
      <w:r>
        <w:rPr>
          <w:rFonts w:ascii="Times New Roman"/>
          <w:b w:val="false"/>
          <w:i w:val="false"/>
          <w:color w:val="000000"/>
          <w:sz w:val="28"/>
        </w:rPr>
        <w:t>
      күрделі, қуатты, тәжірибелі және эксперименталды қозғалтқыштарға, оның агрегаттары мен бөліктеріне сынақтар жүргізудің ерекшеліктері;</w:t>
      </w:r>
    </w:p>
    <w:p>
      <w:pPr>
        <w:spacing w:after="0"/>
        <w:ind w:left="0"/>
        <w:jc w:val="both"/>
      </w:pPr>
      <w:r>
        <w:rPr>
          <w:rFonts w:ascii="Times New Roman"/>
          <w:b w:val="false"/>
          <w:i w:val="false"/>
          <w:color w:val="000000"/>
          <w:sz w:val="28"/>
        </w:rPr>
        <w:t>
      күрделі сынақ стендтерін және сынақ объектілерін баптау және реттеу әдістері, қолданылатын бақылау-өлшеу аппаратуралы мен аспаптардың құрылғысы және қызмет принципі;</w:t>
      </w:r>
    </w:p>
    <w:p>
      <w:pPr>
        <w:spacing w:after="0"/>
        <w:ind w:left="0"/>
        <w:jc w:val="both"/>
      </w:pPr>
      <w:r>
        <w:rPr>
          <w:rFonts w:ascii="Times New Roman"/>
          <w:b w:val="false"/>
          <w:i w:val="false"/>
          <w:color w:val="000000"/>
          <w:sz w:val="28"/>
        </w:rPr>
        <w:t>
      сыналатын қозғалтқыштар мен қондырғылар бойынша регламентті жұмыстары жүргізуге қойылатын техникалық шарттар;</w:t>
      </w:r>
    </w:p>
    <w:p>
      <w:pPr>
        <w:spacing w:after="0"/>
        <w:ind w:left="0"/>
        <w:jc w:val="both"/>
      </w:pPr>
      <w:r>
        <w:rPr>
          <w:rFonts w:ascii="Times New Roman"/>
          <w:b w:val="false"/>
          <w:i w:val="false"/>
          <w:color w:val="000000"/>
          <w:sz w:val="28"/>
        </w:rPr>
        <w:t>
      термодинамика, техникалық сызу, электротехника, электроника, криогенді техника негіздері.</w:t>
      </w:r>
    </w:p>
    <w:bookmarkStart w:name="z176" w:id="169"/>
    <w:p>
      <w:pPr>
        <w:spacing w:after="0"/>
        <w:ind w:left="0"/>
        <w:jc w:val="both"/>
      </w:pPr>
      <w:r>
        <w:rPr>
          <w:rFonts w:ascii="Times New Roman"/>
          <w:b w:val="false"/>
          <w:i w:val="false"/>
          <w:color w:val="000000"/>
          <w:sz w:val="28"/>
        </w:rPr>
        <w:t>
      127. Орта кәсіптік білімді талап етеді.</w:t>
      </w:r>
    </w:p>
    <w:bookmarkEnd w:id="169"/>
    <w:bookmarkStart w:name="z177" w:id="170"/>
    <w:p>
      <w:pPr>
        <w:spacing w:after="0"/>
        <w:ind w:left="0"/>
        <w:jc w:val="both"/>
      </w:pPr>
      <w:r>
        <w:rPr>
          <w:rFonts w:ascii="Times New Roman"/>
          <w:b w:val="false"/>
          <w:i w:val="false"/>
          <w:color w:val="000000"/>
          <w:sz w:val="28"/>
        </w:rPr>
        <w:t>
      128. Жұмыс үлгілері:</w:t>
      </w:r>
    </w:p>
    <w:bookmarkEnd w:id="170"/>
    <w:p>
      <w:pPr>
        <w:spacing w:after="0"/>
        <w:ind w:left="0"/>
        <w:jc w:val="both"/>
      </w:pPr>
      <w:r>
        <w:rPr>
          <w:rFonts w:ascii="Times New Roman"/>
          <w:b w:val="false"/>
          <w:i w:val="false"/>
          <w:color w:val="000000"/>
          <w:sz w:val="28"/>
        </w:rPr>
        <w:t>
      1) екі контурлы қуатты қозғалтқыштар – жобалық параметрлерді жетілдіру және реттеу;</w:t>
      </w:r>
    </w:p>
    <w:p>
      <w:pPr>
        <w:spacing w:after="0"/>
        <w:ind w:left="0"/>
        <w:jc w:val="both"/>
      </w:pPr>
      <w:r>
        <w:rPr>
          <w:rFonts w:ascii="Times New Roman"/>
          <w:b w:val="false"/>
          <w:i w:val="false"/>
          <w:color w:val="000000"/>
          <w:sz w:val="28"/>
        </w:rPr>
        <w:t>
      2) жылдамдатылған қозғалтқыштар – сынақ кезінде анықталған ақауларды жою;</w:t>
      </w:r>
    </w:p>
    <w:p>
      <w:pPr>
        <w:spacing w:after="0"/>
        <w:ind w:left="0"/>
        <w:jc w:val="both"/>
      </w:pPr>
      <w:r>
        <w:rPr>
          <w:rFonts w:ascii="Times New Roman"/>
          <w:b w:val="false"/>
          <w:i w:val="false"/>
          <w:color w:val="000000"/>
          <w:sz w:val="28"/>
        </w:rPr>
        <w:t>
      3) тәжірибелі қозғалтқыштарды сынауға арналған зертханалық стендтер – координатты құрылғыларды, салмақты құрылғыларды және ауа мен отын шығысын өлшейтін құралдарды баламалау.</w:t>
      </w:r>
    </w:p>
    <w:bookmarkStart w:name="z178" w:id="171"/>
    <w:p>
      <w:pPr>
        <w:spacing w:after="0"/>
        <w:ind w:left="0"/>
        <w:jc w:val="left"/>
      </w:pPr>
      <w:r>
        <w:rPr>
          <w:rFonts w:ascii="Times New Roman"/>
          <w:b/>
          <w:i w:val="false"/>
          <w:color w:val="000000"/>
        </w:rPr>
        <w:t xml:space="preserve"> 8. Қуатты арматуралар мен жұмсақ бактарды желімдеуші</w:t>
      </w:r>
      <w:r>
        <w:br/>
      </w:r>
      <w:r>
        <w:rPr>
          <w:rFonts w:ascii="Times New Roman"/>
          <w:b/>
          <w:i w:val="false"/>
          <w:color w:val="000000"/>
        </w:rPr>
        <w:t>Параграф 1. Қуатты арматуралар мен жұмсақ бактарды желімдеуші, 1-разряд</w:t>
      </w:r>
    </w:p>
    <w:bookmarkEnd w:id="171"/>
    <w:bookmarkStart w:name="z180" w:id="172"/>
    <w:p>
      <w:pPr>
        <w:spacing w:after="0"/>
        <w:ind w:left="0"/>
        <w:jc w:val="both"/>
      </w:pPr>
      <w:r>
        <w:rPr>
          <w:rFonts w:ascii="Times New Roman"/>
          <w:b w:val="false"/>
          <w:i w:val="false"/>
          <w:color w:val="000000"/>
          <w:sz w:val="28"/>
        </w:rPr>
        <w:t>
      129. Жұмыс сипаттамасы:</w:t>
      </w:r>
    </w:p>
    <w:bookmarkEnd w:id="172"/>
    <w:p>
      <w:pPr>
        <w:spacing w:after="0"/>
        <w:ind w:left="0"/>
        <w:jc w:val="both"/>
      </w:pPr>
      <w:r>
        <w:rPr>
          <w:rFonts w:ascii="Times New Roman"/>
          <w:b w:val="false"/>
          <w:i w:val="false"/>
          <w:color w:val="000000"/>
          <w:sz w:val="28"/>
        </w:rPr>
        <w:t>
      жұмсақ бактар секцияларының жіктерін жабысқақ лентамен желімдеу, форманың, қуатты арматуралар мен жұмсақ бактардың секцияларын тазарту, жуу және майсыздандыру;</w:t>
      </w:r>
    </w:p>
    <w:p>
      <w:pPr>
        <w:spacing w:after="0"/>
        <w:ind w:left="0"/>
        <w:jc w:val="both"/>
      </w:pPr>
      <w:r>
        <w:rPr>
          <w:rFonts w:ascii="Times New Roman"/>
          <w:b w:val="false"/>
          <w:i w:val="false"/>
          <w:color w:val="000000"/>
          <w:sz w:val="28"/>
        </w:rPr>
        <w:t>
      жұмсақ бактың ішкі және сыртқы бетін бензинмен жуу, жіктелген орындары бойынша перкальді лентаны қолмен алу, желім аққан жерлерді зімпара таспен тазалау, салфетканың көмегімен ыстық сумен жуу, арматураны зімпара қағазбен тазалау;</w:t>
      </w:r>
    </w:p>
    <w:p>
      <w:pPr>
        <w:spacing w:after="0"/>
        <w:ind w:left="0"/>
        <w:jc w:val="both"/>
      </w:pPr>
      <w:r>
        <w:rPr>
          <w:rFonts w:ascii="Times New Roman"/>
          <w:b w:val="false"/>
          <w:i w:val="false"/>
          <w:color w:val="000000"/>
          <w:sz w:val="28"/>
        </w:rPr>
        <w:t>
      рецептуралар бойынша желімараластырғышта және ыдыстарда желімдерді дайындау.</w:t>
      </w:r>
    </w:p>
    <w:bookmarkStart w:name="z181" w:id="173"/>
    <w:p>
      <w:pPr>
        <w:spacing w:after="0"/>
        <w:ind w:left="0"/>
        <w:jc w:val="both"/>
      </w:pPr>
      <w:r>
        <w:rPr>
          <w:rFonts w:ascii="Times New Roman"/>
          <w:b w:val="false"/>
          <w:i w:val="false"/>
          <w:color w:val="000000"/>
          <w:sz w:val="28"/>
        </w:rPr>
        <w:t>
      130. Білуге тиіс:</w:t>
      </w:r>
    </w:p>
    <w:bookmarkEnd w:id="173"/>
    <w:p>
      <w:pPr>
        <w:spacing w:after="0"/>
        <w:ind w:left="0"/>
        <w:jc w:val="both"/>
      </w:pPr>
      <w:r>
        <w:rPr>
          <w:rFonts w:ascii="Times New Roman"/>
          <w:b w:val="false"/>
          <w:i w:val="false"/>
          <w:color w:val="000000"/>
          <w:sz w:val="28"/>
        </w:rPr>
        <w:t>
      жұмсақ бак секцияларының жіктерін жабысқақ лентамен желімдеу тәсілдері, жабысқақ ленталарды салу және желімдеу ережелері;</w:t>
      </w:r>
    </w:p>
    <w:p>
      <w:pPr>
        <w:spacing w:after="0"/>
        <w:ind w:left="0"/>
        <w:jc w:val="both"/>
      </w:pPr>
      <w:r>
        <w:rPr>
          <w:rFonts w:ascii="Times New Roman"/>
          <w:b w:val="false"/>
          <w:i w:val="false"/>
          <w:color w:val="000000"/>
          <w:sz w:val="28"/>
        </w:rPr>
        <w:t>
      резеңке мен матаны пішу ережесі;</w:t>
      </w:r>
    </w:p>
    <w:p>
      <w:pPr>
        <w:spacing w:after="0"/>
        <w:ind w:left="0"/>
        <w:jc w:val="both"/>
      </w:pPr>
      <w:r>
        <w:rPr>
          <w:rFonts w:ascii="Times New Roman"/>
          <w:b w:val="false"/>
          <w:i w:val="false"/>
          <w:color w:val="000000"/>
          <w:sz w:val="28"/>
        </w:rPr>
        <w:t>
      рецептуралар бойынша желімдерді даярлау технологиясы;</w:t>
      </w:r>
    </w:p>
    <w:p>
      <w:pPr>
        <w:spacing w:after="0"/>
        <w:ind w:left="0"/>
        <w:jc w:val="both"/>
      </w:pPr>
      <w:r>
        <w:rPr>
          <w:rFonts w:ascii="Times New Roman"/>
          <w:b w:val="false"/>
          <w:i w:val="false"/>
          <w:color w:val="000000"/>
          <w:sz w:val="28"/>
        </w:rPr>
        <w:t>
      желім араластырғыштарды басқару ережесі;</w:t>
      </w:r>
    </w:p>
    <w:p>
      <w:pPr>
        <w:spacing w:after="0"/>
        <w:ind w:left="0"/>
        <w:jc w:val="both"/>
      </w:pPr>
      <w:r>
        <w:rPr>
          <w:rFonts w:ascii="Times New Roman"/>
          <w:b w:val="false"/>
          <w:i w:val="false"/>
          <w:color w:val="000000"/>
          <w:sz w:val="28"/>
        </w:rPr>
        <w:t>
      жұмсақ бактарды жуу кезінде бензинді пайдалану ережесі.</w:t>
      </w:r>
    </w:p>
    <w:bookmarkStart w:name="z182" w:id="174"/>
    <w:p>
      <w:pPr>
        <w:spacing w:after="0"/>
        <w:ind w:left="0"/>
        <w:jc w:val="left"/>
      </w:pPr>
      <w:r>
        <w:rPr>
          <w:rFonts w:ascii="Times New Roman"/>
          <w:b/>
          <w:i w:val="false"/>
          <w:color w:val="000000"/>
        </w:rPr>
        <w:t xml:space="preserve"> Параграф 2. Қуатты арматуралар мен жұмсақ бактарды желімдеуші, 2-разряд</w:t>
      </w:r>
    </w:p>
    <w:bookmarkEnd w:id="174"/>
    <w:bookmarkStart w:name="z183" w:id="175"/>
    <w:p>
      <w:pPr>
        <w:spacing w:after="0"/>
        <w:ind w:left="0"/>
        <w:jc w:val="both"/>
      </w:pPr>
      <w:r>
        <w:rPr>
          <w:rFonts w:ascii="Times New Roman"/>
          <w:b w:val="false"/>
          <w:i w:val="false"/>
          <w:color w:val="000000"/>
          <w:sz w:val="28"/>
        </w:rPr>
        <w:t>
      131. Жұмыс сипаттамасы:</w:t>
      </w:r>
    </w:p>
    <w:bookmarkEnd w:id="175"/>
    <w:p>
      <w:pPr>
        <w:spacing w:after="0"/>
        <w:ind w:left="0"/>
        <w:jc w:val="both"/>
      </w:pPr>
      <w:r>
        <w:rPr>
          <w:rFonts w:ascii="Times New Roman"/>
          <w:b w:val="false"/>
          <w:i w:val="false"/>
          <w:color w:val="000000"/>
          <w:sz w:val="28"/>
        </w:rPr>
        <w:t>
      авиациялық конструкциялардың қол жетімді жерлеріне бір қалыпты температура кезінде статикалық және ресурсты сынақтар үшін белгілер бойынша агрегаттың бетіндегі үстіңгі көлденең бетіне қуатты арматураларды жабыстыру;</w:t>
      </w:r>
    </w:p>
    <w:p>
      <w:pPr>
        <w:spacing w:after="0"/>
        <w:ind w:left="0"/>
        <w:jc w:val="both"/>
      </w:pPr>
      <w:r>
        <w:rPr>
          <w:rFonts w:ascii="Times New Roman"/>
          <w:b w:val="false"/>
          <w:i w:val="false"/>
          <w:color w:val="000000"/>
          <w:sz w:val="28"/>
        </w:rPr>
        <w:t>
      температуралық режимдерді, ұстау ұзақтығын, майлау санын сақтай отырып, бактардың қалыңдығы 0,8-2 мм резеңкеден жасалған резеңкелі-металл арматураларын желімдеу;</w:t>
      </w:r>
    </w:p>
    <w:p>
      <w:pPr>
        <w:spacing w:after="0"/>
        <w:ind w:left="0"/>
        <w:jc w:val="both"/>
      </w:pPr>
      <w:r>
        <w:rPr>
          <w:rFonts w:ascii="Times New Roman"/>
          <w:b w:val="false"/>
          <w:i w:val="false"/>
          <w:color w:val="000000"/>
          <w:sz w:val="28"/>
        </w:rPr>
        <w:t>
      авиациялық конструкция агрегаттарының бетіне резеңкені немесе арнаулы пленкалардың қалыптарын, желімдерін, ерітінділерін салу; механикалық жүктемелерді қосу үшін қарапайым беттерге қуатты арматураларды желімдеуге дайындау; қуатты арматуралар бойынша үстіңгі бетті белгілер бойынша тазалау, майсыздандыру және желіммен сырлау;</w:t>
      </w:r>
    </w:p>
    <w:p>
      <w:pPr>
        <w:spacing w:after="0"/>
        <w:ind w:left="0"/>
        <w:jc w:val="both"/>
      </w:pPr>
      <w:r>
        <w:rPr>
          <w:rFonts w:ascii="Times New Roman"/>
          <w:b w:val="false"/>
          <w:i w:val="false"/>
          <w:color w:val="000000"/>
          <w:sz w:val="28"/>
        </w:rPr>
        <w:t>
      қуатты арматураны желімдеуге дайындау;</w:t>
      </w:r>
    </w:p>
    <w:p>
      <w:pPr>
        <w:spacing w:after="0"/>
        <w:ind w:left="0"/>
        <w:jc w:val="both"/>
      </w:pPr>
      <w:r>
        <w:rPr>
          <w:rFonts w:ascii="Times New Roman"/>
          <w:b w:val="false"/>
          <w:i w:val="false"/>
          <w:color w:val="000000"/>
          <w:sz w:val="28"/>
        </w:rPr>
        <w:t>
      жұмсақ бактардың қалыптары бойынша дайындамаларды нығарлау;</w:t>
      </w:r>
    </w:p>
    <w:p>
      <w:pPr>
        <w:spacing w:after="0"/>
        <w:ind w:left="0"/>
        <w:jc w:val="both"/>
      </w:pPr>
      <w:r>
        <w:rPr>
          <w:rFonts w:ascii="Times New Roman"/>
          <w:b w:val="false"/>
          <w:i w:val="false"/>
          <w:color w:val="000000"/>
          <w:sz w:val="28"/>
        </w:rPr>
        <w:t>
      резеңке мен матаны пішу, сызбалар бойынша материалдарды белгілеу;</w:t>
      </w:r>
    </w:p>
    <w:p>
      <w:pPr>
        <w:spacing w:after="0"/>
        <w:ind w:left="0"/>
        <w:jc w:val="both"/>
      </w:pPr>
      <w:r>
        <w:rPr>
          <w:rFonts w:ascii="Times New Roman"/>
          <w:b w:val="false"/>
          <w:i w:val="false"/>
          <w:color w:val="000000"/>
          <w:sz w:val="28"/>
        </w:rPr>
        <w:t>
      қатты қырларға ленталар салу және желімдеу;</w:t>
      </w:r>
    </w:p>
    <w:p>
      <w:pPr>
        <w:spacing w:after="0"/>
        <w:ind w:left="0"/>
        <w:jc w:val="both"/>
      </w:pPr>
      <w:r>
        <w:rPr>
          <w:rFonts w:ascii="Times New Roman"/>
          <w:b w:val="false"/>
          <w:i w:val="false"/>
          <w:color w:val="000000"/>
          <w:sz w:val="28"/>
        </w:rPr>
        <w:t>
      резеңкелі бөлшектерді қалыптау үшін құрылғыларды (формалар, пресс-формалар) құрастыру.</w:t>
      </w:r>
    </w:p>
    <w:bookmarkStart w:name="z184" w:id="176"/>
    <w:p>
      <w:pPr>
        <w:spacing w:after="0"/>
        <w:ind w:left="0"/>
        <w:jc w:val="both"/>
      </w:pPr>
      <w:r>
        <w:rPr>
          <w:rFonts w:ascii="Times New Roman"/>
          <w:b w:val="false"/>
          <w:i w:val="false"/>
          <w:color w:val="000000"/>
          <w:sz w:val="28"/>
        </w:rPr>
        <w:t>
      132. Білуге тиіс:</w:t>
      </w:r>
    </w:p>
    <w:bookmarkEnd w:id="176"/>
    <w:p>
      <w:pPr>
        <w:spacing w:after="0"/>
        <w:ind w:left="0"/>
        <w:jc w:val="both"/>
      </w:pPr>
      <w:r>
        <w:rPr>
          <w:rFonts w:ascii="Times New Roman"/>
          <w:b w:val="false"/>
          <w:i w:val="false"/>
          <w:color w:val="000000"/>
          <w:sz w:val="28"/>
        </w:rPr>
        <w:t>
      сыналатын бетке қуатты арматураларды салу ережесі;</w:t>
      </w:r>
    </w:p>
    <w:p>
      <w:pPr>
        <w:spacing w:after="0"/>
        <w:ind w:left="0"/>
        <w:jc w:val="both"/>
      </w:pPr>
      <w:r>
        <w:rPr>
          <w:rFonts w:ascii="Times New Roman"/>
          <w:b w:val="false"/>
          <w:i w:val="false"/>
          <w:color w:val="000000"/>
          <w:sz w:val="28"/>
        </w:rPr>
        <w:t>
      авиациялық конструкциялар агрегаттарының бетіне қуатты арматураларды желімдеу тәсілдер;</w:t>
      </w:r>
    </w:p>
    <w:p>
      <w:pPr>
        <w:spacing w:after="0"/>
        <w:ind w:left="0"/>
        <w:jc w:val="both"/>
      </w:pPr>
      <w:r>
        <w:rPr>
          <w:rFonts w:ascii="Times New Roman"/>
          <w:b w:val="false"/>
          <w:i w:val="false"/>
          <w:color w:val="000000"/>
          <w:sz w:val="28"/>
        </w:rPr>
        <w:t>
      қолданылатын маталардың, резеңкелердің, кордтардың, ерітінділердің, зімпаралы төсемдердің техникалық сипаттамасы;</w:t>
      </w:r>
    </w:p>
    <w:p>
      <w:pPr>
        <w:spacing w:after="0"/>
        <w:ind w:left="0"/>
        <w:jc w:val="both"/>
      </w:pPr>
      <w:r>
        <w:rPr>
          <w:rFonts w:ascii="Times New Roman"/>
          <w:b w:val="false"/>
          <w:i w:val="false"/>
          <w:color w:val="000000"/>
          <w:sz w:val="28"/>
        </w:rPr>
        <w:t>
      желімдерді жағу және кептіру режимдері;</w:t>
      </w:r>
    </w:p>
    <w:p>
      <w:pPr>
        <w:spacing w:after="0"/>
        <w:ind w:left="0"/>
        <w:jc w:val="both"/>
      </w:pPr>
      <w:r>
        <w:rPr>
          <w:rFonts w:ascii="Times New Roman"/>
          <w:b w:val="false"/>
          <w:i w:val="false"/>
          <w:color w:val="000000"/>
          <w:sz w:val="28"/>
        </w:rPr>
        <w:t>
      резеңкелі-металл арматураға қойылатын техникалық талаптар;</w:t>
      </w:r>
    </w:p>
    <w:p>
      <w:pPr>
        <w:spacing w:after="0"/>
        <w:ind w:left="0"/>
        <w:jc w:val="both"/>
      </w:pPr>
      <w:r>
        <w:rPr>
          <w:rFonts w:ascii="Times New Roman"/>
          <w:b w:val="false"/>
          <w:i w:val="false"/>
          <w:color w:val="000000"/>
          <w:sz w:val="28"/>
        </w:rPr>
        <w:t>
      қуатты резеңкелі-техникалық арматуралардың түрлері;</w:t>
      </w:r>
    </w:p>
    <w:p>
      <w:pPr>
        <w:spacing w:after="0"/>
        <w:ind w:left="0"/>
        <w:jc w:val="both"/>
      </w:pPr>
      <w:r>
        <w:rPr>
          <w:rFonts w:ascii="Times New Roman"/>
          <w:b w:val="false"/>
          <w:i w:val="false"/>
          <w:color w:val="000000"/>
          <w:sz w:val="28"/>
        </w:rPr>
        <w:t>
      вискозиметр бойынша созылымдылықты тексеру;</w:t>
      </w:r>
    </w:p>
    <w:p>
      <w:pPr>
        <w:spacing w:after="0"/>
        <w:ind w:left="0"/>
        <w:jc w:val="both"/>
      </w:pPr>
      <w:r>
        <w:rPr>
          <w:rFonts w:ascii="Times New Roman"/>
          <w:b w:val="false"/>
          <w:i w:val="false"/>
          <w:color w:val="000000"/>
          <w:sz w:val="28"/>
        </w:rPr>
        <w:t>
      уыттылық және тез тұтанғыш ерітінділерді пайдалану ережелері.</w:t>
      </w:r>
    </w:p>
    <w:bookmarkStart w:name="z185" w:id="177"/>
    <w:p>
      <w:pPr>
        <w:spacing w:after="0"/>
        <w:ind w:left="0"/>
        <w:jc w:val="both"/>
      </w:pPr>
      <w:r>
        <w:rPr>
          <w:rFonts w:ascii="Times New Roman"/>
          <w:b w:val="false"/>
          <w:i w:val="false"/>
          <w:color w:val="000000"/>
          <w:sz w:val="28"/>
        </w:rPr>
        <w:t>
      133. Жұмыс үлгілері:</w:t>
      </w:r>
    </w:p>
    <w:bookmarkEnd w:id="177"/>
    <w:p>
      <w:pPr>
        <w:spacing w:after="0"/>
        <w:ind w:left="0"/>
        <w:jc w:val="both"/>
      </w:pPr>
      <w:r>
        <w:rPr>
          <w:rFonts w:ascii="Times New Roman"/>
          <w:b w:val="false"/>
          <w:i w:val="false"/>
          <w:color w:val="000000"/>
          <w:sz w:val="28"/>
        </w:rPr>
        <w:t>
      1) арматура (түптер, бұрыштықтар, қатты қырлар) – ұстаудың технологиялық режимін сақтай отырып, пішу, матамен, резеңкемен желімдеу, жұмсақ бакқа орнату;</w:t>
      </w:r>
    </w:p>
    <w:p>
      <w:pPr>
        <w:spacing w:after="0"/>
        <w:ind w:left="0"/>
        <w:jc w:val="both"/>
      </w:pPr>
      <w:r>
        <w:rPr>
          <w:rFonts w:ascii="Times New Roman"/>
          <w:b w:val="false"/>
          <w:i w:val="false"/>
          <w:color w:val="000000"/>
          <w:sz w:val="28"/>
        </w:rPr>
        <w:t>
      2) отынға арналған бактардың арматуралары – бактардың қалыптары бойынша нығарлау, ақауларды тазалаумен кетіру;</w:t>
      </w:r>
    </w:p>
    <w:p>
      <w:pPr>
        <w:spacing w:after="0"/>
        <w:ind w:left="0"/>
        <w:jc w:val="both"/>
      </w:pPr>
      <w:r>
        <w:rPr>
          <w:rFonts w:ascii="Times New Roman"/>
          <w:b w:val="false"/>
          <w:i w:val="false"/>
          <w:color w:val="000000"/>
          <w:sz w:val="28"/>
        </w:rPr>
        <w:t>
      3) отын бактары – үстіңгі бетті дайындау және суықтай тәсілмен резеңке мен матадан жасалған кішірек жамауларды желімдеу, жөндеу алдында және жөндеуден кейін қаптарға буып-түю, жөндеуден кейін консервілеу, бұқтырмаларды фланецтерге орнату;</w:t>
      </w:r>
    </w:p>
    <w:p>
      <w:pPr>
        <w:spacing w:after="0"/>
        <w:ind w:left="0"/>
        <w:jc w:val="both"/>
      </w:pPr>
      <w:r>
        <w:rPr>
          <w:rFonts w:ascii="Times New Roman"/>
          <w:b w:val="false"/>
          <w:i w:val="false"/>
          <w:color w:val="000000"/>
          <w:sz w:val="28"/>
        </w:rPr>
        <w:t>
      4) жұмсақ бактар – сынақ бағдарламасына сәйкес таразылау;</w:t>
      </w:r>
    </w:p>
    <w:p>
      <w:pPr>
        <w:spacing w:after="0"/>
        <w:ind w:left="0"/>
        <w:jc w:val="both"/>
      </w:pPr>
      <w:r>
        <w:rPr>
          <w:rFonts w:ascii="Times New Roman"/>
          <w:b w:val="false"/>
          <w:i w:val="false"/>
          <w:color w:val="000000"/>
          <w:sz w:val="28"/>
        </w:rPr>
        <w:t>
      5) герметикалар – бактардың фланецтері және ішкі беті бойынша тазалау;</w:t>
      </w:r>
    </w:p>
    <w:p>
      <w:pPr>
        <w:spacing w:after="0"/>
        <w:ind w:left="0"/>
        <w:jc w:val="both"/>
      </w:pPr>
      <w:r>
        <w:rPr>
          <w:rFonts w:ascii="Times New Roman"/>
          <w:b w:val="false"/>
          <w:i w:val="false"/>
          <w:color w:val="000000"/>
          <w:sz w:val="28"/>
        </w:rPr>
        <w:t>
      6) ұшу аппараттарының килі – маталы қуатты арматураны желімдеу;</w:t>
      </w:r>
    </w:p>
    <w:p>
      <w:pPr>
        <w:spacing w:after="0"/>
        <w:ind w:left="0"/>
        <w:jc w:val="both"/>
      </w:pPr>
      <w:r>
        <w:rPr>
          <w:rFonts w:ascii="Times New Roman"/>
          <w:b w:val="false"/>
          <w:i w:val="false"/>
          <w:color w:val="000000"/>
          <w:sz w:val="28"/>
        </w:rPr>
        <w:t>
      7) тұмсықтар мен қанат сағалары - үстіңгі бетін желімдеуге дайындау, маталы қуатты арматураларды желімдеу;</w:t>
      </w:r>
    </w:p>
    <w:p>
      <w:pPr>
        <w:spacing w:after="0"/>
        <w:ind w:left="0"/>
        <w:jc w:val="both"/>
      </w:pPr>
      <w:r>
        <w:rPr>
          <w:rFonts w:ascii="Times New Roman"/>
          <w:b w:val="false"/>
          <w:i w:val="false"/>
          <w:color w:val="000000"/>
          <w:sz w:val="28"/>
        </w:rPr>
        <w:t>
      8) стабилизаторлар, фюзеляждар – үстіңгі бетін желімдеуге дайындау, маталы қуатты арматураларды желімдеу;</w:t>
      </w:r>
    </w:p>
    <w:p>
      <w:pPr>
        <w:spacing w:after="0"/>
        <w:ind w:left="0"/>
        <w:jc w:val="both"/>
      </w:pPr>
      <w:r>
        <w:rPr>
          <w:rFonts w:ascii="Times New Roman"/>
          <w:b w:val="false"/>
          <w:i w:val="false"/>
          <w:color w:val="000000"/>
          <w:sz w:val="28"/>
        </w:rPr>
        <w:t>
      9) бактардың қабырғалары – ішкі керосинге төзімді қабатты тазалау;</w:t>
      </w:r>
    </w:p>
    <w:p>
      <w:pPr>
        <w:spacing w:after="0"/>
        <w:ind w:left="0"/>
        <w:jc w:val="both"/>
      </w:pPr>
      <w:r>
        <w:rPr>
          <w:rFonts w:ascii="Times New Roman"/>
          <w:b w:val="false"/>
          <w:i w:val="false"/>
          <w:color w:val="000000"/>
          <w:sz w:val="28"/>
        </w:rPr>
        <w:t>
      10) қамыттар – бұйымнан сыдырып алу.</w:t>
      </w:r>
    </w:p>
    <w:bookmarkStart w:name="z186" w:id="178"/>
    <w:p>
      <w:pPr>
        <w:spacing w:after="0"/>
        <w:ind w:left="0"/>
        <w:jc w:val="left"/>
      </w:pPr>
      <w:r>
        <w:rPr>
          <w:rFonts w:ascii="Times New Roman"/>
          <w:b/>
          <w:i w:val="false"/>
          <w:color w:val="000000"/>
        </w:rPr>
        <w:t xml:space="preserve"> Параграф 3. Қуатты арматуралар мен жұмсақ бактарды желімдеуші, 3-разряд</w:t>
      </w:r>
    </w:p>
    <w:bookmarkEnd w:id="178"/>
    <w:bookmarkStart w:name="z187" w:id="179"/>
    <w:p>
      <w:pPr>
        <w:spacing w:after="0"/>
        <w:ind w:left="0"/>
        <w:jc w:val="both"/>
      </w:pPr>
      <w:r>
        <w:rPr>
          <w:rFonts w:ascii="Times New Roman"/>
          <w:b w:val="false"/>
          <w:i w:val="false"/>
          <w:color w:val="000000"/>
          <w:sz w:val="28"/>
        </w:rPr>
        <w:t>
      134. Жұмыс сипаттамасы:</w:t>
      </w:r>
    </w:p>
    <w:bookmarkEnd w:id="179"/>
    <w:p>
      <w:pPr>
        <w:spacing w:after="0"/>
        <w:ind w:left="0"/>
        <w:jc w:val="both"/>
      </w:pPr>
      <w:r>
        <w:rPr>
          <w:rFonts w:ascii="Times New Roman"/>
          <w:b w:val="false"/>
          <w:i w:val="false"/>
          <w:color w:val="000000"/>
          <w:sz w:val="28"/>
        </w:rPr>
        <w:t>
      авиациялық конструкциялардың бір қалыпты температурасы кезінде статикалық және ресурсты сынақтар үшін төменгі және үстіңгі жазық беттерге қуатты арматураларды желімдеу;</w:t>
      </w:r>
    </w:p>
    <w:p>
      <w:pPr>
        <w:spacing w:after="0"/>
        <w:ind w:left="0"/>
        <w:jc w:val="both"/>
      </w:pPr>
      <w:r>
        <w:rPr>
          <w:rFonts w:ascii="Times New Roman"/>
          <w:b w:val="false"/>
          <w:i w:val="false"/>
          <w:color w:val="000000"/>
          <w:sz w:val="28"/>
        </w:rPr>
        <w:t>
      капрон маталарды, губкалы резеңкені, қалыңдығы 0,3-0,8 мм жұқа резеңкені және қалыңдығы 0,15 мм пленканы қолданумен әр түрлі мақсаттағы және габаритті жұмсақ бактарды желімнен алып тастау, жұмсақ бактың формасы бойынша резеңкенің жылуға төзімді қабатын салу және желімдеу;</w:t>
      </w:r>
    </w:p>
    <w:p>
      <w:pPr>
        <w:spacing w:after="0"/>
        <w:ind w:left="0"/>
        <w:jc w:val="both"/>
      </w:pPr>
      <w:r>
        <w:rPr>
          <w:rFonts w:ascii="Times New Roman"/>
          <w:b w:val="false"/>
          <w:i w:val="false"/>
          <w:color w:val="000000"/>
          <w:sz w:val="28"/>
        </w:rPr>
        <w:t>
      құралдарды орнатумен және бөлшектеумен әрі габаритті өлшемді сақтай отырып, ірі габаритті және күрделі конфигурациялы жұмсақ бактардың металды элементтері мен арматураларын өңдеу және резеңкемен, капронмен және желімнен алу;</w:t>
      </w:r>
    </w:p>
    <w:p>
      <w:pPr>
        <w:spacing w:after="0"/>
        <w:ind w:left="0"/>
        <w:jc w:val="both"/>
      </w:pPr>
      <w:r>
        <w:rPr>
          <w:rFonts w:ascii="Times New Roman"/>
          <w:b w:val="false"/>
          <w:i w:val="false"/>
          <w:color w:val="000000"/>
          <w:sz w:val="28"/>
        </w:rPr>
        <w:t>
      сызбада көрсетілген дәл өлшемді сақтай отырып, жұмсақ бакқа арматураларды орнату және желімдеу;</w:t>
      </w:r>
    </w:p>
    <w:p>
      <w:pPr>
        <w:spacing w:after="0"/>
        <w:ind w:left="0"/>
        <w:jc w:val="both"/>
      </w:pPr>
      <w:r>
        <w:rPr>
          <w:rFonts w:ascii="Times New Roman"/>
          <w:b w:val="false"/>
          <w:i w:val="false"/>
          <w:color w:val="000000"/>
          <w:sz w:val="28"/>
        </w:rPr>
        <w:t>
      жұмсақ бактардың ішкі тіктерін герметикалайтын пасталармен герметикалау;</w:t>
      </w:r>
    </w:p>
    <w:p>
      <w:pPr>
        <w:spacing w:after="0"/>
        <w:ind w:left="0"/>
        <w:jc w:val="both"/>
      </w:pPr>
      <w:r>
        <w:rPr>
          <w:rFonts w:ascii="Times New Roman"/>
          <w:b w:val="false"/>
          <w:i w:val="false"/>
          <w:color w:val="000000"/>
          <w:sz w:val="28"/>
        </w:rPr>
        <w:t>
      жұмсақ бактың істен шығып қалған арматурасын ауыстыру;</w:t>
      </w:r>
    </w:p>
    <w:p>
      <w:pPr>
        <w:spacing w:after="0"/>
        <w:ind w:left="0"/>
        <w:jc w:val="both"/>
      </w:pPr>
      <w:r>
        <w:rPr>
          <w:rFonts w:ascii="Times New Roman"/>
          <w:b w:val="false"/>
          <w:i w:val="false"/>
          <w:color w:val="000000"/>
          <w:sz w:val="28"/>
        </w:rPr>
        <w:t>
      ыстық және суық тәсілдермен резеңке мен матаны желімдеу;</w:t>
      </w:r>
    </w:p>
    <w:p>
      <w:pPr>
        <w:spacing w:after="0"/>
        <w:ind w:left="0"/>
        <w:jc w:val="both"/>
      </w:pPr>
      <w:r>
        <w:rPr>
          <w:rFonts w:ascii="Times New Roman"/>
          <w:b w:val="false"/>
          <w:i w:val="false"/>
          <w:color w:val="000000"/>
          <w:sz w:val="28"/>
        </w:rPr>
        <w:t>
      механикалық жүктемелерді қосу үшін қуатты арматураларды жабыстыруға күрделілігі орташа авиациялық агрегаттарды дайындау;</w:t>
      </w:r>
    </w:p>
    <w:p>
      <w:pPr>
        <w:spacing w:after="0"/>
        <w:ind w:left="0"/>
        <w:jc w:val="both"/>
      </w:pPr>
      <w:r>
        <w:rPr>
          <w:rFonts w:ascii="Times New Roman"/>
          <w:b w:val="false"/>
          <w:i w:val="false"/>
          <w:color w:val="000000"/>
          <w:sz w:val="28"/>
        </w:rPr>
        <w:t>
      биіктікте жұмыстарды орындау.</w:t>
      </w:r>
    </w:p>
    <w:bookmarkStart w:name="z188" w:id="180"/>
    <w:p>
      <w:pPr>
        <w:spacing w:after="0"/>
        <w:ind w:left="0"/>
        <w:jc w:val="both"/>
      </w:pPr>
      <w:r>
        <w:rPr>
          <w:rFonts w:ascii="Times New Roman"/>
          <w:b w:val="false"/>
          <w:i w:val="false"/>
          <w:color w:val="000000"/>
          <w:sz w:val="28"/>
        </w:rPr>
        <w:t>
      135. Білуге тиіс:</w:t>
      </w:r>
    </w:p>
    <w:bookmarkEnd w:id="180"/>
    <w:p>
      <w:pPr>
        <w:spacing w:after="0"/>
        <w:ind w:left="0"/>
        <w:jc w:val="both"/>
      </w:pPr>
      <w:r>
        <w:rPr>
          <w:rFonts w:ascii="Times New Roman"/>
          <w:b w:val="false"/>
          <w:i w:val="false"/>
          <w:color w:val="000000"/>
          <w:sz w:val="28"/>
        </w:rPr>
        <w:t>
      қуатты арматураға қойылатын техникалық шарттар;</w:t>
      </w:r>
    </w:p>
    <w:p>
      <w:pPr>
        <w:spacing w:after="0"/>
        <w:ind w:left="0"/>
        <w:jc w:val="both"/>
      </w:pPr>
      <w:r>
        <w:rPr>
          <w:rFonts w:ascii="Times New Roman"/>
          <w:b w:val="false"/>
          <w:i w:val="false"/>
          <w:color w:val="000000"/>
          <w:sz w:val="28"/>
        </w:rPr>
        <w:t>
      қуатты арматураларға қолданылатын маталардың соттары және техникалық сипаттамалары;</w:t>
      </w:r>
    </w:p>
    <w:p>
      <w:pPr>
        <w:spacing w:after="0"/>
        <w:ind w:left="0"/>
        <w:jc w:val="both"/>
      </w:pPr>
      <w:r>
        <w:rPr>
          <w:rFonts w:ascii="Times New Roman"/>
          <w:b w:val="false"/>
          <w:i w:val="false"/>
          <w:color w:val="000000"/>
          <w:sz w:val="28"/>
        </w:rPr>
        <w:t>
      қуатты арматураларды жабыстыру үшін үстіңгі бетке желім жағу және желімді кептіру режимдер;</w:t>
      </w:r>
    </w:p>
    <w:p>
      <w:pPr>
        <w:spacing w:after="0"/>
        <w:ind w:left="0"/>
        <w:jc w:val="both"/>
      </w:pPr>
      <w:r>
        <w:rPr>
          <w:rFonts w:ascii="Times New Roman"/>
          <w:b w:val="false"/>
          <w:i w:val="false"/>
          <w:color w:val="000000"/>
          <w:sz w:val="28"/>
        </w:rPr>
        <w:t>
      сыналатын бұйымда қуатты арматураның жұмыс істеу шарты;</w:t>
      </w:r>
    </w:p>
    <w:p>
      <w:pPr>
        <w:spacing w:after="0"/>
        <w:ind w:left="0"/>
        <w:jc w:val="both"/>
      </w:pPr>
      <w:r>
        <w:rPr>
          <w:rFonts w:ascii="Times New Roman"/>
          <w:b w:val="false"/>
          <w:i w:val="false"/>
          <w:color w:val="000000"/>
          <w:sz w:val="28"/>
        </w:rPr>
        <w:t>
      желімдеу сапасын сынау технологиясы;</w:t>
      </w:r>
    </w:p>
    <w:p>
      <w:pPr>
        <w:spacing w:after="0"/>
        <w:ind w:left="0"/>
        <w:jc w:val="both"/>
      </w:pPr>
      <w:r>
        <w:rPr>
          <w:rFonts w:ascii="Times New Roman"/>
          <w:b w:val="false"/>
          <w:i w:val="false"/>
          <w:color w:val="000000"/>
          <w:sz w:val="28"/>
        </w:rPr>
        <w:t>
      жұмсақ бактар мен қуатты арматуралардың конструкциясы мен технологиялық процесі;</w:t>
      </w:r>
    </w:p>
    <w:p>
      <w:pPr>
        <w:spacing w:after="0"/>
        <w:ind w:left="0"/>
        <w:jc w:val="both"/>
      </w:pPr>
      <w:r>
        <w:rPr>
          <w:rFonts w:ascii="Times New Roman"/>
          <w:b w:val="false"/>
          <w:i w:val="false"/>
          <w:color w:val="000000"/>
          <w:sz w:val="28"/>
        </w:rPr>
        <w:t>
      жұмсақ бактарды герметикалаудың технологиясы; формаларды құрастыру және бөлшектеу үшін жиналмалы бактардың және арнаулы құралдардың конструкциясы мен әр түрлі типтері;</w:t>
      </w:r>
    </w:p>
    <w:p>
      <w:pPr>
        <w:spacing w:after="0"/>
        <w:ind w:left="0"/>
        <w:jc w:val="both"/>
      </w:pPr>
      <w:r>
        <w:rPr>
          <w:rFonts w:ascii="Times New Roman"/>
          <w:b w:val="false"/>
          <w:i w:val="false"/>
          <w:color w:val="000000"/>
          <w:sz w:val="28"/>
        </w:rPr>
        <w:t>
      агрегаттар мен ұшу аппараттарының атауы;</w:t>
      </w:r>
    </w:p>
    <w:p>
      <w:pPr>
        <w:spacing w:after="0"/>
        <w:ind w:left="0"/>
        <w:jc w:val="both"/>
      </w:pPr>
      <w:r>
        <w:rPr>
          <w:rFonts w:ascii="Times New Roman"/>
          <w:b w:val="false"/>
          <w:i w:val="false"/>
          <w:color w:val="000000"/>
          <w:sz w:val="28"/>
        </w:rPr>
        <w:t>
      биіктіктегі жұмыстарды орындау ережесі.</w:t>
      </w:r>
    </w:p>
    <w:bookmarkStart w:name="z189" w:id="181"/>
    <w:p>
      <w:pPr>
        <w:spacing w:after="0"/>
        <w:ind w:left="0"/>
        <w:jc w:val="both"/>
      </w:pPr>
      <w:r>
        <w:rPr>
          <w:rFonts w:ascii="Times New Roman"/>
          <w:b w:val="false"/>
          <w:i w:val="false"/>
          <w:color w:val="000000"/>
          <w:sz w:val="28"/>
        </w:rPr>
        <w:t>
      136. Жұмыс үлгілері:</w:t>
      </w:r>
    </w:p>
    <w:bookmarkEnd w:id="181"/>
    <w:p>
      <w:pPr>
        <w:spacing w:after="0"/>
        <w:ind w:left="0"/>
        <w:jc w:val="both"/>
      </w:pPr>
      <w:r>
        <w:rPr>
          <w:rFonts w:ascii="Times New Roman"/>
          <w:b w:val="false"/>
          <w:i w:val="false"/>
          <w:color w:val="000000"/>
          <w:sz w:val="28"/>
        </w:rPr>
        <w:t>
      1) отынға арналған бактар – торлардың ішкі беттегі ұсақ жарықтарын жөндеу, салқындай вулкандау тәсілімен фланецтерді жөндеу;</w:t>
      </w:r>
    </w:p>
    <w:p>
      <w:pPr>
        <w:spacing w:after="0"/>
        <w:ind w:left="0"/>
        <w:jc w:val="both"/>
      </w:pPr>
      <w:r>
        <w:rPr>
          <w:rFonts w:ascii="Times New Roman"/>
          <w:b w:val="false"/>
          <w:i w:val="false"/>
          <w:color w:val="000000"/>
          <w:sz w:val="28"/>
        </w:rPr>
        <w:t>
      2) қанаттар, фюзеляждар және ұшу аппараттарының басқа да агрегаттары – арматураларды қол жетпейтін жерлерге жабыстыруға дайындау;</w:t>
      </w:r>
    </w:p>
    <w:p>
      <w:pPr>
        <w:spacing w:after="0"/>
        <w:ind w:left="0"/>
        <w:jc w:val="both"/>
      </w:pPr>
      <w:r>
        <w:rPr>
          <w:rFonts w:ascii="Times New Roman"/>
          <w:b w:val="false"/>
          <w:i w:val="false"/>
          <w:color w:val="000000"/>
          <w:sz w:val="28"/>
        </w:rPr>
        <w:t>
      3) отын өлшегіш датчиктердің қалақтары – резеңкесіздеу;</w:t>
      </w:r>
    </w:p>
    <w:p>
      <w:pPr>
        <w:spacing w:after="0"/>
        <w:ind w:left="0"/>
        <w:jc w:val="both"/>
      </w:pPr>
      <w:r>
        <w:rPr>
          <w:rFonts w:ascii="Times New Roman"/>
          <w:b w:val="false"/>
          <w:i w:val="false"/>
          <w:color w:val="000000"/>
          <w:sz w:val="28"/>
        </w:rPr>
        <w:t>
      4) монтажды баулар – жабыстыру және тігу;</w:t>
      </w:r>
    </w:p>
    <w:p>
      <w:pPr>
        <w:spacing w:after="0"/>
        <w:ind w:left="0"/>
        <w:jc w:val="both"/>
      </w:pPr>
      <w:r>
        <w:rPr>
          <w:rFonts w:ascii="Times New Roman"/>
          <w:b w:val="false"/>
          <w:i w:val="false"/>
          <w:color w:val="000000"/>
          <w:sz w:val="28"/>
        </w:rPr>
        <w:t>
      5) сүйір фонарлар, жалтырлар – төменгі беттерге маталы қуатты арматураларды жабыстыру;</w:t>
      </w:r>
    </w:p>
    <w:p>
      <w:pPr>
        <w:spacing w:after="0"/>
        <w:ind w:left="0"/>
        <w:jc w:val="both"/>
      </w:pPr>
      <w:r>
        <w:rPr>
          <w:rFonts w:ascii="Times New Roman"/>
          <w:b w:val="false"/>
          <w:i w:val="false"/>
          <w:color w:val="000000"/>
          <w:sz w:val="28"/>
        </w:rPr>
        <w:t>
      6) отын құю түтіктерінің резеңке тыстары – жергілікті вулкандау әдісімен жасау.</w:t>
      </w:r>
    </w:p>
    <w:bookmarkStart w:name="z190" w:id="182"/>
    <w:p>
      <w:pPr>
        <w:spacing w:after="0"/>
        <w:ind w:left="0"/>
        <w:jc w:val="left"/>
      </w:pPr>
      <w:r>
        <w:rPr>
          <w:rFonts w:ascii="Times New Roman"/>
          <w:b/>
          <w:i w:val="false"/>
          <w:color w:val="000000"/>
        </w:rPr>
        <w:t xml:space="preserve"> Параграф 4. Қуатты арматуралар мен жұмсақ бактарды желімдеуші, 4-разряд</w:t>
      </w:r>
    </w:p>
    <w:bookmarkEnd w:id="182"/>
    <w:bookmarkStart w:name="z191" w:id="183"/>
    <w:p>
      <w:pPr>
        <w:spacing w:after="0"/>
        <w:ind w:left="0"/>
        <w:jc w:val="both"/>
      </w:pPr>
      <w:r>
        <w:rPr>
          <w:rFonts w:ascii="Times New Roman"/>
          <w:b w:val="false"/>
          <w:i w:val="false"/>
          <w:color w:val="000000"/>
          <w:sz w:val="28"/>
        </w:rPr>
        <w:t>
      137. Жұмыс сипаттамасы:</w:t>
      </w:r>
    </w:p>
    <w:bookmarkEnd w:id="183"/>
    <w:p>
      <w:pPr>
        <w:spacing w:after="0"/>
        <w:ind w:left="0"/>
        <w:jc w:val="both"/>
      </w:pPr>
      <w:r>
        <w:rPr>
          <w:rFonts w:ascii="Times New Roman"/>
          <w:b w:val="false"/>
          <w:i w:val="false"/>
          <w:color w:val="000000"/>
          <w:sz w:val="28"/>
        </w:rPr>
        <w:t>
      әр түрлі температуралық режимдерде статикалық және ресурсты сынақтарды жүргізу үшін ұшу аппараттарының күрделі беттеріне (қосарлы қисық және т.б қол жетпейтін жерлерге қуатты арматураларды жабыстыру;</w:t>
      </w:r>
    </w:p>
    <w:p>
      <w:pPr>
        <w:spacing w:after="0"/>
        <w:ind w:left="0"/>
        <w:jc w:val="both"/>
      </w:pPr>
      <w:r>
        <w:rPr>
          <w:rFonts w:ascii="Times New Roman"/>
          <w:b w:val="false"/>
          <w:i w:val="false"/>
          <w:color w:val="000000"/>
          <w:sz w:val="28"/>
        </w:rPr>
        <w:t>
      пленкаларды жабыстыру;</w:t>
      </w:r>
    </w:p>
    <w:p>
      <w:pPr>
        <w:spacing w:after="0"/>
        <w:ind w:left="0"/>
        <w:jc w:val="both"/>
      </w:pPr>
      <w:r>
        <w:rPr>
          <w:rFonts w:ascii="Times New Roman"/>
          <w:b w:val="false"/>
          <w:i w:val="false"/>
          <w:color w:val="000000"/>
          <w:sz w:val="28"/>
        </w:rPr>
        <w:t>
      жабыстыру кезінде қысатын күштерді жасау;</w:t>
      </w:r>
    </w:p>
    <w:p>
      <w:pPr>
        <w:spacing w:after="0"/>
        <w:ind w:left="0"/>
        <w:jc w:val="both"/>
      </w:pPr>
      <w:r>
        <w:rPr>
          <w:rFonts w:ascii="Times New Roman"/>
          <w:b w:val="false"/>
          <w:i w:val="false"/>
          <w:color w:val="000000"/>
          <w:sz w:val="28"/>
        </w:rPr>
        <w:t>
      қуатты арматураны жабыстырудың дұрыстығын көзбен бақылау;</w:t>
      </w:r>
    </w:p>
    <w:p>
      <w:pPr>
        <w:spacing w:after="0"/>
        <w:ind w:left="0"/>
        <w:jc w:val="both"/>
      </w:pPr>
      <w:r>
        <w:rPr>
          <w:rFonts w:ascii="Times New Roman"/>
          <w:b w:val="false"/>
          <w:i w:val="false"/>
          <w:color w:val="000000"/>
          <w:sz w:val="28"/>
        </w:rPr>
        <w:t>
      технологиялық арматураларды тәсім бойынша отын бактарына орнату;</w:t>
      </w:r>
    </w:p>
    <w:p>
      <w:pPr>
        <w:spacing w:after="0"/>
        <w:ind w:left="0"/>
        <w:jc w:val="both"/>
      </w:pPr>
      <w:r>
        <w:rPr>
          <w:rFonts w:ascii="Times New Roman"/>
          <w:b w:val="false"/>
          <w:i w:val="false"/>
          <w:color w:val="000000"/>
          <w:sz w:val="28"/>
        </w:rPr>
        <w:t>
      жөндеу кезінде мата, резеңке, резеңкелі-мата және резеңкелі-металл арматуралардың қабатын, ақау учаскелерден, фланецтердегі жарықтардан, отын багының бұрыштарында және басқа да қол жетпейтін жерлерде ескірген резеңкелерді жою;</w:t>
      </w:r>
    </w:p>
    <w:p>
      <w:pPr>
        <w:spacing w:after="0"/>
        <w:ind w:left="0"/>
        <w:jc w:val="both"/>
      </w:pPr>
      <w:r>
        <w:rPr>
          <w:rFonts w:ascii="Times New Roman"/>
          <w:b w:val="false"/>
          <w:i w:val="false"/>
          <w:color w:val="000000"/>
          <w:sz w:val="28"/>
        </w:rPr>
        <w:t>
      отын багының жойылған (ақау) учаскелерін қалпына келтіру, жойылған (ақау) учаскелерге резеңкелі-мата мен резеңкелі-металл арматураларды қайта орнату;</w:t>
      </w:r>
    </w:p>
    <w:p>
      <w:pPr>
        <w:spacing w:after="0"/>
        <w:ind w:left="0"/>
        <w:jc w:val="both"/>
      </w:pPr>
      <w:r>
        <w:rPr>
          <w:rFonts w:ascii="Times New Roman"/>
          <w:b w:val="false"/>
          <w:i w:val="false"/>
          <w:color w:val="000000"/>
          <w:sz w:val="28"/>
        </w:rPr>
        <w:t>
      бактардың қол жетпейтін жерлердегі ішкі тіктеріне және өңделген жарықтарына герметикалайтын паста жағу;</w:t>
      </w:r>
    </w:p>
    <w:p>
      <w:pPr>
        <w:spacing w:after="0"/>
        <w:ind w:left="0"/>
        <w:jc w:val="both"/>
      </w:pPr>
      <w:r>
        <w:rPr>
          <w:rFonts w:ascii="Times New Roman"/>
          <w:b w:val="false"/>
          <w:i w:val="false"/>
          <w:color w:val="000000"/>
          <w:sz w:val="28"/>
        </w:rPr>
        <w:t>
      ұшу аппараттар агрегаттарының күрделі бетіне қуатты арматураларды жабыстыруға дайындау;</w:t>
      </w:r>
    </w:p>
    <w:p>
      <w:pPr>
        <w:spacing w:after="0"/>
        <w:ind w:left="0"/>
        <w:jc w:val="both"/>
      </w:pPr>
      <w:r>
        <w:rPr>
          <w:rFonts w:ascii="Times New Roman"/>
          <w:b w:val="false"/>
          <w:i w:val="false"/>
          <w:color w:val="000000"/>
          <w:sz w:val="28"/>
        </w:rPr>
        <w:t>
      жекелеген компоненттерден арнаулы герметикалар мен желімдерді жабыстыру.</w:t>
      </w:r>
    </w:p>
    <w:bookmarkStart w:name="z192" w:id="184"/>
    <w:p>
      <w:pPr>
        <w:spacing w:after="0"/>
        <w:ind w:left="0"/>
        <w:jc w:val="both"/>
      </w:pPr>
      <w:r>
        <w:rPr>
          <w:rFonts w:ascii="Times New Roman"/>
          <w:b w:val="false"/>
          <w:i w:val="false"/>
          <w:color w:val="000000"/>
          <w:sz w:val="28"/>
        </w:rPr>
        <w:t>
      138. Білуге тиіс:</w:t>
      </w:r>
    </w:p>
    <w:bookmarkEnd w:id="184"/>
    <w:p>
      <w:pPr>
        <w:spacing w:after="0"/>
        <w:ind w:left="0"/>
        <w:jc w:val="both"/>
      </w:pPr>
      <w:r>
        <w:rPr>
          <w:rFonts w:ascii="Times New Roman"/>
          <w:b w:val="false"/>
          <w:i w:val="false"/>
          <w:color w:val="000000"/>
          <w:sz w:val="28"/>
        </w:rPr>
        <w:t>
      қуатты арматуралардың және қолданылатын байланыстырғыш типтерінің ерекшеліктері;</w:t>
      </w:r>
    </w:p>
    <w:p>
      <w:pPr>
        <w:spacing w:after="0"/>
        <w:ind w:left="0"/>
        <w:jc w:val="both"/>
      </w:pPr>
      <w:r>
        <w:rPr>
          <w:rFonts w:ascii="Times New Roman"/>
          <w:b w:val="false"/>
          <w:i w:val="false"/>
          <w:color w:val="000000"/>
          <w:sz w:val="28"/>
        </w:rPr>
        <w:t>
      сыналатын агрегаттардың бетіне жіберілетін жүктемелер;</w:t>
      </w:r>
    </w:p>
    <w:p>
      <w:pPr>
        <w:spacing w:after="0"/>
        <w:ind w:left="0"/>
        <w:jc w:val="both"/>
      </w:pPr>
      <w:r>
        <w:rPr>
          <w:rFonts w:ascii="Times New Roman"/>
          <w:b w:val="false"/>
          <w:i w:val="false"/>
          <w:color w:val="000000"/>
          <w:sz w:val="28"/>
        </w:rPr>
        <w:t>
      отынға арналған бактар мен арматураларды жөндеудің технологиялық процессі;</w:t>
      </w:r>
    </w:p>
    <w:p>
      <w:pPr>
        <w:spacing w:after="0"/>
        <w:ind w:left="0"/>
        <w:jc w:val="both"/>
      </w:pPr>
      <w:r>
        <w:rPr>
          <w:rFonts w:ascii="Times New Roman"/>
          <w:b w:val="false"/>
          <w:i w:val="false"/>
          <w:color w:val="000000"/>
          <w:sz w:val="28"/>
        </w:rPr>
        <w:t>
      отынға арналған бактарды герметикалаудың технологиясы;</w:t>
      </w:r>
    </w:p>
    <w:p>
      <w:pPr>
        <w:spacing w:after="0"/>
        <w:ind w:left="0"/>
        <w:jc w:val="both"/>
      </w:pPr>
      <w:r>
        <w:rPr>
          <w:rFonts w:ascii="Times New Roman"/>
          <w:b w:val="false"/>
          <w:i w:val="false"/>
          <w:color w:val="000000"/>
          <w:sz w:val="28"/>
        </w:rPr>
        <w:t>
      дайын бактарды ТББ тапсырудың техникалық шарттары;</w:t>
      </w:r>
    </w:p>
    <w:p>
      <w:pPr>
        <w:spacing w:after="0"/>
        <w:ind w:left="0"/>
        <w:jc w:val="both"/>
      </w:pPr>
      <w:r>
        <w:rPr>
          <w:rFonts w:ascii="Times New Roman"/>
          <w:b w:val="false"/>
          <w:i w:val="false"/>
          <w:color w:val="000000"/>
          <w:sz w:val="28"/>
        </w:rPr>
        <w:t>
      герметикалыққа сынау кезінде қолданылатын жабдықтардың құрылғысы мен қызмет принциптері;</w:t>
      </w:r>
    </w:p>
    <w:p>
      <w:pPr>
        <w:spacing w:after="0"/>
        <w:ind w:left="0"/>
        <w:jc w:val="both"/>
      </w:pPr>
      <w:r>
        <w:rPr>
          <w:rFonts w:ascii="Times New Roman"/>
          <w:b w:val="false"/>
          <w:i w:val="false"/>
          <w:color w:val="000000"/>
          <w:sz w:val="28"/>
        </w:rPr>
        <w:t>
      сұйық отынмен және газбен (уақыт, қысым шамасы) бактардың герметикалығын сынаудың технологиялық режимдері;</w:t>
      </w:r>
    </w:p>
    <w:p>
      <w:pPr>
        <w:spacing w:after="0"/>
        <w:ind w:left="0"/>
        <w:jc w:val="both"/>
      </w:pPr>
      <w:r>
        <w:rPr>
          <w:rFonts w:ascii="Times New Roman"/>
          <w:b w:val="false"/>
          <w:i w:val="false"/>
          <w:color w:val="000000"/>
          <w:sz w:val="28"/>
        </w:rPr>
        <w:t>
      герметикаланған материал мен ерітінділерді сақтау ережесі;</w:t>
      </w:r>
    </w:p>
    <w:p>
      <w:pPr>
        <w:spacing w:after="0"/>
        <w:ind w:left="0"/>
        <w:jc w:val="both"/>
      </w:pPr>
      <w:r>
        <w:rPr>
          <w:rFonts w:ascii="Times New Roman"/>
          <w:b w:val="false"/>
          <w:i w:val="false"/>
          <w:color w:val="000000"/>
          <w:sz w:val="28"/>
        </w:rPr>
        <w:t>
      арнаулы герметикалау ерітінділері мен желілерді дайындауға қойылатын техникалық шарттар;</w:t>
      </w:r>
    </w:p>
    <w:p>
      <w:pPr>
        <w:spacing w:after="0"/>
        <w:ind w:left="0"/>
        <w:jc w:val="both"/>
      </w:pPr>
      <w:r>
        <w:rPr>
          <w:rFonts w:ascii="Times New Roman"/>
          <w:b w:val="false"/>
          <w:i w:val="false"/>
          <w:color w:val="000000"/>
          <w:sz w:val="28"/>
        </w:rPr>
        <w:t>
      термоөңдеу мен вулкандаудың режимдері.</w:t>
      </w:r>
    </w:p>
    <w:bookmarkStart w:name="z193" w:id="185"/>
    <w:p>
      <w:pPr>
        <w:spacing w:after="0"/>
        <w:ind w:left="0"/>
        <w:jc w:val="both"/>
      </w:pPr>
      <w:r>
        <w:rPr>
          <w:rFonts w:ascii="Times New Roman"/>
          <w:b w:val="false"/>
          <w:i w:val="false"/>
          <w:color w:val="000000"/>
          <w:sz w:val="28"/>
        </w:rPr>
        <w:t>
      139. Жұмыс үлгілері:</w:t>
      </w:r>
    </w:p>
    <w:bookmarkEnd w:id="185"/>
    <w:p>
      <w:pPr>
        <w:spacing w:after="0"/>
        <w:ind w:left="0"/>
        <w:jc w:val="both"/>
      </w:pPr>
      <w:r>
        <w:rPr>
          <w:rFonts w:ascii="Times New Roman"/>
          <w:b w:val="false"/>
          <w:i w:val="false"/>
          <w:color w:val="000000"/>
          <w:sz w:val="28"/>
        </w:rPr>
        <w:t>
      1) ұшу аппараттар – жоғары температура кезінде сынау үшін қуатты арматураларды жабыстыруға және жылуға төзімді затпен жабыстыруға дайындау;</w:t>
      </w:r>
    </w:p>
    <w:p>
      <w:pPr>
        <w:spacing w:after="0"/>
        <w:ind w:left="0"/>
        <w:jc w:val="both"/>
      </w:pPr>
      <w:r>
        <w:rPr>
          <w:rFonts w:ascii="Times New Roman"/>
          <w:b w:val="false"/>
          <w:i w:val="false"/>
          <w:color w:val="000000"/>
          <w:sz w:val="28"/>
        </w:rPr>
        <w:t>
      2) жұмсақ бақтар – жөндеу және герметикалыққа сынау.</w:t>
      </w:r>
    </w:p>
    <w:bookmarkStart w:name="z194" w:id="186"/>
    <w:p>
      <w:pPr>
        <w:spacing w:after="0"/>
        <w:ind w:left="0"/>
        <w:jc w:val="left"/>
      </w:pPr>
      <w:r>
        <w:rPr>
          <w:rFonts w:ascii="Times New Roman"/>
          <w:b/>
          <w:i w:val="false"/>
          <w:color w:val="000000"/>
        </w:rPr>
        <w:t xml:space="preserve"> Параграф 5. Қуатты арматуралар мен жұмсақ бактарды желімдеуші, 5-разряд</w:t>
      </w:r>
    </w:p>
    <w:bookmarkEnd w:id="186"/>
    <w:bookmarkStart w:name="z195" w:id="187"/>
    <w:p>
      <w:pPr>
        <w:spacing w:after="0"/>
        <w:ind w:left="0"/>
        <w:jc w:val="both"/>
      </w:pPr>
      <w:r>
        <w:rPr>
          <w:rFonts w:ascii="Times New Roman"/>
          <w:b w:val="false"/>
          <w:i w:val="false"/>
          <w:color w:val="000000"/>
          <w:sz w:val="28"/>
        </w:rPr>
        <w:t>
      140. Жұмыс сипаттамасы:</w:t>
      </w:r>
    </w:p>
    <w:bookmarkEnd w:id="187"/>
    <w:p>
      <w:pPr>
        <w:spacing w:after="0"/>
        <w:ind w:left="0"/>
        <w:jc w:val="both"/>
      </w:pPr>
      <w:r>
        <w:rPr>
          <w:rFonts w:ascii="Times New Roman"/>
          <w:b w:val="false"/>
          <w:i w:val="false"/>
          <w:color w:val="000000"/>
          <w:sz w:val="28"/>
        </w:rPr>
        <w:t>
      күрделі аэродинамикалық бейінді ұшу аппараттарының бетіне тәжірибелі қуатты арматураны қол жетпейтін қиын жерлерге және биіктікте жабыстыру;</w:t>
      </w:r>
    </w:p>
    <w:p>
      <w:pPr>
        <w:spacing w:after="0"/>
        <w:ind w:left="0"/>
        <w:jc w:val="both"/>
      </w:pPr>
      <w:r>
        <w:rPr>
          <w:rFonts w:ascii="Times New Roman"/>
          <w:b w:val="false"/>
          <w:i w:val="false"/>
          <w:color w:val="000000"/>
          <w:sz w:val="28"/>
        </w:rPr>
        <w:t>
      әр түрлі температуралық режимдер кезінде эксперименттің қысқа уақытты тоқтауы барысында сыналатын конструкцияларда істен шығып қалған қуатты арматураларды ауыстыру;</w:t>
      </w:r>
    </w:p>
    <w:p>
      <w:pPr>
        <w:spacing w:after="0"/>
        <w:ind w:left="0"/>
        <w:jc w:val="both"/>
      </w:pPr>
      <w:r>
        <w:rPr>
          <w:rFonts w:ascii="Times New Roman"/>
          <w:b w:val="false"/>
          <w:i w:val="false"/>
          <w:color w:val="000000"/>
          <w:sz w:val="28"/>
        </w:rPr>
        <w:t>
      тәжірибелі қуатты аппаратураларды және сыналатын бетті жабыстыруға дайындау;</w:t>
      </w:r>
    </w:p>
    <w:p>
      <w:pPr>
        <w:spacing w:after="0"/>
        <w:ind w:left="0"/>
        <w:jc w:val="both"/>
      </w:pPr>
      <w:r>
        <w:rPr>
          <w:rFonts w:ascii="Times New Roman"/>
          <w:b w:val="false"/>
          <w:i w:val="false"/>
          <w:color w:val="000000"/>
          <w:sz w:val="28"/>
        </w:rPr>
        <w:t>
      жекелеген компоненттерден күрделі фенол-каучук желімдері мен герметикаларды әзірлеу;</w:t>
      </w:r>
    </w:p>
    <w:p>
      <w:pPr>
        <w:spacing w:after="0"/>
        <w:ind w:left="0"/>
        <w:jc w:val="both"/>
      </w:pPr>
      <w:r>
        <w:rPr>
          <w:rFonts w:ascii="Times New Roman"/>
          <w:b w:val="false"/>
          <w:i w:val="false"/>
          <w:color w:val="000000"/>
          <w:sz w:val="28"/>
        </w:rPr>
        <w:t>
      күрделі арматурасы бар шағын сериялы және тәжірибелі бұйымдардың жұмсақ бактарын толық желімнен алу;</w:t>
      </w:r>
    </w:p>
    <w:p>
      <w:pPr>
        <w:spacing w:after="0"/>
        <w:ind w:left="0"/>
        <w:jc w:val="both"/>
      </w:pPr>
      <w:r>
        <w:rPr>
          <w:rFonts w:ascii="Times New Roman"/>
          <w:b w:val="false"/>
          <w:i w:val="false"/>
          <w:color w:val="000000"/>
          <w:sz w:val="28"/>
        </w:rPr>
        <w:t>
      жөндеу кезінде жұмсақ бактарды сынау және күрделі ақауларды жою.</w:t>
      </w:r>
    </w:p>
    <w:bookmarkStart w:name="z196" w:id="188"/>
    <w:p>
      <w:pPr>
        <w:spacing w:after="0"/>
        <w:ind w:left="0"/>
        <w:jc w:val="both"/>
      </w:pPr>
      <w:r>
        <w:rPr>
          <w:rFonts w:ascii="Times New Roman"/>
          <w:b w:val="false"/>
          <w:i w:val="false"/>
          <w:color w:val="000000"/>
          <w:sz w:val="28"/>
        </w:rPr>
        <w:t>
      141. Білуге тиіс:</w:t>
      </w:r>
    </w:p>
    <w:bookmarkEnd w:id="188"/>
    <w:p>
      <w:pPr>
        <w:spacing w:after="0"/>
        <w:ind w:left="0"/>
        <w:jc w:val="both"/>
      </w:pPr>
      <w:r>
        <w:rPr>
          <w:rFonts w:ascii="Times New Roman"/>
          <w:b w:val="false"/>
          <w:i w:val="false"/>
          <w:color w:val="000000"/>
          <w:sz w:val="28"/>
        </w:rPr>
        <w:t>
      әр түрлі температуралық жағдайда авиациялық конструкцияларға механикалық жүктемелерді қосу тәсілдері;</w:t>
      </w:r>
    </w:p>
    <w:p>
      <w:pPr>
        <w:spacing w:after="0"/>
        <w:ind w:left="0"/>
        <w:jc w:val="both"/>
      </w:pPr>
      <w:r>
        <w:rPr>
          <w:rFonts w:ascii="Times New Roman"/>
          <w:b w:val="false"/>
          <w:i w:val="false"/>
          <w:color w:val="000000"/>
          <w:sz w:val="28"/>
        </w:rPr>
        <w:t>
      ұшу аппараттарда температуралық өрісті шығару әдістері;</w:t>
      </w:r>
    </w:p>
    <w:p>
      <w:pPr>
        <w:spacing w:after="0"/>
        <w:ind w:left="0"/>
        <w:jc w:val="both"/>
      </w:pPr>
      <w:r>
        <w:rPr>
          <w:rFonts w:ascii="Times New Roman"/>
          <w:b w:val="false"/>
          <w:i w:val="false"/>
          <w:color w:val="000000"/>
          <w:sz w:val="28"/>
        </w:rPr>
        <w:t>
      әр түрлі қысатын құралдардың конструкциясы;</w:t>
      </w:r>
    </w:p>
    <w:p>
      <w:pPr>
        <w:spacing w:after="0"/>
        <w:ind w:left="0"/>
        <w:jc w:val="both"/>
      </w:pPr>
      <w:r>
        <w:rPr>
          <w:rFonts w:ascii="Times New Roman"/>
          <w:b w:val="false"/>
          <w:i w:val="false"/>
          <w:color w:val="000000"/>
          <w:sz w:val="28"/>
        </w:rPr>
        <w:t>
      жоғары және төмен герметикалардың техникалық сипаттамасы.</w:t>
      </w:r>
    </w:p>
    <w:bookmarkStart w:name="z197" w:id="189"/>
    <w:p>
      <w:pPr>
        <w:spacing w:after="0"/>
        <w:ind w:left="0"/>
        <w:jc w:val="both"/>
      </w:pPr>
      <w:r>
        <w:rPr>
          <w:rFonts w:ascii="Times New Roman"/>
          <w:b w:val="false"/>
          <w:i w:val="false"/>
          <w:color w:val="000000"/>
          <w:sz w:val="28"/>
        </w:rPr>
        <w:t>
      142. Жұмыс үлгілері:</w:t>
      </w:r>
    </w:p>
    <w:bookmarkEnd w:id="189"/>
    <w:p>
      <w:pPr>
        <w:spacing w:after="0"/>
        <w:ind w:left="0"/>
        <w:jc w:val="both"/>
      </w:pPr>
      <w:r>
        <w:rPr>
          <w:rFonts w:ascii="Times New Roman"/>
          <w:b w:val="false"/>
          <w:i w:val="false"/>
          <w:color w:val="000000"/>
          <w:sz w:val="28"/>
        </w:rPr>
        <w:t>
      1) отынға арналған бактар – қол жетпейтін қиын жерлерді ыстық вулкандау әдісімен жөндеу;</w:t>
      </w:r>
    </w:p>
    <w:p>
      <w:pPr>
        <w:spacing w:after="0"/>
        <w:ind w:left="0"/>
        <w:jc w:val="both"/>
      </w:pPr>
      <w:r>
        <w:rPr>
          <w:rFonts w:ascii="Times New Roman"/>
          <w:b w:val="false"/>
          <w:i w:val="false"/>
          <w:color w:val="000000"/>
          <w:sz w:val="28"/>
        </w:rPr>
        <w:t>
      2) күрделі конструкциялы жұмсақ бактар – тура айрықтарды, кесіктер мен тесіктерді жөндеу.</w:t>
      </w:r>
    </w:p>
    <w:bookmarkStart w:name="z198" w:id="190"/>
    <w:p>
      <w:pPr>
        <w:spacing w:after="0"/>
        <w:ind w:left="0"/>
        <w:jc w:val="left"/>
      </w:pPr>
      <w:r>
        <w:rPr>
          <w:rFonts w:ascii="Times New Roman"/>
          <w:b/>
          <w:i w:val="false"/>
          <w:color w:val="000000"/>
        </w:rPr>
        <w:t xml:space="preserve"> 9. Авиациялық техниканы жинақтаушы</w:t>
      </w:r>
      <w:r>
        <w:br/>
      </w:r>
      <w:r>
        <w:rPr>
          <w:rFonts w:ascii="Times New Roman"/>
          <w:b/>
          <w:i w:val="false"/>
          <w:color w:val="000000"/>
        </w:rPr>
        <w:t>Параграф 1. Авиациялық техниканы жинақтаушы, 2-разряд</w:t>
      </w:r>
    </w:p>
    <w:bookmarkEnd w:id="190"/>
    <w:bookmarkStart w:name="z200" w:id="191"/>
    <w:p>
      <w:pPr>
        <w:spacing w:after="0"/>
        <w:ind w:left="0"/>
        <w:jc w:val="both"/>
      </w:pPr>
      <w:r>
        <w:rPr>
          <w:rFonts w:ascii="Times New Roman"/>
          <w:b w:val="false"/>
          <w:i w:val="false"/>
          <w:color w:val="000000"/>
          <w:sz w:val="28"/>
        </w:rPr>
        <w:t>
      143. Жұмыс сипаттамасы:</w:t>
      </w:r>
    </w:p>
    <w:bookmarkEnd w:id="191"/>
    <w:p>
      <w:pPr>
        <w:spacing w:after="0"/>
        <w:ind w:left="0"/>
        <w:jc w:val="both"/>
      </w:pPr>
      <w:r>
        <w:rPr>
          <w:rFonts w:ascii="Times New Roman"/>
          <w:b w:val="false"/>
          <w:i w:val="false"/>
          <w:color w:val="000000"/>
          <w:sz w:val="28"/>
        </w:rPr>
        <w:t>
      әуе қозғалтқыштарының, ұшу аппараттарының, аспапты, электрлік, радио электрлік жабдықтардың және әуе жарақтандыру жүйелерінің қарапайым бөлшектері мен тораптарын жинақтаушы ведомостар бойынша жинақтау;</w:t>
      </w:r>
    </w:p>
    <w:p>
      <w:pPr>
        <w:spacing w:after="0"/>
        <w:ind w:left="0"/>
        <w:jc w:val="both"/>
      </w:pPr>
      <w:r>
        <w:rPr>
          <w:rFonts w:ascii="Times New Roman"/>
          <w:b w:val="false"/>
          <w:i w:val="false"/>
          <w:color w:val="000000"/>
          <w:sz w:val="28"/>
        </w:rPr>
        <w:t>
      жинақталатын бөлшектер мен тораптарды белгілі тәртіппен орналастыру, оларды таңбалау;</w:t>
      </w:r>
    </w:p>
    <w:p>
      <w:pPr>
        <w:spacing w:after="0"/>
        <w:ind w:left="0"/>
        <w:jc w:val="both"/>
      </w:pPr>
      <w:r>
        <w:rPr>
          <w:rFonts w:ascii="Times New Roman"/>
          <w:b w:val="false"/>
          <w:i w:val="false"/>
          <w:color w:val="000000"/>
          <w:sz w:val="28"/>
        </w:rPr>
        <w:t>
      жинақталушы бөлшектердің жарамдылығын сыртқы көрінісі және құралдардың көмегімен айқындау, коррозияға қарсы жағындылар үшін оларды іріктеу;</w:t>
      </w:r>
    </w:p>
    <w:p>
      <w:pPr>
        <w:spacing w:after="0"/>
        <w:ind w:left="0"/>
        <w:jc w:val="both"/>
      </w:pPr>
      <w:r>
        <w:rPr>
          <w:rFonts w:ascii="Times New Roman"/>
          <w:b w:val="false"/>
          <w:i w:val="false"/>
          <w:color w:val="000000"/>
          <w:sz w:val="28"/>
        </w:rPr>
        <w:t>
      бюллетендерге және тиісті жинақтаушы ведомостардың тізбесіне сәйкес цехтардан бөлшектерді қабылдау;</w:t>
      </w:r>
    </w:p>
    <w:p>
      <w:pPr>
        <w:spacing w:after="0"/>
        <w:ind w:left="0"/>
        <w:jc w:val="both"/>
      </w:pPr>
      <w:r>
        <w:rPr>
          <w:rFonts w:ascii="Times New Roman"/>
          <w:b w:val="false"/>
          <w:i w:val="false"/>
          <w:color w:val="000000"/>
          <w:sz w:val="28"/>
        </w:rPr>
        <w:t>
      жуу және тазалау, бөлшектер мен тораптарды уақытша консервілеу жүргізу;</w:t>
      </w:r>
    </w:p>
    <w:p>
      <w:pPr>
        <w:spacing w:after="0"/>
        <w:ind w:left="0"/>
        <w:jc w:val="both"/>
      </w:pPr>
      <w:r>
        <w:rPr>
          <w:rFonts w:ascii="Times New Roman"/>
          <w:b w:val="false"/>
          <w:i w:val="false"/>
          <w:color w:val="000000"/>
          <w:sz w:val="28"/>
        </w:rPr>
        <w:t>
      бөлшектерді бақылау-өлшеу құралдары мен аспаптарының көмегімен (микрометр, штангенциркульдер, калибрлер, сүңгілер, омметрлер, амперметрлер, вольтметрлер); өлшеу;</w:t>
      </w:r>
    </w:p>
    <w:p>
      <w:pPr>
        <w:spacing w:after="0"/>
        <w:ind w:left="0"/>
        <w:jc w:val="both"/>
      </w:pPr>
      <w:r>
        <w:rPr>
          <w:rFonts w:ascii="Times New Roman"/>
          <w:b w:val="false"/>
          <w:i w:val="false"/>
          <w:color w:val="000000"/>
          <w:sz w:val="28"/>
        </w:rPr>
        <w:t>
      тораптар мен агрегаттарды жинақтау кестесін жүргізу;</w:t>
      </w:r>
    </w:p>
    <w:p>
      <w:pPr>
        <w:spacing w:after="0"/>
        <w:ind w:left="0"/>
        <w:jc w:val="both"/>
      </w:pPr>
      <w:r>
        <w:rPr>
          <w:rFonts w:ascii="Times New Roman"/>
          <w:b w:val="false"/>
          <w:i w:val="false"/>
          <w:color w:val="000000"/>
          <w:sz w:val="28"/>
        </w:rPr>
        <w:t>
      қоймадан бөлшектер мен материалдарды алуға құжаттамаларды рәсімдеу;</w:t>
      </w:r>
    </w:p>
    <w:p>
      <w:pPr>
        <w:spacing w:after="0"/>
        <w:ind w:left="0"/>
        <w:jc w:val="both"/>
      </w:pPr>
      <w:r>
        <w:rPr>
          <w:rFonts w:ascii="Times New Roman"/>
          <w:b w:val="false"/>
          <w:i w:val="false"/>
          <w:color w:val="000000"/>
          <w:sz w:val="28"/>
        </w:rPr>
        <w:t>
      қарапайым көтергіш-көлік құралдарының көмегімен бөлшектер мен материалдарды ауыстыру.</w:t>
      </w:r>
    </w:p>
    <w:bookmarkStart w:name="z201" w:id="192"/>
    <w:p>
      <w:pPr>
        <w:spacing w:after="0"/>
        <w:ind w:left="0"/>
        <w:jc w:val="both"/>
      </w:pPr>
      <w:r>
        <w:rPr>
          <w:rFonts w:ascii="Times New Roman"/>
          <w:b w:val="false"/>
          <w:i w:val="false"/>
          <w:color w:val="000000"/>
          <w:sz w:val="28"/>
        </w:rPr>
        <w:t>
      144. Білуге тиіс:</w:t>
      </w:r>
    </w:p>
    <w:bookmarkEnd w:id="192"/>
    <w:p>
      <w:pPr>
        <w:spacing w:after="0"/>
        <w:ind w:left="0"/>
        <w:jc w:val="both"/>
      </w:pPr>
      <w:r>
        <w:rPr>
          <w:rFonts w:ascii="Times New Roman"/>
          <w:b w:val="false"/>
          <w:i w:val="false"/>
          <w:color w:val="000000"/>
          <w:sz w:val="28"/>
        </w:rPr>
        <w:t>
      жасалатын, жөнделетін немесе қызмет көрсетілетін әуе қозғалтқыштары, ұшу аппараттар, аспапты, электрлік, радио электрлік және әуе жарақтандыру жүйелерінің конструкциялары туралы қарапайым мәліметтер;</w:t>
      </w:r>
    </w:p>
    <w:p>
      <w:pPr>
        <w:spacing w:after="0"/>
        <w:ind w:left="0"/>
        <w:jc w:val="both"/>
      </w:pPr>
      <w:r>
        <w:rPr>
          <w:rFonts w:ascii="Times New Roman"/>
          <w:b w:val="false"/>
          <w:i w:val="false"/>
          <w:color w:val="000000"/>
          <w:sz w:val="28"/>
        </w:rPr>
        <w:t>
      негізгі авиациялық тораптардың, агрегаттар мен аспаптардың атауы, олардың сипаттамалық сыртқы ақаулары;</w:t>
      </w:r>
    </w:p>
    <w:p>
      <w:pPr>
        <w:spacing w:after="0"/>
        <w:ind w:left="0"/>
        <w:jc w:val="both"/>
      </w:pPr>
      <w:r>
        <w:rPr>
          <w:rFonts w:ascii="Times New Roman"/>
          <w:b w:val="false"/>
          <w:i w:val="false"/>
          <w:color w:val="000000"/>
          <w:sz w:val="28"/>
        </w:rPr>
        <w:t>
      техникалық мүлікті жинақтау жөнінде нұсқаулық;</w:t>
      </w:r>
    </w:p>
    <w:p>
      <w:pPr>
        <w:spacing w:after="0"/>
        <w:ind w:left="0"/>
        <w:jc w:val="both"/>
      </w:pPr>
      <w:r>
        <w:rPr>
          <w:rFonts w:ascii="Times New Roman"/>
          <w:b w:val="false"/>
          <w:i w:val="false"/>
          <w:color w:val="000000"/>
          <w:sz w:val="28"/>
        </w:rPr>
        <w:t>
      негізгі номенклатура және әуе материалдары мен бөлшектерді шығындау нормалары;</w:t>
      </w:r>
    </w:p>
    <w:p>
      <w:pPr>
        <w:spacing w:after="0"/>
        <w:ind w:left="0"/>
        <w:jc w:val="both"/>
      </w:pPr>
      <w:r>
        <w:rPr>
          <w:rFonts w:ascii="Times New Roman"/>
          <w:b w:val="false"/>
          <w:i w:val="false"/>
          <w:color w:val="000000"/>
          <w:sz w:val="28"/>
        </w:rPr>
        <w:t>
      жинақтауға келіп түсетін бөлшектердің техникалық жағдайын айқындаудың негізгі ережесі;</w:t>
      </w:r>
    </w:p>
    <w:p>
      <w:pPr>
        <w:spacing w:after="0"/>
        <w:ind w:left="0"/>
        <w:jc w:val="both"/>
      </w:pPr>
      <w:r>
        <w:rPr>
          <w:rFonts w:ascii="Times New Roman"/>
          <w:b w:val="false"/>
          <w:i w:val="false"/>
          <w:color w:val="000000"/>
          <w:sz w:val="28"/>
        </w:rPr>
        <w:t>
      сызбаларды оқу ережесі; негізгі бақылау-өлшеу құралының міндеті;</w:t>
      </w:r>
    </w:p>
    <w:p>
      <w:pPr>
        <w:spacing w:after="0"/>
        <w:ind w:left="0"/>
        <w:jc w:val="both"/>
      </w:pPr>
      <w:r>
        <w:rPr>
          <w:rFonts w:ascii="Times New Roman"/>
          <w:b w:val="false"/>
          <w:i w:val="false"/>
          <w:color w:val="000000"/>
          <w:sz w:val="28"/>
        </w:rPr>
        <w:t>
      авиациялық бөлшектер мен тораптарды консервілеу және сақтау тәсілдері;</w:t>
      </w:r>
    </w:p>
    <w:p>
      <w:pPr>
        <w:spacing w:after="0"/>
        <w:ind w:left="0"/>
        <w:jc w:val="both"/>
      </w:pPr>
      <w:r>
        <w:rPr>
          <w:rFonts w:ascii="Times New Roman"/>
          <w:b w:val="false"/>
          <w:i w:val="false"/>
          <w:color w:val="000000"/>
          <w:sz w:val="28"/>
        </w:rPr>
        <w:t>
      негізгі консервілеу материалдарын, коррозияға қарсы жағындыларды қолдану ережесі және қасиеті;</w:t>
      </w:r>
    </w:p>
    <w:p>
      <w:pPr>
        <w:spacing w:after="0"/>
        <w:ind w:left="0"/>
        <w:jc w:val="both"/>
      </w:pPr>
      <w:r>
        <w:rPr>
          <w:rFonts w:ascii="Times New Roman"/>
          <w:b w:val="false"/>
          <w:i w:val="false"/>
          <w:color w:val="000000"/>
          <w:sz w:val="28"/>
        </w:rPr>
        <w:t>
      құжаттамалардың нысандары және бөлшектерді қоймадан шығару ережесі;</w:t>
      </w:r>
    </w:p>
    <w:p>
      <w:pPr>
        <w:spacing w:after="0"/>
        <w:ind w:left="0"/>
        <w:jc w:val="both"/>
      </w:pPr>
      <w:r>
        <w:rPr>
          <w:rFonts w:ascii="Times New Roman"/>
          <w:b w:val="false"/>
          <w:i w:val="false"/>
          <w:color w:val="000000"/>
          <w:sz w:val="28"/>
        </w:rPr>
        <w:t>
      бөлшектерді жөндеуге, құрастыруға және монтаждауға тапсыру тәртібі;</w:t>
      </w:r>
    </w:p>
    <w:p>
      <w:pPr>
        <w:spacing w:after="0"/>
        <w:ind w:left="0"/>
        <w:jc w:val="both"/>
      </w:pPr>
      <w:r>
        <w:rPr>
          <w:rFonts w:ascii="Times New Roman"/>
          <w:b w:val="false"/>
          <w:i w:val="false"/>
          <w:color w:val="000000"/>
          <w:sz w:val="28"/>
        </w:rPr>
        <w:t>
      қоймада, цехта сақталатын және жинақтауда жатқан авиациялық материалдар мен бөлшектерге есеп жүргізу тәртібі;</w:t>
      </w:r>
    </w:p>
    <w:p>
      <w:pPr>
        <w:spacing w:after="0"/>
        <w:ind w:left="0"/>
        <w:jc w:val="both"/>
      </w:pPr>
      <w:r>
        <w:rPr>
          <w:rFonts w:ascii="Times New Roman"/>
          <w:b w:val="false"/>
          <w:i w:val="false"/>
          <w:color w:val="000000"/>
          <w:sz w:val="28"/>
        </w:rPr>
        <w:t>
      жұмыстарды цехтар бойынша бөлу;</w:t>
      </w:r>
    </w:p>
    <w:p>
      <w:pPr>
        <w:spacing w:after="0"/>
        <w:ind w:left="0"/>
        <w:jc w:val="both"/>
      </w:pPr>
      <w:r>
        <w:rPr>
          <w:rFonts w:ascii="Times New Roman"/>
          <w:b w:val="false"/>
          <w:i w:val="false"/>
          <w:color w:val="000000"/>
          <w:sz w:val="28"/>
        </w:rPr>
        <w:t>
      бөлшектер мен тораптарды тасымалдау ережесі;</w:t>
      </w:r>
    </w:p>
    <w:p>
      <w:pPr>
        <w:spacing w:after="0"/>
        <w:ind w:left="0"/>
        <w:jc w:val="both"/>
      </w:pPr>
      <w:r>
        <w:rPr>
          <w:rFonts w:ascii="Times New Roman"/>
          <w:b w:val="false"/>
          <w:i w:val="false"/>
          <w:color w:val="000000"/>
          <w:sz w:val="28"/>
        </w:rPr>
        <w:t>
      техникалық және технологиялық құжаттаманы рәсімдеу тәртібі;</w:t>
      </w:r>
    </w:p>
    <w:p>
      <w:pPr>
        <w:spacing w:after="0"/>
        <w:ind w:left="0"/>
        <w:jc w:val="both"/>
      </w:pPr>
      <w:r>
        <w:rPr>
          <w:rFonts w:ascii="Times New Roman"/>
          <w:b w:val="false"/>
          <w:i w:val="false"/>
          <w:color w:val="000000"/>
          <w:sz w:val="28"/>
        </w:rPr>
        <w:t>
      өнімді сертификаттау туралы жалпы мәліметтер;</w:t>
      </w:r>
    </w:p>
    <w:p>
      <w:pPr>
        <w:spacing w:after="0"/>
        <w:ind w:left="0"/>
        <w:jc w:val="both"/>
      </w:pPr>
      <w:r>
        <w:rPr>
          <w:rFonts w:ascii="Times New Roman"/>
          <w:b w:val="false"/>
          <w:i w:val="false"/>
          <w:color w:val="000000"/>
          <w:sz w:val="28"/>
        </w:rPr>
        <w:t>
      авиациялық бөлшектерді тазалау және жуу технологиясы;</w:t>
      </w:r>
    </w:p>
    <w:p>
      <w:pPr>
        <w:spacing w:after="0"/>
        <w:ind w:left="0"/>
        <w:jc w:val="both"/>
      </w:pPr>
      <w:r>
        <w:rPr>
          <w:rFonts w:ascii="Times New Roman"/>
          <w:b w:val="false"/>
          <w:i w:val="false"/>
          <w:color w:val="000000"/>
          <w:sz w:val="28"/>
        </w:rPr>
        <w:t>
      шақтамалар мен қондырмалар туралы негізгі мәлімет.</w:t>
      </w:r>
    </w:p>
    <w:bookmarkStart w:name="z202" w:id="193"/>
    <w:p>
      <w:pPr>
        <w:spacing w:after="0"/>
        <w:ind w:left="0"/>
        <w:jc w:val="both"/>
      </w:pPr>
      <w:r>
        <w:rPr>
          <w:rFonts w:ascii="Times New Roman"/>
          <w:b w:val="false"/>
          <w:i w:val="false"/>
          <w:color w:val="000000"/>
          <w:sz w:val="28"/>
        </w:rPr>
        <w:t>
      145. Жұмыс үлгілері:</w:t>
      </w:r>
    </w:p>
    <w:bookmarkEnd w:id="193"/>
    <w:p>
      <w:pPr>
        <w:spacing w:after="0"/>
        <w:ind w:left="0"/>
        <w:jc w:val="both"/>
      </w:pPr>
      <w:r>
        <w:rPr>
          <w:rFonts w:ascii="Times New Roman"/>
          <w:b w:val="false"/>
          <w:i w:val="false"/>
          <w:color w:val="000000"/>
          <w:sz w:val="28"/>
        </w:rPr>
        <w:t>
      1) ұшу аппараттар – бөлшектер мен техникалық материалдарды техникалық қызмет көрсетуге түржиындарға (дәрі-дәрмек қобдишасы) жинақтау;</w:t>
      </w:r>
    </w:p>
    <w:p>
      <w:pPr>
        <w:spacing w:after="0"/>
        <w:ind w:left="0"/>
        <w:jc w:val="both"/>
      </w:pPr>
      <w:r>
        <w:rPr>
          <w:rFonts w:ascii="Times New Roman"/>
          <w:b w:val="false"/>
          <w:i w:val="false"/>
          <w:color w:val="000000"/>
          <w:sz w:val="28"/>
        </w:rPr>
        <w:t>
      2) аккумуляторлық антенналар, контейнерлер, плафондар, амортизациялы сөрелер – бекіткіш бөлшектермен жинақтау;</w:t>
      </w:r>
    </w:p>
    <w:p>
      <w:pPr>
        <w:spacing w:after="0"/>
        <w:ind w:left="0"/>
        <w:jc w:val="both"/>
      </w:pPr>
      <w:r>
        <w:rPr>
          <w:rFonts w:ascii="Times New Roman"/>
          <w:b w:val="false"/>
          <w:i w:val="false"/>
          <w:color w:val="000000"/>
          <w:sz w:val="28"/>
        </w:rPr>
        <w:t>
      3) қарапайым тораптардың бөлшектері – ақау ведомостыларға сәйкес жұмыс орындарына беру;</w:t>
      </w:r>
    </w:p>
    <w:p>
      <w:pPr>
        <w:spacing w:after="0"/>
        <w:ind w:left="0"/>
        <w:jc w:val="both"/>
      </w:pPr>
      <w:r>
        <w:rPr>
          <w:rFonts w:ascii="Times New Roman"/>
          <w:b w:val="false"/>
          <w:i w:val="false"/>
          <w:color w:val="000000"/>
          <w:sz w:val="28"/>
        </w:rPr>
        <w:t>
      4) қойма стеллаждарындағы бөлшектер мен агрегаттар – сақталуын бақылау;</w:t>
      </w:r>
    </w:p>
    <w:p>
      <w:pPr>
        <w:spacing w:after="0"/>
        <w:ind w:left="0"/>
        <w:jc w:val="both"/>
      </w:pPr>
      <w:r>
        <w:rPr>
          <w:rFonts w:ascii="Times New Roman"/>
          <w:b w:val="false"/>
          <w:i w:val="false"/>
          <w:color w:val="000000"/>
          <w:sz w:val="28"/>
        </w:rPr>
        <w:t>
      5) машина бөлшектері – құжаттаманы рәсімдеу тізбесіне, талон жүйесіне сәйкес жөндеуге қабылдау;</w:t>
      </w:r>
    </w:p>
    <w:p>
      <w:pPr>
        <w:spacing w:after="0"/>
        <w:ind w:left="0"/>
        <w:jc w:val="both"/>
      </w:pPr>
      <w:r>
        <w:rPr>
          <w:rFonts w:ascii="Times New Roman"/>
          <w:b w:val="false"/>
          <w:i w:val="false"/>
          <w:color w:val="000000"/>
          <w:sz w:val="28"/>
        </w:rPr>
        <w:t>
      6) авиа қозғалтқыш бөлшектері – уақытша консервілеу;</w:t>
      </w:r>
    </w:p>
    <w:p>
      <w:pPr>
        <w:spacing w:after="0"/>
        <w:ind w:left="0"/>
        <w:jc w:val="both"/>
      </w:pPr>
      <w:r>
        <w:rPr>
          <w:rFonts w:ascii="Times New Roman"/>
          <w:b w:val="false"/>
          <w:i w:val="false"/>
          <w:color w:val="000000"/>
          <w:sz w:val="28"/>
        </w:rPr>
        <w:t>
      7) бекіткіш бөлшектер - өлшемдері бойынша жинақтау;</w:t>
      </w:r>
    </w:p>
    <w:p>
      <w:pPr>
        <w:spacing w:after="0"/>
        <w:ind w:left="0"/>
        <w:jc w:val="both"/>
      </w:pPr>
      <w:r>
        <w:rPr>
          <w:rFonts w:ascii="Times New Roman"/>
          <w:b w:val="false"/>
          <w:i w:val="false"/>
          <w:color w:val="000000"/>
          <w:sz w:val="28"/>
        </w:rPr>
        <w:t>
      8) авиа қозғалтқыштардың жану камералары, компрессорлар корпустары, оталу сымдарының коллекторлары – бөлшектерді жинақтау;</w:t>
      </w:r>
    </w:p>
    <w:p>
      <w:pPr>
        <w:spacing w:after="0"/>
        <w:ind w:left="0"/>
        <w:jc w:val="both"/>
      </w:pPr>
      <w:r>
        <w:rPr>
          <w:rFonts w:ascii="Times New Roman"/>
          <w:b w:val="false"/>
          <w:i w:val="false"/>
          <w:color w:val="000000"/>
          <w:sz w:val="28"/>
        </w:rPr>
        <w:t>
      9) шығырлар, сыртқы аспалардың бөрене ұстағыштары, арнаулы плиталар, санитарлық жабдықтар – жинақтау;</w:t>
      </w:r>
    </w:p>
    <w:p>
      <w:pPr>
        <w:spacing w:after="0"/>
        <w:ind w:left="0"/>
        <w:jc w:val="both"/>
      </w:pPr>
      <w:r>
        <w:rPr>
          <w:rFonts w:ascii="Times New Roman"/>
          <w:b w:val="false"/>
          <w:i w:val="false"/>
          <w:color w:val="000000"/>
          <w:sz w:val="28"/>
        </w:rPr>
        <w:t>
      10) ұшу аппараттарының аэронавигациялы және моторлы жабдықтары – жөндеуге жинақтау.</w:t>
      </w:r>
    </w:p>
    <w:bookmarkStart w:name="z203" w:id="194"/>
    <w:p>
      <w:pPr>
        <w:spacing w:after="0"/>
        <w:ind w:left="0"/>
        <w:jc w:val="left"/>
      </w:pPr>
      <w:r>
        <w:rPr>
          <w:rFonts w:ascii="Times New Roman"/>
          <w:b/>
          <w:i w:val="false"/>
          <w:color w:val="000000"/>
        </w:rPr>
        <w:t xml:space="preserve"> Параграф 2. Авиациялық техниканы жинақтаушы, 3-разряд</w:t>
      </w:r>
    </w:p>
    <w:bookmarkEnd w:id="194"/>
    <w:bookmarkStart w:name="z204" w:id="195"/>
    <w:p>
      <w:pPr>
        <w:spacing w:after="0"/>
        <w:ind w:left="0"/>
        <w:jc w:val="both"/>
      </w:pPr>
      <w:r>
        <w:rPr>
          <w:rFonts w:ascii="Times New Roman"/>
          <w:b w:val="false"/>
          <w:i w:val="false"/>
          <w:color w:val="000000"/>
          <w:sz w:val="28"/>
        </w:rPr>
        <w:t>
      146. Жұмыс сипаттамасы:</w:t>
      </w:r>
    </w:p>
    <w:bookmarkEnd w:id="195"/>
    <w:p>
      <w:pPr>
        <w:spacing w:after="0"/>
        <w:ind w:left="0"/>
        <w:jc w:val="both"/>
      </w:pPr>
      <w:r>
        <w:rPr>
          <w:rFonts w:ascii="Times New Roman"/>
          <w:b w:val="false"/>
          <w:i w:val="false"/>
          <w:color w:val="000000"/>
          <w:sz w:val="28"/>
        </w:rPr>
        <w:t>
      агрегаттарды, аспаптарды, әуе жарақтандыру жүйелерін, әуе қозғалтқыш жүйелерін, ұшу аппараттарды, күрделілігі орташа аспапты, электрлік, радио электрлік және арнаулы электрлік жабдықтарды құрастыру және монтаждау үшін жинақтау;</w:t>
      </w:r>
    </w:p>
    <w:p>
      <w:pPr>
        <w:spacing w:after="0"/>
        <w:ind w:left="0"/>
        <w:jc w:val="both"/>
      </w:pPr>
      <w:r>
        <w:rPr>
          <w:rFonts w:ascii="Times New Roman"/>
          <w:b w:val="false"/>
          <w:i w:val="false"/>
          <w:color w:val="000000"/>
          <w:sz w:val="28"/>
        </w:rPr>
        <w:t>
      авиациялық техникаға техникалық қызмет көрсету жөніндегі аз еңбекті регламентті жұмыстарда жұмыс істейтін қызметкерлерге өтінімдер бойынша агрегаттар мен бөлшектерді жинақтау және қамтамасыз ету;</w:t>
      </w:r>
    </w:p>
    <w:p>
      <w:pPr>
        <w:spacing w:after="0"/>
        <w:ind w:left="0"/>
        <w:jc w:val="both"/>
      </w:pPr>
      <w:r>
        <w:rPr>
          <w:rFonts w:ascii="Times New Roman"/>
          <w:b w:val="false"/>
          <w:i w:val="false"/>
          <w:color w:val="000000"/>
          <w:sz w:val="28"/>
        </w:rPr>
        <w:t>
      цехтардан бөлшектерді бюллетендер бойынша және тиісті жиынтық-талон тізбесіне сәйкес қабылдау;</w:t>
      </w:r>
    </w:p>
    <w:p>
      <w:pPr>
        <w:spacing w:after="0"/>
        <w:ind w:left="0"/>
        <w:jc w:val="both"/>
      </w:pPr>
      <w:r>
        <w:rPr>
          <w:rFonts w:ascii="Times New Roman"/>
          <w:b w:val="false"/>
          <w:i w:val="false"/>
          <w:color w:val="000000"/>
          <w:sz w:val="28"/>
        </w:rPr>
        <w:t>
      қоймадан бөлшектер мен жөндеу-техникалық жиынтықтарды алу;</w:t>
      </w:r>
    </w:p>
    <w:p>
      <w:pPr>
        <w:spacing w:after="0"/>
        <w:ind w:left="0"/>
        <w:jc w:val="both"/>
      </w:pPr>
      <w:r>
        <w:rPr>
          <w:rFonts w:ascii="Times New Roman"/>
          <w:b w:val="false"/>
          <w:i w:val="false"/>
          <w:color w:val="000000"/>
          <w:sz w:val="28"/>
        </w:rPr>
        <w:t>
      цехтардан қабылданған және қоймадан алынған бөлшектерді жинақтау технологиясында көзделген талаптарға сәйкес монтаждауға беру;</w:t>
      </w:r>
    </w:p>
    <w:p>
      <w:pPr>
        <w:spacing w:after="0"/>
        <w:ind w:left="0"/>
        <w:jc w:val="both"/>
      </w:pPr>
      <w:r>
        <w:rPr>
          <w:rFonts w:ascii="Times New Roman"/>
          <w:b w:val="false"/>
          <w:i w:val="false"/>
          <w:color w:val="000000"/>
          <w:sz w:val="28"/>
        </w:rPr>
        <w:t>
      8-10 квалитет шегінде бөлшектерді өлшеу, бөлшектердің қондырмалар бойынша тұтасқанын тексеру;</w:t>
      </w:r>
    </w:p>
    <w:p>
      <w:pPr>
        <w:spacing w:after="0"/>
        <w:ind w:left="0"/>
        <w:jc w:val="both"/>
      </w:pPr>
      <w:r>
        <w:rPr>
          <w:rFonts w:ascii="Times New Roman"/>
          <w:b w:val="false"/>
          <w:i w:val="false"/>
          <w:color w:val="000000"/>
          <w:sz w:val="28"/>
        </w:rPr>
        <w:t>
      бөлшектің лак-бояу және коррозияға қарсы жағындыларының жағдайын айқындау;</w:t>
      </w:r>
    </w:p>
    <w:p>
      <w:pPr>
        <w:spacing w:after="0"/>
        <w:ind w:left="0"/>
        <w:jc w:val="both"/>
      </w:pPr>
      <w:r>
        <w:rPr>
          <w:rFonts w:ascii="Times New Roman"/>
          <w:b w:val="false"/>
          <w:i w:val="false"/>
          <w:color w:val="000000"/>
          <w:sz w:val="28"/>
        </w:rPr>
        <w:t>
      аспаптық, электрлік, радио электрлік, арнаулы жабдықтар мен жарақтандыру жүйесін жинақтаған кезде күрделілігі орташа монтажды, жартылай монтажды және принципті тәсімдерді пайдалану;</w:t>
      </w:r>
    </w:p>
    <w:p>
      <w:pPr>
        <w:spacing w:after="0"/>
        <w:ind w:left="0"/>
        <w:jc w:val="both"/>
      </w:pPr>
      <w:r>
        <w:rPr>
          <w:rFonts w:ascii="Times New Roman"/>
          <w:b w:val="false"/>
          <w:i w:val="false"/>
          <w:color w:val="000000"/>
          <w:sz w:val="28"/>
        </w:rPr>
        <w:t>
      техникалық және технологиялық құжаттаманы рәсімдеу.</w:t>
      </w:r>
    </w:p>
    <w:bookmarkStart w:name="z205" w:id="196"/>
    <w:p>
      <w:pPr>
        <w:spacing w:after="0"/>
        <w:ind w:left="0"/>
        <w:jc w:val="both"/>
      </w:pPr>
      <w:r>
        <w:rPr>
          <w:rFonts w:ascii="Times New Roman"/>
          <w:b w:val="false"/>
          <w:i w:val="false"/>
          <w:color w:val="000000"/>
          <w:sz w:val="28"/>
        </w:rPr>
        <w:t>
      147. Білуге тиіс:</w:t>
      </w:r>
    </w:p>
    <w:bookmarkEnd w:id="196"/>
    <w:p>
      <w:pPr>
        <w:spacing w:after="0"/>
        <w:ind w:left="0"/>
        <w:jc w:val="both"/>
      </w:pPr>
      <w:r>
        <w:rPr>
          <w:rFonts w:ascii="Times New Roman"/>
          <w:b w:val="false"/>
          <w:i w:val="false"/>
          <w:color w:val="000000"/>
          <w:sz w:val="28"/>
        </w:rPr>
        <w:t>
      жинақталатын бөлшектердің, тораптар мен агрегаттардың номенклатурасы және конструкциясы, жинақталатын бөлшектерді, тораптар мен агрегаттарды жасау және жөндеу технологиясы туралы негізгі мәлімет;</w:t>
      </w:r>
    </w:p>
    <w:p>
      <w:pPr>
        <w:spacing w:after="0"/>
        <w:ind w:left="0"/>
        <w:jc w:val="both"/>
      </w:pPr>
      <w:r>
        <w:rPr>
          <w:rFonts w:ascii="Times New Roman"/>
          <w:b w:val="false"/>
          <w:i w:val="false"/>
          <w:color w:val="000000"/>
          <w:sz w:val="28"/>
        </w:rPr>
        <w:t>
      жұмыс орындарын қажетті жабдықтар мен құрылғылармен қамтамасыз ету бөлігінде регламенттері әне техникалық қызмет көрсетудің технологиясы;</w:t>
      </w:r>
    </w:p>
    <w:p>
      <w:pPr>
        <w:spacing w:after="0"/>
        <w:ind w:left="0"/>
        <w:jc w:val="both"/>
      </w:pPr>
      <w:r>
        <w:rPr>
          <w:rFonts w:ascii="Times New Roman"/>
          <w:b w:val="false"/>
          <w:i w:val="false"/>
          <w:color w:val="000000"/>
          <w:sz w:val="28"/>
        </w:rPr>
        <w:t>
      негізгі тораптар мен агрегаттардың міндеті мен өзара іс-қимылы;</w:t>
      </w:r>
    </w:p>
    <w:p>
      <w:pPr>
        <w:spacing w:after="0"/>
        <w:ind w:left="0"/>
        <w:jc w:val="both"/>
      </w:pPr>
      <w:r>
        <w:rPr>
          <w:rFonts w:ascii="Times New Roman"/>
          <w:b w:val="false"/>
          <w:i w:val="false"/>
          <w:color w:val="000000"/>
          <w:sz w:val="28"/>
        </w:rPr>
        <w:t>
      негізгі авиациялық материалдар және олардың механикалық қасиеттері;</w:t>
      </w:r>
    </w:p>
    <w:p>
      <w:pPr>
        <w:spacing w:after="0"/>
        <w:ind w:left="0"/>
        <w:jc w:val="both"/>
      </w:pPr>
      <w:r>
        <w:rPr>
          <w:rFonts w:ascii="Times New Roman"/>
          <w:b w:val="false"/>
          <w:i w:val="false"/>
          <w:color w:val="000000"/>
          <w:sz w:val="28"/>
        </w:rPr>
        <w:t>
      металлдардың коррозиясының түрлері және одан қорғау әдістері;</w:t>
      </w:r>
    </w:p>
    <w:p>
      <w:pPr>
        <w:spacing w:after="0"/>
        <w:ind w:left="0"/>
        <w:jc w:val="both"/>
      </w:pPr>
      <w:r>
        <w:rPr>
          <w:rFonts w:ascii="Times New Roman"/>
          <w:b w:val="false"/>
          <w:i w:val="false"/>
          <w:color w:val="000000"/>
          <w:sz w:val="28"/>
        </w:rPr>
        <w:t>
      жасалғаннан немесе жөндеуден кейін жинақтауға келіп түсетін бөлшектердің, тораптар мен агрегаттардың жарамдылығын айқындауға қойылатын техникалық шарттар;</w:t>
      </w:r>
    </w:p>
    <w:p>
      <w:pPr>
        <w:spacing w:after="0"/>
        <w:ind w:left="0"/>
        <w:jc w:val="both"/>
      </w:pPr>
      <w:r>
        <w:rPr>
          <w:rFonts w:ascii="Times New Roman"/>
          <w:b w:val="false"/>
          <w:i w:val="false"/>
          <w:color w:val="000000"/>
          <w:sz w:val="28"/>
        </w:rPr>
        <w:t>
      бөлшектердің сапасын бақылау, оларды қалпына келтіру әдістері;</w:t>
      </w:r>
    </w:p>
    <w:p>
      <w:pPr>
        <w:spacing w:after="0"/>
        <w:ind w:left="0"/>
        <w:jc w:val="both"/>
      </w:pPr>
      <w:r>
        <w:rPr>
          <w:rFonts w:ascii="Times New Roman"/>
          <w:b w:val="false"/>
          <w:i w:val="false"/>
          <w:color w:val="000000"/>
          <w:sz w:val="28"/>
        </w:rPr>
        <w:t>
      құрастыру, монтаждау және жөндеу үшін авиациялық техниканы жинақтау тәртібі;</w:t>
      </w:r>
    </w:p>
    <w:p>
      <w:pPr>
        <w:spacing w:after="0"/>
        <w:ind w:left="0"/>
        <w:jc w:val="both"/>
      </w:pPr>
      <w:r>
        <w:rPr>
          <w:rFonts w:ascii="Times New Roman"/>
          <w:b w:val="false"/>
          <w:i w:val="false"/>
          <w:color w:val="000000"/>
          <w:sz w:val="28"/>
        </w:rPr>
        <w:t>
      бөлшектердің, тораптар мен агрегаттардың шығыс нормалары;</w:t>
      </w:r>
    </w:p>
    <w:p>
      <w:pPr>
        <w:spacing w:after="0"/>
        <w:ind w:left="0"/>
        <w:jc w:val="both"/>
      </w:pPr>
      <w:r>
        <w:rPr>
          <w:rFonts w:ascii="Times New Roman"/>
          <w:b w:val="false"/>
          <w:i w:val="false"/>
          <w:color w:val="000000"/>
          <w:sz w:val="28"/>
        </w:rPr>
        <w:t>
      радио элементтерді маркалау.</w:t>
      </w:r>
    </w:p>
    <w:bookmarkStart w:name="z206" w:id="197"/>
    <w:p>
      <w:pPr>
        <w:spacing w:after="0"/>
        <w:ind w:left="0"/>
        <w:jc w:val="both"/>
      </w:pPr>
      <w:r>
        <w:rPr>
          <w:rFonts w:ascii="Times New Roman"/>
          <w:b w:val="false"/>
          <w:i w:val="false"/>
          <w:color w:val="000000"/>
          <w:sz w:val="28"/>
        </w:rPr>
        <w:t>
      148. Жұмыс үлгілері:</w:t>
      </w:r>
    </w:p>
    <w:bookmarkEnd w:id="197"/>
    <w:p>
      <w:pPr>
        <w:spacing w:after="0"/>
        <w:ind w:left="0"/>
        <w:jc w:val="both"/>
      </w:pPr>
      <w:r>
        <w:rPr>
          <w:rFonts w:ascii="Times New Roman"/>
          <w:b w:val="false"/>
          <w:i w:val="false"/>
          <w:color w:val="000000"/>
          <w:sz w:val="28"/>
        </w:rPr>
        <w:t>
      1) аса жеңіл және жеңіл ұшу аппараттар – құрастырудың технологиялық процесіне сәйкес жиынтықтарды берудің жүйелілігін қамтамасыз етіп, құрастыру үшін жинақтау;</w:t>
      </w:r>
    </w:p>
    <w:p>
      <w:pPr>
        <w:spacing w:after="0"/>
        <w:ind w:left="0"/>
        <w:jc w:val="both"/>
      </w:pPr>
      <w:r>
        <w:rPr>
          <w:rFonts w:ascii="Times New Roman"/>
          <w:b w:val="false"/>
          <w:i w:val="false"/>
          <w:color w:val="000000"/>
          <w:sz w:val="28"/>
        </w:rPr>
        <w:t>
      2) күрделілігі орташа бөлшектер мен агрегаттар – жарамдылығын көріп бақылау;</w:t>
      </w:r>
    </w:p>
    <w:p>
      <w:pPr>
        <w:spacing w:after="0"/>
        <w:ind w:left="0"/>
        <w:jc w:val="both"/>
      </w:pPr>
      <w:r>
        <w:rPr>
          <w:rFonts w:ascii="Times New Roman"/>
          <w:b w:val="false"/>
          <w:i w:val="false"/>
          <w:color w:val="000000"/>
          <w:sz w:val="28"/>
        </w:rPr>
        <w:t>
      3) радио электрлік жабдықтардың бөлшектері, блоктары, агрегаттары – стеллаждар және сақтау орындары бойынша орналастыру;</w:t>
      </w:r>
    </w:p>
    <w:p>
      <w:pPr>
        <w:spacing w:after="0"/>
        <w:ind w:left="0"/>
        <w:jc w:val="both"/>
      </w:pPr>
      <w:r>
        <w:rPr>
          <w:rFonts w:ascii="Times New Roman"/>
          <w:b w:val="false"/>
          <w:i w:val="false"/>
          <w:color w:val="000000"/>
          <w:sz w:val="28"/>
        </w:rPr>
        <w:t>
      4) отын мөлшерлеуіштері – жинақтау;</w:t>
      </w:r>
    </w:p>
    <w:p>
      <w:pPr>
        <w:spacing w:after="0"/>
        <w:ind w:left="0"/>
        <w:jc w:val="both"/>
      </w:pPr>
      <w:r>
        <w:rPr>
          <w:rFonts w:ascii="Times New Roman"/>
          <w:b w:val="false"/>
          <w:i w:val="false"/>
          <w:color w:val="000000"/>
          <w:sz w:val="28"/>
        </w:rPr>
        <w:t>
      5) май бактары – жинақтау;</w:t>
      </w:r>
    </w:p>
    <w:p>
      <w:pPr>
        <w:spacing w:after="0"/>
        <w:ind w:left="0"/>
        <w:jc w:val="both"/>
      </w:pPr>
      <w:r>
        <w:rPr>
          <w:rFonts w:ascii="Times New Roman"/>
          <w:b w:val="false"/>
          <w:i w:val="false"/>
          <w:color w:val="000000"/>
          <w:sz w:val="28"/>
        </w:rPr>
        <w:t>
      6) ДЦН типті қосымша ортадан тепкіш сорғылар – жинақтау;</w:t>
      </w:r>
    </w:p>
    <w:p>
      <w:pPr>
        <w:spacing w:after="0"/>
        <w:ind w:left="0"/>
        <w:jc w:val="both"/>
      </w:pPr>
      <w:r>
        <w:rPr>
          <w:rFonts w:ascii="Times New Roman"/>
          <w:b w:val="false"/>
          <w:i w:val="false"/>
          <w:color w:val="000000"/>
          <w:sz w:val="28"/>
        </w:rPr>
        <w:t>
      7) отын таратып-бөлгіштер – жинақтау;</w:t>
      </w:r>
    </w:p>
    <w:p>
      <w:pPr>
        <w:spacing w:after="0"/>
        <w:ind w:left="0"/>
        <w:jc w:val="both"/>
      </w:pPr>
      <w:r>
        <w:rPr>
          <w:rFonts w:ascii="Times New Roman"/>
          <w:b w:val="false"/>
          <w:i w:val="false"/>
          <w:color w:val="000000"/>
          <w:sz w:val="28"/>
        </w:rPr>
        <w:t>
      8) сыртқы жарманы реттеуші – жинақтау;</w:t>
      </w:r>
    </w:p>
    <w:p>
      <w:pPr>
        <w:spacing w:after="0"/>
        <w:ind w:left="0"/>
        <w:jc w:val="both"/>
      </w:pPr>
      <w:r>
        <w:rPr>
          <w:rFonts w:ascii="Times New Roman"/>
          <w:b w:val="false"/>
          <w:i w:val="false"/>
          <w:color w:val="000000"/>
          <w:sz w:val="28"/>
        </w:rPr>
        <w:t>
      9) арнаулы аспалар, арнаулы фермалар, арнаулы блоктар, басқару пульттары, лафеттер, шүберін қалпақшалар – жинақтау;</w:t>
      </w:r>
    </w:p>
    <w:p>
      <w:pPr>
        <w:spacing w:after="0"/>
        <w:ind w:left="0"/>
        <w:jc w:val="both"/>
      </w:pPr>
      <w:r>
        <w:rPr>
          <w:rFonts w:ascii="Times New Roman"/>
          <w:b w:val="false"/>
          <w:i w:val="false"/>
          <w:color w:val="000000"/>
          <w:sz w:val="28"/>
        </w:rPr>
        <w:t>
      10) отын-май агрегаттары, реттеуіштер – жинақтау;</w:t>
      </w:r>
    </w:p>
    <w:p>
      <w:pPr>
        <w:spacing w:after="0"/>
        <w:ind w:left="0"/>
        <w:jc w:val="both"/>
      </w:pPr>
      <w:r>
        <w:rPr>
          <w:rFonts w:ascii="Times New Roman"/>
          <w:b w:val="false"/>
          <w:i w:val="false"/>
          <w:color w:val="000000"/>
          <w:sz w:val="28"/>
        </w:rPr>
        <w:t>
      11) отын өлшегіштер, бензин өлшегіштер, май өлшегіштер, оттекті жабдықтар – монтаждау және құрастыру үшін жинақтау;</w:t>
      </w:r>
    </w:p>
    <w:p>
      <w:pPr>
        <w:spacing w:after="0"/>
        <w:ind w:left="0"/>
        <w:jc w:val="both"/>
      </w:pPr>
      <w:r>
        <w:rPr>
          <w:rFonts w:ascii="Times New Roman"/>
          <w:b w:val="false"/>
          <w:i w:val="false"/>
          <w:color w:val="000000"/>
          <w:sz w:val="28"/>
        </w:rPr>
        <w:t>
      12) ұшатын аппараттардың күрделілігі орташа тораптары мен агрегаттары – жинақтау және жұмыс орындары мен оперативтік учаскелерге жеткізу, дюрит шлангтарды, түзеткіш қамыттарды дайындап, бұрандаларды, болттар мен гайкаларды өткізіп, ұшу аппараттарына техникалық қызмет көрсету;</w:t>
      </w:r>
    </w:p>
    <w:p>
      <w:pPr>
        <w:spacing w:after="0"/>
        <w:ind w:left="0"/>
        <w:jc w:val="both"/>
      </w:pPr>
      <w:r>
        <w:rPr>
          <w:rFonts w:ascii="Times New Roman"/>
          <w:b w:val="false"/>
          <w:i w:val="false"/>
          <w:color w:val="000000"/>
          <w:sz w:val="28"/>
        </w:rPr>
        <w:t>
      13) электр станциялардың сөйлестіретін, байланыстыратын құрылғылары – монтаждау үшін жинақтау.</w:t>
      </w:r>
    </w:p>
    <w:bookmarkStart w:name="z207" w:id="198"/>
    <w:p>
      <w:pPr>
        <w:spacing w:after="0"/>
        <w:ind w:left="0"/>
        <w:jc w:val="left"/>
      </w:pPr>
      <w:r>
        <w:rPr>
          <w:rFonts w:ascii="Times New Roman"/>
          <w:b/>
          <w:i w:val="false"/>
          <w:color w:val="000000"/>
        </w:rPr>
        <w:t xml:space="preserve"> Параграф 3. Авиациялық техниканы жинақтаушы, 4-разряд</w:t>
      </w:r>
    </w:p>
    <w:bookmarkEnd w:id="198"/>
    <w:bookmarkStart w:name="z208" w:id="199"/>
    <w:p>
      <w:pPr>
        <w:spacing w:after="0"/>
        <w:ind w:left="0"/>
        <w:jc w:val="both"/>
      </w:pPr>
      <w:r>
        <w:rPr>
          <w:rFonts w:ascii="Times New Roman"/>
          <w:b w:val="false"/>
          <w:i w:val="false"/>
          <w:color w:val="000000"/>
          <w:sz w:val="28"/>
        </w:rPr>
        <w:t>
      149. Жұмыс сипаттамасы:</w:t>
      </w:r>
    </w:p>
    <w:bookmarkEnd w:id="199"/>
    <w:p>
      <w:pPr>
        <w:spacing w:after="0"/>
        <w:ind w:left="0"/>
        <w:jc w:val="both"/>
      </w:pPr>
      <w:r>
        <w:rPr>
          <w:rFonts w:ascii="Times New Roman"/>
          <w:b w:val="false"/>
          <w:i w:val="false"/>
          <w:color w:val="000000"/>
          <w:sz w:val="28"/>
        </w:rPr>
        <w:t>
      жалғанатын бөлшектерді, тораптарды өлшеп және ұсақ ақауларды жойып ұшу аппараттарының күрделі тораптары мен агрегаттарын және олардың жүйелерін құрыстыру үшін дәл бақылау-өлшеу құралын қолдана отырып, жинақтаушы және ақау анықтағыш ведомостар бойынша жинақтау;</w:t>
      </w:r>
    </w:p>
    <w:p>
      <w:pPr>
        <w:spacing w:after="0"/>
        <w:ind w:left="0"/>
        <w:jc w:val="both"/>
      </w:pPr>
      <w:r>
        <w:rPr>
          <w:rFonts w:ascii="Times New Roman"/>
          <w:b w:val="false"/>
          <w:i w:val="false"/>
          <w:color w:val="000000"/>
          <w:sz w:val="28"/>
        </w:rPr>
        <w:t>
      белгіленген мерзімде ұшу аппараттарда техникалық қызмет көрсетуде көп еңбекті регламенттерді орындау кезінде жұмыс орындарын бөлшектермен, агрегаттармен, жабдықтармен және құрылғылармен қамтамасыз ету;</w:t>
      </w:r>
    </w:p>
    <w:p>
      <w:pPr>
        <w:spacing w:after="0"/>
        <w:ind w:left="0"/>
        <w:jc w:val="both"/>
      </w:pPr>
      <w:r>
        <w:rPr>
          <w:rFonts w:ascii="Times New Roman"/>
          <w:b w:val="false"/>
          <w:i w:val="false"/>
          <w:color w:val="000000"/>
          <w:sz w:val="28"/>
        </w:rPr>
        <w:t>
      құрамында бағалы металл бар ұшу аппараттарының бөлшектерін құрастыру және монтаждау үшін жинақтау;</w:t>
      </w:r>
    </w:p>
    <w:p>
      <w:pPr>
        <w:spacing w:after="0"/>
        <w:ind w:left="0"/>
        <w:jc w:val="both"/>
      </w:pPr>
      <w:r>
        <w:rPr>
          <w:rFonts w:ascii="Times New Roman"/>
          <w:b w:val="false"/>
          <w:i w:val="false"/>
          <w:color w:val="000000"/>
          <w:sz w:val="28"/>
        </w:rPr>
        <w:t>
      жөндеу қорының цехынан ұшу аппараттарының жинақтаушы тораптарын қабылдау;</w:t>
      </w:r>
    </w:p>
    <w:p>
      <w:pPr>
        <w:spacing w:after="0"/>
        <w:ind w:left="0"/>
        <w:jc w:val="both"/>
      </w:pPr>
      <w:r>
        <w:rPr>
          <w:rFonts w:ascii="Times New Roman"/>
          <w:b w:val="false"/>
          <w:i w:val="false"/>
          <w:color w:val="000000"/>
          <w:sz w:val="28"/>
        </w:rPr>
        <w:t>
      аралас цехтарға ұшу аппараттарының тораптары мен агрегаттарын жөндеу үшін жөнелту;</w:t>
      </w:r>
    </w:p>
    <w:p>
      <w:pPr>
        <w:spacing w:after="0"/>
        <w:ind w:left="0"/>
        <w:jc w:val="both"/>
      </w:pPr>
      <w:r>
        <w:rPr>
          <w:rFonts w:ascii="Times New Roman"/>
          <w:b w:val="false"/>
          <w:i w:val="false"/>
          <w:color w:val="000000"/>
          <w:sz w:val="28"/>
        </w:rPr>
        <w:t>
      ұшу аппараттарының күрделі агрегаттарын консервілеу; 6-7 квалитет бойынша ұшу аппараттарының жалғанатын бөлшектерін бақылау-өлшеу құралдарының көмегімен өлшеу және бақылау.</w:t>
      </w:r>
    </w:p>
    <w:bookmarkStart w:name="z209" w:id="200"/>
    <w:p>
      <w:pPr>
        <w:spacing w:after="0"/>
        <w:ind w:left="0"/>
        <w:jc w:val="both"/>
      </w:pPr>
      <w:r>
        <w:rPr>
          <w:rFonts w:ascii="Times New Roman"/>
          <w:b w:val="false"/>
          <w:i w:val="false"/>
          <w:color w:val="000000"/>
          <w:sz w:val="28"/>
        </w:rPr>
        <w:t>
      150. Білуге тиіс:</w:t>
      </w:r>
    </w:p>
    <w:bookmarkEnd w:id="200"/>
    <w:p>
      <w:pPr>
        <w:spacing w:after="0"/>
        <w:ind w:left="0"/>
        <w:jc w:val="both"/>
      </w:pPr>
      <w:r>
        <w:rPr>
          <w:rFonts w:ascii="Times New Roman"/>
          <w:b w:val="false"/>
          <w:i w:val="false"/>
          <w:color w:val="000000"/>
          <w:sz w:val="28"/>
        </w:rPr>
        <w:t>
      ұшу аппараттарының жинақталатын жүйесінің конструкциясы;</w:t>
      </w:r>
    </w:p>
    <w:p>
      <w:pPr>
        <w:spacing w:after="0"/>
        <w:ind w:left="0"/>
        <w:jc w:val="both"/>
      </w:pPr>
      <w:r>
        <w:rPr>
          <w:rFonts w:ascii="Times New Roman"/>
          <w:b w:val="false"/>
          <w:i w:val="false"/>
          <w:color w:val="000000"/>
          <w:sz w:val="28"/>
        </w:rPr>
        <w:t>
      авиа қозғалтқыштар, ұшу аппараттар, аспаптық, электрлік, радио электрлік жабдықтар және авиа жарақтандыру жүйелері бөлшектерінің, тораптары мен агрегаттарының технологиялық маршруттары;</w:t>
      </w:r>
    </w:p>
    <w:p>
      <w:pPr>
        <w:spacing w:after="0"/>
        <w:ind w:left="0"/>
        <w:jc w:val="both"/>
      </w:pPr>
      <w:r>
        <w:rPr>
          <w:rFonts w:ascii="Times New Roman"/>
          <w:b w:val="false"/>
          <w:i w:val="false"/>
          <w:color w:val="000000"/>
          <w:sz w:val="28"/>
        </w:rPr>
        <w:t>
      ұшу аппараттарды техникалық пайдалануды ұйымдастыру ережесі;</w:t>
      </w:r>
    </w:p>
    <w:p>
      <w:pPr>
        <w:spacing w:after="0"/>
        <w:ind w:left="0"/>
        <w:jc w:val="both"/>
      </w:pPr>
      <w:r>
        <w:rPr>
          <w:rFonts w:ascii="Times New Roman"/>
          <w:b w:val="false"/>
          <w:i w:val="false"/>
          <w:color w:val="000000"/>
          <w:sz w:val="28"/>
        </w:rPr>
        <w:t>
      техникалық қызмет көрсету кезінде қолданылатын арнаулы аэродромды жабдықтар мен механикаландыру құралдарының конструкциясы, міндеті және күтім жасау әрі сақтау тәртібі;</w:t>
      </w:r>
    </w:p>
    <w:p>
      <w:pPr>
        <w:spacing w:after="0"/>
        <w:ind w:left="0"/>
        <w:jc w:val="both"/>
      </w:pPr>
      <w:r>
        <w:rPr>
          <w:rFonts w:ascii="Times New Roman"/>
          <w:b w:val="false"/>
          <w:i w:val="false"/>
          <w:color w:val="000000"/>
          <w:sz w:val="28"/>
        </w:rPr>
        <w:t>
      бағалы металдарға есеп жүргізу нұсқаулығы;</w:t>
      </w:r>
    </w:p>
    <w:p>
      <w:pPr>
        <w:spacing w:after="0"/>
        <w:ind w:left="0"/>
        <w:jc w:val="both"/>
      </w:pPr>
      <w:r>
        <w:rPr>
          <w:rFonts w:ascii="Times New Roman"/>
          <w:b w:val="false"/>
          <w:i w:val="false"/>
          <w:color w:val="000000"/>
          <w:sz w:val="28"/>
        </w:rPr>
        <w:t>
      авиациялық материалдардың, отындардың, майлардың, жақпалардың механикалық, физикалық және химиялық қасиеті және олардың шығыс нормалары;</w:t>
      </w:r>
    </w:p>
    <w:p>
      <w:pPr>
        <w:spacing w:after="0"/>
        <w:ind w:left="0"/>
        <w:jc w:val="both"/>
      </w:pPr>
      <w:r>
        <w:rPr>
          <w:rFonts w:ascii="Times New Roman"/>
          <w:b w:val="false"/>
          <w:i w:val="false"/>
          <w:color w:val="000000"/>
          <w:sz w:val="28"/>
        </w:rPr>
        <w:t>
      металдар мен қорытпаларды термоөңдеу түрлері;</w:t>
      </w:r>
    </w:p>
    <w:p>
      <w:pPr>
        <w:spacing w:after="0"/>
        <w:ind w:left="0"/>
        <w:jc w:val="both"/>
      </w:pPr>
      <w:r>
        <w:rPr>
          <w:rFonts w:ascii="Times New Roman"/>
          <w:b w:val="false"/>
          <w:i w:val="false"/>
          <w:color w:val="000000"/>
          <w:sz w:val="28"/>
        </w:rPr>
        <w:t>
      ұшу аппараттар бөлшектерінің бетін таза өңдеу кластары;</w:t>
      </w:r>
    </w:p>
    <w:p>
      <w:pPr>
        <w:spacing w:after="0"/>
        <w:ind w:left="0"/>
        <w:jc w:val="both"/>
      </w:pPr>
      <w:r>
        <w:rPr>
          <w:rFonts w:ascii="Times New Roman"/>
          <w:b w:val="false"/>
          <w:i w:val="false"/>
          <w:color w:val="000000"/>
          <w:sz w:val="28"/>
        </w:rPr>
        <w:t>
      лак-бояу жағындыларына қойылатын талаптар;</w:t>
      </w:r>
    </w:p>
    <w:p>
      <w:pPr>
        <w:spacing w:after="0"/>
        <w:ind w:left="0"/>
        <w:jc w:val="both"/>
      </w:pPr>
      <w:r>
        <w:rPr>
          <w:rFonts w:ascii="Times New Roman"/>
          <w:b w:val="false"/>
          <w:i w:val="false"/>
          <w:color w:val="000000"/>
          <w:sz w:val="28"/>
        </w:rPr>
        <w:t>
      бақылау-өлшеу аспаптары мен құрылғыларының, көтергіш-көлік құралдарының конструкциясы.</w:t>
      </w:r>
    </w:p>
    <w:bookmarkStart w:name="z210" w:id="201"/>
    <w:p>
      <w:pPr>
        <w:spacing w:after="0"/>
        <w:ind w:left="0"/>
        <w:jc w:val="both"/>
      </w:pPr>
      <w:r>
        <w:rPr>
          <w:rFonts w:ascii="Times New Roman"/>
          <w:b w:val="false"/>
          <w:i w:val="false"/>
          <w:color w:val="000000"/>
          <w:sz w:val="28"/>
        </w:rPr>
        <w:t>
      151. Жұмыс үлгілері:</w:t>
      </w:r>
    </w:p>
    <w:bookmarkEnd w:id="201"/>
    <w:p>
      <w:pPr>
        <w:spacing w:after="0"/>
        <w:ind w:left="0"/>
        <w:jc w:val="both"/>
      </w:pPr>
      <w:r>
        <w:rPr>
          <w:rFonts w:ascii="Times New Roman"/>
          <w:b w:val="false"/>
          <w:i w:val="false"/>
          <w:color w:val="000000"/>
          <w:sz w:val="28"/>
        </w:rPr>
        <w:t>
      1) автопилоттар, бағыттағыш жүйелер, навигациялық индикаторлар – жөндеу және монтаждау үшін жинақтау;</w:t>
      </w:r>
    </w:p>
    <w:p>
      <w:pPr>
        <w:spacing w:after="0"/>
        <w:ind w:left="0"/>
        <w:jc w:val="both"/>
      </w:pPr>
      <w:r>
        <w:rPr>
          <w:rFonts w:ascii="Times New Roman"/>
          <w:b w:val="false"/>
          <w:i w:val="false"/>
          <w:color w:val="000000"/>
          <w:sz w:val="28"/>
        </w:rPr>
        <w:t>
      2) реттығын булары бар агрегаттар – аспаптық тексерумен жинақтау;</w:t>
      </w:r>
    </w:p>
    <w:p>
      <w:pPr>
        <w:spacing w:after="0"/>
        <w:ind w:left="0"/>
        <w:jc w:val="both"/>
      </w:pPr>
      <w:r>
        <w:rPr>
          <w:rFonts w:ascii="Times New Roman"/>
          <w:b w:val="false"/>
          <w:i w:val="false"/>
          <w:color w:val="000000"/>
          <w:sz w:val="28"/>
        </w:rPr>
        <w:t>
      3) радио электрлік жабдықтардың агрегаттары – жинақтаушы ведомостар мен айрықшалықтар бойынша жөндеу және құрастыру үшін жинақтау;</w:t>
      </w:r>
    </w:p>
    <w:p>
      <w:pPr>
        <w:spacing w:after="0"/>
        <w:ind w:left="0"/>
        <w:jc w:val="both"/>
      </w:pPr>
      <w:r>
        <w:rPr>
          <w:rFonts w:ascii="Times New Roman"/>
          <w:b w:val="false"/>
          <w:i w:val="false"/>
          <w:color w:val="000000"/>
          <w:sz w:val="28"/>
        </w:rPr>
        <w:t>
      4) ұшу аппараттар – еңбек сыйымдылығы регламенттері бойынша техникалық қызмет көрсету үшін агрегаттарды, аспаптар мен олардың қосалқы бөліктерін жинақтау;</w:t>
      </w:r>
    </w:p>
    <w:p>
      <w:pPr>
        <w:spacing w:after="0"/>
        <w:ind w:left="0"/>
        <w:jc w:val="both"/>
      </w:pPr>
      <w:r>
        <w:rPr>
          <w:rFonts w:ascii="Times New Roman"/>
          <w:b w:val="false"/>
          <w:i w:val="false"/>
          <w:color w:val="000000"/>
          <w:sz w:val="28"/>
        </w:rPr>
        <w:t>
      5) авиа қозғалтқыштардың бөлшектері – істелген сағаттар және қондырғылар бойынша іріктеу;</w:t>
      </w:r>
    </w:p>
    <w:p>
      <w:pPr>
        <w:spacing w:after="0"/>
        <w:ind w:left="0"/>
        <w:jc w:val="both"/>
      </w:pPr>
      <w:r>
        <w:rPr>
          <w:rFonts w:ascii="Times New Roman"/>
          <w:b w:val="false"/>
          <w:i w:val="false"/>
          <w:color w:val="000000"/>
          <w:sz w:val="28"/>
        </w:rPr>
        <w:t>
      6) локатор бұйымдары – монтаждау үшін жинақтау;</w:t>
      </w:r>
    </w:p>
    <w:p>
      <w:pPr>
        <w:spacing w:after="0"/>
        <w:ind w:left="0"/>
        <w:jc w:val="both"/>
      </w:pPr>
      <w:r>
        <w:rPr>
          <w:rFonts w:ascii="Times New Roman"/>
          <w:b w:val="false"/>
          <w:i w:val="false"/>
          <w:color w:val="000000"/>
          <w:sz w:val="28"/>
        </w:rPr>
        <w:t>
      7) контакторлар қораптары, электромагниттер – аралас цехтарға қабылдау және жөнелту;</w:t>
      </w:r>
    </w:p>
    <w:p>
      <w:pPr>
        <w:spacing w:after="0"/>
        <w:ind w:left="0"/>
        <w:jc w:val="both"/>
      </w:pPr>
      <w:r>
        <w:rPr>
          <w:rFonts w:ascii="Times New Roman"/>
          <w:b w:val="false"/>
          <w:i w:val="false"/>
          <w:color w:val="000000"/>
          <w:sz w:val="28"/>
        </w:rPr>
        <w:t>
      8) плунжерлі, орталықтан тепкіш, жоғары айналмалы сорғылар – жинақтау;</w:t>
      </w:r>
    </w:p>
    <w:p>
      <w:pPr>
        <w:spacing w:after="0"/>
        <w:ind w:left="0"/>
        <w:jc w:val="both"/>
      </w:pPr>
      <w:r>
        <w:rPr>
          <w:rFonts w:ascii="Times New Roman"/>
          <w:b w:val="false"/>
          <w:i w:val="false"/>
          <w:color w:val="000000"/>
          <w:sz w:val="28"/>
        </w:rPr>
        <w:t>
      9) компрессорлардың, турбиналардың, турбостартерлердің роторлары – жинақтау;</w:t>
      </w:r>
    </w:p>
    <w:p>
      <w:pPr>
        <w:spacing w:after="0"/>
        <w:ind w:left="0"/>
        <w:jc w:val="both"/>
      </w:pPr>
      <w:r>
        <w:rPr>
          <w:rFonts w:ascii="Times New Roman"/>
          <w:b w:val="false"/>
          <w:i w:val="false"/>
          <w:color w:val="000000"/>
          <w:sz w:val="28"/>
        </w:rPr>
        <w:t>
      10) капсула термодатчиктері - жинақтау.</w:t>
      </w:r>
    </w:p>
    <w:bookmarkStart w:name="z211" w:id="202"/>
    <w:p>
      <w:pPr>
        <w:spacing w:after="0"/>
        <w:ind w:left="0"/>
        <w:jc w:val="left"/>
      </w:pPr>
      <w:r>
        <w:rPr>
          <w:rFonts w:ascii="Times New Roman"/>
          <w:b/>
          <w:i w:val="false"/>
          <w:color w:val="000000"/>
        </w:rPr>
        <w:t xml:space="preserve"> Параграф 4. Авиациялық техниканы жинақтаушы, 5-разряд</w:t>
      </w:r>
    </w:p>
    <w:bookmarkEnd w:id="202"/>
    <w:bookmarkStart w:name="z212" w:id="203"/>
    <w:p>
      <w:pPr>
        <w:spacing w:after="0"/>
        <w:ind w:left="0"/>
        <w:jc w:val="both"/>
      </w:pPr>
      <w:r>
        <w:rPr>
          <w:rFonts w:ascii="Times New Roman"/>
          <w:b w:val="false"/>
          <w:i w:val="false"/>
          <w:color w:val="000000"/>
          <w:sz w:val="28"/>
        </w:rPr>
        <w:t>
      152. Жұмыс сипаттамасы:</w:t>
      </w:r>
    </w:p>
    <w:bookmarkEnd w:id="203"/>
    <w:p>
      <w:pPr>
        <w:spacing w:after="0"/>
        <w:ind w:left="0"/>
        <w:jc w:val="both"/>
      </w:pPr>
      <w:r>
        <w:rPr>
          <w:rFonts w:ascii="Times New Roman"/>
          <w:b w:val="false"/>
          <w:i w:val="false"/>
          <w:color w:val="000000"/>
          <w:sz w:val="28"/>
        </w:rPr>
        <w:t>
      паспорттарға, формулярларға, шақтамаларға, жөндеу өлшемдеріне және механикалық қасиеттеріне сәйкес күрделі аспаптарды, қосалқы бөліктерді және авиациялық материалдары жинақтау, таңдау және тексеру;</w:t>
      </w:r>
    </w:p>
    <w:p>
      <w:pPr>
        <w:spacing w:after="0"/>
        <w:ind w:left="0"/>
        <w:jc w:val="both"/>
      </w:pPr>
      <w:r>
        <w:rPr>
          <w:rFonts w:ascii="Times New Roman"/>
          <w:b w:val="false"/>
          <w:i w:val="false"/>
          <w:color w:val="000000"/>
          <w:sz w:val="28"/>
        </w:rPr>
        <w:t>
      ұшу аппараттарға техникалық қызмет көрсетудің регламенттеріне сәйкес жұмыс орындарын агегаттармен, тораптармен, бөлшектермен, материалдармен, жабдықтармен және құралдармен оңтайлы қамтамасыз ету;</w:t>
      </w:r>
    </w:p>
    <w:p>
      <w:pPr>
        <w:spacing w:after="0"/>
        <w:ind w:left="0"/>
        <w:jc w:val="both"/>
      </w:pPr>
      <w:r>
        <w:rPr>
          <w:rFonts w:ascii="Times New Roman"/>
          <w:b w:val="false"/>
          <w:i w:val="false"/>
          <w:color w:val="000000"/>
          <w:sz w:val="28"/>
        </w:rPr>
        <w:t>
      ұшу аппараттар бөлшектерінің топтық жиынтықтарын алу және бөлшектеу;</w:t>
      </w:r>
    </w:p>
    <w:p>
      <w:pPr>
        <w:spacing w:after="0"/>
        <w:ind w:left="0"/>
        <w:jc w:val="both"/>
      </w:pPr>
      <w:r>
        <w:rPr>
          <w:rFonts w:ascii="Times New Roman"/>
          <w:b w:val="false"/>
          <w:i w:val="false"/>
          <w:color w:val="000000"/>
          <w:sz w:val="28"/>
        </w:rPr>
        <w:t>
      жөндеу істерін жинақтау және рәсімдеу;</w:t>
      </w:r>
    </w:p>
    <w:p>
      <w:pPr>
        <w:spacing w:after="0"/>
        <w:ind w:left="0"/>
        <w:jc w:val="both"/>
      </w:pPr>
      <w:r>
        <w:rPr>
          <w:rFonts w:ascii="Times New Roman"/>
          <w:b w:val="false"/>
          <w:i w:val="false"/>
          <w:color w:val="000000"/>
          <w:sz w:val="28"/>
        </w:rPr>
        <w:t>
      аэродром жабдықтарын, аэродром құрылғыларын, аспаптарын механикаландыру құралдарын тексеру;</w:t>
      </w:r>
    </w:p>
    <w:p>
      <w:pPr>
        <w:spacing w:after="0"/>
        <w:ind w:left="0"/>
        <w:jc w:val="both"/>
      </w:pPr>
      <w:r>
        <w:rPr>
          <w:rFonts w:ascii="Times New Roman"/>
          <w:b w:val="false"/>
          <w:i w:val="false"/>
          <w:color w:val="000000"/>
          <w:sz w:val="28"/>
        </w:rPr>
        <w:t>
      ұшу аппараттарының авиа қозғалтқыштарын, радио электрондық және арнаулы жабдықтарын жөндеуге рәсімдеу және жөнелту;</w:t>
      </w:r>
    </w:p>
    <w:p>
      <w:pPr>
        <w:spacing w:after="0"/>
        <w:ind w:left="0"/>
        <w:jc w:val="both"/>
      </w:pPr>
      <w:r>
        <w:rPr>
          <w:rFonts w:ascii="Times New Roman"/>
          <w:b w:val="false"/>
          <w:i w:val="false"/>
          <w:color w:val="000000"/>
          <w:sz w:val="28"/>
        </w:rPr>
        <w:t>
      материалдық құндылықтардың дұрыс сақталуын қамтамасыз ету.</w:t>
      </w:r>
    </w:p>
    <w:bookmarkStart w:name="z213" w:id="204"/>
    <w:p>
      <w:pPr>
        <w:spacing w:after="0"/>
        <w:ind w:left="0"/>
        <w:jc w:val="both"/>
      </w:pPr>
      <w:r>
        <w:rPr>
          <w:rFonts w:ascii="Times New Roman"/>
          <w:b w:val="false"/>
          <w:i w:val="false"/>
          <w:color w:val="000000"/>
          <w:sz w:val="28"/>
        </w:rPr>
        <w:t>
      153. Білуге тиіс:</w:t>
      </w:r>
    </w:p>
    <w:bookmarkEnd w:id="204"/>
    <w:p>
      <w:pPr>
        <w:spacing w:after="0"/>
        <w:ind w:left="0"/>
        <w:jc w:val="both"/>
      </w:pPr>
      <w:r>
        <w:rPr>
          <w:rFonts w:ascii="Times New Roman"/>
          <w:b w:val="false"/>
          <w:i w:val="false"/>
          <w:color w:val="000000"/>
          <w:sz w:val="28"/>
        </w:rPr>
        <w:t>
      жұмыс орындарын қажетті жабдықтармен және құрылғылармен қамтамасыз ету бөлігінде ұшу аппараттарының конструкциясы, техникалық қызмет көрсетудің регламенті және технологиясы, оларға орнатылған қозғалтқыштар, агрегаттар және жарақтар;</w:t>
      </w:r>
    </w:p>
    <w:p>
      <w:pPr>
        <w:spacing w:after="0"/>
        <w:ind w:left="0"/>
        <w:jc w:val="both"/>
      </w:pPr>
      <w:r>
        <w:rPr>
          <w:rFonts w:ascii="Times New Roman"/>
          <w:b w:val="false"/>
          <w:i w:val="false"/>
          <w:color w:val="000000"/>
          <w:sz w:val="28"/>
        </w:rPr>
        <w:t>
      ұшу аппараттарға, оларға орнатылған қозғалтқыштарға, агрегаттар мен жарақтарға техникалық қызмет көрсетуді ұйымдастыру жөніндегі құжаттар;</w:t>
      </w:r>
    </w:p>
    <w:p>
      <w:pPr>
        <w:spacing w:after="0"/>
        <w:ind w:left="0"/>
        <w:jc w:val="both"/>
      </w:pPr>
      <w:r>
        <w:rPr>
          <w:rFonts w:ascii="Times New Roman"/>
          <w:b w:val="false"/>
          <w:i w:val="false"/>
          <w:color w:val="000000"/>
          <w:sz w:val="28"/>
        </w:rPr>
        <w:t>
      авиациялық техниканың бұйымдарын сертификаттаудың ережесі және процедурасы;</w:t>
      </w:r>
    </w:p>
    <w:p>
      <w:pPr>
        <w:spacing w:after="0"/>
        <w:ind w:left="0"/>
        <w:jc w:val="both"/>
      </w:pPr>
      <w:r>
        <w:rPr>
          <w:rFonts w:ascii="Times New Roman"/>
          <w:b w:val="false"/>
          <w:i w:val="false"/>
          <w:color w:val="000000"/>
          <w:sz w:val="28"/>
        </w:rPr>
        <w:t>
      аэродром жабдықтарының, ұшу аппараттар мен оның қозғалтқыштардың құрылғысы мен құралдарының қызмет принципі;</w:t>
      </w:r>
    </w:p>
    <w:p>
      <w:pPr>
        <w:spacing w:after="0"/>
        <w:ind w:left="0"/>
        <w:jc w:val="both"/>
      </w:pPr>
      <w:r>
        <w:rPr>
          <w:rFonts w:ascii="Times New Roman"/>
          <w:b w:val="false"/>
          <w:i w:val="false"/>
          <w:color w:val="000000"/>
          <w:sz w:val="28"/>
        </w:rPr>
        <w:t>
      авиациялық агрегаттар мен аспаптарға паспорттар мен формулярларды толтыру ережесі;</w:t>
      </w:r>
    </w:p>
    <w:p>
      <w:pPr>
        <w:spacing w:after="0"/>
        <w:ind w:left="0"/>
        <w:jc w:val="both"/>
      </w:pPr>
      <w:r>
        <w:rPr>
          <w:rFonts w:ascii="Times New Roman"/>
          <w:b w:val="false"/>
          <w:i w:val="false"/>
          <w:color w:val="000000"/>
          <w:sz w:val="28"/>
        </w:rPr>
        <w:t>
      жұмыс орындарын бар қажеттіліктермен қамтамасыз ету жөніндегі нұсқаулық;</w:t>
      </w:r>
    </w:p>
    <w:p>
      <w:pPr>
        <w:spacing w:after="0"/>
        <w:ind w:left="0"/>
        <w:jc w:val="both"/>
      </w:pPr>
      <w:r>
        <w:rPr>
          <w:rFonts w:ascii="Times New Roman"/>
          <w:b w:val="false"/>
          <w:i w:val="false"/>
          <w:color w:val="000000"/>
          <w:sz w:val="28"/>
        </w:rPr>
        <w:t>
      қызмет көрсетудегі ұшу аппараттарының тұрып қалу нормалары;</w:t>
      </w:r>
    </w:p>
    <w:p>
      <w:pPr>
        <w:spacing w:after="0"/>
        <w:ind w:left="0"/>
        <w:jc w:val="both"/>
      </w:pPr>
      <w:r>
        <w:rPr>
          <w:rFonts w:ascii="Times New Roman"/>
          <w:b w:val="false"/>
          <w:i w:val="false"/>
          <w:color w:val="000000"/>
          <w:sz w:val="28"/>
        </w:rPr>
        <w:t>
      материалдық құндылықтарды алуға өтінімдер жасау және ұсыну, материалдық құндылықтарды қабылдау - тапсыруды рәсімдеу тәртібі.</w:t>
      </w:r>
    </w:p>
    <w:bookmarkStart w:name="z214" w:id="205"/>
    <w:p>
      <w:pPr>
        <w:spacing w:after="0"/>
        <w:ind w:left="0"/>
        <w:jc w:val="both"/>
      </w:pPr>
      <w:r>
        <w:rPr>
          <w:rFonts w:ascii="Times New Roman"/>
          <w:b w:val="false"/>
          <w:i w:val="false"/>
          <w:color w:val="000000"/>
          <w:sz w:val="28"/>
        </w:rPr>
        <w:t>
      154. Жұмыс үлгілері:</w:t>
      </w:r>
    </w:p>
    <w:bookmarkEnd w:id="205"/>
    <w:p>
      <w:pPr>
        <w:spacing w:after="0"/>
        <w:ind w:left="0"/>
        <w:jc w:val="both"/>
      </w:pPr>
      <w:r>
        <w:rPr>
          <w:rFonts w:ascii="Times New Roman"/>
          <w:b w:val="false"/>
          <w:i w:val="false"/>
          <w:color w:val="000000"/>
          <w:sz w:val="28"/>
        </w:rPr>
        <w:t>
      1) авиа қозғалтқыштар – жөндеуге рәсімдеу және жөнелту;</w:t>
      </w:r>
    </w:p>
    <w:p>
      <w:pPr>
        <w:spacing w:after="0"/>
        <w:ind w:left="0"/>
        <w:jc w:val="both"/>
      </w:pPr>
      <w:r>
        <w:rPr>
          <w:rFonts w:ascii="Times New Roman"/>
          <w:b w:val="false"/>
          <w:i w:val="false"/>
          <w:color w:val="000000"/>
          <w:sz w:val="28"/>
        </w:rPr>
        <w:t>
      2) отынды мөлшерлеу автоматтары - жинақтау;</w:t>
      </w:r>
    </w:p>
    <w:p>
      <w:pPr>
        <w:spacing w:after="0"/>
        <w:ind w:left="0"/>
        <w:jc w:val="both"/>
      </w:pPr>
      <w:r>
        <w:rPr>
          <w:rFonts w:ascii="Times New Roman"/>
          <w:b w:val="false"/>
          <w:i w:val="false"/>
          <w:color w:val="000000"/>
          <w:sz w:val="28"/>
        </w:rPr>
        <w:t>
      3) алдыңғы және ортаңғы компрессорлар, реактивті қозғалтқыштың таяныштары – тораптармен және бөлшектермен құрастыруға жинақтау;</w:t>
      </w:r>
    </w:p>
    <w:p>
      <w:pPr>
        <w:spacing w:after="0"/>
        <w:ind w:left="0"/>
        <w:jc w:val="both"/>
      </w:pPr>
      <w:r>
        <w:rPr>
          <w:rFonts w:ascii="Times New Roman"/>
          <w:b w:val="false"/>
          <w:i w:val="false"/>
          <w:color w:val="000000"/>
          <w:sz w:val="28"/>
        </w:rPr>
        <w:t>
      4) техникалық құрамның жұмыс орындары – Бірнеше типті ауыр ұшу аппараттарға техникалық қызмет көрсету бойынша материалдық - техникамен қамтамасыз ету;</w:t>
      </w:r>
    </w:p>
    <w:p>
      <w:pPr>
        <w:spacing w:after="0"/>
        <w:ind w:left="0"/>
        <w:jc w:val="both"/>
      </w:pPr>
      <w:r>
        <w:rPr>
          <w:rFonts w:ascii="Times New Roman"/>
          <w:b w:val="false"/>
          <w:i w:val="false"/>
          <w:color w:val="000000"/>
          <w:sz w:val="28"/>
        </w:rPr>
        <w:t>
      5) реттегіш сорғылар және датчик сорғылар – жинақтау;</w:t>
      </w:r>
    </w:p>
    <w:p>
      <w:pPr>
        <w:spacing w:after="0"/>
        <w:ind w:left="0"/>
        <w:jc w:val="both"/>
      </w:pPr>
      <w:r>
        <w:rPr>
          <w:rFonts w:ascii="Times New Roman"/>
          <w:b w:val="false"/>
          <w:i w:val="false"/>
          <w:color w:val="000000"/>
          <w:sz w:val="28"/>
        </w:rPr>
        <w:t>
      6) ұшу аппараттар қозғалтқыштарының, агрегаттарының, тораптар мен жүйелерінің аспаптық жабдықтары мен қосалқы бөліктері – паспорттарға, жөндеу мөлшерлеріне, шақтамаларға сәйкес іріктеу және тексеру;</w:t>
      </w:r>
    </w:p>
    <w:p>
      <w:pPr>
        <w:spacing w:after="0"/>
        <w:ind w:left="0"/>
        <w:jc w:val="both"/>
      </w:pPr>
      <w:r>
        <w:rPr>
          <w:rFonts w:ascii="Times New Roman"/>
          <w:b w:val="false"/>
          <w:i w:val="false"/>
          <w:color w:val="000000"/>
          <w:sz w:val="28"/>
        </w:rPr>
        <w:t>
      7) реттегіштер – жинақтау;</w:t>
      </w:r>
    </w:p>
    <w:p>
      <w:pPr>
        <w:spacing w:after="0"/>
        <w:ind w:left="0"/>
        <w:jc w:val="both"/>
      </w:pPr>
      <w:r>
        <w:rPr>
          <w:rFonts w:ascii="Times New Roman"/>
          <w:b w:val="false"/>
          <w:i w:val="false"/>
          <w:color w:val="000000"/>
          <w:sz w:val="28"/>
        </w:rPr>
        <w:t>
      8) аэродром жабдықтарын механикаландыру құралдары – дұрыстығын тексеру және қосалқы тораптармен және бөлшектермен жинақтау.</w:t>
      </w:r>
    </w:p>
    <w:bookmarkStart w:name="z215" w:id="206"/>
    <w:p>
      <w:pPr>
        <w:spacing w:after="0"/>
        <w:ind w:left="0"/>
        <w:jc w:val="left"/>
      </w:pPr>
      <w:r>
        <w:rPr>
          <w:rFonts w:ascii="Times New Roman"/>
          <w:b/>
          <w:i w:val="false"/>
          <w:color w:val="000000"/>
        </w:rPr>
        <w:t xml:space="preserve"> Параграф 5. Авиациялық техниканы жинақтаушы, 6-разряд</w:t>
      </w:r>
    </w:p>
    <w:bookmarkEnd w:id="206"/>
    <w:bookmarkStart w:name="z216" w:id="207"/>
    <w:p>
      <w:pPr>
        <w:spacing w:after="0"/>
        <w:ind w:left="0"/>
        <w:jc w:val="both"/>
      </w:pPr>
      <w:r>
        <w:rPr>
          <w:rFonts w:ascii="Times New Roman"/>
          <w:b w:val="false"/>
          <w:i w:val="false"/>
          <w:color w:val="000000"/>
          <w:sz w:val="28"/>
        </w:rPr>
        <w:t>
      155. Жұмыс сипаттамасы:</w:t>
      </w:r>
    </w:p>
    <w:bookmarkEnd w:id="207"/>
    <w:p>
      <w:pPr>
        <w:spacing w:after="0"/>
        <w:ind w:left="0"/>
        <w:jc w:val="both"/>
      </w:pPr>
      <w:r>
        <w:rPr>
          <w:rFonts w:ascii="Times New Roman"/>
          <w:b w:val="false"/>
          <w:i w:val="false"/>
          <w:color w:val="000000"/>
          <w:sz w:val="28"/>
        </w:rPr>
        <w:t>
      техникалық қызмет көрсету немесе жөндеу кезінде бірінші сериядағы ұшу аппараттарының күрделі кешендерін, жүйелерін, агрегаттарын жинақтау;</w:t>
      </w:r>
    </w:p>
    <w:p>
      <w:pPr>
        <w:spacing w:after="0"/>
        <w:ind w:left="0"/>
        <w:jc w:val="both"/>
      </w:pPr>
      <w:r>
        <w:rPr>
          <w:rFonts w:ascii="Times New Roman"/>
          <w:b w:val="false"/>
          <w:i w:val="false"/>
          <w:color w:val="000000"/>
          <w:sz w:val="28"/>
        </w:rPr>
        <w:t>
      ұшу аппараттар жабдықтарын жинақты жеткізілуін және оның сапасын бақылау;</w:t>
      </w:r>
    </w:p>
    <w:p>
      <w:pPr>
        <w:spacing w:after="0"/>
        <w:ind w:left="0"/>
        <w:jc w:val="both"/>
      </w:pPr>
      <w:r>
        <w:rPr>
          <w:rFonts w:ascii="Times New Roman"/>
          <w:b w:val="false"/>
          <w:i w:val="false"/>
          <w:color w:val="000000"/>
          <w:sz w:val="28"/>
        </w:rPr>
        <w:t>
      тұтас авиациялық бұйымдарға арналған техникалық құжаттаманың жиынтықтарын қамтамасыз ету;</w:t>
      </w:r>
    </w:p>
    <w:p>
      <w:pPr>
        <w:spacing w:after="0"/>
        <w:ind w:left="0"/>
        <w:jc w:val="both"/>
      </w:pPr>
      <w:r>
        <w:rPr>
          <w:rFonts w:ascii="Times New Roman"/>
          <w:b w:val="false"/>
          <w:i w:val="false"/>
          <w:color w:val="000000"/>
          <w:sz w:val="28"/>
        </w:rPr>
        <w:t>
      компьютерлік техниканы пайдалана отырып, құрамында бағалы металл бар қосалқы бөлшектер мен агрегаттарды шығындауға есеп жүргізу және бақылау.</w:t>
      </w:r>
    </w:p>
    <w:bookmarkStart w:name="z217" w:id="208"/>
    <w:p>
      <w:pPr>
        <w:spacing w:after="0"/>
        <w:ind w:left="0"/>
        <w:jc w:val="both"/>
      </w:pPr>
      <w:r>
        <w:rPr>
          <w:rFonts w:ascii="Times New Roman"/>
          <w:b w:val="false"/>
          <w:i w:val="false"/>
          <w:color w:val="000000"/>
          <w:sz w:val="28"/>
        </w:rPr>
        <w:t>
      156. Білуге тиіс:</w:t>
      </w:r>
    </w:p>
    <w:bookmarkEnd w:id="208"/>
    <w:p>
      <w:pPr>
        <w:spacing w:after="0"/>
        <w:ind w:left="0"/>
        <w:jc w:val="both"/>
      </w:pPr>
      <w:r>
        <w:rPr>
          <w:rFonts w:ascii="Times New Roman"/>
          <w:b w:val="false"/>
          <w:i w:val="false"/>
          <w:color w:val="000000"/>
          <w:sz w:val="28"/>
        </w:rPr>
        <w:t>
      ұшу аппараттарының типтері мен сериялары бойынша технологиялық құрастырудың, монтаждаудың және техникалық қызмет көрсетудің ерекшеліктері;</w:t>
      </w:r>
    </w:p>
    <w:p>
      <w:pPr>
        <w:spacing w:after="0"/>
        <w:ind w:left="0"/>
        <w:jc w:val="both"/>
      </w:pPr>
      <w:r>
        <w:rPr>
          <w:rFonts w:ascii="Times New Roman"/>
          <w:b w:val="false"/>
          <w:i w:val="false"/>
          <w:color w:val="000000"/>
          <w:sz w:val="28"/>
        </w:rPr>
        <w:t>
      әр түрлі ұшу аппараттарға арналған шығындалатын қосалқы бөлшектердің, материалдардың және қосалқы жабдықтарының номенклатураға сандық ара қатынасы;</w:t>
      </w:r>
    </w:p>
    <w:p>
      <w:pPr>
        <w:spacing w:after="0"/>
        <w:ind w:left="0"/>
        <w:jc w:val="both"/>
      </w:pPr>
      <w:r>
        <w:rPr>
          <w:rFonts w:ascii="Times New Roman"/>
          <w:b w:val="false"/>
          <w:i w:val="false"/>
          <w:color w:val="000000"/>
          <w:sz w:val="28"/>
        </w:rPr>
        <w:t>
      бағалы металдар мен жарақтану жүйесіне есеп жүргізу және сақтау ерекшеліктері;</w:t>
      </w:r>
    </w:p>
    <w:p>
      <w:pPr>
        <w:spacing w:after="0"/>
        <w:ind w:left="0"/>
        <w:jc w:val="both"/>
      </w:pPr>
      <w:r>
        <w:rPr>
          <w:rFonts w:ascii="Times New Roman"/>
          <w:b w:val="false"/>
          <w:i w:val="false"/>
          <w:color w:val="000000"/>
          <w:sz w:val="28"/>
        </w:rPr>
        <w:t>
      есеп жүргізу және техникалық құжаттамаларын толтыру ережесі;</w:t>
      </w:r>
    </w:p>
    <w:p>
      <w:pPr>
        <w:spacing w:after="0"/>
        <w:ind w:left="0"/>
        <w:jc w:val="both"/>
      </w:pPr>
      <w:r>
        <w:rPr>
          <w:rFonts w:ascii="Times New Roman"/>
          <w:b w:val="false"/>
          <w:i w:val="false"/>
          <w:color w:val="000000"/>
          <w:sz w:val="28"/>
        </w:rPr>
        <w:t>
      сертификатталатын бұйымдарға қойылатын талаптар;</w:t>
      </w:r>
    </w:p>
    <w:p>
      <w:pPr>
        <w:spacing w:after="0"/>
        <w:ind w:left="0"/>
        <w:jc w:val="both"/>
      </w:pPr>
      <w:r>
        <w:rPr>
          <w:rFonts w:ascii="Times New Roman"/>
          <w:b w:val="false"/>
          <w:i w:val="false"/>
          <w:color w:val="000000"/>
          <w:sz w:val="28"/>
        </w:rPr>
        <w:t>
      есептеуіш техникаға және автоматтандырылған құрылғыларға қызмет көрсету ережесі.</w:t>
      </w:r>
    </w:p>
    <w:bookmarkStart w:name="z218" w:id="209"/>
    <w:p>
      <w:pPr>
        <w:spacing w:after="0"/>
        <w:ind w:left="0"/>
        <w:jc w:val="both"/>
      </w:pPr>
      <w:r>
        <w:rPr>
          <w:rFonts w:ascii="Times New Roman"/>
          <w:b w:val="false"/>
          <w:i w:val="false"/>
          <w:color w:val="000000"/>
          <w:sz w:val="28"/>
        </w:rPr>
        <w:t>
      157. Жұмыс үлгілері:</w:t>
      </w:r>
    </w:p>
    <w:bookmarkEnd w:id="209"/>
    <w:p>
      <w:pPr>
        <w:spacing w:after="0"/>
        <w:ind w:left="0"/>
        <w:jc w:val="both"/>
      </w:pPr>
      <w:r>
        <w:rPr>
          <w:rFonts w:ascii="Times New Roman"/>
          <w:b w:val="false"/>
          <w:i w:val="false"/>
          <w:color w:val="000000"/>
          <w:sz w:val="28"/>
        </w:rPr>
        <w:t>
      1) бірінші сериялардағы авиа қозғалтқыштар – отын автоматикасының жинақтаушы агрегаттары;</w:t>
      </w:r>
    </w:p>
    <w:p>
      <w:pPr>
        <w:spacing w:after="0"/>
        <w:ind w:left="0"/>
        <w:jc w:val="both"/>
      </w:pPr>
      <w:r>
        <w:rPr>
          <w:rFonts w:ascii="Times New Roman"/>
          <w:b w:val="false"/>
          <w:i w:val="false"/>
          <w:color w:val="000000"/>
          <w:sz w:val="28"/>
        </w:rPr>
        <w:t>
      2) есептеуіш, бортты машиналар – жинақтау;</w:t>
      </w:r>
    </w:p>
    <w:p>
      <w:pPr>
        <w:spacing w:after="0"/>
        <w:ind w:left="0"/>
        <w:jc w:val="both"/>
      </w:pPr>
      <w:r>
        <w:rPr>
          <w:rFonts w:ascii="Times New Roman"/>
          <w:b w:val="false"/>
          <w:i w:val="false"/>
          <w:color w:val="000000"/>
          <w:sz w:val="28"/>
        </w:rPr>
        <w:t>
      3) ұшу аппараттарының жарақтау жүйесі – жинақтау;</w:t>
      </w:r>
    </w:p>
    <w:p>
      <w:pPr>
        <w:spacing w:after="0"/>
        <w:ind w:left="0"/>
        <w:jc w:val="both"/>
      </w:pPr>
      <w:r>
        <w:rPr>
          <w:rFonts w:ascii="Times New Roman"/>
          <w:b w:val="false"/>
          <w:i w:val="false"/>
          <w:color w:val="000000"/>
          <w:sz w:val="28"/>
        </w:rPr>
        <w:t>
      4) навигациялы жүйелер – жаңа аспаптармен жинақтау.</w:t>
      </w:r>
    </w:p>
    <w:bookmarkStart w:name="z219" w:id="210"/>
    <w:p>
      <w:pPr>
        <w:spacing w:after="0"/>
        <w:ind w:left="0"/>
        <w:jc w:val="left"/>
      </w:pPr>
      <w:r>
        <w:rPr>
          <w:rFonts w:ascii="Times New Roman"/>
          <w:b/>
          <w:i w:val="false"/>
          <w:color w:val="000000"/>
        </w:rPr>
        <w:t xml:space="preserve"> 10. Құрастыру - монтаждау және жөндеу жұмыстарын бақылаушы</w:t>
      </w:r>
      <w:r>
        <w:br/>
      </w:r>
      <w:r>
        <w:rPr>
          <w:rFonts w:ascii="Times New Roman"/>
          <w:b/>
          <w:i w:val="false"/>
          <w:color w:val="000000"/>
        </w:rPr>
        <w:t>Параграф 1. Құрастыру - монтаждау және жөндеу жұмыстарын бақылаушы, 2-разряд</w:t>
      </w:r>
    </w:p>
    <w:bookmarkEnd w:id="210"/>
    <w:bookmarkStart w:name="z221" w:id="211"/>
    <w:p>
      <w:pPr>
        <w:spacing w:after="0"/>
        <w:ind w:left="0"/>
        <w:jc w:val="both"/>
      </w:pPr>
      <w:r>
        <w:rPr>
          <w:rFonts w:ascii="Times New Roman"/>
          <w:b w:val="false"/>
          <w:i w:val="false"/>
          <w:color w:val="000000"/>
          <w:sz w:val="28"/>
        </w:rPr>
        <w:t>
      158. Жұмыс сипаттамасы:</w:t>
      </w:r>
    </w:p>
    <w:bookmarkEnd w:id="211"/>
    <w:p>
      <w:pPr>
        <w:spacing w:after="0"/>
        <w:ind w:left="0"/>
        <w:jc w:val="both"/>
      </w:pPr>
      <w:r>
        <w:rPr>
          <w:rFonts w:ascii="Times New Roman"/>
          <w:b w:val="false"/>
          <w:i w:val="false"/>
          <w:color w:val="000000"/>
          <w:sz w:val="28"/>
        </w:rPr>
        <w:t>
      бақылау-өлшеу құралдарын, аспаптар мен құрылғыларын қолдана отырып, 13-14 квалитеттегі қарапайым авиациялық бөлшектер мен тораптарды сызбалар мен тәсімдер бойынша құрастыру, монтаждау және жөндеу операцияларынан кейін бақылау және қабылдау;</w:t>
      </w:r>
    </w:p>
    <w:p>
      <w:pPr>
        <w:spacing w:after="0"/>
        <w:ind w:left="0"/>
        <w:jc w:val="both"/>
      </w:pPr>
      <w:r>
        <w:rPr>
          <w:rFonts w:ascii="Times New Roman"/>
          <w:b w:val="false"/>
          <w:i w:val="false"/>
          <w:color w:val="000000"/>
          <w:sz w:val="28"/>
        </w:rPr>
        <w:t>
      қабылданған және жарамсыздандырылған өнімдерге құжаттарды рәсімдеу;</w:t>
      </w:r>
    </w:p>
    <w:p>
      <w:pPr>
        <w:spacing w:after="0"/>
        <w:ind w:left="0"/>
        <w:jc w:val="both"/>
      </w:pPr>
      <w:r>
        <w:rPr>
          <w:rFonts w:ascii="Times New Roman"/>
          <w:b w:val="false"/>
          <w:i w:val="false"/>
          <w:color w:val="000000"/>
          <w:sz w:val="28"/>
        </w:rPr>
        <w:t>
      құрастыруға берілетін бөлшектер мен материалдардың сапасын және техникалық шарттарға сәйкестігін айқындау.</w:t>
      </w:r>
    </w:p>
    <w:bookmarkStart w:name="z222" w:id="212"/>
    <w:p>
      <w:pPr>
        <w:spacing w:after="0"/>
        <w:ind w:left="0"/>
        <w:jc w:val="both"/>
      </w:pPr>
      <w:r>
        <w:rPr>
          <w:rFonts w:ascii="Times New Roman"/>
          <w:b w:val="false"/>
          <w:i w:val="false"/>
          <w:color w:val="000000"/>
          <w:sz w:val="28"/>
        </w:rPr>
        <w:t>
      159. Білуге тиіс:</w:t>
      </w:r>
    </w:p>
    <w:bookmarkEnd w:id="212"/>
    <w:p>
      <w:pPr>
        <w:spacing w:after="0"/>
        <w:ind w:left="0"/>
        <w:jc w:val="both"/>
      </w:pPr>
      <w:r>
        <w:rPr>
          <w:rFonts w:ascii="Times New Roman"/>
          <w:b w:val="false"/>
          <w:i w:val="false"/>
          <w:color w:val="000000"/>
          <w:sz w:val="28"/>
        </w:rPr>
        <w:t>
      құрастыру, монтаждау және жөндеу жұмыстарының негізгі технологиясы;</w:t>
      </w:r>
    </w:p>
    <w:p>
      <w:pPr>
        <w:spacing w:after="0"/>
        <w:ind w:left="0"/>
        <w:jc w:val="both"/>
      </w:pPr>
      <w:r>
        <w:rPr>
          <w:rFonts w:ascii="Times New Roman"/>
          <w:b w:val="false"/>
          <w:i w:val="false"/>
          <w:color w:val="000000"/>
          <w:sz w:val="28"/>
        </w:rPr>
        <w:t>
      тойтарма тіктердің және пісіріп жалғану түрлері;</w:t>
      </w:r>
    </w:p>
    <w:p>
      <w:pPr>
        <w:spacing w:after="0"/>
        <w:ind w:left="0"/>
        <w:jc w:val="both"/>
      </w:pPr>
      <w:r>
        <w:rPr>
          <w:rFonts w:ascii="Times New Roman"/>
          <w:b w:val="false"/>
          <w:i w:val="false"/>
          <w:color w:val="000000"/>
          <w:sz w:val="28"/>
        </w:rPr>
        <w:t>
      қарапайым авиациялық бөлшектер мен тораптарды қабылдауға қойылатын техникалық шарттар;</w:t>
      </w:r>
    </w:p>
    <w:p>
      <w:pPr>
        <w:spacing w:after="0"/>
        <w:ind w:left="0"/>
        <w:jc w:val="both"/>
      </w:pPr>
      <w:r>
        <w:rPr>
          <w:rFonts w:ascii="Times New Roman"/>
          <w:b w:val="false"/>
          <w:i w:val="false"/>
          <w:color w:val="000000"/>
          <w:sz w:val="28"/>
        </w:rPr>
        <w:t>
      авиациялық тораптар мен бөлшектер ақауларының негізгі түрлері мен себептері және оларды жою тәсілдері;</w:t>
      </w:r>
    </w:p>
    <w:p>
      <w:pPr>
        <w:spacing w:after="0"/>
        <w:ind w:left="0"/>
        <w:jc w:val="both"/>
      </w:pPr>
      <w:r>
        <w:rPr>
          <w:rFonts w:ascii="Times New Roman"/>
          <w:b w:val="false"/>
          <w:i w:val="false"/>
          <w:color w:val="000000"/>
          <w:sz w:val="28"/>
        </w:rPr>
        <w:t>
      қабылданатын авиациялық бөлшектер мен тораптардың сапасын бақылау кезінде бақылау-өлшеу аспаптарын, құралдары мен құрылғыларын пайдалану ережесі;</w:t>
      </w:r>
    </w:p>
    <w:p>
      <w:pPr>
        <w:spacing w:after="0"/>
        <w:ind w:left="0"/>
        <w:jc w:val="both"/>
      </w:pPr>
      <w:r>
        <w:rPr>
          <w:rFonts w:ascii="Times New Roman"/>
          <w:b w:val="false"/>
          <w:i w:val="false"/>
          <w:color w:val="000000"/>
          <w:sz w:val="28"/>
        </w:rPr>
        <w:t>
      қолданылатын сымдардың маркалары;</w:t>
      </w:r>
    </w:p>
    <w:p>
      <w:pPr>
        <w:spacing w:after="0"/>
        <w:ind w:left="0"/>
        <w:jc w:val="both"/>
      </w:pPr>
      <w:r>
        <w:rPr>
          <w:rFonts w:ascii="Times New Roman"/>
          <w:b w:val="false"/>
          <w:i w:val="false"/>
          <w:color w:val="000000"/>
          <w:sz w:val="28"/>
        </w:rPr>
        <w:t>
      электрлік ток заңдары туралы қарапайым мәліметтерді;</w:t>
      </w:r>
    </w:p>
    <w:p>
      <w:pPr>
        <w:spacing w:after="0"/>
        <w:ind w:left="0"/>
        <w:jc w:val="both"/>
      </w:pPr>
      <w:r>
        <w:rPr>
          <w:rFonts w:ascii="Times New Roman"/>
          <w:b w:val="false"/>
          <w:i w:val="false"/>
          <w:color w:val="000000"/>
          <w:sz w:val="28"/>
        </w:rPr>
        <w:t>
      шақтамалар мен қондырғылар және авиациялық бөлшектердің өзара алмастырылуы, бетті өңдеудің параметрлері туралы негізгі мәліметтер;</w:t>
      </w:r>
    </w:p>
    <w:p>
      <w:pPr>
        <w:spacing w:after="0"/>
        <w:ind w:left="0"/>
        <w:jc w:val="both"/>
      </w:pPr>
      <w:r>
        <w:rPr>
          <w:rFonts w:ascii="Times New Roman"/>
          <w:b w:val="false"/>
          <w:i w:val="false"/>
          <w:color w:val="000000"/>
          <w:sz w:val="28"/>
        </w:rPr>
        <w:t>
      бөлшектеу және қарапайым құрастыру сызбалары, брак сыныптамасы.</w:t>
      </w:r>
    </w:p>
    <w:bookmarkStart w:name="z223" w:id="213"/>
    <w:p>
      <w:pPr>
        <w:spacing w:after="0"/>
        <w:ind w:left="0"/>
        <w:jc w:val="both"/>
      </w:pPr>
      <w:r>
        <w:rPr>
          <w:rFonts w:ascii="Times New Roman"/>
          <w:b w:val="false"/>
          <w:i w:val="false"/>
          <w:color w:val="000000"/>
          <w:sz w:val="28"/>
        </w:rPr>
        <w:t>
      160. Жұмыс үлгілері:</w:t>
      </w:r>
    </w:p>
    <w:bookmarkEnd w:id="213"/>
    <w:p>
      <w:pPr>
        <w:spacing w:after="0"/>
        <w:ind w:left="0"/>
        <w:jc w:val="both"/>
      </w:pPr>
      <w:r>
        <w:rPr>
          <w:rFonts w:ascii="Times New Roman"/>
          <w:b w:val="false"/>
          <w:i w:val="false"/>
          <w:color w:val="000000"/>
          <w:sz w:val="28"/>
        </w:rPr>
        <w:t>
      1) қарапайым конфигурациялы бөлшектер мен тораптар, ұстағыштар, кронштейндер, қақпақшалар, ернеушелер, айналдыру орағыштар, жиектегіштер, келтеқұбырлар, профильдер, стрингерлер, фланецтер және тағы басқа – жасалғаннан, жөндеуден немесе құрастырудан кейін қабылдау;</w:t>
      </w:r>
    </w:p>
    <w:p>
      <w:pPr>
        <w:spacing w:after="0"/>
        <w:ind w:left="0"/>
        <w:jc w:val="both"/>
      </w:pPr>
      <w:r>
        <w:rPr>
          <w:rFonts w:ascii="Times New Roman"/>
          <w:b w:val="false"/>
          <w:i w:val="false"/>
          <w:color w:val="000000"/>
          <w:sz w:val="28"/>
        </w:rPr>
        <w:t>
      2) дроссельдер - тексеру;</w:t>
      </w:r>
    </w:p>
    <w:p>
      <w:pPr>
        <w:spacing w:after="0"/>
        <w:ind w:left="0"/>
        <w:jc w:val="both"/>
      </w:pPr>
      <w:r>
        <w:rPr>
          <w:rFonts w:ascii="Times New Roman"/>
          <w:b w:val="false"/>
          <w:i w:val="false"/>
          <w:color w:val="000000"/>
          <w:sz w:val="28"/>
        </w:rPr>
        <w:t>
      3) қайтарымдары бар бұраулар – бұрауды айырудың тәсімге сәйкестігін бақылау; ұштамаларды дәнекерлеудің, оқшаулау және бандаждаудың сапасын бақылау;</w:t>
      </w:r>
    </w:p>
    <w:p>
      <w:pPr>
        <w:spacing w:after="0"/>
        <w:ind w:left="0"/>
        <w:jc w:val="both"/>
      </w:pPr>
      <w:r>
        <w:rPr>
          <w:rFonts w:ascii="Times New Roman"/>
          <w:b w:val="false"/>
          <w:i w:val="false"/>
          <w:color w:val="000000"/>
          <w:sz w:val="28"/>
        </w:rPr>
        <w:t>
      4) пилотажды-навигациялы аспаптар – стендке тиеу және жалғау жүйесінің герметикалығын тексеру;</w:t>
      </w:r>
    </w:p>
    <w:p>
      <w:pPr>
        <w:spacing w:after="0"/>
        <w:ind w:left="0"/>
        <w:jc w:val="both"/>
      </w:pPr>
      <w:r>
        <w:rPr>
          <w:rFonts w:ascii="Times New Roman"/>
          <w:b w:val="false"/>
          <w:i w:val="false"/>
          <w:color w:val="000000"/>
          <w:sz w:val="28"/>
        </w:rPr>
        <w:t>
      5) тік құбырлар – жылуоқшаулауды бақылау;</w:t>
      </w:r>
    </w:p>
    <w:p>
      <w:pPr>
        <w:spacing w:after="0"/>
        <w:ind w:left="0"/>
        <w:jc w:val="both"/>
      </w:pPr>
      <w:r>
        <w:rPr>
          <w:rFonts w:ascii="Times New Roman"/>
          <w:b w:val="false"/>
          <w:i w:val="false"/>
          <w:color w:val="000000"/>
          <w:sz w:val="28"/>
        </w:rPr>
        <w:t>
      6) авиациялық аспаптардың тораптары – арнаулы қондырғыларда тексеру;</w:t>
      </w:r>
    </w:p>
    <w:p>
      <w:pPr>
        <w:spacing w:after="0"/>
        <w:ind w:left="0"/>
        <w:jc w:val="both"/>
      </w:pPr>
      <w:r>
        <w:rPr>
          <w:rFonts w:ascii="Times New Roman"/>
          <w:b w:val="false"/>
          <w:i w:val="false"/>
          <w:color w:val="000000"/>
          <w:sz w:val="28"/>
        </w:rPr>
        <w:t>
      7) күрделі емес тексеру аппараттарының тораптары – принципті тәсім бойынша монтаждаудың дұрыстығын бақылау;</w:t>
      </w:r>
    </w:p>
    <w:p>
      <w:pPr>
        <w:spacing w:after="0"/>
        <w:ind w:left="0"/>
        <w:jc w:val="both"/>
      </w:pPr>
      <w:r>
        <w:rPr>
          <w:rFonts w:ascii="Times New Roman"/>
          <w:b w:val="false"/>
          <w:i w:val="false"/>
          <w:color w:val="000000"/>
          <w:sz w:val="28"/>
        </w:rPr>
        <w:t>
      8) шпангоуттар – тесіктердің диаметрлерін бақылау.</w:t>
      </w:r>
    </w:p>
    <w:bookmarkStart w:name="z224" w:id="214"/>
    <w:p>
      <w:pPr>
        <w:spacing w:after="0"/>
        <w:ind w:left="0"/>
        <w:jc w:val="left"/>
      </w:pPr>
      <w:r>
        <w:rPr>
          <w:rFonts w:ascii="Times New Roman"/>
          <w:b/>
          <w:i w:val="false"/>
          <w:color w:val="000000"/>
        </w:rPr>
        <w:t xml:space="preserve"> Параграф 2. Құрастыру - монтаждау және жөндеу жұмыстарын бақылаушы, 3-разряд</w:t>
      </w:r>
    </w:p>
    <w:bookmarkEnd w:id="214"/>
    <w:bookmarkStart w:name="z225" w:id="215"/>
    <w:p>
      <w:pPr>
        <w:spacing w:after="0"/>
        <w:ind w:left="0"/>
        <w:jc w:val="both"/>
      </w:pPr>
      <w:r>
        <w:rPr>
          <w:rFonts w:ascii="Times New Roman"/>
          <w:b w:val="false"/>
          <w:i w:val="false"/>
          <w:color w:val="000000"/>
          <w:sz w:val="28"/>
        </w:rPr>
        <w:t>
      161. Жұмыс сипаттамасы:</w:t>
      </w:r>
    </w:p>
    <w:bookmarkEnd w:id="215"/>
    <w:p>
      <w:pPr>
        <w:spacing w:after="0"/>
        <w:ind w:left="0"/>
        <w:jc w:val="both"/>
      </w:pPr>
      <w:r>
        <w:rPr>
          <w:rFonts w:ascii="Times New Roman"/>
          <w:b w:val="false"/>
          <w:i w:val="false"/>
          <w:color w:val="000000"/>
          <w:sz w:val="28"/>
        </w:rPr>
        <w:t>
      сызбалар, тәсімдер және техникалық шарттар бойынша құрастыру, монтаждау және жалғау операцияларынан кейін ұшу аппараттарының, авиа қозғалтқыштар мен авиациялық аспаптардың 12-13 квалитетті күрделілігі орташа бөлшектер мен тораптарды көзбен бақылау және өлшеу әрі сынау жолдары;</w:t>
      </w:r>
    </w:p>
    <w:p>
      <w:pPr>
        <w:spacing w:after="0"/>
        <w:ind w:left="0"/>
        <w:jc w:val="both"/>
      </w:pPr>
      <w:r>
        <w:rPr>
          <w:rFonts w:ascii="Times New Roman"/>
          <w:b w:val="false"/>
          <w:i w:val="false"/>
          <w:color w:val="000000"/>
          <w:sz w:val="28"/>
        </w:rPr>
        <w:t>
      ұшу аппараттарының едәуір өлшемі бар штампылау, қысымдау, тойтармалау, пісіру жолдарымен табақты материалдардан жасалған күрделі емес бөлшектері мен тораптарын қабылдау және бақылау;</w:t>
      </w:r>
    </w:p>
    <w:p>
      <w:pPr>
        <w:spacing w:after="0"/>
        <w:ind w:left="0"/>
        <w:jc w:val="both"/>
      </w:pPr>
      <w:r>
        <w:rPr>
          <w:rFonts w:ascii="Times New Roman"/>
          <w:b w:val="false"/>
          <w:i w:val="false"/>
          <w:color w:val="000000"/>
          <w:sz w:val="28"/>
        </w:rPr>
        <w:t>
      күрделі емес электр, радио және аспаптық жабдықтарды және авиациялық агрегаттарды бөлшектеу және демонтаждау, монтаждау, құрастыру және жөндеу жұмыстарын бақылау және қабылдау;</w:t>
      </w:r>
    </w:p>
    <w:p>
      <w:pPr>
        <w:spacing w:after="0"/>
        <w:ind w:left="0"/>
        <w:jc w:val="both"/>
      </w:pPr>
      <w:r>
        <w:rPr>
          <w:rFonts w:ascii="Times New Roman"/>
          <w:b w:val="false"/>
          <w:i w:val="false"/>
          <w:color w:val="000000"/>
          <w:sz w:val="28"/>
        </w:rPr>
        <w:t>
      әр түрлі температура кезінде динамикалық жүктемемен, қысыммен жұмыс істейтін тораптарға, аспаптарға бақылау-қабылдау сынақтарын жүргізуге, сондай-ақ арнаулы стендтер мен бақылау аппараттарында оларды герметикалығына сынауға қатысу;</w:t>
      </w:r>
    </w:p>
    <w:p>
      <w:pPr>
        <w:spacing w:after="0"/>
        <w:ind w:left="0"/>
        <w:jc w:val="both"/>
      </w:pPr>
      <w:r>
        <w:rPr>
          <w:rFonts w:ascii="Times New Roman"/>
          <w:b w:val="false"/>
          <w:i w:val="false"/>
          <w:color w:val="000000"/>
          <w:sz w:val="28"/>
        </w:rPr>
        <w:t>
      қабылдау кезінде авиациялық бөлшектердің, тораптардың, агрегаттар мен жабдықтардың параметрлерін әр түрлі бақылау-өлшеу аспаптарының, құралдары мен құрылғыларының көмегімен өлшеу және бақылау;</w:t>
      </w:r>
    </w:p>
    <w:p>
      <w:pPr>
        <w:spacing w:after="0"/>
        <w:ind w:left="0"/>
        <w:jc w:val="both"/>
      </w:pPr>
      <w:r>
        <w:rPr>
          <w:rFonts w:ascii="Times New Roman"/>
          <w:b w:val="false"/>
          <w:i w:val="false"/>
          <w:color w:val="000000"/>
          <w:sz w:val="28"/>
        </w:rPr>
        <w:t>
      қызмет көрсетілетін учаскеде анықталған бракты сыныптау, оның пайда болу себептерін белгілеу, оны жоюға және өнім сапасын арттыруға шаралар қабылдау;</w:t>
      </w:r>
    </w:p>
    <w:p>
      <w:pPr>
        <w:spacing w:after="0"/>
        <w:ind w:left="0"/>
        <w:jc w:val="both"/>
      </w:pPr>
      <w:r>
        <w:rPr>
          <w:rFonts w:ascii="Times New Roman"/>
          <w:b w:val="false"/>
          <w:i w:val="false"/>
          <w:color w:val="000000"/>
          <w:sz w:val="28"/>
        </w:rPr>
        <w:t>
      бақылау-қабылдау құжаттамаларды рәсімдеу.</w:t>
      </w:r>
    </w:p>
    <w:bookmarkStart w:name="z226" w:id="216"/>
    <w:p>
      <w:pPr>
        <w:spacing w:after="0"/>
        <w:ind w:left="0"/>
        <w:jc w:val="both"/>
      </w:pPr>
      <w:r>
        <w:rPr>
          <w:rFonts w:ascii="Times New Roman"/>
          <w:b w:val="false"/>
          <w:i w:val="false"/>
          <w:color w:val="000000"/>
          <w:sz w:val="28"/>
        </w:rPr>
        <w:t>
      162. Білуге тиіс:</w:t>
      </w:r>
    </w:p>
    <w:bookmarkEnd w:id="216"/>
    <w:p>
      <w:pPr>
        <w:spacing w:after="0"/>
        <w:ind w:left="0"/>
        <w:jc w:val="both"/>
      </w:pPr>
      <w:r>
        <w:rPr>
          <w:rFonts w:ascii="Times New Roman"/>
          <w:b w:val="false"/>
          <w:i w:val="false"/>
          <w:color w:val="000000"/>
          <w:sz w:val="28"/>
        </w:rPr>
        <w:t>
      өндірістік жабдықтардың құрылғысы мен міндеті; қызмет көрсетілетін учаскелерде жүргізілетін құрастыру, монтаждау және жөндеу жұмыстарының технологиялық процессі;</w:t>
      </w:r>
    </w:p>
    <w:p>
      <w:pPr>
        <w:spacing w:after="0"/>
        <w:ind w:left="0"/>
        <w:jc w:val="both"/>
      </w:pPr>
      <w:r>
        <w:rPr>
          <w:rFonts w:ascii="Times New Roman"/>
          <w:b w:val="false"/>
          <w:i w:val="false"/>
          <w:color w:val="000000"/>
          <w:sz w:val="28"/>
        </w:rPr>
        <w:t>
      авиациялық бөлшектерді механикалық және слесарлық өңдеу шарттары;</w:t>
      </w:r>
    </w:p>
    <w:p>
      <w:pPr>
        <w:spacing w:after="0"/>
        <w:ind w:left="0"/>
        <w:jc w:val="both"/>
      </w:pPr>
      <w:r>
        <w:rPr>
          <w:rFonts w:ascii="Times New Roman"/>
          <w:b w:val="false"/>
          <w:i w:val="false"/>
          <w:color w:val="000000"/>
          <w:sz w:val="28"/>
        </w:rPr>
        <w:t>
      өңдеу параметрлері туралы негізгі мәліметтер;</w:t>
      </w:r>
    </w:p>
    <w:p>
      <w:pPr>
        <w:spacing w:after="0"/>
        <w:ind w:left="0"/>
        <w:jc w:val="both"/>
      </w:pPr>
      <w:r>
        <w:rPr>
          <w:rFonts w:ascii="Times New Roman"/>
          <w:b w:val="false"/>
          <w:i w:val="false"/>
          <w:color w:val="000000"/>
          <w:sz w:val="28"/>
        </w:rPr>
        <w:t>
      ұшу аппараттарының, авиа қозғалтқыштарының, авиациялық аспаптар мен қарапайым электр радио жабдықтарының тораптарын, агрегаттары мен элементтерін жалғау, кешенді құрастыру және монтаждау тәсілдері;</w:t>
      </w:r>
    </w:p>
    <w:p>
      <w:pPr>
        <w:spacing w:after="0"/>
        <w:ind w:left="0"/>
        <w:jc w:val="both"/>
      </w:pPr>
      <w:r>
        <w:rPr>
          <w:rFonts w:ascii="Times New Roman"/>
          <w:b w:val="false"/>
          <w:i w:val="false"/>
          <w:color w:val="000000"/>
          <w:sz w:val="28"/>
        </w:rPr>
        <w:t>
      қабылданатын тораптар мен агрегаттардың жұмыс істеу принциптері;</w:t>
      </w:r>
    </w:p>
    <w:p>
      <w:pPr>
        <w:spacing w:after="0"/>
        <w:ind w:left="0"/>
        <w:jc w:val="both"/>
      </w:pPr>
      <w:r>
        <w:rPr>
          <w:rFonts w:ascii="Times New Roman"/>
          <w:b w:val="false"/>
          <w:i w:val="false"/>
          <w:color w:val="000000"/>
          <w:sz w:val="28"/>
        </w:rPr>
        <w:t>
      техникалық бақылаудың барлық әдістері мен тәсілдері (тексеру, өлшеу, сынау), авиациялық бұйымдардың бетін оптикалық аспаптармен тексеру; күрделілігі орташа авиациялық тораптарды қабылдауға қойылатын техникалық талаптар;</w:t>
      </w:r>
    </w:p>
    <w:p>
      <w:pPr>
        <w:spacing w:after="0"/>
        <w:ind w:left="0"/>
        <w:jc w:val="both"/>
      </w:pPr>
      <w:r>
        <w:rPr>
          <w:rFonts w:ascii="Times New Roman"/>
          <w:b w:val="false"/>
          <w:i w:val="false"/>
          <w:color w:val="000000"/>
          <w:sz w:val="28"/>
        </w:rPr>
        <w:t>
      тойтарылған, дәнекерленген және пісірілген жалғаулардың түрлері және олардың беріктігінің параметрлері;</w:t>
      </w:r>
    </w:p>
    <w:p>
      <w:pPr>
        <w:spacing w:after="0"/>
        <w:ind w:left="0"/>
        <w:jc w:val="both"/>
      </w:pPr>
      <w:r>
        <w:rPr>
          <w:rFonts w:ascii="Times New Roman"/>
          <w:b w:val="false"/>
          <w:i w:val="false"/>
          <w:color w:val="000000"/>
          <w:sz w:val="28"/>
        </w:rPr>
        <w:t>
      брактардың түрлеу және оны алдын алу тәсілдері;</w:t>
      </w:r>
    </w:p>
    <w:p>
      <w:pPr>
        <w:spacing w:after="0"/>
        <w:ind w:left="0"/>
        <w:jc w:val="both"/>
      </w:pPr>
      <w:r>
        <w:rPr>
          <w:rFonts w:ascii="Times New Roman"/>
          <w:b w:val="false"/>
          <w:i w:val="false"/>
          <w:color w:val="000000"/>
          <w:sz w:val="28"/>
        </w:rPr>
        <w:t>
      авиациялық бұйымдарды бақылау, қабылдау және брактау алу нәтижелерін тіркеу ережесі;</w:t>
      </w:r>
    </w:p>
    <w:p>
      <w:pPr>
        <w:spacing w:after="0"/>
        <w:ind w:left="0"/>
        <w:jc w:val="both"/>
      </w:pPr>
      <w:r>
        <w:rPr>
          <w:rFonts w:ascii="Times New Roman"/>
          <w:b w:val="false"/>
          <w:i w:val="false"/>
          <w:color w:val="000000"/>
          <w:sz w:val="28"/>
        </w:rPr>
        <w:t>
      авиациялық бұйымдарға технологиялық құжаттаманы және оны қолданудың ережесі;</w:t>
      </w:r>
    </w:p>
    <w:p>
      <w:pPr>
        <w:spacing w:after="0"/>
        <w:ind w:left="0"/>
        <w:jc w:val="both"/>
      </w:pPr>
      <w:r>
        <w:rPr>
          <w:rFonts w:ascii="Times New Roman"/>
          <w:b w:val="false"/>
          <w:i w:val="false"/>
          <w:color w:val="000000"/>
          <w:sz w:val="28"/>
        </w:rPr>
        <w:t>
      әмбебап және арнаулы бақылау-өлшеу құралдарының, құрылғылары мен аспаптарының құрылғысы және қолдану тәслдері;</w:t>
      </w:r>
    </w:p>
    <w:p>
      <w:pPr>
        <w:spacing w:after="0"/>
        <w:ind w:left="0"/>
        <w:jc w:val="both"/>
      </w:pPr>
      <w:r>
        <w:rPr>
          <w:rFonts w:ascii="Times New Roman"/>
          <w:b w:val="false"/>
          <w:i w:val="false"/>
          <w:color w:val="000000"/>
          <w:sz w:val="28"/>
        </w:rPr>
        <w:t>
      металдар мен қорытпалардың негізгі физикалық қасиеті.</w:t>
      </w:r>
    </w:p>
    <w:bookmarkStart w:name="z227" w:id="217"/>
    <w:p>
      <w:pPr>
        <w:spacing w:after="0"/>
        <w:ind w:left="0"/>
        <w:jc w:val="both"/>
      </w:pPr>
      <w:r>
        <w:rPr>
          <w:rFonts w:ascii="Times New Roman"/>
          <w:b w:val="false"/>
          <w:i w:val="false"/>
          <w:color w:val="000000"/>
          <w:sz w:val="28"/>
        </w:rPr>
        <w:t>
      163. Жұмыс үлгілері:</w:t>
      </w:r>
    </w:p>
    <w:bookmarkEnd w:id="217"/>
    <w:p>
      <w:pPr>
        <w:spacing w:after="0"/>
        <w:ind w:left="0"/>
        <w:jc w:val="both"/>
      </w:pPr>
      <w:r>
        <w:rPr>
          <w:rFonts w:ascii="Times New Roman"/>
          <w:b w:val="false"/>
          <w:i w:val="false"/>
          <w:color w:val="000000"/>
          <w:sz w:val="28"/>
        </w:rPr>
        <w:t>
      1) қарапайым конструкциялы агрегаттар мен тораптар – теңгерілімді бақылау;</w:t>
      </w:r>
    </w:p>
    <w:p>
      <w:pPr>
        <w:spacing w:after="0"/>
        <w:ind w:left="0"/>
        <w:jc w:val="both"/>
      </w:pPr>
      <w:r>
        <w:rPr>
          <w:rFonts w:ascii="Times New Roman"/>
          <w:b w:val="false"/>
          <w:i w:val="false"/>
          <w:color w:val="000000"/>
          <w:sz w:val="28"/>
        </w:rPr>
        <w:t>
      2) күрделілігі орташа сынау аппаратуралары – техникалық шарттар және принципті тәсімдер бойынша тексеру;</w:t>
      </w:r>
    </w:p>
    <w:p>
      <w:pPr>
        <w:spacing w:after="0"/>
        <w:ind w:left="0"/>
        <w:jc w:val="both"/>
      </w:pPr>
      <w:r>
        <w:rPr>
          <w:rFonts w:ascii="Times New Roman"/>
          <w:b w:val="false"/>
          <w:i w:val="false"/>
          <w:color w:val="000000"/>
          <w:sz w:val="28"/>
        </w:rPr>
        <w:t>
      3) потенциометриялық датчиктер – стендке жүктеме және монтаждың дұрыстығын тексеру;</w:t>
      </w:r>
    </w:p>
    <w:p>
      <w:pPr>
        <w:spacing w:after="0"/>
        <w:ind w:left="0"/>
        <w:jc w:val="both"/>
      </w:pPr>
      <w:r>
        <w:rPr>
          <w:rFonts w:ascii="Times New Roman"/>
          <w:b w:val="false"/>
          <w:i w:val="false"/>
          <w:color w:val="000000"/>
          <w:sz w:val="28"/>
        </w:rPr>
        <w:t>
      4) корпустар, қақпақшалар – гидро сынауды бақылау;</w:t>
      </w:r>
    </w:p>
    <w:p>
      <w:pPr>
        <w:spacing w:after="0"/>
        <w:ind w:left="0"/>
        <w:jc w:val="both"/>
      </w:pPr>
      <w:r>
        <w:rPr>
          <w:rFonts w:ascii="Times New Roman"/>
          <w:b w:val="false"/>
          <w:i w:val="false"/>
          <w:color w:val="000000"/>
          <w:sz w:val="28"/>
        </w:rPr>
        <w:t>
      5) айналдыра орағыштар, зализалар, тұмсық жабатын ленталар – орнатуды бақылау;</w:t>
      </w:r>
    </w:p>
    <w:p>
      <w:pPr>
        <w:spacing w:after="0"/>
        <w:ind w:left="0"/>
        <w:jc w:val="both"/>
      </w:pPr>
      <w:r>
        <w:rPr>
          <w:rFonts w:ascii="Times New Roman"/>
          <w:b w:val="false"/>
          <w:i w:val="false"/>
          <w:color w:val="000000"/>
          <w:sz w:val="28"/>
        </w:rPr>
        <w:t>
      6) шынылау – шыныларды электрмен қыздыруды реттегішті бақылау;</w:t>
      </w:r>
    </w:p>
    <w:p>
      <w:pPr>
        <w:spacing w:after="0"/>
        <w:ind w:left="0"/>
        <w:jc w:val="both"/>
      </w:pPr>
      <w:r>
        <w:rPr>
          <w:rFonts w:ascii="Times New Roman"/>
          <w:b w:val="false"/>
          <w:i w:val="false"/>
          <w:color w:val="000000"/>
          <w:sz w:val="28"/>
        </w:rPr>
        <w:t>
      7) пилотажды-навигациялы аспаптар – статикалық және динамикалық жүйелердің герметикалығын тексеру;</w:t>
      </w:r>
    </w:p>
    <w:p>
      <w:pPr>
        <w:spacing w:after="0"/>
        <w:ind w:left="0"/>
        <w:jc w:val="both"/>
      </w:pPr>
      <w:r>
        <w:rPr>
          <w:rFonts w:ascii="Times New Roman"/>
          <w:b w:val="false"/>
          <w:i w:val="false"/>
          <w:color w:val="000000"/>
          <w:sz w:val="28"/>
        </w:rPr>
        <w:t>
      8) әр түрлі берілістердің түрлері (тісті, тізбекті және тағы басқа) – бақылау және қабылдау;</w:t>
      </w:r>
    </w:p>
    <w:p>
      <w:pPr>
        <w:spacing w:after="0"/>
        <w:ind w:left="0"/>
        <w:jc w:val="both"/>
      </w:pPr>
      <w:r>
        <w:rPr>
          <w:rFonts w:ascii="Times New Roman"/>
          <w:b w:val="false"/>
          <w:i w:val="false"/>
          <w:color w:val="000000"/>
          <w:sz w:val="28"/>
        </w:rPr>
        <w:t>
      9) авиа қозғалтқыштардың мойынтіректері – құрастыруды бақылау, тербелісті және сырғақты тексеру, қабылдау;</w:t>
      </w:r>
    </w:p>
    <w:p>
      <w:pPr>
        <w:spacing w:after="0"/>
        <w:ind w:left="0"/>
        <w:jc w:val="both"/>
      </w:pPr>
      <w:r>
        <w:rPr>
          <w:rFonts w:ascii="Times New Roman"/>
          <w:b w:val="false"/>
          <w:i w:val="false"/>
          <w:color w:val="000000"/>
          <w:sz w:val="28"/>
        </w:rPr>
        <w:t>
      10) потенциометрлер, ДИД ДГ типті аспаптар, сельсиндер, қуатты трансформаторлар, бір каскадты күшейткіштер – электрлік сипаттаманы түсіре отырып тексеру;</w:t>
      </w:r>
    </w:p>
    <w:p>
      <w:pPr>
        <w:spacing w:after="0"/>
        <w:ind w:left="0"/>
        <w:jc w:val="both"/>
      </w:pPr>
      <w:r>
        <w:rPr>
          <w:rFonts w:ascii="Times New Roman"/>
          <w:b w:val="false"/>
          <w:i w:val="false"/>
          <w:color w:val="000000"/>
          <w:sz w:val="28"/>
        </w:rPr>
        <w:t>
      11) қабылдағыштар, сөйлесу құрылғылары – монтажды бақылау;</w:t>
      </w:r>
    </w:p>
    <w:p>
      <w:pPr>
        <w:spacing w:after="0"/>
        <w:ind w:left="0"/>
        <w:jc w:val="both"/>
      </w:pPr>
      <w:r>
        <w:rPr>
          <w:rFonts w:ascii="Times New Roman"/>
          <w:b w:val="false"/>
          <w:i w:val="false"/>
          <w:color w:val="000000"/>
          <w:sz w:val="28"/>
        </w:rPr>
        <w:t>
      12) рөлдер, жапқыштар – ауытқулардың бұрыштарын өлшеу;</w:t>
      </w:r>
    </w:p>
    <w:p>
      <w:pPr>
        <w:spacing w:after="0"/>
        <w:ind w:left="0"/>
        <w:jc w:val="both"/>
      </w:pPr>
      <w:r>
        <w:rPr>
          <w:rFonts w:ascii="Times New Roman"/>
          <w:b w:val="false"/>
          <w:i w:val="false"/>
          <w:color w:val="000000"/>
          <w:sz w:val="28"/>
        </w:rPr>
        <w:t>
      13) рычагтар – күшейткіштерді өлшеу және олардың қозғалысының бір қалыптылығын айқындау;</w:t>
      </w:r>
    </w:p>
    <w:p>
      <w:pPr>
        <w:spacing w:after="0"/>
        <w:ind w:left="0"/>
        <w:jc w:val="both"/>
      </w:pPr>
      <w:r>
        <w:rPr>
          <w:rFonts w:ascii="Times New Roman"/>
          <w:b w:val="false"/>
          <w:i w:val="false"/>
          <w:color w:val="000000"/>
          <w:sz w:val="28"/>
        </w:rPr>
        <w:t>
      14) қырлар, қаттылық элементтері, артқы таяныштың күшейткіш сақиналары турбобұрандалы және реактивті қозғалтқыштар турбиналарының картерлері – бақылау және қабылдау;</w:t>
      </w:r>
    </w:p>
    <w:p>
      <w:pPr>
        <w:spacing w:after="0"/>
        <w:ind w:left="0"/>
        <w:jc w:val="both"/>
      </w:pPr>
      <w:r>
        <w:rPr>
          <w:rFonts w:ascii="Times New Roman"/>
          <w:b w:val="false"/>
          <w:i w:val="false"/>
          <w:color w:val="000000"/>
          <w:sz w:val="28"/>
        </w:rPr>
        <w:t>
      15) тойтару, пісіру, дәнекерлеу, престеу көмегімен жүзеге асырылатын ұшу аппараттар мен авиа қозғалтқыштар тораптарының, агрегаттары мен жекелеген элементтерінің ажырамайтын жалғамалары – бақылау және қабылдау;</w:t>
      </w:r>
    </w:p>
    <w:p>
      <w:pPr>
        <w:spacing w:after="0"/>
        <w:ind w:left="0"/>
        <w:jc w:val="both"/>
      </w:pPr>
      <w:r>
        <w:rPr>
          <w:rFonts w:ascii="Times New Roman"/>
          <w:b w:val="false"/>
          <w:i w:val="false"/>
          <w:color w:val="000000"/>
          <w:sz w:val="28"/>
        </w:rPr>
        <w:t>
      16) болттардың, бұрандалардың, шпилькалардың, шпонкалардың, штифттердің және тағы басқа көмегімен жүзеге асырылатын ұшу аппараттар мен қозғалтқыштар тораптарының, агрегаттары мен жекелеген элементтерінің ажырағыш жалғамалары– бақылау және қабылдау;</w:t>
      </w:r>
    </w:p>
    <w:p>
      <w:pPr>
        <w:spacing w:after="0"/>
        <w:ind w:left="0"/>
        <w:jc w:val="both"/>
      </w:pPr>
      <w:r>
        <w:rPr>
          <w:rFonts w:ascii="Times New Roman"/>
          <w:b w:val="false"/>
          <w:i w:val="false"/>
          <w:color w:val="000000"/>
          <w:sz w:val="28"/>
        </w:rPr>
        <w:t>
      17) барлық жүйедегі ұшу аппараттарының құбырлары – қондырманы бақылау;</w:t>
      </w:r>
    </w:p>
    <w:p>
      <w:pPr>
        <w:spacing w:after="0"/>
        <w:ind w:left="0"/>
        <w:jc w:val="both"/>
      </w:pPr>
      <w:r>
        <w:rPr>
          <w:rFonts w:ascii="Times New Roman"/>
          <w:b w:val="false"/>
          <w:i w:val="false"/>
          <w:color w:val="000000"/>
          <w:sz w:val="28"/>
        </w:rPr>
        <w:t>
      18) отын бактары – контейнер қаптамаларын желімдеуді бақылау, ұшу аппараттарға орнатуды бақылау;</w:t>
      </w:r>
    </w:p>
    <w:p>
      <w:pPr>
        <w:spacing w:after="0"/>
        <w:ind w:left="0"/>
        <w:jc w:val="both"/>
      </w:pPr>
      <w:r>
        <w:rPr>
          <w:rFonts w:ascii="Times New Roman"/>
          <w:b w:val="false"/>
          <w:i w:val="false"/>
          <w:color w:val="000000"/>
          <w:sz w:val="28"/>
        </w:rPr>
        <w:t>
      19) термобулар, толық қысым қабылдағыштары, анероидті-мембраналы аспаптар, аспапты тақталар – монтажды бақылау;</w:t>
      </w:r>
    </w:p>
    <w:p>
      <w:pPr>
        <w:spacing w:after="0"/>
        <w:ind w:left="0"/>
        <w:jc w:val="both"/>
      </w:pPr>
      <w:r>
        <w:rPr>
          <w:rFonts w:ascii="Times New Roman"/>
          <w:b w:val="false"/>
          <w:i w:val="false"/>
          <w:color w:val="000000"/>
          <w:sz w:val="28"/>
        </w:rPr>
        <w:t>
      20) ұшу аппараттар мен авиа қозғалтқыштардың күрделілігі орташа тораптары (бөренелер, каркастар, тіреуіштер, тербелмелер, басқару пульттері және тартымдары, кронштейндер, лонжерондар, фюзеляж отсектері, панельдер, мотор асты рамалар, бөліп-таратқыш крандар, шпангоуттар және тағы басқа) – жөндеу, құрастыру және пісіру жұмыстарын бақылау;</w:t>
      </w:r>
    </w:p>
    <w:p>
      <w:pPr>
        <w:spacing w:after="0"/>
        <w:ind w:left="0"/>
        <w:jc w:val="both"/>
      </w:pPr>
      <w:r>
        <w:rPr>
          <w:rFonts w:ascii="Times New Roman"/>
          <w:b w:val="false"/>
          <w:i w:val="false"/>
          <w:color w:val="000000"/>
          <w:sz w:val="28"/>
        </w:rPr>
        <w:t>
      21) электр механизмдер, электр қозғалтқыштар, түрлендіргіштер және аккумуляторлық контейнерлер – монтажды бақылау.</w:t>
      </w:r>
    </w:p>
    <w:bookmarkStart w:name="z228" w:id="218"/>
    <w:p>
      <w:pPr>
        <w:spacing w:after="0"/>
        <w:ind w:left="0"/>
        <w:jc w:val="left"/>
      </w:pPr>
      <w:r>
        <w:rPr>
          <w:rFonts w:ascii="Times New Roman"/>
          <w:b/>
          <w:i w:val="false"/>
          <w:color w:val="000000"/>
        </w:rPr>
        <w:t xml:space="preserve"> Параграф 3. Құрастыру - монтаждау және жөндеу жұмыстарын бақылаушы, 4-разряд</w:t>
      </w:r>
    </w:p>
    <w:bookmarkEnd w:id="218"/>
    <w:bookmarkStart w:name="z229" w:id="219"/>
    <w:p>
      <w:pPr>
        <w:spacing w:after="0"/>
        <w:ind w:left="0"/>
        <w:jc w:val="both"/>
      </w:pPr>
      <w:r>
        <w:rPr>
          <w:rFonts w:ascii="Times New Roman"/>
          <w:b w:val="false"/>
          <w:i w:val="false"/>
          <w:color w:val="000000"/>
          <w:sz w:val="28"/>
        </w:rPr>
        <w:t>
      164. Жұмыс сипаттамасы:</w:t>
      </w:r>
    </w:p>
    <w:bookmarkEnd w:id="219"/>
    <w:p>
      <w:pPr>
        <w:spacing w:after="0"/>
        <w:ind w:left="0"/>
        <w:jc w:val="both"/>
      </w:pPr>
      <w:r>
        <w:rPr>
          <w:rFonts w:ascii="Times New Roman"/>
          <w:b w:val="false"/>
          <w:i w:val="false"/>
          <w:color w:val="000000"/>
          <w:sz w:val="28"/>
        </w:rPr>
        <w:t>
      күрделі бақылау-өлшеу аспаптарын, құралды, құрылғылар мен сынақ қондырғыларын қолдана отырып, ұшу аппараттары мен авиа қозғалтқыштардың күрделі бөлшектерін, тораптарын, агрегаттар мен жекелеген элементтерді; өлшемі үлкен пісірілген және тойтарылған конструкциялы табақты материалдардан жасалған ұшу аппараттары мен авиа қозғалтқыштардың торыптарын 8-11 квалитеттер бойынша жалпы құрастыру сызбасы, тәсімі және техникалық шарттар бойынша бақылау және қабылдау;</w:t>
      </w:r>
    </w:p>
    <w:p>
      <w:pPr>
        <w:spacing w:after="0"/>
        <w:ind w:left="0"/>
        <w:jc w:val="both"/>
      </w:pPr>
      <w:r>
        <w:rPr>
          <w:rFonts w:ascii="Times New Roman"/>
          <w:b w:val="false"/>
          <w:i w:val="false"/>
          <w:color w:val="000000"/>
          <w:sz w:val="28"/>
        </w:rPr>
        <w:t>
      айналмалы, қайтарғыш-түсіргіш қозғалыстары бар авиациялық бөлшектер мен тораптарды тексеру;</w:t>
      </w:r>
    </w:p>
    <w:p>
      <w:pPr>
        <w:spacing w:after="0"/>
        <w:ind w:left="0"/>
        <w:jc w:val="both"/>
      </w:pPr>
      <w:r>
        <w:rPr>
          <w:rFonts w:ascii="Times New Roman"/>
          <w:b w:val="false"/>
          <w:i w:val="false"/>
          <w:color w:val="000000"/>
          <w:sz w:val="28"/>
        </w:rPr>
        <w:t>
      күрделілігі орташа ұшу аппараттар мен авиа қозғалтқыштардың монтажды, құрастыру және жөндеу жұмыстарын бақылау және қабылдау;</w:t>
      </w:r>
    </w:p>
    <w:p>
      <w:pPr>
        <w:spacing w:after="0"/>
        <w:ind w:left="0"/>
        <w:jc w:val="both"/>
      </w:pPr>
      <w:r>
        <w:rPr>
          <w:rFonts w:ascii="Times New Roman"/>
          <w:b w:val="false"/>
          <w:i w:val="false"/>
          <w:color w:val="000000"/>
          <w:sz w:val="28"/>
        </w:rPr>
        <w:t>
      тұрмыстық жабдықтардың электрлік жүйелерін, радио кабельдер мен радио аппаратураларды монтаждаудың, байланыс және навигациялы жабдықтарды монтаждаудың тораптардың жанасатын бөлшектерінің өзара орналасуының және авиациялық бұйымдардың бетіне жабысудың дұрыстығын тексеру;</w:t>
      </w:r>
    </w:p>
    <w:p>
      <w:pPr>
        <w:spacing w:after="0"/>
        <w:ind w:left="0"/>
        <w:jc w:val="both"/>
      </w:pPr>
      <w:r>
        <w:rPr>
          <w:rFonts w:ascii="Times New Roman"/>
          <w:b w:val="false"/>
          <w:i w:val="false"/>
          <w:color w:val="000000"/>
          <w:sz w:val="28"/>
        </w:rPr>
        <w:t>
      авиациялық агрегаттардың жапсарлары мен жалғамаларының герметикалығын бақылау;</w:t>
      </w:r>
    </w:p>
    <w:p>
      <w:pPr>
        <w:spacing w:after="0"/>
        <w:ind w:left="0"/>
        <w:jc w:val="both"/>
      </w:pPr>
      <w:r>
        <w:rPr>
          <w:rFonts w:ascii="Times New Roman"/>
          <w:b w:val="false"/>
          <w:i w:val="false"/>
          <w:color w:val="000000"/>
          <w:sz w:val="28"/>
        </w:rPr>
        <w:t>
      авиациялық агрегаттар бөлшектерінің саңылауларын қуыс бұрғылармен немесе арнаулы бақылау құрылғыларымен, стендті және температуралы сынақтардан кейін күрделі авиациялық аспаптардың тораптары мен агрегат бұйымдарын монтаждауды тексеру;</w:t>
      </w:r>
    </w:p>
    <w:p>
      <w:pPr>
        <w:spacing w:after="0"/>
        <w:ind w:left="0"/>
        <w:jc w:val="both"/>
      </w:pPr>
      <w:r>
        <w:rPr>
          <w:rFonts w:ascii="Times New Roman"/>
          <w:b w:val="false"/>
          <w:i w:val="false"/>
          <w:color w:val="000000"/>
          <w:sz w:val="28"/>
        </w:rPr>
        <w:t>
      қабылдау-тапсыру құжаттамаларын рәсімдеу.</w:t>
      </w:r>
    </w:p>
    <w:bookmarkStart w:name="z230" w:id="220"/>
    <w:p>
      <w:pPr>
        <w:spacing w:after="0"/>
        <w:ind w:left="0"/>
        <w:jc w:val="both"/>
      </w:pPr>
      <w:r>
        <w:rPr>
          <w:rFonts w:ascii="Times New Roman"/>
          <w:b w:val="false"/>
          <w:i w:val="false"/>
          <w:color w:val="000000"/>
          <w:sz w:val="28"/>
        </w:rPr>
        <w:t>
      165. Білуге тиіс:</w:t>
      </w:r>
    </w:p>
    <w:bookmarkEnd w:id="220"/>
    <w:p>
      <w:pPr>
        <w:spacing w:after="0"/>
        <w:ind w:left="0"/>
        <w:jc w:val="both"/>
      </w:pPr>
      <w:r>
        <w:rPr>
          <w:rFonts w:ascii="Times New Roman"/>
          <w:b w:val="false"/>
          <w:i w:val="false"/>
          <w:color w:val="000000"/>
          <w:sz w:val="28"/>
        </w:rPr>
        <w:t>
      ұшу аппараттар мен авиа қозғалтқыштардың қабылданатын бөлшектерінің, тораптарының, агрегаттары мен жекелеген элементтерінің құрылғысы, конструкциясы және жұмыс істеу принципі;</w:t>
      </w:r>
    </w:p>
    <w:p>
      <w:pPr>
        <w:spacing w:after="0"/>
        <w:ind w:left="0"/>
        <w:jc w:val="both"/>
      </w:pPr>
      <w:r>
        <w:rPr>
          <w:rFonts w:ascii="Times New Roman"/>
          <w:b w:val="false"/>
          <w:i w:val="false"/>
          <w:color w:val="000000"/>
          <w:sz w:val="28"/>
        </w:rPr>
        <w:t>
      бақыланатын авиациялық тораптар мен агрегаттарды құрастырудың, монтаждау мен жөндеудің технологиялық процессі;</w:t>
      </w:r>
    </w:p>
    <w:p>
      <w:pPr>
        <w:spacing w:after="0"/>
        <w:ind w:left="0"/>
        <w:jc w:val="both"/>
      </w:pPr>
      <w:r>
        <w:rPr>
          <w:rFonts w:ascii="Times New Roman"/>
          <w:b w:val="false"/>
          <w:i w:val="false"/>
          <w:color w:val="000000"/>
          <w:sz w:val="28"/>
        </w:rPr>
        <w:t>
      авиациялық объектілерді конструктивті-технологиялық өңдеудің плазды-эталонды әдістері;</w:t>
      </w:r>
    </w:p>
    <w:p>
      <w:pPr>
        <w:spacing w:after="0"/>
        <w:ind w:left="0"/>
        <w:jc w:val="both"/>
      </w:pPr>
      <w:r>
        <w:rPr>
          <w:rFonts w:ascii="Times New Roman"/>
          <w:b w:val="false"/>
          <w:i w:val="false"/>
          <w:color w:val="000000"/>
          <w:sz w:val="28"/>
        </w:rPr>
        <w:t>
      күрделі және дәл авиациялық бөлшектерді, тораптарды, агрегаттар мен аспаптарды бақылау және қабылдау тәсілдері;</w:t>
      </w:r>
    </w:p>
    <w:p>
      <w:pPr>
        <w:spacing w:after="0"/>
        <w:ind w:left="0"/>
        <w:jc w:val="both"/>
      </w:pPr>
      <w:r>
        <w:rPr>
          <w:rFonts w:ascii="Times New Roman"/>
          <w:b w:val="false"/>
          <w:i w:val="false"/>
          <w:color w:val="000000"/>
          <w:sz w:val="28"/>
        </w:rPr>
        <w:t>
      бақыланатын авиациялық өнімдерді жасауға, құрастыруға, монтаждауға, жөндеуге және қабылдауға қойылатын техникалық шарттар;</w:t>
      </w:r>
    </w:p>
    <w:p>
      <w:pPr>
        <w:spacing w:after="0"/>
        <w:ind w:left="0"/>
        <w:jc w:val="both"/>
      </w:pPr>
      <w:r>
        <w:rPr>
          <w:rFonts w:ascii="Times New Roman"/>
          <w:b w:val="false"/>
          <w:i w:val="false"/>
          <w:color w:val="000000"/>
          <w:sz w:val="28"/>
        </w:rPr>
        <w:t>
      әр түрлі бақылау-өлшеу аспаптарын және құрылғылар мен сынақ қондырғыларының ұқсатқыштарын техникалық пайдалану және теңшеу ережесі;</w:t>
      </w:r>
    </w:p>
    <w:p>
      <w:pPr>
        <w:spacing w:after="0"/>
        <w:ind w:left="0"/>
        <w:jc w:val="both"/>
      </w:pPr>
      <w:r>
        <w:rPr>
          <w:rFonts w:ascii="Times New Roman"/>
          <w:b w:val="false"/>
          <w:i w:val="false"/>
          <w:color w:val="000000"/>
          <w:sz w:val="28"/>
        </w:rPr>
        <w:t>
      айналмалы, қайтарғыш-түсіргіш қозғалыстары бар авиациялық бөлшектер мен тораптарды тексеру ережесі;</w:t>
      </w:r>
    </w:p>
    <w:p>
      <w:pPr>
        <w:spacing w:after="0"/>
        <w:ind w:left="0"/>
        <w:jc w:val="both"/>
      </w:pPr>
      <w:r>
        <w:rPr>
          <w:rFonts w:ascii="Times New Roman"/>
          <w:b w:val="false"/>
          <w:i w:val="false"/>
          <w:color w:val="000000"/>
          <w:sz w:val="28"/>
        </w:rPr>
        <w:t>
      электр, радио және аспапты жабдықтардың конструкциясы, қызмет принципі, тексеру ережесі және монтаждау технологиясы;</w:t>
      </w:r>
    </w:p>
    <w:p>
      <w:pPr>
        <w:spacing w:after="0"/>
        <w:ind w:left="0"/>
        <w:jc w:val="both"/>
      </w:pPr>
      <w:r>
        <w:rPr>
          <w:rFonts w:ascii="Times New Roman"/>
          <w:b w:val="false"/>
          <w:i w:val="false"/>
          <w:color w:val="000000"/>
          <w:sz w:val="28"/>
        </w:rPr>
        <w:t>
      электр, радиотехникада қолданылатын материалдар мен бөлшектер;</w:t>
      </w:r>
    </w:p>
    <w:p>
      <w:pPr>
        <w:spacing w:after="0"/>
        <w:ind w:left="0"/>
        <w:jc w:val="both"/>
      </w:pPr>
      <w:r>
        <w:rPr>
          <w:rFonts w:ascii="Times New Roman"/>
          <w:b w:val="false"/>
          <w:i w:val="false"/>
          <w:color w:val="000000"/>
          <w:sz w:val="28"/>
        </w:rPr>
        <w:t>
      ұшу аппараттарының жүйелік жинақтығы және конструкциясы;</w:t>
      </w:r>
    </w:p>
    <w:p>
      <w:pPr>
        <w:spacing w:after="0"/>
        <w:ind w:left="0"/>
        <w:jc w:val="both"/>
      </w:pPr>
      <w:r>
        <w:rPr>
          <w:rFonts w:ascii="Times New Roman"/>
          <w:b w:val="false"/>
          <w:i w:val="false"/>
          <w:color w:val="000000"/>
          <w:sz w:val="28"/>
        </w:rPr>
        <w:t>
      электр радиотехникада қолданылатын металдардың, қорытпалар мен металды емес материалдардың түрлері мен міндеті;</w:t>
      </w:r>
    </w:p>
    <w:p>
      <w:pPr>
        <w:spacing w:after="0"/>
        <w:ind w:left="0"/>
        <w:jc w:val="both"/>
      </w:pPr>
      <w:r>
        <w:rPr>
          <w:rFonts w:ascii="Times New Roman"/>
          <w:b w:val="false"/>
          <w:i w:val="false"/>
          <w:color w:val="000000"/>
          <w:sz w:val="28"/>
        </w:rPr>
        <w:t>
      шақтамалар мен қондырмалардың жүйесі;</w:t>
      </w:r>
    </w:p>
    <w:p>
      <w:pPr>
        <w:spacing w:after="0"/>
        <w:ind w:left="0"/>
        <w:jc w:val="both"/>
      </w:pPr>
      <w:r>
        <w:rPr>
          <w:rFonts w:ascii="Times New Roman"/>
          <w:b w:val="false"/>
          <w:i w:val="false"/>
          <w:color w:val="000000"/>
          <w:sz w:val="28"/>
        </w:rPr>
        <w:t>
      авиациялық бұйымдардың бетін өңдеудің параметрлері туралы негізгі мәліметтер;</w:t>
      </w:r>
    </w:p>
    <w:p>
      <w:pPr>
        <w:spacing w:after="0"/>
        <w:ind w:left="0"/>
        <w:jc w:val="both"/>
      </w:pPr>
      <w:r>
        <w:rPr>
          <w:rFonts w:ascii="Times New Roman"/>
          <w:b w:val="false"/>
          <w:i w:val="false"/>
          <w:color w:val="000000"/>
          <w:sz w:val="28"/>
        </w:rPr>
        <w:t>
      құрастыру ақаулары (параллельдік емес, қиғаштық, эксцентриситеттер, осьтердің араласуы және тағы басқа);</w:t>
      </w:r>
    </w:p>
    <w:p>
      <w:pPr>
        <w:spacing w:after="0"/>
        <w:ind w:left="0"/>
        <w:jc w:val="both"/>
      </w:pPr>
      <w:r>
        <w:rPr>
          <w:rFonts w:ascii="Times New Roman"/>
          <w:b w:val="false"/>
          <w:i w:val="false"/>
          <w:color w:val="000000"/>
          <w:sz w:val="28"/>
        </w:rPr>
        <w:t>
      авиациялық бөлшектерге, тораптар мен агрегаттарға сынақ жүргізудің қабылдау актілері мен хаттамаларын жасау ережесі.</w:t>
      </w:r>
    </w:p>
    <w:bookmarkStart w:name="z231" w:id="221"/>
    <w:p>
      <w:pPr>
        <w:spacing w:after="0"/>
        <w:ind w:left="0"/>
        <w:jc w:val="both"/>
      </w:pPr>
      <w:r>
        <w:rPr>
          <w:rFonts w:ascii="Times New Roman"/>
          <w:b w:val="false"/>
          <w:i w:val="false"/>
          <w:color w:val="000000"/>
          <w:sz w:val="28"/>
        </w:rPr>
        <w:t>
      166. Жұмыс үлгілері:</w:t>
      </w:r>
    </w:p>
    <w:bookmarkEnd w:id="221"/>
    <w:p>
      <w:pPr>
        <w:spacing w:after="0"/>
        <w:ind w:left="0"/>
        <w:jc w:val="both"/>
      </w:pPr>
      <w:r>
        <w:rPr>
          <w:rFonts w:ascii="Times New Roman"/>
          <w:b w:val="false"/>
          <w:i w:val="false"/>
          <w:color w:val="000000"/>
          <w:sz w:val="28"/>
        </w:rPr>
        <w:t>
      1) планер агрегаттары – жапсарлар мен жалғамаларды, жалғамалардың герметикалығын бақылау;</w:t>
      </w:r>
    </w:p>
    <w:p>
      <w:pPr>
        <w:spacing w:after="0"/>
        <w:ind w:left="0"/>
        <w:jc w:val="both"/>
      </w:pPr>
      <w:r>
        <w:rPr>
          <w:rFonts w:ascii="Times New Roman"/>
          <w:b w:val="false"/>
          <w:i w:val="false"/>
          <w:color w:val="000000"/>
          <w:sz w:val="28"/>
        </w:rPr>
        <w:t>
      2) күрделі конструкциялы тексеру аппаратуралары – техникалық шарттар мен принципті тәсімдер бойынша тексеру;</w:t>
      </w:r>
    </w:p>
    <w:p>
      <w:pPr>
        <w:spacing w:after="0"/>
        <w:ind w:left="0"/>
        <w:jc w:val="both"/>
      </w:pPr>
      <w:r>
        <w:rPr>
          <w:rFonts w:ascii="Times New Roman"/>
          <w:b w:val="false"/>
          <w:i w:val="false"/>
          <w:color w:val="000000"/>
          <w:sz w:val="28"/>
        </w:rPr>
        <w:t>
      3) бактар – клапандарды құрастырғаннан және құбырларды жалғастырғаннан кейін бақылау және қабылдау;</w:t>
      </w:r>
    </w:p>
    <w:p>
      <w:pPr>
        <w:spacing w:after="0"/>
        <w:ind w:left="0"/>
        <w:jc w:val="both"/>
      </w:pPr>
      <w:r>
        <w:rPr>
          <w:rFonts w:ascii="Times New Roman"/>
          <w:b w:val="false"/>
          <w:i w:val="false"/>
          <w:color w:val="000000"/>
          <w:sz w:val="28"/>
        </w:rPr>
        <w:t>
      4) гидроскопиялық тораптар – тексеру және қабылдау; жөндеу, құрастыру және сынақ сапасын бақылау;</w:t>
      </w:r>
    </w:p>
    <w:p>
      <w:pPr>
        <w:spacing w:after="0"/>
        <w:ind w:left="0"/>
        <w:jc w:val="both"/>
      </w:pPr>
      <w:r>
        <w:rPr>
          <w:rFonts w:ascii="Times New Roman"/>
          <w:b w:val="false"/>
          <w:i w:val="false"/>
          <w:color w:val="000000"/>
          <w:sz w:val="28"/>
        </w:rPr>
        <w:t>
      5) сызықты жылдамдық датчиктері – тексеру және қабылдау;</w:t>
      </w:r>
    </w:p>
    <w:p>
      <w:pPr>
        <w:spacing w:after="0"/>
        <w:ind w:left="0"/>
        <w:jc w:val="both"/>
      </w:pPr>
      <w:r>
        <w:rPr>
          <w:rFonts w:ascii="Times New Roman"/>
          <w:b w:val="false"/>
          <w:i w:val="false"/>
          <w:color w:val="000000"/>
          <w:sz w:val="28"/>
        </w:rPr>
        <w:t>
      6) потенциометриялық датчиктер – статикалық және динамикалық жүйелердің герметикалығын тексеру;</w:t>
      </w:r>
    </w:p>
    <w:p>
      <w:pPr>
        <w:spacing w:after="0"/>
        <w:ind w:left="0"/>
        <w:jc w:val="both"/>
      </w:pPr>
      <w:r>
        <w:rPr>
          <w:rFonts w:ascii="Times New Roman"/>
          <w:b w:val="false"/>
          <w:i w:val="false"/>
          <w:color w:val="000000"/>
          <w:sz w:val="28"/>
        </w:rPr>
        <w:t>
      7) қозғалтқыштар – тораптар мен клапандарды құрастырғаннан кейін қабылдау; жалпы құрастырудан кейін сынақты бақылау;</w:t>
      </w:r>
    </w:p>
    <w:p>
      <w:pPr>
        <w:spacing w:after="0"/>
        <w:ind w:left="0"/>
        <w:jc w:val="both"/>
      </w:pPr>
      <w:r>
        <w:rPr>
          <w:rFonts w:ascii="Times New Roman"/>
          <w:b w:val="false"/>
          <w:i w:val="false"/>
          <w:color w:val="000000"/>
          <w:sz w:val="28"/>
        </w:rPr>
        <w:t>
      8) әр түрлі корпустар – құрастырудан және пісіруден кейін қабылдау;</w:t>
      </w:r>
    </w:p>
    <w:p>
      <w:pPr>
        <w:spacing w:after="0"/>
        <w:ind w:left="0"/>
        <w:jc w:val="both"/>
      </w:pPr>
      <w:r>
        <w:rPr>
          <w:rFonts w:ascii="Times New Roman"/>
          <w:b w:val="false"/>
          <w:i w:val="false"/>
          <w:color w:val="000000"/>
          <w:sz w:val="28"/>
        </w:rPr>
        <w:t>
      9) жану камерасының бүркеніштері, турбобұрандалы және реактивті қозғалтқыштардың тірек конустары – бақылау және қабылдау;</w:t>
      </w:r>
    </w:p>
    <w:p>
      <w:pPr>
        <w:spacing w:after="0"/>
        <w:ind w:left="0"/>
        <w:jc w:val="both"/>
      </w:pPr>
      <w:r>
        <w:rPr>
          <w:rFonts w:ascii="Times New Roman"/>
          <w:b w:val="false"/>
          <w:i w:val="false"/>
          <w:color w:val="000000"/>
          <w:sz w:val="28"/>
        </w:rPr>
        <w:t>
      10) турбиналар мен компрессорлардың қалақтары – қырқұралды дірілге тексеру;</w:t>
      </w:r>
    </w:p>
    <w:p>
      <w:pPr>
        <w:spacing w:after="0"/>
        <w:ind w:left="0"/>
        <w:jc w:val="both"/>
      </w:pPr>
      <w:r>
        <w:rPr>
          <w:rFonts w:ascii="Times New Roman"/>
          <w:b w:val="false"/>
          <w:i w:val="false"/>
          <w:color w:val="000000"/>
          <w:sz w:val="28"/>
        </w:rPr>
        <w:t>
      11) турбобұрандалы және реактивті қозғалтқыштардың кері клапандары – тексеруден кейін тексеру;</w:t>
      </w:r>
    </w:p>
    <w:p>
      <w:pPr>
        <w:spacing w:after="0"/>
        <w:ind w:left="0"/>
        <w:jc w:val="both"/>
      </w:pPr>
      <w:r>
        <w:rPr>
          <w:rFonts w:ascii="Times New Roman"/>
          <w:b w:val="false"/>
          <w:i w:val="false"/>
          <w:color w:val="000000"/>
          <w:sz w:val="28"/>
        </w:rPr>
        <w:t>
      12) пилотажды-навигациялы аспаптар - +20</w:t>
      </w:r>
      <w:r>
        <w:rPr>
          <w:rFonts w:ascii="Times New Roman"/>
          <w:b w:val="false"/>
          <w:i w:val="false"/>
          <w:color w:val="000000"/>
          <w:vertAlign w:val="superscript"/>
        </w:rPr>
        <w:t>0</w:t>
      </w:r>
      <w:r>
        <w:rPr>
          <w:rFonts w:ascii="Times New Roman"/>
          <w:b w:val="false"/>
          <w:i w:val="false"/>
          <w:color w:val="000000"/>
          <w:sz w:val="28"/>
        </w:rPr>
        <w:t>, +50</w:t>
      </w:r>
      <w:r>
        <w:rPr>
          <w:rFonts w:ascii="Times New Roman"/>
          <w:b w:val="false"/>
          <w:i w:val="false"/>
          <w:color w:val="000000"/>
          <w:vertAlign w:val="superscript"/>
        </w:rPr>
        <w:t>0</w:t>
      </w:r>
      <w:r>
        <w:rPr>
          <w:rFonts w:ascii="Times New Roman"/>
          <w:b w:val="false"/>
          <w:i w:val="false"/>
          <w:color w:val="000000"/>
          <w:sz w:val="28"/>
        </w:rPr>
        <w:t>, -45</w:t>
      </w:r>
      <w:r>
        <w:rPr>
          <w:rFonts w:ascii="Times New Roman"/>
          <w:b w:val="false"/>
          <w:i w:val="false"/>
          <w:color w:val="000000"/>
          <w:vertAlign w:val="superscript"/>
        </w:rPr>
        <w:t>0</w:t>
      </w:r>
      <w:r>
        <w:rPr>
          <w:rFonts w:ascii="Times New Roman"/>
          <w:b w:val="false"/>
          <w:i w:val="false"/>
          <w:color w:val="000000"/>
          <w:sz w:val="28"/>
        </w:rPr>
        <w:t xml:space="preserve"> температура кезінде аспаптық қателіктерді тексеру; гистерезисті айқындау и алғашқы материалды өңдеу;</w:t>
      </w:r>
    </w:p>
    <w:p>
      <w:pPr>
        <w:spacing w:after="0"/>
        <w:ind w:left="0"/>
        <w:jc w:val="both"/>
      </w:pPr>
      <w:r>
        <w:rPr>
          <w:rFonts w:ascii="Times New Roman"/>
          <w:b w:val="false"/>
          <w:i w:val="false"/>
          <w:color w:val="000000"/>
          <w:sz w:val="28"/>
        </w:rPr>
        <w:t>
      13) авиациялық пневматикалық аспаптар – тексеру және қабылдау;</w:t>
      </w:r>
    </w:p>
    <w:p>
      <w:pPr>
        <w:spacing w:after="0"/>
        <w:ind w:left="0"/>
        <w:jc w:val="both"/>
      </w:pPr>
      <w:r>
        <w:rPr>
          <w:rFonts w:ascii="Times New Roman"/>
          <w:b w:val="false"/>
          <w:i w:val="false"/>
          <w:color w:val="000000"/>
          <w:sz w:val="28"/>
        </w:rPr>
        <w:t>
      14) құбырлар – жасау және жөндеуден кейін тексеру;</w:t>
      </w:r>
    </w:p>
    <w:p>
      <w:pPr>
        <w:spacing w:after="0"/>
        <w:ind w:left="0"/>
        <w:jc w:val="both"/>
      </w:pPr>
      <w:r>
        <w:rPr>
          <w:rFonts w:ascii="Times New Roman"/>
          <w:b w:val="false"/>
          <w:i w:val="false"/>
          <w:color w:val="000000"/>
          <w:sz w:val="28"/>
        </w:rPr>
        <w:t>
      15) отынды, биіктік және гидравликалық жүйелер – агрегаттарды орнатуды тексеру;</w:t>
      </w:r>
    </w:p>
    <w:p>
      <w:pPr>
        <w:spacing w:after="0"/>
        <w:ind w:left="0"/>
        <w:jc w:val="both"/>
      </w:pPr>
      <w:r>
        <w:rPr>
          <w:rFonts w:ascii="Times New Roman"/>
          <w:b w:val="false"/>
          <w:i w:val="false"/>
          <w:color w:val="000000"/>
          <w:sz w:val="28"/>
        </w:rPr>
        <w:t>
      16) турбиналар, қозғалтқыштардың шүмекті аппараттары – жөндеу, құрастыру сапасын бақылау; өтпелі қиманы өлшеу және есептеу;</w:t>
      </w:r>
    </w:p>
    <w:p>
      <w:pPr>
        <w:spacing w:after="0"/>
        <w:ind w:left="0"/>
        <w:jc w:val="both"/>
      </w:pPr>
      <w:r>
        <w:rPr>
          <w:rFonts w:ascii="Times New Roman"/>
          <w:b w:val="false"/>
          <w:i w:val="false"/>
          <w:color w:val="000000"/>
          <w:sz w:val="28"/>
        </w:rPr>
        <w:t>
      17) күрделі конструкциялы ұшу аппараттар мен қозғалтқыштарының тораптары – құрастыру және қабылдаудан кейін бақылау;</w:t>
      </w:r>
    </w:p>
    <w:p>
      <w:pPr>
        <w:spacing w:after="0"/>
        <w:ind w:left="0"/>
        <w:jc w:val="both"/>
      </w:pPr>
      <w:r>
        <w:rPr>
          <w:rFonts w:ascii="Times New Roman"/>
          <w:b w:val="false"/>
          <w:i w:val="false"/>
          <w:color w:val="000000"/>
          <w:sz w:val="28"/>
        </w:rPr>
        <w:t>
      18) екі, үш каскадты күшейткіштер – тексеру және қабылдау;</w:t>
      </w:r>
    </w:p>
    <w:p>
      <w:pPr>
        <w:spacing w:after="0"/>
        <w:ind w:left="0"/>
        <w:jc w:val="both"/>
      </w:pPr>
      <w:r>
        <w:rPr>
          <w:rFonts w:ascii="Times New Roman"/>
          <w:b w:val="false"/>
          <w:i w:val="false"/>
          <w:color w:val="000000"/>
          <w:sz w:val="28"/>
        </w:rPr>
        <w:t>
      19) электрлік аспаптар – сымдарды оқшаулауды және металдау орындарының өтпелі кедергілерін өлшеу.</w:t>
      </w:r>
    </w:p>
    <w:bookmarkStart w:name="z232" w:id="222"/>
    <w:p>
      <w:pPr>
        <w:spacing w:after="0"/>
        <w:ind w:left="0"/>
        <w:jc w:val="left"/>
      </w:pPr>
      <w:r>
        <w:rPr>
          <w:rFonts w:ascii="Times New Roman"/>
          <w:b/>
          <w:i w:val="false"/>
          <w:color w:val="000000"/>
        </w:rPr>
        <w:t xml:space="preserve"> Параграф 4. Құрастыру - монтаждау және жөндеу жұмыстарын бақылаушы, 5-разряд</w:t>
      </w:r>
    </w:p>
    <w:bookmarkEnd w:id="222"/>
    <w:bookmarkStart w:name="z233" w:id="223"/>
    <w:p>
      <w:pPr>
        <w:spacing w:after="0"/>
        <w:ind w:left="0"/>
        <w:jc w:val="both"/>
      </w:pPr>
      <w:r>
        <w:rPr>
          <w:rFonts w:ascii="Times New Roman"/>
          <w:b w:val="false"/>
          <w:i w:val="false"/>
          <w:color w:val="000000"/>
          <w:sz w:val="28"/>
        </w:rPr>
        <w:t>
      167. Жұмыс сипаттамасы:</w:t>
      </w:r>
    </w:p>
    <w:bookmarkEnd w:id="223"/>
    <w:p>
      <w:pPr>
        <w:spacing w:after="0"/>
        <w:ind w:left="0"/>
        <w:jc w:val="both"/>
      </w:pPr>
      <w:r>
        <w:rPr>
          <w:rFonts w:ascii="Times New Roman"/>
          <w:b w:val="false"/>
          <w:i w:val="false"/>
          <w:color w:val="000000"/>
          <w:sz w:val="28"/>
        </w:rPr>
        <w:t>
      ұшу аппараттар мен авиа қозғалтқыштардың тораптары мен агрегаттарын, ұшу аппараттарының аспапты әрі электр жабдықтарының, жетілдіру жұмыстарының электрлік жүйелерінің жиынтықтарын 7-10 квалитеттер бойынша жөндеуден және толық құрастырғаннан кейін бақылау және қабылдау;</w:t>
      </w:r>
    </w:p>
    <w:p>
      <w:pPr>
        <w:spacing w:after="0"/>
        <w:ind w:left="0"/>
        <w:jc w:val="both"/>
      </w:pPr>
      <w:r>
        <w:rPr>
          <w:rFonts w:ascii="Times New Roman"/>
          <w:b w:val="false"/>
          <w:i w:val="false"/>
          <w:color w:val="000000"/>
          <w:sz w:val="28"/>
        </w:rPr>
        <w:t>
      авиациялық бөлшектердің күрделі жалғамалары мен монтаждарының қол жетпейтін және қиын бақылауға қиын жерлерінде жүргізілетін құрастыру жұмыстарын бақылау және қабылдау;</w:t>
      </w:r>
    </w:p>
    <w:p>
      <w:pPr>
        <w:spacing w:after="0"/>
        <w:ind w:left="0"/>
        <w:jc w:val="both"/>
      </w:pPr>
      <w:r>
        <w:rPr>
          <w:rFonts w:ascii="Times New Roman"/>
          <w:b w:val="false"/>
          <w:i w:val="false"/>
          <w:color w:val="000000"/>
          <w:sz w:val="28"/>
        </w:rPr>
        <w:t>
      авиациялық агрегаттардың герметикалығын және авиациялық бұйымдардың коммуникациялығын бақылау;</w:t>
      </w:r>
    </w:p>
    <w:p>
      <w:pPr>
        <w:spacing w:after="0"/>
        <w:ind w:left="0"/>
        <w:jc w:val="both"/>
      </w:pPr>
      <w:r>
        <w:rPr>
          <w:rFonts w:ascii="Times New Roman"/>
          <w:b w:val="false"/>
          <w:i w:val="false"/>
          <w:color w:val="000000"/>
          <w:sz w:val="28"/>
        </w:rPr>
        <w:t>
      тегістегіштің, теодолиттің және лазерлік құрылғылардың көмегімен көлденең және тік жатқан авиациялық бұйымдардың тік сызықты осьін тексеру;</w:t>
      </w:r>
    </w:p>
    <w:p>
      <w:pPr>
        <w:spacing w:after="0"/>
        <w:ind w:left="0"/>
        <w:jc w:val="both"/>
      </w:pPr>
      <w:r>
        <w:rPr>
          <w:rFonts w:ascii="Times New Roman"/>
          <w:b w:val="false"/>
          <w:i w:val="false"/>
          <w:color w:val="000000"/>
          <w:sz w:val="28"/>
        </w:rPr>
        <w:t>
      ұшу аппараттар жекелеген агрегаттарының, тораптары мен жүйелерінің техникалық шарттарда көрсетілген дәлдікпен тегістелуін, статикалық теңгерімді және орта қуатты авиа қозғалтқыштарды электр пневматикалық сынау нәтижелерін бақылау;</w:t>
      </w:r>
    </w:p>
    <w:p>
      <w:pPr>
        <w:spacing w:after="0"/>
        <w:ind w:left="0"/>
        <w:jc w:val="both"/>
      </w:pPr>
      <w:r>
        <w:rPr>
          <w:rFonts w:ascii="Times New Roman"/>
          <w:b w:val="false"/>
          <w:i w:val="false"/>
          <w:color w:val="000000"/>
          <w:sz w:val="28"/>
        </w:rPr>
        <w:t>
      органикалық шыныдан, пластмассадан, композициялық материалдар мен резинадан жасалған күрделі бұйымдарға техникалық бақылау жүргізу;</w:t>
      </w:r>
    </w:p>
    <w:p>
      <w:pPr>
        <w:spacing w:after="0"/>
        <w:ind w:left="0"/>
        <w:jc w:val="both"/>
      </w:pPr>
      <w:r>
        <w:rPr>
          <w:rFonts w:ascii="Times New Roman"/>
          <w:b w:val="false"/>
          <w:i w:val="false"/>
          <w:color w:val="000000"/>
          <w:sz w:val="28"/>
        </w:rPr>
        <w:t>
      арнаулы стендтерде авиациялық объектілердің техникалық шарттарға сәйкестігін тексеру;</w:t>
      </w:r>
    </w:p>
    <w:p>
      <w:pPr>
        <w:spacing w:after="0"/>
        <w:ind w:left="0"/>
        <w:jc w:val="both"/>
      </w:pPr>
      <w:r>
        <w:rPr>
          <w:rFonts w:ascii="Times New Roman"/>
          <w:b w:val="false"/>
          <w:i w:val="false"/>
          <w:color w:val="000000"/>
          <w:sz w:val="28"/>
        </w:rPr>
        <w:t>
      авиациялық бұйымдарға техникалық шарттарда көрсетілген сынақты жүргізу үшін құрастыру тәсімін бақылау.</w:t>
      </w:r>
    </w:p>
    <w:bookmarkStart w:name="z234" w:id="224"/>
    <w:p>
      <w:pPr>
        <w:spacing w:after="0"/>
        <w:ind w:left="0"/>
        <w:jc w:val="both"/>
      </w:pPr>
      <w:r>
        <w:rPr>
          <w:rFonts w:ascii="Times New Roman"/>
          <w:b w:val="false"/>
          <w:i w:val="false"/>
          <w:color w:val="000000"/>
          <w:sz w:val="28"/>
        </w:rPr>
        <w:t>
      168. Білуге тиіс:</w:t>
      </w:r>
    </w:p>
    <w:bookmarkEnd w:id="224"/>
    <w:p>
      <w:pPr>
        <w:spacing w:after="0"/>
        <w:ind w:left="0"/>
        <w:jc w:val="both"/>
      </w:pPr>
      <w:r>
        <w:rPr>
          <w:rFonts w:ascii="Times New Roman"/>
          <w:b w:val="false"/>
          <w:i w:val="false"/>
          <w:color w:val="000000"/>
          <w:sz w:val="28"/>
        </w:rPr>
        <w:t>
      күрделі және ірі габаритті авиациялық тораптар мен агрегаттардың, авиа қозғалтқыштардың конструкциясы, міндеті, құрастыру мен монтаждаудың технологиялық процессі;</w:t>
      </w:r>
    </w:p>
    <w:p>
      <w:pPr>
        <w:spacing w:after="0"/>
        <w:ind w:left="0"/>
        <w:jc w:val="both"/>
      </w:pPr>
      <w:r>
        <w:rPr>
          <w:rFonts w:ascii="Times New Roman"/>
          <w:b w:val="false"/>
          <w:i w:val="false"/>
          <w:color w:val="000000"/>
          <w:sz w:val="28"/>
        </w:rPr>
        <w:t>
      авиациялық агрегаттарды құрастыру кезіндегі операциялар мен аралықтардың жүйелілігі;</w:t>
      </w:r>
    </w:p>
    <w:p>
      <w:pPr>
        <w:spacing w:after="0"/>
        <w:ind w:left="0"/>
        <w:jc w:val="both"/>
      </w:pPr>
      <w:r>
        <w:rPr>
          <w:rFonts w:ascii="Times New Roman"/>
          <w:b w:val="false"/>
          <w:i w:val="false"/>
          <w:color w:val="000000"/>
          <w:sz w:val="28"/>
        </w:rPr>
        <w:t>
      құрастырылған авиациялық агрегаттарға қойылатын техникалық талаптар;</w:t>
      </w:r>
    </w:p>
    <w:p>
      <w:pPr>
        <w:spacing w:after="0"/>
        <w:ind w:left="0"/>
        <w:jc w:val="both"/>
      </w:pPr>
      <w:r>
        <w:rPr>
          <w:rFonts w:ascii="Times New Roman"/>
          <w:b w:val="false"/>
          <w:i w:val="false"/>
          <w:color w:val="000000"/>
          <w:sz w:val="28"/>
        </w:rPr>
        <w:t>
      қабылданатын ірі габаритті авиациялық тораптар мен агрегаттарды, авиа қозғалтқыштарды бақылау әдісі, сынау ережесі, тәсілдері және тәртібі;</w:t>
      </w:r>
    </w:p>
    <w:p>
      <w:pPr>
        <w:spacing w:after="0"/>
        <w:ind w:left="0"/>
        <w:jc w:val="both"/>
      </w:pPr>
      <w:r>
        <w:rPr>
          <w:rFonts w:ascii="Times New Roman"/>
          <w:b w:val="false"/>
          <w:i w:val="false"/>
          <w:color w:val="000000"/>
          <w:sz w:val="28"/>
        </w:rPr>
        <w:t>
      органикалық шыныдан, пластмассадан, композициялық материалдар мен резинадан жасалған күрделі авиациялық бұйымдарды; авиациялық агрегаттар мен бұйымдардың ауырлық ортасын айқындау кезінде геометриялық параметрлерді (герметикалау және дайын авиациялық агрегаттарды герметикалығына және авиациялық бұйымдардың коммуникациялығына сынау процестерін) бақылау әдістері;</w:t>
      </w:r>
    </w:p>
    <w:p>
      <w:pPr>
        <w:spacing w:after="0"/>
        <w:ind w:left="0"/>
        <w:jc w:val="both"/>
      </w:pPr>
      <w:r>
        <w:rPr>
          <w:rFonts w:ascii="Times New Roman"/>
          <w:b w:val="false"/>
          <w:i w:val="false"/>
          <w:color w:val="000000"/>
          <w:sz w:val="28"/>
        </w:rPr>
        <w:t>
      авиациялық тораптар мен агрегаттарды реттеуге, сынауға және статикалық теңгеруге қойылатын техникалық шарттар;</w:t>
      </w:r>
    </w:p>
    <w:p>
      <w:pPr>
        <w:spacing w:after="0"/>
        <w:ind w:left="0"/>
        <w:jc w:val="both"/>
      </w:pPr>
      <w:r>
        <w:rPr>
          <w:rFonts w:ascii="Times New Roman"/>
          <w:b w:val="false"/>
          <w:i w:val="false"/>
          <w:color w:val="000000"/>
          <w:sz w:val="28"/>
        </w:rPr>
        <w:t>
      авиациялық бұйымдар тегістеу және оларды берілген параметрлер бойынша реттеу, бақылау-өлшеу аппаратураларды, аспаптар мен арнаулы сынақ қондырғыларын баптау және теңшеу тәсілдері;</w:t>
      </w:r>
    </w:p>
    <w:p>
      <w:pPr>
        <w:spacing w:after="0"/>
        <w:ind w:left="0"/>
        <w:jc w:val="both"/>
      </w:pPr>
      <w:r>
        <w:rPr>
          <w:rFonts w:ascii="Times New Roman"/>
          <w:b w:val="false"/>
          <w:i w:val="false"/>
          <w:color w:val="000000"/>
          <w:sz w:val="28"/>
        </w:rPr>
        <w:t>
      қолданылатын жабдықтардың (стендтер, стапельдер) әр түрлі типтерінің конструкциялық және пайдалану ерекшеліктері;</w:t>
      </w:r>
    </w:p>
    <w:p>
      <w:pPr>
        <w:spacing w:after="0"/>
        <w:ind w:left="0"/>
        <w:jc w:val="both"/>
      </w:pPr>
      <w:r>
        <w:rPr>
          <w:rFonts w:ascii="Times New Roman"/>
          <w:b w:val="false"/>
          <w:i w:val="false"/>
          <w:color w:val="000000"/>
          <w:sz w:val="28"/>
        </w:rPr>
        <w:t>
      негізгі параметрлердің шамасы және ұшу аппараттарының электрлік жүйелерін ток бойынша тексеру және жетілдіру әдістемесі;</w:t>
      </w:r>
    </w:p>
    <w:p>
      <w:pPr>
        <w:spacing w:after="0"/>
        <w:ind w:left="0"/>
        <w:jc w:val="both"/>
      </w:pPr>
      <w:r>
        <w:rPr>
          <w:rFonts w:ascii="Times New Roman"/>
          <w:b w:val="false"/>
          <w:i w:val="false"/>
          <w:color w:val="000000"/>
          <w:sz w:val="28"/>
        </w:rPr>
        <w:t>
      авиациялық бөлшектерді өңдеудің параметрлері туралы негізгі мәліметтер;</w:t>
      </w:r>
    </w:p>
    <w:p>
      <w:pPr>
        <w:spacing w:after="0"/>
        <w:ind w:left="0"/>
        <w:jc w:val="both"/>
      </w:pPr>
      <w:r>
        <w:rPr>
          <w:rFonts w:ascii="Times New Roman"/>
          <w:b w:val="false"/>
          <w:i w:val="false"/>
          <w:color w:val="000000"/>
          <w:sz w:val="28"/>
        </w:rPr>
        <w:t>
      электр және радио техника негіздері;</w:t>
      </w:r>
    </w:p>
    <w:p>
      <w:pPr>
        <w:spacing w:after="0"/>
        <w:ind w:left="0"/>
        <w:jc w:val="both"/>
      </w:pPr>
      <w:r>
        <w:rPr>
          <w:rFonts w:ascii="Times New Roman"/>
          <w:b w:val="false"/>
          <w:i w:val="false"/>
          <w:color w:val="000000"/>
          <w:sz w:val="28"/>
        </w:rPr>
        <w:t>
      жартылай өткізгіштердің және жартылай өткізгіштердің түрлері мен міндеті.</w:t>
      </w:r>
    </w:p>
    <w:bookmarkStart w:name="z235" w:id="225"/>
    <w:p>
      <w:pPr>
        <w:spacing w:after="0"/>
        <w:ind w:left="0"/>
        <w:jc w:val="both"/>
      </w:pPr>
      <w:r>
        <w:rPr>
          <w:rFonts w:ascii="Times New Roman"/>
          <w:b w:val="false"/>
          <w:i w:val="false"/>
          <w:color w:val="000000"/>
          <w:sz w:val="28"/>
        </w:rPr>
        <w:t>
      169. Жұмыс үлгілері:</w:t>
      </w:r>
    </w:p>
    <w:bookmarkEnd w:id="225"/>
    <w:p>
      <w:pPr>
        <w:spacing w:after="0"/>
        <w:ind w:left="0"/>
        <w:jc w:val="both"/>
      </w:pPr>
      <w:r>
        <w:rPr>
          <w:rFonts w:ascii="Times New Roman"/>
          <w:b w:val="false"/>
          <w:i w:val="false"/>
          <w:color w:val="000000"/>
          <w:sz w:val="28"/>
        </w:rPr>
        <w:t>
      1) авиа қозғалтқыштар – турбосорғы агрегаттары бар камераларды құрастыруды; рамалармен бекітуді; тегістеуді, статикалық теңгерімді және электр пневматикалық сынақтардың нәтижесін бақылау;</w:t>
      </w:r>
    </w:p>
    <w:p>
      <w:pPr>
        <w:spacing w:after="0"/>
        <w:ind w:left="0"/>
        <w:jc w:val="both"/>
      </w:pPr>
      <w:r>
        <w:rPr>
          <w:rFonts w:ascii="Times New Roman"/>
          <w:b w:val="false"/>
          <w:i w:val="false"/>
          <w:color w:val="000000"/>
          <w:sz w:val="28"/>
        </w:rPr>
        <w:t>
      2) гироскопиялық агрегаттар, басқару агрегаттары, күшейткіштің барлық түрлері – арнаулы жабдықтарда тексеру және қабылдау;</w:t>
      </w:r>
    </w:p>
    <w:p>
      <w:pPr>
        <w:spacing w:after="0"/>
        <w:ind w:left="0"/>
        <w:jc w:val="both"/>
      </w:pPr>
      <w:r>
        <w:rPr>
          <w:rFonts w:ascii="Times New Roman"/>
          <w:b w:val="false"/>
          <w:i w:val="false"/>
          <w:color w:val="000000"/>
          <w:sz w:val="28"/>
        </w:rPr>
        <w:t>
      3) авиа қозғалтқыштардың агрегаттары мен тораптары (шүмекті аппараты бар газ құрастырушы, компрессор мен турбина роторлары, компрессор доңғалағы бар жинағыш тораптары, турбинаның артқы тіреулері, конустық бөрене және тағы басқа) – құрастыруды және монтаждауды бақылау;</w:t>
      </w:r>
    </w:p>
    <w:p>
      <w:pPr>
        <w:spacing w:after="0"/>
        <w:ind w:left="0"/>
        <w:jc w:val="both"/>
      </w:pPr>
      <w:r>
        <w:rPr>
          <w:rFonts w:ascii="Times New Roman"/>
          <w:b w:val="false"/>
          <w:i w:val="false"/>
          <w:color w:val="000000"/>
          <w:sz w:val="28"/>
        </w:rPr>
        <w:t>
      4) ұшу аппараттарының агрегаттары мен тораптары (қанат, тіреу, центроплан, фюзеляж және тағы басқа) – монтаждау мен өңдеудің түрлі тәсілдері кезінде бақылау және қабылдау;</w:t>
      </w:r>
    </w:p>
    <w:p>
      <w:pPr>
        <w:spacing w:after="0"/>
        <w:ind w:left="0"/>
        <w:jc w:val="both"/>
      </w:pPr>
      <w:r>
        <w:rPr>
          <w:rFonts w:ascii="Times New Roman"/>
          <w:b w:val="false"/>
          <w:i w:val="false"/>
          <w:color w:val="000000"/>
          <w:sz w:val="28"/>
        </w:rPr>
        <w:t>
      5) ұшу аппараттарының агрегаттары және электронды күрделі, бортты есептеуіш электр механизмдері, бағдарламалық механизмдері – жөндеу, құрастыру сапсын және сынақ нәтижелерін бақылау;</w:t>
      </w:r>
    </w:p>
    <w:p>
      <w:pPr>
        <w:spacing w:after="0"/>
        <w:ind w:left="0"/>
        <w:jc w:val="both"/>
      </w:pPr>
      <w:r>
        <w:rPr>
          <w:rFonts w:ascii="Times New Roman"/>
          <w:b w:val="false"/>
          <w:i w:val="false"/>
          <w:color w:val="000000"/>
          <w:sz w:val="28"/>
        </w:rPr>
        <w:t>
      6) ұшу аппараттар – геометриялық параметрлерді, тегістеуді, теңгерімді және аурлық ортасының эксцентриситетін айқындауды бақылау;</w:t>
      </w:r>
    </w:p>
    <w:p>
      <w:pPr>
        <w:spacing w:after="0"/>
        <w:ind w:left="0"/>
        <w:jc w:val="both"/>
      </w:pPr>
      <w:r>
        <w:rPr>
          <w:rFonts w:ascii="Times New Roman"/>
          <w:b w:val="false"/>
          <w:i w:val="false"/>
          <w:color w:val="000000"/>
          <w:sz w:val="28"/>
        </w:rPr>
        <w:t>
      7) блоктар – осциллографты пленкаға жазып және пленканы ашып жазып, байланыстырудың сенімділігін тексеру;</w:t>
      </w:r>
    </w:p>
    <w:p>
      <w:pPr>
        <w:spacing w:after="0"/>
        <w:ind w:left="0"/>
        <w:jc w:val="both"/>
      </w:pPr>
      <w:r>
        <w:rPr>
          <w:rFonts w:ascii="Times New Roman"/>
          <w:b w:val="false"/>
          <w:i w:val="false"/>
          <w:color w:val="000000"/>
          <w:sz w:val="28"/>
        </w:rPr>
        <w:t>
      8) газогенераторлар, регуляторлар – құрастыру сапасын және сынақ нәтижелерін бақылау;</w:t>
      </w:r>
    </w:p>
    <w:p>
      <w:pPr>
        <w:spacing w:after="0"/>
        <w:ind w:left="0"/>
        <w:jc w:val="both"/>
      </w:pPr>
      <w:r>
        <w:rPr>
          <w:rFonts w:ascii="Times New Roman"/>
          <w:b w:val="false"/>
          <w:i w:val="false"/>
          <w:color w:val="000000"/>
          <w:sz w:val="28"/>
        </w:rPr>
        <w:t>
      9) потенциометриялық датчиктер - ±60</w:t>
      </w:r>
      <w:r>
        <w:rPr>
          <w:rFonts w:ascii="Times New Roman"/>
          <w:b w:val="false"/>
          <w:i w:val="false"/>
          <w:color w:val="000000"/>
          <w:vertAlign w:val="superscript"/>
        </w:rPr>
        <w:t>0</w:t>
      </w:r>
      <w:r>
        <w:rPr>
          <w:rFonts w:ascii="Times New Roman"/>
          <w:b w:val="false"/>
          <w:i w:val="false"/>
          <w:color w:val="000000"/>
          <w:sz w:val="28"/>
        </w:rPr>
        <w:t>С температурада көрсеткіштердің қателіктерін айқындау, сызықтық емес сипаттаманы айқындау, сызықты жылдамдыққа әсері және дірілге тұрақтылықты тексеру;</w:t>
      </w:r>
    </w:p>
    <w:p>
      <w:pPr>
        <w:spacing w:after="0"/>
        <w:ind w:left="0"/>
        <w:jc w:val="both"/>
      </w:pPr>
      <w:r>
        <w:rPr>
          <w:rFonts w:ascii="Times New Roman"/>
          <w:b w:val="false"/>
          <w:i w:val="false"/>
          <w:color w:val="000000"/>
          <w:sz w:val="28"/>
        </w:rPr>
        <w:t>
      10) жапқыштар – жұмысқа қабілеттілігін тексеру;</w:t>
      </w:r>
    </w:p>
    <w:p>
      <w:pPr>
        <w:spacing w:after="0"/>
        <w:ind w:left="0"/>
        <w:jc w:val="both"/>
      </w:pPr>
      <w:r>
        <w:rPr>
          <w:rFonts w:ascii="Times New Roman"/>
          <w:b w:val="false"/>
          <w:i w:val="false"/>
          <w:color w:val="000000"/>
          <w:sz w:val="28"/>
        </w:rPr>
        <w:t>
      11) ұшу аппараттарының (гидравликалық, оттекті, пневматикалық, отынды және т;б;) коммуникациялығы – герметикалығын бақылау;</w:t>
      </w:r>
    </w:p>
    <w:p>
      <w:pPr>
        <w:spacing w:after="0"/>
        <w:ind w:left="0"/>
        <w:jc w:val="both"/>
      </w:pPr>
      <w:r>
        <w:rPr>
          <w:rFonts w:ascii="Times New Roman"/>
          <w:b w:val="false"/>
          <w:i w:val="false"/>
          <w:color w:val="000000"/>
          <w:sz w:val="28"/>
        </w:rPr>
        <w:t>
      12) күрделі конструкциялы электр гидравликалық және электр механикалық рульді машиналар – тексеру және қабылдау;</w:t>
      </w:r>
    </w:p>
    <w:p>
      <w:pPr>
        <w:spacing w:after="0"/>
        <w:ind w:left="0"/>
        <w:jc w:val="both"/>
      </w:pPr>
      <w:r>
        <w:rPr>
          <w:rFonts w:ascii="Times New Roman"/>
          <w:b w:val="false"/>
          <w:i w:val="false"/>
          <w:color w:val="000000"/>
          <w:sz w:val="28"/>
        </w:rPr>
        <w:t>
      13) турбина сорғылары – роторлары мен қанатшалары бар құрастыруларды бақылау;</w:t>
      </w:r>
    </w:p>
    <w:p>
      <w:pPr>
        <w:spacing w:after="0"/>
        <w:ind w:left="0"/>
        <w:jc w:val="both"/>
      </w:pPr>
      <w:r>
        <w:rPr>
          <w:rFonts w:ascii="Times New Roman"/>
          <w:b w:val="false"/>
          <w:i w:val="false"/>
          <w:color w:val="000000"/>
          <w:sz w:val="28"/>
        </w:rPr>
        <w:t>
      14) қырықтықтар – қондырғының дәлдігін тексеру;</w:t>
      </w:r>
    </w:p>
    <w:p>
      <w:pPr>
        <w:spacing w:after="0"/>
        <w:ind w:left="0"/>
        <w:jc w:val="both"/>
      </w:pPr>
      <w:r>
        <w:rPr>
          <w:rFonts w:ascii="Times New Roman"/>
          <w:b w:val="false"/>
          <w:i w:val="false"/>
          <w:color w:val="000000"/>
          <w:sz w:val="28"/>
        </w:rPr>
        <w:t>
      15) гидро- және пневможүйелердің жабдықтары – қысым бойынша монтаждауды бақылау;</w:t>
      </w:r>
    </w:p>
    <w:p>
      <w:pPr>
        <w:spacing w:after="0"/>
        <w:ind w:left="0"/>
        <w:jc w:val="both"/>
      </w:pPr>
      <w:r>
        <w:rPr>
          <w:rFonts w:ascii="Times New Roman"/>
          <w:b w:val="false"/>
          <w:i w:val="false"/>
          <w:color w:val="000000"/>
          <w:sz w:val="28"/>
        </w:rPr>
        <w:t>
      16) мойынтіректер, реттығындар, төлкелер – ысқылау жұмыстарының сапасын қабылдау;</w:t>
      </w:r>
    </w:p>
    <w:p>
      <w:pPr>
        <w:spacing w:after="0"/>
        <w:ind w:left="0"/>
        <w:jc w:val="both"/>
      </w:pPr>
      <w:r>
        <w:rPr>
          <w:rFonts w:ascii="Times New Roman"/>
          <w:b w:val="false"/>
          <w:i w:val="false"/>
          <w:color w:val="000000"/>
          <w:sz w:val="28"/>
        </w:rPr>
        <w:t>
      17) өртке қарсы жүйелер – автоматика мен атқыштарды бақылау;</w:t>
      </w:r>
    </w:p>
    <w:p>
      <w:pPr>
        <w:spacing w:after="0"/>
        <w:ind w:left="0"/>
        <w:jc w:val="both"/>
      </w:pPr>
      <w:r>
        <w:rPr>
          <w:rFonts w:ascii="Times New Roman"/>
          <w:b w:val="false"/>
          <w:i w:val="false"/>
          <w:color w:val="000000"/>
          <w:sz w:val="28"/>
        </w:rPr>
        <w:t>
      18) авиа қозғалтқыш автоматикаларының тораптары – таңдау, булау және "пневморотометр" аспаптарында реттығын буларын тексеру;</w:t>
      </w:r>
    </w:p>
    <w:p>
      <w:pPr>
        <w:spacing w:after="0"/>
        <w:ind w:left="0"/>
        <w:jc w:val="both"/>
      </w:pPr>
      <w:r>
        <w:rPr>
          <w:rFonts w:ascii="Times New Roman"/>
          <w:b w:val="false"/>
          <w:i w:val="false"/>
          <w:color w:val="000000"/>
          <w:sz w:val="28"/>
        </w:rPr>
        <w:t>
      19) авиа қозғалтқыштарды форсункалары – құрастырудан кейін бақылау және арнаулы стендте гидравликалық параметрлер бойынша баптау; еліктегіш ортада (ыстықтай сынау) бақылау;</w:t>
      </w:r>
    </w:p>
    <w:p>
      <w:pPr>
        <w:spacing w:after="0"/>
        <w:ind w:left="0"/>
        <w:jc w:val="both"/>
      </w:pPr>
      <w:r>
        <w:rPr>
          <w:rFonts w:ascii="Times New Roman"/>
          <w:b w:val="false"/>
          <w:i w:val="false"/>
          <w:color w:val="000000"/>
          <w:sz w:val="28"/>
        </w:rPr>
        <w:t>
      20) шасси – монтажды бақылау;</w:t>
      </w:r>
    </w:p>
    <w:p>
      <w:pPr>
        <w:spacing w:after="0"/>
        <w:ind w:left="0"/>
        <w:jc w:val="both"/>
      </w:pPr>
      <w:r>
        <w:rPr>
          <w:rFonts w:ascii="Times New Roman"/>
          <w:b w:val="false"/>
          <w:i w:val="false"/>
          <w:color w:val="000000"/>
          <w:sz w:val="28"/>
        </w:rPr>
        <w:t>
      21) электр және радиоаппаратура – ток бойынша монтаждауды және реттеуді бақылау;</w:t>
      </w:r>
    </w:p>
    <w:p>
      <w:pPr>
        <w:spacing w:after="0"/>
        <w:ind w:left="0"/>
        <w:jc w:val="both"/>
      </w:pPr>
      <w:r>
        <w:rPr>
          <w:rFonts w:ascii="Times New Roman"/>
          <w:b w:val="false"/>
          <w:i w:val="false"/>
          <w:color w:val="000000"/>
          <w:sz w:val="28"/>
        </w:rPr>
        <w:t>
      22) электрсыйымдылықты отын өлшегіштер, тахометрлер, оттекті аспаптар, түзеткішті қосқыштар, бұрылысты көрсеткіштер және тағы басқа – техникалық шарттар бойынша бөлшектеуді, жөндеуді, құрастыруды, реттеуді және сынауды бақылау.</w:t>
      </w:r>
    </w:p>
    <w:bookmarkStart w:name="z236" w:id="226"/>
    <w:p>
      <w:pPr>
        <w:spacing w:after="0"/>
        <w:ind w:left="0"/>
        <w:jc w:val="left"/>
      </w:pPr>
      <w:r>
        <w:rPr>
          <w:rFonts w:ascii="Times New Roman"/>
          <w:b/>
          <w:i w:val="false"/>
          <w:color w:val="000000"/>
        </w:rPr>
        <w:t xml:space="preserve"> Параграф 5. Құрастыру - монтаждау және жөндеу жұмыстарын бақылаушы, 6-разряд</w:t>
      </w:r>
    </w:p>
    <w:bookmarkEnd w:id="226"/>
    <w:bookmarkStart w:name="z237" w:id="227"/>
    <w:p>
      <w:pPr>
        <w:spacing w:after="0"/>
        <w:ind w:left="0"/>
        <w:jc w:val="both"/>
      </w:pPr>
      <w:r>
        <w:rPr>
          <w:rFonts w:ascii="Times New Roman"/>
          <w:b w:val="false"/>
          <w:i w:val="false"/>
          <w:color w:val="000000"/>
          <w:sz w:val="28"/>
        </w:rPr>
        <w:t>
      170. Жұмыс сипаттамасы:</w:t>
      </w:r>
    </w:p>
    <w:bookmarkEnd w:id="227"/>
    <w:p>
      <w:pPr>
        <w:spacing w:after="0"/>
        <w:ind w:left="0"/>
        <w:jc w:val="both"/>
      </w:pPr>
      <w:r>
        <w:rPr>
          <w:rFonts w:ascii="Times New Roman"/>
          <w:b w:val="false"/>
          <w:i w:val="false"/>
          <w:color w:val="000000"/>
          <w:sz w:val="28"/>
        </w:rPr>
        <w:t>
      жеңіл типтік толық құрастырылған және жөнделген ұшу аппараттарды, бір контурлы орташа қуатты және күрделі жиынтықты авиа қозғалтқыштарды және аспапты жабдықтардың жүйелерін бақылау және қабылдау, оларды реттеуді және толықтай жетілдіруді бақылау;</w:t>
      </w:r>
    </w:p>
    <w:p>
      <w:pPr>
        <w:spacing w:after="0"/>
        <w:ind w:left="0"/>
        <w:jc w:val="both"/>
      </w:pPr>
      <w:r>
        <w:rPr>
          <w:rFonts w:ascii="Times New Roman"/>
          <w:b w:val="false"/>
          <w:i w:val="false"/>
          <w:color w:val="000000"/>
          <w:sz w:val="28"/>
        </w:rPr>
        <w:t>
      авиациялық бұйымдардың ауырлық ортасын оны түзетудің бойлық осьіне қатысты айқындау;</w:t>
      </w:r>
    </w:p>
    <w:p>
      <w:pPr>
        <w:spacing w:after="0"/>
        <w:ind w:left="0"/>
        <w:jc w:val="both"/>
      </w:pPr>
      <w:r>
        <w:rPr>
          <w:rFonts w:ascii="Times New Roman"/>
          <w:b w:val="false"/>
          <w:i w:val="false"/>
          <w:color w:val="000000"/>
          <w:sz w:val="28"/>
        </w:rPr>
        <w:t>
      авиациялық бұйымға орнатылған автоматика агрегаттарын құрастыруды және сынақ нәтижелерін бақылау, сынақ нәтижелерін техникалық шарттармен салыстыру;</w:t>
      </w:r>
    </w:p>
    <w:p>
      <w:pPr>
        <w:spacing w:after="0"/>
        <w:ind w:left="0"/>
        <w:jc w:val="both"/>
      </w:pPr>
      <w:r>
        <w:rPr>
          <w:rFonts w:ascii="Times New Roman"/>
          <w:b w:val="false"/>
          <w:i w:val="false"/>
          <w:color w:val="000000"/>
          <w:sz w:val="28"/>
        </w:rPr>
        <w:t>
      теңгерім машиналарын теңшелуін алдын ала тексере отырып, күрделі авиациялық тораптар мен агрегаттардың динамикалық теңгерімін бақылау;</w:t>
      </w:r>
    </w:p>
    <w:p>
      <w:pPr>
        <w:spacing w:after="0"/>
        <w:ind w:left="0"/>
        <w:jc w:val="both"/>
      </w:pPr>
      <w:r>
        <w:rPr>
          <w:rFonts w:ascii="Times New Roman"/>
          <w:b w:val="false"/>
          <w:i w:val="false"/>
          <w:color w:val="000000"/>
          <w:sz w:val="28"/>
        </w:rPr>
        <w:t>
      сынақ алдында жоғары қысымды стендтерді тексеру;</w:t>
      </w:r>
    </w:p>
    <w:p>
      <w:pPr>
        <w:spacing w:after="0"/>
        <w:ind w:left="0"/>
        <w:jc w:val="both"/>
      </w:pPr>
      <w:r>
        <w:rPr>
          <w:rFonts w:ascii="Times New Roman"/>
          <w:b w:val="false"/>
          <w:i w:val="false"/>
          <w:color w:val="000000"/>
          <w:sz w:val="28"/>
        </w:rPr>
        <w:t>
      құрастырудан кейін күрделі авиациялық агрегаттарды бақылау және қабылдау;</w:t>
      </w:r>
    </w:p>
    <w:p>
      <w:pPr>
        <w:spacing w:after="0"/>
        <w:ind w:left="0"/>
        <w:jc w:val="both"/>
      </w:pPr>
      <w:r>
        <w:rPr>
          <w:rFonts w:ascii="Times New Roman"/>
          <w:b w:val="false"/>
          <w:i w:val="false"/>
          <w:color w:val="000000"/>
          <w:sz w:val="28"/>
        </w:rPr>
        <w:t>
      жері үсті және ұшу сынақтары жағдайында берілген параметрлер бойынша авиациялық бұйымдарды құрастырды, тегістеуді, электр пневматикалық сынауды қабылдау.</w:t>
      </w:r>
    </w:p>
    <w:bookmarkStart w:name="z238" w:id="228"/>
    <w:p>
      <w:pPr>
        <w:spacing w:after="0"/>
        <w:ind w:left="0"/>
        <w:jc w:val="both"/>
      </w:pPr>
      <w:r>
        <w:rPr>
          <w:rFonts w:ascii="Times New Roman"/>
          <w:b w:val="false"/>
          <w:i w:val="false"/>
          <w:color w:val="000000"/>
          <w:sz w:val="28"/>
        </w:rPr>
        <w:t>
      171. Білуге тиіс:</w:t>
      </w:r>
    </w:p>
    <w:bookmarkEnd w:id="228"/>
    <w:p>
      <w:pPr>
        <w:spacing w:after="0"/>
        <w:ind w:left="0"/>
        <w:jc w:val="both"/>
      </w:pPr>
      <w:r>
        <w:rPr>
          <w:rFonts w:ascii="Times New Roman"/>
          <w:b w:val="false"/>
          <w:i w:val="false"/>
          <w:color w:val="000000"/>
          <w:sz w:val="28"/>
        </w:rPr>
        <w:t>
      ұшу аппараттарды, авиа қозғалтқыштарды және аспапты жабдықтардың жиынтықтарын жасау бойынша құрастыру - монтаждау, жөндеу және бақылау – сынау жұмыстарының негізгі түрлері және технологиясы;</w:t>
      </w:r>
    </w:p>
    <w:p>
      <w:pPr>
        <w:spacing w:after="0"/>
        <w:ind w:left="0"/>
        <w:jc w:val="both"/>
      </w:pPr>
      <w:r>
        <w:rPr>
          <w:rFonts w:ascii="Times New Roman"/>
          <w:b w:val="false"/>
          <w:i w:val="false"/>
          <w:color w:val="000000"/>
          <w:sz w:val="28"/>
        </w:rPr>
        <w:t>
      толық құрастыруға, монтаждауға және дайын авиациялық бұйымдарға қойылатын техникалық шарттар;</w:t>
      </w:r>
    </w:p>
    <w:p>
      <w:pPr>
        <w:spacing w:after="0"/>
        <w:ind w:left="0"/>
        <w:jc w:val="both"/>
      </w:pPr>
      <w:r>
        <w:rPr>
          <w:rFonts w:ascii="Times New Roman"/>
          <w:b w:val="false"/>
          <w:i w:val="false"/>
          <w:color w:val="000000"/>
          <w:sz w:val="28"/>
        </w:rPr>
        <w:t>
      тұтастай авиациялық бұйымның конструкциясы мен қызмет принциптері;</w:t>
      </w:r>
    </w:p>
    <w:p>
      <w:pPr>
        <w:spacing w:after="0"/>
        <w:ind w:left="0"/>
        <w:jc w:val="both"/>
      </w:pPr>
      <w:r>
        <w:rPr>
          <w:rFonts w:ascii="Times New Roman"/>
          <w:b w:val="false"/>
          <w:i w:val="false"/>
          <w:color w:val="000000"/>
          <w:sz w:val="28"/>
        </w:rPr>
        <w:t>
      техникалық шарттармен көзделген бақылау сынақтарын жүргізу әдістемесі;</w:t>
      </w:r>
    </w:p>
    <w:p>
      <w:pPr>
        <w:spacing w:after="0"/>
        <w:ind w:left="0"/>
        <w:jc w:val="both"/>
      </w:pPr>
      <w:r>
        <w:rPr>
          <w:rFonts w:ascii="Times New Roman"/>
          <w:b w:val="false"/>
          <w:i w:val="false"/>
          <w:color w:val="000000"/>
          <w:sz w:val="28"/>
        </w:rPr>
        <w:t>
      техникалық сипаттаманы түсіру әдістемесі;</w:t>
      </w:r>
    </w:p>
    <w:p>
      <w:pPr>
        <w:spacing w:after="0"/>
        <w:ind w:left="0"/>
        <w:jc w:val="both"/>
      </w:pPr>
      <w:r>
        <w:rPr>
          <w:rFonts w:ascii="Times New Roman"/>
          <w:b w:val="false"/>
          <w:i w:val="false"/>
          <w:color w:val="000000"/>
          <w:sz w:val="28"/>
        </w:rPr>
        <w:t>
      авиациялық бұйымдарды бақылау және сынау кезінде қолданылатын арнаулы және әмбебап аспаптардың, құрылғылардың, құралдардың және жабдықтардың құрылғысы, жұмыс істеу принципі, баптау, теңшеу және қолдану ережесі;</w:t>
      </w:r>
    </w:p>
    <w:p>
      <w:pPr>
        <w:spacing w:after="0"/>
        <w:ind w:left="0"/>
        <w:jc w:val="both"/>
      </w:pPr>
      <w:r>
        <w:rPr>
          <w:rFonts w:ascii="Times New Roman"/>
          <w:b w:val="false"/>
          <w:i w:val="false"/>
          <w:color w:val="000000"/>
          <w:sz w:val="28"/>
        </w:rPr>
        <w:t>
      бақылау стендтерінің құрылғысы, оларды басқару және реттеу ережелері;</w:t>
      </w:r>
    </w:p>
    <w:p>
      <w:pPr>
        <w:spacing w:after="0"/>
        <w:ind w:left="0"/>
        <w:jc w:val="both"/>
      </w:pPr>
      <w:r>
        <w:rPr>
          <w:rFonts w:ascii="Times New Roman"/>
          <w:b w:val="false"/>
          <w:i w:val="false"/>
          <w:color w:val="000000"/>
          <w:sz w:val="28"/>
        </w:rPr>
        <w:t>
      түрлі технологиялық жарақтандырудың конструкциясы мен қолдану тәсілдері;</w:t>
      </w:r>
    </w:p>
    <w:p>
      <w:pPr>
        <w:spacing w:after="0"/>
        <w:ind w:left="0"/>
        <w:jc w:val="both"/>
      </w:pPr>
      <w:r>
        <w:rPr>
          <w:rFonts w:ascii="Times New Roman"/>
          <w:b w:val="false"/>
          <w:i w:val="false"/>
          <w:color w:val="000000"/>
          <w:sz w:val="28"/>
        </w:rPr>
        <w:t>
      кооперациялар бойынша алынатын және авиациялық бұйымдарды құрастыруға кіретін аппаратуралар мен тораптарға қойылатын техникалық талаптар;</w:t>
      </w:r>
    </w:p>
    <w:p>
      <w:pPr>
        <w:spacing w:after="0"/>
        <w:ind w:left="0"/>
        <w:jc w:val="both"/>
      </w:pPr>
      <w:r>
        <w:rPr>
          <w:rFonts w:ascii="Times New Roman"/>
          <w:b w:val="false"/>
          <w:i w:val="false"/>
          <w:color w:val="000000"/>
          <w:sz w:val="28"/>
        </w:rPr>
        <w:t>
      авиациялық бөлшектердің жазықтығын дәл тексеру үшін бақылаудың интерференциялы әдістері;</w:t>
      </w:r>
    </w:p>
    <w:p>
      <w:pPr>
        <w:spacing w:after="0"/>
        <w:ind w:left="0"/>
        <w:jc w:val="both"/>
      </w:pPr>
      <w:r>
        <w:rPr>
          <w:rFonts w:ascii="Times New Roman"/>
          <w:b w:val="false"/>
          <w:i w:val="false"/>
          <w:color w:val="000000"/>
          <w:sz w:val="28"/>
        </w:rPr>
        <w:t>
      авиациялық бөлшектердің, тораптар мен агрегаттардың ақауына қорытынды шығару тәртібі;</w:t>
      </w:r>
    </w:p>
    <w:p>
      <w:pPr>
        <w:spacing w:after="0"/>
        <w:ind w:left="0"/>
        <w:jc w:val="both"/>
      </w:pPr>
      <w:r>
        <w:rPr>
          <w:rFonts w:ascii="Times New Roman"/>
          <w:b w:val="false"/>
          <w:i w:val="false"/>
          <w:color w:val="000000"/>
          <w:sz w:val="28"/>
        </w:rPr>
        <w:t>
      сертификатталған өнімдер туралы негізгі мәліметтер;</w:t>
      </w:r>
    </w:p>
    <w:p>
      <w:pPr>
        <w:spacing w:after="0"/>
        <w:ind w:left="0"/>
        <w:jc w:val="both"/>
      </w:pPr>
      <w:r>
        <w:rPr>
          <w:rFonts w:ascii="Times New Roman"/>
          <w:b w:val="false"/>
          <w:i w:val="false"/>
          <w:color w:val="000000"/>
          <w:sz w:val="28"/>
        </w:rPr>
        <w:t>
      аэродинамика, механика, электротехника, радиотехника, оптика, гидравлика, пневматика негіздері.</w:t>
      </w:r>
    </w:p>
    <w:bookmarkStart w:name="z239" w:id="229"/>
    <w:p>
      <w:pPr>
        <w:spacing w:after="0"/>
        <w:ind w:left="0"/>
        <w:jc w:val="both"/>
      </w:pPr>
      <w:r>
        <w:rPr>
          <w:rFonts w:ascii="Times New Roman"/>
          <w:b w:val="false"/>
          <w:i w:val="false"/>
          <w:color w:val="000000"/>
          <w:sz w:val="28"/>
        </w:rPr>
        <w:t>
      172. Орта кәсіптік білімді талап етеді.</w:t>
      </w:r>
    </w:p>
    <w:bookmarkEnd w:id="229"/>
    <w:bookmarkStart w:name="z240" w:id="230"/>
    <w:p>
      <w:pPr>
        <w:spacing w:after="0"/>
        <w:ind w:left="0"/>
        <w:jc w:val="both"/>
      </w:pPr>
      <w:r>
        <w:rPr>
          <w:rFonts w:ascii="Times New Roman"/>
          <w:b w:val="false"/>
          <w:i w:val="false"/>
          <w:color w:val="000000"/>
          <w:sz w:val="28"/>
        </w:rPr>
        <w:t>
      173. Жұмыс үлгілері:</w:t>
      </w:r>
    </w:p>
    <w:bookmarkEnd w:id="230"/>
    <w:p>
      <w:pPr>
        <w:spacing w:after="0"/>
        <w:ind w:left="0"/>
        <w:jc w:val="both"/>
      </w:pPr>
      <w:r>
        <w:rPr>
          <w:rFonts w:ascii="Times New Roman"/>
          <w:b w:val="false"/>
          <w:i w:val="false"/>
          <w:color w:val="000000"/>
          <w:sz w:val="28"/>
        </w:rPr>
        <w:t>
      1) орташа қуатты және поршеньді авиациялық газтурбиналық қозғалтқыштар – толық құрастыру мен реттеуді бақылау, сынауға жіберу алдында толық қарау;</w:t>
      </w:r>
    </w:p>
    <w:p>
      <w:pPr>
        <w:spacing w:after="0"/>
        <w:ind w:left="0"/>
        <w:jc w:val="both"/>
      </w:pPr>
      <w:r>
        <w:rPr>
          <w:rFonts w:ascii="Times New Roman"/>
          <w:b w:val="false"/>
          <w:i w:val="false"/>
          <w:color w:val="000000"/>
          <w:sz w:val="28"/>
        </w:rPr>
        <w:t>
      2) авиа қозғалтқыштардың агрегаттары мен тораптары (турбо компрессорлардың роторлары, компрессорлар доңғалағы бар жинақтаушы тораптар, командалық-отын агрегаттары, турбина картерлері және т;б;) – динамикалық теңгерімді бақылау;</w:t>
      </w:r>
    </w:p>
    <w:p>
      <w:pPr>
        <w:spacing w:after="0"/>
        <w:ind w:left="0"/>
        <w:jc w:val="both"/>
      </w:pPr>
      <w:r>
        <w:rPr>
          <w:rFonts w:ascii="Times New Roman"/>
          <w:b w:val="false"/>
          <w:i w:val="false"/>
          <w:color w:val="000000"/>
          <w:sz w:val="28"/>
        </w:rPr>
        <w:t>
      3) жеңіл типтегі ұшу аппараттар – толық құрастыруды бақылау, сынауға жіберер алдында тексеру;</w:t>
      </w:r>
    </w:p>
    <w:p>
      <w:pPr>
        <w:spacing w:after="0"/>
        <w:ind w:left="0"/>
        <w:jc w:val="both"/>
      </w:pPr>
      <w:r>
        <w:rPr>
          <w:rFonts w:ascii="Times New Roman"/>
          <w:b w:val="false"/>
          <w:i w:val="false"/>
          <w:color w:val="000000"/>
          <w:sz w:val="28"/>
        </w:rPr>
        <w:t>
      4) жеңіл типтегі ұшу аппараттарының навигациялы индикаторлары, автопилоттары, астрономиялық компастары, бағыттағыш жүйелері, гиро-жартылай компастары – жөндеудің, құрастырудың және реттеудің технологиялық процесін бақылау, техникалық шарттарға сәйкес монтаждауды, жетілдіруді және сынауды бақылау;</w:t>
      </w:r>
    </w:p>
    <w:p>
      <w:pPr>
        <w:spacing w:after="0"/>
        <w:ind w:left="0"/>
        <w:jc w:val="both"/>
      </w:pPr>
      <w:r>
        <w:rPr>
          <w:rFonts w:ascii="Times New Roman"/>
          <w:b w:val="false"/>
          <w:i w:val="false"/>
          <w:color w:val="000000"/>
          <w:sz w:val="28"/>
        </w:rPr>
        <w:t>
      5) катапульт типті құтқарушы техниканың аспаптары – тексеру және қабылдау;</w:t>
      </w:r>
    </w:p>
    <w:p>
      <w:pPr>
        <w:spacing w:after="0"/>
        <w:ind w:left="0"/>
        <w:jc w:val="both"/>
      </w:pPr>
      <w:r>
        <w:rPr>
          <w:rFonts w:ascii="Times New Roman"/>
          <w:b w:val="false"/>
          <w:i w:val="false"/>
          <w:color w:val="000000"/>
          <w:sz w:val="28"/>
        </w:rPr>
        <w:t>
      6) отын жүйелері – автоматиканың жұмысын бақылау;</w:t>
      </w:r>
    </w:p>
    <w:p>
      <w:pPr>
        <w:spacing w:after="0"/>
        <w:ind w:left="0"/>
        <w:jc w:val="both"/>
      </w:pPr>
      <w:r>
        <w:rPr>
          <w:rFonts w:ascii="Times New Roman"/>
          <w:b w:val="false"/>
          <w:i w:val="false"/>
          <w:color w:val="000000"/>
          <w:sz w:val="28"/>
        </w:rPr>
        <w:t>
      7) көп өлшемдері, жанасулары мен жазықтары бар пісіру және тойтару конструкциясының тораптары - бақылау;</w:t>
      </w:r>
    </w:p>
    <w:p>
      <w:pPr>
        <w:spacing w:after="0"/>
        <w:ind w:left="0"/>
        <w:jc w:val="both"/>
      </w:pPr>
      <w:r>
        <w:rPr>
          <w:rFonts w:ascii="Times New Roman"/>
          <w:b w:val="false"/>
          <w:i w:val="false"/>
          <w:color w:val="000000"/>
          <w:sz w:val="28"/>
        </w:rPr>
        <w:t>
      8) шасси (авариялықты қоса) – уақыт аралығы техникалық шарттармен белгіленген құрастыру мен шығарымды бақылау;</w:t>
      </w:r>
    </w:p>
    <w:p>
      <w:pPr>
        <w:spacing w:after="0"/>
        <w:ind w:left="0"/>
        <w:jc w:val="both"/>
      </w:pPr>
      <w:r>
        <w:rPr>
          <w:rFonts w:ascii="Times New Roman"/>
          <w:b w:val="false"/>
          <w:i w:val="false"/>
          <w:color w:val="000000"/>
          <w:sz w:val="28"/>
        </w:rPr>
        <w:t>
      9) электр агрегаттар, күрделі түрлендіргіштер – реттеуді және сынауды бақылау.</w:t>
      </w:r>
    </w:p>
    <w:bookmarkStart w:name="z241" w:id="231"/>
    <w:p>
      <w:pPr>
        <w:spacing w:after="0"/>
        <w:ind w:left="0"/>
        <w:jc w:val="left"/>
      </w:pPr>
      <w:r>
        <w:rPr>
          <w:rFonts w:ascii="Times New Roman"/>
          <w:b/>
          <w:i w:val="false"/>
          <w:color w:val="000000"/>
        </w:rPr>
        <w:t xml:space="preserve"> Параграф 6. Құрастыру - монтаждау және жөндеу жұмыстарын бақылаушы, 7-разряд</w:t>
      </w:r>
    </w:p>
    <w:bookmarkEnd w:id="231"/>
    <w:bookmarkStart w:name="z242" w:id="232"/>
    <w:p>
      <w:pPr>
        <w:spacing w:after="0"/>
        <w:ind w:left="0"/>
        <w:jc w:val="both"/>
      </w:pPr>
      <w:r>
        <w:rPr>
          <w:rFonts w:ascii="Times New Roman"/>
          <w:b w:val="false"/>
          <w:i w:val="false"/>
          <w:color w:val="000000"/>
          <w:sz w:val="28"/>
        </w:rPr>
        <w:t>
      174. Жұмыс сипаттамасы:</w:t>
      </w:r>
    </w:p>
    <w:bookmarkEnd w:id="232"/>
    <w:p>
      <w:pPr>
        <w:spacing w:after="0"/>
        <w:ind w:left="0"/>
        <w:jc w:val="both"/>
      </w:pPr>
      <w:r>
        <w:rPr>
          <w:rFonts w:ascii="Times New Roman"/>
          <w:b w:val="false"/>
          <w:i w:val="false"/>
          <w:color w:val="000000"/>
          <w:sz w:val="28"/>
        </w:rPr>
        <w:t>
      сынақ нәтижелерін бақылау және сериялық өндіріс жағдайында үлкен тартымды немесе қуатты поршеньді қозғалтқыштарды және қуаттылығы орташа газтурбиналы қозғалтқыштарды қабылдау, барлық жүйедегі үлкен тартымды немесе қуатты поршеньді қозғалтқыштарды және қуаттылығы орташа газтурбиналы қозғалтқыштарды реттеу;</w:t>
      </w:r>
    </w:p>
    <w:p>
      <w:pPr>
        <w:spacing w:after="0"/>
        <w:ind w:left="0"/>
        <w:jc w:val="both"/>
      </w:pPr>
      <w:r>
        <w:rPr>
          <w:rFonts w:ascii="Times New Roman"/>
          <w:b w:val="false"/>
          <w:i w:val="false"/>
          <w:color w:val="000000"/>
          <w:sz w:val="28"/>
        </w:rPr>
        <w:t>
      стендті жабдықтар мен қозғалтқыштарға техникалық қызмет көрсетудің және техникалық пайдаланудың регламенттерін бақылау;</w:t>
      </w:r>
    </w:p>
    <w:p>
      <w:pPr>
        <w:spacing w:after="0"/>
        <w:ind w:left="0"/>
        <w:jc w:val="both"/>
      </w:pPr>
      <w:r>
        <w:rPr>
          <w:rFonts w:ascii="Times New Roman"/>
          <w:b w:val="false"/>
          <w:i w:val="false"/>
          <w:color w:val="000000"/>
          <w:sz w:val="28"/>
        </w:rPr>
        <w:t>
      агрегаттардың конустық тістегершік жетектерін, авиа қозғалтқыштардың редукторларын бақылау, реттегіш элементтерді таңдау;</w:t>
      </w:r>
    </w:p>
    <w:p>
      <w:pPr>
        <w:spacing w:after="0"/>
        <w:ind w:left="0"/>
        <w:jc w:val="both"/>
      </w:pPr>
      <w:r>
        <w:rPr>
          <w:rFonts w:ascii="Times New Roman"/>
          <w:b w:val="false"/>
          <w:i w:val="false"/>
          <w:color w:val="000000"/>
          <w:sz w:val="28"/>
        </w:rPr>
        <w:t>
      авиациялық техника жөндеулерін орындауды, бұйымдарды сертификаттау дұрыстығын, монтаждау кейін ұшу аппараттарының жүйелерін жетілдіруді, радиолокациялық жабдықтарды және тану жүйелерін, радио станцияларды, каналдарды теңшеуді бақылау;</w:t>
      </w:r>
    </w:p>
    <w:p>
      <w:pPr>
        <w:spacing w:after="0"/>
        <w:ind w:left="0"/>
        <w:jc w:val="both"/>
      </w:pPr>
      <w:r>
        <w:rPr>
          <w:rFonts w:ascii="Times New Roman"/>
          <w:b w:val="false"/>
          <w:i w:val="false"/>
          <w:color w:val="000000"/>
          <w:sz w:val="28"/>
        </w:rPr>
        <w:t>
      бортты есептеуіш машиналардың блоктарын және радиотехникалық кешендерді монтаждауды бақылау;</w:t>
      </w:r>
    </w:p>
    <w:p>
      <w:pPr>
        <w:spacing w:after="0"/>
        <w:ind w:left="0"/>
        <w:jc w:val="both"/>
      </w:pPr>
      <w:r>
        <w:rPr>
          <w:rFonts w:ascii="Times New Roman"/>
          <w:b w:val="false"/>
          <w:i w:val="false"/>
          <w:color w:val="000000"/>
          <w:sz w:val="28"/>
        </w:rPr>
        <w:t>
      теодолит және лазерлік жүйе көмегімен авиациялық бұйымның оське қатысты киль симметриясын, арнаулы мақсаттағы радио жабдықтарды монтаждауды және реттеуді, ұшу зертханаларды, ретрансляторларды, әуе сыныптарын, штурман сыныптарын тексеру;</w:t>
      </w:r>
    </w:p>
    <w:p>
      <w:pPr>
        <w:spacing w:after="0"/>
        <w:ind w:left="0"/>
        <w:jc w:val="both"/>
      </w:pPr>
      <w:r>
        <w:rPr>
          <w:rFonts w:ascii="Times New Roman"/>
          <w:b w:val="false"/>
          <w:i w:val="false"/>
          <w:color w:val="000000"/>
          <w:sz w:val="28"/>
        </w:rPr>
        <w:t>
      жоғары дәлдікті және күрделі өлшеу құралдарын тексеру және ақауын анықтау.</w:t>
      </w:r>
    </w:p>
    <w:bookmarkStart w:name="z243" w:id="233"/>
    <w:p>
      <w:pPr>
        <w:spacing w:after="0"/>
        <w:ind w:left="0"/>
        <w:jc w:val="both"/>
      </w:pPr>
      <w:r>
        <w:rPr>
          <w:rFonts w:ascii="Times New Roman"/>
          <w:b w:val="false"/>
          <w:i w:val="false"/>
          <w:color w:val="000000"/>
          <w:sz w:val="28"/>
        </w:rPr>
        <w:t>
      175. Білуге тиіс:</w:t>
      </w:r>
    </w:p>
    <w:bookmarkEnd w:id="233"/>
    <w:p>
      <w:pPr>
        <w:spacing w:after="0"/>
        <w:ind w:left="0"/>
        <w:jc w:val="both"/>
      </w:pPr>
      <w:r>
        <w:rPr>
          <w:rFonts w:ascii="Times New Roman"/>
          <w:b w:val="false"/>
          <w:i w:val="false"/>
          <w:color w:val="000000"/>
          <w:sz w:val="28"/>
        </w:rPr>
        <w:t>
      жетілдіру-реттеу жұмыстарын метрологиялық қамтамасыз етуге қойылатын талаптар;</w:t>
      </w:r>
    </w:p>
    <w:p>
      <w:pPr>
        <w:spacing w:after="0"/>
        <w:ind w:left="0"/>
        <w:jc w:val="both"/>
      </w:pPr>
      <w:r>
        <w:rPr>
          <w:rFonts w:ascii="Times New Roman"/>
          <w:b w:val="false"/>
          <w:i w:val="false"/>
          <w:color w:val="000000"/>
          <w:sz w:val="28"/>
        </w:rPr>
        <w:t>
      қолданылатын дәл өлшегіш жабдықтардың, аспаптардың, құралдың, құрылғылардың жұмыс істеу принципі, теңшеу, баптау және пайдалану ережесі;</w:t>
      </w:r>
    </w:p>
    <w:p>
      <w:pPr>
        <w:spacing w:after="0"/>
        <w:ind w:left="0"/>
        <w:jc w:val="both"/>
      </w:pPr>
      <w:r>
        <w:rPr>
          <w:rFonts w:ascii="Times New Roman"/>
          <w:b w:val="false"/>
          <w:i w:val="false"/>
          <w:color w:val="000000"/>
          <w:sz w:val="28"/>
        </w:rPr>
        <w:t>
      бақыланатын бұйымдарға құжаттарды рәсімдеу ережесі;</w:t>
      </w:r>
    </w:p>
    <w:p>
      <w:pPr>
        <w:spacing w:after="0"/>
        <w:ind w:left="0"/>
        <w:jc w:val="both"/>
      </w:pPr>
      <w:r>
        <w:rPr>
          <w:rFonts w:ascii="Times New Roman"/>
          <w:b w:val="false"/>
          <w:i w:val="false"/>
          <w:color w:val="000000"/>
          <w:sz w:val="28"/>
        </w:rPr>
        <w:t>
      бұйымдарға қойылатын сертификаттау талаптары;</w:t>
      </w:r>
    </w:p>
    <w:p>
      <w:pPr>
        <w:spacing w:after="0"/>
        <w:ind w:left="0"/>
        <w:jc w:val="both"/>
      </w:pPr>
      <w:r>
        <w:rPr>
          <w:rFonts w:ascii="Times New Roman"/>
          <w:b w:val="false"/>
          <w:i w:val="false"/>
          <w:color w:val="000000"/>
          <w:sz w:val="28"/>
        </w:rPr>
        <w:t>
      радиолокациялық және радио навигациялы жабдықтардың бақылау-өлшеу аппаратураларының құрылғысы;</w:t>
      </w:r>
    </w:p>
    <w:p>
      <w:pPr>
        <w:spacing w:after="0"/>
        <w:ind w:left="0"/>
        <w:jc w:val="both"/>
      </w:pPr>
      <w:r>
        <w:rPr>
          <w:rFonts w:ascii="Times New Roman"/>
          <w:b w:val="false"/>
          <w:i w:val="false"/>
          <w:color w:val="000000"/>
          <w:sz w:val="28"/>
        </w:rPr>
        <w:t>
      автоматика, радио механика, электронды, электрлік, гидравликалық жүйелер қызметінің принципті тәсімдері;</w:t>
      </w:r>
    </w:p>
    <w:p>
      <w:pPr>
        <w:spacing w:after="0"/>
        <w:ind w:left="0"/>
        <w:jc w:val="both"/>
      </w:pPr>
      <w:r>
        <w:rPr>
          <w:rFonts w:ascii="Times New Roman"/>
          <w:b w:val="false"/>
          <w:i w:val="false"/>
          <w:color w:val="000000"/>
          <w:sz w:val="28"/>
        </w:rPr>
        <w:t>
      есептеуіш техниканың негіздері;</w:t>
      </w:r>
    </w:p>
    <w:p>
      <w:pPr>
        <w:spacing w:after="0"/>
        <w:ind w:left="0"/>
        <w:jc w:val="both"/>
      </w:pPr>
      <w:r>
        <w:rPr>
          <w:rFonts w:ascii="Times New Roman"/>
          <w:b w:val="false"/>
          <w:i w:val="false"/>
          <w:color w:val="000000"/>
          <w:sz w:val="28"/>
        </w:rPr>
        <w:t>
      криогенді техниканы бақылаудың ерекшеліктері;</w:t>
      </w:r>
    </w:p>
    <w:p>
      <w:pPr>
        <w:spacing w:after="0"/>
        <w:ind w:left="0"/>
        <w:jc w:val="both"/>
      </w:pPr>
      <w:r>
        <w:rPr>
          <w:rFonts w:ascii="Times New Roman"/>
          <w:b w:val="false"/>
          <w:i w:val="false"/>
          <w:color w:val="000000"/>
          <w:sz w:val="28"/>
        </w:rPr>
        <w:t>
      сериялық өндіріс жағдайында үлкен тартымды немесе қуатты поршеньдік қозғалтқыштардың және қуаттылығы орташа газтурбина қозғалтқыштарының нұсқаулығы мен техникалық шарттары.</w:t>
      </w:r>
    </w:p>
    <w:bookmarkStart w:name="z244" w:id="234"/>
    <w:p>
      <w:pPr>
        <w:spacing w:after="0"/>
        <w:ind w:left="0"/>
        <w:jc w:val="both"/>
      </w:pPr>
      <w:r>
        <w:rPr>
          <w:rFonts w:ascii="Times New Roman"/>
          <w:b w:val="false"/>
          <w:i w:val="false"/>
          <w:color w:val="000000"/>
          <w:sz w:val="28"/>
        </w:rPr>
        <w:t>
      176. Орта кәсіптік білімді талап етеді.</w:t>
      </w:r>
    </w:p>
    <w:bookmarkEnd w:id="234"/>
    <w:bookmarkStart w:name="z245" w:id="235"/>
    <w:p>
      <w:pPr>
        <w:spacing w:after="0"/>
        <w:ind w:left="0"/>
        <w:jc w:val="both"/>
      </w:pPr>
      <w:r>
        <w:rPr>
          <w:rFonts w:ascii="Times New Roman"/>
          <w:b w:val="false"/>
          <w:i w:val="false"/>
          <w:color w:val="000000"/>
          <w:sz w:val="28"/>
        </w:rPr>
        <w:t>
      177. Жұмыс үлгілері:</w:t>
      </w:r>
    </w:p>
    <w:bookmarkEnd w:id="235"/>
    <w:p>
      <w:pPr>
        <w:spacing w:after="0"/>
        <w:ind w:left="0"/>
        <w:jc w:val="both"/>
      </w:pPr>
      <w:r>
        <w:rPr>
          <w:rFonts w:ascii="Times New Roman"/>
          <w:b w:val="false"/>
          <w:i w:val="false"/>
          <w:color w:val="000000"/>
          <w:sz w:val="28"/>
        </w:rPr>
        <w:t>
      1) авиациялық қуатты газтурбина қозғалтқыштары – толық құрастыруды және реттеуді бақылау, объективті бақылаудың деректі құралдарын талдау (өзі жазғыштарды, есептеуіш құрылғыларды және тағы басқа);</w:t>
      </w:r>
    </w:p>
    <w:p>
      <w:pPr>
        <w:spacing w:after="0"/>
        <w:ind w:left="0"/>
        <w:jc w:val="both"/>
      </w:pPr>
      <w:r>
        <w:rPr>
          <w:rFonts w:ascii="Times New Roman"/>
          <w:b w:val="false"/>
          <w:i w:val="false"/>
          <w:color w:val="000000"/>
          <w:sz w:val="28"/>
        </w:rPr>
        <w:t>
      2) орташа типтік ұшу аппараттар – толық құрастыруды бақылау, сынауға жіберу алдында қарау;</w:t>
      </w:r>
    </w:p>
    <w:p>
      <w:pPr>
        <w:spacing w:after="0"/>
        <w:ind w:left="0"/>
        <w:jc w:val="both"/>
      </w:pPr>
      <w:r>
        <w:rPr>
          <w:rFonts w:ascii="Times New Roman"/>
          <w:b w:val="false"/>
          <w:i w:val="false"/>
          <w:color w:val="000000"/>
          <w:sz w:val="28"/>
        </w:rPr>
        <w:t>
      3) тікұшақтар – құрастыруды және монтаждауды бақылау;</w:t>
      </w:r>
    </w:p>
    <w:p>
      <w:pPr>
        <w:spacing w:after="0"/>
        <w:ind w:left="0"/>
        <w:jc w:val="both"/>
      </w:pPr>
      <w:r>
        <w:rPr>
          <w:rFonts w:ascii="Times New Roman"/>
          <w:b w:val="false"/>
          <w:i w:val="false"/>
          <w:color w:val="000000"/>
          <w:sz w:val="28"/>
        </w:rPr>
        <w:t>
      4) автопилоттар жиынтықтары –тапсырыс сынақтарын жүргізуді бақылау;</w:t>
      </w:r>
    </w:p>
    <w:p>
      <w:pPr>
        <w:spacing w:after="0"/>
        <w:ind w:left="0"/>
        <w:jc w:val="both"/>
      </w:pPr>
      <w:r>
        <w:rPr>
          <w:rFonts w:ascii="Times New Roman"/>
          <w:b w:val="false"/>
          <w:i w:val="false"/>
          <w:color w:val="000000"/>
          <w:sz w:val="28"/>
        </w:rPr>
        <w:t>
      5) әуеде ұшақтарды жағармаймен толтыру, сондай-ақ бір нүктелік жерде толтыру жүйесі – құрастыруды, реттеуді және герметикалықты бақылау;</w:t>
      </w:r>
    </w:p>
    <w:p>
      <w:pPr>
        <w:spacing w:after="0"/>
        <w:ind w:left="0"/>
        <w:jc w:val="both"/>
      </w:pPr>
      <w:r>
        <w:rPr>
          <w:rFonts w:ascii="Times New Roman"/>
          <w:b w:val="false"/>
          <w:i w:val="false"/>
          <w:color w:val="000000"/>
          <w:sz w:val="28"/>
        </w:rPr>
        <w:t>
      6) бағыттағыш жүйелер – реттеуді бақылау;</w:t>
      </w:r>
    </w:p>
    <w:p>
      <w:pPr>
        <w:spacing w:after="0"/>
        <w:ind w:left="0"/>
        <w:jc w:val="both"/>
      </w:pPr>
      <w:r>
        <w:rPr>
          <w:rFonts w:ascii="Times New Roman"/>
          <w:b w:val="false"/>
          <w:i w:val="false"/>
          <w:color w:val="000000"/>
          <w:sz w:val="28"/>
        </w:rPr>
        <w:t>
      7) орта типтік ұшу аппараттарының радиолокациялық жүйелері – құрастырудың, реттеуді бақылау;</w:t>
      </w:r>
    </w:p>
    <w:p>
      <w:pPr>
        <w:spacing w:after="0"/>
        <w:ind w:left="0"/>
        <w:jc w:val="both"/>
      </w:pPr>
      <w:r>
        <w:rPr>
          <w:rFonts w:ascii="Times New Roman"/>
          <w:b w:val="false"/>
          <w:i w:val="false"/>
          <w:color w:val="000000"/>
          <w:sz w:val="28"/>
        </w:rPr>
        <w:t>
      8) "Қараңғы қондыру" типтік станция – жетілдіру жұмыстарын бақылау;</w:t>
      </w:r>
    </w:p>
    <w:p>
      <w:pPr>
        <w:spacing w:after="0"/>
        <w:ind w:left="0"/>
        <w:jc w:val="both"/>
      </w:pPr>
      <w:r>
        <w:rPr>
          <w:rFonts w:ascii="Times New Roman"/>
          <w:b w:val="false"/>
          <w:i w:val="false"/>
          <w:color w:val="000000"/>
          <w:sz w:val="28"/>
        </w:rPr>
        <w:t>
      9) электр агрегаттар, күрделі түрлендіргіштер – реттеуді және сынақ жүргізудің нәтижесін бақылау;</w:t>
      </w:r>
    </w:p>
    <w:p>
      <w:pPr>
        <w:spacing w:after="0"/>
        <w:ind w:left="0"/>
        <w:jc w:val="both"/>
      </w:pPr>
      <w:r>
        <w:rPr>
          <w:rFonts w:ascii="Times New Roman"/>
          <w:b w:val="false"/>
          <w:i w:val="false"/>
          <w:color w:val="000000"/>
          <w:sz w:val="28"/>
        </w:rPr>
        <w:t>
      10) эталонды-өлшеу стендтері – баптауларды теңшеуді бақылау.</w:t>
      </w:r>
    </w:p>
    <w:bookmarkStart w:name="z246" w:id="236"/>
    <w:p>
      <w:pPr>
        <w:spacing w:after="0"/>
        <w:ind w:left="0"/>
        <w:jc w:val="left"/>
      </w:pPr>
      <w:r>
        <w:rPr>
          <w:rFonts w:ascii="Times New Roman"/>
          <w:b/>
          <w:i w:val="false"/>
          <w:color w:val="000000"/>
        </w:rPr>
        <w:t xml:space="preserve"> Параграф 7. Құрастыру - монтаждау және жөндеу жұмыстарын бақылаушы, 8-разряд</w:t>
      </w:r>
    </w:p>
    <w:bookmarkEnd w:id="236"/>
    <w:bookmarkStart w:name="z247" w:id="237"/>
    <w:p>
      <w:pPr>
        <w:spacing w:after="0"/>
        <w:ind w:left="0"/>
        <w:jc w:val="both"/>
      </w:pPr>
      <w:r>
        <w:rPr>
          <w:rFonts w:ascii="Times New Roman"/>
          <w:b w:val="false"/>
          <w:i w:val="false"/>
          <w:color w:val="000000"/>
          <w:sz w:val="28"/>
        </w:rPr>
        <w:t>
      178. Жұмыс сипаттамасы:</w:t>
      </w:r>
    </w:p>
    <w:bookmarkEnd w:id="237"/>
    <w:p>
      <w:pPr>
        <w:spacing w:after="0"/>
        <w:ind w:left="0"/>
        <w:jc w:val="both"/>
      </w:pPr>
      <w:r>
        <w:rPr>
          <w:rFonts w:ascii="Times New Roman"/>
          <w:b w:val="false"/>
          <w:i w:val="false"/>
          <w:color w:val="000000"/>
          <w:sz w:val="28"/>
        </w:rPr>
        <w:t>
      сынақ жүргізу нәтижелерін бақылау және ұшу жағдайларына еліктеумен кіре берістегі температура, биіктік, ылғалдық, қысым бойынша қуатты көп контурлы және тәжірибелі қозғалтқыштарды толық қабылдау;</w:t>
      </w:r>
    </w:p>
    <w:p>
      <w:pPr>
        <w:spacing w:after="0"/>
        <w:ind w:left="0"/>
        <w:jc w:val="both"/>
      </w:pPr>
      <w:r>
        <w:rPr>
          <w:rFonts w:ascii="Times New Roman"/>
          <w:b w:val="false"/>
          <w:i w:val="false"/>
          <w:color w:val="000000"/>
          <w:sz w:val="28"/>
        </w:rPr>
        <w:t>
      стандартты атмосфералық шарттарға қойылатын авиациялық қозғалтқыштардың параметрлерін өлшеуді және келтіруді бақылау;</w:t>
      </w:r>
    </w:p>
    <w:p>
      <w:pPr>
        <w:spacing w:after="0"/>
        <w:ind w:left="0"/>
        <w:jc w:val="both"/>
      </w:pPr>
      <w:r>
        <w:rPr>
          <w:rFonts w:ascii="Times New Roman"/>
          <w:b w:val="false"/>
          <w:i w:val="false"/>
          <w:color w:val="000000"/>
          <w:sz w:val="28"/>
        </w:rPr>
        <w:t>
      алгоритмдер бойынша ақауларды іздеу және табу;</w:t>
      </w:r>
    </w:p>
    <w:p>
      <w:pPr>
        <w:spacing w:after="0"/>
        <w:ind w:left="0"/>
        <w:jc w:val="both"/>
      </w:pPr>
      <w:r>
        <w:rPr>
          <w:rFonts w:ascii="Times New Roman"/>
          <w:b w:val="false"/>
          <w:i w:val="false"/>
          <w:color w:val="000000"/>
          <w:sz w:val="28"/>
        </w:rPr>
        <w:t>
      криогенді жүйелерді монтаждауды және реттеуді бақылау;</w:t>
      </w:r>
    </w:p>
    <w:p>
      <w:pPr>
        <w:spacing w:after="0"/>
        <w:ind w:left="0"/>
        <w:jc w:val="both"/>
      </w:pPr>
      <w:r>
        <w:rPr>
          <w:rFonts w:ascii="Times New Roman"/>
          <w:b w:val="false"/>
          <w:i w:val="false"/>
          <w:color w:val="000000"/>
          <w:sz w:val="28"/>
        </w:rPr>
        <w:t>
      стандартталмаған өлшеу құралдарын аттестатауға қатысу;</w:t>
      </w:r>
    </w:p>
    <w:p>
      <w:pPr>
        <w:spacing w:after="0"/>
        <w:ind w:left="0"/>
        <w:jc w:val="both"/>
      </w:pPr>
      <w:r>
        <w:rPr>
          <w:rFonts w:ascii="Times New Roman"/>
          <w:b w:val="false"/>
          <w:i w:val="false"/>
          <w:color w:val="000000"/>
          <w:sz w:val="28"/>
        </w:rPr>
        <w:t>
      шағын тәсімдерде элементі базасы бар аса күрделі өлшеу құралдарын баптау және реттеу;</w:t>
      </w:r>
    </w:p>
    <w:p>
      <w:pPr>
        <w:spacing w:after="0"/>
        <w:ind w:left="0"/>
        <w:jc w:val="both"/>
      </w:pPr>
      <w:r>
        <w:rPr>
          <w:rFonts w:ascii="Times New Roman"/>
          <w:b w:val="false"/>
          <w:i w:val="false"/>
          <w:color w:val="000000"/>
          <w:sz w:val="28"/>
        </w:rPr>
        <w:t>
      күрделі авиациялық бұйымдар жүйелерінің өзара іс-қимылын кешенді тексеру;</w:t>
      </w:r>
    </w:p>
    <w:p>
      <w:pPr>
        <w:spacing w:after="0"/>
        <w:ind w:left="0"/>
        <w:jc w:val="both"/>
      </w:pPr>
      <w:r>
        <w:rPr>
          <w:rFonts w:ascii="Times New Roman"/>
          <w:b w:val="false"/>
          <w:i w:val="false"/>
          <w:color w:val="000000"/>
          <w:sz w:val="28"/>
        </w:rPr>
        <w:t>
      толық құралған бұйымда слесарлық-құрастыру жұмыстарын қорытынды тексеру;</w:t>
      </w:r>
    </w:p>
    <w:p>
      <w:pPr>
        <w:spacing w:after="0"/>
        <w:ind w:left="0"/>
        <w:jc w:val="both"/>
      </w:pPr>
      <w:r>
        <w:rPr>
          <w:rFonts w:ascii="Times New Roman"/>
          <w:b w:val="false"/>
          <w:i w:val="false"/>
          <w:color w:val="000000"/>
          <w:sz w:val="28"/>
        </w:rPr>
        <w:t>
      ауыр ұшу аппараттарының аэронавигациялы жабдықтарын, сондай-ақ қолданылатын тәжірибелі жабдықтарды баптауды, реттеуді, сынауды толық бақылау;</w:t>
      </w:r>
    </w:p>
    <w:p>
      <w:pPr>
        <w:spacing w:after="0"/>
        <w:ind w:left="0"/>
        <w:jc w:val="both"/>
      </w:pPr>
      <w:r>
        <w:rPr>
          <w:rFonts w:ascii="Times New Roman"/>
          <w:b w:val="false"/>
          <w:i w:val="false"/>
          <w:color w:val="000000"/>
          <w:sz w:val="28"/>
        </w:rPr>
        <w:t>
      бортты есептеуіш кешендерді жетілдіруді бақылау;</w:t>
      </w:r>
    </w:p>
    <w:p>
      <w:pPr>
        <w:spacing w:after="0"/>
        <w:ind w:left="0"/>
        <w:jc w:val="both"/>
      </w:pPr>
      <w:r>
        <w:rPr>
          <w:rFonts w:ascii="Times New Roman"/>
          <w:b w:val="false"/>
          <w:i w:val="false"/>
          <w:color w:val="000000"/>
          <w:sz w:val="28"/>
        </w:rPr>
        <w:t>
      радио станциялардың, арнаулы радиолокациялық, электронды аппаратуралардың, күрделі блоктар мен аспаптардың эксперименталды үлгілерін эскиздер және конструктордың нұсқауы бойынша монтаждауды бақылау;</w:t>
      </w:r>
    </w:p>
    <w:p>
      <w:pPr>
        <w:spacing w:after="0"/>
        <w:ind w:left="0"/>
        <w:jc w:val="both"/>
      </w:pPr>
      <w:r>
        <w:rPr>
          <w:rFonts w:ascii="Times New Roman"/>
          <w:b w:val="false"/>
          <w:i w:val="false"/>
          <w:color w:val="000000"/>
          <w:sz w:val="28"/>
        </w:rPr>
        <w:t>
      полигонды сынақтар кезінде радио электронды аппаратура кешендерін реттеуді толық бақылау;</w:t>
      </w:r>
    </w:p>
    <w:p>
      <w:pPr>
        <w:spacing w:after="0"/>
        <w:ind w:left="0"/>
        <w:jc w:val="both"/>
      </w:pPr>
      <w:r>
        <w:rPr>
          <w:rFonts w:ascii="Times New Roman"/>
          <w:b w:val="false"/>
          <w:i w:val="false"/>
          <w:color w:val="000000"/>
          <w:sz w:val="28"/>
        </w:rPr>
        <w:t>
      көздеу-навигациялы және навигациялық-пилотажды кешендері, қарсы тұру кешендерін сынауды бақылау және тексеру;</w:t>
      </w:r>
    </w:p>
    <w:p>
      <w:pPr>
        <w:spacing w:after="0"/>
        <w:ind w:left="0"/>
        <w:jc w:val="both"/>
      </w:pPr>
      <w:r>
        <w:rPr>
          <w:rFonts w:ascii="Times New Roman"/>
          <w:b w:val="false"/>
          <w:i w:val="false"/>
          <w:color w:val="000000"/>
          <w:sz w:val="28"/>
        </w:rPr>
        <w:t>
      күрделі стендтерді сынау алдында тексеру;</w:t>
      </w:r>
    </w:p>
    <w:p>
      <w:pPr>
        <w:spacing w:after="0"/>
        <w:ind w:left="0"/>
        <w:jc w:val="both"/>
      </w:pPr>
      <w:r>
        <w:rPr>
          <w:rFonts w:ascii="Times New Roman"/>
          <w:b w:val="false"/>
          <w:i w:val="false"/>
          <w:color w:val="000000"/>
          <w:sz w:val="28"/>
        </w:rPr>
        <w:t>
      арнаулы қондырғылардың көмегімен жөнделген радиолокациялық жабдықтардың жүйесін тексеру.</w:t>
      </w:r>
    </w:p>
    <w:bookmarkStart w:name="z248" w:id="238"/>
    <w:p>
      <w:pPr>
        <w:spacing w:after="0"/>
        <w:ind w:left="0"/>
        <w:jc w:val="both"/>
      </w:pPr>
      <w:r>
        <w:rPr>
          <w:rFonts w:ascii="Times New Roman"/>
          <w:b w:val="false"/>
          <w:i w:val="false"/>
          <w:color w:val="000000"/>
          <w:sz w:val="28"/>
        </w:rPr>
        <w:t>
      179. Білуге тиіс:</w:t>
      </w:r>
    </w:p>
    <w:bookmarkEnd w:id="238"/>
    <w:p>
      <w:pPr>
        <w:spacing w:after="0"/>
        <w:ind w:left="0"/>
        <w:jc w:val="both"/>
      </w:pPr>
      <w:r>
        <w:rPr>
          <w:rFonts w:ascii="Times New Roman"/>
          <w:b w:val="false"/>
          <w:i w:val="false"/>
          <w:color w:val="000000"/>
          <w:sz w:val="28"/>
        </w:rPr>
        <w:t>
      сынауларды метрологиялық қамтамасыз етуге қойылатын талаптар;</w:t>
      </w:r>
    </w:p>
    <w:p>
      <w:pPr>
        <w:spacing w:after="0"/>
        <w:ind w:left="0"/>
        <w:jc w:val="both"/>
      </w:pPr>
      <w:r>
        <w:rPr>
          <w:rFonts w:ascii="Times New Roman"/>
          <w:b w:val="false"/>
          <w:i w:val="false"/>
          <w:color w:val="000000"/>
          <w:sz w:val="28"/>
        </w:rPr>
        <w:t>
      авиациялық техниканың параметрлерін өлшеуді орындау әдістемесі;</w:t>
      </w:r>
    </w:p>
    <w:p>
      <w:pPr>
        <w:spacing w:after="0"/>
        <w:ind w:left="0"/>
        <w:jc w:val="both"/>
      </w:pPr>
      <w:r>
        <w:rPr>
          <w:rFonts w:ascii="Times New Roman"/>
          <w:b w:val="false"/>
          <w:i w:val="false"/>
          <w:color w:val="000000"/>
          <w:sz w:val="28"/>
        </w:rPr>
        <w:t>
      авиациялық техникаға эксперименталды және арнаулы стендті сынақтарды жүргізудің программалары, әдістемелері, техникалық шарттары; авиациялық есептеуіш құралдарды пайдалану ережесі;</w:t>
      </w:r>
    </w:p>
    <w:p>
      <w:pPr>
        <w:spacing w:after="0"/>
        <w:ind w:left="0"/>
        <w:jc w:val="both"/>
      </w:pPr>
      <w:r>
        <w:rPr>
          <w:rFonts w:ascii="Times New Roman"/>
          <w:b w:val="false"/>
          <w:i w:val="false"/>
          <w:color w:val="000000"/>
          <w:sz w:val="28"/>
        </w:rPr>
        <w:t>
      ақпаратты кіргізу және шығару тәртібі;</w:t>
      </w:r>
    </w:p>
    <w:p>
      <w:pPr>
        <w:spacing w:after="0"/>
        <w:ind w:left="0"/>
        <w:jc w:val="both"/>
      </w:pPr>
      <w:r>
        <w:rPr>
          <w:rFonts w:ascii="Times New Roman"/>
          <w:b w:val="false"/>
          <w:i w:val="false"/>
          <w:color w:val="000000"/>
          <w:sz w:val="28"/>
        </w:rPr>
        <w:t>
      авиациялық бөлшектерді қабылдау нұсқаулықтары және техникалық шарттар;</w:t>
      </w:r>
    </w:p>
    <w:p>
      <w:pPr>
        <w:spacing w:after="0"/>
        <w:ind w:left="0"/>
        <w:jc w:val="both"/>
      </w:pPr>
      <w:r>
        <w:rPr>
          <w:rFonts w:ascii="Times New Roman"/>
          <w:b w:val="false"/>
          <w:i w:val="false"/>
          <w:color w:val="000000"/>
          <w:sz w:val="28"/>
        </w:rPr>
        <w:t>
      ақауды анықтау әдістері;</w:t>
      </w:r>
    </w:p>
    <w:p>
      <w:pPr>
        <w:spacing w:after="0"/>
        <w:ind w:left="0"/>
        <w:jc w:val="both"/>
      </w:pPr>
      <w:r>
        <w:rPr>
          <w:rFonts w:ascii="Times New Roman"/>
          <w:b w:val="false"/>
          <w:i w:val="false"/>
          <w:color w:val="000000"/>
          <w:sz w:val="28"/>
        </w:rPr>
        <w:t>
      күрделі авиациялық бұйымдардың электронды және электрлік жүйелері;</w:t>
      </w:r>
    </w:p>
    <w:p>
      <w:pPr>
        <w:spacing w:after="0"/>
        <w:ind w:left="0"/>
        <w:jc w:val="both"/>
      </w:pPr>
      <w:r>
        <w:rPr>
          <w:rFonts w:ascii="Times New Roman"/>
          <w:b w:val="false"/>
          <w:i w:val="false"/>
          <w:color w:val="000000"/>
          <w:sz w:val="28"/>
        </w:rPr>
        <w:t>
      авиациялық бұйымдарға қойылатын сертификациялық талаптар;</w:t>
      </w:r>
    </w:p>
    <w:p>
      <w:pPr>
        <w:spacing w:after="0"/>
        <w:ind w:left="0"/>
        <w:jc w:val="both"/>
      </w:pPr>
      <w:r>
        <w:rPr>
          <w:rFonts w:ascii="Times New Roman"/>
          <w:b w:val="false"/>
          <w:i w:val="false"/>
          <w:color w:val="000000"/>
          <w:sz w:val="28"/>
        </w:rPr>
        <w:t>
      турбореактивті және криогенді авиациялық қозғалтқыштар теориясының негіздері;</w:t>
      </w:r>
    </w:p>
    <w:p>
      <w:pPr>
        <w:spacing w:after="0"/>
        <w:ind w:left="0"/>
        <w:jc w:val="both"/>
      </w:pPr>
      <w:r>
        <w:rPr>
          <w:rFonts w:ascii="Times New Roman"/>
          <w:b w:val="false"/>
          <w:i w:val="false"/>
          <w:color w:val="000000"/>
          <w:sz w:val="28"/>
        </w:rPr>
        <w:t>
      метрология, электроника, электротехника, есептеуіш техника, бағдарламалау, автоматты реттеу теориясының негіздері.</w:t>
      </w:r>
    </w:p>
    <w:bookmarkStart w:name="z249" w:id="239"/>
    <w:p>
      <w:pPr>
        <w:spacing w:after="0"/>
        <w:ind w:left="0"/>
        <w:jc w:val="both"/>
      </w:pPr>
      <w:r>
        <w:rPr>
          <w:rFonts w:ascii="Times New Roman"/>
          <w:b w:val="false"/>
          <w:i w:val="false"/>
          <w:color w:val="000000"/>
          <w:sz w:val="28"/>
        </w:rPr>
        <w:t>
      180. Орта кәсіптік білімді талап етеді.</w:t>
      </w:r>
    </w:p>
    <w:bookmarkEnd w:id="239"/>
    <w:bookmarkStart w:name="z250" w:id="240"/>
    <w:p>
      <w:pPr>
        <w:spacing w:after="0"/>
        <w:ind w:left="0"/>
        <w:jc w:val="both"/>
      </w:pPr>
      <w:r>
        <w:rPr>
          <w:rFonts w:ascii="Times New Roman"/>
          <w:b w:val="false"/>
          <w:i w:val="false"/>
          <w:color w:val="000000"/>
          <w:sz w:val="28"/>
        </w:rPr>
        <w:t>
      181. Жұмыс үлгілері:</w:t>
      </w:r>
    </w:p>
    <w:bookmarkEnd w:id="240"/>
    <w:p>
      <w:pPr>
        <w:spacing w:after="0"/>
        <w:ind w:left="0"/>
        <w:jc w:val="both"/>
      </w:pPr>
      <w:r>
        <w:rPr>
          <w:rFonts w:ascii="Times New Roman"/>
          <w:b w:val="false"/>
          <w:i w:val="false"/>
          <w:color w:val="000000"/>
          <w:sz w:val="28"/>
        </w:rPr>
        <w:t>
      1) бірінші сериядағы және тәжірибелі конструкциялы авиациялық қозғалтқыштар – тегістеуді бақылау;</w:t>
      </w:r>
    </w:p>
    <w:p>
      <w:pPr>
        <w:spacing w:after="0"/>
        <w:ind w:left="0"/>
        <w:jc w:val="both"/>
      </w:pPr>
      <w:r>
        <w:rPr>
          <w:rFonts w:ascii="Times New Roman"/>
          <w:b w:val="false"/>
          <w:i w:val="false"/>
          <w:color w:val="000000"/>
          <w:sz w:val="28"/>
        </w:rPr>
        <w:t>
      2) десант көліктерінің жабдықтары – баптауды және жетілдіруді бақылау;</w:t>
      </w:r>
    </w:p>
    <w:p>
      <w:pPr>
        <w:spacing w:after="0"/>
        <w:ind w:left="0"/>
        <w:jc w:val="both"/>
      </w:pPr>
      <w:r>
        <w:rPr>
          <w:rFonts w:ascii="Times New Roman"/>
          <w:b w:val="false"/>
          <w:i w:val="false"/>
          <w:color w:val="000000"/>
          <w:sz w:val="28"/>
        </w:rPr>
        <w:t>
      3) тәжірибелі үлгілердің ұшу аппараттар – толық құрастыруды және жүйелерді реттеуді бақылау;</w:t>
      </w:r>
    </w:p>
    <w:p>
      <w:pPr>
        <w:spacing w:after="0"/>
        <w:ind w:left="0"/>
        <w:jc w:val="both"/>
      </w:pPr>
      <w:r>
        <w:rPr>
          <w:rFonts w:ascii="Times New Roman"/>
          <w:b w:val="false"/>
          <w:i w:val="false"/>
          <w:color w:val="000000"/>
          <w:sz w:val="28"/>
        </w:rPr>
        <w:t>
      4) биіктік рульдері мен элерондарды сервобасқаруға ауыстыру механизмдері – реттеуді бақылау;</w:t>
      </w:r>
    </w:p>
    <w:p>
      <w:pPr>
        <w:spacing w:after="0"/>
        <w:ind w:left="0"/>
        <w:jc w:val="both"/>
      </w:pPr>
      <w:r>
        <w:rPr>
          <w:rFonts w:ascii="Times New Roman"/>
          <w:b w:val="false"/>
          <w:i w:val="false"/>
          <w:color w:val="000000"/>
          <w:sz w:val="28"/>
        </w:rPr>
        <w:t>
      5) ауыр ұшу аппараттарының қуатты қондырғылары – реттеуді және тегістеуді бақылау;</w:t>
      </w:r>
    </w:p>
    <w:p>
      <w:pPr>
        <w:spacing w:after="0"/>
        <w:ind w:left="0"/>
        <w:jc w:val="both"/>
      </w:pPr>
      <w:r>
        <w:rPr>
          <w:rFonts w:ascii="Times New Roman"/>
          <w:b w:val="false"/>
          <w:i w:val="false"/>
          <w:color w:val="000000"/>
          <w:sz w:val="28"/>
        </w:rPr>
        <w:t>
      6) биіктік жабдықтарының жүйесі – монтаждауды және реттеуді бақылау;</w:t>
      </w:r>
    </w:p>
    <w:p>
      <w:pPr>
        <w:spacing w:after="0"/>
        <w:ind w:left="0"/>
        <w:jc w:val="both"/>
      </w:pPr>
      <w:r>
        <w:rPr>
          <w:rFonts w:ascii="Times New Roman"/>
          <w:b w:val="false"/>
          <w:i w:val="false"/>
          <w:color w:val="000000"/>
          <w:sz w:val="28"/>
        </w:rPr>
        <w:t>
      7) ауыр аппараттарды электрмен жабдықтаудың жүйесі мен агрегаттары – жұмыс істеуді тексеру және бақылау;</w:t>
      </w:r>
    </w:p>
    <w:p>
      <w:pPr>
        <w:spacing w:after="0"/>
        <w:ind w:left="0"/>
        <w:jc w:val="both"/>
      </w:pPr>
      <w:r>
        <w:rPr>
          <w:rFonts w:ascii="Times New Roman"/>
          <w:b w:val="false"/>
          <w:i w:val="false"/>
          <w:color w:val="000000"/>
          <w:sz w:val="28"/>
        </w:rPr>
        <w:t>
      8) авиациялық қозғалтқыштарды басқару жүйесі – реттеуді және жетілдіруді бақылау;</w:t>
      </w:r>
    </w:p>
    <w:p>
      <w:pPr>
        <w:spacing w:after="0"/>
        <w:ind w:left="0"/>
        <w:jc w:val="both"/>
      </w:pPr>
      <w:r>
        <w:rPr>
          <w:rFonts w:ascii="Times New Roman"/>
          <w:b w:val="false"/>
          <w:i w:val="false"/>
          <w:color w:val="000000"/>
          <w:sz w:val="28"/>
        </w:rPr>
        <w:t>
      9) ауыр ұшу аппараттарды басқару жүйесі – құрастыруды және реттеуді бақылау;</w:t>
      </w:r>
    </w:p>
    <w:p>
      <w:pPr>
        <w:spacing w:after="0"/>
        <w:ind w:left="0"/>
        <w:jc w:val="both"/>
      </w:pPr>
      <w:r>
        <w:rPr>
          <w:rFonts w:ascii="Times New Roman"/>
          <w:b w:val="false"/>
          <w:i w:val="false"/>
          <w:color w:val="000000"/>
          <w:sz w:val="28"/>
        </w:rPr>
        <w:t>
      10) аса күрделі ұшу аппараттарының отынды жүйесі, гидрожүйесі – монтаждауды және жұмыс істеуді бақылау;</w:t>
      </w:r>
    </w:p>
    <w:p>
      <w:pPr>
        <w:spacing w:after="0"/>
        <w:ind w:left="0"/>
        <w:jc w:val="both"/>
      </w:pPr>
      <w:r>
        <w:rPr>
          <w:rFonts w:ascii="Times New Roman"/>
          <w:b w:val="false"/>
          <w:i w:val="false"/>
          <w:color w:val="000000"/>
          <w:sz w:val="28"/>
        </w:rPr>
        <w:t>
      11) ауыр ұшу аппараттарының шассилері - шығару және бұрау бұрыштарын бақылау.</w:t>
      </w:r>
    </w:p>
    <w:bookmarkStart w:name="z251" w:id="241"/>
    <w:p>
      <w:pPr>
        <w:spacing w:after="0"/>
        <w:ind w:left="0"/>
        <w:jc w:val="left"/>
      </w:pPr>
      <w:r>
        <w:rPr>
          <w:rFonts w:ascii="Times New Roman"/>
          <w:b/>
          <w:i w:val="false"/>
          <w:color w:val="000000"/>
        </w:rPr>
        <w:t xml:space="preserve"> 11. Жоғары компрессорлы қондырғылардың машинисі</w:t>
      </w:r>
      <w:r>
        <w:br/>
      </w:r>
      <w:r>
        <w:rPr>
          <w:rFonts w:ascii="Times New Roman"/>
          <w:b/>
          <w:i w:val="false"/>
          <w:color w:val="000000"/>
        </w:rPr>
        <w:t>Параграф 1. Жоғары компрессорлы қондырғылардың машинисі, 3-разряд</w:t>
      </w:r>
    </w:p>
    <w:bookmarkEnd w:id="241"/>
    <w:bookmarkStart w:name="z253" w:id="242"/>
    <w:p>
      <w:pPr>
        <w:spacing w:after="0"/>
        <w:ind w:left="0"/>
        <w:jc w:val="both"/>
      </w:pPr>
      <w:r>
        <w:rPr>
          <w:rFonts w:ascii="Times New Roman"/>
          <w:b w:val="false"/>
          <w:i w:val="false"/>
          <w:color w:val="000000"/>
          <w:sz w:val="28"/>
        </w:rPr>
        <w:t>
      182. Жұмыс сипаттамасы:</w:t>
      </w:r>
    </w:p>
    <w:bookmarkEnd w:id="242"/>
    <w:p>
      <w:pPr>
        <w:spacing w:after="0"/>
        <w:ind w:left="0"/>
        <w:jc w:val="both"/>
      </w:pPr>
      <w:r>
        <w:rPr>
          <w:rFonts w:ascii="Times New Roman"/>
          <w:b w:val="false"/>
          <w:i w:val="false"/>
          <w:color w:val="000000"/>
          <w:sz w:val="28"/>
        </w:rPr>
        <w:t>
      жоғары білікті машинистің басшылығымен жоғары компрессорлы қондырғыларға қызмет көрсету (ыдырату, биіктікке сәйкес ауаның температурасы мен ылғалдылығын белгілеу);</w:t>
      </w:r>
    </w:p>
    <w:p>
      <w:pPr>
        <w:spacing w:after="0"/>
        <w:ind w:left="0"/>
        <w:jc w:val="both"/>
      </w:pPr>
      <w:r>
        <w:rPr>
          <w:rFonts w:ascii="Times New Roman"/>
          <w:b w:val="false"/>
          <w:i w:val="false"/>
          <w:color w:val="000000"/>
          <w:sz w:val="28"/>
        </w:rPr>
        <w:t>
      ауа - газ контурын және тоңазытқыштарды құрастыру және оларға жапқыш тораптарды реттеу;</w:t>
      </w:r>
    </w:p>
    <w:p>
      <w:pPr>
        <w:spacing w:after="0"/>
        <w:ind w:left="0"/>
        <w:jc w:val="both"/>
      </w:pPr>
      <w:r>
        <w:rPr>
          <w:rFonts w:ascii="Times New Roman"/>
          <w:b w:val="false"/>
          <w:i w:val="false"/>
          <w:color w:val="000000"/>
          <w:sz w:val="28"/>
        </w:rPr>
        <w:t>
      сұрыптау және барабанға силикагельді төгу;</w:t>
      </w:r>
    </w:p>
    <w:p>
      <w:pPr>
        <w:spacing w:after="0"/>
        <w:ind w:left="0"/>
        <w:jc w:val="both"/>
      </w:pPr>
      <w:r>
        <w:rPr>
          <w:rFonts w:ascii="Times New Roman"/>
          <w:b w:val="false"/>
          <w:i w:val="false"/>
          <w:color w:val="000000"/>
          <w:sz w:val="28"/>
        </w:rPr>
        <w:t>
      ауа - газ контуры жабдықтарының арматураларының дұрыстығын қадағалау;</w:t>
      </w:r>
    </w:p>
    <w:p>
      <w:pPr>
        <w:spacing w:after="0"/>
        <w:ind w:left="0"/>
        <w:jc w:val="both"/>
      </w:pPr>
      <w:r>
        <w:rPr>
          <w:rFonts w:ascii="Times New Roman"/>
          <w:b w:val="false"/>
          <w:i w:val="false"/>
          <w:color w:val="000000"/>
          <w:sz w:val="28"/>
        </w:rPr>
        <w:t>
      жоғары компрессорлы қондырғылардың жұмыс істейтін жабдықтарының параметрлерін жазу, аспаптардың дұрыс көрсетуін қадағалау және қадағалауды талдау;</w:t>
      </w:r>
    </w:p>
    <w:p>
      <w:pPr>
        <w:spacing w:after="0"/>
        <w:ind w:left="0"/>
        <w:jc w:val="both"/>
      </w:pPr>
      <w:r>
        <w:rPr>
          <w:rFonts w:ascii="Times New Roman"/>
          <w:b w:val="false"/>
          <w:i w:val="false"/>
          <w:color w:val="000000"/>
          <w:sz w:val="28"/>
        </w:rPr>
        <w:t>
      жоғары компрессорлы қондырғылардың жабдықтарын жоспарлы-ескерту жөндеулерін жүзеге асыру.</w:t>
      </w:r>
    </w:p>
    <w:bookmarkStart w:name="z254" w:id="243"/>
    <w:p>
      <w:pPr>
        <w:spacing w:after="0"/>
        <w:ind w:left="0"/>
        <w:jc w:val="both"/>
      </w:pPr>
      <w:r>
        <w:rPr>
          <w:rFonts w:ascii="Times New Roman"/>
          <w:b w:val="false"/>
          <w:i w:val="false"/>
          <w:color w:val="000000"/>
          <w:sz w:val="28"/>
        </w:rPr>
        <w:t>
      183. Білуге тиіс:</w:t>
      </w:r>
    </w:p>
    <w:bookmarkEnd w:id="243"/>
    <w:p>
      <w:pPr>
        <w:spacing w:after="0"/>
        <w:ind w:left="0"/>
        <w:jc w:val="both"/>
      </w:pPr>
      <w:r>
        <w:rPr>
          <w:rFonts w:ascii="Times New Roman"/>
          <w:b w:val="false"/>
          <w:i w:val="false"/>
          <w:color w:val="000000"/>
          <w:sz w:val="28"/>
        </w:rPr>
        <w:t>
      компрессорлардың, эксгаустерлер мен тоңазытқыш турбиналардың құрылғылары, жұмыс істеу принципі және тәсімдері;</w:t>
      </w:r>
    </w:p>
    <w:p>
      <w:pPr>
        <w:spacing w:after="0"/>
        <w:ind w:left="0"/>
        <w:jc w:val="both"/>
      </w:pPr>
      <w:r>
        <w:rPr>
          <w:rFonts w:ascii="Times New Roman"/>
          <w:b w:val="false"/>
          <w:i w:val="false"/>
          <w:color w:val="000000"/>
          <w:sz w:val="28"/>
        </w:rPr>
        <w:t>
      жоғары компрессорлы қондырғылардың және жоғары компрессорлы қондырғы-тұтынушылардың жапқыш органдарының орны;</w:t>
      </w:r>
    </w:p>
    <w:p>
      <w:pPr>
        <w:spacing w:after="0"/>
        <w:ind w:left="0"/>
        <w:jc w:val="both"/>
      </w:pPr>
      <w:r>
        <w:rPr>
          <w:rFonts w:ascii="Times New Roman"/>
          <w:b w:val="false"/>
          <w:i w:val="false"/>
          <w:color w:val="000000"/>
          <w:sz w:val="28"/>
        </w:rPr>
        <w:t>
      жоғары компрессорлы ауа - газ контурларының тәсімі;</w:t>
      </w:r>
    </w:p>
    <w:p>
      <w:pPr>
        <w:spacing w:after="0"/>
        <w:ind w:left="0"/>
        <w:jc w:val="both"/>
      </w:pPr>
      <w:r>
        <w:rPr>
          <w:rFonts w:ascii="Times New Roman"/>
          <w:b w:val="false"/>
          <w:i w:val="false"/>
          <w:color w:val="000000"/>
          <w:sz w:val="28"/>
        </w:rPr>
        <w:t>
      пайдалану жөніндегі, шынымақта және силикагелі бар жоғары компрессорлы қондырғылардың ауа - газ контурында жұмыстар жөніндегі нұсқаулық;</w:t>
      </w:r>
    </w:p>
    <w:p>
      <w:pPr>
        <w:spacing w:after="0"/>
        <w:ind w:left="0"/>
        <w:jc w:val="both"/>
      </w:pPr>
      <w:r>
        <w:rPr>
          <w:rFonts w:ascii="Times New Roman"/>
          <w:b w:val="false"/>
          <w:i w:val="false"/>
          <w:color w:val="000000"/>
          <w:sz w:val="28"/>
        </w:rPr>
        <w:t>
      жоғары компрессорлы қондырғылардың ыдыстары мен машиналарын пайдалану кезінде негізгі параметрлердің рұқсат етілетін ең жоғары шамалары;</w:t>
      </w:r>
    </w:p>
    <w:p>
      <w:pPr>
        <w:spacing w:after="0"/>
        <w:ind w:left="0"/>
        <w:jc w:val="both"/>
      </w:pPr>
      <w:r>
        <w:rPr>
          <w:rFonts w:ascii="Times New Roman"/>
          <w:b w:val="false"/>
          <w:i w:val="false"/>
          <w:color w:val="000000"/>
          <w:sz w:val="28"/>
        </w:rPr>
        <w:t>
      барлық типтегі газ құбырлары мен тоңазытқыштарды, машиналардың корпустары мен диффузорларын, май құбырларын демонтаждау және тазалау ережесі; слесарлық іс және қолданылатын слесарлық және өлшеу құралдарының құрылғысы;</w:t>
      </w:r>
    </w:p>
    <w:p>
      <w:pPr>
        <w:spacing w:after="0"/>
        <w:ind w:left="0"/>
        <w:jc w:val="both"/>
      </w:pPr>
      <w:r>
        <w:rPr>
          <w:rFonts w:ascii="Times New Roman"/>
          <w:b w:val="false"/>
          <w:i w:val="false"/>
          <w:color w:val="000000"/>
          <w:sz w:val="28"/>
        </w:rPr>
        <w:t>
      жоғары компрессорлы қондырғы аспаптарының конструкциялары;</w:t>
      </w:r>
    </w:p>
    <w:p>
      <w:pPr>
        <w:spacing w:after="0"/>
        <w:ind w:left="0"/>
        <w:jc w:val="both"/>
      </w:pPr>
      <w:r>
        <w:rPr>
          <w:rFonts w:ascii="Times New Roman"/>
          <w:b w:val="false"/>
          <w:i w:val="false"/>
          <w:color w:val="000000"/>
          <w:sz w:val="28"/>
        </w:rPr>
        <w:t>
      компрессорларды, эксгаустерлерді және тоңазытқыш машиналарды жоспарлы - ескерту жөндеудің ережесі және технологиясы.</w:t>
      </w:r>
    </w:p>
    <w:bookmarkStart w:name="z255" w:id="244"/>
    <w:p>
      <w:pPr>
        <w:spacing w:after="0"/>
        <w:ind w:left="0"/>
        <w:jc w:val="left"/>
      </w:pPr>
      <w:r>
        <w:rPr>
          <w:rFonts w:ascii="Times New Roman"/>
          <w:b/>
          <w:i w:val="false"/>
          <w:color w:val="000000"/>
        </w:rPr>
        <w:t xml:space="preserve"> Параграф 2. Жоғары компрессорлы қондырғылардың машинисі, 4-разряд</w:t>
      </w:r>
    </w:p>
    <w:bookmarkEnd w:id="244"/>
    <w:bookmarkStart w:name="z256" w:id="245"/>
    <w:p>
      <w:pPr>
        <w:spacing w:after="0"/>
        <w:ind w:left="0"/>
        <w:jc w:val="both"/>
      </w:pPr>
      <w:r>
        <w:rPr>
          <w:rFonts w:ascii="Times New Roman"/>
          <w:b w:val="false"/>
          <w:i w:val="false"/>
          <w:color w:val="000000"/>
          <w:sz w:val="28"/>
        </w:rPr>
        <w:t>
      184. Жұмыс сипаттамасы:</w:t>
      </w:r>
    </w:p>
    <w:bookmarkEnd w:id="245"/>
    <w:p>
      <w:pPr>
        <w:spacing w:after="0"/>
        <w:ind w:left="0"/>
        <w:jc w:val="both"/>
      </w:pPr>
      <w:r>
        <w:rPr>
          <w:rFonts w:ascii="Times New Roman"/>
          <w:b w:val="false"/>
          <w:i w:val="false"/>
          <w:color w:val="000000"/>
          <w:sz w:val="28"/>
        </w:rPr>
        <w:t>
      бірнеше компрессор - эксгаустерлері бар бір типтік жоғары компрессорлы қондырғыларға қызмет көрсету;</w:t>
      </w:r>
    </w:p>
    <w:p>
      <w:pPr>
        <w:spacing w:after="0"/>
        <w:ind w:left="0"/>
        <w:jc w:val="both"/>
      </w:pPr>
      <w:r>
        <w:rPr>
          <w:rFonts w:ascii="Times New Roman"/>
          <w:b w:val="false"/>
          <w:i w:val="false"/>
          <w:color w:val="000000"/>
          <w:sz w:val="28"/>
        </w:rPr>
        <w:t>
      жоғары компрессорлы қондырғылардың ауа - газ контурының тәсімін құрастыру, компрессор - эксгаустер станцияларының машиналарын, тоңазытқыш және кептіргіш қондырғыларды іске қосу;</w:t>
      </w:r>
    </w:p>
    <w:p>
      <w:pPr>
        <w:spacing w:after="0"/>
        <w:ind w:left="0"/>
        <w:jc w:val="both"/>
      </w:pPr>
      <w:r>
        <w:rPr>
          <w:rFonts w:ascii="Times New Roman"/>
          <w:b w:val="false"/>
          <w:i w:val="false"/>
          <w:color w:val="000000"/>
          <w:sz w:val="28"/>
        </w:rPr>
        <w:t>
      авиациялық қозғалтқыштарды және оның жекелеген агрегаттарын сынау кезінде тұтынушыға қажетті қысым, ыдырату, температура параметрлерін теңшеу;</w:t>
      </w:r>
    </w:p>
    <w:p>
      <w:pPr>
        <w:spacing w:after="0"/>
        <w:ind w:left="0"/>
        <w:jc w:val="both"/>
      </w:pPr>
      <w:r>
        <w:rPr>
          <w:rFonts w:ascii="Times New Roman"/>
          <w:b w:val="false"/>
          <w:i w:val="false"/>
          <w:color w:val="000000"/>
          <w:sz w:val="28"/>
        </w:rPr>
        <w:t>
      қызмет көрсетілетін қондырғының, оның жүйелері мен жабдықтарын дұрыс техникалық пайдаланылуын қадағалау;</w:t>
      </w:r>
    </w:p>
    <w:p>
      <w:pPr>
        <w:spacing w:after="0"/>
        <w:ind w:left="0"/>
        <w:jc w:val="both"/>
      </w:pPr>
      <w:r>
        <w:rPr>
          <w:rFonts w:ascii="Times New Roman"/>
          <w:b w:val="false"/>
          <w:i w:val="false"/>
          <w:color w:val="000000"/>
          <w:sz w:val="28"/>
        </w:rPr>
        <w:t>
      ауа - газ контурының ішкі құбырларының реттелген жапқыш органдарын реттеу және тексеру;</w:t>
      </w:r>
    </w:p>
    <w:p>
      <w:pPr>
        <w:spacing w:after="0"/>
        <w:ind w:left="0"/>
        <w:jc w:val="both"/>
      </w:pPr>
      <w:r>
        <w:rPr>
          <w:rFonts w:ascii="Times New Roman"/>
          <w:b w:val="false"/>
          <w:i w:val="false"/>
          <w:color w:val="000000"/>
          <w:sz w:val="28"/>
        </w:rPr>
        <w:t>
      жоғары компрессорлы қондырғылар аспаптарының көрсеткішін жазу және оны талдау;</w:t>
      </w:r>
    </w:p>
    <w:p>
      <w:pPr>
        <w:spacing w:after="0"/>
        <w:ind w:left="0"/>
        <w:jc w:val="both"/>
      </w:pPr>
      <w:r>
        <w:rPr>
          <w:rFonts w:ascii="Times New Roman"/>
          <w:b w:val="false"/>
          <w:i w:val="false"/>
          <w:color w:val="000000"/>
          <w:sz w:val="28"/>
        </w:rPr>
        <w:t>
      шығынды өлшегіш бойынша ауысымға компрессорлардың өнімділігін есептеу;</w:t>
      </w:r>
    </w:p>
    <w:p>
      <w:pPr>
        <w:spacing w:after="0"/>
        <w:ind w:left="0"/>
        <w:jc w:val="both"/>
      </w:pPr>
      <w:r>
        <w:rPr>
          <w:rFonts w:ascii="Times New Roman"/>
          <w:b w:val="false"/>
          <w:i w:val="false"/>
          <w:color w:val="000000"/>
          <w:sz w:val="28"/>
        </w:rPr>
        <w:t>
      жоғары компрессорлы қондырғылардың жабдықтарын жоспарлы-ескерту жөндеулерді жүзеге асыру.</w:t>
      </w:r>
    </w:p>
    <w:bookmarkStart w:name="z257" w:id="246"/>
    <w:p>
      <w:pPr>
        <w:spacing w:after="0"/>
        <w:ind w:left="0"/>
        <w:jc w:val="both"/>
      </w:pPr>
      <w:r>
        <w:rPr>
          <w:rFonts w:ascii="Times New Roman"/>
          <w:b w:val="false"/>
          <w:i w:val="false"/>
          <w:color w:val="000000"/>
          <w:sz w:val="28"/>
        </w:rPr>
        <w:t>
      185. Білуге тиіс:</w:t>
      </w:r>
    </w:p>
    <w:bookmarkEnd w:id="246"/>
    <w:p>
      <w:pPr>
        <w:spacing w:after="0"/>
        <w:ind w:left="0"/>
        <w:jc w:val="both"/>
      </w:pPr>
      <w:r>
        <w:rPr>
          <w:rFonts w:ascii="Times New Roman"/>
          <w:b w:val="false"/>
          <w:i w:val="false"/>
          <w:color w:val="000000"/>
          <w:sz w:val="28"/>
        </w:rPr>
        <w:t>
      қызмет көрсетілетін жоғары компрессорлы қондырғылардың машиналары мен жабдықтарының құрылғысы, қызмет принципі және техникалық сипаттамасы;</w:t>
      </w:r>
    </w:p>
    <w:p>
      <w:pPr>
        <w:spacing w:after="0"/>
        <w:ind w:left="0"/>
        <w:jc w:val="both"/>
      </w:pPr>
      <w:r>
        <w:rPr>
          <w:rFonts w:ascii="Times New Roman"/>
          <w:b w:val="false"/>
          <w:i w:val="false"/>
          <w:color w:val="000000"/>
          <w:sz w:val="28"/>
        </w:rPr>
        <w:t>
      жоғары компрессорлы қондырғылардың, сондай-ақ жоғары компрессорлы қондырғы - тұтынушылардың ауа - газ контурының, су және май жүйесінің тәсімі;</w:t>
      </w:r>
    </w:p>
    <w:p>
      <w:pPr>
        <w:spacing w:after="0"/>
        <w:ind w:left="0"/>
        <w:jc w:val="both"/>
      </w:pPr>
      <w:r>
        <w:rPr>
          <w:rFonts w:ascii="Times New Roman"/>
          <w:b w:val="false"/>
          <w:i w:val="false"/>
          <w:color w:val="000000"/>
          <w:sz w:val="28"/>
        </w:rPr>
        <w:t>
      авиациялық қозғалтқыштардың жұмыс істеу принциптері;</w:t>
      </w:r>
    </w:p>
    <w:p>
      <w:pPr>
        <w:spacing w:after="0"/>
        <w:ind w:left="0"/>
        <w:jc w:val="both"/>
      </w:pPr>
      <w:r>
        <w:rPr>
          <w:rFonts w:ascii="Times New Roman"/>
          <w:b w:val="false"/>
          <w:i w:val="false"/>
          <w:color w:val="000000"/>
          <w:sz w:val="28"/>
        </w:rPr>
        <w:t>
      майлау, жоғары компрессорлы қондырғыларды және энергия қондырғыларды басқару жүйелерінде қолданылатын сорттары, маркалары және қоспалары;</w:t>
      </w:r>
    </w:p>
    <w:p>
      <w:pPr>
        <w:spacing w:after="0"/>
        <w:ind w:left="0"/>
        <w:jc w:val="both"/>
      </w:pPr>
      <w:r>
        <w:rPr>
          <w:rFonts w:ascii="Times New Roman"/>
          <w:b w:val="false"/>
          <w:i w:val="false"/>
          <w:color w:val="000000"/>
          <w:sz w:val="28"/>
        </w:rPr>
        <w:t>
      агрегаттардың (компрессорлардың, эксгаустерлердің) жұмысындағы ақаулықтарды дыбысы және дірілі бойынша айқындау әдісі.</w:t>
      </w:r>
    </w:p>
    <w:bookmarkStart w:name="z258" w:id="247"/>
    <w:p>
      <w:pPr>
        <w:spacing w:after="0"/>
        <w:ind w:left="0"/>
        <w:jc w:val="left"/>
      </w:pPr>
      <w:r>
        <w:rPr>
          <w:rFonts w:ascii="Times New Roman"/>
          <w:b/>
          <w:i w:val="false"/>
          <w:color w:val="000000"/>
        </w:rPr>
        <w:t xml:space="preserve"> Параграф 3. Жоғары компрессорлы қондырғылардың машинисі, 5-разряд</w:t>
      </w:r>
    </w:p>
    <w:bookmarkEnd w:id="247"/>
    <w:bookmarkStart w:name="z259" w:id="248"/>
    <w:p>
      <w:pPr>
        <w:spacing w:after="0"/>
        <w:ind w:left="0"/>
        <w:jc w:val="both"/>
      </w:pPr>
      <w:r>
        <w:rPr>
          <w:rFonts w:ascii="Times New Roman"/>
          <w:b w:val="false"/>
          <w:i w:val="false"/>
          <w:color w:val="000000"/>
          <w:sz w:val="28"/>
        </w:rPr>
        <w:t>
      186. Жұмыс сипаттамасы:</w:t>
      </w:r>
    </w:p>
    <w:bookmarkEnd w:id="248"/>
    <w:p>
      <w:pPr>
        <w:spacing w:after="0"/>
        <w:ind w:left="0"/>
        <w:jc w:val="both"/>
      </w:pPr>
      <w:r>
        <w:rPr>
          <w:rFonts w:ascii="Times New Roman"/>
          <w:b w:val="false"/>
          <w:i w:val="false"/>
          <w:color w:val="000000"/>
          <w:sz w:val="28"/>
        </w:rPr>
        <w:t>
      бірнеше агрегаттардан құралатын қуаты үлкен күрделі жоғары компрессорлы қондырғылардың машина залына қызмет көрсету;</w:t>
      </w:r>
    </w:p>
    <w:p>
      <w:pPr>
        <w:spacing w:after="0"/>
        <w:ind w:left="0"/>
        <w:jc w:val="both"/>
      </w:pPr>
      <w:r>
        <w:rPr>
          <w:rFonts w:ascii="Times New Roman"/>
          <w:b w:val="false"/>
          <w:i w:val="false"/>
          <w:color w:val="000000"/>
          <w:sz w:val="28"/>
        </w:rPr>
        <w:t>
      жоғары компрессорлы қондырғыларды іске қосуға дайындау;</w:t>
      </w:r>
    </w:p>
    <w:p>
      <w:pPr>
        <w:spacing w:after="0"/>
        <w:ind w:left="0"/>
        <w:jc w:val="both"/>
      </w:pPr>
      <w:r>
        <w:rPr>
          <w:rFonts w:ascii="Times New Roman"/>
          <w:b w:val="false"/>
          <w:i w:val="false"/>
          <w:color w:val="000000"/>
          <w:sz w:val="28"/>
        </w:rPr>
        <w:t>
      жоғары компрессорлы қондырғылардың ауа-газ контурының тәсімін құрастыру;</w:t>
      </w:r>
    </w:p>
    <w:p>
      <w:pPr>
        <w:spacing w:after="0"/>
        <w:ind w:left="0"/>
        <w:jc w:val="both"/>
      </w:pPr>
      <w:r>
        <w:rPr>
          <w:rFonts w:ascii="Times New Roman"/>
          <w:b w:val="false"/>
          <w:i w:val="false"/>
          <w:color w:val="000000"/>
          <w:sz w:val="28"/>
        </w:rPr>
        <w:t>
      барлық типтегі компрессорлар - эксгаустерлерді және тоңазытқыш турбиналарды іске қосу;</w:t>
      </w:r>
    </w:p>
    <w:p>
      <w:pPr>
        <w:spacing w:after="0"/>
        <w:ind w:left="0"/>
        <w:jc w:val="both"/>
      </w:pPr>
      <w:r>
        <w:rPr>
          <w:rFonts w:ascii="Times New Roman"/>
          <w:b w:val="false"/>
          <w:i w:val="false"/>
          <w:color w:val="000000"/>
          <w:sz w:val="28"/>
        </w:rPr>
        <w:t>
      эксперименталды жұмыстарды жүргізу үшін жоғары компрессорлы қондырғылардың параметрлерін теңшеу;</w:t>
      </w:r>
    </w:p>
    <w:p>
      <w:pPr>
        <w:spacing w:after="0"/>
        <w:ind w:left="0"/>
        <w:jc w:val="both"/>
      </w:pPr>
      <w:r>
        <w:rPr>
          <w:rFonts w:ascii="Times New Roman"/>
          <w:b w:val="false"/>
          <w:i w:val="false"/>
          <w:color w:val="000000"/>
          <w:sz w:val="28"/>
        </w:rPr>
        <w:t>
      жоғары компрессорлы қондырғыларды әр түрлі тұтынушы арасында бір режимнен басқа режимге ауыстыру;</w:t>
      </w:r>
    </w:p>
    <w:p>
      <w:pPr>
        <w:spacing w:after="0"/>
        <w:ind w:left="0"/>
        <w:jc w:val="both"/>
      </w:pPr>
      <w:r>
        <w:rPr>
          <w:rFonts w:ascii="Times New Roman"/>
          <w:b w:val="false"/>
          <w:i w:val="false"/>
          <w:color w:val="000000"/>
          <w:sz w:val="28"/>
        </w:rPr>
        <w:t>
      жоғары компрессорлы қондырғылардың барлық жабдықтарын (оның ішінде қуатты орталықтан тепкіш компрессорлар, эксгаустерлер, тоңазытқыш турбиналар және кептіргіш станциялар);</w:t>
      </w:r>
    </w:p>
    <w:p>
      <w:pPr>
        <w:spacing w:after="0"/>
        <w:ind w:left="0"/>
        <w:jc w:val="both"/>
      </w:pPr>
      <w:r>
        <w:rPr>
          <w:rFonts w:ascii="Times New Roman"/>
          <w:b w:val="false"/>
          <w:i w:val="false"/>
          <w:color w:val="000000"/>
          <w:sz w:val="28"/>
        </w:rPr>
        <w:t>
      биіктікте атмосфералық жағдайда жоғары компрессорлы қондырғылардың газ контурын және газ тоңазытқыштарын, олардан кокс, күйік, қабыршақ конденсаттарын жойып тазалау.</w:t>
      </w:r>
    </w:p>
    <w:bookmarkStart w:name="z260" w:id="249"/>
    <w:p>
      <w:pPr>
        <w:spacing w:after="0"/>
        <w:ind w:left="0"/>
        <w:jc w:val="both"/>
      </w:pPr>
      <w:r>
        <w:rPr>
          <w:rFonts w:ascii="Times New Roman"/>
          <w:b w:val="false"/>
          <w:i w:val="false"/>
          <w:color w:val="000000"/>
          <w:sz w:val="28"/>
        </w:rPr>
        <w:t>
      187. Білуге тиіс:</w:t>
      </w:r>
    </w:p>
    <w:bookmarkEnd w:id="249"/>
    <w:p>
      <w:pPr>
        <w:spacing w:after="0"/>
        <w:ind w:left="0"/>
        <w:jc w:val="both"/>
      </w:pPr>
      <w:r>
        <w:rPr>
          <w:rFonts w:ascii="Times New Roman"/>
          <w:b w:val="false"/>
          <w:i w:val="false"/>
          <w:color w:val="000000"/>
          <w:sz w:val="28"/>
        </w:rPr>
        <w:t>
      машиналардың (компрессорлар, эксгаустерлер, тоңазытқыш турбиналар), сондай-ақ жоғары компрессорлы қондырғылардың, жоғары компрессорлы қондырғы-тұтынушылар жабдықтарының конструкциясы, жұмыс принципі және техникалық сипаттамасы, сынақ объектілерінің жұмыс істеу принципі;</w:t>
      </w:r>
    </w:p>
    <w:p>
      <w:pPr>
        <w:spacing w:after="0"/>
        <w:ind w:left="0"/>
        <w:jc w:val="both"/>
      </w:pPr>
      <w:r>
        <w:rPr>
          <w:rFonts w:ascii="Times New Roman"/>
          <w:b w:val="false"/>
          <w:i w:val="false"/>
          <w:color w:val="000000"/>
          <w:sz w:val="28"/>
        </w:rPr>
        <w:t>
      Циркуляциялық су құбырының жүйелері; ыдыстарды пайдалану ережесі;</w:t>
      </w:r>
    </w:p>
    <w:p>
      <w:pPr>
        <w:spacing w:after="0"/>
        <w:ind w:left="0"/>
        <w:jc w:val="both"/>
      </w:pPr>
      <w:r>
        <w:rPr>
          <w:rFonts w:ascii="Times New Roman"/>
          <w:b w:val="false"/>
          <w:i w:val="false"/>
          <w:color w:val="000000"/>
          <w:sz w:val="28"/>
        </w:rPr>
        <w:t>
      қабылданатын аспаптардың (манометрлер, термометрлер, термобулар және тағы басқа), электр жабдықтардың жұмыс істеу принципі және автоматика, монтаждауға қарсы реттегіштердің және қысымды реттегіштердің тәсімі;</w:t>
      </w:r>
    </w:p>
    <w:p>
      <w:pPr>
        <w:spacing w:after="0"/>
        <w:ind w:left="0"/>
        <w:jc w:val="both"/>
      </w:pPr>
      <w:r>
        <w:rPr>
          <w:rFonts w:ascii="Times New Roman"/>
          <w:b w:val="false"/>
          <w:i w:val="false"/>
          <w:color w:val="000000"/>
          <w:sz w:val="28"/>
        </w:rPr>
        <w:t>
      халықаралық стандартты атмосфера бойынша қысу дәрежесі, температура және ыдырату, қысым бойынша компрессор - эксгаустерлер помпажының шегін есептеу ережесі.</w:t>
      </w:r>
    </w:p>
    <w:bookmarkStart w:name="z261" w:id="250"/>
    <w:p>
      <w:pPr>
        <w:spacing w:after="0"/>
        <w:ind w:left="0"/>
        <w:jc w:val="left"/>
      </w:pPr>
      <w:r>
        <w:rPr>
          <w:rFonts w:ascii="Times New Roman"/>
          <w:b/>
          <w:i w:val="false"/>
          <w:color w:val="000000"/>
        </w:rPr>
        <w:t xml:space="preserve"> Параграф 4. Жоғары компрессорлы қондырғылардың машинисі, 6-разряд</w:t>
      </w:r>
    </w:p>
    <w:bookmarkEnd w:id="250"/>
    <w:bookmarkStart w:name="z262" w:id="251"/>
    <w:p>
      <w:pPr>
        <w:spacing w:after="0"/>
        <w:ind w:left="0"/>
        <w:jc w:val="both"/>
      </w:pPr>
      <w:r>
        <w:rPr>
          <w:rFonts w:ascii="Times New Roman"/>
          <w:b w:val="false"/>
          <w:i w:val="false"/>
          <w:color w:val="000000"/>
          <w:sz w:val="28"/>
        </w:rPr>
        <w:t>
      188. Жұмыс сипаттамасы:</w:t>
      </w:r>
    </w:p>
    <w:bookmarkEnd w:id="251"/>
    <w:p>
      <w:pPr>
        <w:spacing w:after="0"/>
        <w:ind w:left="0"/>
        <w:jc w:val="both"/>
      </w:pPr>
      <w:r>
        <w:rPr>
          <w:rFonts w:ascii="Times New Roman"/>
          <w:b w:val="false"/>
          <w:i w:val="false"/>
          <w:color w:val="000000"/>
          <w:sz w:val="28"/>
        </w:rPr>
        <w:t>
      сирек кездесетін, қуаты үлкен жоғары компрессорлы қондырғылардың бірнеше атаулары, осьтік және орталықтан тепкіш компрессор - эксгаустерлер, тоңазытқыш турбиналар, құбырлардың әр түрлі жүйелері және басқа қосалқы жабдықтар кешені бар бірнеше жекелеген секцияларынан құралатын машина залына дербес қызмет көрсету;</w:t>
      </w:r>
    </w:p>
    <w:p>
      <w:pPr>
        <w:spacing w:after="0"/>
        <w:ind w:left="0"/>
        <w:jc w:val="both"/>
      </w:pPr>
      <w:r>
        <w:rPr>
          <w:rFonts w:ascii="Times New Roman"/>
          <w:b w:val="false"/>
          <w:i w:val="false"/>
          <w:color w:val="000000"/>
          <w:sz w:val="28"/>
        </w:rPr>
        <w:t>
      жоғары компрессорлы қондырғылардың (зал секциялары) бірнеше кешендерін қосу (қажетті биіктікті жасау мақсатында);</w:t>
      </w:r>
    </w:p>
    <w:p>
      <w:pPr>
        <w:spacing w:after="0"/>
        <w:ind w:left="0"/>
        <w:jc w:val="both"/>
      </w:pPr>
      <w:r>
        <w:rPr>
          <w:rFonts w:ascii="Times New Roman"/>
          <w:b w:val="false"/>
          <w:i w:val="false"/>
          <w:color w:val="000000"/>
          <w:sz w:val="28"/>
        </w:rPr>
        <w:t>
      машина залының жұмысына қажетті жабдықтардың санын анықтау;</w:t>
      </w:r>
    </w:p>
    <w:p>
      <w:pPr>
        <w:spacing w:after="0"/>
        <w:ind w:left="0"/>
        <w:jc w:val="both"/>
      </w:pPr>
      <w:r>
        <w:rPr>
          <w:rFonts w:ascii="Times New Roman"/>
          <w:b w:val="false"/>
          <w:i w:val="false"/>
          <w:color w:val="000000"/>
          <w:sz w:val="28"/>
        </w:rPr>
        <w:t>
      машина залының әр түрі жабдықтарының қуатын және жұмыс уақытын есептеу;</w:t>
      </w:r>
    </w:p>
    <w:p>
      <w:pPr>
        <w:spacing w:after="0"/>
        <w:ind w:left="0"/>
        <w:jc w:val="both"/>
      </w:pPr>
      <w:r>
        <w:rPr>
          <w:rFonts w:ascii="Times New Roman"/>
          <w:b w:val="false"/>
          <w:i w:val="false"/>
          <w:color w:val="000000"/>
          <w:sz w:val="28"/>
        </w:rPr>
        <w:t>
      зал секциясының жоғары компрессорлы қондырғыларының кешенін басқару;</w:t>
      </w:r>
    </w:p>
    <w:p>
      <w:pPr>
        <w:spacing w:after="0"/>
        <w:ind w:left="0"/>
        <w:jc w:val="both"/>
      </w:pPr>
      <w:r>
        <w:rPr>
          <w:rFonts w:ascii="Times New Roman"/>
          <w:b w:val="false"/>
          <w:i w:val="false"/>
          <w:color w:val="000000"/>
          <w:sz w:val="28"/>
        </w:rPr>
        <w:t>
      энергия қондырғыларының технологиялық тәсімін құрастыру;</w:t>
      </w:r>
    </w:p>
    <w:p>
      <w:pPr>
        <w:spacing w:after="0"/>
        <w:ind w:left="0"/>
        <w:jc w:val="both"/>
      </w:pPr>
      <w:r>
        <w:rPr>
          <w:rFonts w:ascii="Times New Roman"/>
          <w:b w:val="false"/>
          <w:i w:val="false"/>
          <w:color w:val="000000"/>
          <w:sz w:val="28"/>
        </w:rPr>
        <w:t>
      жүргізілетін эксперименттерге сәйкес бір ауысымда жоғары компрессорлы қондырғыларды әр түрлі тұтынушылар арасында бір режимнен басқа режимге бірнеше рет қайта теңшеу;</w:t>
      </w:r>
    </w:p>
    <w:p>
      <w:pPr>
        <w:spacing w:after="0"/>
        <w:ind w:left="0"/>
        <w:jc w:val="both"/>
      </w:pPr>
      <w:r>
        <w:rPr>
          <w:rFonts w:ascii="Times New Roman"/>
          <w:b w:val="false"/>
          <w:i w:val="false"/>
          <w:color w:val="000000"/>
          <w:sz w:val="28"/>
        </w:rPr>
        <w:t>
      пайдалану кезінде жоғары компрессорлы қондырғылардың жабдықтарында ақауларды анықтау және жою;</w:t>
      </w:r>
    </w:p>
    <w:p>
      <w:pPr>
        <w:spacing w:after="0"/>
        <w:ind w:left="0"/>
        <w:jc w:val="both"/>
      </w:pPr>
      <w:r>
        <w:rPr>
          <w:rFonts w:ascii="Times New Roman"/>
          <w:b w:val="false"/>
          <w:i w:val="false"/>
          <w:color w:val="000000"/>
          <w:sz w:val="28"/>
        </w:rPr>
        <w:t>
      барлық машиналарды, жүйелерді, машина залының жабдықтарын, қосалқы жабдықтарын қоса, түрлі жөндеу түрлерін басқару.</w:t>
      </w:r>
    </w:p>
    <w:bookmarkStart w:name="z263" w:id="252"/>
    <w:p>
      <w:pPr>
        <w:spacing w:after="0"/>
        <w:ind w:left="0"/>
        <w:jc w:val="both"/>
      </w:pPr>
      <w:r>
        <w:rPr>
          <w:rFonts w:ascii="Times New Roman"/>
          <w:b w:val="false"/>
          <w:i w:val="false"/>
          <w:color w:val="000000"/>
          <w:sz w:val="28"/>
        </w:rPr>
        <w:t>
      189. Білуге тиіс:</w:t>
      </w:r>
    </w:p>
    <w:bookmarkEnd w:id="252"/>
    <w:p>
      <w:pPr>
        <w:spacing w:after="0"/>
        <w:ind w:left="0"/>
        <w:jc w:val="both"/>
      </w:pPr>
      <w:r>
        <w:rPr>
          <w:rFonts w:ascii="Times New Roman"/>
          <w:b w:val="false"/>
          <w:i w:val="false"/>
          <w:color w:val="000000"/>
          <w:sz w:val="28"/>
        </w:rPr>
        <w:t>
      машина залы жабдықтарының конструкциясы, технологиялық тәсімі, жұмыс істеу принципі және техникалық сипаттамасы;</w:t>
      </w:r>
    </w:p>
    <w:p>
      <w:pPr>
        <w:spacing w:after="0"/>
        <w:ind w:left="0"/>
        <w:jc w:val="both"/>
      </w:pPr>
      <w:r>
        <w:rPr>
          <w:rFonts w:ascii="Times New Roman"/>
          <w:b w:val="false"/>
          <w:i w:val="false"/>
          <w:color w:val="000000"/>
          <w:sz w:val="28"/>
        </w:rPr>
        <w:t>
      машина залының барлық жүйесінің: сумен жабдықтау, желдеткіш, өтке қарсы автоматика және қорғау, май, отын және басқалардың тәсімі;</w:t>
      </w:r>
    </w:p>
    <w:p>
      <w:pPr>
        <w:spacing w:after="0"/>
        <w:ind w:left="0"/>
        <w:jc w:val="both"/>
      </w:pPr>
      <w:r>
        <w:rPr>
          <w:rFonts w:ascii="Times New Roman"/>
          <w:b w:val="false"/>
          <w:i w:val="false"/>
          <w:color w:val="000000"/>
          <w:sz w:val="28"/>
        </w:rPr>
        <w:t>
      машина залында қолданылатын реттегіштердің, жүк көтергіш механизмдердің түрлері;</w:t>
      </w:r>
    </w:p>
    <w:p>
      <w:pPr>
        <w:spacing w:after="0"/>
        <w:ind w:left="0"/>
        <w:jc w:val="both"/>
      </w:pPr>
      <w:r>
        <w:rPr>
          <w:rFonts w:ascii="Times New Roman"/>
          <w:b w:val="false"/>
          <w:i w:val="false"/>
          <w:color w:val="000000"/>
          <w:sz w:val="28"/>
        </w:rPr>
        <w:t>
      жоғары компрессорлы қондырғы - тұтынушылардың технолгиялық тәсімі;</w:t>
      </w:r>
    </w:p>
    <w:p>
      <w:pPr>
        <w:spacing w:after="0"/>
        <w:ind w:left="0"/>
        <w:jc w:val="both"/>
      </w:pPr>
      <w:r>
        <w:rPr>
          <w:rFonts w:ascii="Times New Roman"/>
          <w:b w:val="false"/>
          <w:i w:val="false"/>
          <w:color w:val="000000"/>
          <w:sz w:val="28"/>
        </w:rPr>
        <w:t>
      машина залында қолданылатын аспаптардың, өзі жазатын автоматты аспаптарды қоса жұмыс істеу принципі;</w:t>
      </w:r>
    </w:p>
    <w:p>
      <w:pPr>
        <w:spacing w:after="0"/>
        <w:ind w:left="0"/>
        <w:jc w:val="both"/>
      </w:pPr>
      <w:r>
        <w:rPr>
          <w:rFonts w:ascii="Times New Roman"/>
          <w:b w:val="false"/>
          <w:i w:val="false"/>
          <w:color w:val="000000"/>
          <w:sz w:val="28"/>
        </w:rPr>
        <w:t>
      машина залының жабдықтары режимдерінің параметрлерін есептеу ережесі;</w:t>
      </w:r>
    </w:p>
    <w:p>
      <w:pPr>
        <w:spacing w:after="0"/>
        <w:ind w:left="0"/>
        <w:jc w:val="both"/>
      </w:pPr>
      <w:r>
        <w:rPr>
          <w:rFonts w:ascii="Times New Roman"/>
          <w:b w:val="false"/>
          <w:i w:val="false"/>
          <w:color w:val="000000"/>
          <w:sz w:val="28"/>
        </w:rPr>
        <w:t>
      бірнеше жоғары компрессорлы қондырғылардың кешенді үнемді бірлескен жұмыстарының шығынын есептеу ережесі және шарттары;</w:t>
      </w:r>
    </w:p>
    <w:p>
      <w:pPr>
        <w:spacing w:after="0"/>
        <w:ind w:left="0"/>
        <w:jc w:val="both"/>
      </w:pPr>
      <w:r>
        <w:rPr>
          <w:rFonts w:ascii="Times New Roman"/>
          <w:b w:val="false"/>
          <w:i w:val="false"/>
          <w:color w:val="000000"/>
          <w:sz w:val="28"/>
        </w:rPr>
        <w:t>
      өздігінен жазатындардың жазбаларын ашып оқу және жоғары компрессорлы қондырғылардың барлық жүйесінің параметрлерін есептеу ережесі.</w:t>
      </w:r>
    </w:p>
    <w:bookmarkStart w:name="z264" w:id="253"/>
    <w:p>
      <w:pPr>
        <w:spacing w:after="0"/>
        <w:ind w:left="0"/>
        <w:jc w:val="left"/>
      </w:pPr>
      <w:r>
        <w:rPr>
          <w:rFonts w:ascii="Times New Roman"/>
          <w:b/>
          <w:i w:val="false"/>
          <w:color w:val="000000"/>
        </w:rPr>
        <w:t xml:space="preserve"> 12. Жарақтандыру жөніндегі механик</w:t>
      </w:r>
      <w:r>
        <w:br/>
      </w:r>
      <w:r>
        <w:rPr>
          <w:rFonts w:ascii="Times New Roman"/>
          <w:b/>
          <w:i w:val="false"/>
          <w:color w:val="000000"/>
        </w:rPr>
        <w:t>Параграф 1. Жарақтандыру жөніндегі механик, 2-разряд</w:t>
      </w:r>
    </w:p>
    <w:bookmarkEnd w:id="253"/>
    <w:bookmarkStart w:name="z266" w:id="254"/>
    <w:p>
      <w:pPr>
        <w:spacing w:after="0"/>
        <w:ind w:left="0"/>
        <w:jc w:val="both"/>
      </w:pPr>
      <w:r>
        <w:rPr>
          <w:rFonts w:ascii="Times New Roman"/>
          <w:b w:val="false"/>
          <w:i w:val="false"/>
          <w:color w:val="000000"/>
          <w:sz w:val="28"/>
        </w:rPr>
        <w:t>
      190. Жұмыс сипаттамасы:</w:t>
      </w:r>
    </w:p>
    <w:bookmarkEnd w:id="254"/>
    <w:p>
      <w:pPr>
        <w:spacing w:after="0"/>
        <w:ind w:left="0"/>
        <w:jc w:val="both"/>
      </w:pPr>
      <w:r>
        <w:rPr>
          <w:rFonts w:ascii="Times New Roman"/>
          <w:b w:val="false"/>
          <w:i w:val="false"/>
          <w:color w:val="000000"/>
          <w:sz w:val="28"/>
        </w:rPr>
        <w:t>
      жоғары білікті жарақтандыру жөніндегі механиктің басшылығымен жарақтандыру жүйелерін құрастыруға әрі орнатуға және ұшу аппараттарға жүктерді ілуге қатысу;</w:t>
      </w:r>
    </w:p>
    <w:p>
      <w:pPr>
        <w:spacing w:after="0"/>
        <w:ind w:left="0"/>
        <w:jc w:val="both"/>
      </w:pPr>
      <w:r>
        <w:rPr>
          <w:rFonts w:ascii="Times New Roman"/>
          <w:b w:val="false"/>
          <w:i w:val="false"/>
          <w:color w:val="000000"/>
          <w:sz w:val="28"/>
        </w:rPr>
        <w:t>
      бақылау-өлшеу құралдарын (штангенциркульді, микрометрді, шаблондарды, калибрлерді) қолдана отырып, жарақтандыру жүйелерінің жекелеген қарапайым бөлшектерінің геометриялық өлшемдерін тексеру;</w:t>
      </w:r>
    </w:p>
    <w:p>
      <w:pPr>
        <w:spacing w:after="0"/>
        <w:ind w:left="0"/>
        <w:jc w:val="both"/>
      </w:pPr>
      <w:r>
        <w:rPr>
          <w:rFonts w:ascii="Times New Roman"/>
          <w:b w:val="false"/>
          <w:i w:val="false"/>
          <w:color w:val="000000"/>
          <w:sz w:val="28"/>
        </w:rPr>
        <w:t>
      бөлшектерді жарақтандыру жүйесінің тораптары бойынша, оларды жуып, сүртіп, кептіріп, майлаудан кейін жинақтау;</w:t>
      </w:r>
    </w:p>
    <w:p>
      <w:pPr>
        <w:spacing w:after="0"/>
        <w:ind w:left="0"/>
        <w:jc w:val="both"/>
      </w:pPr>
      <w:r>
        <w:rPr>
          <w:rFonts w:ascii="Times New Roman"/>
          <w:b w:val="false"/>
          <w:i w:val="false"/>
          <w:color w:val="000000"/>
          <w:sz w:val="28"/>
        </w:rPr>
        <w:t>
      жарақтандыру жүйелерінің қарапайым бөлшектерін консервациясыздандыру;</w:t>
      </w:r>
    </w:p>
    <w:p>
      <w:pPr>
        <w:spacing w:after="0"/>
        <w:ind w:left="0"/>
        <w:jc w:val="both"/>
      </w:pPr>
      <w:r>
        <w:rPr>
          <w:rFonts w:ascii="Times New Roman"/>
          <w:b w:val="false"/>
          <w:i w:val="false"/>
          <w:color w:val="000000"/>
          <w:sz w:val="28"/>
        </w:rPr>
        <w:t>
      жарақтандыру жүйелерін монтаждауға дайындау кезінде қосалқы жұмыстарды жүргізу;</w:t>
      </w:r>
    </w:p>
    <w:p>
      <w:pPr>
        <w:spacing w:after="0"/>
        <w:ind w:left="0"/>
        <w:jc w:val="both"/>
      </w:pPr>
      <w:r>
        <w:rPr>
          <w:rFonts w:ascii="Times New Roman"/>
          <w:b w:val="false"/>
          <w:i w:val="false"/>
          <w:color w:val="000000"/>
          <w:sz w:val="28"/>
        </w:rPr>
        <w:t>
      жарақтандыру жүйесінің қарапайым тораптарын демонтаждау және бөлшектеу;</w:t>
      </w:r>
    </w:p>
    <w:p>
      <w:pPr>
        <w:spacing w:after="0"/>
        <w:ind w:left="0"/>
        <w:jc w:val="both"/>
      </w:pPr>
      <w:r>
        <w:rPr>
          <w:rFonts w:ascii="Times New Roman"/>
          <w:b w:val="false"/>
          <w:i w:val="false"/>
          <w:color w:val="000000"/>
          <w:sz w:val="28"/>
        </w:rPr>
        <w:t>
      табақты материалды қол қайшыларымен, қол араларымен кесу.</w:t>
      </w:r>
    </w:p>
    <w:bookmarkStart w:name="z267" w:id="255"/>
    <w:p>
      <w:pPr>
        <w:spacing w:after="0"/>
        <w:ind w:left="0"/>
        <w:jc w:val="both"/>
      </w:pPr>
      <w:r>
        <w:rPr>
          <w:rFonts w:ascii="Times New Roman"/>
          <w:b w:val="false"/>
          <w:i w:val="false"/>
          <w:color w:val="000000"/>
          <w:sz w:val="28"/>
        </w:rPr>
        <w:t>
      191. Білуге тиіс:</w:t>
      </w:r>
    </w:p>
    <w:bookmarkEnd w:id="255"/>
    <w:p>
      <w:pPr>
        <w:spacing w:after="0"/>
        <w:ind w:left="0"/>
        <w:jc w:val="both"/>
      </w:pPr>
      <w:r>
        <w:rPr>
          <w:rFonts w:ascii="Times New Roman"/>
          <w:b w:val="false"/>
          <w:i w:val="false"/>
          <w:color w:val="000000"/>
          <w:sz w:val="28"/>
        </w:rPr>
        <w:t>
      жарақтандыру жүйесінің қарапайым бөлшектерін жасауға қойылатын техникалық шарттар;</w:t>
      </w:r>
    </w:p>
    <w:p>
      <w:pPr>
        <w:spacing w:after="0"/>
        <w:ind w:left="0"/>
        <w:jc w:val="both"/>
      </w:pPr>
      <w:r>
        <w:rPr>
          <w:rFonts w:ascii="Times New Roman"/>
          <w:b w:val="false"/>
          <w:i w:val="false"/>
          <w:color w:val="000000"/>
          <w:sz w:val="28"/>
        </w:rPr>
        <w:t>
      жарақтандыру жүйелері тораптарының жұмысы және міндеті туралы негізгі мәліметтер;</w:t>
      </w:r>
    </w:p>
    <w:p>
      <w:pPr>
        <w:spacing w:after="0"/>
        <w:ind w:left="0"/>
        <w:jc w:val="both"/>
      </w:pPr>
      <w:r>
        <w:rPr>
          <w:rFonts w:ascii="Times New Roman"/>
          <w:b w:val="false"/>
          <w:i w:val="false"/>
          <w:color w:val="000000"/>
          <w:sz w:val="28"/>
        </w:rPr>
        <w:t>
      жарақтандыру жүйелерінің қарапайым тораптан демонтаждау және бөлшектеу ережесі;</w:t>
      </w:r>
    </w:p>
    <w:p>
      <w:pPr>
        <w:spacing w:after="0"/>
        <w:ind w:left="0"/>
        <w:jc w:val="both"/>
      </w:pPr>
      <w:r>
        <w:rPr>
          <w:rFonts w:ascii="Times New Roman"/>
          <w:b w:val="false"/>
          <w:i w:val="false"/>
          <w:color w:val="000000"/>
          <w:sz w:val="28"/>
        </w:rPr>
        <w:t>
      жарақтандыру жүйесінің бөлшектерін консервациясыздандыруға қойылатын техникалық талаптар;</w:t>
      </w:r>
    </w:p>
    <w:p>
      <w:pPr>
        <w:spacing w:after="0"/>
        <w:ind w:left="0"/>
        <w:jc w:val="both"/>
      </w:pPr>
      <w:r>
        <w:rPr>
          <w:rFonts w:ascii="Times New Roman"/>
          <w:b w:val="false"/>
          <w:i w:val="false"/>
          <w:color w:val="000000"/>
          <w:sz w:val="28"/>
        </w:rPr>
        <w:t>
      қарапайым өлшеу құралдарының міндеті және қолдану ережесі;</w:t>
      </w:r>
    </w:p>
    <w:p>
      <w:pPr>
        <w:spacing w:after="0"/>
        <w:ind w:left="0"/>
        <w:jc w:val="both"/>
      </w:pPr>
      <w:r>
        <w:rPr>
          <w:rFonts w:ascii="Times New Roman"/>
          <w:b w:val="false"/>
          <w:i w:val="false"/>
          <w:color w:val="000000"/>
          <w:sz w:val="28"/>
        </w:rPr>
        <w:t>
      қарапайым сызбаларды оқу ережесі;</w:t>
      </w:r>
    </w:p>
    <w:p>
      <w:pPr>
        <w:spacing w:after="0"/>
        <w:ind w:left="0"/>
        <w:jc w:val="both"/>
      </w:pPr>
      <w:r>
        <w:rPr>
          <w:rFonts w:ascii="Times New Roman"/>
          <w:b w:val="false"/>
          <w:i w:val="false"/>
          <w:color w:val="000000"/>
          <w:sz w:val="28"/>
        </w:rPr>
        <w:t>
      жарақтандыру жүйесінің бөлшектерінде коррозияның пайда болу себептері және оны жою тәсілдері;</w:t>
      </w:r>
    </w:p>
    <w:p>
      <w:pPr>
        <w:spacing w:after="0"/>
        <w:ind w:left="0"/>
        <w:jc w:val="both"/>
      </w:pPr>
      <w:r>
        <w:rPr>
          <w:rFonts w:ascii="Times New Roman"/>
          <w:b w:val="false"/>
          <w:i w:val="false"/>
          <w:color w:val="000000"/>
          <w:sz w:val="28"/>
        </w:rPr>
        <w:t>
      жанар-жағармай материалдарының типтері және олармен жұмыс істеу ережесі.</w:t>
      </w:r>
    </w:p>
    <w:bookmarkStart w:name="z268" w:id="256"/>
    <w:p>
      <w:pPr>
        <w:spacing w:after="0"/>
        <w:ind w:left="0"/>
        <w:jc w:val="both"/>
      </w:pPr>
      <w:r>
        <w:rPr>
          <w:rFonts w:ascii="Times New Roman"/>
          <w:b w:val="false"/>
          <w:i w:val="false"/>
          <w:color w:val="000000"/>
          <w:sz w:val="28"/>
        </w:rPr>
        <w:t>
      192. Жұмыс үлгілері:</w:t>
      </w:r>
    </w:p>
    <w:bookmarkEnd w:id="256"/>
    <w:p>
      <w:pPr>
        <w:spacing w:after="0"/>
        <w:ind w:left="0"/>
        <w:jc w:val="both"/>
      </w:pPr>
      <w:r>
        <w:rPr>
          <w:rFonts w:ascii="Times New Roman"/>
          <w:b w:val="false"/>
          <w:i w:val="false"/>
          <w:color w:val="000000"/>
          <w:sz w:val="28"/>
        </w:rPr>
        <w:t>
      1) бөренелер, болттар – тазалау және майлау;</w:t>
      </w:r>
    </w:p>
    <w:p>
      <w:pPr>
        <w:spacing w:after="0"/>
        <w:ind w:left="0"/>
        <w:jc w:val="both"/>
      </w:pPr>
      <w:r>
        <w:rPr>
          <w:rFonts w:ascii="Times New Roman"/>
          <w:b w:val="false"/>
          <w:i w:val="false"/>
          <w:color w:val="000000"/>
          <w:sz w:val="28"/>
        </w:rPr>
        <w:t>
      2) аралық бөренелер, патрон жәшіктері, таратып-бөлгіш қораптар – демонтаждау, бөлшектеу, құрастыру;</w:t>
      </w:r>
    </w:p>
    <w:p>
      <w:pPr>
        <w:spacing w:after="0"/>
        <w:ind w:left="0"/>
        <w:jc w:val="both"/>
      </w:pPr>
      <w:r>
        <w:rPr>
          <w:rFonts w:ascii="Times New Roman"/>
          <w:b w:val="false"/>
          <w:i w:val="false"/>
          <w:color w:val="000000"/>
          <w:sz w:val="28"/>
        </w:rPr>
        <w:t>
      3) негізгі және қосымша люктердің кассеталық ұстағыштары – демонтаждау;</w:t>
      </w:r>
    </w:p>
    <w:p>
      <w:pPr>
        <w:spacing w:after="0"/>
        <w:ind w:left="0"/>
        <w:jc w:val="both"/>
      </w:pPr>
      <w:r>
        <w:rPr>
          <w:rFonts w:ascii="Times New Roman"/>
          <w:b w:val="false"/>
          <w:i w:val="false"/>
          <w:color w:val="000000"/>
          <w:sz w:val="28"/>
        </w:rPr>
        <w:t>
      4) бұраулар – қамыттарды ауыстыру;</w:t>
      </w:r>
    </w:p>
    <w:p>
      <w:pPr>
        <w:spacing w:after="0"/>
        <w:ind w:left="0"/>
        <w:jc w:val="both"/>
      </w:pPr>
      <w:r>
        <w:rPr>
          <w:rFonts w:ascii="Times New Roman"/>
          <w:b w:val="false"/>
          <w:i w:val="false"/>
          <w:color w:val="000000"/>
          <w:sz w:val="28"/>
        </w:rPr>
        <w:t>
      5) трансформаторлар мен дроссельдердің орауыштарына арналған қаңқалар – оқшаулағыш материалдардан жасау;</w:t>
      </w:r>
    </w:p>
    <w:p>
      <w:pPr>
        <w:spacing w:after="0"/>
        <w:ind w:left="0"/>
        <w:jc w:val="both"/>
      </w:pPr>
      <w:r>
        <w:rPr>
          <w:rFonts w:ascii="Times New Roman"/>
          <w:b w:val="false"/>
          <w:i w:val="false"/>
          <w:color w:val="000000"/>
          <w:sz w:val="28"/>
        </w:rPr>
        <w:t>
      6) электрмен қыздыру кнопкалары – құрастыру;</w:t>
      </w:r>
    </w:p>
    <w:p>
      <w:pPr>
        <w:spacing w:after="0"/>
        <w:ind w:left="0"/>
        <w:jc w:val="both"/>
      </w:pPr>
      <w:r>
        <w:rPr>
          <w:rFonts w:ascii="Times New Roman"/>
          <w:b w:val="false"/>
          <w:i w:val="false"/>
          <w:color w:val="000000"/>
          <w:sz w:val="28"/>
        </w:rPr>
        <w:t>
      7) патрон жәшіктері, патрон ленталарын бағыттаушы роликтер – жуу, тазалау, майлау, консервациясыздандыру;</w:t>
      </w:r>
    </w:p>
    <w:p>
      <w:pPr>
        <w:spacing w:after="0"/>
        <w:ind w:left="0"/>
        <w:jc w:val="both"/>
      </w:pPr>
      <w:r>
        <w:rPr>
          <w:rFonts w:ascii="Times New Roman"/>
          <w:b w:val="false"/>
          <w:i w:val="false"/>
          <w:color w:val="000000"/>
          <w:sz w:val="28"/>
        </w:rPr>
        <w:t>
      8) арнаулы фермалар, арнаулы аспалар, шүберінді қалпақшалар – бөлшектеу.</w:t>
      </w:r>
    </w:p>
    <w:bookmarkStart w:name="z269" w:id="257"/>
    <w:p>
      <w:pPr>
        <w:spacing w:after="0"/>
        <w:ind w:left="0"/>
        <w:jc w:val="left"/>
      </w:pPr>
      <w:r>
        <w:rPr>
          <w:rFonts w:ascii="Times New Roman"/>
          <w:b/>
          <w:i w:val="false"/>
          <w:color w:val="000000"/>
        </w:rPr>
        <w:t xml:space="preserve"> Параграф 2. Жарақтандыру жөніндегі механик, 3-разряд</w:t>
      </w:r>
    </w:p>
    <w:bookmarkEnd w:id="257"/>
    <w:bookmarkStart w:name="z270" w:id="258"/>
    <w:p>
      <w:pPr>
        <w:spacing w:after="0"/>
        <w:ind w:left="0"/>
        <w:jc w:val="both"/>
      </w:pPr>
      <w:r>
        <w:rPr>
          <w:rFonts w:ascii="Times New Roman"/>
          <w:b w:val="false"/>
          <w:i w:val="false"/>
          <w:color w:val="000000"/>
          <w:sz w:val="28"/>
        </w:rPr>
        <w:t>
      193. Жұмыс сипаттамасы:</w:t>
      </w:r>
    </w:p>
    <w:bookmarkEnd w:id="258"/>
    <w:p>
      <w:pPr>
        <w:spacing w:after="0"/>
        <w:ind w:left="0"/>
        <w:jc w:val="both"/>
      </w:pPr>
      <w:r>
        <w:rPr>
          <w:rFonts w:ascii="Times New Roman"/>
          <w:b w:val="false"/>
          <w:i w:val="false"/>
          <w:color w:val="000000"/>
          <w:sz w:val="28"/>
        </w:rPr>
        <w:t>
      бақылау-өлшеу құралдарын (оптикалық бұрыш өлшегіш, тегістегіш) қолдана отырып, технологиялық процеске сәйкес 8-11 квалитет бойынша бөлшектерді қиыстырып келтірумен (бұрғылау, тесіктерді ұңғылау, аралау және тағы басқа) жарақтандыру жүйелерінің жекелеген тораптары мен агрегаттарын монтаждау және реттеу;</w:t>
      </w:r>
    </w:p>
    <w:p>
      <w:pPr>
        <w:spacing w:after="0"/>
        <w:ind w:left="0"/>
        <w:jc w:val="both"/>
      </w:pPr>
      <w:r>
        <w:rPr>
          <w:rFonts w:ascii="Times New Roman"/>
          <w:b w:val="false"/>
          <w:i w:val="false"/>
          <w:color w:val="000000"/>
          <w:sz w:val="28"/>
        </w:rPr>
        <w:t>
      тесіктерді өңдеумен және дұрыс орнату үшін осьтік сызықтарды таба отырып, жарақтандыру жүйелерінің агрегаттары мен аспаптарын орнату және бекіту;</w:t>
      </w:r>
    </w:p>
    <w:p>
      <w:pPr>
        <w:spacing w:after="0"/>
        <w:ind w:left="0"/>
        <w:jc w:val="both"/>
      </w:pPr>
      <w:r>
        <w:rPr>
          <w:rFonts w:ascii="Times New Roman"/>
          <w:b w:val="false"/>
          <w:i w:val="false"/>
          <w:color w:val="000000"/>
          <w:sz w:val="28"/>
        </w:rPr>
        <w:t>
      техникалық шарттарға сәйкес күрделілігі орташа жарақтандыру жүйелерінің механизмдерін құрастыру және реттеу;</w:t>
      </w:r>
    </w:p>
    <w:p>
      <w:pPr>
        <w:spacing w:after="0"/>
        <w:ind w:left="0"/>
        <w:jc w:val="both"/>
      </w:pPr>
      <w:r>
        <w:rPr>
          <w:rFonts w:ascii="Times New Roman"/>
          <w:b w:val="false"/>
          <w:i w:val="false"/>
          <w:color w:val="000000"/>
          <w:sz w:val="28"/>
        </w:rPr>
        <w:t>
      электрлік ажыратқыштарды, жалғағыш кабельдерді, жартылай өткізгіш аспаптарды дәнекерлеу;</w:t>
      </w:r>
    </w:p>
    <w:p>
      <w:pPr>
        <w:spacing w:after="0"/>
        <w:ind w:left="0"/>
        <w:jc w:val="both"/>
      </w:pPr>
      <w:r>
        <w:rPr>
          <w:rFonts w:ascii="Times New Roman"/>
          <w:b w:val="false"/>
          <w:i w:val="false"/>
          <w:color w:val="000000"/>
          <w:sz w:val="28"/>
        </w:rPr>
        <w:t>
      омдық кедергілерді өлшеу;</w:t>
      </w:r>
    </w:p>
    <w:p>
      <w:pPr>
        <w:spacing w:after="0"/>
        <w:ind w:left="0"/>
        <w:jc w:val="both"/>
      </w:pPr>
      <w:r>
        <w:rPr>
          <w:rFonts w:ascii="Times New Roman"/>
          <w:b w:val="false"/>
          <w:i w:val="false"/>
          <w:color w:val="000000"/>
          <w:sz w:val="28"/>
        </w:rPr>
        <w:t>
      бақылау-тексеру және бақылау-өлшеу аппаратурасын қоректендіру көздеріне қосу;</w:t>
      </w:r>
    </w:p>
    <w:p>
      <w:pPr>
        <w:spacing w:after="0"/>
        <w:ind w:left="0"/>
        <w:jc w:val="both"/>
      </w:pPr>
      <w:r>
        <w:rPr>
          <w:rFonts w:ascii="Times New Roman"/>
          <w:b w:val="false"/>
          <w:i w:val="false"/>
          <w:color w:val="000000"/>
          <w:sz w:val="28"/>
        </w:rPr>
        <w:t>
      тазарту үшін қажетті жазықтарды аша отырып, жарақтандырудың оптикалық жүйелерін спиртті - эфир қоспасымен және онсыз тазалау;</w:t>
      </w:r>
    </w:p>
    <w:p>
      <w:pPr>
        <w:spacing w:after="0"/>
        <w:ind w:left="0"/>
        <w:jc w:val="both"/>
      </w:pPr>
      <w:r>
        <w:rPr>
          <w:rFonts w:ascii="Times New Roman"/>
          <w:b w:val="false"/>
          <w:i w:val="false"/>
          <w:color w:val="000000"/>
          <w:sz w:val="28"/>
        </w:rPr>
        <w:t>
      ұшу аппараттарының электрлік, гидравликалық және пневматикалық жүйелерімен бірге жарақтандыру жүйелерін тегістеуге, реттеуге және өңдеуге қатысу;</w:t>
      </w:r>
    </w:p>
    <w:p>
      <w:pPr>
        <w:spacing w:after="0"/>
        <w:ind w:left="0"/>
        <w:jc w:val="both"/>
      </w:pPr>
      <w:r>
        <w:rPr>
          <w:rFonts w:ascii="Times New Roman"/>
          <w:b w:val="false"/>
          <w:i w:val="false"/>
          <w:color w:val="000000"/>
          <w:sz w:val="28"/>
        </w:rPr>
        <w:t>
      жарақтандыру жүйелері бөлшектерінің күрделі емес ақауларын жою;</w:t>
      </w:r>
    </w:p>
    <w:p>
      <w:pPr>
        <w:spacing w:after="0"/>
        <w:ind w:left="0"/>
        <w:jc w:val="both"/>
      </w:pPr>
      <w:r>
        <w:rPr>
          <w:rFonts w:ascii="Times New Roman"/>
          <w:b w:val="false"/>
          <w:i w:val="false"/>
          <w:color w:val="000000"/>
          <w:sz w:val="28"/>
        </w:rPr>
        <w:t>
      жарақтандыру жүйесінің тораптары мен агрегаттарын консервациялау.</w:t>
      </w:r>
    </w:p>
    <w:bookmarkStart w:name="z271" w:id="259"/>
    <w:p>
      <w:pPr>
        <w:spacing w:after="0"/>
        <w:ind w:left="0"/>
        <w:jc w:val="both"/>
      </w:pPr>
      <w:r>
        <w:rPr>
          <w:rFonts w:ascii="Times New Roman"/>
          <w:b w:val="false"/>
          <w:i w:val="false"/>
          <w:color w:val="000000"/>
          <w:sz w:val="28"/>
        </w:rPr>
        <w:t>
      194. Білуге тиіс:</w:t>
      </w:r>
    </w:p>
    <w:bookmarkEnd w:id="259"/>
    <w:p>
      <w:pPr>
        <w:spacing w:after="0"/>
        <w:ind w:left="0"/>
        <w:jc w:val="both"/>
      </w:pPr>
      <w:r>
        <w:rPr>
          <w:rFonts w:ascii="Times New Roman"/>
          <w:b w:val="false"/>
          <w:i w:val="false"/>
          <w:color w:val="000000"/>
          <w:sz w:val="28"/>
        </w:rPr>
        <w:t>
      жүргізілетін құрастыру мен жөндеудің технологиялық процессі, жарақтандыру жүйелерінің тораптары мен агрегаттарын құрастыруға және тапсыруға қойылатын техникалық шарттар;</w:t>
      </w:r>
    </w:p>
    <w:p>
      <w:pPr>
        <w:spacing w:after="0"/>
        <w:ind w:left="0"/>
        <w:jc w:val="both"/>
      </w:pPr>
      <w:r>
        <w:rPr>
          <w:rFonts w:ascii="Times New Roman"/>
          <w:b w:val="false"/>
          <w:i w:val="false"/>
          <w:color w:val="000000"/>
          <w:sz w:val="28"/>
        </w:rPr>
        <w:t>
      жарақтандыру жүйесінің жөнделетін агрегаттары мен механизмдерінің құрылғысы және қызмет принципі;</w:t>
      </w:r>
    </w:p>
    <w:p>
      <w:pPr>
        <w:spacing w:after="0"/>
        <w:ind w:left="0"/>
        <w:jc w:val="both"/>
      </w:pPr>
      <w:r>
        <w:rPr>
          <w:rFonts w:ascii="Times New Roman"/>
          <w:b w:val="false"/>
          <w:i w:val="false"/>
          <w:color w:val="000000"/>
          <w:sz w:val="28"/>
        </w:rPr>
        <w:t>
      жүргізілген монтажды сыртқы тексерумен және аспаптарды пайдаланумен бақылау тәсілдері;</w:t>
      </w:r>
    </w:p>
    <w:p>
      <w:pPr>
        <w:spacing w:after="0"/>
        <w:ind w:left="0"/>
        <w:jc w:val="both"/>
      </w:pPr>
      <w:r>
        <w:rPr>
          <w:rFonts w:ascii="Times New Roman"/>
          <w:b w:val="false"/>
          <w:i w:val="false"/>
          <w:color w:val="000000"/>
          <w:sz w:val="28"/>
        </w:rPr>
        <w:t>
      бекіткіштер мен электрлік жетектерді таңбалау;</w:t>
      </w:r>
    </w:p>
    <w:p>
      <w:pPr>
        <w:spacing w:after="0"/>
        <w:ind w:left="0"/>
        <w:jc w:val="both"/>
      </w:pPr>
      <w:r>
        <w:rPr>
          <w:rFonts w:ascii="Times New Roman"/>
          <w:b w:val="false"/>
          <w:i w:val="false"/>
          <w:color w:val="000000"/>
          <w:sz w:val="28"/>
        </w:rPr>
        <w:t>
      жарақтандыру жүйесінің агрегаттары мен қондырғыларына техникалық қызмет көрсету ережесі;</w:t>
      </w:r>
    </w:p>
    <w:p>
      <w:pPr>
        <w:spacing w:after="0"/>
        <w:ind w:left="0"/>
        <w:jc w:val="both"/>
      </w:pPr>
      <w:r>
        <w:rPr>
          <w:rFonts w:ascii="Times New Roman"/>
          <w:b w:val="false"/>
          <w:i w:val="false"/>
          <w:color w:val="000000"/>
          <w:sz w:val="28"/>
        </w:rPr>
        <w:t>
      дәнекерлеу, слесарлық және белгілеу жұмыстарының технологиясы;</w:t>
      </w:r>
    </w:p>
    <w:p>
      <w:pPr>
        <w:spacing w:after="0"/>
        <w:ind w:left="0"/>
        <w:jc w:val="both"/>
      </w:pPr>
      <w:r>
        <w:rPr>
          <w:rFonts w:ascii="Times New Roman"/>
          <w:b w:val="false"/>
          <w:i w:val="false"/>
          <w:color w:val="000000"/>
          <w:sz w:val="28"/>
        </w:rPr>
        <w:t>
      қызмет көрсететін ұшу аппараттарының конструкциясы туралы жалпы мәліметтер;</w:t>
      </w:r>
    </w:p>
    <w:p>
      <w:pPr>
        <w:spacing w:after="0"/>
        <w:ind w:left="0"/>
        <w:jc w:val="both"/>
      </w:pPr>
      <w:r>
        <w:rPr>
          <w:rFonts w:ascii="Times New Roman"/>
          <w:b w:val="false"/>
          <w:i w:val="false"/>
          <w:color w:val="000000"/>
          <w:sz w:val="28"/>
        </w:rPr>
        <w:t>
      шақтамалар мен қондырмалардың жүйелері, оның міндеті мен қолданылу.</w:t>
      </w:r>
    </w:p>
    <w:bookmarkStart w:name="z272" w:id="260"/>
    <w:p>
      <w:pPr>
        <w:spacing w:after="0"/>
        <w:ind w:left="0"/>
        <w:jc w:val="both"/>
      </w:pPr>
      <w:r>
        <w:rPr>
          <w:rFonts w:ascii="Times New Roman"/>
          <w:b w:val="false"/>
          <w:i w:val="false"/>
          <w:color w:val="000000"/>
          <w:sz w:val="28"/>
        </w:rPr>
        <w:t>
      195. Жұмыс үлгілері:</w:t>
      </w:r>
    </w:p>
    <w:bookmarkEnd w:id="260"/>
    <w:p>
      <w:pPr>
        <w:spacing w:after="0"/>
        <w:ind w:left="0"/>
        <w:jc w:val="both"/>
      </w:pPr>
      <w:r>
        <w:rPr>
          <w:rFonts w:ascii="Times New Roman"/>
          <w:b w:val="false"/>
          <w:i w:val="false"/>
          <w:color w:val="000000"/>
          <w:sz w:val="28"/>
        </w:rPr>
        <w:t>
      1) оптика агрегаттары – бөлшектеу;</w:t>
      </w:r>
    </w:p>
    <w:p>
      <w:pPr>
        <w:spacing w:after="0"/>
        <w:ind w:left="0"/>
        <w:jc w:val="both"/>
      </w:pPr>
      <w:r>
        <w:rPr>
          <w:rFonts w:ascii="Times New Roman"/>
          <w:b w:val="false"/>
          <w:i w:val="false"/>
          <w:color w:val="000000"/>
          <w:sz w:val="28"/>
        </w:rPr>
        <w:t>
      2) механизмдерді көтергіш блоктар – құрастыру, орнату, бекіту;</w:t>
      </w:r>
    </w:p>
    <w:p>
      <w:pPr>
        <w:spacing w:after="0"/>
        <w:ind w:left="0"/>
        <w:jc w:val="both"/>
      </w:pPr>
      <w:r>
        <w:rPr>
          <w:rFonts w:ascii="Times New Roman"/>
          <w:b w:val="false"/>
          <w:i w:val="false"/>
          <w:color w:val="000000"/>
          <w:sz w:val="28"/>
        </w:rPr>
        <w:t>
      3) гильза бұрулар – құрастыру, реттеу, монтаждау;</w:t>
      </w:r>
    </w:p>
    <w:p>
      <w:pPr>
        <w:spacing w:after="0"/>
        <w:ind w:left="0"/>
        <w:jc w:val="both"/>
      </w:pPr>
      <w:r>
        <w:rPr>
          <w:rFonts w:ascii="Times New Roman"/>
          <w:b w:val="false"/>
          <w:i w:val="false"/>
          <w:color w:val="000000"/>
          <w:sz w:val="28"/>
        </w:rPr>
        <w:t>
      4) көздеу ұяшықтары – құрастыру, орнату;</w:t>
      </w:r>
    </w:p>
    <w:p>
      <w:pPr>
        <w:spacing w:after="0"/>
        <w:ind w:left="0"/>
        <w:jc w:val="both"/>
      </w:pPr>
      <w:r>
        <w:rPr>
          <w:rFonts w:ascii="Times New Roman"/>
          <w:b w:val="false"/>
          <w:i w:val="false"/>
          <w:color w:val="000000"/>
          <w:sz w:val="28"/>
        </w:rPr>
        <w:t>
      5) авиациялық жарақтандырудың бұраулары – шаблондар бойынша дайындау, сымдарды таңбалау, сылдырату;</w:t>
      </w:r>
    </w:p>
    <w:p>
      <w:pPr>
        <w:spacing w:after="0"/>
        <w:ind w:left="0"/>
        <w:jc w:val="both"/>
      </w:pPr>
      <w:r>
        <w:rPr>
          <w:rFonts w:ascii="Times New Roman"/>
          <w:b w:val="false"/>
          <w:i w:val="false"/>
          <w:color w:val="000000"/>
          <w:sz w:val="28"/>
        </w:rPr>
        <w:t>
      6) лафет жапқыштары – монтаждау және бекіту;</w:t>
      </w:r>
    </w:p>
    <w:p>
      <w:pPr>
        <w:spacing w:after="0"/>
        <w:ind w:left="0"/>
        <w:jc w:val="both"/>
      </w:pPr>
      <w:r>
        <w:rPr>
          <w:rFonts w:ascii="Times New Roman"/>
          <w:b w:val="false"/>
          <w:i w:val="false"/>
          <w:color w:val="000000"/>
          <w:sz w:val="28"/>
        </w:rPr>
        <w:t>
      7) атуды басқару жүйесінің кнопкалары және сигнал беру релесі – орнату;</w:t>
      </w:r>
    </w:p>
    <w:p>
      <w:pPr>
        <w:spacing w:after="0"/>
        <w:ind w:left="0"/>
        <w:jc w:val="both"/>
      </w:pPr>
      <w:r>
        <w:rPr>
          <w:rFonts w:ascii="Times New Roman"/>
          <w:b w:val="false"/>
          <w:i w:val="false"/>
          <w:color w:val="000000"/>
          <w:sz w:val="28"/>
        </w:rPr>
        <w:t>
      8) патрон жәшіктері, аралық бөренелер, релелік және таратып-бөлгіш қораптар, электрлі пневматикалық клапандар – жөндеу, реттеу, сынау, ақауды анықтау;</w:t>
      </w:r>
    </w:p>
    <w:p>
      <w:pPr>
        <w:spacing w:after="0"/>
        <w:ind w:left="0"/>
        <w:jc w:val="both"/>
      </w:pPr>
      <w:r>
        <w:rPr>
          <w:rFonts w:ascii="Times New Roman"/>
          <w:b w:val="false"/>
          <w:i w:val="false"/>
          <w:color w:val="000000"/>
          <w:sz w:val="28"/>
        </w:rPr>
        <w:t>
      9) ауыстырып қосқыштар, реле, шағын сөндіргіштер, трансформаторлар, ажыратқыштар, жартылай өткізгішті элементтер – дәнекерлеу;</w:t>
      </w:r>
    </w:p>
    <w:p>
      <w:pPr>
        <w:spacing w:after="0"/>
        <w:ind w:left="0"/>
        <w:jc w:val="both"/>
      </w:pPr>
      <w:r>
        <w:rPr>
          <w:rFonts w:ascii="Times New Roman"/>
          <w:b w:val="false"/>
          <w:i w:val="false"/>
          <w:color w:val="000000"/>
          <w:sz w:val="28"/>
        </w:rPr>
        <w:t>
      10) пиропатрондар – түсіру және өрт сөндіру баллондарына орнату;</w:t>
      </w:r>
    </w:p>
    <w:p>
      <w:pPr>
        <w:spacing w:after="0"/>
        <w:ind w:left="0"/>
        <w:jc w:val="both"/>
      </w:pPr>
      <w:r>
        <w:rPr>
          <w:rFonts w:ascii="Times New Roman"/>
          <w:b w:val="false"/>
          <w:i w:val="false"/>
          <w:color w:val="000000"/>
          <w:sz w:val="28"/>
        </w:rPr>
        <w:t>
      11) қайта зарядтау пневмоқосқыштары – монтаждау;</w:t>
      </w:r>
    </w:p>
    <w:p>
      <w:pPr>
        <w:spacing w:after="0"/>
        <w:ind w:left="0"/>
        <w:jc w:val="both"/>
      </w:pPr>
      <w:r>
        <w:rPr>
          <w:rFonts w:ascii="Times New Roman"/>
          <w:b w:val="false"/>
          <w:i w:val="false"/>
          <w:color w:val="000000"/>
          <w:sz w:val="28"/>
        </w:rPr>
        <w:t>
      12) қырықтықтар – кронштейндерге орнату, бекіту және контрлау;</w:t>
      </w:r>
    </w:p>
    <w:p>
      <w:pPr>
        <w:spacing w:after="0"/>
        <w:ind w:left="0"/>
        <w:jc w:val="both"/>
      </w:pPr>
      <w:r>
        <w:rPr>
          <w:rFonts w:ascii="Times New Roman"/>
          <w:b w:val="false"/>
          <w:i w:val="false"/>
          <w:color w:val="000000"/>
          <w:sz w:val="28"/>
        </w:rPr>
        <w:t>
      13) лақтыру секторлары – орнату және бекіту;</w:t>
      </w:r>
    </w:p>
    <w:p>
      <w:pPr>
        <w:spacing w:after="0"/>
        <w:ind w:left="0"/>
        <w:jc w:val="both"/>
      </w:pPr>
      <w:r>
        <w:rPr>
          <w:rFonts w:ascii="Times New Roman"/>
          <w:b w:val="false"/>
          <w:i w:val="false"/>
          <w:color w:val="000000"/>
          <w:sz w:val="28"/>
        </w:rPr>
        <w:t>
      14) сақтандырғыш, жер стопорлары – пиромеханизмдерге орнату.</w:t>
      </w:r>
    </w:p>
    <w:bookmarkStart w:name="z273" w:id="261"/>
    <w:p>
      <w:pPr>
        <w:spacing w:after="0"/>
        <w:ind w:left="0"/>
        <w:jc w:val="left"/>
      </w:pPr>
      <w:r>
        <w:rPr>
          <w:rFonts w:ascii="Times New Roman"/>
          <w:b/>
          <w:i w:val="false"/>
          <w:color w:val="000000"/>
        </w:rPr>
        <w:t xml:space="preserve"> Параграф 3. Жарақтандыру жөніндегі механик, 4-разряд</w:t>
      </w:r>
    </w:p>
    <w:bookmarkEnd w:id="261"/>
    <w:bookmarkStart w:name="z274" w:id="262"/>
    <w:p>
      <w:pPr>
        <w:spacing w:after="0"/>
        <w:ind w:left="0"/>
        <w:jc w:val="both"/>
      </w:pPr>
      <w:r>
        <w:rPr>
          <w:rFonts w:ascii="Times New Roman"/>
          <w:b w:val="false"/>
          <w:i w:val="false"/>
          <w:color w:val="000000"/>
          <w:sz w:val="28"/>
        </w:rPr>
        <w:t>
      196. Жұмыс сипаттамасы:</w:t>
      </w:r>
    </w:p>
    <w:bookmarkEnd w:id="262"/>
    <w:p>
      <w:pPr>
        <w:spacing w:after="0"/>
        <w:ind w:left="0"/>
        <w:jc w:val="both"/>
      </w:pPr>
      <w:r>
        <w:rPr>
          <w:rFonts w:ascii="Times New Roman"/>
          <w:b w:val="false"/>
          <w:i w:val="false"/>
          <w:color w:val="000000"/>
          <w:sz w:val="28"/>
        </w:rPr>
        <w:t>
      дәл өлшеу аспаптарын қолдана отырып, 7-10 квалитеттер бойынша жетілдіруді және қиыстырып келтіруді қажет ететін жарақтандырудың агрегаттарын, механизмдерін, құрылғылары мен аспаптарын монтаждау және ұшу аппараттар мен стендтерге бекіту;</w:t>
      </w:r>
    </w:p>
    <w:p>
      <w:pPr>
        <w:spacing w:after="0"/>
        <w:ind w:left="0"/>
        <w:jc w:val="both"/>
      </w:pPr>
      <w:r>
        <w:rPr>
          <w:rFonts w:ascii="Times New Roman"/>
          <w:b w:val="false"/>
          <w:i w:val="false"/>
          <w:color w:val="000000"/>
          <w:sz w:val="28"/>
        </w:rPr>
        <w:t>
      өлшегіш аспаптарды: бұрыш өлшегіштерді, оптикалық микрометрлерді, индикаторларды, квадранттарды, калибрлерді, арнаулы макеттерді, тегістегіштерді қолдана отырып, 7-10 квалитеттер бойынша жалғанған бөлшектерді слесарлық жетілдіру;</w:t>
      </w:r>
    </w:p>
    <w:p>
      <w:pPr>
        <w:spacing w:after="0"/>
        <w:ind w:left="0"/>
        <w:jc w:val="both"/>
      </w:pPr>
      <w:r>
        <w:rPr>
          <w:rFonts w:ascii="Times New Roman"/>
          <w:b w:val="false"/>
          <w:i w:val="false"/>
          <w:color w:val="000000"/>
          <w:sz w:val="28"/>
        </w:rPr>
        <w:t>
      стендтердегі күрделілігі орташа авиа жарақтардың агрегаттарын, десант көліктерінің жабдықтарын монтаждауды, жарақтандыруды консервациялауды тексеру;</w:t>
      </w:r>
    </w:p>
    <w:p>
      <w:pPr>
        <w:spacing w:after="0"/>
        <w:ind w:left="0"/>
        <w:jc w:val="both"/>
      </w:pPr>
      <w:r>
        <w:rPr>
          <w:rFonts w:ascii="Times New Roman"/>
          <w:b w:val="false"/>
          <w:i w:val="false"/>
          <w:color w:val="000000"/>
          <w:sz w:val="28"/>
        </w:rPr>
        <w:t>
      көздейтін құрылғыларды тексеру және реттеу; 20 кг/см</w:t>
      </w:r>
      <w:r>
        <w:rPr>
          <w:rFonts w:ascii="Times New Roman"/>
          <w:b w:val="false"/>
          <w:i w:val="false"/>
          <w:color w:val="000000"/>
          <w:vertAlign w:val="superscript"/>
        </w:rPr>
        <w:t>2</w:t>
      </w:r>
      <w:r>
        <w:rPr>
          <w:rFonts w:ascii="Times New Roman"/>
          <w:b w:val="false"/>
          <w:i w:val="false"/>
          <w:color w:val="000000"/>
          <w:sz w:val="28"/>
        </w:rPr>
        <w:t xml:space="preserve"> жоғары қысым бойынша жарақтандыру жүйелерінің тораптары мен агрегаттарын пневматикалық және гидравликалық тексеру, құрастыру және сынау кезінде анықталған ақауларды жою;</w:t>
      </w:r>
    </w:p>
    <w:p>
      <w:pPr>
        <w:spacing w:after="0"/>
        <w:ind w:left="0"/>
        <w:jc w:val="both"/>
      </w:pPr>
      <w:r>
        <w:rPr>
          <w:rFonts w:ascii="Times New Roman"/>
          <w:b w:val="false"/>
          <w:i w:val="false"/>
          <w:color w:val="000000"/>
          <w:sz w:val="28"/>
        </w:rPr>
        <w:t>
      жарақтандыру жүйелерінің жекелеген монтажды тораптарын, агрегаттары мен механизмдерін, оларды түсіріп, орнатып, баптап және реттеп, ұшар алдында және ұшудан кейін тексеру;</w:t>
      </w:r>
    </w:p>
    <w:p>
      <w:pPr>
        <w:spacing w:after="0"/>
        <w:ind w:left="0"/>
        <w:jc w:val="both"/>
      </w:pPr>
      <w:r>
        <w:rPr>
          <w:rFonts w:ascii="Times New Roman"/>
          <w:b w:val="false"/>
          <w:i w:val="false"/>
          <w:color w:val="000000"/>
          <w:sz w:val="28"/>
        </w:rPr>
        <w:t>
      күрделілігі ІІ топ жарақтандыру жүйелері жабдықтарының жөндеу көлемін айқындай отырып, техникалық қызмет көрсету, жөндеу, реттеу, сынау, ақауды анықтау;</w:t>
      </w:r>
    </w:p>
    <w:p>
      <w:pPr>
        <w:spacing w:after="0"/>
        <w:ind w:left="0"/>
        <w:jc w:val="both"/>
      </w:pPr>
      <w:r>
        <w:rPr>
          <w:rFonts w:ascii="Times New Roman"/>
          <w:b w:val="false"/>
          <w:i w:val="false"/>
          <w:color w:val="000000"/>
          <w:sz w:val="28"/>
        </w:rPr>
        <w:t>
      жарақтандыру жүйелердің бұйымдарында оқ-дәрілер мен пиромеханикалық құралдарын болмауын тексеру.</w:t>
      </w:r>
    </w:p>
    <w:bookmarkStart w:name="z275" w:id="263"/>
    <w:p>
      <w:pPr>
        <w:spacing w:after="0"/>
        <w:ind w:left="0"/>
        <w:jc w:val="both"/>
      </w:pPr>
      <w:r>
        <w:rPr>
          <w:rFonts w:ascii="Times New Roman"/>
          <w:b w:val="false"/>
          <w:i w:val="false"/>
          <w:color w:val="000000"/>
          <w:sz w:val="28"/>
        </w:rPr>
        <w:t>
      197. Білуге тиіс:</w:t>
      </w:r>
    </w:p>
    <w:bookmarkEnd w:id="263"/>
    <w:p>
      <w:pPr>
        <w:spacing w:after="0"/>
        <w:ind w:left="0"/>
        <w:jc w:val="both"/>
      </w:pPr>
      <w:r>
        <w:rPr>
          <w:rFonts w:ascii="Times New Roman"/>
          <w:b w:val="false"/>
          <w:i w:val="false"/>
          <w:color w:val="000000"/>
          <w:sz w:val="28"/>
        </w:rPr>
        <w:t>
      жарақтандыру жүйелерінің міндеті, техникалық деректері, жұмыс істеу принципі және механизмдермен өзара іс-әрекеті;</w:t>
      </w:r>
    </w:p>
    <w:p>
      <w:pPr>
        <w:spacing w:after="0"/>
        <w:ind w:left="0"/>
        <w:jc w:val="both"/>
      </w:pPr>
      <w:r>
        <w:rPr>
          <w:rFonts w:ascii="Times New Roman"/>
          <w:b w:val="false"/>
          <w:i w:val="false"/>
          <w:color w:val="000000"/>
          <w:sz w:val="28"/>
        </w:rPr>
        <w:t>
      стендтерде және ұшу аппараттарда жарақтандырудың жекелеген жүйелерін монтаждаудың және демонтаждаудың технологиялық процессі;</w:t>
      </w:r>
    </w:p>
    <w:p>
      <w:pPr>
        <w:spacing w:after="0"/>
        <w:ind w:left="0"/>
        <w:jc w:val="both"/>
      </w:pPr>
      <w:r>
        <w:rPr>
          <w:rFonts w:ascii="Times New Roman"/>
          <w:b w:val="false"/>
          <w:i w:val="false"/>
          <w:color w:val="000000"/>
          <w:sz w:val="28"/>
        </w:rPr>
        <w:t>
      жарақтандыру қондырғыларын құрастыруға қойылатын техникалық шарттар және оларды реттеу ережесі;</w:t>
      </w:r>
    </w:p>
    <w:p>
      <w:pPr>
        <w:spacing w:after="0"/>
        <w:ind w:left="0"/>
        <w:jc w:val="both"/>
      </w:pPr>
      <w:r>
        <w:rPr>
          <w:rFonts w:ascii="Times New Roman"/>
          <w:b w:val="false"/>
          <w:i w:val="false"/>
          <w:color w:val="000000"/>
          <w:sz w:val="28"/>
        </w:rPr>
        <w:t>
      жарақтандыру жүйесі аспаптарының, агрегаттары мен қондырғыларының кинематикалық және динамикалық тәсімі;</w:t>
      </w:r>
    </w:p>
    <w:p>
      <w:pPr>
        <w:spacing w:after="0"/>
        <w:ind w:left="0"/>
        <w:jc w:val="both"/>
      </w:pPr>
      <w:r>
        <w:rPr>
          <w:rFonts w:ascii="Times New Roman"/>
          <w:b w:val="false"/>
          <w:i w:val="false"/>
          <w:color w:val="000000"/>
          <w:sz w:val="28"/>
        </w:rPr>
        <w:t>
      жарақтандыруды басқарудың монтажды және фидерлі тәсімі;</w:t>
      </w:r>
    </w:p>
    <w:p>
      <w:pPr>
        <w:spacing w:after="0"/>
        <w:ind w:left="0"/>
        <w:jc w:val="both"/>
      </w:pPr>
      <w:r>
        <w:rPr>
          <w:rFonts w:ascii="Times New Roman"/>
          <w:b w:val="false"/>
          <w:i w:val="false"/>
          <w:color w:val="000000"/>
          <w:sz w:val="28"/>
        </w:rPr>
        <w:t>
      жарақтандыру жүйесінің ұшу аппараттарының басқа жүйелерімен өзара байланысы;</w:t>
      </w:r>
    </w:p>
    <w:p>
      <w:pPr>
        <w:spacing w:after="0"/>
        <w:ind w:left="0"/>
        <w:jc w:val="both"/>
      </w:pPr>
      <w:r>
        <w:rPr>
          <w:rFonts w:ascii="Times New Roman"/>
          <w:b w:val="false"/>
          <w:i w:val="false"/>
          <w:color w:val="000000"/>
          <w:sz w:val="28"/>
        </w:rPr>
        <w:t>
      жарақтандыру жүйесін консервациялауға қойылатын техникалық шарттар;</w:t>
      </w:r>
    </w:p>
    <w:p>
      <w:pPr>
        <w:spacing w:after="0"/>
        <w:ind w:left="0"/>
        <w:jc w:val="both"/>
      </w:pPr>
      <w:r>
        <w:rPr>
          <w:rFonts w:ascii="Times New Roman"/>
          <w:b w:val="false"/>
          <w:i w:val="false"/>
          <w:color w:val="000000"/>
          <w:sz w:val="28"/>
        </w:rPr>
        <w:t>
      ұшу аппараттарда жарақтандыру жүйелерін тексеру және реттеу, жұмыстағы ақаулықты анықтау және оны жою тәсілдері;</w:t>
      </w:r>
    </w:p>
    <w:p>
      <w:pPr>
        <w:spacing w:after="0"/>
        <w:ind w:left="0"/>
        <w:jc w:val="both"/>
      </w:pPr>
      <w:r>
        <w:rPr>
          <w:rFonts w:ascii="Times New Roman"/>
          <w:b w:val="false"/>
          <w:i w:val="false"/>
          <w:color w:val="000000"/>
          <w:sz w:val="28"/>
        </w:rPr>
        <w:t>
      атқыш жарақтарды қалыпты ұрысқа келтіру ережесі;</w:t>
      </w:r>
    </w:p>
    <w:p>
      <w:pPr>
        <w:spacing w:after="0"/>
        <w:ind w:left="0"/>
        <w:jc w:val="both"/>
      </w:pPr>
      <w:r>
        <w:rPr>
          <w:rFonts w:ascii="Times New Roman"/>
          <w:b w:val="false"/>
          <w:i w:val="false"/>
          <w:color w:val="000000"/>
          <w:sz w:val="28"/>
        </w:rPr>
        <w:t>
      жарақтану үшін қолданылатын оқ-дәрілерді сақтау шарты;</w:t>
      </w:r>
    </w:p>
    <w:p>
      <w:pPr>
        <w:spacing w:after="0"/>
        <w:ind w:left="0"/>
        <w:jc w:val="both"/>
      </w:pPr>
      <w:r>
        <w:rPr>
          <w:rFonts w:ascii="Times New Roman"/>
          <w:b w:val="false"/>
          <w:i w:val="false"/>
          <w:color w:val="000000"/>
          <w:sz w:val="28"/>
        </w:rPr>
        <w:t>
      регламентті және жөндеу жұмыстарын жүргізу тәртібі;</w:t>
      </w:r>
    </w:p>
    <w:p>
      <w:pPr>
        <w:spacing w:after="0"/>
        <w:ind w:left="0"/>
        <w:jc w:val="both"/>
      </w:pPr>
      <w:r>
        <w:rPr>
          <w:rFonts w:ascii="Times New Roman"/>
          <w:b w:val="false"/>
          <w:i w:val="false"/>
          <w:color w:val="000000"/>
          <w:sz w:val="28"/>
        </w:rPr>
        <w:t>
      жарақтандыру жүйелеріне қызмет көрсету бойынша құжаттамалар және оны жүргізу тәртібі;</w:t>
      </w:r>
    </w:p>
    <w:p>
      <w:pPr>
        <w:spacing w:after="0"/>
        <w:ind w:left="0"/>
        <w:jc w:val="both"/>
      </w:pPr>
      <w:r>
        <w:rPr>
          <w:rFonts w:ascii="Times New Roman"/>
          <w:b w:val="false"/>
          <w:i w:val="false"/>
          <w:color w:val="000000"/>
          <w:sz w:val="28"/>
        </w:rPr>
        <w:t>
      механика, электротехника, гидравлика, пневматика, баллистика негіздері.</w:t>
      </w:r>
    </w:p>
    <w:bookmarkStart w:name="z276" w:id="264"/>
    <w:p>
      <w:pPr>
        <w:spacing w:after="0"/>
        <w:ind w:left="0"/>
        <w:jc w:val="both"/>
      </w:pPr>
      <w:r>
        <w:rPr>
          <w:rFonts w:ascii="Times New Roman"/>
          <w:b w:val="false"/>
          <w:i w:val="false"/>
          <w:color w:val="000000"/>
          <w:sz w:val="28"/>
        </w:rPr>
        <w:t>
      198. Жұмыс үлгілері:</w:t>
      </w:r>
    </w:p>
    <w:bookmarkEnd w:id="264"/>
    <w:p>
      <w:pPr>
        <w:spacing w:after="0"/>
        <w:ind w:left="0"/>
        <w:jc w:val="both"/>
      </w:pPr>
      <w:r>
        <w:rPr>
          <w:rFonts w:ascii="Times New Roman"/>
          <w:b w:val="false"/>
          <w:i w:val="false"/>
          <w:color w:val="000000"/>
          <w:sz w:val="28"/>
        </w:rPr>
        <w:t>
      1) бөренелі ұстағыштар – техникалық шарттар бойынша құрастыру және тексеру;</w:t>
      </w:r>
    </w:p>
    <w:p>
      <w:pPr>
        <w:spacing w:after="0"/>
        <w:ind w:left="0"/>
        <w:jc w:val="both"/>
      </w:pPr>
      <w:r>
        <w:rPr>
          <w:rFonts w:ascii="Times New Roman"/>
          <w:b w:val="false"/>
          <w:i w:val="false"/>
          <w:color w:val="000000"/>
          <w:sz w:val="28"/>
        </w:rPr>
        <w:t>
      2) ұштама сөндіргіштерінің блоктары, жәшікті кассеталы ұстағыштар – ұшақта реттеу;</w:t>
      </w:r>
    </w:p>
    <w:p>
      <w:pPr>
        <w:spacing w:after="0"/>
        <w:ind w:left="0"/>
        <w:jc w:val="both"/>
      </w:pPr>
      <w:r>
        <w:rPr>
          <w:rFonts w:ascii="Times New Roman"/>
          <w:b w:val="false"/>
          <w:i w:val="false"/>
          <w:color w:val="000000"/>
          <w:sz w:val="28"/>
        </w:rPr>
        <w:t>
      3) атқыштық жарақтандыру – жұмыстау және жерде, ұшақты сынақтар жүргізу;</w:t>
      </w:r>
    </w:p>
    <w:p>
      <w:pPr>
        <w:spacing w:after="0"/>
        <w:ind w:left="0"/>
        <w:jc w:val="both"/>
      </w:pPr>
      <w:r>
        <w:rPr>
          <w:rFonts w:ascii="Times New Roman"/>
          <w:b w:val="false"/>
          <w:i w:val="false"/>
          <w:color w:val="000000"/>
          <w:sz w:val="28"/>
        </w:rPr>
        <w:t>
      бақылау-өлшеу және бақылау-тексеру аппаратуралардың көмегімен технологиялық құжаттама бойынша параметрлерді түсіру;</w:t>
      </w:r>
    </w:p>
    <w:p>
      <w:pPr>
        <w:spacing w:after="0"/>
        <w:ind w:left="0"/>
        <w:jc w:val="both"/>
      </w:pPr>
      <w:r>
        <w:rPr>
          <w:rFonts w:ascii="Times New Roman"/>
          <w:b w:val="false"/>
          <w:i w:val="false"/>
          <w:color w:val="000000"/>
          <w:sz w:val="28"/>
        </w:rPr>
        <w:t>
      4) шүберінді қалпақшалар – қауіпсіздік бұрыштарын реттеу;</w:t>
      </w:r>
    </w:p>
    <w:p>
      <w:pPr>
        <w:spacing w:after="0"/>
        <w:ind w:left="0"/>
        <w:jc w:val="both"/>
      </w:pPr>
      <w:r>
        <w:rPr>
          <w:rFonts w:ascii="Times New Roman"/>
          <w:b w:val="false"/>
          <w:i w:val="false"/>
          <w:color w:val="000000"/>
          <w:sz w:val="28"/>
        </w:rPr>
        <w:t>
      5) қоректену мойнақтары, клапандар, редукторлар – цилиндрлік және конустық бетін ысқылап, тістегершіктерді домалатып және техникалық шарттар бойынша тексеріп реттеу;</w:t>
      </w:r>
    </w:p>
    <w:p>
      <w:pPr>
        <w:spacing w:after="0"/>
        <w:ind w:left="0"/>
        <w:jc w:val="both"/>
      </w:pPr>
      <w:r>
        <w:rPr>
          <w:rFonts w:ascii="Times New Roman"/>
          <w:b w:val="false"/>
          <w:i w:val="false"/>
          <w:color w:val="000000"/>
          <w:sz w:val="28"/>
        </w:rPr>
        <w:t>
      6) айналдыра орағыштардың артқы құлыптары – қонатын орындарды және фиксаторларды келтіру;</w:t>
      </w:r>
    </w:p>
    <w:p>
      <w:pPr>
        <w:spacing w:after="0"/>
        <w:ind w:left="0"/>
        <w:jc w:val="both"/>
      </w:pPr>
      <w:r>
        <w:rPr>
          <w:rFonts w:ascii="Times New Roman"/>
          <w:b w:val="false"/>
          <w:i w:val="false"/>
          <w:color w:val="000000"/>
          <w:sz w:val="28"/>
        </w:rPr>
        <w:t>
      7) лафет жапқыштары - реттеу;</w:t>
      </w:r>
    </w:p>
    <w:p>
      <w:pPr>
        <w:spacing w:after="0"/>
        <w:ind w:left="0"/>
        <w:jc w:val="both"/>
      </w:pPr>
      <w:r>
        <w:rPr>
          <w:rFonts w:ascii="Times New Roman"/>
          <w:b w:val="false"/>
          <w:i w:val="false"/>
          <w:color w:val="000000"/>
          <w:sz w:val="28"/>
        </w:rPr>
        <w:t>
      8) турельдердің сақинасы – жиектеу контурларын қыру;</w:t>
      </w:r>
    </w:p>
    <w:p>
      <w:pPr>
        <w:spacing w:after="0"/>
        <w:ind w:left="0"/>
        <w:jc w:val="both"/>
      </w:pPr>
      <w:r>
        <w:rPr>
          <w:rFonts w:ascii="Times New Roman"/>
          <w:b w:val="false"/>
          <w:i w:val="false"/>
          <w:color w:val="000000"/>
          <w:sz w:val="28"/>
        </w:rPr>
        <w:t>
      9) жарақтандыру блоктарының корпустары – қонатын контактілі муфталарды келтіру;</w:t>
      </w:r>
    </w:p>
    <w:p>
      <w:pPr>
        <w:spacing w:after="0"/>
        <w:ind w:left="0"/>
        <w:jc w:val="both"/>
      </w:pPr>
      <w:r>
        <w:rPr>
          <w:rFonts w:ascii="Times New Roman"/>
          <w:b w:val="false"/>
          <w:i w:val="false"/>
          <w:color w:val="000000"/>
          <w:sz w:val="28"/>
        </w:rPr>
        <w:t>
      10) лафеттердің көтергіш механизмдері – құрастыру, реттеу және жұмыс істеу қабілетіне тексеру;</w:t>
      </w:r>
    </w:p>
    <w:p>
      <w:pPr>
        <w:spacing w:after="0"/>
        <w:ind w:left="0"/>
        <w:jc w:val="both"/>
      </w:pPr>
      <w:r>
        <w:rPr>
          <w:rFonts w:ascii="Times New Roman"/>
          <w:b w:val="false"/>
          <w:i w:val="false"/>
          <w:color w:val="000000"/>
          <w:sz w:val="28"/>
        </w:rPr>
        <w:t>
      11) соратын фалдарды, шығырларды тазалау механизмдері – монтаждау, реттеу, тексеру;</w:t>
      </w:r>
    </w:p>
    <w:p>
      <w:pPr>
        <w:spacing w:after="0"/>
        <w:ind w:left="0"/>
        <w:jc w:val="both"/>
      </w:pPr>
      <w:r>
        <w:rPr>
          <w:rFonts w:ascii="Times New Roman"/>
          <w:b w:val="false"/>
          <w:i w:val="false"/>
          <w:color w:val="000000"/>
          <w:sz w:val="28"/>
        </w:rPr>
        <w:t>
      12) ататын нысандар, ұштама сөндіргіштер блоктарының кареткалары – техникалық шарттар бойынша келтіріп монтаждау және жөндеу;</w:t>
      </w:r>
    </w:p>
    <w:p>
      <w:pPr>
        <w:spacing w:after="0"/>
        <w:ind w:left="0"/>
        <w:jc w:val="both"/>
      </w:pPr>
      <w:r>
        <w:rPr>
          <w:rFonts w:ascii="Times New Roman"/>
          <w:b w:val="false"/>
          <w:i w:val="false"/>
          <w:color w:val="000000"/>
          <w:sz w:val="28"/>
        </w:rPr>
        <w:t>
      13) көздейтін құрылғылар – орнату, бекіту, жетілдіру;</w:t>
      </w:r>
    </w:p>
    <w:p>
      <w:pPr>
        <w:spacing w:after="0"/>
        <w:ind w:left="0"/>
        <w:jc w:val="both"/>
      </w:pPr>
      <w:r>
        <w:rPr>
          <w:rFonts w:ascii="Times New Roman"/>
          <w:b w:val="false"/>
          <w:i w:val="false"/>
          <w:color w:val="000000"/>
          <w:sz w:val="28"/>
        </w:rPr>
        <w:t>
      14) қайта зарядтау және атысты басқару жүйелері – құрастыру, реттеу, гильза бұрғыштар ен звено бұрғыштарды жалпы жүйесіне қосу;</w:t>
      </w:r>
    </w:p>
    <w:p>
      <w:pPr>
        <w:spacing w:after="0"/>
        <w:ind w:left="0"/>
        <w:jc w:val="both"/>
      </w:pPr>
      <w:r>
        <w:rPr>
          <w:rFonts w:ascii="Times New Roman"/>
          <w:b w:val="false"/>
          <w:i w:val="false"/>
          <w:color w:val="000000"/>
          <w:sz w:val="28"/>
        </w:rPr>
        <w:t>
      15) арнаулы бұйымдарды лақтыру жүйелері – тексеру;</w:t>
      </w:r>
    </w:p>
    <w:p>
      <w:pPr>
        <w:spacing w:after="0"/>
        <w:ind w:left="0"/>
        <w:jc w:val="both"/>
      </w:pPr>
      <w:r>
        <w:rPr>
          <w:rFonts w:ascii="Times New Roman"/>
          <w:b w:val="false"/>
          <w:i w:val="false"/>
          <w:color w:val="000000"/>
          <w:sz w:val="28"/>
        </w:rPr>
        <w:t>
      16) қарудың қауіпсіздік бұрыштары – квадранттар бойынша реттеу.</w:t>
      </w:r>
    </w:p>
    <w:bookmarkStart w:name="z277" w:id="265"/>
    <w:p>
      <w:pPr>
        <w:spacing w:after="0"/>
        <w:ind w:left="0"/>
        <w:jc w:val="left"/>
      </w:pPr>
      <w:r>
        <w:rPr>
          <w:rFonts w:ascii="Times New Roman"/>
          <w:b/>
          <w:i w:val="false"/>
          <w:color w:val="000000"/>
        </w:rPr>
        <w:t xml:space="preserve"> Параграф 4. Жарақтандыру жөніндегі механик, 5-разряд</w:t>
      </w:r>
    </w:p>
    <w:bookmarkEnd w:id="265"/>
    <w:bookmarkStart w:name="z278" w:id="266"/>
    <w:p>
      <w:pPr>
        <w:spacing w:after="0"/>
        <w:ind w:left="0"/>
        <w:jc w:val="both"/>
      </w:pPr>
      <w:r>
        <w:rPr>
          <w:rFonts w:ascii="Times New Roman"/>
          <w:b w:val="false"/>
          <w:i w:val="false"/>
          <w:color w:val="000000"/>
          <w:sz w:val="28"/>
        </w:rPr>
        <w:t>
      199. Жұмыс сипаттамасы:</w:t>
      </w:r>
    </w:p>
    <w:bookmarkEnd w:id="266"/>
    <w:p>
      <w:pPr>
        <w:spacing w:after="0"/>
        <w:ind w:left="0"/>
        <w:jc w:val="both"/>
      </w:pPr>
      <w:r>
        <w:rPr>
          <w:rFonts w:ascii="Times New Roman"/>
          <w:b w:val="false"/>
          <w:i w:val="false"/>
          <w:color w:val="000000"/>
          <w:sz w:val="28"/>
        </w:rPr>
        <w:t>
      күрделілігі IV топ жарақтандыру жүйелерінің жабдықтарын құрастыру, монтаждау, техникалық шарттарға сәйкестігін тексеру;</w:t>
      </w:r>
    </w:p>
    <w:p>
      <w:pPr>
        <w:spacing w:after="0"/>
        <w:ind w:left="0"/>
        <w:jc w:val="both"/>
      </w:pPr>
      <w:r>
        <w:rPr>
          <w:rFonts w:ascii="Times New Roman"/>
          <w:b w:val="false"/>
          <w:i w:val="false"/>
          <w:color w:val="000000"/>
          <w:sz w:val="28"/>
        </w:rPr>
        <w:t>
      күрделілігі ІІІ топ жарақтандыру жүйелері жабдықтарының жөндеу көлемін айқындап, жөндеу, реттеу, сынау, ақауды анықтау;</w:t>
      </w:r>
    </w:p>
    <w:p>
      <w:pPr>
        <w:spacing w:after="0"/>
        <w:ind w:left="0"/>
        <w:jc w:val="both"/>
      </w:pPr>
      <w:r>
        <w:rPr>
          <w:rFonts w:ascii="Times New Roman"/>
          <w:b w:val="false"/>
          <w:i w:val="false"/>
          <w:color w:val="000000"/>
          <w:sz w:val="28"/>
        </w:rPr>
        <w:t>
      жарақтандыру жүйелерін баптау, реттеу және өлшеу жүргізу;</w:t>
      </w:r>
    </w:p>
    <w:p>
      <w:pPr>
        <w:spacing w:after="0"/>
        <w:ind w:left="0"/>
        <w:jc w:val="both"/>
      </w:pPr>
      <w:r>
        <w:rPr>
          <w:rFonts w:ascii="Times New Roman"/>
          <w:b w:val="false"/>
          <w:i w:val="false"/>
          <w:color w:val="000000"/>
          <w:sz w:val="28"/>
        </w:rPr>
        <w:t>
      радио басқару аппаратурасымен жарақтандырудың жекелеген кешендерін ток бойынша сынау;</w:t>
      </w:r>
    </w:p>
    <w:p>
      <w:pPr>
        <w:spacing w:after="0"/>
        <w:ind w:left="0"/>
        <w:jc w:val="both"/>
      </w:pPr>
      <w:r>
        <w:rPr>
          <w:rFonts w:ascii="Times New Roman"/>
          <w:b w:val="false"/>
          <w:i w:val="false"/>
          <w:color w:val="000000"/>
          <w:sz w:val="28"/>
        </w:rPr>
        <w:t>
      электротехникалық және механикалық бақылау-өлшеу аппаратураларының көмегімен жарақтандыру жүйелері кешендерінің электрлік және механикалық параметрлерін өлшеу;</w:t>
      </w:r>
    </w:p>
    <w:p>
      <w:pPr>
        <w:spacing w:after="0"/>
        <w:ind w:left="0"/>
        <w:jc w:val="both"/>
      </w:pPr>
      <w:r>
        <w:rPr>
          <w:rFonts w:ascii="Times New Roman"/>
          <w:b w:val="false"/>
          <w:i w:val="false"/>
          <w:color w:val="000000"/>
          <w:sz w:val="28"/>
        </w:rPr>
        <w:t>
      сызбалар мен тәсімдер бойынша жарақтандыру жүйелерінің күрделі түзетулерін орындау;</w:t>
      </w:r>
    </w:p>
    <w:p>
      <w:pPr>
        <w:spacing w:after="0"/>
        <w:ind w:left="0"/>
        <w:jc w:val="both"/>
      </w:pPr>
      <w:r>
        <w:rPr>
          <w:rFonts w:ascii="Times New Roman"/>
          <w:b w:val="false"/>
          <w:i w:val="false"/>
          <w:color w:val="000000"/>
          <w:sz w:val="28"/>
        </w:rPr>
        <w:t>
      жарақтандыру жүйелерінің ақауларын қарау кезінде табылған және анықталған ақауларды жою;</w:t>
      </w:r>
    </w:p>
    <w:p>
      <w:pPr>
        <w:spacing w:after="0"/>
        <w:ind w:left="0"/>
        <w:jc w:val="both"/>
      </w:pPr>
      <w:r>
        <w:rPr>
          <w:rFonts w:ascii="Times New Roman"/>
          <w:b w:val="false"/>
          <w:i w:val="false"/>
          <w:color w:val="000000"/>
          <w:sz w:val="28"/>
        </w:rPr>
        <w:t>
      жарақтандыру жүйелеріне қызмет көрсету бойынша регламентті жұмыстардың кешенін жүргізу;</w:t>
      </w:r>
    </w:p>
    <w:p>
      <w:pPr>
        <w:spacing w:after="0"/>
        <w:ind w:left="0"/>
        <w:jc w:val="both"/>
      </w:pPr>
      <w:r>
        <w:rPr>
          <w:rFonts w:ascii="Times New Roman"/>
          <w:b w:val="false"/>
          <w:i w:val="false"/>
          <w:color w:val="000000"/>
          <w:sz w:val="28"/>
        </w:rPr>
        <w:t>
      қызмет көрсетілетін жарақтандыру жүйелерін ұшу сынақтарына дайындау және ұшудан кейін тексеру;</w:t>
      </w:r>
    </w:p>
    <w:p>
      <w:pPr>
        <w:spacing w:after="0"/>
        <w:ind w:left="0"/>
        <w:jc w:val="both"/>
      </w:pPr>
      <w:r>
        <w:rPr>
          <w:rFonts w:ascii="Times New Roman"/>
          <w:b w:val="false"/>
          <w:i w:val="false"/>
          <w:color w:val="000000"/>
          <w:sz w:val="28"/>
        </w:rPr>
        <w:t>
      техникалық құжаттаманы рәсімдеу;</w:t>
      </w:r>
    </w:p>
    <w:p>
      <w:pPr>
        <w:spacing w:after="0"/>
        <w:ind w:left="0"/>
        <w:jc w:val="both"/>
      </w:pPr>
      <w:r>
        <w:rPr>
          <w:rFonts w:ascii="Times New Roman"/>
          <w:b w:val="false"/>
          <w:i w:val="false"/>
          <w:color w:val="000000"/>
          <w:sz w:val="28"/>
        </w:rPr>
        <w:t>
      қайта зарядтау жұмыстарын тексеру;</w:t>
      </w:r>
    </w:p>
    <w:p>
      <w:pPr>
        <w:spacing w:after="0"/>
        <w:ind w:left="0"/>
        <w:jc w:val="both"/>
      </w:pPr>
      <w:r>
        <w:rPr>
          <w:rFonts w:ascii="Times New Roman"/>
          <w:b w:val="false"/>
          <w:i w:val="false"/>
          <w:color w:val="000000"/>
          <w:sz w:val="28"/>
        </w:rPr>
        <w:t>
      есептеуіш машиналардың жұмысын тексеру;</w:t>
      </w:r>
    </w:p>
    <w:p>
      <w:pPr>
        <w:spacing w:after="0"/>
        <w:ind w:left="0"/>
        <w:jc w:val="both"/>
      </w:pPr>
      <w:r>
        <w:rPr>
          <w:rFonts w:ascii="Times New Roman"/>
          <w:b w:val="false"/>
          <w:i w:val="false"/>
          <w:color w:val="000000"/>
          <w:sz w:val="28"/>
        </w:rPr>
        <w:t>
      жөндеу кезінде жарақтандыру жүйелерінің жекелеген тораптарын ауыстыру және жетілдіру.</w:t>
      </w:r>
    </w:p>
    <w:bookmarkStart w:name="z279" w:id="267"/>
    <w:p>
      <w:pPr>
        <w:spacing w:after="0"/>
        <w:ind w:left="0"/>
        <w:jc w:val="both"/>
      </w:pPr>
      <w:r>
        <w:rPr>
          <w:rFonts w:ascii="Times New Roman"/>
          <w:b w:val="false"/>
          <w:i w:val="false"/>
          <w:color w:val="000000"/>
          <w:sz w:val="28"/>
        </w:rPr>
        <w:t>
      200. Білуге тиіс:</w:t>
      </w:r>
    </w:p>
    <w:bookmarkEnd w:id="267"/>
    <w:p>
      <w:pPr>
        <w:spacing w:after="0"/>
        <w:ind w:left="0"/>
        <w:jc w:val="both"/>
      </w:pPr>
      <w:r>
        <w:rPr>
          <w:rFonts w:ascii="Times New Roman"/>
          <w:b w:val="false"/>
          <w:i w:val="false"/>
          <w:color w:val="000000"/>
          <w:sz w:val="28"/>
        </w:rPr>
        <w:t>
      құрастырылатын және қызмет көрсетілетін жарақтандыру жүйелерінің жұмыс істеу принципі;</w:t>
      </w:r>
    </w:p>
    <w:p>
      <w:pPr>
        <w:spacing w:after="0"/>
        <w:ind w:left="0"/>
        <w:jc w:val="both"/>
      </w:pPr>
      <w:r>
        <w:rPr>
          <w:rFonts w:ascii="Times New Roman"/>
          <w:b w:val="false"/>
          <w:i w:val="false"/>
          <w:color w:val="000000"/>
          <w:sz w:val="28"/>
        </w:rPr>
        <w:t>
      жарақтандыруға техникалық қызмет көрсетудің регламенттері мен технологиясы;</w:t>
      </w:r>
    </w:p>
    <w:p>
      <w:pPr>
        <w:spacing w:after="0"/>
        <w:ind w:left="0"/>
        <w:jc w:val="both"/>
      </w:pPr>
      <w:r>
        <w:rPr>
          <w:rFonts w:ascii="Times New Roman"/>
          <w:b w:val="false"/>
          <w:i w:val="false"/>
          <w:color w:val="000000"/>
          <w:sz w:val="28"/>
        </w:rPr>
        <w:t>
      жарақтандыру жүйелерінің агрегаттарының құжаттамалары және орнатудың техникалық шарттары және оларды реттеу;</w:t>
      </w:r>
    </w:p>
    <w:p>
      <w:pPr>
        <w:spacing w:after="0"/>
        <w:ind w:left="0"/>
        <w:jc w:val="both"/>
      </w:pPr>
      <w:r>
        <w:rPr>
          <w:rFonts w:ascii="Times New Roman"/>
          <w:b w:val="false"/>
          <w:i w:val="false"/>
          <w:color w:val="000000"/>
          <w:sz w:val="28"/>
        </w:rPr>
        <w:t>
      басқару тәртібі және жарақтандыру жүйелерінің өзара іс-әрекеті;</w:t>
      </w:r>
    </w:p>
    <w:p>
      <w:pPr>
        <w:spacing w:after="0"/>
        <w:ind w:left="0"/>
        <w:jc w:val="both"/>
      </w:pPr>
      <w:r>
        <w:rPr>
          <w:rFonts w:ascii="Times New Roman"/>
          <w:b w:val="false"/>
          <w:i w:val="false"/>
          <w:color w:val="000000"/>
          <w:sz w:val="28"/>
        </w:rPr>
        <w:t>
      суықтай атып сынау тирінде жарақтандыру жүйелерін сынау тәртібі;</w:t>
      </w:r>
    </w:p>
    <w:p>
      <w:pPr>
        <w:spacing w:after="0"/>
        <w:ind w:left="0"/>
        <w:jc w:val="both"/>
      </w:pPr>
      <w:r>
        <w:rPr>
          <w:rFonts w:ascii="Times New Roman"/>
          <w:b w:val="false"/>
          <w:i w:val="false"/>
          <w:color w:val="000000"/>
          <w:sz w:val="28"/>
        </w:rPr>
        <w:t>
      аса бағдарлама бойынша жарақтандыру жүйелеріне сынақтарды жүргізу әдістемесі;</w:t>
      </w:r>
    </w:p>
    <w:p>
      <w:pPr>
        <w:spacing w:after="0"/>
        <w:ind w:left="0"/>
        <w:jc w:val="both"/>
      </w:pPr>
      <w:r>
        <w:rPr>
          <w:rFonts w:ascii="Times New Roman"/>
          <w:b w:val="false"/>
          <w:i w:val="false"/>
          <w:color w:val="000000"/>
          <w:sz w:val="28"/>
        </w:rPr>
        <w:t>
      тапсырыс берушілерге жарақтандыру жүйесін тапсыруға қойылатын техникалық шарттар;</w:t>
      </w:r>
    </w:p>
    <w:p>
      <w:pPr>
        <w:spacing w:after="0"/>
        <w:ind w:left="0"/>
        <w:jc w:val="both"/>
      </w:pPr>
      <w:r>
        <w:rPr>
          <w:rFonts w:ascii="Times New Roman"/>
          <w:b w:val="false"/>
          <w:i w:val="false"/>
          <w:color w:val="000000"/>
          <w:sz w:val="28"/>
        </w:rPr>
        <w:t>
      қолданылатын өлшеу аспаптары мен стендтерінің конструкциясы;</w:t>
      </w:r>
    </w:p>
    <w:p>
      <w:pPr>
        <w:spacing w:after="0"/>
        <w:ind w:left="0"/>
        <w:jc w:val="both"/>
      </w:pPr>
      <w:r>
        <w:rPr>
          <w:rFonts w:ascii="Times New Roman"/>
          <w:b w:val="false"/>
          <w:i w:val="false"/>
          <w:color w:val="000000"/>
          <w:sz w:val="28"/>
        </w:rPr>
        <w:t>
      электротехника, радиотехника, пневматика негіздері;</w:t>
      </w:r>
    </w:p>
    <w:p>
      <w:pPr>
        <w:spacing w:after="0"/>
        <w:ind w:left="0"/>
        <w:jc w:val="both"/>
      </w:pPr>
      <w:r>
        <w:rPr>
          <w:rFonts w:ascii="Times New Roman"/>
          <w:b w:val="false"/>
          <w:i w:val="false"/>
          <w:color w:val="000000"/>
          <w:sz w:val="28"/>
        </w:rPr>
        <w:t>
      баллистиканың, оптиканың, лазерлік техниканың және фото техниканың ішкі және сыртқы негіздері.</w:t>
      </w:r>
    </w:p>
    <w:bookmarkStart w:name="z280" w:id="268"/>
    <w:p>
      <w:pPr>
        <w:spacing w:after="0"/>
        <w:ind w:left="0"/>
        <w:jc w:val="both"/>
      </w:pPr>
      <w:r>
        <w:rPr>
          <w:rFonts w:ascii="Times New Roman"/>
          <w:b w:val="false"/>
          <w:i w:val="false"/>
          <w:color w:val="000000"/>
          <w:sz w:val="28"/>
        </w:rPr>
        <w:t>
      201. Жұмыс үлгілері:</w:t>
      </w:r>
    </w:p>
    <w:bookmarkEnd w:id="268"/>
    <w:p>
      <w:pPr>
        <w:spacing w:after="0"/>
        <w:ind w:left="0"/>
        <w:jc w:val="both"/>
      </w:pPr>
      <w:r>
        <w:rPr>
          <w:rFonts w:ascii="Times New Roman"/>
          <w:b w:val="false"/>
          <w:i w:val="false"/>
          <w:color w:val="000000"/>
          <w:sz w:val="28"/>
        </w:rPr>
        <w:t>
      1) пневматикалық қоректендіру блоктары – бөлшектерді қиыстырып келтіре отырып, құрастыру;</w:t>
      </w:r>
    </w:p>
    <w:p>
      <w:pPr>
        <w:spacing w:after="0"/>
        <w:ind w:left="0"/>
        <w:jc w:val="both"/>
      </w:pPr>
      <w:r>
        <w:rPr>
          <w:rFonts w:ascii="Times New Roman"/>
          <w:b w:val="false"/>
          <w:i w:val="false"/>
          <w:color w:val="000000"/>
          <w:sz w:val="28"/>
        </w:rPr>
        <w:t>
      2) коноид механизмдерін векторлық түзушілер – жөндеу;</w:t>
      </w:r>
    </w:p>
    <w:p>
      <w:pPr>
        <w:spacing w:after="0"/>
        <w:ind w:left="0"/>
        <w:jc w:val="both"/>
      </w:pPr>
      <w:r>
        <w:rPr>
          <w:rFonts w:ascii="Times New Roman"/>
          <w:b w:val="false"/>
          <w:i w:val="false"/>
          <w:color w:val="000000"/>
          <w:sz w:val="28"/>
        </w:rPr>
        <w:t>
      3) есептеуіш блоктар – түзету;</w:t>
      </w:r>
    </w:p>
    <w:p>
      <w:pPr>
        <w:spacing w:after="0"/>
        <w:ind w:left="0"/>
        <w:jc w:val="both"/>
      </w:pPr>
      <w:r>
        <w:rPr>
          <w:rFonts w:ascii="Times New Roman"/>
          <w:b w:val="false"/>
          <w:i w:val="false"/>
          <w:color w:val="000000"/>
          <w:sz w:val="28"/>
        </w:rPr>
        <w:t>
      4) есептеуіш және телевизиялық жүйелер – жөндеу және монтаждау;</w:t>
      </w:r>
    </w:p>
    <w:p>
      <w:pPr>
        <w:spacing w:after="0"/>
        <w:ind w:left="0"/>
        <w:jc w:val="both"/>
      </w:pPr>
      <w:r>
        <w:rPr>
          <w:rFonts w:ascii="Times New Roman"/>
          <w:b w:val="false"/>
          <w:i w:val="false"/>
          <w:color w:val="000000"/>
          <w:sz w:val="28"/>
        </w:rPr>
        <w:t>
      5) катапультті орындықтар – демонтаждау, бөлшектеу; зарядтау, разрядтау және ату;</w:t>
      </w:r>
    </w:p>
    <w:p>
      <w:pPr>
        <w:spacing w:after="0"/>
        <w:ind w:left="0"/>
        <w:jc w:val="both"/>
      </w:pPr>
      <w:r>
        <w:rPr>
          <w:rFonts w:ascii="Times New Roman"/>
          <w:b w:val="false"/>
          <w:i w:val="false"/>
          <w:color w:val="000000"/>
          <w:sz w:val="28"/>
        </w:rPr>
        <w:t>
      6) контакторлар, реле, сельсиндер – реттеу процессінде ауыстыру;</w:t>
      </w:r>
    </w:p>
    <w:p>
      <w:pPr>
        <w:spacing w:after="0"/>
        <w:ind w:left="0"/>
        <w:jc w:val="both"/>
      </w:pPr>
      <w:r>
        <w:rPr>
          <w:rFonts w:ascii="Times New Roman"/>
          <w:b w:val="false"/>
          <w:i w:val="false"/>
          <w:color w:val="000000"/>
          <w:sz w:val="28"/>
        </w:rPr>
        <w:t>
      7) белсенді алаңдардың контейнерлері және фотоплатформалары - көтеру және түсіру;</w:t>
      </w:r>
    </w:p>
    <w:p>
      <w:pPr>
        <w:spacing w:after="0"/>
        <w:ind w:left="0"/>
        <w:jc w:val="both"/>
      </w:pPr>
      <w:r>
        <w:rPr>
          <w:rFonts w:ascii="Times New Roman"/>
          <w:b w:val="false"/>
          <w:i w:val="false"/>
          <w:color w:val="000000"/>
          <w:sz w:val="28"/>
        </w:rPr>
        <w:t>
      8) бөренелі ұстағыштардың, аспалы отын бактарының, өрт сөндіргіш баллондардың пиромеханизмдері – разрядтау;</w:t>
      </w:r>
    </w:p>
    <w:p>
      <w:pPr>
        <w:spacing w:after="0"/>
        <w:ind w:left="0"/>
        <w:jc w:val="both"/>
      </w:pPr>
      <w:r>
        <w:rPr>
          <w:rFonts w:ascii="Times New Roman"/>
          <w:b w:val="false"/>
          <w:i w:val="false"/>
          <w:color w:val="000000"/>
          <w:sz w:val="28"/>
        </w:rPr>
        <w:t>
      9) арнаулы лақтырудың жүйелері – жұмыс істеу қабілетін тексеру, ақаулықты жою;</w:t>
      </w:r>
    </w:p>
    <w:p>
      <w:pPr>
        <w:spacing w:after="0"/>
        <w:ind w:left="0"/>
        <w:jc w:val="both"/>
      </w:pPr>
      <w:r>
        <w:rPr>
          <w:rFonts w:ascii="Times New Roman"/>
          <w:b w:val="false"/>
          <w:i w:val="false"/>
          <w:color w:val="000000"/>
          <w:sz w:val="28"/>
        </w:rPr>
        <w:t>
      10) іске қосқышты басқару жүйелері – жұмыс істеу қабілетін тексеру, ақаулықты жою;</w:t>
      </w:r>
    </w:p>
    <w:p>
      <w:pPr>
        <w:spacing w:after="0"/>
        <w:ind w:left="0"/>
        <w:jc w:val="both"/>
      </w:pPr>
      <w:r>
        <w:rPr>
          <w:rFonts w:ascii="Times New Roman"/>
          <w:b w:val="false"/>
          <w:i w:val="false"/>
          <w:color w:val="000000"/>
          <w:sz w:val="28"/>
        </w:rPr>
        <w:t>
      11) жүк люктерінің жармалары – тексеру;</w:t>
      </w:r>
    </w:p>
    <w:p>
      <w:pPr>
        <w:spacing w:after="0"/>
        <w:ind w:left="0"/>
        <w:jc w:val="both"/>
      </w:pPr>
      <w:r>
        <w:rPr>
          <w:rFonts w:ascii="Times New Roman"/>
          <w:b w:val="false"/>
          <w:i w:val="false"/>
          <w:color w:val="000000"/>
          <w:sz w:val="28"/>
        </w:rPr>
        <w:t>
      12) атыс қондырғылары, көздеу станциялары – тексеру, жазықтығын реттеу.</w:t>
      </w:r>
    </w:p>
    <w:bookmarkStart w:name="z281" w:id="269"/>
    <w:p>
      <w:pPr>
        <w:spacing w:after="0"/>
        <w:ind w:left="0"/>
        <w:jc w:val="left"/>
      </w:pPr>
      <w:r>
        <w:rPr>
          <w:rFonts w:ascii="Times New Roman"/>
          <w:b/>
          <w:i w:val="false"/>
          <w:color w:val="000000"/>
        </w:rPr>
        <w:t xml:space="preserve"> Параграф 5. Жарақтандыру жөніндегі механик, 6-разряд</w:t>
      </w:r>
    </w:p>
    <w:bookmarkEnd w:id="269"/>
    <w:bookmarkStart w:name="z282" w:id="270"/>
    <w:p>
      <w:pPr>
        <w:spacing w:after="0"/>
        <w:ind w:left="0"/>
        <w:jc w:val="both"/>
      </w:pPr>
      <w:r>
        <w:rPr>
          <w:rFonts w:ascii="Times New Roman"/>
          <w:b w:val="false"/>
          <w:i w:val="false"/>
          <w:color w:val="000000"/>
          <w:sz w:val="28"/>
        </w:rPr>
        <w:t>
      202. Жұмыс сипаттамасы:</w:t>
      </w:r>
    </w:p>
    <w:bookmarkEnd w:id="270"/>
    <w:p>
      <w:pPr>
        <w:spacing w:after="0"/>
        <w:ind w:left="0"/>
        <w:jc w:val="both"/>
      </w:pPr>
      <w:r>
        <w:rPr>
          <w:rFonts w:ascii="Times New Roman"/>
          <w:b w:val="false"/>
          <w:i w:val="false"/>
          <w:color w:val="000000"/>
          <w:sz w:val="28"/>
        </w:rPr>
        <w:t>
      күрделі жарақтандыру жүйелерін құрастыру, монтаждау, жетілдіру, реттеу;</w:t>
      </w:r>
    </w:p>
    <w:p>
      <w:pPr>
        <w:spacing w:after="0"/>
        <w:ind w:left="0"/>
        <w:jc w:val="both"/>
      </w:pPr>
      <w:r>
        <w:rPr>
          <w:rFonts w:ascii="Times New Roman"/>
          <w:b w:val="false"/>
          <w:i w:val="false"/>
          <w:color w:val="000000"/>
          <w:sz w:val="28"/>
        </w:rPr>
        <w:t>
      күрделілігі IV топ жарақтандыру жүйелері жабдықтарының жөндеу көлемін айқындап, жөндеу, реттеу, сынау, ақауды анықтау;</w:t>
      </w:r>
    </w:p>
    <w:p>
      <w:pPr>
        <w:spacing w:after="0"/>
        <w:ind w:left="0"/>
        <w:jc w:val="both"/>
      </w:pPr>
      <w:r>
        <w:rPr>
          <w:rFonts w:ascii="Times New Roman"/>
          <w:b w:val="false"/>
          <w:i w:val="false"/>
          <w:color w:val="000000"/>
          <w:sz w:val="28"/>
        </w:rPr>
        <w:t>
      ұшақты тегістеу, зеңбірек қондырғыларын және көздеу станцияларын басқару жүйесін реттеу;</w:t>
      </w:r>
    </w:p>
    <w:p>
      <w:pPr>
        <w:spacing w:after="0"/>
        <w:ind w:left="0"/>
        <w:jc w:val="both"/>
      </w:pPr>
      <w:r>
        <w:rPr>
          <w:rFonts w:ascii="Times New Roman"/>
          <w:b w:val="false"/>
          <w:i w:val="false"/>
          <w:color w:val="000000"/>
          <w:sz w:val="28"/>
        </w:rPr>
        <w:t>
      жарақтандыру жүйелерінің радио электронды және навигациялы жабдықтардың жүйелерімен өзара іс-қимылын тексеру;</w:t>
      </w:r>
    </w:p>
    <w:p>
      <w:pPr>
        <w:spacing w:after="0"/>
        <w:ind w:left="0"/>
        <w:jc w:val="both"/>
      </w:pPr>
      <w:r>
        <w:rPr>
          <w:rFonts w:ascii="Times New Roman"/>
          <w:b w:val="false"/>
          <w:i w:val="false"/>
          <w:color w:val="000000"/>
          <w:sz w:val="28"/>
        </w:rPr>
        <w:t>
      электр жабдықтардың жүйелерімен бірлесіп жарақтандыру жүйелерін жетілдіру;</w:t>
      </w:r>
    </w:p>
    <w:p>
      <w:pPr>
        <w:spacing w:after="0"/>
        <w:ind w:left="0"/>
        <w:jc w:val="both"/>
      </w:pPr>
      <w:r>
        <w:rPr>
          <w:rFonts w:ascii="Times New Roman"/>
          <w:b w:val="false"/>
          <w:i w:val="false"/>
          <w:color w:val="000000"/>
          <w:sz w:val="28"/>
        </w:rPr>
        <w:t>
      орташа типтік ұшу аппараттарда жарақтандыру жүйелеріне еңбексыйымдылық регламенттері бойынша техникалық қызмет көрсету;</w:t>
      </w:r>
    </w:p>
    <w:p>
      <w:pPr>
        <w:spacing w:after="0"/>
        <w:ind w:left="0"/>
        <w:jc w:val="both"/>
      </w:pPr>
      <w:r>
        <w:rPr>
          <w:rFonts w:ascii="Times New Roman"/>
          <w:b w:val="false"/>
          <w:i w:val="false"/>
          <w:color w:val="000000"/>
          <w:sz w:val="28"/>
        </w:rPr>
        <w:t>
      техникалық қызмет көрсету кезінде оперативтік сызбалар бойынша толығымен аппаратуралар мен жарақтандыру жүйелерінің едәуір күрделі жұмыстау мен реттеулерін орындау;</w:t>
      </w:r>
    </w:p>
    <w:p>
      <w:pPr>
        <w:spacing w:after="0"/>
        <w:ind w:left="0"/>
        <w:jc w:val="both"/>
      </w:pPr>
      <w:r>
        <w:rPr>
          <w:rFonts w:ascii="Times New Roman"/>
          <w:b w:val="false"/>
          <w:i w:val="false"/>
          <w:color w:val="000000"/>
          <w:sz w:val="28"/>
        </w:rPr>
        <w:t>
      атқыш-зеңбірек, бомбамен жарақтандыру, басқарылмайтын және басқарылатын ракеталық жарақтандырудың бұйымдары мен жүйелерін реттеу, түзету, сынау ТББ тапсыру, оларды жөндеуге құжаттамаларды рәсімдеу.</w:t>
      </w:r>
    </w:p>
    <w:bookmarkStart w:name="z283" w:id="271"/>
    <w:p>
      <w:pPr>
        <w:spacing w:after="0"/>
        <w:ind w:left="0"/>
        <w:jc w:val="both"/>
      </w:pPr>
      <w:r>
        <w:rPr>
          <w:rFonts w:ascii="Times New Roman"/>
          <w:b w:val="false"/>
          <w:i w:val="false"/>
          <w:color w:val="000000"/>
          <w:sz w:val="28"/>
        </w:rPr>
        <w:t>
      203. Білуге тиіс:</w:t>
      </w:r>
    </w:p>
    <w:bookmarkEnd w:id="271"/>
    <w:p>
      <w:pPr>
        <w:spacing w:after="0"/>
        <w:ind w:left="0"/>
        <w:jc w:val="both"/>
      </w:pPr>
      <w:r>
        <w:rPr>
          <w:rFonts w:ascii="Times New Roman"/>
          <w:b w:val="false"/>
          <w:i w:val="false"/>
          <w:color w:val="000000"/>
          <w:sz w:val="28"/>
        </w:rPr>
        <w:t>
      жарақтандыру бұйымдары мен жүйелерінің, көзеудің конструкциясы, міндеті, қызмет принципі, құрастыруға, монтаждауға қойылатын техникалық шарттар, оларды кешенді реттеу мен баптаудың тәсілдері;</w:t>
      </w:r>
    </w:p>
    <w:p>
      <w:pPr>
        <w:spacing w:after="0"/>
        <w:ind w:left="0"/>
        <w:jc w:val="both"/>
      </w:pPr>
      <w:r>
        <w:rPr>
          <w:rFonts w:ascii="Times New Roman"/>
          <w:b w:val="false"/>
          <w:i w:val="false"/>
          <w:color w:val="000000"/>
          <w:sz w:val="28"/>
        </w:rPr>
        <w:t>
      жарақтандыру жүйелерінің ұшу аппараттарының басқа кешендері мен жүйелерімен өзара іс-қимылы;</w:t>
      </w:r>
    </w:p>
    <w:p>
      <w:pPr>
        <w:spacing w:after="0"/>
        <w:ind w:left="0"/>
        <w:jc w:val="both"/>
      </w:pPr>
      <w:r>
        <w:rPr>
          <w:rFonts w:ascii="Times New Roman"/>
          <w:b w:val="false"/>
          <w:i w:val="false"/>
          <w:color w:val="000000"/>
          <w:sz w:val="28"/>
        </w:rPr>
        <w:t>
      бұйымдарды, агрегаттарды, жүйелерді ТББ тапсыру, оларды жөндеуге техникалық құжаттаманы рәсімдеу тәртібі;</w:t>
      </w:r>
    </w:p>
    <w:p>
      <w:pPr>
        <w:spacing w:after="0"/>
        <w:ind w:left="0"/>
        <w:jc w:val="both"/>
      </w:pPr>
      <w:r>
        <w:rPr>
          <w:rFonts w:ascii="Times New Roman"/>
          <w:b w:val="false"/>
          <w:i w:val="false"/>
          <w:color w:val="000000"/>
          <w:sz w:val="28"/>
        </w:rPr>
        <w:t>
      күрделі жарақтандыру жүйелері бойынша регламентті жұмыстарды жүргізуге қойылатын техникалық талаптар.</w:t>
      </w:r>
    </w:p>
    <w:bookmarkStart w:name="z284" w:id="272"/>
    <w:p>
      <w:pPr>
        <w:spacing w:after="0"/>
        <w:ind w:left="0"/>
        <w:jc w:val="both"/>
      </w:pPr>
      <w:r>
        <w:rPr>
          <w:rFonts w:ascii="Times New Roman"/>
          <w:b w:val="false"/>
          <w:i w:val="false"/>
          <w:color w:val="000000"/>
          <w:sz w:val="28"/>
        </w:rPr>
        <w:t>
      204. Жұмыс үлгілері:</w:t>
      </w:r>
    </w:p>
    <w:bookmarkEnd w:id="272"/>
    <w:p>
      <w:pPr>
        <w:spacing w:after="0"/>
        <w:ind w:left="0"/>
        <w:jc w:val="both"/>
      </w:pPr>
      <w:r>
        <w:rPr>
          <w:rFonts w:ascii="Times New Roman"/>
          <w:b w:val="false"/>
          <w:i w:val="false"/>
          <w:color w:val="000000"/>
          <w:sz w:val="28"/>
        </w:rPr>
        <w:t>
      1) гиротұрақтандырғыш - түзету;</w:t>
      </w:r>
    </w:p>
    <w:p>
      <w:pPr>
        <w:spacing w:after="0"/>
        <w:ind w:left="0"/>
        <w:jc w:val="both"/>
      </w:pPr>
      <w:r>
        <w:rPr>
          <w:rFonts w:ascii="Times New Roman"/>
          <w:b w:val="false"/>
          <w:i w:val="false"/>
          <w:color w:val="000000"/>
          <w:sz w:val="28"/>
        </w:rPr>
        <w:t>
      2) коноидтардың, баллистикалық функциялардың механизмдері – түзету;</w:t>
      </w:r>
    </w:p>
    <w:p>
      <w:pPr>
        <w:spacing w:after="0"/>
        <w:ind w:left="0"/>
        <w:jc w:val="both"/>
      </w:pPr>
      <w:r>
        <w:rPr>
          <w:rFonts w:ascii="Times New Roman"/>
          <w:b w:val="false"/>
          <w:i w:val="false"/>
          <w:color w:val="000000"/>
          <w:sz w:val="28"/>
        </w:rPr>
        <w:t>
      3) басқару жүйелерінің көтергіш лафеттерінің механизмдері, көздеу құрылғылары – техникалық шарттар бойынша сынақтар жүргізу және ВТУ;</w:t>
      </w:r>
    </w:p>
    <w:p>
      <w:pPr>
        <w:spacing w:after="0"/>
        <w:ind w:left="0"/>
        <w:jc w:val="both"/>
      </w:pPr>
      <w:r>
        <w:rPr>
          <w:rFonts w:ascii="Times New Roman"/>
          <w:b w:val="false"/>
          <w:i w:val="false"/>
          <w:color w:val="000000"/>
          <w:sz w:val="28"/>
        </w:rPr>
        <w:t>
      4) радио басқару аппаратурасы бар көздеудің авиациялық кешендері – ток бойынша өңдеу;</w:t>
      </w:r>
    </w:p>
    <w:p>
      <w:pPr>
        <w:spacing w:after="0"/>
        <w:ind w:left="0"/>
        <w:jc w:val="both"/>
      </w:pPr>
      <w:r>
        <w:rPr>
          <w:rFonts w:ascii="Times New Roman"/>
          <w:b w:val="false"/>
          <w:i w:val="false"/>
          <w:color w:val="000000"/>
          <w:sz w:val="28"/>
        </w:rPr>
        <w:t>
      5) гироскоп роторлары – статикалық және динамикалық теңгерім;</w:t>
      </w:r>
    </w:p>
    <w:p>
      <w:pPr>
        <w:spacing w:after="0"/>
        <w:ind w:left="0"/>
        <w:jc w:val="both"/>
      </w:pPr>
      <w:r>
        <w:rPr>
          <w:rFonts w:ascii="Times New Roman"/>
          <w:b w:val="false"/>
          <w:i w:val="false"/>
          <w:color w:val="000000"/>
          <w:sz w:val="28"/>
        </w:rPr>
        <w:t>
      6) ұшақтарды, тікұшақтардың жарақтандыру жүйелері және аса күрделі технологиялық қондырғылар және стендтер – реттеу, техникалық шарттар бойынша кешенді сынақтардың барлық түрін жүргізу;</w:t>
      </w:r>
    </w:p>
    <w:p>
      <w:pPr>
        <w:spacing w:after="0"/>
        <w:ind w:left="0"/>
        <w:jc w:val="both"/>
      </w:pPr>
      <w:r>
        <w:rPr>
          <w:rFonts w:ascii="Times New Roman"/>
          <w:b w:val="false"/>
          <w:i w:val="false"/>
          <w:color w:val="000000"/>
          <w:sz w:val="28"/>
        </w:rPr>
        <w:t>
      7) авиациялық жарақтандырудың есептеуіш жүйелері – басқа жүйелермен жанасуын тексеру және оларды реттеу;</w:t>
      </w:r>
    </w:p>
    <w:p>
      <w:pPr>
        <w:spacing w:after="0"/>
        <w:ind w:left="0"/>
        <w:jc w:val="both"/>
      </w:pPr>
      <w:r>
        <w:rPr>
          <w:rFonts w:ascii="Times New Roman"/>
          <w:b w:val="false"/>
          <w:i w:val="false"/>
          <w:color w:val="000000"/>
          <w:sz w:val="28"/>
        </w:rPr>
        <w:t>
      8) оптикалық көздеу жүйелері – тексеру, реттеу.</w:t>
      </w:r>
    </w:p>
    <w:bookmarkStart w:name="z285" w:id="273"/>
    <w:p>
      <w:pPr>
        <w:spacing w:after="0"/>
        <w:ind w:left="0"/>
        <w:jc w:val="left"/>
      </w:pPr>
      <w:r>
        <w:rPr>
          <w:rFonts w:ascii="Times New Roman"/>
          <w:b/>
          <w:i w:val="false"/>
          <w:color w:val="000000"/>
        </w:rPr>
        <w:t xml:space="preserve"> Параграф 6. Жарақтандыру жөніндегі механик, 7-разряд</w:t>
      </w:r>
    </w:p>
    <w:bookmarkEnd w:id="273"/>
    <w:bookmarkStart w:name="z286" w:id="274"/>
    <w:p>
      <w:pPr>
        <w:spacing w:after="0"/>
        <w:ind w:left="0"/>
        <w:jc w:val="both"/>
      </w:pPr>
      <w:r>
        <w:rPr>
          <w:rFonts w:ascii="Times New Roman"/>
          <w:b w:val="false"/>
          <w:i w:val="false"/>
          <w:color w:val="000000"/>
          <w:sz w:val="28"/>
        </w:rPr>
        <w:t>
      205. Жұмыс сипаттамасы:</w:t>
      </w:r>
    </w:p>
    <w:bookmarkEnd w:id="274"/>
    <w:p>
      <w:pPr>
        <w:spacing w:after="0"/>
        <w:ind w:left="0"/>
        <w:jc w:val="both"/>
      </w:pPr>
      <w:r>
        <w:rPr>
          <w:rFonts w:ascii="Times New Roman"/>
          <w:b w:val="false"/>
          <w:i w:val="false"/>
          <w:color w:val="000000"/>
          <w:sz w:val="28"/>
        </w:rPr>
        <w:t>
      жарақтандырудың тәжірибелі және эксперименталды қондырғыларын бұйымдарға және стендтерге монтаждау;</w:t>
      </w:r>
    </w:p>
    <w:p>
      <w:pPr>
        <w:spacing w:after="0"/>
        <w:ind w:left="0"/>
        <w:jc w:val="both"/>
      </w:pPr>
      <w:r>
        <w:rPr>
          <w:rFonts w:ascii="Times New Roman"/>
          <w:b w:val="false"/>
          <w:i w:val="false"/>
          <w:color w:val="000000"/>
          <w:sz w:val="28"/>
        </w:rPr>
        <w:t>
      күрделі жарақтандыру жүйелерін ұшу аппараттарының ауыр типтеріне монтаждау және баптау;</w:t>
      </w:r>
    </w:p>
    <w:p>
      <w:pPr>
        <w:spacing w:after="0"/>
        <w:ind w:left="0"/>
        <w:jc w:val="both"/>
      </w:pPr>
      <w:r>
        <w:rPr>
          <w:rFonts w:ascii="Times New Roman"/>
          <w:b w:val="false"/>
          <w:i w:val="false"/>
          <w:color w:val="000000"/>
          <w:sz w:val="28"/>
        </w:rPr>
        <w:t>
      көздеу-навигациялы кешендерді тексеру, баптау, реттеу;</w:t>
      </w:r>
    </w:p>
    <w:p>
      <w:pPr>
        <w:spacing w:after="0"/>
        <w:ind w:left="0"/>
        <w:jc w:val="both"/>
      </w:pPr>
      <w:r>
        <w:rPr>
          <w:rFonts w:ascii="Times New Roman"/>
          <w:b w:val="false"/>
          <w:i w:val="false"/>
          <w:color w:val="000000"/>
          <w:sz w:val="28"/>
        </w:rPr>
        <w:t>
      кешенді жарақтандыруды радиолокациялық кешенмен қабыстыру;</w:t>
      </w:r>
    </w:p>
    <w:p>
      <w:pPr>
        <w:spacing w:after="0"/>
        <w:ind w:left="0"/>
        <w:jc w:val="both"/>
      </w:pPr>
      <w:r>
        <w:rPr>
          <w:rFonts w:ascii="Times New Roman"/>
          <w:b w:val="false"/>
          <w:i w:val="false"/>
          <w:color w:val="000000"/>
          <w:sz w:val="28"/>
        </w:rPr>
        <w:t>
      күрделі жарақтандыру жүйелеріндегі ақаулықтарды жою;</w:t>
      </w:r>
    </w:p>
    <w:p>
      <w:pPr>
        <w:spacing w:after="0"/>
        <w:ind w:left="0"/>
        <w:jc w:val="both"/>
      </w:pPr>
      <w:r>
        <w:rPr>
          <w:rFonts w:ascii="Times New Roman"/>
          <w:b w:val="false"/>
          <w:i w:val="false"/>
          <w:color w:val="000000"/>
          <w:sz w:val="28"/>
        </w:rPr>
        <w:t>
      ұшақтағы және тікұшақтағы атқыш қаруды ыстықтай атып сынау;</w:t>
      </w:r>
    </w:p>
    <w:p>
      <w:pPr>
        <w:spacing w:after="0"/>
        <w:ind w:left="0"/>
        <w:jc w:val="both"/>
      </w:pPr>
      <w:r>
        <w:rPr>
          <w:rFonts w:ascii="Times New Roman"/>
          <w:b w:val="false"/>
          <w:i w:val="false"/>
          <w:color w:val="000000"/>
          <w:sz w:val="28"/>
        </w:rPr>
        <w:t>
      ГИ ВВС нұсқауы бойынша жарақтандыру жүйесінің күрделі жөндеулері мен жұмыстарын орындау;</w:t>
      </w:r>
    </w:p>
    <w:p>
      <w:pPr>
        <w:spacing w:after="0"/>
        <w:ind w:left="0"/>
        <w:jc w:val="both"/>
      </w:pPr>
      <w:r>
        <w:rPr>
          <w:rFonts w:ascii="Times New Roman"/>
          <w:b w:val="false"/>
          <w:i w:val="false"/>
          <w:color w:val="000000"/>
          <w:sz w:val="28"/>
        </w:rPr>
        <w:t>
      техникалық шарттарға және нұсқаулықтарға сәйкес параметрлерді толықтай өңдеу.</w:t>
      </w:r>
    </w:p>
    <w:bookmarkStart w:name="z287" w:id="275"/>
    <w:p>
      <w:pPr>
        <w:spacing w:after="0"/>
        <w:ind w:left="0"/>
        <w:jc w:val="both"/>
      </w:pPr>
      <w:r>
        <w:rPr>
          <w:rFonts w:ascii="Times New Roman"/>
          <w:b w:val="false"/>
          <w:i w:val="false"/>
          <w:color w:val="000000"/>
          <w:sz w:val="28"/>
        </w:rPr>
        <w:t>
      206. Білуге тиіс:</w:t>
      </w:r>
    </w:p>
    <w:bookmarkEnd w:id="275"/>
    <w:p>
      <w:pPr>
        <w:spacing w:after="0"/>
        <w:ind w:left="0"/>
        <w:jc w:val="both"/>
      </w:pPr>
      <w:r>
        <w:rPr>
          <w:rFonts w:ascii="Times New Roman"/>
          <w:b w:val="false"/>
          <w:i w:val="false"/>
          <w:color w:val="000000"/>
          <w:sz w:val="28"/>
        </w:rPr>
        <w:t>
      жарақтандыру жүйелерін монтаждауға, өңдеуге және пайдалануға қойылатын техникалық шарттар;</w:t>
      </w:r>
    </w:p>
    <w:p>
      <w:pPr>
        <w:spacing w:after="0"/>
        <w:ind w:left="0"/>
        <w:jc w:val="both"/>
      </w:pPr>
      <w:r>
        <w:rPr>
          <w:rFonts w:ascii="Times New Roman"/>
          <w:b w:val="false"/>
          <w:i w:val="false"/>
          <w:color w:val="000000"/>
          <w:sz w:val="28"/>
        </w:rPr>
        <w:t>
      әр түрлі типті ұшу аппараттарың жарақтандыру жүйелерінің ерекшеліктері;</w:t>
      </w:r>
    </w:p>
    <w:p>
      <w:pPr>
        <w:spacing w:after="0"/>
        <w:ind w:left="0"/>
        <w:jc w:val="both"/>
      </w:pPr>
      <w:r>
        <w:rPr>
          <w:rFonts w:ascii="Times New Roman"/>
          <w:b w:val="false"/>
          <w:i w:val="false"/>
          <w:color w:val="000000"/>
          <w:sz w:val="28"/>
        </w:rPr>
        <w:t>
      күрделі тексеру стендтері мен бақылау-өлшеу жабдықтарының конструкциясы, баптау, теңшеу және реттеу ережесі;</w:t>
      </w:r>
    </w:p>
    <w:p>
      <w:pPr>
        <w:spacing w:after="0"/>
        <w:ind w:left="0"/>
        <w:jc w:val="both"/>
      </w:pPr>
      <w:r>
        <w:rPr>
          <w:rFonts w:ascii="Times New Roman"/>
          <w:b w:val="false"/>
          <w:i w:val="false"/>
          <w:color w:val="000000"/>
          <w:sz w:val="28"/>
        </w:rPr>
        <w:t>
      жарақтандыру жүйелерінің ұшу аппараттарының басқа жүйелерімен жанасуын тексеру әдістемесі.</w:t>
      </w:r>
    </w:p>
    <w:bookmarkStart w:name="z288" w:id="276"/>
    <w:p>
      <w:pPr>
        <w:spacing w:after="0"/>
        <w:ind w:left="0"/>
        <w:jc w:val="both"/>
      </w:pPr>
      <w:r>
        <w:rPr>
          <w:rFonts w:ascii="Times New Roman"/>
          <w:b w:val="false"/>
          <w:i w:val="false"/>
          <w:color w:val="000000"/>
          <w:sz w:val="28"/>
        </w:rPr>
        <w:t>
      207. Орта кәсіптік білімді талап етеді.</w:t>
      </w:r>
    </w:p>
    <w:bookmarkEnd w:id="276"/>
    <w:bookmarkStart w:name="z289" w:id="277"/>
    <w:p>
      <w:pPr>
        <w:spacing w:after="0"/>
        <w:ind w:left="0"/>
        <w:jc w:val="left"/>
      </w:pPr>
      <w:r>
        <w:rPr>
          <w:rFonts w:ascii="Times New Roman"/>
          <w:b/>
          <w:i w:val="false"/>
          <w:color w:val="000000"/>
        </w:rPr>
        <w:t xml:space="preserve"> 13. Металл аэрогидродинамикалық үлгілердің үлгішісі</w:t>
      </w:r>
      <w:r>
        <w:br/>
      </w:r>
      <w:r>
        <w:rPr>
          <w:rFonts w:ascii="Times New Roman"/>
          <w:b/>
          <w:i w:val="false"/>
          <w:color w:val="000000"/>
        </w:rPr>
        <w:t>Параграф 1. Металл аэрогидродинамикалық үлгілердің үлгішісі, 2-разряд</w:t>
      </w:r>
    </w:p>
    <w:bookmarkEnd w:id="277"/>
    <w:bookmarkStart w:name="z290" w:id="278"/>
    <w:p>
      <w:pPr>
        <w:spacing w:after="0"/>
        <w:ind w:left="0"/>
        <w:jc w:val="both"/>
      </w:pPr>
      <w:r>
        <w:rPr>
          <w:rFonts w:ascii="Times New Roman"/>
          <w:b w:val="false"/>
          <w:i w:val="false"/>
          <w:color w:val="000000"/>
          <w:sz w:val="28"/>
        </w:rPr>
        <w:t>
      208. Жұмыс сипаттамасы:</w:t>
      </w:r>
    </w:p>
    <w:bookmarkEnd w:id="278"/>
    <w:p>
      <w:pPr>
        <w:spacing w:after="0"/>
        <w:ind w:left="0"/>
        <w:jc w:val="both"/>
      </w:pPr>
      <w:r>
        <w:rPr>
          <w:rFonts w:ascii="Times New Roman"/>
          <w:b w:val="false"/>
          <w:i w:val="false"/>
          <w:color w:val="000000"/>
          <w:sz w:val="28"/>
        </w:rPr>
        <w:t>
      жоғары білікті металды аэрогидродинамикалық үлгілер үлгішісінің басшылығымен металды аэрогидродинамикалық үлгілерді жасау кезінде слесарлық операцияларды орындау (модельдер үшін дайындамаларды кесу және аралау, белгілеулер бойынша аралау, бекіткіштерді жасау);</w:t>
      </w:r>
    </w:p>
    <w:p>
      <w:pPr>
        <w:spacing w:after="0"/>
        <w:ind w:left="0"/>
        <w:jc w:val="both"/>
      </w:pPr>
      <w:r>
        <w:rPr>
          <w:rFonts w:ascii="Times New Roman"/>
          <w:b w:val="false"/>
          <w:i w:val="false"/>
          <w:color w:val="000000"/>
          <w:sz w:val="28"/>
        </w:rPr>
        <w:t>
      тесіктерді бұрғылау үшін қарапайым конфигурациялы шаблондарды, күрделі емес кондукторларды толық жасап шығару;</w:t>
      </w:r>
    </w:p>
    <w:p>
      <w:pPr>
        <w:spacing w:after="0"/>
        <w:ind w:left="0"/>
        <w:jc w:val="both"/>
      </w:pPr>
      <w:r>
        <w:rPr>
          <w:rFonts w:ascii="Times New Roman"/>
          <w:b w:val="false"/>
          <w:i w:val="false"/>
          <w:color w:val="000000"/>
          <w:sz w:val="28"/>
        </w:rPr>
        <w:t>
      металды аэрогидродинамикалық үлгілердің қарапайым жазық құрылғыларын қыру.</w:t>
      </w:r>
    </w:p>
    <w:bookmarkStart w:name="z291" w:id="279"/>
    <w:p>
      <w:pPr>
        <w:spacing w:after="0"/>
        <w:ind w:left="0"/>
        <w:jc w:val="both"/>
      </w:pPr>
      <w:r>
        <w:rPr>
          <w:rFonts w:ascii="Times New Roman"/>
          <w:b w:val="false"/>
          <w:i w:val="false"/>
          <w:color w:val="000000"/>
          <w:sz w:val="28"/>
        </w:rPr>
        <w:t>
      209. Білуге тиіс:</w:t>
      </w:r>
    </w:p>
    <w:bookmarkEnd w:id="279"/>
    <w:p>
      <w:pPr>
        <w:spacing w:after="0"/>
        <w:ind w:left="0"/>
        <w:jc w:val="both"/>
      </w:pPr>
      <w:r>
        <w:rPr>
          <w:rFonts w:ascii="Times New Roman"/>
          <w:b w:val="false"/>
          <w:i w:val="false"/>
          <w:color w:val="000000"/>
          <w:sz w:val="28"/>
        </w:rPr>
        <w:t>
      жасалатын үлгілерге, шаблондарға, кондукторларға қойылатын техникалық талаптар;</w:t>
      </w:r>
    </w:p>
    <w:p>
      <w:pPr>
        <w:spacing w:after="0"/>
        <w:ind w:left="0"/>
        <w:jc w:val="both"/>
      </w:pPr>
      <w:r>
        <w:rPr>
          <w:rFonts w:ascii="Times New Roman"/>
          <w:b w:val="false"/>
          <w:i w:val="false"/>
          <w:color w:val="000000"/>
          <w:sz w:val="28"/>
        </w:rPr>
        <w:t>
      өңделетін металдардың негізгі механикалық қасиеті және оларды өңдеу кезінде жіберілетін деформацияның шамасы;</w:t>
      </w:r>
    </w:p>
    <w:p>
      <w:pPr>
        <w:spacing w:after="0"/>
        <w:ind w:left="0"/>
        <w:jc w:val="both"/>
      </w:pPr>
      <w:r>
        <w:rPr>
          <w:rFonts w:ascii="Times New Roman"/>
          <w:b w:val="false"/>
          <w:i w:val="false"/>
          <w:color w:val="000000"/>
          <w:sz w:val="28"/>
        </w:rPr>
        <w:t>
      қолданылатын слесарлық және бақылау-өлшеу құралдары мен аспаптарының құрылғы мен міндеті;</w:t>
      </w:r>
    </w:p>
    <w:p>
      <w:pPr>
        <w:spacing w:after="0"/>
        <w:ind w:left="0"/>
        <w:jc w:val="both"/>
      </w:pPr>
      <w:r>
        <w:rPr>
          <w:rFonts w:ascii="Times New Roman"/>
          <w:b w:val="false"/>
          <w:i w:val="false"/>
          <w:color w:val="000000"/>
          <w:sz w:val="28"/>
        </w:rPr>
        <w:t>
      шақтамалар мен қондырмалар туралы негізгі мәліметтер;</w:t>
      </w:r>
    </w:p>
    <w:p>
      <w:pPr>
        <w:spacing w:after="0"/>
        <w:ind w:left="0"/>
        <w:jc w:val="both"/>
      </w:pPr>
      <w:r>
        <w:rPr>
          <w:rFonts w:ascii="Times New Roman"/>
          <w:b w:val="false"/>
          <w:i w:val="false"/>
          <w:color w:val="000000"/>
          <w:sz w:val="28"/>
        </w:rPr>
        <w:t>
      орындалатын жұмыс көлемінде слесарлық істі.</w:t>
      </w:r>
    </w:p>
    <w:bookmarkStart w:name="z292" w:id="280"/>
    <w:p>
      <w:pPr>
        <w:spacing w:after="0"/>
        <w:ind w:left="0"/>
        <w:jc w:val="both"/>
      </w:pPr>
      <w:r>
        <w:rPr>
          <w:rFonts w:ascii="Times New Roman"/>
          <w:b w:val="false"/>
          <w:i w:val="false"/>
          <w:color w:val="000000"/>
          <w:sz w:val="28"/>
        </w:rPr>
        <w:t>
      210. Жұмыс үлгілері:</w:t>
      </w:r>
    </w:p>
    <w:bookmarkEnd w:id="280"/>
    <w:p>
      <w:pPr>
        <w:spacing w:after="0"/>
        <w:ind w:left="0"/>
        <w:jc w:val="both"/>
      </w:pPr>
      <w:r>
        <w:rPr>
          <w:rFonts w:ascii="Times New Roman"/>
          <w:b w:val="false"/>
          <w:i w:val="false"/>
          <w:color w:val="000000"/>
          <w:sz w:val="28"/>
        </w:rPr>
        <w:t>
      1) ұшақтың табиғи макетінің агрегаттары мен аспаптары – бөлшектерді слесарлық қалыптастыра отырып жасау және құрастыру;</w:t>
      </w:r>
    </w:p>
    <w:p>
      <w:pPr>
        <w:spacing w:after="0"/>
        <w:ind w:left="0"/>
        <w:jc w:val="both"/>
      </w:pPr>
      <w:r>
        <w:rPr>
          <w:rFonts w:ascii="Times New Roman"/>
          <w:b w:val="false"/>
          <w:i w:val="false"/>
          <w:color w:val="000000"/>
          <w:sz w:val="28"/>
        </w:rPr>
        <w:t>
      2) ішпектер, гаргроттар, бұқтырмалар, қырлар және осы сияқты басқа да бөлшектер – слесарлық өңдеп және қалыптастыра отырып жасау;</w:t>
      </w:r>
    </w:p>
    <w:p>
      <w:pPr>
        <w:spacing w:after="0"/>
        <w:ind w:left="0"/>
        <w:jc w:val="both"/>
      </w:pPr>
      <w:r>
        <w:rPr>
          <w:rFonts w:ascii="Times New Roman"/>
          <w:b w:val="false"/>
          <w:i w:val="false"/>
          <w:color w:val="000000"/>
          <w:sz w:val="28"/>
        </w:rPr>
        <w:t>
      3) қарапайым пішін бөлшектерінде тесіктерді бұрғылауға арналған кондукторлар – толық жасап шығару;</w:t>
      </w:r>
    </w:p>
    <w:p>
      <w:pPr>
        <w:spacing w:after="0"/>
        <w:ind w:left="0"/>
        <w:jc w:val="both"/>
      </w:pPr>
      <w:r>
        <w:rPr>
          <w:rFonts w:ascii="Times New Roman"/>
          <w:b w:val="false"/>
          <w:i w:val="false"/>
          <w:color w:val="000000"/>
          <w:sz w:val="28"/>
        </w:rPr>
        <w:t>
      4) кронштейндер, тіреулер және басқа да бөлшектер - 100 мм</w:t>
      </w:r>
      <w:r>
        <w:rPr>
          <w:rFonts w:ascii="Times New Roman"/>
          <w:b w:val="false"/>
          <w:i w:val="false"/>
          <w:color w:val="000000"/>
          <w:vertAlign w:val="superscript"/>
        </w:rPr>
        <w:t>2</w:t>
      </w:r>
      <w:r>
        <w:rPr>
          <w:rFonts w:ascii="Times New Roman"/>
          <w:b w:val="false"/>
          <w:i w:val="false"/>
          <w:color w:val="000000"/>
          <w:sz w:val="28"/>
        </w:rPr>
        <w:t xml:space="preserve"> жанасудың екі нүктесіне дейін дәлдікпен ашық жазықтарды қыру;</w:t>
      </w:r>
    </w:p>
    <w:p>
      <w:pPr>
        <w:spacing w:after="0"/>
        <w:ind w:left="0"/>
        <w:jc w:val="both"/>
      </w:pPr>
      <w:r>
        <w:rPr>
          <w:rFonts w:ascii="Times New Roman"/>
          <w:b w:val="false"/>
          <w:i w:val="false"/>
          <w:color w:val="000000"/>
          <w:sz w:val="28"/>
        </w:rPr>
        <w:t>
      5) қанаттың, килдің, тұрақтандырғыштың жиектеулері - шебердің қадағалауымен шаблондар бойынша алдын ала аралау;</w:t>
      </w:r>
    </w:p>
    <w:p>
      <w:pPr>
        <w:spacing w:after="0"/>
        <w:ind w:left="0"/>
        <w:jc w:val="both"/>
      </w:pPr>
      <w:r>
        <w:rPr>
          <w:rFonts w:ascii="Times New Roman"/>
          <w:b w:val="false"/>
          <w:i w:val="false"/>
          <w:color w:val="000000"/>
          <w:sz w:val="28"/>
        </w:rPr>
        <w:t>
      6) қарапайым конфигурациялы шаблондар – толық жасап шығару.</w:t>
      </w:r>
    </w:p>
    <w:bookmarkStart w:name="z293" w:id="281"/>
    <w:p>
      <w:pPr>
        <w:spacing w:after="0"/>
        <w:ind w:left="0"/>
        <w:jc w:val="left"/>
      </w:pPr>
      <w:r>
        <w:rPr>
          <w:rFonts w:ascii="Times New Roman"/>
          <w:b/>
          <w:i w:val="false"/>
          <w:color w:val="000000"/>
        </w:rPr>
        <w:t xml:space="preserve"> Параграф 2. Металл аэрогидродинамикалық үлгілердің үлгішісі, 3-разряд</w:t>
      </w:r>
    </w:p>
    <w:bookmarkEnd w:id="281"/>
    <w:bookmarkStart w:name="z294" w:id="282"/>
    <w:p>
      <w:pPr>
        <w:spacing w:after="0"/>
        <w:ind w:left="0"/>
        <w:jc w:val="both"/>
      </w:pPr>
      <w:r>
        <w:rPr>
          <w:rFonts w:ascii="Times New Roman"/>
          <w:b w:val="false"/>
          <w:i w:val="false"/>
          <w:color w:val="000000"/>
          <w:sz w:val="28"/>
        </w:rPr>
        <w:t>
      211. Жұмыс сипаттамасы:</w:t>
      </w:r>
    </w:p>
    <w:bookmarkEnd w:id="282"/>
    <w:p>
      <w:pPr>
        <w:spacing w:after="0"/>
        <w:ind w:left="0"/>
        <w:jc w:val="both"/>
      </w:pPr>
      <w:r>
        <w:rPr>
          <w:rFonts w:ascii="Times New Roman"/>
          <w:b w:val="false"/>
          <w:i w:val="false"/>
          <w:color w:val="000000"/>
          <w:sz w:val="28"/>
        </w:rPr>
        <w:t>
      жабықтар мен шаблондарды қолдана отырып, 8-11 квалитеттер бойынша металды аэрогидродинамикалық үлгілерді жасау;</w:t>
      </w:r>
    </w:p>
    <w:p>
      <w:pPr>
        <w:spacing w:after="0"/>
        <w:ind w:left="0"/>
        <w:jc w:val="both"/>
      </w:pPr>
      <w:r>
        <w:rPr>
          <w:rFonts w:ascii="Times New Roman"/>
          <w:b w:val="false"/>
          <w:i w:val="false"/>
          <w:color w:val="000000"/>
          <w:sz w:val="28"/>
        </w:rPr>
        <w:t>
      тактикалық үлгілерді толық жасау;</w:t>
      </w:r>
    </w:p>
    <w:p>
      <w:pPr>
        <w:spacing w:after="0"/>
        <w:ind w:left="0"/>
        <w:jc w:val="both"/>
      </w:pPr>
      <w:r>
        <w:rPr>
          <w:rFonts w:ascii="Times New Roman"/>
          <w:b w:val="false"/>
          <w:i w:val="false"/>
          <w:color w:val="000000"/>
          <w:sz w:val="28"/>
        </w:rPr>
        <w:t>
      қанатта, тұрақтандырғышта металды аэрогидродинамикалық үлгілердің базалық алаңдарын қыру;</w:t>
      </w:r>
    </w:p>
    <w:p>
      <w:pPr>
        <w:spacing w:after="0"/>
        <w:ind w:left="0"/>
        <w:jc w:val="both"/>
      </w:pPr>
      <w:r>
        <w:rPr>
          <w:rFonts w:ascii="Times New Roman"/>
          <w:b w:val="false"/>
          <w:i w:val="false"/>
          <w:color w:val="000000"/>
          <w:sz w:val="28"/>
        </w:rPr>
        <w:t>
      жоғары білікті металды аэрогидродинамикалық үлгілер үлгішісінің басшылығымен металдан жасалған күрделі аэрогидродинамикалық үлгілер жасау бойынша жекелеген операцияларды орындау (металды аэрогидродинамикалық үлгілердің қанаттарын, тұрақтандырғыш пен килді 7-10 квалитет бойынша толық тығыздалғанға дейін аралау);</w:t>
      </w:r>
    </w:p>
    <w:p>
      <w:pPr>
        <w:spacing w:after="0"/>
        <w:ind w:left="0"/>
        <w:jc w:val="both"/>
      </w:pPr>
      <w:r>
        <w:rPr>
          <w:rFonts w:ascii="Times New Roman"/>
          <w:b w:val="false"/>
          <w:i w:val="false"/>
          <w:color w:val="000000"/>
          <w:sz w:val="28"/>
        </w:rPr>
        <w:t>
      қарапайым геометриялық есептеулерді қолдана отырып фигуралық сызбаларды (эскиздерді) белгілеу және сызу;</w:t>
      </w:r>
    </w:p>
    <w:p>
      <w:pPr>
        <w:spacing w:after="0"/>
        <w:ind w:left="0"/>
        <w:jc w:val="both"/>
      </w:pPr>
      <w:r>
        <w:rPr>
          <w:rFonts w:ascii="Times New Roman"/>
          <w:b w:val="false"/>
          <w:i w:val="false"/>
          <w:color w:val="000000"/>
          <w:sz w:val="28"/>
        </w:rPr>
        <w:t>
      металды аэрогидродинамикалық үлгідегі бөлшектердің бетін пісіру үшін дайындау.</w:t>
      </w:r>
    </w:p>
    <w:bookmarkStart w:name="z295" w:id="283"/>
    <w:p>
      <w:pPr>
        <w:spacing w:after="0"/>
        <w:ind w:left="0"/>
        <w:jc w:val="both"/>
      </w:pPr>
      <w:r>
        <w:rPr>
          <w:rFonts w:ascii="Times New Roman"/>
          <w:b w:val="false"/>
          <w:i w:val="false"/>
          <w:color w:val="000000"/>
          <w:sz w:val="28"/>
        </w:rPr>
        <w:t>
      212. Білуге тиіс:</w:t>
      </w:r>
    </w:p>
    <w:bookmarkEnd w:id="283"/>
    <w:p>
      <w:pPr>
        <w:spacing w:after="0"/>
        <w:ind w:left="0"/>
        <w:jc w:val="both"/>
      </w:pPr>
      <w:r>
        <w:rPr>
          <w:rFonts w:ascii="Times New Roman"/>
          <w:b w:val="false"/>
          <w:i w:val="false"/>
          <w:color w:val="000000"/>
          <w:sz w:val="28"/>
        </w:rPr>
        <w:t>
      металды аэрогидродинамикалық үлгілерді жасау операцияларының жүйелілігі және едәуір оңтайлы тәсілдері;</w:t>
      </w:r>
    </w:p>
    <w:p>
      <w:pPr>
        <w:spacing w:after="0"/>
        <w:ind w:left="0"/>
        <w:jc w:val="both"/>
      </w:pPr>
      <w:r>
        <w:rPr>
          <w:rFonts w:ascii="Times New Roman"/>
          <w:b w:val="false"/>
          <w:i w:val="false"/>
          <w:color w:val="000000"/>
          <w:sz w:val="28"/>
        </w:rPr>
        <w:t>
      қолданылатын металл өңдейтін аралағыш және жетілдіру станоктарының жұмыс істеу принциптері;</w:t>
      </w:r>
    </w:p>
    <w:p>
      <w:pPr>
        <w:spacing w:after="0"/>
        <w:ind w:left="0"/>
        <w:jc w:val="both"/>
      </w:pPr>
      <w:r>
        <w:rPr>
          <w:rFonts w:ascii="Times New Roman"/>
          <w:b w:val="false"/>
          <w:i w:val="false"/>
          <w:color w:val="000000"/>
          <w:sz w:val="28"/>
        </w:rPr>
        <w:t>
      металдар технологиясының негізгі, қарапайым геометриялық және тригонометриялық тәуелділік және техникалық сызбаның негіздері;</w:t>
      </w:r>
    </w:p>
    <w:p>
      <w:pPr>
        <w:spacing w:after="0"/>
        <w:ind w:left="0"/>
        <w:jc w:val="both"/>
      </w:pPr>
      <w:r>
        <w:rPr>
          <w:rFonts w:ascii="Times New Roman"/>
          <w:b w:val="false"/>
          <w:i w:val="false"/>
          <w:color w:val="000000"/>
          <w:sz w:val="28"/>
        </w:rPr>
        <w:t>
      орындалатын жұмыс көлемінде слесарлық іс.</w:t>
      </w:r>
    </w:p>
    <w:bookmarkStart w:name="z296" w:id="284"/>
    <w:p>
      <w:pPr>
        <w:spacing w:after="0"/>
        <w:ind w:left="0"/>
        <w:jc w:val="both"/>
      </w:pPr>
      <w:r>
        <w:rPr>
          <w:rFonts w:ascii="Times New Roman"/>
          <w:b w:val="false"/>
          <w:i w:val="false"/>
          <w:color w:val="000000"/>
          <w:sz w:val="28"/>
        </w:rPr>
        <w:t>
      213. Жұмыс үлгілері:</w:t>
      </w:r>
    </w:p>
    <w:bookmarkEnd w:id="284"/>
    <w:p>
      <w:pPr>
        <w:spacing w:after="0"/>
        <w:ind w:left="0"/>
        <w:jc w:val="both"/>
      </w:pPr>
      <w:r>
        <w:rPr>
          <w:rFonts w:ascii="Times New Roman"/>
          <w:b w:val="false"/>
          <w:i w:val="false"/>
          <w:color w:val="000000"/>
          <w:sz w:val="28"/>
        </w:rPr>
        <w:t>
      1) табиғи макеттің агрегаттары – слесарлық өңдеп және қалыптастырып жасау және құрастыру;</w:t>
      </w:r>
    </w:p>
    <w:p>
      <w:pPr>
        <w:spacing w:after="0"/>
        <w:ind w:left="0"/>
        <w:jc w:val="both"/>
      </w:pPr>
      <w:r>
        <w:rPr>
          <w:rFonts w:ascii="Times New Roman"/>
          <w:b w:val="false"/>
          <w:i w:val="false"/>
          <w:color w:val="000000"/>
          <w:sz w:val="28"/>
        </w:rPr>
        <w:t>
      2) модельдердің гаргроттары – қиыстырып келтіру және аралау;</w:t>
      </w:r>
    </w:p>
    <w:p>
      <w:pPr>
        <w:spacing w:after="0"/>
        <w:ind w:left="0"/>
        <w:jc w:val="both"/>
      </w:pPr>
      <w:r>
        <w:rPr>
          <w:rFonts w:ascii="Times New Roman"/>
          <w:b w:val="false"/>
          <w:i w:val="false"/>
          <w:color w:val="000000"/>
          <w:sz w:val="28"/>
        </w:rPr>
        <w:t>
      3) үлгілердің қанаттары – қалыптастыра отырып, координатты шаблондар бойынша жиектеулерді алдын ала өңдеу;</w:t>
      </w:r>
    </w:p>
    <w:p>
      <w:pPr>
        <w:spacing w:after="0"/>
        <w:ind w:left="0"/>
        <w:jc w:val="both"/>
      </w:pPr>
      <w:r>
        <w:rPr>
          <w:rFonts w:ascii="Times New Roman"/>
          <w:b w:val="false"/>
          <w:i w:val="false"/>
          <w:color w:val="000000"/>
          <w:sz w:val="28"/>
        </w:rPr>
        <w:t>
      4) үлгілердің лючкалары – қиыстырып келтіру және аралау;</w:t>
      </w:r>
    </w:p>
    <w:p>
      <w:pPr>
        <w:spacing w:after="0"/>
        <w:ind w:left="0"/>
        <w:jc w:val="both"/>
      </w:pPr>
      <w:r>
        <w:rPr>
          <w:rFonts w:ascii="Times New Roman"/>
          <w:b w:val="false"/>
          <w:i w:val="false"/>
          <w:color w:val="000000"/>
          <w:sz w:val="28"/>
        </w:rPr>
        <w:t>
      5) ұшақтың табиғи макеті аспаптарының макеті – слесарлық өңдей отырып жасау және құрастыру;</w:t>
      </w:r>
    </w:p>
    <w:p>
      <w:pPr>
        <w:spacing w:after="0"/>
        <w:ind w:left="0"/>
        <w:jc w:val="both"/>
      </w:pPr>
      <w:r>
        <w:rPr>
          <w:rFonts w:ascii="Times New Roman"/>
          <w:b w:val="false"/>
          <w:i w:val="false"/>
          <w:color w:val="000000"/>
          <w:sz w:val="28"/>
        </w:rPr>
        <w:t>
      6) тік және көлденең таяныштар - қиыстырып келтіріп және аралап үлгілерді жасау және алдын ала өңдеу;</w:t>
      </w:r>
    </w:p>
    <w:p>
      <w:pPr>
        <w:spacing w:after="0"/>
        <w:ind w:left="0"/>
        <w:jc w:val="both"/>
      </w:pPr>
      <w:r>
        <w:rPr>
          <w:rFonts w:ascii="Times New Roman"/>
          <w:b w:val="false"/>
          <w:i w:val="false"/>
          <w:color w:val="000000"/>
          <w:sz w:val="28"/>
        </w:rPr>
        <w:t>
      7) үлгілердің аспасы – аспаның торабын құрастыру және орнату;</w:t>
      </w:r>
    </w:p>
    <w:p>
      <w:pPr>
        <w:spacing w:after="0"/>
        <w:ind w:left="0"/>
        <w:jc w:val="both"/>
      </w:pPr>
      <w:r>
        <w:rPr>
          <w:rFonts w:ascii="Times New Roman"/>
          <w:b w:val="false"/>
          <w:i w:val="false"/>
          <w:color w:val="000000"/>
          <w:sz w:val="28"/>
        </w:rPr>
        <w:t>
      8) аэродинамикалық қырлар – жасау және орнату;</w:t>
      </w:r>
    </w:p>
    <w:p>
      <w:pPr>
        <w:spacing w:after="0"/>
        <w:ind w:left="0"/>
        <w:jc w:val="both"/>
      </w:pPr>
      <w:r>
        <w:rPr>
          <w:rFonts w:ascii="Times New Roman"/>
          <w:b w:val="false"/>
          <w:i w:val="false"/>
          <w:color w:val="000000"/>
          <w:sz w:val="28"/>
        </w:rPr>
        <w:t>
      9) фюзеляж өзекшелері – құрастыру;</w:t>
      </w:r>
    </w:p>
    <w:p>
      <w:pPr>
        <w:spacing w:after="0"/>
        <w:ind w:left="0"/>
        <w:jc w:val="both"/>
      </w:pPr>
      <w:r>
        <w:rPr>
          <w:rFonts w:ascii="Times New Roman"/>
          <w:b w:val="false"/>
          <w:i w:val="false"/>
          <w:color w:val="000000"/>
          <w:sz w:val="28"/>
        </w:rPr>
        <w:t>
      10) күрделілігі орташа шаблондар – толық жасау.</w:t>
      </w:r>
    </w:p>
    <w:bookmarkStart w:name="z297" w:id="285"/>
    <w:p>
      <w:pPr>
        <w:spacing w:after="0"/>
        <w:ind w:left="0"/>
        <w:jc w:val="left"/>
      </w:pPr>
      <w:r>
        <w:rPr>
          <w:rFonts w:ascii="Times New Roman"/>
          <w:b/>
          <w:i w:val="false"/>
          <w:color w:val="000000"/>
        </w:rPr>
        <w:t xml:space="preserve"> Параграф 3. Металл аэрогидродинамикалық үлгілердің үлгішісі, 4-разряд</w:t>
      </w:r>
    </w:p>
    <w:bookmarkEnd w:id="285"/>
    <w:bookmarkStart w:name="z298" w:id="286"/>
    <w:p>
      <w:pPr>
        <w:spacing w:after="0"/>
        <w:ind w:left="0"/>
        <w:jc w:val="both"/>
      </w:pPr>
      <w:r>
        <w:rPr>
          <w:rFonts w:ascii="Times New Roman"/>
          <w:b w:val="false"/>
          <w:i w:val="false"/>
          <w:color w:val="000000"/>
          <w:sz w:val="28"/>
        </w:rPr>
        <w:t>
      214. Жұмыс сипаттамасы:</w:t>
      </w:r>
    </w:p>
    <w:bookmarkEnd w:id="286"/>
    <w:p>
      <w:pPr>
        <w:spacing w:after="0"/>
        <w:ind w:left="0"/>
        <w:jc w:val="both"/>
      </w:pPr>
      <w:r>
        <w:rPr>
          <w:rFonts w:ascii="Times New Roman"/>
          <w:b w:val="false"/>
          <w:i w:val="false"/>
          <w:color w:val="000000"/>
          <w:sz w:val="28"/>
        </w:rPr>
        <w:t>
      7-10 квалитеттер бойынша аэрогидродинамикалық үлгілерді жасау, қалыптастыру және құрастыру; үлгілерді тексеру және тегістеу, ойлы-қырлы жерлерді табу (ауытқу бұрыштары, симметрия осьтері және тағы басқа), үлгіні басқару органдарына тензоэлементтерді орнату;</w:t>
      </w:r>
    </w:p>
    <w:p>
      <w:pPr>
        <w:spacing w:after="0"/>
        <w:ind w:left="0"/>
        <w:jc w:val="both"/>
      </w:pPr>
      <w:r>
        <w:rPr>
          <w:rFonts w:ascii="Times New Roman"/>
          <w:b w:val="false"/>
          <w:i w:val="false"/>
          <w:color w:val="000000"/>
          <w:sz w:val="28"/>
        </w:rPr>
        <w:t>
      жоғары білікті металды аэрогидродинамикалық үлгілер үлгішісімен бірлесіп металды күрделі және ірі аэрогидродинамикалық үлгілерді жасауға және құрастыруға қатысу;</w:t>
      </w:r>
    </w:p>
    <w:p>
      <w:pPr>
        <w:spacing w:after="0"/>
        <w:ind w:left="0"/>
        <w:jc w:val="both"/>
      </w:pPr>
      <w:r>
        <w:rPr>
          <w:rFonts w:ascii="Times New Roman"/>
          <w:b w:val="false"/>
          <w:i w:val="false"/>
          <w:color w:val="000000"/>
          <w:sz w:val="28"/>
        </w:rPr>
        <w:t>
      дәл қалыптастырып, бөліп, жетілдіріп және әр түрлі үстіңгі бетті айнадай тазалап, 6-9 квалитеттер бойынша фигуралық кескінді металды аэрогидродинамикалық үлгідегі бөлшектер мен бөліктерді жасау;</w:t>
      </w:r>
    </w:p>
    <w:p>
      <w:pPr>
        <w:spacing w:after="0"/>
        <w:ind w:left="0"/>
        <w:jc w:val="both"/>
      </w:pPr>
      <w:r>
        <w:rPr>
          <w:rFonts w:ascii="Times New Roman"/>
          <w:b w:val="false"/>
          <w:i w:val="false"/>
          <w:color w:val="000000"/>
          <w:sz w:val="28"/>
        </w:rPr>
        <w:t>
      металды күрделі аэродинамикалық үлгілердің табиғи шамасын белгілеу және сызу.</w:t>
      </w:r>
    </w:p>
    <w:bookmarkStart w:name="z299" w:id="287"/>
    <w:p>
      <w:pPr>
        <w:spacing w:after="0"/>
        <w:ind w:left="0"/>
        <w:jc w:val="both"/>
      </w:pPr>
      <w:r>
        <w:rPr>
          <w:rFonts w:ascii="Times New Roman"/>
          <w:b w:val="false"/>
          <w:i w:val="false"/>
          <w:color w:val="000000"/>
          <w:sz w:val="28"/>
        </w:rPr>
        <w:t>
      215. Білуге тиіс:</w:t>
      </w:r>
    </w:p>
    <w:bookmarkEnd w:id="287"/>
    <w:p>
      <w:pPr>
        <w:spacing w:after="0"/>
        <w:ind w:left="0"/>
        <w:jc w:val="both"/>
      </w:pPr>
      <w:r>
        <w:rPr>
          <w:rFonts w:ascii="Times New Roman"/>
          <w:b w:val="false"/>
          <w:i w:val="false"/>
          <w:color w:val="000000"/>
          <w:sz w:val="28"/>
        </w:rPr>
        <w:t>
      металды аэродинамикалық үлгілерді жасаудың дәлдігіне қойылатын техникалық талаптар;</w:t>
      </w:r>
    </w:p>
    <w:p>
      <w:pPr>
        <w:spacing w:after="0"/>
        <w:ind w:left="0"/>
        <w:jc w:val="both"/>
      </w:pPr>
      <w:r>
        <w:rPr>
          <w:rFonts w:ascii="Times New Roman"/>
          <w:b w:val="false"/>
          <w:i w:val="false"/>
          <w:color w:val="000000"/>
          <w:sz w:val="28"/>
        </w:rPr>
        <w:t>
      металды аэродинамикалық үлгілерді құрастыруға және монтаждауға қойылатын техникалық шарттар;</w:t>
      </w:r>
    </w:p>
    <w:p>
      <w:pPr>
        <w:spacing w:after="0"/>
        <w:ind w:left="0"/>
        <w:jc w:val="both"/>
      </w:pPr>
      <w:r>
        <w:rPr>
          <w:rFonts w:ascii="Times New Roman"/>
          <w:b w:val="false"/>
          <w:i w:val="false"/>
          <w:color w:val="000000"/>
          <w:sz w:val="28"/>
        </w:rPr>
        <w:t>
      металды және құрастырылған аэродинамикалық үлгілердің сапасын бақылау (сырттай қараумен және аспаптармен) тәсілдері;</w:t>
      </w:r>
    </w:p>
    <w:p>
      <w:pPr>
        <w:spacing w:after="0"/>
        <w:ind w:left="0"/>
        <w:jc w:val="both"/>
      </w:pPr>
      <w:r>
        <w:rPr>
          <w:rFonts w:ascii="Times New Roman"/>
          <w:b w:val="false"/>
          <w:i w:val="false"/>
          <w:color w:val="000000"/>
          <w:sz w:val="28"/>
        </w:rPr>
        <w:t>
      термоөңдеу кезінде өңделетін материалдардың қасиеті;</w:t>
      </w:r>
    </w:p>
    <w:p>
      <w:pPr>
        <w:spacing w:after="0"/>
        <w:ind w:left="0"/>
        <w:jc w:val="both"/>
      </w:pPr>
      <w:r>
        <w:rPr>
          <w:rFonts w:ascii="Times New Roman"/>
          <w:b w:val="false"/>
          <w:i w:val="false"/>
          <w:color w:val="000000"/>
          <w:sz w:val="28"/>
        </w:rPr>
        <w:t>
      металлдарда коррозияның пайда болу себебі және одан қорғану тәсілдері;</w:t>
      </w:r>
    </w:p>
    <w:p>
      <w:pPr>
        <w:spacing w:after="0"/>
        <w:ind w:left="0"/>
        <w:jc w:val="both"/>
      </w:pPr>
      <w:r>
        <w:rPr>
          <w:rFonts w:ascii="Times New Roman"/>
          <w:b w:val="false"/>
          <w:i w:val="false"/>
          <w:color w:val="000000"/>
          <w:sz w:val="28"/>
        </w:rPr>
        <w:t>
      қолданылатын оптикалық, электрлік және механикалық өлшеу аспаптарының (оптикалық бұрыш өлшегіш, тегістегіш, индикатор және тағы басқа) құрылғысы және пайдалану ережесі;</w:t>
      </w:r>
    </w:p>
    <w:p>
      <w:pPr>
        <w:spacing w:after="0"/>
        <w:ind w:left="0"/>
        <w:jc w:val="both"/>
      </w:pPr>
      <w:r>
        <w:rPr>
          <w:rFonts w:ascii="Times New Roman"/>
          <w:b w:val="false"/>
          <w:i w:val="false"/>
          <w:color w:val="000000"/>
          <w:sz w:val="28"/>
        </w:rPr>
        <w:t>
      жетілдіргіш материалдарының құрамы, міндеті және қасиеті;</w:t>
      </w:r>
    </w:p>
    <w:p>
      <w:pPr>
        <w:spacing w:after="0"/>
        <w:ind w:left="0"/>
        <w:jc w:val="both"/>
      </w:pPr>
      <w:r>
        <w:rPr>
          <w:rFonts w:ascii="Times New Roman"/>
          <w:b w:val="false"/>
          <w:i w:val="false"/>
          <w:color w:val="000000"/>
          <w:sz w:val="28"/>
        </w:rPr>
        <w:t>
      шақтамалар мен қондырмалардың жүйесі;</w:t>
      </w:r>
    </w:p>
    <w:p>
      <w:pPr>
        <w:spacing w:after="0"/>
        <w:ind w:left="0"/>
        <w:jc w:val="both"/>
      </w:pPr>
      <w:r>
        <w:rPr>
          <w:rFonts w:ascii="Times New Roman"/>
          <w:b w:val="false"/>
          <w:i w:val="false"/>
          <w:color w:val="000000"/>
          <w:sz w:val="28"/>
        </w:rPr>
        <w:t>
      өңдеу параметрлері туралы негізгі мәліметтер;</w:t>
      </w:r>
    </w:p>
    <w:p>
      <w:pPr>
        <w:spacing w:after="0"/>
        <w:ind w:left="0"/>
        <w:jc w:val="both"/>
      </w:pPr>
      <w:r>
        <w:rPr>
          <w:rFonts w:ascii="Times New Roman"/>
          <w:b w:val="false"/>
          <w:i w:val="false"/>
          <w:color w:val="000000"/>
          <w:sz w:val="28"/>
        </w:rPr>
        <w:t>
      күрделі фигураларды белгілеу және сызу тәсілдері;</w:t>
      </w:r>
    </w:p>
    <w:p>
      <w:pPr>
        <w:spacing w:after="0"/>
        <w:ind w:left="0"/>
        <w:jc w:val="both"/>
      </w:pPr>
      <w:r>
        <w:rPr>
          <w:rFonts w:ascii="Times New Roman"/>
          <w:b w:val="false"/>
          <w:i w:val="false"/>
          <w:color w:val="000000"/>
          <w:sz w:val="28"/>
        </w:rPr>
        <w:t>
      орындалатын жұмыс көлемінде слесарлық - монтажды іс.</w:t>
      </w:r>
    </w:p>
    <w:bookmarkStart w:name="z300" w:id="288"/>
    <w:p>
      <w:pPr>
        <w:spacing w:after="0"/>
        <w:ind w:left="0"/>
        <w:jc w:val="both"/>
      </w:pPr>
      <w:r>
        <w:rPr>
          <w:rFonts w:ascii="Times New Roman"/>
          <w:b w:val="false"/>
          <w:i w:val="false"/>
          <w:color w:val="000000"/>
          <w:sz w:val="28"/>
        </w:rPr>
        <w:t>
      216. Жұмыс үлгілері:</w:t>
      </w:r>
    </w:p>
    <w:bookmarkEnd w:id="288"/>
    <w:p>
      <w:pPr>
        <w:spacing w:after="0"/>
        <w:ind w:left="0"/>
        <w:jc w:val="both"/>
      </w:pPr>
      <w:r>
        <w:rPr>
          <w:rFonts w:ascii="Times New Roman"/>
          <w:b w:val="false"/>
          <w:i w:val="false"/>
          <w:color w:val="000000"/>
          <w:sz w:val="28"/>
        </w:rPr>
        <w:t>
      1) жапқыштар, рульдер, тұрақтандырғыштар, элерондар – ұшақ үлгісіне монтаждау;</w:t>
      </w:r>
    </w:p>
    <w:p>
      <w:pPr>
        <w:spacing w:after="0"/>
        <w:ind w:left="0"/>
        <w:jc w:val="both"/>
      </w:pPr>
      <w:r>
        <w:rPr>
          <w:rFonts w:ascii="Times New Roman"/>
          <w:b w:val="false"/>
          <w:i w:val="false"/>
          <w:color w:val="000000"/>
          <w:sz w:val="28"/>
        </w:rPr>
        <w:t>
      2) қанаттар – үстіңгі бетін қалыптастырып және жетілдіріп шаблондар және сызғыштар бойынша үлгіні өңдеу;</w:t>
      </w:r>
    </w:p>
    <w:p>
      <w:pPr>
        <w:spacing w:after="0"/>
        <w:ind w:left="0"/>
        <w:jc w:val="both"/>
      </w:pPr>
      <w:r>
        <w:rPr>
          <w:rFonts w:ascii="Times New Roman"/>
          <w:b w:val="false"/>
          <w:i w:val="false"/>
          <w:color w:val="000000"/>
          <w:sz w:val="28"/>
        </w:rPr>
        <w:t>
      3) аэродинамикалық болат үлгі механизациясы бар қанаттар, тұрақтандырғыштар, килдер – құрастыру;</w:t>
      </w:r>
    </w:p>
    <w:p>
      <w:pPr>
        <w:spacing w:after="0"/>
        <w:ind w:left="0"/>
        <w:jc w:val="both"/>
      </w:pPr>
      <w:r>
        <w:rPr>
          <w:rFonts w:ascii="Times New Roman"/>
          <w:b w:val="false"/>
          <w:i w:val="false"/>
          <w:color w:val="000000"/>
          <w:sz w:val="28"/>
        </w:rPr>
        <w:t>
      4) үлгілер – модификациялау;</w:t>
      </w:r>
    </w:p>
    <w:p>
      <w:pPr>
        <w:spacing w:after="0"/>
        <w:ind w:left="0"/>
        <w:jc w:val="both"/>
      </w:pPr>
      <w:r>
        <w:rPr>
          <w:rFonts w:ascii="Times New Roman"/>
          <w:b w:val="false"/>
          <w:i w:val="false"/>
          <w:color w:val="000000"/>
          <w:sz w:val="28"/>
        </w:rPr>
        <w:t>
      5) таяныш – үлгілерді жасау;</w:t>
      </w:r>
    </w:p>
    <w:p>
      <w:pPr>
        <w:spacing w:after="0"/>
        <w:ind w:left="0"/>
        <w:jc w:val="both"/>
      </w:pPr>
      <w:r>
        <w:rPr>
          <w:rFonts w:ascii="Times New Roman"/>
          <w:b w:val="false"/>
          <w:i w:val="false"/>
          <w:color w:val="000000"/>
          <w:sz w:val="28"/>
        </w:rPr>
        <w:t>
      6) үлгі аспаларының осьтері – орнату;</w:t>
      </w:r>
    </w:p>
    <w:p>
      <w:pPr>
        <w:spacing w:after="0"/>
        <w:ind w:left="0"/>
        <w:jc w:val="both"/>
      </w:pPr>
      <w:r>
        <w:rPr>
          <w:rFonts w:ascii="Times New Roman"/>
          <w:b w:val="false"/>
          <w:i w:val="false"/>
          <w:color w:val="000000"/>
          <w:sz w:val="28"/>
        </w:rPr>
        <w:t>
      7) пилондар – үлгілерді жасау;</w:t>
      </w:r>
    </w:p>
    <w:p>
      <w:pPr>
        <w:spacing w:after="0"/>
        <w:ind w:left="0"/>
        <w:jc w:val="both"/>
      </w:pPr>
      <w:r>
        <w:rPr>
          <w:rFonts w:ascii="Times New Roman"/>
          <w:b w:val="false"/>
          <w:i w:val="false"/>
          <w:color w:val="000000"/>
          <w:sz w:val="28"/>
        </w:rPr>
        <w:t>
      8) тұрақтандырғыштар – үлгіге орнату, жалтырларды қиыстырып келтіру, бұрыш ауытқуларын тегістеу және тексеру;</w:t>
      </w:r>
    </w:p>
    <w:p>
      <w:pPr>
        <w:spacing w:after="0"/>
        <w:ind w:left="0"/>
        <w:jc w:val="both"/>
      </w:pPr>
      <w:r>
        <w:rPr>
          <w:rFonts w:ascii="Times New Roman"/>
          <w:b w:val="false"/>
          <w:i w:val="false"/>
          <w:color w:val="000000"/>
          <w:sz w:val="28"/>
        </w:rPr>
        <w:t>
      9) траверстер – үстіңгі бетін қиыстыра келтіріп және жетілдіріп шаблон, сызғыш бойынша үлгілерді өңдеу;</w:t>
      </w:r>
    </w:p>
    <w:p>
      <w:pPr>
        <w:spacing w:after="0"/>
        <w:ind w:left="0"/>
        <w:jc w:val="both"/>
      </w:pPr>
      <w:r>
        <w:rPr>
          <w:rFonts w:ascii="Times New Roman"/>
          <w:b w:val="false"/>
          <w:i w:val="false"/>
          <w:color w:val="000000"/>
          <w:sz w:val="28"/>
        </w:rPr>
        <w:t>
      10) фонарлар – үстіңгі бетін қиыстыра келтіріп және жетілдіріп шаблон, сызғыш бойынша үлгілерді өңдеу;</w:t>
      </w:r>
    </w:p>
    <w:p>
      <w:pPr>
        <w:spacing w:after="0"/>
        <w:ind w:left="0"/>
        <w:jc w:val="both"/>
      </w:pPr>
      <w:r>
        <w:rPr>
          <w:rFonts w:ascii="Times New Roman"/>
          <w:b w:val="false"/>
          <w:i w:val="false"/>
          <w:color w:val="000000"/>
          <w:sz w:val="28"/>
        </w:rPr>
        <w:t>
      11) фюзеляждар – үстіңгі бетін слесарлық қалыптастырып және жетілдіріп үлгілерді құрастыру;</w:t>
      </w:r>
    </w:p>
    <w:p>
      <w:pPr>
        <w:spacing w:after="0"/>
        <w:ind w:left="0"/>
        <w:jc w:val="both"/>
      </w:pPr>
      <w:r>
        <w:rPr>
          <w:rFonts w:ascii="Times New Roman"/>
          <w:b w:val="false"/>
          <w:i w:val="false"/>
          <w:color w:val="000000"/>
          <w:sz w:val="28"/>
        </w:rPr>
        <w:t>
      12) кильдің, қанаттың, қанаттанудың координатты шаблондары – Иогансон плитасының және микроскоптың көмегімен үстіңгі бетті жасау және жетілдіру.</w:t>
      </w:r>
    </w:p>
    <w:bookmarkStart w:name="z301" w:id="289"/>
    <w:p>
      <w:pPr>
        <w:spacing w:after="0"/>
        <w:ind w:left="0"/>
        <w:jc w:val="left"/>
      </w:pPr>
      <w:r>
        <w:rPr>
          <w:rFonts w:ascii="Times New Roman"/>
          <w:b/>
          <w:i w:val="false"/>
          <w:color w:val="000000"/>
        </w:rPr>
        <w:t xml:space="preserve"> Параграф 4. Металл аэрогидродинамикалық үлгілердің үлгішісі, 5-разряд</w:t>
      </w:r>
    </w:p>
    <w:bookmarkEnd w:id="289"/>
    <w:bookmarkStart w:name="z302" w:id="290"/>
    <w:p>
      <w:pPr>
        <w:spacing w:after="0"/>
        <w:ind w:left="0"/>
        <w:jc w:val="both"/>
      </w:pPr>
      <w:r>
        <w:rPr>
          <w:rFonts w:ascii="Times New Roman"/>
          <w:b w:val="false"/>
          <w:i w:val="false"/>
          <w:color w:val="000000"/>
          <w:sz w:val="28"/>
        </w:rPr>
        <w:t>
      217. Жұмыс сипаттамасы:</w:t>
      </w:r>
    </w:p>
    <w:bookmarkEnd w:id="290"/>
    <w:p>
      <w:pPr>
        <w:spacing w:after="0"/>
        <w:ind w:left="0"/>
        <w:jc w:val="both"/>
      </w:pPr>
      <w:r>
        <w:rPr>
          <w:rFonts w:ascii="Times New Roman"/>
          <w:b w:val="false"/>
          <w:i w:val="false"/>
          <w:color w:val="000000"/>
          <w:sz w:val="28"/>
        </w:rPr>
        <w:t>
      аэрогидродинамикалық құбырларда сынақ жүргізу үшін 6-7 квалитеттер бойынша толықтай қалыптастырумен металды күрделі және дәл аэрогидродинамикалық үлгілерді жасау, құрастыру және монтаждау;</w:t>
      </w:r>
    </w:p>
    <w:p>
      <w:pPr>
        <w:spacing w:after="0"/>
        <w:ind w:left="0"/>
        <w:jc w:val="both"/>
      </w:pPr>
      <w:r>
        <w:rPr>
          <w:rFonts w:ascii="Times New Roman"/>
          <w:b w:val="false"/>
          <w:i w:val="false"/>
          <w:color w:val="000000"/>
          <w:sz w:val="28"/>
        </w:rPr>
        <w:t>
      дайын болған металды аэрогидродинамикалық үлгілерді салыстыру, толық тегістеу және реттеу;</w:t>
      </w:r>
    </w:p>
    <w:p>
      <w:pPr>
        <w:spacing w:after="0"/>
        <w:ind w:left="0"/>
        <w:jc w:val="both"/>
      </w:pPr>
      <w:r>
        <w:rPr>
          <w:rFonts w:ascii="Times New Roman"/>
          <w:b w:val="false"/>
          <w:i w:val="false"/>
          <w:color w:val="000000"/>
          <w:sz w:val="28"/>
        </w:rPr>
        <w:t>
      6-7 квалитеттер бойынша жетілдіруді қажет ететін өлшемдері өзара байланысқан күрделі құрылғыларды және күрделі фигуралық шаблондарды жасап шығару;</w:t>
      </w:r>
    </w:p>
    <w:p>
      <w:pPr>
        <w:spacing w:after="0"/>
        <w:ind w:left="0"/>
        <w:jc w:val="both"/>
      </w:pPr>
      <w:r>
        <w:rPr>
          <w:rFonts w:ascii="Times New Roman"/>
          <w:b w:val="false"/>
          <w:i w:val="false"/>
          <w:color w:val="000000"/>
          <w:sz w:val="28"/>
        </w:rPr>
        <w:t>
      6-7 квалитеттер бойынша фигуралық және құрамды кескінді беттерді түзету, ысқылау және жетілдіру;</w:t>
      </w:r>
    </w:p>
    <w:p>
      <w:pPr>
        <w:spacing w:after="0"/>
        <w:ind w:left="0"/>
        <w:jc w:val="both"/>
      </w:pPr>
      <w:r>
        <w:rPr>
          <w:rFonts w:ascii="Times New Roman"/>
          <w:b w:val="false"/>
          <w:i w:val="false"/>
          <w:color w:val="000000"/>
          <w:sz w:val="28"/>
        </w:rPr>
        <w:t>
      жасалатын бұйымның сызбасы бойынша әр түрлі кескінде металды аэрогидродинамикалық үлгілерді белгілеу және сызу;</w:t>
      </w:r>
    </w:p>
    <w:p>
      <w:pPr>
        <w:spacing w:after="0"/>
        <w:ind w:left="0"/>
        <w:jc w:val="both"/>
      </w:pPr>
      <w:r>
        <w:rPr>
          <w:rFonts w:ascii="Times New Roman"/>
          <w:b w:val="false"/>
          <w:i w:val="false"/>
          <w:color w:val="000000"/>
          <w:sz w:val="28"/>
        </w:rPr>
        <w:t>
      металды күрделі аэрогидродинамикалық үлгілерді жасау үшін материалдарды таңдау;</w:t>
      </w:r>
    </w:p>
    <w:p>
      <w:pPr>
        <w:spacing w:after="0"/>
        <w:ind w:left="0"/>
        <w:jc w:val="both"/>
      </w:pPr>
      <w:r>
        <w:rPr>
          <w:rFonts w:ascii="Times New Roman"/>
          <w:b w:val="false"/>
          <w:i w:val="false"/>
          <w:color w:val="000000"/>
          <w:sz w:val="28"/>
        </w:rPr>
        <w:t>
      АМГ қорытпасынан дайындалған металды пісіру аэрогидродинамикалық үлгілерін дайындау (қиыстырып келтіру, пісіру бойынша отсектерді құрастыру, қосу, түзету, эпоксидті шайырлармен герметизациялау, отсектердің герметикалығын сынау, пісіру ақауларын жою, тиісті техникалық шарттар бойынша үлгілердің отсектерін жіктеу).</w:t>
      </w:r>
    </w:p>
    <w:bookmarkStart w:name="z303" w:id="291"/>
    <w:p>
      <w:pPr>
        <w:spacing w:after="0"/>
        <w:ind w:left="0"/>
        <w:jc w:val="both"/>
      </w:pPr>
      <w:r>
        <w:rPr>
          <w:rFonts w:ascii="Times New Roman"/>
          <w:b w:val="false"/>
          <w:i w:val="false"/>
          <w:color w:val="000000"/>
          <w:sz w:val="28"/>
        </w:rPr>
        <w:t>
      218. Білуге тиіс:</w:t>
      </w:r>
    </w:p>
    <w:bookmarkEnd w:id="291"/>
    <w:p>
      <w:pPr>
        <w:spacing w:after="0"/>
        <w:ind w:left="0"/>
        <w:jc w:val="both"/>
      </w:pPr>
      <w:r>
        <w:rPr>
          <w:rFonts w:ascii="Times New Roman"/>
          <w:b w:val="false"/>
          <w:i w:val="false"/>
          <w:color w:val="000000"/>
          <w:sz w:val="28"/>
        </w:rPr>
        <w:t>
      металды күрделі аэрогидродинамикалық үлгілерді жасаудың және құрастырудың технологиялық процесі;</w:t>
      </w:r>
    </w:p>
    <w:p>
      <w:pPr>
        <w:spacing w:after="0"/>
        <w:ind w:left="0"/>
        <w:jc w:val="both"/>
      </w:pPr>
      <w:r>
        <w:rPr>
          <w:rFonts w:ascii="Times New Roman"/>
          <w:b w:val="false"/>
          <w:i w:val="false"/>
          <w:color w:val="000000"/>
          <w:sz w:val="28"/>
        </w:rPr>
        <w:t>
      толық құрастыруға қойылған техникалық шарттар, металды аэрогидродинамикалық үлгілерді аэродинамикалық құбырларға монтаждау және орнату;</w:t>
      </w:r>
    </w:p>
    <w:p>
      <w:pPr>
        <w:spacing w:after="0"/>
        <w:ind w:left="0"/>
        <w:jc w:val="both"/>
      </w:pPr>
      <w:r>
        <w:rPr>
          <w:rFonts w:ascii="Times New Roman"/>
          <w:b w:val="false"/>
          <w:i w:val="false"/>
          <w:color w:val="000000"/>
          <w:sz w:val="28"/>
        </w:rPr>
        <w:t>
      құрастырылатын үлгілердің конструкциясы және қызмет принципі;</w:t>
      </w:r>
    </w:p>
    <w:p>
      <w:pPr>
        <w:spacing w:after="0"/>
        <w:ind w:left="0"/>
        <w:jc w:val="both"/>
      </w:pPr>
      <w:r>
        <w:rPr>
          <w:rFonts w:ascii="Times New Roman"/>
          <w:b w:val="false"/>
          <w:i w:val="false"/>
          <w:color w:val="000000"/>
          <w:sz w:val="28"/>
        </w:rPr>
        <w:t>
      жасалып жатқан үлгілерге бутвар мен шайыр жағындыларын, жағу әдісі, одан әрі өңдеу;</w:t>
      </w:r>
    </w:p>
    <w:p>
      <w:pPr>
        <w:spacing w:after="0"/>
        <w:ind w:left="0"/>
        <w:jc w:val="both"/>
      </w:pPr>
      <w:r>
        <w:rPr>
          <w:rFonts w:ascii="Times New Roman"/>
          <w:b w:val="false"/>
          <w:i w:val="false"/>
          <w:color w:val="000000"/>
          <w:sz w:val="28"/>
        </w:rPr>
        <w:t>
      металды аэррогидродинамикалық үлгілерді құрғату және құрғатылған үлгілердің профильдерін өңдеу әдістері;</w:t>
      </w:r>
    </w:p>
    <w:p>
      <w:pPr>
        <w:spacing w:after="0"/>
        <w:ind w:left="0"/>
        <w:jc w:val="both"/>
      </w:pPr>
      <w:r>
        <w:rPr>
          <w:rFonts w:ascii="Times New Roman"/>
          <w:b w:val="false"/>
          <w:i w:val="false"/>
          <w:color w:val="000000"/>
          <w:sz w:val="28"/>
        </w:rPr>
        <w:t>
      үш және бірнеше таяныштарға тензометриялық құрылғылармен жабдықталған басқару органдарын металды аэрогидродиниамикалық үлгілерге ілу тәсілі;</w:t>
      </w:r>
    </w:p>
    <w:p>
      <w:pPr>
        <w:spacing w:after="0"/>
        <w:ind w:left="0"/>
        <w:jc w:val="both"/>
      </w:pPr>
      <w:r>
        <w:rPr>
          <w:rFonts w:ascii="Times New Roman"/>
          <w:b w:val="false"/>
          <w:i w:val="false"/>
          <w:color w:val="000000"/>
          <w:sz w:val="28"/>
        </w:rPr>
        <w:t>
      токарлық, координатты-қырнағыш, фрезерлік және ажарлағыш станоктарда жұмыс істеу ережесі және металдарды механикалық өңдеудің тәсілдері;</w:t>
      </w:r>
    </w:p>
    <w:p>
      <w:pPr>
        <w:spacing w:after="0"/>
        <w:ind w:left="0"/>
        <w:jc w:val="both"/>
      </w:pPr>
      <w:r>
        <w:rPr>
          <w:rFonts w:ascii="Times New Roman"/>
          <w:b w:val="false"/>
          <w:i w:val="false"/>
          <w:color w:val="000000"/>
          <w:sz w:val="28"/>
        </w:rPr>
        <w:t>
      металды күрделі аэрогидродиниамикалық үлгілерді жасау үшін қажетті тригонометриялық тәуелділіктің, геометриялық тізілудің және есептеудің барлық түрі;</w:t>
      </w:r>
    </w:p>
    <w:p>
      <w:pPr>
        <w:spacing w:after="0"/>
        <w:ind w:left="0"/>
        <w:jc w:val="both"/>
      </w:pPr>
      <w:r>
        <w:rPr>
          <w:rFonts w:ascii="Times New Roman"/>
          <w:b w:val="false"/>
          <w:i w:val="false"/>
          <w:color w:val="000000"/>
          <w:sz w:val="28"/>
        </w:rPr>
        <w:t>
      орындалатын жұмыс көлемінде слесарлық-монтаждық іс.</w:t>
      </w:r>
    </w:p>
    <w:bookmarkStart w:name="z304" w:id="292"/>
    <w:p>
      <w:pPr>
        <w:spacing w:after="0"/>
        <w:ind w:left="0"/>
        <w:jc w:val="both"/>
      </w:pPr>
      <w:r>
        <w:rPr>
          <w:rFonts w:ascii="Times New Roman"/>
          <w:b w:val="false"/>
          <w:i w:val="false"/>
          <w:color w:val="000000"/>
          <w:sz w:val="28"/>
        </w:rPr>
        <w:t>
      219. Жұмыс үлгілері:</w:t>
      </w:r>
    </w:p>
    <w:bookmarkEnd w:id="292"/>
    <w:p>
      <w:pPr>
        <w:spacing w:after="0"/>
        <w:ind w:left="0"/>
        <w:jc w:val="both"/>
      </w:pPr>
      <w:r>
        <w:rPr>
          <w:rFonts w:ascii="Times New Roman"/>
          <w:b w:val="false"/>
          <w:i w:val="false"/>
          <w:color w:val="000000"/>
          <w:sz w:val="28"/>
        </w:rPr>
        <w:t>
      1) күрделілігі орташа ауажинағыштар – үлгілерді барлық проекциялары бойынша белгілеу, шаблондар бойынша бір қалыптылыққа өңдеу, плаз бойынша өңдеу, құрғату;</w:t>
      </w:r>
    </w:p>
    <w:p>
      <w:pPr>
        <w:spacing w:after="0"/>
        <w:ind w:left="0"/>
        <w:jc w:val="both"/>
      </w:pPr>
      <w:r>
        <w:rPr>
          <w:rFonts w:ascii="Times New Roman"/>
          <w:b w:val="false"/>
          <w:i w:val="false"/>
          <w:color w:val="000000"/>
          <w:sz w:val="28"/>
        </w:rPr>
        <w:t>
      2) жапқыштар – үлгілерді құрастыру және ауытқыған жағдайда монтаждау;</w:t>
      </w:r>
    </w:p>
    <w:p>
      <w:pPr>
        <w:spacing w:after="0"/>
        <w:ind w:left="0"/>
        <w:jc w:val="both"/>
      </w:pPr>
      <w:r>
        <w:rPr>
          <w:rFonts w:ascii="Times New Roman"/>
          <w:b w:val="false"/>
          <w:i w:val="false"/>
          <w:color w:val="000000"/>
          <w:sz w:val="28"/>
        </w:rPr>
        <w:t>
      3) қанаттар - үлгілерді барлық проекциялары бойынша белгілеу, шаблондар бойынша бір қалыптылыққа өңдеу, құрғату; үлгіні толық құрастыру;</w:t>
      </w:r>
    </w:p>
    <w:p>
      <w:pPr>
        <w:spacing w:after="0"/>
        <w:ind w:left="0"/>
        <w:jc w:val="both"/>
      </w:pPr>
      <w:r>
        <w:rPr>
          <w:rFonts w:ascii="Times New Roman"/>
          <w:b w:val="false"/>
          <w:i w:val="false"/>
          <w:color w:val="000000"/>
          <w:sz w:val="28"/>
        </w:rPr>
        <w:t>
      4) арнаулы бұйымдардың пісіру үлгілері – толық жасау шығару, герметикалау, сынау;</w:t>
      </w:r>
    </w:p>
    <w:p>
      <w:pPr>
        <w:spacing w:after="0"/>
        <w:ind w:left="0"/>
        <w:jc w:val="both"/>
      </w:pPr>
      <w:r>
        <w:rPr>
          <w:rFonts w:ascii="Times New Roman"/>
          <w:b w:val="false"/>
          <w:i w:val="false"/>
          <w:color w:val="000000"/>
          <w:sz w:val="28"/>
        </w:rPr>
        <w:t>
      5) қанаттану - үлгілерді барлық проекциялары бойынша белгілеу, шаблондар бойынша бір қалыптылыққа өңдеу, құрғату;</w:t>
      </w:r>
    </w:p>
    <w:p>
      <w:pPr>
        <w:spacing w:after="0"/>
        <w:ind w:left="0"/>
        <w:jc w:val="both"/>
      </w:pPr>
      <w:r>
        <w:rPr>
          <w:rFonts w:ascii="Times New Roman"/>
          <w:b w:val="false"/>
          <w:i w:val="false"/>
          <w:color w:val="000000"/>
          <w:sz w:val="28"/>
        </w:rPr>
        <w:t>
      6) қанаттың алдыңғы бөлшектері – үлгілерді құрастыру және ауытқу жағдайларында монтаждау;</w:t>
      </w:r>
    </w:p>
    <w:p>
      <w:pPr>
        <w:spacing w:after="0"/>
        <w:ind w:left="0"/>
        <w:jc w:val="both"/>
      </w:pPr>
      <w:r>
        <w:rPr>
          <w:rFonts w:ascii="Times New Roman"/>
          <w:b w:val="false"/>
          <w:i w:val="false"/>
          <w:color w:val="000000"/>
          <w:sz w:val="28"/>
        </w:rPr>
        <w:t>
      7) басқарылатын тұрақтандырғыштар - үлгілерді құрастыру және ауытқу жағдайларында монтаждау;</w:t>
      </w:r>
    </w:p>
    <w:p>
      <w:pPr>
        <w:spacing w:after="0"/>
        <w:ind w:left="0"/>
        <w:jc w:val="both"/>
      </w:pPr>
      <w:r>
        <w:rPr>
          <w:rFonts w:ascii="Times New Roman"/>
          <w:b w:val="false"/>
          <w:i w:val="false"/>
          <w:color w:val="000000"/>
          <w:sz w:val="28"/>
        </w:rPr>
        <w:t>
      8) күрделілігі орташа тензоэлементтер – үлгілерді басқару органдарына жасау және монтаждау;</w:t>
      </w:r>
    </w:p>
    <w:p>
      <w:pPr>
        <w:spacing w:after="0"/>
        <w:ind w:left="0"/>
        <w:jc w:val="both"/>
      </w:pPr>
      <w:r>
        <w:rPr>
          <w:rFonts w:ascii="Times New Roman"/>
          <w:b w:val="false"/>
          <w:i w:val="false"/>
          <w:color w:val="000000"/>
          <w:sz w:val="28"/>
        </w:rPr>
        <w:t>
      9) фюзеляждар - үлгілерді барлық проекциялары бойынша белгілеу, шаблондар бойынша бір қалыптылыққа өңдеу, құрғату;</w:t>
      </w:r>
    </w:p>
    <w:p>
      <w:pPr>
        <w:spacing w:after="0"/>
        <w:ind w:left="0"/>
        <w:jc w:val="both"/>
      </w:pPr>
      <w:r>
        <w:rPr>
          <w:rFonts w:ascii="Times New Roman"/>
          <w:b w:val="false"/>
          <w:i w:val="false"/>
          <w:color w:val="000000"/>
          <w:sz w:val="28"/>
        </w:rPr>
        <w:t>
      10) килдерге, қанаттарға, қанаттануға арналған шаблондар – координаттар және сызбалар бойынша тізу және жасау;</w:t>
      </w:r>
    </w:p>
    <w:p>
      <w:pPr>
        <w:spacing w:after="0"/>
        <w:ind w:left="0"/>
        <w:jc w:val="both"/>
      </w:pPr>
      <w:r>
        <w:rPr>
          <w:rFonts w:ascii="Times New Roman"/>
          <w:b w:val="false"/>
          <w:i w:val="false"/>
          <w:color w:val="000000"/>
          <w:sz w:val="28"/>
        </w:rPr>
        <w:t>
      11) элерондар - үлгілерді құрастыру және ауытқу жағдайларында монтаждау.</w:t>
      </w:r>
    </w:p>
    <w:bookmarkStart w:name="z305" w:id="293"/>
    <w:p>
      <w:pPr>
        <w:spacing w:after="0"/>
        <w:ind w:left="0"/>
        <w:jc w:val="left"/>
      </w:pPr>
      <w:r>
        <w:rPr>
          <w:rFonts w:ascii="Times New Roman"/>
          <w:b/>
          <w:i w:val="false"/>
          <w:color w:val="000000"/>
        </w:rPr>
        <w:t xml:space="preserve"> Параграф 5. Металл аэрогидродинамикалық үлгілердің үлгішісі, 6-разряд</w:t>
      </w:r>
    </w:p>
    <w:bookmarkEnd w:id="293"/>
    <w:bookmarkStart w:name="z306" w:id="294"/>
    <w:p>
      <w:pPr>
        <w:spacing w:after="0"/>
        <w:ind w:left="0"/>
        <w:jc w:val="both"/>
      </w:pPr>
      <w:r>
        <w:rPr>
          <w:rFonts w:ascii="Times New Roman"/>
          <w:b w:val="false"/>
          <w:i w:val="false"/>
          <w:color w:val="000000"/>
          <w:sz w:val="28"/>
        </w:rPr>
        <w:t>
      220. Жұмыс сипаттамасы:</w:t>
      </w:r>
    </w:p>
    <w:bookmarkEnd w:id="294"/>
    <w:p>
      <w:pPr>
        <w:spacing w:after="0"/>
        <w:ind w:left="0"/>
        <w:jc w:val="both"/>
      </w:pPr>
      <w:r>
        <w:rPr>
          <w:rFonts w:ascii="Times New Roman"/>
          <w:b w:val="false"/>
          <w:i w:val="false"/>
          <w:color w:val="000000"/>
          <w:sz w:val="28"/>
        </w:rPr>
        <w:t>
      аэрогидродинамикалық құбырларда сынау үшін жасалған конструкциясы бойынша дәл және күрделі (басқару органдарының күрделі механизациясымен) металды аэрогидродинамикалық үлгілерді жасап шығару және монтаждау;</w:t>
      </w:r>
    </w:p>
    <w:p>
      <w:pPr>
        <w:spacing w:after="0"/>
        <w:ind w:left="0"/>
        <w:jc w:val="both"/>
      </w:pPr>
      <w:r>
        <w:rPr>
          <w:rFonts w:ascii="Times New Roman"/>
          <w:b w:val="false"/>
          <w:i w:val="false"/>
          <w:color w:val="000000"/>
          <w:sz w:val="28"/>
        </w:rPr>
        <w:t>
      элементтерді құрғата отырып, металды күрделі аэрогидродинамикалық үлгілерді жасау; 12-14 класс бойынша бұдырлықпен металды жасалған аэрогидродинамикалық үлгілердің бетін және үстіңгі бетін өңдеуді қажет етпейтін 6-7 квалитеттер бойынша ерекше дәл, күрделі конфигурациялы металды аэрогидродинамикалық үлгілерді құрастыру, жетілдіру және өңдеу;</w:t>
      </w:r>
    </w:p>
    <w:p>
      <w:pPr>
        <w:spacing w:after="0"/>
        <w:ind w:left="0"/>
        <w:jc w:val="both"/>
      </w:pPr>
      <w:r>
        <w:rPr>
          <w:rFonts w:ascii="Times New Roman"/>
          <w:b w:val="false"/>
          <w:i w:val="false"/>
          <w:color w:val="000000"/>
          <w:sz w:val="28"/>
        </w:rPr>
        <w:t>
      қажетті есептеулерді қолдана отырып, кез келген күрделі кескіндерді, жанама радиустерді, бұрыштарды белгілеу және сызу;</w:t>
      </w:r>
    </w:p>
    <w:p>
      <w:pPr>
        <w:spacing w:after="0"/>
        <w:ind w:left="0"/>
        <w:jc w:val="both"/>
      </w:pPr>
      <w:r>
        <w:rPr>
          <w:rFonts w:ascii="Times New Roman"/>
          <w:b w:val="false"/>
          <w:i w:val="false"/>
          <w:color w:val="000000"/>
          <w:sz w:val="28"/>
        </w:rPr>
        <w:t>
      қажетті есептеулерді орындап және ауытқуларды жою тәсілдерін белгілеп металды аэрогидродинамикалық үлгілер элементтерінің берілген геометриясынан ауытқу шамасын айқындау.</w:t>
      </w:r>
    </w:p>
    <w:bookmarkStart w:name="z307" w:id="295"/>
    <w:p>
      <w:pPr>
        <w:spacing w:after="0"/>
        <w:ind w:left="0"/>
        <w:jc w:val="both"/>
      </w:pPr>
      <w:r>
        <w:rPr>
          <w:rFonts w:ascii="Times New Roman"/>
          <w:b w:val="false"/>
          <w:i w:val="false"/>
          <w:color w:val="000000"/>
          <w:sz w:val="28"/>
        </w:rPr>
        <w:t>
      221. Білуге тиіс:</w:t>
      </w:r>
    </w:p>
    <w:bookmarkEnd w:id="295"/>
    <w:p>
      <w:pPr>
        <w:spacing w:after="0"/>
        <w:ind w:left="0"/>
        <w:jc w:val="both"/>
      </w:pPr>
      <w:r>
        <w:rPr>
          <w:rFonts w:ascii="Times New Roman"/>
          <w:b w:val="false"/>
          <w:i w:val="false"/>
          <w:color w:val="000000"/>
          <w:sz w:val="28"/>
        </w:rPr>
        <w:t>
      дайындалатын металды аэрогидродинамикалық үлгілердің, қолданылатын жабдықтардың, материалдардың міндеті;</w:t>
      </w:r>
    </w:p>
    <w:p>
      <w:pPr>
        <w:spacing w:after="0"/>
        <w:ind w:left="0"/>
        <w:jc w:val="both"/>
      </w:pPr>
      <w:r>
        <w:rPr>
          <w:rFonts w:ascii="Times New Roman"/>
          <w:b w:val="false"/>
          <w:i w:val="false"/>
          <w:color w:val="000000"/>
          <w:sz w:val="28"/>
        </w:rPr>
        <w:t>
      металды аэрогидродинамикалық үлгілерді жасаудың және құрастырудың технологиялық процессі;</w:t>
      </w:r>
    </w:p>
    <w:p>
      <w:pPr>
        <w:spacing w:after="0"/>
        <w:ind w:left="0"/>
        <w:jc w:val="both"/>
      </w:pPr>
      <w:r>
        <w:rPr>
          <w:rFonts w:ascii="Times New Roman"/>
          <w:b w:val="false"/>
          <w:i w:val="false"/>
          <w:color w:val="000000"/>
          <w:sz w:val="28"/>
        </w:rPr>
        <w:t>
      металды аэрогидродинамикалық үлгілерді жасау дәлдігіне қойылатын техникалық талаптар;</w:t>
      </w:r>
    </w:p>
    <w:p>
      <w:pPr>
        <w:spacing w:after="0"/>
        <w:ind w:left="0"/>
        <w:jc w:val="both"/>
      </w:pPr>
      <w:r>
        <w:rPr>
          <w:rFonts w:ascii="Times New Roman"/>
          <w:b w:val="false"/>
          <w:i w:val="false"/>
          <w:color w:val="000000"/>
          <w:sz w:val="28"/>
        </w:rPr>
        <w:t>
      металды аэрогидродинамикалық үлгілердің күрделі агрегаттарын құрғату әдістері;</w:t>
      </w:r>
    </w:p>
    <w:p>
      <w:pPr>
        <w:spacing w:after="0"/>
        <w:ind w:left="0"/>
        <w:jc w:val="both"/>
      </w:pPr>
      <w:r>
        <w:rPr>
          <w:rFonts w:ascii="Times New Roman"/>
          <w:b w:val="false"/>
          <w:i w:val="false"/>
          <w:color w:val="000000"/>
          <w:sz w:val="28"/>
        </w:rPr>
        <w:t>
      сызба геометриясының негіздері, күрделі ауысулары бар күрделі геометриялық фигураларды белгілеу ережесі, оларды түзуге қатысты есептеулерді жүргізудің әдістемесі;</w:t>
      </w:r>
    </w:p>
    <w:p>
      <w:pPr>
        <w:spacing w:after="0"/>
        <w:ind w:left="0"/>
        <w:jc w:val="both"/>
      </w:pPr>
      <w:r>
        <w:rPr>
          <w:rFonts w:ascii="Times New Roman"/>
          <w:b w:val="false"/>
          <w:i w:val="false"/>
          <w:color w:val="000000"/>
          <w:sz w:val="28"/>
        </w:rPr>
        <w:t>
      нұсқасы әзірленетін бұйымның сыртқы конструктивтік формалары және үрлеп тазартудың және басқа да аэродинамикалық эксперименттердің міндеті;</w:t>
      </w:r>
    </w:p>
    <w:p>
      <w:pPr>
        <w:spacing w:after="0"/>
        <w:ind w:left="0"/>
        <w:jc w:val="both"/>
      </w:pPr>
      <w:r>
        <w:rPr>
          <w:rFonts w:ascii="Times New Roman"/>
          <w:b w:val="false"/>
          <w:i w:val="false"/>
          <w:color w:val="000000"/>
          <w:sz w:val="28"/>
        </w:rPr>
        <w:t>
      металды аэрогидродинамикалық үлгілерді бақылау және берілген геометриядан олардың элементтерінің ауытқуын жою тәсілдері;</w:t>
      </w:r>
    </w:p>
    <w:p>
      <w:pPr>
        <w:spacing w:after="0"/>
        <w:ind w:left="0"/>
        <w:jc w:val="both"/>
      </w:pPr>
      <w:r>
        <w:rPr>
          <w:rFonts w:ascii="Times New Roman"/>
          <w:b w:val="false"/>
          <w:i w:val="false"/>
          <w:color w:val="000000"/>
          <w:sz w:val="28"/>
        </w:rPr>
        <w:t>
      шаблондарды тексеру үшін координатограф пен жобалағыштарды пайдалану ережесі;</w:t>
      </w:r>
    </w:p>
    <w:p>
      <w:pPr>
        <w:spacing w:after="0"/>
        <w:ind w:left="0"/>
        <w:jc w:val="both"/>
      </w:pPr>
      <w:r>
        <w:rPr>
          <w:rFonts w:ascii="Times New Roman"/>
          <w:b w:val="false"/>
          <w:i w:val="false"/>
          <w:color w:val="000000"/>
          <w:sz w:val="28"/>
        </w:rPr>
        <w:t>
      үстіңгі бетті өңдеудің параметрлері туралы негізгі мәліметтер;</w:t>
      </w:r>
    </w:p>
    <w:p>
      <w:pPr>
        <w:spacing w:after="0"/>
        <w:ind w:left="0"/>
        <w:jc w:val="both"/>
      </w:pPr>
      <w:r>
        <w:rPr>
          <w:rFonts w:ascii="Times New Roman"/>
          <w:b w:val="false"/>
          <w:i w:val="false"/>
          <w:color w:val="000000"/>
          <w:sz w:val="28"/>
        </w:rPr>
        <w:t>
      орындалатын жұмыс көлемінде слесарлық - монтаждық іс.</w:t>
      </w:r>
    </w:p>
    <w:bookmarkStart w:name="z308" w:id="296"/>
    <w:p>
      <w:pPr>
        <w:spacing w:after="0"/>
        <w:ind w:left="0"/>
        <w:jc w:val="both"/>
      </w:pPr>
      <w:r>
        <w:rPr>
          <w:rFonts w:ascii="Times New Roman"/>
          <w:b w:val="false"/>
          <w:i w:val="false"/>
          <w:color w:val="000000"/>
          <w:sz w:val="28"/>
        </w:rPr>
        <w:t>
      222. Орта кәсіптік білімді талап етеді.</w:t>
      </w:r>
    </w:p>
    <w:bookmarkEnd w:id="296"/>
    <w:bookmarkStart w:name="z309" w:id="297"/>
    <w:p>
      <w:pPr>
        <w:spacing w:after="0"/>
        <w:ind w:left="0"/>
        <w:jc w:val="both"/>
      </w:pPr>
      <w:r>
        <w:rPr>
          <w:rFonts w:ascii="Times New Roman"/>
          <w:b w:val="false"/>
          <w:i w:val="false"/>
          <w:color w:val="000000"/>
          <w:sz w:val="28"/>
        </w:rPr>
        <w:t>
      223. Жұмыс үлгілері:</w:t>
      </w:r>
    </w:p>
    <w:bookmarkEnd w:id="297"/>
    <w:p>
      <w:pPr>
        <w:spacing w:after="0"/>
        <w:ind w:left="0"/>
        <w:jc w:val="both"/>
      </w:pPr>
      <w:r>
        <w:rPr>
          <w:rFonts w:ascii="Times New Roman"/>
          <w:b w:val="false"/>
          <w:i w:val="false"/>
          <w:color w:val="000000"/>
          <w:sz w:val="28"/>
        </w:rPr>
        <w:t>
      1) күрделі қоршаулары бар ауажинағыштар – толық белгілеу, координаттық шаблондар бойынша қалыптылыққа өңдеу, плаз бойынша өңдеу, құрғату;</w:t>
      </w:r>
    </w:p>
    <w:p>
      <w:pPr>
        <w:spacing w:after="0"/>
        <w:ind w:left="0"/>
        <w:jc w:val="both"/>
      </w:pPr>
      <w:r>
        <w:rPr>
          <w:rFonts w:ascii="Times New Roman"/>
          <w:b w:val="false"/>
          <w:i w:val="false"/>
          <w:color w:val="000000"/>
          <w:sz w:val="28"/>
        </w:rPr>
        <w:t>
      2) дефлокаторлары бар жапқыштар – құрастыру және ауытқыған жағдайларда монтаждау;</w:t>
      </w:r>
    </w:p>
    <w:p>
      <w:pPr>
        <w:spacing w:after="0"/>
        <w:ind w:left="0"/>
        <w:jc w:val="both"/>
      </w:pPr>
      <w:r>
        <w:rPr>
          <w:rFonts w:ascii="Times New Roman"/>
          <w:b w:val="false"/>
          <w:i w:val="false"/>
          <w:color w:val="000000"/>
          <w:sz w:val="28"/>
        </w:rPr>
        <w:t>
      3) үстіңгі беті сынған, ажырамайтын аэрогидродинамикалық үлгілердің қанаттары – жетілдіре отырып, лекалолы шаблондар бойынша жасау;</w:t>
      </w:r>
    </w:p>
    <w:p>
      <w:pPr>
        <w:spacing w:after="0"/>
        <w:ind w:left="0"/>
        <w:jc w:val="both"/>
      </w:pPr>
      <w:r>
        <w:rPr>
          <w:rFonts w:ascii="Times New Roman"/>
          <w:b w:val="false"/>
          <w:i w:val="false"/>
          <w:color w:val="000000"/>
          <w:sz w:val="28"/>
        </w:rPr>
        <w:t>
      4) айнымалы қимасы бар, тікбұрышты ажырамайтын мотогондолдары бар ажырамайтын аэрогидродинамикалық үлгілердің қанаттары - жетілдіре отырып, лекалолы шаблондар бойынша жасау;</w:t>
      </w:r>
    </w:p>
    <w:p>
      <w:pPr>
        <w:spacing w:after="0"/>
        <w:ind w:left="0"/>
        <w:jc w:val="both"/>
      </w:pPr>
      <w:r>
        <w:rPr>
          <w:rFonts w:ascii="Times New Roman"/>
          <w:b w:val="false"/>
          <w:i w:val="false"/>
          <w:color w:val="000000"/>
          <w:sz w:val="28"/>
        </w:rPr>
        <w:t>
      5) шекара қабаты басқаратын ширатылған, механикаландырылған қанаттар – күрделі тензоэлементтерді өңдей отырып үлгілерді жасау және оларды монтаждау;</w:t>
      </w:r>
    </w:p>
    <w:p>
      <w:pPr>
        <w:spacing w:after="0"/>
        <w:ind w:left="0"/>
        <w:jc w:val="both"/>
      </w:pPr>
      <w:r>
        <w:rPr>
          <w:rFonts w:ascii="Times New Roman"/>
          <w:b w:val="false"/>
          <w:i w:val="false"/>
          <w:color w:val="000000"/>
          <w:sz w:val="28"/>
        </w:rPr>
        <w:t>
      6) үш және бірнеше қимасы, ауытқитын жапқыштары және элерондары бар күрделі конфигурациялы қанаттар – үлгілерді жасау және толық құрастыру;</w:t>
      </w:r>
    </w:p>
    <w:p>
      <w:pPr>
        <w:spacing w:after="0"/>
        <w:ind w:left="0"/>
        <w:jc w:val="both"/>
      </w:pPr>
      <w:r>
        <w:rPr>
          <w:rFonts w:ascii="Times New Roman"/>
          <w:b w:val="false"/>
          <w:i w:val="false"/>
          <w:color w:val="000000"/>
          <w:sz w:val="28"/>
        </w:rPr>
        <w:t>
      7) штопорлы үлгілердің механизмдері – құрастыру;</w:t>
      </w:r>
    </w:p>
    <w:p>
      <w:pPr>
        <w:spacing w:after="0"/>
        <w:ind w:left="0"/>
        <w:jc w:val="both"/>
      </w:pPr>
      <w:r>
        <w:rPr>
          <w:rFonts w:ascii="Times New Roman"/>
          <w:b w:val="false"/>
          <w:i w:val="false"/>
          <w:color w:val="000000"/>
          <w:sz w:val="28"/>
        </w:rPr>
        <w:t>
      8) басқару органдары бар пішінделген үлгілер – жетілдіре отырып жасау және құрастыру;</w:t>
      </w:r>
    </w:p>
    <w:p>
      <w:pPr>
        <w:spacing w:after="0"/>
        <w:ind w:left="0"/>
        <w:jc w:val="both"/>
      </w:pPr>
      <w:r>
        <w:rPr>
          <w:rFonts w:ascii="Times New Roman"/>
          <w:b w:val="false"/>
          <w:i w:val="false"/>
          <w:color w:val="000000"/>
          <w:sz w:val="28"/>
        </w:rPr>
        <w:t>
      9) жылжымалы элементтері бар мотогондолдар – үлгілерді жасау және толық құрастыру;</w:t>
      </w:r>
    </w:p>
    <w:p>
      <w:pPr>
        <w:spacing w:after="0"/>
        <w:ind w:left="0"/>
        <w:jc w:val="both"/>
      </w:pPr>
      <w:r>
        <w:rPr>
          <w:rFonts w:ascii="Times New Roman"/>
          <w:b w:val="false"/>
          <w:i w:val="false"/>
          <w:color w:val="000000"/>
          <w:sz w:val="28"/>
        </w:rPr>
        <w:t>
      10) ұшақ (металды еркін айналып төмен түсетін үлгі) – рульдерді ауыстырып қосқыш автоматикасын орнатып және инерция моментінің жүктемесі бойынша жетілдіру;</w:t>
      </w:r>
    </w:p>
    <w:p>
      <w:pPr>
        <w:spacing w:after="0"/>
        <w:ind w:left="0"/>
        <w:jc w:val="both"/>
      </w:pPr>
      <w:r>
        <w:rPr>
          <w:rFonts w:ascii="Times New Roman"/>
          <w:b w:val="false"/>
          <w:i w:val="false"/>
          <w:color w:val="000000"/>
          <w:sz w:val="28"/>
        </w:rPr>
        <w:t>
      11) күрделілігі жоғары тензоэлементтер - үлгілерді басқару тораптарына жасау және монтаждау;</w:t>
      </w:r>
    </w:p>
    <w:p>
      <w:pPr>
        <w:spacing w:after="0"/>
        <w:ind w:left="0"/>
        <w:jc w:val="both"/>
      </w:pPr>
      <w:r>
        <w:rPr>
          <w:rFonts w:ascii="Times New Roman"/>
          <w:b w:val="false"/>
          <w:i w:val="false"/>
          <w:color w:val="000000"/>
          <w:sz w:val="28"/>
        </w:rPr>
        <w:t>
      12) шаблондар – координатограф пен жобалағыштардың көмегімен дәлдікті тексеру;</w:t>
      </w:r>
    </w:p>
    <w:p>
      <w:pPr>
        <w:spacing w:after="0"/>
        <w:ind w:left="0"/>
        <w:jc w:val="both"/>
      </w:pPr>
      <w:r>
        <w:rPr>
          <w:rFonts w:ascii="Times New Roman"/>
          <w:b w:val="false"/>
          <w:i w:val="false"/>
          <w:color w:val="000000"/>
          <w:sz w:val="28"/>
        </w:rPr>
        <w:t>
      13) көп координатты нүктелері (2 мм-ге 5 және одан артық) немесе минусты координаттары бар қанаттардың шаблондары – жетілдіре отырып, координаттар және сызбалар бойынша түзу және жасау;</w:t>
      </w:r>
    </w:p>
    <w:p>
      <w:pPr>
        <w:spacing w:after="0"/>
        <w:ind w:left="0"/>
        <w:jc w:val="both"/>
      </w:pPr>
      <w:r>
        <w:rPr>
          <w:rFonts w:ascii="Times New Roman"/>
          <w:b w:val="false"/>
          <w:i w:val="false"/>
          <w:color w:val="000000"/>
          <w:sz w:val="28"/>
        </w:rPr>
        <w:t>
      14) күрделі конфигурациялы, тура сызықты, қисық сызықты өлшеу элементтері бар көп компонентті электр таразылар – толық жасау.</w:t>
      </w:r>
    </w:p>
    <w:bookmarkStart w:name="z310" w:id="298"/>
    <w:p>
      <w:pPr>
        <w:spacing w:after="0"/>
        <w:ind w:left="0"/>
        <w:jc w:val="left"/>
      </w:pPr>
      <w:r>
        <w:rPr>
          <w:rFonts w:ascii="Times New Roman"/>
          <w:b/>
          <w:i w:val="false"/>
          <w:color w:val="000000"/>
        </w:rPr>
        <w:t xml:space="preserve"> Параграф 6. Металл аэрогидродинамикалық үлгілердің үлгішісі, 7-разряд</w:t>
      </w:r>
    </w:p>
    <w:bookmarkEnd w:id="298"/>
    <w:bookmarkStart w:name="z311" w:id="299"/>
    <w:p>
      <w:pPr>
        <w:spacing w:after="0"/>
        <w:ind w:left="0"/>
        <w:jc w:val="both"/>
      </w:pPr>
      <w:r>
        <w:rPr>
          <w:rFonts w:ascii="Times New Roman"/>
          <w:b w:val="false"/>
          <w:i w:val="false"/>
          <w:color w:val="000000"/>
          <w:sz w:val="28"/>
        </w:rPr>
        <w:t>
      224. Жұмыс сипаттамасы:</w:t>
      </w:r>
    </w:p>
    <w:bookmarkEnd w:id="299"/>
    <w:p>
      <w:pPr>
        <w:spacing w:after="0"/>
        <w:ind w:left="0"/>
        <w:jc w:val="both"/>
      </w:pPr>
      <w:r>
        <w:rPr>
          <w:rFonts w:ascii="Times New Roman"/>
          <w:b w:val="false"/>
          <w:i w:val="false"/>
          <w:color w:val="000000"/>
          <w:sz w:val="28"/>
        </w:rPr>
        <w:t>
      күрделі, еркін айналып төмен түсетін эксперименталды және сирек кездесетін металды аэрогидродинамикалық үлгілерді жасау;</w:t>
      </w:r>
    </w:p>
    <w:p>
      <w:pPr>
        <w:spacing w:after="0"/>
        <w:ind w:left="0"/>
        <w:jc w:val="both"/>
      </w:pPr>
      <w:r>
        <w:rPr>
          <w:rFonts w:ascii="Times New Roman"/>
          <w:b w:val="false"/>
          <w:i w:val="false"/>
          <w:color w:val="000000"/>
          <w:sz w:val="28"/>
        </w:rPr>
        <w:t>
      үстіңгі бетін өңдемей өзіндік конструкциялы дәл және күрделі үлгілерді жасау және монтаждау;</w:t>
      </w:r>
    </w:p>
    <w:p>
      <w:pPr>
        <w:spacing w:after="0"/>
        <w:ind w:left="0"/>
        <w:jc w:val="both"/>
      </w:pPr>
      <w:r>
        <w:rPr>
          <w:rFonts w:ascii="Times New Roman"/>
          <w:b w:val="false"/>
          <w:i w:val="false"/>
          <w:color w:val="000000"/>
          <w:sz w:val="28"/>
        </w:rPr>
        <w:t>
      екі және бірнеше рульдерді ауыстырып қосу автоматтары бар үлгілердің күрделі тораптары мен механизмдерін кешенді баптау және реттеу.</w:t>
      </w:r>
    </w:p>
    <w:bookmarkStart w:name="z312" w:id="300"/>
    <w:p>
      <w:pPr>
        <w:spacing w:after="0"/>
        <w:ind w:left="0"/>
        <w:jc w:val="both"/>
      </w:pPr>
      <w:r>
        <w:rPr>
          <w:rFonts w:ascii="Times New Roman"/>
          <w:b w:val="false"/>
          <w:i w:val="false"/>
          <w:color w:val="000000"/>
          <w:sz w:val="28"/>
        </w:rPr>
        <w:t>
      225. Білуге тиіс:</w:t>
      </w:r>
    </w:p>
    <w:bookmarkEnd w:id="300"/>
    <w:p>
      <w:pPr>
        <w:spacing w:after="0"/>
        <w:ind w:left="0"/>
        <w:jc w:val="both"/>
      </w:pPr>
      <w:r>
        <w:rPr>
          <w:rFonts w:ascii="Times New Roman"/>
          <w:b w:val="false"/>
          <w:i w:val="false"/>
          <w:color w:val="000000"/>
          <w:sz w:val="28"/>
        </w:rPr>
        <w:t>
      күрделі, сирек кездесетін бақылау-өлшеу аспаптарының, құрал мен құрылғылардың міндеті, баптау және дәлдікке тексеру тәсілдері;</w:t>
      </w:r>
    </w:p>
    <w:p>
      <w:pPr>
        <w:spacing w:after="0"/>
        <w:ind w:left="0"/>
        <w:jc w:val="both"/>
      </w:pPr>
      <w:r>
        <w:rPr>
          <w:rFonts w:ascii="Times New Roman"/>
          <w:b w:val="false"/>
          <w:i w:val="false"/>
          <w:color w:val="000000"/>
          <w:sz w:val="28"/>
        </w:rPr>
        <w:t>
      орындалатын жұмыс көлемінде ұшу аппараттарының конструкциясы;</w:t>
      </w:r>
    </w:p>
    <w:p>
      <w:pPr>
        <w:spacing w:after="0"/>
        <w:ind w:left="0"/>
        <w:jc w:val="both"/>
      </w:pPr>
      <w:r>
        <w:rPr>
          <w:rFonts w:ascii="Times New Roman"/>
          <w:b w:val="false"/>
          <w:i w:val="false"/>
          <w:color w:val="000000"/>
          <w:sz w:val="28"/>
        </w:rPr>
        <w:t>
      материал тану, сызу, аэродинамика негіздері.</w:t>
      </w:r>
    </w:p>
    <w:bookmarkStart w:name="z313" w:id="301"/>
    <w:p>
      <w:pPr>
        <w:spacing w:after="0"/>
        <w:ind w:left="0"/>
        <w:jc w:val="both"/>
      </w:pPr>
      <w:r>
        <w:rPr>
          <w:rFonts w:ascii="Times New Roman"/>
          <w:b w:val="false"/>
          <w:i w:val="false"/>
          <w:color w:val="000000"/>
          <w:sz w:val="28"/>
        </w:rPr>
        <w:t>
      226. Орта кәсіптік білімді талап етеді.</w:t>
      </w:r>
    </w:p>
    <w:bookmarkEnd w:id="301"/>
    <w:bookmarkStart w:name="z314" w:id="302"/>
    <w:p>
      <w:pPr>
        <w:spacing w:after="0"/>
        <w:ind w:left="0"/>
        <w:jc w:val="left"/>
      </w:pPr>
      <w:r>
        <w:rPr>
          <w:rFonts w:ascii="Times New Roman"/>
          <w:b/>
          <w:i w:val="false"/>
          <w:color w:val="000000"/>
        </w:rPr>
        <w:t xml:space="preserve"> 14. Металл емес аэрогидродинамикалық үлгілердің үлгішісі</w:t>
      </w:r>
      <w:r>
        <w:br/>
      </w:r>
      <w:r>
        <w:rPr>
          <w:rFonts w:ascii="Times New Roman"/>
          <w:b/>
          <w:i w:val="false"/>
          <w:color w:val="000000"/>
        </w:rPr>
        <w:t>Параграф 1. Металл емес аэрогидродинамикалық үлгілердің  үлгішісі, 2-разряд</w:t>
      </w:r>
    </w:p>
    <w:bookmarkEnd w:id="302"/>
    <w:bookmarkStart w:name="z315" w:id="303"/>
    <w:p>
      <w:pPr>
        <w:spacing w:after="0"/>
        <w:ind w:left="0"/>
        <w:jc w:val="both"/>
      </w:pPr>
      <w:r>
        <w:rPr>
          <w:rFonts w:ascii="Times New Roman"/>
          <w:b w:val="false"/>
          <w:i w:val="false"/>
          <w:color w:val="000000"/>
          <w:sz w:val="28"/>
        </w:rPr>
        <w:t>
      227. Жұмыс сипаттамасы:</w:t>
      </w:r>
    </w:p>
    <w:bookmarkEnd w:id="303"/>
    <w:p>
      <w:pPr>
        <w:spacing w:after="0"/>
        <w:ind w:left="0"/>
        <w:jc w:val="both"/>
      </w:pPr>
      <w:r>
        <w:rPr>
          <w:rFonts w:ascii="Times New Roman"/>
          <w:b w:val="false"/>
          <w:i w:val="false"/>
          <w:color w:val="000000"/>
          <w:sz w:val="28"/>
        </w:rPr>
        <w:t>
      металды емес аэрогидродинамикалық үлгілердің қарапайым элементтерді жасау және өңдеу; кесте бойынша фанералы шаблондар жасау;</w:t>
      </w:r>
    </w:p>
    <w:p>
      <w:pPr>
        <w:spacing w:after="0"/>
        <w:ind w:left="0"/>
        <w:jc w:val="both"/>
      </w:pPr>
      <w:r>
        <w:rPr>
          <w:rFonts w:ascii="Times New Roman"/>
          <w:b w:val="false"/>
          <w:i w:val="false"/>
          <w:color w:val="000000"/>
          <w:sz w:val="28"/>
        </w:rPr>
        <w:t>
      ағаш пен пенопласты өңдеу бойынша әр түрлі дайындық жұмыстарын орындау (белгілер бойынша аралау, сүргілеу, қыру, фаскаларды түсіру, тесіктерді бұрғылау, желімдеу бойынша пенопласты қолмен өңдеу, қарапайым тиекке байлау, дайындамалардың жекелеген бөліктеріне желімдеу);</w:t>
      </w:r>
    </w:p>
    <w:p>
      <w:pPr>
        <w:spacing w:after="0"/>
        <w:ind w:left="0"/>
        <w:jc w:val="both"/>
      </w:pPr>
      <w:r>
        <w:rPr>
          <w:rFonts w:ascii="Times New Roman"/>
          <w:b w:val="false"/>
          <w:i w:val="false"/>
          <w:color w:val="000000"/>
          <w:sz w:val="28"/>
        </w:rPr>
        <w:t>
      ағаш өңдейтін станоктарда күрделілігі орташа металды емес аэрогидродинамикалық үлгілердің дайындамалары мен жекелеген бөлшектерін жасау; жоғары білікті металды емес аэрогидродинамикалық үлгілер үлгішісінің басшылығымен металды емес аэрогидродинамикалық үлгілерді жасау бойынша жекелеген операцияларды орындау;</w:t>
      </w:r>
    </w:p>
    <w:p>
      <w:pPr>
        <w:spacing w:after="0"/>
        <w:ind w:left="0"/>
        <w:jc w:val="both"/>
      </w:pPr>
      <w:r>
        <w:rPr>
          <w:rFonts w:ascii="Times New Roman"/>
          <w:b w:val="false"/>
          <w:i w:val="false"/>
          <w:color w:val="000000"/>
          <w:sz w:val="28"/>
        </w:rPr>
        <w:t>
      металды емес аэрогидродинамикалық үлгілерді жасау үшін материалдар мен шаблондар таңдау; конустық және сопақ үстіңгі беті бар үлгілердің бөлшектері үшін целлулоидты және винипласты табақтарды бояу;</w:t>
      </w:r>
    </w:p>
    <w:p>
      <w:pPr>
        <w:spacing w:after="0"/>
        <w:ind w:left="0"/>
        <w:jc w:val="both"/>
      </w:pPr>
      <w:r>
        <w:rPr>
          <w:rFonts w:ascii="Times New Roman"/>
          <w:b w:val="false"/>
          <w:i w:val="false"/>
          <w:color w:val="000000"/>
          <w:sz w:val="28"/>
        </w:rPr>
        <w:t>
      әр түрлі желімдерді қолдана отырып пневмопрестерде металды емес аэрогидродинамикалық үлгілердің бөлшектерін жабыстыру;</w:t>
      </w:r>
    </w:p>
    <w:p>
      <w:pPr>
        <w:spacing w:after="0"/>
        <w:ind w:left="0"/>
        <w:jc w:val="both"/>
      </w:pPr>
      <w:r>
        <w:rPr>
          <w:rFonts w:ascii="Times New Roman"/>
          <w:b w:val="false"/>
          <w:i w:val="false"/>
          <w:color w:val="000000"/>
          <w:sz w:val="28"/>
        </w:rPr>
        <w:t>
      бөлшектердің берілген өлшемдері бойынша арнаулы сүргімен қолмен өңдеу, радиустерді түсіріп алу, контурларды өңдеу, желімдегеннен кейін тазалау және жетілдіру және бөлшектерді 0,3 мм дәлдікпен қажетті өлшемге дейін механикалық өңдеу;</w:t>
      </w:r>
    </w:p>
    <w:p>
      <w:pPr>
        <w:spacing w:after="0"/>
        <w:ind w:left="0"/>
        <w:jc w:val="both"/>
      </w:pPr>
      <w:r>
        <w:rPr>
          <w:rFonts w:ascii="Times New Roman"/>
          <w:b w:val="false"/>
          <w:i w:val="false"/>
          <w:color w:val="000000"/>
          <w:sz w:val="28"/>
        </w:rPr>
        <w:t>
      жылтырату, сырлау бойынша металды емес аэрогидродинамикалық үлгілердің үстіңгі бетін дайындау.</w:t>
      </w:r>
    </w:p>
    <w:bookmarkStart w:name="z316" w:id="304"/>
    <w:p>
      <w:pPr>
        <w:spacing w:after="0"/>
        <w:ind w:left="0"/>
        <w:jc w:val="both"/>
      </w:pPr>
      <w:r>
        <w:rPr>
          <w:rFonts w:ascii="Times New Roman"/>
          <w:b w:val="false"/>
          <w:i w:val="false"/>
          <w:color w:val="000000"/>
          <w:sz w:val="28"/>
        </w:rPr>
        <w:t>
      228. Білуге тиіс:</w:t>
      </w:r>
    </w:p>
    <w:bookmarkEnd w:id="304"/>
    <w:p>
      <w:pPr>
        <w:spacing w:after="0"/>
        <w:ind w:left="0"/>
        <w:jc w:val="both"/>
      </w:pPr>
      <w:r>
        <w:rPr>
          <w:rFonts w:ascii="Times New Roman"/>
          <w:b w:val="false"/>
          <w:i w:val="false"/>
          <w:color w:val="000000"/>
          <w:sz w:val="28"/>
        </w:rPr>
        <w:t>
      металды емес аэрогидродинамикалық үлгілердің сапасына қойылатын талаптар;</w:t>
      </w:r>
    </w:p>
    <w:p>
      <w:pPr>
        <w:spacing w:after="0"/>
        <w:ind w:left="0"/>
        <w:jc w:val="both"/>
      </w:pPr>
      <w:r>
        <w:rPr>
          <w:rFonts w:ascii="Times New Roman"/>
          <w:b w:val="false"/>
          <w:i w:val="false"/>
          <w:color w:val="000000"/>
          <w:sz w:val="28"/>
        </w:rPr>
        <w:t>
      металды емес аэрогидродинамикалық үлгілердің жасалатын элементтерінен берілген параметрлеріне рұқсат етілетін ауытқулар;</w:t>
      </w:r>
    </w:p>
    <w:p>
      <w:pPr>
        <w:spacing w:after="0"/>
        <w:ind w:left="0"/>
        <w:jc w:val="both"/>
      </w:pPr>
      <w:r>
        <w:rPr>
          <w:rFonts w:ascii="Times New Roman"/>
          <w:b w:val="false"/>
          <w:i w:val="false"/>
          <w:color w:val="000000"/>
          <w:sz w:val="28"/>
        </w:rPr>
        <w:t>
      металды емес аэрогидродинамикалық үлгілердің әр түрлі бөліктерін байлау және желімдеу тәсілдері;</w:t>
      </w:r>
    </w:p>
    <w:p>
      <w:pPr>
        <w:spacing w:after="0"/>
        <w:ind w:left="0"/>
        <w:jc w:val="both"/>
      </w:pPr>
      <w:r>
        <w:rPr>
          <w:rFonts w:ascii="Times New Roman"/>
          <w:b w:val="false"/>
          <w:i w:val="false"/>
          <w:color w:val="000000"/>
          <w:sz w:val="28"/>
        </w:rPr>
        <w:t>
      қолданылатын материалдардың негізгі химиялық қасиеті;</w:t>
      </w:r>
    </w:p>
    <w:p>
      <w:pPr>
        <w:spacing w:after="0"/>
        <w:ind w:left="0"/>
        <w:jc w:val="both"/>
      </w:pPr>
      <w:r>
        <w:rPr>
          <w:rFonts w:ascii="Times New Roman"/>
          <w:b w:val="false"/>
          <w:i w:val="false"/>
          <w:color w:val="000000"/>
          <w:sz w:val="28"/>
        </w:rPr>
        <w:t>
      пенопласттың технологиялық қасиеттері, оны өңдеуге, желімдеуге қойылатын техникалық шарттар;</w:t>
      </w:r>
    </w:p>
    <w:p>
      <w:pPr>
        <w:spacing w:after="0"/>
        <w:ind w:left="0"/>
        <w:jc w:val="both"/>
      </w:pPr>
      <w:r>
        <w:rPr>
          <w:rFonts w:ascii="Times New Roman"/>
          <w:b w:val="false"/>
          <w:i w:val="false"/>
          <w:color w:val="000000"/>
          <w:sz w:val="28"/>
        </w:rPr>
        <w:t>
      жабыстыру әдістері және пенопласт пен ағашты басқа материалдармен (металды қоса) өзара іс-қимылы;</w:t>
      </w:r>
    </w:p>
    <w:p>
      <w:pPr>
        <w:spacing w:after="0"/>
        <w:ind w:left="0"/>
        <w:jc w:val="both"/>
      </w:pPr>
      <w:r>
        <w:rPr>
          <w:rFonts w:ascii="Times New Roman"/>
          <w:b w:val="false"/>
          <w:i w:val="false"/>
          <w:color w:val="000000"/>
          <w:sz w:val="28"/>
        </w:rPr>
        <w:t>
      әр түрлі желімдерді қолдануға қойылатын техникалық шарттар;</w:t>
      </w:r>
    </w:p>
    <w:p>
      <w:pPr>
        <w:spacing w:after="0"/>
        <w:ind w:left="0"/>
        <w:jc w:val="both"/>
      </w:pPr>
      <w:r>
        <w:rPr>
          <w:rFonts w:ascii="Times New Roman"/>
          <w:b w:val="false"/>
          <w:i w:val="false"/>
          <w:color w:val="000000"/>
          <w:sz w:val="28"/>
        </w:rPr>
        <w:t>
      геометриялық фигуралардың түзілуіне қойылатын негізгі ереже;</w:t>
      </w:r>
    </w:p>
    <w:p>
      <w:pPr>
        <w:spacing w:after="0"/>
        <w:ind w:left="0"/>
        <w:jc w:val="both"/>
      </w:pPr>
      <w:r>
        <w:rPr>
          <w:rFonts w:ascii="Times New Roman"/>
          <w:b w:val="false"/>
          <w:i w:val="false"/>
          <w:color w:val="000000"/>
          <w:sz w:val="28"/>
        </w:rPr>
        <w:t>
      шаблондарды түзу әдісі;</w:t>
      </w:r>
    </w:p>
    <w:p>
      <w:pPr>
        <w:spacing w:after="0"/>
        <w:ind w:left="0"/>
        <w:jc w:val="both"/>
      </w:pPr>
      <w:r>
        <w:rPr>
          <w:rFonts w:ascii="Times New Roman"/>
          <w:b w:val="false"/>
          <w:i w:val="false"/>
          <w:color w:val="000000"/>
          <w:sz w:val="28"/>
        </w:rPr>
        <w:t>
      шаблондарды, плаздарды, кескіш және өлшегіш құралдарды пайдалану ережесі;</w:t>
      </w:r>
    </w:p>
    <w:p>
      <w:pPr>
        <w:spacing w:after="0"/>
        <w:ind w:left="0"/>
        <w:jc w:val="both"/>
      </w:pPr>
      <w:r>
        <w:rPr>
          <w:rFonts w:ascii="Times New Roman"/>
          <w:b w:val="false"/>
          <w:i w:val="false"/>
          <w:color w:val="000000"/>
          <w:sz w:val="28"/>
        </w:rPr>
        <w:t>
      бір типтік ағаш өңдейтін станоктардың құрылғысы және оны пайдалану ережесі;</w:t>
      </w:r>
    </w:p>
    <w:p>
      <w:pPr>
        <w:spacing w:after="0"/>
        <w:ind w:left="0"/>
        <w:jc w:val="both"/>
      </w:pPr>
      <w:r>
        <w:rPr>
          <w:rFonts w:ascii="Times New Roman"/>
          <w:b w:val="false"/>
          <w:i w:val="false"/>
          <w:color w:val="000000"/>
          <w:sz w:val="28"/>
        </w:rPr>
        <w:t>
      кескіш құралды қайрау және жетілдіру ережесі;</w:t>
      </w:r>
    </w:p>
    <w:p>
      <w:pPr>
        <w:spacing w:after="0"/>
        <w:ind w:left="0"/>
        <w:jc w:val="both"/>
      </w:pPr>
      <w:r>
        <w:rPr>
          <w:rFonts w:ascii="Times New Roman"/>
          <w:b w:val="false"/>
          <w:i w:val="false"/>
          <w:color w:val="000000"/>
          <w:sz w:val="28"/>
        </w:rPr>
        <w:t>
      әуе пісіру пистолеттерін, әр түрлі престер мен басқа да құрылғыларды пайдалану ережесі және құрылғысы;</w:t>
      </w:r>
    </w:p>
    <w:p>
      <w:pPr>
        <w:spacing w:after="0"/>
        <w:ind w:left="0"/>
        <w:jc w:val="both"/>
      </w:pPr>
      <w:r>
        <w:rPr>
          <w:rFonts w:ascii="Times New Roman"/>
          <w:b w:val="false"/>
          <w:i w:val="false"/>
          <w:color w:val="000000"/>
          <w:sz w:val="28"/>
        </w:rPr>
        <w:t>
      винипластты пісіру ережесі;</w:t>
      </w:r>
    </w:p>
    <w:p>
      <w:pPr>
        <w:spacing w:after="0"/>
        <w:ind w:left="0"/>
        <w:jc w:val="both"/>
      </w:pPr>
      <w:r>
        <w:rPr>
          <w:rFonts w:ascii="Times New Roman"/>
          <w:b w:val="false"/>
          <w:i w:val="false"/>
          <w:color w:val="000000"/>
          <w:sz w:val="28"/>
        </w:rPr>
        <w:t>
      жылтырату тәсілдері.</w:t>
      </w:r>
    </w:p>
    <w:bookmarkStart w:name="z317" w:id="305"/>
    <w:p>
      <w:pPr>
        <w:spacing w:after="0"/>
        <w:ind w:left="0"/>
        <w:jc w:val="both"/>
      </w:pPr>
      <w:r>
        <w:rPr>
          <w:rFonts w:ascii="Times New Roman"/>
          <w:b w:val="false"/>
          <w:i w:val="false"/>
          <w:color w:val="000000"/>
          <w:sz w:val="28"/>
        </w:rPr>
        <w:t>
      229. Жұмыс үлгілері:</w:t>
      </w:r>
    </w:p>
    <w:bookmarkEnd w:id="305"/>
    <w:p>
      <w:pPr>
        <w:spacing w:after="0"/>
        <w:ind w:left="0"/>
        <w:jc w:val="both"/>
      </w:pPr>
      <w:r>
        <w:rPr>
          <w:rFonts w:ascii="Times New Roman"/>
          <w:b w:val="false"/>
          <w:i w:val="false"/>
          <w:color w:val="000000"/>
          <w:sz w:val="28"/>
        </w:rPr>
        <w:t>
      1) арнаулы бұйымдардың түптері – белгілеу, кесу;</w:t>
      </w:r>
    </w:p>
    <w:p>
      <w:pPr>
        <w:spacing w:after="0"/>
        <w:ind w:left="0"/>
        <w:jc w:val="both"/>
      </w:pPr>
      <w:r>
        <w:rPr>
          <w:rFonts w:ascii="Times New Roman"/>
          <w:b w:val="false"/>
          <w:i w:val="false"/>
          <w:color w:val="000000"/>
          <w:sz w:val="28"/>
        </w:rPr>
        <w:t>
      2) аэродинамикалық және динамикалық, оған ұқсас үлгілер (фляторлы) – күрделі емес жөндеу;</w:t>
      </w:r>
    </w:p>
    <w:p>
      <w:pPr>
        <w:spacing w:after="0"/>
        <w:ind w:left="0"/>
        <w:jc w:val="both"/>
      </w:pPr>
      <w:r>
        <w:rPr>
          <w:rFonts w:ascii="Times New Roman"/>
          <w:b w:val="false"/>
          <w:i w:val="false"/>
          <w:color w:val="000000"/>
          <w:sz w:val="28"/>
        </w:rPr>
        <w:t>
      3) арттағы қанатшасы мен қанаттарына арналған нервюрлер – плаздан сызбалар мен шаблондар бойынша жасау;</w:t>
      </w:r>
    </w:p>
    <w:p>
      <w:pPr>
        <w:spacing w:after="0"/>
        <w:ind w:left="0"/>
        <w:jc w:val="both"/>
      </w:pPr>
      <w:r>
        <w:rPr>
          <w:rFonts w:ascii="Times New Roman"/>
          <w:b w:val="false"/>
          <w:i w:val="false"/>
          <w:color w:val="000000"/>
          <w:sz w:val="28"/>
        </w:rPr>
        <w:t>
      4) тік, көлденең қанатшалар, фюзеляждар, тактикалық үлгідегі гондолдардар – шаблондар және сызғыш бойынша жасау, арнаулы құралмен (0,3 мм дейін дәлдікпен) өңдеу және жетілдіру;</w:t>
      </w:r>
    </w:p>
    <w:p>
      <w:pPr>
        <w:spacing w:after="0"/>
        <w:ind w:left="0"/>
        <w:jc w:val="both"/>
      </w:pPr>
      <w:r>
        <w:rPr>
          <w:rFonts w:ascii="Times New Roman"/>
          <w:b w:val="false"/>
          <w:i w:val="false"/>
          <w:color w:val="000000"/>
          <w:sz w:val="28"/>
        </w:rPr>
        <w:t>
      5) аэродинамикалық үлгінің арттағы қанатшаларының рульдері – металды дайындамаларды желімдеу;</w:t>
      </w:r>
    </w:p>
    <w:p>
      <w:pPr>
        <w:spacing w:after="0"/>
        <w:ind w:left="0"/>
        <w:jc w:val="both"/>
      </w:pPr>
      <w:r>
        <w:rPr>
          <w:rFonts w:ascii="Times New Roman"/>
          <w:b w:val="false"/>
          <w:i w:val="false"/>
          <w:color w:val="000000"/>
          <w:sz w:val="28"/>
        </w:rPr>
        <w:t>
      6) шпангоуттар – белгілеу, жасау және өңдеу;</w:t>
      </w:r>
    </w:p>
    <w:p>
      <w:pPr>
        <w:spacing w:after="0"/>
        <w:ind w:left="0"/>
        <w:jc w:val="both"/>
      </w:pPr>
      <w:r>
        <w:rPr>
          <w:rFonts w:ascii="Times New Roman"/>
          <w:b w:val="false"/>
          <w:i w:val="false"/>
          <w:color w:val="000000"/>
          <w:sz w:val="28"/>
        </w:rPr>
        <w:t>
      7) аэродинамикалық үлгілердің қанаттарына арналған қалқанша – металды дайындамаларды желімдеу.</w:t>
      </w:r>
    </w:p>
    <w:bookmarkStart w:name="z318" w:id="306"/>
    <w:p>
      <w:pPr>
        <w:spacing w:after="0"/>
        <w:ind w:left="0"/>
        <w:jc w:val="left"/>
      </w:pPr>
      <w:r>
        <w:rPr>
          <w:rFonts w:ascii="Times New Roman"/>
          <w:b/>
          <w:i w:val="false"/>
          <w:color w:val="000000"/>
        </w:rPr>
        <w:t xml:space="preserve"> Параграф 2. Металл емес аэрогидродинамикалық үлгілердің үлгішісі, 3-разряд</w:t>
      </w:r>
    </w:p>
    <w:bookmarkEnd w:id="306"/>
    <w:bookmarkStart w:name="z319" w:id="307"/>
    <w:p>
      <w:pPr>
        <w:spacing w:after="0"/>
        <w:ind w:left="0"/>
        <w:jc w:val="both"/>
      </w:pPr>
      <w:r>
        <w:rPr>
          <w:rFonts w:ascii="Times New Roman"/>
          <w:b w:val="false"/>
          <w:i w:val="false"/>
          <w:color w:val="000000"/>
          <w:sz w:val="28"/>
        </w:rPr>
        <w:t>
      230. Жұмыс сипаттамасы:</w:t>
      </w:r>
    </w:p>
    <w:bookmarkEnd w:id="307"/>
    <w:p>
      <w:pPr>
        <w:spacing w:after="0"/>
        <w:ind w:left="0"/>
        <w:jc w:val="both"/>
      </w:pPr>
      <w:r>
        <w:rPr>
          <w:rFonts w:ascii="Times New Roman"/>
          <w:b w:val="false"/>
          <w:i w:val="false"/>
          <w:color w:val="000000"/>
          <w:sz w:val="28"/>
        </w:rPr>
        <w:t>
      тактикалық күрделілігі орташа металды емес аэрогидродинамикалық үлгілер, кесте, сызба бойынша белгілеу және өңдеу шаблондарын жасау және тікелей плаздан металды аэрогидродинамикалық үлгілер бөлшектерінің конфигурациясын түсіру;</w:t>
      </w:r>
    </w:p>
    <w:p>
      <w:pPr>
        <w:spacing w:after="0"/>
        <w:ind w:left="0"/>
        <w:jc w:val="both"/>
      </w:pPr>
      <w:r>
        <w:rPr>
          <w:rFonts w:ascii="Times New Roman"/>
          <w:b w:val="false"/>
          <w:i w:val="false"/>
          <w:color w:val="000000"/>
          <w:sz w:val="28"/>
        </w:rPr>
        <w:t>
      механикаландыру құралдарын қолданбай металды емес аэрогидродинамикалық үлгілерді өңдеу үшін қарапайым құрылғыларды, жылтыратылған металды емес аэрогидродинамикалық үлгілерді жасау; шаблондар және сызғыштар бойынша тактикалық металды емес аэрогидродинамикалық үлгілер элементтерінің пішіндерін өңдеу;</w:t>
      </w:r>
    </w:p>
    <w:p>
      <w:pPr>
        <w:spacing w:after="0"/>
        <w:ind w:left="0"/>
        <w:jc w:val="both"/>
      </w:pPr>
      <w:r>
        <w:rPr>
          <w:rFonts w:ascii="Times New Roman"/>
          <w:b w:val="false"/>
          <w:i w:val="false"/>
          <w:color w:val="000000"/>
          <w:sz w:val="28"/>
        </w:rPr>
        <w:t>
      жоғары білікті металды емес аэрогидродинамикалық үлгілер үлгішісінің басшылығымен металды емес аэродинамикалық үлгілер фюзеляждарының, мотогондолдарының күрделі дайындамаларын жабыстыру;</w:t>
      </w:r>
    </w:p>
    <w:p>
      <w:pPr>
        <w:spacing w:after="0"/>
        <w:ind w:left="0"/>
        <w:jc w:val="both"/>
      </w:pPr>
      <w:r>
        <w:rPr>
          <w:rFonts w:ascii="Times New Roman"/>
          <w:b w:val="false"/>
          <w:i w:val="false"/>
          <w:color w:val="000000"/>
          <w:sz w:val="28"/>
        </w:rPr>
        <w:t>
      контурларды белгілеу және целлулоидтен, винипласттан, пластмассадан жасалған металды емес аэрогидродинамикалық үлгілердің күрделі ірі габаритті бөлшектерін және пенопластты толтырып бұйымдарын жасау;</w:t>
      </w:r>
    </w:p>
    <w:p>
      <w:pPr>
        <w:spacing w:after="0"/>
        <w:ind w:left="0"/>
        <w:jc w:val="both"/>
      </w:pPr>
      <w:r>
        <w:rPr>
          <w:rFonts w:ascii="Times New Roman"/>
          <w:b w:val="false"/>
          <w:i w:val="false"/>
          <w:color w:val="000000"/>
          <w:sz w:val="28"/>
        </w:rPr>
        <w:t>
      ағаш өңдейтін станоктарда жоғары білікті металды емес аэрогидродинамикалық үлгілер үлгішісімен бірлесіп металды емес аэродинамикалық үлгілер үшін дайындамалар мен жекелеген бөлшектер жасау;</w:t>
      </w:r>
    </w:p>
    <w:p>
      <w:pPr>
        <w:spacing w:after="0"/>
        <w:ind w:left="0"/>
        <w:jc w:val="both"/>
      </w:pPr>
      <w:r>
        <w:rPr>
          <w:rFonts w:ascii="Times New Roman"/>
          <w:b w:val="false"/>
          <w:i w:val="false"/>
          <w:color w:val="000000"/>
          <w:sz w:val="28"/>
        </w:rPr>
        <w:t>
      жасалған металдарды жылтырату;</w:t>
      </w:r>
    </w:p>
    <w:p>
      <w:pPr>
        <w:spacing w:after="0"/>
        <w:ind w:left="0"/>
        <w:jc w:val="both"/>
      </w:pPr>
      <w:r>
        <w:rPr>
          <w:rFonts w:ascii="Times New Roman"/>
          <w:b w:val="false"/>
          <w:i w:val="false"/>
          <w:color w:val="000000"/>
          <w:sz w:val="28"/>
        </w:rPr>
        <w:t>
      инерция моменті бойынша жүктерді жасау және таблица бойынша аэродинамикалық үлгіге ұқсас динамикалық ұшу аппараттарының килдеріне, тұрақтандырғыштарына, қанаттарына қосымша жүк тиеу;</w:t>
      </w:r>
    </w:p>
    <w:p>
      <w:pPr>
        <w:spacing w:after="0"/>
        <w:ind w:left="0"/>
        <w:jc w:val="both"/>
      </w:pPr>
      <w:r>
        <w:rPr>
          <w:rFonts w:ascii="Times New Roman"/>
          <w:b w:val="false"/>
          <w:i w:val="false"/>
          <w:color w:val="000000"/>
          <w:sz w:val="28"/>
        </w:rPr>
        <w:t>
      сызба бойынша 0,2 мм дейін дәлдікті қажет ететін өлшемде механикалық өңдегеннен кейін күрделі конфигурациялы металды емес аэрогидродинамикалық үлгілерінің бөлшектерін жетілдіріп, пенопласты қолмен өңдеу.</w:t>
      </w:r>
    </w:p>
    <w:bookmarkStart w:name="z320" w:id="308"/>
    <w:p>
      <w:pPr>
        <w:spacing w:after="0"/>
        <w:ind w:left="0"/>
        <w:jc w:val="both"/>
      </w:pPr>
      <w:r>
        <w:rPr>
          <w:rFonts w:ascii="Times New Roman"/>
          <w:b w:val="false"/>
          <w:i w:val="false"/>
          <w:color w:val="000000"/>
          <w:sz w:val="28"/>
        </w:rPr>
        <w:t>
      231. Білуге тиіс:</w:t>
      </w:r>
    </w:p>
    <w:bookmarkEnd w:id="308"/>
    <w:p>
      <w:pPr>
        <w:spacing w:after="0"/>
        <w:ind w:left="0"/>
        <w:jc w:val="both"/>
      </w:pPr>
      <w:r>
        <w:rPr>
          <w:rFonts w:ascii="Times New Roman"/>
          <w:b w:val="false"/>
          <w:i w:val="false"/>
          <w:color w:val="000000"/>
          <w:sz w:val="28"/>
        </w:rPr>
        <w:t>
      престердің, ағаш өңдейтін станоктардың, қолданылатын аспаптардың құрылғысы және оларды пайдалану ережесі;</w:t>
      </w:r>
    </w:p>
    <w:p>
      <w:pPr>
        <w:spacing w:after="0"/>
        <w:ind w:left="0"/>
        <w:jc w:val="both"/>
      </w:pPr>
      <w:r>
        <w:rPr>
          <w:rFonts w:ascii="Times New Roman"/>
          <w:b w:val="false"/>
          <w:i w:val="false"/>
          <w:color w:val="000000"/>
          <w:sz w:val="28"/>
        </w:rPr>
        <w:t>
      күрделі кескіш құралды қайрау және жетілдіру ережесі;</w:t>
      </w:r>
    </w:p>
    <w:p>
      <w:pPr>
        <w:spacing w:after="0"/>
        <w:ind w:left="0"/>
        <w:jc w:val="both"/>
      </w:pPr>
      <w:r>
        <w:rPr>
          <w:rFonts w:ascii="Times New Roman"/>
          <w:b w:val="false"/>
          <w:i w:val="false"/>
          <w:color w:val="000000"/>
          <w:sz w:val="28"/>
        </w:rPr>
        <w:t>
      сызбалар бойынша металды емес аэрогидродинамикалық үлгілердің дайындамаларын және шаблондарды белгілеу жолдары, шаблондарға бояуға және қуыс бұрғымен отырғызуды бақылау тәсілдері;</w:t>
      </w:r>
    </w:p>
    <w:p>
      <w:pPr>
        <w:spacing w:after="0"/>
        <w:ind w:left="0"/>
        <w:jc w:val="both"/>
      </w:pPr>
      <w:r>
        <w:rPr>
          <w:rFonts w:ascii="Times New Roman"/>
          <w:b w:val="false"/>
          <w:i w:val="false"/>
          <w:color w:val="000000"/>
          <w:sz w:val="28"/>
        </w:rPr>
        <w:t>
      пенопласт пен пластмассадан жасалған бөлшектерді өңдеуге қойылатын техникалық шарттар;</w:t>
      </w:r>
    </w:p>
    <w:p>
      <w:pPr>
        <w:spacing w:after="0"/>
        <w:ind w:left="0"/>
        <w:jc w:val="both"/>
      </w:pPr>
      <w:r>
        <w:rPr>
          <w:rFonts w:ascii="Times New Roman"/>
          <w:b w:val="false"/>
          <w:i w:val="false"/>
          <w:color w:val="000000"/>
          <w:sz w:val="28"/>
        </w:rPr>
        <w:t>
      жабыстыру кезінде пенопласт пен винипласттың басқа материалдармен өзара іс-қимылы;</w:t>
      </w:r>
    </w:p>
    <w:p>
      <w:pPr>
        <w:spacing w:after="0"/>
        <w:ind w:left="0"/>
        <w:jc w:val="both"/>
      </w:pPr>
      <w:r>
        <w:rPr>
          <w:rFonts w:ascii="Times New Roman"/>
          <w:b w:val="false"/>
          <w:i w:val="false"/>
          <w:color w:val="000000"/>
          <w:sz w:val="28"/>
        </w:rPr>
        <w:t>
      желімдеу режимдері;</w:t>
      </w:r>
    </w:p>
    <w:p>
      <w:pPr>
        <w:spacing w:after="0"/>
        <w:ind w:left="0"/>
        <w:jc w:val="both"/>
      </w:pPr>
      <w:r>
        <w:rPr>
          <w:rFonts w:ascii="Times New Roman"/>
          <w:b w:val="false"/>
          <w:i w:val="false"/>
          <w:color w:val="000000"/>
          <w:sz w:val="28"/>
        </w:rPr>
        <w:t>
      дихлорэтанда винипласт үшін желімдерді жасау ережесі;</w:t>
      </w:r>
    </w:p>
    <w:p>
      <w:pPr>
        <w:spacing w:after="0"/>
        <w:ind w:left="0"/>
        <w:jc w:val="both"/>
      </w:pPr>
      <w:r>
        <w:rPr>
          <w:rFonts w:ascii="Times New Roman"/>
          <w:b w:val="false"/>
          <w:i w:val="false"/>
          <w:color w:val="000000"/>
          <w:sz w:val="28"/>
        </w:rPr>
        <w:t>
      үлгі жасау өндірісінде қолданылатын ағаштың, фанераның, пенопласттың, целлулоидтің және пластмассаның физикалық және механикалық қасиеттері;</w:t>
      </w:r>
    </w:p>
    <w:p>
      <w:pPr>
        <w:spacing w:after="0"/>
        <w:ind w:left="0"/>
        <w:jc w:val="both"/>
      </w:pPr>
      <w:r>
        <w:rPr>
          <w:rFonts w:ascii="Times New Roman"/>
          <w:b w:val="false"/>
          <w:i w:val="false"/>
          <w:color w:val="000000"/>
          <w:sz w:val="28"/>
        </w:rPr>
        <w:t>
      ағаш және фанера сорттары;</w:t>
      </w:r>
    </w:p>
    <w:p>
      <w:pPr>
        <w:spacing w:after="0"/>
        <w:ind w:left="0"/>
        <w:jc w:val="both"/>
      </w:pPr>
      <w:r>
        <w:rPr>
          <w:rFonts w:ascii="Times New Roman"/>
          <w:b w:val="false"/>
          <w:i w:val="false"/>
          <w:color w:val="000000"/>
          <w:sz w:val="28"/>
        </w:rPr>
        <w:t>
      қолданылатын пластмассаның химиялық қасиеті.</w:t>
      </w:r>
    </w:p>
    <w:bookmarkStart w:name="z321" w:id="309"/>
    <w:p>
      <w:pPr>
        <w:spacing w:after="0"/>
        <w:ind w:left="0"/>
        <w:jc w:val="both"/>
      </w:pPr>
      <w:r>
        <w:rPr>
          <w:rFonts w:ascii="Times New Roman"/>
          <w:b w:val="false"/>
          <w:i w:val="false"/>
          <w:color w:val="000000"/>
          <w:sz w:val="28"/>
        </w:rPr>
        <w:t>
      232. Жұмыс үлгілері:</w:t>
      </w:r>
    </w:p>
    <w:bookmarkEnd w:id="309"/>
    <w:p>
      <w:pPr>
        <w:spacing w:after="0"/>
        <w:ind w:left="0"/>
        <w:jc w:val="both"/>
      </w:pPr>
      <w:r>
        <w:rPr>
          <w:rFonts w:ascii="Times New Roman"/>
          <w:b w:val="false"/>
          <w:i w:val="false"/>
          <w:color w:val="000000"/>
          <w:sz w:val="28"/>
        </w:rPr>
        <w:t>
      1) аэродинамикалық және динамикалық ұқсас үлгілер шассиінің гондолы – 0,3 мм дейінгі дәлдікпен өңдеу және жетілдіру;</w:t>
      </w:r>
    </w:p>
    <w:p>
      <w:pPr>
        <w:spacing w:after="0"/>
        <w:ind w:left="0"/>
        <w:jc w:val="both"/>
      </w:pPr>
      <w:r>
        <w:rPr>
          <w:rFonts w:ascii="Times New Roman"/>
          <w:b w:val="false"/>
          <w:i w:val="false"/>
          <w:color w:val="000000"/>
          <w:sz w:val="28"/>
        </w:rPr>
        <w:t>
      2) динамикалық ұқсас үлгілердің қанаттары - 0,02 г (салмағы бойынша) дейінгі, 0,5 мм (тербелісі бойынша) дейінгі дәлдікпен инерция моменті бойынша үлгілердің отсектерін толық жасау және теңгеру;</w:t>
      </w:r>
    </w:p>
    <w:p>
      <w:pPr>
        <w:spacing w:after="0"/>
        <w:ind w:left="0"/>
        <w:jc w:val="both"/>
      </w:pPr>
      <w:r>
        <w:rPr>
          <w:rFonts w:ascii="Times New Roman"/>
          <w:b w:val="false"/>
          <w:i w:val="false"/>
          <w:color w:val="000000"/>
          <w:sz w:val="28"/>
        </w:rPr>
        <w:t>
      3) аэродинамикалық үлгілердің қалақтары – дайындамаларды жабыстыру;</w:t>
      </w:r>
    </w:p>
    <w:p>
      <w:pPr>
        <w:spacing w:after="0"/>
        <w:ind w:left="0"/>
        <w:jc w:val="both"/>
      </w:pPr>
      <w:r>
        <w:rPr>
          <w:rFonts w:ascii="Times New Roman"/>
          <w:b w:val="false"/>
          <w:i w:val="false"/>
          <w:color w:val="000000"/>
          <w:sz w:val="28"/>
        </w:rPr>
        <w:t>
      4) аэродинамикалық үлгілердің мотогондолдары - дайындамаларды жабыстыру;</w:t>
      </w:r>
    </w:p>
    <w:p>
      <w:pPr>
        <w:spacing w:after="0"/>
        <w:ind w:left="0"/>
        <w:jc w:val="both"/>
      </w:pPr>
      <w:r>
        <w:rPr>
          <w:rFonts w:ascii="Times New Roman"/>
          <w:b w:val="false"/>
          <w:i w:val="false"/>
          <w:color w:val="000000"/>
          <w:sz w:val="28"/>
        </w:rPr>
        <w:t>
      5) аэродинамикалық үлгілердің айналдыра орағыштары – дайындамаларды жабыстыру;</w:t>
      </w:r>
    </w:p>
    <w:p>
      <w:pPr>
        <w:spacing w:after="0"/>
        <w:ind w:left="0"/>
        <w:jc w:val="both"/>
      </w:pPr>
      <w:r>
        <w:rPr>
          <w:rFonts w:ascii="Times New Roman"/>
          <w:b w:val="false"/>
          <w:i w:val="false"/>
          <w:color w:val="000000"/>
          <w:sz w:val="28"/>
        </w:rPr>
        <w:t>
      6) шассилердің мотогондол және гондол айналдыра орағыштары – қабықтарды кабельді қағазбен және перкальмен (немесе басқа да маталармен) қопару алу;</w:t>
      </w:r>
    </w:p>
    <w:p>
      <w:pPr>
        <w:spacing w:after="0"/>
        <w:ind w:left="0"/>
        <w:jc w:val="both"/>
      </w:pPr>
      <w:r>
        <w:rPr>
          <w:rFonts w:ascii="Times New Roman"/>
          <w:b w:val="false"/>
          <w:i w:val="false"/>
          <w:color w:val="000000"/>
          <w:sz w:val="28"/>
        </w:rPr>
        <w:t>
      7) көшіргіш және пішіндеуші аэродинамикалық үлгілердің тік және көлденең қанатшалары – жасау, 0,2 мм дейінгі дәлдәкпен жетілдіру, тазалау, өңдеу, үстіңгі бетті сыр жағындыларына және жылтырату үшін дайындау, 0,02 г (салмағы бойынша), 0,5 мм (тербеліс бойынша) дейінгі дәлдікпен инерция моменті бойынша үлгілердің отсектерін теңгеру, кабельді қағазбен керу;</w:t>
      </w:r>
    </w:p>
    <w:p>
      <w:pPr>
        <w:spacing w:after="0"/>
        <w:ind w:left="0"/>
        <w:jc w:val="both"/>
      </w:pPr>
      <w:r>
        <w:rPr>
          <w:rFonts w:ascii="Times New Roman"/>
          <w:b w:val="false"/>
          <w:i w:val="false"/>
          <w:color w:val="000000"/>
          <w:sz w:val="28"/>
        </w:rPr>
        <w:t>
      8) ұшақтар, тікұшақтар, арнаулы бұйымдар (дайын аэродинамикалық үлгі) - өңдеу және үстіңгі бетті сыр жағындылары және жылтырату үшін дайындау;</w:t>
      </w:r>
    </w:p>
    <w:p>
      <w:pPr>
        <w:spacing w:after="0"/>
        <w:ind w:left="0"/>
        <w:jc w:val="both"/>
      </w:pPr>
      <w:r>
        <w:rPr>
          <w:rFonts w:ascii="Times New Roman"/>
          <w:b w:val="false"/>
          <w:i w:val="false"/>
          <w:color w:val="000000"/>
          <w:sz w:val="28"/>
        </w:rPr>
        <w:t>
      9) динамикалық ұқсас үлгілердің қанаттары мен артқы қанатшаларына арналған стапельдер – сызбалар бойынша жасау;</w:t>
      </w:r>
    </w:p>
    <w:p>
      <w:pPr>
        <w:spacing w:after="0"/>
        <w:ind w:left="0"/>
        <w:jc w:val="both"/>
      </w:pPr>
      <w:r>
        <w:rPr>
          <w:rFonts w:ascii="Times New Roman"/>
          <w:b w:val="false"/>
          <w:i w:val="false"/>
          <w:color w:val="000000"/>
          <w:sz w:val="28"/>
        </w:rPr>
        <w:t>
      10) көшіргіш үлгілердің фонарлары - сызбалар бойынша жасау;</w:t>
      </w:r>
    </w:p>
    <w:p>
      <w:pPr>
        <w:spacing w:after="0"/>
        <w:ind w:left="0"/>
        <w:jc w:val="both"/>
      </w:pPr>
      <w:r>
        <w:rPr>
          <w:rFonts w:ascii="Times New Roman"/>
          <w:b w:val="false"/>
          <w:i w:val="false"/>
          <w:color w:val="000000"/>
          <w:sz w:val="28"/>
        </w:rPr>
        <w:t>
      11) аэродинамикалық модельдердің фюзеляждары – дайындамаларды жапсыру.</w:t>
      </w:r>
    </w:p>
    <w:bookmarkStart w:name="z322" w:id="310"/>
    <w:p>
      <w:pPr>
        <w:spacing w:after="0"/>
        <w:ind w:left="0"/>
        <w:jc w:val="left"/>
      </w:pPr>
      <w:r>
        <w:rPr>
          <w:rFonts w:ascii="Times New Roman"/>
          <w:b/>
          <w:i w:val="false"/>
          <w:color w:val="000000"/>
        </w:rPr>
        <w:t xml:space="preserve"> Параграф 3. Металл емес аэрогидродинамикалық үлгілердің үлгішісі, 4-разряд</w:t>
      </w:r>
    </w:p>
    <w:bookmarkEnd w:id="310"/>
    <w:bookmarkStart w:name="z323" w:id="311"/>
    <w:p>
      <w:pPr>
        <w:spacing w:after="0"/>
        <w:ind w:left="0"/>
        <w:jc w:val="both"/>
      </w:pPr>
      <w:r>
        <w:rPr>
          <w:rFonts w:ascii="Times New Roman"/>
          <w:b w:val="false"/>
          <w:i w:val="false"/>
          <w:color w:val="000000"/>
          <w:sz w:val="28"/>
        </w:rPr>
        <w:t>
      233. Жұмыс сипаттамасы:</w:t>
      </w:r>
    </w:p>
    <w:bookmarkEnd w:id="311"/>
    <w:p>
      <w:pPr>
        <w:spacing w:after="0"/>
        <w:ind w:left="0"/>
        <w:jc w:val="both"/>
      </w:pPr>
      <w:r>
        <w:rPr>
          <w:rFonts w:ascii="Times New Roman"/>
          <w:b w:val="false"/>
          <w:i w:val="false"/>
          <w:color w:val="000000"/>
          <w:sz w:val="28"/>
        </w:rPr>
        <w:t>
      металды емес аэрогидродинамикалық үлгілерді жасау: басқару органдары жоқ, ағаштан, целлулоидтан, органикалық шыныдан және пластмассадан жасалған күрделі фасондар;</w:t>
      </w:r>
    </w:p>
    <w:p>
      <w:pPr>
        <w:spacing w:after="0"/>
        <w:ind w:left="0"/>
        <w:jc w:val="both"/>
      </w:pPr>
      <w:r>
        <w:rPr>
          <w:rFonts w:ascii="Times New Roman"/>
          <w:b w:val="false"/>
          <w:i w:val="false"/>
          <w:color w:val="000000"/>
          <w:sz w:val="28"/>
        </w:rPr>
        <w:t>
      жасалатын күрделі конфигурациялы жылтырату элементтерін өңдеу;</w:t>
      </w:r>
    </w:p>
    <w:p>
      <w:pPr>
        <w:spacing w:after="0"/>
        <w:ind w:left="0"/>
        <w:jc w:val="both"/>
      </w:pPr>
      <w:r>
        <w:rPr>
          <w:rFonts w:ascii="Times New Roman"/>
          <w:b w:val="false"/>
          <w:i w:val="false"/>
          <w:color w:val="000000"/>
          <w:sz w:val="28"/>
        </w:rPr>
        <w:t>
      осьтерді қозғалтпай пішіндерді модификациялау, өзекшелерді желімдеу, жасалатын модельдердің жиектеріне эпоксидті шайыр құю;</w:t>
      </w:r>
    </w:p>
    <w:p>
      <w:pPr>
        <w:spacing w:after="0"/>
        <w:ind w:left="0"/>
        <w:jc w:val="both"/>
      </w:pPr>
      <w:r>
        <w:rPr>
          <w:rFonts w:ascii="Times New Roman"/>
          <w:b w:val="false"/>
          <w:i w:val="false"/>
          <w:color w:val="000000"/>
          <w:sz w:val="28"/>
        </w:rPr>
        <w:t>
      0,1 мм дейінгі дәлдікпен пенопласттан жасалған күрделі бөлшектерді өңдеу;</w:t>
      </w:r>
    </w:p>
    <w:p>
      <w:pPr>
        <w:spacing w:after="0"/>
        <w:ind w:left="0"/>
        <w:jc w:val="both"/>
      </w:pPr>
      <w:r>
        <w:rPr>
          <w:rFonts w:ascii="Times New Roman"/>
          <w:b w:val="false"/>
          <w:i w:val="false"/>
          <w:color w:val="000000"/>
          <w:sz w:val="28"/>
        </w:rPr>
        <w:t>
      жасалатын үлгілерді өңдеу үшін қажетті сызбалар мен плаздардан пішу үшін тұтас фасонды шаблондарды, штампылау, көшіргіш, макеттер және күрделі құрылғылар үшін оправалар жасау;</w:t>
      </w:r>
    </w:p>
    <w:p>
      <w:pPr>
        <w:spacing w:after="0"/>
        <w:ind w:left="0"/>
        <w:jc w:val="both"/>
      </w:pPr>
      <w:r>
        <w:rPr>
          <w:rFonts w:ascii="Times New Roman"/>
          <w:b w:val="false"/>
          <w:i w:val="false"/>
          <w:color w:val="000000"/>
          <w:sz w:val="28"/>
        </w:rPr>
        <w:t>
      ерекше металды емес аэрогидродинамикалық үлгілерге арналған бөлшектерді ағаш өңдеуші станоктарда жасау;</w:t>
      </w:r>
    </w:p>
    <w:p>
      <w:pPr>
        <w:spacing w:after="0"/>
        <w:ind w:left="0"/>
        <w:jc w:val="both"/>
      </w:pPr>
      <w:r>
        <w:rPr>
          <w:rFonts w:ascii="Times New Roman"/>
          <w:b w:val="false"/>
          <w:i w:val="false"/>
          <w:color w:val="000000"/>
          <w:sz w:val="28"/>
        </w:rPr>
        <w:t>
      жасалатын күрделі үлгілердің табиғи шамасына белгілеу және сызу, оларды өңдеу;</w:t>
      </w:r>
    </w:p>
    <w:p>
      <w:pPr>
        <w:spacing w:after="0"/>
        <w:ind w:left="0"/>
        <w:jc w:val="both"/>
      </w:pPr>
      <w:r>
        <w:rPr>
          <w:rFonts w:ascii="Times New Roman"/>
          <w:b w:val="false"/>
          <w:i w:val="false"/>
          <w:color w:val="000000"/>
          <w:sz w:val="28"/>
        </w:rPr>
        <w:t>
      ағаш өңдейтін станоктарды баптау;</w:t>
      </w:r>
    </w:p>
    <w:p>
      <w:pPr>
        <w:spacing w:after="0"/>
        <w:ind w:left="0"/>
        <w:jc w:val="both"/>
      </w:pPr>
      <w:r>
        <w:rPr>
          <w:rFonts w:ascii="Times New Roman"/>
          <w:b w:val="false"/>
          <w:i w:val="false"/>
          <w:color w:val="000000"/>
          <w:sz w:val="28"/>
        </w:rPr>
        <w:t>
      жоғары білікті металды емес аэрогидродинамикалық үлгілер үлгішісімен бірлесіп күрделі және ірі металды емес аэрогидродинамикалық үлгілерді жасау және құрастыру.</w:t>
      </w:r>
    </w:p>
    <w:bookmarkStart w:name="z324" w:id="312"/>
    <w:p>
      <w:pPr>
        <w:spacing w:after="0"/>
        <w:ind w:left="0"/>
        <w:jc w:val="both"/>
      </w:pPr>
      <w:r>
        <w:rPr>
          <w:rFonts w:ascii="Times New Roman"/>
          <w:b w:val="false"/>
          <w:i w:val="false"/>
          <w:color w:val="000000"/>
          <w:sz w:val="28"/>
        </w:rPr>
        <w:t>
      234. Білуге тиіс:</w:t>
      </w:r>
    </w:p>
    <w:bookmarkEnd w:id="312"/>
    <w:p>
      <w:pPr>
        <w:spacing w:after="0"/>
        <w:ind w:left="0"/>
        <w:jc w:val="both"/>
      </w:pPr>
      <w:r>
        <w:rPr>
          <w:rFonts w:ascii="Times New Roman"/>
          <w:b w:val="false"/>
          <w:i w:val="false"/>
          <w:color w:val="000000"/>
          <w:sz w:val="28"/>
        </w:rPr>
        <w:t>
      металды емес аэрогидродинамикалық үлгілерді жасауға қойылатын техникалық талаптар, шақтамалар мен қондырмалар, үстіңгі бет тазалығының кластары және олардың сызбада таңбалануы;</w:t>
      </w:r>
    </w:p>
    <w:p>
      <w:pPr>
        <w:spacing w:after="0"/>
        <w:ind w:left="0"/>
        <w:jc w:val="both"/>
      </w:pPr>
      <w:r>
        <w:rPr>
          <w:rFonts w:ascii="Times New Roman"/>
          <w:b w:val="false"/>
          <w:i w:val="false"/>
          <w:color w:val="000000"/>
          <w:sz w:val="28"/>
        </w:rPr>
        <w:t>
      геометриялық фигуралардың алаңын және көлемін есептеу ережесі;</w:t>
      </w:r>
    </w:p>
    <w:p>
      <w:pPr>
        <w:spacing w:after="0"/>
        <w:ind w:left="0"/>
        <w:jc w:val="both"/>
      </w:pPr>
      <w:r>
        <w:rPr>
          <w:rFonts w:ascii="Times New Roman"/>
          <w:b w:val="false"/>
          <w:i w:val="false"/>
          <w:color w:val="000000"/>
          <w:sz w:val="28"/>
        </w:rPr>
        <w:t>
      кеңістік және жазықтық белгілеу, шаблондарды, шаблонды - плазды байламдарды есептеу және конструкциялау әдістері;</w:t>
      </w:r>
    </w:p>
    <w:p>
      <w:pPr>
        <w:spacing w:after="0"/>
        <w:ind w:left="0"/>
        <w:jc w:val="both"/>
      </w:pPr>
      <w:r>
        <w:rPr>
          <w:rFonts w:ascii="Times New Roman"/>
          <w:b w:val="false"/>
          <w:i w:val="false"/>
          <w:color w:val="000000"/>
          <w:sz w:val="28"/>
        </w:rPr>
        <w:t>
      металды емес аэрогидродинамикалық үлгілерді жасаудың дәлдігіне қойылатын техникалық талаптар;</w:t>
      </w:r>
    </w:p>
    <w:p>
      <w:pPr>
        <w:spacing w:after="0"/>
        <w:ind w:left="0"/>
        <w:jc w:val="both"/>
      </w:pPr>
      <w:r>
        <w:rPr>
          <w:rFonts w:ascii="Times New Roman"/>
          <w:b w:val="false"/>
          <w:i w:val="false"/>
          <w:color w:val="000000"/>
          <w:sz w:val="28"/>
        </w:rPr>
        <w:t>
      металды емес аэрогидродинамикалық үлгілерді жасауда рұқсат етілетін ақаулар;</w:t>
      </w:r>
    </w:p>
    <w:p>
      <w:pPr>
        <w:spacing w:after="0"/>
        <w:ind w:left="0"/>
        <w:jc w:val="both"/>
      </w:pPr>
      <w:r>
        <w:rPr>
          <w:rFonts w:ascii="Times New Roman"/>
          <w:b w:val="false"/>
          <w:i w:val="false"/>
          <w:color w:val="000000"/>
          <w:sz w:val="28"/>
        </w:rPr>
        <w:t>
      қолданылатын материалдардың ерекшелігі, технологиясы мен әдістері;</w:t>
      </w:r>
    </w:p>
    <w:p>
      <w:pPr>
        <w:spacing w:after="0"/>
        <w:ind w:left="0"/>
        <w:jc w:val="both"/>
      </w:pPr>
      <w:r>
        <w:rPr>
          <w:rFonts w:ascii="Times New Roman"/>
          <w:b w:val="false"/>
          <w:i w:val="false"/>
          <w:color w:val="000000"/>
          <w:sz w:val="28"/>
        </w:rPr>
        <w:t>
      эпоксидті шайырларды жасаудың рецептурасы және тәсілдері;</w:t>
      </w:r>
    </w:p>
    <w:p>
      <w:pPr>
        <w:spacing w:after="0"/>
        <w:ind w:left="0"/>
        <w:jc w:val="both"/>
      </w:pPr>
      <w:r>
        <w:rPr>
          <w:rFonts w:ascii="Times New Roman"/>
          <w:b w:val="false"/>
          <w:i w:val="false"/>
          <w:color w:val="000000"/>
          <w:sz w:val="28"/>
        </w:rPr>
        <w:t>
      техникалық шарттарға сәйкес шаблондар бойынша және сызғышпен үрленетін үлгілердің элементтердің пішінді өңдеу ережесі;</w:t>
      </w:r>
    </w:p>
    <w:p>
      <w:pPr>
        <w:spacing w:after="0"/>
        <w:ind w:left="0"/>
        <w:jc w:val="both"/>
      </w:pPr>
      <w:r>
        <w:rPr>
          <w:rFonts w:ascii="Times New Roman"/>
          <w:b w:val="false"/>
          <w:i w:val="false"/>
          <w:color w:val="000000"/>
          <w:sz w:val="28"/>
        </w:rPr>
        <w:t>
      металды емес аэрогидродинамикалық үлгілердің бетін жылтыратуға дайындау тәсілдері және жылтырату әдістері.</w:t>
      </w:r>
    </w:p>
    <w:bookmarkStart w:name="z325" w:id="313"/>
    <w:p>
      <w:pPr>
        <w:spacing w:after="0"/>
        <w:ind w:left="0"/>
        <w:jc w:val="both"/>
      </w:pPr>
      <w:r>
        <w:rPr>
          <w:rFonts w:ascii="Times New Roman"/>
          <w:b w:val="false"/>
          <w:i w:val="false"/>
          <w:color w:val="000000"/>
          <w:sz w:val="28"/>
        </w:rPr>
        <w:t>
      235. Жұмыс үлгілері:</w:t>
      </w:r>
    </w:p>
    <w:bookmarkEnd w:id="313"/>
    <w:p>
      <w:pPr>
        <w:spacing w:after="0"/>
        <w:ind w:left="0"/>
        <w:jc w:val="both"/>
      </w:pPr>
      <w:r>
        <w:rPr>
          <w:rFonts w:ascii="Times New Roman"/>
          <w:b w:val="false"/>
          <w:i w:val="false"/>
          <w:color w:val="000000"/>
          <w:sz w:val="28"/>
        </w:rPr>
        <w:t>
      1) көшіргіш және динамикалық ұқсас үлгілердің қанаттары – каркастарды жасау, шаблондар мен сызғыш бойынша пішіндер мен элементтерді өңдеу, "у" бұрышын ескеріп, шаблондар мен сызбалар бойынша үлгілердің дайындамаларын жапсыру;</w:t>
      </w:r>
    </w:p>
    <w:p>
      <w:pPr>
        <w:spacing w:after="0"/>
        <w:ind w:left="0"/>
        <w:jc w:val="both"/>
      </w:pPr>
      <w:r>
        <w:rPr>
          <w:rFonts w:ascii="Times New Roman"/>
          <w:b w:val="false"/>
          <w:i w:val="false"/>
          <w:color w:val="000000"/>
          <w:sz w:val="28"/>
        </w:rPr>
        <w:t>
      2) тактикалық және көрме үлгілері, ағаштан, пластмассадан және целлулоидтен жасалған ағаштың жекелеген элементтер – сызба бойынша толық жасау және құрастыру;</w:t>
      </w:r>
    </w:p>
    <w:p>
      <w:pPr>
        <w:spacing w:after="0"/>
        <w:ind w:left="0"/>
        <w:jc w:val="both"/>
      </w:pPr>
      <w:r>
        <w:rPr>
          <w:rFonts w:ascii="Times New Roman"/>
          <w:b w:val="false"/>
          <w:i w:val="false"/>
          <w:color w:val="000000"/>
          <w:sz w:val="28"/>
        </w:rPr>
        <w:t>
      3) мотогондолдар – шаблон және сызғыш бойынша пішіндер мен элементтерді өңдеу;</w:t>
      </w:r>
    </w:p>
    <w:p>
      <w:pPr>
        <w:spacing w:after="0"/>
        <w:ind w:left="0"/>
        <w:jc w:val="both"/>
      </w:pPr>
      <w:r>
        <w:rPr>
          <w:rFonts w:ascii="Times New Roman"/>
          <w:b w:val="false"/>
          <w:i w:val="false"/>
          <w:color w:val="000000"/>
          <w:sz w:val="28"/>
        </w:rPr>
        <w:t>
      4) үлгілерді жиектеу – эпоксидті шайырларды құю, арнаулы стендтерде герметикалыққа сынау (6 атм. қысымы бойынша);</w:t>
      </w:r>
    </w:p>
    <w:p>
      <w:pPr>
        <w:spacing w:after="0"/>
        <w:ind w:left="0"/>
        <w:jc w:val="both"/>
      </w:pPr>
      <w:r>
        <w:rPr>
          <w:rFonts w:ascii="Times New Roman"/>
          <w:b w:val="false"/>
          <w:i w:val="false"/>
          <w:color w:val="000000"/>
          <w:sz w:val="28"/>
        </w:rPr>
        <w:t>
      5) динамикалық ұқсас үлгілердің тік және көлденең қанатшалары – каркастарды жасау;</w:t>
      </w:r>
    </w:p>
    <w:p>
      <w:pPr>
        <w:spacing w:after="0"/>
        <w:ind w:left="0"/>
        <w:jc w:val="both"/>
      </w:pPr>
      <w:r>
        <w:rPr>
          <w:rFonts w:ascii="Times New Roman"/>
          <w:b w:val="false"/>
          <w:i w:val="false"/>
          <w:color w:val="000000"/>
          <w:sz w:val="28"/>
        </w:rPr>
        <w:t>
      6) артқы қанатшалар – шаблондар мен сызғыштар бойынша пішіндер мен элементтерді өңдеу; "у" бұрышын ескеріп, шаблондар мен сызбалар бойынша үлгілердің дайындамаларын жапсыру;</w:t>
      </w:r>
    </w:p>
    <w:p>
      <w:pPr>
        <w:spacing w:after="0"/>
        <w:ind w:left="0"/>
        <w:jc w:val="both"/>
      </w:pPr>
      <w:r>
        <w:rPr>
          <w:rFonts w:ascii="Times New Roman"/>
          <w:b w:val="false"/>
          <w:i w:val="false"/>
          <w:color w:val="000000"/>
          <w:sz w:val="28"/>
        </w:rPr>
        <w:t>
      7) биіктік және бұрылыс рульдерінің отсектері – қол жетпейтін жерлерде отсектерді тиеудің теңгерімі;</w:t>
      </w:r>
    </w:p>
    <w:p>
      <w:pPr>
        <w:spacing w:after="0"/>
        <w:ind w:left="0"/>
        <w:jc w:val="both"/>
      </w:pPr>
      <w:r>
        <w:rPr>
          <w:rFonts w:ascii="Times New Roman"/>
          <w:b w:val="false"/>
          <w:i w:val="false"/>
          <w:color w:val="000000"/>
          <w:sz w:val="28"/>
        </w:rPr>
        <w:t>
      8) динамикалық ұқсас үлгілердің биіктік және бұрылыс рульдері - каркастарды жасау, шаблондар мен сызғыштар бойынша пішіндер мен элементтерді өңдеу;</w:t>
      </w:r>
    </w:p>
    <w:p>
      <w:pPr>
        <w:spacing w:after="0"/>
        <w:ind w:left="0"/>
        <w:jc w:val="both"/>
      </w:pPr>
      <w:r>
        <w:rPr>
          <w:rFonts w:ascii="Times New Roman"/>
          <w:b w:val="false"/>
          <w:i w:val="false"/>
          <w:color w:val="000000"/>
          <w:sz w:val="28"/>
        </w:rPr>
        <w:t>
      9) ұшақ, тікұшақ, арнаулы бұйымдар (дайын үлгілер) – үлгілердің үстіңгі бетін толығымен қолданыстағы техникалық шарттарға сәйкес өңдеу.</w:t>
      </w:r>
    </w:p>
    <w:p>
      <w:pPr>
        <w:spacing w:after="0"/>
        <w:ind w:left="0"/>
        <w:jc w:val="both"/>
      </w:pPr>
      <w:r>
        <w:rPr>
          <w:rFonts w:ascii="Times New Roman"/>
          <w:b w:val="false"/>
          <w:i w:val="false"/>
          <w:color w:val="000000"/>
          <w:sz w:val="28"/>
        </w:rPr>
        <w:t>
      10) үлгілердің өзекшелері – желімдеу;</w:t>
      </w:r>
    </w:p>
    <w:p>
      <w:pPr>
        <w:spacing w:after="0"/>
        <w:ind w:left="0"/>
        <w:jc w:val="both"/>
      </w:pPr>
      <w:r>
        <w:rPr>
          <w:rFonts w:ascii="Times New Roman"/>
          <w:b w:val="false"/>
          <w:i w:val="false"/>
          <w:color w:val="000000"/>
          <w:sz w:val="28"/>
        </w:rPr>
        <w:t>
      11) траверсалар, фонарлар – шаблондар және сызғыштар бойынша пішіндер мен элементтерді өңдеу;</w:t>
      </w:r>
    </w:p>
    <w:p>
      <w:pPr>
        <w:spacing w:after="0"/>
        <w:ind w:left="0"/>
        <w:jc w:val="both"/>
      </w:pPr>
      <w:r>
        <w:rPr>
          <w:rFonts w:ascii="Times New Roman"/>
          <w:b w:val="false"/>
          <w:i w:val="false"/>
          <w:color w:val="000000"/>
          <w:sz w:val="28"/>
        </w:rPr>
        <w:t>
      12) динамикалық ұқсас үлгілердің фюзеляждары – каркастарды жасау;</w:t>
      </w:r>
    </w:p>
    <w:p>
      <w:pPr>
        <w:spacing w:after="0"/>
        <w:ind w:left="0"/>
        <w:jc w:val="both"/>
      </w:pPr>
      <w:r>
        <w:rPr>
          <w:rFonts w:ascii="Times New Roman"/>
          <w:b w:val="false"/>
          <w:i w:val="false"/>
          <w:color w:val="000000"/>
          <w:sz w:val="28"/>
        </w:rPr>
        <w:t>
      13) көшіргіш үлгілердің фюзеляждары – толық жасау;</w:t>
      </w:r>
    </w:p>
    <w:p>
      <w:pPr>
        <w:spacing w:after="0"/>
        <w:ind w:left="0"/>
        <w:jc w:val="both"/>
      </w:pPr>
      <w:r>
        <w:rPr>
          <w:rFonts w:ascii="Times New Roman"/>
          <w:b w:val="false"/>
          <w:i w:val="false"/>
          <w:color w:val="000000"/>
          <w:sz w:val="28"/>
        </w:rPr>
        <w:t>
      14) фанералы шаблондар – сызбадан және плаздан жасау.</w:t>
      </w:r>
    </w:p>
    <w:bookmarkStart w:name="z326" w:id="314"/>
    <w:p>
      <w:pPr>
        <w:spacing w:after="0"/>
        <w:ind w:left="0"/>
        <w:jc w:val="left"/>
      </w:pPr>
      <w:r>
        <w:rPr>
          <w:rFonts w:ascii="Times New Roman"/>
          <w:b/>
          <w:i w:val="false"/>
          <w:color w:val="000000"/>
        </w:rPr>
        <w:t xml:space="preserve"> Параграф 4. Металл емес аэрогидродинамикалық үлгілердің үлгішісі, 5-разряд</w:t>
      </w:r>
    </w:p>
    <w:bookmarkEnd w:id="314"/>
    <w:bookmarkStart w:name="z327" w:id="315"/>
    <w:p>
      <w:pPr>
        <w:spacing w:after="0"/>
        <w:ind w:left="0"/>
        <w:jc w:val="both"/>
      </w:pPr>
      <w:r>
        <w:rPr>
          <w:rFonts w:ascii="Times New Roman"/>
          <w:b w:val="false"/>
          <w:i w:val="false"/>
          <w:color w:val="000000"/>
          <w:sz w:val="28"/>
        </w:rPr>
        <w:t>
      236. Жұмыс сипаттамасы:</w:t>
      </w:r>
    </w:p>
    <w:bookmarkEnd w:id="315"/>
    <w:p>
      <w:pPr>
        <w:spacing w:after="0"/>
        <w:ind w:left="0"/>
        <w:jc w:val="both"/>
      </w:pPr>
      <w:r>
        <w:rPr>
          <w:rFonts w:ascii="Times New Roman"/>
          <w:b w:val="false"/>
          <w:i w:val="false"/>
          <w:color w:val="000000"/>
          <w:sz w:val="28"/>
        </w:rPr>
        <w:t>
      механикаландыру элементтері, басқару органдары бар металдан жасалмаған аэрогидродинамикалық үлгілердің пішінделген элементтерін (қанаттың алдыңғы бөлшектері, жапқыштар, элерондар, рульдер) жасау;</w:t>
      </w:r>
    </w:p>
    <w:p>
      <w:pPr>
        <w:spacing w:after="0"/>
        <w:ind w:left="0"/>
        <w:jc w:val="both"/>
      </w:pPr>
      <w:r>
        <w:rPr>
          <w:rFonts w:ascii="Times New Roman"/>
          <w:b w:val="false"/>
          <w:i w:val="false"/>
          <w:color w:val="000000"/>
          <w:sz w:val="28"/>
        </w:rPr>
        <w:t>
      кеңістікті-күрделі бөлшектерді жасау және пісіру, целлулоидтен, органикалық шыныдан және пластмассадан жасалған тораптар мен агрегаттарды жапсыру;</w:t>
      </w:r>
    </w:p>
    <w:p>
      <w:pPr>
        <w:spacing w:after="0"/>
        <w:ind w:left="0"/>
        <w:jc w:val="both"/>
      </w:pPr>
      <w:r>
        <w:rPr>
          <w:rFonts w:ascii="Times New Roman"/>
          <w:b w:val="false"/>
          <w:i w:val="false"/>
          <w:color w:val="000000"/>
          <w:sz w:val="28"/>
        </w:rPr>
        <w:t>
      фигуралық қуыстары, ажырағыш бөліктері бар әр түрлі материалдардан күрделі және ірі үлгілерді белгілеу және жасау, кез келген сызбалардан плаздарды бөлу;</w:t>
      </w:r>
    </w:p>
    <w:p>
      <w:pPr>
        <w:spacing w:after="0"/>
        <w:ind w:left="0"/>
        <w:jc w:val="both"/>
      </w:pPr>
      <w:r>
        <w:rPr>
          <w:rFonts w:ascii="Times New Roman"/>
          <w:b w:val="false"/>
          <w:i w:val="false"/>
          <w:color w:val="000000"/>
          <w:sz w:val="28"/>
        </w:rPr>
        <w:t>
      пішіні бойынша бұраулары бар тікұшақтың үлгілерін, қанаттары мен қалақтарын, қарапайым конструкцияның үрлеу үлгілерін және құрғату элементтері бар үлгілерді жасау;</w:t>
      </w:r>
    </w:p>
    <w:p>
      <w:pPr>
        <w:spacing w:after="0"/>
        <w:ind w:left="0"/>
        <w:jc w:val="both"/>
      </w:pPr>
      <w:r>
        <w:rPr>
          <w:rFonts w:ascii="Times New Roman"/>
          <w:b w:val="false"/>
          <w:i w:val="false"/>
          <w:color w:val="000000"/>
          <w:sz w:val="28"/>
        </w:rPr>
        <w:t>
      металды емес аэродинамикалық үлгілерді құрастыру және монтаждау;</w:t>
      </w:r>
    </w:p>
    <w:p>
      <w:pPr>
        <w:spacing w:after="0"/>
        <w:ind w:left="0"/>
        <w:jc w:val="both"/>
      </w:pPr>
      <w:r>
        <w:rPr>
          <w:rFonts w:ascii="Times New Roman"/>
          <w:b w:val="false"/>
          <w:i w:val="false"/>
          <w:color w:val="000000"/>
          <w:sz w:val="28"/>
        </w:rPr>
        <w:t>
      ағаш өңдеу станоктарында күрделі және ірі металды емес аэрогидродинамикалық үлгілердің сыртқы және ішкі бетін тура дәлдікпен өңдеу;</w:t>
      </w:r>
    </w:p>
    <w:p>
      <w:pPr>
        <w:spacing w:after="0"/>
        <w:ind w:left="0"/>
        <w:jc w:val="both"/>
      </w:pPr>
      <w:r>
        <w:rPr>
          <w:rFonts w:ascii="Times New Roman"/>
          <w:b w:val="false"/>
          <w:i w:val="false"/>
          <w:color w:val="000000"/>
          <w:sz w:val="28"/>
        </w:rPr>
        <w:t>
      металды емес аэрогидродинамикалық үлгілерді өңдеу үшін күрделі құрылғыларды жасау;</w:t>
      </w:r>
    </w:p>
    <w:p>
      <w:pPr>
        <w:spacing w:after="0"/>
        <w:ind w:left="0"/>
        <w:jc w:val="both"/>
      </w:pPr>
      <w:r>
        <w:rPr>
          <w:rFonts w:ascii="Times New Roman"/>
          <w:b w:val="false"/>
          <w:i w:val="false"/>
          <w:color w:val="000000"/>
          <w:sz w:val="28"/>
        </w:rPr>
        <w:t>
      металды емес аэрогидродинамикалық үлгілерді жасаудың анағұрлым оңтайлы технологиялық жүйелілігін айқындау;</w:t>
      </w:r>
    </w:p>
    <w:p>
      <w:pPr>
        <w:spacing w:after="0"/>
        <w:ind w:left="0"/>
        <w:jc w:val="both"/>
      </w:pPr>
      <w:r>
        <w:rPr>
          <w:rFonts w:ascii="Times New Roman"/>
          <w:b w:val="false"/>
          <w:i w:val="false"/>
          <w:color w:val="000000"/>
          <w:sz w:val="28"/>
        </w:rPr>
        <w:t>
      индуктивті және тензометриялық датчиктердің контейнерлерін орнату.</w:t>
      </w:r>
    </w:p>
    <w:bookmarkStart w:name="z328" w:id="316"/>
    <w:p>
      <w:pPr>
        <w:spacing w:after="0"/>
        <w:ind w:left="0"/>
        <w:jc w:val="both"/>
      </w:pPr>
      <w:r>
        <w:rPr>
          <w:rFonts w:ascii="Times New Roman"/>
          <w:b w:val="false"/>
          <w:i w:val="false"/>
          <w:color w:val="000000"/>
          <w:sz w:val="28"/>
        </w:rPr>
        <w:t>
      237. Білуге тиіс:</w:t>
      </w:r>
    </w:p>
    <w:bookmarkEnd w:id="316"/>
    <w:p>
      <w:pPr>
        <w:spacing w:after="0"/>
        <w:ind w:left="0"/>
        <w:jc w:val="both"/>
      </w:pPr>
      <w:r>
        <w:rPr>
          <w:rFonts w:ascii="Times New Roman"/>
          <w:b w:val="false"/>
          <w:i w:val="false"/>
          <w:color w:val="000000"/>
          <w:sz w:val="28"/>
        </w:rPr>
        <w:t>
      металды емес аэрогидродинамикалық үлгілерді жасау және құрастырудың технологиялық процестері, құрастыру кезінде берілген өлшемдерден рұқсат етілетін ауытқулар;</w:t>
      </w:r>
    </w:p>
    <w:p>
      <w:pPr>
        <w:spacing w:after="0"/>
        <w:ind w:left="0"/>
        <w:jc w:val="both"/>
      </w:pPr>
      <w:r>
        <w:rPr>
          <w:rFonts w:ascii="Times New Roman"/>
          <w:b w:val="false"/>
          <w:i w:val="false"/>
          <w:color w:val="000000"/>
          <w:sz w:val="28"/>
        </w:rPr>
        <w:t>
      металды емес аэрогидродинамикалық үлгілерді байланыстыру және жапсырудың оңтайлы тәсілдері;</w:t>
      </w:r>
    </w:p>
    <w:p>
      <w:pPr>
        <w:spacing w:after="0"/>
        <w:ind w:left="0"/>
        <w:jc w:val="both"/>
      </w:pPr>
      <w:r>
        <w:rPr>
          <w:rFonts w:ascii="Times New Roman"/>
          <w:b w:val="false"/>
          <w:i w:val="false"/>
          <w:color w:val="000000"/>
          <w:sz w:val="28"/>
        </w:rPr>
        <w:t>
      оларға бутвар жағындылары мен эпоксидті шайырларды, кейін өңдей отырып, жағудың әдістері;</w:t>
      </w:r>
    </w:p>
    <w:p>
      <w:pPr>
        <w:spacing w:after="0"/>
        <w:ind w:left="0"/>
        <w:jc w:val="both"/>
      </w:pPr>
      <w:r>
        <w:rPr>
          <w:rFonts w:ascii="Times New Roman"/>
          <w:b w:val="false"/>
          <w:i w:val="false"/>
          <w:color w:val="000000"/>
          <w:sz w:val="28"/>
        </w:rPr>
        <w:t>
      күрделі шаблондар мен құрылғыларды конструкциялаудың принциптері;</w:t>
      </w:r>
    </w:p>
    <w:p>
      <w:pPr>
        <w:spacing w:after="0"/>
        <w:ind w:left="0"/>
        <w:jc w:val="both"/>
      </w:pPr>
      <w:r>
        <w:rPr>
          <w:rFonts w:ascii="Times New Roman"/>
          <w:b w:val="false"/>
          <w:i w:val="false"/>
          <w:color w:val="000000"/>
          <w:sz w:val="28"/>
        </w:rPr>
        <w:t>
      есептеу кезінде қажетті тригонометриялық функциялардың таблицалары, сызықты шама ауытқуларын бұрышты және кері көшіру;</w:t>
      </w:r>
    </w:p>
    <w:p>
      <w:pPr>
        <w:spacing w:after="0"/>
        <w:ind w:left="0"/>
        <w:jc w:val="both"/>
      </w:pPr>
      <w:r>
        <w:rPr>
          <w:rFonts w:ascii="Times New Roman"/>
          <w:b w:val="false"/>
          <w:i w:val="false"/>
          <w:color w:val="000000"/>
          <w:sz w:val="28"/>
        </w:rPr>
        <w:t>
      қолданылатын материалдар мен құралдың механикалық және технологиялық қасиеті;</w:t>
      </w:r>
    </w:p>
    <w:p>
      <w:pPr>
        <w:spacing w:after="0"/>
        <w:ind w:left="0"/>
        <w:jc w:val="both"/>
      </w:pPr>
      <w:r>
        <w:rPr>
          <w:rFonts w:ascii="Times New Roman"/>
          <w:b w:val="false"/>
          <w:i w:val="false"/>
          <w:color w:val="000000"/>
          <w:sz w:val="28"/>
        </w:rPr>
        <w:t>
      қолданылатын жабдықтардың конструкциялық негіздері, электрлік және кинематикалық тәсімдері және оларды пайдаланудың ережесі;</w:t>
      </w:r>
    </w:p>
    <w:p>
      <w:pPr>
        <w:spacing w:after="0"/>
        <w:ind w:left="0"/>
        <w:jc w:val="both"/>
      </w:pPr>
      <w:r>
        <w:rPr>
          <w:rFonts w:ascii="Times New Roman"/>
          <w:b w:val="false"/>
          <w:i w:val="false"/>
          <w:color w:val="000000"/>
          <w:sz w:val="28"/>
        </w:rPr>
        <w:t>
      қолданыстағы техникалық шарттар бойынша металды емес аэрогидродинамикалық үлгілерді жасау дәлдігі мен тазалығына қойылатын техникалық талаптар.</w:t>
      </w:r>
    </w:p>
    <w:bookmarkStart w:name="z329" w:id="317"/>
    <w:p>
      <w:pPr>
        <w:spacing w:after="0"/>
        <w:ind w:left="0"/>
        <w:jc w:val="both"/>
      </w:pPr>
      <w:r>
        <w:rPr>
          <w:rFonts w:ascii="Times New Roman"/>
          <w:b w:val="false"/>
          <w:i w:val="false"/>
          <w:color w:val="000000"/>
          <w:sz w:val="28"/>
        </w:rPr>
        <w:t>
      238. Жұмыс үлгілері:</w:t>
      </w:r>
    </w:p>
    <w:bookmarkEnd w:id="317"/>
    <w:p>
      <w:pPr>
        <w:spacing w:after="0"/>
        <w:ind w:left="0"/>
        <w:jc w:val="both"/>
      </w:pPr>
      <w:r>
        <w:rPr>
          <w:rFonts w:ascii="Times New Roman"/>
          <w:b w:val="false"/>
          <w:i w:val="false"/>
          <w:color w:val="000000"/>
          <w:sz w:val="28"/>
        </w:rPr>
        <w:t>
      1) ауа жинағыштар – шаблондар бойынша үлгілерді жасау;</w:t>
      </w:r>
    </w:p>
    <w:p>
      <w:pPr>
        <w:spacing w:after="0"/>
        <w:ind w:left="0"/>
        <w:jc w:val="both"/>
      </w:pPr>
      <w:r>
        <w:rPr>
          <w:rFonts w:ascii="Times New Roman"/>
          <w:b w:val="false"/>
          <w:i w:val="false"/>
          <w:color w:val="000000"/>
          <w:sz w:val="28"/>
        </w:rPr>
        <w:t>
      2) жапқыштары, элерондары және триммерлері бар қанаттар - механикаландыру элементтері бар үлгілерді жасау;</w:t>
      </w:r>
    </w:p>
    <w:p>
      <w:pPr>
        <w:spacing w:after="0"/>
        <w:ind w:left="0"/>
        <w:jc w:val="both"/>
      </w:pPr>
      <w:r>
        <w:rPr>
          <w:rFonts w:ascii="Times New Roman"/>
          <w:b w:val="false"/>
          <w:i w:val="false"/>
          <w:color w:val="000000"/>
          <w:sz w:val="28"/>
        </w:rPr>
        <w:t>
      3) ширатылған қанаттар – үштен артық қимасы бар ширатылған үлгілерді жасау;</w:t>
      </w:r>
    </w:p>
    <w:p>
      <w:pPr>
        <w:spacing w:after="0"/>
        <w:ind w:left="0"/>
        <w:jc w:val="both"/>
      </w:pPr>
      <w:r>
        <w:rPr>
          <w:rFonts w:ascii="Times New Roman"/>
          <w:b w:val="false"/>
          <w:i w:val="false"/>
          <w:color w:val="000000"/>
          <w:sz w:val="28"/>
        </w:rPr>
        <w:t>
      4) қанаттар – барлық проекциялар бойынша белгілеу, үлгілерді жасау, қалыпты бет пайда болғанша бақылау шаблондары бойынша аралау;</w:t>
      </w:r>
    </w:p>
    <w:p>
      <w:pPr>
        <w:spacing w:after="0"/>
        <w:ind w:left="0"/>
        <w:jc w:val="both"/>
      </w:pPr>
      <w:r>
        <w:rPr>
          <w:rFonts w:ascii="Times New Roman"/>
          <w:b w:val="false"/>
          <w:i w:val="false"/>
          <w:color w:val="000000"/>
          <w:sz w:val="28"/>
        </w:rPr>
        <w:t>
      5) үлгілер: аэродинамикалық құбырларда штопор мен флаттерге сынау үшін динамикалық ұқсас құбырлар, құрғатылған – толық жасау;</w:t>
      </w:r>
    </w:p>
    <w:p>
      <w:pPr>
        <w:spacing w:after="0"/>
        <w:ind w:left="0"/>
        <w:jc w:val="both"/>
      </w:pPr>
      <w:r>
        <w:rPr>
          <w:rFonts w:ascii="Times New Roman"/>
          <w:b w:val="false"/>
          <w:i w:val="false"/>
          <w:color w:val="000000"/>
          <w:sz w:val="28"/>
        </w:rPr>
        <w:t>
      6) күрделі конфигурациялы мотогондолдар – конструкцияның құрғатылған элементтері бар шаблондар бойынша үлгілерді жасау;</w:t>
      </w:r>
    </w:p>
    <w:p>
      <w:pPr>
        <w:spacing w:after="0"/>
        <w:ind w:left="0"/>
        <w:jc w:val="both"/>
      </w:pPr>
      <w:r>
        <w:rPr>
          <w:rFonts w:ascii="Times New Roman"/>
          <w:b w:val="false"/>
          <w:i w:val="false"/>
          <w:color w:val="000000"/>
          <w:sz w:val="28"/>
        </w:rPr>
        <w:t>
      7) қанатшалар - барлық проекциялар бойынша белгілеу, үлгілерді жасау, қалыпты бет пайда болғанша бақылау шаблондары бойынша аралау;</w:t>
      </w:r>
    </w:p>
    <w:p>
      <w:pPr>
        <w:spacing w:after="0"/>
        <w:ind w:left="0"/>
        <w:jc w:val="both"/>
      </w:pPr>
      <w:r>
        <w:rPr>
          <w:rFonts w:ascii="Times New Roman"/>
          <w:b w:val="false"/>
          <w:i w:val="false"/>
          <w:color w:val="000000"/>
          <w:sz w:val="28"/>
        </w:rPr>
        <w:t>
      8) ұшақ, тікұшақ, арнаулы бұйымдар (аэродинамикалық үлгі) – үлгілерді толық құрастыру, монтаждау, жетілдіру және жылтырату, үрлеп тазалау кезінде үлгілерді буландыру;</w:t>
      </w:r>
    </w:p>
    <w:p>
      <w:pPr>
        <w:spacing w:after="0"/>
        <w:ind w:left="0"/>
        <w:jc w:val="both"/>
      </w:pPr>
      <w:r>
        <w:rPr>
          <w:rFonts w:ascii="Times New Roman"/>
          <w:b w:val="false"/>
          <w:i w:val="false"/>
          <w:color w:val="000000"/>
          <w:sz w:val="28"/>
        </w:rPr>
        <w:t>
      9) ұшақ (штопорлы үлгі) – бөлшектерді жасау, технкиалық шарттар бойынша құрастыру және жетілдіру;</w:t>
      </w:r>
    </w:p>
    <w:p>
      <w:pPr>
        <w:spacing w:after="0"/>
        <w:ind w:left="0"/>
        <w:jc w:val="both"/>
      </w:pPr>
      <w:r>
        <w:rPr>
          <w:rFonts w:ascii="Times New Roman"/>
          <w:b w:val="false"/>
          <w:i w:val="false"/>
          <w:color w:val="000000"/>
          <w:sz w:val="28"/>
        </w:rPr>
        <w:t>
      10) гидроканалда эксперимент жүргізуге арналған арнаулы үлгілер;</w:t>
      </w:r>
    </w:p>
    <w:p>
      <w:pPr>
        <w:spacing w:after="0"/>
        <w:ind w:left="0"/>
        <w:jc w:val="both"/>
      </w:pPr>
      <w:r>
        <w:rPr>
          <w:rFonts w:ascii="Times New Roman"/>
          <w:b w:val="false"/>
          <w:i w:val="false"/>
          <w:color w:val="000000"/>
          <w:sz w:val="28"/>
        </w:rPr>
        <w:t>
      11) күрделі конфигурациялы кабиналардың фонарлары – конструкцияның құрғатылған элементтері бар шаблондар бойынша үлгілерді жасау;</w:t>
      </w:r>
    </w:p>
    <w:p>
      <w:pPr>
        <w:spacing w:after="0"/>
        <w:ind w:left="0"/>
        <w:jc w:val="both"/>
      </w:pPr>
      <w:r>
        <w:rPr>
          <w:rFonts w:ascii="Times New Roman"/>
          <w:b w:val="false"/>
          <w:i w:val="false"/>
          <w:color w:val="000000"/>
          <w:sz w:val="28"/>
        </w:rPr>
        <w:t>
      12) фюзеляждар – барлық проекциялар бойынша белгілеу, үлгілерді жасау, үлгілерді дайын өзекше базасында жасау, қалыпты бет пайда болғанша бақылау шаблондары бойынша аралау.</w:t>
      </w:r>
    </w:p>
    <w:bookmarkStart w:name="z330" w:id="318"/>
    <w:p>
      <w:pPr>
        <w:spacing w:after="0"/>
        <w:ind w:left="0"/>
        <w:jc w:val="left"/>
      </w:pPr>
      <w:r>
        <w:rPr>
          <w:rFonts w:ascii="Times New Roman"/>
          <w:b/>
          <w:i w:val="false"/>
          <w:color w:val="000000"/>
        </w:rPr>
        <w:t xml:space="preserve"> Параграф 5. Металл емес аэрогидродинамикалық үлгілердің үлгішісі, 6-разряд</w:t>
      </w:r>
    </w:p>
    <w:bookmarkEnd w:id="318"/>
    <w:bookmarkStart w:name="z331" w:id="319"/>
    <w:p>
      <w:pPr>
        <w:spacing w:after="0"/>
        <w:ind w:left="0"/>
        <w:jc w:val="both"/>
      </w:pPr>
      <w:r>
        <w:rPr>
          <w:rFonts w:ascii="Times New Roman"/>
          <w:b w:val="false"/>
          <w:i w:val="false"/>
          <w:color w:val="000000"/>
          <w:sz w:val="28"/>
        </w:rPr>
        <w:t>
      239. Жұмыс сипаттамасы:</w:t>
      </w:r>
    </w:p>
    <w:bookmarkEnd w:id="319"/>
    <w:p>
      <w:pPr>
        <w:spacing w:after="0"/>
        <w:ind w:left="0"/>
        <w:jc w:val="both"/>
      </w:pPr>
      <w:r>
        <w:rPr>
          <w:rFonts w:ascii="Times New Roman"/>
          <w:b w:val="false"/>
          <w:i w:val="false"/>
          <w:color w:val="000000"/>
          <w:sz w:val="28"/>
        </w:rPr>
        <w:t>
      ағаштан, пенопласттан, органикалық шыныдан, целлулоидтен, винипласттан көп звенолы механизациясы бар әр түрлі конструкциялы металды емес аэрогидродинамикалық үлгілерді; механикаландырылған күрделі құрғатылған геометриялық ұқсас үлгілерді; флаттерді зерттеуге арналған динамикалық ұқсас үлгілерді; тікұшақтардың бұрандаларын көтертін қалақтарының геометриялық және динамикалық ұқсас үлгілерді жасау;</w:t>
      </w:r>
    </w:p>
    <w:p>
      <w:pPr>
        <w:spacing w:after="0"/>
        <w:ind w:left="0"/>
        <w:jc w:val="both"/>
      </w:pPr>
      <w:r>
        <w:rPr>
          <w:rFonts w:ascii="Times New Roman"/>
          <w:b w:val="false"/>
          <w:i w:val="false"/>
          <w:color w:val="000000"/>
          <w:sz w:val="28"/>
        </w:rPr>
        <w:t>
      үлгіні басқарудың органдарын орнату және олардың жұмыстарын реттеу;</w:t>
      </w:r>
    </w:p>
    <w:p>
      <w:pPr>
        <w:spacing w:after="0"/>
        <w:ind w:left="0"/>
        <w:jc w:val="both"/>
      </w:pPr>
      <w:r>
        <w:rPr>
          <w:rFonts w:ascii="Times New Roman"/>
          <w:b w:val="false"/>
          <w:i w:val="false"/>
          <w:color w:val="000000"/>
          <w:sz w:val="28"/>
        </w:rPr>
        <w:t>
      үлгі элементінің берілген геометриясынан ауытқу шамасын айқындау, қажетті есептеулерді жүргізу және ауытқуларды жою тәсілдерін белгілеу;</w:t>
      </w:r>
    </w:p>
    <w:p>
      <w:pPr>
        <w:spacing w:after="0"/>
        <w:ind w:left="0"/>
        <w:jc w:val="both"/>
      </w:pPr>
      <w:r>
        <w:rPr>
          <w:rFonts w:ascii="Times New Roman"/>
          <w:b w:val="false"/>
          <w:i w:val="false"/>
          <w:color w:val="000000"/>
          <w:sz w:val="28"/>
        </w:rPr>
        <w:t>
      күрделі көшіргіштерді жасау.</w:t>
      </w:r>
    </w:p>
    <w:bookmarkStart w:name="z332" w:id="320"/>
    <w:p>
      <w:pPr>
        <w:spacing w:after="0"/>
        <w:ind w:left="0"/>
        <w:jc w:val="both"/>
      </w:pPr>
      <w:r>
        <w:rPr>
          <w:rFonts w:ascii="Times New Roman"/>
          <w:b w:val="false"/>
          <w:i w:val="false"/>
          <w:color w:val="000000"/>
          <w:sz w:val="28"/>
        </w:rPr>
        <w:t>
      240. Білуге тиіс:</w:t>
      </w:r>
    </w:p>
    <w:bookmarkEnd w:id="320"/>
    <w:p>
      <w:pPr>
        <w:spacing w:after="0"/>
        <w:ind w:left="0"/>
        <w:jc w:val="both"/>
      </w:pPr>
      <w:r>
        <w:rPr>
          <w:rFonts w:ascii="Times New Roman"/>
          <w:b w:val="false"/>
          <w:i w:val="false"/>
          <w:color w:val="000000"/>
          <w:sz w:val="28"/>
        </w:rPr>
        <w:t>
      ағаштан, пенопласттан, органикалық шыныдан, целлулоидтен, винипласттан жасалған металды емес аэрогидродинамикалық үлгілерді жасаудың және құрастырудың технологиялық процестері;</w:t>
      </w:r>
    </w:p>
    <w:p>
      <w:pPr>
        <w:spacing w:after="0"/>
        <w:ind w:left="0"/>
        <w:jc w:val="both"/>
      </w:pPr>
      <w:r>
        <w:rPr>
          <w:rFonts w:ascii="Times New Roman"/>
          <w:b w:val="false"/>
          <w:i w:val="false"/>
          <w:color w:val="000000"/>
          <w:sz w:val="28"/>
        </w:rPr>
        <w:t>
      күрделі агрегаттарды құрғату әдістері;</w:t>
      </w:r>
    </w:p>
    <w:p>
      <w:pPr>
        <w:spacing w:after="0"/>
        <w:ind w:left="0"/>
        <w:jc w:val="both"/>
      </w:pPr>
      <w:r>
        <w:rPr>
          <w:rFonts w:ascii="Times New Roman"/>
          <w:b w:val="false"/>
          <w:i w:val="false"/>
          <w:color w:val="000000"/>
          <w:sz w:val="28"/>
        </w:rPr>
        <w:t>
      күрделі аралықтары бар күрделі геометриялық фигураларды құрғату әдістері;</w:t>
      </w:r>
    </w:p>
    <w:p>
      <w:pPr>
        <w:spacing w:after="0"/>
        <w:ind w:left="0"/>
        <w:jc w:val="both"/>
      </w:pPr>
      <w:r>
        <w:rPr>
          <w:rFonts w:ascii="Times New Roman"/>
          <w:b w:val="false"/>
          <w:i w:val="false"/>
          <w:color w:val="000000"/>
          <w:sz w:val="28"/>
        </w:rPr>
        <w:t>
      кез келген сызбаның плазасы;</w:t>
      </w:r>
    </w:p>
    <w:p>
      <w:pPr>
        <w:spacing w:after="0"/>
        <w:ind w:left="0"/>
        <w:jc w:val="both"/>
      </w:pPr>
      <w:r>
        <w:rPr>
          <w:rFonts w:ascii="Times New Roman"/>
          <w:b w:val="false"/>
          <w:i w:val="false"/>
          <w:color w:val="000000"/>
          <w:sz w:val="28"/>
        </w:rPr>
        <w:t>
      қажетті есептер мен есептеулер жүргізу тәртібі;</w:t>
      </w:r>
    </w:p>
    <w:p>
      <w:pPr>
        <w:spacing w:after="0"/>
        <w:ind w:left="0"/>
        <w:jc w:val="both"/>
      </w:pPr>
      <w:r>
        <w:rPr>
          <w:rFonts w:ascii="Times New Roman"/>
          <w:b w:val="false"/>
          <w:i w:val="false"/>
          <w:color w:val="000000"/>
          <w:sz w:val="28"/>
        </w:rPr>
        <w:t>
      үлгілейтін бұйымның сыртқы конструктивті пішіндері;</w:t>
      </w:r>
    </w:p>
    <w:p>
      <w:pPr>
        <w:spacing w:after="0"/>
        <w:ind w:left="0"/>
        <w:jc w:val="both"/>
      </w:pPr>
      <w:r>
        <w:rPr>
          <w:rFonts w:ascii="Times New Roman"/>
          <w:b w:val="false"/>
          <w:i w:val="false"/>
          <w:color w:val="000000"/>
          <w:sz w:val="28"/>
        </w:rPr>
        <w:t>
      үрлеудің және басқа да металды емес аэрогидродинамикалық эксперименттердің міндеті;</w:t>
      </w:r>
    </w:p>
    <w:p>
      <w:pPr>
        <w:spacing w:after="0"/>
        <w:ind w:left="0"/>
        <w:jc w:val="both"/>
      </w:pPr>
      <w:r>
        <w:rPr>
          <w:rFonts w:ascii="Times New Roman"/>
          <w:b w:val="false"/>
          <w:i w:val="false"/>
          <w:color w:val="000000"/>
          <w:sz w:val="28"/>
        </w:rPr>
        <w:t>
      металды емес аэрогидродинамикалық үлгінің сапасын бақылаудың негізгі әдістері және үлгі элементтерінің берілген геометриядан ауытқуын айқындау және жою тәсілдері;</w:t>
      </w:r>
    </w:p>
    <w:p>
      <w:pPr>
        <w:spacing w:after="0"/>
        <w:ind w:left="0"/>
        <w:jc w:val="both"/>
      </w:pPr>
      <w:r>
        <w:rPr>
          <w:rFonts w:ascii="Times New Roman"/>
          <w:b w:val="false"/>
          <w:i w:val="false"/>
          <w:color w:val="000000"/>
          <w:sz w:val="28"/>
        </w:rPr>
        <w:t>
      жасалатын үлгілердің міндеті және оларды жасауда дәлдікке және тазалыққа қойылатын техникалық талаптар;</w:t>
      </w:r>
    </w:p>
    <w:p>
      <w:pPr>
        <w:spacing w:after="0"/>
        <w:ind w:left="0"/>
        <w:jc w:val="both"/>
      </w:pPr>
      <w:r>
        <w:rPr>
          <w:rFonts w:ascii="Times New Roman"/>
          <w:b w:val="false"/>
          <w:i w:val="false"/>
          <w:color w:val="000000"/>
          <w:sz w:val="28"/>
        </w:rPr>
        <w:t>
      жасалатын үлгілерді әр түрлі жалғамалардың шақтамалары мен қондырмалары;</w:t>
      </w:r>
    </w:p>
    <w:p>
      <w:pPr>
        <w:spacing w:after="0"/>
        <w:ind w:left="0"/>
        <w:jc w:val="both"/>
      </w:pPr>
      <w:r>
        <w:rPr>
          <w:rFonts w:ascii="Times New Roman"/>
          <w:b w:val="false"/>
          <w:i w:val="false"/>
          <w:color w:val="000000"/>
          <w:sz w:val="28"/>
        </w:rPr>
        <w:t>
      үлгі өндірісінде қолданылатын материалдар мен желімдердің технологиялық қасиеті;</w:t>
      </w:r>
    </w:p>
    <w:p>
      <w:pPr>
        <w:spacing w:after="0"/>
        <w:ind w:left="0"/>
        <w:jc w:val="both"/>
      </w:pPr>
      <w:r>
        <w:rPr>
          <w:rFonts w:ascii="Times New Roman"/>
          <w:b w:val="false"/>
          <w:i w:val="false"/>
          <w:color w:val="000000"/>
          <w:sz w:val="28"/>
        </w:rPr>
        <w:t>
      сызба геометриясының негіздері.</w:t>
      </w:r>
    </w:p>
    <w:bookmarkStart w:name="z333" w:id="321"/>
    <w:p>
      <w:pPr>
        <w:spacing w:after="0"/>
        <w:ind w:left="0"/>
        <w:jc w:val="both"/>
      </w:pPr>
      <w:r>
        <w:rPr>
          <w:rFonts w:ascii="Times New Roman"/>
          <w:b w:val="false"/>
          <w:i w:val="false"/>
          <w:color w:val="000000"/>
          <w:sz w:val="28"/>
        </w:rPr>
        <w:t>
      241. Орта кәсіптік білімді талап етеді.</w:t>
      </w:r>
    </w:p>
    <w:bookmarkEnd w:id="321"/>
    <w:bookmarkStart w:name="z334" w:id="322"/>
    <w:p>
      <w:pPr>
        <w:spacing w:after="0"/>
        <w:ind w:left="0"/>
        <w:jc w:val="both"/>
      </w:pPr>
      <w:r>
        <w:rPr>
          <w:rFonts w:ascii="Times New Roman"/>
          <w:b w:val="false"/>
          <w:i w:val="false"/>
          <w:color w:val="000000"/>
          <w:sz w:val="28"/>
        </w:rPr>
        <w:t>
      242. Жұмыс үлгілері:</w:t>
      </w:r>
    </w:p>
    <w:bookmarkEnd w:id="322"/>
    <w:p>
      <w:pPr>
        <w:spacing w:after="0"/>
        <w:ind w:left="0"/>
        <w:jc w:val="both"/>
      </w:pPr>
      <w:r>
        <w:rPr>
          <w:rFonts w:ascii="Times New Roman"/>
          <w:b w:val="false"/>
          <w:i w:val="false"/>
          <w:color w:val="000000"/>
          <w:sz w:val="28"/>
        </w:rPr>
        <w:t>
      1) қисық күрделі аралықтары бар ауа жинағыштар – үлгілерді сызбалар мен плазалар бойынша өзара байланысты бөліктермен белгілеу және жасау;</w:t>
      </w:r>
    </w:p>
    <w:p>
      <w:pPr>
        <w:spacing w:after="0"/>
        <w:ind w:left="0"/>
        <w:jc w:val="both"/>
      </w:pPr>
      <w:r>
        <w:rPr>
          <w:rFonts w:ascii="Times New Roman"/>
          <w:b w:val="false"/>
          <w:i w:val="false"/>
          <w:color w:val="000000"/>
          <w:sz w:val="28"/>
        </w:rPr>
        <w:t>
      2) жапқыштар – бұрышы бойынша үлгіге орнату;</w:t>
      </w:r>
    </w:p>
    <w:p>
      <w:pPr>
        <w:spacing w:after="0"/>
        <w:ind w:left="0"/>
        <w:jc w:val="both"/>
      </w:pPr>
      <w:r>
        <w:rPr>
          <w:rFonts w:ascii="Times New Roman"/>
          <w:b w:val="false"/>
          <w:i w:val="false"/>
          <w:color w:val="000000"/>
          <w:sz w:val="28"/>
        </w:rPr>
        <w:t>
      3) ерекше күрделі симметриялы емес пішінді фасонды камералар - кеңістік координаттарға қатысты бірнеше қимасы бойынша үстіңгі бетін қиыстырып келтіріп үлгілерді жасау;</w:t>
      </w:r>
    </w:p>
    <w:p>
      <w:pPr>
        <w:spacing w:after="0"/>
        <w:ind w:left="0"/>
        <w:jc w:val="both"/>
      </w:pPr>
      <w:r>
        <w:rPr>
          <w:rFonts w:ascii="Times New Roman"/>
          <w:b w:val="false"/>
          <w:i w:val="false"/>
          <w:color w:val="000000"/>
          <w:sz w:val="28"/>
        </w:rPr>
        <w:t>
      4) қанаттар – үлгілерді сызбалар мен плазалар бойынша белгілеу және жасау, үлгінің механизациясын дренаждау, аэродинамикалық үлгілерді эпоксидті және басқа да органикалық шайырлармен жабу;</w:t>
      </w:r>
    </w:p>
    <w:p>
      <w:pPr>
        <w:spacing w:after="0"/>
        <w:ind w:left="0"/>
        <w:jc w:val="both"/>
      </w:pPr>
      <w:r>
        <w:rPr>
          <w:rFonts w:ascii="Times New Roman"/>
          <w:b w:val="false"/>
          <w:i w:val="false"/>
          <w:color w:val="000000"/>
          <w:sz w:val="28"/>
        </w:rPr>
        <w:t>
      5) аспаның күрделі тораптарының басқару механизмі бар күрделі ширатыл қанаттар – үлгілерді жасау;</w:t>
      </w:r>
    </w:p>
    <w:p>
      <w:pPr>
        <w:spacing w:after="0"/>
        <w:ind w:left="0"/>
        <w:jc w:val="both"/>
      </w:pPr>
      <w:r>
        <w:rPr>
          <w:rFonts w:ascii="Times New Roman"/>
          <w:b w:val="false"/>
          <w:i w:val="false"/>
          <w:color w:val="000000"/>
          <w:sz w:val="28"/>
        </w:rPr>
        <w:t>
      6) екі звенолы жапқыштары бар қанаттар – үлгіні толық жасау;</w:t>
      </w:r>
    </w:p>
    <w:p>
      <w:pPr>
        <w:spacing w:after="0"/>
        <w:ind w:left="0"/>
        <w:jc w:val="both"/>
      </w:pPr>
      <w:r>
        <w:rPr>
          <w:rFonts w:ascii="Times New Roman"/>
          <w:b w:val="false"/>
          <w:i w:val="false"/>
          <w:color w:val="000000"/>
          <w:sz w:val="28"/>
        </w:rPr>
        <w:t>
      7) тікұшақтың қалақтары – каркасты және қатты конструкциялы үлгілерді жасау;</w:t>
      </w:r>
    </w:p>
    <w:p>
      <w:pPr>
        <w:spacing w:after="0"/>
        <w:ind w:left="0"/>
        <w:jc w:val="both"/>
      </w:pPr>
      <w:r>
        <w:rPr>
          <w:rFonts w:ascii="Times New Roman"/>
          <w:b w:val="false"/>
          <w:i w:val="false"/>
          <w:color w:val="000000"/>
          <w:sz w:val="28"/>
        </w:rPr>
        <w:t>
      8) динамикалық ұқсас үлгілер, күрделі конструкциялы – толық жасау;</w:t>
      </w:r>
    </w:p>
    <w:p>
      <w:pPr>
        <w:spacing w:after="0"/>
        <w:ind w:left="0"/>
        <w:jc w:val="both"/>
      </w:pPr>
      <w:r>
        <w:rPr>
          <w:rFonts w:ascii="Times New Roman"/>
          <w:b w:val="false"/>
          <w:i w:val="false"/>
          <w:color w:val="000000"/>
          <w:sz w:val="28"/>
        </w:rPr>
        <w:t>
      9) дайын өзекше базасындағы күрделі конструкциялар үлгілері – құрастыру, монтаждау.</w:t>
      </w:r>
    </w:p>
    <w:bookmarkStart w:name="z335" w:id="323"/>
    <w:p>
      <w:pPr>
        <w:spacing w:after="0"/>
        <w:ind w:left="0"/>
        <w:jc w:val="left"/>
      </w:pPr>
      <w:r>
        <w:rPr>
          <w:rFonts w:ascii="Times New Roman"/>
          <w:b/>
          <w:i w:val="false"/>
          <w:color w:val="000000"/>
        </w:rPr>
        <w:t xml:space="preserve"> Параграф 6. Металл емес аэрогидродинамикалық үлгілердің үлгішісі, 7-разряд</w:t>
      </w:r>
    </w:p>
    <w:bookmarkEnd w:id="323"/>
    <w:bookmarkStart w:name="z336" w:id="324"/>
    <w:p>
      <w:pPr>
        <w:spacing w:after="0"/>
        <w:ind w:left="0"/>
        <w:jc w:val="both"/>
      </w:pPr>
      <w:r>
        <w:rPr>
          <w:rFonts w:ascii="Times New Roman"/>
          <w:b w:val="false"/>
          <w:i w:val="false"/>
          <w:color w:val="000000"/>
          <w:sz w:val="28"/>
        </w:rPr>
        <w:t>
      243. Жұмыс сипаттамасы:</w:t>
      </w:r>
    </w:p>
    <w:bookmarkEnd w:id="324"/>
    <w:p>
      <w:pPr>
        <w:spacing w:after="0"/>
        <w:ind w:left="0"/>
        <w:jc w:val="both"/>
      </w:pPr>
      <w:r>
        <w:rPr>
          <w:rFonts w:ascii="Times New Roman"/>
          <w:b w:val="false"/>
          <w:i w:val="false"/>
          <w:color w:val="000000"/>
          <w:sz w:val="28"/>
        </w:rPr>
        <w:t>
      әр түрлі конструкциялы, көп звенолы механизациясы бар композициялы және шыны пластиканы қоса, қатты және тығыз металды аэрогидродинамикалық үлгілерді;</w:t>
      </w:r>
    </w:p>
    <w:p>
      <w:pPr>
        <w:spacing w:after="0"/>
        <w:ind w:left="0"/>
        <w:jc w:val="both"/>
      </w:pPr>
      <w:r>
        <w:rPr>
          <w:rFonts w:ascii="Times New Roman"/>
          <w:b w:val="false"/>
          <w:i w:val="false"/>
          <w:color w:val="000000"/>
          <w:sz w:val="28"/>
        </w:rPr>
        <w:t>
      геометриялық және динамикалық ұқсас тәжірибелі және сирек кездесетін металды емес аэрогидродинамикалық үлгілерді;</w:t>
      </w:r>
    </w:p>
    <w:p>
      <w:pPr>
        <w:spacing w:after="0"/>
        <w:ind w:left="0"/>
        <w:jc w:val="both"/>
      </w:pPr>
      <w:r>
        <w:rPr>
          <w:rFonts w:ascii="Times New Roman"/>
          <w:b w:val="false"/>
          <w:i w:val="false"/>
          <w:color w:val="000000"/>
          <w:sz w:val="28"/>
        </w:rPr>
        <w:t>
      сирек кездесетін көшіргіштерді және прес - қалыптарды жасау.</w:t>
      </w:r>
    </w:p>
    <w:bookmarkStart w:name="z337" w:id="325"/>
    <w:p>
      <w:pPr>
        <w:spacing w:after="0"/>
        <w:ind w:left="0"/>
        <w:jc w:val="both"/>
      </w:pPr>
      <w:r>
        <w:rPr>
          <w:rFonts w:ascii="Times New Roman"/>
          <w:b w:val="false"/>
          <w:i w:val="false"/>
          <w:color w:val="000000"/>
          <w:sz w:val="28"/>
        </w:rPr>
        <w:t>
      244. Білуге тиіс:</w:t>
      </w:r>
    </w:p>
    <w:bookmarkEnd w:id="325"/>
    <w:p>
      <w:pPr>
        <w:spacing w:after="0"/>
        <w:ind w:left="0"/>
        <w:jc w:val="both"/>
      </w:pPr>
      <w:r>
        <w:rPr>
          <w:rFonts w:ascii="Times New Roman"/>
          <w:b w:val="false"/>
          <w:i w:val="false"/>
          <w:color w:val="000000"/>
          <w:sz w:val="28"/>
        </w:rPr>
        <w:t>
      жасалатын үлгілердің қарапайым элементтері мен агрегаттарын баптау және реттеу тәсілдері;</w:t>
      </w:r>
    </w:p>
    <w:p>
      <w:pPr>
        <w:spacing w:after="0"/>
        <w:ind w:left="0"/>
        <w:jc w:val="both"/>
      </w:pPr>
      <w:r>
        <w:rPr>
          <w:rFonts w:ascii="Times New Roman"/>
          <w:b w:val="false"/>
          <w:i w:val="false"/>
          <w:color w:val="000000"/>
          <w:sz w:val="28"/>
        </w:rPr>
        <w:t>
      күрделі және сирек кездесетін бақылау-өлшеу аспаптарының, құралдар мен аспаптардың міндеті, конструкциясы, баптау және қолдану ережелері;</w:t>
      </w:r>
    </w:p>
    <w:p>
      <w:pPr>
        <w:spacing w:after="0"/>
        <w:ind w:left="0"/>
        <w:jc w:val="both"/>
      </w:pPr>
      <w:r>
        <w:rPr>
          <w:rFonts w:ascii="Times New Roman"/>
          <w:b w:val="false"/>
          <w:i w:val="false"/>
          <w:color w:val="000000"/>
          <w:sz w:val="28"/>
        </w:rPr>
        <w:t>
      материал тану, сызу, аэродинамика негіздері және орындайтын жұмыс көлемінде ұшу аппараттарының конструкциялау.</w:t>
      </w:r>
    </w:p>
    <w:bookmarkStart w:name="z338" w:id="326"/>
    <w:p>
      <w:pPr>
        <w:spacing w:after="0"/>
        <w:ind w:left="0"/>
        <w:jc w:val="both"/>
      </w:pPr>
      <w:r>
        <w:rPr>
          <w:rFonts w:ascii="Times New Roman"/>
          <w:b w:val="false"/>
          <w:i w:val="false"/>
          <w:color w:val="000000"/>
          <w:sz w:val="28"/>
        </w:rPr>
        <w:t>
      245. Орта кәсіптік білімді талап етеді.</w:t>
      </w:r>
    </w:p>
    <w:bookmarkEnd w:id="326"/>
    <w:bookmarkStart w:name="z339" w:id="327"/>
    <w:p>
      <w:pPr>
        <w:spacing w:after="0"/>
        <w:ind w:left="0"/>
        <w:jc w:val="both"/>
      </w:pPr>
      <w:r>
        <w:rPr>
          <w:rFonts w:ascii="Times New Roman"/>
          <w:b w:val="false"/>
          <w:i w:val="false"/>
          <w:color w:val="000000"/>
          <w:sz w:val="28"/>
        </w:rPr>
        <w:t>
      246. Жұмыс үлгілері:</w:t>
      </w:r>
    </w:p>
    <w:bookmarkEnd w:id="327"/>
    <w:p>
      <w:pPr>
        <w:spacing w:after="0"/>
        <w:ind w:left="0"/>
        <w:jc w:val="both"/>
      </w:pPr>
      <w:r>
        <w:rPr>
          <w:rFonts w:ascii="Times New Roman"/>
          <w:b w:val="false"/>
          <w:i w:val="false"/>
          <w:color w:val="000000"/>
          <w:sz w:val="28"/>
        </w:rPr>
        <w:t>
      1) кеңістікті күрделі пішінді ауа жинағыштар мен шүмектер – үлгілердегі ішкі арналарды жасау;</w:t>
      </w:r>
    </w:p>
    <w:p>
      <w:pPr>
        <w:spacing w:after="0"/>
        <w:ind w:left="0"/>
        <w:jc w:val="both"/>
      </w:pPr>
      <w:r>
        <w:rPr>
          <w:rFonts w:ascii="Times New Roman"/>
          <w:b w:val="false"/>
          <w:i w:val="false"/>
          <w:color w:val="000000"/>
          <w:sz w:val="28"/>
        </w:rPr>
        <w:t>
      2) тікұшақтарды көтеретін бұрандалар – геометриялық және динамикалық ұқсас үлгілерді жасау.</w:t>
      </w:r>
    </w:p>
    <w:bookmarkStart w:name="z340" w:id="328"/>
    <w:p>
      <w:pPr>
        <w:spacing w:after="0"/>
        <w:ind w:left="0"/>
        <w:jc w:val="left"/>
      </w:pPr>
      <w:r>
        <w:rPr>
          <w:rFonts w:ascii="Times New Roman"/>
          <w:b/>
          <w:i w:val="false"/>
          <w:color w:val="000000"/>
        </w:rPr>
        <w:t xml:space="preserve"> 15. Ұшу аппараттарының радио және арнаулы жабдықтарын монтаждаушы</w:t>
      </w:r>
      <w:r>
        <w:br/>
      </w:r>
      <w:r>
        <w:rPr>
          <w:rFonts w:ascii="Times New Roman"/>
          <w:b/>
          <w:i w:val="false"/>
          <w:color w:val="000000"/>
        </w:rPr>
        <w:t>Параграф 1. Ұшу аппараттарының радио және арнаулы жабдықтарын монтаждаушы, 3-разряд</w:t>
      </w:r>
    </w:p>
    <w:bookmarkEnd w:id="328"/>
    <w:bookmarkStart w:name="z342" w:id="329"/>
    <w:p>
      <w:pPr>
        <w:spacing w:after="0"/>
        <w:ind w:left="0"/>
        <w:jc w:val="both"/>
      </w:pPr>
      <w:r>
        <w:rPr>
          <w:rFonts w:ascii="Times New Roman"/>
          <w:b w:val="false"/>
          <w:i w:val="false"/>
          <w:color w:val="000000"/>
          <w:sz w:val="28"/>
        </w:rPr>
        <w:t>
      247. Жұмыс сипаттамасы:</w:t>
      </w:r>
    </w:p>
    <w:bookmarkEnd w:id="329"/>
    <w:p>
      <w:pPr>
        <w:spacing w:after="0"/>
        <w:ind w:left="0"/>
        <w:jc w:val="both"/>
      </w:pPr>
      <w:r>
        <w:rPr>
          <w:rFonts w:ascii="Times New Roman"/>
          <w:b w:val="false"/>
          <w:i w:val="false"/>
          <w:color w:val="000000"/>
          <w:sz w:val="28"/>
        </w:rPr>
        <w:t>
      күрделі емес тізбектердің радио бұрауларды монтаждау;</w:t>
      </w:r>
    </w:p>
    <w:p>
      <w:pPr>
        <w:spacing w:after="0"/>
        <w:ind w:left="0"/>
        <w:jc w:val="both"/>
      </w:pPr>
      <w:r>
        <w:rPr>
          <w:rFonts w:ascii="Times New Roman"/>
          <w:b w:val="false"/>
          <w:i w:val="false"/>
          <w:color w:val="000000"/>
          <w:sz w:val="28"/>
        </w:rPr>
        <w:t>
      радио жабдықтардың күрделі емес монтаждау (радио аппаратураларды бекіту, тұғырықтарды, кронштейндерді, қалқандарды, амортизациялық панельдерді, антенналарды, радиостанциялар мен радиобиіктік өлшемдерін, ажыратқыш қалыптарды, СПУ абонентті панельдерді және бөлшектерді келтіріп басқа бөлшектерді орнату және түсіру) жұмыстарын орындау;</w:t>
      </w:r>
    </w:p>
    <w:p>
      <w:pPr>
        <w:spacing w:after="0"/>
        <w:ind w:left="0"/>
        <w:jc w:val="both"/>
      </w:pPr>
      <w:r>
        <w:rPr>
          <w:rFonts w:ascii="Times New Roman"/>
          <w:b w:val="false"/>
          <w:i w:val="false"/>
          <w:color w:val="000000"/>
          <w:sz w:val="28"/>
        </w:rPr>
        <w:t>
      штепсельді ажыратқыштарды радиоаппаратураға қосу және оларды контрлау, металдау далдашаларын орнату;</w:t>
      </w:r>
    </w:p>
    <w:p>
      <w:pPr>
        <w:spacing w:after="0"/>
        <w:ind w:left="0"/>
        <w:jc w:val="both"/>
      </w:pPr>
      <w:r>
        <w:rPr>
          <w:rFonts w:ascii="Times New Roman"/>
          <w:b w:val="false"/>
          <w:i w:val="false"/>
          <w:color w:val="000000"/>
          <w:sz w:val="28"/>
        </w:rPr>
        <w:t>
      күрделі байламдық және навигациялы жабдықтардың демонтаждық жұмыстарын орындау;</w:t>
      </w:r>
    </w:p>
    <w:p>
      <w:pPr>
        <w:spacing w:after="0"/>
        <w:ind w:left="0"/>
        <w:jc w:val="both"/>
      </w:pPr>
      <w:r>
        <w:rPr>
          <w:rFonts w:ascii="Times New Roman"/>
          <w:b w:val="false"/>
          <w:i w:val="false"/>
          <w:color w:val="000000"/>
          <w:sz w:val="28"/>
        </w:rPr>
        <w:t>
      буманы шешу, консервациясыздандыру және монтаждауға жататын арнаулы жабдықты сырттан тексеру;</w:t>
      </w:r>
    </w:p>
    <w:p>
      <w:pPr>
        <w:spacing w:after="0"/>
        <w:ind w:left="0"/>
        <w:jc w:val="both"/>
      </w:pPr>
      <w:r>
        <w:rPr>
          <w:rFonts w:ascii="Times New Roman"/>
          <w:b w:val="false"/>
          <w:i w:val="false"/>
          <w:color w:val="000000"/>
          <w:sz w:val="28"/>
        </w:rPr>
        <w:t>
      радио жабдықты тексеру, жетілдіру, монтаждау, демонтаждау және жөндеу кезінде қосалқы жұмыстарды орындау (сымдарды кесу, кабельдің ұштарын тазалау, сымдарды күйдіру және қалайылау, электр бұрауларды оқшаулау материалдарымен қаптау, орау, бөлшектер мен аспаптарды жуу және сіңдіру, штепсельді ажыратқыштарға жапқыштарды орнату, биркалар жасау және жабдықтарға асу, ұшу аппараттарының радио және арнаулы жабдықтарын тасымалдау және жинақтау ведомосы бойынша тапсыру).</w:t>
      </w:r>
    </w:p>
    <w:bookmarkStart w:name="z343" w:id="330"/>
    <w:p>
      <w:pPr>
        <w:spacing w:after="0"/>
        <w:ind w:left="0"/>
        <w:jc w:val="both"/>
      </w:pPr>
      <w:r>
        <w:rPr>
          <w:rFonts w:ascii="Times New Roman"/>
          <w:b w:val="false"/>
          <w:i w:val="false"/>
          <w:color w:val="000000"/>
          <w:sz w:val="28"/>
        </w:rPr>
        <w:t>
      248. Білуге тиіс:</w:t>
      </w:r>
    </w:p>
    <w:bookmarkEnd w:id="330"/>
    <w:p>
      <w:pPr>
        <w:spacing w:after="0"/>
        <w:ind w:left="0"/>
        <w:jc w:val="both"/>
      </w:pPr>
      <w:r>
        <w:rPr>
          <w:rFonts w:ascii="Times New Roman"/>
          <w:b w:val="false"/>
          <w:i w:val="false"/>
          <w:color w:val="000000"/>
          <w:sz w:val="28"/>
        </w:rPr>
        <w:t>
      ұшу аппараттарының радио және арнаулы жабдықтары бойынша күрделі монтажды және демонтажды жұмыстардың технологиясы, міндеті және оны орнату орындары;</w:t>
      </w:r>
    </w:p>
    <w:p>
      <w:pPr>
        <w:spacing w:after="0"/>
        <w:ind w:left="0"/>
        <w:jc w:val="both"/>
      </w:pPr>
      <w:r>
        <w:rPr>
          <w:rFonts w:ascii="Times New Roman"/>
          <w:b w:val="false"/>
          <w:i w:val="false"/>
          <w:color w:val="000000"/>
          <w:sz w:val="28"/>
        </w:rPr>
        <w:t>
      негізгі радио бөлшектерді атаушы және негізгі шартты белгілері;</w:t>
      </w:r>
    </w:p>
    <w:p>
      <w:pPr>
        <w:spacing w:after="0"/>
        <w:ind w:left="0"/>
        <w:jc w:val="both"/>
      </w:pPr>
      <w:r>
        <w:rPr>
          <w:rFonts w:ascii="Times New Roman"/>
          <w:b w:val="false"/>
          <w:i w:val="false"/>
          <w:color w:val="000000"/>
          <w:sz w:val="28"/>
        </w:rPr>
        <w:t>
      радио жабдықтарда қолданылатын материалдар туралы негізгі мәліметтер;</w:t>
      </w:r>
    </w:p>
    <w:p>
      <w:pPr>
        <w:spacing w:after="0"/>
        <w:ind w:left="0"/>
        <w:jc w:val="both"/>
      </w:pPr>
      <w:r>
        <w:rPr>
          <w:rFonts w:ascii="Times New Roman"/>
          <w:b w:val="false"/>
          <w:i w:val="false"/>
          <w:color w:val="000000"/>
          <w:sz w:val="28"/>
        </w:rPr>
        <w:t>
      сымдардың маркалары және қимасы;</w:t>
      </w:r>
    </w:p>
    <w:p>
      <w:pPr>
        <w:spacing w:after="0"/>
        <w:ind w:left="0"/>
        <w:jc w:val="both"/>
      </w:pPr>
      <w:r>
        <w:rPr>
          <w:rFonts w:ascii="Times New Roman"/>
          <w:b w:val="false"/>
          <w:i w:val="false"/>
          <w:color w:val="000000"/>
          <w:sz w:val="28"/>
        </w:rPr>
        <w:t>
      кнопкалар мен ұштарын бітеп және дәнекерлеп, телефондарға, ларингофондарға арналған күрделі емес бұрауларды жасаудың технологиясы;</w:t>
      </w:r>
    </w:p>
    <w:p>
      <w:pPr>
        <w:spacing w:after="0"/>
        <w:ind w:left="0"/>
        <w:jc w:val="both"/>
      </w:pPr>
      <w:r>
        <w:rPr>
          <w:rFonts w:ascii="Times New Roman"/>
          <w:b w:val="false"/>
          <w:i w:val="false"/>
          <w:color w:val="000000"/>
          <w:sz w:val="28"/>
        </w:rPr>
        <w:t>
      дәнекерлеуші мен флюстердің құрамы;</w:t>
      </w:r>
    </w:p>
    <w:p>
      <w:pPr>
        <w:spacing w:after="0"/>
        <w:ind w:left="0"/>
        <w:jc w:val="both"/>
      </w:pPr>
      <w:r>
        <w:rPr>
          <w:rFonts w:ascii="Times New Roman"/>
          <w:b w:val="false"/>
          <w:i w:val="false"/>
          <w:color w:val="000000"/>
          <w:sz w:val="28"/>
        </w:rPr>
        <w:t>
      металдың коррозиясы туралы негізгі түсініктер және оны одан алдын ала сақтандыру бойынша шаралар;</w:t>
      </w:r>
    </w:p>
    <w:p>
      <w:pPr>
        <w:spacing w:after="0"/>
        <w:ind w:left="0"/>
        <w:jc w:val="both"/>
      </w:pPr>
      <w:r>
        <w:rPr>
          <w:rFonts w:ascii="Times New Roman"/>
          <w:b w:val="false"/>
          <w:i w:val="false"/>
          <w:color w:val="000000"/>
          <w:sz w:val="28"/>
        </w:rPr>
        <w:t>
      контрлау түрлері;</w:t>
      </w:r>
    </w:p>
    <w:p>
      <w:pPr>
        <w:spacing w:after="0"/>
        <w:ind w:left="0"/>
        <w:jc w:val="both"/>
      </w:pPr>
      <w:r>
        <w:rPr>
          <w:rFonts w:ascii="Times New Roman"/>
          <w:b w:val="false"/>
          <w:i w:val="false"/>
          <w:color w:val="000000"/>
          <w:sz w:val="28"/>
        </w:rPr>
        <w:t>
      қолданылатын электр өлшегіш аспаптардың міндеті;</w:t>
      </w:r>
    </w:p>
    <w:p>
      <w:pPr>
        <w:spacing w:after="0"/>
        <w:ind w:left="0"/>
        <w:jc w:val="both"/>
      </w:pPr>
      <w:r>
        <w:rPr>
          <w:rFonts w:ascii="Times New Roman"/>
          <w:b w:val="false"/>
          <w:i w:val="false"/>
          <w:color w:val="000000"/>
          <w:sz w:val="28"/>
        </w:rPr>
        <w:t>
      электр техника мен радиотехниканың негіздері.</w:t>
      </w:r>
    </w:p>
    <w:bookmarkStart w:name="z344" w:id="331"/>
    <w:p>
      <w:pPr>
        <w:spacing w:after="0"/>
        <w:ind w:left="0"/>
        <w:jc w:val="both"/>
      </w:pPr>
      <w:r>
        <w:rPr>
          <w:rFonts w:ascii="Times New Roman"/>
          <w:b w:val="false"/>
          <w:i w:val="false"/>
          <w:color w:val="000000"/>
          <w:sz w:val="28"/>
        </w:rPr>
        <w:t>
      249. Жұмыс үлгілері:</w:t>
      </w:r>
    </w:p>
    <w:bookmarkEnd w:id="331"/>
    <w:p>
      <w:pPr>
        <w:spacing w:after="0"/>
        <w:ind w:left="0"/>
        <w:jc w:val="both"/>
      </w:pPr>
      <w:r>
        <w:rPr>
          <w:rFonts w:ascii="Times New Roman"/>
          <w:b w:val="false"/>
          <w:i w:val="false"/>
          <w:color w:val="000000"/>
          <w:sz w:val="28"/>
        </w:rPr>
        <w:t>
      1) радио жабдықтардың антенналары – орнату және бекіту;</w:t>
      </w:r>
    </w:p>
    <w:p>
      <w:pPr>
        <w:spacing w:after="0"/>
        <w:ind w:left="0"/>
        <w:jc w:val="both"/>
      </w:pPr>
      <w:r>
        <w:rPr>
          <w:rFonts w:ascii="Times New Roman"/>
          <w:b w:val="false"/>
          <w:i w:val="false"/>
          <w:color w:val="000000"/>
          <w:sz w:val="28"/>
        </w:rPr>
        <w:t>
      2) жіпті бандаждар – бұрауларға салу;</w:t>
      </w:r>
    </w:p>
    <w:p>
      <w:pPr>
        <w:spacing w:after="0"/>
        <w:ind w:left="0"/>
        <w:jc w:val="both"/>
      </w:pPr>
      <w:r>
        <w:rPr>
          <w:rFonts w:ascii="Times New Roman"/>
          <w:b w:val="false"/>
          <w:i w:val="false"/>
          <w:color w:val="000000"/>
          <w:sz w:val="28"/>
        </w:rPr>
        <w:t>
      3) сөйлестіру құрылғыларының кабельдері – салу және бекіту;</w:t>
      </w:r>
    </w:p>
    <w:p>
      <w:pPr>
        <w:spacing w:after="0"/>
        <w:ind w:left="0"/>
        <w:jc w:val="both"/>
      </w:pPr>
      <w:r>
        <w:rPr>
          <w:rFonts w:ascii="Times New Roman"/>
          <w:b w:val="false"/>
          <w:i w:val="false"/>
          <w:color w:val="000000"/>
          <w:sz w:val="28"/>
        </w:rPr>
        <w:t>
      4) жоғары сапалы, бұраулар – демонтажтау;</w:t>
      </w:r>
    </w:p>
    <w:p>
      <w:pPr>
        <w:spacing w:after="0"/>
        <w:ind w:left="0"/>
        <w:jc w:val="both"/>
      </w:pPr>
      <w:r>
        <w:rPr>
          <w:rFonts w:ascii="Times New Roman"/>
          <w:b w:val="false"/>
          <w:i w:val="false"/>
          <w:color w:val="000000"/>
          <w:sz w:val="28"/>
        </w:rPr>
        <w:t>
      5) металдау далдашалары - монтаждау, ШР қосу және контрлау;</w:t>
      </w:r>
    </w:p>
    <w:p>
      <w:pPr>
        <w:spacing w:after="0"/>
        <w:ind w:left="0"/>
        <w:jc w:val="both"/>
      </w:pPr>
      <w:r>
        <w:rPr>
          <w:rFonts w:ascii="Times New Roman"/>
          <w:b w:val="false"/>
          <w:i w:val="false"/>
          <w:color w:val="000000"/>
          <w:sz w:val="28"/>
        </w:rPr>
        <w:t>
      6) ШР, РМ типтік штепсельдік ажыратқыштар – кенжарларды тазалау.</w:t>
      </w:r>
    </w:p>
    <w:bookmarkStart w:name="z345" w:id="332"/>
    <w:p>
      <w:pPr>
        <w:spacing w:after="0"/>
        <w:ind w:left="0"/>
        <w:jc w:val="left"/>
      </w:pPr>
      <w:r>
        <w:rPr>
          <w:rFonts w:ascii="Times New Roman"/>
          <w:b/>
          <w:i w:val="false"/>
          <w:color w:val="000000"/>
        </w:rPr>
        <w:t xml:space="preserve"> Параграф 2. Ұшу аппараттарының радио және арнаулы жабдықтарын монтаждаушы, 4-разряд</w:t>
      </w:r>
    </w:p>
    <w:bookmarkEnd w:id="332"/>
    <w:bookmarkStart w:name="z346" w:id="333"/>
    <w:p>
      <w:pPr>
        <w:spacing w:after="0"/>
        <w:ind w:left="0"/>
        <w:jc w:val="both"/>
      </w:pPr>
      <w:r>
        <w:rPr>
          <w:rFonts w:ascii="Times New Roman"/>
          <w:b w:val="false"/>
          <w:i w:val="false"/>
          <w:color w:val="000000"/>
          <w:sz w:val="28"/>
        </w:rPr>
        <w:t>
      250. Жұмыс сипаттамасы:</w:t>
      </w:r>
    </w:p>
    <w:bookmarkEnd w:id="333"/>
    <w:p>
      <w:pPr>
        <w:spacing w:after="0"/>
        <w:ind w:left="0"/>
        <w:jc w:val="both"/>
      </w:pPr>
      <w:r>
        <w:rPr>
          <w:rFonts w:ascii="Times New Roman"/>
          <w:b w:val="false"/>
          <w:i w:val="false"/>
          <w:color w:val="000000"/>
          <w:sz w:val="28"/>
        </w:rPr>
        <w:t>
      ұшу аппараттар: радио навигациялы жабдықтардың блоктарын; радиобайланыс және радионавигациялық жабдықтарының антенна және антенно-фидерлік құрылғыларын; ШР типтік штепсельді ажыратқыштарда электр өткізгіштердә дәнекерлеумен күрделілігі орташа радио жабдықтардың радио кабельдерін монтаждау;</w:t>
      </w:r>
    </w:p>
    <w:p>
      <w:pPr>
        <w:spacing w:after="0"/>
        <w:ind w:left="0"/>
        <w:jc w:val="both"/>
      </w:pPr>
      <w:r>
        <w:rPr>
          <w:rFonts w:ascii="Times New Roman"/>
          <w:b w:val="false"/>
          <w:i w:val="false"/>
          <w:color w:val="000000"/>
          <w:sz w:val="28"/>
        </w:rPr>
        <w:t>
      штепсельді ажыратқыштарды, таратып-бөлгіш қораптарды, монтаждау және принципті тәсімдер бойынша қалқандарды құрастыру;</w:t>
      </w:r>
    </w:p>
    <w:p>
      <w:pPr>
        <w:spacing w:after="0"/>
        <w:ind w:left="0"/>
        <w:jc w:val="both"/>
      </w:pPr>
      <w:r>
        <w:rPr>
          <w:rFonts w:ascii="Times New Roman"/>
          <w:b w:val="false"/>
          <w:i w:val="false"/>
          <w:color w:val="000000"/>
          <w:sz w:val="28"/>
        </w:rPr>
        <w:t>
      монтаждаудың анықталған ақауларын жойып, радио электронды жабдықтардың электр тізбектерін сылдырату;</w:t>
      </w:r>
    </w:p>
    <w:p>
      <w:pPr>
        <w:spacing w:after="0"/>
        <w:ind w:left="0"/>
        <w:jc w:val="both"/>
      </w:pPr>
      <w:r>
        <w:rPr>
          <w:rFonts w:ascii="Times New Roman"/>
          <w:b w:val="false"/>
          <w:i w:val="false"/>
          <w:color w:val="000000"/>
          <w:sz w:val="28"/>
        </w:rPr>
        <w:t>
      радио жабдықты герметикалыққа тексеру және анықталған ақауларды жою;</w:t>
      </w:r>
    </w:p>
    <w:p>
      <w:pPr>
        <w:spacing w:after="0"/>
        <w:ind w:left="0"/>
        <w:jc w:val="both"/>
      </w:pPr>
      <w:r>
        <w:rPr>
          <w:rFonts w:ascii="Times New Roman"/>
          <w:b w:val="false"/>
          <w:i w:val="false"/>
          <w:color w:val="000000"/>
          <w:sz w:val="28"/>
        </w:rPr>
        <w:t>
      байланыс және навигациялы күрделі радио жабдықтардың демонтаждау жұмыстарын орындау.</w:t>
      </w:r>
    </w:p>
    <w:bookmarkStart w:name="z347" w:id="334"/>
    <w:p>
      <w:pPr>
        <w:spacing w:after="0"/>
        <w:ind w:left="0"/>
        <w:jc w:val="both"/>
      </w:pPr>
      <w:r>
        <w:rPr>
          <w:rFonts w:ascii="Times New Roman"/>
          <w:b w:val="false"/>
          <w:i w:val="false"/>
          <w:color w:val="000000"/>
          <w:sz w:val="28"/>
        </w:rPr>
        <w:t>
      251. Білуге тиіс:</w:t>
      </w:r>
    </w:p>
    <w:bookmarkEnd w:id="334"/>
    <w:p>
      <w:pPr>
        <w:spacing w:after="0"/>
        <w:ind w:left="0"/>
        <w:jc w:val="both"/>
      </w:pPr>
      <w:r>
        <w:rPr>
          <w:rFonts w:ascii="Times New Roman"/>
          <w:b w:val="false"/>
          <w:i w:val="false"/>
          <w:color w:val="000000"/>
          <w:sz w:val="28"/>
        </w:rPr>
        <w:t>
      монтаждау жұмыстарының технологиясы, электр бұрауларды жасау;</w:t>
      </w:r>
    </w:p>
    <w:p>
      <w:pPr>
        <w:spacing w:after="0"/>
        <w:ind w:left="0"/>
        <w:jc w:val="both"/>
      </w:pPr>
      <w:r>
        <w:rPr>
          <w:rFonts w:ascii="Times New Roman"/>
          <w:b w:val="false"/>
          <w:i w:val="false"/>
          <w:color w:val="000000"/>
          <w:sz w:val="28"/>
        </w:rPr>
        <w:t>
      түзеткіштер мен күшейткіштердің құрылғысы;</w:t>
      </w:r>
    </w:p>
    <w:p>
      <w:pPr>
        <w:spacing w:after="0"/>
        <w:ind w:left="0"/>
        <w:jc w:val="both"/>
      </w:pPr>
      <w:r>
        <w:rPr>
          <w:rFonts w:ascii="Times New Roman"/>
          <w:b w:val="false"/>
          <w:i w:val="false"/>
          <w:color w:val="000000"/>
          <w:sz w:val="28"/>
        </w:rPr>
        <w:t>
      жөнделетін және бөлшектенетін жабдықтардың жинақталуын;</w:t>
      </w:r>
    </w:p>
    <w:p>
      <w:pPr>
        <w:spacing w:after="0"/>
        <w:ind w:left="0"/>
        <w:jc w:val="both"/>
      </w:pPr>
      <w:r>
        <w:rPr>
          <w:rFonts w:ascii="Times New Roman"/>
          <w:b w:val="false"/>
          <w:i w:val="false"/>
          <w:color w:val="000000"/>
          <w:sz w:val="28"/>
        </w:rPr>
        <w:t>
      герметикаланбаған кабиналарда радио кабельдерді монтаждау және демонтаждау ережесі;</w:t>
      </w:r>
    </w:p>
    <w:p>
      <w:pPr>
        <w:spacing w:after="0"/>
        <w:ind w:left="0"/>
        <w:jc w:val="both"/>
      </w:pPr>
      <w:r>
        <w:rPr>
          <w:rFonts w:ascii="Times New Roman"/>
          <w:b w:val="false"/>
          <w:i w:val="false"/>
          <w:color w:val="000000"/>
          <w:sz w:val="28"/>
        </w:rPr>
        <w:t>
      радио шамдардың принципті құрылғылары және міндеті;</w:t>
      </w:r>
    </w:p>
    <w:p>
      <w:pPr>
        <w:spacing w:after="0"/>
        <w:ind w:left="0"/>
        <w:jc w:val="both"/>
      </w:pPr>
      <w:r>
        <w:rPr>
          <w:rFonts w:ascii="Times New Roman"/>
          <w:b w:val="false"/>
          <w:i w:val="false"/>
          <w:color w:val="000000"/>
          <w:sz w:val="28"/>
        </w:rPr>
        <w:t>
      электр қоректендіру көздерімен жұмыс істеу ережесі;</w:t>
      </w:r>
    </w:p>
    <w:p>
      <w:pPr>
        <w:spacing w:after="0"/>
        <w:ind w:left="0"/>
        <w:jc w:val="both"/>
      </w:pPr>
      <w:r>
        <w:rPr>
          <w:rFonts w:ascii="Times New Roman"/>
          <w:b w:val="false"/>
          <w:i w:val="false"/>
          <w:color w:val="000000"/>
          <w:sz w:val="28"/>
        </w:rPr>
        <w:t>
      ұшақтардың электр желілеріне қойылатын техникалық талаптар;</w:t>
      </w:r>
    </w:p>
    <w:p>
      <w:pPr>
        <w:spacing w:after="0"/>
        <w:ind w:left="0"/>
        <w:jc w:val="both"/>
      </w:pPr>
      <w:r>
        <w:rPr>
          <w:rFonts w:ascii="Times New Roman"/>
          <w:b w:val="false"/>
          <w:i w:val="false"/>
          <w:color w:val="000000"/>
          <w:sz w:val="28"/>
        </w:rPr>
        <w:t>
      радио жабдықтардың герметикалығын тексеру ережесі;</w:t>
      </w:r>
    </w:p>
    <w:p>
      <w:pPr>
        <w:spacing w:after="0"/>
        <w:ind w:left="0"/>
        <w:jc w:val="both"/>
      </w:pPr>
      <w:r>
        <w:rPr>
          <w:rFonts w:ascii="Times New Roman"/>
          <w:b w:val="false"/>
          <w:i w:val="false"/>
          <w:color w:val="000000"/>
          <w:sz w:val="28"/>
        </w:rPr>
        <w:t>
      өлшеу аспаптарын пайдалану ережесі және олардың қызмет принципі;</w:t>
      </w:r>
    </w:p>
    <w:p>
      <w:pPr>
        <w:spacing w:after="0"/>
        <w:ind w:left="0"/>
        <w:jc w:val="both"/>
      </w:pPr>
      <w:r>
        <w:rPr>
          <w:rFonts w:ascii="Times New Roman"/>
          <w:b w:val="false"/>
          <w:i w:val="false"/>
          <w:color w:val="000000"/>
          <w:sz w:val="28"/>
        </w:rPr>
        <w:t>
      сызбаларды, монтаждау және принципті тәсімдерді оқу ережесі;</w:t>
      </w:r>
    </w:p>
    <w:p>
      <w:pPr>
        <w:spacing w:after="0"/>
        <w:ind w:left="0"/>
        <w:jc w:val="both"/>
      </w:pPr>
      <w:r>
        <w:rPr>
          <w:rFonts w:ascii="Times New Roman"/>
          <w:b w:val="false"/>
          <w:i w:val="false"/>
          <w:color w:val="000000"/>
          <w:sz w:val="28"/>
        </w:rPr>
        <w:t>
      орындалатын жұмыс көлемінде электротехника, радиотехника.</w:t>
      </w:r>
    </w:p>
    <w:bookmarkStart w:name="z348" w:id="335"/>
    <w:p>
      <w:pPr>
        <w:spacing w:after="0"/>
        <w:ind w:left="0"/>
        <w:jc w:val="both"/>
      </w:pPr>
      <w:r>
        <w:rPr>
          <w:rFonts w:ascii="Times New Roman"/>
          <w:b w:val="false"/>
          <w:i w:val="false"/>
          <w:color w:val="000000"/>
          <w:sz w:val="28"/>
        </w:rPr>
        <w:t>
      252. Жұмыс үлгілері:</w:t>
      </w:r>
    </w:p>
    <w:bookmarkEnd w:id="335"/>
    <w:p>
      <w:pPr>
        <w:spacing w:after="0"/>
        <w:ind w:left="0"/>
        <w:jc w:val="both"/>
      </w:pPr>
      <w:r>
        <w:rPr>
          <w:rFonts w:ascii="Times New Roman"/>
          <w:b w:val="false"/>
          <w:i w:val="false"/>
          <w:color w:val="000000"/>
          <w:sz w:val="28"/>
        </w:rPr>
        <w:t>
      1) антенналар және антенналардың оқшаулағышы – астар салу, радио бұрауларды бекіту және қосу;</w:t>
      </w:r>
    </w:p>
    <w:p>
      <w:pPr>
        <w:spacing w:after="0"/>
        <w:ind w:left="0"/>
        <w:jc w:val="both"/>
      </w:pPr>
      <w:r>
        <w:rPr>
          <w:rFonts w:ascii="Times New Roman"/>
          <w:b w:val="false"/>
          <w:i w:val="false"/>
          <w:color w:val="000000"/>
          <w:sz w:val="28"/>
        </w:rPr>
        <w:t>
      2) радио жабдықтардың қоректендіру блоктар – электр жетектерді монтаждау және қосу;</w:t>
      </w:r>
    </w:p>
    <w:p>
      <w:pPr>
        <w:spacing w:after="0"/>
        <w:ind w:left="0"/>
        <w:jc w:val="both"/>
      </w:pPr>
      <w:r>
        <w:rPr>
          <w:rFonts w:ascii="Times New Roman"/>
          <w:b w:val="false"/>
          <w:i w:val="false"/>
          <w:color w:val="000000"/>
          <w:sz w:val="28"/>
        </w:rPr>
        <w:t>
      3) радиоаппаратура: авиациялық радиокомпастар, радиостанциялар, сөйлестіру құрылғылары – монтаждау.</w:t>
      </w:r>
    </w:p>
    <w:bookmarkStart w:name="z349" w:id="336"/>
    <w:p>
      <w:pPr>
        <w:spacing w:after="0"/>
        <w:ind w:left="0"/>
        <w:jc w:val="left"/>
      </w:pPr>
      <w:r>
        <w:rPr>
          <w:rFonts w:ascii="Times New Roman"/>
          <w:b/>
          <w:i w:val="false"/>
          <w:color w:val="000000"/>
        </w:rPr>
        <w:t xml:space="preserve"> Параграф 3. Ұшу аппараттарының радио және арнаулы жабдықтарын монтаждаушы, 5-разряд</w:t>
      </w:r>
    </w:p>
    <w:bookmarkEnd w:id="336"/>
    <w:bookmarkStart w:name="z350" w:id="337"/>
    <w:p>
      <w:pPr>
        <w:spacing w:after="0"/>
        <w:ind w:left="0"/>
        <w:jc w:val="both"/>
      </w:pPr>
      <w:r>
        <w:rPr>
          <w:rFonts w:ascii="Times New Roman"/>
          <w:b w:val="false"/>
          <w:i w:val="false"/>
          <w:color w:val="000000"/>
          <w:sz w:val="28"/>
        </w:rPr>
        <w:t>
      253. Жұмыс сипаттамасы:</w:t>
      </w:r>
    </w:p>
    <w:bookmarkEnd w:id="337"/>
    <w:p>
      <w:pPr>
        <w:spacing w:after="0"/>
        <w:ind w:left="0"/>
        <w:jc w:val="both"/>
      </w:pPr>
      <w:r>
        <w:rPr>
          <w:rFonts w:ascii="Times New Roman"/>
          <w:b w:val="false"/>
          <w:i w:val="false"/>
          <w:color w:val="000000"/>
          <w:sz w:val="28"/>
        </w:rPr>
        <w:t>
      байланыс және радиолокациялық жабдықтарды монтаждау және принципті тәсімдер бойынша, радио бұрауларды және барлық жүйедегі жоғары сапалы кабельдерді монтаждау;</w:t>
      </w:r>
    </w:p>
    <w:p>
      <w:pPr>
        <w:spacing w:after="0"/>
        <w:ind w:left="0"/>
        <w:jc w:val="both"/>
      </w:pPr>
      <w:r>
        <w:rPr>
          <w:rFonts w:ascii="Times New Roman"/>
          <w:b w:val="false"/>
          <w:i w:val="false"/>
          <w:color w:val="000000"/>
          <w:sz w:val="28"/>
        </w:rPr>
        <w:t>
      бақылау аспаптары бойынша радио және арнаулы жабдықтардың жекелеген блоктары мен тораптарын тексеру;</w:t>
      </w:r>
    </w:p>
    <w:p>
      <w:pPr>
        <w:spacing w:after="0"/>
        <w:ind w:left="0"/>
        <w:jc w:val="both"/>
      </w:pPr>
      <w:r>
        <w:rPr>
          <w:rFonts w:ascii="Times New Roman"/>
          <w:b w:val="false"/>
          <w:i w:val="false"/>
          <w:color w:val="000000"/>
          <w:sz w:val="28"/>
        </w:rPr>
        <w:t>
      жалғау тәсімдеріне сәйкес радио станцияларды жинақтау;</w:t>
      </w:r>
    </w:p>
    <w:p>
      <w:pPr>
        <w:spacing w:after="0"/>
        <w:ind w:left="0"/>
        <w:jc w:val="both"/>
      </w:pPr>
      <w:r>
        <w:rPr>
          <w:rFonts w:ascii="Times New Roman"/>
          <w:b w:val="false"/>
          <w:i w:val="false"/>
          <w:color w:val="000000"/>
          <w:sz w:val="28"/>
        </w:rPr>
        <w:t>
      сылдыратып, принципті және жартылай монтажды тәсімдер бойынша радио кабельдерді және радио бұрауларды жасау және жөндеу;</w:t>
      </w:r>
    </w:p>
    <w:p>
      <w:pPr>
        <w:spacing w:after="0"/>
        <w:ind w:left="0"/>
        <w:jc w:val="both"/>
      </w:pPr>
      <w:r>
        <w:rPr>
          <w:rFonts w:ascii="Times New Roman"/>
          <w:b w:val="false"/>
          <w:i w:val="false"/>
          <w:color w:val="000000"/>
          <w:sz w:val="28"/>
        </w:rPr>
        <w:t>
      коаксиалды кабельдерді жоғары жиілікті ажыратқыштарға бітеу және дәнекерлеу;</w:t>
      </w:r>
    </w:p>
    <w:p>
      <w:pPr>
        <w:spacing w:after="0"/>
        <w:ind w:left="0"/>
        <w:jc w:val="both"/>
      </w:pPr>
      <w:r>
        <w:rPr>
          <w:rFonts w:ascii="Times New Roman"/>
          <w:b w:val="false"/>
          <w:i w:val="false"/>
          <w:color w:val="000000"/>
          <w:sz w:val="28"/>
        </w:rPr>
        <w:t>
      тәсімдер мен электр өлшегіш аспаптардың көмегімен байланыс және навигациялы жабдықтарды монтаждауда ақауларды тексеру және жою;</w:t>
      </w:r>
    </w:p>
    <w:p>
      <w:pPr>
        <w:spacing w:after="0"/>
        <w:ind w:left="0"/>
        <w:jc w:val="both"/>
      </w:pPr>
      <w:r>
        <w:rPr>
          <w:rFonts w:ascii="Times New Roman"/>
          <w:b w:val="false"/>
          <w:i w:val="false"/>
          <w:color w:val="000000"/>
          <w:sz w:val="28"/>
        </w:rPr>
        <w:t>
      өлшеу аспаптарын пайдалана отырып, электр өткізгіштердің, бекіткіш бөлшектердің және оқшағыш материалдардың техникалық жағдайын айқындау.</w:t>
      </w:r>
    </w:p>
    <w:bookmarkStart w:name="z351" w:id="338"/>
    <w:p>
      <w:pPr>
        <w:spacing w:after="0"/>
        <w:ind w:left="0"/>
        <w:jc w:val="both"/>
      </w:pPr>
      <w:r>
        <w:rPr>
          <w:rFonts w:ascii="Times New Roman"/>
          <w:b w:val="false"/>
          <w:i w:val="false"/>
          <w:color w:val="000000"/>
          <w:sz w:val="28"/>
        </w:rPr>
        <w:t>
      254. Білуге тиіс:</w:t>
      </w:r>
    </w:p>
    <w:bookmarkEnd w:id="338"/>
    <w:p>
      <w:pPr>
        <w:spacing w:after="0"/>
        <w:ind w:left="0"/>
        <w:jc w:val="both"/>
      </w:pPr>
      <w:r>
        <w:rPr>
          <w:rFonts w:ascii="Times New Roman"/>
          <w:b w:val="false"/>
          <w:i w:val="false"/>
          <w:color w:val="000000"/>
          <w:sz w:val="28"/>
        </w:rPr>
        <w:t>
      байланыстыру навигациялық жабдықтарды монтаждау технологиясы, тану жүйесі;</w:t>
      </w:r>
    </w:p>
    <w:p>
      <w:pPr>
        <w:spacing w:after="0"/>
        <w:ind w:left="0"/>
        <w:jc w:val="both"/>
      </w:pPr>
      <w:r>
        <w:rPr>
          <w:rFonts w:ascii="Times New Roman"/>
          <w:b w:val="false"/>
          <w:i w:val="false"/>
          <w:color w:val="000000"/>
          <w:sz w:val="28"/>
        </w:rPr>
        <w:t>
      радио жабдықтардың монтажды - фидерлік жүйесін, олардың параметрлері;</w:t>
      </w:r>
    </w:p>
    <w:p>
      <w:pPr>
        <w:spacing w:after="0"/>
        <w:ind w:left="0"/>
        <w:jc w:val="both"/>
      </w:pPr>
      <w:r>
        <w:rPr>
          <w:rFonts w:ascii="Times New Roman"/>
          <w:b w:val="false"/>
          <w:i w:val="false"/>
          <w:color w:val="000000"/>
          <w:sz w:val="28"/>
        </w:rPr>
        <w:t>
      жөнделетін жабдықтарды токқа қосылып тұрғанда тексеру және жетілдіру әдістемесі;</w:t>
      </w:r>
    </w:p>
    <w:p>
      <w:pPr>
        <w:spacing w:after="0"/>
        <w:ind w:left="0"/>
        <w:jc w:val="both"/>
      </w:pPr>
      <w:r>
        <w:rPr>
          <w:rFonts w:ascii="Times New Roman"/>
          <w:b w:val="false"/>
          <w:i w:val="false"/>
          <w:color w:val="000000"/>
          <w:sz w:val="28"/>
        </w:rPr>
        <w:t>
      қабылдағыштар мен берушілердің өзара ұшу аппараттарының басқа жүйелерімен іс-әрекеті;</w:t>
      </w:r>
    </w:p>
    <w:p>
      <w:pPr>
        <w:spacing w:after="0"/>
        <w:ind w:left="0"/>
        <w:jc w:val="both"/>
      </w:pPr>
      <w:r>
        <w:rPr>
          <w:rFonts w:ascii="Times New Roman"/>
          <w:b w:val="false"/>
          <w:i w:val="false"/>
          <w:color w:val="000000"/>
          <w:sz w:val="28"/>
        </w:rPr>
        <w:t>
      Коаксиалды кабельдерді жоғары жиілікті ажыратқыштарға типтік бітеудің, электрлік бұраулардың және сымдарды штепсельдік ажыратқыштарға типтік бітеудің тәсімі;</w:t>
      </w:r>
    </w:p>
    <w:p>
      <w:pPr>
        <w:spacing w:after="0"/>
        <w:ind w:left="0"/>
        <w:jc w:val="both"/>
      </w:pPr>
      <w:r>
        <w:rPr>
          <w:rFonts w:ascii="Times New Roman"/>
          <w:b w:val="false"/>
          <w:i w:val="false"/>
          <w:color w:val="000000"/>
          <w:sz w:val="28"/>
        </w:rPr>
        <w:t>
      радио жабдықтарда қабылданатын материалдар мен бөлшектердің таңбалануы, міндеті және қасиеті;</w:t>
      </w:r>
    </w:p>
    <w:p>
      <w:pPr>
        <w:spacing w:after="0"/>
        <w:ind w:left="0"/>
        <w:jc w:val="both"/>
      </w:pPr>
      <w:r>
        <w:rPr>
          <w:rFonts w:ascii="Times New Roman"/>
          <w:b w:val="false"/>
          <w:i w:val="false"/>
          <w:color w:val="000000"/>
          <w:sz w:val="28"/>
        </w:rPr>
        <w:t>
      электр вакуумды және жартылай өткізгіш аспаптардың міндеті және қызмет принциптері;</w:t>
      </w:r>
    </w:p>
    <w:p>
      <w:pPr>
        <w:spacing w:after="0"/>
        <w:ind w:left="0"/>
        <w:jc w:val="both"/>
      </w:pPr>
      <w:r>
        <w:rPr>
          <w:rFonts w:ascii="Times New Roman"/>
          <w:b w:val="false"/>
          <w:i w:val="false"/>
          <w:color w:val="000000"/>
          <w:sz w:val="28"/>
        </w:rPr>
        <w:t>
      радио жабдықтарды пайдалану ережесі;</w:t>
      </w:r>
    </w:p>
    <w:p>
      <w:pPr>
        <w:spacing w:after="0"/>
        <w:ind w:left="0"/>
        <w:jc w:val="both"/>
      </w:pPr>
      <w:r>
        <w:rPr>
          <w:rFonts w:ascii="Times New Roman"/>
          <w:b w:val="false"/>
          <w:i w:val="false"/>
          <w:color w:val="000000"/>
          <w:sz w:val="28"/>
        </w:rPr>
        <w:t>
      сертификатталған жабдықтар туралы, шақтамалар мен қондырмалардың жүйесі туралы негізгі мәліметтер;</w:t>
      </w:r>
    </w:p>
    <w:p>
      <w:pPr>
        <w:spacing w:after="0"/>
        <w:ind w:left="0"/>
        <w:jc w:val="both"/>
      </w:pPr>
      <w:r>
        <w:rPr>
          <w:rFonts w:ascii="Times New Roman"/>
          <w:b w:val="false"/>
          <w:i w:val="false"/>
          <w:color w:val="000000"/>
          <w:sz w:val="28"/>
        </w:rPr>
        <w:t>
      радиолокация негіздері.</w:t>
      </w:r>
    </w:p>
    <w:bookmarkStart w:name="z352" w:id="339"/>
    <w:p>
      <w:pPr>
        <w:spacing w:after="0"/>
        <w:ind w:left="0"/>
        <w:jc w:val="both"/>
      </w:pPr>
      <w:r>
        <w:rPr>
          <w:rFonts w:ascii="Times New Roman"/>
          <w:b w:val="false"/>
          <w:i w:val="false"/>
          <w:color w:val="000000"/>
          <w:sz w:val="28"/>
        </w:rPr>
        <w:t>
      255. Жұмыс үлгілері:</w:t>
      </w:r>
    </w:p>
    <w:bookmarkEnd w:id="339"/>
    <w:p>
      <w:pPr>
        <w:spacing w:after="0"/>
        <w:ind w:left="0"/>
        <w:jc w:val="both"/>
      </w:pPr>
      <w:r>
        <w:rPr>
          <w:rFonts w:ascii="Times New Roman"/>
          <w:b w:val="false"/>
          <w:i w:val="false"/>
          <w:color w:val="000000"/>
          <w:sz w:val="28"/>
        </w:rPr>
        <w:t>
      1) әуерадиокомпастар – монтаждау;</w:t>
      </w:r>
    </w:p>
    <w:p>
      <w:pPr>
        <w:spacing w:after="0"/>
        <w:ind w:left="0"/>
        <w:jc w:val="both"/>
      </w:pPr>
      <w:r>
        <w:rPr>
          <w:rFonts w:ascii="Times New Roman"/>
          <w:b w:val="false"/>
          <w:i w:val="false"/>
          <w:color w:val="000000"/>
          <w:sz w:val="28"/>
        </w:rPr>
        <w:t>
      2) радио - және арнаулы жүйелерді қоректендірудің блоктары – монтаждау және қосу;</w:t>
      </w:r>
    </w:p>
    <w:p>
      <w:pPr>
        <w:spacing w:after="0"/>
        <w:ind w:left="0"/>
        <w:jc w:val="both"/>
      </w:pPr>
      <w:r>
        <w:rPr>
          <w:rFonts w:ascii="Times New Roman"/>
          <w:b w:val="false"/>
          <w:i w:val="false"/>
          <w:color w:val="000000"/>
          <w:sz w:val="28"/>
        </w:rPr>
        <w:t>
      3) ұқсатқыштар – демонтаждау;</w:t>
      </w:r>
    </w:p>
    <w:p>
      <w:pPr>
        <w:spacing w:after="0"/>
        <w:ind w:left="0"/>
        <w:jc w:val="both"/>
      </w:pPr>
      <w:r>
        <w:rPr>
          <w:rFonts w:ascii="Times New Roman"/>
          <w:b w:val="false"/>
          <w:i w:val="false"/>
          <w:color w:val="000000"/>
          <w:sz w:val="28"/>
        </w:rPr>
        <w:t>
      4) автопилоттардың механизмдері - монтаждау;</w:t>
      </w:r>
    </w:p>
    <w:p>
      <w:pPr>
        <w:spacing w:after="0"/>
        <w:ind w:left="0"/>
        <w:jc w:val="both"/>
      </w:pPr>
      <w:r>
        <w:rPr>
          <w:rFonts w:ascii="Times New Roman"/>
          <w:b w:val="false"/>
          <w:i w:val="false"/>
          <w:color w:val="000000"/>
          <w:sz w:val="28"/>
        </w:rPr>
        <w:t>
      5) үлкен және шағын биіктігінің радиобиіктік өлшегіштері - өңдеу;</w:t>
      </w:r>
    </w:p>
    <w:p>
      <w:pPr>
        <w:spacing w:after="0"/>
        <w:ind w:left="0"/>
        <w:jc w:val="both"/>
      </w:pPr>
      <w:r>
        <w:rPr>
          <w:rFonts w:ascii="Times New Roman"/>
          <w:b w:val="false"/>
          <w:i w:val="false"/>
          <w:color w:val="000000"/>
          <w:sz w:val="28"/>
        </w:rPr>
        <w:t>
      6) СП, РСБН, СПУ типтік жүйелердің таратып бөлгіш қалыптары – монтаждау.</w:t>
      </w:r>
    </w:p>
    <w:bookmarkStart w:name="z353" w:id="340"/>
    <w:p>
      <w:pPr>
        <w:spacing w:after="0"/>
        <w:ind w:left="0"/>
        <w:jc w:val="left"/>
      </w:pPr>
      <w:r>
        <w:rPr>
          <w:rFonts w:ascii="Times New Roman"/>
          <w:b/>
          <w:i w:val="false"/>
          <w:color w:val="000000"/>
        </w:rPr>
        <w:t xml:space="preserve"> Параграф 4. Ұшу аппараттарының радио және арнаулы жабдықтарын монтаждаушы, 6-разряд</w:t>
      </w:r>
    </w:p>
    <w:bookmarkEnd w:id="340"/>
    <w:bookmarkStart w:name="z354" w:id="341"/>
    <w:p>
      <w:pPr>
        <w:spacing w:after="0"/>
        <w:ind w:left="0"/>
        <w:jc w:val="both"/>
      </w:pPr>
      <w:r>
        <w:rPr>
          <w:rFonts w:ascii="Times New Roman"/>
          <w:b w:val="false"/>
          <w:i w:val="false"/>
          <w:color w:val="000000"/>
          <w:sz w:val="28"/>
        </w:rPr>
        <w:t>
      256. Жұмыс сипаттамасы:</w:t>
      </w:r>
    </w:p>
    <w:bookmarkEnd w:id="341"/>
    <w:p>
      <w:pPr>
        <w:spacing w:after="0"/>
        <w:ind w:left="0"/>
        <w:jc w:val="both"/>
      </w:pPr>
      <w:r>
        <w:rPr>
          <w:rFonts w:ascii="Times New Roman"/>
          <w:b w:val="false"/>
          <w:i w:val="false"/>
          <w:color w:val="000000"/>
          <w:sz w:val="28"/>
        </w:rPr>
        <w:t>
      күрделі радиолокациялық және тану жүйелерін монтаждау;</w:t>
      </w:r>
    </w:p>
    <w:p>
      <w:pPr>
        <w:spacing w:after="0"/>
        <w:ind w:left="0"/>
        <w:jc w:val="both"/>
      </w:pPr>
      <w:r>
        <w:rPr>
          <w:rFonts w:ascii="Times New Roman"/>
          <w:b w:val="false"/>
          <w:i w:val="false"/>
          <w:color w:val="000000"/>
          <w:sz w:val="28"/>
        </w:rPr>
        <w:t>
      байланыс және радио навигациялық жабдықтарды тексеру бойынша жетілдіру жұмыстарын орындау; оның ақаулықтарын анықтау және жою;</w:t>
      </w:r>
    </w:p>
    <w:p>
      <w:pPr>
        <w:spacing w:after="0"/>
        <w:ind w:left="0"/>
        <w:jc w:val="both"/>
      </w:pPr>
      <w:r>
        <w:rPr>
          <w:rFonts w:ascii="Times New Roman"/>
          <w:b w:val="false"/>
          <w:i w:val="false"/>
          <w:color w:val="000000"/>
          <w:sz w:val="28"/>
        </w:rPr>
        <w:t>
      бақылау-өлшеу аспаптары мен қондырғылардың көмегімен радионавигациялы жабдықтарын тексеру және теңшеу;</w:t>
      </w:r>
    </w:p>
    <w:p>
      <w:pPr>
        <w:spacing w:after="0"/>
        <w:ind w:left="0"/>
        <w:jc w:val="both"/>
      </w:pPr>
      <w:r>
        <w:rPr>
          <w:rFonts w:ascii="Times New Roman"/>
          <w:b w:val="false"/>
          <w:i w:val="false"/>
          <w:color w:val="000000"/>
          <w:sz w:val="28"/>
        </w:rPr>
        <w:t>
      жөнделген жоғары жиілікті кабельдердің қума және шағылысқан толқындардың толқындық кедергі - коэффициенттері аспаптарының көмегімен жүйелердің электр магниттік сыйымдылығын тексеру;</w:t>
      </w:r>
    </w:p>
    <w:p>
      <w:pPr>
        <w:spacing w:after="0"/>
        <w:ind w:left="0"/>
        <w:jc w:val="both"/>
      </w:pPr>
      <w:r>
        <w:rPr>
          <w:rFonts w:ascii="Times New Roman"/>
          <w:b w:val="false"/>
          <w:i w:val="false"/>
          <w:color w:val="000000"/>
          <w:sz w:val="28"/>
        </w:rPr>
        <w:t>
      бортты есептеуіш жүйелердің блоктарын демонтаждау;</w:t>
      </w:r>
    </w:p>
    <w:p>
      <w:pPr>
        <w:spacing w:after="0"/>
        <w:ind w:left="0"/>
        <w:jc w:val="both"/>
      </w:pPr>
      <w:r>
        <w:rPr>
          <w:rFonts w:ascii="Times New Roman"/>
          <w:b w:val="false"/>
          <w:i w:val="false"/>
          <w:color w:val="000000"/>
          <w:sz w:val="28"/>
        </w:rPr>
        <w:t>
      радио биіктік өлшегіштерін және ұшақтағы сөйлесу құрылғыларын тексеру бойынша жетілдіру жұмыстарды орындау;</w:t>
      </w:r>
    </w:p>
    <w:p>
      <w:pPr>
        <w:spacing w:after="0"/>
        <w:ind w:left="0"/>
        <w:jc w:val="both"/>
      </w:pPr>
      <w:r>
        <w:rPr>
          <w:rFonts w:ascii="Times New Roman"/>
          <w:b w:val="false"/>
          <w:i w:val="false"/>
          <w:color w:val="000000"/>
          <w:sz w:val="28"/>
        </w:rPr>
        <w:t>
      радиолокациялық және тану жүйелерінің монтаждау және демонтаждау;</w:t>
      </w:r>
    </w:p>
    <w:p>
      <w:pPr>
        <w:spacing w:after="0"/>
        <w:ind w:left="0"/>
        <w:jc w:val="both"/>
      </w:pPr>
      <w:r>
        <w:rPr>
          <w:rFonts w:ascii="Times New Roman"/>
          <w:b w:val="false"/>
          <w:i w:val="false"/>
          <w:color w:val="000000"/>
          <w:sz w:val="28"/>
        </w:rPr>
        <w:t>
      өлшеу аспаптарының көмегімен кабельдердің электр бұрауларын сылдырату;</w:t>
      </w:r>
    </w:p>
    <w:p>
      <w:pPr>
        <w:spacing w:after="0"/>
        <w:ind w:left="0"/>
        <w:jc w:val="both"/>
      </w:pPr>
      <w:r>
        <w:rPr>
          <w:rFonts w:ascii="Times New Roman"/>
          <w:b w:val="false"/>
          <w:i w:val="false"/>
          <w:color w:val="000000"/>
          <w:sz w:val="28"/>
        </w:rPr>
        <w:t>
      техникалық құжаттаманы толтыру және рәсімдеу.</w:t>
      </w:r>
    </w:p>
    <w:bookmarkStart w:name="z355" w:id="342"/>
    <w:p>
      <w:pPr>
        <w:spacing w:after="0"/>
        <w:ind w:left="0"/>
        <w:jc w:val="both"/>
      </w:pPr>
      <w:r>
        <w:rPr>
          <w:rFonts w:ascii="Times New Roman"/>
          <w:b w:val="false"/>
          <w:i w:val="false"/>
          <w:color w:val="000000"/>
          <w:sz w:val="28"/>
        </w:rPr>
        <w:t>
      257. Білуге тиіс:</w:t>
      </w:r>
    </w:p>
    <w:bookmarkEnd w:id="342"/>
    <w:p>
      <w:pPr>
        <w:spacing w:after="0"/>
        <w:ind w:left="0"/>
        <w:jc w:val="both"/>
      </w:pPr>
      <w:r>
        <w:rPr>
          <w:rFonts w:ascii="Times New Roman"/>
          <w:b w:val="false"/>
          <w:i w:val="false"/>
          <w:color w:val="000000"/>
          <w:sz w:val="28"/>
        </w:rPr>
        <w:t>
      ұшақты сөйлесу құрылғыларының жетілдіру жұмыстарының технологиясы;</w:t>
      </w:r>
    </w:p>
    <w:p>
      <w:pPr>
        <w:spacing w:after="0"/>
        <w:ind w:left="0"/>
        <w:jc w:val="both"/>
      </w:pPr>
      <w:r>
        <w:rPr>
          <w:rFonts w:ascii="Times New Roman"/>
          <w:b w:val="false"/>
          <w:i w:val="false"/>
          <w:color w:val="000000"/>
          <w:sz w:val="28"/>
        </w:rPr>
        <w:t>
      радиолокациялық жабдықтар мен тану жүйелерінің монтаждау жұмыстарының технологиясы;</w:t>
      </w:r>
    </w:p>
    <w:p>
      <w:pPr>
        <w:spacing w:after="0"/>
        <w:ind w:left="0"/>
        <w:jc w:val="both"/>
      </w:pPr>
      <w:r>
        <w:rPr>
          <w:rFonts w:ascii="Times New Roman"/>
          <w:b w:val="false"/>
          <w:i w:val="false"/>
          <w:color w:val="000000"/>
          <w:sz w:val="28"/>
        </w:rPr>
        <w:t>
      электр бағандарының аэродромды қоректендіру көздерінің құрылғысы, қызмет принципі және пайдалану ережесі;</w:t>
      </w:r>
    </w:p>
    <w:p>
      <w:pPr>
        <w:spacing w:after="0"/>
        <w:ind w:left="0"/>
        <w:jc w:val="both"/>
      </w:pPr>
      <w:r>
        <w:rPr>
          <w:rFonts w:ascii="Times New Roman"/>
          <w:b w:val="false"/>
          <w:i w:val="false"/>
          <w:color w:val="000000"/>
          <w:sz w:val="28"/>
        </w:rPr>
        <w:t>
      байланыс жабдықтарының және ұшақтағы сөйлесу құрылғыларының қызмет принципі және пайдалану ережесі;</w:t>
      </w:r>
    </w:p>
    <w:p>
      <w:pPr>
        <w:spacing w:after="0"/>
        <w:ind w:left="0"/>
        <w:jc w:val="both"/>
      </w:pPr>
      <w:r>
        <w:rPr>
          <w:rFonts w:ascii="Times New Roman"/>
          <w:b w:val="false"/>
          <w:i w:val="false"/>
          <w:color w:val="000000"/>
          <w:sz w:val="28"/>
        </w:rPr>
        <w:t>
      радио байланыс және радионавигациялық жабдықтардың принципті тәсімі көлемінде, радиолокациялық жабдықтардың функционалдық тәсімі көлемінде қызмет принципі;</w:t>
      </w:r>
    </w:p>
    <w:p>
      <w:pPr>
        <w:spacing w:after="0"/>
        <w:ind w:left="0"/>
        <w:jc w:val="both"/>
      </w:pPr>
      <w:r>
        <w:rPr>
          <w:rFonts w:ascii="Times New Roman"/>
          <w:b w:val="false"/>
          <w:i w:val="false"/>
          <w:color w:val="000000"/>
          <w:sz w:val="28"/>
        </w:rPr>
        <w:t>
      радио биіктігін өлшегіштерінің ұқсағыштарын пайдалану ережесі;</w:t>
      </w:r>
    </w:p>
    <w:p>
      <w:pPr>
        <w:spacing w:after="0"/>
        <w:ind w:left="0"/>
        <w:jc w:val="both"/>
      </w:pPr>
      <w:r>
        <w:rPr>
          <w:rFonts w:ascii="Times New Roman"/>
          <w:b w:val="false"/>
          <w:i w:val="false"/>
          <w:color w:val="000000"/>
          <w:sz w:val="28"/>
        </w:rPr>
        <w:t>
      техникалық құжатты рәсімдеу ережесі;</w:t>
      </w:r>
    </w:p>
    <w:p>
      <w:pPr>
        <w:spacing w:after="0"/>
        <w:ind w:left="0"/>
        <w:jc w:val="both"/>
      </w:pPr>
      <w:r>
        <w:rPr>
          <w:rFonts w:ascii="Times New Roman"/>
          <w:b w:val="false"/>
          <w:i w:val="false"/>
          <w:color w:val="000000"/>
          <w:sz w:val="28"/>
        </w:rPr>
        <w:t>
      сертификатталған бұйымдарға қойылатын талаптар, радиотехника мен электр техника негіздері.</w:t>
      </w:r>
    </w:p>
    <w:bookmarkStart w:name="z356" w:id="343"/>
    <w:p>
      <w:pPr>
        <w:spacing w:after="0"/>
        <w:ind w:left="0"/>
        <w:jc w:val="both"/>
      </w:pPr>
      <w:r>
        <w:rPr>
          <w:rFonts w:ascii="Times New Roman"/>
          <w:b w:val="false"/>
          <w:i w:val="false"/>
          <w:color w:val="000000"/>
          <w:sz w:val="28"/>
        </w:rPr>
        <w:t>
      258. Орта кәсіптік білімді талап етеді.</w:t>
      </w:r>
    </w:p>
    <w:bookmarkEnd w:id="343"/>
    <w:bookmarkStart w:name="z357" w:id="344"/>
    <w:p>
      <w:pPr>
        <w:spacing w:after="0"/>
        <w:ind w:left="0"/>
        <w:jc w:val="both"/>
      </w:pPr>
      <w:r>
        <w:rPr>
          <w:rFonts w:ascii="Times New Roman"/>
          <w:b w:val="false"/>
          <w:i w:val="false"/>
          <w:color w:val="000000"/>
          <w:sz w:val="28"/>
        </w:rPr>
        <w:t>
      259. Жұмыс үлгілері:</w:t>
      </w:r>
    </w:p>
    <w:bookmarkEnd w:id="344"/>
    <w:p>
      <w:pPr>
        <w:spacing w:after="0"/>
        <w:ind w:left="0"/>
        <w:jc w:val="both"/>
      </w:pPr>
      <w:r>
        <w:rPr>
          <w:rFonts w:ascii="Times New Roman"/>
          <w:b w:val="false"/>
          <w:i w:val="false"/>
          <w:color w:val="000000"/>
          <w:sz w:val="28"/>
        </w:rPr>
        <w:t>
      1) жабдықтардың блоктары, толқынды тракттар, антенналар, жүйелердің таратып-бөлгіш қораптары – монтаждау;</w:t>
      </w:r>
    </w:p>
    <w:p>
      <w:pPr>
        <w:spacing w:after="0"/>
        <w:ind w:left="0"/>
        <w:jc w:val="both"/>
      </w:pPr>
      <w:r>
        <w:rPr>
          <w:rFonts w:ascii="Times New Roman"/>
          <w:b w:val="false"/>
          <w:i w:val="false"/>
          <w:color w:val="000000"/>
          <w:sz w:val="28"/>
        </w:rPr>
        <w:t>
      2) ұқсатқыштар - монтаждау, сынау;</w:t>
      </w:r>
    </w:p>
    <w:p>
      <w:pPr>
        <w:spacing w:after="0"/>
        <w:ind w:left="0"/>
        <w:jc w:val="both"/>
      </w:pPr>
      <w:r>
        <w:rPr>
          <w:rFonts w:ascii="Times New Roman"/>
          <w:b w:val="false"/>
          <w:i w:val="false"/>
          <w:color w:val="000000"/>
          <w:sz w:val="28"/>
        </w:rPr>
        <w:t>
      3) қараңғы қондыру жүйелерінің радиоаппаратурасы – ұшу аппараттарды монтаждау, бақылау-өлшеу аппараттары бойынша сынау, монтаждаудың анықталған ақауларын жою;</w:t>
      </w:r>
    </w:p>
    <w:p>
      <w:pPr>
        <w:spacing w:after="0"/>
        <w:ind w:left="0"/>
        <w:jc w:val="both"/>
      </w:pPr>
      <w:r>
        <w:rPr>
          <w:rFonts w:ascii="Times New Roman"/>
          <w:b w:val="false"/>
          <w:i w:val="false"/>
          <w:color w:val="000000"/>
          <w:sz w:val="28"/>
        </w:rPr>
        <w:t>
      4) аспаптары бар радиостанциялар – тексеру;</w:t>
      </w:r>
    </w:p>
    <w:p>
      <w:pPr>
        <w:spacing w:after="0"/>
        <w:ind w:left="0"/>
        <w:jc w:val="both"/>
      </w:pPr>
      <w:r>
        <w:rPr>
          <w:rFonts w:ascii="Times New Roman"/>
          <w:b w:val="false"/>
          <w:i w:val="false"/>
          <w:color w:val="000000"/>
          <w:sz w:val="28"/>
        </w:rPr>
        <w:t>
      5) аспаптары бар радио биіктікті өлшегіштер – тексеру.</w:t>
      </w:r>
    </w:p>
    <w:bookmarkStart w:name="z358" w:id="345"/>
    <w:p>
      <w:pPr>
        <w:spacing w:after="0"/>
        <w:ind w:left="0"/>
        <w:jc w:val="left"/>
      </w:pPr>
      <w:r>
        <w:rPr>
          <w:rFonts w:ascii="Times New Roman"/>
          <w:b/>
          <w:i w:val="false"/>
          <w:color w:val="000000"/>
        </w:rPr>
        <w:t xml:space="preserve"> Параграф 5. Ұшу аппараттарының радио және арнаулы жабдықтарын монтаждаушы, 7-разряд</w:t>
      </w:r>
    </w:p>
    <w:bookmarkEnd w:id="345"/>
    <w:bookmarkStart w:name="z359" w:id="346"/>
    <w:p>
      <w:pPr>
        <w:spacing w:after="0"/>
        <w:ind w:left="0"/>
        <w:jc w:val="both"/>
      </w:pPr>
      <w:r>
        <w:rPr>
          <w:rFonts w:ascii="Times New Roman"/>
          <w:b w:val="false"/>
          <w:i w:val="false"/>
          <w:color w:val="000000"/>
          <w:sz w:val="28"/>
        </w:rPr>
        <w:t>
      260. Жұмыс сипаттамасы:</w:t>
      </w:r>
    </w:p>
    <w:bookmarkEnd w:id="346"/>
    <w:p>
      <w:pPr>
        <w:spacing w:after="0"/>
        <w:ind w:left="0"/>
        <w:jc w:val="both"/>
      </w:pPr>
      <w:r>
        <w:rPr>
          <w:rFonts w:ascii="Times New Roman"/>
          <w:b w:val="false"/>
          <w:i w:val="false"/>
          <w:color w:val="000000"/>
          <w:sz w:val="28"/>
        </w:rPr>
        <w:t>
      бортты есептеуіш машиналар мен радиотехникалық кешендерді монтаждау;</w:t>
      </w:r>
    </w:p>
    <w:p>
      <w:pPr>
        <w:spacing w:after="0"/>
        <w:ind w:left="0"/>
        <w:jc w:val="both"/>
      </w:pPr>
      <w:r>
        <w:rPr>
          <w:rFonts w:ascii="Times New Roman"/>
          <w:b w:val="false"/>
          <w:i w:val="false"/>
          <w:color w:val="000000"/>
          <w:sz w:val="28"/>
        </w:rPr>
        <w:t>
      бақылау-өлшеу аспаптарының көмегімен радиолокациялық жабдықтарды және тану жүйелерін жетілдіру, анықталған ақауларды жою;</w:t>
      </w:r>
    </w:p>
    <w:p>
      <w:pPr>
        <w:spacing w:after="0"/>
        <w:ind w:left="0"/>
        <w:jc w:val="both"/>
      </w:pPr>
      <w:r>
        <w:rPr>
          <w:rFonts w:ascii="Times New Roman"/>
          <w:b w:val="false"/>
          <w:i w:val="false"/>
          <w:color w:val="000000"/>
          <w:sz w:val="28"/>
        </w:rPr>
        <w:t>
      радиостанцияның жабдықтарын реттеу, арналарды теңшеу және оның эфирдегі жұмысын тексеру;</w:t>
      </w:r>
    </w:p>
    <w:p>
      <w:pPr>
        <w:spacing w:after="0"/>
        <w:ind w:left="0"/>
        <w:jc w:val="both"/>
      </w:pPr>
      <w:r>
        <w:rPr>
          <w:rFonts w:ascii="Times New Roman"/>
          <w:b w:val="false"/>
          <w:i w:val="false"/>
          <w:color w:val="000000"/>
          <w:sz w:val="28"/>
        </w:rPr>
        <w:t>
      беруші градуирлеуді тексеру;</w:t>
      </w:r>
    </w:p>
    <w:p>
      <w:pPr>
        <w:spacing w:after="0"/>
        <w:ind w:left="0"/>
        <w:jc w:val="both"/>
      </w:pPr>
      <w:r>
        <w:rPr>
          <w:rFonts w:ascii="Times New Roman"/>
          <w:b w:val="false"/>
          <w:i w:val="false"/>
          <w:color w:val="000000"/>
          <w:sz w:val="28"/>
        </w:rPr>
        <w:t>
      белгіленген жабдықтардың параметрлерін өлшеу;</w:t>
      </w:r>
    </w:p>
    <w:p>
      <w:pPr>
        <w:spacing w:after="0"/>
        <w:ind w:left="0"/>
        <w:jc w:val="both"/>
      </w:pPr>
      <w:r>
        <w:rPr>
          <w:rFonts w:ascii="Times New Roman"/>
          <w:b w:val="false"/>
          <w:i w:val="false"/>
          <w:color w:val="000000"/>
          <w:sz w:val="28"/>
        </w:rPr>
        <w:t>
      арнаулы мақсаттағы радио жабдықтарды, ұшу зертханаларды, ретрансляторларды, ауа класстарын, штурман класстарын монтаждау;</w:t>
      </w:r>
    </w:p>
    <w:p>
      <w:pPr>
        <w:spacing w:after="0"/>
        <w:ind w:left="0"/>
        <w:jc w:val="both"/>
      </w:pPr>
      <w:r>
        <w:rPr>
          <w:rFonts w:ascii="Times New Roman"/>
          <w:b w:val="false"/>
          <w:i w:val="false"/>
          <w:color w:val="000000"/>
          <w:sz w:val="28"/>
        </w:rPr>
        <w:t>
      РЭО жаңа жүйелерін орнату бойынша жетілдірулерді орындау;</w:t>
      </w:r>
    </w:p>
    <w:p>
      <w:pPr>
        <w:spacing w:after="0"/>
        <w:ind w:left="0"/>
        <w:jc w:val="both"/>
      </w:pPr>
      <w:r>
        <w:rPr>
          <w:rFonts w:ascii="Times New Roman"/>
          <w:b w:val="false"/>
          <w:i w:val="false"/>
          <w:color w:val="000000"/>
          <w:sz w:val="28"/>
        </w:rPr>
        <w:t>
      арнаулы пульттерді пайдалана отырып, берілген бағдарлама бойынша электронды шағын процессорларлы блоктардың есте сақталатын құрылғыларын бағдарламалау;</w:t>
      </w:r>
    </w:p>
    <w:p>
      <w:pPr>
        <w:spacing w:after="0"/>
        <w:ind w:left="0"/>
        <w:jc w:val="both"/>
      </w:pPr>
      <w:r>
        <w:rPr>
          <w:rFonts w:ascii="Times New Roman"/>
          <w:b w:val="false"/>
          <w:i w:val="false"/>
          <w:color w:val="000000"/>
          <w:sz w:val="28"/>
        </w:rPr>
        <w:t>
      кабельді желілер үшін күрделі плазалар, күрделі аспаптарға және әр түрлі жүйедегі станцияларға шаблондар жасау.</w:t>
      </w:r>
    </w:p>
    <w:bookmarkStart w:name="z360" w:id="347"/>
    <w:p>
      <w:pPr>
        <w:spacing w:after="0"/>
        <w:ind w:left="0"/>
        <w:jc w:val="both"/>
      </w:pPr>
      <w:r>
        <w:rPr>
          <w:rFonts w:ascii="Times New Roman"/>
          <w:b w:val="false"/>
          <w:i w:val="false"/>
          <w:color w:val="000000"/>
          <w:sz w:val="28"/>
        </w:rPr>
        <w:t>
      261. Білуге тиіс:</w:t>
      </w:r>
    </w:p>
    <w:bookmarkEnd w:id="347"/>
    <w:p>
      <w:pPr>
        <w:spacing w:after="0"/>
        <w:ind w:left="0"/>
        <w:jc w:val="both"/>
      </w:pPr>
      <w:r>
        <w:rPr>
          <w:rFonts w:ascii="Times New Roman"/>
          <w:b w:val="false"/>
          <w:i w:val="false"/>
          <w:color w:val="000000"/>
          <w:sz w:val="28"/>
        </w:rPr>
        <w:t>
      байланыс және навигациялы жабдықтардың жетілдіру және сынау жұмыстарының технологиясы;</w:t>
      </w:r>
    </w:p>
    <w:p>
      <w:pPr>
        <w:spacing w:after="0"/>
        <w:ind w:left="0"/>
        <w:jc w:val="both"/>
      </w:pPr>
      <w:r>
        <w:rPr>
          <w:rFonts w:ascii="Times New Roman"/>
          <w:b w:val="false"/>
          <w:i w:val="false"/>
          <w:color w:val="000000"/>
          <w:sz w:val="28"/>
        </w:rPr>
        <w:t>
      радиотехникалық кешендер мен бортты есептеуіш машиналарды монтаждау технологиясы;</w:t>
      </w:r>
    </w:p>
    <w:p>
      <w:pPr>
        <w:spacing w:after="0"/>
        <w:ind w:left="0"/>
        <w:jc w:val="both"/>
      </w:pPr>
      <w:r>
        <w:rPr>
          <w:rFonts w:ascii="Times New Roman"/>
          <w:b w:val="false"/>
          <w:i w:val="false"/>
          <w:color w:val="000000"/>
          <w:sz w:val="28"/>
        </w:rPr>
        <w:t>
      радионавигациялық жабдықтарды және тану жүйелерін тексеру әдістемес;</w:t>
      </w:r>
    </w:p>
    <w:p>
      <w:pPr>
        <w:spacing w:after="0"/>
        <w:ind w:left="0"/>
        <w:jc w:val="both"/>
      </w:pPr>
      <w:r>
        <w:rPr>
          <w:rFonts w:ascii="Times New Roman"/>
          <w:b w:val="false"/>
          <w:i w:val="false"/>
          <w:color w:val="000000"/>
          <w:sz w:val="28"/>
        </w:rPr>
        <w:t>
      радиостанциялардың қабылдағыштары мен таратқыштарын теңшеу және олардың параметрлерін өлшеу ережесі;</w:t>
      </w:r>
    </w:p>
    <w:p>
      <w:pPr>
        <w:spacing w:after="0"/>
        <w:ind w:left="0"/>
        <w:jc w:val="both"/>
      </w:pPr>
      <w:r>
        <w:rPr>
          <w:rFonts w:ascii="Times New Roman"/>
          <w:b w:val="false"/>
          <w:i w:val="false"/>
          <w:color w:val="000000"/>
          <w:sz w:val="28"/>
        </w:rPr>
        <w:t>
      радионавигациялық және радиолокациялық жабдықтардың ұшу аппараттарының басқа да жүйелерімен өзара әрекеттесу ережесі;</w:t>
      </w:r>
    </w:p>
    <w:p>
      <w:pPr>
        <w:spacing w:after="0"/>
        <w:ind w:left="0"/>
        <w:jc w:val="both"/>
      </w:pPr>
      <w:r>
        <w:rPr>
          <w:rFonts w:ascii="Times New Roman"/>
          <w:b w:val="false"/>
          <w:i w:val="false"/>
          <w:color w:val="000000"/>
          <w:sz w:val="28"/>
        </w:rPr>
        <w:t>
      радионавигациялық және радиолокациялық жабдықтарды тексеруге арналған бақылау-өлшеу аппаратураларының міндеті және құрылғысы;</w:t>
      </w:r>
    </w:p>
    <w:p>
      <w:pPr>
        <w:spacing w:after="0"/>
        <w:ind w:left="0"/>
        <w:jc w:val="both"/>
      </w:pPr>
      <w:r>
        <w:rPr>
          <w:rFonts w:ascii="Times New Roman"/>
          <w:b w:val="false"/>
          <w:i w:val="false"/>
          <w:color w:val="000000"/>
          <w:sz w:val="28"/>
        </w:rPr>
        <w:t>
      принципті тәсімдер көлемінде радиолокациялық жабдықтардың қызмет принципі;</w:t>
      </w:r>
    </w:p>
    <w:p>
      <w:pPr>
        <w:spacing w:after="0"/>
        <w:ind w:left="0"/>
        <w:jc w:val="both"/>
      </w:pPr>
      <w:r>
        <w:rPr>
          <w:rFonts w:ascii="Times New Roman"/>
          <w:b w:val="false"/>
          <w:i w:val="false"/>
          <w:color w:val="000000"/>
          <w:sz w:val="28"/>
        </w:rPr>
        <w:t>
      әр түрлі микропроцессорлы кешендер базасында құрылғылардың жұмыс істеу принциптерінің негізі;</w:t>
      </w:r>
    </w:p>
    <w:p>
      <w:pPr>
        <w:spacing w:after="0"/>
        <w:ind w:left="0"/>
        <w:jc w:val="both"/>
      </w:pPr>
      <w:r>
        <w:rPr>
          <w:rFonts w:ascii="Times New Roman"/>
          <w:b w:val="false"/>
          <w:i w:val="false"/>
          <w:color w:val="000000"/>
          <w:sz w:val="28"/>
        </w:rPr>
        <w:t>
      микропроцессорлық блоктарды бағдарламалау және есте сақтау құрылғыларында жазу тәсілдері;</w:t>
      </w:r>
    </w:p>
    <w:p>
      <w:pPr>
        <w:spacing w:after="0"/>
        <w:ind w:left="0"/>
        <w:jc w:val="both"/>
      </w:pPr>
      <w:r>
        <w:rPr>
          <w:rFonts w:ascii="Times New Roman"/>
          <w:b w:val="false"/>
          <w:i w:val="false"/>
          <w:color w:val="000000"/>
          <w:sz w:val="28"/>
        </w:rPr>
        <w:t>
      микропроцессорлық блоктарды теңшеу әдістемесі және ЭЕМ персоналдық пайдалану жүйелері;</w:t>
      </w:r>
    </w:p>
    <w:p>
      <w:pPr>
        <w:spacing w:after="0"/>
        <w:ind w:left="0"/>
        <w:jc w:val="both"/>
      </w:pPr>
      <w:r>
        <w:rPr>
          <w:rFonts w:ascii="Times New Roman"/>
          <w:b w:val="false"/>
          <w:i w:val="false"/>
          <w:color w:val="000000"/>
          <w:sz w:val="28"/>
        </w:rPr>
        <w:t>
      радиостанциялардың монтажды - фидерлік тәсімдері;</w:t>
      </w:r>
    </w:p>
    <w:p>
      <w:pPr>
        <w:spacing w:after="0"/>
        <w:ind w:left="0"/>
        <w:jc w:val="both"/>
      </w:pPr>
      <w:r>
        <w:rPr>
          <w:rFonts w:ascii="Times New Roman"/>
          <w:b w:val="false"/>
          <w:i w:val="false"/>
          <w:color w:val="000000"/>
          <w:sz w:val="28"/>
        </w:rPr>
        <w:t>
      телемеханика жүйелерін теңшеу принципі.</w:t>
      </w:r>
    </w:p>
    <w:bookmarkStart w:name="z361" w:id="348"/>
    <w:p>
      <w:pPr>
        <w:spacing w:after="0"/>
        <w:ind w:left="0"/>
        <w:jc w:val="both"/>
      </w:pPr>
      <w:r>
        <w:rPr>
          <w:rFonts w:ascii="Times New Roman"/>
          <w:b w:val="false"/>
          <w:i w:val="false"/>
          <w:color w:val="000000"/>
          <w:sz w:val="28"/>
        </w:rPr>
        <w:t>
      262. Орта кәсіптік білімді талап етеді.</w:t>
      </w:r>
    </w:p>
    <w:bookmarkEnd w:id="348"/>
    <w:bookmarkStart w:name="z362" w:id="349"/>
    <w:p>
      <w:pPr>
        <w:spacing w:after="0"/>
        <w:ind w:left="0"/>
        <w:jc w:val="both"/>
      </w:pPr>
      <w:r>
        <w:rPr>
          <w:rFonts w:ascii="Times New Roman"/>
          <w:b w:val="false"/>
          <w:i w:val="false"/>
          <w:color w:val="000000"/>
          <w:sz w:val="28"/>
        </w:rPr>
        <w:t>
      263. Жұмыс үлгілері:</w:t>
      </w:r>
    </w:p>
    <w:bookmarkEnd w:id="349"/>
    <w:p>
      <w:pPr>
        <w:spacing w:after="0"/>
        <w:ind w:left="0"/>
        <w:jc w:val="both"/>
      </w:pPr>
      <w:r>
        <w:rPr>
          <w:rFonts w:ascii="Times New Roman"/>
          <w:b w:val="false"/>
          <w:i w:val="false"/>
          <w:color w:val="000000"/>
          <w:sz w:val="28"/>
        </w:rPr>
        <w:t>
      1) орталық процессордың аспаптық платы – қызметін тексеру, адрестік шиналардың электрлік сигналдарын және шина деректерін тексеру;</w:t>
      </w:r>
    </w:p>
    <w:p>
      <w:pPr>
        <w:spacing w:after="0"/>
        <w:ind w:left="0"/>
        <w:jc w:val="both"/>
      </w:pPr>
      <w:r>
        <w:rPr>
          <w:rFonts w:ascii="Times New Roman"/>
          <w:b w:val="false"/>
          <w:i w:val="false"/>
          <w:color w:val="000000"/>
          <w:sz w:val="28"/>
        </w:rPr>
        <w:t>
      2) аэрофототүсірілім жүйелері – сызба және монтажды тәсімдер бойынша монтаждау;</w:t>
      </w:r>
    </w:p>
    <w:p>
      <w:pPr>
        <w:spacing w:after="0"/>
        <w:ind w:left="0"/>
        <w:jc w:val="both"/>
      </w:pPr>
      <w:r>
        <w:rPr>
          <w:rFonts w:ascii="Times New Roman"/>
          <w:b w:val="false"/>
          <w:i w:val="false"/>
          <w:color w:val="000000"/>
          <w:sz w:val="28"/>
        </w:rPr>
        <w:t>
      3) радиодатчиктердің жүйелері – токқа қосылу кезінде өңдеу;</w:t>
      </w:r>
    </w:p>
    <w:p>
      <w:pPr>
        <w:spacing w:after="0"/>
        <w:ind w:left="0"/>
        <w:jc w:val="both"/>
      </w:pPr>
      <w:r>
        <w:rPr>
          <w:rFonts w:ascii="Times New Roman"/>
          <w:b w:val="false"/>
          <w:i w:val="false"/>
          <w:color w:val="000000"/>
          <w:sz w:val="28"/>
        </w:rPr>
        <w:t>
      4) ГАММА аппаратурасы базасында ақпараттарды жинау және өңдеу жүйесі;</w:t>
      </w:r>
    </w:p>
    <w:p>
      <w:pPr>
        <w:spacing w:after="0"/>
        <w:ind w:left="0"/>
        <w:jc w:val="both"/>
      </w:pPr>
      <w:r>
        <w:rPr>
          <w:rFonts w:ascii="Times New Roman"/>
          <w:b w:val="false"/>
          <w:i w:val="false"/>
          <w:color w:val="000000"/>
          <w:sz w:val="28"/>
        </w:rPr>
        <w:t>
      5) "Қараңғы қондыру" типтегі станция – баптау, реттеу, теңшеу, радиолокациялық көздеулерді суықтай атып сынау, анықталған ақауларды жою, функциялауға тексеру.</w:t>
      </w:r>
    </w:p>
    <w:bookmarkStart w:name="z363" w:id="350"/>
    <w:p>
      <w:pPr>
        <w:spacing w:after="0"/>
        <w:ind w:left="0"/>
        <w:jc w:val="left"/>
      </w:pPr>
      <w:r>
        <w:rPr>
          <w:rFonts w:ascii="Times New Roman"/>
          <w:b/>
          <w:i w:val="false"/>
          <w:color w:val="000000"/>
        </w:rPr>
        <w:t xml:space="preserve"> Параграф 6. Ұшу аппараттарының радио және арнаулы жабдықтарын монтаждаушы, 8-разряд</w:t>
      </w:r>
    </w:p>
    <w:bookmarkEnd w:id="350"/>
    <w:bookmarkStart w:name="z364" w:id="351"/>
    <w:p>
      <w:pPr>
        <w:spacing w:after="0"/>
        <w:ind w:left="0"/>
        <w:jc w:val="both"/>
      </w:pPr>
      <w:r>
        <w:rPr>
          <w:rFonts w:ascii="Times New Roman"/>
          <w:b w:val="false"/>
          <w:i w:val="false"/>
          <w:color w:val="000000"/>
          <w:sz w:val="28"/>
        </w:rPr>
        <w:t>
      264. Жұмыс сипаттамасы:</w:t>
      </w:r>
    </w:p>
    <w:bookmarkEnd w:id="351"/>
    <w:p>
      <w:pPr>
        <w:spacing w:after="0"/>
        <w:ind w:left="0"/>
        <w:jc w:val="both"/>
      </w:pPr>
      <w:r>
        <w:rPr>
          <w:rFonts w:ascii="Times New Roman"/>
          <w:b w:val="false"/>
          <w:i w:val="false"/>
          <w:color w:val="000000"/>
          <w:sz w:val="28"/>
        </w:rPr>
        <w:t>
      электронды аппаратура үлгілерін, блоктары мен аспаптарын, өлшеу жүйелерін кешенді баптау, пайдалануға тапсыру, микропроцессорлы техниканы және перифериялы жабдықталған дербес ЭЕМ қолдана отырып, ұшу аппараттарды басқару және радио жабдықтау;</w:t>
      </w:r>
    </w:p>
    <w:p>
      <w:pPr>
        <w:spacing w:after="0"/>
        <w:ind w:left="0"/>
        <w:jc w:val="both"/>
      </w:pPr>
      <w:r>
        <w:rPr>
          <w:rFonts w:ascii="Times New Roman"/>
          <w:b w:val="false"/>
          <w:i w:val="false"/>
          <w:color w:val="000000"/>
          <w:sz w:val="28"/>
        </w:rPr>
        <w:t>
      ұшу аппараттарда бортты есептеуіш кешендерді, радио жабдықтардың жиынтықтарын жетілдіру, радиостанциялардың эксперименталды үлгілерін, арнаулы электронды аппаратураны, эскиздер және конструктордың нұсқауы бойынша күрделі блоктар мен аспаптарды монтаждау;</w:t>
      </w:r>
    </w:p>
    <w:p>
      <w:pPr>
        <w:spacing w:after="0"/>
        <w:ind w:left="0"/>
        <w:jc w:val="both"/>
      </w:pPr>
      <w:r>
        <w:rPr>
          <w:rFonts w:ascii="Times New Roman"/>
          <w:b w:val="false"/>
          <w:i w:val="false"/>
          <w:color w:val="000000"/>
          <w:sz w:val="28"/>
        </w:rPr>
        <w:t>
      байланыстың талшықты оптикалық желілерінде ақауды іздеу және жою;</w:t>
      </w:r>
    </w:p>
    <w:p>
      <w:pPr>
        <w:spacing w:after="0"/>
        <w:ind w:left="0"/>
        <w:jc w:val="both"/>
      </w:pPr>
      <w:r>
        <w:rPr>
          <w:rFonts w:ascii="Times New Roman"/>
          <w:b w:val="false"/>
          <w:i w:val="false"/>
          <w:color w:val="000000"/>
          <w:sz w:val="28"/>
        </w:rPr>
        <w:t>
      техникалық шарттарға сәйкес токпен лазерлік жабдықтарды өңдеу;</w:t>
      </w:r>
    </w:p>
    <w:p>
      <w:pPr>
        <w:spacing w:after="0"/>
        <w:ind w:left="0"/>
        <w:jc w:val="both"/>
      </w:pPr>
      <w:r>
        <w:rPr>
          <w:rFonts w:ascii="Times New Roman"/>
          <w:b w:val="false"/>
          <w:i w:val="false"/>
          <w:color w:val="000000"/>
          <w:sz w:val="28"/>
        </w:rPr>
        <w:t>
      құрастырылатын аппаратурада конструктивтік, технологиялық және пайдалану кемшіліктерін диагностикалау және анықтау;</w:t>
      </w:r>
    </w:p>
    <w:p>
      <w:pPr>
        <w:spacing w:after="0"/>
        <w:ind w:left="0"/>
        <w:jc w:val="both"/>
      </w:pPr>
      <w:r>
        <w:rPr>
          <w:rFonts w:ascii="Times New Roman"/>
          <w:b w:val="false"/>
          <w:i w:val="false"/>
          <w:color w:val="000000"/>
          <w:sz w:val="28"/>
        </w:rPr>
        <w:t>
      ұшу - сынау станцияларында және ауада күрделі радио жабдықтарды жетілдіру.</w:t>
      </w:r>
    </w:p>
    <w:bookmarkStart w:name="z365" w:id="352"/>
    <w:p>
      <w:pPr>
        <w:spacing w:after="0"/>
        <w:ind w:left="0"/>
        <w:jc w:val="both"/>
      </w:pPr>
      <w:r>
        <w:rPr>
          <w:rFonts w:ascii="Times New Roman"/>
          <w:b w:val="false"/>
          <w:i w:val="false"/>
          <w:color w:val="000000"/>
          <w:sz w:val="28"/>
        </w:rPr>
        <w:t>
      265. Білуге тиіс:</w:t>
      </w:r>
    </w:p>
    <w:bookmarkEnd w:id="352"/>
    <w:p>
      <w:pPr>
        <w:spacing w:after="0"/>
        <w:ind w:left="0"/>
        <w:jc w:val="both"/>
      </w:pPr>
      <w:r>
        <w:rPr>
          <w:rFonts w:ascii="Times New Roman"/>
          <w:b w:val="false"/>
          <w:i w:val="false"/>
          <w:color w:val="000000"/>
          <w:sz w:val="28"/>
        </w:rPr>
        <w:t>
      радионавигациялық және радиолокациялық жабдықтардың күрделі жүйелерін, тану жүйелерін жөндеудің, жетілдірудің және реттеудің технологиясы;</w:t>
      </w:r>
    </w:p>
    <w:p>
      <w:pPr>
        <w:spacing w:after="0"/>
        <w:ind w:left="0"/>
        <w:jc w:val="both"/>
      </w:pPr>
      <w:r>
        <w:rPr>
          <w:rFonts w:ascii="Times New Roman"/>
          <w:b w:val="false"/>
          <w:i w:val="false"/>
          <w:color w:val="000000"/>
          <w:sz w:val="28"/>
        </w:rPr>
        <w:t>
      бақылау-өлшеу аппаратурасы мен ұқсатқыштарды сынау технологиясы;</w:t>
      </w:r>
    </w:p>
    <w:p>
      <w:pPr>
        <w:spacing w:after="0"/>
        <w:ind w:left="0"/>
        <w:jc w:val="both"/>
      </w:pPr>
      <w:r>
        <w:rPr>
          <w:rFonts w:ascii="Times New Roman"/>
          <w:b w:val="false"/>
          <w:i w:val="false"/>
          <w:color w:val="000000"/>
          <w:sz w:val="28"/>
        </w:rPr>
        <w:t>
      құрастырылатын жабдықтардың барлық кешенін теңшеу, реттеу әдістері;</w:t>
      </w:r>
    </w:p>
    <w:p>
      <w:pPr>
        <w:spacing w:after="0"/>
        <w:ind w:left="0"/>
        <w:jc w:val="both"/>
      </w:pPr>
      <w:r>
        <w:rPr>
          <w:rFonts w:ascii="Times New Roman"/>
          <w:b w:val="false"/>
          <w:i w:val="false"/>
          <w:color w:val="000000"/>
          <w:sz w:val="28"/>
        </w:rPr>
        <w:t>
      өлшеу жүйесін түзудің негізгі принциптері, микропроцессорлық техника мен дербес ЭЕМ пайдаланып, ұшу аппараттарды басқару және радио жабдықтау;</w:t>
      </w:r>
    </w:p>
    <w:p>
      <w:pPr>
        <w:spacing w:after="0"/>
        <w:ind w:left="0"/>
        <w:jc w:val="both"/>
      </w:pPr>
      <w:r>
        <w:rPr>
          <w:rFonts w:ascii="Times New Roman"/>
          <w:b w:val="false"/>
          <w:i w:val="false"/>
          <w:color w:val="000000"/>
          <w:sz w:val="28"/>
        </w:rPr>
        <w:t>
      микропроцессорлық техника мен дербес ЭЕМ пайдаланатын блоктарды, аспаптарды және жүйелерді баптау және ақауларын іздеу бойынша объектімен жанасудың принципті құрылғысы;</w:t>
      </w:r>
    </w:p>
    <w:p>
      <w:pPr>
        <w:spacing w:after="0"/>
        <w:ind w:left="0"/>
        <w:jc w:val="both"/>
      </w:pPr>
      <w:r>
        <w:rPr>
          <w:rFonts w:ascii="Times New Roman"/>
          <w:b w:val="false"/>
          <w:i w:val="false"/>
          <w:color w:val="000000"/>
          <w:sz w:val="28"/>
        </w:rPr>
        <w:t>
      бапталатын жабдықтарда пайдаланылатын бағдарламалаудың негізгі тілдері;</w:t>
      </w:r>
    </w:p>
    <w:p>
      <w:pPr>
        <w:spacing w:after="0"/>
        <w:ind w:left="0"/>
        <w:jc w:val="both"/>
      </w:pPr>
      <w:r>
        <w:rPr>
          <w:rFonts w:ascii="Times New Roman"/>
          <w:b w:val="false"/>
          <w:i w:val="false"/>
          <w:color w:val="000000"/>
          <w:sz w:val="28"/>
        </w:rPr>
        <w:t>
      автоматтық басқарудың негізгі заңдары;</w:t>
      </w:r>
    </w:p>
    <w:p>
      <w:pPr>
        <w:spacing w:after="0"/>
        <w:ind w:left="0"/>
        <w:jc w:val="both"/>
      </w:pPr>
      <w:r>
        <w:rPr>
          <w:rFonts w:ascii="Times New Roman"/>
          <w:b w:val="false"/>
          <w:i w:val="false"/>
          <w:color w:val="000000"/>
          <w:sz w:val="28"/>
        </w:rPr>
        <w:t>
      қорытынды тексерулер мен үлгі және полигон жағдайлары кезінде зауыт жағдайларында радио жабдықтардың кешенін сынау ережесі;</w:t>
      </w:r>
    </w:p>
    <w:p>
      <w:pPr>
        <w:spacing w:after="0"/>
        <w:ind w:left="0"/>
        <w:jc w:val="both"/>
      </w:pPr>
      <w:r>
        <w:rPr>
          <w:rFonts w:ascii="Times New Roman"/>
          <w:b w:val="false"/>
          <w:i w:val="false"/>
          <w:color w:val="000000"/>
          <w:sz w:val="28"/>
        </w:rPr>
        <w:t>
      бортты есептеуіш кешендермен жұмыс істеу жөніндегі нұсқаулық.</w:t>
      </w:r>
    </w:p>
    <w:bookmarkStart w:name="z366" w:id="353"/>
    <w:p>
      <w:pPr>
        <w:spacing w:after="0"/>
        <w:ind w:left="0"/>
        <w:jc w:val="both"/>
      </w:pPr>
      <w:r>
        <w:rPr>
          <w:rFonts w:ascii="Times New Roman"/>
          <w:b w:val="false"/>
          <w:i w:val="false"/>
          <w:color w:val="000000"/>
          <w:sz w:val="28"/>
        </w:rPr>
        <w:t>
      266. Орта кәсіптік білімді талап етеді.</w:t>
      </w:r>
    </w:p>
    <w:bookmarkEnd w:id="353"/>
    <w:bookmarkStart w:name="z367" w:id="354"/>
    <w:p>
      <w:pPr>
        <w:spacing w:after="0"/>
        <w:ind w:left="0"/>
        <w:jc w:val="both"/>
      </w:pPr>
      <w:r>
        <w:rPr>
          <w:rFonts w:ascii="Times New Roman"/>
          <w:b w:val="false"/>
          <w:i w:val="false"/>
          <w:color w:val="000000"/>
          <w:sz w:val="28"/>
        </w:rPr>
        <w:t>
      267. Жұмыс үлгілері:</w:t>
      </w:r>
    </w:p>
    <w:bookmarkEnd w:id="354"/>
    <w:p>
      <w:pPr>
        <w:spacing w:after="0"/>
        <w:ind w:left="0"/>
        <w:jc w:val="both"/>
      </w:pPr>
      <w:r>
        <w:rPr>
          <w:rFonts w:ascii="Times New Roman"/>
          <w:b w:val="false"/>
          <w:i w:val="false"/>
          <w:color w:val="000000"/>
          <w:sz w:val="28"/>
        </w:rPr>
        <w:t>
      1) электронды-радиолокациялық, тәжірибелі аппаратура (жетекші, бақылаушы) – техникалық шарттарға, нұсқауларға сәйкес параметрлерді теңшеу және толық жұмыстау және жұмыс істеу қабілеттілігін тексеру;</w:t>
      </w:r>
    </w:p>
    <w:p>
      <w:pPr>
        <w:spacing w:after="0"/>
        <w:ind w:left="0"/>
        <w:jc w:val="both"/>
      </w:pPr>
      <w:r>
        <w:rPr>
          <w:rFonts w:ascii="Times New Roman"/>
          <w:b w:val="false"/>
          <w:i w:val="false"/>
          <w:color w:val="000000"/>
          <w:sz w:val="28"/>
        </w:rPr>
        <w:t>
      2) байланыстың талшықты-оптикалық желілері – монтаждау және жұмыс істеуін тексеру;</w:t>
      </w:r>
    </w:p>
    <w:p>
      <w:pPr>
        <w:spacing w:after="0"/>
        <w:ind w:left="0"/>
        <w:jc w:val="both"/>
      </w:pPr>
      <w:r>
        <w:rPr>
          <w:rFonts w:ascii="Times New Roman"/>
          <w:b w:val="false"/>
          <w:i w:val="false"/>
          <w:color w:val="000000"/>
          <w:sz w:val="28"/>
        </w:rPr>
        <w:t>
      3) ұқсас сигнал ұқсатқыштары – кешенді тексеру және кешенді сигналдарды тіркеу жүйесінің актісі бойынша тапсыру;</w:t>
      </w:r>
    </w:p>
    <w:p>
      <w:pPr>
        <w:spacing w:after="0"/>
        <w:ind w:left="0"/>
        <w:jc w:val="both"/>
      </w:pPr>
      <w:r>
        <w:rPr>
          <w:rFonts w:ascii="Times New Roman"/>
          <w:b w:val="false"/>
          <w:i w:val="false"/>
          <w:color w:val="000000"/>
          <w:sz w:val="28"/>
        </w:rPr>
        <w:t>
      4) жинау жүйесі және ақпаратты өңдеу – басып шығаратын құрылғыны теңшеу, тестерді айдамалау.</w:t>
      </w:r>
    </w:p>
    <w:bookmarkStart w:name="z368" w:id="355"/>
    <w:p>
      <w:pPr>
        <w:spacing w:after="0"/>
        <w:ind w:left="0"/>
        <w:jc w:val="left"/>
      </w:pPr>
      <w:r>
        <w:rPr>
          <w:rFonts w:ascii="Times New Roman"/>
          <w:b/>
          <w:i w:val="false"/>
          <w:color w:val="000000"/>
        </w:rPr>
        <w:t xml:space="preserve"> 16. Тензорезисторларды монтаждаушы</w:t>
      </w:r>
      <w:r>
        <w:br/>
      </w:r>
      <w:r>
        <w:rPr>
          <w:rFonts w:ascii="Times New Roman"/>
          <w:b/>
          <w:i w:val="false"/>
          <w:color w:val="000000"/>
        </w:rPr>
        <w:t>Параграф 1. Тензорезисторларды монтаждаушы, 2-разряд</w:t>
      </w:r>
    </w:p>
    <w:bookmarkEnd w:id="355"/>
    <w:bookmarkStart w:name="z370" w:id="356"/>
    <w:p>
      <w:pPr>
        <w:spacing w:after="0"/>
        <w:ind w:left="0"/>
        <w:jc w:val="both"/>
      </w:pPr>
      <w:r>
        <w:rPr>
          <w:rFonts w:ascii="Times New Roman"/>
          <w:b w:val="false"/>
          <w:i w:val="false"/>
          <w:color w:val="000000"/>
          <w:sz w:val="28"/>
        </w:rPr>
        <w:t>
      268. Жұмыс сипаттамасы:</w:t>
      </w:r>
    </w:p>
    <w:bookmarkEnd w:id="356"/>
    <w:p>
      <w:pPr>
        <w:spacing w:after="0"/>
        <w:ind w:left="0"/>
        <w:jc w:val="both"/>
      </w:pPr>
      <w:r>
        <w:rPr>
          <w:rFonts w:ascii="Times New Roman"/>
          <w:b w:val="false"/>
          <w:i w:val="false"/>
          <w:color w:val="000000"/>
          <w:sz w:val="28"/>
        </w:rPr>
        <w:t>
      тензорезисторларды монтаждау үшін сымдарды, бұрауларды, кабельдерді, клеммниктер мен ажыратқыштарды даярлау;</w:t>
      </w:r>
    </w:p>
    <w:p>
      <w:pPr>
        <w:spacing w:after="0"/>
        <w:ind w:left="0"/>
        <w:jc w:val="both"/>
      </w:pPr>
      <w:r>
        <w:rPr>
          <w:rFonts w:ascii="Times New Roman"/>
          <w:b w:val="false"/>
          <w:i w:val="false"/>
          <w:color w:val="000000"/>
          <w:sz w:val="28"/>
        </w:rPr>
        <w:t>
      тензорезисторлардың шығарушы сымдарын екі, төрт қадалықты клеммниктерге дәнекерлеу;</w:t>
      </w:r>
    </w:p>
    <w:p>
      <w:pPr>
        <w:spacing w:after="0"/>
        <w:ind w:left="0"/>
        <w:jc w:val="both"/>
      </w:pPr>
      <w:r>
        <w:rPr>
          <w:rFonts w:ascii="Times New Roman"/>
          <w:b w:val="false"/>
          <w:i w:val="false"/>
          <w:color w:val="000000"/>
          <w:sz w:val="28"/>
        </w:rPr>
        <w:t>
      клеммниктерді бекіту;</w:t>
      </w:r>
    </w:p>
    <w:p>
      <w:pPr>
        <w:spacing w:after="0"/>
        <w:ind w:left="0"/>
        <w:jc w:val="both"/>
      </w:pPr>
      <w:r>
        <w:rPr>
          <w:rFonts w:ascii="Times New Roman"/>
          <w:b w:val="false"/>
          <w:i w:val="false"/>
          <w:color w:val="000000"/>
          <w:sz w:val="28"/>
        </w:rPr>
        <w:t>
      бөлшектерде, конструкцияларда және табиғи объектілерге жалғастырғыш кабельдерді төсеу;</w:t>
      </w:r>
    </w:p>
    <w:p>
      <w:pPr>
        <w:spacing w:after="0"/>
        <w:ind w:left="0"/>
        <w:jc w:val="both"/>
      </w:pPr>
      <w:r>
        <w:rPr>
          <w:rFonts w:ascii="Times New Roman"/>
          <w:b w:val="false"/>
          <w:i w:val="false"/>
          <w:color w:val="000000"/>
          <w:sz w:val="28"/>
        </w:rPr>
        <w:t>
      тензорезисторлар бөлшектерінің бетін монтаждауға алдын ала даярлау (тазалау, жуу, майсыздандыру және тағы басқа);</w:t>
      </w:r>
    </w:p>
    <w:p>
      <w:pPr>
        <w:spacing w:after="0"/>
        <w:ind w:left="0"/>
        <w:jc w:val="both"/>
      </w:pPr>
      <w:r>
        <w:rPr>
          <w:rFonts w:ascii="Times New Roman"/>
          <w:b w:val="false"/>
          <w:i w:val="false"/>
          <w:color w:val="000000"/>
          <w:sz w:val="28"/>
        </w:rPr>
        <w:t>
      нұсқаулық бойынша флюстарды даярлау;</w:t>
      </w:r>
    </w:p>
    <w:p>
      <w:pPr>
        <w:spacing w:after="0"/>
        <w:ind w:left="0"/>
        <w:jc w:val="both"/>
      </w:pPr>
      <w:r>
        <w:rPr>
          <w:rFonts w:ascii="Times New Roman"/>
          <w:b w:val="false"/>
          <w:i w:val="false"/>
          <w:color w:val="000000"/>
          <w:sz w:val="28"/>
        </w:rPr>
        <w:t>
      сымдарды дәнекерлеумен жалғастыру.</w:t>
      </w:r>
    </w:p>
    <w:bookmarkStart w:name="z371" w:id="357"/>
    <w:p>
      <w:pPr>
        <w:spacing w:after="0"/>
        <w:ind w:left="0"/>
        <w:jc w:val="both"/>
      </w:pPr>
      <w:r>
        <w:rPr>
          <w:rFonts w:ascii="Times New Roman"/>
          <w:b w:val="false"/>
          <w:i w:val="false"/>
          <w:color w:val="000000"/>
          <w:sz w:val="28"/>
        </w:rPr>
        <w:t>
      269. Білуге тиіс:</w:t>
      </w:r>
    </w:p>
    <w:bookmarkEnd w:id="357"/>
    <w:p>
      <w:pPr>
        <w:spacing w:after="0"/>
        <w:ind w:left="0"/>
        <w:jc w:val="both"/>
      </w:pPr>
      <w:r>
        <w:rPr>
          <w:rFonts w:ascii="Times New Roman"/>
          <w:b w:val="false"/>
          <w:i w:val="false"/>
          <w:color w:val="000000"/>
          <w:sz w:val="28"/>
        </w:rPr>
        <w:t>
      сымдардың, кабельдердің, ажыратқыштардың, желімдердің, еріткіштердің, дәнекерлегіштердің маркалары;</w:t>
      </w:r>
    </w:p>
    <w:p>
      <w:pPr>
        <w:spacing w:after="0"/>
        <w:ind w:left="0"/>
        <w:jc w:val="both"/>
      </w:pPr>
      <w:r>
        <w:rPr>
          <w:rFonts w:ascii="Times New Roman"/>
          <w:b w:val="false"/>
          <w:i w:val="false"/>
          <w:color w:val="000000"/>
          <w:sz w:val="28"/>
        </w:rPr>
        <w:t>
      бақылау-өлшеу құралдарын пайдалану ережесі;</w:t>
      </w:r>
    </w:p>
    <w:p>
      <w:pPr>
        <w:spacing w:after="0"/>
        <w:ind w:left="0"/>
        <w:jc w:val="both"/>
      </w:pPr>
      <w:r>
        <w:rPr>
          <w:rFonts w:ascii="Times New Roman"/>
          <w:b w:val="false"/>
          <w:i w:val="false"/>
          <w:color w:val="000000"/>
          <w:sz w:val="28"/>
        </w:rPr>
        <w:t>
      сымдарды дәнекерлеу технологиясы.</w:t>
      </w:r>
    </w:p>
    <w:bookmarkStart w:name="z372" w:id="358"/>
    <w:p>
      <w:pPr>
        <w:spacing w:after="0"/>
        <w:ind w:left="0"/>
        <w:jc w:val="both"/>
      </w:pPr>
      <w:r>
        <w:rPr>
          <w:rFonts w:ascii="Times New Roman"/>
          <w:b w:val="false"/>
          <w:i w:val="false"/>
          <w:color w:val="000000"/>
          <w:sz w:val="28"/>
        </w:rPr>
        <w:t>
      270. Жұмыс үлгілері:</w:t>
      </w:r>
    </w:p>
    <w:bookmarkEnd w:id="358"/>
    <w:p>
      <w:pPr>
        <w:spacing w:after="0"/>
        <w:ind w:left="0"/>
        <w:jc w:val="both"/>
      </w:pPr>
      <w:r>
        <w:rPr>
          <w:rFonts w:ascii="Times New Roman"/>
          <w:b w:val="false"/>
          <w:i w:val="false"/>
          <w:color w:val="000000"/>
          <w:sz w:val="28"/>
        </w:rPr>
        <w:t>
      1) динамометрлер, қысым датчиктері – тазалау, жуу, дымқылдан қорғағыш жағындыларды жағу;</w:t>
      </w:r>
    </w:p>
    <w:p>
      <w:pPr>
        <w:spacing w:after="0"/>
        <w:ind w:left="0"/>
        <w:jc w:val="both"/>
      </w:pPr>
      <w:r>
        <w:rPr>
          <w:rFonts w:ascii="Times New Roman"/>
          <w:b w:val="false"/>
          <w:i w:val="false"/>
          <w:color w:val="000000"/>
          <w:sz w:val="28"/>
        </w:rPr>
        <w:t>
      2) жалғастырғыш кабельдер – профилактикалық жөндеу.</w:t>
      </w:r>
    </w:p>
    <w:bookmarkStart w:name="z373" w:id="359"/>
    <w:p>
      <w:pPr>
        <w:spacing w:after="0"/>
        <w:ind w:left="0"/>
        <w:jc w:val="left"/>
      </w:pPr>
      <w:r>
        <w:rPr>
          <w:rFonts w:ascii="Times New Roman"/>
          <w:b/>
          <w:i w:val="false"/>
          <w:color w:val="000000"/>
        </w:rPr>
        <w:t xml:space="preserve"> Параграф 2. Тензорезисторларды монтаждаушы, 3-разряд</w:t>
      </w:r>
    </w:p>
    <w:bookmarkEnd w:id="359"/>
    <w:bookmarkStart w:name="z374" w:id="360"/>
    <w:p>
      <w:pPr>
        <w:spacing w:after="0"/>
        <w:ind w:left="0"/>
        <w:jc w:val="both"/>
      </w:pPr>
      <w:r>
        <w:rPr>
          <w:rFonts w:ascii="Times New Roman"/>
          <w:b w:val="false"/>
          <w:i w:val="false"/>
          <w:color w:val="000000"/>
          <w:sz w:val="28"/>
        </w:rPr>
        <w:t>
      271. Жұмыс сипаттамасы:</w:t>
      </w:r>
    </w:p>
    <w:bookmarkEnd w:id="360"/>
    <w:p>
      <w:pPr>
        <w:spacing w:after="0"/>
        <w:ind w:left="0"/>
        <w:jc w:val="both"/>
      </w:pPr>
      <w:r>
        <w:rPr>
          <w:rFonts w:ascii="Times New Roman"/>
          <w:b w:val="false"/>
          <w:i w:val="false"/>
          <w:color w:val="000000"/>
          <w:sz w:val="28"/>
        </w:rPr>
        <w:t>
      зертханалық жағдайда бір-екі компонентті өлшеу құрылғыларына және табиғи объектілердің жекелеген агрегаттарына тәсім бойынша монтаждау, жарық датчиктерін, босаңсыған датчиктерді жапсыру;</w:t>
      </w:r>
    </w:p>
    <w:p>
      <w:pPr>
        <w:spacing w:after="0"/>
        <w:ind w:left="0"/>
        <w:jc w:val="both"/>
      </w:pPr>
      <w:r>
        <w:rPr>
          <w:rFonts w:ascii="Times New Roman"/>
          <w:b w:val="false"/>
          <w:i w:val="false"/>
          <w:color w:val="000000"/>
          <w:sz w:val="28"/>
        </w:rPr>
        <w:t>
      тензорезисторларды дәнекерлеумен монтаждау және күрделі емес өлшеу тәсімдерінен дәнекерін қопару;</w:t>
      </w:r>
    </w:p>
    <w:p>
      <w:pPr>
        <w:spacing w:after="0"/>
        <w:ind w:left="0"/>
        <w:jc w:val="both"/>
      </w:pPr>
      <w:r>
        <w:rPr>
          <w:rFonts w:ascii="Times New Roman"/>
          <w:b w:val="false"/>
          <w:i w:val="false"/>
          <w:color w:val="000000"/>
          <w:sz w:val="28"/>
        </w:rPr>
        <w:t>
      термостаттарда немесе пештерде ысттықтай кептіру желімдерін қолдана отырып, динамометрлі және термоберік тензорезисторларды, алдын ала жағылған және термоөңделген лак қабатына тензорезисторларды жабыстыру;</w:t>
      </w:r>
    </w:p>
    <w:p>
      <w:pPr>
        <w:spacing w:after="0"/>
        <w:ind w:left="0"/>
        <w:jc w:val="both"/>
      </w:pPr>
      <w:r>
        <w:rPr>
          <w:rFonts w:ascii="Times New Roman"/>
          <w:b w:val="false"/>
          <w:i w:val="false"/>
          <w:color w:val="000000"/>
          <w:sz w:val="28"/>
        </w:rPr>
        <w:t>
      тензорезисторларға ылғалға төзімді жағындыларды жағу;</w:t>
      </w:r>
    </w:p>
    <w:p>
      <w:pPr>
        <w:spacing w:after="0"/>
        <w:ind w:left="0"/>
        <w:jc w:val="both"/>
      </w:pPr>
      <w:r>
        <w:rPr>
          <w:rFonts w:ascii="Times New Roman"/>
          <w:b w:val="false"/>
          <w:i w:val="false"/>
          <w:color w:val="000000"/>
          <w:sz w:val="28"/>
        </w:rPr>
        <w:t>
      тензорезисторларды тәсімдер бойынша қол жетімді жерлердегі объектілерге монтаждау.</w:t>
      </w:r>
    </w:p>
    <w:bookmarkStart w:name="z375" w:id="361"/>
    <w:p>
      <w:pPr>
        <w:spacing w:after="0"/>
        <w:ind w:left="0"/>
        <w:jc w:val="both"/>
      </w:pPr>
      <w:r>
        <w:rPr>
          <w:rFonts w:ascii="Times New Roman"/>
          <w:b w:val="false"/>
          <w:i w:val="false"/>
          <w:color w:val="000000"/>
          <w:sz w:val="28"/>
        </w:rPr>
        <w:t>
      272. Білуге тиіс:</w:t>
      </w:r>
    </w:p>
    <w:bookmarkEnd w:id="361"/>
    <w:p>
      <w:pPr>
        <w:spacing w:after="0"/>
        <w:ind w:left="0"/>
        <w:jc w:val="both"/>
      </w:pPr>
      <w:r>
        <w:rPr>
          <w:rFonts w:ascii="Times New Roman"/>
          <w:b w:val="false"/>
          <w:i w:val="false"/>
          <w:color w:val="000000"/>
          <w:sz w:val="28"/>
        </w:rPr>
        <w:t>
      тензорезисторлардың, жарық датчиктерінің, босаңсыған датчиктердің міндеті және жұмыс істеу принципі;</w:t>
      </w:r>
    </w:p>
    <w:p>
      <w:pPr>
        <w:spacing w:after="0"/>
        <w:ind w:left="0"/>
        <w:jc w:val="both"/>
      </w:pPr>
      <w:r>
        <w:rPr>
          <w:rFonts w:ascii="Times New Roman"/>
          <w:b w:val="false"/>
          <w:i w:val="false"/>
          <w:color w:val="000000"/>
          <w:sz w:val="28"/>
        </w:rPr>
        <w:t>
      ақпаратты электрондық өлшегіштің жұмыс істеу принциптері;</w:t>
      </w:r>
    </w:p>
    <w:p>
      <w:pPr>
        <w:spacing w:after="0"/>
        <w:ind w:left="0"/>
        <w:jc w:val="both"/>
      </w:pPr>
      <w:r>
        <w:rPr>
          <w:rFonts w:ascii="Times New Roman"/>
          <w:b w:val="false"/>
          <w:i w:val="false"/>
          <w:color w:val="000000"/>
          <w:sz w:val="28"/>
        </w:rPr>
        <w:t>
      айнымалы және тұрақты токтардың электр техникасының негіздері;</w:t>
      </w:r>
    </w:p>
    <w:p>
      <w:pPr>
        <w:spacing w:after="0"/>
        <w:ind w:left="0"/>
        <w:jc w:val="both"/>
      </w:pPr>
      <w:r>
        <w:rPr>
          <w:rFonts w:ascii="Times New Roman"/>
          <w:b w:val="false"/>
          <w:i w:val="false"/>
          <w:color w:val="000000"/>
          <w:sz w:val="28"/>
        </w:rPr>
        <w:t>
      электрлік шамалар туралы негізгі мәліметтер;</w:t>
      </w:r>
    </w:p>
    <w:p>
      <w:pPr>
        <w:spacing w:after="0"/>
        <w:ind w:left="0"/>
        <w:jc w:val="both"/>
      </w:pPr>
      <w:r>
        <w:rPr>
          <w:rFonts w:ascii="Times New Roman"/>
          <w:b w:val="false"/>
          <w:i w:val="false"/>
          <w:color w:val="000000"/>
          <w:sz w:val="28"/>
        </w:rPr>
        <w:t>
      бөлшектерді, аспаптарды орнату ережесі және оларды жалпы тәсімге қосудың жүйелілігі;</w:t>
      </w:r>
    </w:p>
    <w:p>
      <w:pPr>
        <w:spacing w:after="0"/>
        <w:ind w:left="0"/>
        <w:jc w:val="both"/>
      </w:pPr>
      <w:r>
        <w:rPr>
          <w:rFonts w:ascii="Times New Roman"/>
          <w:b w:val="false"/>
          <w:i w:val="false"/>
          <w:color w:val="000000"/>
          <w:sz w:val="28"/>
        </w:rPr>
        <w:t>
      датчиктердің зақымдануын айқындау тәсілдері;</w:t>
      </w:r>
    </w:p>
    <w:p>
      <w:pPr>
        <w:spacing w:after="0"/>
        <w:ind w:left="0"/>
        <w:jc w:val="both"/>
      </w:pPr>
      <w:r>
        <w:rPr>
          <w:rFonts w:ascii="Times New Roman"/>
          <w:b w:val="false"/>
          <w:i w:val="false"/>
          <w:color w:val="000000"/>
          <w:sz w:val="28"/>
        </w:rPr>
        <w:t>
      қолданылатын ток өткізгіш және оқшаулағыш материалдардың технологиялық және электрлік қасиеті;</w:t>
      </w:r>
    </w:p>
    <w:p>
      <w:pPr>
        <w:spacing w:after="0"/>
        <w:ind w:left="0"/>
        <w:jc w:val="both"/>
      </w:pPr>
      <w:r>
        <w:rPr>
          <w:rFonts w:ascii="Times New Roman"/>
          <w:b w:val="false"/>
          <w:i w:val="false"/>
          <w:color w:val="000000"/>
          <w:sz w:val="28"/>
        </w:rPr>
        <w:t>
      кестелерді түзе отырып, деформацияның шамасын жазу және өлшеу тәртібі;</w:t>
      </w:r>
    </w:p>
    <w:p>
      <w:pPr>
        <w:spacing w:after="0"/>
        <w:ind w:left="0"/>
        <w:jc w:val="both"/>
      </w:pPr>
      <w:r>
        <w:rPr>
          <w:rFonts w:ascii="Times New Roman"/>
          <w:b w:val="false"/>
          <w:i w:val="false"/>
          <w:color w:val="000000"/>
          <w:sz w:val="28"/>
        </w:rPr>
        <w:t>
      пайдаланылатын монтаждау құралдарын, құрылғыларын, бақылау-өлшеу аспаптарын қолдану міндеті және шарттары.</w:t>
      </w:r>
    </w:p>
    <w:bookmarkStart w:name="z376" w:id="362"/>
    <w:p>
      <w:pPr>
        <w:spacing w:after="0"/>
        <w:ind w:left="0"/>
        <w:jc w:val="both"/>
      </w:pPr>
      <w:r>
        <w:rPr>
          <w:rFonts w:ascii="Times New Roman"/>
          <w:b w:val="false"/>
          <w:i w:val="false"/>
          <w:color w:val="000000"/>
          <w:sz w:val="28"/>
        </w:rPr>
        <w:t>
      273. Жұмыс үлгілері:</w:t>
      </w:r>
    </w:p>
    <w:bookmarkEnd w:id="362"/>
    <w:p>
      <w:pPr>
        <w:spacing w:after="0"/>
        <w:ind w:left="0"/>
        <w:jc w:val="both"/>
      </w:pPr>
      <w:r>
        <w:rPr>
          <w:rFonts w:ascii="Times New Roman"/>
          <w:b w:val="false"/>
          <w:i w:val="false"/>
          <w:color w:val="000000"/>
          <w:sz w:val="28"/>
        </w:rPr>
        <w:t>
      1) қысым датчиктері – тензорезисторларды жабыстыру және монтаждау;</w:t>
      </w:r>
    </w:p>
    <w:p>
      <w:pPr>
        <w:spacing w:after="0"/>
        <w:ind w:left="0"/>
        <w:jc w:val="both"/>
      </w:pPr>
      <w:r>
        <w:rPr>
          <w:rFonts w:ascii="Times New Roman"/>
          <w:b w:val="false"/>
          <w:i w:val="false"/>
          <w:color w:val="000000"/>
          <w:sz w:val="28"/>
        </w:rPr>
        <w:t>
      2) тіксызықты контурлардың бөлшектері – дірілді стендте сынауға арналған тензорезисторларды монтаждау;</w:t>
      </w:r>
    </w:p>
    <w:p>
      <w:pPr>
        <w:spacing w:after="0"/>
        <w:ind w:left="0"/>
        <w:jc w:val="both"/>
      </w:pPr>
      <w:r>
        <w:rPr>
          <w:rFonts w:ascii="Times New Roman"/>
          <w:b w:val="false"/>
          <w:i w:val="false"/>
          <w:color w:val="000000"/>
          <w:sz w:val="28"/>
        </w:rPr>
        <w:t>
      3) ұшу аппараттар қанаттарының панельдері – зертханалық жағдайда тензорезисторларды жабыстыру және монтаждау;</w:t>
      </w:r>
    </w:p>
    <w:p>
      <w:pPr>
        <w:spacing w:after="0"/>
        <w:ind w:left="0"/>
        <w:jc w:val="both"/>
      </w:pPr>
      <w:r>
        <w:rPr>
          <w:rFonts w:ascii="Times New Roman"/>
          <w:b w:val="false"/>
          <w:i w:val="false"/>
          <w:color w:val="000000"/>
          <w:sz w:val="28"/>
        </w:rPr>
        <w:t>
      4) тензорезисторлар – бір компоненті өлшеу құрылғыларында жабыстыру және монтаждау.</w:t>
      </w:r>
    </w:p>
    <w:p>
      <w:pPr>
        <w:spacing w:after="0"/>
        <w:ind w:left="0"/>
        <w:jc w:val="both"/>
      </w:pPr>
      <w:r>
        <w:rPr>
          <w:rFonts w:ascii="Times New Roman"/>
          <w:b w:val="false"/>
          <w:i w:val="false"/>
          <w:color w:val="000000"/>
          <w:sz w:val="28"/>
        </w:rPr>
        <w:t>
      Параграф 3. Тензорезисторларды монтаждаушы, 4-разряд</w:t>
      </w:r>
    </w:p>
    <w:bookmarkStart w:name="z377" w:id="363"/>
    <w:p>
      <w:pPr>
        <w:spacing w:after="0"/>
        <w:ind w:left="0"/>
        <w:jc w:val="both"/>
      </w:pPr>
      <w:r>
        <w:rPr>
          <w:rFonts w:ascii="Times New Roman"/>
          <w:b w:val="false"/>
          <w:i w:val="false"/>
          <w:color w:val="000000"/>
          <w:sz w:val="28"/>
        </w:rPr>
        <w:t>
      274. Жұмыс сипаттамасы:</w:t>
      </w:r>
    </w:p>
    <w:bookmarkEnd w:id="363"/>
    <w:p>
      <w:pPr>
        <w:spacing w:after="0"/>
        <w:ind w:left="0"/>
        <w:jc w:val="both"/>
      </w:pPr>
      <w:r>
        <w:rPr>
          <w:rFonts w:ascii="Times New Roman"/>
          <w:b w:val="false"/>
          <w:i w:val="false"/>
          <w:color w:val="000000"/>
          <w:sz w:val="28"/>
        </w:rPr>
        <w:t>
      үш компонентті өлшегіш құрылғыларда тәсімдер бойынша тензорезисторларды монтаждау және жабыстыру;</w:t>
      </w:r>
    </w:p>
    <w:p>
      <w:pPr>
        <w:spacing w:after="0"/>
        <w:ind w:left="0"/>
        <w:jc w:val="both"/>
      </w:pPr>
      <w:r>
        <w:rPr>
          <w:rFonts w:ascii="Times New Roman"/>
          <w:b w:val="false"/>
          <w:i w:val="false"/>
          <w:color w:val="000000"/>
          <w:sz w:val="28"/>
        </w:rPr>
        <w:t>
      тәсімдердің дәнекерін қопару, аспаптарды, тораптарды немесе тәсім бөліктерін одан әрі реттей отырып ауыстыру;</w:t>
      </w:r>
    </w:p>
    <w:p>
      <w:pPr>
        <w:spacing w:after="0"/>
        <w:ind w:left="0"/>
        <w:jc w:val="both"/>
      </w:pPr>
      <w:r>
        <w:rPr>
          <w:rFonts w:ascii="Times New Roman"/>
          <w:b w:val="false"/>
          <w:i w:val="false"/>
          <w:color w:val="000000"/>
          <w:sz w:val="28"/>
        </w:rPr>
        <w:t>
      өлшеудің көп нүктелі жүйесі кезінде коммуникациялық құрылғыларды монтаждау;</w:t>
      </w:r>
    </w:p>
    <w:p>
      <w:pPr>
        <w:spacing w:after="0"/>
        <w:ind w:left="0"/>
        <w:jc w:val="both"/>
      </w:pPr>
      <w:r>
        <w:rPr>
          <w:rFonts w:ascii="Times New Roman"/>
          <w:b w:val="false"/>
          <w:i w:val="false"/>
          <w:color w:val="000000"/>
          <w:sz w:val="28"/>
        </w:rPr>
        <w:t>
      алаң шарттарында тензорезисторларды және жарық әрі босаңсу датчиктерін, үлгі және табиғи объектілерде қылдың 1 мм артық ілеспе қадамымен көп қылды датчиктерді монтаждау және жабыстыру;</w:t>
      </w:r>
    </w:p>
    <w:p>
      <w:pPr>
        <w:spacing w:after="0"/>
        <w:ind w:left="0"/>
        <w:jc w:val="both"/>
      </w:pPr>
      <w:r>
        <w:rPr>
          <w:rFonts w:ascii="Times New Roman"/>
          <w:b w:val="false"/>
          <w:i w:val="false"/>
          <w:color w:val="000000"/>
          <w:sz w:val="28"/>
        </w:rPr>
        <w:t>
      кернеу диаграммасын түсіру және серпімділік модулін айқындау;</w:t>
      </w:r>
    </w:p>
    <w:p>
      <w:pPr>
        <w:spacing w:after="0"/>
        <w:ind w:left="0"/>
        <w:jc w:val="both"/>
      </w:pPr>
      <w:r>
        <w:rPr>
          <w:rFonts w:ascii="Times New Roman"/>
          <w:b w:val="false"/>
          <w:i w:val="false"/>
          <w:color w:val="000000"/>
          <w:sz w:val="28"/>
        </w:rPr>
        <w:t>
      өлшегіш блоктарды қорытынды сынау;</w:t>
      </w:r>
    </w:p>
    <w:p>
      <w:pPr>
        <w:spacing w:after="0"/>
        <w:ind w:left="0"/>
        <w:jc w:val="both"/>
      </w:pPr>
      <w:r>
        <w:rPr>
          <w:rFonts w:ascii="Times New Roman"/>
          <w:b w:val="false"/>
          <w:i w:val="false"/>
          <w:color w:val="000000"/>
          <w:sz w:val="28"/>
        </w:rPr>
        <w:t>
      табиғи объектілерді статикалық, динамикалық және климатикалық сынауларға дайындау.</w:t>
      </w:r>
    </w:p>
    <w:bookmarkStart w:name="z378" w:id="364"/>
    <w:p>
      <w:pPr>
        <w:spacing w:after="0"/>
        <w:ind w:left="0"/>
        <w:jc w:val="both"/>
      </w:pPr>
      <w:r>
        <w:rPr>
          <w:rFonts w:ascii="Times New Roman"/>
          <w:b w:val="false"/>
          <w:i w:val="false"/>
          <w:color w:val="000000"/>
          <w:sz w:val="28"/>
        </w:rPr>
        <w:t>
      275. Білуге тиіс:</w:t>
      </w:r>
    </w:p>
    <w:bookmarkEnd w:id="364"/>
    <w:p>
      <w:pPr>
        <w:spacing w:after="0"/>
        <w:ind w:left="0"/>
        <w:jc w:val="both"/>
      </w:pPr>
      <w:r>
        <w:rPr>
          <w:rFonts w:ascii="Times New Roman"/>
          <w:b w:val="false"/>
          <w:i w:val="false"/>
          <w:color w:val="000000"/>
          <w:sz w:val="28"/>
        </w:rPr>
        <w:t>
      тензорезисторлардың негізгі өлшегіш сипаттамалар;</w:t>
      </w:r>
    </w:p>
    <w:p>
      <w:pPr>
        <w:spacing w:after="0"/>
        <w:ind w:left="0"/>
        <w:jc w:val="both"/>
      </w:pPr>
      <w:r>
        <w:rPr>
          <w:rFonts w:ascii="Times New Roman"/>
          <w:b w:val="false"/>
          <w:i w:val="false"/>
          <w:color w:val="000000"/>
          <w:sz w:val="28"/>
        </w:rPr>
        <w:t>
      тензометрлік, өлшеу және жазу аппаратурасын монтаждау тәсімдері, құрылғысы және жұмыс істеу принципі;</w:t>
      </w:r>
    </w:p>
    <w:p>
      <w:pPr>
        <w:spacing w:after="0"/>
        <w:ind w:left="0"/>
        <w:jc w:val="both"/>
      </w:pPr>
      <w:r>
        <w:rPr>
          <w:rFonts w:ascii="Times New Roman"/>
          <w:b w:val="false"/>
          <w:i w:val="false"/>
          <w:color w:val="000000"/>
          <w:sz w:val="28"/>
        </w:rPr>
        <w:t>
      амплитуданы және діріл жиілігін өлшеу тәсілі;</w:t>
      </w:r>
    </w:p>
    <w:p>
      <w:pPr>
        <w:spacing w:after="0"/>
        <w:ind w:left="0"/>
        <w:jc w:val="both"/>
      </w:pPr>
      <w:r>
        <w:rPr>
          <w:rFonts w:ascii="Times New Roman"/>
          <w:b w:val="false"/>
          <w:i w:val="false"/>
          <w:color w:val="000000"/>
          <w:sz w:val="28"/>
        </w:rPr>
        <w:t>
      сымдарды дайындауға, төсеуге қойылатын техникалық талаптар және тензометрлік әрі жазу аппаратурасын монтаждау;</w:t>
      </w:r>
    </w:p>
    <w:p>
      <w:pPr>
        <w:spacing w:after="0"/>
        <w:ind w:left="0"/>
        <w:jc w:val="both"/>
      </w:pPr>
      <w:r>
        <w:rPr>
          <w:rFonts w:ascii="Times New Roman"/>
          <w:b w:val="false"/>
          <w:i w:val="false"/>
          <w:color w:val="000000"/>
          <w:sz w:val="28"/>
        </w:rPr>
        <w:t>
      монтаждау тәсімдерін түзу принциптері;</w:t>
      </w:r>
    </w:p>
    <w:p>
      <w:pPr>
        <w:spacing w:after="0"/>
        <w:ind w:left="0"/>
        <w:jc w:val="both"/>
      </w:pPr>
      <w:r>
        <w:rPr>
          <w:rFonts w:ascii="Times New Roman"/>
          <w:b w:val="false"/>
          <w:i w:val="false"/>
          <w:color w:val="000000"/>
          <w:sz w:val="28"/>
        </w:rPr>
        <w:t>
      сыналатын бұйымдардың жұмыс істеу шарттары.</w:t>
      </w:r>
    </w:p>
    <w:bookmarkStart w:name="z379" w:id="365"/>
    <w:p>
      <w:pPr>
        <w:spacing w:after="0"/>
        <w:ind w:left="0"/>
        <w:jc w:val="both"/>
      </w:pPr>
      <w:r>
        <w:rPr>
          <w:rFonts w:ascii="Times New Roman"/>
          <w:b w:val="false"/>
          <w:i w:val="false"/>
          <w:color w:val="000000"/>
          <w:sz w:val="28"/>
        </w:rPr>
        <w:t>
      276. Жұмыс үлгілері:</w:t>
      </w:r>
    </w:p>
    <w:bookmarkEnd w:id="365"/>
    <w:p>
      <w:pPr>
        <w:spacing w:after="0"/>
        <w:ind w:left="0"/>
        <w:jc w:val="both"/>
      </w:pPr>
      <w:r>
        <w:rPr>
          <w:rFonts w:ascii="Times New Roman"/>
          <w:b w:val="false"/>
          <w:i w:val="false"/>
          <w:color w:val="000000"/>
          <w:sz w:val="28"/>
        </w:rPr>
        <w:t>
      1) қуатты балкалар – тензорезисторларды монтаждау;</w:t>
      </w:r>
    </w:p>
    <w:p>
      <w:pPr>
        <w:spacing w:after="0"/>
        <w:ind w:left="0"/>
        <w:jc w:val="both"/>
      </w:pPr>
      <w:r>
        <w:rPr>
          <w:rFonts w:ascii="Times New Roman"/>
          <w:b w:val="false"/>
          <w:i w:val="false"/>
          <w:color w:val="000000"/>
          <w:sz w:val="28"/>
        </w:rPr>
        <w:t>
      2) қанаттар, фюзеляждар – тәсім бойынша тензорезисторларды жабыстыру және монтаждау;</w:t>
      </w:r>
    </w:p>
    <w:p>
      <w:pPr>
        <w:spacing w:after="0"/>
        <w:ind w:left="0"/>
        <w:jc w:val="both"/>
      </w:pPr>
      <w:r>
        <w:rPr>
          <w:rFonts w:ascii="Times New Roman"/>
          <w:b w:val="false"/>
          <w:i w:val="false"/>
          <w:color w:val="000000"/>
          <w:sz w:val="28"/>
        </w:rPr>
        <w:t>
      3) ток түсіру құрылғылары – монтаждау.</w:t>
      </w:r>
    </w:p>
    <w:bookmarkStart w:name="z380" w:id="366"/>
    <w:p>
      <w:pPr>
        <w:spacing w:after="0"/>
        <w:ind w:left="0"/>
        <w:jc w:val="left"/>
      </w:pPr>
      <w:r>
        <w:rPr>
          <w:rFonts w:ascii="Times New Roman"/>
          <w:b/>
          <w:i w:val="false"/>
          <w:color w:val="000000"/>
        </w:rPr>
        <w:t xml:space="preserve"> Параграф 4. Тензорезисторларды монтаждаушы, 5-разряд</w:t>
      </w:r>
    </w:p>
    <w:bookmarkEnd w:id="366"/>
    <w:bookmarkStart w:name="z381" w:id="367"/>
    <w:p>
      <w:pPr>
        <w:spacing w:after="0"/>
        <w:ind w:left="0"/>
        <w:jc w:val="both"/>
      </w:pPr>
      <w:r>
        <w:rPr>
          <w:rFonts w:ascii="Times New Roman"/>
          <w:b w:val="false"/>
          <w:i w:val="false"/>
          <w:color w:val="000000"/>
          <w:sz w:val="28"/>
        </w:rPr>
        <w:t>
      277. Жұмыс сипаттамасы:</w:t>
      </w:r>
    </w:p>
    <w:bookmarkEnd w:id="367"/>
    <w:p>
      <w:pPr>
        <w:spacing w:after="0"/>
        <w:ind w:left="0"/>
        <w:jc w:val="both"/>
      </w:pPr>
      <w:r>
        <w:rPr>
          <w:rFonts w:ascii="Times New Roman"/>
          <w:b w:val="false"/>
          <w:i w:val="false"/>
          <w:color w:val="000000"/>
          <w:sz w:val="28"/>
        </w:rPr>
        <w:t>
      монтаждау аймағын сырттай бақылау үшін қосымша құралдарды қолдана отырып, табиғи объектілерде қол жетуі қиын жерлерде тензорезисторларды (тензодатчиктер) шағын габаритті құрылғыларға монтаждау;</w:t>
      </w:r>
    </w:p>
    <w:p>
      <w:pPr>
        <w:spacing w:after="0"/>
        <w:ind w:left="0"/>
        <w:jc w:val="both"/>
      </w:pPr>
      <w:r>
        <w:rPr>
          <w:rFonts w:ascii="Times New Roman"/>
          <w:b w:val="false"/>
          <w:i w:val="false"/>
          <w:color w:val="000000"/>
          <w:sz w:val="28"/>
        </w:rPr>
        <w:t>
      көп компоненті прецизиялы динамометрлік құрылғылардың берік бөренелеріне тензорезисторларды, әр түрлі температуралық режим кезінде статикалық және динамикалық сынауларды жүргізу үшін әр түрлі типті сым тензорезисторларды жабыстыру;</w:t>
      </w:r>
    </w:p>
    <w:p>
      <w:pPr>
        <w:spacing w:after="0"/>
        <w:ind w:left="0"/>
        <w:jc w:val="both"/>
      </w:pPr>
      <w:r>
        <w:rPr>
          <w:rFonts w:ascii="Times New Roman"/>
          <w:b w:val="false"/>
          <w:i w:val="false"/>
          <w:color w:val="000000"/>
          <w:sz w:val="28"/>
        </w:rPr>
        <w:t>
      өлшеу тәсімдерінде тәсімдерінде ақауларды анықтау және жою;</w:t>
      </w:r>
    </w:p>
    <w:p>
      <w:pPr>
        <w:spacing w:after="0"/>
        <w:ind w:left="0"/>
        <w:jc w:val="both"/>
      </w:pPr>
      <w:r>
        <w:rPr>
          <w:rFonts w:ascii="Times New Roman"/>
          <w:b w:val="false"/>
          <w:i w:val="false"/>
          <w:color w:val="000000"/>
          <w:sz w:val="28"/>
        </w:rPr>
        <w:t>
      "Беріктік", "Ресурс" "Бимс", СИД және ЦВС типтік автоматты өлшеу жүйелерінің көмегімен авиациялық техниканың тәжірибелі бұйымдарында деформацияны және температура өрістерін көп нүктелі өлшеуге арналған тәсімдерін монтаждау.</w:t>
      </w:r>
    </w:p>
    <w:bookmarkStart w:name="z382" w:id="368"/>
    <w:p>
      <w:pPr>
        <w:spacing w:after="0"/>
        <w:ind w:left="0"/>
        <w:jc w:val="both"/>
      </w:pPr>
      <w:r>
        <w:rPr>
          <w:rFonts w:ascii="Times New Roman"/>
          <w:b w:val="false"/>
          <w:i w:val="false"/>
          <w:color w:val="000000"/>
          <w:sz w:val="28"/>
        </w:rPr>
        <w:t>
      278. Білуге тиіс:</w:t>
      </w:r>
    </w:p>
    <w:bookmarkEnd w:id="368"/>
    <w:p>
      <w:pPr>
        <w:spacing w:after="0"/>
        <w:ind w:left="0"/>
        <w:jc w:val="both"/>
      </w:pPr>
      <w:r>
        <w:rPr>
          <w:rFonts w:ascii="Times New Roman"/>
          <w:b w:val="false"/>
          <w:i w:val="false"/>
          <w:color w:val="000000"/>
          <w:sz w:val="28"/>
        </w:rPr>
        <w:t>
      тиісті қолданылатын аппаратура үшін монтаждау тәсімдерін таңдау шарттары мен ережесі;</w:t>
      </w:r>
    </w:p>
    <w:p>
      <w:pPr>
        <w:spacing w:after="0"/>
        <w:ind w:left="0"/>
        <w:jc w:val="both"/>
      </w:pPr>
      <w:r>
        <w:rPr>
          <w:rFonts w:ascii="Times New Roman"/>
          <w:b w:val="false"/>
          <w:i w:val="false"/>
          <w:color w:val="000000"/>
          <w:sz w:val="28"/>
        </w:rPr>
        <w:t>
      тензорезисторлардың қолданылатын типтердің сипаттамасын айқындау тәсілдері:</w:t>
      </w:r>
    </w:p>
    <w:p>
      <w:pPr>
        <w:spacing w:after="0"/>
        <w:ind w:left="0"/>
        <w:jc w:val="both"/>
      </w:pPr>
      <w:r>
        <w:rPr>
          <w:rFonts w:ascii="Times New Roman"/>
          <w:b w:val="false"/>
          <w:i w:val="false"/>
          <w:color w:val="000000"/>
          <w:sz w:val="28"/>
        </w:rPr>
        <w:t>
      монтаждау тәсілі мен сапасының өлшеудің дәлдігі мен сенімділігіне әсері;</w:t>
      </w:r>
    </w:p>
    <w:p>
      <w:pPr>
        <w:spacing w:after="0"/>
        <w:ind w:left="0"/>
        <w:jc w:val="both"/>
      </w:pPr>
      <w:r>
        <w:rPr>
          <w:rFonts w:ascii="Times New Roman"/>
          <w:b w:val="false"/>
          <w:i w:val="false"/>
          <w:color w:val="000000"/>
          <w:sz w:val="28"/>
        </w:rPr>
        <w:t>
      динамометрлік құрылғылар үшін конструкциялардың жекелеген элементтерінің жұмысы туралы негізгі мәліметтер.</w:t>
      </w:r>
    </w:p>
    <w:bookmarkStart w:name="z383" w:id="369"/>
    <w:p>
      <w:pPr>
        <w:spacing w:after="0"/>
        <w:ind w:left="0"/>
        <w:jc w:val="both"/>
      </w:pPr>
      <w:r>
        <w:rPr>
          <w:rFonts w:ascii="Times New Roman"/>
          <w:b w:val="false"/>
          <w:i w:val="false"/>
          <w:color w:val="000000"/>
          <w:sz w:val="28"/>
        </w:rPr>
        <w:t>
      279. Жұмыс үлгілері:</w:t>
      </w:r>
    </w:p>
    <w:bookmarkEnd w:id="369"/>
    <w:p>
      <w:pPr>
        <w:spacing w:after="0"/>
        <w:ind w:left="0"/>
        <w:jc w:val="both"/>
      </w:pPr>
      <w:r>
        <w:rPr>
          <w:rFonts w:ascii="Times New Roman"/>
          <w:b w:val="false"/>
          <w:i w:val="false"/>
          <w:color w:val="000000"/>
          <w:sz w:val="28"/>
        </w:rPr>
        <w:t>
      1) тензорезисторлар – цифрлық көпірлердің көмегімен топтық теңгеру;</w:t>
      </w:r>
    </w:p>
    <w:p>
      <w:pPr>
        <w:spacing w:after="0"/>
        <w:ind w:left="0"/>
        <w:jc w:val="both"/>
      </w:pPr>
      <w:r>
        <w:rPr>
          <w:rFonts w:ascii="Times New Roman"/>
          <w:b w:val="false"/>
          <w:i w:val="false"/>
          <w:color w:val="000000"/>
          <w:sz w:val="28"/>
        </w:rPr>
        <w:t>
      2) тензорезисторлар – көп компоненті прецизиялы динамометрлік құрылғылардың элементтеріне жабыстыру және монтаждау.</w:t>
      </w:r>
    </w:p>
    <w:bookmarkStart w:name="z384" w:id="370"/>
    <w:p>
      <w:pPr>
        <w:spacing w:after="0"/>
        <w:ind w:left="0"/>
        <w:jc w:val="left"/>
      </w:pPr>
      <w:r>
        <w:rPr>
          <w:rFonts w:ascii="Times New Roman"/>
          <w:b/>
          <w:i w:val="false"/>
          <w:color w:val="000000"/>
        </w:rPr>
        <w:t xml:space="preserve"> Параграф 5. Тензорезисторларды монтаждаушы, 6-разряд</w:t>
      </w:r>
    </w:p>
    <w:bookmarkEnd w:id="370"/>
    <w:bookmarkStart w:name="z385" w:id="371"/>
    <w:p>
      <w:pPr>
        <w:spacing w:after="0"/>
        <w:ind w:left="0"/>
        <w:jc w:val="both"/>
      </w:pPr>
      <w:r>
        <w:rPr>
          <w:rFonts w:ascii="Times New Roman"/>
          <w:b w:val="false"/>
          <w:i w:val="false"/>
          <w:color w:val="000000"/>
          <w:sz w:val="28"/>
        </w:rPr>
        <w:t>
      280. Жұмыс сипаттамасы:</w:t>
      </w:r>
    </w:p>
    <w:bookmarkEnd w:id="371"/>
    <w:p>
      <w:pPr>
        <w:spacing w:after="0"/>
        <w:ind w:left="0"/>
        <w:jc w:val="both"/>
      </w:pPr>
      <w:r>
        <w:rPr>
          <w:rFonts w:ascii="Times New Roman"/>
          <w:b w:val="false"/>
          <w:i w:val="false"/>
          <w:color w:val="000000"/>
          <w:sz w:val="28"/>
        </w:rPr>
        <w:t>
      арнаулы тензодатчиктер мен аппаратуралардың көмегімен жарықтардың таралу жылдамдығын айқындау және өлшеу үшін авиациялық техниканың тәжірибелі және сирек кездесетін бұйымдарына тәсімдерді монтаждау;</w:t>
      </w:r>
    </w:p>
    <w:p>
      <w:pPr>
        <w:spacing w:after="0"/>
        <w:ind w:left="0"/>
        <w:jc w:val="both"/>
      </w:pPr>
      <w:r>
        <w:rPr>
          <w:rFonts w:ascii="Times New Roman"/>
          <w:b w:val="false"/>
          <w:i w:val="false"/>
          <w:color w:val="000000"/>
          <w:sz w:val="28"/>
        </w:rPr>
        <w:t>
      арнаулы шағын клеммниктер мен ажыратқыштарды пайдалана отырып өлшегіш тәсімдерді, әр түрі термокомпенсациясы бар тәсімдерді монтаждау;</w:t>
      </w:r>
    </w:p>
    <w:p>
      <w:pPr>
        <w:spacing w:after="0"/>
        <w:ind w:left="0"/>
        <w:jc w:val="both"/>
      </w:pPr>
      <w:r>
        <w:rPr>
          <w:rFonts w:ascii="Times New Roman"/>
          <w:b w:val="false"/>
          <w:i w:val="false"/>
          <w:color w:val="000000"/>
          <w:sz w:val="28"/>
        </w:rPr>
        <w:t>
      массалық өлшеуге арналған тәсімдерді теңгеру;</w:t>
      </w:r>
    </w:p>
    <w:p>
      <w:pPr>
        <w:spacing w:after="0"/>
        <w:ind w:left="0"/>
        <w:jc w:val="both"/>
      </w:pPr>
      <w:r>
        <w:rPr>
          <w:rFonts w:ascii="Times New Roman"/>
          <w:b w:val="false"/>
          <w:i w:val="false"/>
          <w:color w:val="000000"/>
          <w:sz w:val="28"/>
        </w:rPr>
        <w:t>
      өлшегіш тәсімдерге шағын базалы тензорезисторларды, бір негіздегі шағын өлшегіш көпірлерді жабыстыру және монтаждау.</w:t>
      </w:r>
    </w:p>
    <w:bookmarkStart w:name="z386" w:id="372"/>
    <w:p>
      <w:pPr>
        <w:spacing w:after="0"/>
        <w:ind w:left="0"/>
        <w:jc w:val="both"/>
      </w:pPr>
      <w:r>
        <w:rPr>
          <w:rFonts w:ascii="Times New Roman"/>
          <w:b w:val="false"/>
          <w:i w:val="false"/>
          <w:color w:val="000000"/>
          <w:sz w:val="28"/>
        </w:rPr>
        <w:t>
      281. Білуге тиіс:</w:t>
      </w:r>
    </w:p>
    <w:bookmarkEnd w:id="372"/>
    <w:p>
      <w:pPr>
        <w:spacing w:after="0"/>
        <w:ind w:left="0"/>
        <w:jc w:val="both"/>
      </w:pPr>
      <w:r>
        <w:rPr>
          <w:rFonts w:ascii="Times New Roman"/>
          <w:b w:val="false"/>
          <w:i w:val="false"/>
          <w:color w:val="000000"/>
          <w:sz w:val="28"/>
        </w:rPr>
        <w:t>
      конструкция элементтерінің және көп компонентті динамометрлік құрылғылардың құрылғысы және қызмет принципі;</w:t>
      </w:r>
    </w:p>
    <w:p>
      <w:pPr>
        <w:spacing w:after="0"/>
        <w:ind w:left="0"/>
        <w:jc w:val="both"/>
      </w:pPr>
      <w:r>
        <w:rPr>
          <w:rFonts w:ascii="Times New Roman"/>
          <w:b w:val="false"/>
          <w:i w:val="false"/>
          <w:color w:val="000000"/>
          <w:sz w:val="28"/>
        </w:rPr>
        <w:t>
      автоматты өлшеу жүйесіне кіретін аспаптардың міндеті;</w:t>
      </w:r>
    </w:p>
    <w:p>
      <w:pPr>
        <w:spacing w:after="0"/>
        <w:ind w:left="0"/>
        <w:jc w:val="both"/>
      </w:pPr>
      <w:r>
        <w:rPr>
          <w:rFonts w:ascii="Times New Roman"/>
          <w:b w:val="false"/>
          <w:i w:val="false"/>
          <w:color w:val="000000"/>
          <w:sz w:val="28"/>
        </w:rPr>
        <w:t>
      тензорезисторларды жасау және монтаждау үшін қолданылатын материалдардың қасиеті және оларға қойылатын талаптар;</w:t>
      </w:r>
    </w:p>
    <w:p>
      <w:pPr>
        <w:spacing w:after="0"/>
        <w:ind w:left="0"/>
        <w:jc w:val="both"/>
      </w:pPr>
      <w:r>
        <w:rPr>
          <w:rFonts w:ascii="Times New Roman"/>
          <w:b w:val="false"/>
          <w:i w:val="false"/>
          <w:color w:val="000000"/>
          <w:sz w:val="28"/>
        </w:rPr>
        <w:t>
      температура әсерінің монтаждау шарттарына айқындау ережесі, термокомпенсация тәсілдері;</w:t>
      </w:r>
    </w:p>
    <w:p>
      <w:pPr>
        <w:spacing w:after="0"/>
        <w:ind w:left="0"/>
        <w:jc w:val="both"/>
      </w:pPr>
      <w:r>
        <w:rPr>
          <w:rFonts w:ascii="Times New Roman"/>
          <w:b w:val="false"/>
          <w:i w:val="false"/>
          <w:color w:val="000000"/>
          <w:sz w:val="28"/>
        </w:rPr>
        <w:t>
      қолданылатын барлық датчиктердің сипаттамасын айқындау әдістемесі.</w:t>
      </w:r>
    </w:p>
    <w:bookmarkStart w:name="z387" w:id="373"/>
    <w:p>
      <w:pPr>
        <w:spacing w:after="0"/>
        <w:ind w:left="0"/>
        <w:jc w:val="both"/>
      </w:pPr>
      <w:r>
        <w:rPr>
          <w:rFonts w:ascii="Times New Roman"/>
          <w:b w:val="false"/>
          <w:i w:val="false"/>
          <w:color w:val="000000"/>
          <w:sz w:val="28"/>
        </w:rPr>
        <w:t>
      282. Жұмыс үлгілері:</w:t>
      </w:r>
    </w:p>
    <w:bookmarkEnd w:id="373"/>
    <w:p>
      <w:pPr>
        <w:spacing w:after="0"/>
        <w:ind w:left="0"/>
        <w:jc w:val="both"/>
      </w:pPr>
      <w:r>
        <w:rPr>
          <w:rFonts w:ascii="Times New Roman"/>
          <w:b w:val="false"/>
          <w:i w:val="false"/>
          <w:color w:val="000000"/>
          <w:sz w:val="28"/>
        </w:rPr>
        <w:t>
      1) жарық датчиктері – жабыстыру және монтаждау;</w:t>
      </w:r>
    </w:p>
    <w:p>
      <w:pPr>
        <w:spacing w:after="0"/>
        <w:ind w:left="0"/>
        <w:jc w:val="both"/>
      </w:pPr>
      <w:r>
        <w:rPr>
          <w:rFonts w:ascii="Times New Roman"/>
          <w:b w:val="false"/>
          <w:i w:val="false"/>
          <w:color w:val="000000"/>
          <w:sz w:val="28"/>
        </w:rPr>
        <w:t>
      2) тензорезисторлар – термокомпенсациямен тәсімдер бойынша жабыстыру;</w:t>
      </w:r>
    </w:p>
    <w:p>
      <w:pPr>
        <w:spacing w:after="0"/>
        <w:ind w:left="0"/>
        <w:jc w:val="both"/>
      </w:pPr>
      <w:r>
        <w:rPr>
          <w:rFonts w:ascii="Times New Roman"/>
          <w:b w:val="false"/>
          <w:i w:val="false"/>
          <w:color w:val="000000"/>
          <w:sz w:val="28"/>
        </w:rPr>
        <w:t>
      3) шағын базалық және шағын көпірлердің тензорезисторлары – күрделі және тәжірибелі бұйымдарын жабыстыру және монтаждау.</w:t>
      </w:r>
    </w:p>
    <w:bookmarkStart w:name="z388" w:id="374"/>
    <w:p>
      <w:pPr>
        <w:spacing w:after="0"/>
        <w:ind w:left="0"/>
        <w:jc w:val="left"/>
      </w:pPr>
      <w:r>
        <w:rPr>
          <w:rFonts w:ascii="Times New Roman"/>
          <w:b/>
          <w:i w:val="false"/>
          <w:color w:val="000000"/>
        </w:rPr>
        <w:t xml:space="preserve"> 17. Ұшу аппараттарының электр жабдықтарын монтаждаушы</w:t>
      </w:r>
      <w:r>
        <w:br/>
      </w:r>
      <w:r>
        <w:rPr>
          <w:rFonts w:ascii="Times New Roman"/>
          <w:b/>
          <w:i w:val="false"/>
          <w:color w:val="000000"/>
        </w:rPr>
        <w:t>Параграф 1. Ұшу аппараттарының электр жабдықтарын монтаждаушы, 2-разряд</w:t>
      </w:r>
    </w:p>
    <w:bookmarkEnd w:id="374"/>
    <w:bookmarkStart w:name="z390" w:id="375"/>
    <w:p>
      <w:pPr>
        <w:spacing w:after="0"/>
        <w:ind w:left="0"/>
        <w:jc w:val="both"/>
      </w:pPr>
      <w:r>
        <w:rPr>
          <w:rFonts w:ascii="Times New Roman"/>
          <w:b w:val="false"/>
          <w:i w:val="false"/>
          <w:color w:val="000000"/>
          <w:sz w:val="28"/>
        </w:rPr>
        <w:t>
      283. Жұмыс сипаттамасы:</w:t>
      </w:r>
    </w:p>
    <w:bookmarkEnd w:id="375"/>
    <w:p>
      <w:pPr>
        <w:spacing w:after="0"/>
        <w:ind w:left="0"/>
        <w:jc w:val="both"/>
      </w:pPr>
      <w:r>
        <w:rPr>
          <w:rFonts w:ascii="Times New Roman"/>
          <w:b w:val="false"/>
          <w:i w:val="false"/>
          <w:color w:val="000000"/>
          <w:sz w:val="28"/>
        </w:rPr>
        <w:t>
      ұшу аппаратуралардың күрделі емес электр жабдықтарын монтаждау және демонтаждау;</w:t>
      </w:r>
    </w:p>
    <w:p>
      <w:pPr>
        <w:spacing w:after="0"/>
        <w:ind w:left="0"/>
        <w:jc w:val="both"/>
      </w:pPr>
      <w:r>
        <w:rPr>
          <w:rFonts w:ascii="Times New Roman"/>
          <w:b w:val="false"/>
          <w:i w:val="false"/>
          <w:color w:val="000000"/>
          <w:sz w:val="28"/>
        </w:rPr>
        <w:t>
      жоғары жиілікті кабельдер мен қуатты сымдарды жасау кезінде дайындық жұмыстарын орындау: электр бұрауларды дайындау, таңбалау, жапқыштарды орнату, тазалау, оқшаулау, жуу, ұштардың шеттерін бітеу және тағы басқа;</w:t>
      </w:r>
    </w:p>
    <w:p>
      <w:pPr>
        <w:spacing w:after="0"/>
        <w:ind w:left="0"/>
        <w:jc w:val="both"/>
      </w:pPr>
      <w:r>
        <w:rPr>
          <w:rFonts w:ascii="Times New Roman"/>
          <w:b w:val="false"/>
          <w:i w:val="false"/>
          <w:color w:val="000000"/>
          <w:sz w:val="28"/>
        </w:rPr>
        <w:t>
      электр сымдардың барлық маркасын қимасын өлшеу және айқындау, штепсельдік ажыратқыштарды электр агрегаттарына қосу, оларды контрлау және пломбылау;</w:t>
      </w:r>
    </w:p>
    <w:p>
      <w:pPr>
        <w:spacing w:after="0"/>
        <w:ind w:left="0"/>
        <w:jc w:val="both"/>
      </w:pPr>
      <w:r>
        <w:rPr>
          <w:rFonts w:ascii="Times New Roman"/>
          <w:b w:val="false"/>
          <w:i w:val="false"/>
          <w:color w:val="000000"/>
          <w:sz w:val="28"/>
        </w:rPr>
        <w:t>
      термотөзімді электр сымдардан жасалған электр бұрауларды төсеу және бекіту, аккумуляторларды монтаждауға қол жетімді жерлерге орнату және бекіту;</w:t>
      </w:r>
    </w:p>
    <w:p>
      <w:pPr>
        <w:spacing w:after="0"/>
        <w:ind w:left="0"/>
        <w:jc w:val="both"/>
      </w:pPr>
      <w:r>
        <w:rPr>
          <w:rFonts w:ascii="Times New Roman"/>
          <w:b w:val="false"/>
          <w:i w:val="false"/>
          <w:color w:val="000000"/>
          <w:sz w:val="28"/>
        </w:rPr>
        <w:t>
      жоғары білікті ұшу аппараттар электр жабдықтарын монтаждаушының басшылығымен фидерлі тәсімдерді сылдырату және оқшаулардың кедергілерін тексеруге қатысу.</w:t>
      </w:r>
    </w:p>
    <w:bookmarkStart w:name="z391" w:id="376"/>
    <w:p>
      <w:pPr>
        <w:spacing w:after="0"/>
        <w:ind w:left="0"/>
        <w:jc w:val="both"/>
      </w:pPr>
      <w:r>
        <w:rPr>
          <w:rFonts w:ascii="Times New Roman"/>
          <w:b w:val="false"/>
          <w:i w:val="false"/>
          <w:color w:val="000000"/>
          <w:sz w:val="28"/>
        </w:rPr>
        <w:t>
      284. Білуге тиіс:</w:t>
      </w:r>
    </w:p>
    <w:bookmarkEnd w:id="376"/>
    <w:p>
      <w:pPr>
        <w:spacing w:after="0"/>
        <w:ind w:left="0"/>
        <w:jc w:val="both"/>
      </w:pPr>
      <w:r>
        <w:rPr>
          <w:rFonts w:ascii="Times New Roman"/>
          <w:b w:val="false"/>
          <w:i w:val="false"/>
          <w:color w:val="000000"/>
          <w:sz w:val="28"/>
        </w:rPr>
        <w:t>
      монтаждау және демонтаждау жұмыстардың технологиясы және күрделі емес электр жабдықтарын монтаждауға, демонтаждауға қойылатын техникалық талаптар;</w:t>
      </w:r>
    </w:p>
    <w:p>
      <w:pPr>
        <w:spacing w:after="0"/>
        <w:ind w:left="0"/>
        <w:jc w:val="both"/>
      </w:pPr>
      <w:r>
        <w:rPr>
          <w:rFonts w:ascii="Times New Roman"/>
          <w:b w:val="false"/>
          <w:i w:val="false"/>
          <w:color w:val="000000"/>
          <w:sz w:val="28"/>
        </w:rPr>
        <w:t>
      сымдардың маркалары және қималары, олардың номенклатурасы, механикалық және физикалық қасиеттері;</w:t>
      </w:r>
    </w:p>
    <w:p>
      <w:pPr>
        <w:spacing w:after="0"/>
        <w:ind w:left="0"/>
        <w:jc w:val="both"/>
      </w:pPr>
      <w:r>
        <w:rPr>
          <w:rFonts w:ascii="Times New Roman"/>
          <w:b w:val="false"/>
          <w:i w:val="false"/>
          <w:color w:val="000000"/>
          <w:sz w:val="28"/>
        </w:rPr>
        <w:t>
      монтаждау тәсімі бойынша шығарылатын бұрауларды жазу және байлау тәсілдері;</w:t>
      </w:r>
    </w:p>
    <w:p>
      <w:pPr>
        <w:spacing w:after="0"/>
        <w:ind w:left="0"/>
        <w:jc w:val="both"/>
      </w:pPr>
      <w:r>
        <w:rPr>
          <w:rFonts w:ascii="Times New Roman"/>
          <w:b w:val="false"/>
          <w:i w:val="false"/>
          <w:color w:val="000000"/>
          <w:sz w:val="28"/>
        </w:rPr>
        <w:t>
      стандартты электр өлшегіш аспаптардың міндеті және пайдалану ережесі;</w:t>
      </w:r>
    </w:p>
    <w:p>
      <w:pPr>
        <w:spacing w:after="0"/>
        <w:ind w:left="0"/>
        <w:jc w:val="both"/>
      </w:pPr>
      <w:r>
        <w:rPr>
          <w:rFonts w:ascii="Times New Roman"/>
          <w:b w:val="false"/>
          <w:i w:val="false"/>
          <w:color w:val="000000"/>
          <w:sz w:val="28"/>
        </w:rPr>
        <w:t>
      электр техника және материалтану негіздер;</w:t>
      </w:r>
    </w:p>
    <w:p>
      <w:pPr>
        <w:spacing w:after="0"/>
        <w:ind w:left="0"/>
        <w:jc w:val="both"/>
      </w:pPr>
      <w:r>
        <w:rPr>
          <w:rFonts w:ascii="Times New Roman"/>
          <w:b w:val="false"/>
          <w:i w:val="false"/>
          <w:color w:val="000000"/>
          <w:sz w:val="28"/>
        </w:rPr>
        <w:t>
      қарапайым монтажды және жартылай монтажды электр тәсімдер және олармен жұмыс істеу ережесі.</w:t>
      </w:r>
    </w:p>
    <w:bookmarkStart w:name="z392" w:id="377"/>
    <w:p>
      <w:pPr>
        <w:spacing w:after="0"/>
        <w:ind w:left="0"/>
        <w:jc w:val="both"/>
      </w:pPr>
      <w:r>
        <w:rPr>
          <w:rFonts w:ascii="Times New Roman"/>
          <w:b w:val="false"/>
          <w:i w:val="false"/>
          <w:color w:val="000000"/>
          <w:sz w:val="28"/>
        </w:rPr>
        <w:t>
      285. Жұмыс үлгілері:</w:t>
      </w:r>
    </w:p>
    <w:bookmarkEnd w:id="377"/>
    <w:p>
      <w:pPr>
        <w:spacing w:after="0"/>
        <w:ind w:left="0"/>
        <w:jc w:val="both"/>
      </w:pPr>
      <w:r>
        <w:rPr>
          <w:rFonts w:ascii="Times New Roman"/>
          <w:b w:val="false"/>
          <w:i w:val="false"/>
          <w:color w:val="000000"/>
          <w:sz w:val="28"/>
        </w:rPr>
        <w:t>
      1) электр бұраулар және кабельдер – төсеу және бекіту, кесу және ұштарын тазалау;</w:t>
      </w:r>
    </w:p>
    <w:p>
      <w:pPr>
        <w:spacing w:after="0"/>
        <w:ind w:left="0"/>
        <w:jc w:val="both"/>
      </w:pPr>
      <w:r>
        <w:rPr>
          <w:rFonts w:ascii="Times New Roman"/>
          <w:b w:val="false"/>
          <w:i w:val="false"/>
          <w:color w:val="000000"/>
          <w:sz w:val="28"/>
        </w:rPr>
        <w:t>
      2) клемма қалыптары – ауыстыру;</w:t>
      </w:r>
    </w:p>
    <w:p>
      <w:pPr>
        <w:spacing w:after="0"/>
        <w:ind w:left="0"/>
        <w:jc w:val="both"/>
      </w:pPr>
      <w:r>
        <w:rPr>
          <w:rFonts w:ascii="Times New Roman"/>
          <w:b w:val="false"/>
          <w:i w:val="false"/>
          <w:color w:val="000000"/>
          <w:sz w:val="28"/>
        </w:rPr>
        <w:t>
      3) контакторлар, сигнал беру лампалары, жарық бергіш патрондар, реостаттар – орнату және бекіту;</w:t>
      </w:r>
    </w:p>
    <w:p>
      <w:pPr>
        <w:spacing w:after="0"/>
        <w:ind w:left="0"/>
        <w:jc w:val="both"/>
      </w:pPr>
      <w:r>
        <w:rPr>
          <w:rFonts w:ascii="Times New Roman"/>
          <w:b w:val="false"/>
          <w:i w:val="false"/>
          <w:color w:val="000000"/>
          <w:sz w:val="28"/>
        </w:rPr>
        <w:t>
      4) автоматика өораптары, май радиаторларының қалқалағышы, триммерлер, басқару рульдері – электр агрегаттар мен электр бұрауларды демонтаждау;</w:t>
      </w:r>
    </w:p>
    <w:p>
      <w:pPr>
        <w:spacing w:after="0"/>
        <w:ind w:left="0"/>
        <w:jc w:val="both"/>
      </w:pPr>
      <w:r>
        <w:rPr>
          <w:rFonts w:ascii="Times New Roman"/>
          <w:b w:val="false"/>
          <w:i w:val="false"/>
          <w:color w:val="000000"/>
          <w:sz w:val="28"/>
        </w:rPr>
        <w:t>
      5) БАНО, АНО оттары, электр жабдықтарын бекіту тұғырықтары, жеке және жалпы жарықтандырудың қалқаншалары – орнату және бекіту;</w:t>
      </w:r>
    </w:p>
    <w:p>
      <w:pPr>
        <w:spacing w:after="0"/>
        <w:ind w:left="0"/>
        <w:jc w:val="both"/>
      </w:pPr>
      <w:r>
        <w:rPr>
          <w:rFonts w:ascii="Times New Roman"/>
          <w:b w:val="false"/>
          <w:i w:val="false"/>
          <w:color w:val="000000"/>
          <w:sz w:val="28"/>
        </w:rPr>
        <w:t>
      6) ШР типтік ажырағыштар – құрастыру және бөлшектеу, ажырату және өшіру;</w:t>
      </w:r>
    </w:p>
    <w:p>
      <w:pPr>
        <w:spacing w:after="0"/>
        <w:ind w:left="0"/>
        <w:jc w:val="both"/>
      </w:pPr>
      <w:r>
        <w:rPr>
          <w:rFonts w:ascii="Times New Roman"/>
          <w:b w:val="false"/>
          <w:i w:val="false"/>
          <w:color w:val="000000"/>
          <w:sz w:val="28"/>
        </w:rPr>
        <w:t>
      7) электр жетектер – кабинаның ашық учаскелерінде және ұшақтың техникалық отсектерінде демонтаждау.</w:t>
      </w:r>
    </w:p>
    <w:bookmarkStart w:name="z393" w:id="378"/>
    <w:p>
      <w:pPr>
        <w:spacing w:after="0"/>
        <w:ind w:left="0"/>
        <w:jc w:val="left"/>
      </w:pPr>
      <w:r>
        <w:rPr>
          <w:rFonts w:ascii="Times New Roman"/>
          <w:b/>
          <w:i w:val="false"/>
          <w:color w:val="000000"/>
        </w:rPr>
        <w:t xml:space="preserve"> Параграф 2. Ұшу аппараттарының электр жабдықтарын монтаждаушы, 3-разряд</w:t>
      </w:r>
    </w:p>
    <w:bookmarkEnd w:id="378"/>
    <w:bookmarkStart w:name="z394" w:id="379"/>
    <w:p>
      <w:pPr>
        <w:spacing w:after="0"/>
        <w:ind w:left="0"/>
        <w:jc w:val="both"/>
      </w:pPr>
      <w:r>
        <w:rPr>
          <w:rFonts w:ascii="Times New Roman"/>
          <w:b w:val="false"/>
          <w:i w:val="false"/>
          <w:color w:val="000000"/>
          <w:sz w:val="28"/>
        </w:rPr>
        <w:t>
      286. Жұмыс сипаттамасы:</w:t>
      </w:r>
    </w:p>
    <w:bookmarkEnd w:id="379"/>
    <w:p>
      <w:pPr>
        <w:spacing w:after="0"/>
        <w:ind w:left="0"/>
        <w:jc w:val="both"/>
      </w:pPr>
      <w:r>
        <w:rPr>
          <w:rFonts w:ascii="Times New Roman"/>
          <w:b w:val="false"/>
          <w:i w:val="false"/>
          <w:color w:val="000000"/>
          <w:sz w:val="28"/>
        </w:rPr>
        <w:t>
      күрделілігі орташа электр жабдықтарын монтаждау;</w:t>
      </w:r>
    </w:p>
    <w:p>
      <w:pPr>
        <w:spacing w:after="0"/>
        <w:ind w:left="0"/>
        <w:jc w:val="both"/>
      </w:pPr>
      <w:r>
        <w:rPr>
          <w:rFonts w:ascii="Times New Roman"/>
          <w:b w:val="false"/>
          <w:i w:val="false"/>
          <w:color w:val="000000"/>
          <w:sz w:val="28"/>
        </w:rPr>
        <w:t>
      ұштаманы бітеп және штепсельді ажыратқыштарды дәнекерлеп күрделілігі орташа электр бұрауларды жасау;</w:t>
      </w:r>
    </w:p>
    <w:p>
      <w:pPr>
        <w:spacing w:after="0"/>
        <w:ind w:left="0"/>
        <w:jc w:val="both"/>
      </w:pPr>
      <w:r>
        <w:rPr>
          <w:rFonts w:ascii="Times New Roman"/>
          <w:b w:val="false"/>
          <w:i w:val="false"/>
          <w:color w:val="000000"/>
          <w:sz w:val="28"/>
        </w:rPr>
        <w:t>
      5-6 өлшемі бар электр бұраулардың электр монтажды тәсімдері бойынша жасау;</w:t>
      </w:r>
    </w:p>
    <w:p>
      <w:pPr>
        <w:spacing w:after="0"/>
        <w:ind w:left="0"/>
        <w:jc w:val="both"/>
      </w:pPr>
      <w:r>
        <w:rPr>
          <w:rFonts w:ascii="Times New Roman"/>
          <w:b w:val="false"/>
          <w:i w:val="false"/>
          <w:color w:val="000000"/>
          <w:sz w:val="28"/>
        </w:rPr>
        <w:t>
      нормаларға және электр монтаждау тәсімдеріне сәйкес электр бұрауларды бөлшектеу және қосу;</w:t>
      </w:r>
    </w:p>
    <w:p>
      <w:pPr>
        <w:spacing w:after="0"/>
        <w:ind w:left="0"/>
        <w:jc w:val="both"/>
      </w:pPr>
      <w:r>
        <w:rPr>
          <w:rFonts w:ascii="Times New Roman"/>
          <w:b w:val="false"/>
          <w:i w:val="false"/>
          <w:color w:val="000000"/>
          <w:sz w:val="28"/>
        </w:rPr>
        <w:t>
      кабельдер мен бұрауларды орталық таратқыш құрылғыларға, аспаптарға және электр агрегаттарға төсеу;</w:t>
      </w:r>
    </w:p>
    <w:p>
      <w:pPr>
        <w:spacing w:after="0"/>
        <w:ind w:left="0"/>
        <w:jc w:val="both"/>
      </w:pPr>
      <w:r>
        <w:rPr>
          <w:rFonts w:ascii="Times New Roman"/>
          <w:b w:val="false"/>
          <w:i w:val="false"/>
          <w:color w:val="000000"/>
          <w:sz w:val="28"/>
        </w:rPr>
        <w:t>
      күрделілігі орташа электрлік бұрауларды дайындау;</w:t>
      </w:r>
    </w:p>
    <w:p>
      <w:pPr>
        <w:spacing w:after="0"/>
        <w:ind w:left="0"/>
        <w:jc w:val="both"/>
      </w:pPr>
      <w:r>
        <w:rPr>
          <w:rFonts w:ascii="Times New Roman"/>
          <w:b w:val="false"/>
          <w:i w:val="false"/>
          <w:color w:val="000000"/>
          <w:sz w:val="28"/>
        </w:rPr>
        <w:t>
      электр өткізгіштерді, электр бұрауларды, жалғастырғыштарды таңбалау, жиектеу;</w:t>
      </w:r>
    </w:p>
    <w:p>
      <w:pPr>
        <w:spacing w:after="0"/>
        <w:ind w:left="0"/>
        <w:jc w:val="both"/>
      </w:pPr>
      <w:r>
        <w:rPr>
          <w:rFonts w:ascii="Times New Roman"/>
          <w:b w:val="false"/>
          <w:i w:val="false"/>
          <w:color w:val="000000"/>
          <w:sz w:val="28"/>
        </w:rPr>
        <w:t>
      жер үстіндегі жабдықтар үшін ажыратқыштарға электр бұрауларды дәнекерлеу;</w:t>
      </w:r>
    </w:p>
    <w:p>
      <w:pPr>
        <w:spacing w:after="0"/>
        <w:ind w:left="0"/>
        <w:jc w:val="both"/>
      </w:pPr>
      <w:r>
        <w:rPr>
          <w:rFonts w:ascii="Times New Roman"/>
          <w:b w:val="false"/>
          <w:i w:val="false"/>
          <w:color w:val="000000"/>
          <w:sz w:val="28"/>
        </w:rPr>
        <w:t>
      сымдарды ажыратқыштарға, контакторларға, сигнал беру және жарықтандырғыш аппаратураларға дәнекерлеу;</w:t>
      </w:r>
    </w:p>
    <w:p>
      <w:pPr>
        <w:spacing w:after="0"/>
        <w:ind w:left="0"/>
        <w:jc w:val="both"/>
      </w:pPr>
      <w:r>
        <w:rPr>
          <w:rFonts w:ascii="Times New Roman"/>
          <w:b w:val="false"/>
          <w:i w:val="false"/>
          <w:color w:val="000000"/>
          <w:sz w:val="28"/>
        </w:rPr>
        <w:t>
      күрделілігі орташа электр бұрауларды демонтаждау;</w:t>
      </w:r>
    </w:p>
    <w:p>
      <w:pPr>
        <w:spacing w:after="0"/>
        <w:ind w:left="0"/>
        <w:jc w:val="both"/>
      </w:pPr>
      <w:r>
        <w:rPr>
          <w:rFonts w:ascii="Times New Roman"/>
          <w:b w:val="false"/>
          <w:i w:val="false"/>
          <w:color w:val="000000"/>
          <w:sz w:val="28"/>
        </w:rPr>
        <w:t>
      электрмен өлшеу аспаптардың көмегімен ұшу аппараттарының қосу және мұздатуға қарсы жүйелерінің электр өткізгіштерінің жағдайын айқындау.</w:t>
      </w:r>
    </w:p>
    <w:bookmarkStart w:name="z395" w:id="380"/>
    <w:p>
      <w:pPr>
        <w:spacing w:after="0"/>
        <w:ind w:left="0"/>
        <w:jc w:val="both"/>
      </w:pPr>
      <w:r>
        <w:rPr>
          <w:rFonts w:ascii="Times New Roman"/>
          <w:b w:val="false"/>
          <w:i w:val="false"/>
          <w:color w:val="000000"/>
          <w:sz w:val="28"/>
        </w:rPr>
        <w:t>
      287. Білуге тиіс:</w:t>
      </w:r>
    </w:p>
    <w:bookmarkEnd w:id="380"/>
    <w:p>
      <w:pPr>
        <w:spacing w:after="0"/>
        <w:ind w:left="0"/>
        <w:jc w:val="both"/>
      </w:pPr>
      <w:r>
        <w:rPr>
          <w:rFonts w:ascii="Times New Roman"/>
          <w:b w:val="false"/>
          <w:i w:val="false"/>
          <w:color w:val="000000"/>
          <w:sz w:val="28"/>
        </w:rPr>
        <w:t>
      герметикаланған отсектерде электр жабдықтарды монтаждау және демонтаждау технологиясы, аталған жұмысты орындауға қойылатын техникалық шарттар;</w:t>
      </w:r>
    </w:p>
    <w:p>
      <w:pPr>
        <w:spacing w:after="0"/>
        <w:ind w:left="0"/>
        <w:jc w:val="both"/>
      </w:pPr>
      <w:r>
        <w:rPr>
          <w:rFonts w:ascii="Times New Roman"/>
          <w:b w:val="false"/>
          <w:i w:val="false"/>
          <w:color w:val="000000"/>
          <w:sz w:val="28"/>
        </w:rPr>
        <w:t>
      электр өткізгіштерін оқшаулау кедергілерін тексеру ережесі;</w:t>
      </w:r>
    </w:p>
    <w:p>
      <w:pPr>
        <w:spacing w:after="0"/>
        <w:ind w:left="0"/>
        <w:jc w:val="both"/>
      </w:pPr>
      <w:r>
        <w:rPr>
          <w:rFonts w:ascii="Times New Roman"/>
          <w:b w:val="false"/>
          <w:i w:val="false"/>
          <w:color w:val="000000"/>
          <w:sz w:val="28"/>
        </w:rPr>
        <w:t>
      қарапайым өлшегіш және монтаждау аспаптарының құрылғысы және қызмет принципі;</w:t>
      </w:r>
    </w:p>
    <w:p>
      <w:pPr>
        <w:spacing w:after="0"/>
        <w:ind w:left="0"/>
        <w:jc w:val="both"/>
      </w:pPr>
      <w:r>
        <w:rPr>
          <w:rFonts w:ascii="Times New Roman"/>
          <w:b w:val="false"/>
          <w:i w:val="false"/>
          <w:color w:val="000000"/>
          <w:sz w:val="28"/>
        </w:rPr>
        <w:t>
      металл коррозиясының процессі, оның пайда болу себептері және сақтандыру тәсілдері;</w:t>
      </w:r>
    </w:p>
    <w:p>
      <w:pPr>
        <w:spacing w:after="0"/>
        <w:ind w:left="0"/>
        <w:jc w:val="both"/>
      </w:pPr>
      <w:r>
        <w:rPr>
          <w:rFonts w:ascii="Times New Roman"/>
          <w:b w:val="false"/>
          <w:i w:val="false"/>
          <w:color w:val="000000"/>
          <w:sz w:val="28"/>
        </w:rPr>
        <w:t>
      аэродромды қоректендіру көздерін пайдалану ережесі;</w:t>
      </w:r>
    </w:p>
    <w:p>
      <w:pPr>
        <w:spacing w:after="0"/>
        <w:ind w:left="0"/>
        <w:jc w:val="both"/>
      </w:pPr>
      <w:r>
        <w:rPr>
          <w:rFonts w:ascii="Times New Roman"/>
          <w:b w:val="false"/>
          <w:i w:val="false"/>
          <w:color w:val="000000"/>
          <w:sz w:val="28"/>
        </w:rPr>
        <w:t>
      құрастырылатын электр жабдықтарын жетілдіру жөнінде қолданыстағы нормативтік құжаттар;</w:t>
      </w:r>
    </w:p>
    <w:p>
      <w:pPr>
        <w:spacing w:after="0"/>
        <w:ind w:left="0"/>
        <w:jc w:val="both"/>
      </w:pPr>
      <w:r>
        <w:rPr>
          <w:rFonts w:ascii="Times New Roman"/>
          <w:b w:val="false"/>
          <w:i w:val="false"/>
          <w:color w:val="000000"/>
          <w:sz w:val="28"/>
        </w:rPr>
        <w:t>
      сызбаларды және электр жүйелерін сызу ережесі;</w:t>
      </w:r>
    </w:p>
    <w:p>
      <w:pPr>
        <w:spacing w:after="0"/>
        <w:ind w:left="0"/>
        <w:jc w:val="both"/>
      </w:pPr>
      <w:r>
        <w:rPr>
          <w:rFonts w:ascii="Times New Roman"/>
          <w:b w:val="false"/>
          <w:i w:val="false"/>
          <w:color w:val="000000"/>
          <w:sz w:val="28"/>
        </w:rPr>
        <w:t>
      электр техника және материалтану негіздері.</w:t>
      </w:r>
    </w:p>
    <w:bookmarkStart w:name="z396" w:id="381"/>
    <w:p>
      <w:pPr>
        <w:spacing w:after="0"/>
        <w:ind w:left="0"/>
        <w:jc w:val="both"/>
      </w:pPr>
      <w:r>
        <w:rPr>
          <w:rFonts w:ascii="Times New Roman"/>
          <w:b w:val="false"/>
          <w:i w:val="false"/>
          <w:color w:val="000000"/>
          <w:sz w:val="28"/>
        </w:rPr>
        <w:t>
      288. Жұмыс үлгілері:</w:t>
      </w:r>
    </w:p>
    <w:bookmarkEnd w:id="381"/>
    <w:p>
      <w:pPr>
        <w:spacing w:after="0"/>
        <w:ind w:left="0"/>
        <w:jc w:val="both"/>
      </w:pPr>
      <w:r>
        <w:rPr>
          <w:rFonts w:ascii="Times New Roman"/>
          <w:b w:val="false"/>
          <w:i w:val="false"/>
          <w:color w:val="000000"/>
          <w:sz w:val="28"/>
        </w:rPr>
        <w:t>
      1) электр желілерді қорғау автоматтары – түйістіру;</w:t>
      </w:r>
    </w:p>
    <w:p>
      <w:pPr>
        <w:spacing w:after="0"/>
        <w:ind w:left="0"/>
        <w:jc w:val="both"/>
      </w:pPr>
      <w:r>
        <w:rPr>
          <w:rFonts w:ascii="Times New Roman"/>
          <w:b w:val="false"/>
          <w:i w:val="false"/>
          <w:color w:val="000000"/>
          <w:sz w:val="28"/>
        </w:rPr>
        <w:t>
      2) автоматика қораптары – монтаждау;</w:t>
      </w:r>
    </w:p>
    <w:p>
      <w:pPr>
        <w:spacing w:after="0"/>
        <w:ind w:left="0"/>
        <w:jc w:val="both"/>
      </w:pPr>
      <w:r>
        <w:rPr>
          <w:rFonts w:ascii="Times New Roman"/>
          <w:b w:val="false"/>
          <w:i w:val="false"/>
          <w:color w:val="000000"/>
          <w:sz w:val="28"/>
        </w:rPr>
        <w:t>
      3) қуатты және басқарушы реле – монтаждау және қосу;</w:t>
      </w:r>
    </w:p>
    <w:p>
      <w:pPr>
        <w:spacing w:after="0"/>
        <w:ind w:left="0"/>
        <w:jc w:val="both"/>
      </w:pPr>
      <w:r>
        <w:rPr>
          <w:rFonts w:ascii="Times New Roman"/>
          <w:b w:val="false"/>
          <w:i w:val="false"/>
          <w:color w:val="000000"/>
          <w:sz w:val="28"/>
        </w:rPr>
        <w:t>
      4) кабиналарды ішкі жарықтандыру фаралары – монтаждау және қосу;</w:t>
      </w:r>
    </w:p>
    <w:p>
      <w:pPr>
        <w:spacing w:after="0"/>
        <w:ind w:left="0"/>
        <w:jc w:val="both"/>
      </w:pPr>
      <w:r>
        <w:rPr>
          <w:rFonts w:ascii="Times New Roman"/>
          <w:b w:val="false"/>
          <w:i w:val="false"/>
          <w:color w:val="000000"/>
          <w:sz w:val="28"/>
        </w:rPr>
        <w:t>
      5) қуатты қондырғылардың электр бұраулары – демонтаждау;</w:t>
      </w:r>
    </w:p>
    <w:p>
      <w:pPr>
        <w:spacing w:after="0"/>
        <w:ind w:left="0"/>
        <w:jc w:val="both"/>
      </w:pPr>
      <w:r>
        <w:rPr>
          <w:rFonts w:ascii="Times New Roman"/>
          <w:b w:val="false"/>
          <w:i w:val="false"/>
          <w:color w:val="000000"/>
          <w:sz w:val="28"/>
        </w:rPr>
        <w:t>
      6) электр бұраулар – этажеркаларға салу, ернелеу, бекіту;</w:t>
      </w:r>
    </w:p>
    <w:p>
      <w:pPr>
        <w:spacing w:after="0"/>
        <w:ind w:left="0"/>
        <w:jc w:val="both"/>
      </w:pPr>
      <w:r>
        <w:rPr>
          <w:rFonts w:ascii="Times New Roman"/>
          <w:b w:val="false"/>
          <w:i w:val="false"/>
          <w:color w:val="000000"/>
          <w:sz w:val="28"/>
        </w:rPr>
        <w:t>
      7) кабина және шыныларды қыздыру электр жабдықтары – монтаждау және сымдарды төсеу.</w:t>
      </w:r>
    </w:p>
    <w:bookmarkStart w:name="z397" w:id="382"/>
    <w:p>
      <w:pPr>
        <w:spacing w:after="0"/>
        <w:ind w:left="0"/>
        <w:jc w:val="left"/>
      </w:pPr>
      <w:r>
        <w:rPr>
          <w:rFonts w:ascii="Times New Roman"/>
          <w:b/>
          <w:i w:val="false"/>
          <w:color w:val="000000"/>
        </w:rPr>
        <w:t xml:space="preserve"> Параграф 3. Ұшу аппараттарының электр жабдықтарын монтаждаушы, 4-разряд</w:t>
      </w:r>
    </w:p>
    <w:bookmarkEnd w:id="382"/>
    <w:bookmarkStart w:name="z398" w:id="383"/>
    <w:p>
      <w:pPr>
        <w:spacing w:after="0"/>
        <w:ind w:left="0"/>
        <w:jc w:val="both"/>
      </w:pPr>
      <w:r>
        <w:rPr>
          <w:rFonts w:ascii="Times New Roman"/>
          <w:b w:val="false"/>
          <w:i w:val="false"/>
          <w:color w:val="000000"/>
          <w:sz w:val="28"/>
        </w:rPr>
        <w:t>
      289. Жұмыс сипаттамасы:</w:t>
      </w:r>
    </w:p>
    <w:bookmarkEnd w:id="383"/>
    <w:p>
      <w:pPr>
        <w:spacing w:after="0"/>
        <w:ind w:left="0"/>
        <w:jc w:val="both"/>
      </w:pPr>
      <w:r>
        <w:rPr>
          <w:rFonts w:ascii="Times New Roman"/>
          <w:b w:val="false"/>
          <w:i w:val="false"/>
          <w:color w:val="000000"/>
          <w:sz w:val="28"/>
        </w:rPr>
        <w:t>
      жартылай монтаждау тәсімі бойынша электр аспаптар мен электр агрегаттарды аспаптық тақтаға, пульттерге, ажыратқыш қораптар мен қалқаншаларға монтаждау;</w:t>
      </w:r>
    </w:p>
    <w:p>
      <w:pPr>
        <w:spacing w:after="0"/>
        <w:ind w:left="0"/>
        <w:jc w:val="both"/>
      </w:pPr>
      <w:r>
        <w:rPr>
          <w:rFonts w:ascii="Times New Roman"/>
          <w:b w:val="false"/>
          <w:i w:val="false"/>
          <w:color w:val="000000"/>
          <w:sz w:val="28"/>
        </w:rPr>
        <w:t>
      эталондар, электр монтаждау тәсімдері және сызбалар бойынша сегізден артық ажыратқыштары бар көп әр түрлі диаметрлі және маркалы электр өткізгіштерден күрделілігі орташа электр бұрауларды жасау;</w:t>
      </w:r>
    </w:p>
    <w:p>
      <w:pPr>
        <w:spacing w:after="0"/>
        <w:ind w:left="0"/>
        <w:jc w:val="both"/>
      </w:pPr>
      <w:r>
        <w:rPr>
          <w:rFonts w:ascii="Times New Roman"/>
          <w:b w:val="false"/>
          <w:i w:val="false"/>
          <w:color w:val="000000"/>
          <w:sz w:val="28"/>
        </w:rPr>
        <w:t>
      күрделі электр монтаждау тәсімі бойынша таңбалауды жасау;</w:t>
      </w:r>
    </w:p>
    <w:p>
      <w:pPr>
        <w:spacing w:after="0"/>
        <w:ind w:left="0"/>
        <w:jc w:val="both"/>
      </w:pPr>
      <w:r>
        <w:rPr>
          <w:rFonts w:ascii="Times New Roman"/>
          <w:b w:val="false"/>
          <w:i w:val="false"/>
          <w:color w:val="000000"/>
          <w:sz w:val="28"/>
        </w:rPr>
        <w:t>
      электр жетектерді арнаулы және күміс дәнекерлермен, қуатты электр өткізгіштердің ұштарын дәнекерлеу;</w:t>
      </w:r>
    </w:p>
    <w:p>
      <w:pPr>
        <w:spacing w:after="0"/>
        <w:ind w:left="0"/>
        <w:jc w:val="both"/>
      </w:pPr>
      <w:r>
        <w:rPr>
          <w:rFonts w:ascii="Times New Roman"/>
          <w:b w:val="false"/>
          <w:i w:val="false"/>
          <w:color w:val="000000"/>
          <w:sz w:val="28"/>
        </w:rPr>
        <w:t>
      штепсельдік ажыратқыштарды дәнекерлеу және бітеу;</w:t>
      </w:r>
    </w:p>
    <w:p>
      <w:pPr>
        <w:spacing w:after="0"/>
        <w:ind w:left="0"/>
        <w:jc w:val="both"/>
      </w:pPr>
      <w:r>
        <w:rPr>
          <w:rFonts w:ascii="Times New Roman"/>
          <w:b w:val="false"/>
          <w:i w:val="false"/>
          <w:color w:val="000000"/>
          <w:sz w:val="28"/>
        </w:rPr>
        <w:t>
      экрандалған және өрілген электр өткізгіштерін бөлшектеу және дәнекерлеуге дайындау;</w:t>
      </w:r>
    </w:p>
    <w:p>
      <w:pPr>
        <w:spacing w:after="0"/>
        <w:ind w:left="0"/>
        <w:jc w:val="both"/>
      </w:pPr>
      <w:r>
        <w:rPr>
          <w:rFonts w:ascii="Times New Roman"/>
          <w:b w:val="false"/>
          <w:i w:val="false"/>
          <w:color w:val="000000"/>
          <w:sz w:val="28"/>
        </w:rPr>
        <w:t>
      бұрауларды электр беріктікке өлшеу;</w:t>
      </w:r>
    </w:p>
    <w:p>
      <w:pPr>
        <w:spacing w:after="0"/>
        <w:ind w:left="0"/>
        <w:jc w:val="both"/>
      </w:pPr>
      <w:r>
        <w:rPr>
          <w:rFonts w:ascii="Times New Roman"/>
          <w:b w:val="false"/>
          <w:i w:val="false"/>
          <w:color w:val="000000"/>
          <w:sz w:val="28"/>
        </w:rPr>
        <w:t>
      электр өткізгіштерді шағын габаритті штепсельдік ажыратқыштарға бітеу және оларды ұшу аппараттардағы ыңғайсыз жерлерге дәнекерлеу;</w:t>
      </w:r>
    </w:p>
    <w:p>
      <w:pPr>
        <w:spacing w:after="0"/>
        <w:ind w:left="0"/>
        <w:jc w:val="both"/>
      </w:pPr>
      <w:r>
        <w:rPr>
          <w:rFonts w:ascii="Times New Roman"/>
          <w:b w:val="false"/>
          <w:i w:val="false"/>
          <w:color w:val="000000"/>
          <w:sz w:val="28"/>
        </w:rPr>
        <w:t>
      бұйымның қуатты конструкциялары арқылы магистраль тас жолын төсеу;</w:t>
      </w:r>
    </w:p>
    <w:p>
      <w:pPr>
        <w:spacing w:after="0"/>
        <w:ind w:left="0"/>
        <w:jc w:val="both"/>
      </w:pPr>
      <w:r>
        <w:rPr>
          <w:rFonts w:ascii="Times New Roman"/>
          <w:b w:val="false"/>
          <w:i w:val="false"/>
          <w:color w:val="000000"/>
          <w:sz w:val="28"/>
        </w:rPr>
        <w:t>
      монтаждық жүйелердің және электрлік аспаптардың дұрыстығын тексеру, сондай-ақ электр өткізгіштердің оқшаулау кедергілерін тексеру; жартылай монтажды және фидерлік жүйелерге сәйкес құрастырылған жүйелерді сылдырату.</w:t>
      </w:r>
    </w:p>
    <w:bookmarkStart w:name="z399" w:id="384"/>
    <w:p>
      <w:pPr>
        <w:spacing w:after="0"/>
        <w:ind w:left="0"/>
        <w:jc w:val="both"/>
      </w:pPr>
      <w:r>
        <w:rPr>
          <w:rFonts w:ascii="Times New Roman"/>
          <w:b w:val="false"/>
          <w:i w:val="false"/>
          <w:color w:val="000000"/>
          <w:sz w:val="28"/>
        </w:rPr>
        <w:t>
      290. Білуге тиіс:</w:t>
      </w:r>
    </w:p>
    <w:bookmarkEnd w:id="384"/>
    <w:p>
      <w:pPr>
        <w:spacing w:after="0"/>
        <w:ind w:left="0"/>
        <w:jc w:val="both"/>
      </w:pPr>
      <w:r>
        <w:rPr>
          <w:rFonts w:ascii="Times New Roman"/>
          <w:b w:val="false"/>
          <w:i w:val="false"/>
          <w:color w:val="000000"/>
          <w:sz w:val="28"/>
        </w:rPr>
        <w:t>
      құрастырылатын электр жабдықтарының конструкциясы, міндеті және қызметін тексеру ережесі, оның монтаждауға және қоректендіру көздеріне әрі басқару жүйесіне қойылатын техникалық шарттар;</w:t>
      </w:r>
    </w:p>
    <w:p>
      <w:pPr>
        <w:spacing w:after="0"/>
        <w:ind w:left="0"/>
        <w:jc w:val="both"/>
      </w:pPr>
      <w:r>
        <w:rPr>
          <w:rFonts w:ascii="Times New Roman"/>
          <w:b w:val="false"/>
          <w:i w:val="false"/>
          <w:color w:val="000000"/>
          <w:sz w:val="28"/>
        </w:rPr>
        <w:t>
      электр жабдықтар агрегаттарының ақауларын жою тәсілдері;</w:t>
      </w:r>
    </w:p>
    <w:p>
      <w:pPr>
        <w:spacing w:after="0"/>
        <w:ind w:left="0"/>
        <w:jc w:val="both"/>
      </w:pPr>
      <w:r>
        <w:rPr>
          <w:rFonts w:ascii="Times New Roman"/>
          <w:b w:val="false"/>
          <w:i w:val="false"/>
          <w:color w:val="000000"/>
          <w:sz w:val="28"/>
        </w:rPr>
        <w:t>
      электрлік оқшаулауды қорғау жүйесі;</w:t>
      </w:r>
    </w:p>
    <w:p>
      <w:pPr>
        <w:spacing w:after="0"/>
        <w:ind w:left="0"/>
        <w:jc w:val="both"/>
      </w:pPr>
      <w:r>
        <w:rPr>
          <w:rFonts w:ascii="Times New Roman"/>
          <w:b w:val="false"/>
          <w:i w:val="false"/>
          <w:color w:val="000000"/>
          <w:sz w:val="28"/>
        </w:rPr>
        <w:t>
      электр жабдықтарының принципті, жартылай монтажды және монтажды тәсімдері;</w:t>
      </w:r>
    </w:p>
    <w:p>
      <w:pPr>
        <w:spacing w:after="0"/>
        <w:ind w:left="0"/>
        <w:jc w:val="both"/>
      </w:pPr>
      <w:r>
        <w:rPr>
          <w:rFonts w:ascii="Times New Roman"/>
          <w:b w:val="false"/>
          <w:i w:val="false"/>
          <w:color w:val="000000"/>
          <w:sz w:val="28"/>
        </w:rPr>
        <w:t>
      тұрақты және айнымалы токтардың аэродромды көздерінің, фарларды реттеуге арналған ұқсатқыштардың құрылғысы, қызмет принципі;</w:t>
      </w:r>
    </w:p>
    <w:p>
      <w:pPr>
        <w:spacing w:after="0"/>
        <w:ind w:left="0"/>
        <w:jc w:val="both"/>
      </w:pPr>
      <w:r>
        <w:rPr>
          <w:rFonts w:ascii="Times New Roman"/>
          <w:b w:val="false"/>
          <w:i w:val="false"/>
          <w:color w:val="000000"/>
          <w:sz w:val="28"/>
        </w:rPr>
        <w:t>
      электр техника, материалтану негіздері;</w:t>
      </w:r>
    </w:p>
    <w:p>
      <w:pPr>
        <w:spacing w:after="0"/>
        <w:ind w:left="0"/>
        <w:jc w:val="both"/>
      </w:pPr>
      <w:r>
        <w:rPr>
          <w:rFonts w:ascii="Times New Roman"/>
          <w:b w:val="false"/>
          <w:i w:val="false"/>
          <w:color w:val="000000"/>
          <w:sz w:val="28"/>
        </w:rPr>
        <w:t>
      шақтамалар мен қондырмалардың жүйесі.</w:t>
      </w:r>
    </w:p>
    <w:bookmarkStart w:name="z400" w:id="385"/>
    <w:p>
      <w:pPr>
        <w:spacing w:after="0"/>
        <w:ind w:left="0"/>
        <w:jc w:val="both"/>
      </w:pPr>
      <w:r>
        <w:rPr>
          <w:rFonts w:ascii="Times New Roman"/>
          <w:b w:val="false"/>
          <w:i w:val="false"/>
          <w:color w:val="000000"/>
          <w:sz w:val="28"/>
        </w:rPr>
        <w:t>
      291. Жұмыс үлгілері:</w:t>
      </w:r>
    </w:p>
    <w:bookmarkEnd w:id="385"/>
    <w:p>
      <w:pPr>
        <w:spacing w:after="0"/>
        <w:ind w:left="0"/>
        <w:jc w:val="both"/>
      </w:pPr>
      <w:r>
        <w:rPr>
          <w:rFonts w:ascii="Times New Roman"/>
          <w:b w:val="false"/>
          <w:i w:val="false"/>
          <w:color w:val="000000"/>
          <w:sz w:val="28"/>
        </w:rPr>
        <w:t>
      1) ұшу аппараттарының генераторлары – монтаждау;</w:t>
      </w:r>
    </w:p>
    <w:p>
      <w:pPr>
        <w:spacing w:after="0"/>
        <w:ind w:left="0"/>
        <w:jc w:val="both"/>
      </w:pPr>
      <w:r>
        <w:rPr>
          <w:rFonts w:ascii="Times New Roman"/>
          <w:b w:val="false"/>
          <w:i w:val="false"/>
          <w:color w:val="000000"/>
          <w:sz w:val="28"/>
        </w:rPr>
        <w:t>
      2) гермоқосулар, гермоөткізгіштер – дәнекерлеу;</w:t>
      </w:r>
    </w:p>
    <w:p>
      <w:pPr>
        <w:spacing w:after="0"/>
        <w:ind w:left="0"/>
        <w:jc w:val="both"/>
      </w:pPr>
      <w:r>
        <w:rPr>
          <w:rFonts w:ascii="Times New Roman"/>
          <w:b w:val="false"/>
          <w:i w:val="false"/>
          <w:color w:val="000000"/>
          <w:sz w:val="28"/>
        </w:rPr>
        <w:t>
      3) антенналардың бағытталу диаграммалары – тексеру;</w:t>
      </w:r>
    </w:p>
    <w:p>
      <w:pPr>
        <w:spacing w:after="0"/>
        <w:ind w:left="0"/>
        <w:jc w:val="both"/>
      </w:pPr>
      <w:r>
        <w:rPr>
          <w:rFonts w:ascii="Times New Roman"/>
          <w:b w:val="false"/>
          <w:i w:val="false"/>
          <w:color w:val="000000"/>
          <w:sz w:val="28"/>
        </w:rPr>
        <w:t>
      4) отын өлшегіш кабельдер – принципті және жартылай тәсімдер бойынша монтаждау;</w:t>
      </w:r>
    </w:p>
    <w:p>
      <w:pPr>
        <w:spacing w:after="0"/>
        <w:ind w:left="0"/>
        <w:jc w:val="both"/>
      </w:pPr>
      <w:r>
        <w:rPr>
          <w:rFonts w:ascii="Times New Roman"/>
          <w:b w:val="false"/>
          <w:i w:val="false"/>
          <w:color w:val="000000"/>
          <w:sz w:val="28"/>
        </w:rPr>
        <w:t>
      5) қозғалтқыштың жер үсті және бортты қоректендіру көздерінен автоматты қосу қораптары – демонтаждау;</w:t>
      </w:r>
    </w:p>
    <w:p>
      <w:pPr>
        <w:spacing w:after="0"/>
        <w:ind w:left="0"/>
        <w:jc w:val="both"/>
      </w:pPr>
      <w:r>
        <w:rPr>
          <w:rFonts w:ascii="Times New Roman"/>
          <w:b w:val="false"/>
          <w:i w:val="false"/>
          <w:color w:val="000000"/>
          <w:sz w:val="28"/>
        </w:rPr>
        <w:t>
      6) өрт сөндіру құрылғыларының, сигнал беру және қыздыру жүйелері – электр монтаждау және қоректендіру көздеріне қосу;</w:t>
      </w:r>
    </w:p>
    <w:p>
      <w:pPr>
        <w:spacing w:after="0"/>
        <w:ind w:left="0"/>
        <w:jc w:val="both"/>
      </w:pPr>
      <w:r>
        <w:rPr>
          <w:rFonts w:ascii="Times New Roman"/>
          <w:b w:val="false"/>
          <w:i w:val="false"/>
          <w:color w:val="000000"/>
          <w:sz w:val="28"/>
        </w:rPr>
        <w:t>
      7) жүктерді лақтыру жүйелері – электр монтаждау және қоректендіру көздеріне қосу;</w:t>
      </w:r>
    </w:p>
    <w:p>
      <w:pPr>
        <w:spacing w:after="0"/>
        <w:ind w:left="0"/>
        <w:jc w:val="both"/>
      </w:pPr>
      <w:r>
        <w:rPr>
          <w:rFonts w:ascii="Times New Roman"/>
          <w:b w:val="false"/>
          <w:i w:val="false"/>
          <w:color w:val="000000"/>
          <w:sz w:val="28"/>
        </w:rPr>
        <w:t>
      8) орталық, таратып-бөлгіш тұрақты және айнымалы токтардың энергетикасының құрылғысы – демонтаждау;</w:t>
      </w:r>
    </w:p>
    <w:p>
      <w:pPr>
        <w:spacing w:after="0"/>
        <w:ind w:left="0"/>
        <w:jc w:val="both"/>
      </w:pPr>
      <w:r>
        <w:rPr>
          <w:rFonts w:ascii="Times New Roman"/>
          <w:b w:val="false"/>
          <w:i w:val="false"/>
          <w:color w:val="000000"/>
          <w:sz w:val="28"/>
        </w:rPr>
        <w:t>
      9) шассиді көтеру және тежегіш электр агрегаттары, жарақтандыру жүйелерінің электр агрегаттары – электромонтаж және қоректендіру көздеріне қосу;</w:t>
      </w:r>
    </w:p>
    <w:p>
      <w:pPr>
        <w:spacing w:after="0"/>
        <w:ind w:left="0"/>
        <w:jc w:val="both"/>
      </w:pPr>
      <w:r>
        <w:rPr>
          <w:rFonts w:ascii="Times New Roman"/>
          <w:b w:val="false"/>
          <w:i w:val="false"/>
          <w:color w:val="000000"/>
          <w:sz w:val="28"/>
        </w:rPr>
        <w:t>
      10) электр қалқаншалар – монтаждау.</w:t>
      </w:r>
    </w:p>
    <w:bookmarkStart w:name="z401" w:id="386"/>
    <w:p>
      <w:pPr>
        <w:spacing w:after="0"/>
        <w:ind w:left="0"/>
        <w:jc w:val="left"/>
      </w:pPr>
      <w:r>
        <w:rPr>
          <w:rFonts w:ascii="Times New Roman"/>
          <w:b/>
          <w:i w:val="false"/>
          <w:color w:val="000000"/>
        </w:rPr>
        <w:t xml:space="preserve"> Параграф 4. Ұшу аппараттарының электр жабдықтарын монтаждаушы, 5-разряд</w:t>
      </w:r>
    </w:p>
    <w:bookmarkEnd w:id="386"/>
    <w:bookmarkStart w:name="z402" w:id="387"/>
    <w:p>
      <w:pPr>
        <w:spacing w:after="0"/>
        <w:ind w:left="0"/>
        <w:jc w:val="both"/>
      </w:pPr>
      <w:r>
        <w:rPr>
          <w:rFonts w:ascii="Times New Roman"/>
          <w:b w:val="false"/>
          <w:i w:val="false"/>
          <w:color w:val="000000"/>
          <w:sz w:val="28"/>
        </w:rPr>
        <w:t>
      292. Жұмыс сипаттамасы:</w:t>
      </w:r>
    </w:p>
    <w:bookmarkEnd w:id="387"/>
    <w:p>
      <w:pPr>
        <w:spacing w:after="0"/>
        <w:ind w:left="0"/>
        <w:jc w:val="both"/>
      </w:pPr>
      <w:r>
        <w:rPr>
          <w:rFonts w:ascii="Times New Roman"/>
          <w:b w:val="false"/>
          <w:i w:val="false"/>
          <w:color w:val="000000"/>
          <w:sz w:val="28"/>
        </w:rPr>
        <w:t>
      ұшу аппараттарының күрделі электр жабдықтарын күрделі монтаждау және принципті тәсімдер мен сызбалар бойынша монтаждау;</w:t>
      </w:r>
    </w:p>
    <w:p>
      <w:pPr>
        <w:spacing w:after="0"/>
        <w:ind w:left="0"/>
        <w:jc w:val="both"/>
      </w:pPr>
      <w:r>
        <w:rPr>
          <w:rFonts w:ascii="Times New Roman"/>
          <w:b w:val="false"/>
          <w:i w:val="false"/>
          <w:color w:val="000000"/>
          <w:sz w:val="28"/>
        </w:rPr>
        <w:t>
      қозғалып тұрған механизмдер арасындағы күрделі трасса бойынша электр бұрауларды, электр өткізгіштер мен шлангтарды төсеу;</w:t>
      </w:r>
    </w:p>
    <w:p>
      <w:pPr>
        <w:spacing w:after="0"/>
        <w:ind w:left="0"/>
        <w:jc w:val="both"/>
      </w:pPr>
      <w:r>
        <w:rPr>
          <w:rFonts w:ascii="Times New Roman"/>
          <w:b w:val="false"/>
          <w:i w:val="false"/>
          <w:color w:val="000000"/>
          <w:sz w:val="28"/>
        </w:rPr>
        <w:t>
      аэрофототүсіру, геологиялық барлау және ауыл шаруашылық жұмыстарын жүргізу үшін сызбалар мен электр монтаждау тәсімдері бойынша арнаулы мақсаттағы сериялы электр жабдықтарды монтаждау;</w:t>
      </w:r>
    </w:p>
    <w:p>
      <w:pPr>
        <w:spacing w:after="0"/>
        <w:ind w:left="0"/>
        <w:jc w:val="both"/>
      </w:pPr>
      <w:r>
        <w:rPr>
          <w:rFonts w:ascii="Times New Roman"/>
          <w:b w:val="false"/>
          <w:i w:val="false"/>
          <w:color w:val="000000"/>
          <w:sz w:val="28"/>
        </w:rPr>
        <w:t>
      күрделілігі орташа құрастырылған жүйелерді (жарықтандыру, мұздауға қарсы және тағы басқа жүйелер) реттеу және жұмыс істеу қабілеттілігіне тексеру;</w:t>
      </w:r>
    </w:p>
    <w:p>
      <w:pPr>
        <w:spacing w:after="0"/>
        <w:ind w:left="0"/>
        <w:jc w:val="both"/>
      </w:pPr>
      <w:r>
        <w:rPr>
          <w:rFonts w:ascii="Times New Roman"/>
          <w:b w:val="false"/>
          <w:i w:val="false"/>
          <w:color w:val="000000"/>
          <w:sz w:val="28"/>
        </w:rPr>
        <w:t>
      аралық кедергілерді өлшеу;</w:t>
      </w:r>
    </w:p>
    <w:p>
      <w:pPr>
        <w:spacing w:after="0"/>
        <w:ind w:left="0"/>
        <w:jc w:val="both"/>
      </w:pPr>
      <w:r>
        <w:rPr>
          <w:rFonts w:ascii="Times New Roman"/>
          <w:b w:val="false"/>
          <w:i w:val="false"/>
          <w:color w:val="000000"/>
          <w:sz w:val="28"/>
        </w:rPr>
        <w:t>
      ұшу аппараттарының корпустарына қатысты электр өткізгіштердің оқшаулаудың кедергілерін тексеру;</w:t>
      </w:r>
    </w:p>
    <w:p>
      <w:pPr>
        <w:spacing w:after="0"/>
        <w:ind w:left="0"/>
        <w:jc w:val="both"/>
      </w:pPr>
      <w:r>
        <w:rPr>
          <w:rFonts w:ascii="Times New Roman"/>
          <w:b w:val="false"/>
          <w:i w:val="false"/>
          <w:color w:val="000000"/>
          <w:sz w:val="28"/>
        </w:rPr>
        <w:t>
      қуатты электр энергиясын тұтынушыларды қосу және электрмен басқаруды стабилизатормен, жапқыштармен, рульдермен жұмыстау.</w:t>
      </w:r>
    </w:p>
    <w:bookmarkStart w:name="z403" w:id="388"/>
    <w:p>
      <w:pPr>
        <w:spacing w:after="0"/>
        <w:ind w:left="0"/>
        <w:jc w:val="both"/>
      </w:pPr>
      <w:r>
        <w:rPr>
          <w:rFonts w:ascii="Times New Roman"/>
          <w:b w:val="false"/>
          <w:i w:val="false"/>
          <w:color w:val="000000"/>
          <w:sz w:val="28"/>
        </w:rPr>
        <w:t>
      293. Білуге тиіс:</w:t>
      </w:r>
    </w:p>
    <w:bookmarkEnd w:id="388"/>
    <w:p>
      <w:pPr>
        <w:spacing w:after="0"/>
        <w:ind w:left="0"/>
        <w:jc w:val="both"/>
      </w:pPr>
      <w:r>
        <w:rPr>
          <w:rFonts w:ascii="Times New Roman"/>
          <w:b w:val="false"/>
          <w:i w:val="false"/>
          <w:color w:val="000000"/>
          <w:sz w:val="28"/>
        </w:rPr>
        <w:t>
      электрлік машиналар мен жартылай өткізгіш аспаптарының жұмыс істеу принципі;</w:t>
      </w:r>
    </w:p>
    <w:p>
      <w:pPr>
        <w:spacing w:after="0"/>
        <w:ind w:left="0"/>
        <w:jc w:val="both"/>
      </w:pPr>
      <w:r>
        <w:rPr>
          <w:rFonts w:ascii="Times New Roman"/>
          <w:b w:val="false"/>
          <w:i w:val="false"/>
          <w:color w:val="000000"/>
          <w:sz w:val="28"/>
        </w:rPr>
        <w:t>
      күрделі электр жабдықтардың техникалық талаптары және монтаждау шарттары, оның құрылғысы және жұмыс істеу принципі;</w:t>
      </w:r>
    </w:p>
    <w:p>
      <w:pPr>
        <w:spacing w:after="0"/>
        <w:ind w:left="0"/>
        <w:jc w:val="both"/>
      </w:pPr>
      <w:r>
        <w:rPr>
          <w:rFonts w:ascii="Times New Roman"/>
          <w:b w:val="false"/>
          <w:i w:val="false"/>
          <w:color w:val="000000"/>
          <w:sz w:val="28"/>
        </w:rPr>
        <w:t>
      негізгі техникалық параметрлердің нормалары және құрастырылатын электр жабдықтарды ток астында тексеру және жетілдіру әдістемесі;</w:t>
      </w:r>
    </w:p>
    <w:p>
      <w:pPr>
        <w:spacing w:after="0"/>
        <w:ind w:left="0"/>
        <w:jc w:val="both"/>
      </w:pPr>
      <w:r>
        <w:rPr>
          <w:rFonts w:ascii="Times New Roman"/>
          <w:b w:val="false"/>
          <w:i w:val="false"/>
          <w:color w:val="000000"/>
          <w:sz w:val="28"/>
        </w:rPr>
        <w:t>
      электрлік тізбектерді тексеруге арналған ұқсатқыштардың құрылғысы, міндеті, қызмет принципі және қолдану ережесі;</w:t>
      </w:r>
    </w:p>
    <w:p>
      <w:pPr>
        <w:spacing w:after="0"/>
        <w:ind w:left="0"/>
        <w:jc w:val="both"/>
      </w:pPr>
      <w:r>
        <w:rPr>
          <w:rFonts w:ascii="Times New Roman"/>
          <w:b w:val="false"/>
          <w:i w:val="false"/>
          <w:color w:val="000000"/>
          <w:sz w:val="28"/>
        </w:rPr>
        <w:t>
      ұшу аппараттарының сериялары бойынша электр жабдықтардың айырмасы;</w:t>
      </w:r>
    </w:p>
    <w:p>
      <w:pPr>
        <w:spacing w:after="0"/>
        <w:ind w:left="0"/>
        <w:jc w:val="both"/>
      </w:pPr>
      <w:r>
        <w:rPr>
          <w:rFonts w:ascii="Times New Roman"/>
          <w:b w:val="false"/>
          <w:i w:val="false"/>
          <w:color w:val="000000"/>
          <w:sz w:val="28"/>
        </w:rPr>
        <w:t>
      электр жабдықтардағы ақаулардың пайда болу себептері, оларды айқындау ережесі және жою әдістемесі;</w:t>
      </w:r>
    </w:p>
    <w:p>
      <w:pPr>
        <w:spacing w:after="0"/>
        <w:ind w:left="0"/>
        <w:jc w:val="both"/>
      </w:pPr>
      <w:r>
        <w:rPr>
          <w:rFonts w:ascii="Times New Roman"/>
          <w:b w:val="false"/>
          <w:i w:val="false"/>
          <w:color w:val="000000"/>
          <w:sz w:val="28"/>
        </w:rPr>
        <w:t>
      тұрақты және айнымалы токтардың аэродромды көздерінің қызмет принципі және құрылғысы;</w:t>
      </w:r>
    </w:p>
    <w:p>
      <w:pPr>
        <w:spacing w:after="0"/>
        <w:ind w:left="0"/>
        <w:jc w:val="both"/>
      </w:pPr>
      <w:r>
        <w:rPr>
          <w:rFonts w:ascii="Times New Roman"/>
          <w:b w:val="false"/>
          <w:i w:val="false"/>
          <w:color w:val="000000"/>
          <w:sz w:val="28"/>
        </w:rPr>
        <w:t>
      сымдарды оқшаулау кедергілерін тексеру ережесі;</w:t>
      </w:r>
    </w:p>
    <w:p>
      <w:pPr>
        <w:spacing w:after="0"/>
        <w:ind w:left="0"/>
        <w:jc w:val="both"/>
      </w:pPr>
      <w:r>
        <w:rPr>
          <w:rFonts w:ascii="Times New Roman"/>
          <w:b w:val="false"/>
          <w:i w:val="false"/>
          <w:color w:val="000000"/>
          <w:sz w:val="28"/>
        </w:rPr>
        <w:t>
      құрастырылған электр жабдықтарын жетілдіру жөніндегі нормативтік құжаттар;</w:t>
      </w:r>
    </w:p>
    <w:p>
      <w:pPr>
        <w:spacing w:after="0"/>
        <w:ind w:left="0"/>
        <w:jc w:val="both"/>
      </w:pPr>
      <w:r>
        <w:rPr>
          <w:rFonts w:ascii="Times New Roman"/>
          <w:b w:val="false"/>
          <w:i w:val="false"/>
          <w:color w:val="000000"/>
          <w:sz w:val="28"/>
        </w:rPr>
        <w:t>
      қолданылатын электрлік машиналардың құрылғысы мен қызмет принциптері;</w:t>
      </w:r>
    </w:p>
    <w:p>
      <w:pPr>
        <w:spacing w:after="0"/>
        <w:ind w:left="0"/>
        <w:jc w:val="both"/>
      </w:pPr>
      <w:r>
        <w:rPr>
          <w:rFonts w:ascii="Times New Roman"/>
          <w:b w:val="false"/>
          <w:i w:val="false"/>
          <w:color w:val="000000"/>
          <w:sz w:val="28"/>
        </w:rPr>
        <w:t>
      орындалатын жұмыс көлемінде электр техника, материалтану негіздері.</w:t>
      </w:r>
    </w:p>
    <w:bookmarkStart w:name="z404" w:id="389"/>
    <w:p>
      <w:pPr>
        <w:spacing w:after="0"/>
        <w:ind w:left="0"/>
        <w:jc w:val="both"/>
      </w:pPr>
      <w:r>
        <w:rPr>
          <w:rFonts w:ascii="Times New Roman"/>
          <w:b w:val="false"/>
          <w:i w:val="false"/>
          <w:color w:val="000000"/>
          <w:sz w:val="28"/>
        </w:rPr>
        <w:t>
      294. Жұмыс үлгілері:</w:t>
      </w:r>
    </w:p>
    <w:bookmarkEnd w:id="389"/>
    <w:p>
      <w:pPr>
        <w:spacing w:after="0"/>
        <w:ind w:left="0"/>
        <w:jc w:val="both"/>
      </w:pPr>
      <w:r>
        <w:rPr>
          <w:rFonts w:ascii="Times New Roman"/>
          <w:b w:val="false"/>
          <w:i w:val="false"/>
          <w:color w:val="000000"/>
          <w:sz w:val="28"/>
        </w:rPr>
        <w:t>
      1) отын жүйесінің автоматикасы – электрлік бөлікті монтаждау және қоректендіру көздеріне қосу;</w:t>
      </w:r>
    </w:p>
    <w:p>
      <w:pPr>
        <w:spacing w:after="0"/>
        <w:ind w:left="0"/>
        <w:jc w:val="both"/>
      </w:pPr>
      <w:r>
        <w:rPr>
          <w:rFonts w:ascii="Times New Roman"/>
          <w:b w:val="false"/>
          <w:i w:val="false"/>
          <w:color w:val="000000"/>
          <w:sz w:val="28"/>
        </w:rPr>
        <w:t>
      2) сериялық бұйымдардың автопилоттары – электрлік бөлікті монтаждау және қоректендіру көздеріне қосу;</w:t>
      </w:r>
    </w:p>
    <w:p>
      <w:pPr>
        <w:spacing w:after="0"/>
        <w:ind w:left="0"/>
        <w:jc w:val="both"/>
      </w:pPr>
      <w:r>
        <w:rPr>
          <w:rFonts w:ascii="Times New Roman"/>
          <w:b w:val="false"/>
          <w:i w:val="false"/>
          <w:color w:val="000000"/>
          <w:sz w:val="28"/>
        </w:rPr>
        <w:t>
      3) электр қозғалтқыштардың коллекторлары, аккумуляторлық отсектердің электр бұраулары – жөндеу;</w:t>
      </w:r>
    </w:p>
    <w:p>
      <w:pPr>
        <w:spacing w:after="0"/>
        <w:ind w:left="0"/>
        <w:jc w:val="both"/>
      </w:pPr>
      <w:r>
        <w:rPr>
          <w:rFonts w:ascii="Times New Roman"/>
          <w:b w:val="false"/>
          <w:i w:val="false"/>
          <w:color w:val="000000"/>
          <w:sz w:val="28"/>
        </w:rPr>
        <w:t>
      4) импульсті маяктар – жетілдіру, тексеру және блоктарды реттеу;</w:t>
      </w:r>
    </w:p>
    <w:p>
      <w:pPr>
        <w:spacing w:after="0"/>
        <w:ind w:left="0"/>
        <w:jc w:val="both"/>
      </w:pPr>
      <w:r>
        <w:rPr>
          <w:rFonts w:ascii="Times New Roman"/>
          <w:b w:val="false"/>
          <w:i w:val="false"/>
          <w:color w:val="000000"/>
          <w:sz w:val="28"/>
        </w:rPr>
        <w:t>
      5) навигациялық оттар, әскери оттар, жалтылдаған маяктар – токқа қосылған кезде тексеру;</w:t>
      </w:r>
    </w:p>
    <w:p>
      <w:pPr>
        <w:spacing w:after="0"/>
        <w:ind w:left="0"/>
        <w:jc w:val="both"/>
      </w:pPr>
      <w:r>
        <w:rPr>
          <w:rFonts w:ascii="Times New Roman"/>
          <w:b w:val="false"/>
          <w:i w:val="false"/>
          <w:color w:val="000000"/>
          <w:sz w:val="28"/>
        </w:rPr>
        <w:t>
      6) іске қосу жүйелерінің жабдықтары – монтаждау;</w:t>
      </w:r>
    </w:p>
    <w:p>
      <w:pPr>
        <w:spacing w:after="0"/>
        <w:ind w:left="0"/>
        <w:jc w:val="both"/>
      </w:pPr>
      <w:r>
        <w:rPr>
          <w:rFonts w:ascii="Times New Roman"/>
          <w:b w:val="false"/>
          <w:i w:val="false"/>
          <w:color w:val="000000"/>
          <w:sz w:val="28"/>
        </w:rPr>
        <w:t>
      7) жарықтандыру және сигнал беру жүйелері - токқа қосылған кезде жетілдіру;</w:t>
      </w:r>
    </w:p>
    <w:p>
      <w:pPr>
        <w:spacing w:after="0"/>
        <w:ind w:left="0"/>
        <w:jc w:val="both"/>
      </w:pPr>
      <w:r>
        <w:rPr>
          <w:rFonts w:ascii="Times New Roman"/>
          <w:b w:val="false"/>
          <w:i w:val="false"/>
          <w:color w:val="000000"/>
          <w:sz w:val="28"/>
        </w:rPr>
        <w:t>
      8) бортты желілердің аэродромды көздерден қоректену жүйелері – электрлік жүйелерді монтаждау;</w:t>
      </w:r>
    </w:p>
    <w:p>
      <w:pPr>
        <w:spacing w:after="0"/>
        <w:ind w:left="0"/>
        <w:jc w:val="both"/>
      </w:pPr>
      <w:r>
        <w:rPr>
          <w:rFonts w:ascii="Times New Roman"/>
          <w:b w:val="false"/>
          <w:i w:val="false"/>
          <w:color w:val="000000"/>
          <w:sz w:val="28"/>
        </w:rPr>
        <w:t>
      9) ұшу аппараттарының сериялық типтерінің өртке сөндіру және мұздауға қарсы жүйелері – жұмыстарды баптау, тексеру, реттеу;</w:t>
      </w:r>
    </w:p>
    <w:p>
      <w:pPr>
        <w:spacing w:after="0"/>
        <w:ind w:left="0"/>
        <w:jc w:val="both"/>
      </w:pPr>
      <w:r>
        <w:rPr>
          <w:rFonts w:ascii="Times New Roman"/>
          <w:b w:val="false"/>
          <w:i w:val="false"/>
          <w:color w:val="000000"/>
          <w:sz w:val="28"/>
        </w:rPr>
        <w:t>
      10) жүктерді лақтыру жүйелері – баптау және жұмыс істеу қабілеттілігін тексеру;</w:t>
      </w:r>
    </w:p>
    <w:p>
      <w:pPr>
        <w:spacing w:after="0"/>
        <w:ind w:left="0"/>
        <w:jc w:val="both"/>
      </w:pPr>
      <w:r>
        <w:rPr>
          <w:rFonts w:ascii="Times New Roman"/>
          <w:b w:val="false"/>
          <w:i w:val="false"/>
          <w:color w:val="000000"/>
          <w:sz w:val="28"/>
        </w:rPr>
        <w:t>
      11) ауыр ұшу аппараттарының шассилерін жинау және шығару тәсімі – жұмыс істеу қабілеттілігін тексеру және баптауға қатысу;</w:t>
      </w:r>
    </w:p>
    <w:p>
      <w:pPr>
        <w:spacing w:after="0"/>
        <w:ind w:left="0"/>
        <w:jc w:val="both"/>
      </w:pPr>
      <w:r>
        <w:rPr>
          <w:rFonts w:ascii="Times New Roman"/>
          <w:b w:val="false"/>
          <w:i w:val="false"/>
          <w:color w:val="000000"/>
          <w:sz w:val="28"/>
        </w:rPr>
        <w:t>
      12) кабиналардың іштен жарықтандыру фаралары – монтаждау және қосу;</w:t>
      </w:r>
    </w:p>
    <w:p>
      <w:pPr>
        <w:spacing w:after="0"/>
        <w:ind w:left="0"/>
        <w:jc w:val="both"/>
      </w:pPr>
      <w:r>
        <w:rPr>
          <w:rFonts w:ascii="Times New Roman"/>
          <w:b w:val="false"/>
          <w:i w:val="false"/>
          <w:color w:val="000000"/>
          <w:sz w:val="28"/>
        </w:rPr>
        <w:t>
      13) кабиналар мен шыныларды қыздыратын электр жабдықтар – монтаждау және электр өткізгіштерді төсеу;</w:t>
      </w:r>
    </w:p>
    <w:p>
      <w:pPr>
        <w:spacing w:after="0"/>
        <w:ind w:left="0"/>
        <w:jc w:val="both"/>
      </w:pPr>
      <w:r>
        <w:rPr>
          <w:rFonts w:ascii="Times New Roman"/>
          <w:b w:val="false"/>
          <w:i w:val="false"/>
          <w:color w:val="000000"/>
          <w:sz w:val="28"/>
        </w:rPr>
        <w:t>
      14) отын жүйесінің электр бұраулары – монтаждау.</w:t>
      </w:r>
    </w:p>
    <w:bookmarkStart w:name="z405" w:id="390"/>
    <w:p>
      <w:pPr>
        <w:spacing w:after="0"/>
        <w:ind w:left="0"/>
        <w:jc w:val="left"/>
      </w:pPr>
      <w:r>
        <w:rPr>
          <w:rFonts w:ascii="Times New Roman"/>
          <w:b/>
          <w:i w:val="false"/>
          <w:color w:val="000000"/>
        </w:rPr>
        <w:t xml:space="preserve"> Параграф 5. Ұшу аппараттарының электр жабдықтарын монтаждаушы, 6-разряд</w:t>
      </w:r>
    </w:p>
    <w:bookmarkEnd w:id="390"/>
    <w:bookmarkStart w:name="z406" w:id="391"/>
    <w:p>
      <w:pPr>
        <w:spacing w:after="0"/>
        <w:ind w:left="0"/>
        <w:jc w:val="both"/>
      </w:pPr>
      <w:r>
        <w:rPr>
          <w:rFonts w:ascii="Times New Roman"/>
          <w:b w:val="false"/>
          <w:i w:val="false"/>
          <w:color w:val="000000"/>
          <w:sz w:val="28"/>
        </w:rPr>
        <w:t>
      295. Жұмыс сипаттамасы:</w:t>
      </w:r>
    </w:p>
    <w:bookmarkEnd w:id="391"/>
    <w:p>
      <w:pPr>
        <w:spacing w:after="0"/>
        <w:ind w:left="0"/>
        <w:jc w:val="both"/>
      </w:pPr>
      <w:r>
        <w:rPr>
          <w:rFonts w:ascii="Times New Roman"/>
          <w:b w:val="false"/>
          <w:i w:val="false"/>
          <w:color w:val="000000"/>
          <w:sz w:val="28"/>
        </w:rPr>
        <w:t>
      қол жетуі қиын жерлерде орналасқан орталық бөліп - таратқыш құрылғыларға, аспаптарға, электр агрегаттарға кабельдер мен электр бұрауларды монтаждау;</w:t>
      </w:r>
    </w:p>
    <w:p>
      <w:pPr>
        <w:spacing w:after="0"/>
        <w:ind w:left="0"/>
        <w:jc w:val="both"/>
      </w:pPr>
      <w:r>
        <w:rPr>
          <w:rFonts w:ascii="Times New Roman"/>
          <w:b w:val="false"/>
          <w:i w:val="false"/>
          <w:color w:val="000000"/>
          <w:sz w:val="28"/>
        </w:rPr>
        <w:t>
      күрделі электр жабдықтардың демонтаждау жұмыстарын орындау;</w:t>
      </w:r>
    </w:p>
    <w:p>
      <w:pPr>
        <w:spacing w:after="0"/>
        <w:ind w:left="0"/>
        <w:jc w:val="both"/>
      </w:pPr>
      <w:r>
        <w:rPr>
          <w:rFonts w:ascii="Times New Roman"/>
          <w:b w:val="false"/>
          <w:i w:val="false"/>
          <w:color w:val="000000"/>
          <w:sz w:val="28"/>
        </w:rPr>
        <w:t>
      ток астында реттеу әрі жұмыстау және ұшу аппараттарының электр жабдықтарының күрделі жүйелерін жұмыс істеу қабілетіне тексеру, анықталған ақауларды жою;</w:t>
      </w:r>
    </w:p>
    <w:p>
      <w:pPr>
        <w:spacing w:after="0"/>
        <w:ind w:left="0"/>
        <w:jc w:val="both"/>
      </w:pPr>
      <w:r>
        <w:rPr>
          <w:rFonts w:ascii="Times New Roman"/>
          <w:b w:val="false"/>
          <w:i w:val="false"/>
          <w:color w:val="000000"/>
          <w:sz w:val="28"/>
        </w:rPr>
        <w:t>
      өндірістік бюллетень бойынша күрделі монтаждау жұмыстарын орындау;</w:t>
      </w:r>
    </w:p>
    <w:p>
      <w:pPr>
        <w:spacing w:after="0"/>
        <w:ind w:left="0"/>
        <w:jc w:val="both"/>
      </w:pPr>
      <w:r>
        <w:rPr>
          <w:rFonts w:ascii="Times New Roman"/>
          <w:b w:val="false"/>
          <w:i w:val="false"/>
          <w:color w:val="000000"/>
          <w:sz w:val="28"/>
        </w:rPr>
        <w:t>
      электр жабдықтарды жоғары температура және агрессиялы орта аймақтарында монтаждау;</w:t>
      </w:r>
    </w:p>
    <w:p>
      <w:pPr>
        <w:spacing w:after="0"/>
        <w:ind w:left="0"/>
        <w:jc w:val="both"/>
      </w:pPr>
      <w:r>
        <w:rPr>
          <w:rFonts w:ascii="Times New Roman"/>
          <w:b w:val="false"/>
          <w:i w:val="false"/>
          <w:color w:val="000000"/>
          <w:sz w:val="28"/>
        </w:rPr>
        <w:t>
      айнымалы және тұрақты токтардың электр энергияларын таратып - бөлу фидерлерін жұмыстау, айнымалы тоқтың екі генератордан қос фазалығын, ротор қадамын көрсеткіштерді және тағы басқа реттеу;</w:t>
      </w:r>
    </w:p>
    <w:p>
      <w:pPr>
        <w:spacing w:after="0"/>
        <w:ind w:left="0"/>
        <w:jc w:val="both"/>
      </w:pPr>
      <w:r>
        <w:rPr>
          <w:rFonts w:ascii="Times New Roman"/>
          <w:b w:val="false"/>
          <w:i w:val="false"/>
          <w:color w:val="000000"/>
          <w:sz w:val="28"/>
        </w:rPr>
        <w:t>
      электр жабдықтарын жетілдірумен және реттеумен байланысты орындау;</w:t>
      </w:r>
    </w:p>
    <w:p>
      <w:pPr>
        <w:spacing w:after="0"/>
        <w:ind w:left="0"/>
        <w:jc w:val="both"/>
      </w:pPr>
      <w:r>
        <w:rPr>
          <w:rFonts w:ascii="Times New Roman"/>
          <w:b w:val="false"/>
          <w:i w:val="false"/>
          <w:color w:val="000000"/>
          <w:sz w:val="28"/>
        </w:rPr>
        <w:t>
      арнаулы ұқсатқыштардың және қондырғылардың көмегімен ұшу аппараттарда құрастырылған электр жүйелерін тексеру.</w:t>
      </w:r>
    </w:p>
    <w:bookmarkStart w:name="z407" w:id="392"/>
    <w:p>
      <w:pPr>
        <w:spacing w:after="0"/>
        <w:ind w:left="0"/>
        <w:jc w:val="both"/>
      </w:pPr>
      <w:r>
        <w:rPr>
          <w:rFonts w:ascii="Times New Roman"/>
          <w:b w:val="false"/>
          <w:i w:val="false"/>
          <w:color w:val="000000"/>
          <w:sz w:val="28"/>
        </w:rPr>
        <w:t>
      296. Білуге тиіс:</w:t>
      </w:r>
    </w:p>
    <w:bookmarkEnd w:id="392"/>
    <w:p>
      <w:pPr>
        <w:spacing w:after="0"/>
        <w:ind w:left="0"/>
        <w:jc w:val="both"/>
      </w:pPr>
      <w:r>
        <w:rPr>
          <w:rFonts w:ascii="Times New Roman"/>
          <w:b w:val="false"/>
          <w:i w:val="false"/>
          <w:color w:val="000000"/>
          <w:sz w:val="28"/>
        </w:rPr>
        <w:t>
      ұшу аппараттарының күрделі электр жабдықтарын толық жұмыстауға және реттеуге қойылатын техникалық шарттар;</w:t>
      </w:r>
    </w:p>
    <w:p>
      <w:pPr>
        <w:spacing w:after="0"/>
        <w:ind w:left="0"/>
        <w:jc w:val="both"/>
      </w:pPr>
      <w:r>
        <w:rPr>
          <w:rFonts w:ascii="Times New Roman"/>
          <w:b w:val="false"/>
          <w:i w:val="false"/>
          <w:color w:val="000000"/>
          <w:sz w:val="28"/>
        </w:rPr>
        <w:t>
      сызбалар мен электрмен монтаждау тәсімдерінің ережесі;</w:t>
      </w:r>
    </w:p>
    <w:p>
      <w:pPr>
        <w:spacing w:after="0"/>
        <w:ind w:left="0"/>
        <w:jc w:val="both"/>
      </w:pPr>
      <w:r>
        <w:rPr>
          <w:rFonts w:ascii="Times New Roman"/>
          <w:b w:val="false"/>
          <w:i w:val="false"/>
          <w:color w:val="000000"/>
          <w:sz w:val="28"/>
        </w:rPr>
        <w:t>
      электр жабдықтарын жетілдіру және тексеру кезде қолданылатын электр жабдықтары мен ұқсатқыштарды пайдаланудың нұсқаулығы және ережесі, жұмыс істеу принципі;</w:t>
      </w:r>
    </w:p>
    <w:p>
      <w:pPr>
        <w:spacing w:after="0"/>
        <w:ind w:left="0"/>
        <w:jc w:val="both"/>
      </w:pPr>
      <w:r>
        <w:rPr>
          <w:rFonts w:ascii="Times New Roman"/>
          <w:b w:val="false"/>
          <w:i w:val="false"/>
          <w:color w:val="000000"/>
          <w:sz w:val="28"/>
        </w:rPr>
        <w:t>
      монтаждау үшін қолданылатын бөлшектердің, материалдардың электр жабдықтардың техникалық жағдайын және монтаждау үшін олардың жарамдылық дәрежесін айқындау тәсілдері;</w:t>
      </w:r>
    </w:p>
    <w:p>
      <w:pPr>
        <w:spacing w:after="0"/>
        <w:ind w:left="0"/>
        <w:jc w:val="both"/>
      </w:pPr>
      <w:r>
        <w:rPr>
          <w:rFonts w:ascii="Times New Roman"/>
          <w:b w:val="false"/>
          <w:i w:val="false"/>
          <w:color w:val="000000"/>
          <w:sz w:val="28"/>
        </w:rPr>
        <w:t>
      электр жабдықтарды тексеру және сынау үшін арнаулы қондырғылар мен стентдердің конструкциясы және пайдалану ережесі;</w:t>
      </w:r>
    </w:p>
    <w:p>
      <w:pPr>
        <w:spacing w:after="0"/>
        <w:ind w:left="0"/>
        <w:jc w:val="both"/>
      </w:pPr>
      <w:r>
        <w:rPr>
          <w:rFonts w:ascii="Times New Roman"/>
          <w:b w:val="false"/>
          <w:i w:val="false"/>
          <w:color w:val="000000"/>
          <w:sz w:val="28"/>
        </w:rPr>
        <w:t>
      электр техника негіздері;</w:t>
      </w:r>
    </w:p>
    <w:p>
      <w:pPr>
        <w:spacing w:after="0"/>
        <w:ind w:left="0"/>
        <w:jc w:val="both"/>
      </w:pPr>
      <w:r>
        <w:rPr>
          <w:rFonts w:ascii="Times New Roman"/>
          <w:b w:val="false"/>
          <w:i w:val="false"/>
          <w:color w:val="000000"/>
          <w:sz w:val="28"/>
        </w:rPr>
        <w:t>
      қолданылатын жартылай өткізгіш аспаптар мен электрлік машиналардың құрылғысы және қызмет принципі.</w:t>
      </w:r>
    </w:p>
    <w:bookmarkStart w:name="z408" w:id="393"/>
    <w:p>
      <w:pPr>
        <w:spacing w:after="0"/>
        <w:ind w:left="0"/>
        <w:jc w:val="both"/>
      </w:pPr>
      <w:r>
        <w:rPr>
          <w:rFonts w:ascii="Times New Roman"/>
          <w:b w:val="false"/>
          <w:i w:val="false"/>
          <w:color w:val="000000"/>
          <w:sz w:val="28"/>
        </w:rPr>
        <w:t>
      297. Орта кәсіптік білімді талап етеді.</w:t>
      </w:r>
    </w:p>
    <w:bookmarkEnd w:id="393"/>
    <w:bookmarkStart w:name="z409" w:id="394"/>
    <w:p>
      <w:pPr>
        <w:spacing w:after="0"/>
        <w:ind w:left="0"/>
        <w:jc w:val="both"/>
      </w:pPr>
      <w:r>
        <w:rPr>
          <w:rFonts w:ascii="Times New Roman"/>
          <w:b w:val="false"/>
          <w:i w:val="false"/>
          <w:color w:val="000000"/>
          <w:sz w:val="28"/>
        </w:rPr>
        <w:t>
      298. Жұмыс үлгілері:</w:t>
      </w:r>
    </w:p>
    <w:bookmarkEnd w:id="394"/>
    <w:p>
      <w:pPr>
        <w:spacing w:after="0"/>
        <w:ind w:left="0"/>
        <w:jc w:val="both"/>
      </w:pPr>
      <w:r>
        <w:rPr>
          <w:rFonts w:ascii="Times New Roman"/>
          <w:b w:val="false"/>
          <w:i w:val="false"/>
          <w:color w:val="000000"/>
          <w:sz w:val="28"/>
        </w:rPr>
        <w:t>
      1) отын жүйелерінің автоматикасы – толық жұмыстау, токта реттеу және жұмыс істеу қабілетін тексеру;</w:t>
      </w:r>
    </w:p>
    <w:p>
      <w:pPr>
        <w:spacing w:after="0"/>
        <w:ind w:left="0"/>
        <w:jc w:val="both"/>
      </w:pPr>
      <w:r>
        <w:rPr>
          <w:rFonts w:ascii="Times New Roman"/>
          <w:b w:val="false"/>
          <w:i w:val="false"/>
          <w:color w:val="000000"/>
          <w:sz w:val="28"/>
        </w:rPr>
        <w:t>
      2) сериялық ұшу аппараттарының автопилоттары және авто штурмандары – толық жұмыстау, реттеу және жұмыс істеу қабілетін тексеру 3) дистанциялық басқару пульттері - толық жұмыстау, токта реттеу және жұмыс істеу қабілетін тексеру;</w:t>
      </w:r>
    </w:p>
    <w:p>
      <w:pPr>
        <w:spacing w:after="0"/>
        <w:ind w:left="0"/>
        <w:jc w:val="both"/>
      </w:pPr>
      <w:r>
        <w:rPr>
          <w:rFonts w:ascii="Times New Roman"/>
          <w:b w:val="false"/>
          <w:i w:val="false"/>
          <w:color w:val="000000"/>
          <w:sz w:val="28"/>
        </w:rPr>
        <w:t>
      4) кернеуді реттеу – жұмысты тексеру және реттеу;</w:t>
      </w:r>
    </w:p>
    <w:p>
      <w:pPr>
        <w:spacing w:after="0"/>
        <w:ind w:left="0"/>
        <w:jc w:val="both"/>
      </w:pPr>
      <w:r>
        <w:rPr>
          <w:rFonts w:ascii="Times New Roman"/>
          <w:b w:val="false"/>
          <w:i w:val="false"/>
          <w:color w:val="000000"/>
          <w:sz w:val="28"/>
        </w:rPr>
        <w:t>
      5) жер үсті көздерінен қозғалтқыштарды іске қосу жүйесі – жетілдіру;</w:t>
      </w:r>
    </w:p>
    <w:p>
      <w:pPr>
        <w:spacing w:after="0"/>
        <w:ind w:left="0"/>
        <w:jc w:val="both"/>
      </w:pPr>
      <w:r>
        <w:rPr>
          <w:rFonts w:ascii="Times New Roman"/>
          <w:b w:val="false"/>
          <w:i w:val="false"/>
          <w:color w:val="000000"/>
          <w:sz w:val="28"/>
        </w:rPr>
        <w:t>
      6) ауыр ұшу аппараттарының шассилерін жөндеу және шығару жүйелері – баптау, реттеу және жұмыс істеу қабілетін тексеру.</w:t>
      </w:r>
    </w:p>
    <w:bookmarkStart w:name="z410" w:id="395"/>
    <w:p>
      <w:pPr>
        <w:spacing w:after="0"/>
        <w:ind w:left="0"/>
        <w:jc w:val="left"/>
      </w:pPr>
      <w:r>
        <w:rPr>
          <w:rFonts w:ascii="Times New Roman"/>
          <w:b/>
          <w:i w:val="false"/>
          <w:color w:val="000000"/>
        </w:rPr>
        <w:t xml:space="preserve"> Параграф 6. Ұшу аппараттарының электр жабдықтарын монтаждаушы, 7-разряд</w:t>
      </w:r>
    </w:p>
    <w:bookmarkEnd w:id="395"/>
    <w:bookmarkStart w:name="z411" w:id="396"/>
    <w:p>
      <w:pPr>
        <w:spacing w:after="0"/>
        <w:ind w:left="0"/>
        <w:jc w:val="both"/>
      </w:pPr>
      <w:r>
        <w:rPr>
          <w:rFonts w:ascii="Times New Roman"/>
          <w:b w:val="false"/>
          <w:i w:val="false"/>
          <w:color w:val="000000"/>
          <w:sz w:val="28"/>
        </w:rPr>
        <w:t>
      299. Жұмыс сипаттамасы:</w:t>
      </w:r>
    </w:p>
    <w:bookmarkEnd w:id="396"/>
    <w:p>
      <w:pPr>
        <w:spacing w:after="0"/>
        <w:ind w:left="0"/>
        <w:jc w:val="both"/>
      </w:pPr>
      <w:r>
        <w:rPr>
          <w:rFonts w:ascii="Times New Roman"/>
          <w:b w:val="false"/>
          <w:i w:val="false"/>
          <w:color w:val="000000"/>
          <w:sz w:val="28"/>
        </w:rPr>
        <w:t>
      ұшу аппараттарының барлық электр жабдықтарын реттеу, токта жұмыстау және жұмыс істеу қабілетін тексеру, анықталған ақауларды жою;</w:t>
      </w:r>
    </w:p>
    <w:p>
      <w:pPr>
        <w:spacing w:after="0"/>
        <w:ind w:left="0"/>
        <w:jc w:val="both"/>
      </w:pPr>
      <w:r>
        <w:rPr>
          <w:rFonts w:ascii="Times New Roman"/>
          <w:b w:val="false"/>
          <w:i w:val="false"/>
          <w:color w:val="000000"/>
          <w:sz w:val="28"/>
        </w:rPr>
        <w:t>
      тәжірибелі, эксперименталды және аэродинамикалық ұшу аппараттарына күрделі және сирек кездесетін жабдықтарды монтаждау және реттеу;</w:t>
      </w:r>
    </w:p>
    <w:p>
      <w:pPr>
        <w:spacing w:after="0"/>
        <w:ind w:left="0"/>
        <w:jc w:val="both"/>
      </w:pPr>
      <w:r>
        <w:rPr>
          <w:rFonts w:ascii="Times New Roman"/>
          <w:b w:val="false"/>
          <w:i w:val="false"/>
          <w:color w:val="000000"/>
          <w:sz w:val="28"/>
        </w:rPr>
        <w:t>
      барлық бақылау-өлшеу аппаратураларын, ұқсатқыштарды және электр қондырғыларды баптау, реттеу және монтаждау кезінде пайдалану.</w:t>
      </w:r>
    </w:p>
    <w:bookmarkStart w:name="z412" w:id="397"/>
    <w:p>
      <w:pPr>
        <w:spacing w:after="0"/>
        <w:ind w:left="0"/>
        <w:jc w:val="both"/>
      </w:pPr>
      <w:r>
        <w:rPr>
          <w:rFonts w:ascii="Times New Roman"/>
          <w:b w:val="false"/>
          <w:i w:val="false"/>
          <w:color w:val="000000"/>
          <w:sz w:val="28"/>
        </w:rPr>
        <w:t>
      300. Білуге тиіс:</w:t>
      </w:r>
    </w:p>
    <w:bookmarkEnd w:id="397"/>
    <w:p>
      <w:pPr>
        <w:spacing w:after="0"/>
        <w:ind w:left="0"/>
        <w:jc w:val="both"/>
      </w:pPr>
      <w:r>
        <w:rPr>
          <w:rFonts w:ascii="Times New Roman"/>
          <w:b w:val="false"/>
          <w:i w:val="false"/>
          <w:color w:val="000000"/>
          <w:sz w:val="28"/>
        </w:rPr>
        <w:t>
      ұшу аппараттарының барлық электр жабдықтарын толық жұмыстауға, реттеуге және істеп тұрған жағдайда өтінім берушіге тапсыруға қойылатын техникалық шарттар;</w:t>
      </w:r>
    </w:p>
    <w:p>
      <w:pPr>
        <w:spacing w:after="0"/>
        <w:ind w:left="0"/>
        <w:jc w:val="both"/>
      </w:pPr>
      <w:r>
        <w:rPr>
          <w:rFonts w:ascii="Times New Roman"/>
          <w:b w:val="false"/>
          <w:i w:val="false"/>
          <w:color w:val="000000"/>
          <w:sz w:val="28"/>
        </w:rPr>
        <w:t>
      құрастырылатын және реттелетін электр жабдықтарының конструктивтік ерекшеліктері;</w:t>
      </w:r>
    </w:p>
    <w:p>
      <w:pPr>
        <w:spacing w:after="0"/>
        <w:ind w:left="0"/>
        <w:jc w:val="both"/>
      </w:pPr>
      <w:r>
        <w:rPr>
          <w:rFonts w:ascii="Times New Roman"/>
          <w:b w:val="false"/>
          <w:i w:val="false"/>
          <w:color w:val="000000"/>
          <w:sz w:val="28"/>
        </w:rPr>
        <w:t>
      әр түрлі типті ұшу аппараттарының электр жабдықтарын пайдалану және жөндеу ерекшеліктері;</w:t>
      </w:r>
    </w:p>
    <w:p>
      <w:pPr>
        <w:spacing w:after="0"/>
        <w:ind w:left="0"/>
        <w:jc w:val="both"/>
      </w:pPr>
      <w:r>
        <w:rPr>
          <w:rFonts w:ascii="Times New Roman"/>
          <w:b w:val="false"/>
          <w:i w:val="false"/>
          <w:color w:val="000000"/>
          <w:sz w:val="28"/>
        </w:rPr>
        <w:t>
      әр түрлі типті электр жабдықтарын реттеу және баптау әдістері;</w:t>
      </w:r>
    </w:p>
    <w:p>
      <w:pPr>
        <w:spacing w:after="0"/>
        <w:ind w:left="0"/>
        <w:jc w:val="both"/>
      </w:pPr>
      <w:r>
        <w:rPr>
          <w:rFonts w:ascii="Times New Roman"/>
          <w:b w:val="false"/>
          <w:i w:val="false"/>
          <w:color w:val="000000"/>
          <w:sz w:val="28"/>
        </w:rPr>
        <w:t>
      электр жабдықтарын монтаждау ақауларын анықтау және жою тәсілдері;</w:t>
      </w:r>
    </w:p>
    <w:p>
      <w:pPr>
        <w:spacing w:after="0"/>
        <w:ind w:left="0"/>
        <w:jc w:val="both"/>
      </w:pPr>
      <w:r>
        <w:rPr>
          <w:rFonts w:ascii="Times New Roman"/>
          <w:b w:val="false"/>
          <w:i w:val="false"/>
          <w:color w:val="000000"/>
          <w:sz w:val="28"/>
        </w:rPr>
        <w:t>
      ұшу аппараттарының конструкциясының жұмыс істеу жағдайына және электр жабдықтарын монтаждауға әсері;</w:t>
      </w:r>
    </w:p>
    <w:p>
      <w:pPr>
        <w:spacing w:after="0"/>
        <w:ind w:left="0"/>
        <w:jc w:val="both"/>
      </w:pPr>
      <w:r>
        <w:rPr>
          <w:rFonts w:ascii="Times New Roman"/>
          <w:b w:val="false"/>
          <w:i w:val="false"/>
          <w:color w:val="000000"/>
          <w:sz w:val="28"/>
        </w:rPr>
        <w:t>
      қолданылатын жартылай өткізгішті аспаптардың, құрастырылатын электрлік машиналардың, есептеуіш машиналар мен автоматиканың құрылғысы және қызмет принципі;</w:t>
      </w:r>
    </w:p>
    <w:p>
      <w:pPr>
        <w:spacing w:after="0"/>
        <w:ind w:left="0"/>
        <w:jc w:val="both"/>
      </w:pPr>
      <w:r>
        <w:rPr>
          <w:rFonts w:ascii="Times New Roman"/>
          <w:b w:val="false"/>
          <w:i w:val="false"/>
          <w:color w:val="000000"/>
          <w:sz w:val="28"/>
        </w:rPr>
        <w:t>
      электр техника негіздері.</w:t>
      </w:r>
    </w:p>
    <w:bookmarkStart w:name="z413" w:id="398"/>
    <w:p>
      <w:pPr>
        <w:spacing w:after="0"/>
        <w:ind w:left="0"/>
        <w:jc w:val="both"/>
      </w:pPr>
      <w:r>
        <w:rPr>
          <w:rFonts w:ascii="Times New Roman"/>
          <w:b w:val="false"/>
          <w:i w:val="false"/>
          <w:color w:val="000000"/>
          <w:sz w:val="28"/>
        </w:rPr>
        <w:t>
      301. Орта кәсіптік білімді талап етеді.</w:t>
      </w:r>
    </w:p>
    <w:bookmarkEnd w:id="398"/>
    <w:bookmarkStart w:name="z414" w:id="399"/>
    <w:p>
      <w:pPr>
        <w:spacing w:after="0"/>
        <w:ind w:left="0"/>
        <w:jc w:val="both"/>
      </w:pPr>
      <w:r>
        <w:rPr>
          <w:rFonts w:ascii="Times New Roman"/>
          <w:b w:val="false"/>
          <w:i w:val="false"/>
          <w:color w:val="000000"/>
          <w:sz w:val="28"/>
        </w:rPr>
        <w:t>
      302. Жұмыс үлгілері:</w:t>
      </w:r>
    </w:p>
    <w:bookmarkEnd w:id="399"/>
    <w:p>
      <w:pPr>
        <w:spacing w:after="0"/>
        <w:ind w:left="0"/>
        <w:jc w:val="both"/>
      </w:pPr>
      <w:r>
        <w:rPr>
          <w:rFonts w:ascii="Times New Roman"/>
          <w:b w:val="false"/>
          <w:i w:val="false"/>
          <w:color w:val="000000"/>
          <w:sz w:val="28"/>
        </w:rPr>
        <w:t>
      1) тәжірибелі конструкциялардың отын жүйелерінің автоматикасы – толық жұмыстау және токта реттеу;</w:t>
      </w:r>
    </w:p>
    <w:p>
      <w:pPr>
        <w:spacing w:after="0"/>
        <w:ind w:left="0"/>
        <w:jc w:val="both"/>
      </w:pPr>
      <w:r>
        <w:rPr>
          <w:rFonts w:ascii="Times New Roman"/>
          <w:b w:val="false"/>
          <w:i w:val="false"/>
          <w:color w:val="000000"/>
          <w:sz w:val="28"/>
        </w:rPr>
        <w:t>
      2) тәжірибелі және сирек кездесетін ұшу аппараттарының автопилоттары мен автоштурмандары – тексеру, толық жұмыстау және реттеу;</w:t>
      </w:r>
    </w:p>
    <w:p>
      <w:pPr>
        <w:spacing w:after="0"/>
        <w:ind w:left="0"/>
        <w:jc w:val="both"/>
      </w:pPr>
      <w:r>
        <w:rPr>
          <w:rFonts w:ascii="Times New Roman"/>
          <w:b w:val="false"/>
          <w:i w:val="false"/>
          <w:color w:val="000000"/>
          <w:sz w:val="28"/>
        </w:rPr>
        <w:t>
      3) флюгирлеу жүйелері, жүктерді лақтыру жүйелері – токта реттеу, жетілдіру.</w:t>
      </w:r>
    </w:p>
    <w:bookmarkStart w:name="z415" w:id="400"/>
    <w:p>
      <w:pPr>
        <w:spacing w:after="0"/>
        <w:ind w:left="0"/>
        <w:jc w:val="left"/>
      </w:pPr>
      <w:r>
        <w:rPr>
          <w:rFonts w:ascii="Times New Roman"/>
          <w:b/>
          <w:i w:val="false"/>
          <w:color w:val="000000"/>
        </w:rPr>
        <w:t xml:space="preserve"> 18. Лазерлік голографиялық қондырғылардың операторы</w:t>
      </w:r>
      <w:r>
        <w:br/>
      </w:r>
      <w:r>
        <w:rPr>
          <w:rFonts w:ascii="Times New Roman"/>
          <w:b/>
          <w:i w:val="false"/>
          <w:color w:val="000000"/>
        </w:rPr>
        <w:t>Параграф 1. Лазерлік голографиялық қондырғылардың операторы, 4-разряд</w:t>
      </w:r>
    </w:p>
    <w:bookmarkEnd w:id="400"/>
    <w:bookmarkStart w:name="z417" w:id="401"/>
    <w:p>
      <w:pPr>
        <w:spacing w:after="0"/>
        <w:ind w:left="0"/>
        <w:jc w:val="both"/>
      </w:pPr>
      <w:r>
        <w:rPr>
          <w:rFonts w:ascii="Times New Roman"/>
          <w:b w:val="false"/>
          <w:i w:val="false"/>
          <w:color w:val="000000"/>
          <w:sz w:val="28"/>
        </w:rPr>
        <w:t>
      303. Жұмыс сипаттамасы:</w:t>
      </w:r>
    </w:p>
    <w:bookmarkEnd w:id="401"/>
    <w:p>
      <w:pPr>
        <w:spacing w:after="0"/>
        <w:ind w:left="0"/>
        <w:jc w:val="both"/>
      </w:pPr>
      <w:r>
        <w:rPr>
          <w:rFonts w:ascii="Times New Roman"/>
          <w:b w:val="false"/>
          <w:i w:val="false"/>
          <w:color w:val="000000"/>
          <w:sz w:val="28"/>
        </w:rPr>
        <w:t>
      электронды аппаратураны (дыбыс генераторлары, осциллографтар, электр оптикалық модуляторлар және тағы басқа) қолдана отырып, лазерлік голографиялық қондырғыларда ұшу аппараттарының қарапайым және күрделілігі орташа бөлшектер мен тораптарды қорытынды және үлгілік сынау;</w:t>
      </w:r>
    </w:p>
    <w:p>
      <w:pPr>
        <w:spacing w:after="0"/>
        <w:ind w:left="0"/>
        <w:jc w:val="both"/>
      </w:pPr>
      <w:r>
        <w:rPr>
          <w:rFonts w:ascii="Times New Roman"/>
          <w:b w:val="false"/>
          <w:i w:val="false"/>
          <w:color w:val="000000"/>
          <w:sz w:val="28"/>
        </w:rPr>
        <w:t>
      бір әдіспен голограммаларды алу;</w:t>
      </w:r>
    </w:p>
    <w:p>
      <w:pPr>
        <w:spacing w:after="0"/>
        <w:ind w:left="0"/>
        <w:jc w:val="both"/>
      </w:pPr>
      <w:r>
        <w:rPr>
          <w:rFonts w:ascii="Times New Roman"/>
          <w:b w:val="false"/>
          <w:i w:val="false"/>
          <w:color w:val="000000"/>
          <w:sz w:val="28"/>
        </w:rPr>
        <w:t>
      оптикалық кванттық генераторды іске қосу;</w:t>
      </w:r>
    </w:p>
    <w:p>
      <w:pPr>
        <w:spacing w:after="0"/>
        <w:ind w:left="0"/>
        <w:jc w:val="both"/>
      </w:pPr>
      <w:r>
        <w:rPr>
          <w:rFonts w:ascii="Times New Roman"/>
          <w:b w:val="false"/>
          <w:i w:val="false"/>
          <w:color w:val="000000"/>
          <w:sz w:val="28"/>
        </w:rPr>
        <w:t>
      голографиялық үстелде ұшу аппараттарының сыналатын бөлшектері мен тораптарын монтаждауға дайындау, монтаждау және демонтаждау;</w:t>
      </w:r>
    </w:p>
    <w:p>
      <w:pPr>
        <w:spacing w:after="0"/>
        <w:ind w:left="0"/>
        <w:jc w:val="both"/>
      </w:pPr>
      <w:r>
        <w:rPr>
          <w:rFonts w:ascii="Times New Roman"/>
          <w:b w:val="false"/>
          <w:i w:val="false"/>
          <w:color w:val="000000"/>
          <w:sz w:val="28"/>
        </w:rPr>
        <w:t>
      лазерлік голографиялық қондырғыларды және бақылау-өлшеу аспаптарын жұмысқа дайындау.</w:t>
      </w:r>
    </w:p>
    <w:bookmarkStart w:name="z418" w:id="402"/>
    <w:p>
      <w:pPr>
        <w:spacing w:after="0"/>
        <w:ind w:left="0"/>
        <w:jc w:val="both"/>
      </w:pPr>
      <w:r>
        <w:rPr>
          <w:rFonts w:ascii="Times New Roman"/>
          <w:b w:val="false"/>
          <w:i w:val="false"/>
          <w:color w:val="000000"/>
          <w:sz w:val="28"/>
        </w:rPr>
        <w:t>
      304. Білуге тиіс:</w:t>
      </w:r>
    </w:p>
    <w:bookmarkEnd w:id="402"/>
    <w:p>
      <w:pPr>
        <w:spacing w:after="0"/>
        <w:ind w:left="0"/>
        <w:jc w:val="both"/>
      </w:pPr>
      <w:r>
        <w:rPr>
          <w:rFonts w:ascii="Times New Roman"/>
          <w:b w:val="false"/>
          <w:i w:val="false"/>
          <w:color w:val="000000"/>
          <w:sz w:val="28"/>
        </w:rPr>
        <w:t>
      лазерлік голографиялық қондырғылардың және қолданылатын бақылау-өлшеу аппаратурасының құрылғысы, жұмыс істеу принципі және пайдалану ережесі;</w:t>
      </w:r>
    </w:p>
    <w:p>
      <w:pPr>
        <w:spacing w:after="0"/>
        <w:ind w:left="0"/>
        <w:jc w:val="both"/>
      </w:pPr>
      <w:r>
        <w:rPr>
          <w:rFonts w:ascii="Times New Roman"/>
          <w:b w:val="false"/>
          <w:i w:val="false"/>
          <w:color w:val="000000"/>
          <w:sz w:val="28"/>
        </w:rPr>
        <w:t>
      электр жабдықтардың, автоматика мен сигнал берудің электрлік тәсімдері;</w:t>
      </w:r>
    </w:p>
    <w:p>
      <w:pPr>
        <w:spacing w:after="0"/>
        <w:ind w:left="0"/>
        <w:jc w:val="both"/>
      </w:pPr>
      <w:r>
        <w:rPr>
          <w:rFonts w:ascii="Times New Roman"/>
          <w:b w:val="false"/>
          <w:i w:val="false"/>
          <w:color w:val="000000"/>
          <w:sz w:val="28"/>
        </w:rPr>
        <w:t>
      фотоаппараттардың құрылғысы және пайдалану ережесі;</w:t>
      </w:r>
    </w:p>
    <w:p>
      <w:pPr>
        <w:spacing w:after="0"/>
        <w:ind w:left="0"/>
        <w:jc w:val="both"/>
      </w:pPr>
      <w:r>
        <w:rPr>
          <w:rFonts w:ascii="Times New Roman"/>
          <w:b w:val="false"/>
          <w:i w:val="false"/>
          <w:color w:val="000000"/>
          <w:sz w:val="28"/>
        </w:rPr>
        <w:t>
      қарапайым және күрделілігі орташа бөлшектер мен тораптардың техникалық шарттары және сынақтар жүргізуге арналған нұсқаулықтар;</w:t>
      </w:r>
    </w:p>
    <w:p>
      <w:pPr>
        <w:spacing w:after="0"/>
        <w:ind w:left="0"/>
        <w:jc w:val="both"/>
      </w:pPr>
      <w:r>
        <w:rPr>
          <w:rFonts w:ascii="Times New Roman"/>
          <w:b w:val="false"/>
          <w:i w:val="false"/>
          <w:color w:val="000000"/>
          <w:sz w:val="28"/>
        </w:rPr>
        <w:t>
      ұшу аппараттарының сыналатын бөлшектері мен тораптарын монтаждау және демонтаждау ережесі;</w:t>
      </w:r>
    </w:p>
    <w:p>
      <w:pPr>
        <w:spacing w:after="0"/>
        <w:ind w:left="0"/>
        <w:jc w:val="both"/>
      </w:pPr>
      <w:r>
        <w:rPr>
          <w:rFonts w:ascii="Times New Roman"/>
          <w:b w:val="false"/>
          <w:i w:val="false"/>
          <w:color w:val="000000"/>
          <w:sz w:val="28"/>
        </w:rPr>
        <w:t>
      голограммаларды жазу әдісі туралы негізгі мәліметтер (нақты уақыттың орталау, строб - голография және тағы басқа әдістер) және оларды өңдеу әдістері.</w:t>
      </w:r>
    </w:p>
    <w:bookmarkStart w:name="z419" w:id="403"/>
    <w:p>
      <w:pPr>
        <w:spacing w:after="0"/>
        <w:ind w:left="0"/>
        <w:jc w:val="left"/>
      </w:pPr>
      <w:r>
        <w:rPr>
          <w:rFonts w:ascii="Times New Roman"/>
          <w:b/>
          <w:i w:val="false"/>
          <w:color w:val="000000"/>
        </w:rPr>
        <w:t xml:space="preserve"> Параграф 2. Лазерлік голографиялық қондырғылардың операторы, 5-разряд</w:t>
      </w:r>
    </w:p>
    <w:bookmarkEnd w:id="403"/>
    <w:bookmarkStart w:name="z420" w:id="404"/>
    <w:p>
      <w:pPr>
        <w:spacing w:after="0"/>
        <w:ind w:left="0"/>
        <w:jc w:val="both"/>
      </w:pPr>
      <w:r>
        <w:rPr>
          <w:rFonts w:ascii="Times New Roman"/>
          <w:b w:val="false"/>
          <w:i w:val="false"/>
          <w:color w:val="000000"/>
          <w:sz w:val="28"/>
        </w:rPr>
        <w:t>
      305. Жұмыс сипаттамасы:</w:t>
      </w:r>
    </w:p>
    <w:bookmarkEnd w:id="404"/>
    <w:p>
      <w:pPr>
        <w:spacing w:after="0"/>
        <w:ind w:left="0"/>
        <w:jc w:val="both"/>
      </w:pPr>
      <w:r>
        <w:rPr>
          <w:rFonts w:ascii="Times New Roman"/>
          <w:b w:val="false"/>
          <w:i w:val="false"/>
          <w:color w:val="000000"/>
          <w:sz w:val="28"/>
        </w:rPr>
        <w:t>
      лазерлік голографиялық қондырғыларда ұшу аппараттарының күрделі бөлшектері мен тораптарын қорытынды және үлгілік сынау;</w:t>
      </w:r>
    </w:p>
    <w:p>
      <w:pPr>
        <w:spacing w:after="0"/>
        <w:ind w:left="0"/>
        <w:jc w:val="both"/>
      </w:pPr>
      <w:r>
        <w:rPr>
          <w:rFonts w:ascii="Times New Roman"/>
          <w:b w:val="false"/>
          <w:i w:val="false"/>
          <w:color w:val="000000"/>
          <w:sz w:val="28"/>
        </w:rPr>
        <w:t>
      оптикалық кванттық элементтердің қондырғыларын сәулелендірудің параметрлерін өлшеу және реттеу;</w:t>
      </w:r>
    </w:p>
    <w:p>
      <w:pPr>
        <w:spacing w:after="0"/>
        <w:ind w:left="0"/>
        <w:jc w:val="both"/>
      </w:pPr>
      <w:r>
        <w:rPr>
          <w:rFonts w:ascii="Times New Roman"/>
          <w:b w:val="false"/>
          <w:i w:val="false"/>
          <w:color w:val="000000"/>
          <w:sz w:val="28"/>
        </w:rPr>
        <w:t>
      қондырғылардың оптикалық элементтерін монтаждау және түзету;</w:t>
      </w:r>
    </w:p>
    <w:p>
      <w:pPr>
        <w:spacing w:after="0"/>
        <w:ind w:left="0"/>
        <w:jc w:val="both"/>
      </w:pPr>
      <w:r>
        <w:rPr>
          <w:rFonts w:ascii="Times New Roman"/>
          <w:b w:val="false"/>
          <w:i w:val="false"/>
          <w:color w:val="000000"/>
          <w:sz w:val="28"/>
        </w:rPr>
        <w:t>
      оптикалық кванттық генераторлардың түзету;</w:t>
      </w:r>
    </w:p>
    <w:p>
      <w:pPr>
        <w:spacing w:after="0"/>
        <w:ind w:left="0"/>
        <w:jc w:val="both"/>
      </w:pPr>
      <w:r>
        <w:rPr>
          <w:rFonts w:ascii="Times New Roman"/>
          <w:b w:val="false"/>
          <w:i w:val="false"/>
          <w:color w:val="000000"/>
          <w:sz w:val="28"/>
        </w:rPr>
        <w:t>
      голограммаларды жазудың режимдерін айқындау және таңдау;</w:t>
      </w:r>
    </w:p>
    <w:p>
      <w:pPr>
        <w:spacing w:after="0"/>
        <w:ind w:left="0"/>
        <w:jc w:val="both"/>
      </w:pPr>
      <w:r>
        <w:rPr>
          <w:rFonts w:ascii="Times New Roman"/>
          <w:b w:val="false"/>
          <w:i w:val="false"/>
          <w:color w:val="000000"/>
          <w:sz w:val="28"/>
        </w:rPr>
        <w:t>
      голограммаларды әр түрлі әдістермен жазу;</w:t>
      </w:r>
    </w:p>
    <w:p>
      <w:pPr>
        <w:spacing w:after="0"/>
        <w:ind w:left="0"/>
        <w:jc w:val="both"/>
      </w:pPr>
      <w:r>
        <w:rPr>
          <w:rFonts w:ascii="Times New Roman"/>
          <w:b w:val="false"/>
          <w:i w:val="false"/>
          <w:color w:val="000000"/>
          <w:sz w:val="28"/>
        </w:rPr>
        <w:t>
      аспаптар көрсеткішін сынақтар нәтижесінің журналына жазу.</w:t>
      </w:r>
    </w:p>
    <w:bookmarkStart w:name="z421" w:id="405"/>
    <w:p>
      <w:pPr>
        <w:spacing w:after="0"/>
        <w:ind w:left="0"/>
        <w:jc w:val="both"/>
      </w:pPr>
      <w:r>
        <w:rPr>
          <w:rFonts w:ascii="Times New Roman"/>
          <w:b w:val="false"/>
          <w:i w:val="false"/>
          <w:color w:val="000000"/>
          <w:sz w:val="28"/>
        </w:rPr>
        <w:t>
      306. Білуге тиіс:</w:t>
      </w:r>
    </w:p>
    <w:bookmarkEnd w:id="405"/>
    <w:p>
      <w:pPr>
        <w:spacing w:after="0"/>
        <w:ind w:left="0"/>
        <w:jc w:val="both"/>
      </w:pPr>
      <w:r>
        <w:rPr>
          <w:rFonts w:ascii="Times New Roman"/>
          <w:b w:val="false"/>
          <w:i w:val="false"/>
          <w:color w:val="000000"/>
          <w:sz w:val="28"/>
        </w:rPr>
        <w:t>
      оптикалық кванттық генератордың және электр оптикалық жапқыштардың құрылғысы;</w:t>
      </w:r>
    </w:p>
    <w:p>
      <w:pPr>
        <w:spacing w:after="0"/>
        <w:ind w:left="0"/>
        <w:jc w:val="both"/>
      </w:pPr>
      <w:r>
        <w:rPr>
          <w:rFonts w:ascii="Times New Roman"/>
          <w:b w:val="false"/>
          <w:i w:val="false"/>
          <w:color w:val="000000"/>
          <w:sz w:val="28"/>
        </w:rPr>
        <w:t>
      ұшу аппараттарының күрделі бөлшектері мен тораптарын сынауға қойылатын техникалық шарттар мен нұсқаулықтар;</w:t>
      </w:r>
    </w:p>
    <w:p>
      <w:pPr>
        <w:spacing w:after="0"/>
        <w:ind w:left="0"/>
        <w:jc w:val="both"/>
      </w:pPr>
      <w:r>
        <w:rPr>
          <w:rFonts w:ascii="Times New Roman"/>
          <w:b w:val="false"/>
          <w:i w:val="false"/>
          <w:color w:val="000000"/>
          <w:sz w:val="28"/>
        </w:rPr>
        <w:t>
      голографиялық, физикалық және геометриялық оптикалардың, кванттық электрониканың, фотометрияның негіздері;</w:t>
      </w:r>
    </w:p>
    <w:p>
      <w:pPr>
        <w:spacing w:after="0"/>
        <w:ind w:left="0"/>
        <w:jc w:val="both"/>
      </w:pPr>
      <w:r>
        <w:rPr>
          <w:rFonts w:ascii="Times New Roman"/>
          <w:b w:val="false"/>
          <w:i w:val="false"/>
          <w:color w:val="000000"/>
          <w:sz w:val="28"/>
        </w:rPr>
        <w:t>
      газ және қатты дене лазері жұмысының ерекшеліктері;</w:t>
      </w:r>
    </w:p>
    <w:p>
      <w:pPr>
        <w:spacing w:after="0"/>
        <w:ind w:left="0"/>
        <w:jc w:val="both"/>
      </w:pPr>
      <w:r>
        <w:rPr>
          <w:rFonts w:ascii="Times New Roman"/>
          <w:b w:val="false"/>
          <w:i w:val="false"/>
          <w:color w:val="000000"/>
          <w:sz w:val="28"/>
        </w:rPr>
        <w:t>
      өлшеу аспаптарының техникалық сипаттамасы және реттеу тәсілдері;</w:t>
      </w:r>
    </w:p>
    <w:p>
      <w:pPr>
        <w:spacing w:after="0"/>
        <w:ind w:left="0"/>
        <w:jc w:val="both"/>
      </w:pPr>
      <w:r>
        <w:rPr>
          <w:rFonts w:ascii="Times New Roman"/>
          <w:b w:val="false"/>
          <w:i w:val="false"/>
          <w:color w:val="000000"/>
          <w:sz w:val="28"/>
        </w:rPr>
        <w:t>
      голограммаларды жазудың негізгі әдістері және оларды алуға қажетті шарттар;</w:t>
      </w:r>
    </w:p>
    <w:p>
      <w:pPr>
        <w:spacing w:after="0"/>
        <w:ind w:left="0"/>
        <w:jc w:val="both"/>
      </w:pPr>
      <w:r>
        <w:rPr>
          <w:rFonts w:ascii="Times New Roman"/>
          <w:b w:val="false"/>
          <w:i w:val="false"/>
          <w:color w:val="000000"/>
          <w:sz w:val="28"/>
        </w:rPr>
        <w:t>
      пайдаланылатын фото материалдардың сипаттамаларын айқындау тәсілдері.</w:t>
      </w:r>
    </w:p>
    <w:bookmarkStart w:name="z422" w:id="406"/>
    <w:p>
      <w:pPr>
        <w:spacing w:after="0"/>
        <w:ind w:left="0"/>
        <w:jc w:val="left"/>
      </w:pPr>
      <w:r>
        <w:rPr>
          <w:rFonts w:ascii="Times New Roman"/>
          <w:b/>
          <w:i w:val="false"/>
          <w:color w:val="000000"/>
        </w:rPr>
        <w:t xml:space="preserve"> Параграф 3. Лазерлік голографиялық қондырғылардың операторы, 6-разряд</w:t>
      </w:r>
    </w:p>
    <w:bookmarkEnd w:id="406"/>
    <w:bookmarkStart w:name="z423" w:id="407"/>
    <w:p>
      <w:pPr>
        <w:spacing w:after="0"/>
        <w:ind w:left="0"/>
        <w:jc w:val="both"/>
      </w:pPr>
      <w:r>
        <w:rPr>
          <w:rFonts w:ascii="Times New Roman"/>
          <w:b w:val="false"/>
          <w:i w:val="false"/>
          <w:color w:val="000000"/>
          <w:sz w:val="28"/>
        </w:rPr>
        <w:t>
      307. Жұмыс сипаттамасы:</w:t>
      </w:r>
    </w:p>
    <w:bookmarkEnd w:id="407"/>
    <w:p>
      <w:pPr>
        <w:spacing w:after="0"/>
        <w:ind w:left="0"/>
        <w:jc w:val="both"/>
      </w:pPr>
      <w:r>
        <w:rPr>
          <w:rFonts w:ascii="Times New Roman"/>
          <w:b w:val="false"/>
          <w:i w:val="false"/>
          <w:color w:val="000000"/>
          <w:sz w:val="28"/>
        </w:rPr>
        <w:t>
      лазерлік голографиялық қондырғыларда күрделі бөлшектер мен тораптарды қорытынды сынау;</w:t>
      </w:r>
    </w:p>
    <w:p>
      <w:pPr>
        <w:spacing w:after="0"/>
        <w:ind w:left="0"/>
        <w:jc w:val="both"/>
      </w:pPr>
      <w:r>
        <w:rPr>
          <w:rFonts w:ascii="Times New Roman"/>
          <w:b w:val="false"/>
          <w:i w:val="false"/>
          <w:color w:val="000000"/>
          <w:sz w:val="28"/>
        </w:rPr>
        <w:t>
      голограммаларды жазудың қажетті тәсімін таңдау, монтаждау және түзету;</w:t>
      </w:r>
    </w:p>
    <w:p>
      <w:pPr>
        <w:spacing w:after="0"/>
        <w:ind w:left="0"/>
        <w:jc w:val="both"/>
      </w:pPr>
      <w:r>
        <w:rPr>
          <w:rFonts w:ascii="Times New Roman"/>
          <w:b w:val="false"/>
          <w:i w:val="false"/>
          <w:color w:val="000000"/>
          <w:sz w:val="28"/>
        </w:rPr>
        <w:t>
      оптикалық кванттық генератордың разрядты түтіктерін, резонатор айналарын және электр оптикалық жапқыштарды түзету;</w:t>
      </w:r>
    </w:p>
    <w:p>
      <w:pPr>
        <w:spacing w:after="0"/>
        <w:ind w:left="0"/>
        <w:jc w:val="both"/>
      </w:pPr>
      <w:r>
        <w:rPr>
          <w:rFonts w:ascii="Times New Roman"/>
          <w:b w:val="false"/>
          <w:i w:val="false"/>
          <w:color w:val="000000"/>
          <w:sz w:val="28"/>
        </w:rPr>
        <w:t>
      үздіксіз және импульсті лазерлерге қызмет көрсету;</w:t>
      </w:r>
    </w:p>
    <w:p>
      <w:pPr>
        <w:spacing w:after="0"/>
        <w:ind w:left="0"/>
        <w:jc w:val="both"/>
      </w:pPr>
      <w:r>
        <w:rPr>
          <w:rFonts w:ascii="Times New Roman"/>
          <w:b w:val="false"/>
          <w:i w:val="false"/>
          <w:color w:val="000000"/>
          <w:sz w:val="28"/>
        </w:rPr>
        <w:t>
      голограммаларды әр түрлі әдістермен жазу кезінде қолданылатын лазерлік голографиялық қондырғылардың, оптикалық кванттық генераторлардың, электронды аппаратуралардың жұмысындағы ақаулар мен кемшіліктерді анықтау және жою.</w:t>
      </w:r>
    </w:p>
    <w:bookmarkStart w:name="z424" w:id="408"/>
    <w:p>
      <w:pPr>
        <w:spacing w:after="0"/>
        <w:ind w:left="0"/>
        <w:jc w:val="both"/>
      </w:pPr>
      <w:r>
        <w:rPr>
          <w:rFonts w:ascii="Times New Roman"/>
          <w:b w:val="false"/>
          <w:i w:val="false"/>
          <w:color w:val="000000"/>
          <w:sz w:val="28"/>
        </w:rPr>
        <w:t>
      308. Білуге тиіс:</w:t>
      </w:r>
    </w:p>
    <w:bookmarkEnd w:id="408"/>
    <w:p>
      <w:pPr>
        <w:spacing w:after="0"/>
        <w:ind w:left="0"/>
        <w:jc w:val="both"/>
      </w:pPr>
      <w:r>
        <w:rPr>
          <w:rFonts w:ascii="Times New Roman"/>
          <w:b w:val="false"/>
          <w:i w:val="false"/>
          <w:color w:val="000000"/>
          <w:sz w:val="28"/>
        </w:rPr>
        <w:t>
      монтаждаудың конструкциясы, технологиясы, қызмет көрсетілетін жабдықтарды теңшеу және жетілдіру;</w:t>
      </w:r>
    </w:p>
    <w:p>
      <w:pPr>
        <w:spacing w:after="0"/>
        <w:ind w:left="0"/>
        <w:jc w:val="both"/>
      </w:pPr>
      <w:r>
        <w:rPr>
          <w:rFonts w:ascii="Times New Roman"/>
          <w:b w:val="false"/>
          <w:i w:val="false"/>
          <w:color w:val="000000"/>
          <w:sz w:val="28"/>
        </w:rPr>
        <w:t>
      бақылау - сынау аппаратураларының түрлері;</w:t>
      </w:r>
    </w:p>
    <w:p>
      <w:pPr>
        <w:spacing w:after="0"/>
        <w:ind w:left="0"/>
        <w:jc w:val="both"/>
      </w:pPr>
      <w:r>
        <w:rPr>
          <w:rFonts w:ascii="Times New Roman"/>
          <w:b w:val="false"/>
          <w:i w:val="false"/>
          <w:color w:val="000000"/>
          <w:sz w:val="28"/>
        </w:rPr>
        <w:t>
      ұшу аппараттарының күрделі бөлшектері мен тораптарына сынақ жүргізудің техникалық шарттары және нұсқаулығы;</w:t>
      </w:r>
    </w:p>
    <w:p>
      <w:pPr>
        <w:spacing w:after="0"/>
        <w:ind w:left="0"/>
        <w:jc w:val="both"/>
      </w:pPr>
      <w:r>
        <w:rPr>
          <w:rFonts w:ascii="Times New Roman"/>
          <w:b w:val="false"/>
          <w:i w:val="false"/>
          <w:color w:val="000000"/>
          <w:sz w:val="28"/>
        </w:rPr>
        <w:t>
      лазерлік голографиялық қондырғылардың жұмысындағы ақаудың түрлері және оларды жоюдың тәсілдері;</w:t>
      </w:r>
    </w:p>
    <w:p>
      <w:pPr>
        <w:spacing w:after="0"/>
        <w:ind w:left="0"/>
        <w:jc w:val="both"/>
      </w:pPr>
      <w:r>
        <w:rPr>
          <w:rFonts w:ascii="Times New Roman"/>
          <w:b w:val="false"/>
          <w:i w:val="false"/>
          <w:color w:val="000000"/>
          <w:sz w:val="28"/>
        </w:rPr>
        <w:t>
      лазерлік технологиялардың негіздері.</w:t>
      </w:r>
    </w:p>
    <w:bookmarkStart w:name="z425" w:id="409"/>
    <w:p>
      <w:pPr>
        <w:spacing w:after="0"/>
        <w:ind w:left="0"/>
        <w:jc w:val="left"/>
      </w:pPr>
      <w:r>
        <w:rPr>
          <w:rFonts w:ascii="Times New Roman"/>
          <w:b/>
          <w:i w:val="false"/>
          <w:color w:val="000000"/>
        </w:rPr>
        <w:t xml:space="preserve"> 19. Құбыр қысатын станоктардың операторы</w:t>
      </w:r>
      <w:r>
        <w:br/>
      </w:r>
      <w:r>
        <w:rPr>
          <w:rFonts w:ascii="Times New Roman"/>
          <w:b/>
          <w:i w:val="false"/>
          <w:color w:val="000000"/>
        </w:rPr>
        <w:t>Параграф 1. Құбыр қысатын станоктардың операторы, 4-разряд</w:t>
      </w:r>
    </w:p>
    <w:bookmarkEnd w:id="409"/>
    <w:bookmarkStart w:name="z427" w:id="410"/>
    <w:p>
      <w:pPr>
        <w:spacing w:after="0"/>
        <w:ind w:left="0"/>
        <w:jc w:val="both"/>
      </w:pPr>
      <w:r>
        <w:rPr>
          <w:rFonts w:ascii="Times New Roman"/>
          <w:b w:val="false"/>
          <w:i w:val="false"/>
          <w:color w:val="000000"/>
          <w:sz w:val="28"/>
        </w:rPr>
        <w:t>
      309. Жұмыс сипаттамасы:</w:t>
      </w:r>
    </w:p>
    <w:bookmarkEnd w:id="410"/>
    <w:p>
      <w:pPr>
        <w:spacing w:after="0"/>
        <w:ind w:left="0"/>
        <w:jc w:val="both"/>
      </w:pPr>
      <w:r>
        <w:rPr>
          <w:rFonts w:ascii="Times New Roman"/>
          <w:b w:val="false"/>
          <w:i w:val="false"/>
          <w:color w:val="000000"/>
          <w:sz w:val="28"/>
        </w:rPr>
        <w:t>
      500</w:t>
      </w:r>
      <w:r>
        <w:rPr>
          <w:rFonts w:ascii="Times New Roman"/>
          <w:b w:val="false"/>
          <w:i w:val="false"/>
          <w:color w:val="000000"/>
          <w:vertAlign w:val="superscript"/>
        </w:rPr>
        <w:t>0</w:t>
      </w:r>
      <w:r>
        <w:rPr>
          <w:rFonts w:ascii="Times New Roman"/>
          <w:b w:val="false"/>
          <w:i w:val="false"/>
          <w:color w:val="000000"/>
          <w:sz w:val="28"/>
        </w:rPr>
        <w:t xml:space="preserve"> С температураға дейін қысатын матрицаны электрмен қыздырып, төмен және орташа қысымда жұмыс істейтін ұшу аппараттарының ауа, гидравликалық және отын жүйелері құбырларының шеттерін қысу процесін басқару пультінен жүргізу;</w:t>
      </w:r>
    </w:p>
    <w:p>
      <w:pPr>
        <w:spacing w:after="0"/>
        <w:ind w:left="0"/>
        <w:jc w:val="both"/>
      </w:pPr>
      <w:r>
        <w:rPr>
          <w:rFonts w:ascii="Times New Roman"/>
          <w:b w:val="false"/>
          <w:i w:val="false"/>
          <w:color w:val="000000"/>
          <w:sz w:val="28"/>
        </w:rPr>
        <w:t>
      станоктарды өңдеудің берілген өлшемдеріне теңшеу, жұмыс процесінде олардың жекелеген тораптары мен механизмдерін баптау;</w:t>
      </w:r>
    </w:p>
    <w:p>
      <w:pPr>
        <w:spacing w:after="0"/>
        <w:ind w:left="0"/>
        <w:jc w:val="both"/>
      </w:pPr>
      <w:r>
        <w:rPr>
          <w:rFonts w:ascii="Times New Roman"/>
          <w:b w:val="false"/>
          <w:i w:val="false"/>
          <w:color w:val="000000"/>
          <w:sz w:val="28"/>
        </w:rPr>
        <w:t>
      қолданылатын құралдың техникалық жағдайын, майлау және салқындату жүйелерін қадағалау;</w:t>
      </w:r>
    </w:p>
    <w:p>
      <w:pPr>
        <w:spacing w:after="0"/>
        <w:ind w:left="0"/>
        <w:jc w:val="both"/>
      </w:pPr>
      <w:r>
        <w:rPr>
          <w:rFonts w:ascii="Times New Roman"/>
          <w:b w:val="false"/>
          <w:i w:val="false"/>
          <w:color w:val="000000"/>
          <w:sz w:val="28"/>
        </w:rPr>
        <w:t>
      ұшу аппараттар бұйымдарының қысылған бөлігінің ішкі бетінің тазалығын тексеру;</w:t>
      </w:r>
    </w:p>
    <w:p>
      <w:pPr>
        <w:spacing w:after="0"/>
        <w:ind w:left="0"/>
        <w:jc w:val="both"/>
      </w:pPr>
      <w:r>
        <w:rPr>
          <w:rFonts w:ascii="Times New Roman"/>
          <w:b w:val="false"/>
          <w:i w:val="false"/>
          <w:color w:val="000000"/>
          <w:sz w:val="28"/>
        </w:rPr>
        <w:t>
      құбырлардың өлшемдердің дұрыстығын бақылау-өлшеу құралдарымен тексеріп, түзету;</w:t>
      </w:r>
    </w:p>
    <w:p>
      <w:pPr>
        <w:spacing w:after="0"/>
        <w:ind w:left="0"/>
        <w:jc w:val="both"/>
      </w:pPr>
      <w:r>
        <w:rPr>
          <w:rFonts w:ascii="Times New Roman"/>
          <w:b w:val="false"/>
          <w:i w:val="false"/>
          <w:color w:val="000000"/>
          <w:sz w:val="28"/>
        </w:rPr>
        <w:t>
      қызмет көрсетілетін жабдықтарды теңшеу және баптау.</w:t>
      </w:r>
    </w:p>
    <w:bookmarkStart w:name="z428" w:id="411"/>
    <w:p>
      <w:pPr>
        <w:spacing w:after="0"/>
        <w:ind w:left="0"/>
        <w:jc w:val="both"/>
      </w:pPr>
      <w:r>
        <w:rPr>
          <w:rFonts w:ascii="Times New Roman"/>
          <w:b w:val="false"/>
          <w:i w:val="false"/>
          <w:color w:val="000000"/>
          <w:sz w:val="28"/>
        </w:rPr>
        <w:t>
      310. Білуге тиіс:</w:t>
      </w:r>
    </w:p>
    <w:bookmarkEnd w:id="411"/>
    <w:p>
      <w:pPr>
        <w:spacing w:after="0"/>
        <w:ind w:left="0"/>
        <w:jc w:val="both"/>
      </w:pPr>
      <w:r>
        <w:rPr>
          <w:rFonts w:ascii="Times New Roman"/>
          <w:b w:val="false"/>
          <w:i w:val="false"/>
          <w:color w:val="000000"/>
          <w:sz w:val="28"/>
        </w:rPr>
        <w:t>
      қызмет көрсетілетін жабдықтардың құрылғысы және жұмыс істеу принципі;</w:t>
      </w:r>
    </w:p>
    <w:p>
      <w:pPr>
        <w:spacing w:after="0"/>
        <w:ind w:left="0"/>
        <w:jc w:val="both"/>
      </w:pPr>
      <w:r>
        <w:rPr>
          <w:rFonts w:ascii="Times New Roman"/>
          <w:b w:val="false"/>
          <w:i w:val="false"/>
          <w:color w:val="000000"/>
          <w:sz w:val="28"/>
        </w:rPr>
        <w:t>
      бақылау-өлшеу аспаптары мен құралдарының міндеті және қолдану ережесі;</w:t>
      </w:r>
    </w:p>
    <w:p>
      <w:pPr>
        <w:spacing w:after="0"/>
        <w:ind w:left="0"/>
        <w:jc w:val="both"/>
      </w:pPr>
      <w:r>
        <w:rPr>
          <w:rFonts w:ascii="Times New Roman"/>
          <w:b w:val="false"/>
          <w:i w:val="false"/>
          <w:color w:val="000000"/>
          <w:sz w:val="28"/>
        </w:rPr>
        <w:t>
      бұйымды қысу және түзету процесінің технологиясы және техникалық шарттар;</w:t>
      </w:r>
    </w:p>
    <w:p>
      <w:pPr>
        <w:spacing w:after="0"/>
        <w:ind w:left="0"/>
        <w:jc w:val="both"/>
      </w:pPr>
      <w:r>
        <w:rPr>
          <w:rFonts w:ascii="Times New Roman"/>
          <w:b w:val="false"/>
          <w:i w:val="false"/>
          <w:color w:val="000000"/>
          <w:sz w:val="28"/>
        </w:rPr>
        <w:t>
      қолданылатын материалдардың маркалары және негізгі қасиеттері;</w:t>
      </w:r>
    </w:p>
    <w:p>
      <w:pPr>
        <w:spacing w:after="0"/>
        <w:ind w:left="0"/>
        <w:jc w:val="both"/>
      </w:pPr>
      <w:r>
        <w:rPr>
          <w:rFonts w:ascii="Times New Roman"/>
          <w:b w:val="false"/>
          <w:i w:val="false"/>
          <w:color w:val="000000"/>
          <w:sz w:val="28"/>
        </w:rPr>
        <w:t>
      қызмет көрсетілетін жабдықтарды өңдеу режимдері, теңшеу және баптау тәсілдері;</w:t>
      </w:r>
    </w:p>
    <w:p>
      <w:pPr>
        <w:spacing w:after="0"/>
        <w:ind w:left="0"/>
        <w:jc w:val="both"/>
      </w:pPr>
      <w:r>
        <w:rPr>
          <w:rFonts w:ascii="Times New Roman"/>
          <w:b w:val="false"/>
          <w:i w:val="false"/>
          <w:color w:val="000000"/>
          <w:sz w:val="28"/>
        </w:rPr>
        <w:t>
      қысу ақауларынң негізгі түрлері.</w:t>
      </w:r>
    </w:p>
    <w:bookmarkStart w:name="z429" w:id="412"/>
    <w:p>
      <w:pPr>
        <w:spacing w:after="0"/>
        <w:ind w:left="0"/>
        <w:jc w:val="left"/>
      </w:pPr>
      <w:r>
        <w:rPr>
          <w:rFonts w:ascii="Times New Roman"/>
          <w:b/>
          <w:i w:val="false"/>
          <w:color w:val="000000"/>
        </w:rPr>
        <w:t xml:space="preserve"> Параграф 2. Құбыр қысатын станоктардың операторы, 5-разряд</w:t>
      </w:r>
    </w:p>
    <w:bookmarkEnd w:id="412"/>
    <w:bookmarkStart w:name="z430" w:id="413"/>
    <w:p>
      <w:pPr>
        <w:spacing w:after="0"/>
        <w:ind w:left="0"/>
        <w:jc w:val="both"/>
      </w:pPr>
      <w:r>
        <w:rPr>
          <w:rFonts w:ascii="Times New Roman"/>
          <w:b w:val="false"/>
          <w:i w:val="false"/>
          <w:color w:val="000000"/>
          <w:sz w:val="28"/>
        </w:rPr>
        <w:t>
      311. Жұмыс сипаттамасы:</w:t>
      </w:r>
    </w:p>
    <w:bookmarkEnd w:id="413"/>
    <w:p>
      <w:pPr>
        <w:spacing w:after="0"/>
        <w:ind w:left="0"/>
        <w:jc w:val="both"/>
      </w:pPr>
      <w:r>
        <w:rPr>
          <w:rFonts w:ascii="Times New Roman"/>
          <w:b w:val="false"/>
          <w:i w:val="false"/>
          <w:color w:val="000000"/>
          <w:sz w:val="28"/>
        </w:rPr>
        <w:t>
      500</w:t>
      </w:r>
      <w:r>
        <w:rPr>
          <w:rFonts w:ascii="Times New Roman"/>
          <w:b w:val="false"/>
          <w:i w:val="false"/>
          <w:color w:val="000000"/>
          <w:vertAlign w:val="superscript"/>
        </w:rPr>
        <w:t>0</w:t>
      </w:r>
      <w:r>
        <w:rPr>
          <w:rFonts w:ascii="Times New Roman"/>
          <w:b w:val="false"/>
          <w:i w:val="false"/>
          <w:color w:val="000000"/>
          <w:sz w:val="28"/>
        </w:rPr>
        <w:t xml:space="preserve"> С температурадан артық қысатын матрицаны электрмен қыздырып, әр түрлі құбыр қысатын станоктарда жоғары қысымда жұмыс істейтін ұшу аппараттарының құбырларының шеттерін, басқару тартымдарын қысу және шөгу (жуандату) процесін басқару пультінен жүргізу;</w:t>
      </w:r>
    </w:p>
    <w:p>
      <w:pPr>
        <w:spacing w:after="0"/>
        <w:ind w:left="0"/>
        <w:jc w:val="both"/>
      </w:pPr>
      <w:r>
        <w:rPr>
          <w:rFonts w:ascii="Times New Roman"/>
          <w:b w:val="false"/>
          <w:i w:val="false"/>
          <w:color w:val="000000"/>
          <w:sz w:val="28"/>
        </w:rPr>
        <w:t>
      режимдердің оңтайлы параметрлерін іріктей отырып, әр түрлі диаметрлі және ұзындықты құбырларды қысу және шөктіру;</w:t>
      </w:r>
    </w:p>
    <w:p>
      <w:pPr>
        <w:spacing w:after="0"/>
        <w:ind w:left="0"/>
        <w:jc w:val="both"/>
      </w:pPr>
      <w:r>
        <w:rPr>
          <w:rFonts w:ascii="Times New Roman"/>
          <w:b w:val="false"/>
          <w:i w:val="false"/>
          <w:color w:val="000000"/>
          <w:sz w:val="28"/>
        </w:rPr>
        <w:t>
      құбырларды және басқару тартымдарын калибрлеу, одан кейін бақылау-өлшеу құралдарымен олардың өлшемін тексеру;</w:t>
      </w:r>
    </w:p>
    <w:p>
      <w:pPr>
        <w:spacing w:after="0"/>
        <w:ind w:left="0"/>
        <w:jc w:val="both"/>
      </w:pPr>
      <w:r>
        <w:rPr>
          <w:rFonts w:ascii="Times New Roman"/>
          <w:b w:val="false"/>
          <w:i w:val="false"/>
          <w:color w:val="000000"/>
          <w:sz w:val="28"/>
        </w:rPr>
        <w:t>
      ұшу аппараттар бұйымдарының қысылған бөлігі қабырғаларының қалыңдығын бақылау;</w:t>
      </w:r>
    </w:p>
    <w:p>
      <w:pPr>
        <w:spacing w:after="0"/>
        <w:ind w:left="0"/>
        <w:jc w:val="both"/>
      </w:pPr>
      <w:r>
        <w:rPr>
          <w:rFonts w:ascii="Times New Roman"/>
          <w:b w:val="false"/>
          <w:i w:val="false"/>
          <w:color w:val="000000"/>
          <w:sz w:val="28"/>
        </w:rPr>
        <w:t>
      ұшу аппараттары бұйымдарын қысуда және шөктіруде ақауларды анықтау және жою;</w:t>
      </w:r>
    </w:p>
    <w:p>
      <w:pPr>
        <w:spacing w:after="0"/>
        <w:ind w:left="0"/>
        <w:jc w:val="both"/>
      </w:pPr>
      <w:r>
        <w:rPr>
          <w:rFonts w:ascii="Times New Roman"/>
          <w:b w:val="false"/>
          <w:i w:val="false"/>
          <w:color w:val="000000"/>
          <w:sz w:val="28"/>
        </w:rPr>
        <w:t>
      құбыр қысатын станоктарды баптау.</w:t>
      </w:r>
    </w:p>
    <w:bookmarkStart w:name="z431" w:id="414"/>
    <w:p>
      <w:pPr>
        <w:spacing w:after="0"/>
        <w:ind w:left="0"/>
        <w:jc w:val="both"/>
      </w:pPr>
      <w:r>
        <w:rPr>
          <w:rFonts w:ascii="Times New Roman"/>
          <w:b w:val="false"/>
          <w:i w:val="false"/>
          <w:color w:val="000000"/>
          <w:sz w:val="28"/>
        </w:rPr>
        <w:t>
      312. Білуге тиіс:</w:t>
      </w:r>
    </w:p>
    <w:bookmarkEnd w:id="414"/>
    <w:p>
      <w:pPr>
        <w:spacing w:after="0"/>
        <w:ind w:left="0"/>
        <w:jc w:val="both"/>
      </w:pPr>
      <w:r>
        <w:rPr>
          <w:rFonts w:ascii="Times New Roman"/>
          <w:b w:val="false"/>
          <w:i w:val="false"/>
          <w:color w:val="000000"/>
          <w:sz w:val="28"/>
        </w:rPr>
        <w:t>
      құбыр қысатын станоктар жұмыстарының кинематикалық, гидравликалық және электрлік тәсімдері;</w:t>
      </w:r>
    </w:p>
    <w:p>
      <w:pPr>
        <w:spacing w:after="0"/>
        <w:ind w:left="0"/>
        <w:jc w:val="both"/>
      </w:pPr>
      <w:r>
        <w:rPr>
          <w:rFonts w:ascii="Times New Roman"/>
          <w:b w:val="false"/>
          <w:i w:val="false"/>
          <w:color w:val="000000"/>
          <w:sz w:val="28"/>
        </w:rPr>
        <w:t>
      металдарды қысу технологиясы; материалдардың кедергілері; шақтамалар мен қондырмалар;</w:t>
      </w:r>
    </w:p>
    <w:p>
      <w:pPr>
        <w:spacing w:after="0"/>
        <w:ind w:left="0"/>
        <w:jc w:val="both"/>
      </w:pPr>
      <w:r>
        <w:rPr>
          <w:rFonts w:ascii="Times New Roman"/>
          <w:b w:val="false"/>
          <w:i w:val="false"/>
          <w:color w:val="000000"/>
          <w:sz w:val="28"/>
        </w:rPr>
        <w:t>
      ұшу аппараттарының бөлшектерін қысуда және шөктіруде ақауларды анықтау, жою және ескерту тәсілдері;</w:t>
      </w:r>
    </w:p>
    <w:p>
      <w:pPr>
        <w:spacing w:after="0"/>
        <w:ind w:left="0"/>
        <w:jc w:val="both"/>
      </w:pPr>
      <w:r>
        <w:rPr>
          <w:rFonts w:ascii="Times New Roman"/>
          <w:b w:val="false"/>
          <w:i w:val="false"/>
          <w:color w:val="000000"/>
          <w:sz w:val="28"/>
        </w:rPr>
        <w:t>
      құбыр қысатын станоктарды баптау ережесі мен тәсілдері;</w:t>
      </w:r>
    </w:p>
    <w:p>
      <w:pPr>
        <w:spacing w:after="0"/>
        <w:ind w:left="0"/>
        <w:jc w:val="both"/>
      </w:pPr>
      <w:r>
        <w:rPr>
          <w:rFonts w:ascii="Times New Roman"/>
          <w:b w:val="false"/>
          <w:i w:val="false"/>
          <w:color w:val="000000"/>
          <w:sz w:val="28"/>
        </w:rPr>
        <w:t>
      өңдеудің оңтайлы ережелері.</w:t>
      </w:r>
    </w:p>
    <w:bookmarkStart w:name="z432" w:id="415"/>
    <w:p>
      <w:pPr>
        <w:spacing w:after="0"/>
        <w:ind w:left="0"/>
        <w:jc w:val="left"/>
      </w:pPr>
      <w:r>
        <w:rPr>
          <w:rFonts w:ascii="Times New Roman"/>
          <w:b/>
          <w:i w:val="false"/>
          <w:color w:val="000000"/>
        </w:rPr>
        <w:t xml:space="preserve"> 20. Кәрезді пакеттер жасайтын қондырғылардың операторы</w:t>
      </w:r>
      <w:r>
        <w:br/>
      </w:r>
      <w:r>
        <w:rPr>
          <w:rFonts w:ascii="Times New Roman"/>
          <w:b/>
          <w:i w:val="false"/>
          <w:color w:val="000000"/>
        </w:rPr>
        <w:t>Параграф 1. Кәрезді пакеттер жасайтын қондырғылардың операторы, 3-разряд</w:t>
      </w:r>
    </w:p>
    <w:bookmarkEnd w:id="415"/>
    <w:bookmarkStart w:name="z434" w:id="416"/>
    <w:p>
      <w:pPr>
        <w:spacing w:after="0"/>
        <w:ind w:left="0"/>
        <w:jc w:val="both"/>
      </w:pPr>
      <w:r>
        <w:rPr>
          <w:rFonts w:ascii="Times New Roman"/>
          <w:b w:val="false"/>
          <w:i w:val="false"/>
          <w:color w:val="000000"/>
          <w:sz w:val="28"/>
        </w:rPr>
        <w:t>
      313. Жұмыс сипаттамасы:</w:t>
      </w:r>
    </w:p>
    <w:bookmarkEnd w:id="416"/>
    <w:p>
      <w:pPr>
        <w:spacing w:after="0"/>
        <w:ind w:left="0"/>
        <w:jc w:val="both"/>
      </w:pPr>
      <w:r>
        <w:rPr>
          <w:rFonts w:ascii="Times New Roman"/>
          <w:b w:val="false"/>
          <w:i w:val="false"/>
          <w:color w:val="000000"/>
          <w:sz w:val="28"/>
        </w:rPr>
        <w:t>
      жоғары білікті кәрезді пакеттер жасайтын қондырғылардың операторының басшылығымен АСП-1000, АСП-1200 типтік автоматты қондырғыларда кәрезді толтыратын пакеттерді жасау процесін жүргізу;</w:t>
      </w:r>
    </w:p>
    <w:p>
      <w:pPr>
        <w:spacing w:after="0"/>
        <w:ind w:left="0"/>
        <w:jc w:val="both"/>
      </w:pPr>
      <w:r>
        <w:rPr>
          <w:rFonts w:ascii="Times New Roman"/>
          <w:b w:val="false"/>
          <w:i w:val="false"/>
          <w:color w:val="000000"/>
          <w:sz w:val="28"/>
        </w:rPr>
        <w:t>
      желім жолақтарын жағу, дренажды тесіктер тесу және кәрезді пакеттер жасайтын жартылай автоматты қондырғыларда фольганы бірдей ұзындықтарға кесу;</w:t>
      </w:r>
    </w:p>
    <w:p>
      <w:pPr>
        <w:spacing w:after="0"/>
        <w:ind w:left="0"/>
        <w:jc w:val="both"/>
      </w:pPr>
      <w:r>
        <w:rPr>
          <w:rFonts w:ascii="Times New Roman"/>
          <w:b w:val="false"/>
          <w:i w:val="false"/>
          <w:color w:val="000000"/>
          <w:sz w:val="28"/>
        </w:rPr>
        <w:t>
      құрастырылған тесіктер бойынша фольганың өңделген табақтарынан жасалған кәрезді толтыратын пакеттерді құрастыру;</w:t>
      </w:r>
    </w:p>
    <w:p>
      <w:pPr>
        <w:spacing w:after="0"/>
        <w:ind w:left="0"/>
        <w:jc w:val="both"/>
      </w:pPr>
      <w:r>
        <w:rPr>
          <w:rFonts w:ascii="Times New Roman"/>
          <w:b w:val="false"/>
          <w:i w:val="false"/>
          <w:color w:val="000000"/>
          <w:sz w:val="28"/>
        </w:rPr>
        <w:t>
      алатын фольганың сапасын көзбен шолып бақылау.</w:t>
      </w:r>
    </w:p>
    <w:bookmarkStart w:name="z435" w:id="417"/>
    <w:p>
      <w:pPr>
        <w:spacing w:after="0"/>
        <w:ind w:left="0"/>
        <w:jc w:val="both"/>
      </w:pPr>
      <w:r>
        <w:rPr>
          <w:rFonts w:ascii="Times New Roman"/>
          <w:b w:val="false"/>
          <w:i w:val="false"/>
          <w:color w:val="000000"/>
          <w:sz w:val="28"/>
        </w:rPr>
        <w:t>
      314. Білуге тиіс:</w:t>
      </w:r>
    </w:p>
    <w:bookmarkEnd w:id="417"/>
    <w:p>
      <w:pPr>
        <w:spacing w:after="0"/>
        <w:ind w:left="0"/>
        <w:jc w:val="both"/>
      </w:pPr>
      <w:r>
        <w:rPr>
          <w:rFonts w:ascii="Times New Roman"/>
          <w:b w:val="false"/>
          <w:i w:val="false"/>
          <w:color w:val="000000"/>
          <w:sz w:val="28"/>
        </w:rPr>
        <w:t>
      қызмет көрсетілетін жабдықтар жұмысының негізгі принципі;</w:t>
      </w:r>
    </w:p>
    <w:p>
      <w:pPr>
        <w:spacing w:after="0"/>
        <w:ind w:left="0"/>
        <w:jc w:val="both"/>
      </w:pPr>
      <w:r>
        <w:rPr>
          <w:rFonts w:ascii="Times New Roman"/>
          <w:b w:val="false"/>
          <w:i w:val="false"/>
          <w:color w:val="000000"/>
          <w:sz w:val="28"/>
        </w:rPr>
        <w:t>
      желімнің құрамы, қасиеті және міндеті;</w:t>
      </w:r>
    </w:p>
    <w:p>
      <w:pPr>
        <w:spacing w:after="0"/>
        <w:ind w:left="0"/>
        <w:jc w:val="both"/>
      </w:pPr>
      <w:r>
        <w:rPr>
          <w:rFonts w:ascii="Times New Roman"/>
          <w:b w:val="false"/>
          <w:i w:val="false"/>
          <w:color w:val="000000"/>
          <w:sz w:val="28"/>
        </w:rPr>
        <w:t>
      бақылау-өлшеу аспаптарының міндеті және қолдану ережесі;</w:t>
      </w:r>
    </w:p>
    <w:p>
      <w:pPr>
        <w:spacing w:after="0"/>
        <w:ind w:left="0"/>
        <w:jc w:val="both"/>
      </w:pPr>
      <w:r>
        <w:rPr>
          <w:rFonts w:ascii="Times New Roman"/>
          <w:b w:val="false"/>
          <w:i w:val="false"/>
          <w:color w:val="000000"/>
          <w:sz w:val="28"/>
        </w:rPr>
        <w:t>
      кәрезді толтырылған конструкциялардың міндеті.</w:t>
      </w:r>
    </w:p>
    <w:bookmarkStart w:name="z436" w:id="418"/>
    <w:p>
      <w:pPr>
        <w:spacing w:after="0"/>
        <w:ind w:left="0"/>
        <w:jc w:val="left"/>
      </w:pPr>
      <w:r>
        <w:rPr>
          <w:rFonts w:ascii="Times New Roman"/>
          <w:b/>
          <w:i w:val="false"/>
          <w:color w:val="000000"/>
        </w:rPr>
        <w:t xml:space="preserve"> Параграф 2. Кәрезді пакеттер жасайтын қондырғылардың операторы, 4-разряд</w:t>
      </w:r>
    </w:p>
    <w:bookmarkEnd w:id="418"/>
    <w:bookmarkStart w:name="z437" w:id="419"/>
    <w:p>
      <w:pPr>
        <w:spacing w:after="0"/>
        <w:ind w:left="0"/>
        <w:jc w:val="both"/>
      </w:pPr>
      <w:r>
        <w:rPr>
          <w:rFonts w:ascii="Times New Roman"/>
          <w:b w:val="false"/>
          <w:i w:val="false"/>
          <w:color w:val="000000"/>
          <w:sz w:val="28"/>
        </w:rPr>
        <w:t>
      315. Жұмыс сипаттамасы:</w:t>
      </w:r>
    </w:p>
    <w:bookmarkEnd w:id="419"/>
    <w:p>
      <w:pPr>
        <w:spacing w:after="0"/>
        <w:ind w:left="0"/>
        <w:jc w:val="both"/>
      </w:pPr>
      <w:r>
        <w:rPr>
          <w:rFonts w:ascii="Times New Roman"/>
          <w:b w:val="false"/>
          <w:i w:val="false"/>
          <w:color w:val="000000"/>
          <w:sz w:val="28"/>
        </w:rPr>
        <w:t>
      АСП-1000, АСП-1200 және тағы басқа типтік автоматтық қондырғыларды кәрезді пакет жасау процессін жүргізу;</w:t>
      </w:r>
    </w:p>
    <w:p>
      <w:pPr>
        <w:spacing w:after="0"/>
        <w:ind w:left="0"/>
        <w:jc w:val="both"/>
      </w:pPr>
      <w:r>
        <w:rPr>
          <w:rFonts w:ascii="Times New Roman"/>
          <w:b w:val="false"/>
          <w:i w:val="false"/>
          <w:color w:val="000000"/>
          <w:sz w:val="28"/>
        </w:rPr>
        <w:t>
      қызмет көрсететін автоматтың бақылау жүйелерінің, пакет салушы үстелінің, кептіргіш камераның жұмысын қадағалау және олардың жұмысындағы ұсақ ақауларды жою; фольганы майсыздандыру процесін қадағалау;</w:t>
      </w:r>
    </w:p>
    <w:p>
      <w:pPr>
        <w:spacing w:after="0"/>
        <w:ind w:left="0"/>
        <w:jc w:val="both"/>
      </w:pPr>
      <w:r>
        <w:rPr>
          <w:rFonts w:ascii="Times New Roman"/>
          <w:b w:val="false"/>
          <w:i w:val="false"/>
          <w:color w:val="000000"/>
          <w:sz w:val="28"/>
        </w:rPr>
        <w:t>
      желім жолақтарын кәрезді пакет үлгілеріне жағу сапасын тексеру, фольгада алынатын желім жолақтарының енін, қалыңдығын және үздіксіздігін бақылау; дренажды тесіктердің дұрыстығын бақылау;</w:t>
      </w:r>
    </w:p>
    <w:p>
      <w:pPr>
        <w:spacing w:after="0"/>
        <w:ind w:left="0"/>
        <w:jc w:val="both"/>
      </w:pPr>
      <w:r>
        <w:rPr>
          <w:rFonts w:ascii="Times New Roman"/>
          <w:b w:val="false"/>
          <w:i w:val="false"/>
          <w:color w:val="000000"/>
          <w:sz w:val="28"/>
        </w:rPr>
        <w:t>
      қызмет көрсетілетін автоматтың (бүрмелер, мүлтіктер және тағы басқа) жұмыс процесінде фольганың ақауларын анықтау және оларды жою;</w:t>
      </w:r>
    </w:p>
    <w:p>
      <w:pPr>
        <w:spacing w:after="0"/>
        <w:ind w:left="0"/>
        <w:jc w:val="both"/>
      </w:pPr>
      <w:r>
        <w:rPr>
          <w:rFonts w:ascii="Times New Roman"/>
          <w:b w:val="false"/>
          <w:i w:val="false"/>
          <w:color w:val="000000"/>
          <w:sz w:val="28"/>
        </w:rPr>
        <w:t>
      фольганың рулондарын ауыстырған кезде жұмыс процесінде қызмет көрсетілетін автоматты баптау;</w:t>
      </w:r>
    </w:p>
    <w:p>
      <w:pPr>
        <w:spacing w:after="0"/>
        <w:ind w:left="0"/>
        <w:jc w:val="both"/>
      </w:pPr>
      <w:r>
        <w:rPr>
          <w:rFonts w:ascii="Times New Roman"/>
          <w:b w:val="false"/>
          <w:i w:val="false"/>
          <w:color w:val="000000"/>
          <w:sz w:val="28"/>
        </w:rPr>
        <w:t>
      фольганы реттеу, тарту;</w:t>
      </w:r>
    </w:p>
    <w:p>
      <w:pPr>
        <w:spacing w:after="0"/>
        <w:ind w:left="0"/>
        <w:jc w:val="both"/>
      </w:pPr>
      <w:r>
        <w:rPr>
          <w:rFonts w:ascii="Times New Roman"/>
          <w:b w:val="false"/>
          <w:i w:val="false"/>
          <w:color w:val="000000"/>
          <w:sz w:val="28"/>
        </w:rPr>
        <w:t>
      жуу және желімді сауытқа құю;</w:t>
      </w:r>
    </w:p>
    <w:p>
      <w:pPr>
        <w:spacing w:after="0"/>
        <w:ind w:left="0"/>
        <w:jc w:val="both"/>
      </w:pPr>
      <w:r>
        <w:rPr>
          <w:rFonts w:ascii="Times New Roman"/>
          <w:b w:val="false"/>
          <w:i w:val="false"/>
          <w:color w:val="000000"/>
          <w:sz w:val="28"/>
        </w:rPr>
        <w:t>
      фольганы біліктерге құю және оны кептіргіш камераларға бекіту;</w:t>
      </w:r>
    </w:p>
    <w:p>
      <w:pPr>
        <w:spacing w:after="0"/>
        <w:ind w:left="0"/>
        <w:jc w:val="both"/>
      </w:pPr>
      <w:r>
        <w:rPr>
          <w:rFonts w:ascii="Times New Roman"/>
          <w:b w:val="false"/>
          <w:i w:val="false"/>
          <w:color w:val="000000"/>
          <w:sz w:val="28"/>
        </w:rPr>
        <w:t>
      желім құйылған сауытқа фольганы қысу ақауларын анықтау;</w:t>
      </w:r>
    </w:p>
    <w:p>
      <w:pPr>
        <w:spacing w:after="0"/>
        <w:ind w:left="0"/>
        <w:jc w:val="both"/>
      </w:pPr>
      <w:r>
        <w:rPr>
          <w:rFonts w:ascii="Times New Roman"/>
          <w:b w:val="false"/>
          <w:i w:val="false"/>
          <w:color w:val="000000"/>
          <w:sz w:val="28"/>
        </w:rPr>
        <w:t>
      резеңке қысқыштарды ауыстыру;</w:t>
      </w:r>
    </w:p>
    <w:p>
      <w:pPr>
        <w:spacing w:after="0"/>
        <w:ind w:left="0"/>
        <w:jc w:val="both"/>
      </w:pPr>
      <w:r>
        <w:rPr>
          <w:rFonts w:ascii="Times New Roman"/>
          <w:b w:val="false"/>
          <w:i w:val="false"/>
          <w:color w:val="000000"/>
          <w:sz w:val="28"/>
        </w:rPr>
        <w:t>
      фольгаға желімді жолақтарды жағуға және дренажды тесіктерді тесуге арналған жартылай автоматты қондырғыларды баптау және қызмет көрсету.</w:t>
      </w:r>
    </w:p>
    <w:bookmarkStart w:name="z438" w:id="420"/>
    <w:p>
      <w:pPr>
        <w:spacing w:after="0"/>
        <w:ind w:left="0"/>
        <w:jc w:val="both"/>
      </w:pPr>
      <w:r>
        <w:rPr>
          <w:rFonts w:ascii="Times New Roman"/>
          <w:b w:val="false"/>
          <w:i w:val="false"/>
          <w:color w:val="000000"/>
          <w:sz w:val="28"/>
        </w:rPr>
        <w:t>
      316. Білуге тиіс:</w:t>
      </w:r>
    </w:p>
    <w:bookmarkEnd w:id="420"/>
    <w:p>
      <w:pPr>
        <w:spacing w:after="0"/>
        <w:ind w:left="0"/>
        <w:jc w:val="both"/>
      </w:pPr>
      <w:r>
        <w:rPr>
          <w:rFonts w:ascii="Times New Roman"/>
          <w:b w:val="false"/>
          <w:i w:val="false"/>
          <w:color w:val="000000"/>
          <w:sz w:val="28"/>
        </w:rPr>
        <w:t>
      қызмет көрсетілетін жеке тораптардың, механизмдер мен кинематикалық тәсімдердің конструкциясы;</w:t>
      </w:r>
    </w:p>
    <w:p>
      <w:pPr>
        <w:spacing w:after="0"/>
        <w:ind w:left="0"/>
        <w:jc w:val="both"/>
      </w:pPr>
      <w:r>
        <w:rPr>
          <w:rFonts w:ascii="Times New Roman"/>
          <w:b w:val="false"/>
          <w:i w:val="false"/>
          <w:color w:val="000000"/>
          <w:sz w:val="28"/>
        </w:rPr>
        <w:t>
      қызмет көрсетілетін жабдықтарға орнатылған бақылау-өлшеу құралдары мен аспаптарының құрылғысы және жұмыс істеу принципі;</w:t>
      </w:r>
    </w:p>
    <w:p>
      <w:pPr>
        <w:spacing w:after="0"/>
        <w:ind w:left="0"/>
        <w:jc w:val="both"/>
      </w:pPr>
      <w:r>
        <w:rPr>
          <w:rFonts w:ascii="Times New Roman"/>
          <w:b w:val="false"/>
          <w:i w:val="false"/>
          <w:color w:val="000000"/>
          <w:sz w:val="28"/>
        </w:rPr>
        <w:t>
      конструкциялардың кәрезді толтырғыштармен жұмыс істеу шарттары;</w:t>
      </w:r>
    </w:p>
    <w:p>
      <w:pPr>
        <w:spacing w:after="0"/>
        <w:ind w:left="0"/>
        <w:jc w:val="both"/>
      </w:pPr>
      <w:r>
        <w:rPr>
          <w:rFonts w:ascii="Times New Roman"/>
          <w:b w:val="false"/>
          <w:i w:val="false"/>
          <w:color w:val="000000"/>
          <w:sz w:val="28"/>
        </w:rPr>
        <w:t>
      фольганың ақауларының түрлері және оларды анықтау, жою және ескерту тәсілдері;</w:t>
      </w:r>
    </w:p>
    <w:p>
      <w:pPr>
        <w:spacing w:after="0"/>
        <w:ind w:left="0"/>
        <w:jc w:val="both"/>
      </w:pPr>
      <w:r>
        <w:rPr>
          <w:rFonts w:ascii="Times New Roman"/>
          <w:b w:val="false"/>
          <w:i w:val="false"/>
          <w:color w:val="000000"/>
          <w:sz w:val="28"/>
        </w:rPr>
        <w:t>
      фольгаға желім жолақтарын жағу үшін жартылай автоматты қондырғыларды баптау және қызмет көрсетілетін автоматтарды қайта баптау тәсілдері.</w:t>
      </w:r>
    </w:p>
    <w:bookmarkStart w:name="z439" w:id="421"/>
    <w:p>
      <w:pPr>
        <w:spacing w:after="0"/>
        <w:ind w:left="0"/>
        <w:jc w:val="left"/>
      </w:pPr>
      <w:r>
        <w:rPr>
          <w:rFonts w:ascii="Times New Roman"/>
          <w:b/>
          <w:i w:val="false"/>
          <w:color w:val="000000"/>
        </w:rPr>
        <w:t xml:space="preserve"> Параграф 3. Кәрезді пакеттер жасайтын қондырғылардың операторы, 5-разряд</w:t>
      </w:r>
    </w:p>
    <w:bookmarkEnd w:id="421"/>
    <w:bookmarkStart w:name="z440" w:id="422"/>
    <w:p>
      <w:pPr>
        <w:spacing w:after="0"/>
        <w:ind w:left="0"/>
        <w:jc w:val="both"/>
      </w:pPr>
      <w:r>
        <w:rPr>
          <w:rFonts w:ascii="Times New Roman"/>
          <w:b w:val="false"/>
          <w:i w:val="false"/>
          <w:color w:val="000000"/>
          <w:sz w:val="28"/>
        </w:rPr>
        <w:t>
      317. Жұмыс сипаттамасы:</w:t>
      </w:r>
    </w:p>
    <w:bookmarkEnd w:id="422"/>
    <w:p>
      <w:pPr>
        <w:spacing w:after="0"/>
        <w:ind w:left="0"/>
        <w:jc w:val="both"/>
      </w:pPr>
      <w:r>
        <w:rPr>
          <w:rFonts w:ascii="Times New Roman"/>
          <w:b w:val="false"/>
          <w:i w:val="false"/>
          <w:color w:val="000000"/>
          <w:sz w:val="28"/>
        </w:rPr>
        <w:t>
      АСП-2000 типтік автоматты қондырғыларда және басқа да ұқсас қондырғыларда кәрезді толтыру пакеттерін жасау процесін жүргізу;</w:t>
      </w:r>
    </w:p>
    <w:p>
      <w:pPr>
        <w:spacing w:after="0"/>
        <w:ind w:left="0"/>
        <w:jc w:val="both"/>
      </w:pPr>
      <w:r>
        <w:rPr>
          <w:rFonts w:ascii="Times New Roman"/>
          <w:b w:val="false"/>
          <w:i w:val="false"/>
          <w:color w:val="000000"/>
          <w:sz w:val="28"/>
        </w:rPr>
        <w:t>
      пакет салғыш, ілмек жасаушы механизмдердің және пакет салушың үстелінің қателіктерін анықтау;</w:t>
      </w:r>
    </w:p>
    <w:p>
      <w:pPr>
        <w:spacing w:after="0"/>
        <w:ind w:left="0"/>
        <w:jc w:val="both"/>
      </w:pPr>
      <w:r>
        <w:rPr>
          <w:rFonts w:ascii="Times New Roman"/>
          <w:b w:val="false"/>
          <w:i w:val="false"/>
          <w:color w:val="000000"/>
          <w:sz w:val="28"/>
        </w:rPr>
        <w:t>
      цилиндрлер жұмыстарының өзара әрекеттесу жүйесінің пневматикалық жүйесін тексеру: бөлшектеу, құрастыру және цилиндрлердің жұмысын реттеу; реттығындарды ауыстыру; әуе шлангтарын тазалау;</w:t>
      </w:r>
    </w:p>
    <w:p>
      <w:pPr>
        <w:spacing w:after="0"/>
        <w:ind w:left="0"/>
        <w:jc w:val="both"/>
      </w:pPr>
      <w:r>
        <w:rPr>
          <w:rFonts w:ascii="Times New Roman"/>
          <w:b w:val="false"/>
          <w:i w:val="false"/>
          <w:color w:val="000000"/>
          <w:sz w:val="28"/>
        </w:rPr>
        <w:t>
      қызмет көрсетілетін автоматтардың барлық жүйелерін жұмысқа баптау.</w:t>
      </w:r>
    </w:p>
    <w:bookmarkStart w:name="z441" w:id="423"/>
    <w:p>
      <w:pPr>
        <w:spacing w:after="0"/>
        <w:ind w:left="0"/>
        <w:jc w:val="both"/>
      </w:pPr>
      <w:r>
        <w:rPr>
          <w:rFonts w:ascii="Times New Roman"/>
          <w:b w:val="false"/>
          <w:i w:val="false"/>
          <w:color w:val="000000"/>
          <w:sz w:val="28"/>
        </w:rPr>
        <w:t>
      318. Білуге тиіс:</w:t>
      </w:r>
    </w:p>
    <w:bookmarkEnd w:id="423"/>
    <w:p>
      <w:pPr>
        <w:spacing w:after="0"/>
        <w:ind w:left="0"/>
        <w:jc w:val="both"/>
      </w:pPr>
      <w:r>
        <w:rPr>
          <w:rFonts w:ascii="Times New Roman"/>
          <w:b w:val="false"/>
          <w:i w:val="false"/>
          <w:color w:val="000000"/>
          <w:sz w:val="28"/>
        </w:rPr>
        <w:t>
      автоматты қондырғылардың әр түрлі типтерінің конструкциясы және олардың жұмыстарының ерекшеліктері;</w:t>
      </w:r>
    </w:p>
    <w:p>
      <w:pPr>
        <w:spacing w:after="0"/>
        <w:ind w:left="0"/>
        <w:jc w:val="both"/>
      </w:pPr>
      <w:r>
        <w:rPr>
          <w:rFonts w:ascii="Times New Roman"/>
          <w:b w:val="false"/>
          <w:i w:val="false"/>
          <w:color w:val="000000"/>
          <w:sz w:val="28"/>
        </w:rPr>
        <w:t>
      технологиялық процестер автоматикасының, механикасының, машиналар теориясының және механизмдердің негіздері;</w:t>
      </w:r>
    </w:p>
    <w:p>
      <w:pPr>
        <w:spacing w:after="0"/>
        <w:ind w:left="0"/>
        <w:jc w:val="both"/>
      </w:pPr>
      <w:r>
        <w:rPr>
          <w:rFonts w:ascii="Times New Roman"/>
          <w:b w:val="false"/>
          <w:i w:val="false"/>
          <w:color w:val="000000"/>
          <w:sz w:val="28"/>
        </w:rPr>
        <w:t>
      әр түрлі қызмет көрсететін жүйелерді және автоматтарды баптау ерекшеліктері және баптау тәсілдері.</w:t>
      </w:r>
    </w:p>
    <w:bookmarkStart w:name="z442" w:id="424"/>
    <w:p>
      <w:pPr>
        <w:spacing w:after="0"/>
        <w:ind w:left="0"/>
        <w:jc w:val="left"/>
      </w:pPr>
      <w:r>
        <w:rPr>
          <w:rFonts w:ascii="Times New Roman"/>
          <w:b/>
          <w:i w:val="false"/>
          <w:color w:val="000000"/>
        </w:rPr>
        <w:t xml:space="preserve"> 21. Құмды жабыстырушы</w:t>
      </w:r>
      <w:r>
        <w:br/>
      </w:r>
      <w:r>
        <w:rPr>
          <w:rFonts w:ascii="Times New Roman"/>
          <w:b/>
          <w:i w:val="false"/>
          <w:color w:val="000000"/>
        </w:rPr>
        <w:t>Параграф 1. Құмды жабыстырушы, 2-разряд</w:t>
      </w:r>
    </w:p>
    <w:bookmarkEnd w:id="424"/>
    <w:bookmarkStart w:name="z444" w:id="425"/>
    <w:p>
      <w:pPr>
        <w:spacing w:after="0"/>
        <w:ind w:left="0"/>
        <w:jc w:val="both"/>
      </w:pPr>
      <w:r>
        <w:rPr>
          <w:rFonts w:ascii="Times New Roman"/>
          <w:b w:val="false"/>
          <w:i w:val="false"/>
          <w:color w:val="000000"/>
          <w:sz w:val="28"/>
        </w:rPr>
        <w:t>
      319. Жұмыс сипаттамасы:</w:t>
      </w:r>
    </w:p>
    <w:bookmarkEnd w:id="425"/>
    <w:p>
      <w:pPr>
        <w:spacing w:after="0"/>
        <w:ind w:left="0"/>
        <w:jc w:val="both"/>
      </w:pPr>
      <w:r>
        <w:rPr>
          <w:rFonts w:ascii="Times New Roman"/>
          <w:b w:val="false"/>
          <w:i w:val="false"/>
          <w:color w:val="000000"/>
          <w:sz w:val="28"/>
        </w:rPr>
        <w:t>
      қарапайым конфигурациялы макеттерден немесе үлгілерден құмды жабыстырғыштарды жасау;</w:t>
      </w:r>
    </w:p>
    <w:p>
      <w:pPr>
        <w:spacing w:after="0"/>
        <w:ind w:left="0"/>
        <w:jc w:val="both"/>
      </w:pPr>
      <w:r>
        <w:rPr>
          <w:rFonts w:ascii="Times New Roman"/>
          <w:b w:val="false"/>
          <w:i w:val="false"/>
          <w:color w:val="000000"/>
          <w:sz w:val="28"/>
        </w:rPr>
        <w:t>
      құм массаларының компоненттерін араластырған кезде температуралық режимді, сондай-ақ құм массаларының қатаю ұзақтығын бақылау, сыртқы түрі бойынша құмды жабыстырғыштардың сапасын тексеру;</w:t>
      </w:r>
    </w:p>
    <w:p>
      <w:pPr>
        <w:spacing w:after="0"/>
        <w:ind w:left="0"/>
        <w:jc w:val="both"/>
      </w:pPr>
      <w:r>
        <w:rPr>
          <w:rFonts w:ascii="Times New Roman"/>
          <w:b w:val="false"/>
          <w:i w:val="false"/>
          <w:color w:val="000000"/>
          <w:sz w:val="28"/>
        </w:rPr>
        <w:t>
      құмды жабыстырғыштарды әр түрлі көтергіш - көлік құралдарымен тасымалдау;</w:t>
      </w:r>
    </w:p>
    <w:p>
      <w:pPr>
        <w:spacing w:after="0"/>
        <w:ind w:left="0"/>
        <w:jc w:val="both"/>
      </w:pPr>
      <w:r>
        <w:rPr>
          <w:rFonts w:ascii="Times New Roman"/>
          <w:b w:val="false"/>
          <w:i w:val="false"/>
          <w:color w:val="000000"/>
          <w:sz w:val="28"/>
        </w:rPr>
        <w:t>
      эпоксидті шайырдан құрамды және құм - желім құрамын дайындау;</w:t>
      </w:r>
    </w:p>
    <w:p>
      <w:pPr>
        <w:spacing w:after="0"/>
        <w:ind w:left="0"/>
        <w:jc w:val="both"/>
      </w:pPr>
      <w:r>
        <w:rPr>
          <w:rFonts w:ascii="Times New Roman"/>
          <w:b w:val="false"/>
          <w:i w:val="false"/>
          <w:color w:val="000000"/>
          <w:sz w:val="28"/>
        </w:rPr>
        <w:t>
      құмды дайындау, құмды масса компоненттері таразылау, массаны араластыру;</w:t>
      </w:r>
    </w:p>
    <w:p>
      <w:pPr>
        <w:spacing w:after="0"/>
        <w:ind w:left="0"/>
        <w:jc w:val="both"/>
      </w:pPr>
      <w:r>
        <w:rPr>
          <w:rFonts w:ascii="Times New Roman"/>
          <w:b w:val="false"/>
          <w:i w:val="false"/>
          <w:color w:val="000000"/>
          <w:sz w:val="28"/>
        </w:rPr>
        <w:t>
      құм - желім массаларын, шайыр желімін, парафинді және басқаларды дайындау үшін бастапқы материалдарды дайындау;</w:t>
      </w:r>
    </w:p>
    <w:p>
      <w:pPr>
        <w:spacing w:after="0"/>
        <w:ind w:left="0"/>
        <w:jc w:val="both"/>
      </w:pPr>
      <w:r>
        <w:rPr>
          <w:rFonts w:ascii="Times New Roman"/>
          <w:b w:val="false"/>
          <w:i w:val="false"/>
          <w:color w:val="000000"/>
          <w:sz w:val="28"/>
        </w:rPr>
        <w:t>
      құмды кептіру және илеу, макеттің немесе үлгінің бетін құмды жабыстырғышты түсіруге дайындау (бетін сырлау, парафин жағу), ыдысты желім мен құмды массадан тазалау.</w:t>
      </w:r>
    </w:p>
    <w:bookmarkStart w:name="z445" w:id="426"/>
    <w:p>
      <w:pPr>
        <w:spacing w:after="0"/>
        <w:ind w:left="0"/>
        <w:jc w:val="both"/>
      </w:pPr>
      <w:r>
        <w:rPr>
          <w:rFonts w:ascii="Times New Roman"/>
          <w:b w:val="false"/>
          <w:i w:val="false"/>
          <w:color w:val="000000"/>
          <w:sz w:val="28"/>
        </w:rPr>
        <w:t>
      320. Білуге тиіс:</w:t>
      </w:r>
    </w:p>
    <w:bookmarkEnd w:id="426"/>
    <w:p>
      <w:pPr>
        <w:spacing w:after="0"/>
        <w:ind w:left="0"/>
        <w:jc w:val="both"/>
      </w:pPr>
      <w:r>
        <w:rPr>
          <w:rFonts w:ascii="Times New Roman"/>
          <w:b w:val="false"/>
          <w:i w:val="false"/>
          <w:color w:val="000000"/>
          <w:sz w:val="28"/>
        </w:rPr>
        <w:t>
      құмды жабыстырғышты жасау процесінің технологиясы;</w:t>
      </w:r>
    </w:p>
    <w:p>
      <w:pPr>
        <w:spacing w:after="0"/>
        <w:ind w:left="0"/>
        <w:jc w:val="both"/>
      </w:pPr>
      <w:r>
        <w:rPr>
          <w:rFonts w:ascii="Times New Roman"/>
          <w:b w:val="false"/>
          <w:i w:val="false"/>
          <w:color w:val="000000"/>
          <w:sz w:val="28"/>
        </w:rPr>
        <w:t>
      құмның негізгі қасиеттері және құмды жабыстырғыштарды жасау үшін оны дайындау процессі;</w:t>
      </w:r>
    </w:p>
    <w:p>
      <w:pPr>
        <w:spacing w:after="0"/>
        <w:ind w:left="0"/>
        <w:jc w:val="both"/>
      </w:pPr>
      <w:r>
        <w:rPr>
          <w:rFonts w:ascii="Times New Roman"/>
          <w:b w:val="false"/>
          <w:i w:val="false"/>
          <w:color w:val="000000"/>
          <w:sz w:val="28"/>
        </w:rPr>
        <w:t>
      пакеттің немесе үлгінің бетін құмды жабыстырғыштарды түсіруге дайындау тәртібі;</w:t>
      </w:r>
    </w:p>
    <w:p>
      <w:pPr>
        <w:spacing w:after="0"/>
        <w:ind w:left="0"/>
        <w:jc w:val="both"/>
      </w:pPr>
      <w:r>
        <w:rPr>
          <w:rFonts w:ascii="Times New Roman"/>
          <w:b w:val="false"/>
          <w:i w:val="false"/>
          <w:color w:val="000000"/>
          <w:sz w:val="28"/>
        </w:rPr>
        <w:t>
      құмды жабыстырғыштарды тасымалдау ережесі;</w:t>
      </w:r>
    </w:p>
    <w:p>
      <w:pPr>
        <w:spacing w:after="0"/>
        <w:ind w:left="0"/>
        <w:jc w:val="both"/>
      </w:pPr>
      <w:r>
        <w:rPr>
          <w:rFonts w:ascii="Times New Roman"/>
          <w:b w:val="false"/>
          <w:i w:val="false"/>
          <w:color w:val="000000"/>
          <w:sz w:val="28"/>
        </w:rPr>
        <w:t>
      құмды массадан жасалған бұйымдарды бақылау тәсілдері;</w:t>
      </w:r>
    </w:p>
    <w:p>
      <w:pPr>
        <w:spacing w:after="0"/>
        <w:ind w:left="0"/>
        <w:jc w:val="both"/>
      </w:pPr>
      <w:r>
        <w:rPr>
          <w:rFonts w:ascii="Times New Roman"/>
          <w:b w:val="false"/>
          <w:i w:val="false"/>
          <w:color w:val="000000"/>
          <w:sz w:val="28"/>
        </w:rPr>
        <w:t>
      құмды жабыстырғыштардың болатын ақаулары, олардың себептері және алдын алу шаралары;</w:t>
      </w:r>
    </w:p>
    <w:p>
      <w:pPr>
        <w:spacing w:after="0"/>
        <w:ind w:left="0"/>
        <w:jc w:val="both"/>
      </w:pPr>
      <w:r>
        <w:rPr>
          <w:rFonts w:ascii="Times New Roman"/>
          <w:b w:val="false"/>
          <w:i w:val="false"/>
          <w:color w:val="000000"/>
          <w:sz w:val="28"/>
        </w:rPr>
        <w:t>
      құрамды массалар мен құмды жабыстырғыштардың бастапқы материалдарын пайдалану және сақтау ережесі;</w:t>
      </w:r>
    </w:p>
    <w:p>
      <w:pPr>
        <w:spacing w:after="0"/>
        <w:ind w:left="0"/>
        <w:jc w:val="both"/>
      </w:pPr>
      <w:r>
        <w:rPr>
          <w:rFonts w:ascii="Times New Roman"/>
          <w:b w:val="false"/>
          <w:i w:val="false"/>
          <w:color w:val="000000"/>
          <w:sz w:val="28"/>
        </w:rPr>
        <w:t>
      құмды массалардың құрамы, механикалық және химиялық қасиеті;</w:t>
      </w:r>
    </w:p>
    <w:p>
      <w:pPr>
        <w:spacing w:after="0"/>
        <w:ind w:left="0"/>
        <w:jc w:val="both"/>
      </w:pPr>
      <w:r>
        <w:rPr>
          <w:rFonts w:ascii="Times New Roman"/>
          <w:b w:val="false"/>
          <w:i w:val="false"/>
          <w:color w:val="000000"/>
          <w:sz w:val="28"/>
        </w:rPr>
        <w:t>
      техникалық құжаттаманы, жұмыс сызбаларды, техникалық карталарды, өндірістік нұсқаулықтарды және тағы басқа пайдалану ережесі.</w:t>
      </w:r>
    </w:p>
    <w:bookmarkStart w:name="z446" w:id="427"/>
    <w:p>
      <w:pPr>
        <w:spacing w:after="0"/>
        <w:ind w:left="0"/>
        <w:jc w:val="both"/>
      </w:pPr>
      <w:r>
        <w:rPr>
          <w:rFonts w:ascii="Times New Roman"/>
          <w:b w:val="false"/>
          <w:i w:val="false"/>
          <w:color w:val="000000"/>
          <w:sz w:val="28"/>
        </w:rPr>
        <w:t>
      321. Жұмыс үлгілері:</w:t>
      </w:r>
    </w:p>
    <w:bookmarkEnd w:id="427"/>
    <w:p>
      <w:pPr>
        <w:spacing w:after="0"/>
        <w:ind w:left="0"/>
        <w:jc w:val="both"/>
      </w:pPr>
      <w:r>
        <w:rPr>
          <w:rFonts w:ascii="Times New Roman"/>
          <w:b w:val="false"/>
          <w:i w:val="false"/>
          <w:color w:val="000000"/>
          <w:sz w:val="28"/>
        </w:rPr>
        <w:t>
      1) фюзеляж лючкаларына және осы сияқты бөлшектерге арналған пуансондар мен матрицалар.</w:t>
      </w:r>
    </w:p>
    <w:bookmarkStart w:name="z447" w:id="428"/>
    <w:p>
      <w:pPr>
        <w:spacing w:after="0"/>
        <w:ind w:left="0"/>
        <w:jc w:val="left"/>
      </w:pPr>
      <w:r>
        <w:rPr>
          <w:rFonts w:ascii="Times New Roman"/>
          <w:b/>
          <w:i w:val="false"/>
          <w:color w:val="000000"/>
        </w:rPr>
        <w:t xml:space="preserve"> Параграф 2. Құмды жабыстырушы, 3-разряд</w:t>
      </w:r>
    </w:p>
    <w:bookmarkEnd w:id="428"/>
    <w:bookmarkStart w:name="z448" w:id="429"/>
    <w:p>
      <w:pPr>
        <w:spacing w:after="0"/>
        <w:ind w:left="0"/>
        <w:jc w:val="both"/>
      </w:pPr>
      <w:r>
        <w:rPr>
          <w:rFonts w:ascii="Times New Roman"/>
          <w:b w:val="false"/>
          <w:i w:val="false"/>
          <w:color w:val="000000"/>
          <w:sz w:val="28"/>
        </w:rPr>
        <w:t>
      322. Жұмыс сипаттамасы:</w:t>
      </w:r>
    </w:p>
    <w:bookmarkEnd w:id="429"/>
    <w:p>
      <w:pPr>
        <w:spacing w:after="0"/>
        <w:ind w:left="0"/>
        <w:jc w:val="both"/>
      </w:pPr>
      <w:r>
        <w:rPr>
          <w:rFonts w:ascii="Times New Roman"/>
          <w:b w:val="false"/>
          <w:i w:val="false"/>
          <w:color w:val="000000"/>
          <w:sz w:val="28"/>
        </w:rPr>
        <w:t>
      күрделілігі орташа конфигурациялы макеттерден немесе үлгілерден құмды жабыстырғыштарды жасау;</w:t>
      </w:r>
    </w:p>
    <w:p>
      <w:pPr>
        <w:spacing w:after="0"/>
        <w:ind w:left="0"/>
        <w:jc w:val="both"/>
      </w:pPr>
      <w:r>
        <w:rPr>
          <w:rFonts w:ascii="Times New Roman"/>
          <w:b w:val="false"/>
          <w:i w:val="false"/>
          <w:color w:val="000000"/>
          <w:sz w:val="28"/>
        </w:rPr>
        <w:t>
      эпоксидты шайырлардан және құм - желім массалардан жасалған эталондарды құю;</w:t>
      </w:r>
    </w:p>
    <w:p>
      <w:pPr>
        <w:spacing w:after="0"/>
        <w:ind w:left="0"/>
        <w:jc w:val="both"/>
      </w:pPr>
      <w:r>
        <w:rPr>
          <w:rFonts w:ascii="Times New Roman"/>
          <w:b w:val="false"/>
          <w:i w:val="false"/>
          <w:color w:val="000000"/>
          <w:sz w:val="28"/>
        </w:rPr>
        <w:t>
      фенол негізінде желімді, ВИАМ-63 типтік желімді дайындау, құмды баламалау, құм - желім массаларының құрамын дайындау үшін құм мен желім құрамын жасау;</w:t>
      </w:r>
    </w:p>
    <w:p>
      <w:pPr>
        <w:spacing w:after="0"/>
        <w:ind w:left="0"/>
        <w:jc w:val="both"/>
      </w:pPr>
      <w:r>
        <w:rPr>
          <w:rFonts w:ascii="Times New Roman"/>
          <w:b w:val="false"/>
          <w:i w:val="false"/>
          <w:color w:val="000000"/>
          <w:sz w:val="28"/>
        </w:rPr>
        <w:t>
      ажыратып алу макетін дайындау (парафинмен сүрту, макетке және каркастың ішкі элементтеріне желімді жағу, төсеммен жабу және екінші рет желім жағу);</w:t>
      </w:r>
    </w:p>
    <w:p>
      <w:pPr>
        <w:spacing w:after="0"/>
        <w:ind w:left="0"/>
        <w:jc w:val="both"/>
      </w:pPr>
      <w:r>
        <w:rPr>
          <w:rFonts w:ascii="Times New Roman"/>
          <w:b w:val="false"/>
          <w:i w:val="false"/>
          <w:color w:val="000000"/>
          <w:sz w:val="28"/>
        </w:rPr>
        <w:t>
      құмды жабыстырғыштарды өңдеу (қашау, сылау);</w:t>
      </w:r>
    </w:p>
    <w:p>
      <w:pPr>
        <w:spacing w:after="0"/>
        <w:ind w:left="0"/>
        <w:jc w:val="both"/>
      </w:pPr>
      <w:r>
        <w:rPr>
          <w:rFonts w:ascii="Times New Roman"/>
          <w:b w:val="false"/>
          <w:i w:val="false"/>
          <w:color w:val="000000"/>
          <w:sz w:val="28"/>
        </w:rPr>
        <w:t>
      макетті құм - желім массасынан тазалау.</w:t>
      </w:r>
    </w:p>
    <w:bookmarkStart w:name="z449" w:id="430"/>
    <w:p>
      <w:pPr>
        <w:spacing w:after="0"/>
        <w:ind w:left="0"/>
        <w:jc w:val="both"/>
      </w:pPr>
      <w:r>
        <w:rPr>
          <w:rFonts w:ascii="Times New Roman"/>
          <w:b w:val="false"/>
          <w:i w:val="false"/>
          <w:color w:val="000000"/>
          <w:sz w:val="28"/>
        </w:rPr>
        <w:t>
      323. Білуге тиіс:</w:t>
      </w:r>
    </w:p>
    <w:bookmarkEnd w:id="430"/>
    <w:p>
      <w:pPr>
        <w:spacing w:after="0"/>
        <w:ind w:left="0"/>
        <w:jc w:val="both"/>
      </w:pPr>
      <w:r>
        <w:rPr>
          <w:rFonts w:ascii="Times New Roman"/>
          <w:b w:val="false"/>
          <w:i w:val="false"/>
          <w:color w:val="000000"/>
          <w:sz w:val="28"/>
        </w:rPr>
        <w:t>
      желімді және құм - желім массасын жасау жөніндегі нұсқаулық;</w:t>
      </w:r>
    </w:p>
    <w:p>
      <w:pPr>
        <w:spacing w:after="0"/>
        <w:ind w:left="0"/>
        <w:jc w:val="both"/>
      </w:pPr>
      <w:r>
        <w:rPr>
          <w:rFonts w:ascii="Times New Roman"/>
          <w:b w:val="false"/>
          <w:i w:val="false"/>
          <w:color w:val="000000"/>
          <w:sz w:val="28"/>
        </w:rPr>
        <w:t>
      құм араластырғыштардың құрылғысы және оларды пайдалану ережесі;</w:t>
      </w:r>
    </w:p>
    <w:p>
      <w:pPr>
        <w:spacing w:after="0"/>
        <w:ind w:left="0"/>
        <w:jc w:val="both"/>
      </w:pPr>
      <w:r>
        <w:rPr>
          <w:rFonts w:ascii="Times New Roman"/>
          <w:b w:val="false"/>
          <w:i w:val="false"/>
          <w:color w:val="000000"/>
          <w:sz w:val="28"/>
        </w:rPr>
        <w:t>
      құмды жабыстырғыштың үстіңгі бетін дайындаудың технологиялық процессі және ақауларды жою әдістері;</w:t>
      </w:r>
    </w:p>
    <w:p>
      <w:pPr>
        <w:spacing w:after="0"/>
        <w:ind w:left="0"/>
        <w:jc w:val="both"/>
      </w:pPr>
      <w:r>
        <w:rPr>
          <w:rFonts w:ascii="Times New Roman"/>
          <w:b w:val="false"/>
          <w:i w:val="false"/>
          <w:color w:val="000000"/>
          <w:sz w:val="28"/>
        </w:rPr>
        <w:t>
      құмды жабыстырғыштарды кептіру режимдері.</w:t>
      </w:r>
    </w:p>
    <w:bookmarkStart w:name="z450" w:id="431"/>
    <w:p>
      <w:pPr>
        <w:spacing w:after="0"/>
        <w:ind w:left="0"/>
        <w:jc w:val="both"/>
      </w:pPr>
      <w:r>
        <w:rPr>
          <w:rFonts w:ascii="Times New Roman"/>
          <w:b w:val="false"/>
          <w:i w:val="false"/>
          <w:color w:val="000000"/>
          <w:sz w:val="28"/>
        </w:rPr>
        <w:t>
      324. Жұмыс үлгілері:</w:t>
      </w:r>
    </w:p>
    <w:bookmarkEnd w:id="431"/>
    <w:p>
      <w:pPr>
        <w:spacing w:after="0"/>
        <w:ind w:left="0"/>
        <w:jc w:val="both"/>
      </w:pPr>
      <w:r>
        <w:rPr>
          <w:rFonts w:ascii="Times New Roman"/>
          <w:b w:val="false"/>
          <w:i w:val="false"/>
          <w:color w:val="000000"/>
          <w:sz w:val="28"/>
        </w:rPr>
        <w:t>
      1) фюзеляждарды, мотогондолдарды қаптауға арналған күрделілігі орташа пуансондар және матрицалар.</w:t>
      </w:r>
    </w:p>
    <w:bookmarkStart w:name="z451" w:id="432"/>
    <w:p>
      <w:pPr>
        <w:spacing w:after="0"/>
        <w:ind w:left="0"/>
        <w:jc w:val="left"/>
      </w:pPr>
      <w:r>
        <w:rPr>
          <w:rFonts w:ascii="Times New Roman"/>
          <w:b/>
          <w:i w:val="false"/>
          <w:color w:val="000000"/>
        </w:rPr>
        <w:t xml:space="preserve"> Параграф 3. Құмды жабыстырушы, 4-разряд</w:t>
      </w:r>
    </w:p>
    <w:bookmarkEnd w:id="432"/>
    <w:bookmarkStart w:name="z452" w:id="433"/>
    <w:p>
      <w:pPr>
        <w:spacing w:after="0"/>
        <w:ind w:left="0"/>
        <w:jc w:val="both"/>
      </w:pPr>
      <w:r>
        <w:rPr>
          <w:rFonts w:ascii="Times New Roman"/>
          <w:b w:val="false"/>
          <w:i w:val="false"/>
          <w:color w:val="000000"/>
          <w:sz w:val="28"/>
        </w:rPr>
        <w:t>
      325. Жұмыс сипаттамасы:</w:t>
      </w:r>
    </w:p>
    <w:bookmarkEnd w:id="433"/>
    <w:p>
      <w:pPr>
        <w:spacing w:after="0"/>
        <w:ind w:left="0"/>
        <w:jc w:val="both"/>
      </w:pPr>
      <w:r>
        <w:rPr>
          <w:rFonts w:ascii="Times New Roman"/>
          <w:b w:val="false"/>
          <w:i w:val="false"/>
          <w:color w:val="000000"/>
          <w:sz w:val="28"/>
        </w:rPr>
        <w:t>
      күрделілігі орташа макеттерден және үлгілерден ұзын құмды жабыстырғыштарды жасау;</w:t>
      </w:r>
    </w:p>
    <w:p>
      <w:pPr>
        <w:spacing w:after="0"/>
        <w:ind w:left="0"/>
        <w:jc w:val="both"/>
      </w:pPr>
      <w:r>
        <w:rPr>
          <w:rFonts w:ascii="Times New Roman"/>
          <w:b w:val="false"/>
          <w:i w:val="false"/>
          <w:color w:val="000000"/>
          <w:sz w:val="28"/>
        </w:rPr>
        <w:t>
      графитті сылақтарды дайындау және жарақтарды жасауға арналған шақтамаларға сәйкес ұзын құмды жабыстырғыштарды бір қалыпты сылау;</w:t>
      </w:r>
    </w:p>
    <w:p>
      <w:pPr>
        <w:spacing w:after="0"/>
        <w:ind w:left="0"/>
        <w:jc w:val="both"/>
      </w:pPr>
      <w:r>
        <w:rPr>
          <w:rFonts w:ascii="Times New Roman"/>
          <w:b w:val="false"/>
          <w:i w:val="false"/>
          <w:color w:val="000000"/>
          <w:sz w:val="28"/>
        </w:rPr>
        <w:t>
      құмды массаларды механикаландырумен және қолмен жасау, МЦ массасын және фенол негізіндегі желімді қолмен дайындау;</w:t>
      </w:r>
    </w:p>
    <w:p>
      <w:pPr>
        <w:spacing w:after="0"/>
        <w:ind w:left="0"/>
        <w:jc w:val="both"/>
      </w:pPr>
      <w:r>
        <w:rPr>
          <w:rFonts w:ascii="Times New Roman"/>
          <w:b w:val="false"/>
          <w:i w:val="false"/>
          <w:color w:val="000000"/>
          <w:sz w:val="28"/>
        </w:rPr>
        <w:t>
      желімді дайындау үшін керосин компоненттері бар шайырдың қоспасын, МЦ массасын дайындау үшін гипс бар цемент қоспасын жасау;</w:t>
      </w:r>
    </w:p>
    <w:p>
      <w:pPr>
        <w:spacing w:after="0"/>
        <w:ind w:left="0"/>
        <w:jc w:val="both"/>
      </w:pPr>
      <w:r>
        <w:rPr>
          <w:rFonts w:ascii="Times New Roman"/>
          <w:b w:val="false"/>
          <w:i w:val="false"/>
          <w:color w:val="000000"/>
          <w:sz w:val="28"/>
        </w:rPr>
        <w:t>
      массалық МЦ және құрамды массамен бақылау макеттерін, үлгілерін, жабыстырып жасалғандарды толтыру;</w:t>
      </w:r>
    </w:p>
    <w:p>
      <w:pPr>
        <w:spacing w:after="0"/>
        <w:ind w:left="0"/>
        <w:jc w:val="both"/>
      </w:pPr>
      <w:r>
        <w:rPr>
          <w:rFonts w:ascii="Times New Roman"/>
          <w:b w:val="false"/>
          <w:i w:val="false"/>
          <w:color w:val="000000"/>
          <w:sz w:val="28"/>
        </w:rPr>
        <w:t>
      пуансонды ПСК сызықты іздерді қалпына келтіру.</w:t>
      </w:r>
    </w:p>
    <w:bookmarkStart w:name="z453" w:id="434"/>
    <w:p>
      <w:pPr>
        <w:spacing w:after="0"/>
        <w:ind w:left="0"/>
        <w:jc w:val="both"/>
      </w:pPr>
      <w:r>
        <w:rPr>
          <w:rFonts w:ascii="Times New Roman"/>
          <w:b w:val="false"/>
          <w:i w:val="false"/>
          <w:color w:val="000000"/>
          <w:sz w:val="28"/>
        </w:rPr>
        <w:t>
      326. Білуге тиіс:</w:t>
      </w:r>
    </w:p>
    <w:bookmarkEnd w:id="434"/>
    <w:p>
      <w:pPr>
        <w:spacing w:after="0"/>
        <w:ind w:left="0"/>
        <w:jc w:val="both"/>
      </w:pPr>
      <w:r>
        <w:rPr>
          <w:rFonts w:ascii="Times New Roman"/>
          <w:b w:val="false"/>
          <w:i w:val="false"/>
          <w:color w:val="000000"/>
          <w:sz w:val="28"/>
        </w:rPr>
        <w:t>
      құмды жабыстырғыштарды жасаудың технологиялық процессі;</w:t>
      </w:r>
    </w:p>
    <w:p>
      <w:pPr>
        <w:spacing w:after="0"/>
        <w:ind w:left="0"/>
        <w:jc w:val="both"/>
      </w:pPr>
      <w:r>
        <w:rPr>
          <w:rFonts w:ascii="Times New Roman"/>
          <w:b w:val="false"/>
          <w:i w:val="false"/>
          <w:color w:val="000000"/>
          <w:sz w:val="28"/>
        </w:rPr>
        <w:t>
      Желімдерді, МЦ массасын және құмды массаны рецепттері және жасау тәсілдері;</w:t>
      </w:r>
    </w:p>
    <w:p>
      <w:pPr>
        <w:spacing w:after="0"/>
        <w:ind w:left="0"/>
        <w:jc w:val="both"/>
      </w:pPr>
      <w:r>
        <w:rPr>
          <w:rFonts w:ascii="Times New Roman"/>
          <w:b w:val="false"/>
          <w:i w:val="false"/>
          <w:color w:val="000000"/>
          <w:sz w:val="28"/>
        </w:rPr>
        <w:t>
      қолданылатын материалдардың химиялық қасиеттері;</w:t>
      </w:r>
    </w:p>
    <w:p>
      <w:pPr>
        <w:spacing w:after="0"/>
        <w:ind w:left="0"/>
        <w:jc w:val="both"/>
      </w:pPr>
      <w:r>
        <w:rPr>
          <w:rFonts w:ascii="Times New Roman"/>
          <w:b w:val="false"/>
          <w:i w:val="false"/>
          <w:color w:val="000000"/>
          <w:sz w:val="28"/>
        </w:rPr>
        <w:t>
      шайырды сақтау ережесі, қолданылатын материалдарды және мөлшерлеу ыдыстарын, желім қайнату автоматтарын және құм араластырғыштарды пайдалану.</w:t>
      </w:r>
    </w:p>
    <w:bookmarkStart w:name="z454" w:id="435"/>
    <w:p>
      <w:pPr>
        <w:spacing w:after="0"/>
        <w:ind w:left="0"/>
        <w:jc w:val="both"/>
      </w:pPr>
      <w:r>
        <w:rPr>
          <w:rFonts w:ascii="Times New Roman"/>
          <w:b w:val="false"/>
          <w:i w:val="false"/>
          <w:color w:val="000000"/>
          <w:sz w:val="28"/>
        </w:rPr>
        <w:t>
      327. Жұмыс үлгілері:</w:t>
      </w:r>
    </w:p>
    <w:bookmarkEnd w:id="435"/>
    <w:p>
      <w:pPr>
        <w:spacing w:after="0"/>
        <w:ind w:left="0"/>
        <w:jc w:val="both"/>
      </w:pPr>
      <w:r>
        <w:rPr>
          <w:rFonts w:ascii="Times New Roman"/>
          <w:b w:val="false"/>
          <w:i w:val="false"/>
          <w:color w:val="000000"/>
          <w:sz w:val="28"/>
        </w:rPr>
        <w:t>
      1) арнаулы бұйымдардың цилиндрлік корпустары;</w:t>
      </w:r>
    </w:p>
    <w:p>
      <w:pPr>
        <w:spacing w:after="0"/>
        <w:ind w:left="0"/>
        <w:jc w:val="both"/>
      </w:pPr>
      <w:r>
        <w:rPr>
          <w:rFonts w:ascii="Times New Roman"/>
          <w:b w:val="false"/>
          <w:i w:val="false"/>
          <w:color w:val="000000"/>
          <w:sz w:val="28"/>
        </w:rPr>
        <w:t>
      2) жалтырларға, қанаттарды қаптауға, күрделі конфигурациясының қаттылануына арналған күрделі конфигурациялы және үлкен габаритті пуансондар және матрицалар.</w:t>
      </w:r>
    </w:p>
    <w:bookmarkStart w:name="z455" w:id="436"/>
    <w:p>
      <w:pPr>
        <w:spacing w:after="0"/>
        <w:ind w:left="0"/>
        <w:jc w:val="left"/>
      </w:pPr>
      <w:r>
        <w:rPr>
          <w:rFonts w:ascii="Times New Roman"/>
          <w:b/>
          <w:i w:val="false"/>
          <w:color w:val="000000"/>
        </w:rPr>
        <w:t xml:space="preserve"> Параграф 4. Құмды жабыстырушы, 5-разряд</w:t>
      </w:r>
    </w:p>
    <w:bookmarkEnd w:id="436"/>
    <w:bookmarkStart w:name="z456" w:id="437"/>
    <w:p>
      <w:pPr>
        <w:spacing w:after="0"/>
        <w:ind w:left="0"/>
        <w:jc w:val="both"/>
      </w:pPr>
      <w:r>
        <w:rPr>
          <w:rFonts w:ascii="Times New Roman"/>
          <w:b w:val="false"/>
          <w:i w:val="false"/>
          <w:color w:val="000000"/>
          <w:sz w:val="28"/>
        </w:rPr>
        <w:t>
      328. Жұмыс сипаттамасы:</w:t>
      </w:r>
    </w:p>
    <w:bookmarkEnd w:id="437"/>
    <w:p>
      <w:pPr>
        <w:spacing w:after="0"/>
        <w:ind w:left="0"/>
        <w:jc w:val="both"/>
      </w:pPr>
      <w:r>
        <w:rPr>
          <w:rFonts w:ascii="Times New Roman"/>
          <w:b w:val="false"/>
          <w:i w:val="false"/>
          <w:color w:val="000000"/>
          <w:sz w:val="28"/>
        </w:rPr>
        <w:t>
      күрделі конфигурациялы құбырлары эталондарының бетінен және эталондалатын бетінен құмды жабыстырғыштарды жасау;</w:t>
      </w:r>
    </w:p>
    <w:p>
      <w:pPr>
        <w:spacing w:after="0"/>
        <w:ind w:left="0"/>
        <w:jc w:val="both"/>
      </w:pPr>
      <w:r>
        <w:rPr>
          <w:rFonts w:ascii="Times New Roman"/>
          <w:b w:val="false"/>
          <w:i w:val="false"/>
          <w:color w:val="000000"/>
          <w:sz w:val="28"/>
        </w:rPr>
        <w:t>
      тиісті эпоксидты шайырлардың негізінде эпоксидті желім дайындау;</w:t>
      </w:r>
    </w:p>
    <w:p>
      <w:pPr>
        <w:spacing w:after="0"/>
        <w:ind w:left="0"/>
        <w:jc w:val="both"/>
      </w:pPr>
      <w:r>
        <w:rPr>
          <w:rFonts w:ascii="Times New Roman"/>
          <w:b w:val="false"/>
          <w:i w:val="false"/>
          <w:color w:val="000000"/>
          <w:sz w:val="28"/>
        </w:rPr>
        <w:t>
      бөлшектің қалыңдығын жабыстырып, құбырлардың формаларын және үстіңгі бет эталондарын эпоксидті желіммен толтыру;</w:t>
      </w:r>
    </w:p>
    <w:p>
      <w:pPr>
        <w:spacing w:after="0"/>
        <w:ind w:left="0"/>
        <w:jc w:val="both"/>
      </w:pPr>
      <w:r>
        <w:rPr>
          <w:rFonts w:ascii="Times New Roman"/>
          <w:b w:val="false"/>
          <w:i w:val="false"/>
          <w:color w:val="000000"/>
          <w:sz w:val="28"/>
        </w:rPr>
        <w:t>
      эпоксидты шайырды қолдана отырып күрделі құмды жабыстырғыштарды жасау, одан әрі шаблондар бойынша өңдеу.</w:t>
      </w:r>
    </w:p>
    <w:bookmarkStart w:name="z457" w:id="438"/>
    <w:p>
      <w:pPr>
        <w:spacing w:after="0"/>
        <w:ind w:left="0"/>
        <w:jc w:val="both"/>
      </w:pPr>
      <w:r>
        <w:rPr>
          <w:rFonts w:ascii="Times New Roman"/>
          <w:b w:val="false"/>
          <w:i w:val="false"/>
          <w:color w:val="000000"/>
          <w:sz w:val="28"/>
        </w:rPr>
        <w:t>
      329. Білуге тиіс:</w:t>
      </w:r>
    </w:p>
    <w:bookmarkEnd w:id="438"/>
    <w:p>
      <w:pPr>
        <w:spacing w:after="0"/>
        <w:ind w:left="0"/>
        <w:jc w:val="both"/>
      </w:pPr>
      <w:r>
        <w:rPr>
          <w:rFonts w:ascii="Times New Roman"/>
          <w:b w:val="false"/>
          <w:i w:val="false"/>
          <w:color w:val="000000"/>
          <w:sz w:val="28"/>
        </w:rPr>
        <w:t>
      құм - желім массасының әр түрлі рецепттері бойынша күрделі жабыстырмаларды жасаудың технологиялық ерекшеліктері;</w:t>
      </w:r>
    </w:p>
    <w:p>
      <w:pPr>
        <w:spacing w:after="0"/>
        <w:ind w:left="0"/>
        <w:jc w:val="both"/>
      </w:pPr>
      <w:r>
        <w:rPr>
          <w:rFonts w:ascii="Times New Roman"/>
          <w:b w:val="false"/>
          <w:i w:val="false"/>
          <w:color w:val="000000"/>
          <w:sz w:val="28"/>
        </w:rPr>
        <w:t>
      пайдаланылатын компоненттердің құрамын тексеру және бақылау тәсілдері және олардың технологиялық қасиеті;</w:t>
      </w:r>
    </w:p>
    <w:p>
      <w:pPr>
        <w:spacing w:after="0"/>
        <w:ind w:left="0"/>
        <w:jc w:val="both"/>
      </w:pPr>
      <w:r>
        <w:rPr>
          <w:rFonts w:ascii="Times New Roman"/>
          <w:b w:val="false"/>
          <w:i w:val="false"/>
          <w:color w:val="000000"/>
          <w:sz w:val="28"/>
        </w:rPr>
        <w:t>
      дәл және күрделі құмды жабыстырғыштарды жасауға қойылатын техникалық шарттар және талаптар;</w:t>
      </w:r>
    </w:p>
    <w:p>
      <w:pPr>
        <w:spacing w:after="0"/>
        <w:ind w:left="0"/>
        <w:jc w:val="both"/>
      </w:pPr>
      <w:r>
        <w:rPr>
          <w:rFonts w:ascii="Times New Roman"/>
          <w:b w:val="false"/>
          <w:i w:val="false"/>
          <w:color w:val="000000"/>
          <w:sz w:val="28"/>
        </w:rPr>
        <w:t>
      пайдаланылатын қосалқы жабдықтардың, жарақтардың және құралдың конструкциясы және қолдану шарттары;</w:t>
      </w:r>
    </w:p>
    <w:p>
      <w:pPr>
        <w:spacing w:after="0"/>
        <w:ind w:left="0"/>
        <w:jc w:val="both"/>
      </w:pPr>
      <w:r>
        <w:rPr>
          <w:rFonts w:ascii="Times New Roman"/>
          <w:b w:val="false"/>
          <w:i w:val="false"/>
          <w:color w:val="000000"/>
          <w:sz w:val="28"/>
        </w:rPr>
        <w:t>
      күрделі сызбаларды оқу ережесі.</w:t>
      </w:r>
    </w:p>
    <w:bookmarkStart w:name="z458" w:id="439"/>
    <w:p>
      <w:pPr>
        <w:spacing w:after="0"/>
        <w:ind w:left="0"/>
        <w:jc w:val="both"/>
      </w:pPr>
      <w:r>
        <w:rPr>
          <w:rFonts w:ascii="Times New Roman"/>
          <w:b w:val="false"/>
          <w:i w:val="false"/>
          <w:color w:val="000000"/>
          <w:sz w:val="28"/>
        </w:rPr>
        <w:t>
      330. Жұмыс үлгілері:</w:t>
      </w:r>
    </w:p>
    <w:bookmarkEnd w:id="439"/>
    <w:p>
      <w:pPr>
        <w:spacing w:after="0"/>
        <w:ind w:left="0"/>
        <w:jc w:val="both"/>
      </w:pPr>
      <w:r>
        <w:rPr>
          <w:rFonts w:ascii="Times New Roman"/>
          <w:b w:val="false"/>
          <w:i w:val="false"/>
          <w:color w:val="000000"/>
          <w:sz w:val="28"/>
        </w:rPr>
        <w:t>
      1) көлденең және бойлық қималарға штампылар және пресс-қалыптар типті күрделі конфигурациялы пуансондар мен матрицалар – құмды жабыстырғыштарды жасау, одан әрі шаблондар бойынша өңдеу.</w:t>
      </w:r>
    </w:p>
    <w:bookmarkStart w:name="z459" w:id="440"/>
    <w:p>
      <w:pPr>
        <w:spacing w:after="0"/>
        <w:ind w:left="0"/>
        <w:jc w:val="left"/>
      </w:pPr>
      <w:r>
        <w:rPr>
          <w:rFonts w:ascii="Times New Roman"/>
          <w:b/>
          <w:i w:val="false"/>
          <w:color w:val="000000"/>
        </w:rPr>
        <w:t xml:space="preserve"> Параграф 5. Құмды жабыстырушы, 6-разряд</w:t>
      </w:r>
    </w:p>
    <w:bookmarkEnd w:id="440"/>
    <w:bookmarkStart w:name="z460" w:id="441"/>
    <w:p>
      <w:pPr>
        <w:spacing w:after="0"/>
        <w:ind w:left="0"/>
        <w:jc w:val="both"/>
      </w:pPr>
      <w:r>
        <w:rPr>
          <w:rFonts w:ascii="Times New Roman"/>
          <w:b w:val="false"/>
          <w:i w:val="false"/>
          <w:color w:val="000000"/>
          <w:sz w:val="28"/>
        </w:rPr>
        <w:t>
      331. Жұмыс сипаттамасы:</w:t>
      </w:r>
    </w:p>
    <w:bookmarkEnd w:id="441"/>
    <w:p>
      <w:pPr>
        <w:spacing w:after="0"/>
        <w:ind w:left="0"/>
        <w:jc w:val="both"/>
      </w:pPr>
      <w:r>
        <w:rPr>
          <w:rFonts w:ascii="Times New Roman"/>
          <w:b w:val="false"/>
          <w:i w:val="false"/>
          <w:color w:val="000000"/>
          <w:sz w:val="28"/>
        </w:rPr>
        <w:t>
      ұшу аппараттарының күрделі аэродинамикалық пішіндері, қосарланған қисық беті бар және тағы басқа агрегаттары мен тораптарына арналған күрделі жинақтаушы құмды жабыстырғыштарды жасау;</w:t>
      </w:r>
    </w:p>
    <w:p>
      <w:pPr>
        <w:spacing w:after="0"/>
        <w:ind w:left="0"/>
        <w:jc w:val="both"/>
      </w:pPr>
      <w:r>
        <w:rPr>
          <w:rFonts w:ascii="Times New Roman"/>
          <w:b w:val="false"/>
          <w:i w:val="false"/>
          <w:color w:val="000000"/>
          <w:sz w:val="28"/>
        </w:rPr>
        <w:t>
      дайындамаларды күрделі қисық және күрделі жанасқан беті бар қымды жабыстырғыштар мен макеттерді эталон бойынша эпоксидті композициялармен қаптау.</w:t>
      </w:r>
    </w:p>
    <w:bookmarkStart w:name="z461" w:id="442"/>
    <w:p>
      <w:pPr>
        <w:spacing w:after="0"/>
        <w:ind w:left="0"/>
        <w:jc w:val="both"/>
      </w:pPr>
      <w:r>
        <w:rPr>
          <w:rFonts w:ascii="Times New Roman"/>
          <w:b w:val="false"/>
          <w:i w:val="false"/>
          <w:color w:val="000000"/>
          <w:sz w:val="28"/>
        </w:rPr>
        <w:t>
      332. Білуге тиіс:</w:t>
      </w:r>
    </w:p>
    <w:bookmarkEnd w:id="442"/>
    <w:p>
      <w:pPr>
        <w:spacing w:after="0"/>
        <w:ind w:left="0"/>
        <w:jc w:val="both"/>
      </w:pPr>
      <w:r>
        <w:rPr>
          <w:rFonts w:ascii="Times New Roman"/>
          <w:b w:val="false"/>
          <w:i w:val="false"/>
          <w:color w:val="000000"/>
          <w:sz w:val="28"/>
        </w:rPr>
        <w:t>
      күрделі жараққа қойылатын техникалық талаптар және оны жетілдіру әдістері;</w:t>
      </w:r>
    </w:p>
    <w:p>
      <w:pPr>
        <w:spacing w:after="0"/>
        <w:ind w:left="0"/>
        <w:jc w:val="both"/>
      </w:pPr>
      <w:r>
        <w:rPr>
          <w:rFonts w:ascii="Times New Roman"/>
          <w:b w:val="false"/>
          <w:i w:val="false"/>
          <w:color w:val="000000"/>
          <w:sz w:val="28"/>
        </w:rPr>
        <w:t>
      ұшу аппараттарының күрделі аэродинамикалық пішіндері, қосарлы қисық беті бар агрегаттары мен тораптарына арналған құмды жабыстырғыштарды дәл бақылау әдістері;</w:t>
      </w:r>
    </w:p>
    <w:p>
      <w:pPr>
        <w:spacing w:after="0"/>
        <w:ind w:left="0"/>
        <w:jc w:val="both"/>
      </w:pPr>
      <w:r>
        <w:rPr>
          <w:rFonts w:ascii="Times New Roman"/>
          <w:b w:val="false"/>
          <w:i w:val="false"/>
          <w:color w:val="000000"/>
          <w:sz w:val="28"/>
        </w:rPr>
        <w:t>
      құмды жабыстырғыштардың бетін, оларды пайдалану процесінде қайта қалпына келтіру ережесі және тәсілдері;</w:t>
      </w:r>
    </w:p>
    <w:p>
      <w:pPr>
        <w:spacing w:after="0"/>
        <w:ind w:left="0"/>
        <w:jc w:val="both"/>
      </w:pPr>
      <w:r>
        <w:rPr>
          <w:rFonts w:ascii="Times New Roman"/>
          <w:b w:val="false"/>
          <w:i w:val="false"/>
          <w:color w:val="000000"/>
          <w:sz w:val="28"/>
        </w:rPr>
        <w:t>
      қолданылатын материалдардың сандық шығыстарын есептеу әдістері.</w:t>
      </w:r>
    </w:p>
    <w:bookmarkStart w:name="z462" w:id="443"/>
    <w:p>
      <w:pPr>
        <w:spacing w:after="0"/>
        <w:ind w:left="0"/>
        <w:jc w:val="both"/>
      </w:pPr>
      <w:r>
        <w:rPr>
          <w:rFonts w:ascii="Times New Roman"/>
          <w:b w:val="false"/>
          <w:i w:val="false"/>
          <w:color w:val="000000"/>
          <w:sz w:val="28"/>
        </w:rPr>
        <w:t>
      333. Жұмыс үлгілері:</w:t>
      </w:r>
    </w:p>
    <w:bookmarkEnd w:id="443"/>
    <w:p>
      <w:pPr>
        <w:spacing w:after="0"/>
        <w:ind w:left="0"/>
        <w:jc w:val="both"/>
      </w:pPr>
      <w:r>
        <w:rPr>
          <w:rFonts w:ascii="Times New Roman"/>
          <w:b w:val="false"/>
          <w:i w:val="false"/>
          <w:color w:val="000000"/>
          <w:sz w:val="28"/>
        </w:rPr>
        <w:t>
      1) ауа жинағыштардың диафрагмалары және саға коктары – шаболандар бойынша жиынтықты құмды жабыстырғыштарды жасау;</w:t>
      </w:r>
    </w:p>
    <w:p>
      <w:pPr>
        <w:spacing w:after="0"/>
        <w:ind w:left="0"/>
        <w:jc w:val="both"/>
      </w:pPr>
      <w:r>
        <w:rPr>
          <w:rFonts w:ascii="Times New Roman"/>
          <w:b w:val="false"/>
          <w:i w:val="false"/>
          <w:color w:val="000000"/>
          <w:sz w:val="28"/>
        </w:rPr>
        <w:t>
      2) ауа жинағышы бар фюзеляждардың тұмсықты және орта бөліктері – дайындамаларды құмды жабыстырғыштар мен макеттердің үстіңгі бетінің эталоны бойынша эпоксидты композицияларды қаптау;</w:t>
      </w:r>
    </w:p>
    <w:p>
      <w:pPr>
        <w:spacing w:after="0"/>
        <w:ind w:left="0"/>
        <w:jc w:val="both"/>
      </w:pPr>
      <w:r>
        <w:rPr>
          <w:rFonts w:ascii="Times New Roman"/>
          <w:b w:val="false"/>
          <w:i w:val="false"/>
          <w:color w:val="000000"/>
          <w:sz w:val="28"/>
        </w:rPr>
        <w:t>
      3) катапультті орындықтар – бөлшектерді пластикадан қопарып алу үшін құмды жабыстырғыштарды және ауыспалы құмды жабыстырғыштарды жасау;</w:t>
      </w:r>
    </w:p>
    <w:p>
      <w:pPr>
        <w:spacing w:after="0"/>
        <w:ind w:left="0"/>
        <w:jc w:val="both"/>
      </w:pPr>
      <w:r>
        <w:rPr>
          <w:rFonts w:ascii="Times New Roman"/>
          <w:b w:val="false"/>
          <w:i w:val="false"/>
          <w:color w:val="000000"/>
          <w:sz w:val="28"/>
        </w:rPr>
        <w:t>
      4) шассидің негізгі тіреулері, күрделі конфигурациялы – құмды жабыстырғыштарды жасау.</w:t>
      </w:r>
    </w:p>
    <w:bookmarkStart w:name="z463" w:id="444"/>
    <w:p>
      <w:pPr>
        <w:spacing w:after="0"/>
        <w:ind w:left="0"/>
        <w:jc w:val="left"/>
      </w:pPr>
      <w:r>
        <w:rPr>
          <w:rFonts w:ascii="Times New Roman"/>
          <w:b/>
          <w:i w:val="false"/>
          <w:color w:val="000000"/>
        </w:rPr>
        <w:t xml:space="preserve"> 22. Қалақтарды жылтыратушы</w:t>
      </w:r>
      <w:r>
        <w:br/>
      </w:r>
      <w:r>
        <w:rPr>
          <w:rFonts w:ascii="Times New Roman"/>
          <w:b/>
          <w:i w:val="false"/>
          <w:color w:val="000000"/>
        </w:rPr>
        <w:t>Параграф 1. Қалақтарды жылтыратушы, 2-разряд</w:t>
      </w:r>
    </w:p>
    <w:bookmarkEnd w:id="444"/>
    <w:bookmarkStart w:name="z465" w:id="445"/>
    <w:p>
      <w:pPr>
        <w:spacing w:after="0"/>
        <w:ind w:left="0"/>
        <w:jc w:val="both"/>
      </w:pPr>
      <w:r>
        <w:rPr>
          <w:rFonts w:ascii="Times New Roman"/>
          <w:b w:val="false"/>
          <w:i w:val="false"/>
          <w:color w:val="000000"/>
          <w:sz w:val="28"/>
        </w:rPr>
        <w:t>
      334. Жұмыс сипаттамасы:</w:t>
      </w:r>
    </w:p>
    <w:bookmarkEnd w:id="445"/>
    <w:p>
      <w:pPr>
        <w:spacing w:after="0"/>
        <w:ind w:left="0"/>
        <w:jc w:val="both"/>
      </w:pPr>
      <w:r>
        <w:rPr>
          <w:rFonts w:ascii="Times New Roman"/>
          <w:b w:val="false"/>
          <w:i w:val="false"/>
          <w:color w:val="000000"/>
          <w:sz w:val="28"/>
        </w:rPr>
        <w:t>
      күрделі емес геометриялық формасы және едәуір бақылау қималары (үшке дейін) бар қозғалтқыш қалақтарын жылтырату;</w:t>
      </w:r>
    </w:p>
    <w:p>
      <w:pPr>
        <w:spacing w:after="0"/>
        <w:ind w:left="0"/>
        <w:jc w:val="both"/>
      </w:pPr>
      <w:r>
        <w:rPr>
          <w:rFonts w:ascii="Times New Roman"/>
          <w:b w:val="false"/>
          <w:i w:val="false"/>
          <w:color w:val="000000"/>
          <w:sz w:val="28"/>
        </w:rPr>
        <w:t>
      абразивтік және киіз дөңгелектері бар әмбебап жылтыратқыш станоктарда (жылтыратқыш тұғырларда) қалақтың пішінді бетінде бұдырлықты жою.</w:t>
      </w:r>
    </w:p>
    <w:bookmarkStart w:name="z466" w:id="446"/>
    <w:p>
      <w:pPr>
        <w:spacing w:after="0"/>
        <w:ind w:left="0"/>
        <w:jc w:val="both"/>
      </w:pPr>
      <w:r>
        <w:rPr>
          <w:rFonts w:ascii="Times New Roman"/>
          <w:b w:val="false"/>
          <w:i w:val="false"/>
          <w:color w:val="000000"/>
          <w:sz w:val="28"/>
        </w:rPr>
        <w:t>
      335. Білуге тиіс:</w:t>
      </w:r>
    </w:p>
    <w:bookmarkEnd w:id="446"/>
    <w:p>
      <w:pPr>
        <w:spacing w:after="0"/>
        <w:ind w:left="0"/>
        <w:jc w:val="both"/>
      </w:pPr>
      <w:r>
        <w:rPr>
          <w:rFonts w:ascii="Times New Roman"/>
          <w:b w:val="false"/>
          <w:i w:val="false"/>
          <w:color w:val="000000"/>
          <w:sz w:val="28"/>
        </w:rPr>
        <w:t>
      жылтыратқыш станоктарды (жылтыратқыш тұғырларды) басқару және қызмет көрсету ережесі, станоктың жекелеген бөлігінің атауы және міндеті;</w:t>
      </w:r>
    </w:p>
    <w:p>
      <w:pPr>
        <w:spacing w:after="0"/>
        <w:ind w:left="0"/>
        <w:jc w:val="both"/>
      </w:pPr>
      <w:r>
        <w:rPr>
          <w:rFonts w:ascii="Times New Roman"/>
          <w:b w:val="false"/>
          <w:i w:val="false"/>
          <w:color w:val="000000"/>
          <w:sz w:val="28"/>
        </w:rPr>
        <w:t>
      пайдаланылатын жылтыратқыш құрылғылардың міндеті және қолдану ережесі;</w:t>
      </w:r>
    </w:p>
    <w:p>
      <w:pPr>
        <w:spacing w:after="0"/>
        <w:ind w:left="0"/>
        <w:jc w:val="both"/>
      </w:pPr>
      <w:r>
        <w:rPr>
          <w:rFonts w:ascii="Times New Roman"/>
          <w:b w:val="false"/>
          <w:i w:val="false"/>
          <w:color w:val="000000"/>
          <w:sz w:val="28"/>
        </w:rPr>
        <w:t>
      жылтыратқыш дөңгелектерді іріктеу, орнату және бекіту ережесі;</w:t>
      </w:r>
    </w:p>
    <w:p>
      <w:pPr>
        <w:spacing w:after="0"/>
        <w:ind w:left="0"/>
        <w:jc w:val="both"/>
      </w:pPr>
      <w:r>
        <w:rPr>
          <w:rFonts w:ascii="Times New Roman"/>
          <w:b w:val="false"/>
          <w:i w:val="false"/>
          <w:color w:val="000000"/>
          <w:sz w:val="28"/>
        </w:rPr>
        <w:t>
      жылтыратқыш пасталардың міндеті, іріктеу және қолдану ережесі;</w:t>
      </w:r>
    </w:p>
    <w:p>
      <w:pPr>
        <w:spacing w:after="0"/>
        <w:ind w:left="0"/>
        <w:jc w:val="both"/>
      </w:pPr>
      <w:r>
        <w:rPr>
          <w:rFonts w:ascii="Times New Roman"/>
          <w:b w:val="false"/>
          <w:i w:val="false"/>
          <w:color w:val="000000"/>
          <w:sz w:val="28"/>
        </w:rPr>
        <w:t>
      жүйе негіздері (ЕСДП) СЭВ;</w:t>
      </w:r>
    </w:p>
    <w:p>
      <w:pPr>
        <w:spacing w:after="0"/>
        <w:ind w:left="0"/>
        <w:jc w:val="both"/>
      </w:pPr>
      <w:r>
        <w:rPr>
          <w:rFonts w:ascii="Times New Roman"/>
          <w:b w:val="false"/>
          <w:i w:val="false"/>
          <w:color w:val="000000"/>
          <w:sz w:val="28"/>
        </w:rPr>
        <w:t>
      үстіңгі бетті өңдеу параметрлері туралы негізгі мәліметтер;</w:t>
      </w:r>
    </w:p>
    <w:p>
      <w:pPr>
        <w:spacing w:after="0"/>
        <w:ind w:left="0"/>
        <w:jc w:val="both"/>
      </w:pPr>
      <w:r>
        <w:rPr>
          <w:rFonts w:ascii="Times New Roman"/>
          <w:b w:val="false"/>
          <w:i w:val="false"/>
          <w:color w:val="000000"/>
          <w:sz w:val="28"/>
        </w:rPr>
        <w:t>
      пайдаланылатын бақылау-өлшеу құралының міндеті және қолдану ережесі.</w:t>
      </w:r>
    </w:p>
    <w:bookmarkStart w:name="z467" w:id="447"/>
    <w:p>
      <w:pPr>
        <w:spacing w:after="0"/>
        <w:ind w:left="0"/>
        <w:jc w:val="both"/>
      </w:pPr>
      <w:r>
        <w:rPr>
          <w:rFonts w:ascii="Times New Roman"/>
          <w:b w:val="false"/>
          <w:i w:val="false"/>
          <w:color w:val="000000"/>
          <w:sz w:val="28"/>
        </w:rPr>
        <w:t>
      336. Жұмыс үлгілері:</w:t>
      </w:r>
    </w:p>
    <w:bookmarkEnd w:id="447"/>
    <w:p>
      <w:pPr>
        <w:spacing w:after="0"/>
        <w:ind w:left="0"/>
        <w:jc w:val="both"/>
      </w:pPr>
      <w:r>
        <w:rPr>
          <w:rFonts w:ascii="Times New Roman"/>
          <w:b w:val="false"/>
          <w:i w:val="false"/>
          <w:color w:val="000000"/>
          <w:sz w:val="28"/>
        </w:rPr>
        <w:t>
      1) тік сызықты күрделі емес пішіні және шамалы қималары бар компрессорлы, турбиналы, желдеткішті қалақтар – жылтырату;</w:t>
      </w:r>
    </w:p>
    <w:p>
      <w:pPr>
        <w:spacing w:after="0"/>
        <w:ind w:left="0"/>
        <w:jc w:val="both"/>
      </w:pPr>
      <w:r>
        <w:rPr>
          <w:rFonts w:ascii="Times New Roman"/>
          <w:b w:val="false"/>
          <w:i w:val="false"/>
          <w:color w:val="000000"/>
          <w:sz w:val="28"/>
        </w:rPr>
        <w:t>
      2) есептеу қималары үшке дейін турбиналы, компрессорлы, желдеткішті қалақтар – жөндеу кезінде қалақтың үстіңгі бетінің бұдырлығын жою.</w:t>
      </w:r>
    </w:p>
    <w:bookmarkStart w:name="z468" w:id="448"/>
    <w:p>
      <w:pPr>
        <w:spacing w:after="0"/>
        <w:ind w:left="0"/>
        <w:jc w:val="left"/>
      </w:pPr>
      <w:r>
        <w:rPr>
          <w:rFonts w:ascii="Times New Roman"/>
          <w:b/>
          <w:i w:val="false"/>
          <w:color w:val="000000"/>
        </w:rPr>
        <w:t xml:space="preserve"> Параграф 2. Қалақтарды жылтыратушы, 3-разряд</w:t>
      </w:r>
    </w:p>
    <w:bookmarkEnd w:id="448"/>
    <w:bookmarkStart w:name="z469" w:id="449"/>
    <w:p>
      <w:pPr>
        <w:spacing w:after="0"/>
        <w:ind w:left="0"/>
        <w:jc w:val="both"/>
      </w:pPr>
      <w:r>
        <w:rPr>
          <w:rFonts w:ascii="Times New Roman"/>
          <w:b w:val="false"/>
          <w:i w:val="false"/>
          <w:color w:val="000000"/>
          <w:sz w:val="28"/>
        </w:rPr>
        <w:t>
      337. Жұмыс сипаттамасы:</w:t>
      </w:r>
    </w:p>
    <w:bookmarkEnd w:id="449"/>
    <w:p>
      <w:pPr>
        <w:spacing w:after="0"/>
        <w:ind w:left="0"/>
        <w:jc w:val="both"/>
      </w:pPr>
      <w:r>
        <w:rPr>
          <w:rFonts w:ascii="Times New Roman"/>
          <w:b w:val="false"/>
          <w:i w:val="false"/>
          <w:color w:val="000000"/>
          <w:sz w:val="28"/>
        </w:rPr>
        <w:t>
      абразивтік және киіз дөңгелектері бар әмбебап жылтыратқыш станоктарда және арнаулы діріл жылтыратқыш станоктарда төртке дейін бақылау қимасымен күрделі геометриялық формасы бар қозғалтқыштардың алюминий және болатты қалақтарды жетілдіріп және келтіріп жылтырату және жалтырату;</w:t>
      </w:r>
    </w:p>
    <w:p>
      <w:pPr>
        <w:spacing w:after="0"/>
        <w:ind w:left="0"/>
        <w:jc w:val="both"/>
      </w:pPr>
      <w:r>
        <w:rPr>
          <w:rFonts w:ascii="Times New Roman"/>
          <w:b w:val="false"/>
          <w:i w:val="false"/>
          <w:color w:val="000000"/>
          <w:sz w:val="28"/>
        </w:rPr>
        <w:t>
      қырқұралдар мен радиустердің шамалы бақылау қималары бар күрделі емес пішінді турбиналы және компрессорлы қалақтарда өтудің берілген өлшемін айқындау;</w:t>
      </w:r>
    </w:p>
    <w:p>
      <w:pPr>
        <w:spacing w:after="0"/>
        <w:ind w:left="0"/>
        <w:jc w:val="both"/>
      </w:pPr>
      <w:r>
        <w:rPr>
          <w:rFonts w:ascii="Times New Roman"/>
          <w:b w:val="false"/>
          <w:i w:val="false"/>
          <w:color w:val="000000"/>
          <w:sz w:val="28"/>
        </w:rPr>
        <w:t>
      үстіңгі беттегі коррозияларды, кенжарлар мен бұдырлықты және 0,08 мм саңылауды жібере отырып айнымалы пішін қозғалтқыштары қалақтарының қырқұралдары жиектерін болдырмау және үстіңгі беттің 8-10 класқа дейінгі бұдырлығын қамтамасыз ету.</w:t>
      </w:r>
    </w:p>
    <w:bookmarkStart w:name="z470" w:id="450"/>
    <w:p>
      <w:pPr>
        <w:spacing w:after="0"/>
        <w:ind w:left="0"/>
        <w:jc w:val="both"/>
      </w:pPr>
      <w:r>
        <w:rPr>
          <w:rFonts w:ascii="Times New Roman"/>
          <w:b w:val="false"/>
          <w:i w:val="false"/>
          <w:color w:val="000000"/>
          <w:sz w:val="28"/>
        </w:rPr>
        <w:t>
      338. Білуге тиіс:</w:t>
      </w:r>
    </w:p>
    <w:bookmarkEnd w:id="450"/>
    <w:p>
      <w:pPr>
        <w:spacing w:after="0"/>
        <w:ind w:left="0"/>
        <w:jc w:val="both"/>
      </w:pPr>
      <w:r>
        <w:rPr>
          <w:rFonts w:ascii="Times New Roman"/>
          <w:b w:val="false"/>
          <w:i w:val="false"/>
          <w:color w:val="000000"/>
          <w:sz w:val="28"/>
        </w:rPr>
        <w:t>
      жетілдіру - жылтырату станоктарының құрылғысы және жұмыс істеу принципі және баптау тәсілдері;</w:t>
      </w:r>
    </w:p>
    <w:p>
      <w:pPr>
        <w:spacing w:after="0"/>
        <w:ind w:left="0"/>
        <w:jc w:val="both"/>
      </w:pPr>
      <w:r>
        <w:rPr>
          <w:rFonts w:ascii="Times New Roman"/>
          <w:b w:val="false"/>
          <w:i w:val="false"/>
          <w:color w:val="000000"/>
          <w:sz w:val="28"/>
        </w:rPr>
        <w:t>
      өңделетін материалға байланысты пайдаланылатын абразивтік және жылтыратқыш құралдарды, пасталарды, мастикаларды қолдану ережесі және бөлшектердің бетін өңдеуде қажет тазалалық;</w:t>
      </w:r>
    </w:p>
    <w:p>
      <w:pPr>
        <w:spacing w:after="0"/>
        <w:ind w:left="0"/>
        <w:jc w:val="both"/>
      </w:pPr>
      <w:r>
        <w:rPr>
          <w:rFonts w:ascii="Times New Roman"/>
          <w:b w:val="false"/>
          <w:i w:val="false"/>
          <w:color w:val="000000"/>
          <w:sz w:val="28"/>
        </w:rPr>
        <w:t>
      коррозиялардың және қолданылатын коррозияға қарсы жағындылардың түрлері;</w:t>
      </w:r>
    </w:p>
    <w:p>
      <w:pPr>
        <w:spacing w:after="0"/>
        <w:ind w:left="0"/>
        <w:jc w:val="both"/>
      </w:pPr>
      <w:r>
        <w:rPr>
          <w:rFonts w:ascii="Times New Roman"/>
          <w:b w:val="false"/>
          <w:i w:val="false"/>
          <w:color w:val="000000"/>
          <w:sz w:val="28"/>
        </w:rPr>
        <w:t>
      қолданылатын әмбебап және арнаулы бақылау-өлшеу құралдарын қолдану ережесі;</w:t>
      </w:r>
    </w:p>
    <w:p>
      <w:pPr>
        <w:spacing w:after="0"/>
        <w:ind w:left="0"/>
        <w:jc w:val="both"/>
      </w:pPr>
      <w:r>
        <w:rPr>
          <w:rFonts w:ascii="Times New Roman"/>
          <w:b w:val="false"/>
          <w:i w:val="false"/>
          <w:color w:val="000000"/>
          <w:sz w:val="28"/>
        </w:rPr>
        <w:t>
      шақтамалар мен қондырмалардың жүйелері, үстіңгі бетті өңдеу параметрлері туралы негізі мәліметтер.</w:t>
      </w:r>
    </w:p>
    <w:bookmarkStart w:name="z471" w:id="451"/>
    <w:p>
      <w:pPr>
        <w:spacing w:after="0"/>
        <w:ind w:left="0"/>
        <w:jc w:val="both"/>
      </w:pPr>
      <w:r>
        <w:rPr>
          <w:rFonts w:ascii="Times New Roman"/>
          <w:b w:val="false"/>
          <w:i w:val="false"/>
          <w:color w:val="000000"/>
          <w:sz w:val="28"/>
        </w:rPr>
        <w:t>
      339. Жұмыс үлгілері:</w:t>
      </w:r>
    </w:p>
    <w:bookmarkEnd w:id="451"/>
    <w:p>
      <w:pPr>
        <w:spacing w:after="0"/>
        <w:ind w:left="0"/>
        <w:jc w:val="both"/>
      </w:pPr>
      <w:r>
        <w:rPr>
          <w:rFonts w:ascii="Times New Roman"/>
          <w:b w:val="false"/>
          <w:i w:val="false"/>
          <w:color w:val="000000"/>
          <w:sz w:val="28"/>
        </w:rPr>
        <w:t>
      1) төртке дейін есептеу қимасы бар компрессорлы болат және алюминий қорытпалардан жасалған қалақтар – пішінді жөндеу кезінде коррозияны, механикалық ақауларды және бұдырлықты болдырмау;</w:t>
      </w:r>
    </w:p>
    <w:p>
      <w:pPr>
        <w:spacing w:after="0"/>
        <w:ind w:left="0"/>
        <w:jc w:val="both"/>
      </w:pPr>
      <w:r>
        <w:rPr>
          <w:rFonts w:ascii="Times New Roman"/>
          <w:b w:val="false"/>
          <w:i w:val="false"/>
          <w:color w:val="000000"/>
          <w:sz w:val="28"/>
        </w:rPr>
        <w:t>
      2) ұшу аппараттарының турбостартерлері мен қозғалтқыштарының шүмекті аппараттарының қалақтары – құюдан кейін қырқұрал мен радиустерді жылтырату;</w:t>
      </w:r>
    </w:p>
    <w:p>
      <w:pPr>
        <w:spacing w:after="0"/>
        <w:ind w:left="0"/>
        <w:jc w:val="both"/>
      </w:pPr>
      <w:r>
        <w:rPr>
          <w:rFonts w:ascii="Times New Roman"/>
          <w:b w:val="false"/>
          <w:i w:val="false"/>
          <w:color w:val="000000"/>
          <w:sz w:val="28"/>
        </w:rPr>
        <w:t>
      3) төртке дейін бақылау қимасы бар күрделі емес пішінді турбиналы, компрессорлы және желдеткішті қалақтар – пішіннің өлшемін және үстіңгі бетінің тазалығын сақтай отырып жетілдіру және өлшемдік жылтырату.</w:t>
      </w:r>
    </w:p>
    <w:bookmarkStart w:name="z472" w:id="452"/>
    <w:p>
      <w:pPr>
        <w:spacing w:after="0"/>
        <w:ind w:left="0"/>
        <w:jc w:val="left"/>
      </w:pPr>
      <w:r>
        <w:rPr>
          <w:rFonts w:ascii="Times New Roman"/>
          <w:b/>
          <w:i w:val="false"/>
          <w:color w:val="000000"/>
        </w:rPr>
        <w:t xml:space="preserve"> Параграф 3. Қалақтарды жылтыратушы, 4-разряд</w:t>
      </w:r>
    </w:p>
    <w:bookmarkEnd w:id="452"/>
    <w:bookmarkStart w:name="z473" w:id="453"/>
    <w:p>
      <w:pPr>
        <w:spacing w:after="0"/>
        <w:ind w:left="0"/>
        <w:jc w:val="both"/>
      </w:pPr>
      <w:r>
        <w:rPr>
          <w:rFonts w:ascii="Times New Roman"/>
          <w:b w:val="false"/>
          <w:i w:val="false"/>
          <w:color w:val="000000"/>
          <w:sz w:val="28"/>
        </w:rPr>
        <w:t>
      340. Жұмыс сипаттамасы:</w:t>
      </w:r>
    </w:p>
    <w:bookmarkEnd w:id="453"/>
    <w:p>
      <w:pPr>
        <w:spacing w:after="0"/>
        <w:ind w:left="0"/>
        <w:jc w:val="both"/>
      </w:pPr>
      <w:r>
        <w:rPr>
          <w:rFonts w:ascii="Times New Roman"/>
          <w:b w:val="false"/>
          <w:i w:val="false"/>
          <w:color w:val="000000"/>
          <w:sz w:val="28"/>
        </w:rPr>
        <w:t>
      алтыға дейін бақылау қимасы бар күрделілігі орташа геометриялық пішіні және шамалы ширату бұрышының шамасы бар қозғалтқыш қалақтарын жетілдіре және келтіре отырып жылтырату және жалтырату; 0,07 дейін кіріс және шығыс жиектерді дайындау дәлдігі және үстіңгі беттің 8-10 класқа дейін бұдырлығы кезінде қырқыл пішінің әр жағынан 0,5 мм  дейін металлды түсіре отырып қалақтарды жетілдіру және жылтырату; абразивтік және киіз дөңгелектермен өлшемді жылтырата отырып, әмбебап жылтыратқыш станоктарда күрделілігі орташа қозғалтқыштардың қалақтарын жөндеу кезінде пішінді үстіңгі беттен коррозия мен кенжарларды, қырқылдың кіріс және шығыс жиектерін жою.</w:t>
      </w:r>
    </w:p>
    <w:bookmarkStart w:name="z474" w:id="454"/>
    <w:p>
      <w:pPr>
        <w:spacing w:after="0"/>
        <w:ind w:left="0"/>
        <w:jc w:val="both"/>
      </w:pPr>
      <w:r>
        <w:rPr>
          <w:rFonts w:ascii="Times New Roman"/>
          <w:b w:val="false"/>
          <w:i w:val="false"/>
          <w:color w:val="000000"/>
          <w:sz w:val="28"/>
        </w:rPr>
        <w:t>
      341. Білуге тиіс:</w:t>
      </w:r>
    </w:p>
    <w:bookmarkEnd w:id="454"/>
    <w:p>
      <w:pPr>
        <w:spacing w:after="0"/>
        <w:ind w:left="0"/>
        <w:jc w:val="both"/>
      </w:pPr>
      <w:r>
        <w:rPr>
          <w:rFonts w:ascii="Times New Roman"/>
          <w:b w:val="false"/>
          <w:i w:val="false"/>
          <w:color w:val="000000"/>
          <w:sz w:val="28"/>
        </w:rPr>
        <w:t>
      қозғалтқыш қалақтарының міндеті және конструкциясы;</w:t>
      </w:r>
    </w:p>
    <w:p>
      <w:pPr>
        <w:spacing w:after="0"/>
        <w:ind w:left="0"/>
        <w:jc w:val="both"/>
      </w:pPr>
      <w:r>
        <w:rPr>
          <w:rFonts w:ascii="Times New Roman"/>
          <w:b w:val="false"/>
          <w:i w:val="false"/>
          <w:color w:val="000000"/>
          <w:sz w:val="28"/>
        </w:rPr>
        <w:t>
      қалақтарды жасау үшін қолданылатын материалдарды таңбалау;</w:t>
      </w:r>
    </w:p>
    <w:p>
      <w:pPr>
        <w:spacing w:after="0"/>
        <w:ind w:left="0"/>
        <w:jc w:val="both"/>
      </w:pPr>
      <w:r>
        <w:rPr>
          <w:rFonts w:ascii="Times New Roman"/>
          <w:b w:val="false"/>
          <w:i w:val="false"/>
          <w:color w:val="000000"/>
          <w:sz w:val="28"/>
        </w:rPr>
        <w:t>
      абразивтік және жылтыратқыш дөңгелектерге, пасталарға қойылатын мемлекеттік стандарттар;</w:t>
      </w:r>
    </w:p>
    <w:p>
      <w:pPr>
        <w:spacing w:after="0"/>
        <w:ind w:left="0"/>
        <w:jc w:val="both"/>
      </w:pPr>
      <w:r>
        <w:rPr>
          <w:rFonts w:ascii="Times New Roman"/>
          <w:b w:val="false"/>
          <w:i w:val="false"/>
          <w:color w:val="000000"/>
          <w:sz w:val="28"/>
        </w:rPr>
        <w:t>
      фасонды құю және абразивтік дөңгелектерді теңгеру ережесі;</w:t>
      </w:r>
    </w:p>
    <w:p>
      <w:pPr>
        <w:spacing w:after="0"/>
        <w:ind w:left="0"/>
        <w:jc w:val="both"/>
      </w:pPr>
      <w:r>
        <w:rPr>
          <w:rFonts w:ascii="Times New Roman"/>
          <w:b w:val="false"/>
          <w:i w:val="false"/>
          <w:color w:val="000000"/>
          <w:sz w:val="28"/>
        </w:rPr>
        <w:t>
      жылтырату кезінде қозғалтқыш қалақтары пішіндерінің өлшеміне температураның әсері;</w:t>
      </w:r>
    </w:p>
    <w:p>
      <w:pPr>
        <w:spacing w:after="0"/>
        <w:ind w:left="0"/>
        <w:jc w:val="both"/>
      </w:pPr>
      <w:r>
        <w:rPr>
          <w:rFonts w:ascii="Times New Roman"/>
          <w:b w:val="false"/>
          <w:i w:val="false"/>
          <w:color w:val="000000"/>
          <w:sz w:val="28"/>
        </w:rPr>
        <w:t>
      қозғалтқыш қалақтарын жылтыратуда пайда болатын ақауларды жою әдісі;</w:t>
      </w:r>
    </w:p>
    <w:p>
      <w:pPr>
        <w:spacing w:after="0"/>
        <w:ind w:left="0"/>
        <w:jc w:val="both"/>
      </w:pPr>
      <w:r>
        <w:rPr>
          <w:rFonts w:ascii="Times New Roman"/>
          <w:b w:val="false"/>
          <w:i w:val="false"/>
          <w:color w:val="000000"/>
          <w:sz w:val="28"/>
        </w:rPr>
        <w:t>
      сызбаларды оқу ережесі;</w:t>
      </w:r>
    </w:p>
    <w:p>
      <w:pPr>
        <w:spacing w:after="0"/>
        <w:ind w:left="0"/>
        <w:jc w:val="both"/>
      </w:pPr>
      <w:r>
        <w:rPr>
          <w:rFonts w:ascii="Times New Roman"/>
          <w:b w:val="false"/>
          <w:i w:val="false"/>
          <w:color w:val="000000"/>
          <w:sz w:val="28"/>
        </w:rPr>
        <w:t>
      үстіңгі бетті өңдеу параметрлері туралы негізгі мәліметтер;</w:t>
      </w:r>
    </w:p>
    <w:p>
      <w:pPr>
        <w:spacing w:after="0"/>
        <w:ind w:left="0"/>
        <w:jc w:val="both"/>
      </w:pPr>
      <w:r>
        <w:rPr>
          <w:rFonts w:ascii="Times New Roman"/>
          <w:b w:val="false"/>
          <w:i w:val="false"/>
          <w:color w:val="000000"/>
          <w:sz w:val="28"/>
        </w:rPr>
        <w:t>
      қозғалтқыш қалақтары элементтерінің геометриялық өлшемдерін бақылау құралдарын пайдалану ережесі.</w:t>
      </w:r>
    </w:p>
    <w:bookmarkStart w:name="z475" w:id="455"/>
    <w:p>
      <w:pPr>
        <w:spacing w:after="0"/>
        <w:ind w:left="0"/>
        <w:jc w:val="both"/>
      </w:pPr>
      <w:r>
        <w:rPr>
          <w:rFonts w:ascii="Times New Roman"/>
          <w:b w:val="false"/>
          <w:i w:val="false"/>
          <w:color w:val="000000"/>
          <w:sz w:val="28"/>
        </w:rPr>
        <w:t>
      342. Жұмыс үлгілері:</w:t>
      </w:r>
    </w:p>
    <w:bookmarkEnd w:id="455"/>
    <w:p>
      <w:pPr>
        <w:spacing w:after="0"/>
        <w:ind w:left="0"/>
        <w:jc w:val="both"/>
      </w:pPr>
      <w:r>
        <w:rPr>
          <w:rFonts w:ascii="Times New Roman"/>
          <w:b w:val="false"/>
          <w:i w:val="false"/>
          <w:color w:val="000000"/>
          <w:sz w:val="28"/>
        </w:rPr>
        <w:t>
      1) нөлдік бағыттағыш аппараттардың қалақтары – механикалық өңдеуден кейін қырқұралды өлшемдік жылтырату;</w:t>
      </w:r>
    </w:p>
    <w:p>
      <w:pPr>
        <w:spacing w:after="0"/>
        <w:ind w:left="0"/>
        <w:jc w:val="both"/>
      </w:pPr>
      <w:r>
        <w:rPr>
          <w:rFonts w:ascii="Times New Roman"/>
          <w:b w:val="false"/>
          <w:i w:val="false"/>
          <w:color w:val="000000"/>
          <w:sz w:val="28"/>
        </w:rPr>
        <w:t>
      2) күрделілігі орташа геометриялық пішіні бар турбиналы, компрессорлы және желдеткішті қалақтар – қырқұрал пішінін жөндеу кезінде коррозияны, механикалық қателерді және бұдырлықты жою;</w:t>
      </w:r>
    </w:p>
    <w:p>
      <w:pPr>
        <w:spacing w:after="0"/>
        <w:ind w:left="0"/>
        <w:jc w:val="both"/>
      </w:pPr>
      <w:r>
        <w:rPr>
          <w:rFonts w:ascii="Times New Roman"/>
          <w:b w:val="false"/>
          <w:i w:val="false"/>
          <w:color w:val="000000"/>
          <w:sz w:val="28"/>
        </w:rPr>
        <w:t>
      3) шағын габаритті, істеп тұрған қосқыш қозғалтқыштардың турбиналық қалақтары – жетілдіру және жылтырату.</w:t>
      </w:r>
    </w:p>
    <w:bookmarkStart w:name="z476" w:id="456"/>
    <w:p>
      <w:pPr>
        <w:spacing w:after="0"/>
        <w:ind w:left="0"/>
        <w:jc w:val="left"/>
      </w:pPr>
      <w:r>
        <w:rPr>
          <w:rFonts w:ascii="Times New Roman"/>
          <w:b/>
          <w:i w:val="false"/>
          <w:color w:val="000000"/>
        </w:rPr>
        <w:t xml:space="preserve"> Параграф 4. Қалақтарды жылтыратушы, 5-разряд</w:t>
      </w:r>
    </w:p>
    <w:bookmarkEnd w:id="456"/>
    <w:bookmarkStart w:name="z477" w:id="457"/>
    <w:p>
      <w:pPr>
        <w:spacing w:after="0"/>
        <w:ind w:left="0"/>
        <w:jc w:val="both"/>
      </w:pPr>
      <w:r>
        <w:rPr>
          <w:rFonts w:ascii="Times New Roman"/>
          <w:b w:val="false"/>
          <w:i w:val="false"/>
          <w:color w:val="000000"/>
          <w:sz w:val="28"/>
        </w:rPr>
        <w:t>
      343. Жұмыс сипаттамасы:</w:t>
      </w:r>
    </w:p>
    <w:bookmarkEnd w:id="457"/>
    <w:p>
      <w:pPr>
        <w:spacing w:after="0"/>
        <w:ind w:left="0"/>
        <w:jc w:val="both"/>
      </w:pPr>
      <w:r>
        <w:rPr>
          <w:rFonts w:ascii="Times New Roman"/>
          <w:b w:val="false"/>
          <w:i w:val="false"/>
          <w:color w:val="000000"/>
          <w:sz w:val="28"/>
        </w:rPr>
        <w:t>
      әр түрлі материалдан, оның ішінде саңылау бойынша 0,07 мм дейін жіберілген ыстыққа төзімді болаттан және титан қорытпаларынан жасалған алтыдан артық бақылау қимасы бар күрделі айнымалы, қисықсызықты геометриялық пішінді қозғалтқыш қалақтарын жетілдіру, жылтырату және жалтырату;</w:t>
      </w:r>
    </w:p>
    <w:p>
      <w:pPr>
        <w:spacing w:after="0"/>
        <w:ind w:left="0"/>
        <w:jc w:val="both"/>
      </w:pPr>
      <w:r>
        <w:rPr>
          <w:rFonts w:ascii="Times New Roman"/>
          <w:b w:val="false"/>
          <w:i w:val="false"/>
          <w:color w:val="000000"/>
          <w:sz w:val="28"/>
        </w:rPr>
        <w:t>
      абразивтік және киіз дөңгелектермен өлшемді жылтыратумен 12 класқа дейін бұдырлықты қамтамасыз етіп, қалақтарды жөндеу кезінде күрделі айнымалы геометриялық пішінде қозғалтқыш қалақтарының пішінді үстіңгі беттерінен қырқұрал жиектерінде коррозиялар мен кенжарларды жою;</w:t>
      </w:r>
    </w:p>
    <w:p>
      <w:pPr>
        <w:spacing w:after="0"/>
        <w:ind w:left="0"/>
        <w:jc w:val="both"/>
      </w:pPr>
      <w:r>
        <w:rPr>
          <w:rFonts w:ascii="Times New Roman"/>
          <w:b w:val="false"/>
          <w:i w:val="false"/>
          <w:color w:val="000000"/>
          <w:sz w:val="28"/>
        </w:rPr>
        <w:t>
      күрделі бақылау-өлшеу аспаптарын қолдана отырып, қалақтардың алынған нақты өлшемдерін және берілген формадан ауытқуын өлшеу.</w:t>
      </w:r>
    </w:p>
    <w:bookmarkStart w:name="z478" w:id="458"/>
    <w:p>
      <w:pPr>
        <w:spacing w:after="0"/>
        <w:ind w:left="0"/>
        <w:jc w:val="both"/>
      </w:pPr>
      <w:r>
        <w:rPr>
          <w:rFonts w:ascii="Times New Roman"/>
          <w:b w:val="false"/>
          <w:i w:val="false"/>
          <w:color w:val="000000"/>
          <w:sz w:val="28"/>
        </w:rPr>
        <w:t>
      344. Білуге тиіс:</w:t>
      </w:r>
    </w:p>
    <w:bookmarkEnd w:id="458"/>
    <w:p>
      <w:pPr>
        <w:spacing w:after="0"/>
        <w:ind w:left="0"/>
        <w:jc w:val="both"/>
      </w:pPr>
      <w:r>
        <w:rPr>
          <w:rFonts w:ascii="Times New Roman"/>
          <w:b w:val="false"/>
          <w:i w:val="false"/>
          <w:color w:val="000000"/>
          <w:sz w:val="28"/>
        </w:rPr>
        <w:t>
      қозғалтқыш қалақтарының нысаналы міндеті және конструкциясы;</w:t>
      </w:r>
    </w:p>
    <w:p>
      <w:pPr>
        <w:spacing w:after="0"/>
        <w:ind w:left="0"/>
        <w:jc w:val="both"/>
      </w:pPr>
      <w:r>
        <w:rPr>
          <w:rFonts w:ascii="Times New Roman"/>
          <w:b w:val="false"/>
          <w:i w:val="false"/>
          <w:color w:val="000000"/>
          <w:sz w:val="28"/>
        </w:rPr>
        <w:t>
      қолданылатын материалдардың физикалық - техническалық қасиеті, титан қорытпаларын өңдеу ерекшеліктері;</w:t>
      </w:r>
    </w:p>
    <w:p>
      <w:pPr>
        <w:spacing w:after="0"/>
        <w:ind w:left="0"/>
        <w:jc w:val="both"/>
      </w:pPr>
      <w:r>
        <w:rPr>
          <w:rFonts w:ascii="Times New Roman"/>
          <w:b w:val="false"/>
          <w:i w:val="false"/>
          <w:color w:val="000000"/>
          <w:sz w:val="28"/>
        </w:rPr>
        <w:t>
      абразивтік және жылтыратқыш шеңберлердің маркалары;</w:t>
      </w:r>
    </w:p>
    <w:p>
      <w:pPr>
        <w:spacing w:after="0"/>
        <w:ind w:left="0"/>
        <w:jc w:val="both"/>
      </w:pPr>
      <w:r>
        <w:rPr>
          <w:rFonts w:ascii="Times New Roman"/>
          <w:b w:val="false"/>
          <w:i w:val="false"/>
          <w:color w:val="000000"/>
          <w:sz w:val="28"/>
        </w:rPr>
        <w:t>
      шеңберлерді теңгеру ережесі;</w:t>
      </w:r>
    </w:p>
    <w:p>
      <w:pPr>
        <w:spacing w:after="0"/>
        <w:ind w:left="0"/>
        <w:jc w:val="both"/>
      </w:pPr>
      <w:r>
        <w:rPr>
          <w:rFonts w:ascii="Times New Roman"/>
          <w:b w:val="false"/>
          <w:i w:val="false"/>
          <w:color w:val="000000"/>
          <w:sz w:val="28"/>
        </w:rPr>
        <w:t>
      қозғалтқыш қалақтарын жылтыратуға қойылатын техникалық шарттар;</w:t>
      </w:r>
    </w:p>
    <w:p>
      <w:pPr>
        <w:spacing w:after="0"/>
        <w:ind w:left="0"/>
        <w:jc w:val="both"/>
      </w:pPr>
      <w:r>
        <w:rPr>
          <w:rFonts w:ascii="Times New Roman"/>
          <w:b w:val="false"/>
          <w:i w:val="false"/>
          <w:color w:val="000000"/>
          <w:sz w:val="28"/>
        </w:rPr>
        <w:t>
      сызбаларды оқу ережесі;</w:t>
      </w:r>
    </w:p>
    <w:p>
      <w:pPr>
        <w:spacing w:after="0"/>
        <w:ind w:left="0"/>
        <w:jc w:val="both"/>
      </w:pPr>
      <w:r>
        <w:rPr>
          <w:rFonts w:ascii="Times New Roman"/>
          <w:b w:val="false"/>
          <w:i w:val="false"/>
          <w:color w:val="000000"/>
          <w:sz w:val="28"/>
        </w:rPr>
        <w:t>
      қалақтарды жылтыратуға қойылатын техникалық талаптар;</w:t>
      </w:r>
    </w:p>
    <w:p>
      <w:pPr>
        <w:spacing w:after="0"/>
        <w:ind w:left="0"/>
        <w:jc w:val="both"/>
      </w:pPr>
      <w:r>
        <w:rPr>
          <w:rFonts w:ascii="Times New Roman"/>
          <w:b w:val="false"/>
          <w:i w:val="false"/>
          <w:color w:val="000000"/>
          <w:sz w:val="28"/>
        </w:rPr>
        <w:t>
      қалақтардың сапасын бақылаудың заманауи құралдарын қолдану ережелері;</w:t>
      </w:r>
    </w:p>
    <w:p>
      <w:pPr>
        <w:spacing w:after="0"/>
        <w:ind w:left="0"/>
        <w:jc w:val="both"/>
      </w:pPr>
      <w:r>
        <w:rPr>
          <w:rFonts w:ascii="Times New Roman"/>
          <w:b w:val="false"/>
          <w:i w:val="false"/>
          <w:color w:val="000000"/>
          <w:sz w:val="28"/>
        </w:rPr>
        <w:t>
      қалақтарды жылтыратуда брактар мен ақаулардың түрлері және себептері, олардың алдын алу және жою тәсілдері;</w:t>
      </w:r>
    </w:p>
    <w:p>
      <w:pPr>
        <w:spacing w:after="0"/>
        <w:ind w:left="0"/>
        <w:jc w:val="both"/>
      </w:pPr>
      <w:r>
        <w:rPr>
          <w:rFonts w:ascii="Times New Roman"/>
          <w:b w:val="false"/>
          <w:i w:val="false"/>
          <w:color w:val="000000"/>
          <w:sz w:val="28"/>
        </w:rPr>
        <w:t>
      металдың үстіңгі қабатында қақталуды және кернеу қалдығын болдырмау тәсілдері;</w:t>
      </w:r>
    </w:p>
    <w:p>
      <w:pPr>
        <w:spacing w:after="0"/>
        <w:ind w:left="0"/>
        <w:jc w:val="both"/>
      </w:pPr>
      <w:r>
        <w:rPr>
          <w:rFonts w:ascii="Times New Roman"/>
          <w:b w:val="false"/>
          <w:i w:val="false"/>
          <w:color w:val="000000"/>
          <w:sz w:val="28"/>
        </w:rPr>
        <w:t>
      қозғалтқыш қалақтарының техникалық жағдайын айқындау әдістері;</w:t>
      </w:r>
    </w:p>
    <w:p>
      <w:pPr>
        <w:spacing w:after="0"/>
        <w:ind w:left="0"/>
        <w:jc w:val="both"/>
      </w:pPr>
      <w:r>
        <w:rPr>
          <w:rFonts w:ascii="Times New Roman"/>
          <w:b w:val="false"/>
          <w:i w:val="false"/>
          <w:color w:val="000000"/>
          <w:sz w:val="28"/>
        </w:rPr>
        <w:t>
      қолданылатын бақылау-өлшеу құралдарының конструкциясы және қозғалтқыш қалақтарын оптико - механикалық бақылау аспабының қызмет принципі;</w:t>
      </w:r>
    </w:p>
    <w:p>
      <w:pPr>
        <w:spacing w:after="0"/>
        <w:ind w:left="0"/>
        <w:jc w:val="both"/>
      </w:pPr>
      <w:r>
        <w:rPr>
          <w:rFonts w:ascii="Times New Roman"/>
          <w:b w:val="false"/>
          <w:i w:val="false"/>
          <w:color w:val="000000"/>
          <w:sz w:val="28"/>
        </w:rPr>
        <w:t>
      үстіңгі бетті өңдеудің параметрлері туралы негізгі мәліметтер.</w:t>
      </w:r>
    </w:p>
    <w:bookmarkStart w:name="z479" w:id="459"/>
    <w:p>
      <w:pPr>
        <w:spacing w:after="0"/>
        <w:ind w:left="0"/>
        <w:jc w:val="both"/>
      </w:pPr>
      <w:r>
        <w:rPr>
          <w:rFonts w:ascii="Times New Roman"/>
          <w:b w:val="false"/>
          <w:i w:val="false"/>
          <w:color w:val="000000"/>
          <w:sz w:val="28"/>
        </w:rPr>
        <w:t>
      345. Жұмыс үлгілері:</w:t>
      </w:r>
    </w:p>
    <w:bookmarkEnd w:id="459"/>
    <w:p>
      <w:pPr>
        <w:spacing w:after="0"/>
        <w:ind w:left="0"/>
        <w:jc w:val="both"/>
      </w:pPr>
      <w:r>
        <w:rPr>
          <w:rFonts w:ascii="Times New Roman"/>
          <w:b w:val="false"/>
          <w:i w:val="false"/>
          <w:color w:val="000000"/>
          <w:sz w:val="28"/>
        </w:rPr>
        <w:t>
      1) шүмекті бағыттағыш аппараттардың қуыс бір сөрелі және екі сөрелі құйылған қалақтары – толық жылтырату, жетілдіру және жалтырату;</w:t>
      </w:r>
    </w:p>
    <w:p>
      <w:pPr>
        <w:spacing w:after="0"/>
        <w:ind w:left="0"/>
        <w:jc w:val="both"/>
      </w:pPr>
      <w:r>
        <w:rPr>
          <w:rFonts w:ascii="Times New Roman"/>
          <w:b w:val="false"/>
          <w:i w:val="false"/>
          <w:color w:val="000000"/>
          <w:sz w:val="28"/>
        </w:rPr>
        <w:t>
      2) алтыдан артық бақылау қимасы бар турбиналы, компрессорлы және желдеткішті қалақтар – коррозиямен және кенжарлармен зақымданған қалақтардың қырқұралдарын жасау және жөндеу кезінде жетілдіру және жылтырату.</w:t>
      </w:r>
    </w:p>
    <w:bookmarkStart w:name="z480" w:id="460"/>
    <w:p>
      <w:pPr>
        <w:spacing w:after="0"/>
        <w:ind w:left="0"/>
        <w:jc w:val="left"/>
      </w:pPr>
      <w:r>
        <w:rPr>
          <w:rFonts w:ascii="Times New Roman"/>
          <w:b/>
          <w:i w:val="false"/>
          <w:color w:val="000000"/>
        </w:rPr>
        <w:t xml:space="preserve"> Параграф 5. Қалақтарды жылтыратушы, 6-разряд</w:t>
      </w:r>
    </w:p>
    <w:bookmarkEnd w:id="460"/>
    <w:bookmarkStart w:name="z481" w:id="461"/>
    <w:p>
      <w:pPr>
        <w:spacing w:after="0"/>
        <w:ind w:left="0"/>
        <w:jc w:val="both"/>
      </w:pPr>
      <w:r>
        <w:rPr>
          <w:rFonts w:ascii="Times New Roman"/>
          <w:b w:val="false"/>
          <w:i w:val="false"/>
          <w:color w:val="000000"/>
          <w:sz w:val="28"/>
        </w:rPr>
        <w:t>
      346. Жұмыс сипаттамасы:</w:t>
      </w:r>
    </w:p>
    <w:bookmarkEnd w:id="461"/>
    <w:p>
      <w:pPr>
        <w:spacing w:after="0"/>
        <w:ind w:left="0"/>
        <w:jc w:val="both"/>
      </w:pPr>
      <w:r>
        <w:rPr>
          <w:rFonts w:ascii="Times New Roman"/>
          <w:b w:val="false"/>
          <w:i w:val="false"/>
          <w:color w:val="000000"/>
          <w:sz w:val="28"/>
        </w:rPr>
        <w:t>
      әр түрлі материалдардан жасалатын және ширатылған үлкен бұрышы бар күрделі айнымалы геометриялық пішінді қалақтарды толық жетілдіру және жылтырату;</w:t>
      </w:r>
    </w:p>
    <w:p>
      <w:pPr>
        <w:spacing w:after="0"/>
        <w:ind w:left="0"/>
        <w:jc w:val="both"/>
      </w:pPr>
      <w:r>
        <w:rPr>
          <w:rFonts w:ascii="Times New Roman"/>
          <w:b w:val="false"/>
          <w:i w:val="false"/>
          <w:color w:val="000000"/>
          <w:sz w:val="28"/>
        </w:rPr>
        <w:t>
      қозғалтқыш қалақтарының тәжірибелі үлгілерін және өлшемдер эталондарын, тазалығын жасау;</w:t>
      </w:r>
    </w:p>
    <w:p>
      <w:pPr>
        <w:spacing w:after="0"/>
        <w:ind w:left="0"/>
        <w:jc w:val="both"/>
      </w:pPr>
      <w:r>
        <w:rPr>
          <w:rFonts w:ascii="Times New Roman"/>
          <w:b w:val="false"/>
          <w:i w:val="false"/>
          <w:color w:val="000000"/>
          <w:sz w:val="28"/>
        </w:rPr>
        <w:t>
      көшіргіштерді жасау.</w:t>
      </w:r>
    </w:p>
    <w:bookmarkStart w:name="z482" w:id="462"/>
    <w:p>
      <w:pPr>
        <w:spacing w:after="0"/>
        <w:ind w:left="0"/>
        <w:jc w:val="both"/>
      </w:pPr>
      <w:r>
        <w:rPr>
          <w:rFonts w:ascii="Times New Roman"/>
          <w:b w:val="false"/>
          <w:i w:val="false"/>
          <w:color w:val="000000"/>
          <w:sz w:val="28"/>
        </w:rPr>
        <w:t>
      347. Білуге тиіс:</w:t>
      </w:r>
    </w:p>
    <w:bookmarkEnd w:id="462"/>
    <w:p>
      <w:pPr>
        <w:spacing w:after="0"/>
        <w:ind w:left="0"/>
        <w:jc w:val="both"/>
      </w:pPr>
      <w:r>
        <w:rPr>
          <w:rFonts w:ascii="Times New Roman"/>
          <w:b w:val="false"/>
          <w:i w:val="false"/>
          <w:color w:val="000000"/>
          <w:sz w:val="28"/>
        </w:rPr>
        <w:t>
      қолданылатын физикалық - механикалық материалдардың қасиеті және ыстыққа төзімді және титан қорытпаларының ерекшелігі;</w:t>
      </w:r>
    </w:p>
    <w:p>
      <w:pPr>
        <w:spacing w:after="0"/>
        <w:ind w:left="0"/>
        <w:jc w:val="both"/>
      </w:pPr>
      <w:r>
        <w:rPr>
          <w:rFonts w:ascii="Times New Roman"/>
          <w:b w:val="false"/>
          <w:i w:val="false"/>
          <w:color w:val="000000"/>
          <w:sz w:val="28"/>
        </w:rPr>
        <w:t>
      қозғалтқыш қалақтарын көшірудің техникалық шарттары;</w:t>
      </w:r>
    </w:p>
    <w:p>
      <w:pPr>
        <w:spacing w:after="0"/>
        <w:ind w:left="0"/>
        <w:jc w:val="both"/>
      </w:pPr>
      <w:r>
        <w:rPr>
          <w:rFonts w:ascii="Times New Roman"/>
          <w:b w:val="false"/>
          <w:i w:val="false"/>
          <w:color w:val="000000"/>
          <w:sz w:val="28"/>
        </w:rPr>
        <w:t>
      қозғалтқыш қалақтарды жетілдіру жөніндегі нормативтік құжаттар және сызбалар;</w:t>
      </w:r>
    </w:p>
    <w:p>
      <w:pPr>
        <w:spacing w:after="0"/>
        <w:ind w:left="0"/>
        <w:jc w:val="both"/>
      </w:pPr>
      <w:r>
        <w:rPr>
          <w:rFonts w:ascii="Times New Roman"/>
          <w:b w:val="false"/>
          <w:i w:val="false"/>
          <w:color w:val="000000"/>
          <w:sz w:val="28"/>
        </w:rPr>
        <w:t>
      жоғары өнімді жұмыс істеу және қозғалтқыш қалақтарының бетін өңдеудің жоғары дәлдігіне жету тәсілдері;</w:t>
      </w:r>
    </w:p>
    <w:p>
      <w:pPr>
        <w:spacing w:after="0"/>
        <w:ind w:left="0"/>
        <w:jc w:val="both"/>
      </w:pPr>
      <w:r>
        <w:rPr>
          <w:rFonts w:ascii="Times New Roman"/>
          <w:b w:val="false"/>
          <w:i w:val="false"/>
          <w:color w:val="000000"/>
          <w:sz w:val="28"/>
        </w:rPr>
        <w:t>
      күрделі жылтырату жұмыстарын орындаумен байланысты есептеулер жүргізу ережесі;</w:t>
      </w:r>
    </w:p>
    <w:p>
      <w:pPr>
        <w:spacing w:after="0"/>
        <w:ind w:left="0"/>
        <w:jc w:val="both"/>
      </w:pPr>
      <w:r>
        <w:rPr>
          <w:rFonts w:ascii="Times New Roman"/>
          <w:b w:val="false"/>
          <w:i w:val="false"/>
          <w:color w:val="000000"/>
          <w:sz w:val="28"/>
        </w:rPr>
        <w:t>
      қалақтарды бақылаудың техникалық құралдары;</w:t>
      </w:r>
    </w:p>
    <w:p>
      <w:pPr>
        <w:spacing w:after="0"/>
        <w:ind w:left="0"/>
        <w:jc w:val="both"/>
      </w:pPr>
      <w:r>
        <w:rPr>
          <w:rFonts w:ascii="Times New Roman"/>
          <w:b w:val="false"/>
          <w:i w:val="false"/>
          <w:color w:val="000000"/>
          <w:sz w:val="28"/>
        </w:rPr>
        <w:t>
      оптика - механикалық бақылау аспаптарының құрылғысы.</w:t>
      </w:r>
    </w:p>
    <w:bookmarkStart w:name="z483" w:id="463"/>
    <w:p>
      <w:pPr>
        <w:spacing w:after="0"/>
        <w:ind w:left="0"/>
        <w:jc w:val="both"/>
      </w:pPr>
      <w:r>
        <w:rPr>
          <w:rFonts w:ascii="Times New Roman"/>
          <w:b w:val="false"/>
          <w:i w:val="false"/>
          <w:color w:val="000000"/>
          <w:sz w:val="28"/>
        </w:rPr>
        <w:t>
      348. Жұмыс үлгілері:</w:t>
      </w:r>
    </w:p>
    <w:bookmarkEnd w:id="463"/>
    <w:p>
      <w:pPr>
        <w:spacing w:after="0"/>
        <w:ind w:left="0"/>
        <w:jc w:val="both"/>
      </w:pPr>
      <w:r>
        <w:rPr>
          <w:rFonts w:ascii="Times New Roman"/>
          <w:b w:val="false"/>
          <w:i w:val="false"/>
          <w:color w:val="000000"/>
          <w:sz w:val="28"/>
        </w:rPr>
        <w:t>
      1) бандажды сөрелері және көп бақылау қимасы бар күрделі геометриялық пішінді қалақтар - қиыстырып келтіру және жылтырату, сондай-ақ жөндеу кезінде коррозия мен сызаттарды жою;</w:t>
      </w:r>
    </w:p>
    <w:p>
      <w:pPr>
        <w:spacing w:after="0"/>
        <w:ind w:left="0"/>
        <w:jc w:val="both"/>
      </w:pPr>
      <w:r>
        <w:rPr>
          <w:rFonts w:ascii="Times New Roman"/>
          <w:b w:val="false"/>
          <w:i w:val="false"/>
          <w:color w:val="000000"/>
          <w:sz w:val="28"/>
        </w:rPr>
        <w:t>
      2) қуыс турбиналы және компрессорлы қалақтар – үлгілер мен эталондарды жасау;</w:t>
      </w:r>
    </w:p>
    <w:p>
      <w:pPr>
        <w:spacing w:after="0"/>
        <w:ind w:left="0"/>
        <w:jc w:val="both"/>
      </w:pPr>
      <w:r>
        <w:rPr>
          <w:rFonts w:ascii="Times New Roman"/>
          <w:b w:val="false"/>
          <w:i w:val="false"/>
          <w:color w:val="000000"/>
          <w:sz w:val="28"/>
        </w:rPr>
        <w:t>
      3) онға тең немесе оннан артық бақылау қимасы бар турбиналы, компрессорлы және желдеткішті қалақтар – қиыстырып келтіру, жылтыратужәне жалтырату.</w:t>
      </w:r>
    </w:p>
    <w:bookmarkStart w:name="z484" w:id="464"/>
    <w:p>
      <w:pPr>
        <w:spacing w:after="0"/>
        <w:ind w:left="0"/>
        <w:jc w:val="left"/>
      </w:pPr>
      <w:r>
        <w:rPr>
          <w:rFonts w:ascii="Times New Roman"/>
          <w:b/>
          <w:i w:val="false"/>
          <w:color w:val="000000"/>
        </w:rPr>
        <w:t xml:space="preserve"> 23. Радиоэлектрондық жабдықты жөндеу жөніндегі радиомеханик</w:t>
      </w:r>
      <w:r>
        <w:br/>
      </w:r>
      <w:r>
        <w:rPr>
          <w:rFonts w:ascii="Times New Roman"/>
          <w:b/>
          <w:i w:val="false"/>
          <w:color w:val="000000"/>
        </w:rPr>
        <w:t>Параграф 1. Радиоэлектрондық жабдықты жөндеу жөніндегі радиомеханик, 2-разряд</w:t>
      </w:r>
    </w:p>
    <w:bookmarkEnd w:id="464"/>
    <w:bookmarkStart w:name="z486" w:id="465"/>
    <w:p>
      <w:pPr>
        <w:spacing w:after="0"/>
        <w:ind w:left="0"/>
        <w:jc w:val="both"/>
      </w:pPr>
      <w:r>
        <w:rPr>
          <w:rFonts w:ascii="Times New Roman"/>
          <w:b w:val="false"/>
          <w:i w:val="false"/>
          <w:color w:val="000000"/>
          <w:sz w:val="28"/>
        </w:rPr>
        <w:t>
      349. Жұмыс сипаттамасы:</w:t>
      </w:r>
    </w:p>
    <w:bookmarkEnd w:id="465"/>
    <w:p>
      <w:pPr>
        <w:spacing w:after="0"/>
        <w:ind w:left="0"/>
        <w:jc w:val="both"/>
      </w:pPr>
      <w:r>
        <w:rPr>
          <w:rFonts w:ascii="Times New Roman"/>
          <w:b w:val="false"/>
          <w:i w:val="false"/>
          <w:color w:val="000000"/>
          <w:sz w:val="28"/>
        </w:rPr>
        <w:t>
      қарапайым принципті тәсімдер бойынша амперметр, вольтметр, тестер және тағы басқа типтік электр өлшегіш аспаптарды пайдалана отырып, қарапайым электрлік тізбектерді жөндеу;</w:t>
      </w:r>
    </w:p>
    <w:p>
      <w:pPr>
        <w:spacing w:after="0"/>
        <w:ind w:left="0"/>
        <w:jc w:val="both"/>
      </w:pPr>
      <w:r>
        <w:rPr>
          <w:rFonts w:ascii="Times New Roman"/>
          <w:b w:val="false"/>
          <w:i w:val="false"/>
          <w:color w:val="000000"/>
          <w:sz w:val="28"/>
        </w:rPr>
        <w:t>
      ұшу аппараттарының қарапайым радиоэлектрондық жабдықты бөлшектеу;</w:t>
      </w:r>
    </w:p>
    <w:p>
      <w:pPr>
        <w:spacing w:after="0"/>
        <w:ind w:left="0"/>
        <w:jc w:val="both"/>
      </w:pPr>
      <w:r>
        <w:rPr>
          <w:rFonts w:ascii="Times New Roman"/>
          <w:b w:val="false"/>
          <w:i w:val="false"/>
          <w:color w:val="000000"/>
          <w:sz w:val="28"/>
        </w:rPr>
        <w:t>
      күрделі емес кабелдерді жасау;</w:t>
      </w:r>
    </w:p>
    <w:p>
      <w:pPr>
        <w:spacing w:after="0"/>
        <w:ind w:left="0"/>
        <w:jc w:val="both"/>
      </w:pPr>
      <w:r>
        <w:rPr>
          <w:rFonts w:ascii="Times New Roman"/>
          <w:b w:val="false"/>
          <w:i w:val="false"/>
          <w:color w:val="000000"/>
          <w:sz w:val="28"/>
        </w:rPr>
        <w:t>
      қарапайым принципті тәсімдерге сәйкес раидиоэлектрондық жабдықтың элементтерін дәнекерлеу;</w:t>
      </w:r>
    </w:p>
    <w:p>
      <w:pPr>
        <w:spacing w:after="0"/>
        <w:ind w:left="0"/>
        <w:jc w:val="both"/>
      </w:pPr>
      <w:r>
        <w:rPr>
          <w:rFonts w:ascii="Times New Roman"/>
          <w:b w:val="false"/>
          <w:i w:val="false"/>
          <w:color w:val="000000"/>
          <w:sz w:val="28"/>
        </w:rPr>
        <w:t>
      радиоэлектрондық жабдықтың блоктарын жөндеу кезінде күрделі емес слесарлық операцияларды орындау.</w:t>
      </w:r>
    </w:p>
    <w:bookmarkStart w:name="z487" w:id="466"/>
    <w:p>
      <w:pPr>
        <w:spacing w:after="0"/>
        <w:ind w:left="0"/>
        <w:jc w:val="both"/>
      </w:pPr>
      <w:r>
        <w:rPr>
          <w:rFonts w:ascii="Times New Roman"/>
          <w:b w:val="false"/>
          <w:i w:val="false"/>
          <w:color w:val="000000"/>
          <w:sz w:val="28"/>
        </w:rPr>
        <w:t>
      350. Білуге тиіс:</w:t>
      </w:r>
    </w:p>
    <w:bookmarkEnd w:id="466"/>
    <w:p>
      <w:pPr>
        <w:spacing w:after="0"/>
        <w:ind w:left="0"/>
        <w:jc w:val="both"/>
      </w:pPr>
      <w:r>
        <w:rPr>
          <w:rFonts w:ascii="Times New Roman"/>
          <w:b w:val="false"/>
          <w:i w:val="false"/>
          <w:color w:val="000000"/>
          <w:sz w:val="28"/>
        </w:rPr>
        <w:t>
      ұшу аппараттар электронды жабдықтардың блоктарын бөлшектеу технологиясы;</w:t>
      </w:r>
    </w:p>
    <w:p>
      <w:pPr>
        <w:spacing w:after="0"/>
        <w:ind w:left="0"/>
        <w:jc w:val="both"/>
      </w:pPr>
      <w:r>
        <w:rPr>
          <w:rFonts w:ascii="Times New Roman"/>
          <w:b w:val="false"/>
          <w:i w:val="false"/>
          <w:color w:val="000000"/>
          <w:sz w:val="28"/>
        </w:rPr>
        <w:t>
      радиоэлектрондық жабдықтардың міндеті;</w:t>
      </w:r>
    </w:p>
    <w:p>
      <w:pPr>
        <w:spacing w:after="0"/>
        <w:ind w:left="0"/>
        <w:jc w:val="both"/>
      </w:pPr>
      <w:r>
        <w:rPr>
          <w:rFonts w:ascii="Times New Roman"/>
          <w:b w:val="false"/>
          <w:i w:val="false"/>
          <w:color w:val="000000"/>
          <w:sz w:val="28"/>
        </w:rPr>
        <w:t>
      күрделі емес өлшеу аспаптарын пайдалану ережесі;</w:t>
      </w:r>
    </w:p>
    <w:p>
      <w:pPr>
        <w:spacing w:after="0"/>
        <w:ind w:left="0"/>
        <w:jc w:val="both"/>
      </w:pPr>
      <w:r>
        <w:rPr>
          <w:rFonts w:ascii="Times New Roman"/>
          <w:b w:val="false"/>
          <w:i w:val="false"/>
          <w:color w:val="000000"/>
          <w:sz w:val="28"/>
        </w:rPr>
        <w:t>
      радиоэлектрондық жабдықтардың қарапайым элементтерін дәнекерлеу технологиясы және негізгі дәнекерлеудің құрамы;</w:t>
      </w:r>
    </w:p>
    <w:p>
      <w:pPr>
        <w:spacing w:after="0"/>
        <w:ind w:left="0"/>
        <w:jc w:val="both"/>
      </w:pPr>
      <w:r>
        <w:rPr>
          <w:rFonts w:ascii="Times New Roman"/>
          <w:b w:val="false"/>
          <w:i w:val="false"/>
          <w:color w:val="000000"/>
          <w:sz w:val="28"/>
        </w:rPr>
        <w:t>
      жүргізілетін жөндеуде қолданылатын материалдар туралы негізгі мәліметтер;</w:t>
      </w:r>
    </w:p>
    <w:p>
      <w:pPr>
        <w:spacing w:after="0"/>
        <w:ind w:left="0"/>
        <w:jc w:val="both"/>
      </w:pPr>
      <w:r>
        <w:rPr>
          <w:rFonts w:ascii="Times New Roman"/>
          <w:b w:val="false"/>
          <w:i w:val="false"/>
          <w:color w:val="000000"/>
          <w:sz w:val="28"/>
        </w:rPr>
        <w:t>
      орындалатын жұмыс көлемінде слесарлық іс.</w:t>
      </w:r>
    </w:p>
    <w:bookmarkStart w:name="z488" w:id="467"/>
    <w:p>
      <w:pPr>
        <w:spacing w:after="0"/>
        <w:ind w:left="0"/>
        <w:jc w:val="both"/>
      </w:pPr>
      <w:r>
        <w:rPr>
          <w:rFonts w:ascii="Times New Roman"/>
          <w:b w:val="false"/>
          <w:i w:val="false"/>
          <w:color w:val="000000"/>
          <w:sz w:val="28"/>
        </w:rPr>
        <w:t>
      351. Жұмыс үлгілері:</w:t>
      </w:r>
    </w:p>
    <w:bookmarkEnd w:id="467"/>
    <w:p>
      <w:pPr>
        <w:spacing w:after="0"/>
        <w:ind w:left="0"/>
        <w:jc w:val="both"/>
      </w:pPr>
      <w:r>
        <w:rPr>
          <w:rFonts w:ascii="Times New Roman"/>
          <w:b w:val="false"/>
          <w:i w:val="false"/>
          <w:color w:val="000000"/>
          <w:sz w:val="28"/>
        </w:rPr>
        <w:t>
      1) күрделі кинематикалық тәсімдері жоқ антенналар, сүзгілер, аморт. рамалар, радиоэлектрондық жабдықтардың блоктарын бекіту панельдері – көзбен шолып ақауды анықтау;</w:t>
      </w:r>
    </w:p>
    <w:p>
      <w:pPr>
        <w:spacing w:after="0"/>
        <w:ind w:left="0"/>
        <w:jc w:val="both"/>
      </w:pPr>
      <w:r>
        <w:rPr>
          <w:rFonts w:ascii="Times New Roman"/>
          <w:b w:val="false"/>
          <w:i w:val="false"/>
          <w:color w:val="000000"/>
          <w:sz w:val="28"/>
        </w:rPr>
        <w:t>
      2) көлемді монтаждау және 5 мм артық қадамы бар баспа платтары негізінде орындалған радиоэлектрондық жабдықтардың блоктары – резисторларды, конденсаторларды, трансформаторларды ауыстыру;</w:t>
      </w:r>
    </w:p>
    <w:p>
      <w:pPr>
        <w:spacing w:after="0"/>
        <w:ind w:left="0"/>
        <w:jc w:val="both"/>
      </w:pPr>
      <w:r>
        <w:rPr>
          <w:rFonts w:ascii="Times New Roman"/>
          <w:b w:val="false"/>
          <w:i w:val="false"/>
          <w:color w:val="000000"/>
          <w:sz w:val="28"/>
        </w:rPr>
        <w:t>
      3) радиоэлектрондық жабдықтардың блоктары – бөлшектерден коррозияларды жою;</w:t>
      </w:r>
    </w:p>
    <w:p>
      <w:pPr>
        <w:spacing w:after="0"/>
        <w:ind w:left="0"/>
        <w:jc w:val="both"/>
      </w:pPr>
      <w:r>
        <w:rPr>
          <w:rFonts w:ascii="Times New Roman"/>
          <w:b w:val="false"/>
          <w:i w:val="false"/>
          <w:color w:val="000000"/>
          <w:sz w:val="28"/>
        </w:rPr>
        <w:t>
      4) сельсинді датчиктер – бөлшектеу;</w:t>
      </w:r>
    </w:p>
    <w:p>
      <w:pPr>
        <w:spacing w:after="0"/>
        <w:ind w:left="0"/>
        <w:jc w:val="both"/>
      </w:pPr>
      <w:r>
        <w:rPr>
          <w:rFonts w:ascii="Times New Roman"/>
          <w:b w:val="false"/>
          <w:i w:val="false"/>
          <w:color w:val="000000"/>
          <w:sz w:val="28"/>
        </w:rPr>
        <w:t>
      5) бөлшектер мен сымдар – принципті және монтаждау тәсімдеріне сәйкес таңбалау;</w:t>
      </w:r>
    </w:p>
    <w:p>
      <w:pPr>
        <w:spacing w:after="0"/>
        <w:ind w:left="0"/>
        <w:jc w:val="both"/>
      </w:pPr>
      <w:r>
        <w:rPr>
          <w:rFonts w:ascii="Times New Roman"/>
          <w:b w:val="false"/>
          <w:i w:val="false"/>
          <w:color w:val="000000"/>
          <w:sz w:val="28"/>
        </w:rPr>
        <w:t>
      6) жалғастырғыш, көп талшықты, блок аралық кабельдер – жөндеу;</w:t>
      </w:r>
    </w:p>
    <w:p>
      <w:pPr>
        <w:spacing w:after="0"/>
        <w:ind w:left="0"/>
        <w:jc w:val="both"/>
      </w:pPr>
      <w:r>
        <w:rPr>
          <w:rFonts w:ascii="Times New Roman"/>
          <w:b w:val="false"/>
          <w:i w:val="false"/>
          <w:color w:val="000000"/>
          <w:sz w:val="28"/>
        </w:rPr>
        <w:t>
      7) ПУР, ПУАТК типтік басқару панельдері – жөндеу кезінде белгілеу, бұрғылау, ию, тойтару, дәнекерлеу;</w:t>
      </w:r>
    </w:p>
    <w:p>
      <w:pPr>
        <w:spacing w:after="0"/>
        <w:ind w:left="0"/>
        <w:jc w:val="both"/>
      </w:pPr>
      <w:r>
        <w:rPr>
          <w:rFonts w:ascii="Times New Roman"/>
          <w:b w:val="false"/>
          <w:i w:val="false"/>
          <w:color w:val="000000"/>
          <w:sz w:val="28"/>
        </w:rPr>
        <w:t>
      8) резисторлар, дроссельдер, трансформаторлар – бақылау-өлшеу аспаптарының көмегімен тексеру.</w:t>
      </w:r>
    </w:p>
    <w:bookmarkStart w:name="z489" w:id="468"/>
    <w:p>
      <w:pPr>
        <w:spacing w:after="0"/>
        <w:ind w:left="0"/>
        <w:jc w:val="left"/>
      </w:pPr>
      <w:r>
        <w:rPr>
          <w:rFonts w:ascii="Times New Roman"/>
          <w:b/>
          <w:i w:val="false"/>
          <w:color w:val="000000"/>
        </w:rPr>
        <w:t xml:space="preserve"> Параграф 2. Радиоэлектрондық жабдықты жөндеу жөніндегі радиомеханик, 3-разряд</w:t>
      </w:r>
    </w:p>
    <w:bookmarkEnd w:id="468"/>
    <w:bookmarkStart w:name="z490" w:id="469"/>
    <w:p>
      <w:pPr>
        <w:spacing w:after="0"/>
        <w:ind w:left="0"/>
        <w:jc w:val="both"/>
      </w:pPr>
      <w:r>
        <w:rPr>
          <w:rFonts w:ascii="Times New Roman"/>
          <w:b w:val="false"/>
          <w:i w:val="false"/>
          <w:color w:val="000000"/>
          <w:sz w:val="28"/>
        </w:rPr>
        <w:t>
      352. Жұмыс сипаттамасы:</w:t>
      </w:r>
    </w:p>
    <w:bookmarkEnd w:id="469"/>
    <w:p>
      <w:pPr>
        <w:spacing w:after="0"/>
        <w:ind w:left="0"/>
        <w:jc w:val="both"/>
      </w:pPr>
      <w:r>
        <w:rPr>
          <w:rFonts w:ascii="Times New Roman"/>
          <w:b w:val="false"/>
          <w:i w:val="false"/>
          <w:color w:val="000000"/>
          <w:sz w:val="28"/>
        </w:rPr>
        <w:t>
      күрделі емес радиоэлектрондық жабдықтардың бөлшектері мен тораптарын жөндеу, құрастыру;</w:t>
      </w:r>
    </w:p>
    <w:p>
      <w:pPr>
        <w:spacing w:after="0"/>
        <w:ind w:left="0"/>
        <w:jc w:val="both"/>
      </w:pPr>
      <w:r>
        <w:rPr>
          <w:rFonts w:ascii="Times New Roman"/>
          <w:b w:val="false"/>
          <w:i w:val="false"/>
          <w:color w:val="000000"/>
          <w:sz w:val="28"/>
        </w:rPr>
        <w:t>
      радиоэлектрондық аппаратураның күрделілігі орташа агрегаттары мен блоктарын бөлшектеу;</w:t>
      </w:r>
    </w:p>
    <w:p>
      <w:pPr>
        <w:spacing w:after="0"/>
        <w:ind w:left="0"/>
        <w:jc w:val="both"/>
      </w:pPr>
      <w:r>
        <w:rPr>
          <w:rFonts w:ascii="Times New Roman"/>
          <w:b w:val="false"/>
          <w:i w:val="false"/>
          <w:color w:val="000000"/>
          <w:sz w:val="28"/>
        </w:rPr>
        <w:t>
      күрделі емес принципті тәсімдерге сәйкес радиоэлектрондық аппаратураның күрделі емес блоктары мен агрегаттарының аспалы бөлшектері мен тораптарын дәнекерлеу;</w:t>
      </w:r>
    </w:p>
    <w:p>
      <w:pPr>
        <w:spacing w:after="0"/>
        <w:ind w:left="0"/>
        <w:jc w:val="both"/>
      </w:pPr>
      <w:r>
        <w:rPr>
          <w:rFonts w:ascii="Times New Roman"/>
          <w:b w:val="false"/>
          <w:i w:val="false"/>
          <w:color w:val="000000"/>
          <w:sz w:val="28"/>
        </w:rPr>
        <w:t>
      жөнделетін радиожабдықтар бөлшектерінің типтік ақауларын айқындау;</w:t>
      </w:r>
    </w:p>
    <w:p>
      <w:pPr>
        <w:spacing w:after="0"/>
        <w:ind w:left="0"/>
        <w:jc w:val="both"/>
      </w:pPr>
      <w:r>
        <w:rPr>
          <w:rFonts w:ascii="Times New Roman"/>
          <w:b w:val="false"/>
          <w:i w:val="false"/>
          <w:color w:val="000000"/>
          <w:sz w:val="28"/>
        </w:rPr>
        <w:t>
      ұшу аппараттардан алынған радиоэлектрондық жабдықтардың жиынтығын айқындау.</w:t>
      </w:r>
    </w:p>
    <w:bookmarkStart w:name="z491" w:id="470"/>
    <w:p>
      <w:pPr>
        <w:spacing w:after="0"/>
        <w:ind w:left="0"/>
        <w:jc w:val="both"/>
      </w:pPr>
      <w:r>
        <w:rPr>
          <w:rFonts w:ascii="Times New Roman"/>
          <w:b w:val="false"/>
          <w:i w:val="false"/>
          <w:color w:val="000000"/>
          <w:sz w:val="28"/>
        </w:rPr>
        <w:t>
      353. Білуге тиіс:</w:t>
      </w:r>
    </w:p>
    <w:bookmarkEnd w:id="470"/>
    <w:p>
      <w:pPr>
        <w:spacing w:after="0"/>
        <w:ind w:left="0"/>
        <w:jc w:val="both"/>
      </w:pPr>
      <w:r>
        <w:rPr>
          <w:rFonts w:ascii="Times New Roman"/>
          <w:b w:val="false"/>
          <w:i w:val="false"/>
          <w:color w:val="000000"/>
          <w:sz w:val="28"/>
        </w:rPr>
        <w:t>
      радиоэлектрондық аппаратуралардың агрегаттар мен блоктарды жөндеу және бөлшектеу технологиясы, олардың жұмыс істеу принципі, конструкциясы, міндеті;</w:t>
      </w:r>
    </w:p>
    <w:p>
      <w:pPr>
        <w:spacing w:after="0"/>
        <w:ind w:left="0"/>
        <w:jc w:val="both"/>
      </w:pPr>
      <w:r>
        <w:rPr>
          <w:rFonts w:ascii="Times New Roman"/>
          <w:b w:val="false"/>
          <w:i w:val="false"/>
          <w:color w:val="000000"/>
          <w:sz w:val="28"/>
        </w:rPr>
        <w:t>
      сынақ стендтерінің қоректендіру көздері, оның міндеті, пайдалану ережесі;</w:t>
      </w:r>
    </w:p>
    <w:p>
      <w:pPr>
        <w:spacing w:after="0"/>
        <w:ind w:left="0"/>
        <w:jc w:val="both"/>
      </w:pPr>
      <w:r>
        <w:rPr>
          <w:rFonts w:ascii="Times New Roman"/>
          <w:b w:val="false"/>
          <w:i w:val="false"/>
          <w:color w:val="000000"/>
          <w:sz w:val="28"/>
        </w:rPr>
        <w:t>
      бақылау-өлшеу аппаратураларын және арнаулы құралды қолдану ережесі;</w:t>
      </w:r>
    </w:p>
    <w:p>
      <w:pPr>
        <w:spacing w:after="0"/>
        <w:ind w:left="0"/>
        <w:jc w:val="both"/>
      </w:pPr>
      <w:r>
        <w:rPr>
          <w:rFonts w:ascii="Times New Roman"/>
          <w:b w:val="false"/>
          <w:i w:val="false"/>
          <w:color w:val="000000"/>
          <w:sz w:val="28"/>
        </w:rPr>
        <w:t>
      коррозияның пайда болу себептері, одан қорғау тәсілдері;</w:t>
      </w:r>
    </w:p>
    <w:p>
      <w:pPr>
        <w:spacing w:after="0"/>
        <w:ind w:left="0"/>
        <w:jc w:val="both"/>
      </w:pPr>
      <w:r>
        <w:rPr>
          <w:rFonts w:ascii="Times New Roman"/>
          <w:b w:val="false"/>
          <w:i w:val="false"/>
          <w:color w:val="000000"/>
          <w:sz w:val="28"/>
        </w:rPr>
        <w:t>
      радиоэлектрондық аппаратуралардың күрделі емес бөлшектері мен тораптарын, блоктары мен агрегаттарын дәнекерлеу технологиясы;</w:t>
      </w:r>
    </w:p>
    <w:p>
      <w:pPr>
        <w:spacing w:after="0"/>
        <w:ind w:left="0"/>
        <w:jc w:val="both"/>
      </w:pPr>
      <w:r>
        <w:rPr>
          <w:rFonts w:ascii="Times New Roman"/>
          <w:b w:val="false"/>
          <w:i w:val="false"/>
          <w:color w:val="000000"/>
          <w:sz w:val="28"/>
        </w:rPr>
        <w:t>
      электр, радио техника негіздері;</w:t>
      </w:r>
    </w:p>
    <w:p>
      <w:pPr>
        <w:spacing w:after="0"/>
        <w:ind w:left="0"/>
        <w:jc w:val="both"/>
      </w:pPr>
      <w:r>
        <w:rPr>
          <w:rFonts w:ascii="Times New Roman"/>
          <w:b w:val="false"/>
          <w:i w:val="false"/>
          <w:color w:val="000000"/>
          <w:sz w:val="28"/>
        </w:rPr>
        <w:t>
      жөнделетін блоктар мен агрегаттардың технологиялық және жұмыс құжаттамасы.</w:t>
      </w:r>
    </w:p>
    <w:bookmarkStart w:name="z492" w:id="471"/>
    <w:p>
      <w:pPr>
        <w:spacing w:after="0"/>
        <w:ind w:left="0"/>
        <w:jc w:val="both"/>
      </w:pPr>
      <w:r>
        <w:rPr>
          <w:rFonts w:ascii="Times New Roman"/>
          <w:b w:val="false"/>
          <w:i w:val="false"/>
          <w:color w:val="000000"/>
          <w:sz w:val="28"/>
        </w:rPr>
        <w:t>
      354. Жұмыс үлгілері:</w:t>
      </w:r>
    </w:p>
    <w:bookmarkEnd w:id="471"/>
    <w:p>
      <w:pPr>
        <w:spacing w:after="0"/>
        <w:ind w:left="0"/>
        <w:jc w:val="both"/>
      </w:pPr>
      <w:r>
        <w:rPr>
          <w:rFonts w:ascii="Times New Roman"/>
          <w:b w:val="false"/>
          <w:i w:val="false"/>
          <w:color w:val="000000"/>
          <w:sz w:val="28"/>
        </w:rPr>
        <w:t>
      1) 5 мм кем қадамы бар баспа платтарының негізінде орындалған радиоэлектрондық аппаратуралардың блоктары – жөндеу;</w:t>
      </w:r>
    </w:p>
    <w:p>
      <w:pPr>
        <w:spacing w:after="0"/>
        <w:ind w:left="0"/>
        <w:jc w:val="both"/>
      </w:pPr>
      <w:r>
        <w:rPr>
          <w:rFonts w:ascii="Times New Roman"/>
          <w:b w:val="false"/>
          <w:i w:val="false"/>
          <w:color w:val="000000"/>
          <w:sz w:val="28"/>
        </w:rPr>
        <w:t>
      2) радиоэлектрондық блоктар – монтаждауды сылдырату;</w:t>
      </w:r>
    </w:p>
    <w:p>
      <w:pPr>
        <w:spacing w:after="0"/>
        <w:ind w:left="0"/>
        <w:jc w:val="both"/>
      </w:pPr>
      <w:r>
        <w:rPr>
          <w:rFonts w:ascii="Times New Roman"/>
          <w:b w:val="false"/>
          <w:i w:val="false"/>
          <w:color w:val="000000"/>
          <w:sz w:val="28"/>
        </w:rPr>
        <w:t>
      3; "Пеленг", "Микрон" типтік бағыттаушы аспаптар – жөндеу;</w:t>
      </w:r>
    </w:p>
    <w:p>
      <w:pPr>
        <w:spacing w:after="0"/>
        <w:ind w:left="0"/>
        <w:jc w:val="both"/>
      </w:pPr>
      <w:r>
        <w:rPr>
          <w:rFonts w:ascii="Times New Roman"/>
          <w:b w:val="false"/>
          <w:i w:val="false"/>
          <w:color w:val="000000"/>
          <w:sz w:val="28"/>
        </w:rPr>
        <w:t>
      4) күрделі электрлік және кинематикалық тәсімдері бар басқару пульттері – техникалық шарттарға сәйкестігін тексеру;</w:t>
      </w:r>
    </w:p>
    <w:p>
      <w:pPr>
        <w:spacing w:after="0"/>
        <w:ind w:left="0"/>
        <w:jc w:val="both"/>
      </w:pPr>
      <w:r>
        <w:rPr>
          <w:rFonts w:ascii="Times New Roman"/>
          <w:b w:val="false"/>
          <w:i w:val="false"/>
          <w:color w:val="000000"/>
          <w:sz w:val="28"/>
        </w:rPr>
        <w:t>
      5) радиошамдар, транзисторлар - ИРП-1М, ЛЗ-3 типтік қондырғыларда техникалық шарттарға сәйкестігін тексеру, жаттықтыру және сынау;</w:t>
      </w:r>
    </w:p>
    <w:p>
      <w:pPr>
        <w:spacing w:after="0"/>
        <w:ind w:left="0"/>
        <w:jc w:val="both"/>
      </w:pPr>
      <w:r>
        <w:rPr>
          <w:rFonts w:ascii="Times New Roman"/>
          <w:b w:val="false"/>
          <w:i w:val="false"/>
          <w:color w:val="000000"/>
          <w:sz w:val="28"/>
        </w:rPr>
        <w:t>
      6) реле – статикалық және динамикалық режимдегі параметрлерді тексеру.</w:t>
      </w:r>
    </w:p>
    <w:bookmarkStart w:name="z493" w:id="472"/>
    <w:p>
      <w:pPr>
        <w:spacing w:after="0"/>
        <w:ind w:left="0"/>
        <w:jc w:val="left"/>
      </w:pPr>
      <w:r>
        <w:rPr>
          <w:rFonts w:ascii="Times New Roman"/>
          <w:b/>
          <w:i w:val="false"/>
          <w:color w:val="000000"/>
        </w:rPr>
        <w:t xml:space="preserve"> Параграф 3. Радиоэлектрондық жабдықты жөндеу жөніндегі радиомеханик, 4-разряд</w:t>
      </w:r>
    </w:p>
    <w:bookmarkEnd w:id="472"/>
    <w:bookmarkStart w:name="z494" w:id="473"/>
    <w:p>
      <w:pPr>
        <w:spacing w:after="0"/>
        <w:ind w:left="0"/>
        <w:jc w:val="both"/>
      </w:pPr>
      <w:r>
        <w:rPr>
          <w:rFonts w:ascii="Times New Roman"/>
          <w:b w:val="false"/>
          <w:i w:val="false"/>
          <w:color w:val="000000"/>
          <w:sz w:val="28"/>
        </w:rPr>
        <w:t>
      355. Жұмыс сипаттамасы:</w:t>
      </w:r>
    </w:p>
    <w:bookmarkEnd w:id="473"/>
    <w:p>
      <w:pPr>
        <w:spacing w:after="0"/>
        <w:ind w:left="0"/>
        <w:jc w:val="both"/>
      </w:pPr>
      <w:r>
        <w:rPr>
          <w:rFonts w:ascii="Times New Roman"/>
          <w:b w:val="false"/>
          <w:i w:val="false"/>
          <w:color w:val="000000"/>
          <w:sz w:val="28"/>
        </w:rPr>
        <w:t>
      күрделілігі орташа электронды аппаратураларды жөндеу және құрастыру;</w:t>
      </w:r>
    </w:p>
    <w:p>
      <w:pPr>
        <w:spacing w:after="0"/>
        <w:ind w:left="0"/>
        <w:jc w:val="both"/>
      </w:pPr>
      <w:r>
        <w:rPr>
          <w:rFonts w:ascii="Times New Roman"/>
          <w:b w:val="false"/>
          <w:i w:val="false"/>
          <w:color w:val="000000"/>
          <w:sz w:val="28"/>
        </w:rPr>
        <w:t>
      күрделі радиоэлектрондық аппаратураны тораптар мен бөлшектерге бөлшектеу;</w:t>
      </w:r>
    </w:p>
    <w:p>
      <w:pPr>
        <w:spacing w:after="0"/>
        <w:ind w:left="0"/>
        <w:jc w:val="both"/>
      </w:pPr>
      <w:r>
        <w:rPr>
          <w:rFonts w:ascii="Times New Roman"/>
          <w:b w:val="false"/>
          <w:i w:val="false"/>
          <w:color w:val="000000"/>
          <w:sz w:val="28"/>
        </w:rPr>
        <w:t>
      жөнделетін радиоэлектрондық жабдықтардың техникалық жағдайын айқындау;</w:t>
      </w:r>
    </w:p>
    <w:p>
      <w:pPr>
        <w:spacing w:after="0"/>
        <w:ind w:left="0"/>
        <w:jc w:val="both"/>
      </w:pPr>
      <w:r>
        <w:rPr>
          <w:rFonts w:ascii="Times New Roman"/>
          <w:b w:val="false"/>
          <w:i w:val="false"/>
          <w:color w:val="000000"/>
          <w:sz w:val="28"/>
        </w:rPr>
        <w:t>
      бақылау-өлшеу аппаратураларының көмегімен жөнделетін радиоэлектрондық аппаратуралардың параметрлерін тексеру және сипаттамасын түсіріп алу;</w:t>
      </w:r>
    </w:p>
    <w:p>
      <w:pPr>
        <w:spacing w:after="0"/>
        <w:ind w:left="0"/>
        <w:jc w:val="both"/>
      </w:pPr>
      <w:r>
        <w:rPr>
          <w:rFonts w:ascii="Times New Roman"/>
          <w:b w:val="false"/>
          <w:i w:val="false"/>
          <w:color w:val="000000"/>
          <w:sz w:val="28"/>
        </w:rPr>
        <w:t>
      радиоэлектрондық аппаратуралардың күрделі бөлшектері мен шамдарын микромодулды орындауда тәсімдерді дәнекерлеу;</w:t>
      </w:r>
    </w:p>
    <w:p>
      <w:pPr>
        <w:spacing w:after="0"/>
        <w:ind w:left="0"/>
        <w:jc w:val="both"/>
      </w:pPr>
      <w:r>
        <w:rPr>
          <w:rFonts w:ascii="Times New Roman"/>
          <w:b w:val="false"/>
          <w:i w:val="false"/>
          <w:color w:val="000000"/>
          <w:sz w:val="28"/>
        </w:rPr>
        <w:t>
      электр калибрлеу карталарына сәйкес радиоэлементтердің жұмыс режимін өлшеу;</w:t>
      </w:r>
    </w:p>
    <w:p>
      <w:pPr>
        <w:spacing w:after="0"/>
        <w:ind w:left="0"/>
        <w:jc w:val="both"/>
      </w:pPr>
      <w:r>
        <w:rPr>
          <w:rFonts w:ascii="Times New Roman"/>
          <w:b w:val="false"/>
          <w:i w:val="false"/>
          <w:color w:val="000000"/>
          <w:sz w:val="28"/>
        </w:rPr>
        <w:t>
      радиоэлектрондық аппаратураларды дірілге сынау.</w:t>
      </w:r>
    </w:p>
    <w:bookmarkStart w:name="z495" w:id="474"/>
    <w:p>
      <w:pPr>
        <w:spacing w:after="0"/>
        <w:ind w:left="0"/>
        <w:jc w:val="both"/>
      </w:pPr>
      <w:r>
        <w:rPr>
          <w:rFonts w:ascii="Times New Roman"/>
          <w:b w:val="false"/>
          <w:i w:val="false"/>
          <w:color w:val="000000"/>
          <w:sz w:val="28"/>
        </w:rPr>
        <w:t>
      356. Білуге тиіс:</w:t>
      </w:r>
    </w:p>
    <w:bookmarkEnd w:id="474"/>
    <w:p>
      <w:pPr>
        <w:spacing w:after="0"/>
        <w:ind w:left="0"/>
        <w:jc w:val="both"/>
      </w:pPr>
      <w:r>
        <w:rPr>
          <w:rFonts w:ascii="Times New Roman"/>
          <w:b w:val="false"/>
          <w:i w:val="false"/>
          <w:color w:val="000000"/>
          <w:sz w:val="28"/>
        </w:rPr>
        <w:t>
      күрделілігі орташа радиоэлектрондық аппаратуралардың атауы, міндеті, пайдалану ережесі және жөндеу технологиясы;</w:t>
      </w:r>
    </w:p>
    <w:p>
      <w:pPr>
        <w:spacing w:after="0"/>
        <w:ind w:left="0"/>
        <w:jc w:val="both"/>
      </w:pPr>
      <w:r>
        <w:rPr>
          <w:rFonts w:ascii="Times New Roman"/>
          <w:b w:val="false"/>
          <w:i w:val="false"/>
          <w:color w:val="000000"/>
          <w:sz w:val="28"/>
        </w:rPr>
        <w:t>
      бақылау-өлшеу аппаратураның көмегімен радиоэлектрондық аппаратураның негізгі параметрлерін тексеру әдістемесі (градуирлеудің дәлдігі, сезімталдығы, модульдеудің тереңдігі, қуаттылық және тағы басқа);</w:t>
      </w:r>
    </w:p>
    <w:p>
      <w:pPr>
        <w:spacing w:after="0"/>
        <w:ind w:left="0"/>
        <w:jc w:val="both"/>
      </w:pPr>
      <w:r>
        <w:rPr>
          <w:rFonts w:ascii="Times New Roman"/>
          <w:b w:val="false"/>
          <w:i w:val="false"/>
          <w:color w:val="000000"/>
          <w:sz w:val="28"/>
        </w:rPr>
        <w:t>
      негізгі өлшеу аппаратурасының (стандартты сигналдардың, дыбыс генераторларының, толқын өлшегіштердің, модуль өлшегіштердің, кварцты калибраторлардың, шығысты өлшегіштердің, шамды сынағыштардың, антенна эквиваленттерінің), сондай-ақ, радиоаппаратура және радиоэлектрондық құрылғылардың белгілі бір типтерін тексеруге және теңшеуге арналған арнаулы аппаратуралардың қызметі және пайдалану ережесі;</w:t>
      </w:r>
    </w:p>
    <w:p>
      <w:pPr>
        <w:spacing w:after="0"/>
        <w:ind w:left="0"/>
        <w:jc w:val="both"/>
      </w:pPr>
      <w:r>
        <w:rPr>
          <w:rFonts w:ascii="Times New Roman"/>
          <w:b w:val="false"/>
          <w:i w:val="false"/>
          <w:color w:val="000000"/>
          <w:sz w:val="28"/>
        </w:rPr>
        <w:t>
      радиоэлектрондық аппаратураны жөндеу кезінде қолданылатын материалдардың міндеті, маркасы және қасиеті;</w:t>
      </w:r>
    </w:p>
    <w:p>
      <w:pPr>
        <w:spacing w:after="0"/>
        <w:ind w:left="0"/>
        <w:jc w:val="both"/>
      </w:pPr>
      <w:r>
        <w:rPr>
          <w:rFonts w:ascii="Times New Roman"/>
          <w:b w:val="false"/>
          <w:i w:val="false"/>
          <w:color w:val="000000"/>
          <w:sz w:val="28"/>
        </w:rPr>
        <w:t>
      монтаждау және орау сымдарының маркалары;</w:t>
      </w:r>
    </w:p>
    <w:p>
      <w:pPr>
        <w:spacing w:after="0"/>
        <w:ind w:left="0"/>
        <w:jc w:val="both"/>
      </w:pPr>
      <w:r>
        <w:rPr>
          <w:rFonts w:ascii="Times New Roman"/>
          <w:b w:val="false"/>
          <w:i w:val="false"/>
          <w:color w:val="000000"/>
          <w:sz w:val="28"/>
        </w:rPr>
        <w:t>
      шақтамалар мен қондырмалардың жүйесі;</w:t>
      </w:r>
    </w:p>
    <w:p>
      <w:pPr>
        <w:spacing w:after="0"/>
        <w:ind w:left="0"/>
        <w:jc w:val="both"/>
      </w:pPr>
      <w:r>
        <w:rPr>
          <w:rFonts w:ascii="Times New Roman"/>
          <w:b w:val="false"/>
          <w:i w:val="false"/>
          <w:color w:val="000000"/>
          <w:sz w:val="28"/>
        </w:rPr>
        <w:t>
      радиоэлектрондық аппаратура бөлшектерінің бетін өңдеу параметрлері туралы негізгі мәліметтер;</w:t>
      </w:r>
    </w:p>
    <w:p>
      <w:pPr>
        <w:spacing w:after="0"/>
        <w:ind w:left="0"/>
        <w:jc w:val="both"/>
      </w:pPr>
      <w:r>
        <w:rPr>
          <w:rFonts w:ascii="Times New Roman"/>
          <w:b w:val="false"/>
          <w:i w:val="false"/>
          <w:color w:val="000000"/>
          <w:sz w:val="28"/>
        </w:rPr>
        <w:t>
      электронтехника, радиотехника, радиолокация негіздері;</w:t>
      </w:r>
    </w:p>
    <w:p>
      <w:pPr>
        <w:spacing w:after="0"/>
        <w:ind w:left="0"/>
        <w:jc w:val="both"/>
      </w:pPr>
      <w:r>
        <w:rPr>
          <w:rFonts w:ascii="Times New Roman"/>
          <w:b w:val="false"/>
          <w:i w:val="false"/>
          <w:color w:val="000000"/>
          <w:sz w:val="28"/>
        </w:rPr>
        <w:t>
      микромодульды орындауды тәсімдерді дәнекерлеу технологиясы.</w:t>
      </w:r>
    </w:p>
    <w:bookmarkStart w:name="z496" w:id="475"/>
    <w:p>
      <w:pPr>
        <w:spacing w:after="0"/>
        <w:ind w:left="0"/>
        <w:jc w:val="both"/>
      </w:pPr>
      <w:r>
        <w:rPr>
          <w:rFonts w:ascii="Times New Roman"/>
          <w:b w:val="false"/>
          <w:i w:val="false"/>
          <w:color w:val="000000"/>
          <w:sz w:val="28"/>
        </w:rPr>
        <w:t>
      357. Жұмыс үлгілері:</w:t>
      </w:r>
    </w:p>
    <w:bookmarkEnd w:id="475"/>
    <w:p>
      <w:pPr>
        <w:spacing w:after="0"/>
        <w:ind w:left="0"/>
        <w:jc w:val="both"/>
      </w:pPr>
      <w:r>
        <w:rPr>
          <w:rFonts w:ascii="Times New Roman"/>
          <w:b w:val="false"/>
          <w:i w:val="false"/>
          <w:color w:val="000000"/>
          <w:sz w:val="28"/>
        </w:rPr>
        <w:t>
      1) ВПП, ВПВ, ВКС типтік қоректендіргіш блоктар – құрастыру, монтаждау;</w:t>
      </w:r>
    </w:p>
    <w:p>
      <w:pPr>
        <w:spacing w:after="0"/>
        <w:ind w:left="0"/>
        <w:jc w:val="both"/>
      </w:pPr>
      <w:r>
        <w:rPr>
          <w:rFonts w:ascii="Times New Roman"/>
          <w:b w:val="false"/>
          <w:i w:val="false"/>
          <w:color w:val="000000"/>
          <w:sz w:val="28"/>
        </w:rPr>
        <w:t>
      2) баспа платтар, көп қабатты – көп шығарылатын шағын тәсімдерді жөндеу, ауыстыру;</w:t>
      </w:r>
    </w:p>
    <w:p>
      <w:pPr>
        <w:spacing w:after="0"/>
        <w:ind w:left="0"/>
        <w:jc w:val="both"/>
      </w:pPr>
      <w:r>
        <w:rPr>
          <w:rFonts w:ascii="Times New Roman"/>
          <w:b w:val="false"/>
          <w:i w:val="false"/>
          <w:color w:val="000000"/>
          <w:sz w:val="28"/>
        </w:rPr>
        <w:t>
      3) ПВС-27, ПВ-11 типтік қоректендіргіш платтар – жөндеу, реттеу;</w:t>
      </w:r>
    </w:p>
    <w:p>
      <w:pPr>
        <w:spacing w:after="0"/>
        <w:ind w:left="0"/>
        <w:jc w:val="both"/>
      </w:pPr>
      <w:r>
        <w:rPr>
          <w:rFonts w:ascii="Times New Roman"/>
          <w:b w:val="false"/>
          <w:i w:val="false"/>
          <w:color w:val="000000"/>
          <w:sz w:val="28"/>
        </w:rPr>
        <w:t>
      4) модуляторлы және генераторлы радиошамдар – параметрлерді тексеру;</w:t>
      </w:r>
    </w:p>
    <w:p>
      <w:pPr>
        <w:spacing w:after="0"/>
        <w:ind w:left="0"/>
        <w:jc w:val="both"/>
      </w:pPr>
      <w:r>
        <w:rPr>
          <w:rFonts w:ascii="Times New Roman"/>
          <w:b w:val="false"/>
          <w:i w:val="false"/>
          <w:color w:val="000000"/>
          <w:sz w:val="28"/>
        </w:rPr>
        <w:t>
      5) микромодулды орындалған тәсімдер – дәнкерлеу;</w:t>
      </w:r>
    </w:p>
    <w:p>
      <w:pPr>
        <w:spacing w:after="0"/>
        <w:ind w:left="0"/>
        <w:jc w:val="both"/>
      </w:pPr>
      <w:r>
        <w:rPr>
          <w:rFonts w:ascii="Times New Roman"/>
          <w:b w:val="false"/>
          <w:i w:val="false"/>
          <w:color w:val="000000"/>
          <w:sz w:val="28"/>
        </w:rPr>
        <w:t>
      6) транзисторлар, шағын тәсімдер – параметрлерді тексеру</w:t>
      </w:r>
    </w:p>
    <w:bookmarkStart w:name="z497" w:id="476"/>
    <w:p>
      <w:pPr>
        <w:spacing w:after="0"/>
        <w:ind w:left="0"/>
        <w:jc w:val="left"/>
      </w:pPr>
      <w:r>
        <w:rPr>
          <w:rFonts w:ascii="Times New Roman"/>
          <w:b/>
          <w:i w:val="false"/>
          <w:color w:val="000000"/>
        </w:rPr>
        <w:t xml:space="preserve"> Параграф 4. Радиоэлектрондық жабдықты жөндеу жөніндегі радиомеханик, 5-разряд</w:t>
      </w:r>
    </w:p>
    <w:bookmarkEnd w:id="476"/>
    <w:bookmarkStart w:name="z498" w:id="477"/>
    <w:p>
      <w:pPr>
        <w:spacing w:after="0"/>
        <w:ind w:left="0"/>
        <w:jc w:val="both"/>
      </w:pPr>
      <w:r>
        <w:rPr>
          <w:rFonts w:ascii="Times New Roman"/>
          <w:b w:val="false"/>
          <w:i w:val="false"/>
          <w:color w:val="000000"/>
          <w:sz w:val="28"/>
        </w:rPr>
        <w:t>
      358. Жұмыс сипаттамасы:</w:t>
      </w:r>
    </w:p>
    <w:bookmarkEnd w:id="477"/>
    <w:p>
      <w:pPr>
        <w:spacing w:after="0"/>
        <w:ind w:left="0"/>
        <w:jc w:val="both"/>
      </w:pPr>
      <w:r>
        <w:rPr>
          <w:rFonts w:ascii="Times New Roman"/>
          <w:b w:val="false"/>
          <w:i w:val="false"/>
          <w:color w:val="000000"/>
          <w:sz w:val="28"/>
        </w:rPr>
        <w:t>
      электрониканың бір бағытына функционалдық және тәсімдік бағдарланған (қабылдау-тапсыру, сандық, жергілікті) радиоэлектрондық жабдықтардың блоктарын жөндеу және теңшеу (міндеті кешенді теңшеусіз);</w:t>
      </w:r>
    </w:p>
    <w:p>
      <w:pPr>
        <w:spacing w:after="0"/>
        <w:ind w:left="0"/>
        <w:jc w:val="both"/>
      </w:pPr>
      <w:r>
        <w:rPr>
          <w:rFonts w:ascii="Times New Roman"/>
          <w:b w:val="false"/>
          <w:i w:val="false"/>
          <w:color w:val="000000"/>
          <w:sz w:val="28"/>
        </w:rPr>
        <w:t>
      радиоэлектрондық жабдықтарды климаттық сынау;</w:t>
      </w:r>
    </w:p>
    <w:p>
      <w:pPr>
        <w:spacing w:after="0"/>
        <w:ind w:left="0"/>
        <w:jc w:val="both"/>
      </w:pPr>
      <w:r>
        <w:rPr>
          <w:rFonts w:ascii="Times New Roman"/>
          <w:b w:val="false"/>
          <w:i w:val="false"/>
          <w:color w:val="000000"/>
          <w:sz w:val="28"/>
        </w:rPr>
        <w:t>
      радиоэлектрондық жабдықтардың тарлық күрделілік топтарының ақауын анықтау;</w:t>
      </w:r>
    </w:p>
    <w:p>
      <w:pPr>
        <w:spacing w:after="0"/>
        <w:ind w:left="0"/>
        <w:jc w:val="both"/>
      </w:pPr>
      <w:r>
        <w:rPr>
          <w:rFonts w:ascii="Times New Roman"/>
          <w:b w:val="false"/>
          <w:i w:val="false"/>
          <w:color w:val="000000"/>
          <w:sz w:val="28"/>
        </w:rPr>
        <w:t>
      тиісті құжатты рәсімдей отырып, радиоэлектрондық жабдықтарды қабылдау және тапсыру.</w:t>
      </w:r>
    </w:p>
    <w:bookmarkStart w:name="z499" w:id="478"/>
    <w:p>
      <w:pPr>
        <w:spacing w:after="0"/>
        <w:ind w:left="0"/>
        <w:jc w:val="both"/>
      </w:pPr>
      <w:r>
        <w:rPr>
          <w:rFonts w:ascii="Times New Roman"/>
          <w:b w:val="false"/>
          <w:i w:val="false"/>
          <w:color w:val="000000"/>
          <w:sz w:val="28"/>
        </w:rPr>
        <w:t>
      359. Білуге тиіс:</w:t>
      </w:r>
    </w:p>
    <w:bookmarkEnd w:id="478"/>
    <w:p>
      <w:pPr>
        <w:spacing w:after="0"/>
        <w:ind w:left="0"/>
        <w:jc w:val="both"/>
      </w:pPr>
      <w:r>
        <w:rPr>
          <w:rFonts w:ascii="Times New Roman"/>
          <w:b w:val="false"/>
          <w:i w:val="false"/>
          <w:color w:val="000000"/>
          <w:sz w:val="28"/>
        </w:rPr>
        <w:t>
      жөнделетін радиоэлектрондық жабдықтардың міндеті, конструкциясы, қызмет принципі, техникалық деректері және пайдалану ережесі;</w:t>
      </w:r>
    </w:p>
    <w:p>
      <w:pPr>
        <w:spacing w:after="0"/>
        <w:ind w:left="0"/>
        <w:jc w:val="both"/>
      </w:pPr>
      <w:r>
        <w:rPr>
          <w:rFonts w:ascii="Times New Roman"/>
          <w:b w:val="false"/>
          <w:i w:val="false"/>
          <w:color w:val="000000"/>
          <w:sz w:val="28"/>
        </w:rPr>
        <w:t>
      радиоэлектрондық жабдық жұмысының мамандану бағыты бойынша оның блоктары мен тораптарын баптау тәсілдері;</w:t>
      </w:r>
    </w:p>
    <w:p>
      <w:pPr>
        <w:spacing w:after="0"/>
        <w:ind w:left="0"/>
        <w:jc w:val="both"/>
      </w:pPr>
      <w:r>
        <w:rPr>
          <w:rFonts w:ascii="Times New Roman"/>
          <w:b w:val="false"/>
          <w:i w:val="false"/>
          <w:color w:val="000000"/>
          <w:sz w:val="28"/>
        </w:rPr>
        <w:t>
      баптау және қабылдап - тапсыру, навигациялық және айыру радиоэлектрондық аппаратураның негізгі өлшемдерін алу әдістемесі;</w:t>
      </w:r>
    </w:p>
    <w:p>
      <w:pPr>
        <w:spacing w:after="0"/>
        <w:ind w:left="0"/>
        <w:jc w:val="both"/>
      </w:pPr>
      <w:r>
        <w:rPr>
          <w:rFonts w:ascii="Times New Roman"/>
          <w:b w:val="false"/>
          <w:i w:val="false"/>
          <w:color w:val="000000"/>
          <w:sz w:val="28"/>
        </w:rPr>
        <w:t>
      радиоэлектрондық жабдықтардың блоктары мен тораптарының функционалды схемалары деңгейіндегі таңдалған мамандану бойынша радиоэлектрондық схемалар;</w:t>
      </w:r>
    </w:p>
    <w:p>
      <w:pPr>
        <w:spacing w:after="0"/>
        <w:ind w:left="0"/>
        <w:jc w:val="both"/>
      </w:pPr>
      <w:r>
        <w:rPr>
          <w:rFonts w:ascii="Times New Roman"/>
          <w:b w:val="false"/>
          <w:i w:val="false"/>
          <w:color w:val="000000"/>
          <w:sz w:val="28"/>
        </w:rPr>
        <w:t>
      радиоэлектрондық жабдықтың ақауын табудың негізгі әдістері;  ақауын табу ережесі және антикоррозийлік және лакты сыр қабатын қалпына келтіру тәсілдері;</w:t>
      </w:r>
    </w:p>
    <w:p>
      <w:pPr>
        <w:spacing w:after="0"/>
        <w:ind w:left="0"/>
        <w:jc w:val="both"/>
      </w:pPr>
      <w:r>
        <w:rPr>
          <w:rFonts w:ascii="Times New Roman"/>
          <w:b w:val="false"/>
          <w:i w:val="false"/>
          <w:color w:val="000000"/>
          <w:sz w:val="28"/>
        </w:rPr>
        <w:t>
      металдарды термоөңдеу түрлері, радиоэлектрондық жабдықтың барлық қосылыстарын дәнекерлеу технологиясы;</w:t>
      </w:r>
    </w:p>
    <w:p>
      <w:pPr>
        <w:spacing w:after="0"/>
        <w:ind w:left="0"/>
        <w:jc w:val="both"/>
      </w:pPr>
      <w:r>
        <w:rPr>
          <w:rFonts w:ascii="Times New Roman"/>
          <w:b w:val="false"/>
          <w:i w:val="false"/>
          <w:color w:val="000000"/>
          <w:sz w:val="28"/>
        </w:rPr>
        <w:t>
      электр және радиотехника, радиолокация негіздері.</w:t>
      </w:r>
    </w:p>
    <w:bookmarkStart w:name="z500" w:id="479"/>
    <w:p>
      <w:pPr>
        <w:spacing w:after="0"/>
        <w:ind w:left="0"/>
        <w:jc w:val="both"/>
      </w:pPr>
      <w:r>
        <w:rPr>
          <w:rFonts w:ascii="Times New Roman"/>
          <w:b w:val="false"/>
          <w:i w:val="false"/>
          <w:color w:val="000000"/>
          <w:sz w:val="28"/>
        </w:rPr>
        <w:t>
      360. Жұмыс үлгілері:</w:t>
      </w:r>
    </w:p>
    <w:bookmarkEnd w:id="479"/>
    <w:p>
      <w:pPr>
        <w:spacing w:after="0"/>
        <w:ind w:left="0"/>
        <w:jc w:val="both"/>
      </w:pPr>
      <w:r>
        <w:rPr>
          <w:rFonts w:ascii="Times New Roman"/>
          <w:b w:val="false"/>
          <w:i w:val="false"/>
          <w:color w:val="000000"/>
          <w:sz w:val="28"/>
        </w:rPr>
        <w:t>
      1) электронды есептеу машиналарының блоктары – реттеу;</w:t>
      </w:r>
    </w:p>
    <w:p>
      <w:pPr>
        <w:spacing w:after="0"/>
        <w:ind w:left="0"/>
        <w:jc w:val="both"/>
      </w:pPr>
      <w:r>
        <w:rPr>
          <w:rFonts w:ascii="Times New Roman"/>
          <w:b w:val="false"/>
          <w:i w:val="false"/>
          <w:color w:val="000000"/>
          <w:sz w:val="28"/>
        </w:rPr>
        <w:t>
      2) КП-7, КП-3 типті бұйымдар - блоктарды баптау;</w:t>
      </w:r>
    </w:p>
    <w:p>
      <w:pPr>
        <w:spacing w:after="0"/>
        <w:ind w:left="0"/>
        <w:jc w:val="both"/>
      </w:pPr>
      <w:r>
        <w:rPr>
          <w:rFonts w:ascii="Times New Roman"/>
          <w:b w:val="false"/>
          <w:i w:val="false"/>
          <w:color w:val="000000"/>
          <w:sz w:val="28"/>
        </w:rPr>
        <w:t>
      3) СП-50, УС8 типті бұйымдар – баптау, реттеу;</w:t>
      </w:r>
    </w:p>
    <w:p>
      <w:pPr>
        <w:spacing w:after="0"/>
        <w:ind w:left="0"/>
        <w:jc w:val="both"/>
      </w:pPr>
      <w:r>
        <w:rPr>
          <w:rFonts w:ascii="Times New Roman"/>
          <w:b w:val="false"/>
          <w:i w:val="false"/>
          <w:color w:val="000000"/>
          <w:sz w:val="28"/>
        </w:rPr>
        <w:t>
      4) қабылдауыштар, таратушы, шифраторлар, дешифраторлар – техникалық шарттарға сәйкестігін тексеру.</w:t>
      </w:r>
    </w:p>
    <w:bookmarkStart w:name="z501" w:id="480"/>
    <w:p>
      <w:pPr>
        <w:spacing w:after="0"/>
        <w:ind w:left="0"/>
        <w:jc w:val="left"/>
      </w:pPr>
      <w:r>
        <w:rPr>
          <w:rFonts w:ascii="Times New Roman"/>
          <w:b/>
          <w:i w:val="false"/>
          <w:color w:val="000000"/>
        </w:rPr>
        <w:t xml:space="preserve"> Параграф 5. Радиоэлектрондық жабдықты жөндеу жөніндегі радиомеханик, 6-разряд</w:t>
      </w:r>
    </w:p>
    <w:bookmarkEnd w:id="480"/>
    <w:bookmarkStart w:name="z502" w:id="481"/>
    <w:p>
      <w:pPr>
        <w:spacing w:after="0"/>
        <w:ind w:left="0"/>
        <w:jc w:val="both"/>
      </w:pPr>
      <w:r>
        <w:rPr>
          <w:rFonts w:ascii="Times New Roman"/>
          <w:b w:val="false"/>
          <w:i w:val="false"/>
          <w:color w:val="000000"/>
          <w:sz w:val="28"/>
        </w:rPr>
        <w:t>
      361. Жұмыс сипаттамасы:</w:t>
      </w:r>
    </w:p>
    <w:bookmarkEnd w:id="481"/>
    <w:p>
      <w:pPr>
        <w:spacing w:after="0"/>
        <w:ind w:left="0"/>
        <w:jc w:val="both"/>
      </w:pPr>
      <w:r>
        <w:rPr>
          <w:rFonts w:ascii="Times New Roman"/>
          <w:b w:val="false"/>
          <w:i w:val="false"/>
          <w:color w:val="000000"/>
          <w:sz w:val="28"/>
        </w:rPr>
        <w:t>
      радиоэлектрондық аппаратураның блоктарын қағидаттық схемалар бойынша электроника (қабылдап-тапсырушы, сандық, локациялық) бақыттарының бірі бойынша функционалды және схемалық бағдарланған кешенді баптауды қоса алғанда, жалпы мақсаттағы және өндірілетін жұмыс бағытында функционалды бағытталған өлшеу техникасының көмегімен жөндеу және баптау;</w:t>
      </w:r>
    </w:p>
    <w:p>
      <w:pPr>
        <w:spacing w:after="0"/>
        <w:ind w:left="0"/>
        <w:jc w:val="both"/>
      </w:pPr>
      <w:r>
        <w:rPr>
          <w:rFonts w:ascii="Times New Roman"/>
          <w:b w:val="false"/>
          <w:i w:val="false"/>
          <w:color w:val="000000"/>
          <w:sz w:val="28"/>
        </w:rPr>
        <w:t>
      тестілік бақылаудың арнайы жабдықтарын пайдалана отырып, радиоэлектрондық аппаратураның күрделі блоктарын, платаларын, құрылғыларының ақауын табу, жөндеу, реттеу;</w:t>
      </w:r>
    </w:p>
    <w:p>
      <w:pPr>
        <w:spacing w:after="0"/>
        <w:ind w:left="0"/>
        <w:jc w:val="both"/>
      </w:pPr>
      <w:r>
        <w:rPr>
          <w:rFonts w:ascii="Times New Roman"/>
          <w:b w:val="false"/>
          <w:i w:val="false"/>
          <w:color w:val="000000"/>
          <w:sz w:val="28"/>
        </w:rPr>
        <w:t>
      радиоэлектрондық аппаратураны жөндеу және құрастырумен байланысты қажетті есептерді орындау.</w:t>
      </w:r>
    </w:p>
    <w:bookmarkStart w:name="z503" w:id="482"/>
    <w:p>
      <w:pPr>
        <w:spacing w:after="0"/>
        <w:ind w:left="0"/>
        <w:jc w:val="both"/>
      </w:pPr>
      <w:r>
        <w:rPr>
          <w:rFonts w:ascii="Times New Roman"/>
          <w:b w:val="false"/>
          <w:i w:val="false"/>
          <w:color w:val="000000"/>
          <w:sz w:val="28"/>
        </w:rPr>
        <w:t>
      362. Білуге тиіс:</w:t>
      </w:r>
    </w:p>
    <w:bookmarkEnd w:id="482"/>
    <w:p>
      <w:pPr>
        <w:spacing w:after="0"/>
        <w:ind w:left="0"/>
        <w:jc w:val="both"/>
      </w:pPr>
      <w:r>
        <w:rPr>
          <w:rFonts w:ascii="Times New Roman"/>
          <w:b w:val="false"/>
          <w:i w:val="false"/>
          <w:color w:val="000000"/>
          <w:sz w:val="28"/>
        </w:rPr>
        <w:t>
      әртүрлі функционалдық мақсаттағы радиоэлектрондық аппаратураның тораптары мен блоктарын жөндеу, баптау және сынау технологиясы;</w:t>
      </w:r>
    </w:p>
    <w:p>
      <w:pPr>
        <w:spacing w:after="0"/>
        <w:ind w:left="0"/>
        <w:jc w:val="both"/>
      </w:pPr>
      <w:r>
        <w:rPr>
          <w:rFonts w:ascii="Times New Roman"/>
          <w:b w:val="false"/>
          <w:i w:val="false"/>
          <w:color w:val="000000"/>
          <w:sz w:val="28"/>
        </w:rPr>
        <w:t>
      радиоэлектрондық аппаратураның блоктарын таңдалған мамандану бойынша баптау технологиясы;</w:t>
      </w:r>
    </w:p>
    <w:p>
      <w:pPr>
        <w:spacing w:after="0"/>
        <w:ind w:left="0"/>
        <w:jc w:val="both"/>
      </w:pPr>
      <w:r>
        <w:rPr>
          <w:rFonts w:ascii="Times New Roman"/>
          <w:b w:val="false"/>
          <w:i w:val="false"/>
          <w:color w:val="000000"/>
          <w:sz w:val="28"/>
        </w:rPr>
        <w:t>
      жөнделетін радиоэлектрондық аппаратураның ақаулықтарын жою тәсілдері;</w:t>
      </w:r>
    </w:p>
    <w:p>
      <w:pPr>
        <w:spacing w:after="0"/>
        <w:ind w:left="0"/>
        <w:jc w:val="both"/>
      </w:pPr>
      <w:r>
        <w:rPr>
          <w:rFonts w:ascii="Times New Roman"/>
          <w:b w:val="false"/>
          <w:i w:val="false"/>
          <w:color w:val="000000"/>
          <w:sz w:val="28"/>
        </w:rPr>
        <w:t>
      әрбір радиоэлементтің қызмет ету қағидаты, мақсаты, реттеу тәсілдері, әртүрлі функционалдық мақсаттағы радиоэлектрондық схемалар;</w:t>
      </w:r>
    </w:p>
    <w:p>
      <w:pPr>
        <w:spacing w:after="0"/>
        <w:ind w:left="0"/>
        <w:jc w:val="both"/>
      </w:pPr>
      <w:r>
        <w:rPr>
          <w:rFonts w:ascii="Times New Roman"/>
          <w:b w:val="false"/>
          <w:i w:val="false"/>
          <w:color w:val="000000"/>
          <w:sz w:val="28"/>
        </w:rPr>
        <w:t>
      электровакуум техникасы мен жартылай өткізгіш аспаптар туралы негізгі мәліметтер.</w:t>
      </w:r>
    </w:p>
    <w:bookmarkStart w:name="z504" w:id="483"/>
    <w:p>
      <w:pPr>
        <w:spacing w:after="0"/>
        <w:ind w:left="0"/>
        <w:jc w:val="both"/>
      </w:pPr>
      <w:r>
        <w:rPr>
          <w:rFonts w:ascii="Times New Roman"/>
          <w:b w:val="false"/>
          <w:i w:val="false"/>
          <w:color w:val="000000"/>
          <w:sz w:val="28"/>
        </w:rPr>
        <w:t>
      363. Жұмыс үлгілері:</w:t>
      </w:r>
    </w:p>
    <w:bookmarkEnd w:id="483"/>
    <w:p>
      <w:pPr>
        <w:spacing w:after="0"/>
        <w:ind w:left="0"/>
        <w:jc w:val="both"/>
      </w:pPr>
      <w:r>
        <w:rPr>
          <w:rFonts w:ascii="Times New Roman"/>
          <w:b w:val="false"/>
          <w:i w:val="false"/>
          <w:color w:val="000000"/>
          <w:sz w:val="28"/>
        </w:rPr>
        <w:t>
      1) радиоэлектрондық жабдықтың жоғары жиілікті блоктары – жөндеу, реттеу;</w:t>
      </w:r>
    </w:p>
    <w:p>
      <w:pPr>
        <w:spacing w:after="0"/>
        <w:ind w:left="0"/>
        <w:jc w:val="both"/>
      </w:pPr>
      <w:r>
        <w:rPr>
          <w:rFonts w:ascii="Times New Roman"/>
          <w:b w:val="false"/>
          <w:i w:val="false"/>
          <w:color w:val="000000"/>
          <w:sz w:val="28"/>
        </w:rPr>
        <w:t>
      2) А-811, КП-2 типті бұйымдардың блоктары – жөндеу, баптау;</w:t>
      </w:r>
    </w:p>
    <w:p>
      <w:pPr>
        <w:spacing w:after="0"/>
        <w:ind w:left="0"/>
        <w:jc w:val="both"/>
      </w:pPr>
      <w:r>
        <w:rPr>
          <w:rFonts w:ascii="Times New Roman"/>
          <w:b w:val="false"/>
          <w:i w:val="false"/>
          <w:color w:val="000000"/>
          <w:sz w:val="28"/>
        </w:rPr>
        <w:t>
      3) индикация, синхронизация, координаттық-радиолокациялық және радионавигациялық станциялардың блоктары - жөндеу, реттеу;</w:t>
      </w:r>
    </w:p>
    <w:p>
      <w:pPr>
        <w:spacing w:after="0"/>
        <w:ind w:left="0"/>
        <w:jc w:val="both"/>
      </w:pPr>
      <w:r>
        <w:rPr>
          <w:rFonts w:ascii="Times New Roman"/>
          <w:b w:val="false"/>
          <w:i w:val="false"/>
          <w:color w:val="000000"/>
          <w:sz w:val="28"/>
        </w:rPr>
        <w:t>
      4) таратқыштар, қабылдағыштар мен радиоэлектрондық жабдықтардың басқа да арнайы блоктары – бұйым жиынтығын электрлік қосу арқылы ақауын табу.</w:t>
      </w:r>
    </w:p>
    <w:bookmarkStart w:name="z505" w:id="484"/>
    <w:p>
      <w:pPr>
        <w:spacing w:after="0"/>
        <w:ind w:left="0"/>
        <w:jc w:val="left"/>
      </w:pPr>
      <w:r>
        <w:rPr>
          <w:rFonts w:ascii="Times New Roman"/>
          <w:b/>
          <w:i w:val="false"/>
          <w:color w:val="000000"/>
        </w:rPr>
        <w:t xml:space="preserve"> Параграф 6. Радиоэлектрондық жабдықты жөндеу жөніндегі радиомеханик, 7-разряд</w:t>
      </w:r>
    </w:p>
    <w:bookmarkEnd w:id="484"/>
    <w:bookmarkStart w:name="z506" w:id="485"/>
    <w:p>
      <w:pPr>
        <w:spacing w:after="0"/>
        <w:ind w:left="0"/>
        <w:jc w:val="both"/>
      </w:pPr>
      <w:r>
        <w:rPr>
          <w:rFonts w:ascii="Times New Roman"/>
          <w:b w:val="false"/>
          <w:i w:val="false"/>
          <w:color w:val="000000"/>
          <w:sz w:val="28"/>
        </w:rPr>
        <w:t>
      364. Жұмыс сипаттамасы:</w:t>
      </w:r>
    </w:p>
    <w:bookmarkEnd w:id="485"/>
    <w:p>
      <w:pPr>
        <w:spacing w:after="0"/>
        <w:ind w:left="0"/>
        <w:jc w:val="both"/>
      </w:pPr>
      <w:r>
        <w:rPr>
          <w:rFonts w:ascii="Times New Roman"/>
          <w:b w:val="false"/>
          <w:i w:val="false"/>
          <w:color w:val="000000"/>
          <w:sz w:val="28"/>
        </w:rPr>
        <w:t>
      күрделі басқарушы және есептеуіш кешендерді қоспағанда, әртүрлі функционалдық мақсаттағы радиоэлектрондық аппаратураны жөндеу, баптау және реттеу;</w:t>
      </w:r>
    </w:p>
    <w:p>
      <w:pPr>
        <w:spacing w:after="0"/>
        <w:ind w:left="0"/>
        <w:jc w:val="both"/>
      </w:pPr>
      <w:r>
        <w:rPr>
          <w:rFonts w:ascii="Times New Roman"/>
          <w:b w:val="false"/>
          <w:i w:val="false"/>
          <w:color w:val="000000"/>
          <w:sz w:val="28"/>
        </w:rPr>
        <w:t>
      күрделі элетромеханикалық, радиотехникалық, электронды-есептеуіш құрылғыларын, механизмдер мен жүйелерді, күрделі бақылау-өлшеу аспаптары мен ЭЕМ көмегімен электр өлшемдерін ала отырып, электрлік және механикалық реттеу, баптау және толық тексеру, сынау және тапсыру;</w:t>
      </w:r>
    </w:p>
    <w:p>
      <w:pPr>
        <w:spacing w:after="0"/>
        <w:ind w:left="0"/>
        <w:jc w:val="both"/>
      </w:pPr>
      <w:r>
        <w:rPr>
          <w:rFonts w:ascii="Times New Roman"/>
          <w:b w:val="false"/>
          <w:i w:val="false"/>
          <w:color w:val="000000"/>
          <w:sz w:val="28"/>
        </w:rPr>
        <w:t>
      әртүрлі функционалдық мақсаттағы блоктар мен бұйымдарды (импульстік, қабылдап-тапсырушы, сандық, локациялық) кешенді баптау;</w:t>
      </w:r>
    </w:p>
    <w:p>
      <w:pPr>
        <w:spacing w:after="0"/>
        <w:ind w:left="0"/>
        <w:jc w:val="both"/>
      </w:pPr>
      <w:r>
        <w:rPr>
          <w:rFonts w:ascii="Times New Roman"/>
          <w:b w:val="false"/>
          <w:i w:val="false"/>
          <w:color w:val="000000"/>
          <w:sz w:val="28"/>
        </w:rPr>
        <w:t>
      күрделі өлшеу схемаларын құрастыру және оларды радиоэлектрондық аппаратураны кешенді тексеру және сынау үшін баптау;</w:t>
      </w:r>
    </w:p>
    <w:p>
      <w:pPr>
        <w:spacing w:after="0"/>
        <w:ind w:left="0"/>
        <w:jc w:val="both"/>
      </w:pPr>
      <w:r>
        <w:rPr>
          <w:rFonts w:ascii="Times New Roman"/>
          <w:b w:val="false"/>
          <w:i w:val="false"/>
          <w:color w:val="000000"/>
          <w:sz w:val="28"/>
        </w:rPr>
        <w:t>
      әртүрлі функционалдық мақсаттағы радиоэлектрондық схемаларды қажетті өлшемдерге қол жеткізу үшін пысықтау немесе өзгерту;</w:t>
      </w:r>
    </w:p>
    <w:p>
      <w:pPr>
        <w:spacing w:after="0"/>
        <w:ind w:left="0"/>
        <w:jc w:val="both"/>
      </w:pPr>
      <w:r>
        <w:rPr>
          <w:rFonts w:ascii="Times New Roman"/>
          <w:b w:val="false"/>
          <w:i w:val="false"/>
          <w:color w:val="000000"/>
          <w:sz w:val="28"/>
        </w:rPr>
        <w:t>
      радиоэлектрондық аппаратура мен аспаптарды оларды кешенді тексеру кезінде жұмыстың тиімді режимін таңдау.</w:t>
      </w:r>
    </w:p>
    <w:bookmarkStart w:name="z507" w:id="486"/>
    <w:p>
      <w:pPr>
        <w:spacing w:after="0"/>
        <w:ind w:left="0"/>
        <w:jc w:val="both"/>
      </w:pPr>
      <w:r>
        <w:rPr>
          <w:rFonts w:ascii="Times New Roman"/>
          <w:b w:val="false"/>
          <w:i w:val="false"/>
          <w:color w:val="000000"/>
          <w:sz w:val="28"/>
        </w:rPr>
        <w:t>
      365. Білуге тиіс:</w:t>
      </w:r>
    </w:p>
    <w:bookmarkEnd w:id="486"/>
    <w:p>
      <w:pPr>
        <w:spacing w:after="0"/>
        <w:ind w:left="0"/>
        <w:jc w:val="both"/>
      </w:pPr>
      <w:r>
        <w:rPr>
          <w:rFonts w:ascii="Times New Roman"/>
          <w:b w:val="false"/>
          <w:i w:val="false"/>
          <w:color w:val="000000"/>
          <w:sz w:val="28"/>
        </w:rPr>
        <w:t>
      әртүрлі функционалдық мақсаттағы радиоэлектрондық аппаратураны жөндеу және баптау технологиясы;</w:t>
      </w:r>
    </w:p>
    <w:p>
      <w:pPr>
        <w:spacing w:after="0"/>
        <w:ind w:left="0"/>
        <w:jc w:val="both"/>
      </w:pPr>
      <w:r>
        <w:rPr>
          <w:rFonts w:ascii="Times New Roman"/>
          <w:b w:val="false"/>
          <w:i w:val="false"/>
          <w:color w:val="000000"/>
          <w:sz w:val="28"/>
        </w:rPr>
        <w:t>
      әртүрлі функционалдық мақсаттағы радиоэлектрондық схемалар;</w:t>
      </w:r>
    </w:p>
    <w:p>
      <w:pPr>
        <w:spacing w:after="0"/>
        <w:ind w:left="0"/>
        <w:jc w:val="both"/>
      </w:pPr>
      <w:r>
        <w:rPr>
          <w:rFonts w:ascii="Times New Roman"/>
          <w:b w:val="false"/>
          <w:i w:val="false"/>
          <w:color w:val="000000"/>
          <w:sz w:val="28"/>
        </w:rPr>
        <w:t>
      қолданылатын күрделі бақылау-өлшеу аппаратурасының, жұмыста пайдаланылатын ЭЕМ мақсаты мен құрылысы;</w:t>
      </w:r>
    </w:p>
    <w:p>
      <w:pPr>
        <w:spacing w:after="0"/>
        <w:ind w:left="0"/>
        <w:jc w:val="both"/>
      </w:pPr>
      <w:r>
        <w:rPr>
          <w:rFonts w:ascii="Times New Roman"/>
          <w:b w:val="false"/>
          <w:i w:val="false"/>
          <w:color w:val="000000"/>
          <w:sz w:val="28"/>
        </w:rPr>
        <w:t>
      радиоэлектрондық аппаратура мен аспаптарды оларды кешенді тексеру кезінде жұмыстың тиімді режимін таңдау әдістері;</w:t>
      </w:r>
    </w:p>
    <w:p>
      <w:pPr>
        <w:spacing w:after="0"/>
        <w:ind w:left="0"/>
        <w:jc w:val="both"/>
      </w:pPr>
      <w:r>
        <w:rPr>
          <w:rFonts w:ascii="Times New Roman"/>
          <w:b w:val="false"/>
          <w:i w:val="false"/>
          <w:color w:val="000000"/>
          <w:sz w:val="28"/>
        </w:rPr>
        <w:t>
      электровакуумдық және жартылай өткізгіш техниканың, схемотехниканың, микропроцессорлық техниканың, жоғары деңгейде бір-екі тілде және бір-екі микропроцессорлық жиынтықтарға арналған ассемблер тілінде бағдарламалау негіздері.</w:t>
      </w:r>
    </w:p>
    <w:bookmarkStart w:name="z508" w:id="487"/>
    <w:p>
      <w:pPr>
        <w:spacing w:after="0"/>
        <w:ind w:left="0"/>
        <w:jc w:val="both"/>
      </w:pPr>
      <w:r>
        <w:rPr>
          <w:rFonts w:ascii="Times New Roman"/>
          <w:b w:val="false"/>
          <w:i w:val="false"/>
          <w:color w:val="000000"/>
          <w:sz w:val="28"/>
        </w:rPr>
        <w:t>
      366. Орта кәсіптік білім талап етіледі.</w:t>
      </w:r>
    </w:p>
    <w:bookmarkEnd w:id="487"/>
    <w:bookmarkStart w:name="z509" w:id="488"/>
    <w:p>
      <w:pPr>
        <w:spacing w:after="0"/>
        <w:ind w:left="0"/>
        <w:jc w:val="both"/>
      </w:pPr>
      <w:r>
        <w:rPr>
          <w:rFonts w:ascii="Times New Roman"/>
          <w:b w:val="false"/>
          <w:i w:val="false"/>
          <w:color w:val="000000"/>
          <w:sz w:val="28"/>
        </w:rPr>
        <w:t>
      367. Жұмыс үлгілері:</w:t>
      </w:r>
    </w:p>
    <w:bookmarkEnd w:id="488"/>
    <w:p>
      <w:pPr>
        <w:spacing w:after="0"/>
        <w:ind w:left="0"/>
        <w:jc w:val="both"/>
      </w:pPr>
      <w:r>
        <w:rPr>
          <w:rFonts w:ascii="Times New Roman"/>
          <w:b w:val="false"/>
          <w:i w:val="false"/>
          <w:color w:val="000000"/>
          <w:sz w:val="28"/>
        </w:rPr>
        <w:t>
      1) индикация блоктары, генераторлық блоктар, басқару пульттерінің блоктары - жөндеу кезінде кешенді баптау;</w:t>
      </w:r>
    </w:p>
    <w:p>
      <w:pPr>
        <w:spacing w:after="0"/>
        <w:ind w:left="0"/>
        <w:jc w:val="both"/>
      </w:pPr>
      <w:r>
        <w:rPr>
          <w:rFonts w:ascii="Times New Roman"/>
          <w:b w:val="false"/>
          <w:i w:val="false"/>
          <w:color w:val="000000"/>
          <w:sz w:val="28"/>
        </w:rPr>
        <w:t>
      2) жылдамдықты допплерлік өлшеу - жөндеу кезінде кешенді баптау;</w:t>
      </w:r>
    </w:p>
    <w:p>
      <w:pPr>
        <w:spacing w:after="0"/>
        <w:ind w:left="0"/>
        <w:jc w:val="both"/>
      </w:pPr>
      <w:r>
        <w:rPr>
          <w:rFonts w:ascii="Times New Roman"/>
          <w:b w:val="false"/>
          <w:i w:val="false"/>
          <w:color w:val="000000"/>
          <w:sz w:val="28"/>
        </w:rPr>
        <w:t>
      3) радиолокациялық қабылдауыштар – жөндеу кезінде кешенді баптау.</w:t>
      </w:r>
    </w:p>
    <w:bookmarkStart w:name="z510" w:id="489"/>
    <w:p>
      <w:pPr>
        <w:spacing w:after="0"/>
        <w:ind w:left="0"/>
        <w:jc w:val="left"/>
      </w:pPr>
      <w:r>
        <w:rPr>
          <w:rFonts w:ascii="Times New Roman"/>
          <w:b/>
          <w:i w:val="false"/>
          <w:color w:val="000000"/>
        </w:rPr>
        <w:t xml:space="preserve"> Параграф 7. Радиоэлектрондық жабдықты жөндеу жөніндегі радиомеханик, 8-разряд</w:t>
      </w:r>
    </w:p>
    <w:bookmarkEnd w:id="489"/>
    <w:bookmarkStart w:name="z511" w:id="490"/>
    <w:p>
      <w:pPr>
        <w:spacing w:after="0"/>
        <w:ind w:left="0"/>
        <w:jc w:val="both"/>
      </w:pPr>
      <w:r>
        <w:rPr>
          <w:rFonts w:ascii="Times New Roman"/>
          <w:b w:val="false"/>
          <w:i w:val="false"/>
          <w:color w:val="000000"/>
          <w:sz w:val="28"/>
        </w:rPr>
        <w:t>
      368. Жұмыс сипаттамасы:</w:t>
      </w:r>
    </w:p>
    <w:bookmarkEnd w:id="490"/>
    <w:p>
      <w:pPr>
        <w:spacing w:after="0"/>
        <w:ind w:left="0"/>
        <w:jc w:val="both"/>
      </w:pPr>
      <w:r>
        <w:rPr>
          <w:rFonts w:ascii="Times New Roman"/>
          <w:b w:val="false"/>
          <w:i w:val="false"/>
          <w:color w:val="000000"/>
          <w:sz w:val="28"/>
        </w:rPr>
        <w:t>
      күрделі басқарушы және есептеуіш кешендерді қоса алғанда, әртүрлі функционалдық мақсаттағы радиоэлектрондық аппаратураны жөндеу, баптау және реттеу;</w:t>
      </w:r>
    </w:p>
    <w:p>
      <w:pPr>
        <w:spacing w:after="0"/>
        <w:ind w:left="0"/>
        <w:jc w:val="both"/>
      </w:pPr>
      <w:r>
        <w:rPr>
          <w:rFonts w:ascii="Times New Roman"/>
          <w:b w:val="false"/>
          <w:i w:val="false"/>
          <w:color w:val="000000"/>
          <w:sz w:val="28"/>
        </w:rPr>
        <w:t>
      техникалық жай-күйінің жөндеуге жарамдылығын айқындау және қалпына келтіру жұмыстарының талап етілетін деңгейі;</w:t>
      </w:r>
    </w:p>
    <w:p>
      <w:pPr>
        <w:spacing w:after="0"/>
        <w:ind w:left="0"/>
        <w:jc w:val="both"/>
      </w:pPr>
      <w:r>
        <w:rPr>
          <w:rFonts w:ascii="Times New Roman"/>
          <w:b w:val="false"/>
          <w:i w:val="false"/>
          <w:color w:val="000000"/>
          <w:sz w:val="28"/>
        </w:rPr>
        <w:t>
      күрделі электромеханикалық, радиотехникалық, электр есептеуіштік құрылғылардың, қағидаттық схемалар мен бақылау-өлшеу аппаратурасын пайдалана отырып, бірлесе жұмыс істейтін механизмдер мен аспаптарды жөндеу;</w:t>
      </w:r>
    </w:p>
    <w:p>
      <w:pPr>
        <w:spacing w:after="0"/>
        <w:ind w:left="0"/>
        <w:jc w:val="both"/>
      </w:pPr>
      <w:r>
        <w:rPr>
          <w:rFonts w:ascii="Times New Roman"/>
          <w:b w:val="false"/>
          <w:i w:val="false"/>
          <w:color w:val="000000"/>
          <w:sz w:val="28"/>
        </w:rPr>
        <w:t>
      радиоэлектрондық аппаратура бұйымдарының өзара әрекет жасауын талдау, түзетуді немесе баптауды қажет ететін кешендердің өлшемдерін айқындау;</w:t>
      </w:r>
    </w:p>
    <w:p>
      <w:pPr>
        <w:spacing w:after="0"/>
        <w:ind w:left="0"/>
        <w:jc w:val="both"/>
      </w:pPr>
      <w:r>
        <w:rPr>
          <w:rFonts w:ascii="Times New Roman"/>
          <w:b w:val="false"/>
          <w:i w:val="false"/>
          <w:color w:val="000000"/>
          <w:sz w:val="28"/>
        </w:rPr>
        <w:t>
      тәжірибелік, сынақ, бірегей радиоэлектрондық аппаратураны жөндеу, баптау және реттеу;</w:t>
      </w:r>
    </w:p>
    <w:p>
      <w:pPr>
        <w:spacing w:after="0"/>
        <w:ind w:left="0"/>
        <w:jc w:val="both"/>
      </w:pPr>
      <w:r>
        <w:rPr>
          <w:rFonts w:ascii="Times New Roman"/>
          <w:b w:val="false"/>
          <w:i w:val="false"/>
          <w:color w:val="000000"/>
          <w:sz w:val="28"/>
        </w:rPr>
        <w:t>
      жөнделетін ұшу аппаратындағы радиоэлектрондық аппаратураны тексеру, күрделі құрастыру сызбаларын пайдалана отырып, қажетті есептерді жүргізе отырып ақаулықтарды жою;</w:t>
      </w:r>
    </w:p>
    <w:p>
      <w:pPr>
        <w:spacing w:after="0"/>
        <w:ind w:left="0"/>
        <w:jc w:val="both"/>
      </w:pPr>
      <w:r>
        <w:rPr>
          <w:rFonts w:ascii="Times New Roman"/>
          <w:b w:val="false"/>
          <w:i w:val="false"/>
          <w:color w:val="000000"/>
          <w:sz w:val="28"/>
        </w:rPr>
        <w:t>
      радиолокациялық жүйелердің аэродромға қондыру жүйесінің шығару индикаторларымен жанастыру;</w:t>
      </w:r>
    </w:p>
    <w:p>
      <w:pPr>
        <w:spacing w:after="0"/>
        <w:ind w:left="0"/>
        <w:jc w:val="both"/>
      </w:pPr>
      <w:r>
        <w:rPr>
          <w:rFonts w:ascii="Times New Roman"/>
          <w:b w:val="false"/>
          <w:i w:val="false"/>
          <w:color w:val="000000"/>
          <w:sz w:val="28"/>
        </w:rPr>
        <w:t>
      электросхемаларды, сондай-ақ күрделі радиоэлектрондық жабдықтың ақауын табуға және баптауға арналған бірегей және сынақ жабдықтарын бөлшектеу және құрастыру;</w:t>
      </w:r>
    </w:p>
    <w:p>
      <w:pPr>
        <w:spacing w:after="0"/>
        <w:ind w:left="0"/>
        <w:jc w:val="both"/>
      </w:pPr>
      <w:r>
        <w:rPr>
          <w:rFonts w:ascii="Times New Roman"/>
          <w:b w:val="false"/>
          <w:i w:val="false"/>
          <w:color w:val="000000"/>
          <w:sz w:val="28"/>
        </w:rPr>
        <w:t>
      микропроцессорлық жүйені жөндеу.</w:t>
      </w:r>
    </w:p>
    <w:bookmarkStart w:name="z512" w:id="491"/>
    <w:p>
      <w:pPr>
        <w:spacing w:after="0"/>
        <w:ind w:left="0"/>
        <w:jc w:val="both"/>
      </w:pPr>
      <w:r>
        <w:rPr>
          <w:rFonts w:ascii="Times New Roman"/>
          <w:b w:val="false"/>
          <w:i w:val="false"/>
          <w:color w:val="000000"/>
          <w:sz w:val="28"/>
        </w:rPr>
        <w:t>
      369. Білуге тиіс:</w:t>
      </w:r>
    </w:p>
    <w:bookmarkEnd w:id="491"/>
    <w:p>
      <w:pPr>
        <w:spacing w:after="0"/>
        <w:ind w:left="0"/>
        <w:jc w:val="both"/>
      </w:pPr>
      <w:r>
        <w:rPr>
          <w:rFonts w:ascii="Times New Roman"/>
          <w:b w:val="false"/>
          <w:i w:val="false"/>
          <w:color w:val="000000"/>
          <w:sz w:val="28"/>
        </w:rPr>
        <w:t>
      күрделі, бірегей және сынау мақсатындағы радиоэлектрондық аппаратураны жөндеу және баптау технологиясының ерекшелігі;</w:t>
      </w:r>
    </w:p>
    <w:p>
      <w:pPr>
        <w:spacing w:after="0"/>
        <w:ind w:left="0"/>
        <w:jc w:val="both"/>
      </w:pPr>
      <w:r>
        <w:rPr>
          <w:rFonts w:ascii="Times New Roman"/>
          <w:b w:val="false"/>
          <w:i w:val="false"/>
          <w:color w:val="000000"/>
          <w:sz w:val="28"/>
        </w:rPr>
        <w:t>
      автоматика, сандық және импульстік техника бойынша схемаларды, радиолокациялық аппаратура тораптарының, қабылдап - таратушы құрылғылардың, антенналық - фидерлік жүйелердің схемасын жасау технологиясы;</w:t>
      </w:r>
    </w:p>
    <w:p>
      <w:pPr>
        <w:spacing w:after="0"/>
        <w:ind w:left="0"/>
        <w:jc w:val="both"/>
      </w:pPr>
      <w:r>
        <w:rPr>
          <w:rFonts w:ascii="Times New Roman"/>
          <w:b w:val="false"/>
          <w:i w:val="false"/>
          <w:color w:val="000000"/>
          <w:sz w:val="28"/>
        </w:rPr>
        <w:t>
      жоғары деңгейдегі бір-екі тілде және бір-екі микропроцессорлық жиынтықтарға арналған ассемблер тілінде жазылған бағдарламаларды оқу ережесі;</w:t>
      </w:r>
    </w:p>
    <w:p>
      <w:pPr>
        <w:spacing w:after="0"/>
        <w:ind w:left="0"/>
        <w:jc w:val="both"/>
      </w:pPr>
      <w:r>
        <w:rPr>
          <w:rFonts w:ascii="Times New Roman"/>
          <w:b w:val="false"/>
          <w:i w:val="false"/>
          <w:color w:val="000000"/>
          <w:sz w:val="28"/>
        </w:rPr>
        <w:t>
      микропроцессорлық схемаларды қоса алғанда, күрделі радиоэлектрондық схемаларды оқу ережесі;</w:t>
      </w:r>
    </w:p>
    <w:p>
      <w:pPr>
        <w:spacing w:after="0"/>
        <w:ind w:left="0"/>
        <w:jc w:val="both"/>
      </w:pPr>
      <w:r>
        <w:rPr>
          <w:rFonts w:ascii="Times New Roman"/>
          <w:b w:val="false"/>
          <w:i w:val="false"/>
          <w:color w:val="000000"/>
          <w:sz w:val="28"/>
        </w:rPr>
        <w:t>
      жартылай өткізгіш, электровакуумдық, схемалық және микропроцессорлық техниканың құрылысы мен жұмыс қағидаты;</w:t>
      </w:r>
    </w:p>
    <w:p>
      <w:pPr>
        <w:spacing w:after="0"/>
        <w:ind w:left="0"/>
        <w:jc w:val="both"/>
      </w:pPr>
      <w:r>
        <w:rPr>
          <w:rFonts w:ascii="Times New Roman"/>
          <w:b w:val="false"/>
          <w:i w:val="false"/>
          <w:color w:val="000000"/>
          <w:sz w:val="28"/>
        </w:rPr>
        <w:t>
      өндіретін жұмыс көлемінде бағдарламалау теориясы.</w:t>
      </w:r>
    </w:p>
    <w:bookmarkStart w:name="z513" w:id="492"/>
    <w:p>
      <w:pPr>
        <w:spacing w:after="0"/>
        <w:ind w:left="0"/>
        <w:jc w:val="both"/>
      </w:pPr>
      <w:r>
        <w:rPr>
          <w:rFonts w:ascii="Times New Roman"/>
          <w:b w:val="false"/>
          <w:i w:val="false"/>
          <w:color w:val="000000"/>
          <w:sz w:val="28"/>
        </w:rPr>
        <w:t>
      370. Орта кәсіптік білім талап етіледі.</w:t>
      </w:r>
    </w:p>
    <w:bookmarkEnd w:id="492"/>
    <w:bookmarkStart w:name="z514" w:id="493"/>
    <w:p>
      <w:pPr>
        <w:spacing w:after="0"/>
        <w:ind w:left="0"/>
        <w:jc w:val="both"/>
      </w:pPr>
      <w:r>
        <w:rPr>
          <w:rFonts w:ascii="Times New Roman"/>
          <w:b w:val="false"/>
          <w:i w:val="false"/>
          <w:color w:val="000000"/>
          <w:sz w:val="28"/>
        </w:rPr>
        <w:t>
      371. Жұмыс үлгілері:</w:t>
      </w:r>
    </w:p>
    <w:bookmarkEnd w:id="493"/>
    <w:p>
      <w:pPr>
        <w:spacing w:after="0"/>
        <w:ind w:left="0"/>
        <w:jc w:val="both"/>
      </w:pPr>
      <w:r>
        <w:rPr>
          <w:rFonts w:ascii="Times New Roman"/>
          <w:b w:val="false"/>
          <w:i w:val="false"/>
          <w:color w:val="000000"/>
          <w:sz w:val="28"/>
        </w:rPr>
        <w:t>
      1) байланыс, қарулану, жеке қорғану жиынтықтары – ұшу аппаратында жөндеу, тексеру және реттеу;</w:t>
      </w:r>
    </w:p>
    <w:p>
      <w:pPr>
        <w:spacing w:after="0"/>
        <w:ind w:left="0"/>
        <w:jc w:val="both"/>
      </w:pPr>
      <w:r>
        <w:rPr>
          <w:rFonts w:ascii="Times New Roman"/>
          <w:b w:val="false"/>
          <w:i w:val="false"/>
          <w:color w:val="000000"/>
          <w:sz w:val="28"/>
        </w:rPr>
        <w:t>
      2) К-22, СОМ-64 типті бұйымдар – кешенді баптау.</w:t>
      </w:r>
    </w:p>
    <w:bookmarkStart w:name="z515" w:id="494"/>
    <w:p>
      <w:pPr>
        <w:spacing w:after="0"/>
        <w:ind w:left="0"/>
        <w:jc w:val="left"/>
      </w:pPr>
      <w:r>
        <w:rPr>
          <w:rFonts w:ascii="Times New Roman"/>
          <w:b/>
          <w:i w:val="false"/>
          <w:color w:val="000000"/>
        </w:rPr>
        <w:t xml:space="preserve"> 24. Радиолокаторшы радист</w:t>
      </w:r>
      <w:r>
        <w:br/>
      </w:r>
      <w:r>
        <w:rPr>
          <w:rFonts w:ascii="Times New Roman"/>
          <w:b/>
          <w:i w:val="false"/>
          <w:color w:val="000000"/>
        </w:rPr>
        <w:t>Параграф 1. Радиолокаторшы радист, 4-разряд</w:t>
      </w:r>
    </w:p>
    <w:bookmarkEnd w:id="494"/>
    <w:bookmarkStart w:name="z517" w:id="495"/>
    <w:p>
      <w:pPr>
        <w:spacing w:after="0"/>
        <w:ind w:left="0"/>
        <w:jc w:val="both"/>
      </w:pPr>
      <w:r>
        <w:rPr>
          <w:rFonts w:ascii="Times New Roman"/>
          <w:b w:val="false"/>
          <w:i w:val="false"/>
          <w:color w:val="000000"/>
          <w:sz w:val="28"/>
        </w:rPr>
        <w:t>
      372. Жұмыс сипаттамасы:</w:t>
      </w:r>
    </w:p>
    <w:bookmarkEnd w:id="495"/>
    <w:p>
      <w:pPr>
        <w:spacing w:after="0"/>
        <w:ind w:left="0"/>
        <w:jc w:val="both"/>
      </w:pPr>
      <w:r>
        <w:rPr>
          <w:rFonts w:ascii="Times New Roman"/>
          <w:b w:val="false"/>
          <w:i w:val="false"/>
          <w:color w:val="000000"/>
          <w:sz w:val="28"/>
        </w:rPr>
        <w:t>
      ұшу сынақтары алдында жердегі радиобайланыс, радионавигациялық және радиолокациялық техниканы тексеру және дайындау;</w:t>
      </w:r>
    </w:p>
    <w:p>
      <w:pPr>
        <w:spacing w:after="0"/>
        <w:ind w:left="0"/>
        <w:jc w:val="both"/>
      </w:pPr>
      <w:r>
        <w:rPr>
          <w:rFonts w:ascii="Times New Roman"/>
          <w:b w:val="false"/>
          <w:i w:val="false"/>
          <w:color w:val="000000"/>
          <w:sz w:val="28"/>
        </w:rPr>
        <w:t>
      байланыс радиостанциясын пысықтап тексеру және баптау;</w:t>
      </w:r>
    </w:p>
    <w:p>
      <w:pPr>
        <w:spacing w:after="0"/>
        <w:ind w:left="0"/>
        <w:jc w:val="both"/>
      </w:pPr>
      <w:r>
        <w:rPr>
          <w:rFonts w:ascii="Times New Roman"/>
          <w:b w:val="false"/>
          <w:i w:val="false"/>
          <w:color w:val="000000"/>
          <w:sz w:val="28"/>
        </w:rPr>
        <w:t>
      жекелеген регламенттік жұмыстарды орындау;</w:t>
      </w:r>
    </w:p>
    <w:p>
      <w:pPr>
        <w:spacing w:after="0"/>
        <w:ind w:left="0"/>
        <w:jc w:val="both"/>
      </w:pPr>
      <w:r>
        <w:rPr>
          <w:rFonts w:ascii="Times New Roman"/>
          <w:b w:val="false"/>
          <w:i w:val="false"/>
          <w:color w:val="000000"/>
          <w:sz w:val="28"/>
        </w:rPr>
        <w:t>
      қызмет көрсетілетін блоктарды тексеру және жөндеу;</w:t>
      </w:r>
    </w:p>
    <w:p>
      <w:pPr>
        <w:spacing w:after="0"/>
        <w:ind w:left="0"/>
        <w:jc w:val="both"/>
      </w:pPr>
      <w:r>
        <w:rPr>
          <w:rFonts w:ascii="Times New Roman"/>
          <w:b w:val="false"/>
          <w:i w:val="false"/>
          <w:color w:val="000000"/>
          <w:sz w:val="28"/>
        </w:rPr>
        <w:t>
      ауысым блогына дейін ақаулықтарды диагностикалау;</w:t>
      </w:r>
    </w:p>
    <w:p>
      <w:pPr>
        <w:spacing w:after="0"/>
        <w:ind w:left="0"/>
        <w:jc w:val="both"/>
      </w:pPr>
      <w:r>
        <w:rPr>
          <w:rFonts w:ascii="Times New Roman"/>
          <w:b w:val="false"/>
          <w:i w:val="false"/>
          <w:color w:val="000000"/>
          <w:sz w:val="28"/>
        </w:rPr>
        <w:t>
      жекелеген бөлшектер мен тораптарды: магнетрондарды, плистрондар мен каскадтың шығыстарындағы радиолампаларды ауыстыру;</w:t>
      </w:r>
    </w:p>
    <w:p>
      <w:pPr>
        <w:spacing w:after="0"/>
        <w:ind w:left="0"/>
        <w:jc w:val="both"/>
      </w:pPr>
      <w:r>
        <w:rPr>
          <w:rFonts w:ascii="Times New Roman"/>
          <w:b w:val="false"/>
          <w:i w:val="false"/>
          <w:color w:val="000000"/>
          <w:sz w:val="28"/>
        </w:rPr>
        <w:t>
      дәнекерлеу жұмыстарын орындау.</w:t>
      </w:r>
    </w:p>
    <w:bookmarkStart w:name="z518" w:id="496"/>
    <w:p>
      <w:pPr>
        <w:spacing w:after="0"/>
        <w:ind w:left="0"/>
        <w:jc w:val="both"/>
      </w:pPr>
      <w:r>
        <w:rPr>
          <w:rFonts w:ascii="Times New Roman"/>
          <w:b w:val="false"/>
          <w:i w:val="false"/>
          <w:color w:val="000000"/>
          <w:sz w:val="28"/>
        </w:rPr>
        <w:t>
      373. Білуге тиіс:</w:t>
      </w:r>
    </w:p>
    <w:bookmarkEnd w:id="496"/>
    <w:p>
      <w:pPr>
        <w:spacing w:after="0"/>
        <w:ind w:left="0"/>
        <w:jc w:val="both"/>
      </w:pPr>
      <w:r>
        <w:rPr>
          <w:rFonts w:ascii="Times New Roman"/>
          <w:b w:val="false"/>
          <w:i w:val="false"/>
          <w:color w:val="000000"/>
          <w:sz w:val="28"/>
        </w:rPr>
        <w:t>
      радиостанциялардың, радиомаяктардың, радиолокациялық станциялардың, бақылау-өлшеу және электрондық аспаптардың жұмыс қағидаты;</w:t>
      </w:r>
    </w:p>
    <w:p>
      <w:pPr>
        <w:spacing w:after="0"/>
        <w:ind w:left="0"/>
        <w:jc w:val="both"/>
      </w:pPr>
      <w:r>
        <w:rPr>
          <w:rFonts w:ascii="Times New Roman"/>
          <w:b w:val="false"/>
          <w:i w:val="false"/>
          <w:color w:val="000000"/>
          <w:sz w:val="28"/>
        </w:rPr>
        <w:t>
      электронды блоктар мен тораптарды диагностикалау және тестілеу әдістері, блоктар мен тораптардың құрылысы мен мақсаты;</w:t>
      </w:r>
    </w:p>
    <w:p>
      <w:pPr>
        <w:spacing w:after="0"/>
        <w:ind w:left="0"/>
        <w:jc w:val="both"/>
      </w:pPr>
      <w:r>
        <w:rPr>
          <w:rFonts w:ascii="Times New Roman"/>
          <w:b w:val="false"/>
          <w:i w:val="false"/>
          <w:color w:val="000000"/>
          <w:sz w:val="28"/>
        </w:rPr>
        <w:t>
      фидерлік және монтаждау схемаларын оқу ережесі;</w:t>
      </w:r>
    </w:p>
    <w:p>
      <w:pPr>
        <w:spacing w:after="0"/>
        <w:ind w:left="0"/>
        <w:jc w:val="both"/>
      </w:pPr>
      <w:r>
        <w:rPr>
          <w:rFonts w:ascii="Times New Roman"/>
          <w:b w:val="false"/>
          <w:i w:val="false"/>
          <w:color w:val="000000"/>
          <w:sz w:val="28"/>
        </w:rPr>
        <w:t>
      бақылау-өлшеу аппаратурасын қолдану ережесі мен тәсілдері;</w:t>
      </w:r>
    </w:p>
    <w:p>
      <w:pPr>
        <w:spacing w:after="0"/>
        <w:ind w:left="0"/>
        <w:jc w:val="both"/>
      </w:pPr>
      <w:r>
        <w:rPr>
          <w:rFonts w:ascii="Times New Roman"/>
          <w:b w:val="false"/>
          <w:i w:val="false"/>
          <w:color w:val="000000"/>
          <w:sz w:val="28"/>
        </w:rPr>
        <w:t>
      радио және радиолокациялық станцияларды пайдалану бойынша нұсқаулық;</w:t>
      </w:r>
    </w:p>
    <w:p>
      <w:pPr>
        <w:spacing w:after="0"/>
        <w:ind w:left="0"/>
        <w:jc w:val="both"/>
      </w:pPr>
      <w:r>
        <w:rPr>
          <w:rFonts w:ascii="Times New Roman"/>
          <w:b w:val="false"/>
          <w:i w:val="false"/>
          <w:color w:val="000000"/>
          <w:sz w:val="28"/>
        </w:rPr>
        <w:t>
      электротехника, радиотехника, радиолокация және радиомонтаждау ісінің негіздері.</w:t>
      </w:r>
    </w:p>
    <w:bookmarkStart w:name="z519" w:id="497"/>
    <w:p>
      <w:pPr>
        <w:spacing w:after="0"/>
        <w:ind w:left="0"/>
        <w:jc w:val="left"/>
      </w:pPr>
      <w:r>
        <w:rPr>
          <w:rFonts w:ascii="Times New Roman"/>
          <w:b/>
          <w:i w:val="false"/>
          <w:color w:val="000000"/>
        </w:rPr>
        <w:t xml:space="preserve"> Параграф 2. Радиолокаторшы радист, 5-разряд</w:t>
      </w:r>
    </w:p>
    <w:bookmarkEnd w:id="497"/>
    <w:bookmarkStart w:name="z520" w:id="498"/>
    <w:p>
      <w:pPr>
        <w:spacing w:after="0"/>
        <w:ind w:left="0"/>
        <w:jc w:val="both"/>
      </w:pPr>
      <w:r>
        <w:rPr>
          <w:rFonts w:ascii="Times New Roman"/>
          <w:b w:val="false"/>
          <w:i w:val="false"/>
          <w:color w:val="000000"/>
          <w:sz w:val="28"/>
        </w:rPr>
        <w:t>
      374. Жұмыс сипаттамасы:</w:t>
      </w:r>
    </w:p>
    <w:bookmarkEnd w:id="498"/>
    <w:p>
      <w:pPr>
        <w:spacing w:after="0"/>
        <w:ind w:left="0"/>
        <w:jc w:val="both"/>
      </w:pPr>
      <w:r>
        <w:rPr>
          <w:rFonts w:ascii="Times New Roman"/>
          <w:b w:val="false"/>
          <w:i w:val="false"/>
          <w:color w:val="000000"/>
          <w:sz w:val="28"/>
        </w:rPr>
        <w:t>
      ұшу сынақтары алдында жердегі радиобайланыс, радионавигациялық және радиолокациялық техниканы дайындау, оның жұмысқа жарамдылығын пайдалану нұсқаулығына сәйкес арнайы аспаптарды пайдалана отырып, тексеру;</w:t>
      </w:r>
    </w:p>
    <w:p>
      <w:pPr>
        <w:spacing w:after="0"/>
        <w:ind w:left="0"/>
        <w:jc w:val="both"/>
      </w:pPr>
      <w:r>
        <w:rPr>
          <w:rFonts w:ascii="Times New Roman"/>
          <w:b w:val="false"/>
          <w:i w:val="false"/>
          <w:color w:val="000000"/>
          <w:sz w:val="28"/>
        </w:rPr>
        <w:t>
      негізгі өлшемдерді іске қосу, тексеру, қондыру радиолокациялық жүйесін баптау, реттеу және оны регламенттеу жұмыстарын біліктілігі анағұрлым жоғары радиолокаторшы радисттің басшылығымен орындау;</w:t>
      </w:r>
    </w:p>
    <w:p>
      <w:pPr>
        <w:spacing w:after="0"/>
        <w:ind w:left="0"/>
        <w:jc w:val="both"/>
      </w:pPr>
      <w:r>
        <w:rPr>
          <w:rFonts w:ascii="Times New Roman"/>
          <w:b w:val="false"/>
          <w:i w:val="false"/>
          <w:color w:val="000000"/>
          <w:sz w:val="28"/>
        </w:rPr>
        <w:t>
      бір станциядағы жұмыстан екінші станцияға ауысу болмаған кезде радиостанцияның ақауларын анықтау және жою;</w:t>
      </w:r>
    </w:p>
    <w:p>
      <w:pPr>
        <w:spacing w:after="0"/>
        <w:ind w:left="0"/>
        <w:jc w:val="both"/>
      </w:pPr>
      <w:r>
        <w:rPr>
          <w:rFonts w:ascii="Times New Roman"/>
          <w:b w:val="false"/>
          <w:i w:val="false"/>
          <w:color w:val="000000"/>
          <w:sz w:val="28"/>
        </w:rPr>
        <w:t>
      істен шығуды диагностикалау, қызмет көрсетілетін жабдықтың жұмысындағы ақаулықтарды функционалды типтік элемент дәлдігіне дейін іздеу;</w:t>
      </w:r>
    </w:p>
    <w:p>
      <w:pPr>
        <w:spacing w:after="0"/>
        <w:ind w:left="0"/>
        <w:jc w:val="both"/>
      </w:pPr>
      <w:r>
        <w:rPr>
          <w:rFonts w:ascii="Times New Roman"/>
          <w:b w:val="false"/>
          <w:i w:val="false"/>
          <w:color w:val="000000"/>
          <w:sz w:val="28"/>
        </w:rPr>
        <w:t>
      электровакуум, жартылай өткізгіш аспаптар мен интегралдық микросхемаларда орындалған радиобайланыс, радионавигациялық және радиолокациялық техниканы жөндеу, баптау және сынау;</w:t>
      </w:r>
    </w:p>
    <w:p>
      <w:pPr>
        <w:spacing w:after="0"/>
        <w:ind w:left="0"/>
        <w:jc w:val="both"/>
      </w:pPr>
      <w:r>
        <w:rPr>
          <w:rFonts w:ascii="Times New Roman"/>
          <w:b w:val="false"/>
          <w:i w:val="false"/>
          <w:color w:val="000000"/>
          <w:sz w:val="28"/>
        </w:rPr>
        <w:t>
      радиостанциялардың блоктарын ашу, потенциометрлерді, түйісетін бетті тазалау арқылы регламенттеу жұмыстарын орындау;</w:t>
      </w:r>
    </w:p>
    <w:p>
      <w:pPr>
        <w:spacing w:after="0"/>
        <w:ind w:left="0"/>
        <w:jc w:val="both"/>
      </w:pPr>
      <w:r>
        <w:rPr>
          <w:rFonts w:ascii="Times New Roman"/>
          <w:b w:val="false"/>
          <w:i w:val="false"/>
          <w:color w:val="000000"/>
          <w:sz w:val="28"/>
        </w:rPr>
        <w:t>
      техникалық құжаттаманы толтыру.</w:t>
      </w:r>
    </w:p>
    <w:bookmarkStart w:name="z521" w:id="499"/>
    <w:p>
      <w:pPr>
        <w:spacing w:after="0"/>
        <w:ind w:left="0"/>
        <w:jc w:val="both"/>
      </w:pPr>
      <w:r>
        <w:rPr>
          <w:rFonts w:ascii="Times New Roman"/>
          <w:b w:val="false"/>
          <w:i w:val="false"/>
          <w:color w:val="000000"/>
          <w:sz w:val="28"/>
        </w:rPr>
        <w:t>
      375. Білуге тиіс:</w:t>
      </w:r>
    </w:p>
    <w:bookmarkEnd w:id="499"/>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радиостанциялардың блоктары мен тораптарының функционалдық және қағидаттық схемалары;</w:t>
      </w:r>
    </w:p>
    <w:p>
      <w:pPr>
        <w:spacing w:after="0"/>
        <w:ind w:left="0"/>
        <w:jc w:val="both"/>
      </w:pPr>
      <w:r>
        <w:rPr>
          <w:rFonts w:ascii="Times New Roman"/>
          <w:b w:val="false"/>
          <w:i w:val="false"/>
          <w:color w:val="000000"/>
          <w:sz w:val="28"/>
        </w:rPr>
        <w:t>
      қызмет көрсетілетін жабдықты, блоктары мен тораптарын бөлшектеу және құрастыру, жөндеу, монтаждау, реттеу және сынау әдістері;</w:t>
      </w:r>
    </w:p>
    <w:p>
      <w:pPr>
        <w:spacing w:after="0"/>
        <w:ind w:left="0"/>
        <w:jc w:val="both"/>
      </w:pPr>
      <w:r>
        <w:rPr>
          <w:rFonts w:ascii="Times New Roman"/>
          <w:b w:val="false"/>
          <w:i w:val="false"/>
          <w:color w:val="000000"/>
          <w:sz w:val="28"/>
        </w:rPr>
        <w:t>
      радиолокациялық жүйенің немесе кешеннің құрамындағы жекелеген қызмет көрсетілетін блоктары мен тораптарының мақсаты және өзара әрекеттесуі;</w:t>
      </w:r>
    </w:p>
    <w:p>
      <w:pPr>
        <w:spacing w:after="0"/>
        <w:ind w:left="0"/>
        <w:jc w:val="both"/>
      </w:pPr>
      <w:r>
        <w:rPr>
          <w:rFonts w:ascii="Times New Roman"/>
          <w:b w:val="false"/>
          <w:i w:val="false"/>
          <w:color w:val="000000"/>
          <w:sz w:val="28"/>
        </w:rPr>
        <w:t>
      бақылау-өлшеу аспаптары мен стенділердің құрылысы, баптау және қолданылу ережесі;</w:t>
      </w:r>
    </w:p>
    <w:p>
      <w:pPr>
        <w:spacing w:after="0"/>
        <w:ind w:left="0"/>
        <w:jc w:val="both"/>
      </w:pPr>
      <w:r>
        <w:rPr>
          <w:rFonts w:ascii="Times New Roman"/>
          <w:b w:val="false"/>
          <w:i w:val="false"/>
          <w:color w:val="000000"/>
          <w:sz w:val="28"/>
        </w:rPr>
        <w:t>
      микроэлектроника негіздері.</w:t>
      </w:r>
    </w:p>
    <w:bookmarkStart w:name="z522" w:id="500"/>
    <w:p>
      <w:pPr>
        <w:spacing w:after="0"/>
        <w:ind w:left="0"/>
        <w:jc w:val="left"/>
      </w:pPr>
      <w:r>
        <w:rPr>
          <w:rFonts w:ascii="Times New Roman"/>
          <w:b/>
          <w:i w:val="false"/>
          <w:color w:val="000000"/>
        </w:rPr>
        <w:t xml:space="preserve"> Параграф 3. Радиолокаторшы радист, 6-разряд</w:t>
      </w:r>
    </w:p>
    <w:bookmarkEnd w:id="500"/>
    <w:bookmarkStart w:name="z523" w:id="501"/>
    <w:p>
      <w:pPr>
        <w:spacing w:after="0"/>
        <w:ind w:left="0"/>
        <w:jc w:val="both"/>
      </w:pPr>
      <w:r>
        <w:rPr>
          <w:rFonts w:ascii="Times New Roman"/>
          <w:b w:val="false"/>
          <w:i w:val="false"/>
          <w:color w:val="000000"/>
          <w:sz w:val="28"/>
        </w:rPr>
        <w:t>
      376. Жұмыс сипаттамасы:</w:t>
      </w:r>
    </w:p>
    <w:bookmarkEnd w:id="501"/>
    <w:p>
      <w:pPr>
        <w:spacing w:after="0"/>
        <w:ind w:left="0"/>
        <w:jc w:val="both"/>
      </w:pPr>
      <w:r>
        <w:rPr>
          <w:rFonts w:ascii="Times New Roman"/>
          <w:b w:val="false"/>
          <w:i w:val="false"/>
          <w:color w:val="000000"/>
          <w:sz w:val="28"/>
        </w:rPr>
        <w:t>
      радиолокациялық станцияның тораптары мен жүйесін диагностикалау;</w:t>
      </w:r>
    </w:p>
    <w:p>
      <w:pPr>
        <w:spacing w:after="0"/>
        <w:ind w:left="0"/>
        <w:jc w:val="both"/>
      </w:pPr>
      <w:r>
        <w:rPr>
          <w:rFonts w:ascii="Times New Roman"/>
          <w:b w:val="false"/>
          <w:i w:val="false"/>
          <w:color w:val="000000"/>
          <w:sz w:val="28"/>
        </w:rPr>
        <w:t>
      қызмет көрсетілетін жабдық жұмысындағы ақаулықтардың себебіне оларды жою әдісін таңдай отырып, талдау, есептер жүргізу және жою;</w:t>
      </w:r>
    </w:p>
    <w:p>
      <w:pPr>
        <w:spacing w:after="0"/>
        <w:ind w:left="0"/>
        <w:jc w:val="both"/>
      </w:pPr>
      <w:r>
        <w:rPr>
          <w:rFonts w:ascii="Times New Roman"/>
          <w:b w:val="false"/>
          <w:i w:val="false"/>
          <w:color w:val="000000"/>
          <w:sz w:val="28"/>
        </w:rPr>
        <w:t>
      ұшу сынақтары алдында жердегі радиобайланыс, радионавигациялық және радиолокациялық техниканы дайындау, оның жұмысқа жарамдылығын тексеру және толық баптау;</w:t>
      </w:r>
    </w:p>
    <w:p>
      <w:pPr>
        <w:spacing w:after="0"/>
        <w:ind w:left="0"/>
        <w:jc w:val="both"/>
      </w:pPr>
      <w:r>
        <w:rPr>
          <w:rFonts w:ascii="Times New Roman"/>
          <w:b w:val="false"/>
          <w:i w:val="false"/>
          <w:color w:val="000000"/>
          <w:sz w:val="28"/>
        </w:rPr>
        <w:t>
      радиостанцияны қашықтықтан басқаруды баптау және жөндеу;</w:t>
      </w:r>
    </w:p>
    <w:p>
      <w:pPr>
        <w:spacing w:after="0"/>
        <w:ind w:left="0"/>
        <w:jc w:val="both"/>
      </w:pPr>
      <w:r>
        <w:rPr>
          <w:rFonts w:ascii="Times New Roman"/>
          <w:b w:val="false"/>
          <w:i w:val="false"/>
          <w:color w:val="000000"/>
          <w:sz w:val="28"/>
        </w:rPr>
        <w:t>
      қабылдап - тарату трактілерінің негізгі өлшемдерін оларды жұмысқа дайындау барысында өлшеу, сипаттамасын, осциллограммасын алу, кесте құру, модуляторларды жөндеу және баптау;</w:t>
      </w:r>
    </w:p>
    <w:p>
      <w:pPr>
        <w:spacing w:after="0"/>
        <w:ind w:left="0"/>
        <w:jc w:val="both"/>
      </w:pPr>
      <w:r>
        <w:rPr>
          <w:rFonts w:ascii="Times New Roman"/>
          <w:b w:val="false"/>
          <w:i w:val="false"/>
          <w:color w:val="000000"/>
          <w:sz w:val="28"/>
        </w:rPr>
        <w:t>
      антенналарды көлденең орналастыру және түзету, жабу бұрыштарын алу;</w:t>
      </w:r>
    </w:p>
    <w:p>
      <w:pPr>
        <w:spacing w:after="0"/>
        <w:ind w:left="0"/>
        <w:jc w:val="both"/>
      </w:pPr>
      <w:r>
        <w:rPr>
          <w:rFonts w:ascii="Times New Roman"/>
          <w:b w:val="false"/>
          <w:i w:val="false"/>
          <w:color w:val="000000"/>
          <w:sz w:val="28"/>
        </w:rPr>
        <w:t>
      толық көлемде регламенттеу жұмыстарын орындау.</w:t>
      </w:r>
    </w:p>
    <w:bookmarkStart w:name="z524" w:id="502"/>
    <w:p>
      <w:pPr>
        <w:spacing w:after="0"/>
        <w:ind w:left="0"/>
        <w:jc w:val="both"/>
      </w:pPr>
      <w:r>
        <w:rPr>
          <w:rFonts w:ascii="Times New Roman"/>
          <w:b w:val="false"/>
          <w:i w:val="false"/>
          <w:color w:val="000000"/>
          <w:sz w:val="28"/>
        </w:rPr>
        <w:t>
      377. Білуге тиіс:</w:t>
      </w:r>
    </w:p>
    <w:bookmarkEnd w:id="502"/>
    <w:p>
      <w:pPr>
        <w:spacing w:after="0"/>
        <w:ind w:left="0"/>
        <w:jc w:val="both"/>
      </w:pPr>
      <w:r>
        <w:rPr>
          <w:rFonts w:ascii="Times New Roman"/>
          <w:b w:val="false"/>
          <w:i w:val="false"/>
          <w:color w:val="000000"/>
          <w:sz w:val="28"/>
        </w:rPr>
        <w:t>
      қызмет көрсетілетін жабдықтың құрылысы, құрылымдық ерекшеліктері, жұмыс қағидаты мен жұмыс режимі;</w:t>
      </w:r>
    </w:p>
    <w:p>
      <w:pPr>
        <w:spacing w:after="0"/>
        <w:ind w:left="0"/>
        <w:jc w:val="both"/>
      </w:pPr>
      <w:r>
        <w:rPr>
          <w:rFonts w:ascii="Times New Roman"/>
          <w:b w:val="false"/>
          <w:i w:val="false"/>
          <w:color w:val="000000"/>
          <w:sz w:val="28"/>
        </w:rPr>
        <w:t>
      радиостанциялардың, радиомаяктар мен радиолокациялық станциялардың функционалдық және қағидаттық схемалары;</w:t>
      </w:r>
    </w:p>
    <w:p>
      <w:pPr>
        <w:spacing w:after="0"/>
        <w:ind w:left="0"/>
        <w:jc w:val="both"/>
      </w:pPr>
      <w:r>
        <w:rPr>
          <w:rFonts w:ascii="Times New Roman"/>
          <w:b w:val="false"/>
          <w:i w:val="false"/>
          <w:color w:val="000000"/>
          <w:sz w:val="28"/>
        </w:rPr>
        <w:t>
      шығарылатын радиоаппаратуралы байланыс схемасы;</w:t>
      </w:r>
    </w:p>
    <w:p>
      <w:pPr>
        <w:spacing w:after="0"/>
        <w:ind w:left="0"/>
        <w:jc w:val="both"/>
      </w:pPr>
      <w:r>
        <w:rPr>
          <w:rFonts w:ascii="Times New Roman"/>
          <w:b w:val="false"/>
          <w:i w:val="false"/>
          <w:color w:val="000000"/>
          <w:sz w:val="28"/>
        </w:rPr>
        <w:t>
      қызмет көрсетілетін техника ақаулықтарының түрлері және оларды аэродромды және лабораториялық жағдайда жою тәсілдері;</w:t>
      </w:r>
    </w:p>
    <w:p>
      <w:pPr>
        <w:spacing w:after="0"/>
        <w:ind w:left="0"/>
        <w:jc w:val="both"/>
      </w:pPr>
      <w:r>
        <w:rPr>
          <w:rFonts w:ascii="Times New Roman"/>
          <w:b w:val="false"/>
          <w:i w:val="false"/>
          <w:color w:val="000000"/>
          <w:sz w:val="28"/>
        </w:rPr>
        <w:t>
      қызмет көрсетілетін радиотехникалық құрылғылардың құрылысы мен жұмыс қағидаты;</w:t>
      </w:r>
    </w:p>
    <w:p>
      <w:pPr>
        <w:spacing w:after="0"/>
        <w:ind w:left="0"/>
        <w:jc w:val="both"/>
      </w:pPr>
      <w:r>
        <w:rPr>
          <w:rFonts w:ascii="Times New Roman"/>
          <w:b w:val="false"/>
          <w:i w:val="false"/>
          <w:color w:val="000000"/>
          <w:sz w:val="28"/>
        </w:rPr>
        <w:t>
      электроника, радиотехника, радиолокация негіздері.</w:t>
      </w:r>
    </w:p>
    <w:bookmarkStart w:name="z525" w:id="503"/>
    <w:p>
      <w:pPr>
        <w:spacing w:after="0"/>
        <w:ind w:left="0"/>
        <w:jc w:val="both"/>
      </w:pPr>
      <w:r>
        <w:rPr>
          <w:rFonts w:ascii="Times New Roman"/>
          <w:b w:val="false"/>
          <w:i w:val="false"/>
          <w:color w:val="000000"/>
          <w:sz w:val="28"/>
        </w:rPr>
        <w:t>
      378. Орта кәсіптік білім талап етіледі.</w:t>
      </w:r>
    </w:p>
    <w:bookmarkEnd w:id="503"/>
    <w:bookmarkStart w:name="z526" w:id="504"/>
    <w:p>
      <w:pPr>
        <w:spacing w:after="0"/>
        <w:ind w:left="0"/>
        <w:jc w:val="left"/>
      </w:pPr>
      <w:r>
        <w:rPr>
          <w:rFonts w:ascii="Times New Roman"/>
          <w:b/>
          <w:i w:val="false"/>
          <w:color w:val="000000"/>
        </w:rPr>
        <w:t xml:space="preserve"> Параграф 4. Радиолокаторшы радист, 7-разряд</w:t>
      </w:r>
    </w:p>
    <w:bookmarkEnd w:id="504"/>
    <w:bookmarkStart w:name="z527" w:id="505"/>
    <w:p>
      <w:pPr>
        <w:spacing w:after="0"/>
        <w:ind w:left="0"/>
        <w:jc w:val="both"/>
      </w:pPr>
      <w:r>
        <w:rPr>
          <w:rFonts w:ascii="Times New Roman"/>
          <w:b w:val="false"/>
          <w:i w:val="false"/>
          <w:color w:val="000000"/>
          <w:sz w:val="28"/>
        </w:rPr>
        <w:t>
      379. Жұмыс сипаттамасы:</w:t>
      </w:r>
    </w:p>
    <w:bookmarkEnd w:id="505"/>
    <w:p>
      <w:pPr>
        <w:spacing w:after="0"/>
        <w:ind w:left="0"/>
        <w:jc w:val="both"/>
      </w:pPr>
      <w:r>
        <w:rPr>
          <w:rFonts w:ascii="Times New Roman"/>
          <w:b w:val="false"/>
          <w:i w:val="false"/>
          <w:color w:val="000000"/>
          <w:sz w:val="28"/>
        </w:rPr>
        <w:t>
      қондыру радиолокациялық жүйесін іске қосу, негізгі өлшемдерін тексеру, баптау, реттеу, толық жөндеу;</w:t>
      </w:r>
    </w:p>
    <w:p>
      <w:pPr>
        <w:spacing w:after="0"/>
        <w:ind w:left="0"/>
        <w:jc w:val="both"/>
      </w:pPr>
      <w:r>
        <w:rPr>
          <w:rFonts w:ascii="Times New Roman"/>
          <w:b w:val="false"/>
          <w:i w:val="false"/>
          <w:color w:val="000000"/>
          <w:sz w:val="28"/>
        </w:rPr>
        <w:t>
      радиолокациялық станцияның барлық кешенінің жекелеген тораптарын ауыстыра отырып, толық баптау және оның функционалдық схемасын тексеру;</w:t>
      </w:r>
    </w:p>
    <w:p>
      <w:pPr>
        <w:spacing w:after="0"/>
        <w:ind w:left="0"/>
        <w:jc w:val="both"/>
      </w:pPr>
      <w:r>
        <w:rPr>
          <w:rFonts w:ascii="Times New Roman"/>
          <w:b w:val="false"/>
          <w:i w:val="false"/>
          <w:color w:val="000000"/>
          <w:sz w:val="28"/>
        </w:rPr>
        <w:t>
      радиобайланыс, радионавигациялық және радиолокациялық жердегі техниканың жекелеген пайдалану режимдерінде жұмысқа дайындау және кешенді баптау; ұшу сынақтары алдында ұшуды қамтамасыз ету;</w:t>
      </w:r>
    </w:p>
    <w:p>
      <w:pPr>
        <w:spacing w:after="0"/>
        <w:ind w:left="0"/>
        <w:jc w:val="both"/>
      </w:pPr>
      <w:r>
        <w:rPr>
          <w:rFonts w:ascii="Times New Roman"/>
          <w:b w:val="false"/>
          <w:i w:val="false"/>
          <w:color w:val="000000"/>
          <w:sz w:val="28"/>
        </w:rPr>
        <w:t>
      қызмет көрсетілетін техника (жабдық), аппаратура мен жүйелердегі, сондай-ақ қағидаттық және монтаждау схемаларындағы күрделі ақауларды анықтау;</w:t>
      </w:r>
    </w:p>
    <w:p>
      <w:pPr>
        <w:spacing w:after="0"/>
        <w:ind w:left="0"/>
        <w:jc w:val="both"/>
      </w:pPr>
      <w:r>
        <w:rPr>
          <w:rFonts w:ascii="Times New Roman"/>
          <w:b w:val="false"/>
          <w:i w:val="false"/>
          <w:color w:val="000000"/>
          <w:sz w:val="28"/>
        </w:rPr>
        <w:t>
      аэродромды және лабораториялық жағдайларда ақауларды анықтау және жоюды талдау;</w:t>
      </w:r>
    </w:p>
    <w:p>
      <w:pPr>
        <w:spacing w:after="0"/>
        <w:ind w:left="0"/>
        <w:jc w:val="both"/>
      </w:pPr>
      <w:r>
        <w:rPr>
          <w:rFonts w:ascii="Times New Roman"/>
          <w:b w:val="false"/>
          <w:i w:val="false"/>
          <w:color w:val="000000"/>
          <w:sz w:val="28"/>
        </w:rPr>
        <w:t>
      радиомаяктардың, радиостанциялар мен радиолокациялық станцияларды бақылау аппаратурасын баптау; өзара кедергілерді өлшеу және олардың пайда болу себептерін анықтау жұмыстарын жүргізу;</w:t>
      </w:r>
    </w:p>
    <w:p>
      <w:pPr>
        <w:spacing w:after="0"/>
        <w:ind w:left="0"/>
        <w:jc w:val="both"/>
      </w:pPr>
      <w:r>
        <w:rPr>
          <w:rFonts w:ascii="Times New Roman"/>
          <w:b w:val="false"/>
          <w:i w:val="false"/>
          <w:color w:val="000000"/>
          <w:sz w:val="28"/>
        </w:rPr>
        <w:t>
      қызмет көрсетілетін техниканы ұшып көруге дайындау және ұшып көру;</w:t>
      </w:r>
    </w:p>
    <w:p>
      <w:pPr>
        <w:spacing w:after="0"/>
        <w:ind w:left="0"/>
        <w:jc w:val="both"/>
      </w:pPr>
      <w:r>
        <w:rPr>
          <w:rFonts w:ascii="Times New Roman"/>
          <w:b w:val="false"/>
          <w:i w:val="false"/>
          <w:color w:val="000000"/>
          <w:sz w:val="28"/>
        </w:rPr>
        <w:t>
      қолайсыз жағдайда ұшу аппараттарын нүктеге шығару кезінде жетекшіге көмек көрсету.</w:t>
      </w:r>
    </w:p>
    <w:bookmarkStart w:name="z528" w:id="506"/>
    <w:p>
      <w:pPr>
        <w:spacing w:after="0"/>
        <w:ind w:left="0"/>
        <w:jc w:val="both"/>
      </w:pPr>
      <w:r>
        <w:rPr>
          <w:rFonts w:ascii="Times New Roman"/>
          <w:b w:val="false"/>
          <w:i w:val="false"/>
          <w:color w:val="000000"/>
          <w:sz w:val="28"/>
        </w:rPr>
        <w:t>
      380. Білуге тиіс:</w:t>
      </w:r>
    </w:p>
    <w:bookmarkEnd w:id="506"/>
    <w:p>
      <w:pPr>
        <w:spacing w:after="0"/>
        <w:ind w:left="0"/>
        <w:jc w:val="both"/>
      </w:pPr>
      <w:r>
        <w:rPr>
          <w:rFonts w:ascii="Times New Roman"/>
          <w:b w:val="false"/>
          <w:i w:val="false"/>
          <w:color w:val="000000"/>
          <w:sz w:val="28"/>
        </w:rPr>
        <w:t>
      қызмет көрсетілетін жабдықтың құрылысы, жұмыс қағидаты мен жұмыс режимі;</w:t>
      </w:r>
    </w:p>
    <w:p>
      <w:pPr>
        <w:spacing w:after="0"/>
        <w:ind w:left="0"/>
        <w:jc w:val="both"/>
      </w:pPr>
      <w:r>
        <w:rPr>
          <w:rFonts w:ascii="Times New Roman"/>
          <w:b w:val="false"/>
          <w:i w:val="false"/>
          <w:color w:val="000000"/>
          <w:sz w:val="28"/>
        </w:rPr>
        <w:t>
      интегралды микросхемаларда орындалған электронды құрылғылардың құрылымдық және электрлік ерекшеліктері;</w:t>
      </w:r>
    </w:p>
    <w:p>
      <w:pPr>
        <w:spacing w:after="0"/>
        <w:ind w:left="0"/>
        <w:jc w:val="both"/>
      </w:pPr>
      <w:r>
        <w:rPr>
          <w:rFonts w:ascii="Times New Roman"/>
          <w:b w:val="false"/>
          <w:i w:val="false"/>
          <w:color w:val="000000"/>
          <w:sz w:val="28"/>
        </w:rPr>
        <w:t>
      бақылау-өлшеу аппаратурасының мақсаты және микропроцессорлық техника базасында қолдану мүмкіндігі, сынау және зерттеу бағдарламалары;</w:t>
      </w:r>
    </w:p>
    <w:p>
      <w:pPr>
        <w:spacing w:after="0"/>
        <w:ind w:left="0"/>
        <w:jc w:val="both"/>
      </w:pPr>
      <w:r>
        <w:rPr>
          <w:rFonts w:ascii="Times New Roman"/>
          <w:b w:val="false"/>
          <w:i w:val="false"/>
          <w:color w:val="000000"/>
          <w:sz w:val="28"/>
        </w:rPr>
        <w:t>
      қызмет көрсетілетін аппаратураны электр, механикалық және кешенді реттеу әдіс-тәсілдері;</w:t>
      </w:r>
    </w:p>
    <w:p>
      <w:pPr>
        <w:spacing w:after="0"/>
        <w:ind w:left="0"/>
        <w:jc w:val="both"/>
      </w:pPr>
      <w:r>
        <w:rPr>
          <w:rFonts w:ascii="Times New Roman"/>
          <w:b w:val="false"/>
          <w:i w:val="false"/>
          <w:color w:val="000000"/>
          <w:sz w:val="28"/>
        </w:rPr>
        <w:t>
      радиоқұрылғылардың (жиілікті түрлендіргіштердің, модуляторлардың, УПЧ және тағы басқа) схемаларын есептеу элементтері;</w:t>
      </w:r>
    </w:p>
    <w:p>
      <w:pPr>
        <w:spacing w:after="0"/>
        <w:ind w:left="0"/>
        <w:jc w:val="both"/>
      </w:pPr>
      <w:r>
        <w:rPr>
          <w:rFonts w:ascii="Times New Roman"/>
          <w:b w:val="false"/>
          <w:i w:val="false"/>
          <w:color w:val="000000"/>
          <w:sz w:val="28"/>
        </w:rPr>
        <w:t>
      схемотехника және микропроцессорлық техника негіздері.</w:t>
      </w:r>
    </w:p>
    <w:bookmarkStart w:name="z529" w:id="507"/>
    <w:p>
      <w:pPr>
        <w:spacing w:after="0"/>
        <w:ind w:left="0"/>
        <w:jc w:val="both"/>
      </w:pPr>
      <w:r>
        <w:rPr>
          <w:rFonts w:ascii="Times New Roman"/>
          <w:b w:val="false"/>
          <w:i w:val="false"/>
          <w:color w:val="000000"/>
          <w:sz w:val="28"/>
        </w:rPr>
        <w:t>
      381. Орта кәсіптік білім талап етіледі.</w:t>
      </w:r>
    </w:p>
    <w:bookmarkEnd w:id="507"/>
    <w:bookmarkStart w:name="z530" w:id="508"/>
    <w:p>
      <w:pPr>
        <w:spacing w:after="0"/>
        <w:ind w:left="0"/>
        <w:jc w:val="left"/>
      </w:pPr>
      <w:r>
        <w:rPr>
          <w:rFonts w:ascii="Times New Roman"/>
          <w:b/>
          <w:i w:val="false"/>
          <w:color w:val="000000"/>
        </w:rPr>
        <w:t xml:space="preserve"> Параграф 4. Радиолокаторшы радист, 8-разряд</w:t>
      </w:r>
    </w:p>
    <w:bookmarkEnd w:id="508"/>
    <w:bookmarkStart w:name="z531" w:id="509"/>
    <w:p>
      <w:pPr>
        <w:spacing w:after="0"/>
        <w:ind w:left="0"/>
        <w:jc w:val="both"/>
      </w:pPr>
      <w:r>
        <w:rPr>
          <w:rFonts w:ascii="Times New Roman"/>
          <w:b w:val="false"/>
          <w:i w:val="false"/>
          <w:color w:val="000000"/>
          <w:sz w:val="28"/>
        </w:rPr>
        <w:t>
      382. Жұмыс сипаттамасы:</w:t>
      </w:r>
    </w:p>
    <w:bookmarkEnd w:id="509"/>
    <w:p>
      <w:pPr>
        <w:spacing w:after="0"/>
        <w:ind w:left="0"/>
        <w:jc w:val="both"/>
      </w:pPr>
      <w:r>
        <w:rPr>
          <w:rFonts w:ascii="Times New Roman"/>
          <w:b w:val="false"/>
          <w:i w:val="false"/>
          <w:color w:val="000000"/>
          <w:sz w:val="28"/>
        </w:rPr>
        <w:t>
      ұшу сынақтары алдында ұшуды қамтамасыз етуге арналған радиобайланыс, радионавигациялық және радиолокациялық жердегі техниканы әртүрлі пайдалану режимдерінде жұмысқа дайындау және кешенді баптау;</w:t>
      </w:r>
    </w:p>
    <w:p>
      <w:pPr>
        <w:spacing w:after="0"/>
        <w:ind w:left="0"/>
        <w:jc w:val="both"/>
      </w:pPr>
      <w:r>
        <w:rPr>
          <w:rFonts w:ascii="Times New Roman"/>
          <w:b w:val="false"/>
          <w:i w:val="false"/>
          <w:color w:val="000000"/>
          <w:sz w:val="28"/>
        </w:rPr>
        <w:t>
      қызмет көрсетілетін техника (жабдық), аппаратура мен жүйелердегі, сондай-ақ қағидаттық және монтаждау схемаларындағы күрделі құрылымдық ақауларды анықтау және жою;</w:t>
      </w:r>
    </w:p>
    <w:p>
      <w:pPr>
        <w:spacing w:after="0"/>
        <w:ind w:left="0"/>
        <w:jc w:val="both"/>
      </w:pPr>
      <w:r>
        <w:rPr>
          <w:rFonts w:ascii="Times New Roman"/>
          <w:b w:val="false"/>
          <w:i w:val="false"/>
          <w:color w:val="000000"/>
          <w:sz w:val="28"/>
        </w:rPr>
        <w:t>
      радиоаппаратураның, құрылғылардың, радио - және электроавтоматика құралдарының сынақ үлгілерін әзірлеу және құрылымдауға, қызмет көрсетілетін жабдық жұмысының сапасы мен беріктігін арттыруға бағытталған жаңартуға қатысу;</w:t>
      </w:r>
    </w:p>
    <w:p>
      <w:pPr>
        <w:spacing w:after="0"/>
        <w:ind w:left="0"/>
        <w:jc w:val="both"/>
      </w:pPr>
      <w:r>
        <w:rPr>
          <w:rFonts w:ascii="Times New Roman"/>
          <w:b w:val="false"/>
          <w:i w:val="false"/>
          <w:color w:val="000000"/>
          <w:sz w:val="28"/>
        </w:rPr>
        <w:t>
      электронды құрылғыларды кешенді реттеу;</w:t>
      </w:r>
    </w:p>
    <w:p>
      <w:pPr>
        <w:spacing w:after="0"/>
        <w:ind w:left="0"/>
        <w:jc w:val="both"/>
      </w:pPr>
      <w:r>
        <w:rPr>
          <w:rFonts w:ascii="Times New Roman"/>
          <w:b w:val="false"/>
          <w:i w:val="false"/>
          <w:color w:val="000000"/>
          <w:sz w:val="28"/>
        </w:rPr>
        <w:t>
      электр сымдарын, басқару жүйесін, бақылау және сыртқа шығаратын аппаратураны және күрделілігі басқаша жабдықтарды жөндеу және өлшемдік баптау.</w:t>
      </w:r>
    </w:p>
    <w:bookmarkStart w:name="z532" w:id="510"/>
    <w:p>
      <w:pPr>
        <w:spacing w:after="0"/>
        <w:ind w:left="0"/>
        <w:jc w:val="both"/>
      </w:pPr>
      <w:r>
        <w:rPr>
          <w:rFonts w:ascii="Times New Roman"/>
          <w:b w:val="false"/>
          <w:i w:val="false"/>
          <w:color w:val="000000"/>
          <w:sz w:val="28"/>
        </w:rPr>
        <w:t>
      383. Білуге тиіс:</w:t>
      </w:r>
    </w:p>
    <w:bookmarkEnd w:id="510"/>
    <w:p>
      <w:pPr>
        <w:spacing w:after="0"/>
        <w:ind w:left="0"/>
        <w:jc w:val="both"/>
      </w:pPr>
      <w:r>
        <w:rPr>
          <w:rFonts w:ascii="Times New Roman"/>
          <w:b w:val="false"/>
          <w:i w:val="false"/>
          <w:color w:val="000000"/>
          <w:sz w:val="28"/>
        </w:rPr>
        <w:t>
      қызмет көрсетілетін жабдықтардың қызмет ету алгоритмдері, оның машиналық командалары жүйесі;</w:t>
      </w:r>
    </w:p>
    <w:p>
      <w:pPr>
        <w:spacing w:after="0"/>
        <w:ind w:left="0"/>
        <w:jc w:val="both"/>
      </w:pPr>
      <w:r>
        <w:rPr>
          <w:rFonts w:ascii="Times New Roman"/>
          <w:b w:val="false"/>
          <w:i w:val="false"/>
          <w:color w:val="000000"/>
          <w:sz w:val="28"/>
        </w:rPr>
        <w:t>
      қызмет көрсетілетін жабдықтар жүйесінің құрылымдық ерекшеліктері және оның ақпарат тарату жүйесі;</w:t>
      </w:r>
    </w:p>
    <w:p>
      <w:pPr>
        <w:spacing w:after="0"/>
        <w:ind w:left="0"/>
        <w:jc w:val="both"/>
      </w:pPr>
      <w:r>
        <w:rPr>
          <w:rFonts w:ascii="Times New Roman"/>
          <w:b w:val="false"/>
          <w:i w:val="false"/>
          <w:color w:val="000000"/>
          <w:sz w:val="28"/>
        </w:rPr>
        <w:t>
      электронды жабдықты қайта баптау әдіс-тәсілдері;</w:t>
      </w:r>
    </w:p>
    <w:p>
      <w:pPr>
        <w:spacing w:after="0"/>
        <w:ind w:left="0"/>
        <w:jc w:val="both"/>
      </w:pPr>
      <w:r>
        <w:rPr>
          <w:rFonts w:ascii="Times New Roman"/>
          <w:b w:val="false"/>
          <w:i w:val="false"/>
          <w:color w:val="000000"/>
          <w:sz w:val="28"/>
        </w:rPr>
        <w:t>
      ақпарат тарату аппаратурасын басқару жүйесі;</w:t>
      </w:r>
    </w:p>
    <w:p>
      <w:pPr>
        <w:spacing w:after="0"/>
        <w:ind w:left="0"/>
        <w:jc w:val="both"/>
      </w:pPr>
      <w:r>
        <w:rPr>
          <w:rFonts w:ascii="Times New Roman"/>
          <w:b w:val="false"/>
          <w:i w:val="false"/>
          <w:color w:val="000000"/>
          <w:sz w:val="28"/>
        </w:rPr>
        <w:t>
      қолданылатын жабдықта және олардың шетелдік түрлеріндегі электровакуум, жартылай өткізгіш, интегралдық және сандық аспаптардың құрылымдық ерекшеліктері.</w:t>
      </w:r>
    </w:p>
    <w:bookmarkStart w:name="z533" w:id="511"/>
    <w:p>
      <w:pPr>
        <w:spacing w:after="0"/>
        <w:ind w:left="0"/>
        <w:jc w:val="both"/>
      </w:pPr>
      <w:r>
        <w:rPr>
          <w:rFonts w:ascii="Times New Roman"/>
          <w:b w:val="false"/>
          <w:i w:val="false"/>
          <w:color w:val="000000"/>
          <w:sz w:val="28"/>
        </w:rPr>
        <w:t>
      384. Орта кәсіптік білім талап етіледі.</w:t>
      </w:r>
    </w:p>
    <w:bookmarkEnd w:id="511"/>
    <w:bookmarkStart w:name="z534" w:id="512"/>
    <w:p>
      <w:pPr>
        <w:spacing w:after="0"/>
        <w:ind w:left="0"/>
        <w:jc w:val="left"/>
      </w:pPr>
      <w:r>
        <w:rPr>
          <w:rFonts w:ascii="Times New Roman"/>
          <w:b/>
          <w:i w:val="false"/>
          <w:color w:val="000000"/>
        </w:rPr>
        <w:t xml:space="preserve"> 25. Плазалық белгілеуші</w:t>
      </w:r>
      <w:r>
        <w:br/>
      </w:r>
      <w:r>
        <w:rPr>
          <w:rFonts w:ascii="Times New Roman"/>
          <w:b/>
          <w:i w:val="false"/>
          <w:color w:val="000000"/>
        </w:rPr>
        <w:t>Параграф 1. Плазалық белгілеуші, 2-разряд</w:t>
      </w:r>
    </w:p>
    <w:bookmarkEnd w:id="512"/>
    <w:bookmarkStart w:name="z536" w:id="513"/>
    <w:p>
      <w:pPr>
        <w:spacing w:after="0"/>
        <w:ind w:left="0"/>
        <w:jc w:val="both"/>
      </w:pPr>
      <w:r>
        <w:rPr>
          <w:rFonts w:ascii="Times New Roman"/>
          <w:b w:val="false"/>
          <w:i w:val="false"/>
          <w:color w:val="000000"/>
          <w:sz w:val="28"/>
        </w:rPr>
        <w:t>
      385. Жұмыс сипаттамасы:</w:t>
      </w:r>
    </w:p>
    <w:bookmarkEnd w:id="513"/>
    <w:p>
      <w:pPr>
        <w:spacing w:after="0"/>
        <w:ind w:left="0"/>
        <w:jc w:val="both"/>
      </w:pPr>
      <w:r>
        <w:rPr>
          <w:rFonts w:ascii="Times New Roman"/>
          <w:b w:val="false"/>
          <w:i w:val="false"/>
          <w:color w:val="000000"/>
          <w:sz w:val="28"/>
        </w:rPr>
        <w:t>
      күрделі емес кеспелтектерде, формаблоктарда, көшірме кескінде нақты құрастыру сызбалары мен шаблондары бойынша контурлар мен базалық желілерін белгілеу;</w:t>
      </w:r>
    </w:p>
    <w:p>
      <w:pPr>
        <w:spacing w:after="0"/>
        <w:ind w:left="0"/>
        <w:jc w:val="both"/>
      </w:pPr>
      <w:r>
        <w:rPr>
          <w:rFonts w:ascii="Times New Roman"/>
          <w:b w:val="false"/>
          <w:i w:val="false"/>
          <w:color w:val="000000"/>
          <w:sz w:val="28"/>
        </w:rPr>
        <w:t>
      винипроздағы теориялық плаздардан жиектері мен базалық желілерді көшіру;</w:t>
      </w:r>
    </w:p>
    <w:p>
      <w:pPr>
        <w:spacing w:after="0"/>
        <w:ind w:left="0"/>
        <w:jc w:val="both"/>
      </w:pPr>
      <w:r>
        <w:rPr>
          <w:rFonts w:ascii="Times New Roman"/>
          <w:b w:val="false"/>
          <w:i w:val="false"/>
          <w:color w:val="000000"/>
          <w:sz w:val="28"/>
        </w:rPr>
        <w:t>
      ұшу аппараттарының күрделі емес тораптарының контурлары мен қималарындағы құрылымдық плазаларда құру және байланыстыру;</w:t>
      </w:r>
    </w:p>
    <w:p>
      <w:pPr>
        <w:spacing w:after="0"/>
        <w:ind w:left="0"/>
        <w:jc w:val="both"/>
      </w:pPr>
      <w:r>
        <w:rPr>
          <w:rFonts w:ascii="Times New Roman"/>
          <w:b w:val="false"/>
          <w:i w:val="false"/>
          <w:color w:val="000000"/>
          <w:sz w:val="28"/>
        </w:rPr>
        <w:t>
      ұшу аппараттарының күрделі емес тораптарының шаблондарында белгілеу;</w:t>
      </w:r>
    </w:p>
    <w:p>
      <w:pPr>
        <w:spacing w:after="0"/>
        <w:ind w:left="0"/>
        <w:jc w:val="both"/>
      </w:pPr>
      <w:r>
        <w:rPr>
          <w:rFonts w:ascii="Times New Roman"/>
          <w:b w:val="false"/>
          <w:i w:val="false"/>
          <w:color w:val="000000"/>
          <w:sz w:val="28"/>
        </w:rPr>
        <w:t>
      қарапайым плазаларды ақаулық ведомостері бойынша жөндеу.</w:t>
      </w:r>
    </w:p>
    <w:bookmarkStart w:name="z537" w:id="514"/>
    <w:p>
      <w:pPr>
        <w:spacing w:after="0"/>
        <w:ind w:left="0"/>
        <w:jc w:val="both"/>
      </w:pPr>
      <w:r>
        <w:rPr>
          <w:rFonts w:ascii="Times New Roman"/>
          <w:b w:val="false"/>
          <w:i w:val="false"/>
          <w:color w:val="000000"/>
          <w:sz w:val="28"/>
        </w:rPr>
        <w:t>
      386. Білуге тиіс:</w:t>
      </w:r>
    </w:p>
    <w:bookmarkEnd w:id="514"/>
    <w:p>
      <w:pPr>
        <w:spacing w:after="0"/>
        <w:ind w:left="0"/>
        <w:jc w:val="both"/>
      </w:pPr>
      <w:r>
        <w:rPr>
          <w:rFonts w:ascii="Times New Roman"/>
          <w:b w:val="false"/>
          <w:i w:val="false"/>
          <w:color w:val="000000"/>
          <w:sz w:val="28"/>
        </w:rPr>
        <w:t>
      орындау үшін белгілеуді талап ететін қарапайым геометриялық құрылымдардың тәсілдері;</w:t>
      </w:r>
    </w:p>
    <w:p>
      <w:pPr>
        <w:spacing w:after="0"/>
        <w:ind w:left="0"/>
        <w:jc w:val="both"/>
      </w:pPr>
      <w:r>
        <w:rPr>
          <w:rFonts w:ascii="Times New Roman"/>
          <w:b w:val="false"/>
          <w:i w:val="false"/>
          <w:color w:val="000000"/>
          <w:sz w:val="28"/>
        </w:rPr>
        <w:t>
      плаза құрылысы;</w:t>
      </w:r>
    </w:p>
    <w:p>
      <w:pPr>
        <w:spacing w:after="0"/>
        <w:ind w:left="0"/>
        <w:jc w:val="both"/>
      </w:pPr>
      <w:r>
        <w:rPr>
          <w:rFonts w:ascii="Times New Roman"/>
          <w:b w:val="false"/>
          <w:i w:val="false"/>
          <w:color w:val="000000"/>
          <w:sz w:val="28"/>
        </w:rPr>
        <w:t>
      плазалық жұмыстардың мақсаты мен сипаты;</w:t>
      </w:r>
    </w:p>
    <w:p>
      <w:pPr>
        <w:spacing w:after="0"/>
        <w:ind w:left="0"/>
        <w:jc w:val="both"/>
      </w:pPr>
      <w:r>
        <w:rPr>
          <w:rFonts w:ascii="Times New Roman"/>
          <w:b w:val="false"/>
          <w:i w:val="false"/>
          <w:color w:val="000000"/>
          <w:sz w:val="28"/>
        </w:rPr>
        <w:t>
      плазалар мен шаблондардағы ақпараттың түрлері;</w:t>
      </w:r>
    </w:p>
    <w:p>
      <w:pPr>
        <w:spacing w:after="0"/>
        <w:ind w:left="0"/>
        <w:jc w:val="both"/>
      </w:pPr>
      <w:r>
        <w:rPr>
          <w:rFonts w:ascii="Times New Roman"/>
          <w:b w:val="false"/>
          <w:i w:val="false"/>
          <w:color w:val="000000"/>
          <w:sz w:val="28"/>
        </w:rPr>
        <w:t>
      плазалық, белгілеу, өлшеу және сызба құралдарын пайдалану ережесі;</w:t>
      </w:r>
    </w:p>
    <w:p>
      <w:pPr>
        <w:spacing w:after="0"/>
        <w:ind w:left="0"/>
        <w:jc w:val="both"/>
      </w:pPr>
      <w:r>
        <w:rPr>
          <w:rFonts w:ascii="Times New Roman"/>
          <w:b w:val="false"/>
          <w:i w:val="false"/>
          <w:color w:val="000000"/>
          <w:sz w:val="28"/>
        </w:rPr>
        <w:t>
      плазалар мен шаблондарды жасауға қойылатын техникалық талаптар.</w:t>
      </w:r>
    </w:p>
    <w:bookmarkStart w:name="z538" w:id="515"/>
    <w:p>
      <w:pPr>
        <w:spacing w:after="0"/>
        <w:ind w:left="0"/>
        <w:jc w:val="both"/>
      </w:pPr>
      <w:r>
        <w:rPr>
          <w:rFonts w:ascii="Times New Roman"/>
          <w:b w:val="false"/>
          <w:i w:val="false"/>
          <w:color w:val="000000"/>
          <w:sz w:val="28"/>
        </w:rPr>
        <w:t>
      387. Жұмыс үлгілері:</w:t>
      </w:r>
    </w:p>
    <w:bookmarkEnd w:id="515"/>
    <w:p>
      <w:pPr>
        <w:spacing w:after="0"/>
        <w:ind w:left="0"/>
        <w:jc w:val="both"/>
      </w:pPr>
      <w:r>
        <w:rPr>
          <w:rFonts w:ascii="Times New Roman"/>
          <w:b w:val="false"/>
          <w:i w:val="false"/>
          <w:color w:val="000000"/>
          <w:sz w:val="28"/>
        </w:rPr>
        <w:t>
      1) күрделі емес люктердің, жапсырмалардың, ленталардың кеспелтектері мен көшірме кескіні – белгілеу және байланыстыру;</w:t>
      </w:r>
    </w:p>
    <w:p>
      <w:pPr>
        <w:spacing w:after="0"/>
        <w:ind w:left="0"/>
        <w:jc w:val="both"/>
      </w:pPr>
      <w:r>
        <w:rPr>
          <w:rFonts w:ascii="Times New Roman"/>
          <w:b w:val="false"/>
          <w:i w:val="false"/>
          <w:color w:val="000000"/>
          <w:sz w:val="28"/>
        </w:rPr>
        <w:t>
      2) кронштейндердің, шағын тюктердің, сөрелердің, фитингілердің, құлақтардың, кептіріндінің, бұрыштың және тағы басқа құрылымдық плазалары – құру және байланыстыру;</w:t>
      </w:r>
    </w:p>
    <w:p>
      <w:pPr>
        <w:spacing w:after="0"/>
        <w:ind w:left="0"/>
        <w:jc w:val="both"/>
      </w:pPr>
      <w:r>
        <w:rPr>
          <w:rFonts w:ascii="Times New Roman"/>
          <w:b w:val="false"/>
          <w:i w:val="false"/>
          <w:color w:val="000000"/>
          <w:sz w:val="28"/>
        </w:rPr>
        <w:t>
      3) күрделі емес құрылымдық плазалар - винипроз плазаларға көшіру.</w:t>
      </w:r>
    </w:p>
    <w:bookmarkStart w:name="z539" w:id="516"/>
    <w:p>
      <w:pPr>
        <w:spacing w:after="0"/>
        <w:ind w:left="0"/>
        <w:jc w:val="left"/>
      </w:pPr>
      <w:r>
        <w:rPr>
          <w:rFonts w:ascii="Times New Roman"/>
          <w:b/>
          <w:i w:val="false"/>
          <w:color w:val="000000"/>
        </w:rPr>
        <w:t xml:space="preserve"> Параграф 2. Плазалық белгілеуші, 3-разряд</w:t>
      </w:r>
    </w:p>
    <w:bookmarkEnd w:id="516"/>
    <w:bookmarkStart w:name="z540" w:id="517"/>
    <w:p>
      <w:pPr>
        <w:spacing w:after="0"/>
        <w:ind w:left="0"/>
        <w:jc w:val="both"/>
      </w:pPr>
      <w:r>
        <w:rPr>
          <w:rFonts w:ascii="Times New Roman"/>
          <w:b w:val="false"/>
          <w:i w:val="false"/>
          <w:color w:val="000000"/>
          <w:sz w:val="28"/>
        </w:rPr>
        <w:t>
      388. Жұмыс сипаттамасы:</w:t>
      </w:r>
    </w:p>
    <w:bookmarkEnd w:id="517"/>
    <w:p>
      <w:pPr>
        <w:spacing w:after="0"/>
        <w:ind w:left="0"/>
        <w:jc w:val="both"/>
      </w:pPr>
      <w:r>
        <w:rPr>
          <w:rFonts w:ascii="Times New Roman"/>
          <w:b w:val="false"/>
          <w:i w:val="false"/>
          <w:color w:val="000000"/>
          <w:sz w:val="28"/>
        </w:rPr>
        <w:t>
      күрделілігі орташа кеспелтектерде, формаблоктарда, көшірме кескінде нақты құрастыру сызбалары мен шаблондары бойынша ұшу аппараттары бөлшектерінің контурлары мен технологиялық кескіндерін белгілеу;</w:t>
      </w:r>
    </w:p>
    <w:p>
      <w:pPr>
        <w:spacing w:after="0"/>
        <w:ind w:left="0"/>
        <w:jc w:val="both"/>
      </w:pPr>
      <w:r>
        <w:rPr>
          <w:rFonts w:ascii="Times New Roman"/>
          <w:b w:val="false"/>
          <w:i w:val="false"/>
          <w:color w:val="000000"/>
          <w:sz w:val="28"/>
        </w:rPr>
        <w:t>
      күрделілігі орташа ұшу аппараттарының тораптары мен бөлшектерінің құрылысы, контурлары мен қималарының құрылымдық плазаларында құру және байланыстыру;</w:t>
      </w:r>
    </w:p>
    <w:p>
      <w:pPr>
        <w:spacing w:after="0"/>
        <w:ind w:left="0"/>
        <w:jc w:val="both"/>
      </w:pPr>
      <w:r>
        <w:rPr>
          <w:rFonts w:ascii="Times New Roman"/>
          <w:b w:val="false"/>
          <w:i w:val="false"/>
          <w:color w:val="000000"/>
          <w:sz w:val="28"/>
        </w:rPr>
        <w:t>
      күрделі теориялық және құрылымдық плазаларды винипрозға көшіру;</w:t>
      </w:r>
    </w:p>
    <w:p>
      <w:pPr>
        <w:spacing w:after="0"/>
        <w:ind w:left="0"/>
        <w:jc w:val="both"/>
      </w:pPr>
      <w:r>
        <w:rPr>
          <w:rFonts w:ascii="Times New Roman"/>
          <w:b w:val="false"/>
          <w:i w:val="false"/>
          <w:color w:val="000000"/>
          <w:sz w:val="28"/>
        </w:rPr>
        <w:t>
      күрделілігі орташа ұшу аппараттарының тораптары құрылысының шаблондарында белгілеу;</w:t>
      </w:r>
    </w:p>
    <w:p>
      <w:pPr>
        <w:spacing w:after="0"/>
        <w:ind w:left="0"/>
        <w:jc w:val="both"/>
      </w:pPr>
      <w:r>
        <w:rPr>
          <w:rFonts w:ascii="Times New Roman"/>
          <w:b w:val="false"/>
          <w:i w:val="false"/>
          <w:color w:val="000000"/>
          <w:sz w:val="28"/>
        </w:rPr>
        <w:t>
      күрделілігі орташа есептерді орындау.</w:t>
      </w:r>
    </w:p>
    <w:bookmarkStart w:name="z541" w:id="518"/>
    <w:p>
      <w:pPr>
        <w:spacing w:after="0"/>
        <w:ind w:left="0"/>
        <w:jc w:val="both"/>
      </w:pPr>
      <w:r>
        <w:rPr>
          <w:rFonts w:ascii="Times New Roman"/>
          <w:b w:val="false"/>
          <w:i w:val="false"/>
          <w:color w:val="000000"/>
          <w:sz w:val="28"/>
        </w:rPr>
        <w:t>
      389. Білуге тиіс:</w:t>
      </w:r>
    </w:p>
    <w:bookmarkEnd w:id="518"/>
    <w:p>
      <w:pPr>
        <w:spacing w:after="0"/>
        <w:ind w:left="0"/>
        <w:jc w:val="both"/>
      </w:pPr>
      <w:r>
        <w:rPr>
          <w:rFonts w:ascii="Times New Roman"/>
          <w:b w:val="false"/>
          <w:i w:val="false"/>
          <w:color w:val="000000"/>
          <w:sz w:val="28"/>
        </w:rPr>
        <w:t>
      күрделі емес теориялық қималарды құру әдістемесі;</w:t>
      </w:r>
    </w:p>
    <w:p>
      <w:pPr>
        <w:spacing w:after="0"/>
        <w:ind w:left="0"/>
        <w:jc w:val="both"/>
      </w:pPr>
      <w:r>
        <w:rPr>
          <w:rFonts w:ascii="Times New Roman"/>
          <w:b w:val="false"/>
          <w:i w:val="false"/>
          <w:color w:val="000000"/>
          <w:sz w:val="28"/>
        </w:rPr>
        <w:t>
      негізгі геометриялық және тригонометриялық тәуелділіктер мен құрылымдар;</w:t>
      </w:r>
    </w:p>
    <w:p>
      <w:pPr>
        <w:spacing w:after="0"/>
        <w:ind w:left="0"/>
        <w:jc w:val="both"/>
      </w:pPr>
      <w:r>
        <w:rPr>
          <w:rFonts w:ascii="Times New Roman"/>
          <w:b w:val="false"/>
          <w:i w:val="false"/>
          <w:color w:val="000000"/>
          <w:sz w:val="28"/>
        </w:rPr>
        <w:t>
      ұшу аппараттары агрегаттарының жиектерін теориялық жиектеу әдістері;</w:t>
      </w:r>
    </w:p>
    <w:p>
      <w:pPr>
        <w:spacing w:after="0"/>
        <w:ind w:left="0"/>
        <w:jc w:val="both"/>
      </w:pPr>
      <w:r>
        <w:rPr>
          <w:rFonts w:ascii="Times New Roman"/>
          <w:b w:val="false"/>
          <w:i w:val="false"/>
          <w:color w:val="000000"/>
          <w:sz w:val="28"/>
        </w:rPr>
        <w:t>
      екінші қатар, батокстер мен көлденеңдердің қисығы әдістері, қималардың пайда болуының сәулелік әдістері;</w:t>
      </w:r>
    </w:p>
    <w:p>
      <w:pPr>
        <w:spacing w:after="0"/>
        <w:ind w:left="0"/>
        <w:jc w:val="both"/>
      </w:pPr>
      <w:r>
        <w:rPr>
          <w:rFonts w:ascii="Times New Roman"/>
          <w:b w:val="false"/>
          <w:i w:val="false"/>
          <w:color w:val="000000"/>
          <w:sz w:val="28"/>
        </w:rPr>
        <w:t>
      плазаларды байланыстырудың плазокондукторлық әдістері;</w:t>
      </w:r>
    </w:p>
    <w:p>
      <w:pPr>
        <w:spacing w:after="0"/>
        <w:ind w:left="0"/>
        <w:jc w:val="both"/>
      </w:pPr>
      <w:r>
        <w:rPr>
          <w:rFonts w:ascii="Times New Roman"/>
          <w:b w:val="false"/>
          <w:i w:val="false"/>
          <w:color w:val="000000"/>
          <w:sz w:val="28"/>
        </w:rPr>
        <w:t>
      техникалық сызу, геометрия, тригонометрия туралы негізгі мәліметтер.</w:t>
      </w:r>
    </w:p>
    <w:bookmarkStart w:name="z542" w:id="519"/>
    <w:p>
      <w:pPr>
        <w:spacing w:after="0"/>
        <w:ind w:left="0"/>
        <w:jc w:val="both"/>
      </w:pPr>
      <w:r>
        <w:rPr>
          <w:rFonts w:ascii="Times New Roman"/>
          <w:b w:val="false"/>
          <w:i w:val="false"/>
          <w:color w:val="000000"/>
          <w:sz w:val="28"/>
        </w:rPr>
        <w:t>
      390. Жұмыс үлгілері:</w:t>
      </w:r>
    </w:p>
    <w:bookmarkEnd w:id="519"/>
    <w:p>
      <w:pPr>
        <w:spacing w:after="0"/>
        <w:ind w:left="0"/>
        <w:jc w:val="both"/>
      </w:pPr>
      <w:r>
        <w:rPr>
          <w:rFonts w:ascii="Times New Roman"/>
          <w:b w:val="false"/>
          <w:i w:val="false"/>
          <w:color w:val="000000"/>
          <w:sz w:val="28"/>
        </w:rPr>
        <w:t>
      1) күрделілігі орташа люктердің, жиектері мен басқа да бөлшектердің кеспелтектері мен көшірме кескіндері - белгілеу және байланыстыру;</w:t>
      </w:r>
    </w:p>
    <w:p>
      <w:pPr>
        <w:spacing w:after="0"/>
        <w:ind w:left="0"/>
        <w:jc w:val="both"/>
      </w:pPr>
      <w:r>
        <w:rPr>
          <w:rFonts w:ascii="Times New Roman"/>
          <w:b w:val="false"/>
          <w:i w:val="false"/>
          <w:color w:val="000000"/>
          <w:sz w:val="28"/>
        </w:rPr>
        <w:t>
      2) панельдердің, люктердің, жиектердің құрылымдық плазалары - құру және байланыстыру;</w:t>
      </w:r>
    </w:p>
    <w:p>
      <w:pPr>
        <w:spacing w:after="0"/>
        <w:ind w:left="0"/>
        <w:jc w:val="both"/>
      </w:pPr>
      <w:r>
        <w:rPr>
          <w:rFonts w:ascii="Times New Roman"/>
          <w:b w:val="false"/>
          <w:i w:val="false"/>
          <w:color w:val="000000"/>
          <w:sz w:val="28"/>
        </w:rPr>
        <w:t>
      3) қанаттың алынатын бастарының, бимс аралықтарының, өртке қарсы аралықтардың құрылымдық плазалары – құру, байланыстыру, көшіру;</w:t>
      </w:r>
    </w:p>
    <w:p>
      <w:pPr>
        <w:spacing w:after="0"/>
        <w:ind w:left="0"/>
        <w:jc w:val="both"/>
      </w:pPr>
      <w:r>
        <w:rPr>
          <w:rFonts w:ascii="Times New Roman"/>
          <w:b w:val="false"/>
          <w:i w:val="false"/>
          <w:color w:val="000000"/>
          <w:sz w:val="28"/>
        </w:rPr>
        <w:t>
      4) жіктес ашалар мен рамалардың контурлары мен қималарының плазалары – күрделілігі орташа есептерді жүргізе отырып, құру және байланыстыру.</w:t>
      </w:r>
    </w:p>
    <w:bookmarkStart w:name="z543" w:id="520"/>
    <w:p>
      <w:pPr>
        <w:spacing w:after="0"/>
        <w:ind w:left="0"/>
        <w:jc w:val="left"/>
      </w:pPr>
      <w:r>
        <w:rPr>
          <w:rFonts w:ascii="Times New Roman"/>
          <w:b/>
          <w:i w:val="false"/>
          <w:color w:val="000000"/>
        </w:rPr>
        <w:t xml:space="preserve"> Параграф 3. Плазалық белгілеуші, 4-разряд</w:t>
      </w:r>
    </w:p>
    <w:bookmarkEnd w:id="520"/>
    <w:bookmarkStart w:name="z544" w:id="521"/>
    <w:p>
      <w:pPr>
        <w:spacing w:after="0"/>
        <w:ind w:left="0"/>
        <w:jc w:val="both"/>
      </w:pPr>
      <w:r>
        <w:rPr>
          <w:rFonts w:ascii="Times New Roman"/>
          <w:b w:val="false"/>
          <w:i w:val="false"/>
          <w:color w:val="000000"/>
          <w:sz w:val="28"/>
        </w:rPr>
        <w:t>
      391. Жұмыс сипаттамасы:</w:t>
      </w:r>
    </w:p>
    <w:bookmarkEnd w:id="521"/>
    <w:p>
      <w:pPr>
        <w:spacing w:after="0"/>
        <w:ind w:left="0"/>
        <w:jc w:val="both"/>
      </w:pPr>
      <w:r>
        <w:rPr>
          <w:rFonts w:ascii="Times New Roman"/>
          <w:b w:val="false"/>
          <w:i w:val="false"/>
          <w:color w:val="000000"/>
          <w:sz w:val="28"/>
        </w:rPr>
        <w:t>
      кеспелтектер мен формаблоктарда базалық желілерді, күрделі пішінді контурлар мен тіліктерді күрделі белгілеу құралдары мен құрылғыларын пайдалана отырып, құрастыру сызбалары мен шаблондар бойынша белгілеу;</w:t>
      </w:r>
    </w:p>
    <w:p>
      <w:pPr>
        <w:spacing w:after="0"/>
        <w:ind w:left="0"/>
        <w:jc w:val="both"/>
      </w:pPr>
      <w:r>
        <w:rPr>
          <w:rFonts w:ascii="Times New Roman"/>
          <w:b w:val="false"/>
          <w:i w:val="false"/>
          <w:color w:val="000000"/>
          <w:sz w:val="28"/>
        </w:rPr>
        <w:t>
      белгіленген бұрыш бойынша қисық қималарын есептеу және құру;</w:t>
      </w:r>
    </w:p>
    <w:p>
      <w:pPr>
        <w:spacing w:after="0"/>
        <w:ind w:left="0"/>
        <w:jc w:val="both"/>
      </w:pPr>
      <w:r>
        <w:rPr>
          <w:rFonts w:ascii="Times New Roman"/>
          <w:b w:val="false"/>
          <w:i w:val="false"/>
          <w:color w:val="000000"/>
          <w:sz w:val="28"/>
        </w:rPr>
        <w:t>
      малка, плазалық кестелерді есептеу және құру;</w:t>
      </w:r>
    </w:p>
    <w:p>
      <w:pPr>
        <w:spacing w:after="0"/>
        <w:ind w:left="0"/>
        <w:jc w:val="both"/>
      </w:pPr>
      <w:r>
        <w:rPr>
          <w:rFonts w:ascii="Times New Roman"/>
          <w:b w:val="false"/>
          <w:i w:val="false"/>
          <w:color w:val="000000"/>
          <w:sz w:val="28"/>
        </w:rPr>
        <w:t>
      ұшу аппараттарының күрделі тораптарын құру және байланыстыру.</w:t>
      </w:r>
    </w:p>
    <w:bookmarkStart w:name="z545" w:id="522"/>
    <w:p>
      <w:pPr>
        <w:spacing w:after="0"/>
        <w:ind w:left="0"/>
        <w:jc w:val="both"/>
      </w:pPr>
      <w:r>
        <w:rPr>
          <w:rFonts w:ascii="Times New Roman"/>
          <w:b w:val="false"/>
          <w:i w:val="false"/>
          <w:color w:val="000000"/>
          <w:sz w:val="28"/>
        </w:rPr>
        <w:t>
      392. Білуге тиіс:</w:t>
      </w:r>
    </w:p>
    <w:bookmarkEnd w:id="522"/>
    <w:p>
      <w:pPr>
        <w:spacing w:after="0"/>
        <w:ind w:left="0"/>
        <w:jc w:val="both"/>
      </w:pPr>
      <w:r>
        <w:rPr>
          <w:rFonts w:ascii="Times New Roman"/>
          <w:b w:val="false"/>
          <w:i w:val="false"/>
          <w:color w:val="000000"/>
          <w:sz w:val="28"/>
        </w:rPr>
        <w:t>
      сәулелік және деректемелік кестелерді есептеу әдістері;</w:t>
      </w:r>
    </w:p>
    <w:p>
      <w:pPr>
        <w:spacing w:after="0"/>
        <w:ind w:left="0"/>
        <w:jc w:val="both"/>
      </w:pPr>
      <w:r>
        <w:rPr>
          <w:rFonts w:ascii="Times New Roman"/>
          <w:b w:val="false"/>
          <w:i w:val="false"/>
          <w:color w:val="000000"/>
          <w:sz w:val="28"/>
        </w:rPr>
        <w:t>
      есептердің мәліметтері бойынша жіңішке жіптердің көмегімен екінші қатарлы қисықты құру ережесі;</w:t>
      </w:r>
    </w:p>
    <w:p>
      <w:pPr>
        <w:spacing w:after="0"/>
        <w:ind w:left="0"/>
        <w:jc w:val="both"/>
      </w:pPr>
      <w:r>
        <w:rPr>
          <w:rFonts w:ascii="Times New Roman"/>
          <w:b w:val="false"/>
          <w:i w:val="false"/>
          <w:color w:val="000000"/>
          <w:sz w:val="28"/>
        </w:rPr>
        <w:t>
      қажетті есептерді орындай отырып, күрделі агрегаттық - құрастыру сызбалары бойынша құрылымдық плазаларды сызу әдістері;</w:t>
      </w:r>
    </w:p>
    <w:p>
      <w:pPr>
        <w:spacing w:after="0"/>
        <w:ind w:left="0"/>
        <w:jc w:val="both"/>
      </w:pPr>
      <w:r>
        <w:rPr>
          <w:rFonts w:ascii="Times New Roman"/>
          <w:b w:val="false"/>
          <w:i w:val="false"/>
          <w:color w:val="000000"/>
          <w:sz w:val="28"/>
        </w:rPr>
        <w:t>
      күрделілігі әртүрлі плазалық, белгілеу, сызу және өлшеу құралдарының, аспаптары мен құрылғыларының құрылысы мен қолданылу тәсілдері;</w:t>
      </w:r>
    </w:p>
    <w:p>
      <w:pPr>
        <w:spacing w:after="0"/>
        <w:ind w:left="0"/>
        <w:jc w:val="both"/>
      </w:pPr>
      <w:r>
        <w:rPr>
          <w:rFonts w:ascii="Times New Roman"/>
          <w:b w:val="false"/>
          <w:i w:val="false"/>
          <w:color w:val="000000"/>
          <w:sz w:val="28"/>
        </w:rPr>
        <w:t>
      геометрия, тригонометрия және жобалық сызба негіздері.</w:t>
      </w:r>
    </w:p>
    <w:bookmarkStart w:name="z546" w:id="523"/>
    <w:p>
      <w:pPr>
        <w:spacing w:after="0"/>
        <w:ind w:left="0"/>
        <w:jc w:val="both"/>
      </w:pPr>
      <w:r>
        <w:rPr>
          <w:rFonts w:ascii="Times New Roman"/>
          <w:b w:val="false"/>
          <w:i w:val="false"/>
          <w:color w:val="000000"/>
          <w:sz w:val="28"/>
        </w:rPr>
        <w:t>
      393. Жұмыс үлгілері:</w:t>
      </w:r>
    </w:p>
    <w:bookmarkEnd w:id="523"/>
    <w:p>
      <w:pPr>
        <w:spacing w:after="0"/>
        <w:ind w:left="0"/>
        <w:jc w:val="both"/>
      </w:pPr>
      <w:r>
        <w:rPr>
          <w:rFonts w:ascii="Times New Roman"/>
          <w:b w:val="false"/>
          <w:i w:val="false"/>
          <w:color w:val="000000"/>
          <w:sz w:val="28"/>
        </w:rPr>
        <w:t>
      1) күрделі құрылымды қаптамалардың, жиектердің люктердің кеспелтектері - белгілеу және байланыстыру;</w:t>
      </w:r>
    </w:p>
    <w:p>
      <w:pPr>
        <w:spacing w:after="0"/>
        <w:ind w:left="0"/>
        <w:jc w:val="both"/>
      </w:pPr>
      <w:r>
        <w:rPr>
          <w:rFonts w:ascii="Times New Roman"/>
          <w:b w:val="false"/>
          <w:i w:val="false"/>
          <w:color w:val="000000"/>
          <w:sz w:val="28"/>
        </w:rPr>
        <w:t>
      2) шпангоуттердің, нервюралардың, лонжерондардың құрылымдық плазалары - белгілеу және байланыстыру;</w:t>
      </w:r>
    </w:p>
    <w:p>
      <w:pPr>
        <w:spacing w:after="0"/>
        <w:ind w:left="0"/>
        <w:jc w:val="both"/>
      </w:pPr>
      <w:r>
        <w:rPr>
          <w:rFonts w:ascii="Times New Roman"/>
          <w:b w:val="false"/>
          <w:i w:val="false"/>
          <w:color w:val="000000"/>
          <w:sz w:val="28"/>
        </w:rPr>
        <w:t>
      3) шпангоуттердің, бактардың, май бактарының, контейнерлердің құрылымдық плазалары - құру және байланыстыру;</w:t>
      </w:r>
    </w:p>
    <w:p>
      <w:pPr>
        <w:spacing w:after="0"/>
        <w:ind w:left="0"/>
        <w:jc w:val="both"/>
      </w:pPr>
      <w:r>
        <w:rPr>
          <w:rFonts w:ascii="Times New Roman"/>
          <w:b w:val="false"/>
          <w:i w:val="false"/>
          <w:color w:val="000000"/>
          <w:sz w:val="28"/>
        </w:rPr>
        <w:t>
      4) шпангоуттардың, нервюралардың, лонжерондардың ШКК шаблондар - белгілеу және байланыстыру.</w:t>
      </w:r>
    </w:p>
    <w:bookmarkStart w:name="z547" w:id="524"/>
    <w:p>
      <w:pPr>
        <w:spacing w:after="0"/>
        <w:ind w:left="0"/>
        <w:jc w:val="left"/>
      </w:pPr>
      <w:r>
        <w:rPr>
          <w:rFonts w:ascii="Times New Roman"/>
          <w:b/>
          <w:i w:val="false"/>
          <w:color w:val="000000"/>
        </w:rPr>
        <w:t xml:space="preserve"> Параграф 4. Плазалық белгілеуші, 5-разряд</w:t>
      </w:r>
    </w:p>
    <w:bookmarkEnd w:id="524"/>
    <w:bookmarkStart w:name="z548" w:id="525"/>
    <w:p>
      <w:pPr>
        <w:spacing w:after="0"/>
        <w:ind w:left="0"/>
        <w:jc w:val="both"/>
      </w:pPr>
      <w:r>
        <w:rPr>
          <w:rFonts w:ascii="Times New Roman"/>
          <w:b w:val="false"/>
          <w:i w:val="false"/>
          <w:color w:val="000000"/>
          <w:sz w:val="28"/>
        </w:rPr>
        <w:t>
      394. Жұмыс сипаттамасы:</w:t>
      </w:r>
    </w:p>
    <w:bookmarkEnd w:id="525"/>
    <w:p>
      <w:pPr>
        <w:spacing w:after="0"/>
        <w:ind w:left="0"/>
        <w:jc w:val="both"/>
      </w:pPr>
      <w:r>
        <w:rPr>
          <w:rFonts w:ascii="Times New Roman"/>
          <w:b w:val="false"/>
          <w:i w:val="false"/>
          <w:color w:val="000000"/>
          <w:sz w:val="28"/>
        </w:rPr>
        <w:t>
      нивелирді, күрделі белгілеу құралдар мен құрылғыларды пайдалана отырып, ұшу аппараттарының күрделі агрегаттарының беті макетінде теориялық және құрылымдық белгілеу;</w:t>
      </w:r>
    </w:p>
    <w:p>
      <w:pPr>
        <w:spacing w:after="0"/>
        <w:ind w:left="0"/>
        <w:jc w:val="both"/>
      </w:pPr>
      <w:r>
        <w:rPr>
          <w:rFonts w:ascii="Times New Roman"/>
          <w:b w:val="false"/>
          <w:i w:val="false"/>
          <w:color w:val="000000"/>
          <w:sz w:val="28"/>
        </w:rPr>
        <w:t>
      ұшу аппараттарының күрделі агрегаттарының плазаларын координатографтардың көмегімен құру және байланыстыру;</w:t>
      </w:r>
    </w:p>
    <w:p>
      <w:pPr>
        <w:spacing w:after="0"/>
        <w:ind w:left="0"/>
        <w:jc w:val="both"/>
      </w:pPr>
      <w:r>
        <w:rPr>
          <w:rFonts w:ascii="Times New Roman"/>
          <w:b w:val="false"/>
          <w:i w:val="false"/>
          <w:color w:val="000000"/>
          <w:sz w:val="28"/>
        </w:rPr>
        <w:t>
      плазалық схемалар мен кестелерді жасау, екі белгіленген бұрыштар бойынша қисық қималарды есептеу және құру;</w:t>
      </w:r>
    </w:p>
    <w:p>
      <w:pPr>
        <w:spacing w:after="0"/>
        <w:ind w:left="0"/>
        <w:jc w:val="both"/>
      </w:pPr>
      <w:r>
        <w:rPr>
          <w:rFonts w:ascii="Times New Roman"/>
          <w:b w:val="false"/>
          <w:i w:val="false"/>
          <w:color w:val="000000"/>
          <w:sz w:val="28"/>
        </w:rPr>
        <w:t>
      ұшу аппараттарының күрделі және үлкен көлемді контурлар мен қималардың плазаларында құру және байланыстыру;</w:t>
      </w:r>
    </w:p>
    <w:p>
      <w:pPr>
        <w:spacing w:after="0"/>
        <w:ind w:left="0"/>
        <w:jc w:val="both"/>
      </w:pPr>
      <w:r>
        <w:rPr>
          <w:rFonts w:ascii="Times New Roman"/>
          <w:b w:val="false"/>
          <w:i w:val="false"/>
          <w:color w:val="000000"/>
          <w:sz w:val="28"/>
        </w:rPr>
        <w:t>
      күрделі плазалар мен шаблондарды тексеру және жөндеу;</w:t>
      </w:r>
    </w:p>
    <w:p>
      <w:pPr>
        <w:spacing w:after="0"/>
        <w:ind w:left="0"/>
        <w:jc w:val="both"/>
      </w:pPr>
      <w:r>
        <w:rPr>
          <w:rFonts w:ascii="Times New Roman"/>
          <w:b w:val="false"/>
          <w:i w:val="false"/>
          <w:color w:val="000000"/>
          <w:sz w:val="28"/>
        </w:rPr>
        <w:t>
      ақау ведомостерін құру.</w:t>
      </w:r>
    </w:p>
    <w:bookmarkStart w:name="z549" w:id="526"/>
    <w:p>
      <w:pPr>
        <w:spacing w:after="0"/>
        <w:ind w:left="0"/>
        <w:jc w:val="both"/>
      </w:pPr>
      <w:r>
        <w:rPr>
          <w:rFonts w:ascii="Times New Roman"/>
          <w:b w:val="false"/>
          <w:i w:val="false"/>
          <w:color w:val="000000"/>
          <w:sz w:val="28"/>
        </w:rPr>
        <w:t>
      395. Білуге тиіс:</w:t>
      </w:r>
    </w:p>
    <w:bookmarkEnd w:id="526"/>
    <w:p>
      <w:pPr>
        <w:spacing w:after="0"/>
        <w:ind w:left="0"/>
        <w:jc w:val="both"/>
      </w:pPr>
      <w:r>
        <w:rPr>
          <w:rFonts w:ascii="Times New Roman"/>
          <w:b w:val="false"/>
          <w:i w:val="false"/>
          <w:color w:val="000000"/>
          <w:sz w:val="28"/>
        </w:rPr>
        <w:t>
      күрделі теориялық қималарды жасау әдістері;</w:t>
      </w:r>
    </w:p>
    <w:p>
      <w:pPr>
        <w:spacing w:after="0"/>
        <w:ind w:left="0"/>
        <w:jc w:val="both"/>
      </w:pPr>
      <w:r>
        <w:rPr>
          <w:rFonts w:ascii="Times New Roman"/>
          <w:b w:val="false"/>
          <w:i w:val="false"/>
          <w:color w:val="000000"/>
          <w:sz w:val="28"/>
        </w:rPr>
        <w:t>
      ұшу аппараттарының тораптары мен агрегаттарын құрылымдық плазаларда күрделі байланыстыру әдістері;</w:t>
      </w:r>
    </w:p>
    <w:p>
      <w:pPr>
        <w:spacing w:after="0"/>
        <w:ind w:left="0"/>
        <w:jc w:val="both"/>
      </w:pPr>
      <w:r>
        <w:rPr>
          <w:rFonts w:ascii="Times New Roman"/>
          <w:b w:val="false"/>
          <w:i w:val="false"/>
          <w:color w:val="000000"/>
          <w:sz w:val="28"/>
        </w:rPr>
        <w:t>
      әртүрлі механикалық және термиялық өңдеу кезінде қолданылатын металдар мен балқымалар маркаларының қасиеттері;</w:t>
      </w:r>
    </w:p>
    <w:p>
      <w:pPr>
        <w:spacing w:after="0"/>
        <w:ind w:left="0"/>
        <w:jc w:val="both"/>
      </w:pPr>
      <w:r>
        <w:rPr>
          <w:rFonts w:ascii="Times New Roman"/>
          <w:b w:val="false"/>
          <w:i w:val="false"/>
          <w:color w:val="000000"/>
          <w:sz w:val="28"/>
        </w:rPr>
        <w:t>
      координатографтардың құрылысы мен қызмет көрсету ережесі;</w:t>
      </w:r>
    </w:p>
    <w:p>
      <w:pPr>
        <w:spacing w:after="0"/>
        <w:ind w:left="0"/>
        <w:jc w:val="both"/>
      </w:pPr>
      <w:r>
        <w:rPr>
          <w:rFonts w:ascii="Times New Roman"/>
          <w:b w:val="false"/>
          <w:i w:val="false"/>
          <w:color w:val="000000"/>
          <w:sz w:val="28"/>
        </w:rPr>
        <w:t>
      геометрия, тригонометрия, техникалық сызу.</w:t>
      </w:r>
    </w:p>
    <w:bookmarkStart w:name="z550" w:id="527"/>
    <w:p>
      <w:pPr>
        <w:spacing w:after="0"/>
        <w:ind w:left="0"/>
        <w:jc w:val="both"/>
      </w:pPr>
      <w:r>
        <w:rPr>
          <w:rFonts w:ascii="Times New Roman"/>
          <w:b w:val="false"/>
          <w:i w:val="false"/>
          <w:color w:val="000000"/>
          <w:sz w:val="28"/>
        </w:rPr>
        <w:t>
      396. Жұмыс үлгілері:</w:t>
      </w:r>
    </w:p>
    <w:bookmarkEnd w:id="527"/>
    <w:p>
      <w:pPr>
        <w:spacing w:after="0"/>
        <w:ind w:left="0"/>
        <w:jc w:val="both"/>
      </w:pPr>
      <w:r>
        <w:rPr>
          <w:rFonts w:ascii="Times New Roman"/>
          <w:b w:val="false"/>
          <w:i w:val="false"/>
          <w:color w:val="000000"/>
          <w:sz w:val="28"/>
        </w:rPr>
        <w:t>
      1) зализ, туннель, гаргрот беттерінің макеті – толық белгілеу;</w:t>
      </w:r>
    </w:p>
    <w:p>
      <w:pPr>
        <w:spacing w:after="0"/>
        <w:ind w:left="0"/>
        <w:jc w:val="both"/>
      </w:pPr>
      <w:r>
        <w:rPr>
          <w:rFonts w:ascii="Times New Roman"/>
          <w:b w:val="false"/>
          <w:i w:val="false"/>
          <w:color w:val="000000"/>
          <w:sz w:val="28"/>
        </w:rPr>
        <w:t>
      2) күрделі бөлшектер контурларының, түйіскен ашалардың, фитингілердің, рамалардың, лонжерондардың плазалары – құрылымдарды жасау және байланыстыру;</w:t>
      </w:r>
    </w:p>
    <w:p>
      <w:pPr>
        <w:spacing w:after="0"/>
        <w:ind w:left="0"/>
        <w:jc w:val="both"/>
      </w:pPr>
      <w:r>
        <w:rPr>
          <w:rFonts w:ascii="Times New Roman"/>
          <w:b w:val="false"/>
          <w:i w:val="false"/>
          <w:color w:val="000000"/>
          <w:sz w:val="28"/>
        </w:rPr>
        <w:t>
      3) шасси жармаларының, кіретін есіктің, контейнерлер люктері мен есіктері жиектерінің, әлеуетті шпангоуттердің құрылымдық плазалары – құру және байланыстыру;</w:t>
      </w:r>
    </w:p>
    <w:p>
      <w:pPr>
        <w:spacing w:after="0"/>
        <w:ind w:left="0"/>
        <w:jc w:val="both"/>
      </w:pPr>
      <w:r>
        <w:rPr>
          <w:rFonts w:ascii="Times New Roman"/>
          <w:b w:val="false"/>
          <w:i w:val="false"/>
          <w:color w:val="000000"/>
          <w:sz w:val="28"/>
        </w:rPr>
        <w:t>
      4) жапсарлар және әлеуетті шпангоуттер мен нервюралардың ШКК шаблондары – белгілеу және байланыстыру.</w:t>
      </w:r>
    </w:p>
    <w:bookmarkStart w:name="z551" w:id="528"/>
    <w:p>
      <w:pPr>
        <w:spacing w:after="0"/>
        <w:ind w:left="0"/>
        <w:jc w:val="left"/>
      </w:pPr>
      <w:r>
        <w:rPr>
          <w:rFonts w:ascii="Times New Roman"/>
          <w:b/>
          <w:i w:val="false"/>
          <w:color w:val="000000"/>
        </w:rPr>
        <w:t xml:space="preserve"> Параграф 5. Плазалық белгілеуші, 6-разряд</w:t>
      </w:r>
    </w:p>
    <w:bookmarkEnd w:id="528"/>
    <w:bookmarkStart w:name="z552" w:id="529"/>
    <w:p>
      <w:pPr>
        <w:spacing w:after="0"/>
        <w:ind w:left="0"/>
        <w:jc w:val="both"/>
      </w:pPr>
      <w:r>
        <w:rPr>
          <w:rFonts w:ascii="Times New Roman"/>
          <w:b w:val="false"/>
          <w:i w:val="false"/>
          <w:color w:val="000000"/>
          <w:sz w:val="28"/>
        </w:rPr>
        <w:t>
      397. Жұмыс сипаттамасы:</w:t>
      </w:r>
    </w:p>
    <w:bookmarkEnd w:id="529"/>
    <w:p>
      <w:pPr>
        <w:spacing w:after="0"/>
        <w:ind w:left="0"/>
        <w:jc w:val="both"/>
      </w:pPr>
      <w:r>
        <w:rPr>
          <w:rFonts w:ascii="Times New Roman"/>
          <w:b w:val="false"/>
          <w:i w:val="false"/>
          <w:color w:val="000000"/>
          <w:sz w:val="28"/>
        </w:rPr>
        <w:t>
      ауыр ұшу аппараттарының күрделі агрегаттары бетінің макеттерінде теориялық және құрылымды элементтерді белгілеу;</w:t>
      </w:r>
    </w:p>
    <w:p>
      <w:pPr>
        <w:spacing w:after="0"/>
        <w:ind w:left="0"/>
        <w:jc w:val="both"/>
      </w:pPr>
      <w:r>
        <w:rPr>
          <w:rFonts w:ascii="Times New Roman"/>
          <w:b w:val="false"/>
          <w:i w:val="false"/>
          <w:color w:val="000000"/>
          <w:sz w:val="28"/>
        </w:rPr>
        <w:t>
      плазада құру және кинематикалық жүйелерді тексеру;</w:t>
      </w:r>
    </w:p>
    <w:p>
      <w:pPr>
        <w:spacing w:after="0"/>
        <w:ind w:left="0"/>
        <w:jc w:val="both"/>
      </w:pPr>
      <w:r>
        <w:rPr>
          <w:rFonts w:ascii="Times New Roman"/>
          <w:b w:val="false"/>
          <w:i w:val="false"/>
          <w:color w:val="000000"/>
          <w:sz w:val="28"/>
        </w:rPr>
        <w:t>
      қаптаманы пішу есебі;</w:t>
      </w:r>
    </w:p>
    <w:p>
      <w:pPr>
        <w:spacing w:after="0"/>
        <w:ind w:left="0"/>
        <w:jc w:val="both"/>
      </w:pPr>
      <w:r>
        <w:rPr>
          <w:rFonts w:ascii="Times New Roman"/>
          <w:b w:val="false"/>
          <w:i w:val="false"/>
          <w:color w:val="000000"/>
          <w:sz w:val="28"/>
        </w:rPr>
        <w:t>
      жіктес ашалар мен фитингілерінің құрылымын байланыстыра отырып, шаблондарды, ажырамаларды белгілеу;</w:t>
      </w:r>
    </w:p>
    <w:p>
      <w:pPr>
        <w:spacing w:after="0"/>
        <w:ind w:left="0"/>
        <w:jc w:val="both"/>
      </w:pPr>
      <w:r>
        <w:rPr>
          <w:rFonts w:ascii="Times New Roman"/>
          <w:b w:val="false"/>
          <w:i w:val="false"/>
          <w:color w:val="000000"/>
          <w:sz w:val="28"/>
        </w:rPr>
        <w:t>
      күрделі плазалар мен шаблондарды тексеру және жөндеу;</w:t>
      </w:r>
    </w:p>
    <w:p>
      <w:pPr>
        <w:spacing w:after="0"/>
        <w:ind w:left="0"/>
        <w:jc w:val="both"/>
      </w:pPr>
      <w:r>
        <w:rPr>
          <w:rFonts w:ascii="Times New Roman"/>
          <w:b w:val="false"/>
          <w:i w:val="false"/>
          <w:color w:val="000000"/>
          <w:sz w:val="28"/>
        </w:rPr>
        <w:t>
      табиғи және көлемді плазалық ажырамалардың өлшемдерін эскиздерге ауыстыру.</w:t>
      </w:r>
    </w:p>
    <w:bookmarkStart w:name="z553" w:id="530"/>
    <w:p>
      <w:pPr>
        <w:spacing w:after="0"/>
        <w:ind w:left="0"/>
        <w:jc w:val="both"/>
      </w:pPr>
      <w:r>
        <w:rPr>
          <w:rFonts w:ascii="Times New Roman"/>
          <w:b w:val="false"/>
          <w:i w:val="false"/>
          <w:color w:val="000000"/>
          <w:sz w:val="28"/>
        </w:rPr>
        <w:t>
      398. Білуге тиіс:</w:t>
      </w:r>
    </w:p>
    <w:bookmarkEnd w:id="530"/>
    <w:p>
      <w:pPr>
        <w:spacing w:after="0"/>
        <w:ind w:left="0"/>
        <w:jc w:val="both"/>
      </w:pPr>
      <w:r>
        <w:rPr>
          <w:rFonts w:ascii="Times New Roman"/>
          <w:b w:val="false"/>
          <w:i w:val="false"/>
          <w:color w:val="000000"/>
          <w:sz w:val="28"/>
        </w:rPr>
        <w:t>
      плазаларда күрделі жиектерді құрылымдық байланыстырудың әртүрлі әдістері;</w:t>
      </w:r>
    </w:p>
    <w:p>
      <w:pPr>
        <w:spacing w:after="0"/>
        <w:ind w:left="0"/>
        <w:jc w:val="both"/>
      </w:pPr>
      <w:r>
        <w:rPr>
          <w:rFonts w:ascii="Times New Roman"/>
          <w:b w:val="false"/>
          <w:i w:val="false"/>
          <w:color w:val="000000"/>
          <w:sz w:val="28"/>
        </w:rPr>
        <w:t>
      ажырамаларды құру және контурларды байланыстыру кезінде атизацияланған кестелердің тригонометриялық және әртүрлі жүйелерінің қолданылу тәсілдері;</w:t>
      </w:r>
    </w:p>
    <w:p>
      <w:pPr>
        <w:spacing w:after="0"/>
        <w:ind w:left="0"/>
        <w:jc w:val="both"/>
      </w:pPr>
      <w:r>
        <w:rPr>
          <w:rFonts w:ascii="Times New Roman"/>
          <w:b w:val="false"/>
          <w:i w:val="false"/>
          <w:color w:val="000000"/>
          <w:sz w:val="28"/>
        </w:rPr>
        <w:t>
      теориялық сызбаларды ресімдеу ережесі;</w:t>
      </w:r>
    </w:p>
    <w:p>
      <w:pPr>
        <w:spacing w:after="0"/>
        <w:ind w:left="0"/>
        <w:jc w:val="both"/>
      </w:pPr>
      <w:r>
        <w:rPr>
          <w:rFonts w:ascii="Times New Roman"/>
          <w:b w:val="false"/>
          <w:i w:val="false"/>
          <w:color w:val="000000"/>
          <w:sz w:val="28"/>
        </w:rPr>
        <w:t>
      барлық шаблондардың номенклатурасы;</w:t>
      </w:r>
    </w:p>
    <w:p>
      <w:pPr>
        <w:spacing w:after="0"/>
        <w:ind w:left="0"/>
        <w:jc w:val="both"/>
      </w:pPr>
      <w:r>
        <w:rPr>
          <w:rFonts w:ascii="Times New Roman"/>
          <w:b w:val="false"/>
          <w:i w:val="false"/>
          <w:color w:val="000000"/>
          <w:sz w:val="28"/>
        </w:rPr>
        <w:t>
      олардың мақсаты мен қолданылуы;</w:t>
      </w:r>
    </w:p>
    <w:p>
      <w:pPr>
        <w:spacing w:after="0"/>
        <w:ind w:left="0"/>
        <w:jc w:val="both"/>
      </w:pPr>
      <w:r>
        <w:rPr>
          <w:rFonts w:ascii="Times New Roman"/>
          <w:b w:val="false"/>
          <w:i w:val="false"/>
          <w:color w:val="000000"/>
          <w:sz w:val="28"/>
        </w:rPr>
        <w:t>
      құрылымдық плазалар мен шаблондарды жасаудың техникалық шарттары;</w:t>
      </w:r>
    </w:p>
    <w:p>
      <w:pPr>
        <w:spacing w:after="0"/>
        <w:ind w:left="0"/>
        <w:jc w:val="both"/>
      </w:pPr>
      <w:r>
        <w:rPr>
          <w:rFonts w:ascii="Times New Roman"/>
          <w:b w:val="false"/>
          <w:i w:val="false"/>
          <w:color w:val="000000"/>
          <w:sz w:val="28"/>
        </w:rPr>
        <w:t>
      техникалық сызба, геометрия, тригонометрия, сызу геометриясы, материал тану, негіздері;</w:t>
      </w:r>
    </w:p>
    <w:p>
      <w:pPr>
        <w:spacing w:after="0"/>
        <w:ind w:left="0"/>
        <w:jc w:val="both"/>
      </w:pPr>
      <w:r>
        <w:rPr>
          <w:rFonts w:ascii="Times New Roman"/>
          <w:b w:val="false"/>
          <w:i w:val="false"/>
          <w:color w:val="000000"/>
          <w:sz w:val="28"/>
        </w:rPr>
        <w:t>
      шектеулер мен қондырулар.</w:t>
      </w:r>
    </w:p>
    <w:bookmarkStart w:name="z554" w:id="531"/>
    <w:p>
      <w:pPr>
        <w:spacing w:after="0"/>
        <w:ind w:left="0"/>
        <w:jc w:val="both"/>
      </w:pPr>
      <w:r>
        <w:rPr>
          <w:rFonts w:ascii="Times New Roman"/>
          <w:b w:val="false"/>
          <w:i w:val="false"/>
          <w:color w:val="000000"/>
          <w:sz w:val="28"/>
        </w:rPr>
        <w:t>
      399. Орта кәсіптік білім талап етіледі.</w:t>
      </w:r>
    </w:p>
    <w:bookmarkEnd w:id="531"/>
    <w:bookmarkStart w:name="z555" w:id="532"/>
    <w:p>
      <w:pPr>
        <w:spacing w:after="0"/>
        <w:ind w:left="0"/>
        <w:jc w:val="both"/>
      </w:pPr>
      <w:r>
        <w:rPr>
          <w:rFonts w:ascii="Times New Roman"/>
          <w:b w:val="false"/>
          <w:i w:val="false"/>
          <w:color w:val="000000"/>
          <w:sz w:val="28"/>
        </w:rPr>
        <w:t>
      400. Жұмыс үлгілері:</w:t>
      </w:r>
    </w:p>
    <w:bookmarkEnd w:id="532"/>
    <w:p>
      <w:pPr>
        <w:spacing w:after="0"/>
        <w:ind w:left="0"/>
        <w:jc w:val="both"/>
      </w:pPr>
      <w:r>
        <w:rPr>
          <w:rFonts w:ascii="Times New Roman"/>
          <w:b w:val="false"/>
          <w:i w:val="false"/>
          <w:color w:val="000000"/>
          <w:sz w:val="28"/>
        </w:rPr>
        <w:t>
      1) пилот шамы, шамы бар азық кабинасы бетінің макеті - белгілеу;</w:t>
      </w:r>
    </w:p>
    <w:p>
      <w:pPr>
        <w:spacing w:after="0"/>
        <w:ind w:left="0"/>
        <w:jc w:val="both"/>
      </w:pPr>
      <w:r>
        <w:rPr>
          <w:rFonts w:ascii="Times New Roman"/>
          <w:b w:val="false"/>
          <w:i w:val="false"/>
          <w:color w:val="000000"/>
          <w:sz w:val="28"/>
        </w:rPr>
        <w:t>
      2) пилот шамының, ауа сорғыштың, шасси гондоласының, капоттың құрылымдық плазасы – құру және байланыстыру;</w:t>
      </w:r>
    </w:p>
    <w:p>
      <w:pPr>
        <w:spacing w:after="0"/>
        <w:ind w:left="0"/>
        <w:jc w:val="both"/>
      </w:pPr>
      <w:r>
        <w:rPr>
          <w:rFonts w:ascii="Times New Roman"/>
          <w:b w:val="false"/>
          <w:i w:val="false"/>
          <w:color w:val="000000"/>
          <w:sz w:val="28"/>
        </w:rPr>
        <w:t>
      3) шассидің кинематикалық схемаларының, электрондардың, қақпақтардың, жылжымалы тұрақтандырғыштың байланыстыру плазалары – құру және тексеру.</w:t>
      </w:r>
    </w:p>
    <w:bookmarkStart w:name="z556" w:id="533"/>
    <w:p>
      <w:pPr>
        <w:spacing w:after="0"/>
        <w:ind w:left="0"/>
        <w:jc w:val="left"/>
      </w:pPr>
      <w:r>
        <w:rPr>
          <w:rFonts w:ascii="Times New Roman"/>
          <w:b/>
          <w:i w:val="false"/>
          <w:color w:val="000000"/>
        </w:rPr>
        <w:t xml:space="preserve"> Параграф 6. Плазалық белгілеуші, 7-разряд</w:t>
      </w:r>
    </w:p>
    <w:bookmarkEnd w:id="533"/>
    <w:bookmarkStart w:name="z557" w:id="534"/>
    <w:p>
      <w:pPr>
        <w:spacing w:after="0"/>
        <w:ind w:left="0"/>
        <w:jc w:val="both"/>
      </w:pPr>
      <w:r>
        <w:rPr>
          <w:rFonts w:ascii="Times New Roman"/>
          <w:b w:val="false"/>
          <w:i w:val="false"/>
          <w:color w:val="000000"/>
          <w:sz w:val="28"/>
        </w:rPr>
        <w:t>
      401. Жұмыс сипаттамасы:</w:t>
      </w:r>
    </w:p>
    <w:bookmarkEnd w:id="534"/>
    <w:p>
      <w:pPr>
        <w:spacing w:after="0"/>
        <w:ind w:left="0"/>
        <w:jc w:val="both"/>
      </w:pPr>
      <w:r>
        <w:rPr>
          <w:rFonts w:ascii="Times New Roman"/>
          <w:b w:val="false"/>
          <w:i w:val="false"/>
          <w:color w:val="000000"/>
          <w:sz w:val="28"/>
        </w:rPr>
        <w:t>
      ұшу аппараттарының сынақ және бірегей агрегаттарының бетіндегі макеттердегі теориялық және құрылымдық элементтерді белгілеу;</w:t>
      </w:r>
    </w:p>
    <w:p>
      <w:pPr>
        <w:spacing w:after="0"/>
        <w:ind w:left="0"/>
        <w:jc w:val="both"/>
      </w:pPr>
      <w:r>
        <w:rPr>
          <w:rFonts w:ascii="Times New Roman"/>
          <w:b w:val="false"/>
          <w:i w:val="false"/>
          <w:color w:val="000000"/>
          <w:sz w:val="28"/>
        </w:rPr>
        <w:t>
      бағдарламалық құрылғыларды, құралдарды, есептеуіштерді толық баптау және жұмысын бақылау;</w:t>
      </w:r>
    </w:p>
    <w:p>
      <w:pPr>
        <w:spacing w:after="0"/>
        <w:ind w:left="0"/>
        <w:jc w:val="both"/>
      </w:pPr>
      <w:r>
        <w:rPr>
          <w:rFonts w:ascii="Times New Roman"/>
          <w:b w:val="false"/>
          <w:i w:val="false"/>
          <w:color w:val="000000"/>
          <w:sz w:val="28"/>
        </w:rPr>
        <w:t>
      күрделі плазалық-шаблондық жабдықтарды бақылау және байланыстыру.</w:t>
      </w:r>
    </w:p>
    <w:bookmarkStart w:name="z558" w:id="535"/>
    <w:p>
      <w:pPr>
        <w:spacing w:after="0"/>
        <w:ind w:left="0"/>
        <w:jc w:val="both"/>
      </w:pPr>
      <w:r>
        <w:rPr>
          <w:rFonts w:ascii="Times New Roman"/>
          <w:b w:val="false"/>
          <w:i w:val="false"/>
          <w:color w:val="000000"/>
          <w:sz w:val="28"/>
        </w:rPr>
        <w:t>
      402. Білуге тиіс:</w:t>
      </w:r>
    </w:p>
    <w:bookmarkEnd w:id="535"/>
    <w:p>
      <w:pPr>
        <w:spacing w:after="0"/>
        <w:ind w:left="0"/>
        <w:jc w:val="both"/>
      </w:pPr>
      <w:r>
        <w:rPr>
          <w:rFonts w:ascii="Times New Roman"/>
          <w:b w:val="false"/>
          <w:i w:val="false"/>
          <w:color w:val="000000"/>
          <w:sz w:val="28"/>
        </w:rPr>
        <w:t>
      дәлме-дәл оптикалық және лазерлік аспаптарды қолдану ережесі;</w:t>
      </w:r>
    </w:p>
    <w:p>
      <w:pPr>
        <w:spacing w:after="0"/>
        <w:ind w:left="0"/>
        <w:jc w:val="both"/>
      </w:pPr>
      <w:r>
        <w:rPr>
          <w:rFonts w:ascii="Times New Roman"/>
          <w:b w:val="false"/>
          <w:i w:val="false"/>
          <w:color w:val="000000"/>
          <w:sz w:val="28"/>
        </w:rPr>
        <w:t>
      дәлме-дәл плазаларды жасаудың техникалық шарттары;</w:t>
      </w:r>
    </w:p>
    <w:p>
      <w:pPr>
        <w:spacing w:after="0"/>
        <w:ind w:left="0"/>
        <w:jc w:val="both"/>
      </w:pPr>
      <w:r>
        <w:rPr>
          <w:rFonts w:ascii="Times New Roman"/>
          <w:b w:val="false"/>
          <w:i w:val="false"/>
          <w:color w:val="000000"/>
          <w:sz w:val="28"/>
        </w:rPr>
        <w:t>
      координатографтардың құрылымдық ерекшеліктері және оларды баптау ерекшеліктері;</w:t>
      </w:r>
    </w:p>
    <w:p>
      <w:pPr>
        <w:spacing w:after="0"/>
        <w:ind w:left="0"/>
        <w:jc w:val="both"/>
      </w:pPr>
      <w:r>
        <w:rPr>
          <w:rFonts w:ascii="Times New Roman"/>
          <w:b w:val="false"/>
          <w:i w:val="false"/>
          <w:color w:val="000000"/>
          <w:sz w:val="28"/>
        </w:rPr>
        <w:t>
      бағдарламалау негіздері.</w:t>
      </w:r>
    </w:p>
    <w:bookmarkStart w:name="z559" w:id="536"/>
    <w:p>
      <w:pPr>
        <w:spacing w:after="0"/>
        <w:ind w:left="0"/>
        <w:jc w:val="both"/>
      </w:pPr>
      <w:r>
        <w:rPr>
          <w:rFonts w:ascii="Times New Roman"/>
          <w:b w:val="false"/>
          <w:i w:val="false"/>
          <w:color w:val="000000"/>
          <w:sz w:val="28"/>
        </w:rPr>
        <w:t>
      403. Орта кәсіптік білім талап етіледі.</w:t>
      </w:r>
    </w:p>
    <w:bookmarkEnd w:id="536"/>
    <w:bookmarkStart w:name="z560" w:id="537"/>
    <w:p>
      <w:pPr>
        <w:spacing w:after="0"/>
        <w:ind w:left="0"/>
        <w:jc w:val="both"/>
      </w:pPr>
      <w:r>
        <w:rPr>
          <w:rFonts w:ascii="Times New Roman"/>
          <w:b w:val="false"/>
          <w:i w:val="false"/>
          <w:color w:val="000000"/>
          <w:sz w:val="28"/>
        </w:rPr>
        <w:t>
      404. Жұмыс үлгілері:</w:t>
      </w:r>
    </w:p>
    <w:bookmarkEnd w:id="537"/>
    <w:p>
      <w:pPr>
        <w:spacing w:after="0"/>
        <w:ind w:left="0"/>
        <w:jc w:val="both"/>
      </w:pPr>
      <w:r>
        <w:rPr>
          <w:rFonts w:ascii="Times New Roman"/>
          <w:b w:val="false"/>
          <w:i w:val="false"/>
          <w:color w:val="000000"/>
          <w:sz w:val="28"/>
        </w:rPr>
        <w:t>
      1) аэробус типті ұшу аппараттары шассиінің гондолалары бетінің макеттері – белгілеу;</w:t>
      </w:r>
    </w:p>
    <w:p>
      <w:pPr>
        <w:spacing w:after="0"/>
        <w:ind w:left="0"/>
        <w:jc w:val="both"/>
      </w:pPr>
      <w:r>
        <w:rPr>
          <w:rFonts w:ascii="Times New Roman"/>
          <w:b w:val="false"/>
          <w:i w:val="false"/>
          <w:color w:val="000000"/>
          <w:sz w:val="28"/>
        </w:rPr>
        <w:t>
      2) қос қисығы бар, ерекше күрделі аэродинамикалық жиектері бар беттердің құрылымдық плазалары – құру, байланыстыру.</w:t>
      </w:r>
    </w:p>
    <w:bookmarkStart w:name="z561" w:id="538"/>
    <w:p>
      <w:pPr>
        <w:spacing w:after="0"/>
        <w:ind w:left="0"/>
        <w:jc w:val="left"/>
      </w:pPr>
      <w:r>
        <w:rPr>
          <w:rFonts w:ascii="Times New Roman"/>
          <w:b/>
          <w:i w:val="false"/>
          <w:color w:val="000000"/>
        </w:rPr>
        <w:t xml:space="preserve"> 1. Тренажерларды реттеп-баптаушы</w:t>
      </w:r>
      <w:r>
        <w:br/>
      </w:r>
      <w:r>
        <w:rPr>
          <w:rFonts w:ascii="Times New Roman"/>
          <w:b/>
          <w:i w:val="false"/>
          <w:color w:val="000000"/>
        </w:rPr>
        <w:t>Параграф 1. Тренажерларды реттеп-баптаушы, 4-разряд</w:t>
      </w:r>
    </w:p>
    <w:bookmarkEnd w:id="538"/>
    <w:bookmarkStart w:name="z563" w:id="539"/>
    <w:p>
      <w:pPr>
        <w:spacing w:after="0"/>
        <w:ind w:left="0"/>
        <w:jc w:val="both"/>
      </w:pPr>
      <w:r>
        <w:rPr>
          <w:rFonts w:ascii="Times New Roman"/>
          <w:b w:val="false"/>
          <w:i w:val="false"/>
          <w:color w:val="000000"/>
          <w:sz w:val="28"/>
        </w:rPr>
        <w:t>
      405. Жұмыс сипаттамасы:</w:t>
      </w:r>
    </w:p>
    <w:bookmarkEnd w:id="539"/>
    <w:p>
      <w:pPr>
        <w:spacing w:after="0"/>
        <w:ind w:left="0"/>
        <w:jc w:val="both"/>
      </w:pPr>
      <w:r>
        <w:rPr>
          <w:rFonts w:ascii="Times New Roman"/>
          <w:b w:val="false"/>
          <w:i w:val="false"/>
          <w:color w:val="000000"/>
          <w:sz w:val="28"/>
        </w:rPr>
        <w:t>
      ұшу аппараттары тренажерларының күрделілігі орташа жүйелерінің жекелеген блоктарын баптау және реттеу;</w:t>
      </w:r>
    </w:p>
    <w:p>
      <w:pPr>
        <w:spacing w:after="0"/>
        <w:ind w:left="0"/>
        <w:jc w:val="both"/>
      </w:pPr>
      <w:r>
        <w:rPr>
          <w:rFonts w:ascii="Times New Roman"/>
          <w:b w:val="false"/>
          <w:i w:val="false"/>
          <w:color w:val="000000"/>
          <w:sz w:val="28"/>
        </w:rPr>
        <w:t>
      электрондық жабдықтарды, есептеу машиналарына техникалық қызмет көрсету және жекелеген ақаулықтарды анықтау;</w:t>
      </w:r>
    </w:p>
    <w:p>
      <w:pPr>
        <w:spacing w:after="0"/>
        <w:ind w:left="0"/>
        <w:jc w:val="both"/>
      </w:pPr>
      <w:r>
        <w:rPr>
          <w:rFonts w:ascii="Times New Roman"/>
          <w:b w:val="false"/>
          <w:i w:val="false"/>
          <w:color w:val="000000"/>
          <w:sz w:val="28"/>
        </w:rPr>
        <w:t>
      бригада құрамындағы ұшу аппараттарының күрделілігі орташа тренажерларының жүйесіне сынақ жүргізу және оларды қабылдаушыға тапсыруға қатысу;</w:t>
      </w:r>
    </w:p>
    <w:p>
      <w:pPr>
        <w:spacing w:after="0"/>
        <w:ind w:left="0"/>
        <w:jc w:val="both"/>
      </w:pPr>
      <w:r>
        <w:rPr>
          <w:rFonts w:ascii="Times New Roman"/>
          <w:b w:val="false"/>
          <w:i w:val="false"/>
          <w:color w:val="000000"/>
          <w:sz w:val="28"/>
        </w:rPr>
        <w:t>
      есептеуіш техниканы жұмысқа дайындау;</w:t>
      </w:r>
    </w:p>
    <w:p>
      <w:pPr>
        <w:spacing w:after="0"/>
        <w:ind w:left="0"/>
        <w:jc w:val="both"/>
      </w:pPr>
      <w:r>
        <w:rPr>
          <w:rFonts w:ascii="Times New Roman"/>
          <w:b w:val="false"/>
          <w:i w:val="false"/>
          <w:color w:val="000000"/>
          <w:sz w:val="28"/>
        </w:rPr>
        <w:t>
      ұшу аппараттарының күрделілігі орташа тренажерларының жекелеген құрылғылары мен тораптарын техникалық тексеру;</w:t>
      </w:r>
    </w:p>
    <w:p>
      <w:pPr>
        <w:spacing w:after="0"/>
        <w:ind w:left="0"/>
        <w:jc w:val="both"/>
      </w:pPr>
      <w:r>
        <w:rPr>
          <w:rFonts w:ascii="Times New Roman"/>
          <w:b w:val="false"/>
          <w:i w:val="false"/>
          <w:color w:val="000000"/>
          <w:sz w:val="28"/>
        </w:rPr>
        <w:t>
      ұшу аппараттары тренажерларының бұйымдарына күрделілігі орташа регламенттеу жұмыстарын жүргізу.</w:t>
      </w:r>
    </w:p>
    <w:bookmarkStart w:name="z564" w:id="540"/>
    <w:p>
      <w:pPr>
        <w:spacing w:after="0"/>
        <w:ind w:left="0"/>
        <w:jc w:val="both"/>
      </w:pPr>
      <w:r>
        <w:rPr>
          <w:rFonts w:ascii="Times New Roman"/>
          <w:b w:val="false"/>
          <w:i w:val="false"/>
          <w:color w:val="000000"/>
          <w:sz w:val="28"/>
        </w:rPr>
        <w:t>
      406. Білуге тиіс:</w:t>
      </w:r>
    </w:p>
    <w:bookmarkEnd w:id="540"/>
    <w:p>
      <w:pPr>
        <w:spacing w:after="0"/>
        <w:ind w:left="0"/>
        <w:jc w:val="both"/>
      </w:pPr>
      <w:r>
        <w:rPr>
          <w:rFonts w:ascii="Times New Roman"/>
          <w:b w:val="false"/>
          <w:i w:val="false"/>
          <w:color w:val="000000"/>
          <w:sz w:val="28"/>
        </w:rPr>
        <w:t>
      тренажерлардың жекелеген элементтерінің мақсаты мен тораптарының өзара әрекеттесуі;</w:t>
      </w:r>
    </w:p>
    <w:p>
      <w:pPr>
        <w:spacing w:after="0"/>
        <w:ind w:left="0"/>
        <w:jc w:val="both"/>
      </w:pPr>
      <w:r>
        <w:rPr>
          <w:rFonts w:ascii="Times New Roman"/>
          <w:b w:val="false"/>
          <w:i w:val="false"/>
          <w:color w:val="000000"/>
          <w:sz w:val="28"/>
        </w:rPr>
        <w:t>
      регламенттелетін аппаратураның құрылымы, есептеуіш техниканы пайдалану және жөндеу бойынша жетекші және нормативтік құжаттар;</w:t>
      </w:r>
    </w:p>
    <w:p>
      <w:pPr>
        <w:spacing w:after="0"/>
        <w:ind w:left="0"/>
        <w:jc w:val="both"/>
      </w:pPr>
      <w:r>
        <w:rPr>
          <w:rFonts w:ascii="Times New Roman"/>
          <w:b w:val="false"/>
          <w:i w:val="false"/>
          <w:color w:val="000000"/>
          <w:sz w:val="28"/>
        </w:rPr>
        <w:t>
      ұшу аппараттары тренажерларының жекелеген блоктары мен құрылғыларын электрлік және механикалық реттеу әдіс-тәсілдері;</w:t>
      </w:r>
    </w:p>
    <w:p>
      <w:pPr>
        <w:spacing w:after="0"/>
        <w:ind w:left="0"/>
        <w:jc w:val="both"/>
      </w:pPr>
      <w:r>
        <w:rPr>
          <w:rFonts w:ascii="Times New Roman"/>
          <w:b w:val="false"/>
          <w:i w:val="false"/>
          <w:color w:val="000000"/>
          <w:sz w:val="28"/>
        </w:rPr>
        <w:t>
      бақылау-өлшеу аспаптарының мақсаты, оларды пайдалану және реттелетін құрылғыларға қосу ережесі;</w:t>
      </w:r>
    </w:p>
    <w:p>
      <w:pPr>
        <w:spacing w:after="0"/>
        <w:ind w:left="0"/>
        <w:jc w:val="both"/>
      </w:pPr>
      <w:r>
        <w:rPr>
          <w:rFonts w:ascii="Times New Roman"/>
          <w:b w:val="false"/>
          <w:i w:val="false"/>
          <w:color w:val="000000"/>
          <w:sz w:val="28"/>
        </w:rPr>
        <w:t>
      қоректендіру көздерін тренажерға қосу схемасы;</w:t>
      </w:r>
    </w:p>
    <w:p>
      <w:pPr>
        <w:spacing w:after="0"/>
        <w:ind w:left="0"/>
        <w:jc w:val="both"/>
      </w:pPr>
      <w:r>
        <w:rPr>
          <w:rFonts w:ascii="Times New Roman"/>
          <w:b w:val="false"/>
          <w:i w:val="false"/>
          <w:color w:val="000000"/>
          <w:sz w:val="28"/>
        </w:rPr>
        <w:t>
      радиоэлектрондық аппаратураны монтаждау тәсілдері;</w:t>
      </w:r>
    </w:p>
    <w:p>
      <w:pPr>
        <w:spacing w:after="0"/>
        <w:ind w:left="0"/>
        <w:jc w:val="both"/>
      </w:pPr>
      <w:r>
        <w:rPr>
          <w:rFonts w:ascii="Times New Roman"/>
          <w:b w:val="false"/>
          <w:i w:val="false"/>
          <w:color w:val="000000"/>
          <w:sz w:val="28"/>
        </w:rPr>
        <w:t>
      ұшу аппараттарының бір типті тренажерларын жөндеу технологиясы;</w:t>
      </w:r>
    </w:p>
    <w:p>
      <w:pPr>
        <w:spacing w:after="0"/>
        <w:ind w:left="0"/>
        <w:jc w:val="both"/>
      </w:pPr>
      <w:r>
        <w:rPr>
          <w:rFonts w:ascii="Times New Roman"/>
          <w:b w:val="false"/>
          <w:i w:val="false"/>
          <w:color w:val="000000"/>
          <w:sz w:val="28"/>
        </w:rPr>
        <w:t>
      реттелетін блоктардың, тораптар мен құрылғылардың ақаулықтарын анықтау әдістері;</w:t>
      </w:r>
    </w:p>
    <w:p>
      <w:pPr>
        <w:spacing w:after="0"/>
        <w:ind w:left="0"/>
        <w:jc w:val="both"/>
      </w:pPr>
      <w:r>
        <w:rPr>
          <w:rFonts w:ascii="Times New Roman"/>
          <w:b w:val="false"/>
          <w:i w:val="false"/>
          <w:color w:val="000000"/>
          <w:sz w:val="28"/>
        </w:rPr>
        <w:t>
      ұшақтардың негізгі радионавигациялық қағидаттары;</w:t>
      </w:r>
    </w:p>
    <w:p>
      <w:pPr>
        <w:spacing w:after="0"/>
        <w:ind w:left="0"/>
        <w:jc w:val="both"/>
      </w:pPr>
      <w:r>
        <w:rPr>
          <w:rFonts w:ascii="Times New Roman"/>
          <w:b w:val="false"/>
          <w:i w:val="false"/>
          <w:color w:val="000000"/>
          <w:sz w:val="28"/>
        </w:rPr>
        <w:t>
      аэродинамика және ұшақ радиотехникасының ұшу динамикасы бойынша қарапайым мәліметтер.</w:t>
      </w:r>
    </w:p>
    <w:bookmarkStart w:name="z565" w:id="541"/>
    <w:p>
      <w:pPr>
        <w:spacing w:after="0"/>
        <w:ind w:left="0"/>
        <w:jc w:val="left"/>
      </w:pPr>
      <w:r>
        <w:rPr>
          <w:rFonts w:ascii="Times New Roman"/>
          <w:b/>
          <w:i w:val="false"/>
          <w:color w:val="000000"/>
        </w:rPr>
        <w:t xml:space="preserve"> Параграф 2. Тренажерларды реттеп-баптаушы, 5-разряд</w:t>
      </w:r>
    </w:p>
    <w:bookmarkEnd w:id="541"/>
    <w:bookmarkStart w:name="z566" w:id="542"/>
    <w:p>
      <w:pPr>
        <w:spacing w:after="0"/>
        <w:ind w:left="0"/>
        <w:jc w:val="both"/>
      </w:pPr>
      <w:r>
        <w:rPr>
          <w:rFonts w:ascii="Times New Roman"/>
          <w:b w:val="false"/>
          <w:i w:val="false"/>
          <w:color w:val="000000"/>
          <w:sz w:val="28"/>
        </w:rPr>
        <w:t>
      407. Жұмыс сипаттамасы:</w:t>
      </w:r>
    </w:p>
    <w:bookmarkEnd w:id="542"/>
    <w:p>
      <w:pPr>
        <w:spacing w:after="0"/>
        <w:ind w:left="0"/>
        <w:jc w:val="both"/>
      </w:pPr>
      <w:r>
        <w:rPr>
          <w:rFonts w:ascii="Times New Roman"/>
          <w:b w:val="false"/>
          <w:i w:val="false"/>
          <w:color w:val="000000"/>
          <w:sz w:val="28"/>
        </w:rPr>
        <w:t>
      ұшу аппараттарының (ауа баптау, өртке қарсы қорғаныш, жарықтандырудың кабинаішілік жүйесі, сигнализация, сумен жабдықтау және кәріз жүйесі және тағы басқа) тренажерлары жүйесінің жекелеген имитаторларын баптау және реттеу;</w:t>
      </w:r>
    </w:p>
    <w:p>
      <w:pPr>
        <w:spacing w:after="0"/>
        <w:ind w:left="0"/>
        <w:jc w:val="both"/>
      </w:pPr>
      <w:r>
        <w:rPr>
          <w:rFonts w:ascii="Times New Roman"/>
          <w:b w:val="false"/>
          <w:i w:val="false"/>
          <w:color w:val="000000"/>
          <w:sz w:val="28"/>
        </w:rPr>
        <w:t>
      есептеуіш орталықтың электронды жабдықтарын техникалық пайдалануды қамтамасыз ету;</w:t>
      </w:r>
    </w:p>
    <w:p>
      <w:pPr>
        <w:spacing w:after="0"/>
        <w:ind w:left="0"/>
        <w:jc w:val="both"/>
      </w:pPr>
      <w:r>
        <w:rPr>
          <w:rFonts w:ascii="Times New Roman"/>
          <w:b w:val="false"/>
          <w:i w:val="false"/>
          <w:color w:val="000000"/>
          <w:sz w:val="28"/>
        </w:rPr>
        <w:t>
      ұшу аппараттары тренажерларының жүйесіндегі бөлшектер мен тораптарды ауыстыру;</w:t>
      </w:r>
    </w:p>
    <w:p>
      <w:pPr>
        <w:spacing w:after="0"/>
        <w:ind w:left="0"/>
        <w:jc w:val="both"/>
      </w:pPr>
      <w:r>
        <w:rPr>
          <w:rFonts w:ascii="Times New Roman"/>
          <w:b w:val="false"/>
          <w:i w:val="false"/>
          <w:color w:val="000000"/>
          <w:sz w:val="28"/>
        </w:rPr>
        <w:t>
      электромеханикалық агрегаттардың ақауын табу және жөндеу;</w:t>
      </w:r>
    </w:p>
    <w:p>
      <w:pPr>
        <w:spacing w:after="0"/>
        <w:ind w:left="0"/>
        <w:jc w:val="both"/>
      </w:pPr>
      <w:r>
        <w:rPr>
          <w:rFonts w:ascii="Times New Roman"/>
          <w:b w:val="false"/>
          <w:i w:val="false"/>
          <w:color w:val="000000"/>
          <w:sz w:val="28"/>
        </w:rPr>
        <w:t>
      монтаждау схемаларының элементтерін есептеу және реттелетін жабдықты монтаждау;</w:t>
      </w:r>
    </w:p>
    <w:p>
      <w:pPr>
        <w:spacing w:after="0"/>
        <w:ind w:left="0"/>
        <w:jc w:val="both"/>
      </w:pPr>
      <w:r>
        <w:rPr>
          <w:rFonts w:ascii="Times New Roman"/>
          <w:b w:val="false"/>
          <w:i w:val="false"/>
          <w:color w:val="000000"/>
          <w:sz w:val="28"/>
        </w:rPr>
        <w:t>
      ұшу аппараттары тренажерлары жүйесінің имитаторларын жөндеу;</w:t>
      </w:r>
    </w:p>
    <w:p>
      <w:pPr>
        <w:spacing w:after="0"/>
        <w:ind w:left="0"/>
        <w:jc w:val="both"/>
      </w:pPr>
      <w:r>
        <w:rPr>
          <w:rFonts w:ascii="Times New Roman"/>
          <w:b w:val="false"/>
          <w:i w:val="false"/>
          <w:color w:val="000000"/>
          <w:sz w:val="28"/>
        </w:rPr>
        <w:t>
      техникалық құжаттаманы ресімдеу.</w:t>
      </w:r>
    </w:p>
    <w:bookmarkStart w:name="z567" w:id="543"/>
    <w:p>
      <w:pPr>
        <w:spacing w:after="0"/>
        <w:ind w:left="0"/>
        <w:jc w:val="both"/>
      </w:pPr>
      <w:r>
        <w:rPr>
          <w:rFonts w:ascii="Times New Roman"/>
          <w:b w:val="false"/>
          <w:i w:val="false"/>
          <w:color w:val="000000"/>
          <w:sz w:val="28"/>
        </w:rPr>
        <w:t>
      408. Білуге тиіс:</w:t>
      </w:r>
    </w:p>
    <w:bookmarkEnd w:id="543"/>
    <w:p>
      <w:pPr>
        <w:spacing w:after="0"/>
        <w:ind w:left="0"/>
        <w:jc w:val="both"/>
      </w:pPr>
      <w:r>
        <w:rPr>
          <w:rFonts w:ascii="Times New Roman"/>
          <w:b w:val="false"/>
          <w:i w:val="false"/>
          <w:color w:val="000000"/>
          <w:sz w:val="28"/>
        </w:rPr>
        <w:t>
      бапталатын жүйені электрлік және механикалық реттеу әдістері;</w:t>
      </w:r>
    </w:p>
    <w:p>
      <w:pPr>
        <w:spacing w:after="0"/>
        <w:ind w:left="0"/>
        <w:jc w:val="both"/>
      </w:pPr>
      <w:r>
        <w:rPr>
          <w:rFonts w:ascii="Times New Roman"/>
          <w:b w:val="false"/>
          <w:i w:val="false"/>
          <w:color w:val="000000"/>
          <w:sz w:val="28"/>
        </w:rPr>
        <w:t>
      бақылау-өлшеу аспаптарының жұмыс қағидаты және құрылысы;</w:t>
      </w:r>
    </w:p>
    <w:p>
      <w:pPr>
        <w:spacing w:after="0"/>
        <w:ind w:left="0"/>
        <w:jc w:val="both"/>
      </w:pPr>
      <w:r>
        <w:rPr>
          <w:rFonts w:ascii="Times New Roman"/>
          <w:b w:val="false"/>
          <w:i w:val="false"/>
          <w:color w:val="000000"/>
          <w:sz w:val="28"/>
        </w:rPr>
        <w:t>
      тренажердің реттелетін жүйелерінің ұшу жүйесінің ұқсас типті басқа жүйелерімен өзара әрекеттесу ережесі;</w:t>
      </w:r>
    </w:p>
    <w:p>
      <w:pPr>
        <w:spacing w:after="0"/>
        <w:ind w:left="0"/>
        <w:jc w:val="both"/>
      </w:pPr>
      <w:r>
        <w:rPr>
          <w:rFonts w:ascii="Times New Roman"/>
          <w:b w:val="false"/>
          <w:i w:val="false"/>
          <w:color w:val="000000"/>
          <w:sz w:val="28"/>
        </w:rPr>
        <w:t>
      тренажерларды жасау және жөндеу үшін қолданылатын материалдардың қасиеттері;</w:t>
      </w:r>
    </w:p>
    <w:p>
      <w:pPr>
        <w:spacing w:after="0"/>
        <w:ind w:left="0"/>
        <w:jc w:val="both"/>
      </w:pPr>
      <w:r>
        <w:rPr>
          <w:rFonts w:ascii="Times New Roman"/>
          <w:b w:val="false"/>
          <w:i w:val="false"/>
          <w:color w:val="000000"/>
          <w:sz w:val="28"/>
        </w:rPr>
        <w:t>
      реттелетін жүйелердің ақаулықтарын анықтау әдістері;</w:t>
      </w:r>
    </w:p>
    <w:p>
      <w:pPr>
        <w:spacing w:after="0"/>
        <w:ind w:left="0"/>
        <w:jc w:val="both"/>
      </w:pPr>
      <w:r>
        <w:rPr>
          <w:rFonts w:ascii="Times New Roman"/>
          <w:b w:val="false"/>
          <w:i w:val="false"/>
          <w:color w:val="000000"/>
          <w:sz w:val="28"/>
        </w:rPr>
        <w:t>
      монтаждау және қағидаттық схемаларды оқу ережесі;</w:t>
      </w:r>
    </w:p>
    <w:p>
      <w:pPr>
        <w:spacing w:after="0"/>
        <w:ind w:left="0"/>
        <w:jc w:val="both"/>
      </w:pPr>
      <w:r>
        <w:rPr>
          <w:rFonts w:ascii="Times New Roman"/>
          <w:b w:val="false"/>
          <w:i w:val="false"/>
          <w:color w:val="000000"/>
          <w:sz w:val="28"/>
        </w:rPr>
        <w:t>
      аэродинамика және ұшу аппараттарының ұшу динамикасы бойынша негізгі мәліметтер;</w:t>
      </w:r>
    </w:p>
    <w:p>
      <w:pPr>
        <w:spacing w:after="0"/>
        <w:ind w:left="0"/>
        <w:jc w:val="both"/>
      </w:pPr>
      <w:r>
        <w:rPr>
          <w:rFonts w:ascii="Times New Roman"/>
          <w:b w:val="false"/>
          <w:i w:val="false"/>
          <w:color w:val="000000"/>
          <w:sz w:val="28"/>
        </w:rPr>
        <w:t>
      электроника, радиотехника, автоматика негіздері, бақылау жүйелерінің теориясы.</w:t>
      </w:r>
    </w:p>
    <w:bookmarkStart w:name="z568" w:id="544"/>
    <w:p>
      <w:pPr>
        <w:spacing w:after="0"/>
        <w:ind w:left="0"/>
        <w:jc w:val="both"/>
      </w:pPr>
      <w:r>
        <w:rPr>
          <w:rFonts w:ascii="Times New Roman"/>
          <w:b w:val="false"/>
          <w:i w:val="false"/>
          <w:color w:val="000000"/>
          <w:sz w:val="28"/>
        </w:rPr>
        <w:t>
      409. Орта кәсіптік білім талап етіледі.</w:t>
      </w:r>
    </w:p>
    <w:bookmarkEnd w:id="544"/>
    <w:bookmarkStart w:name="z569" w:id="545"/>
    <w:p>
      <w:pPr>
        <w:spacing w:after="0"/>
        <w:ind w:left="0"/>
        <w:jc w:val="left"/>
      </w:pPr>
      <w:r>
        <w:rPr>
          <w:rFonts w:ascii="Times New Roman"/>
          <w:b/>
          <w:i w:val="false"/>
          <w:color w:val="000000"/>
        </w:rPr>
        <w:t xml:space="preserve"> Параграф 3. Тренажерларды реттеп-баптаушы, 6-разряд</w:t>
      </w:r>
    </w:p>
    <w:bookmarkEnd w:id="545"/>
    <w:bookmarkStart w:name="z570" w:id="546"/>
    <w:p>
      <w:pPr>
        <w:spacing w:after="0"/>
        <w:ind w:left="0"/>
        <w:jc w:val="both"/>
      </w:pPr>
      <w:r>
        <w:rPr>
          <w:rFonts w:ascii="Times New Roman"/>
          <w:b w:val="false"/>
          <w:i w:val="false"/>
          <w:color w:val="000000"/>
          <w:sz w:val="28"/>
        </w:rPr>
        <w:t>
      410. Жұмыс сипаттамасы:</w:t>
      </w:r>
    </w:p>
    <w:bookmarkEnd w:id="546"/>
    <w:p>
      <w:pPr>
        <w:spacing w:after="0"/>
        <w:ind w:left="0"/>
        <w:jc w:val="both"/>
      </w:pPr>
      <w:r>
        <w:rPr>
          <w:rFonts w:ascii="Times New Roman"/>
          <w:b w:val="false"/>
          <w:i w:val="false"/>
          <w:color w:val="000000"/>
          <w:sz w:val="28"/>
        </w:rPr>
        <w:t>
      бір типті әуе кемелерінің сериялы тренажерларының күрделі жүйесін (жанар-жағар май жүйесі, гидрожүйе, мұз қатуға қарсы жүйе, ұшырып - қондыру құралдары, визуалды жағдай жүйесі, сөйлеу командаларының және басқа да ұқсас жүйелердің имитаторлары) реттеу;</w:t>
      </w:r>
    </w:p>
    <w:p>
      <w:pPr>
        <w:spacing w:after="0"/>
        <w:ind w:left="0"/>
        <w:jc w:val="both"/>
      </w:pPr>
      <w:r>
        <w:rPr>
          <w:rFonts w:ascii="Times New Roman"/>
          <w:b w:val="false"/>
          <w:i w:val="false"/>
          <w:color w:val="000000"/>
          <w:sz w:val="28"/>
        </w:rPr>
        <w:t>
      техникалық өлшемдерді пысықтап, реттеу арқылы, монтаждау схемаларын тексеріп және есептей отырып, имитаторлар жүйесін монтаждау;</w:t>
      </w:r>
    </w:p>
    <w:p>
      <w:pPr>
        <w:spacing w:after="0"/>
        <w:ind w:left="0"/>
        <w:jc w:val="both"/>
      </w:pPr>
      <w:r>
        <w:rPr>
          <w:rFonts w:ascii="Times New Roman"/>
          <w:b w:val="false"/>
          <w:i w:val="false"/>
          <w:color w:val="000000"/>
          <w:sz w:val="28"/>
        </w:rPr>
        <w:t>
      тренажерлардың жүйесі мен агрегатындағы күрделі ақаулықтарды анықтау;</w:t>
      </w:r>
    </w:p>
    <w:p>
      <w:pPr>
        <w:spacing w:after="0"/>
        <w:ind w:left="0"/>
        <w:jc w:val="both"/>
      </w:pPr>
      <w:r>
        <w:rPr>
          <w:rFonts w:ascii="Times New Roman"/>
          <w:b w:val="false"/>
          <w:i w:val="false"/>
          <w:color w:val="000000"/>
          <w:sz w:val="28"/>
        </w:rPr>
        <w:t>
      қызмет көрсетілетін жабдықтардың тораптарын, блоктары мен механизмдерін қалпына келтіру;</w:t>
      </w:r>
    </w:p>
    <w:p>
      <w:pPr>
        <w:spacing w:after="0"/>
        <w:ind w:left="0"/>
        <w:jc w:val="both"/>
      </w:pPr>
      <w:r>
        <w:rPr>
          <w:rFonts w:ascii="Times New Roman"/>
          <w:b w:val="false"/>
          <w:i w:val="false"/>
          <w:color w:val="000000"/>
          <w:sz w:val="28"/>
        </w:rPr>
        <w:t>
      тренажер бұйымдарында күрделі регламенттеу жұмыстарын орындау.</w:t>
      </w:r>
    </w:p>
    <w:bookmarkStart w:name="z571" w:id="547"/>
    <w:p>
      <w:pPr>
        <w:spacing w:after="0"/>
        <w:ind w:left="0"/>
        <w:jc w:val="both"/>
      </w:pPr>
      <w:r>
        <w:rPr>
          <w:rFonts w:ascii="Times New Roman"/>
          <w:b w:val="false"/>
          <w:i w:val="false"/>
          <w:color w:val="000000"/>
          <w:sz w:val="28"/>
        </w:rPr>
        <w:t>
      411. Білуге тиіс:</w:t>
      </w:r>
    </w:p>
    <w:bookmarkEnd w:id="547"/>
    <w:p>
      <w:pPr>
        <w:spacing w:after="0"/>
        <w:ind w:left="0"/>
        <w:jc w:val="both"/>
      </w:pPr>
      <w:r>
        <w:rPr>
          <w:rFonts w:ascii="Times New Roman"/>
          <w:b w:val="false"/>
          <w:i w:val="false"/>
          <w:color w:val="000000"/>
          <w:sz w:val="28"/>
        </w:rPr>
        <w:t>
      тренажер жабдықтарының техникалық-пайдалану сипаттамасы, құрылымдық ерекшелігі, мақсаты мен жұмыс режимі;</w:t>
      </w:r>
    </w:p>
    <w:p>
      <w:pPr>
        <w:spacing w:after="0"/>
        <w:ind w:left="0"/>
        <w:jc w:val="both"/>
      </w:pPr>
      <w:r>
        <w:rPr>
          <w:rFonts w:ascii="Times New Roman"/>
          <w:b w:val="false"/>
          <w:i w:val="false"/>
          <w:color w:val="000000"/>
          <w:sz w:val="28"/>
        </w:rPr>
        <w:t>
      электронды жүйелерді, құрылғылар мен ЭЕМ-ді баптау, реттеу және жөндеу әдіс-тәсілдері;</w:t>
      </w:r>
    </w:p>
    <w:p>
      <w:pPr>
        <w:spacing w:after="0"/>
        <w:ind w:left="0"/>
        <w:jc w:val="both"/>
      </w:pPr>
      <w:r>
        <w:rPr>
          <w:rFonts w:ascii="Times New Roman"/>
          <w:b w:val="false"/>
          <w:i w:val="false"/>
          <w:color w:val="000000"/>
          <w:sz w:val="28"/>
        </w:rPr>
        <w:t>
      тренажерларды пайдалану және жөндеу бойынша жетекші және нормативтік құжаттар;</w:t>
      </w:r>
    </w:p>
    <w:p>
      <w:pPr>
        <w:spacing w:after="0"/>
        <w:ind w:left="0"/>
        <w:jc w:val="both"/>
      </w:pPr>
      <w:r>
        <w:rPr>
          <w:rFonts w:ascii="Times New Roman"/>
          <w:b w:val="false"/>
          <w:i w:val="false"/>
          <w:color w:val="000000"/>
          <w:sz w:val="28"/>
        </w:rPr>
        <w:t>
      ұшу аппараттарының барлық жүйелерінің мақсаты, жұмыс қағидаты және өзара әрекеттесу;</w:t>
      </w:r>
    </w:p>
    <w:p>
      <w:pPr>
        <w:spacing w:after="0"/>
        <w:ind w:left="0"/>
        <w:jc w:val="both"/>
      </w:pPr>
      <w:r>
        <w:rPr>
          <w:rFonts w:ascii="Times New Roman"/>
          <w:b w:val="false"/>
          <w:i w:val="false"/>
          <w:color w:val="000000"/>
          <w:sz w:val="28"/>
        </w:rPr>
        <w:t>
      электроника, электротехника, радиотехника, бағдарламалау және телевидение негіздері.</w:t>
      </w:r>
    </w:p>
    <w:bookmarkStart w:name="z572" w:id="548"/>
    <w:p>
      <w:pPr>
        <w:spacing w:after="0"/>
        <w:ind w:left="0"/>
        <w:jc w:val="both"/>
      </w:pPr>
      <w:r>
        <w:rPr>
          <w:rFonts w:ascii="Times New Roman"/>
          <w:b w:val="false"/>
          <w:i w:val="false"/>
          <w:color w:val="000000"/>
          <w:sz w:val="28"/>
        </w:rPr>
        <w:t>
      412. Орта кәсіптік білім талап етіледі.</w:t>
      </w:r>
    </w:p>
    <w:bookmarkEnd w:id="548"/>
    <w:bookmarkStart w:name="z573" w:id="549"/>
    <w:p>
      <w:pPr>
        <w:spacing w:after="0"/>
        <w:ind w:left="0"/>
        <w:jc w:val="left"/>
      </w:pPr>
      <w:r>
        <w:rPr>
          <w:rFonts w:ascii="Times New Roman"/>
          <w:b/>
          <w:i w:val="false"/>
          <w:color w:val="000000"/>
        </w:rPr>
        <w:t xml:space="preserve"> Параграф 4. Тренажерларды реттеп-баптаушы, 7-разряд</w:t>
      </w:r>
    </w:p>
    <w:bookmarkEnd w:id="549"/>
    <w:bookmarkStart w:name="z574" w:id="550"/>
    <w:p>
      <w:pPr>
        <w:spacing w:after="0"/>
        <w:ind w:left="0"/>
        <w:jc w:val="both"/>
      </w:pPr>
      <w:r>
        <w:rPr>
          <w:rFonts w:ascii="Times New Roman"/>
          <w:b w:val="false"/>
          <w:i w:val="false"/>
          <w:color w:val="000000"/>
          <w:sz w:val="28"/>
        </w:rPr>
        <w:t>
      413. Жұмыс сипаттамасы:</w:t>
      </w:r>
    </w:p>
    <w:bookmarkEnd w:id="550"/>
    <w:p>
      <w:pPr>
        <w:spacing w:after="0"/>
        <w:ind w:left="0"/>
        <w:jc w:val="both"/>
      </w:pPr>
      <w:r>
        <w:rPr>
          <w:rFonts w:ascii="Times New Roman"/>
          <w:b w:val="false"/>
          <w:i w:val="false"/>
          <w:color w:val="000000"/>
          <w:sz w:val="28"/>
        </w:rPr>
        <w:t>
      бір типті әуе кемелерінің сериялы тренажерларының күрделі жүйесін (басқару жүйесі, электрмен жабдықтау, қуатты құрылғыны, жоғары және ауа жабдықтарын, навигациялық жағдай имитаторын, ұшу динамикасын, акустикалық шу және басқа да ұқсас жүйелерді) реттеу;</w:t>
      </w:r>
    </w:p>
    <w:p>
      <w:pPr>
        <w:spacing w:after="0"/>
        <w:ind w:left="0"/>
        <w:jc w:val="both"/>
      </w:pPr>
      <w:r>
        <w:rPr>
          <w:rFonts w:ascii="Times New Roman"/>
          <w:b w:val="false"/>
          <w:i w:val="false"/>
          <w:color w:val="000000"/>
          <w:sz w:val="28"/>
        </w:rPr>
        <w:t>
      реттелген бұйымның жұмысқа жарамдылығына кешенді автономды тексеру және бағалауды жүзеге асыру, бұйымда "ұшып көру";</w:t>
      </w:r>
    </w:p>
    <w:p>
      <w:pPr>
        <w:spacing w:after="0"/>
        <w:ind w:left="0"/>
        <w:jc w:val="both"/>
      </w:pPr>
      <w:r>
        <w:rPr>
          <w:rFonts w:ascii="Times New Roman"/>
          <w:b w:val="false"/>
          <w:i w:val="false"/>
          <w:color w:val="000000"/>
          <w:sz w:val="28"/>
        </w:rPr>
        <w:t>
      осциллограммаларын ала отырып, тренажер бұйымдарының ұшу - техникалық сипаттамаларына техникалық бағалау жүргізу және оларды ашу.</w:t>
      </w:r>
    </w:p>
    <w:bookmarkStart w:name="z575" w:id="551"/>
    <w:p>
      <w:pPr>
        <w:spacing w:after="0"/>
        <w:ind w:left="0"/>
        <w:jc w:val="both"/>
      </w:pPr>
      <w:r>
        <w:rPr>
          <w:rFonts w:ascii="Times New Roman"/>
          <w:b w:val="false"/>
          <w:i w:val="false"/>
          <w:color w:val="000000"/>
          <w:sz w:val="28"/>
        </w:rPr>
        <w:t>
      414. Білуге тиіс:</w:t>
      </w:r>
    </w:p>
    <w:bookmarkEnd w:id="551"/>
    <w:p>
      <w:pPr>
        <w:spacing w:after="0"/>
        <w:ind w:left="0"/>
        <w:jc w:val="both"/>
      </w:pPr>
      <w:r>
        <w:rPr>
          <w:rFonts w:ascii="Times New Roman"/>
          <w:b w:val="false"/>
          <w:i w:val="false"/>
          <w:color w:val="000000"/>
          <w:sz w:val="28"/>
        </w:rPr>
        <w:t>
      әртүрлі типті күрделі тренажер жүйелерінің құрылымдық ерекшелігі, оларды баптау, реттеу және жөндеу ерекшелігі;</w:t>
      </w:r>
    </w:p>
    <w:p>
      <w:pPr>
        <w:spacing w:after="0"/>
        <w:ind w:left="0"/>
        <w:jc w:val="both"/>
      </w:pPr>
      <w:r>
        <w:rPr>
          <w:rFonts w:ascii="Times New Roman"/>
          <w:b w:val="false"/>
          <w:i w:val="false"/>
          <w:color w:val="000000"/>
          <w:sz w:val="28"/>
        </w:rPr>
        <w:t>
      тренажерлардың күрделі жүйелерін реттеуді есептеу әдістері;</w:t>
      </w:r>
    </w:p>
    <w:p>
      <w:pPr>
        <w:spacing w:after="0"/>
        <w:ind w:left="0"/>
        <w:jc w:val="both"/>
      </w:pPr>
      <w:r>
        <w:rPr>
          <w:rFonts w:ascii="Times New Roman"/>
          <w:b w:val="false"/>
          <w:i w:val="false"/>
          <w:color w:val="000000"/>
          <w:sz w:val="28"/>
        </w:rPr>
        <w:t>
      математикалық қамтамасыз ету және бағдарламалау негіздері;</w:t>
      </w:r>
    </w:p>
    <w:p>
      <w:pPr>
        <w:spacing w:after="0"/>
        <w:ind w:left="0"/>
        <w:jc w:val="both"/>
      </w:pPr>
      <w:r>
        <w:rPr>
          <w:rFonts w:ascii="Times New Roman"/>
          <w:b w:val="false"/>
          <w:i w:val="false"/>
          <w:color w:val="000000"/>
          <w:sz w:val="28"/>
        </w:rPr>
        <w:t>
      микропроцессорлар, мини және микро ЭЕМ базасында жабдықтардың электронды құрылғыларын жөндеуге қойылатын техникалық талаптар;</w:t>
      </w:r>
    </w:p>
    <w:p>
      <w:pPr>
        <w:spacing w:after="0"/>
        <w:ind w:left="0"/>
        <w:jc w:val="both"/>
      </w:pPr>
      <w:r>
        <w:rPr>
          <w:rFonts w:ascii="Times New Roman"/>
          <w:b w:val="false"/>
          <w:i w:val="false"/>
          <w:color w:val="000000"/>
          <w:sz w:val="28"/>
        </w:rPr>
        <w:t>
      телемеханика жүйесін құру қағидаттары;</w:t>
      </w:r>
    </w:p>
    <w:p>
      <w:pPr>
        <w:spacing w:after="0"/>
        <w:ind w:left="0"/>
        <w:jc w:val="both"/>
      </w:pPr>
      <w:r>
        <w:rPr>
          <w:rFonts w:ascii="Times New Roman"/>
          <w:b w:val="false"/>
          <w:i w:val="false"/>
          <w:color w:val="000000"/>
          <w:sz w:val="28"/>
        </w:rPr>
        <w:t>
      тренажерлар жүйесі бойынша техникалық құжаттамалар кешені және қолданылатын жабдықты пайдалану мен тексерудің техникалық шарттары;</w:t>
      </w:r>
    </w:p>
    <w:p>
      <w:pPr>
        <w:spacing w:after="0"/>
        <w:ind w:left="0"/>
        <w:jc w:val="both"/>
      </w:pPr>
      <w:r>
        <w:rPr>
          <w:rFonts w:ascii="Times New Roman"/>
          <w:b w:val="false"/>
          <w:i w:val="false"/>
          <w:color w:val="000000"/>
          <w:sz w:val="28"/>
        </w:rPr>
        <w:t>
      радионавигация және арнайы жүйелер жұмысының қағидаттары.</w:t>
      </w:r>
    </w:p>
    <w:bookmarkStart w:name="z576" w:id="552"/>
    <w:p>
      <w:pPr>
        <w:spacing w:after="0"/>
        <w:ind w:left="0"/>
        <w:jc w:val="both"/>
      </w:pPr>
      <w:r>
        <w:rPr>
          <w:rFonts w:ascii="Times New Roman"/>
          <w:b w:val="false"/>
          <w:i w:val="false"/>
          <w:color w:val="000000"/>
          <w:sz w:val="28"/>
        </w:rPr>
        <w:t>
      415. Орта кәсіптік білім талап етіледі.</w:t>
      </w:r>
    </w:p>
    <w:bookmarkEnd w:id="552"/>
    <w:bookmarkStart w:name="z577" w:id="553"/>
    <w:p>
      <w:pPr>
        <w:spacing w:after="0"/>
        <w:ind w:left="0"/>
        <w:jc w:val="left"/>
      </w:pPr>
      <w:r>
        <w:rPr>
          <w:rFonts w:ascii="Times New Roman"/>
          <w:b/>
          <w:i w:val="false"/>
          <w:color w:val="000000"/>
        </w:rPr>
        <w:t xml:space="preserve"> Параграф 5. Тренажерларды реттеп-баптаушы, 8-разряд</w:t>
      </w:r>
    </w:p>
    <w:bookmarkEnd w:id="553"/>
    <w:bookmarkStart w:name="z578" w:id="554"/>
    <w:p>
      <w:pPr>
        <w:spacing w:after="0"/>
        <w:ind w:left="0"/>
        <w:jc w:val="both"/>
      </w:pPr>
      <w:r>
        <w:rPr>
          <w:rFonts w:ascii="Times New Roman"/>
          <w:b w:val="false"/>
          <w:i w:val="false"/>
          <w:color w:val="000000"/>
          <w:sz w:val="28"/>
        </w:rPr>
        <w:t>
      416. Жұмыс сипаттамасы:</w:t>
      </w:r>
    </w:p>
    <w:bookmarkEnd w:id="554"/>
    <w:p>
      <w:pPr>
        <w:spacing w:after="0"/>
        <w:ind w:left="0"/>
        <w:jc w:val="both"/>
      </w:pPr>
      <w:r>
        <w:rPr>
          <w:rFonts w:ascii="Times New Roman"/>
          <w:b w:val="false"/>
          <w:i w:val="false"/>
          <w:color w:val="000000"/>
          <w:sz w:val="28"/>
        </w:rPr>
        <w:t>
      ұшу аппараттары тренажерларының сынақ және тәжірибелік үлгілерін баптау, реттеу, жөндеу;</w:t>
      </w:r>
    </w:p>
    <w:p>
      <w:pPr>
        <w:spacing w:after="0"/>
        <w:ind w:left="0"/>
        <w:jc w:val="both"/>
      </w:pPr>
      <w:r>
        <w:rPr>
          <w:rFonts w:ascii="Times New Roman"/>
          <w:b w:val="false"/>
          <w:i w:val="false"/>
          <w:color w:val="000000"/>
          <w:sz w:val="28"/>
        </w:rPr>
        <w:t>
      тренажерлар бұйымдарындағы құрылымдық өзгерістерді пысықтауға, оларды тұрақты түрде сынауға қатысу;</w:t>
      </w:r>
    </w:p>
    <w:p>
      <w:pPr>
        <w:spacing w:after="0"/>
        <w:ind w:left="0"/>
        <w:jc w:val="both"/>
      </w:pPr>
      <w:r>
        <w:rPr>
          <w:rFonts w:ascii="Times New Roman"/>
          <w:b w:val="false"/>
          <w:i w:val="false"/>
          <w:color w:val="000000"/>
          <w:sz w:val="28"/>
        </w:rPr>
        <w:t>
      тиісті іс-шараларды пысықтау және техникалық құжаттаманы нақтылау;</w:t>
      </w:r>
    </w:p>
    <w:p>
      <w:pPr>
        <w:spacing w:after="0"/>
        <w:ind w:left="0"/>
        <w:jc w:val="both"/>
      </w:pPr>
      <w:r>
        <w:rPr>
          <w:rFonts w:ascii="Times New Roman"/>
          <w:b w:val="false"/>
          <w:i w:val="false"/>
          <w:color w:val="000000"/>
          <w:sz w:val="28"/>
        </w:rPr>
        <w:t>
      ЭЕМ және имитаторлар жүйесіндегі ақаулықтарды диагностикалау және алдын алу, ақаулықтарды жою әдістерін белгілеу;</w:t>
      </w:r>
    </w:p>
    <w:p>
      <w:pPr>
        <w:spacing w:after="0"/>
        <w:ind w:left="0"/>
        <w:jc w:val="both"/>
      </w:pPr>
      <w:r>
        <w:rPr>
          <w:rFonts w:ascii="Times New Roman"/>
          <w:b w:val="false"/>
          <w:i w:val="false"/>
          <w:color w:val="000000"/>
          <w:sz w:val="28"/>
        </w:rPr>
        <w:t>
      стандарт бағдарламалар мен командалардан өту дұрыстығын тексеру;</w:t>
      </w:r>
    </w:p>
    <w:p>
      <w:pPr>
        <w:spacing w:after="0"/>
        <w:ind w:left="0"/>
        <w:jc w:val="both"/>
      </w:pPr>
      <w:r>
        <w:rPr>
          <w:rFonts w:ascii="Times New Roman"/>
          <w:b w:val="false"/>
          <w:i w:val="false"/>
          <w:color w:val="000000"/>
          <w:sz w:val="28"/>
        </w:rPr>
        <w:t>
      тапсырушыға тапсыра отырып, тренажерлардың бірінші үлгілерінің барлық жүйелерін кешенді баптау.</w:t>
      </w:r>
    </w:p>
    <w:bookmarkStart w:name="z579" w:id="555"/>
    <w:p>
      <w:pPr>
        <w:spacing w:after="0"/>
        <w:ind w:left="0"/>
        <w:jc w:val="both"/>
      </w:pPr>
      <w:r>
        <w:rPr>
          <w:rFonts w:ascii="Times New Roman"/>
          <w:b w:val="false"/>
          <w:i w:val="false"/>
          <w:color w:val="000000"/>
          <w:sz w:val="28"/>
        </w:rPr>
        <w:t>
      417. Білуге тиіс:</w:t>
      </w:r>
    </w:p>
    <w:bookmarkEnd w:id="555"/>
    <w:p>
      <w:pPr>
        <w:spacing w:after="0"/>
        <w:ind w:left="0"/>
        <w:jc w:val="both"/>
      </w:pPr>
      <w:r>
        <w:rPr>
          <w:rFonts w:ascii="Times New Roman"/>
          <w:b w:val="false"/>
          <w:i w:val="false"/>
          <w:color w:val="000000"/>
          <w:sz w:val="28"/>
        </w:rPr>
        <w:t>
      реттелетін бұйымдардың құрылысы және сынақ жүйелерін баптау ерекшелігі;</w:t>
      </w:r>
    </w:p>
    <w:p>
      <w:pPr>
        <w:spacing w:after="0"/>
        <w:ind w:left="0"/>
        <w:jc w:val="both"/>
      </w:pPr>
      <w:r>
        <w:rPr>
          <w:rFonts w:ascii="Times New Roman"/>
          <w:b w:val="false"/>
          <w:i w:val="false"/>
          <w:color w:val="000000"/>
          <w:sz w:val="28"/>
        </w:rPr>
        <w:t>
      имитаторлардың барлық кешенін математикалық қамтамасыз ету және бағдарламалау жүйесі;</w:t>
      </w:r>
    </w:p>
    <w:p>
      <w:pPr>
        <w:spacing w:after="0"/>
        <w:ind w:left="0"/>
        <w:jc w:val="both"/>
      </w:pPr>
      <w:r>
        <w:rPr>
          <w:rFonts w:ascii="Times New Roman"/>
          <w:b w:val="false"/>
          <w:i w:val="false"/>
          <w:color w:val="000000"/>
          <w:sz w:val="28"/>
        </w:rPr>
        <w:t>
      бағдарламалаудың формалданған тілдері;</w:t>
      </w:r>
    </w:p>
    <w:p>
      <w:pPr>
        <w:spacing w:after="0"/>
        <w:ind w:left="0"/>
        <w:jc w:val="both"/>
      </w:pPr>
      <w:r>
        <w:rPr>
          <w:rFonts w:ascii="Times New Roman"/>
          <w:b w:val="false"/>
          <w:i w:val="false"/>
          <w:color w:val="000000"/>
          <w:sz w:val="28"/>
        </w:rPr>
        <w:t>
      техникалық ақпаратты тасымалдауыштар түрлері және оларды пайдаланудың техникалық шарттары;</w:t>
      </w:r>
    </w:p>
    <w:p>
      <w:pPr>
        <w:spacing w:after="0"/>
        <w:ind w:left="0"/>
        <w:jc w:val="both"/>
      </w:pPr>
      <w:r>
        <w:rPr>
          <w:rFonts w:ascii="Times New Roman"/>
          <w:b w:val="false"/>
          <w:i w:val="false"/>
          <w:color w:val="000000"/>
          <w:sz w:val="28"/>
        </w:rPr>
        <w:t>
      микропроцессорлық техника базасындағы диагностикалық және бақылау-өлшеу аппаратурасының құрылысы, оны пайдаланудың, жөндеу мен тексерудің ерекшеліктері.</w:t>
      </w:r>
    </w:p>
    <w:bookmarkStart w:name="z580" w:id="556"/>
    <w:p>
      <w:pPr>
        <w:spacing w:after="0"/>
        <w:ind w:left="0"/>
        <w:jc w:val="both"/>
      </w:pPr>
      <w:r>
        <w:rPr>
          <w:rFonts w:ascii="Times New Roman"/>
          <w:b w:val="false"/>
          <w:i w:val="false"/>
          <w:color w:val="000000"/>
          <w:sz w:val="28"/>
        </w:rPr>
        <w:t>
      418. Орта кәсіптік білім талап етіледі.</w:t>
      </w:r>
    </w:p>
    <w:bookmarkEnd w:id="556"/>
    <w:bookmarkStart w:name="z581" w:id="557"/>
    <w:p>
      <w:pPr>
        <w:spacing w:after="0"/>
        <w:ind w:left="0"/>
        <w:jc w:val="left"/>
      </w:pPr>
      <w:r>
        <w:rPr>
          <w:rFonts w:ascii="Times New Roman"/>
          <w:b/>
          <w:i w:val="false"/>
          <w:color w:val="000000"/>
        </w:rPr>
        <w:t xml:space="preserve"> 27. Шыны пластик және органикалық шыныдан бұйым жасаушы</w:t>
      </w:r>
      <w:r>
        <w:br/>
      </w:r>
      <w:r>
        <w:rPr>
          <w:rFonts w:ascii="Times New Roman"/>
          <w:b/>
          <w:i w:val="false"/>
          <w:color w:val="000000"/>
        </w:rPr>
        <w:t>Параграф 1. Шыны пластик және органикалық шыныдан бұйым жасаушы, 1-разряд</w:t>
      </w:r>
    </w:p>
    <w:bookmarkEnd w:id="557"/>
    <w:bookmarkStart w:name="z583" w:id="558"/>
    <w:p>
      <w:pPr>
        <w:spacing w:after="0"/>
        <w:ind w:left="0"/>
        <w:jc w:val="both"/>
      </w:pPr>
      <w:r>
        <w:rPr>
          <w:rFonts w:ascii="Times New Roman"/>
          <w:b w:val="false"/>
          <w:i w:val="false"/>
          <w:color w:val="000000"/>
          <w:sz w:val="28"/>
        </w:rPr>
        <w:t>
      419. Жұмыс сипаттамасы:</w:t>
      </w:r>
    </w:p>
    <w:bookmarkEnd w:id="558"/>
    <w:p>
      <w:pPr>
        <w:spacing w:after="0"/>
        <w:ind w:left="0"/>
        <w:jc w:val="both"/>
      </w:pPr>
      <w:r>
        <w:rPr>
          <w:rFonts w:ascii="Times New Roman"/>
          <w:b w:val="false"/>
          <w:i w:val="false"/>
          <w:color w:val="000000"/>
          <w:sz w:val="28"/>
        </w:rPr>
        <w:t>
      қарапайым пішінді бөлшектерді (бітеуішті, панельдерді, қақпақтарды, шағын люктерді, төсемелерді, шайбаларды және тағы басқа) желімдеу кезінде белгіленуі немесе шаблон бойынша шыны талшықтарын сөгу (пышақпен немесе қайшымен);</w:t>
      </w:r>
    </w:p>
    <w:p>
      <w:pPr>
        <w:spacing w:after="0"/>
        <w:ind w:left="0"/>
        <w:jc w:val="both"/>
      </w:pPr>
      <w:r>
        <w:rPr>
          <w:rFonts w:ascii="Times New Roman"/>
          <w:b w:val="false"/>
          <w:i w:val="false"/>
          <w:color w:val="000000"/>
          <w:sz w:val="28"/>
        </w:rPr>
        <w:t>
      бөлшектерді желімдеу үшін шыны талшықтарын дайындау (майлау, байланыстыру заттарын сіңдіру, ауада кептіру), кеспелтектердің қарапайым формаларын, желімдеу формаларын дайындау;</w:t>
      </w:r>
    </w:p>
    <w:p>
      <w:pPr>
        <w:spacing w:after="0"/>
        <w:ind w:left="0"/>
        <w:jc w:val="both"/>
      </w:pPr>
      <w:r>
        <w:rPr>
          <w:rFonts w:ascii="Times New Roman"/>
          <w:b w:val="false"/>
          <w:i w:val="false"/>
          <w:color w:val="000000"/>
          <w:sz w:val="28"/>
        </w:rPr>
        <w:t>
      бір қабатты шыны пластиктері мен органикалық шыныдан жасалған бұйымдарды целлофаннан аршу;</w:t>
      </w:r>
    </w:p>
    <w:p>
      <w:pPr>
        <w:spacing w:after="0"/>
        <w:ind w:left="0"/>
        <w:jc w:val="both"/>
      </w:pPr>
      <w:r>
        <w:rPr>
          <w:rFonts w:ascii="Times New Roman"/>
          <w:b w:val="false"/>
          <w:i w:val="false"/>
          <w:color w:val="000000"/>
          <w:sz w:val="28"/>
        </w:rPr>
        <w:t>
      тік сызықты контурлы органикалық шыныны шаблон бойынша таспа және дискілі арамен кесу;</w:t>
      </w:r>
    </w:p>
    <w:p>
      <w:pPr>
        <w:spacing w:after="0"/>
        <w:ind w:left="0"/>
        <w:jc w:val="both"/>
      </w:pPr>
      <w:r>
        <w:rPr>
          <w:rFonts w:ascii="Times New Roman"/>
          <w:b w:val="false"/>
          <w:i w:val="false"/>
          <w:color w:val="000000"/>
          <w:sz w:val="28"/>
        </w:rPr>
        <w:t>
      шыны кесектерін кескеннен кейін тазалау, шынының жоңқаларын ауамен үрлеу;</w:t>
      </w:r>
    </w:p>
    <w:p>
      <w:pPr>
        <w:spacing w:after="0"/>
        <w:ind w:left="0"/>
        <w:jc w:val="both"/>
      </w:pPr>
      <w:r>
        <w:rPr>
          <w:rFonts w:ascii="Times New Roman"/>
          <w:b w:val="false"/>
          <w:i w:val="false"/>
          <w:color w:val="000000"/>
          <w:sz w:val="28"/>
        </w:rPr>
        <w:t>
      шыныға қағаз жабыстыру;</w:t>
      </w:r>
    </w:p>
    <w:p>
      <w:pPr>
        <w:spacing w:after="0"/>
        <w:ind w:left="0"/>
        <w:jc w:val="both"/>
      </w:pPr>
      <w:r>
        <w:rPr>
          <w:rFonts w:ascii="Times New Roman"/>
          <w:b w:val="false"/>
          <w:i w:val="false"/>
          <w:color w:val="000000"/>
          <w:sz w:val="28"/>
        </w:rPr>
        <w:t>
      қарапайым слесарлық операцияларды қолмен немесе механикаландырылған тәсілмен орындау; өлшеу құралдарын пайдалана отырып, қол арамен кесу, егеулеу, бұрғылау және тағы басқа;</w:t>
      </w:r>
    </w:p>
    <w:p>
      <w:pPr>
        <w:spacing w:after="0"/>
        <w:ind w:left="0"/>
        <w:jc w:val="both"/>
      </w:pPr>
      <w:r>
        <w:rPr>
          <w:rFonts w:ascii="Times New Roman"/>
          <w:b w:val="false"/>
          <w:i w:val="false"/>
          <w:color w:val="000000"/>
          <w:sz w:val="28"/>
        </w:rPr>
        <w:t>
      шам каркасының бөлшектеріндегі коррозияны жою, кенжарларды, қабыршақтарды, қырлары мен шлицтерін тазалау, жөнделетін тораптардың болттары мен қарапайым бөлшектеріндегі қиынжиектерді алу, шынылау монтажын орындаған кезде қосалқы және көмекші жұмыстарды орындау.</w:t>
      </w:r>
    </w:p>
    <w:bookmarkStart w:name="z584" w:id="559"/>
    <w:p>
      <w:pPr>
        <w:spacing w:after="0"/>
        <w:ind w:left="0"/>
        <w:jc w:val="both"/>
      </w:pPr>
      <w:r>
        <w:rPr>
          <w:rFonts w:ascii="Times New Roman"/>
          <w:b w:val="false"/>
          <w:i w:val="false"/>
          <w:color w:val="000000"/>
          <w:sz w:val="28"/>
        </w:rPr>
        <w:t>
      420. Білуге тиіс:</w:t>
      </w:r>
    </w:p>
    <w:bookmarkEnd w:id="559"/>
    <w:p>
      <w:pPr>
        <w:spacing w:after="0"/>
        <w:ind w:left="0"/>
        <w:jc w:val="both"/>
      </w:pPr>
      <w:r>
        <w:rPr>
          <w:rFonts w:ascii="Times New Roman"/>
          <w:b w:val="false"/>
          <w:i w:val="false"/>
          <w:color w:val="000000"/>
          <w:sz w:val="28"/>
        </w:rPr>
        <w:t>
      шыны талшықтарының табақтарын металл қалыптарға салу тәсілдері;</w:t>
      </w:r>
    </w:p>
    <w:p>
      <w:pPr>
        <w:spacing w:after="0"/>
        <w:ind w:left="0"/>
        <w:jc w:val="both"/>
      </w:pPr>
      <w:r>
        <w:rPr>
          <w:rFonts w:ascii="Times New Roman"/>
          <w:b w:val="false"/>
          <w:i w:val="false"/>
          <w:color w:val="000000"/>
          <w:sz w:val="28"/>
        </w:rPr>
        <w:t>
      шыны талшықтарынан жасалған алынып қалған бөлшектерді кептіру режимі;</w:t>
      </w:r>
    </w:p>
    <w:p>
      <w:pPr>
        <w:spacing w:after="0"/>
        <w:ind w:left="0"/>
        <w:jc w:val="both"/>
      </w:pPr>
      <w:r>
        <w:rPr>
          <w:rFonts w:ascii="Times New Roman"/>
          <w:b w:val="false"/>
          <w:i w:val="false"/>
          <w:color w:val="000000"/>
          <w:sz w:val="28"/>
        </w:rPr>
        <w:t>
      шыны талшықтарынан шыны маттарын жасау технологиясы;</w:t>
      </w:r>
    </w:p>
    <w:p>
      <w:pPr>
        <w:spacing w:after="0"/>
        <w:ind w:left="0"/>
        <w:jc w:val="both"/>
      </w:pPr>
      <w:r>
        <w:rPr>
          <w:rFonts w:ascii="Times New Roman"/>
          <w:b w:val="false"/>
          <w:i w:val="false"/>
          <w:color w:val="000000"/>
          <w:sz w:val="28"/>
        </w:rPr>
        <w:t>
      желімнің құрамына кіретін компоненттердің қасиеттері;</w:t>
      </w:r>
    </w:p>
    <w:p>
      <w:pPr>
        <w:spacing w:after="0"/>
        <w:ind w:left="0"/>
        <w:jc w:val="both"/>
      </w:pPr>
      <w:r>
        <w:rPr>
          <w:rFonts w:ascii="Times New Roman"/>
          <w:b w:val="false"/>
          <w:i w:val="false"/>
          <w:color w:val="000000"/>
          <w:sz w:val="28"/>
        </w:rPr>
        <w:t>
      органикалық шынымен жұмыс жүргізу нұсқаулығы;</w:t>
      </w:r>
    </w:p>
    <w:p>
      <w:pPr>
        <w:spacing w:after="0"/>
        <w:ind w:left="0"/>
        <w:jc w:val="both"/>
      </w:pPr>
      <w:r>
        <w:rPr>
          <w:rFonts w:ascii="Times New Roman"/>
          <w:b w:val="false"/>
          <w:i w:val="false"/>
          <w:color w:val="000000"/>
          <w:sz w:val="28"/>
        </w:rPr>
        <w:t>
      жөнделетін тораптар бөлшектерінің құрылысы мен мақсаты;</w:t>
      </w:r>
    </w:p>
    <w:p>
      <w:pPr>
        <w:spacing w:after="0"/>
        <w:ind w:left="0"/>
        <w:jc w:val="both"/>
      </w:pPr>
      <w:r>
        <w:rPr>
          <w:rFonts w:ascii="Times New Roman"/>
          <w:b w:val="false"/>
          <w:i w:val="false"/>
          <w:color w:val="000000"/>
          <w:sz w:val="28"/>
        </w:rPr>
        <w:t>
      слесарлық жұмыс бойынша жалпы мәліметтер;</w:t>
      </w:r>
    </w:p>
    <w:p>
      <w:pPr>
        <w:spacing w:after="0"/>
        <w:ind w:left="0"/>
        <w:jc w:val="both"/>
      </w:pPr>
      <w:r>
        <w:rPr>
          <w:rFonts w:ascii="Times New Roman"/>
          <w:b w:val="false"/>
          <w:i w:val="false"/>
          <w:color w:val="000000"/>
          <w:sz w:val="28"/>
        </w:rPr>
        <w:t>
      қарапайым слесарлық және бақылау-өлшеу құралдарының мақсаты мен пайдалану ережесі;</w:t>
      </w:r>
    </w:p>
    <w:p>
      <w:pPr>
        <w:spacing w:after="0"/>
        <w:ind w:left="0"/>
        <w:jc w:val="both"/>
      </w:pPr>
      <w:r>
        <w:rPr>
          <w:rFonts w:ascii="Times New Roman"/>
          <w:b w:val="false"/>
          <w:i w:val="false"/>
          <w:color w:val="000000"/>
          <w:sz w:val="28"/>
        </w:rPr>
        <w:t>
      өңдеу дәлдігі мен оларға жету тәсілдері туралы негізгі түсініктер.</w:t>
      </w:r>
    </w:p>
    <w:bookmarkStart w:name="z585" w:id="560"/>
    <w:p>
      <w:pPr>
        <w:spacing w:after="0"/>
        <w:ind w:left="0"/>
        <w:jc w:val="both"/>
      </w:pPr>
      <w:r>
        <w:rPr>
          <w:rFonts w:ascii="Times New Roman"/>
          <w:b w:val="false"/>
          <w:i w:val="false"/>
          <w:color w:val="000000"/>
          <w:sz w:val="28"/>
        </w:rPr>
        <w:t>
      421. Жұмыс үлгілері:</w:t>
      </w:r>
    </w:p>
    <w:bookmarkEnd w:id="560"/>
    <w:p>
      <w:pPr>
        <w:spacing w:after="0"/>
        <w:ind w:left="0"/>
        <w:jc w:val="both"/>
      </w:pPr>
      <w:r>
        <w:rPr>
          <w:rFonts w:ascii="Times New Roman"/>
          <w:b w:val="false"/>
          <w:i w:val="false"/>
          <w:color w:val="000000"/>
          <w:sz w:val="28"/>
        </w:rPr>
        <w:t>
      1) блистерлік шыны – консервациядан алу;</w:t>
      </w:r>
    </w:p>
    <w:p>
      <w:pPr>
        <w:spacing w:after="0"/>
        <w:ind w:left="0"/>
        <w:jc w:val="both"/>
      </w:pPr>
      <w:r>
        <w:rPr>
          <w:rFonts w:ascii="Times New Roman"/>
          <w:b w:val="false"/>
          <w:i w:val="false"/>
          <w:color w:val="000000"/>
          <w:sz w:val="28"/>
        </w:rPr>
        <w:t>
      2) шыны талшықтағы қарапайым ағындар – жөндеуге дайындау;</w:t>
      </w:r>
    </w:p>
    <w:p>
      <w:pPr>
        <w:spacing w:after="0"/>
        <w:ind w:left="0"/>
        <w:jc w:val="both"/>
      </w:pPr>
      <w:r>
        <w:rPr>
          <w:rFonts w:ascii="Times New Roman"/>
          <w:b w:val="false"/>
          <w:i w:val="false"/>
          <w:color w:val="000000"/>
          <w:sz w:val="28"/>
        </w:rPr>
        <w:t>
      3) таспаны сақтауға арналған тампондар мен пакеттер – жасау;</w:t>
      </w:r>
    </w:p>
    <w:p>
      <w:pPr>
        <w:spacing w:after="0"/>
        <w:ind w:left="0"/>
        <w:jc w:val="both"/>
      </w:pPr>
      <w:r>
        <w:rPr>
          <w:rFonts w:ascii="Times New Roman"/>
          <w:b w:val="false"/>
          <w:i w:val="false"/>
          <w:color w:val="000000"/>
          <w:sz w:val="28"/>
        </w:rPr>
        <w:t>
      4) болонья мата - пішу.</w:t>
      </w:r>
    </w:p>
    <w:bookmarkStart w:name="z586" w:id="561"/>
    <w:p>
      <w:pPr>
        <w:spacing w:after="0"/>
        <w:ind w:left="0"/>
        <w:jc w:val="left"/>
      </w:pPr>
      <w:r>
        <w:rPr>
          <w:rFonts w:ascii="Times New Roman"/>
          <w:b/>
          <w:i w:val="false"/>
          <w:color w:val="000000"/>
        </w:rPr>
        <w:t xml:space="preserve"> Параграф 2. Шыны пластик және органикалық шыныдан бұйым жасаушы, 2-разряд</w:t>
      </w:r>
    </w:p>
    <w:bookmarkEnd w:id="561"/>
    <w:bookmarkStart w:name="z587" w:id="562"/>
    <w:p>
      <w:pPr>
        <w:spacing w:after="0"/>
        <w:ind w:left="0"/>
        <w:jc w:val="both"/>
      </w:pPr>
      <w:r>
        <w:rPr>
          <w:rFonts w:ascii="Times New Roman"/>
          <w:b w:val="false"/>
          <w:i w:val="false"/>
          <w:color w:val="000000"/>
          <w:sz w:val="28"/>
        </w:rPr>
        <w:t>
      422. Жұмыс сипаттамасы:</w:t>
      </w:r>
    </w:p>
    <w:bookmarkEnd w:id="562"/>
    <w:p>
      <w:pPr>
        <w:spacing w:after="0"/>
        <w:ind w:left="0"/>
        <w:jc w:val="both"/>
      </w:pPr>
      <w:r>
        <w:rPr>
          <w:rFonts w:ascii="Times New Roman"/>
          <w:b w:val="false"/>
          <w:i w:val="false"/>
          <w:color w:val="000000"/>
          <w:sz w:val="28"/>
        </w:rPr>
        <w:t>
      беті тегіс, көп қабатты шыны пластик бөлшектерді жасау;</w:t>
      </w:r>
    </w:p>
    <w:p>
      <w:pPr>
        <w:spacing w:after="0"/>
        <w:ind w:left="0"/>
        <w:jc w:val="both"/>
      </w:pPr>
      <w:r>
        <w:rPr>
          <w:rFonts w:ascii="Times New Roman"/>
          <w:b w:val="false"/>
          <w:i w:val="false"/>
          <w:color w:val="000000"/>
          <w:sz w:val="28"/>
        </w:rPr>
        <w:t>
      қарапайым құрылғыларды монтаждау және оларды тазалау;</w:t>
      </w:r>
    </w:p>
    <w:p>
      <w:pPr>
        <w:spacing w:after="0"/>
        <w:ind w:left="0"/>
        <w:jc w:val="both"/>
      </w:pPr>
      <w:r>
        <w:rPr>
          <w:rFonts w:ascii="Times New Roman"/>
          <w:b w:val="false"/>
          <w:i w:val="false"/>
          <w:color w:val="000000"/>
          <w:sz w:val="28"/>
        </w:rPr>
        <w:t>
      шаблондарды, электр қыздырғыштарды алу және орнату;</w:t>
      </w:r>
    </w:p>
    <w:p>
      <w:pPr>
        <w:spacing w:after="0"/>
        <w:ind w:left="0"/>
        <w:jc w:val="both"/>
      </w:pPr>
      <w:r>
        <w:rPr>
          <w:rFonts w:ascii="Times New Roman"/>
          <w:b w:val="false"/>
          <w:i w:val="false"/>
          <w:color w:val="000000"/>
          <w:sz w:val="28"/>
        </w:rPr>
        <w:t>
      күрделі емес қалыпты көп қабатты конструкциялардың бөлшектерін тазалау;</w:t>
      </w:r>
    </w:p>
    <w:p>
      <w:pPr>
        <w:spacing w:after="0"/>
        <w:ind w:left="0"/>
        <w:jc w:val="both"/>
      </w:pPr>
      <w:r>
        <w:rPr>
          <w:rFonts w:ascii="Times New Roman"/>
          <w:b w:val="false"/>
          <w:i w:val="false"/>
          <w:color w:val="000000"/>
          <w:sz w:val="28"/>
        </w:rPr>
        <w:t>
      шыны маттарды көп қабатты шыны пластик бөлшектердің макеттерін, тораптар мен бұйымдардың беріктігі мен герметикалығын сынауға дайындауға қатысу;</w:t>
      </w:r>
    </w:p>
    <w:p>
      <w:pPr>
        <w:spacing w:after="0"/>
        <w:ind w:left="0"/>
        <w:jc w:val="both"/>
      </w:pPr>
      <w:r>
        <w:rPr>
          <w:rFonts w:ascii="Times New Roman"/>
          <w:b w:val="false"/>
          <w:i w:val="false"/>
          <w:color w:val="000000"/>
          <w:sz w:val="28"/>
        </w:rPr>
        <w:t>
      шыны пластик пен органикалық шыныдан жасалған қарапайым қалыптарды біліктілігі анағұрлым жоғары шыны пластик және органикалық шыныдан бұйым жасаушының басшылығымен желімдеу үшін шыны талшықты сызба, макет, шаблондар мен қалыптар бойынша белгілеу және ажырату;</w:t>
      </w:r>
    </w:p>
    <w:p>
      <w:pPr>
        <w:spacing w:after="0"/>
        <w:ind w:left="0"/>
        <w:jc w:val="both"/>
      </w:pPr>
      <w:r>
        <w:rPr>
          <w:rFonts w:ascii="Times New Roman"/>
          <w:b w:val="false"/>
          <w:i w:val="false"/>
          <w:color w:val="000000"/>
          <w:sz w:val="28"/>
        </w:rPr>
        <w:t>
      қоспаны белгіленген рецепт бойынша дайындау;</w:t>
      </w:r>
    </w:p>
    <w:p>
      <w:pPr>
        <w:spacing w:after="0"/>
        <w:ind w:left="0"/>
        <w:jc w:val="both"/>
      </w:pPr>
      <w:r>
        <w:rPr>
          <w:rFonts w:ascii="Times New Roman"/>
          <w:b w:val="false"/>
          <w:i w:val="false"/>
          <w:color w:val="000000"/>
          <w:sz w:val="28"/>
        </w:rPr>
        <w:t>
      жабдықтың бетіне қабатты қолмен немесе пистолетпен жағу;</w:t>
      </w:r>
    </w:p>
    <w:p>
      <w:pPr>
        <w:spacing w:after="0"/>
        <w:ind w:left="0"/>
        <w:jc w:val="both"/>
      </w:pPr>
      <w:r>
        <w:rPr>
          <w:rFonts w:ascii="Times New Roman"/>
          <w:b w:val="false"/>
          <w:i w:val="false"/>
          <w:color w:val="000000"/>
          <w:sz w:val="28"/>
        </w:rPr>
        <w:t>
      шыны талшықты жабдыққа орнату;</w:t>
      </w:r>
    </w:p>
    <w:p>
      <w:pPr>
        <w:spacing w:after="0"/>
        <w:ind w:left="0"/>
        <w:jc w:val="both"/>
      </w:pPr>
      <w:r>
        <w:rPr>
          <w:rFonts w:ascii="Times New Roman"/>
          <w:b w:val="false"/>
          <w:i w:val="false"/>
          <w:color w:val="000000"/>
          <w:sz w:val="28"/>
        </w:rPr>
        <w:t>
      қарапайым геометриялық органикалық шыныны шаблон бойынша белгілеу және кесу;</w:t>
      </w:r>
    </w:p>
    <w:p>
      <w:pPr>
        <w:spacing w:after="0"/>
        <w:ind w:left="0"/>
        <w:jc w:val="both"/>
      </w:pPr>
      <w:r>
        <w:rPr>
          <w:rFonts w:ascii="Times New Roman"/>
          <w:b w:val="false"/>
          <w:i w:val="false"/>
          <w:color w:val="000000"/>
          <w:sz w:val="28"/>
        </w:rPr>
        <w:t>
      қарапайым пішінді шыныны жабыстыруға дайындау және бөлшектерді тегіс жабыстыру;</w:t>
      </w:r>
    </w:p>
    <w:p>
      <w:pPr>
        <w:spacing w:after="0"/>
        <w:ind w:left="0"/>
        <w:jc w:val="both"/>
      </w:pPr>
      <w:r>
        <w:rPr>
          <w:rFonts w:ascii="Times New Roman"/>
          <w:b w:val="false"/>
          <w:i w:val="false"/>
          <w:color w:val="000000"/>
          <w:sz w:val="28"/>
        </w:rPr>
        <w:t>
      қайырмаларды, шамның бөлшектерін тармақталатын жазықтықтан жою және тойтару, бөлшектерді бақылау.</w:t>
      </w:r>
    </w:p>
    <w:bookmarkStart w:name="z588" w:id="563"/>
    <w:p>
      <w:pPr>
        <w:spacing w:after="0"/>
        <w:ind w:left="0"/>
        <w:jc w:val="both"/>
      </w:pPr>
      <w:r>
        <w:rPr>
          <w:rFonts w:ascii="Times New Roman"/>
          <w:b w:val="false"/>
          <w:i w:val="false"/>
          <w:color w:val="000000"/>
          <w:sz w:val="28"/>
        </w:rPr>
        <w:t>
      423. Білуге тиіс:</w:t>
      </w:r>
    </w:p>
    <w:bookmarkEnd w:id="563"/>
    <w:p>
      <w:pPr>
        <w:spacing w:after="0"/>
        <w:ind w:left="0"/>
        <w:jc w:val="both"/>
      </w:pPr>
      <w:r>
        <w:rPr>
          <w:rFonts w:ascii="Times New Roman"/>
          <w:b w:val="false"/>
          <w:i w:val="false"/>
          <w:color w:val="000000"/>
          <w:sz w:val="28"/>
        </w:rPr>
        <w:t>
      шыны мата мен органикалық шыныдан қарапайым бөлшектерді жасаудың технологиялық процессі;</w:t>
      </w:r>
    </w:p>
    <w:p>
      <w:pPr>
        <w:spacing w:after="0"/>
        <w:ind w:left="0"/>
        <w:jc w:val="both"/>
      </w:pPr>
      <w:r>
        <w:rPr>
          <w:rFonts w:ascii="Times New Roman"/>
          <w:b w:val="false"/>
          <w:i w:val="false"/>
          <w:color w:val="000000"/>
          <w:sz w:val="28"/>
        </w:rPr>
        <w:t>
      шыны маттарды, пакеттер мен шыны пластик бөлшектерді қалыптау, сіңдіру, желімін ашу, кептіру және сынау режимі;</w:t>
      </w:r>
    </w:p>
    <w:p>
      <w:pPr>
        <w:spacing w:after="0"/>
        <w:ind w:left="0"/>
        <w:jc w:val="both"/>
      </w:pPr>
      <w:r>
        <w:rPr>
          <w:rFonts w:ascii="Times New Roman"/>
          <w:b w:val="false"/>
          <w:i w:val="false"/>
          <w:color w:val="000000"/>
          <w:sz w:val="28"/>
        </w:rPr>
        <w:t>
      жылу оқшаулағыштар мен электр қыздырғыштардың мақсаты, электр қыздырғыштарды бөлшектерге салу тәсілдері;</w:t>
      </w:r>
    </w:p>
    <w:p>
      <w:pPr>
        <w:spacing w:after="0"/>
        <w:ind w:left="0"/>
        <w:jc w:val="both"/>
      </w:pPr>
      <w:r>
        <w:rPr>
          <w:rFonts w:ascii="Times New Roman"/>
          <w:b w:val="false"/>
          <w:i w:val="false"/>
          <w:color w:val="000000"/>
          <w:sz w:val="28"/>
        </w:rPr>
        <w:t>
      шыны материалдарына желімді сіңдіру ережесі;</w:t>
      </w:r>
    </w:p>
    <w:p>
      <w:pPr>
        <w:spacing w:after="0"/>
        <w:ind w:left="0"/>
        <w:jc w:val="both"/>
      </w:pPr>
      <w:r>
        <w:rPr>
          <w:rFonts w:ascii="Times New Roman"/>
          <w:b w:val="false"/>
          <w:i w:val="false"/>
          <w:color w:val="000000"/>
          <w:sz w:val="28"/>
        </w:rPr>
        <w:t>
      қолданылатын шыны матаның, композициялық материалдар мен оларды біріктіргіштердің қасиеттері;</w:t>
      </w:r>
    </w:p>
    <w:p>
      <w:pPr>
        <w:spacing w:after="0"/>
        <w:ind w:left="0"/>
        <w:jc w:val="both"/>
      </w:pPr>
      <w:r>
        <w:rPr>
          <w:rFonts w:ascii="Times New Roman"/>
          <w:b w:val="false"/>
          <w:i w:val="false"/>
          <w:color w:val="000000"/>
          <w:sz w:val="28"/>
        </w:rPr>
        <w:t>
      шыны пластик бөлшектер мен композициялық материалдардың мақсаты;</w:t>
      </w:r>
    </w:p>
    <w:p>
      <w:pPr>
        <w:spacing w:after="0"/>
        <w:ind w:left="0"/>
        <w:jc w:val="both"/>
      </w:pPr>
      <w:r>
        <w:rPr>
          <w:rFonts w:ascii="Times New Roman"/>
          <w:b w:val="false"/>
          <w:i w:val="false"/>
          <w:color w:val="000000"/>
          <w:sz w:val="28"/>
        </w:rPr>
        <w:t>
      органикалық шынының қасиеттері мен мақсаты;</w:t>
      </w:r>
    </w:p>
    <w:p>
      <w:pPr>
        <w:spacing w:after="0"/>
        <w:ind w:left="0"/>
        <w:jc w:val="both"/>
      </w:pPr>
      <w:r>
        <w:rPr>
          <w:rFonts w:ascii="Times New Roman"/>
          <w:b w:val="false"/>
          <w:i w:val="false"/>
          <w:color w:val="000000"/>
          <w:sz w:val="28"/>
        </w:rPr>
        <w:t>
      органикалық шыныны жабыстыру және өсіру ережесі, қол және механикаландырылған құралды пайдалану ережесі;</w:t>
      </w:r>
    </w:p>
    <w:p>
      <w:pPr>
        <w:spacing w:after="0"/>
        <w:ind w:left="0"/>
        <w:jc w:val="both"/>
      </w:pPr>
      <w:r>
        <w:rPr>
          <w:rFonts w:ascii="Times New Roman"/>
          <w:b w:val="false"/>
          <w:i w:val="false"/>
          <w:color w:val="000000"/>
          <w:sz w:val="28"/>
        </w:rPr>
        <w:t>
      күрделі емес сызбаларды оқу ережесі.</w:t>
      </w:r>
    </w:p>
    <w:bookmarkStart w:name="z589" w:id="564"/>
    <w:p>
      <w:pPr>
        <w:spacing w:after="0"/>
        <w:ind w:left="0"/>
        <w:jc w:val="both"/>
      </w:pPr>
      <w:r>
        <w:rPr>
          <w:rFonts w:ascii="Times New Roman"/>
          <w:b w:val="false"/>
          <w:i w:val="false"/>
          <w:color w:val="000000"/>
          <w:sz w:val="28"/>
        </w:rPr>
        <w:t>
      424. Жұмыс үлгілері:</w:t>
      </w:r>
    </w:p>
    <w:bookmarkEnd w:id="564"/>
    <w:p>
      <w:pPr>
        <w:spacing w:after="0"/>
        <w:ind w:left="0"/>
        <w:jc w:val="both"/>
      </w:pPr>
      <w:r>
        <w:rPr>
          <w:rFonts w:ascii="Times New Roman"/>
          <w:b w:val="false"/>
          <w:i w:val="false"/>
          <w:color w:val="000000"/>
          <w:sz w:val="28"/>
        </w:rPr>
        <w:t>
      1) диафрагмалар, нервюралар, кронштейндер, ернеушелер, жиектер – желім жағу;</w:t>
      </w:r>
    </w:p>
    <w:p>
      <w:pPr>
        <w:spacing w:after="0"/>
        <w:ind w:left="0"/>
        <w:jc w:val="both"/>
      </w:pPr>
      <w:r>
        <w:rPr>
          <w:rFonts w:ascii="Times New Roman"/>
          <w:b w:val="false"/>
          <w:i w:val="false"/>
          <w:color w:val="000000"/>
          <w:sz w:val="28"/>
        </w:rPr>
        <w:t>
      2) люктердің тегіс қақпақтары – жабыстыру, қалыптау, механикалық пысықтау;</w:t>
      </w:r>
    </w:p>
    <w:p>
      <w:pPr>
        <w:spacing w:after="0"/>
        <w:ind w:left="0"/>
        <w:jc w:val="both"/>
      </w:pPr>
      <w:r>
        <w:rPr>
          <w:rFonts w:ascii="Times New Roman"/>
          <w:b w:val="false"/>
          <w:i w:val="false"/>
          <w:color w:val="000000"/>
          <w:sz w:val="28"/>
        </w:rPr>
        <w:t>
      3) желімді қопаруға арналған жабдық - бетін ацетонмен, спиртпен майсыздандыру;</w:t>
      </w:r>
    </w:p>
    <w:p>
      <w:pPr>
        <w:spacing w:after="0"/>
        <w:ind w:left="0"/>
        <w:jc w:val="both"/>
      </w:pPr>
      <w:r>
        <w:rPr>
          <w:rFonts w:ascii="Times New Roman"/>
          <w:b w:val="false"/>
          <w:i w:val="false"/>
          <w:color w:val="000000"/>
          <w:sz w:val="28"/>
        </w:rPr>
        <w:t>
      4) қаттылық қабырғасы - контактілі әдіспен жасау.</w:t>
      </w:r>
    </w:p>
    <w:bookmarkStart w:name="z590" w:id="565"/>
    <w:p>
      <w:pPr>
        <w:spacing w:after="0"/>
        <w:ind w:left="0"/>
        <w:jc w:val="left"/>
      </w:pPr>
      <w:r>
        <w:rPr>
          <w:rFonts w:ascii="Times New Roman"/>
          <w:b/>
          <w:i w:val="false"/>
          <w:color w:val="000000"/>
        </w:rPr>
        <w:t xml:space="preserve"> Параграф 3. Шыны пластик және органикалық шыныдан бұйым жасаушы, 3-разряд</w:t>
      </w:r>
    </w:p>
    <w:bookmarkEnd w:id="565"/>
    <w:bookmarkStart w:name="z591" w:id="566"/>
    <w:p>
      <w:pPr>
        <w:spacing w:after="0"/>
        <w:ind w:left="0"/>
        <w:jc w:val="both"/>
      </w:pPr>
      <w:r>
        <w:rPr>
          <w:rFonts w:ascii="Times New Roman"/>
          <w:b w:val="false"/>
          <w:i w:val="false"/>
          <w:color w:val="000000"/>
          <w:sz w:val="28"/>
        </w:rPr>
        <w:t>
      425. Жұмыс сипаттамасы:</w:t>
      </w:r>
    </w:p>
    <w:bookmarkEnd w:id="566"/>
    <w:p>
      <w:pPr>
        <w:spacing w:after="0"/>
        <w:ind w:left="0"/>
        <w:jc w:val="both"/>
      </w:pPr>
      <w:r>
        <w:rPr>
          <w:rFonts w:ascii="Times New Roman"/>
          <w:b w:val="false"/>
          <w:i w:val="false"/>
          <w:color w:val="000000"/>
          <w:sz w:val="28"/>
        </w:rPr>
        <w:t>
      шыны пластик пен беті қисық композициялық бөлшектерден жасалған тораптарды құрастыру;</w:t>
      </w:r>
    </w:p>
    <w:p>
      <w:pPr>
        <w:spacing w:after="0"/>
        <w:ind w:left="0"/>
        <w:jc w:val="both"/>
      </w:pPr>
      <w:r>
        <w:rPr>
          <w:rFonts w:ascii="Times New Roman"/>
          <w:b w:val="false"/>
          <w:i w:val="false"/>
          <w:color w:val="000000"/>
          <w:sz w:val="28"/>
        </w:rPr>
        <w:t>
      кәрезді құрылымды, күрделілігі орташа шыны пластиктер мен органикалық шыныдан бұйымдар жасау, қиыстыру, желімін алып тастау;</w:t>
      </w:r>
    </w:p>
    <w:p>
      <w:pPr>
        <w:spacing w:after="0"/>
        <w:ind w:left="0"/>
        <w:jc w:val="both"/>
      </w:pPr>
      <w:r>
        <w:rPr>
          <w:rFonts w:ascii="Times New Roman"/>
          <w:b w:val="false"/>
          <w:i w:val="false"/>
          <w:color w:val="000000"/>
          <w:sz w:val="28"/>
        </w:rPr>
        <w:t>
      шыны мата бұйымдарын тікелей тұрған жерінде желімін алып тастау;</w:t>
      </w:r>
    </w:p>
    <w:p>
      <w:pPr>
        <w:spacing w:after="0"/>
        <w:ind w:left="0"/>
        <w:jc w:val="both"/>
      </w:pPr>
      <w:r>
        <w:rPr>
          <w:rFonts w:ascii="Times New Roman"/>
          <w:b w:val="false"/>
          <w:i w:val="false"/>
          <w:color w:val="000000"/>
          <w:sz w:val="28"/>
        </w:rPr>
        <w:t>
      автоклав қазандықтарды, гидростатикалық сіңдіруге, вакуум құрылғылар мен термокамераларға арналған құрылғыларға қызмет көрсету; вакуум құрылғыларын вакуум-сорғыларға, ауа және қуатты желілерге қосу;</w:t>
      </w:r>
    </w:p>
    <w:p>
      <w:pPr>
        <w:spacing w:after="0"/>
        <w:ind w:left="0"/>
        <w:jc w:val="both"/>
      </w:pPr>
      <w:r>
        <w:rPr>
          <w:rFonts w:ascii="Times New Roman"/>
          <w:b w:val="false"/>
          <w:i w:val="false"/>
          <w:color w:val="000000"/>
          <w:sz w:val="28"/>
        </w:rPr>
        <w:t>
      механикалық өңдеуден кейін күрделілігі орташа бөлшектерді талап етілетін сызба өлшемдеріне қолмен жасап аяқтау;</w:t>
      </w:r>
    </w:p>
    <w:p>
      <w:pPr>
        <w:spacing w:after="0"/>
        <w:ind w:left="0"/>
        <w:jc w:val="both"/>
      </w:pPr>
      <w:r>
        <w:rPr>
          <w:rFonts w:ascii="Times New Roman"/>
          <w:b w:val="false"/>
          <w:i w:val="false"/>
          <w:color w:val="000000"/>
          <w:sz w:val="28"/>
        </w:rPr>
        <w:t>
      шыны сілтісіз талшықты түту машинасында белгіленген салмақ көлеміне дейін түту технологиялық процессін жүргізу;</w:t>
      </w:r>
    </w:p>
    <w:p>
      <w:pPr>
        <w:spacing w:after="0"/>
        <w:ind w:left="0"/>
        <w:jc w:val="both"/>
      </w:pPr>
      <w:r>
        <w:rPr>
          <w:rFonts w:ascii="Times New Roman"/>
          <w:b w:val="false"/>
          <w:i w:val="false"/>
          <w:color w:val="000000"/>
          <w:sz w:val="28"/>
        </w:rPr>
        <w:t>
      қаптамасы мен цилиндрді түтілген шыны талшықтарымен толтыру;</w:t>
      </w:r>
    </w:p>
    <w:p>
      <w:pPr>
        <w:spacing w:after="0"/>
        <w:ind w:left="0"/>
        <w:jc w:val="both"/>
      </w:pPr>
      <w:r>
        <w:rPr>
          <w:rFonts w:ascii="Times New Roman"/>
          <w:b w:val="false"/>
          <w:i w:val="false"/>
          <w:color w:val="000000"/>
          <w:sz w:val="28"/>
        </w:rPr>
        <w:t>
      шамның металл каркасын құрастыру, қарапайым қалыпты бөлшектерді қыздырылған органикалық шыныдан қалыптау және штамптау;</w:t>
      </w:r>
    </w:p>
    <w:p>
      <w:pPr>
        <w:spacing w:after="0"/>
        <w:ind w:left="0"/>
        <w:jc w:val="both"/>
      </w:pPr>
      <w:r>
        <w:rPr>
          <w:rFonts w:ascii="Times New Roman"/>
          <w:b w:val="false"/>
          <w:i w:val="false"/>
          <w:color w:val="000000"/>
          <w:sz w:val="28"/>
        </w:rPr>
        <w:t>
      бөлшектерді жабыстыру үшін органикалық шыныдан қиыстыру;</w:t>
      </w:r>
    </w:p>
    <w:p>
      <w:pPr>
        <w:spacing w:after="0"/>
        <w:ind w:left="0"/>
        <w:jc w:val="both"/>
      </w:pPr>
      <w:r>
        <w:rPr>
          <w:rFonts w:ascii="Times New Roman"/>
          <w:b w:val="false"/>
          <w:i w:val="false"/>
          <w:color w:val="000000"/>
          <w:sz w:val="28"/>
        </w:rPr>
        <w:t>
      жасалған шынының оптикалық қисаймауын тексеру;</w:t>
      </w:r>
    </w:p>
    <w:p>
      <w:pPr>
        <w:spacing w:after="0"/>
        <w:ind w:left="0"/>
        <w:jc w:val="both"/>
      </w:pPr>
      <w:r>
        <w:rPr>
          <w:rFonts w:ascii="Times New Roman"/>
          <w:b w:val="false"/>
          <w:i w:val="false"/>
          <w:color w:val="000000"/>
          <w:sz w:val="28"/>
        </w:rPr>
        <w:t>
      органикалық шыныны электр пештеріне салу және технологияға сәйкес қыздыру;</w:t>
      </w:r>
    </w:p>
    <w:p>
      <w:pPr>
        <w:spacing w:after="0"/>
        <w:ind w:left="0"/>
        <w:jc w:val="both"/>
      </w:pPr>
      <w:r>
        <w:rPr>
          <w:rFonts w:ascii="Times New Roman"/>
          <w:b w:val="false"/>
          <w:i w:val="false"/>
          <w:color w:val="000000"/>
          <w:sz w:val="28"/>
        </w:rPr>
        <w:t>
      герметикалық емес кабиналарды шынылауды монтаждау және бөлшектеу;</w:t>
      </w:r>
    </w:p>
    <w:p>
      <w:pPr>
        <w:spacing w:after="0"/>
        <w:ind w:left="0"/>
        <w:jc w:val="both"/>
      </w:pPr>
      <w:r>
        <w:rPr>
          <w:rFonts w:ascii="Times New Roman"/>
          <w:b w:val="false"/>
          <w:i w:val="false"/>
          <w:color w:val="000000"/>
          <w:sz w:val="28"/>
        </w:rPr>
        <w:t>
      ашылатын блистерлерді бөлшектеу;</w:t>
      </w:r>
    </w:p>
    <w:p>
      <w:pPr>
        <w:spacing w:after="0"/>
        <w:ind w:left="0"/>
        <w:jc w:val="both"/>
      </w:pPr>
      <w:r>
        <w:rPr>
          <w:rFonts w:ascii="Times New Roman"/>
          <w:b w:val="false"/>
          <w:i w:val="false"/>
          <w:color w:val="000000"/>
          <w:sz w:val="28"/>
        </w:rPr>
        <w:t>
      шынылаудың тығыздатқыш элементтерін ауыстыру.</w:t>
      </w:r>
    </w:p>
    <w:bookmarkStart w:name="z592" w:id="567"/>
    <w:p>
      <w:pPr>
        <w:spacing w:after="0"/>
        <w:ind w:left="0"/>
        <w:jc w:val="both"/>
      </w:pPr>
      <w:r>
        <w:rPr>
          <w:rFonts w:ascii="Times New Roman"/>
          <w:b w:val="false"/>
          <w:i w:val="false"/>
          <w:color w:val="000000"/>
          <w:sz w:val="28"/>
        </w:rPr>
        <w:t>
      426. Білуге тиіс:</w:t>
      </w:r>
    </w:p>
    <w:bookmarkEnd w:id="567"/>
    <w:p>
      <w:pPr>
        <w:spacing w:after="0"/>
        <w:ind w:left="0"/>
        <w:jc w:val="both"/>
      </w:pPr>
      <w:r>
        <w:rPr>
          <w:rFonts w:ascii="Times New Roman"/>
          <w:b w:val="false"/>
          <w:i w:val="false"/>
          <w:color w:val="000000"/>
          <w:sz w:val="28"/>
        </w:rPr>
        <w:t>
      шыны маталар мен композициялық материалдарды ажырату, шлихтісін алу технологиялық процессі, кәрездерді жабыстыру, тораптарды құрастыру, шыны пластиктер мен органикалық шыныдан жасалатын бұйымдарға вакуум - тыс жағу және оны герметикалау жүйелілігі;</w:t>
      </w:r>
    </w:p>
    <w:p>
      <w:pPr>
        <w:spacing w:after="0"/>
        <w:ind w:left="0"/>
        <w:jc w:val="both"/>
      </w:pPr>
      <w:r>
        <w:rPr>
          <w:rFonts w:ascii="Times New Roman"/>
          <w:b w:val="false"/>
          <w:i w:val="false"/>
          <w:color w:val="000000"/>
          <w:sz w:val="28"/>
        </w:rPr>
        <w:t>
      вакуумдеу және бұйымдарды термокамераға орнатудың технологиялық режимі;</w:t>
      </w:r>
    </w:p>
    <w:p>
      <w:pPr>
        <w:spacing w:after="0"/>
        <w:ind w:left="0"/>
        <w:jc w:val="both"/>
      </w:pPr>
      <w:r>
        <w:rPr>
          <w:rFonts w:ascii="Times New Roman"/>
          <w:b w:val="false"/>
          <w:i w:val="false"/>
          <w:color w:val="000000"/>
          <w:sz w:val="28"/>
        </w:rPr>
        <w:t>
      термокамера, вакуум-сорғы, құбыр өткізгіштер мен шлангтар жүйесінің құрылысы;</w:t>
      </w:r>
    </w:p>
    <w:p>
      <w:pPr>
        <w:spacing w:after="0"/>
        <w:ind w:left="0"/>
        <w:jc w:val="both"/>
      </w:pPr>
      <w:r>
        <w:rPr>
          <w:rFonts w:ascii="Times New Roman"/>
          <w:b w:val="false"/>
          <w:i w:val="false"/>
          <w:color w:val="000000"/>
          <w:sz w:val="28"/>
        </w:rPr>
        <w:t>
      термокамерадағы температураны реттеу және шыны пластиктер мен органикалық шыныдан жасалатын бұйымдарды сирету тәсілдері;</w:t>
      </w:r>
    </w:p>
    <w:p>
      <w:pPr>
        <w:spacing w:after="0"/>
        <w:ind w:left="0"/>
        <w:jc w:val="both"/>
      </w:pPr>
      <w:r>
        <w:rPr>
          <w:rFonts w:ascii="Times New Roman"/>
          <w:b w:val="false"/>
          <w:i w:val="false"/>
          <w:color w:val="000000"/>
          <w:sz w:val="28"/>
        </w:rPr>
        <w:t>
      қысқыш құрылғыларын орнату ережесі;</w:t>
      </w:r>
    </w:p>
    <w:p>
      <w:pPr>
        <w:spacing w:after="0"/>
        <w:ind w:left="0"/>
        <w:jc w:val="both"/>
      </w:pPr>
      <w:r>
        <w:rPr>
          <w:rFonts w:ascii="Times New Roman"/>
          <w:b w:val="false"/>
          <w:i w:val="false"/>
          <w:color w:val="000000"/>
          <w:sz w:val="28"/>
        </w:rPr>
        <w:t>
      шыны пластиктер мен органикалық шыныдан жасалатын бұйымдарды қалып және белгіленген технологиялық режим бойынша вакуумдеу процессі;</w:t>
      </w:r>
    </w:p>
    <w:p>
      <w:pPr>
        <w:spacing w:after="0"/>
        <w:ind w:left="0"/>
        <w:jc w:val="both"/>
      </w:pPr>
      <w:r>
        <w:rPr>
          <w:rFonts w:ascii="Times New Roman"/>
          <w:b w:val="false"/>
          <w:i w:val="false"/>
          <w:color w:val="000000"/>
          <w:sz w:val="28"/>
        </w:rPr>
        <w:t>
      вакуум құрылғысын қысылған ауа желісінің вакуум-сорғысына, қуатты желілер мен бақылау аспаптарына қосу ережесі;</w:t>
      </w:r>
    </w:p>
    <w:p>
      <w:pPr>
        <w:spacing w:after="0"/>
        <w:ind w:left="0"/>
        <w:jc w:val="both"/>
      </w:pPr>
      <w:r>
        <w:rPr>
          <w:rFonts w:ascii="Times New Roman"/>
          <w:b w:val="false"/>
          <w:i w:val="false"/>
          <w:color w:val="000000"/>
          <w:sz w:val="28"/>
        </w:rPr>
        <w:t>
      термокамерадағы, электр қыздырғыштардағы температураны реттеу ережесі;</w:t>
      </w:r>
    </w:p>
    <w:p>
      <w:pPr>
        <w:spacing w:after="0"/>
        <w:ind w:left="0"/>
        <w:jc w:val="both"/>
      </w:pPr>
      <w:r>
        <w:rPr>
          <w:rFonts w:ascii="Times New Roman"/>
          <w:b w:val="false"/>
          <w:i w:val="false"/>
          <w:color w:val="000000"/>
          <w:sz w:val="28"/>
        </w:rPr>
        <w:t>
      шынылауды, каркастар мен қарапайым формалы шамдарды жасау технологиясы мен техникалық шарттары, монтаждау және жөндеу;</w:t>
      </w:r>
    </w:p>
    <w:p>
      <w:pPr>
        <w:spacing w:after="0"/>
        <w:ind w:left="0"/>
        <w:jc w:val="both"/>
      </w:pPr>
      <w:r>
        <w:rPr>
          <w:rFonts w:ascii="Times New Roman"/>
          <w:b w:val="false"/>
          <w:i w:val="false"/>
          <w:color w:val="000000"/>
          <w:sz w:val="28"/>
        </w:rPr>
        <w:t>
      шыныны жылтырату үшін мастика мен паста дайындау технологиясы;</w:t>
      </w:r>
    </w:p>
    <w:p>
      <w:pPr>
        <w:spacing w:after="0"/>
        <w:ind w:left="0"/>
        <w:jc w:val="both"/>
      </w:pPr>
      <w:r>
        <w:rPr>
          <w:rFonts w:ascii="Times New Roman"/>
          <w:b w:val="false"/>
          <w:i w:val="false"/>
          <w:color w:val="000000"/>
          <w:sz w:val="28"/>
        </w:rPr>
        <w:t>
      қарапайым пішінді органикалық шыныны қалыптау әдістері.</w:t>
      </w:r>
    </w:p>
    <w:bookmarkStart w:name="z593" w:id="568"/>
    <w:p>
      <w:pPr>
        <w:spacing w:after="0"/>
        <w:ind w:left="0"/>
        <w:jc w:val="both"/>
      </w:pPr>
      <w:r>
        <w:rPr>
          <w:rFonts w:ascii="Times New Roman"/>
          <w:b w:val="false"/>
          <w:i w:val="false"/>
          <w:color w:val="000000"/>
          <w:sz w:val="28"/>
        </w:rPr>
        <w:t>
      427. Жұмыс үлгілері:</w:t>
      </w:r>
    </w:p>
    <w:bookmarkEnd w:id="568"/>
    <w:p>
      <w:pPr>
        <w:spacing w:after="0"/>
        <w:ind w:left="0"/>
        <w:jc w:val="both"/>
      </w:pPr>
      <w:r>
        <w:rPr>
          <w:rFonts w:ascii="Times New Roman"/>
          <w:b w:val="false"/>
          <w:i w:val="false"/>
          <w:color w:val="000000"/>
          <w:sz w:val="28"/>
        </w:rPr>
        <w:t>
      1) қорғаныш шынылар, күннен қорғайтын күнқағарлар, жапсырмалар, пластиналар - қалыптау, дайындамаларды сызбалар бойынша қолмен кесу; қиынжиектерін алу, радиустарын өңдеу;</w:t>
      </w:r>
    </w:p>
    <w:p>
      <w:pPr>
        <w:spacing w:after="0"/>
        <w:ind w:left="0"/>
        <w:jc w:val="both"/>
      </w:pPr>
      <w:r>
        <w:rPr>
          <w:rFonts w:ascii="Times New Roman"/>
          <w:b w:val="false"/>
          <w:i w:val="false"/>
          <w:color w:val="000000"/>
          <w:sz w:val="28"/>
        </w:rPr>
        <w:t>
      2) қаттылық сақиналары, контейнерлер - белгілеу (бұйымның орналасу формасы бойынша белгіні қоса отырып), сөгу, ажырату, тікелей орны бойынша нысанда қиыстыра отырып, қалыптау және механикалық пысықтау;</w:t>
      </w:r>
    </w:p>
    <w:p>
      <w:pPr>
        <w:spacing w:after="0"/>
        <w:ind w:left="0"/>
        <w:jc w:val="both"/>
      </w:pPr>
      <w:r>
        <w:rPr>
          <w:rFonts w:ascii="Times New Roman"/>
          <w:b w:val="false"/>
          <w:i w:val="false"/>
          <w:color w:val="000000"/>
          <w:sz w:val="28"/>
        </w:rPr>
        <w:t>
      3) шыны пластиктер мен органикалық шыныдан жасалған дайын бұйымдарға арналған қораптар – шыны матаны сөгу, құралдың бетіне желімді жағу, шыны матаны төсеу, желімді сіңдіру, толық қатқанша ұстау;</w:t>
      </w:r>
    </w:p>
    <w:p>
      <w:pPr>
        <w:spacing w:after="0"/>
        <w:ind w:left="0"/>
        <w:jc w:val="both"/>
      </w:pPr>
      <w:r>
        <w:rPr>
          <w:rFonts w:ascii="Times New Roman"/>
          <w:b w:val="false"/>
          <w:i w:val="false"/>
          <w:color w:val="000000"/>
          <w:sz w:val="28"/>
        </w:rPr>
        <w:t>
      4) контейнерлердің, аккумуляторлардың, жанармай бактарының панельдері – желімдеу арқылы жасау, жетілдіру;</w:t>
      </w:r>
    </w:p>
    <w:p>
      <w:pPr>
        <w:spacing w:after="0"/>
        <w:ind w:left="0"/>
        <w:jc w:val="both"/>
      </w:pPr>
      <w:r>
        <w:rPr>
          <w:rFonts w:ascii="Times New Roman"/>
          <w:b w:val="false"/>
          <w:i w:val="false"/>
          <w:color w:val="000000"/>
          <w:sz w:val="28"/>
        </w:rPr>
        <w:t>
      5) тікұшақ пилоты кабинасының шамдарының шынысы – оптикалық ауытқуын тексеру, қорғаныш қабатын (желатин) алып тастау және жағу.</w:t>
      </w:r>
    </w:p>
    <w:bookmarkStart w:name="z594" w:id="569"/>
    <w:p>
      <w:pPr>
        <w:spacing w:after="0"/>
        <w:ind w:left="0"/>
        <w:jc w:val="left"/>
      </w:pPr>
      <w:r>
        <w:rPr>
          <w:rFonts w:ascii="Times New Roman"/>
          <w:b/>
          <w:i w:val="false"/>
          <w:color w:val="000000"/>
        </w:rPr>
        <w:t xml:space="preserve"> Параграф 4. Шыны пластик және органикалық шыныдан бұйым жасаушы, 4-разряд</w:t>
      </w:r>
    </w:p>
    <w:bookmarkEnd w:id="569"/>
    <w:bookmarkStart w:name="z595" w:id="570"/>
    <w:p>
      <w:pPr>
        <w:spacing w:after="0"/>
        <w:ind w:left="0"/>
        <w:jc w:val="both"/>
      </w:pPr>
      <w:r>
        <w:rPr>
          <w:rFonts w:ascii="Times New Roman"/>
          <w:b w:val="false"/>
          <w:i w:val="false"/>
          <w:color w:val="000000"/>
          <w:sz w:val="28"/>
        </w:rPr>
        <w:t>
      428. Жұмыс сипаттамасы:</w:t>
      </w:r>
    </w:p>
    <w:bookmarkEnd w:id="570"/>
    <w:p>
      <w:pPr>
        <w:spacing w:after="0"/>
        <w:ind w:left="0"/>
        <w:jc w:val="both"/>
      </w:pPr>
      <w:r>
        <w:rPr>
          <w:rFonts w:ascii="Times New Roman"/>
          <w:b w:val="false"/>
          <w:i w:val="false"/>
          <w:color w:val="000000"/>
          <w:sz w:val="28"/>
        </w:rPr>
        <w:t>
      шыны мата мен композициялық материалдардан күрделілігі орташа көп қабатты ірі көлемді, толықтырғыштары бар құрылымдарды желімдеу және қалыптау әдісімен жасау; шыны талшықтары мен композициялық материалдардан арнайы машиналарда тозаңдандыру арқылы жасау;</w:t>
      </w:r>
    </w:p>
    <w:p>
      <w:pPr>
        <w:spacing w:after="0"/>
        <w:ind w:left="0"/>
        <w:jc w:val="both"/>
      </w:pPr>
      <w:r>
        <w:rPr>
          <w:rFonts w:ascii="Times New Roman"/>
          <w:b w:val="false"/>
          <w:i w:val="false"/>
          <w:color w:val="000000"/>
          <w:sz w:val="28"/>
        </w:rPr>
        <w:t>
      шыны пластиктер мен органикалық шыныдан жасалатын бұйымдарды технологиялық шарттарға сәйкес қажетті өлшемдерге дейін жетілдіру;</w:t>
      </w:r>
    </w:p>
    <w:p>
      <w:pPr>
        <w:spacing w:after="0"/>
        <w:ind w:left="0"/>
        <w:jc w:val="both"/>
      </w:pPr>
      <w:r>
        <w:rPr>
          <w:rFonts w:ascii="Times New Roman"/>
          <w:b w:val="false"/>
          <w:i w:val="false"/>
          <w:color w:val="000000"/>
          <w:sz w:val="28"/>
        </w:rPr>
        <w:t>
      өткізбейтін қосылыстарды өңдеу;</w:t>
      </w:r>
    </w:p>
    <w:p>
      <w:pPr>
        <w:spacing w:after="0"/>
        <w:ind w:left="0"/>
        <w:jc w:val="both"/>
      </w:pPr>
      <w:r>
        <w:rPr>
          <w:rFonts w:ascii="Times New Roman"/>
          <w:b w:val="false"/>
          <w:i w:val="false"/>
          <w:color w:val="000000"/>
          <w:sz w:val="28"/>
        </w:rPr>
        <w:t>
      шыны пластиктер мен органикалық шыныдан жасалатын бұйымдарды сіңдіру режимін, өлшемдерін индикаторлық қапсырмалар мен ультрадыбыстық құрылғыларды пайдалана отырып бақылау;</w:t>
      </w:r>
    </w:p>
    <w:p>
      <w:pPr>
        <w:spacing w:after="0"/>
        <w:ind w:left="0"/>
        <w:jc w:val="both"/>
      </w:pPr>
      <w:r>
        <w:rPr>
          <w:rFonts w:ascii="Times New Roman"/>
          <w:b w:val="false"/>
          <w:i w:val="false"/>
          <w:color w:val="000000"/>
          <w:sz w:val="28"/>
        </w:rPr>
        <w:t>
      сфералық органикалық шыныны электр пеште қыздыру және макет контуры бойынша қалыптау арқылы құрастыру және ажырату;</w:t>
      </w:r>
    </w:p>
    <w:p>
      <w:pPr>
        <w:spacing w:after="0"/>
        <w:ind w:left="0"/>
        <w:jc w:val="both"/>
      </w:pPr>
      <w:r>
        <w:rPr>
          <w:rFonts w:ascii="Times New Roman"/>
          <w:b w:val="false"/>
          <w:i w:val="false"/>
          <w:color w:val="000000"/>
          <w:sz w:val="28"/>
        </w:rPr>
        <w:t>
      қыздырылған органикалық шыныдан жасалған күрделілігі орташа бөлшектерді қалыптау және штамптау;</w:t>
      </w:r>
    </w:p>
    <w:p>
      <w:pPr>
        <w:spacing w:after="0"/>
        <w:ind w:left="0"/>
        <w:jc w:val="both"/>
      </w:pPr>
      <w:r>
        <w:rPr>
          <w:rFonts w:ascii="Times New Roman"/>
          <w:b w:val="false"/>
          <w:i w:val="false"/>
          <w:color w:val="000000"/>
          <w:sz w:val="28"/>
        </w:rPr>
        <w:t>
      қалыпталған шыныны шам каркасына қиыстырып келтіру, оның тесіктерін, кенжарларды, кертіктерін жоя отырып, айнадай жалтырағанша тазалау;</w:t>
      </w:r>
    </w:p>
    <w:p>
      <w:pPr>
        <w:spacing w:after="0"/>
        <w:ind w:left="0"/>
        <w:jc w:val="both"/>
      </w:pPr>
      <w:r>
        <w:rPr>
          <w:rFonts w:ascii="Times New Roman"/>
          <w:b w:val="false"/>
          <w:i w:val="false"/>
          <w:color w:val="000000"/>
          <w:sz w:val="28"/>
        </w:rPr>
        <w:t>
      органикалық шыныны берік болуы (арматуралау) үшін, органикалық шынының сапасын аспаптармен және құралмен тексере отырып, белгілі бір қалыңдыққа дейін арнайы керу машиналарында керу;</w:t>
      </w:r>
    </w:p>
    <w:p>
      <w:pPr>
        <w:spacing w:after="0"/>
        <w:ind w:left="0"/>
        <w:jc w:val="both"/>
      </w:pPr>
      <w:r>
        <w:rPr>
          <w:rFonts w:ascii="Times New Roman"/>
          <w:b w:val="false"/>
          <w:i w:val="false"/>
          <w:color w:val="000000"/>
          <w:sz w:val="28"/>
        </w:rPr>
        <w:t>
      органикалық шыныдан жасалған бөлшектерді күйдіру және қалыпты ету;</w:t>
      </w:r>
    </w:p>
    <w:p>
      <w:pPr>
        <w:spacing w:after="0"/>
        <w:ind w:left="0"/>
        <w:jc w:val="both"/>
      </w:pPr>
      <w:r>
        <w:rPr>
          <w:rFonts w:ascii="Times New Roman"/>
          <w:b w:val="false"/>
          <w:i w:val="false"/>
          <w:color w:val="000000"/>
          <w:sz w:val="28"/>
        </w:rPr>
        <w:t>
      кабиналар герметикалы болуы үшін, қиысқан жерді фрезерлеу арқылы және кейіннен герметикалығын тексере отырып, қос қабатты сфералық шыныны жабыстыру.</w:t>
      </w:r>
    </w:p>
    <w:bookmarkStart w:name="z596" w:id="571"/>
    <w:p>
      <w:pPr>
        <w:spacing w:after="0"/>
        <w:ind w:left="0"/>
        <w:jc w:val="both"/>
      </w:pPr>
      <w:r>
        <w:rPr>
          <w:rFonts w:ascii="Times New Roman"/>
          <w:b w:val="false"/>
          <w:i w:val="false"/>
          <w:color w:val="000000"/>
          <w:sz w:val="28"/>
        </w:rPr>
        <w:t>
      429. Білуге тиіс:</w:t>
      </w:r>
    </w:p>
    <w:bookmarkEnd w:id="571"/>
    <w:p>
      <w:pPr>
        <w:spacing w:after="0"/>
        <w:ind w:left="0"/>
        <w:jc w:val="both"/>
      </w:pPr>
      <w:r>
        <w:rPr>
          <w:rFonts w:ascii="Times New Roman"/>
          <w:b w:val="false"/>
          <w:i w:val="false"/>
          <w:color w:val="000000"/>
          <w:sz w:val="28"/>
        </w:rPr>
        <w:t>
      қалыптау және тозаңдандыру бойынша құрылғылар мен машиналардың, олардың негізгі агрегаттарының, басқару пульттерінің құрылысы, кинематикалық және электр схемалары, қызмет көрсетілетін жабдықты баптау және реттеу ережесі;</w:t>
      </w:r>
    </w:p>
    <w:p>
      <w:pPr>
        <w:spacing w:after="0"/>
        <w:ind w:left="0"/>
        <w:jc w:val="both"/>
      </w:pPr>
      <w:r>
        <w:rPr>
          <w:rFonts w:ascii="Times New Roman"/>
          <w:b w:val="false"/>
          <w:i w:val="false"/>
          <w:color w:val="000000"/>
          <w:sz w:val="28"/>
        </w:rPr>
        <w:t>
      шыны мата мен композициялық материалдың желіммен сіңдірілу жүйесі;</w:t>
      </w:r>
    </w:p>
    <w:p>
      <w:pPr>
        <w:spacing w:after="0"/>
        <w:ind w:left="0"/>
        <w:jc w:val="both"/>
      </w:pPr>
      <w:r>
        <w:rPr>
          <w:rFonts w:ascii="Times New Roman"/>
          <w:b w:val="false"/>
          <w:i w:val="false"/>
          <w:color w:val="000000"/>
          <w:sz w:val="28"/>
        </w:rPr>
        <w:t>
      әртүрлі желімдерді дайындаудың техникалық шарттары;</w:t>
      </w:r>
    </w:p>
    <w:p>
      <w:pPr>
        <w:spacing w:after="0"/>
        <w:ind w:left="0"/>
        <w:jc w:val="both"/>
      </w:pPr>
      <w:r>
        <w:rPr>
          <w:rFonts w:ascii="Times New Roman"/>
          <w:b w:val="false"/>
          <w:i w:val="false"/>
          <w:color w:val="000000"/>
          <w:sz w:val="28"/>
        </w:rPr>
        <w:t>
      шыны пластиктер мен органикалық шыныдан жасалатын дайын бұйымдардың сапасына қойылатын талаптар;</w:t>
      </w:r>
    </w:p>
    <w:p>
      <w:pPr>
        <w:spacing w:after="0"/>
        <w:ind w:left="0"/>
        <w:jc w:val="both"/>
      </w:pPr>
      <w:r>
        <w:rPr>
          <w:rFonts w:ascii="Times New Roman"/>
          <w:b w:val="false"/>
          <w:i w:val="false"/>
          <w:color w:val="000000"/>
          <w:sz w:val="28"/>
        </w:rPr>
        <w:t>
      жасалатын бұйымдардың мақсаты;</w:t>
      </w:r>
    </w:p>
    <w:p>
      <w:pPr>
        <w:spacing w:after="0"/>
        <w:ind w:left="0"/>
        <w:jc w:val="both"/>
      </w:pPr>
      <w:r>
        <w:rPr>
          <w:rFonts w:ascii="Times New Roman"/>
          <w:b w:val="false"/>
          <w:i w:val="false"/>
          <w:color w:val="000000"/>
          <w:sz w:val="28"/>
        </w:rPr>
        <w:t>
      шыны пластиктер мен органикалық шыныдан жасалатын бұйымдарды қалыптау, сіңдіру, ажырату, кептіру және сынау режимдері;</w:t>
      </w:r>
    </w:p>
    <w:p>
      <w:pPr>
        <w:spacing w:after="0"/>
        <w:ind w:left="0"/>
        <w:jc w:val="both"/>
      </w:pPr>
      <w:r>
        <w:rPr>
          <w:rFonts w:ascii="Times New Roman"/>
          <w:b w:val="false"/>
          <w:i w:val="false"/>
          <w:color w:val="000000"/>
          <w:sz w:val="28"/>
        </w:rPr>
        <w:t>
      органикалық шыныны вакуум және пневматикалық құрылғыларда қалыптау әдістері;</w:t>
      </w:r>
    </w:p>
    <w:p>
      <w:pPr>
        <w:spacing w:after="0"/>
        <w:ind w:left="0"/>
        <w:jc w:val="both"/>
      </w:pPr>
      <w:r>
        <w:rPr>
          <w:rFonts w:ascii="Times New Roman"/>
          <w:b w:val="false"/>
          <w:i w:val="false"/>
          <w:color w:val="000000"/>
          <w:sz w:val="28"/>
        </w:rPr>
        <w:t>
      шамдарды нығыздау және герметикалығын тексеруге арналған жабдықтардың жұмыс істеу ережесі;</w:t>
      </w:r>
    </w:p>
    <w:p>
      <w:pPr>
        <w:spacing w:after="0"/>
        <w:ind w:left="0"/>
        <w:jc w:val="both"/>
      </w:pPr>
      <w:r>
        <w:rPr>
          <w:rFonts w:ascii="Times New Roman"/>
          <w:b w:val="false"/>
          <w:i w:val="false"/>
          <w:color w:val="000000"/>
          <w:sz w:val="28"/>
        </w:rPr>
        <w:t>
      органикалық шыныны өңдеуге арналған механикалық жабдықтың түрлері мен құрылымдары;</w:t>
      </w:r>
    </w:p>
    <w:p>
      <w:pPr>
        <w:spacing w:after="0"/>
        <w:ind w:left="0"/>
        <w:jc w:val="both"/>
      </w:pPr>
      <w:r>
        <w:rPr>
          <w:rFonts w:ascii="Times New Roman"/>
          <w:b w:val="false"/>
          <w:i w:val="false"/>
          <w:color w:val="000000"/>
          <w:sz w:val="28"/>
        </w:rPr>
        <w:t>
      қолданылатын желімнің құрамы мен қасиеттері;</w:t>
      </w:r>
    </w:p>
    <w:p>
      <w:pPr>
        <w:spacing w:after="0"/>
        <w:ind w:left="0"/>
        <w:jc w:val="both"/>
      </w:pPr>
      <w:r>
        <w:rPr>
          <w:rFonts w:ascii="Times New Roman"/>
          <w:b w:val="false"/>
          <w:i w:val="false"/>
          <w:color w:val="000000"/>
          <w:sz w:val="28"/>
        </w:rPr>
        <w:t>
      органикалық шыныны жылтыратуға арналған пастаның маркасы мен құрамы;</w:t>
      </w:r>
    </w:p>
    <w:p>
      <w:pPr>
        <w:spacing w:after="0"/>
        <w:ind w:left="0"/>
        <w:jc w:val="both"/>
      </w:pPr>
      <w:r>
        <w:rPr>
          <w:rFonts w:ascii="Times New Roman"/>
          <w:b w:val="false"/>
          <w:i w:val="false"/>
          <w:color w:val="000000"/>
          <w:sz w:val="28"/>
        </w:rPr>
        <w:t>
      шамды герметикалау үшін қолданылатын материалдардың мақсаты;</w:t>
      </w:r>
    </w:p>
    <w:p>
      <w:pPr>
        <w:spacing w:after="0"/>
        <w:ind w:left="0"/>
        <w:jc w:val="both"/>
      </w:pPr>
      <w:r>
        <w:rPr>
          <w:rFonts w:ascii="Times New Roman"/>
          <w:b w:val="false"/>
          <w:i w:val="false"/>
          <w:color w:val="000000"/>
          <w:sz w:val="28"/>
        </w:rPr>
        <w:t>
      органикалық шыныдан бөлшектерді жасау және металл каркастар мен шамды құрастыру ережесі.</w:t>
      </w:r>
    </w:p>
    <w:bookmarkStart w:name="z597" w:id="572"/>
    <w:p>
      <w:pPr>
        <w:spacing w:after="0"/>
        <w:ind w:left="0"/>
        <w:jc w:val="both"/>
      </w:pPr>
      <w:r>
        <w:rPr>
          <w:rFonts w:ascii="Times New Roman"/>
          <w:b w:val="false"/>
          <w:i w:val="false"/>
          <w:color w:val="000000"/>
          <w:sz w:val="28"/>
        </w:rPr>
        <w:t>
      430. Жұмыс үлгілері:</w:t>
      </w:r>
    </w:p>
    <w:bookmarkEnd w:id="572"/>
    <w:p>
      <w:pPr>
        <w:spacing w:after="0"/>
        <w:ind w:left="0"/>
        <w:jc w:val="both"/>
      </w:pPr>
      <w:r>
        <w:rPr>
          <w:rFonts w:ascii="Times New Roman"/>
          <w:b w:val="false"/>
          <w:i w:val="false"/>
          <w:color w:val="000000"/>
          <w:sz w:val="28"/>
        </w:rPr>
        <w:t>
      1) тікұшақтың блистерлері, алдыңғы әйнектері, терезесі – дайындамаларды шаблон бойынша, болттың астына салатын паздарды белгілеу; кесу, қалыптау, қабыршақтарды алу;</w:t>
      </w:r>
    </w:p>
    <w:p>
      <w:pPr>
        <w:spacing w:after="0"/>
        <w:ind w:left="0"/>
        <w:jc w:val="both"/>
      </w:pPr>
      <w:r>
        <w:rPr>
          <w:rFonts w:ascii="Times New Roman"/>
          <w:b w:val="false"/>
          <w:i w:val="false"/>
          <w:color w:val="000000"/>
          <w:sz w:val="28"/>
        </w:rPr>
        <w:t>
      2) қорғаныш қалпақтары, конустық және шар тәріздес ағындар – желімдеу әдісімен жасау, шайырмен қаптау, қолмен және механикалық жетілдіру және тозаңдандыру;</w:t>
      </w:r>
    </w:p>
    <w:p>
      <w:pPr>
        <w:spacing w:after="0"/>
        <w:ind w:left="0"/>
        <w:jc w:val="both"/>
      </w:pPr>
      <w:r>
        <w:rPr>
          <w:rFonts w:ascii="Times New Roman"/>
          <w:b w:val="false"/>
          <w:i w:val="false"/>
          <w:color w:val="000000"/>
          <w:sz w:val="28"/>
        </w:rPr>
        <w:t>
      3) күрделілігі орташа плиталар, панельдер, креслолардың қабырғасы - желімдеу және механикалық жетілдіру;</w:t>
      </w:r>
    </w:p>
    <w:p>
      <w:pPr>
        <w:spacing w:after="0"/>
        <w:ind w:left="0"/>
        <w:jc w:val="both"/>
      </w:pPr>
      <w:r>
        <w:rPr>
          <w:rFonts w:ascii="Times New Roman"/>
          <w:b w:val="false"/>
          <w:i w:val="false"/>
          <w:color w:val="000000"/>
          <w:sz w:val="28"/>
        </w:rPr>
        <w:t>
      4) сфералық тікұшақтың шынысы – макет контуры бойынша қалыптау әдісіммен жасау, құрастыру және ажырату;</w:t>
      </w:r>
    </w:p>
    <w:p>
      <w:pPr>
        <w:spacing w:after="0"/>
        <w:ind w:left="0"/>
        <w:jc w:val="both"/>
      </w:pPr>
      <w:r>
        <w:rPr>
          <w:rFonts w:ascii="Times New Roman"/>
          <w:b w:val="false"/>
          <w:i w:val="false"/>
          <w:color w:val="000000"/>
          <w:sz w:val="28"/>
        </w:rPr>
        <w:t>
      5) құбыр өткізгіштер – кейін механикалық жетілдіре отырып, желімдеу әдісімен жасау;</w:t>
      </w:r>
    </w:p>
    <w:p>
      <w:pPr>
        <w:spacing w:after="0"/>
        <w:ind w:left="0"/>
        <w:jc w:val="both"/>
      </w:pPr>
      <w:r>
        <w:rPr>
          <w:rFonts w:ascii="Times New Roman"/>
          <w:b w:val="false"/>
          <w:i w:val="false"/>
          <w:color w:val="000000"/>
          <w:sz w:val="28"/>
        </w:rPr>
        <w:t>
      6) тікұшақ пилоты кабинасының шамдары – қалыпталған шыныны шам кабинасына қиыстыру.</w:t>
      </w:r>
    </w:p>
    <w:bookmarkStart w:name="z598" w:id="573"/>
    <w:p>
      <w:pPr>
        <w:spacing w:after="0"/>
        <w:ind w:left="0"/>
        <w:jc w:val="left"/>
      </w:pPr>
      <w:r>
        <w:rPr>
          <w:rFonts w:ascii="Times New Roman"/>
          <w:b/>
          <w:i w:val="false"/>
          <w:color w:val="000000"/>
        </w:rPr>
        <w:t xml:space="preserve"> Параграф 5. Шыны пластик және органикалық шыныдан бұйым жасаушы, 5-разряд</w:t>
      </w:r>
    </w:p>
    <w:bookmarkEnd w:id="573"/>
    <w:bookmarkStart w:name="z599" w:id="574"/>
    <w:p>
      <w:pPr>
        <w:spacing w:after="0"/>
        <w:ind w:left="0"/>
        <w:jc w:val="both"/>
      </w:pPr>
      <w:r>
        <w:rPr>
          <w:rFonts w:ascii="Times New Roman"/>
          <w:b w:val="false"/>
          <w:i w:val="false"/>
          <w:color w:val="000000"/>
          <w:sz w:val="28"/>
        </w:rPr>
        <w:t>
      431. Жұмыс сипаттамасы:</w:t>
      </w:r>
    </w:p>
    <w:bookmarkEnd w:id="574"/>
    <w:p>
      <w:pPr>
        <w:spacing w:after="0"/>
        <w:ind w:left="0"/>
        <w:jc w:val="both"/>
      </w:pPr>
      <w:r>
        <w:rPr>
          <w:rFonts w:ascii="Times New Roman"/>
          <w:b w:val="false"/>
          <w:i w:val="false"/>
          <w:color w:val="000000"/>
          <w:sz w:val="28"/>
        </w:rPr>
        <w:t>
      шыны пластик бөлшектерден күрделі ірі көлемді және қуатты тораптарды құрастыру, қиыстыру және олардың өлшемдерін сызба бойынша талап етілетін өлшемге дейін жетілдіру;</w:t>
      </w:r>
    </w:p>
    <w:p>
      <w:pPr>
        <w:spacing w:after="0"/>
        <w:ind w:left="0"/>
        <w:jc w:val="both"/>
      </w:pPr>
      <w:r>
        <w:rPr>
          <w:rFonts w:ascii="Times New Roman"/>
          <w:b w:val="false"/>
          <w:i w:val="false"/>
          <w:color w:val="000000"/>
          <w:sz w:val="28"/>
        </w:rPr>
        <w:t>
      беті қисық тораптар мен бөлшектерді құрастыру;</w:t>
      </w:r>
    </w:p>
    <w:p>
      <w:pPr>
        <w:spacing w:after="0"/>
        <w:ind w:left="0"/>
        <w:jc w:val="both"/>
      </w:pPr>
      <w:r>
        <w:rPr>
          <w:rFonts w:ascii="Times New Roman"/>
          <w:b w:val="false"/>
          <w:i w:val="false"/>
          <w:color w:val="000000"/>
          <w:sz w:val="28"/>
        </w:rPr>
        <w:t>
      күрделі, ірі көлемді, көп өткелдері бар бөлшектерді қалыптау;</w:t>
      </w:r>
    </w:p>
    <w:p>
      <w:pPr>
        <w:spacing w:after="0"/>
        <w:ind w:left="0"/>
        <w:jc w:val="both"/>
      </w:pPr>
      <w:r>
        <w:rPr>
          <w:rFonts w:ascii="Times New Roman"/>
          <w:b w:val="false"/>
          <w:i w:val="false"/>
          <w:color w:val="000000"/>
          <w:sz w:val="28"/>
        </w:rPr>
        <w:t>
      герметикалық сіңдіруге, вакуум құрылғыларына арналған құрылғыларға қызмет көрсету;</w:t>
      </w:r>
    </w:p>
    <w:p>
      <w:pPr>
        <w:spacing w:after="0"/>
        <w:ind w:left="0"/>
        <w:jc w:val="both"/>
      </w:pPr>
      <w:r>
        <w:rPr>
          <w:rFonts w:ascii="Times New Roman"/>
          <w:b w:val="false"/>
          <w:i w:val="false"/>
          <w:color w:val="000000"/>
          <w:sz w:val="28"/>
        </w:rPr>
        <w:t>
      шыны пластиктер мен органикалық шыныдан жасалған бұйымдарды вакуумдау;</w:t>
      </w:r>
    </w:p>
    <w:p>
      <w:pPr>
        <w:spacing w:after="0"/>
        <w:ind w:left="0"/>
        <w:jc w:val="both"/>
      </w:pPr>
      <w:r>
        <w:rPr>
          <w:rFonts w:ascii="Times New Roman"/>
          <w:b w:val="false"/>
          <w:i w:val="false"/>
          <w:color w:val="000000"/>
          <w:sz w:val="28"/>
        </w:rPr>
        <w:t>
      шыны матаның температурасын реттей отырып, технологиялық режимге сәйкес шлихтісін алу, жабдықты белгіленген режимге баптауға байланысты есеп жүргізу;</w:t>
      </w:r>
    </w:p>
    <w:p>
      <w:pPr>
        <w:spacing w:after="0"/>
        <w:ind w:left="0"/>
        <w:jc w:val="both"/>
      </w:pPr>
      <w:r>
        <w:rPr>
          <w:rFonts w:ascii="Times New Roman"/>
          <w:b w:val="false"/>
          <w:i w:val="false"/>
          <w:color w:val="000000"/>
          <w:sz w:val="28"/>
        </w:rPr>
        <w:t>
      кабина шамына күрделі механизмдерді (шарнир сыдырмасы, пирожүйені қамту сыдырмасы) орнату және шам жұмысы жүйесіндегі өзара әрекеттесуін тексеру;</w:t>
      </w:r>
    </w:p>
    <w:p>
      <w:pPr>
        <w:spacing w:after="0"/>
        <w:ind w:left="0"/>
        <w:jc w:val="both"/>
      </w:pPr>
      <w:r>
        <w:rPr>
          <w:rFonts w:ascii="Times New Roman"/>
          <w:b w:val="false"/>
          <w:i w:val="false"/>
          <w:color w:val="000000"/>
          <w:sz w:val="28"/>
        </w:rPr>
        <w:t>
      тікұшақтың жылжымалы және авариялық блистерлерін бөлшектеу және құрастыру, авариялық жылыспа жұмысын тексеру;</w:t>
      </w:r>
    </w:p>
    <w:p>
      <w:pPr>
        <w:spacing w:after="0"/>
        <w:ind w:left="0"/>
        <w:jc w:val="both"/>
      </w:pPr>
      <w:r>
        <w:rPr>
          <w:rFonts w:ascii="Times New Roman"/>
          <w:b w:val="false"/>
          <w:i w:val="false"/>
          <w:color w:val="000000"/>
          <w:sz w:val="28"/>
        </w:rPr>
        <w:t>
      жылжымалы блистерлерді герметикалау;</w:t>
      </w:r>
    </w:p>
    <w:p>
      <w:pPr>
        <w:spacing w:after="0"/>
        <w:ind w:left="0"/>
        <w:jc w:val="both"/>
      </w:pPr>
      <w:r>
        <w:rPr>
          <w:rFonts w:ascii="Times New Roman"/>
          <w:b w:val="false"/>
          <w:i w:val="false"/>
          <w:color w:val="000000"/>
          <w:sz w:val="28"/>
        </w:rPr>
        <w:t>
      қос қабаттап шыныланған пакеттерді жөндеу;</w:t>
      </w:r>
    </w:p>
    <w:p>
      <w:pPr>
        <w:spacing w:after="0"/>
        <w:ind w:left="0"/>
        <w:jc w:val="both"/>
      </w:pPr>
      <w:r>
        <w:rPr>
          <w:rFonts w:ascii="Times New Roman"/>
          <w:b w:val="false"/>
          <w:i w:val="false"/>
          <w:color w:val="000000"/>
          <w:sz w:val="28"/>
        </w:rPr>
        <w:t>
      жасалатын және монтаждалатын бөлшектер мен тораптарды жөндеу, реттеу және сынаумен байланысты есептерді орындау;</w:t>
      </w:r>
    </w:p>
    <w:p>
      <w:pPr>
        <w:spacing w:after="0"/>
        <w:ind w:left="0"/>
        <w:jc w:val="both"/>
      </w:pPr>
      <w:r>
        <w:rPr>
          <w:rFonts w:ascii="Times New Roman"/>
          <w:b w:val="false"/>
          <w:i w:val="false"/>
          <w:color w:val="000000"/>
          <w:sz w:val="28"/>
        </w:rPr>
        <w:t>
      кабина шамдарының герметикалығы мен нығыздалуын сынауды өткізуге қатысу;</w:t>
      </w:r>
    </w:p>
    <w:p>
      <w:pPr>
        <w:spacing w:after="0"/>
        <w:ind w:left="0"/>
        <w:jc w:val="both"/>
      </w:pPr>
      <w:r>
        <w:rPr>
          <w:rFonts w:ascii="Times New Roman"/>
          <w:b w:val="false"/>
          <w:i w:val="false"/>
          <w:color w:val="000000"/>
          <w:sz w:val="28"/>
        </w:rPr>
        <w:t>
      анықталған ақаулықтарды жою.</w:t>
      </w:r>
    </w:p>
    <w:bookmarkStart w:name="z600" w:id="575"/>
    <w:p>
      <w:pPr>
        <w:spacing w:after="0"/>
        <w:ind w:left="0"/>
        <w:jc w:val="both"/>
      </w:pPr>
      <w:r>
        <w:rPr>
          <w:rFonts w:ascii="Times New Roman"/>
          <w:b w:val="false"/>
          <w:i w:val="false"/>
          <w:color w:val="000000"/>
          <w:sz w:val="28"/>
        </w:rPr>
        <w:t>
      432. Білуге тиіс:</w:t>
      </w:r>
    </w:p>
    <w:bookmarkEnd w:id="575"/>
    <w:p>
      <w:pPr>
        <w:spacing w:after="0"/>
        <w:ind w:left="0"/>
        <w:jc w:val="both"/>
      </w:pPr>
      <w:r>
        <w:rPr>
          <w:rFonts w:ascii="Times New Roman"/>
          <w:b w:val="false"/>
          <w:i w:val="false"/>
          <w:color w:val="000000"/>
          <w:sz w:val="28"/>
        </w:rPr>
        <w:t>
      шыны пластиктер мен композициялық материалдардан жасалған күрделі, ірі көлемді және қуатты тораптарды құрастырудың технологиялық процессінің ерекшелігі;</w:t>
      </w:r>
    </w:p>
    <w:p>
      <w:pPr>
        <w:spacing w:after="0"/>
        <w:ind w:left="0"/>
        <w:jc w:val="both"/>
      </w:pPr>
      <w:r>
        <w:rPr>
          <w:rFonts w:ascii="Times New Roman"/>
          <w:b w:val="false"/>
          <w:i w:val="false"/>
          <w:color w:val="000000"/>
          <w:sz w:val="28"/>
        </w:rPr>
        <w:t>
      жабдықтар мен құрылғыларды құрастыру кезінде қолданылатын құрылым ерекшелігі мен баптау ережесі;</w:t>
      </w:r>
    </w:p>
    <w:p>
      <w:pPr>
        <w:spacing w:after="0"/>
        <w:ind w:left="0"/>
        <w:jc w:val="both"/>
      </w:pPr>
      <w:r>
        <w:rPr>
          <w:rFonts w:ascii="Times New Roman"/>
          <w:b w:val="false"/>
          <w:i w:val="false"/>
          <w:color w:val="000000"/>
          <w:sz w:val="28"/>
        </w:rPr>
        <w:t>
      материалтану, қолданылатын материалдардың қасиеттері,  құрастырылатын бұйымдарға қойылатын техникалық талаптар және бұл бұйымдардың жұмыс шарттары;</w:t>
      </w:r>
    </w:p>
    <w:p>
      <w:pPr>
        <w:spacing w:after="0"/>
        <w:ind w:left="0"/>
        <w:jc w:val="both"/>
      </w:pPr>
      <w:r>
        <w:rPr>
          <w:rFonts w:ascii="Times New Roman"/>
          <w:b w:val="false"/>
          <w:i w:val="false"/>
          <w:color w:val="000000"/>
          <w:sz w:val="28"/>
        </w:rPr>
        <w:t>
      кабина шамдарына күрделі механизмдерді орнату технологиясы, шам жұмысы жүйесінде олардың өзара әрекеттесу тәртібі, оларды ұшақта реттеу тәртібі;</w:t>
      </w:r>
    </w:p>
    <w:p>
      <w:pPr>
        <w:spacing w:after="0"/>
        <w:ind w:left="0"/>
        <w:jc w:val="both"/>
      </w:pPr>
      <w:r>
        <w:rPr>
          <w:rFonts w:ascii="Times New Roman"/>
          <w:b w:val="false"/>
          <w:i w:val="false"/>
          <w:color w:val="000000"/>
          <w:sz w:val="28"/>
        </w:rPr>
        <w:t>
      жылжымалы және авариялық блистерлерін монтаждау және бөлшектеу ережесі;</w:t>
      </w:r>
    </w:p>
    <w:p>
      <w:pPr>
        <w:spacing w:after="0"/>
        <w:ind w:left="0"/>
        <w:jc w:val="both"/>
      </w:pPr>
      <w:r>
        <w:rPr>
          <w:rFonts w:ascii="Times New Roman"/>
          <w:b w:val="false"/>
          <w:i w:val="false"/>
          <w:color w:val="000000"/>
          <w:sz w:val="28"/>
        </w:rPr>
        <w:t>
      шыны пластиктер мен органикалық шыныдан жасалған күрделі бұйымдарды қалыптау, оптикалық ауытқуларды жою;</w:t>
      </w:r>
    </w:p>
    <w:p>
      <w:pPr>
        <w:spacing w:after="0"/>
        <w:ind w:left="0"/>
        <w:jc w:val="both"/>
      </w:pPr>
      <w:r>
        <w:rPr>
          <w:rFonts w:ascii="Times New Roman"/>
          <w:b w:val="false"/>
          <w:i w:val="false"/>
          <w:color w:val="000000"/>
          <w:sz w:val="28"/>
        </w:rPr>
        <w:t>
      шынылауды герметикалау және ақауын табу әдістері.</w:t>
      </w:r>
    </w:p>
    <w:bookmarkStart w:name="z601" w:id="576"/>
    <w:p>
      <w:pPr>
        <w:spacing w:after="0"/>
        <w:ind w:left="0"/>
        <w:jc w:val="both"/>
      </w:pPr>
      <w:r>
        <w:rPr>
          <w:rFonts w:ascii="Times New Roman"/>
          <w:b w:val="false"/>
          <w:i w:val="false"/>
          <w:color w:val="000000"/>
          <w:sz w:val="28"/>
        </w:rPr>
        <w:t>
      433. Жұмыс үлгілері:</w:t>
      </w:r>
    </w:p>
    <w:bookmarkEnd w:id="576"/>
    <w:p>
      <w:pPr>
        <w:spacing w:after="0"/>
        <w:ind w:left="0"/>
        <w:jc w:val="both"/>
      </w:pPr>
      <w:r>
        <w:rPr>
          <w:rFonts w:ascii="Times New Roman"/>
          <w:b w:val="false"/>
          <w:i w:val="false"/>
          <w:color w:val="000000"/>
          <w:sz w:val="28"/>
        </w:rPr>
        <w:t>
      1) күрделі қалыпты блистерлері, алдыңғы әйнектері – бұйымға орнату және қиыстыру;</w:t>
      </w:r>
    </w:p>
    <w:p>
      <w:pPr>
        <w:spacing w:after="0"/>
        <w:ind w:left="0"/>
        <w:jc w:val="both"/>
      </w:pPr>
      <w:r>
        <w:rPr>
          <w:rFonts w:ascii="Times New Roman"/>
          <w:b w:val="false"/>
          <w:i w:val="false"/>
          <w:color w:val="000000"/>
          <w:sz w:val="28"/>
        </w:rPr>
        <w:t>
      2) жеңіл тікұшақтардың көтергіш қалақтары – көп қабаттап құрастыру, желімдеу арқылы жасау;</w:t>
      </w:r>
    </w:p>
    <w:p>
      <w:pPr>
        <w:spacing w:after="0"/>
        <w:ind w:left="0"/>
        <w:jc w:val="both"/>
      </w:pPr>
      <w:r>
        <w:rPr>
          <w:rFonts w:ascii="Times New Roman"/>
          <w:b w:val="false"/>
          <w:i w:val="false"/>
          <w:color w:val="000000"/>
          <w:sz w:val="28"/>
        </w:rPr>
        <w:t>
      3) киль каркастарының нервюралары – кейіннен жетілдіре отырып, желімдеу әдісімен жасау;</w:t>
      </w:r>
    </w:p>
    <w:p>
      <w:pPr>
        <w:spacing w:after="0"/>
        <w:ind w:left="0"/>
        <w:jc w:val="both"/>
      </w:pPr>
      <w:r>
        <w:rPr>
          <w:rFonts w:ascii="Times New Roman"/>
          <w:b w:val="false"/>
          <w:i w:val="false"/>
          <w:color w:val="000000"/>
          <w:sz w:val="28"/>
        </w:rPr>
        <w:t>
      4) шыны матадан жасалған орауыштар – технологиялық шектеулерді алу, орнына қиыстыра отырып, бекіту тораптары бойынша орнату;</w:t>
      </w:r>
    </w:p>
    <w:p>
      <w:pPr>
        <w:spacing w:after="0"/>
        <w:ind w:left="0"/>
        <w:jc w:val="both"/>
      </w:pPr>
      <w:r>
        <w:rPr>
          <w:rFonts w:ascii="Times New Roman"/>
          <w:b w:val="false"/>
          <w:i w:val="false"/>
          <w:color w:val="000000"/>
          <w:sz w:val="28"/>
        </w:rPr>
        <w:t>
      5) тікұшақтардың броняланған және бағытталған шынысы - бағдарлау дәрежесін, желілік тартылуын, төзу ауқымын есептей отырып, қалыптау;</w:t>
      </w:r>
    </w:p>
    <w:p>
      <w:pPr>
        <w:spacing w:after="0"/>
        <w:ind w:left="0"/>
        <w:jc w:val="both"/>
      </w:pPr>
      <w:r>
        <w:rPr>
          <w:rFonts w:ascii="Times New Roman"/>
          <w:b w:val="false"/>
          <w:i w:val="false"/>
          <w:color w:val="000000"/>
          <w:sz w:val="28"/>
        </w:rPr>
        <w:t>
      6) киль, кәрез толтырылған тұрақтандырғыштардың панельдері – панельді кейіннен нығыздай отырып, желімдеу әдісі арқылы жасау, желім композициясын белгілі бір тереңдікке біркелкі жағу, кәрез толықтырғышын жіктері мен контуры бойынша сыналап келтіру;</w:t>
      </w:r>
    </w:p>
    <w:p>
      <w:pPr>
        <w:spacing w:after="0"/>
        <w:ind w:left="0"/>
        <w:jc w:val="both"/>
      </w:pPr>
      <w:r>
        <w:rPr>
          <w:rFonts w:ascii="Times New Roman"/>
          <w:b w:val="false"/>
          <w:i w:val="false"/>
          <w:color w:val="000000"/>
          <w:sz w:val="28"/>
        </w:rPr>
        <w:t>
      7) тікұшақ фюзеляждерінің артқы бөлігінің, алдыңғы жанармай бактарының, артқы жанармай бактарының контейнерлерінің, алдыңғы гаргроттардың, тұрақтандырғыш кансольдерінің, бүйір кильдердің, артқы арқалықтары бөліктерінің, аккумулятор контейнерлерінің, шасси бөліктерінің панельдері – көп қабатты құрастыру, шыны матаға желім сіңдіру арқылы төсеу, тазалау.</w:t>
      </w:r>
    </w:p>
    <w:bookmarkStart w:name="z602" w:id="577"/>
    <w:p>
      <w:pPr>
        <w:spacing w:after="0"/>
        <w:ind w:left="0"/>
        <w:jc w:val="left"/>
      </w:pPr>
      <w:r>
        <w:rPr>
          <w:rFonts w:ascii="Times New Roman"/>
          <w:b/>
          <w:i w:val="false"/>
          <w:color w:val="000000"/>
        </w:rPr>
        <w:t xml:space="preserve"> Параграф 6. Шыны пластик және органикалық шыныдан бұйым жасаушы, 6-разряд</w:t>
      </w:r>
    </w:p>
    <w:bookmarkEnd w:id="577"/>
    <w:bookmarkStart w:name="z603" w:id="578"/>
    <w:p>
      <w:pPr>
        <w:spacing w:after="0"/>
        <w:ind w:left="0"/>
        <w:jc w:val="both"/>
      </w:pPr>
      <w:r>
        <w:rPr>
          <w:rFonts w:ascii="Times New Roman"/>
          <w:b w:val="false"/>
          <w:i w:val="false"/>
          <w:color w:val="000000"/>
          <w:sz w:val="28"/>
        </w:rPr>
        <w:t>
      434. Жұмыс сипаттамасы:</w:t>
      </w:r>
    </w:p>
    <w:bookmarkEnd w:id="578"/>
    <w:p>
      <w:pPr>
        <w:spacing w:after="0"/>
        <w:ind w:left="0"/>
        <w:jc w:val="both"/>
      </w:pPr>
      <w:r>
        <w:rPr>
          <w:rFonts w:ascii="Times New Roman"/>
          <w:b w:val="false"/>
          <w:i w:val="false"/>
          <w:color w:val="000000"/>
          <w:sz w:val="28"/>
        </w:rPr>
        <w:t>
      шыны пластиктер мен композициялық материалдардан жасалған күрделі, сынақ, эксперименталдық және бірегей тораптарын құрастыру және қиыстырып келтіру;</w:t>
      </w:r>
    </w:p>
    <w:p>
      <w:pPr>
        <w:spacing w:after="0"/>
        <w:ind w:left="0"/>
        <w:jc w:val="both"/>
      </w:pPr>
      <w:r>
        <w:rPr>
          <w:rFonts w:ascii="Times New Roman"/>
          <w:b w:val="false"/>
          <w:i w:val="false"/>
          <w:color w:val="000000"/>
          <w:sz w:val="28"/>
        </w:rPr>
        <w:t>
      шыны пластиктер мен органикалық шыныдан жасалған күрделі және фасонды бұйымдарды, қол жетімділігі қиын жерлері бар және өлшем дәлдігіне жоғары талап қойылатын көп құрамды немесе жұқа қабатты бөлшектерді үлгі, қалып, шаблон бойынша қолмен қалыптау;</w:t>
      </w:r>
    </w:p>
    <w:p>
      <w:pPr>
        <w:spacing w:after="0"/>
        <w:ind w:left="0"/>
        <w:jc w:val="both"/>
      </w:pPr>
      <w:r>
        <w:rPr>
          <w:rFonts w:ascii="Times New Roman"/>
          <w:b w:val="false"/>
          <w:i w:val="false"/>
          <w:color w:val="000000"/>
          <w:sz w:val="28"/>
        </w:rPr>
        <w:t>
      толықтырғыштары бар көп қабатты, ірі көлемді құрылымдарды желімдеу, қалыптау және машинада тозаңдандыру әдістерімен жасау;</w:t>
      </w:r>
    </w:p>
    <w:p>
      <w:pPr>
        <w:spacing w:after="0"/>
        <w:ind w:left="0"/>
        <w:jc w:val="both"/>
      </w:pPr>
      <w:r>
        <w:rPr>
          <w:rFonts w:ascii="Times New Roman"/>
          <w:b w:val="false"/>
          <w:i w:val="false"/>
          <w:color w:val="000000"/>
          <w:sz w:val="28"/>
        </w:rPr>
        <w:t>
      сынақ пластик материалдарын пайдалана отырып, құрастыру жұмыстарын орындау;</w:t>
      </w:r>
    </w:p>
    <w:p>
      <w:pPr>
        <w:spacing w:after="0"/>
        <w:ind w:left="0"/>
        <w:jc w:val="both"/>
      </w:pPr>
      <w:r>
        <w:rPr>
          <w:rFonts w:ascii="Times New Roman"/>
          <w:b w:val="false"/>
          <w:i w:val="false"/>
          <w:color w:val="000000"/>
          <w:sz w:val="28"/>
        </w:rPr>
        <w:t>
      шыны пластиктен жасалатын бұйымдардың ақаулықтарын анықтау және жою;</w:t>
      </w:r>
    </w:p>
    <w:p>
      <w:pPr>
        <w:spacing w:after="0"/>
        <w:ind w:left="0"/>
        <w:jc w:val="both"/>
      </w:pPr>
      <w:r>
        <w:rPr>
          <w:rFonts w:ascii="Times New Roman"/>
          <w:b w:val="false"/>
          <w:i w:val="false"/>
          <w:color w:val="000000"/>
          <w:sz w:val="28"/>
        </w:rPr>
        <w:t>
      сынақ және эксперименталды ұшу аппараттарының, сондай-ақ бірінші сериялы ұшу аппараттарының шамдарын монтаждау;</w:t>
      </w:r>
    </w:p>
    <w:p>
      <w:pPr>
        <w:spacing w:after="0"/>
        <w:ind w:left="0"/>
        <w:jc w:val="both"/>
      </w:pPr>
      <w:r>
        <w:rPr>
          <w:rFonts w:ascii="Times New Roman"/>
          <w:b w:val="false"/>
          <w:i w:val="false"/>
          <w:color w:val="000000"/>
          <w:sz w:val="28"/>
        </w:rPr>
        <w:t>
      шамды түсіру авариялық жүйесінің, көрмей ұшу шамдарын басқару электр жүйесін монтаждау. арнайы стенділерде жүйені реттеу, пысықтау;</w:t>
      </w:r>
    </w:p>
    <w:p>
      <w:pPr>
        <w:spacing w:after="0"/>
        <w:ind w:left="0"/>
        <w:jc w:val="both"/>
      </w:pPr>
      <w:r>
        <w:rPr>
          <w:rFonts w:ascii="Times New Roman"/>
          <w:b w:val="false"/>
          <w:i w:val="false"/>
          <w:color w:val="000000"/>
          <w:sz w:val="28"/>
        </w:rPr>
        <w:t>
      жүйенің қызмет етуін пульттердің көмегі арқылы қысыммен тексеру.</w:t>
      </w:r>
    </w:p>
    <w:bookmarkStart w:name="z604" w:id="579"/>
    <w:p>
      <w:pPr>
        <w:spacing w:after="0"/>
        <w:ind w:left="0"/>
        <w:jc w:val="both"/>
      </w:pPr>
      <w:r>
        <w:rPr>
          <w:rFonts w:ascii="Times New Roman"/>
          <w:b w:val="false"/>
          <w:i w:val="false"/>
          <w:color w:val="000000"/>
          <w:sz w:val="28"/>
        </w:rPr>
        <w:t>
      435. Білуге тиіс:</w:t>
      </w:r>
    </w:p>
    <w:bookmarkEnd w:id="579"/>
    <w:p>
      <w:pPr>
        <w:spacing w:after="0"/>
        <w:ind w:left="0"/>
        <w:jc w:val="both"/>
      </w:pPr>
      <w:r>
        <w:rPr>
          <w:rFonts w:ascii="Times New Roman"/>
          <w:b w:val="false"/>
          <w:i w:val="false"/>
          <w:color w:val="000000"/>
          <w:sz w:val="28"/>
        </w:rPr>
        <w:t>
      шыны пластиктер мен органикалық шыныдан жасалатын бұйымдардың құрылысындағы бөлшектер мен тораптарды жасау жұмысының ерекшелігі;</w:t>
      </w:r>
    </w:p>
    <w:p>
      <w:pPr>
        <w:spacing w:after="0"/>
        <w:ind w:left="0"/>
        <w:jc w:val="both"/>
      </w:pPr>
      <w:r>
        <w:rPr>
          <w:rFonts w:ascii="Times New Roman"/>
          <w:b w:val="false"/>
          <w:i w:val="false"/>
          <w:color w:val="000000"/>
          <w:sz w:val="28"/>
        </w:rPr>
        <w:t>
      күрделі бөлшектердің ақауын табу және жөндеу әдістері;</w:t>
      </w:r>
    </w:p>
    <w:p>
      <w:pPr>
        <w:spacing w:after="0"/>
        <w:ind w:left="0"/>
        <w:jc w:val="both"/>
      </w:pPr>
      <w:r>
        <w:rPr>
          <w:rFonts w:ascii="Times New Roman"/>
          <w:b w:val="false"/>
          <w:i w:val="false"/>
          <w:color w:val="000000"/>
          <w:sz w:val="28"/>
        </w:rPr>
        <w:t>
      ультрадыбыстық бақылау құрылғыларының құрылысы;</w:t>
      </w:r>
    </w:p>
    <w:p>
      <w:pPr>
        <w:spacing w:after="0"/>
        <w:ind w:left="0"/>
        <w:jc w:val="both"/>
      </w:pPr>
      <w:r>
        <w:rPr>
          <w:rFonts w:ascii="Times New Roman"/>
          <w:b w:val="false"/>
          <w:i w:val="false"/>
          <w:color w:val="000000"/>
          <w:sz w:val="28"/>
        </w:rPr>
        <w:t>
      композициялық материалдардың физикалық механикалық және диэлектриктік қасиеттеріндегі ерекшеліктер;</w:t>
      </w:r>
    </w:p>
    <w:p>
      <w:pPr>
        <w:spacing w:after="0"/>
        <w:ind w:left="0"/>
        <w:jc w:val="both"/>
      </w:pPr>
      <w:r>
        <w:rPr>
          <w:rFonts w:ascii="Times New Roman"/>
          <w:b w:val="false"/>
          <w:i w:val="false"/>
          <w:color w:val="000000"/>
          <w:sz w:val="28"/>
        </w:rPr>
        <w:t>
      электростатикалық зарядтар пайда болған кезде ақаулықтарды жою тәсілдері;</w:t>
      </w:r>
    </w:p>
    <w:p>
      <w:pPr>
        <w:spacing w:after="0"/>
        <w:ind w:left="0"/>
        <w:jc w:val="both"/>
      </w:pPr>
      <w:r>
        <w:rPr>
          <w:rFonts w:ascii="Times New Roman"/>
          <w:b w:val="false"/>
          <w:i w:val="false"/>
          <w:color w:val="000000"/>
          <w:sz w:val="28"/>
        </w:rPr>
        <w:t>
      шамның барлық жүйелерінің құрылымы, өңдеудің техникалық және технологиялық шарттары, реттеу және тапсырыс берушіге тапсыру;</w:t>
      </w:r>
    </w:p>
    <w:p>
      <w:pPr>
        <w:spacing w:after="0"/>
        <w:ind w:left="0"/>
        <w:jc w:val="both"/>
      </w:pPr>
      <w:r>
        <w:rPr>
          <w:rFonts w:ascii="Times New Roman"/>
          <w:b w:val="false"/>
          <w:i w:val="false"/>
          <w:color w:val="000000"/>
          <w:sz w:val="28"/>
        </w:rPr>
        <w:t>
      ұшу кезінде және апат жағдайында ұшу аппаратын тастап шығу кезінде жүйе жұмысының тәртібі.</w:t>
      </w:r>
    </w:p>
    <w:bookmarkStart w:name="z605" w:id="580"/>
    <w:p>
      <w:pPr>
        <w:spacing w:after="0"/>
        <w:ind w:left="0"/>
        <w:jc w:val="both"/>
      </w:pPr>
      <w:r>
        <w:rPr>
          <w:rFonts w:ascii="Times New Roman"/>
          <w:b w:val="false"/>
          <w:i w:val="false"/>
          <w:color w:val="000000"/>
          <w:sz w:val="28"/>
        </w:rPr>
        <w:t>
      436. Жұмыс үлгілері:</w:t>
      </w:r>
    </w:p>
    <w:bookmarkEnd w:id="580"/>
    <w:p>
      <w:pPr>
        <w:spacing w:after="0"/>
        <w:ind w:left="0"/>
        <w:jc w:val="both"/>
      </w:pPr>
      <w:r>
        <w:rPr>
          <w:rFonts w:ascii="Times New Roman"/>
          <w:b w:val="false"/>
          <w:i w:val="false"/>
          <w:color w:val="000000"/>
          <w:sz w:val="28"/>
        </w:rPr>
        <w:t>
      1) ауыр тікұшақтар мен бірінші сериялы тікұшақтар қалақтарының лонжерондары – құрастыру, қиыстыру, жетілдіру;</w:t>
      </w:r>
    </w:p>
    <w:p>
      <w:pPr>
        <w:spacing w:after="0"/>
        <w:ind w:left="0"/>
        <w:jc w:val="both"/>
      </w:pPr>
      <w:r>
        <w:rPr>
          <w:rFonts w:ascii="Times New Roman"/>
          <w:b w:val="false"/>
          <w:i w:val="false"/>
          <w:color w:val="000000"/>
          <w:sz w:val="28"/>
        </w:rPr>
        <w:t>
      2) ұшу аппараттарының шамы – түпкілікті жетілдіру және жұмысқа жарамдылығын пысықтау;</w:t>
      </w:r>
    </w:p>
    <w:p>
      <w:pPr>
        <w:spacing w:after="0"/>
        <w:ind w:left="0"/>
        <w:jc w:val="both"/>
      </w:pPr>
      <w:r>
        <w:rPr>
          <w:rFonts w:ascii="Times New Roman"/>
          <w:b w:val="false"/>
          <w:i w:val="false"/>
          <w:color w:val="000000"/>
          <w:sz w:val="28"/>
        </w:rPr>
        <w:t>
      3) қуатты шпангоуттер - құрастыру, қиыстыру, жетілдіру.</w:t>
      </w:r>
    </w:p>
    <w:bookmarkStart w:name="z606" w:id="581"/>
    <w:p>
      <w:pPr>
        <w:spacing w:after="0"/>
        <w:ind w:left="0"/>
        <w:jc w:val="left"/>
      </w:pPr>
      <w:r>
        <w:rPr>
          <w:rFonts w:ascii="Times New Roman"/>
          <w:b/>
          <w:i w:val="false"/>
          <w:color w:val="000000"/>
        </w:rPr>
        <w:t xml:space="preserve"> 1. Құрылымдарды құрастыры – желімдеуші</w:t>
      </w:r>
      <w:r>
        <w:br/>
      </w:r>
      <w:r>
        <w:rPr>
          <w:rFonts w:ascii="Times New Roman"/>
          <w:b/>
          <w:i w:val="false"/>
          <w:color w:val="000000"/>
        </w:rPr>
        <w:t>Параграф 1. Құрылымдарды құрастыры - желімдеуші, 2-разряд</w:t>
      </w:r>
    </w:p>
    <w:bookmarkEnd w:id="581"/>
    <w:bookmarkStart w:name="z608" w:id="582"/>
    <w:p>
      <w:pPr>
        <w:spacing w:after="0"/>
        <w:ind w:left="0"/>
        <w:jc w:val="both"/>
      </w:pPr>
      <w:r>
        <w:rPr>
          <w:rFonts w:ascii="Times New Roman"/>
          <w:b w:val="false"/>
          <w:i w:val="false"/>
          <w:color w:val="000000"/>
          <w:sz w:val="28"/>
        </w:rPr>
        <w:t>
      437. Жұмыс сипаттамасы:</w:t>
      </w:r>
    </w:p>
    <w:bookmarkEnd w:id="582"/>
    <w:p>
      <w:pPr>
        <w:spacing w:after="0"/>
        <w:ind w:left="0"/>
        <w:jc w:val="both"/>
      </w:pPr>
      <w:r>
        <w:rPr>
          <w:rFonts w:ascii="Times New Roman"/>
          <w:b w:val="false"/>
          <w:i w:val="false"/>
          <w:color w:val="000000"/>
          <w:sz w:val="28"/>
        </w:rPr>
        <w:t>
      бөлшектер мен тораптарды желімдеуге дайындау, еріткіштермен жуу, майлықпен сүрту, майсыздандыру;</w:t>
      </w:r>
    </w:p>
    <w:p>
      <w:pPr>
        <w:spacing w:after="0"/>
        <w:ind w:left="0"/>
        <w:jc w:val="both"/>
      </w:pPr>
      <w:r>
        <w:rPr>
          <w:rFonts w:ascii="Times New Roman"/>
          <w:b w:val="false"/>
          <w:i w:val="false"/>
          <w:color w:val="000000"/>
          <w:sz w:val="28"/>
        </w:rPr>
        <w:t>
      бөлшектерді құрастырып - желімдеуге арналған беттерді шаң-тозаңнан, жоңқадан, бүршіктерден тазалау;</w:t>
      </w:r>
    </w:p>
    <w:p>
      <w:pPr>
        <w:spacing w:after="0"/>
        <w:ind w:left="0"/>
        <w:jc w:val="both"/>
      </w:pPr>
      <w:r>
        <w:rPr>
          <w:rFonts w:ascii="Times New Roman"/>
          <w:b w:val="false"/>
          <w:i w:val="false"/>
          <w:color w:val="000000"/>
          <w:sz w:val="28"/>
        </w:rPr>
        <w:t>
      желім пленкасын сөгу картасы бойынша сөгу.</w:t>
      </w:r>
    </w:p>
    <w:bookmarkStart w:name="z609" w:id="583"/>
    <w:p>
      <w:pPr>
        <w:spacing w:after="0"/>
        <w:ind w:left="0"/>
        <w:jc w:val="both"/>
      </w:pPr>
      <w:r>
        <w:rPr>
          <w:rFonts w:ascii="Times New Roman"/>
          <w:b w:val="false"/>
          <w:i w:val="false"/>
          <w:color w:val="000000"/>
          <w:sz w:val="28"/>
        </w:rPr>
        <w:t>
      438. Білуге тиіс:</w:t>
      </w:r>
    </w:p>
    <w:bookmarkEnd w:id="583"/>
    <w:p>
      <w:pPr>
        <w:spacing w:after="0"/>
        <w:ind w:left="0"/>
        <w:jc w:val="both"/>
      </w:pPr>
      <w:r>
        <w:rPr>
          <w:rFonts w:ascii="Times New Roman"/>
          <w:b w:val="false"/>
          <w:i w:val="false"/>
          <w:color w:val="000000"/>
          <w:sz w:val="28"/>
        </w:rPr>
        <w:t>
      желімделетін құрылымдар туралы негізгі мәліметтер;</w:t>
      </w:r>
    </w:p>
    <w:p>
      <w:pPr>
        <w:spacing w:after="0"/>
        <w:ind w:left="0"/>
        <w:jc w:val="both"/>
      </w:pPr>
      <w:r>
        <w:rPr>
          <w:rFonts w:ascii="Times New Roman"/>
          <w:b w:val="false"/>
          <w:i w:val="false"/>
          <w:color w:val="000000"/>
          <w:sz w:val="28"/>
        </w:rPr>
        <w:t>
      бөлшектерді, тораптар мен блоктарды желімдеуге дайындау технологиялық процессі;</w:t>
      </w:r>
    </w:p>
    <w:p>
      <w:pPr>
        <w:spacing w:after="0"/>
        <w:ind w:left="0"/>
        <w:jc w:val="both"/>
      </w:pPr>
      <w:r>
        <w:rPr>
          <w:rFonts w:ascii="Times New Roman"/>
          <w:b w:val="false"/>
          <w:i w:val="false"/>
          <w:color w:val="000000"/>
          <w:sz w:val="28"/>
        </w:rPr>
        <w:t>
      пленканы сөгу ережесі;</w:t>
      </w:r>
    </w:p>
    <w:p>
      <w:pPr>
        <w:spacing w:after="0"/>
        <w:ind w:left="0"/>
        <w:jc w:val="both"/>
      </w:pPr>
      <w:r>
        <w:rPr>
          <w:rFonts w:ascii="Times New Roman"/>
          <w:b w:val="false"/>
          <w:i w:val="false"/>
          <w:color w:val="000000"/>
          <w:sz w:val="28"/>
        </w:rPr>
        <w:t>
      қолданылатын бақылау-өлшеу және кесу құралдарының құрылысы мен пайдалану ережесі.</w:t>
      </w:r>
    </w:p>
    <w:bookmarkStart w:name="z610" w:id="584"/>
    <w:p>
      <w:pPr>
        <w:spacing w:after="0"/>
        <w:ind w:left="0"/>
        <w:jc w:val="both"/>
      </w:pPr>
      <w:r>
        <w:rPr>
          <w:rFonts w:ascii="Times New Roman"/>
          <w:b w:val="false"/>
          <w:i w:val="false"/>
          <w:color w:val="000000"/>
          <w:sz w:val="28"/>
        </w:rPr>
        <w:t>
      439. Жұмыс үлгілері:</w:t>
      </w:r>
    </w:p>
    <w:bookmarkEnd w:id="584"/>
    <w:p>
      <w:pPr>
        <w:spacing w:after="0"/>
        <w:ind w:left="0"/>
        <w:jc w:val="both"/>
      </w:pPr>
      <w:r>
        <w:rPr>
          <w:rFonts w:ascii="Times New Roman"/>
          <w:b w:val="false"/>
          <w:i w:val="false"/>
          <w:color w:val="000000"/>
          <w:sz w:val="28"/>
        </w:rPr>
        <w:t>
      1) қаптамасы, профилі, арқалықтары, бұрыштамалары, кәрез толықтырғыштары мен ұшу аппараттарының басқа да ұқсас бөлшектері – бетті құрастырып-желімдеуге дайындау.</w:t>
      </w:r>
    </w:p>
    <w:bookmarkStart w:name="z611" w:id="585"/>
    <w:p>
      <w:pPr>
        <w:spacing w:after="0"/>
        <w:ind w:left="0"/>
        <w:jc w:val="left"/>
      </w:pPr>
      <w:r>
        <w:rPr>
          <w:rFonts w:ascii="Times New Roman"/>
          <w:b/>
          <w:i w:val="false"/>
          <w:color w:val="000000"/>
        </w:rPr>
        <w:t xml:space="preserve"> Параграф 2. Құрылымдарды құрастыры - желімдеуші, 3-разряд</w:t>
      </w:r>
    </w:p>
    <w:bookmarkEnd w:id="585"/>
    <w:bookmarkStart w:name="z612" w:id="586"/>
    <w:p>
      <w:pPr>
        <w:spacing w:after="0"/>
        <w:ind w:left="0"/>
        <w:jc w:val="both"/>
      </w:pPr>
      <w:r>
        <w:rPr>
          <w:rFonts w:ascii="Times New Roman"/>
          <w:b w:val="false"/>
          <w:i w:val="false"/>
          <w:color w:val="000000"/>
          <w:sz w:val="28"/>
        </w:rPr>
        <w:t>
      440. Жұмыс сипаттамасы:</w:t>
      </w:r>
    </w:p>
    <w:bookmarkEnd w:id="586"/>
    <w:p>
      <w:pPr>
        <w:spacing w:after="0"/>
        <w:ind w:left="0"/>
        <w:jc w:val="both"/>
      </w:pPr>
      <w:r>
        <w:rPr>
          <w:rFonts w:ascii="Times New Roman"/>
          <w:b w:val="false"/>
          <w:i w:val="false"/>
          <w:color w:val="000000"/>
          <w:sz w:val="28"/>
        </w:rPr>
        <w:t>
      әртүрлі материалдардан: фольга, қағаз, композициялық материалдардан, металдан және тағы басқа жасалған қарапайым және күрделілігі орташа құрылымдарды кейіннен оларды автоклавтарда, пештер мен вакуум үстелдерде термостаттай отырып, құрастырып - желімдеу. қарапайым және күрделілігі орташа құрылымдарды (оның ішінде кәрезді толықтырғыштары бар), бөлшектердің өзара дұрыс орналасуын тексеру және жанасатын беттерінің арасында саңылаулардың аз болуын қамтамасыз ету мақсатында алдын ала "құрғақ" құрастыру;</w:t>
      </w:r>
    </w:p>
    <w:p>
      <w:pPr>
        <w:spacing w:after="0"/>
        <w:ind w:left="0"/>
        <w:jc w:val="both"/>
      </w:pPr>
      <w:r>
        <w:rPr>
          <w:rFonts w:ascii="Times New Roman"/>
          <w:b w:val="false"/>
          <w:i w:val="false"/>
          <w:color w:val="000000"/>
          <w:sz w:val="28"/>
        </w:rPr>
        <w:t>
      желімделетін құрылымдардың, кәрезді толықтырғаштар пакетінің бетіне ВК-32, ВК-32-200 типті желімді әртүрлі әдістермен: батырып алу арқылы, жаққышпен жағу, пневмотозаңдандырғышпен, электромеханикалық құрылғымен электростатикалық өрісте жағу;</w:t>
      </w:r>
    </w:p>
    <w:p>
      <w:pPr>
        <w:spacing w:after="0"/>
        <w:ind w:left="0"/>
        <w:jc w:val="both"/>
      </w:pPr>
      <w:r>
        <w:rPr>
          <w:rFonts w:ascii="Times New Roman"/>
          <w:b w:val="false"/>
          <w:i w:val="false"/>
          <w:color w:val="000000"/>
          <w:sz w:val="28"/>
        </w:rPr>
        <w:t>
      кейіннен дәнекерлейтіндей бір қатарлы жымдасқан жіктері бар авиация техникасының бұйымдарын құрастырып – желімдеу;</w:t>
      </w:r>
    </w:p>
    <w:p>
      <w:pPr>
        <w:spacing w:after="0"/>
        <w:ind w:left="0"/>
        <w:jc w:val="both"/>
      </w:pPr>
      <w:r>
        <w:rPr>
          <w:rFonts w:ascii="Times New Roman"/>
          <w:b w:val="false"/>
          <w:i w:val="false"/>
          <w:color w:val="000000"/>
          <w:sz w:val="28"/>
        </w:rPr>
        <w:t>
      күрделілігі орташа желім бұранда және желім болт қосылыстарын орындау;</w:t>
      </w:r>
    </w:p>
    <w:p>
      <w:pPr>
        <w:spacing w:after="0"/>
        <w:ind w:left="0"/>
        <w:jc w:val="both"/>
      </w:pPr>
      <w:r>
        <w:rPr>
          <w:rFonts w:ascii="Times New Roman"/>
          <w:b w:val="false"/>
          <w:i w:val="false"/>
          <w:color w:val="000000"/>
          <w:sz w:val="28"/>
        </w:rPr>
        <w:t>
      желім қабатының біркелкілігін көзбен шолып бақылау;</w:t>
      </w:r>
    </w:p>
    <w:p>
      <w:pPr>
        <w:spacing w:after="0"/>
        <w:ind w:left="0"/>
        <w:jc w:val="both"/>
      </w:pPr>
      <w:r>
        <w:rPr>
          <w:rFonts w:ascii="Times New Roman"/>
          <w:b w:val="false"/>
          <w:i w:val="false"/>
          <w:color w:val="000000"/>
          <w:sz w:val="28"/>
        </w:rPr>
        <w:t>
      кәрез блоктардың арнайы құрылғыларында шайырмен немесе басқа да толықтандырғыштармен құю және оны механикалық өңдеуден кейін жағып жылыту;</w:t>
      </w:r>
    </w:p>
    <w:p>
      <w:pPr>
        <w:spacing w:after="0"/>
        <w:ind w:left="0"/>
        <w:jc w:val="both"/>
      </w:pPr>
      <w:r>
        <w:rPr>
          <w:rFonts w:ascii="Times New Roman"/>
          <w:b w:val="false"/>
          <w:i w:val="false"/>
          <w:color w:val="000000"/>
          <w:sz w:val="28"/>
        </w:rPr>
        <w:t>
      желімнің герметикалығын ауамен үрлеу әдісі арқылы сынау.</w:t>
      </w:r>
    </w:p>
    <w:bookmarkStart w:name="z613" w:id="587"/>
    <w:p>
      <w:pPr>
        <w:spacing w:after="0"/>
        <w:ind w:left="0"/>
        <w:jc w:val="both"/>
      </w:pPr>
      <w:r>
        <w:rPr>
          <w:rFonts w:ascii="Times New Roman"/>
          <w:b w:val="false"/>
          <w:i w:val="false"/>
          <w:color w:val="000000"/>
          <w:sz w:val="28"/>
        </w:rPr>
        <w:t>
      441. Білуге тиіс:</w:t>
      </w:r>
    </w:p>
    <w:bookmarkEnd w:id="587"/>
    <w:p>
      <w:pPr>
        <w:spacing w:after="0"/>
        <w:ind w:left="0"/>
        <w:jc w:val="both"/>
      </w:pPr>
      <w:r>
        <w:rPr>
          <w:rFonts w:ascii="Times New Roman"/>
          <w:b w:val="false"/>
          <w:i w:val="false"/>
          <w:color w:val="000000"/>
          <w:sz w:val="28"/>
        </w:rPr>
        <w:t>
      қызмет көрсетілетін жабдықтар мен құрылғылардың құрылысы мен жұмыс қағидаты;</w:t>
      </w:r>
    </w:p>
    <w:p>
      <w:pPr>
        <w:spacing w:after="0"/>
        <w:ind w:left="0"/>
        <w:jc w:val="both"/>
      </w:pPr>
      <w:r>
        <w:rPr>
          <w:rFonts w:ascii="Times New Roman"/>
          <w:b w:val="false"/>
          <w:i w:val="false"/>
          <w:color w:val="000000"/>
          <w:sz w:val="28"/>
        </w:rPr>
        <w:t>
      желімделетін құрылымдардың мақсаты, құрылымдарды құрастырып - желімдеудің (желім, желімді бұранда, кәрез толықтандырғышы бар желім болтпен) технологиялық жүйелілігі және тәсілдері;</w:t>
      </w:r>
    </w:p>
    <w:p>
      <w:pPr>
        <w:spacing w:after="0"/>
        <w:ind w:left="0"/>
        <w:jc w:val="both"/>
      </w:pPr>
      <w:r>
        <w:rPr>
          <w:rFonts w:ascii="Times New Roman"/>
          <w:b w:val="false"/>
          <w:i w:val="false"/>
          <w:color w:val="000000"/>
          <w:sz w:val="28"/>
        </w:rPr>
        <w:t>
      қолданылатын желімнің маркасы, физикалық және химиялық қасиеттері;</w:t>
      </w:r>
    </w:p>
    <w:p>
      <w:pPr>
        <w:spacing w:after="0"/>
        <w:ind w:left="0"/>
        <w:jc w:val="both"/>
      </w:pPr>
      <w:r>
        <w:rPr>
          <w:rFonts w:ascii="Times New Roman"/>
          <w:b w:val="false"/>
          <w:i w:val="false"/>
          <w:color w:val="000000"/>
          <w:sz w:val="28"/>
        </w:rPr>
        <w:t>
      кәрез блоктарына толықтырғыштар құю ережесі мен тәсілдері;</w:t>
      </w:r>
    </w:p>
    <w:p>
      <w:pPr>
        <w:spacing w:after="0"/>
        <w:ind w:left="0"/>
        <w:jc w:val="both"/>
      </w:pPr>
      <w:r>
        <w:rPr>
          <w:rFonts w:ascii="Times New Roman"/>
          <w:b w:val="false"/>
          <w:i w:val="false"/>
          <w:color w:val="000000"/>
          <w:sz w:val="28"/>
        </w:rPr>
        <w:t>
      шектеулер мен қондырмалар, өңдеу өлшемдері туралы негізгі мәліметтер.</w:t>
      </w:r>
    </w:p>
    <w:bookmarkStart w:name="z614" w:id="588"/>
    <w:p>
      <w:pPr>
        <w:spacing w:after="0"/>
        <w:ind w:left="0"/>
        <w:jc w:val="both"/>
      </w:pPr>
      <w:r>
        <w:rPr>
          <w:rFonts w:ascii="Times New Roman"/>
          <w:b w:val="false"/>
          <w:i w:val="false"/>
          <w:color w:val="000000"/>
          <w:sz w:val="28"/>
        </w:rPr>
        <w:t>
      442. Жұмыс үлгілері:</w:t>
      </w:r>
    </w:p>
    <w:bookmarkEnd w:id="588"/>
    <w:p>
      <w:pPr>
        <w:spacing w:after="0"/>
        <w:ind w:left="0"/>
        <w:jc w:val="both"/>
      </w:pPr>
      <w:r>
        <w:rPr>
          <w:rFonts w:ascii="Times New Roman"/>
          <w:b w:val="false"/>
          <w:i w:val="false"/>
          <w:color w:val="000000"/>
          <w:sz w:val="28"/>
        </w:rPr>
        <w:t>
      1) тікұшақтың алдыңғы және артқы қалақтарының бөліктері – құрастырып - желімдеу;</w:t>
      </w:r>
    </w:p>
    <w:p>
      <w:pPr>
        <w:spacing w:after="0"/>
        <w:ind w:left="0"/>
        <w:jc w:val="both"/>
      </w:pPr>
      <w:r>
        <w:rPr>
          <w:rFonts w:ascii="Times New Roman"/>
          <w:b w:val="false"/>
          <w:i w:val="false"/>
          <w:color w:val="000000"/>
          <w:sz w:val="28"/>
        </w:rPr>
        <w:t>
      2) тегіс, тұтас панельдер – құрастырып – желімдеу;</w:t>
      </w:r>
    </w:p>
    <w:p>
      <w:pPr>
        <w:spacing w:after="0"/>
        <w:ind w:left="0"/>
        <w:jc w:val="both"/>
      </w:pPr>
      <w:r>
        <w:rPr>
          <w:rFonts w:ascii="Times New Roman"/>
          <w:b w:val="false"/>
          <w:i w:val="false"/>
          <w:color w:val="000000"/>
          <w:sz w:val="28"/>
        </w:rPr>
        <w:t>
      3) "стрингер - обшивка" қосылысы – дәнекерлеу жіктеріне желім құю.</w:t>
      </w:r>
    </w:p>
    <w:bookmarkStart w:name="z615" w:id="589"/>
    <w:p>
      <w:pPr>
        <w:spacing w:after="0"/>
        <w:ind w:left="0"/>
        <w:jc w:val="left"/>
      </w:pPr>
      <w:r>
        <w:rPr>
          <w:rFonts w:ascii="Times New Roman"/>
          <w:b/>
          <w:i w:val="false"/>
          <w:color w:val="000000"/>
        </w:rPr>
        <w:t xml:space="preserve"> Параграф 3. Құрылымдарды құрастыры - желімдеуші, 4-разряд</w:t>
      </w:r>
    </w:p>
    <w:bookmarkEnd w:id="589"/>
    <w:bookmarkStart w:name="z616" w:id="590"/>
    <w:p>
      <w:pPr>
        <w:spacing w:after="0"/>
        <w:ind w:left="0"/>
        <w:jc w:val="both"/>
      </w:pPr>
      <w:r>
        <w:rPr>
          <w:rFonts w:ascii="Times New Roman"/>
          <w:b w:val="false"/>
          <w:i w:val="false"/>
          <w:color w:val="000000"/>
          <w:sz w:val="28"/>
        </w:rPr>
        <w:t>
      443. Жұмыс сипаттамасы:</w:t>
      </w:r>
    </w:p>
    <w:bookmarkEnd w:id="590"/>
    <w:p>
      <w:pPr>
        <w:spacing w:after="0"/>
        <w:ind w:left="0"/>
        <w:jc w:val="both"/>
      </w:pPr>
      <w:r>
        <w:rPr>
          <w:rFonts w:ascii="Times New Roman"/>
          <w:b w:val="false"/>
          <w:i w:val="false"/>
          <w:color w:val="000000"/>
          <w:sz w:val="28"/>
        </w:rPr>
        <w:t>
      ұшу аппараттарының күрделі құрылымдарын кейіннен пештерде, автоклавтар мен нығыздауыштарда термостаттау арқылы құрастырып-желімдеу;</w:t>
      </w:r>
    </w:p>
    <w:p>
      <w:pPr>
        <w:spacing w:after="0"/>
        <w:ind w:left="0"/>
        <w:jc w:val="both"/>
      </w:pPr>
      <w:r>
        <w:rPr>
          <w:rFonts w:ascii="Times New Roman"/>
          <w:b w:val="false"/>
          <w:i w:val="false"/>
          <w:color w:val="000000"/>
          <w:sz w:val="28"/>
        </w:rPr>
        <w:t>
      күрделі контуры, қисықтығы мен химиялық қаптамасы бар панельдерді құрастырып - желімдеу;</w:t>
      </w:r>
    </w:p>
    <w:p>
      <w:pPr>
        <w:spacing w:after="0"/>
        <w:ind w:left="0"/>
        <w:jc w:val="both"/>
      </w:pPr>
      <w:r>
        <w:rPr>
          <w:rFonts w:ascii="Times New Roman"/>
          <w:b w:val="false"/>
          <w:i w:val="false"/>
          <w:color w:val="000000"/>
          <w:sz w:val="28"/>
        </w:rPr>
        <w:t>
      жапсырмасы бар көп қатарлы жіктерді дәнекерлеу үшін желімдеу;</w:t>
      </w:r>
    </w:p>
    <w:p>
      <w:pPr>
        <w:spacing w:after="0"/>
        <w:ind w:left="0"/>
        <w:jc w:val="both"/>
      </w:pPr>
      <w:r>
        <w:rPr>
          <w:rFonts w:ascii="Times New Roman"/>
          <w:b w:val="false"/>
          <w:i w:val="false"/>
          <w:color w:val="000000"/>
          <w:sz w:val="28"/>
        </w:rPr>
        <w:t>
      күрделі желім бұранда және желім болт қоспаларын орындау;</w:t>
      </w:r>
    </w:p>
    <w:p>
      <w:pPr>
        <w:spacing w:after="0"/>
        <w:ind w:left="0"/>
        <w:jc w:val="both"/>
      </w:pPr>
      <w:r>
        <w:rPr>
          <w:rFonts w:ascii="Times New Roman"/>
          <w:b w:val="false"/>
          <w:i w:val="false"/>
          <w:color w:val="000000"/>
          <w:sz w:val="28"/>
        </w:rPr>
        <w:t>
      кәрезді толықтырғыш пакеттерін әмбебап керу станоктарында керу:</w:t>
      </w:r>
    </w:p>
    <w:p>
      <w:pPr>
        <w:spacing w:after="0"/>
        <w:ind w:left="0"/>
        <w:jc w:val="both"/>
      </w:pPr>
      <w:r>
        <w:rPr>
          <w:rFonts w:ascii="Times New Roman"/>
          <w:b w:val="false"/>
          <w:i w:val="false"/>
          <w:color w:val="000000"/>
          <w:sz w:val="28"/>
        </w:rPr>
        <w:t>
      бағыттаушы шомполдарды кареткаға орнату, тартып қаптау және бекіту;</w:t>
      </w:r>
    </w:p>
    <w:p>
      <w:pPr>
        <w:spacing w:after="0"/>
        <w:ind w:left="0"/>
        <w:jc w:val="both"/>
      </w:pPr>
      <w:r>
        <w:rPr>
          <w:rFonts w:ascii="Times New Roman"/>
          <w:b w:val="false"/>
          <w:i w:val="false"/>
          <w:color w:val="000000"/>
          <w:sz w:val="28"/>
        </w:rPr>
        <w:t>
      қисық панель типтес құрылымдарға арналған құрамдалған кәрез толықтырғыштарын әртүрлі тәсілдермен жасау;</w:t>
      </w:r>
    </w:p>
    <w:p>
      <w:pPr>
        <w:spacing w:after="0"/>
        <w:ind w:left="0"/>
        <w:jc w:val="both"/>
      </w:pPr>
      <w:r>
        <w:rPr>
          <w:rFonts w:ascii="Times New Roman"/>
          <w:b w:val="false"/>
          <w:i w:val="false"/>
          <w:color w:val="000000"/>
          <w:sz w:val="28"/>
        </w:rPr>
        <w:t>
      кәрез толықтырғыштың майысқан ұяшықтарын түзету және жыртылғандарын желімдеу.</w:t>
      </w:r>
    </w:p>
    <w:bookmarkStart w:name="z617" w:id="591"/>
    <w:p>
      <w:pPr>
        <w:spacing w:after="0"/>
        <w:ind w:left="0"/>
        <w:jc w:val="both"/>
      </w:pPr>
      <w:r>
        <w:rPr>
          <w:rFonts w:ascii="Times New Roman"/>
          <w:b w:val="false"/>
          <w:i w:val="false"/>
          <w:color w:val="000000"/>
          <w:sz w:val="28"/>
        </w:rPr>
        <w:t>
      444. Білуге тиіс:</w:t>
      </w:r>
    </w:p>
    <w:bookmarkEnd w:id="591"/>
    <w:p>
      <w:pPr>
        <w:spacing w:after="0"/>
        <w:ind w:left="0"/>
        <w:jc w:val="both"/>
      </w:pPr>
      <w:r>
        <w:rPr>
          <w:rFonts w:ascii="Times New Roman"/>
          <w:b w:val="false"/>
          <w:i w:val="false"/>
          <w:color w:val="000000"/>
          <w:sz w:val="28"/>
        </w:rPr>
        <w:t>
      құрыстырып - желімдеу үшін қолданылатын жабдықтар мен құрылғылардың құрылысы мен құрылымы;</w:t>
      </w:r>
    </w:p>
    <w:p>
      <w:pPr>
        <w:spacing w:after="0"/>
        <w:ind w:left="0"/>
        <w:jc w:val="both"/>
      </w:pPr>
      <w:r>
        <w:rPr>
          <w:rFonts w:ascii="Times New Roman"/>
          <w:b w:val="false"/>
          <w:i w:val="false"/>
          <w:color w:val="000000"/>
          <w:sz w:val="28"/>
        </w:rPr>
        <w:t>
      кәрез толықтырғыш пакеттерді жасау технологиясы;</w:t>
      </w:r>
    </w:p>
    <w:p>
      <w:pPr>
        <w:spacing w:after="0"/>
        <w:ind w:left="0"/>
        <w:jc w:val="both"/>
      </w:pPr>
      <w:r>
        <w:rPr>
          <w:rFonts w:ascii="Times New Roman"/>
          <w:b w:val="false"/>
          <w:i w:val="false"/>
          <w:color w:val="000000"/>
          <w:sz w:val="28"/>
        </w:rPr>
        <w:t>
      кәрез толықтырғыш блоктары ақаулықтарының түрлері;</w:t>
      </w:r>
    </w:p>
    <w:p>
      <w:pPr>
        <w:spacing w:after="0"/>
        <w:ind w:left="0"/>
        <w:jc w:val="both"/>
      </w:pPr>
      <w:r>
        <w:rPr>
          <w:rFonts w:ascii="Times New Roman"/>
          <w:b w:val="false"/>
          <w:i w:val="false"/>
          <w:color w:val="000000"/>
          <w:sz w:val="28"/>
        </w:rPr>
        <w:t>
      шектеулер мен қондырмалар, бетті өңдеу өлшемдері туралы негізгі мәліметтер.</w:t>
      </w:r>
    </w:p>
    <w:bookmarkStart w:name="z618" w:id="592"/>
    <w:p>
      <w:pPr>
        <w:spacing w:after="0"/>
        <w:ind w:left="0"/>
        <w:jc w:val="both"/>
      </w:pPr>
      <w:r>
        <w:rPr>
          <w:rFonts w:ascii="Times New Roman"/>
          <w:b w:val="false"/>
          <w:i w:val="false"/>
          <w:color w:val="000000"/>
          <w:sz w:val="28"/>
        </w:rPr>
        <w:t>
      445. Жұмыс үлгілері:</w:t>
      </w:r>
    </w:p>
    <w:bookmarkEnd w:id="592"/>
    <w:p>
      <w:pPr>
        <w:spacing w:after="0"/>
        <w:ind w:left="0"/>
        <w:jc w:val="both"/>
      </w:pPr>
      <w:r>
        <w:rPr>
          <w:rFonts w:ascii="Times New Roman"/>
          <w:b w:val="false"/>
          <w:i w:val="false"/>
          <w:color w:val="000000"/>
          <w:sz w:val="28"/>
        </w:rPr>
        <w:t>
      1) көтергіш бұранда қалақтарының лонжерондары – қыздырғыштарын желімдеу;</w:t>
      </w:r>
    </w:p>
    <w:p>
      <w:pPr>
        <w:spacing w:after="0"/>
        <w:ind w:left="0"/>
        <w:jc w:val="both"/>
      </w:pPr>
      <w:r>
        <w:rPr>
          <w:rFonts w:ascii="Times New Roman"/>
          <w:b w:val="false"/>
          <w:i w:val="false"/>
          <w:color w:val="000000"/>
          <w:sz w:val="28"/>
        </w:rPr>
        <w:t>
      2) кәрез толықтырғышы бар, әртүрлі шағын люктері, тіліктері мен тораптары бар тегіс панельдер – құрастырып - желімдеу;</w:t>
      </w:r>
    </w:p>
    <w:p>
      <w:pPr>
        <w:spacing w:after="0"/>
        <w:ind w:left="0"/>
        <w:jc w:val="both"/>
      </w:pPr>
      <w:r>
        <w:rPr>
          <w:rFonts w:ascii="Times New Roman"/>
          <w:b w:val="false"/>
          <w:i w:val="false"/>
          <w:color w:val="000000"/>
          <w:sz w:val="28"/>
        </w:rPr>
        <w:t>
      3) фюзеляждың орталық бөлігінің борттық панельдері – құрастырып - желімдеу;</w:t>
      </w:r>
    </w:p>
    <w:p>
      <w:pPr>
        <w:spacing w:after="0"/>
        <w:ind w:left="0"/>
        <w:jc w:val="both"/>
      </w:pPr>
      <w:r>
        <w:rPr>
          <w:rFonts w:ascii="Times New Roman"/>
          <w:b w:val="false"/>
          <w:i w:val="false"/>
          <w:color w:val="000000"/>
          <w:sz w:val="28"/>
        </w:rPr>
        <w:t>
      4) артқы арқалықтың жоғарғы және төменгі панельдері – құрастырып - желімдеу;</w:t>
      </w:r>
    </w:p>
    <w:p>
      <w:pPr>
        <w:spacing w:after="0"/>
        <w:ind w:left="0"/>
        <w:jc w:val="both"/>
      </w:pPr>
      <w:r>
        <w:rPr>
          <w:rFonts w:ascii="Times New Roman"/>
          <w:b w:val="false"/>
          <w:i w:val="false"/>
          <w:color w:val="000000"/>
          <w:sz w:val="28"/>
        </w:rPr>
        <w:t>
      5) кәрез толықтырғышы мен екі қисығы бар панельдер – құрастырып - желімдеу;</w:t>
      </w:r>
    </w:p>
    <w:p>
      <w:pPr>
        <w:spacing w:after="0"/>
        <w:ind w:left="0"/>
        <w:jc w:val="both"/>
      </w:pPr>
      <w:r>
        <w:rPr>
          <w:rFonts w:ascii="Times New Roman"/>
          <w:b w:val="false"/>
          <w:i w:val="false"/>
          <w:color w:val="000000"/>
          <w:sz w:val="28"/>
        </w:rPr>
        <w:t>
      6) кәрез толықтырғышы бар үш қабатты панельдер – құрастырып - желімдеу.</w:t>
      </w:r>
    </w:p>
    <w:bookmarkStart w:name="z619" w:id="593"/>
    <w:p>
      <w:pPr>
        <w:spacing w:after="0"/>
        <w:ind w:left="0"/>
        <w:jc w:val="left"/>
      </w:pPr>
      <w:r>
        <w:rPr>
          <w:rFonts w:ascii="Times New Roman"/>
          <w:b/>
          <w:i w:val="false"/>
          <w:color w:val="000000"/>
        </w:rPr>
        <w:t xml:space="preserve"> Параграф 4. Құрылымдарды құрастыры - желімдеуші, 5-разряд</w:t>
      </w:r>
    </w:p>
    <w:bookmarkEnd w:id="593"/>
    <w:bookmarkStart w:name="z620" w:id="594"/>
    <w:p>
      <w:pPr>
        <w:spacing w:after="0"/>
        <w:ind w:left="0"/>
        <w:jc w:val="both"/>
      </w:pPr>
      <w:r>
        <w:rPr>
          <w:rFonts w:ascii="Times New Roman"/>
          <w:b w:val="false"/>
          <w:i w:val="false"/>
          <w:color w:val="000000"/>
          <w:sz w:val="28"/>
        </w:rPr>
        <w:t>
      446. Жұмыс сипаттамасы:</w:t>
      </w:r>
    </w:p>
    <w:bookmarkEnd w:id="594"/>
    <w:p>
      <w:pPr>
        <w:spacing w:after="0"/>
        <w:ind w:left="0"/>
        <w:jc w:val="both"/>
      </w:pPr>
      <w:r>
        <w:rPr>
          <w:rFonts w:ascii="Times New Roman"/>
          <w:b w:val="false"/>
          <w:i w:val="false"/>
          <w:color w:val="000000"/>
          <w:sz w:val="28"/>
        </w:rPr>
        <w:t>
      ұшу аппараттарының күрделі құрылымдарын кейіннен пештерде, автоклавтар мен нығыздауыштарда термостаттау арқылы құрастырып - желімдеу;</w:t>
      </w:r>
    </w:p>
    <w:p>
      <w:pPr>
        <w:spacing w:after="0"/>
        <w:ind w:left="0"/>
        <w:jc w:val="both"/>
      </w:pPr>
      <w:r>
        <w:rPr>
          <w:rFonts w:ascii="Times New Roman"/>
          <w:b w:val="false"/>
          <w:i w:val="false"/>
          <w:color w:val="000000"/>
          <w:sz w:val="28"/>
        </w:rPr>
        <w:t>
      ұшу аппараттарының күрделі ірі көлемді құрылымдарды арнайы құрылғыларда кейіннен термостаттай отырып, құрастырып – желімдеу;</w:t>
      </w:r>
    </w:p>
    <w:p>
      <w:pPr>
        <w:spacing w:after="0"/>
        <w:ind w:left="0"/>
        <w:jc w:val="both"/>
      </w:pPr>
      <w:r>
        <w:rPr>
          <w:rFonts w:ascii="Times New Roman"/>
          <w:b w:val="false"/>
          <w:i w:val="false"/>
          <w:color w:val="000000"/>
          <w:sz w:val="28"/>
        </w:rPr>
        <w:t>
      авиациялық техниканың сынақ және бірегей үлгілерін құрастырып - желімдеу;</w:t>
      </w:r>
    </w:p>
    <w:p>
      <w:pPr>
        <w:spacing w:after="0"/>
        <w:ind w:left="0"/>
        <w:jc w:val="both"/>
      </w:pPr>
      <w:r>
        <w:rPr>
          <w:rFonts w:ascii="Times New Roman"/>
          <w:b w:val="false"/>
          <w:i w:val="false"/>
          <w:color w:val="000000"/>
          <w:sz w:val="28"/>
        </w:rPr>
        <w:t>
      кәрез блоктардың қос қисығының шығыңқы бөліктері мен кесіктерін жетілдіру;</w:t>
      </w:r>
    </w:p>
    <w:p>
      <w:pPr>
        <w:spacing w:after="0"/>
        <w:ind w:left="0"/>
        <w:jc w:val="both"/>
      </w:pPr>
      <w:r>
        <w:rPr>
          <w:rFonts w:ascii="Times New Roman"/>
          <w:b w:val="false"/>
          <w:i w:val="false"/>
          <w:color w:val="000000"/>
          <w:sz w:val="28"/>
        </w:rPr>
        <w:t>
      кәрез толықтырғышы бар құрылымдардағы базалық саңылауларды жоғары дәлдік сыныптамасы бойынша бөлу;</w:t>
      </w:r>
    </w:p>
    <w:p>
      <w:pPr>
        <w:spacing w:after="0"/>
        <w:ind w:left="0"/>
        <w:jc w:val="both"/>
      </w:pPr>
      <w:r>
        <w:rPr>
          <w:rFonts w:ascii="Times New Roman"/>
          <w:b w:val="false"/>
          <w:i w:val="false"/>
          <w:color w:val="000000"/>
          <w:sz w:val="28"/>
        </w:rPr>
        <w:t>
      қисығы үлкен күрделі ірі көлемді авиациялық техника бұйымдарын құрастырып – желімдеу;</w:t>
      </w:r>
    </w:p>
    <w:p>
      <w:pPr>
        <w:spacing w:after="0"/>
        <w:ind w:left="0"/>
        <w:jc w:val="both"/>
      </w:pPr>
      <w:r>
        <w:rPr>
          <w:rFonts w:ascii="Times New Roman"/>
          <w:b w:val="false"/>
          <w:i w:val="false"/>
          <w:color w:val="000000"/>
          <w:sz w:val="28"/>
        </w:rPr>
        <w:t>
      желім бұранда және желім болт қосылыстары бойынша сынақ жұмыстарын орындау.</w:t>
      </w:r>
    </w:p>
    <w:bookmarkStart w:name="z621" w:id="595"/>
    <w:p>
      <w:pPr>
        <w:spacing w:after="0"/>
        <w:ind w:left="0"/>
        <w:jc w:val="both"/>
      </w:pPr>
      <w:r>
        <w:rPr>
          <w:rFonts w:ascii="Times New Roman"/>
          <w:b w:val="false"/>
          <w:i w:val="false"/>
          <w:color w:val="000000"/>
          <w:sz w:val="28"/>
        </w:rPr>
        <w:t>
      447. Білуге тиіс:</w:t>
      </w:r>
    </w:p>
    <w:bookmarkEnd w:id="595"/>
    <w:p>
      <w:pPr>
        <w:spacing w:after="0"/>
        <w:ind w:left="0"/>
        <w:jc w:val="both"/>
      </w:pPr>
      <w:r>
        <w:rPr>
          <w:rFonts w:ascii="Times New Roman"/>
          <w:b w:val="false"/>
          <w:i w:val="false"/>
          <w:color w:val="000000"/>
          <w:sz w:val="28"/>
        </w:rPr>
        <w:t>
      бұйымдардың желімделетін құрылымдары жұмысының шарттары;</w:t>
      </w:r>
    </w:p>
    <w:p>
      <w:pPr>
        <w:spacing w:after="0"/>
        <w:ind w:left="0"/>
        <w:jc w:val="both"/>
      </w:pPr>
      <w:r>
        <w:rPr>
          <w:rFonts w:ascii="Times New Roman"/>
          <w:b w:val="false"/>
          <w:i w:val="false"/>
          <w:color w:val="000000"/>
          <w:sz w:val="28"/>
        </w:rPr>
        <w:t>
      авиациялық техниканың сынақ және бірегей, күрделі үлгілерін құрастырып - желімдеу технологиясының ерекшелігі;</w:t>
      </w:r>
    </w:p>
    <w:p>
      <w:pPr>
        <w:spacing w:after="0"/>
        <w:ind w:left="0"/>
        <w:jc w:val="both"/>
      </w:pPr>
      <w:r>
        <w:rPr>
          <w:rFonts w:ascii="Times New Roman"/>
          <w:b w:val="false"/>
          <w:i w:val="false"/>
          <w:color w:val="000000"/>
          <w:sz w:val="28"/>
        </w:rPr>
        <w:t>
      кәрез блоктардың контурын жетілдіру тәсілдері;</w:t>
      </w:r>
    </w:p>
    <w:p>
      <w:pPr>
        <w:spacing w:after="0"/>
        <w:ind w:left="0"/>
        <w:jc w:val="both"/>
      </w:pPr>
      <w:r>
        <w:rPr>
          <w:rFonts w:ascii="Times New Roman"/>
          <w:b w:val="false"/>
          <w:i w:val="false"/>
          <w:color w:val="000000"/>
          <w:sz w:val="28"/>
        </w:rPr>
        <w:t>
      қызмет көрсетілетін жабдықтарды пайдалану, баптау ережесі және оның жұмысының тиімді режимін таңдау;</w:t>
      </w:r>
    </w:p>
    <w:p>
      <w:pPr>
        <w:spacing w:after="0"/>
        <w:ind w:left="0"/>
        <w:jc w:val="both"/>
      </w:pPr>
      <w:r>
        <w:rPr>
          <w:rFonts w:ascii="Times New Roman"/>
          <w:b w:val="false"/>
          <w:i w:val="false"/>
          <w:color w:val="000000"/>
          <w:sz w:val="28"/>
        </w:rPr>
        <w:t>
      шектеулер мен қондырмалар жүйесі, бетті өңдеу өлшемдері туралы негізгі мәліметтер.</w:t>
      </w:r>
    </w:p>
    <w:bookmarkStart w:name="z622" w:id="596"/>
    <w:p>
      <w:pPr>
        <w:spacing w:after="0"/>
        <w:ind w:left="0"/>
        <w:jc w:val="both"/>
      </w:pPr>
      <w:r>
        <w:rPr>
          <w:rFonts w:ascii="Times New Roman"/>
          <w:b w:val="false"/>
          <w:i w:val="false"/>
          <w:color w:val="000000"/>
          <w:sz w:val="28"/>
        </w:rPr>
        <w:t>
      448. Жұмыс үлгілері:</w:t>
      </w:r>
    </w:p>
    <w:bookmarkEnd w:id="596"/>
    <w:p>
      <w:pPr>
        <w:spacing w:after="0"/>
        <w:ind w:left="0"/>
        <w:jc w:val="both"/>
      </w:pPr>
      <w:r>
        <w:rPr>
          <w:rFonts w:ascii="Times New Roman"/>
          <w:b w:val="false"/>
          <w:i w:val="false"/>
          <w:color w:val="000000"/>
          <w:sz w:val="28"/>
        </w:rPr>
        <w:t>
      1) көтергіш бұранда қалақтарының лонжерондары – лонжерон бастарын алдыңғы жиектерге арнайы құрылғыларда жабыстыру;</w:t>
      </w:r>
    </w:p>
    <w:p>
      <w:pPr>
        <w:spacing w:after="0"/>
        <w:ind w:left="0"/>
        <w:jc w:val="both"/>
      </w:pPr>
      <w:r>
        <w:rPr>
          <w:rFonts w:ascii="Times New Roman"/>
          <w:b w:val="false"/>
          <w:i w:val="false"/>
          <w:color w:val="000000"/>
          <w:sz w:val="28"/>
        </w:rPr>
        <w:t>
      2) көтергіш бұранданың қалақтары – лонжеронның артқы қабырғаларына артқы бөліктерді желімдеу;</w:t>
      </w:r>
    </w:p>
    <w:p>
      <w:pPr>
        <w:spacing w:after="0"/>
        <w:ind w:left="0"/>
        <w:jc w:val="both"/>
      </w:pPr>
      <w:r>
        <w:rPr>
          <w:rFonts w:ascii="Times New Roman"/>
          <w:b w:val="false"/>
          <w:i w:val="false"/>
          <w:color w:val="000000"/>
          <w:sz w:val="28"/>
        </w:rPr>
        <w:t>
      3) рульдің бөліктері, қақпақтар, тежегіш қалқандар, элерондары, тұрақтандырғыштары, кәрез толықтырғышы бар киль – құрастырып - желімдеу.</w:t>
      </w:r>
    </w:p>
    <w:bookmarkStart w:name="z623" w:id="597"/>
    <w:p>
      <w:pPr>
        <w:spacing w:after="0"/>
        <w:ind w:left="0"/>
        <w:jc w:val="left"/>
      </w:pPr>
      <w:r>
        <w:rPr>
          <w:rFonts w:ascii="Times New Roman"/>
          <w:b/>
          <w:i w:val="false"/>
          <w:color w:val="000000"/>
        </w:rPr>
        <w:t xml:space="preserve"> 1. Құрастырып-тойтарушы</w:t>
      </w:r>
      <w:r>
        <w:br/>
      </w:r>
      <w:r>
        <w:rPr>
          <w:rFonts w:ascii="Times New Roman"/>
          <w:b/>
          <w:i w:val="false"/>
          <w:color w:val="000000"/>
        </w:rPr>
        <w:t>Параграф 1. Құрастырып- тойтарушы, 2-разряд</w:t>
      </w:r>
    </w:p>
    <w:bookmarkEnd w:id="597"/>
    <w:bookmarkStart w:name="z625" w:id="598"/>
    <w:p>
      <w:pPr>
        <w:spacing w:after="0"/>
        <w:ind w:left="0"/>
        <w:jc w:val="both"/>
      </w:pPr>
      <w:r>
        <w:rPr>
          <w:rFonts w:ascii="Times New Roman"/>
          <w:b w:val="false"/>
          <w:i w:val="false"/>
          <w:color w:val="000000"/>
          <w:sz w:val="28"/>
        </w:rPr>
        <w:t>
      449. Жұмыс сипаттамасы:</w:t>
      </w:r>
    </w:p>
    <w:bookmarkEnd w:id="598"/>
    <w:p>
      <w:pPr>
        <w:spacing w:after="0"/>
        <w:ind w:left="0"/>
        <w:jc w:val="both"/>
      </w:pPr>
      <w:r>
        <w:rPr>
          <w:rFonts w:ascii="Times New Roman"/>
          <w:b w:val="false"/>
          <w:i w:val="false"/>
          <w:color w:val="000000"/>
          <w:sz w:val="28"/>
        </w:rPr>
        <w:t>
      авиациялық техниканың күрделі емес бөлшектерінің орны бойынша жетілдіре отырып, құрылғыларда құрастыру.</w:t>
      </w:r>
    </w:p>
    <w:p>
      <w:pPr>
        <w:spacing w:after="0"/>
        <w:ind w:left="0"/>
        <w:jc w:val="both"/>
      </w:pPr>
      <w:r>
        <w:rPr>
          <w:rFonts w:ascii="Times New Roman"/>
          <w:b w:val="false"/>
          <w:i w:val="false"/>
          <w:color w:val="000000"/>
          <w:sz w:val="28"/>
        </w:rPr>
        <w:t>
      авиациялық агрегаттарды стапельді құрастыру кезінде; қаптаманың жабық бетін, қос қабат қаптамамен қапталған агрегаттарды саңылау арқылы, құбыр тәрізді агрегаттарды тойтару кезінде тірек жұмыстарын орындау.</w:t>
      </w:r>
    </w:p>
    <w:p>
      <w:pPr>
        <w:spacing w:after="0"/>
        <w:ind w:left="0"/>
        <w:jc w:val="both"/>
      </w:pPr>
      <w:r>
        <w:rPr>
          <w:rFonts w:ascii="Times New Roman"/>
          <w:b w:val="false"/>
          <w:i w:val="false"/>
          <w:color w:val="000000"/>
          <w:sz w:val="28"/>
        </w:rPr>
        <w:t>
      тілу, аралау, бұрғылау, ұңғылау және алюминий балқымалардан жасалған тойтармамен бекіту операцияларын орындау.</w:t>
      </w:r>
    </w:p>
    <w:p>
      <w:pPr>
        <w:spacing w:after="0"/>
        <w:ind w:left="0"/>
        <w:jc w:val="both"/>
      </w:pPr>
      <w:r>
        <w:rPr>
          <w:rFonts w:ascii="Times New Roman"/>
          <w:b w:val="false"/>
          <w:i w:val="false"/>
          <w:color w:val="000000"/>
          <w:sz w:val="28"/>
        </w:rPr>
        <w:t>
      авиациялық бөлшектерді құрастыру саңылаулары, бұрыш өлшеуіш, шаблон, сызғыш бойынша құрылғыларда белгіленген бөлшектерді тегіс қадалықпен, кепелермен, қысқыштармен, бақылау тойтармаларымен және басқа да фиксаторлармен бекіте отырып, орнату.</w:t>
      </w:r>
    </w:p>
    <w:p>
      <w:pPr>
        <w:spacing w:after="0"/>
        <w:ind w:left="0"/>
        <w:jc w:val="both"/>
      </w:pPr>
      <w:r>
        <w:rPr>
          <w:rFonts w:ascii="Times New Roman"/>
          <w:b w:val="false"/>
          <w:i w:val="false"/>
          <w:color w:val="000000"/>
          <w:sz w:val="28"/>
        </w:rPr>
        <w:t>
      тегіс панельдің қол жетімділігі оңай жерлерін бекіту процессін бапталған бұрғылау - бекіту автоматтары мен автоматты және жартылай автоматты қызмет ететін (оның ішінде бағдарламалармен басқарылатын) нығыздауыштарда басқару пульті арқылы жүргізу.</w:t>
      </w:r>
    </w:p>
    <w:p>
      <w:pPr>
        <w:spacing w:after="0"/>
        <w:ind w:left="0"/>
        <w:jc w:val="both"/>
      </w:pPr>
      <w:r>
        <w:rPr>
          <w:rFonts w:ascii="Times New Roman"/>
          <w:b w:val="false"/>
          <w:i w:val="false"/>
          <w:color w:val="000000"/>
          <w:sz w:val="28"/>
        </w:rPr>
        <w:t>
      өңдеуден кейін авиациялық тораптардың бөлшектерін орнату және алу.</w:t>
      </w:r>
    </w:p>
    <w:p>
      <w:pPr>
        <w:spacing w:after="0"/>
        <w:ind w:left="0"/>
        <w:jc w:val="both"/>
      </w:pPr>
      <w:r>
        <w:rPr>
          <w:rFonts w:ascii="Times New Roman"/>
          <w:b w:val="false"/>
          <w:i w:val="false"/>
          <w:color w:val="000000"/>
          <w:sz w:val="28"/>
        </w:rPr>
        <w:t>
      қызмет көрсетілетін жабдық жүйесінің жұмысын бақылау.</w:t>
      </w:r>
    </w:p>
    <w:p>
      <w:pPr>
        <w:spacing w:after="0"/>
        <w:ind w:left="0"/>
        <w:jc w:val="both"/>
      </w:pPr>
      <w:r>
        <w:rPr>
          <w:rFonts w:ascii="Times New Roman"/>
          <w:b w:val="false"/>
          <w:i w:val="false"/>
          <w:color w:val="000000"/>
          <w:sz w:val="28"/>
        </w:rPr>
        <w:t>
      бөлшектердің құрастыру құрылғыларында орналасу дұрыстығын сызбалар мен эталондар бойынша тексеру.</w:t>
      </w:r>
    </w:p>
    <w:p>
      <w:pPr>
        <w:spacing w:after="0"/>
        <w:ind w:left="0"/>
        <w:jc w:val="both"/>
      </w:pPr>
      <w:r>
        <w:rPr>
          <w:rFonts w:ascii="Times New Roman"/>
          <w:b w:val="false"/>
          <w:i w:val="false"/>
          <w:color w:val="000000"/>
          <w:sz w:val="28"/>
        </w:rPr>
        <w:t>
      бастапқы материалдарды (парақтарын кескіндерін, дайындамаларды) көзбен шолып тексеру.</w:t>
      </w:r>
    </w:p>
    <w:bookmarkStart w:name="z626" w:id="599"/>
    <w:p>
      <w:pPr>
        <w:spacing w:after="0"/>
        <w:ind w:left="0"/>
        <w:jc w:val="both"/>
      </w:pPr>
      <w:r>
        <w:rPr>
          <w:rFonts w:ascii="Times New Roman"/>
          <w:b w:val="false"/>
          <w:i w:val="false"/>
          <w:color w:val="000000"/>
          <w:sz w:val="28"/>
        </w:rPr>
        <w:t>
      450. Білуге тиіс:</w:t>
      </w:r>
    </w:p>
    <w:bookmarkEnd w:id="599"/>
    <w:p>
      <w:pPr>
        <w:spacing w:after="0"/>
        <w:ind w:left="0"/>
        <w:jc w:val="both"/>
      </w:pPr>
      <w:r>
        <w:rPr>
          <w:rFonts w:ascii="Times New Roman"/>
          <w:b w:val="false"/>
          <w:i w:val="false"/>
          <w:color w:val="000000"/>
          <w:sz w:val="28"/>
        </w:rPr>
        <w:t>
      авиациялық тораптарды құрастыру технологиялық процессі;</w:t>
      </w:r>
    </w:p>
    <w:p>
      <w:pPr>
        <w:spacing w:after="0"/>
        <w:ind w:left="0"/>
        <w:jc w:val="both"/>
      </w:pPr>
      <w:r>
        <w:rPr>
          <w:rFonts w:ascii="Times New Roman"/>
          <w:b w:val="false"/>
          <w:i w:val="false"/>
          <w:color w:val="000000"/>
          <w:sz w:val="28"/>
        </w:rPr>
        <w:t>
      тораптық құрастыру сызбаларын оқу ережесі;</w:t>
      </w:r>
    </w:p>
    <w:p>
      <w:pPr>
        <w:spacing w:after="0"/>
        <w:ind w:left="0"/>
        <w:jc w:val="both"/>
      </w:pPr>
      <w:r>
        <w:rPr>
          <w:rFonts w:ascii="Times New Roman"/>
          <w:b w:val="false"/>
          <w:i w:val="false"/>
          <w:color w:val="000000"/>
          <w:sz w:val="28"/>
        </w:rPr>
        <w:t>
      тікелей және кейін бекіту әдістері технологиясы;</w:t>
      </w:r>
    </w:p>
    <w:p>
      <w:pPr>
        <w:spacing w:after="0"/>
        <w:ind w:left="0"/>
        <w:jc w:val="both"/>
      </w:pPr>
      <w:r>
        <w:rPr>
          <w:rFonts w:ascii="Times New Roman"/>
          <w:b w:val="false"/>
          <w:i w:val="false"/>
          <w:color w:val="000000"/>
          <w:sz w:val="28"/>
        </w:rPr>
        <w:t>
      құрастыру мен бекітудің жұмыс тәсілдерін орындаудың тиімді жүйелілігі;</w:t>
      </w:r>
    </w:p>
    <w:p>
      <w:pPr>
        <w:spacing w:after="0"/>
        <w:ind w:left="0"/>
        <w:jc w:val="both"/>
      </w:pPr>
      <w:r>
        <w:rPr>
          <w:rFonts w:ascii="Times New Roman"/>
          <w:b w:val="false"/>
          <w:i w:val="false"/>
          <w:color w:val="000000"/>
          <w:sz w:val="28"/>
        </w:rPr>
        <w:t>
      тораптық қосылыстарды бекітудің және тегіс қаптама орнатудың технологиялық шарттары;</w:t>
      </w:r>
    </w:p>
    <w:p>
      <w:pPr>
        <w:spacing w:after="0"/>
        <w:ind w:left="0"/>
        <w:jc w:val="both"/>
      </w:pPr>
      <w:r>
        <w:rPr>
          <w:rFonts w:ascii="Times New Roman"/>
          <w:b w:val="false"/>
          <w:i w:val="false"/>
          <w:color w:val="000000"/>
          <w:sz w:val="28"/>
        </w:rPr>
        <w:t>
      бекіту диаметріне сәйкес бұрғылау диаметрін таңдау ережесі;</w:t>
      </w:r>
    </w:p>
    <w:p>
      <w:pPr>
        <w:spacing w:after="0"/>
        <w:ind w:left="0"/>
        <w:jc w:val="both"/>
      </w:pPr>
      <w:r>
        <w:rPr>
          <w:rFonts w:ascii="Times New Roman"/>
          <w:b w:val="false"/>
          <w:i w:val="false"/>
          <w:color w:val="000000"/>
          <w:sz w:val="28"/>
        </w:rPr>
        <w:t>
      алюминий және магнит балқымаларының негізгі қасиеттері мен таңбалану;</w:t>
      </w:r>
    </w:p>
    <w:p>
      <w:pPr>
        <w:spacing w:after="0"/>
        <w:ind w:left="0"/>
        <w:jc w:val="both"/>
      </w:pPr>
      <w:r>
        <w:rPr>
          <w:rFonts w:ascii="Times New Roman"/>
          <w:b w:val="false"/>
          <w:i w:val="false"/>
          <w:color w:val="000000"/>
          <w:sz w:val="28"/>
        </w:rPr>
        <w:t>
      қолданылатын материалдардағы коррозияның пайда болу себептері мен жою жолдары, антикоррозиялық қабаттардың негізгі түрлері;</w:t>
      </w:r>
    </w:p>
    <w:p>
      <w:pPr>
        <w:spacing w:after="0"/>
        <w:ind w:left="0"/>
        <w:jc w:val="both"/>
      </w:pPr>
      <w:r>
        <w:rPr>
          <w:rFonts w:ascii="Times New Roman"/>
          <w:b w:val="false"/>
          <w:i w:val="false"/>
          <w:color w:val="000000"/>
          <w:sz w:val="28"/>
        </w:rPr>
        <w:t>
      алюминий балқымаларының мақсаты мен термоөңдеу түрлері;</w:t>
      </w:r>
    </w:p>
    <w:p>
      <w:pPr>
        <w:spacing w:after="0"/>
        <w:ind w:left="0"/>
        <w:jc w:val="both"/>
      </w:pPr>
      <w:r>
        <w:rPr>
          <w:rFonts w:ascii="Times New Roman"/>
          <w:b w:val="false"/>
          <w:i w:val="false"/>
          <w:color w:val="000000"/>
          <w:sz w:val="28"/>
        </w:rPr>
        <w:t>
      қолданылатын жұмыс және өлшеу құралдарының мақсаты мен құрылысы;</w:t>
      </w:r>
    </w:p>
    <w:p>
      <w:pPr>
        <w:spacing w:after="0"/>
        <w:ind w:left="0"/>
        <w:jc w:val="both"/>
      </w:pPr>
      <w:r>
        <w:rPr>
          <w:rFonts w:ascii="Times New Roman"/>
          <w:b w:val="false"/>
          <w:i w:val="false"/>
          <w:color w:val="000000"/>
          <w:sz w:val="28"/>
        </w:rPr>
        <w:t>
      қолданылатын жабдықтың жұмыс қағидаты және қызмет көрсету ережесі;</w:t>
      </w:r>
    </w:p>
    <w:p>
      <w:pPr>
        <w:spacing w:after="0"/>
        <w:ind w:left="0"/>
        <w:jc w:val="both"/>
      </w:pPr>
      <w:r>
        <w:rPr>
          <w:rFonts w:ascii="Times New Roman"/>
          <w:b w:val="false"/>
          <w:i w:val="false"/>
          <w:color w:val="000000"/>
          <w:sz w:val="28"/>
        </w:rPr>
        <w:t>
      жұмыс орнында қолданылатын шартты сигнализация;</w:t>
      </w:r>
    </w:p>
    <w:p>
      <w:pPr>
        <w:spacing w:after="0"/>
        <w:ind w:left="0"/>
        <w:jc w:val="both"/>
      </w:pPr>
      <w:r>
        <w:rPr>
          <w:rFonts w:ascii="Times New Roman"/>
          <w:b w:val="false"/>
          <w:i w:val="false"/>
          <w:color w:val="000000"/>
          <w:sz w:val="28"/>
        </w:rPr>
        <w:t>
      технологиялық жабдықтарды басқару панельдеріндегі шартты белгілердің мақсаты;</w:t>
      </w:r>
    </w:p>
    <w:p>
      <w:pPr>
        <w:spacing w:after="0"/>
        <w:ind w:left="0"/>
        <w:jc w:val="both"/>
      </w:pPr>
      <w:r>
        <w:rPr>
          <w:rFonts w:ascii="Times New Roman"/>
          <w:b w:val="false"/>
          <w:i w:val="false"/>
          <w:color w:val="000000"/>
          <w:sz w:val="28"/>
        </w:rPr>
        <w:t>
      перфотаспаны есептеу құрылғысына орнату ережесі;</w:t>
      </w:r>
    </w:p>
    <w:p>
      <w:pPr>
        <w:spacing w:after="0"/>
        <w:ind w:left="0"/>
        <w:jc w:val="both"/>
      </w:pPr>
      <w:r>
        <w:rPr>
          <w:rFonts w:ascii="Times New Roman"/>
          <w:b w:val="false"/>
          <w:i w:val="false"/>
          <w:color w:val="000000"/>
          <w:sz w:val="28"/>
        </w:rPr>
        <w:t>
      шектеулер мен қондырмалар жүйесі туралы негізгі мәліметтер;</w:t>
      </w:r>
    </w:p>
    <w:p>
      <w:pPr>
        <w:spacing w:after="0"/>
        <w:ind w:left="0"/>
        <w:jc w:val="both"/>
      </w:pPr>
      <w:r>
        <w:rPr>
          <w:rFonts w:ascii="Times New Roman"/>
          <w:b w:val="false"/>
          <w:i w:val="false"/>
          <w:color w:val="000000"/>
          <w:sz w:val="28"/>
        </w:rPr>
        <w:t>
      құрастырылатын тораптар мен агрегаттардың құрылысы мен мақсаты.</w:t>
      </w:r>
    </w:p>
    <w:bookmarkStart w:name="z627" w:id="600"/>
    <w:p>
      <w:pPr>
        <w:spacing w:after="0"/>
        <w:ind w:left="0"/>
        <w:jc w:val="both"/>
      </w:pPr>
      <w:r>
        <w:rPr>
          <w:rFonts w:ascii="Times New Roman"/>
          <w:b w:val="false"/>
          <w:i w:val="false"/>
          <w:color w:val="000000"/>
          <w:sz w:val="28"/>
        </w:rPr>
        <w:t>
      451. Жұмыс үлгілері:</w:t>
      </w:r>
    </w:p>
    <w:bookmarkEnd w:id="600"/>
    <w:p>
      <w:pPr>
        <w:spacing w:after="0"/>
        <w:ind w:left="0"/>
        <w:jc w:val="both"/>
      </w:pPr>
      <w:r>
        <w:rPr>
          <w:rFonts w:ascii="Times New Roman"/>
          <w:b w:val="false"/>
          <w:i w:val="false"/>
          <w:color w:val="000000"/>
          <w:sz w:val="28"/>
        </w:rPr>
        <w:t>
      1) арқалықтар, бимстер, есіктер, люктердің қақпақтары мен таспасы, мембраналар, қатты бактардың ернеушелері, ілмектер, аралықтар, тұтқалар, рамалар, отырғыштар, люктердің таспасы, стрингерлер, шпангоуттер – құрылғыларды сызбалар мен саңылаулар бойынша құрастыру;</w:t>
      </w:r>
    </w:p>
    <w:p>
      <w:pPr>
        <w:spacing w:after="0"/>
        <w:ind w:left="0"/>
        <w:jc w:val="both"/>
      </w:pPr>
      <w:r>
        <w:rPr>
          <w:rFonts w:ascii="Times New Roman"/>
          <w:b w:val="false"/>
          <w:i w:val="false"/>
          <w:color w:val="000000"/>
          <w:sz w:val="28"/>
        </w:rPr>
        <w:t>
      2) шағын люктердің қақпақтары – жөндеу кезінде бекіту және түзету;</w:t>
      </w:r>
    </w:p>
    <w:p>
      <w:pPr>
        <w:spacing w:after="0"/>
        <w:ind w:left="0"/>
        <w:jc w:val="both"/>
      </w:pPr>
      <w:r>
        <w:rPr>
          <w:rFonts w:ascii="Times New Roman"/>
          <w:b w:val="false"/>
          <w:i w:val="false"/>
          <w:color w:val="000000"/>
          <w:sz w:val="28"/>
        </w:rPr>
        <w:t>
      3) алюминий балқымаларынан жасалған авиациялық агрегаттарды қаптау – жөндеуге дайындау және жөндеу кезінде бекіту (көмекшілік жұмыс);</w:t>
      </w:r>
    </w:p>
    <w:p>
      <w:pPr>
        <w:spacing w:after="0"/>
        <w:ind w:left="0"/>
        <w:jc w:val="both"/>
      </w:pPr>
      <w:r>
        <w:rPr>
          <w:rFonts w:ascii="Times New Roman"/>
          <w:b w:val="false"/>
          <w:i w:val="false"/>
          <w:color w:val="000000"/>
          <w:sz w:val="28"/>
        </w:rPr>
        <w:t>
      4) авиациялық агрегаттарды қаптау – жөндеу жапсырмаларын орнату.</w:t>
      </w:r>
    </w:p>
    <w:bookmarkStart w:name="z628" w:id="601"/>
    <w:p>
      <w:pPr>
        <w:spacing w:after="0"/>
        <w:ind w:left="0"/>
        <w:jc w:val="left"/>
      </w:pPr>
      <w:r>
        <w:rPr>
          <w:rFonts w:ascii="Times New Roman"/>
          <w:b/>
          <w:i w:val="false"/>
          <w:color w:val="000000"/>
        </w:rPr>
        <w:t xml:space="preserve"> Параграф 2. Құрастырып- тойтарушы, 3-разряд</w:t>
      </w:r>
    </w:p>
    <w:bookmarkEnd w:id="601"/>
    <w:bookmarkStart w:name="z629" w:id="602"/>
    <w:p>
      <w:pPr>
        <w:spacing w:after="0"/>
        <w:ind w:left="0"/>
        <w:jc w:val="both"/>
      </w:pPr>
      <w:r>
        <w:rPr>
          <w:rFonts w:ascii="Times New Roman"/>
          <w:b w:val="false"/>
          <w:i w:val="false"/>
          <w:color w:val="000000"/>
          <w:sz w:val="28"/>
        </w:rPr>
        <w:t>
      452. Жұмыс сипаттамасы:</w:t>
      </w:r>
    </w:p>
    <w:bookmarkEnd w:id="602"/>
    <w:p>
      <w:pPr>
        <w:spacing w:after="0"/>
        <w:ind w:left="0"/>
        <w:jc w:val="both"/>
      </w:pPr>
      <w:r>
        <w:rPr>
          <w:rFonts w:ascii="Times New Roman"/>
          <w:b w:val="false"/>
          <w:i w:val="false"/>
          <w:color w:val="000000"/>
          <w:sz w:val="28"/>
        </w:rPr>
        <w:t>
      күрделілігі орташа тораптың қосылыстарды стапельде және стапельдерден тыс құрастыру және тойтармалардың барлық түрімен және барлық тәсілдерімен бекіту;</w:t>
      </w:r>
    </w:p>
    <w:p>
      <w:pPr>
        <w:spacing w:after="0"/>
        <w:ind w:left="0"/>
        <w:jc w:val="both"/>
      </w:pPr>
      <w:r>
        <w:rPr>
          <w:rFonts w:ascii="Times New Roman"/>
          <w:b w:val="false"/>
          <w:i w:val="false"/>
          <w:color w:val="000000"/>
          <w:sz w:val="28"/>
        </w:rPr>
        <w:t>
      күрделілігі орташа беті қисық авиациялық тораптар мен қосылыстарды қиыстыру, белгілеу, бұрғылау, ұңғылау және бекіту;</w:t>
      </w:r>
    </w:p>
    <w:p>
      <w:pPr>
        <w:spacing w:after="0"/>
        <w:ind w:left="0"/>
        <w:jc w:val="both"/>
      </w:pPr>
      <w:r>
        <w:rPr>
          <w:rFonts w:ascii="Times New Roman"/>
          <w:b w:val="false"/>
          <w:i w:val="false"/>
          <w:color w:val="000000"/>
          <w:sz w:val="28"/>
        </w:rPr>
        <w:t>
      бөлшектерді герметикалық бекітуге дайындау (тазалау, майсыздандыру, герметикалық қосылыстар жіктеріне тығыздатқыштарды жапсыру);</w:t>
      </w:r>
    </w:p>
    <w:p>
      <w:pPr>
        <w:spacing w:after="0"/>
        <w:ind w:left="0"/>
        <w:jc w:val="both"/>
      </w:pPr>
      <w:r>
        <w:rPr>
          <w:rFonts w:ascii="Times New Roman"/>
          <w:b w:val="false"/>
          <w:i w:val="false"/>
          <w:color w:val="000000"/>
          <w:sz w:val="28"/>
        </w:rPr>
        <w:t>
      тегістеуші құрылғыларды жапсыру;</w:t>
      </w:r>
    </w:p>
    <w:p>
      <w:pPr>
        <w:spacing w:after="0"/>
        <w:ind w:left="0"/>
        <w:jc w:val="both"/>
      </w:pPr>
      <w:r>
        <w:rPr>
          <w:rFonts w:ascii="Times New Roman"/>
          <w:b w:val="false"/>
          <w:i w:val="false"/>
          <w:color w:val="000000"/>
          <w:sz w:val="28"/>
        </w:rPr>
        <w:t>
      пневмоқұралдарды, фиксаторларды, тура және кері бекітуге арналған қолдағыштарды, қысқыштар мен тартпаларды, слесарлық құралдарды пайдалана отырып, қуатты емес авиациялық құрылымдарды жөндеу;</w:t>
      </w:r>
    </w:p>
    <w:p>
      <w:pPr>
        <w:spacing w:after="0"/>
        <w:ind w:left="0"/>
        <w:jc w:val="both"/>
      </w:pPr>
      <w:r>
        <w:rPr>
          <w:rFonts w:ascii="Times New Roman"/>
          <w:b w:val="false"/>
          <w:i w:val="false"/>
          <w:color w:val="000000"/>
          <w:sz w:val="28"/>
        </w:rPr>
        <w:t>
      бекітілген қосылыстарды жөндеуге қажетті жапсырмаларды жасау; авиациялық бұйымдардың тегіс панельдері мен тораптарын қол жетімділігі қиын жерлерін бұрғылау - бекіту автоматтарында, бағдарламамен басқарылатын автомат және жартылай автомат нығыздауыштарда бекіту процессін пультпен басқару;</w:t>
      </w:r>
    </w:p>
    <w:p>
      <w:pPr>
        <w:spacing w:after="0"/>
        <w:ind w:left="0"/>
        <w:jc w:val="both"/>
      </w:pPr>
      <w:r>
        <w:rPr>
          <w:rFonts w:ascii="Times New Roman"/>
          <w:b w:val="false"/>
          <w:i w:val="false"/>
          <w:color w:val="000000"/>
          <w:sz w:val="28"/>
        </w:rPr>
        <w:t>
      бағдарлама тасымалдағыштағы бағдарламаның басына орнату;</w:t>
      </w:r>
    </w:p>
    <w:p>
      <w:pPr>
        <w:spacing w:after="0"/>
        <w:ind w:left="0"/>
        <w:jc w:val="both"/>
      </w:pPr>
      <w:r>
        <w:rPr>
          <w:rFonts w:ascii="Times New Roman"/>
          <w:b w:val="false"/>
          <w:i w:val="false"/>
          <w:color w:val="000000"/>
          <w:sz w:val="28"/>
        </w:rPr>
        <w:t>
      саңылау осьтері мен ұңғыланған ұяшық тереңдігінің перпендикулярлығын қарапайым өлшеу құралын пайдалана отырып, бақылау;</w:t>
      </w:r>
    </w:p>
    <w:p>
      <w:pPr>
        <w:spacing w:after="0"/>
        <w:ind w:left="0"/>
        <w:jc w:val="both"/>
      </w:pPr>
      <w:r>
        <w:rPr>
          <w:rFonts w:ascii="Times New Roman"/>
          <w:b w:val="false"/>
          <w:i w:val="false"/>
          <w:color w:val="000000"/>
          <w:sz w:val="28"/>
        </w:rPr>
        <w:t>
      қызмет көрсетілетін жабдықтың жекелеген қарапайым және күрделілігі орташа тораптары мен механизмдерін жұмыс барысында баптау.</w:t>
      </w:r>
    </w:p>
    <w:bookmarkStart w:name="z630" w:id="603"/>
    <w:p>
      <w:pPr>
        <w:spacing w:after="0"/>
        <w:ind w:left="0"/>
        <w:jc w:val="both"/>
      </w:pPr>
      <w:r>
        <w:rPr>
          <w:rFonts w:ascii="Times New Roman"/>
          <w:b w:val="false"/>
          <w:i w:val="false"/>
          <w:color w:val="000000"/>
          <w:sz w:val="28"/>
        </w:rPr>
        <w:t>
      453. Білуге тиіс:</w:t>
      </w:r>
    </w:p>
    <w:bookmarkEnd w:id="603"/>
    <w:p>
      <w:pPr>
        <w:spacing w:after="0"/>
        <w:ind w:left="0"/>
        <w:jc w:val="both"/>
      </w:pPr>
      <w:r>
        <w:rPr>
          <w:rFonts w:ascii="Times New Roman"/>
          <w:b w:val="false"/>
          <w:i w:val="false"/>
          <w:color w:val="000000"/>
          <w:sz w:val="28"/>
        </w:rPr>
        <w:t>
      тойтарылған қосылыстардың түрлері және оларды орындау тәсілдері;</w:t>
      </w:r>
    </w:p>
    <w:p>
      <w:pPr>
        <w:spacing w:after="0"/>
        <w:ind w:left="0"/>
        <w:jc w:val="both"/>
      </w:pPr>
      <w:r>
        <w:rPr>
          <w:rFonts w:ascii="Times New Roman"/>
          <w:b w:val="false"/>
          <w:i w:val="false"/>
          <w:color w:val="000000"/>
          <w:sz w:val="28"/>
        </w:rPr>
        <w:t>
      тойтарылатын бөлшектерге байланысты тойтарманың типін, диаметрін және ұзындығының ережесі;</w:t>
      </w:r>
    </w:p>
    <w:p>
      <w:pPr>
        <w:spacing w:after="0"/>
        <w:ind w:left="0"/>
        <w:jc w:val="both"/>
      </w:pPr>
      <w:r>
        <w:rPr>
          <w:rFonts w:ascii="Times New Roman"/>
          <w:b w:val="false"/>
          <w:i w:val="false"/>
          <w:color w:val="000000"/>
          <w:sz w:val="28"/>
        </w:rPr>
        <w:t>
      авиациялық тораптар мен бұйымдарды герметикалық тойтару және құрастыру процессі;</w:t>
      </w:r>
    </w:p>
    <w:p>
      <w:pPr>
        <w:spacing w:after="0"/>
        <w:ind w:left="0"/>
        <w:jc w:val="both"/>
      </w:pPr>
      <w:r>
        <w:rPr>
          <w:rFonts w:ascii="Times New Roman"/>
          <w:b w:val="false"/>
          <w:i w:val="false"/>
          <w:color w:val="000000"/>
          <w:sz w:val="28"/>
        </w:rPr>
        <w:t>
      герметикалық нығыздатқыштарды салудың техникалық шарттары;</w:t>
      </w:r>
    </w:p>
    <w:p>
      <w:pPr>
        <w:spacing w:after="0"/>
        <w:ind w:left="0"/>
        <w:jc w:val="both"/>
      </w:pPr>
      <w:r>
        <w:rPr>
          <w:rFonts w:ascii="Times New Roman"/>
          <w:b w:val="false"/>
          <w:i w:val="false"/>
          <w:color w:val="000000"/>
          <w:sz w:val="28"/>
        </w:rPr>
        <w:t>
      күрделілігі орташа авиациялық тораптарды жөндеу технологиясы;</w:t>
      </w:r>
    </w:p>
    <w:p>
      <w:pPr>
        <w:spacing w:after="0"/>
        <w:ind w:left="0"/>
        <w:jc w:val="both"/>
      </w:pPr>
      <w:r>
        <w:rPr>
          <w:rFonts w:ascii="Times New Roman"/>
          <w:b w:val="false"/>
          <w:i w:val="false"/>
          <w:color w:val="000000"/>
          <w:sz w:val="28"/>
        </w:rPr>
        <w:t>
      тойтару кезінде қолданылатын авиациялық материалдардың негізгі қасиеттері;</w:t>
      </w:r>
    </w:p>
    <w:p>
      <w:pPr>
        <w:spacing w:after="0"/>
        <w:ind w:left="0"/>
        <w:jc w:val="both"/>
      </w:pPr>
      <w:r>
        <w:rPr>
          <w:rFonts w:ascii="Times New Roman"/>
          <w:b w:val="false"/>
          <w:i w:val="false"/>
          <w:color w:val="000000"/>
          <w:sz w:val="28"/>
        </w:rPr>
        <w:t>
      қызмет көрсетілетін жабдықтардың күрделілігі орташа жекелеген тораптарының, оның ішінде бағдарламамен басқарылатын тораптардың құрылысы, олардың жұмыс істеу ерекшелігі;</w:t>
      </w:r>
    </w:p>
    <w:p>
      <w:pPr>
        <w:spacing w:after="0"/>
        <w:ind w:left="0"/>
        <w:jc w:val="both"/>
      </w:pPr>
      <w:r>
        <w:rPr>
          <w:rFonts w:ascii="Times New Roman"/>
          <w:b w:val="false"/>
          <w:i w:val="false"/>
          <w:color w:val="000000"/>
          <w:sz w:val="28"/>
        </w:rPr>
        <w:t>
      қолмен басқару режимінде автоматика және тойтару станогының жұмысы туралы негізгі мәліметтер;</w:t>
      </w:r>
    </w:p>
    <w:p>
      <w:pPr>
        <w:spacing w:after="0"/>
        <w:ind w:left="0"/>
        <w:jc w:val="both"/>
      </w:pPr>
      <w:r>
        <w:rPr>
          <w:rFonts w:ascii="Times New Roman"/>
          <w:b w:val="false"/>
          <w:i w:val="false"/>
          <w:color w:val="000000"/>
          <w:sz w:val="28"/>
        </w:rPr>
        <w:t>
      станоктарды бағдарламамен басқару жүйесі;</w:t>
      </w:r>
    </w:p>
    <w:p>
      <w:pPr>
        <w:spacing w:after="0"/>
        <w:ind w:left="0"/>
        <w:jc w:val="both"/>
      </w:pPr>
      <w:r>
        <w:rPr>
          <w:rFonts w:ascii="Times New Roman"/>
          <w:b w:val="false"/>
          <w:i w:val="false"/>
          <w:color w:val="000000"/>
          <w:sz w:val="28"/>
        </w:rPr>
        <w:t>
      авиациялық бұйымдардың тегіс панельдері мен тораптарын тойтару технологиялық процессі;</w:t>
      </w:r>
    </w:p>
    <w:p>
      <w:pPr>
        <w:spacing w:after="0"/>
        <w:ind w:left="0"/>
        <w:jc w:val="both"/>
      </w:pPr>
      <w:r>
        <w:rPr>
          <w:rFonts w:ascii="Times New Roman"/>
          <w:b w:val="false"/>
          <w:i w:val="false"/>
          <w:color w:val="000000"/>
          <w:sz w:val="28"/>
        </w:rPr>
        <w:t>
      бағдарламамен басқарылатын жабдықтардың ақаулықтарының пайда болу себептері және олардың алдын алу тәсілдері;</w:t>
      </w:r>
    </w:p>
    <w:p>
      <w:pPr>
        <w:spacing w:after="0"/>
        <w:ind w:left="0"/>
        <w:jc w:val="both"/>
      </w:pPr>
      <w:r>
        <w:rPr>
          <w:rFonts w:ascii="Times New Roman"/>
          <w:b w:val="false"/>
          <w:i w:val="false"/>
          <w:color w:val="000000"/>
          <w:sz w:val="28"/>
        </w:rPr>
        <w:t>
      тойтару қосылыстарының түрлері және оларды орындау тәсілдері;</w:t>
      </w:r>
    </w:p>
    <w:p>
      <w:pPr>
        <w:spacing w:after="0"/>
        <w:ind w:left="0"/>
        <w:jc w:val="both"/>
      </w:pPr>
      <w:r>
        <w:rPr>
          <w:rFonts w:ascii="Times New Roman"/>
          <w:b w:val="false"/>
          <w:i w:val="false"/>
          <w:color w:val="000000"/>
          <w:sz w:val="28"/>
        </w:rPr>
        <w:t>
      тойтару кезінде қолданылатын құрылғылардың құрылысы;</w:t>
      </w:r>
    </w:p>
    <w:p>
      <w:pPr>
        <w:spacing w:after="0"/>
        <w:ind w:left="0"/>
        <w:jc w:val="both"/>
      </w:pPr>
      <w:r>
        <w:rPr>
          <w:rFonts w:ascii="Times New Roman"/>
          <w:b w:val="false"/>
          <w:i w:val="false"/>
          <w:color w:val="000000"/>
          <w:sz w:val="28"/>
        </w:rPr>
        <w:t>
      тойтару сапасын бақылау әдістері;</w:t>
      </w:r>
    </w:p>
    <w:p>
      <w:pPr>
        <w:spacing w:after="0"/>
        <w:ind w:left="0"/>
        <w:jc w:val="both"/>
      </w:pPr>
      <w:r>
        <w:rPr>
          <w:rFonts w:ascii="Times New Roman"/>
          <w:b w:val="false"/>
          <w:i w:val="false"/>
          <w:color w:val="000000"/>
          <w:sz w:val="28"/>
        </w:rPr>
        <w:t>
      коррозияның алдын алудың негізгі әдістері;</w:t>
      </w:r>
    </w:p>
    <w:p>
      <w:pPr>
        <w:spacing w:after="0"/>
        <w:ind w:left="0"/>
        <w:jc w:val="both"/>
      </w:pPr>
      <w:r>
        <w:rPr>
          <w:rFonts w:ascii="Times New Roman"/>
          <w:b w:val="false"/>
          <w:i w:val="false"/>
          <w:color w:val="000000"/>
          <w:sz w:val="28"/>
        </w:rPr>
        <w:t>
      авиациялық бұйымдардың жекелеген тораптары мен агрегаттарының құрылысы.</w:t>
      </w:r>
    </w:p>
    <w:bookmarkStart w:name="z631" w:id="604"/>
    <w:p>
      <w:pPr>
        <w:spacing w:after="0"/>
        <w:ind w:left="0"/>
        <w:jc w:val="both"/>
      </w:pPr>
      <w:r>
        <w:rPr>
          <w:rFonts w:ascii="Times New Roman"/>
          <w:b w:val="false"/>
          <w:i w:val="false"/>
          <w:color w:val="000000"/>
          <w:sz w:val="28"/>
        </w:rPr>
        <w:t>
      454. Жұмыс үлгілері:</w:t>
      </w:r>
    </w:p>
    <w:bookmarkEnd w:id="604"/>
    <w:p>
      <w:pPr>
        <w:spacing w:after="0"/>
        <w:ind w:left="0"/>
        <w:jc w:val="both"/>
      </w:pPr>
      <w:r>
        <w:rPr>
          <w:rFonts w:ascii="Times New Roman"/>
          <w:b w:val="false"/>
          <w:i w:val="false"/>
          <w:color w:val="000000"/>
          <w:sz w:val="28"/>
        </w:rPr>
        <w:t>
      1) қатты бак-кессондар, гондолалар мен қозғалтқыштардың каналдары, контейнерлер – құрылғыларда құрастыру, бұрғылау, ұңғылау және тойтару;</w:t>
      </w:r>
    </w:p>
    <w:p>
      <w:pPr>
        <w:spacing w:after="0"/>
        <w:ind w:left="0"/>
        <w:jc w:val="both"/>
      </w:pPr>
      <w:r>
        <w:rPr>
          <w:rFonts w:ascii="Times New Roman"/>
          <w:b w:val="false"/>
          <w:i w:val="false"/>
          <w:color w:val="000000"/>
          <w:sz w:val="28"/>
        </w:rPr>
        <w:t>
      2) жеңіл типті ұшақтардың рамалары, пульттері, қалқандары, күрделілігі орташа қораптары, нервюралар мен кронштейндер – құрастыру және тойтару;</w:t>
      </w:r>
    </w:p>
    <w:p>
      <w:pPr>
        <w:spacing w:after="0"/>
        <w:ind w:left="0"/>
        <w:jc w:val="both"/>
      </w:pPr>
      <w:r>
        <w:rPr>
          <w:rFonts w:ascii="Times New Roman"/>
          <w:b w:val="false"/>
          <w:i w:val="false"/>
          <w:color w:val="000000"/>
          <w:sz w:val="28"/>
        </w:rPr>
        <w:t>
      3) стрингерлер, қаптау таспалары, кескіндер – саңылауларын бұрғылау және тойтару.</w:t>
      </w:r>
    </w:p>
    <w:bookmarkStart w:name="z632" w:id="605"/>
    <w:p>
      <w:pPr>
        <w:spacing w:after="0"/>
        <w:ind w:left="0"/>
        <w:jc w:val="left"/>
      </w:pPr>
      <w:r>
        <w:rPr>
          <w:rFonts w:ascii="Times New Roman"/>
          <w:b/>
          <w:i w:val="false"/>
          <w:color w:val="000000"/>
        </w:rPr>
        <w:t xml:space="preserve"> Параграф 3. Құрастырып- тойтарушы, 4-разряд</w:t>
      </w:r>
    </w:p>
    <w:bookmarkEnd w:id="605"/>
    <w:bookmarkStart w:name="z633" w:id="606"/>
    <w:p>
      <w:pPr>
        <w:spacing w:after="0"/>
        <w:ind w:left="0"/>
        <w:jc w:val="both"/>
      </w:pPr>
      <w:r>
        <w:rPr>
          <w:rFonts w:ascii="Times New Roman"/>
          <w:b w:val="false"/>
          <w:i w:val="false"/>
          <w:color w:val="000000"/>
          <w:sz w:val="28"/>
        </w:rPr>
        <w:t>
      455. Жұмыс сипаттамасы:</w:t>
      </w:r>
    </w:p>
    <w:bookmarkEnd w:id="606"/>
    <w:p>
      <w:pPr>
        <w:spacing w:after="0"/>
        <w:ind w:left="0"/>
        <w:jc w:val="both"/>
      </w:pPr>
      <w:r>
        <w:rPr>
          <w:rFonts w:ascii="Times New Roman"/>
          <w:b w:val="false"/>
          <w:i w:val="false"/>
          <w:color w:val="000000"/>
          <w:sz w:val="28"/>
        </w:rPr>
        <w:t>
      құрылғыларда (стапельде) агрегаттарды құрастыру және тойтару, каркасы мен қаптамасын щтампылай отырып, қаптамалардың жұқа табақтарын тартып және қабаттап орнату және қиыстыру;</w:t>
      </w:r>
    </w:p>
    <w:p>
      <w:pPr>
        <w:spacing w:after="0"/>
        <w:ind w:left="0"/>
        <w:jc w:val="both"/>
      </w:pPr>
      <w:r>
        <w:rPr>
          <w:rFonts w:ascii="Times New Roman"/>
          <w:b w:val="false"/>
          <w:i w:val="false"/>
          <w:color w:val="000000"/>
          <w:sz w:val="28"/>
        </w:rPr>
        <w:t>
      ұшу аппараттарын, қозғалтқыштарын, дайын бұйымдарды бекіту орындарын басқару бөлшектерін монтаждау, этажерка, құбыр өткізгіштерін бекіту алаңы мен орнына белгілеу;</w:t>
      </w:r>
    </w:p>
    <w:p>
      <w:pPr>
        <w:spacing w:after="0"/>
        <w:ind w:left="0"/>
        <w:jc w:val="both"/>
      </w:pPr>
      <w:r>
        <w:rPr>
          <w:rFonts w:ascii="Times New Roman"/>
          <w:b w:val="false"/>
          <w:i w:val="false"/>
          <w:color w:val="000000"/>
          <w:sz w:val="28"/>
        </w:rPr>
        <w:t>
      титан және ыстыққа төзімді болаттан жасалған бұйымдарды құрастыру кезінде саңылауларды бұрғылау және бөлшектеу (қоюландыру, ұңғылау, жонғылау);</w:t>
      </w:r>
    </w:p>
    <w:p>
      <w:pPr>
        <w:spacing w:after="0"/>
        <w:ind w:left="0"/>
        <w:jc w:val="both"/>
      </w:pPr>
      <w:r>
        <w:rPr>
          <w:rFonts w:ascii="Times New Roman"/>
          <w:b w:val="false"/>
          <w:i w:val="false"/>
          <w:color w:val="000000"/>
          <w:sz w:val="28"/>
        </w:rPr>
        <w:t>
      күрделілігі орташа авиациялық агрегаттар мен тораптарды түпкілікті жетілдіру;</w:t>
      </w:r>
    </w:p>
    <w:p>
      <w:pPr>
        <w:spacing w:after="0"/>
        <w:ind w:left="0"/>
        <w:jc w:val="both"/>
      </w:pPr>
      <w:r>
        <w:rPr>
          <w:rFonts w:ascii="Times New Roman"/>
          <w:b w:val="false"/>
          <w:i w:val="false"/>
          <w:color w:val="000000"/>
          <w:sz w:val="28"/>
        </w:rPr>
        <w:t>
      қол жетімділігі қиын жерлерді сфералық бетті "впотай" тойтару;</w:t>
      </w:r>
    </w:p>
    <w:p>
      <w:pPr>
        <w:spacing w:after="0"/>
        <w:ind w:left="0"/>
        <w:jc w:val="both"/>
      </w:pPr>
      <w:r>
        <w:rPr>
          <w:rFonts w:ascii="Times New Roman"/>
          <w:b w:val="false"/>
          <w:i w:val="false"/>
          <w:color w:val="000000"/>
          <w:sz w:val="28"/>
        </w:rPr>
        <w:t>
      тілігіне кедергісі көп тойтармамен, жарылғыш тойтармамен және өзекті тойтармамен тойтару;</w:t>
      </w:r>
    </w:p>
    <w:p>
      <w:pPr>
        <w:spacing w:after="0"/>
        <w:ind w:left="0"/>
        <w:jc w:val="both"/>
      </w:pPr>
      <w:r>
        <w:rPr>
          <w:rFonts w:ascii="Times New Roman"/>
          <w:b w:val="false"/>
          <w:i w:val="false"/>
          <w:color w:val="000000"/>
          <w:sz w:val="28"/>
        </w:rPr>
        <w:t>
      құрастырудың ақаулықтарын анықтау үшін агрегаттарды реперлік нүктелер бойынша нивелирлеу;</w:t>
      </w:r>
    </w:p>
    <w:p>
      <w:pPr>
        <w:spacing w:after="0"/>
        <w:ind w:left="0"/>
        <w:jc w:val="both"/>
      </w:pPr>
      <w:r>
        <w:rPr>
          <w:rFonts w:ascii="Times New Roman"/>
          <w:b w:val="false"/>
          <w:i w:val="false"/>
          <w:color w:val="000000"/>
          <w:sz w:val="28"/>
        </w:rPr>
        <w:t>
      бұрғылау - тойтару автоматтарында, автомат және жартылай автомат нығыздағыштарда бір және екі қисықты панельдер мен тораптардың жіктерін тойтару процессін пультпен басқару;</w:t>
      </w:r>
    </w:p>
    <w:p>
      <w:pPr>
        <w:spacing w:after="0"/>
        <w:ind w:left="0"/>
        <w:jc w:val="both"/>
      </w:pPr>
      <w:r>
        <w:rPr>
          <w:rFonts w:ascii="Times New Roman"/>
          <w:b w:val="false"/>
          <w:i w:val="false"/>
          <w:color w:val="000000"/>
          <w:sz w:val="28"/>
        </w:rPr>
        <w:t>
      бетінің аэродинамикалық сапасына әсер ететін тойтару ақаулықтарын анықтау және жою (жасырын тойтармалардың жапсырма бастарының шығуы, тойтару жеріндегі материалдың ойығы, жіктердің жалпы кіруі, материалдың ісінуі және тағы басқа);</w:t>
      </w:r>
    </w:p>
    <w:p>
      <w:pPr>
        <w:spacing w:after="0"/>
        <w:ind w:left="0"/>
        <w:jc w:val="both"/>
      </w:pPr>
      <w:r>
        <w:rPr>
          <w:rFonts w:ascii="Times New Roman"/>
          <w:b w:val="false"/>
          <w:i w:val="false"/>
          <w:color w:val="000000"/>
          <w:sz w:val="28"/>
        </w:rPr>
        <w:t>
      авиациялық агрегаттардың сыртқы жиектерін бақылау;</w:t>
      </w:r>
    </w:p>
    <w:p>
      <w:pPr>
        <w:spacing w:after="0"/>
        <w:ind w:left="0"/>
        <w:jc w:val="both"/>
      </w:pPr>
      <w:r>
        <w:rPr>
          <w:rFonts w:ascii="Times New Roman"/>
          <w:b w:val="false"/>
          <w:i w:val="false"/>
          <w:color w:val="000000"/>
          <w:sz w:val="28"/>
        </w:rPr>
        <w:t>
      жекелеген күрделі тораптар мен механизмдерді жұмыс барысында баптау.</w:t>
      </w:r>
    </w:p>
    <w:bookmarkStart w:name="z634" w:id="607"/>
    <w:p>
      <w:pPr>
        <w:spacing w:after="0"/>
        <w:ind w:left="0"/>
        <w:jc w:val="both"/>
      </w:pPr>
      <w:r>
        <w:rPr>
          <w:rFonts w:ascii="Times New Roman"/>
          <w:b w:val="false"/>
          <w:i w:val="false"/>
          <w:color w:val="000000"/>
          <w:sz w:val="28"/>
        </w:rPr>
        <w:t>
      456. Білуге тиіс:</w:t>
      </w:r>
    </w:p>
    <w:bookmarkEnd w:id="607"/>
    <w:p>
      <w:pPr>
        <w:spacing w:after="0"/>
        <w:ind w:left="0"/>
        <w:jc w:val="both"/>
      </w:pPr>
      <w:r>
        <w:rPr>
          <w:rFonts w:ascii="Times New Roman"/>
          <w:b w:val="false"/>
          <w:i w:val="false"/>
          <w:color w:val="000000"/>
          <w:sz w:val="28"/>
        </w:rPr>
        <w:t>
      каркастарды құрастыруға және тойтаруға қойылатын техникалық талаптар;</w:t>
      </w:r>
    </w:p>
    <w:p>
      <w:pPr>
        <w:spacing w:after="0"/>
        <w:ind w:left="0"/>
        <w:jc w:val="both"/>
      </w:pPr>
      <w:r>
        <w:rPr>
          <w:rFonts w:ascii="Times New Roman"/>
          <w:b w:val="false"/>
          <w:i w:val="false"/>
          <w:color w:val="000000"/>
          <w:sz w:val="28"/>
        </w:rPr>
        <w:t>
      тораптар мен бөлшектерді герметикалық тойтару және құрастыру процессі;</w:t>
      </w:r>
    </w:p>
    <w:p>
      <w:pPr>
        <w:spacing w:after="0"/>
        <w:ind w:left="0"/>
        <w:jc w:val="both"/>
      </w:pPr>
      <w:r>
        <w:rPr>
          <w:rFonts w:ascii="Times New Roman"/>
          <w:b w:val="false"/>
          <w:i w:val="false"/>
          <w:color w:val="000000"/>
          <w:sz w:val="28"/>
        </w:rPr>
        <w:t>
      герметикалық нығыздағыш жағудың техникалық шарттары;</w:t>
      </w:r>
    </w:p>
    <w:p>
      <w:pPr>
        <w:spacing w:after="0"/>
        <w:ind w:left="0"/>
        <w:jc w:val="both"/>
      </w:pPr>
      <w:r>
        <w:rPr>
          <w:rFonts w:ascii="Times New Roman"/>
          <w:b w:val="false"/>
          <w:i w:val="false"/>
          <w:color w:val="000000"/>
          <w:sz w:val="28"/>
        </w:rPr>
        <w:t>
      этажерканы құрыстыру мен тойтаруға қойылатын техникалық талаптар;</w:t>
      </w:r>
    </w:p>
    <w:p>
      <w:pPr>
        <w:spacing w:after="0"/>
        <w:ind w:left="0"/>
        <w:jc w:val="both"/>
      </w:pPr>
      <w:r>
        <w:rPr>
          <w:rFonts w:ascii="Times New Roman"/>
          <w:b w:val="false"/>
          <w:i w:val="false"/>
          <w:color w:val="000000"/>
          <w:sz w:val="28"/>
        </w:rPr>
        <w:t>
      пневмоқұралдар мен жабдықтарды (пневмобұрғы, пневмобалға, тіреуіш) таңдау ережесі;</w:t>
      </w:r>
    </w:p>
    <w:p>
      <w:pPr>
        <w:spacing w:after="0"/>
        <w:ind w:left="0"/>
        <w:jc w:val="both"/>
      </w:pPr>
      <w:r>
        <w:rPr>
          <w:rFonts w:ascii="Times New Roman"/>
          <w:b w:val="false"/>
          <w:i w:val="false"/>
          <w:color w:val="000000"/>
          <w:sz w:val="28"/>
        </w:rPr>
        <w:t>
      тойтарудың тазалығына және құрастырылатын агрегаттарға бөтен заттардың түсуінің алдын алуға қойылатын талаптар;</w:t>
      </w:r>
    </w:p>
    <w:p>
      <w:pPr>
        <w:spacing w:after="0"/>
        <w:ind w:left="0"/>
        <w:jc w:val="both"/>
      </w:pPr>
      <w:r>
        <w:rPr>
          <w:rFonts w:ascii="Times New Roman"/>
          <w:b w:val="false"/>
          <w:i w:val="false"/>
          <w:color w:val="000000"/>
          <w:sz w:val="28"/>
        </w:rPr>
        <w:t>
      металл мен балқымалардың негізгі механикалық қасиеттері;</w:t>
      </w:r>
    </w:p>
    <w:p>
      <w:pPr>
        <w:spacing w:after="0"/>
        <w:ind w:left="0"/>
        <w:jc w:val="both"/>
      </w:pPr>
      <w:r>
        <w:rPr>
          <w:rFonts w:ascii="Times New Roman"/>
          <w:b w:val="false"/>
          <w:i w:val="false"/>
          <w:color w:val="000000"/>
          <w:sz w:val="28"/>
        </w:rPr>
        <w:t>
      өлшеу құралдарының (шаблондардың, штангенциркульдердің, микрометрлердің, тойтармалардың) мақсаты және оларды пайдалану ережесі;</w:t>
      </w:r>
    </w:p>
    <w:p>
      <w:pPr>
        <w:spacing w:after="0"/>
        <w:ind w:left="0"/>
        <w:jc w:val="both"/>
      </w:pPr>
      <w:r>
        <w:rPr>
          <w:rFonts w:ascii="Times New Roman"/>
          <w:b w:val="false"/>
          <w:i w:val="false"/>
          <w:color w:val="000000"/>
          <w:sz w:val="28"/>
        </w:rPr>
        <w:t>
      тойтарудан кейін құрастырылатын агрегаттарды тегістеу тәсілдері;</w:t>
      </w:r>
    </w:p>
    <w:p>
      <w:pPr>
        <w:spacing w:after="0"/>
        <w:ind w:left="0"/>
        <w:jc w:val="both"/>
      </w:pPr>
      <w:r>
        <w:rPr>
          <w:rFonts w:ascii="Times New Roman"/>
          <w:b w:val="false"/>
          <w:i w:val="false"/>
          <w:color w:val="000000"/>
          <w:sz w:val="28"/>
        </w:rPr>
        <w:t>
      құрастырылатын тораптар мен агрегаттардың құрылысы;</w:t>
      </w:r>
    </w:p>
    <w:p>
      <w:pPr>
        <w:spacing w:after="0"/>
        <w:ind w:left="0"/>
        <w:jc w:val="both"/>
      </w:pPr>
      <w:r>
        <w:rPr>
          <w:rFonts w:ascii="Times New Roman"/>
          <w:b w:val="false"/>
          <w:i w:val="false"/>
          <w:color w:val="000000"/>
          <w:sz w:val="28"/>
        </w:rPr>
        <w:t>
      тойтарылған құрылымдарды жөндеу технологиясы;</w:t>
      </w:r>
    </w:p>
    <w:p>
      <w:pPr>
        <w:spacing w:after="0"/>
        <w:ind w:left="0"/>
        <w:jc w:val="both"/>
      </w:pPr>
      <w:r>
        <w:rPr>
          <w:rFonts w:ascii="Times New Roman"/>
          <w:b w:val="false"/>
          <w:i w:val="false"/>
          <w:color w:val="000000"/>
          <w:sz w:val="28"/>
        </w:rPr>
        <w:t>
      тойтару сапасын бақылау әдісі;</w:t>
      </w:r>
    </w:p>
    <w:p>
      <w:pPr>
        <w:spacing w:after="0"/>
        <w:ind w:left="0"/>
        <w:jc w:val="both"/>
      </w:pPr>
      <w:r>
        <w:rPr>
          <w:rFonts w:ascii="Times New Roman"/>
          <w:b w:val="false"/>
          <w:i w:val="false"/>
          <w:color w:val="000000"/>
          <w:sz w:val="28"/>
        </w:rPr>
        <w:t>
      жылжымалы тойтару нығыздағыштары мен пневмоқұралдардың құрылысы және пайдалану ережесі;</w:t>
      </w:r>
    </w:p>
    <w:p>
      <w:pPr>
        <w:spacing w:after="0"/>
        <w:ind w:left="0"/>
        <w:jc w:val="both"/>
      </w:pPr>
      <w:r>
        <w:rPr>
          <w:rFonts w:ascii="Times New Roman"/>
          <w:b w:val="false"/>
          <w:i w:val="false"/>
          <w:color w:val="000000"/>
          <w:sz w:val="28"/>
        </w:rPr>
        <w:t>
      бағдарламамен басқарылатын механизмдердің құрылысы, қағидаттық схемасы, өзара әрекеттесуі, оларды баптау ережесі;</w:t>
      </w:r>
    </w:p>
    <w:p>
      <w:pPr>
        <w:spacing w:after="0"/>
        <w:ind w:left="0"/>
        <w:jc w:val="both"/>
      </w:pPr>
      <w:r>
        <w:rPr>
          <w:rFonts w:ascii="Times New Roman"/>
          <w:b w:val="false"/>
          <w:i w:val="false"/>
          <w:color w:val="000000"/>
          <w:sz w:val="28"/>
        </w:rPr>
        <w:t>
      тойтару станогын басқару бағдарламасын дайындаудың негізгі тәсілдері;</w:t>
      </w:r>
    </w:p>
    <w:p>
      <w:pPr>
        <w:spacing w:after="0"/>
        <w:ind w:left="0"/>
        <w:jc w:val="both"/>
      </w:pPr>
      <w:r>
        <w:rPr>
          <w:rFonts w:ascii="Times New Roman"/>
          <w:b w:val="false"/>
          <w:i w:val="false"/>
          <w:color w:val="000000"/>
          <w:sz w:val="28"/>
        </w:rPr>
        <w:t>
      бағдарламаны басылуы мен перфотаспа бойынша оқу коды мен ережесі;</w:t>
      </w:r>
    </w:p>
    <w:p>
      <w:pPr>
        <w:spacing w:after="0"/>
        <w:ind w:left="0"/>
        <w:jc w:val="both"/>
      </w:pPr>
      <w:r>
        <w:rPr>
          <w:rFonts w:ascii="Times New Roman"/>
          <w:b w:val="false"/>
          <w:i w:val="false"/>
          <w:color w:val="000000"/>
          <w:sz w:val="28"/>
        </w:rPr>
        <w:t>
      қызмет көрсетілетін жабдықтар мен басқару жүйесіндегі ақаулықтарды анықтау тәсілдері;</w:t>
      </w:r>
    </w:p>
    <w:p>
      <w:pPr>
        <w:spacing w:after="0"/>
        <w:ind w:left="0"/>
        <w:jc w:val="both"/>
      </w:pPr>
      <w:r>
        <w:rPr>
          <w:rFonts w:ascii="Times New Roman"/>
          <w:b w:val="false"/>
          <w:i w:val="false"/>
          <w:color w:val="000000"/>
          <w:sz w:val="28"/>
        </w:rPr>
        <w:t>
      электротехника, механика, гидравлика негіздері;</w:t>
      </w:r>
    </w:p>
    <w:p>
      <w:pPr>
        <w:spacing w:after="0"/>
        <w:ind w:left="0"/>
        <w:jc w:val="both"/>
      </w:pPr>
      <w:r>
        <w:rPr>
          <w:rFonts w:ascii="Times New Roman"/>
          <w:b w:val="false"/>
          <w:i w:val="false"/>
          <w:color w:val="000000"/>
          <w:sz w:val="28"/>
        </w:rPr>
        <w:t>
      шектеулер мен қондырмалар жүйесі.</w:t>
      </w:r>
    </w:p>
    <w:bookmarkStart w:name="z635" w:id="608"/>
    <w:p>
      <w:pPr>
        <w:spacing w:after="0"/>
        <w:ind w:left="0"/>
        <w:jc w:val="both"/>
      </w:pPr>
      <w:r>
        <w:rPr>
          <w:rFonts w:ascii="Times New Roman"/>
          <w:b w:val="false"/>
          <w:i w:val="false"/>
          <w:color w:val="000000"/>
          <w:sz w:val="28"/>
        </w:rPr>
        <w:t>
      457. Жұмыс үлгілері:</w:t>
      </w:r>
    </w:p>
    <w:bookmarkEnd w:id="608"/>
    <w:p>
      <w:pPr>
        <w:spacing w:after="0"/>
        <w:ind w:left="0"/>
        <w:jc w:val="both"/>
      </w:pPr>
      <w:r>
        <w:rPr>
          <w:rFonts w:ascii="Times New Roman"/>
          <w:b w:val="false"/>
          <w:i w:val="false"/>
          <w:color w:val="000000"/>
          <w:sz w:val="28"/>
        </w:rPr>
        <w:t>
      1) ауа сорғыштар, жүк люктерінің ірі көлемді таспасы, шам каркастары – қиыстыра отырып құрастыру және тойтару;</w:t>
      </w:r>
    </w:p>
    <w:p>
      <w:pPr>
        <w:spacing w:after="0"/>
        <w:ind w:left="0"/>
        <w:jc w:val="both"/>
      </w:pPr>
      <w:r>
        <w:rPr>
          <w:rFonts w:ascii="Times New Roman"/>
          <w:b w:val="false"/>
          <w:i w:val="false"/>
          <w:color w:val="000000"/>
          <w:sz w:val="28"/>
        </w:rPr>
        <w:t>
      2) гондолалар – құрылғыларда құрастыру, бұрғылау, ұңғылау, тойтару;</w:t>
      </w:r>
    </w:p>
    <w:p>
      <w:pPr>
        <w:spacing w:after="0"/>
        <w:ind w:left="0"/>
        <w:jc w:val="both"/>
      </w:pPr>
      <w:r>
        <w:rPr>
          <w:rFonts w:ascii="Times New Roman"/>
          <w:b w:val="false"/>
          <w:i w:val="false"/>
          <w:color w:val="000000"/>
          <w:sz w:val="28"/>
        </w:rPr>
        <w:t>
      3) зализалар, гаргроттар - құрылғыларда құрастыру;</w:t>
      </w:r>
    </w:p>
    <w:p>
      <w:pPr>
        <w:spacing w:after="0"/>
        <w:ind w:left="0"/>
        <w:jc w:val="both"/>
      </w:pPr>
      <w:r>
        <w:rPr>
          <w:rFonts w:ascii="Times New Roman"/>
          <w:b w:val="false"/>
          <w:i w:val="false"/>
          <w:color w:val="000000"/>
          <w:sz w:val="28"/>
        </w:rPr>
        <w:t>
      4) сфералық бетті центроплан капоты – тойтару;</w:t>
      </w:r>
    </w:p>
    <w:p>
      <w:pPr>
        <w:spacing w:after="0"/>
        <w:ind w:left="0"/>
        <w:jc w:val="both"/>
      </w:pPr>
      <w:r>
        <w:rPr>
          <w:rFonts w:ascii="Times New Roman"/>
          <w:b w:val="false"/>
          <w:i w:val="false"/>
          <w:color w:val="000000"/>
          <w:sz w:val="28"/>
        </w:rPr>
        <w:t>
      5) агрегат каркасы (жапсырмалар, қанаттар, кильдер, руль, тұрақтандырғыштар, фюзеляждар, элерондар, линзалар, рефлекторлар, рупорлар, иірімдер) - құрылғыларда құрастыру, бұрғылау, ұңғылау, тойтару;</w:t>
      </w:r>
    </w:p>
    <w:p>
      <w:pPr>
        <w:spacing w:after="0"/>
        <w:ind w:left="0"/>
        <w:jc w:val="both"/>
      </w:pPr>
      <w:r>
        <w:rPr>
          <w:rFonts w:ascii="Times New Roman"/>
          <w:b w:val="false"/>
          <w:i w:val="false"/>
          <w:color w:val="000000"/>
          <w:sz w:val="28"/>
        </w:rPr>
        <w:t>
      6) фюзеляж панелінің каркасы, ішкі жинақтау бөлшектері, алаңдар, құбырларды бекіту орындары - құрастыру және тойтару, агрегатқа орнату;</w:t>
      </w:r>
    </w:p>
    <w:p>
      <w:pPr>
        <w:spacing w:after="0"/>
        <w:ind w:left="0"/>
        <w:jc w:val="both"/>
      </w:pPr>
      <w:r>
        <w:rPr>
          <w:rFonts w:ascii="Times New Roman"/>
          <w:b w:val="false"/>
          <w:i w:val="false"/>
          <w:color w:val="000000"/>
          <w:sz w:val="28"/>
        </w:rPr>
        <w:t>
      7) фюзеляждардың, қанаттың, центропланның күрделілігі орташа панельдері, жылтыратылған және монолит қанаттар – тойтарма шегемен тойтару;</w:t>
      </w:r>
    </w:p>
    <w:p>
      <w:pPr>
        <w:spacing w:after="0"/>
        <w:ind w:left="0"/>
        <w:jc w:val="both"/>
      </w:pPr>
      <w:r>
        <w:rPr>
          <w:rFonts w:ascii="Times New Roman"/>
          <w:b w:val="false"/>
          <w:i w:val="false"/>
          <w:color w:val="000000"/>
          <w:sz w:val="28"/>
        </w:rPr>
        <w:t>
      8) жүк басы, диафрагмалар – құрылғыға орната отырып, саңылауларды белгілеп және бұрғылап, бүршіктерін алу арқылы кертіктерді табаққа тойтару;</w:t>
      </w:r>
    </w:p>
    <w:p>
      <w:pPr>
        <w:spacing w:after="0"/>
        <w:ind w:left="0"/>
        <w:jc w:val="both"/>
      </w:pPr>
      <w:r>
        <w:rPr>
          <w:rFonts w:ascii="Times New Roman"/>
          <w:b w:val="false"/>
          <w:i w:val="false"/>
          <w:color w:val="000000"/>
          <w:sz w:val="28"/>
        </w:rPr>
        <w:t>
      9) өртке қарсы аралық өткелдер – жөндеу кезінде қиыстыру, тойтару;</w:t>
      </w:r>
    </w:p>
    <w:p>
      <w:pPr>
        <w:spacing w:after="0"/>
        <w:ind w:left="0"/>
        <w:jc w:val="both"/>
      </w:pPr>
      <w:r>
        <w:rPr>
          <w:rFonts w:ascii="Times New Roman"/>
          <w:b w:val="false"/>
          <w:i w:val="false"/>
          <w:color w:val="000000"/>
          <w:sz w:val="28"/>
        </w:rPr>
        <w:t>
      10) пульттер, қалқандар, бөлшектерінің саны көп қораптар, күрделілігі орташа шпангоуттер – үстелде немесе құрылғыда құрастыру;</w:t>
      </w:r>
    </w:p>
    <w:p>
      <w:pPr>
        <w:spacing w:after="0"/>
        <w:ind w:left="0"/>
        <w:jc w:val="both"/>
      </w:pPr>
      <w:r>
        <w:rPr>
          <w:rFonts w:ascii="Times New Roman"/>
          <w:b w:val="false"/>
          <w:i w:val="false"/>
          <w:color w:val="000000"/>
          <w:sz w:val="28"/>
        </w:rPr>
        <w:t>
      11) алюминий балқымасынан жасалған сфера тәрізді беті бар ірі көлемді тораптар - тойтарма шегемен тойтару;</w:t>
      </w:r>
    </w:p>
    <w:p>
      <w:pPr>
        <w:spacing w:after="0"/>
        <w:ind w:left="0"/>
        <w:jc w:val="both"/>
      </w:pPr>
      <w:r>
        <w:rPr>
          <w:rFonts w:ascii="Times New Roman"/>
          <w:b w:val="false"/>
          <w:i w:val="false"/>
          <w:color w:val="000000"/>
          <w:sz w:val="28"/>
        </w:rPr>
        <w:t>
      12) электр жабдықтары мен арнайы жабдықтар орналастырылатын этажеркалар – бұрыштама, жапсырма және болтты қосылыстарды құрастыру және тойтару.</w:t>
      </w:r>
    </w:p>
    <w:bookmarkStart w:name="z636" w:id="609"/>
    <w:p>
      <w:pPr>
        <w:spacing w:after="0"/>
        <w:ind w:left="0"/>
        <w:jc w:val="left"/>
      </w:pPr>
      <w:r>
        <w:rPr>
          <w:rFonts w:ascii="Times New Roman"/>
          <w:b/>
          <w:i w:val="false"/>
          <w:color w:val="000000"/>
        </w:rPr>
        <w:t xml:space="preserve"> Параграф 4. Құрастырып- тойтарушы, 5-разряд</w:t>
      </w:r>
    </w:p>
    <w:bookmarkEnd w:id="609"/>
    <w:bookmarkStart w:name="z637" w:id="610"/>
    <w:p>
      <w:pPr>
        <w:spacing w:after="0"/>
        <w:ind w:left="0"/>
        <w:jc w:val="both"/>
      </w:pPr>
      <w:r>
        <w:rPr>
          <w:rFonts w:ascii="Times New Roman"/>
          <w:b w:val="false"/>
          <w:i w:val="false"/>
          <w:color w:val="000000"/>
          <w:sz w:val="28"/>
        </w:rPr>
        <w:t>
      458. Жұмыс сипаттамасы:</w:t>
      </w:r>
    </w:p>
    <w:bookmarkEnd w:id="610"/>
    <w:p>
      <w:pPr>
        <w:spacing w:after="0"/>
        <w:ind w:left="0"/>
        <w:jc w:val="both"/>
      </w:pPr>
      <w:r>
        <w:rPr>
          <w:rFonts w:ascii="Times New Roman"/>
          <w:b w:val="false"/>
          <w:i w:val="false"/>
          <w:color w:val="000000"/>
          <w:sz w:val="28"/>
        </w:rPr>
        <w:t>
      кәрез, пенопласт және басқа да толықтырғыштар құйылған күрделі құрылымды тораптар мен агрегаттарды құрастыру және тойтару;</w:t>
      </w:r>
    </w:p>
    <w:p>
      <w:pPr>
        <w:spacing w:after="0"/>
        <w:ind w:left="0"/>
        <w:jc w:val="both"/>
      </w:pPr>
      <w:r>
        <w:rPr>
          <w:rFonts w:ascii="Times New Roman"/>
          <w:b w:val="false"/>
          <w:i w:val="false"/>
          <w:color w:val="000000"/>
          <w:sz w:val="28"/>
        </w:rPr>
        <w:t>
      ұзақ беріктік пен абсолютті өткізгіштікке қойылатын талаптарды сақтай отырып, екі жақты "впотай" тойтару;</w:t>
      </w:r>
    </w:p>
    <w:p>
      <w:pPr>
        <w:spacing w:after="0"/>
        <w:ind w:left="0"/>
        <w:jc w:val="both"/>
      </w:pPr>
      <w:r>
        <w:rPr>
          <w:rFonts w:ascii="Times New Roman"/>
          <w:b w:val="false"/>
          <w:i w:val="false"/>
          <w:color w:val="000000"/>
          <w:sz w:val="28"/>
        </w:rPr>
        <w:t>
      күрделі құрылымды тораптар мен агрегаттарды жөндеу кезінде күрделі пішіннің бетіндегі қаптама қабаттарын ауыстыру;</w:t>
      </w:r>
    </w:p>
    <w:p>
      <w:pPr>
        <w:spacing w:after="0"/>
        <w:ind w:left="0"/>
        <w:jc w:val="both"/>
      </w:pPr>
      <w:r>
        <w:rPr>
          <w:rFonts w:ascii="Times New Roman"/>
          <w:b w:val="false"/>
          <w:i w:val="false"/>
          <w:color w:val="000000"/>
          <w:sz w:val="28"/>
        </w:rPr>
        <w:t>
      басқару пульті арқылы қуатты бөліктері мен авиациялық агрегаттардың жіктерін тойтару процессін бұрғылау - бекіту автоматтары мен автоматты және жартылай автоматты нығыздағыштарда басқару;</w:t>
      </w:r>
    </w:p>
    <w:p>
      <w:pPr>
        <w:spacing w:after="0"/>
        <w:ind w:left="0"/>
        <w:jc w:val="both"/>
      </w:pPr>
      <w:r>
        <w:rPr>
          <w:rFonts w:ascii="Times New Roman"/>
          <w:b w:val="false"/>
          <w:i w:val="false"/>
          <w:color w:val="000000"/>
          <w:sz w:val="28"/>
        </w:rPr>
        <w:t>
      тойтару ережесін үлгіде немесе агрегатта белгілеу;</w:t>
      </w:r>
    </w:p>
    <w:p>
      <w:pPr>
        <w:spacing w:after="0"/>
        <w:ind w:left="0"/>
        <w:jc w:val="both"/>
      </w:pPr>
      <w:r>
        <w:rPr>
          <w:rFonts w:ascii="Times New Roman"/>
          <w:b w:val="false"/>
          <w:i w:val="false"/>
          <w:color w:val="000000"/>
          <w:sz w:val="28"/>
        </w:rPr>
        <w:t>
      тойтармаланған жіктердің төзімділік сипатына әсер ететін ақаулықтарды анықтау және жою;</w:t>
      </w:r>
    </w:p>
    <w:p>
      <w:pPr>
        <w:spacing w:after="0"/>
        <w:ind w:left="0"/>
        <w:jc w:val="both"/>
      </w:pPr>
      <w:r>
        <w:rPr>
          <w:rFonts w:ascii="Times New Roman"/>
          <w:b w:val="false"/>
          <w:i w:val="false"/>
          <w:color w:val="000000"/>
          <w:sz w:val="28"/>
        </w:rPr>
        <w:t>
      автоматта өңделетін құралды орнату және баптау; тегістеуші құрылғыларды баптау; өлшеу құралдарын баптау;</w:t>
      </w:r>
    </w:p>
    <w:p>
      <w:pPr>
        <w:spacing w:after="0"/>
        <w:ind w:left="0"/>
        <w:jc w:val="both"/>
      </w:pPr>
      <w:r>
        <w:rPr>
          <w:rFonts w:ascii="Times New Roman"/>
          <w:b w:val="false"/>
          <w:i w:val="false"/>
          <w:color w:val="000000"/>
          <w:sz w:val="28"/>
        </w:rPr>
        <w:t>
      тойтарманың тартпасын анықтау;</w:t>
      </w:r>
    </w:p>
    <w:p>
      <w:pPr>
        <w:spacing w:after="0"/>
        <w:ind w:left="0"/>
        <w:jc w:val="both"/>
      </w:pPr>
      <w:r>
        <w:rPr>
          <w:rFonts w:ascii="Times New Roman"/>
          <w:b w:val="false"/>
          <w:i w:val="false"/>
          <w:color w:val="000000"/>
          <w:sz w:val="28"/>
        </w:rPr>
        <w:t>
      қызмет көрсетілетін жабдықтың баптағаннан кейін сынақ үлгілерін өңдеу;</w:t>
      </w:r>
    </w:p>
    <w:p>
      <w:pPr>
        <w:spacing w:after="0"/>
        <w:ind w:left="0"/>
        <w:jc w:val="both"/>
      </w:pPr>
      <w:r>
        <w:rPr>
          <w:rFonts w:ascii="Times New Roman"/>
          <w:b w:val="false"/>
          <w:i w:val="false"/>
          <w:color w:val="000000"/>
          <w:sz w:val="28"/>
        </w:rPr>
        <w:t>
      панельдерді тойтару үшін паспорттар толтыру;</w:t>
      </w:r>
    </w:p>
    <w:p>
      <w:pPr>
        <w:spacing w:after="0"/>
        <w:ind w:left="0"/>
        <w:jc w:val="both"/>
      </w:pPr>
      <w:r>
        <w:rPr>
          <w:rFonts w:ascii="Times New Roman"/>
          <w:b w:val="false"/>
          <w:i w:val="false"/>
          <w:color w:val="000000"/>
          <w:sz w:val="28"/>
        </w:rPr>
        <w:t>
      панельдерді стапельдерге және стапельден тыс жерлерге тасымалдау;</w:t>
      </w:r>
    </w:p>
    <w:p>
      <w:pPr>
        <w:spacing w:after="0"/>
        <w:ind w:left="0"/>
        <w:jc w:val="both"/>
      </w:pPr>
      <w:r>
        <w:rPr>
          <w:rFonts w:ascii="Times New Roman"/>
          <w:b w:val="false"/>
          <w:i w:val="false"/>
          <w:color w:val="000000"/>
          <w:sz w:val="28"/>
        </w:rPr>
        <w:t>
      такелаждық тораптарды, тіреуіш құрылғылардың ложементтерін, панельдерді тірек құрылғысының ложементтеріне орнату; панельді автоматтың жұмыс аймағына көтеру;</w:t>
      </w:r>
    </w:p>
    <w:p>
      <w:pPr>
        <w:spacing w:after="0"/>
        <w:ind w:left="0"/>
        <w:jc w:val="both"/>
      </w:pPr>
      <w:r>
        <w:rPr>
          <w:rFonts w:ascii="Times New Roman"/>
          <w:b w:val="false"/>
          <w:i w:val="false"/>
          <w:color w:val="000000"/>
          <w:sz w:val="28"/>
        </w:rPr>
        <w:t>
      авиациялық бұйымдардың техникалы қөлшемдерін және тойтару процессін бақылау.</w:t>
      </w:r>
    </w:p>
    <w:bookmarkStart w:name="z638" w:id="611"/>
    <w:p>
      <w:pPr>
        <w:spacing w:after="0"/>
        <w:ind w:left="0"/>
        <w:jc w:val="both"/>
      </w:pPr>
      <w:r>
        <w:rPr>
          <w:rFonts w:ascii="Times New Roman"/>
          <w:b w:val="false"/>
          <w:i w:val="false"/>
          <w:color w:val="000000"/>
          <w:sz w:val="28"/>
        </w:rPr>
        <w:t>
      459. Білуге тиіс:</w:t>
      </w:r>
    </w:p>
    <w:bookmarkEnd w:id="611"/>
    <w:p>
      <w:pPr>
        <w:spacing w:after="0"/>
        <w:ind w:left="0"/>
        <w:jc w:val="both"/>
      </w:pPr>
      <w:r>
        <w:rPr>
          <w:rFonts w:ascii="Times New Roman"/>
          <w:b w:val="false"/>
          <w:i w:val="false"/>
          <w:color w:val="000000"/>
          <w:sz w:val="28"/>
        </w:rPr>
        <w:t>
      тойтару кезінде тораптар мен агрегаттарға қойылатын техникалық талаптар, ақаулықтардың пайда болу себептері мен оларды жою тәсілдері;</w:t>
      </w:r>
    </w:p>
    <w:p>
      <w:pPr>
        <w:spacing w:after="0"/>
        <w:ind w:left="0"/>
        <w:jc w:val="both"/>
      </w:pPr>
      <w:r>
        <w:rPr>
          <w:rFonts w:ascii="Times New Roman"/>
          <w:b w:val="false"/>
          <w:i w:val="false"/>
          <w:color w:val="000000"/>
          <w:sz w:val="28"/>
        </w:rPr>
        <w:t>
      геометриялық бөліктер мен агрегаттарды құрастыру және тойтару жөніндегі нұсқаулықтар;</w:t>
      </w:r>
    </w:p>
    <w:p>
      <w:pPr>
        <w:spacing w:after="0"/>
        <w:ind w:left="0"/>
        <w:jc w:val="both"/>
      </w:pPr>
      <w:r>
        <w:rPr>
          <w:rFonts w:ascii="Times New Roman"/>
          <w:b w:val="false"/>
          <w:i w:val="false"/>
          <w:color w:val="000000"/>
          <w:sz w:val="28"/>
        </w:rPr>
        <w:t>
      қолданылатын материалдар мен антикоррозиялық қабаттың механикалық қасиеттері;</w:t>
      </w:r>
    </w:p>
    <w:p>
      <w:pPr>
        <w:spacing w:after="0"/>
        <w:ind w:left="0"/>
        <w:jc w:val="both"/>
      </w:pPr>
      <w:r>
        <w:rPr>
          <w:rFonts w:ascii="Times New Roman"/>
          <w:b w:val="false"/>
          <w:i w:val="false"/>
          <w:color w:val="000000"/>
          <w:sz w:val="28"/>
        </w:rPr>
        <w:t>
      ұшу аппараттарындағы тойтарылған құрылғылардың жұмыс жағдайы;</w:t>
      </w:r>
    </w:p>
    <w:p>
      <w:pPr>
        <w:spacing w:after="0"/>
        <w:ind w:left="0"/>
        <w:jc w:val="both"/>
      </w:pPr>
      <w:r>
        <w:rPr>
          <w:rFonts w:ascii="Times New Roman"/>
          <w:b w:val="false"/>
          <w:i w:val="false"/>
          <w:color w:val="000000"/>
          <w:sz w:val="28"/>
        </w:rPr>
        <w:t>
      тойтару автоматтарының кинематикалық схемасы мен оларды баптау ережесі;</w:t>
      </w:r>
    </w:p>
    <w:p>
      <w:pPr>
        <w:spacing w:after="0"/>
        <w:ind w:left="0"/>
        <w:jc w:val="both"/>
      </w:pPr>
      <w:r>
        <w:rPr>
          <w:rFonts w:ascii="Times New Roman"/>
          <w:b w:val="false"/>
          <w:i w:val="false"/>
          <w:color w:val="000000"/>
          <w:sz w:val="28"/>
        </w:rPr>
        <w:t>
      бақылау-өлшеу құралдары мен аспаптарын баптау және реттеу ережесі;</w:t>
      </w:r>
    </w:p>
    <w:p>
      <w:pPr>
        <w:spacing w:after="0"/>
        <w:ind w:left="0"/>
        <w:jc w:val="both"/>
      </w:pPr>
      <w:r>
        <w:rPr>
          <w:rFonts w:ascii="Times New Roman"/>
          <w:b w:val="false"/>
          <w:i w:val="false"/>
          <w:color w:val="000000"/>
          <w:sz w:val="28"/>
        </w:rPr>
        <w:t>
      герметикалығын сынау кезінде қолданылатын аппаратура мен аспаптарды монтаждау ережесі;</w:t>
      </w:r>
    </w:p>
    <w:p>
      <w:pPr>
        <w:spacing w:after="0"/>
        <w:ind w:left="0"/>
        <w:jc w:val="both"/>
      </w:pPr>
      <w:r>
        <w:rPr>
          <w:rFonts w:ascii="Times New Roman"/>
          <w:b w:val="false"/>
          <w:i w:val="false"/>
          <w:color w:val="000000"/>
          <w:sz w:val="28"/>
        </w:rPr>
        <w:t>
      бетті өңдеу өлшемдері туралы негізгі мәліметтер;</w:t>
      </w:r>
    </w:p>
    <w:p>
      <w:pPr>
        <w:spacing w:after="0"/>
        <w:ind w:left="0"/>
        <w:jc w:val="both"/>
      </w:pPr>
      <w:r>
        <w:rPr>
          <w:rFonts w:ascii="Times New Roman"/>
          <w:b w:val="false"/>
          <w:i w:val="false"/>
          <w:color w:val="000000"/>
          <w:sz w:val="28"/>
        </w:rPr>
        <w:t>
      жұмысты орындау үшін қажетті көлемде машиналар мен механизмдердің механика, гидравлика, автоматика, электротехника, электроника теориясы.</w:t>
      </w:r>
    </w:p>
    <w:bookmarkStart w:name="z639" w:id="612"/>
    <w:p>
      <w:pPr>
        <w:spacing w:after="0"/>
        <w:ind w:left="0"/>
        <w:jc w:val="both"/>
      </w:pPr>
      <w:r>
        <w:rPr>
          <w:rFonts w:ascii="Times New Roman"/>
          <w:b w:val="false"/>
          <w:i w:val="false"/>
          <w:color w:val="000000"/>
          <w:sz w:val="28"/>
        </w:rPr>
        <w:t>
      460. Жұмыс үлгілері:</w:t>
      </w:r>
    </w:p>
    <w:bookmarkEnd w:id="612"/>
    <w:p>
      <w:pPr>
        <w:spacing w:after="0"/>
        <w:ind w:left="0"/>
        <w:jc w:val="both"/>
      </w:pPr>
      <w:r>
        <w:rPr>
          <w:rFonts w:ascii="Times New Roman"/>
          <w:b w:val="false"/>
          <w:i w:val="false"/>
          <w:color w:val="000000"/>
          <w:sz w:val="28"/>
        </w:rPr>
        <w:t>
      1) қозғалтқыштардың ауа арнасы, қанат пен фюзеляждың жанармай кессондық бөліктері – жөндеу бөлшектерін орната отырып, герметикалық тойтару;</w:t>
      </w:r>
    </w:p>
    <w:p>
      <w:pPr>
        <w:spacing w:after="0"/>
        <w:ind w:left="0"/>
        <w:jc w:val="both"/>
      </w:pPr>
      <w:r>
        <w:rPr>
          <w:rFonts w:ascii="Times New Roman"/>
          <w:b w:val="false"/>
          <w:i w:val="false"/>
          <w:color w:val="000000"/>
          <w:sz w:val="28"/>
        </w:rPr>
        <w:t>
      2) агрегат каркасы (қақпақтар, қанаттар, кильдер, pульдер) – жабық көлемде жөндеу;</w:t>
      </w:r>
    </w:p>
    <w:p>
      <w:pPr>
        <w:spacing w:after="0"/>
        <w:ind w:left="0"/>
        <w:jc w:val="both"/>
      </w:pPr>
      <w:r>
        <w:rPr>
          <w:rFonts w:ascii="Times New Roman"/>
          <w:b w:val="false"/>
          <w:i w:val="false"/>
          <w:color w:val="000000"/>
          <w:sz w:val="28"/>
        </w:rPr>
        <w:t>
      3) тікұшақтардың алдыңғы орауыштары – құрастыру және герметикалық тойтару;</w:t>
      </w:r>
    </w:p>
    <w:p>
      <w:pPr>
        <w:spacing w:after="0"/>
        <w:ind w:left="0"/>
        <w:jc w:val="both"/>
      </w:pPr>
      <w:r>
        <w:rPr>
          <w:rFonts w:ascii="Times New Roman"/>
          <w:b w:val="false"/>
          <w:i w:val="false"/>
          <w:color w:val="000000"/>
          <w:sz w:val="28"/>
        </w:rPr>
        <w:t>
      4) тікұшақ фюзеляжының үстіңгі панельдерінің пакеті – нығыздағышта тойтару;</w:t>
      </w:r>
    </w:p>
    <w:p>
      <w:pPr>
        <w:spacing w:after="0"/>
        <w:ind w:left="0"/>
        <w:jc w:val="both"/>
      </w:pPr>
      <w:r>
        <w:rPr>
          <w:rFonts w:ascii="Times New Roman"/>
          <w:b w:val="false"/>
          <w:i w:val="false"/>
          <w:color w:val="000000"/>
          <w:sz w:val="28"/>
        </w:rPr>
        <w:t>
      5) тікұшақ фюзеляжының үстіңгі панельдері - стрингерді, ескінді  айналдыра тігу арқылы герметикалық жіктері бойынша тойтару, бұрғылау, саңылауды ұңғылау; герметик жағу;</w:t>
      </w:r>
    </w:p>
    <w:p>
      <w:pPr>
        <w:spacing w:after="0"/>
        <w:ind w:left="0"/>
        <w:jc w:val="both"/>
      </w:pPr>
      <w:r>
        <w:rPr>
          <w:rFonts w:ascii="Times New Roman"/>
          <w:b w:val="false"/>
          <w:i w:val="false"/>
          <w:color w:val="000000"/>
          <w:sz w:val="28"/>
        </w:rPr>
        <w:t>
      6) ұшу аппараттарының тұрақтандырғыштары – жөндеу кезінде ауыстыру.</w:t>
      </w:r>
    </w:p>
    <w:bookmarkStart w:name="z640" w:id="613"/>
    <w:p>
      <w:pPr>
        <w:spacing w:after="0"/>
        <w:ind w:left="0"/>
        <w:jc w:val="left"/>
      </w:pPr>
      <w:r>
        <w:rPr>
          <w:rFonts w:ascii="Times New Roman"/>
          <w:b/>
          <w:i w:val="false"/>
          <w:color w:val="000000"/>
        </w:rPr>
        <w:t xml:space="preserve"> Параграф 5. Құрастырып- тойтарушы, 6-разряд</w:t>
      </w:r>
    </w:p>
    <w:bookmarkEnd w:id="613"/>
    <w:bookmarkStart w:name="z641" w:id="614"/>
    <w:p>
      <w:pPr>
        <w:spacing w:after="0"/>
        <w:ind w:left="0"/>
        <w:jc w:val="both"/>
      </w:pPr>
      <w:r>
        <w:rPr>
          <w:rFonts w:ascii="Times New Roman"/>
          <w:b w:val="false"/>
          <w:i w:val="false"/>
          <w:color w:val="000000"/>
          <w:sz w:val="28"/>
        </w:rPr>
        <w:t>
      461. Жұмыс сипаттамасы:</w:t>
      </w:r>
    </w:p>
    <w:bookmarkEnd w:id="614"/>
    <w:p>
      <w:pPr>
        <w:spacing w:after="0"/>
        <w:ind w:left="0"/>
        <w:jc w:val="both"/>
      </w:pPr>
      <w:r>
        <w:rPr>
          <w:rFonts w:ascii="Times New Roman"/>
          <w:b w:val="false"/>
          <w:i w:val="false"/>
          <w:color w:val="000000"/>
          <w:sz w:val="28"/>
        </w:rPr>
        <w:t>
      сериялы ұшу аппараттарының күрделі қуатты құрылымдарын құрастыру және тойтару;</w:t>
      </w:r>
    </w:p>
    <w:p>
      <w:pPr>
        <w:spacing w:after="0"/>
        <w:ind w:left="0"/>
        <w:jc w:val="both"/>
      </w:pPr>
      <w:r>
        <w:rPr>
          <w:rFonts w:ascii="Times New Roman"/>
          <w:b w:val="false"/>
          <w:i w:val="false"/>
          <w:color w:val="000000"/>
          <w:sz w:val="28"/>
        </w:rPr>
        <w:t>
      қол жетімділігі қиын жерлерді жұлынатын тойтармамен және өзекті тойтармамен тойтару;</w:t>
      </w:r>
    </w:p>
    <w:p>
      <w:pPr>
        <w:spacing w:after="0"/>
        <w:ind w:left="0"/>
        <w:jc w:val="both"/>
      </w:pPr>
      <w:r>
        <w:rPr>
          <w:rFonts w:ascii="Times New Roman"/>
          <w:b w:val="false"/>
          <w:i w:val="false"/>
          <w:color w:val="000000"/>
          <w:sz w:val="28"/>
        </w:rPr>
        <w:t>
      авиациялық агрегаттарды реперлік нүктелер бойынша нивелирлеу, құрастыру ақаулықтарын анықтау және жою;</w:t>
      </w:r>
    </w:p>
    <w:p>
      <w:pPr>
        <w:spacing w:after="0"/>
        <w:ind w:left="0"/>
        <w:jc w:val="both"/>
      </w:pPr>
      <w:r>
        <w:rPr>
          <w:rFonts w:ascii="Times New Roman"/>
          <w:b w:val="false"/>
          <w:i w:val="false"/>
          <w:color w:val="000000"/>
          <w:sz w:val="28"/>
        </w:rPr>
        <w:t>
      ұшу аппаратының нивелирлеу мәліметтеріне ықпал ететін жымдасқан тораптарды дайындау және ауыстыру;</w:t>
      </w:r>
    </w:p>
    <w:p>
      <w:pPr>
        <w:spacing w:after="0"/>
        <w:ind w:left="0"/>
        <w:jc w:val="both"/>
      </w:pPr>
      <w:r>
        <w:rPr>
          <w:rFonts w:ascii="Times New Roman"/>
          <w:b w:val="false"/>
          <w:i w:val="false"/>
          <w:color w:val="000000"/>
          <w:sz w:val="28"/>
        </w:rPr>
        <w:t>
      құрастыру сызбалары бойынша құрастыру - тойтару жұмыстарының кезектілігін анықтау;</w:t>
      </w:r>
    </w:p>
    <w:p>
      <w:pPr>
        <w:spacing w:after="0"/>
        <w:ind w:left="0"/>
        <w:jc w:val="both"/>
      </w:pPr>
      <w:r>
        <w:rPr>
          <w:rFonts w:ascii="Times New Roman"/>
          <w:b w:val="false"/>
          <w:i w:val="false"/>
          <w:color w:val="000000"/>
          <w:sz w:val="28"/>
        </w:rPr>
        <w:t>
      жөндеу кезінде каркас бөлшектерін жасау үшін жұмыс эскиздерін жасау;</w:t>
      </w:r>
    </w:p>
    <w:p>
      <w:pPr>
        <w:spacing w:after="0"/>
        <w:ind w:left="0"/>
        <w:jc w:val="both"/>
      </w:pPr>
      <w:r>
        <w:rPr>
          <w:rFonts w:ascii="Times New Roman"/>
          <w:b w:val="false"/>
          <w:i w:val="false"/>
          <w:color w:val="000000"/>
          <w:sz w:val="28"/>
        </w:rPr>
        <w:t>
      кең фюзеляжды ұшу аппаратының қисығы күрделі ірі көлемді қуатты панельдерді өзекпен тойтару процессін пультпен басқару;</w:t>
      </w:r>
    </w:p>
    <w:p>
      <w:pPr>
        <w:spacing w:after="0"/>
        <w:ind w:left="0"/>
        <w:jc w:val="both"/>
      </w:pPr>
      <w:r>
        <w:rPr>
          <w:rFonts w:ascii="Times New Roman"/>
          <w:b w:val="false"/>
          <w:i w:val="false"/>
          <w:color w:val="000000"/>
          <w:sz w:val="28"/>
        </w:rPr>
        <w:t>
      позиционерлерді, тойтару аппаратының құрылғылары мен механикалық жүйесін баптау.</w:t>
      </w:r>
    </w:p>
    <w:bookmarkStart w:name="z642" w:id="615"/>
    <w:p>
      <w:pPr>
        <w:spacing w:after="0"/>
        <w:ind w:left="0"/>
        <w:jc w:val="both"/>
      </w:pPr>
      <w:r>
        <w:rPr>
          <w:rFonts w:ascii="Times New Roman"/>
          <w:b w:val="false"/>
          <w:i w:val="false"/>
          <w:color w:val="000000"/>
          <w:sz w:val="28"/>
        </w:rPr>
        <w:t>
      462. Білуге тиіс:</w:t>
      </w:r>
    </w:p>
    <w:bookmarkEnd w:id="615"/>
    <w:p>
      <w:pPr>
        <w:spacing w:after="0"/>
        <w:ind w:left="0"/>
        <w:jc w:val="both"/>
      </w:pPr>
      <w:r>
        <w:rPr>
          <w:rFonts w:ascii="Times New Roman"/>
          <w:b w:val="false"/>
          <w:i w:val="false"/>
          <w:color w:val="000000"/>
          <w:sz w:val="28"/>
        </w:rPr>
        <w:t>
      сериялы ұшу аппараттарының қуатты тораптары мен күрделі құрылымды агрегаттарын құрастырып - тойтару технологиясының ерекшеліктері;</w:t>
      </w:r>
    </w:p>
    <w:p>
      <w:pPr>
        <w:spacing w:after="0"/>
        <w:ind w:left="0"/>
        <w:jc w:val="both"/>
      </w:pPr>
      <w:r>
        <w:rPr>
          <w:rFonts w:ascii="Times New Roman"/>
          <w:b w:val="false"/>
          <w:i w:val="false"/>
          <w:color w:val="000000"/>
          <w:sz w:val="28"/>
        </w:rPr>
        <w:t>
      ұшу аппараттарындағы тойтарма құрылымдардың мақсаты мен жұмыс жағдайы;</w:t>
      </w:r>
    </w:p>
    <w:p>
      <w:pPr>
        <w:spacing w:after="0"/>
        <w:ind w:left="0"/>
        <w:jc w:val="both"/>
      </w:pPr>
      <w:r>
        <w:rPr>
          <w:rFonts w:ascii="Times New Roman"/>
          <w:b w:val="false"/>
          <w:i w:val="false"/>
          <w:color w:val="000000"/>
          <w:sz w:val="28"/>
        </w:rPr>
        <w:t>
      тойтару құрылымы, герметикалы жіктерді және ұшу аппараттарының сыртқы орауыштарын жасауға және жөндеуге қойылатын техникалық талаптар;</w:t>
      </w:r>
    </w:p>
    <w:p>
      <w:pPr>
        <w:spacing w:after="0"/>
        <w:ind w:left="0"/>
        <w:jc w:val="both"/>
      </w:pPr>
      <w:r>
        <w:rPr>
          <w:rFonts w:ascii="Times New Roman"/>
          <w:b w:val="false"/>
          <w:i w:val="false"/>
          <w:color w:val="000000"/>
          <w:sz w:val="28"/>
        </w:rPr>
        <w:t>
      жылдам тойтару әдістері;</w:t>
      </w:r>
    </w:p>
    <w:p>
      <w:pPr>
        <w:spacing w:after="0"/>
        <w:ind w:left="0"/>
        <w:jc w:val="both"/>
      </w:pPr>
      <w:r>
        <w:rPr>
          <w:rFonts w:ascii="Times New Roman"/>
          <w:b w:val="false"/>
          <w:i w:val="false"/>
          <w:color w:val="000000"/>
          <w:sz w:val="28"/>
        </w:rPr>
        <w:t>
      тойтару автоматтарының құрылысы мен оларды баптау әдістері;</w:t>
      </w:r>
    </w:p>
    <w:p>
      <w:pPr>
        <w:spacing w:after="0"/>
        <w:ind w:left="0"/>
        <w:jc w:val="both"/>
      </w:pPr>
      <w:r>
        <w:rPr>
          <w:rFonts w:ascii="Times New Roman"/>
          <w:b w:val="false"/>
          <w:i w:val="false"/>
          <w:color w:val="000000"/>
          <w:sz w:val="28"/>
        </w:rPr>
        <w:t>
      қолданылатын материалдарды өңдеу ерекшеліктері;</w:t>
      </w:r>
    </w:p>
    <w:p>
      <w:pPr>
        <w:spacing w:after="0"/>
        <w:ind w:left="0"/>
        <w:jc w:val="both"/>
      </w:pPr>
      <w:r>
        <w:rPr>
          <w:rFonts w:ascii="Times New Roman"/>
          <w:b w:val="false"/>
          <w:i w:val="false"/>
          <w:color w:val="000000"/>
          <w:sz w:val="28"/>
        </w:rPr>
        <w:t>
      бақылау-өлшеу құралдары мен аспаптарының құрылысы;</w:t>
      </w:r>
    </w:p>
    <w:p>
      <w:pPr>
        <w:spacing w:after="0"/>
        <w:ind w:left="0"/>
        <w:jc w:val="both"/>
      </w:pPr>
      <w:r>
        <w:rPr>
          <w:rFonts w:ascii="Times New Roman"/>
          <w:b w:val="false"/>
          <w:i w:val="false"/>
          <w:color w:val="000000"/>
          <w:sz w:val="28"/>
        </w:rPr>
        <w:t>
      жөндеу операцияларының жүйелілігін айқындау ережесі.</w:t>
      </w:r>
    </w:p>
    <w:bookmarkStart w:name="z643" w:id="616"/>
    <w:p>
      <w:pPr>
        <w:spacing w:after="0"/>
        <w:ind w:left="0"/>
        <w:jc w:val="both"/>
      </w:pPr>
      <w:r>
        <w:rPr>
          <w:rFonts w:ascii="Times New Roman"/>
          <w:b w:val="false"/>
          <w:i w:val="false"/>
          <w:color w:val="000000"/>
          <w:sz w:val="28"/>
        </w:rPr>
        <w:t>
      463. Жұмыс үлгілері:</w:t>
      </w:r>
    </w:p>
    <w:bookmarkEnd w:id="616"/>
    <w:p>
      <w:pPr>
        <w:spacing w:after="0"/>
        <w:ind w:left="0"/>
        <w:jc w:val="both"/>
      </w:pPr>
      <w:r>
        <w:rPr>
          <w:rFonts w:ascii="Times New Roman"/>
          <w:b w:val="false"/>
          <w:i w:val="false"/>
          <w:color w:val="000000"/>
          <w:sz w:val="28"/>
        </w:rPr>
        <w:t>
      1) ұшу аппараттары шамдарының каркастары – құрастыру және тойтару;</w:t>
      </w:r>
    </w:p>
    <w:p>
      <w:pPr>
        <w:spacing w:after="0"/>
        <w:ind w:left="0"/>
        <w:jc w:val="both"/>
      </w:pPr>
      <w:r>
        <w:rPr>
          <w:rFonts w:ascii="Times New Roman"/>
          <w:b w:val="false"/>
          <w:i w:val="false"/>
          <w:color w:val="000000"/>
          <w:sz w:val="28"/>
        </w:rPr>
        <w:t>
      2) ауыр ұшу аппараттарын қаптау – қол жетімділігі қиын жерлерін жөндеу;</w:t>
      </w:r>
    </w:p>
    <w:p>
      <w:pPr>
        <w:spacing w:after="0"/>
        <w:ind w:left="0"/>
        <w:jc w:val="both"/>
      </w:pPr>
      <w:r>
        <w:rPr>
          <w:rFonts w:ascii="Times New Roman"/>
          <w:b w:val="false"/>
          <w:i w:val="false"/>
          <w:color w:val="000000"/>
          <w:sz w:val="28"/>
        </w:rPr>
        <w:t>
      3) қуатты шпангоуттер - құрастыру және тойтару;</w:t>
      </w:r>
    </w:p>
    <w:p>
      <w:pPr>
        <w:spacing w:after="0"/>
        <w:ind w:left="0"/>
        <w:jc w:val="both"/>
      </w:pPr>
      <w:r>
        <w:rPr>
          <w:rFonts w:ascii="Times New Roman"/>
          <w:b w:val="false"/>
          <w:i w:val="false"/>
          <w:color w:val="000000"/>
          <w:sz w:val="28"/>
        </w:rPr>
        <w:t>
      4) ауыр ұшу аппараттарының тұрақтандырғыштары – жөндеу кезінде ауыстыру;</w:t>
      </w:r>
    </w:p>
    <w:p>
      <w:pPr>
        <w:spacing w:after="0"/>
        <w:ind w:left="0"/>
        <w:jc w:val="both"/>
      </w:pPr>
      <w:r>
        <w:rPr>
          <w:rFonts w:ascii="Times New Roman"/>
          <w:b w:val="false"/>
          <w:i w:val="false"/>
          <w:color w:val="000000"/>
          <w:sz w:val="28"/>
        </w:rPr>
        <w:t>
      5) түйіскен кронштейндер мен фитингілер - ауыр ұшу аппараттарын құрастыру және жөндеу кезінде орнына келтіру;</w:t>
      </w:r>
    </w:p>
    <w:p>
      <w:pPr>
        <w:spacing w:after="0"/>
        <w:ind w:left="0"/>
        <w:jc w:val="both"/>
      </w:pPr>
      <w:r>
        <w:rPr>
          <w:rFonts w:ascii="Times New Roman"/>
          <w:b w:val="false"/>
          <w:i w:val="false"/>
          <w:color w:val="000000"/>
          <w:sz w:val="28"/>
        </w:rPr>
        <w:t>
      6) арнайы ілмекті бекіту тораптары - жөндеу кезінде ауыстыру;</w:t>
      </w:r>
    </w:p>
    <w:p>
      <w:pPr>
        <w:spacing w:after="0"/>
        <w:ind w:left="0"/>
        <w:jc w:val="both"/>
      </w:pPr>
      <w:r>
        <w:rPr>
          <w:rFonts w:ascii="Times New Roman"/>
          <w:b w:val="false"/>
          <w:i w:val="false"/>
          <w:color w:val="000000"/>
          <w:sz w:val="28"/>
        </w:rPr>
        <w:t>
      7) шассиді бекіту тораптары - жөндеу кезінде ауыстыру;</w:t>
      </w:r>
    </w:p>
    <w:p>
      <w:pPr>
        <w:spacing w:after="0"/>
        <w:ind w:left="0"/>
        <w:jc w:val="both"/>
      </w:pPr>
      <w:r>
        <w:rPr>
          <w:rFonts w:ascii="Times New Roman"/>
          <w:b w:val="false"/>
          <w:i w:val="false"/>
          <w:color w:val="000000"/>
          <w:sz w:val="28"/>
        </w:rPr>
        <w:t>
      8) газ турбиналы ұшақтардың фюзеляждары – қуатты панельдерді алдын ала герметикалық тойтару және қос қисықты қаптау.</w:t>
      </w:r>
    </w:p>
    <w:bookmarkStart w:name="z644" w:id="617"/>
    <w:p>
      <w:pPr>
        <w:spacing w:after="0"/>
        <w:ind w:left="0"/>
        <w:jc w:val="left"/>
      </w:pPr>
      <w:r>
        <w:rPr>
          <w:rFonts w:ascii="Times New Roman"/>
          <w:b/>
          <w:i w:val="false"/>
          <w:color w:val="000000"/>
        </w:rPr>
        <w:t xml:space="preserve"> Параграф 6. Құрастырып- тойтарушы, 7-разряд</w:t>
      </w:r>
    </w:p>
    <w:bookmarkEnd w:id="617"/>
    <w:bookmarkStart w:name="z645" w:id="618"/>
    <w:p>
      <w:pPr>
        <w:spacing w:after="0"/>
        <w:ind w:left="0"/>
        <w:jc w:val="both"/>
      </w:pPr>
      <w:r>
        <w:rPr>
          <w:rFonts w:ascii="Times New Roman"/>
          <w:b w:val="false"/>
          <w:i w:val="false"/>
          <w:color w:val="000000"/>
          <w:sz w:val="28"/>
        </w:rPr>
        <w:t>
      464. Жұмыс сипаттамасы:</w:t>
      </w:r>
    </w:p>
    <w:bookmarkEnd w:id="618"/>
    <w:p>
      <w:pPr>
        <w:spacing w:after="0"/>
        <w:ind w:left="0"/>
        <w:jc w:val="both"/>
      </w:pPr>
      <w:r>
        <w:rPr>
          <w:rFonts w:ascii="Times New Roman"/>
          <w:b w:val="false"/>
          <w:i w:val="false"/>
          <w:color w:val="000000"/>
          <w:sz w:val="28"/>
        </w:rPr>
        <w:t>
      ұшу аппараттарының сынақ және күрделі құрылымдарын құрастыру және тойтару;</w:t>
      </w:r>
    </w:p>
    <w:p>
      <w:pPr>
        <w:spacing w:after="0"/>
        <w:ind w:left="0"/>
        <w:jc w:val="both"/>
      </w:pPr>
      <w:r>
        <w:rPr>
          <w:rFonts w:ascii="Times New Roman"/>
          <w:b w:val="false"/>
          <w:i w:val="false"/>
          <w:color w:val="000000"/>
          <w:sz w:val="28"/>
        </w:rPr>
        <w:t>
      ауыр типті ұшу аппараттарының күрделі қуатты құрылымдарын тойтару;</w:t>
      </w:r>
    </w:p>
    <w:p>
      <w:pPr>
        <w:spacing w:after="0"/>
        <w:ind w:left="0"/>
        <w:jc w:val="both"/>
      </w:pPr>
      <w:r>
        <w:rPr>
          <w:rFonts w:ascii="Times New Roman"/>
          <w:b w:val="false"/>
          <w:i w:val="false"/>
          <w:color w:val="000000"/>
          <w:sz w:val="28"/>
        </w:rPr>
        <w:t>
      ұшу аппараттарының ірі көлемді қуатты құрылымдарын жөндеу;</w:t>
      </w:r>
    </w:p>
    <w:p>
      <w:pPr>
        <w:spacing w:after="0"/>
        <w:ind w:left="0"/>
        <w:jc w:val="both"/>
      </w:pPr>
      <w:r>
        <w:rPr>
          <w:rFonts w:ascii="Times New Roman"/>
          <w:b w:val="false"/>
          <w:i w:val="false"/>
          <w:color w:val="000000"/>
          <w:sz w:val="28"/>
        </w:rPr>
        <w:t>
      планерді нивелирлеу және ұшу аппараттарының сынақ құрылымының ақаулықтарын жою;</w:t>
      </w:r>
    </w:p>
    <w:p>
      <w:pPr>
        <w:spacing w:after="0"/>
        <w:ind w:left="0"/>
        <w:jc w:val="both"/>
      </w:pPr>
      <w:r>
        <w:rPr>
          <w:rFonts w:ascii="Times New Roman"/>
          <w:b w:val="false"/>
          <w:i w:val="false"/>
          <w:color w:val="000000"/>
          <w:sz w:val="28"/>
        </w:rPr>
        <w:t>
      тойтару автоматтары жүйесін толық баптау және диагностикалау.</w:t>
      </w:r>
    </w:p>
    <w:bookmarkStart w:name="z646" w:id="619"/>
    <w:p>
      <w:pPr>
        <w:spacing w:after="0"/>
        <w:ind w:left="0"/>
        <w:jc w:val="both"/>
      </w:pPr>
      <w:r>
        <w:rPr>
          <w:rFonts w:ascii="Times New Roman"/>
          <w:b w:val="false"/>
          <w:i w:val="false"/>
          <w:color w:val="000000"/>
          <w:sz w:val="28"/>
        </w:rPr>
        <w:t>
      465. Білуге тиіс:</w:t>
      </w:r>
    </w:p>
    <w:bookmarkEnd w:id="619"/>
    <w:p>
      <w:pPr>
        <w:spacing w:after="0"/>
        <w:ind w:left="0"/>
        <w:jc w:val="both"/>
      </w:pPr>
      <w:r>
        <w:rPr>
          <w:rFonts w:ascii="Times New Roman"/>
          <w:b w:val="false"/>
          <w:i w:val="false"/>
          <w:color w:val="000000"/>
          <w:sz w:val="28"/>
        </w:rPr>
        <w:t>
      жасалатын құрылымдардың техникалық шарттары және қойылатын талаптар;</w:t>
      </w:r>
    </w:p>
    <w:p>
      <w:pPr>
        <w:spacing w:after="0"/>
        <w:ind w:left="0"/>
        <w:jc w:val="both"/>
      </w:pPr>
      <w:r>
        <w:rPr>
          <w:rFonts w:ascii="Times New Roman"/>
          <w:b w:val="false"/>
          <w:i w:val="false"/>
          <w:color w:val="000000"/>
          <w:sz w:val="28"/>
        </w:rPr>
        <w:t>
      жасалатын құрылымдар мен қолданылатын жабдықтардың техникалық ерекшеліктері;</w:t>
      </w:r>
    </w:p>
    <w:p>
      <w:pPr>
        <w:spacing w:after="0"/>
        <w:ind w:left="0"/>
        <w:jc w:val="both"/>
      </w:pPr>
      <w:r>
        <w:rPr>
          <w:rFonts w:ascii="Times New Roman"/>
          <w:b w:val="false"/>
          <w:i w:val="false"/>
          <w:color w:val="000000"/>
          <w:sz w:val="28"/>
        </w:rPr>
        <w:t>
      нивелирлеу кезінде қолданылатын оптикалық аспаптардың құрылысы және оларды пайдалану ережесі;</w:t>
      </w:r>
    </w:p>
    <w:p>
      <w:pPr>
        <w:spacing w:after="0"/>
        <w:ind w:left="0"/>
        <w:jc w:val="both"/>
      </w:pPr>
      <w:r>
        <w:rPr>
          <w:rFonts w:ascii="Times New Roman"/>
          <w:b w:val="false"/>
          <w:i w:val="false"/>
          <w:color w:val="000000"/>
          <w:sz w:val="28"/>
        </w:rPr>
        <w:t>
      бағдарламамен басқарылатын тойтару нығыздағыштарын диагностикалау және баптау жұмыстарын орындау тәсілдері.</w:t>
      </w:r>
    </w:p>
    <w:bookmarkStart w:name="z647" w:id="620"/>
    <w:p>
      <w:pPr>
        <w:spacing w:after="0"/>
        <w:ind w:left="0"/>
        <w:jc w:val="both"/>
      </w:pPr>
      <w:r>
        <w:rPr>
          <w:rFonts w:ascii="Times New Roman"/>
          <w:b w:val="false"/>
          <w:i w:val="false"/>
          <w:color w:val="000000"/>
          <w:sz w:val="28"/>
        </w:rPr>
        <w:t>
      466. Орта кәсіптік білім талап етіледі.</w:t>
      </w:r>
    </w:p>
    <w:bookmarkEnd w:id="620"/>
    <w:bookmarkStart w:name="z648" w:id="621"/>
    <w:p>
      <w:pPr>
        <w:spacing w:after="0"/>
        <w:ind w:left="0"/>
        <w:jc w:val="both"/>
      </w:pPr>
      <w:r>
        <w:rPr>
          <w:rFonts w:ascii="Times New Roman"/>
          <w:b w:val="false"/>
          <w:i w:val="false"/>
          <w:color w:val="000000"/>
          <w:sz w:val="28"/>
        </w:rPr>
        <w:t>
      467. Жұмыс үлгілері:</w:t>
      </w:r>
    </w:p>
    <w:bookmarkEnd w:id="621"/>
    <w:p>
      <w:pPr>
        <w:spacing w:after="0"/>
        <w:ind w:left="0"/>
        <w:jc w:val="both"/>
      </w:pPr>
      <w:r>
        <w:rPr>
          <w:rFonts w:ascii="Times New Roman"/>
          <w:b w:val="false"/>
          <w:i w:val="false"/>
          <w:color w:val="000000"/>
          <w:sz w:val="28"/>
        </w:rPr>
        <w:t>
      1) ауыр типті ұшу аппараттары фюзеляждерінің бөліктерінің күрделі қуатты каркастары – стапельде нивелирлей отырып тойтару;</w:t>
      </w:r>
    </w:p>
    <w:p>
      <w:pPr>
        <w:spacing w:after="0"/>
        <w:ind w:left="0"/>
        <w:jc w:val="both"/>
      </w:pPr>
      <w:r>
        <w:rPr>
          <w:rFonts w:ascii="Times New Roman"/>
          <w:b w:val="false"/>
          <w:i w:val="false"/>
          <w:color w:val="000000"/>
          <w:sz w:val="28"/>
        </w:rPr>
        <w:t>
      2) қуатты каркастар және сынақ құрылымдарының күрделі қисықтарын қуатты қаптау;</w:t>
      </w:r>
    </w:p>
    <w:p>
      <w:pPr>
        <w:spacing w:after="0"/>
        <w:ind w:left="0"/>
        <w:jc w:val="both"/>
      </w:pPr>
      <w:r>
        <w:rPr>
          <w:rFonts w:ascii="Times New Roman"/>
          <w:b w:val="false"/>
          <w:i w:val="false"/>
          <w:color w:val="000000"/>
          <w:sz w:val="28"/>
        </w:rPr>
        <w:t>
      3) қанат панельдері, ауыр типті ұшу аппараттарының рульді беті – жөндеу кезінде қиыстырып, тойтара отырып ауыстыру;</w:t>
      </w:r>
    </w:p>
    <w:p>
      <w:pPr>
        <w:spacing w:after="0"/>
        <w:ind w:left="0"/>
        <w:jc w:val="both"/>
      </w:pPr>
      <w:r>
        <w:rPr>
          <w:rFonts w:ascii="Times New Roman"/>
          <w:b w:val="false"/>
          <w:i w:val="false"/>
          <w:color w:val="000000"/>
          <w:sz w:val="28"/>
        </w:rPr>
        <w:t>
      4) ірі көлемді, сынақ құрылымдарының формасы күрделі геометриялық, ұзындығы 10 метрден астам панельдер – жабдықты толық баптай отырып, өзектермен тойтару;</w:t>
      </w:r>
    </w:p>
    <w:p>
      <w:pPr>
        <w:spacing w:after="0"/>
        <w:ind w:left="0"/>
        <w:jc w:val="both"/>
      </w:pPr>
      <w:r>
        <w:rPr>
          <w:rFonts w:ascii="Times New Roman"/>
          <w:b w:val="false"/>
          <w:i w:val="false"/>
          <w:color w:val="000000"/>
          <w:sz w:val="28"/>
        </w:rPr>
        <w:t>
      5) ауыр ұшақтардың тойтару құрылымдарының ішінде орналасқан қуатты, аса күрделі көтеруші бөлшектер мен агрегаттар - жөндеу кезінде тойтара отырып ауыстыру;</w:t>
      </w:r>
    </w:p>
    <w:p>
      <w:pPr>
        <w:spacing w:after="0"/>
        <w:ind w:left="0"/>
        <w:jc w:val="both"/>
      </w:pPr>
      <w:r>
        <w:rPr>
          <w:rFonts w:ascii="Times New Roman"/>
          <w:b w:val="false"/>
          <w:i w:val="false"/>
          <w:color w:val="000000"/>
          <w:sz w:val="28"/>
        </w:rPr>
        <w:t>
      6) сынақ құрылымдарының шассилерін бекіту тораптары - құрастыру және тойтару.</w:t>
      </w:r>
    </w:p>
    <w:bookmarkStart w:name="z649" w:id="622"/>
    <w:p>
      <w:pPr>
        <w:spacing w:after="0"/>
        <w:ind w:left="0"/>
        <w:jc w:val="left"/>
      </w:pPr>
      <w:r>
        <w:rPr>
          <w:rFonts w:ascii="Times New Roman"/>
          <w:b/>
          <w:i w:val="false"/>
          <w:color w:val="000000"/>
        </w:rPr>
        <w:t xml:space="preserve"> Параграф 7. Құрастырып- тойтарушы, 8-разряд</w:t>
      </w:r>
    </w:p>
    <w:bookmarkEnd w:id="622"/>
    <w:bookmarkStart w:name="z650" w:id="623"/>
    <w:p>
      <w:pPr>
        <w:spacing w:after="0"/>
        <w:ind w:left="0"/>
        <w:jc w:val="both"/>
      </w:pPr>
      <w:r>
        <w:rPr>
          <w:rFonts w:ascii="Times New Roman"/>
          <w:b w:val="false"/>
          <w:i w:val="false"/>
          <w:color w:val="000000"/>
          <w:sz w:val="28"/>
        </w:rPr>
        <w:t>
      468. Жұмыс сипаттамасы:</w:t>
      </w:r>
    </w:p>
    <w:bookmarkEnd w:id="623"/>
    <w:p>
      <w:pPr>
        <w:spacing w:after="0"/>
        <w:ind w:left="0"/>
        <w:jc w:val="both"/>
      </w:pPr>
      <w:r>
        <w:rPr>
          <w:rFonts w:ascii="Times New Roman"/>
          <w:b w:val="false"/>
          <w:i w:val="false"/>
          <w:color w:val="000000"/>
          <w:sz w:val="28"/>
        </w:rPr>
        <w:t>
      ұшу аппараттарының бірегей құрылымдары мен аэороғарыштық ұшу аппараттары типтес құрылымдарды құрастыру және тойтару;</w:t>
      </w:r>
    </w:p>
    <w:p>
      <w:pPr>
        <w:spacing w:after="0"/>
        <w:ind w:left="0"/>
        <w:jc w:val="both"/>
      </w:pPr>
      <w:r>
        <w:rPr>
          <w:rFonts w:ascii="Times New Roman"/>
          <w:b w:val="false"/>
          <w:i w:val="false"/>
          <w:color w:val="000000"/>
          <w:sz w:val="28"/>
        </w:rPr>
        <w:t>
      бірегей құрылымдар мен ұшу лабораториялар типтес құрылымдардың ақаулықтарын жоя отырып, нивелирлеу арқылы жөндеу;</w:t>
      </w:r>
    </w:p>
    <w:p>
      <w:pPr>
        <w:spacing w:after="0"/>
        <w:ind w:left="0"/>
        <w:jc w:val="both"/>
      </w:pPr>
      <w:r>
        <w:rPr>
          <w:rFonts w:ascii="Times New Roman"/>
          <w:b w:val="false"/>
          <w:i w:val="false"/>
          <w:color w:val="000000"/>
          <w:sz w:val="28"/>
        </w:rPr>
        <w:t>
      ұшу аппараттарының бірегей конструкциялары мен аэрокосмостық ұшу аппараттары типтес құрылымдарды тойтару бойынша сынақ жұмыстарын орындау.</w:t>
      </w:r>
    </w:p>
    <w:bookmarkStart w:name="z651" w:id="624"/>
    <w:p>
      <w:pPr>
        <w:spacing w:after="0"/>
        <w:ind w:left="0"/>
        <w:jc w:val="both"/>
      </w:pPr>
      <w:r>
        <w:rPr>
          <w:rFonts w:ascii="Times New Roman"/>
          <w:b w:val="false"/>
          <w:i w:val="false"/>
          <w:color w:val="000000"/>
          <w:sz w:val="28"/>
        </w:rPr>
        <w:t>
      469. Білуге тиіс:</w:t>
      </w:r>
    </w:p>
    <w:bookmarkEnd w:id="624"/>
    <w:p>
      <w:pPr>
        <w:spacing w:after="0"/>
        <w:ind w:left="0"/>
        <w:jc w:val="both"/>
      </w:pPr>
      <w:r>
        <w:rPr>
          <w:rFonts w:ascii="Times New Roman"/>
          <w:b w:val="false"/>
          <w:i w:val="false"/>
          <w:color w:val="000000"/>
          <w:sz w:val="28"/>
        </w:rPr>
        <w:t>
      жасалатын бұйымдардың құрылысы және оларды жасаудың техникалық шарттары;</w:t>
      </w:r>
    </w:p>
    <w:p>
      <w:pPr>
        <w:spacing w:after="0"/>
        <w:ind w:left="0"/>
        <w:jc w:val="both"/>
      </w:pPr>
      <w:r>
        <w:rPr>
          <w:rFonts w:ascii="Times New Roman"/>
          <w:b w:val="false"/>
          <w:i w:val="false"/>
          <w:color w:val="000000"/>
          <w:sz w:val="28"/>
        </w:rPr>
        <w:t>
      қолданылатын балқымалардың технологиялық ерекшеліктері;</w:t>
      </w:r>
    </w:p>
    <w:p>
      <w:pPr>
        <w:spacing w:after="0"/>
        <w:ind w:left="0"/>
        <w:jc w:val="both"/>
      </w:pPr>
      <w:r>
        <w:rPr>
          <w:rFonts w:ascii="Times New Roman"/>
          <w:b w:val="false"/>
          <w:i w:val="false"/>
          <w:color w:val="000000"/>
          <w:sz w:val="28"/>
        </w:rPr>
        <w:t>
      қолданылатын жабдықтар мен аспаптарды толық баптау мен диагностикалау әдістемесі;</w:t>
      </w:r>
    </w:p>
    <w:p>
      <w:pPr>
        <w:spacing w:after="0"/>
        <w:ind w:left="0"/>
        <w:jc w:val="both"/>
      </w:pPr>
      <w:r>
        <w:rPr>
          <w:rFonts w:ascii="Times New Roman"/>
          <w:b w:val="false"/>
          <w:i w:val="false"/>
          <w:color w:val="000000"/>
          <w:sz w:val="28"/>
        </w:rPr>
        <w:t>
      ұшу аппараттарының сынақ үлгілерін жасау кезінде және басқарушы бағдарламаларды әзірлеу кезінде тойтару режимдерін өңдеу ережесі;</w:t>
      </w:r>
    </w:p>
    <w:p>
      <w:pPr>
        <w:spacing w:after="0"/>
        <w:ind w:left="0"/>
        <w:jc w:val="both"/>
      </w:pPr>
      <w:r>
        <w:rPr>
          <w:rFonts w:ascii="Times New Roman"/>
          <w:b w:val="false"/>
          <w:i w:val="false"/>
          <w:color w:val="000000"/>
          <w:sz w:val="28"/>
        </w:rPr>
        <w:t>
      құрылымның өзгеру бюллетеньдері бойынша жұмыс істеу ережесі;</w:t>
      </w:r>
    </w:p>
    <w:p>
      <w:pPr>
        <w:spacing w:after="0"/>
        <w:ind w:left="0"/>
        <w:jc w:val="both"/>
      </w:pPr>
      <w:r>
        <w:rPr>
          <w:rFonts w:ascii="Times New Roman"/>
          <w:b w:val="false"/>
          <w:i w:val="false"/>
          <w:color w:val="000000"/>
          <w:sz w:val="28"/>
        </w:rPr>
        <w:t>
      жасалатын өнімнің сапасын бақылау әдістері;</w:t>
      </w:r>
    </w:p>
    <w:p>
      <w:pPr>
        <w:spacing w:after="0"/>
        <w:ind w:left="0"/>
        <w:jc w:val="both"/>
      </w:pPr>
      <w:r>
        <w:rPr>
          <w:rFonts w:ascii="Times New Roman"/>
          <w:b w:val="false"/>
          <w:i w:val="false"/>
          <w:color w:val="000000"/>
          <w:sz w:val="28"/>
        </w:rPr>
        <w:t>
      техникалық ілеспе құжаттаманы ресімдеу ережесі мен тәртібі.</w:t>
      </w:r>
    </w:p>
    <w:bookmarkStart w:name="z652" w:id="625"/>
    <w:p>
      <w:pPr>
        <w:spacing w:after="0"/>
        <w:ind w:left="0"/>
        <w:jc w:val="both"/>
      </w:pPr>
      <w:r>
        <w:rPr>
          <w:rFonts w:ascii="Times New Roman"/>
          <w:b w:val="false"/>
          <w:i w:val="false"/>
          <w:color w:val="000000"/>
          <w:sz w:val="28"/>
        </w:rPr>
        <w:t>
      470. Орта кәсіптік білім талап етіледі.</w:t>
      </w:r>
    </w:p>
    <w:bookmarkEnd w:id="625"/>
    <w:bookmarkStart w:name="z653" w:id="626"/>
    <w:p>
      <w:pPr>
        <w:spacing w:after="0"/>
        <w:ind w:left="0"/>
        <w:jc w:val="left"/>
      </w:pPr>
      <w:r>
        <w:rPr>
          <w:rFonts w:ascii="Times New Roman"/>
          <w:b/>
          <w:i w:val="false"/>
          <w:color w:val="000000"/>
        </w:rPr>
        <w:t xml:space="preserve"> 1. Сынаушы слесарь</w:t>
      </w:r>
      <w:r>
        <w:br/>
      </w:r>
      <w:r>
        <w:rPr>
          <w:rFonts w:ascii="Times New Roman"/>
          <w:b/>
          <w:i w:val="false"/>
          <w:color w:val="000000"/>
        </w:rPr>
        <w:t>Параграф 1. Сынаушы слесарь, 4-разряд</w:t>
      </w:r>
    </w:p>
    <w:bookmarkEnd w:id="626"/>
    <w:bookmarkStart w:name="z655" w:id="627"/>
    <w:p>
      <w:pPr>
        <w:spacing w:after="0"/>
        <w:ind w:left="0"/>
        <w:jc w:val="both"/>
      </w:pPr>
      <w:r>
        <w:rPr>
          <w:rFonts w:ascii="Times New Roman"/>
          <w:b w:val="false"/>
          <w:i w:val="false"/>
          <w:color w:val="000000"/>
          <w:sz w:val="28"/>
        </w:rPr>
        <w:t>
      471. Жұмыс сипаттамасы:</w:t>
      </w:r>
    </w:p>
    <w:bookmarkEnd w:id="627"/>
    <w:p>
      <w:pPr>
        <w:spacing w:after="0"/>
        <w:ind w:left="0"/>
        <w:jc w:val="both"/>
      </w:pPr>
      <w:r>
        <w:rPr>
          <w:rFonts w:ascii="Times New Roman"/>
          <w:b w:val="false"/>
          <w:i w:val="false"/>
          <w:color w:val="000000"/>
          <w:sz w:val="28"/>
        </w:rPr>
        <w:t>
      авиациялық арнайы бұйымдарды гидрожүйесі күрделі және қысымды өлшеу дәлдігі жоғары стенділерде сынау;</w:t>
      </w:r>
    </w:p>
    <w:p>
      <w:pPr>
        <w:spacing w:after="0"/>
        <w:ind w:left="0"/>
        <w:jc w:val="both"/>
      </w:pPr>
      <w:r>
        <w:rPr>
          <w:rFonts w:ascii="Times New Roman"/>
          <w:b w:val="false"/>
          <w:i w:val="false"/>
          <w:color w:val="000000"/>
          <w:sz w:val="28"/>
        </w:rPr>
        <w:t>
      күрделі авиациялық нысандарды сынауға дайындау оларды стенділерде монтаждау, сынауға қатысу;</w:t>
      </w:r>
    </w:p>
    <w:p>
      <w:pPr>
        <w:spacing w:after="0"/>
        <w:ind w:left="0"/>
        <w:jc w:val="both"/>
      </w:pPr>
      <w:r>
        <w:rPr>
          <w:rFonts w:ascii="Times New Roman"/>
          <w:b w:val="false"/>
          <w:i w:val="false"/>
          <w:color w:val="000000"/>
          <w:sz w:val="28"/>
        </w:rPr>
        <w:t>
      авиациялық рычаг жүйелерін, тораптары мен агрегаттарын статикалық сынау кезінде құрастыру және монтаждау;</w:t>
      </w:r>
    </w:p>
    <w:p>
      <w:pPr>
        <w:spacing w:after="0"/>
        <w:ind w:left="0"/>
        <w:jc w:val="both"/>
      </w:pPr>
      <w:r>
        <w:rPr>
          <w:rFonts w:ascii="Times New Roman"/>
          <w:b w:val="false"/>
          <w:i w:val="false"/>
          <w:color w:val="000000"/>
          <w:sz w:val="28"/>
        </w:rPr>
        <w:t>
      авиациялық қосалқы агрегаттарды олардың өлшемдерін реттей отырып, жұмыс режимін орната отырып, іске қосу;</w:t>
      </w:r>
    </w:p>
    <w:p>
      <w:pPr>
        <w:spacing w:after="0"/>
        <w:ind w:left="0"/>
        <w:jc w:val="both"/>
      </w:pPr>
      <w:r>
        <w:rPr>
          <w:rFonts w:ascii="Times New Roman"/>
          <w:b w:val="false"/>
          <w:i w:val="false"/>
          <w:color w:val="000000"/>
          <w:sz w:val="28"/>
        </w:rPr>
        <w:t>
      сынау кезінде қысымды толтыру және әперу гидрожүйесінің агрегаттарын басқару;</w:t>
      </w:r>
    </w:p>
    <w:p>
      <w:pPr>
        <w:spacing w:after="0"/>
        <w:ind w:left="0"/>
        <w:jc w:val="both"/>
      </w:pPr>
      <w:r>
        <w:rPr>
          <w:rFonts w:ascii="Times New Roman"/>
          <w:b w:val="false"/>
          <w:i w:val="false"/>
          <w:color w:val="000000"/>
          <w:sz w:val="28"/>
        </w:rPr>
        <w:t>
      жанармай жүйесі агрегаттарын белгіленген бағдарлама бойынша стенділер мен камераларда әртүрлі температуралық жағдайларда сынау;</w:t>
      </w:r>
    </w:p>
    <w:p>
      <w:pPr>
        <w:spacing w:after="0"/>
        <w:ind w:left="0"/>
        <w:jc w:val="both"/>
      </w:pPr>
      <w:r>
        <w:rPr>
          <w:rFonts w:ascii="Times New Roman"/>
          <w:b w:val="false"/>
          <w:i w:val="false"/>
          <w:color w:val="000000"/>
          <w:sz w:val="28"/>
        </w:rPr>
        <w:t>
      авиациялық бөлшектер мен агрегаттардың қысылып-ашылуын сынау;</w:t>
      </w:r>
    </w:p>
    <w:p>
      <w:pPr>
        <w:spacing w:after="0"/>
        <w:ind w:left="0"/>
        <w:jc w:val="both"/>
      </w:pPr>
      <w:r>
        <w:rPr>
          <w:rFonts w:ascii="Times New Roman"/>
          <w:b w:val="false"/>
          <w:i w:val="false"/>
          <w:color w:val="000000"/>
          <w:sz w:val="28"/>
        </w:rPr>
        <w:t>
      авиациялық агрегаттарды, ыдыстар мен бұйымдардың төзімділігі мен герметикалығын қысыммен гидравликалық және пневматикалық сынау;</w:t>
      </w:r>
    </w:p>
    <w:p>
      <w:pPr>
        <w:spacing w:after="0"/>
        <w:ind w:left="0"/>
        <w:jc w:val="both"/>
      </w:pPr>
      <w:r>
        <w:rPr>
          <w:rFonts w:ascii="Times New Roman"/>
          <w:b w:val="false"/>
          <w:i w:val="false"/>
          <w:color w:val="000000"/>
          <w:sz w:val="28"/>
        </w:rPr>
        <w:t>
      авиациялық нысандарды сынауға дайындау: техникалық жағдайын тексеру, ерітіндімен жуу, өңдеу, кептіру, анықталған ақаулықтарды жою; өлшеу аспаптарымен, құрылғыларымен жинақтау.</w:t>
      </w:r>
    </w:p>
    <w:bookmarkStart w:name="z656" w:id="628"/>
    <w:p>
      <w:pPr>
        <w:spacing w:after="0"/>
        <w:ind w:left="0"/>
        <w:jc w:val="both"/>
      </w:pPr>
      <w:r>
        <w:rPr>
          <w:rFonts w:ascii="Times New Roman"/>
          <w:b w:val="false"/>
          <w:i w:val="false"/>
          <w:color w:val="000000"/>
          <w:sz w:val="28"/>
        </w:rPr>
        <w:t>
      472. Білуге тиіс:</w:t>
      </w:r>
    </w:p>
    <w:bookmarkEnd w:id="628"/>
    <w:p>
      <w:pPr>
        <w:spacing w:after="0"/>
        <w:ind w:left="0"/>
        <w:jc w:val="both"/>
      </w:pPr>
      <w:r>
        <w:rPr>
          <w:rFonts w:ascii="Times New Roman"/>
          <w:b w:val="false"/>
          <w:i w:val="false"/>
          <w:color w:val="000000"/>
          <w:sz w:val="28"/>
        </w:rPr>
        <w:t>
      сыналатын нысанның құрылысы, оның негізгі бөліктерінің өзара әрекеттесуі, олардың жұмыс жағдайы;</w:t>
      </w:r>
    </w:p>
    <w:p>
      <w:pPr>
        <w:spacing w:after="0"/>
        <w:ind w:left="0"/>
        <w:jc w:val="both"/>
      </w:pPr>
      <w:r>
        <w:rPr>
          <w:rFonts w:ascii="Times New Roman"/>
          <w:b w:val="false"/>
          <w:i w:val="false"/>
          <w:color w:val="000000"/>
          <w:sz w:val="28"/>
        </w:rPr>
        <w:t>
      әртүрлі сынақтардың мақсаты; артушы механизмдерде жұмыс істеу ережесі;</w:t>
      </w:r>
    </w:p>
    <w:p>
      <w:pPr>
        <w:spacing w:after="0"/>
        <w:ind w:left="0"/>
        <w:jc w:val="both"/>
      </w:pPr>
      <w:r>
        <w:rPr>
          <w:rFonts w:ascii="Times New Roman"/>
          <w:b w:val="false"/>
          <w:i w:val="false"/>
          <w:color w:val="000000"/>
          <w:sz w:val="28"/>
        </w:rPr>
        <w:t>
      негізгі құрылымдық материалдар мен олардың ерекшеліктері;</w:t>
      </w:r>
    </w:p>
    <w:p>
      <w:pPr>
        <w:spacing w:after="0"/>
        <w:ind w:left="0"/>
        <w:jc w:val="both"/>
      </w:pPr>
      <w:r>
        <w:rPr>
          <w:rFonts w:ascii="Times New Roman"/>
          <w:b w:val="false"/>
          <w:i w:val="false"/>
          <w:color w:val="000000"/>
          <w:sz w:val="28"/>
        </w:rPr>
        <w:t>
      қолданылатын қосалқы материалдардың, сұйықтықтардың, майдың, газдың қасиеттері және олармен жұмыс істеу ережесі;</w:t>
      </w:r>
    </w:p>
    <w:p>
      <w:pPr>
        <w:spacing w:after="0"/>
        <w:ind w:left="0"/>
        <w:jc w:val="both"/>
      </w:pPr>
      <w:r>
        <w:rPr>
          <w:rFonts w:ascii="Times New Roman"/>
          <w:b w:val="false"/>
          <w:i w:val="false"/>
          <w:color w:val="000000"/>
          <w:sz w:val="28"/>
        </w:rPr>
        <w:t>
      слесарлық - монтаждау құралдарын пайдалану ережесі;</w:t>
      </w:r>
    </w:p>
    <w:p>
      <w:pPr>
        <w:spacing w:after="0"/>
        <w:ind w:left="0"/>
        <w:jc w:val="both"/>
      </w:pPr>
      <w:r>
        <w:rPr>
          <w:rFonts w:ascii="Times New Roman"/>
          <w:b w:val="false"/>
          <w:i w:val="false"/>
          <w:color w:val="000000"/>
          <w:sz w:val="28"/>
        </w:rPr>
        <w:t>
      бақылау-өлшеу аспаптарының жұмыс қағидаты және оларды пайдалану ережесі; жиынтық сызбалар мен қағидаттық схемаларды оқу ережесі; жүргізілетін сынақтардың әдістемесі;</w:t>
      </w:r>
    </w:p>
    <w:p>
      <w:pPr>
        <w:spacing w:after="0"/>
        <w:ind w:left="0"/>
        <w:jc w:val="both"/>
      </w:pPr>
      <w:r>
        <w:rPr>
          <w:rFonts w:ascii="Times New Roman"/>
          <w:b w:val="false"/>
          <w:i w:val="false"/>
          <w:color w:val="000000"/>
          <w:sz w:val="28"/>
        </w:rPr>
        <w:t>
      жабдықтарды сынауға дайындау тәртібі;</w:t>
      </w:r>
    </w:p>
    <w:p>
      <w:pPr>
        <w:spacing w:after="0"/>
        <w:ind w:left="0"/>
        <w:jc w:val="both"/>
      </w:pPr>
      <w:r>
        <w:rPr>
          <w:rFonts w:ascii="Times New Roman"/>
          <w:b w:val="false"/>
          <w:i w:val="false"/>
          <w:color w:val="000000"/>
          <w:sz w:val="28"/>
        </w:rPr>
        <w:t>
      арнайы бұйымдардың анықталған ақаулықтарын жою тәсілдері;</w:t>
      </w:r>
    </w:p>
    <w:p>
      <w:pPr>
        <w:spacing w:after="0"/>
        <w:ind w:left="0"/>
        <w:jc w:val="both"/>
      </w:pPr>
      <w:r>
        <w:rPr>
          <w:rFonts w:ascii="Times New Roman"/>
          <w:b w:val="false"/>
          <w:i w:val="false"/>
          <w:color w:val="000000"/>
          <w:sz w:val="28"/>
        </w:rPr>
        <w:t>
      газ бен сұйықтық физикасының негізгі заңдары;</w:t>
      </w:r>
    </w:p>
    <w:p>
      <w:pPr>
        <w:spacing w:after="0"/>
        <w:ind w:left="0"/>
        <w:jc w:val="both"/>
      </w:pPr>
      <w:r>
        <w:rPr>
          <w:rFonts w:ascii="Times New Roman"/>
          <w:b w:val="false"/>
          <w:i w:val="false"/>
          <w:color w:val="000000"/>
          <w:sz w:val="28"/>
        </w:rPr>
        <w:t>
      гидравлика, пневматика, электротехника және электромеханика, электроника және автоматика негіздері.</w:t>
      </w:r>
    </w:p>
    <w:bookmarkStart w:name="z657" w:id="629"/>
    <w:p>
      <w:pPr>
        <w:spacing w:after="0"/>
        <w:ind w:left="0"/>
        <w:jc w:val="both"/>
      </w:pPr>
      <w:r>
        <w:rPr>
          <w:rFonts w:ascii="Times New Roman"/>
          <w:b w:val="false"/>
          <w:i w:val="false"/>
          <w:color w:val="000000"/>
          <w:sz w:val="28"/>
        </w:rPr>
        <w:t>
      473. Жұмыс үлгілері:</w:t>
      </w:r>
    </w:p>
    <w:bookmarkEnd w:id="629"/>
    <w:p>
      <w:pPr>
        <w:spacing w:after="0"/>
        <w:ind w:left="0"/>
        <w:jc w:val="both"/>
      </w:pPr>
      <w:r>
        <w:rPr>
          <w:rFonts w:ascii="Times New Roman"/>
          <w:b w:val="false"/>
          <w:i w:val="false"/>
          <w:color w:val="000000"/>
          <w:sz w:val="28"/>
        </w:rPr>
        <w:t>
      1) көлемі мен пішіні әртүрлі жанармай және май бактары – жанармайға төзімділігін, дірілін, төзімділігі мен герметикалығын кешенді сынау;</w:t>
      </w:r>
    </w:p>
    <w:p>
      <w:pPr>
        <w:spacing w:after="0"/>
        <w:ind w:left="0"/>
        <w:jc w:val="both"/>
      </w:pPr>
      <w:r>
        <w:rPr>
          <w:rFonts w:ascii="Times New Roman"/>
          <w:b w:val="false"/>
          <w:i w:val="false"/>
          <w:color w:val="000000"/>
          <w:sz w:val="28"/>
        </w:rPr>
        <w:t>
      2) форсаждық және жанармай коллекторлары - герметикалығын, өнімділігін, әркелкілігін тексеру;</w:t>
      </w:r>
    </w:p>
    <w:p>
      <w:pPr>
        <w:spacing w:after="0"/>
        <w:ind w:left="0"/>
        <w:jc w:val="both"/>
      </w:pPr>
      <w:r>
        <w:rPr>
          <w:rFonts w:ascii="Times New Roman"/>
          <w:b w:val="false"/>
          <w:i w:val="false"/>
          <w:color w:val="000000"/>
          <w:sz w:val="28"/>
        </w:rPr>
        <w:t>
      3) май сорғылар – герметикалығын сынау;</w:t>
      </w:r>
    </w:p>
    <w:p>
      <w:pPr>
        <w:spacing w:after="0"/>
        <w:ind w:left="0"/>
        <w:jc w:val="both"/>
      </w:pPr>
      <w:r>
        <w:rPr>
          <w:rFonts w:ascii="Times New Roman"/>
          <w:b w:val="false"/>
          <w:i w:val="false"/>
          <w:color w:val="000000"/>
          <w:sz w:val="28"/>
        </w:rPr>
        <w:t>
      4) келте құбырлар - төзімділігі мен герметикалығын сынау;</w:t>
      </w:r>
    </w:p>
    <w:p>
      <w:pPr>
        <w:spacing w:after="0"/>
        <w:ind w:left="0"/>
        <w:jc w:val="both"/>
      </w:pPr>
      <w:r>
        <w:rPr>
          <w:rFonts w:ascii="Times New Roman"/>
          <w:b w:val="false"/>
          <w:i w:val="false"/>
          <w:color w:val="000000"/>
          <w:sz w:val="28"/>
        </w:rPr>
        <w:t>
      5) жоғары қысымды құбыр өткізгіштер – сынауға дайындау, сынау;</w:t>
      </w:r>
    </w:p>
    <w:p>
      <w:pPr>
        <w:spacing w:after="0"/>
        <w:ind w:left="0"/>
        <w:jc w:val="both"/>
      </w:pPr>
      <w:r>
        <w:rPr>
          <w:rFonts w:ascii="Times New Roman"/>
          <w:b w:val="false"/>
          <w:i w:val="false"/>
          <w:color w:val="000000"/>
          <w:sz w:val="28"/>
        </w:rPr>
        <w:t>
      6) шағын қуатты цилиндрлер – реттеу, сынау.</w:t>
      </w:r>
    </w:p>
    <w:bookmarkStart w:name="z658" w:id="630"/>
    <w:p>
      <w:pPr>
        <w:spacing w:after="0"/>
        <w:ind w:left="0"/>
        <w:jc w:val="left"/>
      </w:pPr>
      <w:r>
        <w:rPr>
          <w:rFonts w:ascii="Times New Roman"/>
          <w:b/>
          <w:i w:val="false"/>
          <w:color w:val="000000"/>
        </w:rPr>
        <w:t xml:space="preserve"> Параграф 2. Сынаушы слесарь, 5-разряд</w:t>
      </w:r>
    </w:p>
    <w:bookmarkEnd w:id="630"/>
    <w:bookmarkStart w:name="z659" w:id="631"/>
    <w:p>
      <w:pPr>
        <w:spacing w:after="0"/>
        <w:ind w:left="0"/>
        <w:jc w:val="both"/>
      </w:pPr>
      <w:r>
        <w:rPr>
          <w:rFonts w:ascii="Times New Roman"/>
          <w:b w:val="false"/>
          <w:i w:val="false"/>
          <w:color w:val="000000"/>
          <w:sz w:val="28"/>
        </w:rPr>
        <w:t>
      474. Жұмыс сипаттамасы:</w:t>
      </w:r>
    </w:p>
    <w:bookmarkEnd w:id="631"/>
    <w:p>
      <w:pPr>
        <w:spacing w:after="0"/>
        <w:ind w:left="0"/>
        <w:jc w:val="both"/>
      </w:pPr>
      <w:r>
        <w:rPr>
          <w:rFonts w:ascii="Times New Roman"/>
          <w:b w:val="false"/>
          <w:i w:val="false"/>
          <w:color w:val="000000"/>
          <w:sz w:val="28"/>
        </w:rPr>
        <w:t>
      қарулану жүйесін қоса алғанда, авиациялық техниканың бөлшектерін, тораптары мен механизмдеріне күрделі сынаудың бір, екі типтерін жүргізу;</w:t>
      </w:r>
    </w:p>
    <w:p>
      <w:pPr>
        <w:spacing w:after="0"/>
        <w:ind w:left="0"/>
        <w:jc w:val="both"/>
      </w:pPr>
      <w:r>
        <w:rPr>
          <w:rFonts w:ascii="Times New Roman"/>
          <w:b w:val="false"/>
          <w:i w:val="false"/>
          <w:color w:val="000000"/>
          <w:sz w:val="28"/>
        </w:rPr>
        <w:t>
      діріл және соғу жабдықтарын дайындау, баптау, сынау құрылғыларының, стенділер мен нысандардың жұмысын сынау кезінде көзбен шолып бақылау;</w:t>
      </w:r>
    </w:p>
    <w:p>
      <w:pPr>
        <w:spacing w:after="0"/>
        <w:ind w:left="0"/>
        <w:jc w:val="both"/>
      </w:pPr>
      <w:r>
        <w:rPr>
          <w:rFonts w:ascii="Times New Roman"/>
          <w:b w:val="false"/>
          <w:i w:val="false"/>
          <w:color w:val="000000"/>
          <w:sz w:val="28"/>
        </w:rPr>
        <w:t>
      дірілге төзімділігін, дірілге беріктігін және соққыға беріктігін сынау үшін құрылғылардың, рамалардың, жабдықтарды құрастыру бірлігіне, стенділдерге монтаждау;</w:t>
      </w:r>
    </w:p>
    <w:p>
      <w:pPr>
        <w:spacing w:after="0"/>
        <w:ind w:left="0"/>
        <w:jc w:val="both"/>
      </w:pPr>
      <w:r>
        <w:rPr>
          <w:rFonts w:ascii="Times New Roman"/>
          <w:b w:val="false"/>
          <w:i w:val="false"/>
          <w:color w:val="000000"/>
          <w:sz w:val="28"/>
        </w:rPr>
        <w:t>
      ГТД табиғи бөлшектерін, қалақтарының тозуын сынау;</w:t>
      </w:r>
    </w:p>
    <w:p>
      <w:pPr>
        <w:spacing w:after="0"/>
        <w:ind w:left="0"/>
        <w:jc w:val="both"/>
      </w:pPr>
      <w:r>
        <w:rPr>
          <w:rFonts w:ascii="Times New Roman"/>
          <w:b w:val="false"/>
          <w:i w:val="false"/>
          <w:color w:val="000000"/>
          <w:sz w:val="28"/>
        </w:rPr>
        <w:t>
      тензоаппаратураны баламалау, өлшеу тізбегін құрастыру;</w:t>
      </w:r>
    </w:p>
    <w:p>
      <w:pPr>
        <w:spacing w:after="0"/>
        <w:ind w:left="0"/>
        <w:jc w:val="both"/>
      </w:pPr>
      <w:r>
        <w:rPr>
          <w:rFonts w:ascii="Times New Roman"/>
          <w:b w:val="false"/>
          <w:i w:val="false"/>
          <w:color w:val="000000"/>
          <w:sz w:val="28"/>
        </w:rPr>
        <w:t>
      турбиналардың жұмыс қалақтарының жеке тербелу жиілігін діріл стендінде анықтау;</w:t>
      </w:r>
    </w:p>
    <w:p>
      <w:pPr>
        <w:spacing w:after="0"/>
        <w:ind w:left="0"/>
        <w:jc w:val="both"/>
      </w:pPr>
      <w:r>
        <w:rPr>
          <w:rFonts w:ascii="Times New Roman"/>
          <w:b w:val="false"/>
          <w:i w:val="false"/>
          <w:color w:val="000000"/>
          <w:sz w:val="28"/>
        </w:rPr>
        <w:t>
      сыналатын бұйымдардың ақаулықтарын анықтау және жабдықты регламенттеу жұмыстарын жүргізу; сыналатын нысандарды техникалық талаптарға сәйкес өлшеу және өлшемдерін жазу;</w:t>
      </w:r>
    </w:p>
    <w:p>
      <w:pPr>
        <w:spacing w:after="0"/>
        <w:ind w:left="0"/>
        <w:jc w:val="both"/>
      </w:pPr>
      <w:r>
        <w:rPr>
          <w:rFonts w:ascii="Times New Roman"/>
          <w:b w:val="false"/>
          <w:i w:val="false"/>
          <w:color w:val="000000"/>
          <w:sz w:val="28"/>
        </w:rPr>
        <w:t>
      құрастырылған агрегаттар мен жүйелерге толық кешенді сынақ жүргізуге қатысу.</w:t>
      </w:r>
    </w:p>
    <w:bookmarkStart w:name="z660" w:id="632"/>
    <w:p>
      <w:pPr>
        <w:spacing w:after="0"/>
        <w:ind w:left="0"/>
        <w:jc w:val="both"/>
      </w:pPr>
      <w:r>
        <w:rPr>
          <w:rFonts w:ascii="Times New Roman"/>
          <w:b w:val="false"/>
          <w:i w:val="false"/>
          <w:color w:val="000000"/>
          <w:sz w:val="28"/>
        </w:rPr>
        <w:t>
      475. Білуге тиіс:</w:t>
      </w:r>
    </w:p>
    <w:bookmarkEnd w:id="632"/>
    <w:p>
      <w:pPr>
        <w:spacing w:after="0"/>
        <w:ind w:left="0"/>
        <w:jc w:val="both"/>
      </w:pPr>
      <w:r>
        <w:rPr>
          <w:rFonts w:ascii="Times New Roman"/>
          <w:b w:val="false"/>
          <w:i w:val="false"/>
          <w:color w:val="000000"/>
          <w:sz w:val="28"/>
        </w:rPr>
        <w:t>
      сыналатын нысандардың құрылысы;</w:t>
      </w:r>
    </w:p>
    <w:p>
      <w:pPr>
        <w:spacing w:after="0"/>
        <w:ind w:left="0"/>
        <w:jc w:val="both"/>
      </w:pPr>
      <w:r>
        <w:rPr>
          <w:rFonts w:ascii="Times New Roman"/>
          <w:b w:val="false"/>
          <w:i w:val="false"/>
          <w:color w:val="000000"/>
          <w:sz w:val="28"/>
        </w:rPr>
        <w:t>
      авиациялық бұйымдарды сынауға қойылатын техникалық талаптар;</w:t>
      </w:r>
    </w:p>
    <w:p>
      <w:pPr>
        <w:spacing w:after="0"/>
        <w:ind w:left="0"/>
        <w:jc w:val="both"/>
      </w:pPr>
      <w:r>
        <w:rPr>
          <w:rFonts w:ascii="Times New Roman"/>
          <w:b w:val="false"/>
          <w:i w:val="false"/>
          <w:color w:val="000000"/>
          <w:sz w:val="28"/>
        </w:rPr>
        <w:t>
      қолданылатын стенділердің құрылғылар мен арнайы құралдардың мақсаты және пайдалану ережесі;</w:t>
      </w:r>
    </w:p>
    <w:p>
      <w:pPr>
        <w:spacing w:after="0"/>
        <w:ind w:left="0"/>
        <w:jc w:val="both"/>
      </w:pPr>
      <w:r>
        <w:rPr>
          <w:rFonts w:ascii="Times New Roman"/>
          <w:b w:val="false"/>
          <w:i w:val="false"/>
          <w:color w:val="000000"/>
          <w:sz w:val="28"/>
        </w:rPr>
        <w:t>
      жазу және бақылауға арналған бақылау-өлшеу аспаптарының (аппаратурасының) жұмыс қағидаты;</w:t>
      </w:r>
    </w:p>
    <w:p>
      <w:pPr>
        <w:spacing w:after="0"/>
        <w:ind w:left="0"/>
        <w:jc w:val="both"/>
      </w:pPr>
      <w:r>
        <w:rPr>
          <w:rFonts w:ascii="Times New Roman"/>
          <w:b w:val="false"/>
          <w:i w:val="false"/>
          <w:color w:val="000000"/>
          <w:sz w:val="28"/>
        </w:rPr>
        <w:t>
      сыналатын стенділер мен құрылғыларды реттеу тәсілдері;</w:t>
      </w:r>
    </w:p>
    <w:p>
      <w:pPr>
        <w:spacing w:after="0"/>
        <w:ind w:left="0"/>
        <w:jc w:val="both"/>
      </w:pPr>
      <w:r>
        <w:rPr>
          <w:rFonts w:ascii="Times New Roman"/>
          <w:b w:val="false"/>
          <w:i w:val="false"/>
          <w:color w:val="000000"/>
          <w:sz w:val="28"/>
        </w:rPr>
        <w:t>
      нысанды сынауға дайындау тәртібі;</w:t>
      </w:r>
    </w:p>
    <w:p>
      <w:pPr>
        <w:spacing w:after="0"/>
        <w:ind w:left="0"/>
        <w:jc w:val="both"/>
      </w:pPr>
      <w:r>
        <w:rPr>
          <w:rFonts w:ascii="Times New Roman"/>
          <w:b w:val="false"/>
          <w:i w:val="false"/>
          <w:color w:val="000000"/>
          <w:sz w:val="28"/>
        </w:rPr>
        <w:t>
      сыналатын авиациялық бұйымдардың ақаулықтарын жою тәсілдері;</w:t>
      </w:r>
    </w:p>
    <w:p>
      <w:pPr>
        <w:spacing w:after="0"/>
        <w:ind w:left="0"/>
        <w:jc w:val="both"/>
      </w:pPr>
      <w:r>
        <w:rPr>
          <w:rFonts w:ascii="Times New Roman"/>
          <w:b w:val="false"/>
          <w:i w:val="false"/>
          <w:color w:val="000000"/>
          <w:sz w:val="28"/>
        </w:rPr>
        <w:t>
      шектеулер мен қондыру жүйесі;</w:t>
      </w:r>
    </w:p>
    <w:p>
      <w:pPr>
        <w:spacing w:after="0"/>
        <w:ind w:left="0"/>
        <w:jc w:val="both"/>
      </w:pPr>
      <w:r>
        <w:rPr>
          <w:rFonts w:ascii="Times New Roman"/>
          <w:b w:val="false"/>
          <w:i w:val="false"/>
          <w:color w:val="000000"/>
          <w:sz w:val="28"/>
        </w:rPr>
        <w:t>
      механика, электромеханика, гидравлика, электроника, баллистика, автоматика және есептеуіш техника негіздері.</w:t>
      </w:r>
    </w:p>
    <w:bookmarkStart w:name="z661" w:id="633"/>
    <w:p>
      <w:pPr>
        <w:spacing w:after="0"/>
        <w:ind w:left="0"/>
        <w:jc w:val="both"/>
      </w:pPr>
      <w:r>
        <w:rPr>
          <w:rFonts w:ascii="Times New Roman"/>
          <w:b w:val="false"/>
          <w:i w:val="false"/>
          <w:color w:val="000000"/>
          <w:sz w:val="28"/>
        </w:rPr>
        <w:t>
      476. Жұмыс үлгілері:</w:t>
      </w:r>
    </w:p>
    <w:bookmarkEnd w:id="633"/>
    <w:p>
      <w:pPr>
        <w:spacing w:after="0"/>
        <w:ind w:left="0"/>
        <w:jc w:val="both"/>
      </w:pPr>
      <w:r>
        <w:rPr>
          <w:rFonts w:ascii="Times New Roman"/>
          <w:b w:val="false"/>
          <w:i w:val="false"/>
          <w:color w:val="000000"/>
          <w:sz w:val="28"/>
        </w:rPr>
        <w:t>
      1) гидроаккумуляторлар, цилиндрлер, шасси тіреуіштері, сорғылар, мембраналық тораптар – реттеу, сынау;</w:t>
      </w:r>
    </w:p>
    <w:p>
      <w:pPr>
        <w:spacing w:after="0"/>
        <w:ind w:left="0"/>
        <w:jc w:val="both"/>
      </w:pPr>
      <w:r>
        <w:rPr>
          <w:rFonts w:ascii="Times New Roman"/>
          <w:b w:val="false"/>
          <w:i w:val="false"/>
          <w:color w:val="000000"/>
          <w:sz w:val="28"/>
        </w:rPr>
        <w:t>
      2) домкраттар, парашюттік- тежеуіш сыдырмалар – тексеру, сынау;</w:t>
      </w:r>
    </w:p>
    <w:p>
      <w:pPr>
        <w:spacing w:after="0"/>
        <w:ind w:left="0"/>
        <w:jc w:val="both"/>
      </w:pPr>
      <w:r>
        <w:rPr>
          <w:rFonts w:ascii="Times New Roman"/>
          <w:b w:val="false"/>
          <w:i w:val="false"/>
          <w:color w:val="000000"/>
          <w:sz w:val="28"/>
        </w:rPr>
        <w:t>
      3) қайық, сақтандырғыш, редукциялық, электромагниттік клапандар - сынау;</w:t>
      </w:r>
    </w:p>
    <w:p>
      <w:pPr>
        <w:spacing w:after="0"/>
        <w:ind w:left="0"/>
        <w:jc w:val="both"/>
      </w:pPr>
      <w:r>
        <w:rPr>
          <w:rFonts w:ascii="Times New Roman"/>
          <w:b w:val="false"/>
          <w:i w:val="false"/>
          <w:color w:val="000000"/>
          <w:sz w:val="28"/>
        </w:rPr>
        <w:t>
      4) тежегіш дөңгелектер, қысым реттеуіштер - реттеу, сынау;</w:t>
      </w:r>
    </w:p>
    <w:p>
      <w:pPr>
        <w:spacing w:after="0"/>
        <w:ind w:left="0"/>
        <w:jc w:val="both"/>
      </w:pPr>
      <w:r>
        <w:rPr>
          <w:rFonts w:ascii="Times New Roman"/>
          <w:b w:val="false"/>
          <w:i w:val="false"/>
          <w:color w:val="000000"/>
          <w:sz w:val="28"/>
        </w:rPr>
        <w:t>
      5) негізгі және форсаждық коллекторлар – сынау, өлшемдері бойынша жетілдіру;</w:t>
      </w:r>
    </w:p>
    <w:p>
      <w:pPr>
        <w:spacing w:after="0"/>
        <w:ind w:left="0"/>
        <w:jc w:val="both"/>
      </w:pPr>
      <w:r>
        <w:rPr>
          <w:rFonts w:ascii="Times New Roman"/>
          <w:b w:val="false"/>
          <w:i w:val="false"/>
          <w:color w:val="000000"/>
          <w:sz w:val="28"/>
        </w:rPr>
        <w:t>
      6) электромагниттік және құю крандары - сынау;</w:t>
      </w:r>
    </w:p>
    <w:p>
      <w:pPr>
        <w:spacing w:after="0"/>
        <w:ind w:left="0"/>
        <w:jc w:val="both"/>
      </w:pPr>
      <w:r>
        <w:rPr>
          <w:rFonts w:ascii="Times New Roman"/>
          <w:b w:val="false"/>
          <w:i w:val="false"/>
          <w:color w:val="000000"/>
          <w:sz w:val="28"/>
        </w:rPr>
        <w:t>
      7) компрессор қалақтары – тербелістердің жиілігі мен формасын белгілеу;</w:t>
      </w:r>
    </w:p>
    <w:p>
      <w:pPr>
        <w:spacing w:after="0"/>
        <w:ind w:left="0"/>
        <w:jc w:val="both"/>
      </w:pPr>
      <w:r>
        <w:rPr>
          <w:rFonts w:ascii="Times New Roman"/>
          <w:b w:val="false"/>
          <w:i w:val="false"/>
          <w:color w:val="000000"/>
          <w:sz w:val="28"/>
        </w:rPr>
        <w:t>
      8) гидравликалық, механикалық, ауа редукторлары – сынау;</w:t>
      </w:r>
    </w:p>
    <w:p>
      <w:pPr>
        <w:spacing w:after="0"/>
        <w:ind w:left="0"/>
        <w:jc w:val="both"/>
      </w:pPr>
      <w:r>
        <w:rPr>
          <w:rFonts w:ascii="Times New Roman"/>
          <w:b w:val="false"/>
          <w:i w:val="false"/>
          <w:color w:val="000000"/>
          <w:sz w:val="28"/>
        </w:rPr>
        <w:t>
      9) әртүрлі жиілік және амплитуда жағдайында дірілін сынауға арналған стенділер - монтаждау және құрастыру.</w:t>
      </w:r>
    </w:p>
    <w:bookmarkStart w:name="z662" w:id="634"/>
    <w:p>
      <w:pPr>
        <w:spacing w:after="0"/>
        <w:ind w:left="0"/>
        <w:jc w:val="left"/>
      </w:pPr>
      <w:r>
        <w:rPr>
          <w:rFonts w:ascii="Times New Roman"/>
          <w:b/>
          <w:i w:val="false"/>
          <w:color w:val="000000"/>
        </w:rPr>
        <w:t xml:space="preserve"> Параграф 3. Сынаушы слесарь, 6-разряд</w:t>
      </w:r>
    </w:p>
    <w:bookmarkEnd w:id="634"/>
    <w:bookmarkStart w:name="z663" w:id="635"/>
    <w:p>
      <w:pPr>
        <w:spacing w:after="0"/>
        <w:ind w:left="0"/>
        <w:jc w:val="both"/>
      </w:pPr>
      <w:r>
        <w:rPr>
          <w:rFonts w:ascii="Times New Roman"/>
          <w:b w:val="false"/>
          <w:i w:val="false"/>
          <w:color w:val="000000"/>
          <w:sz w:val="28"/>
        </w:rPr>
        <w:t>
      477. Жұмыс сипаттамасы:</w:t>
      </w:r>
    </w:p>
    <w:bookmarkEnd w:id="635"/>
    <w:p>
      <w:pPr>
        <w:spacing w:after="0"/>
        <w:ind w:left="0"/>
        <w:jc w:val="both"/>
      </w:pPr>
      <w:r>
        <w:rPr>
          <w:rFonts w:ascii="Times New Roman"/>
          <w:b w:val="false"/>
          <w:i w:val="false"/>
          <w:color w:val="000000"/>
          <w:sz w:val="28"/>
        </w:rPr>
        <w:t>
      жалпы авиациялық бұйымдарға: ұшу аппараттарына, қозғалтқыштарға, қарулану жүйесіне, бустерлік және гидравликалық жүйеге күрделі механикалық, динамикалық, статикалық, ресурстық, климаттық және кешенді сынақ жүргізу;</w:t>
      </w:r>
    </w:p>
    <w:p>
      <w:pPr>
        <w:spacing w:after="0"/>
        <w:ind w:left="0"/>
        <w:jc w:val="both"/>
      </w:pPr>
      <w:r>
        <w:rPr>
          <w:rFonts w:ascii="Times New Roman"/>
          <w:b w:val="false"/>
          <w:i w:val="false"/>
          <w:color w:val="000000"/>
          <w:sz w:val="28"/>
        </w:rPr>
        <w:t>
      эксперименталды авиациялық нысандарды сынауға қатысу;</w:t>
      </w:r>
    </w:p>
    <w:p>
      <w:pPr>
        <w:spacing w:after="0"/>
        <w:ind w:left="0"/>
        <w:jc w:val="both"/>
      </w:pPr>
      <w:r>
        <w:rPr>
          <w:rFonts w:ascii="Times New Roman"/>
          <w:b w:val="false"/>
          <w:i w:val="false"/>
          <w:color w:val="000000"/>
          <w:sz w:val="28"/>
        </w:rPr>
        <w:t>
      арнайы аспаптарды, құрылғылар мен стенділерді пайдалана отырып, сыналатын авиациялық нысандардың техникалық өлшемдерін өлшеу және жазу;</w:t>
      </w:r>
    </w:p>
    <w:p>
      <w:pPr>
        <w:spacing w:after="0"/>
        <w:ind w:left="0"/>
        <w:jc w:val="both"/>
      </w:pPr>
      <w:r>
        <w:rPr>
          <w:rFonts w:ascii="Times New Roman"/>
          <w:b w:val="false"/>
          <w:i w:val="false"/>
          <w:color w:val="000000"/>
          <w:sz w:val="28"/>
        </w:rPr>
        <w:t>
      сыналатын нысандардағы, пайдаланатын жабдықтар мен аспаптардағы ақаулықтарды анықтау және жою;</w:t>
      </w:r>
    </w:p>
    <w:p>
      <w:pPr>
        <w:spacing w:after="0"/>
        <w:ind w:left="0"/>
        <w:jc w:val="both"/>
      </w:pPr>
      <w:r>
        <w:rPr>
          <w:rFonts w:ascii="Times New Roman"/>
          <w:b w:val="false"/>
          <w:i w:val="false"/>
          <w:color w:val="000000"/>
          <w:sz w:val="28"/>
        </w:rPr>
        <w:t>
      арнайы стенділерде, құрылғылар мен жүйелерде регламенттік жұмыстарды орындау;</w:t>
      </w:r>
    </w:p>
    <w:p>
      <w:pPr>
        <w:spacing w:after="0"/>
        <w:ind w:left="0"/>
        <w:jc w:val="both"/>
      </w:pPr>
      <w:r>
        <w:rPr>
          <w:rFonts w:ascii="Times New Roman"/>
          <w:b w:val="false"/>
          <w:i w:val="false"/>
          <w:color w:val="000000"/>
          <w:sz w:val="28"/>
        </w:rPr>
        <w:t>
      микропроцессорлық, есептеуіш техника мен автоматтық жүйені пайдалана отырып, сынақ жүргізу;</w:t>
      </w:r>
    </w:p>
    <w:p>
      <w:pPr>
        <w:spacing w:after="0"/>
        <w:ind w:left="0"/>
        <w:jc w:val="both"/>
      </w:pPr>
      <w:r>
        <w:rPr>
          <w:rFonts w:ascii="Times New Roman"/>
          <w:b w:val="false"/>
          <w:i w:val="false"/>
          <w:color w:val="000000"/>
          <w:sz w:val="28"/>
        </w:rPr>
        <w:t>
      авиациялық нысандарды биікте сынаған жағдайда жабық контурдағы белгіленген ыдыратуды реттеу;</w:t>
      </w:r>
    </w:p>
    <w:p>
      <w:pPr>
        <w:spacing w:after="0"/>
        <w:ind w:left="0"/>
        <w:jc w:val="both"/>
      </w:pPr>
      <w:r>
        <w:rPr>
          <w:rFonts w:ascii="Times New Roman"/>
          <w:b w:val="false"/>
          <w:i w:val="false"/>
          <w:color w:val="000000"/>
          <w:sz w:val="28"/>
        </w:rPr>
        <w:t>
      технологиялық жабдықтарды сынау кезінде оның жұмысын бақылау және реттеу;</w:t>
      </w:r>
    </w:p>
    <w:p>
      <w:pPr>
        <w:spacing w:after="0"/>
        <w:ind w:left="0"/>
        <w:jc w:val="both"/>
      </w:pPr>
      <w:r>
        <w:rPr>
          <w:rFonts w:ascii="Times New Roman"/>
          <w:b w:val="false"/>
          <w:i w:val="false"/>
          <w:color w:val="000000"/>
          <w:sz w:val="28"/>
        </w:rPr>
        <w:t>
      сыналатын нысандардың техникалық өлшемдерін жазушы және тіркеуші аппаратуралар мен аспаптардың көрсеткіштерін жазып көрсете отырып, талдау;</w:t>
      </w:r>
    </w:p>
    <w:p>
      <w:pPr>
        <w:spacing w:after="0"/>
        <w:ind w:left="0"/>
        <w:jc w:val="both"/>
      </w:pPr>
      <w:r>
        <w:rPr>
          <w:rFonts w:ascii="Times New Roman"/>
          <w:b w:val="false"/>
          <w:i w:val="false"/>
          <w:color w:val="000000"/>
          <w:sz w:val="28"/>
        </w:rPr>
        <w:t>
      күрделі сынақ схемаларын, жабдықтың барлық жүйелерінің қалыпты жұмысын қамтамасыз ете отырып монтаждау;</w:t>
      </w:r>
    </w:p>
    <w:p>
      <w:pPr>
        <w:spacing w:after="0"/>
        <w:ind w:left="0"/>
        <w:jc w:val="both"/>
      </w:pPr>
      <w:r>
        <w:rPr>
          <w:rFonts w:ascii="Times New Roman"/>
          <w:b w:val="false"/>
          <w:i w:val="false"/>
          <w:color w:val="000000"/>
          <w:sz w:val="28"/>
        </w:rPr>
        <w:t>
      стандарт емес авиациялық сынау нысандарына арналған технологиялық құрылғылар мен аспаптарды құрастыру, монтаждау, баптау.</w:t>
      </w:r>
    </w:p>
    <w:bookmarkStart w:name="z664" w:id="636"/>
    <w:p>
      <w:pPr>
        <w:spacing w:after="0"/>
        <w:ind w:left="0"/>
        <w:jc w:val="both"/>
      </w:pPr>
      <w:r>
        <w:rPr>
          <w:rFonts w:ascii="Times New Roman"/>
          <w:b w:val="false"/>
          <w:i w:val="false"/>
          <w:color w:val="000000"/>
          <w:sz w:val="28"/>
        </w:rPr>
        <w:t>
      478. Білуге тиіс:</w:t>
      </w:r>
    </w:p>
    <w:bookmarkEnd w:id="636"/>
    <w:p>
      <w:pPr>
        <w:spacing w:after="0"/>
        <w:ind w:left="0"/>
        <w:jc w:val="both"/>
      </w:pPr>
      <w:r>
        <w:rPr>
          <w:rFonts w:ascii="Times New Roman"/>
          <w:b w:val="false"/>
          <w:i w:val="false"/>
          <w:color w:val="000000"/>
          <w:sz w:val="28"/>
        </w:rPr>
        <w:t>
      сыналатын нысандардың құрылысы мен жұмыс қағидаты;</w:t>
      </w:r>
    </w:p>
    <w:p>
      <w:pPr>
        <w:spacing w:after="0"/>
        <w:ind w:left="0"/>
        <w:jc w:val="both"/>
      </w:pPr>
      <w:r>
        <w:rPr>
          <w:rFonts w:ascii="Times New Roman"/>
          <w:b w:val="false"/>
          <w:i w:val="false"/>
          <w:color w:val="000000"/>
          <w:sz w:val="28"/>
        </w:rPr>
        <w:t>
      әртүрлі мақсаттағы нысандардың құрылымдық ерекшеліктері;</w:t>
      </w:r>
    </w:p>
    <w:p>
      <w:pPr>
        <w:spacing w:after="0"/>
        <w:ind w:left="0"/>
        <w:jc w:val="both"/>
      </w:pPr>
      <w:r>
        <w:rPr>
          <w:rFonts w:ascii="Times New Roman"/>
          <w:b w:val="false"/>
          <w:i w:val="false"/>
          <w:color w:val="000000"/>
          <w:sz w:val="28"/>
        </w:rPr>
        <w:t>
      сыналатын жабдықтар мен өлшеу құралдарының, қосалқы жабдықтардың құрылысы;</w:t>
      </w:r>
    </w:p>
    <w:p>
      <w:pPr>
        <w:spacing w:after="0"/>
        <w:ind w:left="0"/>
        <w:jc w:val="both"/>
      </w:pPr>
      <w:r>
        <w:rPr>
          <w:rFonts w:ascii="Times New Roman"/>
          <w:b w:val="false"/>
          <w:i w:val="false"/>
          <w:color w:val="000000"/>
          <w:sz w:val="28"/>
        </w:rPr>
        <w:t>
      сынақ жүргізу әдістемесі және сынау жабдықтарын пайдалану бойынша нұсқаулық;</w:t>
      </w:r>
    </w:p>
    <w:p>
      <w:pPr>
        <w:spacing w:after="0"/>
        <w:ind w:left="0"/>
        <w:jc w:val="both"/>
      </w:pPr>
      <w:r>
        <w:rPr>
          <w:rFonts w:ascii="Times New Roman"/>
          <w:b w:val="false"/>
          <w:i w:val="false"/>
          <w:color w:val="000000"/>
          <w:sz w:val="28"/>
        </w:rPr>
        <w:t>
      күрделі авиациялық нысандарды сынаудың монтаждық схемасы;</w:t>
      </w:r>
    </w:p>
    <w:p>
      <w:pPr>
        <w:spacing w:after="0"/>
        <w:ind w:left="0"/>
        <w:jc w:val="both"/>
      </w:pPr>
      <w:r>
        <w:rPr>
          <w:rFonts w:ascii="Times New Roman"/>
          <w:b w:val="false"/>
          <w:i w:val="false"/>
          <w:color w:val="000000"/>
          <w:sz w:val="28"/>
        </w:rPr>
        <w:t>
      сыналатын авиациялық нысандардың бұйымдарда жұмыс істеу шарттары;</w:t>
      </w:r>
    </w:p>
    <w:p>
      <w:pPr>
        <w:spacing w:after="0"/>
        <w:ind w:left="0"/>
        <w:jc w:val="both"/>
      </w:pPr>
      <w:r>
        <w:rPr>
          <w:rFonts w:ascii="Times New Roman"/>
          <w:b w:val="false"/>
          <w:i w:val="false"/>
          <w:color w:val="000000"/>
          <w:sz w:val="28"/>
        </w:rPr>
        <w:t>
      сыналатын авиациялық жүйелер мен агрегаттарды құрастыру және монтаждау тәртібі;</w:t>
      </w:r>
    </w:p>
    <w:p>
      <w:pPr>
        <w:spacing w:after="0"/>
        <w:ind w:left="0"/>
        <w:jc w:val="both"/>
      </w:pPr>
      <w:r>
        <w:rPr>
          <w:rFonts w:ascii="Times New Roman"/>
          <w:b w:val="false"/>
          <w:i w:val="false"/>
          <w:color w:val="000000"/>
          <w:sz w:val="28"/>
        </w:rPr>
        <w:t>
      сыналатын жүйелер жұмысындағы ықтимал ақаулықтар және оларды жою тәсілдері;</w:t>
      </w:r>
    </w:p>
    <w:p>
      <w:pPr>
        <w:spacing w:after="0"/>
        <w:ind w:left="0"/>
        <w:jc w:val="both"/>
      </w:pPr>
      <w:r>
        <w:rPr>
          <w:rFonts w:ascii="Times New Roman"/>
          <w:b w:val="false"/>
          <w:i w:val="false"/>
          <w:color w:val="000000"/>
          <w:sz w:val="28"/>
        </w:rPr>
        <w:t>
      регламенттік жұмыстардың технологиясы;</w:t>
      </w:r>
    </w:p>
    <w:p>
      <w:pPr>
        <w:spacing w:after="0"/>
        <w:ind w:left="0"/>
        <w:jc w:val="both"/>
      </w:pPr>
      <w:r>
        <w:rPr>
          <w:rFonts w:ascii="Times New Roman"/>
          <w:b w:val="false"/>
          <w:i w:val="false"/>
          <w:color w:val="000000"/>
          <w:sz w:val="28"/>
        </w:rPr>
        <w:t>
      микропроцессорлық және есептеуіш техникамен жұмыс жүргізудің ерекшеліктері;</w:t>
      </w:r>
    </w:p>
    <w:p>
      <w:pPr>
        <w:spacing w:after="0"/>
        <w:ind w:left="0"/>
        <w:jc w:val="both"/>
      </w:pPr>
      <w:r>
        <w:rPr>
          <w:rFonts w:ascii="Times New Roman"/>
          <w:b w:val="false"/>
          <w:i w:val="false"/>
          <w:color w:val="000000"/>
          <w:sz w:val="28"/>
        </w:rPr>
        <w:t>
      сертификатталған бұйымдар туралы түсінік;</w:t>
      </w:r>
    </w:p>
    <w:p>
      <w:pPr>
        <w:spacing w:after="0"/>
        <w:ind w:left="0"/>
        <w:jc w:val="both"/>
      </w:pPr>
      <w:r>
        <w:rPr>
          <w:rFonts w:ascii="Times New Roman"/>
          <w:b w:val="false"/>
          <w:i w:val="false"/>
          <w:color w:val="000000"/>
          <w:sz w:val="28"/>
        </w:rPr>
        <w:t>
      күрделі монтаждық және қағидаттық схемаларды оқу ережесі;</w:t>
      </w:r>
    </w:p>
    <w:p>
      <w:pPr>
        <w:spacing w:after="0"/>
        <w:ind w:left="0"/>
        <w:jc w:val="both"/>
      </w:pPr>
      <w:r>
        <w:rPr>
          <w:rFonts w:ascii="Times New Roman"/>
          <w:b w:val="false"/>
          <w:i w:val="false"/>
          <w:color w:val="000000"/>
          <w:sz w:val="28"/>
        </w:rPr>
        <w:t>
      механика, электроника, электромеханика, радиотехника, автоматика, жылу техникасы, гидравлика негіздері.</w:t>
      </w:r>
    </w:p>
    <w:bookmarkStart w:name="z665" w:id="637"/>
    <w:p>
      <w:pPr>
        <w:spacing w:after="0"/>
        <w:ind w:left="0"/>
        <w:jc w:val="both"/>
      </w:pPr>
      <w:r>
        <w:rPr>
          <w:rFonts w:ascii="Times New Roman"/>
          <w:b w:val="false"/>
          <w:i w:val="false"/>
          <w:color w:val="000000"/>
          <w:sz w:val="28"/>
        </w:rPr>
        <w:t>
      479. Орта кәсіптік білім талап етіледі.</w:t>
      </w:r>
    </w:p>
    <w:bookmarkEnd w:id="637"/>
    <w:bookmarkStart w:name="z666" w:id="638"/>
    <w:p>
      <w:pPr>
        <w:spacing w:after="0"/>
        <w:ind w:left="0"/>
        <w:jc w:val="both"/>
      </w:pPr>
      <w:r>
        <w:rPr>
          <w:rFonts w:ascii="Times New Roman"/>
          <w:b w:val="false"/>
          <w:i w:val="false"/>
          <w:color w:val="000000"/>
          <w:sz w:val="28"/>
        </w:rPr>
        <w:t>
      480. Жұмыс үлгілері:</w:t>
      </w:r>
    </w:p>
    <w:bookmarkEnd w:id="638"/>
    <w:p>
      <w:pPr>
        <w:spacing w:after="0"/>
        <w:ind w:left="0"/>
        <w:jc w:val="both"/>
      </w:pPr>
      <w:r>
        <w:rPr>
          <w:rFonts w:ascii="Times New Roman"/>
          <w:b w:val="false"/>
          <w:i w:val="false"/>
          <w:color w:val="000000"/>
          <w:sz w:val="28"/>
        </w:rPr>
        <w:t>
      1) жанармай автоматикасының агрегаты – сынау, реттеу;</w:t>
      </w:r>
    </w:p>
    <w:p>
      <w:pPr>
        <w:spacing w:after="0"/>
        <w:ind w:left="0"/>
        <w:jc w:val="both"/>
      </w:pPr>
      <w:r>
        <w:rPr>
          <w:rFonts w:ascii="Times New Roman"/>
          <w:b w:val="false"/>
          <w:i w:val="false"/>
          <w:color w:val="000000"/>
          <w:sz w:val="28"/>
        </w:rPr>
        <w:t>
      2) трансмиссия агрегаты – қызмет етуін тексеру, тексеру;</w:t>
      </w:r>
    </w:p>
    <w:p>
      <w:pPr>
        <w:spacing w:after="0"/>
        <w:ind w:left="0"/>
        <w:jc w:val="both"/>
      </w:pPr>
      <w:r>
        <w:rPr>
          <w:rFonts w:ascii="Times New Roman"/>
          <w:b w:val="false"/>
          <w:i w:val="false"/>
          <w:color w:val="000000"/>
          <w:sz w:val="28"/>
        </w:rPr>
        <w:t>
      3) электромагниттік клапандардың блоктары - құрастыру, жетілдіру, сынау;</w:t>
      </w:r>
    </w:p>
    <w:p>
      <w:pPr>
        <w:spacing w:after="0"/>
        <w:ind w:left="0"/>
        <w:jc w:val="both"/>
      </w:pPr>
      <w:r>
        <w:rPr>
          <w:rFonts w:ascii="Times New Roman"/>
          <w:b w:val="false"/>
          <w:i w:val="false"/>
          <w:color w:val="000000"/>
          <w:sz w:val="28"/>
        </w:rPr>
        <w:t>
      4) шығару клапандары – реттеу;</w:t>
      </w:r>
    </w:p>
    <w:p>
      <w:pPr>
        <w:spacing w:after="0"/>
        <w:ind w:left="0"/>
        <w:jc w:val="both"/>
      </w:pPr>
      <w:r>
        <w:rPr>
          <w:rFonts w:ascii="Times New Roman"/>
          <w:b w:val="false"/>
          <w:i w:val="false"/>
          <w:color w:val="000000"/>
          <w:sz w:val="28"/>
        </w:rPr>
        <w:t>
      5) шасси сыдырмасы – сынау, реттеу;</w:t>
      </w:r>
    </w:p>
    <w:p>
      <w:pPr>
        <w:spacing w:after="0"/>
        <w:ind w:left="0"/>
        <w:jc w:val="both"/>
      </w:pPr>
      <w:r>
        <w:rPr>
          <w:rFonts w:ascii="Times New Roman"/>
          <w:b w:val="false"/>
          <w:i w:val="false"/>
          <w:color w:val="000000"/>
          <w:sz w:val="28"/>
        </w:rPr>
        <w:t>
      6) катапульттелетін отырғыштар, пироұштар сынау, реттеу;</w:t>
      </w:r>
    </w:p>
    <w:p>
      <w:pPr>
        <w:spacing w:after="0"/>
        <w:ind w:left="0"/>
        <w:jc w:val="both"/>
      </w:pPr>
      <w:r>
        <w:rPr>
          <w:rFonts w:ascii="Times New Roman"/>
          <w:b w:val="false"/>
          <w:i w:val="false"/>
          <w:color w:val="000000"/>
          <w:sz w:val="28"/>
        </w:rPr>
        <w:t>
      7) ауа дірілдеткіштерінің жетектері – ақаулықтарды айқындау және жою;</w:t>
      </w:r>
    </w:p>
    <w:p>
      <w:pPr>
        <w:spacing w:after="0"/>
        <w:ind w:left="0"/>
        <w:jc w:val="both"/>
      </w:pPr>
      <w:r>
        <w:rPr>
          <w:rFonts w:ascii="Times New Roman"/>
          <w:b w:val="false"/>
          <w:i w:val="false"/>
          <w:color w:val="000000"/>
          <w:sz w:val="28"/>
        </w:rPr>
        <w:t>
      8) тартуды өлшеу жүйесі – баптау, баламалау, ақаулықтарды анықтау және жою;</w:t>
      </w:r>
    </w:p>
    <w:p>
      <w:pPr>
        <w:spacing w:after="0"/>
        <w:ind w:left="0"/>
        <w:jc w:val="both"/>
      </w:pPr>
      <w:r>
        <w:rPr>
          <w:rFonts w:ascii="Times New Roman"/>
          <w:b w:val="false"/>
          <w:i w:val="false"/>
          <w:color w:val="000000"/>
          <w:sz w:val="28"/>
        </w:rPr>
        <w:t>
      9) айналдыру сәтін бақылау жүйесі - баптау, баламалау, ақаулықтарды анықтау және жою;</w:t>
      </w:r>
    </w:p>
    <w:p>
      <w:pPr>
        <w:spacing w:after="0"/>
        <w:ind w:left="0"/>
        <w:jc w:val="both"/>
      </w:pPr>
      <w:r>
        <w:rPr>
          <w:rFonts w:ascii="Times New Roman"/>
          <w:b w:val="false"/>
          <w:i w:val="false"/>
          <w:color w:val="000000"/>
          <w:sz w:val="28"/>
        </w:rPr>
        <w:t>
      10) жанармай сорғылар, жанармайды жұмсау реттеуіштер, май агрегаты – реттеу, сынау.</w:t>
      </w:r>
    </w:p>
    <w:bookmarkStart w:name="z667" w:id="639"/>
    <w:p>
      <w:pPr>
        <w:spacing w:after="0"/>
        <w:ind w:left="0"/>
        <w:jc w:val="left"/>
      </w:pPr>
      <w:r>
        <w:rPr>
          <w:rFonts w:ascii="Times New Roman"/>
          <w:b/>
          <w:i w:val="false"/>
          <w:color w:val="000000"/>
        </w:rPr>
        <w:t xml:space="preserve"> Параграф 4. Сынаушы слесарь, 7-разряд</w:t>
      </w:r>
    </w:p>
    <w:bookmarkEnd w:id="639"/>
    <w:bookmarkStart w:name="z668" w:id="640"/>
    <w:p>
      <w:pPr>
        <w:spacing w:after="0"/>
        <w:ind w:left="0"/>
        <w:jc w:val="both"/>
      </w:pPr>
      <w:r>
        <w:rPr>
          <w:rFonts w:ascii="Times New Roman"/>
          <w:b w:val="false"/>
          <w:i w:val="false"/>
          <w:color w:val="000000"/>
          <w:sz w:val="28"/>
        </w:rPr>
        <w:t>
      481. Жұмыс сипаттамасы:</w:t>
      </w:r>
    </w:p>
    <w:bookmarkEnd w:id="640"/>
    <w:p>
      <w:pPr>
        <w:spacing w:after="0"/>
        <w:ind w:left="0"/>
        <w:jc w:val="both"/>
      </w:pPr>
      <w:r>
        <w:rPr>
          <w:rFonts w:ascii="Times New Roman"/>
          <w:b w:val="false"/>
          <w:i w:val="false"/>
          <w:color w:val="000000"/>
          <w:sz w:val="28"/>
        </w:rPr>
        <w:t>
      қыздыру жүйесін монтаждай отырып, шино өткізгішті есептей отырып және жіктегі сәуле ағынының біркелкілігін бақылай отырып жоғары дыбыстық ұшақтарға арнайы сынақ жүргізу;</w:t>
      </w:r>
    </w:p>
    <w:p>
      <w:pPr>
        <w:spacing w:after="0"/>
        <w:ind w:left="0"/>
        <w:jc w:val="both"/>
      </w:pPr>
      <w:r>
        <w:rPr>
          <w:rFonts w:ascii="Times New Roman"/>
          <w:b w:val="false"/>
          <w:i w:val="false"/>
          <w:color w:val="000000"/>
          <w:sz w:val="28"/>
        </w:rPr>
        <w:t>
      автоматтық тиеу жүйесін баптау және реттығын жұбын тығыз қиюластырып және жетілдіру отырып, басқару агрегаттарын реттеу;</w:t>
      </w:r>
    </w:p>
    <w:p>
      <w:pPr>
        <w:spacing w:after="0"/>
        <w:ind w:left="0"/>
        <w:jc w:val="both"/>
      </w:pPr>
      <w:r>
        <w:rPr>
          <w:rFonts w:ascii="Times New Roman"/>
          <w:b w:val="false"/>
          <w:i w:val="false"/>
          <w:color w:val="000000"/>
          <w:sz w:val="28"/>
        </w:rPr>
        <w:t>
      жөндеуден кейін немесе жекелеген тораптарды қалпына келтіруден кейін күрделі авиациялық жабдықтардың негізгі жұмыс сипаттамаларын ала отырып сынау;</w:t>
      </w:r>
    </w:p>
    <w:p>
      <w:pPr>
        <w:spacing w:after="0"/>
        <w:ind w:left="0"/>
        <w:jc w:val="both"/>
      </w:pPr>
      <w:r>
        <w:rPr>
          <w:rFonts w:ascii="Times New Roman"/>
          <w:b w:val="false"/>
          <w:i w:val="false"/>
          <w:color w:val="000000"/>
          <w:sz w:val="28"/>
        </w:rPr>
        <w:t>
      күрделі электрондық құрылғылар мен микропроцессорлық техниканың жұмысын диагностикалау;</w:t>
      </w:r>
    </w:p>
    <w:p>
      <w:pPr>
        <w:spacing w:after="0"/>
        <w:ind w:left="0"/>
        <w:jc w:val="both"/>
      </w:pPr>
      <w:r>
        <w:rPr>
          <w:rFonts w:ascii="Times New Roman"/>
          <w:b w:val="false"/>
          <w:i w:val="false"/>
          <w:color w:val="000000"/>
          <w:sz w:val="28"/>
        </w:rPr>
        <w:t>
      аналогтық - сандық түрлендіргіштерді жөндеу, баптау және реттеу;</w:t>
      </w:r>
    </w:p>
    <w:p>
      <w:pPr>
        <w:spacing w:after="0"/>
        <w:ind w:left="0"/>
        <w:jc w:val="both"/>
      </w:pPr>
      <w:r>
        <w:rPr>
          <w:rFonts w:ascii="Times New Roman"/>
          <w:b w:val="false"/>
          <w:i w:val="false"/>
          <w:color w:val="000000"/>
          <w:sz w:val="28"/>
        </w:rPr>
        <w:t>
      сынау нысанының қызмет ету режимін немесе оларды сынау, орнату және пайдалану технологиялық процессін үздіксіз жүргізу шарттарын өзгертуге арналған күрделі қосалқы құрылғыларды жасау, құрастыру және баптау;</w:t>
      </w:r>
    </w:p>
    <w:p>
      <w:pPr>
        <w:spacing w:after="0"/>
        <w:ind w:left="0"/>
        <w:jc w:val="both"/>
      </w:pPr>
      <w:r>
        <w:rPr>
          <w:rFonts w:ascii="Times New Roman"/>
          <w:b w:val="false"/>
          <w:i w:val="false"/>
          <w:color w:val="000000"/>
          <w:sz w:val="28"/>
        </w:rPr>
        <w:t>
      арнайы күрделі стенділерге алдын ала қызмет көрсету және арнайы күрделі стенділер мен құрылғыларды, құралдарды жоспар бойынша жөндеу; әртүрлі автомат құрылғыларды, криогендік жүйені, көлемі шағын вакуум камераларын монтаждау, сынау, жетілдіру және реттеу;</w:t>
      </w:r>
    </w:p>
    <w:p>
      <w:pPr>
        <w:spacing w:after="0"/>
        <w:ind w:left="0"/>
        <w:jc w:val="both"/>
      </w:pPr>
      <w:r>
        <w:rPr>
          <w:rFonts w:ascii="Times New Roman"/>
          <w:b w:val="false"/>
          <w:i w:val="false"/>
          <w:color w:val="000000"/>
          <w:sz w:val="28"/>
        </w:rPr>
        <w:t>
      салмағы үлкен авиациялық бұйымдарды сынауға арналған жабдыққа орнату және монтаждау;</w:t>
      </w:r>
    </w:p>
    <w:p>
      <w:pPr>
        <w:spacing w:after="0"/>
        <w:ind w:left="0"/>
        <w:jc w:val="both"/>
      </w:pPr>
      <w:r>
        <w:rPr>
          <w:rFonts w:ascii="Times New Roman"/>
          <w:b w:val="false"/>
          <w:i w:val="false"/>
          <w:color w:val="000000"/>
          <w:sz w:val="28"/>
        </w:rPr>
        <w:t>
      сынау нәтижесін жазып көрсету (осциллограмма, магнитограмма, кестелер, түрлендіргіштер мен тағы басқа);</w:t>
      </w:r>
    </w:p>
    <w:p>
      <w:pPr>
        <w:spacing w:after="0"/>
        <w:ind w:left="0"/>
        <w:jc w:val="both"/>
      </w:pPr>
      <w:r>
        <w:rPr>
          <w:rFonts w:ascii="Times New Roman"/>
          <w:b w:val="false"/>
          <w:i w:val="false"/>
          <w:color w:val="000000"/>
          <w:sz w:val="28"/>
        </w:rPr>
        <w:t>
      техникалық құжаттаманы ресімдеу.</w:t>
      </w:r>
    </w:p>
    <w:bookmarkStart w:name="z669" w:id="641"/>
    <w:p>
      <w:pPr>
        <w:spacing w:after="0"/>
        <w:ind w:left="0"/>
        <w:jc w:val="both"/>
      </w:pPr>
      <w:r>
        <w:rPr>
          <w:rFonts w:ascii="Times New Roman"/>
          <w:b w:val="false"/>
          <w:i w:val="false"/>
          <w:color w:val="000000"/>
          <w:sz w:val="28"/>
        </w:rPr>
        <w:t>
      482. Білуге тиіс:</w:t>
      </w:r>
    </w:p>
    <w:bookmarkEnd w:id="641"/>
    <w:p>
      <w:pPr>
        <w:spacing w:after="0"/>
        <w:ind w:left="0"/>
        <w:jc w:val="both"/>
      </w:pPr>
      <w:r>
        <w:rPr>
          <w:rFonts w:ascii="Times New Roman"/>
          <w:b w:val="false"/>
          <w:i w:val="false"/>
          <w:color w:val="000000"/>
          <w:sz w:val="28"/>
        </w:rPr>
        <w:t>
      сыналатын бұйымдардың құрылысы мен олардың жүйесі;</w:t>
      </w:r>
    </w:p>
    <w:p>
      <w:pPr>
        <w:spacing w:after="0"/>
        <w:ind w:left="0"/>
        <w:jc w:val="both"/>
      </w:pPr>
      <w:r>
        <w:rPr>
          <w:rFonts w:ascii="Times New Roman"/>
          <w:b w:val="false"/>
          <w:i w:val="false"/>
          <w:color w:val="000000"/>
          <w:sz w:val="28"/>
        </w:rPr>
        <w:t>
      сынау жүйелерінің, стенділер мен құрылғылардың құрылысы, олардың техникалық мүмкіндіктері, сынау кезінде режимдерді баптау және реттеу тәсілдері;</w:t>
      </w:r>
    </w:p>
    <w:p>
      <w:pPr>
        <w:spacing w:after="0"/>
        <w:ind w:left="0"/>
        <w:jc w:val="both"/>
      </w:pPr>
      <w:r>
        <w:rPr>
          <w:rFonts w:ascii="Times New Roman"/>
          <w:b w:val="false"/>
          <w:i w:val="false"/>
          <w:color w:val="000000"/>
          <w:sz w:val="28"/>
        </w:rPr>
        <w:t>
      қосалқы сынау жабдықтарының құрылысы және жұмыс қағидаты;</w:t>
      </w:r>
    </w:p>
    <w:p>
      <w:pPr>
        <w:spacing w:after="0"/>
        <w:ind w:left="0"/>
        <w:jc w:val="both"/>
      </w:pPr>
      <w:r>
        <w:rPr>
          <w:rFonts w:ascii="Times New Roman"/>
          <w:b w:val="false"/>
          <w:i w:val="false"/>
          <w:color w:val="000000"/>
          <w:sz w:val="28"/>
        </w:rPr>
        <w:t>
      сынақ жүргізу әдістерінің ерекшеліктері;</w:t>
      </w:r>
    </w:p>
    <w:p>
      <w:pPr>
        <w:spacing w:after="0"/>
        <w:ind w:left="0"/>
        <w:jc w:val="both"/>
      </w:pPr>
      <w:r>
        <w:rPr>
          <w:rFonts w:ascii="Times New Roman"/>
          <w:b w:val="false"/>
          <w:i w:val="false"/>
          <w:color w:val="000000"/>
          <w:sz w:val="28"/>
        </w:rPr>
        <w:t>
      тиеу, үстінен үрлеу, қыздыру, салқындату және вакуумдеу жүйелерінің құрылысы және қызмет ету қағидаты;</w:t>
      </w:r>
    </w:p>
    <w:p>
      <w:pPr>
        <w:spacing w:after="0"/>
        <w:ind w:left="0"/>
        <w:jc w:val="both"/>
      </w:pPr>
      <w:r>
        <w:rPr>
          <w:rFonts w:ascii="Times New Roman"/>
          <w:b w:val="false"/>
          <w:i w:val="false"/>
          <w:color w:val="000000"/>
          <w:sz w:val="28"/>
        </w:rPr>
        <w:t>
      эксперименталдық стенділерді ақауланудан қорғау қағидаты; вакуумдық камералардың, криогендік құрылғылардың, қоректендіру көздерінің, гидроблоктардың, автоматтық тиеу жүйесінің, май сорғылардың, вакуумдық сорғылардың құрылысы мен жұмыс қағидаты;</w:t>
      </w:r>
    </w:p>
    <w:p>
      <w:pPr>
        <w:spacing w:after="0"/>
        <w:ind w:left="0"/>
        <w:jc w:val="both"/>
      </w:pPr>
      <w:r>
        <w:rPr>
          <w:rFonts w:ascii="Times New Roman"/>
          <w:b w:val="false"/>
          <w:i w:val="false"/>
          <w:color w:val="000000"/>
          <w:sz w:val="28"/>
        </w:rPr>
        <w:t>
      электрондық жүйені диагностикалау әдістері;</w:t>
      </w:r>
    </w:p>
    <w:p>
      <w:pPr>
        <w:spacing w:after="0"/>
        <w:ind w:left="0"/>
        <w:jc w:val="both"/>
      </w:pPr>
      <w:r>
        <w:rPr>
          <w:rFonts w:ascii="Times New Roman"/>
          <w:b w:val="false"/>
          <w:i w:val="false"/>
          <w:color w:val="000000"/>
          <w:sz w:val="28"/>
        </w:rPr>
        <w:t>
      электрондық, электр және кинематикалық жүйені оқу ережесі;</w:t>
      </w:r>
    </w:p>
    <w:p>
      <w:pPr>
        <w:spacing w:after="0"/>
        <w:ind w:left="0"/>
        <w:jc w:val="both"/>
      </w:pPr>
      <w:r>
        <w:rPr>
          <w:rFonts w:ascii="Times New Roman"/>
          <w:b w:val="false"/>
          <w:i w:val="false"/>
          <w:color w:val="000000"/>
          <w:sz w:val="28"/>
        </w:rPr>
        <w:t>
      қолданыстағы конструкторлық құжаттама, сыналатын бұйымдардың техникалық құжаттамасы және оларды ресімдеу ережесі;</w:t>
      </w:r>
    </w:p>
    <w:p>
      <w:pPr>
        <w:spacing w:after="0"/>
        <w:ind w:left="0"/>
        <w:jc w:val="both"/>
      </w:pPr>
      <w:r>
        <w:rPr>
          <w:rFonts w:ascii="Times New Roman"/>
          <w:b w:val="false"/>
          <w:i w:val="false"/>
          <w:color w:val="000000"/>
          <w:sz w:val="28"/>
        </w:rPr>
        <w:t>
      сыналатын бұйымдар бойынша күрделі регламенттеу жұмыстарын жүргізу технологиясы;</w:t>
      </w:r>
    </w:p>
    <w:p>
      <w:pPr>
        <w:spacing w:after="0"/>
        <w:ind w:left="0"/>
        <w:jc w:val="both"/>
      </w:pPr>
      <w:r>
        <w:rPr>
          <w:rFonts w:ascii="Times New Roman"/>
          <w:b w:val="false"/>
          <w:i w:val="false"/>
          <w:color w:val="000000"/>
          <w:sz w:val="28"/>
        </w:rPr>
        <w:t>
      сертификатталған бұйымдарға қойылатын негізгі талаптар;</w:t>
      </w:r>
    </w:p>
    <w:p>
      <w:pPr>
        <w:spacing w:after="0"/>
        <w:ind w:left="0"/>
        <w:jc w:val="both"/>
      </w:pPr>
      <w:r>
        <w:rPr>
          <w:rFonts w:ascii="Times New Roman"/>
          <w:b w:val="false"/>
          <w:i w:val="false"/>
          <w:color w:val="000000"/>
          <w:sz w:val="28"/>
        </w:rPr>
        <w:t>
      механика, электроника, электромеханика, гидравлика, баллистика, метрология, жылу беру негіздері.</w:t>
      </w:r>
    </w:p>
    <w:bookmarkStart w:name="z670" w:id="642"/>
    <w:p>
      <w:pPr>
        <w:spacing w:after="0"/>
        <w:ind w:left="0"/>
        <w:jc w:val="both"/>
      </w:pPr>
      <w:r>
        <w:rPr>
          <w:rFonts w:ascii="Times New Roman"/>
          <w:b w:val="false"/>
          <w:i w:val="false"/>
          <w:color w:val="000000"/>
          <w:sz w:val="28"/>
        </w:rPr>
        <w:t>
      483. Орта кәсіптік білім талап етіледі.</w:t>
      </w:r>
    </w:p>
    <w:bookmarkEnd w:id="642"/>
    <w:bookmarkStart w:name="z671" w:id="643"/>
    <w:p>
      <w:pPr>
        <w:spacing w:after="0"/>
        <w:ind w:left="0"/>
        <w:jc w:val="both"/>
      </w:pPr>
      <w:r>
        <w:rPr>
          <w:rFonts w:ascii="Times New Roman"/>
          <w:b w:val="false"/>
          <w:i w:val="false"/>
          <w:color w:val="000000"/>
          <w:sz w:val="28"/>
        </w:rPr>
        <w:t>
      484. Жұмыс үлгілері:</w:t>
      </w:r>
    </w:p>
    <w:bookmarkEnd w:id="643"/>
    <w:p>
      <w:pPr>
        <w:spacing w:after="0"/>
        <w:ind w:left="0"/>
        <w:jc w:val="both"/>
      </w:pPr>
      <w:r>
        <w:rPr>
          <w:rFonts w:ascii="Times New Roman"/>
          <w:b w:val="false"/>
          <w:i w:val="false"/>
          <w:color w:val="000000"/>
          <w:sz w:val="28"/>
        </w:rPr>
        <w:t>
      1) қозғалтқыштың өлшемдерін түрлендіру блоктары – ақаулықтарды анықтау және жою;</w:t>
      </w:r>
    </w:p>
    <w:p>
      <w:pPr>
        <w:spacing w:after="0"/>
        <w:ind w:left="0"/>
        <w:jc w:val="both"/>
      </w:pPr>
      <w:r>
        <w:rPr>
          <w:rFonts w:ascii="Times New Roman"/>
          <w:b w:val="false"/>
          <w:i w:val="false"/>
          <w:color w:val="000000"/>
          <w:sz w:val="28"/>
        </w:rPr>
        <w:t>
      2) ауаға жарамды, көтеруші бұрандалар – динамикалық теңгерімдеу;</w:t>
      </w:r>
    </w:p>
    <w:p>
      <w:pPr>
        <w:spacing w:after="0"/>
        <w:ind w:left="0"/>
        <w:jc w:val="both"/>
      </w:pPr>
      <w:r>
        <w:rPr>
          <w:rFonts w:ascii="Times New Roman"/>
          <w:b w:val="false"/>
          <w:i w:val="false"/>
          <w:color w:val="000000"/>
          <w:sz w:val="28"/>
        </w:rPr>
        <w:t>
      3) авиациялық қозғалтқыштардың гидроцилиндрлері – сынау, түйісетін бөлшектерді жетілдіру арқылы жанармайдың жұмсалу біркелкілігін реттеу;</w:t>
      </w:r>
    </w:p>
    <w:p>
      <w:pPr>
        <w:spacing w:after="0"/>
        <w:ind w:left="0"/>
        <w:jc w:val="both"/>
      </w:pPr>
      <w:r>
        <w:rPr>
          <w:rFonts w:ascii="Times New Roman"/>
          <w:b w:val="false"/>
          <w:i w:val="false"/>
          <w:color w:val="000000"/>
          <w:sz w:val="28"/>
        </w:rPr>
        <w:t>
      4) реттеуші және тіркеуші электрондық өлшеуіштер – баптау, баламалау, ақаулықтарды табу және жою;</w:t>
      </w:r>
    </w:p>
    <w:p>
      <w:pPr>
        <w:spacing w:after="0"/>
        <w:ind w:left="0"/>
        <w:jc w:val="both"/>
      </w:pPr>
      <w:r>
        <w:rPr>
          <w:rFonts w:ascii="Times New Roman"/>
          <w:b w:val="false"/>
          <w:i w:val="false"/>
          <w:color w:val="000000"/>
          <w:sz w:val="28"/>
        </w:rPr>
        <w:t>
      5) қозғалтқыштардың электрондық реттеуіштері – пульті бойынша өлшемдерін алу, ақаулықтарды табу және жою;</w:t>
      </w:r>
    </w:p>
    <w:p>
      <w:pPr>
        <w:spacing w:after="0"/>
        <w:ind w:left="0"/>
        <w:jc w:val="both"/>
      </w:pPr>
      <w:r>
        <w:rPr>
          <w:rFonts w:ascii="Times New Roman"/>
          <w:b w:val="false"/>
          <w:i w:val="false"/>
          <w:color w:val="000000"/>
          <w:sz w:val="28"/>
        </w:rPr>
        <w:t>
      6) қозғалтқыштарды бақылаудың борттық жүйесі – баптау, ақаулықтарды табу және жою;</w:t>
      </w:r>
    </w:p>
    <w:p>
      <w:pPr>
        <w:spacing w:after="0"/>
        <w:ind w:left="0"/>
        <w:jc w:val="both"/>
      </w:pPr>
      <w:r>
        <w:rPr>
          <w:rFonts w:ascii="Times New Roman"/>
          <w:b w:val="false"/>
          <w:i w:val="false"/>
          <w:color w:val="000000"/>
          <w:sz w:val="28"/>
        </w:rPr>
        <w:t>
      7) шассидің амортизациялық тіреуіштері – сынау кезінде жұмысқа жарамдылығын жетілдіру және реттеу;</w:t>
      </w:r>
    </w:p>
    <w:p>
      <w:pPr>
        <w:spacing w:after="0"/>
        <w:ind w:left="0"/>
        <w:jc w:val="both"/>
      </w:pPr>
      <w:r>
        <w:rPr>
          <w:rFonts w:ascii="Times New Roman"/>
          <w:b w:val="false"/>
          <w:i w:val="false"/>
          <w:color w:val="000000"/>
          <w:sz w:val="28"/>
        </w:rPr>
        <w:t>
      8) гидробассейнде ұшу аппараттарын сынауға арналған құрылғылар – монтаждау, жұмысты жолға қою және ақаулықтарын жою.</w:t>
      </w:r>
    </w:p>
    <w:bookmarkStart w:name="z672" w:id="644"/>
    <w:p>
      <w:pPr>
        <w:spacing w:after="0"/>
        <w:ind w:left="0"/>
        <w:jc w:val="left"/>
      </w:pPr>
      <w:r>
        <w:rPr>
          <w:rFonts w:ascii="Times New Roman"/>
          <w:b/>
          <w:i w:val="false"/>
          <w:color w:val="000000"/>
        </w:rPr>
        <w:t xml:space="preserve"> Параграф 5. Сынаушы слесарь, 8-разряд</w:t>
      </w:r>
    </w:p>
    <w:bookmarkEnd w:id="644"/>
    <w:bookmarkStart w:name="z673" w:id="645"/>
    <w:p>
      <w:pPr>
        <w:spacing w:after="0"/>
        <w:ind w:left="0"/>
        <w:jc w:val="both"/>
      </w:pPr>
      <w:r>
        <w:rPr>
          <w:rFonts w:ascii="Times New Roman"/>
          <w:b w:val="false"/>
          <w:i w:val="false"/>
          <w:color w:val="000000"/>
          <w:sz w:val="28"/>
        </w:rPr>
        <w:t>
      485. Жұмыс сипаттамасы:</w:t>
      </w:r>
    </w:p>
    <w:bookmarkEnd w:id="645"/>
    <w:p>
      <w:pPr>
        <w:spacing w:after="0"/>
        <w:ind w:left="0"/>
        <w:jc w:val="both"/>
      </w:pPr>
      <w:r>
        <w:rPr>
          <w:rFonts w:ascii="Times New Roman"/>
          <w:b w:val="false"/>
          <w:i w:val="false"/>
          <w:color w:val="000000"/>
          <w:sz w:val="28"/>
        </w:rPr>
        <w:t>
      космостық жағдай (терең вакуум, жоғары және төменгі температуры) жасай отырып, авиациялық нысандарды сынау;</w:t>
      </w:r>
    </w:p>
    <w:p>
      <w:pPr>
        <w:spacing w:after="0"/>
        <w:ind w:left="0"/>
        <w:jc w:val="both"/>
      </w:pPr>
      <w:r>
        <w:rPr>
          <w:rFonts w:ascii="Times New Roman"/>
          <w:b w:val="false"/>
          <w:i w:val="false"/>
          <w:color w:val="000000"/>
          <w:sz w:val="28"/>
        </w:rPr>
        <w:t>
      стандарт емес өлшеу құрылғыларын жасау, оларды тексеріп көру, градуирлеу және пайдалану;</w:t>
      </w:r>
    </w:p>
    <w:p>
      <w:pPr>
        <w:spacing w:after="0"/>
        <w:ind w:left="0"/>
        <w:jc w:val="both"/>
      </w:pPr>
      <w:r>
        <w:rPr>
          <w:rFonts w:ascii="Times New Roman"/>
          <w:b w:val="false"/>
          <w:i w:val="false"/>
          <w:color w:val="000000"/>
          <w:sz w:val="28"/>
        </w:rPr>
        <w:t>
      эскиздер бойынша монтаждау, күрделі стенділерді, үлкен вакуумдық камераларды, криогендік құрылғыларды, шетелдік жабдықтарды қамтитын автоматты басқару жүйесі бар құрылғыларды баптау;</w:t>
      </w:r>
    </w:p>
    <w:p>
      <w:pPr>
        <w:spacing w:after="0"/>
        <w:ind w:left="0"/>
        <w:jc w:val="both"/>
      </w:pPr>
      <w:r>
        <w:rPr>
          <w:rFonts w:ascii="Times New Roman"/>
          <w:b w:val="false"/>
          <w:i w:val="false"/>
          <w:color w:val="000000"/>
          <w:sz w:val="28"/>
        </w:rPr>
        <w:t>
      импорттық авиациялық жабдықтарды жандандыру;</w:t>
      </w:r>
    </w:p>
    <w:p>
      <w:pPr>
        <w:spacing w:after="0"/>
        <w:ind w:left="0"/>
        <w:jc w:val="both"/>
      </w:pPr>
      <w:r>
        <w:rPr>
          <w:rFonts w:ascii="Times New Roman"/>
          <w:b w:val="false"/>
          <w:i w:val="false"/>
          <w:color w:val="000000"/>
          <w:sz w:val="28"/>
        </w:rPr>
        <w:t>
      оларға физиологиялық сынақ жүргізген кезде эксперименталды жабдықтардың механикалық, электр, пневмогидравликалық және басқа да жүйелерінің қалыпты қызмет етуін қамтамасыз ету;</w:t>
      </w:r>
    </w:p>
    <w:p>
      <w:pPr>
        <w:spacing w:after="0"/>
        <w:ind w:left="0"/>
        <w:jc w:val="both"/>
      </w:pPr>
      <w:r>
        <w:rPr>
          <w:rFonts w:ascii="Times New Roman"/>
          <w:b w:val="false"/>
          <w:i w:val="false"/>
          <w:color w:val="000000"/>
          <w:sz w:val="28"/>
        </w:rPr>
        <w:t>
      кешенді механикалық-климаттық әсер ететін стенділерді толық баптау, реттеу және пайдалану;</w:t>
      </w:r>
    </w:p>
    <w:p>
      <w:pPr>
        <w:spacing w:after="0"/>
        <w:ind w:left="0"/>
        <w:jc w:val="both"/>
      </w:pPr>
      <w:r>
        <w:rPr>
          <w:rFonts w:ascii="Times New Roman"/>
          <w:b w:val="false"/>
          <w:i w:val="false"/>
          <w:color w:val="000000"/>
          <w:sz w:val="28"/>
        </w:rPr>
        <w:t>
      діріл жабдықтарын аттестаттау (сенуші құқығымен);</w:t>
      </w:r>
    </w:p>
    <w:p>
      <w:pPr>
        <w:spacing w:after="0"/>
        <w:ind w:left="0"/>
        <w:jc w:val="both"/>
      </w:pPr>
      <w:r>
        <w:rPr>
          <w:rFonts w:ascii="Times New Roman"/>
          <w:b w:val="false"/>
          <w:i w:val="false"/>
          <w:color w:val="000000"/>
          <w:sz w:val="28"/>
        </w:rPr>
        <w:t>
      авиациялық қуатты жабдықтар мен қыздыру құрылғыларының төзімділігін есептеу;</w:t>
      </w:r>
    </w:p>
    <w:p>
      <w:pPr>
        <w:spacing w:after="0"/>
        <w:ind w:left="0"/>
        <w:jc w:val="both"/>
      </w:pPr>
      <w:r>
        <w:rPr>
          <w:rFonts w:ascii="Times New Roman"/>
          <w:b w:val="false"/>
          <w:i w:val="false"/>
          <w:color w:val="000000"/>
          <w:sz w:val="28"/>
        </w:rPr>
        <w:t>
      ішкі агрегаттардан (қозғалтқыштар, контейнер, арнайы бұйымдар және тағы басқа) авиациялық каркасталған құрылымдардан тиеу жүйесін шығаруға арналған трассаны қағып жасау бойынша техникалық есептерді орындау;</w:t>
      </w:r>
    </w:p>
    <w:p>
      <w:pPr>
        <w:spacing w:after="0"/>
        <w:ind w:left="0"/>
        <w:jc w:val="both"/>
      </w:pPr>
      <w:r>
        <w:rPr>
          <w:rFonts w:ascii="Times New Roman"/>
          <w:b w:val="false"/>
          <w:i w:val="false"/>
          <w:color w:val="000000"/>
          <w:sz w:val="28"/>
        </w:rPr>
        <w:t>
      кинематикалық схемасы күрделі тиеу жүйесі мен қыздыру жүйесінің механикалық, гидравликалық жобалары әзірлеуге қатысу;</w:t>
      </w:r>
    </w:p>
    <w:p>
      <w:pPr>
        <w:spacing w:after="0"/>
        <w:ind w:left="0"/>
        <w:jc w:val="both"/>
      </w:pPr>
      <w:r>
        <w:rPr>
          <w:rFonts w:ascii="Times New Roman"/>
          <w:b w:val="false"/>
          <w:i w:val="false"/>
          <w:color w:val="000000"/>
          <w:sz w:val="28"/>
        </w:rPr>
        <w:t>
      стенд жүйелерін сынау кешеніне байлау;</w:t>
      </w:r>
    </w:p>
    <w:p>
      <w:pPr>
        <w:spacing w:after="0"/>
        <w:ind w:left="0"/>
        <w:jc w:val="both"/>
      </w:pPr>
      <w:r>
        <w:rPr>
          <w:rFonts w:ascii="Times New Roman"/>
          <w:b w:val="false"/>
          <w:i w:val="false"/>
          <w:color w:val="000000"/>
          <w:sz w:val="28"/>
        </w:rPr>
        <w:t>
      сынау жабдықтары жұмысындағы ақаулықтар мен істен шығуларды талдау.</w:t>
      </w:r>
    </w:p>
    <w:bookmarkStart w:name="z674" w:id="646"/>
    <w:p>
      <w:pPr>
        <w:spacing w:after="0"/>
        <w:ind w:left="0"/>
        <w:jc w:val="both"/>
      </w:pPr>
      <w:r>
        <w:rPr>
          <w:rFonts w:ascii="Times New Roman"/>
          <w:b w:val="false"/>
          <w:i w:val="false"/>
          <w:color w:val="000000"/>
          <w:sz w:val="28"/>
        </w:rPr>
        <w:t>
      486. Білуге тиіс:</w:t>
      </w:r>
    </w:p>
    <w:bookmarkEnd w:id="646"/>
    <w:p>
      <w:pPr>
        <w:spacing w:after="0"/>
        <w:ind w:left="0"/>
        <w:jc w:val="both"/>
      </w:pPr>
      <w:r>
        <w:rPr>
          <w:rFonts w:ascii="Times New Roman"/>
          <w:b w:val="false"/>
          <w:i w:val="false"/>
          <w:color w:val="000000"/>
          <w:sz w:val="28"/>
        </w:rPr>
        <w:t>
      сыналатын бұйымдардың құрылымы, олардың әрекет ету қағидаты, штаттық қызмет ету технологиясы, жұмыс режимдері және олардың шекті кемшіліктері;</w:t>
      </w:r>
    </w:p>
    <w:p>
      <w:pPr>
        <w:spacing w:after="0"/>
        <w:ind w:left="0"/>
        <w:jc w:val="both"/>
      </w:pPr>
      <w:r>
        <w:rPr>
          <w:rFonts w:ascii="Times New Roman"/>
          <w:b w:val="false"/>
          <w:i w:val="false"/>
          <w:color w:val="000000"/>
          <w:sz w:val="28"/>
        </w:rPr>
        <w:t>
      эксперименталды жабдықтардың техникалық сипаттамасы, өлшемдерінің шекті сипаттамасы;</w:t>
      </w:r>
    </w:p>
    <w:p>
      <w:pPr>
        <w:spacing w:after="0"/>
        <w:ind w:left="0"/>
        <w:jc w:val="both"/>
      </w:pPr>
      <w:r>
        <w:rPr>
          <w:rFonts w:ascii="Times New Roman"/>
          <w:b w:val="false"/>
          <w:i w:val="false"/>
          <w:color w:val="000000"/>
          <w:sz w:val="28"/>
        </w:rPr>
        <w:t>
      сынау процессінің технологиясы, сынақ жүргізу әдістемесі;</w:t>
      </w:r>
    </w:p>
    <w:p>
      <w:pPr>
        <w:spacing w:after="0"/>
        <w:ind w:left="0"/>
        <w:jc w:val="both"/>
      </w:pPr>
      <w:r>
        <w:rPr>
          <w:rFonts w:ascii="Times New Roman"/>
          <w:b w:val="false"/>
          <w:i w:val="false"/>
          <w:color w:val="000000"/>
          <w:sz w:val="28"/>
        </w:rPr>
        <w:t>
      қосалқы жабдықтардың (сұйық газы бар резервуарлар, Дюар ыдысы, вакуумдалған азық-түлік құбырлары, жылу алмастырғыштар және тағы басқа) қалыпты жұмыс істеуін қамтамасыз ету ережесі;</w:t>
      </w:r>
    </w:p>
    <w:p>
      <w:pPr>
        <w:spacing w:after="0"/>
        <w:ind w:left="0"/>
        <w:jc w:val="both"/>
      </w:pPr>
      <w:r>
        <w:rPr>
          <w:rFonts w:ascii="Times New Roman"/>
          <w:b w:val="false"/>
          <w:i w:val="false"/>
          <w:color w:val="000000"/>
          <w:sz w:val="28"/>
        </w:rPr>
        <w:t>
      сыналатын стенділер, құрылғылар мен сыналатын нысандар бойынша регламенттеу жұмыстарын орындау тәртібі;</w:t>
      </w:r>
    </w:p>
    <w:p>
      <w:pPr>
        <w:spacing w:after="0"/>
        <w:ind w:left="0"/>
        <w:jc w:val="both"/>
      </w:pPr>
      <w:r>
        <w:rPr>
          <w:rFonts w:ascii="Times New Roman"/>
          <w:b w:val="false"/>
          <w:i w:val="false"/>
          <w:color w:val="000000"/>
          <w:sz w:val="28"/>
        </w:rPr>
        <w:t>
      сертификатталған бұйымдарға қойылатын талаптар;</w:t>
      </w:r>
    </w:p>
    <w:p>
      <w:pPr>
        <w:spacing w:after="0"/>
        <w:ind w:left="0"/>
        <w:jc w:val="both"/>
      </w:pPr>
      <w:r>
        <w:rPr>
          <w:rFonts w:ascii="Times New Roman"/>
          <w:b w:val="false"/>
          <w:i w:val="false"/>
          <w:color w:val="000000"/>
          <w:sz w:val="28"/>
        </w:rPr>
        <w:t>
      механика, электроника, электротехника, автоматика, бағдарламалау, баллистика, гидравлика негіздері.</w:t>
      </w:r>
    </w:p>
    <w:bookmarkStart w:name="z675" w:id="647"/>
    <w:p>
      <w:pPr>
        <w:spacing w:after="0"/>
        <w:ind w:left="0"/>
        <w:jc w:val="both"/>
      </w:pPr>
      <w:r>
        <w:rPr>
          <w:rFonts w:ascii="Times New Roman"/>
          <w:b w:val="false"/>
          <w:i w:val="false"/>
          <w:color w:val="000000"/>
          <w:sz w:val="28"/>
        </w:rPr>
        <w:t>
      487. Орта кәсіптік білім талап етіледі.</w:t>
      </w:r>
    </w:p>
    <w:bookmarkEnd w:id="647"/>
    <w:bookmarkStart w:name="z676" w:id="648"/>
    <w:p>
      <w:pPr>
        <w:spacing w:after="0"/>
        <w:ind w:left="0"/>
        <w:jc w:val="both"/>
      </w:pPr>
      <w:r>
        <w:rPr>
          <w:rFonts w:ascii="Times New Roman"/>
          <w:b w:val="false"/>
          <w:i w:val="false"/>
          <w:color w:val="000000"/>
          <w:sz w:val="28"/>
        </w:rPr>
        <w:t>
      488. Жұмыс үлгілері:</w:t>
      </w:r>
    </w:p>
    <w:bookmarkEnd w:id="648"/>
    <w:p>
      <w:pPr>
        <w:spacing w:after="0"/>
        <w:ind w:left="0"/>
        <w:jc w:val="both"/>
      </w:pPr>
      <w:r>
        <w:rPr>
          <w:rFonts w:ascii="Times New Roman"/>
          <w:b w:val="false"/>
          <w:i w:val="false"/>
          <w:color w:val="000000"/>
          <w:sz w:val="28"/>
        </w:rPr>
        <w:t>
      1) жаңа техника бұйымдары, тораптары мен агрегаттары – кешенді сынау;</w:t>
      </w:r>
    </w:p>
    <w:p>
      <w:pPr>
        <w:spacing w:after="0"/>
        <w:ind w:left="0"/>
        <w:jc w:val="both"/>
      </w:pPr>
      <w:r>
        <w:rPr>
          <w:rFonts w:ascii="Times New Roman"/>
          <w:b w:val="false"/>
          <w:i w:val="false"/>
          <w:color w:val="000000"/>
          <w:sz w:val="28"/>
        </w:rPr>
        <w:t>
      2) кең жолақты діріл кезінде автоматты басқару құрылғыларының жүйесі – баптау, тесттерді қалыптастыру, магнитотесттерді жазу, амплитудалық-жиілік сипаттамасын талдау;</w:t>
      </w:r>
    </w:p>
    <w:p>
      <w:pPr>
        <w:spacing w:after="0"/>
        <w:ind w:left="0"/>
        <w:jc w:val="both"/>
      </w:pPr>
      <w:r>
        <w:rPr>
          <w:rFonts w:ascii="Times New Roman"/>
          <w:b w:val="false"/>
          <w:i w:val="false"/>
          <w:color w:val="000000"/>
          <w:sz w:val="28"/>
        </w:rPr>
        <w:t>
      3) сынау стенділері – жаңа техниканы игеру кезінде құрылғыларды құрастыру, монтаждау, жетілдіру.</w:t>
      </w:r>
    </w:p>
    <w:bookmarkStart w:name="z677" w:id="649"/>
    <w:p>
      <w:pPr>
        <w:spacing w:after="0"/>
        <w:ind w:left="0"/>
        <w:jc w:val="left"/>
      </w:pPr>
      <w:r>
        <w:rPr>
          <w:rFonts w:ascii="Times New Roman"/>
          <w:b/>
          <w:i w:val="false"/>
          <w:color w:val="000000"/>
        </w:rPr>
        <w:t xml:space="preserve"> 1. Авиациялық аспаптарды жөндеуші слесарь – механик</w:t>
      </w:r>
      <w:r>
        <w:br/>
      </w:r>
      <w:r>
        <w:rPr>
          <w:rFonts w:ascii="Times New Roman"/>
          <w:b/>
          <w:i w:val="false"/>
          <w:color w:val="000000"/>
        </w:rPr>
        <w:t>Параграф 1. Авиациялық аспаптарды жөндеуші слесарь - механик, 3-разряд</w:t>
      </w:r>
    </w:p>
    <w:bookmarkEnd w:id="649"/>
    <w:bookmarkStart w:name="z679" w:id="650"/>
    <w:p>
      <w:pPr>
        <w:spacing w:after="0"/>
        <w:ind w:left="0"/>
        <w:jc w:val="both"/>
      </w:pPr>
      <w:r>
        <w:rPr>
          <w:rFonts w:ascii="Times New Roman"/>
          <w:b w:val="false"/>
          <w:i w:val="false"/>
          <w:color w:val="000000"/>
          <w:sz w:val="28"/>
        </w:rPr>
        <w:t>
      489. Жұмыс сипаттамасы:</w:t>
      </w:r>
    </w:p>
    <w:bookmarkEnd w:id="650"/>
    <w:p>
      <w:pPr>
        <w:spacing w:after="0"/>
        <w:ind w:left="0"/>
        <w:jc w:val="both"/>
      </w:pPr>
      <w:r>
        <w:rPr>
          <w:rFonts w:ascii="Times New Roman"/>
          <w:b w:val="false"/>
          <w:i w:val="false"/>
          <w:color w:val="000000"/>
          <w:sz w:val="28"/>
        </w:rPr>
        <w:t>
      күрделілігі орташа авиациялық аспаптарды бөлшектеу;</w:t>
      </w:r>
    </w:p>
    <w:p>
      <w:pPr>
        <w:spacing w:after="0"/>
        <w:ind w:left="0"/>
        <w:jc w:val="both"/>
      </w:pPr>
      <w:r>
        <w:rPr>
          <w:rFonts w:ascii="Times New Roman"/>
          <w:b w:val="false"/>
          <w:i w:val="false"/>
          <w:color w:val="000000"/>
          <w:sz w:val="28"/>
        </w:rPr>
        <w:t>
      аспаптық жабдықтардың жиынтықтығын анықтау, ұшу аппаратынан алу, жөнделетін авиациялық аспаптар бөлшектерінің негізгі ақаулықтарын анықтау;</w:t>
      </w:r>
    </w:p>
    <w:p>
      <w:pPr>
        <w:spacing w:after="0"/>
        <w:ind w:left="0"/>
        <w:jc w:val="both"/>
      </w:pPr>
      <w:r>
        <w:rPr>
          <w:rFonts w:ascii="Times New Roman"/>
          <w:b w:val="false"/>
          <w:i w:val="false"/>
          <w:color w:val="000000"/>
          <w:sz w:val="28"/>
        </w:rPr>
        <w:t>
      күрделі емес аспаптарды жөндеу, құрастыру және сынау;</w:t>
      </w:r>
    </w:p>
    <w:p>
      <w:pPr>
        <w:spacing w:after="0"/>
        <w:ind w:left="0"/>
        <w:jc w:val="both"/>
      </w:pPr>
      <w:r>
        <w:rPr>
          <w:rFonts w:ascii="Times New Roman"/>
          <w:b w:val="false"/>
          <w:i w:val="false"/>
          <w:color w:val="000000"/>
          <w:sz w:val="28"/>
        </w:rPr>
        <w:t>
      жұмсақ дәнекермен дәнекерлеу, электр схемасының жекелеген элементтерінің дәнекерін алу;</w:t>
      </w:r>
    </w:p>
    <w:p>
      <w:pPr>
        <w:spacing w:after="0"/>
        <w:ind w:left="0"/>
        <w:jc w:val="both"/>
      </w:pPr>
      <w:r>
        <w:rPr>
          <w:rFonts w:ascii="Times New Roman"/>
          <w:b w:val="false"/>
          <w:i w:val="false"/>
          <w:color w:val="000000"/>
          <w:sz w:val="28"/>
        </w:rPr>
        <w:t>
      электр аспаптарына арналған күрделі емес электр сымдарын жасау;</w:t>
      </w:r>
    </w:p>
    <w:p>
      <w:pPr>
        <w:spacing w:after="0"/>
        <w:ind w:left="0"/>
        <w:jc w:val="both"/>
      </w:pPr>
      <w:r>
        <w:rPr>
          <w:rFonts w:ascii="Times New Roman"/>
          <w:b w:val="false"/>
          <w:i w:val="false"/>
          <w:color w:val="000000"/>
          <w:sz w:val="28"/>
        </w:rPr>
        <w:t>
      күрделілігі орташа авиациялық аспаптардың консервациялануын жазу және консервациялау;</w:t>
      </w:r>
    </w:p>
    <w:p>
      <w:pPr>
        <w:spacing w:after="0"/>
        <w:ind w:left="0"/>
        <w:jc w:val="both"/>
      </w:pPr>
      <w:r>
        <w:rPr>
          <w:rFonts w:ascii="Times New Roman"/>
          <w:b w:val="false"/>
          <w:i w:val="false"/>
          <w:color w:val="000000"/>
          <w:sz w:val="28"/>
        </w:rPr>
        <w:t>
      авиациялық аспаптарды сынау құрылғылары мен стенділерінің, техникалық құжаттаманың көмегімен сынау және тексеру;</w:t>
      </w:r>
    </w:p>
    <w:p>
      <w:pPr>
        <w:spacing w:after="0"/>
        <w:ind w:left="0"/>
        <w:jc w:val="both"/>
      </w:pPr>
      <w:r>
        <w:rPr>
          <w:rFonts w:ascii="Times New Roman"/>
          <w:b w:val="false"/>
          <w:i w:val="false"/>
          <w:color w:val="000000"/>
          <w:sz w:val="28"/>
        </w:rPr>
        <w:t>
      күрделі емес слесарлық - монтаждау жұмыстарын орындау.</w:t>
      </w:r>
    </w:p>
    <w:bookmarkStart w:name="z680" w:id="651"/>
    <w:p>
      <w:pPr>
        <w:spacing w:after="0"/>
        <w:ind w:left="0"/>
        <w:jc w:val="both"/>
      </w:pPr>
      <w:r>
        <w:rPr>
          <w:rFonts w:ascii="Times New Roman"/>
          <w:b w:val="false"/>
          <w:i w:val="false"/>
          <w:color w:val="000000"/>
          <w:sz w:val="28"/>
        </w:rPr>
        <w:t>
      490. Білуге тиіс:</w:t>
      </w:r>
    </w:p>
    <w:bookmarkEnd w:id="651"/>
    <w:p>
      <w:pPr>
        <w:spacing w:after="0"/>
        <w:ind w:left="0"/>
        <w:jc w:val="both"/>
      </w:pPr>
      <w:r>
        <w:rPr>
          <w:rFonts w:ascii="Times New Roman"/>
          <w:b w:val="false"/>
          <w:i w:val="false"/>
          <w:color w:val="000000"/>
          <w:sz w:val="28"/>
        </w:rPr>
        <w:t>
      күрделі емес авиациялық аспаптардың мақсаты, жұмыс қағидаты мен құрылысы;</w:t>
      </w:r>
    </w:p>
    <w:p>
      <w:pPr>
        <w:spacing w:after="0"/>
        <w:ind w:left="0"/>
        <w:jc w:val="both"/>
      </w:pPr>
      <w:r>
        <w:rPr>
          <w:rFonts w:ascii="Times New Roman"/>
          <w:b w:val="false"/>
          <w:i w:val="false"/>
          <w:color w:val="000000"/>
          <w:sz w:val="28"/>
        </w:rPr>
        <w:t>
      аспаптық жабдықтардың алынған тораптарын бөлшектеу технологиясы; авиациялық аспаптарды жөндеудің техникалық шарттары;</w:t>
      </w:r>
    </w:p>
    <w:p>
      <w:pPr>
        <w:spacing w:after="0"/>
        <w:ind w:left="0"/>
        <w:jc w:val="both"/>
      </w:pPr>
      <w:r>
        <w:rPr>
          <w:rFonts w:ascii="Times New Roman"/>
          <w:b w:val="false"/>
          <w:i w:val="false"/>
          <w:color w:val="000000"/>
          <w:sz w:val="28"/>
        </w:rPr>
        <w:t>
      шектеулер мен қондырмалар, бетті өңдеу өлшемдері туралы негізгі мәліметтер;</w:t>
      </w:r>
    </w:p>
    <w:p>
      <w:pPr>
        <w:spacing w:after="0"/>
        <w:ind w:left="0"/>
        <w:jc w:val="both"/>
      </w:pPr>
      <w:r>
        <w:rPr>
          <w:rFonts w:ascii="Times New Roman"/>
          <w:b w:val="false"/>
          <w:i w:val="false"/>
          <w:color w:val="000000"/>
          <w:sz w:val="28"/>
        </w:rPr>
        <w:t>
      жөндеу кезінде қолданылатын аспаптардың, тығыз қиюластыратын, тығыздату, майлау, оқшаулау материалдары мен бөлшектерді тазалау үшін қолданылатын материалдардың мақсаты;</w:t>
      </w:r>
    </w:p>
    <w:p>
      <w:pPr>
        <w:spacing w:after="0"/>
        <w:ind w:left="0"/>
        <w:jc w:val="both"/>
      </w:pPr>
      <w:r>
        <w:rPr>
          <w:rFonts w:ascii="Times New Roman"/>
          <w:b w:val="false"/>
          <w:i w:val="false"/>
          <w:color w:val="000000"/>
          <w:sz w:val="28"/>
        </w:rPr>
        <w:t>
      металл коррозиясының себептері және олардың алдын алу тәсілдері;</w:t>
      </w:r>
    </w:p>
    <w:p>
      <w:pPr>
        <w:spacing w:after="0"/>
        <w:ind w:left="0"/>
        <w:jc w:val="both"/>
      </w:pPr>
      <w:r>
        <w:rPr>
          <w:rFonts w:ascii="Times New Roman"/>
          <w:b w:val="false"/>
          <w:i w:val="false"/>
          <w:color w:val="000000"/>
          <w:sz w:val="28"/>
        </w:rPr>
        <w:t>
      дәнекерлеу технологиясы және дәнекер құрамы;</w:t>
      </w:r>
    </w:p>
    <w:p>
      <w:pPr>
        <w:spacing w:after="0"/>
        <w:ind w:left="0"/>
        <w:jc w:val="both"/>
      </w:pPr>
      <w:r>
        <w:rPr>
          <w:rFonts w:ascii="Times New Roman"/>
          <w:b w:val="false"/>
          <w:i w:val="false"/>
          <w:color w:val="000000"/>
          <w:sz w:val="28"/>
        </w:rPr>
        <w:t>
      негізгі электр жөндеу жұмыстарының негізгі технологиялық операциялары;</w:t>
      </w:r>
    </w:p>
    <w:p>
      <w:pPr>
        <w:spacing w:after="0"/>
        <w:ind w:left="0"/>
        <w:jc w:val="both"/>
      </w:pPr>
      <w:r>
        <w:rPr>
          <w:rFonts w:ascii="Times New Roman"/>
          <w:b w:val="false"/>
          <w:i w:val="false"/>
          <w:color w:val="000000"/>
          <w:sz w:val="28"/>
        </w:rPr>
        <w:t>
      негізгі слесарлық және бақылау-өлшеу құралдарын пайдалану ережесі;</w:t>
      </w:r>
    </w:p>
    <w:p>
      <w:pPr>
        <w:spacing w:after="0"/>
        <w:ind w:left="0"/>
        <w:jc w:val="both"/>
      </w:pPr>
      <w:r>
        <w:rPr>
          <w:rFonts w:ascii="Times New Roman"/>
          <w:b w:val="false"/>
          <w:i w:val="false"/>
          <w:color w:val="000000"/>
          <w:sz w:val="28"/>
        </w:rPr>
        <w:t>
      авиациялық аспаптарды тексеруге арналған күрделі емес стенділер мен құрылғылардың құрылысы;</w:t>
      </w:r>
    </w:p>
    <w:p>
      <w:pPr>
        <w:spacing w:after="0"/>
        <w:ind w:left="0"/>
        <w:jc w:val="both"/>
      </w:pPr>
      <w:r>
        <w:rPr>
          <w:rFonts w:ascii="Times New Roman"/>
          <w:b w:val="false"/>
          <w:i w:val="false"/>
          <w:color w:val="000000"/>
          <w:sz w:val="28"/>
        </w:rPr>
        <w:t>
      механика және электротехника негіздері.</w:t>
      </w:r>
    </w:p>
    <w:bookmarkStart w:name="z681" w:id="652"/>
    <w:p>
      <w:pPr>
        <w:spacing w:after="0"/>
        <w:ind w:left="0"/>
        <w:jc w:val="both"/>
      </w:pPr>
      <w:r>
        <w:rPr>
          <w:rFonts w:ascii="Times New Roman"/>
          <w:b w:val="false"/>
          <w:i w:val="false"/>
          <w:color w:val="000000"/>
          <w:sz w:val="28"/>
        </w:rPr>
        <w:t>
      491. Жұмыс үлгілері:</w:t>
      </w:r>
    </w:p>
    <w:bookmarkEnd w:id="652"/>
    <w:p>
      <w:pPr>
        <w:spacing w:after="0"/>
        <w:ind w:left="0"/>
        <w:jc w:val="both"/>
      </w:pPr>
      <w:r>
        <w:rPr>
          <w:rFonts w:ascii="Times New Roman"/>
          <w:b w:val="false"/>
          <w:i w:val="false"/>
          <w:color w:val="000000"/>
          <w:sz w:val="28"/>
        </w:rPr>
        <w:t>
      1) амперметрлер, вольтметрлер, қысым сигнализаторы – бөлшектеу, жөндеу;</w:t>
      </w:r>
    </w:p>
    <w:p>
      <w:pPr>
        <w:spacing w:after="0"/>
        <w:ind w:left="0"/>
        <w:jc w:val="both"/>
      </w:pPr>
      <w:r>
        <w:rPr>
          <w:rFonts w:ascii="Times New Roman"/>
          <w:b w:val="false"/>
          <w:i w:val="false"/>
          <w:color w:val="000000"/>
          <w:sz w:val="28"/>
        </w:rPr>
        <w:t>
      2) қосымша кедергі блоктары – дәнекерін ашу;</w:t>
      </w:r>
    </w:p>
    <w:p>
      <w:pPr>
        <w:spacing w:after="0"/>
        <w:ind w:left="0"/>
        <w:jc w:val="both"/>
      </w:pPr>
      <w:r>
        <w:rPr>
          <w:rFonts w:ascii="Times New Roman"/>
          <w:b w:val="false"/>
          <w:i w:val="false"/>
          <w:color w:val="000000"/>
          <w:sz w:val="28"/>
        </w:rPr>
        <w:t>
      3) бұрыштық желілік қозғалу датчиктері – жөндеу, құрастыру;</w:t>
      </w:r>
    </w:p>
    <w:p>
      <w:pPr>
        <w:spacing w:after="0"/>
        <w:ind w:left="0"/>
        <w:jc w:val="both"/>
      </w:pPr>
      <w:r>
        <w:rPr>
          <w:rFonts w:ascii="Times New Roman"/>
          <w:b w:val="false"/>
          <w:i w:val="false"/>
          <w:color w:val="000000"/>
          <w:sz w:val="28"/>
        </w:rPr>
        <w:t>
      4) ауа және гидравликалық манометрлер - жөндеу, құрастыру;</w:t>
      </w:r>
    </w:p>
    <w:p>
      <w:pPr>
        <w:spacing w:after="0"/>
        <w:ind w:left="0"/>
        <w:jc w:val="both"/>
      </w:pPr>
      <w:r>
        <w:rPr>
          <w:rFonts w:ascii="Times New Roman"/>
          <w:b w:val="false"/>
          <w:i w:val="false"/>
          <w:color w:val="000000"/>
          <w:sz w:val="28"/>
        </w:rPr>
        <w:t>
      5) қарапайым ауыстырып қосқыштар – бөлшектеу, жөндеу;</w:t>
      </w:r>
    </w:p>
    <w:p>
      <w:pPr>
        <w:spacing w:after="0"/>
        <w:ind w:left="0"/>
        <w:jc w:val="both"/>
      </w:pPr>
      <w:r>
        <w:rPr>
          <w:rFonts w:ascii="Times New Roman"/>
          <w:b w:val="false"/>
          <w:i w:val="false"/>
          <w:color w:val="000000"/>
          <w:sz w:val="28"/>
        </w:rPr>
        <w:t>
      6) қысым қабылдағыштары – жөндеу;</w:t>
      </w:r>
    </w:p>
    <w:p>
      <w:pPr>
        <w:spacing w:after="0"/>
        <w:ind w:left="0"/>
        <w:jc w:val="both"/>
      </w:pPr>
      <w:r>
        <w:rPr>
          <w:rFonts w:ascii="Times New Roman"/>
          <w:b w:val="false"/>
          <w:i w:val="false"/>
          <w:color w:val="000000"/>
          <w:sz w:val="28"/>
        </w:rPr>
        <w:t>
      7) авиациялық аспаптардың амортизациялық рамалары, амортизациялық панельдер, отырғызу алаңдары – жөндеу, бекіту;</w:t>
      </w:r>
    </w:p>
    <w:p>
      <w:pPr>
        <w:spacing w:after="0"/>
        <w:ind w:left="0"/>
        <w:jc w:val="both"/>
      </w:pPr>
      <w:r>
        <w:rPr>
          <w:rFonts w:ascii="Times New Roman"/>
          <w:b w:val="false"/>
          <w:i w:val="false"/>
          <w:color w:val="000000"/>
          <w:sz w:val="28"/>
        </w:rPr>
        <w:t>
      8) ауаны бақылау аспаптарының көрсеткіштері – құрастыру, жөндеу;</w:t>
      </w:r>
    </w:p>
    <w:p>
      <w:pPr>
        <w:spacing w:after="0"/>
        <w:ind w:left="0"/>
        <w:jc w:val="both"/>
      </w:pPr>
      <w:r>
        <w:rPr>
          <w:rFonts w:ascii="Times New Roman"/>
          <w:b w:val="false"/>
          <w:i w:val="false"/>
          <w:color w:val="000000"/>
          <w:sz w:val="28"/>
        </w:rPr>
        <w:t>
      9) ауа жабдықтарының шлангтары – тексеру, ауыстыру;</w:t>
      </w:r>
    </w:p>
    <w:p>
      <w:pPr>
        <w:spacing w:after="0"/>
        <w:ind w:left="0"/>
        <w:jc w:val="both"/>
      </w:pPr>
      <w:r>
        <w:rPr>
          <w:rFonts w:ascii="Times New Roman"/>
          <w:b w:val="false"/>
          <w:i w:val="false"/>
          <w:color w:val="000000"/>
          <w:sz w:val="28"/>
        </w:rPr>
        <w:t>
      10) автоматика жүйесінің электрондық блоктары – бөлшектеу.</w:t>
      </w:r>
    </w:p>
    <w:bookmarkStart w:name="z682" w:id="653"/>
    <w:p>
      <w:pPr>
        <w:spacing w:after="0"/>
        <w:ind w:left="0"/>
        <w:jc w:val="left"/>
      </w:pPr>
      <w:r>
        <w:rPr>
          <w:rFonts w:ascii="Times New Roman"/>
          <w:b/>
          <w:i w:val="false"/>
          <w:color w:val="000000"/>
        </w:rPr>
        <w:t xml:space="preserve"> Параграф 2. Авиациялық аспаптарды жөндеуші слесарь - механик, 4-разряд</w:t>
      </w:r>
    </w:p>
    <w:bookmarkEnd w:id="653"/>
    <w:bookmarkStart w:name="z683" w:id="654"/>
    <w:p>
      <w:pPr>
        <w:spacing w:after="0"/>
        <w:ind w:left="0"/>
        <w:jc w:val="both"/>
      </w:pPr>
      <w:r>
        <w:rPr>
          <w:rFonts w:ascii="Times New Roman"/>
          <w:b w:val="false"/>
          <w:i w:val="false"/>
          <w:color w:val="000000"/>
          <w:sz w:val="28"/>
        </w:rPr>
        <w:t>
      492. Жұмыс сипаттамасы:</w:t>
      </w:r>
    </w:p>
    <w:bookmarkEnd w:id="654"/>
    <w:p>
      <w:pPr>
        <w:spacing w:after="0"/>
        <w:ind w:left="0"/>
        <w:jc w:val="both"/>
      </w:pPr>
      <w:r>
        <w:rPr>
          <w:rFonts w:ascii="Times New Roman"/>
          <w:b w:val="false"/>
          <w:i w:val="false"/>
          <w:color w:val="000000"/>
          <w:sz w:val="28"/>
        </w:rPr>
        <w:t>
      күрделілігі орташа авиациялық аспаптарды, оттегі аппаратурасы мен отқа қарсы жүйелері құрылғыларын жөндеу, құрастыру және сынау;</w:t>
      </w:r>
    </w:p>
    <w:p>
      <w:pPr>
        <w:spacing w:after="0"/>
        <w:ind w:left="0"/>
        <w:jc w:val="both"/>
      </w:pPr>
      <w:r>
        <w:rPr>
          <w:rFonts w:ascii="Times New Roman"/>
          <w:b w:val="false"/>
          <w:i w:val="false"/>
          <w:color w:val="000000"/>
          <w:sz w:val="28"/>
        </w:rPr>
        <w:t>
      монтаждау сымдары мен радиоэлементтерді дәнекерлеу;</w:t>
      </w:r>
    </w:p>
    <w:p>
      <w:pPr>
        <w:spacing w:after="0"/>
        <w:ind w:left="0"/>
        <w:jc w:val="both"/>
      </w:pPr>
      <w:r>
        <w:rPr>
          <w:rFonts w:ascii="Times New Roman"/>
          <w:b w:val="false"/>
          <w:i w:val="false"/>
          <w:color w:val="000000"/>
          <w:sz w:val="28"/>
        </w:rPr>
        <w:t>
      күрделі авиациялық аспаптарды бөлшектеу;</w:t>
      </w:r>
    </w:p>
    <w:p>
      <w:pPr>
        <w:spacing w:after="0"/>
        <w:ind w:left="0"/>
        <w:jc w:val="both"/>
      </w:pPr>
      <w:r>
        <w:rPr>
          <w:rFonts w:ascii="Times New Roman"/>
          <w:b w:val="false"/>
          <w:i w:val="false"/>
          <w:color w:val="000000"/>
          <w:sz w:val="28"/>
        </w:rPr>
        <w:t>
      жөнделетін аспаптардың техникалық жай-күйін анықтау;</w:t>
      </w:r>
    </w:p>
    <w:p>
      <w:pPr>
        <w:spacing w:after="0"/>
        <w:ind w:left="0"/>
        <w:jc w:val="both"/>
      </w:pPr>
      <w:r>
        <w:rPr>
          <w:rFonts w:ascii="Times New Roman"/>
          <w:b w:val="false"/>
          <w:i w:val="false"/>
          <w:color w:val="000000"/>
          <w:sz w:val="28"/>
        </w:rPr>
        <w:t>
      қызмет көрсетілетін жабдықтардың, стенділері мен аспаптардың ақаулықтарын анықтау;</w:t>
      </w:r>
    </w:p>
    <w:p>
      <w:pPr>
        <w:spacing w:after="0"/>
        <w:ind w:left="0"/>
        <w:jc w:val="both"/>
      </w:pPr>
      <w:r>
        <w:rPr>
          <w:rFonts w:ascii="Times New Roman"/>
          <w:b w:val="false"/>
          <w:i w:val="false"/>
          <w:color w:val="000000"/>
          <w:sz w:val="28"/>
        </w:rPr>
        <w:t>
      карталарды, формулярлар мен жөндеу аттестаттарын ресімдеу.</w:t>
      </w:r>
    </w:p>
    <w:bookmarkStart w:name="z684" w:id="655"/>
    <w:p>
      <w:pPr>
        <w:spacing w:after="0"/>
        <w:ind w:left="0"/>
        <w:jc w:val="both"/>
      </w:pPr>
      <w:r>
        <w:rPr>
          <w:rFonts w:ascii="Times New Roman"/>
          <w:b w:val="false"/>
          <w:i w:val="false"/>
          <w:color w:val="000000"/>
          <w:sz w:val="28"/>
        </w:rPr>
        <w:t>
      493. Білуге тиіс:</w:t>
      </w:r>
    </w:p>
    <w:bookmarkEnd w:id="655"/>
    <w:p>
      <w:pPr>
        <w:spacing w:after="0"/>
        <w:ind w:left="0"/>
        <w:jc w:val="both"/>
      </w:pPr>
      <w:r>
        <w:rPr>
          <w:rFonts w:ascii="Times New Roman"/>
          <w:b w:val="false"/>
          <w:i w:val="false"/>
          <w:color w:val="000000"/>
          <w:sz w:val="28"/>
        </w:rPr>
        <w:t>
      жөнделетін ұшу аппараттары мен қозғалтқыштарындағы авиациялық аспаптардың, оттегі аппаратурасы мен отқа қарсы жабдықтарды мақсаты, құрылысы, жұмыс қағидаты, орнату және бекіту орны;</w:t>
      </w:r>
    </w:p>
    <w:p>
      <w:pPr>
        <w:spacing w:after="0"/>
        <w:ind w:left="0"/>
        <w:jc w:val="both"/>
      </w:pPr>
      <w:r>
        <w:rPr>
          <w:rFonts w:ascii="Times New Roman"/>
          <w:b w:val="false"/>
          <w:i w:val="false"/>
          <w:color w:val="000000"/>
          <w:sz w:val="28"/>
        </w:rPr>
        <w:t>
      жөнделетін аспаптардың негізгі ақаулықтары және оларды жою әдістері;</w:t>
      </w:r>
    </w:p>
    <w:p>
      <w:pPr>
        <w:spacing w:after="0"/>
        <w:ind w:left="0"/>
        <w:jc w:val="both"/>
      </w:pPr>
      <w:r>
        <w:rPr>
          <w:rFonts w:ascii="Times New Roman"/>
          <w:b w:val="false"/>
          <w:i w:val="false"/>
          <w:color w:val="000000"/>
          <w:sz w:val="28"/>
        </w:rPr>
        <w:t>
      күрделілігі орташа жөнделетін авиациялық аспаптарды жөндеу, құрастыру, реттеу және сынау технологиясы;</w:t>
      </w:r>
    </w:p>
    <w:p>
      <w:pPr>
        <w:spacing w:after="0"/>
        <w:ind w:left="0"/>
        <w:jc w:val="both"/>
      </w:pPr>
      <w:r>
        <w:rPr>
          <w:rFonts w:ascii="Times New Roman"/>
          <w:b w:val="false"/>
          <w:i w:val="false"/>
          <w:color w:val="000000"/>
          <w:sz w:val="28"/>
        </w:rPr>
        <w:t>
      аспаптық жабдықтарды пайдалану ережесі;</w:t>
      </w:r>
    </w:p>
    <w:p>
      <w:pPr>
        <w:spacing w:after="0"/>
        <w:ind w:left="0"/>
        <w:jc w:val="both"/>
      </w:pPr>
      <w:r>
        <w:rPr>
          <w:rFonts w:ascii="Times New Roman"/>
          <w:b w:val="false"/>
          <w:i w:val="false"/>
          <w:color w:val="000000"/>
          <w:sz w:val="28"/>
        </w:rPr>
        <w:t>
      жөнделетін авиациялық аспаптардың техникалық шарттары;</w:t>
      </w:r>
    </w:p>
    <w:p>
      <w:pPr>
        <w:spacing w:after="0"/>
        <w:ind w:left="0"/>
        <w:jc w:val="both"/>
      </w:pPr>
      <w:r>
        <w:rPr>
          <w:rFonts w:ascii="Times New Roman"/>
          <w:b w:val="false"/>
          <w:i w:val="false"/>
          <w:color w:val="000000"/>
          <w:sz w:val="28"/>
        </w:rPr>
        <w:t>
      жөнделетін авиациялық аспаптар мен агрегаттарды реттеу және тексеру әдістемесі;</w:t>
      </w:r>
    </w:p>
    <w:p>
      <w:pPr>
        <w:spacing w:after="0"/>
        <w:ind w:left="0"/>
        <w:jc w:val="both"/>
      </w:pPr>
      <w:r>
        <w:rPr>
          <w:rFonts w:ascii="Times New Roman"/>
          <w:b w:val="false"/>
          <w:i w:val="false"/>
          <w:color w:val="000000"/>
          <w:sz w:val="28"/>
        </w:rPr>
        <w:t>
      металл, балқымалар мен аспаптық жабдықтарда қолданылатын металл емес материалдардың қасиеттері мен негізгі өңдеу тәсілдері;</w:t>
      </w:r>
    </w:p>
    <w:p>
      <w:pPr>
        <w:spacing w:after="0"/>
        <w:ind w:left="0"/>
        <w:jc w:val="both"/>
      </w:pPr>
      <w:r>
        <w:rPr>
          <w:rFonts w:ascii="Times New Roman"/>
          <w:b w:val="false"/>
          <w:i w:val="false"/>
          <w:color w:val="000000"/>
          <w:sz w:val="28"/>
        </w:rPr>
        <w:t>
      тығыз қиюластыру, майлау, тығыздату және негізгі материалдардың қасиеттері, маркалары мен мақсаты;</w:t>
      </w:r>
    </w:p>
    <w:p>
      <w:pPr>
        <w:spacing w:after="0"/>
        <w:ind w:left="0"/>
        <w:jc w:val="both"/>
      </w:pPr>
      <w:r>
        <w:rPr>
          <w:rFonts w:ascii="Times New Roman"/>
          <w:b w:val="false"/>
          <w:i w:val="false"/>
          <w:color w:val="000000"/>
          <w:sz w:val="28"/>
        </w:rPr>
        <w:t>
      күрделілігі орташа сынақ стенділері мен тексеру аппаратурасының мақсаты, құрылысы, жұмыс қағидаты, пайдалану ережесі;</w:t>
      </w:r>
    </w:p>
    <w:p>
      <w:pPr>
        <w:spacing w:after="0"/>
        <w:ind w:left="0"/>
        <w:jc w:val="both"/>
      </w:pPr>
      <w:r>
        <w:rPr>
          <w:rFonts w:ascii="Times New Roman"/>
          <w:b w:val="false"/>
          <w:i w:val="false"/>
          <w:color w:val="000000"/>
          <w:sz w:val="28"/>
        </w:rPr>
        <w:t>
      технологиялық құжаттама;</w:t>
      </w:r>
    </w:p>
    <w:p>
      <w:pPr>
        <w:spacing w:after="0"/>
        <w:ind w:left="0"/>
        <w:jc w:val="both"/>
      </w:pPr>
      <w:r>
        <w:rPr>
          <w:rFonts w:ascii="Times New Roman"/>
          <w:b w:val="false"/>
          <w:i w:val="false"/>
          <w:color w:val="000000"/>
          <w:sz w:val="28"/>
        </w:rPr>
        <w:t>
      қабылдап - тапсыру актілерін дайындау ережесі;</w:t>
      </w:r>
    </w:p>
    <w:p>
      <w:pPr>
        <w:spacing w:after="0"/>
        <w:ind w:left="0"/>
        <w:jc w:val="both"/>
      </w:pPr>
      <w:r>
        <w:rPr>
          <w:rFonts w:ascii="Times New Roman"/>
          <w:b w:val="false"/>
          <w:i w:val="false"/>
          <w:color w:val="000000"/>
          <w:sz w:val="28"/>
        </w:rPr>
        <w:t>
      механика және электротехниканың негізгі заңдары;</w:t>
      </w:r>
    </w:p>
    <w:p>
      <w:pPr>
        <w:spacing w:after="0"/>
        <w:ind w:left="0"/>
        <w:jc w:val="both"/>
      </w:pPr>
      <w:r>
        <w:rPr>
          <w:rFonts w:ascii="Times New Roman"/>
          <w:b w:val="false"/>
          <w:i w:val="false"/>
          <w:color w:val="000000"/>
          <w:sz w:val="28"/>
        </w:rPr>
        <w:t>
      электроника, автоматика, гироскопия негіздері.</w:t>
      </w:r>
    </w:p>
    <w:bookmarkStart w:name="z685" w:id="656"/>
    <w:p>
      <w:pPr>
        <w:spacing w:after="0"/>
        <w:ind w:left="0"/>
        <w:jc w:val="both"/>
      </w:pPr>
      <w:r>
        <w:rPr>
          <w:rFonts w:ascii="Times New Roman"/>
          <w:b w:val="false"/>
          <w:i w:val="false"/>
          <w:color w:val="000000"/>
          <w:sz w:val="28"/>
        </w:rPr>
        <w:t>
      494. Жұмыс үлгілері:</w:t>
      </w:r>
    </w:p>
    <w:bookmarkEnd w:id="656"/>
    <w:p>
      <w:pPr>
        <w:spacing w:after="0"/>
        <w:ind w:left="0"/>
        <w:jc w:val="both"/>
      </w:pPr>
      <w:r>
        <w:rPr>
          <w:rFonts w:ascii="Times New Roman"/>
          <w:b w:val="false"/>
          <w:i w:val="false"/>
          <w:color w:val="000000"/>
          <w:sz w:val="28"/>
        </w:rPr>
        <w:t>
      1) акселерометрлер – жөндеу, құрастыру;</w:t>
      </w:r>
    </w:p>
    <w:p>
      <w:pPr>
        <w:spacing w:after="0"/>
        <w:ind w:left="0"/>
        <w:jc w:val="both"/>
      </w:pPr>
      <w:r>
        <w:rPr>
          <w:rFonts w:ascii="Times New Roman"/>
          <w:b w:val="false"/>
          <w:i w:val="false"/>
          <w:color w:val="000000"/>
          <w:sz w:val="28"/>
        </w:rPr>
        <w:t>
      2) автопилот агрегаты – бөлшектеу;</w:t>
      </w:r>
    </w:p>
    <w:p>
      <w:pPr>
        <w:spacing w:after="0"/>
        <w:ind w:left="0"/>
        <w:jc w:val="both"/>
      </w:pPr>
      <w:r>
        <w:rPr>
          <w:rFonts w:ascii="Times New Roman"/>
          <w:b w:val="false"/>
          <w:i w:val="false"/>
          <w:color w:val="000000"/>
          <w:sz w:val="28"/>
        </w:rPr>
        <w:t>
      3) баpocпидографтар - жөндеу, құрастыру;</w:t>
      </w:r>
    </w:p>
    <w:p>
      <w:pPr>
        <w:spacing w:after="0"/>
        <w:ind w:left="0"/>
        <w:jc w:val="both"/>
      </w:pPr>
      <w:r>
        <w:rPr>
          <w:rFonts w:ascii="Times New Roman"/>
          <w:b w:val="false"/>
          <w:i w:val="false"/>
          <w:color w:val="000000"/>
          <w:sz w:val="28"/>
        </w:rPr>
        <w:t>
      4) қоректендіру блогы - құрастыру;</w:t>
      </w:r>
    </w:p>
    <w:p>
      <w:pPr>
        <w:spacing w:after="0"/>
        <w:ind w:left="0"/>
        <w:jc w:val="both"/>
      </w:pPr>
      <w:r>
        <w:rPr>
          <w:rFonts w:ascii="Times New Roman"/>
          <w:b w:val="false"/>
          <w:i w:val="false"/>
          <w:color w:val="000000"/>
          <w:sz w:val="28"/>
        </w:rPr>
        <w:t>
      5) фазалық сезімтал түзеткіштің блоктары - құрастыру;</w:t>
      </w:r>
    </w:p>
    <w:p>
      <w:pPr>
        <w:spacing w:after="0"/>
        <w:ind w:left="0"/>
        <w:jc w:val="both"/>
      </w:pPr>
      <w:r>
        <w:rPr>
          <w:rFonts w:ascii="Times New Roman"/>
          <w:b w:val="false"/>
          <w:i w:val="false"/>
          <w:color w:val="000000"/>
          <w:sz w:val="28"/>
        </w:rPr>
        <w:t>
      6) сүзгі блоктары - жөндеу, құрастыру;</w:t>
      </w:r>
    </w:p>
    <w:p>
      <w:pPr>
        <w:spacing w:after="0"/>
        <w:ind w:left="0"/>
        <w:jc w:val="both"/>
      </w:pPr>
      <w:r>
        <w:rPr>
          <w:rFonts w:ascii="Times New Roman"/>
          <w:b w:val="false"/>
          <w:i w:val="false"/>
          <w:color w:val="000000"/>
          <w:sz w:val="28"/>
        </w:rPr>
        <w:t>
      7) діріл, биіктік, жылдамдық, ағын қарқыны датчигі – жөндеу;</w:t>
      </w:r>
    </w:p>
    <w:p>
      <w:pPr>
        <w:spacing w:after="0"/>
        <w:ind w:left="0"/>
        <w:jc w:val="both"/>
      </w:pPr>
      <w:r>
        <w:rPr>
          <w:rFonts w:ascii="Times New Roman"/>
          <w:b w:val="false"/>
          <w:i w:val="false"/>
          <w:color w:val="000000"/>
          <w:sz w:val="28"/>
        </w:rPr>
        <w:t>
      8) курстық жүйе және тік бағыттың индукциялық датчиктері – жөндеу;</w:t>
      </w:r>
    </w:p>
    <w:p>
      <w:pPr>
        <w:spacing w:after="0"/>
        <w:ind w:left="0"/>
        <w:jc w:val="both"/>
      </w:pPr>
      <w:r>
        <w:rPr>
          <w:rFonts w:ascii="Times New Roman"/>
          <w:b w:val="false"/>
          <w:i w:val="false"/>
          <w:color w:val="000000"/>
          <w:sz w:val="28"/>
        </w:rPr>
        <w:t>
      9) шабуылдау және сырғу бұрыштарының датчиктері – жөндеу, құрастыру, реттеу;</w:t>
      </w:r>
    </w:p>
    <w:p>
      <w:pPr>
        <w:spacing w:after="0"/>
        <w:ind w:left="0"/>
        <w:jc w:val="both"/>
      </w:pPr>
      <w:r>
        <w:rPr>
          <w:rFonts w:ascii="Times New Roman"/>
          <w:b w:val="false"/>
          <w:i w:val="false"/>
          <w:color w:val="000000"/>
          <w:sz w:val="28"/>
        </w:rPr>
        <w:t>
      10) керосин өлшеуіштер, май өлшеуіштер – жөндеу, құрастыру, тексеру;</w:t>
      </w:r>
    </w:p>
    <w:p>
      <w:pPr>
        <w:spacing w:after="0"/>
        <w:ind w:left="0"/>
        <w:jc w:val="both"/>
      </w:pPr>
      <w:r>
        <w:rPr>
          <w:rFonts w:ascii="Times New Roman"/>
          <w:b w:val="false"/>
          <w:i w:val="false"/>
          <w:color w:val="000000"/>
          <w:sz w:val="28"/>
        </w:rPr>
        <w:t>
      11) тік бағыт – бөлшектеу;</w:t>
      </w:r>
    </w:p>
    <w:p>
      <w:pPr>
        <w:spacing w:after="0"/>
        <w:ind w:left="0"/>
        <w:jc w:val="both"/>
      </w:pPr>
      <w:r>
        <w:rPr>
          <w:rFonts w:ascii="Times New Roman"/>
          <w:b w:val="false"/>
          <w:i w:val="false"/>
          <w:color w:val="000000"/>
          <w:sz w:val="28"/>
        </w:rPr>
        <w:t>
      12) турбостартерлердің термометрлері – жөндеу;</w:t>
      </w:r>
    </w:p>
    <w:p>
      <w:pPr>
        <w:spacing w:after="0"/>
        <w:ind w:left="0"/>
        <w:jc w:val="both"/>
      </w:pPr>
      <w:r>
        <w:rPr>
          <w:rFonts w:ascii="Times New Roman"/>
          <w:b w:val="false"/>
          <w:i w:val="false"/>
          <w:color w:val="000000"/>
          <w:sz w:val="28"/>
        </w:rPr>
        <w:t>
      13) бұрылысты нұсқағыштар, тахометрлер, температураны реттеуіштер – жөндеу, құрастыру.</w:t>
      </w:r>
    </w:p>
    <w:bookmarkStart w:name="z686" w:id="657"/>
    <w:p>
      <w:pPr>
        <w:spacing w:after="0"/>
        <w:ind w:left="0"/>
        <w:jc w:val="left"/>
      </w:pPr>
      <w:r>
        <w:rPr>
          <w:rFonts w:ascii="Times New Roman"/>
          <w:b/>
          <w:i w:val="false"/>
          <w:color w:val="000000"/>
        </w:rPr>
        <w:t xml:space="preserve"> Параграф 3. Авиациялық аспаптарды жөндеуші слесарь - механик, 5-разряд</w:t>
      </w:r>
    </w:p>
    <w:bookmarkEnd w:id="657"/>
    <w:bookmarkStart w:name="z687" w:id="658"/>
    <w:p>
      <w:pPr>
        <w:spacing w:after="0"/>
        <w:ind w:left="0"/>
        <w:jc w:val="both"/>
      </w:pPr>
      <w:r>
        <w:rPr>
          <w:rFonts w:ascii="Times New Roman"/>
          <w:b w:val="false"/>
          <w:i w:val="false"/>
          <w:color w:val="000000"/>
          <w:sz w:val="28"/>
        </w:rPr>
        <w:t>
      495. Жұмыс сипаттамасы:</w:t>
      </w:r>
    </w:p>
    <w:bookmarkEnd w:id="658"/>
    <w:p>
      <w:pPr>
        <w:spacing w:after="0"/>
        <w:ind w:left="0"/>
        <w:jc w:val="both"/>
      </w:pPr>
      <w:r>
        <w:rPr>
          <w:rFonts w:ascii="Times New Roman"/>
          <w:b w:val="false"/>
          <w:i w:val="false"/>
          <w:color w:val="000000"/>
          <w:sz w:val="28"/>
        </w:rPr>
        <w:t>
      күрделі авиациялық аспаптарды, авиациялық техника механизмдері мен құрылғыларын жөндеу, құрастыру, реттеу және сынау;</w:t>
      </w:r>
    </w:p>
    <w:p>
      <w:pPr>
        <w:spacing w:after="0"/>
        <w:ind w:left="0"/>
        <w:jc w:val="both"/>
      </w:pPr>
      <w:r>
        <w:rPr>
          <w:rFonts w:ascii="Times New Roman"/>
          <w:b w:val="false"/>
          <w:i w:val="false"/>
          <w:color w:val="000000"/>
          <w:sz w:val="28"/>
        </w:rPr>
        <w:t>
      оттегі аппаратурасының құрылғыларын жөндеу және баптау;</w:t>
      </w:r>
    </w:p>
    <w:p>
      <w:pPr>
        <w:spacing w:after="0"/>
        <w:ind w:left="0"/>
        <w:jc w:val="both"/>
      </w:pPr>
      <w:r>
        <w:rPr>
          <w:rFonts w:ascii="Times New Roman"/>
          <w:b w:val="false"/>
          <w:i w:val="false"/>
          <w:color w:val="000000"/>
          <w:sz w:val="28"/>
        </w:rPr>
        <w:t>
      гиротораптары мен гироскоптарын теңгерімдеу машинасында теңгерімдеу;</w:t>
      </w:r>
    </w:p>
    <w:p>
      <w:pPr>
        <w:spacing w:after="0"/>
        <w:ind w:left="0"/>
        <w:jc w:val="both"/>
      </w:pPr>
      <w:r>
        <w:rPr>
          <w:rFonts w:ascii="Times New Roman"/>
          <w:b w:val="false"/>
          <w:i w:val="false"/>
          <w:color w:val="000000"/>
          <w:sz w:val="28"/>
        </w:rPr>
        <w:t>
      авиациялық аспаптардың жұмысқа жарамдылығын ұшу аппаратында тексеру;</w:t>
      </w:r>
    </w:p>
    <w:p>
      <w:pPr>
        <w:spacing w:after="0"/>
        <w:ind w:left="0"/>
        <w:jc w:val="both"/>
      </w:pPr>
      <w:r>
        <w:rPr>
          <w:rFonts w:ascii="Times New Roman"/>
          <w:b w:val="false"/>
          <w:i w:val="false"/>
          <w:color w:val="000000"/>
          <w:sz w:val="28"/>
        </w:rPr>
        <w:t>
      интегралдық схемаларды дәнекерлеу;</w:t>
      </w:r>
    </w:p>
    <w:p>
      <w:pPr>
        <w:spacing w:after="0"/>
        <w:ind w:left="0"/>
        <w:jc w:val="both"/>
      </w:pPr>
      <w:r>
        <w:rPr>
          <w:rFonts w:ascii="Times New Roman"/>
          <w:b w:val="false"/>
          <w:i w:val="false"/>
          <w:color w:val="000000"/>
          <w:sz w:val="28"/>
        </w:rPr>
        <w:t>
      авиациялық аспаптардың істен шығуын тудыратын себептерді анықтау;</w:t>
      </w:r>
    </w:p>
    <w:p>
      <w:pPr>
        <w:spacing w:after="0"/>
        <w:ind w:left="0"/>
        <w:jc w:val="both"/>
      </w:pPr>
      <w:r>
        <w:rPr>
          <w:rFonts w:ascii="Times New Roman"/>
          <w:b w:val="false"/>
          <w:i w:val="false"/>
          <w:color w:val="000000"/>
          <w:sz w:val="28"/>
        </w:rPr>
        <w:t>
      авиациялық аспаптарды реттеу және сынауға арналған құрылғылар мен құралдарды құрастыру және монтаждау;</w:t>
      </w:r>
    </w:p>
    <w:p>
      <w:pPr>
        <w:spacing w:after="0"/>
        <w:ind w:left="0"/>
        <w:jc w:val="both"/>
      </w:pPr>
      <w:r>
        <w:rPr>
          <w:rFonts w:ascii="Times New Roman"/>
          <w:b w:val="false"/>
          <w:i w:val="false"/>
          <w:color w:val="000000"/>
          <w:sz w:val="28"/>
        </w:rPr>
        <w:t>
      слесарлық жұмыстарды, тегістеуді, жылтыратуды, авиациялық бұйымдар бетінің 6-7 квалитетін қамтамасыз ете отырып орындау;</w:t>
      </w:r>
    </w:p>
    <w:p>
      <w:pPr>
        <w:spacing w:after="0"/>
        <w:ind w:left="0"/>
        <w:jc w:val="both"/>
      </w:pPr>
      <w:r>
        <w:rPr>
          <w:rFonts w:ascii="Times New Roman"/>
          <w:b w:val="false"/>
          <w:i w:val="false"/>
          <w:color w:val="000000"/>
          <w:sz w:val="28"/>
        </w:rPr>
        <w:t>
      қолданылатын стенділер мен аудару құрылғысын градуирлеу, баламалау.</w:t>
      </w:r>
    </w:p>
    <w:bookmarkStart w:name="z688" w:id="659"/>
    <w:p>
      <w:pPr>
        <w:spacing w:after="0"/>
        <w:ind w:left="0"/>
        <w:jc w:val="both"/>
      </w:pPr>
      <w:r>
        <w:rPr>
          <w:rFonts w:ascii="Times New Roman"/>
          <w:b w:val="false"/>
          <w:i w:val="false"/>
          <w:color w:val="000000"/>
          <w:sz w:val="28"/>
        </w:rPr>
        <w:t>
      496. Білуге тиіс:</w:t>
      </w:r>
    </w:p>
    <w:bookmarkEnd w:id="659"/>
    <w:p>
      <w:pPr>
        <w:spacing w:after="0"/>
        <w:ind w:left="0"/>
        <w:jc w:val="both"/>
      </w:pPr>
      <w:r>
        <w:rPr>
          <w:rFonts w:ascii="Times New Roman"/>
          <w:b w:val="false"/>
          <w:i w:val="false"/>
          <w:color w:val="000000"/>
          <w:sz w:val="28"/>
        </w:rPr>
        <w:t>
      авиациялық аспаптарды, оттегі аппаратурасының мақсаты, құрылысы, жұмыс қағидаты, техникалық деректері мен пайдалану ережесі;</w:t>
      </w:r>
    </w:p>
    <w:p>
      <w:pPr>
        <w:spacing w:after="0"/>
        <w:ind w:left="0"/>
        <w:jc w:val="both"/>
      </w:pPr>
      <w:r>
        <w:rPr>
          <w:rFonts w:ascii="Times New Roman"/>
          <w:b w:val="false"/>
          <w:i w:val="false"/>
          <w:color w:val="000000"/>
          <w:sz w:val="28"/>
        </w:rPr>
        <w:t>
      гироскоптың негізгі қасиеттері және гироскопиялық аспаптардың жіктемесі;</w:t>
      </w:r>
    </w:p>
    <w:p>
      <w:pPr>
        <w:spacing w:after="0"/>
        <w:ind w:left="0"/>
        <w:jc w:val="both"/>
      </w:pPr>
      <w:r>
        <w:rPr>
          <w:rFonts w:ascii="Times New Roman"/>
          <w:b w:val="false"/>
          <w:i w:val="false"/>
          <w:color w:val="000000"/>
          <w:sz w:val="28"/>
        </w:rPr>
        <w:t>
      автоматика элементтерінің әрекет ету қағидаты;</w:t>
      </w:r>
    </w:p>
    <w:p>
      <w:pPr>
        <w:spacing w:after="0"/>
        <w:ind w:left="0"/>
        <w:jc w:val="both"/>
      </w:pPr>
      <w:r>
        <w:rPr>
          <w:rFonts w:ascii="Times New Roman"/>
          <w:b w:val="false"/>
          <w:i w:val="false"/>
          <w:color w:val="000000"/>
          <w:sz w:val="28"/>
        </w:rPr>
        <w:t>
      аспаптық жабдықтардың техникалық шарттары, жөндеу, құрастыру, реттеу, жетілдіру технологиясы;</w:t>
      </w:r>
    </w:p>
    <w:p>
      <w:pPr>
        <w:spacing w:after="0"/>
        <w:ind w:left="0"/>
        <w:jc w:val="both"/>
      </w:pPr>
      <w:r>
        <w:rPr>
          <w:rFonts w:ascii="Times New Roman"/>
          <w:b w:val="false"/>
          <w:i w:val="false"/>
          <w:color w:val="000000"/>
          <w:sz w:val="28"/>
        </w:rPr>
        <w:t>
      авиациялық аспаптардың негізгі ақаулықтары мен оларды жою әдістері;</w:t>
      </w:r>
    </w:p>
    <w:p>
      <w:pPr>
        <w:spacing w:after="0"/>
        <w:ind w:left="0"/>
        <w:jc w:val="both"/>
      </w:pPr>
      <w:r>
        <w:rPr>
          <w:rFonts w:ascii="Times New Roman"/>
          <w:b w:val="false"/>
          <w:i w:val="false"/>
          <w:color w:val="000000"/>
          <w:sz w:val="28"/>
        </w:rPr>
        <w:t>
      аспаптардың ақаулығын анықтаудың негізгі әдістері;</w:t>
      </w:r>
    </w:p>
    <w:p>
      <w:pPr>
        <w:spacing w:after="0"/>
        <w:ind w:left="0"/>
        <w:jc w:val="both"/>
      </w:pPr>
      <w:r>
        <w:rPr>
          <w:rFonts w:ascii="Times New Roman"/>
          <w:b w:val="false"/>
          <w:i w:val="false"/>
          <w:color w:val="000000"/>
          <w:sz w:val="28"/>
        </w:rPr>
        <w:t>
      авиациялық аспаптар бөлшектерінің антикоррозиялық және лакты сыр қабатының ақауын табу және қалпына келтіру әдістері;</w:t>
      </w:r>
    </w:p>
    <w:p>
      <w:pPr>
        <w:spacing w:after="0"/>
        <w:ind w:left="0"/>
        <w:jc w:val="both"/>
      </w:pPr>
      <w:r>
        <w:rPr>
          <w:rFonts w:ascii="Times New Roman"/>
          <w:b w:val="false"/>
          <w:i w:val="false"/>
          <w:color w:val="000000"/>
          <w:sz w:val="28"/>
        </w:rPr>
        <w:t>
      металды термоөңдеу түрлері; аспаптық жабдықтарды дәнекерлеу технологиясы;</w:t>
      </w:r>
    </w:p>
    <w:p>
      <w:pPr>
        <w:spacing w:after="0"/>
        <w:ind w:left="0"/>
        <w:jc w:val="both"/>
      </w:pPr>
      <w:r>
        <w:rPr>
          <w:rFonts w:ascii="Times New Roman"/>
          <w:b w:val="false"/>
          <w:i w:val="false"/>
          <w:color w:val="000000"/>
          <w:sz w:val="28"/>
        </w:rPr>
        <w:t>
      күрделі және дәлме-дәл аспаптар мен құрылғылардың, стенділер мен тексеру құрылғыларының құрылысы, жұмыс қағидаты, реттеу және пайдалану ережесі;</w:t>
      </w:r>
    </w:p>
    <w:p>
      <w:pPr>
        <w:spacing w:after="0"/>
        <w:ind w:left="0"/>
        <w:jc w:val="both"/>
      </w:pPr>
      <w:r>
        <w:rPr>
          <w:rFonts w:ascii="Times New Roman"/>
          <w:b w:val="false"/>
          <w:i w:val="false"/>
          <w:color w:val="000000"/>
          <w:sz w:val="28"/>
        </w:rPr>
        <w:t>
      жөндеу технологиясына енгізілмеген пысықтаулар бойынша нормативтік құжаттар;</w:t>
      </w:r>
    </w:p>
    <w:p>
      <w:pPr>
        <w:spacing w:after="0"/>
        <w:ind w:left="0"/>
        <w:jc w:val="both"/>
      </w:pPr>
      <w:r>
        <w:rPr>
          <w:rFonts w:ascii="Times New Roman"/>
          <w:b w:val="false"/>
          <w:i w:val="false"/>
          <w:color w:val="000000"/>
          <w:sz w:val="28"/>
        </w:rPr>
        <w:t>
      механика, электромеханика, гироскопия, оптика, электроника негіздері.</w:t>
      </w:r>
    </w:p>
    <w:bookmarkStart w:name="z689" w:id="660"/>
    <w:p>
      <w:pPr>
        <w:spacing w:after="0"/>
        <w:ind w:left="0"/>
        <w:jc w:val="both"/>
      </w:pPr>
      <w:r>
        <w:rPr>
          <w:rFonts w:ascii="Times New Roman"/>
          <w:b w:val="false"/>
          <w:i w:val="false"/>
          <w:color w:val="000000"/>
          <w:sz w:val="28"/>
        </w:rPr>
        <w:t>
      497. Жұмыс үлгілері:</w:t>
      </w:r>
    </w:p>
    <w:bookmarkEnd w:id="660"/>
    <w:p>
      <w:pPr>
        <w:spacing w:after="0"/>
        <w:ind w:left="0"/>
        <w:jc w:val="both"/>
      </w:pPr>
      <w:r>
        <w:rPr>
          <w:rFonts w:ascii="Times New Roman"/>
          <w:b w:val="false"/>
          <w:i w:val="false"/>
          <w:color w:val="000000"/>
          <w:sz w:val="28"/>
        </w:rPr>
        <w:t>
      1) автоматты басқару жүйесі – жекелеген аспаптарды жөндеу, құрастыру;</w:t>
      </w:r>
    </w:p>
    <w:p>
      <w:pPr>
        <w:spacing w:after="0"/>
        <w:ind w:left="0"/>
        <w:jc w:val="both"/>
      </w:pPr>
      <w:r>
        <w:rPr>
          <w:rFonts w:ascii="Times New Roman"/>
          <w:b w:val="false"/>
          <w:i w:val="false"/>
          <w:color w:val="000000"/>
          <w:sz w:val="28"/>
        </w:rPr>
        <w:t>
      2) жылдамдық ағыны датчиктерінің блоктары – жөндеу, құрастыру;</w:t>
      </w:r>
    </w:p>
    <w:p>
      <w:pPr>
        <w:spacing w:after="0"/>
        <w:ind w:left="0"/>
        <w:jc w:val="both"/>
      </w:pPr>
      <w:r>
        <w:rPr>
          <w:rFonts w:ascii="Times New Roman"/>
          <w:b w:val="false"/>
          <w:i w:val="false"/>
          <w:color w:val="000000"/>
          <w:sz w:val="28"/>
        </w:rPr>
        <w:t>
      3) нақты ауа жылдамдығының блоктары – жөндеу, құрастыру;</w:t>
      </w:r>
    </w:p>
    <w:p>
      <w:pPr>
        <w:spacing w:after="0"/>
        <w:ind w:left="0"/>
        <w:jc w:val="both"/>
      </w:pPr>
      <w:r>
        <w:rPr>
          <w:rFonts w:ascii="Times New Roman"/>
          <w:b w:val="false"/>
          <w:i w:val="false"/>
          <w:color w:val="000000"/>
          <w:sz w:val="28"/>
        </w:rPr>
        <w:t>
      4) түзету және байланыс блоктары – жөндеу, құрастыру;</w:t>
      </w:r>
    </w:p>
    <w:p>
      <w:pPr>
        <w:spacing w:after="0"/>
        <w:ind w:left="0"/>
        <w:jc w:val="both"/>
      </w:pPr>
      <w:r>
        <w:rPr>
          <w:rFonts w:ascii="Times New Roman"/>
          <w:b w:val="false"/>
          <w:i w:val="false"/>
          <w:color w:val="000000"/>
          <w:sz w:val="28"/>
        </w:rPr>
        <w:t>
      5) даярлық сигналының блоктары – жөндеу, құрастыру;</w:t>
      </w:r>
    </w:p>
    <w:p>
      <w:pPr>
        <w:spacing w:after="0"/>
        <w:ind w:left="0"/>
        <w:jc w:val="both"/>
      </w:pPr>
      <w:r>
        <w:rPr>
          <w:rFonts w:ascii="Times New Roman"/>
          <w:b w:val="false"/>
          <w:i w:val="false"/>
          <w:color w:val="000000"/>
          <w:sz w:val="28"/>
        </w:rPr>
        <w:t>
      6) гировертикальдарды келісу блоктары – жөндеу, құрастыру;</w:t>
      </w:r>
    </w:p>
    <w:p>
      <w:pPr>
        <w:spacing w:after="0"/>
        <w:ind w:left="0"/>
        <w:jc w:val="both"/>
      </w:pPr>
      <w:r>
        <w:rPr>
          <w:rFonts w:ascii="Times New Roman"/>
          <w:b w:val="false"/>
          <w:i w:val="false"/>
          <w:color w:val="000000"/>
          <w:sz w:val="28"/>
        </w:rPr>
        <w:t>
      7) биіктің өлшеуіштер, биіктік сигнализаторлары – құрастыру;</w:t>
      </w:r>
    </w:p>
    <w:p>
      <w:pPr>
        <w:spacing w:after="0"/>
        <w:ind w:left="0"/>
        <w:jc w:val="both"/>
      </w:pPr>
      <w:r>
        <w:rPr>
          <w:rFonts w:ascii="Times New Roman"/>
          <w:b w:val="false"/>
          <w:i w:val="false"/>
          <w:color w:val="000000"/>
          <w:sz w:val="28"/>
        </w:rPr>
        <w:t>
      8) гидрополукомпастар – жөндеу, құрастыру, реттеу;</w:t>
      </w:r>
    </w:p>
    <w:p>
      <w:pPr>
        <w:spacing w:after="0"/>
        <w:ind w:left="0"/>
        <w:jc w:val="both"/>
      </w:pPr>
      <w:r>
        <w:rPr>
          <w:rFonts w:ascii="Times New Roman"/>
          <w:b w:val="false"/>
          <w:i w:val="false"/>
          <w:color w:val="000000"/>
          <w:sz w:val="28"/>
        </w:rPr>
        <w:t>
      9) қозғалтқыш білігінің, тахометрдің айналыс датчигі – жөндеу, құрастыру, реттеу;</w:t>
      </w:r>
    </w:p>
    <w:p>
      <w:pPr>
        <w:spacing w:after="0"/>
        <w:ind w:left="0"/>
        <w:jc w:val="both"/>
      </w:pPr>
      <w:r>
        <w:rPr>
          <w:rFonts w:ascii="Times New Roman"/>
          <w:b w:val="false"/>
          <w:i w:val="false"/>
          <w:color w:val="000000"/>
          <w:sz w:val="28"/>
        </w:rPr>
        <w:t>
      10) жанармай өлшеуіштердің датчиктері – жөндеу, құрастыру;</w:t>
      </w:r>
    </w:p>
    <w:p>
      <w:pPr>
        <w:spacing w:after="0"/>
        <w:ind w:left="0"/>
        <w:jc w:val="both"/>
      </w:pPr>
      <w:r>
        <w:rPr>
          <w:rFonts w:ascii="Times New Roman"/>
          <w:b w:val="false"/>
          <w:i w:val="false"/>
          <w:color w:val="000000"/>
          <w:sz w:val="28"/>
        </w:rPr>
        <w:t>
      11) электрлік, дистанциялық бірізді манометрлер – жөндеу, құрастыру, реттеу;</w:t>
      </w:r>
    </w:p>
    <w:p>
      <w:pPr>
        <w:spacing w:after="0"/>
        <w:ind w:left="0"/>
        <w:jc w:val="both"/>
      </w:pPr>
      <w:r>
        <w:rPr>
          <w:rFonts w:ascii="Times New Roman"/>
          <w:b w:val="false"/>
          <w:i w:val="false"/>
          <w:color w:val="000000"/>
          <w:sz w:val="28"/>
        </w:rPr>
        <w:t>
      12) өздігінен жазғыштар – жөндеу, реттеу;</w:t>
      </w:r>
    </w:p>
    <w:p>
      <w:pPr>
        <w:spacing w:after="0"/>
        <w:ind w:left="0"/>
        <w:jc w:val="both"/>
      </w:pPr>
      <w:r>
        <w:rPr>
          <w:rFonts w:ascii="Times New Roman"/>
          <w:b w:val="false"/>
          <w:i w:val="false"/>
          <w:color w:val="000000"/>
          <w:sz w:val="28"/>
        </w:rPr>
        <w:t>
      13) крен мен тангаж нұсқаулықтары, қоректенудің бұзылу сигнализаторы - жөндеу, құрастыру;</w:t>
      </w:r>
    </w:p>
    <w:p>
      <w:pPr>
        <w:spacing w:after="0"/>
        <w:ind w:left="0"/>
        <w:jc w:val="both"/>
      </w:pPr>
      <w:r>
        <w:rPr>
          <w:rFonts w:ascii="Times New Roman"/>
          <w:b w:val="false"/>
          <w:i w:val="false"/>
          <w:color w:val="000000"/>
          <w:sz w:val="28"/>
        </w:rPr>
        <w:t>
      14) фотосезімтал түзеткіштер – жөндеу, реттеу;</w:t>
      </w:r>
    </w:p>
    <w:p>
      <w:pPr>
        <w:spacing w:after="0"/>
        <w:ind w:left="0"/>
        <w:jc w:val="both"/>
      </w:pPr>
      <w:r>
        <w:rPr>
          <w:rFonts w:ascii="Times New Roman"/>
          <w:b w:val="false"/>
          <w:i w:val="false"/>
          <w:color w:val="000000"/>
          <w:sz w:val="28"/>
        </w:rPr>
        <w:t>
      15) астрокомпастардың фотосезімтал элементтері – жөндеу, құрастыру;</w:t>
      </w:r>
    </w:p>
    <w:p>
      <w:pPr>
        <w:spacing w:after="0"/>
        <w:ind w:left="0"/>
        <w:jc w:val="both"/>
      </w:pPr>
      <w:r>
        <w:rPr>
          <w:rFonts w:ascii="Times New Roman"/>
          <w:b w:val="false"/>
          <w:i w:val="false"/>
          <w:color w:val="000000"/>
          <w:sz w:val="28"/>
        </w:rPr>
        <w:t>
      16) авиациялық сағат, хронометр – жөндеу, құрастыру.</w:t>
      </w:r>
    </w:p>
    <w:bookmarkStart w:name="z690" w:id="661"/>
    <w:p>
      <w:pPr>
        <w:spacing w:after="0"/>
        <w:ind w:left="0"/>
        <w:jc w:val="left"/>
      </w:pPr>
      <w:r>
        <w:rPr>
          <w:rFonts w:ascii="Times New Roman"/>
          <w:b/>
          <w:i w:val="false"/>
          <w:color w:val="000000"/>
        </w:rPr>
        <w:t xml:space="preserve"> Параграф 4. Авиациялық аспаптарды жөндеуші слесарь - механик, 6-разряд</w:t>
      </w:r>
    </w:p>
    <w:bookmarkEnd w:id="661"/>
    <w:bookmarkStart w:name="z691" w:id="662"/>
    <w:p>
      <w:pPr>
        <w:spacing w:after="0"/>
        <w:ind w:left="0"/>
        <w:jc w:val="both"/>
      </w:pPr>
      <w:r>
        <w:rPr>
          <w:rFonts w:ascii="Times New Roman"/>
          <w:b w:val="false"/>
          <w:i w:val="false"/>
          <w:color w:val="000000"/>
          <w:sz w:val="28"/>
        </w:rPr>
        <w:t>
      498. Жұмыс сипаттамасы:</w:t>
      </w:r>
    </w:p>
    <w:bookmarkEnd w:id="662"/>
    <w:p>
      <w:pPr>
        <w:spacing w:after="0"/>
        <w:ind w:left="0"/>
        <w:jc w:val="both"/>
      </w:pPr>
      <w:r>
        <w:rPr>
          <w:rFonts w:ascii="Times New Roman"/>
          <w:b w:val="false"/>
          <w:i w:val="false"/>
          <w:color w:val="000000"/>
          <w:sz w:val="28"/>
        </w:rPr>
        <w:t>
      аса күрделі авиациялық аспаптарды жөндеу, жетілдіру, реттеу және сынау;</w:t>
      </w:r>
    </w:p>
    <w:p>
      <w:pPr>
        <w:spacing w:after="0"/>
        <w:ind w:left="0"/>
        <w:jc w:val="both"/>
      </w:pPr>
      <w:r>
        <w:rPr>
          <w:rFonts w:ascii="Times New Roman"/>
          <w:b w:val="false"/>
          <w:i w:val="false"/>
          <w:color w:val="000000"/>
          <w:sz w:val="28"/>
        </w:rPr>
        <w:t>
      аса күрделі және дәлме-дәл орындалатын слесарлық жұмыстарды орындау;</w:t>
      </w:r>
    </w:p>
    <w:p>
      <w:pPr>
        <w:spacing w:after="0"/>
        <w:ind w:left="0"/>
        <w:jc w:val="both"/>
      </w:pPr>
      <w:r>
        <w:rPr>
          <w:rFonts w:ascii="Times New Roman"/>
          <w:b w:val="false"/>
          <w:i w:val="false"/>
          <w:color w:val="000000"/>
          <w:sz w:val="28"/>
        </w:rPr>
        <w:t>
      өлшеудің электронды жүйелерін пайдалана отырып, автоматика аспаптарының жекелеген элементтерін жөндеу, реттеу және сынау;</w:t>
      </w:r>
    </w:p>
    <w:p>
      <w:pPr>
        <w:spacing w:after="0"/>
        <w:ind w:left="0"/>
        <w:jc w:val="both"/>
      </w:pPr>
      <w:r>
        <w:rPr>
          <w:rFonts w:ascii="Times New Roman"/>
          <w:b w:val="false"/>
          <w:i w:val="false"/>
          <w:color w:val="000000"/>
          <w:sz w:val="28"/>
        </w:rPr>
        <w:t>
      радиоэлементтердің кіру бақылаулары;</w:t>
      </w:r>
    </w:p>
    <w:p>
      <w:pPr>
        <w:spacing w:after="0"/>
        <w:ind w:left="0"/>
        <w:jc w:val="both"/>
      </w:pPr>
      <w:r>
        <w:rPr>
          <w:rFonts w:ascii="Times New Roman"/>
          <w:b w:val="false"/>
          <w:i w:val="false"/>
          <w:color w:val="000000"/>
          <w:sz w:val="28"/>
        </w:rPr>
        <w:t>
      авиациялық аспаптардың механикалық элементтерін 6-7 квалитеттер бойынша жетілдіру;</w:t>
      </w:r>
    </w:p>
    <w:p>
      <w:pPr>
        <w:spacing w:after="0"/>
        <w:ind w:left="0"/>
        <w:jc w:val="both"/>
      </w:pPr>
      <w:r>
        <w:rPr>
          <w:rFonts w:ascii="Times New Roman"/>
          <w:b w:val="false"/>
          <w:i w:val="false"/>
          <w:color w:val="000000"/>
          <w:sz w:val="28"/>
        </w:rPr>
        <w:t>
      күрделі аспаптық жүйелерді бөлшектеу;</w:t>
      </w:r>
    </w:p>
    <w:p>
      <w:pPr>
        <w:spacing w:after="0"/>
        <w:ind w:left="0"/>
        <w:jc w:val="both"/>
      </w:pPr>
      <w:r>
        <w:rPr>
          <w:rFonts w:ascii="Times New Roman"/>
          <w:b w:val="false"/>
          <w:i w:val="false"/>
          <w:color w:val="000000"/>
          <w:sz w:val="28"/>
        </w:rPr>
        <w:t>
      бақылау-өлшеу аппаратурасын, аспаптар мен стенділерді баптау;</w:t>
      </w:r>
    </w:p>
    <w:p>
      <w:pPr>
        <w:spacing w:after="0"/>
        <w:ind w:left="0"/>
        <w:jc w:val="both"/>
      </w:pPr>
      <w:r>
        <w:rPr>
          <w:rFonts w:ascii="Times New Roman"/>
          <w:b w:val="false"/>
          <w:i w:val="false"/>
          <w:color w:val="000000"/>
          <w:sz w:val="28"/>
        </w:rPr>
        <w:t>
      авиациялық жабдықтар жүйесіндегі агрегаттарды әр блогы бойынша баптау.</w:t>
      </w:r>
    </w:p>
    <w:bookmarkStart w:name="z692" w:id="663"/>
    <w:p>
      <w:pPr>
        <w:spacing w:after="0"/>
        <w:ind w:left="0"/>
        <w:jc w:val="both"/>
      </w:pPr>
      <w:r>
        <w:rPr>
          <w:rFonts w:ascii="Times New Roman"/>
          <w:b w:val="false"/>
          <w:i w:val="false"/>
          <w:color w:val="000000"/>
          <w:sz w:val="28"/>
        </w:rPr>
        <w:t>
      499. Білуге тиіс:</w:t>
      </w:r>
    </w:p>
    <w:bookmarkEnd w:id="663"/>
    <w:p>
      <w:pPr>
        <w:spacing w:after="0"/>
        <w:ind w:left="0"/>
        <w:jc w:val="both"/>
      </w:pPr>
      <w:r>
        <w:rPr>
          <w:rFonts w:ascii="Times New Roman"/>
          <w:b w:val="false"/>
          <w:i w:val="false"/>
          <w:color w:val="000000"/>
          <w:sz w:val="28"/>
        </w:rPr>
        <w:t>
      жөнделетін аспаптардың құрылысы;</w:t>
      </w:r>
    </w:p>
    <w:p>
      <w:pPr>
        <w:spacing w:after="0"/>
        <w:ind w:left="0"/>
        <w:jc w:val="both"/>
      </w:pPr>
      <w:r>
        <w:rPr>
          <w:rFonts w:ascii="Times New Roman"/>
          <w:b w:val="false"/>
          <w:i w:val="false"/>
          <w:color w:val="000000"/>
          <w:sz w:val="28"/>
        </w:rPr>
        <w:t>
      авиациялық аспаптардың жүйедегі жұмыс шарттары;</w:t>
      </w:r>
    </w:p>
    <w:p>
      <w:pPr>
        <w:spacing w:after="0"/>
        <w:ind w:left="0"/>
        <w:jc w:val="both"/>
      </w:pPr>
      <w:r>
        <w:rPr>
          <w:rFonts w:ascii="Times New Roman"/>
          <w:b w:val="false"/>
          <w:i w:val="false"/>
          <w:color w:val="000000"/>
          <w:sz w:val="28"/>
        </w:rPr>
        <w:t>
      күрделі аспаптық жабдықтарды жөндеу, құрастыру, реттеу және жетілдіру технологиясы;</w:t>
      </w:r>
    </w:p>
    <w:p>
      <w:pPr>
        <w:spacing w:after="0"/>
        <w:ind w:left="0"/>
        <w:jc w:val="both"/>
      </w:pPr>
      <w:r>
        <w:rPr>
          <w:rFonts w:ascii="Times New Roman"/>
          <w:b w:val="false"/>
          <w:i w:val="false"/>
          <w:color w:val="000000"/>
          <w:sz w:val="28"/>
        </w:rPr>
        <w:t>
      авиациялық аспаптарда ақаулықтардың пайда болу себептері, олардың түрлері және жою тәсілдері;</w:t>
      </w:r>
    </w:p>
    <w:p>
      <w:pPr>
        <w:spacing w:after="0"/>
        <w:ind w:left="0"/>
        <w:jc w:val="both"/>
      </w:pPr>
      <w:r>
        <w:rPr>
          <w:rFonts w:ascii="Times New Roman"/>
          <w:b w:val="false"/>
          <w:i w:val="false"/>
          <w:color w:val="000000"/>
          <w:sz w:val="28"/>
        </w:rPr>
        <w:t>
      оптикалық-механикалық агрегаттарды тексеру және түзету әдістері;</w:t>
      </w:r>
    </w:p>
    <w:p>
      <w:pPr>
        <w:spacing w:after="0"/>
        <w:ind w:left="0"/>
        <w:jc w:val="both"/>
      </w:pPr>
      <w:r>
        <w:rPr>
          <w:rFonts w:ascii="Times New Roman"/>
          <w:b w:val="false"/>
          <w:i w:val="false"/>
          <w:color w:val="000000"/>
          <w:sz w:val="28"/>
        </w:rPr>
        <w:t>
      күрделі авиациялық аспаптар мен ұшу аппаратындағы аппаратураны сынау процессі;</w:t>
      </w:r>
    </w:p>
    <w:p>
      <w:pPr>
        <w:spacing w:after="0"/>
        <w:ind w:left="0"/>
        <w:jc w:val="both"/>
      </w:pPr>
      <w:r>
        <w:rPr>
          <w:rFonts w:ascii="Times New Roman"/>
          <w:b w:val="false"/>
          <w:i w:val="false"/>
          <w:color w:val="000000"/>
          <w:sz w:val="28"/>
        </w:rPr>
        <w:t>
      аэронавигация жүйесінің мақсаты мен жиынтықтығы, олардың әрекет ету қағидаты;</w:t>
      </w:r>
    </w:p>
    <w:p>
      <w:pPr>
        <w:spacing w:after="0"/>
        <w:ind w:left="0"/>
        <w:jc w:val="both"/>
      </w:pPr>
      <w:r>
        <w:rPr>
          <w:rFonts w:ascii="Times New Roman"/>
          <w:b w:val="false"/>
          <w:i w:val="false"/>
          <w:color w:val="000000"/>
          <w:sz w:val="28"/>
        </w:rPr>
        <w:t>
      авиациялық аспаптар құрылымында қолданылатын материалдарды механикалық өңдеудің негізгі технологиялық процессі;</w:t>
      </w:r>
    </w:p>
    <w:p>
      <w:pPr>
        <w:spacing w:after="0"/>
        <w:ind w:left="0"/>
        <w:jc w:val="both"/>
      </w:pPr>
      <w:r>
        <w:rPr>
          <w:rFonts w:ascii="Times New Roman"/>
          <w:b w:val="false"/>
          <w:i w:val="false"/>
          <w:color w:val="000000"/>
          <w:sz w:val="28"/>
        </w:rPr>
        <w:t>
      күрделі монтаждау және қағидаттық схемалар;</w:t>
      </w:r>
    </w:p>
    <w:p>
      <w:pPr>
        <w:spacing w:after="0"/>
        <w:ind w:left="0"/>
        <w:jc w:val="both"/>
      </w:pPr>
      <w:r>
        <w:rPr>
          <w:rFonts w:ascii="Times New Roman"/>
          <w:b w:val="false"/>
          <w:i w:val="false"/>
          <w:color w:val="000000"/>
          <w:sz w:val="28"/>
        </w:rPr>
        <w:t>
      сертификатталған бұйымдар туралы негізгі мәліметтер;</w:t>
      </w:r>
    </w:p>
    <w:p>
      <w:pPr>
        <w:spacing w:after="0"/>
        <w:ind w:left="0"/>
        <w:jc w:val="both"/>
      </w:pPr>
      <w:r>
        <w:rPr>
          <w:rFonts w:ascii="Times New Roman"/>
          <w:b w:val="false"/>
          <w:i w:val="false"/>
          <w:color w:val="000000"/>
          <w:sz w:val="28"/>
        </w:rPr>
        <w:t>
      механика, электромеханика, гироскопия, оптика, электроника, радиотехника, өлшеу техникасының негіздері.</w:t>
      </w:r>
    </w:p>
    <w:bookmarkStart w:name="z693" w:id="664"/>
    <w:p>
      <w:pPr>
        <w:spacing w:after="0"/>
        <w:ind w:left="0"/>
        <w:jc w:val="both"/>
      </w:pPr>
      <w:r>
        <w:rPr>
          <w:rFonts w:ascii="Times New Roman"/>
          <w:b w:val="false"/>
          <w:i w:val="false"/>
          <w:color w:val="000000"/>
          <w:sz w:val="28"/>
        </w:rPr>
        <w:t>
      500. Орта кәсіптік білім талап етіледі.</w:t>
      </w:r>
    </w:p>
    <w:bookmarkEnd w:id="664"/>
    <w:bookmarkStart w:name="z694" w:id="665"/>
    <w:p>
      <w:pPr>
        <w:spacing w:after="0"/>
        <w:ind w:left="0"/>
        <w:jc w:val="both"/>
      </w:pPr>
      <w:r>
        <w:rPr>
          <w:rFonts w:ascii="Times New Roman"/>
          <w:b w:val="false"/>
          <w:i w:val="false"/>
          <w:color w:val="000000"/>
          <w:sz w:val="28"/>
        </w:rPr>
        <w:t>
      501. Жұмыс үлгілері:</w:t>
      </w:r>
    </w:p>
    <w:bookmarkEnd w:id="665"/>
    <w:p>
      <w:pPr>
        <w:spacing w:after="0"/>
        <w:ind w:left="0"/>
        <w:jc w:val="both"/>
      </w:pPr>
      <w:r>
        <w:rPr>
          <w:rFonts w:ascii="Times New Roman"/>
          <w:b w:val="false"/>
          <w:i w:val="false"/>
          <w:color w:val="000000"/>
          <w:sz w:val="28"/>
        </w:rPr>
        <w:t>
      1) авиагоризонт – жөндеу, реттеу;</w:t>
      </w:r>
    </w:p>
    <w:p>
      <w:pPr>
        <w:spacing w:after="0"/>
        <w:ind w:left="0"/>
        <w:jc w:val="both"/>
      </w:pPr>
      <w:r>
        <w:rPr>
          <w:rFonts w:ascii="Times New Roman"/>
          <w:b w:val="false"/>
          <w:i w:val="false"/>
          <w:color w:val="000000"/>
          <w:sz w:val="28"/>
        </w:rPr>
        <w:t>
      2) шабуылдау және жүктеу бұрыштарының автоматы - жөндеу, реттеу, сынау, жетілдіру;</w:t>
      </w:r>
    </w:p>
    <w:p>
      <w:pPr>
        <w:spacing w:after="0"/>
        <w:ind w:left="0"/>
        <w:jc w:val="both"/>
      </w:pPr>
      <w:r>
        <w:rPr>
          <w:rFonts w:ascii="Times New Roman"/>
          <w:b w:val="false"/>
          <w:i w:val="false"/>
          <w:color w:val="000000"/>
          <w:sz w:val="28"/>
        </w:rPr>
        <w:t>
      3) автопилот агрегаты – техникалық шарттарға сәйкес жөндеу, реттеу және сынау;</w:t>
      </w:r>
    </w:p>
    <w:p>
      <w:pPr>
        <w:spacing w:after="0"/>
        <w:ind w:left="0"/>
        <w:jc w:val="both"/>
      </w:pPr>
      <w:r>
        <w:rPr>
          <w:rFonts w:ascii="Times New Roman"/>
          <w:b w:val="false"/>
          <w:i w:val="false"/>
          <w:color w:val="000000"/>
          <w:sz w:val="28"/>
        </w:rPr>
        <w:t>
      4) ИВ типті бақылау аппаратурасы - техникалық шарттарға сәйкес реттеу, сынау жетілдіру;</w:t>
      </w:r>
    </w:p>
    <w:p>
      <w:pPr>
        <w:spacing w:after="0"/>
        <w:ind w:left="0"/>
        <w:jc w:val="both"/>
      </w:pPr>
      <w:r>
        <w:rPr>
          <w:rFonts w:ascii="Times New Roman"/>
          <w:b w:val="false"/>
          <w:i w:val="false"/>
          <w:color w:val="000000"/>
          <w:sz w:val="28"/>
        </w:rPr>
        <w:t>
      5) аэрофотоаппаратура – ұшу аппаратында реттеу, түзету және сынау;</w:t>
      </w:r>
    </w:p>
    <w:p>
      <w:pPr>
        <w:spacing w:after="0"/>
        <w:ind w:left="0"/>
        <w:jc w:val="both"/>
      </w:pPr>
      <w:r>
        <w:rPr>
          <w:rFonts w:ascii="Times New Roman"/>
          <w:b w:val="false"/>
          <w:i w:val="false"/>
          <w:color w:val="000000"/>
          <w:sz w:val="28"/>
        </w:rPr>
        <w:t>
      6) тік бағыт – тексеру және реттеу;</w:t>
      </w:r>
    </w:p>
    <w:p>
      <w:pPr>
        <w:spacing w:after="0"/>
        <w:ind w:left="0"/>
        <w:jc w:val="both"/>
      </w:pPr>
      <w:r>
        <w:rPr>
          <w:rFonts w:ascii="Times New Roman"/>
          <w:b w:val="false"/>
          <w:i w:val="false"/>
          <w:color w:val="000000"/>
          <w:sz w:val="28"/>
        </w:rPr>
        <w:t>
      7) дәл курстық жүйе аспаптары - жөндеу, реттеу, сынау, жетілдіру;</w:t>
      </w:r>
    </w:p>
    <w:p>
      <w:pPr>
        <w:spacing w:after="0"/>
        <w:ind w:left="0"/>
        <w:jc w:val="both"/>
      </w:pPr>
      <w:r>
        <w:rPr>
          <w:rFonts w:ascii="Times New Roman"/>
          <w:b w:val="false"/>
          <w:i w:val="false"/>
          <w:color w:val="000000"/>
          <w:sz w:val="28"/>
        </w:rPr>
        <w:t>
      8) АНУ, ИВУ типті аспаптар - жөндеу, реттеу, сынау, жетілдіру;</w:t>
      </w:r>
    </w:p>
    <w:p>
      <w:pPr>
        <w:spacing w:after="0"/>
        <w:ind w:left="0"/>
        <w:jc w:val="both"/>
      </w:pPr>
      <w:r>
        <w:rPr>
          <w:rFonts w:ascii="Times New Roman"/>
          <w:b w:val="false"/>
          <w:i w:val="false"/>
          <w:color w:val="000000"/>
          <w:sz w:val="28"/>
        </w:rPr>
        <w:t>
      9) СДУ, ССА типті қысым сигнализаторлары, ДАС жүйе датчиктері - жөндеу, жетілдіру және сынау;</w:t>
      </w:r>
    </w:p>
    <w:p>
      <w:pPr>
        <w:spacing w:after="0"/>
        <w:ind w:left="0"/>
        <w:jc w:val="both"/>
      </w:pPr>
      <w:r>
        <w:rPr>
          <w:rFonts w:ascii="Times New Roman"/>
          <w:b w:val="false"/>
          <w:i w:val="false"/>
          <w:color w:val="000000"/>
          <w:sz w:val="28"/>
        </w:rPr>
        <w:t>
      10) әуе сигналдары жүйесі - жөндеу, құрастыру.</w:t>
      </w:r>
    </w:p>
    <w:bookmarkStart w:name="z695" w:id="666"/>
    <w:p>
      <w:pPr>
        <w:spacing w:after="0"/>
        <w:ind w:left="0"/>
        <w:jc w:val="left"/>
      </w:pPr>
      <w:r>
        <w:rPr>
          <w:rFonts w:ascii="Times New Roman"/>
          <w:b/>
          <w:i w:val="false"/>
          <w:color w:val="000000"/>
        </w:rPr>
        <w:t xml:space="preserve"> Параграф 5. Авиациялық аспаптарды жөндеуші слесарь - механик, 7-разряд</w:t>
      </w:r>
    </w:p>
    <w:bookmarkEnd w:id="666"/>
    <w:bookmarkStart w:name="z696" w:id="667"/>
    <w:p>
      <w:pPr>
        <w:spacing w:after="0"/>
        <w:ind w:left="0"/>
        <w:jc w:val="both"/>
      </w:pPr>
      <w:r>
        <w:rPr>
          <w:rFonts w:ascii="Times New Roman"/>
          <w:b w:val="false"/>
          <w:i w:val="false"/>
          <w:color w:val="000000"/>
          <w:sz w:val="28"/>
        </w:rPr>
        <w:t>
      502. Жұмыс сипаттамасы:</w:t>
      </w:r>
    </w:p>
    <w:bookmarkEnd w:id="667"/>
    <w:p>
      <w:pPr>
        <w:spacing w:after="0"/>
        <w:ind w:left="0"/>
        <w:jc w:val="both"/>
      </w:pPr>
      <w:r>
        <w:rPr>
          <w:rFonts w:ascii="Times New Roman"/>
          <w:b w:val="false"/>
          <w:i w:val="false"/>
          <w:color w:val="000000"/>
          <w:sz w:val="28"/>
        </w:rPr>
        <w:t>
      аса күрделі сериялы авиациялық аспаптар мен жүйелерді стенділерде жөндеу, реттеу, жетілдіру, сынау;</w:t>
      </w:r>
    </w:p>
    <w:p>
      <w:pPr>
        <w:spacing w:after="0"/>
        <w:ind w:left="0"/>
        <w:jc w:val="both"/>
      </w:pPr>
      <w:r>
        <w:rPr>
          <w:rFonts w:ascii="Times New Roman"/>
          <w:b w:val="false"/>
          <w:i w:val="false"/>
          <w:color w:val="000000"/>
          <w:sz w:val="28"/>
        </w:rPr>
        <w:t>
      автоматика жүйесін сынау және реттеу;</w:t>
      </w:r>
    </w:p>
    <w:p>
      <w:pPr>
        <w:spacing w:after="0"/>
        <w:ind w:left="0"/>
        <w:jc w:val="both"/>
      </w:pPr>
      <w:r>
        <w:rPr>
          <w:rFonts w:ascii="Times New Roman"/>
          <w:b w:val="false"/>
          <w:i w:val="false"/>
          <w:color w:val="000000"/>
          <w:sz w:val="28"/>
        </w:rPr>
        <w:t>
      күрделі аспаптық жабдықтардың даярлық дәрежесін айқындау;</w:t>
      </w:r>
    </w:p>
    <w:p>
      <w:pPr>
        <w:spacing w:after="0"/>
        <w:ind w:left="0"/>
        <w:jc w:val="both"/>
      </w:pPr>
      <w:r>
        <w:rPr>
          <w:rFonts w:ascii="Times New Roman"/>
          <w:b w:val="false"/>
          <w:i w:val="false"/>
          <w:color w:val="000000"/>
          <w:sz w:val="28"/>
        </w:rPr>
        <w:t>
      авиациялық аспаптар ақаулықтарының барлық түрлерін жою;</w:t>
      </w:r>
    </w:p>
    <w:p>
      <w:pPr>
        <w:spacing w:after="0"/>
        <w:ind w:left="0"/>
        <w:jc w:val="both"/>
      </w:pPr>
      <w:r>
        <w:rPr>
          <w:rFonts w:ascii="Times New Roman"/>
          <w:b w:val="false"/>
          <w:i w:val="false"/>
          <w:color w:val="000000"/>
          <w:sz w:val="28"/>
        </w:rPr>
        <w:t>
      қызмет көрсетілетін күрделі жабдықтарды, стенділер мен аспаптарды жөндеу.</w:t>
      </w:r>
    </w:p>
    <w:bookmarkStart w:name="z697" w:id="668"/>
    <w:p>
      <w:pPr>
        <w:spacing w:after="0"/>
        <w:ind w:left="0"/>
        <w:jc w:val="both"/>
      </w:pPr>
      <w:r>
        <w:rPr>
          <w:rFonts w:ascii="Times New Roman"/>
          <w:b w:val="false"/>
          <w:i w:val="false"/>
          <w:color w:val="000000"/>
          <w:sz w:val="28"/>
        </w:rPr>
        <w:t>
      503. Білуге тиіс:</w:t>
      </w:r>
    </w:p>
    <w:bookmarkEnd w:id="668"/>
    <w:p>
      <w:pPr>
        <w:spacing w:after="0"/>
        <w:ind w:left="0"/>
        <w:jc w:val="both"/>
      </w:pPr>
      <w:r>
        <w:rPr>
          <w:rFonts w:ascii="Times New Roman"/>
          <w:b w:val="false"/>
          <w:i w:val="false"/>
          <w:color w:val="000000"/>
          <w:sz w:val="28"/>
        </w:rPr>
        <w:t>
      күрделі аппаратураның мақсаты, құрылысы, жұмыс қағидаты мен пайдалану ережесі;</w:t>
      </w:r>
    </w:p>
    <w:p>
      <w:pPr>
        <w:spacing w:after="0"/>
        <w:ind w:left="0"/>
        <w:jc w:val="both"/>
      </w:pPr>
      <w:r>
        <w:rPr>
          <w:rFonts w:ascii="Times New Roman"/>
          <w:b w:val="false"/>
          <w:i w:val="false"/>
          <w:color w:val="000000"/>
          <w:sz w:val="28"/>
        </w:rPr>
        <w:t>
      күрделі микроэлектрондық аппаратураны жөндеу ерекшелігі;</w:t>
      </w:r>
    </w:p>
    <w:p>
      <w:pPr>
        <w:spacing w:after="0"/>
        <w:ind w:left="0"/>
        <w:jc w:val="both"/>
      </w:pPr>
      <w:r>
        <w:rPr>
          <w:rFonts w:ascii="Times New Roman"/>
          <w:b w:val="false"/>
          <w:i w:val="false"/>
          <w:color w:val="000000"/>
          <w:sz w:val="28"/>
        </w:rPr>
        <w:t>
      микропроцессорлық техника базасында басқару жүйесін құрудың негізгі қағидаттары;</w:t>
      </w:r>
    </w:p>
    <w:p>
      <w:pPr>
        <w:spacing w:after="0"/>
        <w:ind w:left="0"/>
        <w:jc w:val="both"/>
      </w:pPr>
      <w:r>
        <w:rPr>
          <w:rFonts w:ascii="Times New Roman"/>
          <w:b w:val="false"/>
          <w:i w:val="false"/>
          <w:color w:val="000000"/>
          <w:sz w:val="28"/>
        </w:rPr>
        <w:t>
      микропроцессорлық техника базасында құрылған негізгі бақылау-өлшеу аспаптары мен диагностикалық аппаратураның құрылысы;</w:t>
      </w:r>
    </w:p>
    <w:p>
      <w:pPr>
        <w:spacing w:after="0"/>
        <w:ind w:left="0"/>
        <w:jc w:val="both"/>
      </w:pPr>
      <w:r>
        <w:rPr>
          <w:rFonts w:ascii="Times New Roman"/>
          <w:b w:val="false"/>
          <w:i w:val="false"/>
          <w:color w:val="000000"/>
          <w:sz w:val="28"/>
        </w:rPr>
        <w:t>
      күрделі сызбалар мен схемаларды оқу ережесі;</w:t>
      </w:r>
    </w:p>
    <w:p>
      <w:pPr>
        <w:spacing w:after="0"/>
        <w:ind w:left="0"/>
        <w:jc w:val="both"/>
      </w:pPr>
      <w:r>
        <w:rPr>
          <w:rFonts w:ascii="Times New Roman"/>
          <w:b w:val="false"/>
          <w:i w:val="false"/>
          <w:color w:val="000000"/>
          <w:sz w:val="28"/>
        </w:rPr>
        <w:t>
      аэронавигация негіздері, автоматтық реттеу теориясы;</w:t>
      </w:r>
    </w:p>
    <w:p>
      <w:pPr>
        <w:spacing w:after="0"/>
        <w:ind w:left="0"/>
        <w:jc w:val="both"/>
      </w:pPr>
      <w:r>
        <w:rPr>
          <w:rFonts w:ascii="Times New Roman"/>
          <w:b w:val="false"/>
          <w:i w:val="false"/>
          <w:color w:val="000000"/>
          <w:sz w:val="28"/>
        </w:rPr>
        <w:t>
      күрделі құрастыру сызбаларын, электрлік және қағидаттық схемаларды пайдалану ережесі;</w:t>
      </w:r>
    </w:p>
    <w:p>
      <w:pPr>
        <w:spacing w:after="0"/>
        <w:ind w:left="0"/>
        <w:jc w:val="both"/>
      </w:pPr>
      <w:r>
        <w:rPr>
          <w:rFonts w:ascii="Times New Roman"/>
          <w:b w:val="false"/>
          <w:i w:val="false"/>
          <w:color w:val="000000"/>
          <w:sz w:val="28"/>
        </w:rPr>
        <w:t>
      сертификатталған бұйымдарға қойылатын талаптар.</w:t>
      </w:r>
    </w:p>
    <w:bookmarkStart w:name="z698" w:id="669"/>
    <w:p>
      <w:pPr>
        <w:spacing w:after="0"/>
        <w:ind w:left="0"/>
        <w:jc w:val="both"/>
      </w:pPr>
      <w:r>
        <w:rPr>
          <w:rFonts w:ascii="Times New Roman"/>
          <w:b w:val="false"/>
          <w:i w:val="false"/>
          <w:color w:val="000000"/>
          <w:sz w:val="28"/>
        </w:rPr>
        <w:t>
      504. Орта кәсіптік білім талап етіледі.</w:t>
      </w:r>
    </w:p>
    <w:bookmarkEnd w:id="669"/>
    <w:bookmarkStart w:name="z699" w:id="670"/>
    <w:p>
      <w:pPr>
        <w:spacing w:after="0"/>
        <w:ind w:left="0"/>
        <w:jc w:val="both"/>
      </w:pPr>
      <w:r>
        <w:rPr>
          <w:rFonts w:ascii="Times New Roman"/>
          <w:b w:val="false"/>
          <w:i w:val="false"/>
          <w:color w:val="000000"/>
          <w:sz w:val="28"/>
        </w:rPr>
        <w:t>
      505. Жұмыс үлгілері:</w:t>
      </w:r>
    </w:p>
    <w:bookmarkEnd w:id="670"/>
    <w:p>
      <w:pPr>
        <w:spacing w:after="0"/>
        <w:ind w:left="0"/>
        <w:jc w:val="both"/>
      </w:pPr>
      <w:r>
        <w:rPr>
          <w:rFonts w:ascii="Times New Roman"/>
          <w:b w:val="false"/>
          <w:i w:val="false"/>
          <w:color w:val="000000"/>
          <w:sz w:val="28"/>
        </w:rPr>
        <w:t>
      1) электромеханикалық биіктік өлшеуіштер - сынау және жетілдіру;</w:t>
      </w:r>
    </w:p>
    <w:p>
      <w:pPr>
        <w:spacing w:after="0"/>
        <w:ind w:left="0"/>
        <w:jc w:val="both"/>
      </w:pPr>
      <w:r>
        <w:rPr>
          <w:rFonts w:ascii="Times New Roman"/>
          <w:b w:val="false"/>
          <w:i w:val="false"/>
          <w:color w:val="000000"/>
          <w:sz w:val="28"/>
        </w:rPr>
        <w:t>
      2) шығын өлшеуіштер, жанармай өлшеуіштер, героскопиялық аспаптар – сынау және жетілдіру;</w:t>
      </w:r>
    </w:p>
    <w:p>
      <w:pPr>
        <w:spacing w:after="0"/>
        <w:ind w:left="0"/>
        <w:jc w:val="both"/>
      </w:pPr>
      <w:r>
        <w:rPr>
          <w:rFonts w:ascii="Times New Roman"/>
          <w:b w:val="false"/>
          <w:i w:val="false"/>
          <w:color w:val="000000"/>
          <w:sz w:val="28"/>
        </w:rPr>
        <w:t>
      3) автоматтық басқару жүйесі – реттеу, сынау;</w:t>
      </w:r>
    </w:p>
    <w:p>
      <w:pPr>
        <w:spacing w:after="0"/>
        <w:ind w:left="0"/>
        <w:jc w:val="both"/>
      </w:pPr>
      <w:r>
        <w:rPr>
          <w:rFonts w:ascii="Times New Roman"/>
          <w:b w:val="false"/>
          <w:i w:val="false"/>
          <w:color w:val="000000"/>
          <w:sz w:val="28"/>
        </w:rPr>
        <w:t>
      4) әуе сигналдары жүйесі – реттеу, сынау;</w:t>
      </w:r>
    </w:p>
    <w:p>
      <w:pPr>
        <w:spacing w:after="0"/>
        <w:ind w:left="0"/>
        <w:jc w:val="both"/>
      </w:pPr>
      <w:r>
        <w:rPr>
          <w:rFonts w:ascii="Times New Roman"/>
          <w:b w:val="false"/>
          <w:i w:val="false"/>
          <w:color w:val="000000"/>
          <w:sz w:val="28"/>
        </w:rPr>
        <w:t>
      5) инерциялық жүйелер – жөндеу, құрастыру, реттеу;</w:t>
      </w:r>
    </w:p>
    <w:p>
      <w:pPr>
        <w:spacing w:after="0"/>
        <w:ind w:left="0"/>
        <w:jc w:val="both"/>
      </w:pPr>
      <w:r>
        <w:rPr>
          <w:rFonts w:ascii="Times New Roman"/>
          <w:b w:val="false"/>
          <w:i w:val="false"/>
          <w:color w:val="000000"/>
          <w:sz w:val="28"/>
        </w:rPr>
        <w:t>
      6) тік бағыт жүйелері, сигналдардың шектеулер – жөндеу, реттеу.</w:t>
      </w:r>
    </w:p>
    <w:bookmarkStart w:name="z700" w:id="671"/>
    <w:p>
      <w:pPr>
        <w:spacing w:after="0"/>
        <w:ind w:left="0"/>
        <w:jc w:val="left"/>
      </w:pPr>
      <w:r>
        <w:rPr>
          <w:rFonts w:ascii="Times New Roman"/>
          <w:b/>
          <w:i w:val="false"/>
          <w:color w:val="000000"/>
        </w:rPr>
        <w:t xml:space="preserve"> Параграф 6. Авиациялық аспаптарды жөндеуші слесарь - механик, 8-разряд</w:t>
      </w:r>
    </w:p>
    <w:bookmarkEnd w:id="671"/>
    <w:bookmarkStart w:name="z701" w:id="672"/>
    <w:p>
      <w:pPr>
        <w:spacing w:after="0"/>
        <w:ind w:left="0"/>
        <w:jc w:val="both"/>
      </w:pPr>
      <w:r>
        <w:rPr>
          <w:rFonts w:ascii="Times New Roman"/>
          <w:b w:val="false"/>
          <w:i w:val="false"/>
          <w:color w:val="000000"/>
          <w:sz w:val="28"/>
        </w:rPr>
        <w:t>
      506. Жұмыс сипаттамасы:</w:t>
      </w:r>
    </w:p>
    <w:bookmarkEnd w:id="672"/>
    <w:p>
      <w:pPr>
        <w:spacing w:after="0"/>
        <w:ind w:left="0"/>
        <w:jc w:val="both"/>
      </w:pPr>
      <w:r>
        <w:rPr>
          <w:rFonts w:ascii="Times New Roman"/>
          <w:b w:val="false"/>
          <w:i w:val="false"/>
          <w:color w:val="000000"/>
          <w:sz w:val="28"/>
        </w:rPr>
        <w:t>
      күрделі аспаптық жүйелер мен бірінші сериялы, жаңа типті ұшу аппараттары кешенін жөндеу, реттеу, жетілдіру, сынау;</w:t>
      </w:r>
    </w:p>
    <w:p>
      <w:pPr>
        <w:spacing w:after="0"/>
        <w:ind w:left="0"/>
        <w:jc w:val="both"/>
      </w:pPr>
      <w:r>
        <w:rPr>
          <w:rFonts w:ascii="Times New Roman"/>
          <w:b w:val="false"/>
          <w:i w:val="false"/>
          <w:color w:val="000000"/>
          <w:sz w:val="28"/>
        </w:rPr>
        <w:t>
      күрделі авиациялық электрондық аспаптарды, автоматика мен микроэлектрондық аппаратураны диагностикалау (жарамдылық дәрежесін айқындау);</w:t>
      </w:r>
    </w:p>
    <w:p>
      <w:pPr>
        <w:spacing w:after="0"/>
        <w:ind w:left="0"/>
        <w:jc w:val="both"/>
      </w:pPr>
      <w:r>
        <w:rPr>
          <w:rFonts w:ascii="Times New Roman"/>
          <w:b w:val="false"/>
          <w:i w:val="false"/>
          <w:color w:val="000000"/>
          <w:sz w:val="28"/>
        </w:rPr>
        <w:t>
      авиациялық аспаптардың күрделі ақаулықтарының себептерін анықтау және оларды жою әдістерін таңдау;</w:t>
      </w:r>
    </w:p>
    <w:p>
      <w:pPr>
        <w:spacing w:after="0"/>
        <w:ind w:left="0"/>
        <w:jc w:val="both"/>
      </w:pPr>
      <w:r>
        <w:rPr>
          <w:rFonts w:ascii="Times New Roman"/>
          <w:b w:val="false"/>
          <w:i w:val="false"/>
          <w:color w:val="000000"/>
          <w:sz w:val="28"/>
        </w:rPr>
        <w:t>
      ақаулықтарды анықтау және қызмет көрсетілетін күрделі жабдықтарды, стенділер мен аспаптарды жөндеу;</w:t>
      </w:r>
    </w:p>
    <w:p>
      <w:pPr>
        <w:spacing w:after="0"/>
        <w:ind w:left="0"/>
        <w:jc w:val="both"/>
      </w:pPr>
      <w:r>
        <w:rPr>
          <w:rFonts w:ascii="Times New Roman"/>
          <w:b w:val="false"/>
          <w:i w:val="false"/>
          <w:color w:val="000000"/>
          <w:sz w:val="28"/>
        </w:rPr>
        <w:t>
      инерциялық жүйені реттеу, теңгерімдеу.</w:t>
      </w:r>
    </w:p>
    <w:bookmarkStart w:name="z702" w:id="673"/>
    <w:p>
      <w:pPr>
        <w:spacing w:after="0"/>
        <w:ind w:left="0"/>
        <w:jc w:val="both"/>
      </w:pPr>
      <w:r>
        <w:rPr>
          <w:rFonts w:ascii="Times New Roman"/>
          <w:b w:val="false"/>
          <w:i w:val="false"/>
          <w:color w:val="000000"/>
          <w:sz w:val="28"/>
        </w:rPr>
        <w:t>
      507. Білуге тиіс:</w:t>
      </w:r>
    </w:p>
    <w:bookmarkEnd w:id="673"/>
    <w:p>
      <w:pPr>
        <w:spacing w:after="0"/>
        <w:ind w:left="0"/>
        <w:jc w:val="both"/>
      </w:pPr>
      <w:r>
        <w:rPr>
          <w:rFonts w:ascii="Times New Roman"/>
          <w:b w:val="false"/>
          <w:i w:val="false"/>
          <w:color w:val="000000"/>
          <w:sz w:val="28"/>
        </w:rPr>
        <w:t>
      жөнделетін аспаптық жүйе мен кешендердің құрылымы;</w:t>
      </w:r>
    </w:p>
    <w:p>
      <w:pPr>
        <w:spacing w:after="0"/>
        <w:ind w:left="0"/>
        <w:jc w:val="both"/>
      </w:pPr>
      <w:r>
        <w:rPr>
          <w:rFonts w:ascii="Times New Roman"/>
          <w:b w:val="false"/>
          <w:i w:val="false"/>
          <w:color w:val="000000"/>
          <w:sz w:val="28"/>
        </w:rPr>
        <w:t>
      аспаптық жабдықтарды жөндеу және жетілдірудің техникалық шарттары;</w:t>
      </w:r>
    </w:p>
    <w:p>
      <w:pPr>
        <w:spacing w:after="0"/>
        <w:ind w:left="0"/>
        <w:jc w:val="both"/>
      </w:pPr>
      <w:r>
        <w:rPr>
          <w:rFonts w:ascii="Times New Roman"/>
          <w:b w:val="false"/>
          <w:i w:val="false"/>
          <w:color w:val="000000"/>
          <w:sz w:val="28"/>
        </w:rPr>
        <w:t>
      қызмет көрсетілетін жабдықтарды, стенділдер мен аспаптарды жөндеу технологиясы;</w:t>
      </w:r>
    </w:p>
    <w:p>
      <w:pPr>
        <w:spacing w:after="0"/>
        <w:ind w:left="0"/>
        <w:jc w:val="both"/>
      </w:pPr>
      <w:r>
        <w:rPr>
          <w:rFonts w:ascii="Times New Roman"/>
          <w:b w:val="false"/>
          <w:i w:val="false"/>
          <w:color w:val="000000"/>
          <w:sz w:val="28"/>
        </w:rPr>
        <w:t>
      ұшу аппаратындағы күрделі аспаптарды сынау және реттеу әдістері;</w:t>
      </w:r>
    </w:p>
    <w:p>
      <w:pPr>
        <w:spacing w:after="0"/>
        <w:ind w:left="0"/>
        <w:jc w:val="both"/>
      </w:pPr>
      <w:r>
        <w:rPr>
          <w:rFonts w:ascii="Times New Roman"/>
          <w:b w:val="false"/>
          <w:i w:val="false"/>
          <w:color w:val="000000"/>
          <w:sz w:val="28"/>
        </w:rPr>
        <w:t>
      микропроцессорлық техника базасында басқару жүйесін құру тәсілдері;</w:t>
      </w:r>
    </w:p>
    <w:p>
      <w:pPr>
        <w:spacing w:after="0"/>
        <w:ind w:left="0"/>
        <w:jc w:val="both"/>
      </w:pPr>
      <w:r>
        <w:rPr>
          <w:rFonts w:ascii="Times New Roman"/>
          <w:b w:val="false"/>
          <w:i w:val="false"/>
          <w:color w:val="000000"/>
          <w:sz w:val="28"/>
        </w:rPr>
        <w:t>
      автоматтық реттеу теориясы;</w:t>
      </w:r>
    </w:p>
    <w:p>
      <w:pPr>
        <w:spacing w:after="0"/>
        <w:ind w:left="0"/>
        <w:jc w:val="both"/>
      </w:pPr>
      <w:r>
        <w:rPr>
          <w:rFonts w:ascii="Times New Roman"/>
          <w:b w:val="false"/>
          <w:i w:val="false"/>
          <w:color w:val="000000"/>
          <w:sz w:val="28"/>
        </w:rPr>
        <w:t>
      күрделі, қағидаттық, электрлік, интегралдық схемаларды, құрастыру сызбаларын, бақылау-өлшеу аппаратурасын пайдалану ережесі.</w:t>
      </w:r>
    </w:p>
    <w:bookmarkStart w:name="z703" w:id="674"/>
    <w:p>
      <w:pPr>
        <w:spacing w:after="0"/>
        <w:ind w:left="0"/>
        <w:jc w:val="both"/>
      </w:pPr>
      <w:r>
        <w:rPr>
          <w:rFonts w:ascii="Times New Roman"/>
          <w:b w:val="false"/>
          <w:i w:val="false"/>
          <w:color w:val="000000"/>
          <w:sz w:val="28"/>
        </w:rPr>
        <w:t>
      508. Орта кәсіптік білім талап етіледі.</w:t>
      </w:r>
    </w:p>
    <w:bookmarkEnd w:id="674"/>
    <w:bookmarkStart w:name="z704" w:id="675"/>
    <w:p>
      <w:pPr>
        <w:spacing w:after="0"/>
        <w:ind w:left="0"/>
        <w:jc w:val="both"/>
      </w:pPr>
      <w:r>
        <w:rPr>
          <w:rFonts w:ascii="Times New Roman"/>
          <w:b w:val="false"/>
          <w:i w:val="false"/>
          <w:color w:val="000000"/>
          <w:sz w:val="28"/>
        </w:rPr>
        <w:t>
      509. Жұмыс үлгілері:</w:t>
      </w:r>
    </w:p>
    <w:bookmarkEnd w:id="675"/>
    <w:p>
      <w:pPr>
        <w:spacing w:after="0"/>
        <w:ind w:left="0"/>
        <w:jc w:val="both"/>
      </w:pPr>
      <w:r>
        <w:rPr>
          <w:rFonts w:ascii="Times New Roman"/>
          <w:b w:val="false"/>
          <w:i w:val="false"/>
          <w:color w:val="000000"/>
          <w:sz w:val="28"/>
        </w:rPr>
        <w:t>
      1) навигациялық кешен – кешенді сынау және жетілдіру;</w:t>
      </w:r>
    </w:p>
    <w:p>
      <w:pPr>
        <w:spacing w:after="0"/>
        <w:ind w:left="0"/>
        <w:jc w:val="both"/>
      </w:pPr>
      <w:r>
        <w:rPr>
          <w:rFonts w:ascii="Times New Roman"/>
          <w:b w:val="false"/>
          <w:i w:val="false"/>
          <w:color w:val="000000"/>
          <w:sz w:val="28"/>
        </w:rPr>
        <w:t>
      2) автоматты басқару жүйесі - жетілдіру;</w:t>
      </w:r>
    </w:p>
    <w:p>
      <w:pPr>
        <w:spacing w:after="0"/>
        <w:ind w:left="0"/>
        <w:jc w:val="both"/>
      </w:pPr>
      <w:r>
        <w:rPr>
          <w:rFonts w:ascii="Times New Roman"/>
          <w:b w:val="false"/>
          <w:i w:val="false"/>
          <w:color w:val="000000"/>
          <w:sz w:val="28"/>
        </w:rPr>
        <w:t>
      3) инерциалық жүйелер – сынау, жетілдіру;</w:t>
      </w:r>
    </w:p>
    <w:p>
      <w:pPr>
        <w:spacing w:after="0"/>
        <w:ind w:left="0"/>
        <w:jc w:val="both"/>
      </w:pPr>
      <w:r>
        <w:rPr>
          <w:rFonts w:ascii="Times New Roman"/>
          <w:b w:val="false"/>
          <w:i w:val="false"/>
          <w:color w:val="000000"/>
          <w:sz w:val="28"/>
        </w:rPr>
        <w:t>
      4) тік бағыттың жүйелері мен өлшеу кешені - сынау, жетілдіру;</w:t>
      </w:r>
    </w:p>
    <w:p>
      <w:pPr>
        <w:spacing w:after="0"/>
        <w:ind w:left="0"/>
        <w:jc w:val="both"/>
      </w:pPr>
      <w:r>
        <w:rPr>
          <w:rFonts w:ascii="Times New Roman"/>
          <w:b w:val="false"/>
          <w:i w:val="false"/>
          <w:color w:val="000000"/>
          <w:sz w:val="28"/>
        </w:rPr>
        <w:t>
      5) орталық гировертикальдар, ЦГВ - жетілдіру.</w:t>
      </w:r>
    </w:p>
    <w:bookmarkStart w:name="z705" w:id="676"/>
    <w:p>
      <w:pPr>
        <w:spacing w:after="0"/>
        <w:ind w:left="0"/>
        <w:jc w:val="left"/>
      </w:pPr>
      <w:r>
        <w:rPr>
          <w:rFonts w:ascii="Times New Roman"/>
          <w:b/>
          <w:i w:val="false"/>
          <w:color w:val="000000"/>
        </w:rPr>
        <w:t xml:space="preserve"> 1. Аспаптық жабдықтардың слесарь – монтаждаушысы</w:t>
      </w:r>
      <w:r>
        <w:br/>
      </w:r>
      <w:r>
        <w:rPr>
          <w:rFonts w:ascii="Times New Roman"/>
          <w:b/>
          <w:i w:val="false"/>
          <w:color w:val="000000"/>
        </w:rPr>
        <w:t>Параграф 1. Аспаптық жабдықтардың слесарь – монтаждаушысы, 2-разряд</w:t>
      </w:r>
    </w:p>
    <w:bookmarkEnd w:id="676"/>
    <w:bookmarkStart w:name="z707" w:id="677"/>
    <w:p>
      <w:pPr>
        <w:spacing w:after="0"/>
        <w:ind w:left="0"/>
        <w:jc w:val="both"/>
      </w:pPr>
      <w:r>
        <w:rPr>
          <w:rFonts w:ascii="Times New Roman"/>
          <w:b w:val="false"/>
          <w:i w:val="false"/>
          <w:color w:val="000000"/>
          <w:sz w:val="28"/>
        </w:rPr>
        <w:t>
      510. Жұмыс сипаттамасы:</w:t>
      </w:r>
    </w:p>
    <w:bookmarkEnd w:id="677"/>
    <w:p>
      <w:pPr>
        <w:spacing w:after="0"/>
        <w:ind w:left="0"/>
        <w:jc w:val="both"/>
      </w:pPr>
      <w:r>
        <w:rPr>
          <w:rFonts w:ascii="Times New Roman"/>
          <w:b w:val="false"/>
          <w:i w:val="false"/>
          <w:color w:val="000000"/>
          <w:sz w:val="28"/>
        </w:rPr>
        <w:t>
      аспаптық және оттегі жабдықтарын монтаждау және бөлшектеу жұмыстарын орындау;</w:t>
      </w:r>
    </w:p>
    <w:p>
      <w:pPr>
        <w:spacing w:after="0"/>
        <w:ind w:left="0"/>
        <w:jc w:val="both"/>
      </w:pPr>
      <w:r>
        <w:rPr>
          <w:rFonts w:ascii="Times New Roman"/>
          <w:b w:val="false"/>
          <w:i w:val="false"/>
          <w:color w:val="000000"/>
          <w:sz w:val="28"/>
        </w:rPr>
        <w:t>
      аспаптардың орауын ашу, консервациясын босату, сыртқы көрінісін тексеру;</w:t>
      </w:r>
    </w:p>
    <w:p>
      <w:pPr>
        <w:spacing w:after="0"/>
        <w:ind w:left="0"/>
        <w:jc w:val="both"/>
      </w:pPr>
      <w:r>
        <w:rPr>
          <w:rFonts w:ascii="Times New Roman"/>
          <w:b w:val="false"/>
          <w:i w:val="false"/>
          <w:color w:val="000000"/>
          <w:sz w:val="28"/>
        </w:rPr>
        <w:t>
      бекіту бөлшектерін жинақтау, алынған аспаптарды, агрегаттарды тазалау және жуу, оларды тасымалдау, жинақтау ведомостері бойынша тапсыру және қабылдау;</w:t>
      </w:r>
    </w:p>
    <w:p>
      <w:pPr>
        <w:spacing w:after="0"/>
        <w:ind w:left="0"/>
        <w:jc w:val="both"/>
      </w:pPr>
      <w:r>
        <w:rPr>
          <w:rFonts w:ascii="Times New Roman"/>
          <w:b w:val="false"/>
          <w:i w:val="false"/>
          <w:color w:val="000000"/>
          <w:sz w:val="28"/>
        </w:rPr>
        <w:t>
      аспаптық жабдықтардың шағын люктерін жабу;</w:t>
      </w:r>
    </w:p>
    <w:p>
      <w:pPr>
        <w:spacing w:after="0"/>
        <w:ind w:left="0"/>
        <w:jc w:val="both"/>
      </w:pPr>
      <w:r>
        <w:rPr>
          <w:rFonts w:ascii="Times New Roman"/>
          <w:b w:val="false"/>
          <w:i w:val="false"/>
          <w:color w:val="000000"/>
          <w:sz w:val="28"/>
        </w:rPr>
        <w:t>
      биркаларды жасау және аспаптық жабдықтарға ілу, сорттағыштарға салу, тасымалдау.</w:t>
      </w:r>
    </w:p>
    <w:bookmarkStart w:name="z708" w:id="678"/>
    <w:p>
      <w:pPr>
        <w:spacing w:after="0"/>
        <w:ind w:left="0"/>
        <w:jc w:val="both"/>
      </w:pPr>
      <w:r>
        <w:rPr>
          <w:rFonts w:ascii="Times New Roman"/>
          <w:b w:val="false"/>
          <w:i w:val="false"/>
          <w:color w:val="000000"/>
          <w:sz w:val="28"/>
        </w:rPr>
        <w:t>
      511. Білуге тиіс:</w:t>
      </w:r>
    </w:p>
    <w:bookmarkEnd w:id="678"/>
    <w:p>
      <w:pPr>
        <w:spacing w:after="0"/>
        <w:ind w:left="0"/>
        <w:jc w:val="both"/>
      </w:pPr>
      <w:r>
        <w:rPr>
          <w:rFonts w:ascii="Times New Roman"/>
          <w:b w:val="false"/>
          <w:i w:val="false"/>
          <w:color w:val="000000"/>
          <w:sz w:val="28"/>
        </w:rPr>
        <w:t>
      күрделі емес жабдықтарды монтаждау және бөлшектеу жұмыстарының технологиясы;</w:t>
      </w:r>
    </w:p>
    <w:p>
      <w:pPr>
        <w:spacing w:after="0"/>
        <w:ind w:left="0"/>
        <w:jc w:val="both"/>
      </w:pPr>
      <w:r>
        <w:rPr>
          <w:rFonts w:ascii="Times New Roman"/>
          <w:b w:val="false"/>
          <w:i w:val="false"/>
          <w:color w:val="000000"/>
          <w:sz w:val="28"/>
        </w:rPr>
        <w:t>
      аспаптық жабдықтардың негізгі бөлшектерінің шартты белгіленуі;</w:t>
      </w:r>
    </w:p>
    <w:p>
      <w:pPr>
        <w:spacing w:after="0"/>
        <w:ind w:left="0"/>
        <w:jc w:val="both"/>
      </w:pPr>
      <w:r>
        <w:rPr>
          <w:rFonts w:ascii="Times New Roman"/>
          <w:b w:val="false"/>
          <w:i w:val="false"/>
          <w:color w:val="000000"/>
          <w:sz w:val="28"/>
        </w:rPr>
        <w:t>
      бекіту бөлшектерінің атауы және мақсаты; электротехника негіздері.</w:t>
      </w:r>
    </w:p>
    <w:bookmarkStart w:name="z709" w:id="679"/>
    <w:p>
      <w:pPr>
        <w:spacing w:after="0"/>
        <w:ind w:left="0"/>
        <w:jc w:val="both"/>
      </w:pPr>
      <w:r>
        <w:rPr>
          <w:rFonts w:ascii="Times New Roman"/>
          <w:b w:val="false"/>
          <w:i w:val="false"/>
          <w:color w:val="000000"/>
          <w:sz w:val="28"/>
        </w:rPr>
        <w:t>
      512. Жұмыс үлгілері:</w:t>
      </w:r>
    </w:p>
    <w:bookmarkEnd w:id="679"/>
    <w:p>
      <w:pPr>
        <w:spacing w:after="0"/>
        <w:ind w:left="0"/>
        <w:jc w:val="both"/>
      </w:pPr>
      <w:r>
        <w:rPr>
          <w:rFonts w:ascii="Times New Roman"/>
          <w:b w:val="false"/>
          <w:i w:val="false"/>
          <w:color w:val="000000"/>
          <w:sz w:val="28"/>
        </w:rPr>
        <w:t>
      1) аспап блоктары - бөлшектеу;</w:t>
      </w:r>
    </w:p>
    <w:p>
      <w:pPr>
        <w:spacing w:after="0"/>
        <w:ind w:left="0"/>
        <w:jc w:val="both"/>
      </w:pPr>
      <w:r>
        <w:rPr>
          <w:rFonts w:ascii="Times New Roman"/>
          <w:b w:val="false"/>
          <w:i w:val="false"/>
          <w:color w:val="000000"/>
          <w:sz w:val="28"/>
        </w:rPr>
        <w:t>
      2) термометрлердің қабылдағыштары – қозғалтқышын бөлшектеу, монтаждау;</w:t>
      </w:r>
    </w:p>
    <w:p>
      <w:pPr>
        <w:spacing w:after="0"/>
        <w:ind w:left="0"/>
        <w:jc w:val="both"/>
      </w:pPr>
      <w:r>
        <w:rPr>
          <w:rFonts w:ascii="Times New Roman"/>
          <w:b w:val="false"/>
          <w:i w:val="false"/>
          <w:color w:val="000000"/>
          <w:sz w:val="28"/>
        </w:rPr>
        <w:t>
      3) барлық кіру бөлшектері бар жармалар - дайындау, құрастыру, ілмекке ілу;</w:t>
      </w:r>
    </w:p>
    <w:p>
      <w:pPr>
        <w:spacing w:after="0"/>
        <w:ind w:left="0"/>
        <w:jc w:val="both"/>
      </w:pPr>
      <w:r>
        <w:rPr>
          <w:rFonts w:ascii="Times New Roman"/>
          <w:b w:val="false"/>
          <w:i w:val="false"/>
          <w:color w:val="000000"/>
          <w:sz w:val="28"/>
        </w:rPr>
        <w:t>
      4) термометр – сақтандыру сымдарының оқшаулағыштарын ауыстыру;</w:t>
      </w:r>
    </w:p>
    <w:p>
      <w:pPr>
        <w:spacing w:after="0"/>
        <w:ind w:left="0"/>
        <w:jc w:val="both"/>
      </w:pPr>
      <w:r>
        <w:rPr>
          <w:rFonts w:ascii="Times New Roman"/>
          <w:b w:val="false"/>
          <w:i w:val="false"/>
          <w:color w:val="000000"/>
          <w:sz w:val="28"/>
        </w:rPr>
        <w:t>
      5) трафарет, бекіту қамыттары, дюрит шлангтар - монтаждау;</w:t>
      </w:r>
    </w:p>
    <w:p>
      <w:pPr>
        <w:spacing w:after="0"/>
        <w:ind w:left="0"/>
        <w:jc w:val="both"/>
      </w:pPr>
      <w:r>
        <w:rPr>
          <w:rFonts w:ascii="Times New Roman"/>
          <w:b w:val="false"/>
          <w:i w:val="false"/>
          <w:color w:val="000000"/>
          <w:sz w:val="28"/>
        </w:rPr>
        <w:t>
      6) штепсель орны, аспаптардың штуцерлері, сымдардың ұштары – бітеуіштер орнату.</w:t>
      </w:r>
    </w:p>
    <w:bookmarkStart w:name="z710" w:id="680"/>
    <w:p>
      <w:pPr>
        <w:spacing w:after="0"/>
        <w:ind w:left="0"/>
        <w:jc w:val="left"/>
      </w:pPr>
      <w:r>
        <w:rPr>
          <w:rFonts w:ascii="Times New Roman"/>
          <w:b/>
          <w:i w:val="false"/>
          <w:color w:val="000000"/>
        </w:rPr>
        <w:t xml:space="preserve"> Параграф 2. Аспаптық жабдықтардың слесарь – монтаждаушысы, 3-разряд</w:t>
      </w:r>
    </w:p>
    <w:bookmarkEnd w:id="680"/>
    <w:bookmarkStart w:name="z711" w:id="681"/>
    <w:p>
      <w:pPr>
        <w:spacing w:after="0"/>
        <w:ind w:left="0"/>
        <w:jc w:val="both"/>
      </w:pPr>
      <w:r>
        <w:rPr>
          <w:rFonts w:ascii="Times New Roman"/>
          <w:b w:val="false"/>
          <w:i w:val="false"/>
          <w:color w:val="000000"/>
          <w:sz w:val="28"/>
        </w:rPr>
        <w:t>
      513. Жұмыс сипаттамасы:</w:t>
      </w:r>
    </w:p>
    <w:bookmarkEnd w:id="681"/>
    <w:p>
      <w:pPr>
        <w:spacing w:after="0"/>
        <w:ind w:left="0"/>
        <w:jc w:val="both"/>
      </w:pPr>
      <w:r>
        <w:rPr>
          <w:rFonts w:ascii="Times New Roman"/>
          <w:b w:val="false"/>
          <w:i w:val="false"/>
          <w:color w:val="000000"/>
          <w:sz w:val="28"/>
        </w:rPr>
        <w:t>
      ширатпаларды, күрделі емес блоктарды, монтаждау, штепсель ажырамаларын орнату және қиыстыру;</w:t>
      </w:r>
    </w:p>
    <w:p>
      <w:pPr>
        <w:spacing w:after="0"/>
        <w:ind w:left="0"/>
        <w:jc w:val="both"/>
      </w:pPr>
      <w:r>
        <w:rPr>
          <w:rFonts w:ascii="Times New Roman"/>
          <w:b w:val="false"/>
          <w:i w:val="false"/>
          <w:color w:val="000000"/>
          <w:sz w:val="28"/>
        </w:rPr>
        <w:t>
      аспаптық жабдықтардың датчиктері мен блоктарын; оттегі жүйесі мен баллондарды, редукторларды, зарядтау штуцерлерін, шлангтарды; құбырларды, қабылдауыштарды, суға төзімдегіштерді, АМП жүйесінің дерют қолғаптарын бөлшектеу;</w:t>
      </w:r>
    </w:p>
    <w:p>
      <w:pPr>
        <w:spacing w:after="0"/>
        <w:ind w:left="0"/>
        <w:jc w:val="both"/>
      </w:pPr>
      <w:r>
        <w:rPr>
          <w:rFonts w:ascii="Times New Roman"/>
          <w:b w:val="false"/>
          <w:i w:val="false"/>
          <w:color w:val="000000"/>
          <w:sz w:val="28"/>
        </w:rPr>
        <w:t>
      авиациялық аспаптарды орнату орнының техникалық жай-күйін тексеру.</w:t>
      </w:r>
    </w:p>
    <w:bookmarkStart w:name="z712" w:id="682"/>
    <w:p>
      <w:pPr>
        <w:spacing w:after="0"/>
        <w:ind w:left="0"/>
        <w:jc w:val="both"/>
      </w:pPr>
      <w:r>
        <w:rPr>
          <w:rFonts w:ascii="Times New Roman"/>
          <w:b w:val="false"/>
          <w:i w:val="false"/>
          <w:color w:val="000000"/>
          <w:sz w:val="28"/>
        </w:rPr>
        <w:t>
      514. Білуге тиіс:</w:t>
      </w:r>
    </w:p>
    <w:bookmarkEnd w:id="682"/>
    <w:p>
      <w:pPr>
        <w:spacing w:after="0"/>
        <w:ind w:left="0"/>
        <w:jc w:val="both"/>
      </w:pPr>
      <w:r>
        <w:rPr>
          <w:rFonts w:ascii="Times New Roman"/>
          <w:b w:val="false"/>
          <w:i w:val="false"/>
          <w:color w:val="000000"/>
          <w:sz w:val="28"/>
        </w:rPr>
        <w:t>
      ширатпаны монтаждау технологиясы; аспаптық жабдықты бөлшектеу технологиясы және техникалық шарттары;</w:t>
      </w:r>
    </w:p>
    <w:p>
      <w:pPr>
        <w:spacing w:after="0"/>
        <w:ind w:left="0"/>
        <w:jc w:val="both"/>
      </w:pPr>
      <w:r>
        <w:rPr>
          <w:rFonts w:ascii="Times New Roman"/>
          <w:b w:val="false"/>
          <w:i w:val="false"/>
          <w:color w:val="000000"/>
          <w:sz w:val="28"/>
        </w:rPr>
        <w:t>
      құбырлар мен дерют шлангалардың, электр өткізгіштер мен оқшаулау материалдарының маркалары мен қималары;</w:t>
      </w:r>
    </w:p>
    <w:p>
      <w:pPr>
        <w:spacing w:after="0"/>
        <w:ind w:left="0"/>
        <w:jc w:val="both"/>
      </w:pPr>
      <w:r>
        <w:rPr>
          <w:rFonts w:ascii="Times New Roman"/>
          <w:b w:val="false"/>
          <w:i w:val="false"/>
          <w:color w:val="000000"/>
          <w:sz w:val="28"/>
        </w:rPr>
        <w:t>
      дәнекерлер мен флюстердің құрамы;</w:t>
      </w:r>
    </w:p>
    <w:p>
      <w:pPr>
        <w:spacing w:after="0"/>
        <w:ind w:left="0"/>
        <w:jc w:val="both"/>
      </w:pPr>
      <w:r>
        <w:rPr>
          <w:rFonts w:ascii="Times New Roman"/>
          <w:b w:val="false"/>
          <w:i w:val="false"/>
          <w:color w:val="000000"/>
          <w:sz w:val="28"/>
        </w:rPr>
        <w:t>
      аспаптық жабдықтарда қолданылатын электр өлшемдері мен материалдар туралы негізгі мәліметтер;</w:t>
      </w:r>
    </w:p>
    <w:p>
      <w:pPr>
        <w:spacing w:after="0"/>
        <w:ind w:left="0"/>
        <w:jc w:val="both"/>
      </w:pPr>
      <w:r>
        <w:rPr>
          <w:rFonts w:ascii="Times New Roman"/>
          <w:b w:val="false"/>
          <w:i w:val="false"/>
          <w:color w:val="000000"/>
          <w:sz w:val="28"/>
        </w:rPr>
        <w:t>
      күрделі емес электр схемаларды оқу ережесі;</w:t>
      </w:r>
    </w:p>
    <w:p>
      <w:pPr>
        <w:spacing w:after="0"/>
        <w:ind w:left="0"/>
        <w:jc w:val="both"/>
      </w:pPr>
      <w:r>
        <w:rPr>
          <w:rFonts w:ascii="Times New Roman"/>
          <w:b w:val="false"/>
          <w:i w:val="false"/>
          <w:color w:val="000000"/>
          <w:sz w:val="28"/>
        </w:rPr>
        <w:t>
      электротехника негіздері.</w:t>
      </w:r>
    </w:p>
    <w:bookmarkStart w:name="z713" w:id="683"/>
    <w:p>
      <w:pPr>
        <w:spacing w:after="0"/>
        <w:ind w:left="0"/>
        <w:jc w:val="both"/>
      </w:pPr>
      <w:r>
        <w:rPr>
          <w:rFonts w:ascii="Times New Roman"/>
          <w:b w:val="false"/>
          <w:i w:val="false"/>
          <w:color w:val="000000"/>
          <w:sz w:val="28"/>
        </w:rPr>
        <w:t>
      515. Жұмыс үлгілері:</w:t>
      </w:r>
    </w:p>
    <w:bookmarkEnd w:id="683"/>
    <w:p>
      <w:pPr>
        <w:spacing w:after="0"/>
        <w:ind w:left="0"/>
        <w:jc w:val="both"/>
      </w:pPr>
      <w:r>
        <w:rPr>
          <w:rFonts w:ascii="Times New Roman"/>
          <w:b w:val="false"/>
          <w:i w:val="false"/>
          <w:color w:val="000000"/>
          <w:sz w:val="28"/>
        </w:rPr>
        <w:t>
      1) оттегі жүйесінің баллоны, шлангтар, редукторлар, зарядтау штуцерлері – бөлшектеу;</w:t>
      </w:r>
    </w:p>
    <w:p>
      <w:pPr>
        <w:spacing w:after="0"/>
        <w:ind w:left="0"/>
        <w:jc w:val="both"/>
      </w:pPr>
      <w:r>
        <w:rPr>
          <w:rFonts w:ascii="Times New Roman"/>
          <w:b w:val="false"/>
          <w:i w:val="false"/>
          <w:color w:val="000000"/>
          <w:sz w:val="28"/>
        </w:rPr>
        <w:t>
      2) ППД қыздырғышының сигнализациялық блоктары; ИВ, ДСВ жүйесінің блоктары, термобу; РTMC блоктары - бөлшектеу;</w:t>
      </w:r>
    </w:p>
    <w:p>
      <w:pPr>
        <w:spacing w:after="0"/>
        <w:ind w:left="0"/>
        <w:jc w:val="both"/>
      </w:pPr>
      <w:r>
        <w:rPr>
          <w:rFonts w:ascii="Times New Roman"/>
          <w:b w:val="false"/>
          <w:i w:val="false"/>
          <w:color w:val="000000"/>
          <w:sz w:val="28"/>
        </w:rPr>
        <w:t>
      3) тахометр, жанармай өлшеуіш, май өлшеуіштердің, гидроқоспаның датчиктері - бөлшектеу;</w:t>
      </w:r>
    </w:p>
    <w:p>
      <w:pPr>
        <w:spacing w:after="0"/>
        <w:ind w:left="0"/>
        <w:jc w:val="both"/>
      </w:pPr>
      <w:r>
        <w:rPr>
          <w:rFonts w:ascii="Times New Roman"/>
          <w:b w:val="false"/>
          <w:i w:val="false"/>
          <w:color w:val="000000"/>
          <w:sz w:val="28"/>
        </w:rPr>
        <w:t>
      4) штепсель ажырамалары – қосу, бақылау, бөлшектеу.</w:t>
      </w:r>
    </w:p>
    <w:bookmarkStart w:name="z714" w:id="684"/>
    <w:p>
      <w:pPr>
        <w:spacing w:after="0"/>
        <w:ind w:left="0"/>
        <w:jc w:val="left"/>
      </w:pPr>
      <w:r>
        <w:rPr>
          <w:rFonts w:ascii="Times New Roman"/>
          <w:b/>
          <w:i w:val="false"/>
          <w:color w:val="000000"/>
        </w:rPr>
        <w:t xml:space="preserve"> Параграф 3. Аспаптық жабдықтардың слесарь – монтаждаушысы, 4-разряд</w:t>
      </w:r>
    </w:p>
    <w:bookmarkEnd w:id="684"/>
    <w:bookmarkStart w:name="z715" w:id="685"/>
    <w:p>
      <w:pPr>
        <w:spacing w:after="0"/>
        <w:ind w:left="0"/>
        <w:jc w:val="both"/>
      </w:pPr>
      <w:r>
        <w:rPr>
          <w:rFonts w:ascii="Times New Roman"/>
          <w:b w:val="false"/>
          <w:i w:val="false"/>
          <w:color w:val="000000"/>
          <w:sz w:val="28"/>
        </w:rPr>
        <w:t>
      516. Жұмыс сипаттамасы:</w:t>
      </w:r>
    </w:p>
    <w:bookmarkEnd w:id="685"/>
    <w:p>
      <w:pPr>
        <w:spacing w:after="0"/>
        <w:ind w:left="0"/>
        <w:jc w:val="both"/>
      </w:pPr>
      <w:r>
        <w:rPr>
          <w:rFonts w:ascii="Times New Roman"/>
          <w:b w:val="false"/>
          <w:i w:val="false"/>
          <w:color w:val="000000"/>
          <w:sz w:val="28"/>
        </w:rPr>
        <w:t>
      тіреуіштерді, амортизациялық рамаларды, кронштейндерді; қуатты құрылғылардағы, жасырын қуыстардағы, мотогондолалардағы қабылдауыштар мен датчиктерді; құбырларды, қабылдауыштарды, суға төзгіштерді, АМП жүйесінің дюрит жеңдерін; баллондарды, құбырларды, редукторларды, зарядтау штуцерлерін, оттегі жүйесі шлангтарын монтаждау;</w:t>
      </w:r>
    </w:p>
    <w:p>
      <w:pPr>
        <w:spacing w:after="0"/>
        <w:ind w:left="0"/>
        <w:jc w:val="both"/>
      </w:pPr>
      <w:r>
        <w:rPr>
          <w:rFonts w:ascii="Times New Roman"/>
          <w:b w:val="false"/>
          <w:i w:val="false"/>
          <w:color w:val="000000"/>
          <w:sz w:val="28"/>
        </w:rPr>
        <w:t>
      оттегі жүйесін аспап тақтасындағы аспаптарға қосу;</w:t>
      </w:r>
    </w:p>
    <w:p>
      <w:pPr>
        <w:spacing w:after="0"/>
        <w:ind w:left="0"/>
        <w:jc w:val="both"/>
      </w:pPr>
      <w:r>
        <w:rPr>
          <w:rFonts w:ascii="Times New Roman"/>
          <w:b w:val="false"/>
          <w:i w:val="false"/>
          <w:color w:val="000000"/>
          <w:sz w:val="28"/>
        </w:rPr>
        <w:t>
      аспаптық тақталардан аспаптарды бөлшектеу және аспаптық тақталардың өзін, автопилот агрегаттарын, автоматика блоктары мен жанармай өлшеуіштердің өлшемдерін, гироскопиялық және дистанциялық компастардың агрегаттарын, орталық гировертикальдерді, оттегі аспаптарын бөлшектеу;</w:t>
      </w:r>
    </w:p>
    <w:p>
      <w:pPr>
        <w:spacing w:after="0"/>
        <w:ind w:left="0"/>
        <w:jc w:val="both"/>
      </w:pPr>
      <w:r>
        <w:rPr>
          <w:rFonts w:ascii="Times New Roman"/>
          <w:b w:val="false"/>
          <w:i w:val="false"/>
          <w:color w:val="000000"/>
          <w:sz w:val="28"/>
        </w:rPr>
        <w:t>
      аспаптық тақталарды бөлшектеу; жарықтандырғыш және сигналдық аппаратураны, кнопкаларды, сөндіргіштер мен ауыстырып қосқыштарды, релені, клемма қалыптарын алу;</w:t>
      </w:r>
    </w:p>
    <w:p>
      <w:pPr>
        <w:spacing w:after="0"/>
        <w:ind w:left="0"/>
        <w:jc w:val="both"/>
      </w:pPr>
      <w:r>
        <w:rPr>
          <w:rFonts w:ascii="Times New Roman"/>
          <w:b w:val="false"/>
          <w:i w:val="false"/>
          <w:color w:val="000000"/>
          <w:sz w:val="28"/>
        </w:rPr>
        <w:t>
      аспаптық тақталардың электр монтаждық бөлігін ақаулық ведомостеріне сәйкес, аспаптық жабдықтардың штепсель ажырамаларын жөндеу.</w:t>
      </w:r>
    </w:p>
    <w:bookmarkStart w:name="z716" w:id="686"/>
    <w:p>
      <w:pPr>
        <w:spacing w:after="0"/>
        <w:ind w:left="0"/>
        <w:jc w:val="both"/>
      </w:pPr>
      <w:r>
        <w:rPr>
          <w:rFonts w:ascii="Times New Roman"/>
          <w:b w:val="false"/>
          <w:i w:val="false"/>
          <w:color w:val="000000"/>
          <w:sz w:val="28"/>
        </w:rPr>
        <w:t>
      517. Білуге тиіс:</w:t>
      </w:r>
    </w:p>
    <w:bookmarkEnd w:id="686"/>
    <w:p>
      <w:pPr>
        <w:spacing w:after="0"/>
        <w:ind w:left="0"/>
        <w:jc w:val="both"/>
      </w:pPr>
      <w:r>
        <w:rPr>
          <w:rFonts w:ascii="Times New Roman"/>
          <w:b w:val="false"/>
          <w:i w:val="false"/>
          <w:color w:val="000000"/>
          <w:sz w:val="28"/>
        </w:rPr>
        <w:t>
      күрделілігі орташа аспаптық жабдықтарды монтаждау технологиясы мен техникалық шарттары;</w:t>
      </w:r>
    </w:p>
    <w:p>
      <w:pPr>
        <w:spacing w:after="0"/>
        <w:ind w:left="0"/>
        <w:jc w:val="both"/>
      </w:pPr>
      <w:r>
        <w:rPr>
          <w:rFonts w:ascii="Times New Roman"/>
          <w:b w:val="false"/>
          <w:i w:val="false"/>
          <w:color w:val="000000"/>
          <w:sz w:val="28"/>
        </w:rPr>
        <w:t>
      аспаптық жабдықтардың бөлшектелетін және монтаждалатын жүйесінің мақсаты мен жинақтылығы;</w:t>
      </w:r>
    </w:p>
    <w:p>
      <w:pPr>
        <w:spacing w:after="0"/>
        <w:ind w:left="0"/>
        <w:jc w:val="both"/>
      </w:pPr>
      <w:r>
        <w:rPr>
          <w:rFonts w:ascii="Times New Roman"/>
          <w:b w:val="false"/>
          <w:i w:val="false"/>
          <w:color w:val="000000"/>
          <w:sz w:val="28"/>
        </w:rPr>
        <w:t>
      монтаждалатын жабдықтардың әрекет ету қағидаты мен негізгі техникалық деректері;</w:t>
      </w:r>
    </w:p>
    <w:p>
      <w:pPr>
        <w:spacing w:after="0"/>
        <w:ind w:left="0"/>
        <w:jc w:val="both"/>
      </w:pPr>
      <w:r>
        <w:rPr>
          <w:rFonts w:ascii="Times New Roman"/>
          <w:b w:val="false"/>
          <w:i w:val="false"/>
          <w:color w:val="000000"/>
          <w:sz w:val="28"/>
        </w:rPr>
        <w:t>
      әртүрлі сериялы ауыр ұшу аппараттарына арналған аспаптық жабдықтардың монтажындағы ерекшеліктер;</w:t>
      </w:r>
    </w:p>
    <w:p>
      <w:pPr>
        <w:spacing w:after="0"/>
        <w:ind w:left="0"/>
        <w:jc w:val="both"/>
      </w:pPr>
      <w:r>
        <w:rPr>
          <w:rFonts w:ascii="Times New Roman"/>
          <w:b w:val="false"/>
          <w:i w:val="false"/>
          <w:color w:val="000000"/>
          <w:sz w:val="28"/>
        </w:rPr>
        <w:t>
      белгіленетін жабдықтардың қағидаттық, жартылай монтаждық және монтаждық схемалары;</w:t>
      </w:r>
    </w:p>
    <w:p>
      <w:pPr>
        <w:spacing w:after="0"/>
        <w:ind w:left="0"/>
        <w:jc w:val="both"/>
      </w:pPr>
      <w:r>
        <w:rPr>
          <w:rFonts w:ascii="Times New Roman"/>
          <w:b w:val="false"/>
          <w:i w:val="false"/>
          <w:color w:val="000000"/>
          <w:sz w:val="28"/>
        </w:rPr>
        <w:t>
      орындалатын жұмыс көлеміндегі слесарлық іс;</w:t>
      </w:r>
    </w:p>
    <w:p>
      <w:pPr>
        <w:spacing w:after="0"/>
        <w:ind w:left="0"/>
        <w:jc w:val="both"/>
      </w:pPr>
      <w:r>
        <w:rPr>
          <w:rFonts w:ascii="Times New Roman"/>
          <w:b w:val="false"/>
          <w:i w:val="false"/>
          <w:color w:val="000000"/>
          <w:sz w:val="28"/>
        </w:rPr>
        <w:t>
      агрегаттар мен аспаптарды монтаждау кезіндегі саңылаулардың көлемі, шектеулер мен қондырмалар жүйесі, бетті өңдеудің негізгі өлшемдері;</w:t>
      </w:r>
    </w:p>
    <w:p>
      <w:pPr>
        <w:spacing w:after="0"/>
        <w:ind w:left="0"/>
        <w:jc w:val="both"/>
      </w:pPr>
      <w:r>
        <w:rPr>
          <w:rFonts w:ascii="Times New Roman"/>
          <w:b w:val="false"/>
          <w:i w:val="false"/>
          <w:color w:val="000000"/>
          <w:sz w:val="28"/>
        </w:rPr>
        <w:t>
      материалтану, электротехника, механика негіздері.</w:t>
      </w:r>
    </w:p>
    <w:bookmarkStart w:name="z717" w:id="687"/>
    <w:p>
      <w:pPr>
        <w:spacing w:after="0"/>
        <w:ind w:left="0"/>
        <w:jc w:val="both"/>
      </w:pPr>
      <w:r>
        <w:rPr>
          <w:rFonts w:ascii="Times New Roman"/>
          <w:b w:val="false"/>
          <w:i w:val="false"/>
          <w:color w:val="000000"/>
          <w:sz w:val="28"/>
        </w:rPr>
        <w:t>
      518. Жұмыс үлгілері:</w:t>
      </w:r>
    </w:p>
    <w:bookmarkEnd w:id="687"/>
    <w:p>
      <w:pPr>
        <w:spacing w:after="0"/>
        <w:ind w:left="0"/>
        <w:jc w:val="both"/>
      </w:pPr>
      <w:r>
        <w:rPr>
          <w:rFonts w:ascii="Times New Roman"/>
          <w:b w:val="false"/>
          <w:i w:val="false"/>
          <w:color w:val="000000"/>
          <w:sz w:val="28"/>
        </w:rPr>
        <w:t>
      1) аэрокинотүсіру агрегаты – бөлшектеу және орнату;</w:t>
      </w:r>
    </w:p>
    <w:p>
      <w:pPr>
        <w:spacing w:after="0"/>
        <w:ind w:left="0"/>
        <w:jc w:val="both"/>
      </w:pPr>
      <w:r>
        <w:rPr>
          <w:rFonts w:ascii="Times New Roman"/>
          <w:b w:val="false"/>
          <w:i w:val="false"/>
          <w:color w:val="000000"/>
          <w:sz w:val="28"/>
        </w:rPr>
        <w:t>
      2) электр термометрлердің, термобудың, ПВД тұғырының датчиктері; толық қысым қабылдауыштары, термобу қабылдауыштары – қозғалтқыштарды монтаждау;</w:t>
      </w:r>
    </w:p>
    <w:p>
      <w:pPr>
        <w:spacing w:after="0"/>
        <w:ind w:left="0"/>
        <w:jc w:val="both"/>
      </w:pPr>
      <w:r>
        <w:rPr>
          <w:rFonts w:ascii="Times New Roman"/>
          <w:b w:val="false"/>
          <w:i w:val="false"/>
          <w:color w:val="000000"/>
          <w:sz w:val="28"/>
        </w:rPr>
        <w:t>
      3) аспаптық тақталар, қалқаншалар, пульттер, күрделі құрылымды ажыратпа қораптар – бөлшектеу, орнату және бекіту;</w:t>
      </w:r>
    </w:p>
    <w:p>
      <w:pPr>
        <w:spacing w:after="0"/>
        <w:ind w:left="0"/>
        <w:jc w:val="both"/>
      </w:pPr>
      <w:r>
        <w:rPr>
          <w:rFonts w:ascii="Times New Roman"/>
          <w:b w:val="false"/>
          <w:i w:val="false"/>
          <w:color w:val="000000"/>
          <w:sz w:val="28"/>
        </w:rPr>
        <w:t>
      4) оттегі жабдығы – аспаптарға қосу, редукторды манометрге бекітуді монтаждау;</w:t>
      </w:r>
    </w:p>
    <w:p>
      <w:pPr>
        <w:spacing w:after="0"/>
        <w:ind w:left="0"/>
        <w:jc w:val="both"/>
      </w:pPr>
      <w:r>
        <w:rPr>
          <w:rFonts w:ascii="Times New Roman"/>
          <w:b w:val="false"/>
          <w:i w:val="false"/>
          <w:color w:val="000000"/>
          <w:sz w:val="28"/>
        </w:rPr>
        <w:t>
      5) оттегі жабдығы – аспаптарды, манометрлерді, оттегі жүйесі ағынының индикаторын бөлшектеу.</w:t>
      </w:r>
    </w:p>
    <w:bookmarkStart w:name="z718" w:id="688"/>
    <w:p>
      <w:pPr>
        <w:spacing w:after="0"/>
        <w:ind w:left="0"/>
        <w:jc w:val="left"/>
      </w:pPr>
      <w:r>
        <w:rPr>
          <w:rFonts w:ascii="Times New Roman"/>
          <w:b/>
          <w:i w:val="false"/>
          <w:color w:val="000000"/>
        </w:rPr>
        <w:t xml:space="preserve"> Параграф 4. Аспаптық жабдықтардың слесарь – монтаждаушысы, 5-разряд</w:t>
      </w:r>
    </w:p>
    <w:bookmarkEnd w:id="688"/>
    <w:bookmarkStart w:name="z719" w:id="689"/>
    <w:p>
      <w:pPr>
        <w:spacing w:after="0"/>
        <w:ind w:left="0"/>
        <w:jc w:val="both"/>
      </w:pPr>
      <w:r>
        <w:rPr>
          <w:rFonts w:ascii="Times New Roman"/>
          <w:b w:val="false"/>
          <w:i w:val="false"/>
          <w:color w:val="000000"/>
          <w:sz w:val="28"/>
        </w:rPr>
        <w:t>
      519. Жұмыс сипаттамасы:</w:t>
      </w:r>
    </w:p>
    <w:bookmarkEnd w:id="689"/>
    <w:p>
      <w:pPr>
        <w:spacing w:after="0"/>
        <w:ind w:left="0"/>
        <w:jc w:val="both"/>
      </w:pPr>
      <w:r>
        <w:rPr>
          <w:rFonts w:ascii="Times New Roman"/>
          <w:b w:val="false"/>
          <w:i w:val="false"/>
          <w:color w:val="000000"/>
          <w:sz w:val="28"/>
        </w:rPr>
        <w:t>
      автоматтық басқару жүйесінің агрегаттарын, нақты курстық жүйелерді, жылдамдық пен биіктің орталықтарын, жұлдыздық - күн бағдарларын, астрокомпастарды, шабуылдау бұрыштарының автоматтарын бөлшектеу;</w:t>
      </w:r>
    </w:p>
    <w:p>
      <w:pPr>
        <w:spacing w:after="0"/>
        <w:ind w:left="0"/>
        <w:jc w:val="both"/>
      </w:pPr>
      <w:r>
        <w:rPr>
          <w:rFonts w:ascii="Times New Roman"/>
          <w:b w:val="false"/>
          <w:i w:val="false"/>
          <w:color w:val="000000"/>
          <w:sz w:val="28"/>
        </w:rPr>
        <w:t>
      автопилот агрегаттарын, троиндукциялық компастарды, автоматика және өлшем блоктарын, жанармай өлшеуіштерді, дәлме-дәл орнатуды талап ететін объективті бақылау жүйелерін монтаждау;</w:t>
      </w:r>
    </w:p>
    <w:p>
      <w:pPr>
        <w:spacing w:after="0"/>
        <w:ind w:left="0"/>
        <w:jc w:val="both"/>
      </w:pPr>
      <w:r>
        <w:rPr>
          <w:rFonts w:ascii="Times New Roman"/>
          <w:b w:val="false"/>
          <w:i w:val="false"/>
          <w:color w:val="000000"/>
          <w:sz w:val="28"/>
        </w:rPr>
        <w:t>
      аспаптарды аспаптар тақтасына монтаждау және аспаптық тақталардың өздері мен пульттерді монтаждау;</w:t>
      </w:r>
    </w:p>
    <w:p>
      <w:pPr>
        <w:spacing w:after="0"/>
        <w:ind w:left="0"/>
        <w:jc w:val="both"/>
      </w:pPr>
      <w:r>
        <w:rPr>
          <w:rFonts w:ascii="Times New Roman"/>
          <w:b w:val="false"/>
          <w:i w:val="false"/>
          <w:color w:val="000000"/>
          <w:sz w:val="28"/>
        </w:rPr>
        <w:t>
      коммутациялық және сигналдық аппаратураны орната отырып, аспаптық тақталарды құрастыру;</w:t>
      </w:r>
    </w:p>
    <w:p>
      <w:pPr>
        <w:spacing w:after="0"/>
        <w:ind w:left="0"/>
        <w:jc w:val="both"/>
      </w:pPr>
      <w:r>
        <w:rPr>
          <w:rFonts w:ascii="Times New Roman"/>
          <w:b w:val="false"/>
          <w:i w:val="false"/>
          <w:color w:val="000000"/>
          <w:sz w:val="28"/>
        </w:rPr>
        <w:t>
      өлшеу аспаптарын, фотоаппаратураны пайдалана отырып, фоторамаларды бекітуге арналған тораптарды орнату;</w:t>
      </w:r>
    </w:p>
    <w:p>
      <w:pPr>
        <w:spacing w:after="0"/>
        <w:ind w:left="0"/>
        <w:jc w:val="both"/>
      </w:pPr>
      <w:r>
        <w:rPr>
          <w:rFonts w:ascii="Times New Roman"/>
          <w:b w:val="false"/>
          <w:i w:val="false"/>
          <w:color w:val="000000"/>
          <w:sz w:val="28"/>
        </w:rPr>
        <w:t>
      анероидтік - мембраналық аспаптар жүйесінің герметикалығын тексеру;</w:t>
      </w:r>
    </w:p>
    <w:p>
      <w:pPr>
        <w:spacing w:after="0"/>
        <w:ind w:left="0"/>
        <w:jc w:val="both"/>
      </w:pPr>
      <w:r>
        <w:rPr>
          <w:rFonts w:ascii="Times New Roman"/>
          <w:b w:val="false"/>
          <w:i w:val="false"/>
          <w:color w:val="000000"/>
          <w:sz w:val="28"/>
        </w:rPr>
        <w:t>
      фототербелістің ауытқу градусын тексеру;</w:t>
      </w:r>
    </w:p>
    <w:p>
      <w:pPr>
        <w:spacing w:after="0"/>
        <w:ind w:left="0"/>
        <w:jc w:val="both"/>
      </w:pPr>
      <w:r>
        <w:rPr>
          <w:rFonts w:ascii="Times New Roman"/>
          <w:b w:val="false"/>
          <w:i w:val="false"/>
          <w:color w:val="000000"/>
          <w:sz w:val="28"/>
        </w:rPr>
        <w:t>
      аспаптарды орнату орнының, статикалық және динамикалық құбырлардың техникалық жағдайын, электр өткізгіштердің жай-күйін тексеру;</w:t>
      </w:r>
    </w:p>
    <w:p>
      <w:pPr>
        <w:spacing w:after="0"/>
        <w:ind w:left="0"/>
        <w:jc w:val="both"/>
      </w:pPr>
      <w:r>
        <w:rPr>
          <w:rFonts w:ascii="Times New Roman"/>
          <w:b w:val="false"/>
          <w:i w:val="false"/>
          <w:color w:val="000000"/>
          <w:sz w:val="28"/>
        </w:rPr>
        <w:t>
      электр өткізгіштердің оқшаулау кедергісін өлшеу.</w:t>
      </w:r>
    </w:p>
    <w:bookmarkStart w:name="z720" w:id="690"/>
    <w:p>
      <w:pPr>
        <w:spacing w:after="0"/>
        <w:ind w:left="0"/>
        <w:jc w:val="both"/>
      </w:pPr>
      <w:r>
        <w:rPr>
          <w:rFonts w:ascii="Times New Roman"/>
          <w:b w:val="false"/>
          <w:i w:val="false"/>
          <w:color w:val="000000"/>
          <w:sz w:val="28"/>
        </w:rPr>
        <w:t>
      520. Білуге тиіс:</w:t>
      </w:r>
    </w:p>
    <w:bookmarkEnd w:id="690"/>
    <w:p>
      <w:pPr>
        <w:spacing w:after="0"/>
        <w:ind w:left="0"/>
        <w:jc w:val="both"/>
      </w:pPr>
      <w:r>
        <w:rPr>
          <w:rFonts w:ascii="Times New Roman"/>
          <w:b w:val="false"/>
          <w:i w:val="false"/>
          <w:color w:val="000000"/>
          <w:sz w:val="28"/>
        </w:rPr>
        <w:t>
      аспаптық жабдықтарды герметикаланған кабинада монтаждау ережесі мен ерекшеліктері;</w:t>
      </w:r>
    </w:p>
    <w:p>
      <w:pPr>
        <w:spacing w:after="0"/>
        <w:ind w:left="0"/>
        <w:jc w:val="both"/>
      </w:pPr>
      <w:r>
        <w:rPr>
          <w:rFonts w:ascii="Times New Roman"/>
          <w:b w:val="false"/>
          <w:i w:val="false"/>
          <w:color w:val="000000"/>
          <w:sz w:val="28"/>
        </w:rPr>
        <w:t>
      монтаждық құрылғылардың мақсаты және пайдалану ережесі;</w:t>
      </w:r>
    </w:p>
    <w:p>
      <w:pPr>
        <w:spacing w:after="0"/>
        <w:ind w:left="0"/>
        <w:jc w:val="both"/>
      </w:pPr>
      <w:r>
        <w:rPr>
          <w:rFonts w:ascii="Times New Roman"/>
          <w:b w:val="false"/>
          <w:i w:val="false"/>
          <w:color w:val="000000"/>
          <w:sz w:val="28"/>
        </w:rPr>
        <w:t>
      монтаждалатын жүйелердің герметикалығын сынау тәртібі;</w:t>
      </w:r>
    </w:p>
    <w:p>
      <w:pPr>
        <w:spacing w:after="0"/>
        <w:ind w:left="0"/>
        <w:jc w:val="both"/>
      </w:pPr>
      <w:r>
        <w:rPr>
          <w:rFonts w:ascii="Times New Roman"/>
          <w:b w:val="false"/>
          <w:i w:val="false"/>
          <w:color w:val="000000"/>
          <w:sz w:val="28"/>
        </w:rPr>
        <w:t>
      қолданылатын құралдар мен құрылғылардың құрылысы;</w:t>
      </w:r>
    </w:p>
    <w:p>
      <w:pPr>
        <w:spacing w:after="0"/>
        <w:ind w:left="0"/>
        <w:jc w:val="both"/>
      </w:pPr>
      <w:r>
        <w:rPr>
          <w:rFonts w:ascii="Times New Roman"/>
          <w:b w:val="false"/>
          <w:i w:val="false"/>
          <w:color w:val="000000"/>
          <w:sz w:val="28"/>
        </w:rPr>
        <w:t>
      аспаптық жабдықтарды жөндеудің негізгі технологиялық процестері;</w:t>
      </w:r>
    </w:p>
    <w:p>
      <w:pPr>
        <w:spacing w:after="0"/>
        <w:ind w:left="0"/>
        <w:jc w:val="both"/>
      </w:pPr>
      <w:r>
        <w:rPr>
          <w:rFonts w:ascii="Times New Roman"/>
          <w:b w:val="false"/>
          <w:i w:val="false"/>
          <w:color w:val="000000"/>
          <w:sz w:val="28"/>
        </w:rPr>
        <w:t>
      аспаптық жабдықтарды монтаждау схемасы;</w:t>
      </w:r>
    </w:p>
    <w:p>
      <w:pPr>
        <w:spacing w:after="0"/>
        <w:ind w:left="0"/>
        <w:jc w:val="both"/>
      </w:pPr>
      <w:r>
        <w:rPr>
          <w:rFonts w:ascii="Times New Roman"/>
          <w:b w:val="false"/>
          <w:i w:val="false"/>
          <w:color w:val="000000"/>
          <w:sz w:val="28"/>
        </w:rPr>
        <w:t>
      электротехника, механика, материалтану негіздері.</w:t>
      </w:r>
    </w:p>
    <w:bookmarkStart w:name="z721" w:id="691"/>
    <w:p>
      <w:pPr>
        <w:spacing w:after="0"/>
        <w:ind w:left="0"/>
        <w:jc w:val="both"/>
      </w:pPr>
      <w:r>
        <w:rPr>
          <w:rFonts w:ascii="Times New Roman"/>
          <w:b w:val="false"/>
          <w:i w:val="false"/>
          <w:color w:val="000000"/>
          <w:sz w:val="28"/>
        </w:rPr>
        <w:t>
      521. Жұмыс үлгілері:</w:t>
      </w:r>
    </w:p>
    <w:bookmarkEnd w:id="691"/>
    <w:p>
      <w:pPr>
        <w:spacing w:after="0"/>
        <w:ind w:left="0"/>
        <w:jc w:val="both"/>
      </w:pPr>
      <w:r>
        <w:rPr>
          <w:rFonts w:ascii="Times New Roman"/>
          <w:b w:val="false"/>
          <w:i w:val="false"/>
          <w:color w:val="000000"/>
          <w:sz w:val="28"/>
        </w:rPr>
        <w:t>
      1) автоматика блоктары, өлшеу блоктары, жанармай өлшеуіштің коммутациялық құрылғысы – бөлшектеу;</w:t>
      </w:r>
    </w:p>
    <w:p>
      <w:pPr>
        <w:spacing w:after="0"/>
        <w:ind w:left="0"/>
        <w:jc w:val="both"/>
      </w:pPr>
      <w:r>
        <w:rPr>
          <w:rFonts w:ascii="Times New Roman"/>
          <w:b w:val="false"/>
          <w:i w:val="false"/>
          <w:color w:val="000000"/>
          <w:sz w:val="28"/>
        </w:rPr>
        <w:t>
      2) ұшқыштың, штурманның, бортинженердің аспаптық пульттерінің тақтасы - монтаждау;</w:t>
      </w:r>
    </w:p>
    <w:p>
      <w:pPr>
        <w:spacing w:after="0"/>
        <w:ind w:left="0"/>
        <w:jc w:val="both"/>
      </w:pPr>
      <w:r>
        <w:rPr>
          <w:rFonts w:ascii="Times New Roman"/>
          <w:b w:val="false"/>
          <w:i w:val="false"/>
          <w:color w:val="000000"/>
          <w:sz w:val="28"/>
        </w:rPr>
        <w:t>
      3) аспаптық тақталар – вольтметрлерді, амперметрлерді, герцметрлерді монтаждау;</w:t>
      </w:r>
    </w:p>
    <w:p>
      <w:pPr>
        <w:spacing w:after="0"/>
        <w:ind w:left="0"/>
        <w:jc w:val="both"/>
      </w:pPr>
      <w:r>
        <w:rPr>
          <w:rFonts w:ascii="Times New Roman"/>
          <w:b w:val="false"/>
          <w:i w:val="false"/>
          <w:color w:val="000000"/>
          <w:sz w:val="28"/>
        </w:rPr>
        <w:t>
      4) дистанциондық компастар, гидравликалық және электрлік автопилот агрегаты – бөлшектеу;</w:t>
      </w:r>
    </w:p>
    <w:p>
      <w:pPr>
        <w:spacing w:after="0"/>
        <w:ind w:left="0"/>
        <w:jc w:val="both"/>
      </w:pPr>
      <w:r>
        <w:rPr>
          <w:rFonts w:ascii="Times New Roman"/>
          <w:b w:val="false"/>
          <w:i w:val="false"/>
          <w:color w:val="000000"/>
          <w:sz w:val="28"/>
        </w:rPr>
        <w:t>
      5) аэронавигациялық аспаптар – аспаптық тақталар мен пульттерге орнату және бекіту;</w:t>
      </w:r>
    </w:p>
    <w:p>
      <w:pPr>
        <w:spacing w:after="0"/>
        <w:ind w:left="0"/>
        <w:jc w:val="both"/>
      </w:pPr>
      <w:r>
        <w:rPr>
          <w:rFonts w:ascii="Times New Roman"/>
          <w:b w:val="false"/>
          <w:i w:val="false"/>
          <w:color w:val="000000"/>
          <w:sz w:val="28"/>
        </w:rPr>
        <w:t>
      6) қуатты құрылғылардың жұмысын бақылау аспаптары – тоқпен тексеру;</w:t>
      </w:r>
    </w:p>
    <w:p>
      <w:pPr>
        <w:spacing w:after="0"/>
        <w:ind w:left="0"/>
        <w:jc w:val="both"/>
      </w:pPr>
      <w:r>
        <w:rPr>
          <w:rFonts w:ascii="Times New Roman"/>
          <w:b w:val="false"/>
          <w:i w:val="false"/>
          <w:color w:val="000000"/>
          <w:sz w:val="28"/>
        </w:rPr>
        <w:t>
      7) термобуды қабылдауыштар - компенсациялық өткізгіштердің омдық кедергісін өлшеу;</w:t>
      </w:r>
    </w:p>
    <w:p>
      <w:pPr>
        <w:spacing w:after="0"/>
        <w:ind w:left="0"/>
        <w:jc w:val="both"/>
      </w:pPr>
      <w:r>
        <w:rPr>
          <w:rFonts w:ascii="Times New Roman"/>
          <w:b w:val="false"/>
          <w:i w:val="false"/>
          <w:color w:val="000000"/>
          <w:sz w:val="28"/>
        </w:rPr>
        <w:t>
      8) динамикалық және статикалық оттегі қысымының құбырлары, сұйық оттегі құбырлар – стенділерде нығыздау, төсеу және бекіту.</w:t>
      </w:r>
    </w:p>
    <w:bookmarkStart w:name="z722" w:id="692"/>
    <w:p>
      <w:pPr>
        <w:spacing w:after="0"/>
        <w:ind w:left="0"/>
        <w:jc w:val="left"/>
      </w:pPr>
      <w:r>
        <w:rPr>
          <w:rFonts w:ascii="Times New Roman"/>
          <w:b/>
          <w:i w:val="false"/>
          <w:color w:val="000000"/>
        </w:rPr>
        <w:t xml:space="preserve"> Параграф 5. Аспаптық жабдықтардың слесарь – монтаждаушысы, 6-разряд</w:t>
      </w:r>
    </w:p>
    <w:bookmarkEnd w:id="692"/>
    <w:bookmarkStart w:name="z723" w:id="693"/>
    <w:p>
      <w:pPr>
        <w:spacing w:after="0"/>
        <w:ind w:left="0"/>
        <w:jc w:val="both"/>
      </w:pPr>
      <w:r>
        <w:rPr>
          <w:rFonts w:ascii="Times New Roman"/>
          <w:b w:val="false"/>
          <w:i w:val="false"/>
          <w:color w:val="000000"/>
          <w:sz w:val="28"/>
        </w:rPr>
        <w:t>
      522. Жұмыс сипаттамасы:</w:t>
      </w:r>
    </w:p>
    <w:bookmarkEnd w:id="693"/>
    <w:p>
      <w:pPr>
        <w:spacing w:after="0"/>
        <w:ind w:left="0"/>
        <w:jc w:val="both"/>
      </w:pPr>
      <w:r>
        <w:rPr>
          <w:rFonts w:ascii="Times New Roman"/>
          <w:b w:val="false"/>
          <w:i w:val="false"/>
          <w:color w:val="000000"/>
          <w:sz w:val="28"/>
        </w:rPr>
        <w:t>
      автоматтық басқару жүйесінің агрегаттарын, курстық жүйені, астрокомпастарды, ұшу аппараттарына жоғары дәлдікпен орнатуды талап ететін шабуылдау, сырғу және тағы басқа автоматтары мен датчиктерін монтаждау;</w:t>
      </w:r>
    </w:p>
    <w:p>
      <w:pPr>
        <w:spacing w:after="0"/>
        <w:ind w:left="0"/>
        <w:jc w:val="both"/>
      </w:pPr>
      <w:r>
        <w:rPr>
          <w:rFonts w:ascii="Times New Roman"/>
          <w:b w:val="false"/>
          <w:i w:val="false"/>
          <w:color w:val="000000"/>
          <w:sz w:val="28"/>
        </w:rPr>
        <w:t>
      өлшеу аспаптарын пайдалана отырып монтаждау, жабдықты бекіту тораптарын құрастыру мен дәнекерлеудің дұрыстығын монтаждау және қағидаттық схемалар бойынша тексеру;</w:t>
      </w:r>
    </w:p>
    <w:p>
      <w:pPr>
        <w:spacing w:after="0"/>
        <w:ind w:left="0"/>
        <w:jc w:val="both"/>
      </w:pPr>
      <w:r>
        <w:rPr>
          <w:rFonts w:ascii="Times New Roman"/>
          <w:b w:val="false"/>
          <w:i w:val="false"/>
          <w:color w:val="000000"/>
          <w:sz w:val="28"/>
        </w:rPr>
        <w:t>
      бақылау-тексеру аппаратурасының көмегімен шынайы бақылау аспаптарын, фотолюкті, жанармай өлшеуішті, автоматтар мен компастарды тоқпен тексеру;</w:t>
      </w:r>
    </w:p>
    <w:p>
      <w:pPr>
        <w:spacing w:after="0"/>
        <w:ind w:left="0"/>
        <w:jc w:val="both"/>
      </w:pPr>
      <w:r>
        <w:rPr>
          <w:rFonts w:ascii="Times New Roman"/>
          <w:b w:val="false"/>
          <w:i w:val="false"/>
          <w:color w:val="000000"/>
          <w:sz w:val="28"/>
        </w:rPr>
        <w:t>
      монтаждалған жүйенің герметикалығын сынауға қатысу;</w:t>
      </w:r>
    </w:p>
    <w:p>
      <w:pPr>
        <w:spacing w:after="0"/>
        <w:ind w:left="0"/>
        <w:jc w:val="both"/>
      </w:pPr>
      <w:r>
        <w:rPr>
          <w:rFonts w:ascii="Times New Roman"/>
          <w:b w:val="false"/>
          <w:i w:val="false"/>
          <w:color w:val="000000"/>
          <w:sz w:val="28"/>
        </w:rPr>
        <w:t>
      тексеру барысында анықталған ақаулықтарды анықтау.</w:t>
      </w:r>
    </w:p>
    <w:bookmarkStart w:name="z724" w:id="694"/>
    <w:p>
      <w:pPr>
        <w:spacing w:after="0"/>
        <w:ind w:left="0"/>
        <w:jc w:val="both"/>
      </w:pPr>
      <w:r>
        <w:rPr>
          <w:rFonts w:ascii="Times New Roman"/>
          <w:b w:val="false"/>
          <w:i w:val="false"/>
          <w:color w:val="000000"/>
          <w:sz w:val="28"/>
        </w:rPr>
        <w:t>
      523. Білуге тиіс:</w:t>
      </w:r>
    </w:p>
    <w:bookmarkEnd w:id="694"/>
    <w:p>
      <w:pPr>
        <w:spacing w:after="0"/>
        <w:ind w:left="0"/>
        <w:jc w:val="both"/>
      </w:pPr>
      <w:r>
        <w:rPr>
          <w:rFonts w:ascii="Times New Roman"/>
          <w:b w:val="false"/>
          <w:i w:val="false"/>
          <w:color w:val="000000"/>
          <w:sz w:val="28"/>
        </w:rPr>
        <w:t>
      монтаждау схемасы;</w:t>
      </w:r>
    </w:p>
    <w:p>
      <w:pPr>
        <w:spacing w:after="0"/>
        <w:ind w:left="0"/>
        <w:jc w:val="both"/>
      </w:pPr>
      <w:r>
        <w:rPr>
          <w:rFonts w:ascii="Times New Roman"/>
          <w:b w:val="false"/>
          <w:i w:val="false"/>
          <w:color w:val="000000"/>
          <w:sz w:val="28"/>
        </w:rPr>
        <w:t>
      аэронавигациялық, оттегі және фотожабдықтардың барлық механизмдерінің, аспаптары мен құрылғыларының өзара әрекеттесуі және жұмыс қағидаты;</w:t>
      </w:r>
    </w:p>
    <w:p>
      <w:pPr>
        <w:spacing w:after="0"/>
        <w:ind w:left="0"/>
        <w:jc w:val="both"/>
      </w:pPr>
      <w:r>
        <w:rPr>
          <w:rFonts w:ascii="Times New Roman"/>
          <w:b w:val="false"/>
          <w:i w:val="false"/>
          <w:color w:val="000000"/>
          <w:sz w:val="28"/>
        </w:rPr>
        <w:t>
      фотолюктерді фотоаппаратураның әртүрлі түрлеріне орнату және өңдеу тәртібі;</w:t>
      </w:r>
    </w:p>
    <w:p>
      <w:pPr>
        <w:spacing w:after="0"/>
        <w:ind w:left="0"/>
        <w:jc w:val="both"/>
      </w:pPr>
      <w:r>
        <w:rPr>
          <w:rFonts w:ascii="Times New Roman"/>
          <w:b w:val="false"/>
          <w:i w:val="false"/>
          <w:color w:val="000000"/>
          <w:sz w:val="28"/>
        </w:rPr>
        <w:t>
      монтаждалатын жүйелердің герметикалығын сынау технологиясы;</w:t>
      </w:r>
    </w:p>
    <w:p>
      <w:pPr>
        <w:spacing w:after="0"/>
        <w:ind w:left="0"/>
        <w:jc w:val="both"/>
      </w:pPr>
      <w:r>
        <w:rPr>
          <w:rFonts w:ascii="Times New Roman"/>
          <w:b w:val="false"/>
          <w:i w:val="false"/>
          <w:color w:val="000000"/>
          <w:sz w:val="28"/>
        </w:rPr>
        <w:t>
      аспаптық жабдықтарды тексеру кезінде қолданылатын сынау стенділерінің, құрылғылар мен бақылау аппаратурасының мақсаты, құрылысы мен жұмыс қағидаты, оларды тексеру кезінде ақаулықтарды анықтау әдістері және анықталған ақаулықтарды жою әдістері;</w:t>
      </w:r>
    </w:p>
    <w:p>
      <w:pPr>
        <w:spacing w:after="0"/>
        <w:ind w:left="0"/>
        <w:jc w:val="both"/>
      </w:pPr>
      <w:r>
        <w:rPr>
          <w:rFonts w:ascii="Times New Roman"/>
          <w:b w:val="false"/>
          <w:i w:val="false"/>
          <w:color w:val="000000"/>
          <w:sz w:val="28"/>
        </w:rPr>
        <w:t>
      реттеудің техникалық шарттары;</w:t>
      </w:r>
    </w:p>
    <w:p>
      <w:pPr>
        <w:spacing w:after="0"/>
        <w:ind w:left="0"/>
        <w:jc w:val="both"/>
      </w:pPr>
      <w:r>
        <w:rPr>
          <w:rFonts w:ascii="Times New Roman"/>
          <w:b w:val="false"/>
          <w:i w:val="false"/>
          <w:color w:val="000000"/>
          <w:sz w:val="28"/>
        </w:rPr>
        <w:t>
      негізгі техникалық деректердің шектеулері;</w:t>
      </w:r>
    </w:p>
    <w:p>
      <w:pPr>
        <w:spacing w:after="0"/>
        <w:ind w:left="0"/>
        <w:jc w:val="both"/>
      </w:pPr>
      <w:r>
        <w:rPr>
          <w:rFonts w:ascii="Times New Roman"/>
          <w:b w:val="false"/>
          <w:i w:val="false"/>
          <w:color w:val="000000"/>
          <w:sz w:val="28"/>
        </w:rPr>
        <w:t>
      сертификатталған бұйымдарға қойылатын талаптар;</w:t>
      </w:r>
    </w:p>
    <w:p>
      <w:pPr>
        <w:spacing w:after="0"/>
        <w:ind w:left="0"/>
        <w:jc w:val="both"/>
      </w:pPr>
      <w:r>
        <w:rPr>
          <w:rFonts w:ascii="Times New Roman"/>
          <w:b w:val="false"/>
          <w:i w:val="false"/>
          <w:color w:val="000000"/>
          <w:sz w:val="28"/>
        </w:rPr>
        <w:t>
      электроника негіздері, электр машиналар теориясы.</w:t>
      </w:r>
    </w:p>
    <w:bookmarkStart w:name="z725" w:id="695"/>
    <w:p>
      <w:pPr>
        <w:spacing w:after="0"/>
        <w:ind w:left="0"/>
        <w:jc w:val="both"/>
      </w:pPr>
      <w:r>
        <w:rPr>
          <w:rFonts w:ascii="Times New Roman"/>
          <w:b w:val="false"/>
          <w:i w:val="false"/>
          <w:color w:val="000000"/>
          <w:sz w:val="28"/>
        </w:rPr>
        <w:t>
      524. Орта кәсіптік білім талап етіледі.</w:t>
      </w:r>
    </w:p>
    <w:bookmarkEnd w:id="695"/>
    <w:bookmarkStart w:name="z726" w:id="696"/>
    <w:p>
      <w:pPr>
        <w:spacing w:after="0"/>
        <w:ind w:left="0"/>
        <w:jc w:val="both"/>
      </w:pPr>
      <w:r>
        <w:rPr>
          <w:rFonts w:ascii="Times New Roman"/>
          <w:b w:val="false"/>
          <w:i w:val="false"/>
          <w:color w:val="000000"/>
          <w:sz w:val="28"/>
        </w:rPr>
        <w:t>
      525. Жұмыс үлгілері:</w:t>
      </w:r>
    </w:p>
    <w:bookmarkEnd w:id="696"/>
    <w:p>
      <w:pPr>
        <w:spacing w:after="0"/>
        <w:ind w:left="0"/>
        <w:jc w:val="both"/>
      </w:pPr>
      <w:r>
        <w:rPr>
          <w:rFonts w:ascii="Times New Roman"/>
          <w:b w:val="false"/>
          <w:i w:val="false"/>
          <w:color w:val="000000"/>
          <w:sz w:val="28"/>
        </w:rPr>
        <w:t>
      1) САУ, ТКС, АУАС жүйесінің агрегаттары - монтаждау;</w:t>
      </w:r>
    </w:p>
    <w:p>
      <w:pPr>
        <w:spacing w:after="0"/>
        <w:ind w:left="0"/>
        <w:jc w:val="both"/>
      </w:pPr>
      <w:r>
        <w:rPr>
          <w:rFonts w:ascii="Times New Roman"/>
          <w:b w:val="false"/>
          <w:i w:val="false"/>
          <w:color w:val="000000"/>
          <w:sz w:val="28"/>
        </w:rPr>
        <w:t>
      2) сұйық оттегісі бар баллондар мен бортзаряд құбыры – ұшу аппаратына қондыру, монтаждау, герметикалығын тексергеннен кейін ақаулықтарын жою;</w:t>
      </w:r>
    </w:p>
    <w:p>
      <w:pPr>
        <w:spacing w:after="0"/>
        <w:ind w:left="0"/>
        <w:jc w:val="both"/>
      </w:pPr>
      <w:r>
        <w:rPr>
          <w:rFonts w:ascii="Times New Roman"/>
          <w:b w:val="false"/>
          <w:i w:val="false"/>
          <w:color w:val="000000"/>
          <w:sz w:val="28"/>
        </w:rPr>
        <w:t>
      3) МСРП объективті бақылау жүйесі – датчиктерді тексеру, баламалау;</w:t>
      </w:r>
    </w:p>
    <w:p>
      <w:pPr>
        <w:spacing w:after="0"/>
        <w:ind w:left="0"/>
        <w:jc w:val="both"/>
      </w:pPr>
      <w:r>
        <w:rPr>
          <w:rFonts w:ascii="Times New Roman"/>
          <w:b w:val="false"/>
          <w:i w:val="false"/>
          <w:color w:val="000000"/>
          <w:sz w:val="28"/>
        </w:rPr>
        <w:t>
      4) толық және статикалық қысым құбыры – сымды тексеру және қысым қабылдағышты орната отырып, іске қосу;</w:t>
      </w:r>
    </w:p>
    <w:p>
      <w:pPr>
        <w:spacing w:after="0"/>
        <w:ind w:left="0"/>
        <w:jc w:val="both"/>
      </w:pPr>
      <w:r>
        <w:rPr>
          <w:rFonts w:ascii="Times New Roman"/>
          <w:b w:val="false"/>
          <w:i w:val="false"/>
          <w:color w:val="000000"/>
          <w:sz w:val="28"/>
        </w:rPr>
        <w:t>
      5) шасси мен қақпақтың орналасуын нұсқауыштар - монтаждау, бөлшектеу;</w:t>
      </w:r>
    </w:p>
    <w:p>
      <w:pPr>
        <w:spacing w:after="0"/>
        <w:ind w:left="0"/>
        <w:jc w:val="both"/>
      </w:pPr>
      <w:r>
        <w:rPr>
          <w:rFonts w:ascii="Times New Roman"/>
          <w:b w:val="false"/>
          <w:i w:val="false"/>
          <w:color w:val="000000"/>
          <w:sz w:val="28"/>
        </w:rPr>
        <w:t>
      6) сыртқы ауа температурасының фидері, ПВД құбырларын қыздыру – тоқпен тексеру;</w:t>
      </w:r>
    </w:p>
    <w:p>
      <w:pPr>
        <w:spacing w:after="0"/>
        <w:ind w:left="0"/>
        <w:jc w:val="both"/>
      </w:pPr>
      <w:r>
        <w:rPr>
          <w:rFonts w:ascii="Times New Roman"/>
          <w:b w:val="false"/>
          <w:i w:val="false"/>
          <w:color w:val="000000"/>
          <w:sz w:val="28"/>
        </w:rPr>
        <w:t>
      7) фототербеткіштер мен фотолюктер – орнату, бекіту.</w:t>
      </w:r>
    </w:p>
    <w:bookmarkStart w:name="z727" w:id="697"/>
    <w:p>
      <w:pPr>
        <w:spacing w:after="0"/>
        <w:ind w:left="0"/>
        <w:jc w:val="left"/>
      </w:pPr>
      <w:r>
        <w:rPr>
          <w:rFonts w:ascii="Times New Roman"/>
          <w:b/>
          <w:i w:val="false"/>
          <w:color w:val="000000"/>
        </w:rPr>
        <w:t xml:space="preserve"> Параграф 6. Аспаптық жабдықтардың слесарь – монтаждаушысы, 7-разряд</w:t>
      </w:r>
    </w:p>
    <w:bookmarkEnd w:id="697"/>
    <w:bookmarkStart w:name="z728" w:id="698"/>
    <w:p>
      <w:pPr>
        <w:spacing w:after="0"/>
        <w:ind w:left="0"/>
        <w:jc w:val="both"/>
      </w:pPr>
      <w:r>
        <w:rPr>
          <w:rFonts w:ascii="Times New Roman"/>
          <w:b w:val="false"/>
          <w:i w:val="false"/>
          <w:color w:val="000000"/>
          <w:sz w:val="28"/>
        </w:rPr>
        <w:t>
      526. Жұмыс сипаттамасы:</w:t>
      </w:r>
    </w:p>
    <w:bookmarkEnd w:id="698"/>
    <w:p>
      <w:pPr>
        <w:spacing w:after="0"/>
        <w:ind w:left="0"/>
        <w:jc w:val="both"/>
      </w:pPr>
      <w:r>
        <w:rPr>
          <w:rFonts w:ascii="Times New Roman"/>
          <w:b w:val="false"/>
          <w:i w:val="false"/>
          <w:color w:val="000000"/>
          <w:sz w:val="28"/>
        </w:rPr>
        <w:t>
      аэронавигациялық және аспаптық жабдықтар жүйесінің жұмысқа қабілеттілігін нивелирлеу, толық жөндеу және тексеру;</w:t>
      </w:r>
    </w:p>
    <w:p>
      <w:pPr>
        <w:spacing w:after="0"/>
        <w:ind w:left="0"/>
        <w:jc w:val="both"/>
      </w:pPr>
      <w:r>
        <w:rPr>
          <w:rFonts w:ascii="Times New Roman"/>
          <w:b w:val="false"/>
          <w:i w:val="false"/>
          <w:color w:val="000000"/>
          <w:sz w:val="28"/>
        </w:rPr>
        <w:t>
      жұлдызды - күндік бағдарды монтаждау;</w:t>
      </w:r>
    </w:p>
    <w:p>
      <w:pPr>
        <w:spacing w:after="0"/>
        <w:ind w:left="0"/>
        <w:jc w:val="both"/>
      </w:pPr>
      <w:r>
        <w:rPr>
          <w:rFonts w:ascii="Times New Roman"/>
          <w:b w:val="false"/>
          <w:i w:val="false"/>
          <w:color w:val="000000"/>
          <w:sz w:val="28"/>
        </w:rPr>
        <w:t>
      оттегі жабдықтары жүйесін, анероидтық - мембраналық аспаптарды, ауыр ұшу аппараттарының дәлме-дәл курстық жүйесін жетілдіру, сынау және реттеу.</w:t>
      </w:r>
    </w:p>
    <w:bookmarkStart w:name="z729" w:id="699"/>
    <w:p>
      <w:pPr>
        <w:spacing w:after="0"/>
        <w:ind w:left="0"/>
        <w:jc w:val="both"/>
      </w:pPr>
      <w:r>
        <w:rPr>
          <w:rFonts w:ascii="Times New Roman"/>
          <w:b w:val="false"/>
          <w:i w:val="false"/>
          <w:color w:val="000000"/>
          <w:sz w:val="28"/>
        </w:rPr>
        <w:t>
      527. Білуге тиіс:</w:t>
      </w:r>
    </w:p>
    <w:bookmarkEnd w:id="699"/>
    <w:p>
      <w:pPr>
        <w:spacing w:after="0"/>
        <w:ind w:left="0"/>
        <w:jc w:val="both"/>
      </w:pPr>
      <w:r>
        <w:rPr>
          <w:rFonts w:ascii="Times New Roman"/>
          <w:b w:val="false"/>
          <w:i w:val="false"/>
          <w:color w:val="000000"/>
          <w:sz w:val="28"/>
        </w:rPr>
        <w:t>
      нивелирлеу және жетілдіру жұмыстарын орындау технологиясы;</w:t>
      </w:r>
    </w:p>
    <w:p>
      <w:pPr>
        <w:spacing w:after="0"/>
        <w:ind w:left="0"/>
        <w:jc w:val="both"/>
      </w:pPr>
      <w:r>
        <w:rPr>
          <w:rFonts w:ascii="Times New Roman"/>
          <w:b w:val="false"/>
          <w:i w:val="false"/>
          <w:color w:val="000000"/>
          <w:sz w:val="28"/>
        </w:rPr>
        <w:t>
      тексерілетін жабдықтардың мақсаты, әрекет ету қағидаты мен құрылымдық ерекшеліктері;</w:t>
      </w:r>
    </w:p>
    <w:p>
      <w:pPr>
        <w:spacing w:after="0"/>
        <w:ind w:left="0"/>
        <w:jc w:val="both"/>
      </w:pPr>
      <w:r>
        <w:rPr>
          <w:rFonts w:ascii="Times New Roman"/>
          <w:b w:val="false"/>
          <w:i w:val="false"/>
          <w:color w:val="000000"/>
          <w:sz w:val="28"/>
        </w:rPr>
        <w:t>
      аэродром жағдайындағы аэронавигациялық және фотожабдықтардың барлық түрлерін пайдалану ережесі;</w:t>
      </w:r>
    </w:p>
    <w:p>
      <w:pPr>
        <w:spacing w:after="0"/>
        <w:ind w:left="0"/>
        <w:jc w:val="both"/>
      </w:pPr>
      <w:r>
        <w:rPr>
          <w:rFonts w:ascii="Times New Roman"/>
          <w:b w:val="false"/>
          <w:i w:val="false"/>
          <w:color w:val="000000"/>
          <w:sz w:val="28"/>
        </w:rPr>
        <w:t>
      аспаптық жабдықтардың механизмдерін, аспаптары мен аппараттарын реттеу және тапсырушыға тапсырудың техникалық шарттары;</w:t>
      </w:r>
    </w:p>
    <w:p>
      <w:pPr>
        <w:spacing w:after="0"/>
        <w:ind w:left="0"/>
        <w:jc w:val="both"/>
      </w:pPr>
      <w:r>
        <w:rPr>
          <w:rFonts w:ascii="Times New Roman"/>
          <w:b w:val="false"/>
          <w:i w:val="false"/>
          <w:color w:val="000000"/>
          <w:sz w:val="28"/>
        </w:rPr>
        <w:t>
      тексеру аппаратурасын, имитаторларды, сынау стенділері мен құрылғыларын пайдалану және баптау ережесі;</w:t>
      </w:r>
    </w:p>
    <w:p>
      <w:pPr>
        <w:spacing w:after="0"/>
        <w:ind w:left="0"/>
        <w:jc w:val="both"/>
      </w:pPr>
      <w:r>
        <w:rPr>
          <w:rFonts w:ascii="Times New Roman"/>
          <w:b w:val="false"/>
          <w:i w:val="false"/>
          <w:color w:val="000000"/>
          <w:sz w:val="28"/>
        </w:rPr>
        <w:t>
      монтаждалатын жабдықтарды жөндеудің негізгі технологиялық процессі;</w:t>
      </w:r>
    </w:p>
    <w:p>
      <w:pPr>
        <w:spacing w:after="0"/>
        <w:ind w:left="0"/>
        <w:jc w:val="both"/>
      </w:pPr>
      <w:r>
        <w:rPr>
          <w:rFonts w:ascii="Times New Roman"/>
          <w:b w:val="false"/>
          <w:i w:val="false"/>
          <w:color w:val="000000"/>
          <w:sz w:val="28"/>
        </w:rPr>
        <w:t>
      электроника, электр машиналар теориясы.</w:t>
      </w:r>
    </w:p>
    <w:bookmarkStart w:name="z730" w:id="700"/>
    <w:p>
      <w:pPr>
        <w:spacing w:after="0"/>
        <w:ind w:left="0"/>
        <w:jc w:val="both"/>
      </w:pPr>
      <w:r>
        <w:rPr>
          <w:rFonts w:ascii="Times New Roman"/>
          <w:b w:val="false"/>
          <w:i w:val="false"/>
          <w:color w:val="000000"/>
          <w:sz w:val="28"/>
        </w:rPr>
        <w:t>
      528. Орта кәсіптік білім талап етіледі.</w:t>
      </w:r>
    </w:p>
    <w:bookmarkEnd w:id="700"/>
    <w:bookmarkStart w:name="z731" w:id="701"/>
    <w:p>
      <w:pPr>
        <w:spacing w:after="0"/>
        <w:ind w:left="0"/>
        <w:jc w:val="both"/>
      </w:pPr>
      <w:r>
        <w:rPr>
          <w:rFonts w:ascii="Times New Roman"/>
          <w:b w:val="false"/>
          <w:i w:val="false"/>
          <w:color w:val="000000"/>
          <w:sz w:val="28"/>
        </w:rPr>
        <w:t>
      529. Жұмыс үлгілері:</w:t>
      </w:r>
    </w:p>
    <w:bookmarkEnd w:id="701"/>
    <w:p>
      <w:pPr>
        <w:spacing w:after="0"/>
        <w:ind w:left="0"/>
        <w:jc w:val="both"/>
      </w:pPr>
      <w:r>
        <w:rPr>
          <w:rFonts w:ascii="Times New Roman"/>
          <w:b w:val="false"/>
          <w:i w:val="false"/>
          <w:color w:val="000000"/>
          <w:sz w:val="28"/>
        </w:rPr>
        <w:t>
      1) анероидтық-мембраналық аспаптар – статикалық және динамикалық жүйелердің жұмысқа жарамдылығын тексеру;</w:t>
      </w:r>
    </w:p>
    <w:p>
      <w:pPr>
        <w:spacing w:after="0"/>
        <w:ind w:left="0"/>
        <w:jc w:val="both"/>
      </w:pPr>
      <w:r>
        <w:rPr>
          <w:rFonts w:ascii="Times New Roman"/>
          <w:b w:val="false"/>
          <w:i w:val="false"/>
          <w:color w:val="000000"/>
          <w:sz w:val="28"/>
        </w:rPr>
        <w:t>
      2) оттегін автоматты түрде беру жүйесі - реттеу;</w:t>
      </w:r>
    </w:p>
    <w:p>
      <w:pPr>
        <w:spacing w:after="0"/>
        <w:ind w:left="0"/>
        <w:jc w:val="both"/>
      </w:pPr>
      <w:r>
        <w:rPr>
          <w:rFonts w:ascii="Times New Roman"/>
          <w:b w:val="false"/>
          <w:i w:val="false"/>
          <w:color w:val="000000"/>
          <w:sz w:val="28"/>
        </w:rPr>
        <w:t>
      3) сұйық және газ тәрізді оттегімен толтыру жүйесі – монтаждау; герметикалығын тексеру, ақаулықтарын жою;</w:t>
      </w:r>
    </w:p>
    <w:p>
      <w:pPr>
        <w:spacing w:after="0"/>
        <w:ind w:left="0"/>
        <w:jc w:val="both"/>
      </w:pPr>
      <w:r>
        <w:rPr>
          <w:rFonts w:ascii="Times New Roman"/>
          <w:b w:val="false"/>
          <w:i w:val="false"/>
          <w:color w:val="000000"/>
          <w:sz w:val="28"/>
        </w:rPr>
        <w:t>
      4) УГВ аспаптық жүйесі – нивелирлеу, 1 минутқа дейінгі дәлдікпен үш жазықтықта орнату;</w:t>
      </w:r>
    </w:p>
    <w:p>
      <w:pPr>
        <w:spacing w:after="0"/>
        <w:ind w:left="0"/>
        <w:jc w:val="both"/>
      </w:pPr>
      <w:r>
        <w:rPr>
          <w:rFonts w:ascii="Times New Roman"/>
          <w:b w:val="false"/>
          <w:i w:val="false"/>
          <w:color w:val="000000"/>
          <w:sz w:val="28"/>
        </w:rPr>
        <w:t>
      5) ауыр ұшу аппараттарының СПУТ жүйесі - сынау және жетілдіру;</w:t>
      </w:r>
    </w:p>
    <w:p>
      <w:pPr>
        <w:spacing w:after="0"/>
        <w:ind w:left="0"/>
        <w:jc w:val="both"/>
      </w:pPr>
      <w:r>
        <w:rPr>
          <w:rFonts w:ascii="Times New Roman"/>
          <w:b w:val="false"/>
          <w:i w:val="false"/>
          <w:color w:val="000000"/>
          <w:sz w:val="28"/>
        </w:rPr>
        <w:t>
      6) шасси мен қақпақтардың орналасуын нұсқаушылар – тексеру және реттеу;</w:t>
      </w:r>
    </w:p>
    <w:p>
      <w:pPr>
        <w:spacing w:after="0"/>
        <w:ind w:left="0"/>
        <w:jc w:val="both"/>
      </w:pPr>
      <w:r>
        <w:rPr>
          <w:rFonts w:ascii="Times New Roman"/>
          <w:b w:val="false"/>
          <w:i w:val="false"/>
          <w:color w:val="000000"/>
          <w:sz w:val="28"/>
        </w:rPr>
        <w:t>
      7) фотоаппаратура – фьокусировканы белгіленген қашықтықта баптау, фотоаппараттар мен жарма жұмысының синхрондылығын тоқпен тексеру, жалпы реттеу және жұмысқа жарамдылығын тексеру;</w:t>
      </w:r>
    </w:p>
    <w:p>
      <w:pPr>
        <w:spacing w:after="0"/>
        <w:ind w:left="0"/>
        <w:jc w:val="both"/>
      </w:pPr>
      <w:r>
        <w:rPr>
          <w:rFonts w:ascii="Times New Roman"/>
          <w:b w:val="false"/>
          <w:i w:val="false"/>
          <w:color w:val="000000"/>
          <w:sz w:val="28"/>
        </w:rPr>
        <w:t>
      8) фототербелістер мен фотолюктер - баптау, реттеу, жұмысқа жарамдылығын тексеру.</w:t>
      </w:r>
    </w:p>
    <w:bookmarkStart w:name="z732" w:id="702"/>
    <w:p>
      <w:pPr>
        <w:spacing w:after="0"/>
        <w:ind w:left="0"/>
        <w:jc w:val="left"/>
      </w:pPr>
      <w:r>
        <w:rPr>
          <w:rFonts w:ascii="Times New Roman"/>
          <w:b/>
          <w:i w:val="false"/>
          <w:color w:val="000000"/>
        </w:rPr>
        <w:t xml:space="preserve"> Параграф 7. Аспаптық жабдықтардың слесарь – монтаждаушысы, 8-разряд</w:t>
      </w:r>
    </w:p>
    <w:bookmarkEnd w:id="702"/>
    <w:bookmarkStart w:name="z733" w:id="703"/>
    <w:p>
      <w:pPr>
        <w:spacing w:after="0"/>
        <w:ind w:left="0"/>
        <w:jc w:val="both"/>
      </w:pPr>
      <w:r>
        <w:rPr>
          <w:rFonts w:ascii="Times New Roman"/>
          <w:b w:val="false"/>
          <w:i w:val="false"/>
          <w:color w:val="000000"/>
          <w:sz w:val="28"/>
        </w:rPr>
        <w:t>
      530. Жұмыс сипаттамасы:</w:t>
      </w:r>
    </w:p>
    <w:bookmarkEnd w:id="703"/>
    <w:p>
      <w:pPr>
        <w:spacing w:after="0"/>
        <w:ind w:left="0"/>
        <w:jc w:val="both"/>
      </w:pPr>
      <w:r>
        <w:rPr>
          <w:rFonts w:ascii="Times New Roman"/>
          <w:b w:val="false"/>
          <w:i w:val="false"/>
          <w:color w:val="000000"/>
          <w:sz w:val="28"/>
        </w:rPr>
        <w:t>
      ауыр ұшу аппараттарының аэронавигациялық жабдықтарын, сондай-ақ жоғары дәлдікті орнату және жетілдіруді талап ететін сынақ жабдықтарын толық жөндеу, реттеу;</w:t>
      </w:r>
    </w:p>
    <w:p>
      <w:pPr>
        <w:spacing w:after="0"/>
        <w:ind w:left="0"/>
        <w:jc w:val="both"/>
      </w:pPr>
      <w:r>
        <w:rPr>
          <w:rFonts w:ascii="Times New Roman"/>
          <w:b w:val="false"/>
          <w:i w:val="false"/>
          <w:color w:val="000000"/>
          <w:sz w:val="28"/>
        </w:rPr>
        <w:t>
      оттегі жабдықтарының эксперименталды жүйесін монтаждау, баптау және реттеу;</w:t>
      </w:r>
    </w:p>
    <w:p>
      <w:pPr>
        <w:spacing w:after="0"/>
        <w:ind w:left="0"/>
        <w:jc w:val="both"/>
      </w:pPr>
      <w:r>
        <w:rPr>
          <w:rFonts w:ascii="Times New Roman"/>
          <w:b w:val="false"/>
          <w:i w:val="false"/>
          <w:color w:val="000000"/>
          <w:sz w:val="28"/>
        </w:rPr>
        <w:t>
      монтаждалатын жабдықтың құрылымдық, технологиялық және пайдаланушылық кемшіліктерін анықтау;</w:t>
      </w:r>
    </w:p>
    <w:p>
      <w:pPr>
        <w:spacing w:after="0"/>
        <w:ind w:left="0"/>
        <w:jc w:val="both"/>
      </w:pPr>
      <w:r>
        <w:rPr>
          <w:rFonts w:ascii="Times New Roman"/>
          <w:b w:val="false"/>
          <w:i w:val="false"/>
          <w:color w:val="000000"/>
          <w:sz w:val="28"/>
        </w:rPr>
        <w:t>
      аспаптық жабдықты тексеру және реттеу кезінде қажетті есептерді орындау; ұшақты басқару жүйесін жетілдіру кезінде жұмыстарды орындау кестесін құру.</w:t>
      </w:r>
    </w:p>
    <w:bookmarkStart w:name="z734" w:id="704"/>
    <w:p>
      <w:pPr>
        <w:spacing w:after="0"/>
        <w:ind w:left="0"/>
        <w:jc w:val="both"/>
      </w:pPr>
      <w:r>
        <w:rPr>
          <w:rFonts w:ascii="Times New Roman"/>
          <w:b w:val="false"/>
          <w:i w:val="false"/>
          <w:color w:val="000000"/>
          <w:sz w:val="28"/>
        </w:rPr>
        <w:t>
      531. Білуге тиіс:</w:t>
      </w:r>
    </w:p>
    <w:bookmarkEnd w:id="704"/>
    <w:p>
      <w:pPr>
        <w:spacing w:after="0"/>
        <w:ind w:left="0"/>
        <w:jc w:val="both"/>
      </w:pPr>
      <w:r>
        <w:rPr>
          <w:rFonts w:ascii="Times New Roman"/>
          <w:b w:val="false"/>
          <w:i w:val="false"/>
          <w:color w:val="000000"/>
          <w:sz w:val="28"/>
        </w:rPr>
        <w:t>
      күрделі құрылымдарды сынау және жетілдіру жұмыстарын орындау технологиясы;</w:t>
      </w:r>
    </w:p>
    <w:p>
      <w:pPr>
        <w:spacing w:after="0"/>
        <w:ind w:left="0"/>
        <w:jc w:val="both"/>
      </w:pPr>
      <w:r>
        <w:rPr>
          <w:rFonts w:ascii="Times New Roman"/>
          <w:b w:val="false"/>
          <w:i w:val="false"/>
          <w:color w:val="000000"/>
          <w:sz w:val="28"/>
        </w:rPr>
        <w:t>
      күрделі бақылау-тексеру жабдығының құрылымы, оны пайдалану және баптау ережесі, қызмет көрсетілетін жабдықтың ақаулықтарын анықтау және жою;</w:t>
      </w:r>
    </w:p>
    <w:p>
      <w:pPr>
        <w:spacing w:after="0"/>
        <w:ind w:left="0"/>
        <w:jc w:val="both"/>
      </w:pPr>
      <w:r>
        <w:rPr>
          <w:rFonts w:ascii="Times New Roman"/>
          <w:b w:val="false"/>
          <w:i w:val="false"/>
          <w:color w:val="000000"/>
          <w:sz w:val="28"/>
        </w:rPr>
        <w:t>
      электроника, есептеуіш техника және автоматика негіздері, электр машиналарының теориясы;</w:t>
      </w:r>
    </w:p>
    <w:p>
      <w:pPr>
        <w:spacing w:after="0"/>
        <w:ind w:left="0"/>
        <w:jc w:val="both"/>
      </w:pPr>
      <w:r>
        <w:rPr>
          <w:rFonts w:ascii="Times New Roman"/>
          <w:b w:val="false"/>
          <w:i w:val="false"/>
          <w:color w:val="000000"/>
          <w:sz w:val="28"/>
        </w:rPr>
        <w:t>
      автоматтық басқарудың негізгі заңдары;</w:t>
      </w:r>
    </w:p>
    <w:p>
      <w:pPr>
        <w:spacing w:after="0"/>
        <w:ind w:left="0"/>
        <w:jc w:val="both"/>
      </w:pPr>
      <w:r>
        <w:rPr>
          <w:rFonts w:ascii="Times New Roman"/>
          <w:b w:val="false"/>
          <w:i w:val="false"/>
          <w:color w:val="000000"/>
          <w:sz w:val="28"/>
        </w:rPr>
        <w:t>
      телемеханика жүйесі құрылымының қағидаты.</w:t>
      </w:r>
    </w:p>
    <w:bookmarkStart w:name="z735" w:id="705"/>
    <w:p>
      <w:pPr>
        <w:spacing w:after="0"/>
        <w:ind w:left="0"/>
        <w:jc w:val="both"/>
      </w:pPr>
      <w:r>
        <w:rPr>
          <w:rFonts w:ascii="Times New Roman"/>
          <w:b w:val="false"/>
          <w:i w:val="false"/>
          <w:color w:val="000000"/>
          <w:sz w:val="28"/>
        </w:rPr>
        <w:t>
      532. Орта кәсіптік білім талап етіледі.</w:t>
      </w:r>
    </w:p>
    <w:bookmarkEnd w:id="705"/>
    <w:bookmarkStart w:name="z736" w:id="706"/>
    <w:p>
      <w:pPr>
        <w:spacing w:after="0"/>
        <w:ind w:left="0"/>
        <w:jc w:val="both"/>
      </w:pPr>
      <w:r>
        <w:rPr>
          <w:rFonts w:ascii="Times New Roman"/>
          <w:b w:val="false"/>
          <w:i w:val="false"/>
          <w:color w:val="000000"/>
          <w:sz w:val="28"/>
        </w:rPr>
        <w:t>
      533. Жұмыс үлгілері:</w:t>
      </w:r>
    </w:p>
    <w:bookmarkEnd w:id="706"/>
    <w:p>
      <w:pPr>
        <w:spacing w:after="0"/>
        <w:ind w:left="0"/>
        <w:jc w:val="both"/>
      </w:pPr>
      <w:r>
        <w:rPr>
          <w:rFonts w:ascii="Times New Roman"/>
          <w:b w:val="false"/>
          <w:i w:val="false"/>
          <w:color w:val="000000"/>
          <w:sz w:val="28"/>
        </w:rPr>
        <w:t>
      1) автопилот – ұшу аппаратына орнатқаннан кейін реттеу, баптау және сынау;</w:t>
      </w:r>
    </w:p>
    <w:p>
      <w:pPr>
        <w:spacing w:after="0"/>
        <w:ind w:left="0"/>
        <w:jc w:val="both"/>
      </w:pPr>
      <w:r>
        <w:rPr>
          <w:rFonts w:ascii="Times New Roman"/>
          <w:b w:val="false"/>
          <w:i w:val="false"/>
          <w:color w:val="000000"/>
          <w:sz w:val="28"/>
        </w:rPr>
        <w:t>
      2) аэродром жағдайында жоғарғы скафандрларда оттегімен қоректену - автоматты берілуді реттеу және баптау;</w:t>
      </w:r>
    </w:p>
    <w:p>
      <w:pPr>
        <w:spacing w:after="0"/>
        <w:ind w:left="0"/>
        <w:jc w:val="both"/>
      </w:pPr>
      <w:r>
        <w:rPr>
          <w:rFonts w:ascii="Times New Roman"/>
          <w:b w:val="false"/>
          <w:i w:val="false"/>
          <w:color w:val="000000"/>
          <w:sz w:val="28"/>
        </w:rPr>
        <w:t>
      3) аэронавигациялық жүйелер – монтажды бақылау, реттеу және баптау;</w:t>
      </w:r>
    </w:p>
    <w:p>
      <w:pPr>
        <w:spacing w:after="0"/>
        <w:ind w:left="0"/>
        <w:jc w:val="both"/>
      </w:pPr>
      <w:r>
        <w:rPr>
          <w:rFonts w:ascii="Times New Roman"/>
          <w:b w:val="false"/>
          <w:i w:val="false"/>
          <w:color w:val="000000"/>
          <w:sz w:val="28"/>
        </w:rPr>
        <w:t>
      4) сұйық немесе газ тәрізді оттегімен қоректену жүйесі, күрделі эксперименталды – монтаждау, жетілдіру және ақаулықтарын жою;</w:t>
      </w:r>
    </w:p>
    <w:p>
      <w:pPr>
        <w:spacing w:after="0"/>
        <w:ind w:left="0"/>
        <w:jc w:val="both"/>
      </w:pPr>
      <w:r>
        <w:rPr>
          <w:rFonts w:ascii="Times New Roman"/>
          <w:b w:val="false"/>
          <w:i w:val="false"/>
          <w:color w:val="000000"/>
          <w:sz w:val="28"/>
        </w:rPr>
        <w:t>
      5) жанармай өлшеуіштер, май өлшеуіш, магниттік компас – тоқпен тексеру, реттеу.</w:t>
      </w:r>
    </w:p>
    <w:bookmarkStart w:name="z737" w:id="707"/>
    <w:p>
      <w:pPr>
        <w:spacing w:after="0"/>
        <w:ind w:left="0"/>
        <w:jc w:val="left"/>
      </w:pPr>
      <w:r>
        <w:rPr>
          <w:rFonts w:ascii="Times New Roman"/>
          <w:b/>
          <w:i w:val="false"/>
          <w:color w:val="000000"/>
        </w:rPr>
        <w:t xml:space="preserve"> 1. Аэрогидродинамикалық сынаушы слесарь</w:t>
      </w:r>
      <w:r>
        <w:br/>
      </w:r>
      <w:r>
        <w:rPr>
          <w:rFonts w:ascii="Times New Roman"/>
          <w:b/>
          <w:i w:val="false"/>
          <w:color w:val="000000"/>
        </w:rPr>
        <w:t>Параграф 1. Аэрогидродинамикалық сынаушы слесарь, 2-разряд</w:t>
      </w:r>
    </w:p>
    <w:bookmarkEnd w:id="707"/>
    <w:bookmarkStart w:name="z739" w:id="708"/>
    <w:p>
      <w:pPr>
        <w:spacing w:after="0"/>
        <w:ind w:left="0"/>
        <w:jc w:val="both"/>
      </w:pPr>
      <w:r>
        <w:rPr>
          <w:rFonts w:ascii="Times New Roman"/>
          <w:b w:val="false"/>
          <w:i w:val="false"/>
          <w:color w:val="000000"/>
          <w:sz w:val="28"/>
        </w:rPr>
        <w:t>
      534. Жұмыс сипаттамасы:</w:t>
      </w:r>
    </w:p>
    <w:bookmarkEnd w:id="708"/>
    <w:p>
      <w:pPr>
        <w:spacing w:after="0"/>
        <w:ind w:left="0"/>
        <w:jc w:val="both"/>
      </w:pPr>
      <w:r>
        <w:rPr>
          <w:rFonts w:ascii="Times New Roman"/>
          <w:b w:val="false"/>
          <w:i w:val="false"/>
          <w:color w:val="000000"/>
          <w:sz w:val="28"/>
        </w:rPr>
        <w:t>
      біліктілігі анағұрлым аэрогидродинамикалық сынаушы слесарьдің басшылығымен аспалы құрылғылар мен үлгілерді монтаждау және бөлшектеу;</w:t>
      </w:r>
    </w:p>
    <w:p>
      <w:pPr>
        <w:spacing w:after="0"/>
        <w:ind w:left="0"/>
        <w:jc w:val="both"/>
      </w:pPr>
      <w:r>
        <w:rPr>
          <w:rFonts w:ascii="Times New Roman"/>
          <w:b w:val="false"/>
          <w:i w:val="false"/>
          <w:color w:val="000000"/>
          <w:sz w:val="28"/>
        </w:rPr>
        <w:t>
      коммуникацияларды (электр, жанармай, гидравликалық) сынақ құрылғыларына қосу;</w:t>
      </w:r>
    </w:p>
    <w:p>
      <w:pPr>
        <w:spacing w:after="0"/>
        <w:ind w:left="0"/>
        <w:jc w:val="both"/>
      </w:pPr>
      <w:r>
        <w:rPr>
          <w:rFonts w:ascii="Times New Roman"/>
          <w:b w:val="false"/>
          <w:i w:val="false"/>
          <w:color w:val="000000"/>
          <w:sz w:val="28"/>
        </w:rPr>
        <w:t>
      авиациялық аппаратура мен жабдықтардың күрделі емес бөлшектері мен тораптарын жөндеу;</w:t>
      </w:r>
    </w:p>
    <w:p>
      <w:pPr>
        <w:spacing w:after="0"/>
        <w:ind w:left="0"/>
        <w:jc w:val="both"/>
      </w:pPr>
      <w:r>
        <w:rPr>
          <w:rFonts w:ascii="Times New Roman"/>
          <w:b w:val="false"/>
          <w:i w:val="false"/>
          <w:color w:val="000000"/>
          <w:sz w:val="28"/>
        </w:rPr>
        <w:t>
      еркін тәсілді, кейіннен реттемей, жөнделген тораптар мен бөлшектерді монтаждау;</w:t>
      </w:r>
    </w:p>
    <w:p>
      <w:pPr>
        <w:spacing w:after="0"/>
        <w:ind w:left="0"/>
        <w:jc w:val="both"/>
      </w:pPr>
      <w:r>
        <w:rPr>
          <w:rFonts w:ascii="Times New Roman"/>
          <w:b w:val="false"/>
          <w:i w:val="false"/>
          <w:color w:val="000000"/>
          <w:sz w:val="28"/>
        </w:rPr>
        <w:t>
      авиациялық аппаратураны гидроарнада күрделі емес үлгілік сынақтарға сүйрейтін арбада дайындау.</w:t>
      </w:r>
    </w:p>
    <w:bookmarkStart w:name="z740" w:id="709"/>
    <w:p>
      <w:pPr>
        <w:spacing w:after="0"/>
        <w:ind w:left="0"/>
        <w:jc w:val="both"/>
      </w:pPr>
      <w:r>
        <w:rPr>
          <w:rFonts w:ascii="Times New Roman"/>
          <w:b w:val="false"/>
          <w:i w:val="false"/>
          <w:color w:val="000000"/>
          <w:sz w:val="28"/>
        </w:rPr>
        <w:t>
      535. Білуге тиіс:</w:t>
      </w:r>
    </w:p>
    <w:bookmarkEnd w:id="709"/>
    <w:p>
      <w:pPr>
        <w:spacing w:after="0"/>
        <w:ind w:left="0"/>
        <w:jc w:val="both"/>
      </w:pPr>
      <w:r>
        <w:rPr>
          <w:rFonts w:ascii="Times New Roman"/>
          <w:b w:val="false"/>
          <w:i w:val="false"/>
          <w:color w:val="000000"/>
          <w:sz w:val="28"/>
        </w:rPr>
        <w:t>
      аспалы құрылғылар жүйесі және оларды күту ережесі;</w:t>
      </w:r>
    </w:p>
    <w:p>
      <w:pPr>
        <w:spacing w:after="0"/>
        <w:ind w:left="0"/>
        <w:jc w:val="both"/>
      </w:pPr>
      <w:r>
        <w:rPr>
          <w:rFonts w:ascii="Times New Roman"/>
          <w:b w:val="false"/>
          <w:i w:val="false"/>
          <w:color w:val="000000"/>
          <w:sz w:val="28"/>
        </w:rPr>
        <w:t>
      слесарлық және өлшеу құралдарын қолдану тәсілдері.</w:t>
      </w:r>
    </w:p>
    <w:bookmarkStart w:name="z741" w:id="710"/>
    <w:p>
      <w:pPr>
        <w:spacing w:after="0"/>
        <w:ind w:left="0"/>
        <w:jc w:val="left"/>
      </w:pPr>
      <w:r>
        <w:rPr>
          <w:rFonts w:ascii="Times New Roman"/>
          <w:b/>
          <w:i w:val="false"/>
          <w:color w:val="000000"/>
        </w:rPr>
        <w:t xml:space="preserve"> Параграф 2. Аэрогидродинамикалық сынаушы слесарь, 3-разряд</w:t>
      </w:r>
    </w:p>
    <w:bookmarkEnd w:id="710"/>
    <w:bookmarkStart w:name="z742" w:id="711"/>
    <w:p>
      <w:pPr>
        <w:spacing w:after="0"/>
        <w:ind w:left="0"/>
        <w:jc w:val="both"/>
      </w:pPr>
      <w:r>
        <w:rPr>
          <w:rFonts w:ascii="Times New Roman"/>
          <w:b w:val="false"/>
          <w:i w:val="false"/>
          <w:color w:val="000000"/>
          <w:sz w:val="28"/>
        </w:rPr>
        <w:t>
      536. Жұмыс сипаттамасы:</w:t>
      </w:r>
    </w:p>
    <w:bookmarkEnd w:id="711"/>
    <w:p>
      <w:pPr>
        <w:spacing w:after="0"/>
        <w:ind w:left="0"/>
        <w:jc w:val="both"/>
      </w:pPr>
      <w:r>
        <w:rPr>
          <w:rFonts w:ascii="Times New Roman"/>
          <w:b w:val="false"/>
          <w:i w:val="false"/>
          <w:color w:val="000000"/>
          <w:sz w:val="28"/>
        </w:rPr>
        <w:t>
      әртүрлі құбырлардағы, гидроарналардағы авиациялық үлгілер мен бұйымдарды сүйреу арбаларында, катапульттер мен стенділерде және тағы басқа монтаждау, бөлшектеу және сынауға қатысу;</w:t>
      </w:r>
    </w:p>
    <w:p>
      <w:pPr>
        <w:spacing w:after="0"/>
        <w:ind w:left="0"/>
        <w:jc w:val="both"/>
      </w:pPr>
      <w:r>
        <w:rPr>
          <w:rFonts w:ascii="Times New Roman"/>
          <w:b w:val="false"/>
          <w:i w:val="false"/>
          <w:color w:val="000000"/>
          <w:sz w:val="28"/>
        </w:rPr>
        <w:t>
      авиациялық аппаратураны бұйымдар мен үлгілерді аэродинамикалық құбырларды, гидроарналарда, сүйреу арбаларда және газодинамикалық құрылғыларда сынауға дайындау;</w:t>
      </w:r>
    </w:p>
    <w:p>
      <w:pPr>
        <w:spacing w:after="0"/>
        <w:ind w:left="0"/>
        <w:jc w:val="both"/>
      </w:pPr>
      <w:r>
        <w:rPr>
          <w:rFonts w:ascii="Times New Roman"/>
          <w:b w:val="false"/>
          <w:i w:val="false"/>
          <w:color w:val="000000"/>
          <w:sz w:val="28"/>
        </w:rPr>
        <w:t>
      жекелеген бөлшектерді жасау және авиациялық жабдықтың механикалық бөлігін ұсақ жөндеу.</w:t>
      </w:r>
    </w:p>
    <w:bookmarkStart w:name="z743" w:id="712"/>
    <w:p>
      <w:pPr>
        <w:spacing w:after="0"/>
        <w:ind w:left="0"/>
        <w:jc w:val="both"/>
      </w:pPr>
      <w:r>
        <w:rPr>
          <w:rFonts w:ascii="Times New Roman"/>
          <w:b w:val="false"/>
          <w:i w:val="false"/>
          <w:color w:val="000000"/>
          <w:sz w:val="28"/>
        </w:rPr>
        <w:t>
      537. Білуге тиіс:</w:t>
      </w:r>
    </w:p>
    <w:bookmarkEnd w:id="712"/>
    <w:p>
      <w:pPr>
        <w:spacing w:after="0"/>
        <w:ind w:left="0"/>
        <w:jc w:val="both"/>
      </w:pPr>
      <w:r>
        <w:rPr>
          <w:rFonts w:ascii="Times New Roman"/>
          <w:b w:val="false"/>
          <w:i w:val="false"/>
          <w:color w:val="000000"/>
          <w:sz w:val="28"/>
        </w:rPr>
        <w:t>
      аэрогидродинамикалық сынақ жүргізу үшін нысандар мен үлгілерді монтаждау мен бөлшектеу ережесі мен бірізділігі;</w:t>
      </w:r>
    </w:p>
    <w:p>
      <w:pPr>
        <w:spacing w:after="0"/>
        <w:ind w:left="0"/>
        <w:jc w:val="both"/>
      </w:pPr>
      <w:r>
        <w:rPr>
          <w:rFonts w:ascii="Times New Roman"/>
          <w:b w:val="false"/>
          <w:i w:val="false"/>
          <w:color w:val="000000"/>
          <w:sz w:val="28"/>
        </w:rPr>
        <w:t>
      авиациялық нысандарға арналған үлгілер мен монтаждау бөлшектерінің дәлдігіне қойылатын талаптар;</w:t>
      </w:r>
    </w:p>
    <w:p>
      <w:pPr>
        <w:spacing w:after="0"/>
        <w:ind w:left="0"/>
        <w:jc w:val="both"/>
      </w:pPr>
      <w:r>
        <w:rPr>
          <w:rFonts w:ascii="Times New Roman"/>
          <w:b w:val="false"/>
          <w:i w:val="false"/>
          <w:color w:val="000000"/>
          <w:sz w:val="28"/>
        </w:rPr>
        <w:t>
      гидроарналарда үлгілік сынау кезінде қолданылатын аппаратураның құрылысы мен әрекет ету қағидаты;</w:t>
      </w:r>
    </w:p>
    <w:p>
      <w:pPr>
        <w:spacing w:after="0"/>
        <w:ind w:left="0"/>
        <w:jc w:val="both"/>
      </w:pPr>
      <w:r>
        <w:rPr>
          <w:rFonts w:ascii="Times New Roman"/>
          <w:b w:val="false"/>
          <w:i w:val="false"/>
          <w:color w:val="000000"/>
          <w:sz w:val="28"/>
        </w:rPr>
        <w:t>
      қолданылатын аппаратура мен құрылғыларға түсетін шекті жүктеменің ауқымы;</w:t>
      </w:r>
    </w:p>
    <w:p>
      <w:pPr>
        <w:spacing w:after="0"/>
        <w:ind w:left="0"/>
        <w:jc w:val="both"/>
      </w:pPr>
      <w:r>
        <w:rPr>
          <w:rFonts w:ascii="Times New Roman"/>
          <w:b w:val="false"/>
          <w:i w:val="false"/>
          <w:color w:val="000000"/>
          <w:sz w:val="28"/>
        </w:rPr>
        <w:t>
      қолданылатын слесарлық-өлшеу құралдарының құрылысы;</w:t>
      </w:r>
    </w:p>
    <w:p>
      <w:pPr>
        <w:spacing w:after="0"/>
        <w:ind w:left="0"/>
        <w:jc w:val="both"/>
      </w:pPr>
      <w:r>
        <w:rPr>
          <w:rFonts w:ascii="Times New Roman"/>
          <w:b w:val="false"/>
          <w:i w:val="false"/>
          <w:color w:val="000000"/>
          <w:sz w:val="28"/>
        </w:rPr>
        <w:t>
      математика және физика негіздері.</w:t>
      </w:r>
    </w:p>
    <w:bookmarkStart w:name="z744" w:id="713"/>
    <w:p>
      <w:pPr>
        <w:spacing w:after="0"/>
        <w:ind w:left="0"/>
        <w:jc w:val="both"/>
      </w:pPr>
      <w:r>
        <w:rPr>
          <w:rFonts w:ascii="Times New Roman"/>
          <w:b w:val="false"/>
          <w:i w:val="false"/>
          <w:color w:val="000000"/>
          <w:sz w:val="28"/>
        </w:rPr>
        <w:t>
      538. Жұмыс үлгілері:</w:t>
      </w:r>
    </w:p>
    <w:bookmarkEnd w:id="713"/>
    <w:p>
      <w:pPr>
        <w:spacing w:after="0"/>
        <w:ind w:left="0"/>
        <w:jc w:val="both"/>
      </w:pPr>
      <w:r>
        <w:rPr>
          <w:rFonts w:ascii="Times New Roman"/>
          <w:b w:val="false"/>
          <w:i w:val="false"/>
          <w:color w:val="000000"/>
          <w:sz w:val="28"/>
        </w:rPr>
        <w:t>
      1) үлгілер – сынауға дайындау, геометриялық өлшемдерін өлшеу, инженердің басшылығымен бекіту тораптарының координатын өлшеу;</w:t>
      </w:r>
    </w:p>
    <w:p>
      <w:pPr>
        <w:spacing w:after="0"/>
        <w:ind w:left="0"/>
        <w:jc w:val="both"/>
      </w:pPr>
      <w:r>
        <w:rPr>
          <w:rFonts w:ascii="Times New Roman"/>
          <w:b w:val="false"/>
          <w:i w:val="false"/>
          <w:color w:val="000000"/>
          <w:sz w:val="28"/>
        </w:rPr>
        <w:t>
      2) аспалы құрылғылар – монтаждау, бөлшектеу және реттеу.</w:t>
      </w:r>
    </w:p>
    <w:bookmarkStart w:name="z745" w:id="714"/>
    <w:p>
      <w:pPr>
        <w:spacing w:after="0"/>
        <w:ind w:left="0"/>
        <w:jc w:val="left"/>
      </w:pPr>
      <w:r>
        <w:rPr>
          <w:rFonts w:ascii="Times New Roman"/>
          <w:b/>
          <w:i w:val="false"/>
          <w:color w:val="000000"/>
        </w:rPr>
        <w:t xml:space="preserve"> Параграф 3. Аэрогидродинамикалық сынаушы слесарь, 4-разряд</w:t>
      </w:r>
    </w:p>
    <w:bookmarkEnd w:id="714"/>
    <w:bookmarkStart w:name="z746" w:id="715"/>
    <w:p>
      <w:pPr>
        <w:spacing w:after="0"/>
        <w:ind w:left="0"/>
        <w:jc w:val="both"/>
      </w:pPr>
      <w:r>
        <w:rPr>
          <w:rFonts w:ascii="Times New Roman"/>
          <w:b w:val="false"/>
          <w:i w:val="false"/>
          <w:color w:val="000000"/>
          <w:sz w:val="28"/>
        </w:rPr>
        <w:t>
      539. Жұмыс сипаттамасы:</w:t>
      </w:r>
    </w:p>
    <w:bookmarkEnd w:id="715"/>
    <w:p>
      <w:pPr>
        <w:spacing w:after="0"/>
        <w:ind w:left="0"/>
        <w:jc w:val="both"/>
      </w:pPr>
      <w:r>
        <w:rPr>
          <w:rFonts w:ascii="Times New Roman"/>
          <w:b w:val="false"/>
          <w:i w:val="false"/>
          <w:color w:val="000000"/>
          <w:sz w:val="28"/>
        </w:rPr>
        <w:t>
      ұшу аппараттарының жекелеген агрегаттарын аэродинамикалық құбырларда, гидроарналарда, стенділерде, катапульттерде және бақылау-өлшеу аппаратурасы бар басқа да құрылғыларда сынау;</w:t>
      </w:r>
    </w:p>
    <w:p>
      <w:pPr>
        <w:spacing w:after="0"/>
        <w:ind w:left="0"/>
        <w:jc w:val="both"/>
      </w:pPr>
      <w:r>
        <w:rPr>
          <w:rFonts w:ascii="Times New Roman"/>
          <w:b w:val="false"/>
          <w:i w:val="false"/>
          <w:color w:val="000000"/>
          <w:sz w:val="28"/>
        </w:rPr>
        <w:t>
      сүйреу арбаларын басқару және сынау құрылғылары мен аспаптарына сынақ кезінде қызмет көрсету;</w:t>
      </w:r>
    </w:p>
    <w:p>
      <w:pPr>
        <w:spacing w:after="0"/>
        <w:ind w:left="0"/>
        <w:jc w:val="both"/>
      </w:pPr>
      <w:r>
        <w:rPr>
          <w:rFonts w:ascii="Times New Roman"/>
          <w:b w:val="false"/>
          <w:i w:val="false"/>
          <w:color w:val="000000"/>
          <w:sz w:val="28"/>
        </w:rPr>
        <w:t>
      пайдалану жабдықтарының жұмысындағы және сынақ нысандарындағы ақаулықтарды анықтау және жою;</w:t>
      </w:r>
    </w:p>
    <w:p>
      <w:pPr>
        <w:spacing w:after="0"/>
        <w:ind w:left="0"/>
        <w:jc w:val="both"/>
      </w:pPr>
      <w:r>
        <w:rPr>
          <w:rFonts w:ascii="Times New Roman"/>
          <w:b w:val="false"/>
          <w:i w:val="false"/>
          <w:color w:val="000000"/>
          <w:sz w:val="28"/>
        </w:rPr>
        <w:t>
      күрделі нысандарды аэродинамикалық құбырларда, гидроарналарда, сүйреу арбаларында, катапульттерде, стенділерде және әртүрлі газодинамикалық құрылғыларда сынауға дайындау;</w:t>
      </w:r>
    </w:p>
    <w:p>
      <w:pPr>
        <w:spacing w:after="0"/>
        <w:ind w:left="0"/>
        <w:jc w:val="both"/>
      </w:pPr>
      <w:r>
        <w:rPr>
          <w:rFonts w:ascii="Times New Roman"/>
          <w:b w:val="false"/>
          <w:i w:val="false"/>
          <w:color w:val="000000"/>
          <w:sz w:val="28"/>
        </w:rPr>
        <w:t>
      сынауға арналған әртүрлі үлгілер мен бұйымдарды аэродинамикалық құбырларда, стенділерде, гидроарналарда және басқа да құрылғыларда монтаждау және бөлшектеу.</w:t>
      </w:r>
    </w:p>
    <w:bookmarkStart w:name="z747" w:id="716"/>
    <w:p>
      <w:pPr>
        <w:spacing w:after="0"/>
        <w:ind w:left="0"/>
        <w:jc w:val="both"/>
      </w:pPr>
      <w:r>
        <w:rPr>
          <w:rFonts w:ascii="Times New Roman"/>
          <w:b w:val="false"/>
          <w:i w:val="false"/>
          <w:color w:val="000000"/>
          <w:sz w:val="28"/>
        </w:rPr>
        <w:t>
      540. Білуге тиіс:</w:t>
      </w:r>
    </w:p>
    <w:bookmarkEnd w:id="716"/>
    <w:p>
      <w:pPr>
        <w:spacing w:after="0"/>
        <w:ind w:left="0"/>
        <w:jc w:val="both"/>
      </w:pPr>
      <w:r>
        <w:rPr>
          <w:rFonts w:ascii="Times New Roman"/>
          <w:b w:val="false"/>
          <w:i w:val="false"/>
          <w:color w:val="000000"/>
          <w:sz w:val="28"/>
        </w:rPr>
        <w:t>
      сынау құрылғыларын пайдалану жөніндегі нұсқаулық;</w:t>
      </w:r>
    </w:p>
    <w:p>
      <w:pPr>
        <w:spacing w:after="0"/>
        <w:ind w:left="0"/>
        <w:jc w:val="both"/>
      </w:pPr>
      <w:r>
        <w:rPr>
          <w:rFonts w:ascii="Times New Roman"/>
          <w:b w:val="false"/>
          <w:i w:val="false"/>
          <w:color w:val="000000"/>
          <w:sz w:val="28"/>
        </w:rPr>
        <w:t>
      авиациялық қозғалтқыштардың құрылысы;</w:t>
      </w:r>
    </w:p>
    <w:p>
      <w:pPr>
        <w:spacing w:after="0"/>
        <w:ind w:left="0"/>
        <w:jc w:val="both"/>
      </w:pPr>
      <w:r>
        <w:rPr>
          <w:rFonts w:ascii="Times New Roman"/>
          <w:b w:val="false"/>
          <w:i w:val="false"/>
          <w:color w:val="000000"/>
          <w:sz w:val="28"/>
        </w:rPr>
        <w:t>
      сынау кезінде қолданылатын аппаратура мен құрылғылардың мақсаты, құрылысы мен жұмыс істеу қағидаты;</w:t>
      </w:r>
    </w:p>
    <w:p>
      <w:pPr>
        <w:spacing w:after="0"/>
        <w:ind w:left="0"/>
        <w:jc w:val="both"/>
      </w:pPr>
      <w:r>
        <w:rPr>
          <w:rFonts w:ascii="Times New Roman"/>
          <w:b w:val="false"/>
          <w:i w:val="false"/>
          <w:color w:val="000000"/>
          <w:sz w:val="28"/>
        </w:rPr>
        <w:t>
      теплотехника және аэрогидродинамика негіздері;</w:t>
      </w:r>
    </w:p>
    <w:p>
      <w:pPr>
        <w:spacing w:after="0"/>
        <w:ind w:left="0"/>
        <w:jc w:val="both"/>
      </w:pPr>
      <w:r>
        <w:rPr>
          <w:rFonts w:ascii="Times New Roman"/>
          <w:b w:val="false"/>
          <w:i w:val="false"/>
          <w:color w:val="000000"/>
          <w:sz w:val="28"/>
        </w:rPr>
        <w:t>
      үлгілерді, монтаждау бөлшектерін жасаудың шақтамасы және препараттардың техникалық шарттары;</w:t>
      </w:r>
    </w:p>
    <w:p>
      <w:pPr>
        <w:spacing w:after="0"/>
        <w:ind w:left="0"/>
        <w:jc w:val="both"/>
      </w:pPr>
      <w:r>
        <w:rPr>
          <w:rFonts w:ascii="Times New Roman"/>
          <w:b w:val="false"/>
          <w:i w:val="false"/>
          <w:color w:val="000000"/>
          <w:sz w:val="28"/>
        </w:rPr>
        <w:t>
      авиациялық нысанның негізгі техникалық деректері және оның технологиялық мүмкіндіктері;</w:t>
      </w:r>
    </w:p>
    <w:p>
      <w:pPr>
        <w:spacing w:after="0"/>
        <w:ind w:left="0"/>
        <w:jc w:val="both"/>
      </w:pPr>
      <w:r>
        <w:rPr>
          <w:rFonts w:ascii="Times New Roman"/>
          <w:b w:val="false"/>
          <w:i w:val="false"/>
          <w:color w:val="000000"/>
          <w:sz w:val="28"/>
        </w:rPr>
        <w:t>
      сынауға арналған жабдықтарды тексеру, жөндеу, орнату және реттеу тәсілдері.</w:t>
      </w:r>
    </w:p>
    <w:bookmarkStart w:name="z748" w:id="717"/>
    <w:p>
      <w:pPr>
        <w:spacing w:after="0"/>
        <w:ind w:left="0"/>
        <w:jc w:val="both"/>
      </w:pPr>
      <w:r>
        <w:rPr>
          <w:rFonts w:ascii="Times New Roman"/>
          <w:b w:val="false"/>
          <w:i w:val="false"/>
          <w:color w:val="000000"/>
          <w:sz w:val="28"/>
        </w:rPr>
        <w:t>
      541. Жұмыс үлгілері:</w:t>
      </w:r>
    </w:p>
    <w:bookmarkEnd w:id="717"/>
    <w:p>
      <w:pPr>
        <w:spacing w:after="0"/>
        <w:ind w:left="0"/>
        <w:jc w:val="both"/>
      </w:pPr>
      <w:r>
        <w:rPr>
          <w:rFonts w:ascii="Times New Roman"/>
          <w:b w:val="false"/>
          <w:i w:val="false"/>
          <w:color w:val="000000"/>
          <w:sz w:val="28"/>
        </w:rPr>
        <w:t>
      1) нұсқау аппаратурасы – баптау;</w:t>
      </w:r>
    </w:p>
    <w:p>
      <w:pPr>
        <w:spacing w:after="0"/>
        <w:ind w:left="0"/>
        <w:jc w:val="both"/>
      </w:pPr>
      <w:r>
        <w:rPr>
          <w:rFonts w:ascii="Times New Roman"/>
          <w:b w:val="false"/>
          <w:i w:val="false"/>
          <w:color w:val="000000"/>
          <w:sz w:val="28"/>
        </w:rPr>
        <w:t>
      2) тікұшақ құрылғылары – сынауға дайындау;</w:t>
      </w:r>
    </w:p>
    <w:p>
      <w:pPr>
        <w:spacing w:after="0"/>
        <w:ind w:left="0"/>
        <w:jc w:val="both"/>
      </w:pPr>
      <w:r>
        <w:rPr>
          <w:rFonts w:ascii="Times New Roman"/>
          <w:b w:val="false"/>
          <w:i w:val="false"/>
          <w:color w:val="000000"/>
          <w:sz w:val="28"/>
        </w:rPr>
        <w:t>
      3) датчиктер – монтаждау;</w:t>
      </w:r>
    </w:p>
    <w:p>
      <w:pPr>
        <w:spacing w:after="0"/>
        <w:ind w:left="0"/>
        <w:jc w:val="both"/>
      </w:pPr>
      <w:r>
        <w:rPr>
          <w:rFonts w:ascii="Times New Roman"/>
          <w:b w:val="false"/>
          <w:i w:val="false"/>
          <w:color w:val="000000"/>
          <w:sz w:val="28"/>
        </w:rPr>
        <w:t>
      4) қақпақтар, руль, тұрақтандырғыштар, элерондар - сынау.</w:t>
      </w:r>
    </w:p>
    <w:bookmarkStart w:name="z749" w:id="718"/>
    <w:p>
      <w:pPr>
        <w:spacing w:after="0"/>
        <w:ind w:left="0"/>
        <w:jc w:val="left"/>
      </w:pPr>
      <w:r>
        <w:rPr>
          <w:rFonts w:ascii="Times New Roman"/>
          <w:b/>
          <w:i w:val="false"/>
          <w:color w:val="000000"/>
        </w:rPr>
        <w:t xml:space="preserve"> Параграф 4. Аэрогидродинамикалық сынаушы слесарь, 5-разряд</w:t>
      </w:r>
    </w:p>
    <w:bookmarkEnd w:id="718"/>
    <w:bookmarkStart w:name="z750" w:id="719"/>
    <w:p>
      <w:pPr>
        <w:spacing w:after="0"/>
        <w:ind w:left="0"/>
        <w:jc w:val="both"/>
      </w:pPr>
      <w:r>
        <w:rPr>
          <w:rFonts w:ascii="Times New Roman"/>
          <w:b w:val="false"/>
          <w:i w:val="false"/>
          <w:color w:val="000000"/>
          <w:sz w:val="28"/>
        </w:rPr>
        <w:t>
      542. Жұмыс сипаттамасы:</w:t>
      </w:r>
    </w:p>
    <w:bookmarkEnd w:id="719"/>
    <w:p>
      <w:pPr>
        <w:spacing w:after="0"/>
        <w:ind w:left="0"/>
        <w:jc w:val="both"/>
      </w:pPr>
      <w:r>
        <w:rPr>
          <w:rFonts w:ascii="Times New Roman"/>
          <w:b w:val="false"/>
          <w:i w:val="false"/>
          <w:color w:val="000000"/>
          <w:sz w:val="28"/>
        </w:rPr>
        <w:t>
      авиациялық нысандарды аэродинамикалық құбырларда, стенділерде, гидроарналарда және басқа да құрылғыларда монтаждау және бөлшектеу, үлгілік сынау;</w:t>
      </w:r>
    </w:p>
    <w:p>
      <w:pPr>
        <w:spacing w:after="0"/>
        <w:ind w:left="0"/>
        <w:jc w:val="both"/>
      </w:pPr>
      <w:r>
        <w:rPr>
          <w:rFonts w:ascii="Times New Roman"/>
          <w:b w:val="false"/>
          <w:i w:val="false"/>
          <w:color w:val="000000"/>
          <w:sz w:val="28"/>
        </w:rPr>
        <w:t>
      сыналатын нысанды қашықтықтан басқару пультімен басқару, сынауды бағдарламаға сәйкес жүргізу;</w:t>
      </w:r>
    </w:p>
    <w:p>
      <w:pPr>
        <w:spacing w:after="0"/>
        <w:ind w:left="0"/>
        <w:jc w:val="both"/>
      </w:pPr>
      <w:r>
        <w:rPr>
          <w:rFonts w:ascii="Times New Roman"/>
          <w:b w:val="false"/>
          <w:i w:val="false"/>
          <w:color w:val="000000"/>
          <w:sz w:val="28"/>
        </w:rPr>
        <w:t>
      бастапқы жүктемені және үлгіні енгізу бұрышын есептеу;</w:t>
      </w:r>
    </w:p>
    <w:p>
      <w:pPr>
        <w:spacing w:after="0"/>
        <w:ind w:left="0"/>
        <w:jc w:val="both"/>
      </w:pPr>
      <w:r>
        <w:rPr>
          <w:rFonts w:ascii="Times New Roman"/>
          <w:b w:val="false"/>
          <w:i w:val="false"/>
          <w:color w:val="000000"/>
          <w:sz w:val="28"/>
        </w:rPr>
        <w:t>
      қашықтықтан басқаруды баптау. Фотокиноқұрылғылардың, көлеңкелі құрылғылар мен салмақ элементтері мен тіркеуші аппаратура жұмысын баптау;</w:t>
      </w:r>
    </w:p>
    <w:p>
      <w:pPr>
        <w:spacing w:after="0"/>
        <w:ind w:left="0"/>
        <w:jc w:val="both"/>
      </w:pPr>
      <w:r>
        <w:rPr>
          <w:rFonts w:ascii="Times New Roman"/>
          <w:b w:val="false"/>
          <w:i w:val="false"/>
          <w:color w:val="000000"/>
          <w:sz w:val="28"/>
        </w:rPr>
        <w:t>
      сынақ барысында физикалық құбылыстарды бақылау;</w:t>
      </w:r>
    </w:p>
    <w:p>
      <w:pPr>
        <w:spacing w:after="0"/>
        <w:ind w:left="0"/>
        <w:jc w:val="both"/>
      </w:pPr>
      <w:r>
        <w:rPr>
          <w:rFonts w:ascii="Times New Roman"/>
          <w:b w:val="false"/>
          <w:i w:val="false"/>
          <w:color w:val="000000"/>
          <w:sz w:val="28"/>
        </w:rPr>
        <w:t>
      сынақ хаттамасын және сынақ жүргізудің жұмыс кестесін жүргізу. нысан мен жекелеген механизмдерді сынақ бағдарламасының белгіленген режиміне реттеу;</w:t>
      </w:r>
    </w:p>
    <w:p>
      <w:pPr>
        <w:spacing w:after="0"/>
        <w:ind w:left="0"/>
        <w:jc w:val="both"/>
      </w:pPr>
      <w:r>
        <w:rPr>
          <w:rFonts w:ascii="Times New Roman"/>
          <w:b w:val="false"/>
          <w:i w:val="false"/>
          <w:color w:val="000000"/>
          <w:sz w:val="28"/>
        </w:rPr>
        <w:t>
      авиациялық үлгілер мен нысандардың әртүрлі типтерінің аэродинамикалық сипаттамасын алу;</w:t>
      </w:r>
    </w:p>
    <w:p>
      <w:pPr>
        <w:spacing w:after="0"/>
        <w:ind w:left="0"/>
        <w:jc w:val="both"/>
      </w:pPr>
      <w:r>
        <w:rPr>
          <w:rFonts w:ascii="Times New Roman"/>
          <w:b w:val="false"/>
          <w:i w:val="false"/>
          <w:color w:val="000000"/>
          <w:sz w:val="28"/>
        </w:rPr>
        <w:t>
      сынауға арналған аппаратураны баптау және нұсқаулыққа сәйкес регламенттік жұмыстарды орындау.</w:t>
      </w:r>
    </w:p>
    <w:bookmarkStart w:name="z751" w:id="720"/>
    <w:p>
      <w:pPr>
        <w:spacing w:after="0"/>
        <w:ind w:left="0"/>
        <w:jc w:val="both"/>
      </w:pPr>
      <w:r>
        <w:rPr>
          <w:rFonts w:ascii="Times New Roman"/>
          <w:b w:val="false"/>
          <w:i w:val="false"/>
          <w:color w:val="000000"/>
          <w:sz w:val="28"/>
        </w:rPr>
        <w:t>
      543. Білуге тиіс:</w:t>
      </w:r>
    </w:p>
    <w:bookmarkEnd w:id="720"/>
    <w:p>
      <w:pPr>
        <w:spacing w:after="0"/>
        <w:ind w:left="0"/>
        <w:jc w:val="both"/>
      </w:pPr>
      <w:r>
        <w:rPr>
          <w:rFonts w:ascii="Times New Roman"/>
          <w:b w:val="false"/>
          <w:i w:val="false"/>
          <w:color w:val="000000"/>
          <w:sz w:val="28"/>
        </w:rPr>
        <w:t>
      сыналатын авиациялық агрегаттардың техникалық және пайдаланушылық деректері;</w:t>
      </w:r>
    </w:p>
    <w:p>
      <w:pPr>
        <w:spacing w:after="0"/>
        <w:ind w:left="0"/>
        <w:jc w:val="both"/>
      </w:pPr>
      <w:r>
        <w:rPr>
          <w:rFonts w:ascii="Times New Roman"/>
          <w:b w:val="false"/>
          <w:i w:val="false"/>
          <w:color w:val="000000"/>
          <w:sz w:val="28"/>
        </w:rPr>
        <w:t>
      механика, технология, техникалық сызба негіздері;</w:t>
      </w:r>
    </w:p>
    <w:p>
      <w:pPr>
        <w:spacing w:after="0"/>
        <w:ind w:left="0"/>
        <w:jc w:val="both"/>
      </w:pPr>
      <w:r>
        <w:rPr>
          <w:rFonts w:ascii="Times New Roman"/>
          <w:b w:val="false"/>
          <w:i w:val="false"/>
          <w:color w:val="000000"/>
          <w:sz w:val="28"/>
        </w:rPr>
        <w:t>
      сүйреу арбасының жұмыс схемасы;</w:t>
      </w:r>
    </w:p>
    <w:p>
      <w:pPr>
        <w:spacing w:after="0"/>
        <w:ind w:left="0"/>
        <w:jc w:val="both"/>
      </w:pPr>
      <w:r>
        <w:rPr>
          <w:rFonts w:ascii="Times New Roman"/>
          <w:b w:val="false"/>
          <w:i w:val="false"/>
          <w:color w:val="000000"/>
          <w:sz w:val="28"/>
        </w:rPr>
        <w:t>
      аэродинамикалық сипаттамасын алу жүйелілігі және оларды өңдеу тәсілдері;</w:t>
      </w:r>
    </w:p>
    <w:p>
      <w:pPr>
        <w:spacing w:after="0"/>
        <w:ind w:left="0"/>
        <w:jc w:val="both"/>
      </w:pPr>
      <w:r>
        <w:rPr>
          <w:rFonts w:ascii="Times New Roman"/>
          <w:b w:val="false"/>
          <w:i w:val="false"/>
          <w:color w:val="000000"/>
          <w:sz w:val="28"/>
        </w:rPr>
        <w:t>
      тікұшақ құрылғыларының құрылысы;</w:t>
      </w:r>
    </w:p>
    <w:p>
      <w:pPr>
        <w:spacing w:after="0"/>
        <w:ind w:left="0"/>
        <w:jc w:val="both"/>
      </w:pPr>
      <w:r>
        <w:rPr>
          <w:rFonts w:ascii="Times New Roman"/>
          <w:b w:val="false"/>
          <w:i w:val="false"/>
          <w:color w:val="000000"/>
          <w:sz w:val="28"/>
        </w:rPr>
        <w:t>
      авиациялық жанармай түрлері және майлау заттары.</w:t>
      </w:r>
    </w:p>
    <w:bookmarkStart w:name="z752" w:id="721"/>
    <w:p>
      <w:pPr>
        <w:spacing w:after="0"/>
        <w:ind w:left="0"/>
        <w:jc w:val="both"/>
      </w:pPr>
      <w:r>
        <w:rPr>
          <w:rFonts w:ascii="Times New Roman"/>
          <w:b w:val="false"/>
          <w:i w:val="false"/>
          <w:color w:val="000000"/>
          <w:sz w:val="28"/>
        </w:rPr>
        <w:t>
      544. Жұмыс үлгілері:</w:t>
      </w:r>
    </w:p>
    <w:bookmarkEnd w:id="721"/>
    <w:p>
      <w:pPr>
        <w:spacing w:after="0"/>
        <w:ind w:left="0"/>
        <w:jc w:val="both"/>
      </w:pPr>
      <w:r>
        <w:rPr>
          <w:rFonts w:ascii="Times New Roman"/>
          <w:b w:val="false"/>
          <w:i w:val="false"/>
          <w:color w:val="000000"/>
          <w:sz w:val="28"/>
        </w:rPr>
        <w:t>
      1) көтеруші бұрандалар – аэродинамикалық реттеу;</w:t>
      </w:r>
    </w:p>
    <w:p>
      <w:pPr>
        <w:spacing w:after="0"/>
        <w:ind w:left="0"/>
        <w:jc w:val="both"/>
      </w:pPr>
      <w:r>
        <w:rPr>
          <w:rFonts w:ascii="Times New Roman"/>
          <w:b w:val="false"/>
          <w:i w:val="false"/>
          <w:color w:val="000000"/>
          <w:sz w:val="28"/>
        </w:rPr>
        <w:t>
      2) көтеруші бұрандалар мен трансмиссия тығындары – монтаждау және сынау.</w:t>
      </w:r>
    </w:p>
    <w:bookmarkStart w:name="z753" w:id="722"/>
    <w:p>
      <w:pPr>
        <w:spacing w:after="0"/>
        <w:ind w:left="0"/>
        <w:jc w:val="left"/>
      </w:pPr>
      <w:r>
        <w:rPr>
          <w:rFonts w:ascii="Times New Roman"/>
          <w:b/>
          <w:i w:val="false"/>
          <w:color w:val="000000"/>
        </w:rPr>
        <w:t xml:space="preserve"> Параграф 5. Аэрогидродинамикалық сынаушы слесарь, 6-разряд</w:t>
      </w:r>
    </w:p>
    <w:bookmarkEnd w:id="722"/>
    <w:bookmarkStart w:name="z754" w:id="723"/>
    <w:p>
      <w:pPr>
        <w:spacing w:after="0"/>
        <w:ind w:left="0"/>
        <w:jc w:val="both"/>
      </w:pPr>
      <w:r>
        <w:rPr>
          <w:rFonts w:ascii="Times New Roman"/>
          <w:b w:val="false"/>
          <w:i w:val="false"/>
          <w:color w:val="000000"/>
          <w:sz w:val="28"/>
        </w:rPr>
        <w:t>
      545. Жұмыс сипаттамасы:</w:t>
      </w:r>
    </w:p>
    <w:bookmarkEnd w:id="723"/>
    <w:p>
      <w:pPr>
        <w:spacing w:after="0"/>
        <w:ind w:left="0"/>
        <w:jc w:val="both"/>
      </w:pPr>
      <w:r>
        <w:rPr>
          <w:rFonts w:ascii="Times New Roman"/>
          <w:b w:val="false"/>
          <w:i w:val="false"/>
          <w:color w:val="000000"/>
          <w:sz w:val="28"/>
        </w:rPr>
        <w:t>
      сынау жабдықтарына қызмет көрсету, аэрогидродинамикалық сынақтардың күрделі түрлерін ашық алаңдарда, стенділер мен жоғары немесе төменгі температура мен қысым кезінде жұмыс істеумен сипатталатын басқа да арнайы құрылғыларда, сондай-ақ осы құрылғылар мен жүйелерде агрессивті жұмыс денелерін, арнайы жанармайдың әртүрлі түрлерін, арнайы қыздырғыштарды пайдалана отырып, дайындау және жүргізу;</w:t>
      </w:r>
    </w:p>
    <w:p>
      <w:pPr>
        <w:spacing w:after="0"/>
        <w:ind w:left="0"/>
        <w:jc w:val="both"/>
      </w:pPr>
      <w:r>
        <w:rPr>
          <w:rFonts w:ascii="Times New Roman"/>
          <w:b w:val="false"/>
          <w:i w:val="false"/>
          <w:color w:val="000000"/>
          <w:sz w:val="28"/>
        </w:rPr>
        <w:t>
      күрделі эксперименталды нысандарды әртүрлі құрылғыларда, стенділерде және тағы басқа сынауға дайындау;</w:t>
      </w:r>
    </w:p>
    <w:p>
      <w:pPr>
        <w:spacing w:after="0"/>
        <w:ind w:left="0"/>
        <w:jc w:val="both"/>
      </w:pPr>
      <w:r>
        <w:rPr>
          <w:rFonts w:ascii="Times New Roman"/>
          <w:b w:val="false"/>
          <w:i w:val="false"/>
          <w:color w:val="000000"/>
          <w:sz w:val="28"/>
        </w:rPr>
        <w:t>
      авиациялық агрегаттар мен эксперименталды жабдықтар жүйесін монтаждау.</w:t>
      </w:r>
    </w:p>
    <w:bookmarkStart w:name="z755" w:id="724"/>
    <w:p>
      <w:pPr>
        <w:spacing w:after="0"/>
        <w:ind w:left="0"/>
        <w:jc w:val="both"/>
      </w:pPr>
      <w:r>
        <w:rPr>
          <w:rFonts w:ascii="Times New Roman"/>
          <w:b w:val="false"/>
          <w:i w:val="false"/>
          <w:color w:val="000000"/>
          <w:sz w:val="28"/>
        </w:rPr>
        <w:t>
      546. Білуге тиіс:</w:t>
      </w:r>
    </w:p>
    <w:bookmarkEnd w:id="724"/>
    <w:p>
      <w:pPr>
        <w:spacing w:after="0"/>
        <w:ind w:left="0"/>
        <w:jc w:val="both"/>
      </w:pPr>
      <w:r>
        <w:rPr>
          <w:rFonts w:ascii="Times New Roman"/>
          <w:b w:val="false"/>
          <w:i w:val="false"/>
          <w:color w:val="000000"/>
          <w:sz w:val="28"/>
        </w:rPr>
        <w:t>
      күрделі авиациялық жабдықтардың қағидаттық схемасы;</w:t>
      </w:r>
    </w:p>
    <w:p>
      <w:pPr>
        <w:spacing w:after="0"/>
        <w:ind w:left="0"/>
        <w:jc w:val="both"/>
      </w:pPr>
      <w:r>
        <w:rPr>
          <w:rFonts w:ascii="Times New Roman"/>
          <w:b w:val="false"/>
          <w:i w:val="false"/>
          <w:color w:val="000000"/>
          <w:sz w:val="28"/>
        </w:rPr>
        <w:t>
      оның тораптары мен жүйесінің құрылысы, негізгі техникалық, эксперименталды және реттеушілік деректері;</w:t>
      </w:r>
    </w:p>
    <w:p>
      <w:pPr>
        <w:spacing w:after="0"/>
        <w:ind w:left="0"/>
        <w:jc w:val="both"/>
      </w:pPr>
      <w:r>
        <w:rPr>
          <w:rFonts w:ascii="Times New Roman"/>
          <w:b w:val="false"/>
          <w:i w:val="false"/>
          <w:color w:val="000000"/>
          <w:sz w:val="28"/>
        </w:rPr>
        <w:t>
      күрделі сынақ құрылғылары мен сыналатын нысандарға қызмет көрсету жөніндегі техникалық нұсқаулықтар;</w:t>
      </w:r>
    </w:p>
    <w:p>
      <w:pPr>
        <w:spacing w:after="0"/>
        <w:ind w:left="0"/>
        <w:jc w:val="both"/>
      </w:pPr>
      <w:r>
        <w:rPr>
          <w:rFonts w:ascii="Times New Roman"/>
          <w:b w:val="false"/>
          <w:i w:val="false"/>
          <w:color w:val="000000"/>
          <w:sz w:val="28"/>
        </w:rPr>
        <w:t>
      сынақты дайындауды қауіпсіз және апатсыз жүргізуді қамтамасыз ететін жұмыс тәсілдері;</w:t>
      </w:r>
    </w:p>
    <w:p>
      <w:pPr>
        <w:spacing w:after="0"/>
        <w:ind w:left="0"/>
        <w:jc w:val="both"/>
      </w:pPr>
      <w:r>
        <w:rPr>
          <w:rFonts w:ascii="Times New Roman"/>
          <w:b w:val="false"/>
          <w:i w:val="false"/>
          <w:color w:val="000000"/>
          <w:sz w:val="28"/>
        </w:rPr>
        <w:t>
      жоғарыда жұмыс істеудің, көтеріп-тасымалдау жабдықтарын басқарудың, ілмектеу жұмыстарын жүргізудің ережесі;</w:t>
      </w:r>
    </w:p>
    <w:p>
      <w:pPr>
        <w:spacing w:after="0"/>
        <w:ind w:left="0"/>
        <w:jc w:val="both"/>
      </w:pPr>
      <w:r>
        <w:rPr>
          <w:rFonts w:ascii="Times New Roman"/>
          <w:b w:val="false"/>
          <w:i w:val="false"/>
          <w:color w:val="000000"/>
          <w:sz w:val="28"/>
        </w:rPr>
        <w:t>
      сигнализация; жабдықтар мен сыналатын нысандар бойынша регламенттік жұмыстарды жүргізу тәртібі;</w:t>
      </w:r>
    </w:p>
    <w:p>
      <w:pPr>
        <w:spacing w:after="0"/>
        <w:ind w:left="0"/>
        <w:jc w:val="both"/>
      </w:pPr>
      <w:r>
        <w:rPr>
          <w:rFonts w:ascii="Times New Roman"/>
          <w:b w:val="false"/>
          <w:i w:val="false"/>
          <w:color w:val="000000"/>
          <w:sz w:val="28"/>
        </w:rPr>
        <w:t>
      аэродинамика, механика, автоматика, аспаптық жабдықтар, жылу техникасы, электротехника, металл тану, техникалық сызу негіздері.</w:t>
      </w:r>
    </w:p>
    <w:bookmarkStart w:name="z756" w:id="725"/>
    <w:p>
      <w:pPr>
        <w:spacing w:after="0"/>
        <w:ind w:left="0"/>
        <w:jc w:val="both"/>
      </w:pPr>
      <w:r>
        <w:rPr>
          <w:rFonts w:ascii="Times New Roman"/>
          <w:b w:val="false"/>
          <w:i w:val="false"/>
          <w:color w:val="000000"/>
          <w:sz w:val="28"/>
        </w:rPr>
        <w:t>
      547. Жұмыс үлгілері:</w:t>
      </w:r>
    </w:p>
    <w:bookmarkEnd w:id="725"/>
    <w:p>
      <w:pPr>
        <w:spacing w:after="0"/>
        <w:ind w:left="0"/>
        <w:jc w:val="both"/>
      </w:pPr>
      <w:r>
        <w:rPr>
          <w:rFonts w:ascii="Times New Roman"/>
          <w:b w:val="false"/>
          <w:i w:val="false"/>
          <w:color w:val="000000"/>
          <w:sz w:val="28"/>
        </w:rPr>
        <w:t>
      1) мөлшерлеу және командалық құрылғыларды автоматты, арнайы диффузорларды, эжекторларды, дроссельдеу құрылғыларын, аэродинамикалық құбырларды арнайы қыздырушыларды, стенділерді тіркеу аппаратурасы – құрастыру, баптау, баламалау;</w:t>
      </w:r>
    </w:p>
    <w:p>
      <w:pPr>
        <w:spacing w:after="0"/>
        <w:ind w:left="0"/>
        <w:jc w:val="both"/>
      </w:pPr>
      <w:r>
        <w:rPr>
          <w:rFonts w:ascii="Times New Roman"/>
          <w:b w:val="false"/>
          <w:i w:val="false"/>
          <w:color w:val="000000"/>
          <w:sz w:val="28"/>
        </w:rPr>
        <w:t>
      2) күрделі құрылымды арнайы агрегаттар - монтаждау, орталықтау, жұмыста тексеріп байқау жетілдіру.</w:t>
      </w:r>
    </w:p>
    <w:bookmarkStart w:name="z757" w:id="726"/>
    <w:p>
      <w:pPr>
        <w:spacing w:after="0"/>
        <w:ind w:left="0"/>
        <w:jc w:val="left"/>
      </w:pPr>
      <w:r>
        <w:rPr>
          <w:rFonts w:ascii="Times New Roman"/>
          <w:b/>
          <w:i w:val="false"/>
          <w:color w:val="000000"/>
        </w:rPr>
        <w:t xml:space="preserve"> Параграф 6. Аэрогидродинамикалық сынаушы слесарь, 7-разряд</w:t>
      </w:r>
    </w:p>
    <w:bookmarkEnd w:id="726"/>
    <w:bookmarkStart w:name="z758" w:id="727"/>
    <w:p>
      <w:pPr>
        <w:spacing w:after="0"/>
        <w:ind w:left="0"/>
        <w:jc w:val="both"/>
      </w:pPr>
      <w:r>
        <w:rPr>
          <w:rFonts w:ascii="Times New Roman"/>
          <w:b w:val="false"/>
          <w:i w:val="false"/>
          <w:color w:val="000000"/>
          <w:sz w:val="28"/>
        </w:rPr>
        <w:t>
      548. Жұмыс сипаттамасы:</w:t>
      </w:r>
    </w:p>
    <w:bookmarkEnd w:id="727"/>
    <w:p>
      <w:pPr>
        <w:spacing w:after="0"/>
        <w:ind w:left="0"/>
        <w:jc w:val="both"/>
      </w:pPr>
      <w:r>
        <w:rPr>
          <w:rFonts w:ascii="Times New Roman"/>
          <w:b w:val="false"/>
          <w:i w:val="false"/>
          <w:color w:val="000000"/>
          <w:sz w:val="28"/>
        </w:rPr>
        <w:t>
      авиациялық нысандарды аэродинамикалық құбырларда, стенділер мен электрогидравликалық жабдықтары бар арнайы құрылғыларда М, Ро, Рст сандарын реттеу жүйесімен, реттелетін сопломен, шеткі қабатын сору жүйесімен, термостаттау жүйесімен күрделі сынау;</w:t>
      </w:r>
    </w:p>
    <w:p>
      <w:pPr>
        <w:spacing w:after="0"/>
        <w:ind w:left="0"/>
        <w:jc w:val="both"/>
      </w:pPr>
      <w:r>
        <w:rPr>
          <w:rFonts w:ascii="Times New Roman"/>
          <w:b w:val="false"/>
          <w:i w:val="false"/>
          <w:color w:val="000000"/>
          <w:sz w:val="28"/>
        </w:rPr>
        <w:t>
      көрсетілген жүйелерді, сондай-ақ ұшу аппараттарының үлгілері элементтерінің жергілікті тензометриясының механикалық тораптарын (элерондарды, рульді, қанатшалардың алдын, қанат консольдерін, басқару органдарын қашықтықтан ауыстыру механизмдерін), механикалық және электрондық сан басушы құрылғыларды, аэродинамикалық таразыларды, электрокоммутаторларды, жылдам істейтін фотоаппаратураны, лазерлік интерферометрлерді, жылу жүргізу аспаптарын құрастыру, монтаждау, бөлшектеу және баптау;</w:t>
      </w:r>
    </w:p>
    <w:p>
      <w:pPr>
        <w:spacing w:after="0"/>
        <w:ind w:left="0"/>
        <w:jc w:val="both"/>
      </w:pPr>
      <w:r>
        <w:rPr>
          <w:rFonts w:ascii="Times New Roman"/>
          <w:b w:val="false"/>
          <w:i w:val="false"/>
          <w:color w:val="000000"/>
          <w:sz w:val="28"/>
        </w:rPr>
        <w:t>
      авиациялық үлгілер мен қолдаушы құрылғылардың тензометрияланған, басқарылатын және автоматтандырылған құрылымдық элементтерін жедел градуирлеу үшін құрылғыны құрастыру және баптау;</w:t>
      </w:r>
    </w:p>
    <w:p>
      <w:pPr>
        <w:spacing w:after="0"/>
        <w:ind w:left="0"/>
        <w:jc w:val="both"/>
      </w:pPr>
      <w:r>
        <w:rPr>
          <w:rFonts w:ascii="Times New Roman"/>
          <w:b w:val="false"/>
          <w:i w:val="false"/>
          <w:color w:val="000000"/>
          <w:sz w:val="28"/>
        </w:rPr>
        <w:t>
      авиациялық аспаптарды градуирлеу;</w:t>
      </w:r>
    </w:p>
    <w:p>
      <w:pPr>
        <w:spacing w:after="0"/>
        <w:ind w:left="0"/>
        <w:jc w:val="both"/>
      </w:pPr>
      <w:r>
        <w:rPr>
          <w:rFonts w:ascii="Times New Roman"/>
          <w:b w:val="false"/>
          <w:i w:val="false"/>
          <w:color w:val="000000"/>
          <w:sz w:val="28"/>
        </w:rPr>
        <w:t>
      үлгілер геометриясын үш координатты өлшеу машинасында өлшеу, өлшеу паспортын жасау.</w:t>
      </w:r>
    </w:p>
    <w:bookmarkStart w:name="z759" w:id="728"/>
    <w:p>
      <w:pPr>
        <w:spacing w:after="0"/>
        <w:ind w:left="0"/>
        <w:jc w:val="both"/>
      </w:pPr>
      <w:r>
        <w:rPr>
          <w:rFonts w:ascii="Times New Roman"/>
          <w:b w:val="false"/>
          <w:i w:val="false"/>
          <w:color w:val="000000"/>
          <w:sz w:val="28"/>
        </w:rPr>
        <w:t>
      549. Білуге тиіс:</w:t>
      </w:r>
    </w:p>
    <w:bookmarkEnd w:id="728"/>
    <w:p>
      <w:pPr>
        <w:spacing w:after="0"/>
        <w:ind w:left="0"/>
        <w:jc w:val="both"/>
      </w:pPr>
      <w:r>
        <w:rPr>
          <w:rFonts w:ascii="Times New Roman"/>
          <w:b w:val="false"/>
          <w:i w:val="false"/>
          <w:color w:val="000000"/>
          <w:sz w:val="28"/>
        </w:rPr>
        <w:t>
      күрделі технологиялық, өлшеу стандарт жабдықтарының қағидаттық схемасы;</w:t>
      </w:r>
    </w:p>
    <w:p>
      <w:pPr>
        <w:spacing w:after="0"/>
        <w:ind w:left="0"/>
        <w:jc w:val="both"/>
      </w:pPr>
      <w:r>
        <w:rPr>
          <w:rFonts w:ascii="Times New Roman"/>
          <w:b w:val="false"/>
          <w:i w:val="false"/>
          <w:color w:val="000000"/>
          <w:sz w:val="28"/>
        </w:rPr>
        <w:t>
      аэродинамикалық сынақ жүргізу технологиясы;</w:t>
      </w:r>
    </w:p>
    <w:p>
      <w:pPr>
        <w:spacing w:after="0"/>
        <w:ind w:left="0"/>
        <w:jc w:val="both"/>
      </w:pPr>
      <w:r>
        <w:rPr>
          <w:rFonts w:ascii="Times New Roman"/>
          <w:b w:val="false"/>
          <w:i w:val="false"/>
          <w:color w:val="000000"/>
          <w:sz w:val="28"/>
        </w:rPr>
        <w:t>
      аэродинамика, механика, автоматика, гидравлика, жылу техникасы, оптика, электротехника, материалдар кедергісінің, телемеханика, электроника негіздері;</w:t>
      </w:r>
    </w:p>
    <w:p>
      <w:pPr>
        <w:spacing w:after="0"/>
        <w:ind w:left="0"/>
        <w:jc w:val="both"/>
      </w:pPr>
      <w:r>
        <w:rPr>
          <w:rFonts w:ascii="Times New Roman"/>
          <w:b w:val="false"/>
          <w:i w:val="false"/>
          <w:color w:val="000000"/>
          <w:sz w:val="28"/>
        </w:rPr>
        <w:t>
      ЕСКД бойынша конструкторлық құжаттама.</w:t>
      </w:r>
    </w:p>
    <w:bookmarkStart w:name="z760" w:id="729"/>
    <w:p>
      <w:pPr>
        <w:spacing w:after="0"/>
        <w:ind w:left="0"/>
        <w:jc w:val="both"/>
      </w:pPr>
      <w:r>
        <w:rPr>
          <w:rFonts w:ascii="Times New Roman"/>
          <w:b w:val="false"/>
          <w:i w:val="false"/>
          <w:color w:val="000000"/>
          <w:sz w:val="28"/>
        </w:rPr>
        <w:t>
      550. Орта кәсіптік білім талап етіледі.</w:t>
      </w:r>
    </w:p>
    <w:bookmarkEnd w:id="729"/>
    <w:bookmarkStart w:name="z761" w:id="730"/>
    <w:p>
      <w:pPr>
        <w:spacing w:after="0"/>
        <w:ind w:left="0"/>
        <w:jc w:val="both"/>
      </w:pPr>
      <w:r>
        <w:rPr>
          <w:rFonts w:ascii="Times New Roman"/>
          <w:b w:val="false"/>
          <w:i w:val="false"/>
          <w:color w:val="000000"/>
          <w:sz w:val="28"/>
        </w:rPr>
        <w:t>
      551. Жұмыс үлгілері:</w:t>
      </w:r>
    </w:p>
    <w:bookmarkEnd w:id="730"/>
    <w:p>
      <w:pPr>
        <w:spacing w:after="0"/>
        <w:ind w:left="0"/>
        <w:jc w:val="both"/>
      </w:pPr>
      <w:r>
        <w:rPr>
          <w:rFonts w:ascii="Times New Roman"/>
          <w:b w:val="false"/>
          <w:i w:val="false"/>
          <w:color w:val="000000"/>
          <w:sz w:val="28"/>
        </w:rPr>
        <w:t>
      1) аэродинамикалық құбырлар – агрегаттар мен тораптарды қайта монтаждау, баптау;</w:t>
      </w:r>
    </w:p>
    <w:p>
      <w:pPr>
        <w:spacing w:after="0"/>
        <w:ind w:left="0"/>
        <w:jc w:val="both"/>
      </w:pPr>
      <w:r>
        <w:rPr>
          <w:rFonts w:ascii="Times New Roman"/>
          <w:b w:val="false"/>
          <w:i w:val="false"/>
          <w:color w:val="000000"/>
          <w:sz w:val="28"/>
        </w:rPr>
        <w:t>
      2) ИРО механизмдері – баптау;</w:t>
      </w:r>
    </w:p>
    <w:p>
      <w:pPr>
        <w:spacing w:after="0"/>
        <w:ind w:left="0"/>
        <w:jc w:val="both"/>
      </w:pPr>
      <w:r>
        <w:rPr>
          <w:rFonts w:ascii="Times New Roman"/>
          <w:b w:val="false"/>
          <w:i w:val="false"/>
          <w:color w:val="000000"/>
          <w:sz w:val="28"/>
        </w:rPr>
        <w:t>
      3) пневмокоммутаторлар – баптау және реттеу;</w:t>
      </w:r>
    </w:p>
    <w:p>
      <w:pPr>
        <w:spacing w:after="0"/>
        <w:ind w:left="0"/>
        <w:jc w:val="both"/>
      </w:pPr>
      <w:r>
        <w:rPr>
          <w:rFonts w:ascii="Times New Roman"/>
          <w:b w:val="false"/>
          <w:i w:val="false"/>
          <w:color w:val="000000"/>
          <w:sz w:val="28"/>
        </w:rPr>
        <w:t>
      4) жылу өткізу аспаптары – баптау;</w:t>
      </w:r>
    </w:p>
    <w:p>
      <w:pPr>
        <w:spacing w:after="0"/>
        <w:ind w:left="0"/>
        <w:jc w:val="both"/>
      </w:pPr>
      <w:r>
        <w:rPr>
          <w:rFonts w:ascii="Times New Roman"/>
          <w:b w:val="false"/>
          <w:i w:val="false"/>
          <w:color w:val="000000"/>
          <w:sz w:val="28"/>
        </w:rPr>
        <w:t>
      5) термостаттау жүйесі – баптау;</w:t>
      </w:r>
    </w:p>
    <w:p>
      <w:pPr>
        <w:spacing w:after="0"/>
        <w:ind w:left="0"/>
        <w:jc w:val="both"/>
      </w:pPr>
      <w:r>
        <w:rPr>
          <w:rFonts w:ascii="Times New Roman"/>
          <w:b w:val="false"/>
          <w:i w:val="false"/>
          <w:color w:val="000000"/>
          <w:sz w:val="28"/>
        </w:rPr>
        <w:t>
      6) тензотаразыға арналған градуирлеу стенділері – баптау;</w:t>
      </w:r>
    </w:p>
    <w:p>
      <w:pPr>
        <w:spacing w:after="0"/>
        <w:ind w:left="0"/>
        <w:jc w:val="both"/>
      </w:pPr>
      <w:r>
        <w:rPr>
          <w:rFonts w:ascii="Times New Roman"/>
          <w:b w:val="false"/>
          <w:i w:val="false"/>
          <w:color w:val="000000"/>
          <w:sz w:val="28"/>
        </w:rPr>
        <w:t>
      7) үлгі ішілік тензотаразылар – монтаждау, баптау, баламалау.</w:t>
      </w:r>
    </w:p>
    <w:bookmarkStart w:name="z762" w:id="731"/>
    <w:p>
      <w:pPr>
        <w:spacing w:after="0"/>
        <w:ind w:left="0"/>
        <w:jc w:val="left"/>
      </w:pPr>
      <w:r>
        <w:rPr>
          <w:rFonts w:ascii="Times New Roman"/>
          <w:b/>
          <w:i w:val="false"/>
          <w:color w:val="000000"/>
        </w:rPr>
        <w:t xml:space="preserve"> Параграф 7. Аэрогидродинамикалық сынаушы слесарь, 8-разряд</w:t>
      </w:r>
    </w:p>
    <w:bookmarkEnd w:id="731"/>
    <w:bookmarkStart w:name="z763" w:id="732"/>
    <w:p>
      <w:pPr>
        <w:spacing w:after="0"/>
        <w:ind w:left="0"/>
        <w:jc w:val="both"/>
      </w:pPr>
      <w:r>
        <w:rPr>
          <w:rFonts w:ascii="Times New Roman"/>
          <w:b w:val="false"/>
          <w:i w:val="false"/>
          <w:color w:val="000000"/>
          <w:sz w:val="28"/>
        </w:rPr>
        <w:t>
      552. Жұмыс сипаттамасы:</w:t>
      </w:r>
    </w:p>
    <w:bookmarkEnd w:id="732"/>
    <w:p>
      <w:pPr>
        <w:spacing w:after="0"/>
        <w:ind w:left="0"/>
        <w:jc w:val="both"/>
      </w:pPr>
      <w:r>
        <w:rPr>
          <w:rFonts w:ascii="Times New Roman"/>
          <w:b w:val="false"/>
          <w:i w:val="false"/>
          <w:color w:val="000000"/>
          <w:sz w:val="28"/>
        </w:rPr>
        <w:t>
      сынау жабдықтарына қызмет көрсету, бірегей эксперименталды зерттеулерді дайындау және аэродинамикалық құбырларда және басқа да арнайы құрылғыларда жүргізу;</w:t>
      </w:r>
    </w:p>
    <w:p>
      <w:pPr>
        <w:spacing w:after="0"/>
        <w:ind w:left="0"/>
        <w:jc w:val="both"/>
      </w:pPr>
      <w:r>
        <w:rPr>
          <w:rFonts w:ascii="Times New Roman"/>
          <w:b w:val="false"/>
          <w:i w:val="false"/>
          <w:color w:val="000000"/>
          <w:sz w:val="28"/>
        </w:rPr>
        <w:t>
      сорушы ағынды құрылғылар, толықтыру, вакуумдау жүйесін, механикалық элементтердің реттелетін перфорациялық жүйесін, Pо, Рст;,  ағыны элементтерін электронды аналогтық реттеуіштерді, реттелетін соплоның командалық құрылғыларын және диффузорларды баптау, реттеу, өлшемдерін анықтау және пайдалану;</w:t>
      </w:r>
    </w:p>
    <w:p>
      <w:pPr>
        <w:spacing w:after="0"/>
        <w:ind w:left="0"/>
        <w:jc w:val="both"/>
      </w:pPr>
      <w:r>
        <w:rPr>
          <w:rFonts w:ascii="Times New Roman"/>
          <w:b w:val="false"/>
          <w:i w:val="false"/>
          <w:color w:val="000000"/>
          <w:sz w:val="28"/>
        </w:rPr>
        <w:t>
      қызмет көрсетілетін жүйелердің функционалдық байланыстылығын талдау;</w:t>
      </w:r>
    </w:p>
    <w:p>
      <w:pPr>
        <w:spacing w:after="0"/>
        <w:ind w:left="0"/>
        <w:jc w:val="both"/>
      </w:pPr>
      <w:r>
        <w:rPr>
          <w:rFonts w:ascii="Times New Roman"/>
          <w:b w:val="false"/>
          <w:i w:val="false"/>
          <w:color w:val="000000"/>
          <w:sz w:val="28"/>
        </w:rPr>
        <w:t>
      жұмыс формулаларын жасау, сынау компоненттерінің өзара ықпалдарын және олардың кемшіліктерін анықтау;</w:t>
      </w:r>
    </w:p>
    <w:p>
      <w:pPr>
        <w:spacing w:after="0"/>
        <w:ind w:left="0"/>
        <w:jc w:val="both"/>
      </w:pPr>
      <w:r>
        <w:rPr>
          <w:rFonts w:ascii="Times New Roman"/>
          <w:b w:val="false"/>
          <w:i w:val="false"/>
          <w:color w:val="000000"/>
          <w:sz w:val="28"/>
        </w:rPr>
        <w:t>
      авиациялық үлгілерді монтаждау, тензометриялық таразыны қолдаушы құрылғыларда және оптикалық техникада роботоманипуляторлардың көмегімен монтаждау;</w:t>
      </w:r>
    </w:p>
    <w:p>
      <w:pPr>
        <w:spacing w:after="0"/>
        <w:ind w:left="0"/>
        <w:jc w:val="both"/>
      </w:pPr>
      <w:r>
        <w:rPr>
          <w:rFonts w:ascii="Times New Roman"/>
          <w:b w:val="false"/>
          <w:i w:val="false"/>
          <w:color w:val="000000"/>
          <w:sz w:val="28"/>
        </w:rPr>
        <w:t>
      стенд ішінде қауіпсіздікті блоктау және сигнализация жүйесін баптау;</w:t>
      </w:r>
    </w:p>
    <w:p>
      <w:pPr>
        <w:spacing w:after="0"/>
        <w:ind w:left="0"/>
        <w:jc w:val="both"/>
      </w:pPr>
      <w:r>
        <w:rPr>
          <w:rFonts w:ascii="Times New Roman"/>
          <w:b w:val="false"/>
          <w:i w:val="false"/>
          <w:color w:val="000000"/>
          <w:sz w:val="28"/>
        </w:rPr>
        <w:t>
      аспаптық жүйелердің метрологиялық сипаттамасын айқындау;</w:t>
      </w:r>
    </w:p>
    <w:p>
      <w:pPr>
        <w:spacing w:after="0"/>
        <w:ind w:left="0"/>
        <w:jc w:val="both"/>
      </w:pPr>
      <w:r>
        <w:rPr>
          <w:rFonts w:ascii="Times New Roman"/>
          <w:b w:val="false"/>
          <w:i w:val="false"/>
          <w:color w:val="000000"/>
          <w:sz w:val="28"/>
        </w:rPr>
        <w:t>
      тапсырылатын аппаратураның элементтерін талдау;</w:t>
      </w:r>
    </w:p>
    <w:p>
      <w:pPr>
        <w:spacing w:after="0"/>
        <w:ind w:left="0"/>
        <w:jc w:val="both"/>
      </w:pPr>
      <w:r>
        <w:rPr>
          <w:rFonts w:ascii="Times New Roman"/>
          <w:b w:val="false"/>
          <w:i w:val="false"/>
          <w:color w:val="000000"/>
          <w:sz w:val="28"/>
        </w:rPr>
        <w:t>
      қуаты күшті компрессорларды нивелирлеу.</w:t>
      </w:r>
    </w:p>
    <w:bookmarkStart w:name="z764" w:id="733"/>
    <w:p>
      <w:pPr>
        <w:spacing w:after="0"/>
        <w:ind w:left="0"/>
        <w:jc w:val="both"/>
      </w:pPr>
      <w:r>
        <w:rPr>
          <w:rFonts w:ascii="Times New Roman"/>
          <w:b w:val="false"/>
          <w:i w:val="false"/>
          <w:color w:val="000000"/>
          <w:sz w:val="28"/>
        </w:rPr>
        <w:t>
      553. Білуге тиіс:</w:t>
      </w:r>
    </w:p>
    <w:bookmarkEnd w:id="733"/>
    <w:p>
      <w:pPr>
        <w:spacing w:after="0"/>
        <w:ind w:left="0"/>
        <w:jc w:val="both"/>
      </w:pPr>
      <w:r>
        <w:rPr>
          <w:rFonts w:ascii="Times New Roman"/>
          <w:b w:val="false"/>
          <w:i w:val="false"/>
          <w:color w:val="000000"/>
          <w:sz w:val="28"/>
        </w:rPr>
        <w:t>
      аэродинамикалық құрылғылардың, технологиялық және электрондық жабдықтардың құрылысы;</w:t>
      </w:r>
    </w:p>
    <w:p>
      <w:pPr>
        <w:spacing w:after="0"/>
        <w:ind w:left="0"/>
        <w:jc w:val="both"/>
      </w:pPr>
      <w:r>
        <w:rPr>
          <w:rFonts w:ascii="Times New Roman"/>
          <w:b w:val="false"/>
          <w:i w:val="false"/>
          <w:color w:val="000000"/>
          <w:sz w:val="28"/>
        </w:rPr>
        <w:t>
      аэродинамика, автоматика, механика, сынақ зерттеулерін жүргізу технологиясы, гидравлика, жылу техникасы, оптика, материалдар кедергісі, электротехника, телемеханика, электроника негіздері;</w:t>
      </w:r>
    </w:p>
    <w:p>
      <w:pPr>
        <w:spacing w:after="0"/>
        <w:ind w:left="0"/>
        <w:jc w:val="both"/>
      </w:pPr>
      <w:r>
        <w:rPr>
          <w:rFonts w:ascii="Times New Roman"/>
          <w:b w:val="false"/>
          <w:i w:val="false"/>
          <w:color w:val="000000"/>
          <w:sz w:val="28"/>
        </w:rPr>
        <w:t>
      қызмет көрсетілетін жабдықтың конструкторлық құжаттамасы.</w:t>
      </w:r>
    </w:p>
    <w:bookmarkStart w:name="z765" w:id="734"/>
    <w:p>
      <w:pPr>
        <w:spacing w:after="0"/>
        <w:ind w:left="0"/>
        <w:jc w:val="both"/>
      </w:pPr>
      <w:r>
        <w:rPr>
          <w:rFonts w:ascii="Times New Roman"/>
          <w:b w:val="false"/>
          <w:i w:val="false"/>
          <w:color w:val="000000"/>
          <w:sz w:val="28"/>
        </w:rPr>
        <w:t>
      554. Орта кәсіптік білім талап етіледі.</w:t>
      </w:r>
    </w:p>
    <w:bookmarkEnd w:id="734"/>
    <w:bookmarkStart w:name="z766" w:id="735"/>
    <w:p>
      <w:pPr>
        <w:spacing w:after="0"/>
        <w:ind w:left="0"/>
        <w:jc w:val="both"/>
      </w:pPr>
      <w:r>
        <w:rPr>
          <w:rFonts w:ascii="Times New Roman"/>
          <w:b w:val="false"/>
          <w:i w:val="false"/>
          <w:color w:val="000000"/>
          <w:sz w:val="28"/>
        </w:rPr>
        <w:t>
      555. Жұмыс үлгілері:</w:t>
      </w:r>
    </w:p>
    <w:bookmarkEnd w:id="735"/>
    <w:p>
      <w:pPr>
        <w:spacing w:after="0"/>
        <w:ind w:left="0"/>
        <w:jc w:val="both"/>
      </w:pPr>
      <w:r>
        <w:rPr>
          <w:rFonts w:ascii="Times New Roman"/>
          <w:b w:val="false"/>
          <w:i w:val="false"/>
          <w:color w:val="000000"/>
          <w:sz w:val="28"/>
        </w:rPr>
        <w:t>
      1) қозғалтқыштардың имитаторлары – монтаждау, баптау;</w:t>
      </w:r>
    </w:p>
    <w:p>
      <w:pPr>
        <w:spacing w:after="0"/>
        <w:ind w:left="0"/>
        <w:jc w:val="both"/>
      </w:pPr>
      <w:r>
        <w:rPr>
          <w:rFonts w:ascii="Times New Roman"/>
          <w:b w:val="false"/>
          <w:i w:val="false"/>
          <w:color w:val="000000"/>
          <w:sz w:val="28"/>
        </w:rPr>
        <w:t>
      2) лазерлік интерферометрлер - монтаждау, баптау;</w:t>
      </w:r>
    </w:p>
    <w:p>
      <w:pPr>
        <w:spacing w:after="0"/>
        <w:ind w:left="0"/>
        <w:jc w:val="both"/>
      </w:pPr>
      <w:r>
        <w:rPr>
          <w:rFonts w:ascii="Times New Roman"/>
          <w:b w:val="false"/>
          <w:i w:val="false"/>
          <w:color w:val="000000"/>
          <w:sz w:val="28"/>
        </w:rPr>
        <w:t>
      3) үш координатты өлшеу машиналары - баптау;</w:t>
      </w:r>
    </w:p>
    <w:p>
      <w:pPr>
        <w:spacing w:after="0"/>
        <w:ind w:left="0"/>
        <w:jc w:val="both"/>
      </w:pPr>
      <w:r>
        <w:rPr>
          <w:rFonts w:ascii="Times New Roman"/>
          <w:b w:val="false"/>
          <w:i w:val="false"/>
          <w:color w:val="000000"/>
          <w:sz w:val="28"/>
        </w:rPr>
        <w:t>
      4) вакуумдау жүйесі - баптау және реттеу;</w:t>
      </w:r>
    </w:p>
    <w:p>
      <w:pPr>
        <w:spacing w:after="0"/>
        <w:ind w:left="0"/>
        <w:jc w:val="both"/>
      </w:pPr>
      <w:r>
        <w:rPr>
          <w:rFonts w:ascii="Times New Roman"/>
          <w:b w:val="false"/>
          <w:i w:val="false"/>
          <w:color w:val="000000"/>
          <w:sz w:val="28"/>
        </w:rPr>
        <w:t>
      5) реттелетін сопло – баптау;</w:t>
      </w:r>
    </w:p>
    <w:p>
      <w:pPr>
        <w:spacing w:after="0"/>
        <w:ind w:left="0"/>
        <w:jc w:val="both"/>
      </w:pPr>
      <w:r>
        <w:rPr>
          <w:rFonts w:ascii="Times New Roman"/>
          <w:b w:val="false"/>
          <w:i w:val="false"/>
          <w:color w:val="000000"/>
          <w:sz w:val="28"/>
        </w:rPr>
        <w:t>
      6) метрологиялық аттестаттау стенділері - реттеу;</w:t>
      </w:r>
    </w:p>
    <w:p>
      <w:pPr>
        <w:spacing w:after="0"/>
        <w:ind w:left="0"/>
        <w:jc w:val="both"/>
      </w:pPr>
      <w:r>
        <w:rPr>
          <w:rFonts w:ascii="Times New Roman"/>
          <w:b w:val="false"/>
          <w:i w:val="false"/>
          <w:color w:val="000000"/>
          <w:sz w:val="28"/>
        </w:rPr>
        <w:t>
      7) криогенді құрылғылар - монтаждау, баптау;</w:t>
      </w:r>
    </w:p>
    <w:p>
      <w:pPr>
        <w:spacing w:after="0"/>
        <w:ind w:left="0"/>
        <w:jc w:val="both"/>
      </w:pPr>
      <w:r>
        <w:rPr>
          <w:rFonts w:ascii="Times New Roman"/>
          <w:b w:val="false"/>
          <w:i w:val="false"/>
          <w:color w:val="000000"/>
          <w:sz w:val="28"/>
        </w:rPr>
        <w:t>
      8) командалық құрылғылар - баптау, басқару.</w:t>
      </w:r>
    </w:p>
    <w:bookmarkStart w:name="z767" w:id="736"/>
    <w:p>
      <w:pPr>
        <w:spacing w:after="0"/>
        <w:ind w:left="0"/>
        <w:jc w:val="left"/>
      </w:pPr>
      <w:r>
        <w:rPr>
          <w:rFonts w:ascii="Times New Roman"/>
          <w:b/>
          <w:i w:val="false"/>
          <w:color w:val="000000"/>
        </w:rPr>
        <w:t xml:space="preserve"> 1. Ұшу аппараттарының бөлшектерін жасап-жетілдіруші слесарь</w:t>
      </w:r>
      <w:r>
        <w:br/>
      </w:r>
      <w:r>
        <w:rPr>
          <w:rFonts w:ascii="Times New Roman"/>
          <w:b/>
          <w:i w:val="false"/>
          <w:color w:val="000000"/>
        </w:rPr>
        <w:t>Параграф 1. Ұшу аппараттарының бөлшектерін жасап-жетілдіруші слесарь, 2-разряд</w:t>
      </w:r>
    </w:p>
    <w:bookmarkEnd w:id="736"/>
    <w:bookmarkStart w:name="z769" w:id="737"/>
    <w:p>
      <w:pPr>
        <w:spacing w:after="0"/>
        <w:ind w:left="0"/>
        <w:jc w:val="both"/>
      </w:pPr>
      <w:r>
        <w:rPr>
          <w:rFonts w:ascii="Times New Roman"/>
          <w:b w:val="false"/>
          <w:i w:val="false"/>
          <w:color w:val="000000"/>
          <w:sz w:val="28"/>
        </w:rPr>
        <w:t>
      556. Жұмыс сипаттамасы:</w:t>
      </w:r>
    </w:p>
    <w:bookmarkEnd w:id="737"/>
    <w:p>
      <w:pPr>
        <w:spacing w:after="0"/>
        <w:ind w:left="0"/>
        <w:jc w:val="both"/>
      </w:pPr>
      <w:r>
        <w:rPr>
          <w:rFonts w:ascii="Times New Roman"/>
          <w:b w:val="false"/>
          <w:i w:val="false"/>
          <w:color w:val="000000"/>
          <w:sz w:val="28"/>
        </w:rPr>
        <w:t>
      қарапайым бөлшектерді қолмен және қызмет көрсетілетін жабдықта біліктілігі анағұрлым жоғары ұшу аппараттарының бөлшектерін жасап-жетілдіруші слесарьдің басшылығымен қағып жасау және жетілдіру;</w:t>
      </w:r>
    </w:p>
    <w:p>
      <w:pPr>
        <w:spacing w:after="0"/>
        <w:ind w:left="0"/>
        <w:jc w:val="both"/>
      </w:pPr>
      <w:r>
        <w:rPr>
          <w:rFonts w:ascii="Times New Roman"/>
          <w:b w:val="false"/>
          <w:i w:val="false"/>
          <w:color w:val="000000"/>
          <w:sz w:val="28"/>
        </w:rPr>
        <w:t>
      штамптау, қалыптау және тартудан кейін ұшу аппараттарының ұсақ қарапайым бөлшектерін түзету және жетілдіру; қарапайым бөлшектерді белгіленген жерінен кесу және қию;</w:t>
      </w:r>
    </w:p>
    <w:p>
      <w:pPr>
        <w:spacing w:after="0"/>
        <w:ind w:left="0"/>
        <w:jc w:val="both"/>
      </w:pPr>
      <w:r>
        <w:rPr>
          <w:rFonts w:ascii="Times New Roman"/>
          <w:b w:val="false"/>
          <w:i w:val="false"/>
          <w:color w:val="000000"/>
          <w:sz w:val="28"/>
        </w:rPr>
        <w:t>
      аралау жұмыстарын орындау.</w:t>
      </w:r>
    </w:p>
    <w:bookmarkStart w:name="z770" w:id="738"/>
    <w:p>
      <w:pPr>
        <w:spacing w:after="0"/>
        <w:ind w:left="0"/>
        <w:jc w:val="both"/>
      </w:pPr>
      <w:r>
        <w:rPr>
          <w:rFonts w:ascii="Times New Roman"/>
          <w:b w:val="false"/>
          <w:i w:val="false"/>
          <w:color w:val="000000"/>
          <w:sz w:val="28"/>
        </w:rPr>
        <w:t>
      557. Білуге тиіс:</w:t>
      </w:r>
    </w:p>
    <w:bookmarkEnd w:id="738"/>
    <w:p>
      <w:pPr>
        <w:spacing w:after="0"/>
        <w:ind w:left="0"/>
        <w:jc w:val="both"/>
      </w:pPr>
      <w:r>
        <w:rPr>
          <w:rFonts w:ascii="Times New Roman"/>
          <w:b w:val="false"/>
          <w:i w:val="false"/>
          <w:color w:val="000000"/>
          <w:sz w:val="28"/>
        </w:rPr>
        <w:t>
      авиациялық бөлшектерді өңдеу кезіндегі ықтимал ақаулықтар;</w:t>
      </w:r>
    </w:p>
    <w:p>
      <w:pPr>
        <w:spacing w:after="0"/>
        <w:ind w:left="0"/>
        <w:jc w:val="both"/>
      </w:pPr>
      <w:r>
        <w:rPr>
          <w:rFonts w:ascii="Times New Roman"/>
          <w:b w:val="false"/>
          <w:i w:val="false"/>
          <w:color w:val="000000"/>
          <w:sz w:val="28"/>
        </w:rPr>
        <w:t>
      материалдардың ақаулықтарын сыртқы түрі бойынша анықтау (жарылуын, майысуын, сырылуын және тағы басқа);</w:t>
      </w:r>
    </w:p>
    <w:p>
      <w:pPr>
        <w:spacing w:after="0"/>
        <w:ind w:left="0"/>
        <w:jc w:val="both"/>
      </w:pPr>
      <w:r>
        <w:rPr>
          <w:rFonts w:ascii="Times New Roman"/>
          <w:b w:val="false"/>
          <w:i w:val="false"/>
          <w:color w:val="000000"/>
          <w:sz w:val="28"/>
        </w:rPr>
        <w:t>
      коррозияның пайда болу себептері және онымен күресу тәсілдері;</w:t>
      </w:r>
    </w:p>
    <w:p>
      <w:pPr>
        <w:spacing w:after="0"/>
        <w:ind w:left="0"/>
        <w:jc w:val="both"/>
      </w:pPr>
      <w:r>
        <w:rPr>
          <w:rFonts w:ascii="Times New Roman"/>
          <w:b w:val="false"/>
          <w:i w:val="false"/>
          <w:color w:val="000000"/>
          <w:sz w:val="28"/>
        </w:rPr>
        <w:t>
      жасалатын бөлшектердің техникалық шарттары;</w:t>
      </w:r>
    </w:p>
    <w:p>
      <w:pPr>
        <w:spacing w:after="0"/>
        <w:ind w:left="0"/>
        <w:jc w:val="both"/>
      </w:pPr>
      <w:r>
        <w:rPr>
          <w:rFonts w:ascii="Times New Roman"/>
          <w:b w:val="false"/>
          <w:i w:val="false"/>
          <w:color w:val="000000"/>
          <w:sz w:val="28"/>
        </w:rPr>
        <w:t>
      қарапайым бөлшектік сызбалар мен эскиздерді оқу ережесі;</w:t>
      </w:r>
    </w:p>
    <w:p>
      <w:pPr>
        <w:spacing w:after="0"/>
        <w:ind w:left="0"/>
        <w:jc w:val="both"/>
      </w:pPr>
      <w:r>
        <w:rPr>
          <w:rFonts w:ascii="Times New Roman"/>
          <w:b w:val="false"/>
          <w:i w:val="false"/>
          <w:color w:val="000000"/>
          <w:sz w:val="28"/>
        </w:rPr>
        <w:t>
      дискілік және маятниктік, діріл, роликтік аралар мен тұтқалы қол қайшыларды, ию қол машиналарын, зигмашиналарды, бұранда қол нығыздауыштарды пайдалану ережесі;</w:t>
      </w:r>
    </w:p>
    <w:p>
      <w:pPr>
        <w:spacing w:after="0"/>
        <w:ind w:left="0"/>
        <w:jc w:val="both"/>
      </w:pPr>
      <w:r>
        <w:rPr>
          <w:rFonts w:ascii="Times New Roman"/>
          <w:b w:val="false"/>
          <w:i w:val="false"/>
          <w:color w:val="000000"/>
          <w:sz w:val="28"/>
        </w:rPr>
        <w:t>
      технологиялық процесті бақылау әдістері;</w:t>
      </w:r>
    </w:p>
    <w:p>
      <w:pPr>
        <w:spacing w:after="0"/>
        <w:ind w:left="0"/>
        <w:jc w:val="both"/>
      </w:pPr>
      <w:r>
        <w:rPr>
          <w:rFonts w:ascii="Times New Roman"/>
          <w:b w:val="false"/>
          <w:i w:val="false"/>
          <w:color w:val="000000"/>
          <w:sz w:val="28"/>
        </w:rPr>
        <w:t>
      қолданылатын бақылау-өлшеу құралдарының құрылысы мен мақсаты.</w:t>
      </w:r>
    </w:p>
    <w:bookmarkStart w:name="z771" w:id="739"/>
    <w:p>
      <w:pPr>
        <w:spacing w:after="0"/>
        <w:ind w:left="0"/>
        <w:jc w:val="both"/>
      </w:pPr>
      <w:r>
        <w:rPr>
          <w:rFonts w:ascii="Times New Roman"/>
          <w:b w:val="false"/>
          <w:i w:val="false"/>
          <w:color w:val="000000"/>
          <w:sz w:val="28"/>
        </w:rPr>
        <w:t>
      558. Жұмыс үлгілері:</w:t>
      </w:r>
    </w:p>
    <w:bookmarkEnd w:id="739"/>
    <w:p>
      <w:pPr>
        <w:spacing w:after="0"/>
        <w:ind w:left="0"/>
        <w:jc w:val="both"/>
      </w:pPr>
      <w:r>
        <w:rPr>
          <w:rFonts w:ascii="Times New Roman"/>
          <w:b w:val="false"/>
          <w:i w:val="false"/>
          <w:color w:val="000000"/>
          <w:sz w:val="28"/>
        </w:rPr>
        <w:t>
      1) қарапайым бөлшектерді: қорапшаларды, мембраналарды, бұрыштамаларды, 500 мм дейінгі қарапайым профильдерді дайындау - белгілеу, шаблон бойынша кесу, аралау, қылауларын лау, түзету және жетілдіру;</w:t>
      </w:r>
    </w:p>
    <w:p>
      <w:pPr>
        <w:spacing w:after="0"/>
        <w:ind w:left="0"/>
        <w:jc w:val="both"/>
      </w:pPr>
      <w:r>
        <w:rPr>
          <w:rFonts w:ascii="Times New Roman"/>
          <w:b w:val="false"/>
          <w:i w:val="false"/>
          <w:color w:val="000000"/>
          <w:sz w:val="28"/>
        </w:rPr>
        <w:t>
      2) материал қалыңдығы 0,8 мм және одан жоғары болған жағдайда кницалар, шпангоуттердің компенсаторлары, бұрыштамалар, жапсырмалар - жасау, жиектерін ішкі контурының түзеткіштері мен шаблоны бойынша ию станоктарында немесе қолмен ию;</w:t>
      </w:r>
    </w:p>
    <w:p>
      <w:pPr>
        <w:spacing w:after="0"/>
        <w:ind w:left="0"/>
        <w:jc w:val="both"/>
      </w:pPr>
      <w:r>
        <w:rPr>
          <w:rFonts w:ascii="Times New Roman"/>
          <w:b w:val="false"/>
          <w:i w:val="false"/>
          <w:color w:val="000000"/>
          <w:sz w:val="28"/>
        </w:rPr>
        <w:t>
      3) тұрақтандырғыштардың бастары, ілмектер – жасау;</w:t>
      </w:r>
    </w:p>
    <w:p>
      <w:pPr>
        <w:spacing w:after="0"/>
        <w:ind w:left="0"/>
        <w:jc w:val="both"/>
      </w:pPr>
      <w:r>
        <w:rPr>
          <w:rFonts w:ascii="Times New Roman"/>
          <w:b w:val="false"/>
          <w:i w:val="false"/>
          <w:color w:val="000000"/>
          <w:sz w:val="28"/>
        </w:rPr>
        <w:t>
      4) қалыңдығы 0,5 мм және одан жоғары профильдер, қабырғалар және тағы басқа - контуры мен кесектері бойынша аралау.</w:t>
      </w:r>
    </w:p>
    <w:bookmarkStart w:name="z772" w:id="740"/>
    <w:p>
      <w:pPr>
        <w:spacing w:after="0"/>
        <w:ind w:left="0"/>
        <w:jc w:val="left"/>
      </w:pPr>
      <w:r>
        <w:rPr>
          <w:rFonts w:ascii="Times New Roman"/>
          <w:b/>
          <w:i w:val="false"/>
          <w:color w:val="000000"/>
        </w:rPr>
        <w:t xml:space="preserve"> Параграф 2. Ұшу аппараттарының бөлшектерін жасап-жетілдіруші слесарь, 3-разряд</w:t>
      </w:r>
    </w:p>
    <w:bookmarkEnd w:id="740"/>
    <w:bookmarkStart w:name="z773" w:id="741"/>
    <w:p>
      <w:pPr>
        <w:spacing w:after="0"/>
        <w:ind w:left="0"/>
        <w:jc w:val="both"/>
      </w:pPr>
      <w:r>
        <w:rPr>
          <w:rFonts w:ascii="Times New Roman"/>
          <w:b w:val="false"/>
          <w:i w:val="false"/>
          <w:color w:val="000000"/>
          <w:sz w:val="28"/>
        </w:rPr>
        <w:t>
      559. Жұмыс сипаттамасы:</w:t>
      </w:r>
    </w:p>
    <w:bookmarkEnd w:id="741"/>
    <w:p>
      <w:pPr>
        <w:spacing w:after="0"/>
        <w:ind w:left="0"/>
        <w:jc w:val="both"/>
      </w:pPr>
      <w:r>
        <w:rPr>
          <w:rFonts w:ascii="Times New Roman"/>
          <w:b w:val="false"/>
          <w:i w:val="false"/>
          <w:color w:val="000000"/>
          <w:sz w:val="28"/>
        </w:rPr>
        <w:t>
      алюминий, магний балқымаларынан жасалған, мыс пен латунь қаңылтырларынан жасалған ұшу аппараттарының күрделі емес бөлшектерін қағып жасау, түзету және жетілдіру;</w:t>
      </w:r>
    </w:p>
    <w:p>
      <w:pPr>
        <w:spacing w:after="0"/>
        <w:ind w:left="0"/>
        <w:jc w:val="both"/>
      </w:pPr>
      <w:r>
        <w:rPr>
          <w:rFonts w:ascii="Times New Roman"/>
          <w:b w:val="false"/>
          <w:i w:val="false"/>
          <w:color w:val="000000"/>
          <w:sz w:val="28"/>
        </w:rPr>
        <w:t>
      дайындамалардың үлгісін жасау, осы материалдардан жазық бөлшектерді қолмен және әмбебап құрылғыны: діріл және ролик қайшыны пайдалана отырып, жасау;</w:t>
      </w:r>
    </w:p>
    <w:p>
      <w:pPr>
        <w:spacing w:after="0"/>
        <w:ind w:left="0"/>
        <w:jc w:val="both"/>
      </w:pPr>
      <w:r>
        <w:rPr>
          <w:rFonts w:ascii="Times New Roman"/>
          <w:b w:val="false"/>
          <w:i w:val="false"/>
          <w:color w:val="000000"/>
          <w:sz w:val="28"/>
        </w:rPr>
        <w:t>
      қондыру және ажырату станоктарында күрделі емес жұмыстарды орындау;</w:t>
      </w:r>
    </w:p>
    <w:p>
      <w:pPr>
        <w:spacing w:after="0"/>
        <w:ind w:left="0"/>
        <w:jc w:val="both"/>
      </w:pPr>
      <w:r>
        <w:rPr>
          <w:rFonts w:ascii="Times New Roman"/>
          <w:b w:val="false"/>
          <w:i w:val="false"/>
          <w:color w:val="000000"/>
          <w:sz w:val="28"/>
        </w:rPr>
        <w:t>
      профильдер мен қаңылтыр материалдардан жасалған басқа да бөлшектердің плазалық шаблондық құралы бойынша ию және жетілдіру;</w:t>
      </w:r>
    </w:p>
    <w:p>
      <w:pPr>
        <w:spacing w:after="0"/>
        <w:ind w:left="0"/>
        <w:jc w:val="both"/>
      </w:pPr>
      <w:r>
        <w:rPr>
          <w:rFonts w:ascii="Times New Roman"/>
          <w:b w:val="false"/>
          <w:i w:val="false"/>
          <w:color w:val="000000"/>
          <w:sz w:val="28"/>
        </w:rPr>
        <w:t>
      құрастырушы және бағыттаушы саңылауларды тік бұрғылау, радиалды бұрғылау станоктарында, пневмобұрғымен немесе электр бұрғымен белгісі мен кондукторы бойынша бұрғылау.</w:t>
      </w:r>
    </w:p>
    <w:bookmarkStart w:name="z774" w:id="742"/>
    <w:p>
      <w:pPr>
        <w:spacing w:after="0"/>
        <w:ind w:left="0"/>
        <w:jc w:val="both"/>
      </w:pPr>
      <w:r>
        <w:rPr>
          <w:rFonts w:ascii="Times New Roman"/>
          <w:b w:val="false"/>
          <w:i w:val="false"/>
          <w:color w:val="000000"/>
          <w:sz w:val="28"/>
        </w:rPr>
        <w:t>
      560. Білуге тиіс:</w:t>
      </w:r>
    </w:p>
    <w:bookmarkEnd w:id="742"/>
    <w:p>
      <w:pPr>
        <w:spacing w:after="0"/>
        <w:ind w:left="0"/>
        <w:jc w:val="both"/>
      </w:pPr>
      <w:r>
        <w:rPr>
          <w:rFonts w:ascii="Times New Roman"/>
          <w:b w:val="false"/>
          <w:i w:val="false"/>
          <w:color w:val="000000"/>
          <w:sz w:val="28"/>
        </w:rPr>
        <w:t>
      ұшу аппараттары бөлшектерінің мақсаты және оларды жасау технологиясы;</w:t>
      </w:r>
    </w:p>
    <w:p>
      <w:pPr>
        <w:spacing w:after="0"/>
        <w:ind w:left="0"/>
        <w:jc w:val="both"/>
      </w:pPr>
      <w:r>
        <w:rPr>
          <w:rFonts w:ascii="Times New Roman"/>
          <w:b w:val="false"/>
          <w:i w:val="false"/>
          <w:color w:val="000000"/>
          <w:sz w:val="28"/>
        </w:rPr>
        <w:t>
      өңделетін материалдардың негізгі физикалық қасиеттері, оларды таңбалау;</w:t>
      </w:r>
    </w:p>
    <w:p>
      <w:pPr>
        <w:spacing w:after="0"/>
        <w:ind w:left="0"/>
        <w:jc w:val="both"/>
      </w:pPr>
      <w:r>
        <w:rPr>
          <w:rFonts w:ascii="Times New Roman"/>
          <w:b w:val="false"/>
          <w:i w:val="false"/>
          <w:color w:val="000000"/>
          <w:sz w:val="28"/>
        </w:rPr>
        <w:t>
      қолданылатын жабдықтарды, құрылғыларды, өлшеу құралдарын пайдалану ережесі;</w:t>
      </w:r>
    </w:p>
    <w:p>
      <w:pPr>
        <w:spacing w:after="0"/>
        <w:ind w:left="0"/>
        <w:jc w:val="both"/>
      </w:pPr>
      <w:r>
        <w:rPr>
          <w:rFonts w:ascii="Times New Roman"/>
          <w:b w:val="false"/>
          <w:i w:val="false"/>
          <w:color w:val="000000"/>
          <w:sz w:val="28"/>
        </w:rPr>
        <w:t>
      қолданылатын жабдықтарда жұмыс істеу әдістері;</w:t>
      </w:r>
    </w:p>
    <w:p>
      <w:pPr>
        <w:spacing w:after="0"/>
        <w:ind w:left="0"/>
        <w:jc w:val="both"/>
      </w:pPr>
      <w:r>
        <w:rPr>
          <w:rFonts w:ascii="Times New Roman"/>
          <w:b w:val="false"/>
          <w:i w:val="false"/>
          <w:color w:val="000000"/>
          <w:sz w:val="28"/>
        </w:rPr>
        <w:t>
      қолданылатын материалдардың пластикалық ерекшеліктері;</w:t>
      </w:r>
    </w:p>
    <w:p>
      <w:pPr>
        <w:spacing w:after="0"/>
        <w:ind w:left="0"/>
        <w:jc w:val="both"/>
      </w:pPr>
      <w:r>
        <w:rPr>
          <w:rFonts w:ascii="Times New Roman"/>
          <w:b w:val="false"/>
          <w:i w:val="false"/>
          <w:color w:val="000000"/>
          <w:sz w:val="28"/>
        </w:rPr>
        <w:t>
      белгілеу жұмыстарын орындау және күрделі емес ұңғылау жұмыстарының ережесі;</w:t>
      </w:r>
    </w:p>
    <w:p>
      <w:pPr>
        <w:spacing w:after="0"/>
        <w:ind w:left="0"/>
        <w:jc w:val="both"/>
      </w:pPr>
      <w:r>
        <w:rPr>
          <w:rFonts w:ascii="Times New Roman"/>
          <w:b w:val="false"/>
          <w:i w:val="false"/>
          <w:color w:val="000000"/>
          <w:sz w:val="28"/>
        </w:rPr>
        <w:t>
      бөлшектік сызбаларды оқу ережесі;</w:t>
      </w:r>
    </w:p>
    <w:p>
      <w:pPr>
        <w:spacing w:after="0"/>
        <w:ind w:left="0"/>
        <w:jc w:val="both"/>
      </w:pPr>
      <w:r>
        <w:rPr>
          <w:rFonts w:ascii="Times New Roman"/>
          <w:b w:val="false"/>
          <w:i w:val="false"/>
          <w:color w:val="000000"/>
          <w:sz w:val="28"/>
        </w:rPr>
        <w:t>
      шақтамалар, қондырмалар, бетті өңдеу параметрлері туралы негізгі мәліметтер;</w:t>
      </w:r>
    </w:p>
    <w:p>
      <w:pPr>
        <w:spacing w:after="0"/>
        <w:ind w:left="0"/>
        <w:jc w:val="both"/>
      </w:pPr>
      <w:r>
        <w:rPr>
          <w:rFonts w:ascii="Times New Roman"/>
          <w:b w:val="false"/>
          <w:i w:val="false"/>
          <w:color w:val="000000"/>
          <w:sz w:val="28"/>
        </w:rPr>
        <w:t>
      материалдардың сипатты ақаулықтары; слесарлық істер.</w:t>
      </w:r>
    </w:p>
    <w:bookmarkStart w:name="z775" w:id="743"/>
    <w:p>
      <w:pPr>
        <w:spacing w:after="0"/>
        <w:ind w:left="0"/>
        <w:jc w:val="both"/>
      </w:pPr>
      <w:r>
        <w:rPr>
          <w:rFonts w:ascii="Times New Roman"/>
          <w:b w:val="false"/>
          <w:i w:val="false"/>
          <w:color w:val="000000"/>
          <w:sz w:val="28"/>
        </w:rPr>
        <w:t>
      561. Жұмыс үлгілері:</w:t>
      </w:r>
    </w:p>
    <w:bookmarkEnd w:id="743"/>
    <w:p>
      <w:pPr>
        <w:spacing w:after="0"/>
        <w:ind w:left="0"/>
        <w:jc w:val="both"/>
      </w:pPr>
      <w:r>
        <w:rPr>
          <w:rFonts w:ascii="Times New Roman"/>
          <w:b w:val="false"/>
          <w:i w:val="false"/>
          <w:color w:val="000000"/>
          <w:sz w:val="28"/>
        </w:rPr>
        <w:t>
      1) диафрагмалар, блоктардың аралықтары – түзеткіштер бойынша және гидравликалық нығыздауыштарда қалыптарды жасау; жиектерін ию; түзеткіштер, кеспелтектер, шаблондар бойынша түзету және жетілдіру;</w:t>
      </w:r>
    </w:p>
    <w:p>
      <w:pPr>
        <w:spacing w:after="0"/>
        <w:ind w:left="0"/>
        <w:jc w:val="both"/>
      </w:pPr>
      <w:r>
        <w:rPr>
          <w:rFonts w:ascii="Times New Roman"/>
          <w:b w:val="false"/>
          <w:i w:val="false"/>
          <w:color w:val="000000"/>
          <w:sz w:val="28"/>
        </w:rPr>
        <w:t>
      2) күрделі емес қаптамасы – қағып жасау, жетілдіру, бүршіктерін тазалау;</w:t>
      </w:r>
    </w:p>
    <w:p>
      <w:pPr>
        <w:spacing w:after="0"/>
        <w:ind w:left="0"/>
        <w:jc w:val="both"/>
      </w:pPr>
      <w:r>
        <w:rPr>
          <w:rFonts w:ascii="Times New Roman"/>
          <w:b w:val="false"/>
          <w:i w:val="false"/>
          <w:color w:val="000000"/>
          <w:sz w:val="28"/>
        </w:rPr>
        <w:t>
      3) қораптар, жапсырмалар – қалыптау немесе штамптаудан кейін ию, жетілдіру;</w:t>
      </w:r>
    </w:p>
    <w:p>
      <w:pPr>
        <w:spacing w:after="0"/>
        <w:ind w:left="0"/>
        <w:jc w:val="both"/>
      </w:pPr>
      <w:r>
        <w:rPr>
          <w:rFonts w:ascii="Times New Roman"/>
          <w:b w:val="false"/>
          <w:i w:val="false"/>
          <w:color w:val="000000"/>
          <w:sz w:val="28"/>
        </w:rPr>
        <w:t>
      4) қисығының радиусы аз жартылай келтеқұбырлар – қағып жасау және жетілдіру;</w:t>
      </w:r>
    </w:p>
    <w:p>
      <w:pPr>
        <w:spacing w:after="0"/>
        <w:ind w:left="0"/>
        <w:jc w:val="both"/>
      </w:pPr>
      <w:r>
        <w:rPr>
          <w:rFonts w:ascii="Times New Roman"/>
          <w:b w:val="false"/>
          <w:i w:val="false"/>
          <w:color w:val="000000"/>
          <w:sz w:val="28"/>
        </w:rPr>
        <w:t>
      5) алюминий профильдер – бір жазықтықтағы плазалар, шаблоны бойынша ию және жетілдіру.</w:t>
      </w:r>
    </w:p>
    <w:bookmarkStart w:name="z776" w:id="744"/>
    <w:p>
      <w:pPr>
        <w:spacing w:after="0"/>
        <w:ind w:left="0"/>
        <w:jc w:val="left"/>
      </w:pPr>
      <w:r>
        <w:rPr>
          <w:rFonts w:ascii="Times New Roman"/>
          <w:b/>
          <w:i w:val="false"/>
          <w:color w:val="000000"/>
        </w:rPr>
        <w:t xml:space="preserve"> Параграф 3. Ұшу аппараттарының бөлшектерін жасап-жетілдіруші слесарь, 4-разряд</w:t>
      </w:r>
    </w:p>
    <w:bookmarkEnd w:id="744"/>
    <w:bookmarkStart w:name="z777" w:id="745"/>
    <w:p>
      <w:pPr>
        <w:spacing w:after="0"/>
        <w:ind w:left="0"/>
        <w:jc w:val="both"/>
      </w:pPr>
      <w:r>
        <w:rPr>
          <w:rFonts w:ascii="Times New Roman"/>
          <w:b w:val="false"/>
          <w:i w:val="false"/>
          <w:color w:val="000000"/>
          <w:sz w:val="28"/>
        </w:rPr>
        <w:t>
      562. Жұмыс сипаттамасы:</w:t>
      </w:r>
    </w:p>
    <w:bookmarkEnd w:id="745"/>
    <w:p>
      <w:pPr>
        <w:spacing w:after="0"/>
        <w:ind w:left="0"/>
        <w:jc w:val="both"/>
      </w:pPr>
      <w:r>
        <w:rPr>
          <w:rFonts w:ascii="Times New Roman"/>
          <w:b w:val="false"/>
          <w:i w:val="false"/>
          <w:color w:val="000000"/>
          <w:sz w:val="28"/>
        </w:rPr>
        <w:t>
      қаңылтырлар мен нығыздалған профильдерден жасалған (титан, магний және алюминий балқымаларына, тоттанбайтын болаттан және басқа да материалдардан жасалған) ұшу аппараттарының күрделі бөлшектерін, газ шілтерін және басқа да қыздырушы аспаптарды пайдалана отырып қағып жасау, түзету, жетілдіру және ию;</w:t>
      </w:r>
    </w:p>
    <w:p>
      <w:pPr>
        <w:spacing w:after="0"/>
        <w:ind w:left="0"/>
        <w:jc w:val="both"/>
      </w:pPr>
      <w:r>
        <w:rPr>
          <w:rFonts w:ascii="Times New Roman"/>
          <w:b w:val="false"/>
          <w:i w:val="false"/>
          <w:color w:val="000000"/>
          <w:sz w:val="28"/>
        </w:rPr>
        <w:t>
      радиустардың саны көп және қағып жасау тереңдігінің ұзындыққа қатынасы 1:4 артық болған кезде бетінің шығыңқы және ішке қарай майысқан жерлері қиысқан ұшу аппараттарының бөлшектерін жасау және жетілдіру кезінде қағып жасау, тарту, ию, айналдыру, тегістеу операцияларын орындау;</w:t>
      </w:r>
    </w:p>
    <w:p>
      <w:pPr>
        <w:spacing w:after="0"/>
        <w:ind w:left="0"/>
        <w:jc w:val="both"/>
      </w:pPr>
      <w:r>
        <w:rPr>
          <w:rFonts w:ascii="Times New Roman"/>
          <w:b w:val="false"/>
          <w:i w:val="false"/>
          <w:color w:val="000000"/>
          <w:sz w:val="28"/>
        </w:rPr>
        <w:t>
      ұшу аппараттарының күрделі бөлшектерін орнататын жеріне қарай және құрастыратын құрылғылары бойынша жетілдіру.</w:t>
      </w:r>
    </w:p>
    <w:bookmarkStart w:name="z778" w:id="746"/>
    <w:p>
      <w:pPr>
        <w:spacing w:after="0"/>
        <w:ind w:left="0"/>
        <w:jc w:val="both"/>
      </w:pPr>
      <w:r>
        <w:rPr>
          <w:rFonts w:ascii="Times New Roman"/>
          <w:b w:val="false"/>
          <w:i w:val="false"/>
          <w:color w:val="000000"/>
          <w:sz w:val="28"/>
        </w:rPr>
        <w:t>
      563. Білуге тиіс:</w:t>
      </w:r>
    </w:p>
    <w:bookmarkEnd w:id="746"/>
    <w:p>
      <w:pPr>
        <w:spacing w:after="0"/>
        <w:ind w:left="0"/>
        <w:jc w:val="both"/>
      </w:pPr>
      <w:r>
        <w:rPr>
          <w:rFonts w:ascii="Times New Roman"/>
          <w:b w:val="false"/>
          <w:i w:val="false"/>
          <w:color w:val="000000"/>
          <w:sz w:val="28"/>
        </w:rPr>
        <w:t>
      ұшу аппараттарының күрделі бөлшектерін қағып жасау, жетілдіру, ажырату және қондыру технологиялық процессі;</w:t>
      </w:r>
    </w:p>
    <w:p>
      <w:pPr>
        <w:spacing w:after="0"/>
        <w:ind w:left="0"/>
        <w:jc w:val="both"/>
      </w:pPr>
      <w:r>
        <w:rPr>
          <w:rFonts w:ascii="Times New Roman"/>
          <w:b w:val="false"/>
          <w:i w:val="false"/>
          <w:color w:val="000000"/>
          <w:sz w:val="28"/>
        </w:rPr>
        <w:t>
      қолданылатын құралдардың, құрылғылар мен жабдықтардың құрылысы мен пайдалану ережесі;</w:t>
      </w:r>
    </w:p>
    <w:p>
      <w:pPr>
        <w:spacing w:after="0"/>
        <w:ind w:left="0"/>
        <w:jc w:val="both"/>
      </w:pPr>
      <w:r>
        <w:rPr>
          <w:rFonts w:ascii="Times New Roman"/>
          <w:b w:val="false"/>
          <w:i w:val="false"/>
          <w:color w:val="000000"/>
          <w:sz w:val="28"/>
        </w:rPr>
        <w:t>
      күрделі сызбаларды оқу ережесі;</w:t>
      </w:r>
    </w:p>
    <w:p>
      <w:pPr>
        <w:spacing w:after="0"/>
        <w:ind w:left="0"/>
        <w:jc w:val="both"/>
      </w:pPr>
      <w:r>
        <w:rPr>
          <w:rFonts w:ascii="Times New Roman"/>
          <w:b w:val="false"/>
          <w:i w:val="false"/>
          <w:color w:val="000000"/>
          <w:sz w:val="28"/>
        </w:rPr>
        <w:t>
      геометриялық фигуралардың ұңғыларын есептей отырып, эскиздері мен схемаларын жасау ережесі;</w:t>
      </w:r>
    </w:p>
    <w:p>
      <w:pPr>
        <w:spacing w:after="0"/>
        <w:ind w:left="0"/>
        <w:jc w:val="both"/>
      </w:pPr>
      <w:r>
        <w:rPr>
          <w:rFonts w:ascii="Times New Roman"/>
          <w:b w:val="false"/>
          <w:i w:val="false"/>
          <w:color w:val="000000"/>
          <w:sz w:val="28"/>
        </w:rPr>
        <w:t>
      шақтамалар мен қондырмалар;</w:t>
      </w:r>
    </w:p>
    <w:p>
      <w:pPr>
        <w:spacing w:after="0"/>
        <w:ind w:left="0"/>
        <w:jc w:val="both"/>
      </w:pPr>
      <w:r>
        <w:rPr>
          <w:rFonts w:ascii="Times New Roman"/>
          <w:b w:val="false"/>
          <w:i w:val="false"/>
          <w:color w:val="000000"/>
          <w:sz w:val="28"/>
        </w:rPr>
        <w:t>
      слесарлық іс;</w:t>
      </w:r>
    </w:p>
    <w:p>
      <w:pPr>
        <w:spacing w:after="0"/>
        <w:ind w:left="0"/>
        <w:jc w:val="both"/>
      </w:pPr>
      <w:r>
        <w:rPr>
          <w:rFonts w:ascii="Times New Roman"/>
          <w:b w:val="false"/>
          <w:i w:val="false"/>
          <w:color w:val="000000"/>
          <w:sz w:val="28"/>
        </w:rPr>
        <w:t>
      өлшеу құралының мақсаты мен оны пайдалану ережесі;</w:t>
      </w:r>
    </w:p>
    <w:p>
      <w:pPr>
        <w:spacing w:after="0"/>
        <w:ind w:left="0"/>
        <w:jc w:val="both"/>
      </w:pPr>
      <w:r>
        <w:rPr>
          <w:rFonts w:ascii="Times New Roman"/>
          <w:b w:val="false"/>
          <w:i w:val="false"/>
          <w:color w:val="000000"/>
          <w:sz w:val="28"/>
        </w:rPr>
        <w:t>
      тойтарудан кейін ұшу аппараттарының агрегаттарын түзету тәсілдері;</w:t>
      </w:r>
    </w:p>
    <w:p>
      <w:pPr>
        <w:spacing w:after="0"/>
        <w:ind w:left="0"/>
        <w:jc w:val="both"/>
      </w:pPr>
      <w:r>
        <w:rPr>
          <w:rFonts w:ascii="Times New Roman"/>
          <w:b w:val="false"/>
          <w:i w:val="false"/>
          <w:color w:val="000000"/>
          <w:sz w:val="28"/>
        </w:rPr>
        <w:t>
      сертификатталған өнім туралы негізгі мәліметтер.</w:t>
      </w:r>
    </w:p>
    <w:bookmarkStart w:name="z779" w:id="747"/>
    <w:p>
      <w:pPr>
        <w:spacing w:after="0"/>
        <w:ind w:left="0"/>
        <w:jc w:val="both"/>
      </w:pPr>
      <w:r>
        <w:rPr>
          <w:rFonts w:ascii="Times New Roman"/>
          <w:b w:val="false"/>
          <w:i w:val="false"/>
          <w:color w:val="000000"/>
          <w:sz w:val="28"/>
        </w:rPr>
        <w:t>
      564. Жұмыс үлгілері:</w:t>
      </w:r>
    </w:p>
    <w:bookmarkEnd w:id="747"/>
    <w:p>
      <w:pPr>
        <w:spacing w:after="0"/>
        <w:ind w:left="0"/>
        <w:jc w:val="both"/>
      </w:pPr>
      <w:r>
        <w:rPr>
          <w:rFonts w:ascii="Times New Roman"/>
          <w:b w:val="false"/>
          <w:i w:val="false"/>
          <w:color w:val="000000"/>
          <w:sz w:val="28"/>
        </w:rPr>
        <w:t>
      1) гидравликалық және жанармай жүйелерінің күрделі пішінді бактары, аспалы бактар, жылдамдатқыштар - құрылғыларда және кеспелтектер бойынша құрастыру, дәнекерлеуден кейін түзету, ақаулықтарын жою және сынауға тапсыру;</w:t>
      </w:r>
    </w:p>
    <w:p>
      <w:pPr>
        <w:spacing w:after="0"/>
        <w:ind w:left="0"/>
        <w:jc w:val="both"/>
      </w:pPr>
      <w:r>
        <w:rPr>
          <w:rFonts w:ascii="Times New Roman"/>
          <w:b w:val="false"/>
          <w:i w:val="false"/>
          <w:color w:val="000000"/>
          <w:sz w:val="28"/>
        </w:rPr>
        <w:t>
      2) күрделі ауа таратқыштар – қағып жасау, түзету және жетілдіру;</w:t>
      </w:r>
    </w:p>
    <w:p>
      <w:pPr>
        <w:spacing w:after="0"/>
        <w:ind w:left="0"/>
        <w:jc w:val="both"/>
      </w:pPr>
      <w:r>
        <w:rPr>
          <w:rFonts w:ascii="Times New Roman"/>
          <w:b w:val="false"/>
          <w:i w:val="false"/>
          <w:color w:val="000000"/>
          <w:sz w:val="28"/>
        </w:rPr>
        <w:t>
      3) коллекторлар мен шығарғыш құбырлар – жекелеген секцияларды қағып жасау және қиыстыру;</w:t>
      </w:r>
    </w:p>
    <w:p>
      <w:pPr>
        <w:spacing w:after="0"/>
        <w:ind w:left="0"/>
        <w:jc w:val="both"/>
      </w:pPr>
      <w:r>
        <w:rPr>
          <w:rFonts w:ascii="Times New Roman"/>
          <w:b w:val="false"/>
          <w:i w:val="false"/>
          <w:color w:val="000000"/>
          <w:sz w:val="28"/>
        </w:rPr>
        <w:t>
      4) қималанған конустар, саңылаудағы ауаны үрлегіштер, диаметрі 100 мм және одан астам үштіктер – кеспелтектер бойынша қағып жасау және жетілдіру;</w:t>
      </w:r>
    </w:p>
    <w:p>
      <w:pPr>
        <w:spacing w:after="0"/>
        <w:ind w:left="0"/>
        <w:jc w:val="both"/>
      </w:pPr>
      <w:r>
        <w:rPr>
          <w:rFonts w:ascii="Times New Roman"/>
          <w:b w:val="false"/>
          <w:i w:val="false"/>
          <w:color w:val="000000"/>
          <w:sz w:val="28"/>
        </w:rPr>
        <w:t>
      5) қуатты шпангоуттердің жиектері – жетілдіре отырып қағып жасау, шаблоны бойынша түзету;</w:t>
      </w:r>
    </w:p>
    <w:p>
      <w:pPr>
        <w:spacing w:after="0"/>
        <w:ind w:left="0"/>
        <w:jc w:val="both"/>
      </w:pPr>
      <w:r>
        <w:rPr>
          <w:rFonts w:ascii="Times New Roman"/>
          <w:b w:val="false"/>
          <w:i w:val="false"/>
          <w:color w:val="000000"/>
          <w:sz w:val="28"/>
        </w:rPr>
        <w:t>
      6) нервюра белдіктері, шпангоуттер, ұзындығы 300 мм астам стрингерлер – ию, жетілдіру;</w:t>
      </w:r>
    </w:p>
    <w:p>
      <w:pPr>
        <w:spacing w:after="0"/>
        <w:ind w:left="0"/>
        <w:jc w:val="both"/>
      </w:pPr>
      <w:r>
        <w:rPr>
          <w:rFonts w:ascii="Times New Roman"/>
          <w:b w:val="false"/>
          <w:i w:val="false"/>
          <w:color w:val="000000"/>
          <w:sz w:val="28"/>
        </w:rPr>
        <w:t>
      7) профильдер – термоөңдеуге дейін және одан кейін түзету және жетілдіру.</w:t>
      </w:r>
    </w:p>
    <w:bookmarkStart w:name="z780" w:id="748"/>
    <w:p>
      <w:pPr>
        <w:spacing w:after="0"/>
        <w:ind w:left="0"/>
        <w:jc w:val="left"/>
      </w:pPr>
      <w:r>
        <w:rPr>
          <w:rFonts w:ascii="Times New Roman"/>
          <w:b/>
          <w:i w:val="false"/>
          <w:color w:val="000000"/>
        </w:rPr>
        <w:t xml:space="preserve"> Параграф 4. Ұшу аппараттарының бөлшектерін жасап-жетілдіруші слесарь, 5-разряд</w:t>
      </w:r>
    </w:p>
    <w:bookmarkEnd w:id="748"/>
    <w:bookmarkStart w:name="z781" w:id="749"/>
    <w:p>
      <w:pPr>
        <w:spacing w:after="0"/>
        <w:ind w:left="0"/>
        <w:jc w:val="both"/>
      </w:pPr>
      <w:r>
        <w:rPr>
          <w:rFonts w:ascii="Times New Roman"/>
          <w:b w:val="false"/>
          <w:i w:val="false"/>
          <w:color w:val="000000"/>
          <w:sz w:val="28"/>
        </w:rPr>
        <w:t>
      565. Жұмыс сипаттамасы:</w:t>
      </w:r>
    </w:p>
    <w:bookmarkEnd w:id="749"/>
    <w:p>
      <w:pPr>
        <w:spacing w:after="0"/>
        <w:ind w:left="0"/>
        <w:jc w:val="both"/>
      </w:pPr>
      <w:r>
        <w:rPr>
          <w:rFonts w:ascii="Times New Roman"/>
          <w:b w:val="false"/>
          <w:i w:val="false"/>
          <w:color w:val="000000"/>
          <w:sz w:val="28"/>
        </w:rPr>
        <w:t>
      сериялық ұшу аппараттарының әртүрлі материалдардан жасалған күрделі бөлшектерін, әртүрлі ауыспалы радиустары бар екіжақты енгізілген және шығыңқы бөлшектерді қағып жасау, қаптау, ию, илемдеу және беті 0,3 мм дейінгі дәлдікпен жанастырып, жетілдіру;</w:t>
      </w:r>
    </w:p>
    <w:p>
      <w:pPr>
        <w:spacing w:after="0"/>
        <w:ind w:left="0"/>
        <w:jc w:val="both"/>
      </w:pPr>
      <w:r>
        <w:rPr>
          <w:rFonts w:ascii="Times New Roman"/>
          <w:b w:val="false"/>
          <w:i w:val="false"/>
          <w:color w:val="000000"/>
          <w:sz w:val="28"/>
        </w:rPr>
        <w:t>
      монолит панельдерден жасалған агрегаттардың қаптамасын жетілдіру;</w:t>
      </w:r>
    </w:p>
    <w:p>
      <w:pPr>
        <w:spacing w:after="0"/>
        <w:ind w:left="0"/>
        <w:jc w:val="both"/>
      </w:pPr>
      <w:r>
        <w:rPr>
          <w:rFonts w:ascii="Times New Roman"/>
          <w:b w:val="false"/>
          <w:i w:val="false"/>
          <w:color w:val="000000"/>
          <w:sz w:val="28"/>
        </w:rPr>
        <w:t>
      ұшу аппараттарының өте төзімді және тоттанбайтын болаттан, титан мен алюминий балқымасынан жасалған, екі қисығы бар күрделі бөлшектерін "БЕШЕ" типті тескіш балғада және қондыру станогында ажырату және қондыру;</w:t>
      </w:r>
    </w:p>
    <w:p>
      <w:pPr>
        <w:spacing w:after="0"/>
        <w:ind w:left="0"/>
        <w:jc w:val="both"/>
      </w:pPr>
      <w:r>
        <w:rPr>
          <w:rFonts w:ascii="Times New Roman"/>
          <w:b w:val="false"/>
          <w:i w:val="false"/>
          <w:color w:val="000000"/>
          <w:sz w:val="28"/>
        </w:rPr>
        <w:t>
      ұшу аппараттарының бөлшектерін авиациялық бұйымға орнататын орны бойынша қиыстыру, кәрез, пенопласт және басқа да толықтырғыштары бар агрегаттарды қиыстыру.</w:t>
      </w:r>
    </w:p>
    <w:bookmarkStart w:name="z782" w:id="750"/>
    <w:p>
      <w:pPr>
        <w:spacing w:after="0"/>
        <w:ind w:left="0"/>
        <w:jc w:val="both"/>
      </w:pPr>
      <w:r>
        <w:rPr>
          <w:rFonts w:ascii="Times New Roman"/>
          <w:b w:val="false"/>
          <w:i w:val="false"/>
          <w:color w:val="000000"/>
          <w:sz w:val="28"/>
        </w:rPr>
        <w:t>
      566. Білуге тиіс:</w:t>
      </w:r>
    </w:p>
    <w:bookmarkEnd w:id="750"/>
    <w:p>
      <w:pPr>
        <w:spacing w:after="0"/>
        <w:ind w:left="0"/>
        <w:jc w:val="both"/>
      </w:pPr>
      <w:r>
        <w:rPr>
          <w:rFonts w:ascii="Times New Roman"/>
          <w:b w:val="false"/>
          <w:i w:val="false"/>
          <w:color w:val="000000"/>
          <w:sz w:val="28"/>
        </w:rPr>
        <w:t>
      сериялық ұшу аппараттарының күрделі бөлшектерін қағып жасау, қаптау, ию, илемдеу және жетілдіру технологиялық процестерінің ерекшелігі;</w:t>
      </w:r>
    </w:p>
    <w:p>
      <w:pPr>
        <w:spacing w:after="0"/>
        <w:ind w:left="0"/>
        <w:jc w:val="both"/>
      </w:pPr>
      <w:r>
        <w:rPr>
          <w:rFonts w:ascii="Times New Roman"/>
          <w:b w:val="false"/>
          <w:i w:val="false"/>
          <w:color w:val="000000"/>
          <w:sz w:val="28"/>
        </w:rPr>
        <w:t>
      қисық сызықты фигуралардың күрделі ұңғыларын есептеу және пішу әдістері олардың құрылу тәсілдері;</w:t>
      </w:r>
    </w:p>
    <w:p>
      <w:pPr>
        <w:spacing w:after="0"/>
        <w:ind w:left="0"/>
        <w:jc w:val="both"/>
      </w:pPr>
      <w:r>
        <w:rPr>
          <w:rFonts w:ascii="Times New Roman"/>
          <w:b w:val="false"/>
          <w:i w:val="false"/>
          <w:color w:val="000000"/>
          <w:sz w:val="28"/>
        </w:rPr>
        <w:t>
      құрылымдық ерекшеліктер және реттеу тәсілдері – қолданылатын жабдықты, құралдар мен құрылғыларды баптау;</w:t>
      </w:r>
    </w:p>
    <w:p>
      <w:pPr>
        <w:spacing w:after="0"/>
        <w:ind w:left="0"/>
        <w:jc w:val="both"/>
      </w:pPr>
      <w:r>
        <w:rPr>
          <w:rFonts w:ascii="Times New Roman"/>
          <w:b w:val="false"/>
          <w:i w:val="false"/>
          <w:color w:val="000000"/>
          <w:sz w:val="28"/>
        </w:rPr>
        <w:t>
      жасалатын бөлшектердің мақсаты мен жұмыс шарты;</w:t>
      </w:r>
    </w:p>
    <w:p>
      <w:pPr>
        <w:spacing w:after="0"/>
        <w:ind w:left="0"/>
        <w:jc w:val="both"/>
      </w:pPr>
      <w:r>
        <w:rPr>
          <w:rFonts w:ascii="Times New Roman"/>
          <w:b w:val="false"/>
          <w:i w:val="false"/>
          <w:color w:val="000000"/>
          <w:sz w:val="28"/>
        </w:rPr>
        <w:t>
      ақаулықтардың пайда болу себептері, олардың алдын алу және жою тәсілдері;</w:t>
      </w:r>
    </w:p>
    <w:p>
      <w:pPr>
        <w:spacing w:after="0"/>
        <w:ind w:left="0"/>
        <w:jc w:val="both"/>
      </w:pPr>
      <w:r>
        <w:rPr>
          <w:rFonts w:ascii="Times New Roman"/>
          <w:b w:val="false"/>
          <w:i w:val="false"/>
          <w:color w:val="000000"/>
          <w:sz w:val="28"/>
        </w:rPr>
        <w:t>
      ұшу аппараттары агрегаттарының бетінің контуры бойынша тазалығына қойылатын техникалық талаптар;</w:t>
      </w:r>
    </w:p>
    <w:p>
      <w:pPr>
        <w:spacing w:after="0"/>
        <w:ind w:left="0"/>
        <w:jc w:val="both"/>
      </w:pPr>
      <w:r>
        <w:rPr>
          <w:rFonts w:ascii="Times New Roman"/>
          <w:b w:val="false"/>
          <w:i w:val="false"/>
          <w:color w:val="000000"/>
          <w:sz w:val="28"/>
        </w:rPr>
        <w:t>
      сертификатталған бұйымдарға қойылатын талаптар;</w:t>
      </w:r>
    </w:p>
    <w:p>
      <w:pPr>
        <w:spacing w:after="0"/>
        <w:ind w:left="0"/>
        <w:jc w:val="both"/>
      </w:pPr>
      <w:r>
        <w:rPr>
          <w:rFonts w:ascii="Times New Roman"/>
          <w:b w:val="false"/>
          <w:i w:val="false"/>
          <w:color w:val="000000"/>
          <w:sz w:val="28"/>
        </w:rPr>
        <w:t>
      техникалық сызу негіздері.</w:t>
      </w:r>
    </w:p>
    <w:bookmarkStart w:name="z783" w:id="751"/>
    <w:p>
      <w:pPr>
        <w:spacing w:after="0"/>
        <w:ind w:left="0"/>
        <w:jc w:val="both"/>
      </w:pPr>
      <w:r>
        <w:rPr>
          <w:rFonts w:ascii="Times New Roman"/>
          <w:b w:val="false"/>
          <w:i w:val="false"/>
          <w:color w:val="000000"/>
          <w:sz w:val="28"/>
        </w:rPr>
        <w:t>
      567. Жұмыс үлгілері:</w:t>
      </w:r>
    </w:p>
    <w:bookmarkEnd w:id="751"/>
    <w:p>
      <w:pPr>
        <w:spacing w:after="0"/>
        <w:ind w:left="0"/>
        <w:jc w:val="both"/>
      </w:pPr>
      <w:r>
        <w:rPr>
          <w:rFonts w:ascii="Times New Roman"/>
          <w:b w:val="false"/>
          <w:i w:val="false"/>
          <w:color w:val="000000"/>
          <w:sz w:val="28"/>
        </w:rPr>
        <w:t>
      1) үлкен қысыммен жұмыс істейтін ыдыстар – қағып жасау, түзету және жетілдіру;</w:t>
      </w:r>
    </w:p>
    <w:p>
      <w:pPr>
        <w:spacing w:after="0"/>
        <w:ind w:left="0"/>
        <w:jc w:val="both"/>
      </w:pPr>
      <w:r>
        <w:rPr>
          <w:rFonts w:ascii="Times New Roman"/>
          <w:b w:val="false"/>
          <w:i w:val="false"/>
          <w:color w:val="000000"/>
          <w:sz w:val="28"/>
        </w:rPr>
        <w:t>
      2) күрделі зализалар, шасси орамасының бүйір қаптамасы – қағып жасау және түпкілікті жетілдіру;</w:t>
      </w:r>
    </w:p>
    <w:p>
      <w:pPr>
        <w:spacing w:after="0"/>
        <w:ind w:left="0"/>
        <w:jc w:val="both"/>
      </w:pPr>
      <w:r>
        <w:rPr>
          <w:rFonts w:ascii="Times New Roman"/>
          <w:b w:val="false"/>
          <w:i w:val="false"/>
          <w:color w:val="000000"/>
          <w:sz w:val="28"/>
        </w:rPr>
        <w:t>
      3) ауа үрлегіштердің, турбогенераторлардың ауа тоғаны, май радиаторларын қаптамасы – қағып жасау және жетілдіру;</w:t>
      </w:r>
    </w:p>
    <w:p>
      <w:pPr>
        <w:spacing w:after="0"/>
        <w:ind w:left="0"/>
        <w:jc w:val="both"/>
      </w:pPr>
      <w:r>
        <w:rPr>
          <w:rFonts w:ascii="Times New Roman"/>
          <w:b w:val="false"/>
          <w:i w:val="false"/>
          <w:color w:val="000000"/>
          <w:sz w:val="28"/>
        </w:rPr>
        <w:t>
      4) монолит панельден жасалатын центропланының фюзеляжын қаптау – радиусы бойынша илемдеу, үлгі шаблондар, кеспелтектер бойынша түпкілікті жетілдіру;</w:t>
      </w:r>
    </w:p>
    <w:p>
      <w:pPr>
        <w:spacing w:after="0"/>
        <w:ind w:left="0"/>
        <w:jc w:val="both"/>
      </w:pPr>
      <w:r>
        <w:rPr>
          <w:rFonts w:ascii="Times New Roman"/>
          <w:b w:val="false"/>
          <w:i w:val="false"/>
          <w:color w:val="000000"/>
          <w:sz w:val="28"/>
        </w:rPr>
        <w:t>
      5) люктерді, есіктерді жиектеу, жолаушылар салоны мен тұрмыстық техника тораптары арматураларының күрделі бөлшектері – қағып жасау, ию, түзету және жетілдіру;</w:t>
      </w:r>
    </w:p>
    <w:p>
      <w:pPr>
        <w:spacing w:after="0"/>
        <w:ind w:left="0"/>
        <w:jc w:val="both"/>
      </w:pPr>
      <w:r>
        <w:rPr>
          <w:rFonts w:ascii="Times New Roman"/>
          <w:b w:val="false"/>
          <w:i w:val="false"/>
          <w:color w:val="000000"/>
          <w:sz w:val="28"/>
        </w:rPr>
        <w:t>
      6) монолит панельдер – бытыра ағынымен өңдеу әдісі арқылы радиусы бойынша ию;</w:t>
      </w:r>
    </w:p>
    <w:p>
      <w:pPr>
        <w:spacing w:after="0"/>
        <w:ind w:left="0"/>
        <w:jc w:val="both"/>
      </w:pPr>
      <w:r>
        <w:rPr>
          <w:rFonts w:ascii="Times New Roman"/>
          <w:b w:val="false"/>
          <w:i w:val="false"/>
          <w:color w:val="000000"/>
          <w:sz w:val="28"/>
        </w:rPr>
        <w:t>
      7) ұзындығы 5000 мм астам нығыздалған профильдерден жасалған екі қисықты стрингерлер - әмбебап стенд бойынша жетілдіре отырып түпкілікті түзету.</w:t>
      </w:r>
    </w:p>
    <w:bookmarkStart w:name="z784" w:id="752"/>
    <w:p>
      <w:pPr>
        <w:spacing w:after="0"/>
        <w:ind w:left="0"/>
        <w:jc w:val="left"/>
      </w:pPr>
      <w:r>
        <w:rPr>
          <w:rFonts w:ascii="Times New Roman"/>
          <w:b/>
          <w:i w:val="false"/>
          <w:color w:val="000000"/>
        </w:rPr>
        <w:t xml:space="preserve"> Параграф 5. Ұшу аппараттарының бөлшектерін жасап-жетілдіруші слесарь, 6-разряд</w:t>
      </w:r>
    </w:p>
    <w:bookmarkEnd w:id="752"/>
    <w:bookmarkStart w:name="z785" w:id="753"/>
    <w:p>
      <w:pPr>
        <w:spacing w:after="0"/>
        <w:ind w:left="0"/>
        <w:jc w:val="both"/>
      </w:pPr>
      <w:r>
        <w:rPr>
          <w:rFonts w:ascii="Times New Roman"/>
          <w:b w:val="false"/>
          <w:i w:val="false"/>
          <w:color w:val="000000"/>
          <w:sz w:val="28"/>
        </w:rPr>
        <w:t>
      568. Жұмыс сипаттамасы:</w:t>
      </w:r>
    </w:p>
    <w:bookmarkEnd w:id="753"/>
    <w:p>
      <w:pPr>
        <w:spacing w:after="0"/>
        <w:ind w:left="0"/>
        <w:jc w:val="both"/>
      </w:pPr>
      <w:r>
        <w:rPr>
          <w:rFonts w:ascii="Times New Roman"/>
          <w:b w:val="false"/>
          <w:i w:val="false"/>
          <w:color w:val="000000"/>
          <w:sz w:val="28"/>
        </w:rPr>
        <w:t>
      ұшу аппараттарының эксперименталды, сынақ, қымбат және күрделі тораптары мен бөлшектерін суық және қыздырылған күйінде қағып жасау, ию, жетілдіру станоктары мен құрылғыларының барлық түрлерінде қағып жасау, ию, жетілдіру және тегістеу;</w:t>
      </w:r>
    </w:p>
    <w:p>
      <w:pPr>
        <w:spacing w:after="0"/>
        <w:ind w:left="0"/>
        <w:jc w:val="both"/>
      </w:pPr>
      <w:r>
        <w:rPr>
          <w:rFonts w:ascii="Times New Roman"/>
          <w:b w:val="false"/>
          <w:i w:val="false"/>
          <w:color w:val="000000"/>
          <w:sz w:val="28"/>
        </w:rPr>
        <w:t>
      әртүрлі материалдардан, оның ішінде титан, ыстыққа төзімді, алюминий және магний балқымаларынан жасалған қалыңдығы ауыспалы ұшу аппараттарының бөлшектері мен тораптарын қағып жасау және остерінің сәйкес келуін сақтай отырып, бірнеше жазықтықта бүге отырып, түзету.</w:t>
      </w:r>
    </w:p>
    <w:bookmarkStart w:name="z786" w:id="754"/>
    <w:p>
      <w:pPr>
        <w:spacing w:after="0"/>
        <w:ind w:left="0"/>
        <w:jc w:val="both"/>
      </w:pPr>
      <w:r>
        <w:rPr>
          <w:rFonts w:ascii="Times New Roman"/>
          <w:b w:val="false"/>
          <w:i w:val="false"/>
          <w:color w:val="000000"/>
          <w:sz w:val="28"/>
        </w:rPr>
        <w:t>
      569. Білуге тиіс:</w:t>
      </w:r>
    </w:p>
    <w:bookmarkEnd w:id="754"/>
    <w:p>
      <w:pPr>
        <w:spacing w:after="0"/>
        <w:ind w:left="0"/>
        <w:jc w:val="both"/>
      </w:pPr>
      <w:r>
        <w:rPr>
          <w:rFonts w:ascii="Times New Roman"/>
          <w:b w:val="false"/>
          <w:i w:val="false"/>
          <w:color w:val="000000"/>
          <w:sz w:val="28"/>
        </w:rPr>
        <w:t>
      өңделетін тораптар мен бөлшектердің құрылымдық ерекшеліктері, олардың қағидаттық схемасы мен қағып жасау, бүгу, тегістеу технологиялық процестерінің ерекшелігі;</w:t>
      </w:r>
    </w:p>
    <w:p>
      <w:pPr>
        <w:spacing w:after="0"/>
        <w:ind w:left="0"/>
        <w:jc w:val="both"/>
      </w:pPr>
      <w:r>
        <w:rPr>
          <w:rFonts w:ascii="Times New Roman"/>
          <w:b w:val="false"/>
          <w:i w:val="false"/>
          <w:color w:val="000000"/>
          <w:sz w:val="28"/>
        </w:rPr>
        <w:t>
      күрделі, эксперименталды, сынақ тораптарын герметикалық жіктері мен ұшу аппараттарының сыртқы бетінің орамасы бойынша жасаудың техникалық талаптары мен қажетті нұсқаулықтары;</w:t>
      </w:r>
    </w:p>
    <w:p>
      <w:pPr>
        <w:spacing w:after="0"/>
        <w:ind w:left="0"/>
        <w:jc w:val="both"/>
      </w:pPr>
      <w:r>
        <w:rPr>
          <w:rFonts w:ascii="Times New Roman"/>
          <w:b w:val="false"/>
          <w:i w:val="false"/>
          <w:color w:val="000000"/>
          <w:sz w:val="28"/>
        </w:rPr>
        <w:t>
      техникалық сызу, материалтану негіздері;</w:t>
      </w:r>
    </w:p>
    <w:p>
      <w:pPr>
        <w:spacing w:after="0"/>
        <w:ind w:left="0"/>
        <w:jc w:val="both"/>
      </w:pPr>
      <w:r>
        <w:rPr>
          <w:rFonts w:ascii="Times New Roman"/>
          <w:b w:val="false"/>
          <w:i w:val="false"/>
          <w:color w:val="000000"/>
          <w:sz w:val="28"/>
        </w:rPr>
        <w:t>
      машиналар мен механизмдер теориясы.</w:t>
      </w:r>
    </w:p>
    <w:bookmarkStart w:name="z787" w:id="755"/>
    <w:p>
      <w:pPr>
        <w:spacing w:after="0"/>
        <w:ind w:left="0"/>
        <w:jc w:val="both"/>
      </w:pPr>
      <w:r>
        <w:rPr>
          <w:rFonts w:ascii="Times New Roman"/>
          <w:b w:val="false"/>
          <w:i w:val="false"/>
          <w:color w:val="000000"/>
          <w:sz w:val="28"/>
        </w:rPr>
        <w:t>
      570. Жұмыс үлгілері:</w:t>
      </w:r>
    </w:p>
    <w:bookmarkEnd w:id="755"/>
    <w:p>
      <w:pPr>
        <w:spacing w:after="0"/>
        <w:ind w:left="0"/>
        <w:jc w:val="both"/>
      </w:pPr>
      <w:r>
        <w:rPr>
          <w:rFonts w:ascii="Times New Roman"/>
          <w:b w:val="false"/>
          <w:i w:val="false"/>
          <w:color w:val="000000"/>
          <w:sz w:val="28"/>
        </w:rPr>
        <w:t>
      1) тоттанбайтын және биіктікке төзімді болаттан жасалған, күрделі пішінді, көп құрамды коллекторлар – кеспелтектер бойынша қағып жасау, құрылғыларда құрастыру, дәнекерлеуден кейін құралдар бойынша түзету, сынаудан кейін ақаулықтарын жою, орны немесе стапель бойынша қиыстырып келтіру;</w:t>
      </w:r>
    </w:p>
    <w:p>
      <w:pPr>
        <w:spacing w:after="0"/>
        <w:ind w:left="0"/>
        <w:jc w:val="both"/>
      </w:pPr>
      <w:r>
        <w:rPr>
          <w:rFonts w:ascii="Times New Roman"/>
          <w:b w:val="false"/>
          <w:i w:val="false"/>
          <w:color w:val="000000"/>
          <w:sz w:val="28"/>
        </w:rPr>
        <w:t>
      2) ірі көлемді орамалар – қағып жасау, түзету, жетілдіру;</w:t>
      </w:r>
    </w:p>
    <w:p>
      <w:pPr>
        <w:spacing w:after="0"/>
        <w:ind w:left="0"/>
        <w:jc w:val="both"/>
      </w:pPr>
      <w:r>
        <w:rPr>
          <w:rFonts w:ascii="Times New Roman"/>
          <w:b w:val="false"/>
          <w:i w:val="false"/>
          <w:color w:val="000000"/>
          <w:sz w:val="28"/>
        </w:rPr>
        <w:t>
      3) күрделі қималы спираль жеңдер - шаблондар мен макет бойынша қоспаланған болаттан жасау;</w:t>
      </w:r>
    </w:p>
    <w:p>
      <w:pPr>
        <w:spacing w:after="0"/>
        <w:ind w:left="0"/>
        <w:jc w:val="both"/>
      </w:pPr>
      <w:r>
        <w:rPr>
          <w:rFonts w:ascii="Times New Roman"/>
          <w:b w:val="false"/>
          <w:i w:val="false"/>
          <w:color w:val="000000"/>
          <w:sz w:val="28"/>
        </w:rPr>
        <w:t>
      4) ыстық өткізетін құбырлар, жану камералары – жекелеген бөлшектерді қағып және түзетіп жетілдіру; орнына қиыстырып келтіре отырып, бұйымдарды толық құрастыру.</w:t>
      </w:r>
    </w:p>
    <w:bookmarkStart w:name="z788" w:id="756"/>
    <w:p>
      <w:pPr>
        <w:spacing w:after="0"/>
        <w:ind w:left="0"/>
        <w:jc w:val="left"/>
      </w:pPr>
      <w:r>
        <w:rPr>
          <w:rFonts w:ascii="Times New Roman"/>
          <w:b/>
          <w:i w:val="false"/>
          <w:color w:val="000000"/>
        </w:rPr>
        <w:t xml:space="preserve"> Параграф 6. Ұшу аппараттарының бөлшектерін жасап-жетілдіруші слесарь, 7-разряд</w:t>
      </w:r>
    </w:p>
    <w:bookmarkEnd w:id="756"/>
    <w:bookmarkStart w:name="z789" w:id="757"/>
    <w:p>
      <w:pPr>
        <w:spacing w:after="0"/>
        <w:ind w:left="0"/>
        <w:jc w:val="both"/>
      </w:pPr>
      <w:r>
        <w:rPr>
          <w:rFonts w:ascii="Times New Roman"/>
          <w:b w:val="false"/>
          <w:i w:val="false"/>
          <w:color w:val="000000"/>
          <w:sz w:val="28"/>
        </w:rPr>
        <w:t>
      571. Жұмыс сипаттамасы:</w:t>
      </w:r>
    </w:p>
    <w:bookmarkEnd w:id="757"/>
    <w:p>
      <w:pPr>
        <w:spacing w:after="0"/>
        <w:ind w:left="0"/>
        <w:jc w:val="both"/>
      </w:pPr>
      <w:r>
        <w:rPr>
          <w:rFonts w:ascii="Times New Roman"/>
          <w:b w:val="false"/>
          <w:i w:val="false"/>
          <w:color w:val="000000"/>
          <w:sz w:val="28"/>
        </w:rPr>
        <w:t>
      ұшу аппаратының нивелирлеу мәліметтеріне әсер ететін жіктескен тораптар мен агрегаттарды қиыстыру, жетілдіру және герметикалау процессіне және тораптар мен агрегаттардың сыртқы қабаты контурының шектеріне қойылатын жоғары техникалық талаптарды орындай отырып ауыстыру;</w:t>
      </w:r>
    </w:p>
    <w:p>
      <w:pPr>
        <w:spacing w:after="0"/>
        <w:ind w:left="0"/>
        <w:jc w:val="both"/>
      </w:pPr>
      <w:r>
        <w:rPr>
          <w:rFonts w:ascii="Times New Roman"/>
          <w:b w:val="false"/>
          <w:i w:val="false"/>
          <w:color w:val="000000"/>
          <w:sz w:val="28"/>
        </w:rPr>
        <w:t>
      ұшу аппаратының бөлшектері мен агрегаттарын жаңа құрылымдық материалдардан жасау;</w:t>
      </w:r>
    </w:p>
    <w:p>
      <w:pPr>
        <w:spacing w:after="0"/>
        <w:ind w:left="0"/>
        <w:jc w:val="both"/>
      </w:pPr>
      <w:r>
        <w:rPr>
          <w:rFonts w:ascii="Times New Roman"/>
          <w:b w:val="false"/>
          <w:i w:val="false"/>
          <w:color w:val="000000"/>
          <w:sz w:val="28"/>
        </w:rPr>
        <w:t>
      ұшу аппараттарының күрделі құрылымдарының бетіндегі қаптама қаңылтырды ауыстыру кезінде оны жетілдіру;</w:t>
      </w:r>
    </w:p>
    <w:p>
      <w:pPr>
        <w:spacing w:after="0"/>
        <w:ind w:left="0"/>
        <w:jc w:val="both"/>
      </w:pPr>
      <w:r>
        <w:rPr>
          <w:rFonts w:ascii="Times New Roman"/>
          <w:b w:val="false"/>
          <w:i w:val="false"/>
          <w:color w:val="000000"/>
          <w:sz w:val="28"/>
        </w:rPr>
        <w:t>
      жөндеу кезінде ұшу аппараттары каркасының бөлшектерін жасау үшін жұмыс эскиздерін жасау.</w:t>
      </w:r>
    </w:p>
    <w:bookmarkStart w:name="z790" w:id="758"/>
    <w:p>
      <w:pPr>
        <w:spacing w:after="0"/>
        <w:ind w:left="0"/>
        <w:jc w:val="both"/>
      </w:pPr>
      <w:r>
        <w:rPr>
          <w:rFonts w:ascii="Times New Roman"/>
          <w:b w:val="false"/>
          <w:i w:val="false"/>
          <w:color w:val="000000"/>
          <w:sz w:val="28"/>
        </w:rPr>
        <w:t>
      572. Білуге тиіс:</w:t>
      </w:r>
    </w:p>
    <w:bookmarkEnd w:id="758"/>
    <w:p>
      <w:pPr>
        <w:spacing w:after="0"/>
        <w:ind w:left="0"/>
        <w:jc w:val="both"/>
      </w:pPr>
      <w:r>
        <w:rPr>
          <w:rFonts w:ascii="Times New Roman"/>
          <w:b w:val="false"/>
          <w:i w:val="false"/>
          <w:color w:val="000000"/>
          <w:sz w:val="28"/>
        </w:rPr>
        <w:t>
      ұшу аппараттарының агрегаттарын, тораптары мен бөлшектерін жасаудың техникалық шарттары;</w:t>
      </w:r>
    </w:p>
    <w:p>
      <w:pPr>
        <w:spacing w:after="0"/>
        <w:ind w:left="0"/>
        <w:jc w:val="both"/>
      </w:pPr>
      <w:r>
        <w:rPr>
          <w:rFonts w:ascii="Times New Roman"/>
          <w:b w:val="false"/>
          <w:i w:val="false"/>
          <w:color w:val="000000"/>
          <w:sz w:val="28"/>
        </w:rPr>
        <w:t>
      ұшу аппараттары бөлшектерінің күрделі бетін белгілеу және есептеу әдістері;</w:t>
      </w:r>
    </w:p>
    <w:p>
      <w:pPr>
        <w:spacing w:after="0"/>
        <w:ind w:left="0"/>
        <w:jc w:val="both"/>
      </w:pPr>
      <w:r>
        <w:rPr>
          <w:rFonts w:ascii="Times New Roman"/>
          <w:b w:val="false"/>
          <w:i w:val="false"/>
          <w:color w:val="000000"/>
          <w:sz w:val="28"/>
        </w:rPr>
        <w:t>
      құрылымдық материалдардың пластикалық қасиеттерінің айырықша ерекшеліктері;</w:t>
      </w:r>
    </w:p>
    <w:p>
      <w:pPr>
        <w:spacing w:after="0"/>
        <w:ind w:left="0"/>
        <w:jc w:val="both"/>
      </w:pPr>
      <w:r>
        <w:rPr>
          <w:rFonts w:ascii="Times New Roman"/>
          <w:b w:val="false"/>
          <w:i w:val="false"/>
          <w:color w:val="000000"/>
          <w:sz w:val="28"/>
        </w:rPr>
        <w:t>
      ұшу аппараттары бөлшектері ақаулықтарының пайда болу себептерін талдау ережесі және олардың алдын алуға жағдай жасау.</w:t>
      </w:r>
    </w:p>
    <w:bookmarkStart w:name="z791" w:id="759"/>
    <w:p>
      <w:pPr>
        <w:spacing w:after="0"/>
        <w:ind w:left="0"/>
        <w:jc w:val="both"/>
      </w:pPr>
      <w:r>
        <w:rPr>
          <w:rFonts w:ascii="Times New Roman"/>
          <w:b w:val="false"/>
          <w:i w:val="false"/>
          <w:color w:val="000000"/>
          <w:sz w:val="28"/>
        </w:rPr>
        <w:t>
      573. Жұмыс үлгілері:</w:t>
      </w:r>
    </w:p>
    <w:bookmarkEnd w:id="759"/>
    <w:p>
      <w:pPr>
        <w:spacing w:after="0"/>
        <w:ind w:left="0"/>
        <w:jc w:val="both"/>
      </w:pPr>
      <w:r>
        <w:rPr>
          <w:rFonts w:ascii="Times New Roman"/>
          <w:b w:val="false"/>
          <w:i w:val="false"/>
          <w:color w:val="000000"/>
          <w:sz w:val="28"/>
        </w:rPr>
        <w:t>
      1) ауыр ұшу аппараттарының қанаттарының, қалқандарының лонжерондары, элерондары - жөндеу;</w:t>
      </w:r>
    </w:p>
    <w:p>
      <w:pPr>
        <w:spacing w:after="0"/>
        <w:ind w:left="0"/>
        <w:jc w:val="both"/>
      </w:pPr>
      <w:r>
        <w:rPr>
          <w:rFonts w:ascii="Times New Roman"/>
          <w:b w:val="false"/>
          <w:i w:val="false"/>
          <w:color w:val="000000"/>
          <w:sz w:val="28"/>
        </w:rPr>
        <w:t>
      2) ауа арнасының ішін қаптау - жөндеу;</w:t>
      </w:r>
    </w:p>
    <w:p>
      <w:pPr>
        <w:spacing w:after="0"/>
        <w:ind w:left="0"/>
        <w:jc w:val="both"/>
      </w:pPr>
      <w:r>
        <w:rPr>
          <w:rFonts w:ascii="Times New Roman"/>
          <w:b w:val="false"/>
          <w:i w:val="false"/>
          <w:color w:val="000000"/>
          <w:sz w:val="28"/>
        </w:rPr>
        <w:t>
      3) ауыр ұшу аппараттарының қуатты тораптары – ауыстыру;</w:t>
      </w:r>
    </w:p>
    <w:p>
      <w:pPr>
        <w:spacing w:after="0"/>
        <w:ind w:left="0"/>
        <w:jc w:val="both"/>
      </w:pPr>
      <w:r>
        <w:rPr>
          <w:rFonts w:ascii="Times New Roman"/>
          <w:b w:val="false"/>
          <w:i w:val="false"/>
          <w:color w:val="000000"/>
          <w:sz w:val="28"/>
        </w:rPr>
        <w:t>
      4) газотурбиналық ұшақтардың фюзеляждары – герметикалық тойтару алдында қуатты панельдер мен екі қисығы бар қаптаманы қиыстыру;</w:t>
      </w:r>
    </w:p>
    <w:p>
      <w:pPr>
        <w:spacing w:after="0"/>
        <w:ind w:left="0"/>
        <w:jc w:val="both"/>
      </w:pPr>
      <w:r>
        <w:rPr>
          <w:rFonts w:ascii="Times New Roman"/>
          <w:b w:val="false"/>
          <w:i w:val="false"/>
          <w:color w:val="000000"/>
          <w:sz w:val="28"/>
        </w:rPr>
        <w:t>
      5) күрделі құрылымды эталондар – бұйымда қиыстыра отырып жетілдіру.</w:t>
      </w:r>
    </w:p>
    <w:bookmarkStart w:name="z792" w:id="760"/>
    <w:p>
      <w:pPr>
        <w:spacing w:after="0"/>
        <w:ind w:left="0"/>
        <w:jc w:val="left"/>
      </w:pPr>
      <w:r>
        <w:rPr>
          <w:rFonts w:ascii="Times New Roman"/>
          <w:b/>
          <w:i w:val="false"/>
          <w:color w:val="000000"/>
        </w:rPr>
        <w:t xml:space="preserve"> 1. Құбырларды жасау және жөндеу жөніндегі слесарь</w:t>
      </w:r>
      <w:r>
        <w:br/>
      </w:r>
      <w:r>
        <w:rPr>
          <w:rFonts w:ascii="Times New Roman"/>
          <w:b/>
          <w:i w:val="false"/>
          <w:color w:val="000000"/>
        </w:rPr>
        <w:t>Параграф 1. Құбырларды жасау және жөндеу жөніндегі слесарь, 1-разряд</w:t>
      </w:r>
    </w:p>
    <w:bookmarkEnd w:id="760"/>
    <w:bookmarkStart w:name="z794" w:id="761"/>
    <w:p>
      <w:pPr>
        <w:spacing w:after="0"/>
        <w:ind w:left="0"/>
        <w:jc w:val="both"/>
      </w:pPr>
      <w:r>
        <w:rPr>
          <w:rFonts w:ascii="Times New Roman"/>
          <w:b w:val="false"/>
          <w:i w:val="false"/>
          <w:color w:val="000000"/>
          <w:sz w:val="28"/>
        </w:rPr>
        <w:t>
      574. Жұмыс сипаттамасы:</w:t>
      </w:r>
    </w:p>
    <w:bookmarkEnd w:id="761"/>
    <w:p>
      <w:pPr>
        <w:spacing w:after="0"/>
        <w:ind w:left="0"/>
        <w:jc w:val="both"/>
      </w:pPr>
      <w:r>
        <w:rPr>
          <w:rFonts w:ascii="Times New Roman"/>
          <w:b w:val="false"/>
          <w:i w:val="false"/>
          <w:color w:val="000000"/>
          <w:sz w:val="28"/>
        </w:rPr>
        <w:t>
      құбырларды жасау және сынау бойынша жұмыстарды орындау кезінде қосымша операцияларды қарапайым жұмыс және өлшеу құралдарын пайдалана отырып орындау;</w:t>
      </w:r>
    </w:p>
    <w:p>
      <w:pPr>
        <w:spacing w:after="0"/>
        <w:ind w:left="0"/>
        <w:jc w:val="both"/>
      </w:pPr>
      <w:r>
        <w:rPr>
          <w:rFonts w:ascii="Times New Roman"/>
          <w:b w:val="false"/>
          <w:i w:val="false"/>
          <w:color w:val="000000"/>
          <w:sz w:val="28"/>
        </w:rPr>
        <w:t>
      құбырға құм мен канифоль толтыру;</w:t>
      </w:r>
    </w:p>
    <w:p>
      <w:pPr>
        <w:spacing w:after="0"/>
        <w:ind w:left="0"/>
        <w:jc w:val="both"/>
      </w:pPr>
      <w:r>
        <w:rPr>
          <w:rFonts w:ascii="Times New Roman"/>
          <w:b w:val="false"/>
          <w:i w:val="false"/>
          <w:color w:val="000000"/>
          <w:sz w:val="28"/>
        </w:rPr>
        <w:t>
      құбырларды қол арамен, циркульді, дискілі және маятникті арамен кесу;</w:t>
      </w:r>
    </w:p>
    <w:p>
      <w:pPr>
        <w:spacing w:after="0"/>
        <w:ind w:left="0"/>
        <w:jc w:val="both"/>
      </w:pPr>
      <w:r>
        <w:rPr>
          <w:rFonts w:ascii="Times New Roman"/>
          <w:b w:val="false"/>
          <w:i w:val="false"/>
          <w:color w:val="000000"/>
          <w:sz w:val="28"/>
        </w:rPr>
        <w:t>
      құбырлардың бастарын белгіленген өлшемдер бойынша арматуралау үшін механикалық жаныштау және бұдырлау;</w:t>
      </w:r>
    </w:p>
    <w:p>
      <w:pPr>
        <w:spacing w:after="0"/>
        <w:ind w:left="0"/>
        <w:jc w:val="both"/>
      </w:pPr>
      <w:r>
        <w:rPr>
          <w:rFonts w:ascii="Times New Roman"/>
          <w:b w:val="false"/>
          <w:i w:val="false"/>
          <w:color w:val="000000"/>
          <w:sz w:val="28"/>
        </w:rPr>
        <w:t>
      құбырларды пісіргеннен, дәнекерлегеннен кейін және арматураны жаныштағаннан кейін егеумен және зімпарамен тазалау;</w:t>
      </w:r>
    </w:p>
    <w:p>
      <w:pPr>
        <w:spacing w:after="0"/>
        <w:ind w:left="0"/>
        <w:jc w:val="both"/>
      </w:pPr>
      <w:r>
        <w:rPr>
          <w:rFonts w:ascii="Times New Roman"/>
          <w:b w:val="false"/>
          <w:i w:val="false"/>
          <w:color w:val="000000"/>
          <w:sz w:val="28"/>
        </w:rPr>
        <w:t>
      барлық жүйелердің және әртүрлі маркалы шлангаларды металл орамасыз белгіленген өлшемдер мен шаблон бойынша дайындау.</w:t>
      </w:r>
    </w:p>
    <w:bookmarkStart w:name="z795" w:id="762"/>
    <w:p>
      <w:pPr>
        <w:spacing w:after="0"/>
        <w:ind w:left="0"/>
        <w:jc w:val="both"/>
      </w:pPr>
      <w:r>
        <w:rPr>
          <w:rFonts w:ascii="Times New Roman"/>
          <w:b w:val="false"/>
          <w:i w:val="false"/>
          <w:color w:val="000000"/>
          <w:sz w:val="28"/>
        </w:rPr>
        <w:t>
      575. Білуге тиіс:</w:t>
      </w:r>
    </w:p>
    <w:bookmarkEnd w:id="762"/>
    <w:p>
      <w:pPr>
        <w:spacing w:after="0"/>
        <w:ind w:left="0"/>
        <w:jc w:val="both"/>
      </w:pPr>
      <w:r>
        <w:rPr>
          <w:rFonts w:ascii="Times New Roman"/>
          <w:b w:val="false"/>
          <w:i w:val="false"/>
          <w:color w:val="000000"/>
          <w:sz w:val="28"/>
        </w:rPr>
        <w:t>
      коррозияның пайда болу себептері;</w:t>
      </w:r>
    </w:p>
    <w:p>
      <w:pPr>
        <w:spacing w:after="0"/>
        <w:ind w:left="0"/>
        <w:jc w:val="both"/>
      </w:pPr>
      <w:r>
        <w:rPr>
          <w:rFonts w:ascii="Times New Roman"/>
          <w:b w:val="false"/>
          <w:i w:val="false"/>
          <w:color w:val="000000"/>
          <w:sz w:val="28"/>
        </w:rPr>
        <w:t>
      діріл толтыратын машинаны, циркульді, дискілі және маятникті араның құрылысы және оларды басқару ережесі;</w:t>
      </w:r>
    </w:p>
    <w:p>
      <w:pPr>
        <w:spacing w:after="0"/>
        <w:ind w:left="0"/>
        <w:jc w:val="both"/>
      </w:pPr>
      <w:r>
        <w:rPr>
          <w:rFonts w:ascii="Times New Roman"/>
          <w:b w:val="false"/>
          <w:i w:val="false"/>
          <w:color w:val="000000"/>
          <w:sz w:val="28"/>
        </w:rPr>
        <w:t>
      құбырларды ию үшін қолданылатын жабдықты пайдалану ережесі;</w:t>
      </w:r>
    </w:p>
    <w:p>
      <w:pPr>
        <w:spacing w:after="0"/>
        <w:ind w:left="0"/>
        <w:jc w:val="both"/>
      </w:pPr>
      <w:r>
        <w:rPr>
          <w:rFonts w:ascii="Times New Roman"/>
          <w:b w:val="false"/>
          <w:i w:val="false"/>
          <w:color w:val="000000"/>
          <w:sz w:val="28"/>
        </w:rPr>
        <w:t>
      абразив шеңбер мен таспаның сипаттамасы және қолданылу шарттары.</w:t>
      </w:r>
    </w:p>
    <w:bookmarkStart w:name="z796" w:id="763"/>
    <w:p>
      <w:pPr>
        <w:spacing w:after="0"/>
        <w:ind w:left="0"/>
        <w:jc w:val="both"/>
      </w:pPr>
      <w:r>
        <w:rPr>
          <w:rFonts w:ascii="Times New Roman"/>
          <w:b w:val="false"/>
          <w:i w:val="false"/>
          <w:color w:val="000000"/>
          <w:sz w:val="28"/>
        </w:rPr>
        <w:t>
      576. Жұмыс үлгілері:</w:t>
      </w:r>
    </w:p>
    <w:bookmarkEnd w:id="763"/>
    <w:p>
      <w:pPr>
        <w:spacing w:after="0"/>
        <w:ind w:left="0"/>
        <w:jc w:val="both"/>
      </w:pPr>
      <w:r>
        <w:rPr>
          <w:rFonts w:ascii="Times New Roman"/>
          <w:b w:val="false"/>
          <w:i w:val="false"/>
          <w:color w:val="000000"/>
          <w:sz w:val="28"/>
        </w:rPr>
        <w:t>
      1) құбырлар дайындамасы – таңбалау, күрделі емес құрылымды қаңылтырларды шаблон бойынша пішу;</w:t>
      </w:r>
    </w:p>
    <w:p>
      <w:pPr>
        <w:spacing w:after="0"/>
        <w:ind w:left="0"/>
        <w:jc w:val="both"/>
      </w:pPr>
      <w:r>
        <w:rPr>
          <w:rFonts w:ascii="Times New Roman"/>
          <w:b w:val="false"/>
          <w:i w:val="false"/>
          <w:color w:val="000000"/>
          <w:sz w:val="28"/>
        </w:rPr>
        <w:t>
      2) құбырлар - белгілеу, шаблон бойынша кесу, құбырға құм, канифоль толтыру, бетін тазалау, бүршіктерін алып тастау, жіктерді дәнекерлеуден кейін аралау.</w:t>
      </w:r>
    </w:p>
    <w:bookmarkStart w:name="z797" w:id="764"/>
    <w:p>
      <w:pPr>
        <w:spacing w:after="0"/>
        <w:ind w:left="0"/>
        <w:jc w:val="left"/>
      </w:pPr>
      <w:r>
        <w:rPr>
          <w:rFonts w:ascii="Times New Roman"/>
          <w:b/>
          <w:i w:val="false"/>
          <w:color w:val="000000"/>
        </w:rPr>
        <w:t xml:space="preserve"> Параграф 2. Құбырларды жасау және жөндеу жөніндегі слесарь, 2-разряд</w:t>
      </w:r>
    </w:p>
    <w:bookmarkEnd w:id="764"/>
    <w:bookmarkStart w:name="z798" w:id="765"/>
    <w:p>
      <w:pPr>
        <w:spacing w:after="0"/>
        <w:ind w:left="0"/>
        <w:jc w:val="both"/>
      </w:pPr>
      <w:r>
        <w:rPr>
          <w:rFonts w:ascii="Times New Roman"/>
          <w:b w:val="false"/>
          <w:i w:val="false"/>
          <w:color w:val="000000"/>
          <w:sz w:val="28"/>
        </w:rPr>
        <w:t>
      577. Жұмыс сипаттамасы:</w:t>
      </w:r>
    </w:p>
    <w:bookmarkEnd w:id="765"/>
    <w:p>
      <w:pPr>
        <w:spacing w:after="0"/>
        <w:ind w:left="0"/>
        <w:jc w:val="both"/>
      </w:pPr>
      <w:r>
        <w:rPr>
          <w:rFonts w:ascii="Times New Roman"/>
          <w:b w:val="false"/>
          <w:i w:val="false"/>
          <w:color w:val="000000"/>
          <w:sz w:val="28"/>
        </w:rPr>
        <w:t>
      болат пен алюминий балқымасынан жасалған диаметрі 10 мм құбырларды қыздыра отырып және қыздырмай, ию радиустарының шектеусіз саны бар, бір жазықтықта орналасқан жапсырма шаблондар бойынша жасау;</w:t>
      </w:r>
    </w:p>
    <w:p>
      <w:pPr>
        <w:spacing w:after="0"/>
        <w:ind w:left="0"/>
        <w:jc w:val="both"/>
      </w:pPr>
      <w:r>
        <w:rPr>
          <w:rFonts w:ascii="Times New Roman"/>
          <w:b w:val="false"/>
          <w:i w:val="false"/>
          <w:color w:val="000000"/>
          <w:sz w:val="28"/>
        </w:rPr>
        <w:t>
      диаметрі 6-10 мм құбырларды қыздырмай, орнату орнына қиыстырып келтіре отырып, екі жазықтықта иілуінің төрт радиусына дейін эталон бойынша ию;</w:t>
      </w:r>
    </w:p>
    <w:p>
      <w:pPr>
        <w:spacing w:after="0"/>
        <w:ind w:left="0"/>
        <w:jc w:val="both"/>
      </w:pPr>
      <w:r>
        <w:rPr>
          <w:rFonts w:ascii="Times New Roman"/>
          <w:b w:val="false"/>
          <w:i w:val="false"/>
          <w:color w:val="000000"/>
          <w:sz w:val="28"/>
        </w:rPr>
        <w:t>
      әртүрлі материалдардан жасалған диаметрі 35 мм дейінгі құбырларды құбыр ию станогында сызбалар немесе шаблон бойынша ию;</w:t>
      </w:r>
    </w:p>
    <w:p>
      <w:pPr>
        <w:spacing w:after="0"/>
        <w:ind w:left="0"/>
        <w:jc w:val="both"/>
      </w:pPr>
      <w:r>
        <w:rPr>
          <w:rFonts w:ascii="Times New Roman"/>
          <w:b w:val="false"/>
          <w:i w:val="false"/>
          <w:color w:val="000000"/>
          <w:sz w:val="28"/>
        </w:rPr>
        <w:t>
      құбырларды арнайы ашу станогында, зигмашинада және қолмен ашу және дайындау;</w:t>
      </w:r>
    </w:p>
    <w:p>
      <w:pPr>
        <w:spacing w:after="0"/>
        <w:ind w:left="0"/>
        <w:jc w:val="both"/>
      </w:pPr>
      <w:r>
        <w:rPr>
          <w:rFonts w:ascii="Times New Roman"/>
          <w:b w:val="false"/>
          <w:i w:val="false"/>
          <w:color w:val="000000"/>
          <w:sz w:val="28"/>
        </w:rPr>
        <w:t>
      құбырлардың ашық басын бітеу, пломбылау;</w:t>
      </w:r>
    </w:p>
    <w:p>
      <w:pPr>
        <w:spacing w:after="0"/>
        <w:ind w:left="0"/>
        <w:jc w:val="both"/>
      </w:pPr>
      <w:r>
        <w:rPr>
          <w:rFonts w:ascii="Times New Roman"/>
          <w:b w:val="false"/>
          <w:i w:val="false"/>
          <w:color w:val="000000"/>
          <w:sz w:val="28"/>
        </w:rPr>
        <w:t>
      құбырларға су толтыру, қатыру және кейіннен арнайы шкафта еріту (құбырларды игеннен кейін);</w:t>
      </w:r>
    </w:p>
    <w:p>
      <w:pPr>
        <w:spacing w:after="0"/>
        <w:ind w:left="0"/>
        <w:jc w:val="both"/>
      </w:pPr>
      <w:r>
        <w:rPr>
          <w:rFonts w:ascii="Times New Roman"/>
          <w:b w:val="false"/>
          <w:i w:val="false"/>
          <w:color w:val="000000"/>
          <w:sz w:val="28"/>
        </w:rPr>
        <w:t>
      құбырларды антикоррозиялық ерітіндімен толтыру;</w:t>
      </w:r>
    </w:p>
    <w:p>
      <w:pPr>
        <w:spacing w:after="0"/>
        <w:ind w:left="0"/>
        <w:jc w:val="both"/>
      </w:pPr>
      <w:r>
        <w:rPr>
          <w:rFonts w:ascii="Times New Roman"/>
          <w:b w:val="false"/>
          <w:i w:val="false"/>
          <w:color w:val="000000"/>
          <w:sz w:val="28"/>
        </w:rPr>
        <w:t>
      дәнекерлеу немесе пісіруге арналған жылу оқшаулағыш құбырлар;</w:t>
      </w:r>
    </w:p>
    <w:p>
      <w:pPr>
        <w:spacing w:after="0"/>
        <w:ind w:left="0"/>
        <w:jc w:val="both"/>
      </w:pPr>
      <w:r>
        <w:rPr>
          <w:rFonts w:ascii="Times New Roman"/>
          <w:b w:val="false"/>
          <w:i w:val="false"/>
          <w:color w:val="000000"/>
          <w:sz w:val="28"/>
        </w:rPr>
        <w:t>
      барлық жүйелердің және әртүрлі маркалы шлангтарды металл орамасыз белгіленген өлшемдер мен шаблон бойынша дайындау.</w:t>
      </w:r>
    </w:p>
    <w:bookmarkStart w:name="z799" w:id="766"/>
    <w:p>
      <w:pPr>
        <w:spacing w:after="0"/>
        <w:ind w:left="0"/>
        <w:jc w:val="both"/>
      </w:pPr>
      <w:r>
        <w:rPr>
          <w:rFonts w:ascii="Times New Roman"/>
          <w:b w:val="false"/>
          <w:i w:val="false"/>
          <w:color w:val="000000"/>
          <w:sz w:val="28"/>
        </w:rPr>
        <w:t>
      578. Білуге тиіс:</w:t>
      </w:r>
    </w:p>
    <w:bookmarkEnd w:id="766"/>
    <w:p>
      <w:pPr>
        <w:spacing w:after="0"/>
        <w:ind w:left="0"/>
        <w:jc w:val="both"/>
      </w:pPr>
      <w:r>
        <w:rPr>
          <w:rFonts w:ascii="Times New Roman"/>
          <w:b w:val="false"/>
          <w:i w:val="false"/>
          <w:color w:val="000000"/>
          <w:sz w:val="28"/>
        </w:rPr>
        <w:t>
      құбырларды суық және ыстық күйінде ию тәсілдері;</w:t>
      </w:r>
    </w:p>
    <w:p>
      <w:pPr>
        <w:spacing w:after="0"/>
        <w:ind w:left="0"/>
        <w:jc w:val="both"/>
      </w:pPr>
      <w:r>
        <w:rPr>
          <w:rFonts w:ascii="Times New Roman"/>
          <w:b w:val="false"/>
          <w:i w:val="false"/>
          <w:color w:val="000000"/>
          <w:sz w:val="28"/>
        </w:rPr>
        <w:t>
      құбырларды жасауға қойылатын технологиялық талаптар;</w:t>
      </w:r>
    </w:p>
    <w:p>
      <w:pPr>
        <w:spacing w:after="0"/>
        <w:ind w:left="0"/>
        <w:jc w:val="both"/>
      </w:pPr>
      <w:r>
        <w:rPr>
          <w:rFonts w:ascii="Times New Roman"/>
          <w:b w:val="false"/>
          <w:i w:val="false"/>
          <w:color w:val="000000"/>
          <w:sz w:val="28"/>
        </w:rPr>
        <w:t>
      құбырларды ашу және құбыр ию станогының құрылысы, станоктарды басқару және пайдалану ережесі;</w:t>
      </w:r>
    </w:p>
    <w:p>
      <w:pPr>
        <w:spacing w:after="0"/>
        <w:ind w:left="0"/>
        <w:jc w:val="both"/>
      </w:pPr>
      <w:r>
        <w:rPr>
          <w:rFonts w:ascii="Times New Roman"/>
          <w:b w:val="false"/>
          <w:i w:val="false"/>
          <w:color w:val="000000"/>
          <w:sz w:val="28"/>
        </w:rPr>
        <w:t>
      қолданылатын құрылғылардың құрылысы;</w:t>
      </w:r>
    </w:p>
    <w:p>
      <w:pPr>
        <w:spacing w:after="0"/>
        <w:ind w:left="0"/>
        <w:jc w:val="both"/>
      </w:pPr>
      <w:r>
        <w:rPr>
          <w:rFonts w:ascii="Times New Roman"/>
          <w:b w:val="false"/>
          <w:i w:val="false"/>
          <w:color w:val="000000"/>
          <w:sz w:val="28"/>
        </w:rPr>
        <w:t>
      құбырларды жасау кезінде қолданылатын мыс, алюминий, магний және болат балқымалардың негізгі қасиеттері;</w:t>
      </w:r>
    </w:p>
    <w:p>
      <w:pPr>
        <w:spacing w:after="0"/>
        <w:ind w:left="0"/>
        <w:jc w:val="both"/>
      </w:pPr>
      <w:r>
        <w:rPr>
          <w:rFonts w:ascii="Times New Roman"/>
          <w:b w:val="false"/>
          <w:i w:val="false"/>
          <w:color w:val="000000"/>
          <w:sz w:val="28"/>
        </w:rPr>
        <w:t>
      ауа-ацетилен шілтердің құрылысы және оны пайдалану ережесі;</w:t>
      </w:r>
    </w:p>
    <w:p>
      <w:pPr>
        <w:spacing w:after="0"/>
        <w:ind w:left="0"/>
        <w:jc w:val="both"/>
      </w:pPr>
      <w:r>
        <w:rPr>
          <w:rFonts w:ascii="Times New Roman"/>
          <w:b w:val="false"/>
          <w:i w:val="false"/>
          <w:color w:val="000000"/>
          <w:sz w:val="28"/>
        </w:rPr>
        <w:t>
      қолданылатын материалдардың маркасы;</w:t>
      </w:r>
    </w:p>
    <w:p>
      <w:pPr>
        <w:spacing w:after="0"/>
        <w:ind w:left="0"/>
        <w:jc w:val="both"/>
      </w:pPr>
      <w:r>
        <w:rPr>
          <w:rFonts w:ascii="Times New Roman"/>
          <w:b w:val="false"/>
          <w:i w:val="false"/>
          <w:color w:val="000000"/>
          <w:sz w:val="28"/>
        </w:rPr>
        <w:t>
      термоөңдеудің мақсаты; толтыру және ысқылау материалдарының қасиеттері;</w:t>
      </w:r>
    </w:p>
    <w:p>
      <w:pPr>
        <w:spacing w:after="0"/>
        <w:ind w:left="0"/>
        <w:jc w:val="both"/>
      </w:pPr>
      <w:r>
        <w:rPr>
          <w:rFonts w:ascii="Times New Roman"/>
          <w:b w:val="false"/>
          <w:i w:val="false"/>
          <w:color w:val="000000"/>
          <w:sz w:val="28"/>
        </w:rPr>
        <w:t>
      толықтырғыш ретінде мұздатылған су қолданылатын құбырларды ию процессінің технологиясы;</w:t>
      </w:r>
    </w:p>
    <w:p>
      <w:pPr>
        <w:spacing w:after="0"/>
        <w:ind w:left="0"/>
        <w:jc w:val="both"/>
      </w:pPr>
      <w:r>
        <w:rPr>
          <w:rFonts w:ascii="Times New Roman"/>
          <w:b w:val="false"/>
          <w:i w:val="false"/>
          <w:color w:val="000000"/>
          <w:sz w:val="28"/>
        </w:rPr>
        <w:t>
      шақтамалар мен қондырмалар туралы негізгі деректер;</w:t>
      </w:r>
    </w:p>
    <w:p>
      <w:pPr>
        <w:spacing w:after="0"/>
        <w:ind w:left="0"/>
        <w:jc w:val="both"/>
      </w:pPr>
      <w:r>
        <w:rPr>
          <w:rFonts w:ascii="Times New Roman"/>
          <w:b w:val="false"/>
          <w:i w:val="false"/>
          <w:color w:val="000000"/>
          <w:sz w:val="28"/>
        </w:rPr>
        <w:t>
      жаншымасын ашу бұрыштарын өлшеу тәсілдері;</w:t>
      </w:r>
    </w:p>
    <w:p>
      <w:pPr>
        <w:spacing w:after="0"/>
        <w:ind w:left="0"/>
        <w:jc w:val="both"/>
      </w:pPr>
      <w:r>
        <w:rPr>
          <w:rFonts w:ascii="Times New Roman"/>
          <w:b w:val="false"/>
          <w:i w:val="false"/>
          <w:color w:val="000000"/>
          <w:sz w:val="28"/>
        </w:rPr>
        <w:t>
      механикалық ақауланудың шақтамасы және құбырларды жөндеу кезінде оларды жою әдістері.</w:t>
      </w:r>
    </w:p>
    <w:bookmarkStart w:name="z800" w:id="767"/>
    <w:p>
      <w:pPr>
        <w:spacing w:after="0"/>
        <w:ind w:left="0"/>
        <w:jc w:val="both"/>
      </w:pPr>
      <w:r>
        <w:rPr>
          <w:rFonts w:ascii="Times New Roman"/>
          <w:b w:val="false"/>
          <w:i w:val="false"/>
          <w:color w:val="000000"/>
          <w:sz w:val="28"/>
        </w:rPr>
        <w:t>
      579. Жұмыс үлгілері:</w:t>
      </w:r>
    </w:p>
    <w:bookmarkEnd w:id="767"/>
    <w:p>
      <w:pPr>
        <w:spacing w:after="0"/>
        <w:ind w:left="0"/>
        <w:jc w:val="both"/>
      </w:pPr>
      <w:r>
        <w:rPr>
          <w:rFonts w:ascii="Times New Roman"/>
          <w:b w:val="false"/>
          <w:i w:val="false"/>
          <w:color w:val="000000"/>
          <w:sz w:val="28"/>
        </w:rPr>
        <w:t>
      1) AMГМ жасалған, диаметрі 8 мм дейінгі құбырлар – жасау;</w:t>
      </w:r>
    </w:p>
    <w:p>
      <w:pPr>
        <w:spacing w:after="0"/>
        <w:ind w:left="0"/>
        <w:jc w:val="both"/>
      </w:pPr>
      <w:r>
        <w:rPr>
          <w:rFonts w:ascii="Times New Roman"/>
          <w:b w:val="false"/>
          <w:i w:val="false"/>
          <w:color w:val="000000"/>
          <w:sz w:val="28"/>
        </w:rPr>
        <w:t>
      2) кабинаны жылыту және генераторды үрлеу құбырлары - жөндеу және сөндіру;</w:t>
      </w:r>
    </w:p>
    <w:p>
      <w:pPr>
        <w:spacing w:after="0"/>
        <w:ind w:left="0"/>
        <w:jc w:val="both"/>
      </w:pPr>
      <w:r>
        <w:rPr>
          <w:rFonts w:ascii="Times New Roman"/>
          <w:b w:val="false"/>
          <w:i w:val="false"/>
          <w:color w:val="000000"/>
          <w:sz w:val="28"/>
        </w:rPr>
        <w:t>
      3) әртүрлі жүйелердің құбырлары – дәнекерлеуге дайындау, бір жазықтықта жазу, өшіру.</w:t>
      </w:r>
    </w:p>
    <w:bookmarkStart w:name="z801" w:id="768"/>
    <w:p>
      <w:pPr>
        <w:spacing w:after="0"/>
        <w:ind w:left="0"/>
        <w:jc w:val="left"/>
      </w:pPr>
      <w:r>
        <w:rPr>
          <w:rFonts w:ascii="Times New Roman"/>
          <w:b/>
          <w:i w:val="false"/>
          <w:color w:val="000000"/>
        </w:rPr>
        <w:t xml:space="preserve"> Параграф 3. Құбырларды жасау және жөндеу жөніндегі слесарь, 3-разряд</w:t>
      </w:r>
    </w:p>
    <w:bookmarkEnd w:id="768"/>
    <w:bookmarkStart w:name="z802" w:id="769"/>
    <w:p>
      <w:pPr>
        <w:spacing w:after="0"/>
        <w:ind w:left="0"/>
        <w:jc w:val="both"/>
      </w:pPr>
      <w:r>
        <w:rPr>
          <w:rFonts w:ascii="Times New Roman"/>
          <w:b w:val="false"/>
          <w:i w:val="false"/>
          <w:color w:val="000000"/>
          <w:sz w:val="28"/>
        </w:rPr>
        <w:t>
      580. Жұмыс сипаттамасы:</w:t>
      </w:r>
    </w:p>
    <w:bookmarkEnd w:id="769"/>
    <w:p>
      <w:pPr>
        <w:spacing w:after="0"/>
        <w:ind w:left="0"/>
        <w:jc w:val="both"/>
      </w:pPr>
      <w:r>
        <w:rPr>
          <w:rFonts w:ascii="Times New Roman"/>
          <w:b w:val="false"/>
          <w:i w:val="false"/>
          <w:color w:val="000000"/>
          <w:sz w:val="28"/>
        </w:rPr>
        <w:t>
      әртүрлі материалдардан жасалған диаметрі 10-15 мм құбырларды қыздыра отырып және қыздырмай, қисық, әртүрлі жазықтықта орналасқан жапсырма шаблондар (кемінде төрт бүктесін) бойынша жасау;</w:t>
      </w:r>
    </w:p>
    <w:p>
      <w:pPr>
        <w:spacing w:after="0"/>
        <w:ind w:left="0"/>
        <w:jc w:val="both"/>
      </w:pPr>
      <w:r>
        <w:rPr>
          <w:rFonts w:ascii="Times New Roman"/>
          <w:b w:val="false"/>
          <w:i w:val="false"/>
          <w:color w:val="000000"/>
          <w:sz w:val="28"/>
        </w:rPr>
        <w:t>
      әртүрлі материалдардан жасалған диаметрі 10-16 мм құбырларды қыздырмай, орнату орнына қиыстырып келтіре отырып, екі жазықтықта иілуінің төрт радиусына дейін эталон бойынша ию;</w:t>
      </w:r>
    </w:p>
    <w:p>
      <w:pPr>
        <w:spacing w:after="0"/>
        <w:ind w:left="0"/>
        <w:jc w:val="both"/>
      </w:pPr>
      <w:r>
        <w:rPr>
          <w:rFonts w:ascii="Times New Roman"/>
          <w:b w:val="false"/>
          <w:i w:val="false"/>
          <w:color w:val="000000"/>
          <w:sz w:val="28"/>
        </w:rPr>
        <w:t>
      әртүрлі жазықтықтағы бүктесіндерінің саны шексіз, диаметрі 16 мм дейінгі құбырларды 250-300 атм гидравликалық қысыммен, сондай-ақ диаметрі 30 мм дейінгі құбырлардың шаблондары мен эталондарын сызбалар мен схемалар бойынша, ұңғыларын есептей отырып, макеті немесе орнату орнына қиыстыра отырып, остерінің сәйкестігін және бөлшектер мен тораптары арасында қажетті саңылауды қамтамасыз ете отырып, техникалық шарттарға сәйкес жасау;</w:t>
      </w:r>
    </w:p>
    <w:p>
      <w:pPr>
        <w:spacing w:after="0"/>
        <w:ind w:left="0"/>
        <w:jc w:val="both"/>
      </w:pPr>
      <w:r>
        <w:rPr>
          <w:rFonts w:ascii="Times New Roman"/>
          <w:b w:val="false"/>
          <w:i w:val="false"/>
          <w:color w:val="000000"/>
          <w:sz w:val="28"/>
        </w:rPr>
        <w:t>
      гидростендтің жапырылған жерін снарядтың көмегімен түзету;</w:t>
      </w:r>
    </w:p>
    <w:p>
      <w:pPr>
        <w:spacing w:after="0"/>
        <w:ind w:left="0"/>
        <w:jc w:val="both"/>
      </w:pPr>
      <w:r>
        <w:rPr>
          <w:rFonts w:ascii="Times New Roman"/>
          <w:b w:val="false"/>
          <w:i w:val="false"/>
          <w:color w:val="000000"/>
          <w:sz w:val="28"/>
        </w:rPr>
        <w:t>
      құбырларды жасау және жөндеумен байланысты слесарлық жұмыстарды орындау, белгілеу, бұрғылау, кесу, аралау, арматураны қиыстырып келтіру;</w:t>
      </w:r>
    </w:p>
    <w:p>
      <w:pPr>
        <w:spacing w:after="0"/>
        <w:ind w:left="0"/>
        <w:jc w:val="both"/>
      </w:pPr>
      <w:r>
        <w:rPr>
          <w:rFonts w:ascii="Times New Roman"/>
          <w:b w:val="false"/>
          <w:i w:val="false"/>
          <w:color w:val="000000"/>
          <w:sz w:val="28"/>
        </w:rPr>
        <w:t>
      құбырларды жинақтау кезінде штуцермен, ниппельмен, гайкамен жинақтау;</w:t>
      </w:r>
    </w:p>
    <w:p>
      <w:pPr>
        <w:spacing w:after="0"/>
        <w:ind w:left="0"/>
        <w:jc w:val="both"/>
      </w:pPr>
      <w:r>
        <w:rPr>
          <w:rFonts w:ascii="Times New Roman"/>
          <w:b w:val="false"/>
          <w:i w:val="false"/>
          <w:color w:val="000000"/>
          <w:sz w:val="28"/>
        </w:rPr>
        <w:t>
      барлық диаметрлі және пішінді құбырларды ауа мен май қысымымен сынау;</w:t>
      </w:r>
    </w:p>
    <w:p>
      <w:pPr>
        <w:spacing w:after="0"/>
        <w:ind w:left="0"/>
        <w:jc w:val="both"/>
      </w:pPr>
      <w:r>
        <w:rPr>
          <w:rFonts w:ascii="Times New Roman"/>
          <w:b w:val="false"/>
          <w:i w:val="false"/>
          <w:color w:val="000000"/>
          <w:sz w:val="28"/>
        </w:rPr>
        <w:t>
      құбырлардың ақаулықтарын сыртқы түрі (жарылу, жаншылу, қабыршақтану) бойынша анықтау;</w:t>
      </w:r>
    </w:p>
    <w:p>
      <w:pPr>
        <w:spacing w:after="0"/>
        <w:ind w:left="0"/>
        <w:jc w:val="both"/>
      </w:pPr>
      <w:r>
        <w:rPr>
          <w:rFonts w:ascii="Times New Roman"/>
          <w:b w:val="false"/>
          <w:i w:val="false"/>
          <w:color w:val="000000"/>
          <w:sz w:val="28"/>
        </w:rPr>
        <w:t>
      арматуралы шлангтарды қолмен құрастыру, бітелу төзімділігі мен герметикалығын сынау, консервациялау, пломбылау, таңбалау;</w:t>
      </w:r>
    </w:p>
    <w:p>
      <w:pPr>
        <w:spacing w:after="0"/>
        <w:ind w:left="0"/>
        <w:jc w:val="both"/>
      </w:pPr>
      <w:r>
        <w:rPr>
          <w:rFonts w:ascii="Times New Roman"/>
          <w:b w:val="false"/>
          <w:i w:val="false"/>
          <w:color w:val="000000"/>
          <w:sz w:val="28"/>
        </w:rPr>
        <w:t>
      құбырдың жаншылған жерлерін, бүрмелерін, эллипстілігін түзету.</w:t>
      </w:r>
    </w:p>
    <w:bookmarkStart w:name="z803" w:id="770"/>
    <w:p>
      <w:pPr>
        <w:spacing w:after="0"/>
        <w:ind w:left="0"/>
        <w:jc w:val="both"/>
      </w:pPr>
      <w:r>
        <w:rPr>
          <w:rFonts w:ascii="Times New Roman"/>
          <w:b w:val="false"/>
          <w:i w:val="false"/>
          <w:color w:val="000000"/>
          <w:sz w:val="28"/>
        </w:rPr>
        <w:t>
      581. Білуге тиіс:</w:t>
      </w:r>
    </w:p>
    <w:bookmarkEnd w:id="770"/>
    <w:p>
      <w:pPr>
        <w:spacing w:after="0"/>
        <w:ind w:left="0"/>
        <w:jc w:val="both"/>
      </w:pPr>
      <w:r>
        <w:rPr>
          <w:rFonts w:ascii="Times New Roman"/>
          <w:b w:val="false"/>
          <w:i w:val="false"/>
          <w:color w:val="000000"/>
          <w:sz w:val="28"/>
        </w:rPr>
        <w:t>
      құбырларды жасау және жөндеудің технологиялық процессі;</w:t>
      </w:r>
    </w:p>
    <w:p>
      <w:pPr>
        <w:spacing w:after="0"/>
        <w:ind w:left="0"/>
        <w:jc w:val="both"/>
      </w:pPr>
      <w:r>
        <w:rPr>
          <w:rFonts w:ascii="Times New Roman"/>
          <w:b w:val="false"/>
          <w:i w:val="false"/>
          <w:color w:val="000000"/>
          <w:sz w:val="28"/>
        </w:rPr>
        <w:t>
      құбырлар мен арматураны жасау үшін қолданылатын материалдардың сапасы мен қасиеттері;</w:t>
      </w:r>
    </w:p>
    <w:p>
      <w:pPr>
        <w:spacing w:after="0"/>
        <w:ind w:left="0"/>
        <w:jc w:val="both"/>
      </w:pPr>
      <w:r>
        <w:rPr>
          <w:rFonts w:ascii="Times New Roman"/>
          <w:b w:val="false"/>
          <w:i w:val="false"/>
          <w:color w:val="000000"/>
          <w:sz w:val="28"/>
        </w:rPr>
        <w:t>
      құбырлардың ұштарын бітеуге арналған нормалардың кестесі (жаншымасын ашу, зигтеу);</w:t>
      </w:r>
    </w:p>
    <w:p>
      <w:pPr>
        <w:spacing w:after="0"/>
        <w:ind w:left="0"/>
        <w:jc w:val="both"/>
      </w:pPr>
      <w:r>
        <w:rPr>
          <w:rFonts w:ascii="Times New Roman"/>
          <w:b w:val="false"/>
          <w:i w:val="false"/>
          <w:color w:val="000000"/>
          <w:sz w:val="28"/>
        </w:rPr>
        <w:t>
      құбырға зиг салу үшін жиектер мен роликтерді таңдау әдістері;  эллипстердің, жарықтары мен басқа да кінәраттардың пайда болу себептері;</w:t>
      </w:r>
    </w:p>
    <w:p>
      <w:pPr>
        <w:spacing w:after="0"/>
        <w:ind w:left="0"/>
        <w:jc w:val="both"/>
      </w:pPr>
      <w:r>
        <w:rPr>
          <w:rFonts w:ascii="Times New Roman"/>
          <w:b w:val="false"/>
          <w:i w:val="false"/>
          <w:color w:val="000000"/>
          <w:sz w:val="28"/>
        </w:rPr>
        <w:t>
      металды термиялық өңдеу түрлері және оның мақсаты;</w:t>
      </w:r>
    </w:p>
    <w:p>
      <w:pPr>
        <w:spacing w:after="0"/>
        <w:ind w:left="0"/>
        <w:jc w:val="both"/>
      </w:pPr>
      <w:r>
        <w:rPr>
          <w:rFonts w:ascii="Times New Roman"/>
          <w:b w:val="false"/>
          <w:i w:val="false"/>
          <w:color w:val="000000"/>
          <w:sz w:val="28"/>
        </w:rPr>
        <w:t>
      әртүрлі құбырларды ию және жаншымасын ашу станоктарын баптау ережесі;</w:t>
      </w:r>
    </w:p>
    <w:p>
      <w:pPr>
        <w:spacing w:after="0"/>
        <w:ind w:left="0"/>
        <w:jc w:val="both"/>
      </w:pPr>
      <w:r>
        <w:rPr>
          <w:rFonts w:ascii="Times New Roman"/>
          <w:b w:val="false"/>
          <w:i w:val="false"/>
          <w:color w:val="000000"/>
          <w:sz w:val="28"/>
        </w:rPr>
        <w:t>
      құбырларды қосу тәсілдері;</w:t>
      </w:r>
    </w:p>
    <w:p>
      <w:pPr>
        <w:spacing w:after="0"/>
        <w:ind w:left="0"/>
        <w:jc w:val="both"/>
      </w:pPr>
      <w:r>
        <w:rPr>
          <w:rFonts w:ascii="Times New Roman"/>
          <w:b w:val="false"/>
          <w:i w:val="false"/>
          <w:color w:val="000000"/>
          <w:sz w:val="28"/>
        </w:rPr>
        <w:t>
      компрессорлық құрылғылардың, жоғары және төменгі қысымды бақылау-өлшеу аспаптарының құрылысы;</w:t>
      </w:r>
    </w:p>
    <w:p>
      <w:pPr>
        <w:spacing w:after="0"/>
        <w:ind w:left="0"/>
        <w:jc w:val="both"/>
      </w:pPr>
      <w:r>
        <w:rPr>
          <w:rFonts w:ascii="Times New Roman"/>
          <w:b w:val="false"/>
          <w:i w:val="false"/>
          <w:color w:val="000000"/>
          <w:sz w:val="28"/>
        </w:rPr>
        <w:t>
      гидростенділер мен гидроаккумуляторлардың схемасы мен құрылысы;</w:t>
      </w:r>
    </w:p>
    <w:p>
      <w:pPr>
        <w:spacing w:after="0"/>
        <w:ind w:left="0"/>
        <w:jc w:val="both"/>
      </w:pPr>
      <w:r>
        <w:rPr>
          <w:rFonts w:ascii="Times New Roman"/>
          <w:b w:val="false"/>
          <w:i w:val="false"/>
          <w:color w:val="000000"/>
          <w:sz w:val="28"/>
        </w:rPr>
        <w:t>
      құбырлар мен арматураның герметикалығын сынау технологиясы;</w:t>
      </w:r>
    </w:p>
    <w:p>
      <w:pPr>
        <w:spacing w:after="0"/>
        <w:ind w:left="0"/>
        <w:jc w:val="both"/>
      </w:pPr>
      <w:r>
        <w:rPr>
          <w:rFonts w:ascii="Times New Roman"/>
          <w:b w:val="false"/>
          <w:i w:val="false"/>
          <w:color w:val="000000"/>
          <w:sz w:val="28"/>
        </w:rPr>
        <w:t>
      шектеулер мен қондырмалар жүйесі.</w:t>
      </w:r>
    </w:p>
    <w:bookmarkStart w:name="z804" w:id="771"/>
    <w:p>
      <w:pPr>
        <w:spacing w:after="0"/>
        <w:ind w:left="0"/>
        <w:jc w:val="both"/>
      </w:pPr>
      <w:r>
        <w:rPr>
          <w:rFonts w:ascii="Times New Roman"/>
          <w:b w:val="false"/>
          <w:i w:val="false"/>
          <w:color w:val="000000"/>
          <w:sz w:val="28"/>
        </w:rPr>
        <w:t>
      582. Жұмыс үлгілері:</w:t>
      </w:r>
    </w:p>
    <w:bookmarkEnd w:id="771"/>
    <w:p>
      <w:pPr>
        <w:spacing w:after="0"/>
        <w:ind w:left="0"/>
        <w:jc w:val="both"/>
      </w:pPr>
      <w:r>
        <w:rPr>
          <w:rFonts w:ascii="Times New Roman"/>
          <w:b w:val="false"/>
          <w:i w:val="false"/>
          <w:color w:val="000000"/>
          <w:sz w:val="28"/>
        </w:rPr>
        <w:t>
      1) құбырлар –ауамен, 5 кг/см</w:t>
      </w:r>
      <w:r>
        <w:rPr>
          <w:rFonts w:ascii="Times New Roman"/>
          <w:b w:val="false"/>
          <w:i w:val="false"/>
          <w:color w:val="000000"/>
          <w:vertAlign w:val="superscript"/>
        </w:rPr>
        <w:t xml:space="preserve">2 </w:t>
      </w:r>
      <w:r>
        <w:rPr>
          <w:rFonts w:ascii="Times New Roman"/>
          <w:b w:val="false"/>
          <w:i w:val="false"/>
          <w:color w:val="000000"/>
          <w:sz w:val="28"/>
        </w:rPr>
        <w:t>аспайтын қысыммен сынау;</w:t>
      </w:r>
    </w:p>
    <w:p>
      <w:pPr>
        <w:spacing w:after="0"/>
        <w:ind w:left="0"/>
        <w:jc w:val="both"/>
      </w:pPr>
      <w:r>
        <w:rPr>
          <w:rFonts w:ascii="Times New Roman"/>
          <w:b w:val="false"/>
          <w:i w:val="false"/>
          <w:color w:val="000000"/>
          <w:sz w:val="28"/>
        </w:rPr>
        <w:t>
      2) жеңіл ұшу аппараттарының ауа, май және су жүйелерінің құбырлары – жасау және жөндеу;</w:t>
      </w:r>
    </w:p>
    <w:p>
      <w:pPr>
        <w:spacing w:after="0"/>
        <w:ind w:left="0"/>
        <w:jc w:val="both"/>
      </w:pPr>
      <w:r>
        <w:rPr>
          <w:rFonts w:ascii="Times New Roman"/>
          <w:b w:val="false"/>
          <w:i w:val="false"/>
          <w:color w:val="000000"/>
          <w:sz w:val="28"/>
        </w:rPr>
        <w:t>
      3) гидравликалық және өртке қарсы жүйенің құбырлары – жасау және қиыстырып келтіру;</w:t>
      </w:r>
    </w:p>
    <w:p>
      <w:pPr>
        <w:spacing w:after="0"/>
        <w:ind w:left="0"/>
        <w:jc w:val="both"/>
      </w:pPr>
      <w:r>
        <w:rPr>
          <w:rFonts w:ascii="Times New Roman"/>
          <w:b w:val="false"/>
          <w:i w:val="false"/>
          <w:color w:val="000000"/>
          <w:sz w:val="28"/>
        </w:rPr>
        <w:t>
      4) диаметрі мен материалдары әртүрлі дюрит қоспаларға арналған құбырлар – қол және механикалық зигмашинада зигтеу;</w:t>
      </w:r>
    </w:p>
    <w:p>
      <w:pPr>
        <w:spacing w:after="0"/>
        <w:ind w:left="0"/>
        <w:jc w:val="both"/>
      </w:pPr>
      <w:r>
        <w:rPr>
          <w:rFonts w:ascii="Times New Roman"/>
          <w:b w:val="false"/>
          <w:i w:val="false"/>
          <w:color w:val="000000"/>
          <w:sz w:val="28"/>
        </w:rPr>
        <w:t>
      5) жанармай және май жүйесіне арналған диаметрі 30 мм дейінгі әртүрлі маркалы материалдардан жасалған құбырлар – эталондау;</w:t>
      </w:r>
    </w:p>
    <w:p>
      <w:pPr>
        <w:spacing w:after="0"/>
        <w:ind w:left="0"/>
        <w:jc w:val="both"/>
      </w:pPr>
      <w:r>
        <w:rPr>
          <w:rFonts w:ascii="Times New Roman"/>
          <w:b w:val="false"/>
          <w:i w:val="false"/>
          <w:color w:val="000000"/>
          <w:sz w:val="28"/>
        </w:rPr>
        <w:t>
      6) генератор мен компрессорды үрлеуге арналған құбырлар мен келте құбырлар – жекелеген бөліктерін ауыстыру және майысқан жерлерін түзету арқылы күрделі жөндеу;</w:t>
      </w:r>
    </w:p>
    <w:p>
      <w:pPr>
        <w:spacing w:after="0"/>
        <w:ind w:left="0"/>
        <w:jc w:val="both"/>
      </w:pPr>
      <w:r>
        <w:rPr>
          <w:rFonts w:ascii="Times New Roman"/>
          <w:b w:val="false"/>
          <w:i w:val="false"/>
          <w:color w:val="000000"/>
          <w:sz w:val="28"/>
        </w:rPr>
        <w:t>
      7) АРТ-10 ағызу құбырлары (түтікті сүзгіден ажыратқанға дейін) – толық жасау және қиыстыру;</w:t>
      </w:r>
    </w:p>
    <w:p>
      <w:pPr>
        <w:spacing w:after="0"/>
        <w:ind w:left="0"/>
        <w:jc w:val="both"/>
      </w:pPr>
      <w:r>
        <w:rPr>
          <w:rFonts w:ascii="Times New Roman"/>
          <w:b w:val="false"/>
          <w:i w:val="false"/>
          <w:color w:val="000000"/>
          <w:sz w:val="28"/>
        </w:rPr>
        <w:t>
      8) суфлерлік құбыр - толық жасау және қиыстыру;</w:t>
      </w:r>
    </w:p>
    <w:p>
      <w:pPr>
        <w:spacing w:after="0"/>
        <w:ind w:left="0"/>
        <w:jc w:val="both"/>
      </w:pPr>
      <w:r>
        <w:rPr>
          <w:rFonts w:ascii="Times New Roman"/>
          <w:b w:val="false"/>
          <w:i w:val="false"/>
          <w:color w:val="000000"/>
          <w:sz w:val="28"/>
        </w:rPr>
        <w:t>
      9) жанармай, май және гиравликалық жүйелерге арналған қарапайым құрылымды сүзгілер – жасау және дәнекерлеу.</w:t>
      </w:r>
    </w:p>
    <w:bookmarkStart w:name="z805" w:id="772"/>
    <w:p>
      <w:pPr>
        <w:spacing w:after="0"/>
        <w:ind w:left="0"/>
        <w:jc w:val="left"/>
      </w:pPr>
      <w:r>
        <w:rPr>
          <w:rFonts w:ascii="Times New Roman"/>
          <w:b/>
          <w:i w:val="false"/>
          <w:color w:val="000000"/>
        </w:rPr>
        <w:t xml:space="preserve"> Параграф 4. Құбырларды жасау және жөндеу жөніндегі слесарь, 4-разряд</w:t>
      </w:r>
    </w:p>
    <w:bookmarkEnd w:id="772"/>
    <w:bookmarkStart w:name="z806" w:id="773"/>
    <w:p>
      <w:pPr>
        <w:spacing w:after="0"/>
        <w:ind w:left="0"/>
        <w:jc w:val="both"/>
      </w:pPr>
      <w:r>
        <w:rPr>
          <w:rFonts w:ascii="Times New Roman"/>
          <w:b w:val="false"/>
          <w:i w:val="false"/>
          <w:color w:val="000000"/>
          <w:sz w:val="28"/>
        </w:rPr>
        <w:t>
      583. Жұмыс сипаттамасы:</w:t>
      </w:r>
    </w:p>
    <w:bookmarkEnd w:id="773"/>
    <w:p>
      <w:pPr>
        <w:spacing w:after="0"/>
        <w:ind w:left="0"/>
        <w:jc w:val="both"/>
      </w:pPr>
      <w:r>
        <w:rPr>
          <w:rFonts w:ascii="Times New Roman"/>
          <w:b w:val="false"/>
          <w:i w:val="false"/>
          <w:color w:val="000000"/>
          <w:sz w:val="28"/>
        </w:rPr>
        <w:t>
      әртүрлі материалдардан жасалған, қыздыра отырып және қыздырмай, қисық, әртүрлі жазықтықта және әртүрлі бұрыштарда орналасқан диаметрі 15-50 мм құбырларды шаблондар мен кеспелтектер бойынша жасау;</w:t>
      </w:r>
    </w:p>
    <w:p>
      <w:pPr>
        <w:spacing w:after="0"/>
        <w:ind w:left="0"/>
        <w:jc w:val="both"/>
      </w:pPr>
      <w:r>
        <w:rPr>
          <w:rFonts w:ascii="Times New Roman"/>
          <w:b w:val="false"/>
          <w:i w:val="false"/>
          <w:color w:val="000000"/>
          <w:sz w:val="28"/>
        </w:rPr>
        <w:t>
      диаметрі 30-50 мм шаблондар мен эталондарды сызбалар мен схемалар бойынша, ұңғыларын есептей отырып, макеті немесе орнату орнына қиыстыра отырып, остерінің сәйкестігін және эталонның бөлшектер мен тораптармен түйісуінің ең шағын саңылауларын қамтамасыз ете отырып, техникалық шарттарға сәйкес жасау;</w:t>
      </w:r>
    </w:p>
    <w:p>
      <w:pPr>
        <w:spacing w:after="0"/>
        <w:ind w:left="0"/>
        <w:jc w:val="both"/>
      </w:pPr>
      <w:r>
        <w:rPr>
          <w:rFonts w:ascii="Times New Roman"/>
          <w:b w:val="false"/>
          <w:i w:val="false"/>
          <w:color w:val="000000"/>
          <w:sz w:val="28"/>
        </w:rPr>
        <w:t>
      әртүрлі материалдардан жасалған диаметрі 35 мм астам құбырларды сызбалар мен шаблондар бойынша құбырларды ию станоктарында ию;</w:t>
      </w:r>
    </w:p>
    <w:p>
      <w:pPr>
        <w:spacing w:after="0"/>
        <w:ind w:left="0"/>
        <w:jc w:val="both"/>
      </w:pPr>
      <w:r>
        <w:rPr>
          <w:rFonts w:ascii="Times New Roman"/>
          <w:b w:val="false"/>
          <w:i w:val="false"/>
          <w:color w:val="000000"/>
          <w:sz w:val="28"/>
        </w:rPr>
        <w:t>
      буындарды, бұрылыстар мен өткелдерді бүгу;</w:t>
      </w:r>
    </w:p>
    <w:p>
      <w:pPr>
        <w:spacing w:after="0"/>
        <w:ind w:left="0"/>
        <w:jc w:val="both"/>
      </w:pPr>
      <w:r>
        <w:rPr>
          <w:rFonts w:ascii="Times New Roman"/>
          <w:b w:val="false"/>
          <w:i w:val="false"/>
          <w:color w:val="000000"/>
          <w:sz w:val="28"/>
        </w:rPr>
        <w:t>
      құбырларды әртүрлі бұрыштарда қолмен және жаншу станоктарында жаныштау;</w:t>
      </w:r>
    </w:p>
    <w:p>
      <w:pPr>
        <w:spacing w:after="0"/>
        <w:ind w:left="0"/>
        <w:jc w:val="both"/>
      </w:pPr>
      <w:r>
        <w:rPr>
          <w:rFonts w:ascii="Times New Roman"/>
          <w:b w:val="false"/>
          <w:i w:val="false"/>
          <w:color w:val="000000"/>
          <w:sz w:val="28"/>
        </w:rPr>
        <w:t>
      құбырларды үлкен ойықтарын, бүрмелері мен эллипстіліктерін қолмен түзете отырып, жөндеу;</w:t>
      </w:r>
    </w:p>
    <w:p>
      <w:pPr>
        <w:spacing w:after="0"/>
        <w:ind w:left="0"/>
        <w:jc w:val="both"/>
      </w:pPr>
      <w:r>
        <w:rPr>
          <w:rFonts w:ascii="Times New Roman"/>
          <w:b w:val="false"/>
          <w:i w:val="false"/>
          <w:color w:val="000000"/>
          <w:sz w:val="28"/>
        </w:rPr>
        <w:t>
      жаңа қыздырылған күйінде болат, хром никель және дюралюминий құбырларды плитада түзету;</w:t>
      </w:r>
    </w:p>
    <w:p>
      <w:pPr>
        <w:spacing w:after="0"/>
        <w:ind w:left="0"/>
        <w:jc w:val="both"/>
      </w:pPr>
      <w:r>
        <w:rPr>
          <w:rFonts w:ascii="Times New Roman"/>
          <w:b w:val="false"/>
          <w:i w:val="false"/>
          <w:color w:val="000000"/>
          <w:sz w:val="28"/>
        </w:rPr>
        <w:t>
      құбырларды жасаумен байланысты слесарлық жұмыстарды орындау; құбырларды макеттері мен орны бойынша өлшеу; аралау, арматураны (штуцерлерді, ниппельді және тағы басқа) қосып дәнекерлеу;</w:t>
      </w:r>
    </w:p>
    <w:p>
      <w:pPr>
        <w:spacing w:after="0"/>
        <w:ind w:left="0"/>
        <w:jc w:val="both"/>
      </w:pPr>
      <w:r>
        <w:rPr>
          <w:rFonts w:ascii="Times New Roman"/>
          <w:b w:val="false"/>
          <w:i w:val="false"/>
          <w:color w:val="000000"/>
          <w:sz w:val="28"/>
        </w:rPr>
        <w:t>
      жүйелер мен марканың барлық түрлері металлы мен арматурасына оралған шланг құрастыру, шлангты нығыздағышқа орау.</w:t>
      </w:r>
    </w:p>
    <w:bookmarkStart w:name="z807" w:id="774"/>
    <w:p>
      <w:pPr>
        <w:spacing w:after="0"/>
        <w:ind w:left="0"/>
        <w:jc w:val="both"/>
      </w:pPr>
      <w:r>
        <w:rPr>
          <w:rFonts w:ascii="Times New Roman"/>
          <w:b w:val="false"/>
          <w:i w:val="false"/>
          <w:color w:val="000000"/>
          <w:sz w:val="28"/>
        </w:rPr>
        <w:t>
      584. Білуге тиіс:</w:t>
      </w:r>
    </w:p>
    <w:bookmarkEnd w:id="774"/>
    <w:p>
      <w:pPr>
        <w:spacing w:after="0"/>
        <w:ind w:left="0"/>
        <w:jc w:val="both"/>
      </w:pPr>
      <w:r>
        <w:rPr>
          <w:rFonts w:ascii="Times New Roman"/>
          <w:b w:val="false"/>
          <w:i w:val="false"/>
          <w:color w:val="000000"/>
          <w:sz w:val="28"/>
        </w:rPr>
        <w:t>
      құбыр иетін, жаншымасын ашатын станоктар мен құрылғыларының құрылысы, пайдалану ережесі;</w:t>
      </w:r>
    </w:p>
    <w:p>
      <w:pPr>
        <w:spacing w:after="0"/>
        <w:ind w:left="0"/>
        <w:jc w:val="both"/>
      </w:pPr>
      <w:r>
        <w:rPr>
          <w:rFonts w:ascii="Times New Roman"/>
          <w:b w:val="false"/>
          <w:i w:val="false"/>
          <w:color w:val="000000"/>
          <w:sz w:val="28"/>
        </w:rPr>
        <w:t>
      жөнделетін бөлшектердің, тораптардың агрегаттардың құрылысы және оларға қойылатын техникалық талаптар;</w:t>
      </w:r>
    </w:p>
    <w:p>
      <w:pPr>
        <w:spacing w:after="0"/>
        <w:ind w:left="0"/>
        <w:jc w:val="both"/>
      </w:pPr>
      <w:r>
        <w:rPr>
          <w:rFonts w:ascii="Times New Roman"/>
          <w:b w:val="false"/>
          <w:i w:val="false"/>
          <w:color w:val="000000"/>
          <w:sz w:val="28"/>
        </w:rPr>
        <w:t>
      құбырларды бүгу және жаншылған жерлерін ашу режимі, жабдықтардың мақсаты және құбырларды (түзеткіш, қысқыш, роликтер, сүйретпелер) жасау кезінде пайдалану ережесі;</w:t>
      </w:r>
    </w:p>
    <w:p>
      <w:pPr>
        <w:spacing w:after="0"/>
        <w:ind w:left="0"/>
        <w:jc w:val="both"/>
      </w:pPr>
      <w:r>
        <w:rPr>
          <w:rFonts w:ascii="Times New Roman"/>
          <w:b w:val="false"/>
          <w:i w:val="false"/>
          <w:color w:val="000000"/>
          <w:sz w:val="28"/>
        </w:rPr>
        <w:t>
      арматура мен құбырларды сынау ережесі;</w:t>
      </w:r>
    </w:p>
    <w:p>
      <w:pPr>
        <w:spacing w:after="0"/>
        <w:ind w:left="0"/>
        <w:jc w:val="both"/>
      </w:pPr>
      <w:r>
        <w:rPr>
          <w:rFonts w:ascii="Times New Roman"/>
          <w:b w:val="false"/>
          <w:i w:val="false"/>
          <w:color w:val="000000"/>
          <w:sz w:val="28"/>
        </w:rPr>
        <w:t>
      құбырларды сынауға арналған агрегаттар мен стенділердің қағидаттық схемасы мен құрылысы, оларды басқару және пайдалану ережесі;</w:t>
      </w:r>
    </w:p>
    <w:p>
      <w:pPr>
        <w:spacing w:after="0"/>
        <w:ind w:left="0"/>
        <w:jc w:val="both"/>
      </w:pPr>
      <w:r>
        <w:rPr>
          <w:rFonts w:ascii="Times New Roman"/>
          <w:b w:val="false"/>
          <w:i w:val="false"/>
          <w:color w:val="000000"/>
          <w:sz w:val="28"/>
        </w:rPr>
        <w:t>
      металды коррозияға қарсы қабатпен қаптау тәсілдері;</w:t>
      </w:r>
    </w:p>
    <w:p>
      <w:pPr>
        <w:spacing w:after="0"/>
        <w:ind w:left="0"/>
        <w:jc w:val="both"/>
      </w:pPr>
      <w:r>
        <w:rPr>
          <w:rFonts w:ascii="Times New Roman"/>
          <w:b w:val="false"/>
          <w:i w:val="false"/>
          <w:color w:val="000000"/>
          <w:sz w:val="28"/>
        </w:rPr>
        <w:t>
      металды қыздыру температурасын бақылау әдістері.</w:t>
      </w:r>
    </w:p>
    <w:bookmarkStart w:name="z808" w:id="775"/>
    <w:p>
      <w:pPr>
        <w:spacing w:after="0"/>
        <w:ind w:left="0"/>
        <w:jc w:val="both"/>
      </w:pPr>
      <w:r>
        <w:rPr>
          <w:rFonts w:ascii="Times New Roman"/>
          <w:b w:val="false"/>
          <w:i w:val="false"/>
          <w:color w:val="000000"/>
          <w:sz w:val="28"/>
        </w:rPr>
        <w:t>
      585. Жұмыс үлгілері:</w:t>
      </w:r>
    </w:p>
    <w:bookmarkEnd w:id="775"/>
    <w:p>
      <w:pPr>
        <w:spacing w:after="0"/>
        <w:ind w:left="0"/>
        <w:jc w:val="both"/>
      </w:pPr>
      <w:r>
        <w:rPr>
          <w:rFonts w:ascii="Times New Roman"/>
          <w:b w:val="false"/>
          <w:i w:val="false"/>
          <w:color w:val="000000"/>
          <w:sz w:val="28"/>
        </w:rPr>
        <w:t>
      1) өртке қарсы коллекторлар - жасау;</w:t>
      </w:r>
    </w:p>
    <w:p>
      <w:pPr>
        <w:spacing w:after="0"/>
        <w:ind w:left="0"/>
        <w:jc w:val="both"/>
      </w:pPr>
      <w:r>
        <w:rPr>
          <w:rFonts w:ascii="Times New Roman"/>
          <w:b w:val="false"/>
          <w:i w:val="false"/>
          <w:color w:val="000000"/>
          <w:sz w:val="28"/>
        </w:rPr>
        <w:t>
      2) жанармай коллекторлары – толық жасау;</w:t>
      </w:r>
    </w:p>
    <w:p>
      <w:pPr>
        <w:spacing w:after="0"/>
        <w:ind w:left="0"/>
        <w:jc w:val="both"/>
      </w:pPr>
      <w:r>
        <w:rPr>
          <w:rFonts w:ascii="Times New Roman"/>
          <w:b w:val="false"/>
          <w:i w:val="false"/>
          <w:color w:val="000000"/>
          <w:sz w:val="28"/>
        </w:rPr>
        <w:t>
      3) қатуға қарсы, гидравликалық, өртке қарсы, жанармай жүйелерінің құбырлары - жөндеу (түзету, дәнекерлеу, ниппельдерін ауыстыру, құбырларды шаблон бойынша ию);</w:t>
      </w:r>
    </w:p>
    <w:p>
      <w:pPr>
        <w:spacing w:after="0"/>
        <w:ind w:left="0"/>
        <w:jc w:val="both"/>
      </w:pPr>
      <w:r>
        <w:rPr>
          <w:rFonts w:ascii="Times New Roman"/>
          <w:b w:val="false"/>
          <w:i w:val="false"/>
          <w:color w:val="000000"/>
          <w:sz w:val="28"/>
        </w:rPr>
        <w:t>
      4) биіктік және ауа жүйелерінің құбырлары – жасау;</w:t>
      </w:r>
    </w:p>
    <w:p>
      <w:pPr>
        <w:spacing w:after="0"/>
        <w:ind w:left="0"/>
        <w:jc w:val="both"/>
      </w:pPr>
      <w:r>
        <w:rPr>
          <w:rFonts w:ascii="Times New Roman"/>
          <w:b w:val="false"/>
          <w:i w:val="false"/>
          <w:color w:val="000000"/>
          <w:sz w:val="28"/>
        </w:rPr>
        <w:t>
      5) жану камерасының форсункалары коллекторларының құбырлары – жасау;</w:t>
      </w:r>
    </w:p>
    <w:p>
      <w:pPr>
        <w:spacing w:after="0"/>
        <w:ind w:left="0"/>
        <w:jc w:val="both"/>
      </w:pPr>
      <w:r>
        <w:rPr>
          <w:rFonts w:ascii="Times New Roman"/>
          <w:b w:val="false"/>
          <w:i w:val="false"/>
          <w:color w:val="000000"/>
          <w:sz w:val="28"/>
        </w:rPr>
        <w:t>
      6) құбырлар, генераторлардың, компрессорлардың үрлеу келте құбырлары – жасау;</w:t>
      </w:r>
    </w:p>
    <w:p>
      <w:pPr>
        <w:spacing w:after="0"/>
        <w:ind w:left="0"/>
        <w:jc w:val="both"/>
      </w:pPr>
      <w:r>
        <w:rPr>
          <w:rFonts w:ascii="Times New Roman"/>
          <w:b w:val="false"/>
          <w:i w:val="false"/>
          <w:color w:val="000000"/>
          <w:sz w:val="28"/>
        </w:rPr>
        <w:t>
      7) күрделі құбырлар – ыстық ауамен түзету;</w:t>
      </w:r>
    </w:p>
    <w:p>
      <w:pPr>
        <w:spacing w:after="0"/>
        <w:ind w:left="0"/>
        <w:jc w:val="both"/>
      </w:pPr>
      <w:r>
        <w:rPr>
          <w:rFonts w:ascii="Times New Roman"/>
          <w:b w:val="false"/>
          <w:i w:val="false"/>
          <w:color w:val="000000"/>
          <w:sz w:val="28"/>
        </w:rPr>
        <w:t>
      8) майды агрегатқа жіберетін құбырлар – жасау;</w:t>
      </w:r>
    </w:p>
    <w:p>
      <w:pPr>
        <w:spacing w:after="0"/>
        <w:ind w:left="0"/>
        <w:jc w:val="both"/>
      </w:pPr>
      <w:r>
        <w:rPr>
          <w:rFonts w:ascii="Times New Roman"/>
          <w:b w:val="false"/>
          <w:i w:val="false"/>
          <w:color w:val="000000"/>
          <w:sz w:val="28"/>
        </w:rPr>
        <w:t>
      9) Ссқиналы құбырлар мен форсункалардың құбырларының шаблондары – жасау.</w:t>
      </w:r>
    </w:p>
    <w:bookmarkStart w:name="z809" w:id="776"/>
    <w:p>
      <w:pPr>
        <w:spacing w:after="0"/>
        <w:ind w:left="0"/>
        <w:jc w:val="left"/>
      </w:pPr>
      <w:r>
        <w:rPr>
          <w:rFonts w:ascii="Times New Roman"/>
          <w:b/>
          <w:i w:val="false"/>
          <w:color w:val="000000"/>
        </w:rPr>
        <w:t xml:space="preserve"> Параграф 5. Құбырларды жасау және жөндеу жөніндегі слесарь, 5-разряд</w:t>
      </w:r>
    </w:p>
    <w:bookmarkEnd w:id="776"/>
    <w:bookmarkStart w:name="z810" w:id="777"/>
    <w:p>
      <w:pPr>
        <w:spacing w:after="0"/>
        <w:ind w:left="0"/>
        <w:jc w:val="both"/>
      </w:pPr>
      <w:r>
        <w:rPr>
          <w:rFonts w:ascii="Times New Roman"/>
          <w:b w:val="false"/>
          <w:i w:val="false"/>
          <w:color w:val="000000"/>
          <w:sz w:val="28"/>
        </w:rPr>
        <w:t>
      586. Жұмыс сипаттамасы:</w:t>
      </w:r>
    </w:p>
    <w:bookmarkEnd w:id="777"/>
    <w:p>
      <w:pPr>
        <w:spacing w:after="0"/>
        <w:ind w:left="0"/>
        <w:jc w:val="both"/>
      </w:pPr>
      <w:r>
        <w:rPr>
          <w:rFonts w:ascii="Times New Roman"/>
          <w:b w:val="false"/>
          <w:i w:val="false"/>
          <w:color w:val="000000"/>
          <w:sz w:val="28"/>
        </w:rPr>
        <w:t>
      күрделі пішінді, диаметрі 50 мм және одан жоғары құбырлар мен сақиналық коллекторларды, титан балқымасы мен басқа да материалдардан жасалған, диаметрі мен пішіні кез келген құбырларды бағдарламамен басқарылатын құбыр ию станогында, тиісті техникалық шарттар бойынша жетілдіре отырып жасау және жөндеу;</w:t>
      </w:r>
    </w:p>
    <w:p>
      <w:pPr>
        <w:spacing w:after="0"/>
        <w:ind w:left="0"/>
        <w:jc w:val="both"/>
      </w:pPr>
      <w:r>
        <w:rPr>
          <w:rFonts w:ascii="Times New Roman"/>
          <w:b w:val="false"/>
          <w:i w:val="false"/>
          <w:color w:val="000000"/>
          <w:sz w:val="28"/>
        </w:rPr>
        <w:t>
      әртүрлі арматурамен (компенсаторлармен, штуцерлермен, жапсырма сақиналармен, фланецтермен) жинақталған, қисық, әртүрлі жазықтықта орналасқан, радиустарының, иілу саны шексіз, жасау үшін ыңғайсыз және күрделі пішіні бар құбырларды, диаметрі 50 мм және одан артық құбырлардың шаблоны мен эталонын 350-400 атм қысыммен, қол жетімділігі қиын жерлерін макет бойынша қиыстыра отырып сызбалар мен схемалар бойынша жасау;</w:t>
      </w:r>
    </w:p>
    <w:p>
      <w:pPr>
        <w:spacing w:after="0"/>
        <w:ind w:left="0"/>
        <w:jc w:val="both"/>
      </w:pPr>
      <w:r>
        <w:rPr>
          <w:rFonts w:ascii="Times New Roman"/>
          <w:b w:val="false"/>
          <w:i w:val="false"/>
          <w:color w:val="000000"/>
          <w:sz w:val="28"/>
        </w:rPr>
        <w:t>
      технологиялық шарттарға сәйкес осьтерінің, жазықтығы мен перпендикулярлығының сәйкестілігін қамтамасыз ете отырып, арматураны орнататын орнына қарай қиыстыру;</w:t>
      </w:r>
    </w:p>
    <w:p>
      <w:pPr>
        <w:spacing w:after="0"/>
        <w:ind w:left="0"/>
        <w:jc w:val="both"/>
      </w:pPr>
      <w:r>
        <w:rPr>
          <w:rFonts w:ascii="Times New Roman"/>
          <w:b w:val="false"/>
          <w:i w:val="false"/>
          <w:color w:val="000000"/>
          <w:sz w:val="28"/>
        </w:rPr>
        <w:t>
      көп түзетуді және июді талап ететін күрделі тораптар мен агрегаттарды жөндеу.</w:t>
      </w:r>
    </w:p>
    <w:bookmarkStart w:name="z811" w:id="778"/>
    <w:p>
      <w:pPr>
        <w:spacing w:after="0"/>
        <w:ind w:left="0"/>
        <w:jc w:val="both"/>
      </w:pPr>
      <w:r>
        <w:rPr>
          <w:rFonts w:ascii="Times New Roman"/>
          <w:b w:val="false"/>
          <w:i w:val="false"/>
          <w:color w:val="000000"/>
          <w:sz w:val="28"/>
        </w:rPr>
        <w:t>
      587. Білуге тиіс:</w:t>
      </w:r>
    </w:p>
    <w:bookmarkEnd w:id="778"/>
    <w:p>
      <w:pPr>
        <w:spacing w:after="0"/>
        <w:ind w:left="0"/>
        <w:jc w:val="both"/>
      </w:pPr>
      <w:r>
        <w:rPr>
          <w:rFonts w:ascii="Times New Roman"/>
          <w:b w:val="false"/>
          <w:i w:val="false"/>
          <w:color w:val="000000"/>
          <w:sz w:val="28"/>
        </w:rPr>
        <w:t>
      құбырлардың мақсаты, олардың орналасу схемасы және әртүрлі нысандарда жұмыс істеу шарты;</w:t>
      </w:r>
    </w:p>
    <w:p>
      <w:pPr>
        <w:spacing w:after="0"/>
        <w:ind w:left="0"/>
        <w:jc w:val="both"/>
      </w:pPr>
      <w:r>
        <w:rPr>
          <w:rFonts w:ascii="Times New Roman"/>
          <w:b w:val="false"/>
          <w:i w:val="false"/>
          <w:color w:val="000000"/>
          <w:sz w:val="28"/>
        </w:rPr>
        <w:t>
      құбырларды жасау мен жөндеуге қойылатын техникалық талаптар;</w:t>
      </w:r>
    </w:p>
    <w:p>
      <w:pPr>
        <w:spacing w:after="0"/>
        <w:ind w:left="0"/>
        <w:jc w:val="both"/>
      </w:pPr>
      <w:r>
        <w:rPr>
          <w:rFonts w:ascii="Times New Roman"/>
          <w:b w:val="false"/>
          <w:i w:val="false"/>
          <w:color w:val="000000"/>
          <w:sz w:val="28"/>
        </w:rPr>
        <w:t>
      құбырлар тораптарының жұмыс істеу шарты;</w:t>
      </w:r>
    </w:p>
    <w:p>
      <w:pPr>
        <w:spacing w:after="0"/>
        <w:ind w:left="0"/>
        <w:jc w:val="both"/>
      </w:pPr>
      <w:r>
        <w:rPr>
          <w:rFonts w:ascii="Times New Roman"/>
          <w:b w:val="false"/>
          <w:i w:val="false"/>
          <w:color w:val="000000"/>
          <w:sz w:val="28"/>
        </w:rPr>
        <w:t>
      бағдарламамен басқарылатын және технологиялық жабдықталған құбырларды ию станоктарының құрылысы, баптау және пайдалану ережесі;</w:t>
      </w:r>
    </w:p>
    <w:p>
      <w:pPr>
        <w:spacing w:after="0"/>
        <w:ind w:left="0"/>
        <w:jc w:val="both"/>
      </w:pPr>
      <w:r>
        <w:rPr>
          <w:rFonts w:ascii="Times New Roman"/>
          <w:b w:val="false"/>
          <w:i w:val="false"/>
          <w:color w:val="000000"/>
          <w:sz w:val="28"/>
        </w:rPr>
        <w:t>
      ұңғылары мен қосымша өлшемдерін есептей отырып, жинақтау схемаларын сызу ережесі;</w:t>
      </w:r>
    </w:p>
    <w:p>
      <w:pPr>
        <w:spacing w:after="0"/>
        <w:ind w:left="0"/>
        <w:jc w:val="both"/>
      </w:pPr>
      <w:r>
        <w:rPr>
          <w:rFonts w:ascii="Times New Roman"/>
          <w:b w:val="false"/>
          <w:i w:val="false"/>
          <w:color w:val="000000"/>
          <w:sz w:val="28"/>
        </w:rPr>
        <w:t>
      құбырларға және күрделі құрылымды арматураға пневмогидросынақ жүргізу технологиясы мен ережесі;</w:t>
      </w:r>
    </w:p>
    <w:p>
      <w:pPr>
        <w:spacing w:after="0"/>
        <w:ind w:left="0"/>
        <w:jc w:val="both"/>
      </w:pPr>
      <w:r>
        <w:rPr>
          <w:rFonts w:ascii="Times New Roman"/>
          <w:b w:val="false"/>
          <w:i w:val="false"/>
          <w:color w:val="000000"/>
          <w:sz w:val="28"/>
        </w:rPr>
        <w:t>
      металдар мен балқымалардың коррозиясын жою тәсілдері;</w:t>
      </w:r>
    </w:p>
    <w:p>
      <w:pPr>
        <w:spacing w:after="0"/>
        <w:ind w:left="0"/>
        <w:jc w:val="both"/>
      </w:pPr>
      <w:r>
        <w:rPr>
          <w:rFonts w:ascii="Times New Roman"/>
          <w:b w:val="false"/>
          <w:i w:val="false"/>
          <w:color w:val="000000"/>
          <w:sz w:val="28"/>
        </w:rPr>
        <w:t>
      өлшеу құралдарының мақсаты мен құрылысы.</w:t>
      </w:r>
    </w:p>
    <w:bookmarkStart w:name="z812" w:id="779"/>
    <w:p>
      <w:pPr>
        <w:spacing w:after="0"/>
        <w:ind w:left="0"/>
        <w:jc w:val="both"/>
      </w:pPr>
      <w:r>
        <w:rPr>
          <w:rFonts w:ascii="Times New Roman"/>
          <w:b w:val="false"/>
          <w:i w:val="false"/>
          <w:color w:val="000000"/>
          <w:sz w:val="28"/>
        </w:rPr>
        <w:t>
      588. Жұмыс үлгілері:</w:t>
      </w:r>
    </w:p>
    <w:bookmarkEnd w:id="779"/>
    <w:p>
      <w:pPr>
        <w:spacing w:after="0"/>
        <w:ind w:left="0"/>
        <w:jc w:val="both"/>
      </w:pPr>
      <w:r>
        <w:rPr>
          <w:rFonts w:ascii="Times New Roman"/>
          <w:b w:val="false"/>
          <w:i w:val="false"/>
          <w:color w:val="000000"/>
          <w:sz w:val="28"/>
        </w:rPr>
        <w:t>
      1) күрделі құрылымды сақиналық коллекторлары – толық жасау және сынау;</w:t>
      </w:r>
    </w:p>
    <w:p>
      <w:pPr>
        <w:spacing w:after="0"/>
        <w:ind w:left="0"/>
        <w:jc w:val="both"/>
      </w:pPr>
      <w:r>
        <w:rPr>
          <w:rFonts w:ascii="Times New Roman"/>
          <w:b w:val="false"/>
          <w:i w:val="false"/>
          <w:color w:val="000000"/>
          <w:sz w:val="28"/>
        </w:rPr>
        <w:t>
      2) құбырлар – жөндеу жұмыстарын орындағаннан кейін маймен илемдеу;</w:t>
      </w:r>
    </w:p>
    <w:p>
      <w:pPr>
        <w:spacing w:after="0"/>
        <w:ind w:left="0"/>
        <w:jc w:val="both"/>
      </w:pPr>
      <w:r>
        <w:rPr>
          <w:rFonts w:ascii="Times New Roman"/>
          <w:b w:val="false"/>
          <w:i w:val="false"/>
          <w:color w:val="000000"/>
          <w:sz w:val="28"/>
        </w:rPr>
        <w:t>
      3) гидравликалық және май жүйесінің құбырлары – күрделі жөндеу (құбырларды күйдіру, түзету, жою, құбырларды шаблон және орны бойынша ауыстыру);</w:t>
      </w:r>
    </w:p>
    <w:p>
      <w:pPr>
        <w:spacing w:after="0"/>
        <w:ind w:left="0"/>
        <w:jc w:val="both"/>
      </w:pPr>
      <w:r>
        <w:rPr>
          <w:rFonts w:ascii="Times New Roman"/>
          <w:b w:val="false"/>
          <w:i w:val="false"/>
          <w:color w:val="000000"/>
          <w:sz w:val="28"/>
        </w:rPr>
        <w:t>
      4) жоғары қысымды және күрделі пішінді гидрожүйенің құбырлары - жасау, сынау және жөндеу;</w:t>
      </w:r>
    </w:p>
    <w:p>
      <w:pPr>
        <w:spacing w:after="0"/>
        <w:ind w:left="0"/>
        <w:jc w:val="both"/>
      </w:pPr>
      <w:r>
        <w:rPr>
          <w:rFonts w:ascii="Times New Roman"/>
          <w:b w:val="false"/>
          <w:i w:val="false"/>
          <w:color w:val="000000"/>
          <w:sz w:val="28"/>
        </w:rPr>
        <w:t>
      5) күрделі пішінді әртүрлі жүйелердің құбырлары – бұйымдарда қиыстыра отырып жасау;</w:t>
      </w:r>
    </w:p>
    <w:p>
      <w:pPr>
        <w:spacing w:after="0"/>
        <w:ind w:left="0"/>
        <w:jc w:val="both"/>
      </w:pPr>
      <w:r>
        <w:rPr>
          <w:rFonts w:ascii="Times New Roman"/>
          <w:b w:val="false"/>
          <w:i w:val="false"/>
          <w:color w:val="000000"/>
          <w:sz w:val="28"/>
        </w:rPr>
        <w:t>
      6) күрделі құрылымды эталон құбырлар – толық жасау.</w:t>
      </w:r>
    </w:p>
    <w:bookmarkStart w:name="z813" w:id="780"/>
    <w:p>
      <w:pPr>
        <w:spacing w:after="0"/>
        <w:ind w:left="0"/>
        <w:jc w:val="left"/>
      </w:pPr>
      <w:r>
        <w:rPr>
          <w:rFonts w:ascii="Times New Roman"/>
          <w:b/>
          <w:i w:val="false"/>
          <w:color w:val="000000"/>
        </w:rPr>
        <w:t xml:space="preserve"> Параграф 6. Құбырларды жасау және жөндеу жөніндегі слесарь, 6-разряд</w:t>
      </w:r>
    </w:p>
    <w:bookmarkEnd w:id="780"/>
    <w:bookmarkStart w:name="z814" w:id="781"/>
    <w:p>
      <w:pPr>
        <w:spacing w:after="0"/>
        <w:ind w:left="0"/>
        <w:jc w:val="both"/>
      </w:pPr>
      <w:r>
        <w:rPr>
          <w:rFonts w:ascii="Times New Roman"/>
          <w:b w:val="false"/>
          <w:i w:val="false"/>
          <w:color w:val="000000"/>
          <w:sz w:val="28"/>
        </w:rPr>
        <w:t>
      589. Жұмыс сипаттамасы:</w:t>
      </w:r>
    </w:p>
    <w:bookmarkEnd w:id="781"/>
    <w:p>
      <w:pPr>
        <w:spacing w:after="0"/>
        <w:ind w:left="0"/>
        <w:jc w:val="both"/>
      </w:pPr>
      <w:r>
        <w:rPr>
          <w:rFonts w:ascii="Times New Roman"/>
          <w:b w:val="false"/>
          <w:i w:val="false"/>
          <w:color w:val="000000"/>
          <w:sz w:val="28"/>
        </w:rPr>
        <w:t>
      бұйымдардың тәжірибелік және криогендік жүйелеріне, күрделі схемалар мен шаблондарға арналған күрделі пішінді, дәлдігі мен тазалығына жоғары талап қойылатын, агрессивтілігі жоғары ортада жұмыс істейтін құбырларды жасау;</w:t>
      </w:r>
    </w:p>
    <w:p>
      <w:pPr>
        <w:spacing w:after="0"/>
        <w:ind w:left="0"/>
        <w:jc w:val="both"/>
      </w:pPr>
      <w:r>
        <w:rPr>
          <w:rFonts w:ascii="Times New Roman"/>
          <w:b w:val="false"/>
          <w:i w:val="false"/>
          <w:color w:val="000000"/>
          <w:sz w:val="28"/>
        </w:rPr>
        <w:t>
      қысымы жоғары құбырларды (50 кг/см</w:t>
      </w:r>
      <w:r>
        <w:rPr>
          <w:rFonts w:ascii="Times New Roman"/>
          <w:b w:val="false"/>
          <w:i w:val="false"/>
          <w:color w:val="000000"/>
          <w:vertAlign w:val="superscript"/>
        </w:rPr>
        <w:t>3</w:t>
      </w:r>
      <w:r>
        <w:rPr>
          <w:rFonts w:ascii="Times New Roman"/>
          <w:b w:val="false"/>
          <w:i w:val="false"/>
          <w:color w:val="000000"/>
          <w:sz w:val="28"/>
        </w:rPr>
        <w:t xml:space="preserve"> астам) ниппельдері мен штуцерлерінің конустық бетін ысқылауды қалпына келтіре отырып, олардың кейіннен бояуы бойынша түйісуін арнайы калибрлермен тексере отырып, жөндеу;</w:t>
      </w:r>
    </w:p>
    <w:p>
      <w:pPr>
        <w:spacing w:after="0"/>
        <w:ind w:left="0"/>
        <w:jc w:val="both"/>
      </w:pPr>
      <w:r>
        <w:rPr>
          <w:rFonts w:ascii="Times New Roman"/>
          <w:b w:val="false"/>
          <w:i w:val="false"/>
          <w:color w:val="000000"/>
          <w:sz w:val="28"/>
        </w:rPr>
        <w:t>
      күрделі құбырларды тез балқитын толықтырғыштардың көмегімен жасау және жөндеу.</w:t>
      </w:r>
    </w:p>
    <w:p>
      <w:pPr>
        <w:spacing w:after="0"/>
        <w:ind w:left="0"/>
        <w:jc w:val="both"/>
      </w:pPr>
      <w:r>
        <w:rPr>
          <w:rFonts w:ascii="Times New Roman"/>
          <w:b w:val="false"/>
          <w:i w:val="false"/>
          <w:color w:val="000000"/>
          <w:sz w:val="28"/>
        </w:rPr>
        <w:t>
      590. Білуге тиіс:</w:t>
      </w:r>
    </w:p>
    <w:p>
      <w:pPr>
        <w:spacing w:after="0"/>
        <w:ind w:left="0"/>
        <w:jc w:val="both"/>
      </w:pPr>
      <w:r>
        <w:rPr>
          <w:rFonts w:ascii="Times New Roman"/>
          <w:b w:val="false"/>
          <w:i w:val="false"/>
          <w:color w:val="000000"/>
          <w:sz w:val="28"/>
        </w:rPr>
        <w:t>
      агрессивті ортада және жоғары қысыммен жұмыс істейтін құбырларды жасау және жөндеу технологиясы; криогенді техника туралы негізгі мәліметтер;</w:t>
      </w:r>
    </w:p>
    <w:p>
      <w:pPr>
        <w:spacing w:after="0"/>
        <w:ind w:left="0"/>
        <w:jc w:val="both"/>
      </w:pPr>
      <w:r>
        <w:rPr>
          <w:rFonts w:ascii="Times New Roman"/>
          <w:b w:val="false"/>
          <w:i w:val="false"/>
          <w:color w:val="000000"/>
          <w:sz w:val="28"/>
        </w:rPr>
        <w:t>
      құбырларды өте үлкен қысыммен сынаудың ерекшеліктері;</w:t>
      </w:r>
    </w:p>
    <w:p>
      <w:pPr>
        <w:spacing w:after="0"/>
        <w:ind w:left="0"/>
        <w:jc w:val="both"/>
      </w:pPr>
      <w:r>
        <w:rPr>
          <w:rFonts w:ascii="Times New Roman"/>
          <w:b w:val="false"/>
          <w:i w:val="false"/>
          <w:color w:val="000000"/>
          <w:sz w:val="28"/>
        </w:rPr>
        <w:t>
      жасалатын бұйымдарға қойылатын сертификаттау талаптары.</w:t>
      </w:r>
    </w:p>
    <w:bookmarkStart w:name="z815" w:id="782"/>
    <w:p>
      <w:pPr>
        <w:spacing w:after="0"/>
        <w:ind w:left="0"/>
        <w:jc w:val="both"/>
      </w:pPr>
      <w:r>
        <w:rPr>
          <w:rFonts w:ascii="Times New Roman"/>
          <w:b w:val="false"/>
          <w:i w:val="false"/>
          <w:color w:val="000000"/>
          <w:sz w:val="28"/>
        </w:rPr>
        <w:t>
      591. Жұмыс үлгілері:</w:t>
      </w:r>
    </w:p>
    <w:bookmarkEnd w:id="782"/>
    <w:p>
      <w:pPr>
        <w:spacing w:after="0"/>
        <w:ind w:left="0"/>
        <w:jc w:val="both"/>
      </w:pPr>
      <w:r>
        <w:rPr>
          <w:rFonts w:ascii="Times New Roman"/>
          <w:b w:val="false"/>
          <w:i w:val="false"/>
          <w:color w:val="000000"/>
          <w:sz w:val="28"/>
        </w:rPr>
        <w:t>
      1) сынақ авиациялық жүйесінің күрделі пішінді коллекторлары – жасау;</w:t>
      </w:r>
    </w:p>
    <w:p>
      <w:pPr>
        <w:spacing w:after="0"/>
        <w:ind w:left="0"/>
        <w:jc w:val="both"/>
      </w:pPr>
      <w:r>
        <w:rPr>
          <w:rFonts w:ascii="Times New Roman"/>
          <w:b w:val="false"/>
          <w:i w:val="false"/>
          <w:color w:val="000000"/>
          <w:sz w:val="28"/>
        </w:rPr>
        <w:t>
      2) құбырлар – жоғары қысыммен гидросынау;</w:t>
      </w:r>
    </w:p>
    <w:p>
      <w:pPr>
        <w:spacing w:after="0"/>
        <w:ind w:left="0"/>
        <w:jc w:val="both"/>
      </w:pPr>
      <w:r>
        <w:rPr>
          <w:rFonts w:ascii="Times New Roman"/>
          <w:b w:val="false"/>
          <w:i w:val="false"/>
          <w:color w:val="000000"/>
          <w:sz w:val="28"/>
        </w:rPr>
        <w:t>
      3) ұшу аппараттарының криогенді жүйелерінің құбырлары – жасау және жөндеу.</w:t>
      </w:r>
    </w:p>
    <w:bookmarkStart w:name="z816" w:id="783"/>
    <w:p>
      <w:pPr>
        <w:spacing w:after="0"/>
        <w:ind w:left="0"/>
        <w:jc w:val="left"/>
      </w:pPr>
      <w:r>
        <w:rPr>
          <w:rFonts w:ascii="Times New Roman"/>
          <w:b/>
          <w:i w:val="false"/>
          <w:color w:val="000000"/>
        </w:rPr>
        <w:t xml:space="preserve"> 36. Авиақозғалтқыштарды жөндеуші слесарь</w:t>
      </w:r>
      <w:r>
        <w:br/>
      </w:r>
      <w:r>
        <w:rPr>
          <w:rFonts w:ascii="Times New Roman"/>
          <w:b/>
          <w:i w:val="false"/>
          <w:color w:val="000000"/>
        </w:rPr>
        <w:t>Параграф 1. Авиақозғалтқыштарды жөндеуші слесарь, 2-разряд</w:t>
      </w:r>
    </w:p>
    <w:bookmarkEnd w:id="783"/>
    <w:bookmarkStart w:name="z818" w:id="784"/>
    <w:p>
      <w:pPr>
        <w:spacing w:after="0"/>
        <w:ind w:left="0"/>
        <w:jc w:val="both"/>
      </w:pPr>
      <w:r>
        <w:rPr>
          <w:rFonts w:ascii="Times New Roman"/>
          <w:b w:val="false"/>
          <w:i w:val="false"/>
          <w:color w:val="000000"/>
          <w:sz w:val="28"/>
        </w:rPr>
        <w:t>
      592. Жұмыс сипаттамасы:</w:t>
      </w:r>
    </w:p>
    <w:bookmarkEnd w:id="784"/>
    <w:p>
      <w:pPr>
        <w:spacing w:after="0"/>
        <w:ind w:left="0"/>
        <w:jc w:val="both"/>
      </w:pPr>
      <w:r>
        <w:rPr>
          <w:rFonts w:ascii="Times New Roman"/>
          <w:b w:val="false"/>
          <w:i w:val="false"/>
          <w:color w:val="000000"/>
          <w:sz w:val="28"/>
        </w:rPr>
        <w:t>
      қарапайым құрылымды авиақозғалтқыштардың бөлшектерін қарапайым бақылау-өлшеу құралын пайдалана отырып, жөндеу; 12-14 квалитет бойынша слесарлық жұмыстарды орындау;</w:t>
      </w:r>
    </w:p>
    <w:p>
      <w:pPr>
        <w:spacing w:after="0"/>
        <w:ind w:left="0"/>
        <w:jc w:val="both"/>
      </w:pPr>
      <w:r>
        <w:rPr>
          <w:rFonts w:ascii="Times New Roman"/>
          <w:b w:val="false"/>
          <w:i w:val="false"/>
          <w:color w:val="000000"/>
          <w:sz w:val="28"/>
        </w:rPr>
        <w:t>
      авиа қозғалтқышты тазалай отырып, бөлшектер мен тораптардың механикалық ақаулықтарын, кертіктерін, коррозиясын жою;</w:t>
      </w:r>
    </w:p>
    <w:p>
      <w:pPr>
        <w:spacing w:after="0"/>
        <w:ind w:left="0"/>
        <w:jc w:val="both"/>
      </w:pPr>
      <w:r>
        <w:rPr>
          <w:rFonts w:ascii="Times New Roman"/>
          <w:b w:val="false"/>
          <w:i w:val="false"/>
          <w:color w:val="000000"/>
          <w:sz w:val="28"/>
        </w:rPr>
        <w:t>
      фланецтерді тұрпайы қыру;</w:t>
      </w:r>
    </w:p>
    <w:p>
      <w:pPr>
        <w:spacing w:after="0"/>
        <w:ind w:left="0"/>
        <w:jc w:val="both"/>
      </w:pPr>
      <w:r>
        <w:rPr>
          <w:rFonts w:ascii="Times New Roman"/>
          <w:b w:val="false"/>
          <w:i w:val="false"/>
          <w:color w:val="000000"/>
          <w:sz w:val="28"/>
        </w:rPr>
        <w:t>
      саңылауды бұрғымен бұрғылау;</w:t>
      </w:r>
    </w:p>
    <w:p>
      <w:pPr>
        <w:spacing w:after="0"/>
        <w:ind w:left="0"/>
        <w:jc w:val="both"/>
      </w:pPr>
      <w:r>
        <w:rPr>
          <w:rFonts w:ascii="Times New Roman"/>
          <w:b w:val="false"/>
          <w:i w:val="false"/>
          <w:color w:val="000000"/>
          <w:sz w:val="28"/>
        </w:rPr>
        <w:t>
      авиа қозғалтқыштың қарапайым бөлшектерін болтпен және бұрандалармен қосу;</w:t>
      </w:r>
    </w:p>
    <w:p>
      <w:pPr>
        <w:spacing w:after="0"/>
        <w:ind w:left="0"/>
        <w:jc w:val="both"/>
      </w:pPr>
      <w:r>
        <w:rPr>
          <w:rFonts w:ascii="Times New Roman"/>
          <w:b w:val="false"/>
          <w:i w:val="false"/>
          <w:color w:val="000000"/>
          <w:sz w:val="28"/>
        </w:rPr>
        <w:t>
      авиақозғалтқыштың бөлшектерін пломбылау және таңбалау, оны қарапайым механизмдерді пайдалана отырып тасымалдау, майлау және жуу;</w:t>
      </w:r>
    </w:p>
    <w:p>
      <w:pPr>
        <w:spacing w:after="0"/>
        <w:ind w:left="0"/>
        <w:jc w:val="both"/>
      </w:pPr>
      <w:r>
        <w:rPr>
          <w:rFonts w:ascii="Times New Roman"/>
          <w:b w:val="false"/>
          <w:i w:val="false"/>
          <w:color w:val="000000"/>
          <w:sz w:val="28"/>
        </w:rPr>
        <w:t>
      тораптарды жөндеу кезінде қосалқы жұмыстарды орындау.</w:t>
      </w:r>
    </w:p>
    <w:bookmarkStart w:name="z819" w:id="785"/>
    <w:p>
      <w:pPr>
        <w:spacing w:after="0"/>
        <w:ind w:left="0"/>
        <w:jc w:val="both"/>
      </w:pPr>
      <w:r>
        <w:rPr>
          <w:rFonts w:ascii="Times New Roman"/>
          <w:b w:val="false"/>
          <w:i w:val="false"/>
          <w:color w:val="000000"/>
          <w:sz w:val="28"/>
        </w:rPr>
        <w:t>
      593. Білуге тиіс:</w:t>
      </w:r>
    </w:p>
    <w:bookmarkEnd w:id="785"/>
    <w:p>
      <w:pPr>
        <w:spacing w:after="0"/>
        <w:ind w:left="0"/>
        <w:jc w:val="both"/>
      </w:pPr>
      <w:r>
        <w:rPr>
          <w:rFonts w:ascii="Times New Roman"/>
          <w:b w:val="false"/>
          <w:i w:val="false"/>
          <w:color w:val="000000"/>
          <w:sz w:val="28"/>
        </w:rPr>
        <w:t>
      авиақозғалтқыштардың жөнделетін бөлшектерінің жұмыс істеу гарттары;</w:t>
      </w:r>
    </w:p>
    <w:p>
      <w:pPr>
        <w:spacing w:after="0"/>
        <w:ind w:left="0"/>
        <w:jc w:val="both"/>
      </w:pPr>
      <w:r>
        <w:rPr>
          <w:rFonts w:ascii="Times New Roman"/>
          <w:b w:val="false"/>
          <w:i w:val="false"/>
          <w:color w:val="000000"/>
          <w:sz w:val="28"/>
        </w:rPr>
        <w:t>
      авиақозғалтқыштың күрделі емес бөлшектері мен тораптарын жөндеу технологиясы;</w:t>
      </w:r>
    </w:p>
    <w:p>
      <w:pPr>
        <w:spacing w:after="0"/>
        <w:ind w:left="0"/>
        <w:jc w:val="both"/>
      </w:pPr>
      <w:r>
        <w:rPr>
          <w:rFonts w:ascii="Times New Roman"/>
          <w:b w:val="false"/>
          <w:i w:val="false"/>
          <w:color w:val="000000"/>
          <w:sz w:val="28"/>
        </w:rPr>
        <w:t>
      сызбаларды оқу ережесі;</w:t>
      </w:r>
    </w:p>
    <w:p>
      <w:pPr>
        <w:spacing w:after="0"/>
        <w:ind w:left="0"/>
        <w:jc w:val="both"/>
      </w:pPr>
      <w:r>
        <w:rPr>
          <w:rFonts w:ascii="Times New Roman"/>
          <w:b w:val="false"/>
          <w:i w:val="false"/>
          <w:color w:val="000000"/>
          <w:sz w:val="28"/>
        </w:rPr>
        <w:t>
      шектеулер мен қондырмалар жүйесі, бетті өңдеу өлшемдері туралы негізгі мәліметтер;</w:t>
      </w:r>
    </w:p>
    <w:p>
      <w:pPr>
        <w:spacing w:after="0"/>
        <w:ind w:left="0"/>
        <w:jc w:val="both"/>
      </w:pPr>
      <w:r>
        <w:rPr>
          <w:rFonts w:ascii="Times New Roman"/>
          <w:b w:val="false"/>
          <w:i w:val="false"/>
          <w:color w:val="000000"/>
          <w:sz w:val="28"/>
        </w:rPr>
        <w:t>
      жөндеу кезінде қолданылатын металдар, балқымалар мен металл емес материалдардың физикалық жай-күйі туралы негізгі мәліметтер;</w:t>
      </w:r>
    </w:p>
    <w:p>
      <w:pPr>
        <w:spacing w:after="0"/>
        <w:ind w:left="0"/>
        <w:jc w:val="both"/>
      </w:pPr>
      <w:r>
        <w:rPr>
          <w:rFonts w:ascii="Times New Roman"/>
          <w:b w:val="false"/>
          <w:i w:val="false"/>
          <w:color w:val="000000"/>
          <w:sz w:val="28"/>
        </w:rPr>
        <w:t>
      коррозия түрлері және одан металдарды сақтау тәсілдері;</w:t>
      </w:r>
    </w:p>
    <w:p>
      <w:pPr>
        <w:spacing w:after="0"/>
        <w:ind w:left="0"/>
        <w:jc w:val="both"/>
      </w:pPr>
      <w:r>
        <w:rPr>
          <w:rFonts w:ascii="Times New Roman"/>
          <w:b w:val="false"/>
          <w:i w:val="false"/>
          <w:color w:val="000000"/>
          <w:sz w:val="28"/>
        </w:rPr>
        <w:t>
      слесарлық жұмыстардың технологиялық операциялары;</w:t>
      </w:r>
    </w:p>
    <w:p>
      <w:pPr>
        <w:spacing w:after="0"/>
        <w:ind w:left="0"/>
        <w:jc w:val="both"/>
      </w:pPr>
      <w:r>
        <w:rPr>
          <w:rFonts w:ascii="Times New Roman"/>
          <w:b w:val="false"/>
          <w:i w:val="false"/>
          <w:color w:val="000000"/>
          <w:sz w:val="28"/>
        </w:rPr>
        <w:t>
      негізгі слесарлық және бақылау-өлшеу құралдарының мақсаты және оларды пайдалану ережесі;</w:t>
      </w:r>
    </w:p>
    <w:p>
      <w:pPr>
        <w:spacing w:after="0"/>
        <w:ind w:left="0"/>
        <w:jc w:val="both"/>
      </w:pPr>
      <w:r>
        <w:rPr>
          <w:rFonts w:ascii="Times New Roman"/>
          <w:b w:val="false"/>
          <w:i w:val="false"/>
          <w:color w:val="000000"/>
          <w:sz w:val="28"/>
        </w:rPr>
        <w:t>
      авиақозғалтқыштардың тораптары мен бөлшектерін тасымалдау ережесі, оларды консервациялау, жуу, майлау технологиясы.</w:t>
      </w:r>
    </w:p>
    <w:bookmarkStart w:name="z820" w:id="786"/>
    <w:p>
      <w:pPr>
        <w:spacing w:after="0"/>
        <w:ind w:left="0"/>
        <w:jc w:val="both"/>
      </w:pPr>
      <w:r>
        <w:rPr>
          <w:rFonts w:ascii="Times New Roman"/>
          <w:b w:val="false"/>
          <w:i w:val="false"/>
          <w:color w:val="000000"/>
          <w:sz w:val="28"/>
        </w:rPr>
        <w:t>
      594. Жұмыс үлгілері:</w:t>
      </w:r>
    </w:p>
    <w:bookmarkEnd w:id="786"/>
    <w:p>
      <w:pPr>
        <w:spacing w:after="0"/>
        <w:ind w:left="0"/>
        <w:jc w:val="both"/>
      </w:pPr>
      <w:r>
        <w:rPr>
          <w:rFonts w:ascii="Times New Roman"/>
          <w:b w:val="false"/>
          <w:i w:val="false"/>
          <w:color w:val="000000"/>
          <w:sz w:val="28"/>
        </w:rPr>
        <w:t>
      1) сопло аппараттарының башмактары – кейіннен жылтырата отырып, кенжарлар мен қалдықтарды тазалау;</w:t>
      </w:r>
    </w:p>
    <w:p>
      <w:pPr>
        <w:spacing w:after="0"/>
        <w:ind w:left="0"/>
        <w:jc w:val="both"/>
      </w:pPr>
      <w:r>
        <w:rPr>
          <w:rFonts w:ascii="Times New Roman"/>
          <w:b w:val="false"/>
          <w:i w:val="false"/>
          <w:color w:val="000000"/>
          <w:sz w:val="28"/>
        </w:rPr>
        <w:t>
      2) авиақозғалтқыштың бөлшектері – саңылауларының белгіленген жерін, кондукторын бұрғылау;</w:t>
      </w:r>
    </w:p>
    <w:p>
      <w:pPr>
        <w:spacing w:after="0"/>
        <w:ind w:left="0"/>
        <w:jc w:val="both"/>
      </w:pPr>
      <w:r>
        <w:rPr>
          <w:rFonts w:ascii="Times New Roman"/>
          <w:b w:val="false"/>
          <w:i w:val="false"/>
          <w:color w:val="000000"/>
          <w:sz w:val="28"/>
        </w:rPr>
        <w:t>
      3) авиақозғалтқыштың бекіту бөлшектері – бөлшектердегі күйіктерді тазалау;</w:t>
      </w:r>
    </w:p>
    <w:p>
      <w:pPr>
        <w:spacing w:after="0"/>
        <w:ind w:left="0"/>
        <w:jc w:val="both"/>
      </w:pPr>
      <w:r>
        <w:rPr>
          <w:rFonts w:ascii="Times New Roman"/>
          <w:b w:val="false"/>
          <w:i w:val="false"/>
          <w:color w:val="000000"/>
          <w:sz w:val="28"/>
        </w:rPr>
        <w:t>
      4) тегіс бөлшектер – қыру (жазықтықтың 1 см</w:t>
      </w:r>
      <w:r>
        <w:rPr>
          <w:rFonts w:ascii="Times New Roman"/>
          <w:b w:val="false"/>
          <w:i w:val="false"/>
          <w:color w:val="000000"/>
          <w:vertAlign w:val="superscript"/>
        </w:rPr>
        <w:t xml:space="preserve">2 </w:t>
      </w:r>
      <w:r>
        <w:rPr>
          <w:rFonts w:ascii="Times New Roman"/>
          <w:b w:val="false"/>
          <w:i w:val="false"/>
          <w:color w:val="000000"/>
          <w:sz w:val="28"/>
        </w:rPr>
        <w:t>екі нүктеге дәлме-дәл түйісуімен);</w:t>
      </w:r>
    </w:p>
    <w:p>
      <w:pPr>
        <w:spacing w:after="0"/>
        <w:ind w:left="0"/>
        <w:jc w:val="both"/>
      </w:pPr>
      <w:r>
        <w:rPr>
          <w:rFonts w:ascii="Times New Roman"/>
          <w:b w:val="false"/>
          <w:i w:val="false"/>
          <w:color w:val="000000"/>
          <w:sz w:val="28"/>
        </w:rPr>
        <w:t>
      5) цилиндр дефлекторы - жөндеу;</w:t>
      </w:r>
    </w:p>
    <w:p>
      <w:pPr>
        <w:spacing w:after="0"/>
        <w:ind w:left="0"/>
        <w:jc w:val="both"/>
      </w:pPr>
      <w:r>
        <w:rPr>
          <w:rFonts w:ascii="Times New Roman"/>
          <w:b w:val="false"/>
          <w:i w:val="false"/>
          <w:color w:val="000000"/>
          <w:sz w:val="28"/>
        </w:rPr>
        <w:t>
      6) ТРД артқы компрессорларының корпусы – кертіктері, кенжарларды, коррозияны тазалау;</w:t>
      </w:r>
    </w:p>
    <w:p>
      <w:pPr>
        <w:spacing w:after="0"/>
        <w:ind w:left="0"/>
        <w:jc w:val="both"/>
      </w:pPr>
      <w:r>
        <w:rPr>
          <w:rFonts w:ascii="Times New Roman"/>
          <w:b w:val="false"/>
          <w:i w:val="false"/>
          <w:color w:val="000000"/>
          <w:sz w:val="28"/>
        </w:rPr>
        <w:t>
      7) авиақозғалтқыштың поршеньдері – кейіннен жылтырата отырып, кертіктерді, кенжарларды, майысуларды жою;</w:t>
      </w:r>
    </w:p>
    <w:p>
      <w:pPr>
        <w:spacing w:after="0"/>
        <w:ind w:left="0"/>
        <w:jc w:val="both"/>
      </w:pPr>
      <w:r>
        <w:rPr>
          <w:rFonts w:ascii="Times New Roman"/>
          <w:b w:val="false"/>
          <w:i w:val="false"/>
          <w:color w:val="000000"/>
          <w:sz w:val="28"/>
        </w:rPr>
        <w:t>
      8) күрделі емес төсемелер – параниттен жасау.</w:t>
      </w:r>
    </w:p>
    <w:bookmarkStart w:name="z821" w:id="787"/>
    <w:p>
      <w:pPr>
        <w:spacing w:after="0"/>
        <w:ind w:left="0"/>
        <w:jc w:val="left"/>
      </w:pPr>
      <w:r>
        <w:rPr>
          <w:rFonts w:ascii="Times New Roman"/>
          <w:b/>
          <w:i w:val="false"/>
          <w:color w:val="000000"/>
        </w:rPr>
        <w:t xml:space="preserve"> Параграф 2. Авиақозғалтқыштарды жөндеуші слесарь, 3-разряд</w:t>
      </w:r>
    </w:p>
    <w:bookmarkEnd w:id="787"/>
    <w:bookmarkStart w:name="z822" w:id="788"/>
    <w:p>
      <w:pPr>
        <w:spacing w:after="0"/>
        <w:ind w:left="0"/>
        <w:jc w:val="both"/>
      </w:pPr>
      <w:r>
        <w:rPr>
          <w:rFonts w:ascii="Times New Roman"/>
          <w:b w:val="false"/>
          <w:i w:val="false"/>
          <w:color w:val="000000"/>
          <w:sz w:val="28"/>
        </w:rPr>
        <w:t>
      595. Жұмыс сипаттамасы:</w:t>
      </w:r>
    </w:p>
    <w:bookmarkEnd w:id="788"/>
    <w:p>
      <w:pPr>
        <w:spacing w:after="0"/>
        <w:ind w:left="0"/>
        <w:jc w:val="both"/>
      </w:pPr>
      <w:r>
        <w:rPr>
          <w:rFonts w:ascii="Times New Roman"/>
          <w:b w:val="false"/>
          <w:i w:val="false"/>
          <w:color w:val="000000"/>
          <w:sz w:val="28"/>
        </w:rPr>
        <w:t>
      авиақозғалтқыштардың күрделілігі орташа бөлшектерін, тораптары мен механизмдерін жөндеу. 11-12 квалитет бойынша слесарлық жұмыстарды орындау;</w:t>
      </w:r>
    </w:p>
    <w:p>
      <w:pPr>
        <w:spacing w:after="0"/>
        <w:ind w:left="0"/>
        <w:jc w:val="both"/>
      </w:pPr>
      <w:r>
        <w:rPr>
          <w:rFonts w:ascii="Times New Roman"/>
          <w:b w:val="false"/>
          <w:i w:val="false"/>
          <w:color w:val="000000"/>
          <w:sz w:val="28"/>
        </w:rPr>
        <w:t>
      жөнделетін тораптар мен бөлшектердің жинақтылығы мен сапасын анықтау (көзбен шолып және бақылау-өлшеу құралын пайдаланып);</w:t>
      </w:r>
    </w:p>
    <w:p>
      <w:pPr>
        <w:spacing w:after="0"/>
        <w:ind w:left="0"/>
        <w:jc w:val="both"/>
      </w:pPr>
      <w:r>
        <w:rPr>
          <w:rFonts w:ascii="Times New Roman"/>
          <w:b w:val="false"/>
          <w:i w:val="false"/>
          <w:color w:val="000000"/>
          <w:sz w:val="28"/>
        </w:rPr>
        <w:t>
      саңылауларды қашаумен ұңғылау, штифтілер мен түйреуіштерді орнату, жазықтықты қыру;</w:t>
      </w:r>
    </w:p>
    <w:p>
      <w:pPr>
        <w:spacing w:after="0"/>
        <w:ind w:left="0"/>
        <w:jc w:val="both"/>
      </w:pPr>
      <w:r>
        <w:rPr>
          <w:rFonts w:ascii="Times New Roman"/>
          <w:b w:val="false"/>
          <w:i w:val="false"/>
          <w:color w:val="000000"/>
          <w:sz w:val="28"/>
        </w:rPr>
        <w:t>
      жіктерді бөлу және жөнделетін бөлшектерді дәнекерлеуге дайындау;</w:t>
      </w:r>
    </w:p>
    <w:p>
      <w:pPr>
        <w:spacing w:after="0"/>
        <w:ind w:left="0"/>
        <w:jc w:val="both"/>
      </w:pPr>
      <w:r>
        <w:rPr>
          <w:rFonts w:ascii="Times New Roman"/>
          <w:b w:val="false"/>
          <w:i w:val="false"/>
          <w:color w:val="000000"/>
          <w:sz w:val="28"/>
        </w:rPr>
        <w:t>
      ақаулы ойма саңылауды дәнекерлегеннен кейін саңылауды бұрғылау үшін қарапайым белгілеу және жаңа ойма жасау;</w:t>
      </w:r>
    </w:p>
    <w:p>
      <w:pPr>
        <w:spacing w:after="0"/>
        <w:ind w:left="0"/>
        <w:jc w:val="both"/>
      </w:pPr>
      <w:r>
        <w:rPr>
          <w:rFonts w:ascii="Times New Roman"/>
          <w:b w:val="false"/>
          <w:i w:val="false"/>
          <w:color w:val="000000"/>
          <w:sz w:val="28"/>
        </w:rPr>
        <w:t>
      авиақозғалтқыштардың күрделі бөлшектері мен механизмдерін біліктілігі анағұрлым жоғары авиақозғалтқыштарды жөндеуші слесарьдің басшылығымен жөндеу;</w:t>
      </w:r>
    </w:p>
    <w:p>
      <w:pPr>
        <w:spacing w:after="0"/>
        <w:ind w:left="0"/>
        <w:jc w:val="both"/>
      </w:pPr>
      <w:r>
        <w:rPr>
          <w:rFonts w:ascii="Times New Roman"/>
          <w:b w:val="false"/>
          <w:i w:val="false"/>
          <w:color w:val="000000"/>
          <w:sz w:val="28"/>
        </w:rPr>
        <w:t>
      слесарлық құралды салу, бұрғылау станоктары мен құрылғыларындағы жұмыс.</w:t>
      </w:r>
    </w:p>
    <w:bookmarkStart w:name="z823" w:id="789"/>
    <w:p>
      <w:pPr>
        <w:spacing w:after="0"/>
        <w:ind w:left="0"/>
        <w:jc w:val="both"/>
      </w:pPr>
      <w:r>
        <w:rPr>
          <w:rFonts w:ascii="Times New Roman"/>
          <w:b w:val="false"/>
          <w:i w:val="false"/>
          <w:color w:val="000000"/>
          <w:sz w:val="28"/>
        </w:rPr>
        <w:t>
      596. Білуге тиіс:</w:t>
      </w:r>
    </w:p>
    <w:bookmarkEnd w:id="789"/>
    <w:p>
      <w:pPr>
        <w:spacing w:after="0"/>
        <w:ind w:left="0"/>
        <w:jc w:val="both"/>
      </w:pPr>
      <w:r>
        <w:rPr>
          <w:rFonts w:ascii="Times New Roman"/>
          <w:b w:val="false"/>
          <w:i w:val="false"/>
          <w:color w:val="000000"/>
          <w:sz w:val="28"/>
        </w:rPr>
        <w:t>
      авиақозғалтқыштардың күрделілігі орташа бөлшектері мен тораптарының құрылысы мен жөндеу технологиясы;</w:t>
      </w:r>
    </w:p>
    <w:p>
      <w:pPr>
        <w:spacing w:after="0"/>
        <w:ind w:left="0"/>
        <w:jc w:val="both"/>
      </w:pPr>
      <w:r>
        <w:rPr>
          <w:rFonts w:ascii="Times New Roman"/>
          <w:b w:val="false"/>
          <w:i w:val="false"/>
          <w:color w:val="000000"/>
          <w:sz w:val="28"/>
        </w:rPr>
        <w:t>
      шектеулер мен қондыру жүйесі;</w:t>
      </w:r>
    </w:p>
    <w:p>
      <w:pPr>
        <w:spacing w:after="0"/>
        <w:ind w:left="0"/>
        <w:jc w:val="both"/>
      </w:pPr>
      <w:r>
        <w:rPr>
          <w:rFonts w:ascii="Times New Roman"/>
          <w:b w:val="false"/>
          <w:i w:val="false"/>
          <w:color w:val="000000"/>
          <w:sz w:val="28"/>
        </w:rPr>
        <w:t>
      авиақозғалтқыштардың бөлшектерін өңдеу өлшемдері туралы негізгі мәліметтер және олардың сызбаларда көрсетілуі;</w:t>
      </w:r>
    </w:p>
    <w:p>
      <w:pPr>
        <w:spacing w:after="0"/>
        <w:ind w:left="0"/>
        <w:jc w:val="both"/>
      </w:pPr>
      <w:r>
        <w:rPr>
          <w:rFonts w:ascii="Times New Roman"/>
          <w:b w:val="false"/>
          <w:i w:val="false"/>
          <w:color w:val="000000"/>
          <w:sz w:val="28"/>
        </w:rPr>
        <w:t>
      слесарлық жұмыстардың технологиялық операциялары, слесарлық өңдеудің және авиақозғалтқыштардың бөлшектері мен тораптарын жөндеудің әдіс-тәсілдері;</w:t>
      </w:r>
    </w:p>
    <w:p>
      <w:pPr>
        <w:spacing w:after="0"/>
        <w:ind w:left="0"/>
        <w:jc w:val="both"/>
      </w:pPr>
      <w:r>
        <w:rPr>
          <w:rFonts w:ascii="Times New Roman"/>
          <w:b w:val="false"/>
          <w:i w:val="false"/>
          <w:color w:val="000000"/>
          <w:sz w:val="28"/>
        </w:rPr>
        <w:t>
      жөндеу кезінде қолданылатын құрылғыларды, слесарлық және бақылау-өлшеу құралдарын пайдалану ережесі;</w:t>
      </w:r>
    </w:p>
    <w:p>
      <w:pPr>
        <w:spacing w:after="0"/>
        <w:ind w:left="0"/>
        <w:jc w:val="both"/>
      </w:pPr>
      <w:r>
        <w:rPr>
          <w:rFonts w:ascii="Times New Roman"/>
          <w:b w:val="false"/>
          <w:i w:val="false"/>
          <w:color w:val="000000"/>
          <w:sz w:val="28"/>
        </w:rPr>
        <w:t>
      металлокерамикалық, алюмографиттелген, тальктелген, резина бөлшектердің технологиялық ерекшеліктері және олармен жұмыс істеу ережесі;</w:t>
      </w:r>
    </w:p>
    <w:p>
      <w:pPr>
        <w:spacing w:after="0"/>
        <w:ind w:left="0"/>
        <w:jc w:val="both"/>
      </w:pPr>
      <w:r>
        <w:rPr>
          <w:rFonts w:ascii="Times New Roman"/>
          <w:b w:val="false"/>
          <w:i w:val="false"/>
          <w:color w:val="000000"/>
          <w:sz w:val="28"/>
        </w:rPr>
        <w:t>
      қолданылатын құралдар мен жабдықтардың күрделі емес ақаулықтарын жою тәртібі;</w:t>
      </w:r>
    </w:p>
    <w:p>
      <w:pPr>
        <w:spacing w:after="0"/>
        <w:ind w:left="0"/>
        <w:jc w:val="both"/>
      </w:pPr>
      <w:r>
        <w:rPr>
          <w:rFonts w:ascii="Times New Roman"/>
          <w:b w:val="false"/>
          <w:i w:val="false"/>
          <w:color w:val="000000"/>
          <w:sz w:val="28"/>
        </w:rPr>
        <w:t>
      абразив материалдардың, ысқылау пасталарының маркасы мен қасиеттері;</w:t>
      </w:r>
    </w:p>
    <w:p>
      <w:pPr>
        <w:spacing w:after="0"/>
        <w:ind w:left="0"/>
        <w:jc w:val="both"/>
      </w:pPr>
      <w:r>
        <w:rPr>
          <w:rFonts w:ascii="Times New Roman"/>
          <w:b w:val="false"/>
          <w:i w:val="false"/>
          <w:color w:val="000000"/>
          <w:sz w:val="28"/>
        </w:rPr>
        <w:t>
      төсемелердің түрлері және олардың мақсаты;</w:t>
      </w:r>
    </w:p>
    <w:p>
      <w:pPr>
        <w:spacing w:after="0"/>
        <w:ind w:left="0"/>
        <w:jc w:val="both"/>
      </w:pPr>
      <w:r>
        <w:rPr>
          <w:rFonts w:ascii="Times New Roman"/>
          <w:b w:val="false"/>
          <w:i w:val="false"/>
          <w:color w:val="000000"/>
          <w:sz w:val="28"/>
        </w:rPr>
        <w:t>
      төсемелер үшін қолданылатын материалдардың қасиеттері;</w:t>
      </w:r>
    </w:p>
    <w:p>
      <w:pPr>
        <w:spacing w:after="0"/>
        <w:ind w:left="0"/>
        <w:jc w:val="both"/>
      </w:pPr>
      <w:r>
        <w:rPr>
          <w:rFonts w:ascii="Times New Roman"/>
          <w:b w:val="false"/>
          <w:i w:val="false"/>
          <w:color w:val="000000"/>
          <w:sz w:val="28"/>
        </w:rPr>
        <w:t>
      антикоррозиялық қабаттар, механикалық ақаулықтар мен коррозияның авиақозғалтқыш бөлшектерінің төзімділігіне тигізетін әсері;</w:t>
      </w:r>
    </w:p>
    <w:p>
      <w:pPr>
        <w:spacing w:after="0"/>
        <w:ind w:left="0"/>
        <w:jc w:val="both"/>
      </w:pPr>
      <w:r>
        <w:rPr>
          <w:rFonts w:ascii="Times New Roman"/>
          <w:b w:val="false"/>
          <w:i w:val="false"/>
          <w:color w:val="000000"/>
          <w:sz w:val="28"/>
        </w:rPr>
        <w:t>
      технологиялық құжаттаманы ресімдеу тәртібі;</w:t>
      </w:r>
    </w:p>
    <w:p>
      <w:pPr>
        <w:spacing w:after="0"/>
        <w:ind w:left="0"/>
        <w:jc w:val="both"/>
      </w:pPr>
      <w:r>
        <w:rPr>
          <w:rFonts w:ascii="Times New Roman"/>
          <w:b w:val="false"/>
          <w:i w:val="false"/>
          <w:color w:val="000000"/>
          <w:sz w:val="28"/>
        </w:rPr>
        <w:t>
      қозғалтқыш тораптарын жөндеумен байланысты тойтару жұмыстарының тәсілдері;</w:t>
      </w:r>
    </w:p>
    <w:p>
      <w:pPr>
        <w:spacing w:after="0"/>
        <w:ind w:left="0"/>
        <w:jc w:val="both"/>
      </w:pPr>
      <w:r>
        <w:rPr>
          <w:rFonts w:ascii="Times New Roman"/>
          <w:b w:val="false"/>
          <w:i w:val="false"/>
          <w:color w:val="000000"/>
          <w:sz w:val="28"/>
        </w:rPr>
        <w:t>
      бөлшектерді көзбен шолып және бақылау-өлшеу құралдарының көмегімен бақылау ережесі;</w:t>
      </w:r>
    </w:p>
    <w:p>
      <w:pPr>
        <w:spacing w:after="0"/>
        <w:ind w:left="0"/>
        <w:jc w:val="both"/>
      </w:pPr>
      <w:r>
        <w:rPr>
          <w:rFonts w:ascii="Times New Roman"/>
          <w:b w:val="false"/>
          <w:i w:val="false"/>
          <w:color w:val="000000"/>
          <w:sz w:val="28"/>
        </w:rPr>
        <w:t>
      материалдарды дәнекерлеу және пісіру туралы негізгі мәліметтер.</w:t>
      </w:r>
    </w:p>
    <w:bookmarkStart w:name="z824" w:id="790"/>
    <w:p>
      <w:pPr>
        <w:spacing w:after="0"/>
        <w:ind w:left="0"/>
        <w:jc w:val="both"/>
      </w:pPr>
      <w:r>
        <w:rPr>
          <w:rFonts w:ascii="Times New Roman"/>
          <w:b w:val="false"/>
          <w:i w:val="false"/>
          <w:color w:val="000000"/>
          <w:sz w:val="28"/>
        </w:rPr>
        <w:t>
      597. Жұмыс үлгілері:</w:t>
      </w:r>
    </w:p>
    <w:bookmarkEnd w:id="790"/>
    <w:p>
      <w:pPr>
        <w:spacing w:after="0"/>
        <w:ind w:left="0"/>
        <w:jc w:val="both"/>
      </w:pPr>
      <w:r>
        <w:rPr>
          <w:rFonts w:ascii="Times New Roman"/>
          <w:b w:val="false"/>
          <w:i w:val="false"/>
          <w:color w:val="000000"/>
          <w:sz w:val="28"/>
        </w:rPr>
        <w:t>
      1) сопло аппараты, реактивті сопло, трансмиссия қаптамасы, ТРД компрессорының артқы, ортаңғы және алдыңғы корпусы – төсемесінің тойтармасын тазалау, кенжарларды тазалау, кейіннен жазықтығын лекалалық сызғышпен өлшей отырып тазалау;</w:t>
      </w:r>
    </w:p>
    <w:p>
      <w:pPr>
        <w:spacing w:after="0"/>
        <w:ind w:left="0"/>
        <w:jc w:val="both"/>
      </w:pPr>
      <w:r>
        <w:rPr>
          <w:rFonts w:ascii="Times New Roman"/>
          <w:b w:val="false"/>
          <w:i w:val="false"/>
          <w:color w:val="000000"/>
          <w:sz w:val="28"/>
        </w:rPr>
        <w:t>
      2) авиақозғалтқыштың қаптамасы мен орамасы – қабырғасының майысқан жерлерін түзету;</w:t>
      </w:r>
    </w:p>
    <w:p>
      <w:pPr>
        <w:spacing w:after="0"/>
        <w:ind w:left="0"/>
        <w:jc w:val="both"/>
      </w:pPr>
      <w:r>
        <w:rPr>
          <w:rFonts w:ascii="Times New Roman"/>
          <w:b w:val="false"/>
          <w:i w:val="false"/>
          <w:color w:val="000000"/>
          <w:sz w:val="28"/>
        </w:rPr>
        <w:t>
      3) ТРД соплосының қаптамасы – ойылған жерлерін түзеткішпен жою;</w:t>
      </w:r>
    </w:p>
    <w:p>
      <w:pPr>
        <w:spacing w:after="0"/>
        <w:ind w:left="0"/>
        <w:jc w:val="both"/>
      </w:pPr>
      <w:r>
        <w:rPr>
          <w:rFonts w:ascii="Times New Roman"/>
          <w:b w:val="false"/>
          <w:i w:val="false"/>
          <w:color w:val="000000"/>
          <w:sz w:val="28"/>
        </w:rPr>
        <w:t>
      4) турбина біліктерінің корпусы – қалқыма тығындардың желінген жерлерін жою;</w:t>
      </w:r>
    </w:p>
    <w:p>
      <w:pPr>
        <w:spacing w:after="0"/>
        <w:ind w:left="0"/>
        <w:jc w:val="both"/>
      </w:pPr>
      <w:r>
        <w:rPr>
          <w:rFonts w:ascii="Times New Roman"/>
          <w:b w:val="false"/>
          <w:i w:val="false"/>
          <w:color w:val="000000"/>
          <w:sz w:val="28"/>
        </w:rPr>
        <w:t>
      5) авиақозғалтқыштың корпусы мен қақпақтары – фланецтерді ысқылау станогында ысқылау;</w:t>
      </w:r>
    </w:p>
    <w:p>
      <w:pPr>
        <w:spacing w:after="0"/>
        <w:ind w:left="0"/>
        <w:jc w:val="both"/>
      </w:pPr>
      <w:r>
        <w:rPr>
          <w:rFonts w:ascii="Times New Roman"/>
          <w:b w:val="false"/>
          <w:i w:val="false"/>
          <w:color w:val="000000"/>
          <w:sz w:val="28"/>
        </w:rPr>
        <w:t>
      6) авиақозғалтқыштардың корпусы, картерлері, жетектерінің қораптары – әртүрлі жөндеу өлшемді жаңа түйреуіштерді және сатылы түйреуіштер мен штифтілерді орнату;</w:t>
      </w:r>
    </w:p>
    <w:p>
      <w:pPr>
        <w:spacing w:after="0"/>
        <w:ind w:left="0"/>
        <w:jc w:val="both"/>
      </w:pPr>
      <w:r>
        <w:rPr>
          <w:rFonts w:ascii="Times New Roman"/>
          <w:b w:val="false"/>
          <w:i w:val="false"/>
          <w:color w:val="000000"/>
          <w:sz w:val="28"/>
        </w:rPr>
        <w:t>
      7) реактивті ТРД соплосы – ақаулықтарын пісіргеннен кейін саңылауларды бұрғылау және бұрама ою, термооқшаулау қаптамасын тойтармада орнату;</w:t>
      </w:r>
    </w:p>
    <w:p>
      <w:pPr>
        <w:spacing w:after="0"/>
        <w:ind w:left="0"/>
        <w:jc w:val="both"/>
      </w:pPr>
      <w:r>
        <w:rPr>
          <w:rFonts w:ascii="Times New Roman"/>
          <w:b w:val="false"/>
          <w:i w:val="false"/>
          <w:color w:val="000000"/>
          <w:sz w:val="28"/>
        </w:rPr>
        <w:t>
      8) ТРД ыстық құбырлар – кейіннен жылтырата отырып, жарылулардың ұштарын бұрғылау, дәнекерлеу жіктерін тазалау арқылы өңдеу;</w:t>
      </w:r>
    </w:p>
    <w:p>
      <w:pPr>
        <w:spacing w:after="0"/>
        <w:ind w:left="0"/>
        <w:jc w:val="both"/>
      </w:pPr>
      <w:r>
        <w:rPr>
          <w:rFonts w:ascii="Times New Roman"/>
          <w:b w:val="false"/>
          <w:i w:val="false"/>
          <w:color w:val="000000"/>
          <w:sz w:val="28"/>
        </w:rPr>
        <w:t>
      9) ауаны бұру құбырлары – өнімді жылтырата отырып тазалау;</w:t>
      </w:r>
    </w:p>
    <w:p>
      <w:pPr>
        <w:spacing w:after="0"/>
        <w:ind w:left="0"/>
        <w:jc w:val="both"/>
      </w:pPr>
      <w:r>
        <w:rPr>
          <w:rFonts w:ascii="Times New Roman"/>
          <w:b w:val="false"/>
          <w:i w:val="false"/>
          <w:color w:val="000000"/>
          <w:sz w:val="28"/>
        </w:rPr>
        <w:t>
      10) авиақозғалтқыштардың цилиндрлері - салқындату қабырғаларын тазалау және аралау.</w:t>
      </w:r>
    </w:p>
    <w:bookmarkStart w:name="z825" w:id="791"/>
    <w:p>
      <w:pPr>
        <w:spacing w:after="0"/>
        <w:ind w:left="0"/>
        <w:jc w:val="left"/>
      </w:pPr>
      <w:r>
        <w:rPr>
          <w:rFonts w:ascii="Times New Roman"/>
          <w:b/>
          <w:i w:val="false"/>
          <w:color w:val="000000"/>
        </w:rPr>
        <w:t xml:space="preserve"> Параграф 3. Авиақозғалтқыштарды жөндеуші слесарь, 4-разряд</w:t>
      </w:r>
    </w:p>
    <w:bookmarkEnd w:id="791"/>
    <w:bookmarkStart w:name="z826" w:id="792"/>
    <w:p>
      <w:pPr>
        <w:spacing w:after="0"/>
        <w:ind w:left="0"/>
        <w:jc w:val="both"/>
      </w:pPr>
      <w:r>
        <w:rPr>
          <w:rFonts w:ascii="Times New Roman"/>
          <w:b w:val="false"/>
          <w:i w:val="false"/>
          <w:color w:val="000000"/>
          <w:sz w:val="28"/>
        </w:rPr>
        <w:t>
      598. Жұмыс сипаттамасы:</w:t>
      </w:r>
    </w:p>
    <w:bookmarkEnd w:id="792"/>
    <w:p>
      <w:pPr>
        <w:spacing w:after="0"/>
        <w:ind w:left="0"/>
        <w:jc w:val="both"/>
      </w:pPr>
      <w:r>
        <w:rPr>
          <w:rFonts w:ascii="Times New Roman"/>
          <w:b w:val="false"/>
          <w:i w:val="false"/>
          <w:color w:val="000000"/>
          <w:sz w:val="28"/>
        </w:rPr>
        <w:t>
      авиақозғалтқыштардың күрделі бөлшектерін, тораптары мен механизмдерін жөндеу технологиясына сәйкес жөндеу; 9-10 квалитет бойынша слесарлық жұмыстарды орындау;</w:t>
      </w:r>
    </w:p>
    <w:p>
      <w:pPr>
        <w:spacing w:after="0"/>
        <w:ind w:left="0"/>
        <w:jc w:val="both"/>
      </w:pPr>
      <w:r>
        <w:rPr>
          <w:rFonts w:ascii="Times New Roman"/>
          <w:b w:val="false"/>
          <w:i w:val="false"/>
          <w:color w:val="000000"/>
          <w:sz w:val="28"/>
        </w:rPr>
        <w:t>
      авиақозғалтқыштардың күрделі бөлшектері мен тораптарын қыру және ысқылау арқылы қиыстыру;</w:t>
      </w:r>
    </w:p>
    <w:p>
      <w:pPr>
        <w:spacing w:after="0"/>
        <w:ind w:left="0"/>
        <w:jc w:val="both"/>
      </w:pPr>
      <w:r>
        <w:rPr>
          <w:rFonts w:ascii="Times New Roman"/>
          <w:b w:val="false"/>
          <w:i w:val="false"/>
          <w:color w:val="000000"/>
          <w:sz w:val="28"/>
        </w:rPr>
        <w:t>
      тістегершік жұптарының ұстасуын таңдау және реттеу;</w:t>
      </w:r>
    </w:p>
    <w:p>
      <w:pPr>
        <w:spacing w:after="0"/>
        <w:ind w:left="0"/>
        <w:jc w:val="both"/>
      </w:pPr>
      <w:r>
        <w:rPr>
          <w:rFonts w:ascii="Times New Roman"/>
          <w:b w:val="false"/>
          <w:i w:val="false"/>
          <w:color w:val="000000"/>
          <w:sz w:val="28"/>
        </w:rPr>
        <w:t>
      тығындарын ауыстыру және ауыстыру;</w:t>
      </w:r>
    </w:p>
    <w:p>
      <w:pPr>
        <w:spacing w:after="0"/>
        <w:ind w:left="0"/>
        <w:jc w:val="both"/>
      </w:pPr>
      <w:r>
        <w:rPr>
          <w:rFonts w:ascii="Times New Roman"/>
          <w:b w:val="false"/>
          <w:i w:val="false"/>
          <w:color w:val="000000"/>
          <w:sz w:val="28"/>
        </w:rPr>
        <w:t>
      авиақозғалтқыш тораптарындағы ақаулы түйреуіштер мен штифтілерді бұрғылау немесе өңдеу арқылы жою;</w:t>
      </w:r>
    </w:p>
    <w:p>
      <w:pPr>
        <w:spacing w:after="0"/>
        <w:ind w:left="0"/>
        <w:jc w:val="both"/>
      </w:pPr>
      <w:r>
        <w:rPr>
          <w:rFonts w:ascii="Times New Roman"/>
          <w:b w:val="false"/>
          <w:i w:val="false"/>
          <w:color w:val="000000"/>
          <w:sz w:val="28"/>
        </w:rPr>
        <w:t>
      авиақозғалтқыш тораптарындағы саңылауларды бұрғылау үшін күрделі белгілеу, жөнделген тораптарды сынау;</w:t>
      </w:r>
    </w:p>
    <w:p>
      <w:pPr>
        <w:spacing w:after="0"/>
        <w:ind w:left="0"/>
        <w:jc w:val="both"/>
      </w:pPr>
      <w:r>
        <w:rPr>
          <w:rFonts w:ascii="Times New Roman"/>
          <w:b w:val="false"/>
          <w:i w:val="false"/>
          <w:color w:val="000000"/>
          <w:sz w:val="28"/>
        </w:rPr>
        <w:t>
      компрессор қалақтарын ауыстыру;</w:t>
      </w:r>
    </w:p>
    <w:p>
      <w:pPr>
        <w:spacing w:after="0"/>
        <w:ind w:left="0"/>
        <w:jc w:val="both"/>
      </w:pPr>
      <w:r>
        <w:rPr>
          <w:rFonts w:ascii="Times New Roman"/>
          <w:b w:val="false"/>
          <w:i w:val="false"/>
          <w:color w:val="000000"/>
          <w:sz w:val="28"/>
        </w:rPr>
        <w:t>
      авиақозғалтқыш бөлшектерінің тікелей өзінде бетінің кедір-бұдырлығын айқындау;</w:t>
      </w:r>
    </w:p>
    <w:p>
      <w:pPr>
        <w:spacing w:after="0"/>
        <w:ind w:left="0"/>
        <w:jc w:val="both"/>
      </w:pPr>
      <w:r>
        <w:rPr>
          <w:rFonts w:ascii="Times New Roman"/>
          <w:b w:val="false"/>
          <w:i w:val="false"/>
          <w:color w:val="000000"/>
          <w:sz w:val="28"/>
        </w:rPr>
        <w:t>
      авиақозғалтқыш бөлшектерінің бетін жөндеудің тиімді әдістері мен тәртібін таңдау;</w:t>
      </w:r>
    </w:p>
    <w:p>
      <w:pPr>
        <w:spacing w:after="0"/>
        <w:ind w:left="0"/>
        <w:jc w:val="both"/>
      </w:pPr>
      <w:r>
        <w:rPr>
          <w:rFonts w:ascii="Times New Roman"/>
          <w:b w:val="false"/>
          <w:i w:val="false"/>
          <w:color w:val="000000"/>
          <w:sz w:val="28"/>
        </w:rPr>
        <w:t>
      тапсырылған жұмысты орындау үшін қажетті слесарлық және өлшеу құралдарын таңдау;</w:t>
      </w:r>
    </w:p>
    <w:p>
      <w:pPr>
        <w:spacing w:after="0"/>
        <w:ind w:left="0"/>
        <w:jc w:val="both"/>
      </w:pPr>
      <w:r>
        <w:rPr>
          <w:rFonts w:ascii="Times New Roman"/>
          <w:b w:val="false"/>
          <w:i w:val="false"/>
          <w:color w:val="000000"/>
          <w:sz w:val="28"/>
        </w:rPr>
        <w:t>
      қолданылатын өлшеу құралдары мен аспаптарын баптау;</w:t>
      </w:r>
    </w:p>
    <w:p>
      <w:pPr>
        <w:spacing w:after="0"/>
        <w:ind w:left="0"/>
        <w:jc w:val="both"/>
      </w:pPr>
      <w:r>
        <w:rPr>
          <w:rFonts w:ascii="Times New Roman"/>
          <w:b w:val="false"/>
          <w:i w:val="false"/>
          <w:color w:val="000000"/>
          <w:sz w:val="28"/>
        </w:rPr>
        <w:t>
      авиақозғалтқышты жөндеудің техникалық және технологиялық құжаттамасын ресімдеу.</w:t>
      </w:r>
    </w:p>
    <w:bookmarkStart w:name="z827" w:id="793"/>
    <w:p>
      <w:pPr>
        <w:spacing w:after="0"/>
        <w:ind w:left="0"/>
        <w:jc w:val="both"/>
      </w:pPr>
      <w:r>
        <w:rPr>
          <w:rFonts w:ascii="Times New Roman"/>
          <w:b w:val="false"/>
          <w:i w:val="false"/>
          <w:color w:val="000000"/>
          <w:sz w:val="28"/>
        </w:rPr>
        <w:t>
      599. Білуге тиіс:</w:t>
      </w:r>
    </w:p>
    <w:bookmarkEnd w:id="793"/>
    <w:p>
      <w:pPr>
        <w:spacing w:after="0"/>
        <w:ind w:left="0"/>
        <w:jc w:val="both"/>
      </w:pPr>
      <w:r>
        <w:rPr>
          <w:rFonts w:ascii="Times New Roman"/>
          <w:b w:val="false"/>
          <w:i w:val="false"/>
          <w:color w:val="000000"/>
          <w:sz w:val="28"/>
        </w:rPr>
        <w:t>
      жөнделетін авиақозғалтқыштың құрылысы мен жұмыс қағидаты туралы негізгі түсініктер;</w:t>
      </w:r>
    </w:p>
    <w:p>
      <w:pPr>
        <w:spacing w:after="0"/>
        <w:ind w:left="0"/>
        <w:jc w:val="both"/>
      </w:pPr>
      <w:r>
        <w:rPr>
          <w:rFonts w:ascii="Times New Roman"/>
          <w:b w:val="false"/>
          <w:i w:val="false"/>
          <w:color w:val="000000"/>
          <w:sz w:val="28"/>
        </w:rPr>
        <w:t>
      авиақозғалтқыштың бөлшектері мен тораптарын жөндеу технологиясы;</w:t>
      </w:r>
    </w:p>
    <w:p>
      <w:pPr>
        <w:spacing w:after="0"/>
        <w:ind w:left="0"/>
        <w:jc w:val="both"/>
      </w:pPr>
      <w:r>
        <w:rPr>
          <w:rFonts w:ascii="Times New Roman"/>
          <w:b w:val="false"/>
          <w:i w:val="false"/>
          <w:color w:val="000000"/>
          <w:sz w:val="28"/>
        </w:rPr>
        <w:t>
      авиақозғалтқыштың бөлшектері мен тораптарының қайталатын ақаулықтарын жою әдістері;</w:t>
      </w:r>
    </w:p>
    <w:p>
      <w:pPr>
        <w:spacing w:after="0"/>
        <w:ind w:left="0"/>
        <w:jc w:val="both"/>
      </w:pPr>
      <w:r>
        <w:rPr>
          <w:rFonts w:ascii="Times New Roman"/>
          <w:b w:val="false"/>
          <w:i w:val="false"/>
          <w:color w:val="000000"/>
          <w:sz w:val="28"/>
        </w:rPr>
        <w:t>
      тістегершік жұбын таңдау ережесі;</w:t>
      </w:r>
    </w:p>
    <w:p>
      <w:pPr>
        <w:spacing w:after="0"/>
        <w:ind w:left="0"/>
        <w:jc w:val="both"/>
      </w:pPr>
      <w:r>
        <w:rPr>
          <w:rFonts w:ascii="Times New Roman"/>
          <w:b w:val="false"/>
          <w:i w:val="false"/>
          <w:color w:val="000000"/>
          <w:sz w:val="28"/>
        </w:rPr>
        <w:t>
      металды, балқымалар мен металл емес материалдарды өңдеудің негізгі тәсілдері;</w:t>
      </w:r>
    </w:p>
    <w:p>
      <w:pPr>
        <w:spacing w:after="0"/>
        <w:ind w:left="0"/>
        <w:jc w:val="both"/>
      </w:pPr>
      <w:r>
        <w:rPr>
          <w:rFonts w:ascii="Times New Roman"/>
          <w:b w:val="false"/>
          <w:i w:val="false"/>
          <w:color w:val="000000"/>
          <w:sz w:val="28"/>
        </w:rPr>
        <w:t>
      майлау материалдарының түрлері;</w:t>
      </w:r>
    </w:p>
    <w:p>
      <w:pPr>
        <w:spacing w:after="0"/>
        <w:ind w:left="0"/>
        <w:jc w:val="both"/>
      </w:pPr>
      <w:r>
        <w:rPr>
          <w:rFonts w:ascii="Times New Roman"/>
          <w:b w:val="false"/>
          <w:i w:val="false"/>
          <w:color w:val="000000"/>
          <w:sz w:val="28"/>
        </w:rPr>
        <w:t>
      болатты, алюминий және магний балқымаларын термиялық өңдеу ережесі;</w:t>
      </w:r>
    </w:p>
    <w:p>
      <w:pPr>
        <w:spacing w:after="0"/>
        <w:ind w:left="0"/>
        <w:jc w:val="both"/>
      </w:pPr>
      <w:r>
        <w:rPr>
          <w:rFonts w:ascii="Times New Roman"/>
          <w:b w:val="false"/>
          <w:i w:val="false"/>
          <w:color w:val="000000"/>
          <w:sz w:val="28"/>
        </w:rPr>
        <w:t>
      коррозияның пайда болу ережесі;</w:t>
      </w:r>
    </w:p>
    <w:p>
      <w:pPr>
        <w:spacing w:after="0"/>
        <w:ind w:left="0"/>
        <w:jc w:val="both"/>
      </w:pPr>
      <w:r>
        <w:rPr>
          <w:rFonts w:ascii="Times New Roman"/>
          <w:b w:val="false"/>
          <w:i w:val="false"/>
          <w:color w:val="000000"/>
          <w:sz w:val="28"/>
        </w:rPr>
        <w:t>
      жөндеуден өткен авиақозғалтқыштың бөлшектері мен тораптарының сапалық жай-күйін бағалау әдістері;</w:t>
      </w:r>
    </w:p>
    <w:p>
      <w:pPr>
        <w:spacing w:after="0"/>
        <w:ind w:left="0"/>
        <w:jc w:val="both"/>
      </w:pPr>
      <w:r>
        <w:rPr>
          <w:rFonts w:ascii="Times New Roman"/>
          <w:b w:val="false"/>
          <w:i w:val="false"/>
          <w:color w:val="000000"/>
          <w:sz w:val="28"/>
        </w:rPr>
        <w:t>
      авиақозғалтқыштың тораптарын сынауға арналған стенділердің схемасы мен құрылымы;</w:t>
      </w:r>
    </w:p>
    <w:p>
      <w:pPr>
        <w:spacing w:after="0"/>
        <w:ind w:left="0"/>
        <w:jc w:val="both"/>
      </w:pPr>
      <w:r>
        <w:rPr>
          <w:rFonts w:ascii="Times New Roman"/>
          <w:b w:val="false"/>
          <w:i w:val="false"/>
          <w:color w:val="000000"/>
          <w:sz w:val="28"/>
        </w:rPr>
        <w:t>
      жөндеу кезінде қолданылатын микрометриялық құралдардың құрылысы және оның жұмысқа жарамдылығын анықтау тәсілдері;</w:t>
      </w:r>
    </w:p>
    <w:p>
      <w:pPr>
        <w:spacing w:after="0"/>
        <w:ind w:left="0"/>
        <w:jc w:val="both"/>
      </w:pPr>
      <w:r>
        <w:rPr>
          <w:rFonts w:ascii="Times New Roman"/>
          <w:b w:val="false"/>
          <w:i w:val="false"/>
          <w:color w:val="000000"/>
          <w:sz w:val="28"/>
        </w:rPr>
        <w:t>
      бөлшектер мен тораптарды дәнекерлеуге дайындау ережесі және оларды дәнекерлеуден кейін өңдеу;</w:t>
      </w:r>
    </w:p>
    <w:p>
      <w:pPr>
        <w:spacing w:after="0"/>
        <w:ind w:left="0"/>
        <w:jc w:val="both"/>
      </w:pPr>
      <w:r>
        <w:rPr>
          <w:rFonts w:ascii="Times New Roman"/>
          <w:b w:val="false"/>
          <w:i w:val="false"/>
          <w:color w:val="000000"/>
          <w:sz w:val="28"/>
        </w:rPr>
        <w:t>
      ішкі қысылуы мен майысуының алдын алу және жою тәсілдері;</w:t>
      </w:r>
    </w:p>
    <w:p>
      <w:pPr>
        <w:spacing w:after="0"/>
        <w:ind w:left="0"/>
        <w:jc w:val="both"/>
      </w:pPr>
      <w:r>
        <w:rPr>
          <w:rFonts w:ascii="Times New Roman"/>
          <w:b w:val="false"/>
          <w:i w:val="false"/>
          <w:color w:val="000000"/>
          <w:sz w:val="28"/>
        </w:rPr>
        <w:t>
      дәнекерлеу кезінде қолданылатын дәнекердің құрамы;</w:t>
      </w:r>
    </w:p>
    <w:p>
      <w:pPr>
        <w:spacing w:after="0"/>
        <w:ind w:left="0"/>
        <w:jc w:val="both"/>
      </w:pPr>
      <w:r>
        <w:rPr>
          <w:rFonts w:ascii="Times New Roman"/>
          <w:b w:val="false"/>
          <w:i w:val="false"/>
          <w:color w:val="000000"/>
          <w:sz w:val="28"/>
        </w:rPr>
        <w:t>
      бетті өңдеу өлшемдері туралы негізгі мәліметтер;</w:t>
      </w:r>
    </w:p>
    <w:p>
      <w:pPr>
        <w:spacing w:after="0"/>
        <w:ind w:left="0"/>
        <w:jc w:val="both"/>
      </w:pPr>
      <w:r>
        <w:rPr>
          <w:rFonts w:ascii="Times New Roman"/>
          <w:b w:val="false"/>
          <w:i w:val="false"/>
          <w:color w:val="000000"/>
          <w:sz w:val="28"/>
        </w:rPr>
        <w:t>
      бөлшектерді бақылаудың бұзбайтын әдістері туралы мәліметтер;</w:t>
      </w:r>
    </w:p>
    <w:p>
      <w:pPr>
        <w:spacing w:after="0"/>
        <w:ind w:left="0"/>
        <w:jc w:val="both"/>
      </w:pPr>
      <w:r>
        <w:rPr>
          <w:rFonts w:ascii="Times New Roman"/>
          <w:b w:val="false"/>
          <w:i w:val="false"/>
          <w:color w:val="000000"/>
          <w:sz w:val="28"/>
        </w:rPr>
        <w:t>
      жөнделетін тораптардың, агрегаттар мен бөлшектердің күрделі сызбаларын оқу ережесі.</w:t>
      </w:r>
    </w:p>
    <w:bookmarkStart w:name="z828" w:id="794"/>
    <w:p>
      <w:pPr>
        <w:spacing w:after="0"/>
        <w:ind w:left="0"/>
        <w:jc w:val="both"/>
      </w:pPr>
      <w:r>
        <w:rPr>
          <w:rFonts w:ascii="Times New Roman"/>
          <w:b w:val="false"/>
          <w:i w:val="false"/>
          <w:color w:val="000000"/>
          <w:sz w:val="28"/>
        </w:rPr>
        <w:t>
      600. Жұмыс үлгілері:</w:t>
      </w:r>
    </w:p>
    <w:bookmarkEnd w:id="794"/>
    <w:p>
      <w:pPr>
        <w:spacing w:after="0"/>
        <w:ind w:left="0"/>
        <w:jc w:val="both"/>
      </w:pPr>
      <w:r>
        <w:rPr>
          <w:rFonts w:ascii="Times New Roman"/>
          <w:b w:val="false"/>
          <w:i w:val="false"/>
          <w:color w:val="000000"/>
          <w:sz w:val="28"/>
        </w:rPr>
        <w:t>
      1) авиақозғалтқыштың картері – ақаулы түйреуіштері мен штифтілерін өңдеу және бұрғылау;</w:t>
      </w:r>
    </w:p>
    <w:p>
      <w:pPr>
        <w:spacing w:after="0"/>
        <w:ind w:left="0"/>
        <w:jc w:val="both"/>
      </w:pPr>
      <w:r>
        <w:rPr>
          <w:rFonts w:ascii="Times New Roman"/>
          <w:b w:val="false"/>
          <w:i w:val="false"/>
          <w:color w:val="000000"/>
          <w:sz w:val="28"/>
        </w:rPr>
        <w:t>
      2) авиақозғалтқыш жетегінің қорабы - мойынтірек үшін отырғызу орындарын тазалау, арналарды шайқау және гидросынау;</w:t>
      </w:r>
    </w:p>
    <w:p>
      <w:pPr>
        <w:spacing w:after="0"/>
        <w:ind w:left="0"/>
        <w:jc w:val="both"/>
      </w:pPr>
      <w:r>
        <w:rPr>
          <w:rFonts w:ascii="Times New Roman"/>
          <w:b w:val="false"/>
          <w:i w:val="false"/>
          <w:color w:val="000000"/>
          <w:sz w:val="28"/>
        </w:rPr>
        <w:t>
      3) ТРД компрессорларының артқы корпустары – хордасын өлшей отырып, түзетуші қалақтың кіретін және шығатын жиектеріндегі механикалық ақаулықтарды жою; қалақты немесе лабиринтті бекіту штифтілерін ауыстыру; дәлме-дәл болттарға саңылауларды жазу және жөндеу өлшеміндегі призонды болттарды таңдау;</w:t>
      </w:r>
    </w:p>
    <w:p>
      <w:pPr>
        <w:spacing w:after="0"/>
        <w:ind w:left="0"/>
        <w:jc w:val="both"/>
      </w:pPr>
      <w:r>
        <w:rPr>
          <w:rFonts w:ascii="Times New Roman"/>
          <w:b w:val="false"/>
          <w:i w:val="false"/>
          <w:color w:val="000000"/>
          <w:sz w:val="28"/>
        </w:rPr>
        <w:t>
      4) ТРД орталық жетектерінің корпусы – стаканды корпусқа нығыздап салу;</w:t>
      </w:r>
    </w:p>
    <w:p>
      <w:pPr>
        <w:spacing w:after="0"/>
        <w:ind w:left="0"/>
        <w:jc w:val="both"/>
      </w:pPr>
      <w:r>
        <w:rPr>
          <w:rFonts w:ascii="Times New Roman"/>
          <w:b w:val="false"/>
          <w:i w:val="false"/>
          <w:color w:val="000000"/>
          <w:sz w:val="28"/>
        </w:rPr>
        <w:t>
      5) авиақозғалтқыштың тістегершікті берілістері - түйіспелерін ауыстырып және ұстасудағы саңылауларды реттей отырып, тістегершік конус жұпты ауыстыру;</w:t>
      </w:r>
    </w:p>
    <w:p>
      <w:pPr>
        <w:spacing w:after="0"/>
        <w:ind w:left="0"/>
        <w:jc w:val="both"/>
      </w:pPr>
      <w:r>
        <w:rPr>
          <w:rFonts w:ascii="Times New Roman"/>
          <w:b w:val="false"/>
          <w:i w:val="false"/>
          <w:color w:val="000000"/>
          <w:sz w:val="28"/>
        </w:rPr>
        <w:t>
      6) турбиналар мен компрессорлардың роторлары – тірек цапфалардағы кертпелерді, соқпадақтар мен коррозияны, кейіннен диаметрлерін өлшей отырып, мойынтіректі орнату үшін тазалау;</w:t>
      </w:r>
    </w:p>
    <w:p>
      <w:pPr>
        <w:spacing w:after="0"/>
        <w:ind w:left="0"/>
        <w:jc w:val="both"/>
      </w:pPr>
      <w:r>
        <w:rPr>
          <w:rFonts w:ascii="Times New Roman"/>
          <w:b w:val="false"/>
          <w:i w:val="false"/>
          <w:color w:val="000000"/>
          <w:sz w:val="28"/>
        </w:rPr>
        <w:t>
      7) авиақозғалтқыштың құбырлары - жөндеу қысыммен гидросынау;</w:t>
      </w:r>
    </w:p>
    <w:p>
      <w:pPr>
        <w:spacing w:after="0"/>
        <w:ind w:left="0"/>
        <w:jc w:val="both"/>
      </w:pPr>
      <w:r>
        <w:rPr>
          <w:rFonts w:ascii="Times New Roman"/>
          <w:b w:val="false"/>
          <w:i w:val="false"/>
          <w:color w:val="000000"/>
          <w:sz w:val="28"/>
        </w:rPr>
        <w:t>
      8) ТРД ыстық құбырлар – ұршығын ауыстыру, құрылғыдағы ыстық құбырды тегістеу және салыстыру;</w:t>
      </w:r>
    </w:p>
    <w:p>
      <w:pPr>
        <w:spacing w:after="0"/>
        <w:ind w:left="0"/>
        <w:jc w:val="both"/>
      </w:pPr>
      <w:r>
        <w:rPr>
          <w:rFonts w:ascii="Times New Roman"/>
          <w:b w:val="false"/>
          <w:i w:val="false"/>
          <w:color w:val="000000"/>
          <w:sz w:val="28"/>
        </w:rPr>
        <w:t>
      9) авиақозғалтқыштың тораптары – жаңа футорканы орнату;</w:t>
      </w:r>
    </w:p>
    <w:p>
      <w:pPr>
        <w:spacing w:after="0"/>
        <w:ind w:left="0"/>
        <w:jc w:val="both"/>
      </w:pPr>
      <w:r>
        <w:rPr>
          <w:rFonts w:ascii="Times New Roman"/>
          <w:b w:val="false"/>
          <w:i w:val="false"/>
          <w:color w:val="000000"/>
          <w:sz w:val="28"/>
        </w:rPr>
        <w:t>
      10) авиақозғалтқыштың цилиндрлері – жаңа бағыттаушы тығынды нығыздау, клапандарды ысқылау;</w:t>
      </w:r>
    </w:p>
    <w:p>
      <w:pPr>
        <w:spacing w:after="0"/>
        <w:ind w:left="0"/>
        <w:jc w:val="both"/>
      </w:pPr>
      <w:r>
        <w:rPr>
          <w:rFonts w:ascii="Times New Roman"/>
          <w:b w:val="false"/>
          <w:i w:val="false"/>
          <w:color w:val="000000"/>
          <w:sz w:val="28"/>
        </w:rPr>
        <w:t>
      11) авиақозғалтқыштың бұлғақтары – нығыздау, жазу және тығыздау.</w:t>
      </w:r>
    </w:p>
    <w:bookmarkStart w:name="z829" w:id="795"/>
    <w:p>
      <w:pPr>
        <w:spacing w:after="0"/>
        <w:ind w:left="0"/>
        <w:jc w:val="left"/>
      </w:pPr>
      <w:r>
        <w:rPr>
          <w:rFonts w:ascii="Times New Roman"/>
          <w:b/>
          <w:i w:val="false"/>
          <w:color w:val="000000"/>
        </w:rPr>
        <w:t xml:space="preserve"> Параграф 4. Авиақозғалтқыштарды жөндеуші слесарь, 5-разряд</w:t>
      </w:r>
    </w:p>
    <w:bookmarkEnd w:id="795"/>
    <w:bookmarkStart w:name="z830" w:id="796"/>
    <w:p>
      <w:pPr>
        <w:spacing w:after="0"/>
        <w:ind w:left="0"/>
        <w:jc w:val="both"/>
      </w:pPr>
      <w:r>
        <w:rPr>
          <w:rFonts w:ascii="Times New Roman"/>
          <w:b w:val="false"/>
          <w:i w:val="false"/>
          <w:color w:val="000000"/>
          <w:sz w:val="28"/>
        </w:rPr>
        <w:t>
      601. Жұмыс сипаттамасы:</w:t>
      </w:r>
    </w:p>
    <w:bookmarkEnd w:id="796"/>
    <w:p>
      <w:pPr>
        <w:spacing w:after="0"/>
        <w:ind w:left="0"/>
        <w:jc w:val="both"/>
      </w:pPr>
      <w:r>
        <w:rPr>
          <w:rFonts w:ascii="Times New Roman"/>
          <w:b w:val="false"/>
          <w:i w:val="false"/>
          <w:color w:val="000000"/>
          <w:sz w:val="28"/>
        </w:rPr>
        <w:t>
      авиақозғалтқыштардың күрделі құрылымды бөлшектері мен тораптарын жөндеу;</w:t>
      </w:r>
    </w:p>
    <w:p>
      <w:pPr>
        <w:spacing w:after="0"/>
        <w:ind w:left="0"/>
        <w:jc w:val="both"/>
      </w:pPr>
      <w:r>
        <w:rPr>
          <w:rFonts w:ascii="Times New Roman"/>
          <w:b w:val="false"/>
          <w:i w:val="false"/>
          <w:color w:val="000000"/>
          <w:sz w:val="28"/>
        </w:rPr>
        <w:t>
      6-7 квалитет бойынша слесарлық жұмыстарды орындау;</w:t>
      </w:r>
    </w:p>
    <w:p>
      <w:pPr>
        <w:spacing w:after="0"/>
        <w:ind w:left="0"/>
        <w:jc w:val="both"/>
      </w:pPr>
      <w:r>
        <w:rPr>
          <w:rFonts w:ascii="Times New Roman"/>
          <w:b w:val="false"/>
          <w:i w:val="false"/>
          <w:color w:val="000000"/>
          <w:sz w:val="28"/>
        </w:rPr>
        <w:t>
      талап етілетін шақтаманы таңдай отырып, турбина роторының қалақтарын ауыстыру;</w:t>
      </w:r>
    </w:p>
    <w:p>
      <w:pPr>
        <w:spacing w:after="0"/>
        <w:ind w:left="0"/>
        <w:jc w:val="both"/>
      </w:pPr>
      <w:r>
        <w:rPr>
          <w:rFonts w:ascii="Times New Roman"/>
          <w:b w:val="false"/>
          <w:i w:val="false"/>
          <w:color w:val="000000"/>
          <w:sz w:val="28"/>
        </w:rPr>
        <w:t>
      авиақозғалтқыштың бөлшектері мен тораптарын талап етілетін шақтамаға сәйкес қиыстыру;</w:t>
      </w:r>
    </w:p>
    <w:p>
      <w:pPr>
        <w:spacing w:after="0"/>
        <w:ind w:left="0"/>
        <w:jc w:val="both"/>
      </w:pPr>
      <w:r>
        <w:rPr>
          <w:rFonts w:ascii="Times New Roman"/>
          <w:b w:val="false"/>
          <w:i w:val="false"/>
          <w:color w:val="000000"/>
          <w:sz w:val="28"/>
        </w:rPr>
        <w:t>
      авиақозғалтқыштың бөлшектерін арнайы кесу құралымен, абразив тастармен, зімпара ұнтағымен ГОИ пастасымен өңдеу;</w:t>
      </w:r>
    </w:p>
    <w:p>
      <w:pPr>
        <w:spacing w:after="0"/>
        <w:ind w:left="0"/>
        <w:jc w:val="both"/>
      </w:pPr>
      <w:r>
        <w:rPr>
          <w:rFonts w:ascii="Times New Roman"/>
          <w:b w:val="false"/>
          <w:i w:val="false"/>
          <w:color w:val="000000"/>
          <w:sz w:val="28"/>
        </w:rPr>
        <w:t>
      авиақозғалтқыштың жөнделген тораптарын құрылғыларда, тиісті өлшемдерін: қысым, айналым, температура, діріл жүктемесі, сұйықтықтың жұмсалуын тексеріп және реттей отырып сынау;</w:t>
      </w:r>
    </w:p>
    <w:p>
      <w:pPr>
        <w:spacing w:after="0"/>
        <w:ind w:left="0"/>
        <w:jc w:val="both"/>
      </w:pPr>
      <w:r>
        <w:rPr>
          <w:rFonts w:ascii="Times New Roman"/>
          <w:b w:val="false"/>
          <w:i w:val="false"/>
          <w:color w:val="000000"/>
          <w:sz w:val="28"/>
        </w:rPr>
        <w:t>
      арнайы кондукторларды, құрылғыларды, құралдарды өлшеу микронды құралдарын баптау;</w:t>
      </w:r>
    </w:p>
    <w:p>
      <w:pPr>
        <w:spacing w:after="0"/>
        <w:ind w:left="0"/>
        <w:jc w:val="both"/>
      </w:pPr>
      <w:r>
        <w:rPr>
          <w:rFonts w:ascii="Times New Roman"/>
          <w:b w:val="false"/>
          <w:i w:val="false"/>
          <w:color w:val="000000"/>
          <w:sz w:val="28"/>
        </w:rPr>
        <w:t>
      авиақозғалтқыштың бөлшектері мен тораптарындағы ақаулықтарды анықтау;</w:t>
      </w:r>
    </w:p>
    <w:p>
      <w:pPr>
        <w:spacing w:after="0"/>
        <w:ind w:left="0"/>
        <w:jc w:val="both"/>
      </w:pPr>
      <w:r>
        <w:rPr>
          <w:rFonts w:ascii="Times New Roman"/>
          <w:b w:val="false"/>
          <w:i w:val="false"/>
          <w:color w:val="000000"/>
          <w:sz w:val="28"/>
        </w:rPr>
        <w:t>
      қозғалтқыштың тораптарын жөндеу кезінде ықтимал ақаулықтардың алдын алу және жою;</w:t>
      </w:r>
    </w:p>
    <w:p>
      <w:pPr>
        <w:spacing w:after="0"/>
        <w:ind w:left="0"/>
        <w:jc w:val="both"/>
      </w:pPr>
      <w:r>
        <w:rPr>
          <w:rFonts w:ascii="Times New Roman"/>
          <w:b w:val="false"/>
          <w:i w:val="false"/>
          <w:color w:val="000000"/>
          <w:sz w:val="28"/>
        </w:rPr>
        <w:t>
      күрделі көтеріп-тасымалдау механизмдерін пайдалану;</w:t>
      </w:r>
    </w:p>
    <w:p>
      <w:pPr>
        <w:spacing w:after="0"/>
        <w:ind w:left="0"/>
        <w:jc w:val="both"/>
      </w:pPr>
      <w:r>
        <w:rPr>
          <w:rFonts w:ascii="Times New Roman"/>
          <w:b w:val="false"/>
          <w:i w:val="false"/>
          <w:color w:val="000000"/>
          <w:sz w:val="28"/>
        </w:rPr>
        <w:t>
      авиақозғалтқыштың агрегаттын ауыстыру.</w:t>
      </w:r>
    </w:p>
    <w:bookmarkStart w:name="z831" w:id="797"/>
    <w:p>
      <w:pPr>
        <w:spacing w:after="0"/>
        <w:ind w:left="0"/>
        <w:jc w:val="both"/>
      </w:pPr>
      <w:r>
        <w:rPr>
          <w:rFonts w:ascii="Times New Roman"/>
          <w:b w:val="false"/>
          <w:i w:val="false"/>
          <w:color w:val="000000"/>
          <w:sz w:val="28"/>
        </w:rPr>
        <w:t>
      602. Білуге тиіс:</w:t>
      </w:r>
    </w:p>
    <w:bookmarkEnd w:id="797"/>
    <w:p>
      <w:pPr>
        <w:spacing w:after="0"/>
        <w:ind w:left="0"/>
        <w:jc w:val="both"/>
      </w:pPr>
      <w:r>
        <w:rPr>
          <w:rFonts w:ascii="Times New Roman"/>
          <w:b w:val="false"/>
          <w:i w:val="false"/>
          <w:color w:val="000000"/>
          <w:sz w:val="28"/>
        </w:rPr>
        <w:t>
      жөнделетін авиақозғалтқыштың құрылысы мен жұмыс қағидаты, олардың бөлшектері мен тораптарының температуралық және динамикалық жүктемесі;</w:t>
      </w:r>
    </w:p>
    <w:p>
      <w:pPr>
        <w:spacing w:after="0"/>
        <w:ind w:left="0"/>
        <w:jc w:val="both"/>
      </w:pPr>
      <w:r>
        <w:rPr>
          <w:rFonts w:ascii="Times New Roman"/>
          <w:b w:val="false"/>
          <w:i w:val="false"/>
          <w:color w:val="000000"/>
          <w:sz w:val="28"/>
        </w:rPr>
        <w:t>
      жөнделетін авиақозғалтқыштың бөлшектері мен тораптарын жөндеудің техникалық шарттары;</w:t>
      </w:r>
    </w:p>
    <w:p>
      <w:pPr>
        <w:spacing w:after="0"/>
        <w:ind w:left="0"/>
        <w:jc w:val="both"/>
      </w:pPr>
      <w:r>
        <w:rPr>
          <w:rFonts w:ascii="Times New Roman"/>
          <w:b w:val="false"/>
          <w:i w:val="false"/>
          <w:color w:val="000000"/>
          <w:sz w:val="28"/>
        </w:rPr>
        <w:t>
      авиақозғалтқыштың бөлшектері мен тораптарындағы олардың сериясы мен серия ішіндегі құрылымдық өзгерістері;</w:t>
      </w:r>
    </w:p>
    <w:p>
      <w:pPr>
        <w:spacing w:after="0"/>
        <w:ind w:left="0"/>
        <w:jc w:val="both"/>
      </w:pPr>
      <w:r>
        <w:rPr>
          <w:rFonts w:ascii="Times New Roman"/>
          <w:b w:val="false"/>
          <w:i w:val="false"/>
          <w:color w:val="000000"/>
          <w:sz w:val="28"/>
        </w:rPr>
        <w:t>
      қолданылатын дәлме-дәл слесарлық, құрастыру және бақылау-өлшеу құралдарының құрылысы;</w:t>
      </w:r>
    </w:p>
    <w:p>
      <w:pPr>
        <w:spacing w:after="0"/>
        <w:ind w:left="0"/>
        <w:jc w:val="both"/>
      </w:pPr>
      <w:r>
        <w:rPr>
          <w:rFonts w:ascii="Times New Roman"/>
          <w:b w:val="false"/>
          <w:i w:val="false"/>
          <w:color w:val="000000"/>
          <w:sz w:val="28"/>
        </w:rPr>
        <w:t>
      өлшеу мен бақылаудың зертханалық әдістері;</w:t>
      </w:r>
    </w:p>
    <w:p>
      <w:pPr>
        <w:spacing w:after="0"/>
        <w:ind w:left="0"/>
        <w:jc w:val="both"/>
      </w:pPr>
      <w:r>
        <w:rPr>
          <w:rFonts w:ascii="Times New Roman"/>
          <w:b w:val="false"/>
          <w:i w:val="false"/>
          <w:color w:val="000000"/>
          <w:sz w:val="28"/>
        </w:rPr>
        <w:t>
      күрделі өлшеу құралдарын баптау ережесі мен тәсілдері;</w:t>
      </w:r>
    </w:p>
    <w:p>
      <w:pPr>
        <w:spacing w:after="0"/>
        <w:ind w:left="0"/>
        <w:jc w:val="both"/>
      </w:pPr>
      <w:r>
        <w:rPr>
          <w:rFonts w:ascii="Times New Roman"/>
          <w:b w:val="false"/>
          <w:i w:val="false"/>
          <w:color w:val="000000"/>
          <w:sz w:val="28"/>
        </w:rPr>
        <w:t>
      авиациялық материалдардың құрамы, құрылысы, физикалық, механикалық және технологиялық қасиеттері;</w:t>
      </w:r>
    </w:p>
    <w:p>
      <w:pPr>
        <w:spacing w:after="0"/>
        <w:ind w:left="0"/>
        <w:jc w:val="both"/>
      </w:pPr>
      <w:r>
        <w:rPr>
          <w:rFonts w:ascii="Times New Roman"/>
          <w:b w:val="false"/>
          <w:i w:val="false"/>
          <w:color w:val="000000"/>
          <w:sz w:val="28"/>
        </w:rPr>
        <w:t>
      бөлшектерді тегістеу мен жылтыратуға қойылатын техникалық шарттар;</w:t>
      </w:r>
    </w:p>
    <w:p>
      <w:pPr>
        <w:spacing w:after="0"/>
        <w:ind w:left="0"/>
        <w:jc w:val="both"/>
      </w:pPr>
      <w:r>
        <w:rPr>
          <w:rFonts w:ascii="Times New Roman"/>
          <w:b w:val="false"/>
          <w:i w:val="false"/>
          <w:color w:val="000000"/>
          <w:sz w:val="28"/>
        </w:rPr>
        <w:t>
      пісіру жіктерінің ақаулықтары және оларды анықтау тәсілдері;</w:t>
      </w:r>
    </w:p>
    <w:p>
      <w:pPr>
        <w:spacing w:after="0"/>
        <w:ind w:left="0"/>
        <w:jc w:val="both"/>
      </w:pPr>
      <w:r>
        <w:rPr>
          <w:rFonts w:ascii="Times New Roman"/>
          <w:b w:val="false"/>
          <w:i w:val="false"/>
          <w:color w:val="000000"/>
          <w:sz w:val="28"/>
        </w:rPr>
        <w:t>
      авиақозғалтқыштың дәнекерленетін бөлшектеріне байланысты қолданылатын дәнекерлеу түрлері;</w:t>
      </w:r>
    </w:p>
    <w:p>
      <w:pPr>
        <w:spacing w:after="0"/>
        <w:ind w:left="0"/>
        <w:jc w:val="both"/>
      </w:pPr>
      <w:r>
        <w:rPr>
          <w:rFonts w:ascii="Times New Roman"/>
          <w:b w:val="false"/>
          <w:i w:val="false"/>
          <w:color w:val="000000"/>
          <w:sz w:val="28"/>
        </w:rPr>
        <w:t>
      термоөңдеуді таңдау ережесі, қағидаттық және монтаждау схемасы, жөндеу учаскесінде қолданылатын құрылғылар мен құралдардың құрылысы;</w:t>
      </w:r>
    </w:p>
    <w:p>
      <w:pPr>
        <w:spacing w:after="0"/>
        <w:ind w:left="0"/>
        <w:jc w:val="both"/>
      </w:pPr>
      <w:r>
        <w:rPr>
          <w:rFonts w:ascii="Times New Roman"/>
          <w:b w:val="false"/>
          <w:i w:val="false"/>
          <w:color w:val="000000"/>
          <w:sz w:val="28"/>
        </w:rPr>
        <w:t>
      жөнделетін қозғалтқыштың ажыратылған бөлшектері мен тораптарындағы бұрандалардың түрлері, шақтамалар мен саңылаулар;</w:t>
      </w:r>
    </w:p>
    <w:p>
      <w:pPr>
        <w:spacing w:after="0"/>
        <w:ind w:left="0"/>
        <w:jc w:val="both"/>
      </w:pPr>
      <w:r>
        <w:rPr>
          <w:rFonts w:ascii="Times New Roman"/>
          <w:b w:val="false"/>
          <w:i w:val="false"/>
          <w:color w:val="000000"/>
          <w:sz w:val="28"/>
        </w:rPr>
        <w:t>
      ықтимал ақаулықтар мен оларды жою тәсілдері;</w:t>
      </w:r>
    </w:p>
    <w:p>
      <w:pPr>
        <w:spacing w:after="0"/>
        <w:ind w:left="0"/>
        <w:jc w:val="both"/>
      </w:pPr>
      <w:r>
        <w:rPr>
          <w:rFonts w:ascii="Times New Roman"/>
          <w:b w:val="false"/>
          <w:i w:val="false"/>
          <w:color w:val="000000"/>
          <w:sz w:val="28"/>
        </w:rPr>
        <w:t>
      авиақозғалтқыштың бөлшектерінің тозуы бойынша негізгі мәліметтер және тозуды азайту жөніндегі шаралар.</w:t>
      </w:r>
    </w:p>
    <w:bookmarkStart w:name="z832" w:id="798"/>
    <w:p>
      <w:pPr>
        <w:spacing w:after="0"/>
        <w:ind w:left="0"/>
        <w:jc w:val="both"/>
      </w:pPr>
      <w:r>
        <w:rPr>
          <w:rFonts w:ascii="Times New Roman"/>
          <w:b w:val="false"/>
          <w:i w:val="false"/>
          <w:color w:val="000000"/>
          <w:sz w:val="28"/>
        </w:rPr>
        <w:t>
      603. Жұмыс үлгілері:</w:t>
      </w:r>
    </w:p>
    <w:bookmarkEnd w:id="798"/>
    <w:p>
      <w:pPr>
        <w:spacing w:after="0"/>
        <w:ind w:left="0"/>
        <w:jc w:val="both"/>
      </w:pPr>
      <w:r>
        <w:rPr>
          <w:rFonts w:ascii="Times New Roman"/>
          <w:b w:val="false"/>
          <w:i w:val="false"/>
          <w:color w:val="000000"/>
          <w:sz w:val="28"/>
        </w:rPr>
        <w:t>
      1) бұранда біліктері – тығындарын ауыстыру және гидросынау;</w:t>
      </w:r>
    </w:p>
    <w:p>
      <w:pPr>
        <w:spacing w:after="0"/>
        <w:ind w:left="0"/>
        <w:jc w:val="both"/>
      </w:pPr>
      <w:r>
        <w:rPr>
          <w:rFonts w:ascii="Times New Roman"/>
          <w:b w:val="false"/>
          <w:i w:val="false"/>
          <w:color w:val="000000"/>
          <w:sz w:val="28"/>
        </w:rPr>
        <w:t>
      2) поршеньді қозғалтқыштардың иінді біліктері – иінді біліктің алдыңғы бөлігіндегі құбырларды ауыстыру, демпферлік қарсы салмақтардың тығыны мен білік бетінің тығынын ауыстыру;</w:t>
      </w:r>
    </w:p>
    <w:p>
      <w:pPr>
        <w:spacing w:after="0"/>
        <w:ind w:left="0"/>
        <w:jc w:val="both"/>
      </w:pPr>
      <w:r>
        <w:rPr>
          <w:rFonts w:ascii="Times New Roman"/>
          <w:b w:val="false"/>
          <w:i w:val="false"/>
          <w:color w:val="000000"/>
          <w:sz w:val="28"/>
        </w:rPr>
        <w:t>
      3) ТРД компрессорының артқы корпусы – сегізінші сатыдағы бағыттаушы қалақ пен лабиринтті бракқа шыққандардың орнына салу;</w:t>
      </w:r>
    </w:p>
    <w:p>
      <w:pPr>
        <w:spacing w:after="0"/>
        <w:ind w:left="0"/>
        <w:jc w:val="both"/>
      </w:pPr>
      <w:r>
        <w:rPr>
          <w:rFonts w:ascii="Times New Roman"/>
          <w:b w:val="false"/>
          <w:i w:val="false"/>
          <w:color w:val="000000"/>
          <w:sz w:val="28"/>
        </w:rPr>
        <w:t>
      4) компрессорлардың артқы корпусы - фланецтерді қыру;</w:t>
      </w:r>
    </w:p>
    <w:p>
      <w:pPr>
        <w:spacing w:after="0"/>
        <w:ind w:left="0"/>
        <w:jc w:val="both"/>
      </w:pPr>
      <w:r>
        <w:rPr>
          <w:rFonts w:ascii="Times New Roman"/>
          <w:b w:val="false"/>
          <w:i w:val="false"/>
          <w:color w:val="000000"/>
          <w:sz w:val="28"/>
        </w:rPr>
        <w:t>
      5) ТРД компрессорлардың ортаңғы корпустары – алдыңғы немесе артқы бөліктерді ауыстыру;</w:t>
      </w:r>
    </w:p>
    <w:p>
      <w:pPr>
        <w:spacing w:after="0"/>
        <w:ind w:left="0"/>
        <w:jc w:val="both"/>
      </w:pPr>
      <w:r>
        <w:rPr>
          <w:rFonts w:ascii="Times New Roman"/>
          <w:b w:val="false"/>
          <w:i w:val="false"/>
          <w:color w:val="000000"/>
          <w:sz w:val="28"/>
        </w:rPr>
        <w:t>
      6) сықағыш қанатшалары – статикалық теңгерімдеу;</w:t>
      </w:r>
    </w:p>
    <w:p>
      <w:pPr>
        <w:spacing w:after="0"/>
        <w:ind w:left="0"/>
        <w:jc w:val="both"/>
      </w:pPr>
      <w:r>
        <w:rPr>
          <w:rFonts w:ascii="Times New Roman"/>
          <w:b w:val="false"/>
          <w:i w:val="false"/>
          <w:color w:val="000000"/>
          <w:sz w:val="28"/>
        </w:rPr>
        <w:t>
      7) қанатшалар жетектерінің механизмдері – ұстасудың металлокерамикалық дискілерін жөндеу;</w:t>
      </w:r>
    </w:p>
    <w:p>
      <w:pPr>
        <w:spacing w:after="0"/>
        <w:ind w:left="0"/>
        <w:jc w:val="both"/>
      </w:pPr>
      <w:r>
        <w:rPr>
          <w:rFonts w:ascii="Times New Roman"/>
          <w:b w:val="false"/>
          <w:i w:val="false"/>
          <w:color w:val="000000"/>
          <w:sz w:val="28"/>
        </w:rPr>
        <w:t>
      8) қозғалтқыштардың сықағыштары, редукторлардың сорғысы – мойынтірек құрсауы мен тығынды остерінің сәйкестігін салыстырып тексере отырып, салу, суфлер түтіктерін ауыстыру;</w:t>
      </w:r>
    </w:p>
    <w:p>
      <w:pPr>
        <w:spacing w:after="0"/>
        <w:ind w:left="0"/>
        <w:jc w:val="both"/>
      </w:pPr>
      <w:r>
        <w:rPr>
          <w:rFonts w:ascii="Times New Roman"/>
          <w:b w:val="false"/>
          <w:i w:val="false"/>
          <w:color w:val="000000"/>
          <w:sz w:val="28"/>
        </w:rPr>
        <w:t>
      9) жылжымалы мойынтіректер – біліктің мойнын қыра отырып қиыстыру;</w:t>
      </w:r>
    </w:p>
    <w:p>
      <w:pPr>
        <w:spacing w:after="0"/>
        <w:ind w:left="0"/>
        <w:jc w:val="both"/>
      </w:pPr>
      <w:r>
        <w:rPr>
          <w:rFonts w:ascii="Times New Roman"/>
          <w:b w:val="false"/>
          <w:i w:val="false"/>
          <w:color w:val="000000"/>
          <w:sz w:val="28"/>
        </w:rPr>
        <w:t>
      10) ТРД турбиналарының роторы – білік тығынын тарта отырып таңдау және белгіленген ауқымы бойынша нығыздау, қалақтар жиынтығын момент таразысында өлшей отырып, таңдау;</w:t>
      </w:r>
    </w:p>
    <w:p>
      <w:pPr>
        <w:spacing w:after="0"/>
        <w:ind w:left="0"/>
        <w:jc w:val="both"/>
      </w:pPr>
      <w:r>
        <w:rPr>
          <w:rFonts w:ascii="Times New Roman"/>
          <w:b w:val="false"/>
          <w:i w:val="false"/>
          <w:color w:val="000000"/>
          <w:sz w:val="28"/>
        </w:rPr>
        <w:t>
      11) поршеньді авиақозғалтқыштардың цилиндрлері – хромдаудан кейін цилиндрдің бетін тегістеуге дайындау және цилиндрлерді салқын тегістеу.</w:t>
      </w:r>
    </w:p>
    <w:bookmarkStart w:name="z833" w:id="799"/>
    <w:p>
      <w:pPr>
        <w:spacing w:after="0"/>
        <w:ind w:left="0"/>
        <w:jc w:val="left"/>
      </w:pPr>
      <w:r>
        <w:rPr>
          <w:rFonts w:ascii="Times New Roman"/>
          <w:b/>
          <w:i w:val="false"/>
          <w:color w:val="000000"/>
        </w:rPr>
        <w:t xml:space="preserve"> Параграф 5. Авиақозғалтқыштарды жөндеуші слесарь, 6-разряд</w:t>
      </w:r>
    </w:p>
    <w:bookmarkEnd w:id="799"/>
    <w:bookmarkStart w:name="z834" w:id="800"/>
    <w:p>
      <w:pPr>
        <w:spacing w:after="0"/>
        <w:ind w:left="0"/>
        <w:jc w:val="both"/>
      </w:pPr>
      <w:r>
        <w:rPr>
          <w:rFonts w:ascii="Times New Roman"/>
          <w:b w:val="false"/>
          <w:i w:val="false"/>
          <w:color w:val="000000"/>
          <w:sz w:val="28"/>
        </w:rPr>
        <w:t>
      604. Жұмыс сипаттамасы:</w:t>
      </w:r>
    </w:p>
    <w:bookmarkEnd w:id="800"/>
    <w:p>
      <w:pPr>
        <w:spacing w:after="0"/>
        <w:ind w:left="0"/>
        <w:jc w:val="both"/>
      </w:pPr>
      <w:r>
        <w:rPr>
          <w:rFonts w:ascii="Times New Roman"/>
          <w:b w:val="false"/>
          <w:i w:val="false"/>
          <w:color w:val="000000"/>
          <w:sz w:val="28"/>
        </w:rPr>
        <w:t>
      авиақозғалтқыштардың күрделі бөлшектері мен тораптарын жөндеу;</w:t>
      </w:r>
    </w:p>
    <w:p>
      <w:pPr>
        <w:spacing w:after="0"/>
        <w:ind w:left="0"/>
        <w:jc w:val="both"/>
      </w:pPr>
      <w:r>
        <w:rPr>
          <w:rFonts w:ascii="Times New Roman"/>
          <w:b w:val="false"/>
          <w:i w:val="false"/>
          <w:color w:val="000000"/>
          <w:sz w:val="28"/>
        </w:rPr>
        <w:t>
      4-5 квалитет бойынша слесарлық жұмыстарды орындау;</w:t>
      </w:r>
    </w:p>
    <w:p>
      <w:pPr>
        <w:spacing w:after="0"/>
        <w:ind w:left="0"/>
        <w:jc w:val="both"/>
      </w:pPr>
      <w:r>
        <w:rPr>
          <w:rFonts w:ascii="Times New Roman"/>
          <w:b w:val="false"/>
          <w:i w:val="false"/>
          <w:color w:val="000000"/>
          <w:sz w:val="28"/>
        </w:rPr>
        <w:t>
      авиақозғалтқыштардың күрделі бөлшектері мен тораптарын бірнеше жазықтықта арнайы тексеру аспаптарымен және құралдарымен салыстырып тексеруді талап ететін, көп күрделі операциялардан тұратын жөндеу, авиақозғалтқыштардың бөлшектері мен тораптарында барлық проекциялардағы барлық сызба сызықтарын келісуден өткізу және қажетті белгілерді жасау;</w:t>
      </w:r>
    </w:p>
    <w:p>
      <w:pPr>
        <w:spacing w:after="0"/>
        <w:ind w:left="0"/>
        <w:jc w:val="both"/>
      </w:pPr>
      <w:r>
        <w:rPr>
          <w:rFonts w:ascii="Times New Roman"/>
          <w:b w:val="false"/>
          <w:i w:val="false"/>
          <w:color w:val="000000"/>
          <w:sz w:val="28"/>
        </w:rPr>
        <w:t>
      турбиналар мен ТРД және ТВД компрессоры роторларын динамикалық теңестіру;</w:t>
      </w:r>
    </w:p>
    <w:p>
      <w:pPr>
        <w:spacing w:after="0"/>
        <w:ind w:left="0"/>
        <w:jc w:val="both"/>
      </w:pPr>
      <w:r>
        <w:rPr>
          <w:rFonts w:ascii="Times New Roman"/>
          <w:b w:val="false"/>
          <w:i w:val="false"/>
          <w:color w:val="000000"/>
          <w:sz w:val="28"/>
        </w:rPr>
        <w:t>
      жөнделетін авиақозғалтқыштардың бөлшектері мен тораптарының сапасын, бақылаудың барлық әдіс-тәсілдерін, дәлме-дәл бақылау-өлшеу құралдарын, пневматикалық ұзындық өлшеуішті, қаттылық өлшеуішті, оптиметр мен басқа да лабораторлық құралдарды пайдалана отырып, анықтау;</w:t>
      </w:r>
    </w:p>
    <w:p>
      <w:pPr>
        <w:spacing w:after="0"/>
        <w:ind w:left="0"/>
        <w:jc w:val="both"/>
      </w:pPr>
      <w:r>
        <w:rPr>
          <w:rFonts w:ascii="Times New Roman"/>
          <w:b w:val="false"/>
          <w:i w:val="false"/>
          <w:color w:val="000000"/>
          <w:sz w:val="28"/>
        </w:rPr>
        <w:t>
      авиақозғалтқыштар бөлшектерінің, қолданылатын құралдар мен құрылғылардың эскизін жасау; құрастыру сызбалары бойынша авиақозғалтқыштардың бөлшектерін, өңдеу немесе қиыстыру үшін қажетті орын қалдыра отырып, жасау;</w:t>
      </w:r>
    </w:p>
    <w:p>
      <w:pPr>
        <w:spacing w:after="0"/>
        <w:ind w:left="0"/>
        <w:jc w:val="both"/>
      </w:pPr>
      <w:r>
        <w:rPr>
          <w:rFonts w:ascii="Times New Roman"/>
          <w:b w:val="false"/>
          <w:i w:val="false"/>
          <w:color w:val="000000"/>
          <w:sz w:val="28"/>
        </w:rPr>
        <w:t>
      авиақозғалтқыштардың бөлшектері мен тораптарын жасау, жөндеу, реттеу және сынау үшін пайдаланылатын күрделі құрылғылар мен стенділерге қызмет көрсету, баптау, реттеу және жөндеу;</w:t>
      </w:r>
    </w:p>
    <w:p>
      <w:pPr>
        <w:spacing w:after="0"/>
        <w:ind w:left="0"/>
        <w:jc w:val="both"/>
      </w:pPr>
      <w:r>
        <w:rPr>
          <w:rFonts w:ascii="Times New Roman"/>
          <w:b w:val="false"/>
          <w:i w:val="false"/>
          <w:color w:val="000000"/>
          <w:sz w:val="28"/>
        </w:rPr>
        <w:t>
      авиақозғалтқыштардың бөлшектері мен тораптарын сынаудың тиімді тәртібі мен әдістерін таңдау, жұмыс құралын толтыру және термоөңдеу.</w:t>
      </w:r>
    </w:p>
    <w:bookmarkStart w:name="z835" w:id="801"/>
    <w:p>
      <w:pPr>
        <w:spacing w:after="0"/>
        <w:ind w:left="0"/>
        <w:jc w:val="both"/>
      </w:pPr>
      <w:r>
        <w:rPr>
          <w:rFonts w:ascii="Times New Roman"/>
          <w:b w:val="false"/>
          <w:i w:val="false"/>
          <w:color w:val="000000"/>
          <w:sz w:val="28"/>
        </w:rPr>
        <w:t>
      605. Білуге тиіс:</w:t>
      </w:r>
    </w:p>
    <w:bookmarkEnd w:id="801"/>
    <w:p>
      <w:pPr>
        <w:spacing w:after="0"/>
        <w:ind w:left="0"/>
        <w:jc w:val="both"/>
      </w:pPr>
      <w:r>
        <w:rPr>
          <w:rFonts w:ascii="Times New Roman"/>
          <w:b w:val="false"/>
          <w:i w:val="false"/>
          <w:color w:val="000000"/>
          <w:sz w:val="28"/>
        </w:rPr>
        <w:t>
      авиақозғалтқыштардың күрделі бөлшектері мен тораптарын жөндеу технологиясы, оларды жөндеудің сапасын бақылаудың әдіс-тәсілдері;</w:t>
      </w:r>
    </w:p>
    <w:p>
      <w:pPr>
        <w:spacing w:after="0"/>
        <w:ind w:left="0"/>
        <w:jc w:val="both"/>
      </w:pPr>
      <w:r>
        <w:rPr>
          <w:rFonts w:ascii="Times New Roman"/>
          <w:b w:val="false"/>
          <w:i w:val="false"/>
          <w:color w:val="000000"/>
          <w:sz w:val="28"/>
        </w:rPr>
        <w:t>
      зертханалық өлшеу құралдары мен жабдықтарын пайдалану ережесі;</w:t>
      </w:r>
    </w:p>
    <w:p>
      <w:pPr>
        <w:spacing w:after="0"/>
        <w:ind w:left="0"/>
        <w:jc w:val="both"/>
      </w:pPr>
      <w:r>
        <w:rPr>
          <w:rFonts w:ascii="Times New Roman"/>
          <w:b w:val="false"/>
          <w:i w:val="false"/>
          <w:color w:val="000000"/>
          <w:sz w:val="28"/>
        </w:rPr>
        <w:t>
      дәлме-дәл бақылау-өлшеу құралдары (миниметр, пассаметр, микроскоп, оптикалық бұрыш өлшеуіш, щуп) мен зертханалық жабдықтарды баптау ережесі;</w:t>
      </w:r>
    </w:p>
    <w:p>
      <w:pPr>
        <w:spacing w:after="0"/>
        <w:ind w:left="0"/>
        <w:jc w:val="both"/>
      </w:pPr>
      <w:r>
        <w:rPr>
          <w:rFonts w:ascii="Times New Roman"/>
          <w:b w:val="false"/>
          <w:i w:val="false"/>
          <w:color w:val="000000"/>
          <w:sz w:val="28"/>
        </w:rPr>
        <w:t>
      жоғары немесе төмен температура жағдайында бөлшектер мен тораптардың жұмыс істеу ерекшелігі;</w:t>
      </w:r>
    </w:p>
    <w:p>
      <w:pPr>
        <w:spacing w:after="0"/>
        <w:ind w:left="0"/>
        <w:jc w:val="both"/>
      </w:pPr>
      <w:r>
        <w:rPr>
          <w:rFonts w:ascii="Times New Roman"/>
          <w:b w:val="false"/>
          <w:i w:val="false"/>
          <w:color w:val="000000"/>
          <w:sz w:val="28"/>
        </w:rPr>
        <w:t>
      авиақозғалтқыштардың әртүрлі жұмыс өлшемдерінің жұмыс сұйықтықтары мен майларға тигізетін әсері;</w:t>
      </w:r>
    </w:p>
    <w:p>
      <w:pPr>
        <w:spacing w:after="0"/>
        <w:ind w:left="0"/>
        <w:jc w:val="both"/>
      </w:pPr>
      <w:r>
        <w:rPr>
          <w:rFonts w:ascii="Times New Roman"/>
          <w:b w:val="false"/>
          <w:i w:val="false"/>
          <w:color w:val="000000"/>
          <w:sz w:val="28"/>
        </w:rPr>
        <w:t>
      авиақозғалтқыштардың бөлшектері мен тораптарының тозу дәрежесін айқындау тәсілдері және тозудың алдын алу әдістерін таңдау;</w:t>
      </w:r>
    </w:p>
    <w:p>
      <w:pPr>
        <w:spacing w:after="0"/>
        <w:ind w:left="0"/>
        <w:jc w:val="both"/>
      </w:pPr>
      <w:r>
        <w:rPr>
          <w:rFonts w:ascii="Times New Roman"/>
          <w:b w:val="false"/>
          <w:i w:val="false"/>
          <w:color w:val="000000"/>
          <w:sz w:val="28"/>
        </w:rPr>
        <w:t>
      күрделі бөлшектер мен тораптарды бірнеше жазықтықта салыстырып тексеру және тексеру құрал-жабдықтарын пайдалана отырып, өлшеу тәсілдері;</w:t>
      </w:r>
    </w:p>
    <w:p>
      <w:pPr>
        <w:spacing w:after="0"/>
        <w:ind w:left="0"/>
        <w:jc w:val="both"/>
      </w:pPr>
      <w:r>
        <w:rPr>
          <w:rFonts w:ascii="Times New Roman"/>
          <w:b w:val="false"/>
          <w:i w:val="false"/>
          <w:color w:val="000000"/>
          <w:sz w:val="28"/>
        </w:rPr>
        <w:t>
      бетті өңдеу тазалығын айқындау әдістері және оны айқындау үшін аппаратураны пайдалану;</w:t>
      </w:r>
    </w:p>
    <w:p>
      <w:pPr>
        <w:spacing w:after="0"/>
        <w:ind w:left="0"/>
        <w:jc w:val="both"/>
      </w:pPr>
      <w:r>
        <w:rPr>
          <w:rFonts w:ascii="Times New Roman"/>
          <w:b w:val="false"/>
          <w:i w:val="false"/>
          <w:color w:val="000000"/>
          <w:sz w:val="28"/>
        </w:rPr>
        <w:t>
      авиақозғалтқыштардың тораптарын жөндеу бойынша күрделі жұмыстарды орындауға байланысты есептер ережесі;</w:t>
      </w:r>
    </w:p>
    <w:p>
      <w:pPr>
        <w:spacing w:after="0"/>
        <w:ind w:left="0"/>
        <w:jc w:val="both"/>
      </w:pPr>
      <w:r>
        <w:rPr>
          <w:rFonts w:ascii="Times New Roman"/>
          <w:b w:val="false"/>
          <w:i w:val="false"/>
          <w:color w:val="000000"/>
          <w:sz w:val="28"/>
        </w:rPr>
        <w:t>
      гальваникалық қаптаудың негізгі технологиялық процестері.</w:t>
      </w:r>
    </w:p>
    <w:bookmarkStart w:name="z836" w:id="802"/>
    <w:p>
      <w:pPr>
        <w:spacing w:after="0"/>
        <w:ind w:left="0"/>
        <w:jc w:val="both"/>
      </w:pPr>
      <w:r>
        <w:rPr>
          <w:rFonts w:ascii="Times New Roman"/>
          <w:b w:val="false"/>
          <w:i w:val="false"/>
          <w:color w:val="000000"/>
          <w:sz w:val="28"/>
        </w:rPr>
        <w:t>
      606. Жұмыс үлгілері:</w:t>
      </w:r>
    </w:p>
    <w:bookmarkEnd w:id="802"/>
    <w:p>
      <w:pPr>
        <w:spacing w:after="0"/>
        <w:ind w:left="0"/>
        <w:jc w:val="both"/>
      </w:pPr>
      <w:r>
        <w:rPr>
          <w:rFonts w:ascii="Times New Roman"/>
          <w:b w:val="false"/>
          <w:i w:val="false"/>
          <w:color w:val="000000"/>
          <w:sz w:val="28"/>
        </w:rPr>
        <w:t>
      1) авиақозғалтқыштардың иінді білігі - білік мойнын қолмен жетілдіру, соғуын тексеру және тоқтату, білікті статикалық теңгерімдеу;</w:t>
      </w:r>
    </w:p>
    <w:p>
      <w:pPr>
        <w:spacing w:after="0"/>
        <w:ind w:left="0"/>
        <w:jc w:val="both"/>
      </w:pPr>
      <w:r>
        <w:rPr>
          <w:rFonts w:ascii="Times New Roman"/>
          <w:b w:val="false"/>
          <w:i w:val="false"/>
          <w:color w:val="000000"/>
          <w:sz w:val="28"/>
        </w:rPr>
        <w:t>
      2) соплоның реттелетін гидроцилиндрлері - жөндеу, құрастыру, сынау;</w:t>
      </w:r>
    </w:p>
    <w:p>
      <w:pPr>
        <w:spacing w:after="0"/>
        <w:ind w:left="0"/>
        <w:jc w:val="both"/>
      </w:pPr>
      <w:r>
        <w:rPr>
          <w:rFonts w:ascii="Times New Roman"/>
          <w:b w:val="false"/>
          <w:i w:val="false"/>
          <w:color w:val="000000"/>
          <w:sz w:val="28"/>
        </w:rPr>
        <w:t>
      3) фронттық құрылғы – бүріккіштерді ауыстыру, корпусты жөндеу;</w:t>
      </w:r>
    </w:p>
    <w:p>
      <w:pPr>
        <w:spacing w:after="0"/>
        <w:ind w:left="0"/>
        <w:jc w:val="both"/>
      </w:pPr>
      <w:r>
        <w:rPr>
          <w:rFonts w:ascii="Times New Roman"/>
          <w:b w:val="false"/>
          <w:i w:val="false"/>
          <w:color w:val="000000"/>
          <w:sz w:val="28"/>
        </w:rPr>
        <w:t>
      4) авиақозғалтқыштардың бас бұлғақтары - тығынды гипербола бойынша жетілдіру, осьтердің параллельділігін, бұлғақтық майысуын және тығынның шоғырланғыштығын тексеру.</w:t>
      </w:r>
    </w:p>
    <w:bookmarkStart w:name="z837" w:id="803"/>
    <w:p>
      <w:pPr>
        <w:spacing w:after="0"/>
        <w:ind w:left="0"/>
        <w:jc w:val="left"/>
      </w:pPr>
      <w:r>
        <w:rPr>
          <w:rFonts w:ascii="Times New Roman"/>
          <w:b/>
          <w:i w:val="false"/>
          <w:color w:val="000000"/>
        </w:rPr>
        <w:t xml:space="preserve"> Параграф 6. Авиақозғалтқыштарды жөндеуші слесарь, 7-разряд</w:t>
      </w:r>
    </w:p>
    <w:bookmarkEnd w:id="803"/>
    <w:bookmarkStart w:name="z838" w:id="804"/>
    <w:p>
      <w:pPr>
        <w:spacing w:after="0"/>
        <w:ind w:left="0"/>
        <w:jc w:val="both"/>
      </w:pPr>
      <w:r>
        <w:rPr>
          <w:rFonts w:ascii="Times New Roman"/>
          <w:b w:val="false"/>
          <w:i w:val="false"/>
          <w:color w:val="000000"/>
          <w:sz w:val="28"/>
        </w:rPr>
        <w:t>
      607. Жұмыс сипаттамасы:</w:t>
      </w:r>
    </w:p>
    <w:bookmarkEnd w:id="804"/>
    <w:p>
      <w:pPr>
        <w:spacing w:after="0"/>
        <w:ind w:left="0"/>
        <w:jc w:val="both"/>
      </w:pPr>
      <w:r>
        <w:rPr>
          <w:rFonts w:ascii="Times New Roman"/>
          <w:b w:val="false"/>
          <w:i w:val="false"/>
          <w:color w:val="000000"/>
          <w:sz w:val="28"/>
        </w:rPr>
        <w:t>
      бірінші сериялы және күрделі құрылымды авиақозғалтқыштардың тораптарын, күрделі геометриялық формалы дәлме-дәл бөлшектер мен механизмдері, арнайы авиациялық қозғалтқыштар мен криогенді жүйелерді, сондай-ақ жанармайдың газ түрлерін пайдаланатын арнайы авиациялық қозғалтқыштарды жөндеу және сынау. 4-5 квалитет бойынша слесарлық және жетілдіру жұмыстарын орындау.</w:t>
      </w:r>
    </w:p>
    <w:bookmarkStart w:name="z839" w:id="805"/>
    <w:p>
      <w:pPr>
        <w:spacing w:after="0"/>
        <w:ind w:left="0"/>
        <w:jc w:val="both"/>
      </w:pPr>
      <w:r>
        <w:rPr>
          <w:rFonts w:ascii="Times New Roman"/>
          <w:b w:val="false"/>
          <w:i w:val="false"/>
          <w:color w:val="000000"/>
          <w:sz w:val="28"/>
        </w:rPr>
        <w:t>
      608. Білуге тиіс:</w:t>
      </w:r>
    </w:p>
    <w:bookmarkEnd w:id="805"/>
    <w:p>
      <w:pPr>
        <w:spacing w:after="0"/>
        <w:ind w:left="0"/>
        <w:jc w:val="both"/>
      </w:pPr>
      <w:r>
        <w:rPr>
          <w:rFonts w:ascii="Times New Roman"/>
          <w:b w:val="false"/>
          <w:i w:val="false"/>
          <w:color w:val="000000"/>
          <w:sz w:val="28"/>
        </w:rPr>
        <w:t>
      жаңа сериялы авиақозғалтқыштардың құрылысы және оны жөндеудің технологиялық ерекшеліктері;</w:t>
      </w:r>
    </w:p>
    <w:p>
      <w:pPr>
        <w:spacing w:after="0"/>
        <w:ind w:left="0"/>
        <w:jc w:val="both"/>
      </w:pPr>
      <w:r>
        <w:rPr>
          <w:rFonts w:ascii="Times New Roman"/>
          <w:b w:val="false"/>
          <w:i w:val="false"/>
          <w:color w:val="000000"/>
          <w:sz w:val="28"/>
        </w:rPr>
        <w:t>
      дәлме-дәл стенділерді, құрылғылар мен аспаптарды баптау ережесі мен жөндеу тәсілдері;</w:t>
      </w:r>
    </w:p>
    <w:p>
      <w:pPr>
        <w:spacing w:after="0"/>
        <w:ind w:left="0"/>
        <w:jc w:val="both"/>
      </w:pPr>
      <w:r>
        <w:rPr>
          <w:rFonts w:ascii="Times New Roman"/>
          <w:b w:val="false"/>
          <w:i w:val="false"/>
          <w:color w:val="000000"/>
          <w:sz w:val="28"/>
        </w:rPr>
        <w:t>
      сынаудан кейін авиақозғалтқыштарды жөндеп, пысықтағаннан кейін қозғалтқыштарды реттеу жұмыстарын жүргізу әдістері;</w:t>
      </w:r>
    </w:p>
    <w:p>
      <w:pPr>
        <w:spacing w:after="0"/>
        <w:ind w:left="0"/>
        <w:jc w:val="both"/>
      </w:pPr>
      <w:r>
        <w:rPr>
          <w:rFonts w:ascii="Times New Roman"/>
          <w:b w:val="false"/>
          <w:i w:val="false"/>
          <w:color w:val="000000"/>
          <w:sz w:val="28"/>
        </w:rPr>
        <w:t>
      авиақозғалтқышқа ілеспе техникалық құжаттама ресімдеу ережесі;</w:t>
      </w:r>
    </w:p>
    <w:p>
      <w:pPr>
        <w:spacing w:after="0"/>
        <w:ind w:left="0"/>
        <w:jc w:val="both"/>
      </w:pPr>
      <w:r>
        <w:rPr>
          <w:rFonts w:ascii="Times New Roman"/>
          <w:b w:val="false"/>
          <w:i w:val="false"/>
          <w:color w:val="000000"/>
          <w:sz w:val="28"/>
        </w:rPr>
        <w:t>
      сертификатталған бұйымдарға қойылатын талаптар;</w:t>
      </w:r>
    </w:p>
    <w:p>
      <w:pPr>
        <w:spacing w:after="0"/>
        <w:ind w:left="0"/>
        <w:jc w:val="both"/>
      </w:pPr>
      <w:r>
        <w:rPr>
          <w:rFonts w:ascii="Times New Roman"/>
          <w:b w:val="false"/>
          <w:i w:val="false"/>
          <w:color w:val="000000"/>
          <w:sz w:val="28"/>
        </w:rPr>
        <w:t>
      авиациялық қозғалтқыштар теориясы.</w:t>
      </w:r>
    </w:p>
    <w:bookmarkStart w:name="z840" w:id="806"/>
    <w:p>
      <w:pPr>
        <w:spacing w:after="0"/>
        <w:ind w:left="0"/>
        <w:jc w:val="both"/>
      </w:pPr>
      <w:r>
        <w:rPr>
          <w:rFonts w:ascii="Times New Roman"/>
          <w:b w:val="false"/>
          <w:i w:val="false"/>
          <w:color w:val="000000"/>
          <w:sz w:val="28"/>
        </w:rPr>
        <w:t>
      609. Орта кәсіптік білім талап етіледі.</w:t>
      </w:r>
    </w:p>
    <w:bookmarkEnd w:id="806"/>
    <w:bookmarkStart w:name="z841" w:id="807"/>
    <w:p>
      <w:pPr>
        <w:spacing w:after="0"/>
        <w:ind w:left="0"/>
        <w:jc w:val="both"/>
      </w:pPr>
      <w:r>
        <w:rPr>
          <w:rFonts w:ascii="Times New Roman"/>
          <w:b w:val="false"/>
          <w:i w:val="false"/>
          <w:color w:val="000000"/>
          <w:sz w:val="28"/>
        </w:rPr>
        <w:t>
      610. Жұмыс үлгілері:</w:t>
      </w:r>
    </w:p>
    <w:bookmarkEnd w:id="807"/>
    <w:p>
      <w:pPr>
        <w:spacing w:after="0"/>
        <w:ind w:left="0"/>
        <w:jc w:val="both"/>
      </w:pPr>
      <w:r>
        <w:rPr>
          <w:rFonts w:ascii="Times New Roman"/>
          <w:b w:val="false"/>
          <w:i w:val="false"/>
          <w:color w:val="000000"/>
          <w:sz w:val="28"/>
        </w:rPr>
        <w:t>
      1) газ құбырларының, авиақозғалтқыштардың біліктері – соғуын тексеру және тоқтату;</w:t>
      </w:r>
    </w:p>
    <w:p>
      <w:pPr>
        <w:spacing w:after="0"/>
        <w:ind w:left="0"/>
        <w:jc w:val="both"/>
      </w:pPr>
      <w:r>
        <w:rPr>
          <w:rFonts w:ascii="Times New Roman"/>
          <w:b w:val="false"/>
          <w:i w:val="false"/>
          <w:color w:val="000000"/>
          <w:sz w:val="28"/>
        </w:rPr>
        <w:t>
      2) турбиналар мен ТРД компрессорлардың роторлары – динамикалық теңгерімдеу;</w:t>
      </w:r>
    </w:p>
    <w:p>
      <w:pPr>
        <w:spacing w:after="0"/>
        <w:ind w:left="0"/>
        <w:jc w:val="both"/>
      </w:pPr>
      <w:r>
        <w:rPr>
          <w:rFonts w:ascii="Times New Roman"/>
          <w:b w:val="false"/>
          <w:i w:val="false"/>
          <w:color w:val="000000"/>
          <w:sz w:val="28"/>
        </w:rPr>
        <w:t>
      3) реттелетін сопло - реттеу және сынау.</w:t>
      </w:r>
    </w:p>
    <w:bookmarkStart w:name="z842" w:id="808"/>
    <w:p>
      <w:pPr>
        <w:spacing w:after="0"/>
        <w:ind w:left="0"/>
        <w:jc w:val="left"/>
      </w:pPr>
      <w:r>
        <w:rPr>
          <w:rFonts w:ascii="Times New Roman"/>
          <w:b/>
          <w:i w:val="false"/>
          <w:color w:val="000000"/>
        </w:rPr>
        <w:t xml:space="preserve"> 37. Агрегаттарды жөндеуші слесарь</w:t>
      </w:r>
      <w:r>
        <w:br/>
      </w:r>
      <w:r>
        <w:rPr>
          <w:rFonts w:ascii="Times New Roman"/>
          <w:b/>
          <w:i w:val="false"/>
          <w:color w:val="000000"/>
        </w:rPr>
        <w:t>Параграф 1. Агрегаттарды жөндеуші слесарь, 3-разряд</w:t>
      </w:r>
    </w:p>
    <w:bookmarkEnd w:id="808"/>
    <w:bookmarkStart w:name="z844" w:id="809"/>
    <w:p>
      <w:pPr>
        <w:spacing w:after="0"/>
        <w:ind w:left="0"/>
        <w:jc w:val="both"/>
      </w:pPr>
      <w:r>
        <w:rPr>
          <w:rFonts w:ascii="Times New Roman"/>
          <w:b w:val="false"/>
          <w:i w:val="false"/>
          <w:color w:val="000000"/>
          <w:sz w:val="28"/>
        </w:rPr>
        <w:t>
      611. Жұмыс сипаттамасы:</w:t>
      </w:r>
    </w:p>
    <w:bookmarkEnd w:id="809"/>
    <w:p>
      <w:pPr>
        <w:spacing w:after="0"/>
        <w:ind w:left="0"/>
        <w:jc w:val="both"/>
      </w:pPr>
      <w:r>
        <w:rPr>
          <w:rFonts w:ascii="Times New Roman"/>
          <w:b w:val="false"/>
          <w:i w:val="false"/>
          <w:color w:val="000000"/>
          <w:sz w:val="28"/>
        </w:rPr>
        <w:t>
      күрделі емес агрегаттарды жөндеу;</w:t>
      </w:r>
    </w:p>
    <w:p>
      <w:pPr>
        <w:spacing w:after="0"/>
        <w:ind w:left="0"/>
        <w:jc w:val="both"/>
      </w:pPr>
      <w:r>
        <w:rPr>
          <w:rFonts w:ascii="Times New Roman"/>
          <w:b w:val="false"/>
          <w:i w:val="false"/>
          <w:color w:val="000000"/>
          <w:sz w:val="28"/>
        </w:rPr>
        <w:t>
      агрегат бөлшектерін 8-11 квалитет бойынша жөндеу кезінде слесарлық жұмыстарды орындау;</w:t>
      </w:r>
    </w:p>
    <w:p>
      <w:pPr>
        <w:spacing w:after="0"/>
        <w:ind w:left="0"/>
        <w:jc w:val="both"/>
      </w:pPr>
      <w:r>
        <w:rPr>
          <w:rFonts w:ascii="Times New Roman"/>
          <w:b w:val="false"/>
          <w:i w:val="false"/>
          <w:color w:val="000000"/>
          <w:sz w:val="28"/>
        </w:rPr>
        <w:t>
      агрегаттардың қарапайым бөлшектерін орнына ысқылау және қыру арқылы қиыстырып келтіру;</w:t>
      </w:r>
    </w:p>
    <w:p>
      <w:pPr>
        <w:spacing w:after="0"/>
        <w:ind w:left="0"/>
        <w:jc w:val="both"/>
      </w:pPr>
      <w:r>
        <w:rPr>
          <w:rFonts w:ascii="Times New Roman"/>
          <w:b w:val="false"/>
          <w:i w:val="false"/>
          <w:color w:val="000000"/>
          <w:sz w:val="28"/>
        </w:rPr>
        <w:t>
      саңылауды қашаумен ұңғылау, штифтілер мен түйреуіштерді салу;</w:t>
      </w:r>
    </w:p>
    <w:p>
      <w:pPr>
        <w:spacing w:after="0"/>
        <w:ind w:left="0"/>
        <w:jc w:val="both"/>
      </w:pPr>
      <w:r>
        <w:rPr>
          <w:rFonts w:ascii="Times New Roman"/>
          <w:b w:val="false"/>
          <w:i w:val="false"/>
          <w:color w:val="000000"/>
          <w:sz w:val="28"/>
        </w:rPr>
        <w:t>
      агрегат бөлшектерін аралау, бұрамасын қолмен кесу;</w:t>
      </w:r>
    </w:p>
    <w:p>
      <w:pPr>
        <w:spacing w:after="0"/>
        <w:ind w:left="0"/>
        <w:jc w:val="both"/>
      </w:pPr>
      <w:r>
        <w:rPr>
          <w:rFonts w:ascii="Times New Roman"/>
          <w:b w:val="false"/>
          <w:i w:val="false"/>
          <w:color w:val="000000"/>
          <w:sz w:val="28"/>
        </w:rPr>
        <w:t>
      күрделі агрегаттарды жөндеу барысында қосымша операцияларды орындау;</w:t>
      </w:r>
    </w:p>
    <w:p>
      <w:pPr>
        <w:spacing w:after="0"/>
        <w:ind w:left="0"/>
        <w:jc w:val="both"/>
      </w:pPr>
      <w:r>
        <w:rPr>
          <w:rFonts w:ascii="Times New Roman"/>
          <w:b w:val="false"/>
          <w:i w:val="false"/>
          <w:color w:val="000000"/>
          <w:sz w:val="28"/>
        </w:rPr>
        <w:t>
      қарапайым слесарлық және бақылау-өлшеу құралдарының агрегаттары бөлшектерінің өлшемдерін өлшеу;</w:t>
      </w:r>
    </w:p>
    <w:p>
      <w:pPr>
        <w:spacing w:after="0"/>
        <w:ind w:left="0"/>
        <w:jc w:val="both"/>
      </w:pPr>
      <w:r>
        <w:rPr>
          <w:rFonts w:ascii="Times New Roman"/>
          <w:b w:val="false"/>
          <w:i w:val="false"/>
          <w:color w:val="000000"/>
          <w:sz w:val="28"/>
        </w:rPr>
        <w:t>
      агрегат бөлшектерін консервациядан алу және жуу.</w:t>
      </w:r>
    </w:p>
    <w:bookmarkStart w:name="z845" w:id="810"/>
    <w:p>
      <w:pPr>
        <w:spacing w:after="0"/>
        <w:ind w:left="0"/>
        <w:jc w:val="both"/>
      </w:pPr>
      <w:r>
        <w:rPr>
          <w:rFonts w:ascii="Times New Roman"/>
          <w:b w:val="false"/>
          <w:i w:val="false"/>
          <w:color w:val="000000"/>
          <w:sz w:val="28"/>
        </w:rPr>
        <w:t>
      612. Білуге тиіс:</w:t>
      </w:r>
    </w:p>
    <w:bookmarkEnd w:id="810"/>
    <w:p>
      <w:pPr>
        <w:spacing w:after="0"/>
        <w:ind w:left="0"/>
        <w:jc w:val="both"/>
      </w:pPr>
      <w:r>
        <w:rPr>
          <w:rFonts w:ascii="Times New Roman"/>
          <w:b w:val="false"/>
          <w:i w:val="false"/>
          <w:color w:val="000000"/>
          <w:sz w:val="28"/>
        </w:rPr>
        <w:t>
      жөнделетін агрегаттардың құрылысы мен жұмыс қағидаты;</w:t>
      </w:r>
    </w:p>
    <w:p>
      <w:pPr>
        <w:spacing w:after="0"/>
        <w:ind w:left="0"/>
        <w:jc w:val="both"/>
      </w:pPr>
      <w:r>
        <w:rPr>
          <w:rFonts w:ascii="Times New Roman"/>
          <w:b w:val="false"/>
          <w:i w:val="false"/>
          <w:color w:val="000000"/>
          <w:sz w:val="28"/>
        </w:rPr>
        <w:t>
      қарапайым агрегаттарды құрастыру және бөлшектеу технологиясы;</w:t>
      </w:r>
    </w:p>
    <w:p>
      <w:pPr>
        <w:spacing w:after="0"/>
        <w:ind w:left="0"/>
        <w:jc w:val="both"/>
      </w:pPr>
      <w:r>
        <w:rPr>
          <w:rFonts w:ascii="Times New Roman"/>
          <w:b w:val="false"/>
          <w:i w:val="false"/>
          <w:color w:val="000000"/>
          <w:sz w:val="28"/>
        </w:rPr>
        <w:t>
      қолданылатын бақылау-өлшеу құралдарын пайдалану ережесі;</w:t>
      </w:r>
    </w:p>
    <w:p>
      <w:pPr>
        <w:spacing w:after="0"/>
        <w:ind w:left="0"/>
        <w:jc w:val="both"/>
      </w:pPr>
      <w:r>
        <w:rPr>
          <w:rFonts w:ascii="Times New Roman"/>
          <w:b w:val="false"/>
          <w:i w:val="false"/>
          <w:color w:val="000000"/>
          <w:sz w:val="28"/>
        </w:rPr>
        <w:t>
      агрегат бөлшектерін белгілеу және таңбалау тәртібі;</w:t>
      </w:r>
    </w:p>
    <w:p>
      <w:pPr>
        <w:spacing w:after="0"/>
        <w:ind w:left="0"/>
        <w:jc w:val="both"/>
      </w:pPr>
      <w:r>
        <w:rPr>
          <w:rFonts w:ascii="Times New Roman"/>
          <w:b w:val="false"/>
          <w:i w:val="false"/>
          <w:color w:val="000000"/>
          <w:sz w:val="28"/>
        </w:rPr>
        <w:t>
      коррозиядан қорғау тәсілдері;</w:t>
      </w:r>
    </w:p>
    <w:p>
      <w:pPr>
        <w:spacing w:after="0"/>
        <w:ind w:left="0"/>
        <w:jc w:val="both"/>
      </w:pPr>
      <w:r>
        <w:rPr>
          <w:rFonts w:ascii="Times New Roman"/>
          <w:b w:val="false"/>
          <w:i w:val="false"/>
          <w:color w:val="000000"/>
          <w:sz w:val="28"/>
        </w:rPr>
        <w:t>
      орындалатын жұмыс көлеміндегі слесарлық іс;</w:t>
      </w:r>
    </w:p>
    <w:p>
      <w:pPr>
        <w:spacing w:after="0"/>
        <w:ind w:left="0"/>
        <w:jc w:val="both"/>
      </w:pPr>
      <w:r>
        <w:rPr>
          <w:rFonts w:ascii="Times New Roman"/>
          <w:b w:val="false"/>
          <w:i w:val="false"/>
          <w:color w:val="000000"/>
          <w:sz w:val="28"/>
        </w:rPr>
        <w:t>
      сызбалар мен кинематикалық схемаларды оқу ережесі.</w:t>
      </w:r>
    </w:p>
    <w:bookmarkStart w:name="z846" w:id="811"/>
    <w:p>
      <w:pPr>
        <w:spacing w:after="0"/>
        <w:ind w:left="0"/>
        <w:jc w:val="both"/>
      </w:pPr>
      <w:r>
        <w:rPr>
          <w:rFonts w:ascii="Times New Roman"/>
          <w:b w:val="false"/>
          <w:i w:val="false"/>
          <w:color w:val="000000"/>
          <w:sz w:val="28"/>
        </w:rPr>
        <w:t>
      613. Жұмыс үлгілері:</w:t>
      </w:r>
    </w:p>
    <w:bookmarkEnd w:id="811"/>
    <w:p>
      <w:pPr>
        <w:spacing w:after="0"/>
        <w:ind w:left="0"/>
        <w:jc w:val="both"/>
      </w:pPr>
      <w:r>
        <w:rPr>
          <w:rFonts w:ascii="Times New Roman"/>
          <w:b w:val="false"/>
          <w:i w:val="false"/>
          <w:color w:val="000000"/>
          <w:sz w:val="28"/>
        </w:rPr>
        <w:t>
      1) биікте жұмыс істейтін жабдықтың клапандары мен редукторлары – бөлшектеу;</w:t>
      </w:r>
    </w:p>
    <w:p>
      <w:pPr>
        <w:spacing w:after="0"/>
        <w:ind w:left="0"/>
        <w:jc w:val="both"/>
      </w:pPr>
      <w:r>
        <w:rPr>
          <w:rFonts w:ascii="Times New Roman"/>
          <w:b w:val="false"/>
          <w:i w:val="false"/>
          <w:color w:val="000000"/>
          <w:sz w:val="28"/>
        </w:rPr>
        <w:t>
      2) агрегат корпустары – сыртқы бетін жөндеу;</w:t>
      </w:r>
    </w:p>
    <w:p>
      <w:pPr>
        <w:spacing w:after="0"/>
        <w:ind w:left="0"/>
        <w:jc w:val="both"/>
      </w:pPr>
      <w:r>
        <w:rPr>
          <w:rFonts w:ascii="Times New Roman"/>
          <w:b w:val="false"/>
          <w:i w:val="false"/>
          <w:color w:val="000000"/>
          <w:sz w:val="28"/>
        </w:rPr>
        <w:t>
      3) бекіту бөлшектері - жөндеу;</w:t>
      </w:r>
    </w:p>
    <w:p>
      <w:pPr>
        <w:spacing w:after="0"/>
        <w:ind w:left="0"/>
        <w:jc w:val="both"/>
      </w:pPr>
      <w:r>
        <w:rPr>
          <w:rFonts w:ascii="Times New Roman"/>
          <w:b w:val="false"/>
          <w:i w:val="false"/>
          <w:color w:val="000000"/>
          <w:sz w:val="28"/>
        </w:rPr>
        <w:t>
      4) май сорғылары, сүзгілер – ажыратпа жазықтықтарындағы түйреуіштерді ауыстыру;</w:t>
      </w:r>
    </w:p>
    <w:p>
      <w:pPr>
        <w:spacing w:after="0"/>
        <w:ind w:left="0"/>
        <w:jc w:val="both"/>
      </w:pPr>
      <w:r>
        <w:rPr>
          <w:rFonts w:ascii="Times New Roman"/>
          <w:b w:val="false"/>
          <w:i w:val="false"/>
          <w:color w:val="000000"/>
          <w:sz w:val="28"/>
        </w:rPr>
        <w:t>
      5) тор және пластина сүзгілер - жөндеу, құрастыру.</w:t>
      </w:r>
    </w:p>
    <w:bookmarkStart w:name="z847" w:id="812"/>
    <w:p>
      <w:pPr>
        <w:spacing w:after="0"/>
        <w:ind w:left="0"/>
        <w:jc w:val="left"/>
      </w:pPr>
      <w:r>
        <w:rPr>
          <w:rFonts w:ascii="Times New Roman"/>
          <w:b/>
          <w:i w:val="false"/>
          <w:color w:val="000000"/>
        </w:rPr>
        <w:t xml:space="preserve"> Параграф 2. Агрегаттарды жөндеуші слесарь, 4-разряд</w:t>
      </w:r>
    </w:p>
    <w:bookmarkEnd w:id="812"/>
    <w:bookmarkStart w:name="z848" w:id="813"/>
    <w:p>
      <w:pPr>
        <w:spacing w:after="0"/>
        <w:ind w:left="0"/>
        <w:jc w:val="both"/>
      </w:pPr>
      <w:r>
        <w:rPr>
          <w:rFonts w:ascii="Times New Roman"/>
          <w:b w:val="false"/>
          <w:i w:val="false"/>
          <w:color w:val="000000"/>
          <w:sz w:val="28"/>
        </w:rPr>
        <w:t>
      614. Жұмыс сипаттамасы:</w:t>
      </w:r>
    </w:p>
    <w:bookmarkEnd w:id="813"/>
    <w:p>
      <w:pPr>
        <w:spacing w:after="0"/>
        <w:ind w:left="0"/>
        <w:jc w:val="both"/>
      </w:pPr>
      <w:r>
        <w:rPr>
          <w:rFonts w:ascii="Times New Roman"/>
          <w:b w:val="false"/>
          <w:i w:val="false"/>
          <w:color w:val="000000"/>
          <w:sz w:val="28"/>
        </w:rPr>
        <w:t>
      күрделілігі орташа агрегаттарды жұмыстарды орындау технологиясы мен техникалық шарттарға сәйкес жөндеу, құрастыру және сынау;</w:t>
      </w:r>
    </w:p>
    <w:p>
      <w:pPr>
        <w:spacing w:after="0"/>
        <w:ind w:left="0"/>
        <w:jc w:val="both"/>
      </w:pPr>
      <w:r>
        <w:rPr>
          <w:rFonts w:ascii="Times New Roman"/>
          <w:b w:val="false"/>
          <w:i w:val="false"/>
          <w:color w:val="000000"/>
          <w:sz w:val="28"/>
        </w:rPr>
        <w:t>
      жөндеу кезінде слесарлық операцияларды 8-10 квалитетті қамтамасыз ете отырып орындау;</w:t>
      </w:r>
    </w:p>
    <w:p>
      <w:pPr>
        <w:spacing w:after="0"/>
        <w:ind w:left="0"/>
        <w:jc w:val="both"/>
      </w:pPr>
      <w:r>
        <w:rPr>
          <w:rFonts w:ascii="Times New Roman"/>
          <w:b w:val="false"/>
          <w:i w:val="false"/>
          <w:color w:val="000000"/>
          <w:sz w:val="28"/>
        </w:rPr>
        <w:t>
      жөнделетін агрегаттарды құрастыру, тексеру және сынау кезінде анықталған ақаулықтарды жою;</w:t>
      </w:r>
    </w:p>
    <w:p>
      <w:pPr>
        <w:spacing w:after="0"/>
        <w:ind w:left="0"/>
        <w:jc w:val="both"/>
      </w:pPr>
      <w:r>
        <w:rPr>
          <w:rFonts w:ascii="Times New Roman"/>
          <w:b w:val="false"/>
          <w:i w:val="false"/>
          <w:color w:val="000000"/>
          <w:sz w:val="28"/>
        </w:rPr>
        <w:t>
      бөлшектерді талап етілетін дәлдікті сақтай отырып орнына қиыстырып келтіру операцияларын орындау.</w:t>
      </w:r>
    </w:p>
    <w:bookmarkStart w:name="z849" w:id="814"/>
    <w:p>
      <w:pPr>
        <w:spacing w:after="0"/>
        <w:ind w:left="0"/>
        <w:jc w:val="both"/>
      </w:pPr>
      <w:r>
        <w:rPr>
          <w:rFonts w:ascii="Times New Roman"/>
          <w:b w:val="false"/>
          <w:i w:val="false"/>
          <w:color w:val="000000"/>
          <w:sz w:val="28"/>
        </w:rPr>
        <w:t>
      615. Білуге тиіс:</w:t>
      </w:r>
    </w:p>
    <w:bookmarkEnd w:id="814"/>
    <w:p>
      <w:pPr>
        <w:spacing w:after="0"/>
        <w:ind w:left="0"/>
        <w:jc w:val="both"/>
      </w:pPr>
      <w:r>
        <w:rPr>
          <w:rFonts w:ascii="Times New Roman"/>
          <w:b w:val="false"/>
          <w:i w:val="false"/>
          <w:color w:val="000000"/>
          <w:sz w:val="28"/>
        </w:rPr>
        <w:t>
      жөнделетін агрегаттардың құрылысы, жұмыс қағидаты және жұмыс шарттары;</w:t>
      </w:r>
    </w:p>
    <w:p>
      <w:pPr>
        <w:spacing w:after="0"/>
        <w:ind w:left="0"/>
        <w:jc w:val="both"/>
      </w:pPr>
      <w:r>
        <w:rPr>
          <w:rFonts w:ascii="Times New Roman"/>
          <w:b w:val="false"/>
          <w:i w:val="false"/>
          <w:color w:val="000000"/>
          <w:sz w:val="28"/>
        </w:rPr>
        <w:t>
      бөлшектер мен тораптарды жөндеу, агрегаттарды құрастыру және күрделілігі орташа агрегаттарды сынау технологиясы;</w:t>
      </w:r>
    </w:p>
    <w:p>
      <w:pPr>
        <w:spacing w:after="0"/>
        <w:ind w:left="0"/>
        <w:jc w:val="both"/>
      </w:pPr>
      <w:r>
        <w:rPr>
          <w:rFonts w:ascii="Times New Roman"/>
          <w:b w:val="false"/>
          <w:i w:val="false"/>
          <w:color w:val="000000"/>
          <w:sz w:val="28"/>
        </w:rPr>
        <w:t>
      шақтамалар мен қондырмалар жүйесі;</w:t>
      </w:r>
    </w:p>
    <w:p>
      <w:pPr>
        <w:spacing w:after="0"/>
        <w:ind w:left="0"/>
        <w:jc w:val="both"/>
      </w:pPr>
      <w:r>
        <w:rPr>
          <w:rFonts w:ascii="Times New Roman"/>
          <w:b w:val="false"/>
          <w:i w:val="false"/>
          <w:color w:val="000000"/>
          <w:sz w:val="28"/>
        </w:rPr>
        <w:t>
      күрделі сызбалар мен функционалдық схемаларды оқу ережесі;</w:t>
      </w:r>
    </w:p>
    <w:p>
      <w:pPr>
        <w:spacing w:after="0"/>
        <w:ind w:left="0"/>
        <w:jc w:val="both"/>
      </w:pPr>
      <w:r>
        <w:rPr>
          <w:rFonts w:ascii="Times New Roman"/>
          <w:b w:val="false"/>
          <w:i w:val="false"/>
          <w:color w:val="000000"/>
          <w:sz w:val="28"/>
        </w:rPr>
        <w:t>
      қолданылатын жабдықтардың, құрылғылар мен стенділердің құрылысы;</w:t>
      </w:r>
    </w:p>
    <w:p>
      <w:pPr>
        <w:spacing w:after="0"/>
        <w:ind w:left="0"/>
        <w:jc w:val="both"/>
      </w:pPr>
      <w:r>
        <w:rPr>
          <w:rFonts w:ascii="Times New Roman"/>
          <w:b w:val="false"/>
          <w:i w:val="false"/>
          <w:color w:val="000000"/>
          <w:sz w:val="28"/>
        </w:rPr>
        <w:t>
      қолданылатын бақылау-өлшеу аспаптары мен құралдарының құрылысы мен жұмыс істеу қағидаты;</w:t>
      </w:r>
    </w:p>
    <w:p>
      <w:pPr>
        <w:spacing w:after="0"/>
        <w:ind w:left="0"/>
        <w:jc w:val="both"/>
      </w:pPr>
      <w:r>
        <w:rPr>
          <w:rFonts w:ascii="Times New Roman"/>
          <w:b w:val="false"/>
          <w:i w:val="false"/>
          <w:color w:val="000000"/>
          <w:sz w:val="28"/>
        </w:rPr>
        <w:t>
      әртүрлі материалдарды өңдеу тәсіліндегі ерекшеліктер.</w:t>
      </w:r>
    </w:p>
    <w:bookmarkStart w:name="z850" w:id="815"/>
    <w:p>
      <w:pPr>
        <w:spacing w:after="0"/>
        <w:ind w:left="0"/>
        <w:jc w:val="both"/>
      </w:pPr>
      <w:r>
        <w:rPr>
          <w:rFonts w:ascii="Times New Roman"/>
          <w:b w:val="false"/>
          <w:i w:val="false"/>
          <w:color w:val="000000"/>
          <w:sz w:val="28"/>
        </w:rPr>
        <w:t>
      616. Жұмыс үлгілері:</w:t>
      </w:r>
    </w:p>
    <w:bookmarkEnd w:id="815"/>
    <w:p>
      <w:pPr>
        <w:spacing w:after="0"/>
        <w:ind w:left="0"/>
        <w:jc w:val="both"/>
      </w:pPr>
      <w:r>
        <w:rPr>
          <w:rFonts w:ascii="Times New Roman"/>
          <w:b w:val="false"/>
          <w:i w:val="false"/>
          <w:color w:val="000000"/>
          <w:sz w:val="28"/>
        </w:rPr>
        <w:t>
      1) реттығын агрегаттары – таңдау және құрастыру;</w:t>
      </w:r>
    </w:p>
    <w:p>
      <w:pPr>
        <w:spacing w:after="0"/>
        <w:ind w:left="0"/>
        <w:jc w:val="both"/>
      </w:pPr>
      <w:r>
        <w:rPr>
          <w:rFonts w:ascii="Times New Roman"/>
          <w:b w:val="false"/>
          <w:i w:val="false"/>
          <w:color w:val="000000"/>
          <w:sz w:val="28"/>
        </w:rPr>
        <w:t>
      2) кері және тура клапандар - ысқылау;</w:t>
      </w:r>
    </w:p>
    <w:p>
      <w:pPr>
        <w:spacing w:after="0"/>
        <w:ind w:left="0"/>
        <w:jc w:val="both"/>
      </w:pPr>
      <w:r>
        <w:rPr>
          <w:rFonts w:ascii="Times New Roman"/>
          <w:b w:val="false"/>
          <w:i w:val="false"/>
          <w:color w:val="000000"/>
          <w:sz w:val="28"/>
        </w:rPr>
        <w:t>
      3) жанармай коллекторлары - жөндеу;</w:t>
      </w:r>
    </w:p>
    <w:p>
      <w:pPr>
        <w:spacing w:after="0"/>
        <w:ind w:left="0"/>
        <w:jc w:val="both"/>
      </w:pPr>
      <w:r>
        <w:rPr>
          <w:rFonts w:ascii="Times New Roman"/>
          <w:b w:val="false"/>
          <w:i w:val="false"/>
          <w:color w:val="000000"/>
          <w:sz w:val="28"/>
        </w:rPr>
        <w:t>
      4) көп қадамдық крандар - жөндеу, құрастыру;</w:t>
      </w:r>
    </w:p>
    <w:p>
      <w:pPr>
        <w:spacing w:after="0"/>
        <w:ind w:left="0"/>
        <w:jc w:val="both"/>
      </w:pPr>
      <w:r>
        <w:rPr>
          <w:rFonts w:ascii="Times New Roman"/>
          <w:b w:val="false"/>
          <w:i w:val="false"/>
          <w:color w:val="000000"/>
          <w:sz w:val="28"/>
        </w:rPr>
        <w:t>
      5) май агрегаты - жөндеу және құрастыру;</w:t>
      </w:r>
    </w:p>
    <w:p>
      <w:pPr>
        <w:spacing w:after="0"/>
        <w:ind w:left="0"/>
        <w:jc w:val="both"/>
      </w:pPr>
      <w:r>
        <w:rPr>
          <w:rFonts w:ascii="Times New Roman"/>
          <w:b w:val="false"/>
          <w:i w:val="false"/>
          <w:color w:val="000000"/>
          <w:sz w:val="28"/>
        </w:rPr>
        <w:t>
      6) орталықтан тепкіш жанармай сорғылары – құрастыру;</w:t>
      </w:r>
    </w:p>
    <w:p>
      <w:pPr>
        <w:spacing w:after="0"/>
        <w:ind w:left="0"/>
        <w:jc w:val="both"/>
      </w:pPr>
      <w:r>
        <w:rPr>
          <w:rFonts w:ascii="Times New Roman"/>
          <w:b w:val="false"/>
          <w:i w:val="false"/>
          <w:color w:val="000000"/>
          <w:sz w:val="28"/>
        </w:rPr>
        <w:t>
      7) амортизациялық тұғырлар - жөндеу, құрастыру;</w:t>
      </w:r>
    </w:p>
    <w:p>
      <w:pPr>
        <w:spacing w:after="0"/>
        <w:ind w:left="0"/>
        <w:jc w:val="both"/>
      </w:pPr>
      <w:r>
        <w:rPr>
          <w:rFonts w:ascii="Times New Roman"/>
          <w:b w:val="false"/>
          <w:i w:val="false"/>
          <w:color w:val="000000"/>
          <w:sz w:val="28"/>
        </w:rPr>
        <w:t>
      8) тістегершіктер, біліктер – түйреуіштерін ауыстыру, шағын конустылықты, доғалдылықты жою.</w:t>
      </w:r>
    </w:p>
    <w:bookmarkStart w:name="z851" w:id="816"/>
    <w:p>
      <w:pPr>
        <w:spacing w:after="0"/>
        <w:ind w:left="0"/>
        <w:jc w:val="left"/>
      </w:pPr>
      <w:r>
        <w:rPr>
          <w:rFonts w:ascii="Times New Roman"/>
          <w:b/>
          <w:i w:val="false"/>
          <w:color w:val="000000"/>
        </w:rPr>
        <w:t xml:space="preserve"> Параграф 3. Агрегаттарды жөндеуші слесарь, 5-разряд</w:t>
      </w:r>
    </w:p>
    <w:bookmarkEnd w:id="816"/>
    <w:bookmarkStart w:name="z852" w:id="817"/>
    <w:p>
      <w:pPr>
        <w:spacing w:after="0"/>
        <w:ind w:left="0"/>
        <w:jc w:val="both"/>
      </w:pPr>
      <w:r>
        <w:rPr>
          <w:rFonts w:ascii="Times New Roman"/>
          <w:b w:val="false"/>
          <w:i w:val="false"/>
          <w:color w:val="000000"/>
          <w:sz w:val="28"/>
        </w:rPr>
        <w:t>
      617. Жұмыс сипаттамасы:</w:t>
      </w:r>
    </w:p>
    <w:bookmarkEnd w:id="817"/>
    <w:p>
      <w:pPr>
        <w:spacing w:after="0"/>
        <w:ind w:left="0"/>
        <w:jc w:val="both"/>
      </w:pPr>
      <w:r>
        <w:rPr>
          <w:rFonts w:ascii="Times New Roman"/>
          <w:b w:val="false"/>
          <w:i w:val="false"/>
          <w:color w:val="000000"/>
          <w:sz w:val="28"/>
        </w:rPr>
        <w:t>
      агрегаттарды жөндеу кезінде күрделі слесарлық-жетілдіру операцияларын 6-7 квалитет бойынша орындау;</w:t>
      </w:r>
    </w:p>
    <w:p>
      <w:pPr>
        <w:spacing w:after="0"/>
        <w:ind w:left="0"/>
        <w:jc w:val="both"/>
      </w:pPr>
      <w:r>
        <w:rPr>
          <w:rFonts w:ascii="Times New Roman"/>
          <w:b w:val="false"/>
          <w:i w:val="false"/>
          <w:color w:val="000000"/>
          <w:sz w:val="28"/>
        </w:rPr>
        <w:t>
      күрделі агрегаттарды бөлшектеу;</w:t>
      </w:r>
    </w:p>
    <w:p>
      <w:pPr>
        <w:spacing w:after="0"/>
        <w:ind w:left="0"/>
        <w:jc w:val="both"/>
      </w:pPr>
      <w:r>
        <w:rPr>
          <w:rFonts w:ascii="Times New Roman"/>
          <w:b w:val="false"/>
          <w:i w:val="false"/>
          <w:color w:val="000000"/>
          <w:sz w:val="28"/>
        </w:rPr>
        <w:t>
      күрделі агрегаттарды ауыстыру;</w:t>
      </w:r>
    </w:p>
    <w:p>
      <w:pPr>
        <w:spacing w:after="0"/>
        <w:ind w:left="0"/>
        <w:jc w:val="both"/>
      </w:pPr>
      <w:r>
        <w:rPr>
          <w:rFonts w:ascii="Times New Roman"/>
          <w:b w:val="false"/>
          <w:i w:val="false"/>
          <w:color w:val="000000"/>
          <w:sz w:val="28"/>
        </w:rPr>
        <w:t>
      агрегат бөлшектерінің тегістігін 2-3 жолаққа дейін интерференциялық әдіспен жетілдіру және бақылау;</w:t>
      </w:r>
    </w:p>
    <w:p>
      <w:pPr>
        <w:spacing w:after="0"/>
        <w:ind w:left="0"/>
        <w:jc w:val="both"/>
      </w:pPr>
      <w:r>
        <w:rPr>
          <w:rFonts w:ascii="Times New Roman"/>
          <w:b w:val="false"/>
          <w:i w:val="false"/>
          <w:color w:val="000000"/>
          <w:sz w:val="28"/>
        </w:rPr>
        <w:t>
      күрделілігі орташа агрегаттарды сынау кезінде стенділерді басқару;</w:t>
      </w:r>
    </w:p>
    <w:p>
      <w:pPr>
        <w:spacing w:after="0"/>
        <w:ind w:left="0"/>
        <w:jc w:val="both"/>
      </w:pPr>
      <w:r>
        <w:rPr>
          <w:rFonts w:ascii="Times New Roman"/>
          <w:b w:val="false"/>
          <w:i w:val="false"/>
          <w:color w:val="000000"/>
          <w:sz w:val="28"/>
        </w:rPr>
        <w:t>
      құрастыру алдында агрегаттардың бөлшектері мен тораптарының сапасын дәлме-дәл аспаптар мен құралдардың көмегімен тексеру.</w:t>
      </w:r>
    </w:p>
    <w:bookmarkStart w:name="z853" w:id="818"/>
    <w:p>
      <w:pPr>
        <w:spacing w:after="0"/>
        <w:ind w:left="0"/>
        <w:jc w:val="both"/>
      </w:pPr>
      <w:r>
        <w:rPr>
          <w:rFonts w:ascii="Times New Roman"/>
          <w:b w:val="false"/>
          <w:i w:val="false"/>
          <w:color w:val="000000"/>
          <w:sz w:val="28"/>
        </w:rPr>
        <w:t>
      618. Білуге тиіс:</w:t>
      </w:r>
    </w:p>
    <w:bookmarkEnd w:id="818"/>
    <w:p>
      <w:pPr>
        <w:spacing w:after="0"/>
        <w:ind w:left="0"/>
        <w:jc w:val="both"/>
      </w:pPr>
      <w:r>
        <w:rPr>
          <w:rFonts w:ascii="Times New Roman"/>
          <w:b w:val="false"/>
          <w:i w:val="false"/>
          <w:color w:val="000000"/>
          <w:sz w:val="28"/>
        </w:rPr>
        <w:t>
      жөнделетін аппараттар орнатылатын ұшу аппараттарының құрылысы туралы негізгі мәліметтер;</w:t>
      </w:r>
    </w:p>
    <w:p>
      <w:pPr>
        <w:spacing w:after="0"/>
        <w:ind w:left="0"/>
        <w:jc w:val="both"/>
      </w:pPr>
      <w:r>
        <w:rPr>
          <w:rFonts w:ascii="Times New Roman"/>
          <w:b w:val="false"/>
          <w:i w:val="false"/>
          <w:color w:val="000000"/>
          <w:sz w:val="28"/>
        </w:rPr>
        <w:t>
      жөнделетін агрегаттардың құрылысы мен жұмыс қағидаты;</w:t>
      </w:r>
    </w:p>
    <w:p>
      <w:pPr>
        <w:spacing w:after="0"/>
        <w:ind w:left="0"/>
        <w:jc w:val="both"/>
      </w:pPr>
      <w:r>
        <w:rPr>
          <w:rFonts w:ascii="Times New Roman"/>
          <w:b w:val="false"/>
          <w:i w:val="false"/>
          <w:color w:val="000000"/>
          <w:sz w:val="28"/>
        </w:rPr>
        <w:t>
      агрегаттарды жөндеу, реттеу және сынау технологиясы;</w:t>
      </w:r>
    </w:p>
    <w:p>
      <w:pPr>
        <w:spacing w:after="0"/>
        <w:ind w:left="0"/>
        <w:jc w:val="both"/>
      </w:pPr>
      <w:r>
        <w:rPr>
          <w:rFonts w:ascii="Times New Roman"/>
          <w:b w:val="false"/>
          <w:i w:val="false"/>
          <w:color w:val="000000"/>
          <w:sz w:val="28"/>
        </w:rPr>
        <w:t>
      агрегаттардың өзіне тән ақаулықтары және оларды жою әдістері;</w:t>
      </w:r>
    </w:p>
    <w:p>
      <w:pPr>
        <w:spacing w:after="0"/>
        <w:ind w:left="0"/>
        <w:jc w:val="both"/>
      </w:pPr>
      <w:r>
        <w:rPr>
          <w:rFonts w:ascii="Times New Roman"/>
          <w:b w:val="false"/>
          <w:i w:val="false"/>
          <w:color w:val="000000"/>
          <w:sz w:val="28"/>
        </w:rPr>
        <w:t>
      қолданылатын дәлме-дәл бақылау-өлшеу құралдарының құрылысы және жұмыс қағидаты;</w:t>
      </w:r>
    </w:p>
    <w:p>
      <w:pPr>
        <w:spacing w:after="0"/>
        <w:ind w:left="0"/>
        <w:jc w:val="both"/>
      </w:pPr>
      <w:r>
        <w:rPr>
          <w:rFonts w:ascii="Times New Roman"/>
          <w:b w:val="false"/>
          <w:i w:val="false"/>
          <w:color w:val="000000"/>
          <w:sz w:val="28"/>
        </w:rPr>
        <w:t>
      әртүрлі материалдарды өңдеудің ерекшеліктері;</w:t>
      </w:r>
    </w:p>
    <w:p>
      <w:pPr>
        <w:spacing w:after="0"/>
        <w:ind w:left="0"/>
        <w:jc w:val="both"/>
      </w:pPr>
      <w:r>
        <w:rPr>
          <w:rFonts w:ascii="Times New Roman"/>
          <w:b w:val="false"/>
          <w:i w:val="false"/>
          <w:color w:val="000000"/>
          <w:sz w:val="28"/>
        </w:rPr>
        <w:t>
      сертификатталған өнім туралы негізгі мәліметтер;</w:t>
      </w:r>
    </w:p>
    <w:p>
      <w:pPr>
        <w:spacing w:after="0"/>
        <w:ind w:left="0"/>
        <w:jc w:val="both"/>
      </w:pPr>
      <w:r>
        <w:rPr>
          <w:rFonts w:ascii="Times New Roman"/>
          <w:b w:val="false"/>
          <w:i w:val="false"/>
          <w:color w:val="000000"/>
          <w:sz w:val="28"/>
        </w:rPr>
        <w:t>
      ілеспе техникалық құжаттаманы ресімдеу ережесі;</w:t>
      </w:r>
    </w:p>
    <w:p>
      <w:pPr>
        <w:spacing w:after="0"/>
        <w:ind w:left="0"/>
        <w:jc w:val="both"/>
      </w:pPr>
      <w:r>
        <w:rPr>
          <w:rFonts w:ascii="Times New Roman"/>
          <w:b w:val="false"/>
          <w:i w:val="false"/>
          <w:color w:val="000000"/>
          <w:sz w:val="28"/>
        </w:rPr>
        <w:t>
      жөнделетін агрегаттардың жұмыс шарттары.</w:t>
      </w:r>
    </w:p>
    <w:bookmarkStart w:name="z854" w:id="819"/>
    <w:p>
      <w:pPr>
        <w:spacing w:after="0"/>
        <w:ind w:left="0"/>
        <w:jc w:val="both"/>
      </w:pPr>
      <w:r>
        <w:rPr>
          <w:rFonts w:ascii="Times New Roman"/>
          <w:b w:val="false"/>
          <w:i w:val="false"/>
          <w:color w:val="000000"/>
          <w:sz w:val="28"/>
        </w:rPr>
        <w:t>
      619. Жұмыс үлгілері:</w:t>
      </w:r>
    </w:p>
    <w:bookmarkEnd w:id="819"/>
    <w:p>
      <w:pPr>
        <w:spacing w:after="0"/>
        <w:ind w:left="0"/>
        <w:jc w:val="both"/>
      </w:pPr>
      <w:r>
        <w:rPr>
          <w:rFonts w:ascii="Times New Roman"/>
          <w:b w:val="false"/>
          <w:i w:val="false"/>
          <w:color w:val="000000"/>
          <w:sz w:val="28"/>
        </w:rPr>
        <w:t>
      1) қысым автоматтары – бөлшектеу, құрастыру және реттеу;</w:t>
      </w:r>
    </w:p>
    <w:p>
      <w:pPr>
        <w:spacing w:after="0"/>
        <w:ind w:left="0"/>
        <w:jc w:val="both"/>
      </w:pPr>
      <w:r>
        <w:rPr>
          <w:rFonts w:ascii="Times New Roman"/>
          <w:b w:val="false"/>
          <w:i w:val="false"/>
          <w:color w:val="000000"/>
          <w:sz w:val="28"/>
        </w:rPr>
        <w:t>
      2) кері және сақтандырушы клапандардың блоктары - жетілдіру, реттеу;</w:t>
      </w:r>
    </w:p>
    <w:p>
      <w:pPr>
        <w:spacing w:after="0"/>
        <w:ind w:left="0"/>
        <w:jc w:val="both"/>
      </w:pPr>
      <w:r>
        <w:rPr>
          <w:rFonts w:ascii="Times New Roman"/>
          <w:b w:val="false"/>
          <w:i w:val="false"/>
          <w:color w:val="000000"/>
          <w:sz w:val="28"/>
        </w:rPr>
        <w:t>
      3) күрделі агрегаттардың тығындары – қажетті дәлдікті қамтамасыз ете отырып, таза ұңғылау;</w:t>
      </w:r>
    </w:p>
    <w:p>
      <w:pPr>
        <w:spacing w:after="0"/>
        <w:ind w:left="0"/>
        <w:jc w:val="both"/>
      </w:pPr>
      <w:r>
        <w:rPr>
          <w:rFonts w:ascii="Times New Roman"/>
          <w:b w:val="false"/>
          <w:i w:val="false"/>
          <w:color w:val="000000"/>
          <w:sz w:val="28"/>
        </w:rPr>
        <w:t>
      4) гидросорғылар, басқылау сорғылар, орталықтан тепкіш сорғылар - жөндеу, құрастыру;</w:t>
      </w:r>
    </w:p>
    <w:p>
      <w:pPr>
        <w:spacing w:after="0"/>
        <w:ind w:left="0"/>
        <w:jc w:val="both"/>
      </w:pPr>
      <w:r>
        <w:rPr>
          <w:rFonts w:ascii="Times New Roman"/>
          <w:b w:val="false"/>
          <w:i w:val="false"/>
          <w:color w:val="000000"/>
          <w:sz w:val="28"/>
        </w:rPr>
        <w:t>
      5) реттығын жұбы – ажырату бойынша шекті саңылауларды қамтамасыз ете отырып жөндеу.</w:t>
      </w:r>
    </w:p>
    <w:bookmarkStart w:name="z855" w:id="820"/>
    <w:p>
      <w:pPr>
        <w:spacing w:after="0"/>
        <w:ind w:left="0"/>
        <w:jc w:val="left"/>
      </w:pPr>
      <w:r>
        <w:rPr>
          <w:rFonts w:ascii="Times New Roman"/>
          <w:b/>
          <w:i w:val="false"/>
          <w:color w:val="000000"/>
        </w:rPr>
        <w:t xml:space="preserve"> Параграф 4. Агрегаттарды жөндеуші слесарь, 6-разряд</w:t>
      </w:r>
    </w:p>
    <w:bookmarkEnd w:id="820"/>
    <w:bookmarkStart w:name="z856" w:id="821"/>
    <w:p>
      <w:pPr>
        <w:spacing w:after="0"/>
        <w:ind w:left="0"/>
        <w:jc w:val="both"/>
      </w:pPr>
      <w:r>
        <w:rPr>
          <w:rFonts w:ascii="Times New Roman"/>
          <w:b w:val="false"/>
          <w:i w:val="false"/>
          <w:color w:val="000000"/>
          <w:sz w:val="28"/>
        </w:rPr>
        <w:t>
      620. Жұмыс сипаттамасы:</w:t>
      </w:r>
    </w:p>
    <w:bookmarkEnd w:id="821"/>
    <w:p>
      <w:pPr>
        <w:spacing w:after="0"/>
        <w:ind w:left="0"/>
        <w:jc w:val="both"/>
      </w:pPr>
      <w:r>
        <w:rPr>
          <w:rFonts w:ascii="Times New Roman"/>
          <w:b w:val="false"/>
          <w:i w:val="false"/>
          <w:color w:val="000000"/>
          <w:sz w:val="28"/>
        </w:rPr>
        <w:t>
      күрделі агрегаттарды жұмыстарды орындау технологиясы мен техникалық шарттарға сәйкес жөндеу, құрастыру және сынау;</w:t>
      </w:r>
    </w:p>
    <w:p>
      <w:pPr>
        <w:spacing w:after="0"/>
        <w:ind w:left="0"/>
        <w:jc w:val="both"/>
      </w:pPr>
      <w:r>
        <w:rPr>
          <w:rFonts w:ascii="Times New Roman"/>
          <w:b w:val="false"/>
          <w:i w:val="false"/>
          <w:color w:val="000000"/>
          <w:sz w:val="28"/>
        </w:rPr>
        <w:t>
      құрастыру алдында агрегаттардың тораптары мен бөлшектерін жөндеу сапасын дәлме-дәл өлшеу құралдары мен аспаптарын пайдалана отырып, тексеру;</w:t>
      </w:r>
    </w:p>
    <w:p>
      <w:pPr>
        <w:spacing w:after="0"/>
        <w:ind w:left="0"/>
        <w:jc w:val="both"/>
      </w:pPr>
      <w:r>
        <w:rPr>
          <w:rFonts w:ascii="Times New Roman"/>
          <w:b w:val="false"/>
          <w:i w:val="false"/>
          <w:color w:val="000000"/>
          <w:sz w:val="28"/>
        </w:rPr>
        <w:t>
      агрегаттарды гидравликалық сипатын тексере отырып және жоғары дәлдікті өлшеу құралдарын пайдалана отырып құрастыру;</w:t>
      </w:r>
    </w:p>
    <w:p>
      <w:pPr>
        <w:spacing w:after="0"/>
        <w:ind w:left="0"/>
        <w:jc w:val="both"/>
      </w:pPr>
      <w:r>
        <w:rPr>
          <w:rFonts w:ascii="Times New Roman"/>
          <w:b w:val="false"/>
          <w:i w:val="false"/>
          <w:color w:val="000000"/>
          <w:sz w:val="28"/>
        </w:rPr>
        <w:t>
      қажетті саңылауларды қамтамасыз ете отырып, іріктеп таңдау әдісімен реттығын жұптарын жөндеу;</w:t>
      </w:r>
    </w:p>
    <w:p>
      <w:pPr>
        <w:spacing w:after="0"/>
        <w:ind w:left="0"/>
        <w:jc w:val="both"/>
      </w:pPr>
      <w:r>
        <w:rPr>
          <w:rFonts w:ascii="Times New Roman"/>
          <w:b w:val="false"/>
          <w:i w:val="false"/>
          <w:color w:val="000000"/>
          <w:sz w:val="28"/>
        </w:rPr>
        <w:t>
      агрегат бөлшектерінің тегістігін интерференциялық әдіспен 1-2 жолаққа дейін жетілдіру және бақылау;</w:t>
      </w:r>
    </w:p>
    <w:p>
      <w:pPr>
        <w:spacing w:after="0"/>
        <w:ind w:left="0"/>
        <w:jc w:val="both"/>
      </w:pPr>
      <w:r>
        <w:rPr>
          <w:rFonts w:ascii="Times New Roman"/>
          <w:b w:val="false"/>
          <w:i w:val="false"/>
          <w:color w:val="000000"/>
          <w:sz w:val="28"/>
        </w:rPr>
        <w:t>
      агрегаттарды құрастыру және сынау картасын толтыру.</w:t>
      </w:r>
    </w:p>
    <w:bookmarkStart w:name="z857" w:id="822"/>
    <w:p>
      <w:pPr>
        <w:spacing w:after="0"/>
        <w:ind w:left="0"/>
        <w:jc w:val="both"/>
      </w:pPr>
      <w:r>
        <w:rPr>
          <w:rFonts w:ascii="Times New Roman"/>
          <w:b w:val="false"/>
          <w:i w:val="false"/>
          <w:color w:val="000000"/>
          <w:sz w:val="28"/>
        </w:rPr>
        <w:t>
      621. Білуге тиіс:</w:t>
      </w:r>
    </w:p>
    <w:bookmarkEnd w:id="822"/>
    <w:p>
      <w:pPr>
        <w:spacing w:after="0"/>
        <w:ind w:left="0"/>
        <w:jc w:val="both"/>
      </w:pPr>
      <w:r>
        <w:rPr>
          <w:rFonts w:ascii="Times New Roman"/>
          <w:b w:val="false"/>
          <w:i w:val="false"/>
          <w:color w:val="000000"/>
          <w:sz w:val="28"/>
        </w:rPr>
        <w:t>
      ұшу аппараттары мен оның жөнделетін агрегаттарының құрылысы;</w:t>
      </w:r>
    </w:p>
    <w:p>
      <w:pPr>
        <w:spacing w:after="0"/>
        <w:ind w:left="0"/>
        <w:jc w:val="both"/>
      </w:pPr>
      <w:r>
        <w:rPr>
          <w:rFonts w:ascii="Times New Roman"/>
          <w:b w:val="false"/>
          <w:i w:val="false"/>
          <w:color w:val="000000"/>
          <w:sz w:val="28"/>
        </w:rPr>
        <w:t>
      агрегаттарды жөндеу, құрастыру және сынау технологиясы, бөлшектер мен агрегаттардың олардың сериясы бойынша және серия ішінде құрылымдық өзгеруі;</w:t>
      </w:r>
    </w:p>
    <w:p>
      <w:pPr>
        <w:spacing w:after="0"/>
        <w:ind w:left="0"/>
        <w:jc w:val="both"/>
      </w:pPr>
      <w:r>
        <w:rPr>
          <w:rFonts w:ascii="Times New Roman"/>
          <w:b w:val="false"/>
          <w:i w:val="false"/>
          <w:color w:val="000000"/>
          <w:sz w:val="28"/>
        </w:rPr>
        <w:t>
      агрегаттардағы ықтимал ақаулықтарды жою тәсілдері;</w:t>
      </w:r>
    </w:p>
    <w:p>
      <w:pPr>
        <w:spacing w:after="0"/>
        <w:ind w:left="0"/>
        <w:jc w:val="both"/>
      </w:pPr>
      <w:r>
        <w:rPr>
          <w:rFonts w:ascii="Times New Roman"/>
          <w:b w:val="false"/>
          <w:i w:val="false"/>
          <w:color w:val="000000"/>
          <w:sz w:val="28"/>
        </w:rPr>
        <w:t>
      құрамында кәрез құрылымдары, шыны пластик және композициялық материалдары бар агрегаттарды жөндеудің технологиялық ерекшелігі;</w:t>
      </w:r>
    </w:p>
    <w:p>
      <w:pPr>
        <w:spacing w:after="0"/>
        <w:ind w:left="0"/>
        <w:jc w:val="both"/>
      </w:pPr>
      <w:r>
        <w:rPr>
          <w:rFonts w:ascii="Times New Roman"/>
          <w:b w:val="false"/>
          <w:i w:val="false"/>
          <w:color w:val="000000"/>
          <w:sz w:val="28"/>
        </w:rPr>
        <w:t>
      гальваникалық қаптаудың, дәнекерлеудің, термоөңдеудің, герметикалаудың негізгі технологиялық процессі;</w:t>
      </w:r>
    </w:p>
    <w:p>
      <w:pPr>
        <w:spacing w:after="0"/>
        <w:ind w:left="0"/>
        <w:jc w:val="both"/>
      </w:pPr>
      <w:r>
        <w:rPr>
          <w:rFonts w:ascii="Times New Roman"/>
          <w:b w:val="false"/>
          <w:i w:val="false"/>
          <w:color w:val="000000"/>
          <w:sz w:val="28"/>
        </w:rPr>
        <w:t>
      арнайы жабдықтар мен зертханалық өлшеу құралдарын пайдалану ережесі;</w:t>
      </w:r>
    </w:p>
    <w:p>
      <w:pPr>
        <w:spacing w:after="0"/>
        <w:ind w:left="0"/>
        <w:jc w:val="both"/>
      </w:pPr>
      <w:r>
        <w:rPr>
          <w:rFonts w:ascii="Times New Roman"/>
          <w:b w:val="false"/>
          <w:i w:val="false"/>
          <w:color w:val="000000"/>
          <w:sz w:val="28"/>
        </w:rPr>
        <w:t>
      агрегаттардың жұмыс сұйықтықтарының қасиеттері;</w:t>
      </w:r>
    </w:p>
    <w:p>
      <w:pPr>
        <w:spacing w:after="0"/>
        <w:ind w:left="0"/>
        <w:jc w:val="both"/>
      </w:pPr>
      <w:r>
        <w:rPr>
          <w:rFonts w:ascii="Times New Roman"/>
          <w:b w:val="false"/>
          <w:i w:val="false"/>
          <w:color w:val="000000"/>
          <w:sz w:val="28"/>
        </w:rPr>
        <w:t>
      сертификатталған бұйымдарға қойылатын негізгі талаптар;</w:t>
      </w:r>
    </w:p>
    <w:p>
      <w:pPr>
        <w:spacing w:after="0"/>
        <w:ind w:left="0"/>
        <w:jc w:val="both"/>
      </w:pPr>
      <w:r>
        <w:rPr>
          <w:rFonts w:ascii="Times New Roman"/>
          <w:b w:val="false"/>
          <w:i w:val="false"/>
          <w:color w:val="000000"/>
          <w:sz w:val="28"/>
        </w:rPr>
        <w:t>
      механика, гидравлика, пневматика, автоматика, электротехника негіздері.</w:t>
      </w:r>
    </w:p>
    <w:bookmarkStart w:name="z858" w:id="823"/>
    <w:p>
      <w:pPr>
        <w:spacing w:after="0"/>
        <w:ind w:left="0"/>
        <w:jc w:val="both"/>
      </w:pPr>
      <w:r>
        <w:rPr>
          <w:rFonts w:ascii="Times New Roman"/>
          <w:b w:val="false"/>
          <w:i w:val="false"/>
          <w:color w:val="000000"/>
          <w:sz w:val="28"/>
        </w:rPr>
        <w:t>
      622. Орта кәсіптік білім талап етіледі.</w:t>
      </w:r>
    </w:p>
    <w:bookmarkEnd w:id="823"/>
    <w:bookmarkStart w:name="z859" w:id="824"/>
    <w:p>
      <w:pPr>
        <w:spacing w:after="0"/>
        <w:ind w:left="0"/>
        <w:jc w:val="both"/>
      </w:pPr>
      <w:r>
        <w:rPr>
          <w:rFonts w:ascii="Times New Roman"/>
          <w:b w:val="false"/>
          <w:i w:val="false"/>
          <w:color w:val="000000"/>
          <w:sz w:val="28"/>
        </w:rPr>
        <w:t>
      623. Жұмыс үлгілері:</w:t>
      </w:r>
    </w:p>
    <w:bookmarkEnd w:id="824"/>
    <w:p>
      <w:pPr>
        <w:spacing w:after="0"/>
        <w:ind w:left="0"/>
        <w:jc w:val="both"/>
      </w:pPr>
      <w:r>
        <w:rPr>
          <w:rFonts w:ascii="Times New Roman"/>
          <w:b w:val="false"/>
          <w:i w:val="false"/>
          <w:color w:val="000000"/>
          <w:sz w:val="28"/>
        </w:rPr>
        <w:t>
      1) негізгі шасси амортизаторы – бұйымға орната отырып жөндеу;</w:t>
      </w:r>
    </w:p>
    <w:p>
      <w:pPr>
        <w:spacing w:after="0"/>
        <w:ind w:left="0"/>
        <w:jc w:val="both"/>
      </w:pPr>
      <w:r>
        <w:rPr>
          <w:rFonts w:ascii="Times New Roman"/>
          <w:b w:val="false"/>
          <w:i w:val="false"/>
          <w:color w:val="000000"/>
          <w:sz w:val="28"/>
        </w:rPr>
        <w:t>
      2) тербетуші тораптардың блоктары – жөндеу, реттеу, сынау;</w:t>
      </w:r>
    </w:p>
    <w:p>
      <w:pPr>
        <w:spacing w:after="0"/>
        <w:ind w:left="0"/>
        <w:jc w:val="both"/>
      </w:pPr>
      <w:r>
        <w:rPr>
          <w:rFonts w:ascii="Times New Roman"/>
          <w:b w:val="false"/>
          <w:i w:val="false"/>
          <w:color w:val="000000"/>
          <w:sz w:val="28"/>
        </w:rPr>
        <w:t>
      3) гидроқозғалтқыштар – жөндеу;</w:t>
      </w:r>
    </w:p>
    <w:p>
      <w:pPr>
        <w:spacing w:after="0"/>
        <w:ind w:left="0"/>
        <w:jc w:val="both"/>
      </w:pPr>
      <w:r>
        <w:rPr>
          <w:rFonts w:ascii="Times New Roman"/>
          <w:b w:val="false"/>
          <w:i w:val="false"/>
          <w:color w:val="000000"/>
          <w:sz w:val="28"/>
        </w:rPr>
        <w:t>
      4) НР, РППО, ДПО типті агрегаттардың реттығын жұптары – жөндеу;</w:t>
      </w:r>
    </w:p>
    <w:p>
      <w:pPr>
        <w:spacing w:after="0"/>
        <w:ind w:left="0"/>
        <w:jc w:val="both"/>
      </w:pPr>
      <w:r>
        <w:rPr>
          <w:rFonts w:ascii="Times New Roman"/>
          <w:b w:val="false"/>
          <w:i w:val="false"/>
          <w:color w:val="000000"/>
          <w:sz w:val="28"/>
        </w:rPr>
        <w:t>
      5) МРК, РДМ типті механизмдер – жөндеу, реттеу, сынау;</w:t>
      </w:r>
    </w:p>
    <w:p>
      <w:pPr>
        <w:spacing w:after="0"/>
        <w:ind w:left="0"/>
        <w:jc w:val="both"/>
      </w:pPr>
      <w:r>
        <w:rPr>
          <w:rFonts w:ascii="Times New Roman"/>
          <w:b w:val="false"/>
          <w:i w:val="false"/>
          <w:color w:val="000000"/>
          <w:sz w:val="28"/>
        </w:rPr>
        <w:t>
      6) РД типті шығынды шектеулері – жөндеу, реттеу;</w:t>
      </w:r>
    </w:p>
    <w:p>
      <w:pPr>
        <w:spacing w:after="0"/>
        <w:ind w:left="0"/>
        <w:jc w:val="both"/>
      </w:pPr>
      <w:r>
        <w:rPr>
          <w:rFonts w:ascii="Times New Roman"/>
          <w:b w:val="false"/>
          <w:i w:val="false"/>
          <w:color w:val="000000"/>
          <w:sz w:val="28"/>
        </w:rPr>
        <w:t>
      7) шассидің басты тіреулері – жөндеу;</w:t>
      </w:r>
    </w:p>
    <w:p>
      <w:pPr>
        <w:spacing w:after="0"/>
        <w:ind w:left="0"/>
        <w:jc w:val="both"/>
      </w:pPr>
      <w:r>
        <w:rPr>
          <w:rFonts w:ascii="Times New Roman"/>
          <w:b w:val="false"/>
          <w:i w:val="false"/>
          <w:color w:val="000000"/>
          <w:sz w:val="28"/>
        </w:rPr>
        <w:t>
      8) біріздендірілген, аралық, көп сатылы редукторлар – жөндеу, сынау.</w:t>
      </w:r>
    </w:p>
    <w:bookmarkStart w:name="z860" w:id="825"/>
    <w:p>
      <w:pPr>
        <w:spacing w:after="0"/>
        <w:ind w:left="0"/>
        <w:jc w:val="left"/>
      </w:pPr>
      <w:r>
        <w:rPr>
          <w:rFonts w:ascii="Times New Roman"/>
          <w:b/>
          <w:i w:val="false"/>
          <w:color w:val="000000"/>
        </w:rPr>
        <w:t xml:space="preserve">  Параграф 5. Агрегаттарды жөндеуші слесарь, 7-разряд</w:t>
      </w:r>
    </w:p>
    <w:bookmarkEnd w:id="825"/>
    <w:bookmarkStart w:name="z861" w:id="826"/>
    <w:p>
      <w:pPr>
        <w:spacing w:after="0"/>
        <w:ind w:left="0"/>
        <w:jc w:val="both"/>
      </w:pPr>
      <w:r>
        <w:rPr>
          <w:rFonts w:ascii="Times New Roman"/>
          <w:b w:val="false"/>
          <w:i w:val="false"/>
          <w:color w:val="000000"/>
          <w:sz w:val="28"/>
        </w:rPr>
        <w:t>
      624. Жұмыс сипаттамасы:</w:t>
      </w:r>
    </w:p>
    <w:bookmarkEnd w:id="826"/>
    <w:p>
      <w:pPr>
        <w:spacing w:after="0"/>
        <w:ind w:left="0"/>
        <w:jc w:val="both"/>
      </w:pPr>
      <w:r>
        <w:rPr>
          <w:rFonts w:ascii="Times New Roman"/>
          <w:b w:val="false"/>
          <w:i w:val="false"/>
          <w:color w:val="000000"/>
          <w:sz w:val="28"/>
        </w:rPr>
        <w:t>
      аса күрделі агрегаттарды жұмыстарды орындау технологиясы мен техникалық шарттарға сәйкес жөндеу, құрастыру және сынау;</w:t>
      </w:r>
    </w:p>
    <w:p>
      <w:pPr>
        <w:spacing w:after="0"/>
        <w:ind w:left="0"/>
        <w:jc w:val="both"/>
      </w:pPr>
      <w:r>
        <w:rPr>
          <w:rFonts w:ascii="Times New Roman"/>
          <w:b w:val="false"/>
          <w:i w:val="false"/>
          <w:color w:val="000000"/>
          <w:sz w:val="28"/>
        </w:rPr>
        <w:t>
      аса күрделі агрегаттарды жартылай автоматты басқарылатын сынау стенділерінде реттеу;</w:t>
      </w:r>
    </w:p>
    <w:p>
      <w:pPr>
        <w:spacing w:after="0"/>
        <w:ind w:left="0"/>
        <w:jc w:val="both"/>
      </w:pPr>
      <w:r>
        <w:rPr>
          <w:rFonts w:ascii="Times New Roman"/>
          <w:b w:val="false"/>
          <w:i w:val="false"/>
          <w:color w:val="000000"/>
          <w:sz w:val="28"/>
        </w:rPr>
        <w:t>
      жоғары айналымды агрегаттардың бөлшектерін теңгерімдеу;</w:t>
      </w:r>
    </w:p>
    <w:p>
      <w:pPr>
        <w:spacing w:after="0"/>
        <w:ind w:left="0"/>
        <w:jc w:val="both"/>
      </w:pPr>
      <w:r>
        <w:rPr>
          <w:rFonts w:ascii="Times New Roman"/>
          <w:b w:val="false"/>
          <w:i w:val="false"/>
          <w:color w:val="000000"/>
          <w:sz w:val="28"/>
        </w:rPr>
        <w:t>
      агрегаттар тораптарының жоғары сипаттамасын барокамераада тексеру;</w:t>
      </w:r>
    </w:p>
    <w:p>
      <w:pPr>
        <w:spacing w:after="0"/>
        <w:ind w:left="0"/>
        <w:jc w:val="both"/>
      </w:pPr>
      <w:r>
        <w:rPr>
          <w:rFonts w:ascii="Times New Roman"/>
          <w:b w:val="false"/>
          <w:i w:val="false"/>
          <w:color w:val="000000"/>
          <w:sz w:val="28"/>
        </w:rPr>
        <w:t>
      конфигурациялық және тангенсальді пазаларды, реттығындар мен тығындардың ойылған жиектерін арнайы ысқышпен жетілдіру;</w:t>
      </w:r>
    </w:p>
    <w:p>
      <w:pPr>
        <w:spacing w:after="0"/>
        <w:ind w:left="0"/>
        <w:jc w:val="both"/>
      </w:pPr>
      <w:r>
        <w:rPr>
          <w:rFonts w:ascii="Times New Roman"/>
          <w:b w:val="false"/>
          <w:i w:val="false"/>
          <w:color w:val="000000"/>
          <w:sz w:val="28"/>
        </w:rPr>
        <w:t>
      жоғары дәлдікті агрегаттардың бөлшектерін электрондық оптиметрде, микрокатерде, ұзындық өлшеуіште өлшеу;</w:t>
      </w:r>
    </w:p>
    <w:p>
      <w:pPr>
        <w:spacing w:after="0"/>
        <w:ind w:left="0"/>
        <w:jc w:val="both"/>
      </w:pPr>
      <w:r>
        <w:rPr>
          <w:rFonts w:ascii="Times New Roman"/>
          <w:b w:val="false"/>
          <w:i w:val="false"/>
          <w:color w:val="000000"/>
          <w:sz w:val="28"/>
        </w:rPr>
        <w:t>
      агрегаттарды орнату және бекіту, агрегаттарды жөндеу және сынау кезінде қолданылатын арнайы стенділерді, құрылғылар мен құралдарды баптау және реттеу;</w:t>
      </w:r>
    </w:p>
    <w:p>
      <w:pPr>
        <w:spacing w:after="0"/>
        <w:ind w:left="0"/>
        <w:jc w:val="both"/>
      </w:pPr>
      <w:r>
        <w:rPr>
          <w:rFonts w:ascii="Times New Roman"/>
          <w:b w:val="false"/>
          <w:i w:val="false"/>
          <w:color w:val="000000"/>
          <w:sz w:val="28"/>
        </w:rPr>
        <w:t>
      аса күрделі агрегаттарды сынаудың тиімді тәртібі мен әдістерін таңдау.</w:t>
      </w:r>
    </w:p>
    <w:bookmarkStart w:name="z862" w:id="827"/>
    <w:p>
      <w:pPr>
        <w:spacing w:after="0"/>
        <w:ind w:left="0"/>
        <w:jc w:val="both"/>
      </w:pPr>
      <w:r>
        <w:rPr>
          <w:rFonts w:ascii="Times New Roman"/>
          <w:b w:val="false"/>
          <w:i w:val="false"/>
          <w:color w:val="000000"/>
          <w:sz w:val="28"/>
        </w:rPr>
        <w:t>
      625. Білуге тиіс:</w:t>
      </w:r>
    </w:p>
    <w:bookmarkEnd w:id="827"/>
    <w:p>
      <w:pPr>
        <w:spacing w:after="0"/>
        <w:ind w:left="0"/>
        <w:jc w:val="both"/>
      </w:pPr>
      <w:r>
        <w:rPr>
          <w:rFonts w:ascii="Times New Roman"/>
          <w:b w:val="false"/>
          <w:i w:val="false"/>
          <w:color w:val="000000"/>
          <w:sz w:val="28"/>
        </w:rPr>
        <w:t>
      ұшу аппараттарының құрылысы және жөнделетін агрегаттардың жұмыс шарттары;</w:t>
      </w:r>
    </w:p>
    <w:p>
      <w:pPr>
        <w:spacing w:after="0"/>
        <w:ind w:left="0"/>
        <w:jc w:val="both"/>
      </w:pPr>
      <w:r>
        <w:rPr>
          <w:rFonts w:ascii="Times New Roman"/>
          <w:b w:val="false"/>
          <w:i w:val="false"/>
          <w:color w:val="000000"/>
          <w:sz w:val="28"/>
        </w:rPr>
        <w:t>
      аса күрделі агрегаттарды жөндеу технологиясы, агрегаттар мен олардың бөлшектерін жөндеу сапасын бақылау тәсілдері мен құралдары;</w:t>
      </w:r>
    </w:p>
    <w:p>
      <w:pPr>
        <w:spacing w:after="0"/>
        <w:ind w:left="0"/>
        <w:jc w:val="both"/>
      </w:pPr>
      <w:r>
        <w:rPr>
          <w:rFonts w:ascii="Times New Roman"/>
          <w:b w:val="false"/>
          <w:i w:val="false"/>
          <w:color w:val="000000"/>
          <w:sz w:val="28"/>
        </w:rPr>
        <w:t>
      агрегаттың бөлшектерінің тозуы бойынша негізгі мәліметтер және сырылатын бетінің тозуын азайту тәсілдері;</w:t>
      </w:r>
    </w:p>
    <w:p>
      <w:pPr>
        <w:spacing w:after="0"/>
        <w:ind w:left="0"/>
        <w:jc w:val="both"/>
      </w:pPr>
      <w:r>
        <w:rPr>
          <w:rFonts w:ascii="Times New Roman"/>
          <w:b w:val="false"/>
          <w:i w:val="false"/>
          <w:color w:val="000000"/>
          <w:sz w:val="28"/>
        </w:rPr>
        <w:t>
      жөнделетін агрегаттардың бөлшектері мен тораптарының түйісетін бетін қондыру ауқымы және оның тазалығы;</w:t>
      </w:r>
    </w:p>
    <w:p>
      <w:pPr>
        <w:spacing w:after="0"/>
        <w:ind w:left="0"/>
        <w:jc w:val="both"/>
      </w:pPr>
      <w:r>
        <w:rPr>
          <w:rFonts w:ascii="Times New Roman"/>
          <w:b w:val="false"/>
          <w:i w:val="false"/>
          <w:color w:val="000000"/>
          <w:sz w:val="28"/>
        </w:rPr>
        <w:t>
      материалтану және агрегат бөлшектерін берік ету және геометриялық өлшемдері мен механикалық қасиеттері бойынша қалпына келтіру әдістері;</w:t>
      </w:r>
    </w:p>
    <w:p>
      <w:pPr>
        <w:spacing w:after="0"/>
        <w:ind w:left="0"/>
        <w:jc w:val="both"/>
      </w:pPr>
      <w:r>
        <w:rPr>
          <w:rFonts w:ascii="Times New Roman"/>
          <w:b w:val="false"/>
          <w:i w:val="false"/>
          <w:color w:val="000000"/>
          <w:sz w:val="28"/>
        </w:rPr>
        <w:t>
      күрделі өлшеу құралын баптау ережесі мен тәсілдері.</w:t>
      </w:r>
    </w:p>
    <w:bookmarkStart w:name="z863" w:id="828"/>
    <w:p>
      <w:pPr>
        <w:spacing w:after="0"/>
        <w:ind w:left="0"/>
        <w:jc w:val="both"/>
      </w:pPr>
      <w:r>
        <w:rPr>
          <w:rFonts w:ascii="Times New Roman"/>
          <w:b w:val="false"/>
          <w:i w:val="false"/>
          <w:color w:val="000000"/>
          <w:sz w:val="28"/>
        </w:rPr>
        <w:t>
      626. Орта кәсіптік білім талап етіледі.</w:t>
      </w:r>
    </w:p>
    <w:bookmarkEnd w:id="828"/>
    <w:bookmarkStart w:name="z864" w:id="829"/>
    <w:p>
      <w:pPr>
        <w:spacing w:after="0"/>
        <w:ind w:left="0"/>
        <w:jc w:val="both"/>
      </w:pPr>
      <w:r>
        <w:rPr>
          <w:rFonts w:ascii="Times New Roman"/>
          <w:b w:val="false"/>
          <w:i w:val="false"/>
          <w:color w:val="000000"/>
          <w:sz w:val="28"/>
        </w:rPr>
        <w:t>
      627. Жұмыс үлгілері:</w:t>
      </w:r>
    </w:p>
    <w:bookmarkEnd w:id="829"/>
    <w:p>
      <w:pPr>
        <w:spacing w:after="0"/>
        <w:ind w:left="0"/>
        <w:jc w:val="both"/>
      </w:pPr>
      <w:r>
        <w:rPr>
          <w:rFonts w:ascii="Times New Roman"/>
          <w:b w:val="false"/>
          <w:i w:val="false"/>
          <w:color w:val="000000"/>
          <w:sz w:val="28"/>
        </w:rPr>
        <w:t>
      1) сериялы тікұшақтардың ауытқу автоматы – реттеу, сынау;</w:t>
      </w:r>
    </w:p>
    <w:p>
      <w:pPr>
        <w:spacing w:after="0"/>
        <w:ind w:left="0"/>
        <w:jc w:val="both"/>
      </w:pPr>
      <w:r>
        <w:rPr>
          <w:rFonts w:ascii="Times New Roman"/>
          <w:b w:val="false"/>
          <w:i w:val="false"/>
          <w:color w:val="000000"/>
          <w:sz w:val="28"/>
        </w:rPr>
        <w:t>
      2) ПЗУ жүйесінің агрегаттары – жөндеу, құрастыру, реттеу, сынау;</w:t>
      </w:r>
    </w:p>
    <w:p>
      <w:pPr>
        <w:spacing w:after="0"/>
        <w:ind w:left="0"/>
        <w:jc w:val="both"/>
      </w:pPr>
      <w:r>
        <w:rPr>
          <w:rFonts w:ascii="Times New Roman"/>
          <w:b w:val="false"/>
          <w:i w:val="false"/>
          <w:color w:val="000000"/>
          <w:sz w:val="28"/>
        </w:rPr>
        <w:t>
      3) ГА типті агрегаттар (электрогидравликалық) – жөндеу, сынау;</w:t>
      </w:r>
    </w:p>
    <w:p>
      <w:pPr>
        <w:spacing w:after="0"/>
        <w:ind w:left="0"/>
        <w:jc w:val="both"/>
      </w:pPr>
      <w:r>
        <w:rPr>
          <w:rFonts w:ascii="Times New Roman"/>
          <w:b w:val="false"/>
          <w:i w:val="false"/>
          <w:color w:val="000000"/>
          <w:sz w:val="28"/>
        </w:rPr>
        <w:t>
      4) жанармай автоматикасының агрегаты – жөндеу, реттеу, сынау;</w:t>
      </w:r>
    </w:p>
    <w:p>
      <w:pPr>
        <w:spacing w:after="0"/>
        <w:ind w:left="0"/>
        <w:jc w:val="both"/>
      </w:pPr>
      <w:r>
        <w:rPr>
          <w:rFonts w:ascii="Times New Roman"/>
          <w:b w:val="false"/>
          <w:i w:val="false"/>
          <w:color w:val="000000"/>
          <w:sz w:val="28"/>
        </w:rPr>
        <w:t>
      5) көтеруші және рульдік бұрандалардың тығындары – жөндеу, сынау;</w:t>
      </w:r>
    </w:p>
    <w:p>
      <w:pPr>
        <w:spacing w:after="0"/>
        <w:ind w:left="0"/>
        <w:jc w:val="both"/>
      </w:pPr>
      <w:r>
        <w:rPr>
          <w:rFonts w:ascii="Times New Roman"/>
          <w:b w:val="false"/>
          <w:i w:val="false"/>
          <w:color w:val="000000"/>
          <w:sz w:val="28"/>
        </w:rPr>
        <w:t>
      6) РБ, БУ типті гидрокүшейткіштер, рульдік машиналар, рульдік жетектер - жөндеу, құрастыру, реттеу;</w:t>
      </w:r>
    </w:p>
    <w:p>
      <w:pPr>
        <w:spacing w:after="0"/>
        <w:ind w:left="0"/>
        <w:jc w:val="both"/>
      </w:pPr>
      <w:r>
        <w:rPr>
          <w:rFonts w:ascii="Times New Roman"/>
          <w:b w:val="false"/>
          <w:i w:val="false"/>
          <w:color w:val="000000"/>
          <w:sz w:val="28"/>
        </w:rPr>
        <w:t>
      7) агрегат жетектерінің қораптары – жөндеу, құрастыру, реттеу;</w:t>
      </w:r>
    </w:p>
    <w:p>
      <w:pPr>
        <w:spacing w:after="0"/>
        <w:ind w:left="0"/>
        <w:jc w:val="both"/>
      </w:pPr>
      <w:r>
        <w:rPr>
          <w:rFonts w:ascii="Times New Roman"/>
          <w:b w:val="false"/>
          <w:i w:val="false"/>
          <w:color w:val="000000"/>
          <w:sz w:val="28"/>
        </w:rPr>
        <w:t>
      8) К, КМ типті катапульттелетін арбалар – жөндеу, құрастыру, реттеу;</w:t>
      </w:r>
    </w:p>
    <w:p>
      <w:pPr>
        <w:spacing w:after="0"/>
        <w:ind w:left="0"/>
        <w:jc w:val="both"/>
      </w:pPr>
      <w:r>
        <w:rPr>
          <w:rFonts w:ascii="Times New Roman"/>
          <w:b w:val="false"/>
          <w:i w:val="false"/>
          <w:color w:val="000000"/>
          <w:sz w:val="28"/>
        </w:rPr>
        <w:t>
      9) шасси ауыстырып қосқыштарының механизмдері – жөндеу, реттеу, сынау;</w:t>
      </w:r>
    </w:p>
    <w:p>
      <w:pPr>
        <w:spacing w:after="0"/>
        <w:ind w:left="0"/>
        <w:jc w:val="both"/>
      </w:pPr>
      <w:r>
        <w:rPr>
          <w:rFonts w:ascii="Times New Roman"/>
          <w:b w:val="false"/>
          <w:i w:val="false"/>
          <w:color w:val="000000"/>
          <w:sz w:val="28"/>
        </w:rPr>
        <w:t>
      10) ұшу аппараттарының авариялық шығу есігін авариялық ашу жүйесі – жөндеу, құрастыру, сынау;</w:t>
      </w:r>
    </w:p>
    <w:p>
      <w:pPr>
        <w:spacing w:after="0"/>
        <w:ind w:left="0"/>
        <w:jc w:val="both"/>
      </w:pPr>
      <w:r>
        <w:rPr>
          <w:rFonts w:ascii="Times New Roman"/>
          <w:b w:val="false"/>
          <w:i w:val="false"/>
          <w:color w:val="000000"/>
          <w:sz w:val="28"/>
        </w:rPr>
        <w:t>
      11) қанаттың бұрылу жүйесі – жөндеу, құрастыру, реттеу.</w:t>
      </w:r>
    </w:p>
    <w:bookmarkStart w:name="z865" w:id="830"/>
    <w:p>
      <w:pPr>
        <w:spacing w:after="0"/>
        <w:ind w:left="0"/>
        <w:jc w:val="left"/>
      </w:pPr>
      <w:r>
        <w:rPr>
          <w:rFonts w:ascii="Times New Roman"/>
          <w:b/>
          <w:i w:val="false"/>
          <w:color w:val="000000"/>
        </w:rPr>
        <w:t xml:space="preserve"> Параграф 6. Агрегаттарды жөндеуші слесарь, 8-разряд</w:t>
      </w:r>
    </w:p>
    <w:bookmarkEnd w:id="830"/>
    <w:bookmarkStart w:name="z866" w:id="831"/>
    <w:p>
      <w:pPr>
        <w:spacing w:after="0"/>
        <w:ind w:left="0"/>
        <w:jc w:val="both"/>
      </w:pPr>
      <w:r>
        <w:rPr>
          <w:rFonts w:ascii="Times New Roman"/>
          <w:b w:val="false"/>
          <w:i w:val="false"/>
          <w:color w:val="000000"/>
          <w:sz w:val="28"/>
        </w:rPr>
        <w:t>
      628. Жұмыс сипаттамасы:</w:t>
      </w:r>
    </w:p>
    <w:bookmarkEnd w:id="831"/>
    <w:p>
      <w:pPr>
        <w:spacing w:after="0"/>
        <w:ind w:left="0"/>
        <w:jc w:val="both"/>
      </w:pPr>
      <w:r>
        <w:rPr>
          <w:rFonts w:ascii="Times New Roman"/>
          <w:b w:val="false"/>
          <w:i w:val="false"/>
          <w:color w:val="000000"/>
          <w:sz w:val="28"/>
        </w:rPr>
        <w:t>
      автоматты құрылғылары бар күрделі агрегаттарды арнайы және араластыру стенділерінде жұмыстарды орындау технологиясы мен техникалық шарттарға сәйкес, барлық өлшемдер бойынша тексеріп және жетілдіре отырып жөндеу және сынау;</w:t>
      </w:r>
    </w:p>
    <w:p>
      <w:pPr>
        <w:spacing w:after="0"/>
        <w:ind w:left="0"/>
        <w:jc w:val="both"/>
      </w:pPr>
      <w:r>
        <w:rPr>
          <w:rFonts w:ascii="Times New Roman"/>
          <w:b w:val="false"/>
          <w:i w:val="false"/>
          <w:color w:val="000000"/>
          <w:sz w:val="28"/>
        </w:rPr>
        <w:t>
      күрделі эксперименталды агрегаттарды жөндеу және сынау жүйесін пысықтай отырып сынау;</w:t>
      </w:r>
    </w:p>
    <w:p>
      <w:pPr>
        <w:spacing w:after="0"/>
        <w:ind w:left="0"/>
        <w:jc w:val="both"/>
      </w:pPr>
      <w:r>
        <w:rPr>
          <w:rFonts w:ascii="Times New Roman"/>
          <w:b w:val="false"/>
          <w:i w:val="false"/>
          <w:color w:val="000000"/>
          <w:sz w:val="28"/>
        </w:rPr>
        <w:t>
      стенділік жабдықты жұмыс және бақылау эталондары бойынша баптау және реттеу; 4-5 квалитетті қамтамасыз ете отырып, слесарлық және жетілдіру жұмыстарын орындау;</w:t>
      </w:r>
    </w:p>
    <w:p>
      <w:pPr>
        <w:spacing w:after="0"/>
        <w:ind w:left="0"/>
        <w:jc w:val="both"/>
      </w:pPr>
      <w:r>
        <w:rPr>
          <w:rFonts w:ascii="Times New Roman"/>
          <w:b w:val="false"/>
          <w:i w:val="false"/>
          <w:color w:val="000000"/>
          <w:sz w:val="28"/>
        </w:rPr>
        <w:t>
      қолданылатын құралдар мен құрылғылардың агрегаттары бөлшектерінің эскиздерін жасау;</w:t>
      </w:r>
    </w:p>
    <w:p>
      <w:pPr>
        <w:spacing w:after="0"/>
        <w:ind w:left="0"/>
        <w:jc w:val="both"/>
      </w:pPr>
      <w:r>
        <w:rPr>
          <w:rFonts w:ascii="Times New Roman"/>
          <w:b w:val="false"/>
          <w:i w:val="false"/>
          <w:color w:val="000000"/>
          <w:sz w:val="28"/>
        </w:rPr>
        <w:t>
      құрастыру алдында, бақылаудың барлық құралдары мен шараларын сақтай отырып, агрегаттар бөлшектерінің сапасын, ұшу аппараттары жүйесінің жұмысы кезінде агрегаттардың ақаулықтарын айқындау.</w:t>
      </w:r>
    </w:p>
    <w:bookmarkStart w:name="z867" w:id="832"/>
    <w:p>
      <w:pPr>
        <w:spacing w:after="0"/>
        <w:ind w:left="0"/>
        <w:jc w:val="both"/>
      </w:pPr>
      <w:r>
        <w:rPr>
          <w:rFonts w:ascii="Times New Roman"/>
          <w:b w:val="false"/>
          <w:i w:val="false"/>
          <w:color w:val="000000"/>
          <w:sz w:val="28"/>
        </w:rPr>
        <w:t>
      629. Білуге тиіс:</w:t>
      </w:r>
    </w:p>
    <w:bookmarkEnd w:id="832"/>
    <w:p>
      <w:pPr>
        <w:spacing w:after="0"/>
        <w:ind w:left="0"/>
        <w:jc w:val="both"/>
      </w:pPr>
      <w:r>
        <w:rPr>
          <w:rFonts w:ascii="Times New Roman"/>
          <w:b w:val="false"/>
          <w:i w:val="false"/>
          <w:color w:val="000000"/>
          <w:sz w:val="28"/>
        </w:rPr>
        <w:t>
      жөнделетін агрегаттардың құрылысы мен жұмыс қағидаты;</w:t>
      </w:r>
    </w:p>
    <w:p>
      <w:pPr>
        <w:spacing w:after="0"/>
        <w:ind w:left="0"/>
        <w:jc w:val="both"/>
      </w:pPr>
      <w:r>
        <w:rPr>
          <w:rFonts w:ascii="Times New Roman"/>
          <w:b w:val="false"/>
          <w:i w:val="false"/>
          <w:color w:val="000000"/>
          <w:sz w:val="28"/>
        </w:rPr>
        <w:t>
      автоматты құрылғысы бар күрделі агрегаттарды жөндеу технологиясы;</w:t>
      </w:r>
    </w:p>
    <w:p>
      <w:pPr>
        <w:spacing w:after="0"/>
        <w:ind w:left="0"/>
        <w:jc w:val="both"/>
      </w:pPr>
      <w:r>
        <w:rPr>
          <w:rFonts w:ascii="Times New Roman"/>
          <w:b w:val="false"/>
          <w:i w:val="false"/>
          <w:color w:val="000000"/>
          <w:sz w:val="28"/>
        </w:rPr>
        <w:t>
      жоғары және төменгі температура жағдайында агрегаттардың жұмыс істеу ерекшелігі, ортаның өзгермелі өлшемдерінің жұмыс сұйықтығы мен майға тигізетін әсері;</w:t>
      </w:r>
    </w:p>
    <w:p>
      <w:pPr>
        <w:spacing w:after="0"/>
        <w:ind w:left="0"/>
        <w:jc w:val="both"/>
      </w:pPr>
      <w:r>
        <w:rPr>
          <w:rFonts w:ascii="Times New Roman"/>
          <w:b w:val="false"/>
          <w:i w:val="false"/>
          <w:color w:val="000000"/>
          <w:sz w:val="28"/>
        </w:rPr>
        <w:t>
      агрегаттардың бөлшектері мен тораптарының тозу дәрежесін айқындау тәсілдері;</w:t>
      </w:r>
    </w:p>
    <w:p>
      <w:pPr>
        <w:spacing w:after="0"/>
        <w:ind w:left="0"/>
        <w:jc w:val="both"/>
      </w:pPr>
      <w:r>
        <w:rPr>
          <w:rFonts w:ascii="Times New Roman"/>
          <w:b w:val="false"/>
          <w:i w:val="false"/>
          <w:color w:val="000000"/>
          <w:sz w:val="28"/>
        </w:rPr>
        <w:t>
      агрегат бөлшектерінің тозуының алдын алу әдістері;</w:t>
      </w:r>
    </w:p>
    <w:p>
      <w:pPr>
        <w:spacing w:after="0"/>
        <w:ind w:left="0"/>
        <w:jc w:val="both"/>
      </w:pPr>
      <w:r>
        <w:rPr>
          <w:rFonts w:ascii="Times New Roman"/>
          <w:b w:val="false"/>
          <w:i w:val="false"/>
          <w:color w:val="000000"/>
          <w:sz w:val="28"/>
        </w:rPr>
        <w:t>
      агрегат бөлшектерінің ақауын табу әдістері.</w:t>
      </w:r>
    </w:p>
    <w:bookmarkStart w:name="z868" w:id="833"/>
    <w:p>
      <w:pPr>
        <w:spacing w:after="0"/>
        <w:ind w:left="0"/>
        <w:jc w:val="both"/>
      </w:pPr>
      <w:r>
        <w:rPr>
          <w:rFonts w:ascii="Times New Roman"/>
          <w:b w:val="false"/>
          <w:i w:val="false"/>
          <w:color w:val="000000"/>
          <w:sz w:val="28"/>
        </w:rPr>
        <w:t>
      630. Орта кәсіптік білім талап етіледі.</w:t>
      </w:r>
    </w:p>
    <w:bookmarkEnd w:id="833"/>
    <w:bookmarkStart w:name="z869" w:id="834"/>
    <w:p>
      <w:pPr>
        <w:spacing w:after="0"/>
        <w:ind w:left="0"/>
        <w:jc w:val="both"/>
      </w:pPr>
      <w:r>
        <w:rPr>
          <w:rFonts w:ascii="Times New Roman"/>
          <w:b w:val="false"/>
          <w:i w:val="false"/>
          <w:color w:val="000000"/>
          <w:sz w:val="28"/>
        </w:rPr>
        <w:t>
      631. Жұмыс үлгілері:</w:t>
      </w:r>
    </w:p>
    <w:bookmarkEnd w:id="834"/>
    <w:p>
      <w:pPr>
        <w:spacing w:after="0"/>
        <w:ind w:left="0"/>
        <w:jc w:val="both"/>
      </w:pPr>
      <w:r>
        <w:rPr>
          <w:rFonts w:ascii="Times New Roman"/>
          <w:b w:val="false"/>
          <w:i w:val="false"/>
          <w:color w:val="000000"/>
          <w:sz w:val="28"/>
        </w:rPr>
        <w:t>
      1) ауыр ұшақтар мен бірінші сериялы ұшақтардың ауытқу автоматтары – реттеу, сынау;</w:t>
      </w:r>
    </w:p>
    <w:p>
      <w:pPr>
        <w:spacing w:after="0"/>
        <w:ind w:left="0"/>
        <w:jc w:val="both"/>
      </w:pPr>
      <w:r>
        <w:rPr>
          <w:rFonts w:ascii="Times New Roman"/>
          <w:b w:val="false"/>
          <w:i w:val="false"/>
          <w:color w:val="000000"/>
          <w:sz w:val="28"/>
        </w:rPr>
        <w:t>
      2) жанармайды мөлшерлеу агрегаты, командалық-жанармай агрегаты, реттеуіштер – жөндеу, реттеу, сынау;</w:t>
      </w:r>
    </w:p>
    <w:p>
      <w:pPr>
        <w:spacing w:after="0"/>
        <w:ind w:left="0"/>
        <w:jc w:val="both"/>
      </w:pPr>
      <w:r>
        <w:rPr>
          <w:rFonts w:ascii="Times New Roman"/>
          <w:b w:val="false"/>
          <w:i w:val="false"/>
          <w:color w:val="000000"/>
          <w:sz w:val="28"/>
        </w:rPr>
        <w:t>
      3) АУ, БУ, РП, КАУ типті басқару агрегаттары – жөндеу, құрастыру, реттеу, сынау;</w:t>
      </w:r>
    </w:p>
    <w:p>
      <w:pPr>
        <w:spacing w:after="0"/>
        <w:ind w:left="0"/>
        <w:jc w:val="both"/>
      </w:pPr>
      <w:r>
        <w:rPr>
          <w:rFonts w:ascii="Times New Roman"/>
          <w:b w:val="false"/>
          <w:i w:val="false"/>
          <w:color w:val="000000"/>
          <w:sz w:val="28"/>
        </w:rPr>
        <w:t>
      4) ГПК типті басқару жүйесінің гидрожетектері, АГС типті гидроблоктар – құрастыру, реттеу, сынау;</w:t>
      </w:r>
    </w:p>
    <w:p>
      <w:pPr>
        <w:spacing w:after="0"/>
        <w:ind w:left="0"/>
        <w:jc w:val="both"/>
      </w:pPr>
      <w:r>
        <w:rPr>
          <w:rFonts w:ascii="Times New Roman"/>
          <w:b w:val="false"/>
          <w:i w:val="false"/>
          <w:color w:val="000000"/>
          <w:sz w:val="28"/>
        </w:rPr>
        <w:t>
      5) ауыр тікұшақтардың көтеруші бұрандаларының қалақтары - жөндеу, жетілдіру;</w:t>
      </w:r>
    </w:p>
    <w:p>
      <w:pPr>
        <w:spacing w:after="0"/>
        <w:ind w:left="0"/>
        <w:jc w:val="both"/>
      </w:pPr>
      <w:r>
        <w:rPr>
          <w:rFonts w:ascii="Times New Roman"/>
          <w:b w:val="false"/>
          <w:i w:val="false"/>
          <w:color w:val="000000"/>
          <w:sz w:val="28"/>
        </w:rPr>
        <w:t>
      6) биіктік рулі мен элеронды сервобасқаруды ауыстырып қосу тетігі - реттеу;</w:t>
      </w:r>
    </w:p>
    <w:p>
      <w:pPr>
        <w:spacing w:after="0"/>
        <w:ind w:left="0"/>
        <w:jc w:val="both"/>
      </w:pPr>
      <w:r>
        <w:rPr>
          <w:rFonts w:ascii="Times New Roman"/>
          <w:b w:val="false"/>
          <w:i w:val="false"/>
          <w:color w:val="000000"/>
          <w:sz w:val="28"/>
        </w:rPr>
        <w:t>
      7) НП типті гидравликалық аксиальді-поршеньді өнімділігі ауыспалы сорғылар - жөндеу, құрастыру, сынау.</w:t>
      </w:r>
    </w:p>
    <w:bookmarkStart w:name="z870" w:id="835"/>
    <w:p>
      <w:pPr>
        <w:spacing w:after="0"/>
        <w:ind w:left="0"/>
        <w:jc w:val="left"/>
      </w:pPr>
      <w:r>
        <w:rPr>
          <w:rFonts w:ascii="Times New Roman"/>
          <w:b/>
          <w:i w:val="false"/>
          <w:color w:val="000000"/>
        </w:rPr>
        <w:t xml:space="preserve"> 38. Ұшу аппараттарын жөндеуші слесарь</w:t>
      </w:r>
      <w:r>
        <w:br/>
      </w:r>
      <w:r>
        <w:rPr>
          <w:rFonts w:ascii="Times New Roman"/>
          <w:b/>
          <w:i w:val="false"/>
          <w:color w:val="000000"/>
        </w:rPr>
        <w:t>Параграф 1. Ұшу аппараттарын жөндеуші слесарь, 2-разряд</w:t>
      </w:r>
    </w:p>
    <w:bookmarkEnd w:id="835"/>
    <w:bookmarkStart w:name="z872" w:id="836"/>
    <w:p>
      <w:pPr>
        <w:spacing w:after="0"/>
        <w:ind w:left="0"/>
        <w:jc w:val="both"/>
      </w:pPr>
      <w:r>
        <w:rPr>
          <w:rFonts w:ascii="Times New Roman"/>
          <w:b w:val="false"/>
          <w:i w:val="false"/>
          <w:color w:val="000000"/>
          <w:sz w:val="28"/>
        </w:rPr>
        <w:t>
      632. Жұмыс сипаттамасы:</w:t>
      </w:r>
    </w:p>
    <w:bookmarkEnd w:id="836"/>
    <w:p>
      <w:pPr>
        <w:spacing w:after="0"/>
        <w:ind w:left="0"/>
        <w:jc w:val="both"/>
      </w:pPr>
      <w:r>
        <w:rPr>
          <w:rFonts w:ascii="Times New Roman"/>
          <w:b w:val="false"/>
          <w:i w:val="false"/>
          <w:color w:val="000000"/>
          <w:sz w:val="28"/>
        </w:rPr>
        <w:t>
      ұшу аппараттарының қарапайым тойтарылған, дәнекерленген, шарнирлік жөндеу. 11-13 квалитет бойынша слесарлық жұмыстарды орындау; Ұшу аппараттарының бөлшектері мен тораптарындағы ақаулықтарды: кенжарларды, кертіктерді, коррозияны, сондай-ақ тұрпайы қырылған жерлерін тазалау және фланецтерді ысқылау арқылы жою;</w:t>
      </w:r>
    </w:p>
    <w:p>
      <w:pPr>
        <w:spacing w:after="0"/>
        <w:ind w:left="0"/>
        <w:jc w:val="both"/>
      </w:pPr>
      <w:r>
        <w:rPr>
          <w:rFonts w:ascii="Times New Roman"/>
          <w:b w:val="false"/>
          <w:i w:val="false"/>
          <w:color w:val="000000"/>
          <w:sz w:val="28"/>
        </w:rPr>
        <w:t>
      жөнделетін бөлшектердің техникалық жай-күйі мен сапасын айқындау;</w:t>
      </w:r>
    </w:p>
    <w:p>
      <w:pPr>
        <w:spacing w:after="0"/>
        <w:ind w:left="0"/>
        <w:jc w:val="both"/>
      </w:pPr>
      <w:r>
        <w:rPr>
          <w:rFonts w:ascii="Times New Roman"/>
          <w:b w:val="false"/>
          <w:i w:val="false"/>
          <w:color w:val="000000"/>
          <w:sz w:val="28"/>
        </w:rPr>
        <w:t>
      аивқозғалтқыштардың барлық бөлшектерін таңбалау;</w:t>
      </w:r>
    </w:p>
    <w:p>
      <w:pPr>
        <w:spacing w:after="0"/>
        <w:ind w:left="0"/>
        <w:jc w:val="both"/>
      </w:pPr>
      <w:r>
        <w:rPr>
          <w:rFonts w:ascii="Times New Roman"/>
          <w:b w:val="false"/>
          <w:i w:val="false"/>
          <w:color w:val="000000"/>
          <w:sz w:val="28"/>
        </w:rPr>
        <w:t>
      жөндеу кезінде қолданылатын ұшу аппараттарының бөлшектері мен тораптарын жүк көтеретін механизмдерде тасымалдау;</w:t>
      </w:r>
    </w:p>
    <w:p>
      <w:pPr>
        <w:spacing w:after="0"/>
        <w:ind w:left="0"/>
        <w:jc w:val="both"/>
      </w:pPr>
      <w:r>
        <w:rPr>
          <w:rFonts w:ascii="Times New Roman"/>
          <w:b w:val="false"/>
          <w:i w:val="false"/>
          <w:color w:val="000000"/>
          <w:sz w:val="28"/>
        </w:rPr>
        <w:t>
      ұшу аппараттарының бөлшектерін негізгі бақылау-өлшеу құралының көмегімен өлшеу;</w:t>
      </w:r>
    </w:p>
    <w:p>
      <w:pPr>
        <w:spacing w:after="0"/>
        <w:ind w:left="0"/>
        <w:jc w:val="both"/>
      </w:pPr>
      <w:r>
        <w:rPr>
          <w:rFonts w:ascii="Times New Roman"/>
          <w:b w:val="false"/>
          <w:i w:val="false"/>
          <w:color w:val="000000"/>
          <w:sz w:val="28"/>
        </w:rPr>
        <w:t>
      ұшу аппараттарының күрделі бөлшектері мен тораптарын жасау және жөндеу кезінде қосымша жұмыстарды орындау.</w:t>
      </w:r>
    </w:p>
    <w:bookmarkStart w:name="z873" w:id="837"/>
    <w:p>
      <w:pPr>
        <w:spacing w:after="0"/>
        <w:ind w:left="0"/>
        <w:jc w:val="both"/>
      </w:pPr>
      <w:r>
        <w:rPr>
          <w:rFonts w:ascii="Times New Roman"/>
          <w:b w:val="false"/>
          <w:i w:val="false"/>
          <w:color w:val="000000"/>
          <w:sz w:val="28"/>
        </w:rPr>
        <w:t>
      633. Білуге тиіс:</w:t>
      </w:r>
    </w:p>
    <w:bookmarkEnd w:id="837"/>
    <w:p>
      <w:pPr>
        <w:spacing w:after="0"/>
        <w:ind w:left="0"/>
        <w:jc w:val="both"/>
      </w:pPr>
      <w:r>
        <w:rPr>
          <w:rFonts w:ascii="Times New Roman"/>
          <w:b w:val="false"/>
          <w:i w:val="false"/>
          <w:color w:val="000000"/>
          <w:sz w:val="28"/>
        </w:rPr>
        <w:t>
      ұшу аппараттарының жөнделетін бөлшектері мен тораптарының құрылысы туралы негізгі мәліметтер;</w:t>
      </w:r>
    </w:p>
    <w:p>
      <w:pPr>
        <w:spacing w:after="0"/>
        <w:ind w:left="0"/>
        <w:jc w:val="both"/>
      </w:pPr>
      <w:r>
        <w:rPr>
          <w:rFonts w:ascii="Times New Roman"/>
          <w:b w:val="false"/>
          <w:i w:val="false"/>
          <w:color w:val="000000"/>
          <w:sz w:val="28"/>
        </w:rPr>
        <w:t>
      ұшу аппараттарының қарапайым бөлшектерін жөндеу технологиясы;</w:t>
      </w:r>
    </w:p>
    <w:p>
      <w:pPr>
        <w:spacing w:after="0"/>
        <w:ind w:left="0"/>
        <w:jc w:val="both"/>
      </w:pPr>
      <w:r>
        <w:rPr>
          <w:rFonts w:ascii="Times New Roman"/>
          <w:b w:val="false"/>
          <w:i w:val="false"/>
          <w:color w:val="000000"/>
          <w:sz w:val="28"/>
        </w:rPr>
        <w:t>
      ажыратылатын бөлшектердің өлшемдері және олардың арасындағы саңылаудың шекті өлшемі;</w:t>
      </w:r>
    </w:p>
    <w:p>
      <w:pPr>
        <w:spacing w:after="0"/>
        <w:ind w:left="0"/>
        <w:jc w:val="both"/>
      </w:pPr>
      <w:r>
        <w:rPr>
          <w:rFonts w:ascii="Times New Roman"/>
          <w:b w:val="false"/>
          <w:i w:val="false"/>
          <w:color w:val="000000"/>
          <w:sz w:val="28"/>
        </w:rPr>
        <w:t>
      шектеулер жүйесі туралы негізгі мәліметтер және бетті өңдеу тазалығының сыныптауышы;</w:t>
      </w:r>
    </w:p>
    <w:p>
      <w:pPr>
        <w:spacing w:after="0"/>
        <w:ind w:left="0"/>
        <w:jc w:val="both"/>
      </w:pPr>
      <w:r>
        <w:rPr>
          <w:rFonts w:ascii="Times New Roman"/>
          <w:b w:val="false"/>
          <w:i w:val="false"/>
          <w:color w:val="000000"/>
          <w:sz w:val="28"/>
        </w:rPr>
        <w:t>
      ұшу аппараттарын жөндеу кезінде қолданылатын металл, балқымалар мен металл емес материалдар туралы негізгі мәліметтер және олардың қасиеттері;</w:t>
      </w:r>
    </w:p>
    <w:p>
      <w:pPr>
        <w:spacing w:after="0"/>
        <w:ind w:left="0"/>
        <w:jc w:val="both"/>
      </w:pPr>
      <w:r>
        <w:rPr>
          <w:rFonts w:ascii="Times New Roman"/>
          <w:b w:val="false"/>
          <w:i w:val="false"/>
          <w:color w:val="000000"/>
          <w:sz w:val="28"/>
        </w:rPr>
        <w:t>
      коррозия түрлері және металды коррозиядан қорғау әдістері;</w:t>
      </w:r>
    </w:p>
    <w:p>
      <w:pPr>
        <w:spacing w:after="0"/>
        <w:ind w:left="0"/>
        <w:jc w:val="both"/>
      </w:pPr>
      <w:r>
        <w:rPr>
          <w:rFonts w:ascii="Times New Roman"/>
          <w:b w:val="false"/>
          <w:i w:val="false"/>
          <w:color w:val="000000"/>
          <w:sz w:val="28"/>
        </w:rPr>
        <w:t>
      термоөңдеудің мақсаты, термоөңдеу мен дәнекерлеудің қолданылатын түрлері;</w:t>
      </w:r>
    </w:p>
    <w:p>
      <w:pPr>
        <w:spacing w:after="0"/>
        <w:ind w:left="0"/>
        <w:jc w:val="both"/>
      </w:pPr>
      <w:r>
        <w:rPr>
          <w:rFonts w:ascii="Times New Roman"/>
          <w:b w:val="false"/>
          <w:i w:val="false"/>
          <w:color w:val="000000"/>
          <w:sz w:val="28"/>
        </w:rPr>
        <w:t>
      слесарлық жұмыстардың технологиялық операциялары (ысқылау, қыру);</w:t>
      </w:r>
    </w:p>
    <w:p>
      <w:pPr>
        <w:spacing w:after="0"/>
        <w:ind w:left="0"/>
        <w:jc w:val="both"/>
      </w:pPr>
      <w:r>
        <w:rPr>
          <w:rFonts w:ascii="Times New Roman"/>
          <w:b w:val="false"/>
          <w:i w:val="false"/>
          <w:color w:val="000000"/>
          <w:sz w:val="28"/>
        </w:rPr>
        <w:t>
      бұрандалар мен олардың ерекшеліктері туралы негізгі мәліметтер;</w:t>
      </w:r>
    </w:p>
    <w:p>
      <w:pPr>
        <w:spacing w:after="0"/>
        <w:ind w:left="0"/>
        <w:jc w:val="both"/>
      </w:pPr>
      <w:r>
        <w:rPr>
          <w:rFonts w:ascii="Times New Roman"/>
          <w:b w:val="false"/>
          <w:i w:val="false"/>
          <w:color w:val="000000"/>
          <w:sz w:val="28"/>
        </w:rPr>
        <w:t>
      болттың, гайканың және корпустарда бұранда оюдың ережесі;</w:t>
      </w:r>
    </w:p>
    <w:p>
      <w:pPr>
        <w:spacing w:after="0"/>
        <w:ind w:left="0"/>
        <w:jc w:val="both"/>
      </w:pPr>
      <w:r>
        <w:rPr>
          <w:rFonts w:ascii="Times New Roman"/>
          <w:b w:val="false"/>
          <w:i w:val="false"/>
          <w:color w:val="000000"/>
          <w:sz w:val="28"/>
        </w:rPr>
        <w:t>
      негізгі слесарлық және бақылау-өлшеу құралының құрылысы мен оны пайдалану ережесі;</w:t>
      </w:r>
    </w:p>
    <w:p>
      <w:pPr>
        <w:spacing w:after="0"/>
        <w:ind w:left="0"/>
        <w:jc w:val="both"/>
      </w:pPr>
      <w:r>
        <w:rPr>
          <w:rFonts w:ascii="Times New Roman"/>
          <w:b w:val="false"/>
          <w:i w:val="false"/>
          <w:color w:val="000000"/>
          <w:sz w:val="28"/>
        </w:rPr>
        <w:t>
      қолданылатын құралды толтыру ережесі мен тәсілдері;</w:t>
      </w:r>
    </w:p>
    <w:p>
      <w:pPr>
        <w:spacing w:after="0"/>
        <w:ind w:left="0"/>
        <w:jc w:val="both"/>
      </w:pPr>
      <w:r>
        <w:rPr>
          <w:rFonts w:ascii="Times New Roman"/>
          <w:b w:val="false"/>
          <w:i w:val="false"/>
          <w:color w:val="000000"/>
          <w:sz w:val="28"/>
        </w:rPr>
        <w:t>
      қолданылатын құралдың жарамдылығын айқындау;</w:t>
      </w:r>
    </w:p>
    <w:p>
      <w:pPr>
        <w:spacing w:after="0"/>
        <w:ind w:left="0"/>
        <w:jc w:val="both"/>
      </w:pPr>
      <w:r>
        <w:rPr>
          <w:rFonts w:ascii="Times New Roman"/>
          <w:b w:val="false"/>
          <w:i w:val="false"/>
          <w:color w:val="000000"/>
          <w:sz w:val="28"/>
        </w:rPr>
        <w:t>
      көтеріп-тасымалдау құралдарының түрлері және оларды пайдалану ережесі;</w:t>
      </w:r>
    </w:p>
    <w:p>
      <w:pPr>
        <w:spacing w:after="0"/>
        <w:ind w:left="0"/>
        <w:jc w:val="both"/>
      </w:pPr>
      <w:r>
        <w:rPr>
          <w:rFonts w:ascii="Times New Roman"/>
          <w:b w:val="false"/>
          <w:i w:val="false"/>
          <w:color w:val="000000"/>
          <w:sz w:val="28"/>
        </w:rPr>
        <w:t>
      ұшу аппараттарының бөлшектері мен тораптарын тасымалдау, техникалық құжаттаманы толтыру, қарапайым сызбалар мен схеманы оқу ережесі.</w:t>
      </w:r>
    </w:p>
    <w:bookmarkStart w:name="z874" w:id="838"/>
    <w:p>
      <w:pPr>
        <w:spacing w:after="0"/>
        <w:ind w:left="0"/>
        <w:jc w:val="both"/>
      </w:pPr>
      <w:r>
        <w:rPr>
          <w:rFonts w:ascii="Times New Roman"/>
          <w:b w:val="false"/>
          <w:i w:val="false"/>
          <w:color w:val="000000"/>
          <w:sz w:val="28"/>
        </w:rPr>
        <w:t>
      634. Жұмыс үлгілері:</w:t>
      </w:r>
    </w:p>
    <w:bookmarkEnd w:id="838"/>
    <w:p>
      <w:pPr>
        <w:spacing w:after="0"/>
        <w:ind w:left="0"/>
        <w:jc w:val="both"/>
      </w:pPr>
      <w:r>
        <w:rPr>
          <w:rFonts w:ascii="Times New Roman"/>
          <w:b w:val="false"/>
          <w:i w:val="false"/>
          <w:color w:val="000000"/>
          <w:sz w:val="28"/>
        </w:rPr>
        <w:t>
      1) бекіту бөлшектері – бұранда ою;</w:t>
      </w:r>
    </w:p>
    <w:p>
      <w:pPr>
        <w:spacing w:after="0"/>
        <w:ind w:left="0"/>
        <w:jc w:val="both"/>
      </w:pPr>
      <w:r>
        <w:rPr>
          <w:rFonts w:ascii="Times New Roman"/>
          <w:b w:val="false"/>
          <w:i w:val="false"/>
          <w:color w:val="000000"/>
          <w:sz w:val="28"/>
        </w:rPr>
        <w:t>
      2) тегіс бөлшектер (тораптардың беті, бүгілген және дәнекерлеу бөлшектеріне арналған дайындамалар) – шаблондар немесе белгіленуі бойынша дайындау;</w:t>
      </w:r>
    </w:p>
    <w:p>
      <w:pPr>
        <w:spacing w:after="0"/>
        <w:ind w:left="0"/>
        <w:jc w:val="both"/>
      </w:pPr>
      <w:r>
        <w:rPr>
          <w:rFonts w:ascii="Times New Roman"/>
          <w:b w:val="false"/>
          <w:i w:val="false"/>
          <w:color w:val="000000"/>
          <w:sz w:val="28"/>
        </w:rPr>
        <w:t>
      3) қарапайым бөлшектер – саңылауларды кондукторлар бойынша бұрғылау;</w:t>
      </w:r>
    </w:p>
    <w:p>
      <w:pPr>
        <w:spacing w:after="0"/>
        <w:ind w:left="0"/>
        <w:jc w:val="both"/>
      </w:pPr>
      <w:r>
        <w:rPr>
          <w:rFonts w:ascii="Times New Roman"/>
          <w:b w:val="false"/>
          <w:i w:val="false"/>
          <w:color w:val="000000"/>
          <w:sz w:val="28"/>
        </w:rPr>
        <w:t>
      4) қарапайым кронштейндер – жасау;</w:t>
      </w:r>
    </w:p>
    <w:p>
      <w:pPr>
        <w:spacing w:after="0"/>
        <w:ind w:left="0"/>
        <w:jc w:val="both"/>
      </w:pPr>
      <w:r>
        <w:rPr>
          <w:rFonts w:ascii="Times New Roman"/>
          <w:b w:val="false"/>
          <w:i w:val="false"/>
          <w:color w:val="000000"/>
          <w:sz w:val="28"/>
        </w:rPr>
        <w:t>
      5) ашық тістегершіктер – майлау;</w:t>
      </w:r>
    </w:p>
    <w:p>
      <w:pPr>
        <w:spacing w:after="0"/>
        <w:ind w:left="0"/>
        <w:jc w:val="both"/>
      </w:pPr>
      <w:r>
        <w:rPr>
          <w:rFonts w:ascii="Times New Roman"/>
          <w:b w:val="false"/>
          <w:i w:val="false"/>
          <w:color w:val="000000"/>
          <w:sz w:val="28"/>
        </w:rPr>
        <w:t>
      6) құбырлар – белгіленген жері бойынша аралау.</w:t>
      </w:r>
    </w:p>
    <w:bookmarkStart w:name="z875" w:id="839"/>
    <w:p>
      <w:pPr>
        <w:spacing w:after="0"/>
        <w:ind w:left="0"/>
        <w:jc w:val="left"/>
      </w:pPr>
      <w:r>
        <w:rPr>
          <w:rFonts w:ascii="Times New Roman"/>
          <w:b/>
          <w:i w:val="false"/>
          <w:color w:val="000000"/>
        </w:rPr>
        <w:t xml:space="preserve"> Параграф 2. Ұшу аппараттарын жөндеуші слесарь, 3-разряд</w:t>
      </w:r>
    </w:p>
    <w:bookmarkEnd w:id="839"/>
    <w:bookmarkStart w:name="z876" w:id="840"/>
    <w:p>
      <w:pPr>
        <w:spacing w:after="0"/>
        <w:ind w:left="0"/>
        <w:jc w:val="both"/>
      </w:pPr>
      <w:r>
        <w:rPr>
          <w:rFonts w:ascii="Times New Roman"/>
          <w:b w:val="false"/>
          <w:i w:val="false"/>
          <w:color w:val="000000"/>
          <w:sz w:val="28"/>
        </w:rPr>
        <w:t>
      635. Жұмыс сипаттамасы:</w:t>
      </w:r>
    </w:p>
    <w:bookmarkEnd w:id="840"/>
    <w:p>
      <w:pPr>
        <w:spacing w:after="0"/>
        <w:ind w:left="0"/>
        <w:jc w:val="both"/>
      </w:pPr>
      <w:r>
        <w:rPr>
          <w:rFonts w:ascii="Times New Roman"/>
          <w:b w:val="false"/>
          <w:i w:val="false"/>
          <w:color w:val="000000"/>
          <w:sz w:val="28"/>
        </w:rPr>
        <w:t>
      күрделілігі орташа ұшу аппараттарының жекелеген бөлшектері мен тораптарын жөндеу;</w:t>
      </w:r>
    </w:p>
    <w:p>
      <w:pPr>
        <w:spacing w:after="0"/>
        <w:ind w:left="0"/>
        <w:jc w:val="both"/>
      </w:pPr>
      <w:r>
        <w:rPr>
          <w:rFonts w:ascii="Times New Roman"/>
          <w:b w:val="false"/>
          <w:i w:val="false"/>
          <w:color w:val="000000"/>
          <w:sz w:val="28"/>
        </w:rPr>
        <w:t>
      8-11 квалитет бойынша слесарлық жұмыстарды орындау;</w:t>
      </w:r>
    </w:p>
    <w:p>
      <w:pPr>
        <w:spacing w:after="0"/>
        <w:ind w:left="0"/>
        <w:jc w:val="both"/>
      </w:pPr>
      <w:r>
        <w:rPr>
          <w:rFonts w:ascii="Times New Roman"/>
          <w:b w:val="false"/>
          <w:i w:val="false"/>
          <w:color w:val="000000"/>
          <w:sz w:val="28"/>
        </w:rPr>
        <w:t>
      ұшу аппараттарының күрделі емес бөлшектері мен тораптарын сызбалар бойынша жасау;</w:t>
      </w:r>
    </w:p>
    <w:p>
      <w:pPr>
        <w:spacing w:after="0"/>
        <w:ind w:left="0"/>
        <w:jc w:val="both"/>
      </w:pPr>
      <w:r>
        <w:rPr>
          <w:rFonts w:ascii="Times New Roman"/>
          <w:b w:val="false"/>
          <w:i w:val="false"/>
          <w:color w:val="000000"/>
          <w:sz w:val="28"/>
        </w:rPr>
        <w:t>
      жөнделетін бөлшектер мен тораптардың жиынтықтылығы мен сапасын айқындау (сыртқы түрін тексеру арқылы, өлшеу құралының көмегімен);</w:t>
      </w:r>
    </w:p>
    <w:p>
      <w:pPr>
        <w:spacing w:after="0"/>
        <w:ind w:left="0"/>
        <w:jc w:val="both"/>
      </w:pPr>
      <w:r>
        <w:rPr>
          <w:rFonts w:ascii="Times New Roman"/>
          <w:b w:val="false"/>
          <w:i w:val="false"/>
          <w:color w:val="000000"/>
          <w:sz w:val="28"/>
        </w:rPr>
        <w:t>
      саңылауды қашаумен ұңғылау, штифтілер мен түйреуіштер салу, жазықтықты қыру;</w:t>
      </w:r>
    </w:p>
    <w:p>
      <w:pPr>
        <w:spacing w:after="0"/>
        <w:ind w:left="0"/>
        <w:jc w:val="both"/>
      </w:pPr>
      <w:r>
        <w:rPr>
          <w:rFonts w:ascii="Times New Roman"/>
          <w:b w:val="false"/>
          <w:i w:val="false"/>
          <w:color w:val="000000"/>
          <w:sz w:val="28"/>
        </w:rPr>
        <w:t>
      жіктерді ажырату, ұшу аппаратының бөлшектерін дәнекерлеуге дайындау, саңылаудың ақаулығын түзеткеннен кейін, бұрғылау үшін саңылауды белгілеу және жаңа бұрандаларды ою;</w:t>
      </w:r>
    </w:p>
    <w:p>
      <w:pPr>
        <w:spacing w:after="0"/>
        <w:ind w:left="0"/>
        <w:jc w:val="both"/>
      </w:pPr>
      <w:r>
        <w:rPr>
          <w:rFonts w:ascii="Times New Roman"/>
          <w:b w:val="false"/>
          <w:i w:val="false"/>
          <w:color w:val="000000"/>
          <w:sz w:val="28"/>
        </w:rPr>
        <w:t>
      ұшу аппараттарының күрделі бөлшектері мен тораптарын іліктілігі  анағұрлым жоғары ұшу аппараттарын жөндеуші слесарьдің басшылығымен жөндеу;</w:t>
      </w:r>
    </w:p>
    <w:p>
      <w:pPr>
        <w:spacing w:after="0"/>
        <w:ind w:left="0"/>
        <w:jc w:val="both"/>
      </w:pPr>
      <w:r>
        <w:rPr>
          <w:rFonts w:ascii="Times New Roman"/>
          <w:b w:val="false"/>
          <w:i w:val="false"/>
          <w:color w:val="000000"/>
          <w:sz w:val="28"/>
        </w:rPr>
        <w:t>
      слесарлық құралды толтыру;</w:t>
      </w:r>
    </w:p>
    <w:p>
      <w:pPr>
        <w:spacing w:after="0"/>
        <w:ind w:left="0"/>
        <w:jc w:val="both"/>
      </w:pPr>
      <w:r>
        <w:rPr>
          <w:rFonts w:ascii="Times New Roman"/>
          <w:b w:val="false"/>
          <w:i w:val="false"/>
          <w:color w:val="000000"/>
          <w:sz w:val="28"/>
        </w:rPr>
        <w:t>
      бұрғылау станоктары мен құрылғыларында жұмыс істеу.</w:t>
      </w:r>
    </w:p>
    <w:bookmarkStart w:name="z877" w:id="841"/>
    <w:p>
      <w:pPr>
        <w:spacing w:after="0"/>
        <w:ind w:left="0"/>
        <w:jc w:val="both"/>
      </w:pPr>
      <w:r>
        <w:rPr>
          <w:rFonts w:ascii="Times New Roman"/>
          <w:b w:val="false"/>
          <w:i w:val="false"/>
          <w:color w:val="000000"/>
          <w:sz w:val="28"/>
        </w:rPr>
        <w:t>
      636. Білуге тиіс:</w:t>
      </w:r>
    </w:p>
    <w:bookmarkEnd w:id="841"/>
    <w:p>
      <w:pPr>
        <w:spacing w:after="0"/>
        <w:ind w:left="0"/>
        <w:jc w:val="both"/>
      </w:pPr>
      <w:r>
        <w:rPr>
          <w:rFonts w:ascii="Times New Roman"/>
          <w:b w:val="false"/>
          <w:i w:val="false"/>
          <w:color w:val="000000"/>
          <w:sz w:val="28"/>
        </w:rPr>
        <w:t>
      ұшу аппараттарының күрделілігі орташа бөлшектері мен тораптарының құрылысы мен жұмыс қағидаты және оларды жөндеу технологиясы;</w:t>
      </w:r>
    </w:p>
    <w:p>
      <w:pPr>
        <w:spacing w:after="0"/>
        <w:ind w:left="0"/>
        <w:jc w:val="both"/>
      </w:pPr>
      <w:r>
        <w:rPr>
          <w:rFonts w:ascii="Times New Roman"/>
          <w:b w:val="false"/>
          <w:i w:val="false"/>
          <w:color w:val="000000"/>
          <w:sz w:val="28"/>
        </w:rPr>
        <w:t>
      слесарлық жұмыстардың технологиялық операциялары;</w:t>
      </w:r>
    </w:p>
    <w:p>
      <w:pPr>
        <w:spacing w:after="0"/>
        <w:ind w:left="0"/>
        <w:jc w:val="both"/>
      </w:pPr>
      <w:r>
        <w:rPr>
          <w:rFonts w:ascii="Times New Roman"/>
          <w:b w:val="false"/>
          <w:i w:val="false"/>
          <w:color w:val="000000"/>
          <w:sz w:val="28"/>
        </w:rPr>
        <w:t>
      ұшу аппараттарының бөлшектері мен тораптарын слесарлық өңдеу және жөндеу әдіс-тәсілдері;</w:t>
      </w:r>
    </w:p>
    <w:p>
      <w:pPr>
        <w:spacing w:after="0"/>
        <w:ind w:left="0"/>
        <w:jc w:val="both"/>
      </w:pPr>
      <w:r>
        <w:rPr>
          <w:rFonts w:ascii="Times New Roman"/>
          <w:b w:val="false"/>
          <w:i w:val="false"/>
          <w:color w:val="000000"/>
          <w:sz w:val="28"/>
        </w:rPr>
        <w:t>
      техникалық сызу туралы негізгі мәліметтер және сызбаларды ресімдеу ережесі;</w:t>
      </w:r>
    </w:p>
    <w:p>
      <w:pPr>
        <w:spacing w:after="0"/>
        <w:ind w:left="0"/>
        <w:jc w:val="both"/>
      </w:pPr>
      <w:r>
        <w:rPr>
          <w:rFonts w:ascii="Times New Roman"/>
          <w:b w:val="false"/>
          <w:i w:val="false"/>
          <w:color w:val="000000"/>
          <w:sz w:val="28"/>
        </w:rPr>
        <w:t>
      ұшу аппараттарының бөлшектерін көзбен шолып және бақылау-өлшеу аспаптарының көмегімен бақылау;</w:t>
      </w:r>
    </w:p>
    <w:p>
      <w:pPr>
        <w:spacing w:after="0"/>
        <w:ind w:left="0"/>
        <w:jc w:val="both"/>
      </w:pPr>
      <w:r>
        <w:rPr>
          <w:rFonts w:ascii="Times New Roman"/>
          <w:b w:val="false"/>
          <w:i w:val="false"/>
          <w:color w:val="000000"/>
          <w:sz w:val="28"/>
        </w:rPr>
        <w:t>
      шектеулер мен қондыру жүйесі және бетті өңдеу тазалығының сыныптауышы;</w:t>
      </w:r>
    </w:p>
    <w:p>
      <w:pPr>
        <w:spacing w:after="0"/>
        <w:ind w:left="0"/>
        <w:jc w:val="both"/>
      </w:pPr>
      <w:r>
        <w:rPr>
          <w:rFonts w:ascii="Times New Roman"/>
          <w:b w:val="false"/>
          <w:i w:val="false"/>
          <w:color w:val="000000"/>
          <w:sz w:val="28"/>
        </w:rPr>
        <w:t>
      слесарлық құралдар, құрылғылар мен бақылау-өлшеу құралдарының құрылысы;</w:t>
      </w:r>
    </w:p>
    <w:p>
      <w:pPr>
        <w:spacing w:after="0"/>
        <w:ind w:left="0"/>
        <w:jc w:val="both"/>
      </w:pPr>
      <w:r>
        <w:rPr>
          <w:rFonts w:ascii="Times New Roman"/>
          <w:b w:val="false"/>
          <w:i w:val="false"/>
          <w:color w:val="000000"/>
          <w:sz w:val="28"/>
        </w:rPr>
        <w:t>
      қолданылатын құралдар мен жабдықтардың күрделі емес ақаулықтарын жою тәртібі;</w:t>
      </w:r>
    </w:p>
    <w:p>
      <w:pPr>
        <w:spacing w:after="0"/>
        <w:ind w:left="0"/>
        <w:jc w:val="both"/>
      </w:pPr>
      <w:r>
        <w:rPr>
          <w:rFonts w:ascii="Times New Roman"/>
          <w:b w:val="false"/>
          <w:i w:val="false"/>
          <w:color w:val="000000"/>
          <w:sz w:val="28"/>
        </w:rPr>
        <w:t>
      металды дәнекерлеу және пісіру туралы негізгі деректер;</w:t>
      </w:r>
    </w:p>
    <w:p>
      <w:pPr>
        <w:spacing w:after="0"/>
        <w:ind w:left="0"/>
        <w:jc w:val="both"/>
      </w:pPr>
      <w:r>
        <w:rPr>
          <w:rFonts w:ascii="Times New Roman"/>
          <w:b w:val="false"/>
          <w:i w:val="false"/>
          <w:color w:val="000000"/>
          <w:sz w:val="28"/>
        </w:rPr>
        <w:t>
      механикалық ақаулықтар мен коррозияның ұшу аппараттары бөлшектерінің беріктігіне тигізетін әсері;</w:t>
      </w:r>
    </w:p>
    <w:p>
      <w:pPr>
        <w:spacing w:after="0"/>
        <w:ind w:left="0"/>
        <w:jc w:val="both"/>
      </w:pPr>
      <w:r>
        <w:rPr>
          <w:rFonts w:ascii="Times New Roman"/>
          <w:b w:val="false"/>
          <w:i w:val="false"/>
          <w:color w:val="000000"/>
          <w:sz w:val="28"/>
        </w:rPr>
        <w:t>
      тойтарылған қосылыстардың түрлері мен қолмен тойтару тәсілдері;</w:t>
      </w:r>
    </w:p>
    <w:p>
      <w:pPr>
        <w:spacing w:after="0"/>
        <w:ind w:left="0"/>
        <w:jc w:val="both"/>
      </w:pPr>
      <w:r>
        <w:rPr>
          <w:rFonts w:ascii="Times New Roman"/>
          <w:b w:val="false"/>
          <w:i w:val="false"/>
          <w:color w:val="000000"/>
          <w:sz w:val="28"/>
        </w:rPr>
        <w:t>
      ұшақ құрылысындағы бұрама түрлері;</w:t>
      </w:r>
    </w:p>
    <w:p>
      <w:pPr>
        <w:spacing w:after="0"/>
        <w:ind w:left="0"/>
        <w:jc w:val="both"/>
      </w:pPr>
      <w:r>
        <w:rPr>
          <w:rFonts w:ascii="Times New Roman"/>
          <w:b w:val="false"/>
          <w:i w:val="false"/>
          <w:color w:val="000000"/>
          <w:sz w:val="28"/>
        </w:rPr>
        <w:t>
      технологиялық құжаттаманы ресімдеу тәртібі.</w:t>
      </w:r>
    </w:p>
    <w:bookmarkStart w:name="z878" w:id="842"/>
    <w:p>
      <w:pPr>
        <w:spacing w:after="0"/>
        <w:ind w:left="0"/>
        <w:jc w:val="both"/>
      </w:pPr>
      <w:r>
        <w:rPr>
          <w:rFonts w:ascii="Times New Roman"/>
          <w:b w:val="false"/>
          <w:i w:val="false"/>
          <w:color w:val="000000"/>
          <w:sz w:val="28"/>
        </w:rPr>
        <w:t>
      627. Жұмыс үлгілері:</w:t>
      </w:r>
    </w:p>
    <w:bookmarkEnd w:id="842"/>
    <w:p>
      <w:pPr>
        <w:spacing w:after="0"/>
        <w:ind w:left="0"/>
        <w:jc w:val="both"/>
      </w:pPr>
      <w:r>
        <w:rPr>
          <w:rFonts w:ascii="Times New Roman"/>
          <w:b w:val="false"/>
          <w:i w:val="false"/>
          <w:color w:val="000000"/>
          <w:sz w:val="28"/>
        </w:rPr>
        <w:t>
      1) тұрмыстық жабдықтардың бөлшектері, жылытуды қалқалағыштар, зымыран орнағы, кронштейндер, қосылыстардың тіреулері - жөндеу;</w:t>
      </w:r>
    </w:p>
    <w:p>
      <w:pPr>
        <w:spacing w:after="0"/>
        <w:ind w:left="0"/>
        <w:jc w:val="both"/>
      </w:pPr>
      <w:r>
        <w:rPr>
          <w:rFonts w:ascii="Times New Roman"/>
          <w:b w:val="false"/>
          <w:i w:val="false"/>
          <w:color w:val="000000"/>
          <w:sz w:val="28"/>
        </w:rPr>
        <w:t>
      2) алюминий және магний балқымаларынан жасалған бөлшектер (негізгі) - коррозияны жою;</w:t>
      </w:r>
    </w:p>
    <w:p>
      <w:pPr>
        <w:spacing w:after="0"/>
        <w:ind w:left="0"/>
        <w:jc w:val="both"/>
      </w:pPr>
      <w:r>
        <w:rPr>
          <w:rFonts w:ascii="Times New Roman"/>
          <w:b w:val="false"/>
          <w:i w:val="false"/>
          <w:color w:val="000000"/>
          <w:sz w:val="28"/>
        </w:rPr>
        <w:t>
      3) ұшақты басқару қосылыстарының шарнирлік бөлшектері (ұштары, басқару тартпасы, роликтер, кардан, осьтер) - жөндеу;</w:t>
      </w:r>
    </w:p>
    <w:p>
      <w:pPr>
        <w:spacing w:after="0"/>
        <w:ind w:left="0"/>
        <w:jc w:val="both"/>
      </w:pPr>
      <w:r>
        <w:rPr>
          <w:rFonts w:ascii="Times New Roman"/>
          <w:b w:val="false"/>
          <w:i w:val="false"/>
          <w:color w:val="000000"/>
          <w:sz w:val="28"/>
        </w:rPr>
        <w:t>
      4) капоттардың құлыптары - жөндеу;</w:t>
      </w:r>
    </w:p>
    <w:p>
      <w:pPr>
        <w:spacing w:after="0"/>
        <w:ind w:left="0"/>
        <w:jc w:val="both"/>
      </w:pPr>
      <w:r>
        <w:rPr>
          <w:rFonts w:ascii="Times New Roman"/>
          <w:b w:val="false"/>
          <w:i w:val="false"/>
          <w:color w:val="000000"/>
          <w:sz w:val="28"/>
        </w:rPr>
        <w:t>
      5) капот - штангілерін жөндеу;</w:t>
      </w:r>
    </w:p>
    <w:p>
      <w:pPr>
        <w:spacing w:after="0"/>
        <w:ind w:left="0"/>
        <w:jc w:val="both"/>
      </w:pPr>
      <w:r>
        <w:rPr>
          <w:rFonts w:ascii="Times New Roman"/>
          <w:b w:val="false"/>
          <w:i w:val="false"/>
          <w:color w:val="000000"/>
          <w:sz w:val="28"/>
        </w:rPr>
        <w:t>
      6) пилоттың және жолаушылардың отырғышы - жөндеу;</w:t>
      </w:r>
    </w:p>
    <w:p>
      <w:pPr>
        <w:spacing w:after="0"/>
        <w:ind w:left="0"/>
        <w:jc w:val="both"/>
      </w:pPr>
      <w:r>
        <w:rPr>
          <w:rFonts w:ascii="Times New Roman"/>
          <w:b w:val="false"/>
          <w:i w:val="false"/>
          <w:color w:val="000000"/>
          <w:sz w:val="28"/>
        </w:rPr>
        <w:t>
      7) металл еден - жөндеу;</w:t>
      </w:r>
    </w:p>
    <w:p>
      <w:pPr>
        <w:spacing w:after="0"/>
        <w:ind w:left="0"/>
        <w:jc w:val="both"/>
      </w:pPr>
      <w:r>
        <w:rPr>
          <w:rFonts w:ascii="Times New Roman"/>
          <w:b w:val="false"/>
          <w:i w:val="false"/>
          <w:color w:val="000000"/>
          <w:sz w:val="28"/>
        </w:rPr>
        <w:t>
      8) қарапайым тораптар – құрастырудан кейін түзету;</w:t>
      </w:r>
    </w:p>
    <w:p>
      <w:pPr>
        <w:spacing w:after="0"/>
        <w:ind w:left="0"/>
        <w:jc w:val="both"/>
      </w:pPr>
      <w:r>
        <w:rPr>
          <w:rFonts w:ascii="Times New Roman"/>
          <w:b w:val="false"/>
          <w:i w:val="false"/>
          <w:color w:val="000000"/>
          <w:sz w:val="28"/>
        </w:rPr>
        <w:t>
      9) ұшу аппараттары мен қозғалтқыштарды басқару тартпалары - жөндеу;</w:t>
      </w:r>
    </w:p>
    <w:p>
      <w:pPr>
        <w:spacing w:after="0"/>
        <w:ind w:left="0"/>
        <w:jc w:val="both"/>
      </w:pPr>
      <w:r>
        <w:rPr>
          <w:rFonts w:ascii="Times New Roman"/>
          <w:b w:val="false"/>
          <w:i w:val="false"/>
          <w:color w:val="000000"/>
          <w:sz w:val="28"/>
        </w:rPr>
        <w:t>
      10) арқан – сынабекітпеге есу;</w:t>
      </w:r>
    </w:p>
    <w:p>
      <w:pPr>
        <w:spacing w:after="0"/>
        <w:ind w:left="0"/>
        <w:jc w:val="both"/>
      </w:pPr>
      <w:r>
        <w:rPr>
          <w:rFonts w:ascii="Times New Roman"/>
          <w:b w:val="false"/>
          <w:i w:val="false"/>
          <w:color w:val="000000"/>
          <w:sz w:val="28"/>
        </w:rPr>
        <w:t>
      11) коллектордың шығарушы қамыттары - жасау;</w:t>
      </w:r>
    </w:p>
    <w:p>
      <w:pPr>
        <w:spacing w:after="0"/>
        <w:ind w:left="0"/>
        <w:jc w:val="both"/>
      </w:pPr>
      <w:r>
        <w:rPr>
          <w:rFonts w:ascii="Times New Roman"/>
          <w:b w:val="false"/>
          <w:i w:val="false"/>
          <w:color w:val="000000"/>
          <w:sz w:val="28"/>
        </w:rPr>
        <w:t>
      12) қуатты емес құрылымдардың элементтері - жөндеу.</w:t>
      </w:r>
    </w:p>
    <w:bookmarkStart w:name="z879" w:id="843"/>
    <w:p>
      <w:pPr>
        <w:spacing w:after="0"/>
        <w:ind w:left="0"/>
        <w:jc w:val="left"/>
      </w:pPr>
      <w:r>
        <w:rPr>
          <w:rFonts w:ascii="Times New Roman"/>
          <w:b/>
          <w:i w:val="false"/>
          <w:color w:val="000000"/>
        </w:rPr>
        <w:t xml:space="preserve"> Параграф 3. Ұшу аппараттарын жөндеуші слесарь, 4-разряд</w:t>
      </w:r>
    </w:p>
    <w:bookmarkEnd w:id="843"/>
    <w:bookmarkStart w:name="z880" w:id="844"/>
    <w:p>
      <w:pPr>
        <w:spacing w:after="0"/>
        <w:ind w:left="0"/>
        <w:jc w:val="both"/>
      </w:pPr>
      <w:r>
        <w:rPr>
          <w:rFonts w:ascii="Times New Roman"/>
          <w:b w:val="false"/>
          <w:i w:val="false"/>
          <w:color w:val="000000"/>
          <w:sz w:val="28"/>
        </w:rPr>
        <w:t>
      628. Жұмыс сипаттамасы:</w:t>
      </w:r>
    </w:p>
    <w:bookmarkEnd w:id="844"/>
    <w:p>
      <w:pPr>
        <w:spacing w:after="0"/>
        <w:ind w:left="0"/>
        <w:jc w:val="both"/>
      </w:pPr>
      <w:r>
        <w:rPr>
          <w:rFonts w:ascii="Times New Roman"/>
          <w:b w:val="false"/>
          <w:i w:val="false"/>
          <w:color w:val="000000"/>
          <w:sz w:val="28"/>
        </w:rPr>
        <w:t>
      күрделі ұшу аппараттарының бөлшектері мен тораптарын және агрегаттарын жөндеу технологиясына сәйкес жөндеу;</w:t>
      </w:r>
    </w:p>
    <w:p>
      <w:pPr>
        <w:spacing w:after="0"/>
        <w:ind w:left="0"/>
        <w:jc w:val="both"/>
      </w:pPr>
      <w:r>
        <w:rPr>
          <w:rFonts w:ascii="Times New Roman"/>
          <w:b w:val="false"/>
          <w:i w:val="false"/>
          <w:color w:val="000000"/>
          <w:sz w:val="28"/>
        </w:rPr>
        <w:t>
      күрделі слесарлық жұмыстарды 8-9 квалитет бойынша орындау;</w:t>
      </w:r>
    </w:p>
    <w:p>
      <w:pPr>
        <w:spacing w:after="0"/>
        <w:ind w:left="0"/>
        <w:jc w:val="both"/>
      </w:pPr>
      <w:r>
        <w:rPr>
          <w:rFonts w:ascii="Times New Roman"/>
          <w:b w:val="false"/>
          <w:i w:val="false"/>
          <w:color w:val="000000"/>
          <w:sz w:val="28"/>
        </w:rPr>
        <w:t>
      ұшу аппараттарының күрделі бөлшектерін қыру арқылы қиыстыру;</w:t>
      </w:r>
    </w:p>
    <w:p>
      <w:pPr>
        <w:spacing w:after="0"/>
        <w:ind w:left="0"/>
        <w:jc w:val="both"/>
      </w:pPr>
      <w:r>
        <w:rPr>
          <w:rFonts w:ascii="Times New Roman"/>
          <w:b w:val="false"/>
          <w:i w:val="false"/>
          <w:color w:val="000000"/>
          <w:sz w:val="28"/>
        </w:rPr>
        <w:t>
      жөндеу операцияларының тиімді тәртібін анықтау;</w:t>
      </w:r>
    </w:p>
    <w:p>
      <w:pPr>
        <w:spacing w:after="0"/>
        <w:ind w:left="0"/>
        <w:jc w:val="both"/>
      </w:pPr>
      <w:r>
        <w:rPr>
          <w:rFonts w:ascii="Times New Roman"/>
          <w:b w:val="false"/>
          <w:i w:val="false"/>
          <w:color w:val="000000"/>
          <w:sz w:val="28"/>
        </w:rPr>
        <w:t>
      бетін тікелей бөлшекте өңдеудің кедір-бұдырлығы өлшемдерін айқындау;</w:t>
      </w:r>
    </w:p>
    <w:p>
      <w:pPr>
        <w:spacing w:after="0"/>
        <w:ind w:left="0"/>
        <w:jc w:val="both"/>
      </w:pPr>
      <w:r>
        <w:rPr>
          <w:rFonts w:ascii="Times New Roman"/>
          <w:b w:val="false"/>
          <w:i w:val="false"/>
          <w:color w:val="000000"/>
          <w:sz w:val="28"/>
        </w:rPr>
        <w:t>
      тапсырылған жұмысты орындау үшін қажетті слесарлық және өлшеу құралдарды таңдау;</w:t>
      </w:r>
    </w:p>
    <w:p>
      <w:pPr>
        <w:spacing w:after="0"/>
        <w:ind w:left="0"/>
        <w:jc w:val="both"/>
      </w:pPr>
      <w:r>
        <w:rPr>
          <w:rFonts w:ascii="Times New Roman"/>
          <w:b w:val="false"/>
          <w:i w:val="false"/>
          <w:color w:val="000000"/>
          <w:sz w:val="28"/>
        </w:rPr>
        <w:t>
      өлшеу құралдары мен аспаптарын баптау;</w:t>
      </w:r>
    </w:p>
    <w:p>
      <w:pPr>
        <w:spacing w:after="0"/>
        <w:ind w:left="0"/>
        <w:jc w:val="both"/>
      </w:pPr>
      <w:r>
        <w:rPr>
          <w:rFonts w:ascii="Times New Roman"/>
          <w:b w:val="false"/>
          <w:i w:val="false"/>
          <w:color w:val="000000"/>
          <w:sz w:val="28"/>
        </w:rPr>
        <w:t>
      арнайы станоктар мен қол нығыздағыштардағы жұмыс;</w:t>
      </w:r>
    </w:p>
    <w:p>
      <w:pPr>
        <w:spacing w:after="0"/>
        <w:ind w:left="0"/>
        <w:jc w:val="both"/>
      </w:pPr>
      <w:r>
        <w:rPr>
          <w:rFonts w:ascii="Times New Roman"/>
          <w:b w:val="false"/>
          <w:i w:val="false"/>
          <w:color w:val="000000"/>
          <w:sz w:val="28"/>
        </w:rPr>
        <w:t>
      ұшу аппараттарын жөндеу үшін техникалық және технологиялық құжаттаманы ресімдеу.</w:t>
      </w:r>
    </w:p>
    <w:bookmarkStart w:name="z881" w:id="845"/>
    <w:p>
      <w:pPr>
        <w:spacing w:after="0"/>
        <w:ind w:left="0"/>
        <w:jc w:val="both"/>
      </w:pPr>
      <w:r>
        <w:rPr>
          <w:rFonts w:ascii="Times New Roman"/>
          <w:b w:val="false"/>
          <w:i w:val="false"/>
          <w:color w:val="000000"/>
          <w:sz w:val="28"/>
        </w:rPr>
        <w:t>
      629. Білуге тиіс:</w:t>
      </w:r>
    </w:p>
    <w:bookmarkEnd w:id="845"/>
    <w:p>
      <w:pPr>
        <w:spacing w:after="0"/>
        <w:ind w:left="0"/>
        <w:jc w:val="both"/>
      </w:pPr>
      <w:r>
        <w:rPr>
          <w:rFonts w:ascii="Times New Roman"/>
          <w:b w:val="false"/>
          <w:i w:val="false"/>
          <w:color w:val="000000"/>
          <w:sz w:val="28"/>
        </w:rPr>
        <w:t>
      жөнделетін ұшу аппараттарының бөлшектері мен тораптарының құрылысы мен жұмыс қағидаты, оларды жөндеу технологиясы;</w:t>
      </w:r>
    </w:p>
    <w:p>
      <w:pPr>
        <w:spacing w:after="0"/>
        <w:ind w:left="0"/>
        <w:jc w:val="both"/>
      </w:pPr>
      <w:r>
        <w:rPr>
          <w:rFonts w:ascii="Times New Roman"/>
          <w:b w:val="false"/>
          <w:i w:val="false"/>
          <w:color w:val="000000"/>
          <w:sz w:val="28"/>
        </w:rPr>
        <w:t>
      ұшу аппараттарының бөлшектері мен тораптарының қайталанатын ақаулықтарын жөндеу кезінде қолданылатын жою әдістері;</w:t>
      </w:r>
    </w:p>
    <w:p>
      <w:pPr>
        <w:spacing w:after="0"/>
        <w:ind w:left="0"/>
        <w:jc w:val="both"/>
      </w:pPr>
      <w:r>
        <w:rPr>
          <w:rFonts w:ascii="Times New Roman"/>
          <w:b w:val="false"/>
          <w:i w:val="false"/>
          <w:color w:val="000000"/>
          <w:sz w:val="28"/>
        </w:rPr>
        <w:t>
      болатты, алюминий және магний балқымаларын термиялық өңдеу ережесі;</w:t>
      </w:r>
    </w:p>
    <w:p>
      <w:pPr>
        <w:spacing w:after="0"/>
        <w:ind w:left="0"/>
        <w:jc w:val="both"/>
      </w:pPr>
      <w:r>
        <w:rPr>
          <w:rFonts w:ascii="Times New Roman"/>
          <w:b w:val="false"/>
          <w:i w:val="false"/>
          <w:color w:val="000000"/>
          <w:sz w:val="28"/>
        </w:rPr>
        <w:t>
      металды, алюминий және магний балқымаларын механикалық өңдеудің негізгі тәсілдері;</w:t>
      </w:r>
    </w:p>
    <w:p>
      <w:pPr>
        <w:spacing w:after="0"/>
        <w:ind w:left="0"/>
        <w:jc w:val="both"/>
      </w:pPr>
      <w:r>
        <w:rPr>
          <w:rFonts w:ascii="Times New Roman"/>
          <w:b w:val="false"/>
          <w:i w:val="false"/>
          <w:color w:val="000000"/>
          <w:sz w:val="28"/>
        </w:rPr>
        <w:t>
      коррозияның пайда болу себептері және оны жою тәсілдері;</w:t>
      </w:r>
    </w:p>
    <w:p>
      <w:pPr>
        <w:spacing w:after="0"/>
        <w:ind w:left="0"/>
        <w:jc w:val="both"/>
      </w:pPr>
      <w:r>
        <w:rPr>
          <w:rFonts w:ascii="Times New Roman"/>
          <w:b w:val="false"/>
          <w:i w:val="false"/>
          <w:color w:val="000000"/>
          <w:sz w:val="28"/>
        </w:rPr>
        <w:t>
      бөлшектерді дәнекерлеуге дайындау және оны дәнекерлеуден кейін өңдеу ережесі, дәнекерлеу кезінде қолданылатын дәнекердің құрамы, дәнекерлеу кезінде ішкі қысым мен ақаулықтардың алдын алу және жою тәсілдері;</w:t>
      </w:r>
    </w:p>
    <w:p>
      <w:pPr>
        <w:spacing w:after="0"/>
        <w:ind w:left="0"/>
        <w:jc w:val="both"/>
      </w:pPr>
      <w:r>
        <w:rPr>
          <w:rFonts w:ascii="Times New Roman"/>
          <w:b w:val="false"/>
          <w:i w:val="false"/>
          <w:color w:val="000000"/>
          <w:sz w:val="28"/>
        </w:rPr>
        <w:t>
      бөлшектерді қолмен және пневматикалық тойтару технологиясы, жіктердің түрлері және тойтарма шегелерді таңдау әдістері;</w:t>
      </w:r>
    </w:p>
    <w:p>
      <w:pPr>
        <w:spacing w:after="0"/>
        <w:ind w:left="0"/>
        <w:jc w:val="both"/>
      </w:pPr>
      <w:r>
        <w:rPr>
          <w:rFonts w:ascii="Times New Roman"/>
          <w:b w:val="false"/>
          <w:i w:val="false"/>
          <w:color w:val="000000"/>
          <w:sz w:val="28"/>
        </w:rPr>
        <w:t>
      жөндеуден өткен ұшу аппараттарының бөлшектері мен тораптарының сапасын бағалау әдістері;</w:t>
      </w:r>
    </w:p>
    <w:p>
      <w:pPr>
        <w:spacing w:after="0"/>
        <w:ind w:left="0"/>
        <w:jc w:val="both"/>
      </w:pPr>
      <w:r>
        <w:rPr>
          <w:rFonts w:ascii="Times New Roman"/>
          <w:b w:val="false"/>
          <w:i w:val="false"/>
          <w:color w:val="000000"/>
          <w:sz w:val="28"/>
        </w:rPr>
        <w:t>
      бетті өңдеу өлшемдері туралы негізгі мәліметтер;</w:t>
      </w:r>
    </w:p>
    <w:p>
      <w:pPr>
        <w:spacing w:after="0"/>
        <w:ind w:left="0"/>
        <w:jc w:val="both"/>
      </w:pPr>
      <w:r>
        <w:rPr>
          <w:rFonts w:ascii="Times New Roman"/>
          <w:b w:val="false"/>
          <w:i w:val="false"/>
          <w:color w:val="000000"/>
          <w:sz w:val="28"/>
        </w:rPr>
        <w:t>
      жөндеу кезінде қолданылатын микрометриялық құралдардың құрылысы, оның жарамдылығын айқындау әдістері.</w:t>
      </w:r>
    </w:p>
    <w:bookmarkStart w:name="z882" w:id="846"/>
    <w:p>
      <w:pPr>
        <w:spacing w:after="0"/>
        <w:ind w:left="0"/>
        <w:jc w:val="both"/>
      </w:pPr>
      <w:r>
        <w:rPr>
          <w:rFonts w:ascii="Times New Roman"/>
          <w:b w:val="false"/>
          <w:i w:val="false"/>
          <w:color w:val="000000"/>
          <w:sz w:val="28"/>
        </w:rPr>
        <w:t>
      630. Жұмыс үлгілері:</w:t>
      </w:r>
    </w:p>
    <w:bookmarkEnd w:id="846"/>
    <w:p>
      <w:pPr>
        <w:spacing w:after="0"/>
        <w:ind w:left="0"/>
        <w:jc w:val="both"/>
      </w:pPr>
      <w:r>
        <w:rPr>
          <w:rFonts w:ascii="Times New Roman"/>
          <w:b w:val="false"/>
          <w:i w:val="false"/>
          <w:color w:val="000000"/>
          <w:sz w:val="28"/>
        </w:rPr>
        <w:t>
      1) ұшу аппаратын немесе авиақозғалтқышты басқару бөлшектері мен тораптары (тартпалар, тербеткіштер, секторлар) - жөндеу;</w:t>
      </w:r>
    </w:p>
    <w:p>
      <w:pPr>
        <w:spacing w:after="0"/>
        <w:ind w:left="0"/>
        <w:jc w:val="both"/>
      </w:pPr>
      <w:r>
        <w:rPr>
          <w:rFonts w:ascii="Times New Roman"/>
          <w:b w:val="false"/>
          <w:i w:val="false"/>
          <w:color w:val="000000"/>
          <w:sz w:val="28"/>
        </w:rPr>
        <w:t>
      2) моторлар мен радиаторлардың жалюзилері, май радиаторының кронштейндері, капоттар мен жалюзилердің юбкасын басқару механизмдері - жөндеу;</w:t>
      </w:r>
    </w:p>
    <w:p>
      <w:pPr>
        <w:spacing w:after="0"/>
        <w:ind w:left="0"/>
        <w:jc w:val="both"/>
      </w:pPr>
      <w:r>
        <w:rPr>
          <w:rFonts w:ascii="Times New Roman"/>
          <w:b w:val="false"/>
          <w:i w:val="false"/>
          <w:color w:val="000000"/>
          <w:sz w:val="28"/>
        </w:rPr>
        <w:t>
      3) шығару құбырларының коллекторлары – макеті немесе орны бойынша қиыстыра отырып, жіктескен бетті жөндеу;</w:t>
      </w:r>
    </w:p>
    <w:p>
      <w:pPr>
        <w:spacing w:after="0"/>
        <w:ind w:left="0"/>
        <w:jc w:val="both"/>
      </w:pPr>
      <w:r>
        <w:rPr>
          <w:rFonts w:ascii="Times New Roman"/>
          <w:b w:val="false"/>
          <w:i w:val="false"/>
          <w:color w:val="000000"/>
          <w:sz w:val="28"/>
        </w:rPr>
        <w:t>
      4) шасии жармасын басқару механизмдері, шасси тіреуіштері - жөндеу;</w:t>
      </w:r>
    </w:p>
    <w:p>
      <w:pPr>
        <w:spacing w:after="0"/>
        <w:ind w:left="0"/>
        <w:jc w:val="both"/>
      </w:pPr>
      <w:r>
        <w:rPr>
          <w:rFonts w:ascii="Times New Roman"/>
          <w:b w:val="false"/>
          <w:i w:val="false"/>
          <w:color w:val="000000"/>
          <w:sz w:val="28"/>
        </w:rPr>
        <w:t>
      5) ұшу аппараттарының моторы - жөндеу (жарылған жерлерін бұрғылау, дәнекерлеуге жеткізу, үлкен жарықтарды пісіру үшін орнату және стапельге раманы бекіту және тағы басқа);</w:t>
      </w:r>
    </w:p>
    <w:p>
      <w:pPr>
        <w:spacing w:after="0"/>
        <w:ind w:left="0"/>
        <w:jc w:val="both"/>
      </w:pPr>
      <w:r>
        <w:rPr>
          <w:rFonts w:ascii="Times New Roman"/>
          <w:b w:val="false"/>
          <w:i w:val="false"/>
          <w:color w:val="000000"/>
          <w:sz w:val="28"/>
        </w:rPr>
        <w:t>
      6) қанат орауыштарын, шасси мотогондолаларын қаптау – тойтару әдісімен жөнде;</w:t>
      </w:r>
    </w:p>
    <w:p>
      <w:pPr>
        <w:spacing w:after="0"/>
        <w:ind w:left="0"/>
        <w:jc w:val="both"/>
      </w:pPr>
      <w:r>
        <w:rPr>
          <w:rFonts w:ascii="Times New Roman"/>
          <w:b w:val="false"/>
          <w:i w:val="false"/>
          <w:color w:val="000000"/>
          <w:sz w:val="28"/>
        </w:rPr>
        <w:t>
      7) тораптар – дәнекерлеуден және термоөңдеуден кейін түзету.</w:t>
      </w:r>
    </w:p>
    <w:bookmarkStart w:name="z883" w:id="847"/>
    <w:p>
      <w:pPr>
        <w:spacing w:after="0"/>
        <w:ind w:left="0"/>
        <w:jc w:val="left"/>
      </w:pPr>
      <w:r>
        <w:rPr>
          <w:rFonts w:ascii="Times New Roman"/>
          <w:b/>
          <w:i w:val="false"/>
          <w:color w:val="000000"/>
        </w:rPr>
        <w:t xml:space="preserve"> Параграф 4. Ұшу аппараттарын жөндеуші слесарь, 5-разряд</w:t>
      </w:r>
    </w:p>
    <w:bookmarkEnd w:id="847"/>
    <w:bookmarkStart w:name="z884" w:id="848"/>
    <w:p>
      <w:pPr>
        <w:spacing w:after="0"/>
        <w:ind w:left="0"/>
        <w:jc w:val="both"/>
      </w:pPr>
      <w:r>
        <w:rPr>
          <w:rFonts w:ascii="Times New Roman"/>
          <w:b w:val="false"/>
          <w:i w:val="false"/>
          <w:color w:val="000000"/>
          <w:sz w:val="28"/>
        </w:rPr>
        <w:t>
      631. Жұмыс сипаттамасы:</w:t>
      </w:r>
    </w:p>
    <w:bookmarkEnd w:id="848"/>
    <w:p>
      <w:pPr>
        <w:spacing w:after="0"/>
        <w:ind w:left="0"/>
        <w:jc w:val="both"/>
      </w:pPr>
      <w:r>
        <w:rPr>
          <w:rFonts w:ascii="Times New Roman"/>
          <w:b w:val="false"/>
          <w:i w:val="false"/>
          <w:color w:val="000000"/>
          <w:sz w:val="28"/>
        </w:rPr>
        <w:t>
      күрделі құрылымды ұшу аппараттарының бөлшектері мен тораптарын жөндеу технологиясына сәйкес күрделі көтеріп-тасымалдау механизмдерін пайдалана отырып жөндеу;</w:t>
      </w:r>
    </w:p>
    <w:p>
      <w:pPr>
        <w:spacing w:after="0"/>
        <w:ind w:left="0"/>
        <w:jc w:val="both"/>
      </w:pPr>
      <w:r>
        <w:rPr>
          <w:rFonts w:ascii="Times New Roman"/>
          <w:b w:val="false"/>
          <w:i w:val="false"/>
          <w:color w:val="000000"/>
          <w:sz w:val="28"/>
        </w:rPr>
        <w:t>
      күрделі слесарлық жұмыстарды 6-7 квалитет бойынша және 8-9 сыныпты кедір-бұдырлық бойынша орындау;</w:t>
      </w:r>
    </w:p>
    <w:p>
      <w:pPr>
        <w:spacing w:after="0"/>
        <w:ind w:left="0"/>
        <w:jc w:val="both"/>
      </w:pPr>
      <w:r>
        <w:rPr>
          <w:rFonts w:ascii="Times New Roman"/>
          <w:b w:val="false"/>
          <w:i w:val="false"/>
          <w:color w:val="000000"/>
          <w:sz w:val="28"/>
        </w:rPr>
        <w:t>
      ұшу аппараттарының бөлшектері мен тораптарын талап етілетін шақтамаларға сәйкес қиыстыру және жетілдіру;</w:t>
      </w:r>
    </w:p>
    <w:p>
      <w:pPr>
        <w:spacing w:after="0"/>
        <w:ind w:left="0"/>
        <w:jc w:val="both"/>
      </w:pPr>
      <w:r>
        <w:rPr>
          <w:rFonts w:ascii="Times New Roman"/>
          <w:b w:val="false"/>
          <w:i w:val="false"/>
          <w:color w:val="000000"/>
          <w:sz w:val="28"/>
        </w:rPr>
        <w:t>
      ұшу аппараттарының бөлшектерін арнайы кесу құралымен, абразив таспен, зімпара ұнтақпен арнайы жетілдіру пастасымен өңдеу; бөлшектерді дәнекерлеуге дайындау және дәнекерлеуден кейін өңдеу;</w:t>
      </w:r>
    </w:p>
    <w:p>
      <w:pPr>
        <w:spacing w:after="0"/>
        <w:ind w:left="0"/>
        <w:jc w:val="both"/>
      </w:pPr>
      <w:r>
        <w:rPr>
          <w:rFonts w:ascii="Times New Roman"/>
          <w:b w:val="false"/>
          <w:i w:val="false"/>
          <w:color w:val="000000"/>
          <w:sz w:val="28"/>
        </w:rPr>
        <w:t>
      арнайы кондукторларды, құрылғыларды, құралдарды, өлшеу құралдары мен оптикалық аспаптарды баптау;</w:t>
      </w:r>
    </w:p>
    <w:p>
      <w:pPr>
        <w:spacing w:after="0"/>
        <w:ind w:left="0"/>
        <w:jc w:val="both"/>
      </w:pPr>
      <w:r>
        <w:rPr>
          <w:rFonts w:ascii="Times New Roman"/>
          <w:b w:val="false"/>
          <w:i w:val="false"/>
          <w:color w:val="000000"/>
          <w:sz w:val="28"/>
        </w:rPr>
        <w:t>
      ұшу аппараттарының бөлшектері мен тораптарындағы., агрегаттарындағы ақаулықтарды анықтау.</w:t>
      </w:r>
    </w:p>
    <w:bookmarkStart w:name="z885" w:id="849"/>
    <w:p>
      <w:pPr>
        <w:spacing w:after="0"/>
        <w:ind w:left="0"/>
        <w:jc w:val="both"/>
      </w:pPr>
      <w:r>
        <w:rPr>
          <w:rFonts w:ascii="Times New Roman"/>
          <w:b w:val="false"/>
          <w:i w:val="false"/>
          <w:color w:val="000000"/>
          <w:sz w:val="28"/>
        </w:rPr>
        <w:t>
      632. Білуге тиіс:</w:t>
      </w:r>
    </w:p>
    <w:bookmarkEnd w:id="849"/>
    <w:p>
      <w:pPr>
        <w:spacing w:after="0"/>
        <w:ind w:left="0"/>
        <w:jc w:val="both"/>
      </w:pPr>
      <w:r>
        <w:rPr>
          <w:rFonts w:ascii="Times New Roman"/>
          <w:b w:val="false"/>
          <w:i w:val="false"/>
          <w:color w:val="000000"/>
          <w:sz w:val="28"/>
        </w:rPr>
        <w:t>
      күрделі құрылымды ұшу аппараттарының бөлшектері мен тораптарының құрылысы мен жұмыс қағидаты және оны жөндеу технологиясы;</w:t>
      </w:r>
    </w:p>
    <w:p>
      <w:pPr>
        <w:spacing w:after="0"/>
        <w:ind w:left="0"/>
        <w:jc w:val="both"/>
      </w:pPr>
      <w:r>
        <w:rPr>
          <w:rFonts w:ascii="Times New Roman"/>
          <w:b w:val="false"/>
          <w:i w:val="false"/>
          <w:color w:val="000000"/>
          <w:sz w:val="28"/>
        </w:rPr>
        <w:t>
      жөнделетін ұшу аппараттарының бөлшектері мен тораптарын жөндеудің техникалық шарттары;</w:t>
      </w:r>
    </w:p>
    <w:p>
      <w:pPr>
        <w:spacing w:after="0"/>
        <w:ind w:left="0"/>
        <w:jc w:val="both"/>
      </w:pPr>
      <w:r>
        <w:rPr>
          <w:rFonts w:ascii="Times New Roman"/>
          <w:b w:val="false"/>
          <w:i w:val="false"/>
          <w:color w:val="000000"/>
          <w:sz w:val="28"/>
        </w:rPr>
        <w:t>
      сериялары бойынша ұшу аппараттарының бөлшектері мен тораптарының құрылымдық өзгерістері;</w:t>
      </w:r>
    </w:p>
    <w:p>
      <w:pPr>
        <w:spacing w:after="0"/>
        <w:ind w:left="0"/>
        <w:jc w:val="both"/>
      </w:pPr>
      <w:r>
        <w:rPr>
          <w:rFonts w:ascii="Times New Roman"/>
          <w:b w:val="false"/>
          <w:i w:val="false"/>
          <w:color w:val="000000"/>
          <w:sz w:val="28"/>
        </w:rPr>
        <w:t>
      күрделі өлшеу құралдарын баптаудың, кесу құралын қайрау ережесі мен тәсілдері;</w:t>
      </w:r>
    </w:p>
    <w:p>
      <w:pPr>
        <w:spacing w:after="0"/>
        <w:ind w:left="0"/>
        <w:jc w:val="both"/>
      </w:pPr>
      <w:r>
        <w:rPr>
          <w:rFonts w:ascii="Times New Roman"/>
          <w:b w:val="false"/>
          <w:i w:val="false"/>
          <w:color w:val="000000"/>
          <w:sz w:val="28"/>
        </w:rPr>
        <w:t>
      авиациялық материалдардың құрамы, құрылысы, механикалық және химиялық қасиеттері;</w:t>
      </w:r>
    </w:p>
    <w:p>
      <w:pPr>
        <w:spacing w:after="0"/>
        <w:ind w:left="0"/>
        <w:jc w:val="both"/>
      </w:pPr>
      <w:r>
        <w:rPr>
          <w:rFonts w:ascii="Times New Roman"/>
          <w:b w:val="false"/>
          <w:i w:val="false"/>
          <w:color w:val="000000"/>
          <w:sz w:val="28"/>
        </w:rPr>
        <w:t>
      дәнекерлеу жіктерінің ақаулықтарын айқындау тәсілдері;</w:t>
      </w:r>
    </w:p>
    <w:p>
      <w:pPr>
        <w:spacing w:after="0"/>
        <w:ind w:left="0"/>
        <w:jc w:val="both"/>
      </w:pPr>
      <w:r>
        <w:rPr>
          <w:rFonts w:ascii="Times New Roman"/>
          <w:b w:val="false"/>
          <w:i w:val="false"/>
          <w:color w:val="000000"/>
          <w:sz w:val="28"/>
        </w:rPr>
        <w:t>
      дәнекерленетін материалдарға байланысты қолданылатын дәнекерлердің түрлері;</w:t>
      </w:r>
    </w:p>
    <w:p>
      <w:pPr>
        <w:spacing w:after="0"/>
        <w:ind w:left="0"/>
        <w:jc w:val="both"/>
      </w:pPr>
      <w:r>
        <w:rPr>
          <w:rFonts w:ascii="Times New Roman"/>
          <w:b w:val="false"/>
          <w:i w:val="false"/>
          <w:color w:val="000000"/>
          <w:sz w:val="28"/>
        </w:rPr>
        <w:t>
      термоөңдеуді таңдаудың негізгі ережесі;</w:t>
      </w:r>
    </w:p>
    <w:p>
      <w:pPr>
        <w:spacing w:after="0"/>
        <w:ind w:left="0"/>
        <w:jc w:val="both"/>
      </w:pPr>
      <w:r>
        <w:rPr>
          <w:rFonts w:ascii="Times New Roman"/>
          <w:b w:val="false"/>
          <w:i w:val="false"/>
          <w:color w:val="000000"/>
          <w:sz w:val="28"/>
        </w:rPr>
        <w:t>
      ұшу аппараттарының ажыратылатын бөлшектері мен тораптарының құрылысы, бұрандалар, шақтамалардың өлшемдері және ұшу аппараттарының ажыратылатын бөлшектері мен тораптарын қондыру;</w:t>
      </w:r>
    </w:p>
    <w:p>
      <w:pPr>
        <w:spacing w:after="0"/>
        <w:ind w:left="0"/>
        <w:jc w:val="both"/>
      </w:pPr>
      <w:r>
        <w:rPr>
          <w:rFonts w:ascii="Times New Roman"/>
          <w:b w:val="false"/>
          <w:i w:val="false"/>
          <w:color w:val="000000"/>
          <w:sz w:val="28"/>
        </w:rPr>
        <w:t>
      ұшу аппараттарының бөлшектері мен тораптарының ықтимал ақаулықтарын жою әдістері;</w:t>
      </w:r>
    </w:p>
    <w:p>
      <w:pPr>
        <w:spacing w:after="0"/>
        <w:ind w:left="0"/>
        <w:jc w:val="both"/>
      </w:pPr>
      <w:r>
        <w:rPr>
          <w:rFonts w:ascii="Times New Roman"/>
          <w:b w:val="false"/>
          <w:i w:val="false"/>
          <w:color w:val="000000"/>
          <w:sz w:val="28"/>
        </w:rPr>
        <w:t>
      бөлшектердің тозуы бойынша негізгі мәліметтер және тозуды азайту тәсілдері;</w:t>
      </w:r>
    </w:p>
    <w:p>
      <w:pPr>
        <w:spacing w:after="0"/>
        <w:ind w:left="0"/>
        <w:jc w:val="both"/>
      </w:pPr>
      <w:r>
        <w:rPr>
          <w:rFonts w:ascii="Times New Roman"/>
          <w:b w:val="false"/>
          <w:i w:val="false"/>
          <w:color w:val="000000"/>
          <w:sz w:val="28"/>
        </w:rPr>
        <w:t>
      қолданылатын агрегаттардың құрылысы;</w:t>
      </w:r>
    </w:p>
    <w:p>
      <w:pPr>
        <w:spacing w:after="0"/>
        <w:ind w:left="0"/>
        <w:jc w:val="both"/>
      </w:pPr>
      <w:r>
        <w:rPr>
          <w:rFonts w:ascii="Times New Roman"/>
          <w:b w:val="false"/>
          <w:i w:val="false"/>
          <w:color w:val="000000"/>
          <w:sz w:val="28"/>
        </w:rPr>
        <w:t>
      дәлме-дәл слесарлық, құрастыру және бақылау-өлшеу құралдары мен құрылғылардың құрылысы мен жұмыс қағидаты;</w:t>
      </w:r>
    </w:p>
    <w:p>
      <w:pPr>
        <w:spacing w:after="0"/>
        <w:ind w:left="0"/>
        <w:jc w:val="both"/>
      </w:pPr>
      <w:r>
        <w:rPr>
          <w:rFonts w:ascii="Times New Roman"/>
          <w:b w:val="false"/>
          <w:i w:val="false"/>
          <w:color w:val="000000"/>
          <w:sz w:val="28"/>
        </w:rPr>
        <w:t>
      өлшеу және бақылаудың зертаханлық әдістері;</w:t>
      </w:r>
    </w:p>
    <w:p>
      <w:pPr>
        <w:spacing w:after="0"/>
        <w:ind w:left="0"/>
        <w:jc w:val="both"/>
      </w:pPr>
      <w:r>
        <w:rPr>
          <w:rFonts w:ascii="Times New Roman"/>
          <w:b w:val="false"/>
          <w:i w:val="false"/>
          <w:color w:val="000000"/>
          <w:sz w:val="28"/>
        </w:rPr>
        <w:t>
      бетті өңдеу өлшемдері туралы негізгі мәліметтер.</w:t>
      </w:r>
    </w:p>
    <w:bookmarkStart w:name="z886" w:id="850"/>
    <w:p>
      <w:pPr>
        <w:spacing w:after="0"/>
        <w:ind w:left="0"/>
        <w:jc w:val="both"/>
      </w:pPr>
      <w:r>
        <w:rPr>
          <w:rFonts w:ascii="Times New Roman"/>
          <w:b w:val="false"/>
          <w:i w:val="false"/>
          <w:color w:val="000000"/>
          <w:sz w:val="28"/>
        </w:rPr>
        <w:t>
      633. Жұмыс үлгілері:</w:t>
      </w:r>
    </w:p>
    <w:bookmarkEnd w:id="850"/>
    <w:p>
      <w:pPr>
        <w:spacing w:after="0"/>
        <w:ind w:left="0"/>
        <w:jc w:val="both"/>
      </w:pPr>
      <w:r>
        <w:rPr>
          <w:rFonts w:ascii="Times New Roman"/>
          <w:b w:val="false"/>
          <w:i w:val="false"/>
          <w:color w:val="000000"/>
          <w:sz w:val="28"/>
        </w:rPr>
        <w:t>
      1) шасси агрегаттары – қозғалтқыштар ілмектерінің демпферлері, шасси мен қозғалтқыштар ілмектерінің тораптары - жөндеу;</w:t>
      </w:r>
    </w:p>
    <w:p>
      <w:pPr>
        <w:spacing w:after="0"/>
        <w:ind w:left="0"/>
        <w:jc w:val="both"/>
      </w:pPr>
      <w:r>
        <w:rPr>
          <w:rFonts w:ascii="Times New Roman"/>
          <w:b w:val="false"/>
          <w:i w:val="false"/>
          <w:color w:val="000000"/>
          <w:sz w:val="28"/>
        </w:rPr>
        <w:t>
      2) элерондар мен рульді басқару тартпаларының термотораптары – жөндеу, сынау;</w:t>
      </w:r>
    </w:p>
    <w:p>
      <w:pPr>
        <w:spacing w:after="0"/>
        <w:ind w:left="0"/>
        <w:jc w:val="both"/>
      </w:pPr>
      <w:r>
        <w:rPr>
          <w:rFonts w:ascii="Times New Roman"/>
          <w:b w:val="false"/>
          <w:i w:val="false"/>
          <w:color w:val="000000"/>
          <w:sz w:val="28"/>
        </w:rPr>
        <w:t>
      3) ұшу аппараттарын басқару тербеткіштері мен біліктері – саңылауларын жетілдіре отырып жөндеу;</w:t>
      </w:r>
    </w:p>
    <w:p>
      <w:pPr>
        <w:spacing w:after="0"/>
        <w:ind w:left="0"/>
        <w:jc w:val="both"/>
      </w:pPr>
      <w:r>
        <w:rPr>
          <w:rFonts w:ascii="Times New Roman"/>
          <w:b w:val="false"/>
          <w:i w:val="false"/>
          <w:color w:val="000000"/>
          <w:sz w:val="28"/>
        </w:rPr>
        <w:t>
      4) герметикалық кабиналарды қаптау – қол жетімділігі қиын жерлерін тойтару әдісімен жөндеу;</w:t>
      </w:r>
    </w:p>
    <w:p>
      <w:pPr>
        <w:spacing w:after="0"/>
        <w:ind w:left="0"/>
        <w:jc w:val="both"/>
      </w:pPr>
      <w:r>
        <w:rPr>
          <w:rFonts w:ascii="Times New Roman"/>
          <w:b w:val="false"/>
          <w:i w:val="false"/>
          <w:color w:val="000000"/>
          <w:sz w:val="28"/>
        </w:rPr>
        <w:t>
      5) шасси жармасын басқару редукторлары мен механизмдері – жөндеу;</w:t>
      </w:r>
    </w:p>
    <w:p>
      <w:pPr>
        <w:spacing w:after="0"/>
        <w:ind w:left="0"/>
        <w:jc w:val="both"/>
      </w:pPr>
      <w:r>
        <w:rPr>
          <w:rFonts w:ascii="Times New Roman"/>
          <w:b w:val="false"/>
          <w:i w:val="false"/>
          <w:color w:val="000000"/>
          <w:sz w:val="28"/>
        </w:rPr>
        <w:t>
      6) қақпақтар трансмиссиялар – жөндеу;</w:t>
      </w:r>
    </w:p>
    <w:p>
      <w:pPr>
        <w:spacing w:after="0"/>
        <w:ind w:left="0"/>
        <w:jc w:val="both"/>
      </w:pPr>
      <w:r>
        <w:rPr>
          <w:rFonts w:ascii="Times New Roman"/>
          <w:b w:val="false"/>
          <w:i w:val="false"/>
          <w:color w:val="000000"/>
          <w:sz w:val="28"/>
        </w:rPr>
        <w:t>
      7) қуатты тораптар – дәнекерлеуге дайындау және дәнекерлеуден кейін өңдеу;</w:t>
      </w:r>
    </w:p>
    <w:p>
      <w:pPr>
        <w:spacing w:after="0"/>
        <w:ind w:left="0"/>
        <w:jc w:val="both"/>
      </w:pPr>
      <w:r>
        <w:rPr>
          <w:rFonts w:ascii="Times New Roman"/>
          <w:b w:val="false"/>
          <w:i w:val="false"/>
          <w:color w:val="000000"/>
          <w:sz w:val="28"/>
        </w:rPr>
        <w:t>
      8) шасси (дөңгелектер) – жөндеу.</w:t>
      </w:r>
    </w:p>
    <w:bookmarkStart w:name="z887" w:id="851"/>
    <w:p>
      <w:pPr>
        <w:spacing w:after="0"/>
        <w:ind w:left="0"/>
        <w:jc w:val="left"/>
      </w:pPr>
      <w:r>
        <w:rPr>
          <w:rFonts w:ascii="Times New Roman"/>
          <w:b/>
          <w:i w:val="false"/>
          <w:color w:val="000000"/>
        </w:rPr>
        <w:t xml:space="preserve"> Параграф 5. Ұшу аппараттарын жөндеуші слесарь, 6-разряд</w:t>
      </w:r>
    </w:p>
    <w:bookmarkEnd w:id="851"/>
    <w:bookmarkStart w:name="z888" w:id="852"/>
    <w:p>
      <w:pPr>
        <w:spacing w:after="0"/>
        <w:ind w:left="0"/>
        <w:jc w:val="both"/>
      </w:pPr>
      <w:r>
        <w:rPr>
          <w:rFonts w:ascii="Times New Roman"/>
          <w:b w:val="false"/>
          <w:i w:val="false"/>
          <w:color w:val="000000"/>
          <w:sz w:val="28"/>
        </w:rPr>
        <w:t>
      634. Жұмыс сипаттамасы:</w:t>
      </w:r>
    </w:p>
    <w:bookmarkEnd w:id="852"/>
    <w:p>
      <w:pPr>
        <w:spacing w:after="0"/>
        <w:ind w:left="0"/>
        <w:jc w:val="both"/>
      </w:pPr>
      <w:r>
        <w:rPr>
          <w:rFonts w:ascii="Times New Roman"/>
          <w:b w:val="false"/>
          <w:i w:val="false"/>
          <w:color w:val="000000"/>
          <w:sz w:val="28"/>
        </w:rPr>
        <w:t>
      жеңіл типті ұшу аппараттарын және орташа типті ұшу аппараттарының жекелеген тетіктерінің жүйесін кешенді, қорытынды жөндеу және баптау;</w:t>
      </w:r>
    </w:p>
    <w:p>
      <w:pPr>
        <w:spacing w:after="0"/>
        <w:ind w:left="0"/>
        <w:jc w:val="both"/>
      </w:pPr>
      <w:r>
        <w:rPr>
          <w:rFonts w:ascii="Times New Roman"/>
          <w:b w:val="false"/>
          <w:i w:val="false"/>
          <w:color w:val="000000"/>
          <w:sz w:val="28"/>
        </w:rPr>
        <w:t>
      ауыр ұшақтарды жөндеу кезінде жекелеген тораптарды ауыстыру және жекелеген бөлшектерді жетілдіру;</w:t>
      </w:r>
    </w:p>
    <w:p>
      <w:pPr>
        <w:spacing w:after="0"/>
        <w:ind w:left="0"/>
        <w:jc w:val="both"/>
      </w:pPr>
      <w:r>
        <w:rPr>
          <w:rFonts w:ascii="Times New Roman"/>
          <w:b w:val="false"/>
          <w:i w:val="false"/>
          <w:color w:val="000000"/>
          <w:sz w:val="28"/>
        </w:rPr>
        <w:t>
      күрделі кеңістікті бағдарға сәйкес ұшу аппараттарының тораптарын жетілдіру бөлшектерін жетілдіру;</w:t>
      </w:r>
    </w:p>
    <w:p>
      <w:pPr>
        <w:spacing w:after="0"/>
        <w:ind w:left="0"/>
        <w:jc w:val="both"/>
      </w:pPr>
      <w:r>
        <w:rPr>
          <w:rFonts w:ascii="Times New Roman"/>
          <w:b w:val="false"/>
          <w:i w:val="false"/>
          <w:color w:val="000000"/>
          <w:sz w:val="28"/>
        </w:rPr>
        <w:t>
      техникалық шарттар мен қажетті дәлдікті қамтамасыз ете отырып, центроплан мен қанатын жөндеу;</w:t>
      </w:r>
    </w:p>
    <w:p>
      <w:pPr>
        <w:spacing w:after="0"/>
        <w:ind w:left="0"/>
        <w:jc w:val="both"/>
      </w:pPr>
      <w:r>
        <w:rPr>
          <w:rFonts w:ascii="Times New Roman"/>
          <w:b w:val="false"/>
          <w:i w:val="false"/>
          <w:color w:val="000000"/>
          <w:sz w:val="28"/>
        </w:rPr>
        <w:t>
      ұшу аппараттарының жекелеген агрегаттарын нивелирлеу;</w:t>
      </w:r>
    </w:p>
    <w:p>
      <w:pPr>
        <w:spacing w:after="0"/>
        <w:ind w:left="0"/>
        <w:jc w:val="both"/>
      </w:pPr>
      <w:r>
        <w:rPr>
          <w:rFonts w:ascii="Times New Roman"/>
          <w:b w:val="false"/>
          <w:i w:val="false"/>
          <w:color w:val="000000"/>
          <w:sz w:val="28"/>
        </w:rPr>
        <w:t>
      ұшу аппараттарының тораптары мен механизмдерін жасау, жөндеу және сынау үшін қолданылатын күрделі құрылғылар мен стенділерге қызмет көрсету, баптау, реттеу және жөндеу;</w:t>
      </w:r>
    </w:p>
    <w:p>
      <w:pPr>
        <w:spacing w:after="0"/>
        <w:ind w:left="0"/>
        <w:jc w:val="both"/>
      </w:pPr>
      <w:r>
        <w:rPr>
          <w:rFonts w:ascii="Times New Roman"/>
          <w:b w:val="false"/>
          <w:i w:val="false"/>
          <w:color w:val="000000"/>
          <w:sz w:val="28"/>
        </w:rPr>
        <w:t>
      автоматтар мен бақылау-жазу аппаратурасының жұмысын бақылау;</w:t>
      </w:r>
    </w:p>
    <w:p>
      <w:pPr>
        <w:spacing w:after="0"/>
        <w:ind w:left="0"/>
        <w:jc w:val="both"/>
      </w:pPr>
      <w:r>
        <w:rPr>
          <w:rFonts w:ascii="Times New Roman"/>
          <w:b w:val="false"/>
          <w:i w:val="false"/>
          <w:color w:val="000000"/>
          <w:sz w:val="28"/>
        </w:rPr>
        <w:t>
      ұшу аппараттарының, қолданылатын құралдар мен құрылғылардың эскизін жасау;</w:t>
      </w:r>
    </w:p>
    <w:p>
      <w:pPr>
        <w:spacing w:after="0"/>
        <w:ind w:left="0"/>
        <w:jc w:val="both"/>
      </w:pPr>
      <w:r>
        <w:rPr>
          <w:rFonts w:ascii="Times New Roman"/>
          <w:b w:val="false"/>
          <w:i w:val="false"/>
          <w:color w:val="000000"/>
          <w:sz w:val="28"/>
        </w:rPr>
        <w:t>
      ұшу аппараттарының күрделі тораптары мен механизмдерін сынаудың тиімді әдістерін таңдау.</w:t>
      </w:r>
    </w:p>
    <w:bookmarkStart w:name="z889" w:id="853"/>
    <w:p>
      <w:pPr>
        <w:spacing w:after="0"/>
        <w:ind w:left="0"/>
        <w:jc w:val="both"/>
      </w:pPr>
      <w:r>
        <w:rPr>
          <w:rFonts w:ascii="Times New Roman"/>
          <w:b w:val="false"/>
          <w:i w:val="false"/>
          <w:color w:val="000000"/>
          <w:sz w:val="28"/>
        </w:rPr>
        <w:t>
      635. Білуге тиіс:</w:t>
      </w:r>
    </w:p>
    <w:bookmarkEnd w:id="853"/>
    <w:p>
      <w:pPr>
        <w:spacing w:after="0"/>
        <w:ind w:left="0"/>
        <w:jc w:val="both"/>
      </w:pPr>
      <w:r>
        <w:rPr>
          <w:rFonts w:ascii="Times New Roman"/>
          <w:b w:val="false"/>
          <w:i w:val="false"/>
          <w:color w:val="000000"/>
          <w:sz w:val="28"/>
        </w:rPr>
        <w:t>
      ұшу аппараттарын жөндеудің техникалық шарттары;</w:t>
      </w:r>
    </w:p>
    <w:p>
      <w:pPr>
        <w:spacing w:after="0"/>
        <w:ind w:left="0"/>
        <w:jc w:val="both"/>
      </w:pPr>
      <w:r>
        <w:rPr>
          <w:rFonts w:ascii="Times New Roman"/>
          <w:b w:val="false"/>
          <w:i w:val="false"/>
          <w:color w:val="000000"/>
          <w:sz w:val="28"/>
        </w:rPr>
        <w:t>
      ұшу аппараттарының жөнделетін жүйесі бойынша техникалық құжаттама жиынтығы;</w:t>
      </w:r>
    </w:p>
    <w:p>
      <w:pPr>
        <w:spacing w:after="0"/>
        <w:ind w:left="0"/>
        <w:jc w:val="both"/>
      </w:pPr>
      <w:r>
        <w:rPr>
          <w:rFonts w:ascii="Times New Roman"/>
          <w:b w:val="false"/>
          <w:i w:val="false"/>
          <w:color w:val="000000"/>
          <w:sz w:val="28"/>
        </w:rPr>
        <w:t>
      ұшу аппараттарының бөлшектерінің, тораптары мен механизмдерінің сапасын бақылау тәсілдері мен құралдары;</w:t>
      </w:r>
    </w:p>
    <w:p>
      <w:pPr>
        <w:spacing w:after="0"/>
        <w:ind w:left="0"/>
        <w:jc w:val="both"/>
      </w:pPr>
      <w:r>
        <w:rPr>
          <w:rFonts w:ascii="Times New Roman"/>
          <w:b w:val="false"/>
          <w:i w:val="false"/>
          <w:color w:val="000000"/>
          <w:sz w:val="28"/>
        </w:rPr>
        <w:t>
      лабораторлық өлшеу құралдары мен жабдықтарын пайдалану ережесі;</w:t>
      </w:r>
    </w:p>
    <w:p>
      <w:pPr>
        <w:spacing w:after="0"/>
        <w:ind w:left="0"/>
        <w:jc w:val="both"/>
      </w:pPr>
      <w:r>
        <w:rPr>
          <w:rFonts w:ascii="Times New Roman"/>
          <w:b w:val="false"/>
          <w:i w:val="false"/>
          <w:color w:val="000000"/>
          <w:sz w:val="28"/>
        </w:rPr>
        <w:t>
      дәлме-дәл бақылау-өлшеу құралдары мен лабораторлық жабдықтарды баптау ережесі;</w:t>
      </w:r>
    </w:p>
    <w:p>
      <w:pPr>
        <w:spacing w:after="0"/>
        <w:ind w:left="0"/>
        <w:jc w:val="both"/>
      </w:pPr>
      <w:r>
        <w:rPr>
          <w:rFonts w:ascii="Times New Roman"/>
          <w:b w:val="false"/>
          <w:i w:val="false"/>
          <w:color w:val="000000"/>
          <w:sz w:val="28"/>
        </w:rPr>
        <w:t>
      әртүрлі параметрлердің (температура, қысым және тағы басқа) жұмыс сұйықтықтары мен майларға тигізетін әсері;</w:t>
      </w:r>
    </w:p>
    <w:p>
      <w:pPr>
        <w:spacing w:after="0"/>
        <w:ind w:left="0"/>
        <w:jc w:val="both"/>
      </w:pPr>
      <w:r>
        <w:rPr>
          <w:rFonts w:ascii="Times New Roman"/>
          <w:b w:val="false"/>
          <w:i w:val="false"/>
          <w:color w:val="000000"/>
          <w:sz w:val="28"/>
        </w:rPr>
        <w:t>
      лабораторлықты қоса алғанда, бөлшектер мен тораптардың ақауын табу әдістері;</w:t>
      </w:r>
    </w:p>
    <w:p>
      <w:pPr>
        <w:spacing w:after="0"/>
        <w:ind w:left="0"/>
        <w:jc w:val="both"/>
      </w:pPr>
      <w:r>
        <w:rPr>
          <w:rFonts w:ascii="Times New Roman"/>
          <w:b w:val="false"/>
          <w:i w:val="false"/>
          <w:color w:val="000000"/>
          <w:sz w:val="28"/>
        </w:rPr>
        <w:t>
      бетті өңдеу тазалығын белгілеу әдістері;</w:t>
      </w:r>
    </w:p>
    <w:p>
      <w:pPr>
        <w:spacing w:after="0"/>
        <w:ind w:left="0"/>
        <w:jc w:val="both"/>
      </w:pPr>
      <w:r>
        <w:rPr>
          <w:rFonts w:ascii="Times New Roman"/>
          <w:b w:val="false"/>
          <w:i w:val="false"/>
          <w:color w:val="000000"/>
          <w:sz w:val="28"/>
        </w:rPr>
        <w:t>
      күрделі бөлшектерді белгілеу ережесі мен әдістері;</w:t>
      </w:r>
    </w:p>
    <w:p>
      <w:pPr>
        <w:spacing w:after="0"/>
        <w:ind w:left="0"/>
        <w:jc w:val="both"/>
      </w:pPr>
      <w:r>
        <w:rPr>
          <w:rFonts w:ascii="Times New Roman"/>
          <w:b w:val="false"/>
          <w:i w:val="false"/>
          <w:color w:val="000000"/>
          <w:sz w:val="28"/>
        </w:rPr>
        <w:t>
      ұшу аппараттарының бөлшектерін, тораптары мен механизмдерін сынау тәртібі мен режимдері;</w:t>
      </w:r>
    </w:p>
    <w:p>
      <w:pPr>
        <w:spacing w:after="0"/>
        <w:ind w:left="0"/>
        <w:jc w:val="both"/>
      </w:pPr>
      <w:r>
        <w:rPr>
          <w:rFonts w:ascii="Times New Roman"/>
          <w:b w:val="false"/>
          <w:i w:val="false"/>
          <w:color w:val="000000"/>
          <w:sz w:val="28"/>
        </w:rPr>
        <w:t>
      пневматика, гидравлика, аэродинамика негіздері.</w:t>
      </w:r>
    </w:p>
    <w:bookmarkStart w:name="z890" w:id="854"/>
    <w:p>
      <w:pPr>
        <w:spacing w:after="0"/>
        <w:ind w:left="0"/>
        <w:jc w:val="both"/>
      </w:pPr>
      <w:r>
        <w:rPr>
          <w:rFonts w:ascii="Times New Roman"/>
          <w:b w:val="false"/>
          <w:i w:val="false"/>
          <w:color w:val="000000"/>
          <w:sz w:val="28"/>
        </w:rPr>
        <w:t>
      636. Орта кәсіптік білім талап етіледі.</w:t>
      </w:r>
    </w:p>
    <w:bookmarkEnd w:id="854"/>
    <w:bookmarkStart w:name="z891" w:id="855"/>
    <w:p>
      <w:pPr>
        <w:spacing w:after="0"/>
        <w:ind w:left="0"/>
        <w:jc w:val="both"/>
      </w:pPr>
      <w:r>
        <w:rPr>
          <w:rFonts w:ascii="Times New Roman"/>
          <w:b w:val="false"/>
          <w:i w:val="false"/>
          <w:color w:val="000000"/>
          <w:sz w:val="28"/>
        </w:rPr>
        <w:t>
      637. Жұмыс үлгілері:</w:t>
      </w:r>
    </w:p>
    <w:bookmarkEnd w:id="855"/>
    <w:p>
      <w:pPr>
        <w:spacing w:after="0"/>
        <w:ind w:left="0"/>
        <w:jc w:val="both"/>
      </w:pPr>
      <w:r>
        <w:rPr>
          <w:rFonts w:ascii="Times New Roman"/>
          <w:b w:val="false"/>
          <w:i w:val="false"/>
          <w:color w:val="000000"/>
          <w:sz w:val="28"/>
        </w:rPr>
        <w:t>
      1) ұшақ қанаттары – жіктескен бетін қырнау;</w:t>
      </w:r>
    </w:p>
    <w:p>
      <w:pPr>
        <w:spacing w:after="0"/>
        <w:ind w:left="0"/>
        <w:jc w:val="both"/>
      </w:pPr>
      <w:r>
        <w:rPr>
          <w:rFonts w:ascii="Times New Roman"/>
          <w:b w:val="false"/>
          <w:i w:val="false"/>
          <w:color w:val="000000"/>
          <w:sz w:val="28"/>
        </w:rPr>
        <w:t>
      2) шығару келтеқұбырлары – жөндеу;</w:t>
      </w:r>
    </w:p>
    <w:p>
      <w:pPr>
        <w:spacing w:after="0"/>
        <w:ind w:left="0"/>
        <w:jc w:val="both"/>
      </w:pPr>
      <w:r>
        <w:rPr>
          <w:rFonts w:ascii="Times New Roman"/>
          <w:b w:val="false"/>
          <w:i w:val="false"/>
          <w:color w:val="000000"/>
          <w:sz w:val="28"/>
        </w:rPr>
        <w:t>
      3) басқару жүйесінің мойынтіректері – нығыздау;</w:t>
      </w:r>
    </w:p>
    <w:p>
      <w:pPr>
        <w:spacing w:after="0"/>
        <w:ind w:left="0"/>
        <w:jc w:val="both"/>
      </w:pPr>
      <w:r>
        <w:rPr>
          <w:rFonts w:ascii="Times New Roman"/>
          <w:b w:val="false"/>
          <w:i w:val="false"/>
          <w:color w:val="000000"/>
          <w:sz w:val="28"/>
        </w:rPr>
        <w:t>
      4) амортизациялық тұғырлар – жөндеу;</w:t>
      </w:r>
    </w:p>
    <w:p>
      <w:pPr>
        <w:spacing w:after="0"/>
        <w:ind w:left="0"/>
        <w:jc w:val="both"/>
      </w:pPr>
      <w:r>
        <w:rPr>
          <w:rFonts w:ascii="Times New Roman"/>
          <w:b w:val="false"/>
          <w:i w:val="false"/>
          <w:color w:val="000000"/>
          <w:sz w:val="28"/>
        </w:rPr>
        <w:t>
      5) элерондар – орнына қиыстыра отырып, жіктестіру.</w:t>
      </w:r>
    </w:p>
    <w:bookmarkStart w:name="z892" w:id="856"/>
    <w:p>
      <w:pPr>
        <w:spacing w:after="0"/>
        <w:ind w:left="0"/>
        <w:jc w:val="left"/>
      </w:pPr>
      <w:r>
        <w:rPr>
          <w:rFonts w:ascii="Times New Roman"/>
          <w:b/>
          <w:i w:val="false"/>
          <w:color w:val="000000"/>
        </w:rPr>
        <w:t xml:space="preserve"> Параграф 6. Ұшу аппараттарын жөндеуші слесарь, 7-разряд</w:t>
      </w:r>
    </w:p>
    <w:bookmarkEnd w:id="856"/>
    <w:bookmarkStart w:name="z893" w:id="857"/>
    <w:p>
      <w:pPr>
        <w:spacing w:after="0"/>
        <w:ind w:left="0"/>
        <w:jc w:val="both"/>
      </w:pPr>
      <w:r>
        <w:rPr>
          <w:rFonts w:ascii="Times New Roman"/>
          <w:b w:val="false"/>
          <w:i w:val="false"/>
          <w:color w:val="000000"/>
          <w:sz w:val="28"/>
        </w:rPr>
        <w:t>
      638. Жұмыс сипаттамасы:</w:t>
      </w:r>
    </w:p>
    <w:bookmarkEnd w:id="857"/>
    <w:p>
      <w:pPr>
        <w:spacing w:after="0"/>
        <w:ind w:left="0"/>
        <w:jc w:val="both"/>
      </w:pPr>
      <w:r>
        <w:rPr>
          <w:rFonts w:ascii="Times New Roman"/>
          <w:b w:val="false"/>
          <w:i w:val="false"/>
          <w:color w:val="000000"/>
          <w:sz w:val="28"/>
        </w:rPr>
        <w:t>
      жөндеу кезінде орташа типті ұшу аппараттары жүйесін және ауыр ұшу аппараттарының жекелеген тораптары мен механизмдерін сынай отырып, кешенді реттеу, теңгерімдеу және жөндеу;</w:t>
      </w:r>
    </w:p>
    <w:p>
      <w:pPr>
        <w:spacing w:after="0"/>
        <w:ind w:left="0"/>
        <w:jc w:val="both"/>
      </w:pPr>
      <w:r>
        <w:rPr>
          <w:rFonts w:ascii="Times New Roman"/>
          <w:b w:val="false"/>
          <w:i w:val="false"/>
          <w:color w:val="000000"/>
          <w:sz w:val="28"/>
        </w:rPr>
        <w:t>
      ауыр ұшу аппараттарының қуатты тораптарын бөлшектеу;</w:t>
      </w:r>
    </w:p>
    <w:p>
      <w:pPr>
        <w:spacing w:after="0"/>
        <w:ind w:left="0"/>
        <w:jc w:val="both"/>
      </w:pPr>
      <w:r>
        <w:rPr>
          <w:rFonts w:ascii="Times New Roman"/>
          <w:b w:val="false"/>
          <w:i w:val="false"/>
          <w:color w:val="000000"/>
          <w:sz w:val="28"/>
        </w:rPr>
        <w:t>
      ажыратпаларды, жіктестіру саңылауларын, тораптарды орнату бойынша қиыстыру, жетілдір жөніндегі дәлме-дәл слесарлық жұмыстарды орындай отырып, орташа типті ұшу аппараттарының күрделі аппараттарын (алюминий балқымалардан, қоспаланған балқымалардан, ыстыққа төзімді және тоттанбайтын болаттан, титан балқымалардан, шыны пластик және композициялық материалдардан, кәрез құрылымдардан жасалған) жіктестіру және нивелирлеу;</w:t>
      </w:r>
    </w:p>
    <w:p>
      <w:pPr>
        <w:spacing w:after="0"/>
        <w:ind w:left="0"/>
        <w:jc w:val="both"/>
      </w:pPr>
      <w:r>
        <w:rPr>
          <w:rFonts w:ascii="Times New Roman"/>
          <w:b w:val="false"/>
          <w:i w:val="false"/>
          <w:color w:val="000000"/>
          <w:sz w:val="28"/>
        </w:rPr>
        <w:t>
      сыныптық қосылуларды, беттердің, құрылымдық саңылаулар мен люфттердің дәлме-дәл түйісуін өңдеу және өлшеу құралдарын, жабдықтар мен құрылғыларды пайдаланып қамтамасыз ете отырып, қуатты тораптарды жөндеу процессінде монтаждау;</w:t>
      </w:r>
    </w:p>
    <w:p>
      <w:pPr>
        <w:spacing w:after="0"/>
        <w:ind w:left="0"/>
        <w:jc w:val="both"/>
      </w:pPr>
      <w:r>
        <w:rPr>
          <w:rFonts w:ascii="Times New Roman"/>
          <w:b w:val="false"/>
          <w:i w:val="false"/>
          <w:color w:val="000000"/>
          <w:sz w:val="28"/>
        </w:rPr>
        <w:t>
      ұшу аппараттарының тораптарын қол жетімділігі қиын жерлерді тойтару әдісімен жөндеу;</w:t>
      </w:r>
    </w:p>
    <w:p>
      <w:pPr>
        <w:spacing w:after="0"/>
        <w:ind w:left="0"/>
        <w:jc w:val="both"/>
      </w:pPr>
      <w:r>
        <w:rPr>
          <w:rFonts w:ascii="Times New Roman"/>
          <w:b w:val="false"/>
          <w:i w:val="false"/>
          <w:color w:val="000000"/>
          <w:sz w:val="28"/>
        </w:rPr>
        <w:t>
      жөнделетін жүйелердің ақауларын жою;</w:t>
      </w:r>
    </w:p>
    <w:p>
      <w:pPr>
        <w:spacing w:after="0"/>
        <w:ind w:left="0"/>
        <w:jc w:val="both"/>
      </w:pPr>
      <w:r>
        <w:rPr>
          <w:rFonts w:ascii="Times New Roman"/>
          <w:b w:val="false"/>
          <w:i w:val="false"/>
          <w:color w:val="000000"/>
          <w:sz w:val="28"/>
        </w:rPr>
        <w:t>
      ұшу аппараттары жүйелерін сынау үшін қолданылатын стенділерде күрделі регламенттеу жұмыстарын орындау.</w:t>
      </w:r>
    </w:p>
    <w:bookmarkStart w:name="z894" w:id="858"/>
    <w:p>
      <w:pPr>
        <w:spacing w:after="0"/>
        <w:ind w:left="0"/>
        <w:jc w:val="both"/>
      </w:pPr>
      <w:r>
        <w:rPr>
          <w:rFonts w:ascii="Times New Roman"/>
          <w:b w:val="false"/>
          <w:i w:val="false"/>
          <w:color w:val="000000"/>
          <w:sz w:val="28"/>
        </w:rPr>
        <w:t>
      639. Білуге тиіс:</w:t>
      </w:r>
    </w:p>
    <w:bookmarkEnd w:id="858"/>
    <w:p>
      <w:pPr>
        <w:spacing w:after="0"/>
        <w:ind w:left="0"/>
        <w:jc w:val="both"/>
      </w:pPr>
      <w:r>
        <w:rPr>
          <w:rFonts w:ascii="Times New Roman"/>
          <w:b w:val="false"/>
          <w:i w:val="false"/>
          <w:color w:val="000000"/>
          <w:sz w:val="28"/>
        </w:rPr>
        <w:t>
      жөнделетін ұшу аппараттарының құрылысы;</w:t>
      </w:r>
    </w:p>
    <w:p>
      <w:pPr>
        <w:spacing w:after="0"/>
        <w:ind w:left="0"/>
        <w:jc w:val="both"/>
      </w:pPr>
      <w:r>
        <w:rPr>
          <w:rFonts w:ascii="Times New Roman"/>
          <w:b w:val="false"/>
          <w:i w:val="false"/>
          <w:color w:val="000000"/>
          <w:sz w:val="28"/>
        </w:rPr>
        <w:t>
      ұшу аппараттарының сериялары бойынша бөлшектер мен тораптардың құрылымдық өзгеруі;</w:t>
      </w:r>
    </w:p>
    <w:p>
      <w:pPr>
        <w:spacing w:after="0"/>
        <w:ind w:left="0"/>
        <w:jc w:val="both"/>
      </w:pPr>
      <w:r>
        <w:rPr>
          <w:rFonts w:ascii="Times New Roman"/>
          <w:b w:val="false"/>
          <w:i w:val="false"/>
          <w:color w:val="000000"/>
          <w:sz w:val="28"/>
        </w:rPr>
        <w:t>
      жөндеу жұмыстарын жүргізудің техникалық шарттары;</w:t>
      </w:r>
    </w:p>
    <w:p>
      <w:pPr>
        <w:spacing w:after="0"/>
        <w:ind w:left="0"/>
        <w:jc w:val="both"/>
      </w:pPr>
      <w:r>
        <w:rPr>
          <w:rFonts w:ascii="Times New Roman"/>
          <w:b w:val="false"/>
          <w:i w:val="false"/>
          <w:color w:val="000000"/>
          <w:sz w:val="28"/>
        </w:rPr>
        <w:t>
      бөлшектер мен тораптардың тозу дәрежесін айқындау тәсілдері мен тозудың алдын алу жұмыстарын жүргізу әдістері;</w:t>
      </w:r>
    </w:p>
    <w:p>
      <w:pPr>
        <w:spacing w:after="0"/>
        <w:ind w:left="0"/>
        <w:jc w:val="both"/>
      </w:pPr>
      <w:r>
        <w:rPr>
          <w:rFonts w:ascii="Times New Roman"/>
          <w:b w:val="false"/>
          <w:i w:val="false"/>
          <w:color w:val="000000"/>
          <w:sz w:val="28"/>
        </w:rPr>
        <w:t>
      дәлме-дәл слесарлық, құрастыру және бақылау-өлшеу құралдары мен құрылғылардың құрылысы;</w:t>
      </w:r>
    </w:p>
    <w:p>
      <w:pPr>
        <w:spacing w:after="0"/>
        <w:ind w:left="0"/>
        <w:jc w:val="both"/>
      </w:pPr>
      <w:r>
        <w:rPr>
          <w:rFonts w:ascii="Times New Roman"/>
          <w:b w:val="false"/>
          <w:i w:val="false"/>
          <w:color w:val="000000"/>
          <w:sz w:val="28"/>
        </w:rPr>
        <w:t>
      әртүрлі құрылымдық материалдармен жұмыс жүргізу технологиясының ерекшеліктері;</w:t>
      </w:r>
    </w:p>
    <w:p>
      <w:pPr>
        <w:spacing w:after="0"/>
        <w:ind w:left="0"/>
        <w:jc w:val="both"/>
      </w:pPr>
      <w:r>
        <w:rPr>
          <w:rFonts w:ascii="Times New Roman"/>
          <w:b w:val="false"/>
          <w:i w:val="false"/>
          <w:color w:val="000000"/>
          <w:sz w:val="28"/>
        </w:rPr>
        <w:t>
      авиациялық бұйымдардың сапасы мен беріктігіне қойылатын жоғары талаптар;</w:t>
      </w:r>
    </w:p>
    <w:p>
      <w:pPr>
        <w:spacing w:after="0"/>
        <w:ind w:left="0"/>
        <w:jc w:val="both"/>
      </w:pPr>
      <w:r>
        <w:rPr>
          <w:rFonts w:ascii="Times New Roman"/>
          <w:b w:val="false"/>
          <w:i w:val="false"/>
          <w:color w:val="000000"/>
          <w:sz w:val="28"/>
        </w:rPr>
        <w:t>
      сертификатталған бұйымдарға қойылатын талаптар.</w:t>
      </w:r>
    </w:p>
    <w:bookmarkStart w:name="z895" w:id="859"/>
    <w:p>
      <w:pPr>
        <w:spacing w:after="0"/>
        <w:ind w:left="0"/>
        <w:jc w:val="both"/>
      </w:pPr>
      <w:r>
        <w:rPr>
          <w:rFonts w:ascii="Times New Roman"/>
          <w:b w:val="false"/>
          <w:i w:val="false"/>
          <w:color w:val="000000"/>
          <w:sz w:val="28"/>
        </w:rPr>
        <w:t>
      640. Орта кәсіптік білім талап етіледі.</w:t>
      </w:r>
    </w:p>
    <w:bookmarkEnd w:id="859"/>
    <w:bookmarkStart w:name="z896" w:id="860"/>
    <w:p>
      <w:pPr>
        <w:spacing w:after="0"/>
        <w:ind w:left="0"/>
        <w:jc w:val="both"/>
      </w:pPr>
      <w:r>
        <w:rPr>
          <w:rFonts w:ascii="Times New Roman"/>
          <w:b w:val="false"/>
          <w:i w:val="false"/>
          <w:color w:val="000000"/>
          <w:sz w:val="28"/>
        </w:rPr>
        <w:t>
      641. Жұмыс үлгілері:</w:t>
      </w:r>
    </w:p>
    <w:bookmarkEnd w:id="860"/>
    <w:p>
      <w:pPr>
        <w:spacing w:after="0"/>
        <w:ind w:left="0"/>
        <w:jc w:val="both"/>
      </w:pPr>
      <w:r>
        <w:rPr>
          <w:rFonts w:ascii="Times New Roman"/>
          <w:b w:val="false"/>
          <w:i w:val="false"/>
          <w:color w:val="000000"/>
          <w:sz w:val="28"/>
        </w:rPr>
        <w:t>
      1) шассиді бекіту бөлшектері – жөндеу;</w:t>
      </w:r>
    </w:p>
    <w:p>
      <w:pPr>
        <w:spacing w:after="0"/>
        <w:ind w:left="0"/>
        <w:jc w:val="both"/>
      </w:pPr>
      <w:r>
        <w:rPr>
          <w:rFonts w:ascii="Times New Roman"/>
          <w:b w:val="false"/>
          <w:i w:val="false"/>
          <w:color w:val="000000"/>
          <w:sz w:val="28"/>
        </w:rPr>
        <w:t>
      2) қақпақтардың арбашалары – жөндеу, құрастыру;</w:t>
      </w:r>
    </w:p>
    <w:p>
      <w:pPr>
        <w:spacing w:after="0"/>
        <w:ind w:left="0"/>
        <w:jc w:val="both"/>
      </w:pPr>
      <w:r>
        <w:rPr>
          <w:rFonts w:ascii="Times New Roman"/>
          <w:b w:val="false"/>
          <w:i w:val="false"/>
          <w:color w:val="000000"/>
          <w:sz w:val="28"/>
        </w:rPr>
        <w:t>
      3) қақпақтардың монорельстері – саңылауларды жетілдіре отырып жөндеу;</w:t>
      </w:r>
    </w:p>
    <w:p>
      <w:pPr>
        <w:spacing w:after="0"/>
        <w:ind w:left="0"/>
        <w:jc w:val="both"/>
      </w:pPr>
      <w:r>
        <w:rPr>
          <w:rFonts w:ascii="Times New Roman"/>
          <w:b w:val="false"/>
          <w:i w:val="false"/>
          <w:color w:val="000000"/>
          <w:sz w:val="28"/>
        </w:rPr>
        <w:t>
      4) бұранда және гидравликалық көтергіштері – жөндеу, құрастыру, сынау;</w:t>
      </w:r>
    </w:p>
    <w:p>
      <w:pPr>
        <w:spacing w:after="0"/>
        <w:ind w:left="0"/>
        <w:jc w:val="both"/>
      </w:pPr>
      <w:r>
        <w:rPr>
          <w:rFonts w:ascii="Times New Roman"/>
          <w:b w:val="false"/>
          <w:i w:val="false"/>
          <w:color w:val="000000"/>
          <w:sz w:val="28"/>
        </w:rPr>
        <w:t>
      5) аяқпен басып басқару пульттері – құрастыру, реттеу;</w:t>
      </w:r>
    </w:p>
    <w:p>
      <w:pPr>
        <w:spacing w:after="0"/>
        <w:ind w:left="0"/>
        <w:jc w:val="both"/>
      </w:pPr>
      <w:r>
        <w:rPr>
          <w:rFonts w:ascii="Times New Roman"/>
          <w:b w:val="false"/>
          <w:i w:val="false"/>
          <w:color w:val="000000"/>
          <w:sz w:val="28"/>
        </w:rPr>
        <w:t>
      6) қозғалтқышпен басқару пульттері – жөндеу;</w:t>
      </w:r>
    </w:p>
    <w:p>
      <w:pPr>
        <w:spacing w:after="0"/>
        <w:ind w:left="0"/>
        <w:jc w:val="both"/>
      </w:pPr>
      <w:r>
        <w:rPr>
          <w:rFonts w:ascii="Times New Roman"/>
          <w:b w:val="false"/>
          <w:i w:val="false"/>
          <w:color w:val="000000"/>
          <w:sz w:val="28"/>
        </w:rPr>
        <w:t>
      7) тікұшақтардың трансмиссиялары – жөндеу, теңгерімдеу.</w:t>
      </w:r>
    </w:p>
    <w:bookmarkStart w:name="z897" w:id="861"/>
    <w:p>
      <w:pPr>
        <w:spacing w:after="0"/>
        <w:ind w:left="0"/>
        <w:jc w:val="left"/>
      </w:pPr>
      <w:r>
        <w:rPr>
          <w:rFonts w:ascii="Times New Roman"/>
          <w:b/>
          <w:i w:val="false"/>
          <w:color w:val="000000"/>
        </w:rPr>
        <w:t xml:space="preserve"> Параграф 7. Ұшу аппараттарын жөндеуші слесарь, 8-разряд</w:t>
      </w:r>
    </w:p>
    <w:bookmarkEnd w:id="861"/>
    <w:bookmarkStart w:name="z898" w:id="862"/>
    <w:p>
      <w:pPr>
        <w:spacing w:after="0"/>
        <w:ind w:left="0"/>
        <w:jc w:val="both"/>
      </w:pPr>
      <w:r>
        <w:rPr>
          <w:rFonts w:ascii="Times New Roman"/>
          <w:b w:val="false"/>
          <w:i w:val="false"/>
          <w:color w:val="000000"/>
          <w:sz w:val="28"/>
        </w:rPr>
        <w:t>
      642. Жұмыс сипаттамасы:</w:t>
      </w:r>
    </w:p>
    <w:bookmarkEnd w:id="862"/>
    <w:p>
      <w:pPr>
        <w:spacing w:after="0"/>
        <w:ind w:left="0"/>
        <w:jc w:val="both"/>
      </w:pPr>
      <w:r>
        <w:rPr>
          <w:rFonts w:ascii="Times New Roman"/>
          <w:b w:val="false"/>
          <w:i w:val="false"/>
          <w:color w:val="000000"/>
          <w:sz w:val="28"/>
        </w:rPr>
        <w:t>
      ауыр типті ұшу аппараттарының, гипердыбыстық ұшу аппараттары мен бірегей құрылымды ұшу аппараттарының жүйесін жөндеу барысында кешенді жөндеу және баптау;</w:t>
      </w:r>
    </w:p>
    <w:p>
      <w:pPr>
        <w:spacing w:after="0"/>
        <w:ind w:left="0"/>
        <w:jc w:val="both"/>
      </w:pPr>
      <w:r>
        <w:rPr>
          <w:rFonts w:ascii="Times New Roman"/>
          <w:b w:val="false"/>
          <w:i w:val="false"/>
          <w:color w:val="000000"/>
          <w:sz w:val="28"/>
        </w:rPr>
        <w:t>
      жөнделген агрегаттар мен жүйесінің реттелуін тексеру, техникалық шарттардан ауытқушылықтарды жою отырып жүйені пысықтау;</w:t>
      </w:r>
    </w:p>
    <w:p>
      <w:pPr>
        <w:spacing w:after="0"/>
        <w:ind w:left="0"/>
        <w:jc w:val="both"/>
      </w:pPr>
      <w:r>
        <w:rPr>
          <w:rFonts w:ascii="Times New Roman"/>
          <w:b w:val="false"/>
          <w:i w:val="false"/>
          <w:color w:val="000000"/>
          <w:sz w:val="28"/>
        </w:rPr>
        <w:t>
      ерекше нақты кинематикалық байланыстыра отырып, авиациялық бұйымдарды жалпы нивелирлеу, ұшу аппараттарының агрегаттарын қиыстыру;</w:t>
      </w:r>
    </w:p>
    <w:p>
      <w:pPr>
        <w:spacing w:after="0"/>
        <w:ind w:left="0"/>
        <w:jc w:val="both"/>
      </w:pPr>
      <w:r>
        <w:rPr>
          <w:rFonts w:ascii="Times New Roman"/>
          <w:b w:val="false"/>
          <w:i w:val="false"/>
          <w:color w:val="000000"/>
          <w:sz w:val="28"/>
        </w:rPr>
        <w:t>
      ұшу аппараттарының жүйесін белгіленген бағдарламалар бойынша, құрастыру, реттеу және бақылау стенділерінің дәлдігін ескере отырып, пысықтау және баптау есептерін жүргізу;</w:t>
      </w:r>
    </w:p>
    <w:p>
      <w:pPr>
        <w:spacing w:after="0"/>
        <w:ind w:left="0"/>
        <w:jc w:val="both"/>
      </w:pPr>
      <w:r>
        <w:rPr>
          <w:rFonts w:ascii="Times New Roman"/>
          <w:b w:val="false"/>
          <w:i w:val="false"/>
          <w:color w:val="000000"/>
          <w:sz w:val="28"/>
        </w:rPr>
        <w:t>
      авиациялық бөлшектердің дәлме-дәл жөндеу өлшемдерін есептеу;</w:t>
      </w:r>
    </w:p>
    <w:p>
      <w:pPr>
        <w:spacing w:after="0"/>
        <w:ind w:left="0"/>
        <w:jc w:val="both"/>
      </w:pPr>
      <w:r>
        <w:rPr>
          <w:rFonts w:ascii="Times New Roman"/>
          <w:b w:val="false"/>
          <w:i w:val="false"/>
          <w:color w:val="000000"/>
          <w:sz w:val="28"/>
        </w:rPr>
        <w:t>
      сынау стенділері, құрылғылар мен аспаптардың дәлдігін тексеруге қатысу;</w:t>
      </w:r>
    </w:p>
    <w:p>
      <w:pPr>
        <w:spacing w:after="0"/>
        <w:ind w:left="0"/>
        <w:jc w:val="both"/>
      </w:pPr>
      <w:r>
        <w:rPr>
          <w:rFonts w:ascii="Times New Roman"/>
          <w:b w:val="false"/>
          <w:i w:val="false"/>
          <w:color w:val="000000"/>
          <w:sz w:val="28"/>
        </w:rPr>
        <w:t>
      аса күрделі құрастыру-монтаждау, бақылау-тексеру және сынау стенділерін баптау, реттеу, сынау және жөндеу.</w:t>
      </w:r>
    </w:p>
    <w:bookmarkStart w:name="z899" w:id="863"/>
    <w:p>
      <w:pPr>
        <w:spacing w:after="0"/>
        <w:ind w:left="0"/>
        <w:jc w:val="both"/>
      </w:pPr>
      <w:r>
        <w:rPr>
          <w:rFonts w:ascii="Times New Roman"/>
          <w:b w:val="false"/>
          <w:i w:val="false"/>
          <w:color w:val="000000"/>
          <w:sz w:val="28"/>
        </w:rPr>
        <w:t>
      643. Білуге тиіс:</w:t>
      </w:r>
    </w:p>
    <w:bookmarkEnd w:id="863"/>
    <w:p>
      <w:pPr>
        <w:spacing w:after="0"/>
        <w:ind w:left="0"/>
        <w:jc w:val="both"/>
      </w:pPr>
      <w:r>
        <w:rPr>
          <w:rFonts w:ascii="Times New Roman"/>
          <w:b w:val="false"/>
          <w:i w:val="false"/>
          <w:color w:val="000000"/>
          <w:sz w:val="28"/>
        </w:rPr>
        <w:t>
      жөнделетін ұшу аппараттарының құрылымдық ерекшеліктері;</w:t>
      </w:r>
    </w:p>
    <w:p>
      <w:pPr>
        <w:spacing w:after="0"/>
        <w:ind w:left="0"/>
        <w:jc w:val="both"/>
      </w:pPr>
      <w:r>
        <w:rPr>
          <w:rFonts w:ascii="Times New Roman"/>
          <w:b w:val="false"/>
          <w:i w:val="false"/>
          <w:color w:val="000000"/>
          <w:sz w:val="28"/>
        </w:rPr>
        <w:t>
      ұшу аппараттарының күрделі жүйесінің қағидаттық схемасы;</w:t>
      </w:r>
    </w:p>
    <w:p>
      <w:pPr>
        <w:spacing w:after="0"/>
        <w:ind w:left="0"/>
        <w:jc w:val="both"/>
      </w:pPr>
      <w:r>
        <w:rPr>
          <w:rFonts w:ascii="Times New Roman"/>
          <w:b w:val="false"/>
          <w:i w:val="false"/>
          <w:color w:val="000000"/>
          <w:sz w:val="28"/>
        </w:rPr>
        <w:t>
      ұшу аппараттарының бөлшектерін, тораптары мен механизмдерін жөндеу сапасын бақылау тәсілдері мен құралдары;</w:t>
      </w:r>
    </w:p>
    <w:p>
      <w:pPr>
        <w:spacing w:after="0"/>
        <w:ind w:left="0"/>
        <w:jc w:val="both"/>
      </w:pPr>
      <w:r>
        <w:rPr>
          <w:rFonts w:ascii="Times New Roman"/>
          <w:b w:val="false"/>
          <w:i w:val="false"/>
          <w:color w:val="000000"/>
          <w:sz w:val="28"/>
        </w:rPr>
        <w:t>
      нақты бақылау-өлшеу құралдары мен қолданылатын жабдықтарды пайдалану ережесі мен тексеру тәсілдері;</w:t>
      </w:r>
    </w:p>
    <w:p>
      <w:pPr>
        <w:spacing w:after="0"/>
        <w:ind w:left="0"/>
        <w:jc w:val="both"/>
      </w:pPr>
      <w:r>
        <w:rPr>
          <w:rFonts w:ascii="Times New Roman"/>
          <w:b w:val="false"/>
          <w:i w:val="false"/>
          <w:color w:val="000000"/>
          <w:sz w:val="28"/>
        </w:rPr>
        <w:t>
      бөлшектердің тозуының, ақаулы болуының алдын алу, бетті өңдеу тазалығын айқындау әдістері;</w:t>
      </w:r>
    </w:p>
    <w:p>
      <w:pPr>
        <w:spacing w:after="0"/>
        <w:ind w:left="0"/>
        <w:jc w:val="both"/>
      </w:pPr>
      <w:r>
        <w:rPr>
          <w:rFonts w:ascii="Times New Roman"/>
          <w:b w:val="false"/>
          <w:i w:val="false"/>
          <w:color w:val="000000"/>
          <w:sz w:val="28"/>
        </w:rPr>
        <w:t>
      дәнекерлеу, термоөңдеу және гальваникалық қаптау технологиясы;  ұшу аппараттарының бөлшектерін, тораптары мен механизмдерін сынау тәртібі мен режимдері.</w:t>
      </w:r>
    </w:p>
    <w:bookmarkStart w:name="z900" w:id="864"/>
    <w:p>
      <w:pPr>
        <w:spacing w:after="0"/>
        <w:ind w:left="0"/>
        <w:jc w:val="both"/>
      </w:pPr>
      <w:r>
        <w:rPr>
          <w:rFonts w:ascii="Times New Roman"/>
          <w:b w:val="false"/>
          <w:i w:val="false"/>
          <w:color w:val="000000"/>
          <w:sz w:val="28"/>
        </w:rPr>
        <w:t>
      644. Орта кәсіптік білім талап етіледі.</w:t>
      </w:r>
    </w:p>
    <w:bookmarkEnd w:id="864"/>
    <w:bookmarkStart w:name="z901" w:id="865"/>
    <w:p>
      <w:pPr>
        <w:spacing w:after="0"/>
        <w:ind w:left="0"/>
        <w:jc w:val="both"/>
      </w:pPr>
      <w:r>
        <w:rPr>
          <w:rFonts w:ascii="Times New Roman"/>
          <w:b w:val="false"/>
          <w:i w:val="false"/>
          <w:color w:val="000000"/>
          <w:sz w:val="28"/>
        </w:rPr>
        <w:t>
      645. Жұмыс үлгілері:</w:t>
      </w:r>
    </w:p>
    <w:bookmarkEnd w:id="865"/>
    <w:p>
      <w:pPr>
        <w:spacing w:after="0"/>
        <w:ind w:left="0"/>
        <w:jc w:val="both"/>
      </w:pPr>
      <w:r>
        <w:rPr>
          <w:rFonts w:ascii="Times New Roman"/>
          <w:b w:val="false"/>
          <w:i w:val="false"/>
          <w:color w:val="000000"/>
          <w:sz w:val="28"/>
        </w:rPr>
        <w:t>
      1) ауа бұрандасы – орауыштарды (коктарды) теңгерімдеу;</w:t>
      </w:r>
    </w:p>
    <w:p>
      <w:pPr>
        <w:spacing w:after="0"/>
        <w:ind w:left="0"/>
        <w:jc w:val="both"/>
      </w:pPr>
      <w:r>
        <w:rPr>
          <w:rFonts w:ascii="Times New Roman"/>
          <w:b w:val="false"/>
          <w:i w:val="false"/>
          <w:color w:val="000000"/>
          <w:sz w:val="28"/>
        </w:rPr>
        <w:t>
      2) ауыр ұшу аппараттарын басқару жүйесі - жөндеу, реттеу;</w:t>
      </w:r>
    </w:p>
    <w:p>
      <w:pPr>
        <w:spacing w:after="0"/>
        <w:ind w:left="0"/>
        <w:jc w:val="both"/>
      </w:pPr>
      <w:r>
        <w:rPr>
          <w:rFonts w:ascii="Times New Roman"/>
          <w:b w:val="false"/>
          <w:i w:val="false"/>
          <w:color w:val="000000"/>
          <w:sz w:val="28"/>
        </w:rPr>
        <w:t>
      3) трансмиссиялар - жөндеу, теңгерімдеу;</w:t>
      </w:r>
    </w:p>
    <w:p>
      <w:pPr>
        <w:spacing w:after="0"/>
        <w:ind w:left="0"/>
        <w:jc w:val="both"/>
      </w:pPr>
      <w:r>
        <w:rPr>
          <w:rFonts w:ascii="Times New Roman"/>
          <w:b w:val="false"/>
          <w:i w:val="false"/>
          <w:color w:val="000000"/>
          <w:sz w:val="28"/>
        </w:rPr>
        <w:t>
      4) қозғалтқыштардың, шассидің бекіту тораптары – ауыстыру;</w:t>
      </w:r>
    </w:p>
    <w:p>
      <w:pPr>
        <w:spacing w:after="0"/>
        <w:ind w:left="0"/>
        <w:jc w:val="both"/>
      </w:pPr>
      <w:r>
        <w:rPr>
          <w:rFonts w:ascii="Times New Roman"/>
          <w:b w:val="false"/>
          <w:i w:val="false"/>
          <w:color w:val="000000"/>
          <w:sz w:val="28"/>
        </w:rPr>
        <w:t>
      5) планер тораптары (киль, тұрақтандырғыш, қанат және фюзеляж бөлшектері, шасси және шам жармасы) – негізгі элементтерін қиыстыра отырып ауыстыру;</w:t>
      </w:r>
    </w:p>
    <w:p>
      <w:pPr>
        <w:spacing w:after="0"/>
        <w:ind w:left="0"/>
        <w:jc w:val="both"/>
      </w:pPr>
      <w:r>
        <w:rPr>
          <w:rFonts w:ascii="Times New Roman"/>
          <w:b w:val="false"/>
          <w:i w:val="false"/>
          <w:color w:val="000000"/>
          <w:sz w:val="28"/>
        </w:rPr>
        <w:t>
      6) ауыр ұшу аппараттарының шассилері – қосылыстарды бөлшектеу және жетілдіру;</w:t>
      </w:r>
    </w:p>
    <w:p>
      <w:pPr>
        <w:spacing w:after="0"/>
        <w:ind w:left="0"/>
        <w:jc w:val="both"/>
      </w:pPr>
      <w:r>
        <w:rPr>
          <w:rFonts w:ascii="Times New Roman"/>
          <w:b w:val="false"/>
          <w:i w:val="false"/>
          <w:color w:val="000000"/>
          <w:sz w:val="28"/>
        </w:rPr>
        <w:t>
      7) түйістіру шпангоуттері - ауыстыру;</w:t>
      </w:r>
    </w:p>
    <w:p>
      <w:pPr>
        <w:spacing w:after="0"/>
        <w:ind w:left="0"/>
        <w:jc w:val="both"/>
      </w:pPr>
      <w:r>
        <w:rPr>
          <w:rFonts w:ascii="Times New Roman"/>
          <w:b w:val="false"/>
          <w:i w:val="false"/>
          <w:color w:val="000000"/>
          <w:sz w:val="28"/>
        </w:rPr>
        <w:t>
      8) түйістіру және қуатты шпангоуттер – саңылауларды бұрғылау.</w:t>
      </w:r>
    </w:p>
    <w:bookmarkStart w:name="z902" w:id="866"/>
    <w:p>
      <w:pPr>
        <w:spacing w:after="0"/>
        <w:ind w:left="0"/>
        <w:jc w:val="left"/>
      </w:pPr>
      <w:r>
        <w:rPr>
          <w:rFonts w:ascii="Times New Roman"/>
          <w:b/>
          <w:i w:val="false"/>
          <w:color w:val="000000"/>
        </w:rPr>
        <w:t xml:space="preserve"> 1. Авиациялық аспаптарды құрастырушы слесарь</w:t>
      </w:r>
      <w:r>
        <w:br/>
      </w:r>
      <w:r>
        <w:rPr>
          <w:rFonts w:ascii="Times New Roman"/>
          <w:b/>
          <w:i w:val="false"/>
          <w:color w:val="000000"/>
        </w:rPr>
        <w:t>Параграф 1. Авиациялық аспаптарды құрастырушы слесарь, 3-разряд</w:t>
      </w:r>
    </w:p>
    <w:bookmarkEnd w:id="866"/>
    <w:bookmarkStart w:name="z904" w:id="867"/>
    <w:p>
      <w:pPr>
        <w:spacing w:after="0"/>
        <w:ind w:left="0"/>
        <w:jc w:val="both"/>
      </w:pPr>
      <w:r>
        <w:rPr>
          <w:rFonts w:ascii="Times New Roman"/>
          <w:b w:val="false"/>
          <w:i w:val="false"/>
          <w:color w:val="000000"/>
          <w:sz w:val="28"/>
        </w:rPr>
        <w:t>
      646. Жұмыс сипаттамасы:</w:t>
      </w:r>
    </w:p>
    <w:bookmarkEnd w:id="867"/>
    <w:p>
      <w:pPr>
        <w:spacing w:after="0"/>
        <w:ind w:left="0"/>
        <w:jc w:val="both"/>
      </w:pPr>
      <w:r>
        <w:rPr>
          <w:rFonts w:ascii="Times New Roman"/>
          <w:b w:val="false"/>
          <w:i w:val="false"/>
          <w:color w:val="000000"/>
          <w:sz w:val="28"/>
        </w:rPr>
        <w:t>
      құрастыруға кіретін бөлшектерді жетілдіру және қиыстыру кезінде слесарлық-құрастыру және механикалық жұмыстарды орындау (штифтілерді нығыздау, бұрандамен бекіту, бөлшектерді желімдеу; бөлшектерді, құрастыру бірліктерін спиртті-бензин қоспасында жуу және тағы басқа);</w:t>
      </w:r>
    </w:p>
    <w:p>
      <w:pPr>
        <w:spacing w:after="0"/>
        <w:ind w:left="0"/>
        <w:jc w:val="both"/>
      </w:pPr>
      <w:r>
        <w:rPr>
          <w:rFonts w:ascii="Times New Roman"/>
          <w:b w:val="false"/>
          <w:i w:val="false"/>
          <w:color w:val="000000"/>
          <w:sz w:val="28"/>
        </w:rPr>
        <w:t>
      трансформаторларды құрастыру (орауыш терезесін платинамен толтыру, өзекше пластинасын кесек бойынша түзету, каркас сымдарын балқытылған дәнекерге батырып алу арқылы қалайылау, каркас пен магнит өткізгіштің арасындағы саңылауға желім жағу, магнит өткізгіштерді таспамен қаптау және дәнекерлеу тағы басқа);</w:t>
      </w:r>
    </w:p>
    <w:p>
      <w:pPr>
        <w:spacing w:after="0"/>
        <w:ind w:left="0"/>
        <w:jc w:val="both"/>
      </w:pPr>
      <w:r>
        <w:rPr>
          <w:rFonts w:ascii="Times New Roman"/>
          <w:b w:val="false"/>
          <w:i w:val="false"/>
          <w:color w:val="000000"/>
          <w:sz w:val="28"/>
        </w:rPr>
        <w:t>
      күрделілігі орташа электросхемаларды дәнекерлеу;</w:t>
      </w:r>
    </w:p>
    <w:p>
      <w:pPr>
        <w:spacing w:after="0"/>
        <w:ind w:left="0"/>
        <w:jc w:val="both"/>
      </w:pPr>
      <w:r>
        <w:rPr>
          <w:rFonts w:ascii="Times New Roman"/>
          <w:b w:val="false"/>
          <w:i w:val="false"/>
          <w:color w:val="000000"/>
          <w:sz w:val="28"/>
        </w:rPr>
        <w:t>
      орындалған слесарлық-құрастыру құралдары мен аспаптарымен слесарлық-құрастыру жұмыстарын орындауды тексеру.</w:t>
      </w:r>
    </w:p>
    <w:bookmarkStart w:name="z905" w:id="868"/>
    <w:p>
      <w:pPr>
        <w:spacing w:after="0"/>
        <w:ind w:left="0"/>
        <w:jc w:val="both"/>
      </w:pPr>
      <w:r>
        <w:rPr>
          <w:rFonts w:ascii="Times New Roman"/>
          <w:b w:val="false"/>
          <w:i w:val="false"/>
          <w:color w:val="000000"/>
          <w:sz w:val="28"/>
        </w:rPr>
        <w:t>
      647. Білуге тиіс:</w:t>
      </w:r>
    </w:p>
    <w:bookmarkEnd w:id="868"/>
    <w:p>
      <w:pPr>
        <w:spacing w:after="0"/>
        <w:ind w:left="0"/>
        <w:jc w:val="both"/>
      </w:pPr>
      <w:r>
        <w:rPr>
          <w:rFonts w:ascii="Times New Roman"/>
          <w:b w:val="false"/>
          <w:i w:val="false"/>
          <w:color w:val="000000"/>
          <w:sz w:val="28"/>
        </w:rPr>
        <w:t>
      күрделі емес электромонтаждау, құрастыру және слесарлық-құрастыру жұмыстарының технологиясы;</w:t>
      </w:r>
    </w:p>
    <w:p>
      <w:pPr>
        <w:spacing w:after="0"/>
        <w:ind w:left="0"/>
        <w:jc w:val="both"/>
      </w:pPr>
      <w:r>
        <w:rPr>
          <w:rFonts w:ascii="Times New Roman"/>
          <w:b w:val="false"/>
          <w:i w:val="false"/>
          <w:color w:val="000000"/>
          <w:sz w:val="28"/>
        </w:rPr>
        <w:t>
      құрастырылатын бірліктерге қойылатын негізгі технологиялық талаптар;</w:t>
      </w:r>
    </w:p>
    <w:p>
      <w:pPr>
        <w:spacing w:after="0"/>
        <w:ind w:left="0"/>
        <w:jc w:val="both"/>
      </w:pPr>
      <w:r>
        <w:rPr>
          <w:rFonts w:ascii="Times New Roman"/>
          <w:b w:val="false"/>
          <w:i w:val="false"/>
          <w:color w:val="000000"/>
          <w:sz w:val="28"/>
        </w:rPr>
        <w:t>
      қара және түсті металдар мен балқымалардың, пластмасса, органикалық шыны, оқшаулау материалдары, орау сымдары, бақылауға арналған бояу туралы негізгі механикалық және электр мәліметтер;</w:t>
      </w:r>
    </w:p>
    <w:p>
      <w:pPr>
        <w:spacing w:after="0"/>
        <w:ind w:left="0"/>
        <w:jc w:val="both"/>
      </w:pPr>
      <w:r>
        <w:rPr>
          <w:rFonts w:ascii="Times New Roman"/>
          <w:b w:val="false"/>
          <w:i w:val="false"/>
          <w:color w:val="000000"/>
          <w:sz w:val="28"/>
        </w:rPr>
        <w:t>
      жартылай өткізгіш мен диэлектриктер туралы негізгі мәліметтер;</w:t>
      </w:r>
    </w:p>
    <w:p>
      <w:pPr>
        <w:spacing w:after="0"/>
        <w:ind w:left="0"/>
        <w:jc w:val="both"/>
      </w:pPr>
      <w:r>
        <w:rPr>
          <w:rFonts w:ascii="Times New Roman"/>
          <w:b w:val="false"/>
          <w:i w:val="false"/>
          <w:color w:val="000000"/>
          <w:sz w:val="28"/>
        </w:rPr>
        <w:t>
      аспап жасауда қолданылатын электрөткізгіштердің маркалары; дәнекерлердің, флюстер, желім, майлардың әртүрлі маркаларының қолданылу шарттары;</w:t>
      </w:r>
    </w:p>
    <w:p>
      <w:pPr>
        <w:spacing w:after="0"/>
        <w:ind w:left="0"/>
        <w:jc w:val="both"/>
      </w:pPr>
      <w:r>
        <w:rPr>
          <w:rFonts w:ascii="Times New Roman"/>
          <w:b w:val="false"/>
          <w:i w:val="false"/>
          <w:color w:val="000000"/>
          <w:sz w:val="28"/>
        </w:rPr>
        <w:t>
      пайдаланылатын слесарлық-құрастыру, белгілеу және бақылау-өлшеу құралдары мен аспаптарының құрылысы мен қолдану ережесі, сызбаларды, монтаждық және электр схемаларды оқу ережесі;</w:t>
      </w:r>
    </w:p>
    <w:p>
      <w:pPr>
        <w:spacing w:after="0"/>
        <w:ind w:left="0"/>
        <w:jc w:val="both"/>
      </w:pPr>
      <w:r>
        <w:rPr>
          <w:rFonts w:ascii="Times New Roman"/>
          <w:b w:val="false"/>
          <w:i w:val="false"/>
          <w:color w:val="000000"/>
          <w:sz w:val="28"/>
        </w:rPr>
        <w:t>
      шақтамалар мен қондыру жүйесі, бетті өңдеу өлшемдері туралы негізгі мәліметтер.</w:t>
      </w:r>
    </w:p>
    <w:bookmarkStart w:name="z906" w:id="869"/>
    <w:p>
      <w:pPr>
        <w:spacing w:after="0"/>
        <w:ind w:left="0"/>
        <w:jc w:val="both"/>
      </w:pPr>
      <w:r>
        <w:rPr>
          <w:rFonts w:ascii="Times New Roman"/>
          <w:b w:val="false"/>
          <w:i w:val="false"/>
          <w:color w:val="000000"/>
          <w:sz w:val="28"/>
        </w:rPr>
        <w:t>
      648. Жұмыс үлгілері:</w:t>
      </w:r>
    </w:p>
    <w:bookmarkEnd w:id="869"/>
    <w:p>
      <w:pPr>
        <w:spacing w:after="0"/>
        <w:ind w:left="0"/>
        <w:jc w:val="both"/>
      </w:pPr>
      <w:r>
        <w:rPr>
          <w:rFonts w:ascii="Times New Roman"/>
          <w:b w:val="false"/>
          <w:i w:val="false"/>
          <w:color w:val="000000"/>
          <w:sz w:val="28"/>
        </w:rPr>
        <w:t>
      1) қосымша кедергілердің блоктары – құрастыру;</w:t>
      </w:r>
    </w:p>
    <w:p>
      <w:pPr>
        <w:spacing w:after="0"/>
        <w:ind w:left="0"/>
        <w:jc w:val="both"/>
      </w:pPr>
      <w:r>
        <w:rPr>
          <w:rFonts w:ascii="Times New Roman"/>
          <w:b w:val="false"/>
          <w:i w:val="false"/>
          <w:color w:val="000000"/>
          <w:sz w:val="28"/>
        </w:rPr>
        <w:t>
      2) конденсаторлар блоктары – құрастыру және тексеру;</w:t>
      </w:r>
    </w:p>
    <w:p>
      <w:pPr>
        <w:spacing w:after="0"/>
        <w:ind w:left="0"/>
        <w:jc w:val="both"/>
      </w:pPr>
      <w:r>
        <w:rPr>
          <w:rFonts w:ascii="Times New Roman"/>
          <w:b w:val="false"/>
          <w:i w:val="false"/>
          <w:color w:val="000000"/>
          <w:sz w:val="28"/>
        </w:rPr>
        <w:t>
      3) бұрыштық және желілік жылжыту датчиктері – құрастыру;</w:t>
      </w:r>
    </w:p>
    <w:p>
      <w:pPr>
        <w:spacing w:after="0"/>
        <w:ind w:left="0"/>
        <w:jc w:val="both"/>
      </w:pPr>
      <w:r>
        <w:rPr>
          <w:rFonts w:ascii="Times New Roman"/>
          <w:b w:val="false"/>
          <w:i w:val="false"/>
          <w:color w:val="000000"/>
          <w:sz w:val="28"/>
        </w:rPr>
        <w:t>
      4) ауа және гидравликалық манометрлер - құрастыру;</w:t>
      </w:r>
    </w:p>
    <w:p>
      <w:pPr>
        <w:spacing w:after="0"/>
        <w:ind w:left="0"/>
        <w:jc w:val="both"/>
      </w:pPr>
      <w:r>
        <w:rPr>
          <w:rFonts w:ascii="Times New Roman"/>
          <w:b w:val="false"/>
          <w:i w:val="false"/>
          <w:color w:val="000000"/>
          <w:sz w:val="28"/>
        </w:rPr>
        <w:t>
      5) биметалл реле - құрастыру.</w:t>
      </w:r>
    </w:p>
    <w:bookmarkStart w:name="z907" w:id="870"/>
    <w:p>
      <w:pPr>
        <w:spacing w:after="0"/>
        <w:ind w:left="0"/>
        <w:jc w:val="left"/>
      </w:pPr>
      <w:r>
        <w:rPr>
          <w:rFonts w:ascii="Times New Roman"/>
          <w:b/>
          <w:i w:val="false"/>
          <w:color w:val="000000"/>
        </w:rPr>
        <w:t xml:space="preserve"> Параграф 2. Авиациялық аспаптарды құрастырушы слесарь, 4-разряд</w:t>
      </w:r>
    </w:p>
    <w:bookmarkEnd w:id="870"/>
    <w:bookmarkStart w:name="z908" w:id="871"/>
    <w:p>
      <w:pPr>
        <w:spacing w:after="0"/>
        <w:ind w:left="0"/>
        <w:jc w:val="both"/>
      </w:pPr>
      <w:r>
        <w:rPr>
          <w:rFonts w:ascii="Times New Roman"/>
          <w:b w:val="false"/>
          <w:i w:val="false"/>
          <w:color w:val="000000"/>
          <w:sz w:val="28"/>
        </w:rPr>
        <w:t>
      649. Жұмыс сипаттамасы:</w:t>
      </w:r>
    </w:p>
    <w:bookmarkEnd w:id="871"/>
    <w:p>
      <w:pPr>
        <w:spacing w:after="0"/>
        <w:ind w:left="0"/>
        <w:jc w:val="both"/>
      </w:pPr>
      <w:r>
        <w:rPr>
          <w:rFonts w:ascii="Times New Roman"/>
          <w:b w:val="false"/>
          <w:i w:val="false"/>
          <w:color w:val="000000"/>
          <w:sz w:val="28"/>
        </w:rPr>
        <w:t>
      күрделілігі орташа авиациялық аспаптардың тораптары мен агрегаттарын гиромоторлары мен гироскоптарын қажетті реттеумен және динамикалық теңгерімдеумен құрастыру;</w:t>
      </w:r>
    </w:p>
    <w:p>
      <w:pPr>
        <w:spacing w:after="0"/>
        <w:ind w:left="0"/>
        <w:jc w:val="both"/>
      </w:pPr>
      <w:r>
        <w:rPr>
          <w:rFonts w:ascii="Times New Roman"/>
          <w:b w:val="false"/>
          <w:i w:val="false"/>
          <w:color w:val="000000"/>
          <w:sz w:val="28"/>
        </w:rPr>
        <w:t>
      құрастыру бірліктерін стендте реттеу;</w:t>
      </w:r>
    </w:p>
    <w:p>
      <w:pPr>
        <w:spacing w:after="0"/>
        <w:ind w:left="0"/>
        <w:jc w:val="both"/>
      </w:pPr>
      <w:r>
        <w:rPr>
          <w:rFonts w:ascii="Times New Roman"/>
          <w:b w:val="false"/>
          <w:i w:val="false"/>
          <w:color w:val="000000"/>
          <w:sz w:val="28"/>
        </w:rPr>
        <w:t>
      авиациялық аспаптардың бөлшектерін аспаптық шарикті мойынтіректерді қондыру шарттарын қамтамасыз еткенге дейін слесарлық жетілдіру;</w:t>
      </w:r>
    </w:p>
    <w:p>
      <w:pPr>
        <w:spacing w:after="0"/>
        <w:ind w:left="0"/>
        <w:jc w:val="both"/>
      </w:pPr>
      <w:r>
        <w:rPr>
          <w:rFonts w:ascii="Times New Roman"/>
          <w:b w:val="false"/>
          <w:i w:val="false"/>
          <w:color w:val="000000"/>
          <w:sz w:val="28"/>
        </w:rPr>
        <w:t>
      бағалы металдардан жасалған күрделі және нақты потенциометрлерді орау және құрастыру;</w:t>
      </w:r>
    </w:p>
    <w:p>
      <w:pPr>
        <w:spacing w:after="0"/>
        <w:ind w:left="0"/>
        <w:jc w:val="both"/>
      </w:pPr>
      <w:r>
        <w:rPr>
          <w:rFonts w:ascii="Times New Roman"/>
          <w:b w:val="false"/>
          <w:i w:val="false"/>
          <w:color w:val="000000"/>
          <w:sz w:val="28"/>
        </w:rPr>
        <w:t>
      құрастыру бірліктерінің жұмысы кезінде олардың ақаулықтарын іздеу және жою.</w:t>
      </w:r>
    </w:p>
    <w:bookmarkStart w:name="z909" w:id="872"/>
    <w:p>
      <w:pPr>
        <w:spacing w:after="0"/>
        <w:ind w:left="0"/>
        <w:jc w:val="both"/>
      </w:pPr>
      <w:r>
        <w:rPr>
          <w:rFonts w:ascii="Times New Roman"/>
          <w:b w:val="false"/>
          <w:i w:val="false"/>
          <w:color w:val="000000"/>
          <w:sz w:val="28"/>
        </w:rPr>
        <w:t>
      650. Білуге тиіс:</w:t>
      </w:r>
    </w:p>
    <w:bookmarkEnd w:id="872"/>
    <w:p>
      <w:pPr>
        <w:spacing w:after="0"/>
        <w:ind w:left="0"/>
        <w:jc w:val="both"/>
      </w:pPr>
      <w:r>
        <w:rPr>
          <w:rFonts w:ascii="Times New Roman"/>
          <w:b w:val="false"/>
          <w:i w:val="false"/>
          <w:color w:val="000000"/>
          <w:sz w:val="28"/>
        </w:rPr>
        <w:t>
      құрастырылатын аспаптардың, механизмдер мен құрылғылардың құрылысы мен жұмыс қағидаты, оларды құрастырудың техникалық шарттары; құрастырылатын аспаптарды сынау әдіс-тәсілдері;</w:t>
      </w:r>
    </w:p>
    <w:p>
      <w:pPr>
        <w:spacing w:after="0"/>
        <w:ind w:left="0"/>
        <w:jc w:val="both"/>
      </w:pPr>
      <w:r>
        <w:rPr>
          <w:rFonts w:ascii="Times New Roman"/>
          <w:b w:val="false"/>
          <w:i w:val="false"/>
          <w:color w:val="000000"/>
          <w:sz w:val="28"/>
        </w:rPr>
        <w:t>
      арнайы электр өлшеу аппаратурасын пайдалану, реттеу және баптау әдістері;</w:t>
      </w:r>
    </w:p>
    <w:p>
      <w:pPr>
        <w:spacing w:after="0"/>
        <w:ind w:left="0"/>
        <w:jc w:val="both"/>
      </w:pPr>
      <w:r>
        <w:rPr>
          <w:rFonts w:ascii="Times New Roman"/>
          <w:b w:val="false"/>
          <w:i w:val="false"/>
          <w:color w:val="000000"/>
          <w:sz w:val="28"/>
        </w:rPr>
        <w:t>
      авиациялық аспаптардың сезімтал элементтерін теңестіру, гиромоторларды қолмен және құрылғыда теңгерімдеу тәсілдері;</w:t>
      </w:r>
    </w:p>
    <w:p>
      <w:pPr>
        <w:spacing w:after="0"/>
        <w:ind w:left="0"/>
        <w:jc w:val="both"/>
      </w:pPr>
      <w:r>
        <w:rPr>
          <w:rFonts w:ascii="Times New Roman"/>
          <w:b w:val="false"/>
          <w:i w:val="false"/>
          <w:color w:val="000000"/>
          <w:sz w:val="28"/>
        </w:rPr>
        <w:t>
      аспаптарды құрастыру, механикалық және электрлік реттеу технологиясы;</w:t>
      </w:r>
    </w:p>
    <w:p>
      <w:pPr>
        <w:spacing w:after="0"/>
        <w:ind w:left="0"/>
        <w:jc w:val="both"/>
      </w:pPr>
      <w:r>
        <w:rPr>
          <w:rFonts w:ascii="Times New Roman"/>
          <w:b w:val="false"/>
          <w:i w:val="false"/>
          <w:color w:val="000000"/>
          <w:sz w:val="28"/>
        </w:rPr>
        <w:t>
      автоматика элементтерінің жұмыс қағидаты;</w:t>
      </w:r>
    </w:p>
    <w:p>
      <w:pPr>
        <w:spacing w:after="0"/>
        <w:ind w:left="0"/>
        <w:jc w:val="both"/>
      </w:pPr>
      <w:r>
        <w:rPr>
          <w:rFonts w:ascii="Times New Roman"/>
          <w:b w:val="false"/>
          <w:i w:val="false"/>
          <w:color w:val="000000"/>
          <w:sz w:val="28"/>
        </w:rPr>
        <w:t>
      қолданылатын жабдықтардың, құралдар мен құрылғылардың, стенділердің құрылысы;</w:t>
      </w:r>
    </w:p>
    <w:p>
      <w:pPr>
        <w:spacing w:after="0"/>
        <w:ind w:left="0"/>
        <w:jc w:val="both"/>
      </w:pPr>
      <w:r>
        <w:rPr>
          <w:rFonts w:ascii="Times New Roman"/>
          <w:b w:val="false"/>
          <w:i w:val="false"/>
          <w:color w:val="000000"/>
          <w:sz w:val="28"/>
        </w:rPr>
        <w:t>
      күрделі құрастыру-монтаждау сызбалары мен электр схемаларды пайдалану ережесі;</w:t>
      </w:r>
    </w:p>
    <w:p>
      <w:pPr>
        <w:spacing w:after="0"/>
        <w:ind w:left="0"/>
        <w:jc w:val="both"/>
      </w:pPr>
      <w:r>
        <w:rPr>
          <w:rFonts w:ascii="Times New Roman"/>
          <w:b w:val="false"/>
          <w:i w:val="false"/>
          <w:color w:val="000000"/>
          <w:sz w:val="28"/>
        </w:rPr>
        <w:t>
      гироскопия, автоматтық реттеу, механика, электротехника негіздері.</w:t>
      </w:r>
    </w:p>
    <w:bookmarkStart w:name="z910" w:id="873"/>
    <w:p>
      <w:pPr>
        <w:spacing w:after="0"/>
        <w:ind w:left="0"/>
        <w:jc w:val="both"/>
      </w:pPr>
      <w:r>
        <w:rPr>
          <w:rFonts w:ascii="Times New Roman"/>
          <w:b w:val="false"/>
          <w:i w:val="false"/>
          <w:color w:val="000000"/>
          <w:sz w:val="28"/>
        </w:rPr>
        <w:t>
      651. Жұмыс үлгілері:</w:t>
      </w:r>
    </w:p>
    <w:bookmarkEnd w:id="873"/>
    <w:p>
      <w:pPr>
        <w:spacing w:after="0"/>
        <w:ind w:left="0"/>
        <w:jc w:val="both"/>
      </w:pPr>
      <w:r>
        <w:rPr>
          <w:rFonts w:ascii="Times New Roman"/>
          <w:b w:val="false"/>
          <w:i w:val="false"/>
          <w:color w:val="000000"/>
          <w:sz w:val="28"/>
        </w:rPr>
        <w:t>
      1) акселерометрлер – құрастыру, реттеу;</w:t>
      </w:r>
    </w:p>
    <w:p>
      <w:pPr>
        <w:spacing w:after="0"/>
        <w:ind w:left="0"/>
        <w:jc w:val="both"/>
      </w:pPr>
      <w:r>
        <w:rPr>
          <w:rFonts w:ascii="Times New Roman"/>
          <w:b w:val="false"/>
          <w:i w:val="false"/>
          <w:color w:val="000000"/>
          <w:sz w:val="28"/>
        </w:rPr>
        <w:t>
      2) астрокомпастар – фазасезімтал элементтерді құрастыру және реттеу;</w:t>
      </w:r>
    </w:p>
    <w:p>
      <w:pPr>
        <w:spacing w:after="0"/>
        <w:ind w:left="0"/>
        <w:jc w:val="both"/>
      </w:pPr>
      <w:r>
        <w:rPr>
          <w:rFonts w:ascii="Times New Roman"/>
          <w:b w:val="false"/>
          <w:i w:val="false"/>
          <w:color w:val="000000"/>
          <w:sz w:val="28"/>
        </w:rPr>
        <w:t>
      3) жылдамдық ағынының блоктары – құрастыру и реттеу;</w:t>
      </w:r>
    </w:p>
    <w:p>
      <w:pPr>
        <w:spacing w:after="0"/>
        <w:ind w:left="0"/>
        <w:jc w:val="both"/>
      </w:pPr>
      <w:r>
        <w:rPr>
          <w:rFonts w:ascii="Times New Roman"/>
          <w:b w:val="false"/>
          <w:i w:val="false"/>
          <w:color w:val="000000"/>
          <w:sz w:val="28"/>
        </w:rPr>
        <w:t>
      4) гирожартылайкомпасы – құрастыру и реттеу;</w:t>
      </w:r>
    </w:p>
    <w:p>
      <w:pPr>
        <w:spacing w:after="0"/>
        <w:ind w:left="0"/>
        <w:jc w:val="both"/>
      </w:pPr>
      <w:r>
        <w:rPr>
          <w:rFonts w:ascii="Times New Roman"/>
          <w:b w:val="false"/>
          <w:i w:val="false"/>
          <w:color w:val="000000"/>
          <w:sz w:val="28"/>
        </w:rPr>
        <w:t>
      5) гироскопиялық құрастыру бірліктері – бөлшектерін жетілдіре отырып құрастыру және реттеу;</w:t>
      </w:r>
    </w:p>
    <w:p>
      <w:pPr>
        <w:spacing w:after="0"/>
        <w:ind w:left="0"/>
        <w:jc w:val="both"/>
      </w:pPr>
      <w:r>
        <w:rPr>
          <w:rFonts w:ascii="Times New Roman"/>
          <w:b w:val="false"/>
          <w:i w:val="false"/>
          <w:color w:val="000000"/>
          <w:sz w:val="28"/>
        </w:rPr>
        <w:t>
      6) автоматты басқару жүйесінің датчиктері – құрастыру және реттеу;</w:t>
      </w:r>
    </w:p>
    <w:p>
      <w:pPr>
        <w:spacing w:after="0"/>
        <w:ind w:left="0"/>
        <w:jc w:val="both"/>
      </w:pPr>
      <w:r>
        <w:rPr>
          <w:rFonts w:ascii="Times New Roman"/>
          <w:b w:val="false"/>
          <w:i w:val="false"/>
          <w:color w:val="000000"/>
          <w:sz w:val="28"/>
        </w:rPr>
        <w:t>
      7) шабуылдау және жылжу бұрыштарының датчиктері – құрастыру және реттеу;</w:t>
      </w:r>
    </w:p>
    <w:p>
      <w:pPr>
        <w:spacing w:after="0"/>
        <w:ind w:left="0"/>
        <w:jc w:val="both"/>
      </w:pPr>
      <w:r>
        <w:rPr>
          <w:rFonts w:ascii="Times New Roman"/>
          <w:b w:val="false"/>
          <w:i w:val="false"/>
          <w:color w:val="000000"/>
          <w:sz w:val="28"/>
        </w:rPr>
        <w:t>
      8) оттегі аспаптары – тетіктерді құрастыру және реттеу;</w:t>
      </w:r>
    </w:p>
    <w:p>
      <w:pPr>
        <w:spacing w:after="0"/>
        <w:ind w:left="0"/>
        <w:jc w:val="both"/>
      </w:pPr>
      <w:r>
        <w:rPr>
          <w:rFonts w:ascii="Times New Roman"/>
          <w:b w:val="false"/>
          <w:i w:val="false"/>
          <w:color w:val="000000"/>
          <w:sz w:val="28"/>
        </w:rPr>
        <w:t>
      9) сигналдарды реле-таратқыштар – құрастыру және реттеу;</w:t>
      </w:r>
    </w:p>
    <w:p>
      <w:pPr>
        <w:spacing w:after="0"/>
        <w:ind w:left="0"/>
        <w:jc w:val="both"/>
      </w:pPr>
      <w:r>
        <w:rPr>
          <w:rFonts w:ascii="Times New Roman"/>
          <w:b w:val="false"/>
          <w:i w:val="false"/>
          <w:color w:val="000000"/>
          <w:sz w:val="28"/>
        </w:rPr>
        <w:t>
      10) электрогидравликалық және электромеханикалық рульдік жетектер – құрастыру және реттеу;</w:t>
      </w:r>
    </w:p>
    <w:p>
      <w:pPr>
        <w:spacing w:after="0"/>
        <w:ind w:left="0"/>
        <w:jc w:val="both"/>
      </w:pPr>
      <w:r>
        <w:rPr>
          <w:rFonts w:ascii="Times New Roman"/>
          <w:b w:val="false"/>
          <w:i w:val="false"/>
          <w:color w:val="000000"/>
          <w:sz w:val="28"/>
        </w:rPr>
        <w:t>
      11) өздігінен жазушылар – техникалық өлшемдерін жетілдіре отырып құрастыру;</w:t>
      </w:r>
    </w:p>
    <w:p>
      <w:pPr>
        <w:spacing w:after="0"/>
        <w:ind w:left="0"/>
        <w:jc w:val="both"/>
      </w:pPr>
      <w:r>
        <w:rPr>
          <w:rFonts w:ascii="Times New Roman"/>
          <w:b w:val="false"/>
          <w:i w:val="false"/>
          <w:color w:val="000000"/>
          <w:sz w:val="28"/>
        </w:rPr>
        <w:t>
      12) жанармай өлшеуіштер, орталықтау автоматы – құрастыру және реттеу;</w:t>
      </w:r>
    </w:p>
    <w:p>
      <w:pPr>
        <w:spacing w:after="0"/>
        <w:ind w:left="0"/>
        <w:jc w:val="both"/>
      </w:pPr>
      <w:r>
        <w:rPr>
          <w:rFonts w:ascii="Times New Roman"/>
          <w:b w:val="false"/>
          <w:i w:val="false"/>
          <w:color w:val="000000"/>
          <w:sz w:val="28"/>
        </w:rPr>
        <w:t>
      13) күшейткіштер, сельсиндер – құрастыру және реттеу.</w:t>
      </w:r>
    </w:p>
    <w:bookmarkStart w:name="z911" w:id="874"/>
    <w:p>
      <w:pPr>
        <w:spacing w:after="0"/>
        <w:ind w:left="0"/>
        <w:jc w:val="left"/>
      </w:pPr>
      <w:r>
        <w:rPr>
          <w:rFonts w:ascii="Times New Roman"/>
          <w:b/>
          <w:i w:val="false"/>
          <w:color w:val="000000"/>
        </w:rPr>
        <w:t xml:space="preserve"> Параграф 3. Авиациялық аспаптарды құрастырушы слесарь, 6-разряд</w:t>
      </w:r>
    </w:p>
    <w:bookmarkEnd w:id="874"/>
    <w:bookmarkStart w:name="z912" w:id="875"/>
    <w:p>
      <w:pPr>
        <w:spacing w:after="0"/>
        <w:ind w:left="0"/>
        <w:jc w:val="both"/>
      </w:pPr>
      <w:r>
        <w:rPr>
          <w:rFonts w:ascii="Times New Roman"/>
          <w:b w:val="false"/>
          <w:i w:val="false"/>
          <w:color w:val="000000"/>
          <w:sz w:val="28"/>
        </w:rPr>
        <w:t>
      652. Жұмыс сипаттамасы:</w:t>
      </w:r>
    </w:p>
    <w:bookmarkEnd w:id="875"/>
    <w:p>
      <w:pPr>
        <w:spacing w:after="0"/>
        <w:ind w:left="0"/>
        <w:jc w:val="both"/>
      </w:pPr>
      <w:r>
        <w:rPr>
          <w:rFonts w:ascii="Times New Roman"/>
          <w:b w:val="false"/>
          <w:i w:val="false"/>
          <w:color w:val="000000"/>
          <w:sz w:val="28"/>
        </w:rPr>
        <w:t>
      лазерлік гироскопиялық құрылғыларды; жиектік есептеуіштердің сезімтал нақты аспаптық блоктарын; коммутациялық аппаратураны автоматтарды баптап және жетілдіре отырып, құрастыру, жөндеу және баптау;</w:t>
      </w:r>
    </w:p>
    <w:p>
      <w:pPr>
        <w:spacing w:after="0"/>
        <w:ind w:left="0"/>
        <w:jc w:val="both"/>
      </w:pPr>
      <w:r>
        <w:rPr>
          <w:rFonts w:ascii="Times New Roman"/>
          <w:b w:val="false"/>
          <w:i w:val="false"/>
          <w:color w:val="000000"/>
          <w:sz w:val="28"/>
        </w:rPr>
        <w:t>
      сипаттамаларын тиісті техникалық шарттар бойынша жетілдіре отырып, оттегі және өртке қарсы аспаптар мен аппаратураны құрастыру және реттеу;</w:t>
      </w:r>
    </w:p>
    <w:p>
      <w:pPr>
        <w:spacing w:after="0"/>
        <w:ind w:left="0"/>
        <w:jc w:val="both"/>
      </w:pPr>
      <w:r>
        <w:rPr>
          <w:rFonts w:ascii="Times New Roman"/>
          <w:b w:val="false"/>
          <w:i w:val="false"/>
          <w:color w:val="000000"/>
          <w:sz w:val="28"/>
        </w:rPr>
        <w:t>
      дәлме-дәл құрылғыларды слесарлық жетілдіру;</w:t>
      </w:r>
    </w:p>
    <w:p>
      <w:pPr>
        <w:spacing w:after="0"/>
        <w:ind w:left="0"/>
        <w:jc w:val="both"/>
      </w:pPr>
      <w:r>
        <w:rPr>
          <w:rFonts w:ascii="Times New Roman"/>
          <w:b w:val="false"/>
          <w:i w:val="false"/>
          <w:color w:val="000000"/>
          <w:sz w:val="28"/>
        </w:rPr>
        <w:t>
      тексеру стенділерін, құрылғыларды, айлабұйымдар мен аспаптарды құрастыру, монтаждау, баламалау;</w:t>
      </w:r>
    </w:p>
    <w:p>
      <w:pPr>
        <w:spacing w:after="0"/>
        <w:ind w:left="0"/>
        <w:jc w:val="both"/>
      </w:pPr>
      <w:r>
        <w:rPr>
          <w:rFonts w:ascii="Times New Roman"/>
          <w:b w:val="false"/>
          <w:i w:val="false"/>
          <w:color w:val="000000"/>
          <w:sz w:val="28"/>
        </w:rPr>
        <w:t>
      арнайы жабдықтарды жөндеу, баптау, реттеу және оған қызмет көрсету кезінде регламенттік жұмыстарды атқару;</w:t>
      </w:r>
    </w:p>
    <w:p>
      <w:pPr>
        <w:spacing w:after="0"/>
        <w:ind w:left="0"/>
        <w:jc w:val="both"/>
      </w:pPr>
      <w:r>
        <w:rPr>
          <w:rFonts w:ascii="Times New Roman"/>
          <w:b w:val="false"/>
          <w:i w:val="false"/>
          <w:color w:val="000000"/>
          <w:sz w:val="28"/>
        </w:rPr>
        <w:t>
      оптикалық аспаптарды түзету.</w:t>
      </w:r>
    </w:p>
    <w:bookmarkStart w:name="z913" w:id="876"/>
    <w:p>
      <w:pPr>
        <w:spacing w:after="0"/>
        <w:ind w:left="0"/>
        <w:jc w:val="both"/>
      </w:pPr>
      <w:r>
        <w:rPr>
          <w:rFonts w:ascii="Times New Roman"/>
          <w:b w:val="false"/>
          <w:i w:val="false"/>
          <w:color w:val="000000"/>
          <w:sz w:val="28"/>
        </w:rPr>
        <w:t>
      653. Білуге тиіс:</w:t>
      </w:r>
    </w:p>
    <w:bookmarkEnd w:id="876"/>
    <w:p>
      <w:pPr>
        <w:spacing w:after="0"/>
        <w:ind w:left="0"/>
        <w:jc w:val="both"/>
      </w:pPr>
      <w:r>
        <w:rPr>
          <w:rFonts w:ascii="Times New Roman"/>
          <w:b w:val="false"/>
          <w:i w:val="false"/>
          <w:color w:val="000000"/>
          <w:sz w:val="28"/>
        </w:rPr>
        <w:t>
      құрастырылатын аспаптардың, механизмдер мен құрылғылардың, аппаратураның құрылысы, оларды құрастыру мен реттеудің техникалық шарттары;</w:t>
      </w:r>
    </w:p>
    <w:p>
      <w:pPr>
        <w:spacing w:after="0"/>
        <w:ind w:left="0"/>
        <w:jc w:val="both"/>
      </w:pPr>
      <w:r>
        <w:rPr>
          <w:rFonts w:ascii="Times New Roman"/>
          <w:b w:val="false"/>
          <w:i w:val="false"/>
          <w:color w:val="000000"/>
          <w:sz w:val="28"/>
        </w:rPr>
        <w:t>
      тексеру стенділерінің, құрылғыларының, айлабұйымдарының құрылысы және оларды жөндеу, баптау тәсілдері;</w:t>
      </w:r>
    </w:p>
    <w:p>
      <w:pPr>
        <w:spacing w:after="0"/>
        <w:ind w:left="0"/>
        <w:jc w:val="both"/>
      </w:pPr>
      <w:r>
        <w:rPr>
          <w:rFonts w:ascii="Times New Roman"/>
          <w:b w:val="false"/>
          <w:i w:val="false"/>
          <w:color w:val="000000"/>
          <w:sz w:val="28"/>
        </w:rPr>
        <w:t>
      авиациялық аспаптардың жұмыс шарттары және олардың басқа жүйелермен өзара байланысы;</w:t>
      </w:r>
    </w:p>
    <w:p>
      <w:pPr>
        <w:spacing w:after="0"/>
        <w:ind w:left="0"/>
        <w:jc w:val="both"/>
      </w:pPr>
      <w:r>
        <w:rPr>
          <w:rFonts w:ascii="Times New Roman"/>
          <w:b w:val="false"/>
          <w:i w:val="false"/>
          <w:color w:val="000000"/>
          <w:sz w:val="28"/>
        </w:rPr>
        <w:t>
      авиациялық аспаптар мен агрегаттарды электр, механикалық және кешенді реттеудің әдіс-тәсілдері;</w:t>
      </w:r>
    </w:p>
    <w:p>
      <w:pPr>
        <w:spacing w:after="0"/>
        <w:ind w:left="0"/>
        <w:jc w:val="both"/>
      </w:pPr>
      <w:r>
        <w:rPr>
          <w:rFonts w:ascii="Times New Roman"/>
          <w:b w:val="false"/>
          <w:i w:val="false"/>
          <w:color w:val="000000"/>
          <w:sz w:val="28"/>
        </w:rPr>
        <w:t>
      қосымша жабдықтарды жөндеу және баптау тәсілдері;</w:t>
      </w:r>
    </w:p>
    <w:p>
      <w:pPr>
        <w:spacing w:after="0"/>
        <w:ind w:left="0"/>
        <w:jc w:val="both"/>
      </w:pPr>
      <w:r>
        <w:rPr>
          <w:rFonts w:ascii="Times New Roman"/>
          <w:b w:val="false"/>
          <w:i w:val="false"/>
          <w:color w:val="000000"/>
          <w:sz w:val="28"/>
        </w:rPr>
        <w:t>
      аспаптық жүйелердің ақаулықтарын жою әдістері;</w:t>
      </w:r>
    </w:p>
    <w:p>
      <w:pPr>
        <w:spacing w:after="0"/>
        <w:ind w:left="0"/>
        <w:jc w:val="both"/>
      </w:pPr>
      <w:r>
        <w:rPr>
          <w:rFonts w:ascii="Times New Roman"/>
          <w:b w:val="false"/>
          <w:i w:val="false"/>
          <w:color w:val="000000"/>
          <w:sz w:val="28"/>
        </w:rPr>
        <w:t>
      қағидатты түрде әртүрлі құрылымды авиациялық аспаптарды құрастырудың ерекшеліктері;</w:t>
      </w:r>
    </w:p>
    <w:p>
      <w:pPr>
        <w:spacing w:after="0"/>
        <w:ind w:left="0"/>
        <w:jc w:val="both"/>
      </w:pPr>
      <w:r>
        <w:rPr>
          <w:rFonts w:ascii="Times New Roman"/>
          <w:b w:val="false"/>
          <w:i w:val="false"/>
          <w:color w:val="000000"/>
          <w:sz w:val="28"/>
        </w:rPr>
        <w:t>
      механика, электротехника, электроника, гироскопия, оптика негіздері.</w:t>
      </w:r>
    </w:p>
    <w:bookmarkStart w:name="z914" w:id="877"/>
    <w:p>
      <w:pPr>
        <w:spacing w:after="0"/>
        <w:ind w:left="0"/>
        <w:jc w:val="both"/>
      </w:pPr>
      <w:r>
        <w:rPr>
          <w:rFonts w:ascii="Times New Roman"/>
          <w:b w:val="false"/>
          <w:i w:val="false"/>
          <w:color w:val="000000"/>
          <w:sz w:val="28"/>
        </w:rPr>
        <w:t>
      654. Орта кәсіптік білім талап етіледі.</w:t>
      </w:r>
    </w:p>
    <w:bookmarkEnd w:id="877"/>
    <w:bookmarkStart w:name="z915" w:id="878"/>
    <w:p>
      <w:pPr>
        <w:spacing w:after="0"/>
        <w:ind w:left="0"/>
        <w:jc w:val="both"/>
      </w:pPr>
      <w:r>
        <w:rPr>
          <w:rFonts w:ascii="Times New Roman"/>
          <w:b w:val="false"/>
          <w:i w:val="false"/>
          <w:color w:val="000000"/>
          <w:sz w:val="28"/>
        </w:rPr>
        <w:t>
      655. Жұмыс үлгілері:</w:t>
      </w:r>
    </w:p>
    <w:bookmarkEnd w:id="878"/>
    <w:p>
      <w:pPr>
        <w:spacing w:after="0"/>
        <w:ind w:left="0"/>
        <w:jc w:val="both"/>
      </w:pPr>
      <w:r>
        <w:rPr>
          <w:rFonts w:ascii="Times New Roman"/>
          <w:b w:val="false"/>
          <w:i w:val="false"/>
          <w:color w:val="000000"/>
          <w:sz w:val="28"/>
        </w:rPr>
        <w:t>
      1) өлшемдерді тіркеу аппаратурасы – блоктар мен құрылғыларды құрастыру және реттеу;</w:t>
      </w:r>
    </w:p>
    <w:p>
      <w:pPr>
        <w:spacing w:after="0"/>
        <w:ind w:left="0"/>
        <w:jc w:val="both"/>
      </w:pPr>
      <w:r>
        <w:rPr>
          <w:rFonts w:ascii="Times New Roman"/>
          <w:b w:val="false"/>
          <w:i w:val="false"/>
          <w:color w:val="000000"/>
          <w:sz w:val="28"/>
        </w:rPr>
        <w:t>
      2) автопилот блоктары – құрастыру, реттеу, баптау;</w:t>
      </w:r>
    </w:p>
    <w:p>
      <w:pPr>
        <w:spacing w:after="0"/>
        <w:ind w:left="0"/>
        <w:jc w:val="both"/>
      </w:pPr>
      <w:r>
        <w:rPr>
          <w:rFonts w:ascii="Times New Roman"/>
          <w:b w:val="false"/>
          <w:i w:val="false"/>
          <w:color w:val="000000"/>
          <w:sz w:val="28"/>
        </w:rPr>
        <w:t>
      3) астроқұрылғылардың блоктары – құрастыру, реттеу;</w:t>
      </w:r>
    </w:p>
    <w:p>
      <w:pPr>
        <w:spacing w:after="0"/>
        <w:ind w:left="0"/>
        <w:jc w:val="both"/>
      </w:pPr>
      <w:r>
        <w:rPr>
          <w:rFonts w:ascii="Times New Roman"/>
          <w:b w:val="false"/>
          <w:i w:val="false"/>
          <w:color w:val="000000"/>
          <w:sz w:val="28"/>
        </w:rPr>
        <w:t>
      4) кірме сигналдар блогы – құрастыру, реттеу;</w:t>
      </w:r>
    </w:p>
    <w:p>
      <w:pPr>
        <w:spacing w:after="0"/>
        <w:ind w:left="0"/>
        <w:jc w:val="both"/>
      </w:pPr>
      <w:r>
        <w:rPr>
          <w:rFonts w:ascii="Times New Roman"/>
          <w:b w:val="false"/>
          <w:i w:val="false"/>
          <w:color w:val="000000"/>
          <w:sz w:val="28"/>
        </w:rPr>
        <w:t>
      5) курстық жүйелердің, курсовертикальдер мен инерциалды жүйелердің блоктары – құрастыру, реттеу;</w:t>
      </w:r>
    </w:p>
    <w:p>
      <w:pPr>
        <w:spacing w:after="0"/>
        <w:ind w:left="0"/>
        <w:jc w:val="both"/>
      </w:pPr>
      <w:r>
        <w:rPr>
          <w:rFonts w:ascii="Times New Roman"/>
          <w:b w:val="false"/>
          <w:i w:val="false"/>
          <w:color w:val="000000"/>
          <w:sz w:val="28"/>
        </w:rPr>
        <w:t>
      6) шешуші блоктар – өлшемдерін тексере отырып, құрастыру;</w:t>
      </w:r>
    </w:p>
    <w:p>
      <w:pPr>
        <w:spacing w:after="0"/>
        <w:ind w:left="0"/>
        <w:jc w:val="both"/>
      </w:pPr>
      <w:r>
        <w:rPr>
          <w:rFonts w:ascii="Times New Roman"/>
          <w:b w:val="false"/>
          <w:i w:val="false"/>
          <w:color w:val="000000"/>
          <w:sz w:val="28"/>
        </w:rPr>
        <w:t>
      7) вариометрлер – құрастыру, реттеу;</w:t>
      </w:r>
    </w:p>
    <w:p>
      <w:pPr>
        <w:spacing w:after="0"/>
        <w:ind w:left="0"/>
        <w:jc w:val="both"/>
      </w:pPr>
      <w:r>
        <w:rPr>
          <w:rFonts w:ascii="Times New Roman"/>
          <w:b w:val="false"/>
          <w:i w:val="false"/>
          <w:color w:val="000000"/>
          <w:sz w:val="28"/>
        </w:rPr>
        <w:t>
      8) есептеуіш құрылғы – құрастыру, реттеу;</w:t>
      </w:r>
    </w:p>
    <w:p>
      <w:pPr>
        <w:spacing w:after="0"/>
        <w:ind w:left="0"/>
        <w:jc w:val="both"/>
      </w:pPr>
      <w:r>
        <w:rPr>
          <w:rFonts w:ascii="Times New Roman"/>
          <w:b w:val="false"/>
          <w:i w:val="false"/>
          <w:color w:val="000000"/>
          <w:sz w:val="28"/>
        </w:rPr>
        <w:t>
      9) биіктік, жылдамдық, жылдамдық ағынының датчиктері – құрастыру, реттеу;</w:t>
      </w:r>
    </w:p>
    <w:p>
      <w:pPr>
        <w:spacing w:after="0"/>
        <w:ind w:left="0"/>
        <w:jc w:val="both"/>
      </w:pPr>
      <w:r>
        <w:rPr>
          <w:rFonts w:ascii="Times New Roman"/>
          <w:b w:val="false"/>
          <w:i w:val="false"/>
          <w:color w:val="000000"/>
          <w:sz w:val="28"/>
        </w:rPr>
        <w:t>
      10) бұрыш жылдамдықтарының датчиктері – құрастыру;</w:t>
      </w:r>
    </w:p>
    <w:p>
      <w:pPr>
        <w:spacing w:after="0"/>
        <w:ind w:left="0"/>
        <w:jc w:val="both"/>
      </w:pPr>
      <w:r>
        <w:rPr>
          <w:rFonts w:ascii="Times New Roman"/>
          <w:b w:val="false"/>
          <w:i w:val="false"/>
          <w:color w:val="000000"/>
          <w:sz w:val="28"/>
        </w:rPr>
        <w:t>
      11) өлшеуіштер, өлшеу аппаратурасы – құрастыру, өлшемдерді бақылау;</w:t>
      </w:r>
    </w:p>
    <w:p>
      <w:pPr>
        <w:spacing w:after="0"/>
        <w:ind w:left="0"/>
        <w:jc w:val="both"/>
      </w:pPr>
      <w:r>
        <w:rPr>
          <w:rFonts w:ascii="Times New Roman"/>
          <w:b w:val="false"/>
          <w:i w:val="false"/>
          <w:color w:val="000000"/>
          <w:sz w:val="28"/>
        </w:rPr>
        <w:t>
      12) өттегі редукторлары – құрастыру, реттеу.</w:t>
      </w:r>
    </w:p>
    <w:bookmarkStart w:name="z916" w:id="879"/>
    <w:p>
      <w:pPr>
        <w:spacing w:after="0"/>
        <w:ind w:left="0"/>
        <w:jc w:val="left"/>
      </w:pPr>
      <w:r>
        <w:rPr>
          <w:rFonts w:ascii="Times New Roman"/>
          <w:b/>
          <w:i w:val="false"/>
          <w:color w:val="000000"/>
        </w:rPr>
        <w:t xml:space="preserve"> Параграф 4. Авиациялық аспаптарды құрастырушы слесарь, 7-разряд</w:t>
      </w:r>
    </w:p>
    <w:bookmarkEnd w:id="879"/>
    <w:bookmarkStart w:name="z917" w:id="880"/>
    <w:p>
      <w:pPr>
        <w:spacing w:after="0"/>
        <w:ind w:left="0"/>
        <w:jc w:val="both"/>
      </w:pPr>
      <w:r>
        <w:rPr>
          <w:rFonts w:ascii="Times New Roman"/>
          <w:b w:val="false"/>
          <w:i w:val="false"/>
          <w:color w:val="000000"/>
          <w:sz w:val="28"/>
        </w:rPr>
        <w:t>
      656. Жұмыс сипаттамасы:</w:t>
      </w:r>
    </w:p>
    <w:bookmarkEnd w:id="880"/>
    <w:p>
      <w:pPr>
        <w:spacing w:after="0"/>
        <w:ind w:left="0"/>
        <w:jc w:val="both"/>
      </w:pPr>
      <w:r>
        <w:rPr>
          <w:rFonts w:ascii="Times New Roman"/>
          <w:b w:val="false"/>
          <w:i w:val="false"/>
          <w:color w:val="000000"/>
          <w:sz w:val="28"/>
        </w:rPr>
        <w:t>
      күрделі сериялы авиациялық аспаптарды, аспаптық жүйелер мен автоматтарды қорытынды құрастыру, жетілдіру, механикалық және электрлік реттеу және баптау;</w:t>
      </w:r>
    </w:p>
    <w:p>
      <w:pPr>
        <w:spacing w:after="0"/>
        <w:ind w:left="0"/>
        <w:jc w:val="both"/>
      </w:pPr>
      <w:r>
        <w:rPr>
          <w:rFonts w:ascii="Times New Roman"/>
          <w:b w:val="false"/>
          <w:i w:val="false"/>
          <w:color w:val="000000"/>
          <w:sz w:val="28"/>
        </w:rPr>
        <w:t>
      авиациялық аспаптардың бөлшектері мен тораптарын 5-6 квалитет бойынша слесарлық өңдеу, қиыстыру және жетілдіру;</w:t>
      </w:r>
    </w:p>
    <w:p>
      <w:pPr>
        <w:spacing w:after="0"/>
        <w:ind w:left="0"/>
        <w:jc w:val="both"/>
      </w:pPr>
      <w:r>
        <w:rPr>
          <w:rFonts w:ascii="Times New Roman"/>
          <w:b w:val="false"/>
          <w:i w:val="false"/>
          <w:color w:val="000000"/>
          <w:sz w:val="28"/>
        </w:rPr>
        <w:t>
      арнайы тестілік бағдарламалардың көмегімен басқарушы аспаптық жүйені диагностикалау;</w:t>
      </w:r>
    </w:p>
    <w:p>
      <w:pPr>
        <w:spacing w:after="0"/>
        <w:ind w:left="0"/>
        <w:jc w:val="both"/>
      </w:pPr>
      <w:r>
        <w:rPr>
          <w:rFonts w:ascii="Times New Roman"/>
          <w:b w:val="false"/>
          <w:i w:val="false"/>
          <w:color w:val="000000"/>
          <w:sz w:val="28"/>
        </w:rPr>
        <w:t>
      авиациялық аспаптардың кіретін бөлшектері мен тораптарының анықталған ақаулықтарын жою отырып, құрастыру және монтаждау дұрыстығын тексеру;</w:t>
      </w:r>
    </w:p>
    <w:p>
      <w:pPr>
        <w:spacing w:after="0"/>
        <w:ind w:left="0"/>
        <w:jc w:val="both"/>
      </w:pPr>
      <w:r>
        <w:rPr>
          <w:rFonts w:ascii="Times New Roman"/>
          <w:b w:val="false"/>
          <w:i w:val="false"/>
          <w:color w:val="000000"/>
          <w:sz w:val="28"/>
        </w:rPr>
        <w:t>
      күрделі теңгерімдеу жұмыстарын барлық жазықтықта арнайы құрылғылармен және қолмен орындау;</w:t>
      </w:r>
    </w:p>
    <w:p>
      <w:pPr>
        <w:spacing w:after="0"/>
        <w:ind w:left="0"/>
        <w:jc w:val="both"/>
      </w:pPr>
      <w:r>
        <w:rPr>
          <w:rFonts w:ascii="Times New Roman"/>
          <w:b w:val="false"/>
          <w:i w:val="false"/>
          <w:color w:val="000000"/>
          <w:sz w:val="28"/>
        </w:rPr>
        <w:t>
      аса нақты кардан тораптарын, ілмектерді, гироскопиялық жүйелерді динамикалық теңгерімдеу;</w:t>
      </w:r>
    </w:p>
    <w:p>
      <w:pPr>
        <w:spacing w:after="0"/>
        <w:ind w:left="0"/>
        <w:jc w:val="both"/>
      </w:pPr>
      <w:r>
        <w:rPr>
          <w:rFonts w:ascii="Times New Roman"/>
          <w:b w:val="false"/>
          <w:i w:val="false"/>
          <w:color w:val="000000"/>
          <w:sz w:val="28"/>
        </w:rPr>
        <w:t>
      қалтқы аса сезімтал және күрделі гироскопиялық құрылғыларды, салмақты имитаторларды және жылжымалы жүйені үш бос дәреже бойынша үш ось бойынша теңгерімдеу стенділерінде, белгіленген дәлдік дәрежесі бойынша есептерді жүргізе отырып, теңгерімдеу (арнайы пышақтар, құрылғылар, рамалар);</w:t>
      </w:r>
    </w:p>
    <w:p>
      <w:pPr>
        <w:spacing w:after="0"/>
        <w:ind w:left="0"/>
        <w:jc w:val="both"/>
      </w:pPr>
      <w:r>
        <w:rPr>
          <w:rFonts w:ascii="Times New Roman"/>
          <w:b w:val="false"/>
          <w:i w:val="false"/>
          <w:color w:val="000000"/>
          <w:sz w:val="28"/>
        </w:rPr>
        <w:t>
      мойынтірек тораптардағы, гидрожүйелердегі осьтік тартпаларды тарту; геометриялық өлшемдер бойынша жоғары дәлдікті қамтамасыз ете отырып, қондыру орындарын мойынтіректерге жетілдіру (2-5 мкм);</w:t>
      </w:r>
    </w:p>
    <w:p>
      <w:pPr>
        <w:spacing w:after="0"/>
        <w:ind w:left="0"/>
        <w:jc w:val="both"/>
      </w:pPr>
      <w:r>
        <w:rPr>
          <w:rFonts w:ascii="Times New Roman"/>
          <w:b w:val="false"/>
          <w:i w:val="false"/>
          <w:color w:val="000000"/>
          <w:sz w:val="28"/>
        </w:rPr>
        <w:t>
      стандарт жабдықтар мен арнайы өлшеу құралдарын пайдалана отырып, арнайы жабдықтарды қолданып, осьтік және радиалды люфтілерді, саңылауларды салу;</w:t>
      </w:r>
    </w:p>
    <w:p>
      <w:pPr>
        <w:spacing w:after="0"/>
        <w:ind w:left="0"/>
        <w:jc w:val="both"/>
      </w:pPr>
      <w:r>
        <w:rPr>
          <w:rFonts w:ascii="Times New Roman"/>
          <w:b w:val="false"/>
          <w:i w:val="false"/>
          <w:color w:val="000000"/>
          <w:sz w:val="28"/>
        </w:rPr>
        <w:t>
      гироскопиялық жүйелердің тапсырылған жүйелерін қамтамасыз ету мақсатында реттеу (кетулердің, нөлдік сигналдардың еңістігі және тағы басқа) және құрастырылатын аппаратураға, жабдықтар мен құрылғыларға қорытынды сынақ жүргізу;</w:t>
      </w:r>
    </w:p>
    <w:p>
      <w:pPr>
        <w:spacing w:after="0"/>
        <w:ind w:left="0"/>
        <w:jc w:val="both"/>
      </w:pPr>
      <w:r>
        <w:rPr>
          <w:rFonts w:ascii="Times New Roman"/>
          <w:b w:val="false"/>
          <w:i w:val="false"/>
          <w:color w:val="000000"/>
          <w:sz w:val="28"/>
        </w:rPr>
        <w:t>
      авиациялық бұйымдарға техникалық төлқұжат ресімдеу және дайын өнімді тапсырыс берушілерге тапсыру.</w:t>
      </w:r>
    </w:p>
    <w:bookmarkStart w:name="z918" w:id="881"/>
    <w:p>
      <w:pPr>
        <w:spacing w:after="0"/>
        <w:ind w:left="0"/>
        <w:jc w:val="both"/>
      </w:pPr>
      <w:r>
        <w:rPr>
          <w:rFonts w:ascii="Times New Roman"/>
          <w:b w:val="false"/>
          <w:i w:val="false"/>
          <w:color w:val="000000"/>
          <w:sz w:val="28"/>
        </w:rPr>
        <w:t>
      657. Білуге тиіс:</w:t>
      </w:r>
    </w:p>
    <w:bookmarkEnd w:id="881"/>
    <w:p>
      <w:pPr>
        <w:spacing w:after="0"/>
        <w:ind w:left="0"/>
        <w:jc w:val="both"/>
      </w:pPr>
      <w:r>
        <w:rPr>
          <w:rFonts w:ascii="Times New Roman"/>
          <w:b w:val="false"/>
          <w:i w:val="false"/>
          <w:color w:val="000000"/>
          <w:sz w:val="28"/>
        </w:rPr>
        <w:t>
      құрастырылатын күрделі және нақты авиациялық механизмдердің, аспаптар мен жүйелердің құрылысы, мақсаты мен жұмыс қағидаты, оларды реттеу тәсілдері;</w:t>
      </w:r>
    </w:p>
    <w:p>
      <w:pPr>
        <w:spacing w:after="0"/>
        <w:ind w:left="0"/>
        <w:jc w:val="both"/>
      </w:pPr>
      <w:r>
        <w:rPr>
          <w:rFonts w:ascii="Times New Roman"/>
          <w:b w:val="false"/>
          <w:i w:val="false"/>
          <w:color w:val="000000"/>
          <w:sz w:val="28"/>
        </w:rPr>
        <w:t>
      құрастырылатын аспаптарды құрастыру және реттеудің техникалық шарттары;</w:t>
      </w:r>
    </w:p>
    <w:p>
      <w:pPr>
        <w:spacing w:after="0"/>
        <w:ind w:left="0"/>
        <w:jc w:val="both"/>
      </w:pPr>
      <w:r>
        <w:rPr>
          <w:rFonts w:ascii="Times New Roman"/>
          <w:b w:val="false"/>
          <w:i w:val="false"/>
          <w:color w:val="000000"/>
          <w:sz w:val="28"/>
        </w:rPr>
        <w:t>
      микропроцессорлық техника базасында басқару жүйесінің негізгі құрылым қағидаттары;</w:t>
      </w:r>
    </w:p>
    <w:p>
      <w:pPr>
        <w:spacing w:after="0"/>
        <w:ind w:left="0"/>
        <w:jc w:val="both"/>
      </w:pPr>
      <w:r>
        <w:rPr>
          <w:rFonts w:ascii="Times New Roman"/>
          <w:b w:val="false"/>
          <w:i w:val="false"/>
          <w:color w:val="000000"/>
          <w:sz w:val="28"/>
        </w:rPr>
        <w:t>
      дәлме-дәл слесарлық-жетілдіру жұмыстарын орындау технологиясы;</w:t>
      </w:r>
    </w:p>
    <w:p>
      <w:pPr>
        <w:spacing w:after="0"/>
        <w:ind w:left="0"/>
        <w:jc w:val="both"/>
      </w:pPr>
      <w:r>
        <w:rPr>
          <w:rFonts w:ascii="Times New Roman"/>
          <w:b w:val="false"/>
          <w:i w:val="false"/>
          <w:color w:val="000000"/>
          <w:sz w:val="28"/>
        </w:rPr>
        <w:t>
      аса нақты механизмдерді теңгерімдеу әдістері;</w:t>
      </w:r>
    </w:p>
    <w:p>
      <w:pPr>
        <w:spacing w:after="0"/>
        <w:ind w:left="0"/>
        <w:jc w:val="both"/>
      </w:pPr>
      <w:r>
        <w:rPr>
          <w:rFonts w:ascii="Times New Roman"/>
          <w:b w:val="false"/>
          <w:i w:val="false"/>
          <w:color w:val="000000"/>
          <w:sz w:val="28"/>
        </w:rPr>
        <w:t>
      аса сезімтал және күрделі жүйелерге қалтқы теңгерімдеудің, маятниктік түзетудің технологиясы мен оны жүргізудің ерекшелігі;</w:t>
      </w:r>
    </w:p>
    <w:p>
      <w:pPr>
        <w:spacing w:after="0"/>
        <w:ind w:left="0"/>
        <w:jc w:val="both"/>
      </w:pPr>
      <w:r>
        <w:rPr>
          <w:rFonts w:ascii="Times New Roman"/>
          <w:b w:val="false"/>
          <w:i w:val="false"/>
          <w:color w:val="000000"/>
          <w:sz w:val="28"/>
        </w:rPr>
        <w:t>
      негізгі бақылау-өлшеу аспаптарының, стенділер мен диагностикалық аппаратураның құрылысы;</w:t>
      </w:r>
    </w:p>
    <w:p>
      <w:pPr>
        <w:spacing w:after="0"/>
        <w:ind w:left="0"/>
        <w:jc w:val="both"/>
      </w:pPr>
      <w:r>
        <w:rPr>
          <w:rFonts w:ascii="Times New Roman"/>
          <w:b w:val="false"/>
          <w:i w:val="false"/>
          <w:color w:val="000000"/>
          <w:sz w:val="28"/>
        </w:rPr>
        <w:t>
      автоматты реттеу, механика, электромеханика, электроника, гироскопия, оптика негіздері;</w:t>
      </w:r>
    </w:p>
    <w:p>
      <w:pPr>
        <w:spacing w:after="0"/>
        <w:ind w:left="0"/>
        <w:jc w:val="both"/>
      </w:pPr>
      <w:r>
        <w:rPr>
          <w:rFonts w:ascii="Times New Roman"/>
          <w:b w:val="false"/>
          <w:i w:val="false"/>
          <w:color w:val="000000"/>
          <w:sz w:val="28"/>
        </w:rPr>
        <w:t>
      сертификатталған бұйымдарға қойылатын талаптар.</w:t>
      </w:r>
    </w:p>
    <w:bookmarkStart w:name="z919" w:id="882"/>
    <w:p>
      <w:pPr>
        <w:spacing w:after="0"/>
        <w:ind w:left="0"/>
        <w:jc w:val="both"/>
      </w:pPr>
      <w:r>
        <w:rPr>
          <w:rFonts w:ascii="Times New Roman"/>
          <w:b w:val="false"/>
          <w:i w:val="false"/>
          <w:color w:val="000000"/>
          <w:sz w:val="28"/>
        </w:rPr>
        <w:t>
      658. Орта кәсіптік білім талап етіледі.</w:t>
      </w:r>
    </w:p>
    <w:bookmarkEnd w:id="882"/>
    <w:bookmarkStart w:name="z920" w:id="883"/>
    <w:p>
      <w:pPr>
        <w:spacing w:after="0"/>
        <w:ind w:left="0"/>
        <w:jc w:val="both"/>
      </w:pPr>
      <w:r>
        <w:rPr>
          <w:rFonts w:ascii="Times New Roman"/>
          <w:b w:val="false"/>
          <w:i w:val="false"/>
          <w:color w:val="000000"/>
          <w:sz w:val="28"/>
        </w:rPr>
        <w:t>
      659. Жұмыс үлгілері:</w:t>
      </w:r>
    </w:p>
    <w:bookmarkEnd w:id="883"/>
    <w:p>
      <w:pPr>
        <w:spacing w:after="0"/>
        <w:ind w:left="0"/>
        <w:jc w:val="both"/>
      </w:pPr>
      <w:r>
        <w:rPr>
          <w:rFonts w:ascii="Times New Roman"/>
          <w:b w:val="false"/>
          <w:i w:val="false"/>
          <w:color w:val="000000"/>
          <w:sz w:val="28"/>
        </w:rPr>
        <w:t>
      1) құрама авиагоризонттар – құрастыру, тексеру, реттеу;</w:t>
      </w:r>
    </w:p>
    <w:p>
      <w:pPr>
        <w:spacing w:after="0"/>
        <w:ind w:left="0"/>
        <w:jc w:val="both"/>
      </w:pPr>
      <w:r>
        <w:rPr>
          <w:rFonts w:ascii="Times New Roman"/>
          <w:b w:val="false"/>
          <w:i w:val="false"/>
          <w:color w:val="000000"/>
          <w:sz w:val="28"/>
        </w:rPr>
        <w:t>
      2) сериялық құрылымдардың автопилоты – түпкілікті құрастыру, еттеу және техникалық шарттар бойынша өлшемдерді тексеру;</w:t>
      </w:r>
    </w:p>
    <w:p>
      <w:pPr>
        <w:spacing w:after="0"/>
        <w:ind w:left="0"/>
        <w:jc w:val="both"/>
      </w:pPr>
      <w:r>
        <w:rPr>
          <w:rFonts w:ascii="Times New Roman"/>
          <w:b w:val="false"/>
          <w:i w:val="false"/>
          <w:color w:val="000000"/>
          <w:sz w:val="28"/>
        </w:rPr>
        <w:t>
      3) автоматты басқару жүйесінің блоктары – құрастыру, реттеу;</w:t>
      </w:r>
    </w:p>
    <w:p>
      <w:pPr>
        <w:spacing w:after="0"/>
        <w:ind w:left="0"/>
        <w:jc w:val="both"/>
      </w:pPr>
      <w:r>
        <w:rPr>
          <w:rFonts w:ascii="Times New Roman"/>
          <w:b w:val="false"/>
          <w:i w:val="false"/>
          <w:color w:val="000000"/>
          <w:sz w:val="28"/>
        </w:rPr>
        <w:t>
      4) гиротұрақтандырғыштар – құрастыру, реттеу;</w:t>
      </w:r>
    </w:p>
    <w:p>
      <w:pPr>
        <w:spacing w:after="0"/>
        <w:ind w:left="0"/>
        <w:jc w:val="both"/>
      </w:pPr>
      <w:r>
        <w:rPr>
          <w:rFonts w:ascii="Times New Roman"/>
          <w:b w:val="false"/>
          <w:i w:val="false"/>
          <w:color w:val="000000"/>
          <w:sz w:val="28"/>
        </w:rPr>
        <w:t>
      5) гироцентралдар, гиротұғырнамалар, гировертикальдар – құрастыру, реттеу;</w:t>
      </w:r>
    </w:p>
    <w:p>
      <w:pPr>
        <w:spacing w:after="0"/>
        <w:ind w:left="0"/>
        <w:jc w:val="both"/>
      </w:pPr>
      <w:r>
        <w:rPr>
          <w:rFonts w:ascii="Times New Roman"/>
          <w:b w:val="false"/>
          <w:i w:val="false"/>
          <w:color w:val="000000"/>
          <w:sz w:val="28"/>
        </w:rPr>
        <w:t>
      6) курсовертикальдар – құрастыру, реттеу;</w:t>
      </w:r>
    </w:p>
    <w:p>
      <w:pPr>
        <w:spacing w:after="0"/>
        <w:ind w:left="0"/>
        <w:jc w:val="both"/>
      </w:pPr>
      <w:r>
        <w:rPr>
          <w:rFonts w:ascii="Times New Roman"/>
          <w:b w:val="false"/>
          <w:i w:val="false"/>
          <w:color w:val="000000"/>
          <w:sz w:val="28"/>
        </w:rPr>
        <w:t>
      7) бағалы металл сымдардан жасалған күрделі, дәлме-дәл потенциометрлер – құрастыру;</w:t>
      </w:r>
    </w:p>
    <w:p>
      <w:pPr>
        <w:spacing w:after="0"/>
        <w:ind w:left="0"/>
        <w:jc w:val="both"/>
      </w:pPr>
      <w:r>
        <w:rPr>
          <w:rFonts w:ascii="Times New Roman"/>
          <w:b w:val="false"/>
          <w:i w:val="false"/>
          <w:color w:val="000000"/>
          <w:sz w:val="28"/>
        </w:rPr>
        <w:t>
      8) пилотаждық-навигациядлық аспаптар – құрастыру, техникалық өлшемдерді реттеу;</w:t>
      </w:r>
    </w:p>
    <w:p>
      <w:pPr>
        <w:spacing w:after="0"/>
        <w:ind w:left="0"/>
        <w:jc w:val="both"/>
      </w:pPr>
      <w:r>
        <w:rPr>
          <w:rFonts w:ascii="Times New Roman"/>
          <w:b w:val="false"/>
          <w:i w:val="false"/>
          <w:color w:val="000000"/>
          <w:sz w:val="28"/>
        </w:rPr>
        <w:t>
      9) жанармай өлшеуіштер, шығын өлшеуіштер – құрастыру, реттеу;</w:t>
      </w:r>
    </w:p>
    <w:p>
      <w:pPr>
        <w:spacing w:after="0"/>
        <w:ind w:left="0"/>
        <w:jc w:val="both"/>
      </w:pPr>
      <w:r>
        <w:rPr>
          <w:rFonts w:ascii="Times New Roman"/>
          <w:b w:val="false"/>
          <w:i w:val="false"/>
          <w:color w:val="000000"/>
          <w:sz w:val="28"/>
        </w:rPr>
        <w:t>
      10) ЦВС типтес жылдамдық пен биіктікті орталықтаушылар – құрастыру, реттеу.</w:t>
      </w:r>
    </w:p>
    <w:bookmarkStart w:name="z921" w:id="884"/>
    <w:p>
      <w:pPr>
        <w:spacing w:after="0"/>
        <w:ind w:left="0"/>
        <w:jc w:val="left"/>
      </w:pPr>
      <w:r>
        <w:rPr>
          <w:rFonts w:ascii="Times New Roman"/>
          <w:b/>
          <w:i w:val="false"/>
          <w:color w:val="000000"/>
        </w:rPr>
        <w:t xml:space="preserve"> Параграф 5. Авиациялық аспаптарды құрастырушы слесарь, 8-разряд</w:t>
      </w:r>
    </w:p>
    <w:bookmarkEnd w:id="884"/>
    <w:bookmarkStart w:name="z922" w:id="885"/>
    <w:p>
      <w:pPr>
        <w:spacing w:after="0"/>
        <w:ind w:left="0"/>
        <w:jc w:val="both"/>
      </w:pPr>
      <w:r>
        <w:rPr>
          <w:rFonts w:ascii="Times New Roman"/>
          <w:b w:val="false"/>
          <w:i w:val="false"/>
          <w:color w:val="000000"/>
          <w:sz w:val="28"/>
        </w:rPr>
        <w:t>
      660. Жұмыс сипаттамасы:</w:t>
      </w:r>
    </w:p>
    <w:bookmarkEnd w:id="885"/>
    <w:p>
      <w:pPr>
        <w:spacing w:after="0"/>
        <w:ind w:left="0"/>
        <w:jc w:val="both"/>
      </w:pPr>
      <w:r>
        <w:rPr>
          <w:rFonts w:ascii="Times New Roman"/>
          <w:b w:val="false"/>
          <w:i w:val="false"/>
          <w:color w:val="000000"/>
          <w:sz w:val="28"/>
        </w:rPr>
        <w:t>
      күрделі тәжірибелік авиациялық аспаптарды, аспаптық жүйелер мен автоматтарды қорытынды құрастыру, жетілдіру, механикалық және электрлік реттеу және баптау;</w:t>
      </w:r>
    </w:p>
    <w:p>
      <w:pPr>
        <w:spacing w:after="0"/>
        <w:ind w:left="0"/>
        <w:jc w:val="both"/>
      </w:pPr>
      <w:r>
        <w:rPr>
          <w:rFonts w:ascii="Times New Roman"/>
          <w:b w:val="false"/>
          <w:i w:val="false"/>
          <w:color w:val="000000"/>
          <w:sz w:val="28"/>
        </w:rPr>
        <w:t>
      авиациялық аспаптардың 1-5 квалитет бойынша өлшемдерінің саны көп бөлшектері мен тораптарын механикалық және қолмен қиыстыру және жетілдіру;</w:t>
      </w:r>
    </w:p>
    <w:p>
      <w:pPr>
        <w:spacing w:after="0"/>
        <w:ind w:left="0"/>
        <w:jc w:val="both"/>
      </w:pPr>
      <w:r>
        <w:rPr>
          <w:rFonts w:ascii="Times New Roman"/>
          <w:b w:val="false"/>
          <w:i w:val="false"/>
          <w:color w:val="000000"/>
          <w:sz w:val="28"/>
        </w:rPr>
        <w:t>
      жоғары жиілікті гироскопиялық аспаптардағы осьтік люфтілерді салу;</w:t>
      </w:r>
    </w:p>
    <w:p>
      <w:pPr>
        <w:spacing w:after="0"/>
        <w:ind w:left="0"/>
        <w:jc w:val="both"/>
      </w:pPr>
      <w:r>
        <w:rPr>
          <w:rFonts w:ascii="Times New Roman"/>
          <w:b w:val="false"/>
          <w:i w:val="false"/>
          <w:color w:val="000000"/>
          <w:sz w:val="28"/>
        </w:rPr>
        <w:t>
      авиациялық аспаптардың дәлме-дәл бөлшектері мен тораптарын, механизмдерін статикалық және динамикалық теңгерімдеу;</w:t>
      </w:r>
    </w:p>
    <w:p>
      <w:pPr>
        <w:spacing w:after="0"/>
        <w:ind w:left="0"/>
        <w:jc w:val="both"/>
      </w:pPr>
      <w:r>
        <w:rPr>
          <w:rFonts w:ascii="Times New Roman"/>
          <w:b w:val="false"/>
          <w:i w:val="false"/>
          <w:color w:val="000000"/>
          <w:sz w:val="28"/>
        </w:rPr>
        <w:t>
      пәрменді жүйелерді реттеу, теңгерімдеу;</w:t>
      </w:r>
    </w:p>
    <w:p>
      <w:pPr>
        <w:spacing w:after="0"/>
        <w:ind w:left="0"/>
        <w:jc w:val="both"/>
      </w:pPr>
      <w:r>
        <w:rPr>
          <w:rFonts w:ascii="Times New Roman"/>
          <w:b w:val="false"/>
          <w:i w:val="false"/>
          <w:color w:val="000000"/>
          <w:sz w:val="28"/>
        </w:rPr>
        <w:t>
      күрделі және нақты авиациялық аспаптарды олардың ақаулықтарын анықтау және алдын алу арқылы кешенді реттеу және тексеру;</w:t>
      </w:r>
    </w:p>
    <w:p>
      <w:pPr>
        <w:spacing w:after="0"/>
        <w:ind w:left="0"/>
        <w:jc w:val="both"/>
      </w:pPr>
      <w:r>
        <w:rPr>
          <w:rFonts w:ascii="Times New Roman"/>
          <w:b w:val="false"/>
          <w:i w:val="false"/>
          <w:color w:val="000000"/>
          <w:sz w:val="28"/>
        </w:rPr>
        <w:t>
      пысықталмаған сызбалар мен электр схемалары бойынша құрастыру жұмыстарын орындау;</w:t>
      </w:r>
    </w:p>
    <w:p>
      <w:pPr>
        <w:spacing w:after="0"/>
        <w:ind w:left="0"/>
        <w:jc w:val="both"/>
      </w:pPr>
      <w:r>
        <w:rPr>
          <w:rFonts w:ascii="Times New Roman"/>
          <w:b w:val="false"/>
          <w:i w:val="false"/>
          <w:color w:val="000000"/>
          <w:sz w:val="28"/>
        </w:rPr>
        <w:t>
      өлшеу және бақылау аппаратурасына, жабдықтарға, теңгерімдеу станоктары мен құрылғыларына бақылау сынақтарын жүргізу;</w:t>
      </w:r>
    </w:p>
    <w:p>
      <w:pPr>
        <w:spacing w:after="0"/>
        <w:ind w:left="0"/>
        <w:jc w:val="both"/>
      </w:pPr>
      <w:r>
        <w:rPr>
          <w:rFonts w:ascii="Times New Roman"/>
          <w:b w:val="false"/>
          <w:i w:val="false"/>
          <w:color w:val="000000"/>
          <w:sz w:val="28"/>
        </w:rPr>
        <w:t>
      жұмыстарды орындау кезінде қажетті есептерді орындау.</w:t>
      </w:r>
    </w:p>
    <w:bookmarkStart w:name="z923" w:id="886"/>
    <w:p>
      <w:pPr>
        <w:spacing w:after="0"/>
        <w:ind w:left="0"/>
        <w:jc w:val="both"/>
      </w:pPr>
      <w:r>
        <w:rPr>
          <w:rFonts w:ascii="Times New Roman"/>
          <w:b w:val="false"/>
          <w:i w:val="false"/>
          <w:color w:val="000000"/>
          <w:sz w:val="28"/>
        </w:rPr>
        <w:t>
      661. Білуге тиіс:</w:t>
      </w:r>
    </w:p>
    <w:bookmarkEnd w:id="886"/>
    <w:p>
      <w:pPr>
        <w:spacing w:after="0"/>
        <w:ind w:left="0"/>
        <w:jc w:val="both"/>
      </w:pPr>
      <w:r>
        <w:rPr>
          <w:rFonts w:ascii="Times New Roman"/>
          <w:b w:val="false"/>
          <w:i w:val="false"/>
          <w:color w:val="000000"/>
          <w:sz w:val="28"/>
        </w:rPr>
        <w:t>
      күрделі авиациялық аспаптар мен басқару жүйелерінің құрылысы, мақсаты мен жұмыс қағидаты, жұмыс істеу шарттары;</w:t>
      </w:r>
    </w:p>
    <w:p>
      <w:pPr>
        <w:spacing w:after="0"/>
        <w:ind w:left="0"/>
        <w:jc w:val="both"/>
      </w:pPr>
      <w:r>
        <w:rPr>
          <w:rFonts w:ascii="Times New Roman"/>
          <w:b w:val="false"/>
          <w:i w:val="false"/>
          <w:color w:val="000000"/>
          <w:sz w:val="28"/>
        </w:rPr>
        <w:t>
      басқару жүйелерінің күрделі авиациялық аспаптарын, жоғары дәлдікті өлшеу құралдарын электрлік, механикалық және кешенді реттеу әдіс-тәсілдері;</w:t>
      </w:r>
    </w:p>
    <w:p>
      <w:pPr>
        <w:spacing w:after="0"/>
        <w:ind w:left="0"/>
        <w:jc w:val="both"/>
      </w:pPr>
      <w:r>
        <w:rPr>
          <w:rFonts w:ascii="Times New Roman"/>
          <w:b w:val="false"/>
          <w:i w:val="false"/>
          <w:color w:val="000000"/>
          <w:sz w:val="28"/>
        </w:rPr>
        <w:t>
      құрастыру бірліктерін құрастыру, реттеу, баптау, бақылау және сынау бірізділігі;</w:t>
      </w:r>
    </w:p>
    <w:p>
      <w:pPr>
        <w:spacing w:after="0"/>
        <w:ind w:left="0"/>
        <w:jc w:val="both"/>
      </w:pPr>
      <w:r>
        <w:rPr>
          <w:rFonts w:ascii="Times New Roman"/>
          <w:b w:val="false"/>
          <w:i w:val="false"/>
          <w:color w:val="000000"/>
          <w:sz w:val="28"/>
        </w:rPr>
        <w:t>
      дәлме-дәл құрастыру-реттеу жұмыстарын жүргізу ерекшеліктері.</w:t>
      </w:r>
    </w:p>
    <w:bookmarkStart w:name="z924" w:id="887"/>
    <w:p>
      <w:pPr>
        <w:spacing w:after="0"/>
        <w:ind w:left="0"/>
        <w:jc w:val="both"/>
      </w:pPr>
      <w:r>
        <w:rPr>
          <w:rFonts w:ascii="Times New Roman"/>
          <w:b w:val="false"/>
          <w:i w:val="false"/>
          <w:color w:val="000000"/>
          <w:sz w:val="28"/>
        </w:rPr>
        <w:t>
      662. Орта кәсіптік білім талап етіледі.</w:t>
      </w:r>
    </w:p>
    <w:bookmarkEnd w:id="887"/>
    <w:bookmarkStart w:name="z925" w:id="888"/>
    <w:p>
      <w:pPr>
        <w:spacing w:after="0"/>
        <w:ind w:left="0"/>
        <w:jc w:val="both"/>
      </w:pPr>
      <w:r>
        <w:rPr>
          <w:rFonts w:ascii="Times New Roman"/>
          <w:b w:val="false"/>
          <w:i w:val="false"/>
          <w:color w:val="000000"/>
          <w:sz w:val="28"/>
        </w:rPr>
        <w:t>
      663. Жұмыс үлгілері:</w:t>
      </w:r>
    </w:p>
    <w:bookmarkEnd w:id="888"/>
    <w:p>
      <w:pPr>
        <w:spacing w:after="0"/>
        <w:ind w:left="0"/>
        <w:jc w:val="both"/>
      </w:pPr>
      <w:r>
        <w:rPr>
          <w:rFonts w:ascii="Times New Roman"/>
          <w:b w:val="false"/>
          <w:i w:val="false"/>
          <w:color w:val="000000"/>
          <w:sz w:val="28"/>
        </w:rPr>
        <w:t>
      1) бірінші сериялы сынақ құрылымдарының автопилоты – қорытынды құрастыру, реттеу;</w:t>
      </w:r>
    </w:p>
    <w:p>
      <w:pPr>
        <w:spacing w:after="0"/>
        <w:ind w:left="0"/>
        <w:jc w:val="both"/>
      </w:pPr>
      <w:r>
        <w:rPr>
          <w:rFonts w:ascii="Times New Roman"/>
          <w:b w:val="false"/>
          <w:i w:val="false"/>
          <w:color w:val="000000"/>
          <w:sz w:val="28"/>
        </w:rPr>
        <w:t>
      2) орталық гировертикальдар – қорытынды құрастыру, реттеу;</w:t>
      </w:r>
    </w:p>
    <w:p>
      <w:pPr>
        <w:spacing w:after="0"/>
        <w:ind w:left="0"/>
        <w:jc w:val="both"/>
      </w:pPr>
      <w:r>
        <w:rPr>
          <w:rFonts w:ascii="Times New Roman"/>
          <w:b w:val="false"/>
          <w:i w:val="false"/>
          <w:color w:val="000000"/>
          <w:sz w:val="28"/>
        </w:rPr>
        <w:t>
      3) тік және бағыттың ақпараттық кешені – құрастыру, реттеу, өлшемдерді тексеру;</w:t>
      </w:r>
    </w:p>
    <w:p>
      <w:pPr>
        <w:spacing w:after="0"/>
        <w:ind w:left="0"/>
        <w:jc w:val="both"/>
      </w:pPr>
      <w:r>
        <w:rPr>
          <w:rFonts w:ascii="Times New Roman"/>
          <w:b w:val="false"/>
          <w:i w:val="false"/>
          <w:color w:val="000000"/>
          <w:sz w:val="28"/>
        </w:rPr>
        <w:t>
      4) пәрменді жүйе – құрастыру, тексеру, реттеу.</w:t>
      </w:r>
    </w:p>
    <w:bookmarkStart w:name="z926" w:id="889"/>
    <w:p>
      <w:pPr>
        <w:spacing w:after="0"/>
        <w:ind w:left="0"/>
        <w:jc w:val="left"/>
      </w:pPr>
      <w:r>
        <w:rPr>
          <w:rFonts w:ascii="Times New Roman"/>
          <w:b/>
          <w:i w:val="false"/>
          <w:color w:val="000000"/>
        </w:rPr>
        <w:t xml:space="preserve"> 1. Қозғалтқыштар мен агрегаттарды құрастырушы слесарь</w:t>
      </w:r>
      <w:r>
        <w:br/>
      </w:r>
      <w:r>
        <w:rPr>
          <w:rFonts w:ascii="Times New Roman"/>
          <w:b/>
          <w:i w:val="false"/>
          <w:color w:val="000000"/>
        </w:rPr>
        <w:t>Параграф 1. Қозғалтқыштар мен агрегаттарды құрастырушы слесарь, 2-разряд</w:t>
      </w:r>
    </w:p>
    <w:bookmarkEnd w:id="889"/>
    <w:bookmarkStart w:name="z928" w:id="890"/>
    <w:p>
      <w:pPr>
        <w:spacing w:after="0"/>
        <w:ind w:left="0"/>
        <w:jc w:val="both"/>
      </w:pPr>
      <w:r>
        <w:rPr>
          <w:rFonts w:ascii="Times New Roman"/>
          <w:b w:val="false"/>
          <w:i w:val="false"/>
          <w:color w:val="000000"/>
          <w:sz w:val="28"/>
        </w:rPr>
        <w:t>
      664. Жұмыс сипаттамасы:</w:t>
      </w:r>
    </w:p>
    <w:bookmarkEnd w:id="890"/>
    <w:p>
      <w:pPr>
        <w:spacing w:after="0"/>
        <w:ind w:left="0"/>
        <w:jc w:val="both"/>
      </w:pPr>
      <w:r>
        <w:rPr>
          <w:rFonts w:ascii="Times New Roman"/>
          <w:b w:val="false"/>
          <w:i w:val="false"/>
          <w:color w:val="000000"/>
          <w:sz w:val="28"/>
        </w:rPr>
        <w:t>
      қозғалтқыштар мен агрегаттардың қарапайым және күрделілігі орташа бөлшектерін 12-14 квалитет бойынша слесарлық өңдеу, олардың бетіндегі коррозияны жою;</w:t>
      </w:r>
    </w:p>
    <w:p>
      <w:pPr>
        <w:spacing w:after="0"/>
        <w:ind w:left="0"/>
        <w:jc w:val="both"/>
      </w:pPr>
      <w:r>
        <w:rPr>
          <w:rFonts w:ascii="Times New Roman"/>
          <w:b w:val="false"/>
          <w:i w:val="false"/>
          <w:color w:val="000000"/>
          <w:sz w:val="28"/>
        </w:rPr>
        <w:t>
      өндіріс технологиясына сәйкес май және жанармай жүйесінің қозғалтқыштар, агрегаттар мен коммуникацияларының күрделі емес тораптарын бөлшектеу;</w:t>
      </w:r>
    </w:p>
    <w:p>
      <w:pPr>
        <w:spacing w:after="0"/>
        <w:ind w:left="0"/>
        <w:jc w:val="both"/>
      </w:pPr>
      <w:r>
        <w:rPr>
          <w:rFonts w:ascii="Times New Roman"/>
          <w:b w:val="false"/>
          <w:i w:val="false"/>
          <w:color w:val="000000"/>
          <w:sz w:val="28"/>
        </w:rPr>
        <w:t>
      дәлме-дәл қиыстыруда талап етпейтін, құрылысы жағынан күрделі емес қозғалтқыштар мен агрегаттардың тораптарының құрастыру;</w:t>
      </w:r>
    </w:p>
    <w:p>
      <w:pPr>
        <w:spacing w:after="0"/>
        <w:ind w:left="0"/>
        <w:jc w:val="both"/>
      </w:pPr>
      <w:r>
        <w:rPr>
          <w:rFonts w:ascii="Times New Roman"/>
          <w:b w:val="false"/>
          <w:i w:val="false"/>
          <w:color w:val="000000"/>
          <w:sz w:val="28"/>
        </w:rPr>
        <w:t>
      қозғалтқыштар мен агрегаттардың жауапты емес бөлшектері мен тораптарын шплинттеу, бақылау және таңбалау;</w:t>
      </w:r>
    </w:p>
    <w:p>
      <w:pPr>
        <w:spacing w:after="0"/>
        <w:ind w:left="0"/>
        <w:jc w:val="both"/>
      </w:pPr>
      <w:r>
        <w:rPr>
          <w:rFonts w:ascii="Times New Roman"/>
          <w:b w:val="false"/>
          <w:i w:val="false"/>
          <w:color w:val="000000"/>
          <w:sz w:val="28"/>
        </w:rPr>
        <w:t>
      қозғалтқыш агрегаттары қораптарының май арналарын айдау;</w:t>
      </w:r>
    </w:p>
    <w:p>
      <w:pPr>
        <w:spacing w:after="0"/>
        <w:ind w:left="0"/>
        <w:jc w:val="both"/>
      </w:pPr>
      <w:r>
        <w:rPr>
          <w:rFonts w:ascii="Times New Roman"/>
          <w:b w:val="false"/>
          <w:i w:val="false"/>
          <w:color w:val="000000"/>
          <w:sz w:val="28"/>
        </w:rPr>
        <w:t>
      ниппель және дюрит қоспалардың көмегімен құбыр өткізгіштерін қосу;</w:t>
      </w:r>
    </w:p>
    <w:p>
      <w:pPr>
        <w:spacing w:after="0"/>
        <w:ind w:left="0"/>
        <w:jc w:val="both"/>
      </w:pPr>
      <w:r>
        <w:rPr>
          <w:rFonts w:ascii="Times New Roman"/>
          <w:b w:val="false"/>
          <w:i w:val="false"/>
          <w:color w:val="000000"/>
          <w:sz w:val="28"/>
        </w:rPr>
        <w:t>
      қозғалтқыш бөлшектерін қысыммен жуу;</w:t>
      </w:r>
    </w:p>
    <w:p>
      <w:pPr>
        <w:spacing w:after="0"/>
        <w:ind w:left="0"/>
        <w:jc w:val="both"/>
      </w:pPr>
      <w:r>
        <w:rPr>
          <w:rFonts w:ascii="Times New Roman"/>
          <w:b w:val="false"/>
          <w:i w:val="false"/>
          <w:color w:val="000000"/>
          <w:sz w:val="28"/>
        </w:rPr>
        <w:t>
      күрделілігі орташа қозғалтқыштар мен агрегаттардың бөлшектері бетінің жай-күйін сырттай тексеру;</w:t>
      </w:r>
    </w:p>
    <w:p>
      <w:pPr>
        <w:spacing w:after="0"/>
        <w:ind w:left="0"/>
        <w:jc w:val="both"/>
      </w:pPr>
      <w:r>
        <w:rPr>
          <w:rFonts w:ascii="Times New Roman"/>
          <w:b w:val="false"/>
          <w:i w:val="false"/>
          <w:color w:val="000000"/>
          <w:sz w:val="28"/>
        </w:rPr>
        <w:t>
      өлшеу құралдарының көмегімен (микрометр, штангенциркуль) күрделілігі орташа қозғалтқыштар мен агрегаттардың бөлшектерін өлшеу.</w:t>
      </w:r>
    </w:p>
    <w:bookmarkStart w:name="z929" w:id="891"/>
    <w:p>
      <w:pPr>
        <w:spacing w:after="0"/>
        <w:ind w:left="0"/>
        <w:jc w:val="both"/>
      </w:pPr>
      <w:r>
        <w:rPr>
          <w:rFonts w:ascii="Times New Roman"/>
          <w:b w:val="false"/>
          <w:i w:val="false"/>
          <w:color w:val="000000"/>
          <w:sz w:val="28"/>
        </w:rPr>
        <w:t>
      665. Білуге тиіс:</w:t>
      </w:r>
    </w:p>
    <w:bookmarkEnd w:id="891"/>
    <w:p>
      <w:pPr>
        <w:spacing w:after="0"/>
        <w:ind w:left="0"/>
        <w:jc w:val="both"/>
      </w:pPr>
      <w:r>
        <w:rPr>
          <w:rFonts w:ascii="Times New Roman"/>
          <w:b w:val="false"/>
          <w:i w:val="false"/>
          <w:color w:val="000000"/>
          <w:sz w:val="28"/>
        </w:rPr>
        <w:t>
      қозғалтқыштың күрделі емес бөлшектерін құрастыру және бөлшектеу технологиясы;</w:t>
      </w:r>
    </w:p>
    <w:p>
      <w:pPr>
        <w:spacing w:after="0"/>
        <w:ind w:left="0"/>
        <w:jc w:val="both"/>
      </w:pPr>
      <w:r>
        <w:rPr>
          <w:rFonts w:ascii="Times New Roman"/>
          <w:b w:val="false"/>
          <w:i w:val="false"/>
          <w:color w:val="000000"/>
          <w:sz w:val="28"/>
        </w:rPr>
        <w:t>
      техникалық өлшемдер мен бұрандалар туралы негізгі мәліметтер;</w:t>
      </w:r>
    </w:p>
    <w:p>
      <w:pPr>
        <w:spacing w:after="0"/>
        <w:ind w:left="0"/>
        <w:jc w:val="both"/>
      </w:pPr>
      <w:r>
        <w:rPr>
          <w:rFonts w:ascii="Times New Roman"/>
          <w:b w:val="false"/>
          <w:i w:val="false"/>
          <w:color w:val="000000"/>
          <w:sz w:val="28"/>
        </w:rPr>
        <w:t>
      қозғалтқыштар мен агрегаттар қоспаларының, металл маркаларының, қозғалтқыштар құрылымында қолданылатын балқымалар мен металл емес материалдардың негізгі түрлері;</w:t>
      </w:r>
    </w:p>
    <w:p>
      <w:pPr>
        <w:spacing w:after="0"/>
        <w:ind w:left="0"/>
        <w:jc w:val="both"/>
      </w:pPr>
      <w:r>
        <w:rPr>
          <w:rFonts w:ascii="Times New Roman"/>
          <w:b w:val="false"/>
          <w:i w:val="false"/>
          <w:color w:val="000000"/>
          <w:sz w:val="28"/>
        </w:rPr>
        <w:t>
      бөлшектерді тазалау, майлау және тексеру бойынша нұсқаулық, қозғалтқыштар мен агрегаттардың тораптарын жинақтау тәртібі;</w:t>
      </w:r>
    </w:p>
    <w:p>
      <w:pPr>
        <w:spacing w:after="0"/>
        <w:ind w:left="0"/>
        <w:jc w:val="both"/>
      </w:pPr>
      <w:r>
        <w:rPr>
          <w:rFonts w:ascii="Times New Roman"/>
          <w:b w:val="false"/>
          <w:i w:val="false"/>
          <w:color w:val="000000"/>
          <w:sz w:val="28"/>
        </w:rPr>
        <w:t>
      коррозияның негізгі түрлері және металдарды одан сақтаудың тәсілдері;</w:t>
      </w:r>
    </w:p>
    <w:p>
      <w:pPr>
        <w:spacing w:after="0"/>
        <w:ind w:left="0"/>
        <w:jc w:val="both"/>
      </w:pPr>
      <w:r>
        <w:rPr>
          <w:rFonts w:ascii="Times New Roman"/>
          <w:b w:val="false"/>
          <w:i w:val="false"/>
          <w:color w:val="000000"/>
          <w:sz w:val="28"/>
        </w:rPr>
        <w:t>
      слесарлық-құрастыру және қарапайым бақылау-өлшеу құралдарының құрылымы туралы негізгі мәліметтер және оларды пайдалану ережесі;</w:t>
      </w:r>
    </w:p>
    <w:p>
      <w:pPr>
        <w:spacing w:after="0"/>
        <w:ind w:left="0"/>
        <w:jc w:val="both"/>
      </w:pPr>
      <w:r>
        <w:rPr>
          <w:rFonts w:ascii="Times New Roman"/>
          <w:b w:val="false"/>
          <w:i w:val="false"/>
          <w:color w:val="000000"/>
          <w:sz w:val="28"/>
        </w:rPr>
        <w:t>
      шақтамалар жүйесі туралы жалпы мәліметтер, бетті өңдеу өлшемдері туралы негізгі мәліметтер.</w:t>
      </w:r>
    </w:p>
    <w:bookmarkStart w:name="z930" w:id="892"/>
    <w:p>
      <w:pPr>
        <w:spacing w:after="0"/>
        <w:ind w:left="0"/>
        <w:jc w:val="both"/>
      </w:pPr>
      <w:r>
        <w:rPr>
          <w:rFonts w:ascii="Times New Roman"/>
          <w:b w:val="false"/>
          <w:i w:val="false"/>
          <w:color w:val="000000"/>
          <w:sz w:val="28"/>
        </w:rPr>
        <w:t>
      666. Жұмыс үлгілері:</w:t>
      </w:r>
    </w:p>
    <w:bookmarkEnd w:id="892"/>
    <w:p>
      <w:pPr>
        <w:spacing w:after="0"/>
        <w:ind w:left="0"/>
        <w:jc w:val="both"/>
      </w:pPr>
      <w:r>
        <w:rPr>
          <w:rFonts w:ascii="Times New Roman"/>
          <w:b w:val="false"/>
          <w:i w:val="false"/>
          <w:color w:val="000000"/>
          <w:sz w:val="28"/>
        </w:rPr>
        <w:t>
      1) алдыңғы бұрандалардың біліктері, турбиналардың картерлері, құбыр өткізгіштер – айдау;</w:t>
      </w:r>
    </w:p>
    <w:p>
      <w:pPr>
        <w:spacing w:after="0"/>
        <w:ind w:left="0"/>
        <w:jc w:val="both"/>
      </w:pPr>
      <w:r>
        <w:rPr>
          <w:rFonts w:ascii="Times New Roman"/>
          <w:b w:val="false"/>
          <w:i w:val="false"/>
          <w:color w:val="000000"/>
          <w:sz w:val="28"/>
        </w:rPr>
        <w:t>
      2) қозғалтқыш бөлшектері – тазалау;</w:t>
      </w:r>
    </w:p>
    <w:p>
      <w:pPr>
        <w:spacing w:after="0"/>
        <w:ind w:left="0"/>
        <w:jc w:val="both"/>
      </w:pPr>
      <w:r>
        <w:rPr>
          <w:rFonts w:ascii="Times New Roman"/>
          <w:b w:val="false"/>
          <w:i w:val="false"/>
          <w:color w:val="000000"/>
          <w:sz w:val="28"/>
        </w:rPr>
        <w:t>
      3) поршеньді қозғалтқыштардың бөлшектері мен тораптары (иінді біліктер, редукторлар, айдауыштар, бұлғақтар, поршеньдер және т;б;) – бөлшектеу;</w:t>
      </w:r>
    </w:p>
    <w:p>
      <w:pPr>
        <w:spacing w:after="0"/>
        <w:ind w:left="0"/>
        <w:jc w:val="both"/>
      </w:pPr>
      <w:r>
        <w:rPr>
          <w:rFonts w:ascii="Times New Roman"/>
          <w:b w:val="false"/>
          <w:i w:val="false"/>
          <w:color w:val="000000"/>
          <w:sz w:val="28"/>
        </w:rPr>
        <w:t>
      4) реактивті қозғалтқыштардың бөлшектері мен тораптары (компрессорлар корпусы, реактивті құбырлар, ыстық құбырлар және т;б;) – бөлшектеу;</w:t>
      </w:r>
    </w:p>
    <w:p>
      <w:pPr>
        <w:spacing w:after="0"/>
        <w:ind w:left="0"/>
        <w:jc w:val="both"/>
      </w:pPr>
      <w:r>
        <w:rPr>
          <w:rFonts w:ascii="Times New Roman"/>
          <w:b w:val="false"/>
          <w:i w:val="false"/>
          <w:color w:val="000000"/>
          <w:sz w:val="28"/>
        </w:rPr>
        <w:t>
      5) май және ауа жүйелерінің коммуникациялары – бөлшектеу;</w:t>
      </w:r>
    </w:p>
    <w:p>
      <w:pPr>
        <w:spacing w:after="0"/>
        <w:ind w:left="0"/>
        <w:jc w:val="both"/>
      </w:pPr>
      <w:r>
        <w:rPr>
          <w:rFonts w:ascii="Times New Roman"/>
          <w:b w:val="false"/>
          <w:i w:val="false"/>
          <w:color w:val="000000"/>
          <w:sz w:val="28"/>
        </w:rPr>
        <w:t>
      6) жетектердің қораптары – герметикалығын бөлшектеу және сынау;</w:t>
      </w:r>
    </w:p>
    <w:p>
      <w:pPr>
        <w:spacing w:after="0"/>
        <w:ind w:left="0"/>
        <w:jc w:val="both"/>
      </w:pPr>
      <w:r>
        <w:rPr>
          <w:rFonts w:ascii="Times New Roman"/>
          <w:b w:val="false"/>
          <w:i w:val="false"/>
          <w:color w:val="000000"/>
          <w:sz w:val="28"/>
        </w:rPr>
        <w:t>
      7) қозғалтқыштардың күрделі емес тораптары (май тұндырғыштар, шүмектер, поршеньдер, қарапайым редукциялық клапандар, әмбебап қамыттар, қозғалтқыш цилиндрлері) – құрастыру;</w:t>
      </w:r>
    </w:p>
    <w:p>
      <w:pPr>
        <w:spacing w:after="0"/>
        <w:ind w:left="0"/>
        <w:jc w:val="both"/>
      </w:pPr>
      <w:r>
        <w:rPr>
          <w:rFonts w:ascii="Times New Roman"/>
          <w:b w:val="false"/>
          <w:i w:val="false"/>
          <w:color w:val="000000"/>
          <w:sz w:val="28"/>
        </w:rPr>
        <w:t>
      8) шептік құрылғылар – бөлшектеу.</w:t>
      </w:r>
    </w:p>
    <w:bookmarkStart w:name="z931" w:id="893"/>
    <w:p>
      <w:pPr>
        <w:spacing w:after="0"/>
        <w:ind w:left="0"/>
        <w:jc w:val="left"/>
      </w:pPr>
      <w:r>
        <w:rPr>
          <w:rFonts w:ascii="Times New Roman"/>
          <w:b/>
          <w:i w:val="false"/>
          <w:color w:val="000000"/>
        </w:rPr>
        <w:t xml:space="preserve"> Параграф 2. Қозғалтқыштар мен агрегаттарды құрастырушы слесарь, 3-разряд</w:t>
      </w:r>
    </w:p>
    <w:bookmarkEnd w:id="893"/>
    <w:bookmarkStart w:name="z932" w:id="894"/>
    <w:p>
      <w:pPr>
        <w:spacing w:after="0"/>
        <w:ind w:left="0"/>
        <w:jc w:val="both"/>
      </w:pPr>
      <w:r>
        <w:rPr>
          <w:rFonts w:ascii="Times New Roman"/>
          <w:b w:val="false"/>
          <w:i w:val="false"/>
          <w:color w:val="000000"/>
          <w:sz w:val="28"/>
        </w:rPr>
        <w:t>
      667. Жұмыс сипаттамасы:</w:t>
      </w:r>
    </w:p>
    <w:bookmarkEnd w:id="894"/>
    <w:p>
      <w:pPr>
        <w:spacing w:after="0"/>
        <w:ind w:left="0"/>
        <w:jc w:val="both"/>
      </w:pPr>
      <w:r>
        <w:rPr>
          <w:rFonts w:ascii="Times New Roman"/>
          <w:b w:val="false"/>
          <w:i w:val="false"/>
          <w:color w:val="000000"/>
          <w:sz w:val="28"/>
        </w:rPr>
        <w:t>
      болттардың, бұрандалар, түйреуіштер, шпонкалар мен шлицалар, газотурбиналық қозғалтқыштар агрегаттарының детектерінің көмегімен қосылатын күрделілігі орташа қозғалтқыштар мен агрегаттардың тораптарын құрастыру;</w:t>
      </w:r>
    </w:p>
    <w:p>
      <w:pPr>
        <w:spacing w:after="0"/>
        <w:ind w:left="0"/>
        <w:jc w:val="both"/>
      </w:pPr>
      <w:r>
        <w:rPr>
          <w:rFonts w:ascii="Times New Roman"/>
          <w:b w:val="false"/>
          <w:i w:val="false"/>
          <w:color w:val="000000"/>
          <w:sz w:val="28"/>
        </w:rPr>
        <w:t>
      стенділер мен гидравликалық қысым нығыздағыштарында құрастырылатын тораптарды сынау;</w:t>
      </w:r>
    </w:p>
    <w:p>
      <w:pPr>
        <w:spacing w:after="0"/>
        <w:ind w:left="0"/>
        <w:jc w:val="both"/>
      </w:pPr>
      <w:r>
        <w:rPr>
          <w:rFonts w:ascii="Times New Roman"/>
          <w:b w:val="false"/>
          <w:i w:val="false"/>
          <w:color w:val="000000"/>
          <w:sz w:val="28"/>
        </w:rPr>
        <w:t>
      поршенді қозғалтқыштарды, газотурбиналық қозғалтқыштардың жекелеген жүйелері мен тораптарын тораптар мен агрегаттарға бөлшектеу;</w:t>
      </w:r>
    </w:p>
    <w:p>
      <w:pPr>
        <w:spacing w:after="0"/>
        <w:ind w:left="0"/>
        <w:jc w:val="both"/>
      </w:pPr>
      <w:r>
        <w:rPr>
          <w:rFonts w:ascii="Times New Roman"/>
          <w:b w:val="false"/>
          <w:i w:val="false"/>
          <w:color w:val="000000"/>
          <w:sz w:val="28"/>
        </w:rPr>
        <w:t>
      бөлшектер мен тораптардың сапасы мен жиынтықтылығын айқындау;</w:t>
      </w:r>
    </w:p>
    <w:p>
      <w:pPr>
        <w:spacing w:after="0"/>
        <w:ind w:left="0"/>
        <w:jc w:val="both"/>
      </w:pPr>
      <w:r>
        <w:rPr>
          <w:rFonts w:ascii="Times New Roman"/>
          <w:b w:val="false"/>
          <w:i w:val="false"/>
          <w:color w:val="000000"/>
          <w:sz w:val="28"/>
        </w:rPr>
        <w:t>
      қозғалтқыштар мен агрегаттардың қарапайым бөлшектерін орнату орны бойынша ысқылау және қыру арқылы қиыстыру;</w:t>
      </w:r>
    </w:p>
    <w:p>
      <w:pPr>
        <w:spacing w:after="0"/>
        <w:ind w:left="0"/>
        <w:jc w:val="both"/>
      </w:pPr>
      <w:r>
        <w:rPr>
          <w:rFonts w:ascii="Times New Roman"/>
          <w:b w:val="false"/>
          <w:i w:val="false"/>
          <w:color w:val="000000"/>
          <w:sz w:val="28"/>
        </w:rPr>
        <w:t>
      күрделі бөлшектерді 8-11 квалитет бойынша слесарлық өңдеу;</w:t>
      </w:r>
    </w:p>
    <w:p>
      <w:pPr>
        <w:spacing w:after="0"/>
        <w:ind w:left="0"/>
        <w:jc w:val="both"/>
      </w:pPr>
      <w:r>
        <w:rPr>
          <w:rFonts w:ascii="Times New Roman"/>
          <w:b w:val="false"/>
          <w:i w:val="false"/>
          <w:color w:val="000000"/>
          <w:sz w:val="28"/>
        </w:rPr>
        <w:t>
      күрделі емес тораптар мен агрегаттардың қозғалтқыштарын монтаждау;</w:t>
      </w:r>
    </w:p>
    <w:p>
      <w:pPr>
        <w:spacing w:after="0"/>
        <w:ind w:left="0"/>
        <w:jc w:val="both"/>
      </w:pPr>
      <w:r>
        <w:rPr>
          <w:rFonts w:ascii="Times New Roman"/>
          <w:b w:val="false"/>
          <w:i w:val="false"/>
          <w:color w:val="000000"/>
          <w:sz w:val="28"/>
        </w:rPr>
        <w:t>
      құрастырылатын күрделі бөлшектерді таңбалау;</w:t>
      </w:r>
    </w:p>
    <w:p>
      <w:pPr>
        <w:spacing w:after="0"/>
        <w:ind w:left="0"/>
        <w:jc w:val="both"/>
      </w:pPr>
      <w:r>
        <w:rPr>
          <w:rFonts w:ascii="Times New Roman"/>
          <w:b w:val="false"/>
          <w:i w:val="false"/>
          <w:color w:val="000000"/>
          <w:sz w:val="28"/>
        </w:rPr>
        <w:t>
      қолданылатын жабдықтар мен құралдарды ағымдағы жөндеу және баптау;</w:t>
      </w:r>
    </w:p>
    <w:p>
      <w:pPr>
        <w:spacing w:after="0"/>
        <w:ind w:left="0"/>
        <w:jc w:val="both"/>
      </w:pPr>
      <w:r>
        <w:rPr>
          <w:rFonts w:ascii="Times New Roman"/>
          <w:b w:val="false"/>
          <w:i w:val="false"/>
          <w:color w:val="000000"/>
          <w:sz w:val="28"/>
        </w:rPr>
        <w:t>
      қозғалтқыштар мен агрегаттарды бөлшектеу және құрастыруға арналған күрделі емес айлабұйымдарды жасау;</w:t>
      </w:r>
    </w:p>
    <w:p>
      <w:pPr>
        <w:spacing w:after="0"/>
        <w:ind w:left="0"/>
        <w:jc w:val="both"/>
      </w:pPr>
      <w:r>
        <w:rPr>
          <w:rFonts w:ascii="Times New Roman"/>
          <w:b w:val="false"/>
          <w:i w:val="false"/>
          <w:color w:val="000000"/>
          <w:sz w:val="28"/>
        </w:rPr>
        <w:t>
      жұмыс және техникалық құжаттаманы ресімдеу.</w:t>
      </w:r>
    </w:p>
    <w:bookmarkStart w:name="z933" w:id="895"/>
    <w:p>
      <w:pPr>
        <w:spacing w:after="0"/>
        <w:ind w:left="0"/>
        <w:jc w:val="both"/>
      </w:pPr>
      <w:r>
        <w:rPr>
          <w:rFonts w:ascii="Times New Roman"/>
          <w:b w:val="false"/>
          <w:i w:val="false"/>
          <w:color w:val="000000"/>
          <w:sz w:val="28"/>
        </w:rPr>
        <w:t>
      668. Білуге тиіс:</w:t>
      </w:r>
    </w:p>
    <w:bookmarkEnd w:id="895"/>
    <w:p>
      <w:pPr>
        <w:spacing w:after="0"/>
        <w:ind w:left="0"/>
        <w:jc w:val="both"/>
      </w:pPr>
      <w:r>
        <w:rPr>
          <w:rFonts w:ascii="Times New Roman"/>
          <w:b w:val="false"/>
          <w:i w:val="false"/>
          <w:color w:val="000000"/>
          <w:sz w:val="28"/>
        </w:rPr>
        <w:t>
      күрделілігі орташа қозғалтқыштардың тораптарын құрастыру және бөлшектеу технологиясы;</w:t>
      </w:r>
    </w:p>
    <w:p>
      <w:pPr>
        <w:spacing w:after="0"/>
        <w:ind w:left="0"/>
        <w:jc w:val="both"/>
      </w:pPr>
      <w:r>
        <w:rPr>
          <w:rFonts w:ascii="Times New Roman"/>
          <w:b w:val="false"/>
          <w:i w:val="false"/>
          <w:color w:val="000000"/>
          <w:sz w:val="28"/>
        </w:rPr>
        <w:t>
      қозғалтқыш агрегаттарының құрылысы мен мақсаты туралы негізгі мәліметтер;</w:t>
      </w:r>
    </w:p>
    <w:p>
      <w:pPr>
        <w:spacing w:after="0"/>
        <w:ind w:left="0"/>
        <w:jc w:val="both"/>
      </w:pPr>
      <w:r>
        <w:rPr>
          <w:rFonts w:ascii="Times New Roman"/>
          <w:b w:val="false"/>
          <w:i w:val="false"/>
          <w:color w:val="000000"/>
          <w:sz w:val="28"/>
        </w:rPr>
        <w:t>
      әртүрлі майлау материалдарының маркалары мен қасиеттері;</w:t>
      </w:r>
    </w:p>
    <w:p>
      <w:pPr>
        <w:spacing w:after="0"/>
        <w:ind w:left="0"/>
        <w:jc w:val="both"/>
      </w:pPr>
      <w:r>
        <w:rPr>
          <w:rFonts w:ascii="Times New Roman"/>
          <w:b w:val="false"/>
          <w:i w:val="false"/>
          <w:color w:val="000000"/>
          <w:sz w:val="28"/>
        </w:rPr>
        <w:t>
      коррозияның алдын алу және жою шаралары және қолданылатын коррозияға қарсы қабаттар;</w:t>
      </w:r>
    </w:p>
    <w:p>
      <w:pPr>
        <w:spacing w:after="0"/>
        <w:ind w:left="0"/>
        <w:jc w:val="both"/>
      </w:pPr>
      <w:r>
        <w:rPr>
          <w:rFonts w:ascii="Times New Roman"/>
          <w:b w:val="false"/>
          <w:i w:val="false"/>
          <w:color w:val="000000"/>
          <w:sz w:val="28"/>
        </w:rPr>
        <w:t>
      қозғалтқыш бөлшектерінің, тораптары мен агрегаттарының өзіне тән ақаулықтарын жою тәсілдері;</w:t>
      </w:r>
    </w:p>
    <w:p>
      <w:pPr>
        <w:spacing w:after="0"/>
        <w:ind w:left="0"/>
        <w:jc w:val="both"/>
      </w:pPr>
      <w:r>
        <w:rPr>
          <w:rFonts w:ascii="Times New Roman"/>
          <w:b w:val="false"/>
          <w:i w:val="false"/>
          <w:color w:val="000000"/>
          <w:sz w:val="28"/>
        </w:rPr>
        <w:t>
      слесарлық-құрастыру және бақылау-өлшеу құралдарының, баламалау және динамометриялық кілттердің құрылымы;</w:t>
      </w:r>
    </w:p>
    <w:p>
      <w:pPr>
        <w:spacing w:after="0"/>
        <w:ind w:left="0"/>
        <w:jc w:val="both"/>
      </w:pPr>
      <w:r>
        <w:rPr>
          <w:rFonts w:ascii="Times New Roman"/>
          <w:b w:val="false"/>
          <w:i w:val="false"/>
          <w:color w:val="000000"/>
          <w:sz w:val="28"/>
        </w:rPr>
        <w:t>
      қозғалтқыштардың тораптары мен агрегаттарына май айдауға арналған стенділерді пайдалану ережесі;</w:t>
      </w:r>
    </w:p>
    <w:p>
      <w:pPr>
        <w:spacing w:after="0"/>
        <w:ind w:left="0"/>
        <w:jc w:val="both"/>
      </w:pPr>
      <w:r>
        <w:rPr>
          <w:rFonts w:ascii="Times New Roman"/>
          <w:b w:val="false"/>
          <w:i w:val="false"/>
          <w:color w:val="000000"/>
          <w:sz w:val="28"/>
        </w:rPr>
        <w:t>
      қолданылатын құралдарды жөндеу тәртібі;</w:t>
      </w:r>
    </w:p>
    <w:p>
      <w:pPr>
        <w:spacing w:after="0"/>
        <w:ind w:left="0"/>
        <w:jc w:val="both"/>
      </w:pPr>
      <w:r>
        <w:rPr>
          <w:rFonts w:ascii="Times New Roman"/>
          <w:b w:val="false"/>
          <w:i w:val="false"/>
          <w:color w:val="000000"/>
          <w:sz w:val="28"/>
        </w:rPr>
        <w:t>
      металдарды термоөңдеу, дәнекерлеу, пісірудің мақсаты;</w:t>
      </w:r>
    </w:p>
    <w:p>
      <w:pPr>
        <w:spacing w:after="0"/>
        <w:ind w:left="0"/>
        <w:jc w:val="both"/>
      </w:pPr>
      <w:r>
        <w:rPr>
          <w:rFonts w:ascii="Times New Roman"/>
          <w:b w:val="false"/>
          <w:i w:val="false"/>
          <w:color w:val="000000"/>
          <w:sz w:val="28"/>
        </w:rPr>
        <w:t>
      қозғалтқыштарды бөлшектеуге техникалық құжаттаманы ресімдеу тәртібі;</w:t>
      </w:r>
    </w:p>
    <w:p>
      <w:pPr>
        <w:spacing w:after="0"/>
        <w:ind w:left="0"/>
        <w:jc w:val="both"/>
      </w:pPr>
      <w:r>
        <w:rPr>
          <w:rFonts w:ascii="Times New Roman"/>
          <w:b w:val="false"/>
          <w:i w:val="false"/>
          <w:color w:val="000000"/>
          <w:sz w:val="28"/>
        </w:rPr>
        <w:t>
      поршеньді және газотурбиналық қозғалтқыштардың құрылысы мен жұмыс қағидаты туралы негізгі мәліметтер;</w:t>
      </w:r>
    </w:p>
    <w:p>
      <w:pPr>
        <w:spacing w:after="0"/>
        <w:ind w:left="0"/>
        <w:jc w:val="both"/>
      </w:pPr>
      <w:r>
        <w:rPr>
          <w:rFonts w:ascii="Times New Roman"/>
          <w:b w:val="false"/>
          <w:i w:val="false"/>
          <w:color w:val="000000"/>
          <w:sz w:val="28"/>
        </w:rPr>
        <w:t>
      техникалық сызу, шақтамалар, өңдеу өлшемдері туралы негізгі мәліметтер;</w:t>
      </w:r>
    </w:p>
    <w:p>
      <w:pPr>
        <w:spacing w:after="0"/>
        <w:ind w:left="0"/>
        <w:jc w:val="both"/>
      </w:pPr>
      <w:r>
        <w:rPr>
          <w:rFonts w:ascii="Times New Roman"/>
          <w:b w:val="false"/>
          <w:i w:val="false"/>
          <w:color w:val="000000"/>
          <w:sz w:val="28"/>
        </w:rPr>
        <w:t>
      қозғалтқыштарды құрылымдауда қолданылатын металл, балқымалар мен металл емес материалдардың механикалық қасиеттері.</w:t>
      </w:r>
    </w:p>
    <w:bookmarkStart w:name="z934" w:id="896"/>
    <w:p>
      <w:pPr>
        <w:spacing w:after="0"/>
        <w:ind w:left="0"/>
        <w:jc w:val="both"/>
      </w:pPr>
      <w:r>
        <w:rPr>
          <w:rFonts w:ascii="Times New Roman"/>
          <w:b w:val="false"/>
          <w:i w:val="false"/>
          <w:color w:val="000000"/>
          <w:sz w:val="28"/>
        </w:rPr>
        <w:t>
      669. Жұмыс үлгілері:</w:t>
      </w:r>
    </w:p>
    <w:bookmarkEnd w:id="896"/>
    <w:p>
      <w:pPr>
        <w:spacing w:after="0"/>
        <w:ind w:left="0"/>
        <w:jc w:val="both"/>
      </w:pPr>
      <w:r>
        <w:rPr>
          <w:rFonts w:ascii="Times New Roman"/>
          <w:b w:val="false"/>
          <w:i w:val="false"/>
          <w:color w:val="000000"/>
          <w:sz w:val="28"/>
        </w:rPr>
        <w:t>
      1) қозғалтқыштардың блоктары, иінді біліктер - гидросынама;</w:t>
      </w:r>
    </w:p>
    <w:p>
      <w:pPr>
        <w:spacing w:after="0"/>
        <w:ind w:left="0"/>
        <w:jc w:val="both"/>
      </w:pPr>
      <w:r>
        <w:rPr>
          <w:rFonts w:ascii="Times New Roman"/>
          <w:b w:val="false"/>
          <w:i w:val="false"/>
          <w:color w:val="000000"/>
          <w:sz w:val="28"/>
        </w:rPr>
        <w:t>
      2) газотурбиналық қозғалтқыштың бөлшектері – бояуы бойынша ажырамалардың тегістігін тексеру;</w:t>
      </w:r>
    </w:p>
    <w:p>
      <w:pPr>
        <w:spacing w:after="0"/>
        <w:ind w:left="0"/>
        <w:jc w:val="both"/>
      </w:pPr>
      <w:r>
        <w:rPr>
          <w:rFonts w:ascii="Times New Roman"/>
          <w:b w:val="false"/>
          <w:i w:val="false"/>
          <w:color w:val="000000"/>
          <w:sz w:val="28"/>
        </w:rPr>
        <w:t>
      3) фopкaмepалардың диффузоры – орнату және бекіту;</w:t>
      </w:r>
    </w:p>
    <w:p>
      <w:pPr>
        <w:spacing w:after="0"/>
        <w:ind w:left="0"/>
        <w:jc w:val="both"/>
      </w:pPr>
      <w:r>
        <w:rPr>
          <w:rFonts w:ascii="Times New Roman"/>
          <w:b w:val="false"/>
          <w:i w:val="false"/>
          <w:color w:val="000000"/>
          <w:sz w:val="28"/>
        </w:rPr>
        <w:t>
      4) май, жанармай, гидравликалық сорғылар – бөлшектеу;</w:t>
      </w:r>
    </w:p>
    <w:p>
      <w:pPr>
        <w:spacing w:after="0"/>
        <w:ind w:left="0"/>
        <w:jc w:val="both"/>
      </w:pPr>
      <w:r>
        <w:rPr>
          <w:rFonts w:ascii="Times New Roman"/>
          <w:b w:val="false"/>
          <w:i w:val="false"/>
          <w:color w:val="000000"/>
          <w:sz w:val="28"/>
        </w:rPr>
        <w:t>
      5) генераторлардың жетектері, реттеуіштер - құрастыру;</w:t>
      </w:r>
    </w:p>
    <w:p>
      <w:pPr>
        <w:spacing w:after="0"/>
        <w:ind w:left="0"/>
        <w:jc w:val="both"/>
      </w:pPr>
      <w:r>
        <w:rPr>
          <w:rFonts w:ascii="Times New Roman"/>
          <w:b w:val="false"/>
          <w:i w:val="false"/>
          <w:color w:val="000000"/>
          <w:sz w:val="28"/>
        </w:rPr>
        <w:t>
      6) тікұшақ қозғалтқыштарының редукторы – бөлшектеу;</w:t>
      </w:r>
    </w:p>
    <w:p>
      <w:pPr>
        <w:spacing w:after="0"/>
        <w:ind w:left="0"/>
        <w:jc w:val="both"/>
      </w:pPr>
      <w:r>
        <w:rPr>
          <w:rFonts w:ascii="Times New Roman"/>
          <w:b w:val="false"/>
          <w:i w:val="false"/>
          <w:color w:val="000000"/>
          <w:sz w:val="28"/>
        </w:rPr>
        <w:t>
      7) ауыспалы кедергілер – қозғалтқыштарда тексеру;</w:t>
      </w:r>
    </w:p>
    <w:p>
      <w:pPr>
        <w:spacing w:after="0"/>
        <w:ind w:left="0"/>
        <w:jc w:val="both"/>
      </w:pPr>
      <w:r>
        <w:rPr>
          <w:rFonts w:ascii="Times New Roman"/>
          <w:b w:val="false"/>
          <w:i w:val="false"/>
          <w:color w:val="000000"/>
          <w:sz w:val="28"/>
        </w:rPr>
        <w:t>
      8) реактивті құбырлар – бөлшектеу;</w:t>
      </w:r>
    </w:p>
    <w:p>
      <w:pPr>
        <w:spacing w:after="0"/>
        <w:ind w:left="0"/>
        <w:jc w:val="both"/>
      </w:pPr>
      <w:r>
        <w:rPr>
          <w:rFonts w:ascii="Times New Roman"/>
          <w:b w:val="false"/>
          <w:i w:val="false"/>
          <w:color w:val="000000"/>
          <w:sz w:val="28"/>
        </w:rPr>
        <w:t>
      9) газотурбина қозғалтқыштарының турбиналары – тораптарға бөлшектеу;</w:t>
      </w:r>
    </w:p>
    <w:p>
      <w:pPr>
        <w:spacing w:after="0"/>
        <w:ind w:left="0"/>
        <w:jc w:val="both"/>
      </w:pPr>
      <w:r>
        <w:rPr>
          <w:rFonts w:ascii="Times New Roman"/>
          <w:b w:val="false"/>
          <w:i w:val="false"/>
          <w:color w:val="000000"/>
          <w:sz w:val="28"/>
        </w:rPr>
        <w:t>
      10) дроссель қалқалағыштың тартпалары, реттеуші тартпалар - құрастыру.</w:t>
      </w:r>
    </w:p>
    <w:bookmarkStart w:name="z935" w:id="897"/>
    <w:p>
      <w:pPr>
        <w:spacing w:after="0"/>
        <w:ind w:left="0"/>
        <w:jc w:val="left"/>
      </w:pPr>
      <w:r>
        <w:rPr>
          <w:rFonts w:ascii="Times New Roman"/>
          <w:b/>
          <w:i w:val="false"/>
          <w:color w:val="000000"/>
        </w:rPr>
        <w:t xml:space="preserve"> Параграф 3. Қозғалтқыштар мен агрегаттарды құрастырушы слесарь, 4-разряд</w:t>
      </w:r>
    </w:p>
    <w:bookmarkEnd w:id="897"/>
    <w:bookmarkStart w:name="z936" w:id="898"/>
    <w:p>
      <w:pPr>
        <w:spacing w:after="0"/>
        <w:ind w:left="0"/>
        <w:jc w:val="both"/>
      </w:pPr>
      <w:r>
        <w:rPr>
          <w:rFonts w:ascii="Times New Roman"/>
          <w:b w:val="false"/>
          <w:i w:val="false"/>
          <w:color w:val="000000"/>
          <w:sz w:val="28"/>
        </w:rPr>
        <w:t>
      670. Жұмыс сипаттамасы:</w:t>
      </w:r>
    </w:p>
    <w:bookmarkEnd w:id="898"/>
    <w:p>
      <w:pPr>
        <w:spacing w:after="0"/>
        <w:ind w:left="0"/>
        <w:jc w:val="both"/>
      </w:pPr>
      <w:r>
        <w:rPr>
          <w:rFonts w:ascii="Times New Roman"/>
          <w:b w:val="false"/>
          <w:i w:val="false"/>
          <w:color w:val="000000"/>
          <w:sz w:val="28"/>
        </w:rPr>
        <w:t>
      6-9 квалитет бойынша қиыстыруды және орнатуды талап ететін қозғалтқыштар мен агрегаттардың күрделі тораптары мен механизмдерін құрастыру және реттеу, бекіту;</w:t>
      </w:r>
    </w:p>
    <w:p>
      <w:pPr>
        <w:spacing w:after="0"/>
        <w:ind w:left="0"/>
        <w:jc w:val="both"/>
      </w:pPr>
      <w:r>
        <w:rPr>
          <w:rFonts w:ascii="Times New Roman"/>
          <w:b w:val="false"/>
          <w:i w:val="false"/>
          <w:color w:val="000000"/>
          <w:sz w:val="28"/>
        </w:rPr>
        <w:t>
      6-7 квалитет бойынша қосылыстары бар қозғалтқыштар мен агрегаттардың күрделі тораптарын бөлшектеу;</w:t>
      </w:r>
    </w:p>
    <w:p>
      <w:pPr>
        <w:spacing w:after="0"/>
        <w:ind w:left="0"/>
        <w:jc w:val="both"/>
      </w:pPr>
      <w:r>
        <w:rPr>
          <w:rFonts w:ascii="Times New Roman"/>
          <w:b w:val="false"/>
          <w:i w:val="false"/>
          <w:color w:val="000000"/>
          <w:sz w:val="28"/>
        </w:rPr>
        <w:t>
      құрастырылатын күрделі тораптар мен механизмдерді арнайы құрылғыларда гидравликалық сынауға қатысу;</w:t>
      </w:r>
    </w:p>
    <w:p>
      <w:pPr>
        <w:spacing w:after="0"/>
        <w:ind w:left="0"/>
        <w:jc w:val="both"/>
      </w:pPr>
      <w:r>
        <w:rPr>
          <w:rFonts w:ascii="Times New Roman"/>
          <w:b w:val="false"/>
          <w:i w:val="false"/>
          <w:color w:val="000000"/>
          <w:sz w:val="28"/>
        </w:rPr>
        <w:t>
      қозғалтқыштардың жекелеген бөлшектерін статикалық теңгерімдеу;</w:t>
      </w:r>
    </w:p>
    <w:p>
      <w:pPr>
        <w:spacing w:after="0"/>
        <w:ind w:left="0"/>
        <w:jc w:val="both"/>
      </w:pPr>
      <w:r>
        <w:rPr>
          <w:rFonts w:ascii="Times New Roman"/>
          <w:b w:val="false"/>
          <w:i w:val="false"/>
          <w:color w:val="000000"/>
          <w:sz w:val="28"/>
        </w:rPr>
        <w:t>
      қозғалтқышты құрастыру және сынаудан кейін анықталған ақаулықтарды жою;</w:t>
      </w:r>
    </w:p>
    <w:p>
      <w:pPr>
        <w:spacing w:after="0"/>
        <w:ind w:left="0"/>
        <w:jc w:val="both"/>
      </w:pPr>
      <w:r>
        <w:rPr>
          <w:rFonts w:ascii="Times New Roman"/>
          <w:b w:val="false"/>
          <w:i w:val="false"/>
          <w:color w:val="000000"/>
          <w:sz w:val="28"/>
        </w:rPr>
        <w:t>
      қозғалтқыштың күрделі бөлшектері мен тораптарын технологиялық процестің әртүрлі кезеңдерінде таңбалау, өшіру, пломбылау.</w:t>
      </w:r>
    </w:p>
    <w:bookmarkStart w:name="z937" w:id="899"/>
    <w:p>
      <w:pPr>
        <w:spacing w:after="0"/>
        <w:ind w:left="0"/>
        <w:jc w:val="both"/>
      </w:pPr>
      <w:r>
        <w:rPr>
          <w:rFonts w:ascii="Times New Roman"/>
          <w:b w:val="false"/>
          <w:i w:val="false"/>
          <w:color w:val="000000"/>
          <w:sz w:val="28"/>
        </w:rPr>
        <w:t>
      671. Білуге тиіс:</w:t>
      </w:r>
    </w:p>
    <w:bookmarkEnd w:id="899"/>
    <w:p>
      <w:pPr>
        <w:spacing w:after="0"/>
        <w:ind w:left="0"/>
        <w:jc w:val="both"/>
      </w:pPr>
      <w:r>
        <w:rPr>
          <w:rFonts w:ascii="Times New Roman"/>
          <w:b w:val="false"/>
          <w:i w:val="false"/>
          <w:color w:val="000000"/>
          <w:sz w:val="28"/>
        </w:rPr>
        <w:t>
      қозғалтқыштың тораптары мен агрегаттары жүйесін реттеу ережесі;</w:t>
      </w:r>
    </w:p>
    <w:p>
      <w:pPr>
        <w:spacing w:after="0"/>
        <w:ind w:left="0"/>
        <w:jc w:val="both"/>
      </w:pPr>
      <w:r>
        <w:rPr>
          <w:rFonts w:ascii="Times New Roman"/>
          <w:b w:val="false"/>
          <w:i w:val="false"/>
          <w:color w:val="000000"/>
          <w:sz w:val="28"/>
        </w:rPr>
        <w:t>
      құрастыруға түсетін бөлшектер мен тораптардың сапасына қойылатын техникалық талаптар;</w:t>
      </w:r>
    </w:p>
    <w:p>
      <w:pPr>
        <w:spacing w:after="0"/>
        <w:ind w:left="0"/>
        <w:jc w:val="both"/>
      </w:pPr>
      <w:r>
        <w:rPr>
          <w:rFonts w:ascii="Times New Roman"/>
          <w:b w:val="false"/>
          <w:i w:val="false"/>
          <w:color w:val="000000"/>
          <w:sz w:val="28"/>
        </w:rPr>
        <w:t>
      қозғалтқышты пайдалану туралы негізгі мәліметтер;</w:t>
      </w:r>
    </w:p>
    <w:p>
      <w:pPr>
        <w:spacing w:after="0"/>
        <w:ind w:left="0"/>
        <w:jc w:val="both"/>
      </w:pPr>
      <w:r>
        <w:rPr>
          <w:rFonts w:ascii="Times New Roman"/>
          <w:b w:val="false"/>
          <w:i w:val="false"/>
          <w:color w:val="000000"/>
          <w:sz w:val="28"/>
        </w:rPr>
        <w:t>
      консервациялаушы және майлау материалдарын, қозғалтқыштың металлокерамикалық, графиттелген, талькталған және резина бұйымдарын пайдалану ережесі;</w:t>
      </w:r>
    </w:p>
    <w:p>
      <w:pPr>
        <w:spacing w:after="0"/>
        <w:ind w:left="0"/>
        <w:jc w:val="both"/>
      </w:pPr>
      <w:r>
        <w:rPr>
          <w:rFonts w:ascii="Times New Roman"/>
          <w:b w:val="false"/>
          <w:i w:val="false"/>
          <w:color w:val="000000"/>
          <w:sz w:val="28"/>
        </w:rPr>
        <w:t>
      қозғалтқыш тораптары мен қозғалтқышты айдау жөніндегі стенділердің құрылысы;</w:t>
      </w:r>
    </w:p>
    <w:p>
      <w:pPr>
        <w:spacing w:after="0"/>
        <w:ind w:left="0"/>
        <w:jc w:val="both"/>
      </w:pPr>
      <w:r>
        <w:rPr>
          <w:rFonts w:ascii="Times New Roman"/>
          <w:b w:val="false"/>
          <w:i w:val="false"/>
          <w:color w:val="000000"/>
          <w:sz w:val="28"/>
        </w:rPr>
        <w:t>
      қозғалтқыштардың тораптарын бөлшектеуге арналған монтаждау және бөлшектеу стенділерінің құрылысы;</w:t>
      </w:r>
    </w:p>
    <w:p>
      <w:pPr>
        <w:spacing w:after="0"/>
        <w:ind w:left="0"/>
        <w:jc w:val="both"/>
      </w:pPr>
      <w:r>
        <w:rPr>
          <w:rFonts w:ascii="Times New Roman"/>
          <w:b w:val="false"/>
          <w:i w:val="false"/>
          <w:color w:val="000000"/>
          <w:sz w:val="28"/>
        </w:rPr>
        <w:t>
      поршеньді, газотурбиналық қозғалтқыштардың құрылысы мен жұмыс қағидаты;</w:t>
      </w:r>
    </w:p>
    <w:p>
      <w:pPr>
        <w:spacing w:after="0"/>
        <w:ind w:left="0"/>
        <w:jc w:val="both"/>
      </w:pPr>
      <w:r>
        <w:rPr>
          <w:rFonts w:ascii="Times New Roman"/>
          <w:b w:val="false"/>
          <w:i w:val="false"/>
          <w:color w:val="000000"/>
          <w:sz w:val="28"/>
        </w:rPr>
        <w:t>
      шектеулер мен қондырулар;</w:t>
      </w:r>
    </w:p>
    <w:p>
      <w:pPr>
        <w:spacing w:after="0"/>
        <w:ind w:left="0"/>
        <w:jc w:val="both"/>
      </w:pPr>
      <w:r>
        <w:rPr>
          <w:rFonts w:ascii="Times New Roman"/>
          <w:b w:val="false"/>
          <w:i w:val="false"/>
          <w:color w:val="000000"/>
          <w:sz w:val="28"/>
        </w:rPr>
        <w:t>
      қозғалтқыштар мен агрегаттардың сериялар бойынша бөлшектері мен тораптарының құрылымдық өзгеруі.</w:t>
      </w:r>
    </w:p>
    <w:bookmarkStart w:name="z938" w:id="900"/>
    <w:p>
      <w:pPr>
        <w:spacing w:after="0"/>
        <w:ind w:left="0"/>
        <w:jc w:val="both"/>
      </w:pPr>
      <w:r>
        <w:rPr>
          <w:rFonts w:ascii="Times New Roman"/>
          <w:b w:val="false"/>
          <w:i w:val="false"/>
          <w:color w:val="000000"/>
          <w:sz w:val="28"/>
        </w:rPr>
        <w:t>
      672. Жұмыс үлгілері:</w:t>
      </w:r>
    </w:p>
    <w:bookmarkEnd w:id="900"/>
    <w:p>
      <w:pPr>
        <w:spacing w:after="0"/>
        <w:ind w:left="0"/>
        <w:jc w:val="both"/>
      </w:pPr>
      <w:r>
        <w:rPr>
          <w:rFonts w:ascii="Times New Roman"/>
          <w:b w:val="false"/>
          <w:i w:val="false"/>
          <w:color w:val="000000"/>
          <w:sz w:val="28"/>
        </w:rPr>
        <w:t>
      1) бағдарлаушы нөлдік аппараттар – алдын ала құрастыру;</w:t>
      </w:r>
    </w:p>
    <w:p>
      <w:pPr>
        <w:spacing w:after="0"/>
        <w:ind w:left="0"/>
        <w:jc w:val="both"/>
      </w:pPr>
      <w:r>
        <w:rPr>
          <w:rFonts w:ascii="Times New Roman"/>
          <w:b w:val="false"/>
          <w:i w:val="false"/>
          <w:color w:val="000000"/>
          <w:sz w:val="28"/>
        </w:rPr>
        <w:t>
      2) иінді біліктер – құрастыру, статикалық теңгерімдеу;</w:t>
      </w:r>
    </w:p>
    <w:p>
      <w:pPr>
        <w:spacing w:after="0"/>
        <w:ind w:left="0"/>
        <w:jc w:val="both"/>
      </w:pPr>
      <w:r>
        <w:rPr>
          <w:rFonts w:ascii="Times New Roman"/>
          <w:b w:val="false"/>
          <w:i w:val="false"/>
          <w:color w:val="000000"/>
          <w:sz w:val="28"/>
        </w:rPr>
        <w:t>
      3) сопло аппараты бар газ құрамалары, диффузорлар, реттелетін соплолар – құрастыру;</w:t>
      </w:r>
    </w:p>
    <w:p>
      <w:pPr>
        <w:spacing w:after="0"/>
        <w:ind w:left="0"/>
        <w:jc w:val="both"/>
      </w:pPr>
      <w:r>
        <w:rPr>
          <w:rFonts w:ascii="Times New Roman"/>
          <w:b w:val="false"/>
          <w:i w:val="false"/>
          <w:color w:val="000000"/>
          <w:sz w:val="28"/>
        </w:rPr>
        <w:t>
      4) бұйымдар мен тораптар – ыстық маймен айдау;</w:t>
      </w:r>
    </w:p>
    <w:p>
      <w:pPr>
        <w:spacing w:after="0"/>
        <w:ind w:left="0"/>
        <w:jc w:val="both"/>
      </w:pPr>
      <w:r>
        <w:rPr>
          <w:rFonts w:ascii="Times New Roman"/>
          <w:b w:val="false"/>
          <w:i w:val="false"/>
          <w:color w:val="000000"/>
          <w:sz w:val="28"/>
        </w:rPr>
        <w:t>
      5) жану камералары – бөлшектеу;</w:t>
      </w:r>
    </w:p>
    <w:p>
      <w:pPr>
        <w:spacing w:after="0"/>
        <w:ind w:left="0"/>
        <w:jc w:val="both"/>
      </w:pPr>
      <w:r>
        <w:rPr>
          <w:rFonts w:ascii="Times New Roman"/>
          <w:b w:val="false"/>
          <w:i w:val="false"/>
          <w:color w:val="000000"/>
          <w:sz w:val="28"/>
        </w:rPr>
        <w:t>
      6) карбюраторлар, тұтану коллекторлары – құрастыру;</w:t>
      </w:r>
    </w:p>
    <w:p>
      <w:pPr>
        <w:spacing w:after="0"/>
        <w:ind w:left="0"/>
        <w:jc w:val="both"/>
      </w:pPr>
      <w:r>
        <w:rPr>
          <w:rFonts w:ascii="Times New Roman"/>
          <w:b w:val="false"/>
          <w:i w:val="false"/>
          <w:color w:val="000000"/>
          <w:sz w:val="28"/>
        </w:rPr>
        <w:t>
      7) поршеньдердің жиынтығы, шығындардың коллекторы, магнеттер – қозғалтқыштарға орнату;</w:t>
      </w:r>
    </w:p>
    <w:p>
      <w:pPr>
        <w:spacing w:after="0"/>
        <w:ind w:left="0"/>
        <w:jc w:val="both"/>
      </w:pPr>
      <w:r>
        <w:rPr>
          <w:rFonts w:ascii="Times New Roman"/>
          <w:b w:val="false"/>
          <w:i w:val="false"/>
          <w:color w:val="000000"/>
          <w:sz w:val="28"/>
        </w:rPr>
        <w:t>
      8) кoмпpeccopлар, турбиналар, peдуктор картерлері, турбостартерлер редукторлары – толық бөлшектеу;</w:t>
      </w:r>
    </w:p>
    <w:p>
      <w:pPr>
        <w:spacing w:after="0"/>
        <w:ind w:left="0"/>
        <w:jc w:val="both"/>
      </w:pPr>
      <w:r>
        <w:rPr>
          <w:rFonts w:ascii="Times New Roman"/>
          <w:b w:val="false"/>
          <w:i w:val="false"/>
          <w:color w:val="000000"/>
          <w:sz w:val="28"/>
        </w:rPr>
        <w:t>
      9) компрессорлар, турбиналар – бөлшектеу кезінде саңылауларын өлшеу;</w:t>
      </w:r>
    </w:p>
    <w:p>
      <w:pPr>
        <w:spacing w:after="0"/>
        <w:ind w:left="0"/>
        <w:jc w:val="both"/>
      </w:pPr>
      <w:r>
        <w:rPr>
          <w:rFonts w:ascii="Times New Roman"/>
          <w:b w:val="false"/>
          <w:i w:val="false"/>
          <w:color w:val="000000"/>
          <w:sz w:val="28"/>
        </w:rPr>
        <w:t>
      10) жетектердің қораптары, газотурбиналық қозғалтқыштардың агрегаттары – құрастыру;</w:t>
      </w:r>
    </w:p>
    <w:p>
      <w:pPr>
        <w:spacing w:after="0"/>
        <w:ind w:left="0"/>
        <w:jc w:val="both"/>
      </w:pPr>
      <w:r>
        <w:rPr>
          <w:rFonts w:ascii="Times New Roman"/>
          <w:b w:val="false"/>
          <w:i w:val="false"/>
          <w:color w:val="000000"/>
          <w:sz w:val="28"/>
        </w:rPr>
        <w:t>
      11) қанаттар, орталықтан тебіну компрессорлар тоғаны – статикалық теңгерімдеу;</w:t>
      </w:r>
    </w:p>
    <w:p>
      <w:pPr>
        <w:spacing w:after="0"/>
        <w:ind w:left="0"/>
        <w:jc w:val="both"/>
      </w:pPr>
      <w:r>
        <w:rPr>
          <w:rFonts w:ascii="Times New Roman"/>
          <w:b w:val="false"/>
          <w:i w:val="false"/>
          <w:color w:val="000000"/>
          <w:sz w:val="28"/>
        </w:rPr>
        <w:t>
      12) қозғалтқыштардың артқы және ортаңғы тіреулері – ыстық маймен илеу;</w:t>
      </w:r>
    </w:p>
    <w:p>
      <w:pPr>
        <w:spacing w:after="0"/>
        <w:ind w:left="0"/>
        <w:jc w:val="both"/>
      </w:pPr>
      <w:r>
        <w:rPr>
          <w:rFonts w:ascii="Times New Roman"/>
          <w:b w:val="false"/>
          <w:i w:val="false"/>
          <w:color w:val="000000"/>
          <w:sz w:val="28"/>
        </w:rPr>
        <w:t>
      13) турбиналардың роторлары, компрессорлар роторлары – гидросынау;</w:t>
      </w:r>
    </w:p>
    <w:p>
      <w:pPr>
        <w:spacing w:after="0"/>
        <w:ind w:left="0"/>
        <w:jc w:val="both"/>
      </w:pPr>
      <w:r>
        <w:rPr>
          <w:rFonts w:ascii="Times New Roman"/>
          <w:b w:val="false"/>
          <w:i w:val="false"/>
          <w:color w:val="000000"/>
          <w:sz w:val="28"/>
        </w:rPr>
        <w:t>
      14) рычагтар, тартпа қаптамасы, қозғалтқыш поршеньді тартпалары – құрастыру;</w:t>
      </w:r>
    </w:p>
    <w:p>
      <w:pPr>
        <w:spacing w:after="0"/>
        <w:ind w:left="0"/>
        <w:jc w:val="both"/>
      </w:pPr>
      <w:r>
        <w:rPr>
          <w:rFonts w:ascii="Times New Roman"/>
          <w:b w:val="false"/>
          <w:i w:val="false"/>
          <w:color w:val="000000"/>
          <w:sz w:val="28"/>
        </w:rPr>
        <w:t>
      15) фронттық құрылғы - құрастыру;</w:t>
      </w:r>
    </w:p>
    <w:p>
      <w:pPr>
        <w:spacing w:after="0"/>
        <w:ind w:left="0"/>
        <w:jc w:val="both"/>
      </w:pPr>
      <w:r>
        <w:rPr>
          <w:rFonts w:ascii="Times New Roman"/>
          <w:b w:val="false"/>
          <w:i w:val="false"/>
          <w:color w:val="000000"/>
          <w:sz w:val="28"/>
        </w:rPr>
        <w:t>
      16) жанармай сүзгілері, іске қосу және жұмыс форсункалары – құрастыру және сынау.</w:t>
      </w:r>
    </w:p>
    <w:bookmarkStart w:name="z939" w:id="901"/>
    <w:p>
      <w:pPr>
        <w:spacing w:after="0"/>
        <w:ind w:left="0"/>
        <w:jc w:val="left"/>
      </w:pPr>
      <w:r>
        <w:rPr>
          <w:rFonts w:ascii="Times New Roman"/>
          <w:b/>
          <w:i w:val="false"/>
          <w:color w:val="000000"/>
        </w:rPr>
        <w:t xml:space="preserve"> Параграф 4. Қозғалтқыштар мен агрегаттарды құрастырушы слесарь, 5-разряд</w:t>
      </w:r>
    </w:p>
    <w:bookmarkEnd w:id="901"/>
    <w:bookmarkStart w:name="z940" w:id="902"/>
    <w:p>
      <w:pPr>
        <w:spacing w:after="0"/>
        <w:ind w:left="0"/>
        <w:jc w:val="both"/>
      </w:pPr>
      <w:r>
        <w:rPr>
          <w:rFonts w:ascii="Times New Roman"/>
          <w:b w:val="false"/>
          <w:i w:val="false"/>
          <w:color w:val="000000"/>
          <w:sz w:val="28"/>
        </w:rPr>
        <w:t>
      673. Жұмыс сипаттамасы:</w:t>
      </w:r>
    </w:p>
    <w:bookmarkEnd w:id="902"/>
    <w:p>
      <w:pPr>
        <w:spacing w:after="0"/>
        <w:ind w:left="0"/>
        <w:jc w:val="both"/>
      </w:pPr>
      <w:r>
        <w:rPr>
          <w:rFonts w:ascii="Times New Roman"/>
          <w:b w:val="false"/>
          <w:i w:val="false"/>
          <w:color w:val="000000"/>
          <w:sz w:val="28"/>
        </w:rPr>
        <w:t>
      6-7 квалитет бойынша тура қиыстыру және орнатуды талап ететін қозғалтқыш пен агрегаттардың күрделі тораптарын құрастыру және реттеу;</w:t>
      </w:r>
    </w:p>
    <w:p>
      <w:pPr>
        <w:spacing w:after="0"/>
        <w:ind w:left="0"/>
        <w:jc w:val="both"/>
      </w:pPr>
      <w:r>
        <w:rPr>
          <w:rFonts w:ascii="Times New Roman"/>
          <w:b w:val="false"/>
          <w:i w:val="false"/>
          <w:color w:val="000000"/>
          <w:sz w:val="28"/>
        </w:rPr>
        <w:t>
      тартпалар мен саңылауларды қиыстыру, монтаждалатын бөлшектерді, тораптар мен агрегаттарды орталықтау;</w:t>
      </w:r>
    </w:p>
    <w:p>
      <w:pPr>
        <w:spacing w:after="0"/>
        <w:ind w:left="0"/>
        <w:jc w:val="both"/>
      </w:pPr>
      <w:r>
        <w:rPr>
          <w:rFonts w:ascii="Times New Roman"/>
          <w:b w:val="false"/>
          <w:i w:val="false"/>
          <w:color w:val="000000"/>
          <w:sz w:val="28"/>
        </w:rPr>
        <w:t>
      құрастыру алдында қозғалтқыш тораптарының агрегаттары мен бөлшектерінің сапасын айқындау;</w:t>
      </w:r>
    </w:p>
    <w:p>
      <w:pPr>
        <w:spacing w:after="0"/>
        <w:ind w:left="0"/>
        <w:jc w:val="both"/>
      </w:pPr>
      <w:r>
        <w:rPr>
          <w:rFonts w:ascii="Times New Roman"/>
          <w:b w:val="false"/>
          <w:i w:val="false"/>
          <w:color w:val="000000"/>
          <w:sz w:val="28"/>
        </w:rPr>
        <w:t>
      түпкілікті құрастыру кезінде бұйымдарға агрегат орнату;</w:t>
      </w:r>
    </w:p>
    <w:p>
      <w:pPr>
        <w:spacing w:after="0"/>
        <w:ind w:left="0"/>
        <w:jc w:val="both"/>
      </w:pPr>
      <w:r>
        <w:rPr>
          <w:rFonts w:ascii="Times New Roman"/>
          <w:b w:val="false"/>
          <w:i w:val="false"/>
          <w:color w:val="000000"/>
          <w:sz w:val="28"/>
        </w:rPr>
        <w:t>
      күрделілігі орташа қозғалтқыштардың бөлшектері мен тораптарын технологияға сәйкес статикалық және динамикалық теңестіру;</w:t>
      </w:r>
    </w:p>
    <w:p>
      <w:pPr>
        <w:spacing w:after="0"/>
        <w:ind w:left="0"/>
        <w:jc w:val="both"/>
      </w:pPr>
      <w:r>
        <w:rPr>
          <w:rFonts w:ascii="Times New Roman"/>
          <w:b w:val="false"/>
          <w:i w:val="false"/>
          <w:color w:val="000000"/>
          <w:sz w:val="28"/>
        </w:rPr>
        <w:t>
      динамометриялық және тензометриялық құралдарды баламалау;</w:t>
      </w:r>
    </w:p>
    <w:p>
      <w:pPr>
        <w:spacing w:after="0"/>
        <w:ind w:left="0"/>
        <w:jc w:val="both"/>
      </w:pPr>
      <w:r>
        <w:rPr>
          <w:rFonts w:ascii="Times New Roman"/>
          <w:b w:val="false"/>
          <w:i w:val="false"/>
          <w:color w:val="000000"/>
          <w:sz w:val="28"/>
        </w:rPr>
        <w:t>
      компрессор роторының қалақтарын және газотурбиналық қозғалтқыштардың турбиналарын салмағы мен салмақтық сәті бойынша таңдау;</w:t>
      </w:r>
    </w:p>
    <w:p>
      <w:pPr>
        <w:spacing w:after="0"/>
        <w:ind w:left="0"/>
        <w:jc w:val="both"/>
      </w:pPr>
      <w:r>
        <w:rPr>
          <w:rFonts w:ascii="Times New Roman"/>
          <w:b w:val="false"/>
          <w:i w:val="false"/>
          <w:color w:val="000000"/>
          <w:sz w:val="28"/>
        </w:rPr>
        <w:t>
      конус тістегершік жұптарын монтаждау;</w:t>
      </w:r>
    </w:p>
    <w:p>
      <w:pPr>
        <w:spacing w:after="0"/>
        <w:ind w:left="0"/>
        <w:jc w:val="both"/>
      </w:pPr>
      <w:r>
        <w:rPr>
          <w:rFonts w:ascii="Times New Roman"/>
          <w:b w:val="false"/>
          <w:i w:val="false"/>
          <w:color w:val="000000"/>
          <w:sz w:val="28"/>
        </w:rPr>
        <w:t>
      қозғалтқышты жалпы құрастыру;</w:t>
      </w:r>
    </w:p>
    <w:p>
      <w:pPr>
        <w:spacing w:after="0"/>
        <w:ind w:left="0"/>
        <w:jc w:val="both"/>
      </w:pPr>
      <w:r>
        <w:rPr>
          <w:rFonts w:ascii="Times New Roman"/>
          <w:b w:val="false"/>
          <w:i w:val="false"/>
          <w:color w:val="000000"/>
          <w:sz w:val="28"/>
        </w:rPr>
        <w:t>
      сынау стенділерін баптау және реттеу, олардың жұмысындағы ақаулықтарды жою.</w:t>
      </w:r>
    </w:p>
    <w:bookmarkStart w:name="z941" w:id="903"/>
    <w:p>
      <w:pPr>
        <w:spacing w:after="0"/>
        <w:ind w:left="0"/>
        <w:jc w:val="both"/>
      </w:pPr>
      <w:r>
        <w:rPr>
          <w:rFonts w:ascii="Times New Roman"/>
          <w:b w:val="false"/>
          <w:i w:val="false"/>
          <w:color w:val="000000"/>
          <w:sz w:val="28"/>
        </w:rPr>
        <w:t>
      674. Білуге тиіс:</w:t>
      </w:r>
    </w:p>
    <w:bookmarkEnd w:id="903"/>
    <w:p>
      <w:pPr>
        <w:spacing w:after="0"/>
        <w:ind w:left="0"/>
        <w:jc w:val="both"/>
      </w:pPr>
      <w:r>
        <w:rPr>
          <w:rFonts w:ascii="Times New Roman"/>
          <w:b w:val="false"/>
          <w:i w:val="false"/>
          <w:color w:val="000000"/>
          <w:sz w:val="28"/>
        </w:rPr>
        <w:t>
      поршеньді және газотурбиналық қозғалтқыштардың жекелеген тораптары мен агрегаттары жұмысының ерекшеліктері;</w:t>
      </w:r>
    </w:p>
    <w:p>
      <w:pPr>
        <w:spacing w:after="0"/>
        <w:ind w:left="0"/>
        <w:jc w:val="both"/>
      </w:pPr>
      <w:r>
        <w:rPr>
          <w:rFonts w:ascii="Times New Roman"/>
          <w:b w:val="false"/>
          <w:i w:val="false"/>
          <w:color w:val="000000"/>
          <w:sz w:val="28"/>
        </w:rPr>
        <w:t>
      қозғалтқыштар мен олардың агрегаттарын құрастырудың технологиялық бірізділігі;</w:t>
      </w:r>
    </w:p>
    <w:p>
      <w:pPr>
        <w:spacing w:after="0"/>
        <w:ind w:left="0"/>
        <w:jc w:val="both"/>
      </w:pPr>
      <w:r>
        <w:rPr>
          <w:rFonts w:ascii="Times New Roman"/>
          <w:b w:val="false"/>
          <w:i w:val="false"/>
          <w:color w:val="000000"/>
          <w:sz w:val="28"/>
        </w:rPr>
        <w:t>
      қозғалтқыштарды пайдалану және сақтау ережесі;</w:t>
      </w:r>
    </w:p>
    <w:p>
      <w:pPr>
        <w:spacing w:after="0"/>
        <w:ind w:left="0"/>
        <w:jc w:val="both"/>
      </w:pPr>
      <w:r>
        <w:rPr>
          <w:rFonts w:ascii="Times New Roman"/>
          <w:b w:val="false"/>
          <w:i w:val="false"/>
          <w:color w:val="000000"/>
          <w:sz w:val="28"/>
        </w:rPr>
        <w:t>
      шақтамалар мен қондыру жүйесі;</w:t>
      </w:r>
    </w:p>
    <w:p>
      <w:pPr>
        <w:spacing w:after="0"/>
        <w:ind w:left="0"/>
        <w:jc w:val="both"/>
      </w:pPr>
      <w:r>
        <w:rPr>
          <w:rFonts w:ascii="Times New Roman"/>
          <w:b w:val="false"/>
          <w:i w:val="false"/>
          <w:color w:val="000000"/>
          <w:sz w:val="28"/>
        </w:rPr>
        <w:t>
      тораптар мен агрегаттардың бетін өңдеу өлшемдері туралы негізгі мәліметтер;</w:t>
      </w:r>
    </w:p>
    <w:p>
      <w:pPr>
        <w:spacing w:after="0"/>
        <w:ind w:left="0"/>
        <w:jc w:val="both"/>
      </w:pPr>
      <w:r>
        <w:rPr>
          <w:rFonts w:ascii="Times New Roman"/>
          <w:b w:val="false"/>
          <w:i w:val="false"/>
          <w:color w:val="000000"/>
          <w:sz w:val="28"/>
        </w:rPr>
        <w:t>
      қозғалтқыштардың сериялары бойынша құрылымдық өзгеруі;</w:t>
      </w:r>
    </w:p>
    <w:p>
      <w:pPr>
        <w:spacing w:after="0"/>
        <w:ind w:left="0"/>
        <w:jc w:val="both"/>
      </w:pPr>
      <w:r>
        <w:rPr>
          <w:rFonts w:ascii="Times New Roman"/>
          <w:b w:val="false"/>
          <w:i w:val="false"/>
          <w:color w:val="000000"/>
          <w:sz w:val="28"/>
        </w:rPr>
        <w:t>
      қозғалтқыштық тораптары мен агрегаттарын динамикалық теңгерімдеуге арналған стенділердің құрылысы, әрекет ету қағидаты мен пайдалану ережесі;</w:t>
      </w:r>
    </w:p>
    <w:p>
      <w:pPr>
        <w:spacing w:after="0"/>
        <w:ind w:left="0"/>
        <w:jc w:val="both"/>
      </w:pPr>
      <w:r>
        <w:rPr>
          <w:rFonts w:ascii="Times New Roman"/>
          <w:b w:val="false"/>
          <w:i w:val="false"/>
          <w:color w:val="000000"/>
          <w:sz w:val="28"/>
        </w:rPr>
        <w:t>
      поршеньді қозғалтқыштарды, газ турбиналық қозғалтқыштардың күрделі тораптарын реттеу ережесі;</w:t>
      </w:r>
    </w:p>
    <w:p>
      <w:pPr>
        <w:spacing w:after="0"/>
        <w:ind w:left="0"/>
        <w:jc w:val="both"/>
      </w:pPr>
      <w:r>
        <w:rPr>
          <w:rFonts w:ascii="Times New Roman"/>
          <w:b w:val="false"/>
          <w:i w:val="false"/>
          <w:color w:val="000000"/>
          <w:sz w:val="28"/>
        </w:rPr>
        <w:t>
      қозғалтқыштарды сынау кезінде ақаулықтардың пайда болу себептері;</w:t>
      </w:r>
    </w:p>
    <w:p>
      <w:pPr>
        <w:spacing w:after="0"/>
        <w:ind w:left="0"/>
        <w:jc w:val="both"/>
      </w:pPr>
      <w:r>
        <w:rPr>
          <w:rFonts w:ascii="Times New Roman"/>
          <w:b w:val="false"/>
          <w:i w:val="false"/>
          <w:color w:val="000000"/>
          <w:sz w:val="28"/>
        </w:rPr>
        <w:t>
      қозғалтқыштарды құрастыру және реттеудің өзіне тән ақаулықтарын жою тәсілдері;</w:t>
      </w:r>
    </w:p>
    <w:p>
      <w:pPr>
        <w:spacing w:after="0"/>
        <w:ind w:left="0"/>
        <w:jc w:val="both"/>
      </w:pPr>
      <w:r>
        <w:rPr>
          <w:rFonts w:ascii="Times New Roman"/>
          <w:b w:val="false"/>
          <w:i w:val="false"/>
          <w:color w:val="000000"/>
          <w:sz w:val="28"/>
        </w:rPr>
        <w:t>
      қозғалтқыштар үшін пайдаланылатын жанармайдың маркалары мен қасиеттері;</w:t>
      </w:r>
    </w:p>
    <w:p>
      <w:pPr>
        <w:spacing w:after="0"/>
        <w:ind w:left="0"/>
        <w:jc w:val="both"/>
      </w:pPr>
      <w:r>
        <w:rPr>
          <w:rFonts w:ascii="Times New Roman"/>
          <w:b w:val="false"/>
          <w:i w:val="false"/>
          <w:color w:val="000000"/>
          <w:sz w:val="28"/>
        </w:rPr>
        <w:t>
      қозғалтқыштарды құрастыру үшін пайдаланылатын дәлме-дәл слесарлық-құрастыру және бақылау-өлшеу құралдарының, айлабұйымдар мен жабдықтардың құрылысы;</w:t>
      </w:r>
    </w:p>
    <w:p>
      <w:pPr>
        <w:spacing w:after="0"/>
        <w:ind w:left="0"/>
        <w:jc w:val="both"/>
      </w:pPr>
      <w:r>
        <w:rPr>
          <w:rFonts w:ascii="Times New Roman"/>
          <w:b w:val="false"/>
          <w:i w:val="false"/>
          <w:color w:val="000000"/>
          <w:sz w:val="28"/>
        </w:rPr>
        <w:t>
      құралдарды баламалау ережесі.</w:t>
      </w:r>
    </w:p>
    <w:bookmarkStart w:name="z942" w:id="904"/>
    <w:p>
      <w:pPr>
        <w:spacing w:after="0"/>
        <w:ind w:left="0"/>
        <w:jc w:val="both"/>
      </w:pPr>
      <w:r>
        <w:rPr>
          <w:rFonts w:ascii="Times New Roman"/>
          <w:b w:val="false"/>
          <w:i w:val="false"/>
          <w:color w:val="000000"/>
          <w:sz w:val="28"/>
        </w:rPr>
        <w:t>
      675. Жұмыс үлгілері:</w:t>
      </w:r>
    </w:p>
    <w:bookmarkEnd w:id="904"/>
    <w:p>
      <w:pPr>
        <w:spacing w:after="0"/>
        <w:ind w:left="0"/>
        <w:jc w:val="both"/>
      </w:pPr>
      <w:r>
        <w:rPr>
          <w:rFonts w:ascii="Times New Roman"/>
          <w:b w:val="false"/>
          <w:i w:val="false"/>
          <w:color w:val="000000"/>
          <w:sz w:val="28"/>
        </w:rPr>
        <w:t>
      1) агрегаттар – май деңгейін реттеу;</w:t>
      </w:r>
    </w:p>
    <w:p>
      <w:pPr>
        <w:spacing w:after="0"/>
        <w:ind w:left="0"/>
        <w:jc w:val="both"/>
      </w:pPr>
      <w:r>
        <w:rPr>
          <w:rFonts w:ascii="Times New Roman"/>
          <w:b w:val="false"/>
          <w:i w:val="false"/>
          <w:color w:val="000000"/>
          <w:sz w:val="28"/>
        </w:rPr>
        <w:t>
      2) иінді біліктер – орнату, соғуын тексеру, динамикалық теңгерімдеу;</w:t>
      </w:r>
    </w:p>
    <w:p>
      <w:pPr>
        <w:spacing w:after="0"/>
        <w:ind w:left="0"/>
        <w:jc w:val="both"/>
      </w:pPr>
      <w:r>
        <w:rPr>
          <w:rFonts w:ascii="Times New Roman"/>
          <w:b w:val="false"/>
          <w:i w:val="false"/>
          <w:color w:val="000000"/>
          <w:sz w:val="28"/>
        </w:rPr>
        <w:t>
      3) адыңғы бұрандалардың біліктері – динамикалық теңгерімдеу;</w:t>
      </w:r>
    </w:p>
    <w:p>
      <w:pPr>
        <w:spacing w:after="0"/>
        <w:ind w:left="0"/>
        <w:jc w:val="both"/>
      </w:pPr>
      <w:r>
        <w:rPr>
          <w:rFonts w:ascii="Times New Roman"/>
          <w:b w:val="false"/>
          <w:i w:val="false"/>
          <w:color w:val="000000"/>
          <w:sz w:val="28"/>
        </w:rPr>
        <w:t>
      4) поршеньді қозғалтқыштардың газ бөлгіштері – реттеу;</w:t>
      </w:r>
    </w:p>
    <w:p>
      <w:pPr>
        <w:spacing w:after="0"/>
        <w:ind w:left="0"/>
        <w:jc w:val="both"/>
      </w:pPr>
      <w:r>
        <w:rPr>
          <w:rFonts w:ascii="Times New Roman"/>
          <w:b w:val="false"/>
          <w:i w:val="false"/>
          <w:color w:val="000000"/>
          <w:sz w:val="28"/>
        </w:rPr>
        <w:t>
      5) сопло аппаратты газ жинағыштар, турбиналар – құрастыру;</w:t>
      </w:r>
    </w:p>
    <w:p>
      <w:pPr>
        <w:spacing w:after="0"/>
        <w:ind w:left="0"/>
        <w:jc w:val="both"/>
      </w:pPr>
      <w:r>
        <w:rPr>
          <w:rFonts w:ascii="Times New Roman"/>
          <w:b w:val="false"/>
          <w:i w:val="false"/>
          <w:color w:val="000000"/>
          <w:sz w:val="28"/>
        </w:rPr>
        <w:t>
      6) форкамералардың диффузорлары және оның реттелетін соплосы – құрастыру;</w:t>
      </w:r>
    </w:p>
    <w:p>
      <w:pPr>
        <w:spacing w:after="0"/>
        <w:ind w:left="0"/>
        <w:jc w:val="both"/>
      </w:pPr>
      <w:r>
        <w:rPr>
          <w:rFonts w:ascii="Times New Roman"/>
          <w:b w:val="false"/>
          <w:i w:val="false"/>
          <w:color w:val="000000"/>
          <w:sz w:val="28"/>
        </w:rPr>
        <w:t>
      7) жану камерасы, май сүзгілер – құрастыру;</w:t>
      </w:r>
    </w:p>
    <w:p>
      <w:pPr>
        <w:spacing w:after="0"/>
        <w:ind w:left="0"/>
        <w:jc w:val="both"/>
      </w:pPr>
      <w:r>
        <w:rPr>
          <w:rFonts w:ascii="Times New Roman"/>
          <w:b w:val="false"/>
          <w:i w:val="false"/>
          <w:color w:val="000000"/>
          <w:sz w:val="28"/>
        </w:rPr>
        <w:t>
      8) жану коллекторлары – бұйымға орнату, ақауын табу;</w:t>
      </w:r>
    </w:p>
    <w:p>
      <w:pPr>
        <w:spacing w:after="0"/>
        <w:ind w:left="0"/>
        <w:jc w:val="both"/>
      </w:pPr>
      <w:r>
        <w:rPr>
          <w:rFonts w:ascii="Times New Roman"/>
          <w:b w:val="false"/>
          <w:i w:val="false"/>
          <w:color w:val="000000"/>
          <w:sz w:val="28"/>
        </w:rPr>
        <w:t>
      9) негізгі және іске қосу жанармайының коллекторы, жану камерасы - бұйымға орнату;</w:t>
      </w:r>
    </w:p>
    <w:p>
      <w:pPr>
        <w:spacing w:after="0"/>
        <w:ind w:left="0"/>
        <w:jc w:val="both"/>
      </w:pPr>
      <w:r>
        <w:rPr>
          <w:rFonts w:ascii="Times New Roman"/>
          <w:b w:val="false"/>
          <w:i w:val="false"/>
          <w:color w:val="000000"/>
          <w:sz w:val="28"/>
        </w:rPr>
        <w:t>
      10) агрегат қораптары, командалық агрегаттар, компрессорлар – орнату;</w:t>
      </w:r>
    </w:p>
    <w:p>
      <w:pPr>
        <w:spacing w:after="0"/>
        <w:ind w:left="0"/>
        <w:jc w:val="both"/>
      </w:pPr>
      <w:r>
        <w:rPr>
          <w:rFonts w:ascii="Times New Roman"/>
          <w:b w:val="false"/>
          <w:i w:val="false"/>
          <w:color w:val="000000"/>
          <w:sz w:val="28"/>
        </w:rPr>
        <w:t>
      11) қалақтар – оларды таңдау және турбина дискісіне орнату;</w:t>
      </w:r>
    </w:p>
    <w:p>
      <w:pPr>
        <w:spacing w:after="0"/>
        <w:ind w:left="0"/>
        <w:jc w:val="both"/>
      </w:pPr>
      <w:r>
        <w:rPr>
          <w:rFonts w:ascii="Times New Roman"/>
          <w:b w:val="false"/>
          <w:i w:val="false"/>
          <w:color w:val="000000"/>
          <w:sz w:val="28"/>
        </w:rPr>
        <w:t>
      12) май, жанармай, гидравликалық сорғылары – құрастыру, сынау, реттеу;</w:t>
      </w:r>
    </w:p>
    <w:p>
      <w:pPr>
        <w:spacing w:after="0"/>
        <w:ind w:left="0"/>
        <w:jc w:val="both"/>
      </w:pPr>
      <w:r>
        <w:rPr>
          <w:rFonts w:ascii="Times New Roman"/>
          <w:b w:val="false"/>
          <w:i w:val="false"/>
          <w:color w:val="000000"/>
          <w:sz w:val="28"/>
        </w:rPr>
        <w:t>
      13) реттелетін соплолар – шнек қадамдарының біркелкілігін реттеу;</w:t>
      </w:r>
    </w:p>
    <w:p>
      <w:pPr>
        <w:spacing w:after="0"/>
        <w:ind w:left="0"/>
        <w:jc w:val="both"/>
      </w:pPr>
      <w:r>
        <w:rPr>
          <w:rFonts w:ascii="Times New Roman"/>
          <w:b w:val="false"/>
          <w:i w:val="false"/>
          <w:color w:val="000000"/>
          <w:sz w:val="28"/>
        </w:rPr>
        <w:t>
      14) құбырлар – газотурбиналық қозғалтқыштарды монтаждау;</w:t>
      </w:r>
    </w:p>
    <w:p>
      <w:pPr>
        <w:spacing w:after="0"/>
        <w:ind w:left="0"/>
        <w:jc w:val="both"/>
      </w:pPr>
      <w:r>
        <w:rPr>
          <w:rFonts w:ascii="Times New Roman"/>
          <w:b w:val="false"/>
          <w:i w:val="false"/>
          <w:color w:val="000000"/>
          <w:sz w:val="28"/>
        </w:rPr>
        <w:t>
      15) бағыттаушы аппарат қалақтарының бұрылыс тістегершіктері - құрастыру.</w:t>
      </w:r>
    </w:p>
    <w:bookmarkStart w:name="z943" w:id="905"/>
    <w:p>
      <w:pPr>
        <w:spacing w:after="0"/>
        <w:ind w:left="0"/>
        <w:jc w:val="left"/>
      </w:pPr>
      <w:r>
        <w:rPr>
          <w:rFonts w:ascii="Times New Roman"/>
          <w:b/>
          <w:i w:val="false"/>
          <w:color w:val="000000"/>
        </w:rPr>
        <w:t xml:space="preserve"> Параграф 5. Қозғалтқыштар мен агрегаттарды құрастырушы слесарь, 6-разряд</w:t>
      </w:r>
    </w:p>
    <w:bookmarkEnd w:id="905"/>
    <w:bookmarkStart w:name="z944" w:id="906"/>
    <w:p>
      <w:pPr>
        <w:spacing w:after="0"/>
        <w:ind w:left="0"/>
        <w:jc w:val="both"/>
      </w:pPr>
      <w:r>
        <w:rPr>
          <w:rFonts w:ascii="Times New Roman"/>
          <w:b w:val="false"/>
          <w:i w:val="false"/>
          <w:color w:val="000000"/>
          <w:sz w:val="28"/>
        </w:rPr>
        <w:t>
      676. Жұмыс сипаттамасы:</w:t>
      </w:r>
    </w:p>
    <w:bookmarkEnd w:id="906"/>
    <w:p>
      <w:pPr>
        <w:spacing w:after="0"/>
        <w:ind w:left="0"/>
        <w:jc w:val="both"/>
      </w:pPr>
      <w:r>
        <w:rPr>
          <w:rFonts w:ascii="Times New Roman"/>
          <w:b w:val="false"/>
          <w:i w:val="false"/>
          <w:color w:val="000000"/>
          <w:sz w:val="28"/>
        </w:rPr>
        <w:t>
      қозғалтқыштардың күрделі тораптары мен агрегаттарын құрастыру және реттеу;</w:t>
      </w:r>
    </w:p>
    <w:p>
      <w:pPr>
        <w:spacing w:after="0"/>
        <w:ind w:left="0"/>
        <w:jc w:val="both"/>
      </w:pPr>
      <w:r>
        <w:rPr>
          <w:rFonts w:ascii="Times New Roman"/>
          <w:b w:val="false"/>
          <w:i w:val="false"/>
          <w:color w:val="000000"/>
          <w:sz w:val="28"/>
        </w:rPr>
        <w:t>
      қуаттылығы орташа қозғалтқыштарды толық құрастыру және реттеу, техникалық бақылаушыға тапсыру, қозғалтқыштарды сынауға беру үшін техникалық құжаттаманы ресімдеу;</w:t>
      </w:r>
    </w:p>
    <w:p>
      <w:pPr>
        <w:spacing w:after="0"/>
        <w:ind w:left="0"/>
        <w:jc w:val="both"/>
      </w:pPr>
      <w:r>
        <w:rPr>
          <w:rFonts w:ascii="Times New Roman"/>
          <w:b w:val="false"/>
          <w:i w:val="false"/>
          <w:color w:val="000000"/>
          <w:sz w:val="28"/>
        </w:rPr>
        <w:t>
      күрделі айлабұйымдар мен машиналарды пайдалана отырып, қозғалтқыштардың күрделі бөлшектері мен тораптарын жетілдіру және теңгерімдеу;</w:t>
      </w:r>
    </w:p>
    <w:p>
      <w:pPr>
        <w:spacing w:after="0"/>
        <w:ind w:left="0"/>
        <w:jc w:val="both"/>
      </w:pPr>
      <w:r>
        <w:rPr>
          <w:rFonts w:ascii="Times New Roman"/>
          <w:b w:val="false"/>
          <w:i w:val="false"/>
          <w:color w:val="000000"/>
          <w:sz w:val="28"/>
        </w:rPr>
        <w:t>
      іске қосу мен өздігінен іске қосудың газ бөлу жүйесін реттеу;</w:t>
      </w:r>
    </w:p>
    <w:p>
      <w:pPr>
        <w:spacing w:after="0"/>
        <w:ind w:left="0"/>
        <w:jc w:val="both"/>
      </w:pPr>
      <w:r>
        <w:rPr>
          <w:rFonts w:ascii="Times New Roman"/>
          <w:b w:val="false"/>
          <w:i w:val="false"/>
          <w:color w:val="000000"/>
          <w:sz w:val="28"/>
        </w:rPr>
        <w:t>
      кірме бағыттаушы аппараттың қатты байланысы мен механизмін реттеу; бұйымдардың қуатты құрылғыларын сынау кезінде агрегаттардың ақаулықтарын жою және ауыстыру.</w:t>
      </w:r>
    </w:p>
    <w:bookmarkStart w:name="z945" w:id="907"/>
    <w:p>
      <w:pPr>
        <w:spacing w:after="0"/>
        <w:ind w:left="0"/>
        <w:jc w:val="both"/>
      </w:pPr>
      <w:r>
        <w:rPr>
          <w:rFonts w:ascii="Times New Roman"/>
          <w:b w:val="false"/>
          <w:i w:val="false"/>
          <w:color w:val="000000"/>
          <w:sz w:val="28"/>
        </w:rPr>
        <w:t>
      677. Білуге тиіс:</w:t>
      </w:r>
    </w:p>
    <w:bookmarkEnd w:id="907"/>
    <w:p>
      <w:pPr>
        <w:spacing w:after="0"/>
        <w:ind w:left="0"/>
        <w:jc w:val="both"/>
      </w:pPr>
      <w:r>
        <w:rPr>
          <w:rFonts w:ascii="Times New Roman"/>
          <w:b w:val="false"/>
          <w:i w:val="false"/>
          <w:color w:val="000000"/>
          <w:sz w:val="28"/>
        </w:rPr>
        <w:t>
      қозғалтқыштардың күрделі және сынақ тораптары мен агрегаттарын құрастырудың технологиялық ерекшеліктері;</w:t>
      </w:r>
    </w:p>
    <w:p>
      <w:pPr>
        <w:spacing w:after="0"/>
        <w:ind w:left="0"/>
        <w:jc w:val="both"/>
      </w:pPr>
      <w:r>
        <w:rPr>
          <w:rFonts w:ascii="Times New Roman"/>
          <w:b w:val="false"/>
          <w:i w:val="false"/>
          <w:color w:val="000000"/>
          <w:sz w:val="28"/>
        </w:rPr>
        <w:t>
      қозғалтқыштар мен агрегаттардың тораптары мен бөлшектерін техникалық талаптарға сәйкес әртүрлі әдістермен қалпына келтірудің негізгі технологиялық процестері;</w:t>
      </w:r>
    </w:p>
    <w:p>
      <w:pPr>
        <w:spacing w:after="0"/>
        <w:ind w:left="0"/>
        <w:jc w:val="both"/>
      </w:pPr>
      <w:r>
        <w:rPr>
          <w:rFonts w:ascii="Times New Roman"/>
          <w:b w:val="false"/>
          <w:i w:val="false"/>
          <w:color w:val="000000"/>
          <w:sz w:val="28"/>
        </w:rPr>
        <w:t>
      өндіріс технологиясына сәйкес түпкілікті құрастырылған қозғалтқышты реттеу ережесі;</w:t>
      </w:r>
    </w:p>
    <w:p>
      <w:pPr>
        <w:spacing w:after="0"/>
        <w:ind w:left="0"/>
        <w:jc w:val="both"/>
      </w:pPr>
      <w:r>
        <w:rPr>
          <w:rFonts w:ascii="Times New Roman"/>
          <w:b w:val="false"/>
          <w:i w:val="false"/>
          <w:color w:val="000000"/>
          <w:sz w:val="28"/>
        </w:rPr>
        <w:t>
      сынау кезінде анықталатын қозғалтқыштарды құрастыру ақаулықтары және олардың алдын алу тәсілдері;</w:t>
      </w:r>
    </w:p>
    <w:p>
      <w:pPr>
        <w:spacing w:after="0"/>
        <w:ind w:left="0"/>
        <w:jc w:val="both"/>
      </w:pPr>
      <w:r>
        <w:rPr>
          <w:rFonts w:ascii="Times New Roman"/>
          <w:b w:val="false"/>
          <w:i w:val="false"/>
          <w:color w:val="000000"/>
          <w:sz w:val="28"/>
        </w:rPr>
        <w:t>
      авиациялық металдар мен балқымалардың металл емес материалдардың сипаттамасы, олардың құрамы мен құрылысы; өңдеу қасиеттері мен тәсілдері;</w:t>
      </w:r>
    </w:p>
    <w:p>
      <w:pPr>
        <w:spacing w:after="0"/>
        <w:ind w:left="0"/>
        <w:jc w:val="both"/>
      </w:pPr>
      <w:r>
        <w:rPr>
          <w:rFonts w:ascii="Times New Roman"/>
          <w:b w:val="false"/>
          <w:i w:val="false"/>
          <w:color w:val="000000"/>
          <w:sz w:val="28"/>
        </w:rPr>
        <w:t>
      қолданылатын жабдықты баптау және реттеу ережесі;</w:t>
      </w:r>
    </w:p>
    <w:p>
      <w:pPr>
        <w:spacing w:after="0"/>
        <w:ind w:left="0"/>
        <w:jc w:val="both"/>
      </w:pPr>
      <w:r>
        <w:rPr>
          <w:rFonts w:ascii="Times New Roman"/>
          <w:b w:val="false"/>
          <w:i w:val="false"/>
          <w:color w:val="000000"/>
          <w:sz w:val="28"/>
        </w:rPr>
        <w:t>
      поршеньді және газотурбиналық қозғалтқыштардың негізгі теориясы, реактивті, турбобұранда немесе поршеньді қозғалтқыштар агрегаттарының жұмыс қағидаты.</w:t>
      </w:r>
    </w:p>
    <w:bookmarkStart w:name="z946" w:id="908"/>
    <w:p>
      <w:pPr>
        <w:spacing w:after="0"/>
        <w:ind w:left="0"/>
        <w:jc w:val="both"/>
      </w:pPr>
      <w:r>
        <w:rPr>
          <w:rFonts w:ascii="Times New Roman"/>
          <w:b w:val="false"/>
          <w:i w:val="false"/>
          <w:color w:val="000000"/>
          <w:sz w:val="28"/>
        </w:rPr>
        <w:t>
      678. Орта кәсіптік білім талап етіледі.</w:t>
      </w:r>
    </w:p>
    <w:bookmarkEnd w:id="908"/>
    <w:bookmarkStart w:name="z947" w:id="909"/>
    <w:p>
      <w:pPr>
        <w:spacing w:after="0"/>
        <w:ind w:left="0"/>
        <w:jc w:val="both"/>
      </w:pPr>
      <w:r>
        <w:rPr>
          <w:rFonts w:ascii="Times New Roman"/>
          <w:b w:val="false"/>
          <w:i w:val="false"/>
          <w:color w:val="000000"/>
          <w:sz w:val="28"/>
        </w:rPr>
        <w:t>
      679. Жұмыс үлгілері:</w:t>
      </w:r>
    </w:p>
    <w:bookmarkEnd w:id="909"/>
    <w:p>
      <w:pPr>
        <w:spacing w:after="0"/>
        <w:ind w:left="0"/>
        <w:jc w:val="both"/>
      </w:pPr>
      <w:r>
        <w:rPr>
          <w:rFonts w:ascii="Times New Roman"/>
          <w:b w:val="false"/>
          <w:i w:val="false"/>
          <w:color w:val="000000"/>
          <w:sz w:val="28"/>
        </w:rPr>
        <w:t>
      1) жанармай агрегаттары – реттығын жұбын реттей отырып құрастыру;</w:t>
      </w:r>
    </w:p>
    <w:p>
      <w:pPr>
        <w:spacing w:after="0"/>
        <w:ind w:left="0"/>
        <w:jc w:val="both"/>
      </w:pPr>
      <w:r>
        <w:rPr>
          <w:rFonts w:ascii="Times New Roman"/>
          <w:b w:val="false"/>
          <w:i w:val="false"/>
          <w:color w:val="000000"/>
          <w:sz w:val="28"/>
        </w:rPr>
        <w:t>
      2) турбобұранда қозғалтқыштардың нөлдік аппараты – баламалау;</w:t>
      </w:r>
    </w:p>
    <w:p>
      <w:pPr>
        <w:spacing w:after="0"/>
        <w:ind w:left="0"/>
        <w:jc w:val="both"/>
      </w:pPr>
      <w:r>
        <w:rPr>
          <w:rFonts w:ascii="Times New Roman"/>
          <w:b w:val="false"/>
          <w:i w:val="false"/>
          <w:color w:val="000000"/>
          <w:sz w:val="28"/>
        </w:rPr>
        <w:t>
      3) ротордың, компрессорлар мен турбиналардың біліктері – динамикалық теңгерімдеу;</w:t>
      </w:r>
    </w:p>
    <w:p>
      <w:pPr>
        <w:spacing w:after="0"/>
        <w:ind w:left="0"/>
        <w:jc w:val="both"/>
      </w:pPr>
      <w:r>
        <w:rPr>
          <w:rFonts w:ascii="Times New Roman"/>
          <w:b w:val="false"/>
          <w:i w:val="false"/>
          <w:color w:val="000000"/>
          <w:sz w:val="28"/>
        </w:rPr>
        <w:t>
      4) газотурбиналық қозғалтқыштар – қорытынды реттеу;</w:t>
      </w:r>
    </w:p>
    <w:p>
      <w:pPr>
        <w:spacing w:after="0"/>
        <w:ind w:left="0"/>
        <w:jc w:val="both"/>
      </w:pPr>
      <w:r>
        <w:rPr>
          <w:rFonts w:ascii="Times New Roman"/>
          <w:b w:val="false"/>
          <w:i w:val="false"/>
          <w:color w:val="000000"/>
          <w:sz w:val="28"/>
        </w:rPr>
        <w:t>
      5) қозғалтқыштар (ыстық бөлігі) – құрастыру;</w:t>
      </w:r>
    </w:p>
    <w:p>
      <w:pPr>
        <w:spacing w:after="0"/>
        <w:ind w:left="0"/>
        <w:jc w:val="both"/>
      </w:pPr>
      <w:r>
        <w:rPr>
          <w:rFonts w:ascii="Times New Roman"/>
          <w:b w:val="false"/>
          <w:i w:val="false"/>
          <w:color w:val="000000"/>
          <w:sz w:val="28"/>
        </w:rPr>
        <w:t>
      6) поршеньді қозғалтқыштардың картерлері – құрастыру;</w:t>
      </w:r>
    </w:p>
    <w:p>
      <w:pPr>
        <w:spacing w:after="0"/>
        <w:ind w:left="0"/>
        <w:jc w:val="both"/>
      </w:pPr>
      <w:r>
        <w:rPr>
          <w:rFonts w:ascii="Times New Roman"/>
          <w:b w:val="false"/>
          <w:i w:val="false"/>
          <w:color w:val="000000"/>
          <w:sz w:val="28"/>
        </w:rPr>
        <w:t>
      7) компрессорлар – бөлшектерде қажетті саңылауларды қамтамасыз ету үшін калибрлеу сақиналарын таңдау, рессорлардың осьтік люфтілерін тексере отырып, аралық жетектер мен ұшақ агрегаттарының қораптарын орнату;</w:t>
      </w:r>
    </w:p>
    <w:p>
      <w:pPr>
        <w:spacing w:after="0"/>
        <w:ind w:left="0"/>
        <w:jc w:val="both"/>
      </w:pPr>
      <w:r>
        <w:rPr>
          <w:rFonts w:ascii="Times New Roman"/>
          <w:b w:val="false"/>
          <w:i w:val="false"/>
          <w:color w:val="000000"/>
          <w:sz w:val="28"/>
        </w:rPr>
        <w:t>
      8) компрессорлар, редукторлар, фрикциялық муфтілер - құрастыру;</w:t>
      </w:r>
    </w:p>
    <w:p>
      <w:pPr>
        <w:spacing w:after="0"/>
        <w:ind w:left="0"/>
        <w:jc w:val="both"/>
      </w:pPr>
      <w:r>
        <w:rPr>
          <w:rFonts w:ascii="Times New Roman"/>
          <w:b w:val="false"/>
          <w:i w:val="false"/>
          <w:color w:val="000000"/>
          <w:sz w:val="28"/>
        </w:rPr>
        <w:t>
      9) тоғандардың қалақтары – пішінін түпкілікті жетілдіру, компрессор доңғалақтарының қалақтарымен тоған қалақтарының тартпаларын таңдау;</w:t>
      </w:r>
    </w:p>
    <w:p>
      <w:pPr>
        <w:spacing w:after="0"/>
        <w:ind w:left="0"/>
        <w:jc w:val="both"/>
      </w:pPr>
      <w:r>
        <w:rPr>
          <w:rFonts w:ascii="Times New Roman"/>
          <w:b w:val="false"/>
          <w:i w:val="false"/>
          <w:color w:val="000000"/>
          <w:sz w:val="28"/>
        </w:rPr>
        <w:t>
      10) жетектердің редукторлары және қораптары – спиральді, тік және конус тісті тістегершіктерді бояулары бойынша таңдау;</w:t>
      </w:r>
    </w:p>
    <w:p>
      <w:pPr>
        <w:spacing w:after="0"/>
        <w:ind w:left="0"/>
        <w:jc w:val="both"/>
      </w:pPr>
      <w:r>
        <w:rPr>
          <w:rFonts w:ascii="Times New Roman"/>
          <w:b w:val="false"/>
          <w:i w:val="false"/>
          <w:color w:val="000000"/>
          <w:sz w:val="28"/>
        </w:rPr>
        <w:t>
      11) турбобұранда қозғалтқыштардың редукторлары – конус тістегершіктердің саңылауларын тексере отырып, орталық жетекті құрастыру және бұйымға орнату;</w:t>
      </w:r>
    </w:p>
    <w:p>
      <w:pPr>
        <w:spacing w:after="0"/>
        <w:ind w:left="0"/>
        <w:jc w:val="both"/>
      </w:pPr>
      <w:r>
        <w:rPr>
          <w:rFonts w:ascii="Times New Roman"/>
          <w:b w:val="false"/>
          <w:i w:val="false"/>
          <w:color w:val="000000"/>
          <w:sz w:val="28"/>
        </w:rPr>
        <w:t>
      12) газотурбиналық қозғалтқыштардың роторлары – остерінің сәйкестігін тексеру;</w:t>
      </w:r>
    </w:p>
    <w:p>
      <w:pPr>
        <w:spacing w:after="0"/>
        <w:ind w:left="0"/>
        <w:jc w:val="both"/>
      </w:pPr>
      <w:r>
        <w:rPr>
          <w:rFonts w:ascii="Times New Roman"/>
          <w:b w:val="false"/>
          <w:i w:val="false"/>
          <w:color w:val="000000"/>
          <w:sz w:val="28"/>
        </w:rPr>
        <w:t>
      13) компрессорлар, турбиналардың роторлары - компрессор бойынша саңылауларды өлшеу, роторлардың радиалды және үлестік байланысы, мойынтіректерді таңдау;</w:t>
      </w:r>
    </w:p>
    <w:p>
      <w:pPr>
        <w:spacing w:after="0"/>
        <w:ind w:left="0"/>
        <w:jc w:val="both"/>
      </w:pPr>
      <w:r>
        <w:rPr>
          <w:rFonts w:ascii="Times New Roman"/>
          <w:b w:val="false"/>
          <w:i w:val="false"/>
          <w:color w:val="000000"/>
          <w:sz w:val="28"/>
        </w:rPr>
        <w:t>
      14) турбиналар мен компрессорлардың роторлары – динамикалық теңгерімдеу үшін құрастыру.</w:t>
      </w:r>
    </w:p>
    <w:bookmarkStart w:name="z948" w:id="910"/>
    <w:p>
      <w:pPr>
        <w:spacing w:after="0"/>
        <w:ind w:left="0"/>
        <w:jc w:val="left"/>
      </w:pPr>
      <w:r>
        <w:rPr>
          <w:rFonts w:ascii="Times New Roman"/>
          <w:b/>
          <w:i w:val="false"/>
          <w:color w:val="000000"/>
        </w:rPr>
        <w:t xml:space="preserve"> Параграф 6. Қозғалтқыштар мен агрегаттарды құрастырушы слесарь, 7-разряд</w:t>
      </w:r>
    </w:p>
    <w:bookmarkEnd w:id="910"/>
    <w:bookmarkStart w:name="z949" w:id="911"/>
    <w:p>
      <w:pPr>
        <w:spacing w:after="0"/>
        <w:ind w:left="0"/>
        <w:jc w:val="both"/>
      </w:pPr>
      <w:r>
        <w:rPr>
          <w:rFonts w:ascii="Times New Roman"/>
          <w:b w:val="false"/>
          <w:i w:val="false"/>
          <w:color w:val="000000"/>
          <w:sz w:val="28"/>
        </w:rPr>
        <w:t>
      680. Жұмыс сипаттамасы:</w:t>
      </w:r>
    </w:p>
    <w:bookmarkEnd w:id="911"/>
    <w:p>
      <w:pPr>
        <w:spacing w:after="0"/>
        <w:ind w:left="0"/>
        <w:jc w:val="both"/>
      </w:pPr>
      <w:r>
        <w:rPr>
          <w:rFonts w:ascii="Times New Roman"/>
          <w:b w:val="false"/>
          <w:i w:val="false"/>
          <w:color w:val="000000"/>
          <w:sz w:val="28"/>
        </w:rPr>
        <w:t>
      қуатты күрделі газотурбиналық қозғалтқыштар мен олардың агрегаттарын қорытынды құрастыру және реттеу;</w:t>
      </w:r>
    </w:p>
    <w:p>
      <w:pPr>
        <w:spacing w:after="0"/>
        <w:ind w:left="0"/>
        <w:jc w:val="both"/>
      </w:pPr>
      <w:r>
        <w:rPr>
          <w:rFonts w:ascii="Times New Roman"/>
          <w:b w:val="false"/>
          <w:i w:val="false"/>
          <w:color w:val="000000"/>
          <w:sz w:val="28"/>
        </w:rPr>
        <w:t>
      бірінші сериялы, сынақ, эксперименталды және бірегей қозғалтқыштарды толық құрастыру және реттеу;</w:t>
      </w:r>
    </w:p>
    <w:p>
      <w:pPr>
        <w:spacing w:after="0"/>
        <w:ind w:left="0"/>
        <w:jc w:val="both"/>
      </w:pPr>
      <w:r>
        <w:rPr>
          <w:rFonts w:ascii="Times New Roman"/>
          <w:b w:val="false"/>
          <w:i w:val="false"/>
          <w:color w:val="000000"/>
          <w:sz w:val="28"/>
        </w:rPr>
        <w:t>
      қозғалтқыштарды сынаудан кейін реттеу-жетілдіру жұмыстарын орындау;</w:t>
      </w:r>
    </w:p>
    <w:p>
      <w:pPr>
        <w:spacing w:after="0"/>
        <w:ind w:left="0"/>
        <w:jc w:val="both"/>
      </w:pPr>
      <w:r>
        <w:rPr>
          <w:rFonts w:ascii="Times New Roman"/>
          <w:b w:val="false"/>
          <w:i w:val="false"/>
          <w:color w:val="000000"/>
          <w:sz w:val="28"/>
        </w:rPr>
        <w:t>
      қозғалтқыштарға стенділік сынақ (суық илеу) жұмыстарын жүргізу;</w:t>
      </w:r>
    </w:p>
    <w:p>
      <w:pPr>
        <w:spacing w:after="0"/>
        <w:ind w:left="0"/>
        <w:jc w:val="both"/>
      </w:pPr>
      <w:r>
        <w:rPr>
          <w:rFonts w:ascii="Times New Roman"/>
          <w:b w:val="false"/>
          <w:i w:val="false"/>
          <w:color w:val="000000"/>
          <w:sz w:val="28"/>
        </w:rPr>
        <w:t>
      күрделі автоматика жұмыстарын тексеру және қозғалтқыштарды қорытынды таңдау;</w:t>
      </w:r>
    </w:p>
    <w:p>
      <w:pPr>
        <w:spacing w:after="0"/>
        <w:ind w:left="0"/>
        <w:jc w:val="both"/>
      </w:pPr>
      <w:r>
        <w:rPr>
          <w:rFonts w:ascii="Times New Roman"/>
          <w:b w:val="false"/>
          <w:i w:val="false"/>
          <w:color w:val="000000"/>
          <w:sz w:val="28"/>
        </w:rPr>
        <w:t>
      жанармай сорғысының, сопло мен қозғалтқыштың реверсивті құрылғысын, наз бөлу жүйесін, іске қосу және өшіру кері байланысын реттеу;</w:t>
      </w:r>
    </w:p>
    <w:p>
      <w:pPr>
        <w:spacing w:after="0"/>
        <w:ind w:left="0"/>
        <w:jc w:val="both"/>
      </w:pPr>
      <w:r>
        <w:rPr>
          <w:rFonts w:ascii="Times New Roman"/>
          <w:b w:val="false"/>
          <w:i w:val="false"/>
          <w:color w:val="000000"/>
          <w:sz w:val="28"/>
        </w:rPr>
        <w:t>
      компрессордың көп сатылы роторлары мен турбиналарын динамикалық теңгерімдеу;</w:t>
      </w:r>
    </w:p>
    <w:p>
      <w:pPr>
        <w:spacing w:after="0"/>
        <w:ind w:left="0"/>
        <w:jc w:val="both"/>
      </w:pPr>
      <w:r>
        <w:rPr>
          <w:rFonts w:ascii="Times New Roman"/>
          <w:b w:val="false"/>
          <w:i w:val="false"/>
          <w:color w:val="000000"/>
          <w:sz w:val="28"/>
        </w:rPr>
        <w:t>
      қозғалтқыштарды сынауға беру үшін техникалық құжаттаманы ресімдеу.</w:t>
      </w:r>
    </w:p>
    <w:bookmarkStart w:name="z950" w:id="912"/>
    <w:p>
      <w:pPr>
        <w:spacing w:after="0"/>
        <w:ind w:left="0"/>
        <w:jc w:val="both"/>
      </w:pPr>
      <w:r>
        <w:rPr>
          <w:rFonts w:ascii="Times New Roman"/>
          <w:b w:val="false"/>
          <w:i w:val="false"/>
          <w:color w:val="000000"/>
          <w:sz w:val="28"/>
        </w:rPr>
        <w:t>
      681. Білуге тиіс:</w:t>
      </w:r>
    </w:p>
    <w:bookmarkEnd w:id="912"/>
    <w:p>
      <w:pPr>
        <w:spacing w:after="0"/>
        <w:ind w:left="0"/>
        <w:jc w:val="both"/>
      </w:pPr>
      <w:r>
        <w:rPr>
          <w:rFonts w:ascii="Times New Roman"/>
          <w:b w:val="false"/>
          <w:i w:val="false"/>
          <w:color w:val="000000"/>
          <w:sz w:val="28"/>
        </w:rPr>
        <w:t>
      қуатты және сынақ қозғалтқыштарының құрылысы және технологиясының ерекшеліктері;</w:t>
      </w:r>
    </w:p>
    <w:p>
      <w:pPr>
        <w:spacing w:after="0"/>
        <w:ind w:left="0"/>
        <w:jc w:val="both"/>
      </w:pPr>
      <w:r>
        <w:rPr>
          <w:rFonts w:ascii="Times New Roman"/>
          <w:b w:val="false"/>
          <w:i w:val="false"/>
          <w:color w:val="000000"/>
          <w:sz w:val="28"/>
        </w:rPr>
        <w:t>
      қозғалтқыштардың сериялары бойынша құрылымдық ерекшеліктері;</w:t>
      </w:r>
    </w:p>
    <w:p>
      <w:pPr>
        <w:spacing w:after="0"/>
        <w:ind w:left="0"/>
        <w:jc w:val="both"/>
      </w:pPr>
      <w:r>
        <w:rPr>
          <w:rFonts w:ascii="Times New Roman"/>
          <w:b w:val="false"/>
          <w:i w:val="false"/>
          <w:color w:val="000000"/>
          <w:sz w:val="28"/>
        </w:rPr>
        <w:t>
      тораптар мен агрегаттардың бөлшектерінің ақауын табу әдістері;</w:t>
      </w:r>
    </w:p>
    <w:p>
      <w:pPr>
        <w:spacing w:after="0"/>
        <w:ind w:left="0"/>
        <w:jc w:val="both"/>
      </w:pPr>
      <w:r>
        <w:rPr>
          <w:rFonts w:ascii="Times New Roman"/>
          <w:b w:val="false"/>
          <w:i w:val="false"/>
          <w:color w:val="000000"/>
          <w:sz w:val="28"/>
        </w:rPr>
        <w:t>
      компрессор роторының қалақтарын және газотурбиналық қозғалтқыштардың турбиналарын салмағы мен салмақтық моменті бойынша таңдаудың әдістері;</w:t>
      </w:r>
    </w:p>
    <w:p>
      <w:pPr>
        <w:spacing w:after="0"/>
        <w:ind w:left="0"/>
        <w:jc w:val="both"/>
      </w:pPr>
      <w:r>
        <w:rPr>
          <w:rFonts w:ascii="Times New Roman"/>
          <w:b w:val="false"/>
          <w:i w:val="false"/>
          <w:color w:val="000000"/>
          <w:sz w:val="28"/>
        </w:rPr>
        <w:t>
      арнайы стенділердің ақаулықтарын баптау, реттеу және жою тәсілдері мен ережесі;</w:t>
      </w:r>
    </w:p>
    <w:p>
      <w:pPr>
        <w:spacing w:after="0"/>
        <w:ind w:left="0"/>
        <w:jc w:val="both"/>
      </w:pPr>
      <w:r>
        <w:rPr>
          <w:rFonts w:ascii="Times New Roman"/>
          <w:b w:val="false"/>
          <w:i w:val="false"/>
          <w:color w:val="000000"/>
          <w:sz w:val="28"/>
        </w:rPr>
        <w:t>
      турбина бөлшектерінің, агрессивті ортадағы агрегаттар мен тораптар жұмысының ерекшеліктері;</w:t>
      </w:r>
    </w:p>
    <w:p>
      <w:pPr>
        <w:spacing w:after="0"/>
        <w:ind w:left="0"/>
        <w:jc w:val="both"/>
      </w:pPr>
      <w:r>
        <w:rPr>
          <w:rFonts w:ascii="Times New Roman"/>
          <w:b w:val="false"/>
          <w:i w:val="false"/>
          <w:color w:val="000000"/>
          <w:sz w:val="28"/>
        </w:rPr>
        <w:t>
      газотурбиналық қозғалтқыштардың агрессивті ортасының қысымымен металл құрылысының өзгерісі;</w:t>
      </w:r>
    </w:p>
    <w:p>
      <w:pPr>
        <w:spacing w:after="0"/>
        <w:ind w:left="0"/>
        <w:jc w:val="both"/>
      </w:pPr>
      <w:r>
        <w:rPr>
          <w:rFonts w:ascii="Times New Roman"/>
          <w:b w:val="false"/>
          <w:i w:val="false"/>
          <w:color w:val="000000"/>
          <w:sz w:val="28"/>
        </w:rPr>
        <w:t>
      криогенді жанармай жүйелеріне қойылатын ерекше талаптар;</w:t>
      </w:r>
    </w:p>
    <w:p>
      <w:pPr>
        <w:spacing w:after="0"/>
        <w:ind w:left="0"/>
        <w:jc w:val="both"/>
      </w:pPr>
      <w:r>
        <w:rPr>
          <w:rFonts w:ascii="Times New Roman"/>
          <w:b w:val="false"/>
          <w:i w:val="false"/>
          <w:color w:val="000000"/>
          <w:sz w:val="28"/>
        </w:rPr>
        <w:t>
      зертханалық өлшеу құралдары мен жабдықтарын пайдалану ережесі;</w:t>
      </w:r>
    </w:p>
    <w:p>
      <w:pPr>
        <w:spacing w:after="0"/>
        <w:ind w:left="0"/>
        <w:jc w:val="both"/>
      </w:pPr>
      <w:r>
        <w:rPr>
          <w:rFonts w:ascii="Times New Roman"/>
          <w:b w:val="false"/>
          <w:i w:val="false"/>
          <w:color w:val="000000"/>
          <w:sz w:val="28"/>
        </w:rPr>
        <w:t>
      сертификатталған бұйымдар туралы негізгі мәліметтер;</w:t>
      </w:r>
    </w:p>
    <w:p>
      <w:pPr>
        <w:spacing w:after="0"/>
        <w:ind w:left="0"/>
        <w:jc w:val="both"/>
      </w:pPr>
      <w:r>
        <w:rPr>
          <w:rFonts w:ascii="Times New Roman"/>
          <w:b w:val="false"/>
          <w:i w:val="false"/>
          <w:color w:val="000000"/>
          <w:sz w:val="28"/>
        </w:rPr>
        <w:t>
      техникалық құжаттаманы:</w:t>
      </w:r>
    </w:p>
    <w:p>
      <w:pPr>
        <w:spacing w:after="0"/>
        <w:ind w:left="0"/>
        <w:jc w:val="both"/>
      </w:pPr>
      <w:r>
        <w:rPr>
          <w:rFonts w:ascii="Times New Roman"/>
          <w:b w:val="false"/>
          <w:i w:val="false"/>
          <w:color w:val="000000"/>
          <w:sz w:val="28"/>
        </w:rPr>
        <w:t>
      бұйымдардың төлқұжаттарын, ілеспе карталарды, формулярларды ресімдеу ережесі.</w:t>
      </w:r>
    </w:p>
    <w:bookmarkStart w:name="z951" w:id="913"/>
    <w:p>
      <w:pPr>
        <w:spacing w:after="0"/>
        <w:ind w:left="0"/>
        <w:jc w:val="both"/>
      </w:pPr>
      <w:r>
        <w:rPr>
          <w:rFonts w:ascii="Times New Roman"/>
          <w:b w:val="false"/>
          <w:i w:val="false"/>
          <w:color w:val="000000"/>
          <w:sz w:val="28"/>
        </w:rPr>
        <w:t>
      682. Орта кәсіптік білім талап етіледі.</w:t>
      </w:r>
    </w:p>
    <w:bookmarkEnd w:id="913"/>
    <w:bookmarkStart w:name="z952" w:id="914"/>
    <w:p>
      <w:pPr>
        <w:spacing w:after="0"/>
        <w:ind w:left="0"/>
        <w:jc w:val="both"/>
      </w:pPr>
      <w:r>
        <w:rPr>
          <w:rFonts w:ascii="Times New Roman"/>
          <w:b w:val="false"/>
          <w:i w:val="false"/>
          <w:color w:val="000000"/>
          <w:sz w:val="28"/>
        </w:rPr>
        <w:t>
      683. Жұмыс үлгілері:</w:t>
      </w:r>
    </w:p>
    <w:bookmarkEnd w:id="914"/>
    <w:p>
      <w:pPr>
        <w:spacing w:after="0"/>
        <w:ind w:left="0"/>
        <w:jc w:val="both"/>
      </w:pPr>
      <w:r>
        <w:rPr>
          <w:rFonts w:ascii="Times New Roman"/>
          <w:b w:val="false"/>
          <w:i w:val="false"/>
          <w:color w:val="000000"/>
          <w:sz w:val="28"/>
        </w:rPr>
        <w:t>
      1) қуатты қозғалтқыштар турбиналарының дөңгелектері – құрастыру, қалақтардың отыруын реттеу, статикалық сәт пен теңгерімсіздікті айқындау;</w:t>
      </w:r>
    </w:p>
    <w:p>
      <w:pPr>
        <w:spacing w:after="0"/>
        <w:ind w:left="0"/>
        <w:jc w:val="both"/>
      </w:pPr>
      <w:r>
        <w:rPr>
          <w:rFonts w:ascii="Times New Roman"/>
          <w:b w:val="false"/>
          <w:i w:val="false"/>
          <w:color w:val="000000"/>
          <w:sz w:val="28"/>
        </w:rPr>
        <w:t>
      2) май тығыздатушы сақиналар, ГТД тірегінің графит тығыздатқышы – герметикалығын тексере отырып, құрастыру және авиациялық бұйымға орнату;</w:t>
      </w:r>
    </w:p>
    <w:p>
      <w:pPr>
        <w:spacing w:after="0"/>
        <w:ind w:left="0"/>
        <w:jc w:val="both"/>
      </w:pPr>
      <w:r>
        <w:rPr>
          <w:rFonts w:ascii="Times New Roman"/>
          <w:b w:val="false"/>
          <w:i w:val="false"/>
          <w:color w:val="000000"/>
          <w:sz w:val="28"/>
        </w:rPr>
        <w:t>
      3) турбина роторлары – түпкілікті құрастыру, қиыстыру, сынау барысында туындаған ақауларын жою;</w:t>
      </w:r>
    </w:p>
    <w:p>
      <w:pPr>
        <w:spacing w:after="0"/>
        <w:ind w:left="0"/>
        <w:jc w:val="both"/>
      </w:pPr>
      <w:r>
        <w:rPr>
          <w:rFonts w:ascii="Times New Roman"/>
          <w:b w:val="false"/>
          <w:i w:val="false"/>
          <w:color w:val="000000"/>
          <w:sz w:val="28"/>
        </w:rPr>
        <w:t>
      4) біліктерді қосу – тартпа болаттардың тартпаларын өлшеу, теңгерімсіздікті тексеру, шлица остерінің араласуын айқындау;</w:t>
      </w:r>
    </w:p>
    <w:p>
      <w:pPr>
        <w:spacing w:after="0"/>
        <w:ind w:left="0"/>
        <w:jc w:val="both"/>
      </w:pPr>
      <w:r>
        <w:rPr>
          <w:rFonts w:ascii="Times New Roman"/>
          <w:b w:val="false"/>
          <w:i w:val="false"/>
          <w:color w:val="000000"/>
          <w:sz w:val="28"/>
        </w:rPr>
        <w:t>
      5) қозғалтқыштарды басқару тартпалары – реттеу.</w:t>
      </w:r>
    </w:p>
    <w:bookmarkStart w:name="z953" w:id="915"/>
    <w:p>
      <w:pPr>
        <w:spacing w:after="0"/>
        <w:ind w:left="0"/>
        <w:jc w:val="left"/>
      </w:pPr>
      <w:r>
        <w:rPr>
          <w:rFonts w:ascii="Times New Roman"/>
          <w:b/>
          <w:i w:val="false"/>
          <w:color w:val="000000"/>
        </w:rPr>
        <w:t xml:space="preserve"> 1. Ұшу аппараттарын құрастырушы слесарь</w:t>
      </w:r>
      <w:r>
        <w:br/>
      </w:r>
      <w:r>
        <w:rPr>
          <w:rFonts w:ascii="Times New Roman"/>
          <w:b/>
          <w:i w:val="false"/>
          <w:color w:val="000000"/>
        </w:rPr>
        <w:t>Параграф 1. Ұшу аппараттарын құрастырушы слесарь, 2-разряд</w:t>
      </w:r>
    </w:p>
    <w:bookmarkEnd w:id="915"/>
    <w:bookmarkStart w:name="z955" w:id="916"/>
    <w:p>
      <w:pPr>
        <w:spacing w:after="0"/>
        <w:ind w:left="0"/>
        <w:jc w:val="both"/>
      </w:pPr>
      <w:r>
        <w:rPr>
          <w:rFonts w:ascii="Times New Roman"/>
          <w:b w:val="false"/>
          <w:i w:val="false"/>
          <w:color w:val="000000"/>
          <w:sz w:val="28"/>
        </w:rPr>
        <w:t>
      684. Жұмыс сипаттамасы:</w:t>
      </w:r>
    </w:p>
    <w:bookmarkEnd w:id="916"/>
    <w:p>
      <w:pPr>
        <w:spacing w:after="0"/>
        <w:ind w:left="0"/>
        <w:jc w:val="both"/>
      </w:pPr>
      <w:r>
        <w:rPr>
          <w:rFonts w:ascii="Times New Roman"/>
          <w:b w:val="false"/>
          <w:i w:val="false"/>
          <w:color w:val="000000"/>
          <w:sz w:val="28"/>
        </w:rPr>
        <w:t>
      тораптарды сызбалар бойынша құрастыру және күрделілігі орташа ұшу аппараттарының тораптары мен агрегаттарын бөлшектеу;</w:t>
      </w:r>
    </w:p>
    <w:p>
      <w:pPr>
        <w:spacing w:after="0"/>
        <w:ind w:left="0"/>
        <w:jc w:val="both"/>
      </w:pPr>
      <w:r>
        <w:rPr>
          <w:rFonts w:ascii="Times New Roman"/>
          <w:b w:val="false"/>
          <w:i w:val="false"/>
          <w:color w:val="000000"/>
          <w:sz w:val="28"/>
        </w:rPr>
        <w:t>
      қарапайым құрастыру құралын пайдалана отырып, ұшу аппараттарының жекелеген тораптары мен агрегаттарын алу және орнату бойынша қарапайым слесарлық операцияларды орындау;</w:t>
      </w:r>
    </w:p>
    <w:p>
      <w:pPr>
        <w:spacing w:after="0"/>
        <w:ind w:left="0"/>
        <w:jc w:val="both"/>
      </w:pPr>
      <w:r>
        <w:rPr>
          <w:rFonts w:ascii="Times New Roman"/>
          <w:b w:val="false"/>
          <w:i w:val="false"/>
          <w:color w:val="000000"/>
          <w:sz w:val="28"/>
        </w:rPr>
        <w:t>
      алдын ала дайындалған саңылаулар бойынша болттарды орнату, ұшу аппараттарының бөлшектерін бұрандамен бекіту;</w:t>
      </w:r>
    </w:p>
    <w:p>
      <w:pPr>
        <w:spacing w:after="0"/>
        <w:ind w:left="0"/>
        <w:jc w:val="both"/>
      </w:pPr>
      <w:r>
        <w:rPr>
          <w:rFonts w:ascii="Times New Roman"/>
          <w:b w:val="false"/>
          <w:i w:val="false"/>
          <w:color w:val="000000"/>
          <w:sz w:val="28"/>
        </w:rPr>
        <w:t>
      қарапайым қосылыстарды бөлшектеу және құрастыру;</w:t>
      </w:r>
    </w:p>
    <w:p>
      <w:pPr>
        <w:spacing w:after="0"/>
        <w:ind w:left="0"/>
        <w:jc w:val="both"/>
      </w:pPr>
      <w:r>
        <w:rPr>
          <w:rFonts w:ascii="Times New Roman"/>
          <w:b w:val="false"/>
          <w:i w:val="false"/>
          <w:color w:val="000000"/>
          <w:sz w:val="28"/>
        </w:rPr>
        <w:t>
      металдарды слесарлық өңдеу бойынша негізгі операцияларды: қол арамен кесу, аралау, зімпарамен өңдеу, жиырылулар мен кенжарларды алып тастау;</w:t>
      </w:r>
    </w:p>
    <w:p>
      <w:pPr>
        <w:spacing w:after="0"/>
        <w:ind w:left="0"/>
        <w:jc w:val="both"/>
      </w:pPr>
      <w:r>
        <w:rPr>
          <w:rFonts w:ascii="Times New Roman"/>
          <w:b w:val="false"/>
          <w:i w:val="false"/>
          <w:color w:val="000000"/>
          <w:sz w:val="28"/>
        </w:rPr>
        <w:t>
      ұшу аппараттарының тораптары мен бөлшектерінің орауы мен консервациясын ашу;</w:t>
      </w:r>
    </w:p>
    <w:p>
      <w:pPr>
        <w:spacing w:after="0"/>
        <w:ind w:left="0"/>
        <w:jc w:val="both"/>
      </w:pPr>
      <w:r>
        <w:rPr>
          <w:rFonts w:ascii="Times New Roman"/>
          <w:b w:val="false"/>
          <w:i w:val="false"/>
          <w:color w:val="000000"/>
          <w:sz w:val="28"/>
        </w:rPr>
        <w:t>
      қозғалтқыштардың консервациясын біліктілігі анағұрлым жоғары ұшу аппараттарын құрастырушы слесарьдің басшылығымен алу;</w:t>
      </w:r>
    </w:p>
    <w:p>
      <w:pPr>
        <w:spacing w:after="0"/>
        <w:ind w:left="0"/>
        <w:jc w:val="both"/>
      </w:pPr>
      <w:r>
        <w:rPr>
          <w:rFonts w:ascii="Times New Roman"/>
          <w:b w:val="false"/>
          <w:i w:val="false"/>
          <w:color w:val="000000"/>
          <w:sz w:val="28"/>
        </w:rPr>
        <w:t>
      ұшу аппараттарының тораптары мен агрегаттарын қарапайым жүк көтергіш машиналардың көмегімен тасымалдау.</w:t>
      </w:r>
    </w:p>
    <w:bookmarkStart w:name="z956" w:id="917"/>
    <w:p>
      <w:pPr>
        <w:spacing w:after="0"/>
        <w:ind w:left="0"/>
        <w:jc w:val="both"/>
      </w:pPr>
      <w:r>
        <w:rPr>
          <w:rFonts w:ascii="Times New Roman"/>
          <w:b w:val="false"/>
          <w:i w:val="false"/>
          <w:color w:val="000000"/>
          <w:sz w:val="28"/>
        </w:rPr>
        <w:t>
      685. Білуге тиіс:</w:t>
      </w:r>
    </w:p>
    <w:bookmarkEnd w:id="917"/>
    <w:p>
      <w:pPr>
        <w:spacing w:after="0"/>
        <w:ind w:left="0"/>
        <w:jc w:val="both"/>
      </w:pPr>
      <w:r>
        <w:rPr>
          <w:rFonts w:ascii="Times New Roman"/>
          <w:b w:val="false"/>
          <w:i w:val="false"/>
          <w:color w:val="000000"/>
          <w:sz w:val="28"/>
        </w:rPr>
        <w:t>
      ұшу аппараттарының қарапайым тораптары мен агрегаттарын құрастыру мен бөлшектеудің технологиялық процестері;</w:t>
      </w:r>
    </w:p>
    <w:p>
      <w:pPr>
        <w:spacing w:after="0"/>
        <w:ind w:left="0"/>
        <w:jc w:val="both"/>
      </w:pPr>
      <w:r>
        <w:rPr>
          <w:rFonts w:ascii="Times New Roman"/>
          <w:b w:val="false"/>
          <w:i w:val="false"/>
          <w:color w:val="000000"/>
          <w:sz w:val="28"/>
        </w:rPr>
        <w:t>
      құрастырылатын тораптар мен агрегаттар құрылысы туралы, техникалық сызу туралы, шақтамалар мен қондырмалар, бетті өңдеу өлшемдері туралы негізгі мәліметтер;</w:t>
      </w:r>
    </w:p>
    <w:p>
      <w:pPr>
        <w:spacing w:after="0"/>
        <w:ind w:left="0"/>
        <w:jc w:val="both"/>
      </w:pPr>
      <w:r>
        <w:rPr>
          <w:rFonts w:ascii="Times New Roman"/>
          <w:b w:val="false"/>
          <w:i w:val="false"/>
          <w:color w:val="000000"/>
          <w:sz w:val="28"/>
        </w:rPr>
        <w:t>
      слесарлық құрастыру жұмыстарын орындау кезінде туындайтын ақаулықтардың түрлері мен себептері;</w:t>
      </w:r>
    </w:p>
    <w:p>
      <w:pPr>
        <w:spacing w:after="0"/>
        <w:ind w:left="0"/>
        <w:jc w:val="both"/>
      </w:pPr>
      <w:r>
        <w:rPr>
          <w:rFonts w:ascii="Times New Roman"/>
          <w:b w:val="false"/>
          <w:i w:val="false"/>
          <w:color w:val="000000"/>
          <w:sz w:val="28"/>
        </w:rPr>
        <w:t>
      қолданылатын қарапайым механикалық жабдықтардың, айлабұйымдардың, слесарлық және өлшеу құралдарының, жүк көтергіш механизмдердің мақсаты және пайдалану ережесі.</w:t>
      </w:r>
    </w:p>
    <w:bookmarkStart w:name="z957" w:id="918"/>
    <w:p>
      <w:pPr>
        <w:spacing w:after="0"/>
        <w:ind w:left="0"/>
        <w:jc w:val="both"/>
      </w:pPr>
      <w:r>
        <w:rPr>
          <w:rFonts w:ascii="Times New Roman"/>
          <w:b w:val="false"/>
          <w:i w:val="false"/>
          <w:color w:val="000000"/>
          <w:sz w:val="28"/>
        </w:rPr>
        <w:t>
      686. Жұмыс үлгілері:</w:t>
      </w:r>
    </w:p>
    <w:bookmarkEnd w:id="918"/>
    <w:p>
      <w:pPr>
        <w:spacing w:after="0"/>
        <w:ind w:left="0"/>
        <w:jc w:val="both"/>
      </w:pPr>
      <w:r>
        <w:rPr>
          <w:rFonts w:ascii="Times New Roman"/>
          <w:b w:val="false"/>
          <w:i w:val="false"/>
          <w:color w:val="000000"/>
          <w:sz w:val="28"/>
        </w:rPr>
        <w:t>
      1) ұшақтың барлық жүйесінің (кабинадан басқа) ауа баллондары, кері сорғыту, авариялық сақтандырғыш клапандар – бөлшектеу;</w:t>
      </w:r>
    </w:p>
    <w:p>
      <w:pPr>
        <w:spacing w:after="0"/>
        <w:ind w:left="0"/>
        <w:jc w:val="both"/>
      </w:pPr>
      <w:r>
        <w:rPr>
          <w:rFonts w:ascii="Times New Roman"/>
          <w:b w:val="false"/>
          <w:i w:val="false"/>
          <w:color w:val="000000"/>
          <w:sz w:val="28"/>
        </w:rPr>
        <w:t>
      2) жеңіл ұшақтың бензин бактары – бөлшектеу;</w:t>
      </w:r>
    </w:p>
    <w:p>
      <w:pPr>
        <w:spacing w:after="0"/>
        <w:ind w:left="0"/>
        <w:jc w:val="both"/>
      </w:pPr>
      <w:r>
        <w:rPr>
          <w:rFonts w:ascii="Times New Roman"/>
          <w:b w:val="false"/>
          <w:i w:val="false"/>
          <w:color w:val="000000"/>
          <w:sz w:val="28"/>
        </w:rPr>
        <w:t>
      3) жолаушылардың және ұшқыштардың кабинасы – отырғыштарды бөлшектеу;</w:t>
      </w:r>
    </w:p>
    <w:p>
      <w:pPr>
        <w:spacing w:after="0"/>
        <w:ind w:left="0"/>
        <w:jc w:val="both"/>
      </w:pPr>
      <w:r>
        <w:rPr>
          <w:rFonts w:ascii="Times New Roman"/>
          <w:b w:val="false"/>
          <w:i w:val="false"/>
          <w:color w:val="000000"/>
          <w:sz w:val="28"/>
        </w:rPr>
        <w:t>
      4) қозғалтқыш капоты – бөлшектеу;</w:t>
      </w:r>
    </w:p>
    <w:p>
      <w:pPr>
        <w:spacing w:after="0"/>
        <w:ind w:left="0"/>
        <w:jc w:val="both"/>
      </w:pPr>
      <w:r>
        <w:rPr>
          <w:rFonts w:ascii="Times New Roman"/>
          <w:b w:val="false"/>
          <w:i w:val="false"/>
          <w:color w:val="000000"/>
          <w:sz w:val="28"/>
        </w:rPr>
        <w:t>
      5) үшкілдер, кницалар, бұрыштар, кронштейндер, фитингілер, рычагтар – орнату және бекіту;</w:t>
      </w:r>
    </w:p>
    <w:p>
      <w:pPr>
        <w:spacing w:after="0"/>
        <w:ind w:left="0"/>
        <w:jc w:val="both"/>
      </w:pPr>
      <w:r>
        <w:rPr>
          <w:rFonts w:ascii="Times New Roman"/>
          <w:b w:val="false"/>
          <w:i w:val="false"/>
          <w:color w:val="000000"/>
          <w:sz w:val="28"/>
        </w:rPr>
        <w:t>
      6) шағын люктердің қақпақтары – құрастыру, орнына қиыстырып келтіру, тоқтату;</w:t>
      </w:r>
    </w:p>
    <w:p>
      <w:pPr>
        <w:spacing w:after="0"/>
        <w:ind w:left="0"/>
        <w:jc w:val="both"/>
      </w:pPr>
      <w:r>
        <w:rPr>
          <w:rFonts w:ascii="Times New Roman"/>
          <w:b w:val="false"/>
          <w:i w:val="false"/>
          <w:color w:val="000000"/>
          <w:sz w:val="28"/>
        </w:rPr>
        <w:t>
      7) нервюралар – стапельден тыс құрастыру;</w:t>
      </w:r>
    </w:p>
    <w:p>
      <w:pPr>
        <w:spacing w:after="0"/>
        <w:ind w:left="0"/>
        <w:jc w:val="both"/>
      </w:pPr>
      <w:r>
        <w:rPr>
          <w:rFonts w:ascii="Times New Roman"/>
          <w:b w:val="false"/>
          <w:i w:val="false"/>
          <w:color w:val="000000"/>
          <w:sz w:val="28"/>
        </w:rPr>
        <w:t>
      8) шынылау – терезені бөлшектеу;</w:t>
      </w:r>
    </w:p>
    <w:p>
      <w:pPr>
        <w:spacing w:after="0"/>
        <w:ind w:left="0"/>
        <w:jc w:val="both"/>
      </w:pPr>
      <w:r>
        <w:rPr>
          <w:rFonts w:ascii="Times New Roman"/>
          <w:b w:val="false"/>
          <w:i w:val="false"/>
          <w:color w:val="000000"/>
          <w:sz w:val="28"/>
        </w:rPr>
        <w:t>
      9) мойынтіректер – нығыздау;</w:t>
      </w:r>
    </w:p>
    <w:p>
      <w:pPr>
        <w:spacing w:after="0"/>
        <w:ind w:left="0"/>
        <w:jc w:val="both"/>
      </w:pPr>
      <w:r>
        <w:rPr>
          <w:rFonts w:ascii="Times New Roman"/>
          <w:b w:val="false"/>
          <w:i w:val="false"/>
          <w:color w:val="000000"/>
          <w:sz w:val="28"/>
        </w:rPr>
        <w:t>
      10) биіктің, бұрылыстың рулі, элерондар, қалқандар, механизмнің, қалқандардың, тартпалардың тербелістері – жеңіл типті аппараттан алу және бөлшектеу;</w:t>
      </w:r>
    </w:p>
    <w:p>
      <w:pPr>
        <w:spacing w:after="0"/>
        <w:ind w:left="0"/>
        <w:jc w:val="both"/>
      </w:pPr>
      <w:r>
        <w:rPr>
          <w:rFonts w:ascii="Times New Roman"/>
          <w:b w:val="false"/>
          <w:i w:val="false"/>
          <w:color w:val="000000"/>
          <w:sz w:val="28"/>
        </w:rPr>
        <w:t>
      11) жеңіл ұшақтар – құбырларды, пневмогидрожүйелерді, басқару жүйесі тораптарын, қақпақтарды басқару цилиндрлерін бөлшектеу;</w:t>
      </w:r>
    </w:p>
    <w:p>
      <w:pPr>
        <w:spacing w:after="0"/>
        <w:ind w:left="0"/>
        <w:jc w:val="both"/>
      </w:pPr>
      <w:r>
        <w:rPr>
          <w:rFonts w:ascii="Times New Roman"/>
          <w:b w:val="false"/>
          <w:i w:val="false"/>
          <w:color w:val="000000"/>
          <w:sz w:val="28"/>
        </w:rPr>
        <w:t>
      12) стрингерлер – шаблон бойынша бұрғылау, саңылауларды қаптауға шығару, қылауларын тазалау;</w:t>
      </w:r>
    </w:p>
    <w:p>
      <w:pPr>
        <w:spacing w:after="0"/>
        <w:ind w:left="0"/>
        <w:jc w:val="both"/>
      </w:pPr>
      <w:r>
        <w:rPr>
          <w:rFonts w:ascii="Times New Roman"/>
          <w:b w:val="false"/>
          <w:i w:val="false"/>
          <w:color w:val="000000"/>
          <w:sz w:val="28"/>
        </w:rPr>
        <w:t>
      13) фюзеляж (күрделі емес) шпангоуттер – стапельден тыс құрастыру.</w:t>
      </w:r>
    </w:p>
    <w:bookmarkStart w:name="z958" w:id="919"/>
    <w:p>
      <w:pPr>
        <w:spacing w:after="0"/>
        <w:ind w:left="0"/>
        <w:jc w:val="left"/>
      </w:pPr>
      <w:r>
        <w:rPr>
          <w:rFonts w:ascii="Times New Roman"/>
          <w:b/>
          <w:i w:val="false"/>
          <w:color w:val="000000"/>
        </w:rPr>
        <w:t xml:space="preserve"> Параграф 2. Ұшу аппараттарын құрастырушы слесарь, 3-разряд</w:t>
      </w:r>
    </w:p>
    <w:bookmarkEnd w:id="919"/>
    <w:bookmarkStart w:name="z959" w:id="920"/>
    <w:p>
      <w:pPr>
        <w:spacing w:after="0"/>
        <w:ind w:left="0"/>
        <w:jc w:val="both"/>
      </w:pPr>
      <w:r>
        <w:rPr>
          <w:rFonts w:ascii="Times New Roman"/>
          <w:b w:val="false"/>
          <w:i w:val="false"/>
          <w:color w:val="000000"/>
          <w:sz w:val="28"/>
        </w:rPr>
        <w:t>
      687. Жұмыс сипаттамасы:</w:t>
      </w:r>
    </w:p>
    <w:bookmarkEnd w:id="920"/>
    <w:p>
      <w:pPr>
        <w:spacing w:after="0"/>
        <w:ind w:left="0"/>
        <w:jc w:val="both"/>
      </w:pPr>
      <w:r>
        <w:rPr>
          <w:rFonts w:ascii="Times New Roman"/>
          <w:b w:val="false"/>
          <w:i w:val="false"/>
          <w:color w:val="000000"/>
          <w:sz w:val="28"/>
        </w:rPr>
        <w:t>
      күрделілігі орташа ұшу аппараттарының тораптары мен агрегаттарын сызбалар мен технологиялар бойынша құрастыру;</w:t>
      </w:r>
    </w:p>
    <w:p>
      <w:pPr>
        <w:spacing w:after="0"/>
        <w:ind w:left="0"/>
        <w:jc w:val="both"/>
      </w:pPr>
      <w:r>
        <w:rPr>
          <w:rFonts w:ascii="Times New Roman"/>
          <w:b w:val="false"/>
          <w:i w:val="false"/>
          <w:color w:val="000000"/>
          <w:sz w:val="28"/>
        </w:rPr>
        <w:t>
      слесарлық жұмыстарды орындау (белгіленген жерін бұрғылау, саңылауларды жазу, қарапайым бөлшектерді қиыстыру және қыру);</w:t>
      </w:r>
    </w:p>
    <w:p>
      <w:pPr>
        <w:spacing w:after="0"/>
        <w:ind w:left="0"/>
        <w:jc w:val="both"/>
      </w:pPr>
      <w:r>
        <w:rPr>
          <w:rFonts w:ascii="Times New Roman"/>
          <w:b w:val="false"/>
          <w:i w:val="false"/>
          <w:color w:val="000000"/>
          <w:sz w:val="28"/>
        </w:rPr>
        <w:t>
      технологиялық болттарға бекіте отырып, ұшу аппараттарының жекелеген агрегаттарын алдын ала құрастыру;</w:t>
      </w:r>
    </w:p>
    <w:p>
      <w:pPr>
        <w:spacing w:after="0"/>
        <w:ind w:left="0"/>
        <w:jc w:val="both"/>
      </w:pPr>
      <w:r>
        <w:rPr>
          <w:rFonts w:ascii="Times New Roman"/>
          <w:b w:val="false"/>
          <w:i w:val="false"/>
          <w:color w:val="000000"/>
          <w:sz w:val="28"/>
        </w:rPr>
        <w:t>
      авиациялық бұйымдарға реттеу мен нивелирлеуді талап етілмейтін ұшу аппараттарының агрегаттарын орнату;</w:t>
      </w:r>
    </w:p>
    <w:p>
      <w:pPr>
        <w:spacing w:after="0"/>
        <w:ind w:left="0"/>
        <w:jc w:val="both"/>
      </w:pPr>
      <w:r>
        <w:rPr>
          <w:rFonts w:ascii="Times New Roman"/>
          <w:b w:val="false"/>
          <w:i w:val="false"/>
          <w:color w:val="000000"/>
          <w:sz w:val="28"/>
        </w:rPr>
        <w:t>
      болтты қосылыстарды орындау (оның ішінде тарта отырып, болтты қосу);</w:t>
      </w:r>
    </w:p>
    <w:p>
      <w:pPr>
        <w:spacing w:after="0"/>
        <w:ind w:left="0"/>
        <w:jc w:val="both"/>
      </w:pPr>
      <w:r>
        <w:rPr>
          <w:rFonts w:ascii="Times New Roman"/>
          <w:b w:val="false"/>
          <w:i w:val="false"/>
          <w:color w:val="000000"/>
          <w:sz w:val="28"/>
        </w:rPr>
        <w:t>
      күрделі қосылыстарды бақылау;</w:t>
      </w:r>
    </w:p>
    <w:p>
      <w:pPr>
        <w:spacing w:after="0"/>
        <w:ind w:left="0"/>
        <w:jc w:val="both"/>
      </w:pPr>
      <w:r>
        <w:rPr>
          <w:rFonts w:ascii="Times New Roman"/>
          <w:b w:val="false"/>
          <w:i w:val="false"/>
          <w:color w:val="000000"/>
          <w:sz w:val="28"/>
        </w:rPr>
        <w:t>
      стапельдерде және стапельдерден тыс тораптық қосылыстардың қол жетімділігі оңай жерлерін құрастыру және тойтару.</w:t>
      </w:r>
    </w:p>
    <w:bookmarkStart w:name="z960" w:id="921"/>
    <w:p>
      <w:pPr>
        <w:spacing w:after="0"/>
        <w:ind w:left="0"/>
        <w:jc w:val="both"/>
      </w:pPr>
      <w:r>
        <w:rPr>
          <w:rFonts w:ascii="Times New Roman"/>
          <w:b w:val="false"/>
          <w:i w:val="false"/>
          <w:color w:val="000000"/>
          <w:sz w:val="28"/>
        </w:rPr>
        <w:t>
      688. Білуге тиіс:</w:t>
      </w:r>
    </w:p>
    <w:bookmarkEnd w:id="921"/>
    <w:p>
      <w:pPr>
        <w:spacing w:after="0"/>
        <w:ind w:left="0"/>
        <w:jc w:val="both"/>
      </w:pPr>
      <w:r>
        <w:rPr>
          <w:rFonts w:ascii="Times New Roman"/>
          <w:b w:val="false"/>
          <w:i w:val="false"/>
          <w:color w:val="000000"/>
          <w:sz w:val="28"/>
        </w:rPr>
        <w:t>
      ұшу аппараттарының тораптары мен агрегаттарын құрастыру мен бөлшектеудің технологиялық процессі;</w:t>
      </w:r>
    </w:p>
    <w:p>
      <w:pPr>
        <w:spacing w:after="0"/>
        <w:ind w:left="0"/>
        <w:jc w:val="both"/>
      </w:pPr>
      <w:r>
        <w:rPr>
          <w:rFonts w:ascii="Times New Roman"/>
          <w:b w:val="false"/>
          <w:i w:val="false"/>
          <w:color w:val="000000"/>
          <w:sz w:val="28"/>
        </w:rPr>
        <w:t>
      құрастырылатын тораптардың құрылысы, олардың мақсаты мен өзара әрекеттесуі;</w:t>
      </w:r>
    </w:p>
    <w:p>
      <w:pPr>
        <w:spacing w:after="0"/>
        <w:ind w:left="0"/>
        <w:jc w:val="both"/>
      </w:pPr>
      <w:r>
        <w:rPr>
          <w:rFonts w:ascii="Times New Roman"/>
          <w:b w:val="false"/>
          <w:i w:val="false"/>
          <w:color w:val="000000"/>
          <w:sz w:val="28"/>
        </w:rPr>
        <w:t>
      стапельдердің құрылысы, қолданылатын стапельдердің фиксация тәсілі бойынша типтері;</w:t>
      </w:r>
    </w:p>
    <w:p>
      <w:pPr>
        <w:spacing w:after="0"/>
        <w:ind w:left="0"/>
        <w:jc w:val="both"/>
      </w:pPr>
      <w:r>
        <w:rPr>
          <w:rFonts w:ascii="Times New Roman"/>
          <w:b w:val="false"/>
          <w:i w:val="false"/>
          <w:color w:val="000000"/>
          <w:sz w:val="28"/>
        </w:rPr>
        <w:t>
      майлар мен жұмыс сұйықтықтарының атауы;</w:t>
      </w:r>
    </w:p>
    <w:p>
      <w:pPr>
        <w:spacing w:after="0"/>
        <w:ind w:left="0"/>
        <w:jc w:val="both"/>
      </w:pPr>
      <w:r>
        <w:rPr>
          <w:rFonts w:ascii="Times New Roman"/>
          <w:b w:val="false"/>
          <w:i w:val="false"/>
          <w:color w:val="000000"/>
          <w:sz w:val="28"/>
        </w:rPr>
        <w:t>
      герметикалау схемасы;</w:t>
      </w:r>
    </w:p>
    <w:p>
      <w:pPr>
        <w:spacing w:after="0"/>
        <w:ind w:left="0"/>
        <w:jc w:val="both"/>
      </w:pPr>
      <w:r>
        <w:rPr>
          <w:rFonts w:ascii="Times New Roman"/>
          <w:b w:val="false"/>
          <w:i w:val="false"/>
          <w:color w:val="000000"/>
          <w:sz w:val="28"/>
        </w:rPr>
        <w:t>
      шақтамалар мен қондырмалар жүйесі;</w:t>
      </w:r>
    </w:p>
    <w:p>
      <w:pPr>
        <w:spacing w:after="0"/>
        <w:ind w:left="0"/>
        <w:jc w:val="both"/>
      </w:pPr>
      <w:r>
        <w:rPr>
          <w:rFonts w:ascii="Times New Roman"/>
          <w:b w:val="false"/>
          <w:i w:val="false"/>
          <w:color w:val="000000"/>
          <w:sz w:val="28"/>
        </w:rPr>
        <w:t>
      бетті өңдеу өлшемдері туралы негізгі мәліметтер.</w:t>
      </w:r>
    </w:p>
    <w:bookmarkStart w:name="z961" w:id="922"/>
    <w:p>
      <w:pPr>
        <w:spacing w:after="0"/>
        <w:ind w:left="0"/>
        <w:jc w:val="both"/>
      </w:pPr>
      <w:r>
        <w:rPr>
          <w:rFonts w:ascii="Times New Roman"/>
          <w:b w:val="false"/>
          <w:i w:val="false"/>
          <w:color w:val="000000"/>
          <w:sz w:val="28"/>
        </w:rPr>
        <w:t>
      689. Жұмыс үлгілері:</w:t>
      </w:r>
    </w:p>
    <w:bookmarkEnd w:id="922"/>
    <w:p>
      <w:pPr>
        <w:spacing w:after="0"/>
        <w:ind w:left="0"/>
        <w:jc w:val="both"/>
      </w:pPr>
      <w:r>
        <w:rPr>
          <w:rFonts w:ascii="Times New Roman"/>
          <w:b w:val="false"/>
          <w:i w:val="false"/>
          <w:color w:val="000000"/>
          <w:sz w:val="28"/>
        </w:rPr>
        <w:t>
      1) жанармай және май бактар – ауыр ұшу аппараттарынан бөлшектеу, жеңіл типті ұшу аппараттарын монтаждау;</w:t>
      </w:r>
    </w:p>
    <w:p>
      <w:pPr>
        <w:spacing w:after="0"/>
        <w:ind w:left="0"/>
        <w:jc w:val="both"/>
      </w:pPr>
      <w:r>
        <w:rPr>
          <w:rFonts w:ascii="Times New Roman"/>
          <w:b w:val="false"/>
          <w:i w:val="false"/>
          <w:color w:val="000000"/>
          <w:sz w:val="28"/>
        </w:rPr>
        <w:t>
      2) гидрожүйе – тораптар мен агрегаттардың кронштейндерін белгілеу, орнату және бекіту;</w:t>
      </w:r>
    </w:p>
    <w:p>
      <w:pPr>
        <w:spacing w:after="0"/>
        <w:ind w:left="0"/>
        <w:jc w:val="both"/>
      </w:pPr>
      <w:r>
        <w:rPr>
          <w:rFonts w:ascii="Times New Roman"/>
          <w:b w:val="false"/>
          <w:i w:val="false"/>
          <w:color w:val="000000"/>
          <w:sz w:val="28"/>
        </w:rPr>
        <w:t>
      3) қозғалтқыштар, моторамалар, тікұшақ редукторлары – бөлшектеу, консервациялау;</w:t>
      </w:r>
    </w:p>
    <w:p>
      <w:pPr>
        <w:spacing w:after="0"/>
        <w:ind w:left="0"/>
        <w:jc w:val="both"/>
      </w:pPr>
      <w:r>
        <w:rPr>
          <w:rFonts w:ascii="Times New Roman"/>
          <w:b w:val="false"/>
          <w:i w:val="false"/>
          <w:color w:val="000000"/>
          <w:sz w:val="28"/>
        </w:rPr>
        <w:t>
      4) ұшақ қозғалтқыштары – ішкі консервация;</w:t>
      </w:r>
    </w:p>
    <w:p>
      <w:pPr>
        <w:spacing w:after="0"/>
        <w:ind w:left="0"/>
        <w:jc w:val="both"/>
      </w:pPr>
      <w:r>
        <w:rPr>
          <w:rFonts w:ascii="Times New Roman"/>
          <w:b w:val="false"/>
          <w:i w:val="false"/>
          <w:color w:val="000000"/>
          <w:sz w:val="28"/>
        </w:rPr>
        <w:t>
      5) капоттар – құрастыру, орны бойынша қиыстыра отырып орнату және бекіту;</w:t>
      </w:r>
    </w:p>
    <w:p>
      <w:pPr>
        <w:spacing w:after="0"/>
        <w:ind w:left="0"/>
        <w:jc w:val="both"/>
      </w:pPr>
      <w:r>
        <w:rPr>
          <w:rFonts w:ascii="Times New Roman"/>
          <w:b w:val="false"/>
          <w:i w:val="false"/>
          <w:color w:val="000000"/>
          <w:sz w:val="28"/>
        </w:rPr>
        <w:t>
      6) барлық жүйелердің клапандары, дроссельдер, сүзгілер – монтаждау;</w:t>
      </w:r>
    </w:p>
    <w:p>
      <w:pPr>
        <w:spacing w:after="0"/>
        <w:ind w:left="0"/>
        <w:jc w:val="both"/>
      </w:pPr>
      <w:r>
        <w:rPr>
          <w:rFonts w:ascii="Times New Roman"/>
          <w:b w:val="false"/>
          <w:i w:val="false"/>
          <w:color w:val="000000"/>
          <w:sz w:val="28"/>
        </w:rPr>
        <w:t>
      7) басқару жүйесінің кронштейндері – үстелде құрастыру, мойын тіректерді жазу, тығындарды нығыздау, жазу;</w:t>
      </w:r>
    </w:p>
    <w:p>
      <w:pPr>
        <w:spacing w:after="0"/>
        <w:ind w:left="0"/>
        <w:jc w:val="both"/>
      </w:pPr>
      <w:r>
        <w:rPr>
          <w:rFonts w:ascii="Times New Roman"/>
          <w:b w:val="false"/>
          <w:i w:val="false"/>
          <w:color w:val="000000"/>
          <w:sz w:val="28"/>
        </w:rPr>
        <w:t>
      8) қанаттар, центропландар, бұру рульдері, кильдер, фюзеляждың бас және артқы бөлігі – технологиялық болттарға бекіте отырып, алдын ала жымдастыру;</w:t>
      </w:r>
    </w:p>
    <w:p>
      <w:pPr>
        <w:spacing w:after="0"/>
        <w:ind w:left="0"/>
        <w:jc w:val="both"/>
      </w:pPr>
      <w:r>
        <w:rPr>
          <w:rFonts w:ascii="Times New Roman"/>
          <w:b w:val="false"/>
          <w:i w:val="false"/>
          <w:color w:val="000000"/>
          <w:sz w:val="28"/>
        </w:rPr>
        <w:t>
      9) жымдастыру таспалары – агрегаттарды құрастыру кезінде дайындау және орнату;</w:t>
      </w:r>
    </w:p>
    <w:p>
      <w:pPr>
        <w:spacing w:after="0"/>
        <w:ind w:left="0"/>
        <w:jc w:val="both"/>
      </w:pPr>
      <w:r>
        <w:rPr>
          <w:rFonts w:ascii="Times New Roman"/>
          <w:b w:val="false"/>
          <w:i w:val="false"/>
          <w:color w:val="000000"/>
          <w:sz w:val="28"/>
        </w:rPr>
        <w:t>
      10) лонжерондар, нервюралар – агрегаттарды құрастыру кезінде дайындау және орнату;</w:t>
      </w:r>
    </w:p>
    <w:p>
      <w:pPr>
        <w:spacing w:after="0"/>
        <w:ind w:left="0"/>
        <w:jc w:val="both"/>
      </w:pPr>
      <w:r>
        <w:rPr>
          <w:rFonts w:ascii="Times New Roman"/>
          <w:b w:val="false"/>
          <w:i w:val="false"/>
          <w:color w:val="000000"/>
          <w:sz w:val="28"/>
        </w:rPr>
        <w:t>
      11) қанат пен фюзеляжды қаптау – қол жетімділігі оңай жерлерін дайындау және орнату;</w:t>
      </w:r>
    </w:p>
    <w:p>
      <w:pPr>
        <w:spacing w:after="0"/>
        <w:ind w:left="0"/>
        <w:jc w:val="both"/>
      </w:pPr>
      <w:r>
        <w:rPr>
          <w:rFonts w:ascii="Times New Roman"/>
          <w:b w:val="false"/>
          <w:i w:val="false"/>
          <w:color w:val="000000"/>
          <w:sz w:val="28"/>
        </w:rPr>
        <w:t>
      12) қанат пен фюзеляж панельдері – орнату және бекіту.</w:t>
      </w:r>
    </w:p>
    <w:bookmarkStart w:name="z962" w:id="923"/>
    <w:p>
      <w:pPr>
        <w:spacing w:after="0"/>
        <w:ind w:left="0"/>
        <w:jc w:val="left"/>
      </w:pPr>
      <w:r>
        <w:rPr>
          <w:rFonts w:ascii="Times New Roman"/>
          <w:b/>
          <w:i w:val="false"/>
          <w:color w:val="000000"/>
        </w:rPr>
        <w:t xml:space="preserve"> Параграф 3. Ұшу аппараттарын құрастырушы слесарь, 4-разряд</w:t>
      </w:r>
    </w:p>
    <w:bookmarkEnd w:id="923"/>
    <w:bookmarkStart w:name="z963" w:id="924"/>
    <w:p>
      <w:pPr>
        <w:spacing w:after="0"/>
        <w:ind w:left="0"/>
        <w:jc w:val="both"/>
      </w:pPr>
      <w:r>
        <w:rPr>
          <w:rFonts w:ascii="Times New Roman"/>
          <w:b w:val="false"/>
          <w:i w:val="false"/>
          <w:color w:val="000000"/>
          <w:sz w:val="28"/>
        </w:rPr>
        <w:t>
      690. Жұмыс сипаттамасы:</w:t>
      </w:r>
    </w:p>
    <w:bookmarkEnd w:id="924"/>
    <w:p>
      <w:pPr>
        <w:spacing w:after="0"/>
        <w:ind w:left="0"/>
        <w:jc w:val="both"/>
      </w:pPr>
      <w:r>
        <w:rPr>
          <w:rFonts w:ascii="Times New Roman"/>
          <w:b w:val="false"/>
          <w:i w:val="false"/>
          <w:color w:val="000000"/>
          <w:sz w:val="28"/>
        </w:rPr>
        <w:t>
      сыртқы жиектері мен жымдасатын бетін 6-10 квалитет бойынша жетілдіре отырып, ұшу аппараттарының тораптары мен агрегаттарын сызбалар мен технологиялар бойынша құрастыру және реттеу;</w:t>
      </w:r>
    </w:p>
    <w:p>
      <w:pPr>
        <w:spacing w:after="0"/>
        <w:ind w:left="0"/>
        <w:jc w:val="both"/>
      </w:pPr>
      <w:r>
        <w:rPr>
          <w:rFonts w:ascii="Times New Roman"/>
          <w:b w:val="false"/>
          <w:i w:val="false"/>
          <w:color w:val="000000"/>
          <w:sz w:val="28"/>
        </w:rPr>
        <w:t>
      монтаждалған тораптардың, агрегаттар мен жүйелердің өзара әрекеттесуін тексеру, олардың жұмысқа жарамдылығын тексеру және анықталған ақаулықтарды жою;</w:t>
      </w:r>
    </w:p>
    <w:p>
      <w:pPr>
        <w:spacing w:after="0"/>
        <w:ind w:left="0"/>
        <w:jc w:val="both"/>
      </w:pPr>
      <w:r>
        <w:rPr>
          <w:rFonts w:ascii="Times New Roman"/>
          <w:b w:val="false"/>
          <w:i w:val="false"/>
          <w:color w:val="000000"/>
          <w:sz w:val="28"/>
        </w:rPr>
        <w:t>
      жауапты қосылыстарды болтпен және гайкамен баламалап тарту;</w:t>
      </w:r>
    </w:p>
    <w:p>
      <w:pPr>
        <w:spacing w:after="0"/>
        <w:ind w:left="0"/>
        <w:jc w:val="both"/>
      </w:pPr>
      <w:r>
        <w:rPr>
          <w:rFonts w:ascii="Times New Roman"/>
          <w:b w:val="false"/>
          <w:i w:val="false"/>
          <w:color w:val="000000"/>
          <w:sz w:val="28"/>
        </w:rPr>
        <w:t>
      арқанды монтаждау;</w:t>
      </w:r>
    </w:p>
    <w:p>
      <w:pPr>
        <w:spacing w:after="0"/>
        <w:ind w:left="0"/>
        <w:jc w:val="both"/>
      </w:pPr>
      <w:r>
        <w:rPr>
          <w:rFonts w:ascii="Times New Roman"/>
          <w:b w:val="false"/>
          <w:i w:val="false"/>
          <w:color w:val="000000"/>
          <w:sz w:val="28"/>
        </w:rPr>
        <w:t>
      ұшу аппараттарының агрегаттарындағы тығыздату сақиналарын орнату және ауыстыру;</w:t>
      </w:r>
    </w:p>
    <w:p>
      <w:pPr>
        <w:spacing w:after="0"/>
        <w:ind w:left="0"/>
        <w:jc w:val="both"/>
      </w:pPr>
      <w:r>
        <w:rPr>
          <w:rFonts w:ascii="Times New Roman"/>
          <w:b w:val="false"/>
          <w:i w:val="false"/>
          <w:color w:val="000000"/>
          <w:sz w:val="28"/>
        </w:rPr>
        <w:t>
      каркас бөлшектерін желіммен немесе герметикпен орнату, авиациялық бұйымдардың герметикалығын сынауға қатысу;</w:t>
      </w:r>
    </w:p>
    <w:p>
      <w:pPr>
        <w:spacing w:after="0"/>
        <w:ind w:left="0"/>
        <w:jc w:val="both"/>
      </w:pPr>
      <w:r>
        <w:rPr>
          <w:rFonts w:ascii="Times New Roman"/>
          <w:b w:val="false"/>
          <w:i w:val="false"/>
          <w:color w:val="000000"/>
          <w:sz w:val="28"/>
        </w:rPr>
        <w:t>
      осьті, көлденең және тік шарнирлі ауада көтеруші бұрандалар корпусының тораптарын бөлшектеу;</w:t>
      </w:r>
    </w:p>
    <w:p>
      <w:pPr>
        <w:spacing w:after="0"/>
        <w:ind w:left="0"/>
        <w:jc w:val="both"/>
      </w:pPr>
      <w:r>
        <w:rPr>
          <w:rFonts w:ascii="Times New Roman"/>
          <w:b w:val="false"/>
          <w:i w:val="false"/>
          <w:color w:val="000000"/>
          <w:sz w:val="28"/>
        </w:rPr>
        <w:t>
      баламаланған құралдарды пайдалана отырып, қисық, әртүрлі жазықтықта орналасқан құрастыруға ыңғайлы жағдайдағы құбырларды монтаждау;</w:t>
      </w:r>
    </w:p>
    <w:p>
      <w:pPr>
        <w:spacing w:after="0"/>
        <w:ind w:left="0"/>
        <w:jc w:val="both"/>
      </w:pPr>
      <w:r>
        <w:rPr>
          <w:rFonts w:ascii="Times New Roman"/>
          <w:b w:val="false"/>
          <w:i w:val="false"/>
          <w:color w:val="000000"/>
          <w:sz w:val="28"/>
        </w:rPr>
        <w:t>
      құбырларды ауа мен май қысымымен сынау;</w:t>
      </w:r>
    </w:p>
    <w:p>
      <w:pPr>
        <w:spacing w:after="0"/>
        <w:ind w:left="0"/>
        <w:jc w:val="both"/>
      </w:pPr>
      <w:r>
        <w:rPr>
          <w:rFonts w:ascii="Times New Roman"/>
          <w:b w:val="false"/>
          <w:i w:val="false"/>
          <w:color w:val="000000"/>
          <w:sz w:val="28"/>
        </w:rPr>
        <w:t>
      жанармай жүйесінің құбырын жуу;</w:t>
      </w:r>
    </w:p>
    <w:p>
      <w:pPr>
        <w:spacing w:after="0"/>
        <w:ind w:left="0"/>
        <w:jc w:val="both"/>
      </w:pPr>
      <w:r>
        <w:rPr>
          <w:rFonts w:ascii="Times New Roman"/>
          <w:b w:val="false"/>
          <w:i w:val="false"/>
          <w:color w:val="000000"/>
          <w:sz w:val="28"/>
        </w:rPr>
        <w:t>
      стапельдерде және стапельдерден тыс тораптық қосылыстардың қол жетімділігі оңай жерлерін құрастыру және тойтару;</w:t>
      </w:r>
    </w:p>
    <w:p>
      <w:pPr>
        <w:spacing w:after="0"/>
        <w:ind w:left="0"/>
        <w:jc w:val="both"/>
      </w:pPr>
      <w:r>
        <w:rPr>
          <w:rFonts w:ascii="Times New Roman"/>
          <w:b w:val="false"/>
          <w:i w:val="false"/>
          <w:color w:val="000000"/>
          <w:sz w:val="28"/>
        </w:rPr>
        <w:t>
      торапты құрылысты стенділер мен аспаптарды басқару және оларды баптау.</w:t>
      </w:r>
    </w:p>
    <w:bookmarkStart w:name="z964" w:id="925"/>
    <w:p>
      <w:pPr>
        <w:spacing w:after="0"/>
        <w:ind w:left="0"/>
        <w:jc w:val="both"/>
      </w:pPr>
      <w:r>
        <w:rPr>
          <w:rFonts w:ascii="Times New Roman"/>
          <w:b w:val="false"/>
          <w:i w:val="false"/>
          <w:color w:val="000000"/>
          <w:sz w:val="28"/>
        </w:rPr>
        <w:t>
      691. Білуге тиіс:</w:t>
      </w:r>
    </w:p>
    <w:bookmarkEnd w:id="925"/>
    <w:p>
      <w:pPr>
        <w:spacing w:after="0"/>
        <w:ind w:left="0"/>
        <w:jc w:val="both"/>
      </w:pPr>
      <w:r>
        <w:rPr>
          <w:rFonts w:ascii="Times New Roman"/>
          <w:b w:val="false"/>
          <w:i w:val="false"/>
          <w:color w:val="000000"/>
          <w:sz w:val="28"/>
        </w:rPr>
        <w:t>
      агрегаттар мен жүйені монтаждау, пысықтау, реттеуге қойылатын техникалық талаптар;</w:t>
      </w:r>
    </w:p>
    <w:p>
      <w:pPr>
        <w:spacing w:after="0"/>
        <w:ind w:left="0"/>
        <w:jc w:val="both"/>
      </w:pPr>
      <w:r>
        <w:rPr>
          <w:rFonts w:ascii="Times New Roman"/>
          <w:b w:val="false"/>
          <w:i w:val="false"/>
          <w:color w:val="000000"/>
          <w:sz w:val="28"/>
        </w:rPr>
        <w:t>
      монтаждалатын агрегаттар мен жүйелердің өзара әрекеттесу және жұмыс қағидаты;</w:t>
      </w:r>
    </w:p>
    <w:p>
      <w:pPr>
        <w:spacing w:after="0"/>
        <w:ind w:left="0"/>
        <w:jc w:val="both"/>
      </w:pPr>
      <w:r>
        <w:rPr>
          <w:rFonts w:ascii="Times New Roman"/>
          <w:b w:val="false"/>
          <w:i w:val="false"/>
          <w:color w:val="000000"/>
          <w:sz w:val="28"/>
        </w:rPr>
        <w:t>
      ұшу аппараттарының тораптары мен бөлшектерін жөндеу технологиясы бойынша негізгі мәліметтер;</w:t>
      </w:r>
    </w:p>
    <w:p>
      <w:pPr>
        <w:spacing w:after="0"/>
        <w:ind w:left="0"/>
        <w:jc w:val="both"/>
      </w:pPr>
      <w:r>
        <w:rPr>
          <w:rFonts w:ascii="Times New Roman"/>
          <w:b w:val="false"/>
          <w:i w:val="false"/>
          <w:color w:val="000000"/>
          <w:sz w:val="28"/>
        </w:rPr>
        <w:t>
      күрделі жалпы құрастыру сызбаларын оқу ережесі;</w:t>
      </w:r>
    </w:p>
    <w:p>
      <w:pPr>
        <w:spacing w:after="0"/>
        <w:ind w:left="0"/>
        <w:jc w:val="both"/>
      </w:pPr>
      <w:r>
        <w:rPr>
          <w:rFonts w:ascii="Times New Roman"/>
          <w:b w:val="false"/>
          <w:i w:val="false"/>
          <w:color w:val="000000"/>
          <w:sz w:val="28"/>
        </w:rPr>
        <w:t>
      герметикалау әдістері мен тәсілдері;</w:t>
      </w:r>
    </w:p>
    <w:p>
      <w:pPr>
        <w:spacing w:after="0"/>
        <w:ind w:left="0"/>
        <w:jc w:val="both"/>
      </w:pPr>
      <w:r>
        <w:rPr>
          <w:rFonts w:ascii="Times New Roman"/>
          <w:b w:val="false"/>
          <w:i w:val="false"/>
          <w:color w:val="000000"/>
          <w:sz w:val="28"/>
        </w:rPr>
        <w:t>
      ұшу аппараттарының агрегаттарының герметикалығын сынау аппаратурасы мен тесілген жерді іздеу құралын пайдалана отырып, сынау технологиясы;</w:t>
      </w:r>
    </w:p>
    <w:p>
      <w:pPr>
        <w:spacing w:after="0"/>
        <w:ind w:left="0"/>
        <w:jc w:val="both"/>
      </w:pPr>
      <w:r>
        <w:rPr>
          <w:rFonts w:ascii="Times New Roman"/>
          <w:b w:val="false"/>
          <w:i w:val="false"/>
          <w:color w:val="000000"/>
          <w:sz w:val="28"/>
        </w:rPr>
        <w:t>
      баламаланған кілттердің құрылысы мен жұмыс қағидаты;</w:t>
      </w:r>
    </w:p>
    <w:p>
      <w:pPr>
        <w:spacing w:after="0"/>
        <w:ind w:left="0"/>
        <w:jc w:val="both"/>
      </w:pPr>
      <w:r>
        <w:rPr>
          <w:rFonts w:ascii="Times New Roman"/>
          <w:b w:val="false"/>
          <w:i w:val="false"/>
          <w:color w:val="000000"/>
          <w:sz w:val="28"/>
        </w:rPr>
        <w:t>
      дәлме-дәл өлшеу құралдары мен аспаптарын пайдалану ережесі;</w:t>
      </w:r>
    </w:p>
    <w:p>
      <w:pPr>
        <w:spacing w:after="0"/>
        <w:ind w:left="0"/>
        <w:jc w:val="both"/>
      </w:pPr>
      <w:r>
        <w:rPr>
          <w:rFonts w:ascii="Times New Roman"/>
          <w:b w:val="false"/>
          <w:i w:val="false"/>
          <w:color w:val="000000"/>
          <w:sz w:val="28"/>
        </w:rPr>
        <w:t>
      қолданылатын бақылау-өлшеу аспаптарының құрылысы;</w:t>
      </w:r>
    </w:p>
    <w:p>
      <w:pPr>
        <w:spacing w:after="0"/>
        <w:ind w:left="0"/>
        <w:jc w:val="both"/>
      </w:pPr>
      <w:r>
        <w:rPr>
          <w:rFonts w:ascii="Times New Roman"/>
          <w:b w:val="false"/>
          <w:i w:val="false"/>
          <w:color w:val="000000"/>
          <w:sz w:val="28"/>
        </w:rPr>
        <w:t>
      жердегі стенділер мен сынауға арналған қондырғыларды пайдалану ережесі;</w:t>
      </w:r>
    </w:p>
    <w:p>
      <w:pPr>
        <w:spacing w:after="0"/>
        <w:ind w:left="0"/>
        <w:jc w:val="both"/>
      </w:pPr>
      <w:r>
        <w:rPr>
          <w:rFonts w:ascii="Times New Roman"/>
          <w:b w:val="false"/>
          <w:i w:val="false"/>
          <w:color w:val="000000"/>
          <w:sz w:val="28"/>
        </w:rPr>
        <w:t>
      әртүрлі авиациялық жүйелерді сынаудың техникалық шарттары.</w:t>
      </w:r>
    </w:p>
    <w:bookmarkStart w:name="z965" w:id="926"/>
    <w:p>
      <w:pPr>
        <w:spacing w:after="0"/>
        <w:ind w:left="0"/>
        <w:jc w:val="both"/>
      </w:pPr>
      <w:r>
        <w:rPr>
          <w:rFonts w:ascii="Times New Roman"/>
          <w:b w:val="false"/>
          <w:i w:val="false"/>
          <w:color w:val="000000"/>
          <w:sz w:val="28"/>
        </w:rPr>
        <w:t>
      692. Жұмыс үлгілері:</w:t>
      </w:r>
    </w:p>
    <w:bookmarkEnd w:id="926"/>
    <w:p>
      <w:pPr>
        <w:spacing w:after="0"/>
        <w:ind w:left="0"/>
        <w:jc w:val="both"/>
      </w:pPr>
      <w:r>
        <w:rPr>
          <w:rFonts w:ascii="Times New Roman"/>
          <w:b w:val="false"/>
          <w:i w:val="false"/>
          <w:color w:val="000000"/>
          <w:sz w:val="28"/>
        </w:rPr>
        <w:t>
      1) жанармай бактары – жеңіл ұшу аппараттарын монтаждау;</w:t>
      </w:r>
    </w:p>
    <w:p>
      <w:pPr>
        <w:spacing w:after="0"/>
        <w:ind w:left="0"/>
        <w:jc w:val="both"/>
      </w:pPr>
      <w:r>
        <w:rPr>
          <w:rFonts w:ascii="Times New Roman"/>
          <w:b w:val="false"/>
          <w:i w:val="false"/>
          <w:color w:val="000000"/>
          <w:sz w:val="28"/>
        </w:rPr>
        <w:t>
      2) қозғалтқыштар – жеңіл ұшу аппараттарын орнату;</w:t>
      </w:r>
    </w:p>
    <w:p>
      <w:pPr>
        <w:spacing w:after="0"/>
        <w:ind w:left="0"/>
        <w:jc w:val="both"/>
      </w:pPr>
      <w:r>
        <w:rPr>
          <w:rFonts w:ascii="Times New Roman"/>
          <w:b w:val="false"/>
          <w:i w:val="false"/>
          <w:color w:val="000000"/>
          <w:sz w:val="28"/>
        </w:rPr>
        <w:t>
      3) кильдер, рульдер, элерондар – орнататын орны бойынша жымдастыру;</w:t>
      </w:r>
    </w:p>
    <w:p>
      <w:pPr>
        <w:spacing w:after="0"/>
        <w:ind w:left="0"/>
        <w:jc w:val="both"/>
      </w:pPr>
      <w:r>
        <w:rPr>
          <w:rFonts w:ascii="Times New Roman"/>
          <w:b w:val="false"/>
          <w:i w:val="false"/>
          <w:color w:val="000000"/>
          <w:sz w:val="28"/>
        </w:rPr>
        <w:t>
      4) қанаттар, тұрақтандырғыштар, ауыр ұшу аппараттарының кильдері – жігін ажырату және алу;</w:t>
      </w:r>
    </w:p>
    <w:p>
      <w:pPr>
        <w:spacing w:after="0"/>
        <w:ind w:left="0"/>
        <w:jc w:val="both"/>
      </w:pPr>
      <w:r>
        <w:rPr>
          <w:rFonts w:ascii="Times New Roman"/>
          <w:b w:val="false"/>
          <w:i w:val="false"/>
          <w:color w:val="000000"/>
          <w:sz w:val="28"/>
        </w:rPr>
        <w:t>
      5) биік жабдықтар – кабина үрлеуішін, жылыту жүйесі мен қатуға қарсы жүйені монтаждау;</w:t>
      </w:r>
    </w:p>
    <w:p>
      <w:pPr>
        <w:spacing w:after="0"/>
        <w:ind w:left="0"/>
        <w:jc w:val="both"/>
      </w:pPr>
      <w:r>
        <w:rPr>
          <w:rFonts w:ascii="Times New Roman"/>
          <w:b w:val="false"/>
          <w:i w:val="false"/>
          <w:color w:val="000000"/>
          <w:sz w:val="28"/>
        </w:rPr>
        <w:t>
      6) қанаттың ұшын орауыштар, шпангоуты – орнататын орны бойынша жымдастыру;</w:t>
      </w:r>
    </w:p>
    <w:p>
      <w:pPr>
        <w:spacing w:after="0"/>
        <w:ind w:left="0"/>
        <w:jc w:val="both"/>
      </w:pPr>
      <w:r>
        <w:rPr>
          <w:rFonts w:ascii="Times New Roman"/>
          <w:b w:val="false"/>
          <w:i w:val="false"/>
          <w:color w:val="000000"/>
          <w:sz w:val="28"/>
        </w:rPr>
        <w:t>
      7) герметикалық кабиналарды шынылау – техникалық талаптарға сәйкес қиыстыра отырып, жартылай дайын өнімдерден жасалған шыныны ауыстыру;</w:t>
      </w:r>
    </w:p>
    <w:p>
      <w:pPr>
        <w:spacing w:after="0"/>
        <w:ind w:left="0"/>
        <w:jc w:val="both"/>
      </w:pPr>
      <w:r>
        <w:rPr>
          <w:rFonts w:ascii="Times New Roman"/>
          <w:b w:val="false"/>
          <w:i w:val="false"/>
          <w:color w:val="000000"/>
          <w:sz w:val="28"/>
        </w:rPr>
        <w:t>
      8) фюзеляждың бүйір және артқы бөліктерінің рамалары – құрастыру;</w:t>
      </w:r>
    </w:p>
    <w:p>
      <w:pPr>
        <w:spacing w:after="0"/>
        <w:ind w:left="0"/>
        <w:jc w:val="both"/>
      </w:pPr>
      <w:r>
        <w:rPr>
          <w:rFonts w:ascii="Times New Roman"/>
          <w:b w:val="false"/>
          <w:i w:val="false"/>
          <w:color w:val="000000"/>
          <w:sz w:val="28"/>
        </w:rPr>
        <w:t>
      9) қуатты рамалар, тораптар – орнататын орны бойынша қиыстыра отырып, жымдастыру;</w:t>
      </w:r>
    </w:p>
    <w:p>
      <w:pPr>
        <w:spacing w:after="0"/>
        <w:ind w:left="0"/>
        <w:jc w:val="both"/>
      </w:pPr>
      <w:r>
        <w:rPr>
          <w:rFonts w:ascii="Times New Roman"/>
          <w:b w:val="false"/>
          <w:i w:val="false"/>
          <w:color w:val="000000"/>
          <w:sz w:val="28"/>
        </w:rPr>
        <w:t>
      10) ұшу аппараттарының ауа және гидравликалық жүйесі – герметикалығын тексеру, жердегі қондырғыдан пысықтау;</w:t>
      </w:r>
    </w:p>
    <w:p>
      <w:pPr>
        <w:spacing w:after="0"/>
        <w:ind w:left="0"/>
        <w:jc w:val="both"/>
      </w:pPr>
      <w:r>
        <w:rPr>
          <w:rFonts w:ascii="Times New Roman"/>
          <w:b w:val="false"/>
          <w:i w:val="false"/>
          <w:color w:val="000000"/>
          <w:sz w:val="28"/>
        </w:rPr>
        <w:t>
      11) май жүйесі – май бактары мен май радиаторларын орнату;</w:t>
      </w:r>
    </w:p>
    <w:p>
      <w:pPr>
        <w:spacing w:after="0"/>
        <w:ind w:left="0"/>
        <w:jc w:val="both"/>
      </w:pPr>
      <w:r>
        <w:rPr>
          <w:rFonts w:ascii="Times New Roman"/>
          <w:b w:val="false"/>
          <w:i w:val="false"/>
          <w:color w:val="000000"/>
          <w:sz w:val="28"/>
        </w:rPr>
        <w:t>
      12) амортизациялық тұғырлар және жеңіл ұшу аппараттарының шассиі – бөлшектеу;</w:t>
      </w:r>
    </w:p>
    <w:p>
      <w:pPr>
        <w:spacing w:after="0"/>
        <w:ind w:left="0"/>
        <w:jc w:val="both"/>
      </w:pPr>
      <w:r>
        <w:rPr>
          <w:rFonts w:ascii="Times New Roman"/>
          <w:b w:val="false"/>
          <w:i w:val="false"/>
          <w:color w:val="000000"/>
          <w:sz w:val="28"/>
        </w:rPr>
        <w:t>
      13) құбырлар – қол жетімділігі оңай жерлерге орнату және қиыстыру;</w:t>
      </w:r>
    </w:p>
    <w:p>
      <w:pPr>
        <w:spacing w:after="0"/>
        <w:ind w:left="0"/>
        <w:jc w:val="both"/>
      </w:pPr>
      <w:r>
        <w:rPr>
          <w:rFonts w:ascii="Times New Roman"/>
          <w:b w:val="false"/>
          <w:i w:val="false"/>
          <w:color w:val="000000"/>
          <w:sz w:val="28"/>
        </w:rPr>
        <w:t>
      14) қанаттың фюзеляжбен қиыстыру тораптары – бөлшектеу стендінде бөлшектеу.</w:t>
      </w:r>
    </w:p>
    <w:bookmarkStart w:name="z966" w:id="927"/>
    <w:p>
      <w:pPr>
        <w:spacing w:after="0"/>
        <w:ind w:left="0"/>
        <w:jc w:val="left"/>
      </w:pPr>
      <w:r>
        <w:rPr>
          <w:rFonts w:ascii="Times New Roman"/>
          <w:b/>
          <w:i w:val="false"/>
          <w:color w:val="000000"/>
        </w:rPr>
        <w:t xml:space="preserve"> Параграф 4. Ұшу аппараттарын құрастырушы слесарь, 5-разряд</w:t>
      </w:r>
    </w:p>
    <w:bookmarkEnd w:id="927"/>
    <w:bookmarkStart w:name="z967" w:id="928"/>
    <w:p>
      <w:pPr>
        <w:spacing w:after="0"/>
        <w:ind w:left="0"/>
        <w:jc w:val="both"/>
      </w:pPr>
      <w:r>
        <w:rPr>
          <w:rFonts w:ascii="Times New Roman"/>
          <w:b w:val="false"/>
          <w:i w:val="false"/>
          <w:color w:val="000000"/>
          <w:sz w:val="28"/>
        </w:rPr>
        <w:t>
      693. Жұмыс сипаттамасы:</w:t>
      </w:r>
    </w:p>
    <w:bookmarkEnd w:id="928"/>
    <w:p>
      <w:pPr>
        <w:spacing w:after="0"/>
        <w:ind w:left="0"/>
        <w:jc w:val="both"/>
      </w:pPr>
      <w:r>
        <w:rPr>
          <w:rFonts w:ascii="Times New Roman"/>
          <w:b w:val="false"/>
          <w:i w:val="false"/>
          <w:color w:val="000000"/>
          <w:sz w:val="28"/>
        </w:rPr>
        <w:t>
      өте жеңіл ұшу аппараттарын түпкілікті құрастыру, реттеу және жетілдіру, жеңіл ұшу аппараттарын агрегаттық және тораптық құрастыру;</w:t>
      </w:r>
    </w:p>
    <w:p>
      <w:pPr>
        <w:spacing w:after="0"/>
        <w:ind w:left="0"/>
        <w:jc w:val="both"/>
      </w:pPr>
      <w:r>
        <w:rPr>
          <w:rFonts w:ascii="Times New Roman"/>
          <w:b w:val="false"/>
          <w:i w:val="false"/>
          <w:color w:val="000000"/>
          <w:sz w:val="28"/>
        </w:rPr>
        <w:t>
      орташа ұшақтар мен тікұшақтардың жекелеген тораптарын түпкілікті құрастыру және жетілдіру;</w:t>
      </w:r>
    </w:p>
    <w:p>
      <w:pPr>
        <w:spacing w:after="0"/>
        <w:ind w:left="0"/>
        <w:jc w:val="both"/>
      </w:pPr>
      <w:r>
        <w:rPr>
          <w:rFonts w:ascii="Times New Roman"/>
          <w:b w:val="false"/>
          <w:i w:val="false"/>
          <w:color w:val="000000"/>
          <w:sz w:val="28"/>
        </w:rPr>
        <w:t>
      центропланды, қанаттарды, кессон бактарын құрастыру кезінде саңылауларын ажыратып және желім, герметик, сырларды пайдалана отырып, 7-10 квалитет бойынша бөлшектерді болтты және тойтару қоспаларын орындау;</w:t>
      </w:r>
    </w:p>
    <w:p>
      <w:pPr>
        <w:spacing w:after="0"/>
        <w:ind w:left="0"/>
        <w:jc w:val="both"/>
      </w:pPr>
      <w:r>
        <w:rPr>
          <w:rFonts w:ascii="Times New Roman"/>
          <w:b w:val="false"/>
          <w:i w:val="false"/>
          <w:color w:val="000000"/>
          <w:sz w:val="28"/>
        </w:rPr>
        <w:t>
      саңылауларды, люфттерді, арту және ысқылау күшін басқару сымында тексеру және реттеу;</w:t>
      </w:r>
    </w:p>
    <w:p>
      <w:pPr>
        <w:spacing w:after="0"/>
        <w:ind w:left="0"/>
        <w:jc w:val="both"/>
      </w:pPr>
      <w:r>
        <w:rPr>
          <w:rFonts w:ascii="Times New Roman"/>
          <w:b w:val="false"/>
          <w:i w:val="false"/>
          <w:color w:val="000000"/>
          <w:sz w:val="28"/>
        </w:rPr>
        <w:t>
      дәлме-дәл аспаптарды пайдалана отырып, ұшу аппараттарының агрегаттарын нивелирлеу;</w:t>
      </w:r>
    </w:p>
    <w:p>
      <w:pPr>
        <w:spacing w:after="0"/>
        <w:ind w:left="0"/>
        <w:jc w:val="both"/>
      </w:pPr>
      <w:r>
        <w:rPr>
          <w:rFonts w:ascii="Times New Roman"/>
          <w:b w:val="false"/>
          <w:i w:val="false"/>
          <w:color w:val="000000"/>
          <w:sz w:val="28"/>
        </w:rPr>
        <w:t>
      герметикалығын тексере отырып, құбырлардың күрделі бөліктерін жасау, жөндеу және монтаждау; орнату өлшемдерін реттей отырып, ұшу аппараттарының агрегаттары мен тораптарын монтаждау;</w:t>
      </w:r>
    </w:p>
    <w:p>
      <w:pPr>
        <w:spacing w:after="0"/>
        <w:ind w:left="0"/>
        <w:jc w:val="both"/>
      </w:pPr>
      <w:r>
        <w:rPr>
          <w:rFonts w:ascii="Times New Roman"/>
          <w:b w:val="false"/>
          <w:i w:val="false"/>
          <w:color w:val="000000"/>
          <w:sz w:val="28"/>
        </w:rPr>
        <w:t>
      желдеткіш жүйесін реттей отырып, жеңіл ұшақ пен тікұшақтардың интерьерін құрастыру.</w:t>
      </w:r>
    </w:p>
    <w:bookmarkStart w:name="z968" w:id="929"/>
    <w:p>
      <w:pPr>
        <w:spacing w:after="0"/>
        <w:ind w:left="0"/>
        <w:jc w:val="both"/>
      </w:pPr>
      <w:r>
        <w:rPr>
          <w:rFonts w:ascii="Times New Roman"/>
          <w:b w:val="false"/>
          <w:i w:val="false"/>
          <w:color w:val="000000"/>
          <w:sz w:val="28"/>
        </w:rPr>
        <w:t>
      694. Білуге тиіс:</w:t>
      </w:r>
    </w:p>
    <w:bookmarkEnd w:id="929"/>
    <w:p>
      <w:pPr>
        <w:spacing w:after="0"/>
        <w:ind w:left="0"/>
        <w:jc w:val="both"/>
      </w:pPr>
      <w:r>
        <w:rPr>
          <w:rFonts w:ascii="Times New Roman"/>
          <w:b w:val="false"/>
          <w:i w:val="false"/>
          <w:color w:val="000000"/>
          <w:sz w:val="28"/>
        </w:rPr>
        <w:t>
      ұшу аппараттарының күрделі жүйелерінің құрылысы;</w:t>
      </w:r>
    </w:p>
    <w:p>
      <w:pPr>
        <w:spacing w:after="0"/>
        <w:ind w:left="0"/>
        <w:jc w:val="both"/>
      </w:pPr>
      <w:r>
        <w:rPr>
          <w:rFonts w:ascii="Times New Roman"/>
          <w:b w:val="false"/>
          <w:i w:val="false"/>
          <w:color w:val="000000"/>
          <w:sz w:val="28"/>
        </w:rPr>
        <w:t>
      ұшақты, тікұшақты және барлық механизмдері мен аспаптары бар қозғалтқышты басқару жүйесін реттеу мен тапсырыс берушіге тапсырудың техникалық шарттары;</w:t>
      </w:r>
    </w:p>
    <w:p>
      <w:pPr>
        <w:spacing w:after="0"/>
        <w:ind w:left="0"/>
        <w:jc w:val="both"/>
      </w:pPr>
      <w:r>
        <w:rPr>
          <w:rFonts w:ascii="Times New Roman"/>
          <w:b w:val="false"/>
          <w:i w:val="false"/>
          <w:color w:val="000000"/>
          <w:sz w:val="28"/>
        </w:rPr>
        <w:t>
      бустерлік жүйелердің құрылысы мен мақсаты;</w:t>
      </w:r>
    </w:p>
    <w:p>
      <w:pPr>
        <w:spacing w:after="0"/>
        <w:ind w:left="0"/>
        <w:jc w:val="both"/>
      </w:pPr>
      <w:r>
        <w:rPr>
          <w:rFonts w:ascii="Times New Roman"/>
          <w:b w:val="false"/>
          <w:i w:val="false"/>
          <w:color w:val="000000"/>
          <w:sz w:val="28"/>
        </w:rPr>
        <w:t>
      нивелирді, теодолитті, квадрантты, оптикалық бұрыш өлшеуішті пайдалану ережесі;</w:t>
      </w:r>
    </w:p>
    <w:p>
      <w:pPr>
        <w:spacing w:after="0"/>
        <w:ind w:left="0"/>
        <w:jc w:val="both"/>
      </w:pPr>
      <w:r>
        <w:rPr>
          <w:rFonts w:ascii="Times New Roman"/>
          <w:b w:val="false"/>
          <w:i w:val="false"/>
          <w:color w:val="000000"/>
          <w:sz w:val="28"/>
        </w:rPr>
        <w:t>
      нивелирлеу схемасы және онымен жұмыс істеу ережесі;</w:t>
      </w:r>
    </w:p>
    <w:p>
      <w:pPr>
        <w:spacing w:after="0"/>
        <w:ind w:left="0"/>
        <w:jc w:val="both"/>
      </w:pPr>
      <w:r>
        <w:rPr>
          <w:rFonts w:ascii="Times New Roman"/>
          <w:b w:val="false"/>
          <w:i w:val="false"/>
          <w:color w:val="000000"/>
          <w:sz w:val="28"/>
        </w:rPr>
        <w:t>
      ұшу аппаратын басқару жүйесін имитацияланған агрегаты бар стенділерді реттеу ережесі;</w:t>
      </w:r>
    </w:p>
    <w:p>
      <w:pPr>
        <w:spacing w:after="0"/>
        <w:ind w:left="0"/>
        <w:jc w:val="both"/>
      </w:pPr>
      <w:r>
        <w:rPr>
          <w:rFonts w:ascii="Times New Roman"/>
          <w:b w:val="false"/>
          <w:i w:val="false"/>
          <w:color w:val="000000"/>
          <w:sz w:val="28"/>
        </w:rPr>
        <w:t>
      әртүрлі жүйелерді кешенді сынауға арналған құрылғылар мен стенділердің құрылысы және жұмыс қағидаты;</w:t>
      </w:r>
    </w:p>
    <w:p>
      <w:pPr>
        <w:spacing w:after="0"/>
        <w:ind w:left="0"/>
        <w:jc w:val="both"/>
      </w:pPr>
      <w:r>
        <w:rPr>
          <w:rFonts w:ascii="Times New Roman"/>
          <w:b w:val="false"/>
          <w:i w:val="false"/>
          <w:color w:val="000000"/>
          <w:sz w:val="28"/>
        </w:rPr>
        <w:t>
      әртүрлі жүйелерді сынау әдістемесі мен бағдарламасы;</w:t>
      </w:r>
    </w:p>
    <w:p>
      <w:pPr>
        <w:spacing w:after="0"/>
        <w:ind w:left="0"/>
        <w:jc w:val="both"/>
      </w:pPr>
      <w:r>
        <w:rPr>
          <w:rFonts w:ascii="Times New Roman"/>
          <w:b w:val="false"/>
          <w:i w:val="false"/>
          <w:color w:val="000000"/>
          <w:sz w:val="28"/>
        </w:rPr>
        <w:t>
      авиациялық материалдардың түрлері мен мақсаты;</w:t>
      </w:r>
    </w:p>
    <w:p>
      <w:pPr>
        <w:spacing w:after="0"/>
        <w:ind w:left="0"/>
        <w:jc w:val="both"/>
      </w:pPr>
      <w:r>
        <w:rPr>
          <w:rFonts w:ascii="Times New Roman"/>
          <w:b w:val="false"/>
          <w:i w:val="false"/>
          <w:color w:val="000000"/>
          <w:sz w:val="28"/>
        </w:rPr>
        <w:t>
      олардың құрамы, механикалық, физикалық және химиялық қасиеттері;</w:t>
      </w:r>
    </w:p>
    <w:p>
      <w:pPr>
        <w:spacing w:after="0"/>
        <w:ind w:left="0"/>
        <w:jc w:val="both"/>
      </w:pPr>
      <w:r>
        <w:rPr>
          <w:rFonts w:ascii="Times New Roman"/>
          <w:b w:val="false"/>
          <w:i w:val="false"/>
          <w:color w:val="000000"/>
          <w:sz w:val="28"/>
        </w:rPr>
        <w:t>
      термиялық өңдеу және дәнекерлеу түрлері;</w:t>
      </w:r>
    </w:p>
    <w:p>
      <w:pPr>
        <w:spacing w:after="0"/>
        <w:ind w:left="0"/>
        <w:jc w:val="both"/>
      </w:pPr>
      <w:r>
        <w:rPr>
          <w:rFonts w:ascii="Times New Roman"/>
          <w:b w:val="false"/>
          <w:i w:val="false"/>
          <w:color w:val="000000"/>
          <w:sz w:val="28"/>
        </w:rPr>
        <w:t>
      термоөңдеу сапасын бақылау әдістері;</w:t>
      </w:r>
    </w:p>
    <w:p>
      <w:pPr>
        <w:spacing w:after="0"/>
        <w:ind w:left="0"/>
        <w:jc w:val="both"/>
      </w:pPr>
      <w:r>
        <w:rPr>
          <w:rFonts w:ascii="Times New Roman"/>
          <w:b w:val="false"/>
          <w:i w:val="false"/>
          <w:color w:val="000000"/>
          <w:sz w:val="28"/>
        </w:rPr>
        <w:t>
      негізгі құрастырылатын агрегаттар мен бөлшектерді жөндеу технологиясы;</w:t>
      </w:r>
    </w:p>
    <w:p>
      <w:pPr>
        <w:spacing w:after="0"/>
        <w:ind w:left="0"/>
        <w:jc w:val="both"/>
      </w:pPr>
      <w:r>
        <w:rPr>
          <w:rFonts w:ascii="Times New Roman"/>
          <w:b w:val="false"/>
          <w:i w:val="false"/>
          <w:color w:val="000000"/>
          <w:sz w:val="28"/>
        </w:rPr>
        <w:t>
      көтеріп-тасымалдау құралдары мен стенділердің құрылысы және пайдалану, оларды баламалау және сынау ережесі.</w:t>
      </w:r>
    </w:p>
    <w:bookmarkStart w:name="z969" w:id="930"/>
    <w:p>
      <w:pPr>
        <w:spacing w:after="0"/>
        <w:ind w:left="0"/>
        <w:jc w:val="both"/>
      </w:pPr>
      <w:r>
        <w:rPr>
          <w:rFonts w:ascii="Times New Roman"/>
          <w:b w:val="false"/>
          <w:i w:val="false"/>
          <w:color w:val="000000"/>
          <w:sz w:val="28"/>
        </w:rPr>
        <w:t>
      695. Жұмыс үлгілері:</w:t>
      </w:r>
    </w:p>
    <w:bookmarkEnd w:id="930"/>
    <w:p>
      <w:pPr>
        <w:spacing w:after="0"/>
        <w:ind w:left="0"/>
        <w:jc w:val="both"/>
      </w:pPr>
      <w:r>
        <w:rPr>
          <w:rFonts w:ascii="Times New Roman"/>
          <w:b w:val="false"/>
          <w:i w:val="false"/>
          <w:color w:val="000000"/>
          <w:sz w:val="28"/>
        </w:rPr>
        <w:t>
      1) тікұшақтар – жекелеген тораптарды нивелирлеу, тікұшақ пен қозғалтқышты басқару жүйесін алдын ала реттеу, гидравликалық жүйені сынау;</w:t>
      </w:r>
    </w:p>
    <w:p>
      <w:pPr>
        <w:spacing w:after="0"/>
        <w:ind w:left="0"/>
        <w:jc w:val="both"/>
      </w:pPr>
      <w:r>
        <w:rPr>
          <w:rFonts w:ascii="Times New Roman"/>
          <w:b w:val="false"/>
          <w:i w:val="false"/>
          <w:color w:val="000000"/>
          <w:sz w:val="28"/>
        </w:rPr>
        <w:t>
      2) тікұшақтың көтергіш бұрандасының тығыны – жалпы құрастыру;</w:t>
      </w:r>
    </w:p>
    <w:p>
      <w:pPr>
        <w:spacing w:after="0"/>
        <w:ind w:left="0"/>
        <w:jc w:val="both"/>
      </w:pPr>
      <w:r>
        <w:rPr>
          <w:rFonts w:ascii="Times New Roman"/>
          <w:b w:val="false"/>
          <w:i w:val="false"/>
          <w:color w:val="000000"/>
          <w:sz w:val="28"/>
        </w:rPr>
        <w:t>
      3) құйын генераторы – жетілдіру, құрастыру;</w:t>
      </w:r>
    </w:p>
    <w:p>
      <w:pPr>
        <w:spacing w:after="0"/>
        <w:ind w:left="0"/>
        <w:jc w:val="both"/>
      </w:pPr>
      <w:r>
        <w:rPr>
          <w:rFonts w:ascii="Times New Roman"/>
          <w:b w:val="false"/>
          <w:i w:val="false"/>
          <w:color w:val="000000"/>
          <w:sz w:val="28"/>
        </w:rPr>
        <w:t>
      4) қозғалтқыштар – нивелирлей отырып, жеңіл ұшу аппараттарына орнату;</w:t>
      </w:r>
    </w:p>
    <w:p>
      <w:pPr>
        <w:spacing w:after="0"/>
        <w:ind w:left="0"/>
        <w:jc w:val="both"/>
      </w:pPr>
      <w:r>
        <w:rPr>
          <w:rFonts w:ascii="Times New Roman"/>
          <w:b w:val="false"/>
          <w:i w:val="false"/>
          <w:color w:val="000000"/>
          <w:sz w:val="28"/>
        </w:rPr>
        <w:t>
      5) қозғалтқыштардың арнасы – жымдастыру;</w:t>
      </w:r>
    </w:p>
    <w:p>
      <w:pPr>
        <w:spacing w:after="0"/>
        <w:ind w:left="0"/>
        <w:jc w:val="both"/>
      </w:pPr>
      <w:r>
        <w:rPr>
          <w:rFonts w:ascii="Times New Roman"/>
          <w:b w:val="false"/>
          <w:i w:val="false"/>
          <w:color w:val="000000"/>
          <w:sz w:val="28"/>
        </w:rPr>
        <w:t>
      6) қанаттар – агрегаттардың стендідегі ажырамалары бойынша технологиялық әдіптерді фрезерлеу, ажырамаларды қыру, жымдастыру болттарын орната отырып қиыстыру және нивелирлеу;</w:t>
      </w:r>
    </w:p>
    <w:p>
      <w:pPr>
        <w:spacing w:after="0"/>
        <w:ind w:left="0"/>
        <w:jc w:val="both"/>
      </w:pPr>
      <w:r>
        <w:rPr>
          <w:rFonts w:ascii="Times New Roman"/>
          <w:b w:val="false"/>
          <w:i w:val="false"/>
          <w:color w:val="000000"/>
          <w:sz w:val="28"/>
        </w:rPr>
        <w:t>
      7) тікұшақтың артқы бұрандасының қалақтары – тығынға орнату және стендте теңгерімдеу;</w:t>
      </w:r>
    </w:p>
    <w:p>
      <w:pPr>
        <w:spacing w:after="0"/>
        <w:ind w:left="0"/>
        <w:jc w:val="both"/>
      </w:pPr>
      <w:r>
        <w:rPr>
          <w:rFonts w:ascii="Times New Roman"/>
          <w:b w:val="false"/>
          <w:i w:val="false"/>
          <w:color w:val="000000"/>
          <w:sz w:val="28"/>
        </w:rPr>
        <w:t>
      8) шыны матадан жасалған орамалар – технологиялық әдіптерін алу, орнату орнына қиыстыру арқылы бекіту тораптары бойынша орнату;</w:t>
      </w:r>
    </w:p>
    <w:p>
      <w:pPr>
        <w:spacing w:after="0"/>
        <w:ind w:left="0"/>
        <w:jc w:val="both"/>
      </w:pPr>
      <w:r>
        <w:rPr>
          <w:rFonts w:ascii="Times New Roman"/>
          <w:b w:val="false"/>
          <w:i w:val="false"/>
          <w:color w:val="000000"/>
          <w:sz w:val="28"/>
        </w:rPr>
        <w:t>
      9) шасси тіреуіштері – орнату;</w:t>
      </w:r>
    </w:p>
    <w:p>
      <w:pPr>
        <w:spacing w:after="0"/>
        <w:ind w:left="0"/>
        <w:jc w:val="both"/>
      </w:pPr>
      <w:r>
        <w:rPr>
          <w:rFonts w:ascii="Times New Roman"/>
          <w:b w:val="false"/>
          <w:i w:val="false"/>
          <w:color w:val="000000"/>
          <w:sz w:val="28"/>
        </w:rPr>
        <w:t>
      10) тікұшақ редукторы: негізгі, артқы, аралық – құрастыру, іріктеу;</w:t>
      </w:r>
    </w:p>
    <w:p>
      <w:pPr>
        <w:spacing w:after="0"/>
        <w:ind w:left="0"/>
        <w:jc w:val="both"/>
      </w:pPr>
      <w:r>
        <w:rPr>
          <w:rFonts w:ascii="Times New Roman"/>
          <w:b w:val="false"/>
          <w:i w:val="false"/>
          <w:color w:val="000000"/>
          <w:sz w:val="28"/>
        </w:rPr>
        <w:t>
      11) катапульттелетін отырғыштар – монтаждау, реттеу;</w:t>
      </w:r>
    </w:p>
    <w:p>
      <w:pPr>
        <w:spacing w:after="0"/>
        <w:ind w:left="0"/>
        <w:jc w:val="both"/>
      </w:pPr>
      <w:r>
        <w:rPr>
          <w:rFonts w:ascii="Times New Roman"/>
          <w:b w:val="false"/>
          <w:i w:val="false"/>
          <w:color w:val="000000"/>
          <w:sz w:val="28"/>
        </w:rPr>
        <w:t>
      12) бустерлік жүйелер – орнату;</w:t>
      </w:r>
    </w:p>
    <w:p>
      <w:pPr>
        <w:spacing w:after="0"/>
        <w:ind w:left="0"/>
        <w:jc w:val="both"/>
      </w:pPr>
      <w:r>
        <w:rPr>
          <w:rFonts w:ascii="Times New Roman"/>
          <w:b w:val="false"/>
          <w:i w:val="false"/>
          <w:color w:val="000000"/>
          <w:sz w:val="28"/>
        </w:rPr>
        <w:t>
      13) ұшаққа ауада, сондай-ақ жерде бір нүктеден жанармай құю жүйесі – құрастыру, реттеу және герметикалығын тексеруге қатысу;</w:t>
      </w:r>
    </w:p>
    <w:p>
      <w:pPr>
        <w:spacing w:after="0"/>
        <w:ind w:left="0"/>
        <w:jc w:val="both"/>
      </w:pPr>
      <w:r>
        <w:rPr>
          <w:rFonts w:ascii="Times New Roman"/>
          <w:b w:val="false"/>
          <w:i w:val="false"/>
          <w:color w:val="000000"/>
          <w:sz w:val="28"/>
        </w:rPr>
        <w:t>
      14) қозғалтқышты, рульді, элеронды, қалқандарды басқару жүйесі - монтаждау;</w:t>
      </w:r>
    </w:p>
    <w:p>
      <w:pPr>
        <w:spacing w:after="0"/>
        <w:ind w:left="0"/>
        <w:jc w:val="both"/>
      </w:pPr>
      <w:r>
        <w:rPr>
          <w:rFonts w:ascii="Times New Roman"/>
          <w:b w:val="false"/>
          <w:i w:val="false"/>
          <w:color w:val="000000"/>
          <w:sz w:val="28"/>
        </w:rPr>
        <w:t>
      15) ұшақ пен қозғалтқышты басқару жүйесі – бөлшектеу және алдын ала құрастыру;</w:t>
      </w:r>
    </w:p>
    <w:p>
      <w:pPr>
        <w:spacing w:after="0"/>
        <w:ind w:left="0"/>
        <w:jc w:val="both"/>
      </w:pPr>
      <w:r>
        <w:rPr>
          <w:rFonts w:ascii="Times New Roman"/>
          <w:b w:val="false"/>
          <w:i w:val="false"/>
          <w:color w:val="000000"/>
          <w:sz w:val="28"/>
        </w:rPr>
        <w:t>
      16) тұрақтандырғыштар – фюзеляжды тұрақтандырғыштың жымдастыру тораптарындағы саңылауларды бірлесе бөлу, жымдастыру және нивелирлеу;</w:t>
      </w:r>
    </w:p>
    <w:p>
      <w:pPr>
        <w:spacing w:after="0"/>
        <w:ind w:left="0"/>
        <w:jc w:val="both"/>
      </w:pPr>
      <w:r>
        <w:rPr>
          <w:rFonts w:ascii="Times New Roman"/>
          <w:b w:val="false"/>
          <w:i w:val="false"/>
          <w:color w:val="000000"/>
          <w:sz w:val="28"/>
        </w:rPr>
        <w:t>
      17) фюзеляждар – технологиялық әдіптерді ажырамалары бойынша фрезерлеу (арнайы стендте фюзеляждарды, ажырамаларды қыру, жіктестіру болттарын орната отырып, жымдастыру, жиектері бойынша жетілдіру);</w:t>
      </w:r>
    </w:p>
    <w:p>
      <w:pPr>
        <w:spacing w:after="0"/>
        <w:ind w:left="0"/>
        <w:jc w:val="both"/>
      </w:pPr>
      <w:r>
        <w:rPr>
          <w:rFonts w:ascii="Times New Roman"/>
          <w:b w:val="false"/>
          <w:i w:val="false"/>
          <w:color w:val="000000"/>
          <w:sz w:val="28"/>
        </w:rPr>
        <w:t>
      18) шасси – құрастыру бекіту, кинематиканы, шығару және бұру бұрыштарын тексеру.</w:t>
      </w:r>
    </w:p>
    <w:bookmarkStart w:name="z970" w:id="931"/>
    <w:p>
      <w:pPr>
        <w:spacing w:after="0"/>
        <w:ind w:left="0"/>
        <w:jc w:val="left"/>
      </w:pPr>
      <w:r>
        <w:rPr>
          <w:rFonts w:ascii="Times New Roman"/>
          <w:b/>
          <w:i w:val="false"/>
          <w:color w:val="000000"/>
        </w:rPr>
        <w:t xml:space="preserve"> Параграф 5. Ұшу аппараттарын құрастырушы слесарь, 6-разряд</w:t>
      </w:r>
    </w:p>
    <w:bookmarkEnd w:id="931"/>
    <w:bookmarkStart w:name="z971" w:id="932"/>
    <w:p>
      <w:pPr>
        <w:spacing w:after="0"/>
        <w:ind w:left="0"/>
        <w:jc w:val="both"/>
      </w:pPr>
      <w:r>
        <w:rPr>
          <w:rFonts w:ascii="Times New Roman"/>
          <w:b w:val="false"/>
          <w:i w:val="false"/>
          <w:color w:val="000000"/>
          <w:sz w:val="28"/>
        </w:rPr>
        <w:t>
      696. Жұмыс сипаттамасы:</w:t>
      </w:r>
    </w:p>
    <w:bookmarkEnd w:id="932"/>
    <w:p>
      <w:pPr>
        <w:spacing w:after="0"/>
        <w:ind w:left="0"/>
        <w:jc w:val="both"/>
      </w:pPr>
      <w:r>
        <w:rPr>
          <w:rFonts w:ascii="Times New Roman"/>
          <w:b w:val="false"/>
          <w:i w:val="false"/>
          <w:color w:val="000000"/>
          <w:sz w:val="28"/>
        </w:rPr>
        <w:t>
      жеңіл ұшу аппараттарын түпкілікті құрастыру, нивелирлеу және жетілдіру, орташа ұшу аппараттарын агрегаттық құрастыру;</w:t>
      </w:r>
    </w:p>
    <w:p>
      <w:pPr>
        <w:spacing w:after="0"/>
        <w:ind w:left="0"/>
        <w:jc w:val="both"/>
      </w:pPr>
      <w:r>
        <w:rPr>
          <w:rFonts w:ascii="Times New Roman"/>
          <w:b w:val="false"/>
          <w:i w:val="false"/>
          <w:color w:val="000000"/>
          <w:sz w:val="28"/>
        </w:rPr>
        <w:t>
      ауыр ұшақтардың жекелеген тораптарын құрастыру;</w:t>
      </w:r>
    </w:p>
    <w:p>
      <w:pPr>
        <w:spacing w:after="0"/>
        <w:ind w:left="0"/>
        <w:jc w:val="both"/>
      </w:pPr>
      <w:r>
        <w:rPr>
          <w:rFonts w:ascii="Times New Roman"/>
          <w:b w:val="false"/>
          <w:i w:val="false"/>
          <w:color w:val="000000"/>
          <w:sz w:val="28"/>
        </w:rPr>
        <w:t>
      ұшу аппараттарының композициялық материалдар мен кәрез құрылымдардан жасалған күрделі бөлшектері мен тораптарын түпкілікті жетілдіру;</w:t>
      </w:r>
    </w:p>
    <w:p>
      <w:pPr>
        <w:spacing w:after="0"/>
        <w:ind w:left="0"/>
        <w:jc w:val="both"/>
      </w:pPr>
      <w:r>
        <w:rPr>
          <w:rFonts w:ascii="Times New Roman"/>
          <w:b w:val="false"/>
          <w:i w:val="false"/>
          <w:color w:val="000000"/>
          <w:sz w:val="28"/>
        </w:rPr>
        <w:t>
      саңылауларды 7-квалитет бойынша болтқа бөлшектеу және герметигі бар болттарды центроплан мен қанатты құрастыру кезінде орнату;</w:t>
      </w:r>
    </w:p>
    <w:p>
      <w:pPr>
        <w:spacing w:after="0"/>
        <w:ind w:left="0"/>
        <w:jc w:val="both"/>
      </w:pPr>
      <w:r>
        <w:rPr>
          <w:rFonts w:ascii="Times New Roman"/>
          <w:b w:val="false"/>
          <w:i w:val="false"/>
          <w:color w:val="000000"/>
          <w:sz w:val="28"/>
        </w:rPr>
        <w:t>
      сызғыш өлшемдерін, қысымдық моментті техникалық өлшеу;</w:t>
      </w:r>
    </w:p>
    <w:p>
      <w:pPr>
        <w:spacing w:after="0"/>
        <w:ind w:left="0"/>
        <w:jc w:val="both"/>
      </w:pPr>
      <w:r>
        <w:rPr>
          <w:rFonts w:ascii="Times New Roman"/>
          <w:b w:val="false"/>
          <w:i w:val="false"/>
          <w:color w:val="000000"/>
          <w:sz w:val="28"/>
        </w:rPr>
        <w:t>
      ұшу аппараттарын нүктелер бойынша нивелирлеу, техникалық талаптардан ауытқушылықтарды жою;</w:t>
      </w:r>
    </w:p>
    <w:p>
      <w:pPr>
        <w:spacing w:after="0"/>
        <w:ind w:left="0"/>
        <w:jc w:val="both"/>
      </w:pPr>
      <w:r>
        <w:rPr>
          <w:rFonts w:ascii="Times New Roman"/>
          <w:b w:val="false"/>
          <w:i w:val="false"/>
          <w:color w:val="000000"/>
          <w:sz w:val="28"/>
        </w:rPr>
        <w:t>
      сынақ стенділерінде бұру, биіктік рульдерін, элерондарды теңгерімдеу;</w:t>
      </w:r>
    </w:p>
    <w:p>
      <w:pPr>
        <w:spacing w:after="0"/>
        <w:ind w:left="0"/>
        <w:jc w:val="both"/>
      </w:pPr>
      <w:r>
        <w:rPr>
          <w:rFonts w:ascii="Times New Roman"/>
          <w:b w:val="false"/>
          <w:i w:val="false"/>
          <w:color w:val="000000"/>
          <w:sz w:val="28"/>
        </w:rPr>
        <w:t>
      сынақ стенділері мен аспаптарды басқару, оларды баптау және сынау;</w:t>
      </w:r>
    </w:p>
    <w:p>
      <w:pPr>
        <w:spacing w:after="0"/>
        <w:ind w:left="0"/>
        <w:jc w:val="both"/>
      </w:pPr>
      <w:r>
        <w:rPr>
          <w:rFonts w:ascii="Times New Roman"/>
          <w:b w:val="false"/>
          <w:i w:val="false"/>
          <w:color w:val="000000"/>
          <w:sz w:val="28"/>
        </w:rPr>
        <w:t>
      автоматтар мен бақылау-жазу аппаратурасының жұмысын бақылау;</w:t>
      </w:r>
    </w:p>
    <w:p>
      <w:pPr>
        <w:spacing w:after="0"/>
        <w:ind w:left="0"/>
        <w:jc w:val="both"/>
      </w:pPr>
      <w:r>
        <w:rPr>
          <w:rFonts w:ascii="Times New Roman"/>
          <w:b w:val="false"/>
          <w:i w:val="false"/>
          <w:color w:val="000000"/>
          <w:sz w:val="28"/>
        </w:rPr>
        <w:t>
      жеңіл ұшу аппараттарының барлық жүйесінің құбырларын монтаждау, сынау және жетілдіру.</w:t>
      </w:r>
    </w:p>
    <w:bookmarkStart w:name="z972" w:id="933"/>
    <w:p>
      <w:pPr>
        <w:spacing w:after="0"/>
        <w:ind w:left="0"/>
        <w:jc w:val="both"/>
      </w:pPr>
      <w:r>
        <w:rPr>
          <w:rFonts w:ascii="Times New Roman"/>
          <w:b w:val="false"/>
          <w:i w:val="false"/>
          <w:color w:val="000000"/>
          <w:sz w:val="28"/>
        </w:rPr>
        <w:t>
      697. Білуге тиіс:</w:t>
      </w:r>
    </w:p>
    <w:bookmarkEnd w:id="933"/>
    <w:p>
      <w:pPr>
        <w:spacing w:after="0"/>
        <w:ind w:left="0"/>
        <w:jc w:val="both"/>
      </w:pPr>
      <w:r>
        <w:rPr>
          <w:rFonts w:ascii="Times New Roman"/>
          <w:b w:val="false"/>
          <w:i w:val="false"/>
          <w:color w:val="000000"/>
          <w:sz w:val="28"/>
        </w:rPr>
        <w:t>
      күрделі авиациялық бұйымдардың құрылымдық ерекшеліктері және құрылысы, олардың жүйелерінің қағидаттық схемасы;</w:t>
      </w:r>
    </w:p>
    <w:p>
      <w:pPr>
        <w:spacing w:after="0"/>
        <w:ind w:left="0"/>
        <w:jc w:val="both"/>
      </w:pPr>
      <w:r>
        <w:rPr>
          <w:rFonts w:ascii="Times New Roman"/>
          <w:b w:val="false"/>
          <w:i w:val="false"/>
          <w:color w:val="000000"/>
          <w:sz w:val="28"/>
        </w:rPr>
        <w:t>
      негізгі жүйелерді құрастыру технологиясы;</w:t>
      </w:r>
    </w:p>
    <w:p>
      <w:pPr>
        <w:spacing w:after="0"/>
        <w:ind w:left="0"/>
        <w:jc w:val="both"/>
      </w:pPr>
      <w:r>
        <w:rPr>
          <w:rFonts w:ascii="Times New Roman"/>
          <w:b w:val="false"/>
          <w:i w:val="false"/>
          <w:color w:val="000000"/>
          <w:sz w:val="28"/>
        </w:rPr>
        <w:t>
      авиациялық бұйымдардың күрделі тораптары мен агрегаттарын орнату, жымдастыру, жетілдіру және бекіту тәсілдері;</w:t>
      </w:r>
    </w:p>
    <w:p>
      <w:pPr>
        <w:spacing w:after="0"/>
        <w:ind w:left="0"/>
        <w:jc w:val="both"/>
      </w:pPr>
      <w:r>
        <w:rPr>
          <w:rFonts w:ascii="Times New Roman"/>
          <w:b w:val="false"/>
          <w:i w:val="false"/>
          <w:color w:val="000000"/>
          <w:sz w:val="28"/>
        </w:rPr>
        <w:t>
      ұшу аппараттары мен авиациялық бұйымдардың жекелеген агрегаттарының мақсаты, жұмыс қағидаты және өзара әрекеттесуі;</w:t>
      </w:r>
    </w:p>
    <w:p>
      <w:pPr>
        <w:spacing w:after="0"/>
        <w:ind w:left="0"/>
        <w:jc w:val="both"/>
      </w:pPr>
      <w:r>
        <w:rPr>
          <w:rFonts w:ascii="Times New Roman"/>
          <w:b w:val="false"/>
          <w:i w:val="false"/>
          <w:color w:val="000000"/>
          <w:sz w:val="28"/>
        </w:rPr>
        <w:t>
      құрастыру кезінде қажетті механикалық, нивелирлеу, пневматикалық, электр және басқа да айлабұйымдар мен құралдарды, сондай-ақ бапталған жабдықтар мен арнайы аппаратураны пайдалану тәртібі;</w:t>
      </w:r>
    </w:p>
    <w:p>
      <w:pPr>
        <w:spacing w:after="0"/>
        <w:ind w:left="0"/>
        <w:jc w:val="both"/>
      </w:pPr>
      <w:r>
        <w:rPr>
          <w:rFonts w:ascii="Times New Roman"/>
          <w:b w:val="false"/>
          <w:i w:val="false"/>
          <w:color w:val="000000"/>
          <w:sz w:val="28"/>
        </w:rPr>
        <w:t>
      бұйымдардың ақаулықтарын анықтау және жою тәсілдері;</w:t>
      </w:r>
    </w:p>
    <w:p>
      <w:pPr>
        <w:spacing w:after="0"/>
        <w:ind w:left="0"/>
        <w:jc w:val="both"/>
      </w:pPr>
      <w:r>
        <w:rPr>
          <w:rFonts w:ascii="Times New Roman"/>
          <w:b w:val="false"/>
          <w:i w:val="false"/>
          <w:color w:val="000000"/>
          <w:sz w:val="28"/>
        </w:rPr>
        <w:t>
      техникалық және зертханалық өлшеу ережесі;</w:t>
      </w:r>
    </w:p>
    <w:p>
      <w:pPr>
        <w:spacing w:after="0"/>
        <w:ind w:left="0"/>
        <w:jc w:val="both"/>
      </w:pPr>
      <w:r>
        <w:rPr>
          <w:rFonts w:ascii="Times New Roman"/>
          <w:b w:val="false"/>
          <w:i w:val="false"/>
          <w:color w:val="000000"/>
          <w:sz w:val="28"/>
        </w:rPr>
        <w:t>
      лак сыр қабатының технологиясы;</w:t>
      </w:r>
    </w:p>
    <w:p>
      <w:pPr>
        <w:spacing w:after="0"/>
        <w:ind w:left="0"/>
        <w:jc w:val="both"/>
      </w:pPr>
      <w:r>
        <w:rPr>
          <w:rFonts w:ascii="Times New Roman"/>
          <w:b w:val="false"/>
          <w:i w:val="false"/>
          <w:color w:val="000000"/>
          <w:sz w:val="28"/>
        </w:rPr>
        <w:t>
      бұйымдарды тапсырыс берушіге тапсырудың нұсқаулығы мен техникалық шарттары;</w:t>
      </w:r>
    </w:p>
    <w:p>
      <w:pPr>
        <w:spacing w:after="0"/>
        <w:ind w:left="0"/>
        <w:jc w:val="both"/>
      </w:pPr>
      <w:r>
        <w:rPr>
          <w:rFonts w:ascii="Times New Roman"/>
          <w:b w:val="false"/>
          <w:i w:val="false"/>
          <w:color w:val="000000"/>
          <w:sz w:val="28"/>
        </w:rPr>
        <w:t>
      авиациялық материалдардың түрлері мен мақсаты; термоөңдеу ережесі, өзара алмастыру теориясының негіздері;</w:t>
      </w:r>
    </w:p>
    <w:p>
      <w:pPr>
        <w:spacing w:after="0"/>
        <w:ind w:left="0"/>
        <w:jc w:val="both"/>
      </w:pPr>
      <w:r>
        <w:rPr>
          <w:rFonts w:ascii="Times New Roman"/>
          <w:b w:val="false"/>
          <w:i w:val="false"/>
          <w:color w:val="000000"/>
          <w:sz w:val="28"/>
        </w:rPr>
        <w:t>
      шақтамалар мен қондыру жүйесі;</w:t>
      </w:r>
    </w:p>
    <w:p>
      <w:pPr>
        <w:spacing w:after="0"/>
        <w:ind w:left="0"/>
        <w:jc w:val="both"/>
      </w:pPr>
      <w:r>
        <w:rPr>
          <w:rFonts w:ascii="Times New Roman"/>
          <w:b w:val="false"/>
          <w:i w:val="false"/>
          <w:color w:val="000000"/>
          <w:sz w:val="28"/>
        </w:rPr>
        <w:t>
      монтаждалатын қозғалтқыштардың құрылысы (поршеньді және газотурбиналық);</w:t>
      </w:r>
    </w:p>
    <w:p>
      <w:pPr>
        <w:spacing w:after="0"/>
        <w:ind w:left="0"/>
        <w:jc w:val="both"/>
      </w:pPr>
      <w:r>
        <w:rPr>
          <w:rFonts w:ascii="Times New Roman"/>
          <w:b w:val="false"/>
          <w:i w:val="false"/>
          <w:color w:val="000000"/>
          <w:sz w:val="28"/>
        </w:rPr>
        <w:t>
      пневматика, гидравлика, аэродинамика негіздері;</w:t>
      </w:r>
    </w:p>
    <w:p>
      <w:pPr>
        <w:spacing w:after="0"/>
        <w:ind w:left="0"/>
        <w:jc w:val="both"/>
      </w:pPr>
      <w:r>
        <w:rPr>
          <w:rFonts w:ascii="Times New Roman"/>
          <w:b w:val="false"/>
          <w:i w:val="false"/>
          <w:color w:val="000000"/>
          <w:sz w:val="28"/>
        </w:rPr>
        <w:t>
      сертификатталған бұйымдарға қойылатын талаптар;</w:t>
      </w:r>
    </w:p>
    <w:p>
      <w:pPr>
        <w:spacing w:after="0"/>
        <w:ind w:left="0"/>
        <w:jc w:val="both"/>
      </w:pPr>
      <w:r>
        <w:rPr>
          <w:rFonts w:ascii="Times New Roman"/>
          <w:b w:val="false"/>
          <w:i w:val="false"/>
          <w:color w:val="000000"/>
          <w:sz w:val="28"/>
        </w:rPr>
        <w:t>
      күрделі монтаждау және құрастыру сызбаларын оқу ережесі.</w:t>
      </w:r>
    </w:p>
    <w:bookmarkStart w:name="z973" w:id="934"/>
    <w:p>
      <w:pPr>
        <w:spacing w:after="0"/>
        <w:ind w:left="0"/>
        <w:jc w:val="both"/>
      </w:pPr>
      <w:r>
        <w:rPr>
          <w:rFonts w:ascii="Times New Roman"/>
          <w:b w:val="false"/>
          <w:i w:val="false"/>
          <w:color w:val="000000"/>
          <w:sz w:val="28"/>
        </w:rPr>
        <w:t>
      698. Жұмыс үлгілері:</w:t>
      </w:r>
    </w:p>
    <w:bookmarkEnd w:id="934"/>
    <w:p>
      <w:pPr>
        <w:spacing w:after="0"/>
        <w:ind w:left="0"/>
        <w:jc w:val="both"/>
      </w:pPr>
      <w:r>
        <w:rPr>
          <w:rFonts w:ascii="Times New Roman"/>
          <w:b w:val="false"/>
          <w:i w:val="false"/>
          <w:color w:val="000000"/>
          <w:sz w:val="28"/>
        </w:rPr>
        <w:t>
      1) тікұшақтық көтергіш бұрандасының қиғаш автоматы – құрастыру, нивелирлеу;</w:t>
      </w:r>
    </w:p>
    <w:p>
      <w:pPr>
        <w:spacing w:after="0"/>
        <w:ind w:left="0"/>
        <w:jc w:val="both"/>
      </w:pPr>
      <w:r>
        <w:rPr>
          <w:rFonts w:ascii="Times New Roman"/>
          <w:b w:val="false"/>
          <w:i w:val="false"/>
          <w:color w:val="000000"/>
          <w:sz w:val="28"/>
        </w:rPr>
        <w:t>
      2) арқалық (көпірлік және кильдік) – жымдастыру;</w:t>
      </w:r>
    </w:p>
    <w:p>
      <w:pPr>
        <w:spacing w:after="0"/>
        <w:ind w:left="0"/>
        <w:jc w:val="both"/>
      </w:pPr>
      <w:r>
        <w:rPr>
          <w:rFonts w:ascii="Times New Roman"/>
          <w:b w:val="false"/>
          <w:i w:val="false"/>
          <w:color w:val="000000"/>
          <w:sz w:val="28"/>
        </w:rPr>
        <w:t>
      3) тікұшақтардың қозғалтқыштары – нивелирлей отырып, бұйымға орнату;</w:t>
      </w:r>
    </w:p>
    <w:p>
      <w:pPr>
        <w:spacing w:after="0"/>
        <w:ind w:left="0"/>
        <w:jc w:val="both"/>
      </w:pPr>
      <w:r>
        <w:rPr>
          <w:rFonts w:ascii="Times New Roman"/>
          <w:b w:val="false"/>
          <w:i w:val="false"/>
          <w:color w:val="000000"/>
          <w:sz w:val="28"/>
        </w:rPr>
        <w:t>
      4) ұшу аппаратының катапульттелетін отырғышы – монтаждау, реттеу, нивелирлеу;</w:t>
      </w:r>
    </w:p>
    <w:p>
      <w:pPr>
        <w:spacing w:after="0"/>
        <w:ind w:left="0"/>
        <w:jc w:val="both"/>
      </w:pPr>
      <w:r>
        <w:rPr>
          <w:rFonts w:ascii="Times New Roman"/>
          <w:b w:val="false"/>
          <w:i w:val="false"/>
          <w:color w:val="000000"/>
          <w:sz w:val="28"/>
        </w:rPr>
        <w:t>
      5) кильдер, рульдер, элерондар – орнына қиыстыра отырып жымдастыру;</w:t>
      </w:r>
    </w:p>
    <w:p>
      <w:pPr>
        <w:spacing w:after="0"/>
        <w:ind w:left="0"/>
        <w:jc w:val="both"/>
      </w:pPr>
      <w:r>
        <w:rPr>
          <w:rFonts w:ascii="Times New Roman"/>
          <w:b w:val="false"/>
          <w:i w:val="false"/>
          <w:color w:val="000000"/>
          <w:sz w:val="28"/>
        </w:rPr>
        <w:t>
      6) қанаттар, тұрақтандырғыштар, ауыр ұшу аппараттарының кильдері – жігін ажырату және алу;</w:t>
      </w:r>
    </w:p>
    <w:p>
      <w:pPr>
        <w:spacing w:after="0"/>
        <w:ind w:left="0"/>
        <w:jc w:val="both"/>
      </w:pPr>
      <w:r>
        <w:rPr>
          <w:rFonts w:ascii="Times New Roman"/>
          <w:b w:val="false"/>
          <w:i w:val="false"/>
          <w:color w:val="000000"/>
          <w:sz w:val="28"/>
        </w:rPr>
        <w:t>
      7) биіктік жабдықтары – кабина үрлеуішін, жылыту және қатуға қарсы жүйені монтаждау;</w:t>
      </w:r>
    </w:p>
    <w:p>
      <w:pPr>
        <w:spacing w:after="0"/>
        <w:ind w:left="0"/>
        <w:jc w:val="both"/>
      </w:pPr>
      <w:r>
        <w:rPr>
          <w:rFonts w:ascii="Times New Roman"/>
          <w:b w:val="false"/>
          <w:i w:val="false"/>
          <w:color w:val="000000"/>
          <w:sz w:val="28"/>
        </w:rPr>
        <w:t>
      8) қанаттың ұштық орамалары, шпангоуттер – орнына қиыстыра отырып орнату;</w:t>
      </w:r>
    </w:p>
    <w:p>
      <w:pPr>
        <w:spacing w:after="0"/>
        <w:ind w:left="0"/>
        <w:jc w:val="both"/>
      </w:pPr>
      <w:r>
        <w:rPr>
          <w:rFonts w:ascii="Times New Roman"/>
          <w:b w:val="false"/>
          <w:i w:val="false"/>
          <w:color w:val="000000"/>
          <w:sz w:val="28"/>
        </w:rPr>
        <w:t>
      9) мотор астындағы рамалар, қуатты тораптар - орнына қиыстыра отырып жымдастыру;</w:t>
      </w:r>
    </w:p>
    <w:p>
      <w:pPr>
        <w:spacing w:after="0"/>
        <w:ind w:left="0"/>
        <w:jc w:val="both"/>
      </w:pPr>
      <w:r>
        <w:rPr>
          <w:rFonts w:ascii="Times New Roman"/>
          <w:b w:val="false"/>
          <w:i w:val="false"/>
          <w:color w:val="000000"/>
          <w:sz w:val="28"/>
        </w:rPr>
        <w:t>
      10) амортизациялық тұғырлар және ауыр ұшу аппараттарының шассилері – бөлшектеу;</w:t>
      </w:r>
    </w:p>
    <w:p>
      <w:pPr>
        <w:spacing w:after="0"/>
        <w:ind w:left="0"/>
        <w:jc w:val="both"/>
      </w:pPr>
      <w:r>
        <w:rPr>
          <w:rFonts w:ascii="Times New Roman"/>
          <w:b w:val="false"/>
          <w:i w:val="false"/>
          <w:color w:val="000000"/>
          <w:sz w:val="28"/>
        </w:rPr>
        <w:t>
      11) қуатты тораптар – саңылауларды бөлшектеу стендінде бөлшектей отырып, қанатты фюзеляжбен жымдастыру.</w:t>
      </w:r>
    </w:p>
    <w:bookmarkStart w:name="z974" w:id="935"/>
    <w:p>
      <w:pPr>
        <w:spacing w:after="0"/>
        <w:ind w:left="0"/>
        <w:jc w:val="left"/>
      </w:pPr>
      <w:r>
        <w:rPr>
          <w:rFonts w:ascii="Times New Roman"/>
          <w:b/>
          <w:i w:val="false"/>
          <w:color w:val="000000"/>
        </w:rPr>
        <w:t xml:space="preserve"> Параграф 6. Ұшу аппараттарын құрастырушы слесарь, 7-разряд</w:t>
      </w:r>
    </w:p>
    <w:bookmarkEnd w:id="935"/>
    <w:bookmarkStart w:name="z975" w:id="936"/>
    <w:p>
      <w:pPr>
        <w:spacing w:after="0"/>
        <w:ind w:left="0"/>
        <w:jc w:val="both"/>
      </w:pPr>
      <w:r>
        <w:rPr>
          <w:rFonts w:ascii="Times New Roman"/>
          <w:b w:val="false"/>
          <w:i w:val="false"/>
          <w:color w:val="000000"/>
          <w:sz w:val="28"/>
        </w:rPr>
        <w:t>
      699. Жұмыс сипаттамасы:</w:t>
      </w:r>
    </w:p>
    <w:bookmarkEnd w:id="936"/>
    <w:p>
      <w:pPr>
        <w:spacing w:after="0"/>
        <w:ind w:left="0"/>
        <w:jc w:val="both"/>
      </w:pPr>
      <w:r>
        <w:rPr>
          <w:rFonts w:ascii="Times New Roman"/>
          <w:b w:val="false"/>
          <w:i w:val="false"/>
          <w:color w:val="000000"/>
          <w:sz w:val="28"/>
        </w:rPr>
        <w:t>
      орташа типті ұшу аппараттарын түпкілікті құрастыру, нивелирлеу және жетілдіру, ауыр ұшу аппараттарын агрегаттық құрастыру;</w:t>
      </w:r>
    </w:p>
    <w:p>
      <w:pPr>
        <w:spacing w:after="0"/>
        <w:ind w:left="0"/>
        <w:jc w:val="both"/>
      </w:pPr>
      <w:r>
        <w:rPr>
          <w:rFonts w:ascii="Times New Roman"/>
          <w:b w:val="false"/>
          <w:i w:val="false"/>
          <w:color w:val="000000"/>
          <w:sz w:val="28"/>
        </w:rPr>
        <w:t>
      монтаждалған агрегаттар мен жүйелердің өзара әрекеттесуін тексеру, олардың жұмысқа жарамдылығын тексеру және анықталған ақаулықтарды жою;</w:t>
      </w:r>
    </w:p>
    <w:p>
      <w:pPr>
        <w:spacing w:after="0"/>
        <w:ind w:left="0"/>
        <w:jc w:val="both"/>
      </w:pPr>
      <w:r>
        <w:rPr>
          <w:rFonts w:ascii="Times New Roman"/>
          <w:b w:val="false"/>
          <w:i w:val="false"/>
          <w:color w:val="000000"/>
          <w:sz w:val="28"/>
        </w:rPr>
        <w:t>
      ажырамаларды, түйістіру саңылауларын және тораптарды жетілдіру, орнату және жымдастыру бойынша дәлме-дәл слесарлық жұмыстарды орындай отырып, ұшу аппараттарының күрделі агрегаттарын (центропланды, қанатты, фюзеляжды, кильді, тұрақтандырғышты, қозғалтқышты) түйістіру және нивелирлеу;</w:t>
      </w:r>
    </w:p>
    <w:p>
      <w:pPr>
        <w:spacing w:after="0"/>
        <w:ind w:left="0"/>
        <w:jc w:val="both"/>
      </w:pPr>
      <w:r>
        <w:rPr>
          <w:rFonts w:ascii="Times New Roman"/>
          <w:b w:val="false"/>
          <w:i w:val="false"/>
          <w:color w:val="000000"/>
          <w:sz w:val="28"/>
        </w:rPr>
        <w:t>
      ұшу аппараттарын, қозғалтқыштарды басқару жүйесінің агрегаттарын орнату; көтергіштерді, қақпақтарды ілу; агрегаттарды өңдеу;</w:t>
      </w:r>
    </w:p>
    <w:p>
      <w:pPr>
        <w:spacing w:after="0"/>
        <w:ind w:left="0"/>
        <w:jc w:val="both"/>
      </w:pPr>
      <w:r>
        <w:rPr>
          <w:rFonts w:ascii="Times New Roman"/>
          <w:b w:val="false"/>
          <w:i w:val="false"/>
          <w:color w:val="000000"/>
          <w:sz w:val="28"/>
        </w:rPr>
        <w:t>
      ұшу аппараттарын басқару жүйесін имитациялық агрегаттар орнатылған сынау стендінде реттеу;</w:t>
      </w:r>
    </w:p>
    <w:p>
      <w:pPr>
        <w:spacing w:after="0"/>
        <w:ind w:left="0"/>
        <w:jc w:val="both"/>
      </w:pPr>
      <w:r>
        <w:rPr>
          <w:rFonts w:ascii="Times New Roman"/>
          <w:b w:val="false"/>
          <w:i w:val="false"/>
          <w:color w:val="000000"/>
          <w:sz w:val="28"/>
        </w:rPr>
        <w:t>
      жоғары қысымды гидравликалық жанармай жүйесі құбырларының қол жетімділігі қиын жерлерін монтаждау;</w:t>
      </w:r>
    </w:p>
    <w:p>
      <w:pPr>
        <w:spacing w:after="0"/>
        <w:ind w:left="0"/>
        <w:jc w:val="both"/>
      </w:pPr>
      <w:r>
        <w:rPr>
          <w:rFonts w:ascii="Times New Roman"/>
          <w:b w:val="false"/>
          <w:i w:val="false"/>
          <w:color w:val="000000"/>
          <w:sz w:val="28"/>
        </w:rPr>
        <w:t>
      катапульттелетін отырғыштар, қақпақтар, люктердің релесін монтаждау;</w:t>
      </w:r>
    </w:p>
    <w:p>
      <w:pPr>
        <w:spacing w:after="0"/>
        <w:ind w:left="0"/>
        <w:jc w:val="both"/>
      </w:pPr>
      <w:r>
        <w:rPr>
          <w:rFonts w:ascii="Times New Roman"/>
          <w:b w:val="false"/>
          <w:i w:val="false"/>
          <w:color w:val="000000"/>
          <w:sz w:val="28"/>
        </w:rPr>
        <w:t>
      авиациялық бұйым осьтік сызығы мен хордасын күрделі белгілеу;</w:t>
      </w:r>
    </w:p>
    <w:p>
      <w:pPr>
        <w:spacing w:after="0"/>
        <w:ind w:left="0"/>
        <w:jc w:val="both"/>
      </w:pPr>
      <w:r>
        <w:rPr>
          <w:rFonts w:ascii="Times New Roman"/>
          <w:b w:val="false"/>
          <w:i w:val="false"/>
          <w:color w:val="000000"/>
          <w:sz w:val="28"/>
        </w:rPr>
        <w:t>
      кильдің авиациялық бұйым осіне симметриялығын нивелирлей отырып, теодолит пен лазерлік жүйелердің көмегімен тексеру;</w:t>
      </w:r>
    </w:p>
    <w:p>
      <w:pPr>
        <w:spacing w:after="0"/>
        <w:ind w:left="0"/>
        <w:jc w:val="both"/>
      </w:pPr>
      <w:r>
        <w:rPr>
          <w:rFonts w:ascii="Times New Roman"/>
          <w:b w:val="false"/>
          <w:i w:val="false"/>
          <w:color w:val="000000"/>
          <w:sz w:val="28"/>
        </w:rPr>
        <w:t>
      сызбалар бойынша жұмыс кезектілігі мен қажетті жабдықтарды анықтау.</w:t>
      </w:r>
    </w:p>
    <w:bookmarkStart w:name="z976" w:id="937"/>
    <w:p>
      <w:pPr>
        <w:spacing w:after="0"/>
        <w:ind w:left="0"/>
        <w:jc w:val="both"/>
      </w:pPr>
      <w:r>
        <w:rPr>
          <w:rFonts w:ascii="Times New Roman"/>
          <w:b w:val="false"/>
          <w:i w:val="false"/>
          <w:color w:val="000000"/>
          <w:sz w:val="28"/>
        </w:rPr>
        <w:t>
      700. Білуге тиіс:</w:t>
      </w:r>
    </w:p>
    <w:bookmarkEnd w:id="937"/>
    <w:p>
      <w:pPr>
        <w:spacing w:after="0"/>
        <w:ind w:left="0"/>
        <w:jc w:val="both"/>
      </w:pPr>
      <w:r>
        <w:rPr>
          <w:rFonts w:ascii="Times New Roman"/>
          <w:b w:val="false"/>
          <w:i w:val="false"/>
          <w:color w:val="000000"/>
          <w:sz w:val="28"/>
        </w:rPr>
        <w:t>
      ұшу аппараттарының күрделі жүйесінің құрылысы;</w:t>
      </w:r>
    </w:p>
    <w:p>
      <w:pPr>
        <w:spacing w:after="0"/>
        <w:ind w:left="0"/>
        <w:jc w:val="both"/>
      </w:pPr>
      <w:r>
        <w:rPr>
          <w:rFonts w:ascii="Times New Roman"/>
          <w:b w:val="false"/>
          <w:i w:val="false"/>
          <w:color w:val="000000"/>
          <w:sz w:val="28"/>
        </w:rPr>
        <w:t>
      ұшақ жүйесін реттеу және жетілдірудің техникалық шарттары;</w:t>
      </w:r>
    </w:p>
    <w:p>
      <w:pPr>
        <w:spacing w:after="0"/>
        <w:ind w:left="0"/>
        <w:jc w:val="both"/>
      </w:pPr>
      <w:r>
        <w:rPr>
          <w:rFonts w:ascii="Times New Roman"/>
          <w:b w:val="false"/>
          <w:i w:val="false"/>
          <w:color w:val="000000"/>
          <w:sz w:val="28"/>
        </w:rPr>
        <w:t>
      нивелирді, теодолитті, квадрантты, оптикалық бұрыш өлшеуішті пайдалану ережесі;</w:t>
      </w:r>
    </w:p>
    <w:p>
      <w:pPr>
        <w:spacing w:after="0"/>
        <w:ind w:left="0"/>
        <w:jc w:val="both"/>
      </w:pPr>
      <w:r>
        <w:rPr>
          <w:rFonts w:ascii="Times New Roman"/>
          <w:b w:val="false"/>
          <w:i w:val="false"/>
          <w:color w:val="000000"/>
          <w:sz w:val="28"/>
        </w:rPr>
        <w:t>
      әртүрлі жүйелерді кешенді сынауға арналған құрылғылар мен стенділердің құрылысы, жұмыс қағидаты және баптау тәсілдері;</w:t>
      </w:r>
    </w:p>
    <w:p>
      <w:pPr>
        <w:spacing w:after="0"/>
        <w:ind w:left="0"/>
        <w:jc w:val="both"/>
      </w:pPr>
      <w:r>
        <w:rPr>
          <w:rFonts w:ascii="Times New Roman"/>
          <w:b w:val="false"/>
          <w:i w:val="false"/>
          <w:color w:val="000000"/>
          <w:sz w:val="28"/>
        </w:rPr>
        <w:t>
      ұшу аппараттары жүйесінің модификациясы бойынша құрылымдық ерекшеліктері;</w:t>
      </w:r>
    </w:p>
    <w:p>
      <w:pPr>
        <w:spacing w:after="0"/>
        <w:ind w:left="0"/>
        <w:jc w:val="both"/>
      </w:pPr>
      <w:r>
        <w:rPr>
          <w:rFonts w:ascii="Times New Roman"/>
          <w:b w:val="false"/>
          <w:i w:val="false"/>
          <w:color w:val="000000"/>
          <w:sz w:val="28"/>
        </w:rPr>
        <w:t>
      жүйе бойынша монтаждау, реттеу және жетілдіру, оның ішінде қуатты құрылғыларды, бустерлік жүйелерді басқару жұмыстары технологиясының ерекшеліктері;</w:t>
      </w:r>
    </w:p>
    <w:p>
      <w:pPr>
        <w:spacing w:after="0"/>
        <w:ind w:left="0"/>
        <w:jc w:val="both"/>
      </w:pPr>
      <w:r>
        <w:rPr>
          <w:rFonts w:ascii="Times New Roman"/>
          <w:b w:val="false"/>
          <w:i w:val="false"/>
          <w:color w:val="000000"/>
          <w:sz w:val="28"/>
        </w:rPr>
        <w:t>
      құрастырылатын бұйымдардың агрегаттары мен жүйелерінің өзара әрекеттесуі; дәнекерлеу және термиялық жұмыс технологиясы;</w:t>
      </w:r>
    </w:p>
    <w:p>
      <w:pPr>
        <w:spacing w:after="0"/>
        <w:ind w:left="0"/>
        <w:jc w:val="both"/>
      </w:pPr>
      <w:r>
        <w:rPr>
          <w:rFonts w:ascii="Times New Roman"/>
          <w:b w:val="false"/>
          <w:i w:val="false"/>
          <w:color w:val="000000"/>
          <w:sz w:val="28"/>
        </w:rPr>
        <w:t>
      криогендік техника бойынша негізгі мәліметтер;</w:t>
      </w:r>
    </w:p>
    <w:p>
      <w:pPr>
        <w:spacing w:after="0"/>
        <w:ind w:left="0"/>
        <w:jc w:val="both"/>
      </w:pPr>
      <w:r>
        <w:rPr>
          <w:rFonts w:ascii="Times New Roman"/>
          <w:b w:val="false"/>
          <w:i w:val="false"/>
          <w:color w:val="000000"/>
          <w:sz w:val="28"/>
        </w:rPr>
        <w:t>
      бұйымдарға қойылатын сертификатталған талаптар;</w:t>
      </w:r>
    </w:p>
    <w:p>
      <w:pPr>
        <w:spacing w:after="0"/>
        <w:ind w:left="0"/>
        <w:jc w:val="both"/>
      </w:pPr>
      <w:r>
        <w:rPr>
          <w:rFonts w:ascii="Times New Roman"/>
          <w:b w:val="false"/>
          <w:i w:val="false"/>
          <w:color w:val="000000"/>
          <w:sz w:val="28"/>
        </w:rPr>
        <w:t>
      регламенттік жұмыстардың технологиясы;</w:t>
      </w:r>
    </w:p>
    <w:p>
      <w:pPr>
        <w:spacing w:after="0"/>
        <w:ind w:left="0"/>
        <w:jc w:val="both"/>
      </w:pPr>
      <w:r>
        <w:rPr>
          <w:rFonts w:ascii="Times New Roman"/>
          <w:b w:val="false"/>
          <w:i w:val="false"/>
          <w:color w:val="000000"/>
          <w:sz w:val="28"/>
        </w:rPr>
        <w:t>
      күрделі ілеспе құжаттарын ресімдеу тәртібі.</w:t>
      </w:r>
    </w:p>
    <w:bookmarkStart w:name="z977" w:id="938"/>
    <w:p>
      <w:pPr>
        <w:spacing w:after="0"/>
        <w:ind w:left="0"/>
        <w:jc w:val="both"/>
      </w:pPr>
      <w:r>
        <w:rPr>
          <w:rFonts w:ascii="Times New Roman"/>
          <w:b w:val="false"/>
          <w:i w:val="false"/>
          <w:color w:val="000000"/>
          <w:sz w:val="28"/>
        </w:rPr>
        <w:t>
      701. Орта кәсіптік білім талап етіледі.</w:t>
      </w:r>
    </w:p>
    <w:bookmarkEnd w:id="938"/>
    <w:bookmarkStart w:name="z978" w:id="939"/>
    <w:p>
      <w:pPr>
        <w:spacing w:after="0"/>
        <w:ind w:left="0"/>
        <w:jc w:val="both"/>
      </w:pPr>
      <w:r>
        <w:rPr>
          <w:rFonts w:ascii="Times New Roman"/>
          <w:b w:val="false"/>
          <w:i w:val="false"/>
          <w:color w:val="000000"/>
          <w:sz w:val="28"/>
        </w:rPr>
        <w:t>
      702. Жұмыс үлгілері:</w:t>
      </w:r>
    </w:p>
    <w:bookmarkEnd w:id="939"/>
    <w:p>
      <w:pPr>
        <w:spacing w:after="0"/>
        <w:ind w:left="0"/>
        <w:jc w:val="both"/>
      </w:pPr>
      <w:r>
        <w:rPr>
          <w:rFonts w:ascii="Times New Roman"/>
          <w:b w:val="false"/>
          <w:i w:val="false"/>
          <w:color w:val="000000"/>
          <w:sz w:val="28"/>
        </w:rPr>
        <w:t>
      1) қозғалтқыштар – ауыр ұшу аппараттарын орнату, нивелирлеу;</w:t>
      </w:r>
    </w:p>
    <w:p>
      <w:pPr>
        <w:spacing w:after="0"/>
        <w:ind w:left="0"/>
        <w:jc w:val="both"/>
      </w:pPr>
      <w:r>
        <w:rPr>
          <w:rFonts w:ascii="Times New Roman"/>
          <w:b w:val="false"/>
          <w:i w:val="false"/>
          <w:color w:val="000000"/>
          <w:sz w:val="28"/>
        </w:rPr>
        <w:t>
      2) көтергіштер, цилиндрлер мен басқа да күрделі механизмдер – ауыр ұшақтар мен сынақ құрылымдарын монтаждау.</w:t>
      </w:r>
    </w:p>
    <w:bookmarkStart w:name="z979" w:id="940"/>
    <w:p>
      <w:pPr>
        <w:spacing w:after="0"/>
        <w:ind w:left="0"/>
        <w:jc w:val="left"/>
      </w:pPr>
      <w:r>
        <w:rPr>
          <w:rFonts w:ascii="Times New Roman"/>
          <w:b/>
          <w:i w:val="false"/>
          <w:color w:val="000000"/>
        </w:rPr>
        <w:t xml:space="preserve"> Параграф 7. Ұшу аппараттарын құрастырушы слесарь, 8-разряд</w:t>
      </w:r>
    </w:p>
    <w:bookmarkEnd w:id="940"/>
    <w:bookmarkStart w:name="z980" w:id="941"/>
    <w:p>
      <w:pPr>
        <w:spacing w:after="0"/>
        <w:ind w:left="0"/>
        <w:jc w:val="both"/>
      </w:pPr>
      <w:r>
        <w:rPr>
          <w:rFonts w:ascii="Times New Roman"/>
          <w:b w:val="false"/>
          <w:i w:val="false"/>
          <w:color w:val="000000"/>
          <w:sz w:val="28"/>
        </w:rPr>
        <w:t>
      703. Жұмыс сипаттамасы:</w:t>
      </w:r>
    </w:p>
    <w:bookmarkEnd w:id="941"/>
    <w:p>
      <w:pPr>
        <w:spacing w:after="0"/>
        <w:ind w:left="0"/>
        <w:jc w:val="both"/>
      </w:pPr>
      <w:r>
        <w:rPr>
          <w:rFonts w:ascii="Times New Roman"/>
          <w:b w:val="false"/>
          <w:i w:val="false"/>
          <w:color w:val="000000"/>
          <w:sz w:val="28"/>
        </w:rPr>
        <w:t>
      ауыр ұшу аппараттарын, сондай-ақ әуе лабораториясы мен аэрокосмостық нысандар тәрізді сынау, эксперименталды және бірегей ұшу аппараттарын түпкілікті құрастыру, нивелирлеу және жетілдіру;</w:t>
      </w:r>
    </w:p>
    <w:p>
      <w:pPr>
        <w:spacing w:after="0"/>
        <w:ind w:left="0"/>
        <w:jc w:val="both"/>
      </w:pPr>
      <w:r>
        <w:rPr>
          <w:rFonts w:ascii="Times New Roman"/>
          <w:b w:val="false"/>
          <w:i w:val="false"/>
          <w:color w:val="000000"/>
          <w:sz w:val="28"/>
        </w:rPr>
        <w:t>
      күрделі, сынау, эксперименталды және бірегей авиациялық бұйымдарды түйістірілетін бетті 6-квалитет бойынша жетілдіре отырып құрастыру және түйістіру;</w:t>
      </w:r>
    </w:p>
    <w:p>
      <w:pPr>
        <w:spacing w:after="0"/>
        <w:ind w:left="0"/>
        <w:jc w:val="both"/>
      </w:pPr>
      <w:r>
        <w:rPr>
          <w:rFonts w:ascii="Times New Roman"/>
          <w:b w:val="false"/>
          <w:i w:val="false"/>
          <w:color w:val="000000"/>
          <w:sz w:val="28"/>
        </w:rPr>
        <w:t>
      күрделі құрастырылған авиациялық бұйымдар жүйесінің өзара әрекеттесуіне қажетті есептерді орындай отырып, жөндеу, кешенді пысықтау және тексеру;</w:t>
      </w:r>
    </w:p>
    <w:p>
      <w:pPr>
        <w:spacing w:after="0"/>
        <w:ind w:left="0"/>
        <w:jc w:val="both"/>
      </w:pPr>
      <w:r>
        <w:rPr>
          <w:rFonts w:ascii="Times New Roman"/>
          <w:b w:val="false"/>
          <w:i w:val="false"/>
          <w:color w:val="000000"/>
          <w:sz w:val="28"/>
        </w:rPr>
        <w:t>
      техникалық шарттардан ауытқушылықтарды жоя отырып, авиациялық жүйені пысықтау.</w:t>
      </w:r>
    </w:p>
    <w:bookmarkStart w:name="z981" w:id="942"/>
    <w:p>
      <w:pPr>
        <w:spacing w:after="0"/>
        <w:ind w:left="0"/>
        <w:jc w:val="both"/>
      </w:pPr>
      <w:r>
        <w:rPr>
          <w:rFonts w:ascii="Times New Roman"/>
          <w:b w:val="false"/>
          <w:i w:val="false"/>
          <w:color w:val="000000"/>
          <w:sz w:val="28"/>
        </w:rPr>
        <w:t>
      704. Білуге тиіс:</w:t>
      </w:r>
    </w:p>
    <w:bookmarkEnd w:id="942"/>
    <w:p>
      <w:pPr>
        <w:spacing w:after="0"/>
        <w:ind w:left="0"/>
        <w:jc w:val="both"/>
      </w:pPr>
      <w:r>
        <w:rPr>
          <w:rFonts w:ascii="Times New Roman"/>
          <w:b w:val="false"/>
          <w:i w:val="false"/>
          <w:color w:val="000000"/>
          <w:sz w:val="28"/>
        </w:rPr>
        <w:t>
      құрастырылатын ұшу аппараттарының құрылымдық ерекшеліктері, қағидаттық схемалар мен олардың жүйесі;</w:t>
      </w:r>
    </w:p>
    <w:p>
      <w:pPr>
        <w:spacing w:after="0"/>
        <w:ind w:left="0"/>
        <w:jc w:val="both"/>
      </w:pPr>
      <w:r>
        <w:rPr>
          <w:rFonts w:ascii="Times New Roman"/>
          <w:b w:val="false"/>
          <w:i w:val="false"/>
          <w:color w:val="000000"/>
          <w:sz w:val="28"/>
        </w:rPr>
        <w:t>
      жаңа құрылымдық материалдардан жасалған жүйелер мен агрегаттарды жетілдіру мен реттеудің технологиялық ерекшеліктері;</w:t>
      </w:r>
    </w:p>
    <w:p>
      <w:pPr>
        <w:spacing w:after="0"/>
        <w:ind w:left="0"/>
        <w:jc w:val="both"/>
      </w:pPr>
      <w:r>
        <w:rPr>
          <w:rFonts w:ascii="Times New Roman"/>
          <w:b w:val="false"/>
          <w:i w:val="false"/>
          <w:color w:val="000000"/>
          <w:sz w:val="28"/>
        </w:rPr>
        <w:t>
      жаңа құрастыру-монтаждау жабдықтары мен бақылау-өлшеу жабдықтарын тексеру және жетілдіру тәсілдері;</w:t>
      </w:r>
    </w:p>
    <w:p>
      <w:pPr>
        <w:spacing w:after="0"/>
        <w:ind w:left="0"/>
        <w:jc w:val="both"/>
      </w:pPr>
      <w:r>
        <w:rPr>
          <w:rFonts w:ascii="Times New Roman"/>
          <w:b w:val="false"/>
          <w:i w:val="false"/>
          <w:color w:val="000000"/>
          <w:sz w:val="28"/>
        </w:rPr>
        <w:t>
      авиациялық бұйымның анағұрлым күрделі жүйесін түпкілікті құрастыру, пысықтаудың техникалық шарттары.</w:t>
      </w:r>
    </w:p>
    <w:bookmarkStart w:name="z982" w:id="943"/>
    <w:p>
      <w:pPr>
        <w:spacing w:after="0"/>
        <w:ind w:left="0"/>
        <w:jc w:val="both"/>
      </w:pPr>
      <w:r>
        <w:rPr>
          <w:rFonts w:ascii="Times New Roman"/>
          <w:b w:val="false"/>
          <w:i w:val="false"/>
          <w:color w:val="000000"/>
          <w:sz w:val="28"/>
        </w:rPr>
        <w:t>
      705. Орта кәсіптік білім талап етіледі.</w:t>
      </w:r>
    </w:p>
    <w:bookmarkEnd w:id="943"/>
    <w:bookmarkStart w:name="z983" w:id="944"/>
    <w:p>
      <w:pPr>
        <w:spacing w:after="0"/>
        <w:ind w:left="0"/>
        <w:jc w:val="both"/>
      </w:pPr>
      <w:r>
        <w:rPr>
          <w:rFonts w:ascii="Times New Roman"/>
          <w:b w:val="false"/>
          <w:i w:val="false"/>
          <w:color w:val="000000"/>
          <w:sz w:val="28"/>
        </w:rPr>
        <w:t>
      706. Жұмыс үлгілері:</w:t>
      </w:r>
    </w:p>
    <w:bookmarkEnd w:id="944"/>
    <w:p>
      <w:pPr>
        <w:spacing w:after="0"/>
        <w:ind w:left="0"/>
        <w:jc w:val="both"/>
      </w:pPr>
      <w:r>
        <w:rPr>
          <w:rFonts w:ascii="Times New Roman"/>
          <w:b w:val="false"/>
          <w:i w:val="false"/>
          <w:color w:val="000000"/>
          <w:sz w:val="28"/>
        </w:rPr>
        <w:t>
      1) ауыр ұшу аппаратының гидрожүйесі және жанармай жүйесі – сынау және жетілдіру;</w:t>
      </w:r>
    </w:p>
    <w:p>
      <w:pPr>
        <w:spacing w:after="0"/>
        <w:ind w:left="0"/>
        <w:jc w:val="both"/>
      </w:pPr>
      <w:r>
        <w:rPr>
          <w:rFonts w:ascii="Times New Roman"/>
          <w:b w:val="false"/>
          <w:i w:val="false"/>
          <w:color w:val="000000"/>
          <w:sz w:val="28"/>
        </w:rPr>
        <w:t>
      2) сынақ құрылымдарының қозғалтқыштары – орнату, нивелирлеу;</w:t>
      </w:r>
    </w:p>
    <w:p>
      <w:pPr>
        <w:spacing w:after="0"/>
        <w:ind w:left="0"/>
        <w:jc w:val="both"/>
      </w:pPr>
      <w:r>
        <w:rPr>
          <w:rFonts w:ascii="Times New Roman"/>
          <w:b w:val="false"/>
          <w:i w:val="false"/>
          <w:color w:val="000000"/>
          <w:sz w:val="28"/>
        </w:rPr>
        <w:t>
      3) сынақ ұшу аппаратының планеры – құрастыру, түйістіру, нивелирлеу;</w:t>
      </w:r>
    </w:p>
    <w:p>
      <w:pPr>
        <w:spacing w:after="0"/>
        <w:ind w:left="0"/>
        <w:jc w:val="both"/>
      </w:pPr>
      <w:r>
        <w:rPr>
          <w:rFonts w:ascii="Times New Roman"/>
          <w:b w:val="false"/>
          <w:i w:val="false"/>
          <w:color w:val="000000"/>
          <w:sz w:val="28"/>
        </w:rPr>
        <w:t>
      4) сынақ бұйымдарының биіктің жабдықтарының жүйесі - жетілдіру, реттеу;</w:t>
      </w:r>
    </w:p>
    <w:p>
      <w:pPr>
        <w:spacing w:after="0"/>
        <w:ind w:left="0"/>
        <w:jc w:val="both"/>
      </w:pPr>
      <w:r>
        <w:rPr>
          <w:rFonts w:ascii="Times New Roman"/>
          <w:b w:val="false"/>
          <w:i w:val="false"/>
          <w:color w:val="000000"/>
          <w:sz w:val="28"/>
        </w:rPr>
        <w:t>
      5) ауыр ұшу аппаратын басқару жүйесі – реттеу;</w:t>
      </w:r>
    </w:p>
    <w:p>
      <w:pPr>
        <w:spacing w:after="0"/>
        <w:ind w:left="0"/>
        <w:jc w:val="both"/>
      </w:pPr>
      <w:r>
        <w:rPr>
          <w:rFonts w:ascii="Times New Roman"/>
          <w:b w:val="false"/>
          <w:i w:val="false"/>
          <w:color w:val="000000"/>
          <w:sz w:val="28"/>
        </w:rPr>
        <w:t>
      6) ауыр ұшу аппаратының қуатты құрылғылары – реттеу, нивелирлеу;</w:t>
      </w:r>
    </w:p>
    <w:p>
      <w:pPr>
        <w:spacing w:after="0"/>
        <w:ind w:left="0"/>
        <w:jc w:val="both"/>
      </w:pPr>
      <w:r>
        <w:rPr>
          <w:rFonts w:ascii="Times New Roman"/>
          <w:b w:val="false"/>
          <w:i w:val="false"/>
          <w:color w:val="000000"/>
          <w:sz w:val="28"/>
        </w:rPr>
        <w:t>
      7) ауыр ұшу аппараты мен сынақ құрылымдарының шассиі – құрастыру және бекіту, кинематиканы,шығару және бұрылу бұрыштарын тексеру.</w:t>
      </w:r>
    </w:p>
    <w:bookmarkStart w:name="z984" w:id="945"/>
    <w:p>
      <w:pPr>
        <w:spacing w:after="0"/>
        <w:ind w:left="0"/>
        <w:jc w:val="left"/>
      </w:pPr>
      <w:r>
        <w:rPr>
          <w:rFonts w:ascii="Times New Roman"/>
          <w:b/>
          <w:i w:val="false"/>
          <w:color w:val="000000"/>
        </w:rPr>
        <w:t xml:space="preserve"> 1. Бөлшектерді беріктендіруші</w:t>
      </w:r>
      <w:r>
        <w:br/>
      </w:r>
      <w:r>
        <w:rPr>
          <w:rFonts w:ascii="Times New Roman"/>
          <w:b/>
          <w:i w:val="false"/>
          <w:color w:val="000000"/>
        </w:rPr>
        <w:t>Параграф 1. Бөлшектерді беріктендіруші, 3-разряд</w:t>
      </w:r>
    </w:p>
    <w:bookmarkEnd w:id="945"/>
    <w:bookmarkStart w:name="z986" w:id="946"/>
    <w:p>
      <w:pPr>
        <w:spacing w:after="0"/>
        <w:ind w:left="0"/>
        <w:jc w:val="both"/>
      </w:pPr>
      <w:r>
        <w:rPr>
          <w:rFonts w:ascii="Times New Roman"/>
          <w:b w:val="false"/>
          <w:i w:val="false"/>
          <w:color w:val="000000"/>
          <w:sz w:val="28"/>
        </w:rPr>
        <w:t>
      707. Жұмыс сипаттамасы:</w:t>
      </w:r>
    </w:p>
    <w:bookmarkEnd w:id="946"/>
    <w:p>
      <w:pPr>
        <w:spacing w:after="0"/>
        <w:ind w:left="0"/>
        <w:jc w:val="both"/>
      </w:pPr>
      <w:r>
        <w:rPr>
          <w:rFonts w:ascii="Times New Roman"/>
          <w:b w:val="false"/>
          <w:i w:val="false"/>
          <w:color w:val="000000"/>
          <w:sz w:val="28"/>
        </w:rPr>
        <w:t>
      ұшу аппараттарының 8-12 квалитет бойынша өңделген сыртқы қабатын динамикалық тойтару әдісімен беріктендіру (шарикпен тойтару, бетін бедерлеу, дірілге беріктендіру, ротациялық қысу және тағы басқа);</w:t>
      </w:r>
    </w:p>
    <w:p>
      <w:pPr>
        <w:spacing w:after="0"/>
        <w:ind w:left="0"/>
        <w:jc w:val="both"/>
      </w:pPr>
      <w:r>
        <w:rPr>
          <w:rFonts w:ascii="Times New Roman"/>
          <w:b w:val="false"/>
          <w:i w:val="false"/>
          <w:color w:val="000000"/>
          <w:sz w:val="28"/>
        </w:rPr>
        <w:t>
      беріктендіруде қолданылатын жабдықтарға қызмет көрсету;</w:t>
      </w:r>
    </w:p>
    <w:p>
      <w:pPr>
        <w:spacing w:after="0"/>
        <w:ind w:left="0"/>
        <w:jc w:val="both"/>
      </w:pPr>
      <w:r>
        <w:rPr>
          <w:rFonts w:ascii="Times New Roman"/>
          <w:b w:val="false"/>
          <w:i w:val="false"/>
          <w:color w:val="000000"/>
          <w:sz w:val="28"/>
        </w:rPr>
        <w:t>
      беріктендіруші компоненттерді арнайы контейнерлерден, камералардан, бактардан түсіру (арту).</w:t>
      </w:r>
    </w:p>
    <w:bookmarkStart w:name="z987" w:id="947"/>
    <w:p>
      <w:pPr>
        <w:spacing w:after="0"/>
        <w:ind w:left="0"/>
        <w:jc w:val="both"/>
      </w:pPr>
      <w:r>
        <w:rPr>
          <w:rFonts w:ascii="Times New Roman"/>
          <w:b w:val="false"/>
          <w:i w:val="false"/>
          <w:color w:val="000000"/>
          <w:sz w:val="28"/>
        </w:rPr>
        <w:t>
      708. Білуге тиіс:</w:t>
      </w:r>
    </w:p>
    <w:bookmarkEnd w:id="947"/>
    <w:p>
      <w:pPr>
        <w:spacing w:after="0"/>
        <w:ind w:left="0"/>
        <w:jc w:val="both"/>
      </w:pPr>
      <w:r>
        <w:rPr>
          <w:rFonts w:ascii="Times New Roman"/>
          <w:b w:val="false"/>
          <w:i w:val="false"/>
          <w:color w:val="000000"/>
          <w:sz w:val="28"/>
        </w:rPr>
        <w:t>
      қолданылатын жабдықтың жұмыс қағидаты мен пайдалану ережесі;</w:t>
      </w:r>
    </w:p>
    <w:p>
      <w:pPr>
        <w:spacing w:after="0"/>
        <w:ind w:left="0"/>
        <w:jc w:val="both"/>
      </w:pPr>
      <w:r>
        <w:rPr>
          <w:rFonts w:ascii="Times New Roman"/>
          <w:b w:val="false"/>
          <w:i w:val="false"/>
          <w:color w:val="000000"/>
          <w:sz w:val="28"/>
        </w:rPr>
        <w:t>
      өңделетін беттерге қойылатын негізгі талаптар;</w:t>
      </w:r>
    </w:p>
    <w:p>
      <w:pPr>
        <w:spacing w:after="0"/>
        <w:ind w:left="0"/>
        <w:jc w:val="both"/>
      </w:pPr>
      <w:r>
        <w:rPr>
          <w:rFonts w:ascii="Times New Roman"/>
          <w:b w:val="false"/>
          <w:i w:val="false"/>
          <w:color w:val="000000"/>
          <w:sz w:val="28"/>
        </w:rPr>
        <w:t>
      шектеулер мен қондыру, өңдеу өлшемдері туралы негізгі мәліметтер;</w:t>
      </w:r>
    </w:p>
    <w:p>
      <w:pPr>
        <w:spacing w:after="0"/>
        <w:ind w:left="0"/>
        <w:jc w:val="both"/>
      </w:pPr>
      <w:r>
        <w:rPr>
          <w:rFonts w:ascii="Times New Roman"/>
          <w:b w:val="false"/>
          <w:i w:val="false"/>
          <w:color w:val="000000"/>
          <w:sz w:val="28"/>
        </w:rPr>
        <w:t>
      қарапайым және күрделілігі орташа сызбаларды оқу ережесі;</w:t>
      </w:r>
    </w:p>
    <w:p>
      <w:pPr>
        <w:spacing w:after="0"/>
        <w:ind w:left="0"/>
        <w:jc w:val="both"/>
      </w:pPr>
      <w:r>
        <w:rPr>
          <w:rFonts w:ascii="Times New Roman"/>
          <w:b w:val="false"/>
          <w:i w:val="false"/>
          <w:color w:val="000000"/>
          <w:sz w:val="28"/>
        </w:rPr>
        <w:t>
      өңделетін бөлшектердің мақсаты.</w:t>
      </w:r>
    </w:p>
    <w:bookmarkStart w:name="z988" w:id="948"/>
    <w:p>
      <w:pPr>
        <w:spacing w:after="0"/>
        <w:ind w:left="0"/>
        <w:jc w:val="both"/>
      </w:pPr>
      <w:r>
        <w:rPr>
          <w:rFonts w:ascii="Times New Roman"/>
          <w:b w:val="false"/>
          <w:i w:val="false"/>
          <w:color w:val="000000"/>
          <w:sz w:val="28"/>
        </w:rPr>
        <w:t>
      709. Жұмыс үлгілері:</w:t>
      </w:r>
    </w:p>
    <w:bookmarkEnd w:id="948"/>
    <w:p>
      <w:pPr>
        <w:spacing w:after="0"/>
        <w:ind w:left="0"/>
        <w:jc w:val="both"/>
      </w:pPr>
      <w:r>
        <w:rPr>
          <w:rFonts w:ascii="Times New Roman"/>
          <w:b w:val="false"/>
          <w:i w:val="false"/>
          <w:color w:val="000000"/>
          <w:sz w:val="28"/>
        </w:rPr>
        <w:t>
      Сыртқы қабатын беріктендіру</w:t>
      </w:r>
    </w:p>
    <w:p>
      <w:pPr>
        <w:spacing w:after="0"/>
        <w:ind w:left="0"/>
        <w:jc w:val="both"/>
      </w:pPr>
      <w:r>
        <w:rPr>
          <w:rFonts w:ascii="Times New Roman"/>
          <w:b w:val="false"/>
          <w:i w:val="false"/>
          <w:color w:val="000000"/>
          <w:sz w:val="28"/>
        </w:rPr>
        <w:t>
      1) ұшу аппараттары агрегатының аралық сақиналары, кронштейндері, рычагтары;</w:t>
      </w:r>
    </w:p>
    <w:p>
      <w:pPr>
        <w:spacing w:after="0"/>
        <w:ind w:left="0"/>
        <w:jc w:val="both"/>
      </w:pPr>
      <w:r>
        <w:rPr>
          <w:rFonts w:ascii="Times New Roman"/>
          <w:b w:val="false"/>
          <w:i w:val="false"/>
          <w:color w:val="000000"/>
          <w:sz w:val="28"/>
        </w:rPr>
        <w:t>
      2) қанатшалардың, сорғылардың, шнектердің корпусы;</w:t>
      </w:r>
    </w:p>
    <w:p>
      <w:pPr>
        <w:spacing w:after="0"/>
        <w:ind w:left="0"/>
        <w:jc w:val="both"/>
      </w:pPr>
      <w:r>
        <w:rPr>
          <w:rFonts w:ascii="Times New Roman"/>
          <w:b w:val="false"/>
          <w:i w:val="false"/>
          <w:color w:val="000000"/>
          <w:sz w:val="28"/>
        </w:rPr>
        <w:t>
      3) компрессорлардың, турбиналардың, бақылау қимасының саны 5 дейінгі бағыттаушы және сопло аппараттарының қалақтары.</w:t>
      </w:r>
    </w:p>
    <w:bookmarkStart w:name="z989" w:id="949"/>
    <w:p>
      <w:pPr>
        <w:spacing w:after="0"/>
        <w:ind w:left="0"/>
        <w:jc w:val="left"/>
      </w:pPr>
      <w:r>
        <w:rPr>
          <w:rFonts w:ascii="Times New Roman"/>
          <w:b/>
          <w:i w:val="false"/>
          <w:color w:val="000000"/>
        </w:rPr>
        <w:t xml:space="preserve"> Параграф 2. Бөлшектерді беріктендіруші, 4-разряд</w:t>
      </w:r>
    </w:p>
    <w:bookmarkEnd w:id="949"/>
    <w:bookmarkStart w:name="z990" w:id="950"/>
    <w:p>
      <w:pPr>
        <w:spacing w:after="0"/>
        <w:ind w:left="0"/>
        <w:jc w:val="both"/>
      </w:pPr>
      <w:r>
        <w:rPr>
          <w:rFonts w:ascii="Times New Roman"/>
          <w:b w:val="false"/>
          <w:i w:val="false"/>
          <w:color w:val="000000"/>
          <w:sz w:val="28"/>
        </w:rPr>
        <w:t>
      710. Жұмыс сипаттамасы:</w:t>
      </w:r>
    </w:p>
    <w:bookmarkEnd w:id="950"/>
    <w:p>
      <w:pPr>
        <w:spacing w:after="0"/>
        <w:ind w:left="0"/>
        <w:jc w:val="both"/>
      </w:pPr>
      <w:r>
        <w:rPr>
          <w:rFonts w:ascii="Times New Roman"/>
          <w:b w:val="false"/>
          <w:i w:val="false"/>
          <w:color w:val="000000"/>
          <w:sz w:val="28"/>
        </w:rPr>
        <w:t>
      ұшу аппараттарының 7-10 квалитет бойынша өңделген сыртқы қабатын құралды жылжыта отырып (сүйреу, саңылаулары мен профильдерін қыртыс жазу, дірілмен тегістеу, дірілмен жылтырату және тағы басқа) бетін майыстыру әдісімен беріктендіру;</w:t>
      </w:r>
    </w:p>
    <w:p>
      <w:pPr>
        <w:spacing w:after="0"/>
        <w:ind w:left="0"/>
        <w:jc w:val="both"/>
      </w:pPr>
      <w:r>
        <w:rPr>
          <w:rFonts w:ascii="Times New Roman"/>
          <w:b w:val="false"/>
          <w:i w:val="false"/>
          <w:color w:val="000000"/>
          <w:sz w:val="28"/>
        </w:rPr>
        <w:t>
      ұшу аппараттарының бөлшектерін діріл стенділерінде керосинді құйып және ағыза отырып, беріктендіру;</w:t>
      </w:r>
    </w:p>
    <w:p>
      <w:pPr>
        <w:spacing w:after="0"/>
        <w:ind w:left="0"/>
        <w:jc w:val="both"/>
      </w:pPr>
      <w:r>
        <w:rPr>
          <w:rFonts w:ascii="Times New Roman"/>
          <w:b w:val="false"/>
          <w:i w:val="false"/>
          <w:color w:val="000000"/>
          <w:sz w:val="28"/>
        </w:rPr>
        <w:t>
      қолданылатын жабдықтарды басқару, реттеу және баптау;</w:t>
      </w:r>
    </w:p>
    <w:p>
      <w:pPr>
        <w:spacing w:after="0"/>
        <w:ind w:left="0"/>
        <w:jc w:val="both"/>
      </w:pPr>
      <w:r>
        <w:rPr>
          <w:rFonts w:ascii="Times New Roman"/>
          <w:b w:val="false"/>
          <w:i w:val="false"/>
          <w:color w:val="000000"/>
          <w:sz w:val="28"/>
        </w:rPr>
        <w:t>
      ұшу аппараттарын гидрогалттеу әдісімен беріктендіру кезінде қажетті компоненттерді таңдау;</w:t>
      </w:r>
    </w:p>
    <w:p>
      <w:pPr>
        <w:spacing w:after="0"/>
        <w:ind w:left="0"/>
        <w:jc w:val="both"/>
      </w:pPr>
      <w:r>
        <w:rPr>
          <w:rFonts w:ascii="Times New Roman"/>
          <w:b w:val="false"/>
          <w:i w:val="false"/>
          <w:color w:val="000000"/>
          <w:sz w:val="28"/>
        </w:rPr>
        <w:t>
      қабатты беріктендіру сапасын бақылау.</w:t>
      </w:r>
    </w:p>
    <w:bookmarkStart w:name="z991" w:id="951"/>
    <w:p>
      <w:pPr>
        <w:spacing w:after="0"/>
        <w:ind w:left="0"/>
        <w:jc w:val="both"/>
      </w:pPr>
      <w:r>
        <w:rPr>
          <w:rFonts w:ascii="Times New Roman"/>
          <w:b w:val="false"/>
          <w:i w:val="false"/>
          <w:color w:val="000000"/>
          <w:sz w:val="28"/>
        </w:rPr>
        <w:t>
      711. Білуге тиіс:</w:t>
      </w:r>
    </w:p>
    <w:bookmarkEnd w:id="951"/>
    <w:p>
      <w:pPr>
        <w:spacing w:after="0"/>
        <w:ind w:left="0"/>
        <w:jc w:val="both"/>
      </w:pPr>
      <w:r>
        <w:rPr>
          <w:rFonts w:ascii="Times New Roman"/>
          <w:b w:val="false"/>
          <w:i w:val="false"/>
          <w:color w:val="000000"/>
          <w:sz w:val="28"/>
        </w:rPr>
        <w:t>
      қызмет көрсетілетін жабдықтың құрылысы және қолданылатын айлабұйымдардың, бақылау-өлшеу аспаптары мен құралдарының жұмыс қағидаты;</w:t>
      </w:r>
    </w:p>
    <w:p>
      <w:pPr>
        <w:spacing w:after="0"/>
        <w:ind w:left="0"/>
        <w:jc w:val="both"/>
      </w:pPr>
      <w:r>
        <w:rPr>
          <w:rFonts w:ascii="Times New Roman"/>
          <w:b w:val="false"/>
          <w:i w:val="false"/>
          <w:color w:val="000000"/>
          <w:sz w:val="28"/>
        </w:rPr>
        <w:t>
      қызмет көрсетілетін жабдықты реттеу және баптау ережесі;</w:t>
      </w:r>
    </w:p>
    <w:p>
      <w:pPr>
        <w:spacing w:after="0"/>
        <w:ind w:left="0"/>
        <w:jc w:val="both"/>
      </w:pPr>
      <w:r>
        <w:rPr>
          <w:rFonts w:ascii="Times New Roman"/>
          <w:b w:val="false"/>
          <w:i w:val="false"/>
          <w:color w:val="000000"/>
          <w:sz w:val="28"/>
        </w:rPr>
        <w:t>
      жұмыс компоненттерінің көлемдік және салмақтық арақатынасы;</w:t>
      </w:r>
    </w:p>
    <w:p>
      <w:pPr>
        <w:spacing w:after="0"/>
        <w:ind w:left="0"/>
        <w:jc w:val="both"/>
      </w:pPr>
      <w:r>
        <w:rPr>
          <w:rFonts w:ascii="Times New Roman"/>
          <w:b w:val="false"/>
          <w:i w:val="false"/>
          <w:color w:val="000000"/>
          <w:sz w:val="28"/>
        </w:rPr>
        <w:t>
      өңделетін материалдардың негізгі механикалық қасиеттері;</w:t>
      </w:r>
    </w:p>
    <w:p>
      <w:pPr>
        <w:spacing w:after="0"/>
        <w:ind w:left="0"/>
        <w:jc w:val="both"/>
      </w:pPr>
      <w:r>
        <w:rPr>
          <w:rFonts w:ascii="Times New Roman"/>
          <w:b w:val="false"/>
          <w:i w:val="false"/>
          <w:color w:val="000000"/>
          <w:sz w:val="28"/>
        </w:rPr>
        <w:t>
      бөлшектерді беріктендіру тәсілдері;</w:t>
      </w:r>
    </w:p>
    <w:p>
      <w:pPr>
        <w:spacing w:after="0"/>
        <w:ind w:left="0"/>
        <w:jc w:val="both"/>
      </w:pPr>
      <w:r>
        <w:rPr>
          <w:rFonts w:ascii="Times New Roman"/>
          <w:b w:val="false"/>
          <w:i w:val="false"/>
          <w:color w:val="000000"/>
          <w:sz w:val="28"/>
        </w:rPr>
        <w:t>
      шектеулер мен қондырулар;</w:t>
      </w:r>
    </w:p>
    <w:p>
      <w:pPr>
        <w:spacing w:after="0"/>
        <w:ind w:left="0"/>
        <w:jc w:val="both"/>
      </w:pPr>
      <w:r>
        <w:rPr>
          <w:rFonts w:ascii="Times New Roman"/>
          <w:b w:val="false"/>
          <w:i w:val="false"/>
          <w:color w:val="000000"/>
          <w:sz w:val="28"/>
        </w:rPr>
        <w:t>
      өңдеу өлшемдері туралы негізгі мәліметтер;</w:t>
      </w:r>
    </w:p>
    <w:p>
      <w:pPr>
        <w:spacing w:after="0"/>
        <w:ind w:left="0"/>
        <w:jc w:val="both"/>
      </w:pPr>
      <w:r>
        <w:rPr>
          <w:rFonts w:ascii="Times New Roman"/>
          <w:b w:val="false"/>
          <w:i w:val="false"/>
          <w:color w:val="000000"/>
          <w:sz w:val="28"/>
        </w:rPr>
        <w:t>
      күрделі сызбаларды оқу ережесі.</w:t>
      </w:r>
    </w:p>
    <w:bookmarkStart w:name="z992" w:id="952"/>
    <w:p>
      <w:pPr>
        <w:spacing w:after="0"/>
        <w:ind w:left="0"/>
        <w:jc w:val="both"/>
      </w:pPr>
      <w:r>
        <w:rPr>
          <w:rFonts w:ascii="Times New Roman"/>
          <w:b w:val="false"/>
          <w:i w:val="false"/>
          <w:color w:val="000000"/>
          <w:sz w:val="28"/>
        </w:rPr>
        <w:t>
      712. Жұмыс үлгілері:</w:t>
      </w:r>
    </w:p>
    <w:bookmarkEnd w:id="952"/>
    <w:p>
      <w:pPr>
        <w:spacing w:after="0"/>
        <w:ind w:left="0"/>
        <w:jc w:val="both"/>
      </w:pPr>
      <w:r>
        <w:rPr>
          <w:rFonts w:ascii="Times New Roman"/>
          <w:b w:val="false"/>
          <w:i w:val="false"/>
          <w:color w:val="000000"/>
          <w:sz w:val="28"/>
        </w:rPr>
        <w:t>
      Сыртқы қабатын беріктендіру</w:t>
      </w:r>
    </w:p>
    <w:p>
      <w:pPr>
        <w:spacing w:after="0"/>
        <w:ind w:left="0"/>
        <w:jc w:val="both"/>
      </w:pPr>
      <w:r>
        <w:rPr>
          <w:rFonts w:ascii="Times New Roman"/>
          <w:b w:val="false"/>
          <w:i w:val="false"/>
          <w:color w:val="000000"/>
          <w:sz w:val="28"/>
        </w:rPr>
        <w:t>
      1) тұрақтандырғыштардың тығындары, ажырама қамыттар;</w:t>
      </w:r>
    </w:p>
    <w:p>
      <w:pPr>
        <w:spacing w:after="0"/>
        <w:ind w:left="0"/>
        <w:jc w:val="both"/>
      </w:pPr>
      <w:r>
        <w:rPr>
          <w:rFonts w:ascii="Times New Roman"/>
          <w:b w:val="false"/>
          <w:i w:val="false"/>
          <w:color w:val="000000"/>
          <w:sz w:val="28"/>
        </w:rPr>
        <w:t>
      2) қалақ құлыптары;</w:t>
      </w:r>
    </w:p>
    <w:p>
      <w:pPr>
        <w:spacing w:after="0"/>
        <w:ind w:left="0"/>
        <w:jc w:val="both"/>
      </w:pPr>
      <w:r>
        <w:rPr>
          <w:rFonts w:ascii="Times New Roman"/>
          <w:b w:val="false"/>
          <w:i w:val="false"/>
          <w:color w:val="000000"/>
          <w:sz w:val="28"/>
        </w:rPr>
        <w:t>
      3) компрессорлардың, турбиналардың, бақылау қимасының саны 5-тен 10-ға дейінгі бағыттаушы және сопло аппараттарының қалақтары.</w:t>
      </w:r>
    </w:p>
    <w:bookmarkStart w:name="z993" w:id="953"/>
    <w:p>
      <w:pPr>
        <w:spacing w:after="0"/>
        <w:ind w:left="0"/>
        <w:jc w:val="left"/>
      </w:pPr>
      <w:r>
        <w:rPr>
          <w:rFonts w:ascii="Times New Roman"/>
          <w:b/>
          <w:i w:val="false"/>
          <w:color w:val="000000"/>
        </w:rPr>
        <w:t xml:space="preserve"> Параграф 3. Бөлшектерді беріктендіруші, 5-разряд</w:t>
      </w:r>
    </w:p>
    <w:bookmarkEnd w:id="953"/>
    <w:bookmarkStart w:name="z994" w:id="954"/>
    <w:p>
      <w:pPr>
        <w:spacing w:after="0"/>
        <w:ind w:left="0"/>
        <w:jc w:val="both"/>
      </w:pPr>
      <w:r>
        <w:rPr>
          <w:rFonts w:ascii="Times New Roman"/>
          <w:b w:val="false"/>
          <w:i w:val="false"/>
          <w:color w:val="000000"/>
          <w:sz w:val="28"/>
        </w:rPr>
        <w:t>
      713. Жұмыс сипаттамасы:</w:t>
      </w:r>
    </w:p>
    <w:bookmarkEnd w:id="954"/>
    <w:p>
      <w:pPr>
        <w:spacing w:after="0"/>
        <w:ind w:left="0"/>
        <w:jc w:val="both"/>
      </w:pPr>
      <w:r>
        <w:rPr>
          <w:rFonts w:ascii="Times New Roman"/>
          <w:b w:val="false"/>
          <w:i w:val="false"/>
          <w:color w:val="000000"/>
          <w:sz w:val="28"/>
        </w:rPr>
        <w:t>
      ұшу аппараттарының 6-7 квалитет бойынша өңделген жұқа қабатты, ірі көлемді және жауапты сыртқы қабатын әртүрлі беріктендіру әдістерімен (пневмодинамикалық, роликтермен және шариктермен илеу, алмаспен тегістеу, ультрадыбыстық беріктендіру және тағы басқа) беріктендіру;</w:t>
      </w:r>
    </w:p>
    <w:p>
      <w:pPr>
        <w:spacing w:after="0"/>
        <w:ind w:left="0"/>
        <w:jc w:val="both"/>
      </w:pPr>
      <w:r>
        <w:rPr>
          <w:rFonts w:ascii="Times New Roman"/>
          <w:b w:val="false"/>
          <w:i w:val="false"/>
          <w:color w:val="000000"/>
          <w:sz w:val="28"/>
        </w:rPr>
        <w:t>
      бөлшектерді өңдеудің тиімді режимін таңдау, қызмет көрсетілетін жабдықтарды баптау.</w:t>
      </w:r>
    </w:p>
    <w:bookmarkStart w:name="z995" w:id="955"/>
    <w:p>
      <w:pPr>
        <w:spacing w:after="0"/>
        <w:ind w:left="0"/>
        <w:jc w:val="both"/>
      </w:pPr>
      <w:r>
        <w:rPr>
          <w:rFonts w:ascii="Times New Roman"/>
          <w:b w:val="false"/>
          <w:i w:val="false"/>
          <w:color w:val="000000"/>
          <w:sz w:val="28"/>
        </w:rPr>
        <w:t>
      714. Білуге тиіс:</w:t>
      </w:r>
    </w:p>
    <w:bookmarkEnd w:id="955"/>
    <w:p>
      <w:pPr>
        <w:spacing w:after="0"/>
        <w:ind w:left="0"/>
        <w:jc w:val="both"/>
      </w:pPr>
      <w:r>
        <w:rPr>
          <w:rFonts w:ascii="Times New Roman"/>
          <w:b w:val="false"/>
          <w:i w:val="false"/>
          <w:color w:val="000000"/>
          <w:sz w:val="28"/>
        </w:rPr>
        <w:t>
      қызмет көрсетілетін жабдықтардың, қолданылатын айлабұйымдардың, бақылау-өлшеу аспаптары мен құралдарының құрылысы мен жұмыс қағидаты;</w:t>
      </w:r>
    </w:p>
    <w:p>
      <w:pPr>
        <w:spacing w:after="0"/>
        <w:ind w:left="0"/>
        <w:jc w:val="both"/>
      </w:pPr>
      <w:r>
        <w:rPr>
          <w:rFonts w:ascii="Times New Roman"/>
          <w:b w:val="false"/>
          <w:i w:val="false"/>
          <w:color w:val="000000"/>
          <w:sz w:val="28"/>
        </w:rPr>
        <w:t>
      ұшу аппараттарының жұқа қабатты, ірі көлемді бөлшектерін беріктендіру ерекшеліктері;</w:t>
      </w:r>
    </w:p>
    <w:p>
      <w:pPr>
        <w:spacing w:after="0"/>
        <w:ind w:left="0"/>
        <w:jc w:val="both"/>
      </w:pPr>
      <w:r>
        <w:rPr>
          <w:rFonts w:ascii="Times New Roman"/>
          <w:b w:val="false"/>
          <w:i w:val="false"/>
          <w:color w:val="000000"/>
          <w:sz w:val="28"/>
        </w:rPr>
        <w:t>
      өңделетін материалдардың физикалық және механикалық қасиеттері, шектеулер мен қондыру жүйелері;</w:t>
      </w:r>
    </w:p>
    <w:p>
      <w:pPr>
        <w:spacing w:after="0"/>
        <w:ind w:left="0"/>
        <w:jc w:val="both"/>
      </w:pPr>
      <w:r>
        <w:rPr>
          <w:rFonts w:ascii="Times New Roman"/>
          <w:b w:val="false"/>
          <w:i w:val="false"/>
          <w:color w:val="000000"/>
          <w:sz w:val="28"/>
        </w:rPr>
        <w:t>
      үш координаттық құрылғылар жұмысының ерекшеліктері;</w:t>
      </w:r>
    </w:p>
    <w:p>
      <w:pPr>
        <w:spacing w:after="0"/>
        <w:ind w:left="0"/>
        <w:jc w:val="both"/>
      </w:pPr>
      <w:r>
        <w:rPr>
          <w:rFonts w:ascii="Times New Roman"/>
          <w:b w:val="false"/>
          <w:i w:val="false"/>
          <w:color w:val="000000"/>
          <w:sz w:val="28"/>
        </w:rPr>
        <w:t>
      ультрадыбыстық құрылғылардың құрылысы.</w:t>
      </w:r>
    </w:p>
    <w:bookmarkStart w:name="z996" w:id="956"/>
    <w:p>
      <w:pPr>
        <w:spacing w:after="0"/>
        <w:ind w:left="0"/>
        <w:jc w:val="both"/>
      </w:pPr>
      <w:r>
        <w:rPr>
          <w:rFonts w:ascii="Times New Roman"/>
          <w:b w:val="false"/>
          <w:i w:val="false"/>
          <w:color w:val="000000"/>
          <w:sz w:val="28"/>
        </w:rPr>
        <w:t>
      715. Жұмыс үлгілері:</w:t>
      </w:r>
    </w:p>
    <w:bookmarkEnd w:id="956"/>
    <w:p>
      <w:pPr>
        <w:spacing w:after="0"/>
        <w:ind w:left="0"/>
        <w:jc w:val="both"/>
      </w:pPr>
      <w:r>
        <w:rPr>
          <w:rFonts w:ascii="Times New Roman"/>
          <w:b w:val="false"/>
          <w:i w:val="false"/>
          <w:color w:val="000000"/>
          <w:sz w:val="28"/>
        </w:rPr>
        <w:t>
      Сыртқы қабатын беріктендіру</w:t>
      </w:r>
    </w:p>
    <w:p>
      <w:pPr>
        <w:spacing w:after="0"/>
        <w:ind w:left="0"/>
        <w:jc w:val="both"/>
      </w:pPr>
      <w:r>
        <w:rPr>
          <w:rFonts w:ascii="Times New Roman"/>
          <w:b w:val="false"/>
          <w:i w:val="false"/>
          <w:color w:val="000000"/>
          <w:sz w:val="28"/>
        </w:rPr>
        <w:t>
      1) тұрақтандырғыштардың аппараты;</w:t>
      </w:r>
    </w:p>
    <w:p>
      <w:pPr>
        <w:spacing w:after="0"/>
        <w:ind w:left="0"/>
        <w:jc w:val="both"/>
      </w:pPr>
      <w:r>
        <w:rPr>
          <w:rFonts w:ascii="Times New Roman"/>
          <w:b w:val="false"/>
          <w:i w:val="false"/>
          <w:color w:val="000000"/>
          <w:sz w:val="28"/>
        </w:rPr>
        <w:t>
      2) компрессор роторларының артқы біліктері, лонжерондар;</w:t>
      </w:r>
    </w:p>
    <w:p>
      <w:pPr>
        <w:spacing w:after="0"/>
        <w:ind w:left="0"/>
        <w:jc w:val="both"/>
      </w:pPr>
      <w:r>
        <w:rPr>
          <w:rFonts w:ascii="Times New Roman"/>
          <w:b w:val="false"/>
          <w:i w:val="false"/>
          <w:color w:val="000000"/>
          <w:sz w:val="28"/>
        </w:rPr>
        <w:t>
      3) компрессор дискілері;</w:t>
      </w:r>
    </w:p>
    <w:p>
      <w:pPr>
        <w:spacing w:after="0"/>
        <w:ind w:left="0"/>
        <w:jc w:val="both"/>
      </w:pPr>
      <w:r>
        <w:rPr>
          <w:rFonts w:ascii="Times New Roman"/>
          <w:b w:val="false"/>
          <w:i w:val="false"/>
          <w:color w:val="000000"/>
          <w:sz w:val="28"/>
        </w:rPr>
        <w:t>
      4) жану камераларының корпусы;</w:t>
      </w:r>
    </w:p>
    <w:p>
      <w:pPr>
        <w:spacing w:after="0"/>
        <w:ind w:left="0"/>
        <w:jc w:val="both"/>
      </w:pPr>
      <w:r>
        <w:rPr>
          <w:rFonts w:ascii="Times New Roman"/>
          <w:b w:val="false"/>
          <w:i w:val="false"/>
          <w:color w:val="000000"/>
          <w:sz w:val="28"/>
        </w:rPr>
        <w:t>
      5) бақылау қималарының саны 10-нан астам күрделі геометриялық профильдің қалақтары;</w:t>
      </w:r>
    </w:p>
    <w:p>
      <w:pPr>
        <w:spacing w:after="0"/>
        <w:ind w:left="0"/>
        <w:jc w:val="both"/>
      </w:pPr>
      <w:r>
        <w:rPr>
          <w:rFonts w:ascii="Times New Roman"/>
          <w:b w:val="false"/>
          <w:i w:val="false"/>
          <w:color w:val="000000"/>
          <w:sz w:val="28"/>
        </w:rPr>
        <w:t>
      6) қанатты механикаландыру рельстері, ірі көлемді кронштейндер;</w:t>
      </w:r>
    </w:p>
    <w:p>
      <w:pPr>
        <w:spacing w:after="0"/>
        <w:ind w:left="0"/>
        <w:jc w:val="both"/>
      </w:pPr>
      <w:r>
        <w:rPr>
          <w:rFonts w:ascii="Times New Roman"/>
          <w:b w:val="false"/>
          <w:i w:val="false"/>
          <w:color w:val="000000"/>
          <w:sz w:val="28"/>
        </w:rPr>
        <w:t>
      7) шассидің ірі көлемді штоктері.</w:t>
      </w:r>
    </w:p>
    <w:bookmarkStart w:name="z997" w:id="957"/>
    <w:p>
      <w:pPr>
        <w:spacing w:after="0"/>
        <w:ind w:left="0"/>
        <w:jc w:val="left"/>
      </w:pPr>
      <w:r>
        <w:rPr>
          <w:rFonts w:ascii="Times New Roman"/>
          <w:b/>
          <w:i w:val="false"/>
          <w:color w:val="000000"/>
        </w:rPr>
        <w:t xml:space="preserve"> Параграф 4. Бөлшектерді беріктендіруші, 6-разряд</w:t>
      </w:r>
    </w:p>
    <w:bookmarkEnd w:id="957"/>
    <w:bookmarkStart w:name="z998" w:id="958"/>
    <w:p>
      <w:pPr>
        <w:spacing w:after="0"/>
        <w:ind w:left="0"/>
        <w:jc w:val="both"/>
      </w:pPr>
      <w:r>
        <w:rPr>
          <w:rFonts w:ascii="Times New Roman"/>
          <w:b w:val="false"/>
          <w:i w:val="false"/>
          <w:color w:val="000000"/>
          <w:sz w:val="28"/>
        </w:rPr>
        <w:t>
      716. Жұмыс сипаттамасы:</w:t>
      </w:r>
    </w:p>
    <w:bookmarkEnd w:id="958"/>
    <w:p>
      <w:pPr>
        <w:spacing w:after="0"/>
        <w:ind w:left="0"/>
        <w:jc w:val="both"/>
      </w:pPr>
      <w:r>
        <w:rPr>
          <w:rFonts w:ascii="Times New Roman"/>
          <w:b w:val="false"/>
          <w:i w:val="false"/>
          <w:color w:val="000000"/>
          <w:sz w:val="28"/>
        </w:rPr>
        <w:t>
      6-7 квалитет бойынша жаңа үлгідегі авиациялық техника үлгілерінің күрделі жұқа қабатты, ірі көлемді бөлшектерінің сыртқы қабатын беріктендіру;</w:t>
      </w:r>
    </w:p>
    <w:p>
      <w:pPr>
        <w:spacing w:after="0"/>
        <w:ind w:left="0"/>
        <w:jc w:val="both"/>
      </w:pPr>
      <w:r>
        <w:rPr>
          <w:rFonts w:ascii="Times New Roman"/>
          <w:b w:val="false"/>
          <w:i w:val="false"/>
          <w:color w:val="000000"/>
          <w:sz w:val="28"/>
        </w:rPr>
        <w:t>
      жаңа авиациялық жабдықты және беріктендіру технологиясының жаңа әдістерін игеру.</w:t>
      </w:r>
    </w:p>
    <w:bookmarkStart w:name="z999" w:id="959"/>
    <w:p>
      <w:pPr>
        <w:spacing w:after="0"/>
        <w:ind w:left="0"/>
        <w:jc w:val="both"/>
      </w:pPr>
      <w:r>
        <w:rPr>
          <w:rFonts w:ascii="Times New Roman"/>
          <w:b w:val="false"/>
          <w:i w:val="false"/>
          <w:color w:val="000000"/>
          <w:sz w:val="28"/>
        </w:rPr>
        <w:t>
      717. Білуге тиіс:</w:t>
      </w:r>
    </w:p>
    <w:bookmarkEnd w:id="959"/>
    <w:p>
      <w:pPr>
        <w:spacing w:after="0"/>
        <w:ind w:left="0"/>
        <w:jc w:val="both"/>
      </w:pPr>
      <w:r>
        <w:rPr>
          <w:rFonts w:ascii="Times New Roman"/>
          <w:b w:val="false"/>
          <w:i w:val="false"/>
          <w:color w:val="000000"/>
          <w:sz w:val="28"/>
        </w:rPr>
        <w:t>
      қызмет көрсетілетін жабдықтың құрылымдық ерекшеліктері, оны баптау тәсілдері және қызмет көрсету ережесі;</w:t>
      </w:r>
    </w:p>
    <w:p>
      <w:pPr>
        <w:spacing w:after="0"/>
        <w:ind w:left="0"/>
        <w:jc w:val="both"/>
      </w:pPr>
      <w:r>
        <w:rPr>
          <w:rFonts w:ascii="Times New Roman"/>
          <w:b w:val="false"/>
          <w:i w:val="false"/>
          <w:color w:val="000000"/>
          <w:sz w:val="28"/>
        </w:rPr>
        <w:t>
      сертификатталған өнімге қойылатын негізгі талаптар.</w:t>
      </w:r>
    </w:p>
    <w:bookmarkStart w:name="z1000" w:id="960"/>
    <w:p>
      <w:pPr>
        <w:spacing w:after="0"/>
        <w:ind w:left="0"/>
        <w:jc w:val="left"/>
      </w:pPr>
      <w:r>
        <w:rPr>
          <w:rFonts w:ascii="Times New Roman"/>
          <w:b/>
          <w:i w:val="false"/>
          <w:color w:val="000000"/>
        </w:rPr>
        <w:t xml:space="preserve"> 1. Фотоплазокөшіруші</w:t>
      </w:r>
      <w:r>
        <w:br/>
      </w:r>
      <w:r>
        <w:rPr>
          <w:rFonts w:ascii="Times New Roman"/>
          <w:b/>
          <w:i w:val="false"/>
          <w:color w:val="000000"/>
        </w:rPr>
        <w:t>Параграф 1. Фотоплазокөшіруші, 3 -разряд</w:t>
      </w:r>
    </w:p>
    <w:bookmarkEnd w:id="960"/>
    <w:bookmarkStart w:name="z1002" w:id="961"/>
    <w:p>
      <w:pPr>
        <w:spacing w:after="0"/>
        <w:ind w:left="0"/>
        <w:jc w:val="both"/>
      </w:pPr>
      <w:r>
        <w:rPr>
          <w:rFonts w:ascii="Times New Roman"/>
          <w:b w:val="false"/>
          <w:i w:val="false"/>
          <w:color w:val="000000"/>
          <w:sz w:val="28"/>
        </w:rPr>
        <w:t>
      718. Жұмыс сипаттамасы:</w:t>
      </w:r>
    </w:p>
    <w:bookmarkEnd w:id="961"/>
    <w:p>
      <w:pPr>
        <w:spacing w:after="0"/>
        <w:ind w:left="0"/>
        <w:jc w:val="both"/>
      </w:pPr>
      <w:r>
        <w:rPr>
          <w:rFonts w:ascii="Times New Roman"/>
          <w:b w:val="false"/>
          <w:i w:val="false"/>
          <w:color w:val="000000"/>
          <w:sz w:val="28"/>
        </w:rPr>
        <w:t>
      трафарет бейнелерін металл пластиналарға фотокөшіру;</w:t>
      </w:r>
    </w:p>
    <w:p>
      <w:pPr>
        <w:spacing w:after="0"/>
        <w:ind w:left="0"/>
        <w:jc w:val="both"/>
      </w:pPr>
      <w:r>
        <w:rPr>
          <w:rFonts w:ascii="Times New Roman"/>
          <w:b w:val="false"/>
          <w:i w:val="false"/>
          <w:color w:val="000000"/>
          <w:sz w:val="28"/>
        </w:rPr>
        <w:t>
      плазалық контурларды шаблон дайындамалары мен металл плазаларға фотокөшіру тәсілдерінің бірімен ауыстыру;</w:t>
      </w:r>
    </w:p>
    <w:p>
      <w:pPr>
        <w:spacing w:after="0"/>
        <w:ind w:left="0"/>
        <w:jc w:val="both"/>
      </w:pPr>
      <w:r>
        <w:rPr>
          <w:rFonts w:ascii="Times New Roman"/>
          <w:b w:val="false"/>
          <w:i w:val="false"/>
          <w:color w:val="000000"/>
          <w:sz w:val="28"/>
        </w:rPr>
        <w:t>
      трафарет бедерін химиялық өңдеуге дайындау: өңдеу, илеу, өңделмейтін орнын оқшаулау, майсыздандыру;</w:t>
      </w:r>
    </w:p>
    <w:p>
      <w:pPr>
        <w:spacing w:after="0"/>
        <w:ind w:left="0"/>
        <w:jc w:val="both"/>
      </w:pPr>
      <w:r>
        <w:rPr>
          <w:rFonts w:ascii="Times New Roman"/>
          <w:b w:val="false"/>
          <w:i w:val="false"/>
          <w:color w:val="000000"/>
          <w:sz w:val="28"/>
        </w:rPr>
        <w:t>
      өңдеу ерітіндісін рецепт бойынша дайындау және трафареттерді өңдеу;</w:t>
      </w:r>
    </w:p>
    <w:p>
      <w:pPr>
        <w:spacing w:after="0"/>
        <w:ind w:left="0"/>
        <w:jc w:val="both"/>
      </w:pPr>
      <w:r>
        <w:rPr>
          <w:rFonts w:ascii="Times New Roman"/>
          <w:b w:val="false"/>
          <w:i w:val="false"/>
          <w:color w:val="000000"/>
          <w:sz w:val="28"/>
        </w:rPr>
        <w:t>
      трафарет бейнесіне белила немесе жарық массасын құю;</w:t>
      </w:r>
    </w:p>
    <w:p>
      <w:pPr>
        <w:spacing w:after="0"/>
        <w:ind w:left="0"/>
        <w:jc w:val="both"/>
      </w:pPr>
      <w:r>
        <w:rPr>
          <w:rFonts w:ascii="Times New Roman"/>
          <w:b w:val="false"/>
          <w:i w:val="false"/>
          <w:color w:val="000000"/>
          <w:sz w:val="28"/>
        </w:rPr>
        <w:t>
      жұмыс ерітінділерін жасауға байланысты есептерді орындау.</w:t>
      </w:r>
    </w:p>
    <w:bookmarkStart w:name="z1003" w:id="962"/>
    <w:p>
      <w:pPr>
        <w:spacing w:after="0"/>
        <w:ind w:left="0"/>
        <w:jc w:val="both"/>
      </w:pPr>
      <w:r>
        <w:rPr>
          <w:rFonts w:ascii="Times New Roman"/>
          <w:b w:val="false"/>
          <w:i w:val="false"/>
          <w:color w:val="000000"/>
          <w:sz w:val="28"/>
        </w:rPr>
        <w:t>
      719. Білуге тиіс:</w:t>
      </w:r>
    </w:p>
    <w:bookmarkEnd w:id="962"/>
    <w:p>
      <w:pPr>
        <w:spacing w:after="0"/>
        <w:ind w:left="0"/>
        <w:jc w:val="both"/>
      </w:pPr>
      <w:r>
        <w:rPr>
          <w:rFonts w:ascii="Times New Roman"/>
          <w:b w:val="false"/>
          <w:i w:val="false"/>
          <w:color w:val="000000"/>
          <w:sz w:val="28"/>
        </w:rPr>
        <w:t>
      қолданылатын жарық көшіргіш құрылғылардың, кептіру шкафтарының, майсыздандыруға арналған құрылғылардың, бояуға арналған астаулардың, позитив және негатив көшірмелерін шығару және жууға арналған астаулардың, позитив көшірмелерді өңдеуге арналған стенділердің мақсаты, жұмыс қағидаты және құрылысы;</w:t>
      </w:r>
    </w:p>
    <w:p>
      <w:pPr>
        <w:spacing w:after="0"/>
        <w:ind w:left="0"/>
        <w:jc w:val="both"/>
      </w:pPr>
      <w:r>
        <w:rPr>
          <w:rFonts w:ascii="Times New Roman"/>
          <w:b w:val="false"/>
          <w:i w:val="false"/>
          <w:color w:val="000000"/>
          <w:sz w:val="28"/>
        </w:rPr>
        <w:t>
      бояуларды, өңдеу ерітінділері мен жарық массасын дайындау құрамы мен процессі;</w:t>
      </w:r>
    </w:p>
    <w:p>
      <w:pPr>
        <w:spacing w:after="0"/>
        <w:ind w:left="0"/>
        <w:jc w:val="both"/>
      </w:pPr>
      <w:r>
        <w:rPr>
          <w:rFonts w:ascii="Times New Roman"/>
          <w:b w:val="false"/>
          <w:i w:val="false"/>
          <w:color w:val="000000"/>
          <w:sz w:val="28"/>
        </w:rPr>
        <w:t>
      ықтимал ақаулықтардың алдын алу және жою тәсілдері;</w:t>
      </w:r>
    </w:p>
    <w:p>
      <w:pPr>
        <w:spacing w:after="0"/>
        <w:ind w:left="0"/>
        <w:jc w:val="both"/>
      </w:pPr>
      <w:r>
        <w:rPr>
          <w:rFonts w:ascii="Times New Roman"/>
          <w:b w:val="false"/>
          <w:i w:val="false"/>
          <w:color w:val="000000"/>
          <w:sz w:val="28"/>
        </w:rPr>
        <w:t>
      шаблон жасау тәсілдері, шектеулер, шаблондардағы ақпараттар мен таңбалар;</w:t>
      </w:r>
    </w:p>
    <w:p>
      <w:pPr>
        <w:spacing w:after="0"/>
        <w:ind w:left="0"/>
        <w:jc w:val="both"/>
      </w:pPr>
      <w:r>
        <w:rPr>
          <w:rFonts w:ascii="Times New Roman"/>
          <w:b w:val="false"/>
          <w:i w:val="false"/>
          <w:color w:val="000000"/>
          <w:sz w:val="28"/>
        </w:rPr>
        <w:t>
      фотокөшіру және фотоөңдеу бойынша жұмыстарды орындаудың негізгі әдіс-тәсілдері.</w:t>
      </w:r>
    </w:p>
    <w:bookmarkStart w:name="z1004" w:id="963"/>
    <w:p>
      <w:pPr>
        <w:spacing w:after="0"/>
        <w:ind w:left="0"/>
        <w:jc w:val="left"/>
      </w:pPr>
      <w:r>
        <w:rPr>
          <w:rFonts w:ascii="Times New Roman"/>
          <w:b/>
          <w:i w:val="false"/>
          <w:color w:val="000000"/>
        </w:rPr>
        <w:t xml:space="preserve"> Параграф 2. Фотоплазокөшіруші, 4 -разряд</w:t>
      </w:r>
    </w:p>
    <w:bookmarkEnd w:id="963"/>
    <w:bookmarkStart w:name="z1005" w:id="964"/>
    <w:p>
      <w:pPr>
        <w:spacing w:after="0"/>
        <w:ind w:left="0"/>
        <w:jc w:val="both"/>
      </w:pPr>
      <w:r>
        <w:rPr>
          <w:rFonts w:ascii="Times New Roman"/>
          <w:b w:val="false"/>
          <w:i w:val="false"/>
          <w:color w:val="000000"/>
          <w:sz w:val="28"/>
        </w:rPr>
        <w:t>
      720. Жұмыс сипаттамасы:</w:t>
      </w:r>
    </w:p>
    <w:bookmarkEnd w:id="964"/>
    <w:p>
      <w:pPr>
        <w:spacing w:after="0"/>
        <w:ind w:left="0"/>
        <w:jc w:val="both"/>
      </w:pPr>
      <w:r>
        <w:rPr>
          <w:rFonts w:ascii="Times New Roman"/>
          <w:b w:val="false"/>
          <w:i w:val="false"/>
          <w:color w:val="000000"/>
          <w:sz w:val="28"/>
        </w:rPr>
        <w:t>
      оларды тиісінше дайындай отырып, трафарет бейнелерін әртүрлі материалдарға фотокөшіру;</w:t>
      </w:r>
    </w:p>
    <w:p>
      <w:pPr>
        <w:spacing w:after="0"/>
        <w:ind w:left="0"/>
        <w:jc w:val="both"/>
      </w:pPr>
      <w:r>
        <w:rPr>
          <w:rFonts w:ascii="Times New Roman"/>
          <w:b w:val="false"/>
          <w:i w:val="false"/>
          <w:color w:val="000000"/>
          <w:sz w:val="28"/>
        </w:rPr>
        <w:t>
      плазалық контурларды шаблон дайындамаларына және металл плазаларға фотокөшірудің техникалық: тура (рефлекстік), ауыспалы (контактілі-диффузиялық және қалыптық-көшіру) тәсілдерімен аудару;</w:t>
      </w:r>
    </w:p>
    <w:p>
      <w:pPr>
        <w:spacing w:after="0"/>
        <w:ind w:left="0"/>
        <w:jc w:val="both"/>
      </w:pPr>
      <w:r>
        <w:rPr>
          <w:rFonts w:ascii="Times New Roman"/>
          <w:b w:val="false"/>
          <w:i w:val="false"/>
          <w:color w:val="000000"/>
          <w:sz w:val="28"/>
        </w:rPr>
        <w:t>
      жарыққа сезімтал эмульсия мен қанықтандырғыштарды фотокөшірудің барлық түрлері үшін дайын рецептілер бойынша, эпюрлер мен схемаларды целлулоидте көбейтуге және жасалатын бедерлерді өңдей отырып, химиялық өңдеу үшін бөлшектерге арналған арнайы эмульсияны дайындау</w:t>
      </w:r>
    </w:p>
    <w:bookmarkStart w:name="z1006" w:id="965"/>
    <w:p>
      <w:pPr>
        <w:spacing w:after="0"/>
        <w:ind w:left="0"/>
        <w:jc w:val="both"/>
      </w:pPr>
      <w:r>
        <w:rPr>
          <w:rFonts w:ascii="Times New Roman"/>
          <w:b w:val="false"/>
          <w:i w:val="false"/>
          <w:color w:val="000000"/>
          <w:sz w:val="28"/>
        </w:rPr>
        <w:t>
      721. Білуге тиіс:</w:t>
      </w:r>
    </w:p>
    <w:bookmarkEnd w:id="965"/>
    <w:p>
      <w:pPr>
        <w:spacing w:after="0"/>
        <w:ind w:left="0"/>
        <w:jc w:val="both"/>
      </w:pPr>
      <w:r>
        <w:rPr>
          <w:rFonts w:ascii="Times New Roman"/>
          <w:b w:val="false"/>
          <w:i w:val="false"/>
          <w:color w:val="000000"/>
          <w:sz w:val="28"/>
        </w:rPr>
        <w:t>
      рефлекстік көшірмелерді өңдеуге арналған стенлділердің құрылысы;</w:t>
      </w:r>
    </w:p>
    <w:p>
      <w:pPr>
        <w:spacing w:after="0"/>
        <w:ind w:left="0"/>
        <w:jc w:val="both"/>
      </w:pPr>
      <w:r>
        <w:rPr>
          <w:rFonts w:ascii="Times New Roman"/>
          <w:b w:val="false"/>
          <w:i w:val="false"/>
          <w:color w:val="000000"/>
          <w:sz w:val="28"/>
        </w:rPr>
        <w:t>
      әртүрлі фотокөшіру тәсілдеріне арналған жарыққа сезімтал эмульсияларды, бояуларды, қанықтандырғыштарды, майсыздандыру және илеу ерітінділерінің химиялық құрамы мен жасау технологиясы;</w:t>
      </w:r>
    </w:p>
    <w:p>
      <w:pPr>
        <w:spacing w:after="0"/>
        <w:ind w:left="0"/>
        <w:jc w:val="both"/>
      </w:pPr>
      <w:r>
        <w:rPr>
          <w:rFonts w:ascii="Times New Roman"/>
          <w:b w:val="false"/>
          <w:i w:val="false"/>
          <w:color w:val="000000"/>
          <w:sz w:val="28"/>
        </w:rPr>
        <w:t>
      деньсиметрлерді пайдалану ережесі.</w:t>
      </w:r>
    </w:p>
    <w:bookmarkStart w:name="z1007" w:id="966"/>
    <w:p>
      <w:pPr>
        <w:spacing w:after="0"/>
        <w:ind w:left="0"/>
        <w:jc w:val="left"/>
      </w:pPr>
      <w:r>
        <w:rPr>
          <w:rFonts w:ascii="Times New Roman"/>
          <w:b/>
          <w:i w:val="false"/>
          <w:color w:val="000000"/>
        </w:rPr>
        <w:t xml:space="preserve"> Параграф 3. Фотоплазокөшіруші, 5 -разряд</w:t>
      </w:r>
    </w:p>
    <w:bookmarkEnd w:id="966"/>
    <w:bookmarkStart w:name="z1008" w:id="967"/>
    <w:p>
      <w:pPr>
        <w:spacing w:after="0"/>
        <w:ind w:left="0"/>
        <w:jc w:val="both"/>
      </w:pPr>
      <w:r>
        <w:rPr>
          <w:rFonts w:ascii="Times New Roman"/>
          <w:b w:val="false"/>
          <w:i w:val="false"/>
          <w:color w:val="000000"/>
          <w:sz w:val="28"/>
        </w:rPr>
        <w:t>
      722. Жұмыс сипаттамасы:</w:t>
      </w:r>
    </w:p>
    <w:bookmarkEnd w:id="967"/>
    <w:p>
      <w:pPr>
        <w:spacing w:after="0"/>
        <w:ind w:left="0"/>
        <w:jc w:val="both"/>
      </w:pPr>
      <w:r>
        <w:rPr>
          <w:rFonts w:ascii="Times New Roman"/>
          <w:b w:val="false"/>
          <w:i w:val="false"/>
          <w:color w:val="000000"/>
          <w:sz w:val="28"/>
        </w:rPr>
        <w:t>
      эпюрдің плазалық контурын бір винипроздан басқа винипрозға көбейту;</w:t>
      </w:r>
    </w:p>
    <w:p>
      <w:pPr>
        <w:spacing w:after="0"/>
        <w:ind w:left="0"/>
        <w:jc w:val="both"/>
      </w:pPr>
      <w:r>
        <w:rPr>
          <w:rFonts w:ascii="Times New Roman"/>
          <w:b w:val="false"/>
          <w:i w:val="false"/>
          <w:color w:val="000000"/>
          <w:sz w:val="28"/>
        </w:rPr>
        <w:t>
      арнайы платаларды,схемалар мен кестелерді толық түпкілікті жасау;</w:t>
      </w:r>
    </w:p>
    <w:p>
      <w:pPr>
        <w:spacing w:after="0"/>
        <w:ind w:left="0"/>
        <w:jc w:val="both"/>
      </w:pPr>
      <w:r>
        <w:rPr>
          <w:rFonts w:ascii="Times New Roman"/>
          <w:b w:val="false"/>
          <w:i w:val="false"/>
          <w:color w:val="000000"/>
          <w:sz w:val="28"/>
        </w:rPr>
        <w:t>
      бөлшектер дайындамаларындағы технологиялық әдіптерді айқындау;</w:t>
      </w:r>
    </w:p>
    <w:p>
      <w:pPr>
        <w:spacing w:after="0"/>
        <w:ind w:left="0"/>
        <w:jc w:val="both"/>
      </w:pPr>
      <w:r>
        <w:rPr>
          <w:rFonts w:ascii="Times New Roman"/>
          <w:b w:val="false"/>
          <w:i w:val="false"/>
          <w:color w:val="000000"/>
          <w:sz w:val="28"/>
        </w:rPr>
        <w:t>
      ерітіндіні қанықтырушы және бекітуші жарыққа сезімтал эмульсия құрамын есептеу және жасауды бақылау;</w:t>
      </w:r>
    </w:p>
    <w:p>
      <w:pPr>
        <w:spacing w:after="0"/>
        <w:ind w:left="0"/>
        <w:jc w:val="both"/>
      </w:pPr>
      <w:r>
        <w:rPr>
          <w:rFonts w:ascii="Times New Roman"/>
          <w:b w:val="false"/>
          <w:i w:val="false"/>
          <w:color w:val="000000"/>
          <w:sz w:val="28"/>
        </w:rPr>
        <w:t>
      көшіру жабдықтарын, арнайы құрылғыларды реттеу және баптау, және оларды жөндеуге қатысу.</w:t>
      </w:r>
    </w:p>
    <w:bookmarkStart w:name="z1009" w:id="968"/>
    <w:p>
      <w:pPr>
        <w:spacing w:after="0"/>
        <w:ind w:left="0"/>
        <w:jc w:val="both"/>
      </w:pPr>
      <w:r>
        <w:rPr>
          <w:rFonts w:ascii="Times New Roman"/>
          <w:b w:val="false"/>
          <w:i w:val="false"/>
          <w:color w:val="000000"/>
          <w:sz w:val="28"/>
        </w:rPr>
        <w:t>
      723. Білуге тиіс:</w:t>
      </w:r>
    </w:p>
    <w:bookmarkEnd w:id="968"/>
    <w:p>
      <w:pPr>
        <w:spacing w:after="0"/>
        <w:ind w:left="0"/>
        <w:jc w:val="both"/>
      </w:pPr>
      <w:r>
        <w:rPr>
          <w:rFonts w:ascii="Times New Roman"/>
          <w:b w:val="false"/>
          <w:i w:val="false"/>
          <w:color w:val="000000"/>
          <w:sz w:val="28"/>
        </w:rPr>
        <w:t>
      бедерлердің сапасына қойылатын техникалық талаптар, бақылау-өлшеу аппаратурасын пайдалана отырып, сапасын айқындау әдістері;</w:t>
      </w:r>
    </w:p>
    <w:p>
      <w:pPr>
        <w:spacing w:after="0"/>
        <w:ind w:left="0"/>
        <w:jc w:val="both"/>
      </w:pPr>
      <w:r>
        <w:rPr>
          <w:rFonts w:ascii="Times New Roman"/>
          <w:b w:val="false"/>
          <w:i w:val="false"/>
          <w:color w:val="000000"/>
          <w:sz w:val="28"/>
        </w:rPr>
        <w:t>
      фотокөшіру әдістері технологиясының ерекшеліктері;</w:t>
      </w:r>
    </w:p>
    <w:p>
      <w:pPr>
        <w:spacing w:after="0"/>
        <w:ind w:left="0"/>
        <w:jc w:val="both"/>
      </w:pPr>
      <w:r>
        <w:rPr>
          <w:rFonts w:ascii="Times New Roman"/>
          <w:b w:val="false"/>
          <w:i w:val="false"/>
          <w:color w:val="000000"/>
          <w:sz w:val="28"/>
        </w:rPr>
        <w:t>
      фотокөшіру кезінде өңдеу техникасы;</w:t>
      </w:r>
    </w:p>
    <w:p>
      <w:pPr>
        <w:spacing w:after="0"/>
        <w:ind w:left="0"/>
        <w:jc w:val="both"/>
      </w:pPr>
      <w:r>
        <w:rPr>
          <w:rFonts w:ascii="Times New Roman"/>
          <w:b w:val="false"/>
          <w:i w:val="false"/>
          <w:color w:val="000000"/>
          <w:sz w:val="28"/>
        </w:rPr>
        <w:t>
      көшіру жабдықтарын баптау және тексеру ерекшеліктері;</w:t>
      </w:r>
    </w:p>
    <w:p>
      <w:pPr>
        <w:spacing w:after="0"/>
        <w:ind w:left="0"/>
        <w:jc w:val="both"/>
      </w:pPr>
      <w:r>
        <w:rPr>
          <w:rFonts w:ascii="Times New Roman"/>
          <w:b w:val="false"/>
          <w:i w:val="false"/>
          <w:color w:val="000000"/>
          <w:sz w:val="28"/>
        </w:rPr>
        <w:t>
      химикаттарды пайдалану ережесі;</w:t>
      </w:r>
    </w:p>
    <w:p>
      <w:pPr>
        <w:spacing w:after="0"/>
        <w:ind w:left="0"/>
        <w:jc w:val="both"/>
      </w:pPr>
      <w:r>
        <w:rPr>
          <w:rFonts w:ascii="Times New Roman"/>
          <w:b w:val="false"/>
          <w:i w:val="false"/>
          <w:color w:val="000000"/>
          <w:sz w:val="28"/>
        </w:rPr>
        <w:t>
      ерітіндіні қанықтырушы және бекітуші эмульсияны жасау ерекшеліктері.</w:t>
      </w:r>
    </w:p>
    <w:bookmarkStart w:name="z1010" w:id="969"/>
    <w:p>
      <w:pPr>
        <w:spacing w:after="0"/>
        <w:ind w:left="0"/>
        <w:jc w:val="left"/>
      </w:pPr>
      <w:r>
        <w:rPr>
          <w:rFonts w:ascii="Times New Roman"/>
          <w:b/>
          <w:i w:val="false"/>
          <w:color w:val="000000"/>
        </w:rPr>
        <w:t xml:space="preserve"> Параграф 4. Фотоплазокөшіруші, 6-разряд</w:t>
      </w:r>
    </w:p>
    <w:bookmarkEnd w:id="969"/>
    <w:bookmarkStart w:name="z1011" w:id="970"/>
    <w:p>
      <w:pPr>
        <w:spacing w:after="0"/>
        <w:ind w:left="0"/>
        <w:jc w:val="both"/>
      </w:pPr>
      <w:r>
        <w:rPr>
          <w:rFonts w:ascii="Times New Roman"/>
          <w:b w:val="false"/>
          <w:i w:val="false"/>
          <w:color w:val="000000"/>
          <w:sz w:val="28"/>
        </w:rPr>
        <w:t>
      724. Жұмыс сипаттамасы:</w:t>
      </w:r>
    </w:p>
    <w:bookmarkEnd w:id="970"/>
    <w:p>
      <w:pPr>
        <w:spacing w:after="0"/>
        <w:ind w:left="0"/>
        <w:jc w:val="both"/>
      </w:pPr>
      <w:r>
        <w:rPr>
          <w:rFonts w:ascii="Times New Roman"/>
          <w:b w:val="false"/>
          <w:i w:val="false"/>
          <w:color w:val="000000"/>
          <w:sz w:val="28"/>
        </w:rPr>
        <w:t>
      теориялық және құрылымдық плазалардың плазалық контурларын позитив және негатив фотокөшіру тәсілімен мөлдір және жартылай мөлдір материалдарға, металл плазаларға, ұшақ бөлшектеріне көшіру;</w:t>
      </w:r>
    </w:p>
    <w:p>
      <w:pPr>
        <w:spacing w:after="0"/>
        <w:ind w:left="0"/>
        <w:jc w:val="both"/>
      </w:pPr>
      <w:r>
        <w:rPr>
          <w:rFonts w:ascii="Times New Roman"/>
          <w:b w:val="false"/>
          <w:i w:val="false"/>
          <w:color w:val="000000"/>
          <w:sz w:val="28"/>
        </w:rPr>
        <w:t>
      лазерлік таңбалауға арналған жарыққа сезімтал эмульсияны есептеу және жасау;</w:t>
      </w:r>
    </w:p>
    <w:p>
      <w:pPr>
        <w:spacing w:after="0"/>
        <w:ind w:left="0"/>
        <w:jc w:val="both"/>
      </w:pPr>
      <w:r>
        <w:rPr>
          <w:rFonts w:ascii="Times New Roman"/>
          <w:b w:val="false"/>
          <w:i w:val="false"/>
          <w:color w:val="000000"/>
          <w:sz w:val="28"/>
        </w:rPr>
        <w:t>
      сапасыз жұмыстар мен дайын өнім ақауларының себептерін айқындау;</w:t>
      </w:r>
    </w:p>
    <w:p>
      <w:pPr>
        <w:spacing w:after="0"/>
        <w:ind w:left="0"/>
        <w:jc w:val="both"/>
      </w:pPr>
      <w:r>
        <w:rPr>
          <w:rFonts w:ascii="Times New Roman"/>
          <w:b w:val="false"/>
          <w:i w:val="false"/>
          <w:color w:val="000000"/>
          <w:sz w:val="28"/>
        </w:rPr>
        <w:t>
      бедерлердің сапасын бақылау;</w:t>
      </w:r>
    </w:p>
    <w:p>
      <w:pPr>
        <w:spacing w:after="0"/>
        <w:ind w:left="0"/>
        <w:jc w:val="both"/>
      </w:pPr>
      <w:r>
        <w:rPr>
          <w:rFonts w:ascii="Times New Roman"/>
          <w:b w:val="false"/>
          <w:i w:val="false"/>
          <w:color w:val="000000"/>
          <w:sz w:val="28"/>
        </w:rPr>
        <w:t>
      анықталған ақаулықтарды жою.</w:t>
      </w:r>
    </w:p>
    <w:bookmarkStart w:name="z1012" w:id="971"/>
    <w:p>
      <w:pPr>
        <w:spacing w:after="0"/>
        <w:ind w:left="0"/>
        <w:jc w:val="both"/>
      </w:pPr>
      <w:r>
        <w:rPr>
          <w:rFonts w:ascii="Times New Roman"/>
          <w:b w:val="false"/>
          <w:i w:val="false"/>
          <w:color w:val="000000"/>
          <w:sz w:val="28"/>
        </w:rPr>
        <w:t>
      725. Білуге тиіс:</w:t>
      </w:r>
    </w:p>
    <w:bookmarkEnd w:id="971"/>
    <w:p>
      <w:pPr>
        <w:spacing w:after="0"/>
        <w:ind w:left="0"/>
        <w:jc w:val="both"/>
      </w:pPr>
      <w:r>
        <w:rPr>
          <w:rFonts w:ascii="Times New Roman"/>
          <w:b w:val="false"/>
          <w:i w:val="false"/>
          <w:color w:val="000000"/>
          <w:sz w:val="28"/>
        </w:rPr>
        <w:t>
      теориялық және құрылымдық сызбалар мен плазалардың қағидаттық құрылымдарының, стенділік құрылғыларды құрастыру және тексеру әдістері;</w:t>
      </w:r>
    </w:p>
    <w:p>
      <w:pPr>
        <w:spacing w:after="0"/>
        <w:ind w:left="0"/>
        <w:jc w:val="both"/>
      </w:pPr>
      <w:r>
        <w:rPr>
          <w:rFonts w:ascii="Times New Roman"/>
          <w:b w:val="false"/>
          <w:i w:val="false"/>
          <w:color w:val="000000"/>
          <w:sz w:val="28"/>
        </w:rPr>
        <w:t>
      жабдықтарды, лазерлік таңбалаудың негізгі ережесі;</w:t>
      </w:r>
    </w:p>
    <w:p>
      <w:pPr>
        <w:spacing w:after="0"/>
        <w:ind w:left="0"/>
        <w:jc w:val="both"/>
      </w:pPr>
      <w:r>
        <w:rPr>
          <w:rFonts w:ascii="Times New Roman"/>
          <w:b w:val="false"/>
          <w:i w:val="false"/>
          <w:color w:val="000000"/>
          <w:sz w:val="28"/>
        </w:rPr>
        <w:t>
      фотоплазокөшіру шеберханасының барлық жабдықтарының құрылысы.</w:t>
      </w:r>
    </w:p>
    <w:bookmarkStart w:name="z1013" w:id="972"/>
    <w:p>
      <w:pPr>
        <w:spacing w:after="0"/>
        <w:ind w:left="0"/>
        <w:jc w:val="left"/>
      </w:pPr>
      <w:r>
        <w:rPr>
          <w:rFonts w:ascii="Times New Roman"/>
          <w:b/>
          <w:i w:val="false"/>
          <w:color w:val="000000"/>
        </w:rPr>
        <w:t xml:space="preserve"> 1. Электр жабдықтарын сынау және жөндеу жөніндегі электромеханик</w:t>
      </w:r>
      <w:r>
        <w:br/>
      </w:r>
      <w:r>
        <w:rPr>
          <w:rFonts w:ascii="Times New Roman"/>
          <w:b/>
          <w:i w:val="false"/>
          <w:color w:val="000000"/>
        </w:rPr>
        <w:t>Параграф 1. Электр жабдықтарын сынау және жөндеу жөніндегі электромеханик, 3-разряд</w:t>
      </w:r>
    </w:p>
    <w:bookmarkEnd w:id="972"/>
    <w:bookmarkStart w:name="z1015" w:id="973"/>
    <w:p>
      <w:pPr>
        <w:spacing w:after="0"/>
        <w:ind w:left="0"/>
        <w:jc w:val="both"/>
      </w:pPr>
      <w:r>
        <w:rPr>
          <w:rFonts w:ascii="Times New Roman"/>
          <w:b w:val="false"/>
          <w:i w:val="false"/>
          <w:color w:val="000000"/>
          <w:sz w:val="28"/>
        </w:rPr>
        <w:t>
      726. Жұмыс сипаттамасы:</w:t>
      </w:r>
    </w:p>
    <w:bookmarkEnd w:id="973"/>
    <w:p>
      <w:pPr>
        <w:spacing w:after="0"/>
        <w:ind w:left="0"/>
        <w:jc w:val="both"/>
      </w:pPr>
      <w:r>
        <w:rPr>
          <w:rFonts w:ascii="Times New Roman"/>
          <w:b w:val="false"/>
          <w:i w:val="false"/>
          <w:color w:val="000000"/>
          <w:sz w:val="28"/>
        </w:rPr>
        <w:t>
      күрделі емес электроагрегаттар мен авиациялық бөлшектерді жөндеу, құрастыру және сынау;</w:t>
      </w:r>
    </w:p>
    <w:p>
      <w:pPr>
        <w:spacing w:after="0"/>
        <w:ind w:left="0"/>
        <w:jc w:val="both"/>
      </w:pPr>
      <w:r>
        <w:rPr>
          <w:rFonts w:ascii="Times New Roman"/>
          <w:b w:val="false"/>
          <w:i w:val="false"/>
          <w:color w:val="000000"/>
          <w:sz w:val="28"/>
        </w:rPr>
        <w:t>
      күрделі емес агрегаттардағы авиациялық бөлшектер мен тораптарды дәнекерлеу және дәнекерін ажырату, қажетті слесарлық операцияларды орындау;</w:t>
      </w:r>
    </w:p>
    <w:p>
      <w:pPr>
        <w:spacing w:after="0"/>
        <w:ind w:left="0"/>
        <w:jc w:val="both"/>
      </w:pPr>
      <w:r>
        <w:rPr>
          <w:rFonts w:ascii="Times New Roman"/>
          <w:b w:val="false"/>
          <w:i w:val="false"/>
          <w:color w:val="000000"/>
          <w:sz w:val="28"/>
        </w:rPr>
        <w:t>
      жөнделетін электр жабдықтарының негізгі ақаулықтарын айқындау және оларды жою;</w:t>
      </w:r>
    </w:p>
    <w:p>
      <w:pPr>
        <w:spacing w:after="0"/>
        <w:ind w:left="0"/>
        <w:jc w:val="both"/>
      </w:pPr>
      <w:r>
        <w:rPr>
          <w:rFonts w:ascii="Times New Roman"/>
          <w:b w:val="false"/>
          <w:i w:val="false"/>
          <w:color w:val="000000"/>
          <w:sz w:val="28"/>
        </w:rPr>
        <w:t>
      ұшу аппаратынан алынған электр жабдықтарының жиынтықтылығын айқындау;</w:t>
      </w:r>
    </w:p>
    <w:p>
      <w:pPr>
        <w:spacing w:after="0"/>
        <w:ind w:left="0"/>
        <w:jc w:val="both"/>
      </w:pPr>
      <w:r>
        <w:rPr>
          <w:rFonts w:ascii="Times New Roman"/>
          <w:b w:val="false"/>
          <w:i w:val="false"/>
          <w:color w:val="000000"/>
          <w:sz w:val="28"/>
        </w:rPr>
        <w:t>
      бөлшектерді электр агрегаттарды құрастыруға дайындау және таңдау;</w:t>
      </w:r>
    </w:p>
    <w:p>
      <w:pPr>
        <w:spacing w:after="0"/>
        <w:ind w:left="0"/>
        <w:jc w:val="both"/>
      </w:pPr>
      <w:r>
        <w:rPr>
          <w:rFonts w:ascii="Times New Roman"/>
          <w:b w:val="false"/>
          <w:i w:val="false"/>
          <w:color w:val="000000"/>
          <w:sz w:val="28"/>
        </w:rPr>
        <w:t>
      электр өлшеу аспаптарын (амперметр, вольтметр, омметр, тестер) және күрделі емес құрылғыларды, жартылай монтаждау және монтаждау схемалары мен техникалық құжаттаманы пайдалана отырып, тұрақты ток тізбегін өлшеу.</w:t>
      </w:r>
    </w:p>
    <w:bookmarkStart w:name="z1016" w:id="974"/>
    <w:p>
      <w:pPr>
        <w:spacing w:after="0"/>
        <w:ind w:left="0"/>
        <w:jc w:val="both"/>
      </w:pPr>
      <w:r>
        <w:rPr>
          <w:rFonts w:ascii="Times New Roman"/>
          <w:b w:val="false"/>
          <w:i w:val="false"/>
          <w:color w:val="000000"/>
          <w:sz w:val="28"/>
        </w:rPr>
        <w:t>
      727. Білуге тиіс:</w:t>
      </w:r>
    </w:p>
    <w:bookmarkEnd w:id="974"/>
    <w:p>
      <w:pPr>
        <w:spacing w:after="0"/>
        <w:ind w:left="0"/>
        <w:jc w:val="both"/>
      </w:pPr>
      <w:r>
        <w:rPr>
          <w:rFonts w:ascii="Times New Roman"/>
          <w:b w:val="false"/>
          <w:i w:val="false"/>
          <w:color w:val="000000"/>
          <w:sz w:val="28"/>
        </w:rPr>
        <w:t>
      күрделі емес электр агрегаттарының мақсаты, жұмыс қағидаты және құрылысы;</w:t>
      </w:r>
    </w:p>
    <w:p>
      <w:pPr>
        <w:spacing w:after="0"/>
        <w:ind w:left="0"/>
        <w:jc w:val="both"/>
      </w:pPr>
      <w:r>
        <w:rPr>
          <w:rFonts w:ascii="Times New Roman"/>
          <w:b w:val="false"/>
          <w:i w:val="false"/>
          <w:color w:val="000000"/>
          <w:sz w:val="28"/>
        </w:rPr>
        <w:t>
      электр агрегаттарды бөлшектеу, тазалау және құрастыру технологиясы;</w:t>
      </w:r>
    </w:p>
    <w:p>
      <w:pPr>
        <w:spacing w:after="0"/>
        <w:ind w:left="0"/>
        <w:jc w:val="both"/>
      </w:pPr>
      <w:r>
        <w:rPr>
          <w:rFonts w:ascii="Times New Roman"/>
          <w:b w:val="false"/>
          <w:i w:val="false"/>
          <w:color w:val="000000"/>
          <w:sz w:val="28"/>
        </w:rPr>
        <w:t>
      электр агрегаттарды жөндеудің техникалық шарттары;</w:t>
      </w:r>
    </w:p>
    <w:p>
      <w:pPr>
        <w:spacing w:after="0"/>
        <w:ind w:left="0"/>
        <w:jc w:val="both"/>
      </w:pPr>
      <w:r>
        <w:rPr>
          <w:rFonts w:ascii="Times New Roman"/>
          <w:b w:val="false"/>
          <w:i w:val="false"/>
          <w:color w:val="000000"/>
          <w:sz w:val="28"/>
        </w:rPr>
        <w:t>
      қызмет көрсетілетін жабдықтарды жөндеу кезінде қолданылатын материалдар туралы негізгі материалдар;</w:t>
      </w:r>
    </w:p>
    <w:p>
      <w:pPr>
        <w:spacing w:after="0"/>
        <w:ind w:left="0"/>
        <w:jc w:val="both"/>
      </w:pPr>
      <w:r>
        <w:rPr>
          <w:rFonts w:ascii="Times New Roman"/>
          <w:b w:val="false"/>
          <w:i w:val="false"/>
          <w:color w:val="000000"/>
          <w:sz w:val="28"/>
        </w:rPr>
        <w:t>
      дәнекерлеу жұмыстарының технологиясы;</w:t>
      </w:r>
    </w:p>
    <w:p>
      <w:pPr>
        <w:spacing w:after="0"/>
        <w:ind w:left="0"/>
        <w:jc w:val="both"/>
      </w:pPr>
      <w:r>
        <w:rPr>
          <w:rFonts w:ascii="Times New Roman"/>
          <w:b w:val="false"/>
          <w:i w:val="false"/>
          <w:color w:val="000000"/>
          <w:sz w:val="28"/>
        </w:rPr>
        <w:t>
      қызмет көрсетілетін өндірістік учаскеде қолданылатын сынау құрылғыларының, айлабұйымдардың бақылау-өлшеу аспаптары мен электр қоректендіргіш көздерінің мақсаты мен пайдалану ережесі;</w:t>
      </w:r>
    </w:p>
    <w:p>
      <w:pPr>
        <w:spacing w:after="0"/>
        <w:ind w:left="0"/>
        <w:jc w:val="both"/>
      </w:pPr>
      <w:r>
        <w:rPr>
          <w:rFonts w:ascii="Times New Roman"/>
          <w:b w:val="false"/>
          <w:i w:val="false"/>
          <w:color w:val="000000"/>
          <w:sz w:val="28"/>
        </w:rPr>
        <w:t>
      электротехника, электромеханика және слесарлық іс негіздері;</w:t>
      </w:r>
    </w:p>
    <w:p>
      <w:pPr>
        <w:spacing w:after="0"/>
        <w:ind w:left="0"/>
        <w:jc w:val="both"/>
      </w:pPr>
      <w:r>
        <w:rPr>
          <w:rFonts w:ascii="Times New Roman"/>
          <w:b w:val="false"/>
          <w:i w:val="false"/>
          <w:color w:val="000000"/>
          <w:sz w:val="28"/>
        </w:rPr>
        <w:t>
      сызбалар мен схемаларды оқу ережесі.</w:t>
      </w:r>
    </w:p>
    <w:bookmarkStart w:name="z1017" w:id="975"/>
    <w:p>
      <w:pPr>
        <w:spacing w:after="0"/>
        <w:ind w:left="0"/>
        <w:jc w:val="both"/>
      </w:pPr>
      <w:r>
        <w:rPr>
          <w:rFonts w:ascii="Times New Roman"/>
          <w:b w:val="false"/>
          <w:i w:val="false"/>
          <w:color w:val="000000"/>
          <w:sz w:val="28"/>
        </w:rPr>
        <w:t>
      728. Жұмыс үлгілері:</w:t>
      </w:r>
    </w:p>
    <w:bookmarkEnd w:id="975"/>
    <w:p>
      <w:pPr>
        <w:spacing w:after="0"/>
        <w:ind w:left="0"/>
        <w:jc w:val="both"/>
      </w:pPr>
      <w:r>
        <w:rPr>
          <w:rFonts w:ascii="Times New Roman"/>
          <w:b w:val="false"/>
          <w:i w:val="false"/>
          <w:color w:val="000000"/>
          <w:sz w:val="28"/>
        </w:rPr>
        <w:t>
      1) СЛЦ, СЛМ, СЛШ, ВЛС, КПС типті сигналдық жарықтандырғыш аспаптардың арматурасы – бөлшектеу, құрастыру, тексеру;</w:t>
      </w:r>
    </w:p>
    <w:p>
      <w:pPr>
        <w:spacing w:after="0"/>
        <w:ind w:left="0"/>
        <w:jc w:val="both"/>
      </w:pPr>
      <w:r>
        <w:rPr>
          <w:rFonts w:ascii="Times New Roman"/>
          <w:b w:val="false"/>
          <w:i w:val="false"/>
          <w:color w:val="000000"/>
          <w:sz w:val="28"/>
        </w:rPr>
        <w:t>
      2) ПМ, ДП, ВП, ПВ типті сақтандырғыш ұстағыштары - жөндеу;</w:t>
      </w:r>
    </w:p>
    <w:p>
      <w:pPr>
        <w:spacing w:after="0"/>
        <w:ind w:left="0"/>
        <w:jc w:val="both"/>
      </w:pPr>
      <w:r>
        <w:rPr>
          <w:rFonts w:ascii="Times New Roman"/>
          <w:b w:val="false"/>
          <w:i w:val="false"/>
          <w:color w:val="000000"/>
          <w:sz w:val="28"/>
        </w:rPr>
        <w:t>
      3) контактілі қалыптар – бөлшектеу, ауыстыру, құрастыру;</w:t>
      </w:r>
    </w:p>
    <w:p>
      <w:pPr>
        <w:spacing w:after="0"/>
        <w:ind w:left="0"/>
        <w:jc w:val="both"/>
      </w:pPr>
      <w:r>
        <w:rPr>
          <w:rFonts w:ascii="Times New Roman"/>
          <w:b w:val="false"/>
          <w:i w:val="false"/>
          <w:color w:val="000000"/>
          <w:sz w:val="28"/>
        </w:rPr>
        <w:t>
      4) ұштық өшіргіштер – жөндеу, құрастыру, тексеру;</w:t>
      </w:r>
    </w:p>
    <w:p>
      <w:pPr>
        <w:spacing w:after="0"/>
        <w:ind w:left="0"/>
        <w:jc w:val="both"/>
      </w:pPr>
      <w:r>
        <w:rPr>
          <w:rFonts w:ascii="Times New Roman"/>
          <w:b w:val="false"/>
          <w:i w:val="false"/>
          <w:color w:val="000000"/>
          <w:sz w:val="28"/>
        </w:rPr>
        <w:t>
      5) амортизациялық панельдер, жабдықты бекіту алаңдары мен кронштейндері – жөндеу және орнату;</w:t>
      </w:r>
    </w:p>
    <w:p>
      <w:pPr>
        <w:spacing w:after="0"/>
        <w:ind w:left="0"/>
        <w:jc w:val="both"/>
      </w:pPr>
      <w:r>
        <w:rPr>
          <w:rFonts w:ascii="Times New Roman"/>
          <w:b w:val="false"/>
          <w:i w:val="false"/>
          <w:color w:val="000000"/>
          <w:sz w:val="28"/>
        </w:rPr>
        <w:t>
      6) ППС, ПСГ, ПССО типті плафондар – құрастыру және орнату;</w:t>
      </w:r>
    </w:p>
    <w:p>
      <w:pPr>
        <w:spacing w:after="0"/>
        <w:ind w:left="0"/>
        <w:jc w:val="both"/>
      </w:pPr>
      <w:r>
        <w:rPr>
          <w:rFonts w:ascii="Times New Roman"/>
          <w:b w:val="false"/>
          <w:i w:val="false"/>
          <w:color w:val="000000"/>
          <w:sz w:val="28"/>
        </w:rPr>
        <w:t>
      7) розеткалар мен ашалар – жөндеу, ауыстыру, тексеру;</w:t>
      </w:r>
    </w:p>
    <w:p>
      <w:pPr>
        <w:spacing w:after="0"/>
        <w:ind w:left="0"/>
        <w:jc w:val="both"/>
      </w:pPr>
      <w:r>
        <w:rPr>
          <w:rFonts w:ascii="Times New Roman"/>
          <w:b w:val="false"/>
          <w:i w:val="false"/>
          <w:color w:val="000000"/>
          <w:sz w:val="28"/>
        </w:rPr>
        <w:t>
      8) С, ЗП, ЛУН типті сиреналар, қоңыраулар – тексеру, жөндеу, құрастыру.</w:t>
      </w:r>
    </w:p>
    <w:bookmarkStart w:name="z1018" w:id="976"/>
    <w:p>
      <w:pPr>
        <w:spacing w:after="0"/>
        <w:ind w:left="0"/>
        <w:jc w:val="left"/>
      </w:pPr>
      <w:r>
        <w:rPr>
          <w:rFonts w:ascii="Times New Roman"/>
          <w:b/>
          <w:i w:val="false"/>
          <w:color w:val="000000"/>
        </w:rPr>
        <w:t xml:space="preserve"> Параграф 2. Электр жабдықтарын сынау және жөндеу жөніндегі электромеханик, 4-разряд</w:t>
      </w:r>
    </w:p>
    <w:bookmarkEnd w:id="976"/>
    <w:bookmarkStart w:name="z1019" w:id="977"/>
    <w:p>
      <w:pPr>
        <w:spacing w:after="0"/>
        <w:ind w:left="0"/>
        <w:jc w:val="both"/>
      </w:pPr>
      <w:r>
        <w:rPr>
          <w:rFonts w:ascii="Times New Roman"/>
          <w:b w:val="false"/>
          <w:i w:val="false"/>
          <w:color w:val="000000"/>
          <w:sz w:val="28"/>
        </w:rPr>
        <w:t>
      729. Жұмыс сипаттамасы:</w:t>
      </w:r>
    </w:p>
    <w:bookmarkEnd w:id="977"/>
    <w:p>
      <w:pPr>
        <w:spacing w:after="0"/>
        <w:ind w:left="0"/>
        <w:jc w:val="both"/>
      </w:pPr>
      <w:r>
        <w:rPr>
          <w:rFonts w:ascii="Times New Roman"/>
          <w:b w:val="false"/>
          <w:i w:val="false"/>
          <w:color w:val="000000"/>
          <w:sz w:val="28"/>
        </w:rPr>
        <w:t>
      күрделілігі орташа электр агрегаттарын бөлшектеу, жөндеу, құрастыру және реттеу;</w:t>
      </w:r>
    </w:p>
    <w:p>
      <w:pPr>
        <w:spacing w:after="0"/>
        <w:ind w:left="0"/>
        <w:jc w:val="both"/>
      </w:pPr>
      <w:r>
        <w:rPr>
          <w:rFonts w:ascii="Times New Roman"/>
          <w:b w:val="false"/>
          <w:i w:val="false"/>
          <w:color w:val="000000"/>
          <w:sz w:val="28"/>
        </w:rPr>
        <w:t>
      электр механизмнің құрамына енетін элементтердің техникалық жай-күйін айқындау;</w:t>
      </w:r>
    </w:p>
    <w:p>
      <w:pPr>
        <w:spacing w:after="0"/>
        <w:ind w:left="0"/>
        <w:jc w:val="both"/>
      </w:pPr>
      <w:r>
        <w:rPr>
          <w:rFonts w:ascii="Times New Roman"/>
          <w:b w:val="false"/>
          <w:i w:val="false"/>
          <w:color w:val="000000"/>
          <w:sz w:val="28"/>
        </w:rPr>
        <w:t>
      электр механизмдегі слесарлық жұмыстарды талап ететін ақаулықтарды жою;</w:t>
      </w:r>
    </w:p>
    <w:p>
      <w:pPr>
        <w:spacing w:after="0"/>
        <w:ind w:left="0"/>
        <w:jc w:val="both"/>
      </w:pPr>
      <w:r>
        <w:rPr>
          <w:rFonts w:ascii="Times New Roman"/>
          <w:b w:val="false"/>
          <w:i w:val="false"/>
          <w:color w:val="000000"/>
          <w:sz w:val="28"/>
        </w:rPr>
        <w:t>
      күрделілігі орташа электр ширатпаларды ұштарын өңдеп және штепсель ажырамаларын дәнекерлеп жөндеу;</w:t>
      </w:r>
    </w:p>
    <w:p>
      <w:pPr>
        <w:spacing w:after="0"/>
        <w:ind w:left="0"/>
        <w:jc w:val="both"/>
      </w:pPr>
      <w:r>
        <w:rPr>
          <w:rFonts w:ascii="Times New Roman"/>
          <w:b w:val="false"/>
          <w:i w:val="false"/>
          <w:color w:val="000000"/>
          <w:sz w:val="28"/>
        </w:rPr>
        <w:t>
      электр өлшеу аспаптарының көмегімен электр сымдарының жай-күйін анықтау;</w:t>
      </w:r>
    </w:p>
    <w:p>
      <w:pPr>
        <w:spacing w:after="0"/>
        <w:ind w:left="0"/>
        <w:jc w:val="both"/>
      </w:pPr>
      <w:r>
        <w:rPr>
          <w:rFonts w:ascii="Times New Roman"/>
          <w:b w:val="false"/>
          <w:i w:val="false"/>
          <w:color w:val="000000"/>
          <w:sz w:val="28"/>
        </w:rPr>
        <w:t>
      арнайы стенділер мен құрылғыларды пайдалана отырып, күрделі емес электр жабдықтарын сынау;</w:t>
      </w:r>
    </w:p>
    <w:p>
      <w:pPr>
        <w:spacing w:after="0"/>
        <w:ind w:left="0"/>
        <w:jc w:val="both"/>
      </w:pPr>
      <w:r>
        <w:rPr>
          <w:rFonts w:ascii="Times New Roman"/>
          <w:b w:val="false"/>
          <w:i w:val="false"/>
          <w:color w:val="000000"/>
          <w:sz w:val="28"/>
        </w:rPr>
        <w:t>
      жөндеу карталарын ресімдеу.</w:t>
      </w:r>
    </w:p>
    <w:bookmarkStart w:name="z1020" w:id="978"/>
    <w:p>
      <w:pPr>
        <w:spacing w:after="0"/>
        <w:ind w:left="0"/>
        <w:jc w:val="both"/>
      </w:pPr>
      <w:r>
        <w:rPr>
          <w:rFonts w:ascii="Times New Roman"/>
          <w:b w:val="false"/>
          <w:i w:val="false"/>
          <w:color w:val="000000"/>
          <w:sz w:val="28"/>
        </w:rPr>
        <w:t>
      730. Білуге тиіс:</w:t>
      </w:r>
    </w:p>
    <w:bookmarkEnd w:id="978"/>
    <w:p>
      <w:pPr>
        <w:spacing w:after="0"/>
        <w:ind w:left="0"/>
        <w:jc w:val="both"/>
      </w:pPr>
      <w:r>
        <w:rPr>
          <w:rFonts w:ascii="Times New Roman"/>
          <w:b w:val="false"/>
          <w:i w:val="false"/>
          <w:color w:val="000000"/>
          <w:sz w:val="28"/>
        </w:rPr>
        <w:t>
      жөнделетін ұшу аппараттарының құрылысы;</w:t>
      </w:r>
    </w:p>
    <w:p>
      <w:pPr>
        <w:spacing w:after="0"/>
        <w:ind w:left="0"/>
        <w:jc w:val="both"/>
      </w:pPr>
      <w:r>
        <w:rPr>
          <w:rFonts w:ascii="Times New Roman"/>
          <w:b w:val="false"/>
          <w:i w:val="false"/>
          <w:color w:val="000000"/>
          <w:sz w:val="28"/>
        </w:rPr>
        <w:t>
      қолданылатын аспаптардың, электр механизмдер мен аппаратураның құрылысы, мақсаты, жұмыс қағидаты, орнату және бекіту орны;</w:t>
      </w:r>
    </w:p>
    <w:p>
      <w:pPr>
        <w:spacing w:after="0"/>
        <w:ind w:left="0"/>
        <w:jc w:val="both"/>
      </w:pPr>
      <w:r>
        <w:rPr>
          <w:rFonts w:ascii="Times New Roman"/>
          <w:b w:val="false"/>
          <w:i w:val="false"/>
          <w:color w:val="000000"/>
          <w:sz w:val="28"/>
        </w:rPr>
        <w:t>
      электр жабдықтарын жөндеу және реттеу технологиясы;</w:t>
      </w:r>
    </w:p>
    <w:p>
      <w:pPr>
        <w:spacing w:after="0"/>
        <w:ind w:left="0"/>
        <w:jc w:val="both"/>
      </w:pPr>
      <w:r>
        <w:rPr>
          <w:rFonts w:ascii="Times New Roman"/>
          <w:b w:val="false"/>
          <w:i w:val="false"/>
          <w:color w:val="000000"/>
          <w:sz w:val="28"/>
        </w:rPr>
        <w:t>
      электр сымдары оқшаулағыштарының кедергілерін тексеру ережесі;</w:t>
      </w:r>
    </w:p>
    <w:p>
      <w:pPr>
        <w:spacing w:after="0"/>
        <w:ind w:left="0"/>
        <w:jc w:val="both"/>
      </w:pPr>
      <w:r>
        <w:rPr>
          <w:rFonts w:ascii="Times New Roman"/>
          <w:b w:val="false"/>
          <w:i w:val="false"/>
          <w:color w:val="000000"/>
          <w:sz w:val="28"/>
        </w:rPr>
        <w:t>
      электр жабдықтарында қолданылатын, сондай-ақ оларды жөндеу кезінде қолданылатын материалдардың маркасы, мақсаты мен қасиеттері туралы негізгі мәліметтер;</w:t>
      </w:r>
    </w:p>
    <w:p>
      <w:pPr>
        <w:spacing w:after="0"/>
        <w:ind w:left="0"/>
        <w:jc w:val="both"/>
      </w:pPr>
      <w:r>
        <w:rPr>
          <w:rFonts w:ascii="Times New Roman"/>
          <w:b w:val="false"/>
          <w:i w:val="false"/>
          <w:color w:val="000000"/>
          <w:sz w:val="28"/>
        </w:rPr>
        <w:t>
      шектеу және қондыру жүйелері, бетті өңдеу өлшемдері туралы негізгі мәліметтер;</w:t>
      </w:r>
    </w:p>
    <w:p>
      <w:pPr>
        <w:spacing w:after="0"/>
        <w:ind w:left="0"/>
        <w:jc w:val="both"/>
      </w:pPr>
      <w:r>
        <w:rPr>
          <w:rFonts w:ascii="Times New Roman"/>
          <w:b w:val="false"/>
          <w:i w:val="false"/>
          <w:color w:val="000000"/>
          <w:sz w:val="28"/>
        </w:rPr>
        <w:t>
      жөнделетін электр агрегаттарының электр және кинематикалық схемасы;</w:t>
      </w:r>
    </w:p>
    <w:p>
      <w:pPr>
        <w:spacing w:after="0"/>
        <w:ind w:left="0"/>
        <w:jc w:val="both"/>
      </w:pPr>
      <w:r>
        <w:rPr>
          <w:rFonts w:ascii="Times New Roman"/>
          <w:b w:val="false"/>
          <w:i w:val="false"/>
          <w:color w:val="000000"/>
          <w:sz w:val="28"/>
        </w:rPr>
        <w:t>
      электр агрегаттары мен олардың бөлшектерін сынау стенділерінде сынау әдістемесі;</w:t>
      </w:r>
    </w:p>
    <w:p>
      <w:pPr>
        <w:spacing w:after="0"/>
        <w:ind w:left="0"/>
        <w:jc w:val="both"/>
      </w:pPr>
      <w:r>
        <w:rPr>
          <w:rFonts w:ascii="Times New Roman"/>
          <w:b w:val="false"/>
          <w:i w:val="false"/>
          <w:color w:val="000000"/>
          <w:sz w:val="28"/>
        </w:rPr>
        <w:t>
      қолданылатын электр өлшеу аспаптарының құрылысы және оларды пайдалану ережесі;</w:t>
      </w:r>
    </w:p>
    <w:p>
      <w:pPr>
        <w:spacing w:after="0"/>
        <w:ind w:left="0"/>
        <w:jc w:val="both"/>
      </w:pPr>
      <w:r>
        <w:rPr>
          <w:rFonts w:ascii="Times New Roman"/>
          <w:b w:val="false"/>
          <w:i w:val="false"/>
          <w:color w:val="000000"/>
          <w:sz w:val="28"/>
        </w:rPr>
        <w:t>
      электротехника, электрониканың негізгі заңдары;</w:t>
      </w:r>
    </w:p>
    <w:p>
      <w:pPr>
        <w:spacing w:after="0"/>
        <w:ind w:left="0"/>
        <w:jc w:val="both"/>
      </w:pPr>
      <w:r>
        <w:rPr>
          <w:rFonts w:ascii="Times New Roman"/>
          <w:b w:val="false"/>
          <w:i w:val="false"/>
          <w:color w:val="000000"/>
          <w:sz w:val="28"/>
        </w:rPr>
        <w:t>
      техникалық және жұмыс құжаттамасы;</w:t>
      </w:r>
    </w:p>
    <w:p>
      <w:pPr>
        <w:spacing w:after="0"/>
        <w:ind w:left="0"/>
        <w:jc w:val="both"/>
      </w:pPr>
      <w:r>
        <w:rPr>
          <w:rFonts w:ascii="Times New Roman"/>
          <w:b w:val="false"/>
          <w:i w:val="false"/>
          <w:color w:val="000000"/>
          <w:sz w:val="28"/>
        </w:rPr>
        <w:t>
      орындалатын жұмыс көлеміндегі слесарлық іс.</w:t>
      </w:r>
    </w:p>
    <w:bookmarkStart w:name="z1021" w:id="979"/>
    <w:p>
      <w:pPr>
        <w:spacing w:after="0"/>
        <w:ind w:left="0"/>
        <w:jc w:val="both"/>
      </w:pPr>
      <w:r>
        <w:rPr>
          <w:rFonts w:ascii="Times New Roman"/>
          <w:b w:val="false"/>
          <w:i w:val="false"/>
          <w:color w:val="000000"/>
          <w:sz w:val="28"/>
        </w:rPr>
        <w:t>
      731. Жұмыс үлгілері:</w:t>
      </w:r>
    </w:p>
    <w:bookmarkEnd w:id="979"/>
    <w:p>
      <w:pPr>
        <w:spacing w:after="0"/>
        <w:ind w:left="0"/>
        <w:jc w:val="both"/>
      </w:pPr>
      <w:r>
        <w:rPr>
          <w:rFonts w:ascii="Times New Roman"/>
          <w:b w:val="false"/>
          <w:i w:val="false"/>
          <w:color w:val="000000"/>
          <w:sz w:val="28"/>
        </w:rPr>
        <w:t>
      1) АВП, АВ, АВД, АМО типті автоматтар – бөлшектеу, жөндеу, құрастыру;</w:t>
      </w:r>
    </w:p>
    <w:p>
      <w:pPr>
        <w:spacing w:after="0"/>
        <w:ind w:left="0"/>
        <w:jc w:val="both"/>
      </w:pPr>
      <w:r>
        <w:rPr>
          <w:rFonts w:ascii="Times New Roman"/>
          <w:b w:val="false"/>
          <w:i w:val="false"/>
          <w:color w:val="000000"/>
          <w:sz w:val="28"/>
        </w:rPr>
        <w:t>
      2) А, АФ типті амперметрлер - жөндеу, реттеу;</w:t>
      </w:r>
    </w:p>
    <w:p>
      <w:pPr>
        <w:spacing w:after="0"/>
        <w:ind w:left="0"/>
        <w:jc w:val="both"/>
      </w:pPr>
      <w:r>
        <w:rPr>
          <w:rFonts w:ascii="Times New Roman"/>
          <w:b w:val="false"/>
          <w:i w:val="false"/>
          <w:color w:val="000000"/>
          <w:sz w:val="28"/>
        </w:rPr>
        <w:t>
      3) БПС типті блоктар - жөндеу;</w:t>
      </w:r>
    </w:p>
    <w:p>
      <w:pPr>
        <w:spacing w:after="0"/>
        <w:ind w:left="0"/>
        <w:jc w:val="both"/>
      </w:pPr>
      <w:r>
        <w:rPr>
          <w:rFonts w:ascii="Times New Roman"/>
          <w:b w:val="false"/>
          <w:i w:val="false"/>
          <w:color w:val="000000"/>
          <w:sz w:val="28"/>
        </w:rPr>
        <w:t>
      4) ВП, ЭВ, ВФ, ВА, ЛУН типті вольтметрлер - жөндеу, реттеу;</w:t>
      </w:r>
    </w:p>
    <w:p>
      <w:pPr>
        <w:spacing w:after="0"/>
        <w:ind w:left="0"/>
        <w:jc w:val="both"/>
      </w:pPr>
      <w:r>
        <w:rPr>
          <w:rFonts w:ascii="Times New Roman"/>
          <w:b w:val="false"/>
          <w:i w:val="false"/>
          <w:color w:val="000000"/>
          <w:sz w:val="28"/>
        </w:rPr>
        <w:t>
      5) тежеу датчиктері – бөлшектеу, жөндеу, құрастыру;</w:t>
      </w:r>
    </w:p>
    <w:p>
      <w:pPr>
        <w:spacing w:after="0"/>
        <w:ind w:left="0"/>
        <w:jc w:val="both"/>
      </w:pPr>
      <w:r>
        <w:rPr>
          <w:rFonts w:ascii="Times New Roman"/>
          <w:b w:val="false"/>
          <w:i w:val="false"/>
          <w:color w:val="000000"/>
          <w:sz w:val="28"/>
        </w:rPr>
        <w:t>
      6) ЗМ типті құлыптар - жөндеу, реттеу, құрастыру;</w:t>
      </w:r>
    </w:p>
    <w:p>
      <w:pPr>
        <w:spacing w:after="0"/>
        <w:ind w:left="0"/>
        <w:jc w:val="both"/>
      </w:pPr>
      <w:r>
        <w:rPr>
          <w:rFonts w:ascii="Times New Roman"/>
          <w:b w:val="false"/>
          <w:i w:val="false"/>
          <w:color w:val="000000"/>
          <w:sz w:val="28"/>
        </w:rPr>
        <w:t>
      7) СК, КНА, КМБ, КР типті іске қосу орауыштары – агрегатқа орната отырып жөндеу;</w:t>
      </w:r>
    </w:p>
    <w:p>
      <w:pPr>
        <w:spacing w:after="0"/>
        <w:ind w:left="0"/>
        <w:jc w:val="both"/>
      </w:pPr>
      <w:r>
        <w:rPr>
          <w:rFonts w:ascii="Times New Roman"/>
          <w:b w:val="false"/>
          <w:i w:val="false"/>
          <w:color w:val="000000"/>
          <w:sz w:val="28"/>
        </w:rPr>
        <w:t>
      8) УП типті пневмосөндіргіштер – жөндеу, реттеу;</w:t>
      </w:r>
    </w:p>
    <w:p>
      <w:pPr>
        <w:spacing w:after="0"/>
        <w:ind w:left="0"/>
        <w:jc w:val="both"/>
      </w:pPr>
      <w:r>
        <w:rPr>
          <w:rFonts w:ascii="Times New Roman"/>
          <w:b w:val="false"/>
          <w:i w:val="false"/>
          <w:color w:val="000000"/>
          <w:sz w:val="28"/>
        </w:rPr>
        <w:t>
      9) ГА типті электрогидрошүмектер - жөндеу, реттеу;</w:t>
      </w:r>
    </w:p>
    <w:p>
      <w:pPr>
        <w:spacing w:after="0"/>
        <w:ind w:left="0"/>
        <w:jc w:val="both"/>
      </w:pPr>
      <w:r>
        <w:rPr>
          <w:rFonts w:ascii="Times New Roman"/>
          <w:b w:val="false"/>
          <w:i w:val="false"/>
          <w:color w:val="000000"/>
          <w:sz w:val="28"/>
        </w:rPr>
        <w:t>
      10) электр қыздырғыштар, калориферлер - жөндеу, құрастыру, реттеу.</w:t>
      </w:r>
    </w:p>
    <w:bookmarkStart w:name="z1022" w:id="980"/>
    <w:p>
      <w:pPr>
        <w:spacing w:after="0"/>
        <w:ind w:left="0"/>
        <w:jc w:val="left"/>
      </w:pPr>
      <w:r>
        <w:rPr>
          <w:rFonts w:ascii="Times New Roman"/>
          <w:b/>
          <w:i w:val="false"/>
          <w:color w:val="000000"/>
        </w:rPr>
        <w:t xml:space="preserve"> Параграф 3. Электр жабдықтарын сынау және жөндеу жөніндегі электромеханик, 5-разряд</w:t>
      </w:r>
    </w:p>
    <w:bookmarkEnd w:id="980"/>
    <w:bookmarkStart w:name="z1023" w:id="981"/>
    <w:p>
      <w:pPr>
        <w:spacing w:after="0"/>
        <w:ind w:left="0"/>
        <w:jc w:val="both"/>
      </w:pPr>
      <w:r>
        <w:rPr>
          <w:rFonts w:ascii="Times New Roman"/>
          <w:b w:val="false"/>
          <w:i w:val="false"/>
          <w:color w:val="000000"/>
          <w:sz w:val="28"/>
        </w:rPr>
        <w:t>
      732. Жұмыс сипаттамасы:</w:t>
      </w:r>
    </w:p>
    <w:bookmarkEnd w:id="981"/>
    <w:p>
      <w:pPr>
        <w:spacing w:after="0"/>
        <w:ind w:left="0"/>
        <w:jc w:val="both"/>
      </w:pPr>
      <w:r>
        <w:rPr>
          <w:rFonts w:ascii="Times New Roman"/>
          <w:b w:val="false"/>
          <w:i w:val="false"/>
          <w:color w:val="000000"/>
          <w:sz w:val="28"/>
        </w:rPr>
        <w:t>
      күрделілігі орташа электр агрегаттарын жөндеу, құрастыру, реттеу, сынау және ақауын табу, оларды ұшу аппаратында қысыммен тексеру;</w:t>
      </w:r>
    </w:p>
    <w:p>
      <w:pPr>
        <w:spacing w:after="0"/>
        <w:ind w:left="0"/>
        <w:jc w:val="both"/>
      </w:pPr>
      <w:r>
        <w:rPr>
          <w:rFonts w:ascii="Times New Roman"/>
          <w:b w:val="false"/>
          <w:i w:val="false"/>
          <w:color w:val="000000"/>
          <w:sz w:val="28"/>
        </w:rPr>
        <w:t>
      генераторлар мен электр қозғалтқыштардың зәкірлерін теңгерімдеу бойынша жұмыстарды орындау;</w:t>
      </w:r>
    </w:p>
    <w:p>
      <w:pPr>
        <w:spacing w:after="0"/>
        <w:ind w:left="0"/>
        <w:jc w:val="both"/>
      </w:pPr>
      <w:r>
        <w:rPr>
          <w:rFonts w:ascii="Times New Roman"/>
          <w:b w:val="false"/>
          <w:i w:val="false"/>
          <w:color w:val="000000"/>
          <w:sz w:val="28"/>
        </w:rPr>
        <w:t>
      күрделі электр агрегаттарын бөлшектеу;</w:t>
      </w:r>
    </w:p>
    <w:p>
      <w:pPr>
        <w:spacing w:after="0"/>
        <w:ind w:left="0"/>
        <w:jc w:val="both"/>
      </w:pPr>
      <w:r>
        <w:rPr>
          <w:rFonts w:ascii="Times New Roman"/>
          <w:b w:val="false"/>
          <w:i w:val="false"/>
          <w:color w:val="000000"/>
          <w:sz w:val="28"/>
        </w:rPr>
        <w:t>
      жөнделетін электр жабдықтарының техникалық жай-күйін анықтау;</w:t>
      </w:r>
    </w:p>
    <w:p>
      <w:pPr>
        <w:spacing w:after="0"/>
        <w:ind w:left="0"/>
        <w:jc w:val="both"/>
      </w:pPr>
      <w:r>
        <w:rPr>
          <w:rFonts w:ascii="Times New Roman"/>
          <w:b w:val="false"/>
          <w:i w:val="false"/>
          <w:color w:val="000000"/>
          <w:sz w:val="28"/>
        </w:rPr>
        <w:t>
      электр агрегаттарын реттеу және сынауға арналған құрылғылар мен шағын құралдарды құрастыру және монтаждау;</w:t>
      </w:r>
    </w:p>
    <w:p>
      <w:pPr>
        <w:spacing w:after="0"/>
        <w:ind w:left="0"/>
        <w:jc w:val="both"/>
      </w:pPr>
      <w:r>
        <w:rPr>
          <w:rFonts w:ascii="Times New Roman"/>
          <w:b w:val="false"/>
          <w:i w:val="false"/>
          <w:color w:val="000000"/>
          <w:sz w:val="28"/>
        </w:rPr>
        <w:t>
      электр жабдықтарының айлабұйымдарын градуирлеу және баламалау;</w:t>
      </w:r>
    </w:p>
    <w:p>
      <w:pPr>
        <w:spacing w:after="0"/>
        <w:ind w:left="0"/>
        <w:jc w:val="both"/>
      </w:pPr>
      <w:r>
        <w:rPr>
          <w:rFonts w:ascii="Times New Roman"/>
          <w:b w:val="false"/>
          <w:i w:val="false"/>
          <w:color w:val="000000"/>
          <w:sz w:val="28"/>
        </w:rPr>
        <w:t>
      пайдаланылатын айлабұйымдар мен құрылғылардың ақаулықтарын анықтау;</w:t>
      </w:r>
    </w:p>
    <w:p>
      <w:pPr>
        <w:spacing w:after="0"/>
        <w:ind w:left="0"/>
        <w:jc w:val="both"/>
      </w:pPr>
      <w:r>
        <w:rPr>
          <w:rFonts w:ascii="Times New Roman"/>
          <w:b w:val="false"/>
          <w:i w:val="false"/>
          <w:color w:val="000000"/>
          <w:sz w:val="28"/>
        </w:rPr>
        <w:t>
      қыздыру аспаптарының өлшемдерін есептеу;</w:t>
      </w:r>
    </w:p>
    <w:p>
      <w:pPr>
        <w:spacing w:after="0"/>
        <w:ind w:left="0"/>
        <w:jc w:val="both"/>
      </w:pPr>
      <w:r>
        <w:rPr>
          <w:rFonts w:ascii="Times New Roman"/>
          <w:b w:val="false"/>
          <w:i w:val="false"/>
          <w:color w:val="000000"/>
          <w:sz w:val="28"/>
        </w:rPr>
        <w:t>
      қажетті слесарлық және дәнекерлеу жұмыстарын орындау.</w:t>
      </w:r>
    </w:p>
    <w:bookmarkStart w:name="z1024" w:id="982"/>
    <w:p>
      <w:pPr>
        <w:spacing w:after="0"/>
        <w:ind w:left="0"/>
        <w:jc w:val="both"/>
      </w:pPr>
      <w:r>
        <w:rPr>
          <w:rFonts w:ascii="Times New Roman"/>
          <w:b w:val="false"/>
          <w:i w:val="false"/>
          <w:color w:val="000000"/>
          <w:sz w:val="28"/>
        </w:rPr>
        <w:t>
      733. Білуге тиіс:</w:t>
      </w:r>
    </w:p>
    <w:bookmarkEnd w:id="982"/>
    <w:p>
      <w:pPr>
        <w:spacing w:after="0"/>
        <w:ind w:left="0"/>
        <w:jc w:val="both"/>
      </w:pPr>
      <w:r>
        <w:rPr>
          <w:rFonts w:ascii="Times New Roman"/>
          <w:b w:val="false"/>
          <w:i w:val="false"/>
          <w:color w:val="000000"/>
          <w:sz w:val="28"/>
        </w:rPr>
        <w:t>
      жөнделетін электр жабдықтарының құрылысы, мақсаты, жұмыс қағидаты;</w:t>
      </w:r>
    </w:p>
    <w:p>
      <w:pPr>
        <w:spacing w:after="0"/>
        <w:ind w:left="0"/>
        <w:jc w:val="both"/>
      </w:pPr>
      <w:r>
        <w:rPr>
          <w:rFonts w:ascii="Times New Roman"/>
          <w:b w:val="false"/>
          <w:i w:val="false"/>
          <w:color w:val="000000"/>
          <w:sz w:val="28"/>
        </w:rPr>
        <w:t>
      жөнделетін электр жабдықтарының бөлшектеу, жөндеу, құрастыру, реттеу және сынау технологиясы;</w:t>
      </w:r>
    </w:p>
    <w:p>
      <w:pPr>
        <w:spacing w:after="0"/>
        <w:ind w:left="0"/>
        <w:jc w:val="both"/>
      </w:pPr>
      <w:r>
        <w:rPr>
          <w:rFonts w:ascii="Times New Roman"/>
          <w:b w:val="false"/>
          <w:i w:val="false"/>
          <w:color w:val="000000"/>
          <w:sz w:val="28"/>
        </w:rPr>
        <w:t>
      жөнделетін электр жабдықтары мен электр аспаптарының техникалық шарттары;</w:t>
      </w:r>
    </w:p>
    <w:p>
      <w:pPr>
        <w:spacing w:after="0"/>
        <w:ind w:left="0"/>
        <w:jc w:val="both"/>
      </w:pPr>
      <w:r>
        <w:rPr>
          <w:rFonts w:ascii="Times New Roman"/>
          <w:b w:val="false"/>
          <w:i w:val="false"/>
          <w:color w:val="000000"/>
          <w:sz w:val="28"/>
        </w:rPr>
        <w:t>
      жөнделетін электр жабдықтарының негізгі ақаулықтарын айқындау және жою тәсілдері;</w:t>
      </w:r>
    </w:p>
    <w:p>
      <w:pPr>
        <w:spacing w:after="0"/>
        <w:ind w:left="0"/>
        <w:jc w:val="both"/>
      </w:pPr>
      <w:r>
        <w:rPr>
          <w:rFonts w:ascii="Times New Roman"/>
          <w:b w:val="false"/>
          <w:i w:val="false"/>
          <w:color w:val="000000"/>
          <w:sz w:val="28"/>
        </w:rPr>
        <w:t>
      жөнделетін жабдықтарды реттеу және тексеру әдістемесі;</w:t>
      </w:r>
    </w:p>
    <w:p>
      <w:pPr>
        <w:spacing w:after="0"/>
        <w:ind w:left="0"/>
        <w:jc w:val="both"/>
      </w:pPr>
      <w:r>
        <w:rPr>
          <w:rFonts w:ascii="Times New Roman"/>
          <w:b w:val="false"/>
          <w:i w:val="false"/>
          <w:color w:val="000000"/>
          <w:sz w:val="28"/>
        </w:rPr>
        <w:t>
      генераторлардың, электр қозғалтқыштардың, коммутациялық аппаратураның жұмыс қағидаты;</w:t>
      </w:r>
    </w:p>
    <w:p>
      <w:pPr>
        <w:spacing w:after="0"/>
        <w:ind w:left="0"/>
        <w:jc w:val="both"/>
      </w:pPr>
      <w:r>
        <w:rPr>
          <w:rFonts w:ascii="Times New Roman"/>
          <w:b w:val="false"/>
          <w:i w:val="false"/>
          <w:color w:val="000000"/>
          <w:sz w:val="28"/>
        </w:rPr>
        <w:t>
      электротехника, механика, фототехника негіздері.</w:t>
      </w:r>
    </w:p>
    <w:bookmarkStart w:name="z1025" w:id="983"/>
    <w:p>
      <w:pPr>
        <w:spacing w:after="0"/>
        <w:ind w:left="0"/>
        <w:jc w:val="both"/>
      </w:pPr>
      <w:r>
        <w:rPr>
          <w:rFonts w:ascii="Times New Roman"/>
          <w:b w:val="false"/>
          <w:i w:val="false"/>
          <w:color w:val="000000"/>
          <w:sz w:val="28"/>
        </w:rPr>
        <w:t>
      734. Жұмыс үлгілері:</w:t>
      </w:r>
    </w:p>
    <w:bookmarkEnd w:id="983"/>
    <w:p>
      <w:pPr>
        <w:spacing w:after="0"/>
        <w:ind w:left="0"/>
        <w:jc w:val="both"/>
      </w:pPr>
      <w:r>
        <w:rPr>
          <w:rFonts w:ascii="Times New Roman"/>
          <w:b w:val="false"/>
          <w:i w:val="false"/>
          <w:color w:val="000000"/>
          <w:sz w:val="28"/>
        </w:rPr>
        <w:t>
      1) АЗП типті қорғау автоматы – жөндеу, сынау;</w:t>
      </w:r>
    </w:p>
    <w:p>
      <w:pPr>
        <w:spacing w:after="0"/>
        <w:ind w:left="0"/>
        <w:jc w:val="both"/>
      </w:pPr>
      <w:r>
        <w:rPr>
          <w:rFonts w:ascii="Times New Roman"/>
          <w:b w:val="false"/>
          <w:i w:val="false"/>
          <w:color w:val="000000"/>
          <w:sz w:val="28"/>
        </w:rPr>
        <w:t>
      2) АПТ типті контакторлар блоктары – жөндеу, реттеу, сынау;</w:t>
      </w:r>
    </w:p>
    <w:p>
      <w:pPr>
        <w:spacing w:after="0"/>
        <w:ind w:left="0"/>
        <w:jc w:val="both"/>
      </w:pPr>
      <w:r>
        <w:rPr>
          <w:rFonts w:ascii="Times New Roman"/>
          <w:b w:val="false"/>
          <w:i w:val="false"/>
          <w:color w:val="000000"/>
          <w:sz w:val="28"/>
        </w:rPr>
        <w:t>
      3) трансформаторлар блоктары – сынау, ауыстыру;</w:t>
      </w:r>
    </w:p>
    <w:p>
      <w:pPr>
        <w:spacing w:after="0"/>
        <w:ind w:left="0"/>
        <w:jc w:val="both"/>
      </w:pPr>
      <w:r>
        <w:rPr>
          <w:rFonts w:ascii="Times New Roman"/>
          <w:b w:val="false"/>
          <w:i w:val="false"/>
          <w:color w:val="000000"/>
          <w:sz w:val="28"/>
        </w:rPr>
        <w:t>
      4) БТТ, БУК, БУСО, БИФ, ИПО типті жүйенің блоктары мен элементтері – жөндеу, жетілдіру, сынау;</w:t>
      </w:r>
    </w:p>
    <w:p>
      <w:pPr>
        <w:spacing w:after="0"/>
        <w:ind w:left="0"/>
        <w:jc w:val="both"/>
      </w:pPr>
      <w:r>
        <w:rPr>
          <w:rFonts w:ascii="Times New Roman"/>
          <w:b w:val="false"/>
          <w:i w:val="false"/>
          <w:color w:val="000000"/>
          <w:sz w:val="28"/>
        </w:rPr>
        <w:t>
      5) түзеткіш құрылғылар – жөндеу, тоқпен тексеру;</w:t>
      </w:r>
    </w:p>
    <w:p>
      <w:pPr>
        <w:spacing w:after="0"/>
        <w:ind w:left="0"/>
        <w:jc w:val="both"/>
      </w:pPr>
      <w:r>
        <w:rPr>
          <w:rFonts w:ascii="Times New Roman"/>
          <w:b w:val="false"/>
          <w:i w:val="false"/>
          <w:color w:val="000000"/>
          <w:sz w:val="28"/>
        </w:rPr>
        <w:t>
      6) ВГ, ГСК, ГСН, ГСП типті генераторлар – жөндеу, құрастыру, сынау;</w:t>
      </w:r>
    </w:p>
    <w:p>
      <w:pPr>
        <w:spacing w:after="0"/>
        <w:ind w:left="0"/>
        <w:jc w:val="both"/>
      </w:pPr>
      <w:r>
        <w:rPr>
          <w:rFonts w:ascii="Times New Roman"/>
          <w:b w:val="false"/>
          <w:i w:val="false"/>
          <w:color w:val="000000"/>
          <w:sz w:val="28"/>
        </w:rPr>
        <w:t>
      7) қозғалтқыш автоматикасын ауыстыру коллекторлары – жөндеу, құрастыру, сынау;</w:t>
      </w:r>
    </w:p>
    <w:p>
      <w:pPr>
        <w:spacing w:after="0"/>
        <w:ind w:left="0"/>
        <w:jc w:val="both"/>
      </w:pPr>
      <w:r>
        <w:rPr>
          <w:rFonts w:ascii="Times New Roman"/>
          <w:b w:val="false"/>
          <w:i w:val="false"/>
          <w:color w:val="000000"/>
          <w:sz w:val="28"/>
        </w:rPr>
        <w:t>
      8) СС, ВД типті бақылау жүйелерінің микромашиналары – жөндеу;</w:t>
      </w:r>
    </w:p>
    <w:p>
      <w:pPr>
        <w:spacing w:after="0"/>
        <w:ind w:left="0"/>
        <w:jc w:val="both"/>
      </w:pPr>
      <w:r>
        <w:rPr>
          <w:rFonts w:ascii="Times New Roman"/>
          <w:b w:val="false"/>
          <w:i w:val="false"/>
          <w:color w:val="000000"/>
          <w:sz w:val="28"/>
        </w:rPr>
        <w:t>
      9) энерготораптардың панельдері, имитация және бақылау панельдері, ЛУН типті пульттер – тексеру және жөндеу;</w:t>
      </w:r>
    </w:p>
    <w:p>
      <w:pPr>
        <w:spacing w:after="0"/>
        <w:ind w:left="0"/>
        <w:jc w:val="both"/>
      </w:pPr>
      <w:r>
        <w:rPr>
          <w:rFonts w:ascii="Times New Roman"/>
          <w:b w:val="false"/>
          <w:i w:val="false"/>
          <w:color w:val="000000"/>
          <w:sz w:val="28"/>
        </w:rPr>
        <w:t>
      10) тежегіш парашюттің жылыспасын басқару жүйесі – тексеру, жөндеу, сынау;</w:t>
      </w:r>
    </w:p>
    <w:p>
      <w:pPr>
        <w:spacing w:after="0"/>
        <w:ind w:left="0"/>
        <w:jc w:val="both"/>
      </w:pPr>
      <w:r>
        <w:rPr>
          <w:rFonts w:ascii="Times New Roman"/>
          <w:b w:val="false"/>
          <w:i w:val="false"/>
          <w:color w:val="000000"/>
          <w:sz w:val="28"/>
        </w:rPr>
        <w:t>
      11) ФКП, ПАУ типті фотобақылау аспаптары – құрастыру, сынау.</w:t>
      </w:r>
    </w:p>
    <w:bookmarkStart w:name="z1026" w:id="984"/>
    <w:p>
      <w:pPr>
        <w:spacing w:after="0"/>
        <w:ind w:left="0"/>
        <w:jc w:val="left"/>
      </w:pPr>
      <w:r>
        <w:rPr>
          <w:rFonts w:ascii="Times New Roman"/>
          <w:b/>
          <w:i w:val="false"/>
          <w:color w:val="000000"/>
        </w:rPr>
        <w:t xml:space="preserve"> Параграф 4. Электр жабдықтарын сынау және жөндеу жөніндегі электромеханик, 6-разряд</w:t>
      </w:r>
    </w:p>
    <w:bookmarkEnd w:id="984"/>
    <w:bookmarkStart w:name="z1027" w:id="985"/>
    <w:p>
      <w:pPr>
        <w:spacing w:after="0"/>
        <w:ind w:left="0"/>
        <w:jc w:val="both"/>
      </w:pPr>
      <w:r>
        <w:rPr>
          <w:rFonts w:ascii="Times New Roman"/>
          <w:b w:val="false"/>
          <w:i w:val="false"/>
          <w:color w:val="000000"/>
          <w:sz w:val="28"/>
        </w:rPr>
        <w:t>
      735. Жұмыс сипаттамасы:</w:t>
      </w:r>
    </w:p>
    <w:bookmarkEnd w:id="985"/>
    <w:p>
      <w:pPr>
        <w:spacing w:after="0"/>
        <w:ind w:left="0"/>
        <w:jc w:val="both"/>
      </w:pPr>
      <w:r>
        <w:rPr>
          <w:rFonts w:ascii="Times New Roman"/>
          <w:b w:val="false"/>
          <w:i w:val="false"/>
          <w:color w:val="000000"/>
          <w:sz w:val="28"/>
        </w:rPr>
        <w:t>
      ұшу аппараттарының күрделі электр агрегаттары мен автомат құрылғыларын жөндеу, құрастыру, реттеу, сынау және ақауын табу;</w:t>
      </w:r>
    </w:p>
    <w:p>
      <w:pPr>
        <w:spacing w:after="0"/>
        <w:ind w:left="0"/>
        <w:jc w:val="both"/>
      </w:pPr>
      <w:r>
        <w:rPr>
          <w:rFonts w:ascii="Times New Roman"/>
          <w:b w:val="false"/>
          <w:i w:val="false"/>
          <w:color w:val="000000"/>
          <w:sz w:val="28"/>
        </w:rPr>
        <w:t>
      күрделі электр жабдығының жұмысқа жарамдылығын айқындау;</w:t>
      </w:r>
    </w:p>
    <w:p>
      <w:pPr>
        <w:spacing w:after="0"/>
        <w:ind w:left="0"/>
        <w:jc w:val="both"/>
      </w:pPr>
      <w:r>
        <w:rPr>
          <w:rFonts w:ascii="Times New Roman"/>
          <w:b w:val="false"/>
          <w:i w:val="false"/>
          <w:color w:val="000000"/>
          <w:sz w:val="28"/>
        </w:rPr>
        <w:t>
      шешім қабылдау және электр жабдығының ақаулықтарын жою әдісін таңдау;</w:t>
      </w:r>
    </w:p>
    <w:p>
      <w:pPr>
        <w:spacing w:after="0"/>
        <w:ind w:left="0"/>
        <w:jc w:val="both"/>
      </w:pPr>
      <w:r>
        <w:rPr>
          <w:rFonts w:ascii="Times New Roman"/>
          <w:b w:val="false"/>
          <w:i w:val="false"/>
          <w:color w:val="000000"/>
          <w:sz w:val="28"/>
        </w:rPr>
        <w:t>
      анықтамалықтың көмегімен электр схемалардың жекелеген учаскелерінің өлшемдерін есептеуді орындау;</w:t>
      </w:r>
    </w:p>
    <w:p>
      <w:pPr>
        <w:spacing w:after="0"/>
        <w:ind w:left="0"/>
        <w:jc w:val="both"/>
      </w:pPr>
      <w:r>
        <w:rPr>
          <w:rFonts w:ascii="Times New Roman"/>
          <w:b w:val="false"/>
          <w:i w:val="false"/>
          <w:color w:val="000000"/>
          <w:sz w:val="28"/>
        </w:rPr>
        <w:t>
      күрделі электр механизмдердің көмегімен электр элементтерін дәнекерлей отырып, слесарлық-қиыстыру жұмыстарын 6-7 квалитет бойынша орындау;</w:t>
      </w:r>
    </w:p>
    <w:p>
      <w:pPr>
        <w:spacing w:after="0"/>
        <w:ind w:left="0"/>
        <w:jc w:val="both"/>
      </w:pPr>
      <w:r>
        <w:rPr>
          <w:rFonts w:ascii="Times New Roman"/>
          <w:b w:val="false"/>
          <w:i w:val="false"/>
          <w:color w:val="000000"/>
          <w:sz w:val="28"/>
        </w:rPr>
        <w:t>
      электр жабдықтарының ақаулықтарын анықтау және жою; Формулярлар мен аттестаттарды ресімдеу.</w:t>
      </w:r>
    </w:p>
    <w:bookmarkStart w:name="z1028" w:id="986"/>
    <w:p>
      <w:pPr>
        <w:spacing w:after="0"/>
        <w:ind w:left="0"/>
        <w:jc w:val="both"/>
      </w:pPr>
      <w:r>
        <w:rPr>
          <w:rFonts w:ascii="Times New Roman"/>
          <w:b w:val="false"/>
          <w:i w:val="false"/>
          <w:color w:val="000000"/>
          <w:sz w:val="28"/>
        </w:rPr>
        <w:t>
      736. Білуге тиіс:</w:t>
      </w:r>
    </w:p>
    <w:bookmarkEnd w:id="986"/>
    <w:p>
      <w:pPr>
        <w:spacing w:after="0"/>
        <w:ind w:left="0"/>
        <w:jc w:val="both"/>
      </w:pPr>
      <w:r>
        <w:rPr>
          <w:rFonts w:ascii="Times New Roman"/>
          <w:b w:val="false"/>
          <w:i w:val="false"/>
          <w:color w:val="000000"/>
          <w:sz w:val="28"/>
        </w:rPr>
        <w:t>
      электр механизмдер мен қозғалтқыштарды реттеу аппаратурасының мақсаты, құрылысы, әрекет ету қағидаты және пайдалану ережесі;</w:t>
      </w:r>
    </w:p>
    <w:p>
      <w:pPr>
        <w:spacing w:after="0"/>
        <w:ind w:left="0"/>
        <w:jc w:val="both"/>
      </w:pPr>
      <w:r>
        <w:rPr>
          <w:rFonts w:ascii="Times New Roman"/>
          <w:b w:val="false"/>
          <w:i w:val="false"/>
          <w:color w:val="000000"/>
          <w:sz w:val="28"/>
        </w:rPr>
        <w:t>
      ақаулықтардың түрлері, себептері, анықтау тәсілдері және оларды жою;</w:t>
      </w:r>
    </w:p>
    <w:p>
      <w:pPr>
        <w:spacing w:after="0"/>
        <w:ind w:left="0"/>
        <w:jc w:val="both"/>
      </w:pPr>
      <w:r>
        <w:rPr>
          <w:rFonts w:ascii="Times New Roman"/>
          <w:b w:val="false"/>
          <w:i w:val="false"/>
          <w:color w:val="000000"/>
          <w:sz w:val="28"/>
        </w:rPr>
        <w:t>
      антикоррозиялық және лакты сыр қабаттарының түрлері;</w:t>
      </w:r>
    </w:p>
    <w:p>
      <w:pPr>
        <w:spacing w:after="0"/>
        <w:ind w:left="0"/>
        <w:jc w:val="both"/>
      </w:pPr>
      <w:r>
        <w:rPr>
          <w:rFonts w:ascii="Times New Roman"/>
          <w:b w:val="false"/>
          <w:i w:val="false"/>
          <w:color w:val="000000"/>
          <w:sz w:val="28"/>
        </w:rPr>
        <w:t>
      электр бұйымдарын сертификаттау ережесі мен рәсімдері туралы негізгі мәліметтер;</w:t>
      </w:r>
    </w:p>
    <w:p>
      <w:pPr>
        <w:spacing w:after="0"/>
        <w:ind w:left="0"/>
        <w:jc w:val="both"/>
      </w:pPr>
      <w:r>
        <w:rPr>
          <w:rFonts w:ascii="Times New Roman"/>
          <w:b w:val="false"/>
          <w:i w:val="false"/>
          <w:color w:val="000000"/>
          <w:sz w:val="28"/>
        </w:rPr>
        <w:t>
      өлшеу техникасын пайдалану ережесі;</w:t>
      </w:r>
    </w:p>
    <w:p>
      <w:pPr>
        <w:spacing w:after="0"/>
        <w:ind w:left="0"/>
        <w:jc w:val="both"/>
      </w:pPr>
      <w:r>
        <w:rPr>
          <w:rFonts w:ascii="Times New Roman"/>
          <w:b w:val="false"/>
          <w:i w:val="false"/>
          <w:color w:val="000000"/>
          <w:sz w:val="28"/>
        </w:rPr>
        <w:t>
      электромеханика, автоматты реттеу, фототехника негіздері.</w:t>
      </w:r>
    </w:p>
    <w:bookmarkStart w:name="z1029" w:id="987"/>
    <w:p>
      <w:pPr>
        <w:spacing w:after="0"/>
        <w:ind w:left="0"/>
        <w:jc w:val="both"/>
      </w:pPr>
      <w:r>
        <w:rPr>
          <w:rFonts w:ascii="Times New Roman"/>
          <w:b w:val="false"/>
          <w:i w:val="false"/>
          <w:color w:val="000000"/>
          <w:sz w:val="28"/>
        </w:rPr>
        <w:t>
      737. Орта кәсіптік білім талап етіледі.</w:t>
      </w:r>
    </w:p>
    <w:bookmarkEnd w:id="987"/>
    <w:bookmarkStart w:name="z1030" w:id="988"/>
    <w:p>
      <w:pPr>
        <w:spacing w:after="0"/>
        <w:ind w:left="0"/>
        <w:jc w:val="both"/>
      </w:pPr>
      <w:r>
        <w:rPr>
          <w:rFonts w:ascii="Times New Roman"/>
          <w:b w:val="false"/>
          <w:i w:val="false"/>
          <w:color w:val="000000"/>
          <w:sz w:val="28"/>
        </w:rPr>
        <w:t>
      738. Жұмыс үлгілері:</w:t>
      </w:r>
    </w:p>
    <w:bookmarkEnd w:id="988"/>
    <w:p>
      <w:pPr>
        <w:spacing w:after="0"/>
        <w:ind w:left="0"/>
        <w:jc w:val="both"/>
      </w:pPr>
      <w:r>
        <w:rPr>
          <w:rFonts w:ascii="Times New Roman"/>
          <w:b w:val="false"/>
          <w:i w:val="false"/>
          <w:color w:val="000000"/>
          <w:sz w:val="28"/>
        </w:rPr>
        <w:t>
      1) КПР, КОЧ типті реттеу аппаратурасы – жетілдіру, сынау;</w:t>
      </w:r>
    </w:p>
    <w:p>
      <w:pPr>
        <w:spacing w:after="0"/>
        <w:ind w:left="0"/>
        <w:jc w:val="both"/>
      </w:pPr>
      <w:r>
        <w:rPr>
          <w:rFonts w:ascii="Times New Roman"/>
          <w:b w:val="false"/>
          <w:i w:val="false"/>
          <w:color w:val="000000"/>
          <w:sz w:val="28"/>
        </w:rPr>
        <w:t>
      2) БА, БАР, БДУ, БОГ, БОЧ, БОП, АДС, МВД, УВВ типті жүйелердің блоктары мен элементтері – ақауын табу, жөндеу, сынау;</w:t>
      </w:r>
    </w:p>
    <w:p>
      <w:pPr>
        <w:spacing w:after="0"/>
        <w:ind w:left="0"/>
        <w:jc w:val="both"/>
      </w:pPr>
      <w:r>
        <w:rPr>
          <w:rFonts w:ascii="Times New Roman"/>
          <w:b w:val="false"/>
          <w:i w:val="false"/>
          <w:color w:val="000000"/>
          <w:sz w:val="28"/>
        </w:rPr>
        <w:t>
      3) ГТ, ГС, СТС, СГС, СГК типті генераторлар – жөндеу, реттеу, сынау;</w:t>
      </w:r>
    </w:p>
    <w:p>
      <w:pPr>
        <w:spacing w:after="0"/>
        <w:ind w:left="0"/>
        <w:jc w:val="both"/>
      </w:pPr>
      <w:r>
        <w:rPr>
          <w:rFonts w:ascii="Times New Roman"/>
          <w:b w:val="false"/>
          <w:i w:val="false"/>
          <w:color w:val="000000"/>
          <w:sz w:val="28"/>
        </w:rPr>
        <w:t>
      4) ГФ, ЧФ типті герцметрлер – жөндеу, сынау;</w:t>
      </w:r>
    </w:p>
    <w:p>
      <w:pPr>
        <w:spacing w:after="0"/>
        <w:ind w:left="0"/>
        <w:jc w:val="both"/>
      </w:pPr>
      <w:r>
        <w:rPr>
          <w:rFonts w:ascii="Times New Roman"/>
          <w:b w:val="false"/>
          <w:i w:val="false"/>
          <w:color w:val="000000"/>
          <w:sz w:val="28"/>
        </w:rPr>
        <w:t>
      5) ШР 20 астам қадалығы бар тақталары, пульттері, қалқандары – жөндеу, реттеу, сынау;</w:t>
      </w:r>
    </w:p>
    <w:p>
      <w:pPr>
        <w:spacing w:after="0"/>
        <w:ind w:left="0"/>
        <w:jc w:val="both"/>
      </w:pPr>
      <w:r>
        <w:rPr>
          <w:rFonts w:ascii="Times New Roman"/>
          <w:b w:val="false"/>
          <w:i w:val="false"/>
          <w:color w:val="000000"/>
          <w:sz w:val="28"/>
        </w:rPr>
        <w:t>
      6) компрессорлар, кондиционерлер – жөндеу, сынау;</w:t>
      </w:r>
    </w:p>
    <w:p>
      <w:pPr>
        <w:spacing w:after="0"/>
        <w:ind w:left="0"/>
        <w:jc w:val="both"/>
      </w:pPr>
      <w:r>
        <w:rPr>
          <w:rFonts w:ascii="Times New Roman"/>
          <w:b w:val="false"/>
          <w:i w:val="false"/>
          <w:color w:val="000000"/>
          <w:sz w:val="28"/>
        </w:rPr>
        <w:t>
      7) бөліп тарату қораптары, оң және сол мотогондоланың орталық таратушы құрылғысы – дәнекерін ажырата отырып жөндеу және сынау;</w:t>
      </w:r>
    </w:p>
    <w:p>
      <w:pPr>
        <w:spacing w:after="0"/>
        <w:ind w:left="0"/>
        <w:jc w:val="both"/>
      </w:pPr>
      <w:r>
        <w:rPr>
          <w:rFonts w:ascii="Times New Roman"/>
          <w:b w:val="false"/>
          <w:i w:val="false"/>
          <w:color w:val="000000"/>
          <w:sz w:val="28"/>
        </w:rPr>
        <w:t>
      8) ауа стартерлері – жөндеу, жетілдіру, реттеу, сынау;</w:t>
      </w:r>
    </w:p>
    <w:p>
      <w:pPr>
        <w:spacing w:after="0"/>
        <w:ind w:left="0"/>
        <w:jc w:val="both"/>
      </w:pPr>
      <w:r>
        <w:rPr>
          <w:rFonts w:ascii="Times New Roman"/>
          <w:b w:val="false"/>
          <w:i w:val="false"/>
          <w:color w:val="000000"/>
          <w:sz w:val="28"/>
        </w:rPr>
        <w:t>
      9) жоғары вольтті, қарқынды және жоғары жиілікті жүйелердің трансформаторлары – жөндеу, сынау;</w:t>
      </w:r>
    </w:p>
    <w:p>
      <w:pPr>
        <w:spacing w:after="0"/>
        <w:ind w:left="0"/>
        <w:jc w:val="both"/>
      </w:pPr>
      <w:r>
        <w:rPr>
          <w:rFonts w:ascii="Times New Roman"/>
          <w:b w:val="false"/>
          <w:i w:val="false"/>
          <w:color w:val="000000"/>
          <w:sz w:val="28"/>
        </w:rPr>
        <w:t>
      10) ЛФСВ, МПРФ, ПРФ, ФБВ типті шамдар – жөндеу, сынау;</w:t>
      </w:r>
    </w:p>
    <w:p>
      <w:pPr>
        <w:spacing w:after="0"/>
        <w:ind w:left="0"/>
        <w:jc w:val="both"/>
      </w:pPr>
      <w:r>
        <w:rPr>
          <w:rFonts w:ascii="Times New Roman"/>
          <w:b w:val="false"/>
          <w:i w:val="false"/>
          <w:color w:val="000000"/>
          <w:sz w:val="28"/>
        </w:rPr>
        <w:t>
      11) сүзгі желдеткіш құрылғылар – жөндеу, сынау;</w:t>
      </w:r>
    </w:p>
    <w:p>
      <w:pPr>
        <w:spacing w:after="0"/>
        <w:ind w:left="0"/>
        <w:jc w:val="both"/>
      </w:pPr>
      <w:r>
        <w:rPr>
          <w:rFonts w:ascii="Times New Roman"/>
          <w:b w:val="false"/>
          <w:i w:val="false"/>
          <w:color w:val="000000"/>
          <w:sz w:val="28"/>
        </w:rPr>
        <w:t>
      12) МТГ, ЭПВ, ЭПК, МГВ, МГУ, МРТ типті электр қозғалтқыштар - жөндеу, жетілдіру, сынау.</w:t>
      </w:r>
    </w:p>
    <w:bookmarkStart w:name="z1031" w:id="989"/>
    <w:p>
      <w:pPr>
        <w:spacing w:after="0"/>
        <w:ind w:left="0"/>
        <w:jc w:val="left"/>
      </w:pPr>
      <w:r>
        <w:rPr>
          <w:rFonts w:ascii="Times New Roman"/>
          <w:b/>
          <w:i w:val="false"/>
          <w:color w:val="000000"/>
        </w:rPr>
        <w:t xml:space="preserve"> Параграф 5. Электр жабдықтарын сынау және жөндеу жөніндегі электромеханик, 7-разряд</w:t>
      </w:r>
    </w:p>
    <w:bookmarkEnd w:id="989"/>
    <w:bookmarkStart w:name="z1032" w:id="990"/>
    <w:p>
      <w:pPr>
        <w:spacing w:after="0"/>
        <w:ind w:left="0"/>
        <w:jc w:val="both"/>
      </w:pPr>
      <w:r>
        <w:rPr>
          <w:rFonts w:ascii="Times New Roman"/>
          <w:b w:val="false"/>
          <w:i w:val="false"/>
          <w:color w:val="000000"/>
          <w:sz w:val="28"/>
        </w:rPr>
        <w:t>
      739. Жұмыс сипаттамасы:</w:t>
      </w:r>
    </w:p>
    <w:bookmarkEnd w:id="990"/>
    <w:p>
      <w:pPr>
        <w:spacing w:after="0"/>
        <w:ind w:left="0"/>
        <w:jc w:val="both"/>
      </w:pPr>
      <w:r>
        <w:rPr>
          <w:rFonts w:ascii="Times New Roman"/>
          <w:b w:val="false"/>
          <w:i w:val="false"/>
          <w:color w:val="000000"/>
          <w:sz w:val="28"/>
        </w:rPr>
        <w:t>
      ұшу аппараттары электр жабдықтарының күрделі жүйелері мен агрегаттарын, жұмыстың тапсырылған өлшемдеріне шығуын қамтамасыз ете отырып, жөндеу, баптау және жетілдіру;</w:t>
      </w:r>
    </w:p>
    <w:p>
      <w:pPr>
        <w:spacing w:after="0"/>
        <w:ind w:left="0"/>
        <w:jc w:val="both"/>
      </w:pPr>
      <w:r>
        <w:rPr>
          <w:rFonts w:ascii="Times New Roman"/>
          <w:b w:val="false"/>
          <w:i w:val="false"/>
          <w:color w:val="000000"/>
          <w:sz w:val="28"/>
        </w:rPr>
        <w:t>
      күрделі сынау қондырғылары мен айлабұйымдарын өндірістік қажеттіліктер үшін сызбалар бойынша құрастыру;</w:t>
      </w:r>
    </w:p>
    <w:p>
      <w:pPr>
        <w:spacing w:after="0"/>
        <w:ind w:left="0"/>
        <w:jc w:val="both"/>
      </w:pPr>
      <w:r>
        <w:rPr>
          <w:rFonts w:ascii="Times New Roman"/>
          <w:b w:val="false"/>
          <w:i w:val="false"/>
          <w:color w:val="000000"/>
          <w:sz w:val="28"/>
        </w:rPr>
        <w:t>
      электр айлабұйымдары мен қондырғыларының әртүрлі түрлерін градуирлеу және баламалау;</w:t>
      </w:r>
    </w:p>
    <w:p>
      <w:pPr>
        <w:spacing w:after="0"/>
        <w:ind w:left="0"/>
        <w:jc w:val="both"/>
      </w:pPr>
      <w:r>
        <w:rPr>
          <w:rFonts w:ascii="Times New Roman"/>
          <w:b w:val="false"/>
          <w:i w:val="false"/>
          <w:color w:val="000000"/>
          <w:sz w:val="28"/>
        </w:rPr>
        <w:t>
      пайдаланылатын айлабұйымдар мен қондырғылардың ақаулықтарын анықтау;</w:t>
      </w:r>
    </w:p>
    <w:p>
      <w:pPr>
        <w:spacing w:after="0"/>
        <w:ind w:left="0"/>
        <w:jc w:val="both"/>
      </w:pPr>
      <w:r>
        <w:rPr>
          <w:rFonts w:ascii="Times New Roman"/>
          <w:b w:val="false"/>
          <w:i w:val="false"/>
          <w:color w:val="000000"/>
          <w:sz w:val="28"/>
        </w:rPr>
        <w:t>
      іске қосуды реттеу аппаратурасымен бірлесе отырып, электрмен жабдықтау жүйесін баптау және жетілдіру;</w:t>
      </w:r>
    </w:p>
    <w:p>
      <w:pPr>
        <w:spacing w:after="0"/>
        <w:ind w:left="0"/>
        <w:jc w:val="both"/>
      </w:pPr>
      <w:r>
        <w:rPr>
          <w:rFonts w:ascii="Times New Roman"/>
          <w:b w:val="false"/>
          <w:i w:val="false"/>
          <w:color w:val="000000"/>
          <w:sz w:val="28"/>
        </w:rPr>
        <w:t>
      күрделі электр жабдықтарының жұмысқа жарамдылық дәрежесін анықтау.</w:t>
      </w:r>
    </w:p>
    <w:bookmarkStart w:name="z1033" w:id="991"/>
    <w:p>
      <w:pPr>
        <w:spacing w:after="0"/>
        <w:ind w:left="0"/>
        <w:jc w:val="both"/>
      </w:pPr>
      <w:r>
        <w:rPr>
          <w:rFonts w:ascii="Times New Roman"/>
          <w:b w:val="false"/>
          <w:i w:val="false"/>
          <w:color w:val="000000"/>
          <w:sz w:val="28"/>
        </w:rPr>
        <w:t>
      740. Білуге тиіс:</w:t>
      </w:r>
    </w:p>
    <w:bookmarkEnd w:id="991"/>
    <w:p>
      <w:pPr>
        <w:spacing w:after="0"/>
        <w:ind w:left="0"/>
        <w:jc w:val="both"/>
      </w:pPr>
      <w:r>
        <w:rPr>
          <w:rFonts w:ascii="Times New Roman"/>
          <w:b w:val="false"/>
          <w:i w:val="false"/>
          <w:color w:val="000000"/>
          <w:sz w:val="28"/>
        </w:rPr>
        <w:t>
      күрделі электр жабдықтарының және автоматты реттеу жүйесінің ақауын табудың негізгі әдістері;</w:t>
      </w:r>
    </w:p>
    <w:p>
      <w:pPr>
        <w:spacing w:after="0"/>
        <w:ind w:left="0"/>
        <w:jc w:val="both"/>
      </w:pPr>
      <w:r>
        <w:rPr>
          <w:rFonts w:ascii="Times New Roman"/>
          <w:b w:val="false"/>
          <w:i w:val="false"/>
          <w:color w:val="000000"/>
          <w:sz w:val="28"/>
        </w:rPr>
        <w:t>
      сынау құрылғыларының, электрмен қоректендіру көздерінің, электр айлабұйымдары мен электр өлшеу аспаптарының құрылысы, жұмыс қағидаты, реттеу және пайдалану ережесі;</w:t>
      </w:r>
    </w:p>
    <w:p>
      <w:pPr>
        <w:spacing w:after="0"/>
        <w:ind w:left="0"/>
        <w:jc w:val="both"/>
      </w:pPr>
      <w:r>
        <w:rPr>
          <w:rFonts w:ascii="Times New Roman"/>
          <w:b w:val="false"/>
          <w:i w:val="false"/>
          <w:color w:val="000000"/>
          <w:sz w:val="28"/>
        </w:rPr>
        <w:t>
      сертификатталған бұйымдарға қойылатын негізгі талаптар;</w:t>
      </w:r>
    </w:p>
    <w:p>
      <w:pPr>
        <w:spacing w:after="0"/>
        <w:ind w:left="0"/>
        <w:jc w:val="both"/>
      </w:pPr>
      <w:r>
        <w:rPr>
          <w:rFonts w:ascii="Times New Roman"/>
          <w:b w:val="false"/>
          <w:i w:val="false"/>
          <w:color w:val="000000"/>
          <w:sz w:val="28"/>
        </w:rPr>
        <w:t>
      электроника, автоматты реттеу теориясының, есептеуіш техника мен бағдарламалау негіздері;</w:t>
      </w:r>
    </w:p>
    <w:p>
      <w:pPr>
        <w:spacing w:after="0"/>
        <w:ind w:left="0"/>
        <w:jc w:val="both"/>
      </w:pPr>
      <w:r>
        <w:rPr>
          <w:rFonts w:ascii="Times New Roman"/>
          <w:b w:val="false"/>
          <w:i w:val="false"/>
          <w:color w:val="000000"/>
          <w:sz w:val="28"/>
        </w:rPr>
        <w:t>
      күрделілігі кез келген электрондық схемаларды оқу ережесі.</w:t>
      </w:r>
    </w:p>
    <w:bookmarkStart w:name="z1034" w:id="992"/>
    <w:p>
      <w:pPr>
        <w:spacing w:after="0"/>
        <w:ind w:left="0"/>
        <w:jc w:val="both"/>
      </w:pPr>
      <w:r>
        <w:rPr>
          <w:rFonts w:ascii="Times New Roman"/>
          <w:b w:val="false"/>
          <w:i w:val="false"/>
          <w:color w:val="000000"/>
          <w:sz w:val="28"/>
        </w:rPr>
        <w:t>
      741. Орта кәсіптік білім талап етіледі.</w:t>
      </w:r>
    </w:p>
    <w:bookmarkEnd w:id="992"/>
    <w:bookmarkStart w:name="z1035" w:id="993"/>
    <w:p>
      <w:pPr>
        <w:spacing w:after="0"/>
        <w:ind w:left="0"/>
        <w:jc w:val="both"/>
      </w:pPr>
      <w:r>
        <w:rPr>
          <w:rFonts w:ascii="Times New Roman"/>
          <w:b w:val="false"/>
          <w:i w:val="false"/>
          <w:color w:val="000000"/>
          <w:sz w:val="28"/>
        </w:rPr>
        <w:t>
      742. Жұмыс үлгілері:</w:t>
      </w:r>
    </w:p>
    <w:bookmarkEnd w:id="993"/>
    <w:p>
      <w:pPr>
        <w:spacing w:after="0"/>
        <w:ind w:left="0"/>
        <w:jc w:val="both"/>
      </w:pPr>
      <w:r>
        <w:rPr>
          <w:rFonts w:ascii="Times New Roman"/>
          <w:b w:val="false"/>
          <w:i w:val="false"/>
          <w:color w:val="000000"/>
          <w:sz w:val="28"/>
        </w:rPr>
        <w:t>
      1) температураны басқару блогы – жөндеу, құрастыру, сынау, жетілдіру;</w:t>
      </w:r>
    </w:p>
    <w:p>
      <w:pPr>
        <w:spacing w:after="0"/>
        <w:ind w:left="0"/>
        <w:jc w:val="both"/>
      </w:pPr>
      <w:r>
        <w:rPr>
          <w:rFonts w:ascii="Times New Roman"/>
          <w:b w:val="false"/>
          <w:i w:val="false"/>
          <w:color w:val="000000"/>
          <w:sz w:val="28"/>
        </w:rPr>
        <w:t>
      2) қозғалтқышты кешенді реттеуіш – құрастыру, сынау;</w:t>
      </w:r>
    </w:p>
    <w:p>
      <w:pPr>
        <w:spacing w:after="0"/>
        <w:ind w:left="0"/>
        <w:jc w:val="both"/>
      </w:pPr>
      <w:r>
        <w:rPr>
          <w:rFonts w:ascii="Times New Roman"/>
          <w:b w:val="false"/>
          <w:i w:val="false"/>
          <w:color w:val="000000"/>
          <w:sz w:val="28"/>
        </w:rPr>
        <w:t>
      3) АВЗ, АРУ, КЗ\У типті автоматиканың қораптары мен блоктары – құрастыру, сынау, реттеу;</w:t>
      </w:r>
    </w:p>
    <w:p>
      <w:pPr>
        <w:spacing w:after="0"/>
        <w:ind w:left="0"/>
        <w:jc w:val="both"/>
      </w:pPr>
      <w:r>
        <w:rPr>
          <w:rFonts w:ascii="Times New Roman"/>
          <w:b w:val="false"/>
          <w:i w:val="false"/>
          <w:color w:val="000000"/>
          <w:sz w:val="28"/>
        </w:rPr>
        <w:t>
      4) ЦКН және ДКН типті кернеуді түзеткіштер – сынау, реттеу;</w:t>
      </w:r>
    </w:p>
    <w:p>
      <w:pPr>
        <w:spacing w:after="0"/>
        <w:ind w:left="0"/>
        <w:jc w:val="both"/>
      </w:pPr>
      <w:r>
        <w:rPr>
          <w:rFonts w:ascii="Times New Roman"/>
          <w:b w:val="false"/>
          <w:i w:val="false"/>
          <w:color w:val="000000"/>
          <w:sz w:val="28"/>
        </w:rPr>
        <w:t>
      5) магнит бастар және код дискілік жүйе – жөндеу, реттеу;</w:t>
      </w:r>
    </w:p>
    <w:p>
      <w:pPr>
        <w:spacing w:after="0"/>
        <w:ind w:left="0"/>
        <w:jc w:val="both"/>
      </w:pPr>
      <w:r>
        <w:rPr>
          <w:rFonts w:ascii="Times New Roman"/>
          <w:b w:val="false"/>
          <w:i w:val="false"/>
          <w:color w:val="000000"/>
          <w:sz w:val="28"/>
        </w:rPr>
        <w:t>
      6) электр түрлендіргіштер – жөндеу, тексеру, сынау;</w:t>
      </w:r>
    </w:p>
    <w:p>
      <w:pPr>
        <w:spacing w:after="0"/>
        <w:ind w:left="0"/>
        <w:jc w:val="both"/>
      </w:pPr>
      <w:r>
        <w:rPr>
          <w:rFonts w:ascii="Times New Roman"/>
          <w:b w:val="false"/>
          <w:i w:val="false"/>
          <w:color w:val="000000"/>
          <w:sz w:val="28"/>
        </w:rPr>
        <w:t>
      7) қауіпті температураның сигнализаторы – жөндеу, реттеу, сынау;</w:t>
      </w:r>
    </w:p>
    <w:p>
      <w:pPr>
        <w:spacing w:after="0"/>
        <w:ind w:left="0"/>
        <w:jc w:val="both"/>
      </w:pPr>
      <w:r>
        <w:rPr>
          <w:rFonts w:ascii="Times New Roman"/>
          <w:b w:val="false"/>
          <w:i w:val="false"/>
          <w:color w:val="000000"/>
          <w:sz w:val="28"/>
        </w:rPr>
        <w:t>
      8) РИО типті сигнализатор – реттеу, сынау;</w:t>
      </w:r>
    </w:p>
    <w:p>
      <w:pPr>
        <w:spacing w:after="0"/>
        <w:ind w:left="0"/>
        <w:jc w:val="both"/>
      </w:pPr>
      <w:r>
        <w:rPr>
          <w:rFonts w:ascii="Times New Roman"/>
          <w:b w:val="false"/>
          <w:i w:val="false"/>
          <w:color w:val="000000"/>
          <w:sz w:val="28"/>
        </w:rPr>
        <w:t>
      9) қатуға қарсы, триммерді басқару жүйелері – ақауын табу, жөндеу, сынау, реттеу;</w:t>
      </w:r>
    </w:p>
    <w:p>
      <w:pPr>
        <w:spacing w:after="0"/>
        <w:ind w:left="0"/>
        <w:jc w:val="both"/>
      </w:pPr>
      <w:r>
        <w:rPr>
          <w:rFonts w:ascii="Times New Roman"/>
          <w:b w:val="false"/>
          <w:i w:val="false"/>
          <w:color w:val="000000"/>
          <w:sz w:val="28"/>
        </w:rPr>
        <w:t>
      10) ТР, РД, ТРВ типті термореттеуіш құрылғылар – жөндеу, реттеу;</w:t>
      </w:r>
    </w:p>
    <w:p>
      <w:pPr>
        <w:spacing w:after="0"/>
        <w:ind w:left="0"/>
        <w:jc w:val="both"/>
      </w:pPr>
      <w:r>
        <w:rPr>
          <w:rFonts w:ascii="Times New Roman"/>
          <w:b w:val="false"/>
          <w:i w:val="false"/>
          <w:color w:val="000000"/>
          <w:sz w:val="28"/>
        </w:rPr>
        <w:t>
      11) ВП-М жүйесінің тұрақты электр қоректендіргіш шкафтары – сынау.</w:t>
      </w:r>
    </w:p>
    <w:bookmarkStart w:name="z1036" w:id="994"/>
    <w:p>
      <w:pPr>
        <w:spacing w:after="0"/>
        <w:ind w:left="0"/>
        <w:jc w:val="left"/>
      </w:pPr>
      <w:r>
        <w:rPr>
          <w:rFonts w:ascii="Times New Roman"/>
          <w:b/>
          <w:i w:val="false"/>
          <w:color w:val="000000"/>
        </w:rPr>
        <w:t xml:space="preserve"> Параграф 6. Электр жабдықтарын сынау және жөндеу жөніндегі электромеханик, 8-разряд</w:t>
      </w:r>
    </w:p>
    <w:bookmarkEnd w:id="994"/>
    <w:bookmarkStart w:name="z1037" w:id="995"/>
    <w:p>
      <w:pPr>
        <w:spacing w:after="0"/>
        <w:ind w:left="0"/>
        <w:jc w:val="both"/>
      </w:pPr>
      <w:r>
        <w:rPr>
          <w:rFonts w:ascii="Times New Roman"/>
          <w:b w:val="false"/>
          <w:i w:val="false"/>
          <w:color w:val="000000"/>
          <w:sz w:val="28"/>
        </w:rPr>
        <w:t>
      743. Жұмыс сипаттамасы:</w:t>
      </w:r>
    </w:p>
    <w:bookmarkEnd w:id="995"/>
    <w:p>
      <w:pPr>
        <w:spacing w:after="0"/>
        <w:ind w:left="0"/>
        <w:jc w:val="both"/>
      </w:pPr>
      <w:r>
        <w:rPr>
          <w:rFonts w:ascii="Times New Roman"/>
          <w:b w:val="false"/>
          <w:i w:val="false"/>
          <w:color w:val="000000"/>
          <w:sz w:val="28"/>
        </w:rPr>
        <w:t>
      қалпына келтіру, жөндеу жұмыстарын орындай отырып, ұшу аппараттарының электр жабдықтарының күрделі және эксперименталды жүйесін кешенді баптау, реттеу және пайдалануға тапсыру;</w:t>
      </w:r>
    </w:p>
    <w:p>
      <w:pPr>
        <w:spacing w:after="0"/>
        <w:ind w:left="0"/>
        <w:jc w:val="both"/>
      </w:pPr>
      <w:r>
        <w:rPr>
          <w:rFonts w:ascii="Times New Roman"/>
          <w:b w:val="false"/>
          <w:i w:val="false"/>
          <w:color w:val="000000"/>
          <w:sz w:val="28"/>
        </w:rPr>
        <w:t>
      электронды жүйелер, автоматты құрылғылар, панельдер, пульттер, күрделі электроагрегаттар, бағдарламалық механизмдер жұмысындағы ақаулықтарды диагностикалау, сынау және талдау;</w:t>
      </w:r>
    </w:p>
    <w:p>
      <w:pPr>
        <w:spacing w:after="0"/>
        <w:ind w:left="0"/>
        <w:jc w:val="both"/>
      </w:pPr>
      <w:r>
        <w:rPr>
          <w:rFonts w:ascii="Times New Roman"/>
          <w:b w:val="false"/>
          <w:i w:val="false"/>
          <w:color w:val="000000"/>
          <w:sz w:val="28"/>
        </w:rPr>
        <w:t>
      электр жабдықтары жұмысындағы ақаулықтарды жүйелендіру және оларды жою және алдын алу бойынша ұсынымдар әзірлеу;</w:t>
      </w:r>
    </w:p>
    <w:p>
      <w:pPr>
        <w:spacing w:after="0"/>
        <w:ind w:left="0"/>
        <w:jc w:val="both"/>
      </w:pPr>
      <w:r>
        <w:rPr>
          <w:rFonts w:ascii="Times New Roman"/>
          <w:b w:val="false"/>
          <w:i w:val="false"/>
          <w:color w:val="000000"/>
          <w:sz w:val="28"/>
        </w:rPr>
        <w:t>
      дәлме-дәл өлшеу құралдарының, сервистік құрылғылардың көмегімен сынақ жүргізу, оларды баптау және реттеу;</w:t>
      </w:r>
    </w:p>
    <w:p>
      <w:pPr>
        <w:spacing w:after="0"/>
        <w:ind w:left="0"/>
        <w:jc w:val="both"/>
      </w:pPr>
      <w:r>
        <w:rPr>
          <w:rFonts w:ascii="Times New Roman"/>
          <w:b w:val="false"/>
          <w:i w:val="false"/>
          <w:color w:val="000000"/>
          <w:sz w:val="28"/>
        </w:rPr>
        <w:t>
      электр агрегаттарын техникалық талаптарға сәйкес ақауын табу және жарамсыз ретінде шығару;</w:t>
      </w:r>
    </w:p>
    <w:p>
      <w:pPr>
        <w:spacing w:after="0"/>
        <w:ind w:left="0"/>
        <w:jc w:val="both"/>
      </w:pPr>
      <w:r>
        <w:rPr>
          <w:rFonts w:ascii="Times New Roman"/>
          <w:b w:val="false"/>
          <w:i w:val="false"/>
          <w:color w:val="000000"/>
          <w:sz w:val="28"/>
        </w:rPr>
        <w:t>
      электр жабдықтарының жекелеген жүйелерін реттеу және сынауға арналған құрылғыларды жасауға қажетті есептерді орындай отырып, қағидаттық схемалар мен эскиздерді жасау.</w:t>
      </w:r>
    </w:p>
    <w:bookmarkStart w:name="z1038" w:id="996"/>
    <w:p>
      <w:pPr>
        <w:spacing w:after="0"/>
        <w:ind w:left="0"/>
        <w:jc w:val="both"/>
      </w:pPr>
      <w:r>
        <w:rPr>
          <w:rFonts w:ascii="Times New Roman"/>
          <w:b w:val="false"/>
          <w:i w:val="false"/>
          <w:color w:val="000000"/>
          <w:sz w:val="28"/>
        </w:rPr>
        <w:t>
      744. Білуге тиіс:</w:t>
      </w:r>
    </w:p>
    <w:bookmarkEnd w:id="996"/>
    <w:p>
      <w:pPr>
        <w:spacing w:after="0"/>
        <w:ind w:left="0"/>
        <w:jc w:val="both"/>
      </w:pPr>
      <w:r>
        <w:rPr>
          <w:rFonts w:ascii="Times New Roman"/>
          <w:b w:val="false"/>
          <w:i w:val="false"/>
          <w:color w:val="000000"/>
          <w:sz w:val="28"/>
        </w:rPr>
        <w:t>
      электр жабдықтарының жөнделетін жүйесінің құрылысы;</w:t>
      </w:r>
    </w:p>
    <w:p>
      <w:pPr>
        <w:spacing w:after="0"/>
        <w:ind w:left="0"/>
        <w:jc w:val="both"/>
      </w:pPr>
      <w:r>
        <w:rPr>
          <w:rFonts w:ascii="Times New Roman"/>
          <w:b w:val="false"/>
          <w:i w:val="false"/>
          <w:color w:val="000000"/>
          <w:sz w:val="28"/>
        </w:rPr>
        <w:t>
      күрделі электр жүйелерін жөндеу, құрастыру, реттеу және сынау технологиясы;</w:t>
      </w:r>
    </w:p>
    <w:p>
      <w:pPr>
        <w:spacing w:after="0"/>
        <w:ind w:left="0"/>
        <w:jc w:val="both"/>
      </w:pPr>
      <w:r>
        <w:rPr>
          <w:rFonts w:ascii="Times New Roman"/>
          <w:b w:val="false"/>
          <w:i w:val="false"/>
          <w:color w:val="000000"/>
          <w:sz w:val="28"/>
        </w:rPr>
        <w:t>
      электр жабдықтарында кездесетін анағұрлым күрделі ақаулықтарды анықтау және жою тәсілдері;</w:t>
      </w:r>
    </w:p>
    <w:p>
      <w:pPr>
        <w:spacing w:after="0"/>
        <w:ind w:left="0"/>
        <w:jc w:val="both"/>
      </w:pPr>
      <w:r>
        <w:rPr>
          <w:rFonts w:ascii="Times New Roman"/>
          <w:b w:val="false"/>
          <w:i w:val="false"/>
          <w:color w:val="000000"/>
          <w:sz w:val="28"/>
        </w:rPr>
        <w:t>
      ұшу аппараттарының электр жабдықтары жүйесін баптау, реттеу және ақаулықтарды іздеуді ұйымдастыру тәртібі;</w:t>
      </w:r>
    </w:p>
    <w:p>
      <w:pPr>
        <w:spacing w:after="0"/>
        <w:ind w:left="0"/>
        <w:jc w:val="both"/>
      </w:pPr>
      <w:r>
        <w:rPr>
          <w:rFonts w:ascii="Times New Roman"/>
          <w:b w:val="false"/>
          <w:i w:val="false"/>
          <w:color w:val="000000"/>
          <w:sz w:val="28"/>
        </w:rPr>
        <w:t>
      сертификатталған бұйымдарға қойылатын талаптар;</w:t>
      </w:r>
    </w:p>
    <w:p>
      <w:pPr>
        <w:spacing w:after="0"/>
        <w:ind w:left="0"/>
        <w:jc w:val="both"/>
      </w:pPr>
      <w:r>
        <w:rPr>
          <w:rFonts w:ascii="Times New Roman"/>
          <w:b w:val="false"/>
          <w:i w:val="false"/>
          <w:color w:val="000000"/>
          <w:sz w:val="28"/>
        </w:rPr>
        <w:t>
      электр жабдықтарының өлшемін өлшеуде қолданылатын құралдардың құрылымы және оларды тексеру тәсілдері;</w:t>
      </w:r>
    </w:p>
    <w:p>
      <w:pPr>
        <w:spacing w:after="0"/>
        <w:ind w:left="0"/>
        <w:jc w:val="both"/>
      </w:pPr>
      <w:r>
        <w:rPr>
          <w:rFonts w:ascii="Times New Roman"/>
          <w:b w:val="false"/>
          <w:i w:val="false"/>
          <w:color w:val="000000"/>
          <w:sz w:val="28"/>
        </w:rPr>
        <w:t>
      автоматты реттеу, есептеуіш техника теориясының негіздері.</w:t>
      </w:r>
    </w:p>
    <w:bookmarkStart w:name="z1039" w:id="997"/>
    <w:p>
      <w:pPr>
        <w:spacing w:after="0"/>
        <w:ind w:left="0"/>
        <w:jc w:val="both"/>
      </w:pPr>
      <w:r>
        <w:rPr>
          <w:rFonts w:ascii="Times New Roman"/>
          <w:b w:val="false"/>
          <w:i w:val="false"/>
          <w:color w:val="000000"/>
          <w:sz w:val="28"/>
        </w:rPr>
        <w:t>
      745. Орта кәсіптік білім талап етіледі.</w:t>
      </w:r>
    </w:p>
    <w:bookmarkEnd w:id="997"/>
    <w:bookmarkStart w:name="z1040" w:id="998"/>
    <w:p>
      <w:pPr>
        <w:spacing w:after="0"/>
        <w:ind w:left="0"/>
        <w:jc w:val="both"/>
      </w:pPr>
      <w:r>
        <w:rPr>
          <w:rFonts w:ascii="Times New Roman"/>
          <w:b w:val="false"/>
          <w:i w:val="false"/>
          <w:color w:val="000000"/>
          <w:sz w:val="28"/>
        </w:rPr>
        <w:t>
      746. Жұмыс үлгілері:</w:t>
      </w:r>
    </w:p>
    <w:bookmarkEnd w:id="998"/>
    <w:p>
      <w:pPr>
        <w:spacing w:after="0"/>
        <w:ind w:left="0"/>
        <w:jc w:val="both"/>
      </w:pPr>
      <w:r>
        <w:rPr>
          <w:rFonts w:ascii="Times New Roman"/>
          <w:b w:val="false"/>
          <w:i w:val="false"/>
          <w:color w:val="000000"/>
          <w:sz w:val="28"/>
        </w:rPr>
        <w:t>
      1) АПД типті автоматты панельдер – жөндеу, реттеу, сынау;</w:t>
      </w:r>
    </w:p>
    <w:p>
      <w:pPr>
        <w:spacing w:after="0"/>
        <w:ind w:left="0"/>
        <w:jc w:val="both"/>
      </w:pPr>
      <w:r>
        <w:rPr>
          <w:rFonts w:ascii="Times New Roman"/>
          <w:b w:val="false"/>
          <w:i w:val="false"/>
          <w:color w:val="000000"/>
          <w:sz w:val="28"/>
        </w:rPr>
        <w:t>
      2) АФА, НАФА типті аэрофотоаппараттар – сынау және реттеу;</w:t>
      </w:r>
    </w:p>
    <w:p>
      <w:pPr>
        <w:spacing w:after="0"/>
        <w:ind w:left="0"/>
        <w:jc w:val="both"/>
      </w:pPr>
      <w:r>
        <w:rPr>
          <w:rFonts w:ascii="Times New Roman"/>
          <w:b w:val="false"/>
          <w:i w:val="false"/>
          <w:color w:val="000000"/>
          <w:sz w:val="28"/>
        </w:rPr>
        <w:t>
      3) ВН типті вакуум сорғылар – сынау, реттеу;</w:t>
      </w:r>
    </w:p>
    <w:p>
      <w:pPr>
        <w:spacing w:after="0"/>
        <w:ind w:left="0"/>
        <w:jc w:val="both"/>
      </w:pPr>
      <w:r>
        <w:rPr>
          <w:rFonts w:ascii="Times New Roman"/>
          <w:b w:val="false"/>
          <w:i w:val="false"/>
          <w:color w:val="000000"/>
          <w:sz w:val="28"/>
        </w:rPr>
        <w:t>
      4) бағдарламалық механизмдер – сынау, жөндеу, реттеу;</w:t>
      </w:r>
    </w:p>
    <w:p>
      <w:pPr>
        <w:spacing w:after="0"/>
        <w:ind w:left="0"/>
        <w:jc w:val="both"/>
      </w:pPr>
      <w:r>
        <w:rPr>
          <w:rFonts w:ascii="Times New Roman"/>
          <w:b w:val="false"/>
          <w:i w:val="false"/>
          <w:color w:val="000000"/>
          <w:sz w:val="28"/>
        </w:rPr>
        <w:t>
      5) автоматика жүйесі мен есептеуіш техника микромашиналары – сынау;</w:t>
      </w:r>
    </w:p>
    <w:p>
      <w:pPr>
        <w:spacing w:after="0"/>
        <w:ind w:left="0"/>
        <w:jc w:val="both"/>
      </w:pPr>
      <w:r>
        <w:rPr>
          <w:rFonts w:ascii="Times New Roman"/>
          <w:b w:val="false"/>
          <w:i w:val="false"/>
          <w:color w:val="000000"/>
          <w:sz w:val="28"/>
        </w:rPr>
        <w:t>
      6) РТ, РПР, ЭРД типті температура реттегіштер – сынау, ақаулықтарын табу;</w:t>
      </w:r>
    </w:p>
    <w:p>
      <w:pPr>
        <w:spacing w:after="0"/>
        <w:ind w:left="0"/>
        <w:jc w:val="both"/>
      </w:pPr>
      <w:r>
        <w:rPr>
          <w:rFonts w:ascii="Times New Roman"/>
          <w:b w:val="false"/>
          <w:i w:val="false"/>
          <w:color w:val="000000"/>
          <w:sz w:val="28"/>
        </w:rPr>
        <w:t>
      7) авариялық шығу жүйесі – жөндеу, сынау;</w:t>
      </w:r>
    </w:p>
    <w:p>
      <w:pPr>
        <w:spacing w:after="0"/>
        <w:ind w:left="0"/>
        <w:jc w:val="both"/>
      </w:pPr>
      <w:r>
        <w:rPr>
          <w:rFonts w:ascii="Times New Roman"/>
          <w:b w:val="false"/>
          <w:i w:val="false"/>
          <w:color w:val="000000"/>
          <w:sz w:val="28"/>
        </w:rPr>
        <w:t>
      8) қашықтықтан басқару жүйесі – жөндеу, жетілдіру;</w:t>
      </w:r>
    </w:p>
    <w:p>
      <w:pPr>
        <w:spacing w:after="0"/>
        <w:ind w:left="0"/>
        <w:jc w:val="both"/>
      </w:pPr>
      <w:r>
        <w:rPr>
          <w:rFonts w:ascii="Times New Roman"/>
          <w:b w:val="false"/>
          <w:i w:val="false"/>
          <w:color w:val="000000"/>
          <w:sz w:val="28"/>
        </w:rPr>
        <w:t>
      9) іске қосу жүйесі – жөндеу;</w:t>
      </w:r>
    </w:p>
    <w:p>
      <w:pPr>
        <w:spacing w:after="0"/>
        <w:ind w:left="0"/>
        <w:jc w:val="both"/>
      </w:pPr>
      <w:r>
        <w:rPr>
          <w:rFonts w:ascii="Times New Roman"/>
          <w:b w:val="false"/>
          <w:i w:val="false"/>
          <w:color w:val="000000"/>
          <w:sz w:val="28"/>
        </w:rPr>
        <w:t>
      10) қозғалтқыштарды электронды басқару жүйесі – жөндеу, сынау, реттеу.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(22-шығарылым) қосымша</w:t>
            </w:r>
          </w:p>
        </w:tc>
      </w:tr>
    </w:tbl>
    <w:bookmarkStart w:name="z1042" w:id="999"/>
    <w:p>
      <w:pPr>
        <w:spacing w:after="0"/>
        <w:ind w:left="0"/>
        <w:jc w:val="left"/>
      </w:pPr>
      <w:r>
        <w:rPr>
          <w:rFonts w:ascii="Times New Roman"/>
          <w:b/>
          <w:i w:val="false"/>
          <w:color w:val="000000"/>
        </w:rPr>
        <w:t xml:space="preserve"> Жұмысшылар кәсіптерінің әліпбилік көрсеткіші</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3376"/>
        <w:gridCol w:w="3072"/>
        <w:gridCol w:w="3371"/>
      </w:tblGrid>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 зондары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Криогендік жүйелер жөнінде авиация механигі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Герметизаторшы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ақауын анықтаушы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Тензорезисторларды жасаушы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аспаптар мен сезімтал элементерді сынаушы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сынаушы 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арматура мен жұмсақ бактарды желімдеуші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жинақтаушы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Кұрастыру монтаждау және жөндеу жұмыстарын бақылаушы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компрессорлы қондыргылардың машинисі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 жөніндегі 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аэрогидродинамикалық үлгілердің үлгішісі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аэрогидродинамикалық үлгілердің үлгішісі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Өшу аппараттарының радио және арнаулы жабдықтарды монтаждаушы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Тензорезисторларды монтаждаушы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Өшу аппараттарының электр жабдықтарын монтаждаушы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голографиялық қондырғылардың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Кұбыр қысатын станоктардың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Кәрезді пакеттер жасау қондырғыларының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жабыстырушы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Қалақтарды жылтыратушы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жабдықты жөндеу жөніндегі радиомеханик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Радиолокаторшы радист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Плазалық белгілеуші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Тренажерларды реттеп-баптаушы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және органикалық шыныдан бұйым жасаушы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Құрылымдарды құрастырып-желімдеуші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Құрастырып-тойтарушы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Сынаушы слесарь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аспаптарды жөндеуші слесарь-механик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жабдықтардың слесарь-монтаждаушы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Аэрогидродинамикалық сынаушы слесарь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Өшу аппараттарының бөлшектерін жасап-жетілдіруші слесарь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жасау және жөндеу жөніндегі слесарь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Авиақозғалтқыштарды жөндеуші слесарь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жөндеуші слесарь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Өшу аппараттарын жөндеуші слесарь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аспаптарды құрастырушы слесарь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агрегаттарды құрастырушы слесарь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Өшу аппараттарын құрастырушы слесарь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беріктендіруші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Фотоплазокөшіруші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сынау және жөндеу жөніндегі электромеханик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