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9f24" w14:textId="2359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"Тегін медициналық көмектің кепілдік берілген көлемінің шеңберінде амбулаториялық деңгейде белгілі бір аурулары (жай-күйі)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туралы" Қазақстан Республикасы Денсаулық сақтау министрінің міндетін атқарушының 2011 жылғы 4 қарашадағы № 786 бұйрығына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2013 жылғы 13 ақпандағы № 76 Бұйрығы. Қазақстан Республикасы Әділет министрлігінде 2013 жылы 11 наурызда № 8367 тіркелді. Күші жойылды - Қазақстан Республикасы Денсаулық сақтау министрінің 2017 жылғы 29 тамыздағы № 666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29.08.2017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бұйрығымен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88-бабының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тегін медициналық көмектің кепілдік берілген көлемі шеңберінде халықты дәрі-дәрмекпен қамтамасыз ету жүйесін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"Тегін медициналық көмектің кепілдік берілген көлемінің шеңберінде амбулаториялық деңгейде белгілі бір аурулары (жай-күйі)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туралы" Қазақстан Республикасы Денсаулық сақтау министрінің міндетін атқарушының 2011 жылғы 4 қарашадағы № 786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7306 тіркелген, "Заң газеті" 2011 жылғы 27 желтоқсандағы № 190 (2180) жарияланған)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Тегін медициналық көмектің кепілдік берілген көлемінің шеңберінде амбулаториялық деңгейде белгілі бір аурулары (жай-күйі) бар халықты тегін қамтамасыз ету үшін дәрілік заттардың және медициналық мақсаттағы бұйымдардың және бейімделген емдік өнімдердің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21-тармақ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6"/>
        <w:gridCol w:w="910"/>
        <w:gridCol w:w="1962"/>
        <w:gridCol w:w="3364"/>
        <w:gridCol w:w="4108"/>
      </w:tblGrid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диабеті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Инсулинге тәуелсіз қант диабеті ауырлығының барлық сатысы мен дәрежесі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Глибенкламид, таблетка, оның ішінде микронизирленген;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Гликлазид, таблетка, түрі өзгерген оның ішінде модификациялық босаумен;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таблетка, оның ішінде ұзақ әсерлі;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Репаглинид, таблетка;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Метформин/глибенкламид,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Глюкагон, ерітінділер дайындауға арналған дәрі жіберу үшін лиофелизат;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микроальбуминурияны анықтау үшін тест-жолақтар, туба;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Инсулинге тәуелді қант диабеті ауырлығының барлық сатысы мен дәрежесі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Таңбаларымен бір реттік инсулиндік шприцтер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";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2-бөлімде: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713"/>
        <w:gridCol w:w="1538"/>
        <w:gridCol w:w="2637"/>
        <w:gridCol w:w="6424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диабеті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Инсулинге тәуелді қант диабеті ауырлығының барлық сатысы мен дәрежесі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аспарт, картридждердегі ерітінді;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фазалы инсулин аспарт, орта әсерлі құрамдас (қысқа және орта ұзақтықтағы әсерлі инсулин аналогтарының қоспасы), картридждердегі суспензия;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гларгин, картридждердегі ерітінді;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глулизин, картридждердегі ерітінді;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Гендік-инженерлік екі фазалы адам инсулині, сауыттардағы суспензия;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Гендік-инженерлік екі фазалы адам инсулині, картридждердегі суспензия;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детемир, картридждердегі ерітінді;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(орташа) әсері бар гендік-инженерлік адам инсулин изофан, сауыттардағы суспензия;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(орташа) әсері бар гендік-инженерлік адам инсулин изофан, картридждердегі суспензия;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лизпро, картридждердегі ерітінді;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ұзақтықтағы инсулинімен екі фазалы инсулин лизпро (қысқа және орташа ұзақтықтағы әсерімен инсулин ұқсастарының қоспасы), картридждердегі суспезия;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Гендік-инженерлік еритін адам инсулині, сауыттардағы ерітінді;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Гендік-инженерлік еритін адам инсулині, картридждердегі ерітінді;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шприц-қаламға инелер;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кетондық денелер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тест-жолақтар;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глюкозаны анықтау үшін тест жолақтар; Микроальбуминурияны анықтау үшін тест жолақтар;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";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қызметті бақылау комитеті (Д.С. Есімов) осы бұйрықтың: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министрлігінде мемлекеттік тіркеуді;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Денсаулық сақтау министрлігінің ресми интернет-ресурсында жариялануын қамтамасыз етсін.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Заң қызметі департаменті (Ж.Ж. Данаева) осы бұйрықтың мемлекеттік тіркелгеннен кейін Қазақстан Республикасының заңнамасында белгіленген тәртіпте ресми жариялануын қамтамасыз етсін.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өзім бақылаймын.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жарияланғанынан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Байжүнісов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