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8ad1" w14:textId="02e8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"Өтiнiш-декларацияны тiркеу ережесiн бекiту туралы" Қазақстан Республикасы Индустрия және сауда министрінің 2008 жылғы 29 қазандағы № 429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 Индустрия және жаңа технологиялар министрінің 2013 жылғы 26 ақпандағы № 48 Бұйрығы. Қазақстан Республикасының Әділет министрлігінде 2013 жылы 14 наурызда № 8379 тіркелді. Күші жойылды - Қазақстан Республикасы Сауда және интеграция министрінің 2024 жылғы 19 қарашадағы № 385-НҚ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Сауда және интеграция министрінің 19.11.2024 </w:t>
      </w:r>
      <w:r>
        <w:rPr>
          <w:rFonts w:ascii="Times New Roman"/>
          <w:b w:val="false"/>
          <w:i w:val="false"/>
          <w:color w:val="ff0000"/>
          <w:sz w:val="28"/>
        </w:rPr>
        <w:t>№ 385-НҚ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заңнамалық актiлерiне заңды тұлғаларды мемлекеттiк тiркеу және филиалдар мен өкiлдiктердi есептiк тiркеу мәселелерi бойынша өзгерiстер мен толықтырулар енгiзу туралы" Қазақстан Республикасының 2012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"Өтiнiш-декларацияны тiркеу ережесiн бекiту туралы" Қазақстан Республикасы Индустрия және сауда министрiнiң 2008 жылғы 29 қазандағы № 429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жылғы 18 қарашадағы № 5359 тіркелген, 2008 жылғы 3 желтоқсандағы № 184 (1584) "Заң газетінде"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Өтiнiш-декларацияны тiркеу </w:t>
      </w:r>
      <w:r>
        <w:rPr>
          <w:rFonts w:ascii="Times New Roman"/>
          <w:b w:val="false"/>
          <w:i w:val="false"/>
          <w:color w:val="000000"/>
          <w:sz w:val="28"/>
        </w:rPr>
        <w:t>ережесiнде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өтінім берушінің заңды мәртебесін растайтын құжаттар (жеке тұлғалар үшін – жеке куәлік немесе жеке басын куәландыратын басқа құжат, жеке кәсіпкер ретінде мемлекеттік тіркеу туралы куәлік, салық төлеушінің куәлігі, заңды тұлғалар үшін - заңды тұлғаны мемлекеттік тіркеу (қайта тіркелу) туралы анықтама, жарғы, статистикалық карточка, салық төлеушісінің куәлігі, қосымша құн салығы бойынша есепке қою туралы куәлігі (бар болған жағдайда) басқарушыны тағайындау туралы бұйрықтың көшірмесі);".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Техникалық реттеу және метрология комитеті (Р.А. Сәтбаев) осы бұйрықтың Қазақстан Республикасы Әділет министрлігінде мемлекеттік тіркелуін және бұқаралық ақпарат құралдарында ресми жариялануын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Индустрия және жаңа технологиялар вице-министрі Қ.А. Тулеушинге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бастап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орынбасары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жаңа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