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fd61" w14:textId="90bf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 әкімшілік мемлекеттік лауазымға орналасуға конкурс өткізу және конкурс комиссиясын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19 наурыздағы № 06-7/32 Бұйрығы. Қазақстан Республикасының Әділет министрлігінде 2013 жылы 20 наурызда № 8380 тіркелді. Күші жойылды - ҚР Мемлекеттік қызмет істері министрінің 2015 жылғы 29 желтоқсандағы № 12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министрінің 29.12.2015 </w:t>
      </w:r>
      <w:r>
        <w:rPr>
          <w:rFonts w:ascii="Times New Roman"/>
          <w:b w:val="false"/>
          <w:i w:val="false"/>
          <w:color w:val="ff0000"/>
          <w:sz w:val="28"/>
        </w:rPr>
        <w:t>№ 12</w:t>
      </w:r>
      <w:r>
        <w:rPr>
          <w:rFonts w:ascii="Times New Roman"/>
          <w:b w:val="false"/>
          <w:i w:val="false"/>
          <w:color w:val="ff0000"/>
          <w:sz w:val="28"/>
        </w:rPr>
        <w:t xml:space="preserve"> бұйрығымен (алғашқы ресми жарияланған күннен бастап қолданысқа енгізіледі). </w:t>
      </w:r>
    </w:p>
    <w:bookmarkEnd w:id="0"/>
    <w:bookmarkStart w:name="z2" w:id="1"/>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14-бабына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Бос әкімшілік мемлекеттік лауазымға орналасуға конкурс өткізу және конкурс комиссиясын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Тізілімге сәйкес Қазақстан Республикасының Мемлекеттік қызмет істері агенттігі (бұдан әрі – Агенттік)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Агенттіктің Мемлекеттік қызметті өткеру бөлімі (Т.Қ. Жұмағұлов) осы бұйрықтың Қазақстан Республикасының Әділет министрлігінде мемлекеттік тіркеуді және Қазақстан Республикасының заңнамасымен белгіленген тәртіпте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жариялау күнінен бастап, бірақ 2013 жылдың 26 наурызынан ерте емес қолданысқа енгізіледі.</w:t>
      </w:r>
    </w:p>
    <w:bookmarkEnd w:id="1"/>
    <w:p>
      <w:pPr>
        <w:spacing w:after="0"/>
        <w:ind w:left="0"/>
        <w:jc w:val="both"/>
      </w:pPr>
      <w:r>
        <w:rPr>
          <w:rFonts w:ascii="Times New Roman"/>
          <w:b w:val="false"/>
          <w:i/>
          <w:color w:val="000000"/>
          <w:sz w:val="28"/>
        </w:rPr>
        <w:t>      Төраға                                           А. Байменов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2013 жылғы 19 наурыздағы 06-7/32</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Мемлекеттiк әкiмшiлiк лауазымдарға орналасуға конкурс өткiзу</w:t>
      </w:r>
      <w:r>
        <w:br/>
      </w:r>
      <w:r>
        <w:rPr>
          <w:rFonts w:ascii="Times New Roman"/>
          <w:b/>
          <w:i w:val="false"/>
          <w:color w:val="000000"/>
        </w:rPr>
        <w:t>
және конкурс комиссиясын қалыптастыру</w:t>
      </w:r>
      <w:r>
        <w:br/>
      </w:r>
      <w:r>
        <w:rPr>
          <w:rFonts w:ascii="Times New Roman"/>
          <w:b/>
          <w:i w:val="false"/>
          <w:color w:val="000000"/>
        </w:rPr>
        <w:t>
қағидалары</w:t>
      </w:r>
    </w:p>
    <w:bookmarkEnd w:id="3"/>
    <w:bookmarkStart w:name="z90" w:id="4"/>
    <w:p>
      <w:pPr>
        <w:spacing w:after="0"/>
        <w:ind w:left="0"/>
        <w:jc w:val="both"/>
      </w:pPr>
      <w:r>
        <w:rPr>
          <w:rFonts w:ascii="Times New Roman"/>
          <w:b w:val="false"/>
          <w:i w:val="false"/>
          <w:color w:val="000000"/>
          <w:sz w:val="28"/>
        </w:rPr>
        <w:t>
      Осы Мемлекеттік әкімшілік лауазымдарға орналасуға конкурс өткізу және конкурс комиссиясын қалыптастыру қағидалары (бұдан әрі – Қағидалар) «Б» корпусы мемлекеттік әкімшілік лауазымдарына орналасуға конкурс (бұдан әрі – конкурс) өткізудің және мемлекеттік органдарда конкурс комиссиясын қалыптастырудың шарттары мен тәртiбiн айқындайды және «Мемлекеттiк қызмет туралы» Қазақстан Республикасының 1999 жылғы 23 шілдедегі Заңының </w:t>
      </w:r>
      <w:r>
        <w:rPr>
          <w:rFonts w:ascii="Times New Roman"/>
          <w:b w:val="false"/>
          <w:i w:val="false"/>
          <w:color w:val="000000"/>
          <w:sz w:val="28"/>
        </w:rPr>
        <w:t>14-бабына</w:t>
      </w:r>
      <w:r>
        <w:rPr>
          <w:rFonts w:ascii="Times New Roman"/>
          <w:b w:val="false"/>
          <w:i w:val="false"/>
          <w:color w:val="000000"/>
          <w:sz w:val="28"/>
        </w:rPr>
        <w:t xml:space="preserve"> сәйкес әзiрлендi.</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Конкурс Қазақстан Республикасы азаматтарының мемлекеттiк қызметке тең қол жеткiзу конституциялық құқығын қамтамасыз етедi.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Конкурсты «Б»</w:t>
      </w:r>
      <w:r>
        <w:rPr>
          <w:rFonts w:ascii="Times New Roman"/>
          <w:b w:val="false"/>
          <w:i w:val="false"/>
          <w:color w:val="000000"/>
          <w:sz w:val="28"/>
        </w:rPr>
        <w:t xml:space="preserve"> корпусының бос немесе уақытша бос мемлекеттік әкімшілік лауазымдары бар (бұдан әрі – бос лауазымдар) мемлекеттік органмен лауазымдардың тиісті санаттарына резервшiлер тiзiмi қаралғаннан кейiн өткiзіледi.</w:t>
      </w:r>
      <w:r>
        <w:br/>
      </w:r>
      <w:r>
        <w:rPr>
          <w:rFonts w:ascii="Times New Roman"/>
          <w:b w:val="false"/>
          <w:i w:val="false"/>
          <w:color w:val="000000"/>
          <w:sz w:val="28"/>
        </w:rPr>
        <w:t>
</w:t>
      </w:r>
      <w:r>
        <w:rPr>
          <w:rFonts w:ascii="Times New Roman"/>
          <w:b w:val="false"/>
          <w:i w:val="false"/>
          <w:color w:val="000000"/>
          <w:sz w:val="28"/>
        </w:rPr>
        <w:t>
      3. Конкурс жариялаған мемлекеттiк орган бос лауазымдарға орналасуға кандидаттарға iрiктеудi жүзеге асыру үшін конкурс комиссиясын қалыптастырады.</w:t>
      </w:r>
      <w:r>
        <w:br/>
      </w:r>
      <w:r>
        <w:rPr>
          <w:rFonts w:ascii="Times New Roman"/>
          <w:b w:val="false"/>
          <w:i w:val="false"/>
          <w:color w:val="000000"/>
          <w:sz w:val="28"/>
        </w:rPr>
        <w:t>
</w:t>
      </w:r>
      <w:r>
        <w:rPr>
          <w:rFonts w:ascii="Times New Roman"/>
          <w:b w:val="false"/>
          <w:i w:val="false"/>
          <w:color w:val="000000"/>
          <w:sz w:val="28"/>
        </w:rPr>
        <w:t>
      4. Конкурс комиссиясының шешiмi бос лауазымға орналасудың немесе мұндай лауазымға орналастырудан бас тартуға негiз болып табылады.</w:t>
      </w:r>
      <w:r>
        <w:br/>
      </w:r>
      <w:r>
        <w:rPr>
          <w:rFonts w:ascii="Times New Roman"/>
          <w:b w:val="false"/>
          <w:i w:val="false"/>
          <w:color w:val="000000"/>
          <w:sz w:val="28"/>
        </w:rPr>
        <w:t>
</w:t>
      </w:r>
      <w:r>
        <w:rPr>
          <w:rFonts w:ascii="Times New Roman"/>
          <w:b w:val="false"/>
          <w:i w:val="false"/>
          <w:color w:val="000000"/>
          <w:sz w:val="28"/>
        </w:rPr>
        <w:t>
      5. Мемлекеттік орган қайта ұйымдастырылған немесе таратылған жағдайда, жарияланған конкурс оның өткізудің кез келген кезеңінде ол туралы міндетті түрде бұқаралық ақпарат құралдарына жарияланып тоқтатылуға тиіс.</w:t>
      </w:r>
    </w:p>
    <w:bookmarkEnd w:id="6"/>
    <w:bookmarkStart w:name="z14" w:id="7"/>
    <w:p>
      <w:pPr>
        <w:spacing w:after="0"/>
        <w:ind w:left="0"/>
        <w:jc w:val="left"/>
      </w:pPr>
      <w:r>
        <w:rPr>
          <w:rFonts w:ascii="Times New Roman"/>
          <w:b/>
          <w:i w:val="false"/>
          <w:color w:val="000000"/>
        </w:rPr>
        <w:t xml:space="preserve"> 
2. Конкурс өткiзудiң шарттары мен тәртiбi</w:t>
      </w:r>
    </w:p>
    <w:bookmarkEnd w:id="7"/>
    <w:bookmarkStart w:name="z15" w:id="8"/>
    <w:p>
      <w:pPr>
        <w:spacing w:after="0"/>
        <w:ind w:left="0"/>
        <w:jc w:val="both"/>
      </w:pPr>
      <w:r>
        <w:rPr>
          <w:rFonts w:ascii="Times New Roman"/>
          <w:b w:val="false"/>
          <w:i w:val="false"/>
          <w:color w:val="000000"/>
          <w:sz w:val="28"/>
        </w:rPr>
        <w:t>
      6. Конкурсқа:</w:t>
      </w:r>
      <w:r>
        <w:br/>
      </w:r>
      <w:r>
        <w:rPr>
          <w:rFonts w:ascii="Times New Roman"/>
          <w:b w:val="false"/>
          <w:i w:val="false"/>
          <w:color w:val="000000"/>
          <w:sz w:val="28"/>
        </w:rPr>
        <w:t>
      1) «Мемлекеттiк қызмет туралы» Қазақстан Республикасының 1999 жылғы 23 шілдедегі Заңының 10-бабы </w:t>
      </w:r>
      <w:r>
        <w:rPr>
          <w:rFonts w:ascii="Times New Roman"/>
          <w:b w:val="false"/>
          <w:i w:val="false"/>
          <w:color w:val="000000"/>
          <w:sz w:val="28"/>
        </w:rPr>
        <w:t>4-тармағында</w:t>
      </w:r>
      <w:r>
        <w:rPr>
          <w:rFonts w:ascii="Times New Roman"/>
          <w:b w:val="false"/>
          <w:i w:val="false"/>
          <w:color w:val="000000"/>
          <w:sz w:val="28"/>
        </w:rPr>
        <w:t>,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талаптарға сәйкес;</w:t>
      </w:r>
      <w:r>
        <w:br/>
      </w:r>
      <w:r>
        <w:rPr>
          <w:rFonts w:ascii="Times New Roman"/>
          <w:b w:val="false"/>
          <w:i w:val="false"/>
          <w:color w:val="000000"/>
          <w:sz w:val="28"/>
        </w:rPr>
        <w:t>
      2) конкурсқа қатысу үшін құжаттарды тапсыру сәтінде уәкілетті органмен белгіленген шекті мәннен төмен емес нәтижемен тестілеуден өткені туралы қолданыстағы </w:t>
      </w:r>
      <w:r>
        <w:rPr>
          <w:rFonts w:ascii="Times New Roman"/>
          <w:b w:val="false"/>
          <w:i w:val="false"/>
          <w:color w:val="000000"/>
          <w:sz w:val="28"/>
        </w:rPr>
        <w:t>сертификаты</w:t>
      </w:r>
      <w:r>
        <w:rPr>
          <w:rFonts w:ascii="Times New Roman"/>
          <w:b w:val="false"/>
          <w:i w:val="false"/>
          <w:color w:val="000000"/>
          <w:sz w:val="28"/>
        </w:rPr>
        <w:t xml:space="preserve"> бар Қазақстан Республикасының азаматтары қатысады.</w:t>
      </w:r>
      <w:r>
        <w:br/>
      </w:r>
      <w:r>
        <w:rPr>
          <w:rFonts w:ascii="Times New Roman"/>
          <w:b w:val="false"/>
          <w:i w:val="false"/>
          <w:color w:val="000000"/>
          <w:sz w:val="28"/>
        </w:rPr>
        <w:t>
</w:t>
      </w:r>
      <w:r>
        <w:rPr>
          <w:rFonts w:ascii="Times New Roman"/>
          <w:b w:val="false"/>
          <w:i w:val="false"/>
          <w:color w:val="000000"/>
          <w:sz w:val="28"/>
        </w:rPr>
        <w:t>
      7. Конкурс туралы хабарландырулар жарияланғаннан кейін мемлекеттік органға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 тапсырған азаматтар конкурс қатысушылары болып табылады.</w:t>
      </w:r>
      <w:r>
        <w:br/>
      </w:r>
      <w:r>
        <w:rPr>
          <w:rFonts w:ascii="Times New Roman"/>
          <w:b w:val="false"/>
          <w:i w:val="false"/>
          <w:color w:val="000000"/>
          <w:sz w:val="28"/>
        </w:rPr>
        <w:t>
</w:t>
      </w:r>
      <w:r>
        <w:rPr>
          <w:rFonts w:ascii="Times New Roman"/>
          <w:b w:val="false"/>
          <w:i w:val="false"/>
          <w:color w:val="000000"/>
          <w:sz w:val="28"/>
        </w:rPr>
        <w:t>
      8. Конкурс комиссиясы шешімінің негізінде әңгімелесуге жіберілген конкурс қатысушылары бос лауазымға орналасуға кандидаттар (бұдан әрі – кандидаттар) болып табылады.</w:t>
      </w:r>
      <w:r>
        <w:br/>
      </w:r>
      <w:r>
        <w:rPr>
          <w:rFonts w:ascii="Times New Roman"/>
          <w:b w:val="false"/>
          <w:i w:val="false"/>
          <w:color w:val="000000"/>
          <w:sz w:val="28"/>
        </w:rPr>
        <w:t>
</w:t>
      </w:r>
      <w:r>
        <w:rPr>
          <w:rFonts w:ascii="Times New Roman"/>
          <w:b w:val="false"/>
          <w:i w:val="false"/>
          <w:color w:val="000000"/>
          <w:sz w:val="28"/>
        </w:rPr>
        <w:t>
      9. Конкурс комиссиясы конкурсқа қатысушылар берген құжаттарды қарайтын, кандидаттармен әңгiмелесу өткiзетiн және бос лауазымдарға орналасуға кандидаттарға iрiктеудi жүзеге асыратын алқалы орган болып табылады.</w:t>
      </w:r>
      <w:r>
        <w:br/>
      </w:r>
      <w:r>
        <w:rPr>
          <w:rFonts w:ascii="Times New Roman"/>
          <w:b w:val="false"/>
          <w:i w:val="false"/>
          <w:color w:val="000000"/>
          <w:sz w:val="28"/>
        </w:rPr>
        <w:t>
</w:t>
      </w:r>
      <w:r>
        <w:rPr>
          <w:rFonts w:ascii="Times New Roman"/>
          <w:b w:val="false"/>
          <w:i w:val="false"/>
          <w:color w:val="000000"/>
          <w:sz w:val="28"/>
        </w:rPr>
        <w:t>
      10. Конкурс мынадай сатылардан тұрады:</w:t>
      </w:r>
      <w:r>
        <w:br/>
      </w:r>
      <w:r>
        <w:rPr>
          <w:rFonts w:ascii="Times New Roman"/>
          <w:b w:val="false"/>
          <w:i w:val="false"/>
          <w:color w:val="000000"/>
          <w:sz w:val="28"/>
        </w:rPr>
        <w:t>
      1) конкурс өткізу туралы хабарландыруларды жариялау;</w:t>
      </w:r>
      <w:r>
        <w:br/>
      </w:r>
      <w:r>
        <w:rPr>
          <w:rFonts w:ascii="Times New Roman"/>
          <w:b w:val="false"/>
          <w:i w:val="false"/>
          <w:color w:val="000000"/>
          <w:sz w:val="28"/>
        </w:rPr>
        <w:t>
      2) конкурсқа қатысуға тiлек бiлдiрген азаматтардың құжаттарын қабылдау;</w:t>
      </w:r>
      <w:r>
        <w:br/>
      </w:r>
      <w:r>
        <w:rPr>
          <w:rFonts w:ascii="Times New Roman"/>
          <w:b w:val="false"/>
          <w:i w:val="false"/>
          <w:color w:val="000000"/>
          <w:sz w:val="28"/>
        </w:rPr>
        <w:t>
      3) конкурсқа қатысушылар құжаттарының «Б» корпусы мемлекеттiк әкiмшiлiк лауазымдарына белгiленген </w:t>
      </w:r>
      <w:r>
        <w:rPr>
          <w:rFonts w:ascii="Times New Roman"/>
          <w:b w:val="false"/>
          <w:i w:val="false"/>
          <w:color w:val="000000"/>
          <w:sz w:val="28"/>
        </w:rPr>
        <w:t>бiлiктiлiк талаптарына</w:t>
      </w:r>
      <w:r>
        <w:rPr>
          <w:rFonts w:ascii="Times New Roman"/>
          <w:b w:val="false"/>
          <w:i w:val="false"/>
          <w:color w:val="000000"/>
          <w:sz w:val="28"/>
        </w:rPr>
        <w:t xml:space="preserve"> сәйкестiгiн алдын ала қарау;</w:t>
      </w:r>
      <w:r>
        <w:br/>
      </w:r>
      <w:r>
        <w:rPr>
          <w:rFonts w:ascii="Times New Roman"/>
          <w:b w:val="false"/>
          <w:i w:val="false"/>
          <w:color w:val="000000"/>
          <w:sz w:val="28"/>
        </w:rPr>
        <w:t>
      4) кандидаттармен конкурс комиссиясы өткiзетiн әңгiмелесу;</w:t>
      </w:r>
      <w:r>
        <w:br/>
      </w:r>
      <w:r>
        <w:rPr>
          <w:rFonts w:ascii="Times New Roman"/>
          <w:b w:val="false"/>
          <w:i w:val="false"/>
          <w:color w:val="000000"/>
          <w:sz w:val="28"/>
        </w:rPr>
        <w:t>
      5) конкурс комиссиясының қорытынды отырысы.</w:t>
      </w:r>
      <w:r>
        <w:br/>
      </w:r>
      <w:r>
        <w:rPr>
          <w:rFonts w:ascii="Times New Roman"/>
          <w:b w:val="false"/>
          <w:i w:val="false"/>
          <w:color w:val="000000"/>
          <w:sz w:val="28"/>
        </w:rPr>
        <w:t>
</w:t>
      </w:r>
      <w:r>
        <w:rPr>
          <w:rFonts w:ascii="Times New Roman"/>
          <w:b w:val="false"/>
          <w:i w:val="false"/>
          <w:color w:val="000000"/>
          <w:sz w:val="28"/>
        </w:rPr>
        <w:t>
      11. Азаматтар конкурсқа қатысу шығындарын (әңгімелесу өтетiн жерге келу және қайту, тұратын жер жалдау, байланыс қызметiнiң барлық түрлерiн пайдалану) өздерiнiң жеке қаражаттары есебiнен жүргiзедi.</w:t>
      </w:r>
    </w:p>
    <w:bookmarkEnd w:id="8"/>
    <w:bookmarkStart w:name="z21" w:id="9"/>
    <w:p>
      <w:pPr>
        <w:spacing w:after="0"/>
        <w:ind w:left="0"/>
        <w:jc w:val="left"/>
      </w:pPr>
      <w:r>
        <w:rPr>
          <w:rFonts w:ascii="Times New Roman"/>
          <w:b/>
          <w:i w:val="false"/>
          <w:color w:val="000000"/>
        </w:rPr>
        <w:t xml:space="preserve"> 
3. Конкурс туралы хабарландыру</w:t>
      </w:r>
    </w:p>
    <w:bookmarkEnd w:id="9"/>
    <w:bookmarkStart w:name="z22" w:id="10"/>
    <w:p>
      <w:pPr>
        <w:spacing w:after="0"/>
        <w:ind w:left="0"/>
        <w:jc w:val="both"/>
      </w:pPr>
      <w:r>
        <w:rPr>
          <w:rFonts w:ascii="Times New Roman"/>
          <w:b w:val="false"/>
          <w:i w:val="false"/>
          <w:color w:val="000000"/>
          <w:sz w:val="28"/>
        </w:rPr>
        <w:t>
      12.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органның және мемлекеттік қызмет істері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интернет-ресурстарында, сондай-ақ мерзімді баспасөз басылымдарында жарияланады.</w:t>
      </w:r>
      <w:r>
        <w:br/>
      </w: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сондай-ақ мерзімді баспасөз басылымдарында жарияланады.</w:t>
      </w:r>
      <w:r>
        <w:br/>
      </w:r>
      <w:r>
        <w:rPr>
          <w:rFonts w:ascii="Times New Roman"/>
          <w:b w:val="false"/>
          <w:i w:val="false"/>
          <w:color w:val="000000"/>
          <w:sz w:val="28"/>
        </w:rPr>
        <w:t>
      Персоналды басқарудың бірыңғай қызметі (кадр қызметі) құрылған жағдайда хабарландыру құрылымында тұратын мемлекеттік органның және уәкілетті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13. Конкурс өткізу туралы хабарландырулар жариялағаннан кейін «Мемлекеттік қызмет туралы» Қазақстан Республикасы Заңының 12-бабы </w:t>
      </w:r>
      <w:r>
        <w:rPr>
          <w:rFonts w:ascii="Times New Roman"/>
          <w:b w:val="false"/>
          <w:i w:val="false"/>
          <w:color w:val="000000"/>
          <w:sz w:val="28"/>
        </w:rPr>
        <w:t>3-тармағы</w:t>
      </w:r>
      <w:r>
        <w:rPr>
          <w:rFonts w:ascii="Times New Roman"/>
          <w:b w:val="false"/>
          <w:i w:val="false"/>
          <w:color w:val="000000"/>
          <w:sz w:val="28"/>
        </w:rPr>
        <w:t>, 14-бабының </w:t>
      </w:r>
      <w:r>
        <w:rPr>
          <w:rFonts w:ascii="Times New Roman"/>
          <w:b w:val="false"/>
          <w:i w:val="false"/>
          <w:color w:val="000000"/>
          <w:sz w:val="28"/>
        </w:rPr>
        <w:t>8-тармағы</w:t>
      </w:r>
      <w:r>
        <w:rPr>
          <w:rFonts w:ascii="Times New Roman"/>
          <w:b w:val="false"/>
          <w:i w:val="false"/>
          <w:color w:val="000000"/>
          <w:sz w:val="28"/>
        </w:rPr>
        <w:t xml:space="preserve"> және 15-1-бабының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 бойынша конкурстық рәсімдер аяқталғанша, азаматтарды жарияланған лауазымға тағайындауға жол берілмейді.</w:t>
      </w:r>
      <w:r>
        <w:br/>
      </w:r>
      <w:r>
        <w:rPr>
          <w:rFonts w:ascii="Times New Roman"/>
          <w:b w:val="false"/>
          <w:i w:val="false"/>
          <w:color w:val="000000"/>
          <w:sz w:val="28"/>
        </w:rPr>
        <w:t>
</w:t>
      </w:r>
      <w:r>
        <w:rPr>
          <w:rFonts w:ascii="Times New Roman"/>
          <w:b w:val="false"/>
          <w:i w:val="false"/>
          <w:color w:val="000000"/>
          <w:sz w:val="28"/>
        </w:rPr>
        <w:t>
      14. Конкурс өткiзу туралы хабарландыру мынадай мәлiметтерден тұрады:</w:t>
      </w:r>
      <w:r>
        <w:br/>
      </w:r>
      <w:r>
        <w:rPr>
          <w:rFonts w:ascii="Times New Roman"/>
          <w:b w:val="false"/>
          <w:i w:val="false"/>
          <w:color w:val="000000"/>
          <w:sz w:val="28"/>
        </w:rPr>
        <w:t>
      1) мекен-жайы көрсетілген конкурс өткізетін мемлекеттiк органның атауы, почта мекен-жайлары, телефондары мен факс нөмiрлерi, электрондық почта мекен-жайлары;</w:t>
      </w:r>
      <w:r>
        <w:br/>
      </w:r>
      <w:r>
        <w:rPr>
          <w:rFonts w:ascii="Times New Roman"/>
          <w:b w:val="false"/>
          <w:i w:val="false"/>
          <w:color w:val="000000"/>
          <w:sz w:val="28"/>
        </w:rPr>
        <w:t>
      2) негiзгi функционалдық мiндеттерi, еңбек ақысының көлемi мен шарттары көрсетiлген бос лауазымдар атауы;</w:t>
      </w:r>
      <w:r>
        <w:br/>
      </w:r>
      <w:r>
        <w:rPr>
          <w:rFonts w:ascii="Times New Roman"/>
          <w:b w:val="false"/>
          <w:i w:val="false"/>
          <w:color w:val="000000"/>
          <w:sz w:val="28"/>
        </w:rPr>
        <w:t>
      3) мемлекеттiк органмен айқындалған </w:t>
      </w:r>
      <w:r>
        <w:rPr>
          <w:rFonts w:ascii="Times New Roman"/>
          <w:b w:val="false"/>
          <w:i w:val="false"/>
          <w:color w:val="000000"/>
          <w:sz w:val="28"/>
        </w:rPr>
        <w:t>бiлiктiлiк талаптарына</w:t>
      </w:r>
      <w:r>
        <w:rPr>
          <w:rFonts w:ascii="Times New Roman"/>
          <w:b w:val="false"/>
          <w:i w:val="false"/>
          <w:color w:val="000000"/>
          <w:sz w:val="28"/>
        </w:rPr>
        <w:t xml:space="preserve"> сәйкес конкурсқа қатысушыға қойылатын негiзгi талаптар;</w:t>
      </w:r>
      <w:r>
        <w:br/>
      </w:r>
      <w:r>
        <w:rPr>
          <w:rFonts w:ascii="Times New Roman"/>
          <w:b w:val="false"/>
          <w:i w:val="false"/>
          <w:color w:val="000000"/>
          <w:sz w:val="28"/>
        </w:rPr>
        <w:t>
      4) құжаттарды қабылдау мерзiмi (конкурс өткiзу туралы хабарландыру соңғы жарияланған күнінен бастап 10 жұмыс күн);</w:t>
      </w:r>
      <w:r>
        <w:br/>
      </w:r>
      <w:r>
        <w:rPr>
          <w:rFonts w:ascii="Times New Roman"/>
          <w:b w:val="false"/>
          <w:i w:val="false"/>
          <w:color w:val="000000"/>
          <w:sz w:val="28"/>
        </w:rPr>
        <w:t>
      5) осы Қағидалардың 27-тармағында көрсетілген қажетті құжаттар тізбесі;</w:t>
      </w:r>
      <w:r>
        <w:br/>
      </w:r>
      <w:r>
        <w:rPr>
          <w:rFonts w:ascii="Times New Roman"/>
          <w:b w:val="false"/>
          <w:i w:val="false"/>
          <w:color w:val="000000"/>
          <w:sz w:val="28"/>
        </w:rPr>
        <w:t>
      6) әңгiмелесу өткiзудiң мерзiмi мен орны;</w:t>
      </w:r>
      <w:r>
        <w:br/>
      </w:r>
      <w:r>
        <w:rPr>
          <w:rFonts w:ascii="Times New Roman"/>
          <w:b w:val="false"/>
          <w:i w:val="false"/>
          <w:color w:val="000000"/>
          <w:sz w:val="28"/>
        </w:rPr>
        <w:t>
      7) конкурс комиссиясының отырысына байқаушылардың қатысуына қатысты ақпарат.</w:t>
      </w:r>
      <w:r>
        <w:br/>
      </w:r>
      <w:r>
        <w:rPr>
          <w:rFonts w:ascii="Times New Roman"/>
          <w:b w:val="false"/>
          <w:i w:val="false"/>
          <w:color w:val="000000"/>
          <w:sz w:val="28"/>
        </w:rPr>
        <w:t>
      Конкурс белгілі жұмыс істеу мерзімі бар бос лауазымға орналасуға конкурс өткізу жағдайында, бұл шарт конкурс өткізу туралы хабарландыруда көрсетіледі.</w:t>
      </w:r>
      <w:r>
        <w:br/>
      </w:r>
      <w:r>
        <w:rPr>
          <w:rFonts w:ascii="Times New Roman"/>
          <w:b w:val="false"/>
          <w:i w:val="false"/>
          <w:color w:val="000000"/>
          <w:sz w:val="28"/>
        </w:rPr>
        <w:t>
      Хабарландыру Қазақстан Республикасының заңнамасына қайшы келмейтін қосымша ақпаратты қамтуы мүмкін.</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p>
    <w:bookmarkEnd w:id="10"/>
    <w:bookmarkStart w:name="z25" w:id="11"/>
    <w:p>
      <w:pPr>
        <w:spacing w:after="0"/>
        <w:ind w:left="0"/>
        <w:jc w:val="left"/>
      </w:pPr>
      <w:r>
        <w:rPr>
          <w:rFonts w:ascii="Times New Roman"/>
          <w:b/>
          <w:i w:val="false"/>
          <w:color w:val="000000"/>
        </w:rPr>
        <w:t xml:space="preserve"> 
4. Конкурс комиссиясын қалыптастыру</w:t>
      </w:r>
    </w:p>
    <w:bookmarkEnd w:id="11"/>
    <w:bookmarkStart w:name="z26" w:id="12"/>
    <w:p>
      <w:pPr>
        <w:spacing w:after="0"/>
        <w:ind w:left="0"/>
        <w:jc w:val="both"/>
      </w:pPr>
      <w:r>
        <w:rPr>
          <w:rFonts w:ascii="Times New Roman"/>
          <w:b w:val="false"/>
          <w:i w:val="false"/>
          <w:color w:val="000000"/>
          <w:sz w:val="28"/>
        </w:rPr>
        <w:t>
      15. Конкурс комиссиясы осы Қағидалармен айқындалған тәртiппен тиiстi лауазымға тағайындауға құқығы бар тиiстi мемлекеттiк органның басшысымен, ал жауапты хатшы лауазымы енгізілген мемлекеттік органдарда, жауапты хатшымен қалыптастырылады.</w:t>
      </w:r>
      <w:r>
        <w:br/>
      </w:r>
      <w:r>
        <w:rPr>
          <w:rFonts w:ascii="Times New Roman"/>
          <w:b w:val="false"/>
          <w:i w:val="false"/>
          <w:color w:val="000000"/>
          <w:sz w:val="28"/>
        </w:rPr>
        <w:t>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тұлғаның шешімімен құрылады.</w:t>
      </w:r>
      <w:r>
        <w:br/>
      </w:r>
      <w:r>
        <w:rPr>
          <w:rFonts w:ascii="Times New Roman"/>
          <w:b w:val="false"/>
          <w:i w:val="false"/>
          <w:color w:val="000000"/>
          <w:sz w:val="28"/>
        </w:rPr>
        <w:t>
      Орталық мемлекеттік органның аудандық аумақтық бөлімшелері үшін орталық мемлекеттік органның өңіраралық немесе облыстық аумақтық бөлімшелерінде бірыңғай конкурс комиссиясын құруға жол беріледі. Аудандық аумақтық бөлімшелердің бірыңғай конкурс комиссиясы орталық мемлекеттік органның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16. Конкурс комиссиясы кемінде бес мүшеден тұрады. Конкурс комиссиясының төрағасы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тұлғамен айқындалады.</w:t>
      </w:r>
      <w:r>
        <w:br/>
      </w:r>
      <w:r>
        <w:rPr>
          <w:rFonts w:ascii="Times New Roman"/>
          <w:b w:val="false"/>
          <w:i w:val="false"/>
          <w:color w:val="000000"/>
          <w:sz w:val="28"/>
        </w:rPr>
        <w:t>
      Конкурс комиссиясының құрамына персоналды басқару қызметінің (кадр қызметінің) қызметкерлері не персоналды басқару қызметінің (кадр қызметінің) міндетін атқару жүктелген тұлғалар, мемлекеттік органның басқа бөлімшелерінің қызметкерлері, сондай-ақ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тұлғамен айқындалатын өзге тұлғалар енгізіледі.</w:t>
      </w:r>
      <w:r>
        <w:br/>
      </w:r>
      <w:r>
        <w:rPr>
          <w:rFonts w:ascii="Times New Roman"/>
          <w:b w:val="false"/>
          <w:i w:val="false"/>
          <w:color w:val="000000"/>
          <w:sz w:val="28"/>
        </w:rPr>
        <w:t>
      Конкурс комиссиясының құрамына мемлекеттік органның басшысы және басшы орынбасары болып табылатын мемлекеттік саяси қызметші кіре алмайды.</w:t>
      </w:r>
      <w:r>
        <w:br/>
      </w:r>
      <w:r>
        <w:rPr>
          <w:rFonts w:ascii="Times New Roman"/>
          <w:b w:val="false"/>
          <w:i w:val="false"/>
          <w:color w:val="000000"/>
          <w:sz w:val="28"/>
        </w:rPr>
        <w:t>
      Конкурс комиссиясының төрағасы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тұлғаның шешімі бойынша персоналды басқару қызметінің (кадр қызметінің) басшысы не өзге тұлға тағайындалады.</w:t>
      </w:r>
      <w:r>
        <w:br/>
      </w:r>
      <w:r>
        <w:rPr>
          <w:rFonts w:ascii="Times New Roman"/>
          <w:b w:val="false"/>
          <w:i w:val="false"/>
          <w:color w:val="000000"/>
          <w:sz w:val="28"/>
        </w:rPr>
        <w:t>
      Бірыңғай конкурс комиссиясының құрамына орналасуға өткізілетін конкурс бос лауазымдар бар мемлекеттік органдардың немесе мемлекеттік органдардың құрылымдық бөлімшелерінің басшылары қосылады.</w:t>
      </w:r>
      <w:r>
        <w:br/>
      </w:r>
      <w:r>
        <w:rPr>
          <w:rFonts w:ascii="Times New Roman"/>
          <w:b w:val="false"/>
          <w:i w:val="false"/>
          <w:color w:val="000000"/>
          <w:sz w:val="28"/>
        </w:rPr>
        <w:t>
      Конкурс комиссиясының хатшысы оның жұмысын ұйымдастырушылық қамтамасыз етуді жүзеге асырады және дауыс беруге қатыспайды.</w:t>
      </w:r>
      <w:r>
        <w:br/>
      </w:r>
      <w:r>
        <w:rPr>
          <w:rFonts w:ascii="Times New Roman"/>
          <w:b w:val="false"/>
          <w:i w:val="false"/>
          <w:color w:val="000000"/>
          <w:sz w:val="28"/>
        </w:rPr>
        <w:t>
      Конкурс комиссиясының қатыспаған мүшелерін алмастыруға жол берілмейді.</w:t>
      </w:r>
      <w:r>
        <w:br/>
      </w:r>
      <w:r>
        <w:rPr>
          <w:rFonts w:ascii="Times New Roman"/>
          <w:b w:val="false"/>
          <w:i w:val="false"/>
          <w:color w:val="000000"/>
          <w:sz w:val="28"/>
        </w:rPr>
        <w:t>
</w:t>
      </w:r>
      <w:r>
        <w:rPr>
          <w:rFonts w:ascii="Times New Roman"/>
          <w:b w:val="false"/>
          <w:i w:val="false"/>
          <w:color w:val="000000"/>
          <w:sz w:val="28"/>
        </w:rPr>
        <w:t>
      17. Конкурс комиссиясының құрамына конкурсқа қатысушы кіре алмайды.</w:t>
      </w:r>
      <w:r>
        <w:br/>
      </w:r>
      <w:r>
        <w:rPr>
          <w:rFonts w:ascii="Times New Roman"/>
          <w:b w:val="false"/>
          <w:i w:val="false"/>
          <w:color w:val="000000"/>
          <w:sz w:val="28"/>
        </w:rPr>
        <w:t>
</w:t>
      </w:r>
      <w:r>
        <w:rPr>
          <w:rFonts w:ascii="Times New Roman"/>
          <w:b w:val="false"/>
          <w:i w:val="false"/>
          <w:color w:val="000000"/>
          <w:sz w:val="28"/>
        </w:rPr>
        <w:t>
      18. Конкурс комиссиясы әр жарияланған бос лауазым үшін сол лауазымға үміткер кандидаттарға міндетті тәртіпте және бірдей көлемде қойылатын сұрақтардың тізбесін бекітеді.</w:t>
      </w:r>
      <w:r>
        <w:br/>
      </w:r>
      <w:r>
        <w:rPr>
          <w:rFonts w:ascii="Times New Roman"/>
          <w:b w:val="false"/>
          <w:i w:val="false"/>
          <w:color w:val="000000"/>
          <w:sz w:val="28"/>
        </w:rPr>
        <w:t>
</w:t>
      </w:r>
      <w:r>
        <w:rPr>
          <w:rFonts w:ascii="Times New Roman"/>
          <w:b w:val="false"/>
          <w:i w:val="false"/>
          <w:color w:val="000000"/>
          <w:sz w:val="28"/>
        </w:rPr>
        <w:t>
      19. Конкурс комиссиясы жұмысының ашықтылығы мен объективтілігін қамтамасыз ету үшін оның отырысына байқаушыларды қатыстыруға жол беріледі.</w:t>
      </w:r>
      <w:r>
        <w:br/>
      </w:r>
      <w:r>
        <w:rPr>
          <w:rFonts w:ascii="Times New Roman"/>
          <w:b w:val="false"/>
          <w:i w:val="false"/>
          <w:color w:val="000000"/>
          <w:sz w:val="28"/>
        </w:rPr>
        <w:t>
      Конкурс комиссиясының отырысына байқаушылар ретінде Қазақстан Республикасы Парламентінің және барлық деңгейдегі маслихат депутаттарының,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r>
        <w:br/>
      </w:r>
      <w:r>
        <w:rPr>
          <w:rFonts w:ascii="Times New Roman"/>
          <w:b w:val="false"/>
          <w:i w:val="false"/>
          <w:color w:val="000000"/>
          <w:sz w:val="28"/>
        </w:rPr>
        <w:t>
      </w:t>
      </w:r>
      <w:r>
        <w:rPr>
          <w:rFonts w:ascii="Times New Roman"/>
          <w:b w:val="false"/>
          <w:i w:val="false"/>
          <w:color w:val="ff0000"/>
          <w:sz w:val="28"/>
        </w:rPr>
        <w:t>Ескерту. 19-тармаққа өзгеріс енгізілді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 Байқаушылар әңгімелесу өткізу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r>
        <w:br/>
      </w:r>
      <w:r>
        <w:rPr>
          <w:rFonts w:ascii="Times New Roman"/>
          <w:b w:val="false"/>
          <w:i w:val="false"/>
          <w:color w:val="000000"/>
          <w:sz w:val="28"/>
        </w:rPr>
        <w:t>
</w:t>
      </w:r>
      <w:r>
        <w:rPr>
          <w:rFonts w:ascii="Times New Roman"/>
          <w:b w:val="false"/>
          <w:i w:val="false"/>
          <w:color w:val="000000"/>
          <w:sz w:val="28"/>
        </w:rPr>
        <w:t>
      21. Байқаушы ретінде конкурс комиссиясының отырысына қатысу үшін тұлғалар әңгімелесу басталуына 1 жұмыс күні қалғанға дейін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ұйымдарға тиесілілігін растайтын құжаттардың түпнұсқасын немесе көшірмелерін ұсынады.</w:t>
      </w:r>
      <w:r>
        <w:br/>
      </w:r>
      <w:r>
        <w:rPr>
          <w:rFonts w:ascii="Times New Roman"/>
          <w:b w:val="false"/>
          <w:i w:val="false"/>
          <w:color w:val="000000"/>
          <w:sz w:val="28"/>
        </w:rPr>
        <w:t>
</w:t>
      </w:r>
      <w:r>
        <w:rPr>
          <w:rFonts w:ascii="Times New Roman"/>
          <w:b w:val="false"/>
          <w:i w:val="false"/>
          <w:color w:val="000000"/>
          <w:sz w:val="28"/>
        </w:rPr>
        <w:t>
      22. Конкурс комиссиясының хатшысы байқаушыларды әңгімелесу басталардан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жадынамамен таныстырады.</w:t>
      </w:r>
      <w:r>
        <w:br/>
      </w:r>
      <w:r>
        <w:rPr>
          <w:rFonts w:ascii="Times New Roman"/>
          <w:b w:val="false"/>
          <w:i w:val="false"/>
          <w:color w:val="000000"/>
          <w:sz w:val="28"/>
        </w:rPr>
        <w:t>
</w:t>
      </w:r>
      <w:r>
        <w:rPr>
          <w:rFonts w:ascii="Times New Roman"/>
          <w:b w:val="false"/>
          <w:i w:val="false"/>
          <w:color w:val="000000"/>
          <w:sz w:val="28"/>
        </w:rPr>
        <w:t>
      23. Байқаушылар конкурс комиссиясы отырыстарының хаттамаларымен танысуға және тиісті мемлекеттік органның басшылығына және уәкілетті органға конкурс комиссиясының жұмысы туралы өздерінің пікірлерін жазбаша түрде бере алады.</w:t>
      </w:r>
      <w:r>
        <w:br/>
      </w:r>
      <w:r>
        <w:rPr>
          <w:rFonts w:ascii="Times New Roman"/>
          <w:b w:val="false"/>
          <w:i w:val="false"/>
          <w:color w:val="000000"/>
          <w:sz w:val="28"/>
        </w:rPr>
        <w:t>
</w:t>
      </w:r>
      <w:r>
        <w:rPr>
          <w:rFonts w:ascii="Times New Roman"/>
          <w:b w:val="false"/>
          <w:i w:val="false"/>
          <w:color w:val="000000"/>
          <w:sz w:val="28"/>
        </w:rPr>
        <w:t>
      24.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тұлғаның келісімі бойынша конкурс комиссиясының отырысына сарапшылардың қатыстырылуына жол беріледі.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r>
        <w:br/>
      </w:r>
      <w:r>
        <w:rPr>
          <w:rFonts w:ascii="Times New Roman"/>
          <w:b w:val="false"/>
          <w:i w:val="false"/>
          <w:color w:val="000000"/>
          <w:sz w:val="28"/>
        </w:rPr>
        <w:t>
      Сарапшылар әңгімелесуге қатысады, кандидаттарға сұрақ қояды, конкурс комиссиясының мүшелеріне кандидаттар туралы өз пікірлерін білдіреді. Конкурс комиссиясының қорытынды отырысына бұл тұлғалар қатыспайды.</w:t>
      </w:r>
      <w:r>
        <w:br/>
      </w:r>
      <w:r>
        <w:rPr>
          <w:rFonts w:ascii="Times New Roman"/>
          <w:b w:val="false"/>
          <w:i w:val="false"/>
          <w:color w:val="000000"/>
          <w:sz w:val="28"/>
        </w:rPr>
        <w:t>
</w:t>
      </w:r>
      <w:r>
        <w:rPr>
          <w:rFonts w:ascii="Times New Roman"/>
          <w:b w:val="false"/>
          <w:i w:val="false"/>
          <w:color w:val="000000"/>
          <w:sz w:val="28"/>
        </w:rPr>
        <w:t>
      25. Конкурс аяқталғанға дейін уәкілетті органдарға ақпарат беруді және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бекітілген басқа да жағдайларды қоспағанда мемлекеттік органның қызметкерлеріне конкурс комиссияларының құрамы, конкурсқа қатысушылар туралы және олардың жеке деректерін жариялауға жол берілмейді.</w:t>
      </w:r>
      <w:r>
        <w:br/>
      </w:r>
      <w:r>
        <w:rPr>
          <w:rFonts w:ascii="Times New Roman"/>
          <w:b w:val="false"/>
          <w:i w:val="false"/>
          <w:color w:val="000000"/>
          <w:sz w:val="28"/>
        </w:rPr>
        <w:t>
</w:t>
      </w:r>
      <w:r>
        <w:rPr>
          <w:rFonts w:ascii="Times New Roman"/>
          <w:b w:val="false"/>
          <w:i w:val="false"/>
          <w:color w:val="000000"/>
          <w:sz w:val="28"/>
        </w:rPr>
        <w:t>
      26. Уәкілетті органның және оның аумақтық бөлімшелерінің жолдамасы бойынша олардың қызметкерлерінің кандидаттармен әңгімелесуде және конкурс комиссиясының қорытынды отырысына қатысуға жол беріледі.</w:t>
      </w:r>
    </w:p>
    <w:bookmarkEnd w:id="12"/>
    <w:bookmarkStart w:name="z38" w:id="13"/>
    <w:p>
      <w:pPr>
        <w:spacing w:after="0"/>
        <w:ind w:left="0"/>
        <w:jc w:val="left"/>
      </w:pPr>
      <w:r>
        <w:rPr>
          <w:rFonts w:ascii="Times New Roman"/>
          <w:b/>
          <w:i w:val="false"/>
          <w:color w:val="000000"/>
        </w:rPr>
        <w:t xml:space="preserve"> 
5. Құжаттарды қабылдау</w:t>
      </w:r>
    </w:p>
    <w:bookmarkEnd w:id="13"/>
    <w:bookmarkStart w:name="z39" w:id="14"/>
    <w:p>
      <w:pPr>
        <w:spacing w:after="0"/>
        <w:ind w:left="0"/>
        <w:jc w:val="both"/>
      </w:pPr>
      <w:r>
        <w:rPr>
          <w:rFonts w:ascii="Times New Roman"/>
          <w:b w:val="false"/>
          <w:i w:val="false"/>
          <w:color w:val="000000"/>
          <w:sz w:val="28"/>
        </w:rPr>
        <w:t>
      27. Конкурсқа қатысуға ниет білдірген азаматтар конкурс өткiзетiн мемлекеттiк органға мынадай құжаттарын тапсырады: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2) 3х4 үлгідегі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сауалнама;</w:t>
      </w:r>
      <w:r>
        <w:br/>
      </w:r>
      <w:r>
        <w:rPr>
          <w:rFonts w:ascii="Times New Roman"/>
          <w:b w:val="false"/>
          <w:i w:val="false"/>
          <w:color w:val="000000"/>
          <w:sz w:val="28"/>
        </w:rPr>
        <w:t>
      3) бiлiмi туралы құжаттардың нотариалдық куәландырылған көшiрмелерi;</w:t>
      </w:r>
      <w:r>
        <w:br/>
      </w:r>
      <w:r>
        <w:rPr>
          <w:rFonts w:ascii="Times New Roman"/>
          <w:b w:val="false"/>
          <w:i w:val="false"/>
          <w:color w:val="000000"/>
          <w:sz w:val="28"/>
        </w:rPr>
        <w:t>
      4) еңбек қызметін растайтын </w:t>
      </w:r>
      <w:r>
        <w:rPr>
          <w:rFonts w:ascii="Times New Roman"/>
          <w:b w:val="false"/>
          <w:i w:val="false"/>
          <w:color w:val="000000"/>
          <w:sz w:val="28"/>
        </w:rPr>
        <w:t>құжаттың</w:t>
      </w:r>
      <w:r>
        <w:rPr>
          <w:rFonts w:ascii="Times New Roman"/>
          <w:b w:val="false"/>
          <w:i w:val="false"/>
          <w:color w:val="000000"/>
          <w:sz w:val="28"/>
        </w:rPr>
        <w:t xml:space="preserve"> нотариалдық куәландырылған көшiрмесi;</w:t>
      </w:r>
      <w:r>
        <w:br/>
      </w:r>
      <w:r>
        <w:rPr>
          <w:rFonts w:ascii="Times New Roman"/>
          <w:b w:val="false"/>
          <w:i w:val="false"/>
          <w:color w:val="000000"/>
          <w:sz w:val="28"/>
        </w:rPr>
        <w:t>
      5) Қазақстан Республикасы Денсаулық сақтау министрлігінің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актілердің тізілімінде 2010 жылы 21 желтоқсанда № 6697 болып тіркелген) нысандағы денсаулығы туралы анықтама;</w:t>
      </w:r>
      <w:r>
        <w:br/>
      </w:r>
      <w:r>
        <w:rPr>
          <w:rFonts w:ascii="Times New Roman"/>
          <w:b w:val="false"/>
          <w:i w:val="false"/>
          <w:color w:val="000000"/>
          <w:sz w:val="28"/>
        </w:rPr>
        <w:t>
      6) Қазақстан Республикасы азаматының жеке куәлігінің көшірмесі;</w:t>
      </w:r>
      <w:r>
        <w:br/>
      </w:r>
      <w:r>
        <w:rPr>
          <w:rFonts w:ascii="Times New Roman"/>
          <w:b w:val="false"/>
          <w:i w:val="false"/>
          <w:color w:val="000000"/>
          <w:sz w:val="28"/>
        </w:rPr>
        <w:t>
      7) құжаттарды тапсыру сәтінде шекті мәннен төмен емес нәтижемен тестілеуден өткені туралы қолданыстағы </w:t>
      </w:r>
      <w:r>
        <w:rPr>
          <w:rFonts w:ascii="Times New Roman"/>
          <w:b w:val="false"/>
          <w:i w:val="false"/>
          <w:color w:val="000000"/>
          <w:sz w:val="28"/>
        </w:rPr>
        <w:t>сертификат</w:t>
      </w:r>
      <w:r>
        <w:rPr>
          <w:rFonts w:ascii="Times New Roman"/>
          <w:b w:val="false"/>
          <w:i w:val="false"/>
          <w:color w:val="000000"/>
          <w:sz w:val="28"/>
        </w:rPr>
        <w:t xml:space="preserve"> (немесе нотариатты куәландырылған көшірмесі).</w:t>
      </w:r>
      <w:r>
        <w:br/>
      </w:r>
      <w:r>
        <w:rPr>
          <w:rFonts w:ascii="Times New Roman"/>
          <w:b w:val="false"/>
          <w:i w:val="false"/>
          <w:color w:val="000000"/>
          <w:sz w:val="28"/>
        </w:rPr>
        <w:t>
      Егер азамат еңбек қызметін жүзеге асырмаған және конкурс жарияланған бос лауазым бойынша жұмыс өтілі талап етілмейтін жағдайларда осы тармақтың 4) тармақшасында көрсетілген құжатты ұсыну талап етілмейді.</w:t>
      </w:r>
      <w:r>
        <w:br/>
      </w:r>
      <w:r>
        <w:rPr>
          <w:rFonts w:ascii="Times New Roman"/>
          <w:b w:val="false"/>
          <w:i w:val="false"/>
          <w:color w:val="000000"/>
          <w:sz w:val="28"/>
        </w:rPr>
        <w:t>
      Құжаттардың толық емес пакетін ұсыну конкурс комиссиясының оларды қараудан бас тартуы үшін негіз болып табылады.</w:t>
      </w:r>
      <w:r>
        <w:br/>
      </w:r>
      <w:r>
        <w:rPr>
          <w:rFonts w:ascii="Times New Roman"/>
          <w:b w:val="false"/>
          <w:i w:val="false"/>
          <w:color w:val="000000"/>
          <w:sz w:val="28"/>
        </w:rPr>
        <w:t>
      Мемлекеттік қызметшілермен тапсырылатын осы тармақтың 3) және 4) тармақшаларында көрсетілген құжаттарды олар жұмыс істейтін мемлекеттік органдардың персоналды басқару қызметі (кадр қызметі) куәландыра алады.</w:t>
      </w:r>
      <w:r>
        <w:br/>
      </w:r>
      <w:r>
        <w:rPr>
          <w:rFonts w:ascii="Times New Roman"/>
          <w:b w:val="false"/>
          <w:i w:val="false"/>
          <w:color w:val="000000"/>
          <w:sz w:val="28"/>
        </w:rPr>
        <w:t>
      </w:t>
      </w:r>
      <w:r>
        <w:rPr>
          <w:rFonts w:ascii="Times New Roman"/>
          <w:b w:val="false"/>
          <w:i w:val="false"/>
          <w:color w:val="ff0000"/>
          <w:sz w:val="28"/>
        </w:rPr>
        <w:t>Ескерту. 27-тармаққа өзгеріс енгізілді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28. Азаматтар бiлiмiне, жұмыс тәжiрибесiне, кәсiби шеберлiгiне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br/>
      </w:r>
      <w:r>
        <w:rPr>
          <w:rFonts w:ascii="Times New Roman"/>
          <w:b w:val="false"/>
          <w:i w:val="false"/>
          <w:color w:val="000000"/>
          <w:sz w:val="28"/>
        </w:rPr>
        <w:t>
</w:t>
      </w:r>
      <w:r>
        <w:rPr>
          <w:rFonts w:ascii="Times New Roman"/>
          <w:b w:val="false"/>
          <w:i w:val="false"/>
          <w:color w:val="000000"/>
          <w:sz w:val="28"/>
        </w:rPr>
        <w:t>
      29. Азаматтар </w:t>
      </w:r>
      <w:r>
        <w:rPr>
          <w:rFonts w:ascii="Times New Roman"/>
          <w:b w:val="false"/>
          <w:i w:val="false"/>
          <w:color w:val="000000"/>
          <w:sz w:val="28"/>
        </w:rPr>
        <w:t>27-тармақта</w:t>
      </w:r>
      <w:r>
        <w:rPr>
          <w:rFonts w:ascii="Times New Roman"/>
          <w:b w:val="false"/>
          <w:i w:val="false"/>
          <w:color w:val="000000"/>
          <w:sz w:val="28"/>
        </w:rPr>
        <w:t xml:space="preserve"> аталған, құжат тігілетін мұқабада орналастырылған құжаттарды қолма-қол тәртіпте немесе почта арқылы құжаттарды қабылдау мерзiмiнде бере алады.</w:t>
      </w:r>
      <w:r>
        <w:br/>
      </w:r>
      <w:r>
        <w:rPr>
          <w:rFonts w:ascii="Times New Roman"/>
          <w:b w:val="false"/>
          <w:i w:val="false"/>
          <w:color w:val="000000"/>
          <w:sz w:val="28"/>
        </w:rPr>
        <w:t>
</w:t>
      </w:r>
      <w:r>
        <w:rPr>
          <w:rFonts w:ascii="Times New Roman"/>
          <w:b w:val="false"/>
          <w:i w:val="false"/>
          <w:color w:val="000000"/>
          <w:sz w:val="28"/>
        </w:rPr>
        <w:t>
      30. Азаматтар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аталған құжаттарды хабарламада көрсетілген электрондық почта мекен-жайына электронды түрде бере алады.</w:t>
      </w:r>
      <w:r>
        <w:br/>
      </w:r>
      <w:r>
        <w:rPr>
          <w:rFonts w:ascii="Times New Roman"/>
          <w:b w:val="false"/>
          <w:i w:val="false"/>
          <w:color w:val="000000"/>
          <w:sz w:val="28"/>
        </w:rPr>
        <w:t>
      Конкурсқа қатысу үшін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құжаттарды электрондық почта арқылы берген азаматтар құжаттардың түпнұсқасын әңгімелесу басталғанға дейін бір жұмыс күн бұрын кешіктірілмей береді.</w:t>
      </w:r>
      <w:r>
        <w:br/>
      </w:r>
      <w:r>
        <w:rPr>
          <w:rFonts w:ascii="Times New Roman"/>
          <w:b w:val="false"/>
          <w:i w:val="false"/>
          <w:color w:val="000000"/>
          <w:sz w:val="28"/>
        </w:rPr>
        <w:t>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аталған құжаттардың түпнұсқасы берілмеген жағдайда тұлға әңгімелесуден өтуге жіберілмейді.</w:t>
      </w:r>
      <w:r>
        <w:br/>
      </w:r>
      <w:r>
        <w:rPr>
          <w:rFonts w:ascii="Times New Roman"/>
          <w:b w:val="false"/>
          <w:i w:val="false"/>
          <w:color w:val="000000"/>
          <w:sz w:val="28"/>
        </w:rPr>
        <w:t>
</w:t>
      </w:r>
      <w:r>
        <w:rPr>
          <w:rFonts w:ascii="Times New Roman"/>
          <w:b w:val="false"/>
          <w:i w:val="false"/>
          <w:color w:val="000000"/>
          <w:sz w:val="28"/>
        </w:rPr>
        <w:t>
      31. Конкурс комиссиясының материалдары, конкурс комиссиясының оң қорытындысын алған конкурсқа қатысушылардың құжаттары, сондай-ақ конкурстық iрiктеуден өтпеген тұлғалардың сауалнама, өтініш және өзге де құжаттары персоналды басқару қызметінде (кадр қызметінде) сақталады.</w:t>
      </w:r>
      <w:r>
        <w:br/>
      </w:r>
      <w:r>
        <w:rPr>
          <w:rFonts w:ascii="Times New Roman"/>
          <w:b w:val="false"/>
          <w:i w:val="false"/>
          <w:color w:val="000000"/>
          <w:sz w:val="28"/>
        </w:rPr>
        <w:t>
      Конкурстық іріктеуден өтпеген тұлғалардың өтініштері негізінде оларға осы Қағиданың 27-тармағының 3), 4), 5) және 7) тармақшаларында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r>
        <w:br/>
      </w:r>
      <w:r>
        <w:rPr>
          <w:rFonts w:ascii="Times New Roman"/>
          <w:b w:val="false"/>
          <w:i w:val="false"/>
          <w:color w:val="000000"/>
          <w:sz w:val="28"/>
        </w:rPr>
        <w:t>
      Аталған құжаттарды сақтау мерзімі Қазақстан Республикасы Үкіметінің 2011 жылғы 26 желтоқсандағы № 1605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ff0000"/>
          <w:sz w:val="28"/>
        </w:rPr>
        <w:t>Ескерту. 31-тармақ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p>
    <w:bookmarkEnd w:id="14"/>
    <w:bookmarkStart w:name="z44" w:id="15"/>
    <w:p>
      <w:pPr>
        <w:spacing w:after="0"/>
        <w:ind w:left="0"/>
        <w:jc w:val="left"/>
      </w:pPr>
      <w:r>
        <w:rPr>
          <w:rFonts w:ascii="Times New Roman"/>
          <w:b/>
          <w:i w:val="false"/>
          <w:color w:val="000000"/>
        </w:rPr>
        <w:t xml:space="preserve"> 
6. Конкурсқа қатысушылардың құжаттарын қарау</w:t>
      </w:r>
    </w:p>
    <w:bookmarkEnd w:id="15"/>
    <w:bookmarkStart w:name="z45" w:id="16"/>
    <w:p>
      <w:pPr>
        <w:spacing w:after="0"/>
        <w:ind w:left="0"/>
        <w:jc w:val="both"/>
      </w:pPr>
      <w:r>
        <w:rPr>
          <w:rFonts w:ascii="Times New Roman"/>
          <w:b w:val="false"/>
          <w:i w:val="false"/>
          <w:color w:val="000000"/>
          <w:sz w:val="28"/>
        </w:rPr>
        <w:t>
      32. Құжаттарды қабылдау аяқталғаннан кейiн конкурс комиссиясы конкурсқа қатысушылардың құжаттарын қарауды жүзеге асырады.</w:t>
      </w:r>
      <w:r>
        <w:br/>
      </w:r>
      <w:r>
        <w:rPr>
          <w:rFonts w:ascii="Times New Roman"/>
          <w:b w:val="false"/>
          <w:i w:val="false"/>
          <w:color w:val="000000"/>
          <w:sz w:val="28"/>
        </w:rPr>
        <w:t>
</w:t>
      </w:r>
      <w:r>
        <w:rPr>
          <w:rFonts w:ascii="Times New Roman"/>
          <w:b w:val="false"/>
          <w:i w:val="false"/>
          <w:color w:val="000000"/>
          <w:sz w:val="28"/>
        </w:rPr>
        <w:t>
      33. Конкурс комиссиясы ұсынылған құжаттардың </w:t>
      </w:r>
      <w:r>
        <w:rPr>
          <w:rFonts w:ascii="Times New Roman"/>
          <w:b w:val="false"/>
          <w:i w:val="false"/>
          <w:color w:val="000000"/>
          <w:sz w:val="28"/>
        </w:rPr>
        <w:t>бiлiктiлiк талаптарына</w:t>
      </w:r>
      <w:r>
        <w:rPr>
          <w:rFonts w:ascii="Times New Roman"/>
          <w:b w:val="false"/>
          <w:i w:val="false"/>
          <w:color w:val="000000"/>
          <w:sz w:val="28"/>
        </w:rPr>
        <w:t xml:space="preserve"> және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талаптарға сәйкестiгiн қарайды.</w:t>
      </w:r>
      <w:r>
        <w:br/>
      </w:r>
      <w:r>
        <w:rPr>
          <w:rFonts w:ascii="Times New Roman"/>
          <w:b w:val="false"/>
          <w:i w:val="false"/>
          <w:color w:val="000000"/>
          <w:sz w:val="28"/>
        </w:rPr>
        <w:t>
</w:t>
      </w:r>
      <w:r>
        <w:rPr>
          <w:rFonts w:ascii="Times New Roman"/>
          <w:b w:val="false"/>
          <w:i w:val="false"/>
          <w:color w:val="000000"/>
          <w:sz w:val="28"/>
        </w:rPr>
        <w:t>
      34. Конкурс комиссиясы ұсынылған құжаттарды қарау қорытындысы бойынша құжаттарды қабылдау мерзімі аяқталғаннан кейін үш жұмыс күн ішінде олардың тиiстi «Б» корпусы мемлекеттiк әкiмшiлiк лауазымдарға қойылған бiлiктiлiк талаптарына сәйкестiгi мен конкурсқа қатысушыларды әңгімелесуге жiберу туралы шешiм қабылдайды. Шешім хаттама түрiнде ресiмделеді және комиссияның төрағасы, мүшелерi мен хатшысы қол қояды.</w:t>
      </w:r>
      <w:r>
        <w:br/>
      </w:r>
      <w:r>
        <w:rPr>
          <w:rFonts w:ascii="Times New Roman"/>
          <w:b w:val="false"/>
          <w:i w:val="false"/>
          <w:color w:val="000000"/>
          <w:sz w:val="28"/>
        </w:rPr>
        <w:t>
      Әңгімелесуге жіберілген кандидаттардың тізімі конкурс жариялаған мемлекеттік органның интернет-ресурсында және ғимаратында көпшілікке көрінетін жерлерде орналастырылады.</w:t>
      </w:r>
      <w:r>
        <w:br/>
      </w:r>
      <w:r>
        <w:rPr>
          <w:rFonts w:ascii="Times New Roman"/>
          <w:b w:val="false"/>
          <w:i w:val="false"/>
          <w:color w:val="000000"/>
          <w:sz w:val="28"/>
        </w:rPr>
        <w:t>
      Әңгімелесуге жіберілген кандидаттар конкурс комиссия шешім қабылдаған күннен бастап екі жұмыс күн ішінде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асырылуы мүмкін.</w:t>
      </w:r>
      <w:r>
        <w:br/>
      </w:r>
      <w:r>
        <w:rPr>
          <w:rFonts w:ascii="Times New Roman"/>
          <w:b w:val="false"/>
          <w:i w:val="false"/>
          <w:color w:val="000000"/>
          <w:sz w:val="28"/>
        </w:rPr>
        <w:t>
      Рұқсат алмаған конкурс қатысушылары конкурс комиссиясы шешім қабылдағаннан кейін екі жұмыс күн ішінде бұл туралы конкурс комиссиясының хатшысымен хабарландырылады.</w:t>
      </w:r>
    </w:p>
    <w:bookmarkEnd w:id="16"/>
    <w:bookmarkStart w:name="z48" w:id="17"/>
    <w:p>
      <w:pPr>
        <w:spacing w:after="0"/>
        <w:ind w:left="0"/>
        <w:jc w:val="left"/>
      </w:pPr>
      <w:r>
        <w:rPr>
          <w:rFonts w:ascii="Times New Roman"/>
          <w:b/>
          <w:i w:val="false"/>
          <w:color w:val="000000"/>
        </w:rPr>
        <w:t xml:space="preserve"> 
7. Кандидаттармен әңгімелесу</w:t>
      </w:r>
    </w:p>
    <w:bookmarkEnd w:id="17"/>
    <w:bookmarkStart w:name="z49" w:id="18"/>
    <w:p>
      <w:pPr>
        <w:spacing w:after="0"/>
        <w:ind w:left="0"/>
        <w:jc w:val="both"/>
      </w:pPr>
      <w:r>
        <w:rPr>
          <w:rFonts w:ascii="Times New Roman"/>
          <w:b w:val="false"/>
          <w:i w:val="false"/>
          <w:color w:val="000000"/>
          <w:sz w:val="28"/>
        </w:rPr>
        <w:t>
      35. Әңгiмелесудің мақсаты кандидаттардың кәсiби және жеке қасиеттерiн бағалау болып табылады.</w:t>
      </w:r>
      <w:r>
        <w:br/>
      </w:r>
      <w:r>
        <w:rPr>
          <w:rFonts w:ascii="Times New Roman"/>
          <w:b w:val="false"/>
          <w:i w:val="false"/>
          <w:color w:val="000000"/>
          <w:sz w:val="28"/>
        </w:rPr>
        <w:t>
</w:t>
      </w:r>
      <w:r>
        <w:rPr>
          <w:rFonts w:ascii="Times New Roman"/>
          <w:b w:val="false"/>
          <w:i w:val="false"/>
          <w:color w:val="000000"/>
          <w:sz w:val="28"/>
        </w:rPr>
        <w:t>
      36. Әңгімелесуге жіберілген кандидаттар оны кандидаттарды әңгімелесу жіберу туралы хабардар ету күнінен бастап бес жұмыс күн ішінде конкурс жариялаған мемлекеттік органдарда өтеді.</w:t>
      </w:r>
      <w:r>
        <w:br/>
      </w:r>
      <w:r>
        <w:rPr>
          <w:rFonts w:ascii="Times New Roman"/>
          <w:b w:val="false"/>
          <w:i w:val="false"/>
          <w:color w:val="000000"/>
          <w:sz w:val="28"/>
        </w:rPr>
        <w:t>
</w:t>
      </w:r>
      <w:r>
        <w:rPr>
          <w:rFonts w:ascii="Times New Roman"/>
          <w:b w:val="false"/>
          <w:i w:val="false"/>
          <w:color w:val="000000"/>
          <w:sz w:val="28"/>
        </w:rPr>
        <w:t>
      37. Кандидаттардың кәсiби және жеке қасиеттерiн бағалау кезiнде конкурс комиссиясы бiлiктiлiк талаптарына және тиiстi бос лауазымның лауазымдық нұсқауларына сүйенедi.</w:t>
      </w:r>
      <w:r>
        <w:br/>
      </w:r>
      <w:r>
        <w:rPr>
          <w:rFonts w:ascii="Times New Roman"/>
          <w:b w:val="false"/>
          <w:i w:val="false"/>
          <w:color w:val="000000"/>
          <w:sz w:val="28"/>
        </w:rPr>
        <w:t>
</w:t>
      </w:r>
      <w:r>
        <w:rPr>
          <w:rFonts w:ascii="Times New Roman"/>
          <w:b w:val="false"/>
          <w:i w:val="false"/>
          <w:color w:val="000000"/>
          <w:sz w:val="28"/>
        </w:rPr>
        <w:t>
      38. Әрбiр кандидатпен әңгімелесу барысы жеке түрдегі хаттамамен ресiмделедi немесе техникалық жазба құралдары көмегімен белгіленеді.</w:t>
      </w:r>
      <w:r>
        <w:br/>
      </w:r>
      <w:r>
        <w:rPr>
          <w:rFonts w:ascii="Times New Roman"/>
          <w:b w:val="false"/>
          <w:i w:val="false"/>
          <w:color w:val="000000"/>
          <w:sz w:val="28"/>
        </w:rPr>
        <w:t>
      Кандидатпен әңгімелесу хаттамасына конкурс комиссиясының төрағасы, мүшелері, кандидат, сондай-ақ хаттамалауды жүзеге асырушы хатшы қолдарын қояды.</w:t>
      </w:r>
      <w:r>
        <w:br/>
      </w:r>
      <w:r>
        <w:rPr>
          <w:rFonts w:ascii="Times New Roman"/>
          <w:b w:val="false"/>
          <w:i w:val="false"/>
          <w:color w:val="000000"/>
          <w:sz w:val="28"/>
        </w:rPr>
        <w:t>
      Конкурс комиссиясының техникалық жазба құралдарын қолданылғаны туралы конкурс комиссиясының қорытынды отырыс хаттамасында белгі жасалады.</w:t>
      </w:r>
      <w:r>
        <w:br/>
      </w:r>
      <w:r>
        <w:rPr>
          <w:rFonts w:ascii="Times New Roman"/>
          <w:b w:val="false"/>
          <w:i w:val="false"/>
          <w:color w:val="000000"/>
          <w:sz w:val="28"/>
        </w:rPr>
        <w:t>
      Әңгімелесу кезінде кандидат та техникалық жазба құралдарын қолдана алады. Техникалық жазба құралдарын қолдану конкурс комиссиясы отырысының өтуіне кедергі келтірмеуі тиіс.</w:t>
      </w:r>
    </w:p>
    <w:bookmarkEnd w:id="18"/>
    <w:bookmarkStart w:name="z53" w:id="19"/>
    <w:p>
      <w:pPr>
        <w:spacing w:after="0"/>
        <w:ind w:left="0"/>
        <w:jc w:val="left"/>
      </w:pPr>
      <w:r>
        <w:rPr>
          <w:rFonts w:ascii="Times New Roman"/>
          <w:b/>
          <w:i w:val="false"/>
          <w:color w:val="000000"/>
        </w:rPr>
        <w:t xml:space="preserve"> 
8. Конкурс комиссиясының қорытынды отырысы</w:t>
      </w:r>
    </w:p>
    <w:bookmarkEnd w:id="19"/>
    <w:bookmarkStart w:name="z54" w:id="20"/>
    <w:p>
      <w:pPr>
        <w:spacing w:after="0"/>
        <w:ind w:left="0"/>
        <w:jc w:val="both"/>
      </w:pPr>
      <w:r>
        <w:rPr>
          <w:rFonts w:ascii="Times New Roman"/>
          <w:b w:val="false"/>
          <w:i w:val="false"/>
          <w:color w:val="000000"/>
          <w:sz w:val="28"/>
        </w:rPr>
        <w:t>
      39. Әңгімелесу өткiзілгеннен кейiн екi жұмыс күннен кеш емес өткiзiлуi тиiс қорытынды отырыста конкурс комиссиясы кандидаттарды берген құжаттары, өткiзiлген әңгiмелесудiң нәтижелерi негiзiнде бағалайды және олардың қатарынан бос лауазымға орналастыру үшiн iрiктеудi жүзеге асырады.</w:t>
      </w:r>
      <w:r>
        <w:br/>
      </w:r>
      <w:r>
        <w:rPr>
          <w:rFonts w:ascii="Times New Roman"/>
          <w:b w:val="false"/>
          <w:i w:val="false"/>
          <w:color w:val="000000"/>
          <w:sz w:val="28"/>
        </w:rPr>
        <w:t>
</w:t>
      </w:r>
      <w:r>
        <w:rPr>
          <w:rFonts w:ascii="Times New Roman"/>
          <w:b w:val="false"/>
          <w:i w:val="false"/>
          <w:color w:val="000000"/>
          <w:sz w:val="28"/>
        </w:rPr>
        <w:t>
      40. Конкурс комиссиясының шешiмi кандидат қатыстырылмай, ашық дауыс беру жолымен қабылданады.</w:t>
      </w:r>
      <w:r>
        <w:br/>
      </w:r>
      <w:r>
        <w:rPr>
          <w:rFonts w:ascii="Times New Roman"/>
          <w:b w:val="false"/>
          <w:i w:val="false"/>
          <w:color w:val="000000"/>
          <w:sz w:val="28"/>
        </w:rPr>
        <w:t>
</w:t>
      </w:r>
      <w:r>
        <w:rPr>
          <w:rFonts w:ascii="Times New Roman"/>
          <w:b w:val="false"/>
          <w:i w:val="false"/>
          <w:color w:val="000000"/>
          <w:sz w:val="28"/>
        </w:rPr>
        <w:t>
      41. Конкурс комиссиясының шешiмi егер отырысқа оның құрамының 2/3 кем емес бөлiгi қатысса, заңды деп есептеледi.</w:t>
      </w:r>
      <w:r>
        <w:br/>
      </w:r>
      <w:r>
        <w:rPr>
          <w:rFonts w:ascii="Times New Roman"/>
          <w:b w:val="false"/>
          <w:i w:val="false"/>
          <w:color w:val="000000"/>
          <w:sz w:val="28"/>
        </w:rPr>
        <w:t>
</w:t>
      </w:r>
      <w:r>
        <w:rPr>
          <w:rFonts w:ascii="Times New Roman"/>
          <w:b w:val="false"/>
          <w:i w:val="false"/>
          <w:color w:val="000000"/>
          <w:sz w:val="28"/>
        </w:rPr>
        <w:t>
      42. Комиссия құрамынан қатысушылардың көпшiлiгi дауыс берген жағдайда кандидат оң баға алады. Дауыстар тең болған жағдайда конкурс комиссиясы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43. Конкурс комиссиясы уәкілетті органға әңгiмелесуден өткен кандидаттарды кадр резервiне алуға ұсыным жасауға құқығы бар.</w:t>
      </w:r>
      <w:r>
        <w:br/>
      </w:r>
      <w:r>
        <w:rPr>
          <w:rFonts w:ascii="Times New Roman"/>
          <w:b w:val="false"/>
          <w:i w:val="false"/>
          <w:color w:val="000000"/>
          <w:sz w:val="28"/>
        </w:rPr>
        <w:t>
</w:t>
      </w:r>
      <w:r>
        <w:rPr>
          <w:rFonts w:ascii="Times New Roman"/>
          <w:b w:val="false"/>
          <w:i w:val="false"/>
          <w:color w:val="000000"/>
          <w:sz w:val="28"/>
        </w:rPr>
        <w:t>
      44.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хаттама түрiнде ресiмделедi.</w:t>
      </w:r>
      <w:r>
        <w:br/>
      </w:r>
      <w:r>
        <w:rPr>
          <w:rFonts w:ascii="Times New Roman"/>
          <w:b w:val="false"/>
          <w:i w:val="false"/>
          <w:color w:val="000000"/>
          <w:sz w:val="28"/>
        </w:rPr>
        <w:t>
</w:t>
      </w:r>
      <w:r>
        <w:rPr>
          <w:rFonts w:ascii="Times New Roman"/>
          <w:b w:val="false"/>
          <w:i w:val="false"/>
          <w:color w:val="000000"/>
          <w:sz w:val="28"/>
        </w:rPr>
        <w:t>
      45. Конкурс комиссиясы отырысы хаттамасының көшiрмесi уәкілеттi органға немесе оның аумақтық бөлiмшесiне жiберiледi.</w:t>
      </w:r>
      <w:r>
        <w:br/>
      </w:r>
      <w:r>
        <w:rPr>
          <w:rFonts w:ascii="Times New Roman"/>
          <w:b w:val="false"/>
          <w:i w:val="false"/>
          <w:color w:val="000000"/>
          <w:sz w:val="28"/>
        </w:rPr>
        <w:t>
</w:t>
      </w:r>
      <w:r>
        <w:rPr>
          <w:rFonts w:ascii="Times New Roman"/>
          <w:b w:val="false"/>
          <w:i w:val="false"/>
          <w:color w:val="000000"/>
          <w:sz w:val="28"/>
        </w:rPr>
        <w:t>
      46. Конкурс комиссиясы әңгiмелесуден өткен кандидаттарға конкурс нәтижесi туралы, оның аяқталғанынан кейiн бес жұмыс күн iшiнде хабарлайды.</w:t>
      </w:r>
      <w:r>
        <w:br/>
      </w:r>
      <w:r>
        <w:rPr>
          <w:rFonts w:ascii="Times New Roman"/>
          <w:b w:val="false"/>
          <w:i w:val="false"/>
          <w:color w:val="000000"/>
          <w:sz w:val="28"/>
        </w:rPr>
        <w:t>
</w:t>
      </w:r>
      <w:r>
        <w:rPr>
          <w:rFonts w:ascii="Times New Roman"/>
          <w:b w:val="false"/>
          <w:i w:val="false"/>
          <w:color w:val="000000"/>
          <w:sz w:val="28"/>
        </w:rPr>
        <w:t>
      47. Конкурс комиссиясының шешімі мен конкурс комиссиясының оң қорытындысын алған кандидаттардың тізімі конкурс өткізілгеннен кейін бес жұмыс күн ішінде мемлекеттік органның ақпараттық қабырғаларында, баршаға көрінетін жерлерге, сондай-ақ оның интернет-ресурсына орналастырылады.</w:t>
      </w:r>
    </w:p>
    <w:bookmarkEnd w:id="20"/>
    <w:bookmarkStart w:name="z63" w:id="21"/>
    <w:p>
      <w:pPr>
        <w:spacing w:after="0"/>
        <w:ind w:left="0"/>
        <w:jc w:val="left"/>
      </w:pPr>
      <w:r>
        <w:rPr>
          <w:rFonts w:ascii="Times New Roman"/>
          <w:b/>
          <w:i w:val="false"/>
          <w:color w:val="000000"/>
        </w:rPr>
        <w:t xml:space="preserve"> 
9. Кандидаттың лауазымға орналасуы</w:t>
      </w:r>
    </w:p>
    <w:bookmarkEnd w:id="21"/>
    <w:bookmarkStart w:name="z64" w:id="22"/>
    <w:p>
      <w:pPr>
        <w:spacing w:after="0"/>
        <w:ind w:left="0"/>
        <w:jc w:val="both"/>
      </w:pPr>
      <w:r>
        <w:rPr>
          <w:rFonts w:ascii="Times New Roman"/>
          <w:b w:val="false"/>
          <w:i w:val="false"/>
          <w:color w:val="000000"/>
          <w:sz w:val="28"/>
        </w:rPr>
        <w:t>
      48. Мемлекеттiк органның басшысы, ал жауапты хатшы лауазымы енгізілген мемлекеттік органдарда, жауапты хатшы конкурс комиссиясының оң қорытындысын алған кандидатты жарияланған лауазымға қабылдайды.</w:t>
      </w:r>
      <w:r>
        <w:br/>
      </w:r>
      <w:r>
        <w:rPr>
          <w:rFonts w:ascii="Times New Roman"/>
          <w:b w:val="false"/>
          <w:i w:val="false"/>
          <w:color w:val="000000"/>
          <w:sz w:val="28"/>
        </w:rPr>
        <w:t>
      Жауапты хатшы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Жарлығында</w:t>
      </w:r>
      <w:r>
        <w:rPr>
          <w:rFonts w:ascii="Times New Roman"/>
          <w:b w:val="false"/>
          <w:i w:val="false"/>
          <w:color w:val="000000"/>
          <w:sz w:val="28"/>
        </w:rPr>
        <w:t xml:space="preserve"> көзделген жағдайларда кандидатты мемлекеттік органның басшысының келісімі бойынша қабылдайды.</w:t>
      </w:r>
    </w:p>
    <w:bookmarkEnd w:id="22"/>
    <w:bookmarkStart w:name="z65" w:id="23"/>
    <w:p>
      <w:pPr>
        <w:spacing w:after="0"/>
        <w:ind w:left="0"/>
        <w:jc w:val="left"/>
      </w:pPr>
      <w:r>
        <w:rPr>
          <w:rFonts w:ascii="Times New Roman"/>
          <w:b/>
          <w:i w:val="false"/>
          <w:color w:val="000000"/>
        </w:rPr>
        <w:t xml:space="preserve"> 
10. Шағым беру тәртiбi</w:t>
      </w:r>
    </w:p>
    <w:bookmarkEnd w:id="23"/>
    <w:bookmarkStart w:name="z66" w:id="24"/>
    <w:p>
      <w:pPr>
        <w:spacing w:after="0"/>
        <w:ind w:left="0"/>
        <w:jc w:val="both"/>
      </w:pPr>
      <w:r>
        <w:rPr>
          <w:rFonts w:ascii="Times New Roman"/>
          <w:b w:val="false"/>
          <w:i w:val="false"/>
          <w:color w:val="000000"/>
          <w:sz w:val="28"/>
        </w:rPr>
        <w:t>
      49. Конкурсқа қатысушылар мен кандидаттар уәкiлеттi органға немесе оның аумақтық бөлiмшесiне, не сот тәртiбiнде конкурс комиссиясының шешiмiне шағымдана алады.</w:t>
      </w:r>
      <w:r>
        <w:br/>
      </w:r>
      <w:r>
        <w:rPr>
          <w:rFonts w:ascii="Times New Roman"/>
          <w:b w:val="false"/>
          <w:i w:val="false"/>
          <w:color w:val="000000"/>
          <w:sz w:val="28"/>
        </w:rPr>
        <w:t>
</w:t>
      </w:r>
      <w:r>
        <w:rPr>
          <w:rFonts w:ascii="Times New Roman"/>
          <w:b w:val="false"/>
          <w:i w:val="false"/>
          <w:color w:val="000000"/>
          <w:sz w:val="28"/>
        </w:rPr>
        <w:t>
      50. Уәкiлеттi орган немесе оның аумақтық бөлiмшесi конкурс комиссиясының шешiмiне келiп түскен шағымды қарайды және «Мемлекеттiк қызмет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осы Қағидалардың, мемлекеттiк қызмет туралы басқа да заңдардың бұзылғаны анықталған жағдайда, конкурс комиссиясына қабылданған шешiмдi жоюды ұсынады.</w:t>
      </w:r>
      <w:r>
        <w:br/>
      </w:r>
      <w:r>
        <w:rPr>
          <w:rFonts w:ascii="Times New Roman"/>
          <w:b w:val="false"/>
          <w:i w:val="false"/>
          <w:color w:val="000000"/>
          <w:sz w:val="28"/>
        </w:rPr>
        <w:t>
</w:t>
      </w:r>
      <w:r>
        <w:rPr>
          <w:rFonts w:ascii="Times New Roman"/>
          <w:b w:val="false"/>
          <w:i w:val="false"/>
          <w:color w:val="000000"/>
          <w:sz w:val="28"/>
        </w:rPr>
        <w:t>
      51. Уәкiлеттi органның немесе оның аумақтық бөлiмшесiнiң ұсынысы конкурс комиссиясының бұрынғы құрамымен өзінің отырысында қаралады. Осы отырыста конкурс комиссиясы бұрын қабылданған шешiмiн жояды және жаңасын енгiзедi, не оны өзгерiссiз қалдырады. Конкурс комиссиясы қабылданған шешiм туралы, ол қабылданғаннан күнінен он жұмыс күн ішiнде, уәкiлеттi органға немесе оның аумақтық бөлiмшесiне және шағым берген конкурс қатысушысына немесе кандидатқа хабарлайды.</w:t>
      </w:r>
      <w:r>
        <w:br/>
      </w:r>
      <w:r>
        <w:rPr>
          <w:rFonts w:ascii="Times New Roman"/>
          <w:b w:val="false"/>
          <w:i w:val="false"/>
          <w:color w:val="000000"/>
          <w:sz w:val="28"/>
        </w:rPr>
        <w:t>
</w:t>
      </w:r>
      <w:r>
        <w:rPr>
          <w:rFonts w:ascii="Times New Roman"/>
          <w:b w:val="false"/>
          <w:i w:val="false"/>
          <w:color w:val="000000"/>
          <w:sz w:val="28"/>
        </w:rPr>
        <w:t>
      52. Конкурс комиссиясының бұрынғы қабылдаған шешiмін жоюы және жаңасын енгiзуi мемлекеттiк орган басшысының, ал жауапты хатшы лауазымы енгізілген мемлекеттік органдарда, жауапты хатшының тиiстi шешiмiн өзгертуi немесе қабылдауы үшiн негiз болып табылады.</w:t>
      </w:r>
      <w:r>
        <w:br/>
      </w:r>
      <w:r>
        <w:rPr>
          <w:rFonts w:ascii="Times New Roman"/>
          <w:b w:val="false"/>
          <w:i w:val="false"/>
          <w:color w:val="000000"/>
          <w:sz w:val="28"/>
        </w:rPr>
        <w:t>
</w:t>
      </w:r>
      <w:r>
        <w:rPr>
          <w:rFonts w:ascii="Times New Roman"/>
          <w:b w:val="false"/>
          <w:i w:val="false"/>
          <w:color w:val="000000"/>
          <w:sz w:val="28"/>
        </w:rPr>
        <w:t>
      53. Егер конкурс комиссиясы бұрынғы қабылданған шешiмдi өзгерiссiз қалдырған жағдайда, уәкiлеттi орган немесе оның аумақтық бөлiмшесi, сондай-ақ шағым берген конкурс қатысушысы немесе кандидат осы шешiмдi </w:t>
      </w:r>
      <w:r>
        <w:rPr>
          <w:rFonts w:ascii="Times New Roman"/>
          <w:b w:val="false"/>
          <w:i w:val="false"/>
          <w:color w:val="000000"/>
          <w:sz w:val="28"/>
        </w:rPr>
        <w:t>сот тәртiбiнде</w:t>
      </w:r>
      <w:r>
        <w:rPr>
          <w:rFonts w:ascii="Times New Roman"/>
          <w:b w:val="false"/>
          <w:i w:val="false"/>
          <w:color w:val="000000"/>
          <w:sz w:val="28"/>
        </w:rPr>
        <w:t xml:space="preserve"> шағым бере алады.</w:t>
      </w:r>
      <w:r>
        <w:br/>
      </w:r>
      <w:r>
        <w:rPr>
          <w:rFonts w:ascii="Times New Roman"/>
          <w:b w:val="false"/>
          <w:i w:val="false"/>
          <w:color w:val="000000"/>
          <w:sz w:val="28"/>
        </w:rPr>
        <w:t>
</w:t>
      </w:r>
      <w:r>
        <w:rPr>
          <w:rFonts w:ascii="Times New Roman"/>
          <w:b w:val="false"/>
          <w:i w:val="false"/>
          <w:color w:val="000000"/>
          <w:sz w:val="28"/>
        </w:rPr>
        <w:t>
      54. Өздерiне қатысты бөлiгiнде конкурс қатысушылары мен кандидаттар, сондай-ақ уәкiлеттi орган мен оның аумақтық бөлiмшелерi конкурс құжаттарымен, тестiлеу және әңгiмелесу нәтижелерiмен таныса алады.</w:t>
      </w:r>
    </w:p>
    <w:bookmarkEnd w:id="24"/>
    <w:bookmarkStart w:name="z72" w:id="25"/>
    <w:p>
      <w:pPr>
        <w:spacing w:after="0"/>
        <w:ind w:left="0"/>
        <w:jc w:val="both"/>
      </w:pPr>
      <w:r>
        <w:rPr>
          <w:rFonts w:ascii="Times New Roman"/>
          <w:b w:val="false"/>
          <w:i w:val="false"/>
          <w:color w:val="000000"/>
          <w:sz w:val="28"/>
        </w:rPr>
        <w:t xml:space="preserve">
Мемлекеттiк әкiмшiлiк лауазымдарға </w:t>
      </w:r>
      <w:r>
        <w:br/>
      </w:r>
      <w:r>
        <w:rPr>
          <w:rFonts w:ascii="Times New Roman"/>
          <w:b w:val="false"/>
          <w:i w:val="false"/>
          <w:color w:val="000000"/>
          <w:sz w:val="28"/>
        </w:rPr>
        <w:t xml:space="preserve">
орналасуға конкурс өткiзу      </w:t>
      </w:r>
      <w:r>
        <w:br/>
      </w:r>
      <w:r>
        <w:rPr>
          <w:rFonts w:ascii="Times New Roman"/>
          <w:b w:val="false"/>
          <w:i w:val="false"/>
          <w:color w:val="000000"/>
          <w:sz w:val="28"/>
        </w:rPr>
        <w:t xml:space="preserve">
және конкурс комиссиясын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1-қосымша               </w:t>
      </w:r>
    </w:p>
    <w:bookmarkEnd w:id="25"/>
    <w:bookmarkStart w:name="z73" w:id="26"/>
    <w:p>
      <w:pPr>
        <w:spacing w:after="0"/>
        <w:ind w:left="0"/>
        <w:jc w:val="left"/>
      </w:pPr>
      <w:r>
        <w:rPr>
          <w:rFonts w:ascii="Times New Roman"/>
          <w:b/>
          <w:i w:val="false"/>
          <w:color w:val="000000"/>
        </w:rPr>
        <w:t xml:space="preserve"> 
Байқаушыға жадынама</w:t>
      </w:r>
    </w:p>
    <w:bookmarkEnd w:id="26"/>
    <w:p>
      <w:pPr>
        <w:spacing w:after="0"/>
        <w:ind w:left="0"/>
        <w:jc w:val="both"/>
      </w:pPr>
      <w:r>
        <w:rPr>
          <w:rFonts w:ascii="Times New Roman"/>
          <w:b w:val="false"/>
          <w:i w:val="false"/>
          <w:color w:val="000000"/>
          <w:sz w:val="28"/>
        </w:rPr>
        <w:t>      Байқаушының:</w:t>
      </w:r>
      <w:r>
        <w:br/>
      </w:r>
      <w:r>
        <w:rPr>
          <w:rFonts w:ascii="Times New Roman"/>
          <w:b w:val="false"/>
          <w:i w:val="false"/>
          <w:color w:val="000000"/>
          <w:sz w:val="28"/>
        </w:rPr>
        <w:t>
      конкурс қатысушысы туралы ақпаратпен танысуға;</w:t>
      </w:r>
      <w:r>
        <w:br/>
      </w:r>
      <w:r>
        <w:rPr>
          <w:rFonts w:ascii="Times New Roman"/>
          <w:b w:val="false"/>
          <w:i w:val="false"/>
          <w:color w:val="000000"/>
          <w:sz w:val="28"/>
        </w:rPr>
        <w:t>
      олармен әңгімелесуде қатысуға;</w:t>
      </w:r>
      <w:r>
        <w:br/>
      </w:r>
      <w:r>
        <w:rPr>
          <w:rFonts w:ascii="Times New Roman"/>
          <w:b w:val="false"/>
          <w:i w:val="false"/>
          <w:color w:val="000000"/>
          <w:sz w:val="28"/>
        </w:rPr>
        <w:t>
      әңгімелесу өткізу рәсімі туралы оның аяқталғанынан кейін өз пікірін білдіруге;</w:t>
      </w:r>
      <w:r>
        <w:br/>
      </w:r>
      <w:r>
        <w:rPr>
          <w:rFonts w:ascii="Times New Roman"/>
          <w:b w:val="false"/>
          <w:i w:val="false"/>
          <w:color w:val="000000"/>
          <w:sz w:val="28"/>
        </w:rPr>
        <w:t>
      конкурс өткізу барысы туралы жалпы баға беруге;</w:t>
      </w:r>
      <w:r>
        <w:br/>
      </w:r>
      <w:r>
        <w:rPr>
          <w:rFonts w:ascii="Times New Roman"/>
          <w:b w:val="false"/>
          <w:i w:val="false"/>
          <w:color w:val="000000"/>
          <w:sz w:val="28"/>
        </w:rPr>
        <w:t>
      конкурс комиссиясы отырысының хаттамаларымен танысуға;</w:t>
      </w:r>
      <w:r>
        <w:br/>
      </w:r>
      <w:r>
        <w:rPr>
          <w:rFonts w:ascii="Times New Roman"/>
          <w:b w:val="false"/>
          <w:i w:val="false"/>
          <w:color w:val="000000"/>
          <w:sz w:val="28"/>
        </w:rPr>
        <w:t>
      конкурс комиссиясының жұмысы туралы мемлекеттік органның басшылығына және мемлекеттік қызметтік қызмет істері жөніндегі уәкілетті органға өздерінің пікірлерін жазбаша түрде беруге мүмкіндігі бар.</w:t>
      </w:r>
      <w:r>
        <w:br/>
      </w:r>
      <w:r>
        <w:rPr>
          <w:rFonts w:ascii="Times New Roman"/>
          <w:b w:val="false"/>
          <w:i w:val="false"/>
          <w:color w:val="000000"/>
          <w:sz w:val="28"/>
        </w:rPr>
        <w:t>
      Байқаушы:</w:t>
      </w:r>
      <w:r>
        <w:br/>
      </w:r>
      <w:r>
        <w:rPr>
          <w:rFonts w:ascii="Times New Roman"/>
          <w:b w:val="false"/>
          <w:i w:val="false"/>
          <w:color w:val="000000"/>
          <w:sz w:val="28"/>
        </w:rPr>
        <w:t>
      әңгімелесу барысына фото-, аудио-, видеотүсірілімдер жүргізуге;</w:t>
      </w:r>
      <w:r>
        <w:br/>
      </w:r>
      <w:r>
        <w:rPr>
          <w:rFonts w:ascii="Times New Roman"/>
          <w:b w:val="false"/>
          <w:i w:val="false"/>
          <w:color w:val="000000"/>
          <w:sz w:val="28"/>
        </w:rPr>
        <w:t>
      конкурс қатысушыларының жеке басы деректерін жариялауға;</w:t>
      </w:r>
      <w:r>
        <w:br/>
      </w:r>
      <w:r>
        <w:rPr>
          <w:rFonts w:ascii="Times New Roman"/>
          <w:b w:val="false"/>
          <w:i w:val="false"/>
          <w:color w:val="000000"/>
          <w:sz w:val="28"/>
        </w:rPr>
        <w:t>
      әңгімелесу өткізу процесіне араласуға, конкурс комиссиясы отырысының барысына кедергі жасауға;</w:t>
      </w:r>
      <w:r>
        <w:br/>
      </w:r>
      <w:r>
        <w:rPr>
          <w:rFonts w:ascii="Times New Roman"/>
          <w:b w:val="false"/>
          <w:i w:val="false"/>
          <w:color w:val="000000"/>
          <w:sz w:val="28"/>
        </w:rPr>
        <w:t>
      конкурс қатысушыларына қандай да бір жәрдемдесуге;</w:t>
      </w:r>
      <w:r>
        <w:br/>
      </w:r>
      <w:r>
        <w:rPr>
          <w:rFonts w:ascii="Times New Roman"/>
          <w:b w:val="false"/>
          <w:i w:val="false"/>
          <w:color w:val="000000"/>
          <w:sz w:val="28"/>
        </w:rPr>
        <w:t>
      конкурс комиссиясының мүшелеріне олардың шешім қабылдауында әсер етуге;</w:t>
      </w:r>
      <w:r>
        <w:br/>
      </w:r>
      <w:r>
        <w:rPr>
          <w:rFonts w:ascii="Times New Roman"/>
          <w:b w:val="false"/>
          <w:i w:val="false"/>
          <w:color w:val="000000"/>
          <w:sz w:val="28"/>
        </w:rPr>
        <w:t>
      нақты конкурс қатысушысы туралы, оның жеке қасиеттері туралы жария бағалауға және пікірін білдіре алмайды.</w:t>
      </w:r>
    </w:p>
    <w:bookmarkStart w:name="z74" w:id="27"/>
    <w:p>
      <w:pPr>
        <w:spacing w:after="0"/>
        <w:ind w:left="0"/>
        <w:jc w:val="both"/>
      </w:pPr>
      <w:r>
        <w:rPr>
          <w:rFonts w:ascii="Times New Roman"/>
          <w:b w:val="false"/>
          <w:i w:val="false"/>
          <w:color w:val="000000"/>
          <w:sz w:val="28"/>
        </w:rPr>
        <w:t xml:space="preserve">
Мемлекеттiк әкiмшiлiк лауазымдарға </w:t>
      </w:r>
      <w:r>
        <w:br/>
      </w:r>
      <w:r>
        <w:rPr>
          <w:rFonts w:ascii="Times New Roman"/>
          <w:b w:val="false"/>
          <w:i w:val="false"/>
          <w:color w:val="000000"/>
          <w:sz w:val="28"/>
        </w:rPr>
        <w:t xml:space="preserve">
орналасуға конкурс өткiзу      </w:t>
      </w:r>
      <w:r>
        <w:br/>
      </w:r>
      <w:r>
        <w:rPr>
          <w:rFonts w:ascii="Times New Roman"/>
          <w:b w:val="false"/>
          <w:i w:val="false"/>
          <w:color w:val="000000"/>
          <w:sz w:val="28"/>
        </w:rPr>
        <w:t xml:space="preserve">
және конкурс комиссиясын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(мемлекеттiк орган)</w:t>
      </w:r>
    </w:p>
    <w:bookmarkStart w:name="z75"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Мені бос тұрған мынадай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қызмет орнына тағайындалуым</w:t>
      </w:r>
      <w:r>
        <w:br/>
      </w:r>
      <w:r>
        <w:rPr>
          <w:rFonts w:ascii="Times New Roman"/>
          <w:b w:val="false"/>
          <w:i w:val="false"/>
          <w:color w:val="000000"/>
          <w:sz w:val="28"/>
        </w:rPr>
        <w:t>
үшiн байқауға жiберуiңiздi сұраймын.</w:t>
      </w:r>
      <w:r>
        <w:br/>
      </w:r>
      <w:r>
        <w:rPr>
          <w:rFonts w:ascii="Times New Roman"/>
          <w:b w:val="false"/>
          <w:i w:val="false"/>
          <w:color w:val="000000"/>
          <w:sz w:val="28"/>
        </w:rPr>
        <w:t>
      Мемлекеттiк әкiмшiлiк лауазымдарға орналасуға конкурс өткiзу</w:t>
      </w:r>
      <w:r>
        <w:br/>
      </w:r>
      <w:r>
        <w:rPr>
          <w:rFonts w:ascii="Times New Roman"/>
          <w:b w:val="false"/>
          <w:i w:val="false"/>
          <w:color w:val="000000"/>
          <w:sz w:val="28"/>
        </w:rPr>
        <w:t>
және конкурс комиссиясын қалыптастыру қағидаларының негiзгi</w:t>
      </w:r>
      <w:r>
        <w:br/>
      </w:r>
      <w:r>
        <w:rPr>
          <w:rFonts w:ascii="Times New Roman"/>
          <w:b w:val="false"/>
          <w:i w:val="false"/>
          <w:color w:val="000000"/>
          <w:sz w:val="28"/>
        </w:rPr>
        <w:t>
талаптарымен таныстым, олармен келiсемiн және орындауға мiндеттеме аламын.</w:t>
      </w:r>
      <w:r>
        <w:br/>
      </w:r>
      <w:r>
        <w:rPr>
          <w:rFonts w:ascii="Times New Roman"/>
          <w:b w:val="false"/>
          <w:i w:val="false"/>
          <w:color w:val="000000"/>
          <w:sz w:val="28"/>
        </w:rPr>
        <w:t>
      Ұсынылып отырған құжаттарымның дәйектiлiгiне жауап беремiн.</w:t>
      </w:r>
    </w:p>
    <w:p>
      <w:pPr>
        <w:spacing w:after="0"/>
        <w:ind w:left="0"/>
        <w:jc w:val="both"/>
      </w:pPr>
      <w:r>
        <w:rPr>
          <w:rFonts w:ascii="Times New Roman"/>
          <w:b w:val="false"/>
          <w:i w:val="false"/>
          <w:color w:val="000000"/>
          <w:sz w:val="28"/>
        </w:rPr>
        <w:t>      Қоса берілген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____________________________________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«____»_______________ 20__ ж.</w:t>
      </w:r>
    </w:p>
    <w:bookmarkStart w:name="z76" w:id="29"/>
    <w:p>
      <w:pPr>
        <w:spacing w:after="0"/>
        <w:ind w:left="0"/>
        <w:jc w:val="both"/>
      </w:pPr>
      <w:r>
        <w:rPr>
          <w:rFonts w:ascii="Times New Roman"/>
          <w:b w:val="false"/>
          <w:i w:val="false"/>
          <w:color w:val="000000"/>
          <w:sz w:val="28"/>
        </w:rPr>
        <w:t xml:space="preserve">
Мемлекеттiк әкiмшiлiк лауазымдарға </w:t>
      </w:r>
      <w:r>
        <w:br/>
      </w:r>
      <w:r>
        <w:rPr>
          <w:rFonts w:ascii="Times New Roman"/>
          <w:b w:val="false"/>
          <w:i w:val="false"/>
          <w:color w:val="000000"/>
          <w:sz w:val="28"/>
        </w:rPr>
        <w:t xml:space="preserve">
орналасуға конкурс өткiзу      </w:t>
      </w:r>
      <w:r>
        <w:br/>
      </w:r>
      <w:r>
        <w:rPr>
          <w:rFonts w:ascii="Times New Roman"/>
          <w:b w:val="false"/>
          <w:i w:val="false"/>
          <w:color w:val="000000"/>
          <w:sz w:val="28"/>
        </w:rPr>
        <w:t xml:space="preserve">
және конкурс комиссиясын      </w:t>
      </w:r>
      <w:r>
        <w:br/>
      </w:r>
      <w:r>
        <w:rPr>
          <w:rFonts w:ascii="Times New Roman"/>
          <w:b w:val="false"/>
          <w:i w:val="false"/>
          <w:color w:val="000000"/>
          <w:sz w:val="28"/>
        </w:rPr>
        <w:t xml:space="preserve">
қалыптастыру қағидаларына      </w:t>
      </w:r>
      <w:r>
        <w:br/>
      </w:r>
      <w:r>
        <w:rPr>
          <w:rFonts w:ascii="Times New Roman"/>
          <w:b w:val="false"/>
          <w:i w:val="false"/>
          <w:color w:val="000000"/>
          <w:sz w:val="28"/>
        </w:rPr>
        <w:t xml:space="preserve">
3-қосымша               </w:t>
      </w:r>
    </w:p>
    <w:bookmarkEnd w:id="29"/>
    <w:tbl>
      <w:tblPr>
        <w:tblW w:w="0" w:type="auto"/>
        <w:tblCellSpacing w:w="0" w:type="auto"/>
        <w:tblBorders>
          <w:top w:val="none"/>
          <w:left w:val="none"/>
          <w:bottom w:val="none"/>
          <w:right w:val="none"/>
          <w:insideH w:val="none"/>
          <w:insideV w:val="none"/>
        </w:tblBorders>
      </w:tblPr>
      <w:tblGrid>
        <w:gridCol w:w="2400"/>
      </w:tblGrid>
      <w:tr>
        <w:trPr>
          <w:trHeight w:val="2085" w:hRule="atLeast"/>
        </w:trPr>
        <w:tc>
          <w:tcPr>
            <w:tcW w:w="2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орны</w:t>
            </w:r>
            <w:r>
              <w:br/>
            </w:r>
            <w:r>
              <w:rPr>
                <w:rFonts w:ascii="Times New Roman"/>
                <w:b w:val="false"/>
                <w:i w:val="false"/>
                <w:color w:val="000000"/>
                <w:sz w:val="20"/>
              </w:rPr>
              <w:t>
(4х6)</w:t>
            </w:r>
          </w:p>
        </w:tc>
      </w:tr>
    </w:tbl>
    <w:bookmarkStart w:name="z77" w:id="30"/>
    <w:p>
      <w:pPr>
        <w:spacing w:after="0"/>
        <w:ind w:left="0"/>
        <w:jc w:val="left"/>
      </w:pPr>
      <w:r>
        <w:rPr>
          <w:rFonts w:ascii="Times New Roman"/>
          <w:b/>
          <w:i w:val="false"/>
          <w:color w:val="000000"/>
        </w:rPr>
        <w:t xml:space="preserve"> 
САУАЛНАМА</w:t>
      </w:r>
      <w:r>
        <w:br/>
      </w:r>
      <w:r>
        <w:rPr>
          <w:rFonts w:ascii="Times New Roman"/>
          <w:b/>
          <w:i w:val="false"/>
          <w:color w:val="000000"/>
        </w:rPr>
        <w:t>
(Өз қолымен толтырылады)</w:t>
      </w:r>
    </w:p>
    <w:bookmarkEnd w:id="30"/>
    <w:p>
      <w:pPr>
        <w:spacing w:after="0"/>
        <w:ind w:left="0"/>
        <w:jc w:val="both"/>
      </w:pPr>
      <w:r>
        <w:rPr>
          <w:rFonts w:ascii="Times New Roman"/>
          <w:b w:val="false"/>
          <w:i w:val="false"/>
          <w:color w:val="000000"/>
          <w:sz w:val="28"/>
        </w:rPr>
        <w:t>1. Тегi 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Әкесiнiң аты ________________________________________________________</w:t>
      </w:r>
      <w:r>
        <w:br/>
      </w:r>
      <w:r>
        <w:rPr>
          <w:rFonts w:ascii="Times New Roman"/>
          <w:b w:val="false"/>
          <w:i w:val="false"/>
          <w:color w:val="000000"/>
          <w:sz w:val="28"/>
        </w:rPr>
        <w:t>
2. Азаматтығы _______________________________________________________</w:t>
      </w:r>
      <w:r>
        <w:br/>
      </w:r>
      <w:r>
        <w:rPr>
          <w:rFonts w:ascii="Times New Roman"/>
          <w:b w:val="false"/>
          <w:i w:val="false"/>
          <w:color w:val="000000"/>
          <w:sz w:val="28"/>
        </w:rPr>
        <w:t>
Егер өзгертiлсе, уақытын көрсетiңiз _________________________________</w:t>
      </w:r>
      <w:r>
        <w:br/>
      </w:r>
      <w:r>
        <w:rPr>
          <w:rFonts w:ascii="Times New Roman"/>
          <w:b w:val="false"/>
          <w:i w:val="false"/>
          <w:color w:val="000000"/>
          <w:sz w:val="28"/>
        </w:rPr>
        <w:t>
3. Бұрын сотталған ба едiңiз, қашан және не үшiн ____________________</w:t>
      </w:r>
      <w:r>
        <w:br/>
      </w:r>
      <w:r>
        <w:rPr>
          <w:rFonts w:ascii="Times New Roman"/>
          <w:b w:val="false"/>
          <w:i w:val="false"/>
          <w:color w:val="000000"/>
          <w:sz w:val="28"/>
        </w:rPr>
        <w:t>
4. Шет елде оқыған немесе жұмыс iстеген кезiңiз _____________________</w:t>
      </w:r>
      <w:r>
        <w:br/>
      </w:r>
      <w:r>
        <w:rPr>
          <w:rFonts w:ascii="Times New Roman"/>
          <w:b w:val="false"/>
          <w:i w:val="false"/>
          <w:color w:val="000000"/>
          <w:sz w:val="28"/>
        </w:rPr>
        <w:t>
Болған елiңiз _______________________________________________________</w:t>
      </w:r>
      <w:r>
        <w:br/>
      </w:r>
      <w:r>
        <w:rPr>
          <w:rFonts w:ascii="Times New Roman"/>
          <w:b w:val="false"/>
          <w:i w:val="false"/>
          <w:color w:val="000000"/>
          <w:sz w:val="28"/>
        </w:rPr>
        <w:t>
Болған уақытыңыз ____________________________________________________</w:t>
      </w:r>
      <w:r>
        <w:br/>
      </w:r>
      <w:r>
        <w:rPr>
          <w:rFonts w:ascii="Times New Roman"/>
          <w:b w:val="false"/>
          <w:i w:val="false"/>
          <w:color w:val="000000"/>
          <w:sz w:val="28"/>
        </w:rPr>
        <w:t>
Жұмыс iстеген немесе оқыған жерiңiз _________________________________</w:t>
      </w:r>
      <w:r>
        <w:br/>
      </w:r>
      <w:r>
        <w:rPr>
          <w:rFonts w:ascii="Times New Roman"/>
          <w:b w:val="false"/>
          <w:i w:val="false"/>
          <w:color w:val="000000"/>
          <w:sz w:val="28"/>
        </w:rPr>
        <w:t>
5. Соттың шешiмiмен жұмыс iстеу қабiлетiңiз төмен немесе шектелген</w:t>
      </w:r>
      <w:r>
        <w:br/>
      </w:r>
      <w:r>
        <w:rPr>
          <w:rFonts w:ascii="Times New Roman"/>
          <w:b w:val="false"/>
          <w:i w:val="false"/>
          <w:color w:val="000000"/>
          <w:sz w:val="28"/>
        </w:rPr>
        <w:t>
деп танылдыңыз ба, қашан және не үшін _______________________________</w:t>
      </w:r>
      <w:r>
        <w:br/>
      </w:r>
      <w:r>
        <w:rPr>
          <w:rFonts w:ascii="Times New Roman"/>
          <w:b w:val="false"/>
          <w:i w:val="false"/>
          <w:color w:val="000000"/>
          <w:sz w:val="28"/>
        </w:rPr>
        <w:t>
6. Белгiлi бiр мерзiмге мемлекеттiк қызметті атқару құқынан</w:t>
      </w:r>
      <w:r>
        <w:br/>
      </w:r>
      <w:r>
        <w:rPr>
          <w:rFonts w:ascii="Times New Roman"/>
          <w:b w:val="false"/>
          <w:i w:val="false"/>
          <w:color w:val="000000"/>
          <w:sz w:val="28"/>
        </w:rPr>
        <w:t>
айырылдыңыз ба, қашан және не үшiн __________________________________</w:t>
      </w:r>
      <w:r>
        <w:br/>
      </w:r>
      <w:r>
        <w:rPr>
          <w:rFonts w:ascii="Times New Roman"/>
          <w:b w:val="false"/>
          <w:i w:val="false"/>
          <w:color w:val="000000"/>
          <w:sz w:val="28"/>
        </w:rPr>
        <w:t>
7. Сіз мынадай:</w:t>
      </w:r>
      <w:r>
        <w:br/>
      </w:r>
      <w:r>
        <w:rPr>
          <w:rFonts w:ascii="Times New Roman"/>
          <w:b w:val="false"/>
          <w:i w:val="false"/>
          <w:color w:val="000000"/>
          <w:sz w:val="28"/>
        </w:rPr>
        <w:t>
1) Сіз үміттенген лауазымға тікелей бағынысты;</w:t>
      </w:r>
      <w:r>
        <w:br/>
      </w:r>
      <w:r>
        <w:rPr>
          <w:rFonts w:ascii="Times New Roman"/>
          <w:b w:val="false"/>
          <w:i w:val="false"/>
          <w:color w:val="000000"/>
          <w:sz w:val="28"/>
        </w:rPr>
        <w:t>
2) Сіз үміттенген лауазым тікелей бағынысты лауазымдарды атқаратын</w:t>
      </w:r>
      <w:r>
        <w:br/>
      </w:r>
      <w:r>
        <w:rPr>
          <w:rFonts w:ascii="Times New Roman"/>
          <w:b w:val="false"/>
          <w:i w:val="false"/>
          <w:color w:val="000000"/>
          <w:sz w:val="28"/>
        </w:rPr>
        <w:t>
мемлекеттік қызметшінің жақын туысы (ата-анасы, ұлы, қызы, бала</w:t>
      </w:r>
      <w:r>
        <w:br/>
      </w:r>
      <w:r>
        <w:rPr>
          <w:rFonts w:ascii="Times New Roman"/>
          <w:b w:val="false"/>
          <w:i w:val="false"/>
          <w:color w:val="000000"/>
          <w:sz w:val="28"/>
        </w:rPr>
        <w:t>
асырап алушылар, асырап алынған балалар, ата-анасы бір және ата-анасы</w:t>
      </w:r>
      <w:r>
        <w:br/>
      </w:r>
      <w:r>
        <w:rPr>
          <w:rFonts w:ascii="Times New Roman"/>
          <w:b w:val="false"/>
          <w:i w:val="false"/>
          <w:color w:val="000000"/>
          <w:sz w:val="28"/>
        </w:rPr>
        <w:t>
бөлек аға-інілері мен апа-сіңлілері, атасы, әжесі, немересі, жұбайы</w:t>
      </w:r>
      <w:r>
        <w:br/>
      </w:r>
      <w:r>
        <w:rPr>
          <w:rFonts w:ascii="Times New Roman"/>
          <w:b w:val="false"/>
          <w:i w:val="false"/>
          <w:color w:val="000000"/>
          <w:sz w:val="28"/>
        </w:rPr>
        <w:t>
немесе зайыбы) болып табыласыз ба _______________________________.</w:t>
      </w:r>
      <w:r>
        <w:br/>
      </w:r>
      <w:r>
        <w:rPr>
          <w:rFonts w:ascii="Times New Roman"/>
          <w:b w:val="false"/>
          <w:i w:val="false"/>
          <w:color w:val="000000"/>
          <w:sz w:val="28"/>
        </w:rPr>
        <w:t>
8. Тілдерді білуі: __________________________________________________</w:t>
      </w:r>
      <w:r>
        <w:br/>
      </w:r>
      <w:r>
        <w:rPr>
          <w:rFonts w:ascii="Times New Roman"/>
          <w:b w:val="false"/>
          <w:i w:val="false"/>
          <w:color w:val="000000"/>
          <w:sz w:val="28"/>
        </w:rPr>
        <w:t>
9. Мекен-жайы және байланыс телефоны ________________________________</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«___» _______________ 20 ж.</w:t>
      </w:r>
      <w:r>
        <w:br/>
      </w:r>
      <w:r>
        <w:rPr>
          <w:rFonts w:ascii="Times New Roman"/>
          <w:b w:val="false"/>
          <w:i w:val="false"/>
          <w:color w:val="000000"/>
          <w:sz w:val="28"/>
        </w:rPr>
        <w:t>
                                                (толтыру күні)</w:t>
      </w:r>
    </w:p>
    <w:bookmarkStart w:name="z78" w:id="3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19 наурыздағы </w:t>
      </w:r>
      <w:r>
        <w:br/>
      </w:r>
      <w:r>
        <w:rPr>
          <w:rFonts w:ascii="Times New Roman"/>
          <w:b w:val="false"/>
          <w:i w:val="false"/>
          <w:color w:val="000000"/>
          <w:sz w:val="28"/>
        </w:rPr>
        <w:t xml:space="preserve">
№ 06-7/32 бұйрығымен  </w:t>
      </w:r>
      <w:r>
        <w:br/>
      </w:r>
      <w:r>
        <w:rPr>
          <w:rFonts w:ascii="Times New Roman"/>
          <w:b w:val="false"/>
          <w:i w:val="false"/>
          <w:color w:val="000000"/>
          <w:sz w:val="28"/>
        </w:rPr>
        <w:t xml:space="preserve">
бекітілген        </w:t>
      </w:r>
    </w:p>
    <w:bookmarkEnd w:id="31"/>
    <w:bookmarkStart w:name="z79" w:id="32"/>
    <w:p>
      <w:pPr>
        <w:spacing w:after="0"/>
        <w:ind w:left="0"/>
        <w:jc w:val="left"/>
      </w:pPr>
      <w:r>
        <w:rPr>
          <w:rFonts w:ascii="Times New Roman"/>
          <w:b/>
          <w:i w:val="false"/>
          <w:color w:val="000000"/>
        </w:rPr>
        <w:t xml:space="preserve"> 
Қазақстан Республикасының Мемлекеттік қызмет істері</w:t>
      </w:r>
      <w:r>
        <w:br/>
      </w:r>
      <w:r>
        <w:rPr>
          <w:rFonts w:ascii="Times New Roman"/>
          <w:b/>
          <w:i w:val="false"/>
          <w:color w:val="000000"/>
        </w:rPr>
        <w:t>
агенттігінің күші жойылды деп танылған бұйрықтардың тізімі</w:t>
      </w:r>
    </w:p>
    <w:bookmarkEnd w:id="32"/>
    <w:bookmarkStart w:name="z80" w:id="33"/>
    <w:p>
      <w:pPr>
        <w:spacing w:after="0"/>
        <w:ind w:left="0"/>
        <w:jc w:val="both"/>
      </w:pPr>
      <w:r>
        <w:rPr>
          <w:rFonts w:ascii="Times New Roman"/>
          <w:b w:val="false"/>
          <w:i w:val="false"/>
          <w:color w:val="000000"/>
          <w:sz w:val="28"/>
        </w:rPr>
        <w:t>
      1. «Бос әкiмшiлiк мемлекеттiк лауазымдарға орналасуға конкурс өткiзудiң қағидасы» Қазақстан Республикасының Мемлекеттiк қызмет iстерi жөнiндегi агенттiгi Төрағасының 1999 жылғы 24 қарашадағы № А-202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1999 жылғы 30 қарашада № 986 тiркелдi, «Казахстанская правда» 2001 жылғы 23 маусымдағы № 149-150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Мемлекеттiк қызмет iстерi жөнiндегi агенттiгi төрағасының 1999 жылғы 24 қарашадағы № А-202 бұйрығына өзгертулер енгiзу туралы» Қазақстан Республикасының Мемлекеттiк қызмет iстерi жөнiндегi агенттiгi төрағасы 2000 жылғы 18 қаңтар № 02-1-7/3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2000 жылғы 7 ақпанда № 1043 тiркелдi).</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Мемлекеттiк қызмет iстерi жөнiндегi агенттiгi төрағасының 1999 жылғы 24 қарашадағы № А-202 бұйрығына өзгертулер мен толықтырулар енгiзу туралы» Қазақстан Республикасы Мемлекеттiк қызмет iстерi жөнiндегi агенттiгi 2000 жылғы 25 ақпандағы № 2-1-7/16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2000 жылғы 29 ақпанда № 1066 тiркелдi).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Мемлекеттiк қызмет iстерi жөнiндегi агенттiгi Төрағасының 1999 жылғы 24 қарашадағы № А-202 бұйрығына өзгерiстер мен толықтыру енгiзу туралы» Қазақстан Республикасының Мемлекеттiк қызмет iстерi жөнiндегi агенттiгi төрағасының 2000 жылғы 16 маусымдағы № 02-1-7/60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2000 жылғы 24 маусымда № 1173 тiркелдi).</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Мемлекеттiк қызмет iстерi жөнiндегi агенттiгi төрағасының 1999 жылғы 24 қарашадағы № А-202 бұйрығына өзгертулер мен толықтырулар енгiзу туралы» Қазақстан Республикасының Мемлекеттiк қызмет iстерi жөнiндегi агенттiгi төрағасының </w:t>
      </w:r>
      <w:r>
        <w:rPr>
          <w:rFonts w:ascii="Times New Roman"/>
          <w:b w:val="false"/>
          <w:i w:val="false"/>
          <w:color w:val="000000"/>
          <w:sz w:val="28"/>
        </w:rPr>
        <w:t>бұйрығы</w:t>
      </w:r>
      <w:r>
        <w:rPr>
          <w:rFonts w:ascii="Times New Roman"/>
          <w:b w:val="false"/>
          <w:i w:val="false"/>
          <w:color w:val="000000"/>
          <w:sz w:val="28"/>
        </w:rPr>
        <w:t xml:space="preserve"> 2000 жылғы 3 қараша № 02-1-7/154 (Қазақстан Республикасы Әдiлет министрлiгiнде 2000 жылғы 11 қарашада № 1281 тiркелдi, «Казахстанская правда» 2000 жылғы 18 қарашадағы № 294-295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Мемлекеттiк қызмет iстерi жөнiндегi агенттiгi төрағасының 1999 жылғы 24 қарашадағы N А-202 бұйрығына толықтыру мен өзгерiстер енгiзу туралы» Қазақстан Республикасының Мемлекеттiк қызмет iстерi жөнiндегi агенттiгi төрағасының 2001 жылғы 6 маусымдағы № 02-2-4/98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2001 жылғы 14 маусымда № 1544 тiркелдi, «Қазақстан Республикасының Орталық атқарушы және өзге де орталық мемлекеттiк органдарының актiлер жинағында» жарияланған, 2001 жылы, № 25, 430-құжат).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Әдiлет министрлiгiнде 986 нөмiрiмен тiркелген, Қазақстан Республикасының Мемлекеттiк қызмет iстерi жөнiндегi агенттiгi төрағасының «Бос әкiмшiлiк мемлекеттiк лауазымдарға орналасуға конкурс өткiзудiң ережесiн бекiту туралы» 1999 жылғы 24 қарашадағы № А-202 бұйрығына толықтырулар мен өзгерiстер енгiзу туралы» Қазақстан Республикасының Мемлекеттiк қызмет iстерi жөнiндегi агенттiгi төрағасының 2003 жылғы 10 сәуiрдегi № 02-01-02/44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Әдiлет министрлiгiнде 2003 жылғы 13 мамырда № 2268 тiркелдi).</w:t>
      </w:r>
      <w:r>
        <w:br/>
      </w:r>
      <w:r>
        <w:rPr>
          <w:rFonts w:ascii="Times New Roman"/>
          <w:b w:val="false"/>
          <w:i w:val="false"/>
          <w:color w:val="000000"/>
          <w:sz w:val="28"/>
        </w:rPr>
        <w:t>
</w:t>
      </w:r>
      <w:r>
        <w:rPr>
          <w:rFonts w:ascii="Times New Roman"/>
          <w:b w:val="false"/>
          <w:i w:val="false"/>
          <w:color w:val="000000"/>
          <w:sz w:val="28"/>
        </w:rPr>
        <w:t>
      8. «Бос әкiмшiлiк мемлекеттiк лауазымдарға орналасуға конкурс өткiзудiң Қағидасы» Қазақстан Республикасы Мемлекеттiк қызмет iстерi агенттiгi төрағасының 1999 жылғы 24 қарашадағы № А-202 бұйрығына өзгерiстер мен толықтырулар енгiзу туралы» Қазақстан Республикасы Мемлекеттiк қызмет iстерi агенттiгi төрағасының 2005 жылғы 21 маусымдағы № 02-01-02/80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Әдiлет министрлiгiнде 2005 жылғы 27 маусымда № 3694 тiркелдi).</w:t>
      </w:r>
      <w:r>
        <w:br/>
      </w:r>
      <w:r>
        <w:rPr>
          <w:rFonts w:ascii="Times New Roman"/>
          <w:b w:val="false"/>
          <w:i w:val="false"/>
          <w:color w:val="000000"/>
          <w:sz w:val="28"/>
        </w:rPr>
        <w:t>
</w:t>
      </w:r>
      <w:r>
        <w:rPr>
          <w:rFonts w:ascii="Times New Roman"/>
          <w:b w:val="false"/>
          <w:i w:val="false"/>
          <w:color w:val="000000"/>
          <w:sz w:val="28"/>
        </w:rPr>
        <w:t>
      9. «Қазақстан Республикасы Мемлекеттiк қызмет iстерi агенттiгi Төрағасының «Бос әкiмшiлiк мемлекеттiк лауазымдарға орналасуға конкурс өткiзудiң Қағидасын бекiту туралы» 1999 жылғы 24 қарашадағы № А-202 бұйрығына толықтырулар мен өзгерiстер енгiзу туралы» Қазақстан Республикасы Мемлекеттiк қызмет iстерi жөнiндегi агенттiгi Төрағасының 2006 жылғы 26 сәуiрдегi № 02-01-02/64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министрлiгiнде 2006 жылғы 25 мамырда № 4239 тiркелдi, «Казахстанская правда» газетінде 2006 жылғы 3 маусымдағы № 138-139 (25109-25110) жарияланған).</w:t>
      </w:r>
      <w:r>
        <w:br/>
      </w:r>
      <w:r>
        <w:rPr>
          <w:rFonts w:ascii="Times New Roman"/>
          <w:b w:val="false"/>
          <w:i w:val="false"/>
          <w:color w:val="000000"/>
          <w:sz w:val="28"/>
        </w:rPr>
        <w:t>
</w:t>
      </w:r>
      <w:r>
        <w:rPr>
          <w:rFonts w:ascii="Times New Roman"/>
          <w:b w:val="false"/>
          <w:i w:val="false"/>
          <w:color w:val="000000"/>
          <w:sz w:val="28"/>
        </w:rPr>
        <w:t>
      10. «Қазақстан Республикасы Мемлекеттiк қызмет iстерi агенттiгi Төрағасының кейбiр бұйрықтарына толықтырулар мен өзгерiстер енгiзу туралы» Қазақстан Республикасы Мемлекеттiк қызмет iстерi жөнiндегi агенттiгi Төрағасының 2007 жылғы 9 ақпандағы № 02-01-02/113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Әдiлет министрлiгiнде 2007 жылғы 7 қыркүйекте № 4920 тіркелдi, «Заң газетінде» 2007 жылғы 4 қазандағы № 152 (1355), Қазақстан Республикасының Орталық атқарушы және өзге де орталық мемлекеттiк органдарының актiлер жинағында, 2007 жылы, шілде-қыркүйек, жарияланған).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