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5fc1" w14:textId="5425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есептеу қағидасын бекіту туралы" Қазақстан Республикасы Еңбек және халықты әлеуметтік қорғау министрінің 2012 жылғы 4 мамырдағы № 168-ө-м бұйрығына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26 ақпандағы № 72-ө-м Бұйрығы. Қазақстан Республикасының Әділет министрлігінде 2013 жылы 20 наурызда № 8384 тіркелді</w:t>
      </w:r>
    </w:p>
    <w:p>
      <w:pPr>
        <w:spacing w:after="0"/>
        <w:ind w:left="0"/>
        <w:jc w:val="both"/>
      </w:pPr>
      <w:bookmarkStart w:name="z1" w:id="0"/>
      <w:r>
        <w:rPr>
          <w:rFonts w:ascii="Times New Roman"/>
          <w:b w:val="false"/>
          <w:i w:val="false"/>
          <w:color w:val="000000"/>
          <w:sz w:val="28"/>
        </w:rPr>
        <w:t>
      Қазақстан Республикасы Үкiметiнiң 2011 жылғы 25 мамырдағы № 571 қаулысымен бекiтiлген Қызметкерлердiң өмiрi мен денсаулығына келтiрiлген зиянды өтеу жөнiндегi төлемдердi капиталдандыру кезеңi аяқталғаннан кейiн банкроттық салдарынан таратылған заңды тұлғалардың Қазақстан Республикасының азаматтарына ай сайынғы төлемдердi жүзеге асыру қағидаларының </w:t>
      </w:r>
      <w:r>
        <w:rPr>
          <w:rFonts w:ascii="Times New Roman"/>
          <w:b w:val="false"/>
          <w:i w:val="false"/>
          <w:color w:val="000000"/>
          <w:sz w:val="28"/>
        </w:rPr>
        <w:t>26-тармағына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«Қызметкерлердiң өмiрi мен денсаулығына келтiрiлген зиянды өтеу жөнiндегi төлемдердi капиталдандыру кезеңi аяқталғаннан кейiн банкроттық салдарынан таратылған заңды тұлғалардың Қазақстан Республикасының азаматтарына ай сайынғы төлемдердi есептеу қағидасын бекiту туралы» Қазақстан Республикасы Еңбек және халықты әлеуметтiк қорғау министрiнiң 2012 жылғы 4 мамырдағы № 168-ө-м (нормативтік құқықтық актілерінің мемлекеттік тіркеу Тізілімінде № 7706 болып тіркелген, 2012 жылғы 11 тамыздағы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Қызметкерлердiң өмiрi мен денсаулығына келтiрiлген зиянды өтеу жөнiндегi төлемдердi капиталдандыру кезеңi аяқталғаннан кейiн банкроттық салдарынан таратылған заңды тұлғалардың Қазақстан Республикасының азаматтарына ай сайынғы төлемдердi есептеу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Банкі ұсынатын келесі 3 жылға арналған жылдық инфляцияның болжамды деңгейінің негізінде ай сайынғы төлемдерді жыл сайын арттыру жүзеге асырылады.».</w:t>
      </w:r>
      <w:r>
        <w:br/>
      </w:r>
      <w:r>
        <w:rPr>
          <w:rFonts w:ascii="Times New Roman"/>
          <w:b w:val="false"/>
          <w:i w:val="false"/>
          <w:color w:val="000000"/>
          <w:sz w:val="28"/>
        </w:rPr>
        <w:t>
</w:t>
      </w:r>
      <w:r>
        <w:rPr>
          <w:rFonts w:ascii="Times New Roman"/>
          <w:b w:val="false"/>
          <w:i w:val="false"/>
          <w:color w:val="000000"/>
          <w:sz w:val="28"/>
        </w:rPr>
        <w:t>
      2. Әлеуметтік қамсыздандыру және сақтандыру департаментi (Ә.Қ. Мақанова) белгiленген заңнамалық тәртiппен: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Әдiлет министрлiгiнде мемлекеттiк тiркелгеннен кейiн бұқаралық ақпарат құралдарында ресми жариялануын және Еңбек және халықты әлеуметтiк қорғау министрлiгiнiң ресми интернет-ресурсында орналастырылуын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Т.Б. Дүйсеноваға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 және 2013 жылдың 1 қаңтарынан бастап туындаған құқық қатынастарына қолданылады.</w:t>
      </w:r>
    </w:p>
    <w:bookmarkEnd w:id="0"/>
    <w:p>
      <w:pPr>
        <w:spacing w:after="0"/>
        <w:ind w:left="0"/>
        <w:jc w:val="both"/>
      </w:pPr>
      <w:r>
        <w:rPr>
          <w:rFonts w:ascii="Times New Roman"/>
          <w:b w:val="false"/>
          <w:i/>
          <w:color w:val="000000"/>
          <w:sz w:val="28"/>
        </w:rPr>
        <w:t>      Министр                                            С. Әбденов</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агенттiгi</w:t>
      </w:r>
      <w:r>
        <w:br/>
      </w:r>
      <w:r>
        <w:rPr>
          <w:rFonts w:ascii="Times New Roman"/>
          <w:b w:val="false"/>
          <w:i w:val="false"/>
          <w:color w:val="000000"/>
          <w:sz w:val="28"/>
        </w:rPr>
        <w:t>
      төрағасының міндетін атқарушы</w:t>
      </w:r>
      <w:r>
        <w:br/>
      </w:r>
      <w:r>
        <w:rPr>
          <w:rFonts w:ascii="Times New Roman"/>
          <w:b w:val="false"/>
          <w:i w:val="false"/>
          <w:color w:val="000000"/>
          <w:sz w:val="28"/>
        </w:rPr>
        <w:t>
      _____________ Н. Айдапкелов</w:t>
      </w:r>
      <w:r>
        <w:br/>
      </w:r>
      <w:r>
        <w:rPr>
          <w:rFonts w:ascii="Times New Roman"/>
          <w:b w:val="false"/>
          <w:i w:val="false"/>
          <w:color w:val="000000"/>
          <w:sz w:val="28"/>
        </w:rPr>
        <w:t>
      2013 жылғы 27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