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4e1" w14:textId="ad2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Хабарлама тәртібінде медициналық бұйымдарды көтерме және бөлшек саудада өткізуді жүзеге асыратын денсаулық сақтау субъектілерінің тізілімін құру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2013 жылғы 12 ақпандағы № 75 Бұйрығы. Қазақстан Республикасының Әділет министрлігінде 2013 жылы 20 наурызда № 8385 тіркелді. Күші жойылды - Қазақстан Республикасы Денсаулық сақтау министрінің 2020 жылғы 19 қазандағы № ҚР ДСМ-139/2020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Денсаулық сақтау министрінің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Хабарлама тәртібінде медициналық бұйымдарды көтерме және бөлшек саудада өткізуді жүзеге асыратын денсаулық сақтау субъектілерінің тізілімін құру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02.05.2019 </w:t>
      </w:r>
      <w:r>
        <w:rPr>
          <w:rFonts w:ascii="Times New Roman"/>
          <w:b w:val="false"/>
          <w:i w:val="false"/>
          <w:color w:val="00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(Д.С. Есімов):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Денсаулық сақтау министрлігінің ресми интернет-ресурсында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бұйрықтың мемлекеттік тіркелгеннен кейін ресми жариялауды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министрлігінің Медициналық және фармацевтикалық қызметті бақылау комитеті төрағасы Д.С. Есімовке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75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қалыптастыру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Денсаулық сақтау министрінің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қалыптастыру қағидалары (бұдан әрі - Қағидалар)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29-2)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хабарлама тәртібінде медициналық мақсаттағы бұйымдарды көтерме және бөлшек саудада өткізуді жүзеге асыратын денсаулық сақтау субъектілерінің тізілімін (бұдан әрі – Тізілім) қалыптастыру тәртібін айқындайды.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 мынадай негізгі ұғымдар пайдалынады: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 – медициналық мақсаттағы бұйымдар көтерме және/немесе бөлшек саудада өткізуді жүзеге асыру туралы хабарлама беретін, оның ішінде сенімхат бойынша әрекет ететін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қабылдайтын ұйым – хабарламаларды қабылдауды жүзеге асыратын дәрілік заттардың және медициналық бұйымдардың айналысы саласындағы мемлекеттік органның ведомствосының аумақтық бөлімшелері (бұдан әрі - Ведомствоның аумақтық бөлімшелері);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түпкілікті қабылдаушы – медициналық бұйымдарды көтерме және/немесе бөлшек саудада өткізумен байланысты қызметті немесе белгілі әрекеттерді жүзеге асырудың басталуы (тоқтатылуы) туралы хабарлаған субъектілердің тізілімін жүргізетін ведомствоның аумақтық бөлімшелері.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Тізілімді қалыптастыру тәртібі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Тізілімдер өтініш беруші хабарлама негізінде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қалыптастырылады.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Тізілімдер қазақ және орыс тілдерінде толтырылады және Exсel форматындағы электрондық түрде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мүдделі мемлекеттік органдарының сұрау салуы бойынша тізілімдерге енгізілген деректер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Ведомствоның аумақтық бөлімшелеріне жеке тұлғаның тұрғылықты мекенжайының, заңды тұлғаның орналасқан жерінің, хабарламада көрсетілген қызметті немесе әрекеттерді жүзеге асыру мекенжайының, сондай-ақ тіркеу деректерінің өзгеруі туралы хабарлама түскен жағдайда тізілімге хабарлама берілген күні тиісті өзгерістер енгізіледі.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 уәкілетті органның интернет-ресурсында еркін қолжеткізу режимінде орналастырылады.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Дара кәсіпкердің немесе заңды тұлғаның қызметі немесе қызметінің жекелеген түрлері сотпен тоқтата тұрған жағдайда тізілімге тиісті мәліметтер енгізіледі.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Тізілімге хабарламада көрсетілген жеке тұлғаның тұрғылықты жерінің, заңды тұлғаның орналасқан орны, қызметті немесе әрекеттерді жүзеге асыру мекенжайының, сондай-ақ хабарламада толтыру үшін міндетті болып табылатын ақпараттың, тіркеу деректерінің өзгеруі туралы деректер енгізіледі.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Ведомствоның аумақтық бөлімшелері медициналық бұйымдарды көтерме саудада өткізуді жүзеге асыратын субъектілердің тізілімін жүргізеді және тоқсан сайын дәрілік заттардың және медициналық бұйымдардың айналысы саласындағы мемлекеттік органның ведомствосына жібереді.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 тәртібінде медициналық бұйымдарды көтерме және бөлшек саудада өткізуді жүзеге асыратын денсаулық сақтау субъектілерінің тізілімі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568"/>
        <w:gridCol w:w="2372"/>
        <w:gridCol w:w="1786"/>
        <w:gridCol w:w="2293"/>
        <w:gridCol w:w="1345"/>
        <w:gridCol w:w="1345"/>
        <w:gridCol w:w="2226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Хабарламаның түскен күні мен уақыты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толық атауы, БСН / жеке тұлғаның тегі, аты, әкесінің аты (болған жағдайда), ЖСН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тұрғылықты жерінің немесе заңды тұлғаның орналасқан жерінің мекенжайлары, қызметті немесе әрекеттерді жүзеге асыру мекенжайлары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белгілі әрекеттерді жүзеге асырудың басталуы, қызметті немесе белгілі әрекеттерді жүзеге асырудың тоқтатылуы, хабарламада көрсетілген деректердің өзгеруі туралы мәліметтер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байланыс деректері (электрондық почта, телефон, факс)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(белгілі бір әрекетті) жүзеге асырудың басталу уақыты мен орны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(белгілі бір әрекетті) жүзеге асырудың тоқтатылу уақыты мен орны (егер ол Қазақстан Республикасының заңдарымен көзделсе)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