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6adc" w14:textId="e616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13 наурыздағы № 72 Бұйрығы. Қазақстан Республикасының Әділет министрлігінде 2013 жылы 01 сәуірде № 8398 тіркелді. Күші жойылды - Қазақстан Республикасы Қаржы министрінің 2014 жылғы 14 қарашадағы № 494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2014.11.14 </w:t>
      </w:r>
      <w:r>
        <w:rPr>
          <w:rFonts w:ascii="Times New Roman"/>
          <w:b w:val="false"/>
          <w:i w:val="false"/>
          <w:color w:val="ff0000"/>
          <w:sz w:val="28"/>
        </w:rPr>
        <w:t>№ 494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2008 жылғы 4 желтоқсандағы Қазақстан Республикасы Бюджет кодексiнiң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Бiрыңғай бюджеттiк сыныптамасын жасау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оның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Е. Досаев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министрiнiң    </w:t>
      </w:r>
      <w:r>
        <w:br/>
      </w:r>
      <w:r>
        <w:rPr>
          <w:rFonts w:ascii="Times New Roman"/>
          <w:b w:val="false"/>
          <w:i w:val="false"/>
          <w:color w:val="000000"/>
          <w:sz w:val="28"/>
        </w:rPr>
        <w:t xml:space="preserve">
2013 жылғы 13 наурыздағы   </w:t>
      </w:r>
      <w:r>
        <w:br/>
      </w:r>
      <w:r>
        <w:rPr>
          <w:rFonts w:ascii="Times New Roman"/>
          <w:b w:val="false"/>
          <w:i w:val="false"/>
          <w:color w:val="000000"/>
          <w:sz w:val="28"/>
        </w:rPr>
        <w:t xml:space="preserve">
№ 72 бұйрығымен бекiтiлген </w:t>
      </w:r>
    </w:p>
    <w:bookmarkEnd w:id="1"/>
    <w:bookmarkStart w:name="z83" w:id="2"/>
    <w:p>
      <w:pPr>
        <w:spacing w:after="0"/>
        <w:ind w:left="0"/>
        <w:jc w:val="left"/>
      </w:pPr>
      <w:r>
        <w:rPr>
          <w:rFonts w:ascii="Times New Roman"/>
          <w:b/>
          <w:i w:val="false"/>
          <w:color w:val="000000"/>
        </w:rPr>
        <w:t xml:space="preserve"> 
Қазақстан Республикасының Бiрыңғай бюджеттiк</w:t>
      </w:r>
      <w:r>
        <w:br/>
      </w:r>
      <w:r>
        <w:rPr>
          <w:rFonts w:ascii="Times New Roman"/>
          <w:b/>
          <w:i w:val="false"/>
          <w:color w:val="000000"/>
        </w:rPr>
        <w:t>
сыныптамасын жасау ережесі</w:t>
      </w:r>
    </w:p>
    <w:bookmarkEnd w:id="2"/>
    <w:bookmarkStart w:name="z9" w:id="3"/>
    <w:p>
      <w:pPr>
        <w:spacing w:after="0"/>
        <w:ind w:left="0"/>
        <w:jc w:val="both"/>
      </w:pPr>
      <w:r>
        <w:rPr>
          <w:rFonts w:ascii="Times New Roman"/>
          <w:b w:val="false"/>
          <w:i w:val="false"/>
          <w:color w:val="000000"/>
          <w:sz w:val="28"/>
        </w:rPr>
        <w:t>
      1. Осы Қазақстан Республикасының Бiрыңғай бюджеттiк сыныптамасын жасау қағидасы (бұдан әрi - Ереже) Қазақстан Республикасының Бiрыңғай бюджеттiк сыныптамасын жасаудың құрылымы мен тәртiбiн айқындайды.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2. Қазақстан Республикасының </w:t>
      </w:r>
      <w:r>
        <w:rPr>
          <w:rFonts w:ascii="Times New Roman"/>
          <w:b w:val="false"/>
          <w:i w:val="false"/>
          <w:color w:val="000000"/>
          <w:sz w:val="28"/>
        </w:rPr>
        <w:t>Бiрыңғай бюджеттiк сыныптамасы</w:t>
      </w:r>
      <w:r>
        <w:rPr>
          <w:rFonts w:ascii="Times New Roman"/>
          <w:b w:val="false"/>
          <w:i w:val="false"/>
          <w:color w:val="000000"/>
          <w:sz w:val="28"/>
        </w:rPr>
        <w:t xml:space="preserve"> (бұдан әрi - Бiрыңғай бюджеттiк сыныптамасы) бюджет түсiмдерi мен шығыстарын сыныптама объектiлерiне топтамалық кодтар бере отырып, функционалдық, ведомстволық және экономикалық сипаттамалар бойынша топтастыру болып табылады.</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26-бабына</w:t>
      </w:r>
      <w:r>
        <w:rPr>
          <w:rFonts w:ascii="Times New Roman"/>
          <w:b w:val="false"/>
          <w:i w:val="false"/>
          <w:color w:val="000000"/>
          <w:sz w:val="28"/>
        </w:rPr>
        <w:t xml:space="preserve"> сәйкес (бұдан әрі - Бюджет кодексі)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ауданның және облыстық маңызы бар қаланың шешімдері негiзiнде жасалады.</w:t>
      </w:r>
      <w:r>
        <w:br/>
      </w:r>
      <w:r>
        <w:rPr>
          <w:rFonts w:ascii="Times New Roman"/>
          <w:b w:val="false"/>
          <w:i w:val="false"/>
          <w:color w:val="000000"/>
          <w:sz w:val="28"/>
        </w:rPr>
        <w:t>
      Бюджет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бюджеттiк сыныптама мыналарды:</w:t>
      </w:r>
      <w:r>
        <w:br/>
      </w:r>
      <w:r>
        <w:rPr>
          <w:rFonts w:ascii="Times New Roman"/>
          <w:b w:val="false"/>
          <w:i w:val="false"/>
          <w:color w:val="000000"/>
          <w:sz w:val="28"/>
        </w:rPr>
        <w:t>
      бюджеттiк түсiмдер сыныптамасын;</w:t>
      </w:r>
      <w:r>
        <w:br/>
      </w:r>
      <w:r>
        <w:rPr>
          <w:rFonts w:ascii="Times New Roman"/>
          <w:b w:val="false"/>
          <w:i w:val="false"/>
          <w:color w:val="000000"/>
          <w:sz w:val="28"/>
        </w:rPr>
        <w:t>
      бюджет шығыстарының функционалдық сыныптамасын;</w:t>
      </w:r>
      <w:r>
        <w:br/>
      </w:r>
      <w:r>
        <w:rPr>
          <w:rFonts w:ascii="Times New Roman"/>
          <w:b w:val="false"/>
          <w:i w:val="false"/>
          <w:color w:val="000000"/>
          <w:sz w:val="28"/>
        </w:rPr>
        <w:t>
      бюджет шығыстарының экономикалық сыныптамасын қамтиды.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Осы Ережеде мынадай ұғымдар қолданылады:</w:t>
      </w:r>
      <w:r>
        <w:br/>
      </w:r>
      <w:r>
        <w:rPr>
          <w:rFonts w:ascii="Times New Roman"/>
          <w:b w:val="false"/>
          <w:i w:val="false"/>
          <w:color w:val="000000"/>
          <w:sz w:val="28"/>
        </w:rPr>
        <w:t>
      сыныптамалық код - түсiмнiң әрбiр түрi, бюджет шығыстарының әрбiр түрлерi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5"/>
    <w:bookmarkStart w:name="z13" w:id="6"/>
    <w:p>
      <w:pPr>
        <w:spacing w:after="0"/>
        <w:ind w:left="0"/>
        <w:jc w:val="left"/>
      </w:pPr>
      <w:r>
        <w:rPr>
          <w:rFonts w:ascii="Times New Roman"/>
          <w:b/>
          <w:i w:val="false"/>
          <w:color w:val="000000"/>
        </w:rPr>
        <w:t xml:space="preserve"> 
2. Бюджет түсiмдерiнiң сыныптамасы</w:t>
      </w:r>
    </w:p>
    <w:bookmarkEnd w:id="6"/>
    <w:bookmarkStart w:name="z14" w:id="7"/>
    <w:p>
      <w:pPr>
        <w:spacing w:after="0"/>
        <w:ind w:left="0"/>
        <w:jc w:val="both"/>
      </w:pPr>
      <w:r>
        <w:rPr>
          <w:rFonts w:ascii="Times New Roman"/>
          <w:b w:val="false"/>
          <w:i w:val="false"/>
          <w:color w:val="000000"/>
          <w:sz w:val="28"/>
        </w:rPr>
        <w:t>
      4. Барлық деңгейдегi бюджеттер түсiмдерiнiң белгiлi бiр сипаттамалар бойынша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салықтарды, төлемдердi және бюджетке түсетiн басқа да түсiмдердi белгiлейтiн Қазақстан Республикасының нормативтiк құқықтық актiлерiне негiзделген топтамасы бюджет түсiмдерiнiң сыныптамасы болып табылады.</w:t>
      </w:r>
      <w:r>
        <w:br/>
      </w:r>
      <w:r>
        <w:rPr>
          <w:rFonts w:ascii="Times New Roman"/>
          <w:b w:val="false"/>
          <w:i w:val="false"/>
          <w:color w:val="000000"/>
          <w:sz w:val="28"/>
        </w:rPr>
        <w:t>
      Бюджет түсiмдерi сыныптамасының топтамасы мыналардан тұрады:</w:t>
      </w:r>
      <w:r>
        <w:br/>
      </w:r>
      <w:r>
        <w:rPr>
          <w:rFonts w:ascii="Times New Roman"/>
          <w:b w:val="false"/>
          <w:i w:val="false"/>
          <w:color w:val="000000"/>
          <w:sz w:val="28"/>
        </w:rPr>
        <w:t>
      түсiмдердiң экономикалық белгiлерi бойынша топтамасын бiлдiретiн санаттар. Сыныптамалық коды 1 белгiден тұрады;</w:t>
      </w:r>
      <w:r>
        <w:br/>
      </w:r>
      <w:r>
        <w:rPr>
          <w:rFonts w:ascii="Times New Roman"/>
          <w:b w:val="false"/>
          <w:i w:val="false"/>
          <w:color w:val="000000"/>
          <w:sz w:val="28"/>
        </w:rPr>
        <w:t>
      түсiмдердi олардың көздерi мен түрлерi бойынша топтайтын сыныптар. Сыныптамалық коды 2 белгiден тұрады;</w:t>
      </w:r>
      <w:r>
        <w:br/>
      </w:r>
      <w:r>
        <w:rPr>
          <w:rFonts w:ascii="Times New Roman"/>
          <w:b w:val="false"/>
          <w:i w:val="false"/>
          <w:color w:val="000000"/>
          <w:sz w:val="28"/>
        </w:rPr>
        <w:t>
      түсiмдердi олардың көздерi мен түрлерi бойынша неғұрлым егжей-тегжейлi топтайтын кіші сыныптар. Сыныптамалық коды 1 белгiден тұрады;</w:t>
      </w:r>
      <w:r>
        <w:br/>
      </w:r>
      <w:r>
        <w:rPr>
          <w:rFonts w:ascii="Times New Roman"/>
          <w:b w:val="false"/>
          <w:i w:val="false"/>
          <w:color w:val="000000"/>
          <w:sz w:val="28"/>
        </w:rPr>
        <w:t>
      бюджетке түсетiн төлем немесе түсiм түрiн айқындайтын ерекшелiктер. Сыныптамалық коды 2 белгiден тұрады.</w:t>
      </w:r>
      <w:r>
        <w:br/>
      </w:r>
      <w:r>
        <w:rPr>
          <w:rFonts w:ascii="Times New Roman"/>
          <w:b w:val="false"/>
          <w:i w:val="false"/>
          <w:color w:val="000000"/>
          <w:sz w:val="28"/>
        </w:rPr>
        <w:t>
</w:t>
      </w: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r>
        <w:br/>
      </w:r>
      <w:r>
        <w:rPr>
          <w:rFonts w:ascii="Times New Roman"/>
          <w:b w:val="false"/>
          <w:i w:val="false"/>
          <w:color w:val="000000"/>
          <w:sz w:val="28"/>
        </w:rPr>
        <w:t>
      Түсiмдердiң алуан түрлерi үшiн бiрдей алты таңбалы кодтарды белгiлеуге жол берiлмейдi.</w:t>
      </w:r>
      <w:r>
        <w:br/>
      </w:r>
      <w:r>
        <w:rPr>
          <w:rFonts w:ascii="Times New Roman"/>
          <w:b w:val="false"/>
          <w:i w:val="false"/>
          <w:color w:val="000000"/>
          <w:sz w:val="28"/>
        </w:rPr>
        <w:t>
</w:t>
      </w:r>
      <w:r>
        <w:rPr>
          <w:rFonts w:ascii="Times New Roman"/>
          <w:b w:val="false"/>
          <w:i w:val="false"/>
          <w:color w:val="000000"/>
          <w:sz w:val="28"/>
        </w:rPr>
        <w:t>
      6. Бюджет түсiмдерiнiң сыныптамасы мынадай негiзгi санаттарды қамтиды:</w:t>
      </w:r>
      <w:r>
        <w:br/>
      </w:r>
      <w:r>
        <w:rPr>
          <w:rFonts w:ascii="Times New Roman"/>
          <w:b w:val="false"/>
          <w:i w:val="false"/>
          <w:color w:val="000000"/>
          <w:sz w:val="28"/>
        </w:rPr>
        <w:t>
      1) 1 – «Салықтық түсiмдер»;</w:t>
      </w:r>
      <w:r>
        <w:br/>
      </w:r>
      <w:r>
        <w:rPr>
          <w:rFonts w:ascii="Times New Roman"/>
          <w:b w:val="false"/>
          <w:i w:val="false"/>
          <w:color w:val="000000"/>
          <w:sz w:val="28"/>
        </w:rPr>
        <w:t>
      2) 2 – «Салықтық емес түсiмдер»;</w:t>
      </w:r>
      <w:r>
        <w:br/>
      </w:r>
      <w:r>
        <w:rPr>
          <w:rFonts w:ascii="Times New Roman"/>
          <w:b w:val="false"/>
          <w:i w:val="false"/>
          <w:color w:val="000000"/>
          <w:sz w:val="28"/>
        </w:rPr>
        <w:t>
      3) 3 – «Негiзгi капиталды сатудан түсетiн түсiмдер»;</w:t>
      </w:r>
      <w:r>
        <w:br/>
      </w:r>
      <w:r>
        <w:rPr>
          <w:rFonts w:ascii="Times New Roman"/>
          <w:b w:val="false"/>
          <w:i w:val="false"/>
          <w:color w:val="000000"/>
          <w:sz w:val="28"/>
        </w:rPr>
        <w:t>
      4) 4 – «Трансферттерден түсетiн түсiмдер»;</w:t>
      </w:r>
      <w:r>
        <w:br/>
      </w:r>
      <w:r>
        <w:rPr>
          <w:rFonts w:ascii="Times New Roman"/>
          <w:b w:val="false"/>
          <w:i w:val="false"/>
          <w:color w:val="000000"/>
          <w:sz w:val="28"/>
        </w:rPr>
        <w:t>
      5) 5 – «Бюджеттiк кредиттердi өтеу»;</w:t>
      </w:r>
      <w:r>
        <w:br/>
      </w:r>
      <w:r>
        <w:rPr>
          <w:rFonts w:ascii="Times New Roman"/>
          <w:b w:val="false"/>
          <w:i w:val="false"/>
          <w:color w:val="000000"/>
          <w:sz w:val="28"/>
        </w:rPr>
        <w:t>
      6) 6 – «Мемлекеттiң қаржы активтерiн сатудан түсетiн түсiмдер»;</w:t>
      </w:r>
      <w:r>
        <w:br/>
      </w:r>
      <w:r>
        <w:rPr>
          <w:rFonts w:ascii="Times New Roman"/>
          <w:b w:val="false"/>
          <w:i w:val="false"/>
          <w:color w:val="000000"/>
          <w:sz w:val="28"/>
        </w:rPr>
        <w:t>
      7) 7 – «Қарыздардың түсiмi»;</w:t>
      </w:r>
      <w:r>
        <w:br/>
      </w:r>
      <w:r>
        <w:rPr>
          <w:rFonts w:ascii="Times New Roman"/>
          <w:b w:val="false"/>
          <w:i w:val="false"/>
          <w:color w:val="000000"/>
          <w:sz w:val="28"/>
        </w:rPr>
        <w:t>
      8) 8 – «Бюджет қаражаттарының пайдаланылатын қалдықтары».</w:t>
      </w:r>
      <w:r>
        <w:br/>
      </w:r>
      <w:r>
        <w:rPr>
          <w:rFonts w:ascii="Times New Roman"/>
          <w:b w:val="false"/>
          <w:i w:val="false"/>
          <w:color w:val="000000"/>
          <w:sz w:val="28"/>
        </w:rPr>
        <w:t>
</w:t>
      </w:r>
      <w:r>
        <w:rPr>
          <w:rFonts w:ascii="Times New Roman"/>
          <w:b w:val="false"/>
          <w:i w:val="false"/>
          <w:color w:val="000000"/>
          <w:sz w:val="28"/>
        </w:rPr>
        <w:t>
      7. Бюджет түсiмдерiнiң сыныптамасы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7"/>
    <w:bookmarkStart w:name="z18" w:id="8"/>
    <w:p>
      <w:pPr>
        <w:spacing w:after="0"/>
        <w:ind w:left="0"/>
        <w:jc w:val="left"/>
      </w:pPr>
      <w:r>
        <w:rPr>
          <w:rFonts w:ascii="Times New Roman"/>
          <w:b/>
          <w:i w:val="false"/>
          <w:color w:val="000000"/>
        </w:rPr>
        <w:t xml:space="preserve"> 
3. Бюджет шығыстарының функционалдық сыныптамасы</w:t>
      </w:r>
    </w:p>
    <w:bookmarkEnd w:id="8"/>
    <w:bookmarkStart w:name="z19" w:id="9"/>
    <w:p>
      <w:pPr>
        <w:spacing w:after="0"/>
        <w:ind w:left="0"/>
        <w:jc w:val="both"/>
      </w:pPr>
      <w:r>
        <w:rPr>
          <w:rFonts w:ascii="Times New Roman"/>
          <w:b w:val="false"/>
          <w:i w:val="false"/>
          <w:color w:val="000000"/>
          <w:sz w:val="28"/>
        </w:rPr>
        <w:t>
      8.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мемлекет функцияларының орындалуын, Қазақстан Республикасының стратегиялық және бағдарламалық құжаттарын, мемлекеттік органдардың стратегиялық жоспарларын iске асыруды көрсететін функционалдық және ведомстволық белгiлер бойынша бюджет қаражатының жұмсалу бағыттарын айқындайтын барлық деңгейлердегi бюджеттер шығыстарының топтамасы бюджет шығыстарының функционалдық сыныптамасы болып табылады.</w:t>
      </w:r>
      <w:r>
        <w:br/>
      </w:r>
      <w:r>
        <w:rPr>
          <w:rFonts w:ascii="Times New Roman"/>
          <w:b w:val="false"/>
          <w:i w:val="false"/>
          <w:color w:val="000000"/>
          <w:sz w:val="28"/>
        </w:rPr>
        <w:t>
      Бюджет шығыстарының функционалдық сыныптамасының топтамасы мынадай деңгейлерден тұрады:</w:t>
      </w:r>
      <w:r>
        <w:br/>
      </w:r>
      <w:r>
        <w:rPr>
          <w:rFonts w:ascii="Times New Roman"/>
          <w:b w:val="false"/>
          <w:i w:val="false"/>
          <w:color w:val="000000"/>
          <w:sz w:val="28"/>
        </w:rPr>
        <w:t>
      функционалдық топтар;</w:t>
      </w:r>
      <w:r>
        <w:br/>
      </w:r>
      <w:r>
        <w:rPr>
          <w:rFonts w:ascii="Times New Roman"/>
          <w:b w:val="false"/>
          <w:i w:val="false"/>
          <w:color w:val="000000"/>
          <w:sz w:val="28"/>
        </w:rPr>
        <w:t>
      функционалдық кіші топтар;</w:t>
      </w:r>
      <w:r>
        <w:br/>
      </w:r>
      <w:r>
        <w:rPr>
          <w:rFonts w:ascii="Times New Roman"/>
          <w:b w:val="false"/>
          <w:i w:val="false"/>
          <w:color w:val="000000"/>
          <w:sz w:val="28"/>
        </w:rPr>
        <w:t>
      бюджеттiк бағдарламалардың әкiмшiлерi;</w:t>
      </w:r>
      <w:r>
        <w:br/>
      </w:r>
      <w:r>
        <w:rPr>
          <w:rFonts w:ascii="Times New Roman"/>
          <w:b w:val="false"/>
          <w:i w:val="false"/>
          <w:color w:val="000000"/>
          <w:sz w:val="28"/>
        </w:rPr>
        <w:t>
      бюджеттiк бағдарламалар (кiшi бағдарламалар)</w:t>
      </w:r>
      <w:r>
        <w:br/>
      </w:r>
      <w:r>
        <w:rPr>
          <w:rFonts w:ascii="Times New Roman"/>
          <w:b w:val="false"/>
          <w:i w:val="false"/>
          <w:color w:val="000000"/>
          <w:sz w:val="28"/>
        </w:rPr>
        <w:t>
</w:t>
      </w:r>
      <w:r>
        <w:rPr>
          <w:rFonts w:ascii="Times New Roman"/>
          <w:b w:val="false"/>
          <w:i w:val="false"/>
          <w:color w:val="000000"/>
          <w:sz w:val="28"/>
        </w:rPr>
        <w:t>
      9.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Сыныптамалық коды 2 белгiден тұрады.</w:t>
      </w:r>
      <w:r>
        <w:br/>
      </w: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w:t>
      </w:r>
      <w:r>
        <w:br/>
      </w:r>
      <w:r>
        <w:rPr>
          <w:rFonts w:ascii="Times New Roman"/>
          <w:b w:val="false"/>
          <w:i w:val="false"/>
          <w:color w:val="000000"/>
          <w:sz w:val="28"/>
        </w:rPr>
        <w:t>
      1) 01 - «Жалпы сипаттағы мемлекеттiк функциялар»;</w:t>
      </w:r>
      <w:r>
        <w:br/>
      </w:r>
      <w:r>
        <w:rPr>
          <w:rFonts w:ascii="Times New Roman"/>
          <w:b w:val="false"/>
          <w:i w:val="false"/>
          <w:color w:val="000000"/>
          <w:sz w:val="28"/>
        </w:rPr>
        <w:t>
      2) 02 - «Қорғаныс»;</w:t>
      </w:r>
      <w:r>
        <w:br/>
      </w:r>
      <w:r>
        <w:rPr>
          <w:rFonts w:ascii="Times New Roman"/>
          <w:b w:val="false"/>
          <w:i w:val="false"/>
          <w:color w:val="000000"/>
          <w:sz w:val="28"/>
        </w:rPr>
        <w:t>
      3) 03 - «Қоғамдық тәртiп, қауiпсiздiк, құқық, сот, қылмыстық-атқару қызметi»;</w:t>
      </w:r>
      <w:r>
        <w:br/>
      </w:r>
      <w:r>
        <w:rPr>
          <w:rFonts w:ascii="Times New Roman"/>
          <w:b w:val="false"/>
          <w:i w:val="false"/>
          <w:color w:val="000000"/>
          <w:sz w:val="28"/>
        </w:rPr>
        <w:t>
      4) 04 - «Бiлiм беру»;</w:t>
      </w:r>
      <w:r>
        <w:br/>
      </w:r>
      <w:r>
        <w:rPr>
          <w:rFonts w:ascii="Times New Roman"/>
          <w:b w:val="false"/>
          <w:i w:val="false"/>
          <w:color w:val="000000"/>
          <w:sz w:val="28"/>
        </w:rPr>
        <w:t>
      5) 05 - «Денсаулық сақтау»;</w:t>
      </w:r>
      <w:r>
        <w:br/>
      </w:r>
      <w:r>
        <w:rPr>
          <w:rFonts w:ascii="Times New Roman"/>
          <w:b w:val="false"/>
          <w:i w:val="false"/>
          <w:color w:val="000000"/>
          <w:sz w:val="28"/>
        </w:rPr>
        <w:t>
      6) 06 - «Әлеуметтiк көмек және әлеуметтiк қамсыздандыру»;</w:t>
      </w:r>
      <w:r>
        <w:br/>
      </w:r>
      <w:r>
        <w:rPr>
          <w:rFonts w:ascii="Times New Roman"/>
          <w:b w:val="false"/>
          <w:i w:val="false"/>
          <w:color w:val="000000"/>
          <w:sz w:val="28"/>
        </w:rPr>
        <w:t>
      7) 07 - «Тұрғын үй-коммуналдық шаруашылық»;</w:t>
      </w:r>
      <w:r>
        <w:br/>
      </w:r>
      <w:r>
        <w:rPr>
          <w:rFonts w:ascii="Times New Roman"/>
          <w:b w:val="false"/>
          <w:i w:val="false"/>
          <w:color w:val="000000"/>
          <w:sz w:val="28"/>
        </w:rPr>
        <w:t>
      8) 08 - «Мәдениет, спорт, туризм және ақпараттық кеңiстiк»;</w:t>
      </w:r>
      <w:r>
        <w:br/>
      </w:r>
      <w:r>
        <w:rPr>
          <w:rFonts w:ascii="Times New Roman"/>
          <w:b w:val="false"/>
          <w:i w:val="false"/>
          <w:color w:val="000000"/>
          <w:sz w:val="28"/>
        </w:rPr>
        <w:t>
      9) 09 - «Отын-энергетикалық кешен және жер қойнауын пайдалану»;</w:t>
      </w:r>
      <w:r>
        <w:br/>
      </w:r>
      <w:r>
        <w:rPr>
          <w:rFonts w:ascii="Times New Roman"/>
          <w:b w:val="false"/>
          <w:i w:val="false"/>
          <w:color w:val="000000"/>
          <w:sz w:val="28"/>
        </w:rPr>
        <w:t>
      10) 10 - «Ауыл, cу,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8"/>
        </w:rPr>
        <w:t>
      11) 11 - «Өнеркәсiп, сәулет, қала құрылысы және құрылыс қызметi»;</w:t>
      </w:r>
      <w:r>
        <w:br/>
      </w:r>
      <w:r>
        <w:rPr>
          <w:rFonts w:ascii="Times New Roman"/>
          <w:b w:val="false"/>
          <w:i w:val="false"/>
          <w:color w:val="000000"/>
          <w:sz w:val="28"/>
        </w:rPr>
        <w:t>
      12) 12 - «Көлiк және коммуникациялар»;</w:t>
      </w:r>
      <w:r>
        <w:br/>
      </w:r>
      <w:r>
        <w:rPr>
          <w:rFonts w:ascii="Times New Roman"/>
          <w:b w:val="false"/>
          <w:i w:val="false"/>
          <w:color w:val="000000"/>
          <w:sz w:val="28"/>
        </w:rPr>
        <w:t>
      13) 13 - «Өзгелерi»;</w:t>
      </w:r>
      <w:r>
        <w:br/>
      </w:r>
      <w:r>
        <w:rPr>
          <w:rFonts w:ascii="Times New Roman"/>
          <w:b w:val="false"/>
          <w:i w:val="false"/>
          <w:color w:val="000000"/>
          <w:sz w:val="28"/>
        </w:rPr>
        <w:t>
      14) 14 - «Борышқа қызмет көрсету»;</w:t>
      </w:r>
      <w:r>
        <w:br/>
      </w:r>
      <w:r>
        <w:rPr>
          <w:rFonts w:ascii="Times New Roman"/>
          <w:b w:val="false"/>
          <w:i w:val="false"/>
          <w:color w:val="000000"/>
          <w:sz w:val="28"/>
        </w:rPr>
        <w:t>
      15) 15 - «Трансферттер»;</w:t>
      </w:r>
      <w:r>
        <w:br/>
      </w:r>
      <w:r>
        <w:rPr>
          <w:rFonts w:ascii="Times New Roman"/>
          <w:b w:val="false"/>
          <w:i w:val="false"/>
          <w:color w:val="000000"/>
          <w:sz w:val="28"/>
        </w:rPr>
        <w:t>
      16) 16 - «Қарыздарды өтеу».</w:t>
      </w:r>
      <w:r>
        <w:br/>
      </w:r>
      <w:r>
        <w:rPr>
          <w:rFonts w:ascii="Times New Roman"/>
          <w:b w:val="false"/>
          <w:i w:val="false"/>
          <w:color w:val="000000"/>
          <w:sz w:val="28"/>
        </w:rPr>
        <w:t>
</w:t>
      </w:r>
      <w:r>
        <w:rPr>
          <w:rFonts w:ascii="Times New Roman"/>
          <w:b w:val="false"/>
          <w:i w:val="false"/>
          <w:color w:val="000000"/>
          <w:sz w:val="28"/>
        </w:rPr>
        <w:t>
      10. Функционалдық кіші топ ел дамуының әрбiр стратегиялық басымдығы жөнiндегi мiндеттер тобын функционалдық топ iшiнде нақтылайды. Сыныптамалық коды 1 белгiден тұрады.</w:t>
      </w:r>
      <w:r>
        <w:br/>
      </w:r>
      <w:r>
        <w:rPr>
          <w:rFonts w:ascii="Times New Roman"/>
          <w:b w:val="false"/>
          <w:i w:val="false"/>
          <w:color w:val="000000"/>
          <w:sz w:val="28"/>
        </w:rPr>
        <w:t>
</w:t>
      </w:r>
      <w:r>
        <w:rPr>
          <w:rFonts w:ascii="Times New Roman"/>
          <w:b w:val="false"/>
          <w:i w:val="false"/>
          <w:color w:val="000000"/>
          <w:sz w:val="28"/>
        </w:rPr>
        <w:t>
      11. Бюджет кодексінің </w:t>
      </w:r>
      <w:r>
        <w:rPr>
          <w:rFonts w:ascii="Times New Roman"/>
          <w:b w:val="false"/>
          <w:i w:val="false"/>
          <w:color w:val="000000"/>
          <w:sz w:val="28"/>
        </w:rPr>
        <w:t>31-бабына</w:t>
      </w:r>
      <w:r>
        <w:rPr>
          <w:rFonts w:ascii="Times New Roman"/>
          <w:b w:val="false"/>
          <w:i w:val="false"/>
          <w:color w:val="000000"/>
          <w:sz w:val="28"/>
        </w:rPr>
        <w:t xml:space="preserve"> сәйкес бюджеттiк бағдарламалардың әкiмшiлерi жүктелген функциялар мен өкiлеттiктерге сай айқындалады.</w:t>
      </w:r>
      <w:r>
        <w:br/>
      </w:r>
      <w:r>
        <w:rPr>
          <w:rFonts w:ascii="Times New Roman"/>
          <w:b w:val="false"/>
          <w:i w:val="false"/>
          <w:color w:val="000000"/>
          <w:sz w:val="28"/>
        </w:rPr>
        <w:t>
      Орталық атқарушы және орталық мемлекеттік өзге де органдары республикалық бюджеттік бағдарламалар әкімшілері болып табылады,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w:t>
      </w:r>
      <w:r>
        <w:rPr>
          <w:rFonts w:ascii="Times New Roman"/>
          <w:b w:val="false"/>
          <w:i w:val="false"/>
          <w:color w:val="000000"/>
          <w:sz w:val="28"/>
        </w:rPr>
        <w:t>бекітетін</w:t>
      </w:r>
      <w:r>
        <w:rPr>
          <w:rFonts w:ascii="Times New Roman"/>
          <w:b w:val="false"/>
          <w:i w:val="false"/>
          <w:color w:val="000000"/>
          <w:sz w:val="28"/>
        </w:rPr>
        <w:t xml:space="preserve"> тиісті әкімшілік-аумақтық бірлікті басқару схемасына негiзделе отырып, айқындалады.</w:t>
      </w:r>
      <w:r>
        <w:br/>
      </w:r>
      <w:r>
        <w:rPr>
          <w:rFonts w:ascii="Times New Roman"/>
          <w:b w:val="false"/>
          <w:i w:val="false"/>
          <w:color w:val="000000"/>
          <w:sz w:val="28"/>
        </w:rPr>
        <w:t>
      Бюджеттiк бағдарламалардың әрбiр әкiмшiсiне өзiнiң жеке сыныптамалық коды берiледi, ол 3 белгiден тұрады.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12. Бюджеттік бағдарлама мемлекеттік органның стратегиялық жоспарында айқындалған стратегиялық бағыттармен, мақсаттармен, міндеттермен, нәтиже көрсеткіштерімен немесе стратегиялық жоспарды әзірлемейтін мемлекеттік органның ережесінде айқындалған өкілеттіктермен өзара байланысты бюджет шығыстарының бағытын айқындайды және нәтиже көрсеткіштері мен бюджет шығыстарын қаржыландыру көлемдерін қамтиды. Бюджеттік бағдарламаның сыныптамалық коды 3 белгiден тұрады.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 Атаулары бiрдей бюджеттiк бағдарламалар, оның iшiнде бөлiнетiн бюджеттiк бағдарламаларды орындау кезiнде пайдаланылатындар мен бюджеттiк бағдарламалардың бiрнеше әкiмшiлерiне бекiтiлгендердiң де кодтары бiреу және 100-ден бастап 199-ға дейiнгi кодтар бойынша сыныпталады.</w:t>
      </w:r>
      <w:r>
        <w:br/>
      </w:r>
      <w:r>
        <w:rPr>
          <w:rFonts w:ascii="Times New Roman"/>
          <w:b w:val="false"/>
          <w:i w:val="false"/>
          <w:color w:val="000000"/>
          <w:sz w:val="28"/>
        </w:rPr>
        <w:t>
</w:t>
      </w:r>
      <w:r>
        <w:rPr>
          <w:rFonts w:ascii="Times New Roman"/>
          <w:b w:val="false"/>
          <w:i w:val="false"/>
          <w:color w:val="000000"/>
          <w:sz w:val="28"/>
        </w:rPr>
        <w:t>
      14. Бюджеттiк кiшi бағдарлама бюджеттiк бағдарлама шеңберiндегi бюджет шығыстарының нақты бағыттарын ашады және бюджеттік бағдарлама сияқты ол да сол функционалдық топта, функционалдық кіші топта бекітіледі.</w:t>
      </w:r>
      <w:r>
        <w:br/>
      </w:r>
      <w:r>
        <w:rPr>
          <w:rFonts w:ascii="Times New Roman"/>
          <w:b w:val="false"/>
          <w:i w:val="false"/>
          <w:color w:val="000000"/>
          <w:sz w:val="28"/>
        </w:rPr>
        <w:t>
</w:t>
      </w: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r>
        <w:br/>
      </w:r>
      <w:r>
        <w:rPr>
          <w:rFonts w:ascii="Times New Roman"/>
          <w:b w:val="false"/>
          <w:i w:val="false"/>
          <w:color w:val="000000"/>
          <w:sz w:val="28"/>
        </w:rPr>
        <w:t>
</w:t>
      </w:r>
      <w:r>
        <w:rPr>
          <w:rFonts w:ascii="Times New Roman"/>
          <w:b w:val="false"/>
          <w:i w:val="false"/>
          <w:color w:val="000000"/>
          <w:sz w:val="28"/>
        </w:rPr>
        <w:t>
      Егер бағдарлама кiшi бағдарламаларға бөлiнбесе, олардың орнына 000 сыныптамалық коды көрсетiледi.</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15.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r>
        <w:br/>
      </w:r>
      <w:r>
        <w:rPr>
          <w:rFonts w:ascii="Times New Roman"/>
          <w:b w:val="false"/>
          <w:i w:val="false"/>
          <w:color w:val="000000"/>
          <w:sz w:val="28"/>
        </w:rPr>
        <w:t>
</w:t>
      </w:r>
      <w:r>
        <w:rPr>
          <w:rFonts w:ascii="Times New Roman"/>
          <w:b w:val="false"/>
          <w:i w:val="false"/>
          <w:color w:val="000000"/>
          <w:sz w:val="28"/>
        </w:rPr>
        <w:t>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ағдарламалар мыналарға бөлiнеді:</w:t>
      </w:r>
      <w:r>
        <w:br/>
      </w:r>
      <w:r>
        <w:rPr>
          <w:rFonts w:ascii="Times New Roman"/>
          <w:b w:val="false"/>
          <w:i w:val="false"/>
          <w:color w:val="000000"/>
          <w:sz w:val="28"/>
        </w:rPr>
        <w:t>
      1) мазмұнына байланысты мыналарға:</w:t>
      </w:r>
      <w:r>
        <w:br/>
      </w: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r>
        <w:br/>
      </w:r>
      <w:r>
        <w:rPr>
          <w:rFonts w:ascii="Times New Roman"/>
          <w:b w:val="false"/>
          <w:i w:val="false"/>
          <w:color w:val="000000"/>
          <w:sz w:val="28"/>
        </w:rPr>
        <w:t>
      трансферттер мен бюджеттiк субсидиялар беру;</w:t>
      </w:r>
      <w:r>
        <w:br/>
      </w:r>
      <w:r>
        <w:rPr>
          <w:rFonts w:ascii="Times New Roman"/>
          <w:b w:val="false"/>
          <w:i w:val="false"/>
          <w:color w:val="000000"/>
          <w:sz w:val="28"/>
        </w:rPr>
        <w:t>
      бюджеттік кредиттерді беру;</w:t>
      </w:r>
      <w:r>
        <w:br/>
      </w:r>
      <w:r>
        <w:rPr>
          <w:rFonts w:ascii="Times New Roman"/>
          <w:b w:val="false"/>
          <w:i w:val="false"/>
          <w:color w:val="000000"/>
          <w:sz w:val="28"/>
        </w:rPr>
        <w:t>
      бюджеттiк инвестицияларды жүзеге асыру;</w:t>
      </w:r>
      <w:r>
        <w:br/>
      </w:r>
      <w:r>
        <w:rPr>
          <w:rFonts w:ascii="Times New Roman"/>
          <w:b w:val="false"/>
          <w:i w:val="false"/>
          <w:color w:val="000000"/>
          <w:sz w:val="28"/>
        </w:rPr>
        <w:t>
      күрделi шығыстарды жүзеге асыру;</w:t>
      </w:r>
      <w:r>
        <w:br/>
      </w:r>
      <w:r>
        <w:rPr>
          <w:rFonts w:ascii="Times New Roman"/>
          <w:b w:val="false"/>
          <w:i w:val="false"/>
          <w:color w:val="000000"/>
          <w:sz w:val="28"/>
        </w:rPr>
        <w:t>
      мемлекет мiндеттемелерiн орындау;</w:t>
      </w:r>
      <w:r>
        <w:br/>
      </w:r>
      <w:r>
        <w:rPr>
          <w:rFonts w:ascii="Times New Roman"/>
          <w:b w:val="false"/>
          <w:i w:val="false"/>
          <w:color w:val="000000"/>
          <w:sz w:val="28"/>
        </w:rPr>
        <w:t>
      нысаналы салым салу.</w:t>
      </w:r>
    </w:p>
    <w:bookmarkEnd w:id="9"/>
    <w:bookmarkStart w:name="z82" w:id="10"/>
    <w:p>
      <w:pPr>
        <w:spacing w:after="0"/>
        <w:ind w:left="0"/>
        <w:jc w:val="both"/>
      </w:pPr>
      <w:r>
        <w:rPr>
          <w:rFonts w:ascii="Times New Roman"/>
          <w:b w:val="false"/>
          <w:i w:val="false"/>
          <w:color w:val="000000"/>
          <w:sz w:val="28"/>
        </w:rPr>
        <w:t>
      Бірыңғай түпкілікті нәтижеге қол жеткізу мақсатында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w:t>
      </w:r>
      <w:r>
        <w:rPr>
          <w:rFonts w:ascii="Times New Roman"/>
          <w:b w:val="false"/>
          <w:i w:val="false"/>
          <w:color w:val="ff0000"/>
          <w:sz w:val="28"/>
        </w:rPr>
        <w:t xml:space="preserve">Ескерту. Осы абзац 01.01.2015 бастап қолданысқа енгізіледі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w:t>
      </w:r>
    </w:p>
    <w:bookmarkEnd w:id="10"/>
    <w:p>
      <w:pPr>
        <w:spacing w:after="0"/>
        <w:ind w:left="0"/>
        <w:jc w:val="both"/>
      </w:pPr>
      <w:r>
        <w:rPr>
          <w:rFonts w:ascii="Times New Roman"/>
          <w:b w:val="false"/>
          <w:i w:val="false"/>
          <w:color w:val="000000"/>
          <w:sz w:val="28"/>
        </w:rPr>
        <w:t>      2) мемлекеттiк басқару деңгейiне қарай мыналарға:</w:t>
      </w:r>
      <w:r>
        <w:br/>
      </w:r>
      <w:r>
        <w:rPr>
          <w:rFonts w:ascii="Times New Roman"/>
          <w:b w:val="false"/>
          <w:i w:val="false"/>
          <w:color w:val="000000"/>
          <w:sz w:val="28"/>
        </w:rPr>
        <w:t>
      республикалық бюджеттiң құрамында бекiтiлетiн республикалық бағдарламалар;</w:t>
      </w:r>
      <w:r>
        <w:br/>
      </w:r>
      <w:r>
        <w:rPr>
          <w:rFonts w:ascii="Times New Roman"/>
          <w:b w:val="false"/>
          <w:i w:val="false"/>
          <w:color w:val="000000"/>
          <w:sz w:val="28"/>
        </w:rPr>
        <w:t>
      облыстық бюджеттiң, республикалық маңызы бар қала, астана бюджеттерiнiң құрамында бекiтiлетiн облыстық, республикалық маңызы бар қала, астана бағдарламалары;</w:t>
      </w:r>
      <w:r>
        <w:br/>
      </w:r>
      <w:r>
        <w:rPr>
          <w:rFonts w:ascii="Times New Roman"/>
          <w:b w:val="false"/>
          <w:i w:val="false"/>
          <w:color w:val="000000"/>
          <w:sz w:val="28"/>
        </w:rPr>
        <w:t>
      аудан (облыстық маңызы бар қала) бюджетiнiң құрамында бекiтiлетiн аудандық (қалалық) бағдарламалар;</w:t>
      </w:r>
      <w:r>
        <w:br/>
      </w:r>
      <w:r>
        <w:rPr>
          <w:rFonts w:ascii="Times New Roman"/>
          <w:b w:val="false"/>
          <w:i w:val="false"/>
          <w:color w:val="000000"/>
          <w:sz w:val="28"/>
        </w:rPr>
        <w:t>
      республикалық маңызы бар қала, астана бюджетiнiң, аудан (облыстық маңызы бар қала) бюджетiнiң құрамында бекiтiлетiн қаладағы ауданның, аудандық маңызы бар қаланың, кенттiң, ауылдың (селоның), ауылдық (селолық) округтiң бюджеттiк бағдарламалары болып бөлiнедi. Облыстық, республикалық маңызы бар қала, астана, аудандық (қалалық) бюджеттiк бағдарламалар, сондай-ақ қаладағы ауданның, аудандық маңызы бар қаланың, кенттiң, ауылдың (селоның), ауылдық (селолық) округтiң бюджеттiк бағдарламалары жергiлiктi бюджеттiк бағдарламалар болып табылады;</w:t>
      </w:r>
      <w:r>
        <w:br/>
      </w:r>
      <w:r>
        <w:rPr>
          <w:rFonts w:ascii="Times New Roman"/>
          <w:b w:val="false"/>
          <w:i w:val="false"/>
          <w:color w:val="000000"/>
          <w:sz w:val="28"/>
        </w:rPr>
        <w:t>
      3) iске асыру тәсiлiне қарай мыналарға:</w:t>
      </w:r>
      <w:r>
        <w:br/>
      </w:r>
      <w:r>
        <w:rPr>
          <w:rFonts w:ascii="Times New Roman"/>
          <w:b w:val="false"/>
          <w:i w:val="false"/>
          <w:color w:val="000000"/>
          <w:sz w:val="28"/>
        </w:rPr>
        <w:t>
      бiр әкiмшi iске асыратын жеке бюджеттiк бағдарламалар;</w:t>
      </w:r>
      <w:r>
        <w:br/>
      </w: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bookmarkStart w:name="z91" w:id="11"/>
    <w:p>
      <w:pPr>
        <w:spacing w:after="0"/>
        <w:ind w:left="0"/>
        <w:jc w:val="both"/>
      </w:pP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r>
        <w:br/>
      </w: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r>
        <w:br/>
      </w:r>
      <w:r>
        <w:rPr>
          <w:rFonts w:ascii="Times New Roman"/>
          <w:b w:val="false"/>
          <w:i w:val="false"/>
          <w:color w:val="000000"/>
          <w:sz w:val="28"/>
        </w:rPr>
        <w:t>
      </w:t>
      </w:r>
      <w:r>
        <w:rPr>
          <w:rFonts w:ascii="Times New Roman"/>
          <w:b w:val="false"/>
          <w:i w:val="false"/>
          <w:color w:val="ff0000"/>
          <w:sz w:val="28"/>
        </w:rPr>
        <w:t xml:space="preserve">Ескерту. Осы абзац 01.01.2015 бастап қолданысқа енгізіледі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17. Бюджет шығыстарының функционалдық сыныптамасы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11"/>
    <w:bookmarkStart w:name="z29" w:id="12"/>
    <w:p>
      <w:pPr>
        <w:spacing w:after="0"/>
        <w:ind w:left="0"/>
        <w:jc w:val="left"/>
      </w:pPr>
      <w:r>
        <w:rPr>
          <w:rFonts w:ascii="Times New Roman"/>
          <w:b/>
          <w:i w:val="false"/>
          <w:color w:val="000000"/>
        </w:rPr>
        <w:t xml:space="preserve"> 
4. Бюджет шығыстарының экономикалық сыныптамасы</w:t>
      </w:r>
    </w:p>
    <w:bookmarkEnd w:id="12"/>
    <w:bookmarkStart w:name="z30" w:id="13"/>
    <w:p>
      <w:pPr>
        <w:spacing w:after="0"/>
        <w:ind w:left="0"/>
        <w:jc w:val="both"/>
      </w:pPr>
      <w:r>
        <w:rPr>
          <w:rFonts w:ascii="Times New Roman"/>
          <w:b w:val="false"/>
          <w:i w:val="false"/>
          <w:color w:val="000000"/>
          <w:sz w:val="28"/>
        </w:rPr>
        <w:t>
      18. Бюджет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r>
        <w:br/>
      </w:r>
      <w:r>
        <w:rPr>
          <w:rFonts w:ascii="Times New Roman"/>
          <w:b w:val="false"/>
          <w:i w:val="false"/>
          <w:color w:val="000000"/>
          <w:sz w:val="28"/>
        </w:rPr>
        <w:t>
      Бюджет шығыстарының экономикалық сыныптамасын топтастыру мыналардан тұрады:</w:t>
      </w:r>
      <w:r>
        <w:br/>
      </w:r>
      <w:r>
        <w:rPr>
          <w:rFonts w:ascii="Times New Roman"/>
          <w:b w:val="false"/>
          <w:i w:val="false"/>
          <w:color w:val="000000"/>
          <w:sz w:val="28"/>
        </w:rPr>
        <w:t>
      шығыстарды экономикалық белгiлерi бойынша топтастыратын санаттар. Сыныптамалық коды 1 белгiден тұрады;</w:t>
      </w:r>
      <w:r>
        <w:br/>
      </w: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белгiден тұрады;</w:t>
      </w:r>
      <w:r>
        <w:br/>
      </w: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белгiден тұрады;</w:t>
      </w:r>
      <w:r>
        <w:br/>
      </w:r>
      <w:r>
        <w:rPr>
          <w:rFonts w:ascii="Times New Roman"/>
          <w:b w:val="false"/>
          <w:i w:val="false"/>
          <w:color w:val="000000"/>
          <w:sz w:val="28"/>
        </w:rPr>
        <w:t>
</w:t>
      </w:r>
      <w:r>
        <w:rPr>
          <w:rFonts w:ascii="Times New Roman"/>
          <w:b w:val="false"/>
          <w:i w:val="false"/>
          <w:color w:val="000000"/>
          <w:sz w:val="28"/>
        </w:rPr>
        <w:t>
      19. Ерекшелiктердiң сыныптамалық кодтары шығыстардың экономикалық сыныптамасының жоғары тұрған деңгейлерiнiң сыныптамалық кодтарынан бөлек қолданыла алады және әртүрлi санаттарда, сыныптарда, кіші сыныптарда қайталанбауға тиiс.</w:t>
      </w:r>
      <w:r>
        <w:br/>
      </w:r>
      <w:r>
        <w:rPr>
          <w:rFonts w:ascii="Times New Roman"/>
          <w:b w:val="false"/>
          <w:i w:val="false"/>
          <w:color w:val="000000"/>
          <w:sz w:val="28"/>
        </w:rPr>
        <w:t>
</w:t>
      </w:r>
      <w:r>
        <w:rPr>
          <w:rFonts w:ascii="Times New Roman"/>
          <w:b w:val="false"/>
          <w:i w:val="false"/>
          <w:color w:val="000000"/>
          <w:sz w:val="28"/>
        </w:rPr>
        <w:t>
      20. Экономикалық сыныптама келесі санаттардан тұрады:</w:t>
      </w:r>
      <w:r>
        <w:br/>
      </w:r>
      <w:r>
        <w:rPr>
          <w:rFonts w:ascii="Times New Roman"/>
          <w:b w:val="false"/>
          <w:i w:val="false"/>
          <w:color w:val="000000"/>
          <w:sz w:val="28"/>
        </w:rPr>
        <w:t>
      1) 1 «Ағымдағы шығындар» мемлекеттiк мекемелердiң өз функцияларын жүзеге асыруға байланысты шығындары;</w:t>
      </w:r>
      <w:r>
        <w:br/>
      </w: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w:t>
      </w:r>
      <w:r>
        <w:br/>
      </w:r>
      <w:r>
        <w:rPr>
          <w:rFonts w:ascii="Times New Roman"/>
          <w:b w:val="false"/>
          <w:i w:val="false"/>
          <w:color w:val="000000"/>
          <w:sz w:val="28"/>
        </w:rPr>
        <w:t>
      3) 3 «Бюджеттiк кредиттер» қайтарымды, мерзiмдi және ақылы негiзде бюджеттен бөлiнетiн ақша;</w:t>
      </w:r>
      <w:r>
        <w:br/>
      </w: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w:t>
      </w:r>
      <w:r>
        <w:br/>
      </w:r>
      <w:r>
        <w:rPr>
          <w:rFonts w:ascii="Times New Roman"/>
          <w:b w:val="false"/>
          <w:i w:val="false"/>
          <w:color w:val="000000"/>
          <w:sz w:val="28"/>
        </w:rPr>
        <w:t>
      5) 5 «Қарыздарды өтеу» қарыздар бойынша негiзгi борышты өтеуге жұмсалатын шығыстар.</w:t>
      </w:r>
      <w:r>
        <w:br/>
      </w:r>
      <w:r>
        <w:rPr>
          <w:rFonts w:ascii="Times New Roman"/>
          <w:b w:val="false"/>
          <w:i w:val="false"/>
          <w:color w:val="000000"/>
          <w:sz w:val="28"/>
        </w:rPr>
        <w:t>
</w:t>
      </w:r>
      <w:r>
        <w:rPr>
          <w:rFonts w:ascii="Times New Roman"/>
          <w:b w:val="false"/>
          <w:i w:val="false"/>
          <w:color w:val="000000"/>
          <w:sz w:val="28"/>
        </w:rPr>
        <w:t>
      21. Бюджет шығыстарының экономикалық сыныптамасы осы Ереженің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r>
        <w:br/>
      </w:r>
      <w:r>
        <w:rPr>
          <w:rFonts w:ascii="Times New Roman"/>
          <w:b w:val="false"/>
          <w:i w:val="false"/>
          <w:color w:val="000000"/>
          <w:sz w:val="28"/>
        </w:rPr>
        <w:t>
</w:t>
      </w:r>
      <w:r>
        <w:rPr>
          <w:rFonts w:ascii="Times New Roman"/>
          <w:b w:val="false"/>
          <w:i w:val="false"/>
          <w:color w:val="000000"/>
          <w:sz w:val="28"/>
        </w:rPr>
        <w:t>
      22. Бюджет шығыстарының экономикалық сыныптамасының негiзiнде мемлекеттік жоспарлау жөнiндегi орталық уәкiлеттi орган осы Ереженің 4-қосымшасына сәйкес ерекшелiктердiң анықтамасы мен ерекшелiктер бойынша шығындардың тiзбесi көрсетiлетiн бюджет шығыстарының экономикалық сыныптамасы ерекшелiгiнiң құрылымын жасайды және бекiтедi.</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p>
    <w:bookmarkEnd w:id="13"/>
    <w:bookmarkStart w:name="z35" w:id="14"/>
    <w:p>
      <w:pPr>
        <w:spacing w:after="0"/>
        <w:ind w:left="0"/>
        <w:jc w:val="left"/>
      </w:pPr>
      <w:r>
        <w:rPr>
          <w:rFonts w:ascii="Times New Roman"/>
          <w:b/>
          <w:i w:val="false"/>
          <w:color w:val="000000"/>
        </w:rPr>
        <w:t xml:space="preserve"> 
5. Бюджеттiк сыныптаманы жасау, бекiту және оған өзгерiстер</w:t>
      </w:r>
      <w:r>
        <w:br/>
      </w:r>
      <w:r>
        <w:rPr>
          <w:rFonts w:ascii="Times New Roman"/>
          <w:b/>
          <w:i w:val="false"/>
          <w:color w:val="000000"/>
        </w:rPr>
        <w:t>
мен толықтырулар енгiзу</w:t>
      </w:r>
    </w:p>
    <w:bookmarkEnd w:id="14"/>
    <w:bookmarkStart w:name="z36" w:id="15"/>
    <w:p>
      <w:pPr>
        <w:spacing w:after="0"/>
        <w:ind w:left="0"/>
        <w:jc w:val="both"/>
      </w:pPr>
      <w:r>
        <w:rPr>
          <w:rFonts w:ascii="Times New Roman"/>
          <w:b w:val="false"/>
          <w:i w:val="false"/>
          <w:color w:val="000000"/>
          <w:sz w:val="28"/>
        </w:rPr>
        <w:t>
      23. Мемлекеттiк басқару органдарының Бюджеттiк сыныптамаға өзгерiстер мен (немесе) толықтырулар енгiзу жөнiндегi нормативтiк негiзделген тиiстi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мемлекеттік жоспарлау жөнiндегi орталық уәкiлеттi органға енгiзiледi.</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24. Бюджеттiк сыныптаманың жобасына алдағы қаржы жылына арналған бюджет жобасын жоспарлау үшiн қажеттi өзгерiстер мен (немесе) толықтырулар енгiзу туралы ұсыныстар ағымдағы жылдың 15 сәуiрiне дейiн енгiзiледi.</w:t>
      </w:r>
      <w:r>
        <w:br/>
      </w:r>
      <w:r>
        <w:rPr>
          <w:rFonts w:ascii="Times New Roman"/>
          <w:b w:val="false"/>
          <w:i w:val="false"/>
          <w:color w:val="000000"/>
          <w:sz w:val="28"/>
        </w:rPr>
        <w:t>
</w:t>
      </w:r>
      <w:r>
        <w:rPr>
          <w:rFonts w:ascii="Times New Roman"/>
          <w:b w:val="false"/>
          <w:i w:val="false"/>
          <w:color w:val="000000"/>
          <w:sz w:val="28"/>
        </w:rPr>
        <w:t>
      25. Алдағы қаржы жылына арналған Бюджеттiк сыныптама жобасын мемлекеттік жоспарлау жөнiндегi орталық уәкiлеттi орган ағымдағы жылдың 15 мамырына дейiн республикалық және жергiлiктi бюджеттердi қалыптастыру үшiн орталық мемлекеттiк және жергiлiктi атқарушы органдарға жiбередi.</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26. Бюджеттiк сыныптама жоспарланатынының алдыңғы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15"/>
    <w:bookmarkStart w:name="z40" w:id="16"/>
    <w:p>
      <w:pPr>
        <w:spacing w:after="0"/>
        <w:ind w:left="0"/>
        <w:jc w:val="left"/>
      </w:pPr>
      <w:r>
        <w:rPr>
          <w:rFonts w:ascii="Times New Roman"/>
          <w:b/>
          <w:i w:val="false"/>
          <w:color w:val="000000"/>
        </w:rPr>
        <w:t xml:space="preserve"> 
6. Бюджет түсiмдерiнiң сыныптамасын жасау және оған өзгерiстер</w:t>
      </w:r>
      <w:r>
        <w:br/>
      </w:r>
      <w:r>
        <w:rPr>
          <w:rFonts w:ascii="Times New Roman"/>
          <w:b/>
          <w:i w:val="false"/>
          <w:color w:val="000000"/>
        </w:rPr>
        <w:t>
мен толықтырулар енгiзу</w:t>
      </w:r>
    </w:p>
    <w:bookmarkEnd w:id="16"/>
    <w:bookmarkStart w:name="z41" w:id="17"/>
    <w:p>
      <w:pPr>
        <w:spacing w:after="0"/>
        <w:ind w:left="0"/>
        <w:jc w:val="both"/>
      </w:pPr>
      <w:r>
        <w:rPr>
          <w:rFonts w:ascii="Times New Roman"/>
          <w:b w:val="false"/>
          <w:i w:val="false"/>
          <w:color w:val="000000"/>
          <w:sz w:val="28"/>
        </w:rPr>
        <w:t>
      27. Бюджеттiк сыныптамада бюджеттiк түсiмдердiң жаңа түрлерiн енгiзудi, қолданыстағы түрлерiн алып тастауды немесе өзгертудi тиiстi нормативтiк құқықтық актi негiзiнде мемлекеттік жоспарлау жөнiндегi уәкiлеттi орган жүргiзедi.</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28. Мемлекеттік жоспарлау жөнiндегi орталық уәкiлеттi орган мемлекеттiк басқару органдарының бюджет түсiмдерiнiң жаңа түрлерiн енгiзу туралы, қолданыстағыларды алып тастау немесе өзгерту туралы тиiстi ұсыныстарының қолданыстағы нормативтiк құқықтық актiлердiң нормаларына,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Қарау нәтижелерi негiзiнде мемлекеттік жоспарлау жөнiндегi орталық уәкiлеттi орган Бюджеттiк сыныптамаға өзгерiстер және (немесе) толықтырулар енгiзу туралы жоба бұйрығын әзiрлейдi, не ұсынысты кейiнге қалдырады.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p>
    <w:bookmarkEnd w:id="17"/>
    <w:bookmarkStart w:name="z43" w:id="18"/>
    <w:p>
      <w:pPr>
        <w:spacing w:after="0"/>
        <w:ind w:left="0"/>
        <w:jc w:val="left"/>
      </w:pPr>
      <w:r>
        <w:rPr>
          <w:rFonts w:ascii="Times New Roman"/>
          <w:b/>
          <w:i w:val="false"/>
          <w:color w:val="000000"/>
        </w:rPr>
        <w:t xml:space="preserve"> 
7. Бюджет шығыстарының функционалдық сыныптамасын жасау</w:t>
      </w:r>
      <w:r>
        <w:br/>
      </w:r>
      <w:r>
        <w:rPr>
          <w:rFonts w:ascii="Times New Roman"/>
          <w:b/>
          <w:i w:val="false"/>
          <w:color w:val="000000"/>
        </w:rPr>
        <w:t>
және оған өзгерiстер мен толықтырулар енгiзу</w:t>
      </w:r>
    </w:p>
    <w:bookmarkEnd w:id="18"/>
    <w:bookmarkStart w:name="z44" w:id="19"/>
    <w:p>
      <w:pPr>
        <w:spacing w:after="0"/>
        <w:ind w:left="0"/>
        <w:jc w:val="both"/>
      </w:pPr>
      <w:r>
        <w:rPr>
          <w:rFonts w:ascii="Times New Roman"/>
          <w:b w:val="false"/>
          <w:i w:val="false"/>
          <w:color w:val="000000"/>
          <w:sz w:val="28"/>
        </w:rPr>
        <w:t>
      29. Республикалық бюджеттiк бағдарламалардың жаңа әкiмшiлерiн енгiзу, қолданыстағыларын алып тастау немесе өзгерту орталық мемлекеттiк органдар құрылған, таратылған, қайта ұйымдастырылған, сондай-ақ қажет болған кезде олардың функциялары өзгерген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30. Жергiлiктi бюджеттiк бағдарламалардың жаңа әкiмшiлерiн енгізу, қолданыстағыларын алып тастау немесе өзгерту, жергілікті мемлекеттiк басқарудың үлгiлiк құрылымын өзгерткен және (немесе) жылына 1 реттен жиі емес, тиісті аумақта орналасқан және жергілікті бюджеттен қаржыландырылатын, жаңа атқарушы органдардың құрылуына немесе жұмыс істеп тұрғандарының біріктірілуіне, қосылуына, бөлінуіне байланысты тиісті мәслихат бекіткен тиісті әкімшілік-аумақтық бірлікті басқару схемаларына өзгерістер мен толықтырулар енгізілген жағдайда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31. Бюджеттiк сыныптамада жаңа бюджеттiк бағдарламаларды (кiшi бағдарламаларды) енгiзу, қолданыстағыларын алып тастау немесе өзгерту бюджет шығыстарының тиiстi түрлерiн регламенттейтiн нормативтiк құқықтық актiлер негiзiнде жүргiзiледi.</w:t>
      </w:r>
      <w:r>
        <w:br/>
      </w:r>
      <w:r>
        <w:rPr>
          <w:rFonts w:ascii="Times New Roman"/>
          <w:b w:val="false"/>
          <w:i w:val="false"/>
          <w:color w:val="000000"/>
          <w:sz w:val="28"/>
        </w:rPr>
        <w:t>
</w:t>
      </w:r>
      <w:r>
        <w:rPr>
          <w:rFonts w:ascii="Times New Roman"/>
          <w:b w:val="false"/>
          <w:i w:val="false"/>
          <w:color w:val="000000"/>
          <w:sz w:val="28"/>
        </w:rPr>
        <w:t>
      32. Дебиторлық және (немесе) кредиторлық берешегi бар қолданыстағы бюджеттiк бағдарламаларды (кiшi бағдарламаларды) алып тастау толық берешек өтелгеннен (есептен шығарылғаннан), немесе осы берешектiң құқықтық мирасқоры анықтаған бюджеттiк бағдарламалар әкiмшiсiнiң бюджеттiк бағдарламасына көшiрiлгеннен кейiн жүргiзiледi.</w:t>
      </w:r>
      <w:r>
        <w:br/>
      </w:r>
      <w:r>
        <w:rPr>
          <w:rFonts w:ascii="Times New Roman"/>
          <w:b w:val="false"/>
          <w:i w:val="false"/>
          <w:color w:val="000000"/>
          <w:sz w:val="28"/>
        </w:rPr>
        <w:t>
</w:t>
      </w:r>
      <w:r>
        <w:rPr>
          <w:rFonts w:ascii="Times New Roman"/>
          <w:b w:val="false"/>
          <w:i w:val="false"/>
          <w:color w:val="000000"/>
          <w:sz w:val="28"/>
        </w:rPr>
        <w:t>
      33. Жергiлiктi атқарушы органдар жаңа жергiлiктi бюджеттiк бағдарламаларды (кiшi бағдарламаларды) енгiзу туралы, қолданыстағыларын алып тастау немесе өзгерту туралы ұсыныстарды тиiстi республикалық бюджеттік бағдарламалар әкімшілеріне жiбередi, олар бұл ұсыныстардың қолданыстағы нормативтiк құқықтық актiлерге сәйкестiгi, өкiлеттiктердiң мемлекеттiк басқару деңгейлерi арасында бөлінуі тұрғысынан қарайды.</w:t>
      </w:r>
      <w:r>
        <w:br/>
      </w:r>
      <w:r>
        <w:rPr>
          <w:rFonts w:ascii="Times New Roman"/>
          <w:b w:val="false"/>
          <w:i w:val="false"/>
          <w:color w:val="000000"/>
          <w:sz w:val="28"/>
        </w:rPr>
        <w:t>
      Сәйкес келмеген жағдайда республикалық бюджеттік бағдарламалар әкімшілері жергiлiктi атқарушы органдарға Бюджеттiк сыныптамаға өзгерiстер мен (немесе) толықтырулар енгiзуден негiзделген бас тартуды қалыптастырады.</w:t>
      </w:r>
      <w:r>
        <w:br/>
      </w:r>
      <w:r>
        <w:rPr>
          <w:rFonts w:ascii="Times New Roman"/>
          <w:b w:val="false"/>
          <w:i w:val="false"/>
          <w:color w:val="000000"/>
          <w:sz w:val="28"/>
        </w:rPr>
        <w:t>
      Сәйкес келген жағдайда республикалық бюджеттік бағдарламалар әкімшілері жергiлiктi атқарушы органдар ұсыныстарының жиынтық тiзбесiн жасайды және өздерiнiң қорытындыларымен бiрге мемлекеттік жоспарлау жөнiндегi орталық уәкiлеттi органға жiбередi.</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34. Мемлекеттік жоспарлау жөнiндегi орган республикалық бюджеттік бағдарламалар әкімшілерінің жаңа республикалық және (немесе) жергiлiктi бюджеттiк бағдарламаларды (кiшi бағдарламаларды) енгiзу туралы, қолданыстағыларын алып тастау немесе өзгерту туралы ұсыныстарының олардың мақсаттары мен мiндеттерiне сәйкестiгiн, нормативтiк құқықтық негiздемесiнiң болуын,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жөнiндегi орталық уәкiлеттi орган қарау нәтижелерiнiң негiзiнде Бюджеттiк сыныптамаға өзгерiстер және (немесе) толықтырулар енгiзу туралы бұйрық жобасын әзiрлейдi, не ұсыныстарды қабылдамайды.</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35. Ағымдағы қаржы жылы бюджетiнiң атқарылуы барысында жаңа бюджеттiк бағдарламаларды (кiшi бағдарламаларды) енгiзуге, қолданыстағыларын алып тастауға немесе өзгертуге бюджет нақтыланған немесе түзетiлген кезде ғана болады.</w:t>
      </w:r>
    </w:p>
    <w:bookmarkEnd w:id="19"/>
    <w:p>
      <w:pPr>
        <w:spacing w:after="0"/>
        <w:ind w:left="0"/>
        <w:jc w:val="left"/>
      </w:pPr>
      <w:r>
        <w:rPr>
          <w:rFonts w:ascii="Times New Roman"/>
          <w:b/>
          <w:i w:val="false"/>
          <w:color w:val="000000"/>
        </w:rPr>
        <w:t xml:space="preserve"> 8. Бюджет шығыстарының экономикалық сыныптамасын жасау</w:t>
      </w:r>
      <w:r>
        <w:br/>
      </w:r>
      <w:r>
        <w:rPr>
          <w:rFonts w:ascii="Times New Roman"/>
          <w:b/>
          <w:i w:val="false"/>
          <w:color w:val="000000"/>
        </w:rPr>
        <w:t>
және оған өзгерiстер мен толықтырулар енгiзу</w:t>
      </w:r>
    </w:p>
    <w:bookmarkStart w:name="z51" w:id="20"/>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қолданыстағыны алып тастау немесе өзгертудi мемлекеттiк органдардың ұсыныстарын ескере отырып мемлекеттік жоспарлау жөнiндегi орталық уәкiлеттi орган жүргiзедi.</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37. Мемлекеттік жоспарлау жөнiндегi орталық уәкiлеттi орган мемлекеттiк органдардың шығыстардың экономикалық сыныптамасының жаңа ерекшелiгiн енгiзу туралы, қолданыстағыларын алып тастау немесе өзгерту туралы тиiстi ұсыныстарының қолданыстағы нормативтiк құқықтық актiлердiң нормаларына,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38. Мемлекеттік жоспарлау жөнiндегi орталық уәкiлеттi орган бюджет шығыстарының экономикалық сыныптамасы негiзiнде бюджет шығыстарының экономикалық сыныптамасы ерекшелiгiнiң құрылымын жасайды және бекiтедi.</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Экономика және бюджеттік жоспарлау министрінің 27.06.2013 </w:t>
      </w:r>
      <w:r>
        <w:rPr>
          <w:rFonts w:ascii="Times New Roman"/>
          <w:b w:val="false"/>
          <w:i w:val="false"/>
          <w:color w:val="000000"/>
          <w:sz w:val="28"/>
        </w:rPr>
        <w:t>№ 196</w:t>
      </w:r>
      <w:r>
        <w:rPr>
          <w:rFonts w:ascii="Times New Roman"/>
          <w:b w:val="false"/>
          <w:i w:val="false"/>
          <w:color w:val="ff0000"/>
          <w:sz w:val="28"/>
        </w:rPr>
        <w:t xml:space="preserve"> бұйрығымен.</w:t>
      </w:r>
    </w:p>
    <w:bookmarkEnd w:id="20"/>
    <w:bookmarkStart w:name="z54" w:id="21"/>
    <w:p>
      <w:pPr>
        <w:spacing w:after="0"/>
        <w:ind w:left="0"/>
        <w:jc w:val="left"/>
      </w:pPr>
      <w:r>
        <w:rPr>
          <w:rFonts w:ascii="Times New Roman"/>
          <w:b/>
          <w:i w:val="false"/>
          <w:color w:val="000000"/>
        </w:rPr>
        <w:t xml:space="preserve"> 
9. Бюджеттiк бағдарламаларды (кiшi бағдармаларды) әзiрлеу</w:t>
      </w:r>
      <w:r>
        <w:br/>
      </w:r>
      <w:r>
        <w:rPr>
          <w:rFonts w:ascii="Times New Roman"/>
          <w:b/>
          <w:i w:val="false"/>
          <w:color w:val="000000"/>
        </w:rPr>
        <w:t>
және олардың мазмұнына қойылатын талаптар</w:t>
      </w:r>
    </w:p>
    <w:bookmarkEnd w:id="2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xml:space="preserve">
      </w:t>
      </w:r>
      <w:r>
        <w:rPr>
          <w:rFonts w:ascii="Times New Roman"/>
          <w:b w:val="false"/>
          <w:i w:val="false"/>
          <w:color w:val="ff0000"/>
          <w:sz w:val="28"/>
        </w:rPr>
        <w:t>39-тармақ</w:t>
      </w:r>
      <w:r>
        <w:rPr>
          <w:rFonts w:ascii="Times New Roman"/>
          <w:b w:val="false"/>
          <w:i w:val="false"/>
          <w:color w:val="000000"/>
          <w:sz w:val="28"/>
        </w:rPr>
        <w:t> </w:t>
      </w:r>
      <w:r>
        <w:rPr>
          <w:rFonts w:ascii="Times New Roman"/>
          <w:b w:val="false"/>
          <w:i w:val="false"/>
          <w:color w:val="ff0000"/>
          <w:sz w:val="28"/>
        </w:rPr>
        <w:t>жаңа редакцияда көзделген -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 (01.01.2015 бастап қолданысқа енгізіледі).</w:t>
      </w:r>
    </w:p>
    <w:bookmarkStart w:name="z55" w:id="22"/>
    <w:p>
      <w:pPr>
        <w:spacing w:after="0"/>
        <w:ind w:left="0"/>
        <w:jc w:val="both"/>
      </w:pPr>
      <w:r>
        <w:rPr>
          <w:rFonts w:ascii="Times New Roman"/>
          <w:b w:val="false"/>
          <w:i w:val="false"/>
          <w:color w:val="000000"/>
          <w:sz w:val="28"/>
        </w:rPr>
        <w:t>      39. Бюджеттік бағдарламаларды (кіші бағдарламаларды) жасау кезінде олардың мазмұнына Бюджеттік кодексте көзделген талаптар есепке алынады.</w:t>
      </w:r>
      <w:r>
        <w:br/>
      </w:r>
      <w:r>
        <w:rPr>
          <w:rFonts w:ascii="Times New Roman"/>
          <w:b w:val="false"/>
          <w:i w:val="false"/>
          <w:color w:val="000000"/>
          <w:sz w:val="28"/>
        </w:rPr>
        <w:t>
      Бюджеттiк бағдарламаларды бюджеттiк бағдарламалардың әкiмшiсi әзiрлейдi және ол мемлекеттiк органның стратегиялық жоспарының құрамында бекiтiледi.</w:t>
      </w:r>
      <w:r>
        <w:br/>
      </w:r>
      <w:r>
        <w:rPr>
          <w:rFonts w:ascii="Times New Roman"/>
          <w:b w:val="false"/>
          <w:i w:val="false"/>
          <w:color w:val="000000"/>
          <w:sz w:val="28"/>
        </w:rPr>
        <w:t>
      Стратегиялық жоспарлар әзiрлемейтiн бюджеттiк бағдарламалардың әкiмшiлерi жоспарлы кезеңге арналған бюджет қаражатын жоспарлау көлемi, нәтижелiлiк және тиiмдiлiк көрсеткiштерi бар бюджеттiк бағдарламаларды әзiрлейдi.</w:t>
      </w:r>
      <w:r>
        <w:br/>
      </w:r>
      <w:r>
        <w:rPr>
          <w:rFonts w:ascii="Times New Roman"/>
          <w:b w:val="false"/>
          <w:i w:val="false"/>
          <w:color w:val="000000"/>
          <w:sz w:val="28"/>
        </w:rPr>
        <w:t>
      40. Бюджет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бюджеттiк бағдарламалар стратегиялық жоспарда қалыптасқан мақсаттар мен мiндеттердi шешу үшiн қажеттiлiк пен жеткiлiктiлiк қағидаттарына негiзделе отырып әзiрленедi.</w:t>
      </w:r>
      <w:r>
        <w:br/>
      </w:r>
      <w:r>
        <w:rPr>
          <w:rFonts w:ascii="Times New Roman"/>
          <w:b w:val="false"/>
          <w:i w:val="false"/>
          <w:color w:val="000000"/>
          <w:sz w:val="28"/>
        </w:rPr>
        <w:t>
      Бюджеттiк бағдарламалар өзiнiң мазмұны бойынша бiртектi мемлекеттiк функциялар, өкiлеттiктер және мемлекеттiк қызметтер көрсетулер немесе бюджеттiк бағдарламалар әкiмшiлерi қызметiнiң бағыттары бойынша топталуы тиiс.</w:t>
      </w:r>
      <w:r>
        <w:br/>
      </w:r>
      <w:r>
        <w:rPr>
          <w:rFonts w:ascii="Times New Roman"/>
          <w:b w:val="false"/>
          <w:i w:val="false"/>
          <w:color w:val="000000"/>
          <w:sz w:val="28"/>
        </w:rPr>
        <w:t>
</w:t>
      </w:r>
      <w:r>
        <w:rPr>
          <w:rFonts w:ascii="Times New Roman"/>
          <w:b w:val="false"/>
          <w:i w:val="false"/>
          <w:color w:val="000000"/>
          <w:sz w:val="28"/>
        </w:rPr>
        <w:t>
      41. Бюджеттiк бағдарламада оның iске асырылуын бағалау үшiн тiкелей және түпкiлiктi нәтижелердiң көрсеткiштерi қамтылуы тиiс, сондай-ақ бюджеттiк бағдарламада сапа мен тиiмдiлiк көрсеткiштерi қамтылуы мүмкiн.</w:t>
      </w:r>
      <w:r>
        <w:br/>
      </w:r>
      <w:r>
        <w:rPr>
          <w:rFonts w:ascii="Times New Roman"/>
          <w:b w:val="false"/>
          <w:i w:val="false"/>
          <w:color w:val="000000"/>
          <w:sz w:val="28"/>
        </w:rPr>
        <w:t>
      Стратегиялық жоспарлар әзірлемейтін бюджеттік бағдарламалар әкімшілері мемлекеттік органдардың қызметін қамтамасыз етуге бағытталған ағымдағы бюджеттік бағдарлама бойынша тікелей нәтижені ғана көрсетеді.</w:t>
      </w:r>
      <w:r>
        <w:br/>
      </w:r>
      <w:r>
        <w:rPr>
          <w:rFonts w:ascii="Times New Roman"/>
          <w:b w:val="false"/>
          <w:i w:val="false"/>
          <w:color w:val="000000"/>
          <w:sz w:val="28"/>
        </w:rPr>
        <w:t>
      </w:t>
      </w:r>
      <w:r>
        <w:rPr>
          <w:rFonts w:ascii="Times New Roman"/>
          <w:b w:val="false"/>
          <w:i w:val="false"/>
          <w:color w:val="ff0000"/>
          <w:sz w:val="28"/>
        </w:rPr>
        <w:t>Ескерту. 41-тармақ жаңа редакцияда</w:t>
      </w:r>
      <w:r>
        <w:rPr>
          <w:rFonts w:ascii="Times New Roman"/>
          <w:b w:val="false"/>
          <w:i w:val="false"/>
          <w:color w:val="000000"/>
          <w:sz w:val="28"/>
        </w:rPr>
        <w:t> </w:t>
      </w:r>
      <w:r>
        <w:rPr>
          <w:rFonts w:ascii="Times New Roman"/>
          <w:b w:val="false"/>
          <w:i w:val="false"/>
          <w:color w:val="ff0000"/>
          <w:sz w:val="28"/>
        </w:rPr>
        <w:t>-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42. Бюджеттік бағдарлама бюджет қаражатын жұмсаудың бағыттарын нақтылайтын, бюджеттік бағдарламаның түпкілікті нәтижесіне қол жеткізуге бағытталған кіші бағдарламаларға бөлінуі мүмкін.</w:t>
      </w:r>
      <w:r>
        <w:br/>
      </w:r>
      <w:r>
        <w:rPr>
          <w:rFonts w:ascii="Times New Roman"/>
          <w:b w:val="false"/>
          <w:i w:val="false"/>
          <w:color w:val="000000"/>
          <w:sz w:val="28"/>
        </w:rPr>
        <w:t>
</w:t>
      </w: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42-тармақ 01.01.2015 бастап қолданысқа енгізіледі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43. Мемлекеттiк функцияларды, өкiлеттiктердi жүзеге асыруға және олардан туындайтын мемлекеттiк қызметтердi көрсетуге бағытталған бюджеттiк бағдарламалардың атаулары жүзеге асырылатын мемлекеттiк функциялар, өкiлеттiктер мазмұнын және олардан туындайтын мемлекеттiк қызметтердi көрсетудi немесе мемлекеттiк орган қызметiнiң бағытын көрсетуi тиiс.</w:t>
      </w:r>
      <w:r>
        <w:br/>
      </w:r>
      <w:r>
        <w:rPr>
          <w:rFonts w:ascii="Times New Roman"/>
          <w:b w:val="false"/>
          <w:i w:val="false"/>
          <w:color w:val="000000"/>
          <w:sz w:val="28"/>
        </w:rPr>
        <w:t>
</w:t>
      </w:r>
      <w:r>
        <w:rPr>
          <w:rFonts w:ascii="Times New Roman"/>
          <w:b w:val="false"/>
          <w:i w:val="false"/>
          <w:color w:val="000000"/>
          <w:sz w:val="28"/>
        </w:rPr>
        <w:t>
      44. Бюджет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трансферттер мен бюджеттiк субсидиялар беруге бағытталған бюджеттiк бағдарламаларға:</w:t>
      </w:r>
      <w:r>
        <w:br/>
      </w:r>
      <w:r>
        <w:rPr>
          <w:rFonts w:ascii="Times New Roman"/>
          <w:b w:val="false"/>
          <w:i w:val="false"/>
          <w:color w:val="000000"/>
          <w:sz w:val="28"/>
        </w:rPr>
        <w:t>
      1) жалпы сипаттағы трансферттерді, ағымдағы нысаналы трансферттерді, нысаналы даму трансферттерін қоса алғанда бюджеттер деңгейлерi арасындағы трансферттерде бөлiнедi;</w:t>
      </w:r>
      <w:r>
        <w:br/>
      </w:r>
      <w:r>
        <w:rPr>
          <w:rFonts w:ascii="Times New Roman"/>
          <w:b w:val="false"/>
          <w:i w:val="false"/>
          <w:color w:val="000000"/>
          <w:sz w:val="28"/>
        </w:rPr>
        <w:t>
      2) мемлекеттiк мекемелердiң қызметкерлерiне ақшалай төлемдерден басқа, жеке тұлғаларға арналған трансферттерді;</w:t>
      </w:r>
      <w:r>
        <w:br/>
      </w:r>
      <w:r>
        <w:rPr>
          <w:rFonts w:ascii="Times New Roman"/>
          <w:b w:val="false"/>
          <w:i w:val="false"/>
          <w:color w:val="000000"/>
          <w:sz w:val="28"/>
        </w:rPr>
        <w:t>
      3) жеке және заңды тұлғаларға арналған бюджеттiк субсидияларды ұсынуға арналған.</w:t>
      </w:r>
      <w:r>
        <w:br/>
      </w:r>
      <w:r>
        <w:rPr>
          <w:rFonts w:ascii="Times New Roman"/>
          <w:b w:val="false"/>
          <w:i w:val="false"/>
          <w:color w:val="000000"/>
          <w:sz w:val="28"/>
        </w:rPr>
        <w:t>
      Трансферттер мен бюджеттiк субсидиялар беруге бағытталған бюджеттiк бағдарламалардың атаулары трансферттер немесе субсидиялар арқылы жүзеге асырылатын шығыстардың бағыттарын көрсетуi тиiс.</w:t>
      </w:r>
      <w:r>
        <w:br/>
      </w:r>
      <w:r>
        <w:rPr>
          <w:rFonts w:ascii="Times New Roman"/>
          <w:b w:val="false"/>
          <w:i w:val="false"/>
          <w:color w:val="000000"/>
          <w:sz w:val="28"/>
        </w:rPr>
        <w:t>
</w:t>
      </w:r>
      <w:r>
        <w:rPr>
          <w:rFonts w:ascii="Times New Roman"/>
          <w:b w:val="false"/>
          <w:i w:val="false"/>
          <w:color w:val="000000"/>
          <w:sz w:val="28"/>
        </w:rPr>
        <w:t>
      45. Бюджет кодексінің </w:t>
      </w:r>
      <w:r>
        <w:rPr>
          <w:rFonts w:ascii="Times New Roman"/>
          <w:b w:val="false"/>
          <w:i w:val="false"/>
          <w:color w:val="000000"/>
          <w:sz w:val="28"/>
        </w:rPr>
        <w:t>36-бабына</w:t>
      </w:r>
      <w:r>
        <w:rPr>
          <w:rFonts w:ascii="Times New Roman"/>
          <w:b w:val="false"/>
          <w:i w:val="false"/>
          <w:color w:val="000000"/>
          <w:sz w:val="28"/>
        </w:rPr>
        <w:t xml:space="preserve"> сәйкес бюджеттiк кредиттер беруге бағытталған бюджеттiк бағдарламаларға:</w:t>
      </w:r>
      <w:r>
        <w:br/>
      </w:r>
      <w:r>
        <w:rPr>
          <w:rFonts w:ascii="Times New Roman"/>
          <w:b w:val="false"/>
          <w:i w:val="false"/>
          <w:color w:val="000000"/>
          <w:sz w:val="28"/>
        </w:rPr>
        <w:t>
      1) бюджеттiк инвестициялық жобаларды iске асыруға;</w:t>
      </w:r>
      <w:r>
        <w:br/>
      </w:r>
      <w:r>
        <w:rPr>
          <w:rFonts w:ascii="Times New Roman"/>
          <w:b w:val="false"/>
          <w:i w:val="false"/>
          <w:color w:val="000000"/>
          <w:sz w:val="28"/>
        </w:rPr>
        <w:t>
      2) мемлекеттiң сыртқы экономикалық қызметiн жүзеге асыруға;</w:t>
      </w:r>
      <w:r>
        <w:br/>
      </w:r>
      <w:r>
        <w:rPr>
          <w:rFonts w:ascii="Times New Roman"/>
          <w:b w:val="false"/>
          <w:i w:val="false"/>
          <w:color w:val="000000"/>
          <w:sz w:val="28"/>
        </w:rPr>
        <w:t>
      3) қаржы агенттiктерiнiң мемлекеттiк инвестициялық саясатты iске асыруына;</w:t>
      </w:r>
      <w:r>
        <w:br/>
      </w:r>
      <w:r>
        <w:rPr>
          <w:rFonts w:ascii="Times New Roman"/>
          <w:b w:val="false"/>
          <w:i w:val="false"/>
          <w:color w:val="000000"/>
          <w:sz w:val="28"/>
        </w:rPr>
        <w:t>
      4) төмен тұрған бюджеттердiң қолма-қол ақшаның тапшылығын жабуы жатады;</w:t>
      </w:r>
      <w:r>
        <w:br/>
      </w:r>
      <w:r>
        <w:rPr>
          <w:rFonts w:ascii="Times New Roman"/>
          <w:b w:val="false"/>
          <w:i w:val="false"/>
          <w:color w:val="000000"/>
          <w:sz w:val="28"/>
        </w:rPr>
        <w:t>
      5) мемлекеттің әлеуметтік саяси міндеттерін шешуге бюджеттік кредиттер бөлуге арналған.</w:t>
      </w:r>
      <w:r>
        <w:br/>
      </w:r>
      <w:r>
        <w:rPr>
          <w:rFonts w:ascii="Times New Roman"/>
          <w:b w:val="false"/>
          <w:i w:val="false"/>
          <w:color w:val="000000"/>
          <w:sz w:val="28"/>
        </w:rPr>
        <w:t>
      Бюджеттiк кредиттер беруге бағытталған бюджеттiк бағдарламалардың атаулары бюджеттiк кредиттер шығыстарының бағыттарын көрсетуi тиiс.</w:t>
      </w:r>
      <w:r>
        <w:br/>
      </w:r>
      <w:r>
        <w:rPr>
          <w:rFonts w:ascii="Times New Roman"/>
          <w:b w:val="false"/>
          <w:i w:val="false"/>
          <w:color w:val="000000"/>
          <w:sz w:val="28"/>
        </w:rPr>
        <w:t>
</w:t>
      </w:r>
      <w:r>
        <w:rPr>
          <w:rFonts w:ascii="Times New Roman"/>
          <w:b w:val="false"/>
          <w:i w:val="false"/>
          <w:color w:val="000000"/>
          <w:sz w:val="28"/>
        </w:rPr>
        <w:t>
      46. Бюджет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бюджеттiк инвестицияларды жүзеге асыруға бағытталған бюджеттiк бағдарламалар:</w:t>
      </w:r>
      <w:r>
        <w:br/>
      </w:r>
      <w:r>
        <w:rPr>
          <w:rFonts w:ascii="Times New Roman"/>
          <w:b w:val="false"/>
          <w:i w:val="false"/>
          <w:color w:val="000000"/>
          <w:sz w:val="28"/>
        </w:rPr>
        <w:t>
      1) бюджеттiк инвестициялық жобаларды iске асыруға;</w:t>
      </w:r>
      <w:r>
        <w:br/>
      </w:r>
      <w:r>
        <w:rPr>
          <w:rFonts w:ascii="Times New Roman"/>
          <w:b w:val="false"/>
          <w:i w:val="false"/>
          <w:color w:val="000000"/>
          <w:sz w:val="28"/>
        </w:rPr>
        <w:t>
      2) заңды тұлғалардың жарғылық капиталға қатысуына арналған.</w:t>
      </w:r>
      <w:r>
        <w:br/>
      </w:r>
      <w:r>
        <w:rPr>
          <w:rFonts w:ascii="Times New Roman"/>
          <w:b w:val="false"/>
          <w:i w:val="false"/>
          <w:color w:val="000000"/>
          <w:sz w:val="28"/>
        </w:rPr>
        <w:t>
      Бюджеттiк инвестицияларды жүзеге асыруға бағытталған бюджеттiк бағдарламалардың атаулары бюджет қаражаты бөлiнетiн мақсаттарды көрсетуi тиiс.</w:t>
      </w:r>
      <w:r>
        <w:br/>
      </w:r>
      <w:r>
        <w:rPr>
          <w:rFonts w:ascii="Times New Roman"/>
          <w:b w:val="false"/>
          <w:i w:val="false"/>
          <w:color w:val="000000"/>
          <w:sz w:val="28"/>
        </w:rPr>
        <w:t>
      </w:t>
      </w:r>
      <w:r>
        <w:rPr>
          <w:rFonts w:ascii="Times New Roman"/>
          <w:b w:val="false"/>
          <w:i w:val="false"/>
          <w:color w:val="ff0000"/>
          <w:sz w:val="28"/>
        </w:rPr>
        <w:t>Ескерту. 46-тармақ жаңа редакцияда</w:t>
      </w:r>
      <w:r>
        <w:rPr>
          <w:rFonts w:ascii="Times New Roman"/>
          <w:b w:val="false"/>
          <w:i w:val="false"/>
          <w:color w:val="000000"/>
          <w:sz w:val="28"/>
        </w:rPr>
        <w:t> </w:t>
      </w:r>
      <w:r>
        <w:rPr>
          <w:rFonts w:ascii="Times New Roman"/>
          <w:b w:val="false"/>
          <w:i w:val="false"/>
          <w:color w:val="ff0000"/>
          <w:sz w:val="28"/>
        </w:rPr>
        <w:t>-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47. Бюджет кодексінің </w:t>
      </w:r>
      <w:r>
        <w:rPr>
          <w:rFonts w:ascii="Times New Roman"/>
          <w:b w:val="false"/>
          <w:i w:val="false"/>
          <w:color w:val="000000"/>
          <w:sz w:val="28"/>
        </w:rPr>
        <w:t>38-бабына</w:t>
      </w:r>
      <w:r>
        <w:rPr>
          <w:rFonts w:ascii="Times New Roman"/>
          <w:b w:val="false"/>
          <w:i w:val="false"/>
          <w:color w:val="000000"/>
          <w:sz w:val="28"/>
        </w:rPr>
        <w:t xml:space="preserve"> сәйкес күрделi шығыстарды жүзеге асыруға бағытталған бюджеттiк бағдарламаларға:</w:t>
      </w:r>
      <w:r>
        <w:br/>
      </w:r>
      <w:r>
        <w:rPr>
          <w:rFonts w:ascii="Times New Roman"/>
          <w:b w:val="false"/>
          <w:i w:val="false"/>
          <w:color w:val="000000"/>
          <w:sz w:val="28"/>
        </w:rPr>
        <w:t>
      1) материалдық-техникалық базаны қалыптастыру немесе нығайту;</w:t>
      </w:r>
      <w:r>
        <w:br/>
      </w:r>
      <w:r>
        <w:rPr>
          <w:rFonts w:ascii="Times New Roman"/>
          <w:b w:val="false"/>
          <w:i w:val="false"/>
          <w:color w:val="000000"/>
          <w:sz w:val="28"/>
        </w:rPr>
        <w:t>
      2) күрделi жөндеу (қалпына келтiру) жүргiзу;</w:t>
      </w:r>
      <w:r>
        <w:br/>
      </w:r>
      <w:r>
        <w:rPr>
          <w:rFonts w:ascii="Times New Roman"/>
          <w:b w:val="false"/>
          <w:i w:val="false"/>
          <w:color w:val="000000"/>
          <w:sz w:val="28"/>
        </w:rPr>
        <w:t>
      3) бюджеттiк инвестициялардан басқа шығыстардың экономикалық сыныптамасына сәйкес өзге де күрделi шығыстар жатады.</w:t>
      </w:r>
      <w:r>
        <w:br/>
      </w:r>
      <w:r>
        <w:rPr>
          <w:rFonts w:ascii="Times New Roman"/>
          <w:b w:val="false"/>
          <w:i w:val="false"/>
          <w:color w:val="000000"/>
          <w:sz w:val="28"/>
        </w:rPr>
        <w:t>
      Күрделi шығыстарды жүзеге асыруға бағытталған бюджеттiк бағдарламалар атаулары бюджеттiк бағдарламалар әкiмшiсiнiң күрделi шығыстарының мазмұнын көрсетуi тиiс.</w:t>
      </w:r>
      <w:r>
        <w:br/>
      </w:r>
      <w:r>
        <w:rPr>
          <w:rFonts w:ascii="Times New Roman"/>
          <w:b w:val="false"/>
          <w:i w:val="false"/>
          <w:color w:val="000000"/>
          <w:sz w:val="28"/>
        </w:rPr>
        <w:t>
</w:t>
      </w:r>
      <w:r>
        <w:rPr>
          <w:rFonts w:ascii="Times New Roman"/>
          <w:b w:val="false"/>
          <w:i w:val="false"/>
          <w:color w:val="000000"/>
          <w:sz w:val="28"/>
        </w:rPr>
        <w:t>
      48. Бюджет кодексінің </w:t>
      </w:r>
      <w:r>
        <w:rPr>
          <w:rFonts w:ascii="Times New Roman"/>
          <w:b w:val="false"/>
          <w:i w:val="false"/>
          <w:color w:val="000000"/>
          <w:sz w:val="28"/>
        </w:rPr>
        <w:t>39-бабына</w:t>
      </w:r>
      <w:r>
        <w:rPr>
          <w:rFonts w:ascii="Times New Roman"/>
          <w:b w:val="false"/>
          <w:i w:val="false"/>
          <w:color w:val="000000"/>
          <w:sz w:val="28"/>
        </w:rPr>
        <w:t xml:space="preserve"> сәйкес мемлекеттiң мiндеттемелерiн орындауға бағытталған бюджеттiк бағдарламаларға:</w:t>
      </w:r>
      <w:r>
        <w:br/>
      </w:r>
      <w:r>
        <w:rPr>
          <w:rFonts w:ascii="Times New Roman"/>
          <w:b w:val="false"/>
          <w:i w:val="false"/>
          <w:color w:val="000000"/>
          <w:sz w:val="28"/>
        </w:rPr>
        <w:t>
      1) уақыттың белгiлi бiр кезеңiндегi сыйақының, комиссиялық алымдардың, айыппұлдардың және қарыз алу шарттарынан туындайтын өзге де төлемдердiң жиынтық төлемдерi, хеджирлеу мәмiлелерi бойынша төлемдер;</w:t>
      </w:r>
      <w:r>
        <w:br/>
      </w:r>
      <w:r>
        <w:rPr>
          <w:rFonts w:ascii="Times New Roman"/>
          <w:b w:val="false"/>
          <w:i w:val="false"/>
          <w:color w:val="000000"/>
          <w:sz w:val="28"/>
        </w:rPr>
        <w:t>
      2) қарыз алушының алған қарыз сомасын қарыз шартында белгiленген тәртiппен қайтаруы, қарыз шартынан туындайтын мемлекеттің басқа да мiндеттемелерiн орындауы;</w:t>
      </w:r>
      <w:r>
        <w:br/>
      </w:r>
      <w:r>
        <w:rPr>
          <w:rFonts w:ascii="Times New Roman"/>
          <w:b w:val="false"/>
          <w:i w:val="false"/>
          <w:color w:val="000000"/>
          <w:sz w:val="28"/>
        </w:rPr>
        <w:t>
      3) Қазақстан Республикасының мүшесі болып табылатын халықаралық ұйымдарға үлестік және донорлық жарналар;</w:t>
      </w:r>
      <w:r>
        <w:br/>
      </w:r>
      <w:r>
        <w:rPr>
          <w:rFonts w:ascii="Times New Roman"/>
          <w:b w:val="false"/>
          <w:i w:val="false"/>
          <w:color w:val="000000"/>
          <w:sz w:val="28"/>
        </w:rPr>
        <w:t>
      4) мемлекеттiк кепiлдiктер мен кепiлгерлiктер бойынша мiндеттемелердi орындау;</w:t>
      </w:r>
      <w:r>
        <w:br/>
      </w:r>
      <w:r>
        <w:rPr>
          <w:rFonts w:ascii="Times New Roman"/>
          <w:b w:val="false"/>
          <w:i w:val="false"/>
          <w:color w:val="000000"/>
          <w:sz w:val="28"/>
        </w:rPr>
        <w:t>
      5) Қазақстан Республикасы ратификациялаған халықаралық шарттардан және келiсiмдерден немесе Қазақстан Республикасының заңнамалық актiлерiнен немесе соттар шешiмдерiнен туындайтын мемлекеттің басқа да мiндеттемелерi жатады.</w:t>
      </w:r>
      <w:r>
        <w:br/>
      </w:r>
      <w:r>
        <w:rPr>
          <w:rFonts w:ascii="Times New Roman"/>
          <w:b w:val="false"/>
          <w:i w:val="false"/>
          <w:color w:val="000000"/>
          <w:sz w:val="28"/>
        </w:rPr>
        <w:t>
      Мемлекет мiндеттемелерiн орындауға бағытталған бюджеттiк бағдарламалардың атаулары қабылданған мемлекеттiк мiндеттемелердi орындау үшiн жүзеге асырылуы тиiс шығыстардың мазмұнын көрсетуi тиiс.</w:t>
      </w:r>
      <w:r>
        <w:br/>
      </w:r>
      <w:r>
        <w:rPr>
          <w:rFonts w:ascii="Times New Roman"/>
          <w:b w:val="false"/>
          <w:i w:val="false"/>
          <w:color w:val="000000"/>
          <w:sz w:val="28"/>
        </w:rPr>
        <w:t>
</w:t>
      </w:r>
      <w:r>
        <w:rPr>
          <w:rFonts w:ascii="Times New Roman"/>
          <w:b w:val="false"/>
          <w:i w:val="false"/>
          <w:color w:val="000000"/>
          <w:sz w:val="28"/>
        </w:rPr>
        <w:t>
      49. Нысаналы салым салуға бағытталған бюджеттік бағдарламалар, қордың автономдық білім беру ұйымдарының қызметіне және (немесе) ұйымдық-құқықтық нысанда құрылатын коммерциялық емес ұйымға, автономды білім беру ұйымдарының және олардың ұйымдарының немесе Қазақстан Республикасының аумағында халықаралық мамандандырылған көрмені ұйымдастыру және өткізу бойынша қызметті жүзеге асыратын ұйымдардың қызметін қаржыландыруды қамтамасыз етуге ғана арналған.</w:t>
      </w:r>
      <w:r>
        <w:br/>
      </w:r>
      <w:r>
        <w:rPr>
          <w:rFonts w:ascii="Times New Roman"/>
          <w:b w:val="false"/>
          <w:i w:val="false"/>
          <w:color w:val="000000"/>
          <w:sz w:val="28"/>
        </w:rPr>
        <w:t>
      Нысаналы салымға қаржы бөлуге бағытталған бюджеттік бағдарламалар атауында, қызметінде нысаналы салымға қаржы бөлу қызметін жүзеге асырылатын ұйымның атауы көрсетілуі керек.</w:t>
      </w:r>
      <w:r>
        <w:br/>
      </w:r>
      <w:r>
        <w:rPr>
          <w:rFonts w:ascii="Times New Roman"/>
          <w:b w:val="false"/>
          <w:i w:val="false"/>
          <w:color w:val="000000"/>
          <w:sz w:val="28"/>
        </w:rPr>
        <w:t>
      </w:t>
      </w:r>
      <w:r>
        <w:rPr>
          <w:rFonts w:ascii="Times New Roman"/>
          <w:b w:val="false"/>
          <w:i w:val="false"/>
          <w:color w:val="ff0000"/>
          <w:sz w:val="28"/>
        </w:rPr>
        <w:t>Ескерту. 49-тармаққа өзгеріс енгізілді</w:t>
      </w:r>
      <w:r>
        <w:rPr>
          <w:rFonts w:ascii="Times New Roman"/>
          <w:b w:val="false"/>
          <w:i w:val="false"/>
          <w:color w:val="000000"/>
          <w:sz w:val="28"/>
        </w:rPr>
        <w:t> </w:t>
      </w:r>
      <w:r>
        <w:rPr>
          <w:rFonts w:ascii="Times New Roman"/>
          <w:b w:val="false"/>
          <w:i w:val="false"/>
          <w:color w:val="ff0000"/>
          <w:sz w:val="28"/>
        </w:rPr>
        <w:t>-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w:t>
      </w:r>
    </w:p>
    <w:bookmarkEnd w:id="22"/>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xml:space="preserve">
      </w:t>
      </w:r>
      <w:r>
        <w:rPr>
          <w:rFonts w:ascii="Times New Roman"/>
          <w:b w:val="false"/>
          <w:i w:val="false"/>
          <w:color w:val="ff0000"/>
          <w:sz w:val="28"/>
        </w:rPr>
        <w:t>10-бөлімнің</w:t>
      </w:r>
      <w:r>
        <w:rPr>
          <w:rFonts w:ascii="Times New Roman"/>
          <w:b w:val="false"/>
          <w:i w:val="false"/>
          <w:color w:val="000000"/>
          <w:sz w:val="28"/>
        </w:rPr>
        <w:t> </w:t>
      </w:r>
      <w:r>
        <w:rPr>
          <w:rFonts w:ascii="Times New Roman"/>
          <w:b w:val="false"/>
          <w:i w:val="false"/>
          <w:color w:val="ff0000"/>
          <w:sz w:val="28"/>
        </w:rPr>
        <w:t>атауын алып тастау көзделген -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 (01.01.2015 бастап қолданысқа енгізіледі).</w:t>
      </w:r>
    </w:p>
    <w:bookmarkStart w:name="z65" w:id="23"/>
    <w:p>
      <w:pPr>
        <w:spacing w:after="0"/>
        <w:ind w:left="0"/>
        <w:jc w:val="left"/>
      </w:pPr>
      <w:r>
        <w:rPr>
          <w:rFonts w:ascii="Times New Roman"/>
          <w:b/>
          <w:i w:val="false"/>
          <w:color w:val="000000"/>
        </w:rPr>
        <w:t xml:space="preserve"> 
10. Стратегиялық жоспарлар әзiрлемейтiн бюджеттiк</w:t>
      </w:r>
      <w:r>
        <w:br/>
      </w:r>
      <w:r>
        <w:rPr>
          <w:rFonts w:ascii="Times New Roman"/>
          <w:b/>
          <w:i w:val="false"/>
          <w:color w:val="000000"/>
        </w:rPr>
        <w:t>
бағдарламалар әкiмшiлерiнiң бюджеттiк бағдарламаларын әзiрлеу</w:t>
      </w:r>
    </w:p>
    <w:bookmarkEnd w:id="23"/>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xml:space="preserve">
      </w:t>
      </w:r>
      <w:r>
        <w:rPr>
          <w:rFonts w:ascii="Times New Roman"/>
          <w:b w:val="false"/>
          <w:i w:val="false"/>
          <w:color w:val="ff0000"/>
          <w:sz w:val="28"/>
        </w:rPr>
        <w:t>50-тармақты алып тастау көзделген -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 (01.01.2015 бастап қолданысқа енгізіледі).</w:t>
      </w:r>
    </w:p>
    <w:bookmarkStart w:name="z66" w:id="24"/>
    <w:p>
      <w:pPr>
        <w:spacing w:after="0"/>
        <w:ind w:left="0"/>
        <w:jc w:val="both"/>
      </w:pPr>
      <w:r>
        <w:rPr>
          <w:rFonts w:ascii="Times New Roman"/>
          <w:b w:val="false"/>
          <w:i w:val="false"/>
          <w:color w:val="000000"/>
          <w:sz w:val="28"/>
        </w:rPr>
        <w:t>
      50. Стратегиялық жоспарлар әзiрлемейтiн бюджеттiк бағдарламалар әкiмшiлерiнiң бюджеттiк бағдарламалары жоспарлы кезеңге арналған жылжымалы негiзде жыл сайын әзiрленедi.</w:t>
      </w:r>
      <w:r>
        <w:br/>
      </w:r>
      <w:r>
        <w:rPr>
          <w:rFonts w:ascii="Times New Roman"/>
          <w:b w:val="false"/>
          <w:i w:val="false"/>
          <w:color w:val="000000"/>
          <w:sz w:val="28"/>
        </w:rPr>
        <w:t>
      Стратегиялық жоспарлар әзiрлемейтiн бюджеттiк бағдарламалар әкiмшiлерi мемлекеттiк органның қызметiн қамтамасыз етуге бағытталған ағымдағы бюджеттiк бағдарлама бойынша тiкелей нәтиженi ғана көрсетедi.</w:t>
      </w:r>
      <w:r>
        <w:br/>
      </w:r>
      <w:r>
        <w:rPr>
          <w:rFonts w:ascii="Times New Roman"/>
          <w:b w:val="false"/>
          <w:i w:val="false"/>
          <w:color w:val="000000"/>
          <w:sz w:val="28"/>
        </w:rPr>
        <w:t>
</w:t>
      </w:r>
      <w:r>
        <w:rPr>
          <w:rFonts w:ascii="Times New Roman"/>
          <w:b w:val="false"/>
          <w:i w:val="false"/>
          <w:color w:val="000000"/>
          <w:sz w:val="28"/>
        </w:rPr>
        <w:t>
      51. Бюджеттiк бағдарламалар әкiмшiсiнiң бюджеттiк бағдарламасының жобасы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 және мынадай ақпаратты қамтиды:</w:t>
      </w:r>
      <w:r>
        <w:br/>
      </w:r>
      <w:r>
        <w:rPr>
          <w:rFonts w:ascii="Times New Roman"/>
          <w:b w:val="false"/>
          <w:i w:val="false"/>
          <w:color w:val="000000"/>
          <w:sz w:val="28"/>
        </w:rPr>
        <w:t>
      1) бюджеттiк бағдарлама әкiмшiсiнiң коды мен атауы;</w:t>
      </w:r>
      <w:r>
        <w:br/>
      </w:r>
      <w:r>
        <w:rPr>
          <w:rFonts w:ascii="Times New Roman"/>
          <w:b w:val="false"/>
          <w:i w:val="false"/>
          <w:color w:val="000000"/>
          <w:sz w:val="28"/>
        </w:rPr>
        <w:t>
      2) бюджеттiк бағдарламаның коды мен атауы;</w:t>
      </w:r>
      <w:r>
        <w:br/>
      </w:r>
      <w:r>
        <w:rPr>
          <w:rFonts w:ascii="Times New Roman"/>
          <w:b w:val="false"/>
          <w:i w:val="false"/>
          <w:color w:val="000000"/>
          <w:sz w:val="28"/>
        </w:rPr>
        <w:t>
      2-1) «Бюджеттік бағдарламаның басшысы» деген жол бойынша, бюджеттік бағдарлама басшысының (басшының орынбасары, орталық мемлекеттік органның қызметінің тиісті бағыттарына жетекшілік ететін орталық атқарушы орган жауапты хатшысы, аппарат басшысы) фамилиясы, аты-жөні, лауазымы, тегі көрсетіледі;</w:t>
      </w:r>
      <w:r>
        <w:br/>
      </w:r>
      <w:r>
        <w:rPr>
          <w:rFonts w:ascii="Times New Roman"/>
          <w:b w:val="false"/>
          <w:i w:val="false"/>
          <w:color w:val="000000"/>
          <w:sz w:val="28"/>
        </w:rPr>
        <w:t>
      3) жоспарлы кезең</w:t>
      </w:r>
      <w:r>
        <w:br/>
      </w:r>
      <w:r>
        <w:rPr>
          <w:rFonts w:ascii="Times New Roman"/>
          <w:b w:val="false"/>
          <w:i w:val="false"/>
          <w:color w:val="000000"/>
          <w:sz w:val="28"/>
        </w:rPr>
        <w:t>
      4) «Бюджеттiк бағдарламаның нормативтiк құқықтық негiзi» деген жолында осы бағдарлама шеңберiнде iске асырылатын мемлекеттiк функцияларды, осы бюджеттiк бағдарламаның мақсаттары мен мiндеттерiн iске асыру қажеттiгiн анықтайтын Қазақстан Республикасының нормативтiк құқықтық актiлерi көрсетiледi.</w:t>
      </w:r>
      <w:r>
        <w:br/>
      </w:r>
      <w:r>
        <w:rPr>
          <w:rFonts w:ascii="Times New Roman"/>
          <w:b w:val="false"/>
          <w:i w:val="false"/>
          <w:color w:val="000000"/>
          <w:sz w:val="28"/>
        </w:rPr>
        <w:t>
      Осы жол бойынша, заңнама актiлерiн қоспағанда, нормативтiк құқықтық актiнiң толық атауы, күнi мен нөмiрi, заңнама актiсiне сiлтеме жасалған жағдайда тиiстi баптарға мiндеттi түрде нұсқау көрсетiледi;</w:t>
      </w:r>
      <w:r>
        <w:br/>
      </w:r>
      <w:r>
        <w:rPr>
          <w:rFonts w:ascii="Times New Roman"/>
          <w:b w:val="false"/>
          <w:i w:val="false"/>
          <w:color w:val="000000"/>
          <w:sz w:val="28"/>
        </w:rPr>
        <w:t>
      5) «Бюджеттiк бағдарламаны сипаттау (негiздеме)» деген жолда шығыстардың бағытын көрсете отырып, бюджеттiк бағдарламаға қысқаша сипаттама келтіріледі;</w:t>
      </w:r>
      <w:r>
        <w:br/>
      </w:r>
      <w:r>
        <w:rPr>
          <w:rFonts w:ascii="Times New Roman"/>
          <w:b w:val="false"/>
          <w:i w:val="false"/>
          <w:color w:val="000000"/>
          <w:sz w:val="28"/>
        </w:rPr>
        <w:t>
      6) «Бюджеттiк бағдарламаның түрi» деген жолда:</w:t>
      </w:r>
      <w:r>
        <w:br/>
      </w:r>
      <w:r>
        <w:rPr>
          <w:rFonts w:ascii="Times New Roman"/>
          <w:b w:val="false"/>
          <w:i w:val="false"/>
          <w:color w:val="000000"/>
          <w:sz w:val="28"/>
        </w:rPr>
        <w:t>
      «мемлекеттiк басқару деңгейiне байланысты» деген жолында мемлекеттiк басқару деңгейiне қарай бюджеттік бағдарламаның түрі:</w:t>
      </w:r>
      <w:r>
        <w:br/>
      </w:r>
      <w:r>
        <w:rPr>
          <w:rFonts w:ascii="Times New Roman"/>
          <w:b w:val="false"/>
          <w:i w:val="false"/>
          <w:color w:val="000000"/>
          <w:sz w:val="28"/>
        </w:rPr>
        <w:t>
      республикалық бюджеттiң құрамында бекiтiлетiн республикалық облыстық бюджеттiң, республикалық маңызы бар қала, астана бюджеттерiнiң құрамында бекiтiлетiн облыстық, республикалық маңызы бар қаланың, астананың;</w:t>
      </w:r>
      <w:r>
        <w:br/>
      </w:r>
      <w:r>
        <w:rPr>
          <w:rFonts w:ascii="Times New Roman"/>
          <w:b w:val="false"/>
          <w:i w:val="false"/>
          <w:color w:val="000000"/>
          <w:sz w:val="28"/>
        </w:rPr>
        <w:t>
      аудан (облыстық маңызы бар қала) бюджетiнiң құрамында бекiтiлетiн аудандық (қалалық);</w:t>
      </w:r>
      <w:r>
        <w:br/>
      </w:r>
      <w:r>
        <w:rPr>
          <w:rFonts w:ascii="Times New Roman"/>
          <w:b w:val="false"/>
          <w:i w:val="false"/>
          <w:color w:val="000000"/>
          <w:sz w:val="28"/>
        </w:rPr>
        <w:t>
      республикалық маңызы бар қала, астана бюджетiнiң, аудан (облыстық маңызы бар қала) бюджетiнiң құрамында бекiтiлетiн қаладағы ауданның, аудандық маңызы бар қаланың, кенттiң, ауылдың (селоның), ауылдық (селолық) округтiң бюджеттiк бағдарламалары көрсетіледі;</w:t>
      </w:r>
      <w:r>
        <w:br/>
      </w:r>
      <w:r>
        <w:rPr>
          <w:rFonts w:ascii="Times New Roman"/>
          <w:b w:val="false"/>
          <w:i w:val="false"/>
          <w:color w:val="000000"/>
          <w:sz w:val="28"/>
        </w:rPr>
        <w:t>
      «мазмұнына байланысты» деген жолда бағдарлама мазмұнына байланысты бюджеттiк бағдарламаның түрi;</w:t>
      </w:r>
      <w:r>
        <w:br/>
      </w: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r>
        <w:br/>
      </w:r>
      <w:r>
        <w:rPr>
          <w:rFonts w:ascii="Times New Roman"/>
          <w:b w:val="false"/>
          <w:i w:val="false"/>
          <w:color w:val="000000"/>
          <w:sz w:val="28"/>
        </w:rPr>
        <w:t>
      трансферттер мен бюджеттiк субсидиялар беру;</w:t>
      </w:r>
      <w:r>
        <w:br/>
      </w:r>
      <w:r>
        <w:rPr>
          <w:rFonts w:ascii="Times New Roman"/>
          <w:b w:val="false"/>
          <w:i w:val="false"/>
          <w:color w:val="000000"/>
          <w:sz w:val="28"/>
        </w:rPr>
        <w:t>
      бюджет кредиттерiн беру;</w:t>
      </w:r>
      <w:r>
        <w:br/>
      </w:r>
      <w:r>
        <w:rPr>
          <w:rFonts w:ascii="Times New Roman"/>
          <w:b w:val="false"/>
          <w:i w:val="false"/>
          <w:color w:val="000000"/>
          <w:sz w:val="28"/>
        </w:rPr>
        <w:t>
      бюджеттiк инвестицияларды жүзеге асыру;</w:t>
      </w:r>
      <w:r>
        <w:br/>
      </w:r>
      <w:r>
        <w:rPr>
          <w:rFonts w:ascii="Times New Roman"/>
          <w:b w:val="false"/>
          <w:i w:val="false"/>
          <w:color w:val="000000"/>
          <w:sz w:val="28"/>
        </w:rPr>
        <w:t>
      күрделi шығыстарды жүзеге асыру;</w:t>
      </w:r>
      <w:r>
        <w:br/>
      </w:r>
      <w:r>
        <w:rPr>
          <w:rFonts w:ascii="Times New Roman"/>
          <w:b w:val="false"/>
          <w:i w:val="false"/>
          <w:color w:val="000000"/>
          <w:sz w:val="28"/>
        </w:rPr>
        <w:t>
      мемлекеттiк мiндеттемелердi орындау;</w:t>
      </w:r>
      <w:r>
        <w:br/>
      </w:r>
      <w:r>
        <w:rPr>
          <w:rFonts w:ascii="Times New Roman"/>
          <w:b w:val="false"/>
          <w:i w:val="false"/>
          <w:color w:val="000000"/>
          <w:sz w:val="28"/>
        </w:rPr>
        <w:t>
      нысаналы салым салу көрсетiледi;</w:t>
      </w:r>
      <w:r>
        <w:br/>
      </w:r>
      <w:r>
        <w:rPr>
          <w:rFonts w:ascii="Times New Roman"/>
          <w:b w:val="false"/>
          <w:i w:val="false"/>
          <w:color w:val="000000"/>
          <w:sz w:val="28"/>
        </w:rPr>
        <w:t>
      «iске асыру тәсiлiне қарай» деген жолда жеке не бөлiнетiн бюджеттiк бағдарлама көрсетiледi;</w:t>
      </w:r>
      <w:r>
        <w:br/>
      </w:r>
      <w:r>
        <w:rPr>
          <w:rFonts w:ascii="Times New Roman"/>
          <w:b w:val="false"/>
          <w:i w:val="false"/>
          <w:color w:val="000000"/>
          <w:sz w:val="28"/>
        </w:rPr>
        <w:t>
      «ағымдағы/даму» деген жолда ағымдағы бюджеттiк бағдарлама не бюджеттiк даму бағдарламасы көрсетiледi.</w:t>
      </w:r>
      <w:r>
        <w:br/>
      </w:r>
      <w:r>
        <w:rPr>
          <w:rFonts w:ascii="Times New Roman"/>
          <w:b w:val="false"/>
          <w:i w:val="false"/>
          <w:color w:val="000000"/>
          <w:sz w:val="28"/>
        </w:rPr>
        <w:t>
      7) «Бюджеттiк бағдарламаның мақсаты» деген жолда бюджеттiк бағдарламаны орындау кезiнде қол жеткiзiлуi тиiс белгiлi бiр нәтиже келтіріледі. Бюджеттiк бағдарламаның мақсаты анық, нақты және қолжетiмдi болуы тиiс.</w:t>
      </w:r>
      <w:r>
        <w:br/>
      </w:r>
      <w:r>
        <w:rPr>
          <w:rFonts w:ascii="Times New Roman"/>
          <w:b w:val="false"/>
          <w:i w:val="false"/>
          <w:color w:val="000000"/>
          <w:sz w:val="28"/>
        </w:rPr>
        <w:t>
      Бюджеттiк бағдарламаның мақсаты мемлекеттiк басқару функцияларына, елдiң стратегиялық даму мiндеттерiне, республиканың немесе өңiрдiң әлеуметтiк-экономикалық даму болжамына, мемлекеттiк, салалық бағдарламаларға, аумақтарды дамыту бағдарламаларына сүйене отырып қалыптастырылады;</w:t>
      </w:r>
      <w:r>
        <w:br/>
      </w:r>
      <w:r>
        <w:rPr>
          <w:rFonts w:ascii="Times New Roman"/>
          <w:b w:val="false"/>
          <w:i w:val="false"/>
          <w:color w:val="000000"/>
          <w:sz w:val="28"/>
        </w:rPr>
        <w:t>
      8) «Бюджеттiк бағдарламаның мiндеттерi» деген жолда бюджеттiк бағдарламалардың түпкi нәтижесiне қол жеткiзу жолдары көрсетiледi.</w:t>
      </w:r>
      <w:r>
        <w:br/>
      </w:r>
      <w:r>
        <w:rPr>
          <w:rFonts w:ascii="Times New Roman"/>
          <w:b w:val="false"/>
          <w:i w:val="false"/>
          <w:color w:val="000000"/>
          <w:sz w:val="28"/>
        </w:rPr>
        <w:t>
      Бюджеттiк бағдарламаның мiндеттерi анық, дәл, нақты және тексерiлген болуы тиiс;</w:t>
      </w:r>
      <w:r>
        <w:br/>
      </w:r>
      <w:r>
        <w:rPr>
          <w:rFonts w:ascii="Times New Roman"/>
          <w:b w:val="false"/>
          <w:i w:val="false"/>
          <w:color w:val="000000"/>
          <w:sz w:val="28"/>
        </w:rPr>
        <w:t>
      9) «Бағдарламаны iске асыру бойынша iс-шаралар» деген бағанда жоспарлы кезеңде олардың iске асырылу мерзiмдерi көрсетiлген мiндеттердi шешуге бағытталған негiзгi iс-шаралар (әрекеттер) көрсетiледi (2-4 бағандар);</w:t>
      </w:r>
      <w:r>
        <w:br/>
      </w:r>
      <w:r>
        <w:rPr>
          <w:rFonts w:ascii="Times New Roman"/>
          <w:b w:val="false"/>
          <w:i w:val="false"/>
          <w:color w:val="000000"/>
          <w:sz w:val="28"/>
        </w:rPr>
        <w:t>
      Бюджеттiк бағдарламаны iске асыру мерзiмi республиканың немесе өңiрдiң әлеуметтiк-экономикалық даму болжамына, мемлекеттiк, салалық бағдарламалардың, аумақтарды дамыту бағдарламаларында көзделген iс-шараларды iске асыру мерзiмдерiне сәйкес болуы тиiс;</w:t>
      </w:r>
      <w:r>
        <w:br/>
      </w:r>
      <w:r>
        <w:rPr>
          <w:rFonts w:ascii="Times New Roman"/>
          <w:b w:val="false"/>
          <w:i w:val="false"/>
          <w:color w:val="000000"/>
          <w:sz w:val="28"/>
        </w:rPr>
        <w:t>
      10) «Тiкелей нәтиже көрсеткiштерi» деген жолда қол жеткізілуі осы функцияларды, өкілеттіктерді жүзеге асыратын ұйымның қызметіне немесе көрсететін қызметіне толық тәуелді болатын, бюджет қаражаты шегінде орындалатын мемлекеттік функциялар, өкілеттіктер және көрсетілетің қызметтер көлемінің сандық сипаттамасы көрсетіледі.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r>
        <w:br/>
      </w:r>
      <w:r>
        <w:rPr>
          <w:rFonts w:ascii="Times New Roman"/>
          <w:b w:val="false"/>
          <w:i w:val="false"/>
          <w:color w:val="000000"/>
          <w:sz w:val="28"/>
        </w:rPr>
        <w:t>
      11) «Түпкiлiктi нәтиже көрсеткiштерi» деген жолда халықтың өмір сүру деңгейi мен сапасының нысаналы жағдайының (жағдайының өзгеруi), әлеуметтiк саланың, экономиканың, қоғамдық қауiпсiздiк пен басқа мемлекеттік органдар қызметіне белгілі бір мемлекеттік орган қызметінің тiкелей нәтижелерiне қол жеткiзуге негiзделген мемлекеттiк басқарудың басқа салаларының (аяларының) көрсеткiштерi келтiрiледi. Осы жол стратегиялық жоспар әзірлемейтін бюджеттің бағдарламалар әкімшісі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12) «Сапа көрсеткiштерi» деген жолда бюджеттiк бағдарламаны iске асыру шеңберiнде көрсетiлетiн мемлекеттiк қызметтiң оны алушылардың үмiттенулерiне және мемлекеттiк қызмет көрсету стандартына сәйкестігі дәрежесін көрсететiн көрсеткiштер көрсетіледі. Осы жол стратегиалық жоспар әзірлемейтін бюджеттік бағдарламалар әкімшісінің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13) «Тиiмдiлiк көрсеткiштерi» деген жолда бюджет қаражатының бекiтiлген көлемiн пайдалана отырып, ең үздiк тiкелей нәтижеге қол жеткiзу дәрежесін немесе бюджет қаражатының аз көлемiн пайдалана отырып, тiкелей нәтижеге қол жеткiзудi көрсететiн көрсеткiштер келтiрiледi. Осы жол стратегиялық жоспар әзірлемейтін бюджеттік бағдарламалар әкімшісінің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14) «Бюджеттiк қаражат көлемi» деген жолда есептi және ағымдағы жылдардағы, сондай-ақ жоспарлы кезеңнің жылдары бөлiнісінде жоспарлы кезеңдегi мың теңгемен осы бюджеттiк бағдарлама бойынша бюджет қаражатының көлемi көрсетiледi (3-7-бағандар).</w:t>
      </w:r>
      <w:r>
        <w:br/>
      </w:r>
      <w:r>
        <w:rPr>
          <w:rFonts w:ascii="Times New Roman"/>
          <w:b w:val="false"/>
          <w:i w:val="false"/>
          <w:color w:val="000000"/>
          <w:sz w:val="28"/>
        </w:rPr>
        <w:t>
     </w:t>
      </w:r>
      <w:r>
        <w:rPr>
          <w:rFonts w:ascii="Times New Roman"/>
          <w:b w:val="false"/>
          <w:i w:val="false"/>
          <w:color w:val="ff0000"/>
          <w:sz w:val="28"/>
        </w:rPr>
        <w:t>Ескерту. 51-тармаққа өзгерістер енгізілді</w:t>
      </w:r>
      <w:r>
        <w:rPr>
          <w:rFonts w:ascii="Times New Roman"/>
          <w:b w:val="false"/>
          <w:i w:val="false"/>
          <w:color w:val="000000"/>
          <w:sz w:val="28"/>
        </w:rPr>
        <w:t> </w:t>
      </w:r>
      <w:r>
        <w:rPr>
          <w:rFonts w:ascii="Times New Roman"/>
          <w:b w:val="false"/>
          <w:i w:val="false"/>
          <w:color w:val="ff0000"/>
          <w:sz w:val="28"/>
        </w:rPr>
        <w:t>-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ff0000"/>
          <w:sz w:val="28"/>
        </w:rPr>
        <w:t>; ҚР Қаржы министрінің</w:t>
      </w:r>
      <w:r>
        <w:rPr>
          <w:rFonts w:ascii="Times New Roman"/>
          <w:b w:val="false"/>
          <w:i w:val="false"/>
          <w:color w:val="000000"/>
          <w:sz w:val="28"/>
        </w:rPr>
        <w:t> </w:t>
      </w:r>
      <w:r>
        <w:rPr>
          <w:rFonts w:ascii="Times New Roman"/>
          <w:b w:val="false"/>
          <w:i w:val="false"/>
          <w:color w:val="ff0000"/>
          <w:sz w:val="28"/>
        </w:rPr>
        <w:t xml:space="preserve">10.09.2014 </w:t>
      </w:r>
      <w:r>
        <w:rPr>
          <w:rFonts w:ascii="Times New Roman"/>
          <w:b w:val="false"/>
          <w:i w:val="false"/>
          <w:color w:val="000000"/>
          <w:sz w:val="28"/>
        </w:rPr>
        <w:t>№ 392</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52. Бюджет шығыстарын жоспарлау үшiн республикалық бюджеттiк бағдарламалардың әкiмшiлерi бюджеттiк өтiнiммен бiр мезгiлде мемлекеттік жоспарлау жөнiндегi орталық органға ағымдағы қаржы жылының 15 мамырына дейiнгi мерзiмде стратегиялық жоспарлардың жобаларын немесе стратегиялық жоспарларға өзгерістер мен толықтырулар жобаларын, бюджеттiк бағдарламалар жобаларын ұсынады.</w:t>
      </w:r>
      <w:r>
        <w:br/>
      </w:r>
      <w:r>
        <w:rPr>
          <w:rFonts w:ascii="Times New Roman"/>
          <w:b w:val="false"/>
          <w:i w:val="false"/>
          <w:color w:val="000000"/>
          <w:sz w:val="28"/>
        </w:rPr>
        <w:t>
      Стратегиялық жоспар әзірлемейтін бюджеттің бағдарламалар әкімшілері ағымдағы қаржы жылының 15 мамырына дейін мемлекеттік жоспарлау жөніндегі орталық және жергілікті уәкілеттік органдарға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ff0000"/>
          <w:sz w:val="28"/>
        </w:rPr>
        <w:t>Ескерту. 52-тармақ жаңа редакцияда -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w:t>
      </w:r>
    </w:p>
    <w:bookmarkEnd w:id="24"/>
    <w:bookmarkStart w:name="z69" w:id="25"/>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xml:space="preserve">
      </w:t>
      </w:r>
      <w:r>
        <w:rPr>
          <w:rFonts w:ascii="Times New Roman"/>
          <w:b w:val="false"/>
          <w:i w:val="false"/>
          <w:color w:val="ff0000"/>
          <w:sz w:val="28"/>
        </w:rPr>
        <w:t>53-тармақ</w:t>
      </w:r>
      <w:r>
        <w:rPr>
          <w:rFonts w:ascii="Times New Roman"/>
          <w:b w:val="false"/>
          <w:i w:val="false"/>
          <w:color w:val="000000"/>
          <w:sz w:val="28"/>
        </w:rPr>
        <w:t> </w:t>
      </w:r>
      <w:r>
        <w:rPr>
          <w:rFonts w:ascii="Times New Roman"/>
          <w:b w:val="false"/>
          <w:i w:val="false"/>
          <w:color w:val="ff0000"/>
          <w:sz w:val="28"/>
        </w:rPr>
        <w:t>жаңа редакцияда көзделген - ҚР Экономика және бюджеттік жоспарлау министрінің 31.01.2014</w:t>
      </w:r>
      <w:r>
        <w:rPr>
          <w:rFonts w:ascii="Times New Roman"/>
          <w:b w:val="false"/>
          <w:i w:val="false"/>
          <w:color w:val="000000"/>
          <w:sz w:val="28"/>
        </w:rPr>
        <w:t> </w:t>
      </w:r>
      <w:r>
        <w:rPr>
          <w:rFonts w:ascii="Times New Roman"/>
          <w:b w:val="false"/>
          <w:i w:val="false"/>
          <w:color w:val="000000"/>
          <w:sz w:val="28"/>
        </w:rPr>
        <w:t>№ 34</w:t>
      </w:r>
      <w:r>
        <w:rPr>
          <w:rFonts w:ascii="Times New Roman"/>
          <w:b w:val="false"/>
          <w:i w:val="false"/>
          <w:color w:val="000000"/>
          <w:sz w:val="28"/>
        </w:rPr>
        <w:t> </w:t>
      </w:r>
      <w:r>
        <w:rPr>
          <w:rFonts w:ascii="Times New Roman"/>
          <w:b w:val="false"/>
          <w:i w:val="false"/>
          <w:color w:val="ff0000"/>
          <w:sz w:val="28"/>
        </w:rPr>
        <w:t>бұйрығымен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53. Стратегиялық жоспарлар әзiрлемейтiн республикалық бюджеттiк бағдарламалар әкiмшiлерiнiң бюджеттiк бағдарламаларының жобалары республикалық бюджет бекiтiлгеннен кейiн пысықталады және оларды Қазақстан Республикасының Президентi республикалық бюджет туралы заңға қол қойған күннен бастап бiр апта мерзiмде бюджеттiк бағдарламалар әкiмшiсiнiң бiрiншi басшысы бекiтедi.</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бюджеттiк бағдарламаларының жобалары тиiстi жергiлiктi бюджет бекiтілгеннен кейiн пысықталады және оларды ағымдағы қаржы жылының 30 желтоқсанына дейiн тиiстi тексеру комиссиясының төрағасы бекiтедi.</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қаланың) мәслихат аппараттарының бюджеттiк бағдарламаларының жобалары тиiстi жергiлiктi бюджет бекiтiлгеннен кейiн пысықталады және оларды ағымдағы қаржы жылының 30 желтоқсанына дейiн тиiстi мәслихат хатшысы бекiтедi.</w:t>
      </w:r>
      <w:r>
        <w:br/>
      </w:r>
      <w:r>
        <w:rPr>
          <w:rFonts w:ascii="Times New Roman"/>
          <w:b w:val="false"/>
          <w:i w:val="false"/>
          <w:color w:val="000000"/>
          <w:sz w:val="28"/>
        </w:rPr>
        <w:t>
</w:t>
      </w:r>
      <w:r>
        <w:rPr>
          <w:rFonts w:ascii="Times New Roman"/>
          <w:b w:val="false"/>
          <w:i w:val="false"/>
          <w:color w:val="000000"/>
          <w:sz w:val="28"/>
        </w:rPr>
        <w:t xml:space="preserve">
      Облыстық бюджеттен, республикалық маңызы бар қала немесе астана бюджетінен қаржыландырылатын атқарушы органдар әкімшілері болып табылатын бюджеттік бағдарламалар жобалары мемлекеттік жоспарлау жөніндегі тиісті жергілікті уәкілетті органмен келісу бойынша бюджеттік бағдармалалардың әкімшілері ағымдағы қаржы жылының 30 желтоқсанына дейiн бекітеді. </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бюджетiнен қаржыландырылатын, стратегиялық жоспарлар әзiрлемейтiн бюджеттiк бағдарламалар әкiмшiлерi бюджеттiк бағдарламаларының жобалары тиiстi жергiлiктi бюджет бекiтiлгеннен кейiн пысықталады және оларды ағымдағы қаржы жылының 30 желтоқсанына дейiн ауданның (облыстық маңызы бар қаланың) тиiстi жергiлiктi атқарушы органдары бекiтедi.</w:t>
      </w:r>
      <w:r>
        <w:br/>
      </w:r>
      <w:r>
        <w:rPr>
          <w:rFonts w:ascii="Times New Roman"/>
          <w:b w:val="false"/>
          <w:i w:val="false"/>
          <w:color w:val="000000"/>
          <w:sz w:val="28"/>
        </w:rPr>
        <w:t>
</w:t>
      </w:r>
      <w:r>
        <w:rPr>
          <w:rFonts w:ascii="Times New Roman"/>
          <w:b w:val="false"/>
          <w:i w:val="false"/>
          <w:color w:val="000000"/>
          <w:sz w:val="28"/>
        </w:rPr>
        <w:t>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төмен тұрған бюджеттің бюджеттiк бағдарламаларының жобалары әкiмшiлерi ағымдағы қаржы жылының 30 желтоқсанына дейiн бекітеді.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54. Бюджетті нақтылау немесе түзету кезінде олардың қаржыландыру көлемдері мен нәтижелер көрсеткіштері өзгерген жағдайда, бюджеттік бағдарламалар қайта бекітіледі.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бастамасы бойынша бюджеттік бағдарламаларға тоқсанына бiр реттен жиi емес, тоқсанның екінші айының 25-күніне дейін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Қаржыландыру көлемiнiң өзгеруiне байланысты бюджеттiк бағдарламаларға өзгерiстер мен толықтырулар жобаларын тиiстi бюджеттiк комиссия қарайды.</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Қаржы министрінің 10.09.2014 </w:t>
      </w:r>
      <w:r>
        <w:rPr>
          <w:rFonts w:ascii="Times New Roman"/>
          <w:b w:val="false"/>
          <w:i w:val="false"/>
          <w:color w:val="000000"/>
          <w:sz w:val="28"/>
        </w:rPr>
        <w:t>№ 392</w:t>
      </w:r>
      <w:r>
        <w:rPr>
          <w:rFonts w:ascii="Times New Roman"/>
          <w:b w:val="false"/>
          <w:i w:val="false"/>
          <w:color w:val="ff0000"/>
          <w:sz w:val="28"/>
        </w:rPr>
        <w:t xml:space="preserve"> бұйрығымен.</w:t>
      </w:r>
    </w:p>
    <w:bookmarkEnd w:id="25"/>
    <w:bookmarkStart w:name="z71"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xml:space="preserve">
жасау ережесiнің 1-қосымшасы  </w:t>
      </w:r>
    </w:p>
    <w:bookmarkEnd w:id="26"/>
    <w:bookmarkStart w:name="z72" w:id="27"/>
    <w:p>
      <w:pPr>
        <w:spacing w:after="0"/>
        <w:ind w:left="0"/>
        <w:jc w:val="left"/>
      </w:pPr>
      <w:r>
        <w:rPr>
          <w:rFonts w:ascii="Times New Roman"/>
          <w:b/>
          <w:i w:val="false"/>
          <w:color w:val="000000"/>
        </w:rPr>
        <w:t xml:space="preserve"> 
Бюджет түсiмдерiнiң сыныптамасы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96"/>
        <w:gridCol w:w="634"/>
        <w:gridCol w:w="759"/>
        <w:gridCol w:w="102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Бiрыңғай бюджеттiк сыныптамасын</w:t>
      </w:r>
      <w:r>
        <w:br/>
      </w:r>
      <w:r>
        <w:rPr>
          <w:rFonts w:ascii="Times New Roman"/>
          <w:b w:val="false"/>
          <w:i w:val="false"/>
          <w:color w:val="000000"/>
          <w:sz w:val="28"/>
        </w:rPr>
        <w:t xml:space="preserve">
жасау ережесiнің 2-қосымшасы </w:t>
      </w:r>
    </w:p>
    <w:bookmarkEnd w:id="28"/>
    <w:bookmarkStart w:name="z74" w:id="29"/>
    <w:p>
      <w:pPr>
        <w:spacing w:after="0"/>
        <w:ind w:left="0"/>
        <w:jc w:val="left"/>
      </w:pPr>
      <w:r>
        <w:rPr>
          <w:rFonts w:ascii="Times New Roman"/>
          <w:b/>
          <w:i w:val="false"/>
          <w:color w:val="000000"/>
        </w:rPr>
        <w:t xml:space="preserve"> 
Бюджет шығыстарының функционалдық сыныптамасы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24"/>
        <w:gridCol w:w="793"/>
        <w:gridCol w:w="751"/>
        <w:gridCol w:w="794"/>
        <w:gridCol w:w="963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xml:space="preserve">
жасау ережесiнің 3-қосымшасы   </w:t>
      </w:r>
    </w:p>
    <w:bookmarkEnd w:id="30"/>
    <w:bookmarkStart w:name="z76" w:id="31"/>
    <w:p>
      <w:pPr>
        <w:spacing w:after="0"/>
        <w:ind w:left="0"/>
        <w:jc w:val="left"/>
      </w:pPr>
      <w:r>
        <w:rPr>
          <w:rFonts w:ascii="Times New Roman"/>
          <w:b/>
          <w:i w:val="false"/>
          <w:color w:val="000000"/>
        </w:rPr>
        <w:t xml:space="preserve"> 
Бюджет шығыстарының экономикалық сыныптамасы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95"/>
        <w:gridCol w:w="778"/>
        <w:gridCol w:w="778"/>
        <w:gridCol w:w="102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xml:space="preserve">
жасау ережесiнің 4-қосымшасы </w:t>
      </w:r>
    </w:p>
    <w:bookmarkEnd w:id="32"/>
    <w:bookmarkStart w:name="z78" w:id="33"/>
    <w:p>
      <w:pPr>
        <w:spacing w:after="0"/>
        <w:ind w:left="0"/>
        <w:jc w:val="left"/>
      </w:pPr>
      <w:r>
        <w:rPr>
          <w:rFonts w:ascii="Times New Roman"/>
          <w:b/>
          <w:i w:val="false"/>
          <w:color w:val="000000"/>
        </w:rPr>
        <w:t xml:space="preserve"> 
Қазақстан Республикасы бюджет шығыстарының экономикалық</w:t>
      </w:r>
      <w:r>
        <w:br/>
      </w:r>
      <w:r>
        <w:rPr>
          <w:rFonts w:ascii="Times New Roman"/>
          <w:b/>
          <w:i w:val="false"/>
          <w:color w:val="000000"/>
        </w:rPr>
        <w:t>
сыныптамасы ерекшелiгiнiң құрылымы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593"/>
        <w:gridCol w:w="2593"/>
        <w:gridCol w:w="2593"/>
        <w:gridCol w:w="259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сыныбы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тiзбесi</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xml:space="preserve">
жасау ережесiнің 5-қосымшасы </w:t>
      </w:r>
    </w:p>
    <w:bookmarkEnd w:id="34"/>
    <w:bookmarkStart w:name="z80" w:id="35"/>
    <w:p>
      <w:pPr>
        <w:spacing w:after="0"/>
        <w:ind w:left="0"/>
        <w:jc w:val="both"/>
      </w:pPr>
      <w:r>
        <w:rPr>
          <w:rFonts w:ascii="Times New Roman"/>
          <w:b w:val="false"/>
          <w:i w:val="false"/>
          <w:color w:val="000000"/>
          <w:sz w:val="28"/>
        </w:rPr>
        <w:t xml:space="preserve">
нысан      </w:t>
      </w:r>
    </w:p>
    <w:bookmarkEnd w:id="35"/>
    <w:bookmarkStart w:name="z81" w:id="36"/>
    <w:p>
      <w:pPr>
        <w:spacing w:after="0"/>
        <w:ind w:left="0"/>
        <w:jc w:val="left"/>
      </w:pPr>
      <w:r>
        <w:rPr>
          <w:rFonts w:ascii="Times New Roman"/>
          <w:b/>
          <w:i w:val="false"/>
          <w:color w:val="000000"/>
        </w:rPr>
        <w:t xml:space="preserve"> 
Бюджеттiк бағдарламалар әкiмшiсiнiң</w:t>
      </w:r>
      <w:r>
        <w:br/>
      </w:r>
      <w:r>
        <w:rPr>
          <w:rFonts w:ascii="Times New Roman"/>
          <w:b/>
          <w:i w:val="false"/>
          <w:color w:val="000000"/>
        </w:rPr>
        <w:t>
БЮДЖЕТТIК БАҒДАРЛАМАСЫ</w:t>
      </w:r>
    </w:p>
    <w:bookmarkEnd w:id="36"/>
    <w:p>
      <w:pPr>
        <w:spacing w:after="0"/>
        <w:ind w:left="0"/>
        <w:jc w:val="both"/>
      </w:pPr>
      <w:r>
        <w:rPr>
          <w:rFonts w:ascii="Times New Roman"/>
          <w:b w:val="false"/>
          <w:i w:val="false"/>
          <w:color w:val="ff0000"/>
          <w:sz w:val="28"/>
        </w:rPr>
        <w:t>      Ескерту. 5-қосымша жаңа редакцияда - ҚР Экономика және бюджеттік жоспарлау министрінің 31.01.2014 </w:t>
      </w:r>
      <w:r>
        <w:rPr>
          <w:rFonts w:ascii="Times New Roman"/>
          <w:b w:val="false"/>
          <w:i w:val="false"/>
          <w:color w:val="ff0000"/>
          <w:sz w:val="28"/>
        </w:rPr>
        <w:t>№ 34</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бюджеттiк бағдарлама әкiмшiсiнiң коды және атауы ______________</w:t>
      </w:r>
      <w:r>
        <w:br/>
      </w:r>
      <w:r>
        <w:rPr>
          <w:rFonts w:ascii="Times New Roman"/>
          <w:b w:val="false"/>
          <w:i w:val="false"/>
          <w:color w:val="000000"/>
          <w:sz w:val="28"/>
        </w:rPr>
        <w:t>
      бюджеттiк бағдарламаның коды және атауы _______________________</w:t>
      </w:r>
      <w:r>
        <w:br/>
      </w:r>
      <w:r>
        <w:rPr>
          <w:rFonts w:ascii="Times New Roman"/>
          <w:b w:val="false"/>
          <w:i w:val="false"/>
          <w:color w:val="000000"/>
          <w:sz w:val="28"/>
        </w:rPr>
        <w:t>
      бюджеттiк бағдарламаның басшысы _______________________________</w:t>
      </w:r>
      <w:r>
        <w:br/>
      </w:r>
      <w:r>
        <w:rPr>
          <w:rFonts w:ascii="Times New Roman"/>
          <w:b w:val="false"/>
          <w:i w:val="false"/>
          <w:color w:val="000000"/>
          <w:sz w:val="28"/>
        </w:rPr>
        <w:t>
                      _____________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133"/>
        <w:gridCol w:w="933"/>
        <w:gridCol w:w="1553"/>
        <w:gridCol w:w="1991"/>
        <w:gridCol w:w="1911"/>
        <w:gridCol w:w="1313"/>
        <w:gridCol w:w="1953"/>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нормативтiк құқықтық негiзi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сипаттамасы (негiздемесi)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деңгейiне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мiндеттерi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жөнiндегi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45"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жолдар стратегиялық жоспарлар әзiрлемейтiн бюджеттiк бағдарламалар әкiмшiлерiнiң қызметiн қамтамасыз етуге бағытталған ағымдағы бюджеттiк бағдарлама бойынша толтырылмайды.</w:t>
      </w:r>
    </w:p>
    <w:bookmarkStart w:name="z6"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министрiнiң    </w:t>
      </w:r>
      <w:r>
        <w:br/>
      </w:r>
      <w:r>
        <w:rPr>
          <w:rFonts w:ascii="Times New Roman"/>
          <w:b w:val="false"/>
          <w:i w:val="false"/>
          <w:color w:val="000000"/>
          <w:sz w:val="28"/>
        </w:rPr>
        <w:t xml:space="preserve">
2013 жылғы 13 наурыздағы   </w:t>
      </w:r>
      <w:r>
        <w:br/>
      </w:r>
      <w:r>
        <w:rPr>
          <w:rFonts w:ascii="Times New Roman"/>
          <w:b w:val="false"/>
          <w:i w:val="false"/>
          <w:color w:val="000000"/>
          <w:sz w:val="28"/>
        </w:rPr>
        <w:t xml:space="preserve">
№ 72 бұйрығымен бекiтiлген </w:t>
      </w:r>
      <w:r>
        <w:br/>
      </w:r>
      <w:r>
        <w:rPr>
          <w:rFonts w:ascii="Times New Roman"/>
          <w:b w:val="false"/>
          <w:i w:val="false"/>
          <w:color w:val="000000"/>
          <w:sz w:val="28"/>
        </w:rPr>
        <w:t xml:space="preserve">
1-қосымша           </w:t>
      </w:r>
    </w:p>
    <w:bookmarkEnd w:id="37"/>
    <w:bookmarkStart w:name="z7" w:id="38"/>
    <w:p>
      <w:pPr>
        <w:spacing w:after="0"/>
        <w:ind w:left="0"/>
        <w:jc w:val="left"/>
      </w:pPr>
      <w:r>
        <w:rPr>
          <w:rFonts w:ascii="Times New Roman"/>
          <w:b/>
          <w:i w:val="false"/>
          <w:color w:val="000000"/>
        </w:rPr>
        <w:t xml:space="preserve"> 
Қазақстан Республикасы Қаржы министрінің күшін жойған</w:t>
      </w:r>
      <w:r>
        <w:br/>
      </w:r>
      <w:r>
        <w:rPr>
          <w:rFonts w:ascii="Times New Roman"/>
          <w:b/>
          <w:i w:val="false"/>
          <w:color w:val="000000"/>
        </w:rPr>
        <w:t>
бұйрықтарының тізбесі</w:t>
      </w:r>
    </w:p>
    <w:bookmarkEnd w:id="38"/>
    <w:bookmarkStart w:name="z84" w:id="39"/>
    <w:p>
      <w:pPr>
        <w:spacing w:after="0"/>
        <w:ind w:left="0"/>
        <w:jc w:val="both"/>
      </w:pPr>
      <w:r>
        <w:rPr>
          <w:rFonts w:ascii="Times New Roman"/>
          <w:b w:val="false"/>
          <w:i w:val="false"/>
          <w:color w:val="000000"/>
          <w:sz w:val="28"/>
        </w:rPr>
        <w:t>
      1) «Қазақстан Республикасының Бiрыңғай бюджеттiк сыныптамасын жасау ережесiн бекiту туралы» Қазақстан Республикасы Қаржы министрiнiң 2010 жылғы 6 мамырдағы № 214 </w:t>
      </w:r>
      <w:r>
        <w:rPr>
          <w:rFonts w:ascii="Times New Roman"/>
          <w:b w:val="false"/>
          <w:i w:val="false"/>
          <w:color w:val="000000"/>
          <w:sz w:val="28"/>
        </w:rPr>
        <w:t>Бұйрығы</w:t>
      </w:r>
      <w:r>
        <w:rPr>
          <w:rFonts w:ascii="Times New Roman"/>
          <w:b w:val="false"/>
          <w:i w:val="false"/>
          <w:color w:val="000000"/>
          <w:sz w:val="28"/>
        </w:rPr>
        <w:t>. Қазақстан Республикасы Әділет министрлігінде 2010 жылғы 31 мамырда Нормативтік құқықтық кесімдерді мемлекеттік тіркеудің тізіліміне № 6265 болып енгізілді;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Бірыңғай бюджеттік сыныптамасын жасау ережесін бекіту туралы» Қазақстан Республикасы Қаржы министрінің 6 мамырдағы № 214 бұйрығына толықтыру енгізу туралы Қазақстан Республикасы Қаржы министрінің 2010 жылғы 24 тамыздағы № 425 </w:t>
      </w:r>
      <w:r>
        <w:rPr>
          <w:rFonts w:ascii="Times New Roman"/>
          <w:b w:val="false"/>
          <w:i w:val="false"/>
          <w:color w:val="000000"/>
          <w:sz w:val="28"/>
        </w:rPr>
        <w:t>Бұйрығы</w:t>
      </w:r>
      <w:r>
        <w:rPr>
          <w:rFonts w:ascii="Times New Roman"/>
          <w:b w:val="false"/>
          <w:i w:val="false"/>
          <w:color w:val="000000"/>
          <w:sz w:val="28"/>
        </w:rPr>
        <w:t>. Қазақстан Республикасы Әділет министрлігінде 2010 жылғы 7 қыркүйекте Нормативтік құқықтық кесімдерді мемлекеттік тіркеудің тізіліміне № 6450 болып енгізілді;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Бірыңғай бюджеттік сыныптамасын жасау ережесін бекіту туралы» Қазақстан Республикасы Қаржы министрінің 2010 жылғы 6 мамырдағы № 214 бұйрығына өзгерістер мен толықтырулар енгізу туралы Қазақстан Республикасы Қаржы министрінің 2011 жылғы 20 желтоқсандағы № 647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2011 жылы 21 желтоқсанда № 7348 тіркелді;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Бірыңғай бюджеттік сыныптамасын жасау ережесін бекіту туралы» Қазақстан Республикасы Қаржы министрінің 2010 жылғы 6 мамырдағы № 214 бұйрығына өзгерістер енгізу туралы Қазақстан Республикасы Қаржы министрінің 2012 жылғы 20 ақпандағы № 103 </w:t>
      </w:r>
      <w:r>
        <w:rPr>
          <w:rFonts w:ascii="Times New Roman"/>
          <w:b w:val="false"/>
          <w:i w:val="false"/>
          <w:color w:val="000000"/>
          <w:sz w:val="28"/>
        </w:rPr>
        <w:t>Бұйрығы</w:t>
      </w:r>
      <w:r>
        <w:rPr>
          <w:rFonts w:ascii="Times New Roman"/>
          <w:b w:val="false"/>
          <w:i w:val="false"/>
          <w:color w:val="000000"/>
          <w:sz w:val="28"/>
        </w:rPr>
        <w:t>. Қазақстан Республикасы Әділет министрлігінде 2012 жылы 15 наурызда № 7459 тіркелді;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министрінің кейбір бұйрықтарына өзгерістер мен толықтырулар енгізу туралы Қазақстан Республикасы Қаржы министрінің 2012 жылғы 20 шілдедегі № 346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2012 жылы 10 тамызда № 7836 тіркелді.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